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sz w:val="56"/>
        </w:rPr>
      </w:pPr>
      <w:r>
        <w:rPr>
          <w:sz w:val="56"/>
        </w:rPr>
        <w:t>患者360视图访问接口</w:t>
      </w:r>
    </w:p>
    <w:p>
      <w:pPr>
        <w:snapToGrid w:val="0"/>
        <w:spacing w:before="60" w:after="60" w:line="240" w:lineRule="auto"/>
        <w:ind w:rightChars="155"/>
        <w:jc w:val="center"/>
        <w:rPr>
          <w:rFonts w:ascii="黑体" w:hAnsi="黑体" w:eastAsia="黑体" w:cs="黑体"/>
          <w:color w:val="000000"/>
          <w:sz w:val="28"/>
        </w:rPr>
      </w:pPr>
    </w:p>
    <w:p>
      <w:pPr>
        <w:snapToGrid w:val="0"/>
        <w:spacing w:before="60" w:after="60" w:line="240" w:lineRule="auto"/>
        <w:ind w:rightChars="155"/>
        <w:jc w:val="center"/>
        <w:rPr>
          <w:rFonts w:ascii="黑体" w:hAnsi="黑体" w:eastAsia="黑体" w:cs="黑体"/>
          <w:color w:val="000000"/>
          <w:sz w:val="28"/>
        </w:rPr>
      </w:pPr>
    </w:p>
    <w:p>
      <w:pPr>
        <w:snapToGrid w:val="0"/>
        <w:spacing w:before="60" w:after="60" w:line="240" w:lineRule="auto"/>
        <w:ind w:rightChars="155"/>
        <w:jc w:val="center"/>
      </w:pPr>
      <w:r>
        <w:rPr>
          <w:rFonts w:ascii="黑体" w:hAnsi="黑体" w:eastAsia="黑体" w:cs="黑体"/>
          <w:color w:val="000000"/>
          <w:sz w:val="28"/>
        </w:rPr>
        <w:t>二零二一年四月</w:t>
      </w:r>
    </w:p>
    <w:p>
      <w:pPr>
        <w:snapToGrid w:val="0"/>
        <w:spacing w:before="60" w:after="60" w:line="240" w:lineRule="auto"/>
        <w:ind w:rightChars="155"/>
        <w:jc w:val="center"/>
      </w:pPr>
    </w:p>
    <w:p>
      <w:pPr>
        <w:snapToGrid w:val="0"/>
        <w:spacing w:before="60" w:after="60" w:line="240" w:lineRule="auto"/>
        <w:ind w:rightChars="155"/>
        <w:jc w:val="center"/>
      </w:pPr>
      <w:r>
        <w:rPr>
          <w:rFonts w:ascii="黑体" w:hAnsi="黑体" w:eastAsia="黑体" w:cs="黑体"/>
          <w:color w:val="000000"/>
          <w:sz w:val="28"/>
        </w:rPr>
        <w:t>福建易联众医疗信息系统有限公司</w:t>
      </w:r>
    </w:p>
    <w:p>
      <w:pPr>
        <w:snapToGrid w:val="0"/>
        <w:spacing w:before="60" w:after="60" w:line="240" w:lineRule="auto"/>
        <w:ind w:rightChars="155"/>
        <w:jc w:val="both"/>
      </w:pPr>
    </w:p>
    <w:p>
      <w:pPr>
        <w:pStyle w:val="2"/>
        <w:numPr>
          <w:ilvl w:val="0"/>
          <w:numId w:val="1"/>
        </w:numPr>
        <w:ind w:left="578" w:leftChars="0" w:hanging="578" w:hangingChars="160"/>
        <w:jc w:val="left"/>
      </w:pPr>
      <w:r>
        <w:t>接口概述</w:t>
      </w:r>
    </w:p>
    <w:p>
      <w:pPr>
        <w:pStyle w:val="3"/>
        <w:numPr>
          <w:ilvl w:val="0"/>
          <w:numId w:val="2"/>
        </w:numPr>
        <w:ind w:left="514" w:leftChars="0" w:hanging="514" w:hangingChars="160"/>
        <w:jc w:val="left"/>
      </w:pPr>
      <w:r>
        <w:t>版本说明</w:t>
      </w:r>
    </w:p>
    <w:tbl>
      <w:tblPr>
        <w:tblStyle w:val="6"/>
        <w:tblW w:w="0" w:type="auto"/>
        <w:tblInd w:w="-7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035"/>
        <w:gridCol w:w="1710"/>
        <w:gridCol w:w="1470"/>
        <w:gridCol w:w="1410"/>
        <w:gridCol w:w="3345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9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序号</w:t>
            </w:r>
          </w:p>
          <w:p>
            <w:pPr>
              <w:snapToGrid w:val="0"/>
              <w:spacing w:before="0" w:after="0" w:line="240" w:lineRule="auto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版本号</w:t>
            </w:r>
          </w:p>
          <w:p>
            <w:pPr>
              <w:snapToGrid w:val="0"/>
              <w:spacing w:before="0" w:after="0" w:line="240" w:lineRule="auto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版本日期</w:t>
            </w:r>
          </w:p>
          <w:p>
            <w:pPr>
              <w:snapToGrid w:val="0"/>
              <w:spacing w:before="0" w:after="0" w:line="240" w:lineRule="auto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编辑人</w:t>
            </w:r>
          </w:p>
          <w:p>
            <w:pPr>
              <w:snapToGrid w:val="0"/>
              <w:spacing w:before="0" w:after="0" w:line="240" w:lineRule="auto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both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修改内容</w:t>
            </w:r>
          </w:p>
          <w:p>
            <w:pPr>
              <w:snapToGrid w:val="0"/>
              <w:spacing w:before="0" w:after="0" w:line="240" w:lineRule="auto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2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0"/>
                <w:sz w:val="21"/>
              </w:rPr>
              <w:t>1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0"/>
                <w:sz w:val="21"/>
              </w:rPr>
              <w:t>V1.0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0"/>
                <w:sz w:val="21"/>
              </w:rPr>
              <w:t>20210412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林仪明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初次版本（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0"/>
                <w:sz w:val="21"/>
              </w:rPr>
              <w:t>20210412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）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2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0"/>
                <w:sz w:val="21"/>
              </w:rPr>
              <w:t>2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0"/>
                <w:sz w:val="21"/>
              </w:rPr>
              <w:t>V1.1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pacing w:val="0"/>
                <w:sz w:val="21"/>
              </w:rPr>
              <w:t>20211008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杨鑫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修改了入参</w:t>
            </w:r>
          </w:p>
        </w:tc>
      </w:tr>
    </w:tbl>
    <w:p>
      <w:pPr>
        <w:snapToGrid w:val="0"/>
        <w:spacing w:before="60" w:after="60" w:line="240" w:lineRule="auto"/>
        <w:ind w:rightChars="155"/>
        <w:jc w:val="both"/>
      </w:pPr>
    </w:p>
    <w:p>
      <w:pPr>
        <w:pStyle w:val="3"/>
        <w:numPr>
          <w:ilvl w:val="0"/>
          <w:numId w:val="3"/>
        </w:numPr>
        <w:ind w:left="514" w:leftChars="0" w:hanging="514" w:hangingChars="160"/>
      </w:pPr>
      <w:r>
        <w:rPr>
          <w:rFonts w:ascii="宋体" w:hAnsi="宋体" w:eastAsia="宋体" w:cs="宋体"/>
          <w:color w:val="000000"/>
        </w:rPr>
        <w:t>目的</w:t>
      </w:r>
    </w:p>
    <w:p>
      <w:pPr>
        <w:snapToGrid w:val="0"/>
        <w:spacing w:before="0" w:after="0" w:line="360" w:lineRule="auto"/>
        <w:ind w:firstLineChars="200"/>
        <w:jc w:val="both"/>
      </w:pPr>
      <w:r>
        <w:rPr>
          <w:rFonts w:ascii="宋体" w:hAnsi="宋体" w:eastAsia="宋体" w:cs="宋体"/>
          <w:color w:val="000000"/>
          <w:sz w:val="24"/>
        </w:rPr>
        <w:t>本文档主要针对其他产品接入患者360视图平台的接口访问规范说明。</w:t>
      </w:r>
    </w:p>
    <w:p>
      <w:pPr>
        <w:pStyle w:val="3"/>
        <w:numPr>
          <w:ilvl w:val="0"/>
          <w:numId w:val="3"/>
        </w:numPr>
        <w:ind w:left="514" w:leftChars="0" w:hanging="514" w:hangingChars="160"/>
      </w:pPr>
      <w:r>
        <w:rPr>
          <w:rFonts w:ascii="宋体" w:hAnsi="宋体" w:eastAsia="宋体" w:cs="宋体"/>
          <w:color w:val="000000"/>
        </w:rPr>
        <w:t>工作内容</w:t>
      </w:r>
    </w:p>
    <w:p>
      <w:pPr>
        <w:snapToGrid w:val="0"/>
        <w:spacing w:before="0" w:after="0" w:line="360" w:lineRule="auto"/>
        <w:ind w:firstLineChars="200"/>
        <w:jc w:val="both"/>
      </w:pPr>
      <w:r>
        <w:rPr>
          <w:rFonts w:ascii="宋体" w:hAnsi="宋体" w:eastAsia="宋体" w:cs="宋体"/>
          <w:color w:val="000000"/>
          <w:sz w:val="24"/>
        </w:rPr>
        <w:t>为保证各个系统产品能顺利接入患者360视图平台，充分利用患者360视图提供的各项数据服务，相关厂商要按照此接口规范来对接。具体如下：</w:t>
      </w:r>
    </w:p>
    <w:p>
      <w:pPr>
        <w:snapToGrid w:val="0"/>
        <w:spacing w:before="0" w:after="0" w:line="360" w:lineRule="auto"/>
        <w:ind w:firstLineChars="200"/>
        <w:jc w:val="both"/>
      </w:pPr>
      <w:r>
        <w:rPr>
          <w:rFonts w:ascii="宋体" w:hAnsi="宋体" w:eastAsia="宋体" w:cs="宋体"/>
          <w:color w:val="000000"/>
          <w:sz w:val="24"/>
        </w:rPr>
        <w:t>接入厂商需要通过接入电脑环境上具备谷歌内核49+的浏览器，调用患者360视图平台提供的http接口规范进行对接。</w:t>
      </w:r>
    </w:p>
    <w:p>
      <w:pPr>
        <w:snapToGrid w:val="0"/>
        <w:spacing w:line="360" w:lineRule="auto"/>
      </w:pPr>
    </w:p>
    <w:p>
      <w:pPr>
        <w:pStyle w:val="3"/>
        <w:numPr>
          <w:ilvl w:val="0"/>
          <w:numId w:val="3"/>
        </w:numPr>
        <w:ind w:left="514" w:leftChars="0" w:hanging="514" w:hangingChars="160"/>
      </w:pPr>
      <w:r>
        <w:rPr>
          <w:rFonts w:ascii="宋体" w:hAnsi="宋体" w:eastAsia="宋体" w:cs="宋体"/>
          <w:color w:val="000000"/>
        </w:rPr>
        <w:t>通讯方式与通讯参数</w:t>
      </w:r>
    </w:p>
    <w:p>
      <w:pPr>
        <w:snapToGrid w:val="0"/>
        <w:spacing w:before="0" w:after="0" w:line="240" w:lineRule="auto"/>
        <w:jc w:val="both"/>
      </w:pPr>
      <w:r>
        <w:rPr>
          <w:rFonts w:ascii="宋体" w:hAnsi="宋体" w:eastAsia="宋体" w:cs="宋体"/>
          <w:color w:val="000000"/>
          <w:sz w:val="24"/>
        </w:rPr>
        <w:t>1）接入厂商应该采用chrome 49+兼容的浏览器打开患者360视图，可以采用内嵌谷歌浏览器方式，或者独立打开外部浏览器方式（支持：360浏览器和QQ浏览器）</w:t>
      </w:r>
    </w:p>
    <w:p>
      <w:pPr>
        <w:snapToGrid w:val="0"/>
        <w:spacing w:before="0" w:after="0" w:line="240" w:lineRule="auto"/>
        <w:jc w:val="both"/>
      </w:pPr>
      <w:r>
        <w:rPr>
          <w:rFonts w:ascii="宋体" w:hAnsi="宋体" w:eastAsia="宋体" w:cs="宋体"/>
          <w:color w:val="000000"/>
          <w:sz w:val="24"/>
        </w:rPr>
        <w:t>2）接入厂商与患者360视图平台之间的接口采用http方式来交互。</w:t>
      </w:r>
    </w:p>
    <w:p>
      <w:pPr>
        <w:snapToGrid w:val="0"/>
        <w:spacing w:before="0" w:after="0" w:line="240" w:lineRule="auto"/>
        <w:jc w:val="both"/>
      </w:pPr>
      <w:r>
        <w:rPr>
          <w:rFonts w:ascii="宋体" w:hAnsi="宋体" w:eastAsia="宋体" w:cs="宋体"/>
          <w:color w:val="000000"/>
          <w:sz w:val="24"/>
        </w:rPr>
        <w:t>3）接入厂商应根据规范要求递送url参数。</w:t>
      </w:r>
    </w:p>
    <w:p>
      <w:pPr>
        <w:snapToGrid w:val="0"/>
        <w:spacing w:before="0" w:after="0" w:line="240" w:lineRule="auto"/>
        <w:jc w:val="both"/>
      </w:pPr>
      <w:r>
        <w:rPr>
          <w:rFonts w:ascii="宋体" w:hAnsi="宋体" w:eastAsia="宋体" w:cs="宋体"/>
          <w:color w:val="000000"/>
          <w:sz w:val="24"/>
        </w:rPr>
        <w:t>4）http地址以及url参数</w:t>
      </w:r>
      <w:r>
        <w:rPr>
          <w:rFonts w:ascii="宋体" w:hAnsi="宋体" w:eastAsia="宋体" w:cs="宋体"/>
          <w:b/>
          <w:color w:val="FF0000"/>
          <w:sz w:val="24"/>
        </w:rPr>
        <w:t>区分大小写</w:t>
      </w:r>
    </w:p>
    <w:p>
      <w:pPr>
        <w:snapToGrid w:val="0"/>
        <w:spacing w:before="0" w:after="0" w:line="240" w:lineRule="auto"/>
        <w:jc w:val="both"/>
      </w:pPr>
    </w:p>
    <w:p>
      <w:pPr>
        <w:pStyle w:val="2"/>
        <w:numPr>
          <w:ilvl w:val="0"/>
          <w:numId w:val="1"/>
        </w:numPr>
        <w:ind w:left="578" w:leftChars="0" w:hanging="578" w:hangingChars="160"/>
        <w:jc w:val="left"/>
      </w:pPr>
      <w:r>
        <w:t>http接口及其参数说明</w:t>
      </w:r>
    </w:p>
    <w:p>
      <w:pPr>
        <w:pStyle w:val="3"/>
        <w:numPr>
          <w:ilvl w:val="0"/>
          <w:numId w:val="4"/>
        </w:numPr>
        <w:ind w:left="514" w:leftChars="0" w:hanging="514" w:hangingChars="160"/>
        <w:jc w:val="left"/>
      </w:pPr>
      <w:r>
        <w:t>接口地址</w:t>
      </w:r>
    </w:p>
    <w:p>
      <w:pPr>
        <w:pBdr>
          <w:bottom w:val="none" w:color="auto" w:sz="0" w:space="0"/>
        </w:pBdr>
        <w:ind w:left="0" w:firstLineChars="0"/>
        <w:jc w:val="left"/>
      </w:pPr>
      <w:r>
        <w:t>(不同医院需换成对应360访问地址，参数规则不变)</w:t>
      </w:r>
    </w:p>
    <w:p>
      <w:pPr>
        <w:snapToGrid w:val="0"/>
        <w:spacing w:before="0" w:after="0" w:line="240" w:lineRule="auto"/>
        <w:jc w:val="both"/>
      </w:pPr>
      <w:r>
        <w:fldChar w:fldCharType="begin"/>
      </w:r>
      <w:r>
        <w:instrText xml:space="preserve">HYPERLINK http://129.1.20.97:8099/patient360/app/#/visitingView/index normalLink </w:instrText>
      </w:r>
      <w:r>
        <w:fldChar w:fldCharType="separate"/>
      </w:r>
      <w:r>
        <w:rPr>
          <w:rStyle w:val="8"/>
          <w:rFonts w:ascii="宋体" w:hAnsi="宋体" w:eastAsia="宋体" w:cs="宋体"/>
          <w:color w:val="000000"/>
          <w:sz w:val="24"/>
        </w:rPr>
        <w:t>http://129.1.20.97:8099/patient360/app/#/visitingView/index</w:t>
      </w:r>
      <w:r>
        <w:fldChar w:fldCharType="end"/>
      </w:r>
    </w:p>
    <w:p>
      <w:pPr>
        <w:snapToGrid w:val="0"/>
        <w:spacing w:before="0" w:after="0" w:line="240" w:lineRule="auto"/>
        <w:jc w:val="both"/>
      </w:pPr>
    </w:p>
    <w:p>
      <w:pPr>
        <w:pStyle w:val="3"/>
        <w:numPr>
          <w:ilvl w:val="0"/>
          <w:numId w:val="4"/>
        </w:numPr>
        <w:ind w:left="514" w:leftChars="0" w:hanging="514" w:hangingChars="160"/>
        <w:jc w:val="left"/>
      </w:pPr>
      <w:r>
        <w:t>递送参数说明</w:t>
      </w:r>
    </w:p>
    <w:tbl>
      <w:tblPr>
        <w:tblStyle w:val="6"/>
        <w:tblW w:w="0" w:type="auto"/>
        <w:tblInd w:w="98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530"/>
        <w:gridCol w:w="1875"/>
        <w:gridCol w:w="3315"/>
        <w:gridCol w:w="1755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参数名</w:t>
            </w:r>
          </w:p>
          <w:p>
            <w:pPr>
              <w:snapToGrid w:val="0"/>
              <w:spacing w:before="0" w:after="0" w:line="240" w:lineRule="auto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18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参数说明</w:t>
            </w:r>
          </w:p>
          <w:p>
            <w:pPr>
              <w:snapToGrid w:val="0"/>
              <w:spacing w:before="0" w:after="0" w:line="240" w:lineRule="auto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33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取值范围</w:t>
            </w:r>
          </w:p>
          <w:p>
            <w:pPr>
              <w:snapToGrid w:val="0"/>
              <w:spacing w:before="0" w:after="0" w:line="240" w:lineRule="auto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17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>备注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sys</w:t>
            </w:r>
          </w:p>
        </w:tc>
        <w:tc>
          <w:tcPr>
            <w:tcW w:w="18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接入系统</w:t>
            </w:r>
          </w:p>
        </w:tc>
        <w:tc>
          <w:tcPr>
            <w:tcW w:w="33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由集成平台统一分配取值</w:t>
            </w:r>
          </w:p>
        </w:tc>
        <w:tc>
          <w:tcPr>
            <w:tcW w:w="17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必传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dept</w:t>
            </w:r>
          </w:p>
        </w:tc>
        <w:tc>
          <w:tcPr>
            <w:tcW w:w="18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科室</w:t>
            </w:r>
          </w:p>
        </w:tc>
        <w:tc>
          <w:tcPr>
            <w:tcW w:w="33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当前访问患者360视图的医生所在科室号</w:t>
            </w:r>
          </w:p>
        </w:tc>
        <w:tc>
          <w:tcPr>
            <w:tcW w:w="17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非必传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staff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  </w:t>
            </w:r>
          </w:p>
        </w:tc>
        <w:tc>
          <w:tcPr>
            <w:tcW w:w="18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胸卡号</w:t>
            </w:r>
          </w:p>
        </w:tc>
        <w:tc>
          <w:tcPr>
            <w:tcW w:w="33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当前访问患者360视图的医生/护士胸卡号</w:t>
            </w:r>
          </w:p>
        </w:tc>
        <w:tc>
          <w:tcPr>
            <w:tcW w:w="17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非必传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patient_index_type</w:t>
            </w:r>
          </w:p>
        </w:tc>
        <w:tc>
          <w:tcPr>
            <w:tcW w:w="18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患者号类型</w:t>
            </w:r>
          </w:p>
        </w:tc>
        <w:tc>
          <w:tcPr>
            <w:tcW w:w="33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id 病人id（HIS的患者ID）</w:t>
            </w:r>
          </w:p>
          <w:p>
            <w:pPr>
              <w:snapToGrid w:val="0"/>
              <w:spacing w:before="0" w:after="0" w:line="360" w:lineRule="auto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sfz 身份证号</w:t>
            </w:r>
          </w:p>
          <w:p>
            <w:pPr>
              <w:snapToGrid w:val="0"/>
              <w:spacing w:before="0" w:after="0" w:line="360" w:lineRule="auto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zy 住院号</w:t>
            </w:r>
          </w:p>
          <w:p>
            <w:pPr>
              <w:snapToGrid w:val="0"/>
              <w:spacing w:before="0" w:after="0" w:line="360" w:lineRule="auto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ba 病案号</w:t>
            </w:r>
          </w:p>
          <w:p>
            <w:pPr>
              <w:snapToGrid w:val="0"/>
              <w:spacing w:before="0" w:after="0" w:line="360" w:lineRule="auto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yj 医技单号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 w:cs="宋体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>gh 挂号号</w:t>
            </w:r>
          </w:p>
        </w:tc>
        <w:tc>
          <w:tcPr>
            <w:tcW w:w="17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必传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(如接入系统无此处参数,可告知与HIS系统关联字段，可定制处理)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patient_index_id</w:t>
            </w:r>
          </w:p>
        </w:tc>
        <w:tc>
          <w:tcPr>
            <w:tcW w:w="18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患者号</w:t>
            </w:r>
          </w:p>
        </w:tc>
        <w:tc>
          <w:tcPr>
            <w:tcW w:w="33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left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top"/>
          </w:tcPr>
          <w:p>
            <w:pPr>
              <w:snapToGrid w:val="0"/>
              <w:spacing w:before="0" w:after="0" w:line="360" w:lineRule="auto"/>
              <w:jc w:val="left"/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>必传</w:t>
            </w:r>
          </w:p>
        </w:tc>
      </w:tr>
    </w:tbl>
    <w:p>
      <w:pPr>
        <w:snapToGrid w:val="0"/>
        <w:spacing w:before="0" w:after="0" w:line="240" w:lineRule="auto"/>
        <w:jc w:val="both"/>
      </w:pPr>
    </w:p>
    <w:p>
      <w:pPr>
        <w:pStyle w:val="3"/>
        <w:numPr>
          <w:ilvl w:val="0"/>
          <w:numId w:val="4"/>
        </w:numPr>
        <w:ind w:left="514" w:leftChars="0" w:hanging="514" w:hangingChars="160"/>
        <w:jc w:val="left"/>
      </w:pPr>
      <w:r>
        <w:t>示例说明</w:t>
      </w:r>
    </w:p>
    <w:p>
      <w:pPr>
        <w:ind w:left="0" w:firstLineChars="0"/>
        <w:jc w:val="left"/>
      </w:pPr>
      <w:r>
        <w:t>(不同医院需换成对应360访问地址，参数规则不变)</w:t>
      </w:r>
    </w:p>
    <w:p>
      <w:pPr>
        <w:snapToGrid w:val="0"/>
        <w:spacing w:before="0" w:after="0" w:line="240" w:lineRule="auto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</w:rPr>
        <w:t>http://129.1.20.97:8099/patient360/app/#/visitingView/index?patient_index_id=</w:t>
      </w:r>
      <w:r>
        <w:rPr>
          <w:rFonts w:hint="eastAsia" w:ascii="微软雅黑" w:hAnsi="微软雅黑" w:eastAsia="微软雅黑" w:cs="微软雅黑"/>
          <w:color w:val="FF0000"/>
          <w:sz w:val="24"/>
        </w:rPr>
        <w:t>18174337</w:t>
      </w:r>
      <w:r>
        <w:rPr>
          <w:rFonts w:hint="eastAsia" w:ascii="微软雅黑" w:hAnsi="微软雅黑" w:eastAsia="微软雅黑" w:cs="微软雅黑"/>
          <w:color w:val="000000"/>
          <w:sz w:val="24"/>
        </w:rPr>
        <w:t>&amp;patient_index_type=</w:t>
      </w:r>
      <w:r>
        <w:rPr>
          <w:rFonts w:hint="eastAsia" w:ascii="微软雅黑" w:hAnsi="微软雅黑" w:eastAsia="微软雅黑" w:cs="微软雅黑"/>
          <w:color w:val="FF0000"/>
          <w:sz w:val="24"/>
        </w:rPr>
        <w:t>id</w:t>
      </w:r>
      <w:r>
        <w:rPr>
          <w:rFonts w:hint="eastAsia" w:ascii="微软雅黑" w:hAnsi="微软雅黑" w:eastAsia="微软雅黑" w:cs="微软雅黑"/>
          <w:color w:val="000000"/>
          <w:sz w:val="24"/>
        </w:rPr>
        <w:t>&amp;staff=</w:t>
      </w:r>
      <w:r>
        <w:rPr>
          <w:rFonts w:hint="eastAsia" w:ascii="微软雅黑" w:hAnsi="微软雅黑" w:eastAsia="微软雅黑" w:cs="微软雅黑"/>
          <w:color w:val="FF0000"/>
          <w:sz w:val="24"/>
        </w:rPr>
        <w:t>10295</w:t>
      </w:r>
      <w:r>
        <w:rPr>
          <w:rFonts w:hint="eastAsia" w:ascii="微软雅黑" w:hAnsi="微软雅黑" w:eastAsia="微软雅黑" w:cs="微软雅黑"/>
          <w:color w:val="000000"/>
          <w:sz w:val="24"/>
        </w:rPr>
        <w:t>&amp;dept=</w:t>
      </w:r>
      <w:r>
        <w:rPr>
          <w:rFonts w:hint="eastAsia" w:ascii="微软雅黑" w:hAnsi="微软雅黑" w:eastAsia="微软雅黑" w:cs="微软雅黑"/>
          <w:color w:val="FF0000"/>
          <w:sz w:val="24"/>
        </w:rPr>
        <w:t>12345</w:t>
      </w:r>
      <w:r>
        <w:rPr>
          <w:rFonts w:hint="eastAsia" w:ascii="微软雅黑" w:hAnsi="微软雅黑" w:eastAsia="微软雅黑" w:cs="微软雅黑"/>
          <w:color w:val="000000"/>
          <w:sz w:val="24"/>
        </w:rPr>
        <w:t>&amp;sys=</w:t>
      </w:r>
      <w:r>
        <w:rPr>
          <w:rFonts w:hint="eastAsia" w:ascii="微软雅黑" w:hAnsi="微软雅黑" w:eastAsia="微软雅黑" w:cs="微软雅黑"/>
          <w:color w:val="FF0000"/>
          <w:sz w:val="24"/>
        </w:rPr>
        <w:t>HIS</w:t>
      </w:r>
    </w:p>
    <w:p>
      <w:bookmarkStart w:id="0" w:name="_GoBack"/>
      <w:bookmarkEnd w:id="0"/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decimal"/>
      <w:lvlText w:val="%1.%2."/>
      <w:lvlJc w:val="left"/>
      <w:pPr>
        <w:ind w:left="944" w:hanging="504"/>
      </w:pPr>
    </w:lvl>
    <w:lvl w:ilvl="2" w:tentative="0">
      <w:start w:val="1"/>
      <w:numFmt w:val="decimal"/>
      <w:lvlText w:val="%1.%2.%3."/>
      <w:lvlJc w:val="left"/>
      <w:pPr>
        <w:ind w:left="1552" w:hanging="672"/>
      </w:pPr>
    </w:lvl>
    <w:lvl w:ilvl="3" w:tentative="0">
      <w:start w:val="1"/>
      <w:numFmt w:val="decimal"/>
      <w:lvlText w:val="%1.%2.%3.%4."/>
      <w:lvlJc w:val="left"/>
      <w:pPr>
        <w:ind w:left="2160" w:hanging="840"/>
      </w:pPr>
    </w:lvl>
    <w:lvl w:ilvl="4" w:tentative="0">
      <w:start w:val="1"/>
      <w:numFmt w:val="decimal"/>
      <w:lvlText w:val="%1.%2.%3.%4.%5."/>
      <w:lvlJc w:val="left"/>
      <w:pPr>
        <w:ind w:left="2768" w:hanging="1008"/>
      </w:pPr>
    </w:lvl>
    <w:lvl w:ilvl="5" w:tentative="0">
      <w:start w:val="1"/>
      <w:numFmt w:val="decimal"/>
      <w:lvlText w:val="%1.%2.%3.%4.%5.%6."/>
      <w:lvlJc w:val="left"/>
      <w:pPr>
        <w:ind w:left="3376" w:hanging="1176"/>
      </w:pPr>
    </w:lvl>
    <w:lvl w:ilvl="6" w:tentative="0">
      <w:start w:val="1"/>
      <w:numFmt w:val="decimal"/>
      <w:lvlText w:val="%1.%2.%3.%4.%5.%6.%7."/>
      <w:lvlJc w:val="left"/>
      <w:pPr>
        <w:ind w:left="3984" w:hanging="1344"/>
      </w:pPr>
    </w:lvl>
    <w:lvl w:ilvl="7" w:tentative="0">
      <w:start w:val="1"/>
      <w:numFmt w:val="decimal"/>
      <w:lvlText w:val="%1.%2.%3.%4.%5.%6.%7.%8."/>
      <w:lvlJc w:val="left"/>
      <w:pPr>
        <w:ind w:left="4592" w:hanging="1512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decimal"/>
      <w:lvlText w:val="%1.%2."/>
      <w:lvlJc w:val="left"/>
      <w:pPr>
        <w:ind w:left="944" w:hanging="504"/>
      </w:pPr>
    </w:lvl>
    <w:lvl w:ilvl="2" w:tentative="0">
      <w:start w:val="1"/>
      <w:numFmt w:val="decimal"/>
      <w:lvlText w:val="%1.%2.%3."/>
      <w:lvlJc w:val="left"/>
      <w:pPr>
        <w:ind w:left="1552" w:hanging="672"/>
      </w:pPr>
    </w:lvl>
    <w:lvl w:ilvl="3" w:tentative="0">
      <w:start w:val="1"/>
      <w:numFmt w:val="decimal"/>
      <w:lvlText w:val="%1.%2.%3.%4."/>
      <w:lvlJc w:val="left"/>
      <w:pPr>
        <w:ind w:left="2160" w:hanging="840"/>
      </w:pPr>
    </w:lvl>
    <w:lvl w:ilvl="4" w:tentative="0">
      <w:start w:val="1"/>
      <w:numFmt w:val="decimal"/>
      <w:lvlText w:val="%1.%2.%3.%4.%5."/>
      <w:lvlJc w:val="left"/>
      <w:pPr>
        <w:ind w:left="2768" w:hanging="1008"/>
      </w:pPr>
    </w:lvl>
    <w:lvl w:ilvl="5" w:tentative="0">
      <w:start w:val="1"/>
      <w:numFmt w:val="decimal"/>
      <w:lvlText w:val="%1.%2.%3.%4.%5.%6."/>
      <w:lvlJc w:val="left"/>
      <w:pPr>
        <w:ind w:left="3376" w:hanging="1176"/>
      </w:pPr>
    </w:lvl>
    <w:lvl w:ilvl="6" w:tentative="0">
      <w:start w:val="1"/>
      <w:numFmt w:val="decimal"/>
      <w:lvlText w:val="%1.%2.%3.%4.%5.%6.%7."/>
      <w:lvlJc w:val="left"/>
      <w:pPr>
        <w:ind w:left="3984" w:hanging="1344"/>
      </w:pPr>
    </w:lvl>
    <w:lvl w:ilvl="7" w:tentative="0">
      <w:start w:val="1"/>
      <w:numFmt w:val="decimal"/>
      <w:lvlText w:val="%1.%2.%3.%4.%5.%6.%7.%8."/>
      <w:lvlJc w:val="left"/>
      <w:pPr>
        <w:ind w:left="4592" w:hanging="1512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1ZWJkMjFiMmJhMGU4OTQ1ZGZiOTljNGQ5YmVmMjUifQ=="/>
  </w:docVars>
  <w:rsids>
    <w:rsidRoot w:val="00000000"/>
    <w:rsid w:val="0BA21C53"/>
    <w:rsid w:val="15BA6327"/>
    <w:rsid w:val="38DD5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color w:val="333333"/>
      <w:kern w:val="2"/>
      <w:sz w:val="22"/>
      <w:szCs w:val="22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6">
    <w:name w:val="Table Grid"/>
    <w:basedOn w:val="5"/>
    <w:autoRedefine/>
    <w:qFormat/>
    <w:uiPriority w:val="39"/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2024-03-13T11:12:00Z</dcterms:created>
  <dc:creator>65108</dc:creator>
  <cp:lastModifiedBy>lxw</cp:lastModifiedBy>
  <dcterms:modified xsi:type="dcterms:W3CDTF">2024-05-13T01:00:07Z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1A81C82A35034FE9A8E23B4B91B75568_12</vt:lpwstr>
  </property>
</Properties>
</file>