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473AD">
      <w:pPr>
        <w:pStyle w:val="795"/>
        <w:spacing w:before="46" w:after="93"/>
        <w:ind w:firstLine="0" w:firstLineChars="0"/>
        <w:rPr>
          <w:b/>
          <w:sz w:val="48"/>
          <w:lang w:val="en-US"/>
        </w:rPr>
      </w:pPr>
      <w:bookmarkStart w:id="0" w:name="_Toc2856_WPSOffice_Level1"/>
      <w:bookmarkStart w:id="1" w:name="_Toc515302656"/>
      <w:r>
        <w:rPr>
          <w:rFonts w:hint="eastAsia"/>
          <w:b/>
          <w:sz w:val="48"/>
          <w:lang w:val="en-US"/>
        </w:rPr>
        <w:t xml:space="preserve"> </w:t>
      </w:r>
    </w:p>
    <w:p w14:paraId="65D66526">
      <w:pPr>
        <w:pStyle w:val="795"/>
        <w:spacing w:before="46" w:after="93"/>
        <w:ind w:firstLine="964"/>
        <w:jc w:val="center"/>
        <w:rPr>
          <w:b/>
          <w:sz w:val="48"/>
          <w:lang w:val="en-US"/>
        </w:rPr>
      </w:pPr>
    </w:p>
    <w:p w14:paraId="6CF35092">
      <w:pPr>
        <w:pStyle w:val="796"/>
        <w:spacing w:line="360" w:lineRule="auto"/>
        <w:jc w:val="center"/>
        <w:rPr>
          <w:rFonts w:ascii="宋体" w:hAnsi="宋体" w:cs="宋体"/>
          <w:b/>
          <w:bCs/>
          <w:color w:val="000000"/>
          <w:kern w:val="0"/>
          <w:sz w:val="43"/>
          <w:szCs w:val="43"/>
          <w:lang w:eastAsia="zh-Hans" w:bidi="ar"/>
        </w:rPr>
      </w:pPr>
      <w:r>
        <w:rPr>
          <w:rFonts w:hint="eastAsia" w:ascii="宋体" w:hAnsi="宋体" w:cs="宋体"/>
          <w:b/>
          <w:bCs/>
          <w:color w:val="000000"/>
          <w:kern w:val="0"/>
          <w:sz w:val="43"/>
          <w:szCs w:val="43"/>
          <w:lang w:eastAsia="zh-Hans" w:bidi="ar"/>
        </w:rPr>
        <w:t>河北大学附属医院</w:t>
      </w:r>
    </w:p>
    <w:p w14:paraId="4D66F536">
      <w:pPr>
        <w:pStyle w:val="796"/>
        <w:spacing w:line="360" w:lineRule="auto"/>
        <w:jc w:val="center"/>
        <w:rPr>
          <w:rFonts w:hint="default" w:ascii="宋体" w:hAnsi="宋体" w:eastAsia="宋体" w:cs="宋体"/>
          <w:b/>
          <w:bCs/>
          <w:color w:val="000000"/>
          <w:kern w:val="0"/>
          <w:sz w:val="43"/>
          <w:szCs w:val="43"/>
          <w:lang w:val="en-US" w:eastAsia="zh-CN" w:bidi="ar"/>
        </w:rPr>
      </w:pPr>
      <w:r>
        <w:rPr>
          <w:rFonts w:hint="eastAsia" w:ascii="宋体" w:hAnsi="宋体" w:cs="宋体"/>
          <w:b/>
          <w:bCs/>
          <w:color w:val="000000"/>
          <w:kern w:val="0"/>
          <w:sz w:val="43"/>
          <w:szCs w:val="43"/>
          <w:lang w:val="en-US" w:eastAsia="zh-CN" w:bidi="ar"/>
        </w:rPr>
        <w:t>电子健康卡</w:t>
      </w:r>
    </w:p>
    <w:p w14:paraId="01DA0258">
      <w:pPr>
        <w:pStyle w:val="796"/>
        <w:spacing w:line="360" w:lineRule="auto"/>
        <w:jc w:val="center"/>
      </w:pPr>
      <w:r>
        <w:rPr>
          <w:rFonts w:hint="eastAsia" w:ascii="宋体" w:hAnsi="宋体" w:cs="宋体"/>
          <w:b/>
          <w:bCs/>
          <w:color w:val="000000"/>
          <w:kern w:val="0"/>
          <w:sz w:val="43"/>
          <w:szCs w:val="43"/>
          <w:lang w:eastAsia="zh-Hans" w:bidi="ar"/>
        </w:rPr>
        <w:t>非标接口方案</w:t>
      </w:r>
    </w:p>
    <w:p w14:paraId="2398A8C3">
      <w:pPr>
        <w:pStyle w:val="796"/>
      </w:pPr>
    </w:p>
    <w:p w14:paraId="328EFC90">
      <w:pPr>
        <w:pStyle w:val="796"/>
      </w:pPr>
    </w:p>
    <w:p w14:paraId="327BE1E0">
      <w:pPr>
        <w:pStyle w:val="796"/>
      </w:pPr>
    </w:p>
    <w:p w14:paraId="559525BE">
      <w:pPr>
        <w:pStyle w:val="796"/>
      </w:pPr>
    </w:p>
    <w:p w14:paraId="55D5BBEB">
      <w:pPr>
        <w:pStyle w:val="796"/>
      </w:pPr>
    </w:p>
    <w:p w14:paraId="039714AB">
      <w:pPr>
        <w:pStyle w:val="796"/>
      </w:pPr>
    </w:p>
    <w:p w14:paraId="5600A5FB">
      <w:pPr>
        <w:pStyle w:val="796"/>
      </w:pPr>
    </w:p>
    <w:p w14:paraId="71EC816C">
      <w:pPr>
        <w:pStyle w:val="796"/>
      </w:pPr>
    </w:p>
    <w:p w14:paraId="192DF403">
      <w:pPr>
        <w:pStyle w:val="796"/>
      </w:pPr>
    </w:p>
    <w:p w14:paraId="12F6E099">
      <w:pPr>
        <w:pStyle w:val="796"/>
      </w:pPr>
    </w:p>
    <w:p w14:paraId="24130854">
      <w:pPr>
        <w:pStyle w:val="796"/>
      </w:pPr>
    </w:p>
    <w:p w14:paraId="09334195">
      <w:pPr>
        <w:pStyle w:val="796"/>
      </w:pPr>
    </w:p>
    <w:p w14:paraId="0E67940D">
      <w:pPr>
        <w:pStyle w:val="796"/>
      </w:pPr>
    </w:p>
    <w:p w14:paraId="36A75C90">
      <w:pPr>
        <w:pStyle w:val="796"/>
      </w:pPr>
    </w:p>
    <w:p w14:paraId="4D96CFBC">
      <w:pPr>
        <w:pStyle w:val="796"/>
      </w:pPr>
    </w:p>
    <w:p w14:paraId="2DAC4DD1">
      <w:pPr>
        <w:pStyle w:val="796"/>
      </w:pPr>
    </w:p>
    <w:p w14:paraId="463221B1">
      <w:pPr>
        <w:pStyle w:val="796"/>
      </w:pPr>
    </w:p>
    <w:p w14:paraId="0C436A2E">
      <w:pPr>
        <w:pStyle w:val="796"/>
      </w:pPr>
    </w:p>
    <w:p w14:paraId="114D2940">
      <w:pPr>
        <w:pStyle w:val="796"/>
      </w:pPr>
    </w:p>
    <w:p w14:paraId="58343B1D">
      <w:pPr>
        <w:pStyle w:val="796"/>
      </w:pPr>
    </w:p>
    <w:p w14:paraId="66CCB095">
      <w:pPr>
        <w:pStyle w:val="796"/>
      </w:pPr>
    </w:p>
    <w:p w14:paraId="559F374B">
      <w:pPr>
        <w:pStyle w:val="796"/>
      </w:pPr>
    </w:p>
    <w:p w14:paraId="5819190D">
      <w:pPr>
        <w:pStyle w:val="796"/>
      </w:pPr>
    </w:p>
    <w:p w14:paraId="55E2FBA3">
      <w:pPr>
        <w:pStyle w:val="796"/>
      </w:pPr>
    </w:p>
    <w:p w14:paraId="7FDC75FA">
      <w:pPr>
        <w:pStyle w:val="796"/>
      </w:pPr>
    </w:p>
    <w:p w14:paraId="47A6E8E3">
      <w:pPr>
        <w:pStyle w:val="796"/>
      </w:pPr>
    </w:p>
    <w:p w14:paraId="69412A0C">
      <w:pPr>
        <w:pStyle w:val="796"/>
      </w:pPr>
    </w:p>
    <w:p w14:paraId="03F7098C">
      <w:pPr>
        <w:pStyle w:val="796"/>
      </w:pPr>
    </w:p>
    <w:p w14:paraId="3735E4A6">
      <w:pPr>
        <w:pStyle w:val="796"/>
        <w:spacing w:line="360" w:lineRule="auto"/>
      </w:pPr>
    </w:p>
    <w:p w14:paraId="29919543">
      <w:pPr>
        <w:pStyle w:val="796"/>
        <w:spacing w:line="360" w:lineRule="auto"/>
        <w:jc w:val="center"/>
        <w:rPr>
          <w:rFonts w:ascii="宋体" w:hAnsi="宋体" w:cs="宋体"/>
          <w:b/>
          <w:bCs/>
          <w:sz w:val="22"/>
          <w:szCs w:val="28"/>
        </w:rPr>
      </w:pPr>
    </w:p>
    <w:p w14:paraId="511806D4">
      <w:pPr>
        <w:pStyle w:val="796"/>
        <w:spacing w:line="360" w:lineRule="auto"/>
        <w:jc w:val="center"/>
        <w:rPr>
          <w:rFonts w:ascii="宋体" w:hAnsi="宋体" w:cs="宋体"/>
          <w:b/>
          <w:bCs/>
          <w:sz w:val="22"/>
          <w:szCs w:val="28"/>
          <w:lang w:eastAsia="zh-Hans"/>
        </w:rPr>
      </w:pPr>
      <w:r>
        <w:rPr>
          <w:rFonts w:hint="eastAsia" w:ascii="宋体" w:hAnsi="宋体" w:cs="宋体"/>
          <w:b/>
          <w:bCs/>
          <w:sz w:val="22"/>
          <w:szCs w:val="28"/>
        </w:rPr>
        <w:t>202</w:t>
      </w:r>
      <w:r>
        <w:rPr>
          <w:rFonts w:ascii="宋体" w:hAnsi="宋体" w:cs="宋体"/>
          <w:b/>
          <w:bCs/>
          <w:sz w:val="22"/>
          <w:szCs w:val="28"/>
        </w:rPr>
        <w:t>4</w:t>
      </w:r>
      <w:r>
        <w:rPr>
          <w:rFonts w:hint="eastAsia" w:ascii="宋体" w:hAnsi="宋体" w:cs="宋体"/>
          <w:b/>
          <w:bCs/>
          <w:sz w:val="22"/>
          <w:szCs w:val="28"/>
          <w:lang w:eastAsia="zh-Hans"/>
        </w:rPr>
        <w:t>年</w:t>
      </w:r>
      <w:r>
        <w:rPr>
          <w:rFonts w:hint="eastAsia" w:ascii="宋体" w:hAnsi="宋体" w:cs="宋体"/>
          <w:b/>
          <w:bCs/>
          <w:sz w:val="22"/>
          <w:szCs w:val="28"/>
          <w:lang w:val="en-US" w:eastAsia="zh-CN"/>
        </w:rPr>
        <w:t>10</w:t>
      </w:r>
      <w:r>
        <w:rPr>
          <w:rFonts w:hint="eastAsia" w:ascii="宋体" w:hAnsi="宋体" w:cs="宋体"/>
          <w:b/>
          <w:bCs/>
          <w:sz w:val="22"/>
          <w:szCs w:val="28"/>
          <w:lang w:eastAsia="zh-Hans"/>
        </w:rPr>
        <w:t>月</w:t>
      </w:r>
    </w:p>
    <w:p w14:paraId="21CAC48A">
      <w:pPr>
        <w:pStyle w:val="795"/>
        <w:spacing w:before="46" w:after="93"/>
        <w:ind w:firstLine="0" w:firstLineChars="0"/>
      </w:pPr>
      <w:bookmarkStart w:id="2" w:name="_Toc89359551"/>
      <w:bookmarkStart w:id="3" w:name="_Toc89357996"/>
      <w:bookmarkStart w:id="4" w:name="_Toc10271"/>
      <w:bookmarkStart w:id="5" w:name="_Toc512536798"/>
    </w:p>
    <w:sdt>
      <w:sdtPr>
        <w:rPr>
          <w:rFonts w:asciiTheme="minorHAnsi" w:hAnsiTheme="minorHAnsi" w:eastAsiaTheme="minorEastAsia" w:cstheme="minorBidi"/>
          <w:color w:val="auto"/>
          <w:kern w:val="2"/>
          <w:sz w:val="21"/>
          <w:szCs w:val="22"/>
          <w:lang w:val="zh-CN"/>
        </w:rPr>
        <w:id w:val="697132587"/>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7AE2AD95">
          <w:pPr>
            <w:pStyle w:val="982"/>
          </w:pPr>
          <w:r>
            <w:rPr>
              <w:lang w:val="zh-CN"/>
            </w:rPr>
            <w:t>目录</w:t>
          </w:r>
        </w:p>
        <w:p w14:paraId="19314804">
          <w:pPr>
            <w:pStyle w:val="48"/>
            <w:tabs>
              <w:tab w:val="right" w:leader="dot" w:pos="8306"/>
            </w:tabs>
          </w:pPr>
          <w:r>
            <w:fldChar w:fldCharType="begin"/>
          </w:r>
          <w:r>
            <w:instrText xml:space="preserve"> TOC \o "1-3" \h \z \u </w:instrText>
          </w:r>
          <w:r>
            <w:fldChar w:fldCharType="separate"/>
          </w:r>
          <w:r>
            <w:fldChar w:fldCharType="begin"/>
          </w:r>
          <w:r>
            <w:instrText xml:space="preserve"> HYPERLINK \l _Toc27713 </w:instrText>
          </w:r>
          <w:r>
            <w:fldChar w:fldCharType="separate"/>
          </w:r>
          <w:r>
            <w:rPr>
              <w:rFonts w:hint="eastAsia"/>
              <w:bCs w:val="0"/>
              <w:szCs w:val="24"/>
            </w:rPr>
            <w:t>更新说明</w:t>
          </w:r>
          <w:r>
            <w:tab/>
          </w:r>
          <w:r>
            <w:fldChar w:fldCharType="begin"/>
          </w:r>
          <w:r>
            <w:instrText xml:space="preserve"> PAGEREF _Toc27713 \h </w:instrText>
          </w:r>
          <w:r>
            <w:fldChar w:fldCharType="separate"/>
          </w:r>
          <w:r>
            <w:t>3</w:t>
          </w:r>
          <w:r>
            <w:fldChar w:fldCharType="end"/>
          </w:r>
          <w:r>
            <w:fldChar w:fldCharType="end"/>
          </w:r>
        </w:p>
        <w:p w14:paraId="263C77E1">
          <w:pPr>
            <w:pStyle w:val="48"/>
            <w:tabs>
              <w:tab w:val="right" w:leader="dot" w:pos="8306"/>
            </w:tabs>
          </w:pPr>
          <w:r>
            <w:rPr>
              <w:bCs/>
              <w:lang w:val="zh-CN"/>
            </w:rPr>
            <w:fldChar w:fldCharType="begin"/>
          </w:r>
          <w:r>
            <w:rPr>
              <w:bCs/>
              <w:lang w:val="zh-CN"/>
            </w:rPr>
            <w:instrText xml:space="preserve"> HYPERLINK \l _Toc26713 </w:instrText>
          </w:r>
          <w:r>
            <w:rPr>
              <w:bCs/>
              <w:lang w:val="zh-CN"/>
            </w:rPr>
            <w:fldChar w:fldCharType="separate"/>
          </w:r>
          <w:r>
            <w:rPr>
              <w:rFonts w:hint="eastAsia"/>
            </w:rPr>
            <w:t>1 交互服务</w:t>
          </w:r>
          <w:r>
            <w:tab/>
          </w:r>
          <w:r>
            <w:fldChar w:fldCharType="begin"/>
          </w:r>
          <w:r>
            <w:instrText xml:space="preserve"> PAGEREF _Toc26713 \h </w:instrText>
          </w:r>
          <w:r>
            <w:fldChar w:fldCharType="separate"/>
          </w:r>
          <w:r>
            <w:t>3</w:t>
          </w:r>
          <w:r>
            <w:fldChar w:fldCharType="end"/>
          </w:r>
          <w:r>
            <w:rPr>
              <w:bCs/>
              <w:lang w:val="zh-CN"/>
            </w:rPr>
            <w:fldChar w:fldCharType="end"/>
          </w:r>
        </w:p>
        <w:p w14:paraId="1370A79D">
          <w:pPr>
            <w:pStyle w:val="60"/>
            <w:tabs>
              <w:tab w:val="right" w:leader="dot" w:pos="8306"/>
            </w:tabs>
          </w:pPr>
          <w:r>
            <w:rPr>
              <w:bCs/>
              <w:lang w:val="zh-CN"/>
            </w:rPr>
            <w:fldChar w:fldCharType="begin"/>
          </w:r>
          <w:r>
            <w:rPr>
              <w:bCs/>
              <w:lang w:val="zh-CN"/>
            </w:rPr>
            <w:instrText xml:space="preserve"> HYPERLINK \l _Toc24741 </w:instrText>
          </w:r>
          <w:r>
            <w:rPr>
              <w:bCs/>
              <w:lang w:val="zh-CN"/>
            </w:rPr>
            <w:fldChar w:fldCharType="separate"/>
          </w:r>
          <w:r>
            <w:rPr>
              <w:rFonts w:hint="default"/>
            </w:rPr>
            <w:t xml:space="preserve">1.1. </w:t>
          </w:r>
          <w:r>
            <w:rPr>
              <w:rFonts w:hint="eastAsia"/>
            </w:rPr>
            <w:t>服务定义</w:t>
          </w:r>
          <w:r>
            <w:tab/>
          </w:r>
          <w:r>
            <w:fldChar w:fldCharType="begin"/>
          </w:r>
          <w:r>
            <w:instrText xml:space="preserve"> PAGEREF _Toc24741 \h </w:instrText>
          </w:r>
          <w:r>
            <w:fldChar w:fldCharType="separate"/>
          </w:r>
          <w:r>
            <w:t>3</w:t>
          </w:r>
          <w:r>
            <w:fldChar w:fldCharType="end"/>
          </w:r>
          <w:r>
            <w:rPr>
              <w:bCs/>
              <w:lang w:val="zh-CN"/>
            </w:rPr>
            <w:fldChar w:fldCharType="end"/>
          </w:r>
        </w:p>
        <w:p w14:paraId="4EAB80F3">
          <w:pPr>
            <w:pStyle w:val="60"/>
            <w:tabs>
              <w:tab w:val="right" w:leader="dot" w:pos="8306"/>
            </w:tabs>
          </w:pPr>
          <w:r>
            <w:rPr>
              <w:bCs/>
              <w:lang w:val="zh-CN"/>
            </w:rPr>
            <w:fldChar w:fldCharType="begin"/>
          </w:r>
          <w:r>
            <w:rPr>
              <w:bCs/>
              <w:lang w:val="zh-CN"/>
            </w:rPr>
            <w:instrText xml:space="preserve"> HYPERLINK \l _Toc5176 </w:instrText>
          </w:r>
          <w:r>
            <w:rPr>
              <w:bCs/>
              <w:lang w:val="zh-CN"/>
            </w:rPr>
            <w:fldChar w:fldCharType="separate"/>
          </w:r>
          <w:r>
            <w:rPr>
              <w:rFonts w:hint="default"/>
            </w:rPr>
            <w:t xml:space="preserve">1.2. </w:t>
          </w:r>
          <w:r>
            <w:rPr>
              <w:rFonts w:hint="eastAsia"/>
            </w:rPr>
            <w:t>消息头定义表(必填项)</w:t>
          </w:r>
          <w:r>
            <w:tab/>
          </w:r>
          <w:r>
            <w:fldChar w:fldCharType="begin"/>
          </w:r>
          <w:r>
            <w:instrText xml:space="preserve"> PAGEREF _Toc5176 \h </w:instrText>
          </w:r>
          <w:r>
            <w:fldChar w:fldCharType="separate"/>
          </w:r>
          <w:r>
            <w:t>3</w:t>
          </w:r>
          <w:r>
            <w:fldChar w:fldCharType="end"/>
          </w:r>
          <w:r>
            <w:rPr>
              <w:bCs/>
              <w:lang w:val="zh-CN"/>
            </w:rPr>
            <w:fldChar w:fldCharType="end"/>
          </w:r>
        </w:p>
        <w:p w14:paraId="11FFC27B">
          <w:pPr>
            <w:pStyle w:val="60"/>
            <w:tabs>
              <w:tab w:val="right" w:leader="dot" w:pos="8306"/>
            </w:tabs>
          </w:pPr>
          <w:r>
            <w:rPr>
              <w:bCs/>
              <w:lang w:val="zh-CN"/>
            </w:rPr>
            <w:fldChar w:fldCharType="begin"/>
          </w:r>
          <w:r>
            <w:rPr>
              <w:bCs/>
              <w:lang w:val="zh-CN"/>
            </w:rPr>
            <w:instrText xml:space="preserve"> HYPERLINK \l _Toc15752 </w:instrText>
          </w:r>
          <w:r>
            <w:rPr>
              <w:bCs/>
              <w:lang w:val="zh-CN"/>
            </w:rPr>
            <w:fldChar w:fldCharType="separate"/>
          </w:r>
          <w:r>
            <w:rPr>
              <w:rFonts w:hint="default"/>
            </w:rPr>
            <w:t xml:space="preserve">1.3. </w:t>
          </w:r>
          <w:r>
            <w:rPr>
              <w:rFonts w:hint="eastAsia"/>
            </w:rPr>
            <w:t>服务编码分类体系</w:t>
          </w:r>
          <w:r>
            <w:tab/>
          </w:r>
          <w:r>
            <w:fldChar w:fldCharType="begin"/>
          </w:r>
          <w:r>
            <w:instrText xml:space="preserve"> PAGEREF _Toc15752 \h </w:instrText>
          </w:r>
          <w:r>
            <w:fldChar w:fldCharType="separate"/>
          </w:r>
          <w:r>
            <w:t>4</w:t>
          </w:r>
          <w:r>
            <w:fldChar w:fldCharType="end"/>
          </w:r>
          <w:r>
            <w:rPr>
              <w:bCs/>
              <w:lang w:val="zh-CN"/>
            </w:rPr>
            <w:fldChar w:fldCharType="end"/>
          </w:r>
        </w:p>
        <w:p w14:paraId="0DECC970">
          <w:pPr>
            <w:pStyle w:val="60"/>
            <w:tabs>
              <w:tab w:val="right" w:leader="dot" w:pos="8306"/>
            </w:tabs>
          </w:pPr>
          <w:r>
            <w:rPr>
              <w:bCs/>
              <w:lang w:val="zh-CN"/>
            </w:rPr>
            <w:fldChar w:fldCharType="begin"/>
          </w:r>
          <w:r>
            <w:rPr>
              <w:bCs/>
              <w:lang w:val="zh-CN"/>
            </w:rPr>
            <w:instrText xml:space="preserve"> HYPERLINK \l _Toc26926 </w:instrText>
          </w:r>
          <w:r>
            <w:rPr>
              <w:bCs/>
              <w:lang w:val="zh-CN"/>
            </w:rPr>
            <w:fldChar w:fldCharType="separate"/>
          </w:r>
          <w:r>
            <w:rPr>
              <w:rFonts w:hint="default"/>
            </w:rPr>
            <w:t xml:space="preserve">1.4. </w:t>
          </w:r>
          <w:r>
            <w:rPr>
              <w:rFonts w:hint="eastAsia"/>
            </w:rPr>
            <w:t>域说明</w:t>
          </w:r>
          <w:r>
            <w:tab/>
          </w:r>
          <w:r>
            <w:fldChar w:fldCharType="begin"/>
          </w:r>
          <w:r>
            <w:instrText xml:space="preserve"> PAGEREF _Toc26926 \h </w:instrText>
          </w:r>
          <w:r>
            <w:fldChar w:fldCharType="separate"/>
          </w:r>
          <w:r>
            <w:t>4</w:t>
          </w:r>
          <w:r>
            <w:fldChar w:fldCharType="end"/>
          </w:r>
          <w:r>
            <w:rPr>
              <w:bCs/>
              <w:lang w:val="zh-CN"/>
            </w:rPr>
            <w:fldChar w:fldCharType="end"/>
          </w:r>
        </w:p>
        <w:p w14:paraId="31735642">
          <w:pPr>
            <w:pStyle w:val="60"/>
            <w:tabs>
              <w:tab w:val="right" w:leader="dot" w:pos="8306"/>
            </w:tabs>
          </w:pPr>
          <w:r>
            <w:rPr>
              <w:bCs/>
              <w:lang w:val="zh-CN"/>
            </w:rPr>
            <w:fldChar w:fldCharType="begin"/>
          </w:r>
          <w:r>
            <w:rPr>
              <w:bCs/>
              <w:lang w:val="zh-CN"/>
            </w:rPr>
            <w:instrText xml:space="preserve"> HYPERLINK \l _Toc21614 </w:instrText>
          </w:r>
          <w:r>
            <w:rPr>
              <w:bCs/>
              <w:lang w:val="zh-CN"/>
            </w:rPr>
            <w:fldChar w:fldCharType="separate"/>
          </w:r>
          <w:r>
            <w:rPr>
              <w:rFonts w:hint="default" w:asciiTheme="minorEastAsia" w:hAnsiTheme="minorEastAsia"/>
            </w:rPr>
            <w:t xml:space="preserve">1.5. </w:t>
          </w:r>
          <w:r>
            <w:rPr>
              <w:rFonts w:hint="eastAsia" w:asciiTheme="minorEastAsia" w:hAnsiTheme="minorEastAsia"/>
            </w:rPr>
            <w:t>参数说明</w:t>
          </w:r>
          <w:r>
            <w:tab/>
          </w:r>
          <w:r>
            <w:fldChar w:fldCharType="begin"/>
          </w:r>
          <w:r>
            <w:instrText xml:space="preserve"> PAGEREF _Toc21614 \h </w:instrText>
          </w:r>
          <w:r>
            <w:fldChar w:fldCharType="separate"/>
          </w:r>
          <w:r>
            <w:t>6</w:t>
          </w:r>
          <w:r>
            <w:fldChar w:fldCharType="end"/>
          </w:r>
          <w:r>
            <w:rPr>
              <w:bCs/>
              <w:lang w:val="zh-CN"/>
            </w:rPr>
            <w:fldChar w:fldCharType="end"/>
          </w:r>
        </w:p>
        <w:p w14:paraId="09D2E3E1">
          <w:pPr>
            <w:pStyle w:val="48"/>
            <w:tabs>
              <w:tab w:val="right" w:leader="dot" w:pos="8306"/>
            </w:tabs>
          </w:pPr>
          <w:r>
            <w:rPr>
              <w:bCs/>
              <w:lang w:val="zh-CN"/>
            </w:rPr>
            <w:fldChar w:fldCharType="begin"/>
          </w:r>
          <w:r>
            <w:rPr>
              <w:bCs/>
              <w:lang w:val="zh-CN"/>
            </w:rPr>
            <w:instrText xml:space="preserve"> HYPERLINK \l _Toc22853 </w:instrText>
          </w:r>
          <w:r>
            <w:rPr>
              <w:bCs/>
              <w:lang w:val="zh-CN"/>
            </w:rPr>
            <w:fldChar w:fldCharType="separate"/>
          </w:r>
          <w:r>
            <w:rPr>
              <w:rFonts w:hint="default"/>
            </w:rPr>
            <w:t xml:space="preserve">2. </w:t>
          </w:r>
          <w:r>
            <w:rPr>
              <w:rFonts w:hint="eastAsia"/>
            </w:rPr>
            <w:t>服务说明</w:t>
          </w:r>
          <w:r>
            <w:tab/>
          </w:r>
          <w:r>
            <w:fldChar w:fldCharType="begin"/>
          </w:r>
          <w:r>
            <w:instrText xml:space="preserve"> PAGEREF _Toc22853 \h </w:instrText>
          </w:r>
          <w:r>
            <w:fldChar w:fldCharType="separate"/>
          </w:r>
          <w:r>
            <w:t>7</w:t>
          </w:r>
          <w:r>
            <w:fldChar w:fldCharType="end"/>
          </w:r>
          <w:r>
            <w:rPr>
              <w:bCs/>
              <w:lang w:val="zh-CN"/>
            </w:rPr>
            <w:fldChar w:fldCharType="end"/>
          </w:r>
        </w:p>
        <w:p w14:paraId="4A9E1428">
          <w:pPr>
            <w:pStyle w:val="60"/>
            <w:tabs>
              <w:tab w:val="right" w:leader="dot" w:pos="8306"/>
            </w:tabs>
          </w:pPr>
          <w:r>
            <w:rPr>
              <w:bCs/>
              <w:lang w:val="zh-CN"/>
            </w:rPr>
            <w:fldChar w:fldCharType="begin"/>
          </w:r>
          <w:r>
            <w:rPr>
              <w:bCs/>
              <w:lang w:val="zh-CN"/>
            </w:rPr>
            <w:instrText xml:space="preserve"> HYPERLINK \l _Toc873 </w:instrText>
          </w:r>
          <w:r>
            <w:rPr>
              <w:bCs/>
              <w:lang w:val="zh-CN"/>
            </w:rPr>
            <w:fldChar w:fldCharType="separate"/>
          </w:r>
          <w:r>
            <w:rPr>
              <w:rFonts w:hint="default"/>
            </w:rPr>
            <w:t xml:space="preserve">2.1. </w:t>
          </w:r>
          <w:r>
            <w:rPr>
              <w:rFonts w:hint="eastAsia"/>
              <w:lang w:val="en-US" w:eastAsia="zh-CN"/>
            </w:rPr>
            <w:t>通过ID获取健康卡信息（</w:t>
          </w:r>
          <w:r>
            <w:rPr>
              <w:rFonts w:hint="eastAsia" w:ascii="宋体" w:hAnsi="宋体" w:eastAsia="宋体" w:cs="宋体"/>
              <w:i w:val="0"/>
              <w:iCs w:val="0"/>
              <w:caps w:val="0"/>
              <w:spacing w:val="0"/>
              <w:szCs w:val="24"/>
              <w:shd w:val="clear" w:fill="F5F7FA"/>
            </w:rPr>
            <w:t>GetUserDetialByerhcCard</w:t>
          </w:r>
          <w:r>
            <w:rPr>
              <w:rFonts w:hint="eastAsia"/>
              <w:lang w:val="en-US" w:eastAsia="zh-CN"/>
            </w:rPr>
            <w:t>）</w:t>
          </w:r>
          <w:r>
            <w:tab/>
          </w:r>
          <w:r>
            <w:fldChar w:fldCharType="begin"/>
          </w:r>
          <w:r>
            <w:instrText xml:space="preserve"> PAGEREF _Toc873 \h </w:instrText>
          </w:r>
          <w:r>
            <w:fldChar w:fldCharType="separate"/>
          </w:r>
          <w:r>
            <w:t>7</w:t>
          </w:r>
          <w:r>
            <w:fldChar w:fldCharType="end"/>
          </w:r>
          <w:r>
            <w:rPr>
              <w:bCs/>
              <w:lang w:val="zh-CN"/>
            </w:rPr>
            <w:fldChar w:fldCharType="end"/>
          </w:r>
        </w:p>
        <w:p w14:paraId="3FFBC1BC">
          <w:pPr>
            <w:pStyle w:val="36"/>
            <w:tabs>
              <w:tab w:val="right" w:leader="dot" w:pos="8306"/>
            </w:tabs>
          </w:pPr>
          <w:r>
            <w:rPr>
              <w:bCs/>
              <w:lang w:val="zh-CN"/>
            </w:rPr>
            <w:fldChar w:fldCharType="begin"/>
          </w:r>
          <w:r>
            <w:rPr>
              <w:bCs/>
              <w:lang w:val="zh-CN"/>
            </w:rPr>
            <w:instrText xml:space="preserve"> HYPERLINK \l _Toc30136 </w:instrText>
          </w:r>
          <w:r>
            <w:rPr>
              <w:bCs/>
              <w:lang w:val="zh-CN"/>
            </w:rPr>
            <w:fldChar w:fldCharType="separate"/>
          </w:r>
          <w:r>
            <w:rPr>
              <w:rFonts w:hint="default"/>
            </w:rPr>
            <w:t xml:space="preserve">2.1.1. </w:t>
          </w:r>
          <w:r>
            <w:rPr>
              <w:rFonts w:hint="eastAsia"/>
              <w:lang w:val="en-US" w:eastAsia="zh-CN"/>
            </w:rPr>
            <w:t>通过ID获取健康卡信息</w:t>
          </w:r>
          <w:r>
            <w:tab/>
          </w:r>
          <w:r>
            <w:fldChar w:fldCharType="begin"/>
          </w:r>
          <w:r>
            <w:instrText xml:space="preserve"> PAGEREF _Toc30136 \h </w:instrText>
          </w:r>
          <w:r>
            <w:fldChar w:fldCharType="separate"/>
          </w:r>
          <w:r>
            <w:t>7</w:t>
          </w:r>
          <w:r>
            <w:fldChar w:fldCharType="end"/>
          </w:r>
          <w:r>
            <w:rPr>
              <w:bCs/>
              <w:lang w:val="zh-CN"/>
            </w:rPr>
            <w:fldChar w:fldCharType="end"/>
          </w:r>
        </w:p>
        <w:p w14:paraId="3A3E820F">
          <w:r>
            <w:rPr>
              <w:bCs/>
              <w:lang w:val="zh-CN"/>
            </w:rPr>
            <w:fldChar w:fldCharType="end"/>
          </w:r>
        </w:p>
      </w:sdtContent>
    </w:sdt>
    <w:p w14:paraId="0B105E02">
      <w:pPr>
        <w:pStyle w:val="796"/>
        <w:rPr>
          <w:lang w:val="zh-CN"/>
        </w:rPr>
      </w:pPr>
    </w:p>
    <w:p w14:paraId="0DF31D10">
      <w:pPr>
        <w:pStyle w:val="796"/>
        <w:rPr>
          <w:lang w:val="zh-CN"/>
        </w:rPr>
      </w:pPr>
    </w:p>
    <w:p w14:paraId="42AEBA57">
      <w:pPr>
        <w:pStyle w:val="796"/>
        <w:rPr>
          <w:lang w:val="zh-CN"/>
        </w:rPr>
      </w:pPr>
    </w:p>
    <w:p w14:paraId="442F790B">
      <w:pPr>
        <w:pStyle w:val="796"/>
        <w:rPr>
          <w:lang w:val="zh-CN"/>
        </w:rPr>
      </w:pPr>
    </w:p>
    <w:p w14:paraId="6C4361E0">
      <w:pPr>
        <w:pStyle w:val="796"/>
        <w:rPr>
          <w:lang w:val="zh-CN"/>
        </w:rPr>
      </w:pPr>
    </w:p>
    <w:p w14:paraId="700EC822">
      <w:pPr>
        <w:pStyle w:val="796"/>
        <w:rPr>
          <w:lang w:val="zh-CN"/>
        </w:rPr>
      </w:pPr>
    </w:p>
    <w:p w14:paraId="0220A0A3">
      <w:pPr>
        <w:pStyle w:val="796"/>
        <w:rPr>
          <w:lang w:val="zh-CN"/>
        </w:rPr>
      </w:pPr>
    </w:p>
    <w:p w14:paraId="38BF506D">
      <w:pPr>
        <w:pStyle w:val="796"/>
        <w:rPr>
          <w:lang w:val="zh-CN"/>
        </w:rPr>
      </w:pPr>
    </w:p>
    <w:p w14:paraId="1E7D3CD2">
      <w:pPr>
        <w:pStyle w:val="796"/>
        <w:rPr>
          <w:lang w:val="zh-CN"/>
        </w:rPr>
      </w:pPr>
    </w:p>
    <w:p w14:paraId="4592F8E4">
      <w:pPr>
        <w:pStyle w:val="796"/>
        <w:rPr>
          <w:lang w:val="zh-CN"/>
        </w:rPr>
      </w:pPr>
    </w:p>
    <w:p w14:paraId="326309F0">
      <w:pPr>
        <w:pStyle w:val="796"/>
        <w:rPr>
          <w:lang w:val="zh-CN"/>
        </w:rPr>
      </w:pPr>
    </w:p>
    <w:p w14:paraId="1C80FE20">
      <w:pPr>
        <w:pStyle w:val="796"/>
        <w:rPr>
          <w:lang w:val="zh-CN"/>
        </w:rPr>
      </w:pPr>
    </w:p>
    <w:p w14:paraId="1BA1E579">
      <w:pPr>
        <w:pStyle w:val="796"/>
        <w:rPr>
          <w:lang w:val="zh-CN"/>
        </w:rPr>
      </w:pPr>
    </w:p>
    <w:p w14:paraId="2CED1040">
      <w:pPr>
        <w:pStyle w:val="796"/>
        <w:rPr>
          <w:lang w:val="zh-CN"/>
        </w:rPr>
      </w:pPr>
    </w:p>
    <w:p w14:paraId="1D95310F">
      <w:pPr>
        <w:pStyle w:val="796"/>
        <w:rPr>
          <w:lang w:val="zh-CN"/>
        </w:rPr>
      </w:pPr>
    </w:p>
    <w:p w14:paraId="7F87BCB3">
      <w:pPr>
        <w:pStyle w:val="796"/>
        <w:rPr>
          <w:lang w:val="zh-CN"/>
        </w:rPr>
      </w:pPr>
    </w:p>
    <w:p w14:paraId="155F1E55">
      <w:pPr>
        <w:pStyle w:val="796"/>
        <w:rPr>
          <w:lang w:val="zh-CN"/>
        </w:rPr>
      </w:pPr>
    </w:p>
    <w:p w14:paraId="7D1B6DBB">
      <w:pPr>
        <w:pStyle w:val="796"/>
        <w:rPr>
          <w:lang w:val="zh-CN"/>
        </w:rPr>
      </w:pPr>
    </w:p>
    <w:p w14:paraId="204D8A62">
      <w:pPr>
        <w:pStyle w:val="796"/>
        <w:rPr>
          <w:lang w:val="zh-CN"/>
        </w:rPr>
      </w:pPr>
    </w:p>
    <w:p w14:paraId="59C2975C">
      <w:pPr>
        <w:pStyle w:val="796"/>
        <w:rPr>
          <w:lang w:val="zh-CN"/>
        </w:rPr>
      </w:pPr>
    </w:p>
    <w:p w14:paraId="19358262">
      <w:pPr>
        <w:pStyle w:val="796"/>
        <w:rPr>
          <w:lang w:val="zh-CN"/>
        </w:rPr>
      </w:pPr>
    </w:p>
    <w:p w14:paraId="34D7BAE6">
      <w:pPr>
        <w:pStyle w:val="796"/>
        <w:rPr>
          <w:lang w:val="zh-CN"/>
        </w:rPr>
      </w:pPr>
    </w:p>
    <w:p w14:paraId="5329E677">
      <w:pPr>
        <w:pStyle w:val="796"/>
        <w:rPr>
          <w:lang w:val="zh-CN"/>
        </w:rPr>
      </w:pPr>
    </w:p>
    <w:p w14:paraId="097B4611">
      <w:pPr>
        <w:pStyle w:val="796"/>
        <w:rPr>
          <w:lang w:val="zh-CN"/>
        </w:rPr>
      </w:pPr>
    </w:p>
    <w:p w14:paraId="593B9DB1">
      <w:pPr>
        <w:pStyle w:val="796"/>
        <w:rPr>
          <w:lang w:val="zh-CN"/>
        </w:rPr>
      </w:pPr>
    </w:p>
    <w:p w14:paraId="5F1D6CE2">
      <w:pPr>
        <w:pStyle w:val="796"/>
        <w:rPr>
          <w:lang w:val="zh-CN"/>
        </w:rPr>
      </w:pPr>
    </w:p>
    <w:p w14:paraId="06E7154A">
      <w:pPr>
        <w:pStyle w:val="927"/>
        <w:jc w:val="center"/>
        <w:rPr>
          <w:b/>
          <w:bCs w:val="0"/>
          <w:sz w:val="24"/>
          <w:szCs w:val="24"/>
        </w:rPr>
      </w:pPr>
      <w:bookmarkStart w:id="6" w:name="_Toc27713"/>
      <w:r>
        <w:rPr>
          <w:rFonts w:hint="eastAsia"/>
          <w:b/>
          <w:bCs w:val="0"/>
          <w:sz w:val="24"/>
          <w:szCs w:val="24"/>
        </w:rPr>
        <w:t>更新说明</w:t>
      </w:r>
      <w:bookmarkEnd w:id="2"/>
      <w:bookmarkEnd w:id="3"/>
      <w:bookmarkEnd w:id="4"/>
      <w:bookmarkEnd w:id="6"/>
    </w:p>
    <w:tbl>
      <w:tblPr>
        <w:tblStyle w:val="7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75"/>
        <w:gridCol w:w="1276"/>
        <w:gridCol w:w="2410"/>
        <w:gridCol w:w="2571"/>
      </w:tblGrid>
      <w:tr w14:paraId="39DB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6A285CAC">
            <w:pPr>
              <w:widowControl/>
              <w:ind w:left="301" w:hanging="301"/>
              <w:jc w:val="center"/>
              <w:rPr>
                <w:rFonts w:hAnsi="宋体"/>
                <w:b/>
                <w:bCs/>
                <w:kern w:val="0"/>
                <w:sz w:val="20"/>
                <w:szCs w:val="20"/>
              </w:rPr>
            </w:pPr>
            <w:r>
              <w:rPr>
                <w:rFonts w:hAnsi="宋体"/>
                <w:b/>
                <w:bCs/>
                <w:kern w:val="0"/>
                <w:sz w:val="20"/>
                <w:szCs w:val="20"/>
              </w:rPr>
              <w:t>版本</w:t>
            </w:r>
          </w:p>
        </w:tc>
        <w:tc>
          <w:tcPr>
            <w:tcW w:w="1275" w:type="dxa"/>
          </w:tcPr>
          <w:p w14:paraId="29781371">
            <w:pPr>
              <w:widowControl/>
              <w:ind w:left="301" w:hanging="301"/>
              <w:jc w:val="center"/>
              <w:rPr>
                <w:rFonts w:hAnsi="宋体"/>
                <w:b/>
                <w:bCs/>
                <w:kern w:val="0"/>
                <w:sz w:val="20"/>
                <w:szCs w:val="20"/>
              </w:rPr>
            </w:pPr>
            <w:r>
              <w:rPr>
                <w:rFonts w:hAnsi="宋体"/>
                <w:b/>
                <w:bCs/>
                <w:kern w:val="0"/>
                <w:sz w:val="20"/>
                <w:szCs w:val="20"/>
              </w:rPr>
              <w:t>更新时间</w:t>
            </w:r>
          </w:p>
        </w:tc>
        <w:tc>
          <w:tcPr>
            <w:tcW w:w="1276" w:type="dxa"/>
          </w:tcPr>
          <w:p w14:paraId="7E8EB189">
            <w:pPr>
              <w:widowControl/>
              <w:ind w:left="301" w:hanging="301"/>
              <w:jc w:val="center"/>
              <w:rPr>
                <w:rFonts w:hAnsi="宋体"/>
                <w:b/>
                <w:bCs/>
                <w:kern w:val="0"/>
                <w:sz w:val="20"/>
                <w:szCs w:val="20"/>
              </w:rPr>
            </w:pPr>
            <w:r>
              <w:rPr>
                <w:rFonts w:hint="eastAsia" w:hAnsi="宋体"/>
                <w:b/>
                <w:bCs/>
                <w:kern w:val="0"/>
                <w:sz w:val="20"/>
                <w:szCs w:val="20"/>
              </w:rPr>
              <w:t>更新人</w:t>
            </w:r>
          </w:p>
        </w:tc>
        <w:tc>
          <w:tcPr>
            <w:tcW w:w="2410" w:type="dxa"/>
          </w:tcPr>
          <w:p w14:paraId="433DCCA8">
            <w:pPr>
              <w:widowControl/>
              <w:ind w:left="301" w:hanging="301"/>
              <w:jc w:val="center"/>
              <w:rPr>
                <w:rFonts w:hAnsi="宋体"/>
                <w:b/>
                <w:bCs/>
                <w:kern w:val="0"/>
                <w:sz w:val="20"/>
                <w:szCs w:val="20"/>
              </w:rPr>
            </w:pPr>
            <w:r>
              <w:rPr>
                <w:rFonts w:hAnsi="宋体"/>
                <w:b/>
                <w:bCs/>
                <w:kern w:val="0"/>
                <w:sz w:val="20"/>
                <w:szCs w:val="20"/>
              </w:rPr>
              <w:t>修改内容</w:t>
            </w:r>
          </w:p>
        </w:tc>
        <w:tc>
          <w:tcPr>
            <w:tcW w:w="2571" w:type="dxa"/>
          </w:tcPr>
          <w:p w14:paraId="34E1147C">
            <w:pPr>
              <w:widowControl/>
              <w:ind w:left="301" w:hanging="301"/>
              <w:jc w:val="center"/>
              <w:rPr>
                <w:rFonts w:hAnsi="宋体"/>
                <w:b/>
                <w:bCs/>
                <w:kern w:val="0"/>
                <w:sz w:val="20"/>
                <w:szCs w:val="20"/>
              </w:rPr>
            </w:pPr>
            <w:r>
              <w:rPr>
                <w:rFonts w:hint="eastAsia" w:hAnsi="宋体"/>
                <w:b/>
                <w:bCs/>
                <w:kern w:val="0"/>
                <w:sz w:val="20"/>
                <w:szCs w:val="20"/>
              </w:rPr>
              <w:t>修改理由</w:t>
            </w:r>
          </w:p>
        </w:tc>
      </w:tr>
      <w:tr w14:paraId="732F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88" w:type="dxa"/>
          </w:tcPr>
          <w:p w14:paraId="3BE925F5">
            <w:pPr>
              <w:widowControl/>
              <w:ind w:left="301" w:hanging="301"/>
              <w:jc w:val="center"/>
              <w:rPr>
                <w:rFonts w:hAnsi="宋体"/>
                <w:b/>
                <w:bCs/>
                <w:kern w:val="0"/>
                <w:sz w:val="20"/>
                <w:szCs w:val="20"/>
              </w:rPr>
            </w:pPr>
            <w:r>
              <w:rPr>
                <w:rFonts w:hAnsi="宋体"/>
                <w:b/>
                <w:bCs/>
                <w:kern w:val="0"/>
                <w:sz w:val="20"/>
                <w:szCs w:val="20"/>
              </w:rPr>
              <w:t>V</w:t>
            </w:r>
            <w:r>
              <w:rPr>
                <w:rFonts w:hint="eastAsia" w:hAnsi="宋体"/>
                <w:b/>
                <w:bCs/>
                <w:kern w:val="0"/>
                <w:sz w:val="20"/>
                <w:szCs w:val="20"/>
              </w:rPr>
              <w:t>1.0.</w:t>
            </w:r>
            <w:r>
              <w:rPr>
                <w:rFonts w:hAnsi="宋体"/>
                <w:b/>
                <w:bCs/>
                <w:kern w:val="0"/>
                <w:sz w:val="20"/>
                <w:szCs w:val="20"/>
              </w:rPr>
              <w:t>0</w:t>
            </w:r>
          </w:p>
        </w:tc>
        <w:tc>
          <w:tcPr>
            <w:tcW w:w="1275" w:type="dxa"/>
          </w:tcPr>
          <w:p w14:paraId="7A61FB05">
            <w:pPr>
              <w:widowControl/>
              <w:ind w:left="301" w:hanging="301"/>
              <w:jc w:val="center"/>
              <w:rPr>
                <w:rFonts w:hint="default" w:hAnsi="宋体" w:eastAsiaTheme="minorEastAsia"/>
                <w:b/>
                <w:bCs/>
                <w:kern w:val="0"/>
                <w:sz w:val="20"/>
                <w:szCs w:val="20"/>
                <w:lang w:val="en-US" w:eastAsia="zh-CN"/>
              </w:rPr>
            </w:pPr>
            <w:r>
              <w:rPr>
                <w:rFonts w:hint="eastAsia" w:hAnsi="宋体"/>
                <w:b/>
                <w:bCs/>
                <w:kern w:val="0"/>
                <w:sz w:val="20"/>
                <w:szCs w:val="20"/>
              </w:rPr>
              <w:t>2024-</w:t>
            </w:r>
            <w:r>
              <w:rPr>
                <w:rFonts w:hint="eastAsia" w:hAnsi="宋体"/>
                <w:b/>
                <w:bCs/>
                <w:kern w:val="0"/>
                <w:sz w:val="20"/>
                <w:szCs w:val="20"/>
                <w:lang w:val="en-US" w:eastAsia="zh-CN"/>
              </w:rPr>
              <w:t>10-14</w:t>
            </w:r>
          </w:p>
        </w:tc>
        <w:tc>
          <w:tcPr>
            <w:tcW w:w="1276" w:type="dxa"/>
          </w:tcPr>
          <w:p w14:paraId="1BE7F8E9">
            <w:pPr>
              <w:widowControl/>
              <w:ind w:left="301" w:hanging="301"/>
              <w:jc w:val="center"/>
              <w:rPr>
                <w:rFonts w:hAnsi="宋体"/>
                <w:b/>
                <w:bCs/>
                <w:kern w:val="0"/>
                <w:sz w:val="20"/>
                <w:szCs w:val="20"/>
              </w:rPr>
            </w:pPr>
            <w:r>
              <w:rPr>
                <w:rFonts w:hint="eastAsia" w:hAnsi="宋体"/>
                <w:b/>
                <w:bCs/>
                <w:kern w:val="0"/>
                <w:sz w:val="20"/>
                <w:szCs w:val="20"/>
              </w:rPr>
              <w:t>田旺福</w:t>
            </w:r>
          </w:p>
        </w:tc>
        <w:tc>
          <w:tcPr>
            <w:tcW w:w="2410" w:type="dxa"/>
          </w:tcPr>
          <w:p w14:paraId="2D44D37E">
            <w:pPr>
              <w:pStyle w:val="795"/>
              <w:spacing w:before="46" w:after="93"/>
              <w:ind w:firstLine="0" w:firstLineChars="0"/>
            </w:pPr>
            <w:r>
              <w:rPr>
                <w:rFonts w:hint="eastAsia"/>
              </w:rPr>
              <w:t>新建</w:t>
            </w:r>
          </w:p>
        </w:tc>
        <w:tc>
          <w:tcPr>
            <w:tcW w:w="2571" w:type="dxa"/>
          </w:tcPr>
          <w:p w14:paraId="4472623D">
            <w:pPr>
              <w:ind w:firstLine="402" w:firstLineChars="200"/>
              <w:rPr>
                <w:rFonts w:hAnsi="宋体"/>
                <w:b/>
                <w:bCs/>
                <w:kern w:val="0"/>
                <w:sz w:val="20"/>
                <w:szCs w:val="20"/>
              </w:rPr>
            </w:pPr>
          </w:p>
        </w:tc>
      </w:tr>
    </w:tbl>
    <w:p w14:paraId="2918B161">
      <w:pPr>
        <w:widowControl/>
        <w:jc w:val="left"/>
        <w:rPr>
          <w:b/>
          <w:bCs/>
          <w:kern w:val="44"/>
          <w:sz w:val="44"/>
          <w:szCs w:val="44"/>
        </w:rPr>
      </w:pPr>
    </w:p>
    <w:p w14:paraId="3359A5F7">
      <w:pPr>
        <w:widowControl/>
        <w:jc w:val="left"/>
        <w:rPr>
          <w:b/>
          <w:bCs/>
          <w:kern w:val="44"/>
          <w:sz w:val="44"/>
          <w:szCs w:val="44"/>
        </w:rPr>
      </w:pPr>
    </w:p>
    <w:p w14:paraId="6E94790D">
      <w:pPr>
        <w:widowControl/>
        <w:jc w:val="left"/>
        <w:rPr>
          <w:b/>
          <w:bCs/>
          <w:kern w:val="44"/>
          <w:sz w:val="44"/>
          <w:szCs w:val="44"/>
        </w:rPr>
      </w:pPr>
    </w:p>
    <w:p w14:paraId="5FF05D5C">
      <w:pPr>
        <w:widowControl/>
        <w:jc w:val="left"/>
        <w:rPr>
          <w:b/>
          <w:bCs/>
          <w:kern w:val="44"/>
          <w:sz w:val="44"/>
          <w:szCs w:val="44"/>
        </w:rPr>
      </w:pPr>
    </w:p>
    <w:p w14:paraId="5ED2189A">
      <w:pPr>
        <w:widowControl/>
        <w:jc w:val="left"/>
        <w:rPr>
          <w:b/>
          <w:bCs/>
          <w:kern w:val="44"/>
          <w:sz w:val="44"/>
          <w:szCs w:val="44"/>
        </w:rPr>
      </w:pPr>
    </w:p>
    <w:p w14:paraId="16C01AF3">
      <w:pPr>
        <w:widowControl/>
        <w:jc w:val="left"/>
        <w:rPr>
          <w:b/>
          <w:bCs/>
          <w:kern w:val="44"/>
          <w:sz w:val="44"/>
          <w:szCs w:val="44"/>
        </w:rPr>
      </w:pPr>
    </w:p>
    <w:p w14:paraId="0CFCE22B">
      <w:pPr>
        <w:widowControl/>
        <w:jc w:val="left"/>
        <w:rPr>
          <w:b/>
          <w:bCs/>
          <w:kern w:val="44"/>
          <w:sz w:val="44"/>
          <w:szCs w:val="44"/>
        </w:rPr>
      </w:pPr>
    </w:p>
    <w:p w14:paraId="1140B266">
      <w:pPr>
        <w:pStyle w:val="3"/>
        <w:numPr>
          <w:ilvl w:val="0"/>
          <w:numId w:val="0"/>
        </w:numPr>
        <w:spacing w:line="360" w:lineRule="auto"/>
      </w:pPr>
      <w:bookmarkStart w:id="7" w:name="_Toc89357999"/>
      <w:bookmarkStart w:id="8" w:name="_Toc89359554"/>
      <w:bookmarkStart w:id="9" w:name="_Toc26713"/>
      <w:bookmarkStart w:id="10" w:name="_Toc22133"/>
      <w:r>
        <w:rPr>
          <w:rFonts w:hint="eastAsia"/>
        </w:rPr>
        <w:t>1 交互服务</w:t>
      </w:r>
      <w:bookmarkEnd w:id="7"/>
      <w:bookmarkEnd w:id="8"/>
      <w:bookmarkEnd w:id="9"/>
      <w:bookmarkEnd w:id="10"/>
    </w:p>
    <w:p w14:paraId="7A08B956">
      <w:pPr>
        <w:pStyle w:val="4"/>
      </w:pPr>
      <w:bookmarkStart w:id="11" w:name="_Toc24741"/>
      <w:bookmarkStart w:id="12" w:name="_Toc25047"/>
      <w:r>
        <w:rPr>
          <w:rFonts w:hint="eastAsia"/>
        </w:rPr>
        <w:t>服务定义</w:t>
      </w:r>
      <w:bookmarkEnd w:id="5"/>
      <w:bookmarkEnd w:id="11"/>
      <w:bookmarkEnd w:id="12"/>
    </w:p>
    <w:tbl>
      <w:tblPr>
        <w:tblStyle w:val="7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7095"/>
      </w:tblGrid>
      <w:tr w14:paraId="5860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tcBorders>
              <w:top w:val="single" w:color="auto" w:sz="4" w:space="0"/>
              <w:left w:val="single" w:color="auto" w:sz="4" w:space="0"/>
              <w:bottom w:val="single" w:color="auto" w:sz="4" w:space="0"/>
              <w:right w:val="single" w:color="auto" w:sz="4" w:space="0"/>
            </w:tcBorders>
            <w:vAlign w:val="center"/>
          </w:tcPr>
          <w:p w14:paraId="3BBB009E">
            <w:pPr>
              <w:rPr>
                <w:rFonts w:ascii="宋体" w:hAnsi="宋体"/>
                <w:b/>
                <w:sz w:val="18"/>
                <w:szCs w:val="18"/>
              </w:rPr>
            </w:pPr>
            <w:r>
              <w:rPr>
                <w:rFonts w:hint="eastAsia" w:ascii="宋体" w:hAnsi="宋体"/>
                <w:b/>
                <w:sz w:val="18"/>
                <w:szCs w:val="18"/>
              </w:rPr>
              <w:t>功能说明</w:t>
            </w:r>
          </w:p>
        </w:tc>
        <w:tc>
          <w:tcPr>
            <w:tcW w:w="7095" w:type="dxa"/>
            <w:tcBorders>
              <w:top w:val="single" w:color="auto" w:sz="4" w:space="0"/>
              <w:left w:val="nil"/>
              <w:bottom w:val="single" w:color="auto" w:sz="4" w:space="0"/>
              <w:right w:val="single" w:color="auto" w:sz="4" w:space="0"/>
            </w:tcBorders>
            <w:vAlign w:val="center"/>
          </w:tcPr>
          <w:p w14:paraId="1013884A">
            <w:pPr>
              <w:rPr>
                <w:rFonts w:ascii="宋体" w:hAnsi="宋体" w:eastAsia="宋体" w:cs="宋体"/>
                <w:szCs w:val="21"/>
              </w:rPr>
            </w:pPr>
            <w:r>
              <w:rPr>
                <w:rFonts w:hint="eastAsia" w:ascii="宋体" w:hAnsi="宋体" w:eastAsia="宋体" w:cs="宋体"/>
                <w:szCs w:val="21"/>
              </w:rPr>
              <w:t>根据交互操作命令和具体的消息流，进行信息新增、更新或查询，并以消息流的形式返回操作结果。</w:t>
            </w:r>
          </w:p>
        </w:tc>
      </w:tr>
      <w:tr w14:paraId="369B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tcBorders>
              <w:top w:val="single" w:color="auto" w:sz="4" w:space="0"/>
              <w:left w:val="single" w:color="auto" w:sz="4" w:space="0"/>
              <w:bottom w:val="single" w:color="auto" w:sz="4" w:space="0"/>
              <w:right w:val="single" w:color="auto" w:sz="4" w:space="0"/>
            </w:tcBorders>
            <w:vAlign w:val="bottom"/>
          </w:tcPr>
          <w:p w14:paraId="7F5E8F3C">
            <w:pPr>
              <w:rPr>
                <w:rFonts w:ascii="宋体" w:hAnsi="宋体"/>
                <w:b/>
                <w:sz w:val="18"/>
                <w:szCs w:val="18"/>
              </w:rPr>
            </w:pPr>
            <w:r>
              <w:rPr>
                <w:rFonts w:hint="eastAsia" w:ascii="宋体" w:hAnsi="宋体"/>
                <w:b/>
                <w:sz w:val="18"/>
                <w:szCs w:val="18"/>
              </w:rPr>
              <w:t>通讯方式</w:t>
            </w:r>
          </w:p>
        </w:tc>
        <w:tc>
          <w:tcPr>
            <w:tcW w:w="7095" w:type="dxa"/>
            <w:tcBorders>
              <w:top w:val="single" w:color="auto" w:sz="4" w:space="0"/>
              <w:left w:val="nil"/>
              <w:bottom w:val="single" w:color="auto" w:sz="4" w:space="0"/>
              <w:right w:val="single" w:color="auto" w:sz="4" w:space="0"/>
            </w:tcBorders>
            <w:vAlign w:val="bottom"/>
          </w:tcPr>
          <w:p w14:paraId="69A9EAA1">
            <w:pPr>
              <w:rPr>
                <w:rFonts w:ascii="宋体" w:hAnsi="宋体" w:eastAsia="宋体" w:cs="宋体"/>
                <w:szCs w:val="21"/>
              </w:rPr>
            </w:pPr>
            <w:r>
              <w:rPr>
                <w:rFonts w:hint="eastAsia" w:ascii="宋体" w:hAnsi="宋体" w:eastAsia="宋体" w:cs="宋体"/>
                <w:szCs w:val="21"/>
              </w:rPr>
              <w:t xml:space="preserve">WebService </w:t>
            </w:r>
          </w:p>
        </w:tc>
      </w:tr>
      <w:tr w14:paraId="373A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1" w:type="dxa"/>
            <w:tcBorders>
              <w:top w:val="single" w:color="auto" w:sz="4" w:space="0"/>
              <w:left w:val="single" w:color="auto" w:sz="4" w:space="0"/>
              <w:bottom w:val="single" w:color="auto" w:sz="4" w:space="0"/>
              <w:right w:val="single" w:color="auto" w:sz="4" w:space="0"/>
            </w:tcBorders>
            <w:vAlign w:val="bottom"/>
          </w:tcPr>
          <w:p w14:paraId="74D45CE8">
            <w:pPr>
              <w:rPr>
                <w:rFonts w:ascii="宋体" w:hAnsi="宋体"/>
                <w:b/>
                <w:sz w:val="18"/>
                <w:szCs w:val="18"/>
              </w:rPr>
            </w:pPr>
            <w:r>
              <w:rPr>
                <w:rFonts w:hint="eastAsia" w:ascii="宋体" w:hAnsi="宋体"/>
                <w:b/>
                <w:sz w:val="18"/>
                <w:szCs w:val="18"/>
              </w:rPr>
              <w:t>消息编码</w:t>
            </w:r>
          </w:p>
        </w:tc>
        <w:tc>
          <w:tcPr>
            <w:tcW w:w="7095" w:type="dxa"/>
            <w:tcBorders>
              <w:top w:val="single" w:color="auto" w:sz="4" w:space="0"/>
              <w:left w:val="nil"/>
              <w:bottom w:val="single" w:color="auto" w:sz="4" w:space="0"/>
              <w:right w:val="single" w:color="auto" w:sz="4" w:space="0"/>
            </w:tcBorders>
            <w:vAlign w:val="bottom"/>
          </w:tcPr>
          <w:p w14:paraId="11FD2326">
            <w:pPr>
              <w:rPr>
                <w:rFonts w:ascii="宋体" w:hAnsi="宋体" w:eastAsia="宋体" w:cs="宋体"/>
                <w:szCs w:val="21"/>
              </w:rPr>
            </w:pPr>
            <w:r>
              <w:rPr>
                <w:rFonts w:hint="eastAsia" w:ascii="宋体" w:hAnsi="宋体" w:eastAsia="宋体" w:cs="宋体"/>
                <w:szCs w:val="21"/>
              </w:rPr>
              <w:t>UTF8</w:t>
            </w:r>
          </w:p>
        </w:tc>
      </w:tr>
      <w:tr w14:paraId="0381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tcBorders>
              <w:top w:val="single" w:color="auto" w:sz="4" w:space="0"/>
              <w:left w:val="single" w:color="auto" w:sz="4" w:space="0"/>
              <w:bottom w:val="single" w:color="auto" w:sz="4" w:space="0"/>
              <w:right w:val="single" w:color="auto" w:sz="4" w:space="0"/>
            </w:tcBorders>
            <w:vAlign w:val="bottom"/>
          </w:tcPr>
          <w:p w14:paraId="4DFC6991">
            <w:pPr>
              <w:rPr>
                <w:rFonts w:ascii="宋体" w:hAnsi="宋体"/>
                <w:b/>
                <w:sz w:val="18"/>
                <w:szCs w:val="18"/>
              </w:rPr>
            </w:pPr>
            <w:r>
              <w:rPr>
                <w:rFonts w:hint="eastAsia" w:ascii="宋体" w:hAnsi="宋体"/>
                <w:b/>
                <w:sz w:val="18"/>
                <w:szCs w:val="18"/>
              </w:rPr>
              <w:t>消息协议</w:t>
            </w:r>
          </w:p>
        </w:tc>
        <w:tc>
          <w:tcPr>
            <w:tcW w:w="7095" w:type="dxa"/>
            <w:tcBorders>
              <w:top w:val="single" w:color="auto" w:sz="4" w:space="0"/>
              <w:left w:val="nil"/>
              <w:bottom w:val="single" w:color="auto" w:sz="4" w:space="0"/>
              <w:right w:val="single" w:color="auto" w:sz="4" w:space="0"/>
            </w:tcBorders>
            <w:vAlign w:val="bottom"/>
          </w:tcPr>
          <w:p w14:paraId="676AB3D1">
            <w:pPr>
              <w:rPr>
                <w:rFonts w:ascii="宋体" w:hAnsi="宋体" w:eastAsia="宋体" w:cs="宋体"/>
                <w:szCs w:val="21"/>
              </w:rPr>
            </w:pPr>
            <w:r>
              <w:rPr>
                <w:rFonts w:hint="eastAsia" w:ascii="宋体" w:hAnsi="宋体" w:eastAsia="宋体" w:cs="宋体"/>
                <w:szCs w:val="21"/>
              </w:rPr>
              <w:t>SOAP1.2</w:t>
            </w:r>
          </w:p>
        </w:tc>
      </w:tr>
      <w:tr w14:paraId="59D9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tcBorders>
              <w:top w:val="single" w:color="auto" w:sz="4" w:space="0"/>
              <w:left w:val="single" w:color="auto" w:sz="4" w:space="0"/>
              <w:bottom w:val="single" w:color="auto" w:sz="4" w:space="0"/>
              <w:right w:val="single" w:color="auto" w:sz="4" w:space="0"/>
            </w:tcBorders>
            <w:vAlign w:val="center"/>
          </w:tcPr>
          <w:p w14:paraId="142B39D4">
            <w:pPr>
              <w:rPr>
                <w:rFonts w:ascii="宋体" w:hAnsi="宋体"/>
                <w:b/>
                <w:sz w:val="18"/>
                <w:szCs w:val="18"/>
              </w:rPr>
            </w:pPr>
            <w:r>
              <w:rPr>
                <w:rFonts w:hint="eastAsia" w:ascii="宋体" w:hAnsi="宋体"/>
                <w:b/>
                <w:sz w:val="18"/>
                <w:szCs w:val="18"/>
              </w:rPr>
              <w:t>方法</w:t>
            </w:r>
          </w:p>
        </w:tc>
        <w:tc>
          <w:tcPr>
            <w:tcW w:w="7095" w:type="dxa"/>
            <w:tcBorders>
              <w:top w:val="single" w:color="auto" w:sz="4" w:space="0"/>
              <w:left w:val="nil"/>
              <w:bottom w:val="single" w:color="auto" w:sz="4" w:space="0"/>
              <w:right w:val="single" w:color="auto" w:sz="4" w:space="0"/>
            </w:tcBorders>
            <w:vAlign w:val="center"/>
          </w:tcPr>
          <w:p w14:paraId="59562BC4">
            <w:pPr>
              <w:rPr>
                <w:rFonts w:ascii="宋体" w:hAnsi="宋体" w:eastAsia="宋体" w:cs="宋体"/>
                <w:szCs w:val="21"/>
              </w:rPr>
            </w:pPr>
            <w:r>
              <w:rPr>
                <w:rFonts w:hint="eastAsia" w:ascii="宋体" w:hAnsi="宋体" w:eastAsia="宋体" w:cs="宋体"/>
                <w:szCs w:val="21"/>
              </w:rPr>
              <w:t>HIPMessageServer(String action, String message)</w:t>
            </w:r>
          </w:p>
        </w:tc>
      </w:tr>
      <w:tr w14:paraId="4400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tcBorders>
              <w:top w:val="single" w:color="auto" w:sz="4" w:space="0"/>
              <w:left w:val="single" w:color="auto" w:sz="4" w:space="0"/>
              <w:bottom w:val="single" w:color="auto" w:sz="4" w:space="0"/>
              <w:right w:val="single" w:color="auto" w:sz="4" w:space="0"/>
            </w:tcBorders>
            <w:vAlign w:val="center"/>
          </w:tcPr>
          <w:p w14:paraId="18C2C752">
            <w:pPr>
              <w:rPr>
                <w:rFonts w:ascii="宋体" w:hAnsi="宋体"/>
                <w:b/>
                <w:sz w:val="18"/>
                <w:szCs w:val="18"/>
              </w:rPr>
            </w:pPr>
            <w:r>
              <w:rPr>
                <w:rFonts w:hint="eastAsia" w:ascii="宋体" w:hAnsi="宋体"/>
                <w:b/>
                <w:sz w:val="18"/>
                <w:szCs w:val="18"/>
              </w:rPr>
              <w:t>入参说明</w:t>
            </w:r>
          </w:p>
        </w:tc>
        <w:tc>
          <w:tcPr>
            <w:tcW w:w="7095" w:type="dxa"/>
            <w:tcBorders>
              <w:top w:val="single" w:color="auto" w:sz="4" w:space="0"/>
              <w:left w:val="nil"/>
              <w:bottom w:val="single" w:color="auto" w:sz="4" w:space="0"/>
              <w:right w:val="single" w:color="auto" w:sz="4" w:space="0"/>
            </w:tcBorders>
            <w:vAlign w:val="center"/>
          </w:tcPr>
          <w:p w14:paraId="03655A67">
            <w:pPr>
              <w:rPr>
                <w:rFonts w:ascii="宋体" w:hAnsi="宋体" w:eastAsia="宋体" w:cs="宋体"/>
                <w:szCs w:val="21"/>
              </w:rPr>
            </w:pPr>
            <w:r>
              <w:rPr>
                <w:rFonts w:hint="eastAsia" w:ascii="宋体" w:hAnsi="宋体" w:eastAsia="宋体" w:cs="宋体"/>
                <w:szCs w:val="21"/>
              </w:rPr>
              <w:t>1、action类型为字符串，服务编码传送给该参数。</w:t>
            </w:r>
          </w:p>
          <w:p w14:paraId="6249CB14">
            <w:pPr>
              <w:rPr>
                <w:rFonts w:ascii="宋体" w:hAnsi="宋体" w:eastAsia="宋体" w:cs="宋体"/>
                <w:szCs w:val="21"/>
              </w:rPr>
            </w:pPr>
            <w:r>
              <w:rPr>
                <w:rFonts w:hint="eastAsia" w:ascii="宋体" w:hAnsi="宋体" w:eastAsia="宋体" w:cs="宋体"/>
                <w:szCs w:val="21"/>
              </w:rPr>
              <w:t>2、message类型为字符流，服务请求消息的具体内容传给该参数。</w:t>
            </w:r>
          </w:p>
        </w:tc>
      </w:tr>
      <w:tr w14:paraId="3615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tcBorders>
              <w:top w:val="single" w:color="auto" w:sz="4" w:space="0"/>
              <w:left w:val="single" w:color="auto" w:sz="4" w:space="0"/>
              <w:bottom w:val="single" w:color="auto" w:sz="4" w:space="0"/>
              <w:right w:val="single" w:color="auto" w:sz="4" w:space="0"/>
            </w:tcBorders>
            <w:vAlign w:val="center"/>
          </w:tcPr>
          <w:p w14:paraId="65CC95FF">
            <w:pPr>
              <w:rPr>
                <w:rFonts w:ascii="宋体" w:hAnsi="宋体"/>
                <w:b/>
                <w:sz w:val="18"/>
                <w:szCs w:val="18"/>
              </w:rPr>
            </w:pPr>
            <w:r>
              <w:rPr>
                <w:rFonts w:hint="eastAsia" w:ascii="宋体" w:hAnsi="宋体"/>
                <w:b/>
                <w:sz w:val="18"/>
                <w:szCs w:val="18"/>
              </w:rPr>
              <w:t>返回值说明</w:t>
            </w:r>
          </w:p>
        </w:tc>
        <w:tc>
          <w:tcPr>
            <w:tcW w:w="7095" w:type="dxa"/>
            <w:tcBorders>
              <w:top w:val="single" w:color="auto" w:sz="4" w:space="0"/>
              <w:left w:val="nil"/>
              <w:bottom w:val="single" w:color="auto" w:sz="4" w:space="0"/>
              <w:right w:val="single" w:color="auto" w:sz="4" w:space="0"/>
            </w:tcBorders>
            <w:vAlign w:val="center"/>
          </w:tcPr>
          <w:p w14:paraId="74A34182">
            <w:pPr>
              <w:rPr>
                <w:rFonts w:ascii="宋体" w:hAnsi="宋体" w:eastAsia="宋体" w:cs="宋体"/>
                <w:szCs w:val="21"/>
              </w:rPr>
            </w:pPr>
            <w:r>
              <w:rPr>
                <w:rFonts w:hint="eastAsia" w:ascii="宋体" w:hAnsi="宋体" w:eastAsia="宋体" w:cs="宋体"/>
                <w:szCs w:val="21"/>
              </w:rPr>
              <w:t>类型为字符流，输出服务响应字符流。</w:t>
            </w:r>
          </w:p>
        </w:tc>
      </w:tr>
      <w:tr w14:paraId="692B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tcBorders>
              <w:top w:val="single" w:color="auto" w:sz="4" w:space="0"/>
              <w:left w:val="single" w:color="auto" w:sz="4" w:space="0"/>
              <w:bottom w:val="single" w:color="auto" w:sz="4" w:space="0"/>
              <w:right w:val="single" w:color="auto" w:sz="4" w:space="0"/>
            </w:tcBorders>
          </w:tcPr>
          <w:p w14:paraId="605FFC43">
            <w:pPr>
              <w:rPr>
                <w:rFonts w:ascii="宋体" w:hAnsi="宋体"/>
                <w:b/>
                <w:sz w:val="18"/>
                <w:szCs w:val="18"/>
              </w:rPr>
            </w:pPr>
            <w:r>
              <w:rPr>
                <w:rFonts w:hint="eastAsia"/>
              </w:rPr>
              <w:t>接口地址</w:t>
            </w:r>
          </w:p>
        </w:tc>
        <w:tc>
          <w:tcPr>
            <w:tcW w:w="7095" w:type="dxa"/>
            <w:tcBorders>
              <w:top w:val="single" w:color="auto" w:sz="4" w:space="0"/>
              <w:left w:val="nil"/>
              <w:bottom w:val="single" w:color="auto" w:sz="4" w:space="0"/>
              <w:right w:val="single" w:color="auto" w:sz="4" w:space="0"/>
            </w:tcBorders>
          </w:tcPr>
          <w:p w14:paraId="5D5D8E60">
            <w:pPr>
              <w:rPr>
                <w:rFonts w:ascii="宋体" w:hAnsi="宋体" w:eastAsia="宋体" w:cs="宋体"/>
                <w:szCs w:val="21"/>
              </w:rPr>
            </w:pPr>
            <w:r>
              <w:rPr>
                <w:rFonts w:ascii="宋体" w:hAnsi="宋体" w:eastAsia="宋体" w:cs="宋体"/>
                <w:szCs w:val="21"/>
              </w:rPr>
              <w:t>http://192.168.5.110:8090/esb/service</w:t>
            </w:r>
          </w:p>
        </w:tc>
      </w:tr>
    </w:tbl>
    <w:p w14:paraId="512E48ED"/>
    <w:p w14:paraId="77B09E36">
      <w:pPr>
        <w:pStyle w:val="4"/>
      </w:pPr>
      <w:bookmarkStart w:id="13" w:name="_Toc515302658"/>
      <w:bookmarkEnd w:id="13"/>
      <w:bookmarkStart w:id="14" w:name="_Toc89358001"/>
      <w:bookmarkEnd w:id="14"/>
      <w:bookmarkStart w:id="15" w:name="_Toc5176"/>
      <w:r>
        <w:rPr>
          <w:rFonts w:hint="eastAsia"/>
        </w:rPr>
        <w:t>消息头定义表(必填项)</w:t>
      </w:r>
      <w:bookmarkEnd w:id="15"/>
    </w:p>
    <w:tbl>
      <w:tblPr>
        <w:tblStyle w:val="978"/>
        <w:tblW w:w="8336" w:type="dxa"/>
        <w:tblInd w:w="112" w:type="dxa"/>
        <w:tblLayout w:type="autofit"/>
        <w:tblCellMar>
          <w:top w:w="0" w:type="dxa"/>
          <w:left w:w="108" w:type="dxa"/>
          <w:bottom w:w="0" w:type="dxa"/>
          <w:right w:w="108" w:type="dxa"/>
        </w:tblCellMar>
      </w:tblPr>
      <w:tblGrid>
        <w:gridCol w:w="3358"/>
        <w:gridCol w:w="2817"/>
        <w:gridCol w:w="2161"/>
      </w:tblGrid>
      <w:tr w14:paraId="53729EF8">
        <w:tblPrEx>
          <w:tblCellMar>
            <w:top w:w="0" w:type="dxa"/>
            <w:left w:w="108" w:type="dxa"/>
            <w:bottom w:w="0" w:type="dxa"/>
            <w:right w:w="108" w:type="dxa"/>
          </w:tblCellMar>
        </w:tblPrEx>
        <w:trPr>
          <w:trHeight w:val="551" w:hRule="atLeast"/>
        </w:trPr>
        <w:tc>
          <w:tcPr>
            <w:tcW w:w="3358" w:type="dxa"/>
            <w:tcBorders>
              <w:top w:val="single" w:color="000000" w:sz="8" w:space="0"/>
              <w:left w:val="single" w:color="000000" w:sz="8" w:space="0"/>
              <w:bottom w:val="single" w:color="000000" w:sz="8" w:space="0"/>
              <w:right w:val="single" w:color="000000" w:sz="8" w:space="0"/>
            </w:tcBorders>
          </w:tcPr>
          <w:p w14:paraId="4DB26FF5">
            <w:pPr>
              <w:pStyle w:val="963"/>
              <w:tabs>
                <w:tab w:val="left" w:pos="1517"/>
              </w:tabs>
              <w:spacing w:before="134"/>
              <w:jc w:val="center"/>
              <w:rPr>
                <w:rFonts w:eastAsiaTheme="minorEastAsia"/>
                <w:lang w:eastAsia="en-US"/>
              </w:rPr>
            </w:pPr>
            <w:r>
              <w:rPr>
                <w:rFonts w:hint="eastAsia"/>
                <w:lang w:eastAsia="en-US"/>
              </w:rPr>
              <w:t>字段名称</w:t>
            </w:r>
          </w:p>
        </w:tc>
        <w:tc>
          <w:tcPr>
            <w:tcW w:w="2817" w:type="dxa"/>
            <w:tcBorders>
              <w:top w:val="single" w:color="000000" w:sz="8" w:space="0"/>
              <w:left w:val="single" w:color="000000" w:sz="8" w:space="0"/>
              <w:bottom w:val="single" w:color="000000" w:sz="8" w:space="0"/>
              <w:right w:val="single" w:color="000000" w:sz="8" w:space="0"/>
            </w:tcBorders>
          </w:tcPr>
          <w:p w14:paraId="517DEB09">
            <w:pPr>
              <w:pStyle w:val="963"/>
              <w:spacing w:before="134"/>
              <w:rPr>
                <w:rFonts w:eastAsiaTheme="minorEastAsia"/>
                <w:lang w:eastAsia="en-US"/>
              </w:rPr>
            </w:pPr>
            <w:r>
              <w:rPr>
                <w:rFonts w:hint="eastAsia"/>
                <w:lang w:eastAsia="en-US"/>
              </w:rPr>
              <w:t>字段描述</w:t>
            </w:r>
          </w:p>
        </w:tc>
        <w:tc>
          <w:tcPr>
            <w:tcW w:w="2161" w:type="dxa"/>
            <w:tcBorders>
              <w:top w:val="single" w:color="000000" w:sz="8" w:space="0"/>
              <w:left w:val="single" w:color="000000" w:sz="8" w:space="0"/>
              <w:bottom w:val="single" w:color="000000" w:sz="8" w:space="0"/>
              <w:right w:val="single" w:color="000000" w:sz="8" w:space="0"/>
            </w:tcBorders>
          </w:tcPr>
          <w:p w14:paraId="66AE9AB9">
            <w:pPr>
              <w:pStyle w:val="963"/>
              <w:spacing w:before="134"/>
              <w:rPr>
                <w:lang w:eastAsia="en-US"/>
              </w:rPr>
            </w:pPr>
            <w:r>
              <w:rPr>
                <w:rFonts w:hint="eastAsia"/>
                <w:lang w:eastAsia="en-US"/>
              </w:rPr>
              <w:t>必填选项</w:t>
            </w:r>
          </w:p>
        </w:tc>
      </w:tr>
      <w:tr w14:paraId="1140B71E">
        <w:tblPrEx>
          <w:tblCellMar>
            <w:top w:w="0" w:type="dxa"/>
            <w:left w:w="108" w:type="dxa"/>
            <w:bottom w:w="0" w:type="dxa"/>
            <w:right w:w="108" w:type="dxa"/>
          </w:tblCellMar>
        </w:tblPrEx>
        <w:trPr>
          <w:trHeight w:val="551" w:hRule="atLeast"/>
        </w:trPr>
        <w:tc>
          <w:tcPr>
            <w:tcW w:w="3358" w:type="dxa"/>
            <w:tcBorders>
              <w:top w:val="single" w:color="000000" w:sz="8" w:space="0"/>
              <w:left w:val="single" w:color="000000" w:sz="8" w:space="0"/>
              <w:bottom w:val="single" w:color="000000" w:sz="8" w:space="0"/>
              <w:right w:val="single" w:color="000000" w:sz="8" w:space="0"/>
            </w:tcBorders>
          </w:tcPr>
          <w:p w14:paraId="6F498248">
            <w:pPr>
              <w:pStyle w:val="963"/>
              <w:tabs>
                <w:tab w:val="left" w:pos="1517"/>
              </w:tabs>
              <w:spacing w:before="134"/>
              <w:jc w:val="center"/>
              <w:rPr>
                <w:lang w:eastAsia="en-US"/>
              </w:rPr>
            </w:pPr>
            <w:r>
              <w:rPr>
                <w:rFonts w:hint="eastAsia"/>
                <w:lang w:eastAsia="en-US"/>
              </w:rPr>
              <w:t>SenderId</w:t>
            </w:r>
          </w:p>
        </w:tc>
        <w:tc>
          <w:tcPr>
            <w:tcW w:w="2817" w:type="dxa"/>
            <w:tcBorders>
              <w:top w:val="single" w:color="000000" w:sz="8" w:space="0"/>
              <w:left w:val="single" w:color="000000" w:sz="8" w:space="0"/>
              <w:bottom w:val="single" w:color="000000" w:sz="8" w:space="0"/>
              <w:right w:val="single" w:color="000000" w:sz="8" w:space="0"/>
            </w:tcBorders>
          </w:tcPr>
          <w:p w14:paraId="7217FD76">
            <w:pPr>
              <w:pStyle w:val="963"/>
              <w:spacing w:before="134"/>
              <w:rPr>
                <w:lang w:eastAsia="en-US"/>
              </w:rPr>
            </w:pPr>
            <w:r>
              <w:rPr>
                <w:rFonts w:hint="eastAsia"/>
                <w:lang w:eastAsia="en-US"/>
              </w:rPr>
              <w:t>发送域Id</w:t>
            </w:r>
          </w:p>
        </w:tc>
        <w:tc>
          <w:tcPr>
            <w:tcW w:w="2161" w:type="dxa"/>
            <w:tcBorders>
              <w:top w:val="single" w:color="000000" w:sz="8" w:space="0"/>
              <w:left w:val="single" w:color="000000" w:sz="8" w:space="0"/>
              <w:bottom w:val="single" w:color="000000" w:sz="8" w:space="0"/>
              <w:right w:val="single" w:color="000000" w:sz="8" w:space="0"/>
            </w:tcBorders>
          </w:tcPr>
          <w:p w14:paraId="1D639B12">
            <w:pPr>
              <w:pStyle w:val="963"/>
              <w:spacing w:before="134"/>
              <w:rPr>
                <w:lang w:eastAsia="en-US"/>
              </w:rPr>
            </w:pPr>
            <w:r>
              <w:rPr>
                <w:rFonts w:hint="eastAsia"/>
                <w:lang w:eastAsia="en-US"/>
              </w:rPr>
              <w:t>必填</w:t>
            </w:r>
          </w:p>
        </w:tc>
      </w:tr>
    </w:tbl>
    <w:p w14:paraId="416034FB"/>
    <w:p w14:paraId="22DD4A3E"/>
    <w:p w14:paraId="1E75E3D3"/>
    <w:p w14:paraId="2BB1CB14">
      <w:pPr>
        <w:pStyle w:val="4"/>
      </w:pPr>
      <w:bookmarkStart w:id="16" w:name="_Toc89359557"/>
      <w:bookmarkEnd w:id="16"/>
      <w:bookmarkStart w:id="17" w:name="_Toc515302659"/>
      <w:bookmarkEnd w:id="17"/>
      <w:bookmarkStart w:id="18" w:name="_Toc14465"/>
      <w:bookmarkStart w:id="19" w:name="_Toc512536802"/>
      <w:bookmarkStart w:id="20" w:name="_Toc15752"/>
      <w:r>
        <w:rPr>
          <w:rFonts w:hint="eastAsia"/>
        </w:rPr>
        <w:t>服务编码分类体系</w:t>
      </w:r>
      <w:bookmarkEnd w:id="18"/>
      <w:bookmarkEnd w:id="19"/>
      <w:bookmarkEnd w:id="20"/>
    </w:p>
    <w:tbl>
      <w:tblPr>
        <w:tblStyle w:val="71"/>
        <w:tblW w:w="487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51"/>
        <w:gridCol w:w="1893"/>
        <w:gridCol w:w="1747"/>
        <w:gridCol w:w="1719"/>
        <w:gridCol w:w="1499"/>
      </w:tblGrid>
      <w:tr w14:paraId="4D5BA9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413" w:type="dxa"/>
            <w:vMerge w:val="restart"/>
            <w:vAlign w:val="center"/>
          </w:tcPr>
          <w:p w14:paraId="5EC8854C">
            <w:pPr>
              <w:jc w:val="center"/>
              <w:rPr>
                <w:rFonts w:cs="宋体" w:asciiTheme="minorEastAsia" w:hAnsiTheme="minorEastAsia"/>
                <w:b/>
                <w:color w:val="000000"/>
                <w:szCs w:val="21"/>
              </w:rPr>
            </w:pPr>
            <w:bookmarkStart w:id="21" w:name="_Toc89358002"/>
            <w:bookmarkEnd w:id="21"/>
            <w:bookmarkStart w:id="22" w:name="_Toc515302660"/>
            <w:bookmarkEnd w:id="22"/>
            <w:r>
              <w:rPr>
                <w:rFonts w:hint="eastAsia" w:cs="宋体" w:asciiTheme="minorEastAsia" w:hAnsiTheme="minorEastAsia"/>
                <w:b/>
                <w:color w:val="000000"/>
                <w:position w:val="-8"/>
                <w:szCs w:val="21"/>
              </w:rPr>
              <w:object>
                <v:shape id="_x0000_i1025" o:spt="75" type="#_x0000_t75" style="height:18pt;width:12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cs="宋体" w:asciiTheme="minorEastAsia" w:hAnsiTheme="minorEastAsia"/>
                <w:b/>
                <w:color w:val="000000"/>
                <w:szCs w:val="21"/>
              </w:rPr>
              <w:t>一级类目</w:t>
            </w:r>
          </w:p>
        </w:tc>
        <w:tc>
          <w:tcPr>
            <w:tcW w:w="5217" w:type="dxa"/>
            <w:gridSpan w:val="3"/>
            <w:vAlign w:val="center"/>
          </w:tcPr>
          <w:p w14:paraId="4DAE95F1">
            <w:pPr>
              <w:jc w:val="center"/>
              <w:rPr>
                <w:rFonts w:cs="宋体" w:asciiTheme="minorEastAsia" w:hAnsiTheme="minorEastAsia"/>
                <w:b/>
                <w:color w:val="000000"/>
                <w:szCs w:val="21"/>
              </w:rPr>
            </w:pPr>
            <w:r>
              <w:rPr>
                <w:rFonts w:hint="eastAsia" w:cs="宋体" w:asciiTheme="minorEastAsia" w:hAnsiTheme="minorEastAsia"/>
                <w:b/>
                <w:color w:val="000000"/>
                <w:szCs w:val="21"/>
              </w:rPr>
              <w:t>二级类目</w:t>
            </w:r>
          </w:p>
        </w:tc>
        <w:tc>
          <w:tcPr>
            <w:tcW w:w="1459" w:type="dxa"/>
            <w:vAlign w:val="center"/>
          </w:tcPr>
          <w:p w14:paraId="3DBB1684">
            <w:pPr>
              <w:jc w:val="center"/>
              <w:rPr>
                <w:rFonts w:cs="宋体" w:asciiTheme="minorEastAsia" w:hAnsiTheme="minorEastAsia"/>
                <w:b/>
                <w:color w:val="000000"/>
                <w:szCs w:val="21"/>
              </w:rPr>
            </w:pPr>
            <w:r>
              <w:rPr>
                <w:rFonts w:hint="eastAsia" w:cs="宋体" w:asciiTheme="minorEastAsia" w:hAnsiTheme="minorEastAsia"/>
                <w:b/>
                <w:color w:val="000000"/>
                <w:szCs w:val="21"/>
              </w:rPr>
              <w:t>交互场景</w:t>
            </w:r>
          </w:p>
        </w:tc>
      </w:tr>
      <w:tr w14:paraId="084826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413" w:type="dxa"/>
            <w:vMerge w:val="continue"/>
            <w:vAlign w:val="center"/>
          </w:tcPr>
          <w:p w14:paraId="5078301F">
            <w:pPr>
              <w:jc w:val="center"/>
              <w:rPr>
                <w:rFonts w:cs="宋体" w:asciiTheme="minorEastAsia" w:hAnsiTheme="minorEastAsia"/>
                <w:b/>
                <w:color w:val="000000"/>
                <w:szCs w:val="21"/>
              </w:rPr>
            </w:pPr>
          </w:p>
        </w:tc>
        <w:tc>
          <w:tcPr>
            <w:tcW w:w="1843" w:type="dxa"/>
            <w:vAlign w:val="center"/>
          </w:tcPr>
          <w:p w14:paraId="2DDB007C">
            <w:pPr>
              <w:jc w:val="center"/>
              <w:rPr>
                <w:rFonts w:cs="宋体" w:asciiTheme="minorEastAsia" w:hAnsiTheme="minorEastAsia"/>
                <w:b/>
                <w:color w:val="000000"/>
                <w:szCs w:val="21"/>
              </w:rPr>
            </w:pPr>
            <w:r>
              <w:rPr>
                <w:rFonts w:hint="eastAsia" w:cs="宋体" w:asciiTheme="minorEastAsia" w:hAnsiTheme="minorEastAsia"/>
                <w:b/>
                <w:color w:val="000000"/>
                <w:szCs w:val="21"/>
              </w:rPr>
              <w:t>服务名称</w:t>
            </w:r>
          </w:p>
        </w:tc>
        <w:tc>
          <w:tcPr>
            <w:tcW w:w="1701" w:type="dxa"/>
            <w:tcBorders>
              <w:right w:val="single" w:color="auto" w:sz="4" w:space="0"/>
            </w:tcBorders>
            <w:vAlign w:val="center"/>
          </w:tcPr>
          <w:p w14:paraId="45AE6C1D">
            <w:pPr>
              <w:jc w:val="center"/>
              <w:rPr>
                <w:rFonts w:cs="宋体" w:asciiTheme="minorEastAsia" w:hAnsiTheme="minorEastAsia"/>
                <w:b/>
                <w:color w:val="000000"/>
                <w:szCs w:val="21"/>
              </w:rPr>
            </w:pPr>
            <w:r>
              <w:rPr>
                <w:rFonts w:hint="eastAsia" w:cs="宋体" w:asciiTheme="minorEastAsia" w:hAnsiTheme="minorEastAsia"/>
                <w:b/>
                <w:color w:val="000000"/>
                <w:szCs w:val="21"/>
              </w:rPr>
              <w:t>服务代码</w:t>
            </w:r>
          </w:p>
        </w:tc>
        <w:tc>
          <w:tcPr>
            <w:tcW w:w="1673" w:type="dxa"/>
            <w:tcBorders>
              <w:left w:val="single" w:color="auto" w:sz="4" w:space="0"/>
            </w:tcBorders>
            <w:vAlign w:val="center"/>
          </w:tcPr>
          <w:p w14:paraId="4F7670EC">
            <w:pPr>
              <w:jc w:val="center"/>
              <w:rPr>
                <w:rFonts w:cs="宋体" w:asciiTheme="minorEastAsia" w:hAnsiTheme="minorEastAsia"/>
                <w:b/>
                <w:color w:val="000000"/>
                <w:szCs w:val="21"/>
                <w:lang w:eastAsia="zh-Hans"/>
              </w:rPr>
            </w:pPr>
            <w:r>
              <w:rPr>
                <w:rFonts w:hint="eastAsia" w:cs="宋体" w:asciiTheme="minorEastAsia" w:hAnsiTheme="minorEastAsia"/>
                <w:b/>
                <w:color w:val="000000"/>
                <w:szCs w:val="21"/>
                <w:lang w:eastAsia="zh-Hans"/>
              </w:rPr>
              <w:t>服务说明</w:t>
            </w:r>
          </w:p>
        </w:tc>
        <w:tc>
          <w:tcPr>
            <w:tcW w:w="1459" w:type="dxa"/>
            <w:tcBorders>
              <w:left w:val="single" w:color="auto" w:sz="4" w:space="0"/>
            </w:tcBorders>
            <w:vAlign w:val="center"/>
          </w:tcPr>
          <w:p w14:paraId="0DD6E627">
            <w:pPr>
              <w:jc w:val="center"/>
              <w:rPr>
                <w:rFonts w:cs="宋体" w:asciiTheme="minorEastAsia" w:hAnsiTheme="minorEastAsia"/>
                <w:b/>
                <w:color w:val="000000"/>
                <w:szCs w:val="21"/>
              </w:rPr>
            </w:pPr>
            <w:r>
              <w:rPr>
                <w:rFonts w:hint="eastAsia" w:cs="宋体" w:asciiTheme="minorEastAsia" w:hAnsiTheme="minorEastAsia"/>
                <w:b/>
                <w:color w:val="000000"/>
                <w:szCs w:val="21"/>
              </w:rPr>
              <w:t>平台</w:t>
            </w:r>
          </w:p>
        </w:tc>
      </w:tr>
      <w:tr w14:paraId="105DB3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413" w:type="dxa"/>
            <w:vAlign w:val="center"/>
          </w:tcPr>
          <w:p w14:paraId="52FB0A5E">
            <w:pPr>
              <w:adjustRightInd w:val="0"/>
              <w:snapToGrid w:val="0"/>
              <w:jc w:val="center"/>
              <w:rPr>
                <w:rFonts w:cs="宋体" w:asciiTheme="minorEastAsia" w:hAnsiTheme="minorEastAsia"/>
                <w:color w:val="000000"/>
                <w:szCs w:val="21"/>
                <w:lang w:eastAsia="zh-Hans"/>
              </w:rPr>
            </w:pPr>
          </w:p>
        </w:tc>
        <w:tc>
          <w:tcPr>
            <w:tcW w:w="1843" w:type="dxa"/>
            <w:vAlign w:val="center"/>
          </w:tcPr>
          <w:p w14:paraId="03C9A59F">
            <w:pPr>
              <w:adjustRightInd w:val="0"/>
              <w:snapToGrid w:val="0"/>
              <w:jc w:val="center"/>
              <w:rPr>
                <w:rFonts w:cs="宋体" w:asciiTheme="minorEastAsia" w:hAnsiTheme="minorEastAsia"/>
                <w:color w:val="000000"/>
                <w:szCs w:val="21"/>
                <w:lang w:eastAsia="zh-Hans"/>
              </w:rPr>
            </w:pPr>
          </w:p>
        </w:tc>
        <w:tc>
          <w:tcPr>
            <w:tcW w:w="1701" w:type="dxa"/>
            <w:tcBorders>
              <w:right w:val="single" w:color="auto" w:sz="4" w:space="0"/>
            </w:tcBorders>
            <w:vAlign w:val="center"/>
          </w:tcPr>
          <w:p w14:paraId="69E386B2">
            <w:pPr>
              <w:jc w:val="center"/>
              <w:rPr>
                <w:rFonts w:cs="宋体" w:asciiTheme="minorEastAsia" w:hAnsiTheme="minorEastAsia"/>
                <w:color w:val="000000"/>
                <w:szCs w:val="21"/>
              </w:rPr>
            </w:pPr>
          </w:p>
        </w:tc>
        <w:tc>
          <w:tcPr>
            <w:tcW w:w="1673" w:type="dxa"/>
            <w:tcBorders>
              <w:left w:val="single" w:color="auto" w:sz="4" w:space="0"/>
            </w:tcBorders>
            <w:vAlign w:val="center"/>
          </w:tcPr>
          <w:p w14:paraId="58B354DF">
            <w:pPr>
              <w:jc w:val="left"/>
              <w:rPr>
                <w:rFonts w:cs="宋体" w:asciiTheme="minorEastAsia" w:hAnsiTheme="minorEastAsia"/>
                <w:color w:val="000000"/>
                <w:szCs w:val="21"/>
                <w:lang w:eastAsia="zh-Hans"/>
              </w:rPr>
            </w:pPr>
          </w:p>
        </w:tc>
        <w:tc>
          <w:tcPr>
            <w:tcW w:w="1459" w:type="dxa"/>
            <w:tcBorders>
              <w:left w:val="single" w:color="auto" w:sz="4" w:space="0"/>
            </w:tcBorders>
            <w:vAlign w:val="center"/>
          </w:tcPr>
          <w:p w14:paraId="72CBD2AA">
            <w:pPr>
              <w:jc w:val="center"/>
              <w:rPr>
                <w:rFonts w:cs="宋体" w:asciiTheme="minorEastAsia" w:hAnsiTheme="minorEastAsia"/>
                <w:color w:val="000000"/>
                <w:szCs w:val="21"/>
                <w:lang w:eastAsia="zh-Hans"/>
              </w:rPr>
            </w:pPr>
          </w:p>
        </w:tc>
      </w:tr>
      <w:tr w14:paraId="39518B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8089" w:type="dxa"/>
            <w:gridSpan w:val="5"/>
            <w:vAlign w:val="center"/>
          </w:tcPr>
          <w:p w14:paraId="75CC61C9">
            <w:pPr>
              <w:widowControl/>
              <w:spacing w:line="360" w:lineRule="auto"/>
              <w:jc w:val="left"/>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注：</w:t>
            </w:r>
          </w:p>
          <w:p w14:paraId="3CD0624B">
            <w:pPr>
              <w:widowControl/>
              <w:spacing w:line="360" w:lineRule="auto"/>
              <w:jc w:val="left"/>
              <w:rPr>
                <w:rFonts w:cs="宋体" w:asciiTheme="minorEastAsia" w:hAnsiTheme="minorEastAsia"/>
                <w:szCs w:val="21"/>
              </w:rPr>
            </w:pPr>
            <w:r>
              <w:rPr>
                <w:rFonts w:hint="eastAsia" w:cs="宋体" w:asciiTheme="minorEastAsia" w:hAnsiTheme="minorEastAsia"/>
                <w:color w:val="000000"/>
                <w:kern w:val="0"/>
                <w:szCs w:val="21"/>
                <w:lang w:bidi="ar"/>
              </w:rPr>
              <w:t>1</w:t>
            </w:r>
            <w:r>
              <w:rPr>
                <w:rFonts w:hint="eastAsia" w:ascii="微软雅黑" w:hAnsi="微软雅黑" w:eastAsia="微软雅黑" w:cs="微软雅黑"/>
                <w:color w:val="000000"/>
                <w:kern w:val="0"/>
                <w:szCs w:val="21"/>
                <w:lang w:bidi="ar"/>
              </w:rPr>
              <w:t>､</w:t>
            </w:r>
            <w:r>
              <w:rPr>
                <w:rFonts w:hint="eastAsia" w:cs="宋体" w:asciiTheme="minorEastAsia" w:hAnsiTheme="minorEastAsia"/>
                <w:color w:val="000000"/>
                <w:kern w:val="0"/>
                <w:szCs w:val="21"/>
                <w:lang w:bidi="ar"/>
              </w:rPr>
              <w:t xml:space="preserve">★表示平台开放服务，由第三方进行调阅 </w:t>
            </w:r>
          </w:p>
          <w:p w14:paraId="21579DE8">
            <w:pPr>
              <w:widowControl/>
              <w:spacing w:line="360" w:lineRule="auto"/>
              <w:jc w:val="left"/>
              <w:rPr>
                <w:rFonts w:cs="宋体" w:asciiTheme="minorEastAsia" w:hAnsiTheme="minorEastAsia"/>
                <w:color w:val="000000"/>
                <w:szCs w:val="21"/>
                <w:lang w:eastAsia="zh-Hans"/>
              </w:rPr>
            </w:pPr>
            <w:r>
              <w:rPr>
                <w:rFonts w:hint="eastAsia" w:cs="宋体" w:asciiTheme="minorEastAsia" w:hAnsiTheme="minorEastAsia"/>
                <w:color w:val="000000"/>
                <w:kern w:val="0"/>
                <w:szCs w:val="21"/>
                <w:lang w:bidi="ar"/>
              </w:rPr>
              <w:t>2</w:t>
            </w:r>
            <w:r>
              <w:rPr>
                <w:rFonts w:hint="eastAsia" w:ascii="微软雅黑" w:hAnsi="微软雅黑" w:eastAsia="微软雅黑" w:cs="微软雅黑"/>
                <w:color w:val="000000"/>
                <w:kern w:val="0"/>
                <w:szCs w:val="21"/>
                <w:lang w:bidi="ar"/>
              </w:rPr>
              <w:t>､</w:t>
            </w:r>
            <w:r>
              <w:rPr>
                <w:rFonts w:hint="eastAsia" w:cs="宋体" w:asciiTheme="minorEastAsia" w:hAnsiTheme="minorEastAsia"/>
                <w:color w:val="000000"/>
                <w:kern w:val="0"/>
                <w:szCs w:val="21"/>
                <w:lang w:bidi="ar"/>
              </w:rPr>
              <w:t>●表示第三方系统开放服务，由平台进行调阅</w:t>
            </w:r>
          </w:p>
        </w:tc>
      </w:tr>
    </w:tbl>
    <w:p w14:paraId="086BF124"/>
    <w:p w14:paraId="300EAD1F">
      <w:pPr>
        <w:pStyle w:val="4"/>
      </w:pPr>
      <w:bookmarkStart w:id="23" w:name="_Toc26926"/>
      <w:r>
        <w:rPr>
          <w:rFonts w:hint="eastAsia"/>
        </w:rPr>
        <w:t>域说明</w:t>
      </w:r>
      <w:bookmarkEnd w:id="23"/>
    </w:p>
    <w:tbl>
      <w:tblPr>
        <w:tblStyle w:val="71"/>
        <w:tblW w:w="959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77"/>
        <w:gridCol w:w="2599"/>
        <w:gridCol w:w="4917"/>
      </w:tblGrid>
      <w:tr w14:paraId="271A91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2077" w:type="dxa"/>
            <w:tcBorders>
              <w:top w:val="single" w:color="auto" w:sz="2" w:space="0"/>
              <w:left w:val="single" w:color="auto" w:sz="2" w:space="0"/>
              <w:bottom w:val="single" w:color="auto" w:sz="2" w:space="0"/>
              <w:right w:val="single" w:color="auto" w:sz="2" w:space="0"/>
            </w:tcBorders>
            <w:shd w:val="clear" w:color="auto" w:fill="B4C6E7"/>
            <w:vAlign w:val="center"/>
          </w:tcPr>
          <w:p w14:paraId="3E145D32">
            <w:pPr>
              <w:widowControl/>
              <w:spacing w:line="360" w:lineRule="auto"/>
              <w:jc w:val="center"/>
              <w:rPr>
                <w:rFonts w:ascii="宋体" w:hAnsi="宋体" w:eastAsia="宋体" w:cs="Times New Roman"/>
                <w:b/>
                <w:bCs/>
                <w:color w:val="000000"/>
                <w:kern w:val="0"/>
                <w:sz w:val="18"/>
                <w:szCs w:val="18"/>
              </w:rPr>
            </w:pPr>
            <w:r>
              <w:rPr>
                <w:rFonts w:hint="eastAsia" w:ascii="宋体" w:hAnsi="宋体"/>
                <w:b/>
                <w:bCs/>
                <w:color w:val="000000"/>
                <w:kern w:val="0"/>
                <w:sz w:val="18"/>
                <w:szCs w:val="18"/>
              </w:rPr>
              <w:t>域编码</w:t>
            </w:r>
          </w:p>
        </w:tc>
        <w:tc>
          <w:tcPr>
            <w:tcW w:w="2599" w:type="dxa"/>
            <w:tcBorders>
              <w:top w:val="single" w:color="auto" w:sz="2" w:space="0"/>
              <w:left w:val="single" w:color="auto" w:sz="2" w:space="0"/>
              <w:bottom w:val="single" w:color="auto" w:sz="2" w:space="0"/>
              <w:right w:val="single" w:color="auto" w:sz="2" w:space="0"/>
            </w:tcBorders>
            <w:shd w:val="clear" w:color="auto" w:fill="B4C6E7"/>
            <w:vAlign w:val="center"/>
          </w:tcPr>
          <w:p w14:paraId="2E482653">
            <w:pPr>
              <w:widowControl/>
              <w:spacing w:line="360" w:lineRule="auto"/>
              <w:jc w:val="center"/>
              <w:rPr>
                <w:rFonts w:ascii="宋体" w:hAnsi="宋体"/>
                <w:b/>
                <w:bCs/>
                <w:color w:val="000000"/>
                <w:kern w:val="0"/>
                <w:sz w:val="18"/>
                <w:szCs w:val="18"/>
              </w:rPr>
            </w:pPr>
            <w:r>
              <w:rPr>
                <w:rFonts w:hint="eastAsia" w:ascii="宋体" w:hAnsi="宋体"/>
                <w:b/>
                <w:bCs/>
                <w:color w:val="000000"/>
                <w:kern w:val="0"/>
                <w:sz w:val="18"/>
                <w:szCs w:val="18"/>
              </w:rPr>
              <w:t>域名称</w:t>
            </w:r>
          </w:p>
        </w:tc>
        <w:tc>
          <w:tcPr>
            <w:tcW w:w="4917" w:type="dxa"/>
            <w:tcBorders>
              <w:top w:val="single" w:color="auto" w:sz="2" w:space="0"/>
              <w:left w:val="single" w:color="auto" w:sz="2" w:space="0"/>
              <w:bottom w:val="single" w:color="auto" w:sz="2" w:space="0"/>
              <w:right w:val="single" w:color="auto" w:sz="2" w:space="0"/>
            </w:tcBorders>
            <w:shd w:val="clear" w:color="auto" w:fill="B4C6E7"/>
            <w:vAlign w:val="center"/>
          </w:tcPr>
          <w:p w14:paraId="20F30BDB">
            <w:pPr>
              <w:widowControl/>
              <w:spacing w:line="360" w:lineRule="auto"/>
              <w:jc w:val="center"/>
              <w:rPr>
                <w:rFonts w:ascii="宋体" w:hAnsi="宋体"/>
                <w:b/>
                <w:bCs/>
                <w:color w:val="000000"/>
                <w:kern w:val="0"/>
                <w:sz w:val="18"/>
                <w:szCs w:val="18"/>
              </w:rPr>
            </w:pPr>
            <w:r>
              <w:rPr>
                <w:rFonts w:hint="eastAsia" w:ascii="宋体" w:hAnsi="宋体"/>
                <w:b/>
                <w:bCs/>
                <w:color w:val="000000"/>
                <w:kern w:val="0"/>
                <w:sz w:val="18"/>
                <w:szCs w:val="18"/>
              </w:rPr>
              <w:t>域ID</w:t>
            </w:r>
          </w:p>
        </w:tc>
      </w:tr>
      <w:tr w14:paraId="5FF55C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415BE704">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HBDXFSYY</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7DBA62B6">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河北大学附属医院</w:t>
            </w:r>
          </w:p>
        </w:tc>
        <w:tc>
          <w:tcPr>
            <w:tcW w:w="4917" w:type="dxa"/>
            <w:tcBorders>
              <w:top w:val="single" w:color="auto" w:sz="2" w:space="0"/>
              <w:left w:val="single" w:color="auto" w:sz="2" w:space="0"/>
              <w:bottom w:val="single" w:color="auto" w:sz="2" w:space="0"/>
              <w:right w:val="single" w:color="auto" w:sz="2" w:space="0"/>
            </w:tcBorders>
            <w:shd w:val="clear" w:color="auto" w:fill="FFFFFF"/>
            <w:vAlign w:val="center"/>
          </w:tcPr>
          <w:p w14:paraId="7269CD49">
            <w:pPr>
              <w:widowControl/>
              <w:spacing w:line="360" w:lineRule="auto"/>
              <w:jc w:val="left"/>
              <w:rPr>
                <w:rFonts w:ascii="宋体" w:hAnsi="宋体" w:cs="Arial"/>
                <w:color w:val="333333"/>
                <w:kern w:val="0"/>
                <w:sz w:val="18"/>
                <w:szCs w:val="18"/>
              </w:rPr>
            </w:pPr>
            <w:r>
              <w:rPr>
                <w:rFonts w:hint="eastAsia" w:ascii="宋体" w:hAnsi="宋体"/>
                <w:color w:val="000000"/>
                <w:kern w:val="0"/>
                <w:sz w:val="18"/>
                <w:szCs w:val="18"/>
              </w:rPr>
              <w:t>1.2.156.112747.001.001.1</w:t>
            </w:r>
          </w:p>
        </w:tc>
      </w:tr>
      <w:tr w14:paraId="084F9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2"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62E606F9">
            <w:pPr>
              <w:widowControl/>
              <w:spacing w:line="360" w:lineRule="auto"/>
              <w:jc w:val="left"/>
              <w:rPr>
                <w:rFonts w:ascii="宋体" w:hAnsi="宋体" w:cs="Times New Roman"/>
                <w:color w:val="000000"/>
                <w:kern w:val="0"/>
                <w:sz w:val="18"/>
                <w:szCs w:val="18"/>
              </w:rPr>
            </w:pPr>
            <w:r>
              <w:rPr>
                <w:rFonts w:hint="eastAsia" w:ascii="宋体" w:hAnsi="宋体"/>
                <w:color w:val="000000"/>
                <w:kern w:val="0"/>
                <w:sz w:val="18"/>
                <w:szCs w:val="18"/>
              </w:rPr>
              <w:t>HIS</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2DA66376">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HIS系统</w:t>
            </w:r>
          </w:p>
        </w:tc>
        <w:tc>
          <w:tcPr>
            <w:tcW w:w="4917" w:type="dxa"/>
            <w:tcBorders>
              <w:top w:val="single" w:color="auto" w:sz="2" w:space="0"/>
              <w:left w:val="single" w:color="auto" w:sz="2" w:space="0"/>
              <w:bottom w:val="single" w:color="auto" w:sz="2" w:space="0"/>
              <w:right w:val="single" w:color="auto" w:sz="2" w:space="0"/>
            </w:tcBorders>
            <w:shd w:val="clear" w:color="auto" w:fill="FFFFFF"/>
            <w:vAlign w:val="center"/>
          </w:tcPr>
          <w:p w14:paraId="63427A03">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1.2.156.112747.001.001.1.1</w:t>
            </w:r>
          </w:p>
        </w:tc>
      </w:tr>
      <w:tr w14:paraId="5B5F3E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7"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7177034B">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EMR</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7DC652B9">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EMR系统</w:t>
            </w:r>
          </w:p>
        </w:tc>
        <w:tc>
          <w:tcPr>
            <w:tcW w:w="4917" w:type="dxa"/>
            <w:tcBorders>
              <w:top w:val="single" w:color="auto" w:sz="2" w:space="0"/>
              <w:left w:val="single" w:color="auto" w:sz="2" w:space="0"/>
              <w:bottom w:val="single" w:color="auto" w:sz="2" w:space="0"/>
              <w:right w:val="single" w:color="auto" w:sz="2" w:space="0"/>
            </w:tcBorders>
            <w:shd w:val="clear" w:color="auto" w:fill="FFFFFF"/>
            <w:vAlign w:val="center"/>
          </w:tcPr>
          <w:p w14:paraId="3C60746D">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1.2.156.112747.001.001.1.2</w:t>
            </w:r>
          </w:p>
        </w:tc>
      </w:tr>
      <w:tr w14:paraId="14542B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6FF7650D">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PACS</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00EC95FE">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PACS系统</w:t>
            </w:r>
          </w:p>
        </w:tc>
        <w:tc>
          <w:tcPr>
            <w:tcW w:w="4917" w:type="dxa"/>
            <w:tcBorders>
              <w:top w:val="single" w:color="auto" w:sz="2" w:space="0"/>
              <w:left w:val="single" w:color="auto" w:sz="2" w:space="0"/>
              <w:bottom w:val="single" w:color="auto" w:sz="2" w:space="0"/>
              <w:right w:val="single" w:color="auto" w:sz="2" w:space="0"/>
            </w:tcBorders>
            <w:shd w:val="clear" w:color="auto" w:fill="FFFFFF"/>
            <w:vAlign w:val="center"/>
          </w:tcPr>
          <w:p w14:paraId="0F42E4E7">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1.2.156.112747.001.001.1.3</w:t>
            </w:r>
          </w:p>
        </w:tc>
      </w:tr>
      <w:tr w14:paraId="23D6C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7C08C6E7">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LIS</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77C38FE7">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LIS系统</w:t>
            </w:r>
          </w:p>
        </w:tc>
        <w:tc>
          <w:tcPr>
            <w:tcW w:w="4917" w:type="dxa"/>
            <w:tcBorders>
              <w:top w:val="single" w:color="auto" w:sz="2" w:space="0"/>
              <w:left w:val="single" w:color="auto" w:sz="2" w:space="0"/>
              <w:bottom w:val="single" w:color="auto" w:sz="2" w:space="0"/>
              <w:right w:val="single" w:color="auto" w:sz="2" w:space="0"/>
            </w:tcBorders>
            <w:shd w:val="clear" w:color="auto" w:fill="FFFFFF"/>
            <w:vAlign w:val="center"/>
          </w:tcPr>
          <w:p w14:paraId="24747C71">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1.2.156.112747.001.001.1.4</w:t>
            </w:r>
          </w:p>
        </w:tc>
      </w:tr>
      <w:tr w14:paraId="324BDE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01B81744">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SHOUMA</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0E613B23">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手麻系统</w:t>
            </w:r>
          </w:p>
        </w:tc>
        <w:tc>
          <w:tcPr>
            <w:tcW w:w="4917" w:type="dxa"/>
            <w:tcBorders>
              <w:top w:val="single" w:color="auto" w:sz="2" w:space="0"/>
              <w:left w:val="single" w:color="auto" w:sz="2" w:space="0"/>
              <w:bottom w:val="single" w:color="auto" w:sz="2" w:space="0"/>
              <w:right w:val="single" w:color="auto" w:sz="2" w:space="0"/>
            </w:tcBorders>
            <w:shd w:val="clear" w:color="auto" w:fill="FFFFFF"/>
            <w:vAlign w:val="center"/>
          </w:tcPr>
          <w:p w14:paraId="4326605E">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1.2.156.112747.001.001.1.5</w:t>
            </w:r>
          </w:p>
        </w:tc>
      </w:tr>
      <w:tr w14:paraId="0E0F51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23B2F4D9">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ZZXT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2367F3C3">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重症系统</w:t>
            </w:r>
          </w:p>
        </w:tc>
        <w:tc>
          <w:tcPr>
            <w:tcW w:w="4917" w:type="dxa"/>
            <w:tcBorders>
              <w:top w:val="single" w:color="auto" w:sz="2" w:space="0"/>
              <w:left w:val="single" w:color="auto" w:sz="2" w:space="0"/>
              <w:bottom w:val="single" w:color="auto" w:sz="2" w:space="0"/>
              <w:right w:val="single" w:color="auto" w:sz="2" w:space="0"/>
            </w:tcBorders>
            <w:shd w:val="clear" w:color="auto" w:fill="FFFFFF"/>
            <w:vAlign w:val="center"/>
          </w:tcPr>
          <w:p w14:paraId="65FF4BE4">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1.2.156.112747.001.001.1.6</w:t>
            </w:r>
          </w:p>
        </w:tc>
      </w:tr>
      <w:tr w14:paraId="6961A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7CBD509B">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SHUXUE</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05CA46B2">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输血系统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3C06BBDC">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1.2.156.112747.001.001.1.7</w:t>
            </w:r>
          </w:p>
        </w:tc>
      </w:tr>
      <w:tr w14:paraId="2E0B7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631C0DD1">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BINGAN</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464AF0D4">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病案系统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4405D00E">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1.2.156.112747.001.001.1.8</w:t>
            </w:r>
          </w:p>
        </w:tc>
      </w:tr>
      <w:tr w14:paraId="54E37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08E74414">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WJZGLXT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2B2B6120">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危急值管理系统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3A39C265">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1.2.156.112747.001.001.1.9</w:t>
            </w:r>
          </w:p>
        </w:tc>
      </w:tr>
      <w:tr w14:paraId="602C25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35892E1B">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BLXT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6ABA8923">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病理系统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112C00EC">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1.2.156.112747.001.001.1.10</w:t>
            </w:r>
          </w:p>
        </w:tc>
      </w:tr>
      <w:tr w14:paraId="1ABBB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189C93C3">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ZLBF</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49DD5F14">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智慧病房</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4C9567CB">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1.2.156.112747.001.001.1.11</w:t>
            </w:r>
          </w:p>
        </w:tc>
      </w:tr>
      <w:tr w14:paraId="06F0D3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2E275405">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ZZJ</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35CEFFC3">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自助机</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61369B4D">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1.2.156.112747.001.001.1.12</w:t>
            </w:r>
          </w:p>
        </w:tc>
      </w:tr>
      <w:tr w14:paraId="2815F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5FEB0EFA">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CKXT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57AA70A0">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产科系统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40AF81DE">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1.2.156.112747.001.001.1.13</w:t>
            </w:r>
          </w:p>
        </w:tc>
      </w:tr>
      <w:tr w14:paraId="22753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6CA5EFDE">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PETCT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34F001BF">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PETCT核医学</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767FDE04">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1.2.156.112747.001.001.1.14</w:t>
            </w:r>
          </w:p>
        </w:tc>
      </w:tr>
      <w:tr w14:paraId="3897AF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053D9732">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SZXT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26DE0F90">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生殖系统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3007DC35">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1.2.156.112747.001.001.1.15</w:t>
            </w:r>
          </w:p>
        </w:tc>
      </w:tr>
      <w:tr w14:paraId="6324C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2E2FD2B6">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SPD</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7BB36BFA">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SPD系统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2D424A2F">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1.2.156.112747.001.001.1.16</w:t>
            </w:r>
          </w:p>
        </w:tc>
      </w:tr>
      <w:tr w14:paraId="50898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15740ABC">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VTE</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1FCC8393">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静脉血栓栓塞预防系统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03E05780">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1.2.156.112747.001.001.1.17</w:t>
            </w:r>
          </w:p>
        </w:tc>
      </w:tr>
      <w:tr w14:paraId="2E0C9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47E7F955">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SFXT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29551C34">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随访系统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4127C710">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1.2.156.112747.001.001.1.18</w:t>
            </w:r>
          </w:p>
        </w:tc>
      </w:tr>
      <w:tr w14:paraId="4B13CF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343B22CE">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HRP</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5BB2FD18">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HRP系统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7CA46DC3">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1.2.156.112747.001.001.1.19</w:t>
            </w:r>
          </w:p>
        </w:tc>
      </w:tr>
      <w:tr w14:paraId="3B518E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520086A8">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JZXT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793ABE88">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急诊系统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5DAC7000">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1.2.156.112747.001.001.1.20</w:t>
            </w:r>
          </w:p>
        </w:tc>
      </w:tr>
      <w:tr w14:paraId="6D748D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42E545FC">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MZDZJH</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70BAA23F">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门诊电子叫号系统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42EF3296">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1.2.156.112747.001.001.1.21</w:t>
            </w:r>
          </w:p>
        </w:tc>
      </w:tr>
      <w:tr w14:paraId="5298B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2B5E3AB0">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CRBXR</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58FE38E5">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传染病系统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2BD9838E">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1.2.156.112747.001.001.1.22</w:t>
            </w:r>
          </w:p>
        </w:tc>
      </w:tr>
      <w:tr w14:paraId="442FF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483E3B64">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GCJYPT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16793C2E">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国昌煎药平台</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440663D0">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1.2.156.112747.001.001.1.23</w:t>
            </w:r>
          </w:p>
        </w:tc>
      </w:tr>
      <w:tr w14:paraId="677D8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7F40951B">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HBSJKXXPT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6BA51F85">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河北省健康信息平台</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38B7351E">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1.2.156.112747.001.001.1.24</w:t>
            </w:r>
          </w:p>
        </w:tc>
      </w:tr>
      <w:tr w14:paraId="6E85D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55AB59EC">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YYSSGLXT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29A58ED3">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营养膳食管理系统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4F64F132">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1.2.156.112747.001.001.1.25</w:t>
            </w:r>
          </w:p>
        </w:tc>
      </w:tr>
      <w:tr w14:paraId="348F8B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2056388E">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TJXT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26C474EE">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体检系统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59C6A407">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1.2.156.112747.001.001.1.26</w:t>
            </w:r>
          </w:p>
        </w:tc>
      </w:tr>
      <w:tr w14:paraId="306F8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01D4F691">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YGXT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6203D18B">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院感系统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478ABC88">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1.2.156.112747.001.001.1.27</w:t>
            </w:r>
          </w:p>
        </w:tc>
      </w:tr>
      <w:tr w14:paraId="090CF9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40CCB742">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HLGLXT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089F3A8B">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护理管理系统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5F95989F">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1.2.156.112747.001.001.1.28</w:t>
            </w:r>
          </w:p>
        </w:tc>
      </w:tr>
      <w:tr w14:paraId="00FBA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51CAD458">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PYXT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6D4121D0">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摆药系统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76BB0D57">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1.2.156.112747.001.001.1.29</w:t>
            </w:r>
          </w:p>
        </w:tc>
      </w:tr>
      <w:tr w14:paraId="3D39E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5173BEBA">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DZJKKXT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6068C6FA">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电子健康卡系统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2EA64F38">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1.2.156.112747.001.001.1.30</w:t>
            </w:r>
          </w:p>
        </w:tc>
      </w:tr>
      <w:tr w14:paraId="2370B5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727EEE66">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HLYYXXJCXT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0A8CB9B7">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合理用药信息监测系统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53BD624B">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1.2.156.112747.001.001.1.31</w:t>
            </w:r>
          </w:p>
        </w:tc>
      </w:tr>
      <w:tr w14:paraId="38A80D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35F5C2C7">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XDGYSXT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303E107B">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消毒供应系统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580AFD66">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1.2.156.112747.001.001.1.32</w:t>
            </w:r>
          </w:p>
        </w:tc>
      </w:tr>
      <w:tr w14:paraId="561D74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220DFFAB">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 xml:space="preserve">CXJHXT </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0E15FCD2">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采血叫号系统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7C90B284">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1.2.156.112747.001.001.1.33</w:t>
            </w:r>
          </w:p>
        </w:tc>
      </w:tr>
      <w:tr w14:paraId="558BB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431B956B">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ZHHLXT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1440043D">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智慧护理系统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76EF4DE1">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1.2.156.112747.001.001.1.34</w:t>
            </w:r>
          </w:p>
        </w:tc>
      </w:tr>
      <w:tr w14:paraId="7C3C4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6C6BAF92">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XDXT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7A3B73DD">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心电系统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55D8E0FE">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1.2.156.112747.001.001.1.35</w:t>
            </w:r>
          </w:p>
        </w:tc>
      </w:tr>
      <w:tr w14:paraId="42DC32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2F531373">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YNDH</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211DFCEB">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院内导航</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167C8A8E">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1.2.156.112747.001.001.1.36</w:t>
            </w:r>
          </w:p>
        </w:tc>
      </w:tr>
      <w:tr w14:paraId="576A14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1489DB80">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JCYY</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07B67B2B">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检查预约平台</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7E9FE6E6">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1.2.156.112747.001.001.1.37</w:t>
            </w:r>
          </w:p>
        </w:tc>
      </w:tr>
      <w:tr w14:paraId="78A395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1B995C23">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BLSJ</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65706ADA">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不良事件系统</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24C0199E">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1.2.156.112747.001.001.1.38</w:t>
            </w:r>
          </w:p>
        </w:tc>
      </w:tr>
      <w:tr w14:paraId="0AC24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36B94CD3">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ZSYY</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7DC51922">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掌上医院</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0D622F6E">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1.2.156.112747.001.001.1.39</w:t>
            </w:r>
          </w:p>
        </w:tc>
      </w:tr>
      <w:tr w14:paraId="7134F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5B5E7EA2">
            <w:pPr>
              <w:widowControl/>
              <w:spacing w:line="360" w:lineRule="auto"/>
              <w:jc w:val="left"/>
              <w:rPr>
                <w:rFonts w:ascii="Calibri" w:hAnsi="Calibri"/>
                <w:szCs w:val="21"/>
              </w:rPr>
            </w:pPr>
            <w:r>
              <w:rPr>
                <w:rFonts w:hint="eastAsia" w:ascii="宋体" w:hAnsi="宋体"/>
                <w:color w:val="000000"/>
                <w:kern w:val="0"/>
                <w:sz w:val="18"/>
                <w:szCs w:val="18"/>
              </w:rPr>
              <w:t>ZYBYJ</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532CE471">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住院包药机</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7C44A9D9">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1.2.156.112747.001.001.1.40</w:t>
            </w:r>
          </w:p>
        </w:tc>
      </w:tr>
      <w:tr w14:paraId="31BE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17399F0D">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ZHYS（B</w:t>
            </w:r>
            <w:r>
              <w:rPr>
                <w:rFonts w:ascii="宋体" w:hAnsi="宋体"/>
                <w:color w:val="000000"/>
                <w:kern w:val="0"/>
                <w:sz w:val="18"/>
                <w:szCs w:val="18"/>
              </w:rPr>
              <w:t>B</w:t>
            </w:r>
            <w:r>
              <w:rPr>
                <w:rFonts w:hint="eastAsia" w:ascii="宋体" w:hAnsi="宋体"/>
                <w:color w:val="000000"/>
                <w:kern w:val="0"/>
                <w:sz w:val="18"/>
                <w:szCs w:val="18"/>
              </w:rPr>
              <w: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18977F15">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运送系统(本院)</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06F2F571">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1.2.156.112747.001.001.1.41</w:t>
            </w:r>
          </w:p>
        </w:tc>
      </w:tr>
      <w:tr w14:paraId="4742CB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77669CCD">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Y</w:t>
            </w:r>
            <w:r>
              <w:rPr>
                <w:rFonts w:ascii="宋体" w:hAnsi="宋体"/>
                <w:color w:val="000000"/>
                <w:kern w:val="0"/>
                <w:sz w:val="18"/>
                <w:szCs w:val="18"/>
              </w:rPr>
              <w:t>SXT</w:t>
            </w:r>
            <w:r>
              <w:rPr>
                <w:rFonts w:hint="eastAsia" w:ascii="宋体" w:hAnsi="宋体"/>
                <w:color w:val="000000"/>
                <w:kern w:val="0"/>
                <w:sz w:val="18"/>
                <w:szCs w:val="18"/>
              </w:rPr>
              <w:t>（</w:t>
            </w:r>
            <w:r>
              <w:rPr>
                <w:rFonts w:ascii="宋体" w:hAnsi="宋体"/>
                <w:color w:val="000000"/>
                <w:kern w:val="0"/>
                <w:sz w:val="18"/>
                <w:szCs w:val="18"/>
              </w:rPr>
              <w:t>BY</w:t>
            </w:r>
            <w:r>
              <w:rPr>
                <w:rFonts w:hint="eastAsia" w:ascii="宋体" w:hAnsi="宋体"/>
                <w:color w:val="000000"/>
                <w:kern w:val="0"/>
                <w:sz w:val="18"/>
                <w:szCs w:val="18"/>
              </w:rPr>
              <w:t>）</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369A5E15">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运送系统（北院）</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5B181DF9">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1.2.156.112747.001.001.1.4</w:t>
            </w:r>
            <w:r>
              <w:rPr>
                <w:rFonts w:ascii="宋体" w:hAnsi="宋体"/>
                <w:color w:val="000000"/>
                <w:kern w:val="0"/>
                <w:sz w:val="18"/>
                <w:szCs w:val="18"/>
              </w:rPr>
              <w:t>2</w:t>
            </w:r>
          </w:p>
        </w:tc>
      </w:tr>
      <w:tr w14:paraId="15D8A2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rPr>
        <w:tc>
          <w:tcPr>
            <w:tcW w:w="2077" w:type="dxa"/>
            <w:tcBorders>
              <w:top w:val="single" w:color="auto" w:sz="2" w:space="0"/>
              <w:left w:val="single" w:color="auto" w:sz="2" w:space="0"/>
              <w:bottom w:val="single" w:color="auto" w:sz="2" w:space="0"/>
              <w:right w:val="single" w:color="auto" w:sz="2" w:space="0"/>
            </w:tcBorders>
            <w:shd w:val="clear" w:color="auto" w:fill="FFFFFF"/>
            <w:vAlign w:val="center"/>
          </w:tcPr>
          <w:p w14:paraId="687A3306">
            <w:pPr>
              <w:rPr>
                <w:rFonts w:ascii="Calibri" w:hAnsi="Calibri" w:eastAsia="宋体" w:cs="Times New Roman"/>
                <w:szCs w:val="21"/>
              </w:rPr>
            </w:pPr>
            <w:r>
              <w:rPr>
                <w:rFonts w:hint="eastAsia" w:ascii="宋体" w:hAnsi="宋体"/>
                <w:color w:val="000000"/>
                <w:kern w:val="0"/>
                <w:sz w:val="18"/>
                <w:szCs w:val="18"/>
              </w:rPr>
              <w:t>JYFJJ</w:t>
            </w:r>
          </w:p>
        </w:tc>
        <w:tc>
          <w:tcPr>
            <w:tcW w:w="2599" w:type="dxa"/>
            <w:tcBorders>
              <w:top w:val="single" w:color="auto" w:sz="2" w:space="0"/>
              <w:left w:val="single" w:color="auto" w:sz="2" w:space="0"/>
              <w:bottom w:val="single" w:color="auto" w:sz="2" w:space="0"/>
              <w:right w:val="single" w:color="auto" w:sz="2" w:space="0"/>
            </w:tcBorders>
            <w:shd w:val="clear" w:color="auto" w:fill="FFFFFF"/>
            <w:vAlign w:val="center"/>
          </w:tcPr>
          <w:p w14:paraId="330462AB">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检验分拣机</w:t>
            </w:r>
          </w:p>
        </w:tc>
        <w:tc>
          <w:tcPr>
            <w:tcW w:w="4917" w:type="dxa"/>
            <w:tcBorders>
              <w:top w:val="single" w:color="auto" w:sz="2" w:space="0"/>
              <w:left w:val="single" w:color="auto" w:sz="2" w:space="0"/>
              <w:bottom w:val="single" w:color="auto" w:sz="2" w:space="0"/>
              <w:right w:val="single" w:color="auto" w:sz="2" w:space="0"/>
            </w:tcBorders>
            <w:shd w:val="clear" w:color="auto" w:fill="FFFFFF"/>
          </w:tcPr>
          <w:p w14:paraId="4A4A0CC4">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1.2.156.112747.001.001.1.4</w:t>
            </w:r>
            <w:r>
              <w:rPr>
                <w:rFonts w:ascii="宋体" w:hAnsi="宋体"/>
                <w:color w:val="000000"/>
                <w:kern w:val="0"/>
                <w:sz w:val="18"/>
                <w:szCs w:val="18"/>
              </w:rPr>
              <w:t>3</w:t>
            </w:r>
          </w:p>
        </w:tc>
      </w:tr>
    </w:tbl>
    <w:p w14:paraId="32DD2185"/>
    <w:p w14:paraId="685BBBF0">
      <w:pPr>
        <w:pStyle w:val="4"/>
        <w:rPr>
          <w:rFonts w:asciiTheme="minorEastAsia" w:hAnsiTheme="minorEastAsia"/>
        </w:rPr>
      </w:pPr>
      <w:bookmarkStart w:id="24" w:name="_Toc21614"/>
      <w:r>
        <w:rPr>
          <w:rFonts w:hint="eastAsia" w:asciiTheme="minorEastAsia" w:hAnsiTheme="minorEastAsia"/>
        </w:rPr>
        <w:t>参数说明</w:t>
      </w:r>
      <w:bookmarkEnd w:id="24"/>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1"/>
        <w:gridCol w:w="2800"/>
        <w:gridCol w:w="2801"/>
      </w:tblGrid>
      <w:tr w14:paraId="094B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8" w:type="dxa"/>
          </w:tcPr>
          <w:p w14:paraId="2245D11D">
            <w:pPr>
              <w:pStyle w:val="28"/>
              <w:spacing w:before="12"/>
              <w:jc w:val="center"/>
              <w:rPr>
                <w:szCs w:val="21"/>
              </w:rPr>
            </w:pPr>
            <w:r>
              <w:rPr>
                <w:rFonts w:hint="eastAsia"/>
                <w:szCs w:val="21"/>
              </w:rPr>
              <w:t>参数名称</w:t>
            </w:r>
          </w:p>
        </w:tc>
        <w:tc>
          <w:tcPr>
            <w:tcW w:w="3509" w:type="dxa"/>
          </w:tcPr>
          <w:p w14:paraId="6B7400BA">
            <w:pPr>
              <w:pStyle w:val="28"/>
              <w:spacing w:before="12"/>
              <w:jc w:val="center"/>
              <w:rPr>
                <w:szCs w:val="21"/>
              </w:rPr>
            </w:pPr>
            <w:r>
              <w:rPr>
                <w:rFonts w:hint="eastAsia"/>
                <w:szCs w:val="21"/>
              </w:rPr>
              <w:t>参数描述</w:t>
            </w:r>
          </w:p>
        </w:tc>
        <w:tc>
          <w:tcPr>
            <w:tcW w:w="3509" w:type="dxa"/>
          </w:tcPr>
          <w:p w14:paraId="5C4CCC71">
            <w:pPr>
              <w:pStyle w:val="28"/>
              <w:spacing w:before="12"/>
              <w:jc w:val="center"/>
              <w:rPr>
                <w:szCs w:val="21"/>
              </w:rPr>
            </w:pPr>
            <w:r>
              <w:rPr>
                <w:rFonts w:hint="eastAsia"/>
                <w:szCs w:val="21"/>
              </w:rPr>
              <w:t>备注</w:t>
            </w:r>
          </w:p>
        </w:tc>
      </w:tr>
      <w:tr w14:paraId="3301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508" w:type="dxa"/>
          </w:tcPr>
          <w:p w14:paraId="3F2B956A">
            <w:pPr>
              <w:pStyle w:val="28"/>
              <w:spacing w:before="12"/>
              <w:rPr>
                <w:szCs w:val="21"/>
              </w:rPr>
            </w:pPr>
            <w:r>
              <w:rPr>
                <w:rFonts w:hint="eastAsia"/>
                <w:szCs w:val="21"/>
              </w:rPr>
              <w:t>action</w:t>
            </w:r>
          </w:p>
        </w:tc>
        <w:tc>
          <w:tcPr>
            <w:tcW w:w="3509" w:type="dxa"/>
          </w:tcPr>
          <w:p w14:paraId="060FE00C">
            <w:pPr>
              <w:pStyle w:val="28"/>
              <w:spacing w:before="12"/>
              <w:rPr>
                <w:szCs w:val="21"/>
              </w:rPr>
            </w:pPr>
            <w:r>
              <w:rPr>
                <w:rFonts w:hint="eastAsia"/>
                <w:szCs w:val="21"/>
              </w:rPr>
              <w:t>服务编码</w:t>
            </w:r>
          </w:p>
        </w:tc>
        <w:tc>
          <w:tcPr>
            <w:tcW w:w="3509" w:type="dxa"/>
          </w:tcPr>
          <w:p w14:paraId="2A12EC5A">
            <w:pPr>
              <w:pStyle w:val="28"/>
              <w:spacing w:before="12"/>
              <w:rPr>
                <w:szCs w:val="21"/>
              </w:rPr>
            </w:pPr>
            <w:r>
              <w:rPr>
                <w:rFonts w:hint="eastAsia"/>
                <w:szCs w:val="21"/>
              </w:rPr>
              <w:t>字符串</w:t>
            </w:r>
          </w:p>
        </w:tc>
      </w:tr>
      <w:tr w14:paraId="6162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8" w:type="dxa"/>
          </w:tcPr>
          <w:p w14:paraId="6C805DA3">
            <w:pPr>
              <w:pStyle w:val="28"/>
              <w:spacing w:before="12"/>
              <w:rPr>
                <w:szCs w:val="21"/>
              </w:rPr>
            </w:pPr>
            <w:r>
              <w:rPr>
                <w:szCs w:val="21"/>
              </w:rPr>
              <w:t>message</w:t>
            </w:r>
          </w:p>
        </w:tc>
        <w:tc>
          <w:tcPr>
            <w:tcW w:w="3509" w:type="dxa"/>
          </w:tcPr>
          <w:p w14:paraId="13951CA5">
            <w:pPr>
              <w:pStyle w:val="28"/>
              <w:spacing w:before="12"/>
              <w:rPr>
                <w:szCs w:val="21"/>
              </w:rPr>
            </w:pPr>
            <w:r>
              <w:rPr>
                <w:rFonts w:hint="eastAsia"/>
                <w:szCs w:val="21"/>
              </w:rPr>
              <w:t>服务请求的具体内容</w:t>
            </w:r>
          </w:p>
        </w:tc>
        <w:tc>
          <w:tcPr>
            <w:tcW w:w="3509" w:type="dxa"/>
          </w:tcPr>
          <w:p w14:paraId="5A78A51B">
            <w:pPr>
              <w:pStyle w:val="28"/>
              <w:spacing w:before="12"/>
              <w:rPr>
                <w:szCs w:val="21"/>
              </w:rPr>
            </w:pPr>
            <w:r>
              <w:rPr>
                <w:rFonts w:hint="eastAsia"/>
                <w:szCs w:val="21"/>
              </w:rPr>
              <w:t>标准格式</w:t>
            </w:r>
          </w:p>
        </w:tc>
      </w:tr>
    </w:tbl>
    <w:p w14:paraId="288687D5">
      <w:pPr>
        <w:pStyle w:val="28"/>
        <w:spacing w:before="12"/>
        <w:rPr>
          <w:szCs w:val="21"/>
        </w:rPr>
      </w:pPr>
      <w:r>
        <w:rPr>
          <w:rFonts w:hint="eastAsia"/>
          <w:szCs w:val="21"/>
        </w:rPr>
        <w:t>请求示例如图：</w:t>
      </w:r>
    </w:p>
    <w:p w14:paraId="4C15B252">
      <w:r>
        <w:drawing>
          <wp:inline distT="0" distB="0" distL="0" distR="0">
            <wp:extent cx="5274310" cy="2686050"/>
            <wp:effectExtent l="0" t="0" r="2540" b="0"/>
            <wp:docPr id="5997677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67786"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2686050"/>
                    </a:xfrm>
                    <a:prstGeom prst="rect">
                      <a:avLst/>
                    </a:prstGeom>
                    <a:noFill/>
                    <a:ln>
                      <a:noFill/>
                    </a:ln>
                  </pic:spPr>
                </pic:pic>
              </a:graphicData>
            </a:graphic>
          </wp:inline>
        </w:drawing>
      </w:r>
    </w:p>
    <w:p w14:paraId="7766D99D"/>
    <w:p w14:paraId="3FB75678">
      <w:pPr>
        <w:rPr>
          <w:color w:val="FF0000"/>
          <w:sz w:val="32"/>
          <w:szCs w:val="32"/>
        </w:rPr>
      </w:pPr>
      <w:r>
        <w:rPr>
          <w:color w:val="FF0000"/>
          <w:sz w:val="32"/>
          <w:szCs w:val="32"/>
        </w:rPr>
        <w:t>ps:</w:t>
      </w:r>
      <w:r>
        <w:rPr>
          <w:rFonts w:hint="eastAsia"/>
          <w:color w:val="FF0000"/>
          <w:sz w:val="32"/>
          <w:szCs w:val="32"/>
        </w:rPr>
        <w:t>每个第三方系统调用需增加消息头，字段名为</w:t>
      </w:r>
      <w:r>
        <w:rPr>
          <w:color w:val="FF0000"/>
          <w:sz w:val="32"/>
          <w:szCs w:val="32"/>
        </w:rPr>
        <w:t>SenderId</w:t>
      </w:r>
      <w:r>
        <w:rPr>
          <w:rFonts w:hint="eastAsia"/>
          <w:color w:val="FF0000"/>
          <w:sz w:val="32"/>
          <w:szCs w:val="32"/>
        </w:rPr>
        <w:t>，值为集成平台为每个第三方系统定义的系统域ID（详情见本文档的1</w:t>
      </w:r>
      <w:r>
        <w:rPr>
          <w:color w:val="FF0000"/>
          <w:sz w:val="32"/>
          <w:szCs w:val="32"/>
        </w:rPr>
        <w:t>.2</w:t>
      </w:r>
      <w:r>
        <w:rPr>
          <w:rFonts w:hint="eastAsia"/>
          <w:color w:val="FF0000"/>
          <w:sz w:val="32"/>
          <w:szCs w:val="32"/>
        </w:rPr>
        <w:t>及1</w:t>
      </w:r>
      <w:r>
        <w:rPr>
          <w:color w:val="FF0000"/>
          <w:sz w:val="32"/>
          <w:szCs w:val="32"/>
        </w:rPr>
        <w:t>.4</w:t>
      </w:r>
      <w:r>
        <w:rPr>
          <w:rFonts w:hint="eastAsia"/>
          <w:color w:val="FF0000"/>
          <w:sz w:val="32"/>
          <w:szCs w:val="32"/>
        </w:rPr>
        <w:t>或咨询集成平台工程师）</w:t>
      </w:r>
    </w:p>
    <w:p w14:paraId="333CBDE8">
      <w:pPr>
        <w:pStyle w:val="3"/>
      </w:pPr>
      <w:bookmarkStart w:id="25" w:name="_Toc22853"/>
      <w:r>
        <w:rPr>
          <w:rFonts w:hint="eastAsia"/>
        </w:rPr>
        <w:t>服务说明</w:t>
      </w:r>
      <w:bookmarkEnd w:id="25"/>
    </w:p>
    <w:bookmarkEnd w:id="0"/>
    <w:bookmarkEnd w:id="1"/>
    <w:p w14:paraId="3C4E3237">
      <w:pPr>
        <w:pStyle w:val="4"/>
      </w:pPr>
      <w:bookmarkStart w:id="26" w:name="_Toc873"/>
      <w:r>
        <w:rPr>
          <w:rFonts w:hint="eastAsia"/>
          <w:lang w:val="en-US" w:eastAsia="zh-CN"/>
        </w:rPr>
        <w:t>通过ID获取健康卡信息（</w:t>
      </w:r>
      <w:r>
        <w:rPr>
          <w:rFonts w:hint="eastAsia" w:ascii="宋体" w:hAnsi="宋体" w:eastAsia="宋体" w:cs="宋体"/>
          <w:i w:val="0"/>
          <w:iCs w:val="0"/>
          <w:caps w:val="0"/>
          <w:color w:val="606266"/>
          <w:spacing w:val="0"/>
          <w:sz w:val="24"/>
          <w:szCs w:val="24"/>
          <w:shd w:val="clear" w:fill="F5F7FA"/>
        </w:rPr>
        <w:t>GetUserDetialByerhcCard</w:t>
      </w:r>
      <w:r>
        <w:rPr>
          <w:rFonts w:hint="eastAsia"/>
          <w:lang w:val="en-US" w:eastAsia="zh-CN"/>
        </w:rPr>
        <w:t>）</w:t>
      </w:r>
      <w:bookmarkEnd w:id="26"/>
      <w:r>
        <w:t xml:space="preserve"> </w:t>
      </w:r>
    </w:p>
    <w:p w14:paraId="762FDFB7">
      <w:pPr>
        <w:pStyle w:val="5"/>
      </w:pPr>
      <w:bookmarkStart w:id="27" w:name="_Toc30136"/>
      <w:r>
        <w:rPr>
          <w:rFonts w:hint="eastAsia"/>
          <w:lang w:val="en-US" w:eastAsia="zh-CN"/>
        </w:rPr>
        <w:t>通过ID获取健康卡信息</w:t>
      </w:r>
      <w:bookmarkEnd w:id="27"/>
    </w:p>
    <w:p w14:paraId="25A66EA3">
      <w:pPr>
        <w:rPr>
          <w:rFonts w:asciiTheme="minorHAnsi" w:hAnsiTheme="minorHAnsi"/>
        </w:rPr>
      </w:pPr>
      <w:r>
        <w:drawing>
          <wp:inline distT="0" distB="0" distL="114300" distR="114300">
            <wp:extent cx="5271135" cy="2337435"/>
            <wp:effectExtent l="0" t="0" r="1905" b="952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9"/>
                    <a:stretch>
                      <a:fillRect/>
                    </a:stretch>
                  </pic:blipFill>
                  <pic:spPr>
                    <a:xfrm>
                      <a:off x="0" y="0"/>
                      <a:ext cx="5271135" cy="2337435"/>
                    </a:xfrm>
                    <a:prstGeom prst="rect">
                      <a:avLst/>
                    </a:prstGeom>
                    <a:noFill/>
                    <a:ln>
                      <a:noFill/>
                    </a:ln>
                  </pic:spPr>
                </pic:pic>
              </a:graphicData>
            </a:graphic>
          </wp:inline>
        </w:drawing>
      </w:r>
    </w:p>
    <w:p w14:paraId="7CEF2021">
      <w:pPr>
        <w:pStyle w:val="7"/>
      </w:pPr>
      <w:r>
        <w:rPr>
          <w:rFonts w:hint="eastAsia"/>
          <w:lang w:val="en-US" w:eastAsia="zh-CN"/>
        </w:rPr>
        <w:t>通过ID获取健康卡信息</w:t>
      </w:r>
      <w:r>
        <w:t>-</w:t>
      </w:r>
      <w:r>
        <w:rPr>
          <w:rFonts w:hint="eastAsia"/>
        </w:rPr>
        <w:t>请求消息</w:t>
      </w:r>
    </w:p>
    <w:tbl>
      <w:tblPr>
        <w:tblStyle w:val="72"/>
        <w:tblW w:w="9374"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F16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4" w:type="dxa"/>
            <w:tcBorders>
              <w:top w:val="single" w:color="auto" w:sz="4" w:space="0"/>
              <w:left w:val="single" w:color="auto" w:sz="4" w:space="0"/>
              <w:bottom w:val="single" w:color="auto" w:sz="4" w:space="0"/>
              <w:right w:val="single" w:color="auto" w:sz="4" w:space="0"/>
            </w:tcBorders>
          </w:tcPr>
          <w:p w14:paraId="4F6920A6">
            <w:pPr>
              <w:autoSpaceDE w:val="0"/>
              <w:autoSpaceDN w:val="0"/>
              <w:adjustRightInd w:val="0"/>
              <w:jc w:val="left"/>
              <w:rPr>
                <w:rFonts w:hint="default"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Consolas" w:asciiTheme="minorEastAsia" w:hAnsiTheme="minorEastAsia"/>
                <w:color w:val="000000" w:themeColor="text1"/>
                <w:kern w:val="0"/>
                <w:sz w:val="24"/>
                <w:szCs w:val="24"/>
                <w:highlight w:val="white"/>
                <w14:textFill>
                  <w14:solidFill>
                    <w14:schemeClr w14:val="tx1"/>
                  </w14:solidFill>
                </w14:textFill>
              </w:rPr>
              <w:t>B6A8682D3F76D1695B2BBB0B30A94847A79BDA070A6172C8DF744323F34F89</w:t>
            </w:r>
            <w:r>
              <w:rPr>
                <w:rFonts w:hint="eastAsia" w:cs="Consolas" w:asciiTheme="minorEastAsia" w:hAnsiTheme="minorEastAsia"/>
                <w:color w:val="000000" w:themeColor="text1"/>
                <w:kern w:val="0"/>
                <w:sz w:val="24"/>
                <w:szCs w:val="24"/>
                <w:highlight w:val="white"/>
                <w:lang w:val="en-US" w:eastAsia="zh-CN"/>
                <w14:textFill>
                  <w14:solidFill>
                    <w14:schemeClr w14:val="tx1"/>
                  </w14:solidFill>
                </w14:textFill>
              </w:rPr>
              <w:t>AB</w:t>
            </w:r>
          </w:p>
        </w:tc>
      </w:tr>
    </w:tbl>
    <w:p w14:paraId="669E79D8"/>
    <w:p w14:paraId="68B54FFF">
      <w:pPr>
        <w:pStyle w:val="7"/>
      </w:pPr>
      <w:r>
        <w:rPr>
          <w:rFonts w:hint="eastAsia"/>
          <w:lang w:val="en-US" w:eastAsia="zh-CN"/>
        </w:rPr>
        <w:t>通过ID获取健康卡信息</w:t>
      </w:r>
      <w:r>
        <w:t>-</w:t>
      </w:r>
      <w:r>
        <w:rPr>
          <w:rFonts w:hint="eastAsia"/>
        </w:rPr>
        <w:t>响应消息（成功）</w:t>
      </w:r>
    </w:p>
    <w:tbl>
      <w:tblPr>
        <w:tblStyle w:val="72"/>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362"/>
      </w:tblGrid>
      <w:tr w14:paraId="7AD5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14:paraId="32ECEC37">
            <w:pPr>
              <w:rPr>
                <w:vertAlign w:val="baseline"/>
              </w:rPr>
            </w:pPr>
            <w:r>
              <w:rPr>
                <w:rFonts w:hint="eastAsia"/>
                <w:vertAlign w:val="baseline"/>
              </w:rPr>
              <w:t>&lt;reqCode&gt;200&lt;/reqCode&gt;&lt;reqMsg&gt;操作成功&lt;/reqMsg&gt;&lt;reqData&gt;&lt;birthday&gt;19950106&lt;/birthday&gt;&lt;cardOrgCode&gt;e69beb1b9ccd45a084908765c779ba5c&lt;/cardOrgCode&gt;&lt;cardOrgName&gt;河北省卫生健康委员会&lt;/cardOrgName&gt;&lt;currentAddress&gt;&lt;/currentAddress&gt;&lt;empi&gt;AFF53A7D8809AE7B2B80913DEEFE403CBD1E27B0C21B87E89512711072358ADC&lt;/empi&gt;&lt;erhcCardNo&gt;B6A8682D3F76D1695B2BBB0B30A94847A79BDA070A6172C8DF744323F34F89AB&lt;/erhcCardNo&gt;&lt;idCardTypeCode&gt;01&lt;/idCardTypeCode&gt;&lt;idCode&gt;350783199501061617&lt;/idCode&gt;&lt;idInst&gt;&lt;/idInst&gt;&lt;linkman&gt;&lt;/linkman&gt;&lt;name&gt;测试&lt;/name&gt;&lt;nation&gt;97&lt;/nation&gt;&lt;phone&gt;15906791456&lt;/phone&gt;&lt;scenePhoto&gt;&lt;/scenePhoto&gt;&lt;sex&gt;1&lt;/sex&gt;&lt;telephone&gt;&lt;/telephone&gt;&lt;validEnddate&gt;&lt;/validEnddate&gt;&lt;validStartdate&gt;&lt;/validStartdate&gt;&lt;/reqData&gt;</w:t>
            </w:r>
            <w:bookmarkStart w:id="28" w:name="_GoBack"/>
            <w:bookmarkEnd w:id="28"/>
          </w:p>
        </w:tc>
      </w:tr>
    </w:tbl>
    <w:p w14:paraId="5794DF52"/>
    <w:p w14:paraId="462ED910">
      <w:pPr>
        <w:pStyle w:val="7"/>
      </w:pPr>
      <w:r>
        <w:rPr>
          <w:rFonts w:hint="eastAsia"/>
          <w:lang w:val="en-US" w:eastAsia="zh-CN"/>
        </w:rPr>
        <w:t>通过ID获取健康卡信息</w:t>
      </w:r>
      <w:r>
        <w:t>-</w:t>
      </w:r>
      <w:r>
        <w:rPr>
          <w:rFonts w:hint="eastAsia"/>
        </w:rPr>
        <w:t>响应消息（异常）</w:t>
      </w:r>
    </w:p>
    <w:tbl>
      <w:tblPr>
        <w:tblStyle w:val="72"/>
        <w:tblW w:w="8961"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1"/>
      </w:tblGrid>
      <w:tr w14:paraId="50F6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1" w:type="dxa"/>
            <w:tcBorders>
              <w:top w:val="single" w:color="auto" w:sz="4" w:space="0"/>
              <w:left w:val="single" w:color="auto" w:sz="4" w:space="0"/>
              <w:bottom w:val="single" w:color="auto" w:sz="4" w:space="0"/>
              <w:right w:val="single" w:color="auto" w:sz="4" w:space="0"/>
            </w:tcBorders>
          </w:tcPr>
          <w:p w14:paraId="27039EFA">
            <w:pPr>
              <w:rPr>
                <w:rFonts w:asciiTheme="minorEastAsia" w:hAnsiTheme="minorEastAsia"/>
                <w:szCs w:val="21"/>
              </w:rPr>
            </w:pPr>
          </w:p>
        </w:tc>
      </w:tr>
    </w:tbl>
    <w:p w14:paraId="1E46E291"/>
    <w:p w14:paraId="5EEDD3BE">
      <w:pPr>
        <w:widowControl/>
        <w:jc w:val="left"/>
        <w:rPr>
          <w:rFonts w:ascii="Times New Roman" w:hAnsi="Times New Roman" w:eastAsia="宋体" w:cs="Times New Roman"/>
          <w:kern w:val="0"/>
          <w:sz w:val="20"/>
          <w:szCs w:val="2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ourier">
    <w:altName w:val="Courier New"/>
    <w:panose1 w:val="02070409020205020404"/>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CG Times">
    <w:altName w:val="Segoe Print"/>
    <w:panose1 w:val="00000000000000000000"/>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宋体tê....">
    <w:altName w:val="宋体"/>
    <w:panose1 w:val="00000000000000000000"/>
    <w:charset w:val="86"/>
    <w:family w:val="roman"/>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altName w:val="仿宋"/>
    <w:panose1 w:val="00000000000000000000"/>
    <w:charset w:val="86"/>
    <w:family w:val="auto"/>
    <w:pitch w:val="default"/>
    <w:sig w:usb0="00000000" w:usb1="00000000" w:usb2="00000010" w:usb3="00000000" w:csb0="00040000" w:csb1="00000000"/>
  </w:font>
  <w:font w:name="LineDraw">
    <w:altName w:val="Segoe Print"/>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Yu Mincho"/>
    <w:panose1 w:val="00000000000000000000"/>
    <w:charset w:val="80"/>
    <w:family w:val="auto"/>
    <w:pitch w:val="default"/>
    <w:sig w:usb0="00000000" w:usb1="00000000" w:usb2="00000012" w:usb3="00000000" w:csb0="0002000D" w:csb1="00000000"/>
  </w:font>
  <w:font w:name="Verdana">
    <w:panose1 w:val="020B0604030504040204"/>
    <w:charset w:val="00"/>
    <w:family w:val="swiss"/>
    <w:pitch w:val="default"/>
    <w:sig w:usb0="A00006FF" w:usb1="4000205B" w:usb2="00000010" w:usb3="00000000" w:csb0="2000019F" w:csb1="00000000"/>
  </w:font>
  <w:font w:name="Futura Lt">
    <w:altName w:val="Segoe Print"/>
    <w:panose1 w:val="00000000000000000000"/>
    <w:charset w:val="00"/>
    <w:family w:val="roman"/>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DFKai-SB">
    <w:altName w:val="Microsoft JhengHei Light"/>
    <w:panose1 w:val="00000000000000000000"/>
    <w:charset w:val="88"/>
    <w:family w:val="script"/>
    <w:pitch w:val="default"/>
    <w:sig w:usb0="00000000" w:usb1="00000000" w:usb2="00000016" w:usb3="00000000" w:csb0="00100001" w:csb1="00000000"/>
  </w:font>
  <w:font w:name="Futura Bk">
    <w:altName w:val="Segoe Print"/>
    <w:panose1 w:val="00000000000000000000"/>
    <w:charset w:val="00"/>
    <w:family w:val="roman"/>
    <w:pitch w:val="default"/>
    <w:sig w:usb0="00000000" w:usb1="00000000" w:usb2="00000000" w:usb3="00000000" w:csb0="00000000" w:csb1="00000000"/>
  </w:font>
  <w:font w:name="Franklin Gothic Medium Cond">
    <w:panose1 w:val="020B06060304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Garamond">
    <w:panose1 w:val="02020404030301010803"/>
    <w:charset w:val="00"/>
    <w:family w:val="roman"/>
    <w:pitch w:val="default"/>
    <w:sig w:usb0="00000287" w:usb1="00000000" w:usb2="00000000" w:usb3="00000000" w:csb0="0000009F" w:csb1="DFD70000"/>
  </w:font>
  <w:font w:name="Arial Black">
    <w:panose1 w:val="020B0A04020102020204"/>
    <w:charset w:val="00"/>
    <w:family w:val="swiss"/>
    <w:pitch w:val="default"/>
    <w:sig w:usb0="A00002AF" w:usb1="400078FB" w:usb2="00000000" w:usb3="00000000" w:csb0="6000009F" w:csb1="DFD70000"/>
  </w:font>
  <w:font w:name="MS Reference Sans Serif">
    <w:panose1 w:val="020B0604030504040204"/>
    <w:charset w:val="00"/>
    <w:family w:val="swiss"/>
    <w:pitch w:val="default"/>
    <w:sig w:usb0="00000287" w:usb1="00000000" w:usb2="00000000" w:usb3="00000000" w:csb0="2000019F" w:csb1="00000000"/>
  </w:font>
  <w:font w:name="微软雅黑">
    <w:panose1 w:val="020B0503020204020204"/>
    <w:charset w:val="86"/>
    <w:family w:val="swiss"/>
    <w:pitch w:val="default"/>
    <w:sig w:usb0="80000287" w:usb1="2ACF3C50" w:usb2="00000016" w:usb3="00000000" w:csb0="0004001F" w:csb1="00000000"/>
  </w:font>
  <w:font w:name="Fixedsys">
    <w:altName w:val="Cambria"/>
    <w:panose1 w:val="00000000000000000000"/>
    <w:charset w:val="00"/>
    <w:family w:val="roman"/>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Mincho">
    <w:panose1 w:val="02020400000000000000"/>
    <w:charset w:val="80"/>
    <w:family w:val="auto"/>
    <w:pitch w:val="default"/>
    <w:sig w:usb0="800002E7" w:usb1="2AC7FCFF" w:usb2="00000012" w:usb3="00000000" w:csb0="2002009F"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7329661"/>
    </w:sdtPr>
    <w:sdtContent>
      <w:sdt>
        <w:sdtPr>
          <w:id w:val="1466778629"/>
        </w:sdtPr>
        <w:sdtContent>
          <w:p w14:paraId="702B98F1">
            <w:pPr>
              <w:pStyle w:val="45"/>
              <w:jc w:val="center"/>
            </w:pPr>
            <w:r>
              <w:rPr>
                <w:rFonts w:hint="eastAsia" w:asciiTheme="minorEastAsia" w:hAnsiTheme="minorEastAsia"/>
                <w:sz w:val="21"/>
                <w:szCs w:val="21"/>
              </w:rPr>
              <w:t>第</w:t>
            </w:r>
            <w:r>
              <w:rPr>
                <w:rFonts w:asciiTheme="minorEastAsia" w:hAnsiTheme="minorEastAsia"/>
                <w:bCs/>
                <w:sz w:val="21"/>
                <w:szCs w:val="21"/>
              </w:rPr>
              <w:fldChar w:fldCharType="begin"/>
            </w:r>
            <w:r>
              <w:rPr>
                <w:rFonts w:asciiTheme="minorEastAsia" w:hAnsiTheme="minorEastAsia"/>
                <w:bCs/>
                <w:sz w:val="21"/>
                <w:szCs w:val="21"/>
              </w:rPr>
              <w:instrText xml:space="preserve">PAGE</w:instrText>
            </w:r>
            <w:r>
              <w:rPr>
                <w:rFonts w:asciiTheme="minorEastAsia" w:hAnsiTheme="minorEastAsia"/>
                <w:bCs/>
                <w:sz w:val="21"/>
                <w:szCs w:val="21"/>
              </w:rPr>
              <w:fldChar w:fldCharType="separate"/>
            </w:r>
            <w:r>
              <w:rPr>
                <w:rFonts w:asciiTheme="minorEastAsia" w:hAnsiTheme="minorEastAsia"/>
                <w:bCs/>
                <w:sz w:val="21"/>
                <w:szCs w:val="21"/>
              </w:rPr>
              <w:t>4</w:t>
            </w:r>
            <w:r>
              <w:rPr>
                <w:rFonts w:asciiTheme="minorEastAsia" w:hAnsiTheme="minorEastAsia"/>
                <w:bCs/>
                <w:sz w:val="21"/>
                <w:szCs w:val="21"/>
              </w:rPr>
              <w:fldChar w:fldCharType="end"/>
            </w:r>
            <w:r>
              <w:rPr>
                <w:rFonts w:hint="eastAsia" w:asciiTheme="minorEastAsia" w:hAnsiTheme="minorEastAsia"/>
                <w:bCs/>
                <w:sz w:val="21"/>
                <w:szCs w:val="21"/>
              </w:rPr>
              <w:t xml:space="preserve"> 页    共</w:t>
            </w:r>
            <w:r>
              <w:rPr>
                <w:rFonts w:asciiTheme="minorEastAsia" w:hAnsiTheme="minorEastAsia"/>
                <w:bCs/>
                <w:sz w:val="21"/>
                <w:szCs w:val="21"/>
              </w:rPr>
              <w:fldChar w:fldCharType="begin"/>
            </w:r>
            <w:r>
              <w:rPr>
                <w:rFonts w:asciiTheme="minorEastAsia" w:hAnsiTheme="minorEastAsia"/>
                <w:bCs/>
                <w:sz w:val="21"/>
                <w:szCs w:val="21"/>
              </w:rPr>
              <w:instrText xml:space="preserve">NUMPAGES</w:instrText>
            </w:r>
            <w:r>
              <w:rPr>
                <w:rFonts w:asciiTheme="minorEastAsia" w:hAnsiTheme="minorEastAsia"/>
                <w:bCs/>
                <w:sz w:val="21"/>
                <w:szCs w:val="21"/>
              </w:rPr>
              <w:fldChar w:fldCharType="separate"/>
            </w:r>
            <w:r>
              <w:rPr>
                <w:rFonts w:asciiTheme="minorEastAsia" w:hAnsiTheme="minorEastAsia"/>
                <w:bCs/>
                <w:sz w:val="21"/>
                <w:szCs w:val="21"/>
              </w:rPr>
              <w:t>931</w:t>
            </w:r>
            <w:r>
              <w:rPr>
                <w:rFonts w:asciiTheme="minorEastAsia" w:hAnsiTheme="minorEastAsia"/>
                <w:bCs/>
                <w:sz w:val="21"/>
                <w:szCs w:val="21"/>
              </w:rPr>
              <w:fldChar w:fldCharType="end"/>
            </w:r>
            <w:r>
              <w:rPr>
                <w:rFonts w:hint="eastAsia" w:asciiTheme="minorEastAsia" w:hAnsi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8A8C">
    <w:pPr>
      <w:pStyle w:val="4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7"/>
      <w:lvlText w:val=""/>
      <w:lvlJc w:val="left"/>
      <w:pPr>
        <w:tabs>
          <w:tab w:val="left" w:pos="1080"/>
        </w:tabs>
        <w:ind w:left="1080" w:hanging="360"/>
      </w:pPr>
      <w:rPr>
        <w:rFonts w:hint="default" w:ascii="Symbol" w:hAnsi="Symbol"/>
      </w:rPr>
    </w:lvl>
  </w:abstractNum>
  <w:abstractNum w:abstractNumId="3">
    <w:nsid w:val="FFFFFF88"/>
    <w:multiLevelType w:val="singleLevel"/>
    <w:tmpl w:val="FFFFFF88"/>
    <w:lvl w:ilvl="0" w:tentative="0">
      <w:start w:val="1"/>
      <w:numFmt w:val="decimal"/>
      <w:pStyle w:val="17"/>
      <w:lvlText w:val="%1."/>
      <w:lvlJc w:val="left"/>
      <w:pPr>
        <w:tabs>
          <w:tab w:val="left" w:pos="360"/>
        </w:tabs>
        <w:ind w:left="360" w:hanging="360"/>
      </w:pPr>
    </w:lvl>
  </w:abstractNum>
  <w:abstractNum w:abstractNumId="4">
    <w:nsid w:val="FFFFFFFE"/>
    <w:multiLevelType w:val="singleLevel"/>
    <w:tmpl w:val="FFFFFFFE"/>
    <w:lvl w:ilvl="0" w:tentative="0">
      <w:start w:val="0"/>
      <w:numFmt w:val="decimal"/>
      <w:lvlText w:val="*"/>
      <w:lvlJc w:val="left"/>
    </w:lvl>
  </w:abstractNum>
  <w:abstractNum w:abstractNumId="5">
    <w:nsid w:val="00000006"/>
    <w:multiLevelType w:val="multilevel"/>
    <w:tmpl w:val="00000006"/>
    <w:lvl w:ilvl="0" w:tentative="0">
      <w:start w:val="1"/>
      <w:numFmt w:val="bullet"/>
      <w:pStyle w:val="74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0000010"/>
    <w:multiLevelType w:val="multilevel"/>
    <w:tmpl w:val="00000010"/>
    <w:lvl w:ilvl="0" w:tentative="0">
      <w:start w:val="1"/>
      <w:numFmt w:val="bullet"/>
      <w:lvlText w:val=""/>
      <w:lvlJc w:val="left"/>
      <w:pPr>
        <w:ind w:left="420" w:hanging="420"/>
      </w:pPr>
      <w:rPr>
        <w:rFonts w:hint="default" w:ascii="Wingdings" w:hAnsi="Wingdings"/>
      </w:rPr>
    </w:lvl>
    <w:lvl w:ilvl="1" w:tentative="0">
      <w:start w:val="1"/>
      <w:numFmt w:val="bullet"/>
      <w:pStyle w:val="759"/>
      <w:lvlText w:val=""/>
      <w:lvlJc w:val="left"/>
      <w:pPr>
        <w:ind w:left="840" w:hanging="420"/>
      </w:pPr>
      <w:rPr>
        <w:rFonts w:hint="default" w:ascii="Wingdings" w:hAnsi="Wingdings"/>
      </w:rPr>
    </w:lvl>
    <w:lvl w:ilvl="2" w:tentative="0">
      <w:start w:val="1"/>
      <w:numFmt w:val="bullet"/>
      <w:pStyle w:val="76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pStyle w:val="750"/>
      <w:lvlText w:val=""/>
      <w:lvlJc w:val="left"/>
      <w:pPr>
        <w:ind w:left="2100" w:hanging="420"/>
      </w:pPr>
      <w:rPr>
        <w:rFonts w:hint="default" w:ascii="Wingdings" w:hAnsi="Wingdings"/>
      </w:rPr>
    </w:lvl>
    <w:lvl w:ilvl="5" w:tentative="0">
      <w:start w:val="1"/>
      <w:numFmt w:val="bullet"/>
      <w:pStyle w:val="753"/>
      <w:lvlText w:val=""/>
      <w:lvlJc w:val="left"/>
      <w:pPr>
        <w:ind w:left="2520" w:hanging="420"/>
      </w:pPr>
      <w:rPr>
        <w:rFonts w:hint="default" w:ascii="Wingdings" w:hAnsi="Wingdings"/>
      </w:rPr>
    </w:lvl>
    <w:lvl w:ilvl="6" w:tentative="0">
      <w:start w:val="1"/>
      <w:numFmt w:val="bullet"/>
      <w:pStyle w:val="757"/>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DDE2B46"/>
    <w:multiLevelType w:val="multilevel"/>
    <w:tmpl w:val="0DDE2B46"/>
    <w:lvl w:ilvl="0" w:tentative="0">
      <w:start w:val="1"/>
      <w:numFmt w:val="lowerLetter"/>
      <w:pStyle w:val="77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8">
    <w:nsid w:val="133F1B6E"/>
    <w:multiLevelType w:val="singleLevel"/>
    <w:tmpl w:val="133F1B6E"/>
    <w:lvl w:ilvl="0" w:tentative="0">
      <w:start w:val="1"/>
      <w:numFmt w:val="bullet"/>
      <w:pStyle w:val="53"/>
      <w:lvlText w:val=""/>
      <w:lvlJc w:val="left"/>
      <w:pPr>
        <w:tabs>
          <w:tab w:val="left" w:pos="864"/>
        </w:tabs>
        <w:ind w:left="864" w:hanging="432"/>
      </w:pPr>
      <w:rPr>
        <w:rFonts w:hint="default" w:ascii="Wingdings" w:hAnsi="Wingdings"/>
        <w:sz w:val="16"/>
      </w:rPr>
    </w:lvl>
  </w:abstractNum>
  <w:abstractNum w:abstractNumId="9">
    <w:nsid w:val="17A70CCB"/>
    <w:multiLevelType w:val="multilevel"/>
    <w:tmpl w:val="17A70CCB"/>
    <w:lvl w:ilvl="0" w:tentative="0">
      <w:start w:val="1"/>
      <w:numFmt w:val="bullet"/>
      <w:pStyle w:val="574"/>
      <w:lvlText w:val=""/>
      <w:lvlJc w:val="left"/>
      <w:pPr>
        <w:tabs>
          <w:tab w:val="left" w:pos="1134"/>
        </w:tabs>
        <w:ind w:left="1134" w:hanging="34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pStyle w:val="791"/>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BFD6B11"/>
    <w:multiLevelType w:val="multilevel"/>
    <w:tmpl w:val="1BFD6B11"/>
    <w:lvl w:ilvl="0" w:tentative="0">
      <w:start w:val="1"/>
      <w:numFmt w:val="decimal"/>
      <w:pStyle w:val="720"/>
      <w:isLgl/>
      <w:lvlText w:val="第%1章"/>
      <w:lvlJc w:val="left"/>
      <w:pPr>
        <w:tabs>
          <w:tab w:val="left" w:pos="612"/>
        </w:tabs>
        <w:ind w:left="612" w:hanging="432"/>
      </w:pPr>
      <w:rPr>
        <w:rFonts w:hint="eastAsia"/>
        <w:b/>
        <w:i w:val="0"/>
      </w:rPr>
    </w:lvl>
    <w:lvl w:ilvl="1" w:tentative="0">
      <w:start w:val="1"/>
      <w:numFmt w:val="decimal"/>
      <w:isLgl/>
      <w:lvlText w:val="%1.%2"/>
      <w:lvlJc w:val="left"/>
      <w:pPr>
        <w:tabs>
          <w:tab w:val="left" w:pos="756"/>
        </w:tabs>
        <w:ind w:left="756" w:hanging="576"/>
      </w:pPr>
      <w:rPr>
        <w:rFonts w:hint="eastAsia"/>
        <w:sz w:val="30"/>
        <w:szCs w:val="30"/>
      </w:rPr>
    </w:lvl>
    <w:lvl w:ilvl="2" w:tentative="0">
      <w:start w:val="1"/>
      <w:numFmt w:val="decimal"/>
      <w:pStyle w:val="253"/>
      <w:isLgl/>
      <w:lvlText w:val="%1.%2.%3"/>
      <w:lvlJc w:val="left"/>
      <w:pPr>
        <w:tabs>
          <w:tab w:val="left" w:pos="1260"/>
        </w:tabs>
        <w:ind w:left="900" w:hanging="720"/>
      </w:pPr>
      <w:rPr>
        <w:rFonts w:hint="eastAsia"/>
      </w:rPr>
    </w:lvl>
    <w:lvl w:ilvl="3" w:tentative="0">
      <w:start w:val="1"/>
      <w:numFmt w:val="decimal"/>
      <w:lvlText w:val="%1.%2.%3.%4"/>
      <w:lvlJc w:val="left"/>
      <w:pPr>
        <w:tabs>
          <w:tab w:val="left" w:pos="1620"/>
        </w:tabs>
        <w:ind w:left="1044" w:hanging="864"/>
      </w:pPr>
      <w:rPr>
        <w:rFonts w:hint="eastAsia"/>
      </w:rPr>
    </w:lvl>
    <w:lvl w:ilvl="4" w:tentative="0">
      <w:start w:val="1"/>
      <w:numFmt w:val="decimal"/>
      <w:lvlText w:val="%1.%2.%3.%4.%5"/>
      <w:lvlJc w:val="left"/>
      <w:pPr>
        <w:tabs>
          <w:tab w:val="left" w:pos="1980"/>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11">
    <w:nsid w:val="1DBF583A"/>
    <w:multiLevelType w:val="multilevel"/>
    <w:tmpl w:val="1DBF583A"/>
    <w:lvl w:ilvl="0" w:tentative="0">
      <w:start w:val="1"/>
      <w:numFmt w:val="decimal"/>
      <w:pStyle w:val="71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2">
    <w:nsid w:val="1DE80313"/>
    <w:multiLevelType w:val="multilevel"/>
    <w:tmpl w:val="1DE80313"/>
    <w:lvl w:ilvl="0" w:tentative="0">
      <w:start w:val="1"/>
      <w:numFmt w:val="decimal"/>
      <w:pStyle w:val="251"/>
      <w:isLgl/>
      <w:lvlText w:val="第%1章"/>
      <w:lvlJc w:val="left"/>
      <w:pPr>
        <w:tabs>
          <w:tab w:val="left" w:pos="612"/>
        </w:tabs>
        <w:ind w:left="612" w:hanging="432"/>
      </w:pPr>
      <w:rPr>
        <w:rFonts w:hint="eastAsia"/>
        <w:b/>
        <w:i w:val="0"/>
      </w:rPr>
    </w:lvl>
    <w:lvl w:ilvl="1" w:tentative="0">
      <w:start w:val="1"/>
      <w:numFmt w:val="decimal"/>
      <w:pStyle w:val="252"/>
      <w:isLgl/>
      <w:lvlText w:val="%1.%2"/>
      <w:lvlJc w:val="left"/>
      <w:pPr>
        <w:tabs>
          <w:tab w:val="left" w:pos="756"/>
        </w:tabs>
        <w:ind w:left="756" w:hanging="576"/>
      </w:pPr>
      <w:rPr>
        <w:rFonts w:hint="eastAsia"/>
        <w:sz w:val="30"/>
        <w:szCs w:val="30"/>
      </w:rPr>
    </w:lvl>
    <w:lvl w:ilvl="2" w:tentative="0">
      <w:start w:val="1"/>
      <w:numFmt w:val="decimal"/>
      <w:lvlRestart w:val="1"/>
      <w:lvlText w:val="%1.%2.%3"/>
      <w:lvlJc w:val="left"/>
      <w:pPr>
        <w:tabs>
          <w:tab w:val="left" w:pos="1260"/>
        </w:tabs>
        <w:ind w:left="900" w:hanging="720"/>
      </w:pPr>
      <w:rPr>
        <w:rFonts w:hint="eastAsia"/>
      </w:rPr>
    </w:lvl>
    <w:lvl w:ilvl="3" w:tentative="0">
      <w:start w:val="1"/>
      <w:numFmt w:val="decimal"/>
      <w:lvlText w:val="%1.%2.%3.%4"/>
      <w:lvlJc w:val="left"/>
      <w:pPr>
        <w:tabs>
          <w:tab w:val="left" w:pos="1620"/>
        </w:tabs>
        <w:ind w:left="1044" w:hanging="864"/>
      </w:pPr>
      <w:rPr>
        <w:rFonts w:hint="eastAsia"/>
      </w:rPr>
    </w:lvl>
    <w:lvl w:ilvl="4" w:tentative="0">
      <w:start w:val="1"/>
      <w:numFmt w:val="decimal"/>
      <w:lvlText w:val="%1.%2.%3.%4.%5"/>
      <w:lvlJc w:val="left"/>
      <w:pPr>
        <w:tabs>
          <w:tab w:val="left" w:pos="1980"/>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13">
    <w:nsid w:val="1FC91163"/>
    <w:multiLevelType w:val="multilevel"/>
    <w:tmpl w:val="1FC91163"/>
    <w:lvl w:ilvl="0" w:tentative="0">
      <w:start w:val="1"/>
      <w:numFmt w:val="decimal"/>
      <w:pStyle w:val="69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9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96"/>
      <w:suff w:val="nothing"/>
      <w:lvlText w:val="%1.%2.%3　"/>
      <w:lvlJc w:val="left"/>
      <w:pPr>
        <w:ind w:left="0" w:firstLine="0"/>
      </w:pPr>
      <w:rPr>
        <w:rFonts w:hint="eastAsia" w:ascii="黑体" w:hAnsi="Times New Roman" w:eastAsia="黑体"/>
        <w:b w:val="0"/>
        <w:i w:val="0"/>
        <w:sz w:val="21"/>
      </w:rPr>
    </w:lvl>
    <w:lvl w:ilvl="3" w:tentative="0">
      <w:start w:val="1"/>
      <w:numFmt w:val="decimal"/>
      <w:pStyle w:val="697"/>
      <w:suff w:val="nothing"/>
      <w:lvlText w:val="%1.%2.%3.%4　"/>
      <w:lvlJc w:val="left"/>
      <w:pPr>
        <w:ind w:left="708" w:firstLine="0"/>
      </w:pPr>
      <w:rPr>
        <w:rFonts w:hint="eastAsia" w:ascii="黑体" w:hAnsi="Times New Roman" w:eastAsia="黑体"/>
        <w:b w:val="0"/>
        <w:i w:val="0"/>
        <w:sz w:val="21"/>
      </w:rPr>
    </w:lvl>
    <w:lvl w:ilvl="4" w:tentative="0">
      <w:start w:val="1"/>
      <w:numFmt w:val="decimal"/>
      <w:pStyle w:val="698"/>
      <w:suff w:val="nothing"/>
      <w:lvlText w:val="%1.%2.%3.%4.%5　"/>
      <w:lvlJc w:val="left"/>
      <w:pPr>
        <w:ind w:left="0" w:firstLine="0"/>
      </w:pPr>
      <w:rPr>
        <w:rFonts w:hint="eastAsia" w:ascii="黑体" w:hAnsi="Times New Roman" w:eastAsia="黑体"/>
        <w:b w:val="0"/>
        <w:i w:val="0"/>
        <w:sz w:val="21"/>
      </w:rPr>
    </w:lvl>
    <w:lvl w:ilvl="5" w:tentative="0">
      <w:start w:val="1"/>
      <w:numFmt w:val="decimal"/>
      <w:pStyle w:val="69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20C613F3"/>
    <w:multiLevelType w:val="multilevel"/>
    <w:tmpl w:val="20C613F3"/>
    <w:lvl w:ilvl="0" w:tentative="0">
      <w:start w:val="1"/>
      <w:numFmt w:val="decimal"/>
      <w:pStyle w:val="755"/>
      <w:lvlText w:val="%1."/>
      <w:lvlJc w:val="left"/>
      <w:pPr>
        <w:ind w:left="425" w:hanging="425"/>
      </w:pPr>
    </w:lvl>
    <w:lvl w:ilvl="1" w:tentative="0">
      <w:start w:val="1"/>
      <w:numFmt w:val="decimal"/>
      <w:pStyle w:val="756"/>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5">
    <w:nsid w:val="20E1ADCF"/>
    <w:multiLevelType w:val="multilevel"/>
    <w:tmpl w:val="20E1ADCF"/>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6">
    <w:nsid w:val="2A54019D"/>
    <w:multiLevelType w:val="multilevel"/>
    <w:tmpl w:val="2A54019D"/>
    <w:lvl w:ilvl="0" w:tentative="0">
      <w:start w:val="1"/>
      <w:numFmt w:val="decimal"/>
      <w:pStyle w:val="671"/>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7">
    <w:nsid w:val="2A8F7113"/>
    <w:multiLevelType w:val="multilevel"/>
    <w:tmpl w:val="2A8F7113"/>
    <w:lvl w:ilvl="0" w:tentative="0">
      <w:start w:val="1"/>
      <w:numFmt w:val="upperLetter"/>
      <w:pStyle w:val="741"/>
      <w:suff w:val="space"/>
      <w:lvlText w:val="%1"/>
      <w:lvlJc w:val="left"/>
      <w:pPr>
        <w:ind w:left="623" w:hanging="425"/>
      </w:pPr>
      <w:rPr>
        <w:rFonts w:hint="eastAsia"/>
      </w:rPr>
    </w:lvl>
    <w:lvl w:ilvl="1" w:tentative="0">
      <w:start w:val="1"/>
      <w:numFmt w:val="decimal"/>
      <w:pStyle w:val="74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8">
    <w:nsid w:val="331A210E"/>
    <w:multiLevelType w:val="multilevel"/>
    <w:tmpl w:val="331A210E"/>
    <w:lvl w:ilvl="0" w:tentative="0">
      <w:start w:val="1"/>
      <w:numFmt w:val="bullet"/>
      <w:pStyle w:val="77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36411A91"/>
    <w:multiLevelType w:val="multilevel"/>
    <w:tmpl w:val="36411A91"/>
    <w:lvl w:ilvl="0" w:tentative="0">
      <w:start w:val="1"/>
      <w:numFmt w:val="japaneseCounting"/>
      <w:pStyle w:val="244"/>
      <w:lvlText w:val="第%1章"/>
      <w:lvlJc w:val="left"/>
      <w:pPr>
        <w:tabs>
          <w:tab w:val="left" w:pos="840"/>
        </w:tabs>
        <w:ind w:left="840" w:hanging="84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E7107F0"/>
    <w:multiLevelType w:val="multilevel"/>
    <w:tmpl w:val="4E7107F0"/>
    <w:lvl w:ilvl="0" w:tentative="0">
      <w:start w:val="1"/>
      <w:numFmt w:val="bullet"/>
      <w:pStyle w:val="566"/>
      <w:lvlText w:val=""/>
      <w:lvlJc w:val="left"/>
      <w:pPr>
        <w:tabs>
          <w:tab w:val="left" w:pos="820"/>
        </w:tabs>
        <w:ind w:left="8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1">
    <w:nsid w:val="51C53015"/>
    <w:multiLevelType w:val="multilevel"/>
    <w:tmpl w:val="51C53015"/>
    <w:lvl w:ilvl="0" w:tentative="0">
      <w:start w:val="1"/>
      <w:numFmt w:val="bullet"/>
      <w:pStyle w:val="21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2">
    <w:nsid w:val="5495164A"/>
    <w:multiLevelType w:val="multilevel"/>
    <w:tmpl w:val="5495164A"/>
    <w:lvl w:ilvl="0" w:tentative="0">
      <w:start w:val="1"/>
      <w:numFmt w:val="bullet"/>
      <w:pStyle w:val="577"/>
      <w:lvlText w:val=""/>
      <w:lvlJc w:val="left"/>
      <w:pPr>
        <w:tabs>
          <w:tab w:val="left" w:pos="820"/>
        </w:tabs>
        <w:ind w:left="8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D6E0061"/>
    <w:multiLevelType w:val="multilevel"/>
    <w:tmpl w:val="5D6E0061"/>
    <w:lvl w:ilvl="0" w:tentative="0">
      <w:start w:val="1"/>
      <w:numFmt w:val="decimal"/>
      <w:pStyle w:val="593"/>
      <w:lvlText w:val="%1."/>
      <w:lvlJc w:val="left"/>
      <w:pPr>
        <w:tabs>
          <w:tab w:val="left" w:pos="740"/>
        </w:tabs>
        <w:ind w:left="740" w:hanging="425"/>
      </w:pPr>
      <w:rPr>
        <w:rFonts w:hint="eastAsia"/>
      </w:rPr>
    </w:lvl>
    <w:lvl w:ilvl="1" w:tentative="0">
      <w:start w:val="1"/>
      <w:numFmt w:val="decimal"/>
      <w:lvlText w:val="%1.%2."/>
      <w:lvlJc w:val="left"/>
      <w:pPr>
        <w:tabs>
          <w:tab w:val="left" w:pos="882"/>
        </w:tabs>
        <w:ind w:left="882" w:hanging="567"/>
      </w:pPr>
      <w:rPr>
        <w:rFonts w:hint="eastAsia"/>
      </w:rPr>
    </w:lvl>
    <w:lvl w:ilvl="2" w:tentative="0">
      <w:start w:val="1"/>
      <w:numFmt w:val="decimal"/>
      <w:lvlText w:val="%1.%2.%3."/>
      <w:lvlJc w:val="left"/>
      <w:pPr>
        <w:tabs>
          <w:tab w:val="left" w:pos="1024"/>
        </w:tabs>
        <w:ind w:left="1024" w:hanging="709"/>
      </w:pPr>
      <w:rPr>
        <w:rFonts w:hint="eastAsia"/>
      </w:rPr>
    </w:lvl>
    <w:lvl w:ilvl="3" w:tentative="0">
      <w:start w:val="1"/>
      <w:numFmt w:val="decimal"/>
      <w:lvlText w:val="%1.%2.%3.%4."/>
      <w:lvlJc w:val="left"/>
      <w:pPr>
        <w:tabs>
          <w:tab w:val="left" w:pos="1166"/>
        </w:tabs>
        <w:ind w:left="1166" w:hanging="851"/>
      </w:pPr>
      <w:rPr>
        <w:rFonts w:hint="eastAsia"/>
      </w:rPr>
    </w:lvl>
    <w:lvl w:ilvl="4" w:tentative="0">
      <w:start w:val="1"/>
      <w:numFmt w:val="decimal"/>
      <w:lvlText w:val="%1.%2.%3.%4.%5."/>
      <w:lvlJc w:val="left"/>
      <w:pPr>
        <w:tabs>
          <w:tab w:val="left" w:pos="1307"/>
        </w:tabs>
        <w:ind w:left="1307" w:hanging="992"/>
      </w:pPr>
      <w:rPr>
        <w:rFonts w:hint="eastAsia"/>
      </w:rPr>
    </w:lvl>
    <w:lvl w:ilvl="5" w:tentative="0">
      <w:start w:val="1"/>
      <w:numFmt w:val="decimal"/>
      <w:lvlText w:val="%1.%2.%3.%4.%5.%6."/>
      <w:lvlJc w:val="left"/>
      <w:pPr>
        <w:tabs>
          <w:tab w:val="left" w:pos="1449"/>
        </w:tabs>
        <w:ind w:left="1449" w:hanging="1134"/>
      </w:pPr>
      <w:rPr>
        <w:rFonts w:hint="eastAsia"/>
      </w:rPr>
    </w:lvl>
    <w:lvl w:ilvl="6" w:tentative="0">
      <w:start w:val="1"/>
      <w:numFmt w:val="decimal"/>
      <w:lvlText w:val="%1.%2.%3.%4.%5.%6.%7."/>
      <w:lvlJc w:val="left"/>
      <w:pPr>
        <w:tabs>
          <w:tab w:val="left" w:pos="1591"/>
        </w:tabs>
        <w:ind w:left="1591" w:hanging="1276"/>
      </w:pPr>
      <w:rPr>
        <w:rFonts w:hint="eastAsia"/>
      </w:rPr>
    </w:lvl>
    <w:lvl w:ilvl="7" w:tentative="0">
      <w:start w:val="1"/>
      <w:numFmt w:val="decimal"/>
      <w:lvlText w:val="%1.%2.%3.%4.%5.%6.%7.%8."/>
      <w:lvlJc w:val="left"/>
      <w:pPr>
        <w:tabs>
          <w:tab w:val="left" w:pos="1733"/>
        </w:tabs>
        <w:ind w:left="1733" w:hanging="1418"/>
      </w:pPr>
      <w:rPr>
        <w:rFonts w:hint="eastAsia"/>
      </w:rPr>
    </w:lvl>
    <w:lvl w:ilvl="8" w:tentative="0">
      <w:start w:val="1"/>
      <w:numFmt w:val="decimal"/>
      <w:lvlText w:val="%1.%2.%3.%4.%5.%6.%7.%8.%9."/>
      <w:lvlJc w:val="left"/>
      <w:pPr>
        <w:tabs>
          <w:tab w:val="left" w:pos="1874"/>
        </w:tabs>
        <w:ind w:left="1874" w:hanging="1559"/>
      </w:pPr>
      <w:rPr>
        <w:rFonts w:hint="eastAsia"/>
      </w:rPr>
    </w:lvl>
  </w:abstractNum>
  <w:abstractNum w:abstractNumId="24">
    <w:nsid w:val="5F004E6E"/>
    <w:multiLevelType w:val="multilevel"/>
    <w:tmpl w:val="5F004E6E"/>
    <w:lvl w:ilvl="0" w:tentative="0">
      <w:start w:val="1"/>
      <w:numFmt w:val="decimal"/>
      <w:pStyle w:val="580"/>
      <w:lvlText w:val="%1)."/>
      <w:lvlJc w:val="left"/>
      <w:pPr>
        <w:tabs>
          <w:tab w:val="left" w:pos="900"/>
        </w:tabs>
        <w:ind w:left="900" w:hanging="420"/>
      </w:pPr>
      <w:rPr>
        <w:rFonts w:hint="eastAsia"/>
      </w:rPr>
    </w:lvl>
    <w:lvl w:ilvl="1" w:tentative="0">
      <w:start w:val="4"/>
      <w:numFmt w:val="decimal"/>
      <w:lvlText w:val="（%2）"/>
      <w:lvlJc w:val="left"/>
      <w:pPr>
        <w:tabs>
          <w:tab w:val="left" w:pos="1680"/>
        </w:tabs>
        <w:ind w:left="1680" w:hanging="78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621D3DF3"/>
    <w:multiLevelType w:val="multilevel"/>
    <w:tmpl w:val="621D3DF3"/>
    <w:lvl w:ilvl="0" w:tentative="0">
      <w:start w:val="1"/>
      <w:numFmt w:val="bullet"/>
      <w:pStyle w:val="575"/>
      <w:lvlText w:val=""/>
      <w:lvlJc w:val="left"/>
      <w:pPr>
        <w:tabs>
          <w:tab w:val="left" w:pos="1418"/>
        </w:tabs>
        <w:ind w:left="1418" w:hanging="284"/>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pStyle w:val="71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57D3FBC"/>
    <w:multiLevelType w:val="multilevel"/>
    <w:tmpl w:val="657D3FBC"/>
    <w:lvl w:ilvl="0" w:tentative="0">
      <w:start w:val="1"/>
      <w:numFmt w:val="upperLetter"/>
      <w:pStyle w:val="72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4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4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736"/>
      <w:suff w:val="nothing"/>
      <w:lvlText w:val="%1.%2.%3.%4.%5　"/>
      <w:lvlJc w:val="left"/>
      <w:pPr>
        <w:ind w:left="0" w:firstLine="0"/>
      </w:pPr>
      <w:rPr>
        <w:rFonts w:hint="eastAsia" w:ascii="黑体" w:hAnsi="Times New Roman" w:eastAsia="黑体"/>
        <w:b w:val="0"/>
        <w:i w:val="0"/>
        <w:sz w:val="21"/>
      </w:rPr>
    </w:lvl>
    <w:lvl w:ilvl="5" w:tentative="0">
      <w:start w:val="1"/>
      <w:numFmt w:val="decimal"/>
      <w:pStyle w:val="739"/>
      <w:suff w:val="nothing"/>
      <w:lvlText w:val="%1.%2.%3.%4.%5.%6　"/>
      <w:lvlJc w:val="left"/>
      <w:pPr>
        <w:ind w:left="0" w:firstLine="0"/>
      </w:pPr>
      <w:rPr>
        <w:rFonts w:hint="eastAsia" w:ascii="黑体" w:hAnsi="Times New Roman" w:eastAsia="黑体"/>
        <w:b w:val="0"/>
        <w:i w:val="0"/>
        <w:sz w:val="21"/>
      </w:rPr>
    </w:lvl>
    <w:lvl w:ilvl="6" w:tentative="0">
      <w:start w:val="1"/>
      <w:numFmt w:val="decimal"/>
      <w:pStyle w:val="74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7D64D43"/>
    <w:multiLevelType w:val="multilevel"/>
    <w:tmpl w:val="67D64D43"/>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979"/>
      <w:lvlText w:val="%1.%2.%3.%4"/>
      <w:lvlJc w:val="left"/>
      <w:pPr>
        <w:ind w:left="0" w:firstLine="0"/>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2570"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8">
    <w:nsid w:val="6D6C07CD"/>
    <w:multiLevelType w:val="multilevel"/>
    <w:tmpl w:val="6D6C07CD"/>
    <w:lvl w:ilvl="0" w:tentative="0">
      <w:start w:val="1"/>
      <w:numFmt w:val="lowerLetter"/>
      <w:pStyle w:val="748"/>
      <w:lvlText w:val="%1)"/>
      <w:lvlJc w:val="left"/>
      <w:pPr>
        <w:tabs>
          <w:tab w:val="left" w:pos="839"/>
        </w:tabs>
        <w:ind w:left="839" w:hanging="419"/>
      </w:pPr>
      <w:rPr>
        <w:rFonts w:hint="eastAsia" w:ascii="宋体" w:eastAsia="宋体"/>
        <w:b w:val="0"/>
        <w:i w:val="0"/>
        <w:sz w:val="21"/>
      </w:rPr>
    </w:lvl>
    <w:lvl w:ilvl="1" w:tentative="0">
      <w:start w:val="1"/>
      <w:numFmt w:val="decimal"/>
      <w:pStyle w:val="73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9">
    <w:nsid w:val="78651FAF"/>
    <w:multiLevelType w:val="singleLevel"/>
    <w:tmpl w:val="78651FAF"/>
    <w:lvl w:ilvl="0" w:tentative="0">
      <w:start w:val="1"/>
      <w:numFmt w:val="decimal"/>
      <w:pStyle w:val="558"/>
      <w:lvlText w:val="5.%1"/>
      <w:legacy w:legacy="1" w:legacySpace="0" w:legacyIndent="425"/>
      <w:lvlJc w:val="left"/>
    </w:lvl>
  </w:abstractNum>
  <w:abstractNum w:abstractNumId="30">
    <w:nsid w:val="79061D09"/>
    <w:multiLevelType w:val="multilevel"/>
    <w:tmpl w:val="79061D09"/>
    <w:lvl w:ilvl="0" w:tentative="0">
      <w:start w:val="1"/>
      <w:numFmt w:val="bullet"/>
      <w:pStyle w:val="762"/>
      <w:lvlText w:val=""/>
      <w:lvlJc w:val="left"/>
      <w:pPr>
        <w:ind w:left="900" w:hanging="420"/>
      </w:pPr>
      <w:rPr>
        <w:rFonts w:hint="default" w:ascii="Wingdings" w:hAnsi="Wingdings"/>
      </w:rPr>
    </w:lvl>
    <w:lvl w:ilvl="1" w:tentative="0">
      <w:start w:val="1"/>
      <w:numFmt w:val="bullet"/>
      <w:pStyle w:val="752"/>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1">
    <w:nsid w:val="7DEE65F0"/>
    <w:multiLevelType w:val="singleLevel"/>
    <w:tmpl w:val="7DEE65F0"/>
    <w:lvl w:ilvl="0" w:tentative="0">
      <w:start w:val="1"/>
      <w:numFmt w:val="bullet"/>
      <w:pStyle w:val="718"/>
      <w:lvlText w:val=""/>
      <w:lvlJc w:val="left"/>
      <w:pPr>
        <w:tabs>
          <w:tab w:val="left" w:pos="360"/>
        </w:tabs>
        <w:ind w:left="360" w:hanging="360"/>
      </w:pPr>
      <w:rPr>
        <w:rFonts w:hint="default" w:ascii="Symbol" w:hAnsi="Symbol"/>
      </w:rPr>
    </w:lvl>
  </w:abstractNum>
  <w:abstractNum w:abstractNumId="32">
    <w:nsid w:val="7E73493B"/>
    <w:multiLevelType w:val="multilevel"/>
    <w:tmpl w:val="7E73493B"/>
    <w:lvl w:ilvl="0" w:tentative="0">
      <w:start w:val="1"/>
      <w:numFmt w:val="bullet"/>
      <w:pStyle w:val="38"/>
      <w:lvlText w:val=""/>
      <w:lvlJc w:val="left"/>
      <w:pPr>
        <w:ind w:left="720" w:hanging="360"/>
      </w:pPr>
      <w:rPr>
        <w:rFonts w:hint="default" w:ascii="Wingdings" w:hAnsi="Wingdings"/>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5"/>
  </w:num>
  <w:num w:numId="2">
    <w:abstractNumId w:val="3"/>
  </w:num>
  <w:num w:numId="3">
    <w:abstractNumId w:val="2"/>
  </w:num>
  <w:num w:numId="4">
    <w:abstractNumId w:val="0"/>
  </w:num>
  <w:num w:numId="5">
    <w:abstractNumId w:val="32"/>
  </w:num>
  <w:num w:numId="6">
    <w:abstractNumId w:val="8"/>
  </w:num>
  <w:num w:numId="7">
    <w:abstractNumId w:val="21"/>
  </w:num>
  <w:num w:numId="8">
    <w:abstractNumId w:val="4"/>
    <w:lvlOverride w:ilvl="0">
      <w:lvl w:ilvl="0" w:tentative="1">
        <w:start w:val="1"/>
        <w:numFmt w:val="bullet"/>
        <w:pStyle w:val="224"/>
        <w:lvlText w:val=""/>
        <w:legacy w:legacy="1" w:legacySpace="0" w:legacyIndent="425"/>
        <w:lvlJc w:val="left"/>
        <w:pPr>
          <w:ind w:left="981" w:hanging="425"/>
        </w:pPr>
        <w:rPr>
          <w:rFonts w:hint="default" w:ascii="Wingdings" w:hAnsi="Wingdings"/>
        </w:rPr>
      </w:lvl>
    </w:lvlOverride>
  </w:num>
  <w:num w:numId="9">
    <w:abstractNumId w:val="19"/>
  </w:num>
  <w:num w:numId="10">
    <w:abstractNumId w:val="12"/>
  </w:num>
  <w:num w:numId="11">
    <w:abstractNumId w:val="10"/>
  </w:num>
  <w:num w:numId="12">
    <w:abstractNumId w:val="29"/>
  </w:num>
  <w:num w:numId="13">
    <w:abstractNumId w:val="20"/>
  </w:num>
  <w:num w:numId="14">
    <w:abstractNumId w:val="9"/>
  </w:num>
  <w:num w:numId="15">
    <w:abstractNumId w:val="25"/>
  </w:num>
  <w:num w:numId="16">
    <w:abstractNumId w:val="22"/>
  </w:num>
  <w:num w:numId="17">
    <w:abstractNumId w:val="24"/>
  </w:num>
  <w:num w:numId="18">
    <w:abstractNumId w:val="23"/>
  </w:num>
  <w:num w:numId="19">
    <w:abstractNumId w:val="16"/>
  </w:num>
  <w:num w:numId="20">
    <w:abstractNumId w:val="13"/>
  </w:num>
  <w:num w:numId="21">
    <w:abstractNumId w:val="11"/>
  </w:num>
  <w:num w:numId="22">
    <w:abstractNumId w:val="31"/>
  </w:num>
  <w:num w:numId="23">
    <w:abstractNumId w:val="26"/>
  </w:num>
  <w:num w:numId="24">
    <w:abstractNumId w:val="28"/>
  </w:num>
  <w:num w:numId="25">
    <w:abstractNumId w:val="17"/>
  </w:num>
  <w:num w:numId="26">
    <w:abstractNumId w:val="5"/>
  </w:num>
  <w:num w:numId="27">
    <w:abstractNumId w:val="6"/>
  </w:num>
  <w:num w:numId="28">
    <w:abstractNumId w:val="30"/>
  </w:num>
  <w:num w:numId="29">
    <w:abstractNumId w:val="14"/>
  </w:num>
  <w:num w:numId="30">
    <w:abstractNumId w:val="18"/>
  </w:num>
  <w:num w:numId="31">
    <w:abstractNumId w:val="7"/>
  </w:num>
  <w:num w:numId="32">
    <w:abstractNumId w:val="2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hMGQzMGFiZTc3NWY0YTgwMzVkNWNjYzk0OTFmNDcifQ=="/>
  </w:docVars>
  <w:rsids>
    <w:rsidRoot w:val="00172A27"/>
    <w:rsid w:val="0000162D"/>
    <w:rsid w:val="00004DE3"/>
    <w:rsid w:val="0000724B"/>
    <w:rsid w:val="00014221"/>
    <w:rsid w:val="000201E0"/>
    <w:rsid w:val="00024097"/>
    <w:rsid w:val="000246AE"/>
    <w:rsid w:val="0002784B"/>
    <w:rsid w:val="00030FD5"/>
    <w:rsid w:val="000341F7"/>
    <w:rsid w:val="000351F4"/>
    <w:rsid w:val="0005601C"/>
    <w:rsid w:val="00070190"/>
    <w:rsid w:val="00071732"/>
    <w:rsid w:val="000720E5"/>
    <w:rsid w:val="0007257A"/>
    <w:rsid w:val="00073441"/>
    <w:rsid w:val="000769B7"/>
    <w:rsid w:val="00081B0D"/>
    <w:rsid w:val="0008312C"/>
    <w:rsid w:val="00091044"/>
    <w:rsid w:val="000A1B6E"/>
    <w:rsid w:val="000B0D8B"/>
    <w:rsid w:val="000B13A6"/>
    <w:rsid w:val="000B2F7C"/>
    <w:rsid w:val="000B42A9"/>
    <w:rsid w:val="000B5AB4"/>
    <w:rsid w:val="000C3101"/>
    <w:rsid w:val="000C5ABC"/>
    <w:rsid w:val="000D6E7B"/>
    <w:rsid w:val="000E4A15"/>
    <w:rsid w:val="000E763C"/>
    <w:rsid w:val="000F41AF"/>
    <w:rsid w:val="000F5CCD"/>
    <w:rsid w:val="001044F8"/>
    <w:rsid w:val="00105504"/>
    <w:rsid w:val="00110484"/>
    <w:rsid w:val="00114E4C"/>
    <w:rsid w:val="00114EB3"/>
    <w:rsid w:val="00120263"/>
    <w:rsid w:val="00124691"/>
    <w:rsid w:val="001358E5"/>
    <w:rsid w:val="00136332"/>
    <w:rsid w:val="001372B5"/>
    <w:rsid w:val="00137D7C"/>
    <w:rsid w:val="0014307A"/>
    <w:rsid w:val="00144F69"/>
    <w:rsid w:val="001452F9"/>
    <w:rsid w:val="00146231"/>
    <w:rsid w:val="00151C72"/>
    <w:rsid w:val="00154C58"/>
    <w:rsid w:val="00160A88"/>
    <w:rsid w:val="001650D2"/>
    <w:rsid w:val="00165142"/>
    <w:rsid w:val="0016535E"/>
    <w:rsid w:val="00172A27"/>
    <w:rsid w:val="00180DAA"/>
    <w:rsid w:val="00184001"/>
    <w:rsid w:val="00190CA7"/>
    <w:rsid w:val="00191260"/>
    <w:rsid w:val="00191CF7"/>
    <w:rsid w:val="00191EDB"/>
    <w:rsid w:val="001931F4"/>
    <w:rsid w:val="001A279C"/>
    <w:rsid w:val="001A29DC"/>
    <w:rsid w:val="001B14B1"/>
    <w:rsid w:val="001C082C"/>
    <w:rsid w:val="001C279C"/>
    <w:rsid w:val="001C3581"/>
    <w:rsid w:val="001D2215"/>
    <w:rsid w:val="001D52D4"/>
    <w:rsid w:val="001D5AF9"/>
    <w:rsid w:val="001D61E3"/>
    <w:rsid w:val="001D6BBE"/>
    <w:rsid w:val="001D7F37"/>
    <w:rsid w:val="001E04C2"/>
    <w:rsid w:val="001E12FD"/>
    <w:rsid w:val="001E5266"/>
    <w:rsid w:val="001E79DD"/>
    <w:rsid w:val="001F7D8C"/>
    <w:rsid w:val="00200E8B"/>
    <w:rsid w:val="00202CD5"/>
    <w:rsid w:val="00205534"/>
    <w:rsid w:val="002106DA"/>
    <w:rsid w:val="00215742"/>
    <w:rsid w:val="00223F28"/>
    <w:rsid w:val="00225EBB"/>
    <w:rsid w:val="00234FF0"/>
    <w:rsid w:val="002414E1"/>
    <w:rsid w:val="00243A57"/>
    <w:rsid w:val="002467B8"/>
    <w:rsid w:val="00251069"/>
    <w:rsid w:val="002538DA"/>
    <w:rsid w:val="00256EC3"/>
    <w:rsid w:val="00262FED"/>
    <w:rsid w:val="00264732"/>
    <w:rsid w:val="00266AEC"/>
    <w:rsid w:val="0028070C"/>
    <w:rsid w:val="002807A4"/>
    <w:rsid w:val="00286C3D"/>
    <w:rsid w:val="00287570"/>
    <w:rsid w:val="00290C69"/>
    <w:rsid w:val="002948A8"/>
    <w:rsid w:val="002956E5"/>
    <w:rsid w:val="002A0D73"/>
    <w:rsid w:val="002A1A46"/>
    <w:rsid w:val="002A211F"/>
    <w:rsid w:val="002B0B22"/>
    <w:rsid w:val="002B649A"/>
    <w:rsid w:val="002C0DD8"/>
    <w:rsid w:val="002D5318"/>
    <w:rsid w:val="002D5E12"/>
    <w:rsid w:val="002D64A8"/>
    <w:rsid w:val="002E254D"/>
    <w:rsid w:val="002E60D1"/>
    <w:rsid w:val="002E7D13"/>
    <w:rsid w:val="002F0B08"/>
    <w:rsid w:val="002F13DC"/>
    <w:rsid w:val="002F6650"/>
    <w:rsid w:val="00300744"/>
    <w:rsid w:val="00303313"/>
    <w:rsid w:val="0030384B"/>
    <w:rsid w:val="00310A58"/>
    <w:rsid w:val="00316F23"/>
    <w:rsid w:val="00317B1D"/>
    <w:rsid w:val="0032021F"/>
    <w:rsid w:val="00327B2B"/>
    <w:rsid w:val="0033216A"/>
    <w:rsid w:val="003322DF"/>
    <w:rsid w:val="00333C14"/>
    <w:rsid w:val="00334D94"/>
    <w:rsid w:val="00341D14"/>
    <w:rsid w:val="00342719"/>
    <w:rsid w:val="00342C48"/>
    <w:rsid w:val="00342F13"/>
    <w:rsid w:val="00343FB2"/>
    <w:rsid w:val="003505FD"/>
    <w:rsid w:val="00352D85"/>
    <w:rsid w:val="00352FA4"/>
    <w:rsid w:val="00360E2A"/>
    <w:rsid w:val="003655B1"/>
    <w:rsid w:val="0036580B"/>
    <w:rsid w:val="0036716B"/>
    <w:rsid w:val="0037055F"/>
    <w:rsid w:val="00370D9D"/>
    <w:rsid w:val="0037284D"/>
    <w:rsid w:val="00372DC2"/>
    <w:rsid w:val="00375A96"/>
    <w:rsid w:val="00380F46"/>
    <w:rsid w:val="0038198A"/>
    <w:rsid w:val="00384C37"/>
    <w:rsid w:val="003853C5"/>
    <w:rsid w:val="00390454"/>
    <w:rsid w:val="003908B4"/>
    <w:rsid w:val="00390D57"/>
    <w:rsid w:val="00393D80"/>
    <w:rsid w:val="00394383"/>
    <w:rsid w:val="00397153"/>
    <w:rsid w:val="003A169D"/>
    <w:rsid w:val="003A597F"/>
    <w:rsid w:val="003B2266"/>
    <w:rsid w:val="003B2A43"/>
    <w:rsid w:val="003B33DD"/>
    <w:rsid w:val="003C4A88"/>
    <w:rsid w:val="003C7361"/>
    <w:rsid w:val="003C7723"/>
    <w:rsid w:val="003D0F10"/>
    <w:rsid w:val="003D2A7E"/>
    <w:rsid w:val="003D4887"/>
    <w:rsid w:val="003D5BF8"/>
    <w:rsid w:val="003E1D7E"/>
    <w:rsid w:val="003E1FE5"/>
    <w:rsid w:val="003E4E58"/>
    <w:rsid w:val="003E6C8F"/>
    <w:rsid w:val="003F1217"/>
    <w:rsid w:val="003F570E"/>
    <w:rsid w:val="003F587B"/>
    <w:rsid w:val="004016F3"/>
    <w:rsid w:val="00402FF8"/>
    <w:rsid w:val="0040304A"/>
    <w:rsid w:val="00407FD8"/>
    <w:rsid w:val="00413122"/>
    <w:rsid w:val="004175CE"/>
    <w:rsid w:val="0041778A"/>
    <w:rsid w:val="004200BD"/>
    <w:rsid w:val="00421060"/>
    <w:rsid w:val="00421549"/>
    <w:rsid w:val="00432D41"/>
    <w:rsid w:val="004428F2"/>
    <w:rsid w:val="00443754"/>
    <w:rsid w:val="00443C2C"/>
    <w:rsid w:val="00444532"/>
    <w:rsid w:val="00446C37"/>
    <w:rsid w:val="00452BC5"/>
    <w:rsid w:val="00453EE6"/>
    <w:rsid w:val="00456220"/>
    <w:rsid w:val="00464D6B"/>
    <w:rsid w:val="004746B1"/>
    <w:rsid w:val="00475799"/>
    <w:rsid w:val="004802A6"/>
    <w:rsid w:val="00480828"/>
    <w:rsid w:val="00480F01"/>
    <w:rsid w:val="00481C67"/>
    <w:rsid w:val="0048265A"/>
    <w:rsid w:val="00485910"/>
    <w:rsid w:val="00486511"/>
    <w:rsid w:val="004A05D9"/>
    <w:rsid w:val="004A4596"/>
    <w:rsid w:val="004A754E"/>
    <w:rsid w:val="004B167A"/>
    <w:rsid w:val="004B3536"/>
    <w:rsid w:val="004B39F5"/>
    <w:rsid w:val="004B49C9"/>
    <w:rsid w:val="004C0068"/>
    <w:rsid w:val="004C10C4"/>
    <w:rsid w:val="004C50B9"/>
    <w:rsid w:val="004C7309"/>
    <w:rsid w:val="004D1E7C"/>
    <w:rsid w:val="004D323D"/>
    <w:rsid w:val="004D58F8"/>
    <w:rsid w:val="004D69B2"/>
    <w:rsid w:val="004E0BC4"/>
    <w:rsid w:val="004E29B7"/>
    <w:rsid w:val="004E563B"/>
    <w:rsid w:val="004E5BE8"/>
    <w:rsid w:val="004E632F"/>
    <w:rsid w:val="004F0CD5"/>
    <w:rsid w:val="004F376C"/>
    <w:rsid w:val="00502C14"/>
    <w:rsid w:val="005063C4"/>
    <w:rsid w:val="00514500"/>
    <w:rsid w:val="005167A1"/>
    <w:rsid w:val="0052017B"/>
    <w:rsid w:val="00527D9E"/>
    <w:rsid w:val="005317D9"/>
    <w:rsid w:val="00532AA2"/>
    <w:rsid w:val="00533E22"/>
    <w:rsid w:val="00546437"/>
    <w:rsid w:val="00547B8F"/>
    <w:rsid w:val="00550B59"/>
    <w:rsid w:val="00551297"/>
    <w:rsid w:val="00554222"/>
    <w:rsid w:val="005615BC"/>
    <w:rsid w:val="00565829"/>
    <w:rsid w:val="00565B14"/>
    <w:rsid w:val="0057372F"/>
    <w:rsid w:val="00583F3A"/>
    <w:rsid w:val="00584057"/>
    <w:rsid w:val="00584668"/>
    <w:rsid w:val="00584EDF"/>
    <w:rsid w:val="00585692"/>
    <w:rsid w:val="00587803"/>
    <w:rsid w:val="0059018B"/>
    <w:rsid w:val="00594A1F"/>
    <w:rsid w:val="005A0639"/>
    <w:rsid w:val="005A45AC"/>
    <w:rsid w:val="005A5FD7"/>
    <w:rsid w:val="005A7543"/>
    <w:rsid w:val="005A771D"/>
    <w:rsid w:val="005B168D"/>
    <w:rsid w:val="005B1C76"/>
    <w:rsid w:val="005B2641"/>
    <w:rsid w:val="005B3FF0"/>
    <w:rsid w:val="005B518A"/>
    <w:rsid w:val="005B7211"/>
    <w:rsid w:val="005C1649"/>
    <w:rsid w:val="005C59B3"/>
    <w:rsid w:val="005C66C4"/>
    <w:rsid w:val="005D2E7C"/>
    <w:rsid w:val="005E1E48"/>
    <w:rsid w:val="005E21F5"/>
    <w:rsid w:val="005E4866"/>
    <w:rsid w:val="005F79B2"/>
    <w:rsid w:val="0060033F"/>
    <w:rsid w:val="006026EC"/>
    <w:rsid w:val="00612AD5"/>
    <w:rsid w:val="0061554D"/>
    <w:rsid w:val="00616C39"/>
    <w:rsid w:val="00620C84"/>
    <w:rsid w:val="006219E9"/>
    <w:rsid w:val="0062236A"/>
    <w:rsid w:val="00623071"/>
    <w:rsid w:val="00623127"/>
    <w:rsid w:val="00626FBF"/>
    <w:rsid w:val="006301E8"/>
    <w:rsid w:val="00632401"/>
    <w:rsid w:val="0063281F"/>
    <w:rsid w:val="0063427B"/>
    <w:rsid w:val="00634975"/>
    <w:rsid w:val="00640F81"/>
    <w:rsid w:val="00642588"/>
    <w:rsid w:val="00646881"/>
    <w:rsid w:val="00666612"/>
    <w:rsid w:val="00670A08"/>
    <w:rsid w:val="00672578"/>
    <w:rsid w:val="00673103"/>
    <w:rsid w:val="0067426D"/>
    <w:rsid w:val="006757B2"/>
    <w:rsid w:val="0068096F"/>
    <w:rsid w:val="006A2591"/>
    <w:rsid w:val="006A2EAF"/>
    <w:rsid w:val="006A3025"/>
    <w:rsid w:val="006B1E0A"/>
    <w:rsid w:val="006B32ED"/>
    <w:rsid w:val="006B420E"/>
    <w:rsid w:val="006C1147"/>
    <w:rsid w:val="006C1216"/>
    <w:rsid w:val="006C3584"/>
    <w:rsid w:val="006C7601"/>
    <w:rsid w:val="006C7F80"/>
    <w:rsid w:val="006C7FCB"/>
    <w:rsid w:val="006E0BC1"/>
    <w:rsid w:val="006E1191"/>
    <w:rsid w:val="006E2F8C"/>
    <w:rsid w:val="006E5A38"/>
    <w:rsid w:val="006F067C"/>
    <w:rsid w:val="006F0884"/>
    <w:rsid w:val="006F6A8B"/>
    <w:rsid w:val="0070319E"/>
    <w:rsid w:val="007070F9"/>
    <w:rsid w:val="00722FD6"/>
    <w:rsid w:val="007251E7"/>
    <w:rsid w:val="00725391"/>
    <w:rsid w:val="0072673F"/>
    <w:rsid w:val="00740567"/>
    <w:rsid w:val="00741306"/>
    <w:rsid w:val="00743793"/>
    <w:rsid w:val="00743DE4"/>
    <w:rsid w:val="007468AE"/>
    <w:rsid w:val="00747BEA"/>
    <w:rsid w:val="00750939"/>
    <w:rsid w:val="00751E1A"/>
    <w:rsid w:val="00756175"/>
    <w:rsid w:val="00757129"/>
    <w:rsid w:val="00757A35"/>
    <w:rsid w:val="00760B5D"/>
    <w:rsid w:val="007612F5"/>
    <w:rsid w:val="00762609"/>
    <w:rsid w:val="00770772"/>
    <w:rsid w:val="00773BA6"/>
    <w:rsid w:val="007751F2"/>
    <w:rsid w:val="0078162A"/>
    <w:rsid w:val="007831A9"/>
    <w:rsid w:val="00784B3F"/>
    <w:rsid w:val="0078542F"/>
    <w:rsid w:val="007913B3"/>
    <w:rsid w:val="0079209A"/>
    <w:rsid w:val="00795A9F"/>
    <w:rsid w:val="00796044"/>
    <w:rsid w:val="007968DD"/>
    <w:rsid w:val="007A1E33"/>
    <w:rsid w:val="007A3DB0"/>
    <w:rsid w:val="007A5023"/>
    <w:rsid w:val="007B1D66"/>
    <w:rsid w:val="007B3B75"/>
    <w:rsid w:val="007B4013"/>
    <w:rsid w:val="007C03BE"/>
    <w:rsid w:val="007C2A0E"/>
    <w:rsid w:val="007C6B4E"/>
    <w:rsid w:val="007D15B5"/>
    <w:rsid w:val="007E14FF"/>
    <w:rsid w:val="007F175F"/>
    <w:rsid w:val="007F45DF"/>
    <w:rsid w:val="007F4744"/>
    <w:rsid w:val="007F4FF3"/>
    <w:rsid w:val="007F69DD"/>
    <w:rsid w:val="007F7F91"/>
    <w:rsid w:val="00802BA3"/>
    <w:rsid w:val="0080358A"/>
    <w:rsid w:val="0080387A"/>
    <w:rsid w:val="008042F3"/>
    <w:rsid w:val="008047BF"/>
    <w:rsid w:val="00804864"/>
    <w:rsid w:val="00806DA0"/>
    <w:rsid w:val="00806DBC"/>
    <w:rsid w:val="00806E0F"/>
    <w:rsid w:val="008177AF"/>
    <w:rsid w:val="0082262A"/>
    <w:rsid w:val="00826565"/>
    <w:rsid w:val="00826757"/>
    <w:rsid w:val="008271B2"/>
    <w:rsid w:val="00832D82"/>
    <w:rsid w:val="0084153E"/>
    <w:rsid w:val="008418FE"/>
    <w:rsid w:val="00843EB5"/>
    <w:rsid w:val="00844CE5"/>
    <w:rsid w:val="00845F9B"/>
    <w:rsid w:val="00846D65"/>
    <w:rsid w:val="008542D6"/>
    <w:rsid w:val="00862043"/>
    <w:rsid w:val="00872A47"/>
    <w:rsid w:val="0087417F"/>
    <w:rsid w:val="00876649"/>
    <w:rsid w:val="00882682"/>
    <w:rsid w:val="00885DEE"/>
    <w:rsid w:val="00891BA0"/>
    <w:rsid w:val="00891DE6"/>
    <w:rsid w:val="00893D45"/>
    <w:rsid w:val="0089433E"/>
    <w:rsid w:val="008947EC"/>
    <w:rsid w:val="008A103C"/>
    <w:rsid w:val="008A2DDC"/>
    <w:rsid w:val="008A5CE6"/>
    <w:rsid w:val="008B300B"/>
    <w:rsid w:val="008B43CD"/>
    <w:rsid w:val="008B6165"/>
    <w:rsid w:val="008C15F9"/>
    <w:rsid w:val="008C2B14"/>
    <w:rsid w:val="008C65E7"/>
    <w:rsid w:val="008D603B"/>
    <w:rsid w:val="008D6681"/>
    <w:rsid w:val="008E30BB"/>
    <w:rsid w:val="008E33C9"/>
    <w:rsid w:val="008E390C"/>
    <w:rsid w:val="008E420B"/>
    <w:rsid w:val="008E586E"/>
    <w:rsid w:val="008E5CFC"/>
    <w:rsid w:val="008F1338"/>
    <w:rsid w:val="008F2C19"/>
    <w:rsid w:val="008F3A89"/>
    <w:rsid w:val="008F3FE1"/>
    <w:rsid w:val="00903A50"/>
    <w:rsid w:val="00904F88"/>
    <w:rsid w:val="00907659"/>
    <w:rsid w:val="0091203D"/>
    <w:rsid w:val="009259BB"/>
    <w:rsid w:val="00927A8D"/>
    <w:rsid w:val="00930B0E"/>
    <w:rsid w:val="00930CBE"/>
    <w:rsid w:val="00932B7A"/>
    <w:rsid w:val="00935538"/>
    <w:rsid w:val="00937C9D"/>
    <w:rsid w:val="00940984"/>
    <w:rsid w:val="00946B5E"/>
    <w:rsid w:val="009521D0"/>
    <w:rsid w:val="0095494E"/>
    <w:rsid w:val="009574EF"/>
    <w:rsid w:val="009603EE"/>
    <w:rsid w:val="009626FD"/>
    <w:rsid w:val="009715B8"/>
    <w:rsid w:val="009728ED"/>
    <w:rsid w:val="009770A4"/>
    <w:rsid w:val="00977BDF"/>
    <w:rsid w:val="00977CCF"/>
    <w:rsid w:val="00980B24"/>
    <w:rsid w:val="00981685"/>
    <w:rsid w:val="00982E14"/>
    <w:rsid w:val="00982F4D"/>
    <w:rsid w:val="0098422E"/>
    <w:rsid w:val="009850A2"/>
    <w:rsid w:val="00986750"/>
    <w:rsid w:val="00987D0A"/>
    <w:rsid w:val="0099464C"/>
    <w:rsid w:val="00997975"/>
    <w:rsid w:val="00997DBE"/>
    <w:rsid w:val="009B43D0"/>
    <w:rsid w:val="009B7518"/>
    <w:rsid w:val="009C3A53"/>
    <w:rsid w:val="009C69E3"/>
    <w:rsid w:val="009C71B9"/>
    <w:rsid w:val="009C7273"/>
    <w:rsid w:val="009D091D"/>
    <w:rsid w:val="009D4811"/>
    <w:rsid w:val="009D484E"/>
    <w:rsid w:val="009E27CE"/>
    <w:rsid w:val="009F3EE1"/>
    <w:rsid w:val="009F3F85"/>
    <w:rsid w:val="00A00DF3"/>
    <w:rsid w:val="00A0502A"/>
    <w:rsid w:val="00A0723A"/>
    <w:rsid w:val="00A1005D"/>
    <w:rsid w:val="00A102F4"/>
    <w:rsid w:val="00A109FB"/>
    <w:rsid w:val="00A13987"/>
    <w:rsid w:val="00A14347"/>
    <w:rsid w:val="00A15487"/>
    <w:rsid w:val="00A23F44"/>
    <w:rsid w:val="00A30DD9"/>
    <w:rsid w:val="00A36D33"/>
    <w:rsid w:val="00A41806"/>
    <w:rsid w:val="00A42BE1"/>
    <w:rsid w:val="00A43441"/>
    <w:rsid w:val="00A50B9B"/>
    <w:rsid w:val="00A51028"/>
    <w:rsid w:val="00A5602C"/>
    <w:rsid w:val="00A560F0"/>
    <w:rsid w:val="00A578CF"/>
    <w:rsid w:val="00A57D7B"/>
    <w:rsid w:val="00A60F8E"/>
    <w:rsid w:val="00A61A77"/>
    <w:rsid w:val="00A63E1B"/>
    <w:rsid w:val="00A65AE8"/>
    <w:rsid w:val="00A6735A"/>
    <w:rsid w:val="00A70248"/>
    <w:rsid w:val="00A71216"/>
    <w:rsid w:val="00A748FA"/>
    <w:rsid w:val="00A749B8"/>
    <w:rsid w:val="00A77C7D"/>
    <w:rsid w:val="00A80513"/>
    <w:rsid w:val="00A80C9E"/>
    <w:rsid w:val="00A81D92"/>
    <w:rsid w:val="00A84353"/>
    <w:rsid w:val="00A85AC0"/>
    <w:rsid w:val="00A86837"/>
    <w:rsid w:val="00A93335"/>
    <w:rsid w:val="00A97A0B"/>
    <w:rsid w:val="00AA55B2"/>
    <w:rsid w:val="00AA6664"/>
    <w:rsid w:val="00AB3E37"/>
    <w:rsid w:val="00AB7F09"/>
    <w:rsid w:val="00AC0B5B"/>
    <w:rsid w:val="00AC2CF2"/>
    <w:rsid w:val="00AC450F"/>
    <w:rsid w:val="00AC70B4"/>
    <w:rsid w:val="00AC747E"/>
    <w:rsid w:val="00AD0A52"/>
    <w:rsid w:val="00AD1791"/>
    <w:rsid w:val="00AD3665"/>
    <w:rsid w:val="00AE43C7"/>
    <w:rsid w:val="00AF361E"/>
    <w:rsid w:val="00AF498A"/>
    <w:rsid w:val="00AF57E5"/>
    <w:rsid w:val="00B01F3C"/>
    <w:rsid w:val="00B02BAC"/>
    <w:rsid w:val="00B02C21"/>
    <w:rsid w:val="00B02C23"/>
    <w:rsid w:val="00B0421B"/>
    <w:rsid w:val="00B07E2E"/>
    <w:rsid w:val="00B12DE8"/>
    <w:rsid w:val="00B147CC"/>
    <w:rsid w:val="00B15838"/>
    <w:rsid w:val="00B17C87"/>
    <w:rsid w:val="00B23A3E"/>
    <w:rsid w:val="00B25228"/>
    <w:rsid w:val="00B257C0"/>
    <w:rsid w:val="00B26723"/>
    <w:rsid w:val="00B3311E"/>
    <w:rsid w:val="00B34A48"/>
    <w:rsid w:val="00B40D1B"/>
    <w:rsid w:val="00B40EE9"/>
    <w:rsid w:val="00B41FF8"/>
    <w:rsid w:val="00B427BD"/>
    <w:rsid w:val="00B47B24"/>
    <w:rsid w:val="00B50C99"/>
    <w:rsid w:val="00B551B4"/>
    <w:rsid w:val="00B55AC9"/>
    <w:rsid w:val="00B628EB"/>
    <w:rsid w:val="00B633AF"/>
    <w:rsid w:val="00B670DF"/>
    <w:rsid w:val="00B73D9B"/>
    <w:rsid w:val="00B846D3"/>
    <w:rsid w:val="00B85F23"/>
    <w:rsid w:val="00B86CFA"/>
    <w:rsid w:val="00B91CED"/>
    <w:rsid w:val="00B95159"/>
    <w:rsid w:val="00BA5494"/>
    <w:rsid w:val="00BA7AE8"/>
    <w:rsid w:val="00BB04D5"/>
    <w:rsid w:val="00BB2637"/>
    <w:rsid w:val="00BB2D3C"/>
    <w:rsid w:val="00BB6D1A"/>
    <w:rsid w:val="00BC2795"/>
    <w:rsid w:val="00BC3963"/>
    <w:rsid w:val="00BC7901"/>
    <w:rsid w:val="00BD35AE"/>
    <w:rsid w:val="00BE0A4C"/>
    <w:rsid w:val="00BE425C"/>
    <w:rsid w:val="00BE5A39"/>
    <w:rsid w:val="00BE679B"/>
    <w:rsid w:val="00BE76B3"/>
    <w:rsid w:val="00BF24BE"/>
    <w:rsid w:val="00BF347C"/>
    <w:rsid w:val="00BF3A6B"/>
    <w:rsid w:val="00BF6277"/>
    <w:rsid w:val="00BF6543"/>
    <w:rsid w:val="00C017E3"/>
    <w:rsid w:val="00C03E10"/>
    <w:rsid w:val="00C044C2"/>
    <w:rsid w:val="00C054AA"/>
    <w:rsid w:val="00C13834"/>
    <w:rsid w:val="00C1533E"/>
    <w:rsid w:val="00C15B11"/>
    <w:rsid w:val="00C15BFA"/>
    <w:rsid w:val="00C15D17"/>
    <w:rsid w:val="00C23EE6"/>
    <w:rsid w:val="00C23FCD"/>
    <w:rsid w:val="00C24B92"/>
    <w:rsid w:val="00C25CE2"/>
    <w:rsid w:val="00C338FA"/>
    <w:rsid w:val="00C35298"/>
    <w:rsid w:val="00C3624B"/>
    <w:rsid w:val="00C40C72"/>
    <w:rsid w:val="00C40C75"/>
    <w:rsid w:val="00C41349"/>
    <w:rsid w:val="00C42346"/>
    <w:rsid w:val="00C42369"/>
    <w:rsid w:val="00C45D94"/>
    <w:rsid w:val="00C51642"/>
    <w:rsid w:val="00C54332"/>
    <w:rsid w:val="00C64645"/>
    <w:rsid w:val="00C65086"/>
    <w:rsid w:val="00C660FC"/>
    <w:rsid w:val="00C66911"/>
    <w:rsid w:val="00C73AFB"/>
    <w:rsid w:val="00C77DE1"/>
    <w:rsid w:val="00C824ED"/>
    <w:rsid w:val="00C857EA"/>
    <w:rsid w:val="00C91B6C"/>
    <w:rsid w:val="00C935FE"/>
    <w:rsid w:val="00CA02D4"/>
    <w:rsid w:val="00CA08F7"/>
    <w:rsid w:val="00CA1035"/>
    <w:rsid w:val="00CA7B9A"/>
    <w:rsid w:val="00CB0FE8"/>
    <w:rsid w:val="00CB122B"/>
    <w:rsid w:val="00CB3DCE"/>
    <w:rsid w:val="00CB40FB"/>
    <w:rsid w:val="00CB5558"/>
    <w:rsid w:val="00CB5E03"/>
    <w:rsid w:val="00CB62E8"/>
    <w:rsid w:val="00CC65F2"/>
    <w:rsid w:val="00CD2532"/>
    <w:rsid w:val="00CD4314"/>
    <w:rsid w:val="00CD582F"/>
    <w:rsid w:val="00CD5EA1"/>
    <w:rsid w:val="00CD62E9"/>
    <w:rsid w:val="00CE04D8"/>
    <w:rsid w:val="00CE319E"/>
    <w:rsid w:val="00CE47C3"/>
    <w:rsid w:val="00CF4DFD"/>
    <w:rsid w:val="00CF59F1"/>
    <w:rsid w:val="00D06A83"/>
    <w:rsid w:val="00D07622"/>
    <w:rsid w:val="00D10393"/>
    <w:rsid w:val="00D10F11"/>
    <w:rsid w:val="00D114D6"/>
    <w:rsid w:val="00D161DC"/>
    <w:rsid w:val="00D17324"/>
    <w:rsid w:val="00D25BDB"/>
    <w:rsid w:val="00D26DCD"/>
    <w:rsid w:val="00D31921"/>
    <w:rsid w:val="00D31D93"/>
    <w:rsid w:val="00D3510C"/>
    <w:rsid w:val="00D41B62"/>
    <w:rsid w:val="00D42A70"/>
    <w:rsid w:val="00D453F4"/>
    <w:rsid w:val="00D467FC"/>
    <w:rsid w:val="00D46855"/>
    <w:rsid w:val="00D516FD"/>
    <w:rsid w:val="00D52DA7"/>
    <w:rsid w:val="00D533C3"/>
    <w:rsid w:val="00D53F7C"/>
    <w:rsid w:val="00D54E61"/>
    <w:rsid w:val="00D57B84"/>
    <w:rsid w:val="00D6065A"/>
    <w:rsid w:val="00D61D40"/>
    <w:rsid w:val="00D6380C"/>
    <w:rsid w:val="00D6567C"/>
    <w:rsid w:val="00D66CF5"/>
    <w:rsid w:val="00D66ECD"/>
    <w:rsid w:val="00D702B6"/>
    <w:rsid w:val="00D721DE"/>
    <w:rsid w:val="00D736E2"/>
    <w:rsid w:val="00D76147"/>
    <w:rsid w:val="00D80B54"/>
    <w:rsid w:val="00D93CCF"/>
    <w:rsid w:val="00D93F19"/>
    <w:rsid w:val="00D955D9"/>
    <w:rsid w:val="00DA2286"/>
    <w:rsid w:val="00DA544E"/>
    <w:rsid w:val="00DA6456"/>
    <w:rsid w:val="00DA64A6"/>
    <w:rsid w:val="00DA7463"/>
    <w:rsid w:val="00DB21C9"/>
    <w:rsid w:val="00DB3A4D"/>
    <w:rsid w:val="00DB3B54"/>
    <w:rsid w:val="00DB6A67"/>
    <w:rsid w:val="00DC214C"/>
    <w:rsid w:val="00DC34F8"/>
    <w:rsid w:val="00DC7E87"/>
    <w:rsid w:val="00DD07F6"/>
    <w:rsid w:val="00DE11DD"/>
    <w:rsid w:val="00DE3D22"/>
    <w:rsid w:val="00DE3D33"/>
    <w:rsid w:val="00DE49B3"/>
    <w:rsid w:val="00DE7AB3"/>
    <w:rsid w:val="00DF0DCD"/>
    <w:rsid w:val="00DF1AE1"/>
    <w:rsid w:val="00DF3122"/>
    <w:rsid w:val="00E01766"/>
    <w:rsid w:val="00E0268D"/>
    <w:rsid w:val="00E02AB1"/>
    <w:rsid w:val="00E14C2C"/>
    <w:rsid w:val="00E16586"/>
    <w:rsid w:val="00E17FCD"/>
    <w:rsid w:val="00E207A9"/>
    <w:rsid w:val="00E26DD8"/>
    <w:rsid w:val="00E271B4"/>
    <w:rsid w:val="00E300C3"/>
    <w:rsid w:val="00E303BD"/>
    <w:rsid w:val="00E3345D"/>
    <w:rsid w:val="00E41090"/>
    <w:rsid w:val="00E46C6F"/>
    <w:rsid w:val="00E518AB"/>
    <w:rsid w:val="00E52F68"/>
    <w:rsid w:val="00E61894"/>
    <w:rsid w:val="00E63C56"/>
    <w:rsid w:val="00E64EA5"/>
    <w:rsid w:val="00E7305F"/>
    <w:rsid w:val="00E7614B"/>
    <w:rsid w:val="00E823A2"/>
    <w:rsid w:val="00E827C7"/>
    <w:rsid w:val="00E912E9"/>
    <w:rsid w:val="00E967A5"/>
    <w:rsid w:val="00EA19F3"/>
    <w:rsid w:val="00EA1F21"/>
    <w:rsid w:val="00EA24AB"/>
    <w:rsid w:val="00EA4338"/>
    <w:rsid w:val="00EA6C91"/>
    <w:rsid w:val="00EA772B"/>
    <w:rsid w:val="00EB06CE"/>
    <w:rsid w:val="00EB64E3"/>
    <w:rsid w:val="00EC4AC0"/>
    <w:rsid w:val="00EC672A"/>
    <w:rsid w:val="00EC7E41"/>
    <w:rsid w:val="00EC7E6A"/>
    <w:rsid w:val="00ED20BF"/>
    <w:rsid w:val="00ED30E9"/>
    <w:rsid w:val="00ED3E04"/>
    <w:rsid w:val="00EE018B"/>
    <w:rsid w:val="00EE1DAD"/>
    <w:rsid w:val="00EE393B"/>
    <w:rsid w:val="00EE4EEB"/>
    <w:rsid w:val="00EF3C10"/>
    <w:rsid w:val="00EF7BED"/>
    <w:rsid w:val="00F04393"/>
    <w:rsid w:val="00F10FFA"/>
    <w:rsid w:val="00F15E31"/>
    <w:rsid w:val="00F241F1"/>
    <w:rsid w:val="00F26161"/>
    <w:rsid w:val="00F35A3E"/>
    <w:rsid w:val="00F37319"/>
    <w:rsid w:val="00F45728"/>
    <w:rsid w:val="00F45F39"/>
    <w:rsid w:val="00F52630"/>
    <w:rsid w:val="00F53385"/>
    <w:rsid w:val="00F6128A"/>
    <w:rsid w:val="00F6520A"/>
    <w:rsid w:val="00F653B0"/>
    <w:rsid w:val="00F65EF1"/>
    <w:rsid w:val="00F70239"/>
    <w:rsid w:val="00F756FB"/>
    <w:rsid w:val="00F76326"/>
    <w:rsid w:val="00F849B4"/>
    <w:rsid w:val="00F87152"/>
    <w:rsid w:val="00F903D4"/>
    <w:rsid w:val="00F91898"/>
    <w:rsid w:val="00F949D2"/>
    <w:rsid w:val="00FA098C"/>
    <w:rsid w:val="00FB1845"/>
    <w:rsid w:val="00FB6449"/>
    <w:rsid w:val="00FB6A72"/>
    <w:rsid w:val="00FC2C3C"/>
    <w:rsid w:val="00FD1325"/>
    <w:rsid w:val="00FD710F"/>
    <w:rsid w:val="00FE2EAD"/>
    <w:rsid w:val="00FE3B90"/>
    <w:rsid w:val="00FE613E"/>
    <w:rsid w:val="00FF78CE"/>
    <w:rsid w:val="00FF7BBF"/>
    <w:rsid w:val="012939C2"/>
    <w:rsid w:val="01D62E9F"/>
    <w:rsid w:val="01D67D16"/>
    <w:rsid w:val="02143864"/>
    <w:rsid w:val="022E6738"/>
    <w:rsid w:val="02D45C45"/>
    <w:rsid w:val="03FC01A6"/>
    <w:rsid w:val="04187991"/>
    <w:rsid w:val="04217D0D"/>
    <w:rsid w:val="04BF7CBF"/>
    <w:rsid w:val="04D00EE7"/>
    <w:rsid w:val="0505139D"/>
    <w:rsid w:val="053B037F"/>
    <w:rsid w:val="0588046D"/>
    <w:rsid w:val="05CF7DBB"/>
    <w:rsid w:val="060C56FB"/>
    <w:rsid w:val="067F521D"/>
    <w:rsid w:val="06D97C66"/>
    <w:rsid w:val="0802646D"/>
    <w:rsid w:val="080D00BE"/>
    <w:rsid w:val="087E56DE"/>
    <w:rsid w:val="08B62C31"/>
    <w:rsid w:val="08DD4669"/>
    <w:rsid w:val="0907043B"/>
    <w:rsid w:val="097B0CF6"/>
    <w:rsid w:val="098A0E63"/>
    <w:rsid w:val="09D461D2"/>
    <w:rsid w:val="09E470CE"/>
    <w:rsid w:val="0ACC0BED"/>
    <w:rsid w:val="0B823095"/>
    <w:rsid w:val="0B9207B5"/>
    <w:rsid w:val="0B9B4AEA"/>
    <w:rsid w:val="0BB11A9B"/>
    <w:rsid w:val="0C4E2CD0"/>
    <w:rsid w:val="0C7457D2"/>
    <w:rsid w:val="0C7D0663"/>
    <w:rsid w:val="0CED389B"/>
    <w:rsid w:val="0D7A601D"/>
    <w:rsid w:val="0DAF08A8"/>
    <w:rsid w:val="0E3D3B1B"/>
    <w:rsid w:val="0E7A6709"/>
    <w:rsid w:val="0E9A6772"/>
    <w:rsid w:val="0EE23909"/>
    <w:rsid w:val="0FC4644C"/>
    <w:rsid w:val="0FCF0095"/>
    <w:rsid w:val="0FE56F31"/>
    <w:rsid w:val="101C3B92"/>
    <w:rsid w:val="108867D0"/>
    <w:rsid w:val="10DD6AD2"/>
    <w:rsid w:val="111D5B0F"/>
    <w:rsid w:val="112E2D5B"/>
    <w:rsid w:val="12574C27"/>
    <w:rsid w:val="12ED4D1B"/>
    <w:rsid w:val="132750EF"/>
    <w:rsid w:val="139B5716"/>
    <w:rsid w:val="142B3C98"/>
    <w:rsid w:val="143839A5"/>
    <w:rsid w:val="149A6503"/>
    <w:rsid w:val="15BC4C47"/>
    <w:rsid w:val="16C003CD"/>
    <w:rsid w:val="17884944"/>
    <w:rsid w:val="179F11A1"/>
    <w:rsid w:val="17F943F0"/>
    <w:rsid w:val="182035ED"/>
    <w:rsid w:val="18771D66"/>
    <w:rsid w:val="18E258CD"/>
    <w:rsid w:val="18EF09F9"/>
    <w:rsid w:val="193D747E"/>
    <w:rsid w:val="19BB4CA9"/>
    <w:rsid w:val="19DF7F85"/>
    <w:rsid w:val="1A6525DA"/>
    <w:rsid w:val="1BA33BC9"/>
    <w:rsid w:val="1BA46382"/>
    <w:rsid w:val="1BB6133F"/>
    <w:rsid w:val="1C1322E6"/>
    <w:rsid w:val="1D022304"/>
    <w:rsid w:val="1D3E1252"/>
    <w:rsid w:val="1E796654"/>
    <w:rsid w:val="1F2C7B6A"/>
    <w:rsid w:val="1F2F26F9"/>
    <w:rsid w:val="1F5C6DC9"/>
    <w:rsid w:val="1FA75B62"/>
    <w:rsid w:val="206D39FA"/>
    <w:rsid w:val="20B67D09"/>
    <w:rsid w:val="20DA1353"/>
    <w:rsid w:val="210B42ED"/>
    <w:rsid w:val="211154B4"/>
    <w:rsid w:val="21621FC7"/>
    <w:rsid w:val="21983C4D"/>
    <w:rsid w:val="22045720"/>
    <w:rsid w:val="22067B65"/>
    <w:rsid w:val="22494569"/>
    <w:rsid w:val="22B1460E"/>
    <w:rsid w:val="22C85E32"/>
    <w:rsid w:val="239D6FC3"/>
    <w:rsid w:val="24132ABF"/>
    <w:rsid w:val="24233357"/>
    <w:rsid w:val="2555337F"/>
    <w:rsid w:val="256A3906"/>
    <w:rsid w:val="2601035F"/>
    <w:rsid w:val="26436942"/>
    <w:rsid w:val="26B368FB"/>
    <w:rsid w:val="27521D6D"/>
    <w:rsid w:val="27AA6379"/>
    <w:rsid w:val="27D92D41"/>
    <w:rsid w:val="280B24DA"/>
    <w:rsid w:val="28590024"/>
    <w:rsid w:val="28B45D53"/>
    <w:rsid w:val="29B033EA"/>
    <w:rsid w:val="29B157E2"/>
    <w:rsid w:val="2A121018"/>
    <w:rsid w:val="2ADE1398"/>
    <w:rsid w:val="2AE96CEB"/>
    <w:rsid w:val="2B2F3FB1"/>
    <w:rsid w:val="2BA7008E"/>
    <w:rsid w:val="2C386ACB"/>
    <w:rsid w:val="2C764869"/>
    <w:rsid w:val="2CC45BC7"/>
    <w:rsid w:val="2D0B0E1D"/>
    <w:rsid w:val="2D2C38C5"/>
    <w:rsid w:val="2D966240"/>
    <w:rsid w:val="2DB80F46"/>
    <w:rsid w:val="2DBB5D1A"/>
    <w:rsid w:val="2DC520AB"/>
    <w:rsid w:val="2F59144A"/>
    <w:rsid w:val="2F60735F"/>
    <w:rsid w:val="308328D7"/>
    <w:rsid w:val="309F44FF"/>
    <w:rsid w:val="310D4120"/>
    <w:rsid w:val="311F4D7A"/>
    <w:rsid w:val="317B6060"/>
    <w:rsid w:val="31C51B06"/>
    <w:rsid w:val="31FD01B4"/>
    <w:rsid w:val="321223B1"/>
    <w:rsid w:val="32322082"/>
    <w:rsid w:val="329E362C"/>
    <w:rsid w:val="32D10632"/>
    <w:rsid w:val="32DE4F0A"/>
    <w:rsid w:val="32EB6D34"/>
    <w:rsid w:val="33793126"/>
    <w:rsid w:val="35880FC6"/>
    <w:rsid w:val="35A84A6A"/>
    <w:rsid w:val="35DD060D"/>
    <w:rsid w:val="366F2C2F"/>
    <w:rsid w:val="36D63769"/>
    <w:rsid w:val="371F4125"/>
    <w:rsid w:val="373B04F2"/>
    <w:rsid w:val="37EA58BE"/>
    <w:rsid w:val="38BA4E8D"/>
    <w:rsid w:val="38D70C65"/>
    <w:rsid w:val="391C7952"/>
    <w:rsid w:val="39465000"/>
    <w:rsid w:val="399A4950"/>
    <w:rsid w:val="3BE74307"/>
    <w:rsid w:val="3C97794A"/>
    <w:rsid w:val="3CFB148C"/>
    <w:rsid w:val="3CFF5AEE"/>
    <w:rsid w:val="3D125E03"/>
    <w:rsid w:val="3D56667E"/>
    <w:rsid w:val="3D8447F9"/>
    <w:rsid w:val="3D8C5A6F"/>
    <w:rsid w:val="3E6566E8"/>
    <w:rsid w:val="3F261636"/>
    <w:rsid w:val="3F873BFC"/>
    <w:rsid w:val="3FB129D1"/>
    <w:rsid w:val="3FF04570"/>
    <w:rsid w:val="3FFFC56B"/>
    <w:rsid w:val="404961A9"/>
    <w:rsid w:val="413323EA"/>
    <w:rsid w:val="41664869"/>
    <w:rsid w:val="42971E8D"/>
    <w:rsid w:val="43375B5B"/>
    <w:rsid w:val="43D11EF7"/>
    <w:rsid w:val="43FD65DA"/>
    <w:rsid w:val="44832AB7"/>
    <w:rsid w:val="44943E70"/>
    <w:rsid w:val="44DF6B6A"/>
    <w:rsid w:val="4525310E"/>
    <w:rsid w:val="454679AB"/>
    <w:rsid w:val="45503267"/>
    <w:rsid w:val="45BF4EEB"/>
    <w:rsid w:val="468123C6"/>
    <w:rsid w:val="46825C16"/>
    <w:rsid w:val="478441ED"/>
    <w:rsid w:val="478D32EC"/>
    <w:rsid w:val="47B265AF"/>
    <w:rsid w:val="47F704A7"/>
    <w:rsid w:val="483E320E"/>
    <w:rsid w:val="48D405D9"/>
    <w:rsid w:val="48FF1931"/>
    <w:rsid w:val="490A5D5C"/>
    <w:rsid w:val="49B937BF"/>
    <w:rsid w:val="49C83255"/>
    <w:rsid w:val="4A4F0E70"/>
    <w:rsid w:val="4A8652D4"/>
    <w:rsid w:val="4AC97511"/>
    <w:rsid w:val="4B206D90"/>
    <w:rsid w:val="4B3C4C1A"/>
    <w:rsid w:val="4B4E2823"/>
    <w:rsid w:val="4BF2775E"/>
    <w:rsid w:val="4C7C1055"/>
    <w:rsid w:val="4D174E51"/>
    <w:rsid w:val="4E1A64D1"/>
    <w:rsid w:val="4E707E0D"/>
    <w:rsid w:val="4EC676CD"/>
    <w:rsid w:val="4EDE7E3F"/>
    <w:rsid w:val="4EF0565C"/>
    <w:rsid w:val="4F1E39E4"/>
    <w:rsid w:val="50101753"/>
    <w:rsid w:val="502379A1"/>
    <w:rsid w:val="50897C63"/>
    <w:rsid w:val="50A0169A"/>
    <w:rsid w:val="51173C94"/>
    <w:rsid w:val="51A07540"/>
    <w:rsid w:val="51B1799B"/>
    <w:rsid w:val="51EC6F84"/>
    <w:rsid w:val="527170F9"/>
    <w:rsid w:val="52920625"/>
    <w:rsid w:val="530C2B10"/>
    <w:rsid w:val="53903A24"/>
    <w:rsid w:val="53EA1F5C"/>
    <w:rsid w:val="548A5094"/>
    <w:rsid w:val="55157160"/>
    <w:rsid w:val="555E790E"/>
    <w:rsid w:val="55CD655F"/>
    <w:rsid w:val="56D53E11"/>
    <w:rsid w:val="5715780E"/>
    <w:rsid w:val="578B30CD"/>
    <w:rsid w:val="57B02EBF"/>
    <w:rsid w:val="58A97B71"/>
    <w:rsid w:val="58B334DC"/>
    <w:rsid w:val="58F57093"/>
    <w:rsid w:val="590045B2"/>
    <w:rsid w:val="5AE31B40"/>
    <w:rsid w:val="5B55752C"/>
    <w:rsid w:val="5C701C59"/>
    <w:rsid w:val="5CFADC93"/>
    <w:rsid w:val="5D566E03"/>
    <w:rsid w:val="5D786D4C"/>
    <w:rsid w:val="5DFFDE73"/>
    <w:rsid w:val="5E16454D"/>
    <w:rsid w:val="5EE5CCFD"/>
    <w:rsid w:val="5F4B5BB8"/>
    <w:rsid w:val="5F6E2162"/>
    <w:rsid w:val="5FCC5058"/>
    <w:rsid w:val="601A7394"/>
    <w:rsid w:val="60305DBA"/>
    <w:rsid w:val="606A4571"/>
    <w:rsid w:val="611A1D13"/>
    <w:rsid w:val="6188647D"/>
    <w:rsid w:val="61A34214"/>
    <w:rsid w:val="61F42EBB"/>
    <w:rsid w:val="61FB6BEC"/>
    <w:rsid w:val="62845C6F"/>
    <w:rsid w:val="62F13988"/>
    <w:rsid w:val="63580C6C"/>
    <w:rsid w:val="63666773"/>
    <w:rsid w:val="637F0618"/>
    <w:rsid w:val="63BC2406"/>
    <w:rsid w:val="63C52888"/>
    <w:rsid w:val="640F0277"/>
    <w:rsid w:val="65734ACA"/>
    <w:rsid w:val="658038E4"/>
    <w:rsid w:val="659D7E36"/>
    <w:rsid w:val="66392F62"/>
    <w:rsid w:val="66757A58"/>
    <w:rsid w:val="66B30921"/>
    <w:rsid w:val="6774544B"/>
    <w:rsid w:val="67914EB6"/>
    <w:rsid w:val="68547D4E"/>
    <w:rsid w:val="6891318B"/>
    <w:rsid w:val="68B15395"/>
    <w:rsid w:val="68D13325"/>
    <w:rsid w:val="69237B5D"/>
    <w:rsid w:val="6956163E"/>
    <w:rsid w:val="6AE81C31"/>
    <w:rsid w:val="6B343A84"/>
    <w:rsid w:val="6B4A697B"/>
    <w:rsid w:val="6BF166A0"/>
    <w:rsid w:val="6BFFE24D"/>
    <w:rsid w:val="6C014D65"/>
    <w:rsid w:val="6C291ADD"/>
    <w:rsid w:val="6CCC7D77"/>
    <w:rsid w:val="6D2EDB5A"/>
    <w:rsid w:val="6DC203FE"/>
    <w:rsid w:val="6E592880"/>
    <w:rsid w:val="6EDA36C4"/>
    <w:rsid w:val="6FB878D6"/>
    <w:rsid w:val="7103288B"/>
    <w:rsid w:val="71BE6CBD"/>
    <w:rsid w:val="72312ABF"/>
    <w:rsid w:val="727A65C3"/>
    <w:rsid w:val="73316D1C"/>
    <w:rsid w:val="736B3E3B"/>
    <w:rsid w:val="736C2A52"/>
    <w:rsid w:val="73845C59"/>
    <w:rsid w:val="73A045A9"/>
    <w:rsid w:val="73E647A1"/>
    <w:rsid w:val="750B1382"/>
    <w:rsid w:val="75AE1F3A"/>
    <w:rsid w:val="76B724BA"/>
    <w:rsid w:val="773ED2FA"/>
    <w:rsid w:val="77475276"/>
    <w:rsid w:val="77476153"/>
    <w:rsid w:val="783C57BD"/>
    <w:rsid w:val="788722E5"/>
    <w:rsid w:val="78B976E1"/>
    <w:rsid w:val="78BC6EE1"/>
    <w:rsid w:val="78F404F9"/>
    <w:rsid w:val="792C7569"/>
    <w:rsid w:val="7A6B16C5"/>
    <w:rsid w:val="7AA50774"/>
    <w:rsid w:val="7AFF257D"/>
    <w:rsid w:val="7B113011"/>
    <w:rsid w:val="7B3A6294"/>
    <w:rsid w:val="7B4006F4"/>
    <w:rsid w:val="7B6D3E08"/>
    <w:rsid w:val="7BB80FF4"/>
    <w:rsid w:val="7BE11C6F"/>
    <w:rsid w:val="7C2351AD"/>
    <w:rsid w:val="7C425372"/>
    <w:rsid w:val="7D276B1C"/>
    <w:rsid w:val="7DC414CB"/>
    <w:rsid w:val="7DD74F4B"/>
    <w:rsid w:val="7DF77C72"/>
    <w:rsid w:val="7E7D8A9C"/>
    <w:rsid w:val="7EAB3CFB"/>
    <w:rsid w:val="7EBB2472"/>
    <w:rsid w:val="7EEC72EA"/>
    <w:rsid w:val="7EEED2D7"/>
    <w:rsid w:val="7F0C5D9E"/>
    <w:rsid w:val="7F1D53C2"/>
    <w:rsid w:val="7F946263"/>
    <w:rsid w:val="7FD14CE7"/>
    <w:rsid w:val="7FF7A8CC"/>
    <w:rsid w:val="7FFF4DD2"/>
    <w:rsid w:val="7FFF993B"/>
    <w:rsid w:val="8CEBE566"/>
    <w:rsid w:val="9E7791C3"/>
    <w:rsid w:val="B5EB1043"/>
    <w:rsid w:val="BDFFC1E9"/>
    <w:rsid w:val="BF7EF00F"/>
    <w:rsid w:val="D9FE65C1"/>
    <w:rsid w:val="DBF71290"/>
    <w:rsid w:val="DEFDCDE2"/>
    <w:rsid w:val="DFE72071"/>
    <w:rsid w:val="EFEF06AF"/>
    <w:rsid w:val="F4F35EC1"/>
    <w:rsid w:val="F7FE2BF3"/>
    <w:rsid w:val="FD7F4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0" w:semiHidden="0" w:name="endnote reference"/>
    <w:lsdException w:qFormat="1" w:uiPriority="0" w:semiHidden="0" w:name="endnote text"/>
    <w:lsdException w:uiPriority="99" w:name="table of authorities"/>
    <w:lsdException w:qFormat="1" w:uiPriority="99" w:semiHidden="0" w:name="macro"/>
    <w:lsdException w:qFormat="1" w:unhideWhenUsed="0" w:uiPriority="0" w:semiHidden="0" w:name="toa heading"/>
    <w:lsdException w:qFormat="1" w:unhideWhenUsed="0" w:uiPriority="99" w:semiHidden="0" w:name="List"/>
    <w:lsdException w:qFormat="1" w:unhideWhenUsed="0" w:uiPriority="99" w:semiHidden="0" w:name="List Bullet"/>
    <w:lsdException w:qFormat="1" w:uiPriority="99" w:semiHidden="0" w:name="List Number"/>
    <w:lsdException w:qFormat="1" w:unhideWhenUsed="0" w:uiPriority="99" w:semiHidden="0" w:name="List 2"/>
    <w:lsdException w:qFormat="1" w:unhideWhenUsed="0" w:uiPriority="99" w:semiHidden="0" w:name="List 3"/>
    <w:lsdException w:uiPriority="99" w:name="List 4"/>
    <w:lsdException w:uiPriority="99" w:name="List 5"/>
    <w:lsdException w:qFormat="1" w:unhideWhenUsed="0"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99" w:semiHidden="0" w:name="E-mail Signature"/>
    <w:lsdException w:qFormat="1"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uiPriority="99" w:name="HTML Keyboard"/>
    <w:lsdException w:qFormat="1" w:unhideWhenUsed="0" w:uiPriority="99" w:semiHidden="0"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qFormat="1" w:uiPriority="0" w:semiHidden="0" w:name="Table Grid 6"/>
    <w:lsdException w:uiPriority="99" w:name="Table Grid 7"/>
    <w:lsdException w:uiPriority="99" w:name="Table Grid 8"/>
    <w:lsdException w:uiPriority="99" w:name="Table List 1"/>
    <w:lsdException w:uiPriority="99" w:name="Table List 2"/>
    <w:lsdException w:uiPriority="99" w:name="Table List 3"/>
    <w:lsdException w:qFormat="1" w:unhideWhenUsed="0" w:uiPriority="0" w:semiHidden="0"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qFormat="1" w:unhideWhenUsed="0" w:uiPriority="0" w:semiHidden="0"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iPriority="0" w:semiHidden="0" w:name="Table Theme"/>
    <w:lsdException w:qFormat="1" w:unhideWhenUsed="0" w:uiPriority="99" w:semiHidden="0" w:name="Placeholder Text"/>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9"/>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200"/>
    <w:autoRedefine/>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28"/>
      <w:szCs w:val="24"/>
    </w:rPr>
  </w:style>
  <w:style w:type="paragraph" w:styleId="5">
    <w:name w:val="heading 3"/>
    <w:basedOn w:val="1"/>
    <w:next w:val="1"/>
    <w:link w:val="201"/>
    <w:autoRedefine/>
    <w:unhideWhenUsed/>
    <w:qFormat/>
    <w:uiPriority w:val="9"/>
    <w:pPr>
      <w:keepNext/>
      <w:keepLines/>
      <w:numPr>
        <w:ilvl w:val="2"/>
        <w:numId w:val="1"/>
      </w:numPr>
      <w:spacing w:before="260" w:after="260" w:line="416" w:lineRule="auto"/>
      <w:outlineLvl w:val="2"/>
    </w:pPr>
    <w:rPr>
      <w:bCs/>
      <w:sz w:val="24"/>
      <w:szCs w:val="21"/>
    </w:rPr>
  </w:style>
  <w:style w:type="paragraph" w:styleId="6">
    <w:name w:val="heading 4"/>
    <w:basedOn w:val="1"/>
    <w:next w:val="1"/>
    <w:link w:val="202"/>
    <w:autoRedefine/>
    <w:unhideWhenUsed/>
    <w:qFormat/>
    <w:uiPriority w:val="9"/>
    <w:pPr>
      <w:keepNext/>
      <w:keepLines/>
      <w:numPr>
        <w:ilvl w:val="3"/>
        <w:numId w:val="1"/>
      </w:numPr>
      <w:spacing w:before="40" w:after="50" w:line="376" w:lineRule="auto"/>
      <w:outlineLvl w:val="3"/>
    </w:pPr>
    <w:rPr>
      <w:rFonts w:eastAsia="宋体" w:asciiTheme="majorHAnsi" w:hAnsiTheme="majorHAnsi" w:cstheme="majorBidi"/>
      <w:bCs/>
      <w:sz w:val="24"/>
      <w:szCs w:val="18"/>
    </w:rPr>
  </w:style>
  <w:style w:type="paragraph" w:styleId="7">
    <w:name w:val="heading 5"/>
    <w:basedOn w:val="1"/>
    <w:next w:val="1"/>
    <w:link w:val="203"/>
    <w:autoRedefine/>
    <w:unhideWhenUsed/>
    <w:qFormat/>
    <w:uiPriority w:val="9"/>
    <w:pPr>
      <w:keepNext/>
      <w:keepLines/>
      <w:numPr>
        <w:ilvl w:val="4"/>
        <w:numId w:val="1"/>
      </w:numPr>
      <w:spacing w:before="40" w:after="50"/>
      <w:outlineLvl w:val="4"/>
    </w:pPr>
    <w:rPr>
      <w:bCs/>
      <w:szCs w:val="28"/>
    </w:rPr>
  </w:style>
  <w:style w:type="paragraph" w:styleId="8">
    <w:name w:val="heading 6"/>
    <w:basedOn w:val="1"/>
    <w:next w:val="1"/>
    <w:link w:val="195"/>
    <w:autoRedefine/>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96"/>
    <w:autoRedefine/>
    <w:unhideWhenUsed/>
    <w:qFormat/>
    <w:uiPriority w:val="9"/>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197"/>
    <w:autoRedefine/>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98"/>
    <w:autoRedefine/>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77">
    <w:name w:val="Default Paragraph Font"/>
    <w:semiHidden/>
    <w:unhideWhenUsed/>
    <w:uiPriority w:val="1"/>
  </w:style>
  <w:style w:type="table" w:default="1" w:styleId="71">
    <w:name w:val="Normal Table"/>
    <w:semiHidden/>
    <w:unhideWhenUsed/>
    <w:qFormat/>
    <w:uiPriority w:val="99"/>
    <w:tblPr>
      <w:tblCellMar>
        <w:top w:w="0" w:type="dxa"/>
        <w:left w:w="108" w:type="dxa"/>
        <w:bottom w:w="0" w:type="dxa"/>
        <w:right w:w="108" w:type="dxa"/>
      </w:tblCellMar>
    </w:tblPr>
  </w:style>
  <w:style w:type="paragraph" w:styleId="2">
    <w:name w:val="macro"/>
    <w:link w:val="955"/>
    <w:autoRedefine/>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12">
    <w:name w:val="List 3"/>
    <w:basedOn w:val="1"/>
    <w:autoRedefine/>
    <w:qFormat/>
    <w:uiPriority w:val="99"/>
    <w:pPr>
      <w:widowControl/>
      <w:ind w:left="849" w:hanging="283"/>
      <w:jc w:val="left"/>
    </w:pPr>
    <w:rPr>
      <w:rFonts w:ascii="Times New Roman" w:hAnsi="Times New Roman" w:eastAsia="宋体" w:cs="Times New Roman"/>
      <w:kern w:val="0"/>
      <w:sz w:val="22"/>
      <w:szCs w:val="24"/>
    </w:rPr>
  </w:style>
  <w:style w:type="paragraph" w:styleId="13">
    <w:name w:val="toc 7"/>
    <w:basedOn w:val="1"/>
    <w:next w:val="1"/>
    <w:autoRedefine/>
    <w:qFormat/>
    <w:uiPriority w:val="0"/>
    <w:pPr>
      <w:ind w:left="1260"/>
      <w:jc w:val="left"/>
    </w:pPr>
    <w:rPr>
      <w:sz w:val="18"/>
      <w:szCs w:val="18"/>
    </w:rPr>
  </w:style>
  <w:style w:type="paragraph" w:styleId="14">
    <w:name w:val="List Number 2"/>
    <w:basedOn w:val="1"/>
    <w:autoRedefine/>
    <w:unhideWhenUsed/>
    <w:qFormat/>
    <w:uiPriority w:val="99"/>
    <w:pPr>
      <w:widowControl/>
      <w:tabs>
        <w:tab w:val="left" w:pos="360"/>
      </w:tabs>
      <w:spacing w:after="200" w:line="276" w:lineRule="auto"/>
      <w:contextualSpacing/>
      <w:jc w:val="left"/>
    </w:pPr>
    <w:rPr>
      <w:rFonts w:ascii="宋体" w:hAnsi="宋体" w:eastAsia="宋体"/>
      <w:color w:val="000000"/>
      <w:kern w:val="0"/>
      <w:sz w:val="28"/>
      <w:lang w:eastAsia="en-US"/>
    </w:rPr>
  </w:style>
  <w:style w:type="paragraph" w:styleId="15">
    <w:name w:val="index 8"/>
    <w:basedOn w:val="1"/>
    <w:next w:val="1"/>
    <w:autoRedefine/>
    <w:qFormat/>
    <w:uiPriority w:val="0"/>
    <w:pPr>
      <w:ind w:left="1680" w:hanging="210"/>
      <w:jc w:val="left"/>
    </w:pPr>
    <w:rPr>
      <w:rFonts w:ascii="Calibri" w:hAnsi="Calibri" w:eastAsia="宋体" w:cs="Times New Roman"/>
      <w:sz w:val="20"/>
      <w:szCs w:val="20"/>
    </w:rPr>
  </w:style>
  <w:style w:type="paragraph" w:styleId="16">
    <w:name w:val="E-mail Signature"/>
    <w:basedOn w:val="1"/>
    <w:link w:val="438"/>
    <w:autoRedefine/>
    <w:qFormat/>
    <w:uiPriority w:val="99"/>
    <w:rPr>
      <w:szCs w:val="24"/>
    </w:rPr>
  </w:style>
  <w:style w:type="paragraph" w:styleId="17">
    <w:name w:val="List Number"/>
    <w:basedOn w:val="1"/>
    <w:autoRedefine/>
    <w:unhideWhenUsed/>
    <w:qFormat/>
    <w:uiPriority w:val="99"/>
    <w:pPr>
      <w:widowControl/>
      <w:numPr>
        <w:ilvl w:val="0"/>
        <w:numId w:val="2"/>
      </w:numPr>
      <w:spacing w:after="200" w:line="276" w:lineRule="auto"/>
      <w:ind w:left="0" w:firstLine="0"/>
      <w:contextualSpacing/>
      <w:jc w:val="left"/>
    </w:pPr>
    <w:rPr>
      <w:rFonts w:ascii="宋体" w:hAnsi="宋体" w:eastAsia="宋体"/>
      <w:color w:val="000000"/>
      <w:kern w:val="0"/>
      <w:sz w:val="28"/>
      <w:lang w:eastAsia="en-US"/>
    </w:rPr>
  </w:style>
  <w:style w:type="paragraph" w:styleId="18">
    <w:name w:val="Normal Indent"/>
    <w:basedOn w:val="1"/>
    <w:link w:val="207"/>
    <w:autoRedefine/>
    <w:qFormat/>
    <w:uiPriority w:val="0"/>
    <w:pPr>
      <w:ind w:firstLine="420"/>
    </w:pPr>
    <w:rPr>
      <w:rFonts w:ascii="Times New Roman" w:hAnsi="Times New Roman" w:eastAsia="宋体" w:cs="Times New Roman"/>
      <w:szCs w:val="20"/>
    </w:rPr>
  </w:style>
  <w:style w:type="paragraph" w:styleId="19">
    <w:name w:val="caption"/>
    <w:basedOn w:val="1"/>
    <w:next w:val="1"/>
    <w:link w:val="281"/>
    <w:autoRedefine/>
    <w:qFormat/>
    <w:uiPriority w:val="35"/>
    <w:rPr>
      <w:rFonts w:ascii="Cambria" w:hAnsi="Cambria" w:eastAsia="黑体" w:cs="Times New Roman"/>
      <w:sz w:val="20"/>
      <w:szCs w:val="20"/>
    </w:rPr>
  </w:style>
  <w:style w:type="paragraph" w:styleId="20">
    <w:name w:val="index 5"/>
    <w:basedOn w:val="1"/>
    <w:next w:val="1"/>
    <w:autoRedefine/>
    <w:qFormat/>
    <w:uiPriority w:val="0"/>
    <w:pPr>
      <w:ind w:left="1050" w:hanging="210"/>
      <w:jc w:val="left"/>
    </w:pPr>
    <w:rPr>
      <w:rFonts w:ascii="Calibri" w:hAnsi="Calibri" w:eastAsia="宋体" w:cs="Times New Roman"/>
      <w:sz w:val="20"/>
      <w:szCs w:val="20"/>
    </w:rPr>
  </w:style>
  <w:style w:type="paragraph" w:styleId="21">
    <w:name w:val="List Bullet"/>
    <w:basedOn w:val="1"/>
    <w:autoRedefine/>
    <w:qFormat/>
    <w:uiPriority w:val="99"/>
    <w:pPr>
      <w:widowControl/>
      <w:tabs>
        <w:tab w:val="left" w:pos="900"/>
      </w:tabs>
      <w:spacing w:before="240" w:after="120" w:line="288" w:lineRule="auto"/>
      <w:ind w:left="900" w:hanging="360"/>
      <w:jc w:val="left"/>
    </w:pPr>
    <w:rPr>
      <w:rFonts w:ascii="Times New Roman" w:hAnsi="Times New Roman" w:eastAsia="宋体" w:cs="Times New Roman"/>
      <w:kern w:val="0"/>
      <w:szCs w:val="21"/>
      <w:lang w:val="en-GB"/>
    </w:rPr>
  </w:style>
  <w:style w:type="paragraph" w:styleId="22">
    <w:name w:val="Document Map"/>
    <w:basedOn w:val="1"/>
    <w:link w:val="220"/>
    <w:autoRedefine/>
    <w:qFormat/>
    <w:uiPriority w:val="0"/>
    <w:pPr>
      <w:shd w:val="clear" w:color="auto" w:fill="000080"/>
    </w:pPr>
    <w:rPr>
      <w:rFonts w:ascii="宋体" w:hAnsi="Times New Roman" w:eastAsia="宋体" w:cs="Times New Roman"/>
      <w:szCs w:val="24"/>
    </w:rPr>
  </w:style>
  <w:style w:type="paragraph" w:styleId="23">
    <w:name w:val="toa heading"/>
    <w:basedOn w:val="1"/>
    <w:next w:val="1"/>
    <w:autoRedefine/>
    <w:qFormat/>
    <w:uiPriority w:val="0"/>
    <w:pPr>
      <w:spacing w:before="120" w:line="360" w:lineRule="auto"/>
    </w:pPr>
    <w:rPr>
      <w:rFonts w:ascii="Arial" w:hAnsi="Arial" w:eastAsia="宋体" w:cs="Arial"/>
      <w:sz w:val="24"/>
      <w:szCs w:val="24"/>
    </w:rPr>
  </w:style>
  <w:style w:type="paragraph" w:styleId="24">
    <w:name w:val="annotation text"/>
    <w:basedOn w:val="1"/>
    <w:link w:val="288"/>
    <w:autoRedefine/>
    <w:qFormat/>
    <w:uiPriority w:val="0"/>
    <w:pPr>
      <w:jc w:val="left"/>
    </w:pPr>
    <w:rPr>
      <w:rFonts w:ascii="Times New Roman" w:hAnsi="Times New Roman" w:eastAsia="宋体" w:cs="Times New Roman"/>
      <w:szCs w:val="20"/>
    </w:rPr>
  </w:style>
  <w:style w:type="paragraph" w:styleId="25">
    <w:name w:val="index 6"/>
    <w:basedOn w:val="1"/>
    <w:next w:val="1"/>
    <w:autoRedefine/>
    <w:qFormat/>
    <w:uiPriority w:val="0"/>
    <w:pPr>
      <w:ind w:left="1260" w:hanging="210"/>
      <w:jc w:val="left"/>
    </w:pPr>
    <w:rPr>
      <w:rFonts w:ascii="Calibri" w:hAnsi="Calibri" w:eastAsia="宋体" w:cs="Times New Roman"/>
      <w:sz w:val="20"/>
      <w:szCs w:val="20"/>
    </w:rPr>
  </w:style>
  <w:style w:type="paragraph" w:styleId="26">
    <w:name w:val="Body Text 3"/>
    <w:basedOn w:val="1"/>
    <w:link w:val="217"/>
    <w:autoRedefine/>
    <w:qFormat/>
    <w:uiPriority w:val="99"/>
    <w:rPr>
      <w:rFonts w:ascii="Courier New" w:hAnsi="Courier New" w:eastAsia="宋体" w:cs="Courier New"/>
      <w:sz w:val="18"/>
      <w:szCs w:val="24"/>
    </w:rPr>
  </w:style>
  <w:style w:type="paragraph" w:styleId="27">
    <w:name w:val="List Bullet 3"/>
    <w:basedOn w:val="1"/>
    <w:autoRedefine/>
    <w:unhideWhenUsed/>
    <w:qFormat/>
    <w:uiPriority w:val="99"/>
    <w:pPr>
      <w:widowControl/>
      <w:numPr>
        <w:ilvl w:val="0"/>
        <w:numId w:val="3"/>
      </w:numPr>
      <w:tabs>
        <w:tab w:val="left" w:pos="360"/>
        <w:tab w:val="clear" w:pos="1080"/>
      </w:tabs>
      <w:spacing w:after="200" w:line="276" w:lineRule="auto"/>
      <w:ind w:left="0" w:firstLine="0"/>
      <w:contextualSpacing/>
      <w:jc w:val="left"/>
    </w:pPr>
    <w:rPr>
      <w:rFonts w:ascii="宋体" w:hAnsi="宋体" w:eastAsia="宋体"/>
      <w:color w:val="000000"/>
      <w:kern w:val="0"/>
      <w:sz w:val="28"/>
      <w:lang w:eastAsia="en-US"/>
    </w:rPr>
  </w:style>
  <w:style w:type="paragraph" w:styleId="28">
    <w:name w:val="Body Text"/>
    <w:basedOn w:val="1"/>
    <w:link w:val="212"/>
    <w:autoRedefine/>
    <w:unhideWhenUsed/>
    <w:qFormat/>
    <w:uiPriority w:val="0"/>
    <w:pPr>
      <w:spacing w:after="120"/>
    </w:pPr>
  </w:style>
  <w:style w:type="paragraph" w:styleId="29">
    <w:name w:val="Body Text Indent"/>
    <w:basedOn w:val="1"/>
    <w:link w:val="214"/>
    <w:autoRedefine/>
    <w:qFormat/>
    <w:uiPriority w:val="0"/>
    <w:pPr>
      <w:spacing w:before="200"/>
      <w:ind w:firstLine="540"/>
    </w:pPr>
    <w:rPr>
      <w:rFonts w:ascii="Times New Roman" w:hAnsi="Times New Roman" w:eastAsia="宋体" w:cs="Times New Roman"/>
      <w:szCs w:val="24"/>
    </w:rPr>
  </w:style>
  <w:style w:type="paragraph" w:styleId="30">
    <w:name w:val="List Number 3"/>
    <w:basedOn w:val="1"/>
    <w:autoRedefine/>
    <w:unhideWhenUsed/>
    <w:qFormat/>
    <w:uiPriority w:val="99"/>
    <w:pPr>
      <w:widowControl/>
      <w:numPr>
        <w:ilvl w:val="0"/>
        <w:numId w:val="4"/>
      </w:numPr>
      <w:tabs>
        <w:tab w:val="left" w:pos="360"/>
        <w:tab w:val="clear" w:pos="1080"/>
      </w:tabs>
      <w:spacing w:after="200" w:line="276" w:lineRule="auto"/>
      <w:ind w:left="0" w:firstLine="0"/>
      <w:contextualSpacing/>
      <w:jc w:val="left"/>
    </w:pPr>
    <w:rPr>
      <w:rFonts w:ascii="宋体" w:hAnsi="宋体" w:eastAsia="宋体"/>
      <w:color w:val="000000"/>
      <w:kern w:val="0"/>
      <w:sz w:val="28"/>
      <w:lang w:eastAsia="en-US"/>
    </w:rPr>
  </w:style>
  <w:style w:type="paragraph" w:styleId="31">
    <w:name w:val="List 2"/>
    <w:basedOn w:val="1"/>
    <w:autoRedefine/>
    <w:qFormat/>
    <w:uiPriority w:val="99"/>
    <w:pPr>
      <w:ind w:left="200" w:leftChars="200" w:hanging="200" w:hangingChars="200"/>
    </w:pPr>
    <w:rPr>
      <w:rFonts w:ascii="Times New Roman" w:hAnsi="Times New Roman" w:eastAsia="宋体" w:cs="Times New Roman"/>
      <w:szCs w:val="20"/>
    </w:rPr>
  </w:style>
  <w:style w:type="paragraph" w:styleId="32">
    <w:name w:val="List Continue"/>
    <w:basedOn w:val="1"/>
    <w:autoRedefine/>
    <w:qFormat/>
    <w:uiPriority w:val="99"/>
    <w:pPr>
      <w:widowControl/>
      <w:autoSpaceDE w:val="0"/>
      <w:autoSpaceDN w:val="0"/>
      <w:ind w:left="720"/>
      <w:jc w:val="left"/>
    </w:pPr>
    <w:rPr>
      <w:rFonts w:ascii="Times New Roman" w:hAnsi="Times New Roman" w:eastAsia="宋体" w:cs="Times New Roman"/>
      <w:spacing w:val="-14"/>
      <w:kern w:val="0"/>
      <w:sz w:val="22"/>
      <w:szCs w:val="20"/>
      <w:lang w:val="en-GB"/>
    </w:rPr>
  </w:style>
  <w:style w:type="paragraph" w:styleId="33">
    <w:name w:val="List Bullet 2"/>
    <w:basedOn w:val="1"/>
    <w:autoRedefine/>
    <w:qFormat/>
    <w:uiPriority w:val="99"/>
    <w:pPr>
      <w:widowControl/>
      <w:tabs>
        <w:tab w:val="left" w:pos="643"/>
      </w:tabs>
      <w:ind w:left="643" w:hanging="360"/>
      <w:jc w:val="left"/>
    </w:pPr>
    <w:rPr>
      <w:rFonts w:ascii="Times New Roman" w:hAnsi="Times New Roman" w:eastAsia="宋体" w:cs="Times New Roman"/>
      <w:kern w:val="0"/>
      <w:sz w:val="22"/>
      <w:szCs w:val="24"/>
    </w:rPr>
  </w:style>
  <w:style w:type="paragraph" w:styleId="34">
    <w:name w:val="index 4"/>
    <w:basedOn w:val="1"/>
    <w:next w:val="1"/>
    <w:autoRedefine/>
    <w:qFormat/>
    <w:uiPriority w:val="0"/>
    <w:pPr>
      <w:ind w:left="840" w:hanging="210"/>
      <w:jc w:val="left"/>
    </w:pPr>
    <w:rPr>
      <w:rFonts w:ascii="Calibri" w:hAnsi="Calibri" w:eastAsia="宋体" w:cs="Times New Roman"/>
      <w:sz w:val="20"/>
      <w:szCs w:val="20"/>
    </w:rPr>
  </w:style>
  <w:style w:type="paragraph" w:styleId="35">
    <w:name w:val="toc 5"/>
    <w:basedOn w:val="1"/>
    <w:next w:val="1"/>
    <w:autoRedefine/>
    <w:qFormat/>
    <w:uiPriority w:val="0"/>
    <w:pPr>
      <w:ind w:left="840"/>
      <w:jc w:val="left"/>
    </w:pPr>
    <w:rPr>
      <w:sz w:val="18"/>
      <w:szCs w:val="18"/>
    </w:rPr>
  </w:style>
  <w:style w:type="paragraph" w:styleId="36">
    <w:name w:val="toc 3"/>
    <w:basedOn w:val="1"/>
    <w:next w:val="1"/>
    <w:autoRedefine/>
    <w:qFormat/>
    <w:uiPriority w:val="39"/>
    <w:pPr>
      <w:ind w:left="420"/>
      <w:jc w:val="left"/>
    </w:pPr>
    <w:rPr>
      <w:i/>
      <w:iCs/>
      <w:sz w:val="20"/>
      <w:szCs w:val="20"/>
    </w:rPr>
  </w:style>
  <w:style w:type="paragraph" w:styleId="37">
    <w:name w:val="Plain Text"/>
    <w:basedOn w:val="1"/>
    <w:link w:val="232"/>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lang w:eastAsia="en-US"/>
    </w:rPr>
  </w:style>
  <w:style w:type="paragraph" w:styleId="38">
    <w:name w:val="List Number 4"/>
    <w:basedOn w:val="1"/>
    <w:autoRedefine/>
    <w:qFormat/>
    <w:uiPriority w:val="0"/>
    <w:pPr>
      <w:widowControl/>
      <w:numPr>
        <w:ilvl w:val="0"/>
        <w:numId w:val="5"/>
      </w:numPr>
      <w:tabs>
        <w:tab w:val="left" w:pos="1440"/>
      </w:tabs>
      <w:ind w:left="2275" w:firstLine="0"/>
      <w:jc w:val="left"/>
    </w:pPr>
    <w:rPr>
      <w:rFonts w:ascii="Arial" w:hAnsi="Arial" w:eastAsia="宋体" w:cs="Times New Roman"/>
      <w:spacing w:val="-5"/>
      <w:kern w:val="0"/>
      <w:sz w:val="20"/>
      <w:szCs w:val="20"/>
      <w:lang w:bidi="he-IL"/>
    </w:rPr>
  </w:style>
  <w:style w:type="paragraph" w:styleId="39">
    <w:name w:val="toc 8"/>
    <w:basedOn w:val="1"/>
    <w:next w:val="1"/>
    <w:autoRedefine/>
    <w:qFormat/>
    <w:uiPriority w:val="0"/>
    <w:pPr>
      <w:ind w:left="1470"/>
      <w:jc w:val="left"/>
    </w:pPr>
    <w:rPr>
      <w:sz w:val="18"/>
      <w:szCs w:val="18"/>
    </w:rPr>
  </w:style>
  <w:style w:type="paragraph" w:styleId="40">
    <w:name w:val="index 3"/>
    <w:basedOn w:val="1"/>
    <w:next w:val="1"/>
    <w:autoRedefine/>
    <w:qFormat/>
    <w:uiPriority w:val="0"/>
    <w:pPr>
      <w:ind w:left="630" w:hanging="210"/>
      <w:jc w:val="left"/>
    </w:pPr>
    <w:rPr>
      <w:rFonts w:ascii="Calibri" w:hAnsi="Calibri" w:eastAsia="宋体" w:cs="Times New Roman"/>
      <w:sz w:val="20"/>
      <w:szCs w:val="20"/>
    </w:rPr>
  </w:style>
  <w:style w:type="paragraph" w:styleId="41">
    <w:name w:val="Date"/>
    <w:basedOn w:val="1"/>
    <w:next w:val="1"/>
    <w:link w:val="286"/>
    <w:autoRedefine/>
    <w:qFormat/>
    <w:uiPriority w:val="0"/>
    <w:pPr>
      <w:widowControl/>
    </w:pPr>
    <w:rPr>
      <w:rFonts w:ascii="楷体_GB2312" w:hAnsi="Times New Roman" w:eastAsia="楷体_GB2312" w:cs="Times New Roman"/>
      <w:kern w:val="0"/>
      <w:sz w:val="32"/>
      <w:szCs w:val="20"/>
    </w:rPr>
  </w:style>
  <w:style w:type="paragraph" w:styleId="42">
    <w:name w:val="Body Text Indent 2"/>
    <w:basedOn w:val="1"/>
    <w:link w:val="226"/>
    <w:autoRedefine/>
    <w:qFormat/>
    <w:uiPriority w:val="0"/>
    <w:pPr>
      <w:widowControl/>
      <w:ind w:left="709"/>
      <w:jc w:val="left"/>
    </w:pPr>
    <w:rPr>
      <w:rFonts w:ascii="CG Times" w:hAnsi="CG Times" w:eastAsia="楷体_GB2312" w:cs="Times New Roman"/>
      <w:color w:val="000000"/>
      <w:kern w:val="0"/>
      <w:sz w:val="24"/>
      <w:szCs w:val="20"/>
    </w:rPr>
  </w:style>
  <w:style w:type="paragraph" w:styleId="43">
    <w:name w:val="endnote text"/>
    <w:basedOn w:val="1"/>
    <w:link w:val="568"/>
    <w:autoRedefine/>
    <w:unhideWhenUsed/>
    <w:qFormat/>
    <w:uiPriority w:val="0"/>
    <w:pPr>
      <w:widowControl/>
      <w:snapToGrid w:val="0"/>
      <w:spacing w:before="120" w:after="120" w:line="312" w:lineRule="auto"/>
      <w:ind w:firstLine="420"/>
      <w:jc w:val="left"/>
    </w:pPr>
    <w:rPr>
      <w:rFonts w:ascii="Arial" w:hAnsi="Arial" w:eastAsia="宋体" w:cs="Times New Roman"/>
      <w:kern w:val="0"/>
      <w:sz w:val="24"/>
      <w:lang w:eastAsia="en-US" w:bidi="en-US"/>
    </w:rPr>
  </w:style>
  <w:style w:type="paragraph" w:styleId="44">
    <w:name w:val="Balloon Text"/>
    <w:basedOn w:val="1"/>
    <w:link w:val="209"/>
    <w:autoRedefine/>
    <w:unhideWhenUsed/>
    <w:qFormat/>
    <w:uiPriority w:val="99"/>
    <w:rPr>
      <w:sz w:val="18"/>
      <w:szCs w:val="18"/>
    </w:rPr>
  </w:style>
  <w:style w:type="paragraph" w:styleId="45">
    <w:name w:val="footer"/>
    <w:basedOn w:val="1"/>
    <w:link w:val="189"/>
    <w:autoRedefine/>
    <w:unhideWhenUsed/>
    <w:qFormat/>
    <w:uiPriority w:val="0"/>
    <w:pPr>
      <w:tabs>
        <w:tab w:val="center" w:pos="4153"/>
        <w:tab w:val="right" w:pos="8306"/>
      </w:tabs>
      <w:snapToGrid w:val="0"/>
      <w:jc w:val="left"/>
    </w:pPr>
    <w:rPr>
      <w:sz w:val="18"/>
      <w:szCs w:val="18"/>
    </w:rPr>
  </w:style>
  <w:style w:type="paragraph" w:styleId="46">
    <w:name w:val="header"/>
    <w:basedOn w:val="1"/>
    <w:link w:val="18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47">
    <w:name w:val="Signature"/>
    <w:basedOn w:val="1"/>
    <w:link w:val="913"/>
    <w:autoRedefine/>
    <w:qFormat/>
    <w:uiPriority w:val="0"/>
    <w:pPr>
      <w:widowControl/>
      <w:ind w:left="4252"/>
      <w:jc w:val="left"/>
    </w:pPr>
    <w:rPr>
      <w:rFonts w:ascii="Times New Roman" w:hAnsi="Times New Roman" w:eastAsia="宋体" w:cs="Times New Roman"/>
      <w:kern w:val="0"/>
      <w:sz w:val="22"/>
      <w:szCs w:val="24"/>
      <w:lang w:val="zh-CN"/>
    </w:rPr>
  </w:style>
  <w:style w:type="paragraph" w:styleId="48">
    <w:name w:val="toc 1"/>
    <w:basedOn w:val="1"/>
    <w:next w:val="1"/>
    <w:autoRedefine/>
    <w:qFormat/>
    <w:uiPriority w:val="39"/>
    <w:pPr>
      <w:spacing w:before="120" w:after="120"/>
      <w:jc w:val="left"/>
    </w:pPr>
    <w:rPr>
      <w:b/>
      <w:bCs/>
      <w:caps/>
      <w:sz w:val="20"/>
      <w:szCs w:val="20"/>
    </w:rPr>
  </w:style>
  <w:style w:type="paragraph" w:styleId="49">
    <w:name w:val="toc 4"/>
    <w:basedOn w:val="1"/>
    <w:next w:val="1"/>
    <w:autoRedefine/>
    <w:qFormat/>
    <w:uiPriority w:val="0"/>
    <w:pPr>
      <w:ind w:left="630"/>
      <w:jc w:val="left"/>
    </w:pPr>
    <w:rPr>
      <w:sz w:val="18"/>
      <w:szCs w:val="18"/>
    </w:rPr>
  </w:style>
  <w:style w:type="paragraph" w:styleId="50">
    <w:name w:val="index heading"/>
    <w:basedOn w:val="1"/>
    <w:next w:val="51"/>
    <w:autoRedefine/>
    <w:qFormat/>
    <w:uiPriority w:val="0"/>
    <w:pPr>
      <w:spacing w:before="120" w:after="120"/>
      <w:jc w:val="center"/>
    </w:pPr>
    <w:rPr>
      <w:rFonts w:ascii="Calibri" w:hAnsi="Calibri" w:eastAsia="宋体" w:cs="Times New Roman"/>
      <w:b/>
      <w:bCs/>
      <w:iCs/>
      <w:szCs w:val="20"/>
    </w:rPr>
  </w:style>
  <w:style w:type="paragraph" w:styleId="51">
    <w:name w:val="index 1"/>
    <w:basedOn w:val="1"/>
    <w:next w:val="1"/>
    <w:autoRedefine/>
    <w:qFormat/>
    <w:uiPriority w:val="0"/>
    <w:pPr>
      <w:ind w:left="360" w:hanging="360" w:hangingChars="150"/>
    </w:pPr>
    <w:rPr>
      <w:rFonts w:ascii="宋体" w:hAnsi="Times New Roman" w:eastAsia="宋体" w:cs="Times New Roman"/>
      <w:color w:val="000000"/>
      <w:szCs w:val="24"/>
    </w:rPr>
  </w:style>
  <w:style w:type="paragraph" w:styleId="52">
    <w:name w:val="Subtitle"/>
    <w:basedOn w:val="1"/>
    <w:next w:val="1"/>
    <w:link w:val="269"/>
    <w:autoRedefine/>
    <w:qFormat/>
    <w:uiPriority w:val="11"/>
    <w:pPr>
      <w:widowControl/>
      <w:spacing w:after="60"/>
      <w:jc w:val="center"/>
      <w:outlineLvl w:val="1"/>
    </w:pPr>
    <w:rPr>
      <w:rFonts w:ascii="Cambria" w:hAnsi="Cambria" w:eastAsia="宋体" w:cs="Times New Roman"/>
      <w:kern w:val="0"/>
      <w:sz w:val="24"/>
      <w:szCs w:val="24"/>
      <w:lang w:eastAsia="en-US" w:bidi="en-US"/>
    </w:rPr>
  </w:style>
  <w:style w:type="paragraph" w:styleId="53">
    <w:name w:val="List"/>
    <w:basedOn w:val="1"/>
    <w:autoRedefine/>
    <w:qFormat/>
    <w:uiPriority w:val="99"/>
    <w:pPr>
      <w:widowControl/>
      <w:numPr>
        <w:ilvl w:val="0"/>
        <w:numId w:val="6"/>
      </w:numPr>
      <w:tabs>
        <w:tab w:val="left" w:pos="432"/>
        <w:tab w:val="left" w:pos="1800"/>
      </w:tabs>
      <w:spacing w:before="60" w:after="60"/>
      <w:jc w:val="left"/>
    </w:pPr>
    <w:rPr>
      <w:rFonts w:ascii="Times New Roman" w:hAnsi="Times New Roman" w:eastAsia="宋体" w:cs="Times New Roman"/>
      <w:kern w:val="0"/>
      <w:sz w:val="22"/>
      <w:szCs w:val="20"/>
      <w:lang w:eastAsia="en-US"/>
    </w:rPr>
  </w:style>
  <w:style w:type="paragraph" w:styleId="54">
    <w:name w:val="footnote text"/>
    <w:basedOn w:val="1"/>
    <w:link w:val="555"/>
    <w:autoRedefine/>
    <w:unhideWhenUsed/>
    <w:qFormat/>
    <w:uiPriority w:val="0"/>
    <w:pPr>
      <w:snapToGrid w:val="0"/>
      <w:jc w:val="left"/>
    </w:pPr>
    <w:rPr>
      <w:rFonts w:ascii="Times New Roman" w:hAnsi="Times New Roman" w:eastAsia="宋体" w:cs="Times New Roman"/>
      <w:sz w:val="18"/>
      <w:szCs w:val="18"/>
    </w:rPr>
  </w:style>
  <w:style w:type="paragraph" w:styleId="55">
    <w:name w:val="toc 6"/>
    <w:basedOn w:val="1"/>
    <w:next w:val="1"/>
    <w:autoRedefine/>
    <w:qFormat/>
    <w:uiPriority w:val="0"/>
    <w:pPr>
      <w:ind w:left="1050"/>
      <w:jc w:val="left"/>
    </w:pPr>
    <w:rPr>
      <w:sz w:val="18"/>
      <w:szCs w:val="18"/>
    </w:rPr>
  </w:style>
  <w:style w:type="paragraph" w:styleId="56">
    <w:name w:val="Body Text Indent 3"/>
    <w:basedOn w:val="1"/>
    <w:link w:val="243"/>
    <w:autoRedefine/>
    <w:qFormat/>
    <w:uiPriority w:val="0"/>
    <w:pPr>
      <w:spacing w:afterLines="50"/>
      <w:ind w:firstLine="420"/>
    </w:pPr>
    <w:rPr>
      <w:rFonts w:ascii="Times New Roman" w:hAnsi="Times New Roman" w:eastAsia="宋体" w:cs="Times New Roman"/>
      <w:szCs w:val="24"/>
    </w:rPr>
  </w:style>
  <w:style w:type="paragraph" w:styleId="57">
    <w:name w:val="index 7"/>
    <w:basedOn w:val="1"/>
    <w:next w:val="1"/>
    <w:autoRedefine/>
    <w:qFormat/>
    <w:uiPriority w:val="0"/>
    <w:pPr>
      <w:ind w:left="1470" w:hanging="210"/>
      <w:jc w:val="left"/>
    </w:pPr>
    <w:rPr>
      <w:rFonts w:ascii="Calibri" w:hAnsi="Calibri" w:eastAsia="宋体" w:cs="Times New Roman"/>
      <w:sz w:val="20"/>
      <w:szCs w:val="20"/>
    </w:rPr>
  </w:style>
  <w:style w:type="paragraph" w:styleId="58">
    <w:name w:val="index 9"/>
    <w:basedOn w:val="1"/>
    <w:next w:val="1"/>
    <w:autoRedefine/>
    <w:qFormat/>
    <w:uiPriority w:val="0"/>
    <w:pPr>
      <w:ind w:left="1890" w:hanging="210"/>
      <w:jc w:val="left"/>
    </w:pPr>
    <w:rPr>
      <w:rFonts w:ascii="Calibri" w:hAnsi="Calibri" w:eastAsia="宋体" w:cs="Times New Roman"/>
      <w:sz w:val="20"/>
      <w:szCs w:val="20"/>
    </w:rPr>
  </w:style>
  <w:style w:type="paragraph" w:styleId="59">
    <w:name w:val="table of figures"/>
    <w:basedOn w:val="1"/>
    <w:next w:val="1"/>
    <w:autoRedefine/>
    <w:unhideWhenUsed/>
    <w:qFormat/>
    <w:uiPriority w:val="99"/>
    <w:pPr>
      <w:widowControl/>
      <w:spacing w:line="312" w:lineRule="auto"/>
      <w:ind w:left="400" w:leftChars="200" w:hanging="200" w:hangingChars="200"/>
      <w:jc w:val="left"/>
    </w:pPr>
    <w:rPr>
      <w:rFonts w:ascii="Arial" w:hAnsi="Arial" w:eastAsia="华文细黑" w:cs="Times New Roman"/>
      <w:kern w:val="0"/>
      <w:sz w:val="20"/>
      <w:lang w:eastAsia="en-US" w:bidi="en-US"/>
    </w:rPr>
  </w:style>
  <w:style w:type="paragraph" w:styleId="60">
    <w:name w:val="toc 2"/>
    <w:basedOn w:val="1"/>
    <w:next w:val="1"/>
    <w:autoRedefine/>
    <w:qFormat/>
    <w:uiPriority w:val="39"/>
    <w:pPr>
      <w:ind w:left="210"/>
      <w:jc w:val="left"/>
    </w:pPr>
    <w:rPr>
      <w:smallCaps/>
      <w:sz w:val="20"/>
      <w:szCs w:val="20"/>
    </w:rPr>
  </w:style>
  <w:style w:type="paragraph" w:styleId="61">
    <w:name w:val="toc 9"/>
    <w:basedOn w:val="1"/>
    <w:next w:val="1"/>
    <w:autoRedefine/>
    <w:qFormat/>
    <w:uiPriority w:val="0"/>
    <w:pPr>
      <w:ind w:left="1680"/>
      <w:jc w:val="left"/>
    </w:pPr>
    <w:rPr>
      <w:sz w:val="18"/>
      <w:szCs w:val="18"/>
    </w:rPr>
  </w:style>
  <w:style w:type="paragraph" w:styleId="62">
    <w:name w:val="Body Text 2"/>
    <w:basedOn w:val="1"/>
    <w:link w:val="216"/>
    <w:autoRedefine/>
    <w:qFormat/>
    <w:uiPriority w:val="99"/>
    <w:pPr>
      <w:autoSpaceDE w:val="0"/>
      <w:autoSpaceDN w:val="0"/>
      <w:adjustRightInd w:val="0"/>
      <w:jc w:val="center"/>
    </w:pPr>
    <w:rPr>
      <w:rFonts w:ascii="Arial Narrow" w:hAnsi="Arial Narrow" w:eastAsia="宋体" w:cs="Times New Roman"/>
      <w:b/>
      <w:bCs/>
      <w:i/>
      <w:iCs/>
      <w:color w:val="FFFFFF"/>
      <w:sz w:val="18"/>
      <w:szCs w:val="32"/>
    </w:rPr>
  </w:style>
  <w:style w:type="paragraph" w:styleId="63">
    <w:name w:val="List Continue 2"/>
    <w:basedOn w:val="1"/>
    <w:autoRedefine/>
    <w:qFormat/>
    <w:uiPriority w:val="99"/>
    <w:pPr>
      <w:widowControl/>
      <w:spacing w:after="120"/>
      <w:ind w:left="566"/>
      <w:jc w:val="left"/>
    </w:pPr>
    <w:rPr>
      <w:rFonts w:ascii="Times New Roman" w:hAnsi="Times New Roman" w:eastAsia="宋体" w:cs="Times New Roman"/>
      <w:kern w:val="0"/>
      <w:sz w:val="22"/>
      <w:szCs w:val="24"/>
    </w:rPr>
  </w:style>
  <w:style w:type="paragraph" w:styleId="64">
    <w:name w:val="HTML Preformatted"/>
    <w:basedOn w:val="1"/>
    <w:link w:val="309"/>
    <w:autoRedefine/>
    <w:qFormat/>
    <w:uiPriority w:val="99"/>
    <w:rPr>
      <w:rFonts w:ascii="Courier New" w:hAnsi="Courier New" w:eastAsia="宋体" w:cs="Courier New"/>
      <w:sz w:val="20"/>
      <w:szCs w:val="20"/>
    </w:rPr>
  </w:style>
  <w:style w:type="paragraph" w:styleId="6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6">
    <w:name w:val="List Continue 3"/>
    <w:basedOn w:val="1"/>
    <w:autoRedefine/>
    <w:unhideWhenUsed/>
    <w:qFormat/>
    <w:uiPriority w:val="99"/>
    <w:pPr>
      <w:widowControl/>
      <w:spacing w:after="120" w:line="276" w:lineRule="auto"/>
      <w:ind w:left="1080"/>
      <w:contextualSpacing/>
      <w:jc w:val="left"/>
    </w:pPr>
    <w:rPr>
      <w:rFonts w:ascii="宋体" w:hAnsi="宋体" w:eastAsia="宋体"/>
      <w:color w:val="000000"/>
      <w:kern w:val="0"/>
      <w:sz w:val="28"/>
      <w:lang w:eastAsia="en-US"/>
    </w:rPr>
  </w:style>
  <w:style w:type="paragraph" w:styleId="67">
    <w:name w:val="index 2"/>
    <w:basedOn w:val="1"/>
    <w:next w:val="1"/>
    <w:autoRedefine/>
    <w:qFormat/>
    <w:uiPriority w:val="0"/>
    <w:pPr>
      <w:ind w:left="420" w:hanging="210"/>
      <w:jc w:val="left"/>
    </w:pPr>
    <w:rPr>
      <w:rFonts w:ascii="Calibri" w:hAnsi="Calibri" w:eastAsia="宋体" w:cs="Times New Roman"/>
      <w:sz w:val="20"/>
      <w:szCs w:val="20"/>
    </w:rPr>
  </w:style>
  <w:style w:type="paragraph" w:styleId="68">
    <w:name w:val="Title"/>
    <w:basedOn w:val="1"/>
    <w:next w:val="1"/>
    <w:link w:val="268"/>
    <w:autoRedefine/>
    <w:qFormat/>
    <w:uiPriority w:val="10"/>
    <w:pPr>
      <w:widowControl/>
      <w:spacing w:before="240" w:after="60"/>
      <w:jc w:val="center"/>
      <w:outlineLvl w:val="0"/>
    </w:pPr>
    <w:rPr>
      <w:rFonts w:ascii="Cambria" w:hAnsi="Cambria" w:eastAsia="宋体" w:cs="Times New Roman"/>
      <w:b/>
      <w:bCs/>
      <w:kern w:val="28"/>
      <w:sz w:val="32"/>
      <w:szCs w:val="32"/>
      <w:lang w:eastAsia="en-US" w:bidi="en-US"/>
    </w:rPr>
  </w:style>
  <w:style w:type="paragraph" w:styleId="69">
    <w:name w:val="annotation subject"/>
    <w:basedOn w:val="24"/>
    <w:next w:val="24"/>
    <w:link w:val="370"/>
    <w:autoRedefine/>
    <w:qFormat/>
    <w:uiPriority w:val="0"/>
    <w:rPr>
      <w:b/>
      <w:bCs/>
    </w:rPr>
  </w:style>
  <w:style w:type="paragraph" w:styleId="70">
    <w:name w:val="Body Text First Indent"/>
    <w:basedOn w:val="28"/>
    <w:link w:val="213"/>
    <w:autoRedefine/>
    <w:qFormat/>
    <w:uiPriority w:val="0"/>
    <w:pPr>
      <w:ind w:firstLine="420" w:firstLineChars="100"/>
    </w:pPr>
    <w:rPr>
      <w:rFonts w:ascii="Times New Roman" w:hAnsi="Times New Roman" w:eastAsia="宋体" w:cs="Times New Roman"/>
      <w:szCs w:val="24"/>
    </w:rPr>
  </w:style>
  <w:style w:type="table" w:styleId="72">
    <w:name w:val="Table Grid"/>
    <w:basedOn w:val="7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3">
    <w:name w:val="Table Theme"/>
    <w:basedOn w:val="71"/>
    <w:autoRedefine/>
    <w:unhideWhenUsed/>
    <w:qFormat/>
    <w:uiPriority w:val="0"/>
    <w:pPr>
      <w:widowControl w:val="0"/>
      <w:spacing w:beforeLines="50"/>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4">
    <w:name w:val="Table Elegant"/>
    <w:basedOn w:val="71"/>
    <w:autoRedefine/>
    <w:unhideWhenUsed/>
    <w:qFormat/>
    <w:uiPriority w:val="0"/>
    <w:pPr>
      <w:widowControl w:val="0"/>
      <w:spacing w:beforeLines="50"/>
      <w:ind w:firstLine="20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cPr>
        <w:tcBorders>
          <w:tl2br w:val="nil"/>
          <w:tr2bl w:val="nil"/>
        </w:tcBorders>
      </w:tcPr>
    </w:tblStylePr>
  </w:style>
  <w:style w:type="table" w:styleId="75">
    <w:name w:val="Table List 4"/>
    <w:basedOn w:val="71"/>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76">
    <w:name w:val="Table Grid 1"/>
    <w:basedOn w:val="71"/>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77">
    <w:name w:val="Table Grid 6"/>
    <w:basedOn w:val="71"/>
    <w:autoRedefine/>
    <w:unhideWhenUsed/>
    <w:qFormat/>
    <w:uiPriority w:val="0"/>
    <w:pPr>
      <w:widowControl w:val="0"/>
      <w:spacing w:beforeLines="50"/>
      <w:ind w:firstLine="200" w:firstLineChars="20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78">
    <w:name w:val="Table Web 1"/>
    <w:basedOn w:val="71"/>
    <w:autoRedefine/>
    <w:qFormat/>
    <w:uiPriority w:val="0"/>
    <w:pPr>
      <w:widowControl w:val="0"/>
      <w:spacing w:line="36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9">
    <w:name w:val="Light Shading"/>
    <w:basedOn w:val="71"/>
    <w:autoRedefine/>
    <w:qFormat/>
    <w:uiPriority w:val="60"/>
    <w:rPr>
      <w:color w:val="000000" w:themeColor="text1" w:themeShade="BF"/>
      <w:sz w:val="22"/>
      <w:szCs w:val="22"/>
      <w:lang w:eastAsia="en-US"/>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80">
    <w:name w:val="Light Shading Accent 1"/>
    <w:basedOn w:val="71"/>
    <w:autoRedefine/>
    <w:qFormat/>
    <w:uiPriority w:val="60"/>
    <w:rPr>
      <w:color w:val="2E75B6" w:themeColor="accent1" w:themeShade="BF"/>
      <w:sz w:val="22"/>
      <w:szCs w:val="22"/>
      <w:lang w:eastAsia="en-US"/>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81">
    <w:name w:val="Light Shading Accent 2"/>
    <w:basedOn w:val="71"/>
    <w:autoRedefine/>
    <w:qFormat/>
    <w:uiPriority w:val="60"/>
    <w:rPr>
      <w:color w:val="C55A11" w:themeColor="accent2" w:themeShade="BF"/>
      <w:sz w:val="22"/>
      <w:szCs w:val="22"/>
      <w:lang w:eastAsia="en-US"/>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82">
    <w:name w:val="Light Shading Accent 3"/>
    <w:basedOn w:val="71"/>
    <w:qFormat/>
    <w:uiPriority w:val="60"/>
    <w:rPr>
      <w:color w:val="7C7C7C" w:themeColor="accent3" w:themeShade="BF"/>
      <w:sz w:val="22"/>
      <w:szCs w:val="22"/>
      <w:lang w:eastAsia="en-US"/>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83">
    <w:name w:val="Light Shading Accent 4"/>
    <w:basedOn w:val="71"/>
    <w:autoRedefine/>
    <w:qFormat/>
    <w:uiPriority w:val="60"/>
    <w:rPr>
      <w:color w:val="BF9000" w:themeColor="accent4" w:themeShade="BF"/>
      <w:sz w:val="22"/>
      <w:szCs w:val="22"/>
      <w:lang w:eastAsia="en-US"/>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84">
    <w:name w:val="Light Shading Accent 5"/>
    <w:basedOn w:val="71"/>
    <w:autoRedefine/>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85">
    <w:name w:val="Light Shading Accent 6"/>
    <w:basedOn w:val="71"/>
    <w:autoRedefine/>
    <w:qFormat/>
    <w:uiPriority w:val="60"/>
    <w:rPr>
      <w:color w:val="548235" w:themeColor="accent6" w:themeShade="BF"/>
      <w:sz w:val="22"/>
      <w:szCs w:val="22"/>
      <w:lang w:eastAsia="en-US"/>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86">
    <w:name w:val="Light List"/>
    <w:basedOn w:val="71"/>
    <w:autoRedefine/>
    <w:qFormat/>
    <w:uiPriority w:val="61"/>
    <w:rPr>
      <w:sz w:val="22"/>
      <w:szCs w:val="22"/>
      <w:lang w:eastAsia="en-US"/>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87">
    <w:name w:val="Light List Accent 1"/>
    <w:basedOn w:val="71"/>
    <w:qFormat/>
    <w:uiPriority w:val="61"/>
    <w:rPr>
      <w:sz w:val="22"/>
      <w:szCs w:val="22"/>
      <w:lang w:eastAsia="en-US"/>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88">
    <w:name w:val="Light List Accent 2"/>
    <w:basedOn w:val="71"/>
    <w:autoRedefine/>
    <w:qFormat/>
    <w:uiPriority w:val="61"/>
    <w:rPr>
      <w:sz w:val="22"/>
      <w:szCs w:val="22"/>
      <w:lang w:eastAsia="en-US"/>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89">
    <w:name w:val="Light List Accent 3"/>
    <w:basedOn w:val="71"/>
    <w:qFormat/>
    <w:uiPriority w:val="61"/>
    <w:rPr>
      <w:sz w:val="22"/>
      <w:szCs w:val="22"/>
      <w:lang w:eastAsia="en-US"/>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90">
    <w:name w:val="Light List Accent 4"/>
    <w:basedOn w:val="71"/>
    <w:autoRedefine/>
    <w:qFormat/>
    <w:uiPriority w:val="61"/>
    <w:rPr>
      <w:sz w:val="22"/>
      <w:szCs w:val="22"/>
      <w:lang w:eastAsia="en-US"/>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91">
    <w:name w:val="Light List Accent 5"/>
    <w:basedOn w:val="71"/>
    <w:autoRedefine/>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92">
    <w:name w:val="Light List Accent 6"/>
    <w:basedOn w:val="71"/>
    <w:autoRedefine/>
    <w:qFormat/>
    <w:uiPriority w:val="61"/>
    <w:rPr>
      <w:sz w:val="22"/>
      <w:szCs w:val="22"/>
      <w:lang w:eastAsia="en-US"/>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93">
    <w:name w:val="Light Grid"/>
    <w:basedOn w:val="71"/>
    <w:autoRedefine/>
    <w:qFormat/>
    <w:uiPriority w:val="62"/>
    <w:rPr>
      <w:sz w:val="22"/>
      <w:szCs w:val="22"/>
      <w:lang w:eastAsia="en-US"/>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94">
    <w:name w:val="Light Grid Accent 1"/>
    <w:basedOn w:val="71"/>
    <w:autoRedefine/>
    <w:qFormat/>
    <w:uiPriority w:val="62"/>
    <w:rPr>
      <w:sz w:val="22"/>
      <w:szCs w:val="22"/>
      <w:lang w:eastAsia="en-US"/>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95">
    <w:name w:val="Light Grid Accent 2"/>
    <w:basedOn w:val="71"/>
    <w:autoRedefine/>
    <w:qFormat/>
    <w:uiPriority w:val="62"/>
    <w:rPr>
      <w:sz w:val="22"/>
      <w:szCs w:val="22"/>
      <w:lang w:eastAsia="en-US"/>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96">
    <w:name w:val="Light Grid Accent 3"/>
    <w:basedOn w:val="71"/>
    <w:qFormat/>
    <w:uiPriority w:val="62"/>
    <w:rPr>
      <w:sz w:val="22"/>
      <w:szCs w:val="22"/>
      <w:lang w:eastAsia="en-US"/>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97">
    <w:name w:val="Light Grid Accent 4"/>
    <w:basedOn w:val="71"/>
    <w:autoRedefine/>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98">
    <w:name w:val="Light Grid Accent 5"/>
    <w:basedOn w:val="71"/>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99">
    <w:name w:val="Light Grid Accent 6"/>
    <w:basedOn w:val="71"/>
    <w:autoRedefine/>
    <w:qFormat/>
    <w:uiPriority w:val="62"/>
    <w:rPr>
      <w:sz w:val="22"/>
      <w:szCs w:val="22"/>
      <w:lang w:eastAsia="en-US"/>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00">
    <w:name w:val="Medium Shading 1"/>
    <w:basedOn w:val="71"/>
    <w:autoRedefine/>
    <w:qFormat/>
    <w:uiPriority w:val="63"/>
    <w:rPr>
      <w:sz w:val="22"/>
      <w:szCs w:val="22"/>
      <w:lang w:eastAsia="en-US"/>
    </w:r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01">
    <w:name w:val="Medium Shading 1 Accent 1"/>
    <w:basedOn w:val="71"/>
    <w:autoRedefine/>
    <w:qFormat/>
    <w:uiPriority w:val="63"/>
    <w:rPr>
      <w:sz w:val="22"/>
      <w:szCs w:val="22"/>
      <w:lang w:eastAsia="en-US"/>
    </w:rPr>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02">
    <w:name w:val="Medium Shading 1 Accent 2"/>
    <w:basedOn w:val="71"/>
    <w:autoRedefine/>
    <w:qFormat/>
    <w:uiPriority w:val="63"/>
    <w:rPr>
      <w:sz w:val="22"/>
      <w:szCs w:val="22"/>
      <w:lang w:eastAsia="en-US"/>
    </w:rPr>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03">
    <w:name w:val="Medium Shading 1 Accent 3"/>
    <w:basedOn w:val="71"/>
    <w:autoRedefine/>
    <w:qFormat/>
    <w:uiPriority w:val="63"/>
    <w:rPr>
      <w:sz w:val="22"/>
      <w:szCs w:val="22"/>
      <w:lang w:eastAsia="en-US"/>
    </w:rPr>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04">
    <w:name w:val="Medium Shading 1 Accent 4"/>
    <w:basedOn w:val="71"/>
    <w:autoRedefine/>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05">
    <w:name w:val="Medium Shading 1 Accent 5"/>
    <w:basedOn w:val="71"/>
    <w:autoRedefine/>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06">
    <w:name w:val="Medium Shading 1 Accent 6"/>
    <w:basedOn w:val="71"/>
    <w:autoRedefine/>
    <w:qFormat/>
    <w:uiPriority w:val="63"/>
    <w:rPr>
      <w:sz w:val="22"/>
      <w:szCs w:val="22"/>
      <w:lang w:eastAsia="en-US"/>
    </w:rPr>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07">
    <w:name w:val="Medium Shading 2"/>
    <w:basedOn w:val="71"/>
    <w:autoRedefine/>
    <w:qFormat/>
    <w:uiPriority w:val="64"/>
    <w:rPr>
      <w:sz w:val="22"/>
      <w:szCs w:val="22"/>
      <w:lang w:eastAsia="en-US"/>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08">
    <w:name w:val="Medium Shading 2 Accent 1"/>
    <w:basedOn w:val="71"/>
    <w:autoRedefine/>
    <w:qFormat/>
    <w:uiPriority w:val="64"/>
    <w:rPr>
      <w:sz w:val="22"/>
      <w:szCs w:val="22"/>
      <w:lang w:eastAsia="en-US"/>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09">
    <w:name w:val="Medium Shading 2 Accent 2"/>
    <w:basedOn w:val="71"/>
    <w:autoRedefine/>
    <w:qFormat/>
    <w:uiPriority w:val="64"/>
    <w:rPr>
      <w:sz w:val="22"/>
      <w:szCs w:val="22"/>
      <w:lang w:eastAsia="en-US"/>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10">
    <w:name w:val="Medium Shading 2 Accent 3"/>
    <w:basedOn w:val="71"/>
    <w:autoRedefine/>
    <w:qFormat/>
    <w:uiPriority w:val="64"/>
    <w:rPr>
      <w:sz w:val="22"/>
      <w:szCs w:val="22"/>
      <w:lang w:eastAsia="en-US"/>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11">
    <w:name w:val="Medium Shading 2 Accent 4"/>
    <w:basedOn w:val="71"/>
    <w:qFormat/>
    <w:uiPriority w:val="64"/>
    <w:rPr>
      <w:sz w:val="22"/>
      <w:szCs w:val="22"/>
      <w:lang w:eastAsia="en-US"/>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12">
    <w:name w:val="Medium Shading 2 Accent 5"/>
    <w:basedOn w:val="71"/>
    <w:autoRedefine/>
    <w:qFormat/>
    <w:uiPriority w:val="64"/>
    <w:rPr>
      <w:sz w:val="22"/>
      <w:szCs w:val="22"/>
      <w:lang w:eastAsia="en-US"/>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13">
    <w:name w:val="Medium Shading 2 Accent 6"/>
    <w:basedOn w:val="71"/>
    <w:autoRedefine/>
    <w:qFormat/>
    <w:uiPriority w:val="64"/>
    <w:rPr>
      <w:sz w:val="22"/>
      <w:szCs w:val="22"/>
      <w:lang w:eastAsia="en-US"/>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14">
    <w:name w:val="Medium List 1"/>
    <w:basedOn w:val="71"/>
    <w:autoRedefine/>
    <w:qFormat/>
    <w:uiPriority w:val="65"/>
    <w:rPr>
      <w:color w:val="000000" w:themeColor="text1"/>
      <w:sz w:val="22"/>
      <w:szCs w:val="22"/>
      <w:lang w:eastAsia="en-US"/>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15">
    <w:name w:val="Medium List 1 Accent 1"/>
    <w:basedOn w:val="71"/>
    <w:autoRedefine/>
    <w:qFormat/>
    <w:uiPriority w:val="65"/>
    <w:rPr>
      <w:color w:val="000000" w:themeColor="text1"/>
      <w:sz w:val="22"/>
      <w:szCs w:val="22"/>
      <w:lang w:eastAsia="en-US"/>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16">
    <w:name w:val="Medium List 1 Accent 2"/>
    <w:basedOn w:val="71"/>
    <w:autoRedefine/>
    <w:qFormat/>
    <w:uiPriority w:val="65"/>
    <w:rPr>
      <w:color w:val="000000" w:themeColor="text1"/>
      <w:sz w:val="22"/>
      <w:szCs w:val="22"/>
      <w:lang w:eastAsia="en-US"/>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17">
    <w:name w:val="Medium List 1 Accent 3"/>
    <w:basedOn w:val="71"/>
    <w:autoRedefine/>
    <w:qFormat/>
    <w:uiPriority w:val="65"/>
    <w:rPr>
      <w:color w:val="000000" w:themeColor="text1"/>
      <w:sz w:val="22"/>
      <w:szCs w:val="22"/>
      <w:lang w:eastAsia="en-US"/>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18">
    <w:name w:val="Medium List 1 Accent 4"/>
    <w:basedOn w:val="71"/>
    <w:qFormat/>
    <w:uiPriority w:val="65"/>
    <w:rPr>
      <w:color w:val="000000" w:themeColor="text1"/>
      <w:sz w:val="22"/>
      <w:szCs w:val="22"/>
      <w:lang w:eastAsia="en-US"/>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19">
    <w:name w:val="Medium List 1 Accent 5"/>
    <w:basedOn w:val="71"/>
    <w:autoRedefine/>
    <w:qFormat/>
    <w:uiPriority w:val="65"/>
    <w:rPr>
      <w:color w:val="000000" w:themeColor="text1"/>
      <w:sz w:val="22"/>
      <w:szCs w:val="22"/>
      <w:lang w:eastAsia="en-US"/>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20">
    <w:name w:val="Medium List 1 Accent 6"/>
    <w:basedOn w:val="71"/>
    <w:qFormat/>
    <w:uiPriority w:val="65"/>
    <w:rPr>
      <w:color w:val="000000" w:themeColor="text1"/>
      <w:sz w:val="22"/>
      <w:szCs w:val="22"/>
      <w:lang w:eastAsia="en-US"/>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21">
    <w:name w:val="Medium List 2"/>
    <w:basedOn w:val="71"/>
    <w:autoRedefine/>
    <w:qFormat/>
    <w:uiPriority w:val="66"/>
    <w:rPr>
      <w:rFonts w:asciiTheme="majorHAnsi" w:hAnsiTheme="majorHAnsi" w:eastAsiaTheme="majorEastAsia" w:cstheme="majorBidi"/>
      <w:color w:val="000000" w:themeColor="text1"/>
      <w:sz w:val="22"/>
      <w:szCs w:val="22"/>
      <w:lang w:eastAsia="en-US"/>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22">
    <w:name w:val="Medium List 2 Accent 1"/>
    <w:basedOn w:val="71"/>
    <w:autoRedefine/>
    <w:qFormat/>
    <w:uiPriority w:val="66"/>
    <w:rPr>
      <w:rFonts w:asciiTheme="majorHAnsi" w:hAnsiTheme="majorHAnsi" w:eastAsiaTheme="majorEastAsia" w:cstheme="majorBidi"/>
      <w:color w:val="000000" w:themeColor="text1"/>
      <w:sz w:val="22"/>
      <w:szCs w:val="22"/>
      <w:lang w:eastAsia="en-US"/>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23">
    <w:name w:val="Medium List 2 Accent 2"/>
    <w:basedOn w:val="71"/>
    <w:qFormat/>
    <w:uiPriority w:val="66"/>
    <w:rPr>
      <w:rFonts w:asciiTheme="majorHAnsi" w:hAnsiTheme="majorHAnsi" w:eastAsiaTheme="majorEastAsia" w:cstheme="majorBidi"/>
      <w:color w:val="000000" w:themeColor="text1"/>
      <w:sz w:val="22"/>
      <w:szCs w:val="22"/>
      <w:lang w:eastAsia="en-US"/>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24">
    <w:name w:val="Medium List 2 Accent 3"/>
    <w:basedOn w:val="71"/>
    <w:qFormat/>
    <w:uiPriority w:val="66"/>
    <w:rPr>
      <w:rFonts w:asciiTheme="majorHAnsi" w:hAnsiTheme="majorHAnsi" w:eastAsiaTheme="majorEastAsia" w:cstheme="majorBidi"/>
      <w:color w:val="000000" w:themeColor="text1"/>
      <w:sz w:val="22"/>
      <w:szCs w:val="22"/>
      <w:lang w:eastAsia="en-US"/>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25">
    <w:name w:val="Medium List 2 Accent 4"/>
    <w:basedOn w:val="71"/>
    <w:autoRedefine/>
    <w:qFormat/>
    <w:uiPriority w:val="66"/>
    <w:rPr>
      <w:rFonts w:asciiTheme="majorHAnsi" w:hAnsiTheme="majorHAnsi" w:eastAsiaTheme="majorEastAsia" w:cstheme="majorBidi"/>
      <w:color w:val="000000" w:themeColor="text1"/>
      <w:sz w:val="22"/>
      <w:szCs w:val="22"/>
      <w:lang w:eastAsia="en-US"/>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26">
    <w:name w:val="Medium List 2 Accent 5"/>
    <w:basedOn w:val="71"/>
    <w:autoRedefine/>
    <w:qFormat/>
    <w:uiPriority w:val="66"/>
    <w:rPr>
      <w:rFonts w:asciiTheme="majorHAnsi" w:hAnsiTheme="majorHAnsi" w:eastAsiaTheme="majorEastAsia" w:cstheme="majorBidi"/>
      <w:color w:val="000000" w:themeColor="text1"/>
      <w:sz w:val="22"/>
      <w:szCs w:val="22"/>
      <w:lang w:eastAsia="en-US"/>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27">
    <w:name w:val="Medium List 2 Accent 6"/>
    <w:basedOn w:val="71"/>
    <w:autoRedefine/>
    <w:qFormat/>
    <w:uiPriority w:val="66"/>
    <w:rPr>
      <w:rFonts w:asciiTheme="majorHAnsi" w:hAnsiTheme="majorHAnsi" w:eastAsiaTheme="majorEastAsia" w:cstheme="majorBidi"/>
      <w:color w:val="000000" w:themeColor="text1"/>
      <w:sz w:val="22"/>
      <w:szCs w:val="22"/>
      <w:lang w:eastAsia="en-US"/>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8">
    <w:name w:val="Medium Grid 1"/>
    <w:basedOn w:val="71"/>
    <w:qFormat/>
    <w:uiPriority w:val="67"/>
    <w:rPr>
      <w:sz w:val="22"/>
      <w:szCs w:val="22"/>
      <w:lang w:eastAsia="en-US"/>
    </w:r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Medium Grid 1 Accent 1"/>
    <w:basedOn w:val="71"/>
    <w:autoRedefine/>
    <w:qFormat/>
    <w:uiPriority w:val="67"/>
    <w:rPr>
      <w:sz w:val="22"/>
      <w:szCs w:val="22"/>
      <w:lang w:eastAsia="en-US"/>
    </w:rPr>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30">
    <w:name w:val="Medium Grid 1 Accent 2"/>
    <w:basedOn w:val="71"/>
    <w:qFormat/>
    <w:uiPriority w:val="67"/>
    <w:rPr>
      <w:sz w:val="22"/>
      <w:szCs w:val="22"/>
      <w:lang w:eastAsia="en-US"/>
    </w:rPr>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71"/>
    <w:autoRedefine/>
    <w:qFormat/>
    <w:uiPriority w:val="67"/>
    <w:rPr>
      <w:sz w:val="22"/>
      <w:szCs w:val="22"/>
      <w:lang w:eastAsia="en-US"/>
    </w:rPr>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32">
    <w:name w:val="Medium Grid 1 Accent 4"/>
    <w:basedOn w:val="71"/>
    <w:autoRedefine/>
    <w:qFormat/>
    <w:uiPriority w:val="67"/>
    <w:rPr>
      <w:sz w:val="22"/>
      <w:szCs w:val="22"/>
      <w:lang w:eastAsia="en-US"/>
    </w:rPr>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33">
    <w:name w:val="Medium Grid 1 Accent 5"/>
    <w:basedOn w:val="71"/>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34">
    <w:name w:val="Medium Grid 1 Accent 6"/>
    <w:basedOn w:val="71"/>
    <w:autoRedefine/>
    <w:qFormat/>
    <w:uiPriority w:val="67"/>
    <w:rPr>
      <w:sz w:val="22"/>
      <w:szCs w:val="22"/>
      <w:lang w:eastAsia="en-US"/>
    </w:rPr>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35">
    <w:name w:val="Medium Grid 2"/>
    <w:basedOn w:val="71"/>
    <w:autoRedefine/>
    <w:qFormat/>
    <w:uiPriority w:val="68"/>
    <w:rPr>
      <w:rFonts w:asciiTheme="majorHAnsi" w:hAnsiTheme="majorHAnsi" w:eastAsiaTheme="majorEastAsia" w:cstheme="majorBidi"/>
      <w:color w:val="000000" w:themeColor="text1"/>
      <w:sz w:val="22"/>
      <w:szCs w:val="22"/>
      <w:lang w:eastAsia="en-US"/>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36">
    <w:name w:val="Medium Grid 2 Accent 1"/>
    <w:basedOn w:val="71"/>
    <w:qFormat/>
    <w:uiPriority w:val="68"/>
    <w:rPr>
      <w:rFonts w:asciiTheme="majorHAnsi" w:hAnsiTheme="majorHAnsi" w:eastAsiaTheme="majorEastAsia" w:cstheme="majorBidi"/>
      <w:color w:val="000000" w:themeColor="text1"/>
      <w:sz w:val="22"/>
      <w:szCs w:val="22"/>
      <w:lang w:eastAsia="en-US"/>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37">
    <w:name w:val="Medium Grid 2 Accent 2"/>
    <w:basedOn w:val="71"/>
    <w:qFormat/>
    <w:uiPriority w:val="68"/>
    <w:rPr>
      <w:rFonts w:asciiTheme="majorHAnsi" w:hAnsiTheme="majorHAnsi" w:eastAsiaTheme="majorEastAsia" w:cstheme="majorBidi"/>
      <w:color w:val="000000" w:themeColor="text1"/>
      <w:sz w:val="22"/>
      <w:szCs w:val="22"/>
      <w:lang w:eastAsia="en-US"/>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38">
    <w:name w:val="Medium Grid 2 Accent 3"/>
    <w:basedOn w:val="71"/>
    <w:autoRedefine/>
    <w:qFormat/>
    <w:uiPriority w:val="68"/>
    <w:rPr>
      <w:rFonts w:asciiTheme="majorHAnsi" w:hAnsiTheme="majorHAnsi" w:eastAsiaTheme="majorEastAsia" w:cstheme="majorBidi"/>
      <w:color w:val="000000" w:themeColor="text1"/>
      <w:sz w:val="22"/>
      <w:szCs w:val="22"/>
      <w:lang w:eastAsia="en-US"/>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39">
    <w:name w:val="Medium Grid 2 Accent 4"/>
    <w:basedOn w:val="71"/>
    <w:autoRedefine/>
    <w:qFormat/>
    <w:uiPriority w:val="68"/>
    <w:rPr>
      <w:rFonts w:asciiTheme="majorHAnsi" w:hAnsiTheme="majorHAnsi" w:eastAsiaTheme="majorEastAsia" w:cstheme="majorBidi"/>
      <w:color w:val="000000" w:themeColor="text1"/>
      <w:sz w:val="22"/>
      <w:szCs w:val="22"/>
      <w:lang w:eastAsia="en-US"/>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40">
    <w:name w:val="Medium Grid 2 Accent 5"/>
    <w:basedOn w:val="71"/>
    <w:autoRedefine/>
    <w:qFormat/>
    <w:uiPriority w:val="68"/>
    <w:rPr>
      <w:rFonts w:ascii="Cambria" w:hAnsi="Cambria"/>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41">
    <w:name w:val="Medium Grid 2 Accent 6"/>
    <w:basedOn w:val="71"/>
    <w:autoRedefine/>
    <w:qFormat/>
    <w:uiPriority w:val="68"/>
    <w:rPr>
      <w:rFonts w:asciiTheme="majorHAnsi" w:hAnsiTheme="majorHAnsi" w:eastAsiaTheme="majorEastAsia" w:cstheme="majorBidi"/>
      <w:color w:val="000000" w:themeColor="text1"/>
      <w:sz w:val="22"/>
      <w:szCs w:val="22"/>
      <w:lang w:eastAsia="en-US"/>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42">
    <w:name w:val="Medium Grid 3"/>
    <w:basedOn w:val="71"/>
    <w:qFormat/>
    <w:uiPriority w:val="69"/>
    <w:rPr>
      <w:sz w:val="22"/>
      <w:szCs w:val="22"/>
      <w:lang w:eastAsia="en-US"/>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43">
    <w:name w:val="Medium Grid 3 Accent 1"/>
    <w:basedOn w:val="71"/>
    <w:qFormat/>
    <w:uiPriority w:val="69"/>
    <w:rPr>
      <w:sz w:val="22"/>
      <w:szCs w:val="22"/>
      <w:lang w:eastAsia="en-US"/>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44">
    <w:name w:val="Medium Grid 3 Accent 2"/>
    <w:basedOn w:val="71"/>
    <w:autoRedefine/>
    <w:qFormat/>
    <w:uiPriority w:val="69"/>
    <w:rPr>
      <w:sz w:val="22"/>
      <w:szCs w:val="22"/>
      <w:lang w:eastAsia="en-US"/>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45">
    <w:name w:val="Medium Grid 3 Accent 3"/>
    <w:basedOn w:val="71"/>
    <w:qFormat/>
    <w:uiPriority w:val="69"/>
    <w:rPr>
      <w:sz w:val="22"/>
      <w:szCs w:val="22"/>
      <w:lang w:eastAsia="en-US"/>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46">
    <w:name w:val="Medium Grid 3 Accent 4"/>
    <w:basedOn w:val="71"/>
    <w:qFormat/>
    <w:uiPriority w:val="69"/>
    <w:rPr>
      <w:sz w:val="22"/>
      <w:szCs w:val="22"/>
      <w:lang w:eastAsia="en-US"/>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47">
    <w:name w:val="Medium Grid 3 Accent 5"/>
    <w:basedOn w:val="71"/>
    <w:autoRedefine/>
    <w:qFormat/>
    <w:uiPriority w:val="69"/>
    <w:rPr>
      <w:sz w:val="22"/>
      <w:szCs w:val="22"/>
      <w:lang w:eastAsia="en-US"/>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148">
    <w:name w:val="Medium Grid 3 Accent 6"/>
    <w:basedOn w:val="71"/>
    <w:qFormat/>
    <w:uiPriority w:val="69"/>
    <w:rPr>
      <w:sz w:val="22"/>
      <w:szCs w:val="22"/>
      <w:lang w:eastAsia="en-US"/>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49">
    <w:name w:val="Dark List"/>
    <w:basedOn w:val="71"/>
    <w:autoRedefine/>
    <w:qFormat/>
    <w:uiPriority w:val="70"/>
    <w:rPr>
      <w:color w:val="FFFFFF" w:themeColor="background1"/>
      <w:sz w:val="22"/>
      <w:szCs w:val="22"/>
      <w:lang w:eastAsia="en-US"/>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50">
    <w:name w:val="Dark List Accent 1"/>
    <w:basedOn w:val="71"/>
    <w:qFormat/>
    <w:uiPriority w:val="70"/>
    <w:rPr>
      <w:color w:val="FFFFFF" w:themeColor="background1"/>
      <w:sz w:val="22"/>
      <w:szCs w:val="22"/>
      <w:lang w:eastAsia="en-US"/>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151">
    <w:name w:val="Dark List Accent 2"/>
    <w:basedOn w:val="71"/>
    <w:autoRedefine/>
    <w:qFormat/>
    <w:uiPriority w:val="70"/>
    <w:rPr>
      <w:color w:val="FFFFFF" w:themeColor="background1"/>
      <w:sz w:val="22"/>
      <w:szCs w:val="22"/>
      <w:lang w:eastAsia="en-US"/>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52">
    <w:name w:val="Dark List Accent 3"/>
    <w:basedOn w:val="71"/>
    <w:qFormat/>
    <w:uiPriority w:val="70"/>
    <w:rPr>
      <w:color w:val="FFFFFF" w:themeColor="background1"/>
      <w:sz w:val="22"/>
      <w:szCs w:val="22"/>
      <w:lang w:eastAsia="en-US"/>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53">
    <w:name w:val="Dark List Accent 4"/>
    <w:basedOn w:val="71"/>
    <w:autoRedefine/>
    <w:qFormat/>
    <w:uiPriority w:val="70"/>
    <w:rPr>
      <w:color w:val="FFFFFF" w:themeColor="background1"/>
      <w:sz w:val="22"/>
      <w:szCs w:val="22"/>
      <w:lang w:eastAsia="en-US"/>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54">
    <w:name w:val="Dark List Accent 5"/>
    <w:basedOn w:val="71"/>
    <w:autoRedefine/>
    <w:qFormat/>
    <w:uiPriority w:val="70"/>
    <w:rPr>
      <w:color w:val="FFFFFF" w:themeColor="background1"/>
      <w:sz w:val="22"/>
      <w:szCs w:val="22"/>
      <w:lang w:eastAsia="en-US"/>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55">
    <w:name w:val="Dark List Accent 6"/>
    <w:basedOn w:val="71"/>
    <w:autoRedefine/>
    <w:qFormat/>
    <w:uiPriority w:val="70"/>
    <w:rPr>
      <w:color w:val="FFFFFF" w:themeColor="background1"/>
      <w:sz w:val="22"/>
      <w:szCs w:val="22"/>
      <w:lang w:eastAsia="en-US"/>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56">
    <w:name w:val="Colorful Shading"/>
    <w:basedOn w:val="71"/>
    <w:autoRedefine/>
    <w:qFormat/>
    <w:uiPriority w:val="71"/>
    <w:rPr>
      <w:color w:val="000000" w:themeColor="text1"/>
      <w:sz w:val="22"/>
      <w:szCs w:val="22"/>
      <w:lang w:eastAsia="en-US"/>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7">
    <w:name w:val="Colorful Shading Accent 1"/>
    <w:basedOn w:val="71"/>
    <w:autoRedefine/>
    <w:qFormat/>
    <w:uiPriority w:val="71"/>
    <w:rPr>
      <w:color w:val="000000" w:themeColor="text1"/>
      <w:sz w:val="22"/>
      <w:szCs w:val="22"/>
      <w:lang w:eastAsia="en-US"/>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8">
    <w:name w:val="Colorful Shading Accent 2"/>
    <w:basedOn w:val="71"/>
    <w:autoRedefine/>
    <w:qFormat/>
    <w:uiPriority w:val="71"/>
    <w:rPr>
      <w:color w:val="000000" w:themeColor="text1"/>
      <w:sz w:val="22"/>
      <w:szCs w:val="22"/>
      <w:lang w:eastAsia="en-US"/>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9">
    <w:name w:val="Colorful Shading Accent 3"/>
    <w:basedOn w:val="71"/>
    <w:autoRedefine/>
    <w:qFormat/>
    <w:uiPriority w:val="71"/>
    <w:rPr>
      <w:color w:val="000000" w:themeColor="text1"/>
      <w:sz w:val="22"/>
      <w:szCs w:val="22"/>
      <w:lang w:eastAsia="en-US"/>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60">
    <w:name w:val="Colorful Shading Accent 4"/>
    <w:basedOn w:val="71"/>
    <w:qFormat/>
    <w:uiPriority w:val="71"/>
    <w:rPr>
      <w:color w:val="000000" w:themeColor="text1"/>
      <w:sz w:val="22"/>
      <w:szCs w:val="22"/>
      <w:lang w:eastAsia="en-US"/>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61">
    <w:name w:val="Colorful Shading Accent 5"/>
    <w:basedOn w:val="71"/>
    <w:autoRedefine/>
    <w:qFormat/>
    <w:uiPriority w:val="71"/>
    <w:rPr>
      <w:color w:val="000000" w:themeColor="text1"/>
      <w:sz w:val="22"/>
      <w:szCs w:val="22"/>
      <w:lang w:eastAsia="en-US"/>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62">
    <w:name w:val="Colorful Shading Accent 6"/>
    <w:basedOn w:val="71"/>
    <w:qFormat/>
    <w:uiPriority w:val="71"/>
    <w:rPr>
      <w:color w:val="000000" w:themeColor="text1"/>
      <w:sz w:val="22"/>
      <w:szCs w:val="22"/>
      <w:lang w:eastAsia="en-US"/>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63">
    <w:name w:val="Colorful List"/>
    <w:basedOn w:val="71"/>
    <w:autoRedefine/>
    <w:qFormat/>
    <w:uiPriority w:val="72"/>
    <w:rPr>
      <w:color w:val="000000" w:themeColor="text1"/>
      <w:sz w:val="22"/>
      <w:szCs w:val="22"/>
      <w:lang w:eastAsia="en-US"/>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64">
    <w:name w:val="Colorful List Accent 1"/>
    <w:basedOn w:val="71"/>
    <w:qFormat/>
    <w:uiPriority w:val="72"/>
    <w:rPr>
      <w:color w:val="000000" w:themeColor="text1"/>
      <w:sz w:val="22"/>
      <w:szCs w:val="22"/>
      <w:lang w:eastAsia="en-US"/>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65">
    <w:name w:val="Colorful List Accent 2"/>
    <w:basedOn w:val="71"/>
    <w:autoRedefine/>
    <w:qFormat/>
    <w:uiPriority w:val="72"/>
    <w:rPr>
      <w:color w:val="000000" w:themeColor="text1"/>
      <w:sz w:val="22"/>
      <w:szCs w:val="22"/>
      <w:lang w:eastAsia="en-US"/>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66">
    <w:name w:val="Colorful List Accent 3"/>
    <w:basedOn w:val="71"/>
    <w:autoRedefine/>
    <w:qFormat/>
    <w:uiPriority w:val="72"/>
    <w:rPr>
      <w:color w:val="000000" w:themeColor="text1"/>
      <w:sz w:val="22"/>
      <w:szCs w:val="22"/>
      <w:lang w:eastAsia="en-US"/>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167">
    <w:name w:val="Colorful List Accent 4"/>
    <w:basedOn w:val="71"/>
    <w:autoRedefine/>
    <w:qFormat/>
    <w:uiPriority w:val="72"/>
    <w:rPr>
      <w:color w:val="000000" w:themeColor="text1"/>
      <w:sz w:val="22"/>
      <w:szCs w:val="22"/>
      <w:lang w:eastAsia="en-US"/>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168">
    <w:name w:val="Colorful List Accent 5"/>
    <w:basedOn w:val="71"/>
    <w:autoRedefine/>
    <w:qFormat/>
    <w:uiPriority w:val="72"/>
    <w:rPr>
      <w:color w:val="000000" w:themeColor="text1"/>
      <w:sz w:val="22"/>
      <w:szCs w:val="22"/>
      <w:lang w:eastAsia="en-US"/>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169">
    <w:name w:val="Colorful List Accent 6"/>
    <w:basedOn w:val="71"/>
    <w:autoRedefine/>
    <w:qFormat/>
    <w:uiPriority w:val="72"/>
    <w:rPr>
      <w:color w:val="000000" w:themeColor="text1"/>
      <w:sz w:val="22"/>
      <w:szCs w:val="22"/>
      <w:lang w:eastAsia="en-US"/>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70">
    <w:name w:val="Colorful Grid"/>
    <w:basedOn w:val="71"/>
    <w:autoRedefine/>
    <w:qFormat/>
    <w:uiPriority w:val="73"/>
    <w:rPr>
      <w:color w:val="000000" w:themeColor="text1"/>
      <w:sz w:val="22"/>
      <w:szCs w:val="22"/>
      <w:lang w:eastAsia="en-US"/>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71">
    <w:name w:val="Colorful Grid Accent 1"/>
    <w:basedOn w:val="71"/>
    <w:autoRedefine/>
    <w:qFormat/>
    <w:uiPriority w:val="73"/>
    <w:rPr>
      <w:color w:val="000000" w:themeColor="text1"/>
      <w:sz w:val="22"/>
      <w:szCs w:val="22"/>
      <w:lang w:eastAsia="en-US"/>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72">
    <w:name w:val="Colorful Grid Accent 2"/>
    <w:basedOn w:val="71"/>
    <w:autoRedefine/>
    <w:qFormat/>
    <w:uiPriority w:val="73"/>
    <w:rPr>
      <w:color w:val="000000" w:themeColor="text1"/>
      <w:sz w:val="22"/>
      <w:szCs w:val="22"/>
      <w:lang w:eastAsia="en-US"/>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73">
    <w:name w:val="Colorful Grid Accent 3"/>
    <w:basedOn w:val="71"/>
    <w:qFormat/>
    <w:uiPriority w:val="73"/>
    <w:rPr>
      <w:color w:val="000000" w:themeColor="text1"/>
      <w:sz w:val="22"/>
      <w:szCs w:val="22"/>
      <w:lang w:eastAsia="en-US"/>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4">
    <w:name w:val="Colorful Grid Accent 4"/>
    <w:basedOn w:val="71"/>
    <w:autoRedefine/>
    <w:qFormat/>
    <w:uiPriority w:val="73"/>
    <w:rPr>
      <w:color w:val="000000" w:themeColor="text1"/>
      <w:sz w:val="22"/>
      <w:szCs w:val="22"/>
      <w:lang w:eastAsia="en-US"/>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5">
    <w:name w:val="Colorful Grid Accent 5"/>
    <w:basedOn w:val="71"/>
    <w:autoRedefine/>
    <w:qFormat/>
    <w:uiPriority w:val="73"/>
    <w:rPr>
      <w:color w:val="000000" w:themeColor="text1"/>
      <w:sz w:val="22"/>
      <w:szCs w:val="22"/>
      <w:lang w:eastAsia="en-US"/>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76">
    <w:name w:val="Colorful Grid Accent 6"/>
    <w:basedOn w:val="71"/>
    <w:autoRedefine/>
    <w:qFormat/>
    <w:uiPriority w:val="73"/>
    <w:rPr>
      <w:color w:val="000000" w:themeColor="text1"/>
      <w:sz w:val="22"/>
      <w:szCs w:val="22"/>
      <w:lang w:eastAsia="en-US"/>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178">
    <w:name w:val="Strong"/>
    <w:basedOn w:val="177"/>
    <w:autoRedefine/>
    <w:qFormat/>
    <w:uiPriority w:val="22"/>
    <w:rPr>
      <w:rFonts w:ascii="Tahoma" w:hAnsi="Tahoma" w:eastAsia="宋体"/>
      <w:b/>
      <w:bCs/>
      <w:snapToGrid w:val="0"/>
      <w:sz w:val="24"/>
      <w:lang w:val="en-US" w:eastAsia="zh-CN" w:bidi="ar-SA"/>
    </w:rPr>
  </w:style>
  <w:style w:type="character" w:styleId="179">
    <w:name w:val="endnote reference"/>
    <w:unhideWhenUsed/>
    <w:qFormat/>
    <w:uiPriority w:val="0"/>
    <w:rPr>
      <w:vertAlign w:val="superscript"/>
    </w:rPr>
  </w:style>
  <w:style w:type="character" w:styleId="180">
    <w:name w:val="page number"/>
    <w:basedOn w:val="177"/>
    <w:autoRedefine/>
    <w:qFormat/>
    <w:uiPriority w:val="0"/>
  </w:style>
  <w:style w:type="character" w:styleId="181">
    <w:name w:val="FollowedHyperlink"/>
    <w:basedOn w:val="177"/>
    <w:qFormat/>
    <w:uiPriority w:val="99"/>
    <w:rPr>
      <w:color w:val="800080"/>
      <w:u w:val="single"/>
    </w:rPr>
  </w:style>
  <w:style w:type="character" w:styleId="182">
    <w:name w:val="Emphasis"/>
    <w:basedOn w:val="177"/>
    <w:autoRedefine/>
    <w:qFormat/>
    <w:uiPriority w:val="20"/>
    <w:rPr>
      <w:i/>
      <w:iCs/>
    </w:rPr>
  </w:style>
  <w:style w:type="character" w:styleId="183">
    <w:name w:val="HTML Typewriter"/>
    <w:autoRedefine/>
    <w:qFormat/>
    <w:uiPriority w:val="99"/>
    <w:rPr>
      <w:rFonts w:ascii="宋体" w:hAnsi="宋体" w:eastAsia="宋体" w:cs="宋体"/>
      <w:sz w:val="24"/>
      <w:szCs w:val="24"/>
    </w:rPr>
  </w:style>
  <w:style w:type="character" w:styleId="184">
    <w:name w:val="Hyperlink"/>
    <w:basedOn w:val="177"/>
    <w:qFormat/>
    <w:uiPriority w:val="99"/>
    <w:rPr>
      <w:color w:val="0000FF"/>
      <w:u w:val="single"/>
    </w:rPr>
  </w:style>
  <w:style w:type="character" w:styleId="185">
    <w:name w:val="HTML Code"/>
    <w:qFormat/>
    <w:uiPriority w:val="99"/>
    <w:rPr>
      <w:rFonts w:ascii="宋体" w:hAnsi="宋体" w:eastAsia="宋体" w:cs="宋体"/>
      <w:sz w:val="24"/>
      <w:szCs w:val="24"/>
    </w:rPr>
  </w:style>
  <w:style w:type="character" w:styleId="186">
    <w:name w:val="annotation reference"/>
    <w:basedOn w:val="177"/>
    <w:autoRedefine/>
    <w:qFormat/>
    <w:uiPriority w:val="99"/>
    <w:rPr>
      <w:rFonts w:ascii="Tahoma" w:hAnsi="Tahoma" w:eastAsia="宋体"/>
      <w:snapToGrid w:val="0"/>
      <w:sz w:val="21"/>
      <w:szCs w:val="21"/>
      <w:lang w:val="en-US" w:eastAsia="zh-CN" w:bidi="ar-SA"/>
    </w:rPr>
  </w:style>
  <w:style w:type="character" w:styleId="187">
    <w:name w:val="footnote reference"/>
    <w:basedOn w:val="177"/>
    <w:unhideWhenUsed/>
    <w:qFormat/>
    <w:uiPriority w:val="0"/>
    <w:rPr>
      <w:vertAlign w:val="superscript"/>
    </w:rPr>
  </w:style>
  <w:style w:type="character" w:customStyle="1" w:styleId="188">
    <w:name w:val="页眉 字符"/>
    <w:basedOn w:val="177"/>
    <w:link w:val="46"/>
    <w:qFormat/>
    <w:uiPriority w:val="0"/>
    <w:rPr>
      <w:sz w:val="18"/>
      <w:szCs w:val="18"/>
    </w:rPr>
  </w:style>
  <w:style w:type="character" w:customStyle="1" w:styleId="189">
    <w:name w:val="页脚 字符"/>
    <w:basedOn w:val="177"/>
    <w:link w:val="45"/>
    <w:qFormat/>
    <w:uiPriority w:val="0"/>
    <w:rPr>
      <w:sz w:val="18"/>
      <w:szCs w:val="18"/>
    </w:rPr>
  </w:style>
  <w:style w:type="character" w:customStyle="1" w:styleId="190">
    <w:name w:val="标题 1 Char"/>
    <w:basedOn w:val="177"/>
    <w:autoRedefine/>
    <w:qFormat/>
    <w:uiPriority w:val="0"/>
    <w:rPr>
      <w:b/>
      <w:bCs/>
      <w:kern w:val="44"/>
      <w:sz w:val="44"/>
      <w:szCs w:val="44"/>
    </w:rPr>
  </w:style>
  <w:style w:type="character" w:customStyle="1" w:styleId="191">
    <w:name w:val="标题 2 Char"/>
    <w:basedOn w:val="177"/>
    <w:autoRedefine/>
    <w:qFormat/>
    <w:uiPriority w:val="0"/>
    <w:rPr>
      <w:rFonts w:asciiTheme="majorHAnsi" w:hAnsiTheme="majorHAnsi" w:eastAsiaTheme="majorEastAsia" w:cstheme="majorBidi"/>
      <w:b/>
      <w:bCs/>
      <w:sz w:val="32"/>
      <w:szCs w:val="32"/>
    </w:rPr>
  </w:style>
  <w:style w:type="character" w:customStyle="1" w:styleId="192">
    <w:name w:val="标题 3 Char"/>
    <w:basedOn w:val="177"/>
    <w:qFormat/>
    <w:uiPriority w:val="9"/>
    <w:rPr>
      <w:b/>
      <w:bCs/>
      <w:sz w:val="32"/>
      <w:szCs w:val="32"/>
    </w:rPr>
  </w:style>
  <w:style w:type="character" w:customStyle="1" w:styleId="193">
    <w:name w:val="标题 4 Char"/>
    <w:basedOn w:val="177"/>
    <w:autoRedefine/>
    <w:qFormat/>
    <w:uiPriority w:val="9"/>
    <w:rPr>
      <w:rFonts w:asciiTheme="majorHAnsi" w:hAnsiTheme="majorHAnsi" w:eastAsiaTheme="majorEastAsia" w:cstheme="majorBidi"/>
      <w:b/>
      <w:bCs/>
      <w:sz w:val="28"/>
      <w:szCs w:val="28"/>
    </w:rPr>
  </w:style>
  <w:style w:type="character" w:customStyle="1" w:styleId="194">
    <w:name w:val="标题 5 Char"/>
    <w:basedOn w:val="177"/>
    <w:autoRedefine/>
    <w:qFormat/>
    <w:uiPriority w:val="0"/>
    <w:rPr>
      <w:b/>
      <w:bCs/>
      <w:sz w:val="28"/>
      <w:szCs w:val="28"/>
    </w:rPr>
  </w:style>
  <w:style w:type="character" w:customStyle="1" w:styleId="195">
    <w:name w:val="标题 6 字符"/>
    <w:basedOn w:val="177"/>
    <w:link w:val="8"/>
    <w:autoRedefine/>
    <w:qFormat/>
    <w:uiPriority w:val="9"/>
    <w:rPr>
      <w:rFonts w:asciiTheme="majorHAnsi" w:hAnsiTheme="majorHAnsi" w:eastAsiaTheme="majorEastAsia" w:cstheme="majorBidi"/>
      <w:b/>
      <w:bCs/>
      <w:kern w:val="2"/>
      <w:sz w:val="24"/>
      <w:szCs w:val="24"/>
    </w:rPr>
  </w:style>
  <w:style w:type="character" w:customStyle="1" w:styleId="196">
    <w:name w:val="标题 7 字符"/>
    <w:basedOn w:val="177"/>
    <w:link w:val="9"/>
    <w:autoRedefine/>
    <w:qFormat/>
    <w:uiPriority w:val="9"/>
    <w:rPr>
      <w:b/>
      <w:bCs/>
      <w:kern w:val="2"/>
      <w:sz w:val="24"/>
      <w:szCs w:val="24"/>
    </w:rPr>
  </w:style>
  <w:style w:type="character" w:customStyle="1" w:styleId="197">
    <w:name w:val="标题 8 字符"/>
    <w:basedOn w:val="177"/>
    <w:link w:val="10"/>
    <w:qFormat/>
    <w:uiPriority w:val="9"/>
    <w:rPr>
      <w:rFonts w:asciiTheme="majorHAnsi" w:hAnsiTheme="majorHAnsi" w:eastAsiaTheme="majorEastAsia" w:cstheme="majorBidi"/>
      <w:kern w:val="2"/>
      <w:sz w:val="24"/>
      <w:szCs w:val="24"/>
    </w:rPr>
  </w:style>
  <w:style w:type="character" w:customStyle="1" w:styleId="198">
    <w:name w:val="标题 9 字符"/>
    <w:basedOn w:val="177"/>
    <w:link w:val="11"/>
    <w:autoRedefine/>
    <w:qFormat/>
    <w:uiPriority w:val="9"/>
    <w:rPr>
      <w:rFonts w:asciiTheme="majorHAnsi" w:hAnsiTheme="majorHAnsi" w:eastAsiaTheme="majorEastAsia" w:cstheme="majorBidi"/>
      <w:kern w:val="2"/>
      <w:sz w:val="21"/>
      <w:szCs w:val="21"/>
    </w:rPr>
  </w:style>
  <w:style w:type="character" w:customStyle="1" w:styleId="199">
    <w:name w:val="标题 1 字符"/>
    <w:basedOn w:val="177"/>
    <w:link w:val="3"/>
    <w:autoRedefine/>
    <w:qFormat/>
    <w:uiPriority w:val="0"/>
    <w:rPr>
      <w:b/>
      <w:bCs/>
      <w:kern w:val="44"/>
      <w:sz w:val="44"/>
      <w:szCs w:val="44"/>
    </w:rPr>
  </w:style>
  <w:style w:type="character" w:customStyle="1" w:styleId="200">
    <w:name w:val="标题 2 字符"/>
    <w:basedOn w:val="177"/>
    <w:link w:val="4"/>
    <w:qFormat/>
    <w:uiPriority w:val="0"/>
    <w:rPr>
      <w:rFonts w:asciiTheme="majorHAnsi" w:hAnsiTheme="majorHAnsi" w:eastAsiaTheme="majorEastAsia" w:cstheme="majorBidi"/>
      <w:b/>
      <w:bCs/>
      <w:kern w:val="2"/>
      <w:sz w:val="28"/>
      <w:szCs w:val="24"/>
    </w:rPr>
  </w:style>
  <w:style w:type="character" w:customStyle="1" w:styleId="201">
    <w:name w:val="标题 3 字符"/>
    <w:basedOn w:val="177"/>
    <w:link w:val="5"/>
    <w:autoRedefine/>
    <w:qFormat/>
    <w:uiPriority w:val="9"/>
    <w:rPr>
      <w:rFonts w:asciiTheme="minorHAnsi" w:hAnsiTheme="minorHAnsi" w:eastAsiaTheme="minorEastAsia"/>
      <w:bCs/>
      <w:kern w:val="2"/>
      <w:sz w:val="24"/>
      <w:szCs w:val="21"/>
    </w:rPr>
  </w:style>
  <w:style w:type="character" w:customStyle="1" w:styleId="202">
    <w:name w:val="标题 4 字符"/>
    <w:basedOn w:val="177"/>
    <w:link w:val="6"/>
    <w:autoRedefine/>
    <w:qFormat/>
    <w:uiPriority w:val="9"/>
    <w:rPr>
      <w:rFonts w:eastAsia="宋体" w:asciiTheme="majorHAnsi" w:hAnsiTheme="majorHAnsi" w:cstheme="majorBidi"/>
      <w:bCs/>
      <w:kern w:val="2"/>
      <w:sz w:val="24"/>
      <w:szCs w:val="18"/>
    </w:rPr>
  </w:style>
  <w:style w:type="character" w:customStyle="1" w:styleId="203">
    <w:name w:val="标题 5 字符"/>
    <w:basedOn w:val="177"/>
    <w:link w:val="7"/>
    <w:autoRedefine/>
    <w:qFormat/>
    <w:uiPriority w:val="9"/>
    <w:rPr>
      <w:rFonts w:asciiTheme="minorHAnsi" w:hAnsiTheme="minorHAnsi" w:eastAsiaTheme="minorEastAsia"/>
      <w:bCs/>
      <w:kern w:val="2"/>
      <w:sz w:val="21"/>
      <w:szCs w:val="28"/>
    </w:rPr>
  </w:style>
  <w:style w:type="character" w:customStyle="1" w:styleId="204">
    <w:name w:val="页眉 Char2"/>
    <w:basedOn w:val="177"/>
    <w:qFormat/>
    <w:uiPriority w:val="99"/>
    <w:rPr>
      <w:sz w:val="18"/>
      <w:szCs w:val="18"/>
    </w:rPr>
  </w:style>
  <w:style w:type="character" w:customStyle="1" w:styleId="205">
    <w:name w:val="页脚 Char2"/>
    <w:basedOn w:val="177"/>
    <w:autoRedefine/>
    <w:qFormat/>
    <w:uiPriority w:val="99"/>
    <w:rPr>
      <w:sz w:val="18"/>
      <w:szCs w:val="18"/>
    </w:rPr>
  </w:style>
  <w:style w:type="paragraph" w:styleId="206">
    <w:name w:val="List Paragraph"/>
    <w:basedOn w:val="1"/>
    <w:link w:val="556"/>
    <w:qFormat/>
    <w:uiPriority w:val="34"/>
    <w:pPr>
      <w:widowControl/>
      <w:ind w:firstLine="420" w:firstLineChars="200"/>
      <w:jc w:val="left"/>
    </w:pPr>
    <w:rPr>
      <w:rFonts w:ascii="宋体" w:hAnsi="宋体" w:eastAsia="宋体" w:cs="宋体"/>
      <w:kern w:val="0"/>
      <w:sz w:val="24"/>
      <w:szCs w:val="24"/>
    </w:rPr>
  </w:style>
  <w:style w:type="character" w:customStyle="1" w:styleId="207">
    <w:name w:val="正文缩进 字符"/>
    <w:link w:val="18"/>
    <w:qFormat/>
    <w:uiPriority w:val="0"/>
    <w:rPr>
      <w:rFonts w:ascii="Times New Roman" w:hAnsi="Times New Roman" w:eastAsia="宋体" w:cs="Times New Roman"/>
      <w:szCs w:val="20"/>
    </w:rPr>
  </w:style>
  <w:style w:type="character" w:customStyle="1" w:styleId="208">
    <w:name w:val="批注框文本 Char"/>
    <w:basedOn w:val="177"/>
    <w:autoRedefine/>
    <w:qFormat/>
    <w:uiPriority w:val="99"/>
    <w:rPr>
      <w:sz w:val="18"/>
      <w:szCs w:val="18"/>
    </w:rPr>
  </w:style>
  <w:style w:type="character" w:customStyle="1" w:styleId="209">
    <w:name w:val="批注框文本 字符"/>
    <w:basedOn w:val="177"/>
    <w:link w:val="44"/>
    <w:autoRedefine/>
    <w:qFormat/>
    <w:uiPriority w:val="99"/>
    <w:rPr>
      <w:sz w:val="18"/>
      <w:szCs w:val="18"/>
    </w:rPr>
  </w:style>
  <w:style w:type="paragraph" w:customStyle="1" w:styleId="210">
    <w:name w:val="Default"/>
    <w:autoRedefine/>
    <w:qFormat/>
    <w:uiPriority w:val="0"/>
    <w:pPr>
      <w:widowControl w:val="0"/>
      <w:autoSpaceDE w:val="0"/>
      <w:autoSpaceDN w:val="0"/>
      <w:adjustRightInd w:val="0"/>
    </w:pPr>
    <w:rPr>
      <w:rFonts w:ascii="宋体tê...." w:hAnsi="Calibri" w:eastAsia="宋体tê...." w:cs="宋体tê...."/>
      <w:color w:val="000000"/>
      <w:sz w:val="24"/>
      <w:szCs w:val="24"/>
      <w:lang w:val="en-US" w:eastAsia="zh-CN" w:bidi="ar-SA"/>
    </w:rPr>
  </w:style>
  <w:style w:type="paragraph" w:customStyle="1" w:styleId="211">
    <w:name w:val="Bullet List"/>
    <w:basedOn w:val="1"/>
    <w:qFormat/>
    <w:uiPriority w:val="99"/>
    <w:pPr>
      <w:numPr>
        <w:ilvl w:val="0"/>
        <w:numId w:val="7"/>
      </w:numPr>
    </w:pPr>
    <w:rPr>
      <w:rFonts w:ascii="Times New Roman" w:hAnsi="Times New Roman" w:eastAsia="宋体" w:cs="Times New Roman"/>
      <w:szCs w:val="24"/>
    </w:rPr>
  </w:style>
  <w:style w:type="character" w:customStyle="1" w:styleId="212">
    <w:name w:val="正文文本 字符"/>
    <w:basedOn w:val="177"/>
    <w:link w:val="28"/>
    <w:qFormat/>
    <w:uiPriority w:val="0"/>
  </w:style>
  <w:style w:type="character" w:customStyle="1" w:styleId="213">
    <w:name w:val="正文文本首行缩进 字符"/>
    <w:basedOn w:val="212"/>
    <w:link w:val="70"/>
    <w:qFormat/>
    <w:uiPriority w:val="0"/>
    <w:rPr>
      <w:rFonts w:ascii="Times New Roman" w:hAnsi="Times New Roman" w:eastAsia="宋体" w:cs="Times New Roman"/>
      <w:szCs w:val="24"/>
    </w:rPr>
  </w:style>
  <w:style w:type="character" w:customStyle="1" w:styleId="214">
    <w:name w:val="正文文本缩进 字符"/>
    <w:basedOn w:val="177"/>
    <w:link w:val="29"/>
    <w:qFormat/>
    <w:uiPriority w:val="0"/>
    <w:rPr>
      <w:rFonts w:ascii="Times New Roman" w:hAnsi="Times New Roman" w:eastAsia="宋体" w:cs="Times New Roman"/>
      <w:szCs w:val="24"/>
    </w:rPr>
  </w:style>
  <w:style w:type="character" w:customStyle="1" w:styleId="215">
    <w:name w:val="content"/>
    <w:basedOn w:val="177"/>
    <w:qFormat/>
    <w:uiPriority w:val="0"/>
  </w:style>
  <w:style w:type="character" w:customStyle="1" w:styleId="216">
    <w:name w:val="正文文本 2 字符"/>
    <w:basedOn w:val="177"/>
    <w:link w:val="62"/>
    <w:autoRedefine/>
    <w:qFormat/>
    <w:uiPriority w:val="99"/>
    <w:rPr>
      <w:rFonts w:ascii="Arial Narrow" w:hAnsi="Arial Narrow" w:eastAsia="宋体" w:cs="Times New Roman"/>
      <w:b/>
      <w:bCs/>
      <w:i/>
      <w:iCs/>
      <w:color w:val="FFFFFF"/>
      <w:sz w:val="18"/>
      <w:szCs w:val="32"/>
    </w:rPr>
  </w:style>
  <w:style w:type="character" w:customStyle="1" w:styleId="217">
    <w:name w:val="正文文本 3 字符"/>
    <w:basedOn w:val="177"/>
    <w:link w:val="26"/>
    <w:autoRedefine/>
    <w:qFormat/>
    <w:uiPriority w:val="99"/>
    <w:rPr>
      <w:rFonts w:ascii="Courier New" w:hAnsi="Courier New" w:eastAsia="宋体" w:cs="Courier New"/>
      <w:sz w:val="18"/>
      <w:szCs w:val="24"/>
    </w:rPr>
  </w:style>
  <w:style w:type="paragraph" w:customStyle="1" w:styleId="218">
    <w:name w:val="font6"/>
    <w:basedOn w:val="1"/>
    <w:autoRedefine/>
    <w:qFormat/>
    <w:uiPriority w:val="99"/>
    <w:pPr>
      <w:widowControl/>
      <w:spacing w:before="100" w:beforeAutospacing="1" w:after="100" w:afterAutospacing="1"/>
      <w:jc w:val="left"/>
    </w:pPr>
    <w:rPr>
      <w:rFonts w:ascii="Times New Roman" w:hAnsi="Times New Roman" w:eastAsia="宋体" w:cs="Times New Roman"/>
      <w:kern w:val="0"/>
      <w:sz w:val="22"/>
      <w:lang w:eastAsia="en-US"/>
    </w:rPr>
  </w:style>
  <w:style w:type="paragraph" w:customStyle="1" w:styleId="219">
    <w:name w:val="Microsoft Response"/>
    <w:basedOn w:val="1"/>
    <w:qFormat/>
    <w:uiPriority w:val="99"/>
    <w:pPr>
      <w:widowControl/>
      <w:jc w:val="left"/>
    </w:pPr>
    <w:rPr>
      <w:rFonts w:ascii="Arial" w:hAnsi="Arial" w:eastAsia="PMingLiU" w:cs="Times New Roman"/>
      <w:color w:val="0000FF"/>
      <w:kern w:val="0"/>
      <w:sz w:val="20"/>
      <w:szCs w:val="20"/>
      <w:lang w:eastAsia="zh-TW"/>
    </w:rPr>
  </w:style>
  <w:style w:type="character" w:customStyle="1" w:styleId="220">
    <w:name w:val="文档结构图 字符"/>
    <w:basedOn w:val="177"/>
    <w:link w:val="22"/>
    <w:autoRedefine/>
    <w:qFormat/>
    <w:uiPriority w:val="0"/>
    <w:rPr>
      <w:rFonts w:ascii="宋体" w:hAnsi="Times New Roman" w:eastAsia="宋体" w:cs="Times New Roman"/>
      <w:szCs w:val="24"/>
      <w:shd w:val="clear" w:color="auto" w:fill="000080"/>
    </w:rPr>
  </w:style>
  <w:style w:type="paragraph" w:customStyle="1" w:styleId="221">
    <w:name w:val="NormalText"/>
    <w:basedOn w:val="1"/>
    <w:autoRedefine/>
    <w:qFormat/>
    <w:uiPriority w:val="99"/>
    <w:pPr>
      <w:adjustRightInd w:val="0"/>
      <w:snapToGrid w:val="0"/>
      <w:spacing w:line="300" w:lineRule="auto"/>
      <w:ind w:left="360"/>
    </w:pPr>
    <w:rPr>
      <w:rFonts w:ascii="Times New Roman" w:hAnsi="Times New Roman" w:eastAsia="宋体" w:cs="Times New Roman"/>
      <w:szCs w:val="24"/>
    </w:rPr>
  </w:style>
  <w:style w:type="paragraph" w:customStyle="1" w:styleId="222">
    <w:name w:val="Topic1"/>
    <w:basedOn w:val="1"/>
    <w:qFormat/>
    <w:uiPriority w:val="99"/>
    <w:rPr>
      <w:rFonts w:ascii="Times New Roman" w:hAnsi="Times New Roman" w:eastAsia="宋体" w:cs="Times New Roman"/>
      <w:b/>
      <w:bCs/>
      <w:i/>
      <w:iCs/>
      <w:szCs w:val="24"/>
    </w:rPr>
  </w:style>
  <w:style w:type="paragraph" w:customStyle="1" w:styleId="223">
    <w:name w:val="正文2"/>
    <w:basedOn w:val="1"/>
    <w:autoRedefine/>
    <w:qFormat/>
    <w:uiPriority w:val="0"/>
    <w:pPr>
      <w:adjustRightInd w:val="0"/>
      <w:spacing w:line="480" w:lineRule="atLeast"/>
      <w:ind w:firstLine="560"/>
      <w:textAlignment w:val="baseline"/>
    </w:pPr>
    <w:rPr>
      <w:rFonts w:ascii="CG Times" w:hAnsi="CG Times" w:eastAsia="楷体_GB2312" w:cs="Times New Roman"/>
      <w:color w:val="000000"/>
      <w:kern w:val="0"/>
      <w:sz w:val="28"/>
      <w:szCs w:val="20"/>
    </w:rPr>
  </w:style>
  <w:style w:type="paragraph" w:customStyle="1" w:styleId="224">
    <w:name w:val="符号"/>
    <w:basedOn w:val="1"/>
    <w:autoRedefine/>
    <w:qFormat/>
    <w:uiPriority w:val="99"/>
    <w:pPr>
      <w:numPr>
        <w:ilvl w:val="0"/>
        <w:numId w:val="8"/>
      </w:numPr>
      <w:adjustRightInd w:val="0"/>
      <w:spacing w:line="480" w:lineRule="atLeast"/>
      <w:textAlignment w:val="baseline"/>
    </w:pPr>
    <w:rPr>
      <w:rFonts w:ascii="宋体" w:hAnsi="宋体" w:eastAsia="宋体" w:cs="Times New Roman"/>
      <w:kern w:val="0"/>
      <w:szCs w:val="20"/>
    </w:rPr>
  </w:style>
  <w:style w:type="paragraph" w:customStyle="1" w:styleId="225">
    <w:name w:val="表格"/>
    <w:basedOn w:val="1"/>
    <w:link w:val="935"/>
    <w:autoRedefine/>
    <w:qFormat/>
    <w:uiPriority w:val="4"/>
    <w:pPr>
      <w:adjustRightInd w:val="0"/>
      <w:textAlignment w:val="baseline"/>
    </w:pPr>
    <w:rPr>
      <w:rFonts w:ascii="Times New Roman" w:hAnsi="Times New Roman" w:eastAsia="宋体" w:cs="Times New Roman"/>
      <w:kern w:val="0"/>
      <w:szCs w:val="20"/>
    </w:rPr>
  </w:style>
  <w:style w:type="character" w:customStyle="1" w:styleId="226">
    <w:name w:val="正文文本缩进 2 字符"/>
    <w:basedOn w:val="177"/>
    <w:link w:val="42"/>
    <w:autoRedefine/>
    <w:qFormat/>
    <w:uiPriority w:val="0"/>
    <w:rPr>
      <w:rFonts w:ascii="CG Times" w:hAnsi="CG Times" w:eastAsia="楷体_GB2312" w:cs="Times New Roman"/>
      <w:color w:val="000000"/>
      <w:kern w:val="0"/>
      <w:sz w:val="24"/>
      <w:szCs w:val="20"/>
    </w:rPr>
  </w:style>
  <w:style w:type="paragraph" w:customStyle="1" w:styleId="227">
    <w:name w:val="Table Text/Title"/>
    <w:basedOn w:val="1"/>
    <w:autoRedefine/>
    <w:qFormat/>
    <w:uiPriority w:val="99"/>
    <w:pPr>
      <w:widowControl/>
      <w:jc w:val="left"/>
    </w:pPr>
    <w:rPr>
      <w:rFonts w:ascii="Arial Narrow" w:hAnsi="Arial Narrow" w:eastAsia="宋体" w:cs="Times New Roman"/>
      <w:b/>
      <w:kern w:val="0"/>
      <w:sz w:val="20"/>
      <w:szCs w:val="20"/>
    </w:rPr>
  </w:style>
  <w:style w:type="paragraph" w:customStyle="1" w:styleId="228">
    <w:name w:val="Table/Text"/>
    <w:basedOn w:val="1"/>
    <w:autoRedefine/>
    <w:qFormat/>
    <w:uiPriority w:val="99"/>
    <w:pPr>
      <w:widowControl/>
      <w:jc w:val="left"/>
    </w:pPr>
    <w:rPr>
      <w:rFonts w:ascii="Arial Narrow" w:hAnsi="Arial Narrow" w:eastAsia="宋体" w:cs="Times New Roman"/>
      <w:kern w:val="0"/>
      <w:sz w:val="20"/>
      <w:szCs w:val="20"/>
      <w:lang w:eastAsia="en-US"/>
    </w:rPr>
  </w:style>
  <w:style w:type="paragraph" w:customStyle="1" w:styleId="229">
    <w:name w:val="Body-no indent"/>
    <w:next w:val="1"/>
    <w:qFormat/>
    <w:uiPriority w:val="99"/>
    <w:pPr>
      <w:widowControl w:val="0"/>
      <w:tabs>
        <w:tab w:val="left" w:pos="7920"/>
      </w:tabs>
      <w:spacing w:before="120" w:line="280" w:lineRule="exact"/>
      <w:ind w:right="-11"/>
      <w:jc w:val="both"/>
    </w:pPr>
    <w:rPr>
      <w:rFonts w:ascii="Arial" w:hAnsi="Arial" w:eastAsia="宋体" w:cs="Times New Roman"/>
      <w:sz w:val="21"/>
      <w:lang w:val="en-US" w:eastAsia="zh-CN" w:bidi="ar-SA"/>
    </w:rPr>
  </w:style>
  <w:style w:type="paragraph" w:customStyle="1" w:styleId="230">
    <w:name w:val="Body-top of 1st page"/>
    <w:basedOn w:val="229"/>
    <w:autoRedefine/>
    <w:qFormat/>
    <w:uiPriority w:val="99"/>
    <w:pPr>
      <w:widowControl/>
      <w:spacing w:before="60" w:after="60"/>
      <w:ind w:firstLine="454"/>
    </w:pPr>
  </w:style>
  <w:style w:type="paragraph" w:customStyle="1" w:styleId="231">
    <w:name w:val="Body-indent"/>
    <w:basedOn w:val="1"/>
    <w:autoRedefine/>
    <w:qFormat/>
    <w:uiPriority w:val="99"/>
    <w:pPr>
      <w:spacing w:line="280" w:lineRule="exact"/>
      <w:ind w:right="-19" w:firstLine="240"/>
      <w:jc w:val="left"/>
    </w:pPr>
    <w:rPr>
      <w:rFonts w:ascii="Arial" w:hAnsi="Arial" w:eastAsia="宋体" w:cs="Times New Roman"/>
      <w:kern w:val="0"/>
      <w:sz w:val="19"/>
      <w:szCs w:val="20"/>
      <w:lang w:eastAsia="en-US" w:bidi="he-IL"/>
    </w:rPr>
  </w:style>
  <w:style w:type="character" w:customStyle="1" w:styleId="232">
    <w:name w:val="纯文本 字符"/>
    <w:basedOn w:val="177"/>
    <w:link w:val="37"/>
    <w:autoRedefine/>
    <w:qFormat/>
    <w:uiPriority w:val="0"/>
    <w:rPr>
      <w:rFonts w:ascii="Arial Unicode MS" w:hAnsi="Arial Unicode MS" w:eastAsia="Arial Unicode MS" w:cs="Arial Unicode MS"/>
      <w:kern w:val="0"/>
      <w:sz w:val="24"/>
      <w:szCs w:val="24"/>
      <w:lang w:eastAsia="en-US"/>
    </w:rPr>
  </w:style>
  <w:style w:type="paragraph" w:customStyle="1" w:styleId="233">
    <w:name w:val="z-窗体底端1"/>
    <w:basedOn w:val="1"/>
    <w:next w:val="1"/>
    <w:link w:val="236"/>
    <w:autoRedefine/>
    <w:qFormat/>
    <w:uiPriority w:val="0"/>
    <w:pPr>
      <w:pBdr>
        <w:top w:val="single" w:color="auto" w:sz="6" w:space="1"/>
      </w:pBdr>
      <w:jc w:val="center"/>
    </w:pPr>
    <w:rPr>
      <w:rFonts w:ascii="Arial" w:hAnsi="Arial" w:eastAsia="宋体" w:cs="Arial"/>
      <w:vanish/>
      <w:sz w:val="16"/>
      <w:szCs w:val="16"/>
    </w:rPr>
  </w:style>
  <w:style w:type="character" w:customStyle="1" w:styleId="234">
    <w:name w:val="z-窗体底端 Char"/>
    <w:basedOn w:val="177"/>
    <w:link w:val="235"/>
    <w:autoRedefine/>
    <w:qFormat/>
    <w:uiPriority w:val="0"/>
    <w:rPr>
      <w:rFonts w:ascii="Arial" w:hAnsi="Arial" w:cs="Arial"/>
      <w:vanish/>
      <w:sz w:val="16"/>
      <w:szCs w:val="16"/>
    </w:rPr>
  </w:style>
  <w:style w:type="paragraph" w:customStyle="1" w:styleId="235">
    <w:name w:val="z-窗体底端111"/>
    <w:basedOn w:val="1"/>
    <w:next w:val="1"/>
    <w:link w:val="234"/>
    <w:autoRedefine/>
    <w:qFormat/>
    <w:uiPriority w:val="0"/>
    <w:pPr>
      <w:pBdr>
        <w:top w:val="single" w:color="auto" w:sz="6" w:space="1"/>
      </w:pBdr>
      <w:jc w:val="center"/>
    </w:pPr>
    <w:rPr>
      <w:rFonts w:ascii="Arial" w:hAnsi="Arial" w:cs="Arial"/>
      <w:vanish/>
      <w:sz w:val="16"/>
      <w:szCs w:val="16"/>
    </w:rPr>
  </w:style>
  <w:style w:type="character" w:customStyle="1" w:styleId="236">
    <w:name w:val="z-窗体底端 Char2"/>
    <w:basedOn w:val="177"/>
    <w:link w:val="233"/>
    <w:autoRedefine/>
    <w:qFormat/>
    <w:uiPriority w:val="0"/>
    <w:rPr>
      <w:rFonts w:ascii="Arial" w:hAnsi="Arial" w:eastAsia="宋体" w:cs="Arial"/>
      <w:vanish/>
      <w:sz w:val="16"/>
      <w:szCs w:val="16"/>
    </w:rPr>
  </w:style>
  <w:style w:type="paragraph" w:customStyle="1" w:styleId="237">
    <w:name w:val="z-窗体顶端1"/>
    <w:basedOn w:val="1"/>
    <w:next w:val="1"/>
    <w:link w:val="240"/>
    <w:qFormat/>
    <w:uiPriority w:val="0"/>
    <w:pPr>
      <w:pBdr>
        <w:bottom w:val="single" w:color="auto" w:sz="6" w:space="1"/>
      </w:pBdr>
      <w:jc w:val="center"/>
    </w:pPr>
    <w:rPr>
      <w:rFonts w:ascii="Arial" w:hAnsi="Arial" w:eastAsia="宋体" w:cs="Arial"/>
      <w:vanish/>
      <w:sz w:val="16"/>
      <w:szCs w:val="16"/>
    </w:rPr>
  </w:style>
  <w:style w:type="character" w:customStyle="1" w:styleId="238">
    <w:name w:val="z-窗体顶端 Char"/>
    <w:basedOn w:val="177"/>
    <w:link w:val="239"/>
    <w:autoRedefine/>
    <w:qFormat/>
    <w:uiPriority w:val="0"/>
    <w:rPr>
      <w:rFonts w:ascii="Arial" w:hAnsi="Arial" w:cs="Arial"/>
      <w:vanish/>
      <w:sz w:val="16"/>
      <w:szCs w:val="16"/>
    </w:rPr>
  </w:style>
  <w:style w:type="paragraph" w:customStyle="1" w:styleId="239">
    <w:name w:val="z-窗体顶端111"/>
    <w:basedOn w:val="1"/>
    <w:next w:val="1"/>
    <w:link w:val="238"/>
    <w:autoRedefine/>
    <w:qFormat/>
    <w:uiPriority w:val="0"/>
    <w:pPr>
      <w:pBdr>
        <w:bottom w:val="single" w:color="auto" w:sz="6" w:space="1"/>
      </w:pBdr>
      <w:jc w:val="center"/>
    </w:pPr>
    <w:rPr>
      <w:rFonts w:ascii="Arial" w:hAnsi="Arial" w:cs="Arial"/>
      <w:vanish/>
      <w:sz w:val="16"/>
      <w:szCs w:val="16"/>
    </w:rPr>
  </w:style>
  <w:style w:type="character" w:customStyle="1" w:styleId="240">
    <w:name w:val="z-窗体顶端 Char2"/>
    <w:basedOn w:val="177"/>
    <w:link w:val="237"/>
    <w:autoRedefine/>
    <w:qFormat/>
    <w:uiPriority w:val="0"/>
    <w:rPr>
      <w:rFonts w:ascii="Arial" w:hAnsi="Arial" w:eastAsia="宋体" w:cs="Arial"/>
      <w:vanish/>
      <w:sz w:val="16"/>
      <w:szCs w:val="16"/>
    </w:rPr>
  </w:style>
  <w:style w:type="paragraph" w:customStyle="1" w:styleId="241">
    <w:name w:val="bodytext"/>
    <w:basedOn w:val="1"/>
    <w:autoRedefine/>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42">
    <w:name w:val="bulletlist"/>
    <w:basedOn w:val="1"/>
    <w:autoRedefine/>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customStyle="1" w:styleId="243">
    <w:name w:val="正文文本缩进 3 字符"/>
    <w:basedOn w:val="177"/>
    <w:link w:val="56"/>
    <w:autoRedefine/>
    <w:qFormat/>
    <w:uiPriority w:val="0"/>
    <w:rPr>
      <w:rFonts w:ascii="Times New Roman" w:hAnsi="Times New Roman" w:eastAsia="宋体" w:cs="Times New Roman"/>
      <w:szCs w:val="24"/>
    </w:rPr>
  </w:style>
  <w:style w:type="paragraph" w:customStyle="1" w:styleId="244">
    <w:name w:val="样式一：第一级"/>
    <w:basedOn w:val="3"/>
    <w:autoRedefine/>
    <w:qFormat/>
    <w:uiPriority w:val="99"/>
    <w:pPr>
      <w:numPr>
        <w:numId w:val="9"/>
      </w:numPr>
      <w:tabs>
        <w:tab w:val="left" w:pos="840"/>
      </w:tabs>
      <w:spacing w:line="240" w:lineRule="auto"/>
    </w:pPr>
    <w:rPr>
      <w:rFonts w:ascii="Times New Roman" w:hAnsi="Times New Roman" w:eastAsia="宋体" w:cs="Times New Roman"/>
      <w:sz w:val="32"/>
    </w:rPr>
  </w:style>
  <w:style w:type="paragraph" w:customStyle="1" w:styleId="245">
    <w:name w:val="Bullet 1"/>
    <w:basedOn w:val="1"/>
    <w:autoRedefine/>
    <w:qFormat/>
    <w:uiPriority w:val="0"/>
    <w:pPr>
      <w:tabs>
        <w:tab w:val="left" w:pos="360"/>
        <w:tab w:val="left" w:pos="7920"/>
      </w:tabs>
      <w:spacing w:line="280" w:lineRule="exact"/>
      <w:ind w:left="360" w:hanging="360"/>
      <w:jc w:val="left"/>
    </w:pPr>
    <w:rPr>
      <w:rFonts w:ascii="Arial" w:hAnsi="Arial" w:eastAsia="宋体" w:cs="Times New Roman"/>
      <w:kern w:val="0"/>
      <w:sz w:val="19"/>
      <w:szCs w:val="20"/>
      <w:lang w:eastAsia="en-US" w:bidi="he-IL"/>
    </w:rPr>
  </w:style>
  <w:style w:type="paragraph" w:customStyle="1" w:styleId="246">
    <w:name w:val="xl29"/>
    <w:basedOn w:val="1"/>
    <w:autoRedefine/>
    <w:qFormat/>
    <w:uiPriority w:val="99"/>
    <w:pPr>
      <w:widowControl/>
      <w:spacing w:before="100" w:beforeAutospacing="1" w:after="100" w:afterAutospacing="1"/>
      <w:jc w:val="center"/>
    </w:pPr>
    <w:rPr>
      <w:rFonts w:ascii="宋体" w:hAnsi="宋体" w:eastAsia="宋体" w:cs="Times New Roman"/>
      <w:kern w:val="0"/>
      <w:sz w:val="28"/>
      <w:szCs w:val="28"/>
    </w:rPr>
  </w:style>
  <w:style w:type="character" w:customStyle="1" w:styleId="247">
    <w:name w:val="unnamed1"/>
    <w:basedOn w:val="177"/>
    <w:autoRedefine/>
    <w:qFormat/>
    <w:uiPriority w:val="0"/>
  </w:style>
  <w:style w:type="character" w:customStyle="1" w:styleId="248">
    <w:name w:val="90v1"/>
    <w:basedOn w:val="177"/>
    <w:autoRedefine/>
    <w:qFormat/>
    <w:uiPriority w:val="0"/>
    <w:rPr>
      <w:rFonts w:hint="eastAsia" w:ascii="宋体" w:hAnsi="宋体" w:eastAsia="宋体"/>
      <w:sz w:val="18"/>
      <w:szCs w:val="18"/>
    </w:rPr>
  </w:style>
  <w:style w:type="paragraph" w:customStyle="1" w:styleId="249">
    <w:name w:val="样式 标题2 + 小三"/>
    <w:basedOn w:val="250"/>
    <w:autoRedefine/>
    <w:qFormat/>
    <w:uiPriority w:val="99"/>
    <w:pPr>
      <w:tabs>
        <w:tab w:val="left" w:pos="425"/>
      </w:tabs>
      <w:ind w:left="425" w:hanging="425"/>
    </w:pPr>
    <w:rPr>
      <w:bCs/>
      <w:sz w:val="30"/>
    </w:rPr>
  </w:style>
  <w:style w:type="paragraph" w:customStyle="1" w:styleId="250">
    <w:name w:val="标题2"/>
    <w:basedOn w:val="1"/>
    <w:next w:val="1"/>
    <w:autoRedefine/>
    <w:qFormat/>
    <w:uiPriority w:val="99"/>
    <w:rPr>
      <w:rFonts w:ascii="Times New Roman" w:hAnsi="Times New Roman" w:eastAsia="宋体" w:cs="Times New Roman"/>
      <w:b/>
      <w:sz w:val="28"/>
      <w:szCs w:val="24"/>
    </w:rPr>
  </w:style>
  <w:style w:type="paragraph" w:customStyle="1" w:styleId="251">
    <w:name w:val="样式1"/>
    <w:basedOn w:val="3"/>
    <w:link w:val="652"/>
    <w:autoRedefine/>
    <w:qFormat/>
    <w:uiPriority w:val="0"/>
    <w:pPr>
      <w:numPr>
        <w:ilvl w:val="0"/>
        <w:numId w:val="10"/>
      </w:numPr>
    </w:pPr>
    <w:rPr>
      <w:rFonts w:ascii="Times New Roman" w:hAnsi="Times New Roman" w:eastAsia="宋体" w:cs="Times New Roman"/>
    </w:rPr>
  </w:style>
  <w:style w:type="paragraph" w:customStyle="1" w:styleId="252">
    <w:name w:val="样式二：第二级"/>
    <w:basedOn w:val="4"/>
    <w:next w:val="29"/>
    <w:autoRedefine/>
    <w:qFormat/>
    <w:uiPriority w:val="99"/>
    <w:pPr>
      <w:numPr>
        <w:numId w:val="10"/>
      </w:numPr>
      <w:tabs>
        <w:tab w:val="left" w:pos="612"/>
        <w:tab w:val="left" w:pos="756"/>
      </w:tabs>
      <w:spacing w:line="360" w:lineRule="auto"/>
    </w:pPr>
    <w:rPr>
      <w:rFonts w:ascii="Arial" w:hAnsi="Arial" w:eastAsia="宋体" w:cs="Times New Roman"/>
      <w:sz w:val="30"/>
    </w:rPr>
  </w:style>
  <w:style w:type="paragraph" w:customStyle="1" w:styleId="253">
    <w:name w:val="样式三：第三级"/>
    <w:basedOn w:val="5"/>
    <w:autoRedefine/>
    <w:qFormat/>
    <w:uiPriority w:val="99"/>
    <w:pPr>
      <w:numPr>
        <w:numId w:val="11"/>
      </w:numPr>
      <w:tabs>
        <w:tab w:val="left" w:pos="612"/>
        <w:tab w:val="left" w:pos="1260"/>
      </w:tabs>
      <w:spacing w:line="360" w:lineRule="auto"/>
    </w:pPr>
    <w:rPr>
      <w:rFonts w:cs="Times New Roman"/>
      <w:kern w:val="0"/>
      <w:sz w:val="28"/>
    </w:rPr>
  </w:style>
  <w:style w:type="paragraph" w:styleId="254">
    <w:name w:val="No Spacing"/>
    <w:link w:val="255"/>
    <w:autoRedefine/>
    <w:qFormat/>
    <w:uiPriority w:val="1"/>
    <w:rPr>
      <w:rFonts w:asciiTheme="minorHAnsi" w:hAnsiTheme="minorHAnsi" w:eastAsiaTheme="minorEastAsia" w:cstheme="minorBidi"/>
      <w:sz w:val="22"/>
      <w:szCs w:val="22"/>
      <w:lang w:val="en-US" w:eastAsia="zh-CN" w:bidi="ar-SA"/>
    </w:rPr>
  </w:style>
  <w:style w:type="character" w:customStyle="1" w:styleId="255">
    <w:name w:val="无间隔 字符"/>
    <w:basedOn w:val="177"/>
    <w:link w:val="254"/>
    <w:autoRedefine/>
    <w:qFormat/>
    <w:uiPriority w:val="1"/>
    <w:rPr>
      <w:kern w:val="0"/>
      <w:sz w:val="22"/>
    </w:rPr>
  </w:style>
  <w:style w:type="paragraph" w:customStyle="1" w:styleId="256">
    <w:name w:val="Char Char Char Char Char Char2 Char"/>
    <w:basedOn w:val="1"/>
    <w:autoRedefine/>
    <w:qFormat/>
    <w:uiPriority w:val="99"/>
    <w:pPr>
      <w:tabs>
        <w:tab w:val="left" w:pos="425"/>
      </w:tabs>
      <w:ind w:left="425" w:hanging="425"/>
    </w:pPr>
    <w:rPr>
      <w:rFonts w:ascii="Times New Roman" w:hAnsi="Times New Roman" w:eastAsia="仿宋_GB2312" w:cs="Times New Roman"/>
      <w:kern w:val="24"/>
      <w:sz w:val="24"/>
      <w:szCs w:val="24"/>
    </w:rPr>
  </w:style>
  <w:style w:type="paragraph" w:customStyle="1" w:styleId="257">
    <w:name w:val="样式 左侧:  2 字符"/>
    <w:basedOn w:val="1"/>
    <w:autoRedefine/>
    <w:qFormat/>
    <w:uiPriority w:val="99"/>
    <w:rPr>
      <w:rFonts w:ascii="Times New Roman" w:hAnsi="Times New Roman" w:eastAsia="宋体" w:cs="宋体"/>
      <w:sz w:val="24"/>
      <w:szCs w:val="20"/>
    </w:rPr>
  </w:style>
  <w:style w:type="paragraph" w:customStyle="1" w:styleId="258">
    <w:name w:val="正文（首行缩进）"/>
    <w:basedOn w:val="1"/>
    <w:autoRedefine/>
    <w:qFormat/>
    <w:uiPriority w:val="99"/>
    <w:pPr>
      <w:spacing w:line="360" w:lineRule="auto"/>
      <w:ind w:firstLine="420"/>
    </w:pPr>
    <w:rPr>
      <w:rFonts w:ascii="Times New Roman" w:hAnsi="Times New Roman" w:eastAsia="仿宋_GB2312" w:cs="宋体"/>
      <w:sz w:val="24"/>
      <w:szCs w:val="20"/>
    </w:rPr>
  </w:style>
  <w:style w:type="paragraph" w:customStyle="1" w:styleId="259">
    <w:name w:val="1"/>
    <w:basedOn w:val="1"/>
    <w:next w:val="29"/>
    <w:autoRedefine/>
    <w:qFormat/>
    <w:uiPriority w:val="99"/>
    <w:pPr>
      <w:ind w:firstLine="420" w:firstLineChars="200"/>
    </w:pPr>
    <w:rPr>
      <w:rFonts w:ascii="Times New Roman" w:hAnsi="Times New Roman" w:eastAsia="宋体" w:cs="Times New Roman"/>
      <w:szCs w:val="24"/>
    </w:rPr>
  </w:style>
  <w:style w:type="character" w:customStyle="1" w:styleId="260">
    <w:name w:val="docemphstrong"/>
    <w:basedOn w:val="177"/>
    <w:autoRedefine/>
    <w:qFormat/>
    <w:uiPriority w:val="0"/>
    <w:rPr>
      <w:rFonts w:ascii="Tahoma" w:hAnsi="Tahoma" w:eastAsia="宋体"/>
      <w:kern w:val="2"/>
      <w:sz w:val="24"/>
      <w:lang w:val="en-US" w:eastAsia="zh-CN" w:bidi="ar-SA"/>
    </w:rPr>
  </w:style>
  <w:style w:type="paragraph" w:customStyle="1" w:styleId="261">
    <w:name w:val="doctext"/>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62">
    <w:name w:val="默认段落字体 Para Char Char Char Char Char Char Char"/>
    <w:basedOn w:val="1"/>
    <w:autoRedefine/>
    <w:qFormat/>
    <w:uiPriority w:val="99"/>
    <w:rPr>
      <w:rFonts w:ascii="Tahoma" w:hAnsi="Tahoma" w:eastAsia="宋体" w:cs="Times New Roman"/>
      <w:snapToGrid w:val="0"/>
      <w:kern w:val="0"/>
      <w:sz w:val="24"/>
      <w:szCs w:val="20"/>
    </w:rPr>
  </w:style>
  <w:style w:type="paragraph" w:customStyle="1" w:styleId="263">
    <w:name w:val="Char"/>
    <w:basedOn w:val="1"/>
    <w:autoRedefine/>
    <w:qFormat/>
    <w:uiPriority w:val="99"/>
    <w:pPr>
      <w:tabs>
        <w:tab w:val="left" w:pos="840"/>
      </w:tabs>
    </w:pPr>
    <w:rPr>
      <w:rFonts w:ascii="Tahoma" w:hAnsi="Tahoma" w:eastAsia="宋体" w:cs="Times New Roman"/>
      <w:snapToGrid w:val="0"/>
      <w:kern w:val="0"/>
      <w:sz w:val="24"/>
      <w:szCs w:val="20"/>
    </w:rPr>
  </w:style>
  <w:style w:type="character" w:customStyle="1" w:styleId="264">
    <w:name w:val="正文new Char"/>
    <w:basedOn w:val="177"/>
    <w:link w:val="265"/>
    <w:autoRedefine/>
    <w:qFormat/>
    <w:uiPriority w:val="0"/>
    <w:rPr>
      <w:rFonts w:ascii="仿宋_GB2312" w:hAnsi="宋体" w:eastAsia="仿宋_GB2312"/>
      <w:snapToGrid w:val="0"/>
      <w:color w:val="000000"/>
      <w:sz w:val="24"/>
      <w:szCs w:val="24"/>
    </w:rPr>
  </w:style>
  <w:style w:type="paragraph" w:customStyle="1" w:styleId="265">
    <w:name w:val="正文new"/>
    <w:basedOn w:val="1"/>
    <w:link w:val="264"/>
    <w:autoRedefine/>
    <w:qFormat/>
    <w:uiPriority w:val="0"/>
    <w:pPr>
      <w:tabs>
        <w:tab w:val="left" w:pos="3960"/>
      </w:tabs>
      <w:spacing w:beforeLines="50" w:afterLines="50" w:line="360" w:lineRule="auto"/>
      <w:ind w:firstLine="420"/>
    </w:pPr>
    <w:rPr>
      <w:rFonts w:ascii="仿宋_GB2312" w:hAnsi="宋体" w:eastAsia="仿宋_GB2312"/>
      <w:snapToGrid w:val="0"/>
      <w:color w:val="000000"/>
      <w:sz w:val="24"/>
      <w:szCs w:val="24"/>
    </w:rPr>
  </w:style>
  <w:style w:type="paragraph" w:customStyle="1" w:styleId="266">
    <w:name w:val="CM202"/>
    <w:basedOn w:val="1"/>
    <w:next w:val="1"/>
    <w:autoRedefine/>
    <w:qFormat/>
    <w:uiPriority w:val="99"/>
    <w:pPr>
      <w:autoSpaceDE w:val="0"/>
      <w:autoSpaceDN w:val="0"/>
      <w:adjustRightInd w:val="0"/>
      <w:jc w:val="left"/>
    </w:pPr>
    <w:rPr>
      <w:rFonts w:ascii="Times New Roman" w:hAnsi="Times New Roman" w:eastAsia="宋体" w:cs="Times New Roman"/>
      <w:kern w:val="0"/>
      <w:sz w:val="24"/>
      <w:szCs w:val="24"/>
    </w:rPr>
  </w:style>
  <w:style w:type="paragraph" w:customStyle="1" w:styleId="267">
    <w:name w:val="CM220"/>
    <w:basedOn w:val="1"/>
    <w:next w:val="1"/>
    <w:autoRedefine/>
    <w:qFormat/>
    <w:uiPriority w:val="99"/>
    <w:pPr>
      <w:autoSpaceDE w:val="0"/>
      <w:autoSpaceDN w:val="0"/>
      <w:adjustRightInd w:val="0"/>
      <w:jc w:val="left"/>
    </w:pPr>
    <w:rPr>
      <w:rFonts w:ascii="Times New Roman" w:hAnsi="Times New Roman" w:eastAsia="宋体" w:cs="Times New Roman"/>
      <w:kern w:val="0"/>
      <w:sz w:val="24"/>
      <w:szCs w:val="24"/>
    </w:rPr>
  </w:style>
  <w:style w:type="character" w:customStyle="1" w:styleId="268">
    <w:name w:val="标题 字符"/>
    <w:basedOn w:val="177"/>
    <w:link w:val="68"/>
    <w:autoRedefine/>
    <w:qFormat/>
    <w:uiPriority w:val="10"/>
    <w:rPr>
      <w:rFonts w:ascii="Cambria" w:hAnsi="Cambria" w:eastAsia="宋体" w:cs="Times New Roman"/>
      <w:b/>
      <w:bCs/>
      <w:kern w:val="28"/>
      <w:sz w:val="32"/>
      <w:szCs w:val="32"/>
      <w:lang w:eastAsia="en-US" w:bidi="en-US"/>
    </w:rPr>
  </w:style>
  <w:style w:type="character" w:customStyle="1" w:styleId="269">
    <w:name w:val="副标题 字符"/>
    <w:basedOn w:val="177"/>
    <w:link w:val="52"/>
    <w:autoRedefine/>
    <w:qFormat/>
    <w:uiPriority w:val="11"/>
    <w:rPr>
      <w:rFonts w:ascii="Cambria" w:hAnsi="Cambria" w:eastAsia="宋体" w:cs="Times New Roman"/>
      <w:kern w:val="0"/>
      <w:sz w:val="24"/>
      <w:szCs w:val="24"/>
      <w:lang w:eastAsia="en-US" w:bidi="en-US"/>
    </w:rPr>
  </w:style>
  <w:style w:type="paragraph" w:styleId="270">
    <w:name w:val="Quote"/>
    <w:basedOn w:val="1"/>
    <w:next w:val="1"/>
    <w:link w:val="273"/>
    <w:autoRedefine/>
    <w:qFormat/>
    <w:uiPriority w:val="29"/>
    <w:pPr>
      <w:widowControl/>
      <w:jc w:val="left"/>
    </w:pPr>
    <w:rPr>
      <w:rFonts w:ascii="Calibri" w:hAnsi="Calibri" w:eastAsia="宋体" w:cs="Times New Roman"/>
      <w:i/>
      <w:kern w:val="0"/>
      <w:sz w:val="24"/>
      <w:szCs w:val="24"/>
      <w:lang w:eastAsia="en-US" w:bidi="en-US"/>
    </w:rPr>
  </w:style>
  <w:style w:type="character" w:customStyle="1" w:styleId="271">
    <w:name w:val="引用 Char"/>
    <w:basedOn w:val="177"/>
    <w:link w:val="272"/>
    <w:autoRedefine/>
    <w:qFormat/>
    <w:uiPriority w:val="0"/>
    <w:rPr>
      <w:i/>
      <w:iCs/>
      <w:color w:val="404040" w:themeColor="text1" w:themeTint="BF"/>
      <w14:textFill>
        <w14:solidFill>
          <w14:schemeClr w14:val="tx1">
            <w14:lumMod w14:val="75000"/>
            <w14:lumOff w14:val="25000"/>
          </w14:schemeClr>
        </w14:solidFill>
      </w14:textFill>
    </w:rPr>
  </w:style>
  <w:style w:type="paragraph" w:customStyle="1" w:styleId="272">
    <w:name w:val="引用1"/>
    <w:basedOn w:val="1"/>
    <w:next w:val="1"/>
    <w:link w:val="271"/>
    <w:autoRedefine/>
    <w:qFormat/>
    <w:uiPriority w:val="0"/>
    <w:pPr>
      <w:widowControl/>
      <w:jc w:val="left"/>
    </w:pPr>
    <w:rPr>
      <w:i/>
      <w:iCs/>
      <w:color w:val="404040" w:themeColor="text1" w:themeTint="BF"/>
      <w14:textFill>
        <w14:solidFill>
          <w14:schemeClr w14:val="tx1">
            <w14:lumMod w14:val="75000"/>
            <w14:lumOff w14:val="25000"/>
          </w14:schemeClr>
        </w14:solidFill>
      </w14:textFill>
    </w:rPr>
  </w:style>
  <w:style w:type="character" w:customStyle="1" w:styleId="273">
    <w:name w:val="引用 字符"/>
    <w:basedOn w:val="177"/>
    <w:link w:val="270"/>
    <w:autoRedefine/>
    <w:qFormat/>
    <w:uiPriority w:val="29"/>
    <w:rPr>
      <w:rFonts w:ascii="Calibri" w:hAnsi="Calibri" w:eastAsia="宋体" w:cs="Times New Roman"/>
      <w:i/>
      <w:kern w:val="0"/>
      <w:sz w:val="24"/>
      <w:szCs w:val="24"/>
      <w:lang w:eastAsia="en-US" w:bidi="en-US"/>
    </w:rPr>
  </w:style>
  <w:style w:type="paragraph" w:styleId="274">
    <w:name w:val="Intense Quote"/>
    <w:basedOn w:val="1"/>
    <w:next w:val="1"/>
    <w:link w:val="277"/>
    <w:autoRedefine/>
    <w:qFormat/>
    <w:uiPriority w:val="30"/>
    <w:pPr>
      <w:widowControl/>
      <w:ind w:left="720" w:right="720"/>
      <w:jc w:val="left"/>
    </w:pPr>
    <w:rPr>
      <w:rFonts w:ascii="Calibri" w:hAnsi="Calibri" w:eastAsia="宋体" w:cs="Times New Roman"/>
      <w:b/>
      <w:i/>
      <w:kern w:val="0"/>
      <w:sz w:val="24"/>
      <w:lang w:eastAsia="en-US" w:bidi="en-US"/>
    </w:rPr>
  </w:style>
  <w:style w:type="character" w:customStyle="1" w:styleId="275">
    <w:name w:val="明显引用 Char"/>
    <w:basedOn w:val="177"/>
    <w:link w:val="276"/>
    <w:autoRedefine/>
    <w:qFormat/>
    <w:uiPriority w:val="0"/>
    <w:rPr>
      <w:i/>
      <w:iCs/>
      <w:color w:val="5B9BD5" w:themeColor="accent1"/>
      <w14:textFill>
        <w14:solidFill>
          <w14:schemeClr w14:val="accent1"/>
        </w14:solidFill>
      </w14:textFill>
    </w:rPr>
  </w:style>
  <w:style w:type="paragraph" w:customStyle="1" w:styleId="276">
    <w:name w:val="明显引用1"/>
    <w:basedOn w:val="1"/>
    <w:next w:val="1"/>
    <w:link w:val="275"/>
    <w:autoRedefine/>
    <w:qFormat/>
    <w:uiPriority w:val="0"/>
    <w:pPr>
      <w:widowControl/>
      <w:ind w:left="720" w:right="720"/>
      <w:jc w:val="left"/>
    </w:pPr>
    <w:rPr>
      <w:i/>
      <w:iCs/>
      <w:color w:val="5B9BD5" w:themeColor="accent1"/>
      <w14:textFill>
        <w14:solidFill>
          <w14:schemeClr w14:val="accent1"/>
        </w14:solidFill>
      </w14:textFill>
    </w:rPr>
  </w:style>
  <w:style w:type="character" w:customStyle="1" w:styleId="277">
    <w:name w:val="明显引用 字符"/>
    <w:basedOn w:val="177"/>
    <w:link w:val="274"/>
    <w:autoRedefine/>
    <w:qFormat/>
    <w:uiPriority w:val="30"/>
    <w:rPr>
      <w:rFonts w:ascii="Calibri" w:hAnsi="Calibri" w:eastAsia="宋体" w:cs="Times New Roman"/>
      <w:b/>
      <w:i/>
      <w:kern w:val="0"/>
      <w:sz w:val="24"/>
      <w:lang w:eastAsia="en-US" w:bidi="en-US"/>
    </w:rPr>
  </w:style>
  <w:style w:type="character" w:customStyle="1" w:styleId="278">
    <w:name w:val="不明显强调1"/>
    <w:autoRedefine/>
    <w:qFormat/>
    <w:uiPriority w:val="0"/>
    <w:rPr>
      <w:i/>
      <w:color w:val="5A5A5A"/>
    </w:rPr>
  </w:style>
  <w:style w:type="paragraph" w:customStyle="1" w:styleId="279">
    <w:name w:val="TOC 标题1"/>
    <w:basedOn w:val="3"/>
    <w:next w:val="1"/>
    <w:autoRedefine/>
    <w:qFormat/>
    <w:uiPriority w:val="0"/>
    <w:pPr>
      <w:keepLines w:val="0"/>
      <w:widowControl/>
      <w:numPr>
        <w:numId w:val="0"/>
      </w:numPr>
      <w:spacing w:before="240" w:after="60" w:line="240" w:lineRule="auto"/>
      <w:jc w:val="left"/>
      <w:outlineLvl w:val="9"/>
    </w:pPr>
    <w:rPr>
      <w:rFonts w:ascii="Cambria" w:hAnsi="Cambria" w:eastAsia="宋体" w:cs="Times New Roman"/>
      <w:kern w:val="32"/>
      <w:sz w:val="32"/>
      <w:szCs w:val="32"/>
      <w:lang w:eastAsia="en-US" w:bidi="en-US"/>
    </w:rPr>
  </w:style>
  <w:style w:type="paragraph" w:customStyle="1" w:styleId="280">
    <w:name w:val="Char1"/>
    <w:basedOn w:val="1"/>
    <w:autoRedefine/>
    <w:qFormat/>
    <w:uiPriority w:val="99"/>
    <w:pPr>
      <w:tabs>
        <w:tab w:val="left" w:pos="360"/>
      </w:tabs>
      <w:spacing w:line="360" w:lineRule="auto"/>
      <w:jc w:val="center"/>
    </w:pPr>
    <w:rPr>
      <w:rFonts w:ascii="黑体" w:hAnsi="Times New Roman" w:eastAsia="黑体" w:cs="Times New Roman"/>
      <w:szCs w:val="21"/>
    </w:rPr>
  </w:style>
  <w:style w:type="character" w:customStyle="1" w:styleId="281">
    <w:name w:val="题注 字符"/>
    <w:basedOn w:val="177"/>
    <w:link w:val="19"/>
    <w:autoRedefine/>
    <w:qFormat/>
    <w:uiPriority w:val="35"/>
    <w:rPr>
      <w:rFonts w:ascii="Cambria" w:hAnsi="Cambria" w:eastAsia="黑体" w:cs="Times New Roman"/>
      <w:sz w:val="20"/>
      <w:szCs w:val="20"/>
    </w:rPr>
  </w:style>
  <w:style w:type="paragraph" w:customStyle="1" w:styleId="282">
    <w:name w:val="Char Char Char Char Char Char Char"/>
    <w:basedOn w:val="22"/>
    <w:autoRedefine/>
    <w:qFormat/>
    <w:uiPriority w:val="99"/>
    <w:pPr>
      <w:shd w:val="clear" w:color="auto" w:fill="auto"/>
    </w:pPr>
    <w:rPr>
      <w:rFonts w:hAnsiTheme="minorHAnsi" w:cstheme="minorBidi"/>
      <w:sz w:val="18"/>
      <w:szCs w:val="18"/>
    </w:rPr>
  </w:style>
  <w:style w:type="paragraph" w:customStyle="1" w:styleId="283">
    <w:name w:val="My标题1"/>
    <w:basedOn w:val="3"/>
    <w:next w:val="1"/>
    <w:autoRedefine/>
    <w:qFormat/>
    <w:uiPriority w:val="99"/>
    <w:pPr>
      <w:numPr>
        <w:numId w:val="0"/>
      </w:numPr>
      <w:tabs>
        <w:tab w:val="left" w:pos="425"/>
      </w:tabs>
      <w:adjustRightInd w:val="0"/>
      <w:spacing w:before="120" w:after="360" w:line="360" w:lineRule="auto"/>
      <w:ind w:left="425" w:hanging="425"/>
      <w:jc w:val="left"/>
      <w:textAlignment w:val="baseline"/>
    </w:pPr>
    <w:rPr>
      <w:rFonts w:ascii="Arial" w:hAnsi="Arial" w:eastAsia="宋体" w:cs="Times New Roman"/>
      <w:bCs w:val="0"/>
      <w:sz w:val="32"/>
      <w:szCs w:val="20"/>
    </w:rPr>
  </w:style>
  <w:style w:type="paragraph" w:customStyle="1" w:styleId="284">
    <w:name w:val="My标题2"/>
    <w:basedOn w:val="4"/>
    <w:next w:val="1"/>
    <w:autoRedefine/>
    <w:qFormat/>
    <w:uiPriority w:val="99"/>
    <w:pPr>
      <w:numPr>
        <w:ilvl w:val="0"/>
        <w:numId w:val="0"/>
      </w:numPr>
      <w:tabs>
        <w:tab w:val="left" w:pos="720"/>
      </w:tabs>
      <w:adjustRightInd w:val="0"/>
      <w:spacing w:before="360" w:after="120" w:line="360" w:lineRule="auto"/>
      <w:ind w:left="567" w:hanging="567"/>
      <w:jc w:val="left"/>
      <w:textAlignment w:val="baseline"/>
    </w:pPr>
    <w:rPr>
      <w:rFonts w:ascii="Arial" w:hAnsi="Arial" w:eastAsia="宋体" w:cs="Times New Roman"/>
      <w:bCs w:val="0"/>
      <w:color w:val="000000"/>
      <w:kern w:val="0"/>
      <w:szCs w:val="20"/>
    </w:rPr>
  </w:style>
  <w:style w:type="paragraph" w:customStyle="1" w:styleId="285">
    <w:name w:val="My标题3"/>
    <w:basedOn w:val="5"/>
    <w:next w:val="1"/>
    <w:autoRedefine/>
    <w:qFormat/>
    <w:uiPriority w:val="99"/>
    <w:pPr>
      <w:numPr>
        <w:ilvl w:val="0"/>
        <w:numId w:val="0"/>
      </w:numPr>
      <w:tabs>
        <w:tab w:val="left" w:pos="1080"/>
      </w:tabs>
      <w:ind w:left="709" w:hanging="709"/>
    </w:pPr>
    <w:rPr>
      <w:rFonts w:ascii="Arial" w:hAnsi="Arial" w:cs="Times New Roman"/>
      <w:bCs w:val="0"/>
      <w:szCs w:val="20"/>
    </w:rPr>
  </w:style>
  <w:style w:type="character" w:customStyle="1" w:styleId="286">
    <w:name w:val="日期 字符"/>
    <w:basedOn w:val="177"/>
    <w:link w:val="41"/>
    <w:autoRedefine/>
    <w:qFormat/>
    <w:uiPriority w:val="0"/>
    <w:rPr>
      <w:rFonts w:ascii="楷体_GB2312" w:hAnsi="Times New Roman" w:eastAsia="楷体_GB2312" w:cs="Times New Roman"/>
      <w:kern w:val="0"/>
      <w:sz w:val="32"/>
      <w:szCs w:val="20"/>
    </w:rPr>
  </w:style>
  <w:style w:type="character" w:customStyle="1" w:styleId="287">
    <w:name w:val="批注文字 Char"/>
    <w:basedOn w:val="177"/>
    <w:autoRedefine/>
    <w:qFormat/>
    <w:uiPriority w:val="0"/>
  </w:style>
  <w:style w:type="character" w:customStyle="1" w:styleId="288">
    <w:name w:val="批注文字 字符"/>
    <w:basedOn w:val="177"/>
    <w:link w:val="24"/>
    <w:autoRedefine/>
    <w:qFormat/>
    <w:uiPriority w:val="0"/>
    <w:rPr>
      <w:rFonts w:ascii="Times New Roman" w:hAnsi="Times New Roman" w:eastAsia="宋体" w:cs="Times New Roman"/>
      <w:szCs w:val="20"/>
    </w:rPr>
  </w:style>
  <w:style w:type="paragraph" w:customStyle="1" w:styleId="289">
    <w:name w:val="My标题4"/>
    <w:basedOn w:val="5"/>
    <w:next w:val="1"/>
    <w:autoRedefine/>
    <w:qFormat/>
    <w:uiPriority w:val="99"/>
    <w:pPr>
      <w:numPr>
        <w:ilvl w:val="0"/>
        <w:numId w:val="0"/>
      </w:numPr>
      <w:tabs>
        <w:tab w:val="left" w:pos="425"/>
      </w:tabs>
      <w:ind w:left="425" w:hanging="425"/>
    </w:pPr>
    <w:rPr>
      <w:rFonts w:ascii="Times New Roman" w:hAnsi="Times New Roman" w:cs="Times New Roman"/>
      <w:bCs w:val="0"/>
    </w:rPr>
  </w:style>
  <w:style w:type="paragraph" w:customStyle="1" w:styleId="290">
    <w:name w:val="My正文"/>
    <w:basedOn w:val="1"/>
    <w:autoRedefine/>
    <w:qFormat/>
    <w:uiPriority w:val="99"/>
    <w:pPr>
      <w:adjustRightInd w:val="0"/>
      <w:spacing w:before="120" w:line="360" w:lineRule="auto"/>
      <w:ind w:firstLine="567"/>
      <w:textAlignment w:val="baseline"/>
    </w:pPr>
    <w:rPr>
      <w:rFonts w:ascii="Arial" w:hAnsi="Arial" w:eastAsia="宋体" w:cs="Times New Roman"/>
      <w:kern w:val="0"/>
      <w:sz w:val="24"/>
      <w:szCs w:val="20"/>
    </w:rPr>
  </w:style>
  <w:style w:type="paragraph" w:customStyle="1" w:styleId="291">
    <w:name w:val="8"/>
    <w:basedOn w:val="1"/>
    <w:next w:val="28"/>
    <w:autoRedefine/>
    <w:qFormat/>
    <w:uiPriority w:val="99"/>
    <w:pPr>
      <w:spacing w:after="120"/>
    </w:pPr>
    <w:rPr>
      <w:rFonts w:ascii="Times New Roman" w:hAnsi="Times New Roman" w:eastAsia="宋体" w:cs="Times New Roman"/>
      <w:szCs w:val="20"/>
    </w:rPr>
  </w:style>
  <w:style w:type="paragraph" w:customStyle="1" w:styleId="292">
    <w:name w:val="My编号1"/>
    <w:basedOn w:val="290"/>
    <w:autoRedefine/>
    <w:qFormat/>
    <w:uiPriority w:val="99"/>
    <w:pPr>
      <w:ind w:firstLine="0"/>
    </w:pPr>
  </w:style>
  <w:style w:type="paragraph" w:customStyle="1" w:styleId="293">
    <w:name w:val="my标题5"/>
    <w:basedOn w:val="1"/>
    <w:autoRedefine/>
    <w:qFormat/>
    <w:uiPriority w:val="99"/>
    <w:pPr>
      <w:tabs>
        <w:tab w:val="left" w:pos="992"/>
      </w:tabs>
      <w:ind w:left="992" w:hanging="992"/>
    </w:pPr>
    <w:rPr>
      <w:rFonts w:ascii="Times New Roman" w:hAnsi="Times New Roman" w:eastAsia="宋体" w:cs="Times New Roman"/>
      <w:sz w:val="24"/>
      <w:szCs w:val="24"/>
    </w:rPr>
  </w:style>
  <w:style w:type="character" w:customStyle="1" w:styleId="294">
    <w:name w:val="unnamed11"/>
    <w:basedOn w:val="177"/>
    <w:autoRedefine/>
    <w:qFormat/>
    <w:uiPriority w:val="0"/>
    <w:rPr>
      <w:rFonts w:ascii="Tahoma" w:hAnsi="Tahoma" w:eastAsia="宋体"/>
      <w:snapToGrid w:val="0"/>
      <w:color w:val="000033"/>
      <w:sz w:val="20"/>
      <w:szCs w:val="20"/>
      <w:u w:val="none"/>
      <w:lang w:val="en-US" w:eastAsia="zh-CN" w:bidi="ar-SA"/>
    </w:rPr>
  </w:style>
  <w:style w:type="paragraph" w:customStyle="1" w:styleId="295">
    <w:name w:val="方点项目"/>
    <w:basedOn w:val="1"/>
    <w:autoRedefine/>
    <w:qFormat/>
    <w:uiPriority w:val="99"/>
    <w:pPr>
      <w:tabs>
        <w:tab w:val="left" w:pos="896"/>
      </w:tabs>
      <w:spacing w:line="360" w:lineRule="auto"/>
      <w:ind w:left="896" w:hanging="420"/>
    </w:pPr>
    <w:rPr>
      <w:rFonts w:ascii="Arial" w:hAnsi="Arial" w:eastAsia="LineDraw" w:cs="Times New Roman"/>
      <w:sz w:val="24"/>
      <w:szCs w:val="20"/>
    </w:rPr>
  </w:style>
  <w:style w:type="character" w:customStyle="1" w:styleId="296">
    <w:name w:val="textfont1"/>
    <w:basedOn w:val="177"/>
    <w:autoRedefine/>
    <w:qFormat/>
    <w:uiPriority w:val="0"/>
    <w:rPr>
      <w:rFonts w:ascii="Tahoma" w:hAnsi="Tahoma" w:eastAsia="宋体"/>
      <w:snapToGrid w:val="0"/>
      <w:spacing w:val="240"/>
      <w:sz w:val="26"/>
      <w:szCs w:val="26"/>
      <w:lang w:val="en-US" w:eastAsia="zh-CN" w:bidi="ar-SA"/>
    </w:rPr>
  </w:style>
  <w:style w:type="paragraph" w:customStyle="1" w:styleId="297">
    <w:name w:val="7"/>
    <w:basedOn w:val="1"/>
    <w:next w:val="42"/>
    <w:autoRedefine/>
    <w:qFormat/>
    <w:uiPriority w:val="99"/>
    <w:pPr>
      <w:spacing w:beforeLines="50" w:afterLines="50" w:line="360" w:lineRule="auto"/>
      <w:ind w:left="899" w:leftChars="428" w:firstLine="480" w:firstLineChars="200"/>
    </w:pPr>
    <w:rPr>
      <w:rFonts w:ascii="宋体" w:hAnsi="Times New Roman" w:eastAsia="宋体" w:cs="Times New Roman"/>
      <w:color w:val="000000"/>
      <w:sz w:val="24"/>
      <w:szCs w:val="24"/>
    </w:rPr>
  </w:style>
  <w:style w:type="paragraph" w:customStyle="1" w:styleId="298">
    <w:name w:val="wtext"/>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299">
    <w:name w:val="正文首行缩进1"/>
    <w:basedOn w:val="177"/>
    <w:autoRedefine/>
    <w:qFormat/>
    <w:uiPriority w:val="0"/>
    <w:rPr>
      <w:rFonts w:ascii="Tahoma" w:hAnsi="Tahoma" w:eastAsia="宋体"/>
      <w:snapToGrid w:val="0"/>
      <w:kern w:val="2"/>
      <w:sz w:val="24"/>
      <w:lang w:val="en-US" w:eastAsia="zh-CN" w:bidi="ar-SA"/>
    </w:rPr>
  </w:style>
  <w:style w:type="paragraph" w:customStyle="1" w:styleId="300">
    <w:name w:val="段正文缩进"/>
    <w:basedOn w:val="1"/>
    <w:autoRedefine/>
    <w:qFormat/>
    <w:uiPriority w:val="99"/>
    <w:pPr>
      <w:adjustRightInd w:val="0"/>
      <w:snapToGrid w:val="0"/>
      <w:spacing w:before="50" w:line="360" w:lineRule="auto"/>
      <w:ind w:firstLine="200"/>
    </w:pPr>
    <w:rPr>
      <w:rFonts w:ascii="Times New Roman" w:hAnsi="Times New Roman" w:eastAsia="仿宋_GB2312" w:cs="Times New Roman"/>
      <w:sz w:val="30"/>
      <w:szCs w:val="20"/>
    </w:rPr>
  </w:style>
  <w:style w:type="paragraph" w:customStyle="1" w:styleId="301">
    <w:name w:val="标题二"/>
    <w:basedOn w:val="1"/>
    <w:autoRedefine/>
    <w:qFormat/>
    <w:uiPriority w:val="99"/>
    <w:pPr>
      <w:tabs>
        <w:tab w:val="left" w:pos="947"/>
      </w:tabs>
      <w:ind w:left="600" w:hanging="373"/>
    </w:pPr>
    <w:rPr>
      <w:rFonts w:ascii="Times New Roman" w:hAnsi="Times New Roman" w:eastAsia="宋体" w:cs="Times New Roman"/>
      <w:szCs w:val="20"/>
    </w:rPr>
  </w:style>
  <w:style w:type="paragraph" w:customStyle="1" w:styleId="302">
    <w:name w:val="标题三"/>
    <w:basedOn w:val="1"/>
    <w:autoRedefine/>
    <w:qFormat/>
    <w:uiPriority w:val="99"/>
    <w:pPr>
      <w:tabs>
        <w:tab w:val="left" w:pos="1534"/>
      </w:tabs>
      <w:ind w:left="600" w:hanging="146"/>
    </w:pPr>
    <w:rPr>
      <w:rFonts w:ascii="Times New Roman" w:hAnsi="Times New Roman" w:eastAsia="宋体" w:cs="Times New Roman"/>
      <w:szCs w:val="20"/>
    </w:rPr>
  </w:style>
  <w:style w:type="paragraph" w:customStyle="1" w:styleId="303">
    <w:name w:val="标题一"/>
    <w:basedOn w:val="1"/>
    <w:autoRedefine/>
    <w:qFormat/>
    <w:uiPriority w:val="99"/>
    <w:pPr>
      <w:tabs>
        <w:tab w:val="left" w:pos="600"/>
      </w:tabs>
      <w:ind w:left="600" w:hanging="600"/>
    </w:pPr>
    <w:rPr>
      <w:rFonts w:ascii="Times New Roman" w:hAnsi="Times New Roman" w:eastAsia="宋体" w:cs="Times New Roman"/>
      <w:szCs w:val="20"/>
    </w:rPr>
  </w:style>
  <w:style w:type="paragraph" w:customStyle="1" w:styleId="304">
    <w:name w:val="一级文字列表"/>
    <w:basedOn w:val="1"/>
    <w:autoRedefine/>
    <w:qFormat/>
    <w:uiPriority w:val="99"/>
    <w:pPr>
      <w:spacing w:line="360" w:lineRule="auto"/>
      <w:jc w:val="left"/>
    </w:pPr>
    <w:rPr>
      <w:rFonts w:ascii="Times New Roman" w:hAnsi="Times New Roman" w:eastAsia="宋体" w:cs="Times New Roman"/>
      <w:sz w:val="24"/>
      <w:szCs w:val="24"/>
    </w:rPr>
  </w:style>
  <w:style w:type="paragraph" w:customStyle="1" w:styleId="305">
    <w:name w:val="正文图标题"/>
    <w:next w:val="6"/>
    <w:autoRedefine/>
    <w:qFormat/>
    <w:uiPriority w:val="0"/>
    <w:pPr>
      <w:tabs>
        <w:tab w:val="left" w:pos="420"/>
      </w:tabs>
      <w:ind w:left="420" w:hanging="420"/>
      <w:jc w:val="center"/>
    </w:pPr>
    <w:rPr>
      <w:rFonts w:ascii="黑体" w:hAnsi="Times New Roman" w:eastAsia="黑体" w:cs="Times New Roman"/>
      <w:sz w:val="21"/>
      <w:lang w:val="en-US" w:eastAsia="zh-CN" w:bidi="ar-SA"/>
    </w:rPr>
  </w:style>
  <w:style w:type="paragraph" w:customStyle="1" w:styleId="306">
    <w:name w:val="列项·"/>
    <w:autoRedefine/>
    <w:qFormat/>
    <w:uiPriority w:val="99"/>
    <w:pPr>
      <w:tabs>
        <w:tab w:val="left" w:pos="840"/>
        <w:tab w:val="left" w:pos="1140"/>
      </w:tabs>
      <w:ind w:left="737" w:hanging="317"/>
      <w:jc w:val="both"/>
    </w:pPr>
    <w:rPr>
      <w:rFonts w:ascii="宋体" w:hAnsi="Times New Roman" w:eastAsia="宋体" w:cs="Times New Roman"/>
      <w:sz w:val="21"/>
      <w:lang w:val="en-US" w:eastAsia="zh-CN" w:bidi="ar-SA"/>
    </w:rPr>
  </w:style>
  <w:style w:type="paragraph" w:customStyle="1" w:styleId="307">
    <w:name w:val="6"/>
    <w:basedOn w:val="1"/>
    <w:next w:val="64"/>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308">
    <w:name w:val="HTML 预设格式 Char"/>
    <w:basedOn w:val="177"/>
    <w:autoRedefine/>
    <w:qFormat/>
    <w:uiPriority w:val="0"/>
    <w:rPr>
      <w:rFonts w:ascii="Courier New" w:hAnsi="Courier New" w:cs="Courier New"/>
      <w:sz w:val="20"/>
      <w:szCs w:val="20"/>
    </w:rPr>
  </w:style>
  <w:style w:type="character" w:customStyle="1" w:styleId="309">
    <w:name w:val="HTML 预设格式 字符"/>
    <w:basedOn w:val="177"/>
    <w:link w:val="64"/>
    <w:autoRedefine/>
    <w:qFormat/>
    <w:uiPriority w:val="99"/>
    <w:rPr>
      <w:rFonts w:ascii="Courier New" w:hAnsi="Courier New" w:eastAsia="宋体" w:cs="Courier New"/>
      <w:sz w:val="20"/>
      <w:szCs w:val="20"/>
    </w:rPr>
  </w:style>
  <w:style w:type="paragraph" w:customStyle="1" w:styleId="310">
    <w:name w:val="xl36"/>
    <w:basedOn w:val="1"/>
    <w:autoRedefine/>
    <w:qFormat/>
    <w:uiPriority w:val="99"/>
    <w:pPr>
      <w:widowControl/>
      <w:pBdr>
        <w:left w:val="single" w:color="auto" w:sz="8"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311">
    <w:name w:val="IBM 正文"/>
    <w:basedOn w:val="1"/>
    <w:autoRedefine/>
    <w:qFormat/>
    <w:uiPriority w:val="0"/>
    <w:pPr>
      <w:spacing w:line="400" w:lineRule="exact"/>
    </w:pPr>
    <w:rPr>
      <w:rFonts w:ascii="Times New Roman" w:hAnsi="Times New Roman" w:eastAsia="宋体" w:cs="Times New Roman"/>
      <w:spacing w:val="20"/>
      <w:sz w:val="24"/>
      <w:szCs w:val="20"/>
    </w:rPr>
  </w:style>
  <w:style w:type="character" w:customStyle="1" w:styleId="312">
    <w:name w:val="hei12cn1"/>
    <w:basedOn w:val="177"/>
    <w:autoRedefine/>
    <w:qFormat/>
    <w:uiPriority w:val="0"/>
    <w:rPr>
      <w:rFonts w:ascii="Tahoma" w:hAnsi="Tahoma" w:eastAsia="宋体"/>
      <w:snapToGrid w:val="0"/>
      <w:color w:val="000000"/>
      <w:spacing w:val="360"/>
      <w:sz w:val="18"/>
      <w:szCs w:val="18"/>
      <w:u w:val="none"/>
      <w:lang w:val="en-US" w:eastAsia="zh-CN" w:bidi="ar-SA"/>
    </w:rPr>
  </w:style>
  <w:style w:type="character" w:customStyle="1" w:styleId="313">
    <w:name w:val="test1"/>
    <w:basedOn w:val="177"/>
    <w:autoRedefine/>
    <w:qFormat/>
    <w:uiPriority w:val="0"/>
    <w:rPr>
      <w:rFonts w:ascii="Tahoma" w:hAnsi="Tahoma" w:eastAsia="宋体"/>
      <w:snapToGrid w:val="0"/>
      <w:sz w:val="24"/>
      <w:lang w:val="en-US" w:eastAsia="zh-CN" w:bidi="ar-SA"/>
    </w:rPr>
  </w:style>
  <w:style w:type="paragraph" w:customStyle="1" w:styleId="314">
    <w:name w:val="List2"/>
    <w:basedOn w:val="1"/>
    <w:autoRedefine/>
    <w:qFormat/>
    <w:uiPriority w:val="99"/>
    <w:pPr>
      <w:tabs>
        <w:tab w:val="left" w:pos="780"/>
      </w:tabs>
      <w:spacing w:line="360" w:lineRule="auto"/>
      <w:ind w:left="780" w:hanging="360"/>
    </w:pPr>
    <w:rPr>
      <w:rFonts w:ascii="Times New Roman" w:hAnsi="Times New Roman" w:eastAsia="宋体" w:cs="Times New Roman"/>
      <w:sz w:val="24"/>
      <w:szCs w:val="20"/>
    </w:rPr>
  </w:style>
  <w:style w:type="paragraph" w:customStyle="1" w:styleId="315">
    <w:name w:val="二级文字列表"/>
    <w:basedOn w:val="304"/>
    <w:autoRedefine/>
    <w:qFormat/>
    <w:uiPriority w:val="99"/>
    <w:pPr>
      <w:tabs>
        <w:tab w:val="left" w:pos="1260"/>
      </w:tabs>
      <w:ind w:left="1260" w:hanging="420"/>
    </w:pPr>
  </w:style>
  <w:style w:type="character" w:customStyle="1" w:styleId="316">
    <w:name w:val="正文首行缩进 Char Char Char Char Char Char Char Char Char Char Char Char Char Char Char Char Char Char Char Char Char Char Char Char Char Char"/>
    <w:basedOn w:val="177"/>
    <w:autoRedefine/>
    <w:qFormat/>
    <w:uiPriority w:val="0"/>
    <w:rPr>
      <w:rFonts w:ascii="Tahoma" w:hAnsi="Tahoma" w:eastAsia="宋体"/>
      <w:snapToGrid w:val="0"/>
      <w:kern w:val="2"/>
      <w:sz w:val="24"/>
      <w:lang w:val="en-US" w:eastAsia="zh-CN" w:bidi="ar-SA"/>
    </w:rPr>
  </w:style>
  <w:style w:type="paragraph" w:customStyle="1" w:styleId="317">
    <w:name w:val="文档正文（外部）"/>
    <w:basedOn w:val="1"/>
    <w:autoRedefine/>
    <w:qFormat/>
    <w:uiPriority w:val="99"/>
    <w:pPr>
      <w:spacing w:line="360" w:lineRule="auto"/>
    </w:pPr>
    <w:rPr>
      <w:rFonts w:ascii="Times New Roman" w:hAnsi="Times New Roman" w:eastAsia="宋体" w:cs="Times New Roman"/>
      <w:sz w:val="28"/>
      <w:szCs w:val="24"/>
    </w:rPr>
  </w:style>
  <w:style w:type="paragraph" w:customStyle="1" w:styleId="318">
    <w:name w:val="font0"/>
    <w:basedOn w:val="1"/>
    <w:autoRedefine/>
    <w:qFormat/>
    <w:uiPriority w:val="99"/>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319">
    <w:name w:val="font5"/>
    <w:basedOn w:val="1"/>
    <w:autoRedefine/>
    <w:qFormat/>
    <w:uiPriority w:val="99"/>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320">
    <w:name w:val="font7"/>
    <w:basedOn w:val="1"/>
    <w:autoRedefine/>
    <w:qFormat/>
    <w:uiPriority w:val="99"/>
    <w:pPr>
      <w:widowControl/>
      <w:spacing w:before="100" w:beforeAutospacing="1" w:after="100" w:afterAutospacing="1"/>
      <w:jc w:val="left"/>
    </w:pPr>
    <w:rPr>
      <w:rFonts w:hint="eastAsia" w:ascii="宋体" w:hAnsi="宋体" w:eastAsia="宋体" w:cs="Times New Roman"/>
      <w:b/>
      <w:bCs/>
      <w:i/>
      <w:iCs/>
      <w:kern w:val="0"/>
      <w:sz w:val="20"/>
      <w:szCs w:val="20"/>
      <w:u w:val="single"/>
    </w:rPr>
  </w:style>
  <w:style w:type="paragraph" w:customStyle="1" w:styleId="321">
    <w:name w:val="font8"/>
    <w:basedOn w:val="1"/>
    <w:autoRedefine/>
    <w:qFormat/>
    <w:uiPriority w:val="99"/>
    <w:pPr>
      <w:widowControl/>
      <w:spacing w:before="100" w:beforeAutospacing="1" w:after="100" w:afterAutospacing="1"/>
      <w:jc w:val="left"/>
    </w:pPr>
    <w:rPr>
      <w:rFonts w:ascii="Times New Roman" w:hAnsi="Times New Roman" w:eastAsia="宋体" w:cs="Times New Roman"/>
      <w:b/>
      <w:bCs/>
      <w:i/>
      <w:iCs/>
      <w:kern w:val="0"/>
      <w:sz w:val="20"/>
      <w:szCs w:val="20"/>
      <w:u w:val="single"/>
    </w:rPr>
  </w:style>
  <w:style w:type="paragraph" w:customStyle="1" w:styleId="322">
    <w:name w:val="font9"/>
    <w:basedOn w:val="1"/>
    <w:autoRedefine/>
    <w:qFormat/>
    <w:uiPriority w:val="99"/>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323">
    <w:name w:val="font10"/>
    <w:basedOn w:val="1"/>
    <w:autoRedefine/>
    <w:qFormat/>
    <w:uiPriority w:val="99"/>
    <w:pPr>
      <w:widowControl/>
      <w:spacing w:before="100" w:beforeAutospacing="1" w:after="100" w:afterAutospacing="1"/>
      <w:jc w:val="left"/>
    </w:pPr>
    <w:rPr>
      <w:rFonts w:hint="eastAsia" w:ascii="宋体" w:hAnsi="宋体" w:eastAsia="宋体" w:cs="Times New Roman"/>
      <w:b/>
      <w:bCs/>
      <w:kern w:val="0"/>
      <w:sz w:val="18"/>
      <w:szCs w:val="18"/>
    </w:rPr>
  </w:style>
  <w:style w:type="paragraph" w:customStyle="1" w:styleId="324">
    <w:name w:val="font11"/>
    <w:basedOn w:val="1"/>
    <w:autoRedefine/>
    <w:qFormat/>
    <w:uiPriority w:val="99"/>
    <w:pPr>
      <w:widowControl/>
      <w:spacing w:before="100" w:beforeAutospacing="1" w:after="100" w:afterAutospacing="1"/>
      <w:jc w:val="left"/>
    </w:pPr>
    <w:rPr>
      <w:rFonts w:ascii="Times New Roman" w:hAnsi="Times New Roman" w:eastAsia="宋体" w:cs="Times New Roman"/>
      <w:b/>
      <w:bCs/>
      <w:kern w:val="0"/>
      <w:sz w:val="18"/>
      <w:szCs w:val="18"/>
    </w:rPr>
  </w:style>
  <w:style w:type="paragraph" w:customStyle="1" w:styleId="325">
    <w:name w:val="font12"/>
    <w:basedOn w:val="1"/>
    <w:autoRedefine/>
    <w:qFormat/>
    <w:uiPriority w:val="99"/>
    <w:pPr>
      <w:widowControl/>
      <w:spacing w:before="100" w:beforeAutospacing="1" w:after="100" w:afterAutospacing="1"/>
      <w:jc w:val="left"/>
    </w:pPr>
    <w:rPr>
      <w:rFonts w:ascii="Arial" w:hAnsi="Arial" w:eastAsia="宋体" w:cs="Arial"/>
      <w:kern w:val="0"/>
      <w:sz w:val="16"/>
      <w:szCs w:val="16"/>
    </w:rPr>
  </w:style>
  <w:style w:type="paragraph" w:customStyle="1" w:styleId="326">
    <w:name w:val="font13"/>
    <w:basedOn w:val="1"/>
    <w:autoRedefine/>
    <w:qFormat/>
    <w:uiPriority w:val="99"/>
    <w:pPr>
      <w:widowControl/>
      <w:spacing w:before="100" w:beforeAutospacing="1" w:after="100" w:afterAutospacing="1"/>
      <w:jc w:val="left"/>
    </w:pPr>
    <w:rPr>
      <w:rFonts w:hint="eastAsia" w:ascii="宋体" w:hAnsi="宋体" w:eastAsia="宋体" w:cs="Times New Roman"/>
      <w:kern w:val="0"/>
      <w:sz w:val="16"/>
      <w:szCs w:val="16"/>
    </w:rPr>
  </w:style>
  <w:style w:type="paragraph" w:customStyle="1" w:styleId="327">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328">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4"/>
      <w:szCs w:val="24"/>
    </w:rPr>
  </w:style>
  <w:style w:type="paragraph" w:customStyle="1" w:styleId="329">
    <w:name w:val="xl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4"/>
      <w:szCs w:val="24"/>
    </w:rPr>
  </w:style>
  <w:style w:type="paragraph" w:customStyle="1" w:styleId="330">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color w:val="000000"/>
      <w:kern w:val="0"/>
      <w:szCs w:val="21"/>
      <w:u w:val="single"/>
    </w:rPr>
  </w:style>
  <w:style w:type="paragraph" w:customStyle="1" w:styleId="331">
    <w:name w:val="xl3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cs="Times New Roman"/>
      <w:b/>
      <w:bCs/>
      <w:i/>
      <w:iCs/>
      <w:kern w:val="0"/>
      <w:sz w:val="20"/>
      <w:szCs w:val="20"/>
      <w:u w:val="single"/>
    </w:rPr>
  </w:style>
  <w:style w:type="paragraph" w:customStyle="1" w:styleId="332">
    <w:name w:val="xl3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cs="Times New Roman"/>
      <w:kern w:val="0"/>
      <w:sz w:val="18"/>
      <w:szCs w:val="18"/>
    </w:rPr>
  </w:style>
  <w:style w:type="paragraph" w:customStyle="1" w:styleId="333">
    <w:name w:val="xl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paragraph" w:customStyle="1" w:styleId="334">
    <w:name w:val="xl3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18"/>
      <w:szCs w:val="18"/>
    </w:rPr>
  </w:style>
  <w:style w:type="paragraph" w:customStyle="1" w:styleId="335">
    <w:name w:val="xl3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宋体" w:cs="Times New Roman"/>
      <w:kern w:val="0"/>
      <w:sz w:val="18"/>
      <w:szCs w:val="18"/>
    </w:rPr>
  </w:style>
  <w:style w:type="paragraph" w:customStyle="1" w:styleId="336">
    <w:name w:val="xl3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bCs/>
      <w:kern w:val="0"/>
      <w:sz w:val="18"/>
      <w:szCs w:val="18"/>
    </w:rPr>
  </w:style>
  <w:style w:type="paragraph" w:customStyle="1" w:styleId="337">
    <w:name w:val="xl3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cs="Times New Roman"/>
      <w:kern w:val="0"/>
      <w:sz w:val="20"/>
      <w:szCs w:val="20"/>
    </w:rPr>
  </w:style>
  <w:style w:type="paragraph" w:customStyle="1" w:styleId="338">
    <w:name w:val="xl3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cs="Times New Roman"/>
      <w:b/>
      <w:bCs/>
      <w:kern w:val="0"/>
      <w:sz w:val="18"/>
      <w:szCs w:val="18"/>
    </w:rPr>
  </w:style>
  <w:style w:type="paragraph" w:customStyle="1" w:styleId="339">
    <w:name w:val="xl3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cs="Times New Roman"/>
      <w:b/>
      <w:bCs/>
      <w:kern w:val="0"/>
      <w:sz w:val="20"/>
      <w:szCs w:val="20"/>
    </w:rPr>
  </w:style>
  <w:style w:type="paragraph" w:customStyle="1" w:styleId="340">
    <w:name w:val="xl4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paragraph" w:customStyle="1" w:styleId="341">
    <w:name w:val="xl4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paragraph" w:customStyle="1" w:styleId="342">
    <w:name w:val="xl4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343">
    <w:name w:val="xl4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18"/>
      <w:szCs w:val="18"/>
    </w:rPr>
  </w:style>
  <w:style w:type="paragraph" w:customStyle="1" w:styleId="344">
    <w:name w:val="xl4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s="Times New Roman"/>
      <w:kern w:val="0"/>
      <w:sz w:val="18"/>
      <w:szCs w:val="18"/>
    </w:rPr>
  </w:style>
  <w:style w:type="paragraph" w:customStyle="1" w:styleId="345">
    <w:name w:val="xl4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宋体" w:cs="Times New Roman"/>
      <w:b/>
      <w:bCs/>
      <w:kern w:val="0"/>
      <w:sz w:val="18"/>
      <w:szCs w:val="18"/>
    </w:rPr>
  </w:style>
  <w:style w:type="paragraph" w:customStyle="1" w:styleId="346">
    <w:name w:val="xl4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347">
    <w:name w:val="xl4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48">
    <w:name w:val="xl4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u w:val="single"/>
    </w:rPr>
  </w:style>
  <w:style w:type="paragraph" w:customStyle="1" w:styleId="349">
    <w:name w:val="xl49"/>
    <w:basedOn w:val="1"/>
    <w:autoRedefine/>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350">
    <w:name w:val="xl5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18"/>
      <w:szCs w:val="18"/>
    </w:rPr>
  </w:style>
  <w:style w:type="paragraph" w:customStyle="1" w:styleId="351">
    <w:name w:val="xl5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kern w:val="0"/>
      <w:sz w:val="16"/>
      <w:szCs w:val="16"/>
    </w:rPr>
  </w:style>
  <w:style w:type="paragraph" w:customStyle="1" w:styleId="352">
    <w:name w:val="xl5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kern w:val="0"/>
      <w:sz w:val="16"/>
      <w:szCs w:val="16"/>
    </w:rPr>
  </w:style>
  <w:style w:type="paragraph" w:customStyle="1" w:styleId="353">
    <w:name w:val="xl5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6"/>
      <w:szCs w:val="16"/>
    </w:rPr>
  </w:style>
  <w:style w:type="paragraph" w:customStyle="1" w:styleId="354">
    <w:name w:val="xl5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cs="Times New Roman"/>
      <w:kern w:val="0"/>
      <w:sz w:val="16"/>
      <w:szCs w:val="16"/>
    </w:rPr>
  </w:style>
  <w:style w:type="paragraph" w:customStyle="1" w:styleId="355">
    <w:name w:val="xl5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356">
    <w:name w:val="xl5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16"/>
      <w:szCs w:val="16"/>
    </w:rPr>
  </w:style>
  <w:style w:type="paragraph" w:customStyle="1" w:styleId="357">
    <w:name w:val="xl5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kern w:val="0"/>
      <w:sz w:val="18"/>
      <w:szCs w:val="18"/>
    </w:rPr>
  </w:style>
  <w:style w:type="paragraph" w:customStyle="1" w:styleId="358">
    <w:name w:val="xl5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宋体" w:cs="Arial"/>
      <w:kern w:val="0"/>
      <w:sz w:val="18"/>
      <w:szCs w:val="18"/>
    </w:rPr>
  </w:style>
  <w:style w:type="paragraph" w:customStyle="1" w:styleId="359">
    <w:name w:val="xl5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kern w:val="0"/>
      <w:sz w:val="18"/>
      <w:szCs w:val="18"/>
    </w:rPr>
  </w:style>
  <w:style w:type="paragraph" w:customStyle="1" w:styleId="360">
    <w:name w:val="xl6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宋体" w:cs="Times New Roman"/>
      <w:b/>
      <w:bCs/>
      <w:kern w:val="0"/>
      <w:sz w:val="18"/>
      <w:szCs w:val="18"/>
    </w:rPr>
  </w:style>
  <w:style w:type="paragraph" w:customStyle="1" w:styleId="361">
    <w:name w:val="xl61"/>
    <w:basedOn w:val="1"/>
    <w:autoRedefine/>
    <w:qFormat/>
    <w:uiPriority w:val="99"/>
    <w:pPr>
      <w:widowControl/>
      <w:pBdr>
        <w:top w:val="single" w:color="auto" w:sz="4" w:space="0"/>
        <w:left w:val="single" w:color="auto" w:sz="4" w:space="0"/>
        <w:bottom w:val="single" w:color="auto" w:sz="4" w:space="0"/>
        <w:right w:val="single" w:color="auto" w:sz="4" w:space="0"/>
      </w:pBdr>
      <w:shd w:val="pct10" w:color="auto" w:fill="auto"/>
      <w:spacing w:before="100" w:beforeAutospacing="1" w:after="100" w:afterAutospacing="1"/>
      <w:jc w:val="center"/>
      <w:textAlignment w:val="center"/>
    </w:pPr>
    <w:rPr>
      <w:rFonts w:ascii="Arial Unicode MS" w:hAnsi="Arial Unicode MS" w:eastAsia="宋体" w:cs="Times New Roman"/>
      <w:kern w:val="0"/>
      <w:szCs w:val="21"/>
    </w:rPr>
  </w:style>
  <w:style w:type="paragraph" w:customStyle="1" w:styleId="362">
    <w:name w:val="样式 标题 1H1 + 三号"/>
    <w:basedOn w:val="3"/>
    <w:autoRedefine/>
    <w:qFormat/>
    <w:uiPriority w:val="99"/>
    <w:pPr>
      <w:pageBreakBefore/>
      <w:numPr>
        <w:numId w:val="0"/>
      </w:numPr>
      <w:tabs>
        <w:tab w:val="left" w:pos="840"/>
      </w:tabs>
      <w:ind w:left="840" w:hanging="420"/>
    </w:pPr>
    <w:rPr>
      <w:rFonts w:ascii="Times New Roman" w:hAnsi="Times New Roman" w:eastAsia="宋体" w:cs="Times New Roman"/>
      <w:sz w:val="32"/>
    </w:rPr>
  </w:style>
  <w:style w:type="paragraph" w:customStyle="1" w:styleId="363">
    <w:name w:val="样式 标题 22nd levelh22Header 2H2 + 四号 段前: 6 磅 段后: 6 磅 行距: 1..."/>
    <w:basedOn w:val="4"/>
    <w:autoRedefine/>
    <w:qFormat/>
    <w:uiPriority w:val="99"/>
    <w:pPr>
      <w:numPr>
        <w:ilvl w:val="0"/>
        <w:numId w:val="0"/>
      </w:numPr>
      <w:tabs>
        <w:tab w:val="left" w:pos="1260"/>
      </w:tabs>
      <w:spacing w:before="120" w:after="120" w:line="360" w:lineRule="auto"/>
      <w:ind w:left="1260" w:hanging="420"/>
    </w:pPr>
    <w:rPr>
      <w:rFonts w:ascii="Arial" w:hAnsi="Arial" w:eastAsia="宋体" w:cs="黑体"/>
      <w:color w:val="000000"/>
      <w:szCs w:val="28"/>
    </w:rPr>
  </w:style>
  <w:style w:type="paragraph" w:customStyle="1" w:styleId="364">
    <w:name w:val="Char Char"/>
    <w:basedOn w:val="22"/>
    <w:autoRedefine/>
    <w:qFormat/>
    <w:uiPriority w:val="99"/>
    <w:pPr>
      <w:shd w:val="clear" w:color="auto" w:fill="auto"/>
    </w:pPr>
    <w:rPr>
      <w:rFonts w:hAnsiTheme="minorHAnsi" w:cstheme="minorBidi"/>
      <w:sz w:val="18"/>
      <w:szCs w:val="18"/>
    </w:rPr>
  </w:style>
  <w:style w:type="paragraph" w:customStyle="1" w:styleId="365">
    <w:name w:val="Char Char Char Char Char Char Char Char Char Char Char Char Char Char Char Char"/>
    <w:basedOn w:val="1"/>
    <w:autoRedefine/>
    <w:qFormat/>
    <w:uiPriority w:val="99"/>
    <w:rPr>
      <w:rFonts w:ascii="Tahoma" w:hAnsi="Tahoma" w:eastAsia="宋体" w:cs="Times New Roman"/>
      <w:sz w:val="24"/>
      <w:szCs w:val="20"/>
    </w:rPr>
  </w:style>
  <w:style w:type="paragraph" w:customStyle="1" w:styleId="366">
    <w:name w:val="Char Char Char"/>
    <w:basedOn w:val="1"/>
    <w:autoRedefine/>
    <w:qFormat/>
    <w:uiPriority w:val="99"/>
    <w:rPr>
      <w:rFonts w:ascii="Tahoma" w:hAnsi="Tahoma" w:eastAsia="宋体" w:cs="Times New Roman"/>
      <w:sz w:val="24"/>
      <w:szCs w:val="20"/>
    </w:rPr>
  </w:style>
  <w:style w:type="paragraph" w:customStyle="1" w:styleId="367">
    <w:name w:val="文本正文"/>
    <w:basedOn w:val="1"/>
    <w:link w:val="368"/>
    <w:autoRedefine/>
    <w:qFormat/>
    <w:uiPriority w:val="0"/>
    <w:pPr>
      <w:spacing w:before="156" w:after="156" w:line="360" w:lineRule="auto"/>
      <w:ind w:firstLine="480"/>
    </w:pPr>
    <w:rPr>
      <w:rFonts w:ascii="Times New Roman" w:hAnsi="Times New Roman" w:eastAsia="宋体" w:cs="Times New Roman"/>
      <w:color w:val="000000"/>
      <w:szCs w:val="21"/>
    </w:rPr>
  </w:style>
  <w:style w:type="character" w:customStyle="1" w:styleId="368">
    <w:name w:val="文本正文 Char"/>
    <w:basedOn w:val="177"/>
    <w:link w:val="367"/>
    <w:autoRedefine/>
    <w:qFormat/>
    <w:uiPriority w:val="0"/>
    <w:rPr>
      <w:rFonts w:ascii="Times New Roman" w:hAnsi="Times New Roman" w:eastAsia="宋体" w:cs="Times New Roman"/>
      <w:color w:val="000000"/>
      <w:szCs w:val="21"/>
    </w:rPr>
  </w:style>
  <w:style w:type="character" w:customStyle="1" w:styleId="369">
    <w:name w:val="批注主题 Char"/>
    <w:basedOn w:val="287"/>
    <w:autoRedefine/>
    <w:qFormat/>
    <w:uiPriority w:val="0"/>
    <w:rPr>
      <w:b/>
      <w:bCs/>
    </w:rPr>
  </w:style>
  <w:style w:type="character" w:customStyle="1" w:styleId="370">
    <w:name w:val="批注主题 字符"/>
    <w:basedOn w:val="288"/>
    <w:link w:val="69"/>
    <w:autoRedefine/>
    <w:qFormat/>
    <w:uiPriority w:val="0"/>
    <w:rPr>
      <w:rFonts w:ascii="Times New Roman" w:hAnsi="Times New Roman" w:eastAsia="宋体" w:cs="Times New Roman"/>
      <w:b/>
      <w:bCs/>
      <w:szCs w:val="20"/>
    </w:rPr>
  </w:style>
  <w:style w:type="paragraph" w:customStyle="1" w:styleId="371">
    <w:name w:val="项目2"/>
    <w:basedOn w:val="1"/>
    <w:autoRedefine/>
    <w:qFormat/>
    <w:uiPriority w:val="99"/>
    <w:pPr>
      <w:tabs>
        <w:tab w:val="left" w:pos="1026"/>
      </w:tabs>
      <w:spacing w:line="360" w:lineRule="auto"/>
      <w:ind w:left="1026" w:hanging="600"/>
    </w:pPr>
    <w:rPr>
      <w:rFonts w:ascii="Times New Roman" w:hAnsi="Times New Roman" w:eastAsia="宋体" w:cs="Times New Roman"/>
      <w:sz w:val="24"/>
      <w:szCs w:val="24"/>
    </w:rPr>
  </w:style>
  <w:style w:type="character" w:customStyle="1" w:styleId="372">
    <w:name w:val="Char Char14"/>
    <w:basedOn w:val="177"/>
    <w:autoRedefine/>
    <w:qFormat/>
    <w:uiPriority w:val="0"/>
    <w:rPr>
      <w:rFonts w:ascii="Helvetica" w:hAnsi="Helvetica" w:eastAsia="ヒラギノ角ゴ Pro W3"/>
      <w:b/>
      <w:bCs/>
      <w:color w:val="000000"/>
      <w:kern w:val="44"/>
      <w:sz w:val="44"/>
      <w:szCs w:val="44"/>
      <w:lang w:val="en-US" w:eastAsia="zh-CN" w:bidi="ar-SA"/>
    </w:rPr>
  </w:style>
  <w:style w:type="paragraph" w:customStyle="1" w:styleId="373">
    <w:name w:val="Char2 Char Char Char Char Char Char Char Char"/>
    <w:basedOn w:val="1"/>
    <w:autoRedefine/>
    <w:qFormat/>
    <w:uiPriority w:val="99"/>
    <w:pPr>
      <w:widowControl/>
      <w:spacing w:after="160" w:line="240" w:lineRule="exact"/>
      <w:jc w:val="left"/>
    </w:pPr>
    <w:rPr>
      <w:rFonts w:ascii="Verdana" w:hAnsi="Verdana" w:eastAsia="仿宋_GB2312" w:cs="Times New Roman"/>
      <w:kern w:val="0"/>
      <w:sz w:val="24"/>
      <w:szCs w:val="20"/>
      <w:lang w:eastAsia="en-US"/>
    </w:rPr>
  </w:style>
  <w:style w:type="character" w:customStyle="1" w:styleId="374">
    <w:name w:val="Char Char13"/>
    <w:basedOn w:val="177"/>
    <w:autoRedefine/>
    <w:qFormat/>
    <w:uiPriority w:val="0"/>
    <w:rPr>
      <w:rFonts w:ascii="Arial" w:hAnsi="Arial" w:eastAsia="黑体"/>
      <w:b/>
      <w:bCs/>
      <w:color w:val="000000"/>
      <w:sz w:val="32"/>
      <w:szCs w:val="32"/>
      <w:lang w:val="en-US" w:eastAsia="zh-CN" w:bidi="ar-SA"/>
    </w:rPr>
  </w:style>
  <w:style w:type="character" w:customStyle="1" w:styleId="375">
    <w:name w:val="Char Char12"/>
    <w:basedOn w:val="177"/>
    <w:autoRedefine/>
    <w:qFormat/>
    <w:uiPriority w:val="0"/>
    <w:rPr>
      <w:rFonts w:ascii="Helvetica" w:hAnsi="Helvetica" w:eastAsia="宋体"/>
      <w:b/>
      <w:bCs/>
      <w:color w:val="000000"/>
      <w:sz w:val="32"/>
      <w:szCs w:val="32"/>
      <w:lang w:val="en-US" w:eastAsia="zh-CN" w:bidi="ar-SA"/>
    </w:rPr>
  </w:style>
  <w:style w:type="character" w:customStyle="1" w:styleId="376">
    <w:name w:val="Char Char11"/>
    <w:basedOn w:val="177"/>
    <w:autoRedefine/>
    <w:qFormat/>
    <w:uiPriority w:val="0"/>
    <w:rPr>
      <w:rFonts w:ascii="Arial" w:hAnsi="Arial" w:eastAsia="黑体"/>
      <w:b/>
      <w:bCs/>
      <w:color w:val="000000"/>
      <w:sz w:val="28"/>
      <w:szCs w:val="28"/>
      <w:lang w:val="en-US" w:eastAsia="en-US" w:bidi="ar-SA"/>
    </w:rPr>
  </w:style>
  <w:style w:type="character" w:customStyle="1" w:styleId="377">
    <w:name w:val="Char Char10"/>
    <w:basedOn w:val="177"/>
    <w:autoRedefine/>
    <w:qFormat/>
    <w:uiPriority w:val="0"/>
    <w:rPr>
      <w:rFonts w:eastAsia="宋体"/>
      <w:kern w:val="2"/>
      <w:sz w:val="18"/>
      <w:szCs w:val="18"/>
      <w:lang w:val="en-US" w:eastAsia="zh-CN" w:bidi="ar-SA"/>
    </w:rPr>
  </w:style>
  <w:style w:type="paragraph" w:customStyle="1" w:styleId="378">
    <w:name w:val="Char Char Char Char Char Char Char Char Char Char"/>
    <w:basedOn w:val="1"/>
    <w:autoRedefine/>
    <w:qFormat/>
    <w:uiPriority w:val="99"/>
    <w:pPr>
      <w:widowControl/>
      <w:spacing w:after="160" w:line="240" w:lineRule="exact"/>
      <w:ind w:right="32"/>
      <w:jc w:val="left"/>
    </w:pPr>
    <w:rPr>
      <w:rFonts w:ascii="Times New Roman" w:hAnsi="Times New Roman" w:eastAsia="宋体" w:cs="Times New Roman"/>
      <w:sz w:val="24"/>
      <w:szCs w:val="24"/>
    </w:rPr>
  </w:style>
  <w:style w:type="paragraph" w:customStyle="1" w:styleId="379">
    <w:name w:val="Char Char Char Char"/>
    <w:basedOn w:val="1"/>
    <w:autoRedefine/>
    <w:qFormat/>
    <w:uiPriority w:val="99"/>
    <w:pPr>
      <w:tabs>
        <w:tab w:val="left" w:pos="1260"/>
      </w:tabs>
      <w:ind w:left="1260" w:hanging="720"/>
    </w:pPr>
    <w:rPr>
      <w:rFonts w:ascii="Times New Roman" w:hAnsi="Times New Roman" w:eastAsia="宋体" w:cs="Times New Roman"/>
      <w:sz w:val="24"/>
      <w:szCs w:val="24"/>
    </w:rPr>
  </w:style>
  <w:style w:type="character" w:customStyle="1" w:styleId="380">
    <w:name w:val="Char Char9"/>
    <w:basedOn w:val="177"/>
    <w:autoRedefine/>
    <w:qFormat/>
    <w:uiPriority w:val="0"/>
    <w:rPr>
      <w:rFonts w:eastAsia="宋体"/>
      <w:kern w:val="2"/>
      <w:sz w:val="21"/>
      <w:szCs w:val="24"/>
      <w:lang w:val="en-US" w:eastAsia="zh-CN" w:bidi="ar-SA"/>
    </w:rPr>
  </w:style>
  <w:style w:type="character" w:customStyle="1" w:styleId="381">
    <w:name w:val="Char Char8"/>
    <w:basedOn w:val="177"/>
    <w:autoRedefine/>
    <w:semiHidden/>
    <w:qFormat/>
    <w:uiPriority w:val="0"/>
    <w:rPr>
      <w:rFonts w:eastAsia="宋体"/>
      <w:kern w:val="2"/>
      <w:sz w:val="21"/>
      <w:szCs w:val="24"/>
      <w:lang w:val="en-US" w:eastAsia="zh-CN" w:bidi="ar-SA"/>
    </w:rPr>
  </w:style>
  <w:style w:type="paragraph" w:customStyle="1" w:styleId="382">
    <w:name w:val="样式 标题 1 + 左  0 字符"/>
    <w:basedOn w:val="3"/>
    <w:autoRedefine/>
    <w:qFormat/>
    <w:uiPriority w:val="99"/>
    <w:pPr>
      <w:numPr>
        <w:numId w:val="0"/>
      </w:numPr>
      <w:spacing w:line="480" w:lineRule="auto"/>
    </w:pPr>
    <w:rPr>
      <w:rFonts w:ascii="Times New Roman" w:hAnsi="Times New Roman" w:eastAsia="宋体" w:cs="宋体"/>
      <w:bCs w:val="0"/>
      <w:sz w:val="32"/>
      <w:szCs w:val="20"/>
    </w:rPr>
  </w:style>
  <w:style w:type="character" w:customStyle="1" w:styleId="383">
    <w:name w:val="Char Char7"/>
    <w:basedOn w:val="177"/>
    <w:qFormat/>
    <w:uiPriority w:val="0"/>
    <w:rPr>
      <w:rFonts w:ascii="仿宋_GB2312" w:eastAsia="仿宋_GB2312"/>
      <w:kern w:val="2"/>
      <w:sz w:val="27"/>
      <w:szCs w:val="27"/>
      <w:lang w:val="en-US" w:eastAsia="zh-CN" w:bidi="ar-SA"/>
    </w:rPr>
  </w:style>
  <w:style w:type="character" w:customStyle="1" w:styleId="384">
    <w:name w:val="Char Char6"/>
    <w:basedOn w:val="177"/>
    <w:autoRedefine/>
    <w:qFormat/>
    <w:uiPriority w:val="0"/>
    <w:rPr>
      <w:rFonts w:ascii="宋体" w:hAnsi="宋体" w:eastAsia="宋体"/>
      <w:kern w:val="2"/>
      <w:sz w:val="24"/>
      <w:szCs w:val="24"/>
      <w:lang w:val="en-US" w:eastAsia="zh-CN" w:bidi="ar-SA"/>
    </w:rPr>
  </w:style>
  <w:style w:type="paragraph" w:customStyle="1" w:styleId="385">
    <w:name w:val="样式 标题 3 + 居中"/>
    <w:basedOn w:val="1"/>
    <w:autoRedefine/>
    <w:qFormat/>
    <w:uiPriority w:val="99"/>
    <w:pPr>
      <w:tabs>
        <w:tab w:val="left" w:pos="0"/>
      </w:tabs>
    </w:pPr>
    <w:rPr>
      <w:rFonts w:ascii="Times New Roman" w:hAnsi="Times New Roman" w:eastAsia="宋体" w:cs="Times New Roman"/>
      <w:szCs w:val="24"/>
    </w:rPr>
  </w:style>
  <w:style w:type="paragraph" w:customStyle="1" w:styleId="386">
    <w:name w:val="CM2"/>
    <w:basedOn w:val="210"/>
    <w:next w:val="210"/>
    <w:autoRedefine/>
    <w:qFormat/>
    <w:uiPriority w:val="99"/>
    <w:rPr>
      <w:rFonts w:ascii="宋体" w:hAnsi="Times New Roman" w:eastAsia="宋体" w:cs="Times New Roman"/>
      <w:color w:val="auto"/>
    </w:rPr>
  </w:style>
  <w:style w:type="paragraph" w:customStyle="1" w:styleId="387">
    <w:name w:val="CM80"/>
    <w:basedOn w:val="210"/>
    <w:next w:val="210"/>
    <w:autoRedefine/>
    <w:qFormat/>
    <w:uiPriority w:val="99"/>
    <w:pPr>
      <w:spacing w:after="68"/>
    </w:pPr>
    <w:rPr>
      <w:rFonts w:ascii="宋体" w:hAnsi="Times New Roman" w:eastAsia="宋体" w:cs="Times New Roman"/>
      <w:color w:val="auto"/>
    </w:rPr>
  </w:style>
  <w:style w:type="paragraph" w:customStyle="1" w:styleId="388">
    <w:name w:val="CM84"/>
    <w:basedOn w:val="210"/>
    <w:next w:val="210"/>
    <w:autoRedefine/>
    <w:qFormat/>
    <w:uiPriority w:val="99"/>
    <w:pPr>
      <w:spacing w:after="123"/>
    </w:pPr>
    <w:rPr>
      <w:rFonts w:ascii="宋体" w:hAnsi="Times New Roman" w:eastAsia="宋体" w:cs="Times New Roman"/>
      <w:color w:val="auto"/>
    </w:rPr>
  </w:style>
  <w:style w:type="character" w:customStyle="1" w:styleId="389">
    <w:name w:val="Char Char5"/>
    <w:basedOn w:val="177"/>
    <w:autoRedefine/>
    <w:qFormat/>
    <w:uiPriority w:val="0"/>
    <w:rPr>
      <w:rFonts w:eastAsia="宋体"/>
      <w:kern w:val="2"/>
      <w:sz w:val="21"/>
      <w:szCs w:val="24"/>
      <w:lang w:val="en-US" w:eastAsia="zh-CN" w:bidi="ar-SA"/>
    </w:rPr>
  </w:style>
  <w:style w:type="paragraph" w:customStyle="1" w:styleId="390">
    <w:name w:val="项目"/>
    <w:basedOn w:val="28"/>
    <w:next w:val="28"/>
    <w:autoRedefine/>
    <w:qFormat/>
    <w:uiPriority w:val="99"/>
    <w:pPr>
      <w:spacing w:after="0" w:line="360" w:lineRule="auto"/>
    </w:pPr>
    <w:rPr>
      <w:rFonts w:ascii="Times New Roman" w:hAnsi="Times New Roman" w:eastAsia="宋体" w:cs="Times New Roman"/>
      <w:kern w:val="0"/>
      <w:sz w:val="24"/>
      <w:szCs w:val="20"/>
    </w:rPr>
  </w:style>
  <w:style w:type="paragraph" w:customStyle="1" w:styleId="391">
    <w:name w:val="www序号1)"/>
    <w:basedOn w:val="1"/>
    <w:autoRedefine/>
    <w:qFormat/>
    <w:uiPriority w:val="99"/>
    <w:pPr>
      <w:tabs>
        <w:tab w:val="left" w:pos="1680"/>
      </w:tabs>
      <w:ind w:left="1680" w:hanging="420"/>
    </w:pPr>
    <w:rPr>
      <w:rFonts w:ascii="Times New Roman" w:hAnsi="Times New Roman" w:eastAsia="宋体" w:cs="Times New Roman"/>
      <w:sz w:val="24"/>
      <w:szCs w:val="24"/>
    </w:rPr>
  </w:style>
  <w:style w:type="character" w:customStyle="1" w:styleId="392">
    <w:name w:val="Char Char4"/>
    <w:basedOn w:val="177"/>
    <w:autoRedefine/>
    <w:qFormat/>
    <w:uiPriority w:val="0"/>
    <w:rPr>
      <w:rFonts w:eastAsia="宋体"/>
      <w:kern w:val="2"/>
      <w:sz w:val="21"/>
      <w:szCs w:val="24"/>
      <w:lang w:val="en-US" w:eastAsia="zh-CN" w:bidi="ar-SA"/>
    </w:rPr>
  </w:style>
  <w:style w:type="paragraph" w:customStyle="1" w:styleId="393">
    <w:name w:val="项目1"/>
    <w:basedOn w:val="18"/>
    <w:next w:val="18"/>
    <w:qFormat/>
    <w:uiPriority w:val="99"/>
    <w:pPr>
      <w:tabs>
        <w:tab w:val="left" w:pos="360"/>
      </w:tabs>
      <w:spacing w:beforeLines="50" w:afterLines="50" w:line="360" w:lineRule="auto"/>
      <w:ind w:left="-4" w:leftChars="-2" w:firstLine="468" w:firstLineChars="195"/>
      <w:jc w:val="left"/>
    </w:pPr>
    <w:rPr>
      <w:rFonts w:ascii="宋体" w:hAnsi="宋体"/>
      <w:bCs/>
      <w:sz w:val="24"/>
      <w:szCs w:val="24"/>
    </w:rPr>
  </w:style>
  <w:style w:type="paragraph" w:customStyle="1" w:styleId="394">
    <w:name w:val="文档正文"/>
    <w:basedOn w:val="1"/>
    <w:autoRedefine/>
    <w:qFormat/>
    <w:uiPriority w:val="99"/>
    <w:pPr>
      <w:jc w:val="left"/>
    </w:pPr>
    <w:rPr>
      <w:rFonts w:ascii="Arial" w:hAnsi="Arial" w:eastAsia="宋体" w:cs="Arial"/>
      <w:bCs/>
      <w:sz w:val="28"/>
      <w:szCs w:val="28"/>
    </w:rPr>
  </w:style>
  <w:style w:type="character" w:customStyle="1" w:styleId="395">
    <w:name w:val="bodycopy1"/>
    <w:basedOn w:val="177"/>
    <w:autoRedefine/>
    <w:qFormat/>
    <w:uiPriority w:val="0"/>
    <w:rPr>
      <w:rFonts w:hint="default" w:ascii="Futura Lt" w:hAnsi="Futura Lt" w:eastAsia="宋体"/>
      <w:color w:val="000000"/>
      <w:kern w:val="2"/>
      <w:sz w:val="20"/>
      <w:szCs w:val="20"/>
      <w:u w:val="none"/>
      <w:lang w:val="en-US" w:eastAsia="en-US" w:bidi="ar-SA"/>
    </w:rPr>
  </w:style>
  <w:style w:type="character" w:customStyle="1" w:styleId="396">
    <w:name w:val="Char Char3"/>
    <w:basedOn w:val="177"/>
    <w:autoRedefine/>
    <w:qFormat/>
    <w:uiPriority w:val="0"/>
    <w:rPr>
      <w:rFonts w:eastAsia="宋体"/>
      <w:kern w:val="2"/>
      <w:sz w:val="18"/>
      <w:szCs w:val="18"/>
      <w:lang w:val="en-US" w:eastAsia="zh-CN" w:bidi="ar-SA"/>
    </w:rPr>
  </w:style>
  <w:style w:type="character" w:customStyle="1" w:styleId="397">
    <w:name w:val="Char Char2"/>
    <w:basedOn w:val="177"/>
    <w:autoRedefine/>
    <w:semiHidden/>
    <w:qFormat/>
    <w:uiPriority w:val="0"/>
    <w:rPr>
      <w:rFonts w:eastAsia="宋体"/>
      <w:kern w:val="2"/>
      <w:sz w:val="18"/>
      <w:szCs w:val="18"/>
      <w:lang w:val="en-US" w:eastAsia="zh-CN" w:bidi="ar-SA"/>
    </w:rPr>
  </w:style>
  <w:style w:type="character" w:customStyle="1" w:styleId="398">
    <w:name w:val="Char Char1"/>
    <w:basedOn w:val="177"/>
    <w:semiHidden/>
    <w:qFormat/>
    <w:uiPriority w:val="0"/>
    <w:rPr>
      <w:rFonts w:eastAsia="宋体"/>
      <w:kern w:val="2"/>
      <w:sz w:val="21"/>
      <w:szCs w:val="24"/>
      <w:lang w:val="en-US" w:eastAsia="zh-CN" w:bidi="ar-SA"/>
    </w:rPr>
  </w:style>
  <w:style w:type="paragraph" w:customStyle="1" w:styleId="399">
    <w:name w:val="表格文字"/>
    <w:basedOn w:val="1"/>
    <w:autoRedefine/>
    <w:qFormat/>
    <w:uiPriority w:val="99"/>
    <w:pPr>
      <w:tabs>
        <w:tab w:val="left" w:pos="534"/>
      </w:tabs>
      <w:adjustRightInd w:val="0"/>
      <w:spacing w:beforeLines="25" w:afterLines="25" w:line="360" w:lineRule="atLeast"/>
      <w:ind w:left="-6"/>
      <w:textAlignment w:val="baseline"/>
    </w:pPr>
    <w:rPr>
      <w:rFonts w:ascii="宋体" w:hAnsi="宋体" w:eastAsia="宋体" w:cs="Times New Roman"/>
      <w:spacing w:val="10"/>
      <w:kern w:val="0"/>
      <w:sz w:val="24"/>
      <w:szCs w:val="20"/>
    </w:rPr>
  </w:style>
  <w:style w:type="paragraph" w:customStyle="1" w:styleId="400">
    <w:name w:val="标书正文"/>
    <w:basedOn w:val="1"/>
    <w:autoRedefine/>
    <w:qFormat/>
    <w:uiPriority w:val="99"/>
    <w:pPr>
      <w:spacing w:beforeLines="50" w:line="480" w:lineRule="exact"/>
      <w:ind w:left="359" w:leftChars="171" w:firstLine="666" w:firstLineChars="225"/>
    </w:pPr>
    <w:rPr>
      <w:rFonts w:ascii="宋体" w:hAnsi="宋体" w:eastAsia="宋体" w:cs="宋体"/>
      <w:snapToGrid w:val="0"/>
      <w:spacing w:val="8"/>
      <w:kern w:val="0"/>
      <w:sz w:val="28"/>
      <w:szCs w:val="28"/>
    </w:rPr>
  </w:style>
  <w:style w:type="character" w:customStyle="1" w:styleId="401">
    <w:name w:val="标书正文 Char1"/>
    <w:basedOn w:val="177"/>
    <w:autoRedefine/>
    <w:qFormat/>
    <w:uiPriority w:val="0"/>
    <w:rPr>
      <w:rFonts w:ascii="宋体" w:hAnsi="宋体" w:eastAsia="宋体" w:cs="宋体"/>
      <w:snapToGrid w:val="0"/>
      <w:spacing w:val="8"/>
      <w:sz w:val="28"/>
      <w:szCs w:val="28"/>
      <w:lang w:val="en-US" w:eastAsia="zh-CN" w:bidi="ar-SA"/>
    </w:rPr>
  </w:style>
  <w:style w:type="paragraph" w:customStyle="1" w:styleId="402">
    <w:name w:val="样式 正文缩进 + 首行缩进:  2 字符"/>
    <w:basedOn w:val="18"/>
    <w:autoRedefine/>
    <w:qFormat/>
    <w:uiPriority w:val="99"/>
    <w:pPr>
      <w:spacing w:line="360" w:lineRule="auto"/>
      <w:ind w:firstLine="200" w:firstLineChars="200"/>
    </w:pPr>
    <w:rPr>
      <w:rFonts w:cs="宋体"/>
      <w:sz w:val="24"/>
    </w:rPr>
  </w:style>
  <w:style w:type="character" w:customStyle="1" w:styleId="403">
    <w:name w:val="tpc_content1"/>
    <w:basedOn w:val="177"/>
    <w:autoRedefine/>
    <w:qFormat/>
    <w:uiPriority w:val="0"/>
    <w:rPr>
      <w:sz w:val="20"/>
      <w:szCs w:val="20"/>
    </w:rPr>
  </w:style>
  <w:style w:type="character" w:customStyle="1" w:styleId="404">
    <w:name w:val="style11"/>
    <w:basedOn w:val="177"/>
    <w:autoRedefine/>
    <w:qFormat/>
    <w:uiPriority w:val="0"/>
    <w:rPr>
      <w:spacing w:val="400"/>
      <w:sz w:val="18"/>
      <w:szCs w:val="18"/>
    </w:rPr>
  </w:style>
  <w:style w:type="paragraph" w:customStyle="1" w:styleId="405">
    <w:name w:val="缩进1"/>
    <w:basedOn w:val="1"/>
    <w:autoRedefine/>
    <w:qFormat/>
    <w:uiPriority w:val="99"/>
    <w:pPr>
      <w:ind w:left="840"/>
    </w:pPr>
    <w:rPr>
      <w:rFonts w:ascii="Times New Roman" w:hAnsi="Times New Roman" w:eastAsia="宋体" w:cs="宋体"/>
      <w:szCs w:val="20"/>
    </w:rPr>
  </w:style>
  <w:style w:type="paragraph" w:customStyle="1" w:styleId="406">
    <w:name w:val="段落1"/>
    <w:basedOn w:val="60"/>
    <w:autoRedefine/>
    <w:qFormat/>
    <w:uiPriority w:val="99"/>
    <w:pPr>
      <w:tabs>
        <w:tab w:val="left" w:pos="638"/>
        <w:tab w:val="right" w:leader="dot" w:pos="8302"/>
      </w:tabs>
      <w:spacing w:line="360" w:lineRule="auto"/>
      <w:ind w:left="638" w:hanging="525"/>
    </w:pPr>
    <w:rPr>
      <w:b/>
      <w:smallCaps w:val="0"/>
      <w:sz w:val="24"/>
    </w:rPr>
  </w:style>
  <w:style w:type="paragraph" w:customStyle="1" w:styleId="407">
    <w:name w:val="Char Char1 Char Char Char Char Char Char Char Char"/>
    <w:basedOn w:val="1"/>
    <w:autoRedefine/>
    <w:qFormat/>
    <w:uiPriority w:val="99"/>
    <w:pPr>
      <w:widowControl/>
      <w:spacing w:after="160" w:line="240" w:lineRule="exact"/>
      <w:jc w:val="left"/>
    </w:pPr>
    <w:rPr>
      <w:rFonts w:ascii="Verdana" w:hAnsi="Verdana" w:eastAsia="宋体" w:cs="Times New Roman"/>
      <w:kern w:val="0"/>
      <w:sz w:val="20"/>
      <w:szCs w:val="20"/>
      <w:lang w:eastAsia="en-US"/>
    </w:rPr>
  </w:style>
  <w:style w:type="paragraph" w:customStyle="1" w:styleId="408">
    <w:name w:val="Char Char15 Char"/>
    <w:basedOn w:val="1"/>
    <w:autoRedefine/>
    <w:qFormat/>
    <w:uiPriority w:val="99"/>
    <w:pPr>
      <w:widowControl/>
      <w:adjustRightInd w:val="0"/>
      <w:snapToGrid w:val="0"/>
      <w:spacing w:beforeLines="25" w:afterLines="25" w:line="240" w:lineRule="exact"/>
      <w:ind w:firstLine="560" w:firstLineChars="192"/>
      <w:jc w:val="left"/>
    </w:pPr>
    <w:rPr>
      <w:rFonts w:ascii="宋体" w:hAnsi="宋体" w:eastAsia="宋体" w:cs="Times New Roman"/>
      <w:kern w:val="0"/>
      <w:sz w:val="28"/>
      <w:szCs w:val="28"/>
      <w:lang w:eastAsia="en-US"/>
    </w:rPr>
  </w:style>
  <w:style w:type="paragraph" w:customStyle="1" w:styleId="409">
    <w:name w:val="正文段落"/>
    <w:basedOn w:val="18"/>
    <w:autoRedefine/>
    <w:qFormat/>
    <w:uiPriority w:val="99"/>
    <w:pPr>
      <w:widowControl/>
      <w:overflowPunct w:val="0"/>
      <w:autoSpaceDE w:val="0"/>
      <w:autoSpaceDN w:val="0"/>
      <w:adjustRightInd w:val="0"/>
      <w:spacing w:after="120"/>
      <w:ind w:firstLine="200"/>
      <w:textAlignment w:val="baseline"/>
    </w:pPr>
    <w:rPr>
      <w:kern w:val="0"/>
      <w:sz w:val="24"/>
      <w:szCs w:val="24"/>
    </w:rPr>
  </w:style>
  <w:style w:type="paragraph" w:customStyle="1" w:styleId="410">
    <w:name w:val="无标题正文 Char Char Char Char Char Char Char Char Char Char Char Char Char Char Char Char Char Char1 Char Char Char1 Char1 Char Char Char Char Char Char Char Char Char Char Char Char Char Char"/>
    <w:basedOn w:val="1"/>
    <w:autoRedefine/>
    <w:qFormat/>
    <w:uiPriority w:val="99"/>
    <w:pPr>
      <w:widowControl/>
      <w:spacing w:after="160" w:line="240" w:lineRule="exact"/>
      <w:jc w:val="center"/>
    </w:pPr>
    <w:rPr>
      <w:rFonts w:ascii="Arial" w:hAnsi="Arial" w:eastAsia="宋体" w:cs="Times New Roman"/>
      <w:kern w:val="0"/>
      <w:sz w:val="20"/>
      <w:szCs w:val="20"/>
      <w:lang w:eastAsia="en-US"/>
    </w:rPr>
  </w:style>
  <w:style w:type="paragraph" w:customStyle="1" w:styleId="411">
    <w:name w:val="Char Char Char Char Char Char Char Char Char Char Char1 Char"/>
    <w:basedOn w:val="1"/>
    <w:next w:val="70"/>
    <w:autoRedefine/>
    <w:qFormat/>
    <w:uiPriority w:val="99"/>
    <w:pPr>
      <w:widowControl/>
      <w:jc w:val="left"/>
    </w:pPr>
    <w:rPr>
      <w:rFonts w:ascii="Verdana" w:hAnsi="Verdana" w:eastAsia="宋体" w:cs="Times New Roman"/>
      <w:kern w:val="0"/>
      <w:sz w:val="24"/>
      <w:szCs w:val="21"/>
      <w:lang w:eastAsia="en-US"/>
    </w:rPr>
  </w:style>
  <w:style w:type="paragraph" w:customStyle="1" w:styleId="412">
    <w:name w:val="Table Text"/>
    <w:basedOn w:val="1"/>
    <w:autoRedefine/>
    <w:qFormat/>
    <w:uiPriority w:val="0"/>
    <w:pPr>
      <w:keepLines/>
      <w:widowControl/>
      <w:jc w:val="left"/>
    </w:pPr>
    <w:rPr>
      <w:rFonts w:ascii="Book Antiqua" w:hAnsi="Book Antiqua" w:eastAsia="宋体" w:cs="Times New Roman"/>
      <w:kern w:val="0"/>
      <w:sz w:val="16"/>
      <w:szCs w:val="20"/>
    </w:rPr>
  </w:style>
  <w:style w:type="paragraph" w:customStyle="1" w:styleId="413">
    <w:name w:val="项目标题1"/>
    <w:basedOn w:val="3"/>
    <w:next w:val="1"/>
    <w:autoRedefine/>
    <w:qFormat/>
    <w:uiPriority w:val="99"/>
    <w:pPr>
      <w:numPr>
        <w:numId w:val="0"/>
      </w:numPr>
      <w:snapToGrid w:val="0"/>
      <w:spacing w:line="240" w:lineRule="auto"/>
      <w:jc w:val="left"/>
    </w:pPr>
    <w:rPr>
      <w:rFonts w:ascii="Arial" w:hAnsi="Arial" w:eastAsia="宋体" w:cs="Times New Roman"/>
      <w:bCs w:val="0"/>
      <w:sz w:val="36"/>
    </w:rPr>
  </w:style>
  <w:style w:type="paragraph" w:customStyle="1" w:styleId="414">
    <w:name w:val="Table Header"/>
    <w:basedOn w:val="1"/>
    <w:autoRedefine/>
    <w:qFormat/>
    <w:uiPriority w:val="99"/>
    <w:pPr>
      <w:widowControl/>
      <w:overflowPunct w:val="0"/>
      <w:autoSpaceDE w:val="0"/>
      <w:autoSpaceDN w:val="0"/>
      <w:adjustRightInd w:val="0"/>
      <w:spacing w:after="100"/>
      <w:jc w:val="center"/>
      <w:textAlignment w:val="baseline"/>
    </w:pPr>
    <w:rPr>
      <w:rFonts w:ascii="Arial" w:hAnsi="Arial" w:eastAsia="宋体" w:cs="Times New Roman"/>
      <w:b/>
      <w:kern w:val="0"/>
      <w:sz w:val="20"/>
      <w:szCs w:val="20"/>
    </w:rPr>
  </w:style>
  <w:style w:type="character" w:customStyle="1" w:styleId="415">
    <w:name w:val="apple-style-span"/>
    <w:basedOn w:val="177"/>
    <w:autoRedefine/>
    <w:qFormat/>
    <w:uiPriority w:val="0"/>
  </w:style>
  <w:style w:type="character" w:customStyle="1" w:styleId="416">
    <w:name w:val="apple-converted-space"/>
    <w:basedOn w:val="177"/>
    <w:autoRedefine/>
    <w:qFormat/>
    <w:uiPriority w:val="0"/>
  </w:style>
  <w:style w:type="character" w:customStyle="1" w:styleId="417">
    <w:name w:val="grame"/>
    <w:basedOn w:val="177"/>
    <w:autoRedefine/>
    <w:qFormat/>
    <w:uiPriority w:val="0"/>
  </w:style>
  <w:style w:type="character" w:customStyle="1" w:styleId="418">
    <w:name w:val="spelle"/>
    <w:basedOn w:val="177"/>
    <w:autoRedefine/>
    <w:qFormat/>
    <w:uiPriority w:val="0"/>
  </w:style>
  <w:style w:type="character" w:customStyle="1" w:styleId="419">
    <w:name w:val="msonormal"/>
    <w:basedOn w:val="177"/>
    <w:autoRedefine/>
    <w:qFormat/>
    <w:uiPriority w:val="0"/>
  </w:style>
  <w:style w:type="character" w:customStyle="1" w:styleId="420">
    <w:name w:val="themebody"/>
    <w:basedOn w:val="177"/>
    <w:qFormat/>
    <w:uiPriority w:val="0"/>
  </w:style>
  <w:style w:type="character" w:customStyle="1" w:styleId="421">
    <w:name w:val="style1"/>
    <w:basedOn w:val="177"/>
    <w:autoRedefine/>
    <w:qFormat/>
    <w:uiPriority w:val="0"/>
  </w:style>
  <w:style w:type="character" w:customStyle="1" w:styleId="422">
    <w:name w:val="style2"/>
    <w:basedOn w:val="177"/>
    <w:autoRedefine/>
    <w:qFormat/>
    <w:uiPriority w:val="0"/>
  </w:style>
  <w:style w:type="paragraph" w:customStyle="1" w:styleId="423">
    <w:name w:val="style21"/>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424">
    <w:name w:val="1样式-正文"/>
    <w:basedOn w:val="1"/>
    <w:link w:val="425"/>
    <w:autoRedefine/>
    <w:qFormat/>
    <w:uiPriority w:val="0"/>
    <w:pPr>
      <w:spacing w:line="360" w:lineRule="auto"/>
      <w:ind w:firstLine="482"/>
      <w:jc w:val="left"/>
    </w:pPr>
    <w:rPr>
      <w:rFonts w:ascii="Times New Roman" w:hAnsi="Times New Roman" w:eastAsia="宋体" w:cs="Times New Roman"/>
      <w:bCs/>
      <w:szCs w:val="21"/>
      <w:lang w:val="zh-CN"/>
    </w:rPr>
  </w:style>
  <w:style w:type="character" w:customStyle="1" w:styleId="425">
    <w:name w:val="1样式-正文 Char"/>
    <w:basedOn w:val="177"/>
    <w:link w:val="424"/>
    <w:autoRedefine/>
    <w:qFormat/>
    <w:uiPriority w:val="0"/>
    <w:rPr>
      <w:rFonts w:ascii="Times New Roman" w:hAnsi="Times New Roman" w:eastAsia="宋体" w:cs="Times New Roman"/>
      <w:bCs/>
      <w:szCs w:val="21"/>
      <w:lang w:val="zh-CN"/>
    </w:rPr>
  </w:style>
  <w:style w:type="paragraph" w:customStyle="1" w:styleId="426">
    <w:name w:val="我的正文"/>
    <w:basedOn w:val="1"/>
    <w:link w:val="427"/>
    <w:autoRedefine/>
    <w:qFormat/>
    <w:uiPriority w:val="0"/>
    <w:pPr>
      <w:widowControl/>
      <w:adjustRightInd w:val="0"/>
      <w:snapToGrid w:val="0"/>
      <w:spacing w:line="360" w:lineRule="auto"/>
      <w:ind w:left="420" w:firstLine="200" w:firstLineChars="200"/>
      <w:jc w:val="left"/>
    </w:pPr>
    <w:rPr>
      <w:rFonts w:ascii="仿宋" w:hAnsi="仿宋" w:eastAsia="仿宋" w:cs="Times New Roman"/>
      <w:sz w:val="24"/>
      <w:szCs w:val="30"/>
    </w:rPr>
  </w:style>
  <w:style w:type="character" w:customStyle="1" w:styleId="427">
    <w:name w:val="我的正文 Char"/>
    <w:link w:val="426"/>
    <w:autoRedefine/>
    <w:qFormat/>
    <w:uiPriority w:val="0"/>
    <w:rPr>
      <w:rFonts w:ascii="仿宋" w:hAnsi="仿宋" w:eastAsia="仿宋" w:cs="Times New Roman"/>
      <w:sz w:val="24"/>
      <w:szCs w:val="30"/>
    </w:rPr>
  </w:style>
  <w:style w:type="paragraph" w:customStyle="1" w:styleId="428">
    <w:name w:val="列出段落1"/>
    <w:basedOn w:val="1"/>
    <w:link w:val="676"/>
    <w:autoRedefine/>
    <w:qFormat/>
    <w:uiPriority w:val="0"/>
    <w:pPr>
      <w:ind w:left="420" w:firstLine="420" w:firstLineChars="200"/>
    </w:pPr>
    <w:rPr>
      <w:rFonts w:ascii="Calibri" w:hAnsi="Calibri" w:eastAsia="宋体" w:cs="Times New Roman"/>
    </w:rPr>
  </w:style>
  <w:style w:type="paragraph" w:customStyle="1" w:styleId="429">
    <w:name w:val="3.a."/>
    <w:basedOn w:val="1"/>
    <w:qFormat/>
    <w:uiPriority w:val="99"/>
    <w:pPr>
      <w:adjustRightInd w:val="0"/>
      <w:snapToGrid w:val="0"/>
      <w:spacing w:beforeLines="20" w:afterLines="20" w:line="300" w:lineRule="auto"/>
      <w:ind w:left="780" w:leftChars="700" w:hanging="80" w:hangingChars="80"/>
      <w:jc w:val="left"/>
    </w:pPr>
    <w:rPr>
      <w:rFonts w:ascii="Times New Roman" w:hAnsi="Times New Roman" w:eastAsia="DFKai-SB" w:cs="Times New Roman"/>
      <w:sz w:val="28"/>
      <w:szCs w:val="28"/>
      <w:lang w:eastAsia="zh-TW"/>
    </w:rPr>
  </w:style>
  <w:style w:type="character" w:customStyle="1" w:styleId="430">
    <w:name w:val="我的正文 Char Char"/>
    <w:autoRedefine/>
    <w:qFormat/>
    <w:uiPriority w:val="0"/>
    <w:rPr>
      <w:rFonts w:ascii="Calibri" w:hAnsi="Calibri"/>
      <w:sz w:val="24"/>
      <w:szCs w:val="24"/>
    </w:rPr>
  </w:style>
  <w:style w:type="character" w:customStyle="1" w:styleId="431">
    <w:name w:val="批注文字 Char1"/>
    <w:autoRedefine/>
    <w:qFormat/>
    <w:uiPriority w:val="99"/>
    <w:rPr>
      <w:rFonts w:ascii="Calibri" w:hAnsi="Calibri" w:eastAsia="宋体" w:cs="Times New Roman"/>
    </w:rPr>
  </w:style>
  <w:style w:type="character" w:customStyle="1" w:styleId="432">
    <w:name w:val="批注主题 Char1"/>
    <w:autoRedefine/>
    <w:qFormat/>
    <w:uiPriority w:val="0"/>
    <w:rPr>
      <w:rFonts w:ascii="Calibri" w:hAnsi="Calibri" w:eastAsia="宋体" w:cs="Times New Roman"/>
      <w:b/>
      <w:bCs/>
    </w:rPr>
  </w:style>
  <w:style w:type="character" w:customStyle="1" w:styleId="433">
    <w:name w:val="纯文本 Char1"/>
    <w:autoRedefine/>
    <w:qFormat/>
    <w:uiPriority w:val="0"/>
    <w:rPr>
      <w:rFonts w:ascii="宋体" w:hAnsi="Courier New" w:cs="Courier New"/>
      <w:kern w:val="2"/>
      <w:sz w:val="21"/>
      <w:szCs w:val="21"/>
    </w:rPr>
  </w:style>
  <w:style w:type="character" w:customStyle="1" w:styleId="434">
    <w:name w:val="正文文本 Char1"/>
    <w:autoRedefine/>
    <w:qFormat/>
    <w:uiPriority w:val="0"/>
    <w:rPr>
      <w:kern w:val="2"/>
      <w:sz w:val="21"/>
      <w:szCs w:val="24"/>
    </w:rPr>
  </w:style>
  <w:style w:type="paragraph" w:customStyle="1" w:styleId="435">
    <w:name w:val="My2"/>
    <w:basedOn w:val="4"/>
    <w:autoRedefine/>
    <w:qFormat/>
    <w:uiPriority w:val="99"/>
    <w:pPr>
      <w:numPr>
        <w:numId w:val="0"/>
      </w:numPr>
      <w:tabs>
        <w:tab w:val="left" w:pos="1260"/>
      </w:tabs>
      <w:spacing w:line="415" w:lineRule="auto"/>
      <w:ind w:left="1260" w:hanging="420" w:hangingChars="200"/>
      <w:outlineLvl w:val="2"/>
    </w:pPr>
    <w:rPr>
      <w:rFonts w:ascii="Arial" w:hAnsi="Arial" w:eastAsia="黑体" w:cs="Times New Roman"/>
      <w:color w:val="000000"/>
    </w:rPr>
  </w:style>
  <w:style w:type="character" w:customStyle="1" w:styleId="436">
    <w:name w:val="moz-txt-tag"/>
    <w:autoRedefine/>
    <w:qFormat/>
    <w:uiPriority w:val="0"/>
  </w:style>
  <w:style w:type="character" w:customStyle="1" w:styleId="437">
    <w:name w:val="标题 2 Char1"/>
    <w:autoRedefine/>
    <w:qFormat/>
    <w:uiPriority w:val="0"/>
    <w:rPr>
      <w:rFonts w:hint="default" w:ascii="Cambria" w:hAnsi="Cambria" w:eastAsia="宋体" w:cs="Times New Roman"/>
      <w:b/>
      <w:bCs/>
      <w:kern w:val="2"/>
      <w:sz w:val="32"/>
      <w:szCs w:val="32"/>
    </w:rPr>
  </w:style>
  <w:style w:type="character" w:customStyle="1" w:styleId="438">
    <w:name w:val="电子邮件签名 字符"/>
    <w:link w:val="16"/>
    <w:autoRedefine/>
    <w:qFormat/>
    <w:uiPriority w:val="99"/>
    <w:rPr>
      <w:szCs w:val="24"/>
    </w:rPr>
  </w:style>
  <w:style w:type="character" w:customStyle="1" w:styleId="439">
    <w:name w:val="电子邮件签名 Char1"/>
    <w:basedOn w:val="177"/>
    <w:autoRedefine/>
    <w:qFormat/>
    <w:uiPriority w:val="99"/>
  </w:style>
  <w:style w:type="character" w:customStyle="1" w:styleId="440">
    <w:name w:val="short_text"/>
    <w:autoRedefine/>
    <w:qFormat/>
    <w:uiPriority w:val="0"/>
  </w:style>
  <w:style w:type="character" w:customStyle="1" w:styleId="441">
    <w:name w:val="页脚 Char1"/>
    <w:autoRedefine/>
    <w:qFormat/>
    <w:uiPriority w:val="99"/>
    <w:rPr>
      <w:kern w:val="2"/>
      <w:sz w:val="18"/>
      <w:szCs w:val="18"/>
    </w:rPr>
  </w:style>
  <w:style w:type="character" w:customStyle="1" w:styleId="442">
    <w:name w:val="标题 6 Char1"/>
    <w:autoRedefine/>
    <w:qFormat/>
    <w:uiPriority w:val="9"/>
    <w:rPr>
      <w:rFonts w:hint="default" w:ascii="Cambria" w:hAnsi="Cambria" w:eastAsia="宋体" w:cs="Times New Roman"/>
      <w:b/>
      <w:bCs/>
      <w:kern w:val="2"/>
      <w:sz w:val="24"/>
      <w:szCs w:val="24"/>
    </w:rPr>
  </w:style>
  <w:style w:type="character" w:styleId="443">
    <w:name w:val="Placeholder Text"/>
    <w:autoRedefine/>
    <w:qFormat/>
    <w:uiPriority w:val="99"/>
    <w:rPr>
      <w:color w:val="808080"/>
    </w:rPr>
  </w:style>
  <w:style w:type="character" w:customStyle="1" w:styleId="444">
    <w:name w:val="标题 3 Char1"/>
    <w:autoRedefine/>
    <w:qFormat/>
    <w:uiPriority w:val="0"/>
    <w:rPr>
      <w:b/>
      <w:bCs/>
      <w:kern w:val="2"/>
      <w:sz w:val="32"/>
      <w:szCs w:val="32"/>
    </w:rPr>
  </w:style>
  <w:style w:type="character" w:customStyle="1" w:styleId="445">
    <w:name w:val="标题1"/>
    <w:autoRedefine/>
    <w:qFormat/>
    <w:uiPriority w:val="0"/>
  </w:style>
  <w:style w:type="character" w:customStyle="1" w:styleId="446">
    <w:name w:val="b1"/>
    <w:autoRedefine/>
    <w:qFormat/>
    <w:uiPriority w:val="0"/>
    <w:rPr>
      <w:rFonts w:hint="default" w:ascii="Courier New" w:hAnsi="Courier New" w:cs="Courier New"/>
      <w:b/>
      <w:bCs/>
      <w:color w:val="FF0000"/>
      <w:u w:val="none"/>
    </w:rPr>
  </w:style>
  <w:style w:type="character" w:customStyle="1" w:styleId="447">
    <w:name w:val="m1"/>
    <w:autoRedefine/>
    <w:qFormat/>
    <w:uiPriority w:val="0"/>
    <w:rPr>
      <w:color w:val="0000FF"/>
    </w:rPr>
  </w:style>
  <w:style w:type="character" w:customStyle="1" w:styleId="448">
    <w:name w:val="t1"/>
    <w:autoRedefine/>
    <w:qFormat/>
    <w:uiPriority w:val="0"/>
    <w:rPr>
      <w:color w:val="990000"/>
    </w:rPr>
  </w:style>
  <w:style w:type="character" w:customStyle="1" w:styleId="449">
    <w:name w:val="标题 5 Char1"/>
    <w:autoRedefine/>
    <w:qFormat/>
    <w:uiPriority w:val="0"/>
    <w:rPr>
      <w:b/>
      <w:bCs/>
      <w:kern w:val="2"/>
      <w:sz w:val="28"/>
      <w:szCs w:val="28"/>
    </w:rPr>
  </w:style>
  <w:style w:type="character" w:customStyle="1" w:styleId="450">
    <w:name w:val="页眉 Char1"/>
    <w:autoRedefine/>
    <w:qFormat/>
    <w:uiPriority w:val="0"/>
    <w:rPr>
      <w:kern w:val="2"/>
      <w:sz w:val="18"/>
      <w:szCs w:val="18"/>
    </w:rPr>
  </w:style>
  <w:style w:type="character" w:customStyle="1" w:styleId="451">
    <w:name w:val="标题 1 Char1"/>
    <w:autoRedefine/>
    <w:qFormat/>
    <w:uiPriority w:val="0"/>
    <w:rPr>
      <w:b/>
      <w:bCs/>
      <w:kern w:val="44"/>
      <w:sz w:val="44"/>
      <w:szCs w:val="44"/>
    </w:rPr>
  </w:style>
  <w:style w:type="character" w:customStyle="1" w:styleId="452">
    <w:name w:val="hps"/>
    <w:autoRedefine/>
    <w:qFormat/>
    <w:uiPriority w:val="0"/>
  </w:style>
  <w:style w:type="character" w:customStyle="1" w:styleId="453">
    <w:name w:val="number"/>
    <w:autoRedefine/>
    <w:qFormat/>
    <w:uiPriority w:val="0"/>
  </w:style>
  <w:style w:type="paragraph" w:customStyle="1" w:styleId="454">
    <w:name w:val="Table_Medium"/>
    <w:basedOn w:val="1"/>
    <w:autoRedefine/>
    <w:qFormat/>
    <w:uiPriority w:val="99"/>
    <w:pPr>
      <w:widowControl/>
      <w:jc w:val="left"/>
    </w:pPr>
    <w:rPr>
      <w:rFonts w:ascii="Futura Bk" w:hAnsi="Futura Bk" w:eastAsia="宋体" w:cs="Times New Roman"/>
      <w:kern w:val="0"/>
      <w:sz w:val="20"/>
      <w:szCs w:val="20"/>
      <w:lang w:eastAsia="en-US"/>
    </w:rPr>
  </w:style>
  <w:style w:type="paragraph" w:customStyle="1" w:styleId="455">
    <w:name w:val="xl74"/>
    <w:basedOn w:val="1"/>
    <w:autoRedefine/>
    <w:qFormat/>
    <w:uiPriority w:val="99"/>
    <w:pPr>
      <w:widowControl/>
      <w:spacing w:after="100" w:afterAutospacing="1"/>
      <w:jc w:val="left"/>
    </w:pPr>
    <w:rPr>
      <w:rFonts w:ascii="宋体" w:hAnsi="宋体" w:eastAsia="宋体" w:cs="宋体"/>
      <w:kern w:val="0"/>
      <w:sz w:val="22"/>
    </w:rPr>
  </w:style>
  <w:style w:type="paragraph" w:customStyle="1" w:styleId="456">
    <w:name w:val="xl66"/>
    <w:basedOn w:val="1"/>
    <w:autoRedefine/>
    <w:qFormat/>
    <w:uiPriority w:val="99"/>
    <w:pPr>
      <w:widowControl/>
      <w:spacing w:before="100" w:beforeAutospacing="1" w:after="100" w:afterAutospacing="1"/>
      <w:jc w:val="left"/>
    </w:pPr>
    <w:rPr>
      <w:rFonts w:ascii="Calibri" w:hAnsi="Calibri" w:eastAsia="宋体" w:cs="Calibri"/>
      <w:kern w:val="0"/>
      <w:szCs w:val="21"/>
    </w:rPr>
  </w:style>
  <w:style w:type="paragraph" w:customStyle="1" w:styleId="457">
    <w:name w:val="HL7 Table Body"/>
    <w:basedOn w:val="1"/>
    <w:autoRedefine/>
    <w:qFormat/>
    <w:uiPriority w:val="99"/>
    <w:pPr>
      <w:widowControl/>
      <w:spacing w:before="20" w:after="120"/>
      <w:jc w:val="left"/>
    </w:pPr>
    <w:rPr>
      <w:rFonts w:ascii="Arial" w:hAnsi="Arial" w:eastAsia="宋体" w:cs="Times New Roman"/>
      <w:kern w:val="20"/>
      <w:sz w:val="16"/>
      <w:szCs w:val="20"/>
    </w:rPr>
  </w:style>
  <w:style w:type="paragraph" w:customStyle="1" w:styleId="458">
    <w:name w:val="xl69"/>
    <w:basedOn w:val="1"/>
    <w:autoRedefine/>
    <w:qFormat/>
    <w:uiPriority w:val="99"/>
    <w:pPr>
      <w:widowControl/>
      <w:spacing w:before="100" w:beforeAutospacing="1" w:after="100" w:afterAutospacing="1"/>
      <w:jc w:val="left"/>
    </w:pPr>
    <w:rPr>
      <w:rFonts w:ascii="Calibri" w:hAnsi="Calibri" w:eastAsia="宋体" w:cs="Calibri"/>
      <w:kern w:val="0"/>
      <w:sz w:val="24"/>
      <w:szCs w:val="24"/>
    </w:rPr>
  </w:style>
  <w:style w:type="paragraph" w:customStyle="1" w:styleId="459">
    <w:name w:val="xl97"/>
    <w:basedOn w:val="1"/>
    <w:autoRedefine/>
    <w:qFormat/>
    <w:uiPriority w:val="99"/>
    <w:pPr>
      <w:widowControl/>
      <w:spacing w:after="100" w:afterAutospacing="1"/>
      <w:jc w:val="left"/>
    </w:pPr>
    <w:rPr>
      <w:rFonts w:ascii="宋体" w:hAnsi="宋体" w:eastAsia="宋体" w:cs="宋体"/>
      <w:kern w:val="0"/>
      <w:sz w:val="22"/>
    </w:rPr>
  </w:style>
  <w:style w:type="paragraph" w:customStyle="1" w:styleId="460">
    <w:name w:val="Tabletext"/>
    <w:basedOn w:val="1"/>
    <w:autoRedefine/>
    <w:qFormat/>
    <w:uiPriority w:val="99"/>
    <w:pPr>
      <w:keepLines/>
      <w:spacing w:after="120" w:line="240" w:lineRule="atLeast"/>
      <w:jc w:val="left"/>
    </w:pPr>
    <w:rPr>
      <w:rFonts w:ascii="Times New Roman" w:hAnsi="Times New Roman" w:eastAsia="宋体" w:cs="Times New Roman"/>
      <w:kern w:val="0"/>
      <w:sz w:val="20"/>
      <w:szCs w:val="20"/>
      <w:lang w:eastAsia="en-US"/>
    </w:rPr>
  </w:style>
  <w:style w:type="paragraph" w:customStyle="1" w:styleId="461">
    <w:name w:val="xl76"/>
    <w:basedOn w:val="1"/>
    <w:qFormat/>
    <w:uiPriority w:val="99"/>
    <w:pPr>
      <w:widowControl/>
      <w:spacing w:after="100" w:afterAutospacing="1"/>
      <w:jc w:val="center"/>
    </w:pPr>
    <w:rPr>
      <w:rFonts w:ascii="宋体" w:hAnsi="宋体" w:eastAsia="宋体" w:cs="宋体"/>
      <w:kern w:val="0"/>
      <w:sz w:val="20"/>
      <w:szCs w:val="20"/>
    </w:rPr>
  </w:style>
  <w:style w:type="paragraph" w:customStyle="1" w:styleId="462">
    <w:name w:val="Table_Sm_Heading_Right"/>
    <w:basedOn w:val="1"/>
    <w:autoRedefine/>
    <w:qFormat/>
    <w:uiPriority w:val="99"/>
    <w:pPr>
      <w:keepNext/>
      <w:keepLines/>
      <w:widowControl/>
      <w:jc w:val="right"/>
    </w:pPr>
    <w:rPr>
      <w:rFonts w:ascii="Futura Bk" w:hAnsi="Futura Bk" w:eastAsia="宋体" w:cs="Times New Roman"/>
      <w:b/>
      <w:kern w:val="0"/>
      <w:sz w:val="20"/>
      <w:szCs w:val="20"/>
      <w:lang w:val="en-GB" w:eastAsia="en-US"/>
    </w:rPr>
  </w:style>
  <w:style w:type="paragraph" w:customStyle="1" w:styleId="463">
    <w:name w:val="xl79"/>
    <w:basedOn w:val="1"/>
    <w:autoRedefine/>
    <w:qFormat/>
    <w:uiPriority w:val="99"/>
    <w:pPr>
      <w:widowControl/>
      <w:pBdr>
        <w:top w:val="single" w:color="auto" w:sz="4" w:space="0"/>
        <w:left w:val="single" w:color="auto" w:sz="4" w:space="0"/>
        <w:right w:val="single" w:color="auto" w:sz="4" w:space="0"/>
      </w:pBdr>
      <w:spacing w:after="100" w:afterAutospacing="1"/>
      <w:jc w:val="left"/>
    </w:pPr>
    <w:rPr>
      <w:rFonts w:ascii="宋体" w:hAnsi="宋体" w:eastAsia="宋体" w:cs="宋体"/>
      <w:kern w:val="0"/>
      <w:sz w:val="20"/>
      <w:szCs w:val="20"/>
    </w:rPr>
  </w:style>
  <w:style w:type="paragraph" w:customStyle="1" w:styleId="464">
    <w:name w:val="xl86"/>
    <w:basedOn w:val="1"/>
    <w:autoRedefine/>
    <w:qFormat/>
    <w:uiPriority w:val="99"/>
    <w:pPr>
      <w:widowControl/>
      <w:pBdr>
        <w:top w:val="single" w:color="auto" w:sz="4" w:space="0"/>
        <w:left w:val="single" w:color="auto" w:sz="4" w:space="0"/>
        <w:bottom w:val="single" w:color="auto" w:sz="4" w:space="0"/>
        <w:right w:val="single" w:color="auto" w:sz="4" w:space="0"/>
      </w:pBdr>
      <w:spacing w:after="100" w:afterAutospacing="1"/>
      <w:jc w:val="left"/>
    </w:pPr>
    <w:rPr>
      <w:rFonts w:ascii="宋体" w:hAnsi="宋体" w:eastAsia="宋体" w:cs="宋体"/>
      <w:kern w:val="0"/>
      <w:sz w:val="20"/>
      <w:szCs w:val="20"/>
    </w:rPr>
  </w:style>
  <w:style w:type="paragraph" w:customStyle="1" w:styleId="465">
    <w:name w:val="xl96"/>
    <w:basedOn w:val="1"/>
    <w:qFormat/>
    <w:uiPriority w:val="99"/>
    <w:pPr>
      <w:widowControl/>
      <w:pBdr>
        <w:top w:val="single" w:color="auto" w:sz="4" w:space="0"/>
        <w:left w:val="single" w:color="auto" w:sz="4" w:space="0"/>
        <w:bottom w:val="single" w:color="auto" w:sz="4" w:space="0"/>
        <w:right w:val="single" w:color="auto" w:sz="4" w:space="0"/>
      </w:pBdr>
      <w:shd w:val="clear" w:color="000000" w:fill="C0C0C0"/>
      <w:spacing w:after="100" w:afterAutospacing="1"/>
      <w:jc w:val="center"/>
    </w:pPr>
    <w:rPr>
      <w:rFonts w:ascii="宋体" w:hAnsi="宋体" w:eastAsia="宋体" w:cs="宋体"/>
      <w:b/>
      <w:bCs/>
      <w:kern w:val="0"/>
      <w:sz w:val="20"/>
      <w:szCs w:val="20"/>
    </w:rPr>
  </w:style>
  <w:style w:type="paragraph" w:customStyle="1" w:styleId="466">
    <w:name w:val="xl98"/>
    <w:basedOn w:val="1"/>
    <w:autoRedefine/>
    <w:qFormat/>
    <w:uiPriority w:val="99"/>
    <w:pPr>
      <w:widowControl/>
      <w:pBdr>
        <w:top w:val="single" w:color="auto" w:sz="4" w:space="0"/>
        <w:left w:val="single" w:color="auto" w:sz="4" w:space="0"/>
        <w:bottom w:val="single" w:color="auto" w:sz="4" w:space="0"/>
        <w:right w:val="single" w:color="auto" w:sz="4" w:space="0"/>
      </w:pBdr>
      <w:spacing w:after="100" w:afterAutospacing="1"/>
      <w:jc w:val="center"/>
      <w:textAlignment w:val="bottom"/>
    </w:pPr>
    <w:rPr>
      <w:rFonts w:ascii="宋体" w:hAnsi="宋体" w:eastAsia="宋体" w:cs="宋体"/>
      <w:kern w:val="0"/>
      <w:sz w:val="20"/>
      <w:szCs w:val="20"/>
    </w:rPr>
  </w:style>
  <w:style w:type="paragraph" w:customStyle="1" w:styleId="467">
    <w:name w:val="xl99"/>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C0C0C0"/>
      <w:spacing w:after="100" w:afterAutospacing="1"/>
      <w:jc w:val="left"/>
    </w:pPr>
    <w:rPr>
      <w:rFonts w:ascii="宋体" w:hAnsi="宋体" w:eastAsia="宋体" w:cs="宋体"/>
      <w:b/>
      <w:bCs/>
      <w:kern w:val="0"/>
      <w:sz w:val="20"/>
      <w:szCs w:val="20"/>
    </w:rPr>
  </w:style>
  <w:style w:type="paragraph" w:customStyle="1" w:styleId="468">
    <w:name w:val="xl110"/>
    <w:basedOn w:val="1"/>
    <w:autoRedefine/>
    <w:qFormat/>
    <w:uiPriority w:val="99"/>
    <w:pPr>
      <w:widowControl/>
      <w:pBdr>
        <w:left w:val="single" w:color="auto" w:sz="4" w:space="0"/>
        <w:bottom w:val="single" w:color="auto" w:sz="4" w:space="0"/>
        <w:right w:val="single" w:color="auto" w:sz="4" w:space="0"/>
      </w:pBdr>
      <w:spacing w:after="100" w:afterAutospacing="1"/>
      <w:jc w:val="center"/>
    </w:pPr>
    <w:rPr>
      <w:rFonts w:ascii="宋体" w:hAnsi="宋体" w:eastAsia="宋体" w:cs="宋体"/>
      <w:kern w:val="0"/>
      <w:sz w:val="24"/>
      <w:szCs w:val="24"/>
    </w:rPr>
  </w:style>
  <w:style w:type="paragraph" w:customStyle="1" w:styleId="469">
    <w:name w:val="My1"/>
    <w:basedOn w:val="1"/>
    <w:autoRedefine/>
    <w:qFormat/>
    <w:uiPriority w:val="99"/>
    <w:pPr>
      <w:keepNext/>
      <w:keepLines/>
      <w:tabs>
        <w:tab w:val="left" w:pos="840"/>
      </w:tabs>
      <w:spacing w:before="340" w:after="330" w:line="578" w:lineRule="auto"/>
      <w:ind w:left="840" w:hanging="420"/>
      <w:outlineLvl w:val="1"/>
    </w:pPr>
    <w:rPr>
      <w:rFonts w:ascii="宋体" w:hAnsi="宋体" w:eastAsia="黑体" w:cs="Times New Roman"/>
      <w:b/>
      <w:bCs/>
      <w:color w:val="000000"/>
      <w:kern w:val="44"/>
      <w:sz w:val="44"/>
      <w:szCs w:val="44"/>
    </w:rPr>
  </w:style>
  <w:style w:type="paragraph" w:customStyle="1" w:styleId="47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471">
    <w:name w:val="My3"/>
    <w:basedOn w:val="5"/>
    <w:autoRedefine/>
    <w:qFormat/>
    <w:uiPriority w:val="99"/>
    <w:pPr>
      <w:numPr>
        <w:ilvl w:val="0"/>
        <w:numId w:val="0"/>
      </w:numPr>
      <w:tabs>
        <w:tab w:val="left" w:pos="1680"/>
      </w:tabs>
      <w:spacing w:line="415" w:lineRule="auto"/>
      <w:ind w:left="1680" w:hanging="420"/>
      <w:outlineLvl w:val="3"/>
    </w:pPr>
    <w:rPr>
      <w:rFonts w:ascii="Times New Roman" w:hAnsi="Times New Roman" w:eastAsia="黑体" w:cs="Times New Roman"/>
      <w:color w:val="000000"/>
    </w:rPr>
  </w:style>
  <w:style w:type="paragraph" w:customStyle="1" w:styleId="472">
    <w:name w:val="My0"/>
    <w:basedOn w:val="68"/>
    <w:autoRedefine/>
    <w:qFormat/>
    <w:uiPriority w:val="99"/>
    <w:pPr>
      <w:widowControl w:val="0"/>
      <w:tabs>
        <w:tab w:val="left" w:pos="360"/>
      </w:tabs>
      <w:ind w:left="360" w:hanging="360"/>
      <w:jc w:val="left"/>
    </w:pPr>
    <w:rPr>
      <w:rFonts w:ascii="Arial" w:hAnsi="Arial" w:eastAsia="黑体" w:cs="Arial"/>
      <w:color w:val="000000"/>
      <w:kern w:val="2"/>
      <w:sz w:val="52"/>
      <w:szCs w:val="52"/>
      <w:lang w:eastAsia="zh-CN" w:bidi="ar-SA"/>
    </w:rPr>
  </w:style>
  <w:style w:type="paragraph" w:customStyle="1" w:styleId="473">
    <w:name w:val="xl80"/>
    <w:basedOn w:val="1"/>
    <w:autoRedefine/>
    <w:qFormat/>
    <w:uiPriority w:val="99"/>
    <w:pPr>
      <w:widowControl/>
      <w:pBdr>
        <w:top w:val="single" w:color="auto" w:sz="4" w:space="0"/>
        <w:left w:val="single" w:color="auto" w:sz="4" w:space="0"/>
        <w:bottom w:val="single" w:color="auto" w:sz="4" w:space="0"/>
        <w:right w:val="single" w:color="auto" w:sz="4" w:space="0"/>
      </w:pBdr>
      <w:spacing w:after="100" w:afterAutospacing="1"/>
      <w:jc w:val="left"/>
    </w:pPr>
    <w:rPr>
      <w:rFonts w:ascii="宋体" w:hAnsi="宋体" w:eastAsia="宋体" w:cs="宋体"/>
      <w:kern w:val="0"/>
      <w:sz w:val="20"/>
      <w:szCs w:val="20"/>
    </w:rPr>
  </w:style>
  <w:style w:type="paragraph" w:customStyle="1" w:styleId="474">
    <w:name w:val="xl81"/>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C0C0C0"/>
      <w:spacing w:after="100" w:afterAutospacing="1"/>
      <w:jc w:val="center"/>
    </w:pPr>
    <w:rPr>
      <w:rFonts w:ascii="宋体" w:hAnsi="宋体" w:eastAsia="宋体" w:cs="宋体"/>
      <w:b/>
      <w:bCs/>
      <w:kern w:val="0"/>
      <w:sz w:val="20"/>
      <w:szCs w:val="20"/>
    </w:rPr>
  </w:style>
  <w:style w:type="paragraph" w:customStyle="1" w:styleId="475">
    <w:name w:val="xl8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C0C0C0"/>
      <w:spacing w:after="100" w:afterAutospacing="1"/>
      <w:jc w:val="center"/>
    </w:pPr>
    <w:rPr>
      <w:rFonts w:ascii="宋体" w:hAnsi="宋体" w:eastAsia="宋体" w:cs="宋体"/>
      <w:b/>
      <w:bCs/>
      <w:kern w:val="0"/>
      <w:sz w:val="20"/>
      <w:szCs w:val="20"/>
    </w:rPr>
  </w:style>
  <w:style w:type="paragraph" w:customStyle="1" w:styleId="476">
    <w:name w:val="xl90"/>
    <w:basedOn w:val="1"/>
    <w:autoRedefine/>
    <w:qFormat/>
    <w:uiPriority w:val="99"/>
    <w:pPr>
      <w:widowControl/>
      <w:pBdr>
        <w:top w:val="single" w:color="auto" w:sz="4" w:space="0"/>
        <w:left w:val="single" w:color="auto" w:sz="4" w:space="0"/>
        <w:right w:val="single" w:color="auto" w:sz="4" w:space="0"/>
      </w:pBdr>
      <w:spacing w:after="100" w:afterAutospacing="1"/>
      <w:jc w:val="center"/>
    </w:pPr>
    <w:rPr>
      <w:rFonts w:ascii="宋体" w:hAnsi="宋体" w:eastAsia="宋体" w:cs="宋体"/>
      <w:kern w:val="0"/>
      <w:sz w:val="20"/>
      <w:szCs w:val="20"/>
    </w:rPr>
  </w:style>
  <w:style w:type="paragraph" w:customStyle="1" w:styleId="477">
    <w:name w:val="xl100"/>
    <w:basedOn w:val="1"/>
    <w:autoRedefine/>
    <w:qFormat/>
    <w:uiPriority w:val="99"/>
    <w:pPr>
      <w:widowControl/>
      <w:pBdr>
        <w:top w:val="single" w:color="auto" w:sz="4" w:space="0"/>
        <w:left w:val="single" w:color="auto" w:sz="4" w:space="0"/>
        <w:bottom w:val="single" w:color="auto" w:sz="4" w:space="0"/>
        <w:right w:val="single" w:color="auto" w:sz="4" w:space="0"/>
      </w:pBdr>
      <w:spacing w:after="100" w:afterAutospacing="1"/>
      <w:jc w:val="left"/>
    </w:pPr>
    <w:rPr>
      <w:rFonts w:ascii="宋体" w:hAnsi="宋体" w:eastAsia="宋体" w:cs="宋体"/>
      <w:kern w:val="0"/>
      <w:sz w:val="20"/>
      <w:szCs w:val="20"/>
    </w:rPr>
  </w:style>
  <w:style w:type="paragraph" w:customStyle="1" w:styleId="478">
    <w:name w:val="xl101"/>
    <w:basedOn w:val="1"/>
    <w:autoRedefine/>
    <w:qFormat/>
    <w:uiPriority w:val="99"/>
    <w:pPr>
      <w:widowControl/>
      <w:pBdr>
        <w:top w:val="single" w:color="auto" w:sz="4" w:space="0"/>
        <w:left w:val="single" w:color="auto" w:sz="4" w:space="0"/>
        <w:right w:val="single" w:color="auto" w:sz="4" w:space="0"/>
      </w:pBdr>
      <w:spacing w:after="100" w:afterAutospacing="1"/>
      <w:jc w:val="left"/>
    </w:pPr>
    <w:rPr>
      <w:rFonts w:ascii="宋体" w:hAnsi="宋体" w:eastAsia="宋体" w:cs="宋体"/>
      <w:kern w:val="0"/>
      <w:sz w:val="20"/>
      <w:szCs w:val="20"/>
    </w:rPr>
  </w:style>
  <w:style w:type="paragraph" w:customStyle="1" w:styleId="479">
    <w:name w:val="xl103"/>
    <w:basedOn w:val="1"/>
    <w:autoRedefine/>
    <w:qFormat/>
    <w:uiPriority w:val="99"/>
    <w:pPr>
      <w:widowControl/>
      <w:pBdr>
        <w:left w:val="single" w:color="auto" w:sz="4" w:space="0"/>
        <w:bottom w:val="single" w:color="auto" w:sz="4" w:space="0"/>
        <w:right w:val="single" w:color="auto" w:sz="4" w:space="0"/>
      </w:pBdr>
      <w:spacing w:after="100" w:afterAutospacing="1"/>
      <w:jc w:val="left"/>
    </w:pPr>
    <w:rPr>
      <w:rFonts w:ascii="宋体" w:hAnsi="宋体" w:eastAsia="宋体" w:cs="宋体"/>
      <w:kern w:val="0"/>
      <w:sz w:val="20"/>
      <w:szCs w:val="20"/>
    </w:rPr>
  </w:style>
  <w:style w:type="paragraph" w:customStyle="1" w:styleId="480">
    <w:name w:val="xl114"/>
    <w:basedOn w:val="1"/>
    <w:autoRedefine/>
    <w:qFormat/>
    <w:uiPriority w:val="99"/>
    <w:pPr>
      <w:widowControl/>
      <w:pBdr>
        <w:top w:val="single" w:color="auto" w:sz="4" w:space="0"/>
        <w:bottom w:val="single" w:color="auto" w:sz="4" w:space="0"/>
      </w:pBdr>
      <w:spacing w:after="100" w:afterAutospacing="1"/>
      <w:jc w:val="left"/>
    </w:pPr>
    <w:rPr>
      <w:rFonts w:ascii="宋体" w:hAnsi="宋体" w:eastAsia="宋体" w:cs="宋体"/>
      <w:b/>
      <w:bCs/>
      <w:kern w:val="0"/>
      <w:sz w:val="20"/>
      <w:szCs w:val="20"/>
    </w:rPr>
  </w:style>
  <w:style w:type="paragraph" w:customStyle="1" w:styleId="481">
    <w:name w:val="xl88"/>
    <w:basedOn w:val="1"/>
    <w:autoRedefine/>
    <w:qFormat/>
    <w:uiPriority w:val="99"/>
    <w:pPr>
      <w:widowControl/>
      <w:pBdr>
        <w:left w:val="single" w:color="auto" w:sz="4" w:space="0"/>
        <w:bottom w:val="single" w:color="auto" w:sz="4" w:space="0"/>
        <w:right w:val="single" w:color="auto" w:sz="4" w:space="0"/>
      </w:pBdr>
      <w:spacing w:after="100" w:afterAutospacing="1"/>
      <w:jc w:val="left"/>
    </w:pPr>
    <w:rPr>
      <w:rFonts w:ascii="宋体" w:hAnsi="宋体" w:eastAsia="宋体" w:cs="宋体"/>
      <w:kern w:val="0"/>
      <w:sz w:val="20"/>
      <w:szCs w:val="20"/>
    </w:rPr>
  </w:style>
  <w:style w:type="paragraph" w:customStyle="1" w:styleId="482">
    <w:name w:val="xl89"/>
    <w:basedOn w:val="1"/>
    <w:autoRedefine/>
    <w:qFormat/>
    <w:uiPriority w:val="99"/>
    <w:pPr>
      <w:widowControl/>
      <w:pBdr>
        <w:top w:val="single" w:color="auto" w:sz="4" w:space="0"/>
        <w:left w:val="single" w:color="auto" w:sz="4" w:space="0"/>
        <w:right w:val="single" w:color="auto" w:sz="4" w:space="0"/>
      </w:pBdr>
      <w:spacing w:after="100" w:afterAutospacing="1"/>
      <w:jc w:val="left"/>
    </w:pPr>
    <w:rPr>
      <w:rFonts w:ascii="宋体" w:hAnsi="宋体" w:eastAsia="宋体" w:cs="宋体"/>
      <w:kern w:val="0"/>
      <w:sz w:val="20"/>
      <w:szCs w:val="20"/>
    </w:rPr>
  </w:style>
  <w:style w:type="paragraph" w:customStyle="1" w:styleId="483">
    <w:name w:val="xl91"/>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C0C0C0"/>
      <w:spacing w:after="100" w:afterAutospacing="1"/>
      <w:jc w:val="center"/>
    </w:pPr>
    <w:rPr>
      <w:rFonts w:ascii="宋体" w:hAnsi="宋体" w:eastAsia="宋体" w:cs="宋体"/>
      <w:b/>
      <w:bCs/>
      <w:kern w:val="0"/>
      <w:sz w:val="20"/>
      <w:szCs w:val="20"/>
    </w:rPr>
  </w:style>
  <w:style w:type="paragraph" w:customStyle="1" w:styleId="484">
    <w:name w:val="xl82"/>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C0C0C0"/>
      <w:spacing w:after="100" w:afterAutospacing="1"/>
      <w:jc w:val="center"/>
    </w:pPr>
    <w:rPr>
      <w:rFonts w:ascii="宋体" w:hAnsi="宋体" w:eastAsia="宋体" w:cs="宋体"/>
      <w:b/>
      <w:bCs/>
      <w:kern w:val="0"/>
      <w:sz w:val="20"/>
      <w:szCs w:val="20"/>
    </w:rPr>
  </w:style>
  <w:style w:type="paragraph" w:customStyle="1" w:styleId="485">
    <w:name w:val="xl92"/>
    <w:basedOn w:val="1"/>
    <w:autoRedefine/>
    <w:qFormat/>
    <w:uiPriority w:val="99"/>
    <w:pPr>
      <w:widowControl/>
      <w:pBdr>
        <w:top w:val="single" w:color="auto" w:sz="4" w:space="0"/>
        <w:left w:val="single" w:color="auto" w:sz="4" w:space="0"/>
        <w:bottom w:val="single" w:color="auto" w:sz="4" w:space="0"/>
        <w:right w:val="single" w:color="auto" w:sz="4" w:space="0"/>
      </w:pBdr>
      <w:spacing w:after="100" w:afterAutospacing="1"/>
      <w:jc w:val="center"/>
    </w:pPr>
    <w:rPr>
      <w:rFonts w:ascii="宋体" w:hAnsi="宋体" w:eastAsia="宋体" w:cs="宋体"/>
      <w:kern w:val="0"/>
      <w:sz w:val="20"/>
      <w:szCs w:val="20"/>
    </w:rPr>
  </w:style>
  <w:style w:type="paragraph" w:customStyle="1" w:styleId="486">
    <w:name w:val="xl93"/>
    <w:basedOn w:val="1"/>
    <w:autoRedefine/>
    <w:qFormat/>
    <w:uiPriority w:val="99"/>
    <w:pPr>
      <w:widowControl/>
      <w:pBdr>
        <w:top w:val="single" w:color="auto" w:sz="4" w:space="0"/>
        <w:left w:val="single" w:color="auto" w:sz="4" w:space="0"/>
        <w:bottom w:val="single" w:color="auto" w:sz="4" w:space="0"/>
        <w:right w:val="single" w:color="auto" w:sz="4" w:space="0"/>
      </w:pBdr>
      <w:spacing w:after="100" w:afterAutospacing="1"/>
      <w:jc w:val="left"/>
    </w:pPr>
    <w:rPr>
      <w:rFonts w:ascii="宋体" w:hAnsi="宋体" w:eastAsia="宋体" w:cs="宋体"/>
      <w:kern w:val="0"/>
      <w:sz w:val="20"/>
      <w:szCs w:val="20"/>
    </w:rPr>
  </w:style>
  <w:style w:type="paragraph" w:customStyle="1" w:styleId="487">
    <w:name w:val="xl95"/>
    <w:basedOn w:val="1"/>
    <w:autoRedefine/>
    <w:qFormat/>
    <w:uiPriority w:val="99"/>
    <w:pPr>
      <w:widowControl/>
      <w:pBdr>
        <w:top w:val="single" w:color="auto" w:sz="4" w:space="0"/>
        <w:left w:val="single" w:color="auto" w:sz="4" w:space="0"/>
        <w:bottom w:val="single" w:color="auto" w:sz="4" w:space="0"/>
        <w:right w:val="single" w:color="auto" w:sz="4" w:space="0"/>
      </w:pBdr>
      <w:spacing w:after="100" w:afterAutospacing="1"/>
      <w:jc w:val="center"/>
    </w:pPr>
    <w:rPr>
      <w:rFonts w:ascii="宋体" w:hAnsi="宋体" w:eastAsia="宋体" w:cs="宋体"/>
      <w:kern w:val="0"/>
      <w:sz w:val="20"/>
      <w:szCs w:val="20"/>
    </w:rPr>
  </w:style>
  <w:style w:type="paragraph" w:customStyle="1" w:styleId="488">
    <w:name w:val="xl106"/>
    <w:basedOn w:val="1"/>
    <w:qFormat/>
    <w:uiPriority w:val="99"/>
    <w:pPr>
      <w:widowControl/>
      <w:pBdr>
        <w:top w:val="single" w:color="auto" w:sz="4" w:space="0"/>
        <w:left w:val="single" w:color="auto" w:sz="4" w:space="0"/>
        <w:bottom w:val="single" w:color="auto" w:sz="4" w:space="0"/>
        <w:right w:val="single" w:color="auto" w:sz="4" w:space="0"/>
      </w:pBdr>
      <w:shd w:val="clear" w:color="000000" w:fill="C0C0C0"/>
      <w:spacing w:after="100" w:afterAutospacing="1"/>
      <w:jc w:val="center"/>
    </w:pPr>
    <w:rPr>
      <w:rFonts w:ascii="宋体" w:hAnsi="宋体" w:eastAsia="宋体" w:cs="宋体"/>
      <w:b/>
      <w:bCs/>
      <w:kern w:val="0"/>
      <w:sz w:val="20"/>
      <w:szCs w:val="20"/>
    </w:rPr>
  </w:style>
  <w:style w:type="paragraph" w:customStyle="1" w:styleId="489">
    <w:name w:val="User Table Header"/>
    <w:basedOn w:val="1"/>
    <w:autoRedefine/>
    <w:qFormat/>
    <w:uiPriority w:val="99"/>
    <w:pPr>
      <w:keepNext/>
      <w:widowControl/>
      <w:tabs>
        <w:tab w:val="left" w:pos="907"/>
      </w:tabs>
      <w:spacing w:after="60"/>
      <w:jc w:val="center"/>
    </w:pPr>
    <w:rPr>
      <w:rFonts w:ascii="Arial" w:hAnsi="Arial" w:eastAsia="宋体" w:cs="Arial"/>
      <w:b/>
      <w:bCs/>
      <w:kern w:val="0"/>
      <w:sz w:val="16"/>
      <w:szCs w:val="24"/>
      <w:lang w:eastAsia="en-US"/>
    </w:rPr>
  </w:style>
  <w:style w:type="paragraph" w:customStyle="1" w:styleId="490">
    <w:name w:val="xl115"/>
    <w:basedOn w:val="1"/>
    <w:autoRedefine/>
    <w:qFormat/>
    <w:uiPriority w:val="99"/>
    <w:pPr>
      <w:widowControl/>
      <w:pBdr>
        <w:left w:val="single" w:color="auto" w:sz="4" w:space="0"/>
        <w:bottom w:val="single" w:color="auto" w:sz="4" w:space="0"/>
        <w:right w:val="single" w:color="auto" w:sz="4" w:space="0"/>
      </w:pBdr>
      <w:spacing w:after="100" w:afterAutospacing="1"/>
      <w:jc w:val="center"/>
    </w:pPr>
    <w:rPr>
      <w:rFonts w:ascii="宋体" w:hAnsi="宋体" w:eastAsia="宋体" w:cs="宋体"/>
      <w:b/>
      <w:bCs/>
      <w:kern w:val="0"/>
      <w:sz w:val="20"/>
      <w:szCs w:val="20"/>
    </w:rPr>
  </w:style>
  <w:style w:type="paragraph" w:customStyle="1" w:styleId="491">
    <w:name w:val="xl105"/>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C0C0C0"/>
      <w:spacing w:after="100" w:afterAutospacing="1"/>
      <w:jc w:val="center"/>
    </w:pPr>
    <w:rPr>
      <w:rFonts w:ascii="宋体" w:hAnsi="宋体" w:eastAsia="宋体" w:cs="宋体"/>
      <w:b/>
      <w:bCs/>
      <w:kern w:val="0"/>
      <w:sz w:val="20"/>
      <w:szCs w:val="20"/>
    </w:rPr>
  </w:style>
  <w:style w:type="paragraph" w:customStyle="1" w:styleId="492">
    <w:name w:val="xl109"/>
    <w:basedOn w:val="1"/>
    <w:autoRedefine/>
    <w:qFormat/>
    <w:uiPriority w:val="99"/>
    <w:pPr>
      <w:widowControl/>
      <w:pBdr>
        <w:left w:val="single" w:color="auto" w:sz="4" w:space="0"/>
        <w:right w:val="single" w:color="auto" w:sz="4" w:space="0"/>
      </w:pBdr>
      <w:spacing w:after="100" w:afterAutospacing="1"/>
      <w:jc w:val="center"/>
    </w:pPr>
    <w:rPr>
      <w:rFonts w:ascii="宋体" w:hAnsi="宋体" w:eastAsia="宋体" w:cs="宋体"/>
      <w:kern w:val="0"/>
      <w:sz w:val="24"/>
      <w:szCs w:val="24"/>
    </w:rPr>
  </w:style>
  <w:style w:type="paragraph" w:customStyle="1" w:styleId="493">
    <w:name w:val="xl108"/>
    <w:basedOn w:val="1"/>
    <w:autoRedefine/>
    <w:qFormat/>
    <w:uiPriority w:val="99"/>
    <w:pPr>
      <w:widowControl/>
      <w:pBdr>
        <w:top w:val="single" w:color="auto" w:sz="4" w:space="0"/>
        <w:left w:val="single" w:color="auto" w:sz="4" w:space="0"/>
        <w:right w:val="single" w:color="auto" w:sz="4" w:space="0"/>
      </w:pBdr>
      <w:spacing w:after="100" w:afterAutospacing="1"/>
      <w:jc w:val="center"/>
    </w:pPr>
    <w:rPr>
      <w:rFonts w:ascii="宋体" w:hAnsi="宋体" w:eastAsia="宋体" w:cs="宋体"/>
      <w:b/>
      <w:bCs/>
      <w:kern w:val="0"/>
      <w:sz w:val="20"/>
      <w:szCs w:val="20"/>
    </w:rPr>
  </w:style>
  <w:style w:type="paragraph" w:customStyle="1" w:styleId="494">
    <w:name w:val="xl102"/>
    <w:basedOn w:val="1"/>
    <w:autoRedefine/>
    <w:qFormat/>
    <w:uiPriority w:val="99"/>
    <w:pPr>
      <w:widowControl/>
      <w:pBdr>
        <w:top w:val="single" w:color="auto" w:sz="4" w:space="0"/>
        <w:left w:val="single" w:color="auto" w:sz="4" w:space="0"/>
        <w:bottom w:val="single" w:color="auto" w:sz="4" w:space="0"/>
        <w:right w:val="single" w:color="auto" w:sz="4" w:space="0"/>
      </w:pBdr>
      <w:spacing w:after="100" w:afterAutospacing="1"/>
      <w:jc w:val="left"/>
      <w:textAlignment w:val="bottom"/>
    </w:pPr>
    <w:rPr>
      <w:rFonts w:ascii="宋体" w:hAnsi="宋体" w:eastAsia="宋体" w:cs="宋体"/>
      <w:kern w:val="0"/>
      <w:sz w:val="20"/>
      <w:szCs w:val="20"/>
    </w:rPr>
  </w:style>
  <w:style w:type="paragraph" w:customStyle="1" w:styleId="495">
    <w:name w:val="xl112"/>
    <w:basedOn w:val="1"/>
    <w:autoRedefine/>
    <w:qFormat/>
    <w:uiPriority w:val="99"/>
    <w:pPr>
      <w:widowControl/>
      <w:pBdr>
        <w:left w:val="single" w:color="auto" w:sz="4" w:space="0"/>
        <w:right w:val="single" w:color="auto" w:sz="4" w:space="0"/>
      </w:pBdr>
      <w:spacing w:after="100" w:afterAutospacing="1"/>
      <w:jc w:val="center"/>
    </w:pPr>
    <w:rPr>
      <w:rFonts w:ascii="宋体" w:hAnsi="宋体" w:eastAsia="宋体" w:cs="宋体"/>
      <w:b/>
      <w:bCs/>
      <w:kern w:val="0"/>
      <w:sz w:val="20"/>
      <w:szCs w:val="20"/>
    </w:rPr>
  </w:style>
  <w:style w:type="paragraph" w:customStyle="1" w:styleId="496">
    <w:name w:val="xl113"/>
    <w:basedOn w:val="1"/>
    <w:autoRedefine/>
    <w:qFormat/>
    <w:uiPriority w:val="99"/>
    <w:pPr>
      <w:widowControl/>
      <w:pBdr>
        <w:top w:val="single" w:color="auto" w:sz="4" w:space="0"/>
        <w:left w:val="single" w:color="auto" w:sz="4" w:space="0"/>
        <w:bottom w:val="single" w:color="auto" w:sz="4" w:space="0"/>
      </w:pBdr>
      <w:spacing w:after="100" w:afterAutospacing="1"/>
      <w:jc w:val="left"/>
    </w:pPr>
    <w:rPr>
      <w:rFonts w:ascii="宋体" w:hAnsi="宋体" w:eastAsia="宋体" w:cs="宋体"/>
      <w:b/>
      <w:bCs/>
      <w:kern w:val="0"/>
      <w:sz w:val="20"/>
      <w:szCs w:val="20"/>
    </w:rPr>
  </w:style>
  <w:style w:type="paragraph" w:customStyle="1" w:styleId="497">
    <w:name w:val="xl111"/>
    <w:basedOn w:val="1"/>
    <w:autoRedefine/>
    <w:qFormat/>
    <w:uiPriority w:val="99"/>
    <w:pPr>
      <w:widowControl/>
      <w:pBdr>
        <w:top w:val="single" w:color="auto" w:sz="4" w:space="0"/>
        <w:left w:val="single" w:color="auto" w:sz="4" w:space="0"/>
        <w:bottom w:val="single" w:color="auto" w:sz="4" w:space="0"/>
        <w:right w:val="single" w:color="auto" w:sz="4" w:space="0"/>
      </w:pBdr>
      <w:spacing w:after="100" w:afterAutospacing="1"/>
      <w:jc w:val="center"/>
    </w:pPr>
    <w:rPr>
      <w:rFonts w:ascii="宋体" w:hAnsi="宋体" w:eastAsia="宋体" w:cs="宋体"/>
      <w:b/>
      <w:bCs/>
      <w:kern w:val="0"/>
      <w:sz w:val="20"/>
      <w:szCs w:val="20"/>
    </w:rPr>
  </w:style>
  <w:style w:type="paragraph" w:customStyle="1" w:styleId="498">
    <w:name w:val="xl84"/>
    <w:basedOn w:val="1"/>
    <w:qFormat/>
    <w:uiPriority w:val="99"/>
    <w:pPr>
      <w:widowControl/>
      <w:pBdr>
        <w:top w:val="single" w:color="auto" w:sz="4" w:space="0"/>
        <w:left w:val="single" w:color="auto" w:sz="4" w:space="0"/>
        <w:bottom w:val="single" w:color="auto" w:sz="4" w:space="0"/>
        <w:right w:val="single" w:color="auto" w:sz="4" w:space="0"/>
      </w:pBdr>
      <w:spacing w:after="100" w:afterAutospacing="1"/>
      <w:jc w:val="center"/>
    </w:pPr>
    <w:rPr>
      <w:rFonts w:ascii="宋体" w:hAnsi="宋体" w:eastAsia="宋体" w:cs="宋体"/>
      <w:kern w:val="0"/>
      <w:sz w:val="20"/>
      <w:szCs w:val="20"/>
    </w:rPr>
  </w:style>
  <w:style w:type="paragraph" w:customStyle="1" w:styleId="499">
    <w:name w:val="xl85"/>
    <w:basedOn w:val="1"/>
    <w:autoRedefine/>
    <w:qFormat/>
    <w:uiPriority w:val="99"/>
    <w:pPr>
      <w:widowControl/>
      <w:pBdr>
        <w:left w:val="single" w:color="auto" w:sz="4" w:space="0"/>
        <w:bottom w:val="single" w:color="auto" w:sz="4" w:space="0"/>
        <w:right w:val="single" w:color="auto" w:sz="4" w:space="0"/>
      </w:pBdr>
      <w:spacing w:after="100" w:afterAutospacing="1"/>
      <w:jc w:val="center"/>
    </w:pPr>
    <w:rPr>
      <w:rFonts w:ascii="宋体" w:hAnsi="宋体" w:eastAsia="宋体" w:cs="宋体"/>
      <w:kern w:val="0"/>
      <w:sz w:val="20"/>
      <w:szCs w:val="20"/>
    </w:rPr>
  </w:style>
  <w:style w:type="paragraph" w:customStyle="1" w:styleId="500">
    <w:name w:val="xl87"/>
    <w:basedOn w:val="1"/>
    <w:autoRedefine/>
    <w:qFormat/>
    <w:uiPriority w:val="99"/>
    <w:pPr>
      <w:widowControl/>
      <w:pBdr>
        <w:left w:val="single" w:color="auto" w:sz="4" w:space="0"/>
        <w:bottom w:val="single" w:color="auto" w:sz="4" w:space="0"/>
        <w:right w:val="single" w:color="auto" w:sz="4" w:space="0"/>
      </w:pBdr>
      <w:spacing w:after="100" w:afterAutospacing="1"/>
      <w:jc w:val="left"/>
    </w:pPr>
    <w:rPr>
      <w:rFonts w:ascii="宋体" w:hAnsi="宋体" w:eastAsia="宋体" w:cs="宋体"/>
      <w:kern w:val="0"/>
      <w:sz w:val="20"/>
      <w:szCs w:val="20"/>
    </w:rPr>
  </w:style>
  <w:style w:type="paragraph" w:customStyle="1" w:styleId="501">
    <w:name w:val="xl94"/>
    <w:basedOn w:val="1"/>
    <w:qFormat/>
    <w:uiPriority w:val="99"/>
    <w:pPr>
      <w:widowControl/>
      <w:pBdr>
        <w:top w:val="single" w:color="auto" w:sz="4" w:space="0"/>
        <w:left w:val="single" w:color="auto" w:sz="4" w:space="0"/>
        <w:bottom w:val="single" w:color="auto" w:sz="4" w:space="0"/>
        <w:right w:val="single" w:color="auto" w:sz="4" w:space="0"/>
      </w:pBdr>
      <w:spacing w:after="100" w:afterAutospacing="1"/>
      <w:jc w:val="center"/>
    </w:pPr>
    <w:rPr>
      <w:rFonts w:ascii="宋体" w:hAnsi="宋体" w:eastAsia="宋体" w:cs="宋体"/>
      <w:kern w:val="0"/>
      <w:sz w:val="20"/>
      <w:szCs w:val="20"/>
    </w:rPr>
  </w:style>
  <w:style w:type="paragraph" w:customStyle="1" w:styleId="502">
    <w:name w:val="xl73"/>
    <w:basedOn w:val="1"/>
    <w:autoRedefine/>
    <w:qFormat/>
    <w:uiPriority w:val="99"/>
    <w:pPr>
      <w:widowControl/>
      <w:spacing w:after="100" w:afterAutospacing="1"/>
      <w:jc w:val="left"/>
    </w:pPr>
    <w:rPr>
      <w:rFonts w:ascii="宋体" w:hAnsi="宋体" w:eastAsia="宋体" w:cs="宋体"/>
      <w:kern w:val="0"/>
      <w:sz w:val="22"/>
    </w:rPr>
  </w:style>
  <w:style w:type="paragraph" w:customStyle="1" w:styleId="503">
    <w:name w:val="xl65"/>
    <w:basedOn w:val="1"/>
    <w:autoRedefine/>
    <w:qFormat/>
    <w:uiPriority w:val="99"/>
    <w:pPr>
      <w:widowControl/>
      <w:spacing w:before="100" w:beforeAutospacing="1" w:after="100" w:afterAutospacing="1"/>
      <w:jc w:val="left"/>
    </w:pPr>
    <w:rPr>
      <w:rFonts w:ascii="宋体" w:hAnsi="宋体" w:eastAsia="宋体" w:cs="宋体"/>
      <w:color w:val="000000"/>
      <w:kern w:val="0"/>
      <w:szCs w:val="21"/>
    </w:rPr>
  </w:style>
  <w:style w:type="paragraph" w:customStyle="1" w:styleId="504">
    <w:name w:val="xl77"/>
    <w:basedOn w:val="1"/>
    <w:qFormat/>
    <w:uiPriority w:val="99"/>
    <w:pPr>
      <w:widowControl/>
      <w:spacing w:after="100" w:afterAutospacing="1"/>
      <w:jc w:val="center"/>
    </w:pPr>
    <w:rPr>
      <w:rFonts w:ascii="宋体" w:hAnsi="宋体" w:eastAsia="宋体" w:cs="宋体"/>
      <w:kern w:val="0"/>
      <w:sz w:val="20"/>
      <w:szCs w:val="20"/>
    </w:rPr>
  </w:style>
  <w:style w:type="paragraph" w:customStyle="1" w:styleId="505">
    <w:name w:val="xl64"/>
    <w:basedOn w:val="1"/>
    <w:qFormat/>
    <w:uiPriority w:val="99"/>
    <w:pPr>
      <w:widowControl/>
      <w:spacing w:before="100" w:beforeAutospacing="1" w:after="100" w:afterAutospacing="1"/>
      <w:jc w:val="center"/>
    </w:pPr>
    <w:rPr>
      <w:rFonts w:ascii="宋体" w:hAnsi="宋体" w:eastAsia="宋体" w:cs="宋体"/>
      <w:b/>
      <w:bCs/>
      <w:kern w:val="0"/>
      <w:szCs w:val="21"/>
    </w:rPr>
  </w:style>
  <w:style w:type="paragraph" w:customStyle="1" w:styleId="506">
    <w:name w:val="xl63"/>
    <w:basedOn w:val="1"/>
    <w:autoRedefine/>
    <w:qFormat/>
    <w:uiPriority w:val="99"/>
    <w:pPr>
      <w:widowControl/>
      <w:spacing w:before="100" w:beforeAutospacing="1" w:after="100" w:afterAutospacing="1"/>
      <w:jc w:val="center"/>
    </w:pPr>
    <w:rPr>
      <w:rFonts w:ascii="宋体" w:hAnsi="宋体" w:eastAsia="宋体" w:cs="宋体"/>
      <w:b/>
      <w:bCs/>
      <w:kern w:val="0"/>
      <w:szCs w:val="21"/>
    </w:rPr>
  </w:style>
  <w:style w:type="paragraph" w:customStyle="1" w:styleId="507">
    <w:name w:val="正文 New New"/>
    <w:qFormat/>
    <w:uiPriority w:val="99"/>
    <w:pPr>
      <w:widowControl w:val="0"/>
      <w:jc w:val="both"/>
    </w:pPr>
    <w:rPr>
      <w:rFonts w:ascii="Calibri" w:hAnsi="Calibri" w:eastAsia="宋体" w:cs="黑体"/>
      <w:kern w:val="2"/>
      <w:sz w:val="21"/>
      <w:szCs w:val="22"/>
      <w:lang w:val="en-US" w:eastAsia="zh-CN" w:bidi="ar-SA"/>
    </w:rPr>
  </w:style>
  <w:style w:type="paragraph" w:customStyle="1" w:styleId="508">
    <w:name w:val="Paragraph2"/>
    <w:basedOn w:val="1"/>
    <w:autoRedefine/>
    <w:qFormat/>
    <w:uiPriority w:val="99"/>
    <w:pPr>
      <w:spacing w:before="80" w:line="240" w:lineRule="atLeast"/>
      <w:ind w:left="720"/>
    </w:pPr>
    <w:rPr>
      <w:rFonts w:ascii="Times New Roman" w:hAnsi="Times New Roman" w:eastAsia="宋体" w:cs="Times New Roman"/>
      <w:color w:val="000000"/>
      <w:kern w:val="0"/>
      <w:sz w:val="20"/>
      <w:szCs w:val="20"/>
      <w:lang w:val="en-AU" w:eastAsia="en-US"/>
    </w:rPr>
  </w:style>
  <w:style w:type="paragraph" w:customStyle="1" w:styleId="509">
    <w:name w:val="xl104"/>
    <w:basedOn w:val="1"/>
    <w:autoRedefine/>
    <w:qFormat/>
    <w:uiPriority w:val="99"/>
    <w:pPr>
      <w:widowControl/>
      <w:spacing w:after="100" w:afterAutospacing="1"/>
      <w:jc w:val="left"/>
    </w:pPr>
    <w:rPr>
      <w:rFonts w:ascii="宋体" w:hAnsi="宋体" w:eastAsia="宋体" w:cs="宋体"/>
      <w:kern w:val="0"/>
      <w:sz w:val="22"/>
    </w:rPr>
  </w:style>
  <w:style w:type="paragraph" w:customStyle="1" w:styleId="510">
    <w:name w:val="样式2"/>
    <w:basedOn w:val="4"/>
    <w:qFormat/>
    <w:uiPriority w:val="0"/>
    <w:pPr>
      <w:numPr>
        <w:numId w:val="0"/>
      </w:numPr>
      <w:tabs>
        <w:tab w:val="left" w:pos="576"/>
      </w:tabs>
      <w:spacing w:beforeLines="50" w:after="156" w:afterAutospacing="1" w:line="240" w:lineRule="auto"/>
      <w:ind w:left="281" w:leftChars="-1" w:hanging="283" w:hangingChars="64"/>
    </w:pPr>
    <w:rPr>
      <w:rFonts w:ascii="Times New Roman" w:hAnsi="Times New Roman" w:eastAsia="黑体" w:cs="Times New Roman"/>
      <w:strike/>
      <w:color w:val="7F7F7F"/>
      <w:sz w:val="44"/>
    </w:rPr>
  </w:style>
  <w:style w:type="paragraph" w:customStyle="1" w:styleId="511">
    <w:name w:val="正文 New New New New New New New"/>
    <w:autoRedefine/>
    <w:qFormat/>
    <w:uiPriority w:val="99"/>
    <w:pPr>
      <w:widowControl w:val="0"/>
      <w:jc w:val="both"/>
    </w:pPr>
    <w:rPr>
      <w:rFonts w:ascii="Calibri" w:hAnsi="Calibri" w:eastAsia="宋体" w:cs="黑体"/>
      <w:kern w:val="2"/>
      <w:sz w:val="21"/>
      <w:szCs w:val="22"/>
      <w:lang w:val="en-US" w:eastAsia="zh-CN" w:bidi="ar-SA"/>
    </w:rPr>
  </w:style>
  <w:style w:type="paragraph" w:customStyle="1" w:styleId="512">
    <w:name w:val="User Table Body"/>
    <w:basedOn w:val="1"/>
    <w:autoRedefine/>
    <w:qFormat/>
    <w:uiPriority w:val="99"/>
    <w:pPr>
      <w:widowControl/>
      <w:spacing w:before="20" w:after="120"/>
      <w:jc w:val="left"/>
    </w:pPr>
    <w:rPr>
      <w:rFonts w:ascii="Arial" w:hAnsi="Arial" w:eastAsia="宋体" w:cs="Times New Roman"/>
      <w:kern w:val="20"/>
      <w:sz w:val="16"/>
      <w:szCs w:val="20"/>
    </w:rPr>
  </w:style>
  <w:style w:type="paragraph" w:customStyle="1" w:styleId="513">
    <w:name w:val="xl68"/>
    <w:basedOn w:val="1"/>
    <w:autoRedefine/>
    <w:qFormat/>
    <w:uiPriority w:val="99"/>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514">
    <w:name w:val="xl75"/>
    <w:basedOn w:val="1"/>
    <w:qFormat/>
    <w:uiPriority w:val="99"/>
    <w:pPr>
      <w:widowControl/>
      <w:spacing w:after="100" w:afterAutospacing="1"/>
      <w:jc w:val="left"/>
    </w:pPr>
    <w:rPr>
      <w:rFonts w:ascii="宋体" w:hAnsi="宋体" w:eastAsia="宋体" w:cs="宋体"/>
      <w:kern w:val="0"/>
      <w:sz w:val="20"/>
      <w:szCs w:val="20"/>
    </w:rPr>
  </w:style>
  <w:style w:type="paragraph" w:customStyle="1" w:styleId="515">
    <w:name w:val="xl67"/>
    <w:basedOn w:val="1"/>
    <w:autoRedefine/>
    <w:qFormat/>
    <w:uiPriority w:val="99"/>
    <w:pPr>
      <w:widowControl/>
      <w:spacing w:before="100" w:beforeAutospacing="1" w:after="100" w:afterAutospacing="1"/>
      <w:jc w:val="left"/>
    </w:pPr>
    <w:rPr>
      <w:rFonts w:ascii="Calibri" w:hAnsi="Calibri" w:eastAsia="宋体" w:cs="Calibri"/>
      <w:kern w:val="0"/>
      <w:sz w:val="24"/>
      <w:szCs w:val="24"/>
    </w:rPr>
  </w:style>
  <w:style w:type="paragraph" w:customStyle="1" w:styleId="516">
    <w:name w:val="xl72"/>
    <w:basedOn w:val="1"/>
    <w:qFormat/>
    <w:uiPriority w:val="99"/>
    <w:pPr>
      <w:widowControl/>
      <w:spacing w:before="100" w:beforeAutospacing="1" w:after="100" w:afterAutospacing="1"/>
      <w:jc w:val="left"/>
    </w:pPr>
    <w:rPr>
      <w:rFonts w:ascii="宋体" w:hAnsi="宋体" w:eastAsia="宋体" w:cs="宋体"/>
      <w:kern w:val="0"/>
      <w:szCs w:val="21"/>
    </w:rPr>
  </w:style>
  <w:style w:type="paragraph" w:customStyle="1" w:styleId="517">
    <w:name w:val="xl107"/>
    <w:basedOn w:val="1"/>
    <w:autoRedefine/>
    <w:qFormat/>
    <w:uiPriority w:val="99"/>
    <w:pPr>
      <w:widowControl/>
      <w:spacing w:after="100" w:afterAutospacing="1"/>
      <w:jc w:val="left"/>
    </w:pPr>
    <w:rPr>
      <w:rFonts w:ascii="宋体" w:hAnsi="宋体" w:eastAsia="宋体" w:cs="宋体"/>
      <w:b/>
      <w:bCs/>
      <w:kern w:val="0"/>
      <w:sz w:val="20"/>
      <w:szCs w:val="20"/>
    </w:rPr>
  </w:style>
  <w:style w:type="paragraph" w:customStyle="1" w:styleId="518">
    <w:name w:val="xl71"/>
    <w:basedOn w:val="1"/>
    <w:autoRedefine/>
    <w:qFormat/>
    <w:uiPriority w:val="99"/>
    <w:pPr>
      <w:widowControl/>
      <w:spacing w:before="100" w:beforeAutospacing="1" w:after="100" w:afterAutospacing="1"/>
      <w:jc w:val="left"/>
    </w:pPr>
    <w:rPr>
      <w:rFonts w:ascii="Calibri" w:hAnsi="Calibri" w:eastAsia="宋体" w:cs="Calibri"/>
      <w:kern w:val="0"/>
      <w:szCs w:val="21"/>
    </w:rPr>
  </w:style>
  <w:style w:type="paragraph" w:customStyle="1" w:styleId="519">
    <w:name w:val="xl78"/>
    <w:basedOn w:val="1"/>
    <w:qFormat/>
    <w:uiPriority w:val="99"/>
    <w:pPr>
      <w:widowControl/>
      <w:spacing w:after="100" w:afterAutospacing="1"/>
      <w:jc w:val="left"/>
    </w:pPr>
    <w:rPr>
      <w:rFonts w:ascii="宋体" w:hAnsi="宋体" w:eastAsia="宋体" w:cs="宋体"/>
      <w:kern w:val="0"/>
      <w:sz w:val="20"/>
      <w:szCs w:val="20"/>
    </w:rPr>
  </w:style>
  <w:style w:type="paragraph" w:customStyle="1" w:styleId="520">
    <w:name w:val="xl70"/>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21">
    <w:name w:val="样式 标题 2h2Level 2 Topic Headingsect 1.2H2H21R2节节1节2节3节..."/>
    <w:basedOn w:val="4"/>
    <w:qFormat/>
    <w:uiPriority w:val="99"/>
    <w:pPr>
      <w:numPr>
        <w:numId w:val="0"/>
      </w:numPr>
      <w:tabs>
        <w:tab w:val="left" w:pos="576"/>
      </w:tabs>
      <w:spacing w:beforeLines="50" w:after="156" w:afterAutospacing="1" w:line="240" w:lineRule="auto"/>
      <w:ind w:left="281" w:leftChars="-1" w:hanging="283" w:hangingChars="64"/>
    </w:pPr>
    <w:rPr>
      <w:rFonts w:ascii="Times New Roman" w:hAnsi="Times New Roman" w:eastAsia="黑体" w:cs="Times New Roman"/>
      <w:strike/>
      <w:sz w:val="44"/>
    </w:rPr>
  </w:style>
  <w:style w:type="paragraph" w:customStyle="1" w:styleId="522">
    <w:name w:val="InfoBlue"/>
    <w:basedOn w:val="1"/>
    <w:next w:val="28"/>
    <w:autoRedefine/>
    <w:qFormat/>
    <w:uiPriority w:val="99"/>
    <w:pPr>
      <w:spacing w:after="120" w:line="240" w:lineRule="atLeast"/>
      <w:ind w:left="720"/>
      <w:jc w:val="left"/>
    </w:pPr>
    <w:rPr>
      <w:rFonts w:ascii="Times New Roman" w:hAnsi="Times New Roman" w:eastAsia="宋体" w:cs="Times New Roman"/>
      <w:i/>
      <w:color w:val="0000FF"/>
      <w:kern w:val="0"/>
      <w:sz w:val="20"/>
      <w:szCs w:val="20"/>
      <w:lang w:eastAsia="en-US"/>
    </w:rPr>
  </w:style>
  <w:style w:type="character" w:customStyle="1" w:styleId="523">
    <w:name w:val="il"/>
    <w:autoRedefine/>
    <w:qFormat/>
    <w:uiPriority w:val="0"/>
  </w:style>
  <w:style w:type="character" w:customStyle="1" w:styleId="524">
    <w:name w:val="Element"/>
    <w:autoRedefine/>
    <w:qFormat/>
    <w:locked/>
    <w:uiPriority w:val="0"/>
    <w:rPr>
      <w:rFonts w:ascii="Verdana" w:hAnsi="Verdana"/>
    </w:rPr>
  </w:style>
  <w:style w:type="character" w:customStyle="1" w:styleId="525">
    <w:name w:val="def"/>
    <w:qFormat/>
    <w:uiPriority w:val="0"/>
  </w:style>
  <w:style w:type="character" w:customStyle="1" w:styleId="526">
    <w:name w:val="副标题 Char1"/>
    <w:basedOn w:val="177"/>
    <w:autoRedefine/>
    <w:qFormat/>
    <w:uiPriority w:val="0"/>
    <w:rPr>
      <w:rFonts w:hint="default" w:asciiTheme="majorHAnsi" w:hAnsiTheme="majorHAnsi" w:cstheme="majorBidi"/>
      <w:b/>
      <w:bCs/>
      <w:kern w:val="28"/>
      <w:sz w:val="32"/>
      <w:szCs w:val="32"/>
    </w:rPr>
  </w:style>
  <w:style w:type="character" w:customStyle="1" w:styleId="527">
    <w:name w:val="文档结构图 Char1"/>
    <w:basedOn w:val="177"/>
    <w:qFormat/>
    <w:uiPriority w:val="99"/>
    <w:rPr>
      <w:rFonts w:hint="eastAsia" w:ascii="宋体" w:hAnsi="宋体" w:eastAsia="宋体"/>
      <w:kern w:val="2"/>
      <w:sz w:val="18"/>
      <w:szCs w:val="18"/>
    </w:rPr>
  </w:style>
  <w:style w:type="character" w:customStyle="1" w:styleId="528">
    <w:name w:val="日期 Char1"/>
    <w:basedOn w:val="177"/>
    <w:qFormat/>
    <w:uiPriority w:val="0"/>
    <w:rPr>
      <w:kern w:val="2"/>
      <w:sz w:val="21"/>
      <w:szCs w:val="24"/>
    </w:rPr>
  </w:style>
  <w:style w:type="character" w:customStyle="1" w:styleId="529">
    <w:name w:val="标题 Char1"/>
    <w:basedOn w:val="177"/>
    <w:qFormat/>
    <w:uiPriority w:val="10"/>
    <w:rPr>
      <w:rFonts w:hint="default" w:asciiTheme="majorHAnsi" w:hAnsiTheme="majorHAnsi" w:cstheme="majorBidi"/>
      <w:b/>
      <w:bCs/>
      <w:kern w:val="2"/>
      <w:sz w:val="32"/>
      <w:szCs w:val="32"/>
    </w:rPr>
  </w:style>
  <w:style w:type="character" w:customStyle="1" w:styleId="530">
    <w:name w:val="批注文字 Char2"/>
    <w:basedOn w:val="177"/>
    <w:autoRedefine/>
    <w:qFormat/>
    <w:uiPriority w:val="0"/>
    <w:rPr>
      <w:kern w:val="2"/>
      <w:sz w:val="21"/>
      <w:szCs w:val="24"/>
    </w:rPr>
  </w:style>
  <w:style w:type="character" w:customStyle="1" w:styleId="531">
    <w:name w:val="批注主题 Char2"/>
    <w:basedOn w:val="530"/>
    <w:autoRedefine/>
    <w:qFormat/>
    <w:uiPriority w:val="0"/>
    <w:rPr>
      <w:b/>
      <w:bCs/>
      <w:kern w:val="2"/>
      <w:sz w:val="21"/>
      <w:szCs w:val="24"/>
    </w:rPr>
  </w:style>
  <w:style w:type="character" w:customStyle="1" w:styleId="532">
    <w:name w:val="批注框文本 Char1"/>
    <w:basedOn w:val="177"/>
    <w:autoRedefine/>
    <w:qFormat/>
    <w:uiPriority w:val="0"/>
    <w:rPr>
      <w:kern w:val="2"/>
      <w:sz w:val="18"/>
      <w:szCs w:val="18"/>
    </w:rPr>
  </w:style>
  <w:style w:type="character" w:customStyle="1" w:styleId="533">
    <w:name w:val="正文文本 Char2"/>
    <w:basedOn w:val="177"/>
    <w:qFormat/>
    <w:uiPriority w:val="0"/>
    <w:rPr>
      <w:kern w:val="2"/>
      <w:sz w:val="21"/>
      <w:szCs w:val="24"/>
    </w:rPr>
  </w:style>
  <w:style w:type="character" w:customStyle="1" w:styleId="534">
    <w:name w:val="纯文本 Char2"/>
    <w:basedOn w:val="177"/>
    <w:qFormat/>
    <w:uiPriority w:val="0"/>
    <w:rPr>
      <w:rFonts w:hint="eastAsia" w:ascii="宋体" w:hAnsi="Courier New" w:eastAsia="宋体" w:cs="Courier New"/>
      <w:kern w:val="2"/>
      <w:sz w:val="21"/>
      <w:szCs w:val="21"/>
    </w:rPr>
  </w:style>
  <w:style w:type="character" w:customStyle="1" w:styleId="535">
    <w:name w:val="highlight1"/>
    <w:qFormat/>
    <w:uiPriority w:val="0"/>
    <w:rPr>
      <w:shd w:val="clear" w:color="auto" w:fill="FFFF00"/>
    </w:rPr>
  </w:style>
  <w:style w:type="table" w:customStyle="1" w:styleId="536">
    <w:name w:val="NeoTableStyle"/>
    <w:basedOn w:val="71"/>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浅色底纹 - 强调文字颜色 11"/>
    <w:basedOn w:val="71"/>
    <w:autoRedefine/>
    <w:qFormat/>
    <w:uiPriority w:val="60"/>
    <w:rPr>
      <w:color w:val="365F91"/>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538">
    <w:name w:val="浅色底纹 - 强调文字颜色 12"/>
    <w:basedOn w:val="71"/>
    <w:qFormat/>
    <w:uiPriority w:val="60"/>
    <w:rPr>
      <w:color w:val="365F91"/>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539">
    <w:name w:val="我的正文 Char Char Char"/>
    <w:qFormat/>
    <w:uiPriority w:val="0"/>
    <w:rPr>
      <w:rFonts w:ascii="Calibri" w:hAnsi="Calibri" w:eastAsia="宋体" w:cs="Times New Roman"/>
      <w:kern w:val="0"/>
      <w:sz w:val="24"/>
      <w:szCs w:val="24"/>
    </w:rPr>
  </w:style>
  <w:style w:type="character" w:customStyle="1" w:styleId="540">
    <w:name w:val="正文文本缩进 Char1"/>
    <w:basedOn w:val="177"/>
    <w:semiHidden/>
    <w:qFormat/>
    <w:uiPriority w:val="99"/>
    <w:rPr>
      <w:rFonts w:ascii="Times New Roman" w:hAnsi="Times New Roman" w:eastAsia="宋体" w:cs="Times New Roman"/>
      <w:szCs w:val="24"/>
    </w:rPr>
  </w:style>
  <w:style w:type="character" w:customStyle="1" w:styleId="541">
    <w:name w:val="批注框文本 Char2"/>
    <w:basedOn w:val="177"/>
    <w:autoRedefine/>
    <w:semiHidden/>
    <w:qFormat/>
    <w:uiPriority w:val="99"/>
    <w:rPr>
      <w:rFonts w:ascii="Times New Roman" w:hAnsi="Times New Roman" w:eastAsia="宋体" w:cs="Times New Roman"/>
      <w:sz w:val="18"/>
      <w:szCs w:val="18"/>
    </w:rPr>
  </w:style>
  <w:style w:type="character" w:customStyle="1" w:styleId="542">
    <w:name w:val="正文文本 Char3"/>
    <w:basedOn w:val="177"/>
    <w:autoRedefine/>
    <w:semiHidden/>
    <w:qFormat/>
    <w:uiPriority w:val="99"/>
    <w:rPr>
      <w:rFonts w:ascii="Times New Roman" w:hAnsi="Times New Roman" w:eastAsia="宋体" w:cs="Times New Roman"/>
      <w:szCs w:val="24"/>
    </w:rPr>
  </w:style>
  <w:style w:type="character" w:customStyle="1" w:styleId="543">
    <w:name w:val="正文文本 2 Char1"/>
    <w:basedOn w:val="177"/>
    <w:semiHidden/>
    <w:qFormat/>
    <w:uiPriority w:val="99"/>
    <w:rPr>
      <w:rFonts w:ascii="Times New Roman" w:hAnsi="Times New Roman" w:eastAsia="宋体" w:cs="Times New Roman"/>
      <w:szCs w:val="24"/>
    </w:rPr>
  </w:style>
  <w:style w:type="character" w:customStyle="1" w:styleId="544">
    <w:name w:val="批注文字 Char3"/>
    <w:basedOn w:val="177"/>
    <w:semiHidden/>
    <w:qFormat/>
    <w:uiPriority w:val="99"/>
    <w:rPr>
      <w:rFonts w:ascii="Times New Roman" w:hAnsi="Times New Roman" w:eastAsia="宋体" w:cs="Times New Roman"/>
      <w:szCs w:val="24"/>
    </w:rPr>
  </w:style>
  <w:style w:type="character" w:customStyle="1" w:styleId="545">
    <w:name w:val="批注主题 Char3"/>
    <w:basedOn w:val="544"/>
    <w:semiHidden/>
    <w:qFormat/>
    <w:uiPriority w:val="99"/>
    <w:rPr>
      <w:rFonts w:ascii="Times New Roman" w:hAnsi="Times New Roman" w:eastAsia="宋体" w:cs="Times New Roman"/>
      <w:b/>
      <w:bCs/>
      <w:szCs w:val="24"/>
    </w:rPr>
  </w:style>
  <w:style w:type="character" w:customStyle="1" w:styleId="546">
    <w:name w:val="HTML 预设格式 Char1"/>
    <w:basedOn w:val="177"/>
    <w:qFormat/>
    <w:uiPriority w:val="99"/>
    <w:rPr>
      <w:rFonts w:ascii="Courier New" w:hAnsi="Courier New" w:eastAsia="宋体" w:cs="Courier New"/>
      <w:sz w:val="20"/>
      <w:szCs w:val="20"/>
    </w:rPr>
  </w:style>
  <w:style w:type="character" w:customStyle="1" w:styleId="547">
    <w:name w:val="纯文本 Char3"/>
    <w:basedOn w:val="177"/>
    <w:semiHidden/>
    <w:qFormat/>
    <w:uiPriority w:val="99"/>
    <w:rPr>
      <w:rFonts w:ascii="宋体" w:hAnsi="Courier New" w:eastAsia="宋体" w:cs="Courier New"/>
      <w:szCs w:val="21"/>
    </w:rPr>
  </w:style>
  <w:style w:type="character" w:customStyle="1" w:styleId="548">
    <w:name w:val="正文文本缩进 3 Char1"/>
    <w:basedOn w:val="177"/>
    <w:semiHidden/>
    <w:qFormat/>
    <w:uiPriority w:val="99"/>
    <w:rPr>
      <w:rFonts w:ascii="Times New Roman" w:hAnsi="Times New Roman" w:eastAsia="宋体" w:cs="Times New Roman"/>
      <w:sz w:val="16"/>
      <w:szCs w:val="16"/>
    </w:rPr>
  </w:style>
  <w:style w:type="character" w:customStyle="1" w:styleId="549">
    <w:name w:val="正文文本 3 Char1"/>
    <w:basedOn w:val="177"/>
    <w:semiHidden/>
    <w:qFormat/>
    <w:uiPriority w:val="99"/>
    <w:rPr>
      <w:rFonts w:ascii="Times New Roman" w:hAnsi="Times New Roman" w:eastAsia="宋体" w:cs="Times New Roman"/>
      <w:sz w:val="16"/>
      <w:szCs w:val="16"/>
    </w:rPr>
  </w:style>
  <w:style w:type="character" w:customStyle="1" w:styleId="550">
    <w:name w:val="副标题 Char2"/>
    <w:basedOn w:val="177"/>
    <w:qFormat/>
    <w:uiPriority w:val="11"/>
    <w:rPr>
      <w:rFonts w:eastAsia="宋体" w:asciiTheme="majorHAnsi" w:hAnsiTheme="majorHAnsi" w:cstheme="majorBidi"/>
      <w:b/>
      <w:bCs/>
      <w:kern w:val="28"/>
      <w:sz w:val="32"/>
      <w:szCs w:val="32"/>
    </w:rPr>
  </w:style>
  <w:style w:type="character" w:customStyle="1" w:styleId="551">
    <w:name w:val="日期 Char2"/>
    <w:basedOn w:val="177"/>
    <w:semiHidden/>
    <w:qFormat/>
    <w:uiPriority w:val="99"/>
    <w:rPr>
      <w:rFonts w:ascii="Times New Roman" w:hAnsi="Times New Roman" w:eastAsia="宋体" w:cs="Times New Roman"/>
      <w:szCs w:val="24"/>
    </w:rPr>
  </w:style>
  <w:style w:type="character" w:customStyle="1" w:styleId="552">
    <w:name w:val="正文文本缩进 2 Char1"/>
    <w:basedOn w:val="177"/>
    <w:semiHidden/>
    <w:qFormat/>
    <w:uiPriority w:val="99"/>
    <w:rPr>
      <w:rFonts w:ascii="Times New Roman" w:hAnsi="Times New Roman" w:eastAsia="宋体" w:cs="Times New Roman"/>
      <w:szCs w:val="24"/>
    </w:rPr>
  </w:style>
  <w:style w:type="character" w:customStyle="1" w:styleId="553">
    <w:name w:val="z-窗体底端 Char1"/>
    <w:basedOn w:val="177"/>
    <w:semiHidden/>
    <w:qFormat/>
    <w:uiPriority w:val="99"/>
    <w:rPr>
      <w:rFonts w:ascii="Arial" w:hAnsi="Arial" w:eastAsia="宋体" w:cs="Arial"/>
      <w:vanish/>
      <w:sz w:val="16"/>
      <w:szCs w:val="16"/>
    </w:rPr>
  </w:style>
  <w:style w:type="character" w:customStyle="1" w:styleId="554">
    <w:name w:val="z-窗体顶端 Char1"/>
    <w:basedOn w:val="177"/>
    <w:semiHidden/>
    <w:qFormat/>
    <w:uiPriority w:val="99"/>
    <w:rPr>
      <w:rFonts w:ascii="Arial" w:hAnsi="Arial" w:eastAsia="宋体" w:cs="Arial"/>
      <w:vanish/>
      <w:sz w:val="16"/>
      <w:szCs w:val="16"/>
    </w:rPr>
  </w:style>
  <w:style w:type="character" w:customStyle="1" w:styleId="555">
    <w:name w:val="脚注文本 字符"/>
    <w:basedOn w:val="177"/>
    <w:link w:val="54"/>
    <w:qFormat/>
    <w:uiPriority w:val="0"/>
    <w:rPr>
      <w:rFonts w:ascii="Times New Roman" w:hAnsi="Times New Roman" w:eastAsia="宋体" w:cs="Times New Roman"/>
      <w:sz w:val="18"/>
      <w:szCs w:val="18"/>
    </w:rPr>
  </w:style>
  <w:style w:type="character" w:customStyle="1" w:styleId="556">
    <w:name w:val="列表段落 字符"/>
    <w:basedOn w:val="177"/>
    <w:link w:val="206"/>
    <w:qFormat/>
    <w:locked/>
    <w:uiPriority w:val="34"/>
    <w:rPr>
      <w:rFonts w:ascii="宋体" w:hAnsi="宋体" w:eastAsia="宋体" w:cs="宋体"/>
      <w:kern w:val="0"/>
      <w:sz w:val="24"/>
      <w:szCs w:val="24"/>
    </w:rPr>
  </w:style>
  <w:style w:type="character" w:customStyle="1" w:styleId="557">
    <w:name w:val="block"/>
    <w:qFormat/>
    <w:uiPriority w:val="0"/>
  </w:style>
  <w:style w:type="paragraph" w:customStyle="1" w:styleId="558">
    <w:name w:val="测试文件样式1"/>
    <w:basedOn w:val="1"/>
    <w:qFormat/>
    <w:uiPriority w:val="99"/>
    <w:pPr>
      <w:numPr>
        <w:ilvl w:val="0"/>
        <w:numId w:val="12"/>
      </w:numPr>
      <w:spacing w:line="360" w:lineRule="auto"/>
    </w:pPr>
    <w:rPr>
      <w:rFonts w:ascii="Times New Roman" w:hAnsi="Times New Roman" w:eastAsia="宋体" w:cs="Times New Roman"/>
      <w:szCs w:val="20"/>
    </w:rPr>
  </w:style>
  <w:style w:type="character" w:customStyle="1" w:styleId="559">
    <w:name w:val="不明显参考1"/>
    <w:qFormat/>
    <w:uiPriority w:val="31"/>
    <w:rPr>
      <w:rFonts w:ascii="Calibri" w:hAnsi="Calibri" w:eastAsia="宋体" w:cs="Times New Roman"/>
      <w:i/>
      <w:iCs/>
      <w:color w:val="622423"/>
    </w:rPr>
  </w:style>
  <w:style w:type="character" w:customStyle="1" w:styleId="560">
    <w:name w:val="明显参考1"/>
    <w:qFormat/>
    <w:uiPriority w:val="32"/>
    <w:rPr>
      <w:rFonts w:ascii="Calibri" w:hAnsi="Calibri" w:eastAsia="宋体" w:cs="Times New Roman"/>
      <w:b/>
      <w:bCs/>
      <w:i/>
      <w:iCs/>
      <w:color w:val="622423"/>
    </w:rPr>
  </w:style>
  <w:style w:type="character" w:customStyle="1" w:styleId="561">
    <w:name w:val="书籍标题1"/>
    <w:qFormat/>
    <w:uiPriority w:val="33"/>
    <w:rPr>
      <w:caps/>
      <w:color w:val="622423"/>
      <w:spacing w:val="5"/>
      <w:u w:color="622423"/>
    </w:rPr>
  </w:style>
  <w:style w:type="paragraph" w:customStyle="1" w:styleId="562">
    <w:name w:val="NormalTable"/>
    <w:basedOn w:val="1"/>
    <w:qFormat/>
    <w:uiPriority w:val="99"/>
    <w:pPr>
      <w:widowControl/>
      <w:spacing w:before="120" w:after="120" w:line="312" w:lineRule="auto"/>
      <w:ind w:firstLine="418"/>
      <w:jc w:val="left"/>
    </w:pPr>
    <w:rPr>
      <w:rFonts w:ascii="Times New Roman" w:hAnsi="Times New Roman" w:eastAsia="宋体" w:cs="Times New Roman"/>
      <w:kern w:val="0"/>
      <w:sz w:val="24"/>
      <w:szCs w:val="20"/>
      <w:lang w:val="en-GB" w:eastAsia="en-GB"/>
    </w:rPr>
  </w:style>
  <w:style w:type="character" w:customStyle="1" w:styleId="563">
    <w:name w:val="sp_1"/>
    <w:qFormat/>
    <w:uiPriority w:val="0"/>
  </w:style>
  <w:style w:type="table" w:customStyle="1" w:styleId="564">
    <w:name w:val="浅色底纹1"/>
    <w:basedOn w:val="71"/>
    <w:qFormat/>
    <w:uiPriority w:val="60"/>
    <w:rPr>
      <w:rFonts w:ascii="Cambria" w:hAnsi="Cambria"/>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565">
    <w:name w:val="浅色列表 - 强调文字颜色 11"/>
    <w:basedOn w:val="71"/>
    <w:qFormat/>
    <w:uiPriority w:val="61"/>
    <w:rPr>
      <w:rFonts w:ascii="Cambria" w:hAnsi="Cambria"/>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C7EDCC"/>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paragraph" w:customStyle="1" w:styleId="566">
    <w:name w:val="正文4"/>
    <w:basedOn w:val="1"/>
    <w:qFormat/>
    <w:uiPriority w:val="99"/>
    <w:pPr>
      <w:numPr>
        <w:ilvl w:val="0"/>
        <w:numId w:val="13"/>
      </w:numPr>
      <w:spacing w:before="60" w:after="60" w:line="360" w:lineRule="auto"/>
    </w:pPr>
    <w:rPr>
      <w:rFonts w:ascii="Times New Roman" w:hAnsi="Times New Roman" w:eastAsia="宋体" w:cs="Times New Roman"/>
      <w:sz w:val="24"/>
      <w:szCs w:val="24"/>
    </w:rPr>
  </w:style>
  <w:style w:type="paragraph" w:customStyle="1" w:styleId="567">
    <w:name w:val="正文内容"/>
    <w:basedOn w:val="1"/>
    <w:qFormat/>
    <w:uiPriority w:val="99"/>
    <w:pPr>
      <w:spacing w:line="380" w:lineRule="exact"/>
      <w:ind w:firstLine="590"/>
    </w:pPr>
    <w:rPr>
      <w:rFonts w:ascii="宋体" w:hAnsi="Times New Roman" w:eastAsia="宋体" w:cs="Times New Roman"/>
      <w:sz w:val="24"/>
      <w:szCs w:val="20"/>
    </w:rPr>
  </w:style>
  <w:style w:type="character" w:customStyle="1" w:styleId="568">
    <w:name w:val="尾注文本 字符"/>
    <w:basedOn w:val="177"/>
    <w:link w:val="43"/>
    <w:qFormat/>
    <w:uiPriority w:val="0"/>
    <w:rPr>
      <w:rFonts w:ascii="Arial" w:hAnsi="Arial" w:eastAsia="宋体" w:cs="Times New Roman"/>
      <w:kern w:val="0"/>
      <w:sz w:val="24"/>
      <w:lang w:eastAsia="en-US" w:bidi="en-US"/>
    </w:rPr>
  </w:style>
  <w:style w:type="paragraph" w:customStyle="1" w:styleId="569">
    <w:name w:val="注意事项"/>
    <w:basedOn w:val="1"/>
    <w:autoRedefine/>
    <w:qFormat/>
    <w:uiPriority w:val="99"/>
    <w:pPr>
      <w:spacing w:before="60" w:after="60" w:line="360" w:lineRule="auto"/>
      <w:ind w:firstLine="200" w:firstLineChars="200"/>
    </w:pPr>
    <w:rPr>
      <w:rFonts w:ascii="Times New Roman" w:hAnsi="Times New Roman" w:eastAsia="宋体" w:cs="Times New Roman"/>
      <w:b/>
      <w:bCs/>
      <w:szCs w:val="24"/>
    </w:rPr>
  </w:style>
  <w:style w:type="paragraph" w:customStyle="1" w:styleId="570">
    <w:name w:val="说明"/>
    <w:basedOn w:val="1"/>
    <w:qFormat/>
    <w:uiPriority w:val="99"/>
    <w:pPr>
      <w:spacing w:before="60" w:after="60" w:line="360" w:lineRule="auto"/>
      <w:ind w:firstLine="200" w:firstLineChars="200"/>
    </w:pPr>
    <w:rPr>
      <w:rFonts w:ascii="Times New Roman" w:hAnsi="Times New Roman" w:eastAsia="楷体_GB2312" w:cs="Times New Roman"/>
      <w:szCs w:val="24"/>
    </w:rPr>
  </w:style>
  <w:style w:type="paragraph" w:customStyle="1" w:styleId="571">
    <w:name w:val="正文字缩1字"/>
    <w:basedOn w:val="1"/>
    <w:qFormat/>
    <w:uiPriority w:val="99"/>
    <w:pPr>
      <w:spacing w:before="60" w:after="60" w:line="360" w:lineRule="auto"/>
      <w:ind w:left="100" w:leftChars="100" w:firstLine="200" w:firstLineChars="200"/>
    </w:pPr>
    <w:rPr>
      <w:rFonts w:ascii="Times New Roman" w:hAnsi="Times New Roman" w:eastAsia="宋体" w:cs="Times New Roman"/>
      <w:sz w:val="24"/>
      <w:szCs w:val="24"/>
    </w:rPr>
  </w:style>
  <w:style w:type="paragraph" w:customStyle="1" w:styleId="572">
    <w:name w:val="正文1"/>
    <w:basedOn w:val="1"/>
    <w:autoRedefine/>
    <w:qFormat/>
    <w:uiPriority w:val="0"/>
    <w:pPr>
      <w:spacing w:before="60" w:after="60" w:line="360" w:lineRule="auto"/>
      <w:ind w:left="284" w:hanging="284"/>
      <w:outlineLvl w:val="6"/>
    </w:pPr>
    <w:rPr>
      <w:rFonts w:ascii="Times New Roman" w:hAnsi="Times New Roman" w:eastAsia="宋体" w:cs="Times New Roman"/>
      <w:sz w:val="24"/>
      <w:szCs w:val="24"/>
    </w:rPr>
  </w:style>
  <w:style w:type="paragraph" w:customStyle="1" w:styleId="573">
    <w:name w:val="正文3"/>
    <w:basedOn w:val="1"/>
    <w:autoRedefine/>
    <w:qFormat/>
    <w:uiPriority w:val="99"/>
    <w:pPr>
      <w:spacing w:before="60" w:after="60" w:line="360" w:lineRule="auto"/>
      <w:outlineLvl w:val="8"/>
    </w:pPr>
    <w:rPr>
      <w:rFonts w:ascii="Times New Roman" w:hAnsi="Times New Roman" w:eastAsia="宋体" w:cs="Times New Roman"/>
      <w:sz w:val="24"/>
      <w:szCs w:val="21"/>
    </w:rPr>
  </w:style>
  <w:style w:type="paragraph" w:customStyle="1" w:styleId="574">
    <w:name w:val="正文5"/>
    <w:basedOn w:val="1"/>
    <w:link w:val="589"/>
    <w:qFormat/>
    <w:uiPriority w:val="99"/>
    <w:pPr>
      <w:numPr>
        <w:ilvl w:val="0"/>
        <w:numId w:val="14"/>
      </w:numPr>
      <w:spacing w:before="60" w:after="60" w:line="360" w:lineRule="auto"/>
    </w:pPr>
    <w:rPr>
      <w:rFonts w:ascii="Times New Roman" w:hAnsi="Times New Roman" w:eastAsia="宋体" w:cs="Times New Roman"/>
      <w:sz w:val="24"/>
      <w:szCs w:val="24"/>
    </w:rPr>
  </w:style>
  <w:style w:type="paragraph" w:customStyle="1" w:styleId="575">
    <w:name w:val="正文6"/>
    <w:basedOn w:val="1"/>
    <w:autoRedefine/>
    <w:qFormat/>
    <w:uiPriority w:val="99"/>
    <w:pPr>
      <w:numPr>
        <w:ilvl w:val="0"/>
        <w:numId w:val="15"/>
      </w:numPr>
      <w:spacing w:before="60" w:after="60" w:line="360" w:lineRule="auto"/>
    </w:pPr>
    <w:rPr>
      <w:rFonts w:ascii="Times New Roman" w:hAnsi="Times New Roman" w:eastAsia="宋体" w:cs="Times New Roman"/>
      <w:sz w:val="24"/>
      <w:szCs w:val="24"/>
    </w:rPr>
  </w:style>
  <w:style w:type="paragraph" w:customStyle="1" w:styleId="576">
    <w:name w:val="正文字缩2字"/>
    <w:basedOn w:val="571"/>
    <w:qFormat/>
    <w:uiPriority w:val="99"/>
    <w:pPr>
      <w:ind w:left="200" w:leftChars="200"/>
    </w:pPr>
  </w:style>
  <w:style w:type="paragraph" w:customStyle="1" w:styleId="577">
    <w:name w:val="正文7"/>
    <w:basedOn w:val="575"/>
    <w:qFormat/>
    <w:uiPriority w:val="99"/>
    <w:pPr>
      <w:numPr>
        <w:numId w:val="16"/>
      </w:numPr>
      <w:tabs>
        <w:tab w:val="left" w:pos="820"/>
      </w:tabs>
      <w:ind w:left="1120" w:leftChars="700"/>
    </w:pPr>
  </w:style>
  <w:style w:type="paragraph" w:customStyle="1" w:styleId="578">
    <w:name w:val="文章题目"/>
    <w:basedOn w:val="1"/>
    <w:next w:val="41"/>
    <w:qFormat/>
    <w:uiPriority w:val="99"/>
    <w:pPr>
      <w:spacing w:before="200" w:after="100"/>
      <w:jc w:val="center"/>
      <w:outlineLvl w:val="0"/>
    </w:pPr>
    <w:rPr>
      <w:rFonts w:ascii="Times New Roman" w:hAnsi="Times New Roman" w:eastAsia="楷体_GB2312" w:cs="Times New Roman"/>
      <w:sz w:val="44"/>
      <w:szCs w:val="24"/>
    </w:rPr>
  </w:style>
  <w:style w:type="paragraph" w:customStyle="1" w:styleId="579">
    <w:name w:val="正文8"/>
    <w:basedOn w:val="566"/>
    <w:qFormat/>
    <w:uiPriority w:val="99"/>
    <w:pPr>
      <w:numPr>
        <w:numId w:val="0"/>
      </w:numPr>
      <w:ind w:left="1176"/>
    </w:pPr>
  </w:style>
  <w:style w:type="paragraph" w:customStyle="1" w:styleId="580">
    <w:name w:val="正文编号1"/>
    <w:basedOn w:val="1"/>
    <w:autoRedefine/>
    <w:qFormat/>
    <w:uiPriority w:val="99"/>
    <w:pPr>
      <w:numPr>
        <w:ilvl w:val="0"/>
        <w:numId w:val="17"/>
      </w:numPr>
      <w:spacing w:line="360" w:lineRule="auto"/>
    </w:pPr>
    <w:rPr>
      <w:rFonts w:ascii="Times New Roman" w:hAnsi="Times New Roman" w:eastAsia="宋体" w:cs="Times New Roman"/>
      <w:sz w:val="24"/>
      <w:szCs w:val="24"/>
    </w:rPr>
  </w:style>
  <w:style w:type="paragraph" w:customStyle="1" w:styleId="581">
    <w:name w:val="正文标题"/>
    <w:basedOn w:val="1"/>
    <w:autoRedefine/>
    <w:qFormat/>
    <w:uiPriority w:val="99"/>
    <w:pPr>
      <w:jc w:val="center"/>
    </w:pPr>
    <w:rPr>
      <w:rFonts w:ascii="Times New Roman" w:hAnsi="Times New Roman" w:eastAsia="宋体" w:cs="Times New Roman"/>
      <w:b/>
      <w:sz w:val="44"/>
      <w:szCs w:val="24"/>
    </w:rPr>
  </w:style>
  <w:style w:type="paragraph" w:customStyle="1" w:styleId="582">
    <w:name w:val="正文文字小标带括"/>
    <w:basedOn w:val="28"/>
    <w:qFormat/>
    <w:uiPriority w:val="99"/>
    <w:pPr>
      <w:spacing w:before="60" w:after="60" w:line="380" w:lineRule="exact"/>
      <w:ind w:left="1176" w:firstLine="480" w:firstLineChars="200"/>
    </w:pPr>
    <w:rPr>
      <w:rFonts w:ascii="Times New Roman" w:hAnsi="Times New Roman" w:eastAsia="宋体" w:cs="Times New Roman"/>
      <w:sz w:val="24"/>
      <w:szCs w:val="24"/>
    </w:rPr>
  </w:style>
  <w:style w:type="character" w:customStyle="1" w:styleId="583">
    <w:name w:val="literalheading"/>
    <w:qFormat/>
    <w:uiPriority w:val="0"/>
  </w:style>
  <w:style w:type="character" w:customStyle="1" w:styleId="584">
    <w:name w:val="summarycontent"/>
    <w:autoRedefine/>
    <w:qFormat/>
    <w:uiPriority w:val="0"/>
  </w:style>
  <w:style w:type="character" w:customStyle="1" w:styleId="585">
    <w:name w:val="anchoredidcode"/>
    <w:autoRedefine/>
    <w:qFormat/>
    <w:uiPriority w:val="0"/>
  </w:style>
  <w:style w:type="character" w:customStyle="1" w:styleId="586">
    <w:name w:val="anchoredidcodetrailingspace"/>
    <w:qFormat/>
    <w:uiPriority w:val="0"/>
  </w:style>
  <w:style w:type="character" w:customStyle="1" w:styleId="587">
    <w:name w:val="idcode"/>
    <w:autoRedefine/>
    <w:qFormat/>
    <w:uiPriority w:val="0"/>
  </w:style>
  <w:style w:type="paragraph" w:customStyle="1" w:styleId="588">
    <w:name w:val="Subtitulo"/>
    <w:basedOn w:val="1"/>
    <w:next w:val="1"/>
    <w:qFormat/>
    <w:uiPriority w:val="99"/>
    <w:pPr>
      <w:keepNext/>
      <w:keepLines/>
      <w:widowControl/>
      <w:overflowPunct w:val="0"/>
      <w:autoSpaceDE w:val="0"/>
      <w:autoSpaceDN w:val="0"/>
      <w:adjustRightInd w:val="0"/>
      <w:spacing w:before="40" w:line="240" w:lineRule="atLeast"/>
      <w:jc w:val="left"/>
      <w:textAlignment w:val="baseline"/>
    </w:pPr>
    <w:rPr>
      <w:rFonts w:ascii="Helvetica" w:hAnsi="Helvetica" w:eastAsia="PMingLiU" w:cs="Times New Roman"/>
      <w:b/>
      <w:kern w:val="0"/>
      <w:sz w:val="24"/>
      <w:szCs w:val="20"/>
      <w:lang w:eastAsia="zh-TW"/>
    </w:rPr>
  </w:style>
  <w:style w:type="character" w:customStyle="1" w:styleId="589">
    <w:name w:val="正文5 Char"/>
    <w:link w:val="574"/>
    <w:autoRedefine/>
    <w:qFormat/>
    <w:uiPriority w:val="99"/>
    <w:rPr>
      <w:rFonts w:ascii="Times New Roman" w:hAnsi="Times New Roman" w:eastAsia="宋体" w:cs="Times New Roman"/>
      <w:kern w:val="2"/>
      <w:sz w:val="24"/>
      <w:szCs w:val="24"/>
    </w:rPr>
  </w:style>
  <w:style w:type="character" w:customStyle="1" w:styleId="590">
    <w:name w:val="sup"/>
    <w:qFormat/>
    <w:uiPriority w:val="0"/>
  </w:style>
  <w:style w:type="paragraph" w:customStyle="1" w:styleId="591">
    <w:name w:val="4"/>
    <w:basedOn w:val="1"/>
    <w:qFormat/>
    <w:uiPriority w:val="99"/>
    <w:pPr>
      <w:widowControl/>
      <w:spacing w:before="60" w:after="60" w:line="360" w:lineRule="auto"/>
      <w:ind w:left="820" w:hanging="420"/>
    </w:pPr>
    <w:rPr>
      <w:rFonts w:ascii="Times New Roman" w:hAnsi="Times New Roman" w:eastAsia="宋体" w:cs="Times New Roman"/>
      <w:kern w:val="0"/>
      <w:sz w:val="24"/>
      <w:szCs w:val="24"/>
    </w:rPr>
  </w:style>
  <w:style w:type="paragraph" w:customStyle="1" w:styleId="592">
    <w:name w:val="Table Cell"/>
    <w:basedOn w:val="1"/>
    <w:autoRedefine/>
    <w:qFormat/>
    <w:uiPriority w:val="99"/>
    <w:pPr>
      <w:widowControl/>
      <w:spacing w:before="60" w:after="60"/>
      <w:jc w:val="left"/>
    </w:pPr>
    <w:rPr>
      <w:rFonts w:ascii="Arial" w:hAnsi="Arial" w:eastAsia="Times New Roman" w:cs="Times New Roman"/>
      <w:kern w:val="0"/>
      <w:sz w:val="20"/>
      <w:szCs w:val="20"/>
      <w:lang w:eastAsia="en-US"/>
    </w:rPr>
  </w:style>
  <w:style w:type="paragraph" w:customStyle="1" w:styleId="593">
    <w:name w:val="Char Char Char Char Char Char1 Char"/>
    <w:basedOn w:val="1"/>
    <w:qFormat/>
    <w:uiPriority w:val="99"/>
    <w:pPr>
      <w:numPr>
        <w:ilvl w:val="0"/>
        <w:numId w:val="18"/>
      </w:numPr>
    </w:pPr>
    <w:rPr>
      <w:rFonts w:ascii="Times New Roman" w:hAnsi="Times New Roman" w:eastAsia="宋体" w:cs="Times New Roman"/>
      <w:b/>
      <w:sz w:val="24"/>
      <w:szCs w:val="24"/>
    </w:rPr>
  </w:style>
  <w:style w:type="paragraph" w:customStyle="1" w:styleId="594">
    <w:name w:val="解释字体"/>
    <w:basedOn w:val="1"/>
    <w:next w:val="1"/>
    <w:qFormat/>
    <w:uiPriority w:val="0"/>
    <w:pPr>
      <w:widowControl/>
      <w:spacing w:after="80"/>
      <w:jc w:val="left"/>
    </w:pPr>
    <w:rPr>
      <w:rFonts w:ascii="Times New Roman" w:hAnsi="Times New Roman" w:eastAsia="宋体" w:cs="Times New Roman"/>
      <w:i/>
      <w:snapToGrid w:val="0"/>
      <w:kern w:val="0"/>
      <w:sz w:val="20"/>
      <w:szCs w:val="20"/>
    </w:rPr>
  </w:style>
  <w:style w:type="character" w:customStyle="1" w:styleId="595">
    <w:name w:val="SC.14.114693"/>
    <w:qFormat/>
    <w:uiPriority w:val="99"/>
    <w:rPr>
      <w:rFonts w:cs="Franklin Gothic Medium Cond"/>
      <w:color w:val="000000"/>
      <w:sz w:val="20"/>
      <w:szCs w:val="20"/>
    </w:rPr>
  </w:style>
  <w:style w:type="paragraph" w:customStyle="1" w:styleId="596">
    <w:name w:val="Normal Indented"/>
    <w:basedOn w:val="1"/>
    <w:qFormat/>
    <w:uiPriority w:val="99"/>
    <w:pPr>
      <w:widowControl/>
      <w:spacing w:before="120" w:after="120"/>
      <w:ind w:left="720"/>
      <w:jc w:val="left"/>
    </w:pPr>
    <w:rPr>
      <w:rFonts w:ascii="Times New Roman" w:hAnsi="Times New Roman" w:eastAsia="宋体" w:cs="Times New Roman"/>
      <w:kern w:val="20"/>
      <w:sz w:val="20"/>
      <w:szCs w:val="20"/>
      <w:lang w:eastAsia="en-US"/>
    </w:rPr>
  </w:style>
  <w:style w:type="paragraph" w:customStyle="1" w:styleId="597">
    <w:name w:val="Attribute Table Body"/>
    <w:basedOn w:val="1"/>
    <w:qFormat/>
    <w:uiPriority w:val="99"/>
    <w:pPr>
      <w:widowControl/>
      <w:spacing w:before="60" w:line="180" w:lineRule="exact"/>
      <w:jc w:val="center"/>
    </w:pPr>
    <w:rPr>
      <w:rFonts w:ascii="Arial" w:hAnsi="Arial" w:eastAsia="宋体" w:cs="Times New Roman"/>
      <w:kern w:val="16"/>
      <w:sz w:val="16"/>
      <w:szCs w:val="20"/>
    </w:rPr>
  </w:style>
  <w:style w:type="character" w:customStyle="1" w:styleId="598">
    <w:name w:val="标题11"/>
    <w:autoRedefine/>
    <w:qFormat/>
    <w:uiPriority w:val="0"/>
  </w:style>
  <w:style w:type="paragraph" w:customStyle="1" w:styleId="599">
    <w:name w:val="Msg Table Body"/>
    <w:basedOn w:val="1"/>
    <w:autoRedefine/>
    <w:qFormat/>
    <w:uiPriority w:val="99"/>
    <w:pPr>
      <w:widowControl/>
      <w:spacing w:line="180" w:lineRule="exact"/>
      <w:jc w:val="left"/>
    </w:pPr>
    <w:rPr>
      <w:rFonts w:ascii="Courier New" w:hAnsi="Courier New" w:eastAsia="宋体" w:cs="Times New Roman"/>
      <w:kern w:val="20"/>
      <w:sz w:val="14"/>
      <w:szCs w:val="20"/>
      <w:lang w:eastAsia="en-US"/>
    </w:rPr>
  </w:style>
  <w:style w:type="paragraph" w:customStyle="1" w:styleId="600">
    <w:name w:val="列出段落2"/>
    <w:basedOn w:val="1"/>
    <w:qFormat/>
    <w:uiPriority w:val="0"/>
    <w:pPr>
      <w:ind w:firstLine="420" w:firstLineChars="200"/>
    </w:pPr>
    <w:rPr>
      <w:rFonts w:ascii="Calibri" w:hAnsi="Calibri" w:eastAsia="宋体" w:cs="Times New Roman"/>
    </w:rPr>
  </w:style>
  <w:style w:type="character" w:customStyle="1" w:styleId="601">
    <w:name w:val="op_dict3_font24"/>
    <w:autoRedefine/>
    <w:qFormat/>
    <w:uiPriority w:val="0"/>
  </w:style>
  <w:style w:type="character" w:customStyle="1" w:styleId="602">
    <w:name w:val="title2"/>
    <w:qFormat/>
    <w:uiPriority w:val="0"/>
  </w:style>
  <w:style w:type="character" w:customStyle="1" w:styleId="603">
    <w:name w:val="left2"/>
    <w:autoRedefine/>
    <w:qFormat/>
    <w:uiPriority w:val="0"/>
  </w:style>
  <w:style w:type="paragraph" w:customStyle="1" w:styleId="604">
    <w:name w:val="无间隔1"/>
    <w:link w:val="675"/>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5">
    <w:name w:val="标题 1 字符1"/>
    <w:basedOn w:val="177"/>
    <w:qFormat/>
    <w:uiPriority w:val="9"/>
    <w:rPr>
      <w:rFonts w:asciiTheme="minorHAnsi" w:hAnsiTheme="minorHAnsi" w:eastAsiaTheme="minorEastAsia" w:cstheme="minorBidi"/>
      <w:b/>
      <w:bCs/>
      <w:kern w:val="44"/>
      <w:sz w:val="44"/>
      <w:szCs w:val="44"/>
    </w:rPr>
  </w:style>
  <w:style w:type="character" w:customStyle="1" w:styleId="606">
    <w:name w:val="标题 2 字符1"/>
    <w:basedOn w:val="177"/>
    <w:semiHidden/>
    <w:qFormat/>
    <w:uiPriority w:val="9"/>
    <w:rPr>
      <w:rFonts w:asciiTheme="majorHAnsi" w:hAnsiTheme="majorHAnsi" w:eastAsiaTheme="majorEastAsia" w:cstheme="majorBidi"/>
      <w:b/>
      <w:bCs/>
      <w:kern w:val="2"/>
      <w:sz w:val="32"/>
      <w:szCs w:val="32"/>
    </w:rPr>
  </w:style>
  <w:style w:type="character" w:customStyle="1" w:styleId="607">
    <w:name w:val="标题 3 字符1"/>
    <w:basedOn w:val="177"/>
    <w:semiHidden/>
    <w:qFormat/>
    <w:uiPriority w:val="0"/>
    <w:rPr>
      <w:rFonts w:asciiTheme="minorHAnsi" w:hAnsiTheme="minorHAnsi" w:eastAsiaTheme="minorEastAsia" w:cstheme="minorBidi"/>
      <w:b/>
      <w:bCs/>
      <w:kern w:val="2"/>
      <w:sz w:val="32"/>
      <w:szCs w:val="32"/>
    </w:rPr>
  </w:style>
  <w:style w:type="character" w:customStyle="1" w:styleId="608">
    <w:name w:val="标题 4 字符1"/>
    <w:basedOn w:val="177"/>
    <w:semiHidden/>
    <w:qFormat/>
    <w:uiPriority w:val="0"/>
    <w:rPr>
      <w:rFonts w:asciiTheme="majorHAnsi" w:hAnsiTheme="majorHAnsi" w:eastAsiaTheme="majorEastAsia" w:cstheme="majorBidi"/>
      <w:b/>
      <w:bCs/>
      <w:kern w:val="2"/>
      <w:sz w:val="28"/>
      <w:szCs w:val="28"/>
    </w:rPr>
  </w:style>
  <w:style w:type="character" w:customStyle="1" w:styleId="609">
    <w:name w:val="标题 5 字符1"/>
    <w:basedOn w:val="177"/>
    <w:autoRedefine/>
    <w:qFormat/>
    <w:uiPriority w:val="9"/>
    <w:rPr>
      <w:rFonts w:asciiTheme="minorHAnsi" w:hAnsiTheme="minorHAnsi" w:eastAsiaTheme="minorEastAsia" w:cstheme="minorBidi"/>
      <w:b/>
      <w:bCs/>
      <w:kern w:val="2"/>
      <w:sz w:val="28"/>
      <w:szCs w:val="28"/>
    </w:rPr>
  </w:style>
  <w:style w:type="character" w:customStyle="1" w:styleId="610">
    <w:name w:val="标题 6 字符1"/>
    <w:basedOn w:val="177"/>
    <w:semiHidden/>
    <w:qFormat/>
    <w:uiPriority w:val="0"/>
    <w:rPr>
      <w:rFonts w:asciiTheme="majorHAnsi" w:hAnsiTheme="majorHAnsi" w:eastAsiaTheme="majorEastAsia" w:cstheme="majorBidi"/>
      <w:b/>
      <w:bCs/>
      <w:kern w:val="2"/>
      <w:sz w:val="24"/>
      <w:szCs w:val="24"/>
    </w:rPr>
  </w:style>
  <w:style w:type="character" w:customStyle="1" w:styleId="611">
    <w:name w:val="标题 7 字符1"/>
    <w:basedOn w:val="177"/>
    <w:autoRedefine/>
    <w:semiHidden/>
    <w:qFormat/>
    <w:uiPriority w:val="0"/>
    <w:rPr>
      <w:rFonts w:asciiTheme="minorHAnsi" w:hAnsiTheme="minorHAnsi" w:eastAsiaTheme="minorEastAsia" w:cstheme="minorBidi"/>
      <w:b/>
      <w:bCs/>
      <w:kern w:val="2"/>
      <w:sz w:val="24"/>
      <w:szCs w:val="24"/>
    </w:rPr>
  </w:style>
  <w:style w:type="character" w:customStyle="1" w:styleId="612">
    <w:name w:val="标题 8 字符1"/>
    <w:basedOn w:val="177"/>
    <w:autoRedefine/>
    <w:semiHidden/>
    <w:qFormat/>
    <w:uiPriority w:val="0"/>
    <w:rPr>
      <w:rFonts w:asciiTheme="majorHAnsi" w:hAnsiTheme="majorHAnsi" w:eastAsiaTheme="majorEastAsia" w:cstheme="majorBidi"/>
      <w:kern w:val="2"/>
      <w:sz w:val="24"/>
      <w:szCs w:val="24"/>
    </w:rPr>
  </w:style>
  <w:style w:type="character" w:customStyle="1" w:styleId="613">
    <w:name w:val="标题 9 字符1"/>
    <w:basedOn w:val="177"/>
    <w:semiHidden/>
    <w:qFormat/>
    <w:uiPriority w:val="0"/>
    <w:rPr>
      <w:rFonts w:asciiTheme="majorHAnsi" w:hAnsiTheme="majorHAnsi" w:eastAsiaTheme="majorEastAsia" w:cstheme="majorBidi"/>
      <w:kern w:val="2"/>
      <w:sz w:val="21"/>
      <w:szCs w:val="21"/>
    </w:rPr>
  </w:style>
  <w:style w:type="character" w:customStyle="1" w:styleId="614">
    <w:name w:val="页眉 字符1"/>
    <w:basedOn w:val="177"/>
    <w:autoRedefine/>
    <w:semiHidden/>
    <w:qFormat/>
    <w:uiPriority w:val="0"/>
    <w:rPr>
      <w:sz w:val="18"/>
      <w:szCs w:val="18"/>
    </w:rPr>
  </w:style>
  <w:style w:type="character" w:customStyle="1" w:styleId="615">
    <w:name w:val="页脚 字符1"/>
    <w:basedOn w:val="177"/>
    <w:semiHidden/>
    <w:qFormat/>
    <w:uiPriority w:val="0"/>
    <w:rPr>
      <w:sz w:val="18"/>
      <w:szCs w:val="18"/>
    </w:rPr>
  </w:style>
  <w:style w:type="character" w:customStyle="1" w:styleId="616">
    <w:name w:val="正文文本 字符1"/>
    <w:basedOn w:val="177"/>
    <w:autoRedefine/>
    <w:semiHidden/>
    <w:qFormat/>
    <w:uiPriority w:val="0"/>
  </w:style>
  <w:style w:type="character" w:customStyle="1" w:styleId="617">
    <w:name w:val="正文首行缩进 字符1"/>
    <w:basedOn w:val="616"/>
    <w:semiHidden/>
    <w:qFormat/>
    <w:uiPriority w:val="0"/>
  </w:style>
  <w:style w:type="character" w:customStyle="1" w:styleId="618">
    <w:name w:val="批注文字 字符1"/>
    <w:basedOn w:val="177"/>
    <w:semiHidden/>
    <w:qFormat/>
    <w:uiPriority w:val="0"/>
  </w:style>
  <w:style w:type="character" w:customStyle="1" w:styleId="619">
    <w:name w:val="无间隔 字符1"/>
    <w:basedOn w:val="177"/>
    <w:autoRedefine/>
    <w:qFormat/>
    <w:locked/>
    <w:uiPriority w:val="0"/>
    <w:rPr>
      <w:sz w:val="22"/>
    </w:rPr>
  </w:style>
  <w:style w:type="character" w:customStyle="1" w:styleId="620">
    <w:name w:val="列出段落 字符1"/>
    <w:basedOn w:val="177"/>
    <w:qFormat/>
    <w:locked/>
    <w:uiPriority w:val="34"/>
    <w:rPr>
      <w:rFonts w:ascii="宋体" w:hAnsi="宋体" w:eastAsia="宋体" w:cs="宋体"/>
      <w:sz w:val="24"/>
      <w:szCs w:val="24"/>
    </w:rPr>
  </w:style>
  <w:style w:type="character" w:customStyle="1" w:styleId="621">
    <w:name w:val="引用 字符1"/>
    <w:basedOn w:val="177"/>
    <w:autoRedefine/>
    <w:qFormat/>
    <w:locked/>
    <w:uiPriority w:val="0"/>
    <w:rPr>
      <w:rFonts w:ascii="Calibri" w:hAnsi="Calibri"/>
      <w:i/>
      <w:sz w:val="24"/>
      <w:szCs w:val="24"/>
      <w:lang w:eastAsia="en-US" w:bidi="en-US"/>
    </w:rPr>
  </w:style>
  <w:style w:type="character" w:customStyle="1" w:styleId="622">
    <w:name w:val="明显引用 字符1"/>
    <w:basedOn w:val="177"/>
    <w:qFormat/>
    <w:locked/>
    <w:uiPriority w:val="0"/>
    <w:rPr>
      <w:rFonts w:ascii="Calibri" w:hAnsi="Calibri"/>
      <w:b/>
      <w:i/>
      <w:sz w:val="24"/>
      <w:lang w:eastAsia="en-US" w:bidi="en-US"/>
    </w:rPr>
  </w:style>
  <w:style w:type="character" w:customStyle="1" w:styleId="623">
    <w:name w:val="正文文本缩进 字符1"/>
    <w:basedOn w:val="177"/>
    <w:autoRedefine/>
    <w:semiHidden/>
    <w:qFormat/>
    <w:uiPriority w:val="0"/>
  </w:style>
  <w:style w:type="paragraph" w:customStyle="1" w:styleId="624">
    <w:name w:val="TOC 标题111"/>
    <w:basedOn w:val="3"/>
    <w:next w:val="1"/>
    <w:qFormat/>
    <w:uiPriority w:val="39"/>
    <w:pPr>
      <w:keepLines w:val="0"/>
      <w:widowControl/>
      <w:numPr>
        <w:numId w:val="0"/>
      </w:numPr>
      <w:spacing w:before="240" w:after="60" w:line="240" w:lineRule="auto"/>
      <w:jc w:val="left"/>
      <w:outlineLvl w:val="9"/>
    </w:pPr>
    <w:rPr>
      <w:rFonts w:ascii="Cambria" w:hAnsi="Cambria" w:eastAsia="宋体" w:cs="Times New Roman"/>
      <w:kern w:val="32"/>
      <w:sz w:val="32"/>
      <w:szCs w:val="32"/>
      <w:lang w:eastAsia="en-US" w:bidi="en-US"/>
    </w:rPr>
  </w:style>
  <w:style w:type="character" w:customStyle="1" w:styleId="625">
    <w:name w:val="文档结构图 字符1"/>
    <w:basedOn w:val="177"/>
    <w:autoRedefine/>
    <w:semiHidden/>
    <w:qFormat/>
    <w:uiPriority w:val="0"/>
    <w:rPr>
      <w:rFonts w:ascii="Microsoft YaHei UI" w:eastAsia="Microsoft YaHei UI"/>
      <w:sz w:val="18"/>
      <w:szCs w:val="18"/>
    </w:rPr>
  </w:style>
  <w:style w:type="character" w:customStyle="1" w:styleId="626">
    <w:name w:val="正文文本缩进 2 字符1"/>
    <w:basedOn w:val="177"/>
    <w:autoRedefine/>
    <w:semiHidden/>
    <w:qFormat/>
    <w:uiPriority w:val="0"/>
  </w:style>
  <w:style w:type="paragraph" w:customStyle="1" w:styleId="627">
    <w:name w:val="修订111"/>
    <w:autoRedefine/>
    <w:qFormat/>
    <w:uiPriority w:val="0"/>
    <w:rPr>
      <w:rFonts w:ascii="Times New Roman" w:hAnsi="Times New Roman" w:eastAsia="宋体" w:cs="Times New Roman"/>
      <w:kern w:val="2"/>
      <w:sz w:val="21"/>
      <w:szCs w:val="24"/>
      <w:lang w:val="en-US" w:eastAsia="zh-CN" w:bidi="ar-SA"/>
    </w:rPr>
  </w:style>
  <w:style w:type="character" w:customStyle="1" w:styleId="628">
    <w:name w:val="标题 字符1"/>
    <w:basedOn w:val="177"/>
    <w:autoRedefine/>
    <w:qFormat/>
    <w:uiPriority w:val="0"/>
    <w:rPr>
      <w:rFonts w:asciiTheme="majorHAnsi" w:hAnsiTheme="majorHAnsi" w:eastAsiaTheme="majorEastAsia" w:cstheme="majorBidi"/>
      <w:b/>
      <w:bCs/>
      <w:sz w:val="32"/>
      <w:szCs w:val="32"/>
    </w:rPr>
  </w:style>
  <w:style w:type="character" w:customStyle="1" w:styleId="629">
    <w:name w:val="日期 字符1"/>
    <w:basedOn w:val="177"/>
    <w:semiHidden/>
    <w:qFormat/>
    <w:uiPriority w:val="0"/>
  </w:style>
  <w:style w:type="character" w:customStyle="1" w:styleId="630">
    <w:name w:val="批注主题 字符1"/>
    <w:basedOn w:val="618"/>
    <w:semiHidden/>
    <w:qFormat/>
    <w:uiPriority w:val="0"/>
    <w:rPr>
      <w:b/>
      <w:bCs/>
    </w:rPr>
  </w:style>
  <w:style w:type="character" w:customStyle="1" w:styleId="631">
    <w:name w:val="电子邮件签名 字符1"/>
    <w:basedOn w:val="177"/>
    <w:autoRedefine/>
    <w:semiHidden/>
    <w:qFormat/>
    <w:uiPriority w:val="99"/>
  </w:style>
  <w:style w:type="character" w:customStyle="1" w:styleId="632">
    <w:name w:val="正文文本 3 字符1"/>
    <w:basedOn w:val="177"/>
    <w:autoRedefine/>
    <w:semiHidden/>
    <w:qFormat/>
    <w:uiPriority w:val="0"/>
    <w:rPr>
      <w:sz w:val="16"/>
      <w:szCs w:val="16"/>
    </w:rPr>
  </w:style>
  <w:style w:type="character" w:customStyle="1" w:styleId="633">
    <w:name w:val="纯文本 字符1"/>
    <w:basedOn w:val="177"/>
    <w:autoRedefine/>
    <w:semiHidden/>
    <w:qFormat/>
    <w:uiPriority w:val="0"/>
    <w:rPr>
      <w:rFonts w:hAnsi="Courier New" w:cs="Courier New" w:asciiTheme="minorEastAsia"/>
    </w:rPr>
  </w:style>
  <w:style w:type="character" w:customStyle="1" w:styleId="634">
    <w:name w:val="尾注文本 字符1"/>
    <w:basedOn w:val="177"/>
    <w:autoRedefine/>
    <w:semiHidden/>
    <w:qFormat/>
    <w:uiPriority w:val="99"/>
  </w:style>
  <w:style w:type="character" w:customStyle="1" w:styleId="635">
    <w:name w:val="批注框文本 字符1"/>
    <w:basedOn w:val="177"/>
    <w:autoRedefine/>
    <w:semiHidden/>
    <w:qFormat/>
    <w:uiPriority w:val="0"/>
    <w:rPr>
      <w:sz w:val="18"/>
      <w:szCs w:val="18"/>
    </w:rPr>
  </w:style>
  <w:style w:type="character" w:customStyle="1" w:styleId="636">
    <w:name w:val="副标题 字符1"/>
    <w:basedOn w:val="177"/>
    <w:autoRedefine/>
    <w:qFormat/>
    <w:uiPriority w:val="0"/>
    <w:rPr>
      <w:b/>
      <w:bCs/>
      <w:kern w:val="28"/>
      <w:sz w:val="32"/>
      <w:szCs w:val="32"/>
    </w:rPr>
  </w:style>
  <w:style w:type="character" w:customStyle="1" w:styleId="637">
    <w:name w:val="脚注文本 字符1"/>
    <w:basedOn w:val="177"/>
    <w:autoRedefine/>
    <w:semiHidden/>
    <w:qFormat/>
    <w:uiPriority w:val="99"/>
    <w:rPr>
      <w:sz w:val="18"/>
      <w:szCs w:val="18"/>
    </w:rPr>
  </w:style>
  <w:style w:type="character" w:customStyle="1" w:styleId="638">
    <w:name w:val="正文文本缩进 3 字符1"/>
    <w:basedOn w:val="177"/>
    <w:autoRedefine/>
    <w:semiHidden/>
    <w:qFormat/>
    <w:uiPriority w:val="0"/>
    <w:rPr>
      <w:sz w:val="16"/>
      <w:szCs w:val="16"/>
    </w:rPr>
  </w:style>
  <w:style w:type="character" w:customStyle="1" w:styleId="639">
    <w:name w:val="正文文本 2 字符1"/>
    <w:basedOn w:val="177"/>
    <w:autoRedefine/>
    <w:semiHidden/>
    <w:qFormat/>
    <w:uiPriority w:val="0"/>
  </w:style>
  <w:style w:type="character" w:customStyle="1" w:styleId="640">
    <w:name w:val="不明显强调111"/>
    <w:autoRedefine/>
    <w:qFormat/>
    <w:uiPriority w:val="0"/>
    <w:rPr>
      <w:i/>
      <w:color w:val="5A5A5A"/>
    </w:rPr>
  </w:style>
  <w:style w:type="character" w:customStyle="1" w:styleId="641">
    <w:name w:val="占位符文本1"/>
    <w:qFormat/>
    <w:uiPriority w:val="0"/>
    <w:rPr>
      <w:color w:val="808080"/>
    </w:rPr>
  </w:style>
  <w:style w:type="character" w:customStyle="1" w:styleId="642">
    <w:name w:val="不明显参考111"/>
    <w:qFormat/>
    <w:uiPriority w:val="31"/>
    <w:rPr>
      <w:rFonts w:hint="default" w:ascii="Calibri" w:hAnsi="Calibri" w:eastAsia="宋体" w:cs="Times New Roman"/>
      <w:i/>
      <w:iCs/>
      <w:color w:val="622423"/>
    </w:rPr>
  </w:style>
  <w:style w:type="character" w:customStyle="1" w:styleId="643">
    <w:name w:val="明显参考111"/>
    <w:autoRedefine/>
    <w:qFormat/>
    <w:uiPriority w:val="32"/>
    <w:rPr>
      <w:rFonts w:hint="default" w:ascii="Calibri" w:hAnsi="Calibri" w:eastAsia="宋体" w:cs="Times New Roman"/>
      <w:b/>
      <w:bCs/>
      <w:i/>
      <w:iCs/>
      <w:color w:val="622423"/>
    </w:rPr>
  </w:style>
  <w:style w:type="character" w:customStyle="1" w:styleId="644">
    <w:name w:val="书籍标题111"/>
    <w:autoRedefine/>
    <w:qFormat/>
    <w:uiPriority w:val="33"/>
    <w:rPr>
      <w:caps/>
      <w:color w:val="622423"/>
      <w:spacing w:val="5"/>
      <w:u w:color="622423"/>
    </w:rPr>
  </w:style>
  <w:style w:type="character" w:customStyle="1" w:styleId="645">
    <w:name w:val="正文缩进 Char1"/>
    <w:autoRedefine/>
    <w:qFormat/>
    <w:uiPriority w:val="0"/>
    <w:rPr>
      <w:rFonts w:hint="default" w:ascii="Times New Roman" w:hAnsi="Times New Roman" w:eastAsia="宋体" w:cs="Times New Roman"/>
      <w:szCs w:val="20"/>
    </w:rPr>
  </w:style>
  <w:style w:type="character" w:customStyle="1" w:styleId="646">
    <w:name w:val="z-窗体底端 字符1"/>
    <w:basedOn w:val="177"/>
    <w:semiHidden/>
    <w:qFormat/>
    <w:uiPriority w:val="0"/>
    <w:rPr>
      <w:rFonts w:ascii="Arial" w:hAnsi="Arial" w:cs="Arial"/>
      <w:vanish/>
      <w:sz w:val="16"/>
      <w:szCs w:val="16"/>
    </w:rPr>
  </w:style>
  <w:style w:type="character" w:customStyle="1" w:styleId="647">
    <w:name w:val="z-窗体顶端 字符1"/>
    <w:basedOn w:val="177"/>
    <w:autoRedefine/>
    <w:semiHidden/>
    <w:qFormat/>
    <w:uiPriority w:val="0"/>
    <w:rPr>
      <w:rFonts w:ascii="Arial" w:hAnsi="Arial" w:cs="Arial"/>
      <w:vanish/>
      <w:sz w:val="16"/>
      <w:szCs w:val="16"/>
    </w:rPr>
  </w:style>
  <w:style w:type="character" w:customStyle="1" w:styleId="648">
    <w:name w:val="引用 字符2"/>
    <w:basedOn w:val="177"/>
    <w:autoRedefine/>
    <w:qFormat/>
    <w:uiPriority w:val="0"/>
    <w:rPr>
      <w:i/>
      <w:iCs/>
      <w:color w:val="404040" w:themeColor="text1" w:themeTint="BF"/>
      <w14:textFill>
        <w14:solidFill>
          <w14:schemeClr w14:val="tx1">
            <w14:lumMod w14:val="75000"/>
            <w14:lumOff w14:val="25000"/>
          </w14:schemeClr>
        </w14:solidFill>
      </w14:textFill>
    </w:rPr>
  </w:style>
  <w:style w:type="character" w:customStyle="1" w:styleId="649">
    <w:name w:val="明显引用 字符2"/>
    <w:basedOn w:val="177"/>
    <w:qFormat/>
    <w:uiPriority w:val="0"/>
    <w:rPr>
      <w:i/>
      <w:iCs/>
      <w:color w:val="5B9BD5" w:themeColor="accent1"/>
      <w14:textFill>
        <w14:solidFill>
          <w14:schemeClr w14:val="accent1"/>
        </w14:solidFill>
      </w14:textFill>
    </w:rPr>
  </w:style>
  <w:style w:type="paragraph" w:customStyle="1" w:styleId="650">
    <w:name w:val="_Style 421"/>
    <w:autoRedefine/>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651">
    <w:name w:val="明显强调1"/>
    <w:basedOn w:val="177"/>
    <w:autoRedefine/>
    <w:qFormat/>
    <w:uiPriority w:val="21"/>
    <w:rPr>
      <w:i/>
      <w:iCs/>
      <w:color w:val="5B9BD5" w:themeColor="accent1"/>
      <w14:textFill>
        <w14:solidFill>
          <w14:schemeClr w14:val="accent1"/>
        </w14:solidFill>
      </w14:textFill>
    </w:rPr>
  </w:style>
  <w:style w:type="character" w:customStyle="1" w:styleId="652">
    <w:name w:val="样式1 Char"/>
    <w:basedOn w:val="556"/>
    <w:link w:val="251"/>
    <w:autoRedefine/>
    <w:qFormat/>
    <w:uiPriority w:val="0"/>
    <w:rPr>
      <w:rFonts w:ascii="Times New Roman" w:hAnsi="Times New Roman" w:eastAsia="宋体" w:cs="Times New Roman"/>
      <w:b/>
      <w:bCs/>
      <w:kern w:val="44"/>
      <w:sz w:val="44"/>
      <w:szCs w:val="44"/>
    </w:rPr>
  </w:style>
  <w:style w:type="paragraph" w:customStyle="1" w:styleId="653">
    <w:name w:val="彩色列表 - 着色 11"/>
    <w:basedOn w:val="1"/>
    <w:link w:val="954"/>
    <w:qFormat/>
    <w:uiPriority w:val="34"/>
    <w:pPr>
      <w:ind w:firstLine="420" w:firstLineChars="200"/>
    </w:pPr>
    <w:rPr>
      <w:rFonts w:ascii="Calibri" w:hAnsi="Calibri" w:eastAsia="宋体" w:cs="Times New Roman"/>
    </w:rPr>
  </w:style>
  <w:style w:type="character" w:customStyle="1" w:styleId="654">
    <w:name w:val="标题 4 Char1"/>
    <w:basedOn w:val="177"/>
    <w:semiHidden/>
    <w:qFormat/>
    <w:uiPriority w:val="0"/>
    <w:rPr>
      <w:rFonts w:asciiTheme="majorHAnsi" w:hAnsiTheme="majorHAnsi" w:eastAsiaTheme="majorEastAsia" w:cstheme="majorBidi"/>
      <w:b/>
      <w:bCs/>
      <w:kern w:val="2"/>
      <w:sz w:val="28"/>
      <w:szCs w:val="28"/>
    </w:rPr>
  </w:style>
  <w:style w:type="character" w:customStyle="1" w:styleId="655">
    <w:name w:val="标题 7 Char1"/>
    <w:basedOn w:val="177"/>
    <w:semiHidden/>
    <w:qFormat/>
    <w:uiPriority w:val="0"/>
    <w:rPr>
      <w:rFonts w:asciiTheme="minorHAnsi" w:hAnsiTheme="minorHAnsi" w:eastAsiaTheme="minorEastAsia"/>
      <w:b/>
      <w:bCs/>
      <w:kern w:val="2"/>
      <w:sz w:val="24"/>
      <w:szCs w:val="24"/>
    </w:rPr>
  </w:style>
  <w:style w:type="character" w:customStyle="1" w:styleId="656">
    <w:name w:val="标题 8 Char1"/>
    <w:basedOn w:val="177"/>
    <w:autoRedefine/>
    <w:semiHidden/>
    <w:qFormat/>
    <w:uiPriority w:val="99"/>
    <w:rPr>
      <w:rFonts w:asciiTheme="majorHAnsi" w:hAnsiTheme="majorHAnsi" w:eastAsiaTheme="majorEastAsia" w:cstheme="majorBidi"/>
      <w:kern w:val="2"/>
      <w:sz w:val="24"/>
      <w:szCs w:val="24"/>
    </w:rPr>
  </w:style>
  <w:style w:type="character" w:customStyle="1" w:styleId="657">
    <w:name w:val="标题 9 Char1"/>
    <w:basedOn w:val="177"/>
    <w:autoRedefine/>
    <w:semiHidden/>
    <w:qFormat/>
    <w:uiPriority w:val="0"/>
    <w:rPr>
      <w:rFonts w:asciiTheme="majorHAnsi" w:hAnsiTheme="majorHAnsi" w:eastAsiaTheme="majorEastAsia" w:cstheme="majorBidi"/>
      <w:kern w:val="2"/>
      <w:sz w:val="21"/>
      <w:szCs w:val="21"/>
    </w:rPr>
  </w:style>
  <w:style w:type="character" w:customStyle="1" w:styleId="658">
    <w:name w:val="正文首行缩进 Char1"/>
    <w:basedOn w:val="434"/>
    <w:semiHidden/>
    <w:qFormat/>
    <w:uiPriority w:val="0"/>
    <w:rPr>
      <w:kern w:val="2"/>
      <w:sz w:val="21"/>
      <w:szCs w:val="24"/>
    </w:rPr>
  </w:style>
  <w:style w:type="character" w:customStyle="1" w:styleId="659">
    <w:name w:val="普通(网站) Char"/>
    <w:basedOn w:val="177"/>
    <w:qFormat/>
    <w:locked/>
    <w:uiPriority w:val="0"/>
    <w:rPr>
      <w:rFonts w:ascii="Calibri" w:hAnsi="Calibri" w:eastAsia="宋体" w:cs="Times New Roman"/>
      <w:b/>
      <w:i/>
      <w:kern w:val="0"/>
      <w:sz w:val="24"/>
      <w:lang w:eastAsia="en-US" w:bidi="en-US"/>
    </w:rPr>
  </w:style>
  <w:style w:type="paragraph" w:customStyle="1" w:styleId="660">
    <w:name w:val="2"/>
    <w:autoRedefine/>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661">
    <w:name w:val="引用 Char1"/>
    <w:basedOn w:val="177"/>
    <w:autoRedefine/>
    <w:qFormat/>
    <w:uiPriority w:val="0"/>
    <w:rPr>
      <w:i/>
      <w:iCs/>
      <w:color w:val="000000" w:themeColor="text1"/>
      <w14:textFill>
        <w14:solidFill>
          <w14:schemeClr w14:val="tx1"/>
        </w14:solidFill>
      </w14:textFill>
    </w:rPr>
  </w:style>
  <w:style w:type="character" w:customStyle="1" w:styleId="662">
    <w:name w:val="明显引用 Char1"/>
    <w:basedOn w:val="177"/>
    <w:autoRedefine/>
    <w:qFormat/>
    <w:uiPriority w:val="0"/>
    <w:rPr>
      <w:rFonts w:asciiTheme="minorHAnsi" w:hAnsiTheme="minorHAnsi" w:eastAsiaTheme="minorEastAsia"/>
      <w:b/>
      <w:bCs/>
      <w:i/>
      <w:iCs/>
      <w:color w:val="5B9BD5" w:themeColor="accent1"/>
      <w:kern w:val="2"/>
      <w:sz w:val="21"/>
      <w:szCs w:val="22"/>
      <w14:textFill>
        <w14:solidFill>
          <w14:schemeClr w14:val="accent1"/>
        </w14:solidFill>
      </w14:textFill>
    </w:rPr>
  </w:style>
  <w:style w:type="character" w:customStyle="1" w:styleId="663">
    <w:name w:val="脚注文本 Char1"/>
    <w:basedOn w:val="177"/>
    <w:autoRedefine/>
    <w:semiHidden/>
    <w:qFormat/>
    <w:uiPriority w:val="99"/>
    <w:rPr>
      <w:sz w:val="18"/>
      <w:szCs w:val="18"/>
    </w:rPr>
  </w:style>
  <w:style w:type="character" w:customStyle="1" w:styleId="664">
    <w:name w:val="尾注文本 Char1"/>
    <w:basedOn w:val="177"/>
    <w:autoRedefine/>
    <w:semiHidden/>
    <w:qFormat/>
    <w:uiPriority w:val="99"/>
  </w:style>
  <w:style w:type="character" w:customStyle="1" w:styleId="665">
    <w:name w:val="ordinary-span-edit"/>
    <w:basedOn w:val="177"/>
    <w:autoRedefine/>
    <w:qFormat/>
    <w:uiPriority w:val="0"/>
  </w:style>
  <w:style w:type="table" w:customStyle="1" w:styleId="666">
    <w:name w:val="TableGrid"/>
    <w:autoRedefine/>
    <w:qFormat/>
    <w:uiPriority w:val="0"/>
    <w:rPr>
      <w:rFonts w:eastAsia="Times New Roman"/>
    </w:rPr>
    <w:tblPr>
      <w:tblCellMar>
        <w:top w:w="0" w:type="dxa"/>
        <w:left w:w="0" w:type="dxa"/>
        <w:bottom w:w="0" w:type="dxa"/>
        <w:right w:w="0" w:type="dxa"/>
      </w:tblCellMar>
    </w:tblPr>
  </w:style>
  <w:style w:type="paragraph" w:customStyle="1" w:styleId="667">
    <w:name w:val="Char2"/>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68">
    <w:name w:val="Company Name"/>
    <w:basedOn w:val="1"/>
    <w:next w:val="1"/>
    <w:autoRedefine/>
    <w:qFormat/>
    <w:uiPriority w:val="0"/>
    <w:pPr>
      <w:widowControl/>
      <w:spacing w:before="420" w:after="60" w:line="320" w:lineRule="atLeast"/>
      <w:jc w:val="left"/>
    </w:pPr>
    <w:rPr>
      <w:rFonts w:ascii="Garamond" w:hAnsi="Garamond" w:eastAsia="宋体" w:cs="Times New Roman"/>
      <w:caps/>
      <w:kern w:val="36"/>
      <w:sz w:val="38"/>
      <w:szCs w:val="20"/>
    </w:rPr>
  </w:style>
  <w:style w:type="paragraph" w:customStyle="1" w:styleId="669">
    <w:name w:val="table"/>
    <w:basedOn w:val="1"/>
    <w:qFormat/>
    <w:uiPriority w:val="0"/>
    <w:pPr>
      <w:keepLines/>
      <w:widowControl/>
      <w:autoSpaceDE w:val="0"/>
      <w:autoSpaceDN w:val="0"/>
      <w:spacing w:beforeLines="30" w:afterLines="20"/>
      <w:jc w:val="left"/>
    </w:pPr>
    <w:rPr>
      <w:rFonts w:hint="eastAsia" w:ascii="宋体" w:hAnsi="Times New Roman" w:eastAsia="宋体" w:cs="Times New Roman"/>
      <w:kern w:val="0"/>
      <w:szCs w:val="20"/>
    </w:rPr>
  </w:style>
  <w:style w:type="paragraph" w:customStyle="1" w:styleId="670">
    <w:name w:val="缩进正文"/>
    <w:basedOn w:val="1"/>
    <w:autoRedefine/>
    <w:qFormat/>
    <w:uiPriority w:val="0"/>
    <w:pPr>
      <w:spacing w:afterLines="50" w:line="320" w:lineRule="atLeast"/>
      <w:ind w:firstLine="420"/>
    </w:pPr>
    <w:rPr>
      <w:rFonts w:ascii="Times New Roman" w:hAnsi="Times New Roman" w:eastAsia="宋体" w:cs="Times New Roman"/>
      <w:sz w:val="24"/>
      <w:szCs w:val="24"/>
    </w:rPr>
  </w:style>
  <w:style w:type="paragraph" w:customStyle="1" w:styleId="671">
    <w:name w:val="列表2"/>
    <w:basedOn w:val="53"/>
    <w:autoRedefine/>
    <w:qFormat/>
    <w:uiPriority w:val="0"/>
    <w:pPr>
      <w:widowControl w:val="0"/>
      <w:numPr>
        <w:ilvl w:val="0"/>
        <w:numId w:val="19"/>
      </w:numPr>
      <w:tabs>
        <w:tab w:val="clear" w:pos="432"/>
        <w:tab w:val="clear" w:pos="1800"/>
      </w:tabs>
      <w:spacing w:before="0" w:after="0" w:line="360" w:lineRule="atLeast"/>
      <w:jc w:val="both"/>
    </w:pPr>
    <w:rPr>
      <w:color w:val="000000"/>
      <w:kern w:val="2"/>
      <w:sz w:val="24"/>
      <w:szCs w:val="24"/>
      <w:lang w:eastAsia="zh-CN"/>
    </w:rPr>
  </w:style>
  <w:style w:type="paragraph" w:customStyle="1" w:styleId="672">
    <w:name w:val="3"/>
    <w:autoRedefine/>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673">
    <w:name w:val="luoma-output-item1"/>
    <w:basedOn w:val="177"/>
    <w:autoRedefine/>
    <w:qFormat/>
    <w:uiPriority w:val="0"/>
  </w:style>
  <w:style w:type="character" w:customStyle="1" w:styleId="674">
    <w:name w:val="luoma-output-kor"/>
    <w:basedOn w:val="177"/>
    <w:qFormat/>
    <w:uiPriority w:val="0"/>
  </w:style>
  <w:style w:type="character" w:customStyle="1" w:styleId="675">
    <w:name w:val="无间隔 Char"/>
    <w:basedOn w:val="177"/>
    <w:link w:val="604"/>
    <w:autoRedefine/>
    <w:qFormat/>
    <w:uiPriority w:val="0"/>
    <w:rPr>
      <w:rFonts w:ascii="Calibri" w:hAnsi="Calibri" w:eastAsia="宋体" w:cs="Times New Roman"/>
    </w:rPr>
  </w:style>
  <w:style w:type="character" w:customStyle="1" w:styleId="676">
    <w:name w:val="列出段落 Char"/>
    <w:link w:val="428"/>
    <w:autoRedefine/>
    <w:qFormat/>
    <w:uiPriority w:val="0"/>
    <w:rPr>
      <w:rFonts w:ascii="Calibri" w:hAnsi="Calibri" w:eastAsia="宋体" w:cs="Times New Roman"/>
    </w:rPr>
  </w:style>
  <w:style w:type="character" w:customStyle="1" w:styleId="677">
    <w:name w:val="alt-edited"/>
    <w:basedOn w:val="177"/>
    <w:qFormat/>
    <w:uiPriority w:val="0"/>
  </w:style>
  <w:style w:type="character" w:customStyle="1" w:styleId="678">
    <w:name w:val="pi"/>
    <w:basedOn w:val="177"/>
    <w:autoRedefine/>
    <w:qFormat/>
    <w:uiPriority w:val="0"/>
  </w:style>
  <w:style w:type="character" w:customStyle="1" w:styleId="679">
    <w:name w:val="start-tag"/>
    <w:basedOn w:val="177"/>
    <w:qFormat/>
    <w:uiPriority w:val="0"/>
  </w:style>
  <w:style w:type="character" w:customStyle="1" w:styleId="680">
    <w:name w:val="attribute-name"/>
    <w:basedOn w:val="177"/>
    <w:autoRedefine/>
    <w:qFormat/>
    <w:uiPriority w:val="0"/>
  </w:style>
  <w:style w:type="character" w:customStyle="1" w:styleId="681">
    <w:name w:val="end-tag"/>
    <w:basedOn w:val="177"/>
    <w:qFormat/>
    <w:uiPriority w:val="0"/>
  </w:style>
  <w:style w:type="paragraph" w:customStyle="1" w:styleId="682">
    <w:name w:val="_Style 2"/>
    <w:basedOn w:val="1"/>
    <w:autoRedefine/>
    <w:qFormat/>
    <w:uiPriority w:val="34"/>
    <w:pPr>
      <w:wordWrap w:val="0"/>
      <w:ind w:firstLine="420" w:firstLineChars="200"/>
    </w:pPr>
    <w:rPr>
      <w:rFonts w:ascii="Calibri" w:hAnsi="Calibri" w:eastAsia="宋体" w:cs="Times New Roman"/>
    </w:rPr>
  </w:style>
  <w:style w:type="character" w:customStyle="1" w:styleId="683">
    <w:name w:val="high-light-bg4"/>
    <w:basedOn w:val="177"/>
    <w:autoRedefine/>
    <w:qFormat/>
    <w:uiPriority w:val="0"/>
  </w:style>
  <w:style w:type="character" w:customStyle="1" w:styleId="684">
    <w:name w:val="未处理的提及1"/>
    <w:basedOn w:val="177"/>
    <w:autoRedefine/>
    <w:semiHidden/>
    <w:unhideWhenUsed/>
    <w:qFormat/>
    <w:uiPriority w:val="99"/>
    <w:rPr>
      <w:color w:val="808080"/>
      <w:shd w:val="clear" w:color="auto" w:fill="E6E6E6"/>
    </w:rPr>
  </w:style>
  <w:style w:type="paragraph" w:customStyle="1" w:styleId="685">
    <w:name w:val="表格样式 2"/>
    <w:autoRedefine/>
    <w:qFormat/>
    <w:uiPriority w:val="0"/>
    <w:rPr>
      <w:rFonts w:ascii="Helvetica" w:hAnsi="Helvetica" w:eastAsia="Arial Unicode MS" w:cs="Arial Unicode MS"/>
      <w:color w:val="000000"/>
      <w:lang w:val="en-US" w:eastAsia="zh-CN" w:bidi="ar-SA"/>
    </w:rPr>
  </w:style>
  <w:style w:type="character" w:customStyle="1" w:styleId="686">
    <w:name w:val="fontstyle01"/>
    <w:basedOn w:val="177"/>
    <w:autoRedefine/>
    <w:qFormat/>
    <w:uiPriority w:val="0"/>
    <w:rPr>
      <w:rFonts w:hint="eastAsia" w:ascii="宋体" w:hAnsi="宋体" w:eastAsia="宋体"/>
      <w:color w:val="000000"/>
      <w:sz w:val="22"/>
      <w:szCs w:val="22"/>
    </w:rPr>
  </w:style>
  <w:style w:type="character" w:customStyle="1" w:styleId="687">
    <w:name w:val="fontstyle21"/>
    <w:basedOn w:val="177"/>
    <w:qFormat/>
    <w:uiPriority w:val="0"/>
    <w:rPr>
      <w:rFonts w:hint="default" w:ascii="Calibri" w:hAnsi="Calibri" w:cs="Calibri"/>
      <w:color w:val="000000"/>
      <w:sz w:val="22"/>
      <w:szCs w:val="22"/>
    </w:rPr>
  </w:style>
  <w:style w:type="character" w:customStyle="1" w:styleId="688">
    <w:name w:val="未处理的提及2"/>
    <w:basedOn w:val="177"/>
    <w:semiHidden/>
    <w:unhideWhenUsed/>
    <w:qFormat/>
    <w:uiPriority w:val="99"/>
    <w:rPr>
      <w:color w:val="808080"/>
      <w:shd w:val="clear" w:color="auto" w:fill="E6E6E6"/>
    </w:rPr>
  </w:style>
  <w:style w:type="character" w:customStyle="1" w:styleId="689">
    <w:name w:val="apple-tab-span"/>
    <w:basedOn w:val="177"/>
    <w:autoRedefine/>
    <w:qFormat/>
    <w:uiPriority w:val="0"/>
  </w:style>
  <w:style w:type="character" w:customStyle="1" w:styleId="690">
    <w:name w:val="未处理的提及3"/>
    <w:basedOn w:val="177"/>
    <w:semiHidden/>
    <w:unhideWhenUsed/>
    <w:qFormat/>
    <w:uiPriority w:val="99"/>
    <w:rPr>
      <w:color w:val="808080"/>
      <w:shd w:val="clear" w:color="auto" w:fill="E6E6E6"/>
    </w:rPr>
  </w:style>
  <w:style w:type="paragraph" w:customStyle="1" w:styleId="691">
    <w:name w:val="TableItem5"/>
    <w:basedOn w:val="1"/>
    <w:autoRedefine/>
    <w:qFormat/>
    <w:uiPriority w:val="0"/>
    <w:pPr>
      <w:spacing w:before="20" w:after="20" w:line="320" w:lineRule="atLeast"/>
      <w:jc w:val="left"/>
    </w:pPr>
    <w:rPr>
      <w:rFonts w:ascii="Tahoma" w:hAnsi="Tahoma" w:eastAsia="仿宋_GB2312" w:cs="Times New Roman"/>
      <w:szCs w:val="20"/>
    </w:rPr>
  </w:style>
  <w:style w:type="table" w:customStyle="1" w:styleId="692">
    <w:name w:val="表格样式1"/>
    <w:basedOn w:val="72"/>
    <w:qFormat/>
    <w:uiPriority w:val="0"/>
  </w:style>
  <w:style w:type="paragraph" w:customStyle="1" w:styleId="693">
    <w:name w:val="一级条标题"/>
    <w:next w:val="694"/>
    <w:link w:val="700"/>
    <w:qFormat/>
    <w:uiPriority w:val="0"/>
    <w:pPr>
      <w:numPr>
        <w:ilvl w:val="1"/>
        <w:numId w:val="20"/>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94">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95">
    <w:name w:val="章标题"/>
    <w:next w:val="6"/>
    <w:link w:val="709"/>
    <w:qFormat/>
    <w:uiPriority w:val="0"/>
    <w:pPr>
      <w:numPr>
        <w:ilvl w:val="0"/>
        <w:numId w:val="20"/>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696">
    <w:name w:val="二级条标题"/>
    <w:basedOn w:val="693"/>
    <w:next w:val="694"/>
    <w:link w:val="701"/>
    <w:autoRedefine/>
    <w:qFormat/>
    <w:uiPriority w:val="0"/>
    <w:pPr>
      <w:numPr>
        <w:ilvl w:val="2"/>
      </w:numPr>
      <w:spacing w:before="50" w:after="50"/>
      <w:outlineLvl w:val="3"/>
    </w:pPr>
  </w:style>
  <w:style w:type="paragraph" w:customStyle="1" w:styleId="697">
    <w:name w:val="三级条标题"/>
    <w:basedOn w:val="696"/>
    <w:next w:val="694"/>
    <w:qFormat/>
    <w:uiPriority w:val="0"/>
    <w:pPr>
      <w:numPr>
        <w:ilvl w:val="3"/>
      </w:numPr>
      <w:outlineLvl w:val="4"/>
    </w:pPr>
  </w:style>
  <w:style w:type="paragraph" w:customStyle="1" w:styleId="698">
    <w:name w:val="四级条标题"/>
    <w:basedOn w:val="697"/>
    <w:next w:val="6"/>
    <w:autoRedefine/>
    <w:qFormat/>
    <w:uiPriority w:val="0"/>
    <w:pPr>
      <w:numPr>
        <w:ilvl w:val="4"/>
      </w:numPr>
      <w:ind w:left="2100" w:hanging="420"/>
      <w:outlineLvl w:val="5"/>
    </w:pPr>
  </w:style>
  <w:style w:type="paragraph" w:customStyle="1" w:styleId="699">
    <w:name w:val="五级条标题"/>
    <w:basedOn w:val="698"/>
    <w:next w:val="6"/>
    <w:autoRedefine/>
    <w:qFormat/>
    <w:uiPriority w:val="0"/>
    <w:pPr>
      <w:numPr>
        <w:ilvl w:val="5"/>
      </w:numPr>
      <w:ind w:left="2520" w:hanging="420"/>
      <w:outlineLvl w:val="6"/>
    </w:pPr>
  </w:style>
  <w:style w:type="character" w:customStyle="1" w:styleId="700">
    <w:name w:val="一级条标题 Char"/>
    <w:link w:val="693"/>
    <w:autoRedefine/>
    <w:qFormat/>
    <w:uiPriority w:val="0"/>
    <w:rPr>
      <w:rFonts w:ascii="黑体" w:hAnsi="Times New Roman" w:eastAsia="黑体" w:cs="Times New Roman"/>
      <w:sz w:val="21"/>
      <w:szCs w:val="21"/>
    </w:rPr>
  </w:style>
  <w:style w:type="character" w:customStyle="1" w:styleId="701">
    <w:name w:val="二级条标题 Char"/>
    <w:basedOn w:val="700"/>
    <w:link w:val="696"/>
    <w:qFormat/>
    <w:uiPriority w:val="0"/>
    <w:rPr>
      <w:rFonts w:ascii="黑体" w:hAnsi="Times New Roman" w:eastAsia="黑体" w:cs="Times New Roman"/>
      <w:sz w:val="21"/>
      <w:szCs w:val="21"/>
    </w:rPr>
  </w:style>
  <w:style w:type="paragraph" w:customStyle="1" w:styleId="702">
    <w:name w:val="列项——（一级）"/>
    <w:autoRedefine/>
    <w:qFormat/>
    <w:uiPriority w:val="0"/>
    <w:pPr>
      <w:widowControl w:val="0"/>
      <w:tabs>
        <w:tab w:val="left" w:pos="360"/>
      </w:tabs>
      <w:ind w:left="360" w:hanging="360"/>
      <w:jc w:val="both"/>
    </w:pPr>
    <w:rPr>
      <w:rFonts w:ascii="宋体" w:hAnsi="Times New Roman" w:eastAsia="宋体" w:cs="Times New Roman"/>
      <w:sz w:val="21"/>
      <w:lang w:val="en-US" w:eastAsia="zh-CN" w:bidi="ar-SA"/>
    </w:rPr>
  </w:style>
  <w:style w:type="paragraph" w:customStyle="1" w:styleId="70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704">
    <w:name w:val="附录公式编号制表符"/>
    <w:basedOn w:val="1"/>
    <w:next w:val="6"/>
    <w:autoRedefine/>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705">
    <w:name w:val="条文脚注"/>
    <w:basedOn w:val="54"/>
    <w:autoRedefine/>
    <w:qFormat/>
    <w:uiPriority w:val="0"/>
    <w:pPr>
      <w:jc w:val="both"/>
    </w:pPr>
    <w:rPr>
      <w:rFonts w:ascii="宋体"/>
    </w:rPr>
  </w:style>
  <w:style w:type="paragraph" w:customStyle="1" w:styleId="706">
    <w:name w:val="正文表标题"/>
    <w:next w:val="694"/>
    <w:qFormat/>
    <w:uiPriority w:val="0"/>
    <w:pPr>
      <w:tabs>
        <w:tab w:val="left" w:pos="360"/>
        <w:tab w:val="left" w:pos="820"/>
      </w:tabs>
      <w:spacing w:before="156" w:beforeLines="50" w:after="156" w:afterLines="50"/>
      <w:ind w:left="820" w:hanging="420"/>
      <w:jc w:val="center"/>
    </w:pPr>
    <w:rPr>
      <w:rFonts w:ascii="黑体" w:hAnsi="Times New Roman" w:eastAsia="黑体" w:cs="Times New Roman"/>
      <w:sz w:val="21"/>
      <w:lang w:val="en-US" w:eastAsia="zh-CN" w:bidi="ar-SA"/>
    </w:rPr>
  </w:style>
  <w:style w:type="paragraph" w:customStyle="1" w:styleId="70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0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character" w:customStyle="1" w:styleId="709">
    <w:name w:val="章标题 Char"/>
    <w:link w:val="695"/>
    <w:qFormat/>
    <w:uiPriority w:val="0"/>
    <w:rPr>
      <w:rFonts w:ascii="黑体" w:hAnsi="Times New Roman" w:eastAsia="黑体" w:cs="Times New Roman"/>
      <w:sz w:val="21"/>
    </w:rPr>
  </w:style>
  <w:style w:type="paragraph" w:customStyle="1" w:styleId="71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11">
    <w:name w:val="目次、标准名称标题"/>
    <w:basedOn w:val="1"/>
    <w:next w:val="6"/>
    <w:autoRedefine/>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712">
    <w:name w:val="示例"/>
    <w:next w:val="713"/>
    <w:qFormat/>
    <w:uiPriority w:val="0"/>
    <w:pPr>
      <w:widowControl w:val="0"/>
      <w:tabs>
        <w:tab w:val="left" w:pos="840"/>
      </w:tabs>
      <w:ind w:left="840" w:hanging="420"/>
      <w:jc w:val="both"/>
    </w:pPr>
    <w:rPr>
      <w:rFonts w:ascii="宋体" w:hAnsi="Times New Roman" w:eastAsia="宋体" w:cs="Times New Roman"/>
      <w:sz w:val="18"/>
      <w:szCs w:val="18"/>
      <w:lang w:val="en-US" w:eastAsia="zh-CN" w:bidi="ar-SA"/>
    </w:rPr>
  </w:style>
  <w:style w:type="paragraph" w:customStyle="1" w:styleId="71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14">
    <w:name w:val="数字编号列项（二级）"/>
    <w:autoRedefine/>
    <w:qFormat/>
    <w:uiPriority w:val="0"/>
    <w:pPr>
      <w:numPr>
        <w:ilvl w:val="0"/>
        <w:numId w:val="21"/>
      </w:numPr>
      <w:tabs>
        <w:tab w:val="left" w:pos="1260"/>
      </w:tabs>
      <w:ind w:left="1259" w:hanging="419"/>
      <w:jc w:val="both"/>
    </w:pPr>
    <w:rPr>
      <w:rFonts w:ascii="宋体" w:hAnsi="Times New Roman" w:eastAsia="宋体" w:cs="Times New Roman"/>
      <w:sz w:val="21"/>
      <w:lang w:val="en-US" w:eastAsia="zh-CN" w:bidi="ar-SA"/>
    </w:rPr>
  </w:style>
  <w:style w:type="paragraph" w:customStyle="1" w:styleId="715">
    <w:name w:val="注："/>
    <w:next w:val="6"/>
    <w:qFormat/>
    <w:uiPriority w:val="0"/>
    <w:pPr>
      <w:widowControl w:val="0"/>
      <w:autoSpaceDE w:val="0"/>
      <w:autoSpaceDN w:val="0"/>
      <w:ind w:left="981" w:hanging="425"/>
      <w:jc w:val="both"/>
    </w:pPr>
    <w:rPr>
      <w:rFonts w:ascii="宋体" w:hAnsi="Times New Roman" w:eastAsia="宋体" w:cs="Times New Roman"/>
      <w:sz w:val="18"/>
      <w:szCs w:val="18"/>
      <w:lang w:val="en-US" w:eastAsia="zh-CN" w:bidi="ar-SA"/>
    </w:rPr>
  </w:style>
  <w:style w:type="paragraph" w:customStyle="1" w:styleId="716">
    <w:name w:val="注×："/>
    <w:autoRedefine/>
    <w:qFormat/>
    <w:uiPriority w:val="0"/>
    <w:pPr>
      <w:widowControl w:val="0"/>
      <w:tabs>
        <w:tab w:val="left" w:pos="840"/>
      </w:tabs>
      <w:autoSpaceDE w:val="0"/>
      <w:autoSpaceDN w:val="0"/>
      <w:ind w:left="840" w:hanging="840"/>
      <w:jc w:val="both"/>
    </w:pPr>
    <w:rPr>
      <w:rFonts w:ascii="宋体" w:hAnsi="Times New Roman" w:eastAsia="宋体" w:cs="Times New Roman"/>
      <w:sz w:val="18"/>
      <w:szCs w:val="18"/>
      <w:lang w:val="en-US" w:eastAsia="zh-CN" w:bidi="ar-SA"/>
    </w:rPr>
  </w:style>
  <w:style w:type="paragraph" w:customStyle="1" w:styleId="717">
    <w:name w:val="字母编号列项（一级）"/>
    <w:autoRedefine/>
    <w:qFormat/>
    <w:uiPriority w:val="0"/>
    <w:pPr>
      <w:tabs>
        <w:tab w:val="left" w:pos="1418"/>
      </w:tabs>
      <w:ind w:left="1418" w:hanging="284"/>
      <w:jc w:val="both"/>
    </w:pPr>
    <w:rPr>
      <w:rFonts w:ascii="宋体" w:hAnsi="Times New Roman" w:eastAsia="宋体" w:cs="Times New Roman"/>
      <w:sz w:val="21"/>
      <w:lang w:val="en-US" w:eastAsia="zh-CN" w:bidi="ar-SA"/>
    </w:rPr>
  </w:style>
  <w:style w:type="paragraph" w:customStyle="1" w:styleId="718">
    <w:name w:val="列项◆（三级）"/>
    <w:basedOn w:val="1"/>
    <w:qFormat/>
    <w:uiPriority w:val="0"/>
    <w:pPr>
      <w:numPr>
        <w:ilvl w:val="0"/>
        <w:numId w:val="22"/>
      </w:numPr>
    </w:pPr>
    <w:rPr>
      <w:rFonts w:ascii="宋体" w:hAnsi="Times New Roman" w:eastAsia="宋体" w:cs="Times New Roman"/>
      <w:szCs w:val="21"/>
    </w:rPr>
  </w:style>
  <w:style w:type="paragraph" w:customStyle="1" w:styleId="719">
    <w:name w:val="编号列项（三级）"/>
    <w:qFormat/>
    <w:uiPriority w:val="0"/>
    <w:pPr>
      <w:numPr>
        <w:ilvl w:val="2"/>
        <w:numId w:val="15"/>
      </w:numPr>
    </w:pPr>
    <w:rPr>
      <w:rFonts w:ascii="宋体" w:hAnsi="Times New Roman" w:eastAsia="宋体" w:cs="Times New Roman"/>
      <w:sz w:val="21"/>
      <w:lang w:val="en-US" w:eastAsia="zh-CN" w:bidi="ar-SA"/>
    </w:rPr>
  </w:style>
  <w:style w:type="paragraph" w:customStyle="1" w:styleId="720">
    <w:name w:val="示例×："/>
    <w:basedOn w:val="695"/>
    <w:qFormat/>
    <w:uiPriority w:val="0"/>
    <w:pPr>
      <w:numPr>
        <w:ilvl w:val="0"/>
        <w:numId w:val="11"/>
      </w:numPr>
      <w:spacing w:before="0" w:beforeLines="0" w:after="0" w:afterLines="0"/>
      <w:outlineLvl w:val="9"/>
    </w:pPr>
    <w:rPr>
      <w:rFonts w:ascii="宋体" w:eastAsia="宋体"/>
      <w:sz w:val="18"/>
      <w:szCs w:val="18"/>
    </w:rPr>
  </w:style>
  <w:style w:type="paragraph" w:customStyle="1" w:styleId="721">
    <w:name w:val="二级无"/>
    <w:basedOn w:val="696"/>
    <w:qFormat/>
    <w:uiPriority w:val="0"/>
    <w:pPr>
      <w:numPr>
        <w:ilvl w:val="0"/>
        <w:numId w:val="0"/>
      </w:numPr>
      <w:spacing w:before="0" w:beforeLines="0" w:after="0" w:afterLines="0"/>
    </w:pPr>
    <w:rPr>
      <w:rFonts w:ascii="宋体" w:eastAsia="宋体"/>
    </w:rPr>
  </w:style>
  <w:style w:type="paragraph" w:customStyle="1" w:styleId="722">
    <w:name w:val="注：（正文）"/>
    <w:basedOn w:val="715"/>
    <w:next w:val="6"/>
    <w:qFormat/>
    <w:uiPriority w:val="0"/>
  </w:style>
  <w:style w:type="paragraph" w:customStyle="1" w:styleId="723">
    <w:name w:val="注×：（正文）"/>
    <w:qFormat/>
    <w:uiPriority w:val="0"/>
    <w:pPr>
      <w:tabs>
        <w:tab w:val="left" w:pos="612"/>
      </w:tabs>
      <w:ind w:left="612" w:hanging="432"/>
      <w:jc w:val="both"/>
    </w:pPr>
    <w:rPr>
      <w:rFonts w:ascii="宋体" w:hAnsi="Times New Roman" w:eastAsia="宋体" w:cs="Times New Roman"/>
      <w:sz w:val="18"/>
      <w:szCs w:val="18"/>
      <w:lang w:val="en-US" w:eastAsia="zh-CN" w:bidi="ar-SA"/>
    </w:rPr>
  </w:style>
  <w:style w:type="paragraph" w:customStyle="1" w:styleId="72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25">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26">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727">
    <w:name w:val="标准书眉_偶数页"/>
    <w:basedOn w:val="708"/>
    <w:next w:val="1"/>
    <w:autoRedefine/>
    <w:qFormat/>
    <w:uiPriority w:val="0"/>
    <w:pPr>
      <w:jc w:val="left"/>
    </w:pPr>
  </w:style>
  <w:style w:type="paragraph" w:customStyle="1" w:styleId="728">
    <w:name w:val="标准书眉一"/>
    <w:autoRedefine/>
    <w:qFormat/>
    <w:uiPriority w:val="0"/>
    <w:pPr>
      <w:numPr>
        <w:ilvl w:val="0"/>
        <w:numId w:val="23"/>
      </w:numPr>
      <w:jc w:val="both"/>
    </w:pPr>
    <w:rPr>
      <w:rFonts w:ascii="Times New Roman" w:hAnsi="Times New Roman" w:eastAsia="宋体" w:cs="Times New Roman"/>
      <w:lang w:val="en-US" w:eastAsia="zh-CN" w:bidi="ar-SA"/>
    </w:rPr>
  </w:style>
  <w:style w:type="paragraph" w:customStyle="1" w:styleId="729">
    <w:name w:val="参考文献"/>
    <w:basedOn w:val="1"/>
    <w:next w:val="6"/>
    <w:autoRedefine/>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730">
    <w:name w:val="参考文献、索引标题"/>
    <w:basedOn w:val="1"/>
    <w:next w:val="6"/>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character" w:customStyle="1" w:styleId="731">
    <w:name w:val="发布"/>
    <w:qFormat/>
    <w:uiPriority w:val="0"/>
    <w:rPr>
      <w:rFonts w:ascii="黑体" w:eastAsia="黑体"/>
      <w:spacing w:val="85"/>
      <w:w w:val="100"/>
      <w:position w:val="3"/>
      <w:sz w:val="28"/>
      <w:szCs w:val="28"/>
    </w:rPr>
  </w:style>
  <w:style w:type="paragraph" w:customStyle="1" w:styleId="732">
    <w:name w:val="发布部门"/>
    <w:next w:val="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3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4">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35">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36">
    <w:name w:val="封面标准名称"/>
    <w:autoRedefine/>
    <w:qFormat/>
    <w:uiPriority w:val="0"/>
    <w:pPr>
      <w:framePr w:w="9639" w:h="6917" w:hRule="exact" w:wrap="around" w:vAnchor="page" w:hAnchor="page" w:xAlign="center" w:y="6408" w:anchorLock="1"/>
      <w:widowControl w:val="0"/>
      <w:numPr>
        <w:ilvl w:val="4"/>
        <w:numId w:val="23"/>
      </w:numPr>
      <w:spacing w:line="680" w:lineRule="exact"/>
      <w:jc w:val="center"/>
      <w:textAlignment w:val="center"/>
    </w:pPr>
    <w:rPr>
      <w:rFonts w:ascii="黑体" w:hAnsi="Times New Roman" w:eastAsia="黑体" w:cs="Times New Roman"/>
      <w:sz w:val="52"/>
      <w:lang w:val="en-US" w:eastAsia="zh-CN" w:bidi="ar-SA"/>
    </w:rPr>
  </w:style>
  <w:style w:type="paragraph" w:customStyle="1" w:styleId="737">
    <w:name w:val="封面标准英文名称"/>
    <w:basedOn w:val="736"/>
    <w:autoRedefine/>
    <w:qFormat/>
    <w:uiPriority w:val="0"/>
    <w:pPr>
      <w:framePr w:wrap="around"/>
      <w:spacing w:before="370" w:line="400" w:lineRule="exact"/>
    </w:pPr>
    <w:rPr>
      <w:rFonts w:ascii="Times New Roman"/>
      <w:sz w:val="28"/>
      <w:szCs w:val="28"/>
    </w:rPr>
  </w:style>
  <w:style w:type="paragraph" w:customStyle="1" w:styleId="738">
    <w:name w:val="封面一致性程度标识"/>
    <w:basedOn w:val="737"/>
    <w:autoRedefine/>
    <w:qFormat/>
    <w:uiPriority w:val="0"/>
    <w:pPr>
      <w:framePr w:wrap="around"/>
      <w:numPr>
        <w:ilvl w:val="1"/>
        <w:numId w:val="24"/>
      </w:numPr>
      <w:tabs>
        <w:tab w:val="clear" w:pos="840"/>
      </w:tabs>
      <w:spacing w:before="440"/>
      <w:ind w:left="0" w:firstLine="0"/>
    </w:pPr>
    <w:rPr>
      <w:rFonts w:ascii="宋体" w:eastAsia="宋体"/>
    </w:rPr>
  </w:style>
  <w:style w:type="paragraph" w:customStyle="1" w:styleId="739">
    <w:name w:val="封面标准文稿类别"/>
    <w:basedOn w:val="738"/>
    <w:autoRedefine/>
    <w:qFormat/>
    <w:uiPriority w:val="0"/>
    <w:pPr>
      <w:framePr w:wrap="around"/>
      <w:numPr>
        <w:ilvl w:val="5"/>
        <w:numId w:val="23"/>
      </w:numPr>
      <w:spacing w:after="160" w:line="240" w:lineRule="auto"/>
    </w:pPr>
    <w:rPr>
      <w:sz w:val="24"/>
    </w:rPr>
  </w:style>
  <w:style w:type="paragraph" w:customStyle="1" w:styleId="740">
    <w:name w:val="封面标准文稿编辑信息"/>
    <w:basedOn w:val="739"/>
    <w:qFormat/>
    <w:uiPriority w:val="0"/>
    <w:pPr>
      <w:framePr w:wrap="around"/>
      <w:spacing w:before="180" w:line="180" w:lineRule="exact"/>
    </w:pPr>
    <w:rPr>
      <w:sz w:val="21"/>
    </w:rPr>
  </w:style>
  <w:style w:type="paragraph" w:customStyle="1" w:styleId="741">
    <w:name w:val="封面正文"/>
    <w:qFormat/>
    <w:uiPriority w:val="0"/>
    <w:pPr>
      <w:numPr>
        <w:ilvl w:val="0"/>
        <w:numId w:val="25"/>
      </w:numPr>
      <w:ind w:left="0" w:firstLine="0"/>
      <w:jc w:val="both"/>
    </w:pPr>
    <w:rPr>
      <w:rFonts w:ascii="Times New Roman" w:hAnsi="Times New Roman" w:eastAsia="宋体" w:cs="Times New Roman"/>
      <w:lang w:val="en-US" w:eastAsia="zh-CN" w:bidi="ar-SA"/>
    </w:rPr>
  </w:style>
  <w:style w:type="paragraph" w:customStyle="1" w:styleId="742">
    <w:name w:val="附录标识"/>
    <w:basedOn w:val="1"/>
    <w:next w:val="6"/>
    <w:autoRedefine/>
    <w:qFormat/>
    <w:uiPriority w:val="0"/>
    <w:pPr>
      <w:keepNext/>
      <w:widowControl/>
      <w:numPr>
        <w:ilvl w:val="1"/>
        <w:numId w:val="25"/>
      </w:numPr>
      <w:shd w:val="clear" w:color="FFFFFF" w:fill="FFFFFF"/>
      <w:tabs>
        <w:tab w:val="left" w:pos="360"/>
        <w:tab w:val="left" w:pos="6405"/>
      </w:tabs>
      <w:spacing w:before="640" w:after="280"/>
      <w:ind w:left="0" w:firstLine="0"/>
      <w:jc w:val="center"/>
      <w:outlineLvl w:val="0"/>
    </w:pPr>
    <w:rPr>
      <w:rFonts w:ascii="黑体" w:hAnsi="Times New Roman" w:eastAsia="黑体" w:cs="Times New Roman"/>
      <w:kern w:val="0"/>
      <w:szCs w:val="20"/>
    </w:rPr>
  </w:style>
  <w:style w:type="paragraph" w:customStyle="1" w:styleId="743">
    <w:name w:val="附录标题"/>
    <w:basedOn w:val="6"/>
    <w:next w:val="6"/>
    <w:qFormat/>
    <w:uiPriority w:val="0"/>
    <w:pPr>
      <w:keepNext w:val="0"/>
      <w:keepLines w:val="0"/>
      <w:widowControl/>
      <w:numPr>
        <w:ilvl w:val="6"/>
        <w:numId w:val="23"/>
      </w:numPr>
      <w:tabs>
        <w:tab w:val="center" w:pos="4201"/>
        <w:tab w:val="right" w:leader="dot" w:pos="9298"/>
      </w:tabs>
      <w:autoSpaceDE w:val="0"/>
      <w:autoSpaceDN w:val="0"/>
      <w:spacing w:before="0" w:after="0" w:line="240" w:lineRule="auto"/>
      <w:jc w:val="center"/>
      <w:outlineLvl w:val="9"/>
    </w:pPr>
    <w:rPr>
      <w:rFonts w:ascii="黑体" w:hAnsi="Times New Roman" w:eastAsia="黑体" w:cs="Times New Roman"/>
      <w:bCs w:val="0"/>
      <w:kern w:val="0"/>
      <w:sz w:val="21"/>
      <w:szCs w:val="20"/>
    </w:rPr>
  </w:style>
  <w:style w:type="paragraph" w:customStyle="1" w:styleId="744">
    <w:name w:val="附录表标号"/>
    <w:basedOn w:val="1"/>
    <w:next w:val="6"/>
    <w:qFormat/>
    <w:uiPriority w:val="0"/>
    <w:pPr>
      <w:numPr>
        <w:ilvl w:val="0"/>
        <w:numId w:val="26"/>
      </w:numPr>
      <w:spacing w:line="14" w:lineRule="exact"/>
      <w:ind w:left="811" w:hanging="448"/>
      <w:jc w:val="center"/>
      <w:outlineLvl w:val="0"/>
    </w:pPr>
    <w:rPr>
      <w:rFonts w:ascii="Times New Roman" w:hAnsi="Times New Roman" w:eastAsia="宋体" w:cs="Times New Roman"/>
      <w:color w:val="FFFFFF"/>
      <w:szCs w:val="24"/>
    </w:rPr>
  </w:style>
  <w:style w:type="paragraph" w:customStyle="1" w:styleId="745">
    <w:name w:val="附录表标题"/>
    <w:basedOn w:val="1"/>
    <w:next w:val="6"/>
    <w:qFormat/>
    <w:uiPriority w:val="0"/>
    <w:pPr>
      <w:numPr>
        <w:ilvl w:val="1"/>
        <w:numId w:val="23"/>
      </w:numPr>
      <w:tabs>
        <w:tab w:val="left" w:pos="180"/>
      </w:tabs>
      <w:spacing w:before="50" w:beforeLines="50" w:after="50" w:afterLines="50"/>
      <w:jc w:val="center"/>
    </w:pPr>
    <w:rPr>
      <w:rFonts w:ascii="黑体" w:hAnsi="Times New Roman" w:eastAsia="黑体" w:cs="Times New Roman"/>
      <w:szCs w:val="21"/>
    </w:rPr>
  </w:style>
  <w:style w:type="paragraph" w:customStyle="1" w:styleId="746">
    <w:name w:val="附录二级条标题"/>
    <w:basedOn w:val="1"/>
    <w:next w:val="6"/>
    <w:autoRedefine/>
    <w:qFormat/>
    <w:uiPriority w:val="0"/>
    <w:pPr>
      <w:widowControl/>
      <w:numPr>
        <w:ilvl w:val="2"/>
        <w:numId w:val="23"/>
      </w:numPr>
      <w:tabs>
        <w:tab w:val="left" w:pos="360"/>
      </w:tabs>
      <w:wordWrap w:val="0"/>
      <w:overflowPunct w:val="0"/>
      <w:autoSpaceDE w:val="0"/>
      <w:autoSpaceDN w:val="0"/>
      <w:spacing w:before="50" w:beforeLines="50" w:after="50" w:afterLines="50"/>
      <w:textAlignment w:val="baseline"/>
      <w:outlineLvl w:val="3"/>
    </w:pPr>
    <w:rPr>
      <w:rFonts w:ascii="黑体" w:hAnsi="Times New Roman" w:eastAsia="黑体" w:cs="Times New Roman"/>
      <w:kern w:val="21"/>
      <w:szCs w:val="20"/>
    </w:rPr>
  </w:style>
  <w:style w:type="paragraph" w:customStyle="1" w:styleId="747">
    <w:name w:val="附录二级无"/>
    <w:basedOn w:val="746"/>
    <w:autoRedefine/>
    <w:qFormat/>
    <w:uiPriority w:val="0"/>
    <w:pPr>
      <w:tabs>
        <w:tab w:val="clear" w:pos="360"/>
      </w:tabs>
      <w:spacing w:before="0" w:beforeLines="0" w:after="0" w:afterLines="0"/>
    </w:pPr>
    <w:rPr>
      <w:rFonts w:ascii="宋体" w:eastAsia="宋体"/>
      <w:szCs w:val="21"/>
    </w:rPr>
  </w:style>
  <w:style w:type="paragraph" w:customStyle="1" w:styleId="748">
    <w:name w:val="附录公式"/>
    <w:basedOn w:val="6"/>
    <w:next w:val="6"/>
    <w:link w:val="749"/>
    <w:qFormat/>
    <w:uiPriority w:val="0"/>
    <w:pPr>
      <w:keepNext w:val="0"/>
      <w:keepLines w:val="0"/>
      <w:widowControl/>
      <w:numPr>
        <w:ilvl w:val="0"/>
        <w:numId w:val="24"/>
      </w:numPr>
      <w:tabs>
        <w:tab w:val="center" w:pos="4201"/>
        <w:tab w:val="right" w:leader="dot" w:pos="9298"/>
        <w:tab w:val="clear" w:pos="839"/>
      </w:tabs>
      <w:autoSpaceDE w:val="0"/>
      <w:autoSpaceDN w:val="0"/>
      <w:spacing w:before="0" w:after="0" w:line="240" w:lineRule="auto"/>
      <w:ind w:left="0" w:firstLine="420" w:firstLineChars="200"/>
      <w:outlineLvl w:val="9"/>
    </w:pPr>
    <w:rPr>
      <w:rFonts w:ascii="宋体" w:hAnsi="Times New Roman" w:cs="Times New Roman"/>
      <w:bCs w:val="0"/>
      <w:kern w:val="0"/>
      <w:sz w:val="28"/>
      <w:szCs w:val="20"/>
    </w:rPr>
  </w:style>
  <w:style w:type="character" w:customStyle="1" w:styleId="749">
    <w:name w:val="附录公式 Char"/>
    <w:basedOn w:val="193"/>
    <w:link w:val="748"/>
    <w:qFormat/>
    <w:uiPriority w:val="0"/>
    <w:rPr>
      <w:rFonts w:ascii="宋体" w:hAnsi="Times New Roman" w:eastAsia="宋体" w:cs="Times New Roman"/>
      <w:b w:val="0"/>
      <w:bCs w:val="0"/>
      <w:sz w:val="28"/>
      <w:szCs w:val="28"/>
    </w:rPr>
  </w:style>
  <w:style w:type="paragraph" w:customStyle="1" w:styleId="750">
    <w:name w:val="附录三级条标题"/>
    <w:basedOn w:val="746"/>
    <w:next w:val="6"/>
    <w:qFormat/>
    <w:uiPriority w:val="0"/>
    <w:pPr>
      <w:numPr>
        <w:ilvl w:val="4"/>
        <w:numId w:val="27"/>
      </w:numPr>
      <w:outlineLvl w:val="4"/>
    </w:pPr>
  </w:style>
  <w:style w:type="paragraph" w:customStyle="1" w:styleId="751">
    <w:name w:val="附录三级无"/>
    <w:basedOn w:val="750"/>
    <w:qFormat/>
    <w:uiPriority w:val="0"/>
    <w:pPr>
      <w:tabs>
        <w:tab w:val="clear" w:pos="360"/>
      </w:tabs>
      <w:spacing w:before="0" w:beforeLines="0" w:after="0" w:afterLines="0"/>
    </w:pPr>
    <w:rPr>
      <w:rFonts w:ascii="宋体" w:eastAsia="宋体"/>
      <w:szCs w:val="21"/>
    </w:rPr>
  </w:style>
  <w:style w:type="paragraph" w:customStyle="1" w:styleId="752">
    <w:name w:val="附录数字编号列项（二级）"/>
    <w:qFormat/>
    <w:uiPriority w:val="0"/>
    <w:pPr>
      <w:numPr>
        <w:ilvl w:val="1"/>
        <w:numId w:val="28"/>
      </w:numPr>
    </w:pPr>
    <w:rPr>
      <w:rFonts w:ascii="宋体" w:hAnsi="Times New Roman" w:eastAsia="宋体" w:cs="Times New Roman"/>
      <w:sz w:val="21"/>
      <w:lang w:val="en-US" w:eastAsia="zh-CN" w:bidi="ar-SA"/>
    </w:rPr>
  </w:style>
  <w:style w:type="paragraph" w:customStyle="1" w:styleId="753">
    <w:name w:val="附录四级条标题"/>
    <w:basedOn w:val="750"/>
    <w:next w:val="6"/>
    <w:autoRedefine/>
    <w:qFormat/>
    <w:uiPriority w:val="0"/>
    <w:pPr>
      <w:numPr>
        <w:ilvl w:val="5"/>
      </w:numPr>
      <w:outlineLvl w:val="5"/>
    </w:pPr>
  </w:style>
  <w:style w:type="paragraph" w:customStyle="1" w:styleId="754">
    <w:name w:val="附录四级无"/>
    <w:basedOn w:val="753"/>
    <w:autoRedefine/>
    <w:qFormat/>
    <w:uiPriority w:val="0"/>
    <w:pPr>
      <w:tabs>
        <w:tab w:val="clear" w:pos="360"/>
      </w:tabs>
      <w:spacing w:before="0" w:beforeLines="0" w:after="0" w:afterLines="0"/>
    </w:pPr>
    <w:rPr>
      <w:rFonts w:ascii="宋体" w:eastAsia="宋体"/>
      <w:szCs w:val="21"/>
    </w:rPr>
  </w:style>
  <w:style w:type="paragraph" w:customStyle="1" w:styleId="755">
    <w:name w:val="附录图标号"/>
    <w:basedOn w:val="1"/>
    <w:qFormat/>
    <w:uiPriority w:val="0"/>
    <w:pPr>
      <w:keepNext/>
      <w:pageBreakBefore/>
      <w:widowControl/>
      <w:numPr>
        <w:ilvl w:val="0"/>
        <w:numId w:val="29"/>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756">
    <w:name w:val="附录图标题"/>
    <w:basedOn w:val="1"/>
    <w:next w:val="6"/>
    <w:autoRedefine/>
    <w:qFormat/>
    <w:uiPriority w:val="0"/>
    <w:pPr>
      <w:numPr>
        <w:ilvl w:val="1"/>
        <w:numId w:val="29"/>
      </w:numPr>
      <w:tabs>
        <w:tab w:val="left" w:pos="363"/>
      </w:tabs>
      <w:spacing w:before="50" w:beforeLines="50" w:after="50" w:afterLines="50"/>
      <w:ind w:left="0" w:firstLine="0"/>
      <w:jc w:val="center"/>
    </w:pPr>
    <w:rPr>
      <w:rFonts w:ascii="黑体" w:hAnsi="Times New Roman" w:eastAsia="黑体" w:cs="Times New Roman"/>
      <w:szCs w:val="21"/>
    </w:rPr>
  </w:style>
  <w:style w:type="paragraph" w:customStyle="1" w:styleId="757">
    <w:name w:val="附录五级条标题"/>
    <w:basedOn w:val="753"/>
    <w:next w:val="6"/>
    <w:qFormat/>
    <w:uiPriority w:val="0"/>
    <w:pPr>
      <w:numPr>
        <w:ilvl w:val="6"/>
      </w:numPr>
      <w:outlineLvl w:val="6"/>
    </w:pPr>
  </w:style>
  <w:style w:type="paragraph" w:customStyle="1" w:styleId="758">
    <w:name w:val="附录五级无"/>
    <w:basedOn w:val="757"/>
    <w:autoRedefine/>
    <w:qFormat/>
    <w:uiPriority w:val="0"/>
    <w:pPr>
      <w:tabs>
        <w:tab w:val="clear" w:pos="360"/>
      </w:tabs>
      <w:spacing w:before="0" w:beforeLines="0" w:after="0" w:afterLines="0"/>
    </w:pPr>
    <w:rPr>
      <w:rFonts w:ascii="宋体" w:eastAsia="宋体"/>
      <w:szCs w:val="21"/>
    </w:rPr>
  </w:style>
  <w:style w:type="paragraph" w:customStyle="1" w:styleId="759">
    <w:name w:val="附录章标题"/>
    <w:next w:val="6"/>
    <w:autoRedefine/>
    <w:qFormat/>
    <w:uiPriority w:val="0"/>
    <w:pPr>
      <w:numPr>
        <w:ilvl w:val="1"/>
        <w:numId w:val="27"/>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60">
    <w:name w:val="附录一级条标题"/>
    <w:basedOn w:val="759"/>
    <w:next w:val="6"/>
    <w:autoRedefine/>
    <w:qFormat/>
    <w:uiPriority w:val="0"/>
    <w:pPr>
      <w:numPr>
        <w:ilvl w:val="2"/>
      </w:numPr>
      <w:autoSpaceDN w:val="0"/>
      <w:spacing w:before="50" w:beforeLines="50" w:after="50" w:afterLines="50"/>
      <w:outlineLvl w:val="2"/>
    </w:pPr>
  </w:style>
  <w:style w:type="paragraph" w:customStyle="1" w:styleId="761">
    <w:name w:val="附录一级无"/>
    <w:basedOn w:val="760"/>
    <w:qFormat/>
    <w:uiPriority w:val="0"/>
    <w:pPr>
      <w:tabs>
        <w:tab w:val="clear" w:pos="360"/>
      </w:tabs>
      <w:spacing w:before="0" w:beforeLines="0" w:after="0" w:afterLines="0"/>
    </w:pPr>
    <w:rPr>
      <w:rFonts w:ascii="宋体" w:eastAsia="宋体"/>
      <w:szCs w:val="21"/>
    </w:rPr>
  </w:style>
  <w:style w:type="paragraph" w:customStyle="1" w:styleId="762">
    <w:name w:val="附录字母编号列项（一级）"/>
    <w:autoRedefine/>
    <w:qFormat/>
    <w:uiPriority w:val="0"/>
    <w:pPr>
      <w:numPr>
        <w:ilvl w:val="0"/>
        <w:numId w:val="28"/>
      </w:numPr>
    </w:pPr>
    <w:rPr>
      <w:rFonts w:ascii="宋体" w:hAnsi="Times New Roman" w:eastAsia="宋体" w:cs="Times New Roman"/>
      <w:sz w:val="21"/>
      <w:lang w:val="en-US" w:eastAsia="zh-CN" w:bidi="ar-SA"/>
    </w:rPr>
  </w:style>
  <w:style w:type="paragraph" w:customStyle="1" w:styleId="763">
    <w:name w:val="列项说明"/>
    <w:basedOn w:val="1"/>
    <w:autoRedefine/>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764">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76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66">
    <w:name w:val="其他标准标志"/>
    <w:basedOn w:val="724"/>
    <w:qFormat/>
    <w:uiPriority w:val="0"/>
    <w:pPr>
      <w:framePr w:w="6101" w:wrap="around" w:vAnchor="page" w:hAnchor="page" w:x="4673" w:y="942"/>
    </w:pPr>
    <w:rPr>
      <w:w w:val="130"/>
    </w:rPr>
  </w:style>
  <w:style w:type="paragraph" w:customStyle="1" w:styleId="76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68">
    <w:name w:val="其他发布部门"/>
    <w:basedOn w:val="732"/>
    <w:autoRedefine/>
    <w:qFormat/>
    <w:uiPriority w:val="0"/>
    <w:pPr>
      <w:framePr w:wrap="around" w:y="15310"/>
      <w:spacing w:line="0" w:lineRule="atLeast"/>
    </w:pPr>
    <w:rPr>
      <w:rFonts w:ascii="黑体" w:eastAsia="黑体"/>
      <w:b w:val="0"/>
    </w:rPr>
  </w:style>
  <w:style w:type="paragraph" w:customStyle="1" w:styleId="769">
    <w:name w:val="前言、引言标题"/>
    <w:next w:val="6"/>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70">
    <w:name w:val="三级无"/>
    <w:basedOn w:val="697"/>
    <w:autoRedefine/>
    <w:qFormat/>
    <w:uiPriority w:val="0"/>
    <w:pPr>
      <w:numPr>
        <w:ilvl w:val="0"/>
        <w:numId w:val="0"/>
      </w:numPr>
      <w:spacing w:before="0" w:beforeLines="0" w:after="0" w:afterLines="0"/>
    </w:pPr>
    <w:rPr>
      <w:rFonts w:ascii="宋体" w:eastAsia="宋体"/>
    </w:rPr>
  </w:style>
  <w:style w:type="paragraph" w:customStyle="1" w:styleId="771">
    <w:name w:val="实施日期"/>
    <w:basedOn w:val="733"/>
    <w:qFormat/>
    <w:uiPriority w:val="0"/>
    <w:pPr>
      <w:framePr w:wrap="around" w:vAnchor="page" w:hAnchor="text"/>
      <w:jc w:val="right"/>
    </w:pPr>
  </w:style>
  <w:style w:type="paragraph" w:customStyle="1" w:styleId="772">
    <w:name w:val="示例后文字"/>
    <w:basedOn w:val="6"/>
    <w:next w:val="6"/>
    <w:qFormat/>
    <w:uiPriority w:val="0"/>
    <w:pPr>
      <w:keepNext w:val="0"/>
      <w:keepLines w:val="0"/>
      <w:widowControl/>
      <w:tabs>
        <w:tab w:val="center" w:pos="4201"/>
        <w:tab w:val="right" w:leader="dot" w:pos="9298"/>
      </w:tabs>
      <w:autoSpaceDE w:val="0"/>
      <w:autoSpaceDN w:val="0"/>
      <w:spacing w:before="0" w:after="0" w:line="240" w:lineRule="auto"/>
      <w:ind w:firstLine="360" w:firstLineChars="200"/>
      <w:outlineLvl w:val="9"/>
    </w:pPr>
    <w:rPr>
      <w:rFonts w:ascii="宋体" w:hAnsi="Times New Roman" w:cs="Times New Roman"/>
      <w:bCs w:val="0"/>
      <w:kern w:val="0"/>
      <w:szCs w:val="20"/>
    </w:rPr>
  </w:style>
  <w:style w:type="paragraph" w:customStyle="1" w:styleId="773">
    <w:name w:val="首示例"/>
    <w:next w:val="6"/>
    <w:link w:val="774"/>
    <w:qFormat/>
    <w:uiPriority w:val="0"/>
    <w:pPr>
      <w:numPr>
        <w:ilvl w:val="0"/>
        <w:numId w:val="30"/>
      </w:numPr>
      <w:tabs>
        <w:tab w:val="left" w:pos="360"/>
      </w:tabs>
      <w:ind w:firstLine="0"/>
    </w:pPr>
    <w:rPr>
      <w:rFonts w:ascii="宋体" w:hAnsi="宋体" w:eastAsia="宋体" w:cs="Times New Roman"/>
      <w:kern w:val="2"/>
      <w:sz w:val="18"/>
      <w:szCs w:val="18"/>
      <w:lang w:val="en-US" w:eastAsia="zh-CN" w:bidi="ar-SA"/>
    </w:rPr>
  </w:style>
  <w:style w:type="character" w:customStyle="1" w:styleId="774">
    <w:name w:val="首示例 Char"/>
    <w:link w:val="773"/>
    <w:qFormat/>
    <w:uiPriority w:val="0"/>
    <w:rPr>
      <w:rFonts w:ascii="宋体" w:hAnsi="宋体" w:eastAsia="宋体" w:cs="Times New Roman"/>
      <w:kern w:val="2"/>
      <w:sz w:val="18"/>
      <w:szCs w:val="18"/>
    </w:rPr>
  </w:style>
  <w:style w:type="paragraph" w:customStyle="1" w:styleId="775">
    <w:name w:val="四级无"/>
    <w:basedOn w:val="698"/>
    <w:qFormat/>
    <w:uiPriority w:val="0"/>
    <w:pPr>
      <w:numPr>
        <w:ilvl w:val="0"/>
        <w:numId w:val="31"/>
      </w:numPr>
      <w:spacing w:before="0" w:beforeLines="0" w:after="0" w:afterLines="0"/>
      <w:ind w:left="0" w:firstLine="0"/>
    </w:pPr>
    <w:rPr>
      <w:rFonts w:ascii="宋体" w:eastAsia="宋体"/>
    </w:rPr>
  </w:style>
  <w:style w:type="paragraph" w:customStyle="1" w:styleId="776">
    <w:name w:val="图标脚注说明"/>
    <w:basedOn w:val="6"/>
    <w:autoRedefine/>
    <w:qFormat/>
    <w:uiPriority w:val="0"/>
    <w:pPr>
      <w:keepNext w:val="0"/>
      <w:keepLines w:val="0"/>
      <w:widowControl/>
      <w:tabs>
        <w:tab w:val="center" w:pos="4201"/>
        <w:tab w:val="right" w:leader="dot" w:pos="9298"/>
      </w:tabs>
      <w:autoSpaceDE w:val="0"/>
      <w:autoSpaceDN w:val="0"/>
      <w:spacing w:before="0" w:after="0" w:line="240" w:lineRule="auto"/>
      <w:ind w:left="840" w:hanging="420"/>
      <w:outlineLvl w:val="9"/>
    </w:pPr>
    <w:rPr>
      <w:rFonts w:ascii="宋体" w:hAnsi="Times New Roman" w:cs="Times New Roman"/>
      <w:bCs w:val="0"/>
      <w:kern w:val="0"/>
    </w:rPr>
  </w:style>
  <w:style w:type="paragraph" w:customStyle="1" w:styleId="777">
    <w:name w:val="图表脚注说明"/>
    <w:basedOn w:val="1"/>
    <w:qFormat/>
    <w:uiPriority w:val="0"/>
    <w:rPr>
      <w:rFonts w:ascii="宋体" w:hAnsi="Times New Roman" w:eastAsia="宋体" w:cs="Times New Roman"/>
      <w:sz w:val="18"/>
      <w:szCs w:val="18"/>
    </w:rPr>
  </w:style>
  <w:style w:type="paragraph" w:customStyle="1" w:styleId="778">
    <w:name w:val="图的脚注"/>
    <w:next w:val="6"/>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77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80">
    <w:name w:val="五级无"/>
    <w:basedOn w:val="699"/>
    <w:qFormat/>
    <w:uiPriority w:val="0"/>
    <w:pPr>
      <w:numPr>
        <w:ilvl w:val="0"/>
        <w:numId w:val="0"/>
      </w:numPr>
      <w:spacing w:before="0" w:beforeLines="0" w:after="0" w:afterLines="0"/>
    </w:pPr>
    <w:rPr>
      <w:rFonts w:ascii="宋体" w:eastAsia="宋体"/>
    </w:rPr>
  </w:style>
  <w:style w:type="paragraph" w:customStyle="1" w:styleId="781">
    <w:name w:val="一级无"/>
    <w:basedOn w:val="693"/>
    <w:autoRedefine/>
    <w:qFormat/>
    <w:uiPriority w:val="0"/>
    <w:pPr>
      <w:numPr>
        <w:ilvl w:val="0"/>
        <w:numId w:val="0"/>
      </w:numPr>
      <w:spacing w:before="0" w:beforeLines="0" w:after="0" w:afterLines="0"/>
    </w:pPr>
    <w:rPr>
      <w:rFonts w:ascii="宋体" w:eastAsia="宋体"/>
    </w:rPr>
  </w:style>
  <w:style w:type="paragraph" w:customStyle="1" w:styleId="782">
    <w:name w:val="正文公式编号制表符"/>
    <w:basedOn w:val="6"/>
    <w:next w:val="6"/>
    <w:qFormat/>
    <w:uiPriority w:val="0"/>
    <w:pPr>
      <w:keepNext w:val="0"/>
      <w:keepLines w:val="0"/>
      <w:widowControl/>
      <w:tabs>
        <w:tab w:val="center" w:pos="4201"/>
        <w:tab w:val="right" w:leader="dot" w:pos="9298"/>
      </w:tabs>
      <w:autoSpaceDE w:val="0"/>
      <w:autoSpaceDN w:val="0"/>
      <w:spacing w:before="0" w:after="0" w:line="240" w:lineRule="auto"/>
      <w:outlineLvl w:val="9"/>
    </w:pPr>
    <w:rPr>
      <w:rFonts w:ascii="宋体" w:hAnsi="Times New Roman" w:cs="Times New Roman"/>
      <w:bCs w:val="0"/>
      <w:kern w:val="0"/>
      <w:sz w:val="21"/>
      <w:szCs w:val="20"/>
    </w:rPr>
  </w:style>
  <w:style w:type="paragraph" w:customStyle="1" w:styleId="783">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784">
    <w:name w:val="其他发布日期"/>
    <w:basedOn w:val="733"/>
    <w:autoRedefine/>
    <w:qFormat/>
    <w:uiPriority w:val="0"/>
    <w:pPr>
      <w:framePr w:wrap="around" w:vAnchor="page" w:hAnchor="text" w:x="1419"/>
    </w:pPr>
  </w:style>
  <w:style w:type="paragraph" w:customStyle="1" w:styleId="785">
    <w:name w:val="其他实施日期"/>
    <w:basedOn w:val="771"/>
    <w:autoRedefine/>
    <w:qFormat/>
    <w:uiPriority w:val="0"/>
    <w:pPr>
      <w:framePr w:wrap="around"/>
    </w:pPr>
  </w:style>
  <w:style w:type="paragraph" w:customStyle="1" w:styleId="786">
    <w:name w:val="封面标准名称2"/>
    <w:basedOn w:val="736"/>
    <w:qFormat/>
    <w:uiPriority w:val="0"/>
    <w:pPr>
      <w:framePr w:wrap="around" w:y="4469"/>
      <w:spacing w:before="630" w:beforeLines="630"/>
    </w:pPr>
  </w:style>
  <w:style w:type="paragraph" w:customStyle="1" w:styleId="787">
    <w:name w:val="封面标准英文名称2"/>
    <w:basedOn w:val="737"/>
    <w:qFormat/>
    <w:uiPriority w:val="0"/>
    <w:pPr>
      <w:framePr w:wrap="around" w:y="4469"/>
    </w:pPr>
  </w:style>
  <w:style w:type="paragraph" w:customStyle="1" w:styleId="788">
    <w:name w:val="封面一致性程度标识2"/>
    <w:basedOn w:val="738"/>
    <w:qFormat/>
    <w:uiPriority w:val="0"/>
    <w:pPr>
      <w:framePr w:wrap="around" w:y="4469"/>
    </w:pPr>
  </w:style>
  <w:style w:type="paragraph" w:customStyle="1" w:styleId="789">
    <w:name w:val="封面标准文稿类别2"/>
    <w:basedOn w:val="739"/>
    <w:autoRedefine/>
    <w:qFormat/>
    <w:uiPriority w:val="0"/>
    <w:pPr>
      <w:framePr w:wrap="around" w:y="4469"/>
    </w:pPr>
  </w:style>
  <w:style w:type="paragraph" w:customStyle="1" w:styleId="790">
    <w:name w:val="封面标准文稿编辑信息2"/>
    <w:basedOn w:val="740"/>
    <w:qFormat/>
    <w:uiPriority w:val="0"/>
    <w:pPr>
      <w:framePr w:wrap="around" w:y="4469"/>
    </w:pPr>
  </w:style>
  <w:style w:type="paragraph" w:customStyle="1" w:styleId="791">
    <w:name w:val="A--标题4"/>
    <w:basedOn w:val="1"/>
    <w:link w:val="792"/>
    <w:autoRedefine/>
    <w:qFormat/>
    <w:uiPriority w:val="0"/>
    <w:pPr>
      <w:widowControl/>
      <w:numPr>
        <w:ilvl w:val="2"/>
        <w:numId w:val="14"/>
      </w:numPr>
      <w:spacing w:before="312" w:beforeLines="100" w:after="156" w:afterLines="50"/>
      <w:jc w:val="left"/>
      <w:outlineLvl w:val="2"/>
    </w:pPr>
    <w:rPr>
      <w:rFonts w:ascii="黑体" w:hAnsi="Times New Roman" w:eastAsia="黑体" w:cs="Times New Roman"/>
      <w:kern w:val="0"/>
      <w:szCs w:val="21"/>
      <w:lang w:val="zh-CN"/>
    </w:rPr>
  </w:style>
  <w:style w:type="character" w:customStyle="1" w:styleId="792">
    <w:name w:val="A--标题4 Char"/>
    <w:link w:val="791"/>
    <w:qFormat/>
    <w:uiPriority w:val="0"/>
    <w:rPr>
      <w:rFonts w:ascii="黑体" w:hAnsi="Times New Roman" w:eastAsia="黑体" w:cs="Times New Roman"/>
      <w:sz w:val="21"/>
      <w:szCs w:val="21"/>
      <w:lang w:val="zh-CN"/>
    </w:rPr>
  </w:style>
  <w:style w:type="paragraph" w:customStyle="1" w:styleId="793">
    <w:name w:val="A---标题4"/>
    <w:basedOn w:val="1"/>
    <w:link w:val="794"/>
    <w:autoRedefine/>
    <w:qFormat/>
    <w:uiPriority w:val="0"/>
    <w:pPr>
      <w:widowControl/>
      <w:spacing w:before="156" w:beforeLines="50" w:after="156" w:afterLines="50" w:line="377" w:lineRule="auto"/>
      <w:jc w:val="left"/>
      <w:outlineLvl w:val="3"/>
    </w:pPr>
    <w:rPr>
      <w:rFonts w:ascii="黑体" w:hAnsi="黑体" w:eastAsia="黑体" w:cs="Times New Roman"/>
      <w:szCs w:val="21"/>
      <w:lang w:val="zh-CN"/>
    </w:rPr>
  </w:style>
  <w:style w:type="character" w:customStyle="1" w:styleId="794">
    <w:name w:val="A---标题4 Char"/>
    <w:link w:val="793"/>
    <w:autoRedefine/>
    <w:qFormat/>
    <w:uiPriority w:val="0"/>
    <w:rPr>
      <w:rFonts w:ascii="黑体" w:hAnsi="黑体" w:eastAsia="黑体" w:cs="Times New Roman"/>
      <w:szCs w:val="21"/>
      <w:lang w:val="zh-CN" w:eastAsia="zh-CN"/>
    </w:rPr>
  </w:style>
  <w:style w:type="paragraph" w:customStyle="1" w:styleId="795">
    <w:name w:val="_正文段落"/>
    <w:basedOn w:val="1"/>
    <w:next w:val="796"/>
    <w:link w:val="797"/>
    <w:autoRedefine/>
    <w:qFormat/>
    <w:uiPriority w:val="0"/>
    <w:pPr>
      <w:spacing w:beforeLines="15" w:afterLines="30" w:line="360" w:lineRule="auto"/>
      <w:ind w:firstLine="200" w:firstLineChars="200"/>
    </w:pPr>
    <w:rPr>
      <w:rFonts w:ascii="宋体" w:hAnsi="Courier New" w:eastAsia="宋体" w:cs="Times New Roman"/>
      <w:kern w:val="0"/>
      <w:sz w:val="24"/>
      <w:szCs w:val="32"/>
      <w:lang w:val="zh-CN"/>
    </w:rPr>
  </w:style>
  <w:style w:type="paragraph" w:customStyle="1" w:styleId="796">
    <w:name w:val="Char Char Char Char Char1 Char"/>
    <w:basedOn w:val="1"/>
    <w:autoRedefine/>
    <w:qFormat/>
    <w:uiPriority w:val="0"/>
    <w:rPr>
      <w:rFonts w:ascii="Times New Roman" w:hAnsi="Times New Roman" w:eastAsia="宋体" w:cs="Times New Roman"/>
      <w:szCs w:val="24"/>
    </w:rPr>
  </w:style>
  <w:style w:type="character" w:customStyle="1" w:styleId="797">
    <w:name w:val="_正文段落 Char"/>
    <w:link w:val="795"/>
    <w:autoRedefine/>
    <w:qFormat/>
    <w:uiPriority w:val="0"/>
    <w:rPr>
      <w:rFonts w:ascii="宋体" w:hAnsi="Courier New" w:eastAsia="宋体" w:cs="Times New Roman"/>
      <w:kern w:val="0"/>
      <w:sz w:val="24"/>
      <w:szCs w:val="32"/>
      <w:lang w:val="zh-CN" w:eastAsia="zh-CN"/>
    </w:rPr>
  </w:style>
  <w:style w:type="paragraph" w:customStyle="1" w:styleId="798">
    <w:name w:val="A-标题3"/>
    <w:basedOn w:val="696"/>
    <w:link w:val="799"/>
    <w:qFormat/>
    <w:uiPriority w:val="0"/>
    <w:pPr>
      <w:numPr>
        <w:ilvl w:val="0"/>
        <w:numId w:val="0"/>
      </w:numPr>
      <w:spacing w:before="312" w:beforeLines="100" w:after="156"/>
      <w:outlineLvl w:val="2"/>
    </w:pPr>
    <w:rPr>
      <w:lang w:val="zh-CN"/>
    </w:rPr>
  </w:style>
  <w:style w:type="character" w:customStyle="1" w:styleId="799">
    <w:name w:val="A-标题3 Char"/>
    <w:link w:val="798"/>
    <w:qFormat/>
    <w:uiPriority w:val="0"/>
    <w:rPr>
      <w:rFonts w:ascii="黑体" w:hAnsi="Times New Roman" w:eastAsia="黑体" w:cs="Times New Roman"/>
      <w:kern w:val="0"/>
      <w:szCs w:val="21"/>
      <w:lang w:val="zh-CN" w:eastAsia="zh-CN"/>
    </w:rPr>
  </w:style>
  <w:style w:type="character" w:customStyle="1" w:styleId="800">
    <w:name w:val="已访问的超链接1"/>
    <w:autoRedefine/>
    <w:qFormat/>
    <w:uiPriority w:val="0"/>
    <w:rPr>
      <w:color w:val="800080"/>
      <w:u w:val="single"/>
    </w:rPr>
  </w:style>
  <w:style w:type="paragraph" w:customStyle="1" w:styleId="801">
    <w:name w:val="示例："/>
    <w:next w:val="1"/>
    <w:qFormat/>
    <w:uiPriority w:val="0"/>
    <w:pPr>
      <w:jc w:val="both"/>
    </w:pPr>
    <w:rPr>
      <w:rFonts w:ascii="宋体" w:hAnsi="Times New Roman" w:eastAsia="宋体" w:cs="Times New Roman"/>
      <w:sz w:val="18"/>
      <w:lang w:val="en-US" w:eastAsia="zh-CN" w:bidi="ar-SA"/>
    </w:rPr>
  </w:style>
  <w:style w:type="paragraph" w:customStyle="1" w:styleId="802">
    <w:name w:val="图表脚注"/>
    <w:next w:val="1"/>
    <w:autoRedefine/>
    <w:qFormat/>
    <w:uiPriority w:val="0"/>
    <w:pPr>
      <w:jc w:val="both"/>
    </w:pPr>
    <w:rPr>
      <w:rFonts w:ascii="宋体" w:hAnsi="Times New Roman" w:eastAsia="宋体" w:cs="Times New Roman"/>
      <w:sz w:val="18"/>
      <w:lang w:val="en-US" w:eastAsia="zh-CN" w:bidi="ar-SA"/>
    </w:rPr>
  </w:style>
  <w:style w:type="paragraph" w:customStyle="1" w:styleId="803">
    <w:name w:val="l正文"/>
    <w:basedOn w:val="1"/>
    <w:link w:val="804"/>
    <w:autoRedefine/>
    <w:qFormat/>
    <w:uiPriority w:val="0"/>
    <w:pPr>
      <w:spacing w:line="300" w:lineRule="auto"/>
    </w:pPr>
    <w:rPr>
      <w:rFonts w:ascii="Arial" w:hAnsi="Arial" w:eastAsia="宋体" w:cs="Times New Roman"/>
      <w:szCs w:val="21"/>
      <w:lang w:val="zh-CN"/>
    </w:rPr>
  </w:style>
  <w:style w:type="character" w:customStyle="1" w:styleId="804">
    <w:name w:val="l正文 Char"/>
    <w:link w:val="803"/>
    <w:autoRedefine/>
    <w:qFormat/>
    <w:uiPriority w:val="0"/>
    <w:rPr>
      <w:rFonts w:ascii="Arial" w:hAnsi="Arial" w:eastAsia="宋体" w:cs="Times New Roman"/>
      <w:szCs w:val="21"/>
      <w:lang w:val="zh-CN" w:eastAsia="zh-CN"/>
    </w:rPr>
  </w:style>
  <w:style w:type="paragraph" w:customStyle="1" w:styleId="80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6">
    <w:name w:val="tag1"/>
    <w:qFormat/>
    <w:uiPriority w:val="0"/>
    <w:rPr>
      <w:color w:val="000000"/>
    </w:rPr>
  </w:style>
  <w:style w:type="character" w:customStyle="1" w:styleId="807">
    <w:name w:val="text1"/>
    <w:qFormat/>
    <w:uiPriority w:val="0"/>
    <w:rPr>
      <w:b/>
      <w:bCs/>
      <w:color w:val="000000"/>
    </w:rPr>
  </w:style>
  <w:style w:type="character" w:customStyle="1" w:styleId="808">
    <w:name w:val="tx1"/>
    <w:qFormat/>
    <w:uiPriority w:val="0"/>
    <w:rPr>
      <w:b/>
      <w:bCs/>
    </w:rPr>
  </w:style>
  <w:style w:type="character" w:customStyle="1" w:styleId="809">
    <w:name w:val="external"/>
    <w:qFormat/>
    <w:uiPriority w:val="0"/>
    <w:rPr>
      <w:color w:val="000000"/>
      <w:bdr w:val="single" w:color="DDDDFF" w:sz="6" w:space="0"/>
      <w:shd w:val="clear" w:color="auto" w:fill="FFFFFF"/>
    </w:rPr>
  </w:style>
  <w:style w:type="character" w:customStyle="1" w:styleId="810">
    <w:name w:val="Text in Table Cell Char Char"/>
    <w:link w:val="811"/>
    <w:qFormat/>
    <w:uiPriority w:val="0"/>
    <w:rPr>
      <w:rFonts w:ascii="Arial" w:hAnsi="Arial" w:eastAsia="黑体"/>
      <w:sz w:val="19"/>
      <w:szCs w:val="24"/>
      <w:lang w:eastAsia="ko-KR"/>
    </w:rPr>
  </w:style>
  <w:style w:type="paragraph" w:customStyle="1" w:styleId="811">
    <w:name w:val="Text in Table Cell"/>
    <w:basedOn w:val="1"/>
    <w:link w:val="810"/>
    <w:autoRedefine/>
    <w:qFormat/>
    <w:uiPriority w:val="0"/>
    <w:pPr>
      <w:widowControl/>
      <w:jc w:val="left"/>
    </w:pPr>
    <w:rPr>
      <w:rFonts w:ascii="Arial" w:hAnsi="Arial" w:eastAsia="黑体"/>
      <w:sz w:val="19"/>
      <w:szCs w:val="24"/>
      <w:lang w:eastAsia="ko-KR"/>
    </w:rPr>
  </w:style>
  <w:style w:type="character" w:customStyle="1" w:styleId="812">
    <w:name w:val="样式 宋体 小四"/>
    <w:qFormat/>
    <w:uiPriority w:val="0"/>
    <w:rPr>
      <w:rFonts w:ascii="宋体" w:hAnsi="宋体"/>
      <w:sz w:val="21"/>
    </w:rPr>
  </w:style>
  <w:style w:type="character" w:customStyle="1" w:styleId="813">
    <w:name w:val="批注引用1"/>
    <w:qFormat/>
    <w:uiPriority w:val="0"/>
    <w:rPr>
      <w:sz w:val="21"/>
      <w:szCs w:val="21"/>
    </w:rPr>
  </w:style>
  <w:style w:type="character" w:customStyle="1" w:styleId="814">
    <w:name w:val="nsdec"/>
    <w:autoRedefine/>
    <w:qFormat/>
    <w:uiPriority w:val="0"/>
  </w:style>
  <w:style w:type="character" w:customStyle="1" w:styleId="815">
    <w:name w:val="name1"/>
    <w:autoRedefine/>
    <w:qFormat/>
    <w:uiPriority w:val="0"/>
    <w:rPr>
      <w:b/>
      <w:bCs/>
      <w:color w:val="0000FF"/>
    </w:rPr>
  </w:style>
  <w:style w:type="character" w:customStyle="1" w:styleId="816">
    <w:name w:val="Text Body Char Char"/>
    <w:link w:val="817"/>
    <w:qFormat/>
    <w:uiPriority w:val="0"/>
    <w:rPr>
      <w:rFonts w:ascii="Arial" w:hAnsi="Arial" w:eastAsia="黑体"/>
      <w:sz w:val="19"/>
      <w:szCs w:val="24"/>
      <w:lang w:eastAsia="ko-KR"/>
    </w:rPr>
  </w:style>
  <w:style w:type="paragraph" w:customStyle="1" w:styleId="817">
    <w:name w:val="Text Body"/>
    <w:basedOn w:val="1"/>
    <w:link w:val="816"/>
    <w:autoRedefine/>
    <w:qFormat/>
    <w:uiPriority w:val="0"/>
    <w:pPr>
      <w:widowControl/>
      <w:spacing w:before="120" w:after="120"/>
      <w:jc w:val="left"/>
    </w:pPr>
    <w:rPr>
      <w:rFonts w:ascii="Arial" w:hAnsi="Arial" w:eastAsia="黑体"/>
      <w:sz w:val="19"/>
      <w:szCs w:val="24"/>
      <w:lang w:eastAsia="ko-KR"/>
    </w:rPr>
  </w:style>
  <w:style w:type="character" w:customStyle="1" w:styleId="818">
    <w:name w:val="nsuri1"/>
    <w:autoRedefine/>
    <w:qFormat/>
    <w:uiPriority w:val="0"/>
    <w:rPr>
      <w:color w:val="FF0000"/>
    </w:rPr>
  </w:style>
  <w:style w:type="character" w:customStyle="1" w:styleId="819">
    <w:name w:val="标题3"/>
    <w:autoRedefine/>
    <w:qFormat/>
    <w:uiPriority w:val="0"/>
  </w:style>
  <w:style w:type="character" w:customStyle="1" w:styleId="820">
    <w:name w:val="nsname1"/>
    <w:autoRedefine/>
    <w:qFormat/>
    <w:uiPriority w:val="0"/>
    <w:rPr>
      <w:b/>
      <w:bCs/>
    </w:rPr>
  </w:style>
  <w:style w:type="character" w:customStyle="1" w:styleId="821">
    <w:name w:val="nsprefix1"/>
    <w:qFormat/>
    <w:uiPriority w:val="0"/>
    <w:rPr>
      <w:color w:val="0000FF"/>
    </w:rPr>
  </w:style>
  <w:style w:type="paragraph" w:customStyle="1" w:styleId="822">
    <w:name w:val="Cell"/>
    <w:basedOn w:val="1"/>
    <w:autoRedefine/>
    <w:qFormat/>
    <w:uiPriority w:val="0"/>
    <w:pPr>
      <w:widowControl/>
      <w:jc w:val="left"/>
    </w:pPr>
    <w:rPr>
      <w:rFonts w:ascii="Arial" w:hAnsi="Arial" w:eastAsia="宋体" w:cs="Times New Roman"/>
      <w:b/>
      <w:kern w:val="0"/>
      <w:sz w:val="20"/>
      <w:szCs w:val="20"/>
    </w:rPr>
  </w:style>
  <w:style w:type="paragraph" w:customStyle="1" w:styleId="823">
    <w:name w:val="标题 2 New"/>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customStyle="1" w:styleId="824">
    <w:name w:val="标题 1 New"/>
    <w:basedOn w:val="805"/>
    <w:autoRedefine/>
    <w:qFormat/>
    <w:uiPriority w:val="0"/>
    <w:pPr>
      <w:keepNext/>
      <w:keepLines/>
      <w:widowControl/>
      <w:spacing w:beforeLines="100" w:afterLines="100" w:line="220" w:lineRule="atLeast"/>
      <w:jc w:val="left"/>
      <w:outlineLvl w:val="0"/>
    </w:pPr>
    <w:rPr>
      <w:rFonts w:ascii="黑体" w:hAnsi="Arial Black" w:eastAsia="黑体"/>
      <w:b/>
      <w:spacing w:val="-10"/>
      <w:kern w:val="20"/>
      <w:sz w:val="36"/>
      <w:szCs w:val="36"/>
    </w:rPr>
  </w:style>
  <w:style w:type="paragraph" w:customStyle="1" w:styleId="825">
    <w:name w:val="Bullet"/>
    <w:basedOn w:val="1"/>
    <w:autoRedefine/>
    <w:qFormat/>
    <w:uiPriority w:val="0"/>
    <w:pPr>
      <w:widowControl/>
      <w:tabs>
        <w:tab w:val="left" w:pos="360"/>
      </w:tabs>
      <w:ind w:left="284"/>
      <w:jc w:val="left"/>
    </w:pPr>
    <w:rPr>
      <w:rFonts w:ascii="Times New Roman" w:hAnsi="Times New Roman" w:eastAsia="宋体" w:cs="Times New Roman"/>
      <w:kern w:val="0"/>
      <w:sz w:val="20"/>
      <w:szCs w:val="20"/>
    </w:rPr>
  </w:style>
  <w:style w:type="paragraph" w:customStyle="1" w:styleId="826">
    <w:name w:val="Style Text in Table Cell + 8 pt"/>
    <w:basedOn w:val="811"/>
    <w:autoRedefine/>
    <w:qFormat/>
    <w:uiPriority w:val="0"/>
    <w:pPr>
      <w:tabs>
        <w:tab w:val="left" w:pos="180"/>
      </w:tabs>
    </w:pPr>
    <w:rPr>
      <w:sz w:val="16"/>
      <w:szCs w:val="16"/>
    </w:rPr>
  </w:style>
  <w:style w:type="paragraph" w:customStyle="1" w:styleId="827">
    <w:name w:val="批注文字 New"/>
    <w:basedOn w:val="805"/>
    <w:qFormat/>
    <w:uiPriority w:val="0"/>
    <w:pPr>
      <w:jc w:val="left"/>
    </w:pPr>
  </w:style>
  <w:style w:type="paragraph" w:customStyle="1" w:styleId="828">
    <w:name w:val="Specification"/>
    <w:basedOn w:val="817"/>
    <w:qFormat/>
    <w:uiPriority w:val="0"/>
    <w:pPr>
      <w:pBdr>
        <w:top w:val="single" w:color="auto" w:sz="4" w:space="1"/>
        <w:left w:val="single" w:color="auto" w:sz="4" w:space="4"/>
        <w:bottom w:val="single" w:color="auto" w:sz="4" w:space="1"/>
        <w:right w:val="single" w:color="auto" w:sz="4" w:space="4"/>
      </w:pBdr>
      <w:tabs>
        <w:tab w:val="left" w:pos="288"/>
        <w:tab w:val="left" w:pos="576"/>
        <w:tab w:val="left" w:pos="864"/>
        <w:tab w:val="left" w:pos="1152"/>
        <w:tab w:val="left" w:pos="1440"/>
      </w:tabs>
      <w:spacing w:before="0" w:after="0"/>
    </w:pPr>
    <w:rPr>
      <w:rFonts w:ascii="MS Reference Sans Serif" w:hAnsi="MS Reference Sans Serif"/>
      <w:sz w:val="16"/>
      <w:lang w:eastAsia="zh-CN"/>
    </w:rPr>
  </w:style>
  <w:style w:type="character" w:customStyle="1" w:styleId="829">
    <w:name w:val="批注引用2"/>
    <w:autoRedefine/>
    <w:qFormat/>
    <w:uiPriority w:val="0"/>
    <w:rPr>
      <w:sz w:val="21"/>
      <w:szCs w:val="21"/>
    </w:rPr>
  </w:style>
  <w:style w:type="paragraph" w:customStyle="1" w:styleId="830">
    <w:name w:val="列出段落3"/>
    <w:basedOn w:val="805"/>
    <w:qFormat/>
    <w:uiPriority w:val="0"/>
    <w:pPr>
      <w:ind w:firstLine="420" w:firstLineChars="200"/>
    </w:pPr>
  </w:style>
  <w:style w:type="paragraph" w:customStyle="1" w:styleId="831">
    <w:name w:val="cr2"/>
    <w:basedOn w:val="4"/>
    <w:next w:val="1"/>
    <w:autoRedefine/>
    <w:qFormat/>
    <w:uiPriority w:val="0"/>
    <w:pPr>
      <w:pageBreakBefore/>
      <w:numPr>
        <w:ilvl w:val="0"/>
        <w:numId w:val="0"/>
      </w:numPr>
      <w:adjustRightInd w:val="0"/>
      <w:snapToGrid w:val="0"/>
      <w:spacing w:before="0" w:after="0" w:line="360" w:lineRule="auto"/>
      <w:jc w:val="left"/>
      <w:outlineLvl w:val="0"/>
    </w:pPr>
    <w:rPr>
      <w:rFonts w:ascii="Arial" w:hAnsi="Arial" w:eastAsia="黑体" w:cs="Times New Roman"/>
      <w:sz w:val="32"/>
      <w:szCs w:val="32"/>
      <w:lang w:val="zh-CN"/>
    </w:rPr>
  </w:style>
  <w:style w:type="paragraph" w:customStyle="1" w:styleId="832">
    <w:name w:val="cr3"/>
    <w:basedOn w:val="5"/>
    <w:next w:val="1"/>
    <w:link w:val="833"/>
    <w:qFormat/>
    <w:uiPriority w:val="0"/>
    <w:pPr>
      <w:numPr>
        <w:ilvl w:val="0"/>
        <w:numId w:val="0"/>
      </w:numPr>
      <w:tabs>
        <w:tab w:val="left" w:pos="567"/>
      </w:tabs>
      <w:adjustRightInd w:val="0"/>
      <w:snapToGrid w:val="0"/>
      <w:spacing w:before="100" w:beforeAutospacing="1" w:after="100" w:afterAutospacing="1" w:line="360" w:lineRule="auto"/>
      <w:ind w:left="567" w:hanging="567"/>
      <w:jc w:val="left"/>
      <w:outlineLvl w:val="1"/>
    </w:pPr>
    <w:rPr>
      <w:rFonts w:ascii="Times New Roman" w:hAnsi="Times New Roman" w:eastAsia="黑体" w:cs="Times New Roman"/>
      <w:sz w:val="32"/>
      <w:szCs w:val="32"/>
      <w:lang w:val="zh-CN"/>
    </w:rPr>
  </w:style>
  <w:style w:type="character" w:customStyle="1" w:styleId="833">
    <w:name w:val="cr3 Char"/>
    <w:link w:val="832"/>
    <w:qFormat/>
    <w:uiPriority w:val="0"/>
    <w:rPr>
      <w:rFonts w:ascii="Times New Roman" w:hAnsi="Times New Roman" w:eastAsia="黑体" w:cs="Times New Roman"/>
      <w:b/>
      <w:bCs/>
      <w:sz w:val="32"/>
      <w:szCs w:val="32"/>
      <w:lang w:val="zh-CN" w:eastAsia="zh-CN"/>
    </w:rPr>
  </w:style>
  <w:style w:type="paragraph" w:customStyle="1" w:styleId="834">
    <w:name w:val="cr5"/>
    <w:basedOn w:val="7"/>
    <w:next w:val="1"/>
    <w:qFormat/>
    <w:uiPriority w:val="0"/>
    <w:pPr>
      <w:numPr>
        <w:ilvl w:val="0"/>
        <w:numId w:val="0"/>
      </w:numPr>
      <w:adjustRightInd w:val="0"/>
      <w:snapToGrid w:val="0"/>
      <w:spacing w:before="100" w:beforeAutospacing="1" w:after="100" w:afterAutospacing="1" w:line="360" w:lineRule="auto"/>
      <w:jc w:val="left"/>
      <w:outlineLvl w:val="3"/>
    </w:pPr>
    <w:rPr>
      <w:rFonts w:ascii="黑体" w:hAnsi="Times New Roman" w:eastAsia="黑体" w:cs="Times New Roman"/>
      <w:sz w:val="24"/>
      <w:szCs w:val="24"/>
      <w:lang w:val="zh-CN"/>
    </w:rPr>
  </w:style>
  <w:style w:type="paragraph" w:customStyle="1" w:styleId="835">
    <w:name w:val="cr4"/>
    <w:basedOn w:val="6"/>
    <w:next w:val="834"/>
    <w:qFormat/>
    <w:uiPriority w:val="0"/>
    <w:pPr>
      <w:tabs>
        <w:tab w:val="left" w:pos="567"/>
      </w:tabs>
      <w:adjustRightInd w:val="0"/>
      <w:snapToGrid w:val="0"/>
      <w:spacing w:before="156" w:beforeAutospacing="1" w:after="156" w:afterAutospacing="1" w:line="360" w:lineRule="auto"/>
      <w:ind w:left="567" w:hanging="567"/>
      <w:jc w:val="left"/>
      <w:outlineLvl w:val="2"/>
    </w:pPr>
    <w:rPr>
      <w:rFonts w:ascii="黑体" w:hAnsi="宋体" w:eastAsia="黑体" w:cs="Times New Roman"/>
      <w:bCs w:val="0"/>
      <w:color w:val="000000"/>
      <w:kern w:val="0"/>
      <w:sz w:val="28"/>
      <w:szCs w:val="28"/>
      <w:lang w:val="zh-CN"/>
    </w:rPr>
  </w:style>
  <w:style w:type="character" w:customStyle="1" w:styleId="836">
    <w:name w:val="标题 3 Char New"/>
    <w:qFormat/>
    <w:uiPriority w:val="0"/>
    <w:rPr>
      <w:rFonts w:ascii="Times New Roman" w:hAnsi="Times New Roman" w:eastAsia="宋体" w:cs="Times New Roman"/>
      <w:b/>
      <w:bCs/>
      <w:sz w:val="32"/>
      <w:szCs w:val="32"/>
    </w:rPr>
  </w:style>
  <w:style w:type="character" w:customStyle="1" w:styleId="837">
    <w:name w:val="页码1"/>
    <w:autoRedefine/>
    <w:qFormat/>
    <w:uiPriority w:val="0"/>
  </w:style>
  <w:style w:type="paragraph" w:customStyle="1" w:styleId="838">
    <w:name w:val="文档结构图1"/>
    <w:basedOn w:val="1"/>
    <w:qFormat/>
    <w:uiPriority w:val="0"/>
    <w:rPr>
      <w:rFonts w:ascii="宋体" w:hAnsi="Times New Roman" w:eastAsia="宋体" w:cs="Times New Roman"/>
      <w:sz w:val="18"/>
      <w:szCs w:val="18"/>
    </w:rPr>
  </w:style>
  <w:style w:type="paragraph" w:customStyle="1" w:styleId="839">
    <w:name w:val="Normal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40">
    <w:name w:val="Normal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41">
    <w:name w:val="Normal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42">
    <w:name w:val="Normal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43">
    <w:name w:val="Normal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44">
    <w:name w:val="Normal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45">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46">
    <w:name w:val="Normal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47">
    <w:name w:val="Normal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48">
    <w:name w:val="Normal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49">
    <w:name w:val="Normal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50">
    <w:name w:val="Normal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jc w:val="both"/>
    </w:pPr>
    <w:rPr>
      <w:rFonts w:ascii="Times New Roman" w:hAnsi="Times New Roman" w:eastAsia="宋体" w:cs="Times New Roman"/>
      <w:kern w:val="2"/>
      <w:sz w:val="21"/>
      <w:lang w:val="en-US" w:eastAsia="zh-CN" w:bidi="ar-SA"/>
    </w:rPr>
  </w:style>
  <w:style w:type="paragraph" w:customStyle="1" w:styleId="851">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852">
    <w:name w:val="Normal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53">
    <w:name w:val="Normal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54">
    <w:name w:val="Normal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55">
    <w:name w:val="Normal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56">
    <w:name w:val="Normal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57">
    <w:name w:val="Normal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58">
    <w:name w:val="Normal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59">
    <w:name w:val="Normal New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60">
    <w:name w:val="Normal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61">
    <w:name w:val="Normal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62">
    <w:name w:val="普通(网站)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3">
    <w:name w:val="Normal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64">
    <w:name w:val="Normal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65">
    <w:name w:val="Normal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66">
    <w:name w:val="Normal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67">
    <w:name w:val="Normal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68">
    <w:name w:val="Normal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69">
    <w:name w:val="Normal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70">
    <w:name w:val="Normal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71">
    <w:name w:val="Normal New New New New New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72">
    <w:name w:val="Normal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73">
    <w:name w:val="Normal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74">
    <w:name w:val="Normal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75">
    <w:name w:val="Normal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76">
    <w:name w:val="Normal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77">
    <w:name w:val="Normal New New New New New New New New New New New New New New New New New New New New New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78">
    <w:name w:val="Normal New New New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79">
    <w:name w:val="Normal New"/>
    <w:qFormat/>
    <w:uiPriority w:val="0"/>
    <w:pPr>
      <w:jc w:val="both"/>
    </w:pPr>
    <w:rPr>
      <w:rFonts w:ascii="Times New Roman" w:hAnsi="Times New Roman" w:eastAsia="宋体" w:cs="Times New Roman"/>
      <w:kern w:val="2"/>
      <w:sz w:val="21"/>
      <w:lang w:val="en-US" w:eastAsia="zh-CN" w:bidi="ar-SA"/>
    </w:rPr>
  </w:style>
  <w:style w:type="paragraph" w:customStyle="1" w:styleId="880">
    <w:name w:val="Normal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81">
    <w:name w:val="Normal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82">
    <w:name w:val="Normal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83">
    <w:name w:val="Normal New New New New"/>
    <w:qFormat/>
    <w:uiPriority w:val="0"/>
    <w:pPr>
      <w:jc w:val="both"/>
    </w:pPr>
    <w:rPr>
      <w:rFonts w:ascii="Times New Roman" w:hAnsi="Times New Roman" w:eastAsia="宋体" w:cs="Times New Roman"/>
      <w:kern w:val="2"/>
      <w:sz w:val="21"/>
      <w:lang w:val="en-US" w:eastAsia="zh-CN" w:bidi="ar-SA"/>
    </w:rPr>
  </w:style>
  <w:style w:type="paragraph" w:customStyle="1" w:styleId="884">
    <w:name w:val="Normal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85">
    <w:name w:val="Normal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86">
    <w:name w:val="Normal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87">
    <w:name w:val="Normal New New New New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88">
    <w:name w:val="Normal New New New New New New New New New New New New New New New New New New New New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89">
    <w:name w:val="Normal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90">
    <w:name w:val="Normal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91">
    <w:name w:val="Normal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92">
    <w:name w:val="Normal New New New New New New New New New New New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93">
    <w:name w:val="Normal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94">
    <w:name w:val="Normal New New New New New New New New New New New New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95">
    <w:name w:val="Normal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96">
    <w:name w:val="Normal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97">
    <w:name w:val="Normal New New New New New New New New New New New New New New New New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98">
    <w:name w:val="Normal New New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899">
    <w:name w:val="Normal New New New New New New New New New New New New New New New New New New New New New New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900">
    <w:name w:val="Normal New New New New New New New New New New New New New New New New New New New New New New New New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901">
    <w:name w:val="Normal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character" w:customStyle="1" w:styleId="902">
    <w:name w:val="页码2"/>
    <w:qFormat/>
    <w:uiPriority w:val="0"/>
  </w:style>
  <w:style w:type="paragraph" w:customStyle="1" w:styleId="903">
    <w:name w:val="文档结构图2"/>
    <w:basedOn w:val="1"/>
    <w:qFormat/>
    <w:uiPriority w:val="0"/>
    <w:rPr>
      <w:rFonts w:ascii="宋体" w:hAnsi="Times New Roman" w:eastAsia="宋体" w:cs="Times New Roman"/>
      <w:sz w:val="18"/>
      <w:szCs w:val="18"/>
    </w:rPr>
  </w:style>
  <w:style w:type="paragraph" w:customStyle="1" w:styleId="904">
    <w:name w:val="普通(网站)2"/>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5">
    <w:name w:val="无间隔2"/>
    <w:autoRedefine/>
    <w:qFormat/>
    <w:uiPriority w:val="0"/>
    <w:rPr>
      <w:rFonts w:ascii="Times New Roman" w:hAnsi="Times New Roman" w:eastAsia="宋体" w:cs="Times New Roman"/>
      <w:sz w:val="22"/>
      <w:szCs w:val="22"/>
      <w:lang w:val="en-US" w:eastAsia="zh-CN" w:bidi="ar-SA"/>
    </w:rPr>
  </w:style>
  <w:style w:type="character" w:customStyle="1" w:styleId="906">
    <w:name w:val="批注引用3"/>
    <w:autoRedefine/>
    <w:qFormat/>
    <w:uiPriority w:val="0"/>
    <w:rPr>
      <w:sz w:val="21"/>
      <w:szCs w:val="21"/>
    </w:rPr>
  </w:style>
  <w:style w:type="paragraph" w:customStyle="1" w:styleId="907">
    <w:name w:val="列出段落4"/>
    <w:basedOn w:val="805"/>
    <w:qFormat/>
    <w:uiPriority w:val="0"/>
    <w:pPr>
      <w:ind w:firstLine="420" w:firstLineChars="200"/>
    </w:pPr>
  </w:style>
  <w:style w:type="paragraph" w:customStyle="1" w:styleId="908">
    <w:name w:val="Char Char Char Char1 Char Char Char Char Char Char Char Char Char"/>
    <w:basedOn w:val="22"/>
    <w:qFormat/>
    <w:uiPriority w:val="0"/>
    <w:rPr>
      <w:rFonts w:ascii="Times New Roman"/>
      <w:lang w:val="zh-CN"/>
    </w:rPr>
  </w:style>
  <w:style w:type="paragraph" w:customStyle="1" w:styleId="909">
    <w:name w:val="Appeon 2.1"/>
    <w:basedOn w:val="1"/>
    <w:autoRedefine/>
    <w:qFormat/>
    <w:uiPriority w:val="0"/>
    <w:pPr>
      <w:widowControl/>
      <w:spacing w:after="120"/>
      <w:jc w:val="left"/>
    </w:pPr>
    <w:rPr>
      <w:rFonts w:ascii="Arial" w:hAnsi="Arial" w:eastAsia="宋体" w:cs="Times New Roman"/>
      <w:kern w:val="0"/>
      <w:sz w:val="44"/>
      <w:szCs w:val="24"/>
    </w:rPr>
  </w:style>
  <w:style w:type="paragraph" w:customStyle="1" w:styleId="910">
    <w:name w:val="Appeon Title"/>
    <w:basedOn w:val="909"/>
    <w:qFormat/>
    <w:uiPriority w:val="0"/>
    <w:rPr>
      <w:sz w:val="40"/>
    </w:rPr>
  </w:style>
  <w:style w:type="paragraph" w:customStyle="1" w:styleId="911">
    <w:name w:val="Appeon Doc ID"/>
    <w:basedOn w:val="909"/>
    <w:autoRedefine/>
    <w:qFormat/>
    <w:uiPriority w:val="0"/>
    <w:rPr>
      <w:sz w:val="40"/>
    </w:rPr>
  </w:style>
  <w:style w:type="paragraph" w:customStyle="1" w:styleId="912">
    <w:name w:val="Short Return Address"/>
    <w:basedOn w:val="1"/>
    <w:autoRedefine/>
    <w:qFormat/>
    <w:uiPriority w:val="0"/>
    <w:pPr>
      <w:widowControl/>
      <w:jc w:val="left"/>
    </w:pPr>
    <w:rPr>
      <w:rFonts w:ascii="Times New Roman" w:hAnsi="Times New Roman" w:eastAsia="宋体" w:cs="Times New Roman"/>
      <w:kern w:val="0"/>
      <w:sz w:val="22"/>
      <w:szCs w:val="24"/>
    </w:rPr>
  </w:style>
  <w:style w:type="character" w:customStyle="1" w:styleId="913">
    <w:name w:val="签名 字符"/>
    <w:basedOn w:val="177"/>
    <w:link w:val="47"/>
    <w:qFormat/>
    <w:uiPriority w:val="0"/>
    <w:rPr>
      <w:rFonts w:ascii="Times New Roman" w:hAnsi="Times New Roman" w:eastAsia="宋体" w:cs="Times New Roman"/>
      <w:kern w:val="0"/>
      <w:sz w:val="22"/>
      <w:szCs w:val="24"/>
      <w:lang w:val="zh-CN" w:eastAsia="zh-CN"/>
    </w:rPr>
  </w:style>
  <w:style w:type="paragraph" w:customStyle="1" w:styleId="914">
    <w:name w:val="PP Line"/>
    <w:basedOn w:val="47"/>
    <w:autoRedefine/>
    <w:qFormat/>
    <w:uiPriority w:val="0"/>
  </w:style>
  <w:style w:type="character" w:customStyle="1" w:styleId="915">
    <w:name w:val="content1"/>
    <w:autoRedefine/>
    <w:qFormat/>
    <w:uiPriority w:val="0"/>
    <w:rPr>
      <w:sz w:val="20"/>
      <w:szCs w:val="20"/>
    </w:rPr>
  </w:style>
  <w:style w:type="paragraph" w:customStyle="1" w:styleId="916">
    <w:name w:val="cn"/>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character" w:customStyle="1" w:styleId="917">
    <w:name w:val="cn1"/>
    <w:autoRedefine/>
    <w:qFormat/>
    <w:uiPriority w:val="0"/>
    <w:rPr>
      <w:sz w:val="18"/>
      <w:szCs w:val="18"/>
    </w:rPr>
  </w:style>
  <w:style w:type="paragraph" w:customStyle="1" w:styleId="918">
    <w:name w:val="biaoti"/>
    <w:basedOn w:val="1"/>
    <w:autoRedefine/>
    <w:qFormat/>
    <w:uiPriority w:val="0"/>
    <w:pPr>
      <w:widowControl/>
      <w:spacing w:before="100" w:beforeAutospacing="1" w:after="100" w:afterAutospacing="1"/>
      <w:jc w:val="left"/>
    </w:pPr>
    <w:rPr>
      <w:rFonts w:ascii="宋体" w:hAnsi="宋体" w:eastAsia="宋体" w:cs="Times New Roman"/>
      <w:b/>
      <w:bCs/>
      <w:kern w:val="0"/>
      <w:sz w:val="24"/>
      <w:szCs w:val="24"/>
    </w:rPr>
  </w:style>
  <w:style w:type="paragraph" w:customStyle="1" w:styleId="919">
    <w:name w:val="iform"/>
    <w:basedOn w:val="1"/>
    <w:qFormat/>
    <w:uiPriority w:val="0"/>
    <w:pPr>
      <w:widowControl/>
      <w:shd w:val="clear" w:color="auto" w:fill="CCCC99"/>
      <w:spacing w:before="100" w:beforeAutospacing="1" w:after="100" w:afterAutospacing="1"/>
      <w:jc w:val="left"/>
    </w:pPr>
    <w:rPr>
      <w:rFonts w:ascii="Arial" w:hAnsi="Arial" w:eastAsia="Arial Unicode MS" w:cs="Arial"/>
      <w:color w:val="000000"/>
      <w:kern w:val="0"/>
      <w:sz w:val="17"/>
      <w:szCs w:val="17"/>
    </w:rPr>
  </w:style>
  <w:style w:type="character" w:customStyle="1" w:styleId="920">
    <w:name w:val="标语"/>
    <w:qFormat/>
    <w:uiPriority w:val="0"/>
    <w:rPr>
      <w:rFonts w:ascii="Arial Black" w:hAnsi="Arial Black"/>
      <w:color w:val="FFFFFF"/>
      <w:spacing w:val="-10"/>
      <w:position w:val="0"/>
      <w:sz w:val="19"/>
      <w:shd w:val="solid" w:color="auto" w:fill="auto"/>
      <w:lang w:eastAsia="zh-CN"/>
    </w:rPr>
  </w:style>
  <w:style w:type="paragraph" w:customStyle="1" w:styleId="921">
    <w:name w:val="Normal1"/>
    <w:basedOn w:val="21"/>
    <w:autoRedefine/>
    <w:qFormat/>
    <w:uiPriority w:val="0"/>
    <w:pPr>
      <w:tabs>
        <w:tab w:val="clear" w:pos="900"/>
      </w:tabs>
      <w:spacing w:before="0" w:line="240" w:lineRule="auto"/>
      <w:ind w:left="0" w:firstLine="0"/>
      <w:jc w:val="both"/>
    </w:pPr>
    <w:rPr>
      <w:iCs/>
      <w:szCs w:val="20"/>
      <w:lang w:val="en-US"/>
    </w:rPr>
  </w:style>
  <w:style w:type="paragraph" w:customStyle="1" w:styleId="922">
    <w:name w:val="哈哈表格"/>
    <w:basedOn w:val="1"/>
    <w:semiHidden/>
    <w:qFormat/>
    <w:uiPriority w:val="0"/>
    <w:pPr>
      <w:spacing w:line="360" w:lineRule="auto"/>
    </w:pPr>
    <w:rPr>
      <w:rFonts w:ascii="宋体" w:hAnsi="宋体" w:eastAsia="宋体" w:cs="宋体"/>
      <w:sz w:val="24"/>
      <w:szCs w:val="20"/>
    </w:rPr>
  </w:style>
  <w:style w:type="paragraph" w:customStyle="1" w:styleId="923">
    <w:name w:val="Char Char3 Char Char Char Char Char Char Char Char Char Char"/>
    <w:basedOn w:val="22"/>
    <w:qFormat/>
    <w:uiPriority w:val="0"/>
    <w:rPr>
      <w:rFonts w:ascii="Tahoma" w:hAnsi="Tahoma"/>
      <w:sz w:val="24"/>
      <w:lang w:val="zh-CN"/>
    </w:rPr>
  </w:style>
  <w:style w:type="paragraph" w:customStyle="1" w:styleId="924">
    <w:name w:val="样式3"/>
    <w:basedOn w:val="750"/>
    <w:qFormat/>
    <w:uiPriority w:val="0"/>
    <w:pPr>
      <w:tabs>
        <w:tab w:val="clear" w:pos="360"/>
      </w:tabs>
      <w:spacing w:before="156" w:after="156"/>
      <w:jc w:val="left"/>
    </w:pPr>
  </w:style>
  <w:style w:type="paragraph" w:customStyle="1" w:styleId="925">
    <w:name w:val="A-标题2"/>
    <w:basedOn w:val="4"/>
    <w:link w:val="926"/>
    <w:autoRedefine/>
    <w:qFormat/>
    <w:uiPriority w:val="0"/>
    <w:pPr>
      <w:widowControl/>
      <w:numPr>
        <w:ilvl w:val="0"/>
        <w:numId w:val="0"/>
      </w:numPr>
      <w:tabs>
        <w:tab w:val="left" w:pos="0"/>
      </w:tabs>
      <w:spacing w:before="0" w:beforeLines="50" w:after="0" w:afterLines="50" w:line="220" w:lineRule="atLeast"/>
      <w:jc w:val="left"/>
    </w:pPr>
    <w:rPr>
      <w:rFonts w:ascii="Arial" w:hAnsi="Arial" w:eastAsia="黑体" w:cs="Times New Roman"/>
      <w:b w:val="0"/>
      <w:kern w:val="0"/>
      <w:sz w:val="21"/>
      <w:szCs w:val="21"/>
      <w:lang w:val="zh-CN"/>
    </w:rPr>
  </w:style>
  <w:style w:type="character" w:customStyle="1" w:styleId="926">
    <w:name w:val="A-标题2 Char"/>
    <w:link w:val="925"/>
    <w:autoRedefine/>
    <w:qFormat/>
    <w:uiPriority w:val="0"/>
    <w:rPr>
      <w:rFonts w:ascii="Arial" w:hAnsi="Arial" w:eastAsia="黑体" w:cs="Times New Roman"/>
      <w:bCs/>
      <w:kern w:val="0"/>
      <w:szCs w:val="21"/>
      <w:lang w:val="zh-CN" w:eastAsia="zh-CN"/>
    </w:rPr>
  </w:style>
  <w:style w:type="paragraph" w:customStyle="1" w:styleId="927">
    <w:name w:val="A_标题1"/>
    <w:basedOn w:val="3"/>
    <w:link w:val="928"/>
    <w:qFormat/>
    <w:uiPriority w:val="0"/>
    <w:pPr>
      <w:numPr>
        <w:numId w:val="0"/>
      </w:numPr>
    </w:pPr>
    <w:rPr>
      <w:rFonts w:ascii="黑体" w:hAnsi="Times New Roman" w:eastAsia="黑体" w:cs="Times New Roman"/>
      <w:b w:val="0"/>
      <w:sz w:val="21"/>
      <w:szCs w:val="21"/>
      <w:lang w:val="zh-CN"/>
    </w:rPr>
  </w:style>
  <w:style w:type="character" w:customStyle="1" w:styleId="928">
    <w:name w:val="A_标题1 Char"/>
    <w:link w:val="927"/>
    <w:qFormat/>
    <w:uiPriority w:val="0"/>
    <w:rPr>
      <w:rFonts w:ascii="黑体" w:hAnsi="Times New Roman" w:eastAsia="黑体" w:cs="Times New Roman"/>
      <w:bCs/>
      <w:kern w:val="44"/>
      <w:szCs w:val="21"/>
      <w:lang w:val="zh-CN" w:eastAsia="zh-CN"/>
    </w:rPr>
  </w:style>
  <w:style w:type="paragraph" w:customStyle="1" w:styleId="929">
    <w:name w:val="A-样式标题4"/>
    <w:basedOn w:val="6"/>
    <w:link w:val="930"/>
    <w:autoRedefine/>
    <w:qFormat/>
    <w:uiPriority w:val="0"/>
    <w:pPr>
      <w:spacing w:before="156" w:beforeLines="50" w:after="156" w:afterLines="50"/>
    </w:pPr>
    <w:rPr>
      <w:rFonts w:ascii="黑体" w:hAnsi="黑体" w:eastAsia="黑体" w:cs="Times New Roman"/>
      <w:sz w:val="21"/>
      <w:szCs w:val="28"/>
      <w:lang w:val="zh-CN"/>
    </w:rPr>
  </w:style>
  <w:style w:type="character" w:customStyle="1" w:styleId="930">
    <w:name w:val="A-样式标题4 Char"/>
    <w:link w:val="929"/>
    <w:qFormat/>
    <w:uiPriority w:val="0"/>
    <w:rPr>
      <w:rFonts w:ascii="黑体" w:hAnsi="黑体" w:eastAsia="黑体" w:cs="Times New Roman"/>
      <w:bCs/>
      <w:szCs w:val="28"/>
      <w:lang w:val="zh-CN" w:eastAsia="zh-CN"/>
    </w:rPr>
  </w:style>
  <w:style w:type="paragraph" w:customStyle="1" w:styleId="931">
    <w:name w:val="A-标题4"/>
    <w:basedOn w:val="696"/>
    <w:link w:val="932"/>
    <w:qFormat/>
    <w:uiPriority w:val="0"/>
    <w:pPr>
      <w:numPr>
        <w:ilvl w:val="0"/>
        <w:numId w:val="0"/>
      </w:numPr>
      <w:spacing w:line="377" w:lineRule="auto"/>
    </w:pPr>
    <w:rPr>
      <w:rFonts w:hAnsi="黑体"/>
      <w:kern w:val="2"/>
      <w:lang w:val="zh-CN"/>
    </w:rPr>
  </w:style>
  <w:style w:type="character" w:customStyle="1" w:styleId="932">
    <w:name w:val="A-标题4 Char"/>
    <w:link w:val="931"/>
    <w:autoRedefine/>
    <w:qFormat/>
    <w:uiPriority w:val="0"/>
    <w:rPr>
      <w:rFonts w:ascii="黑体" w:hAnsi="黑体" w:eastAsia="黑体" w:cs="Times New Roman"/>
      <w:szCs w:val="21"/>
      <w:lang w:val="zh-CN" w:eastAsia="zh-CN"/>
    </w:rPr>
  </w:style>
  <w:style w:type="paragraph" w:customStyle="1" w:styleId="933">
    <w:name w:val="常用正文"/>
    <w:basedOn w:val="1"/>
    <w:autoRedefine/>
    <w:qFormat/>
    <w:uiPriority w:val="0"/>
    <w:pPr>
      <w:spacing w:line="360" w:lineRule="auto"/>
      <w:ind w:left="420" w:leftChars="200"/>
    </w:pPr>
    <w:rPr>
      <w:rFonts w:ascii="宋体" w:hAnsi="宋体" w:eastAsia="宋体" w:cs="Times New Roman"/>
      <w:sz w:val="24"/>
      <w:szCs w:val="24"/>
    </w:rPr>
  </w:style>
  <w:style w:type="paragraph" w:customStyle="1" w:styleId="934">
    <w:name w:val="常用标题"/>
    <w:basedOn w:val="7"/>
    <w:next w:val="933"/>
    <w:qFormat/>
    <w:uiPriority w:val="0"/>
    <w:pPr>
      <w:numPr>
        <w:ilvl w:val="0"/>
        <w:numId w:val="0"/>
      </w:numPr>
      <w:tabs>
        <w:tab w:val="left" w:pos="420"/>
      </w:tabs>
      <w:spacing w:before="0" w:after="0" w:line="360" w:lineRule="auto"/>
      <w:ind w:left="420" w:hanging="420"/>
      <w:outlineLvl w:val="3"/>
    </w:pPr>
    <w:rPr>
      <w:rFonts w:ascii="楷体_GB2312" w:hAnsi="宋体" w:eastAsia="楷体_GB2312" w:cs="Times New Roman"/>
      <w:sz w:val="24"/>
      <w:szCs w:val="24"/>
    </w:rPr>
  </w:style>
  <w:style w:type="character" w:customStyle="1" w:styleId="935">
    <w:name w:val="表格 Char"/>
    <w:link w:val="225"/>
    <w:autoRedefine/>
    <w:qFormat/>
    <w:uiPriority w:val="4"/>
    <w:rPr>
      <w:rFonts w:ascii="Times New Roman" w:hAnsi="Times New Roman" w:eastAsia="宋体" w:cs="Times New Roman"/>
      <w:kern w:val="0"/>
      <w:szCs w:val="20"/>
    </w:rPr>
  </w:style>
  <w:style w:type="paragraph" w:customStyle="1" w:styleId="936">
    <w:name w:val="表格标题"/>
    <w:basedOn w:val="1"/>
    <w:link w:val="937"/>
    <w:qFormat/>
    <w:uiPriority w:val="8"/>
    <w:pPr>
      <w:spacing w:line="312" w:lineRule="auto"/>
      <w:ind w:firstLine="200" w:firstLineChars="200"/>
      <w:jc w:val="center"/>
    </w:pPr>
    <w:rPr>
      <w:rFonts w:ascii="Arial" w:hAnsi="Arial" w:eastAsia="宋体" w:cs="Times New Roman"/>
      <w:b/>
      <w:kern w:val="21"/>
      <w:szCs w:val="18"/>
      <w:lang w:val="zh-CN"/>
    </w:rPr>
  </w:style>
  <w:style w:type="character" w:customStyle="1" w:styleId="937">
    <w:name w:val="表格标题 Char"/>
    <w:link w:val="936"/>
    <w:qFormat/>
    <w:uiPriority w:val="8"/>
    <w:rPr>
      <w:rFonts w:ascii="Arial" w:hAnsi="Arial" w:eastAsia="宋体" w:cs="Times New Roman"/>
      <w:b/>
      <w:kern w:val="21"/>
      <w:szCs w:val="18"/>
      <w:lang w:val="zh-CN" w:eastAsia="zh-CN"/>
    </w:rPr>
  </w:style>
  <w:style w:type="paragraph" w:customStyle="1" w:styleId="938">
    <w:name w:val="图注"/>
    <w:basedOn w:val="1"/>
    <w:next w:val="1"/>
    <w:link w:val="939"/>
    <w:qFormat/>
    <w:uiPriority w:val="0"/>
    <w:pPr>
      <w:autoSpaceDE w:val="0"/>
      <w:autoSpaceDN w:val="0"/>
      <w:adjustRightInd w:val="0"/>
      <w:spacing w:afterLines="50" w:line="360" w:lineRule="auto"/>
      <w:jc w:val="center"/>
    </w:pPr>
    <w:rPr>
      <w:rFonts w:ascii="黑体" w:hAnsi="黑体" w:eastAsia="黑体" w:cs="Times New Roman"/>
      <w:kern w:val="0"/>
      <w:sz w:val="20"/>
      <w:szCs w:val="24"/>
      <w:lang w:val="zh-CN"/>
    </w:rPr>
  </w:style>
  <w:style w:type="character" w:customStyle="1" w:styleId="939">
    <w:name w:val="图注 Char"/>
    <w:link w:val="938"/>
    <w:autoRedefine/>
    <w:qFormat/>
    <w:uiPriority w:val="0"/>
    <w:rPr>
      <w:rFonts w:ascii="黑体" w:hAnsi="黑体" w:eastAsia="黑体" w:cs="Times New Roman"/>
      <w:kern w:val="0"/>
      <w:sz w:val="20"/>
      <w:szCs w:val="24"/>
      <w:lang w:val="zh-CN" w:eastAsia="zh-CN"/>
    </w:rPr>
  </w:style>
  <w:style w:type="paragraph" w:customStyle="1" w:styleId="940">
    <w:name w:val="表注"/>
    <w:basedOn w:val="19"/>
    <w:link w:val="941"/>
    <w:autoRedefine/>
    <w:qFormat/>
    <w:uiPriority w:val="0"/>
    <w:pPr>
      <w:keepNext/>
      <w:spacing w:beforeLines="50" w:line="360" w:lineRule="auto"/>
      <w:ind w:firstLine="403"/>
      <w:jc w:val="center"/>
    </w:pPr>
    <w:rPr>
      <w:rFonts w:ascii="Arial" w:hAnsi="Arial"/>
      <w:lang w:val="zh-CN"/>
    </w:rPr>
  </w:style>
  <w:style w:type="character" w:customStyle="1" w:styleId="941">
    <w:name w:val="表注 Char"/>
    <w:link w:val="940"/>
    <w:autoRedefine/>
    <w:qFormat/>
    <w:uiPriority w:val="0"/>
    <w:rPr>
      <w:rFonts w:ascii="Arial" w:hAnsi="Arial" w:eastAsia="黑体" w:cs="Times New Roman"/>
      <w:sz w:val="20"/>
      <w:szCs w:val="20"/>
      <w:lang w:val="zh-CN" w:eastAsia="zh-CN"/>
    </w:rPr>
  </w:style>
  <w:style w:type="paragraph" w:customStyle="1" w:styleId="942">
    <w:name w:val="样式三"/>
    <w:basedOn w:val="5"/>
    <w:link w:val="944"/>
    <w:autoRedefine/>
    <w:qFormat/>
    <w:uiPriority w:val="0"/>
  </w:style>
  <w:style w:type="paragraph" w:customStyle="1" w:styleId="943">
    <w:name w:val="样式四"/>
    <w:basedOn w:val="7"/>
    <w:link w:val="946"/>
    <w:autoRedefine/>
    <w:qFormat/>
    <w:uiPriority w:val="0"/>
    <w:rPr>
      <w:rFonts w:asciiTheme="minorEastAsia" w:hAnsiTheme="minorEastAsia"/>
    </w:rPr>
  </w:style>
  <w:style w:type="character" w:customStyle="1" w:styleId="944">
    <w:name w:val="样式三 Char"/>
    <w:basedOn w:val="201"/>
    <w:link w:val="942"/>
    <w:qFormat/>
    <w:uiPriority w:val="0"/>
    <w:rPr>
      <w:rFonts w:asciiTheme="minorEastAsia" w:hAnsiTheme="minorEastAsia" w:eastAsiaTheme="minorEastAsia"/>
      <w:b/>
      <w:kern w:val="2"/>
      <w:sz w:val="21"/>
      <w:szCs w:val="21"/>
    </w:rPr>
  </w:style>
  <w:style w:type="paragraph" w:customStyle="1" w:styleId="945">
    <w:name w:val="样式五"/>
    <w:basedOn w:val="8"/>
    <w:link w:val="947"/>
    <w:autoRedefine/>
    <w:qFormat/>
    <w:uiPriority w:val="0"/>
    <w:rPr>
      <w:rFonts w:asciiTheme="minorEastAsia" w:hAnsiTheme="minorEastAsia"/>
      <w:color w:val="000000" w:themeColor="text1"/>
      <w14:textFill>
        <w14:solidFill>
          <w14:schemeClr w14:val="tx1"/>
        </w14:solidFill>
      </w14:textFill>
    </w:rPr>
  </w:style>
  <w:style w:type="character" w:customStyle="1" w:styleId="946">
    <w:name w:val="样式四 Char"/>
    <w:basedOn w:val="203"/>
    <w:link w:val="943"/>
    <w:autoRedefine/>
    <w:qFormat/>
    <w:uiPriority w:val="0"/>
    <w:rPr>
      <w:rFonts w:asciiTheme="minorEastAsia" w:hAnsiTheme="minorEastAsia" w:eastAsiaTheme="minorEastAsia"/>
      <w:b/>
      <w:kern w:val="2"/>
      <w:sz w:val="28"/>
      <w:szCs w:val="28"/>
    </w:rPr>
  </w:style>
  <w:style w:type="character" w:customStyle="1" w:styleId="947">
    <w:name w:val="样式五 Char"/>
    <w:basedOn w:val="195"/>
    <w:link w:val="945"/>
    <w:autoRedefine/>
    <w:qFormat/>
    <w:uiPriority w:val="0"/>
    <w:rPr>
      <w:rFonts w:asciiTheme="minorEastAsia" w:hAnsiTheme="minorEastAsia" w:eastAsiaTheme="majorEastAsia" w:cstheme="majorBidi"/>
      <w:color w:val="000000" w:themeColor="text1"/>
      <w:kern w:val="2"/>
      <w:sz w:val="24"/>
      <w:szCs w:val="24"/>
      <w14:textFill>
        <w14:solidFill>
          <w14:schemeClr w14:val="tx1"/>
        </w14:solidFill>
      </w14:textFill>
    </w:rPr>
  </w:style>
  <w:style w:type="character" w:customStyle="1" w:styleId="948">
    <w:name w:val="html-tag"/>
    <w:basedOn w:val="177"/>
    <w:qFormat/>
    <w:uiPriority w:val="0"/>
  </w:style>
  <w:style w:type="character" w:customStyle="1" w:styleId="949">
    <w:name w:val="html-attribute"/>
    <w:basedOn w:val="177"/>
    <w:autoRedefine/>
    <w:qFormat/>
    <w:uiPriority w:val="0"/>
  </w:style>
  <w:style w:type="character" w:customStyle="1" w:styleId="950">
    <w:name w:val="html-attribute-name"/>
    <w:basedOn w:val="177"/>
    <w:autoRedefine/>
    <w:qFormat/>
    <w:uiPriority w:val="0"/>
  </w:style>
  <w:style w:type="character" w:customStyle="1" w:styleId="951">
    <w:name w:val="html-attribute-value"/>
    <w:basedOn w:val="177"/>
    <w:autoRedefine/>
    <w:qFormat/>
    <w:uiPriority w:val="0"/>
  </w:style>
  <w:style w:type="character" w:customStyle="1" w:styleId="952">
    <w:name w:val="text"/>
    <w:basedOn w:val="177"/>
    <w:autoRedefine/>
    <w:qFormat/>
    <w:uiPriority w:val="0"/>
  </w:style>
  <w:style w:type="paragraph" w:customStyle="1" w:styleId="953">
    <w:name w:val="WPSOffice手动目录 1"/>
    <w:qFormat/>
    <w:uiPriority w:val="0"/>
    <w:rPr>
      <w:rFonts w:asciiTheme="minorHAnsi" w:hAnsiTheme="minorHAnsi" w:eastAsiaTheme="minorEastAsia" w:cstheme="minorBidi"/>
      <w:lang w:val="en-US" w:eastAsia="zh-CN" w:bidi="ar-SA"/>
    </w:rPr>
  </w:style>
  <w:style w:type="character" w:customStyle="1" w:styleId="954">
    <w:name w:val="彩色列表 - 着色 1 Char"/>
    <w:link w:val="653"/>
    <w:qFormat/>
    <w:uiPriority w:val="34"/>
    <w:rPr>
      <w:rFonts w:ascii="Calibri" w:hAnsi="Calibri" w:eastAsia="宋体" w:cs="Times New Roman"/>
      <w:kern w:val="2"/>
      <w:sz w:val="21"/>
      <w:szCs w:val="22"/>
    </w:rPr>
  </w:style>
  <w:style w:type="character" w:customStyle="1" w:styleId="955">
    <w:name w:val="宏文本 字符"/>
    <w:basedOn w:val="177"/>
    <w:link w:val="2"/>
    <w:qFormat/>
    <w:uiPriority w:val="99"/>
    <w:rPr>
      <w:rFonts w:ascii="Courier" w:hAnsi="Courier"/>
      <w:lang w:eastAsia="en-US"/>
    </w:rPr>
  </w:style>
  <w:style w:type="character" w:customStyle="1" w:styleId="956">
    <w:name w:val="不明显强调2"/>
    <w:basedOn w:val="177"/>
    <w:qFormat/>
    <w:uiPriority w:val="19"/>
    <w:rPr>
      <w:i/>
      <w:iCs/>
      <w:color w:val="808080" w:themeColor="text1" w:themeTint="80"/>
      <w14:textFill>
        <w14:solidFill>
          <w14:schemeClr w14:val="tx1">
            <w14:lumMod w14:val="50000"/>
            <w14:lumOff w14:val="50000"/>
          </w14:schemeClr>
        </w14:solidFill>
      </w14:textFill>
    </w:rPr>
  </w:style>
  <w:style w:type="character" w:customStyle="1" w:styleId="957">
    <w:name w:val="明显强调2"/>
    <w:basedOn w:val="177"/>
    <w:qFormat/>
    <w:uiPriority w:val="21"/>
    <w:rPr>
      <w:b/>
      <w:bCs/>
      <w:i/>
      <w:iCs/>
      <w:color w:val="5B9BD5" w:themeColor="accent1"/>
      <w14:textFill>
        <w14:solidFill>
          <w14:schemeClr w14:val="accent1"/>
        </w14:solidFill>
      </w14:textFill>
    </w:rPr>
  </w:style>
  <w:style w:type="character" w:customStyle="1" w:styleId="958">
    <w:name w:val="不明显参考2"/>
    <w:basedOn w:val="177"/>
    <w:autoRedefine/>
    <w:qFormat/>
    <w:uiPriority w:val="31"/>
    <w:rPr>
      <w:smallCaps/>
      <w:color w:val="ED7D31" w:themeColor="accent2"/>
      <w:u w:val="single"/>
      <w14:textFill>
        <w14:solidFill>
          <w14:schemeClr w14:val="accent2"/>
        </w14:solidFill>
      </w14:textFill>
    </w:rPr>
  </w:style>
  <w:style w:type="character" w:customStyle="1" w:styleId="959">
    <w:name w:val="明显参考2"/>
    <w:basedOn w:val="177"/>
    <w:autoRedefine/>
    <w:qFormat/>
    <w:uiPriority w:val="32"/>
    <w:rPr>
      <w:b/>
      <w:bCs/>
      <w:smallCaps/>
      <w:color w:val="ED7D31" w:themeColor="accent2"/>
      <w:spacing w:val="5"/>
      <w:u w:val="single"/>
      <w14:textFill>
        <w14:solidFill>
          <w14:schemeClr w14:val="accent2"/>
        </w14:solidFill>
      </w14:textFill>
    </w:rPr>
  </w:style>
  <w:style w:type="character" w:customStyle="1" w:styleId="960">
    <w:name w:val="书籍标题2"/>
    <w:basedOn w:val="177"/>
    <w:autoRedefine/>
    <w:qFormat/>
    <w:uiPriority w:val="33"/>
    <w:rPr>
      <w:b/>
      <w:bCs/>
      <w:smallCaps/>
      <w:spacing w:val="5"/>
    </w:rPr>
  </w:style>
  <w:style w:type="paragraph" w:customStyle="1" w:styleId="961">
    <w:name w:val="TOC 标题2"/>
    <w:basedOn w:val="3"/>
    <w:next w:val="1"/>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2E75B6" w:themeColor="accent1" w:themeShade="BF"/>
      <w:kern w:val="0"/>
      <w:sz w:val="28"/>
      <w:szCs w:val="28"/>
      <w:lang w:eastAsia="en-US"/>
    </w:rPr>
  </w:style>
  <w:style w:type="paragraph" w:customStyle="1" w:styleId="962">
    <w:name w:val="正文9"/>
    <w:qFormat/>
    <w:uiPriority w:val="0"/>
    <w:pPr>
      <w:jc w:val="both"/>
    </w:pPr>
    <w:rPr>
      <w:rFonts w:ascii="Calibri" w:hAnsi="Calibri" w:eastAsia="宋体" w:cs="Calibri"/>
      <w:kern w:val="2"/>
      <w:sz w:val="21"/>
      <w:szCs w:val="21"/>
      <w:lang w:val="en-US" w:eastAsia="zh-CN" w:bidi="ar-SA"/>
    </w:rPr>
  </w:style>
  <w:style w:type="paragraph" w:customStyle="1" w:styleId="963">
    <w:name w:val="Table Paragraph"/>
    <w:basedOn w:val="1"/>
    <w:qFormat/>
    <w:uiPriority w:val="0"/>
    <w:pPr>
      <w:autoSpaceDE w:val="0"/>
      <w:autoSpaceDN w:val="0"/>
      <w:jc w:val="left"/>
    </w:pPr>
    <w:rPr>
      <w:rFonts w:ascii="Times New Roman" w:hAnsi="Times New Roman" w:eastAsia="宋体" w:cs="Times New Roman"/>
      <w:kern w:val="0"/>
      <w:sz w:val="22"/>
    </w:rPr>
  </w:style>
  <w:style w:type="paragraph" w:customStyle="1" w:styleId="964">
    <w:name w:val="z-窗体底端11"/>
    <w:basedOn w:val="1"/>
    <w:next w:val="1"/>
    <w:autoRedefine/>
    <w:qFormat/>
    <w:uiPriority w:val="0"/>
    <w:pPr>
      <w:pBdr>
        <w:top w:val="single" w:color="auto" w:sz="6" w:space="1"/>
      </w:pBdr>
      <w:jc w:val="center"/>
    </w:pPr>
    <w:rPr>
      <w:rFonts w:ascii="Arial" w:hAnsi="Arial" w:cs="Arial"/>
      <w:vanish/>
      <w:sz w:val="16"/>
      <w:szCs w:val="16"/>
    </w:rPr>
  </w:style>
  <w:style w:type="paragraph" w:customStyle="1" w:styleId="965">
    <w:name w:val="z-窗体顶端11"/>
    <w:basedOn w:val="1"/>
    <w:next w:val="1"/>
    <w:autoRedefine/>
    <w:qFormat/>
    <w:uiPriority w:val="0"/>
    <w:pPr>
      <w:pBdr>
        <w:bottom w:val="single" w:color="auto" w:sz="6" w:space="1"/>
      </w:pBdr>
      <w:jc w:val="center"/>
    </w:pPr>
    <w:rPr>
      <w:rFonts w:ascii="Arial" w:hAnsi="Arial" w:cs="Arial"/>
      <w:vanish/>
      <w:sz w:val="16"/>
      <w:szCs w:val="16"/>
    </w:rPr>
  </w:style>
  <w:style w:type="paragraph" w:customStyle="1" w:styleId="966">
    <w:name w:val="TOC 标题11"/>
    <w:basedOn w:val="3"/>
    <w:next w:val="1"/>
    <w:qFormat/>
    <w:uiPriority w:val="39"/>
    <w:pPr>
      <w:keepLines w:val="0"/>
      <w:widowControl/>
      <w:numPr>
        <w:numId w:val="0"/>
      </w:numPr>
      <w:spacing w:before="240" w:after="60" w:line="240" w:lineRule="auto"/>
      <w:jc w:val="left"/>
      <w:outlineLvl w:val="9"/>
    </w:pPr>
    <w:rPr>
      <w:rFonts w:ascii="Cambria" w:hAnsi="Cambria" w:eastAsia="宋体" w:cs="Times New Roman"/>
      <w:kern w:val="32"/>
      <w:sz w:val="32"/>
      <w:szCs w:val="32"/>
      <w:lang w:eastAsia="en-US" w:bidi="en-US"/>
    </w:rPr>
  </w:style>
  <w:style w:type="paragraph" w:customStyle="1" w:styleId="967">
    <w:name w:val="修订11"/>
    <w:qFormat/>
    <w:uiPriority w:val="0"/>
    <w:rPr>
      <w:rFonts w:ascii="Times New Roman" w:hAnsi="Times New Roman" w:eastAsia="宋体" w:cs="Times New Roman"/>
      <w:kern w:val="2"/>
      <w:sz w:val="21"/>
      <w:szCs w:val="24"/>
      <w:lang w:val="en-US" w:eastAsia="zh-CN" w:bidi="ar-SA"/>
    </w:rPr>
  </w:style>
  <w:style w:type="character" w:customStyle="1" w:styleId="968">
    <w:name w:val="不明显强调11"/>
    <w:autoRedefine/>
    <w:qFormat/>
    <w:uiPriority w:val="0"/>
    <w:rPr>
      <w:i/>
      <w:color w:val="5A5A5A"/>
    </w:rPr>
  </w:style>
  <w:style w:type="character" w:customStyle="1" w:styleId="969">
    <w:name w:val="不明显参考11"/>
    <w:autoRedefine/>
    <w:qFormat/>
    <w:uiPriority w:val="31"/>
    <w:rPr>
      <w:rFonts w:hint="default" w:ascii="Calibri" w:hAnsi="Calibri" w:eastAsia="宋体" w:cs="Times New Roman"/>
      <w:i/>
      <w:iCs/>
      <w:color w:val="622423"/>
    </w:rPr>
  </w:style>
  <w:style w:type="character" w:customStyle="1" w:styleId="970">
    <w:name w:val="明显参考11"/>
    <w:qFormat/>
    <w:uiPriority w:val="32"/>
    <w:rPr>
      <w:rFonts w:hint="default" w:ascii="Calibri" w:hAnsi="Calibri" w:eastAsia="宋体" w:cs="Times New Roman"/>
      <w:b/>
      <w:bCs/>
      <w:i/>
      <w:iCs/>
      <w:color w:val="622423"/>
    </w:rPr>
  </w:style>
  <w:style w:type="character" w:customStyle="1" w:styleId="971">
    <w:name w:val="书籍标题11"/>
    <w:autoRedefine/>
    <w:qFormat/>
    <w:uiPriority w:val="33"/>
    <w:rPr>
      <w:caps/>
      <w:color w:val="622423"/>
      <w:spacing w:val="5"/>
      <w:u w:color="622423"/>
    </w:rPr>
  </w:style>
  <w:style w:type="character" w:customStyle="1" w:styleId="972">
    <w:name w:val="不明显强调21"/>
    <w:basedOn w:val="177"/>
    <w:qFormat/>
    <w:uiPriority w:val="19"/>
    <w:rPr>
      <w:i/>
      <w:iCs/>
      <w:color w:val="808080" w:themeColor="text1" w:themeTint="80"/>
      <w14:textFill>
        <w14:solidFill>
          <w14:schemeClr w14:val="tx1">
            <w14:lumMod w14:val="50000"/>
            <w14:lumOff w14:val="50000"/>
          </w14:schemeClr>
        </w14:solidFill>
      </w14:textFill>
    </w:rPr>
  </w:style>
  <w:style w:type="character" w:customStyle="1" w:styleId="973">
    <w:name w:val="明显强调21"/>
    <w:basedOn w:val="177"/>
    <w:qFormat/>
    <w:uiPriority w:val="21"/>
    <w:rPr>
      <w:b/>
      <w:bCs/>
      <w:i/>
      <w:iCs/>
      <w:color w:val="5B9BD5" w:themeColor="accent1"/>
      <w14:textFill>
        <w14:solidFill>
          <w14:schemeClr w14:val="accent1"/>
        </w14:solidFill>
      </w14:textFill>
    </w:rPr>
  </w:style>
  <w:style w:type="character" w:customStyle="1" w:styleId="974">
    <w:name w:val="不明显参考21"/>
    <w:basedOn w:val="177"/>
    <w:autoRedefine/>
    <w:qFormat/>
    <w:uiPriority w:val="31"/>
    <w:rPr>
      <w:smallCaps/>
      <w:color w:val="ED7D31" w:themeColor="accent2"/>
      <w:u w:val="single"/>
      <w14:textFill>
        <w14:solidFill>
          <w14:schemeClr w14:val="accent2"/>
        </w14:solidFill>
      </w14:textFill>
    </w:rPr>
  </w:style>
  <w:style w:type="character" w:customStyle="1" w:styleId="975">
    <w:name w:val="明显参考21"/>
    <w:basedOn w:val="177"/>
    <w:qFormat/>
    <w:uiPriority w:val="32"/>
    <w:rPr>
      <w:b/>
      <w:bCs/>
      <w:smallCaps/>
      <w:color w:val="ED7D31" w:themeColor="accent2"/>
      <w:spacing w:val="5"/>
      <w:u w:val="single"/>
      <w14:textFill>
        <w14:solidFill>
          <w14:schemeClr w14:val="accent2"/>
        </w14:solidFill>
      </w14:textFill>
    </w:rPr>
  </w:style>
  <w:style w:type="character" w:customStyle="1" w:styleId="976">
    <w:name w:val="书籍标题21"/>
    <w:basedOn w:val="177"/>
    <w:qFormat/>
    <w:uiPriority w:val="33"/>
    <w:rPr>
      <w:b/>
      <w:bCs/>
      <w:smallCaps/>
      <w:spacing w:val="5"/>
    </w:rPr>
  </w:style>
  <w:style w:type="paragraph" w:customStyle="1" w:styleId="977">
    <w:name w:val="TOC 标题21"/>
    <w:basedOn w:val="3"/>
    <w:next w:val="1"/>
    <w:autoRedefine/>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2E75B6" w:themeColor="accent1" w:themeShade="BF"/>
      <w:kern w:val="0"/>
      <w:sz w:val="28"/>
      <w:szCs w:val="28"/>
      <w:lang w:eastAsia="en-US"/>
    </w:rPr>
  </w:style>
  <w:style w:type="table" w:customStyle="1" w:styleId="978">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979">
    <w:name w:val="新建"/>
    <w:basedOn w:val="1"/>
    <w:next w:val="1"/>
    <w:qFormat/>
    <w:uiPriority w:val="0"/>
    <w:pPr>
      <w:keepNext/>
      <w:keepLines/>
      <w:numPr>
        <w:ilvl w:val="3"/>
        <w:numId w:val="32"/>
      </w:numPr>
      <w:spacing w:before="280" w:after="290" w:line="376" w:lineRule="auto"/>
      <w:outlineLvl w:val="3"/>
    </w:pPr>
    <w:rPr>
      <w:rFonts w:asciiTheme="majorHAnsi" w:hAnsiTheme="majorHAnsi" w:eastAsiaTheme="majorEastAsia" w:cstheme="majorBidi"/>
      <w:b/>
      <w:bCs/>
      <w:szCs w:val="18"/>
    </w:rPr>
  </w:style>
  <w:style w:type="character" w:customStyle="1" w:styleId="980">
    <w:name w:val="font21"/>
    <w:basedOn w:val="177"/>
    <w:qFormat/>
    <w:uiPriority w:val="0"/>
    <w:rPr>
      <w:rFonts w:hint="eastAsia" w:ascii="微软雅黑" w:hAnsi="微软雅黑" w:eastAsia="微软雅黑" w:cs="微软雅黑"/>
      <w:color w:val="000000"/>
      <w:sz w:val="22"/>
      <w:szCs w:val="22"/>
      <w:u w:val="none"/>
    </w:rPr>
  </w:style>
  <w:style w:type="character" w:customStyle="1" w:styleId="981">
    <w:name w:val="msonormal1"/>
    <w:basedOn w:val="177"/>
    <w:qFormat/>
    <w:uiPriority w:val="0"/>
  </w:style>
  <w:style w:type="paragraph" w:customStyle="1" w:styleId="982">
    <w:name w:val="TOC 标题3"/>
    <w:basedOn w:val="3"/>
    <w:next w:val="1"/>
    <w:autoRedefine/>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983">
    <w:name w:val="l0s331"/>
    <w:autoRedefine/>
    <w:qFormat/>
    <w:uiPriority w:val="0"/>
    <w:rPr>
      <w:rFonts w:hint="default" w:ascii="Fixedsys" w:hAnsi="Fixedsys"/>
      <w:color w:val="4DA619"/>
      <w:sz w:val="20"/>
      <w:szCs w:val="20"/>
      <w:shd w:val="clear" w:color="auto" w:fill="FFFFFF"/>
    </w:rPr>
  </w:style>
  <w:style w:type="character" w:customStyle="1" w:styleId="984">
    <w:name w:val="l0s551"/>
    <w:autoRedefine/>
    <w:qFormat/>
    <w:uiPriority w:val="0"/>
    <w:rPr>
      <w:rFonts w:hint="default" w:ascii="Fixedsys" w:hAnsi="Fixedsys"/>
      <w:color w:val="800080"/>
      <w:sz w:val="20"/>
      <w:szCs w:val="20"/>
      <w:shd w:val="clear" w:color="auto" w:fill="FFFFFF"/>
    </w:rPr>
  </w:style>
  <w:style w:type="character" w:customStyle="1" w:styleId="985">
    <w:name w:val="编写建议 Char"/>
    <w:link w:val="986"/>
    <w:autoRedefine/>
    <w:qFormat/>
    <w:uiPriority w:val="0"/>
    <w:rPr>
      <w:rFonts w:ascii="Arial" w:hAnsi="Arial" w:cs="Arial"/>
      <w:i/>
      <w:color w:val="0000FF"/>
      <w:sz w:val="21"/>
      <w:szCs w:val="21"/>
    </w:rPr>
  </w:style>
  <w:style w:type="paragraph" w:customStyle="1" w:styleId="986">
    <w:name w:val="编写建议"/>
    <w:basedOn w:val="1"/>
    <w:link w:val="985"/>
    <w:autoRedefine/>
    <w:qFormat/>
    <w:uiPriority w:val="0"/>
    <w:pPr>
      <w:autoSpaceDE w:val="0"/>
      <w:autoSpaceDN w:val="0"/>
      <w:adjustRightInd w:val="0"/>
      <w:spacing w:line="360" w:lineRule="auto"/>
      <w:ind w:firstLine="420" w:firstLineChars="200"/>
      <w:jc w:val="left"/>
    </w:pPr>
    <w:rPr>
      <w:rFonts w:ascii="Arial" w:hAnsi="Arial" w:eastAsia="宋体" w:cs="Arial"/>
      <w:i/>
      <w:color w:val="0000FF"/>
      <w:kern w:val="0"/>
      <w:szCs w:val="21"/>
    </w:rPr>
  </w:style>
  <w:style w:type="character" w:customStyle="1" w:styleId="987">
    <w:name w:val="一级标题 Char"/>
    <w:link w:val="988"/>
    <w:autoRedefine/>
    <w:qFormat/>
    <w:uiPriority w:val="0"/>
    <w:rPr>
      <w:rFonts w:ascii="Calibri" w:hAnsi="Calibri"/>
      <w:b/>
      <w:bCs/>
      <w:kern w:val="44"/>
      <w:sz w:val="28"/>
      <w:szCs w:val="28"/>
    </w:rPr>
  </w:style>
  <w:style w:type="paragraph" w:customStyle="1" w:styleId="988">
    <w:name w:val="一级标题"/>
    <w:basedOn w:val="3"/>
    <w:link w:val="987"/>
    <w:autoRedefine/>
    <w:qFormat/>
    <w:uiPriority w:val="0"/>
    <w:pPr>
      <w:spacing w:line="280" w:lineRule="exact"/>
      <w:ind w:left="420" w:hanging="420"/>
    </w:pPr>
    <w:rPr>
      <w:rFonts w:ascii="Calibri" w:hAnsi="Calibri" w:eastAsia="宋体" w:cs="Times New Roman"/>
      <w:sz w:val="28"/>
      <w:szCs w:val="28"/>
    </w:rPr>
  </w:style>
  <w:style w:type="character" w:customStyle="1" w:styleId="989">
    <w:name w:val="二级标题 Char"/>
    <w:link w:val="990"/>
    <w:qFormat/>
    <w:uiPriority w:val="0"/>
    <w:rPr>
      <w:rFonts w:ascii="Cambria" w:hAnsi="Cambria"/>
      <w:b/>
      <w:bCs/>
      <w:kern w:val="2"/>
      <w:sz w:val="24"/>
      <w:szCs w:val="28"/>
    </w:rPr>
  </w:style>
  <w:style w:type="paragraph" w:customStyle="1" w:styleId="990">
    <w:name w:val="二级标题"/>
    <w:basedOn w:val="4"/>
    <w:link w:val="989"/>
    <w:qFormat/>
    <w:uiPriority w:val="0"/>
    <w:pPr>
      <w:numPr>
        <w:numId w:val="33"/>
      </w:numPr>
      <w:tabs>
        <w:tab w:val="left" w:pos="720"/>
      </w:tabs>
      <w:spacing w:line="280" w:lineRule="exact"/>
    </w:pPr>
    <w:rPr>
      <w:rFonts w:ascii="Cambria" w:hAnsi="Cambria" w:eastAsia="宋体" w:cs="Times New Roman"/>
      <w:sz w:val="24"/>
      <w:szCs w:val="28"/>
    </w:rPr>
  </w:style>
  <w:style w:type="character" w:customStyle="1" w:styleId="991">
    <w:name w:val="l0s701"/>
    <w:autoRedefine/>
    <w:qFormat/>
    <w:uiPriority w:val="0"/>
    <w:rPr>
      <w:rFonts w:hint="default" w:ascii="Fixedsys" w:hAnsi="Fixedsys"/>
      <w:color w:val="808080"/>
      <w:sz w:val="20"/>
      <w:szCs w:val="20"/>
      <w:shd w:val="clear" w:color="auto" w:fill="FFFFFF"/>
    </w:rPr>
  </w:style>
  <w:style w:type="character" w:customStyle="1" w:styleId="992">
    <w:name w:val="指导：正文（首行缩进，蓝色） Char"/>
    <w:qFormat/>
    <w:uiPriority w:val="0"/>
    <w:rPr>
      <w:rFonts w:ascii="Arial" w:hAnsi="Arial" w:eastAsia="宋体"/>
      <w:color w:val="0000FF"/>
      <w:kern w:val="2"/>
      <w:sz w:val="21"/>
      <w:szCs w:val="21"/>
      <w:lang w:val="en-US" w:eastAsia="zh-CN" w:bidi="ar-SA"/>
    </w:rPr>
  </w:style>
  <w:style w:type="paragraph" w:customStyle="1" w:styleId="993">
    <w:name w:val="Main Text"/>
    <w:basedOn w:val="1"/>
    <w:autoRedefine/>
    <w:qFormat/>
    <w:uiPriority w:val="0"/>
    <w:pPr>
      <w:ind w:firstLine="255"/>
    </w:pPr>
    <w:rPr>
      <w:rFonts w:ascii="Times New Roman" w:hAnsi="Times New Roman" w:eastAsia="宋体" w:cs="Times New Roman"/>
      <w:szCs w:val="20"/>
    </w:rPr>
  </w:style>
  <w:style w:type="paragraph" w:customStyle="1" w:styleId="994">
    <w:name w:val="TOC 标题4"/>
    <w:basedOn w:val="3"/>
    <w:next w:val="1"/>
    <w:autoRedefine/>
    <w:qFormat/>
    <w:uiPriority w:val="39"/>
    <w:pPr>
      <w:widowControl/>
      <w:numPr>
        <w:numId w:val="0"/>
      </w:numPr>
      <w:spacing w:before="480" w:after="0" w:line="276" w:lineRule="auto"/>
      <w:jc w:val="left"/>
      <w:outlineLvl w:val="9"/>
    </w:pPr>
    <w:rPr>
      <w:rFonts w:ascii="Cambria" w:hAnsi="Cambria" w:eastAsia="宋体" w:cs="Times New Roman"/>
      <w:color w:val="365F91"/>
      <w:kern w:val="0"/>
      <w:sz w:val="28"/>
      <w:szCs w:val="28"/>
    </w:rPr>
  </w:style>
  <w:style w:type="paragraph" w:customStyle="1" w:styleId="995">
    <w:name w:val="Normal0"/>
    <w:autoRedefine/>
    <w:qFormat/>
    <w:uiPriority w:val="0"/>
    <w:rPr>
      <w:rFonts w:ascii="Times New Roman" w:hAnsi="Times New Roman" w:eastAsia="宋体" w:cs="Times New Roman"/>
      <w:lang w:val="en-US" w:eastAsia="en-US" w:bidi="ar-SA"/>
    </w:rPr>
  </w:style>
  <w:style w:type="paragraph" w:customStyle="1" w:styleId="996">
    <w:name w:val="Table Heading"/>
    <w:basedOn w:val="412"/>
    <w:autoRedefine/>
    <w:qFormat/>
    <w:uiPriority w:val="0"/>
    <w:pPr>
      <w:spacing w:before="120" w:after="120"/>
    </w:pPr>
    <w:rPr>
      <w:b/>
    </w:rPr>
  </w:style>
  <w:style w:type="paragraph" w:customStyle="1" w:styleId="997">
    <w:name w:val="Documentation ID"/>
    <w:basedOn w:val="1"/>
    <w:autoRedefine/>
    <w:qFormat/>
    <w:uiPriority w:val="0"/>
    <w:pPr>
      <w:jc w:val="center"/>
    </w:pPr>
    <w:rPr>
      <w:rFonts w:ascii="Times New Roman" w:hAnsi="Times New Roman" w:eastAsia="宋体" w:cs="Times New Roman"/>
      <w:szCs w:val="24"/>
    </w:rPr>
  </w:style>
  <w:style w:type="paragraph" w:customStyle="1" w:styleId="998">
    <w:name w:val="Author Name"/>
    <w:basedOn w:val="1"/>
    <w:qFormat/>
    <w:uiPriority w:val="0"/>
    <w:pPr>
      <w:jc w:val="center"/>
    </w:pPr>
    <w:rPr>
      <w:rFonts w:ascii="Times New Roman" w:hAnsi="Times New Roman" w:eastAsia="Times New Roman" w:cs="Times New Roman"/>
      <w:b/>
      <w:szCs w:val="21"/>
    </w:rPr>
  </w:style>
  <w:style w:type="character" w:customStyle="1" w:styleId="999">
    <w:name w:val="font51"/>
    <w:basedOn w:val="177"/>
    <w:qFormat/>
    <w:uiPriority w:val="0"/>
    <w:rPr>
      <w:rFonts w:hint="eastAsia" w:ascii="宋体" w:hAnsi="宋体" w:eastAsia="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581AD-A873-49AE-B28D-6B43540E53AE}">
  <ds:schemaRefs/>
</ds:datastoreItem>
</file>

<file path=docProps/app.xml><?xml version="1.0" encoding="utf-8"?>
<Properties xmlns="http://schemas.openxmlformats.org/officeDocument/2006/extended-properties" xmlns:vt="http://schemas.openxmlformats.org/officeDocument/2006/docPropsVTypes">
  <Template>Normal.dotm</Template>
  <Pages>7</Pages>
  <Words>925</Words>
  <Characters>2481</Characters>
  <Lines>245</Lines>
  <Paragraphs>69</Paragraphs>
  <TotalTime>4</TotalTime>
  <ScaleCrop>false</ScaleCrop>
  <LinksUpToDate>false</LinksUpToDate>
  <CharactersWithSpaces>2529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2024-08-12T13:57:00Z</dcterms:created>
  <dc:creator>edc</dc:creator>
  <cp:lastModifiedBy>L</cp:lastModifiedBy>
  <cp:lastPrinted>2024-05-09T01:55:00Z</cp:lastPrinted>
  <dcterms:modified xsi:type="dcterms:W3CDTF">2024-10-14T01:27:50Z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73ECF3FC1FC442079452C73707C07B31</vt:lpwstr>
  </property>
</Properties>
</file>