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D682F" w14:textId="77777777" w:rsidR="008A3B7E" w:rsidRDefault="00000000">
      <w:pPr>
        <w:pStyle w:val="affffffffffff5"/>
        <w:spacing w:before="46" w:after="93"/>
        <w:ind w:firstLineChars="700" w:firstLine="3373"/>
        <w:rPr>
          <w:b/>
          <w:sz w:val="48"/>
          <w:lang w:val="en-US"/>
        </w:rPr>
      </w:pPr>
      <w:bookmarkStart w:id="0" w:name="_Toc2856_WPSOffice_Level1"/>
      <w:bookmarkStart w:id="1" w:name="_Toc515302656"/>
      <w:r>
        <w:rPr>
          <w:rFonts w:hint="eastAsia"/>
          <w:b/>
          <w:sz w:val="48"/>
          <w:lang w:val="en-US"/>
        </w:rPr>
        <w:t xml:space="preserve"> </w:t>
      </w:r>
    </w:p>
    <w:p w14:paraId="69E2A45F" w14:textId="77777777" w:rsidR="008A3B7E" w:rsidRDefault="008A3B7E">
      <w:pPr>
        <w:pStyle w:val="affffffffffff5"/>
        <w:spacing w:before="46" w:after="93"/>
        <w:ind w:firstLine="964"/>
        <w:jc w:val="center"/>
        <w:rPr>
          <w:b/>
          <w:sz w:val="48"/>
          <w:lang w:val="en-US"/>
        </w:rPr>
      </w:pPr>
    </w:p>
    <w:p w14:paraId="36C8AD6C" w14:textId="77777777" w:rsidR="008A3B7E" w:rsidRDefault="00000000">
      <w:pPr>
        <w:pStyle w:val="CharCharCharCharChar1Char"/>
        <w:spacing w:line="360" w:lineRule="auto"/>
        <w:jc w:val="center"/>
        <w:rPr>
          <w:rFonts w:ascii="宋体" w:hAnsi="宋体" w:cs="宋体"/>
          <w:b/>
          <w:bCs/>
          <w:color w:val="000000"/>
          <w:kern w:val="0"/>
          <w:sz w:val="43"/>
          <w:szCs w:val="43"/>
          <w:lang w:eastAsia="zh-Hans" w:bidi="ar"/>
        </w:rPr>
      </w:pPr>
      <w:r>
        <w:rPr>
          <w:rFonts w:ascii="宋体" w:hAnsi="宋体" w:cs="宋体" w:hint="eastAsia"/>
          <w:b/>
          <w:bCs/>
          <w:color w:val="000000"/>
          <w:kern w:val="0"/>
          <w:sz w:val="43"/>
          <w:szCs w:val="43"/>
          <w:lang w:eastAsia="zh-Hans" w:bidi="ar"/>
        </w:rPr>
        <w:t>河北大学附属医院</w:t>
      </w:r>
    </w:p>
    <w:p w14:paraId="4BB1EB10" w14:textId="73379784" w:rsidR="008A3B7E" w:rsidRDefault="00BE64F3">
      <w:pPr>
        <w:pStyle w:val="CharCharCharCharChar1Char"/>
        <w:spacing w:line="360" w:lineRule="auto"/>
        <w:jc w:val="center"/>
        <w:rPr>
          <w:rFonts w:ascii="宋体" w:hAnsi="宋体" w:cs="宋体"/>
          <w:b/>
          <w:bCs/>
          <w:color w:val="000000"/>
          <w:kern w:val="0"/>
          <w:sz w:val="43"/>
          <w:szCs w:val="43"/>
          <w:lang w:eastAsia="zh-Hans" w:bidi="ar"/>
        </w:rPr>
      </w:pPr>
      <w:r>
        <w:rPr>
          <w:rFonts w:ascii="宋体" w:hAnsi="宋体" w:cs="宋体" w:hint="eastAsia"/>
          <w:b/>
          <w:bCs/>
          <w:color w:val="000000"/>
          <w:kern w:val="0"/>
          <w:sz w:val="43"/>
          <w:szCs w:val="43"/>
          <w:lang w:bidi="ar"/>
        </w:rPr>
        <w:t>医保综合管理平台（D</w:t>
      </w:r>
      <w:r>
        <w:rPr>
          <w:rFonts w:ascii="宋体" w:hAnsi="宋体" w:cs="宋体"/>
          <w:b/>
          <w:bCs/>
          <w:color w:val="000000"/>
          <w:kern w:val="0"/>
          <w:sz w:val="43"/>
          <w:szCs w:val="43"/>
          <w:lang w:bidi="ar"/>
        </w:rPr>
        <w:t>IP</w:t>
      </w:r>
      <w:r>
        <w:rPr>
          <w:rFonts w:ascii="宋体" w:hAnsi="宋体" w:cs="宋体" w:hint="eastAsia"/>
          <w:b/>
          <w:bCs/>
          <w:color w:val="000000"/>
          <w:kern w:val="0"/>
          <w:sz w:val="43"/>
          <w:szCs w:val="43"/>
          <w:lang w:bidi="ar"/>
        </w:rPr>
        <w:t>）</w:t>
      </w:r>
    </w:p>
    <w:p w14:paraId="0393B50F" w14:textId="77777777" w:rsidR="008A3B7E" w:rsidRDefault="00000000">
      <w:pPr>
        <w:pStyle w:val="CharCharCharCharChar1Char"/>
        <w:spacing w:line="360" w:lineRule="auto"/>
        <w:jc w:val="center"/>
      </w:pPr>
      <w:r>
        <w:rPr>
          <w:rFonts w:ascii="宋体" w:hAnsi="宋体" w:cs="宋体" w:hint="eastAsia"/>
          <w:b/>
          <w:bCs/>
          <w:color w:val="000000"/>
          <w:kern w:val="0"/>
          <w:sz w:val="43"/>
          <w:szCs w:val="43"/>
          <w:lang w:eastAsia="zh-Hans" w:bidi="ar"/>
        </w:rPr>
        <w:t>非标接口方案</w:t>
      </w:r>
    </w:p>
    <w:p w14:paraId="5495B7AC" w14:textId="77777777" w:rsidR="008A3B7E" w:rsidRDefault="008A3B7E">
      <w:pPr>
        <w:pStyle w:val="CharCharCharCharChar1Char"/>
      </w:pPr>
    </w:p>
    <w:p w14:paraId="0EB4164E" w14:textId="77777777" w:rsidR="008A3B7E" w:rsidRDefault="008A3B7E">
      <w:pPr>
        <w:pStyle w:val="CharCharCharCharChar1Char"/>
      </w:pPr>
    </w:p>
    <w:p w14:paraId="2DC8797E" w14:textId="77777777" w:rsidR="008A3B7E" w:rsidRDefault="008A3B7E">
      <w:pPr>
        <w:pStyle w:val="CharCharCharCharChar1Char"/>
      </w:pPr>
    </w:p>
    <w:p w14:paraId="7EE9915D" w14:textId="77777777" w:rsidR="008A3B7E" w:rsidRDefault="008A3B7E">
      <w:pPr>
        <w:pStyle w:val="CharCharCharCharChar1Char"/>
      </w:pPr>
    </w:p>
    <w:p w14:paraId="617A9EA2" w14:textId="77777777" w:rsidR="008A3B7E" w:rsidRDefault="008A3B7E">
      <w:pPr>
        <w:pStyle w:val="CharCharCharCharChar1Char"/>
      </w:pPr>
    </w:p>
    <w:p w14:paraId="3824A4D0" w14:textId="77777777" w:rsidR="008A3B7E" w:rsidRDefault="008A3B7E">
      <w:pPr>
        <w:pStyle w:val="CharCharCharCharChar1Char"/>
      </w:pPr>
    </w:p>
    <w:p w14:paraId="70D391FB" w14:textId="77777777" w:rsidR="008A3B7E" w:rsidRDefault="008A3B7E">
      <w:pPr>
        <w:pStyle w:val="CharCharCharCharChar1Char"/>
      </w:pPr>
    </w:p>
    <w:p w14:paraId="7F9442E4" w14:textId="77777777" w:rsidR="008A3B7E" w:rsidRDefault="008A3B7E">
      <w:pPr>
        <w:pStyle w:val="CharCharCharCharChar1Char"/>
      </w:pPr>
    </w:p>
    <w:p w14:paraId="75D716A4" w14:textId="77777777" w:rsidR="008A3B7E" w:rsidRDefault="008A3B7E">
      <w:pPr>
        <w:pStyle w:val="CharCharCharCharChar1Char"/>
      </w:pPr>
    </w:p>
    <w:p w14:paraId="578C8E7C" w14:textId="77777777" w:rsidR="008A3B7E" w:rsidRDefault="008A3B7E">
      <w:pPr>
        <w:pStyle w:val="CharCharCharCharChar1Char"/>
      </w:pPr>
    </w:p>
    <w:p w14:paraId="4642FD18" w14:textId="77777777" w:rsidR="008A3B7E" w:rsidRDefault="008A3B7E">
      <w:pPr>
        <w:pStyle w:val="CharCharCharCharChar1Char"/>
      </w:pPr>
    </w:p>
    <w:p w14:paraId="12F45797" w14:textId="77777777" w:rsidR="008A3B7E" w:rsidRDefault="008A3B7E">
      <w:pPr>
        <w:pStyle w:val="CharCharCharCharChar1Char"/>
      </w:pPr>
    </w:p>
    <w:p w14:paraId="42D0F57A" w14:textId="77777777" w:rsidR="008A3B7E" w:rsidRDefault="008A3B7E">
      <w:pPr>
        <w:pStyle w:val="CharCharCharCharChar1Char"/>
      </w:pPr>
    </w:p>
    <w:p w14:paraId="656616F2" w14:textId="77777777" w:rsidR="008A3B7E" w:rsidRDefault="008A3B7E">
      <w:pPr>
        <w:pStyle w:val="CharCharCharCharChar1Char"/>
      </w:pPr>
    </w:p>
    <w:p w14:paraId="188B22A6" w14:textId="77777777" w:rsidR="008A3B7E" w:rsidRDefault="008A3B7E">
      <w:pPr>
        <w:pStyle w:val="CharCharCharCharChar1Char"/>
      </w:pPr>
    </w:p>
    <w:p w14:paraId="2CBD00E3" w14:textId="77777777" w:rsidR="008A3B7E" w:rsidRDefault="008A3B7E">
      <w:pPr>
        <w:pStyle w:val="CharCharCharCharChar1Char"/>
      </w:pPr>
    </w:p>
    <w:p w14:paraId="69D7E259" w14:textId="77777777" w:rsidR="008A3B7E" w:rsidRDefault="008A3B7E">
      <w:pPr>
        <w:pStyle w:val="CharCharCharCharChar1Char"/>
      </w:pPr>
    </w:p>
    <w:p w14:paraId="1A136107" w14:textId="77777777" w:rsidR="008A3B7E" w:rsidRDefault="008A3B7E">
      <w:pPr>
        <w:pStyle w:val="CharCharCharCharChar1Char"/>
      </w:pPr>
    </w:p>
    <w:p w14:paraId="747E0435" w14:textId="77777777" w:rsidR="008A3B7E" w:rsidRDefault="008A3B7E">
      <w:pPr>
        <w:pStyle w:val="CharCharCharCharChar1Char"/>
      </w:pPr>
    </w:p>
    <w:p w14:paraId="21746E13" w14:textId="77777777" w:rsidR="008A3B7E" w:rsidRDefault="008A3B7E">
      <w:pPr>
        <w:pStyle w:val="CharCharCharCharChar1Char"/>
      </w:pPr>
    </w:p>
    <w:p w14:paraId="0AAF9C75" w14:textId="77777777" w:rsidR="008A3B7E" w:rsidRDefault="008A3B7E">
      <w:pPr>
        <w:pStyle w:val="CharCharCharCharChar1Char"/>
      </w:pPr>
    </w:p>
    <w:p w14:paraId="0E11E7E8" w14:textId="77777777" w:rsidR="008A3B7E" w:rsidRDefault="008A3B7E">
      <w:pPr>
        <w:pStyle w:val="CharCharCharCharChar1Char"/>
      </w:pPr>
    </w:p>
    <w:p w14:paraId="5FFA79FC" w14:textId="77777777" w:rsidR="008A3B7E" w:rsidRDefault="008A3B7E">
      <w:pPr>
        <w:pStyle w:val="CharCharCharCharChar1Char"/>
      </w:pPr>
    </w:p>
    <w:p w14:paraId="2726960F" w14:textId="77777777" w:rsidR="008A3B7E" w:rsidRDefault="008A3B7E">
      <w:pPr>
        <w:pStyle w:val="CharCharCharCharChar1Char"/>
      </w:pPr>
    </w:p>
    <w:p w14:paraId="0E578B4E" w14:textId="77777777" w:rsidR="008A3B7E" w:rsidRDefault="008A3B7E">
      <w:pPr>
        <w:pStyle w:val="CharCharCharCharChar1Char"/>
      </w:pPr>
    </w:p>
    <w:p w14:paraId="4F87D83F" w14:textId="77777777" w:rsidR="008A3B7E" w:rsidRDefault="008A3B7E">
      <w:pPr>
        <w:pStyle w:val="CharCharCharCharChar1Char"/>
      </w:pPr>
    </w:p>
    <w:p w14:paraId="297FC979" w14:textId="77777777" w:rsidR="008A3B7E" w:rsidRDefault="008A3B7E">
      <w:pPr>
        <w:pStyle w:val="CharCharCharCharChar1Char"/>
      </w:pPr>
    </w:p>
    <w:p w14:paraId="2660DF9B" w14:textId="77777777" w:rsidR="008A3B7E" w:rsidRDefault="008A3B7E">
      <w:pPr>
        <w:pStyle w:val="CharCharCharCharChar1Char"/>
      </w:pPr>
    </w:p>
    <w:p w14:paraId="6D6EFD12" w14:textId="77777777" w:rsidR="008A3B7E" w:rsidRDefault="008A3B7E">
      <w:pPr>
        <w:pStyle w:val="CharCharCharCharChar1Char"/>
        <w:spacing w:line="360" w:lineRule="auto"/>
      </w:pPr>
    </w:p>
    <w:p w14:paraId="55EF8B7B" w14:textId="77777777" w:rsidR="008A3B7E" w:rsidRDefault="008A3B7E">
      <w:pPr>
        <w:pStyle w:val="CharCharCharCharChar1Char"/>
        <w:spacing w:line="360" w:lineRule="auto"/>
        <w:jc w:val="center"/>
        <w:rPr>
          <w:rFonts w:ascii="宋体" w:hAnsi="宋体" w:cs="宋体"/>
          <w:b/>
          <w:bCs/>
          <w:sz w:val="22"/>
          <w:szCs w:val="28"/>
        </w:rPr>
      </w:pPr>
    </w:p>
    <w:p w14:paraId="61C6D5E8" w14:textId="5E7C9EB0" w:rsidR="008A3B7E" w:rsidRDefault="00000000">
      <w:pPr>
        <w:pStyle w:val="CharCharCharCharChar1Char"/>
        <w:spacing w:line="360" w:lineRule="auto"/>
        <w:jc w:val="center"/>
        <w:rPr>
          <w:rFonts w:ascii="宋体" w:hAnsi="宋体" w:cs="宋体"/>
          <w:b/>
          <w:bCs/>
          <w:sz w:val="22"/>
          <w:szCs w:val="28"/>
          <w:lang w:eastAsia="zh-Hans"/>
        </w:rPr>
      </w:pPr>
      <w:r>
        <w:rPr>
          <w:rFonts w:ascii="宋体" w:hAnsi="宋体" w:cs="宋体" w:hint="eastAsia"/>
          <w:b/>
          <w:bCs/>
          <w:sz w:val="22"/>
          <w:szCs w:val="28"/>
        </w:rPr>
        <w:t>202</w:t>
      </w:r>
      <w:r w:rsidR="00DD6A88">
        <w:rPr>
          <w:rFonts w:ascii="宋体" w:hAnsi="宋体" w:cs="宋体"/>
          <w:b/>
          <w:bCs/>
          <w:sz w:val="22"/>
          <w:szCs w:val="28"/>
        </w:rPr>
        <w:t>5</w:t>
      </w:r>
      <w:r>
        <w:rPr>
          <w:rFonts w:ascii="宋体" w:hAnsi="宋体" w:cs="宋体" w:hint="eastAsia"/>
          <w:b/>
          <w:bCs/>
          <w:sz w:val="22"/>
          <w:szCs w:val="28"/>
          <w:lang w:eastAsia="zh-Hans"/>
        </w:rPr>
        <w:t>年</w:t>
      </w:r>
      <w:r>
        <w:rPr>
          <w:rFonts w:ascii="宋体" w:hAnsi="宋体" w:cs="宋体"/>
          <w:b/>
          <w:bCs/>
          <w:sz w:val="22"/>
          <w:szCs w:val="28"/>
          <w:lang w:eastAsia="zh-Hans"/>
        </w:rPr>
        <w:t>0</w:t>
      </w:r>
      <w:r w:rsidR="00DD6A88">
        <w:rPr>
          <w:rFonts w:ascii="宋体" w:hAnsi="宋体" w:cs="宋体"/>
          <w:b/>
          <w:bCs/>
          <w:sz w:val="22"/>
          <w:szCs w:val="28"/>
          <w:lang w:eastAsia="zh-Hans"/>
        </w:rPr>
        <w:t>1</w:t>
      </w:r>
      <w:r>
        <w:rPr>
          <w:rFonts w:ascii="宋体" w:hAnsi="宋体" w:cs="宋体" w:hint="eastAsia"/>
          <w:b/>
          <w:bCs/>
          <w:sz w:val="22"/>
          <w:szCs w:val="28"/>
          <w:lang w:eastAsia="zh-Hans"/>
        </w:rPr>
        <w:t>月</w:t>
      </w:r>
    </w:p>
    <w:p w14:paraId="24091886" w14:textId="77777777" w:rsidR="008A3B7E" w:rsidRDefault="008A3B7E">
      <w:pPr>
        <w:pStyle w:val="affffffffffff5"/>
        <w:spacing w:before="46" w:after="93"/>
        <w:ind w:firstLineChars="0" w:firstLine="0"/>
      </w:pPr>
      <w:bookmarkStart w:id="2" w:name="_Toc10271"/>
      <w:bookmarkStart w:id="3" w:name="_Toc89359551"/>
      <w:bookmarkStart w:id="4" w:name="_Toc89357996"/>
      <w:bookmarkStart w:id="5" w:name="_Toc512536798"/>
    </w:p>
    <w:sdt>
      <w:sdtPr>
        <w:rPr>
          <w:rFonts w:asciiTheme="minorHAnsi" w:eastAsiaTheme="minorEastAsia" w:hAnsiTheme="minorHAnsi" w:cstheme="minorBidi"/>
          <w:color w:val="auto"/>
          <w:kern w:val="2"/>
          <w:sz w:val="21"/>
          <w:szCs w:val="22"/>
          <w:lang w:val="zh-CN"/>
        </w:rPr>
        <w:id w:val="697132587"/>
        <w:docPartObj>
          <w:docPartGallery w:val="Table of Contents"/>
          <w:docPartUnique/>
        </w:docPartObj>
      </w:sdtPr>
      <w:sdtEndPr>
        <w:rPr>
          <w:b/>
          <w:bCs/>
        </w:rPr>
      </w:sdtEndPr>
      <w:sdtContent>
        <w:p w14:paraId="0BFE8E18" w14:textId="77777777" w:rsidR="008A3B7E" w:rsidRDefault="00000000">
          <w:pPr>
            <w:pStyle w:val="TOC30"/>
          </w:pPr>
          <w:r>
            <w:rPr>
              <w:lang w:val="zh-CN"/>
            </w:rPr>
            <w:t>目录</w:t>
          </w:r>
        </w:p>
        <w:p w14:paraId="5B9E70C0" w14:textId="380921D3" w:rsidR="00B946FA" w:rsidRDefault="00000000">
          <w:pPr>
            <w:pStyle w:val="TOC1"/>
            <w:tabs>
              <w:tab w:val="right" w:leader="dot" w:pos="8296"/>
            </w:tabs>
            <w:rPr>
              <w:b w:val="0"/>
              <w:bCs w:val="0"/>
              <w:caps w:val="0"/>
              <w:noProof/>
              <w:sz w:val="21"/>
              <w:szCs w:val="22"/>
            </w:rPr>
          </w:pPr>
          <w:r>
            <w:fldChar w:fldCharType="begin"/>
          </w:r>
          <w:r>
            <w:instrText xml:space="preserve"> TOC \o "1-3" \h \z \u </w:instrText>
          </w:r>
          <w:r>
            <w:fldChar w:fldCharType="separate"/>
          </w:r>
          <w:hyperlink w:anchor="_Toc187055574" w:history="1">
            <w:r w:rsidR="00B946FA" w:rsidRPr="00A85AB8">
              <w:rPr>
                <w:rStyle w:val="affffff8"/>
                <w:noProof/>
              </w:rPr>
              <w:t>更新说明</w:t>
            </w:r>
            <w:r w:rsidR="00B946FA">
              <w:rPr>
                <w:noProof/>
                <w:webHidden/>
              </w:rPr>
              <w:tab/>
            </w:r>
            <w:r w:rsidR="00B946FA">
              <w:rPr>
                <w:noProof/>
                <w:webHidden/>
              </w:rPr>
              <w:fldChar w:fldCharType="begin"/>
            </w:r>
            <w:r w:rsidR="00B946FA">
              <w:rPr>
                <w:noProof/>
                <w:webHidden/>
              </w:rPr>
              <w:instrText xml:space="preserve"> PAGEREF _Toc187055574 \h </w:instrText>
            </w:r>
            <w:r w:rsidR="00B946FA">
              <w:rPr>
                <w:noProof/>
                <w:webHidden/>
              </w:rPr>
            </w:r>
            <w:r w:rsidR="00B946FA">
              <w:rPr>
                <w:noProof/>
                <w:webHidden/>
              </w:rPr>
              <w:fldChar w:fldCharType="separate"/>
            </w:r>
            <w:r w:rsidR="00B946FA">
              <w:rPr>
                <w:noProof/>
                <w:webHidden/>
              </w:rPr>
              <w:t>3</w:t>
            </w:r>
            <w:r w:rsidR="00B946FA">
              <w:rPr>
                <w:noProof/>
                <w:webHidden/>
              </w:rPr>
              <w:fldChar w:fldCharType="end"/>
            </w:r>
          </w:hyperlink>
        </w:p>
        <w:p w14:paraId="68584E2A" w14:textId="5B848605" w:rsidR="00B946FA" w:rsidRDefault="00000000">
          <w:pPr>
            <w:pStyle w:val="TOC1"/>
            <w:tabs>
              <w:tab w:val="right" w:leader="dot" w:pos="8296"/>
            </w:tabs>
            <w:rPr>
              <w:b w:val="0"/>
              <w:bCs w:val="0"/>
              <w:caps w:val="0"/>
              <w:noProof/>
              <w:sz w:val="21"/>
              <w:szCs w:val="22"/>
            </w:rPr>
          </w:pPr>
          <w:hyperlink w:anchor="_Toc187055575" w:history="1">
            <w:r w:rsidR="00B946FA" w:rsidRPr="00A85AB8">
              <w:rPr>
                <w:rStyle w:val="affffff8"/>
                <w:noProof/>
              </w:rPr>
              <w:t xml:space="preserve">1 </w:t>
            </w:r>
            <w:r w:rsidR="00B946FA" w:rsidRPr="00A85AB8">
              <w:rPr>
                <w:rStyle w:val="affffff8"/>
                <w:noProof/>
              </w:rPr>
              <w:t>交互服务</w:t>
            </w:r>
            <w:r w:rsidR="00B946FA">
              <w:rPr>
                <w:noProof/>
                <w:webHidden/>
              </w:rPr>
              <w:tab/>
            </w:r>
            <w:r w:rsidR="00B946FA">
              <w:rPr>
                <w:noProof/>
                <w:webHidden/>
              </w:rPr>
              <w:fldChar w:fldCharType="begin"/>
            </w:r>
            <w:r w:rsidR="00B946FA">
              <w:rPr>
                <w:noProof/>
                <w:webHidden/>
              </w:rPr>
              <w:instrText xml:space="preserve"> PAGEREF _Toc187055575 \h </w:instrText>
            </w:r>
            <w:r w:rsidR="00B946FA">
              <w:rPr>
                <w:noProof/>
                <w:webHidden/>
              </w:rPr>
            </w:r>
            <w:r w:rsidR="00B946FA">
              <w:rPr>
                <w:noProof/>
                <w:webHidden/>
              </w:rPr>
              <w:fldChar w:fldCharType="separate"/>
            </w:r>
            <w:r w:rsidR="00B946FA">
              <w:rPr>
                <w:noProof/>
                <w:webHidden/>
              </w:rPr>
              <w:t>3</w:t>
            </w:r>
            <w:r w:rsidR="00B946FA">
              <w:rPr>
                <w:noProof/>
                <w:webHidden/>
              </w:rPr>
              <w:fldChar w:fldCharType="end"/>
            </w:r>
          </w:hyperlink>
        </w:p>
        <w:p w14:paraId="1EBB87FD" w14:textId="5E456CB8" w:rsidR="00B946FA" w:rsidRDefault="00000000">
          <w:pPr>
            <w:pStyle w:val="TOC2"/>
            <w:tabs>
              <w:tab w:val="left" w:pos="840"/>
              <w:tab w:val="right" w:leader="dot" w:pos="8296"/>
            </w:tabs>
            <w:rPr>
              <w:smallCaps w:val="0"/>
              <w:noProof/>
              <w:sz w:val="21"/>
              <w:szCs w:val="22"/>
            </w:rPr>
          </w:pPr>
          <w:hyperlink w:anchor="_Toc187055576" w:history="1">
            <w:r w:rsidR="00B946FA" w:rsidRPr="00A85AB8">
              <w:rPr>
                <w:rStyle w:val="affffff8"/>
                <w:noProof/>
              </w:rPr>
              <w:t>1.1.</w:t>
            </w:r>
            <w:r w:rsidR="00B946FA">
              <w:rPr>
                <w:smallCaps w:val="0"/>
                <w:noProof/>
                <w:sz w:val="21"/>
                <w:szCs w:val="22"/>
              </w:rPr>
              <w:tab/>
            </w:r>
            <w:r w:rsidR="00B946FA" w:rsidRPr="00A85AB8">
              <w:rPr>
                <w:rStyle w:val="affffff8"/>
                <w:noProof/>
              </w:rPr>
              <w:t>服务定义</w:t>
            </w:r>
            <w:r w:rsidR="00B946FA">
              <w:rPr>
                <w:noProof/>
                <w:webHidden/>
              </w:rPr>
              <w:tab/>
            </w:r>
            <w:r w:rsidR="00B946FA">
              <w:rPr>
                <w:noProof/>
                <w:webHidden/>
              </w:rPr>
              <w:fldChar w:fldCharType="begin"/>
            </w:r>
            <w:r w:rsidR="00B946FA">
              <w:rPr>
                <w:noProof/>
                <w:webHidden/>
              </w:rPr>
              <w:instrText xml:space="preserve"> PAGEREF _Toc187055576 \h </w:instrText>
            </w:r>
            <w:r w:rsidR="00B946FA">
              <w:rPr>
                <w:noProof/>
                <w:webHidden/>
              </w:rPr>
            </w:r>
            <w:r w:rsidR="00B946FA">
              <w:rPr>
                <w:noProof/>
                <w:webHidden/>
              </w:rPr>
              <w:fldChar w:fldCharType="separate"/>
            </w:r>
            <w:r w:rsidR="00B946FA">
              <w:rPr>
                <w:noProof/>
                <w:webHidden/>
              </w:rPr>
              <w:t>3</w:t>
            </w:r>
            <w:r w:rsidR="00B946FA">
              <w:rPr>
                <w:noProof/>
                <w:webHidden/>
              </w:rPr>
              <w:fldChar w:fldCharType="end"/>
            </w:r>
          </w:hyperlink>
        </w:p>
        <w:p w14:paraId="1B5CA983" w14:textId="23FAFCEB" w:rsidR="00B946FA" w:rsidRDefault="00000000">
          <w:pPr>
            <w:pStyle w:val="TOC2"/>
            <w:tabs>
              <w:tab w:val="left" w:pos="840"/>
              <w:tab w:val="right" w:leader="dot" w:pos="8296"/>
            </w:tabs>
            <w:rPr>
              <w:smallCaps w:val="0"/>
              <w:noProof/>
              <w:sz w:val="21"/>
              <w:szCs w:val="22"/>
            </w:rPr>
          </w:pPr>
          <w:hyperlink w:anchor="_Toc187055577" w:history="1">
            <w:r w:rsidR="00B946FA" w:rsidRPr="00A85AB8">
              <w:rPr>
                <w:rStyle w:val="affffff8"/>
                <w:noProof/>
              </w:rPr>
              <w:t>1.2.</w:t>
            </w:r>
            <w:r w:rsidR="00B946FA">
              <w:rPr>
                <w:smallCaps w:val="0"/>
                <w:noProof/>
                <w:sz w:val="21"/>
                <w:szCs w:val="22"/>
              </w:rPr>
              <w:tab/>
            </w:r>
            <w:r w:rsidR="00B946FA" w:rsidRPr="00A85AB8">
              <w:rPr>
                <w:rStyle w:val="affffff8"/>
                <w:noProof/>
              </w:rPr>
              <w:t>消息头定义表</w:t>
            </w:r>
            <w:r w:rsidR="00B946FA" w:rsidRPr="00A85AB8">
              <w:rPr>
                <w:rStyle w:val="affffff8"/>
                <w:noProof/>
              </w:rPr>
              <w:t>(</w:t>
            </w:r>
            <w:r w:rsidR="00B946FA" w:rsidRPr="00A85AB8">
              <w:rPr>
                <w:rStyle w:val="affffff8"/>
                <w:noProof/>
              </w:rPr>
              <w:t>必填项</w:t>
            </w:r>
            <w:r w:rsidR="00B946FA" w:rsidRPr="00A85AB8">
              <w:rPr>
                <w:rStyle w:val="affffff8"/>
                <w:noProof/>
              </w:rPr>
              <w:t>)</w:t>
            </w:r>
            <w:r w:rsidR="00B946FA">
              <w:rPr>
                <w:noProof/>
                <w:webHidden/>
              </w:rPr>
              <w:tab/>
            </w:r>
            <w:r w:rsidR="00B946FA">
              <w:rPr>
                <w:noProof/>
                <w:webHidden/>
              </w:rPr>
              <w:fldChar w:fldCharType="begin"/>
            </w:r>
            <w:r w:rsidR="00B946FA">
              <w:rPr>
                <w:noProof/>
                <w:webHidden/>
              </w:rPr>
              <w:instrText xml:space="preserve"> PAGEREF _Toc187055577 \h </w:instrText>
            </w:r>
            <w:r w:rsidR="00B946FA">
              <w:rPr>
                <w:noProof/>
                <w:webHidden/>
              </w:rPr>
            </w:r>
            <w:r w:rsidR="00B946FA">
              <w:rPr>
                <w:noProof/>
                <w:webHidden/>
              </w:rPr>
              <w:fldChar w:fldCharType="separate"/>
            </w:r>
            <w:r w:rsidR="00B946FA">
              <w:rPr>
                <w:noProof/>
                <w:webHidden/>
              </w:rPr>
              <w:t>4</w:t>
            </w:r>
            <w:r w:rsidR="00B946FA">
              <w:rPr>
                <w:noProof/>
                <w:webHidden/>
              </w:rPr>
              <w:fldChar w:fldCharType="end"/>
            </w:r>
          </w:hyperlink>
        </w:p>
        <w:p w14:paraId="4CDFCDB2" w14:textId="7A14B76B" w:rsidR="00B946FA" w:rsidRDefault="00000000">
          <w:pPr>
            <w:pStyle w:val="TOC2"/>
            <w:tabs>
              <w:tab w:val="left" w:pos="840"/>
              <w:tab w:val="right" w:leader="dot" w:pos="8296"/>
            </w:tabs>
            <w:rPr>
              <w:smallCaps w:val="0"/>
              <w:noProof/>
              <w:sz w:val="21"/>
              <w:szCs w:val="22"/>
            </w:rPr>
          </w:pPr>
          <w:hyperlink w:anchor="_Toc187055578" w:history="1">
            <w:r w:rsidR="00B946FA" w:rsidRPr="00A85AB8">
              <w:rPr>
                <w:rStyle w:val="affffff8"/>
                <w:noProof/>
              </w:rPr>
              <w:t>1.3.</w:t>
            </w:r>
            <w:r w:rsidR="00B946FA">
              <w:rPr>
                <w:smallCaps w:val="0"/>
                <w:noProof/>
                <w:sz w:val="21"/>
                <w:szCs w:val="22"/>
              </w:rPr>
              <w:tab/>
            </w:r>
            <w:r w:rsidR="00B946FA" w:rsidRPr="00A85AB8">
              <w:rPr>
                <w:rStyle w:val="affffff8"/>
                <w:noProof/>
              </w:rPr>
              <w:t>服务编码分类体系</w:t>
            </w:r>
            <w:r w:rsidR="00B946FA">
              <w:rPr>
                <w:noProof/>
                <w:webHidden/>
              </w:rPr>
              <w:tab/>
            </w:r>
            <w:r w:rsidR="00B946FA">
              <w:rPr>
                <w:noProof/>
                <w:webHidden/>
              </w:rPr>
              <w:fldChar w:fldCharType="begin"/>
            </w:r>
            <w:r w:rsidR="00B946FA">
              <w:rPr>
                <w:noProof/>
                <w:webHidden/>
              </w:rPr>
              <w:instrText xml:space="preserve"> PAGEREF _Toc187055578 \h </w:instrText>
            </w:r>
            <w:r w:rsidR="00B946FA">
              <w:rPr>
                <w:noProof/>
                <w:webHidden/>
              </w:rPr>
            </w:r>
            <w:r w:rsidR="00B946FA">
              <w:rPr>
                <w:noProof/>
                <w:webHidden/>
              </w:rPr>
              <w:fldChar w:fldCharType="separate"/>
            </w:r>
            <w:r w:rsidR="00B946FA">
              <w:rPr>
                <w:noProof/>
                <w:webHidden/>
              </w:rPr>
              <w:t>4</w:t>
            </w:r>
            <w:r w:rsidR="00B946FA">
              <w:rPr>
                <w:noProof/>
                <w:webHidden/>
              </w:rPr>
              <w:fldChar w:fldCharType="end"/>
            </w:r>
          </w:hyperlink>
        </w:p>
        <w:p w14:paraId="40E30DF7" w14:textId="0E9BCB43" w:rsidR="00B946FA" w:rsidRDefault="00000000">
          <w:pPr>
            <w:pStyle w:val="TOC2"/>
            <w:tabs>
              <w:tab w:val="left" w:pos="840"/>
              <w:tab w:val="right" w:leader="dot" w:pos="8296"/>
            </w:tabs>
            <w:rPr>
              <w:smallCaps w:val="0"/>
              <w:noProof/>
              <w:sz w:val="21"/>
              <w:szCs w:val="22"/>
            </w:rPr>
          </w:pPr>
          <w:hyperlink w:anchor="_Toc187055579" w:history="1">
            <w:r w:rsidR="00B946FA" w:rsidRPr="00A85AB8">
              <w:rPr>
                <w:rStyle w:val="affffff8"/>
                <w:noProof/>
              </w:rPr>
              <w:t>1.4.</w:t>
            </w:r>
            <w:r w:rsidR="00B946FA">
              <w:rPr>
                <w:smallCaps w:val="0"/>
                <w:noProof/>
                <w:sz w:val="21"/>
                <w:szCs w:val="22"/>
              </w:rPr>
              <w:tab/>
            </w:r>
            <w:r w:rsidR="00B946FA" w:rsidRPr="00A85AB8">
              <w:rPr>
                <w:rStyle w:val="affffff8"/>
                <w:noProof/>
              </w:rPr>
              <w:t>域说明</w:t>
            </w:r>
            <w:r w:rsidR="00B946FA">
              <w:rPr>
                <w:noProof/>
                <w:webHidden/>
              </w:rPr>
              <w:tab/>
            </w:r>
            <w:r w:rsidR="00B946FA">
              <w:rPr>
                <w:noProof/>
                <w:webHidden/>
              </w:rPr>
              <w:fldChar w:fldCharType="begin"/>
            </w:r>
            <w:r w:rsidR="00B946FA">
              <w:rPr>
                <w:noProof/>
                <w:webHidden/>
              </w:rPr>
              <w:instrText xml:space="preserve"> PAGEREF _Toc187055579 \h </w:instrText>
            </w:r>
            <w:r w:rsidR="00B946FA">
              <w:rPr>
                <w:noProof/>
                <w:webHidden/>
              </w:rPr>
            </w:r>
            <w:r w:rsidR="00B946FA">
              <w:rPr>
                <w:noProof/>
                <w:webHidden/>
              </w:rPr>
              <w:fldChar w:fldCharType="separate"/>
            </w:r>
            <w:r w:rsidR="00B946FA">
              <w:rPr>
                <w:noProof/>
                <w:webHidden/>
              </w:rPr>
              <w:t>4</w:t>
            </w:r>
            <w:r w:rsidR="00B946FA">
              <w:rPr>
                <w:noProof/>
                <w:webHidden/>
              </w:rPr>
              <w:fldChar w:fldCharType="end"/>
            </w:r>
          </w:hyperlink>
        </w:p>
        <w:p w14:paraId="619B9093" w14:textId="0D164068" w:rsidR="00B946FA" w:rsidRDefault="00000000">
          <w:pPr>
            <w:pStyle w:val="TOC2"/>
            <w:tabs>
              <w:tab w:val="left" w:pos="840"/>
              <w:tab w:val="right" w:leader="dot" w:pos="8296"/>
            </w:tabs>
            <w:rPr>
              <w:smallCaps w:val="0"/>
              <w:noProof/>
              <w:sz w:val="21"/>
              <w:szCs w:val="22"/>
            </w:rPr>
          </w:pPr>
          <w:hyperlink w:anchor="_Toc187055580" w:history="1">
            <w:r w:rsidR="00B946FA" w:rsidRPr="00A85AB8">
              <w:rPr>
                <w:rStyle w:val="affffff8"/>
                <w:rFonts w:asciiTheme="minorEastAsia" w:hAnsiTheme="minorEastAsia"/>
                <w:noProof/>
              </w:rPr>
              <w:t>1.5.</w:t>
            </w:r>
            <w:r w:rsidR="00B946FA">
              <w:rPr>
                <w:smallCaps w:val="0"/>
                <w:noProof/>
                <w:sz w:val="21"/>
                <w:szCs w:val="22"/>
              </w:rPr>
              <w:tab/>
            </w:r>
            <w:r w:rsidR="00B946FA" w:rsidRPr="00A85AB8">
              <w:rPr>
                <w:rStyle w:val="affffff8"/>
                <w:rFonts w:asciiTheme="minorEastAsia" w:hAnsiTheme="minorEastAsia"/>
                <w:noProof/>
              </w:rPr>
              <w:t>参数说明</w:t>
            </w:r>
            <w:r w:rsidR="00B946FA">
              <w:rPr>
                <w:noProof/>
                <w:webHidden/>
              </w:rPr>
              <w:tab/>
            </w:r>
            <w:r w:rsidR="00B946FA">
              <w:rPr>
                <w:noProof/>
                <w:webHidden/>
              </w:rPr>
              <w:fldChar w:fldCharType="begin"/>
            </w:r>
            <w:r w:rsidR="00B946FA">
              <w:rPr>
                <w:noProof/>
                <w:webHidden/>
              </w:rPr>
              <w:instrText xml:space="preserve"> PAGEREF _Toc187055580 \h </w:instrText>
            </w:r>
            <w:r w:rsidR="00B946FA">
              <w:rPr>
                <w:noProof/>
                <w:webHidden/>
              </w:rPr>
            </w:r>
            <w:r w:rsidR="00B946FA">
              <w:rPr>
                <w:noProof/>
                <w:webHidden/>
              </w:rPr>
              <w:fldChar w:fldCharType="separate"/>
            </w:r>
            <w:r w:rsidR="00B946FA">
              <w:rPr>
                <w:noProof/>
                <w:webHidden/>
              </w:rPr>
              <w:t>6</w:t>
            </w:r>
            <w:r w:rsidR="00B946FA">
              <w:rPr>
                <w:noProof/>
                <w:webHidden/>
              </w:rPr>
              <w:fldChar w:fldCharType="end"/>
            </w:r>
          </w:hyperlink>
        </w:p>
        <w:p w14:paraId="28063B0F" w14:textId="5E497ED7" w:rsidR="00B946FA" w:rsidRDefault="00000000">
          <w:pPr>
            <w:pStyle w:val="TOC1"/>
            <w:tabs>
              <w:tab w:val="left" w:pos="420"/>
              <w:tab w:val="right" w:leader="dot" w:pos="8296"/>
            </w:tabs>
            <w:rPr>
              <w:b w:val="0"/>
              <w:bCs w:val="0"/>
              <w:caps w:val="0"/>
              <w:noProof/>
              <w:sz w:val="21"/>
              <w:szCs w:val="22"/>
            </w:rPr>
          </w:pPr>
          <w:hyperlink w:anchor="_Toc187055581" w:history="1">
            <w:r w:rsidR="00B946FA" w:rsidRPr="00A85AB8">
              <w:rPr>
                <w:rStyle w:val="affffff8"/>
                <w:noProof/>
              </w:rPr>
              <w:t>2.</w:t>
            </w:r>
            <w:r w:rsidR="00B946FA">
              <w:rPr>
                <w:b w:val="0"/>
                <w:bCs w:val="0"/>
                <w:caps w:val="0"/>
                <w:noProof/>
                <w:sz w:val="21"/>
                <w:szCs w:val="22"/>
              </w:rPr>
              <w:tab/>
            </w:r>
            <w:r w:rsidR="00B946FA" w:rsidRPr="00A85AB8">
              <w:rPr>
                <w:rStyle w:val="affffff8"/>
                <w:noProof/>
              </w:rPr>
              <w:t>服务说明</w:t>
            </w:r>
            <w:r w:rsidR="00B946FA">
              <w:rPr>
                <w:noProof/>
                <w:webHidden/>
              </w:rPr>
              <w:tab/>
            </w:r>
            <w:r w:rsidR="00B946FA">
              <w:rPr>
                <w:noProof/>
                <w:webHidden/>
              </w:rPr>
              <w:fldChar w:fldCharType="begin"/>
            </w:r>
            <w:r w:rsidR="00B946FA">
              <w:rPr>
                <w:noProof/>
                <w:webHidden/>
              </w:rPr>
              <w:instrText xml:space="preserve"> PAGEREF _Toc187055581 \h </w:instrText>
            </w:r>
            <w:r w:rsidR="00B946FA">
              <w:rPr>
                <w:noProof/>
                <w:webHidden/>
              </w:rPr>
            </w:r>
            <w:r w:rsidR="00B946FA">
              <w:rPr>
                <w:noProof/>
                <w:webHidden/>
              </w:rPr>
              <w:fldChar w:fldCharType="separate"/>
            </w:r>
            <w:r w:rsidR="00B946FA">
              <w:rPr>
                <w:noProof/>
                <w:webHidden/>
              </w:rPr>
              <w:t>7</w:t>
            </w:r>
            <w:r w:rsidR="00B946FA">
              <w:rPr>
                <w:noProof/>
                <w:webHidden/>
              </w:rPr>
              <w:fldChar w:fldCharType="end"/>
            </w:r>
          </w:hyperlink>
        </w:p>
        <w:p w14:paraId="12147842" w14:textId="7FDD1E8C" w:rsidR="00B946FA" w:rsidRDefault="00000000">
          <w:pPr>
            <w:pStyle w:val="TOC2"/>
            <w:tabs>
              <w:tab w:val="left" w:pos="840"/>
              <w:tab w:val="right" w:leader="dot" w:pos="8296"/>
            </w:tabs>
            <w:rPr>
              <w:smallCaps w:val="0"/>
              <w:noProof/>
              <w:sz w:val="21"/>
              <w:szCs w:val="22"/>
            </w:rPr>
          </w:pPr>
          <w:hyperlink w:anchor="_Toc187055582" w:history="1">
            <w:r w:rsidR="00B946FA" w:rsidRPr="00A85AB8">
              <w:rPr>
                <w:rStyle w:val="affffff8"/>
                <w:noProof/>
              </w:rPr>
              <w:t>2.1.</w:t>
            </w:r>
            <w:r w:rsidR="00B946FA">
              <w:rPr>
                <w:smallCaps w:val="0"/>
                <w:noProof/>
                <w:sz w:val="21"/>
                <w:szCs w:val="22"/>
              </w:rPr>
              <w:tab/>
            </w:r>
            <w:r w:rsidR="00B946FA" w:rsidRPr="00A85AB8">
              <w:rPr>
                <w:rStyle w:val="affffff8"/>
                <w:noProof/>
              </w:rPr>
              <w:t>病案首页管理</w:t>
            </w:r>
            <w:r w:rsidR="00B946FA">
              <w:rPr>
                <w:noProof/>
                <w:webHidden/>
              </w:rPr>
              <w:tab/>
            </w:r>
            <w:r w:rsidR="00B946FA">
              <w:rPr>
                <w:noProof/>
                <w:webHidden/>
              </w:rPr>
              <w:fldChar w:fldCharType="begin"/>
            </w:r>
            <w:r w:rsidR="00B946FA">
              <w:rPr>
                <w:noProof/>
                <w:webHidden/>
              </w:rPr>
              <w:instrText xml:space="preserve"> PAGEREF _Toc187055582 \h </w:instrText>
            </w:r>
            <w:r w:rsidR="00B946FA">
              <w:rPr>
                <w:noProof/>
                <w:webHidden/>
              </w:rPr>
            </w:r>
            <w:r w:rsidR="00B946FA">
              <w:rPr>
                <w:noProof/>
                <w:webHidden/>
              </w:rPr>
              <w:fldChar w:fldCharType="separate"/>
            </w:r>
            <w:r w:rsidR="00B946FA">
              <w:rPr>
                <w:noProof/>
                <w:webHidden/>
              </w:rPr>
              <w:t>7</w:t>
            </w:r>
            <w:r w:rsidR="00B946FA">
              <w:rPr>
                <w:noProof/>
                <w:webHidden/>
              </w:rPr>
              <w:fldChar w:fldCharType="end"/>
            </w:r>
          </w:hyperlink>
        </w:p>
        <w:p w14:paraId="36562C3B" w14:textId="7A94AC70" w:rsidR="00B946FA" w:rsidRDefault="00000000">
          <w:pPr>
            <w:pStyle w:val="TOC3"/>
            <w:tabs>
              <w:tab w:val="left" w:pos="1260"/>
              <w:tab w:val="right" w:leader="dot" w:pos="8296"/>
            </w:tabs>
            <w:rPr>
              <w:i w:val="0"/>
              <w:iCs w:val="0"/>
              <w:noProof/>
              <w:sz w:val="21"/>
              <w:szCs w:val="22"/>
            </w:rPr>
          </w:pPr>
          <w:hyperlink w:anchor="_Toc187055583" w:history="1">
            <w:r w:rsidR="00B946FA" w:rsidRPr="00A85AB8">
              <w:rPr>
                <w:rStyle w:val="affffff8"/>
                <w:noProof/>
              </w:rPr>
              <w:t>2.1.1.</w:t>
            </w:r>
            <w:r w:rsidR="00B946FA">
              <w:rPr>
                <w:i w:val="0"/>
                <w:iCs w:val="0"/>
                <w:noProof/>
                <w:sz w:val="21"/>
                <w:szCs w:val="22"/>
              </w:rPr>
              <w:tab/>
            </w:r>
            <w:r w:rsidR="00B946FA" w:rsidRPr="00A85AB8">
              <w:rPr>
                <w:rStyle w:val="affffff8"/>
                <w:noProof/>
              </w:rPr>
              <w:t>病案预检（</w:t>
            </w:r>
            <w:r w:rsidR="00B946FA" w:rsidRPr="00A85AB8">
              <w:rPr>
                <w:rStyle w:val="affffff8"/>
                <w:rFonts w:ascii="Consolas" w:hAnsi="Consolas"/>
                <w:noProof/>
              </w:rPr>
              <w:t>MedicalrecordPreCheck</w:t>
            </w:r>
            <w:r w:rsidR="00B946FA" w:rsidRPr="00A85AB8">
              <w:rPr>
                <w:rStyle w:val="affffff8"/>
                <w:noProof/>
              </w:rPr>
              <w:t>）</w:t>
            </w:r>
            <w:r w:rsidR="00B946FA">
              <w:rPr>
                <w:noProof/>
                <w:webHidden/>
              </w:rPr>
              <w:tab/>
            </w:r>
            <w:r w:rsidR="00B946FA">
              <w:rPr>
                <w:noProof/>
                <w:webHidden/>
              </w:rPr>
              <w:fldChar w:fldCharType="begin"/>
            </w:r>
            <w:r w:rsidR="00B946FA">
              <w:rPr>
                <w:noProof/>
                <w:webHidden/>
              </w:rPr>
              <w:instrText xml:space="preserve"> PAGEREF _Toc187055583 \h </w:instrText>
            </w:r>
            <w:r w:rsidR="00B946FA">
              <w:rPr>
                <w:noProof/>
                <w:webHidden/>
              </w:rPr>
            </w:r>
            <w:r w:rsidR="00B946FA">
              <w:rPr>
                <w:noProof/>
                <w:webHidden/>
              </w:rPr>
              <w:fldChar w:fldCharType="separate"/>
            </w:r>
            <w:r w:rsidR="00B946FA">
              <w:rPr>
                <w:noProof/>
                <w:webHidden/>
              </w:rPr>
              <w:t>7</w:t>
            </w:r>
            <w:r w:rsidR="00B946FA">
              <w:rPr>
                <w:noProof/>
                <w:webHidden/>
              </w:rPr>
              <w:fldChar w:fldCharType="end"/>
            </w:r>
          </w:hyperlink>
        </w:p>
        <w:p w14:paraId="22EBAC60" w14:textId="76910D58" w:rsidR="00B946FA" w:rsidRDefault="00000000">
          <w:pPr>
            <w:pStyle w:val="TOC3"/>
            <w:tabs>
              <w:tab w:val="left" w:pos="1260"/>
              <w:tab w:val="right" w:leader="dot" w:pos="8296"/>
            </w:tabs>
            <w:rPr>
              <w:i w:val="0"/>
              <w:iCs w:val="0"/>
              <w:noProof/>
              <w:sz w:val="21"/>
              <w:szCs w:val="22"/>
            </w:rPr>
          </w:pPr>
          <w:hyperlink w:anchor="_Toc187055584" w:history="1">
            <w:r w:rsidR="00B946FA" w:rsidRPr="00A85AB8">
              <w:rPr>
                <w:rStyle w:val="affffff8"/>
                <w:noProof/>
              </w:rPr>
              <w:t>2.1.2.</w:t>
            </w:r>
            <w:r w:rsidR="00B946FA">
              <w:rPr>
                <w:i w:val="0"/>
                <w:iCs w:val="0"/>
                <w:noProof/>
                <w:sz w:val="21"/>
                <w:szCs w:val="22"/>
              </w:rPr>
              <w:tab/>
            </w:r>
            <w:r w:rsidR="00B946FA" w:rsidRPr="00A85AB8">
              <w:rPr>
                <w:rStyle w:val="affffff8"/>
                <w:noProof/>
              </w:rPr>
              <w:t>新增病案（</w:t>
            </w:r>
            <w:r w:rsidR="00B946FA" w:rsidRPr="00A85AB8">
              <w:rPr>
                <w:rStyle w:val="affffff8"/>
                <w:rFonts w:ascii="Consolas" w:hAnsi="Consolas"/>
                <w:noProof/>
              </w:rPr>
              <w:t>MedicalrecordAdd</w:t>
            </w:r>
            <w:r w:rsidR="00B946FA" w:rsidRPr="00A85AB8">
              <w:rPr>
                <w:rStyle w:val="affffff8"/>
                <w:noProof/>
              </w:rPr>
              <w:t>）</w:t>
            </w:r>
            <w:r w:rsidR="00B946FA">
              <w:rPr>
                <w:noProof/>
                <w:webHidden/>
              </w:rPr>
              <w:tab/>
            </w:r>
            <w:r w:rsidR="00B946FA">
              <w:rPr>
                <w:noProof/>
                <w:webHidden/>
              </w:rPr>
              <w:fldChar w:fldCharType="begin"/>
            </w:r>
            <w:r w:rsidR="00B946FA">
              <w:rPr>
                <w:noProof/>
                <w:webHidden/>
              </w:rPr>
              <w:instrText xml:space="preserve"> PAGEREF _Toc187055584 \h </w:instrText>
            </w:r>
            <w:r w:rsidR="00B946FA">
              <w:rPr>
                <w:noProof/>
                <w:webHidden/>
              </w:rPr>
            </w:r>
            <w:r w:rsidR="00B946FA">
              <w:rPr>
                <w:noProof/>
                <w:webHidden/>
              </w:rPr>
              <w:fldChar w:fldCharType="separate"/>
            </w:r>
            <w:r w:rsidR="00B946FA">
              <w:rPr>
                <w:noProof/>
                <w:webHidden/>
              </w:rPr>
              <w:t>17</w:t>
            </w:r>
            <w:r w:rsidR="00B946FA">
              <w:rPr>
                <w:noProof/>
                <w:webHidden/>
              </w:rPr>
              <w:fldChar w:fldCharType="end"/>
            </w:r>
          </w:hyperlink>
        </w:p>
        <w:p w14:paraId="4640A9A7" w14:textId="3FDDBB37" w:rsidR="00B946FA" w:rsidRDefault="00000000">
          <w:pPr>
            <w:pStyle w:val="TOC3"/>
            <w:tabs>
              <w:tab w:val="left" w:pos="1260"/>
              <w:tab w:val="right" w:leader="dot" w:pos="8296"/>
            </w:tabs>
            <w:rPr>
              <w:i w:val="0"/>
              <w:iCs w:val="0"/>
              <w:noProof/>
              <w:sz w:val="21"/>
              <w:szCs w:val="22"/>
            </w:rPr>
          </w:pPr>
          <w:hyperlink w:anchor="_Toc187055585" w:history="1">
            <w:r w:rsidR="00B946FA" w:rsidRPr="00A85AB8">
              <w:rPr>
                <w:rStyle w:val="affffff8"/>
                <w:noProof/>
              </w:rPr>
              <w:t>2.1.3.</w:t>
            </w:r>
            <w:r w:rsidR="00B946FA">
              <w:rPr>
                <w:i w:val="0"/>
                <w:iCs w:val="0"/>
                <w:noProof/>
                <w:sz w:val="21"/>
                <w:szCs w:val="22"/>
              </w:rPr>
              <w:tab/>
            </w:r>
            <w:r w:rsidR="00B946FA" w:rsidRPr="00A85AB8">
              <w:rPr>
                <w:rStyle w:val="affffff8"/>
                <w:noProof/>
              </w:rPr>
              <w:t>删除病案（</w:t>
            </w:r>
            <w:r w:rsidR="00B946FA" w:rsidRPr="00A85AB8">
              <w:rPr>
                <w:rStyle w:val="affffff8"/>
                <w:rFonts w:ascii="Consolas" w:hAnsi="Consolas"/>
                <w:noProof/>
              </w:rPr>
              <w:t>MedicalrecordDel</w:t>
            </w:r>
            <w:r w:rsidR="00B946FA" w:rsidRPr="00A85AB8">
              <w:rPr>
                <w:rStyle w:val="affffff8"/>
                <w:noProof/>
              </w:rPr>
              <w:t>）</w:t>
            </w:r>
            <w:r w:rsidR="00B946FA">
              <w:rPr>
                <w:noProof/>
                <w:webHidden/>
              </w:rPr>
              <w:tab/>
            </w:r>
            <w:r w:rsidR="00B946FA">
              <w:rPr>
                <w:noProof/>
                <w:webHidden/>
              </w:rPr>
              <w:fldChar w:fldCharType="begin"/>
            </w:r>
            <w:r w:rsidR="00B946FA">
              <w:rPr>
                <w:noProof/>
                <w:webHidden/>
              </w:rPr>
              <w:instrText xml:space="preserve"> PAGEREF _Toc187055585 \h </w:instrText>
            </w:r>
            <w:r w:rsidR="00B946FA">
              <w:rPr>
                <w:noProof/>
                <w:webHidden/>
              </w:rPr>
            </w:r>
            <w:r w:rsidR="00B946FA">
              <w:rPr>
                <w:noProof/>
                <w:webHidden/>
              </w:rPr>
              <w:fldChar w:fldCharType="separate"/>
            </w:r>
            <w:r w:rsidR="00B946FA">
              <w:rPr>
                <w:noProof/>
                <w:webHidden/>
              </w:rPr>
              <w:t>18</w:t>
            </w:r>
            <w:r w:rsidR="00B946FA">
              <w:rPr>
                <w:noProof/>
                <w:webHidden/>
              </w:rPr>
              <w:fldChar w:fldCharType="end"/>
            </w:r>
          </w:hyperlink>
        </w:p>
        <w:p w14:paraId="39B95026" w14:textId="2208EF6B" w:rsidR="00B946FA" w:rsidRDefault="00000000">
          <w:pPr>
            <w:pStyle w:val="TOC2"/>
            <w:tabs>
              <w:tab w:val="left" w:pos="840"/>
              <w:tab w:val="right" w:leader="dot" w:pos="8296"/>
            </w:tabs>
            <w:rPr>
              <w:smallCaps w:val="0"/>
              <w:noProof/>
              <w:sz w:val="21"/>
              <w:szCs w:val="22"/>
            </w:rPr>
          </w:pPr>
          <w:hyperlink w:anchor="_Toc187055586" w:history="1">
            <w:r w:rsidR="00B946FA" w:rsidRPr="00A85AB8">
              <w:rPr>
                <w:rStyle w:val="affffff8"/>
                <w:noProof/>
              </w:rPr>
              <w:t>2.2.</w:t>
            </w:r>
            <w:r w:rsidR="00B946FA">
              <w:rPr>
                <w:smallCaps w:val="0"/>
                <w:noProof/>
                <w:sz w:val="21"/>
                <w:szCs w:val="22"/>
              </w:rPr>
              <w:tab/>
            </w:r>
            <w:r w:rsidR="00B946FA" w:rsidRPr="00A85AB8">
              <w:rPr>
                <w:rStyle w:val="affffff8"/>
                <w:noProof/>
              </w:rPr>
              <w:t>医保结算清单管理</w:t>
            </w:r>
            <w:r w:rsidR="00B946FA">
              <w:rPr>
                <w:noProof/>
                <w:webHidden/>
              </w:rPr>
              <w:tab/>
            </w:r>
            <w:r w:rsidR="00B946FA">
              <w:rPr>
                <w:noProof/>
                <w:webHidden/>
              </w:rPr>
              <w:fldChar w:fldCharType="begin"/>
            </w:r>
            <w:r w:rsidR="00B946FA">
              <w:rPr>
                <w:noProof/>
                <w:webHidden/>
              </w:rPr>
              <w:instrText xml:space="preserve"> PAGEREF _Toc187055586 \h </w:instrText>
            </w:r>
            <w:r w:rsidR="00B946FA">
              <w:rPr>
                <w:noProof/>
                <w:webHidden/>
              </w:rPr>
            </w:r>
            <w:r w:rsidR="00B946FA">
              <w:rPr>
                <w:noProof/>
                <w:webHidden/>
              </w:rPr>
              <w:fldChar w:fldCharType="separate"/>
            </w:r>
            <w:r w:rsidR="00B946FA">
              <w:rPr>
                <w:noProof/>
                <w:webHidden/>
              </w:rPr>
              <w:t>18</w:t>
            </w:r>
            <w:r w:rsidR="00B946FA">
              <w:rPr>
                <w:noProof/>
                <w:webHidden/>
              </w:rPr>
              <w:fldChar w:fldCharType="end"/>
            </w:r>
          </w:hyperlink>
        </w:p>
        <w:p w14:paraId="15448B89" w14:textId="51260FE2" w:rsidR="00B946FA" w:rsidRDefault="00000000">
          <w:pPr>
            <w:pStyle w:val="TOC3"/>
            <w:tabs>
              <w:tab w:val="left" w:pos="1260"/>
              <w:tab w:val="right" w:leader="dot" w:pos="8296"/>
            </w:tabs>
            <w:rPr>
              <w:i w:val="0"/>
              <w:iCs w:val="0"/>
              <w:noProof/>
              <w:sz w:val="21"/>
              <w:szCs w:val="22"/>
            </w:rPr>
          </w:pPr>
          <w:hyperlink w:anchor="_Toc187055587" w:history="1">
            <w:r w:rsidR="00B946FA" w:rsidRPr="00A85AB8">
              <w:rPr>
                <w:rStyle w:val="affffff8"/>
                <w:noProof/>
              </w:rPr>
              <w:t>2.2.1.</w:t>
            </w:r>
            <w:r w:rsidR="00B946FA">
              <w:rPr>
                <w:i w:val="0"/>
                <w:iCs w:val="0"/>
                <w:noProof/>
                <w:sz w:val="21"/>
                <w:szCs w:val="22"/>
              </w:rPr>
              <w:tab/>
            </w:r>
            <w:r w:rsidR="00B946FA" w:rsidRPr="00A85AB8">
              <w:rPr>
                <w:rStyle w:val="affffff8"/>
                <w:noProof/>
              </w:rPr>
              <w:t>清单预检（</w:t>
            </w:r>
            <w:r w:rsidR="00B946FA" w:rsidRPr="00A85AB8">
              <w:rPr>
                <w:rStyle w:val="affffff8"/>
                <w:noProof/>
              </w:rPr>
              <w:t>Yb</w:t>
            </w:r>
            <w:r w:rsidR="00B946FA" w:rsidRPr="00A85AB8">
              <w:rPr>
                <w:rStyle w:val="affffff8"/>
                <w:rFonts w:ascii="Consolas" w:hAnsi="Consolas"/>
                <w:noProof/>
              </w:rPr>
              <w:t>SettlementPreCheck</w:t>
            </w:r>
            <w:r w:rsidR="00B946FA" w:rsidRPr="00A85AB8">
              <w:rPr>
                <w:rStyle w:val="affffff8"/>
                <w:noProof/>
              </w:rPr>
              <w:t>）</w:t>
            </w:r>
            <w:r w:rsidR="00B946FA">
              <w:rPr>
                <w:noProof/>
                <w:webHidden/>
              </w:rPr>
              <w:tab/>
            </w:r>
            <w:r w:rsidR="00B946FA">
              <w:rPr>
                <w:noProof/>
                <w:webHidden/>
              </w:rPr>
              <w:fldChar w:fldCharType="begin"/>
            </w:r>
            <w:r w:rsidR="00B946FA">
              <w:rPr>
                <w:noProof/>
                <w:webHidden/>
              </w:rPr>
              <w:instrText xml:space="preserve"> PAGEREF _Toc187055587 \h </w:instrText>
            </w:r>
            <w:r w:rsidR="00B946FA">
              <w:rPr>
                <w:noProof/>
                <w:webHidden/>
              </w:rPr>
            </w:r>
            <w:r w:rsidR="00B946FA">
              <w:rPr>
                <w:noProof/>
                <w:webHidden/>
              </w:rPr>
              <w:fldChar w:fldCharType="separate"/>
            </w:r>
            <w:r w:rsidR="00B946FA">
              <w:rPr>
                <w:noProof/>
                <w:webHidden/>
              </w:rPr>
              <w:t>18</w:t>
            </w:r>
            <w:r w:rsidR="00B946FA">
              <w:rPr>
                <w:noProof/>
                <w:webHidden/>
              </w:rPr>
              <w:fldChar w:fldCharType="end"/>
            </w:r>
          </w:hyperlink>
        </w:p>
        <w:p w14:paraId="01A9D66C" w14:textId="652891AC" w:rsidR="00B946FA" w:rsidRDefault="00000000">
          <w:pPr>
            <w:pStyle w:val="TOC3"/>
            <w:tabs>
              <w:tab w:val="left" w:pos="1260"/>
              <w:tab w:val="right" w:leader="dot" w:pos="8296"/>
            </w:tabs>
            <w:rPr>
              <w:i w:val="0"/>
              <w:iCs w:val="0"/>
              <w:noProof/>
              <w:sz w:val="21"/>
              <w:szCs w:val="22"/>
            </w:rPr>
          </w:pPr>
          <w:hyperlink w:anchor="_Toc187055588" w:history="1">
            <w:r w:rsidR="00B946FA" w:rsidRPr="00A85AB8">
              <w:rPr>
                <w:rStyle w:val="affffff8"/>
                <w:noProof/>
              </w:rPr>
              <w:t>2.2.2.</w:t>
            </w:r>
            <w:r w:rsidR="00B946FA">
              <w:rPr>
                <w:i w:val="0"/>
                <w:iCs w:val="0"/>
                <w:noProof/>
                <w:sz w:val="21"/>
                <w:szCs w:val="22"/>
              </w:rPr>
              <w:tab/>
            </w:r>
            <w:r w:rsidR="00B946FA" w:rsidRPr="00A85AB8">
              <w:rPr>
                <w:rStyle w:val="affffff8"/>
                <w:noProof/>
              </w:rPr>
              <w:t>新增医保结算清单（</w:t>
            </w:r>
            <w:r w:rsidR="00B946FA" w:rsidRPr="00A85AB8">
              <w:rPr>
                <w:rStyle w:val="affffff8"/>
                <w:noProof/>
              </w:rPr>
              <w:t>Yb</w:t>
            </w:r>
            <w:r w:rsidR="00B946FA" w:rsidRPr="00A85AB8">
              <w:rPr>
                <w:rStyle w:val="affffff8"/>
                <w:rFonts w:ascii="Consolas" w:hAnsi="Consolas"/>
                <w:noProof/>
              </w:rPr>
              <w:t>SettlementAddList</w:t>
            </w:r>
            <w:r w:rsidR="00B946FA" w:rsidRPr="00A85AB8">
              <w:rPr>
                <w:rStyle w:val="affffff8"/>
                <w:noProof/>
              </w:rPr>
              <w:t>）</w:t>
            </w:r>
            <w:r w:rsidR="00B946FA">
              <w:rPr>
                <w:noProof/>
                <w:webHidden/>
              </w:rPr>
              <w:tab/>
            </w:r>
            <w:r w:rsidR="00B946FA">
              <w:rPr>
                <w:noProof/>
                <w:webHidden/>
              </w:rPr>
              <w:fldChar w:fldCharType="begin"/>
            </w:r>
            <w:r w:rsidR="00B946FA">
              <w:rPr>
                <w:noProof/>
                <w:webHidden/>
              </w:rPr>
              <w:instrText xml:space="preserve"> PAGEREF _Toc187055588 \h </w:instrText>
            </w:r>
            <w:r w:rsidR="00B946FA">
              <w:rPr>
                <w:noProof/>
                <w:webHidden/>
              </w:rPr>
            </w:r>
            <w:r w:rsidR="00B946FA">
              <w:rPr>
                <w:noProof/>
                <w:webHidden/>
              </w:rPr>
              <w:fldChar w:fldCharType="separate"/>
            </w:r>
            <w:r w:rsidR="00B946FA">
              <w:rPr>
                <w:noProof/>
                <w:webHidden/>
              </w:rPr>
              <w:t>19</w:t>
            </w:r>
            <w:r w:rsidR="00B946FA">
              <w:rPr>
                <w:noProof/>
                <w:webHidden/>
              </w:rPr>
              <w:fldChar w:fldCharType="end"/>
            </w:r>
          </w:hyperlink>
        </w:p>
        <w:p w14:paraId="6B93A3EE" w14:textId="3B24EBAF" w:rsidR="00B946FA" w:rsidRDefault="00000000">
          <w:pPr>
            <w:pStyle w:val="TOC3"/>
            <w:tabs>
              <w:tab w:val="left" w:pos="1260"/>
              <w:tab w:val="right" w:leader="dot" w:pos="8296"/>
            </w:tabs>
            <w:rPr>
              <w:i w:val="0"/>
              <w:iCs w:val="0"/>
              <w:noProof/>
              <w:sz w:val="21"/>
              <w:szCs w:val="22"/>
            </w:rPr>
          </w:pPr>
          <w:hyperlink w:anchor="_Toc187055589" w:history="1">
            <w:r w:rsidR="00B946FA" w:rsidRPr="00A85AB8">
              <w:rPr>
                <w:rStyle w:val="affffff8"/>
                <w:noProof/>
              </w:rPr>
              <w:t>2.2.3.</w:t>
            </w:r>
            <w:r w:rsidR="00B946FA">
              <w:rPr>
                <w:i w:val="0"/>
                <w:iCs w:val="0"/>
                <w:noProof/>
                <w:sz w:val="21"/>
                <w:szCs w:val="22"/>
              </w:rPr>
              <w:tab/>
            </w:r>
            <w:r w:rsidR="00B946FA" w:rsidRPr="00A85AB8">
              <w:rPr>
                <w:rStyle w:val="affffff8"/>
                <w:noProof/>
              </w:rPr>
              <w:t>删除医保结算清单（</w:t>
            </w:r>
            <w:r w:rsidR="00B946FA" w:rsidRPr="00A85AB8">
              <w:rPr>
                <w:rStyle w:val="affffff8"/>
                <w:noProof/>
              </w:rPr>
              <w:t>Yb</w:t>
            </w:r>
            <w:r w:rsidR="00B946FA" w:rsidRPr="00A85AB8">
              <w:rPr>
                <w:rStyle w:val="affffff8"/>
                <w:rFonts w:ascii="Consolas" w:hAnsi="Consolas"/>
                <w:noProof/>
              </w:rPr>
              <w:t>SettlementDelList</w:t>
            </w:r>
            <w:r w:rsidR="00B946FA" w:rsidRPr="00A85AB8">
              <w:rPr>
                <w:rStyle w:val="affffff8"/>
                <w:noProof/>
              </w:rPr>
              <w:t>）</w:t>
            </w:r>
            <w:r w:rsidR="00B946FA">
              <w:rPr>
                <w:noProof/>
                <w:webHidden/>
              </w:rPr>
              <w:tab/>
            </w:r>
            <w:r w:rsidR="00B946FA">
              <w:rPr>
                <w:noProof/>
                <w:webHidden/>
              </w:rPr>
              <w:fldChar w:fldCharType="begin"/>
            </w:r>
            <w:r w:rsidR="00B946FA">
              <w:rPr>
                <w:noProof/>
                <w:webHidden/>
              </w:rPr>
              <w:instrText xml:space="preserve"> PAGEREF _Toc187055589 \h </w:instrText>
            </w:r>
            <w:r w:rsidR="00B946FA">
              <w:rPr>
                <w:noProof/>
                <w:webHidden/>
              </w:rPr>
            </w:r>
            <w:r w:rsidR="00B946FA">
              <w:rPr>
                <w:noProof/>
                <w:webHidden/>
              </w:rPr>
              <w:fldChar w:fldCharType="separate"/>
            </w:r>
            <w:r w:rsidR="00B946FA">
              <w:rPr>
                <w:noProof/>
                <w:webHidden/>
              </w:rPr>
              <w:t>20</w:t>
            </w:r>
            <w:r w:rsidR="00B946FA">
              <w:rPr>
                <w:noProof/>
                <w:webHidden/>
              </w:rPr>
              <w:fldChar w:fldCharType="end"/>
            </w:r>
          </w:hyperlink>
        </w:p>
        <w:p w14:paraId="1A04D23B" w14:textId="7E6A4F2C" w:rsidR="00B946FA" w:rsidRDefault="00000000">
          <w:pPr>
            <w:pStyle w:val="TOC2"/>
            <w:tabs>
              <w:tab w:val="left" w:pos="840"/>
              <w:tab w:val="right" w:leader="dot" w:pos="8296"/>
            </w:tabs>
            <w:rPr>
              <w:smallCaps w:val="0"/>
              <w:noProof/>
              <w:sz w:val="21"/>
              <w:szCs w:val="22"/>
            </w:rPr>
          </w:pPr>
          <w:hyperlink w:anchor="_Toc187055590" w:history="1">
            <w:r w:rsidR="00B946FA" w:rsidRPr="00A85AB8">
              <w:rPr>
                <w:rStyle w:val="affffff8"/>
                <w:noProof/>
              </w:rPr>
              <w:t>2.3.</w:t>
            </w:r>
            <w:r w:rsidR="00B946FA">
              <w:rPr>
                <w:smallCaps w:val="0"/>
                <w:noProof/>
                <w:sz w:val="21"/>
                <w:szCs w:val="22"/>
              </w:rPr>
              <w:tab/>
            </w:r>
            <w:r w:rsidR="00B946FA" w:rsidRPr="00A85AB8">
              <w:rPr>
                <w:rStyle w:val="affffff8"/>
                <w:noProof/>
              </w:rPr>
              <w:t>门诊处方管理</w:t>
            </w:r>
            <w:r w:rsidR="00B946FA">
              <w:rPr>
                <w:noProof/>
                <w:webHidden/>
              </w:rPr>
              <w:tab/>
            </w:r>
            <w:r w:rsidR="00B946FA">
              <w:rPr>
                <w:noProof/>
                <w:webHidden/>
              </w:rPr>
              <w:fldChar w:fldCharType="begin"/>
            </w:r>
            <w:r w:rsidR="00B946FA">
              <w:rPr>
                <w:noProof/>
                <w:webHidden/>
              </w:rPr>
              <w:instrText xml:space="preserve"> PAGEREF _Toc187055590 \h </w:instrText>
            </w:r>
            <w:r w:rsidR="00B946FA">
              <w:rPr>
                <w:noProof/>
                <w:webHidden/>
              </w:rPr>
            </w:r>
            <w:r w:rsidR="00B946FA">
              <w:rPr>
                <w:noProof/>
                <w:webHidden/>
              </w:rPr>
              <w:fldChar w:fldCharType="separate"/>
            </w:r>
            <w:r w:rsidR="00B946FA">
              <w:rPr>
                <w:noProof/>
                <w:webHidden/>
              </w:rPr>
              <w:t>20</w:t>
            </w:r>
            <w:r w:rsidR="00B946FA">
              <w:rPr>
                <w:noProof/>
                <w:webHidden/>
              </w:rPr>
              <w:fldChar w:fldCharType="end"/>
            </w:r>
          </w:hyperlink>
        </w:p>
        <w:p w14:paraId="4601EEAF" w14:textId="323CE7C6" w:rsidR="00B946FA" w:rsidRDefault="00000000">
          <w:pPr>
            <w:pStyle w:val="TOC3"/>
            <w:tabs>
              <w:tab w:val="left" w:pos="1260"/>
              <w:tab w:val="right" w:leader="dot" w:pos="8296"/>
            </w:tabs>
            <w:rPr>
              <w:i w:val="0"/>
              <w:iCs w:val="0"/>
              <w:noProof/>
              <w:sz w:val="21"/>
              <w:szCs w:val="22"/>
            </w:rPr>
          </w:pPr>
          <w:hyperlink w:anchor="_Toc187055591" w:history="1">
            <w:r w:rsidR="00B946FA" w:rsidRPr="00A85AB8">
              <w:rPr>
                <w:rStyle w:val="affffff8"/>
                <w:noProof/>
              </w:rPr>
              <w:t>2.3.1.</w:t>
            </w:r>
            <w:r w:rsidR="00B946FA">
              <w:rPr>
                <w:i w:val="0"/>
                <w:iCs w:val="0"/>
                <w:noProof/>
                <w:sz w:val="21"/>
                <w:szCs w:val="22"/>
              </w:rPr>
              <w:tab/>
            </w:r>
            <w:r w:rsidR="00B946FA" w:rsidRPr="00A85AB8">
              <w:rPr>
                <w:rStyle w:val="affffff8"/>
                <w:noProof/>
              </w:rPr>
              <w:t>门诊预检（</w:t>
            </w:r>
            <w:r w:rsidR="00B946FA" w:rsidRPr="00A85AB8">
              <w:rPr>
                <w:rStyle w:val="affffff8"/>
                <w:rFonts w:ascii="Consolas" w:hAnsi="Consolas"/>
                <w:noProof/>
              </w:rPr>
              <w:t>MzPatientPreCheck</w:t>
            </w:r>
            <w:r w:rsidR="00B946FA" w:rsidRPr="00A85AB8">
              <w:rPr>
                <w:rStyle w:val="affffff8"/>
                <w:noProof/>
              </w:rPr>
              <w:t>）</w:t>
            </w:r>
            <w:r w:rsidR="00B946FA">
              <w:rPr>
                <w:noProof/>
                <w:webHidden/>
              </w:rPr>
              <w:tab/>
            </w:r>
            <w:r w:rsidR="00B946FA">
              <w:rPr>
                <w:noProof/>
                <w:webHidden/>
              </w:rPr>
              <w:fldChar w:fldCharType="begin"/>
            </w:r>
            <w:r w:rsidR="00B946FA">
              <w:rPr>
                <w:noProof/>
                <w:webHidden/>
              </w:rPr>
              <w:instrText xml:space="preserve"> PAGEREF _Toc187055591 \h </w:instrText>
            </w:r>
            <w:r w:rsidR="00B946FA">
              <w:rPr>
                <w:noProof/>
                <w:webHidden/>
              </w:rPr>
            </w:r>
            <w:r w:rsidR="00B946FA">
              <w:rPr>
                <w:noProof/>
                <w:webHidden/>
              </w:rPr>
              <w:fldChar w:fldCharType="separate"/>
            </w:r>
            <w:r w:rsidR="00B946FA">
              <w:rPr>
                <w:noProof/>
                <w:webHidden/>
              </w:rPr>
              <w:t>20</w:t>
            </w:r>
            <w:r w:rsidR="00B946FA">
              <w:rPr>
                <w:noProof/>
                <w:webHidden/>
              </w:rPr>
              <w:fldChar w:fldCharType="end"/>
            </w:r>
          </w:hyperlink>
        </w:p>
        <w:p w14:paraId="532E93D4" w14:textId="55EA7F3D" w:rsidR="00B946FA" w:rsidRDefault="00000000">
          <w:pPr>
            <w:pStyle w:val="TOC3"/>
            <w:tabs>
              <w:tab w:val="left" w:pos="1260"/>
              <w:tab w:val="right" w:leader="dot" w:pos="8296"/>
            </w:tabs>
            <w:rPr>
              <w:i w:val="0"/>
              <w:iCs w:val="0"/>
              <w:noProof/>
              <w:sz w:val="21"/>
              <w:szCs w:val="22"/>
            </w:rPr>
          </w:pPr>
          <w:hyperlink w:anchor="_Toc187055592" w:history="1">
            <w:r w:rsidR="00B946FA" w:rsidRPr="00A85AB8">
              <w:rPr>
                <w:rStyle w:val="affffff8"/>
                <w:noProof/>
              </w:rPr>
              <w:t>2.3.2.</w:t>
            </w:r>
            <w:r w:rsidR="00B946FA">
              <w:rPr>
                <w:i w:val="0"/>
                <w:iCs w:val="0"/>
                <w:noProof/>
                <w:sz w:val="21"/>
                <w:szCs w:val="22"/>
              </w:rPr>
              <w:tab/>
            </w:r>
            <w:r w:rsidR="00B946FA" w:rsidRPr="00A85AB8">
              <w:rPr>
                <w:rStyle w:val="affffff8"/>
                <w:noProof/>
              </w:rPr>
              <w:t>门诊新增（</w:t>
            </w:r>
            <w:r w:rsidR="00B946FA" w:rsidRPr="00A85AB8">
              <w:rPr>
                <w:rStyle w:val="affffff8"/>
                <w:rFonts w:ascii="Consolas" w:hAnsi="Consolas"/>
                <w:noProof/>
              </w:rPr>
              <w:t>MzPatientAddList</w:t>
            </w:r>
            <w:r w:rsidR="00B946FA" w:rsidRPr="00A85AB8">
              <w:rPr>
                <w:rStyle w:val="affffff8"/>
                <w:noProof/>
              </w:rPr>
              <w:t>）</w:t>
            </w:r>
            <w:r w:rsidR="00B946FA">
              <w:rPr>
                <w:noProof/>
                <w:webHidden/>
              </w:rPr>
              <w:tab/>
            </w:r>
            <w:r w:rsidR="00B946FA">
              <w:rPr>
                <w:noProof/>
                <w:webHidden/>
              </w:rPr>
              <w:fldChar w:fldCharType="begin"/>
            </w:r>
            <w:r w:rsidR="00B946FA">
              <w:rPr>
                <w:noProof/>
                <w:webHidden/>
              </w:rPr>
              <w:instrText xml:space="preserve"> PAGEREF _Toc187055592 \h </w:instrText>
            </w:r>
            <w:r w:rsidR="00B946FA">
              <w:rPr>
                <w:noProof/>
                <w:webHidden/>
              </w:rPr>
            </w:r>
            <w:r w:rsidR="00B946FA">
              <w:rPr>
                <w:noProof/>
                <w:webHidden/>
              </w:rPr>
              <w:fldChar w:fldCharType="separate"/>
            </w:r>
            <w:r w:rsidR="00B946FA">
              <w:rPr>
                <w:noProof/>
                <w:webHidden/>
              </w:rPr>
              <w:t>24</w:t>
            </w:r>
            <w:r w:rsidR="00B946FA">
              <w:rPr>
                <w:noProof/>
                <w:webHidden/>
              </w:rPr>
              <w:fldChar w:fldCharType="end"/>
            </w:r>
          </w:hyperlink>
        </w:p>
        <w:p w14:paraId="3CEA0734" w14:textId="7A4A2A42" w:rsidR="00B946FA" w:rsidRDefault="00000000">
          <w:pPr>
            <w:pStyle w:val="TOC3"/>
            <w:tabs>
              <w:tab w:val="left" w:pos="1260"/>
              <w:tab w:val="right" w:leader="dot" w:pos="8296"/>
            </w:tabs>
            <w:rPr>
              <w:i w:val="0"/>
              <w:iCs w:val="0"/>
              <w:noProof/>
              <w:sz w:val="21"/>
              <w:szCs w:val="22"/>
            </w:rPr>
          </w:pPr>
          <w:hyperlink w:anchor="_Toc187055593" w:history="1">
            <w:r w:rsidR="00B946FA" w:rsidRPr="00A85AB8">
              <w:rPr>
                <w:rStyle w:val="affffff8"/>
                <w:noProof/>
              </w:rPr>
              <w:t>2.3.3.</w:t>
            </w:r>
            <w:r w:rsidR="00B946FA">
              <w:rPr>
                <w:i w:val="0"/>
                <w:iCs w:val="0"/>
                <w:noProof/>
                <w:sz w:val="21"/>
                <w:szCs w:val="22"/>
              </w:rPr>
              <w:tab/>
            </w:r>
            <w:r w:rsidR="00B946FA" w:rsidRPr="00A85AB8">
              <w:rPr>
                <w:rStyle w:val="affffff8"/>
                <w:noProof/>
              </w:rPr>
              <w:t>门诊删除（</w:t>
            </w:r>
            <w:r w:rsidR="00B946FA" w:rsidRPr="00A85AB8">
              <w:rPr>
                <w:rStyle w:val="affffff8"/>
                <w:rFonts w:ascii="Consolas" w:hAnsi="Consolas"/>
                <w:noProof/>
              </w:rPr>
              <w:t>MzPatientDelList</w:t>
            </w:r>
            <w:r w:rsidR="00B946FA" w:rsidRPr="00A85AB8">
              <w:rPr>
                <w:rStyle w:val="affffff8"/>
                <w:noProof/>
              </w:rPr>
              <w:t>）</w:t>
            </w:r>
            <w:r w:rsidR="00B946FA">
              <w:rPr>
                <w:noProof/>
                <w:webHidden/>
              </w:rPr>
              <w:tab/>
            </w:r>
            <w:r w:rsidR="00B946FA">
              <w:rPr>
                <w:noProof/>
                <w:webHidden/>
              </w:rPr>
              <w:fldChar w:fldCharType="begin"/>
            </w:r>
            <w:r w:rsidR="00B946FA">
              <w:rPr>
                <w:noProof/>
                <w:webHidden/>
              </w:rPr>
              <w:instrText xml:space="preserve"> PAGEREF _Toc187055593 \h </w:instrText>
            </w:r>
            <w:r w:rsidR="00B946FA">
              <w:rPr>
                <w:noProof/>
                <w:webHidden/>
              </w:rPr>
            </w:r>
            <w:r w:rsidR="00B946FA">
              <w:rPr>
                <w:noProof/>
                <w:webHidden/>
              </w:rPr>
              <w:fldChar w:fldCharType="separate"/>
            </w:r>
            <w:r w:rsidR="00B946FA">
              <w:rPr>
                <w:noProof/>
                <w:webHidden/>
              </w:rPr>
              <w:t>26</w:t>
            </w:r>
            <w:r w:rsidR="00B946FA">
              <w:rPr>
                <w:noProof/>
                <w:webHidden/>
              </w:rPr>
              <w:fldChar w:fldCharType="end"/>
            </w:r>
          </w:hyperlink>
        </w:p>
        <w:p w14:paraId="792331E6" w14:textId="43668DC3" w:rsidR="00B946FA" w:rsidRDefault="00000000">
          <w:pPr>
            <w:pStyle w:val="TOC2"/>
            <w:tabs>
              <w:tab w:val="left" w:pos="840"/>
              <w:tab w:val="right" w:leader="dot" w:pos="8296"/>
            </w:tabs>
            <w:rPr>
              <w:smallCaps w:val="0"/>
              <w:noProof/>
              <w:sz w:val="21"/>
              <w:szCs w:val="22"/>
            </w:rPr>
          </w:pPr>
          <w:hyperlink w:anchor="_Toc187055594" w:history="1">
            <w:r w:rsidR="00B946FA" w:rsidRPr="00A85AB8">
              <w:rPr>
                <w:rStyle w:val="affffff8"/>
                <w:noProof/>
              </w:rPr>
              <w:t>2.4.</w:t>
            </w:r>
            <w:r w:rsidR="00B946FA">
              <w:rPr>
                <w:smallCaps w:val="0"/>
                <w:noProof/>
                <w:sz w:val="21"/>
                <w:szCs w:val="22"/>
              </w:rPr>
              <w:tab/>
            </w:r>
            <w:r w:rsidR="00B946FA" w:rsidRPr="00A85AB8">
              <w:rPr>
                <w:rStyle w:val="affffff8"/>
                <w:noProof/>
              </w:rPr>
              <w:t>住院医嘱费用管理</w:t>
            </w:r>
            <w:r w:rsidR="00B946FA">
              <w:rPr>
                <w:noProof/>
                <w:webHidden/>
              </w:rPr>
              <w:tab/>
            </w:r>
            <w:r w:rsidR="00B946FA">
              <w:rPr>
                <w:noProof/>
                <w:webHidden/>
              </w:rPr>
              <w:fldChar w:fldCharType="begin"/>
            </w:r>
            <w:r w:rsidR="00B946FA">
              <w:rPr>
                <w:noProof/>
                <w:webHidden/>
              </w:rPr>
              <w:instrText xml:space="preserve"> PAGEREF _Toc187055594 \h </w:instrText>
            </w:r>
            <w:r w:rsidR="00B946FA">
              <w:rPr>
                <w:noProof/>
                <w:webHidden/>
              </w:rPr>
            </w:r>
            <w:r w:rsidR="00B946FA">
              <w:rPr>
                <w:noProof/>
                <w:webHidden/>
              </w:rPr>
              <w:fldChar w:fldCharType="separate"/>
            </w:r>
            <w:r w:rsidR="00B946FA">
              <w:rPr>
                <w:noProof/>
                <w:webHidden/>
              </w:rPr>
              <w:t>26</w:t>
            </w:r>
            <w:r w:rsidR="00B946FA">
              <w:rPr>
                <w:noProof/>
                <w:webHidden/>
              </w:rPr>
              <w:fldChar w:fldCharType="end"/>
            </w:r>
          </w:hyperlink>
        </w:p>
        <w:p w14:paraId="563E46DB" w14:textId="333F1600" w:rsidR="00B946FA" w:rsidRDefault="00000000">
          <w:pPr>
            <w:pStyle w:val="TOC3"/>
            <w:tabs>
              <w:tab w:val="left" w:pos="1260"/>
              <w:tab w:val="right" w:leader="dot" w:pos="8296"/>
            </w:tabs>
            <w:rPr>
              <w:i w:val="0"/>
              <w:iCs w:val="0"/>
              <w:noProof/>
              <w:sz w:val="21"/>
              <w:szCs w:val="22"/>
            </w:rPr>
          </w:pPr>
          <w:hyperlink w:anchor="_Toc187055595" w:history="1">
            <w:r w:rsidR="00B946FA" w:rsidRPr="00A85AB8">
              <w:rPr>
                <w:rStyle w:val="affffff8"/>
                <w:noProof/>
              </w:rPr>
              <w:t>2.4.1.</w:t>
            </w:r>
            <w:r w:rsidR="00B946FA">
              <w:rPr>
                <w:i w:val="0"/>
                <w:iCs w:val="0"/>
                <w:noProof/>
                <w:sz w:val="21"/>
                <w:szCs w:val="22"/>
              </w:rPr>
              <w:tab/>
            </w:r>
            <w:r w:rsidR="00B946FA" w:rsidRPr="00A85AB8">
              <w:rPr>
                <w:rStyle w:val="affffff8"/>
                <w:noProof/>
              </w:rPr>
              <w:t>医嘱预检（</w:t>
            </w:r>
            <w:r w:rsidR="00B946FA" w:rsidRPr="00A85AB8">
              <w:rPr>
                <w:rStyle w:val="affffff8"/>
                <w:rFonts w:ascii="Consolas" w:hAnsi="Consolas"/>
                <w:noProof/>
              </w:rPr>
              <w:t>ZyadvicemainPreCheck</w:t>
            </w:r>
            <w:r w:rsidR="00B946FA" w:rsidRPr="00A85AB8">
              <w:rPr>
                <w:rStyle w:val="affffff8"/>
                <w:noProof/>
              </w:rPr>
              <w:t>）</w:t>
            </w:r>
            <w:r w:rsidR="00B946FA">
              <w:rPr>
                <w:noProof/>
                <w:webHidden/>
              </w:rPr>
              <w:tab/>
            </w:r>
            <w:r w:rsidR="00B946FA">
              <w:rPr>
                <w:noProof/>
                <w:webHidden/>
              </w:rPr>
              <w:fldChar w:fldCharType="begin"/>
            </w:r>
            <w:r w:rsidR="00B946FA">
              <w:rPr>
                <w:noProof/>
                <w:webHidden/>
              </w:rPr>
              <w:instrText xml:space="preserve"> PAGEREF _Toc187055595 \h </w:instrText>
            </w:r>
            <w:r w:rsidR="00B946FA">
              <w:rPr>
                <w:noProof/>
                <w:webHidden/>
              </w:rPr>
            </w:r>
            <w:r w:rsidR="00B946FA">
              <w:rPr>
                <w:noProof/>
                <w:webHidden/>
              </w:rPr>
              <w:fldChar w:fldCharType="separate"/>
            </w:r>
            <w:r w:rsidR="00B946FA">
              <w:rPr>
                <w:noProof/>
                <w:webHidden/>
              </w:rPr>
              <w:t>26</w:t>
            </w:r>
            <w:r w:rsidR="00B946FA">
              <w:rPr>
                <w:noProof/>
                <w:webHidden/>
              </w:rPr>
              <w:fldChar w:fldCharType="end"/>
            </w:r>
          </w:hyperlink>
        </w:p>
        <w:p w14:paraId="2E31149B" w14:textId="4B595822" w:rsidR="00B946FA" w:rsidRDefault="00000000">
          <w:pPr>
            <w:pStyle w:val="TOC3"/>
            <w:tabs>
              <w:tab w:val="left" w:pos="1260"/>
              <w:tab w:val="right" w:leader="dot" w:pos="8296"/>
            </w:tabs>
            <w:rPr>
              <w:i w:val="0"/>
              <w:iCs w:val="0"/>
              <w:noProof/>
              <w:sz w:val="21"/>
              <w:szCs w:val="22"/>
            </w:rPr>
          </w:pPr>
          <w:hyperlink w:anchor="_Toc187055596" w:history="1">
            <w:r w:rsidR="00B946FA" w:rsidRPr="00A85AB8">
              <w:rPr>
                <w:rStyle w:val="affffff8"/>
                <w:noProof/>
              </w:rPr>
              <w:t>2.4.2.</w:t>
            </w:r>
            <w:r w:rsidR="00B946FA">
              <w:rPr>
                <w:i w:val="0"/>
                <w:iCs w:val="0"/>
                <w:noProof/>
                <w:sz w:val="21"/>
                <w:szCs w:val="22"/>
              </w:rPr>
              <w:tab/>
            </w:r>
            <w:r w:rsidR="00B946FA" w:rsidRPr="00A85AB8">
              <w:rPr>
                <w:rStyle w:val="affffff8"/>
                <w:noProof/>
              </w:rPr>
              <w:t>医嘱增加（</w:t>
            </w:r>
            <w:r w:rsidR="00B946FA" w:rsidRPr="00A85AB8">
              <w:rPr>
                <w:rStyle w:val="affffff8"/>
                <w:rFonts w:ascii="Consolas" w:hAnsi="Consolas"/>
                <w:noProof/>
              </w:rPr>
              <w:t>ZyadvicemainAddList</w:t>
            </w:r>
            <w:r w:rsidR="00B946FA" w:rsidRPr="00A85AB8">
              <w:rPr>
                <w:rStyle w:val="affffff8"/>
                <w:noProof/>
              </w:rPr>
              <w:t>）</w:t>
            </w:r>
            <w:r w:rsidR="00B946FA">
              <w:rPr>
                <w:noProof/>
                <w:webHidden/>
              </w:rPr>
              <w:tab/>
            </w:r>
            <w:r w:rsidR="00B946FA">
              <w:rPr>
                <w:noProof/>
                <w:webHidden/>
              </w:rPr>
              <w:fldChar w:fldCharType="begin"/>
            </w:r>
            <w:r w:rsidR="00B946FA">
              <w:rPr>
                <w:noProof/>
                <w:webHidden/>
              </w:rPr>
              <w:instrText xml:space="preserve"> PAGEREF _Toc187055596 \h </w:instrText>
            </w:r>
            <w:r w:rsidR="00B946FA">
              <w:rPr>
                <w:noProof/>
                <w:webHidden/>
              </w:rPr>
            </w:r>
            <w:r w:rsidR="00B946FA">
              <w:rPr>
                <w:noProof/>
                <w:webHidden/>
              </w:rPr>
              <w:fldChar w:fldCharType="separate"/>
            </w:r>
            <w:r w:rsidR="00B946FA">
              <w:rPr>
                <w:noProof/>
                <w:webHidden/>
              </w:rPr>
              <w:t>39</w:t>
            </w:r>
            <w:r w:rsidR="00B946FA">
              <w:rPr>
                <w:noProof/>
                <w:webHidden/>
              </w:rPr>
              <w:fldChar w:fldCharType="end"/>
            </w:r>
          </w:hyperlink>
        </w:p>
        <w:p w14:paraId="2BF03801" w14:textId="00D53F92" w:rsidR="00B946FA" w:rsidRDefault="00000000">
          <w:pPr>
            <w:pStyle w:val="TOC3"/>
            <w:tabs>
              <w:tab w:val="left" w:pos="1260"/>
              <w:tab w:val="right" w:leader="dot" w:pos="8296"/>
            </w:tabs>
            <w:rPr>
              <w:i w:val="0"/>
              <w:iCs w:val="0"/>
              <w:noProof/>
              <w:sz w:val="21"/>
              <w:szCs w:val="22"/>
            </w:rPr>
          </w:pPr>
          <w:hyperlink w:anchor="_Toc187055597" w:history="1">
            <w:r w:rsidR="00B946FA" w:rsidRPr="00A85AB8">
              <w:rPr>
                <w:rStyle w:val="affffff8"/>
                <w:noProof/>
              </w:rPr>
              <w:t>2.4.3.</w:t>
            </w:r>
            <w:r w:rsidR="00B946FA">
              <w:rPr>
                <w:i w:val="0"/>
                <w:iCs w:val="0"/>
                <w:noProof/>
                <w:sz w:val="21"/>
                <w:szCs w:val="22"/>
              </w:rPr>
              <w:tab/>
            </w:r>
            <w:r w:rsidR="00B946FA" w:rsidRPr="00A85AB8">
              <w:rPr>
                <w:rStyle w:val="affffff8"/>
                <w:noProof/>
              </w:rPr>
              <w:t>医嘱删除</w:t>
            </w:r>
            <w:r w:rsidR="00B946FA" w:rsidRPr="00A85AB8">
              <w:rPr>
                <w:rStyle w:val="affffff8"/>
                <w:noProof/>
              </w:rPr>
              <w:t xml:space="preserve"> </w:t>
            </w:r>
            <w:r w:rsidR="00B946FA" w:rsidRPr="00A85AB8">
              <w:rPr>
                <w:rStyle w:val="affffff8"/>
                <w:rFonts w:ascii="Consolas" w:hAnsi="Consolas"/>
                <w:noProof/>
              </w:rPr>
              <w:t>(ZyadvicemainDelList)</w:t>
            </w:r>
            <w:r w:rsidR="00B946FA">
              <w:rPr>
                <w:noProof/>
                <w:webHidden/>
              </w:rPr>
              <w:tab/>
            </w:r>
            <w:r w:rsidR="00B946FA">
              <w:rPr>
                <w:noProof/>
                <w:webHidden/>
              </w:rPr>
              <w:fldChar w:fldCharType="begin"/>
            </w:r>
            <w:r w:rsidR="00B946FA">
              <w:rPr>
                <w:noProof/>
                <w:webHidden/>
              </w:rPr>
              <w:instrText xml:space="preserve"> PAGEREF _Toc187055597 \h </w:instrText>
            </w:r>
            <w:r w:rsidR="00B946FA">
              <w:rPr>
                <w:noProof/>
                <w:webHidden/>
              </w:rPr>
            </w:r>
            <w:r w:rsidR="00B946FA">
              <w:rPr>
                <w:noProof/>
                <w:webHidden/>
              </w:rPr>
              <w:fldChar w:fldCharType="separate"/>
            </w:r>
            <w:r w:rsidR="00B946FA">
              <w:rPr>
                <w:noProof/>
                <w:webHidden/>
              </w:rPr>
              <w:t>39</w:t>
            </w:r>
            <w:r w:rsidR="00B946FA">
              <w:rPr>
                <w:noProof/>
                <w:webHidden/>
              </w:rPr>
              <w:fldChar w:fldCharType="end"/>
            </w:r>
          </w:hyperlink>
        </w:p>
        <w:p w14:paraId="23A4AF6B" w14:textId="39A152F5" w:rsidR="008A3B7E" w:rsidRDefault="00000000">
          <w:r>
            <w:rPr>
              <w:b/>
              <w:bCs/>
              <w:lang w:val="zh-CN"/>
            </w:rPr>
            <w:fldChar w:fldCharType="end"/>
          </w:r>
        </w:p>
      </w:sdtContent>
    </w:sdt>
    <w:p w14:paraId="7FEA5B8E" w14:textId="77777777" w:rsidR="008A3B7E" w:rsidRDefault="008A3B7E">
      <w:pPr>
        <w:pStyle w:val="CharCharCharCharChar1Char"/>
        <w:rPr>
          <w:lang w:val="zh-CN"/>
        </w:rPr>
      </w:pPr>
    </w:p>
    <w:p w14:paraId="5CC765EC" w14:textId="77777777" w:rsidR="008A3B7E" w:rsidRDefault="008A3B7E">
      <w:pPr>
        <w:pStyle w:val="CharCharCharCharChar1Char"/>
        <w:rPr>
          <w:lang w:val="zh-CN"/>
        </w:rPr>
      </w:pPr>
    </w:p>
    <w:p w14:paraId="689DFB01" w14:textId="77777777" w:rsidR="008A3B7E" w:rsidRDefault="008A3B7E">
      <w:pPr>
        <w:pStyle w:val="CharCharCharCharChar1Char"/>
        <w:rPr>
          <w:lang w:val="zh-CN"/>
        </w:rPr>
      </w:pPr>
    </w:p>
    <w:p w14:paraId="0FB34143" w14:textId="77777777" w:rsidR="008A3B7E" w:rsidRDefault="008A3B7E">
      <w:pPr>
        <w:pStyle w:val="CharCharCharCharChar1Char"/>
        <w:rPr>
          <w:lang w:val="zh-CN"/>
        </w:rPr>
      </w:pPr>
    </w:p>
    <w:p w14:paraId="6ADB7065" w14:textId="77777777" w:rsidR="008A3B7E" w:rsidRDefault="008A3B7E">
      <w:pPr>
        <w:pStyle w:val="CharCharCharCharChar1Char"/>
        <w:rPr>
          <w:lang w:val="zh-CN"/>
        </w:rPr>
      </w:pPr>
    </w:p>
    <w:p w14:paraId="7F73B059" w14:textId="77777777" w:rsidR="008A3B7E" w:rsidRDefault="008A3B7E">
      <w:pPr>
        <w:pStyle w:val="CharCharCharCharChar1Char"/>
        <w:rPr>
          <w:lang w:val="zh-CN"/>
        </w:rPr>
      </w:pPr>
    </w:p>
    <w:p w14:paraId="144148A3" w14:textId="77777777" w:rsidR="008A3B7E" w:rsidRDefault="008A3B7E">
      <w:pPr>
        <w:pStyle w:val="CharCharCharCharChar1Char"/>
        <w:rPr>
          <w:lang w:val="zh-CN"/>
        </w:rPr>
      </w:pPr>
    </w:p>
    <w:p w14:paraId="278C43E6" w14:textId="77777777" w:rsidR="008A3B7E" w:rsidRDefault="008A3B7E">
      <w:pPr>
        <w:pStyle w:val="CharCharCharCharChar1Char"/>
        <w:rPr>
          <w:lang w:val="zh-CN"/>
        </w:rPr>
      </w:pPr>
    </w:p>
    <w:p w14:paraId="4B158840" w14:textId="77777777" w:rsidR="008A3B7E" w:rsidRDefault="008A3B7E">
      <w:pPr>
        <w:pStyle w:val="CharCharCharCharChar1Char"/>
        <w:rPr>
          <w:lang w:val="zh-CN"/>
        </w:rPr>
      </w:pPr>
    </w:p>
    <w:p w14:paraId="1418D3D9" w14:textId="77777777" w:rsidR="008A3B7E" w:rsidRDefault="008A3B7E">
      <w:pPr>
        <w:pStyle w:val="CharCharCharCharChar1Char"/>
        <w:rPr>
          <w:lang w:val="zh-CN"/>
        </w:rPr>
      </w:pPr>
    </w:p>
    <w:p w14:paraId="1783E215" w14:textId="77777777" w:rsidR="008A3B7E" w:rsidRDefault="008A3B7E">
      <w:pPr>
        <w:pStyle w:val="CharCharCharCharChar1Char"/>
        <w:rPr>
          <w:lang w:val="zh-CN"/>
        </w:rPr>
      </w:pPr>
    </w:p>
    <w:p w14:paraId="39850696" w14:textId="77777777" w:rsidR="008A3B7E" w:rsidRDefault="008A3B7E">
      <w:pPr>
        <w:pStyle w:val="CharCharCharCharChar1Char"/>
        <w:rPr>
          <w:lang w:val="zh-CN"/>
        </w:rPr>
      </w:pPr>
    </w:p>
    <w:p w14:paraId="3F5A82DB" w14:textId="77777777" w:rsidR="008A3B7E" w:rsidRDefault="008A3B7E">
      <w:pPr>
        <w:pStyle w:val="CharCharCharCharChar1Char"/>
        <w:rPr>
          <w:lang w:val="zh-CN"/>
        </w:rPr>
      </w:pPr>
    </w:p>
    <w:p w14:paraId="0E5AE7A6" w14:textId="77777777" w:rsidR="008A3B7E" w:rsidRDefault="008A3B7E">
      <w:pPr>
        <w:pStyle w:val="CharCharCharCharChar1Char"/>
        <w:rPr>
          <w:lang w:val="zh-CN"/>
        </w:rPr>
      </w:pPr>
    </w:p>
    <w:p w14:paraId="507587D9" w14:textId="77777777" w:rsidR="008A3B7E" w:rsidRDefault="008A3B7E">
      <w:pPr>
        <w:pStyle w:val="CharCharCharCharChar1Char"/>
        <w:rPr>
          <w:lang w:val="zh-CN"/>
        </w:rPr>
      </w:pPr>
    </w:p>
    <w:p w14:paraId="47E960AE" w14:textId="77777777" w:rsidR="008A3B7E" w:rsidRDefault="008A3B7E">
      <w:pPr>
        <w:pStyle w:val="CharCharCharCharChar1Char"/>
        <w:rPr>
          <w:lang w:val="zh-CN"/>
        </w:rPr>
      </w:pPr>
    </w:p>
    <w:p w14:paraId="5F2ECCAC" w14:textId="77777777" w:rsidR="008A3B7E" w:rsidRDefault="008A3B7E">
      <w:pPr>
        <w:pStyle w:val="CharCharCharCharChar1Char"/>
        <w:rPr>
          <w:lang w:val="zh-CN"/>
        </w:rPr>
      </w:pPr>
    </w:p>
    <w:p w14:paraId="216EDE0B" w14:textId="77777777" w:rsidR="008A3B7E" w:rsidRDefault="008A3B7E">
      <w:pPr>
        <w:pStyle w:val="CharCharCharCharChar1Char"/>
        <w:rPr>
          <w:lang w:val="zh-CN"/>
        </w:rPr>
      </w:pPr>
    </w:p>
    <w:p w14:paraId="354913A1" w14:textId="77777777" w:rsidR="008A3B7E" w:rsidRDefault="008A3B7E">
      <w:pPr>
        <w:pStyle w:val="CharCharCharCharChar1Char"/>
        <w:rPr>
          <w:lang w:val="zh-CN"/>
        </w:rPr>
      </w:pPr>
    </w:p>
    <w:p w14:paraId="4F82D3D7" w14:textId="77777777" w:rsidR="008A3B7E" w:rsidRDefault="008A3B7E">
      <w:pPr>
        <w:pStyle w:val="CharCharCharCharChar1Char"/>
        <w:rPr>
          <w:lang w:val="zh-CN"/>
        </w:rPr>
      </w:pPr>
    </w:p>
    <w:p w14:paraId="6905BC77" w14:textId="77777777" w:rsidR="008A3B7E" w:rsidRDefault="008A3B7E">
      <w:pPr>
        <w:pStyle w:val="CharCharCharCharChar1Char"/>
        <w:rPr>
          <w:lang w:val="zh-CN"/>
        </w:rPr>
      </w:pPr>
    </w:p>
    <w:p w14:paraId="1C1C0783" w14:textId="77777777" w:rsidR="008A3B7E" w:rsidRDefault="008A3B7E">
      <w:pPr>
        <w:pStyle w:val="CharCharCharCharChar1Char"/>
        <w:rPr>
          <w:lang w:val="zh-CN"/>
        </w:rPr>
      </w:pPr>
    </w:p>
    <w:p w14:paraId="7A58DDBD" w14:textId="77777777" w:rsidR="008A3B7E" w:rsidRDefault="008A3B7E">
      <w:pPr>
        <w:pStyle w:val="CharCharCharCharChar1Char"/>
        <w:rPr>
          <w:lang w:val="zh-CN"/>
        </w:rPr>
      </w:pPr>
    </w:p>
    <w:p w14:paraId="3E3FA1DB" w14:textId="77777777" w:rsidR="008A3B7E" w:rsidRDefault="008A3B7E">
      <w:pPr>
        <w:pStyle w:val="CharCharCharCharChar1Char"/>
        <w:rPr>
          <w:lang w:val="zh-CN"/>
        </w:rPr>
      </w:pPr>
    </w:p>
    <w:p w14:paraId="2A3134B0" w14:textId="77777777" w:rsidR="008A3B7E" w:rsidRDefault="008A3B7E">
      <w:pPr>
        <w:pStyle w:val="CharCharCharCharChar1Char"/>
        <w:rPr>
          <w:lang w:val="zh-CN"/>
        </w:rPr>
      </w:pPr>
    </w:p>
    <w:p w14:paraId="3CBF0D85" w14:textId="77777777" w:rsidR="008A3B7E" w:rsidRDefault="008A3B7E">
      <w:pPr>
        <w:pStyle w:val="CharCharCharCharChar1Char"/>
        <w:rPr>
          <w:lang w:val="zh-CN"/>
        </w:rPr>
      </w:pPr>
    </w:p>
    <w:p w14:paraId="08766908" w14:textId="77777777" w:rsidR="008A3B7E" w:rsidRDefault="00000000">
      <w:pPr>
        <w:pStyle w:val="A10"/>
        <w:jc w:val="center"/>
      </w:pPr>
      <w:bookmarkStart w:id="6" w:name="_Toc187055574"/>
      <w:r>
        <w:rPr>
          <w:rFonts w:hint="eastAsia"/>
        </w:rPr>
        <w:t>更新说明</w:t>
      </w:r>
      <w:bookmarkEnd w:id="2"/>
      <w:bookmarkEnd w:id="3"/>
      <w:bookmarkEnd w:id="4"/>
      <w:bookmarkEnd w:id="6"/>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276"/>
        <w:gridCol w:w="992"/>
        <w:gridCol w:w="2835"/>
        <w:gridCol w:w="2571"/>
      </w:tblGrid>
      <w:tr w:rsidR="008A3B7E" w14:paraId="7204736A" w14:textId="77777777">
        <w:trPr>
          <w:jc w:val="center"/>
        </w:trPr>
        <w:tc>
          <w:tcPr>
            <w:tcW w:w="846" w:type="dxa"/>
          </w:tcPr>
          <w:p w14:paraId="41A816D9" w14:textId="77777777" w:rsidR="008A3B7E" w:rsidRDefault="00000000">
            <w:pPr>
              <w:widowControl/>
              <w:ind w:left="301" w:hanging="301"/>
              <w:jc w:val="center"/>
              <w:rPr>
                <w:rFonts w:hAnsi="宋体"/>
                <w:b/>
                <w:bCs/>
                <w:kern w:val="0"/>
                <w:sz w:val="20"/>
                <w:szCs w:val="20"/>
              </w:rPr>
            </w:pPr>
            <w:r>
              <w:rPr>
                <w:rFonts w:hAnsi="宋体"/>
                <w:b/>
                <w:bCs/>
                <w:kern w:val="0"/>
                <w:sz w:val="20"/>
                <w:szCs w:val="20"/>
              </w:rPr>
              <w:t>版本</w:t>
            </w:r>
          </w:p>
        </w:tc>
        <w:tc>
          <w:tcPr>
            <w:tcW w:w="1276" w:type="dxa"/>
          </w:tcPr>
          <w:p w14:paraId="68814C7C" w14:textId="77777777" w:rsidR="008A3B7E" w:rsidRDefault="00000000">
            <w:pPr>
              <w:widowControl/>
              <w:ind w:left="301" w:hanging="301"/>
              <w:jc w:val="center"/>
              <w:rPr>
                <w:rFonts w:hAnsi="宋体"/>
                <w:b/>
                <w:bCs/>
                <w:kern w:val="0"/>
                <w:sz w:val="20"/>
                <w:szCs w:val="20"/>
              </w:rPr>
            </w:pPr>
            <w:r>
              <w:rPr>
                <w:rFonts w:hAnsi="宋体"/>
                <w:b/>
                <w:bCs/>
                <w:kern w:val="0"/>
                <w:sz w:val="20"/>
                <w:szCs w:val="20"/>
              </w:rPr>
              <w:t>更新时间</w:t>
            </w:r>
          </w:p>
        </w:tc>
        <w:tc>
          <w:tcPr>
            <w:tcW w:w="992" w:type="dxa"/>
          </w:tcPr>
          <w:p w14:paraId="43602017" w14:textId="77777777" w:rsidR="008A3B7E" w:rsidRDefault="00000000">
            <w:pPr>
              <w:widowControl/>
              <w:ind w:left="301" w:hanging="301"/>
              <w:jc w:val="center"/>
              <w:rPr>
                <w:rFonts w:hAnsi="宋体"/>
                <w:b/>
                <w:bCs/>
                <w:kern w:val="0"/>
                <w:sz w:val="20"/>
                <w:szCs w:val="20"/>
              </w:rPr>
            </w:pPr>
            <w:r>
              <w:rPr>
                <w:rFonts w:hAnsi="宋体" w:hint="eastAsia"/>
                <w:b/>
                <w:bCs/>
                <w:kern w:val="0"/>
                <w:sz w:val="20"/>
                <w:szCs w:val="20"/>
              </w:rPr>
              <w:t>更新人</w:t>
            </w:r>
          </w:p>
        </w:tc>
        <w:tc>
          <w:tcPr>
            <w:tcW w:w="2835" w:type="dxa"/>
          </w:tcPr>
          <w:p w14:paraId="59BBF389" w14:textId="77777777" w:rsidR="008A3B7E" w:rsidRDefault="00000000">
            <w:pPr>
              <w:widowControl/>
              <w:ind w:left="301" w:hanging="301"/>
              <w:jc w:val="center"/>
              <w:rPr>
                <w:rFonts w:hAnsi="宋体"/>
                <w:b/>
                <w:bCs/>
                <w:kern w:val="0"/>
                <w:sz w:val="20"/>
                <w:szCs w:val="20"/>
              </w:rPr>
            </w:pPr>
            <w:r>
              <w:rPr>
                <w:rFonts w:hAnsi="宋体"/>
                <w:b/>
                <w:bCs/>
                <w:kern w:val="0"/>
                <w:sz w:val="20"/>
                <w:szCs w:val="20"/>
              </w:rPr>
              <w:t>修改内容</w:t>
            </w:r>
          </w:p>
        </w:tc>
        <w:tc>
          <w:tcPr>
            <w:tcW w:w="2571" w:type="dxa"/>
          </w:tcPr>
          <w:p w14:paraId="1A7ABF2A" w14:textId="77777777" w:rsidR="008A3B7E" w:rsidRDefault="00000000">
            <w:pPr>
              <w:widowControl/>
              <w:ind w:left="301" w:hanging="301"/>
              <w:jc w:val="center"/>
              <w:rPr>
                <w:rFonts w:hAnsi="宋体"/>
                <w:b/>
                <w:bCs/>
                <w:kern w:val="0"/>
                <w:sz w:val="20"/>
                <w:szCs w:val="20"/>
              </w:rPr>
            </w:pPr>
            <w:r>
              <w:rPr>
                <w:rFonts w:hAnsi="宋体" w:hint="eastAsia"/>
                <w:b/>
                <w:bCs/>
                <w:kern w:val="0"/>
                <w:sz w:val="20"/>
                <w:szCs w:val="20"/>
              </w:rPr>
              <w:t>修改理由</w:t>
            </w:r>
          </w:p>
        </w:tc>
      </w:tr>
      <w:tr w:rsidR="008A3B7E" w14:paraId="78B826CB" w14:textId="77777777">
        <w:trPr>
          <w:trHeight w:val="326"/>
          <w:jc w:val="center"/>
        </w:trPr>
        <w:tc>
          <w:tcPr>
            <w:tcW w:w="846" w:type="dxa"/>
          </w:tcPr>
          <w:p w14:paraId="2FCC9C73" w14:textId="77777777" w:rsidR="008A3B7E" w:rsidRDefault="00000000">
            <w:pPr>
              <w:widowControl/>
              <w:ind w:left="301" w:hanging="301"/>
              <w:jc w:val="center"/>
              <w:rPr>
                <w:rFonts w:hAnsi="宋体"/>
                <w:b/>
                <w:bCs/>
                <w:kern w:val="0"/>
                <w:sz w:val="20"/>
                <w:szCs w:val="20"/>
              </w:rPr>
            </w:pPr>
            <w:r>
              <w:rPr>
                <w:rFonts w:hAnsi="宋体"/>
                <w:b/>
                <w:bCs/>
                <w:kern w:val="0"/>
                <w:sz w:val="20"/>
                <w:szCs w:val="20"/>
              </w:rPr>
              <w:t>V</w:t>
            </w:r>
            <w:r>
              <w:rPr>
                <w:rFonts w:hAnsi="宋体" w:hint="eastAsia"/>
                <w:b/>
                <w:bCs/>
                <w:kern w:val="0"/>
                <w:sz w:val="20"/>
                <w:szCs w:val="20"/>
              </w:rPr>
              <w:t>1.0.</w:t>
            </w:r>
            <w:r>
              <w:rPr>
                <w:rFonts w:hAnsi="宋体"/>
                <w:b/>
                <w:bCs/>
                <w:kern w:val="0"/>
                <w:sz w:val="20"/>
                <w:szCs w:val="20"/>
              </w:rPr>
              <w:t>0</w:t>
            </w:r>
          </w:p>
        </w:tc>
        <w:tc>
          <w:tcPr>
            <w:tcW w:w="1276" w:type="dxa"/>
          </w:tcPr>
          <w:p w14:paraId="579AB3D4" w14:textId="3095E133" w:rsidR="008A3B7E" w:rsidRDefault="00000000">
            <w:pPr>
              <w:widowControl/>
              <w:ind w:left="301" w:hanging="301"/>
              <w:jc w:val="center"/>
              <w:rPr>
                <w:rFonts w:hAnsi="宋体"/>
                <w:b/>
                <w:bCs/>
                <w:kern w:val="0"/>
                <w:sz w:val="20"/>
                <w:szCs w:val="20"/>
              </w:rPr>
            </w:pPr>
            <w:r>
              <w:rPr>
                <w:rFonts w:hAnsi="宋体" w:hint="eastAsia"/>
                <w:b/>
                <w:bCs/>
                <w:kern w:val="0"/>
                <w:sz w:val="20"/>
                <w:szCs w:val="20"/>
              </w:rPr>
              <w:t>202</w:t>
            </w:r>
            <w:r w:rsidR="00DD6A88">
              <w:rPr>
                <w:rFonts w:hAnsi="宋体"/>
                <w:b/>
                <w:bCs/>
                <w:kern w:val="0"/>
                <w:sz w:val="20"/>
                <w:szCs w:val="20"/>
              </w:rPr>
              <w:t>5</w:t>
            </w:r>
            <w:r>
              <w:rPr>
                <w:rFonts w:hAnsi="宋体" w:hint="eastAsia"/>
                <w:b/>
                <w:bCs/>
                <w:kern w:val="0"/>
                <w:sz w:val="20"/>
                <w:szCs w:val="20"/>
              </w:rPr>
              <w:t>-</w:t>
            </w:r>
            <w:r>
              <w:rPr>
                <w:rFonts w:hAnsi="宋体"/>
                <w:b/>
                <w:bCs/>
                <w:kern w:val="0"/>
                <w:sz w:val="20"/>
                <w:szCs w:val="20"/>
              </w:rPr>
              <w:t>0</w:t>
            </w:r>
            <w:r w:rsidR="00DD6A88">
              <w:rPr>
                <w:rFonts w:hAnsi="宋体"/>
                <w:b/>
                <w:bCs/>
                <w:kern w:val="0"/>
                <w:sz w:val="20"/>
                <w:szCs w:val="20"/>
              </w:rPr>
              <w:t>1</w:t>
            </w:r>
            <w:r>
              <w:rPr>
                <w:rFonts w:hAnsi="宋体"/>
                <w:b/>
                <w:bCs/>
                <w:kern w:val="0"/>
                <w:sz w:val="20"/>
                <w:szCs w:val="20"/>
              </w:rPr>
              <w:t>-</w:t>
            </w:r>
            <w:r w:rsidR="00DD6A88">
              <w:rPr>
                <w:rFonts w:hAnsi="宋体"/>
                <w:b/>
                <w:bCs/>
                <w:kern w:val="0"/>
                <w:sz w:val="20"/>
                <w:szCs w:val="20"/>
              </w:rPr>
              <w:t>06</w:t>
            </w:r>
          </w:p>
        </w:tc>
        <w:tc>
          <w:tcPr>
            <w:tcW w:w="992" w:type="dxa"/>
          </w:tcPr>
          <w:p w14:paraId="64F1B3DD" w14:textId="77777777" w:rsidR="008A3B7E" w:rsidRDefault="00000000">
            <w:pPr>
              <w:widowControl/>
              <w:ind w:left="301" w:hanging="301"/>
              <w:jc w:val="center"/>
              <w:rPr>
                <w:rFonts w:hAnsi="宋体"/>
                <w:b/>
                <w:bCs/>
                <w:kern w:val="0"/>
                <w:sz w:val="20"/>
                <w:szCs w:val="20"/>
              </w:rPr>
            </w:pPr>
            <w:r>
              <w:rPr>
                <w:rFonts w:hAnsi="宋体" w:hint="eastAsia"/>
                <w:b/>
                <w:bCs/>
                <w:kern w:val="0"/>
                <w:sz w:val="20"/>
                <w:szCs w:val="20"/>
              </w:rPr>
              <w:t>田旺福</w:t>
            </w:r>
          </w:p>
        </w:tc>
        <w:tc>
          <w:tcPr>
            <w:tcW w:w="2835" w:type="dxa"/>
          </w:tcPr>
          <w:p w14:paraId="278E1C0C" w14:textId="77777777" w:rsidR="008A3B7E" w:rsidRDefault="00000000">
            <w:pPr>
              <w:widowControl/>
              <w:ind w:left="301" w:hanging="301"/>
              <w:jc w:val="center"/>
              <w:rPr>
                <w:rFonts w:hAnsi="宋体"/>
                <w:b/>
                <w:bCs/>
                <w:kern w:val="0"/>
                <w:sz w:val="20"/>
                <w:szCs w:val="20"/>
              </w:rPr>
            </w:pPr>
            <w:r>
              <w:rPr>
                <w:rFonts w:hAnsi="宋体" w:hint="eastAsia"/>
                <w:b/>
                <w:bCs/>
                <w:kern w:val="0"/>
                <w:sz w:val="20"/>
                <w:szCs w:val="20"/>
              </w:rPr>
              <w:t>新建</w:t>
            </w:r>
          </w:p>
        </w:tc>
        <w:tc>
          <w:tcPr>
            <w:tcW w:w="2571" w:type="dxa"/>
          </w:tcPr>
          <w:p w14:paraId="11D6CE61" w14:textId="77777777" w:rsidR="008A3B7E" w:rsidRDefault="008A3B7E">
            <w:pPr>
              <w:ind w:firstLineChars="200" w:firstLine="402"/>
              <w:rPr>
                <w:rFonts w:hAnsi="宋体"/>
                <w:b/>
                <w:bCs/>
                <w:kern w:val="0"/>
                <w:sz w:val="20"/>
                <w:szCs w:val="20"/>
              </w:rPr>
            </w:pPr>
          </w:p>
        </w:tc>
      </w:tr>
      <w:tr w:rsidR="002F4A47" w14:paraId="0D4F9E57" w14:textId="77777777">
        <w:trPr>
          <w:trHeight w:val="326"/>
          <w:jc w:val="center"/>
        </w:trPr>
        <w:tc>
          <w:tcPr>
            <w:tcW w:w="846" w:type="dxa"/>
          </w:tcPr>
          <w:p w14:paraId="7693DB1F" w14:textId="529C1557" w:rsidR="002F4A47" w:rsidRDefault="002F4A47">
            <w:pPr>
              <w:widowControl/>
              <w:ind w:left="301" w:hanging="301"/>
              <w:jc w:val="center"/>
              <w:rPr>
                <w:rFonts w:hAnsi="宋体"/>
                <w:b/>
                <w:bCs/>
                <w:kern w:val="0"/>
                <w:sz w:val="20"/>
                <w:szCs w:val="20"/>
              </w:rPr>
            </w:pPr>
            <w:r>
              <w:rPr>
                <w:rFonts w:hAnsi="宋体" w:hint="eastAsia"/>
                <w:b/>
                <w:bCs/>
                <w:kern w:val="0"/>
                <w:sz w:val="20"/>
                <w:szCs w:val="20"/>
              </w:rPr>
              <w:t>V</w:t>
            </w:r>
            <w:r>
              <w:rPr>
                <w:rFonts w:hAnsi="宋体"/>
                <w:b/>
                <w:bCs/>
                <w:kern w:val="0"/>
                <w:sz w:val="20"/>
                <w:szCs w:val="20"/>
              </w:rPr>
              <w:t>1.0.1</w:t>
            </w:r>
          </w:p>
        </w:tc>
        <w:tc>
          <w:tcPr>
            <w:tcW w:w="1276" w:type="dxa"/>
          </w:tcPr>
          <w:p w14:paraId="214A372A" w14:textId="695C620F" w:rsidR="002F4A47" w:rsidRDefault="002F4A47">
            <w:pPr>
              <w:widowControl/>
              <w:ind w:left="301" w:hanging="301"/>
              <w:jc w:val="center"/>
              <w:rPr>
                <w:rFonts w:hAnsi="宋体" w:hint="eastAsia"/>
                <w:b/>
                <w:bCs/>
                <w:kern w:val="0"/>
                <w:sz w:val="20"/>
                <w:szCs w:val="20"/>
              </w:rPr>
            </w:pPr>
            <w:r>
              <w:rPr>
                <w:rFonts w:hAnsi="宋体" w:hint="eastAsia"/>
                <w:b/>
                <w:bCs/>
                <w:kern w:val="0"/>
                <w:sz w:val="20"/>
                <w:szCs w:val="20"/>
              </w:rPr>
              <w:t>202</w:t>
            </w:r>
            <w:r>
              <w:rPr>
                <w:rFonts w:hAnsi="宋体"/>
                <w:b/>
                <w:bCs/>
                <w:kern w:val="0"/>
                <w:sz w:val="20"/>
                <w:szCs w:val="20"/>
              </w:rPr>
              <w:t>5</w:t>
            </w:r>
            <w:r>
              <w:rPr>
                <w:rFonts w:hAnsi="宋体" w:hint="eastAsia"/>
                <w:b/>
                <w:bCs/>
                <w:kern w:val="0"/>
                <w:sz w:val="20"/>
                <w:szCs w:val="20"/>
              </w:rPr>
              <w:t>-</w:t>
            </w:r>
            <w:r>
              <w:rPr>
                <w:rFonts w:hAnsi="宋体"/>
                <w:b/>
                <w:bCs/>
                <w:kern w:val="0"/>
                <w:sz w:val="20"/>
                <w:szCs w:val="20"/>
              </w:rPr>
              <w:t>01</w:t>
            </w:r>
            <w:r>
              <w:rPr>
                <w:rFonts w:hAnsi="宋体"/>
                <w:b/>
                <w:bCs/>
                <w:kern w:val="0"/>
                <w:sz w:val="20"/>
                <w:szCs w:val="20"/>
              </w:rPr>
              <w:t>-</w:t>
            </w:r>
            <w:r>
              <w:rPr>
                <w:rFonts w:hAnsi="宋体"/>
                <w:b/>
                <w:bCs/>
                <w:kern w:val="0"/>
                <w:sz w:val="20"/>
                <w:szCs w:val="20"/>
              </w:rPr>
              <w:t>09</w:t>
            </w:r>
          </w:p>
        </w:tc>
        <w:tc>
          <w:tcPr>
            <w:tcW w:w="992" w:type="dxa"/>
          </w:tcPr>
          <w:p w14:paraId="37330653" w14:textId="227C4ED3" w:rsidR="002F4A47" w:rsidRDefault="002F4A47">
            <w:pPr>
              <w:widowControl/>
              <w:ind w:left="301" w:hanging="301"/>
              <w:jc w:val="center"/>
              <w:rPr>
                <w:rFonts w:hAnsi="宋体" w:hint="eastAsia"/>
                <w:b/>
                <w:bCs/>
                <w:kern w:val="0"/>
                <w:sz w:val="20"/>
                <w:szCs w:val="20"/>
              </w:rPr>
            </w:pPr>
            <w:r>
              <w:rPr>
                <w:rFonts w:hAnsi="宋体" w:hint="eastAsia"/>
                <w:b/>
                <w:bCs/>
                <w:kern w:val="0"/>
                <w:sz w:val="20"/>
                <w:szCs w:val="20"/>
              </w:rPr>
              <w:t>田旺福</w:t>
            </w:r>
          </w:p>
        </w:tc>
        <w:tc>
          <w:tcPr>
            <w:tcW w:w="2835" w:type="dxa"/>
          </w:tcPr>
          <w:p w14:paraId="3B865D3E" w14:textId="25CB06DA" w:rsidR="002F4A47" w:rsidRDefault="002F4A47">
            <w:pPr>
              <w:widowControl/>
              <w:ind w:left="301" w:hanging="301"/>
              <w:jc w:val="center"/>
              <w:rPr>
                <w:rFonts w:hAnsi="宋体" w:hint="eastAsia"/>
                <w:b/>
                <w:bCs/>
                <w:kern w:val="0"/>
                <w:sz w:val="20"/>
                <w:szCs w:val="20"/>
              </w:rPr>
            </w:pPr>
            <w:r>
              <w:rPr>
                <w:rFonts w:hAnsi="宋体" w:hint="eastAsia"/>
                <w:b/>
                <w:bCs/>
                <w:kern w:val="0"/>
                <w:sz w:val="20"/>
                <w:szCs w:val="20"/>
              </w:rPr>
              <w:t>增加字典内容</w:t>
            </w:r>
          </w:p>
        </w:tc>
        <w:tc>
          <w:tcPr>
            <w:tcW w:w="2571" w:type="dxa"/>
          </w:tcPr>
          <w:p w14:paraId="2CB3EB1E" w14:textId="77777777" w:rsidR="002F4A47" w:rsidRDefault="002F4A47">
            <w:pPr>
              <w:ind w:firstLineChars="200" w:firstLine="402"/>
              <w:rPr>
                <w:rFonts w:hAnsi="宋体"/>
                <w:b/>
                <w:bCs/>
                <w:kern w:val="0"/>
                <w:sz w:val="20"/>
                <w:szCs w:val="20"/>
              </w:rPr>
            </w:pPr>
          </w:p>
        </w:tc>
      </w:tr>
    </w:tbl>
    <w:p w14:paraId="6D0A1FE8" w14:textId="77777777" w:rsidR="008A3B7E" w:rsidRDefault="008A3B7E">
      <w:pPr>
        <w:widowControl/>
        <w:jc w:val="left"/>
        <w:rPr>
          <w:b/>
          <w:bCs/>
          <w:kern w:val="44"/>
          <w:sz w:val="44"/>
          <w:szCs w:val="44"/>
        </w:rPr>
      </w:pPr>
    </w:p>
    <w:p w14:paraId="3876E684" w14:textId="77777777" w:rsidR="008A3B7E" w:rsidRDefault="008A3B7E">
      <w:pPr>
        <w:widowControl/>
        <w:jc w:val="left"/>
        <w:rPr>
          <w:b/>
          <w:bCs/>
          <w:kern w:val="44"/>
          <w:sz w:val="44"/>
          <w:szCs w:val="44"/>
        </w:rPr>
      </w:pPr>
    </w:p>
    <w:p w14:paraId="44762AB2" w14:textId="77777777" w:rsidR="008A3B7E" w:rsidRDefault="00000000">
      <w:pPr>
        <w:pStyle w:val="10"/>
        <w:numPr>
          <w:ilvl w:val="0"/>
          <w:numId w:val="0"/>
        </w:numPr>
        <w:spacing w:line="360" w:lineRule="auto"/>
      </w:pPr>
      <w:bookmarkStart w:id="7" w:name="_Toc89357999"/>
      <w:bookmarkStart w:id="8" w:name="_Toc89359554"/>
      <w:bookmarkStart w:id="9" w:name="_Toc22133"/>
      <w:bookmarkStart w:id="10" w:name="_Toc187055575"/>
      <w:r>
        <w:rPr>
          <w:rFonts w:hint="eastAsia"/>
        </w:rPr>
        <w:t xml:space="preserve">1 </w:t>
      </w:r>
      <w:r>
        <w:rPr>
          <w:rFonts w:hint="eastAsia"/>
        </w:rPr>
        <w:t>交互服务</w:t>
      </w:r>
      <w:bookmarkEnd w:id="7"/>
      <w:bookmarkEnd w:id="8"/>
      <w:bookmarkEnd w:id="9"/>
      <w:bookmarkEnd w:id="10"/>
    </w:p>
    <w:p w14:paraId="0450D937" w14:textId="77777777" w:rsidR="008A3B7E" w:rsidRDefault="00000000">
      <w:pPr>
        <w:pStyle w:val="2"/>
      </w:pPr>
      <w:bookmarkStart w:id="11" w:name="_Toc25047"/>
      <w:bookmarkStart w:id="12" w:name="_Toc187055576"/>
      <w:r>
        <w:rPr>
          <w:rFonts w:hint="eastAsia"/>
        </w:rPr>
        <w:t>服务定义</w:t>
      </w:r>
      <w:bookmarkEnd w:id="5"/>
      <w:bookmarkEnd w:id="11"/>
      <w:bookmarkEnd w:id="12"/>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1"/>
        <w:gridCol w:w="7095"/>
      </w:tblGrid>
      <w:tr w:rsidR="008A3B7E" w14:paraId="3632CB56" w14:textId="77777777">
        <w:trPr>
          <w:jc w:val="center"/>
        </w:trPr>
        <w:tc>
          <w:tcPr>
            <w:tcW w:w="1201" w:type="dxa"/>
            <w:tcBorders>
              <w:top w:val="single" w:sz="4" w:space="0" w:color="auto"/>
              <w:left w:val="single" w:sz="4" w:space="0" w:color="auto"/>
              <w:bottom w:val="single" w:sz="4" w:space="0" w:color="auto"/>
              <w:right w:val="single" w:sz="4" w:space="0" w:color="auto"/>
            </w:tcBorders>
            <w:vAlign w:val="center"/>
          </w:tcPr>
          <w:p w14:paraId="2CA9D1B2" w14:textId="77777777" w:rsidR="008A3B7E" w:rsidRDefault="00000000">
            <w:pPr>
              <w:rPr>
                <w:rFonts w:ascii="宋体" w:hAnsi="宋体"/>
                <w:b/>
                <w:sz w:val="18"/>
                <w:szCs w:val="18"/>
              </w:rPr>
            </w:pPr>
            <w:r>
              <w:rPr>
                <w:rFonts w:ascii="宋体" w:hAnsi="宋体" w:hint="eastAsia"/>
                <w:b/>
                <w:sz w:val="18"/>
                <w:szCs w:val="18"/>
              </w:rPr>
              <w:t>功能说明</w:t>
            </w:r>
          </w:p>
        </w:tc>
        <w:tc>
          <w:tcPr>
            <w:tcW w:w="7095" w:type="dxa"/>
            <w:tcBorders>
              <w:top w:val="single" w:sz="4" w:space="0" w:color="auto"/>
              <w:left w:val="nil"/>
              <w:bottom w:val="single" w:sz="4" w:space="0" w:color="auto"/>
              <w:right w:val="single" w:sz="4" w:space="0" w:color="auto"/>
            </w:tcBorders>
            <w:vAlign w:val="center"/>
          </w:tcPr>
          <w:p w14:paraId="09DE74C8" w14:textId="77777777" w:rsidR="008A3B7E" w:rsidRDefault="00000000">
            <w:pPr>
              <w:rPr>
                <w:rFonts w:ascii="宋体" w:eastAsia="宋体" w:hAnsi="宋体" w:cs="宋体"/>
                <w:szCs w:val="21"/>
              </w:rPr>
            </w:pPr>
            <w:r>
              <w:rPr>
                <w:rFonts w:ascii="宋体" w:eastAsia="宋体" w:hAnsi="宋体" w:cs="宋体" w:hint="eastAsia"/>
                <w:szCs w:val="21"/>
              </w:rPr>
              <w:t>根据交互操作命令和具体的消息流，进行信息新增、更新或查询，并以消息流的形式返回操作结果。</w:t>
            </w:r>
          </w:p>
        </w:tc>
      </w:tr>
      <w:tr w:rsidR="008A3B7E" w14:paraId="68B7CF49" w14:textId="77777777">
        <w:trPr>
          <w:jc w:val="center"/>
        </w:trPr>
        <w:tc>
          <w:tcPr>
            <w:tcW w:w="1201" w:type="dxa"/>
            <w:tcBorders>
              <w:top w:val="single" w:sz="4" w:space="0" w:color="auto"/>
              <w:left w:val="single" w:sz="4" w:space="0" w:color="auto"/>
              <w:bottom w:val="single" w:sz="4" w:space="0" w:color="auto"/>
              <w:right w:val="single" w:sz="4" w:space="0" w:color="auto"/>
            </w:tcBorders>
            <w:vAlign w:val="bottom"/>
          </w:tcPr>
          <w:p w14:paraId="55AF824D" w14:textId="77777777" w:rsidR="008A3B7E" w:rsidRDefault="00000000">
            <w:pPr>
              <w:rPr>
                <w:rFonts w:ascii="宋体" w:hAnsi="宋体"/>
                <w:b/>
                <w:sz w:val="18"/>
                <w:szCs w:val="18"/>
              </w:rPr>
            </w:pPr>
            <w:r>
              <w:rPr>
                <w:rFonts w:ascii="宋体" w:hAnsi="宋体" w:hint="eastAsia"/>
                <w:b/>
                <w:sz w:val="18"/>
                <w:szCs w:val="18"/>
              </w:rPr>
              <w:t>通讯方式</w:t>
            </w:r>
          </w:p>
        </w:tc>
        <w:tc>
          <w:tcPr>
            <w:tcW w:w="7095" w:type="dxa"/>
            <w:tcBorders>
              <w:top w:val="single" w:sz="4" w:space="0" w:color="auto"/>
              <w:left w:val="nil"/>
              <w:bottom w:val="single" w:sz="4" w:space="0" w:color="auto"/>
              <w:right w:val="single" w:sz="4" w:space="0" w:color="auto"/>
            </w:tcBorders>
            <w:vAlign w:val="bottom"/>
          </w:tcPr>
          <w:p w14:paraId="49269891" w14:textId="2D7D8405" w:rsidR="008A3B7E" w:rsidRDefault="00BB1C88">
            <w:pPr>
              <w:rPr>
                <w:rFonts w:ascii="宋体" w:eastAsia="宋体" w:hAnsi="宋体" w:cs="宋体"/>
                <w:szCs w:val="21"/>
              </w:rPr>
            </w:pPr>
            <w:r>
              <w:rPr>
                <w:rFonts w:ascii="宋体" w:eastAsia="宋体" w:hAnsi="宋体" w:cs="宋体"/>
                <w:szCs w:val="21"/>
              </w:rPr>
              <w:t>POST</w:t>
            </w:r>
            <w:r>
              <w:rPr>
                <w:rFonts w:ascii="宋体" w:eastAsia="宋体" w:hAnsi="宋体" w:cs="宋体" w:hint="eastAsia"/>
                <w:szCs w:val="21"/>
              </w:rPr>
              <w:t xml:space="preserve"> </w:t>
            </w:r>
          </w:p>
        </w:tc>
      </w:tr>
      <w:tr w:rsidR="008A3B7E" w14:paraId="7D1DA741" w14:textId="77777777">
        <w:trPr>
          <w:jc w:val="center"/>
        </w:trPr>
        <w:tc>
          <w:tcPr>
            <w:tcW w:w="1201" w:type="dxa"/>
            <w:tcBorders>
              <w:top w:val="single" w:sz="4" w:space="0" w:color="auto"/>
              <w:left w:val="single" w:sz="4" w:space="0" w:color="auto"/>
              <w:bottom w:val="single" w:sz="4" w:space="0" w:color="auto"/>
              <w:right w:val="single" w:sz="4" w:space="0" w:color="auto"/>
            </w:tcBorders>
            <w:vAlign w:val="bottom"/>
          </w:tcPr>
          <w:p w14:paraId="397042DC" w14:textId="6A296200" w:rsidR="008A3B7E" w:rsidRDefault="00BB1C88">
            <w:pPr>
              <w:rPr>
                <w:rFonts w:ascii="宋体" w:hAnsi="宋体"/>
                <w:b/>
                <w:sz w:val="18"/>
                <w:szCs w:val="18"/>
              </w:rPr>
            </w:pPr>
            <w:r>
              <w:rPr>
                <w:rFonts w:ascii="宋体" w:hAnsi="宋体" w:hint="eastAsia"/>
                <w:b/>
                <w:sz w:val="18"/>
                <w:szCs w:val="18"/>
              </w:rPr>
              <w:t>数据类型</w:t>
            </w:r>
          </w:p>
        </w:tc>
        <w:tc>
          <w:tcPr>
            <w:tcW w:w="7095" w:type="dxa"/>
            <w:tcBorders>
              <w:top w:val="single" w:sz="4" w:space="0" w:color="auto"/>
              <w:left w:val="nil"/>
              <w:bottom w:val="single" w:sz="4" w:space="0" w:color="auto"/>
              <w:right w:val="single" w:sz="4" w:space="0" w:color="auto"/>
            </w:tcBorders>
            <w:vAlign w:val="bottom"/>
          </w:tcPr>
          <w:p w14:paraId="22C1BA88" w14:textId="596CB6D6" w:rsidR="008A3B7E" w:rsidRDefault="00D2129E">
            <w:pPr>
              <w:rPr>
                <w:rFonts w:ascii="宋体" w:eastAsia="宋体" w:hAnsi="宋体" w:cs="宋体"/>
                <w:szCs w:val="21"/>
              </w:rPr>
            </w:pPr>
            <w:r w:rsidRPr="00D2129E">
              <w:rPr>
                <w:rFonts w:ascii="宋体" w:eastAsia="宋体" w:hAnsi="宋体" w:cs="宋体"/>
                <w:szCs w:val="21"/>
              </w:rPr>
              <w:t>application/json</w:t>
            </w:r>
            <w:r>
              <w:rPr>
                <w:rFonts w:ascii="宋体" w:eastAsia="宋体" w:hAnsi="宋体" w:cs="宋体"/>
                <w:szCs w:val="21"/>
              </w:rPr>
              <w:t xml:space="preserve"> </w:t>
            </w:r>
            <w:r>
              <w:rPr>
                <w:rFonts w:ascii="宋体" w:eastAsia="宋体" w:hAnsi="宋体" w:cs="宋体" w:hint="eastAsia"/>
                <w:szCs w:val="21"/>
              </w:rPr>
              <w:t>或者</w:t>
            </w:r>
            <w:r w:rsidRPr="00D2129E">
              <w:rPr>
                <w:rFonts w:ascii="宋体" w:eastAsia="宋体" w:hAnsi="宋体" w:cs="宋体"/>
                <w:szCs w:val="21"/>
              </w:rPr>
              <w:t>application/x-www-form-urlencoded</w:t>
            </w:r>
          </w:p>
        </w:tc>
      </w:tr>
      <w:tr w:rsidR="008A3B7E" w14:paraId="75B7764F" w14:textId="77777777">
        <w:trPr>
          <w:jc w:val="center"/>
        </w:trPr>
        <w:tc>
          <w:tcPr>
            <w:tcW w:w="1201" w:type="dxa"/>
            <w:tcBorders>
              <w:top w:val="single" w:sz="4" w:space="0" w:color="auto"/>
              <w:left w:val="single" w:sz="4" w:space="0" w:color="auto"/>
              <w:bottom w:val="single" w:sz="4" w:space="0" w:color="auto"/>
              <w:right w:val="single" w:sz="4" w:space="0" w:color="auto"/>
            </w:tcBorders>
          </w:tcPr>
          <w:p w14:paraId="0F6920E1" w14:textId="77777777" w:rsidR="008A3B7E" w:rsidRDefault="00000000">
            <w:pPr>
              <w:rPr>
                <w:rFonts w:ascii="宋体" w:hAnsi="宋体"/>
                <w:b/>
                <w:sz w:val="18"/>
                <w:szCs w:val="18"/>
              </w:rPr>
            </w:pPr>
            <w:r w:rsidRPr="00BB1C88">
              <w:rPr>
                <w:rFonts w:ascii="宋体" w:hAnsi="宋体" w:hint="eastAsia"/>
                <w:b/>
                <w:sz w:val="18"/>
                <w:szCs w:val="18"/>
              </w:rPr>
              <w:t>接口地址</w:t>
            </w:r>
          </w:p>
        </w:tc>
        <w:tc>
          <w:tcPr>
            <w:tcW w:w="7095" w:type="dxa"/>
            <w:tcBorders>
              <w:top w:val="single" w:sz="4" w:space="0" w:color="auto"/>
              <w:left w:val="nil"/>
              <w:bottom w:val="single" w:sz="4" w:space="0" w:color="auto"/>
              <w:right w:val="single" w:sz="4" w:space="0" w:color="auto"/>
            </w:tcBorders>
          </w:tcPr>
          <w:p w14:paraId="4F1F100C" w14:textId="68E993AF" w:rsidR="008A3B7E" w:rsidRDefault="00BB1C88">
            <w:pPr>
              <w:rPr>
                <w:rFonts w:ascii="宋体" w:eastAsia="宋体" w:hAnsi="宋体" w:cs="宋体"/>
                <w:szCs w:val="21"/>
              </w:rPr>
            </w:pPr>
            <w:r w:rsidRPr="00BB1C88">
              <w:rPr>
                <w:rFonts w:ascii="宋体" w:eastAsia="宋体" w:hAnsi="宋体" w:cs="宋体"/>
                <w:szCs w:val="21"/>
              </w:rPr>
              <w:t>http://192.168.5.110:7080/esb/nonStandard</w:t>
            </w:r>
          </w:p>
        </w:tc>
      </w:tr>
    </w:tbl>
    <w:p w14:paraId="1A42A40C" w14:textId="77777777" w:rsidR="008A3B7E" w:rsidRDefault="008A3B7E"/>
    <w:p w14:paraId="2C7C7079" w14:textId="77777777" w:rsidR="00BB1C88" w:rsidRDefault="00BB1C88"/>
    <w:p w14:paraId="67440E9F" w14:textId="77777777" w:rsidR="00BB1C88" w:rsidRDefault="00BB1C88"/>
    <w:p w14:paraId="6E593794" w14:textId="77777777" w:rsidR="00BB1C88" w:rsidRDefault="00BB1C88"/>
    <w:p w14:paraId="265E45C6" w14:textId="77777777" w:rsidR="00BB1C88" w:rsidRDefault="00BB1C88"/>
    <w:p w14:paraId="42832A93" w14:textId="77777777" w:rsidR="00BB1C88" w:rsidRDefault="00BB1C88"/>
    <w:p w14:paraId="099C10D7" w14:textId="77777777" w:rsidR="008A3B7E" w:rsidRDefault="00000000">
      <w:pPr>
        <w:pStyle w:val="2"/>
      </w:pPr>
      <w:bookmarkStart w:id="13" w:name="_Toc515302658"/>
      <w:bookmarkStart w:id="14" w:name="_Toc89358001"/>
      <w:bookmarkStart w:id="15" w:name="_Toc187055577"/>
      <w:bookmarkEnd w:id="13"/>
      <w:bookmarkEnd w:id="14"/>
      <w:r>
        <w:rPr>
          <w:rFonts w:hint="eastAsia"/>
        </w:rPr>
        <w:lastRenderedPageBreak/>
        <w:t>消息头定义表</w:t>
      </w:r>
      <w:r>
        <w:rPr>
          <w:rFonts w:hint="eastAsia"/>
        </w:rPr>
        <w:t>(</w:t>
      </w:r>
      <w:r>
        <w:rPr>
          <w:rFonts w:hint="eastAsia"/>
        </w:rPr>
        <w:t>必填项</w:t>
      </w:r>
      <w:r>
        <w:rPr>
          <w:rFonts w:hint="eastAsia"/>
        </w:rPr>
        <w:t>)</w:t>
      </w:r>
      <w:bookmarkEnd w:id="15"/>
    </w:p>
    <w:tbl>
      <w:tblPr>
        <w:tblStyle w:val="TableNormal"/>
        <w:tblW w:w="8336" w:type="dxa"/>
        <w:tblInd w:w="112" w:type="dxa"/>
        <w:tblCellMar>
          <w:left w:w="108" w:type="dxa"/>
          <w:right w:w="108" w:type="dxa"/>
        </w:tblCellMar>
        <w:tblLook w:val="04A0" w:firstRow="1" w:lastRow="0" w:firstColumn="1" w:lastColumn="0" w:noHBand="0" w:noVBand="1"/>
      </w:tblPr>
      <w:tblGrid>
        <w:gridCol w:w="3358"/>
        <w:gridCol w:w="2817"/>
        <w:gridCol w:w="2161"/>
      </w:tblGrid>
      <w:tr w:rsidR="008A3B7E" w14:paraId="3159F3A6" w14:textId="77777777">
        <w:trPr>
          <w:trHeight w:val="551"/>
        </w:trPr>
        <w:tc>
          <w:tcPr>
            <w:tcW w:w="3358" w:type="dxa"/>
            <w:tcBorders>
              <w:top w:val="single" w:sz="8" w:space="0" w:color="000000"/>
              <w:left w:val="single" w:sz="8" w:space="0" w:color="000000"/>
              <w:bottom w:val="single" w:sz="8" w:space="0" w:color="000000"/>
              <w:right w:val="single" w:sz="8" w:space="0" w:color="000000"/>
            </w:tcBorders>
          </w:tcPr>
          <w:p w14:paraId="433ECF96" w14:textId="77777777" w:rsidR="008A3B7E" w:rsidRDefault="00000000">
            <w:pPr>
              <w:pStyle w:val="TableParagraph"/>
              <w:tabs>
                <w:tab w:val="left" w:pos="1517"/>
              </w:tabs>
              <w:spacing w:before="134"/>
              <w:jc w:val="center"/>
              <w:rPr>
                <w:rFonts w:eastAsiaTheme="minorEastAsia"/>
              </w:rPr>
            </w:pPr>
            <w:r>
              <w:rPr>
                <w:rFonts w:hint="eastAsia"/>
              </w:rPr>
              <w:t>字段名称</w:t>
            </w:r>
          </w:p>
        </w:tc>
        <w:tc>
          <w:tcPr>
            <w:tcW w:w="2817" w:type="dxa"/>
            <w:tcBorders>
              <w:top w:val="single" w:sz="8" w:space="0" w:color="000000"/>
              <w:left w:val="single" w:sz="8" w:space="0" w:color="000000"/>
              <w:bottom w:val="single" w:sz="8" w:space="0" w:color="000000"/>
              <w:right w:val="single" w:sz="8" w:space="0" w:color="000000"/>
            </w:tcBorders>
          </w:tcPr>
          <w:p w14:paraId="5BAE9245" w14:textId="77777777" w:rsidR="008A3B7E" w:rsidRDefault="00000000">
            <w:pPr>
              <w:pStyle w:val="TableParagraph"/>
              <w:spacing w:before="134"/>
              <w:rPr>
                <w:rFonts w:eastAsiaTheme="minorEastAsia"/>
              </w:rPr>
            </w:pPr>
            <w:r>
              <w:rPr>
                <w:rFonts w:hint="eastAsia"/>
              </w:rPr>
              <w:t>字段描述</w:t>
            </w:r>
          </w:p>
        </w:tc>
        <w:tc>
          <w:tcPr>
            <w:tcW w:w="2161" w:type="dxa"/>
            <w:tcBorders>
              <w:top w:val="single" w:sz="8" w:space="0" w:color="000000"/>
              <w:left w:val="single" w:sz="8" w:space="0" w:color="000000"/>
              <w:bottom w:val="single" w:sz="8" w:space="0" w:color="000000"/>
              <w:right w:val="single" w:sz="8" w:space="0" w:color="000000"/>
            </w:tcBorders>
          </w:tcPr>
          <w:p w14:paraId="532E46AB" w14:textId="77777777" w:rsidR="008A3B7E" w:rsidRDefault="00000000">
            <w:pPr>
              <w:pStyle w:val="TableParagraph"/>
              <w:spacing w:before="134"/>
            </w:pPr>
            <w:r>
              <w:rPr>
                <w:rFonts w:hint="eastAsia"/>
              </w:rPr>
              <w:t>必填选项</w:t>
            </w:r>
          </w:p>
        </w:tc>
      </w:tr>
      <w:tr w:rsidR="00BB1C88" w14:paraId="24EE0E2F" w14:textId="77777777">
        <w:trPr>
          <w:trHeight w:val="551"/>
        </w:trPr>
        <w:tc>
          <w:tcPr>
            <w:tcW w:w="3358" w:type="dxa"/>
            <w:tcBorders>
              <w:top w:val="single" w:sz="8" w:space="0" w:color="000000"/>
              <w:left w:val="single" w:sz="8" w:space="0" w:color="000000"/>
              <w:bottom w:val="single" w:sz="8" w:space="0" w:color="000000"/>
              <w:right w:val="single" w:sz="8" w:space="0" w:color="000000"/>
            </w:tcBorders>
          </w:tcPr>
          <w:p w14:paraId="6874C4C3" w14:textId="605E0F80" w:rsidR="00BB1C88" w:rsidRDefault="00BB1C88">
            <w:pPr>
              <w:pStyle w:val="TableParagraph"/>
              <w:tabs>
                <w:tab w:val="left" w:pos="1517"/>
              </w:tabs>
              <w:spacing w:before="134"/>
              <w:jc w:val="center"/>
            </w:pPr>
            <w:r>
              <w:rPr>
                <w:lang w:eastAsia="zh-CN"/>
              </w:rPr>
              <w:t>a</w:t>
            </w:r>
            <w:r>
              <w:rPr>
                <w:rFonts w:hint="eastAsia"/>
                <w:lang w:eastAsia="zh-CN"/>
              </w:rPr>
              <w:t>ction</w:t>
            </w:r>
          </w:p>
        </w:tc>
        <w:tc>
          <w:tcPr>
            <w:tcW w:w="2817" w:type="dxa"/>
            <w:tcBorders>
              <w:top w:val="single" w:sz="8" w:space="0" w:color="000000"/>
              <w:left w:val="single" w:sz="8" w:space="0" w:color="000000"/>
              <w:bottom w:val="single" w:sz="8" w:space="0" w:color="000000"/>
              <w:right w:val="single" w:sz="8" w:space="0" w:color="000000"/>
            </w:tcBorders>
          </w:tcPr>
          <w:p w14:paraId="62AD6878" w14:textId="25348F17" w:rsidR="00BB1C88" w:rsidRDefault="00BB1C88">
            <w:pPr>
              <w:pStyle w:val="TableParagraph"/>
              <w:spacing w:before="134"/>
              <w:rPr>
                <w:lang w:eastAsia="zh-CN"/>
              </w:rPr>
            </w:pPr>
            <w:r>
              <w:rPr>
                <w:rFonts w:hint="eastAsia"/>
                <w:lang w:eastAsia="zh-CN"/>
              </w:rPr>
              <w:t>接口名称</w:t>
            </w:r>
          </w:p>
        </w:tc>
        <w:tc>
          <w:tcPr>
            <w:tcW w:w="2161" w:type="dxa"/>
            <w:tcBorders>
              <w:top w:val="single" w:sz="8" w:space="0" w:color="000000"/>
              <w:left w:val="single" w:sz="8" w:space="0" w:color="000000"/>
              <w:bottom w:val="single" w:sz="8" w:space="0" w:color="000000"/>
              <w:right w:val="single" w:sz="8" w:space="0" w:color="000000"/>
            </w:tcBorders>
          </w:tcPr>
          <w:p w14:paraId="318DB88F" w14:textId="4027F255" w:rsidR="00BB1C88" w:rsidRDefault="00BB1C88">
            <w:pPr>
              <w:pStyle w:val="TableParagraph"/>
              <w:spacing w:before="134"/>
            </w:pPr>
            <w:r>
              <w:rPr>
                <w:rFonts w:hint="eastAsia"/>
                <w:lang w:eastAsia="zh-CN"/>
              </w:rPr>
              <w:t>必填</w:t>
            </w:r>
          </w:p>
        </w:tc>
      </w:tr>
      <w:tr w:rsidR="008A3B7E" w14:paraId="2AD1E619" w14:textId="77777777">
        <w:trPr>
          <w:trHeight w:val="551"/>
        </w:trPr>
        <w:tc>
          <w:tcPr>
            <w:tcW w:w="3358" w:type="dxa"/>
            <w:tcBorders>
              <w:top w:val="single" w:sz="8" w:space="0" w:color="000000"/>
              <w:left w:val="single" w:sz="8" w:space="0" w:color="000000"/>
              <w:bottom w:val="single" w:sz="8" w:space="0" w:color="000000"/>
              <w:right w:val="single" w:sz="8" w:space="0" w:color="000000"/>
            </w:tcBorders>
          </w:tcPr>
          <w:p w14:paraId="62E505DD" w14:textId="77777777" w:rsidR="008A3B7E" w:rsidRDefault="00000000">
            <w:pPr>
              <w:pStyle w:val="TableParagraph"/>
              <w:tabs>
                <w:tab w:val="left" w:pos="1517"/>
              </w:tabs>
              <w:spacing w:before="134"/>
              <w:jc w:val="center"/>
            </w:pPr>
            <w:r>
              <w:rPr>
                <w:rFonts w:hint="eastAsia"/>
              </w:rPr>
              <w:t>SenderId</w:t>
            </w:r>
          </w:p>
        </w:tc>
        <w:tc>
          <w:tcPr>
            <w:tcW w:w="2817" w:type="dxa"/>
            <w:tcBorders>
              <w:top w:val="single" w:sz="8" w:space="0" w:color="000000"/>
              <w:left w:val="single" w:sz="8" w:space="0" w:color="000000"/>
              <w:bottom w:val="single" w:sz="8" w:space="0" w:color="000000"/>
              <w:right w:val="single" w:sz="8" w:space="0" w:color="000000"/>
            </w:tcBorders>
          </w:tcPr>
          <w:p w14:paraId="071ED1F8" w14:textId="77777777" w:rsidR="008A3B7E" w:rsidRDefault="00000000">
            <w:pPr>
              <w:pStyle w:val="TableParagraph"/>
              <w:spacing w:before="134"/>
            </w:pPr>
            <w:r>
              <w:rPr>
                <w:rFonts w:hint="eastAsia"/>
              </w:rPr>
              <w:t>发送域</w:t>
            </w:r>
            <w:r>
              <w:rPr>
                <w:rFonts w:hint="eastAsia"/>
              </w:rPr>
              <w:t>Id</w:t>
            </w:r>
          </w:p>
        </w:tc>
        <w:tc>
          <w:tcPr>
            <w:tcW w:w="2161" w:type="dxa"/>
            <w:tcBorders>
              <w:top w:val="single" w:sz="8" w:space="0" w:color="000000"/>
              <w:left w:val="single" w:sz="8" w:space="0" w:color="000000"/>
              <w:bottom w:val="single" w:sz="8" w:space="0" w:color="000000"/>
              <w:right w:val="single" w:sz="8" w:space="0" w:color="000000"/>
            </w:tcBorders>
          </w:tcPr>
          <w:p w14:paraId="4469D309" w14:textId="2E07DD4C" w:rsidR="008A3B7E" w:rsidRDefault="00DD6A88">
            <w:pPr>
              <w:pStyle w:val="TableParagraph"/>
              <w:spacing w:before="134"/>
            </w:pPr>
            <w:r>
              <w:rPr>
                <w:rFonts w:hint="eastAsia"/>
                <w:lang w:eastAsia="zh-CN"/>
              </w:rPr>
              <w:t>平台要求</w:t>
            </w:r>
            <w:r>
              <w:rPr>
                <w:rFonts w:hint="eastAsia"/>
              </w:rPr>
              <w:t>必填</w:t>
            </w:r>
          </w:p>
        </w:tc>
      </w:tr>
      <w:tr w:rsidR="00DD6A88" w14:paraId="14AC633D" w14:textId="77777777">
        <w:trPr>
          <w:trHeight w:val="551"/>
        </w:trPr>
        <w:tc>
          <w:tcPr>
            <w:tcW w:w="3358" w:type="dxa"/>
            <w:tcBorders>
              <w:top w:val="single" w:sz="8" w:space="0" w:color="000000"/>
              <w:left w:val="single" w:sz="8" w:space="0" w:color="000000"/>
              <w:bottom w:val="single" w:sz="8" w:space="0" w:color="000000"/>
              <w:right w:val="single" w:sz="8" w:space="0" w:color="000000"/>
            </w:tcBorders>
          </w:tcPr>
          <w:p w14:paraId="087CAA6A" w14:textId="3467E6FD" w:rsidR="00DD6A88" w:rsidRDefault="00DD6A88">
            <w:pPr>
              <w:pStyle w:val="TableParagraph"/>
              <w:tabs>
                <w:tab w:val="left" w:pos="1517"/>
              </w:tabs>
              <w:spacing w:before="134"/>
              <w:jc w:val="center"/>
            </w:pPr>
            <w:r w:rsidRPr="00DD6A88">
              <w:t>reClientIp</w:t>
            </w:r>
          </w:p>
        </w:tc>
        <w:tc>
          <w:tcPr>
            <w:tcW w:w="2817" w:type="dxa"/>
            <w:tcBorders>
              <w:top w:val="single" w:sz="8" w:space="0" w:color="000000"/>
              <w:left w:val="single" w:sz="8" w:space="0" w:color="000000"/>
              <w:bottom w:val="single" w:sz="8" w:space="0" w:color="000000"/>
              <w:right w:val="single" w:sz="8" w:space="0" w:color="000000"/>
            </w:tcBorders>
          </w:tcPr>
          <w:p w14:paraId="31A25F2E" w14:textId="24EF70F1" w:rsidR="00DD6A88" w:rsidRDefault="00DD6A88">
            <w:pPr>
              <w:pStyle w:val="TableParagraph"/>
              <w:spacing w:before="134"/>
              <w:rPr>
                <w:lang w:eastAsia="zh-CN"/>
              </w:rPr>
            </w:pPr>
            <w:r>
              <w:rPr>
                <w:lang w:eastAsia="zh-CN"/>
              </w:rPr>
              <w:t>发送请求的客户端</w:t>
            </w:r>
            <w:r>
              <w:rPr>
                <w:lang w:eastAsia="zh-CN"/>
              </w:rPr>
              <w:t>IP</w:t>
            </w:r>
          </w:p>
        </w:tc>
        <w:tc>
          <w:tcPr>
            <w:tcW w:w="2161" w:type="dxa"/>
            <w:tcBorders>
              <w:top w:val="single" w:sz="8" w:space="0" w:color="000000"/>
              <w:left w:val="single" w:sz="8" w:space="0" w:color="000000"/>
              <w:bottom w:val="single" w:sz="8" w:space="0" w:color="000000"/>
              <w:right w:val="single" w:sz="8" w:space="0" w:color="000000"/>
            </w:tcBorders>
          </w:tcPr>
          <w:p w14:paraId="3D2A23CE" w14:textId="4145A35E" w:rsidR="00DD6A88" w:rsidRDefault="00DD6A88">
            <w:pPr>
              <w:pStyle w:val="TableParagraph"/>
              <w:spacing w:before="134"/>
              <w:rPr>
                <w:lang w:eastAsia="zh-CN"/>
              </w:rPr>
            </w:pPr>
            <w:r>
              <w:rPr>
                <w:rFonts w:hint="eastAsia"/>
                <w:lang w:eastAsia="zh-CN"/>
              </w:rPr>
              <w:t>业务系统要求必填</w:t>
            </w:r>
          </w:p>
        </w:tc>
      </w:tr>
    </w:tbl>
    <w:p w14:paraId="51752127" w14:textId="77777777" w:rsidR="008A3B7E" w:rsidRDefault="008A3B7E"/>
    <w:p w14:paraId="1585A75E" w14:textId="77777777" w:rsidR="008A3B7E" w:rsidRDefault="008A3B7E"/>
    <w:p w14:paraId="43727E97" w14:textId="77777777" w:rsidR="008A3B7E" w:rsidRDefault="008A3B7E"/>
    <w:p w14:paraId="1A6F3E99" w14:textId="77777777" w:rsidR="008A3B7E" w:rsidRDefault="00000000">
      <w:pPr>
        <w:pStyle w:val="2"/>
      </w:pPr>
      <w:bookmarkStart w:id="16" w:name="_Toc89359557"/>
      <w:bookmarkStart w:id="17" w:name="_Toc515302659"/>
      <w:bookmarkStart w:id="18" w:name="_Toc512536802"/>
      <w:bookmarkStart w:id="19" w:name="_Toc14465"/>
      <w:bookmarkStart w:id="20" w:name="_Toc187055578"/>
      <w:bookmarkEnd w:id="16"/>
      <w:bookmarkEnd w:id="17"/>
      <w:r>
        <w:rPr>
          <w:rFonts w:hint="eastAsia"/>
        </w:rPr>
        <w:t>服务编码分类体系</w:t>
      </w:r>
      <w:bookmarkEnd w:id="18"/>
      <w:bookmarkEnd w:id="19"/>
      <w:bookmarkEnd w:id="20"/>
    </w:p>
    <w:tbl>
      <w:tblPr>
        <w:tblW w:w="4875"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413"/>
        <w:gridCol w:w="1843"/>
        <w:gridCol w:w="1701"/>
        <w:gridCol w:w="1673"/>
        <w:gridCol w:w="1459"/>
      </w:tblGrid>
      <w:tr w:rsidR="008A3B7E" w14:paraId="5DD82FAF" w14:textId="77777777">
        <w:trPr>
          <w:trHeight w:val="407"/>
          <w:jc w:val="center"/>
        </w:trPr>
        <w:tc>
          <w:tcPr>
            <w:tcW w:w="1413" w:type="dxa"/>
            <w:vMerge w:val="restart"/>
            <w:vAlign w:val="center"/>
          </w:tcPr>
          <w:bookmarkStart w:id="21" w:name="_Toc515302660"/>
          <w:bookmarkStart w:id="22" w:name="_Toc89358002"/>
          <w:bookmarkEnd w:id="21"/>
          <w:bookmarkEnd w:id="22"/>
          <w:p w14:paraId="38C141F5" w14:textId="77777777" w:rsidR="008A3B7E" w:rsidRDefault="00000000">
            <w:pPr>
              <w:jc w:val="center"/>
              <w:rPr>
                <w:rFonts w:asciiTheme="minorEastAsia" w:hAnsiTheme="minorEastAsia" w:cs="宋体"/>
                <w:b/>
                <w:color w:val="000000"/>
                <w:szCs w:val="21"/>
              </w:rPr>
            </w:pPr>
            <w:r>
              <w:rPr>
                <w:rFonts w:asciiTheme="minorEastAsia" w:hAnsiTheme="minorEastAsia" w:cs="宋体" w:hint="eastAsia"/>
                <w:b/>
                <w:color w:val="000000"/>
                <w:position w:val="-8"/>
                <w:szCs w:val="21"/>
              </w:rPr>
              <w:object w:dxaOrig="240" w:dyaOrig="360" w14:anchorId="1377A8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8pt" o:ole="">
                  <v:imagedata r:id="rId8" o:title=""/>
                </v:shape>
                <o:OLEObject Type="Embed" ProgID="Equation.3" ShapeID="_x0000_i1025" DrawAspect="Content" ObjectID="_1797943387" r:id="rId9"/>
              </w:object>
            </w:r>
            <w:r>
              <w:rPr>
                <w:rFonts w:asciiTheme="minorEastAsia" w:hAnsiTheme="minorEastAsia" w:cs="宋体" w:hint="eastAsia"/>
                <w:b/>
                <w:color w:val="000000"/>
                <w:szCs w:val="21"/>
              </w:rPr>
              <w:t>一级类目</w:t>
            </w:r>
          </w:p>
        </w:tc>
        <w:tc>
          <w:tcPr>
            <w:tcW w:w="5217" w:type="dxa"/>
            <w:gridSpan w:val="3"/>
            <w:vAlign w:val="center"/>
          </w:tcPr>
          <w:p w14:paraId="690C2DB1" w14:textId="77777777" w:rsidR="008A3B7E" w:rsidRDefault="00000000">
            <w:pPr>
              <w:jc w:val="center"/>
              <w:rPr>
                <w:rFonts w:asciiTheme="minorEastAsia" w:hAnsiTheme="minorEastAsia" w:cs="宋体"/>
                <w:b/>
                <w:color w:val="000000"/>
                <w:szCs w:val="21"/>
              </w:rPr>
            </w:pPr>
            <w:r>
              <w:rPr>
                <w:rFonts w:asciiTheme="minorEastAsia" w:hAnsiTheme="minorEastAsia" w:cs="宋体" w:hint="eastAsia"/>
                <w:b/>
                <w:color w:val="000000"/>
                <w:szCs w:val="21"/>
              </w:rPr>
              <w:t>二级类目</w:t>
            </w:r>
          </w:p>
        </w:tc>
        <w:tc>
          <w:tcPr>
            <w:tcW w:w="1459" w:type="dxa"/>
            <w:vAlign w:val="center"/>
          </w:tcPr>
          <w:p w14:paraId="1341C967" w14:textId="77777777" w:rsidR="008A3B7E" w:rsidRDefault="00000000">
            <w:pPr>
              <w:jc w:val="center"/>
              <w:rPr>
                <w:rFonts w:asciiTheme="minorEastAsia" w:hAnsiTheme="minorEastAsia" w:cs="宋体"/>
                <w:b/>
                <w:color w:val="000000"/>
                <w:szCs w:val="21"/>
              </w:rPr>
            </w:pPr>
            <w:r>
              <w:rPr>
                <w:rFonts w:asciiTheme="minorEastAsia" w:hAnsiTheme="minorEastAsia" w:cs="宋体" w:hint="eastAsia"/>
                <w:b/>
                <w:color w:val="000000"/>
                <w:szCs w:val="21"/>
              </w:rPr>
              <w:t>交互场景</w:t>
            </w:r>
          </w:p>
        </w:tc>
      </w:tr>
      <w:tr w:rsidR="008A3B7E" w14:paraId="2CC2ED8B" w14:textId="77777777">
        <w:trPr>
          <w:trHeight w:val="407"/>
          <w:jc w:val="center"/>
        </w:trPr>
        <w:tc>
          <w:tcPr>
            <w:tcW w:w="1413" w:type="dxa"/>
            <w:vMerge/>
            <w:vAlign w:val="center"/>
          </w:tcPr>
          <w:p w14:paraId="49AA406A" w14:textId="77777777" w:rsidR="008A3B7E" w:rsidRDefault="008A3B7E">
            <w:pPr>
              <w:jc w:val="center"/>
              <w:rPr>
                <w:rFonts w:asciiTheme="minorEastAsia" w:hAnsiTheme="minorEastAsia" w:cs="宋体"/>
                <w:b/>
                <w:color w:val="000000"/>
                <w:szCs w:val="21"/>
              </w:rPr>
            </w:pPr>
          </w:p>
        </w:tc>
        <w:tc>
          <w:tcPr>
            <w:tcW w:w="1843" w:type="dxa"/>
            <w:vAlign w:val="center"/>
          </w:tcPr>
          <w:p w14:paraId="2375F54E" w14:textId="77777777" w:rsidR="008A3B7E" w:rsidRDefault="00000000">
            <w:pPr>
              <w:jc w:val="center"/>
              <w:rPr>
                <w:rFonts w:asciiTheme="minorEastAsia" w:hAnsiTheme="minorEastAsia" w:cs="宋体"/>
                <w:b/>
                <w:color w:val="000000"/>
                <w:szCs w:val="21"/>
              </w:rPr>
            </w:pPr>
            <w:r>
              <w:rPr>
                <w:rFonts w:asciiTheme="minorEastAsia" w:hAnsiTheme="minorEastAsia" w:cs="宋体" w:hint="eastAsia"/>
                <w:b/>
                <w:color w:val="000000"/>
                <w:szCs w:val="21"/>
              </w:rPr>
              <w:t>服务名称</w:t>
            </w:r>
          </w:p>
        </w:tc>
        <w:tc>
          <w:tcPr>
            <w:tcW w:w="1701" w:type="dxa"/>
            <w:tcBorders>
              <w:right w:val="single" w:sz="4" w:space="0" w:color="auto"/>
            </w:tcBorders>
            <w:vAlign w:val="center"/>
          </w:tcPr>
          <w:p w14:paraId="7F508028" w14:textId="77777777" w:rsidR="008A3B7E" w:rsidRDefault="00000000">
            <w:pPr>
              <w:jc w:val="center"/>
              <w:rPr>
                <w:rFonts w:asciiTheme="minorEastAsia" w:hAnsiTheme="minorEastAsia" w:cs="宋体"/>
                <w:b/>
                <w:color w:val="000000"/>
                <w:szCs w:val="21"/>
              </w:rPr>
            </w:pPr>
            <w:r>
              <w:rPr>
                <w:rFonts w:asciiTheme="minorEastAsia" w:hAnsiTheme="minorEastAsia" w:cs="宋体" w:hint="eastAsia"/>
                <w:b/>
                <w:color w:val="000000"/>
                <w:szCs w:val="21"/>
              </w:rPr>
              <w:t>服务代码</w:t>
            </w:r>
          </w:p>
        </w:tc>
        <w:tc>
          <w:tcPr>
            <w:tcW w:w="1673" w:type="dxa"/>
            <w:tcBorders>
              <w:left w:val="single" w:sz="4" w:space="0" w:color="auto"/>
            </w:tcBorders>
            <w:vAlign w:val="center"/>
          </w:tcPr>
          <w:p w14:paraId="4E518208" w14:textId="77777777" w:rsidR="008A3B7E" w:rsidRDefault="00000000">
            <w:pPr>
              <w:jc w:val="center"/>
              <w:rPr>
                <w:rFonts w:asciiTheme="minorEastAsia" w:hAnsiTheme="minorEastAsia" w:cs="宋体"/>
                <w:b/>
                <w:color w:val="000000"/>
                <w:szCs w:val="21"/>
                <w:lang w:eastAsia="zh-Hans"/>
              </w:rPr>
            </w:pPr>
            <w:r>
              <w:rPr>
                <w:rFonts w:asciiTheme="minorEastAsia" w:hAnsiTheme="minorEastAsia" w:cs="宋体" w:hint="eastAsia"/>
                <w:b/>
                <w:color w:val="000000"/>
                <w:szCs w:val="21"/>
                <w:lang w:eastAsia="zh-Hans"/>
              </w:rPr>
              <w:t>服务说明</w:t>
            </w:r>
          </w:p>
        </w:tc>
        <w:tc>
          <w:tcPr>
            <w:tcW w:w="1459" w:type="dxa"/>
            <w:tcBorders>
              <w:left w:val="single" w:sz="4" w:space="0" w:color="auto"/>
            </w:tcBorders>
            <w:vAlign w:val="center"/>
          </w:tcPr>
          <w:p w14:paraId="27F63E5B" w14:textId="77777777" w:rsidR="008A3B7E" w:rsidRDefault="00000000">
            <w:pPr>
              <w:jc w:val="center"/>
              <w:rPr>
                <w:rFonts w:asciiTheme="minorEastAsia" w:hAnsiTheme="minorEastAsia" w:cs="宋体"/>
                <w:b/>
                <w:color w:val="000000"/>
                <w:szCs w:val="21"/>
              </w:rPr>
            </w:pPr>
            <w:r>
              <w:rPr>
                <w:rFonts w:asciiTheme="minorEastAsia" w:hAnsiTheme="minorEastAsia" w:cs="宋体" w:hint="eastAsia"/>
                <w:b/>
                <w:color w:val="000000"/>
                <w:szCs w:val="21"/>
              </w:rPr>
              <w:t>平台</w:t>
            </w:r>
          </w:p>
        </w:tc>
      </w:tr>
      <w:tr w:rsidR="008A3B7E" w14:paraId="409D44B0" w14:textId="77777777">
        <w:trPr>
          <w:trHeight w:val="308"/>
          <w:jc w:val="center"/>
        </w:trPr>
        <w:tc>
          <w:tcPr>
            <w:tcW w:w="1413" w:type="dxa"/>
            <w:vAlign w:val="center"/>
          </w:tcPr>
          <w:p w14:paraId="4D1FC815" w14:textId="77777777" w:rsidR="008A3B7E" w:rsidRDefault="008A3B7E">
            <w:pPr>
              <w:adjustRightInd w:val="0"/>
              <w:snapToGrid w:val="0"/>
              <w:jc w:val="center"/>
              <w:rPr>
                <w:rFonts w:asciiTheme="minorEastAsia" w:hAnsiTheme="minorEastAsia" w:cs="宋体"/>
                <w:color w:val="000000"/>
                <w:szCs w:val="21"/>
                <w:lang w:eastAsia="zh-Hans"/>
              </w:rPr>
            </w:pPr>
          </w:p>
        </w:tc>
        <w:tc>
          <w:tcPr>
            <w:tcW w:w="1843" w:type="dxa"/>
            <w:vAlign w:val="center"/>
          </w:tcPr>
          <w:p w14:paraId="574BBE9F" w14:textId="77777777" w:rsidR="008A3B7E" w:rsidRDefault="008A3B7E">
            <w:pPr>
              <w:adjustRightInd w:val="0"/>
              <w:snapToGrid w:val="0"/>
              <w:jc w:val="center"/>
              <w:rPr>
                <w:rFonts w:asciiTheme="minorEastAsia" w:hAnsiTheme="minorEastAsia" w:cs="宋体"/>
                <w:color w:val="000000"/>
                <w:szCs w:val="21"/>
                <w:lang w:eastAsia="zh-Hans"/>
              </w:rPr>
            </w:pPr>
          </w:p>
        </w:tc>
        <w:tc>
          <w:tcPr>
            <w:tcW w:w="1701" w:type="dxa"/>
            <w:tcBorders>
              <w:right w:val="single" w:sz="4" w:space="0" w:color="auto"/>
            </w:tcBorders>
            <w:vAlign w:val="center"/>
          </w:tcPr>
          <w:p w14:paraId="0FDCB04F" w14:textId="77777777" w:rsidR="008A3B7E" w:rsidRDefault="008A3B7E">
            <w:pPr>
              <w:jc w:val="center"/>
              <w:rPr>
                <w:rFonts w:asciiTheme="minorEastAsia" w:hAnsiTheme="minorEastAsia" w:cs="宋体"/>
                <w:color w:val="000000"/>
                <w:szCs w:val="21"/>
              </w:rPr>
            </w:pPr>
          </w:p>
        </w:tc>
        <w:tc>
          <w:tcPr>
            <w:tcW w:w="1673" w:type="dxa"/>
            <w:tcBorders>
              <w:left w:val="single" w:sz="4" w:space="0" w:color="auto"/>
            </w:tcBorders>
            <w:vAlign w:val="center"/>
          </w:tcPr>
          <w:p w14:paraId="2064724F" w14:textId="77777777" w:rsidR="008A3B7E" w:rsidRDefault="008A3B7E">
            <w:pPr>
              <w:jc w:val="left"/>
              <w:rPr>
                <w:rFonts w:asciiTheme="minorEastAsia" w:hAnsiTheme="minorEastAsia" w:cs="宋体"/>
                <w:color w:val="000000"/>
                <w:szCs w:val="21"/>
                <w:lang w:eastAsia="zh-Hans"/>
              </w:rPr>
            </w:pPr>
          </w:p>
        </w:tc>
        <w:tc>
          <w:tcPr>
            <w:tcW w:w="1459" w:type="dxa"/>
            <w:tcBorders>
              <w:left w:val="single" w:sz="4" w:space="0" w:color="auto"/>
            </w:tcBorders>
            <w:vAlign w:val="center"/>
          </w:tcPr>
          <w:p w14:paraId="48820F99" w14:textId="77777777" w:rsidR="008A3B7E" w:rsidRDefault="008A3B7E">
            <w:pPr>
              <w:jc w:val="center"/>
              <w:rPr>
                <w:rFonts w:asciiTheme="minorEastAsia" w:hAnsiTheme="minorEastAsia" w:cs="宋体"/>
                <w:color w:val="000000"/>
                <w:szCs w:val="21"/>
                <w:lang w:eastAsia="zh-Hans"/>
              </w:rPr>
            </w:pPr>
          </w:p>
        </w:tc>
      </w:tr>
      <w:tr w:rsidR="008A3B7E" w14:paraId="52CB762A" w14:textId="77777777">
        <w:trPr>
          <w:trHeight w:val="308"/>
          <w:jc w:val="center"/>
        </w:trPr>
        <w:tc>
          <w:tcPr>
            <w:tcW w:w="8089" w:type="dxa"/>
            <w:gridSpan w:val="5"/>
            <w:vAlign w:val="center"/>
          </w:tcPr>
          <w:p w14:paraId="6C60E130" w14:textId="77777777" w:rsidR="008A3B7E" w:rsidRDefault="00000000">
            <w:pPr>
              <w:widowControl/>
              <w:spacing w:line="360" w:lineRule="auto"/>
              <w:jc w:val="left"/>
              <w:rPr>
                <w:rFonts w:asciiTheme="minorEastAsia" w:hAnsiTheme="minorEastAsia" w:cs="宋体"/>
                <w:color w:val="000000"/>
                <w:kern w:val="0"/>
                <w:szCs w:val="21"/>
                <w:lang w:bidi="ar"/>
              </w:rPr>
            </w:pPr>
            <w:r>
              <w:rPr>
                <w:rFonts w:asciiTheme="minorEastAsia" w:hAnsiTheme="minorEastAsia" w:cs="宋体" w:hint="eastAsia"/>
                <w:color w:val="000000"/>
                <w:kern w:val="0"/>
                <w:szCs w:val="21"/>
                <w:lang w:bidi="ar"/>
              </w:rPr>
              <w:t>注：</w:t>
            </w:r>
          </w:p>
          <w:p w14:paraId="5BABD2B1" w14:textId="77777777" w:rsidR="008A3B7E" w:rsidRDefault="00000000">
            <w:pPr>
              <w:widowControl/>
              <w:spacing w:line="360" w:lineRule="auto"/>
              <w:jc w:val="left"/>
              <w:rPr>
                <w:rFonts w:asciiTheme="minorEastAsia" w:hAnsiTheme="minorEastAsia" w:cs="宋体"/>
                <w:szCs w:val="21"/>
              </w:rPr>
            </w:pPr>
            <w:r>
              <w:rPr>
                <w:rFonts w:asciiTheme="minorEastAsia" w:hAnsiTheme="minorEastAsia" w:cs="宋体" w:hint="eastAsia"/>
                <w:color w:val="000000"/>
                <w:kern w:val="0"/>
                <w:szCs w:val="21"/>
                <w:lang w:bidi="ar"/>
              </w:rPr>
              <w:t>1</w:t>
            </w:r>
            <w:r>
              <w:rPr>
                <w:rFonts w:ascii="微软雅黑" w:eastAsia="微软雅黑" w:hAnsi="微软雅黑" w:cs="微软雅黑" w:hint="eastAsia"/>
                <w:color w:val="000000"/>
                <w:kern w:val="0"/>
                <w:szCs w:val="21"/>
                <w:lang w:bidi="ar"/>
              </w:rPr>
              <w:t>､</w:t>
            </w:r>
            <w:r>
              <w:rPr>
                <w:rFonts w:asciiTheme="minorEastAsia" w:hAnsiTheme="minorEastAsia" w:cs="宋体" w:hint="eastAsia"/>
                <w:color w:val="000000"/>
                <w:kern w:val="0"/>
                <w:szCs w:val="21"/>
                <w:lang w:bidi="ar"/>
              </w:rPr>
              <w:t xml:space="preserve">★表示平台开放服务，由第三方进行调阅 </w:t>
            </w:r>
          </w:p>
          <w:p w14:paraId="69BEABA3" w14:textId="77777777" w:rsidR="008A3B7E" w:rsidRDefault="00000000">
            <w:pPr>
              <w:widowControl/>
              <w:spacing w:line="360" w:lineRule="auto"/>
              <w:jc w:val="left"/>
              <w:rPr>
                <w:rFonts w:asciiTheme="minorEastAsia" w:hAnsiTheme="minorEastAsia" w:cs="宋体"/>
                <w:color w:val="000000"/>
                <w:szCs w:val="21"/>
                <w:lang w:eastAsia="zh-Hans"/>
              </w:rPr>
            </w:pPr>
            <w:r>
              <w:rPr>
                <w:rFonts w:asciiTheme="minorEastAsia" w:hAnsiTheme="minorEastAsia" w:cs="宋体" w:hint="eastAsia"/>
                <w:color w:val="000000"/>
                <w:kern w:val="0"/>
                <w:szCs w:val="21"/>
                <w:lang w:bidi="ar"/>
              </w:rPr>
              <w:t>2</w:t>
            </w:r>
            <w:r>
              <w:rPr>
                <w:rFonts w:ascii="微软雅黑" w:eastAsia="微软雅黑" w:hAnsi="微软雅黑" w:cs="微软雅黑" w:hint="eastAsia"/>
                <w:color w:val="000000"/>
                <w:kern w:val="0"/>
                <w:szCs w:val="21"/>
                <w:lang w:bidi="ar"/>
              </w:rPr>
              <w:t>､</w:t>
            </w:r>
            <w:r>
              <w:rPr>
                <w:rFonts w:asciiTheme="minorEastAsia" w:hAnsiTheme="minorEastAsia" w:cs="宋体" w:hint="eastAsia"/>
                <w:color w:val="000000"/>
                <w:kern w:val="0"/>
                <w:szCs w:val="21"/>
                <w:lang w:bidi="ar"/>
              </w:rPr>
              <w:t>●表示第三方系统开放服务，由平台进行调阅</w:t>
            </w:r>
          </w:p>
        </w:tc>
      </w:tr>
    </w:tbl>
    <w:p w14:paraId="6280FCF3" w14:textId="77777777" w:rsidR="008A3B7E" w:rsidRDefault="008A3B7E"/>
    <w:p w14:paraId="0974F25D" w14:textId="77777777" w:rsidR="008A3B7E" w:rsidRDefault="00000000">
      <w:pPr>
        <w:pStyle w:val="2"/>
      </w:pPr>
      <w:bookmarkStart w:id="23" w:name="_Toc187055579"/>
      <w:r>
        <w:rPr>
          <w:rFonts w:hint="eastAsia"/>
        </w:rPr>
        <w:t>域说明</w:t>
      </w:r>
      <w:bookmarkEnd w:id="23"/>
    </w:p>
    <w:tbl>
      <w:tblPr>
        <w:tblW w:w="959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077"/>
        <w:gridCol w:w="2599"/>
        <w:gridCol w:w="4917"/>
      </w:tblGrid>
      <w:tr w:rsidR="008A3B7E" w14:paraId="104EC0D3" w14:textId="77777777">
        <w:trPr>
          <w:trHeight w:val="277"/>
        </w:trPr>
        <w:tc>
          <w:tcPr>
            <w:tcW w:w="2077" w:type="dxa"/>
            <w:tcBorders>
              <w:top w:val="single" w:sz="2" w:space="0" w:color="auto"/>
              <w:left w:val="single" w:sz="2" w:space="0" w:color="auto"/>
              <w:bottom w:val="single" w:sz="2" w:space="0" w:color="auto"/>
              <w:right w:val="single" w:sz="2" w:space="0" w:color="auto"/>
            </w:tcBorders>
            <w:shd w:val="clear" w:color="auto" w:fill="B4C6E7"/>
            <w:vAlign w:val="center"/>
          </w:tcPr>
          <w:p w14:paraId="66828577" w14:textId="77777777" w:rsidR="008A3B7E" w:rsidRDefault="00000000">
            <w:pPr>
              <w:widowControl/>
              <w:spacing w:line="360" w:lineRule="auto"/>
              <w:jc w:val="center"/>
              <w:rPr>
                <w:rFonts w:ascii="宋体" w:eastAsia="宋体" w:hAnsi="宋体" w:cs="Times New Roman"/>
                <w:b/>
                <w:bCs/>
                <w:color w:val="000000"/>
                <w:kern w:val="0"/>
                <w:sz w:val="18"/>
                <w:szCs w:val="18"/>
              </w:rPr>
            </w:pPr>
            <w:r>
              <w:rPr>
                <w:rFonts w:ascii="宋体" w:hAnsi="宋体" w:hint="eastAsia"/>
                <w:b/>
                <w:bCs/>
                <w:color w:val="000000"/>
                <w:kern w:val="0"/>
                <w:sz w:val="18"/>
                <w:szCs w:val="18"/>
              </w:rPr>
              <w:t>域编码</w:t>
            </w:r>
          </w:p>
        </w:tc>
        <w:tc>
          <w:tcPr>
            <w:tcW w:w="2599" w:type="dxa"/>
            <w:tcBorders>
              <w:top w:val="single" w:sz="2" w:space="0" w:color="auto"/>
              <w:left w:val="single" w:sz="2" w:space="0" w:color="auto"/>
              <w:bottom w:val="single" w:sz="2" w:space="0" w:color="auto"/>
              <w:right w:val="single" w:sz="2" w:space="0" w:color="auto"/>
            </w:tcBorders>
            <w:shd w:val="clear" w:color="auto" w:fill="B4C6E7"/>
            <w:vAlign w:val="center"/>
          </w:tcPr>
          <w:p w14:paraId="38472276" w14:textId="77777777" w:rsidR="008A3B7E" w:rsidRDefault="00000000">
            <w:pPr>
              <w:widowControl/>
              <w:spacing w:line="360" w:lineRule="auto"/>
              <w:jc w:val="center"/>
              <w:rPr>
                <w:rFonts w:ascii="宋体" w:hAnsi="宋体"/>
                <w:b/>
                <w:bCs/>
                <w:color w:val="000000"/>
                <w:kern w:val="0"/>
                <w:sz w:val="18"/>
                <w:szCs w:val="18"/>
              </w:rPr>
            </w:pPr>
            <w:r>
              <w:rPr>
                <w:rFonts w:ascii="宋体" w:hAnsi="宋体" w:hint="eastAsia"/>
                <w:b/>
                <w:bCs/>
                <w:color w:val="000000"/>
                <w:kern w:val="0"/>
                <w:sz w:val="18"/>
                <w:szCs w:val="18"/>
              </w:rPr>
              <w:t>域名称</w:t>
            </w:r>
          </w:p>
        </w:tc>
        <w:tc>
          <w:tcPr>
            <w:tcW w:w="4917" w:type="dxa"/>
            <w:tcBorders>
              <w:top w:val="single" w:sz="2" w:space="0" w:color="auto"/>
              <w:left w:val="single" w:sz="2" w:space="0" w:color="auto"/>
              <w:bottom w:val="single" w:sz="2" w:space="0" w:color="auto"/>
              <w:right w:val="single" w:sz="2" w:space="0" w:color="auto"/>
            </w:tcBorders>
            <w:shd w:val="clear" w:color="auto" w:fill="B4C6E7"/>
            <w:vAlign w:val="center"/>
          </w:tcPr>
          <w:p w14:paraId="1C01E8DA" w14:textId="77777777" w:rsidR="008A3B7E" w:rsidRDefault="00000000">
            <w:pPr>
              <w:widowControl/>
              <w:spacing w:line="360" w:lineRule="auto"/>
              <w:jc w:val="center"/>
              <w:rPr>
                <w:rFonts w:ascii="宋体" w:hAnsi="宋体"/>
                <w:b/>
                <w:bCs/>
                <w:color w:val="000000"/>
                <w:kern w:val="0"/>
                <w:sz w:val="18"/>
                <w:szCs w:val="18"/>
              </w:rPr>
            </w:pPr>
            <w:r>
              <w:rPr>
                <w:rFonts w:ascii="宋体" w:hAnsi="宋体" w:hint="eastAsia"/>
                <w:b/>
                <w:bCs/>
                <w:color w:val="000000"/>
                <w:kern w:val="0"/>
                <w:sz w:val="18"/>
                <w:szCs w:val="18"/>
              </w:rPr>
              <w:t>域ID</w:t>
            </w:r>
          </w:p>
        </w:tc>
      </w:tr>
      <w:tr w:rsidR="008A3B7E" w14:paraId="6A5F30E6" w14:textId="77777777">
        <w:trPr>
          <w:trHeight w:val="277"/>
        </w:trPr>
        <w:tc>
          <w:tcPr>
            <w:tcW w:w="2077" w:type="dxa"/>
            <w:tcBorders>
              <w:top w:val="single" w:sz="2" w:space="0" w:color="auto"/>
              <w:left w:val="single" w:sz="2" w:space="0" w:color="auto"/>
              <w:bottom w:val="single" w:sz="2" w:space="0" w:color="auto"/>
              <w:right w:val="single" w:sz="2" w:space="0" w:color="auto"/>
            </w:tcBorders>
            <w:shd w:val="clear" w:color="auto" w:fill="FFFFFF"/>
            <w:vAlign w:val="center"/>
          </w:tcPr>
          <w:p w14:paraId="38481906" w14:textId="77777777" w:rsidR="008A3B7E" w:rsidRDefault="00000000">
            <w:pPr>
              <w:widowControl/>
              <w:spacing w:line="360" w:lineRule="auto"/>
              <w:jc w:val="left"/>
              <w:rPr>
                <w:rFonts w:ascii="宋体" w:hAnsi="宋体"/>
                <w:color w:val="000000"/>
                <w:kern w:val="0"/>
                <w:sz w:val="18"/>
                <w:szCs w:val="18"/>
              </w:rPr>
            </w:pPr>
            <w:r>
              <w:rPr>
                <w:rFonts w:ascii="宋体" w:hAnsi="宋体" w:hint="eastAsia"/>
                <w:color w:val="000000"/>
                <w:kern w:val="0"/>
                <w:sz w:val="18"/>
                <w:szCs w:val="18"/>
              </w:rPr>
              <w:t>HBDXFSYY</w:t>
            </w:r>
          </w:p>
        </w:tc>
        <w:tc>
          <w:tcPr>
            <w:tcW w:w="2599" w:type="dxa"/>
            <w:tcBorders>
              <w:top w:val="single" w:sz="2" w:space="0" w:color="auto"/>
              <w:left w:val="single" w:sz="2" w:space="0" w:color="auto"/>
              <w:bottom w:val="single" w:sz="2" w:space="0" w:color="auto"/>
              <w:right w:val="single" w:sz="2" w:space="0" w:color="auto"/>
            </w:tcBorders>
            <w:shd w:val="clear" w:color="auto" w:fill="FFFFFF"/>
            <w:vAlign w:val="center"/>
          </w:tcPr>
          <w:p w14:paraId="40F4C1C3" w14:textId="77777777" w:rsidR="008A3B7E" w:rsidRDefault="00000000">
            <w:pPr>
              <w:widowControl/>
              <w:spacing w:line="360" w:lineRule="auto"/>
              <w:jc w:val="left"/>
              <w:rPr>
                <w:rFonts w:ascii="宋体" w:hAnsi="宋体"/>
                <w:color w:val="000000"/>
                <w:kern w:val="0"/>
                <w:sz w:val="18"/>
                <w:szCs w:val="18"/>
              </w:rPr>
            </w:pPr>
            <w:r>
              <w:rPr>
                <w:rFonts w:ascii="宋体" w:hAnsi="宋体" w:hint="eastAsia"/>
                <w:color w:val="000000"/>
                <w:kern w:val="0"/>
                <w:sz w:val="18"/>
                <w:szCs w:val="18"/>
              </w:rPr>
              <w:t>河北大学附属医院</w:t>
            </w:r>
          </w:p>
        </w:tc>
        <w:tc>
          <w:tcPr>
            <w:tcW w:w="4917" w:type="dxa"/>
            <w:tcBorders>
              <w:top w:val="single" w:sz="2" w:space="0" w:color="auto"/>
              <w:left w:val="single" w:sz="2" w:space="0" w:color="auto"/>
              <w:bottom w:val="single" w:sz="2" w:space="0" w:color="auto"/>
              <w:right w:val="single" w:sz="2" w:space="0" w:color="auto"/>
            </w:tcBorders>
            <w:shd w:val="clear" w:color="auto" w:fill="FFFFFF"/>
            <w:vAlign w:val="center"/>
          </w:tcPr>
          <w:p w14:paraId="08BA33BB" w14:textId="77777777" w:rsidR="008A3B7E" w:rsidRDefault="00000000">
            <w:pPr>
              <w:widowControl/>
              <w:spacing w:line="360" w:lineRule="auto"/>
              <w:jc w:val="left"/>
              <w:rPr>
                <w:rFonts w:ascii="宋体" w:hAnsi="宋体" w:cs="Arial"/>
                <w:color w:val="333333"/>
                <w:kern w:val="0"/>
                <w:sz w:val="18"/>
                <w:szCs w:val="18"/>
              </w:rPr>
            </w:pPr>
            <w:r>
              <w:rPr>
                <w:rFonts w:ascii="宋体" w:hAnsi="宋体" w:hint="eastAsia"/>
                <w:color w:val="000000"/>
                <w:kern w:val="0"/>
                <w:sz w:val="18"/>
                <w:szCs w:val="18"/>
              </w:rPr>
              <w:t>1.2.156.112747.001.001.1</w:t>
            </w:r>
          </w:p>
        </w:tc>
      </w:tr>
      <w:tr w:rsidR="008A3B7E" w14:paraId="0893FE0B" w14:textId="77777777">
        <w:trPr>
          <w:trHeight w:val="252"/>
        </w:trPr>
        <w:tc>
          <w:tcPr>
            <w:tcW w:w="2077" w:type="dxa"/>
            <w:tcBorders>
              <w:top w:val="single" w:sz="2" w:space="0" w:color="auto"/>
              <w:left w:val="single" w:sz="2" w:space="0" w:color="auto"/>
              <w:bottom w:val="single" w:sz="2" w:space="0" w:color="auto"/>
              <w:right w:val="single" w:sz="2" w:space="0" w:color="auto"/>
            </w:tcBorders>
            <w:shd w:val="clear" w:color="auto" w:fill="FFFFFF"/>
            <w:vAlign w:val="center"/>
          </w:tcPr>
          <w:p w14:paraId="60E3C896" w14:textId="77777777" w:rsidR="008A3B7E" w:rsidRDefault="00000000">
            <w:pPr>
              <w:widowControl/>
              <w:spacing w:line="360" w:lineRule="auto"/>
              <w:jc w:val="left"/>
              <w:rPr>
                <w:rFonts w:ascii="宋体" w:hAnsi="宋体" w:cs="Times New Roman"/>
                <w:color w:val="000000"/>
                <w:kern w:val="0"/>
                <w:sz w:val="18"/>
                <w:szCs w:val="18"/>
              </w:rPr>
            </w:pPr>
            <w:r>
              <w:rPr>
                <w:rFonts w:ascii="宋体" w:hAnsi="宋体" w:hint="eastAsia"/>
                <w:color w:val="000000"/>
                <w:kern w:val="0"/>
                <w:sz w:val="18"/>
                <w:szCs w:val="18"/>
              </w:rPr>
              <w:t>HIS</w:t>
            </w:r>
          </w:p>
        </w:tc>
        <w:tc>
          <w:tcPr>
            <w:tcW w:w="2599" w:type="dxa"/>
            <w:tcBorders>
              <w:top w:val="single" w:sz="2" w:space="0" w:color="auto"/>
              <w:left w:val="single" w:sz="2" w:space="0" w:color="auto"/>
              <w:bottom w:val="single" w:sz="2" w:space="0" w:color="auto"/>
              <w:right w:val="single" w:sz="2" w:space="0" w:color="auto"/>
            </w:tcBorders>
            <w:shd w:val="clear" w:color="auto" w:fill="FFFFFF"/>
            <w:vAlign w:val="center"/>
          </w:tcPr>
          <w:p w14:paraId="1D9304F3" w14:textId="77777777" w:rsidR="008A3B7E" w:rsidRDefault="00000000">
            <w:pPr>
              <w:widowControl/>
              <w:spacing w:line="360" w:lineRule="auto"/>
              <w:jc w:val="left"/>
              <w:rPr>
                <w:rFonts w:ascii="宋体" w:hAnsi="宋体"/>
                <w:color w:val="000000"/>
                <w:kern w:val="0"/>
                <w:sz w:val="18"/>
                <w:szCs w:val="18"/>
              </w:rPr>
            </w:pPr>
            <w:r>
              <w:rPr>
                <w:rFonts w:ascii="宋体" w:hAnsi="宋体" w:hint="eastAsia"/>
                <w:color w:val="000000"/>
                <w:kern w:val="0"/>
                <w:sz w:val="18"/>
                <w:szCs w:val="18"/>
              </w:rPr>
              <w:t>HIS系统</w:t>
            </w:r>
          </w:p>
        </w:tc>
        <w:tc>
          <w:tcPr>
            <w:tcW w:w="4917" w:type="dxa"/>
            <w:tcBorders>
              <w:top w:val="single" w:sz="2" w:space="0" w:color="auto"/>
              <w:left w:val="single" w:sz="2" w:space="0" w:color="auto"/>
              <w:bottom w:val="single" w:sz="2" w:space="0" w:color="auto"/>
              <w:right w:val="single" w:sz="2" w:space="0" w:color="auto"/>
            </w:tcBorders>
            <w:shd w:val="clear" w:color="auto" w:fill="FFFFFF"/>
            <w:vAlign w:val="center"/>
          </w:tcPr>
          <w:p w14:paraId="2C31ABAE" w14:textId="77777777" w:rsidR="008A3B7E" w:rsidRDefault="00000000">
            <w:pPr>
              <w:widowControl/>
              <w:spacing w:line="360" w:lineRule="auto"/>
              <w:jc w:val="left"/>
              <w:rPr>
                <w:rFonts w:ascii="宋体" w:hAnsi="宋体"/>
                <w:color w:val="000000"/>
                <w:kern w:val="0"/>
                <w:sz w:val="18"/>
                <w:szCs w:val="18"/>
              </w:rPr>
            </w:pPr>
            <w:r>
              <w:rPr>
                <w:rFonts w:ascii="宋体" w:hAnsi="宋体" w:hint="eastAsia"/>
                <w:color w:val="000000"/>
                <w:kern w:val="0"/>
                <w:sz w:val="18"/>
                <w:szCs w:val="18"/>
              </w:rPr>
              <w:t>1.2.156.112747.001.001.1.1</w:t>
            </w:r>
          </w:p>
        </w:tc>
      </w:tr>
      <w:tr w:rsidR="008A3B7E" w14:paraId="1AAE0E50" w14:textId="77777777">
        <w:trPr>
          <w:trHeight w:val="317"/>
        </w:trPr>
        <w:tc>
          <w:tcPr>
            <w:tcW w:w="2077" w:type="dxa"/>
            <w:tcBorders>
              <w:top w:val="single" w:sz="2" w:space="0" w:color="auto"/>
              <w:left w:val="single" w:sz="2" w:space="0" w:color="auto"/>
              <w:bottom w:val="single" w:sz="2" w:space="0" w:color="auto"/>
              <w:right w:val="single" w:sz="2" w:space="0" w:color="auto"/>
            </w:tcBorders>
            <w:shd w:val="clear" w:color="auto" w:fill="FFFFFF"/>
            <w:vAlign w:val="center"/>
          </w:tcPr>
          <w:p w14:paraId="30859894" w14:textId="77777777" w:rsidR="008A3B7E" w:rsidRDefault="00000000">
            <w:pPr>
              <w:widowControl/>
              <w:spacing w:line="360" w:lineRule="auto"/>
              <w:jc w:val="left"/>
              <w:rPr>
                <w:rFonts w:ascii="宋体" w:hAnsi="宋体"/>
                <w:color w:val="000000"/>
                <w:kern w:val="0"/>
                <w:sz w:val="18"/>
                <w:szCs w:val="18"/>
              </w:rPr>
            </w:pPr>
            <w:r>
              <w:rPr>
                <w:rFonts w:ascii="宋体" w:hAnsi="宋体" w:hint="eastAsia"/>
                <w:color w:val="000000"/>
                <w:kern w:val="0"/>
                <w:sz w:val="18"/>
                <w:szCs w:val="18"/>
              </w:rPr>
              <w:t>EMR</w:t>
            </w:r>
          </w:p>
        </w:tc>
        <w:tc>
          <w:tcPr>
            <w:tcW w:w="2599" w:type="dxa"/>
            <w:tcBorders>
              <w:top w:val="single" w:sz="2" w:space="0" w:color="auto"/>
              <w:left w:val="single" w:sz="2" w:space="0" w:color="auto"/>
              <w:bottom w:val="single" w:sz="2" w:space="0" w:color="auto"/>
              <w:right w:val="single" w:sz="2" w:space="0" w:color="auto"/>
            </w:tcBorders>
            <w:shd w:val="clear" w:color="auto" w:fill="FFFFFF"/>
            <w:vAlign w:val="center"/>
          </w:tcPr>
          <w:p w14:paraId="103B4288" w14:textId="77777777" w:rsidR="008A3B7E" w:rsidRDefault="00000000">
            <w:pPr>
              <w:widowControl/>
              <w:spacing w:line="360" w:lineRule="auto"/>
              <w:jc w:val="left"/>
              <w:rPr>
                <w:rFonts w:ascii="宋体" w:hAnsi="宋体"/>
                <w:color w:val="000000"/>
                <w:kern w:val="0"/>
                <w:sz w:val="18"/>
                <w:szCs w:val="18"/>
              </w:rPr>
            </w:pPr>
            <w:r>
              <w:rPr>
                <w:rFonts w:ascii="宋体" w:hAnsi="宋体" w:hint="eastAsia"/>
                <w:color w:val="000000"/>
                <w:kern w:val="0"/>
                <w:sz w:val="18"/>
                <w:szCs w:val="18"/>
              </w:rPr>
              <w:t>EMR系统</w:t>
            </w:r>
          </w:p>
        </w:tc>
        <w:tc>
          <w:tcPr>
            <w:tcW w:w="4917" w:type="dxa"/>
            <w:tcBorders>
              <w:top w:val="single" w:sz="2" w:space="0" w:color="auto"/>
              <w:left w:val="single" w:sz="2" w:space="0" w:color="auto"/>
              <w:bottom w:val="single" w:sz="2" w:space="0" w:color="auto"/>
              <w:right w:val="single" w:sz="2" w:space="0" w:color="auto"/>
            </w:tcBorders>
            <w:shd w:val="clear" w:color="auto" w:fill="FFFFFF"/>
            <w:vAlign w:val="center"/>
          </w:tcPr>
          <w:p w14:paraId="4C7409F0" w14:textId="77777777" w:rsidR="008A3B7E" w:rsidRDefault="00000000">
            <w:pPr>
              <w:widowControl/>
              <w:spacing w:line="360" w:lineRule="auto"/>
              <w:jc w:val="left"/>
              <w:rPr>
                <w:rFonts w:ascii="宋体" w:hAnsi="宋体"/>
                <w:color w:val="000000"/>
                <w:kern w:val="0"/>
                <w:sz w:val="18"/>
                <w:szCs w:val="18"/>
              </w:rPr>
            </w:pPr>
            <w:r>
              <w:rPr>
                <w:rFonts w:ascii="宋体" w:hAnsi="宋体" w:hint="eastAsia"/>
                <w:color w:val="000000"/>
                <w:kern w:val="0"/>
                <w:sz w:val="18"/>
                <w:szCs w:val="18"/>
              </w:rPr>
              <w:t>1.2.156.112747.001.001.1.2</w:t>
            </w:r>
          </w:p>
        </w:tc>
      </w:tr>
      <w:tr w:rsidR="008A3B7E" w14:paraId="34FA7469" w14:textId="77777777">
        <w:trPr>
          <w:trHeight w:val="277"/>
        </w:trPr>
        <w:tc>
          <w:tcPr>
            <w:tcW w:w="2077" w:type="dxa"/>
            <w:tcBorders>
              <w:top w:val="single" w:sz="2" w:space="0" w:color="auto"/>
              <w:left w:val="single" w:sz="2" w:space="0" w:color="auto"/>
              <w:bottom w:val="single" w:sz="2" w:space="0" w:color="auto"/>
              <w:right w:val="single" w:sz="2" w:space="0" w:color="auto"/>
            </w:tcBorders>
            <w:shd w:val="clear" w:color="auto" w:fill="FFFFFF"/>
            <w:vAlign w:val="center"/>
          </w:tcPr>
          <w:p w14:paraId="2267C98A" w14:textId="77777777" w:rsidR="008A3B7E" w:rsidRDefault="00000000">
            <w:pPr>
              <w:widowControl/>
              <w:spacing w:line="360" w:lineRule="auto"/>
              <w:jc w:val="left"/>
              <w:rPr>
                <w:rFonts w:ascii="宋体" w:hAnsi="宋体"/>
                <w:color w:val="000000"/>
                <w:kern w:val="0"/>
                <w:sz w:val="18"/>
                <w:szCs w:val="18"/>
              </w:rPr>
            </w:pPr>
            <w:r>
              <w:rPr>
                <w:rFonts w:ascii="宋体" w:hAnsi="宋体" w:hint="eastAsia"/>
                <w:color w:val="000000"/>
                <w:kern w:val="0"/>
                <w:sz w:val="18"/>
                <w:szCs w:val="18"/>
              </w:rPr>
              <w:t>PACS</w:t>
            </w:r>
          </w:p>
        </w:tc>
        <w:tc>
          <w:tcPr>
            <w:tcW w:w="2599" w:type="dxa"/>
            <w:tcBorders>
              <w:top w:val="single" w:sz="2" w:space="0" w:color="auto"/>
              <w:left w:val="single" w:sz="2" w:space="0" w:color="auto"/>
              <w:bottom w:val="single" w:sz="2" w:space="0" w:color="auto"/>
              <w:right w:val="single" w:sz="2" w:space="0" w:color="auto"/>
            </w:tcBorders>
            <w:shd w:val="clear" w:color="auto" w:fill="FFFFFF"/>
            <w:vAlign w:val="center"/>
          </w:tcPr>
          <w:p w14:paraId="02AB68A3" w14:textId="77777777" w:rsidR="008A3B7E" w:rsidRDefault="00000000">
            <w:pPr>
              <w:widowControl/>
              <w:spacing w:line="360" w:lineRule="auto"/>
              <w:jc w:val="left"/>
              <w:rPr>
                <w:rFonts w:ascii="宋体" w:hAnsi="宋体"/>
                <w:color w:val="000000"/>
                <w:kern w:val="0"/>
                <w:sz w:val="18"/>
                <w:szCs w:val="18"/>
              </w:rPr>
            </w:pPr>
            <w:r>
              <w:rPr>
                <w:rFonts w:ascii="宋体" w:hAnsi="宋体" w:hint="eastAsia"/>
                <w:color w:val="000000"/>
                <w:kern w:val="0"/>
                <w:sz w:val="18"/>
                <w:szCs w:val="18"/>
              </w:rPr>
              <w:t>PACS系统</w:t>
            </w:r>
          </w:p>
        </w:tc>
        <w:tc>
          <w:tcPr>
            <w:tcW w:w="4917" w:type="dxa"/>
            <w:tcBorders>
              <w:top w:val="single" w:sz="2" w:space="0" w:color="auto"/>
              <w:left w:val="single" w:sz="2" w:space="0" w:color="auto"/>
              <w:bottom w:val="single" w:sz="2" w:space="0" w:color="auto"/>
              <w:right w:val="single" w:sz="2" w:space="0" w:color="auto"/>
            </w:tcBorders>
            <w:shd w:val="clear" w:color="auto" w:fill="FFFFFF"/>
            <w:vAlign w:val="center"/>
          </w:tcPr>
          <w:p w14:paraId="04D9DCDB" w14:textId="77777777" w:rsidR="008A3B7E" w:rsidRDefault="00000000">
            <w:pPr>
              <w:widowControl/>
              <w:spacing w:line="360" w:lineRule="auto"/>
              <w:jc w:val="left"/>
              <w:rPr>
                <w:rFonts w:ascii="宋体" w:hAnsi="宋体"/>
                <w:color w:val="000000"/>
                <w:kern w:val="0"/>
                <w:sz w:val="18"/>
                <w:szCs w:val="18"/>
              </w:rPr>
            </w:pPr>
            <w:r>
              <w:rPr>
                <w:rFonts w:ascii="宋体" w:hAnsi="宋体" w:hint="eastAsia"/>
                <w:color w:val="000000"/>
                <w:kern w:val="0"/>
                <w:sz w:val="18"/>
                <w:szCs w:val="18"/>
              </w:rPr>
              <w:t>1.2.156.112747.001.001.1.3</w:t>
            </w:r>
          </w:p>
        </w:tc>
      </w:tr>
      <w:tr w:rsidR="008A3B7E" w14:paraId="7E0E8325" w14:textId="77777777">
        <w:trPr>
          <w:trHeight w:val="277"/>
        </w:trPr>
        <w:tc>
          <w:tcPr>
            <w:tcW w:w="2077" w:type="dxa"/>
            <w:tcBorders>
              <w:top w:val="single" w:sz="2" w:space="0" w:color="auto"/>
              <w:left w:val="single" w:sz="2" w:space="0" w:color="auto"/>
              <w:bottom w:val="single" w:sz="2" w:space="0" w:color="auto"/>
              <w:right w:val="single" w:sz="2" w:space="0" w:color="auto"/>
            </w:tcBorders>
            <w:shd w:val="clear" w:color="auto" w:fill="FFFFFF"/>
            <w:vAlign w:val="center"/>
          </w:tcPr>
          <w:p w14:paraId="0750A91E" w14:textId="77777777" w:rsidR="008A3B7E" w:rsidRDefault="00000000">
            <w:pPr>
              <w:widowControl/>
              <w:spacing w:line="360" w:lineRule="auto"/>
              <w:jc w:val="left"/>
              <w:rPr>
                <w:rFonts w:ascii="宋体" w:hAnsi="宋体"/>
                <w:color w:val="000000"/>
                <w:kern w:val="0"/>
                <w:sz w:val="18"/>
                <w:szCs w:val="18"/>
              </w:rPr>
            </w:pPr>
            <w:r>
              <w:rPr>
                <w:rFonts w:ascii="宋体" w:hAnsi="宋体" w:hint="eastAsia"/>
                <w:color w:val="000000"/>
                <w:kern w:val="0"/>
                <w:sz w:val="18"/>
                <w:szCs w:val="18"/>
              </w:rPr>
              <w:t>LIS</w:t>
            </w:r>
          </w:p>
        </w:tc>
        <w:tc>
          <w:tcPr>
            <w:tcW w:w="2599" w:type="dxa"/>
            <w:tcBorders>
              <w:top w:val="single" w:sz="2" w:space="0" w:color="auto"/>
              <w:left w:val="single" w:sz="2" w:space="0" w:color="auto"/>
              <w:bottom w:val="single" w:sz="2" w:space="0" w:color="auto"/>
              <w:right w:val="single" w:sz="2" w:space="0" w:color="auto"/>
            </w:tcBorders>
            <w:shd w:val="clear" w:color="auto" w:fill="FFFFFF"/>
            <w:vAlign w:val="center"/>
          </w:tcPr>
          <w:p w14:paraId="3C74AB58" w14:textId="77777777" w:rsidR="008A3B7E" w:rsidRDefault="00000000">
            <w:pPr>
              <w:widowControl/>
              <w:spacing w:line="360" w:lineRule="auto"/>
              <w:jc w:val="left"/>
              <w:rPr>
                <w:rFonts w:ascii="宋体" w:hAnsi="宋体"/>
                <w:color w:val="000000"/>
                <w:kern w:val="0"/>
                <w:sz w:val="18"/>
                <w:szCs w:val="18"/>
              </w:rPr>
            </w:pPr>
            <w:r>
              <w:rPr>
                <w:rFonts w:ascii="宋体" w:hAnsi="宋体" w:hint="eastAsia"/>
                <w:color w:val="000000"/>
                <w:kern w:val="0"/>
                <w:sz w:val="18"/>
                <w:szCs w:val="18"/>
              </w:rPr>
              <w:t>LIS系统</w:t>
            </w:r>
          </w:p>
        </w:tc>
        <w:tc>
          <w:tcPr>
            <w:tcW w:w="4917" w:type="dxa"/>
            <w:tcBorders>
              <w:top w:val="single" w:sz="2" w:space="0" w:color="auto"/>
              <w:left w:val="single" w:sz="2" w:space="0" w:color="auto"/>
              <w:bottom w:val="single" w:sz="2" w:space="0" w:color="auto"/>
              <w:right w:val="single" w:sz="2" w:space="0" w:color="auto"/>
            </w:tcBorders>
            <w:shd w:val="clear" w:color="auto" w:fill="FFFFFF"/>
            <w:vAlign w:val="center"/>
          </w:tcPr>
          <w:p w14:paraId="62DE1D14" w14:textId="77777777" w:rsidR="008A3B7E" w:rsidRDefault="00000000">
            <w:pPr>
              <w:widowControl/>
              <w:spacing w:line="360" w:lineRule="auto"/>
              <w:jc w:val="left"/>
              <w:rPr>
                <w:rFonts w:ascii="宋体" w:hAnsi="宋体"/>
                <w:color w:val="000000"/>
                <w:kern w:val="0"/>
                <w:sz w:val="18"/>
                <w:szCs w:val="18"/>
              </w:rPr>
            </w:pPr>
            <w:r>
              <w:rPr>
                <w:rFonts w:ascii="宋体" w:hAnsi="宋体" w:hint="eastAsia"/>
                <w:color w:val="000000"/>
                <w:kern w:val="0"/>
                <w:sz w:val="18"/>
                <w:szCs w:val="18"/>
              </w:rPr>
              <w:t>1.2.156.112747.001.001.1.4</w:t>
            </w:r>
          </w:p>
        </w:tc>
      </w:tr>
      <w:tr w:rsidR="008A3B7E" w14:paraId="05C4AF5D" w14:textId="77777777">
        <w:trPr>
          <w:trHeight w:val="277"/>
        </w:trPr>
        <w:tc>
          <w:tcPr>
            <w:tcW w:w="2077" w:type="dxa"/>
            <w:tcBorders>
              <w:top w:val="single" w:sz="2" w:space="0" w:color="auto"/>
              <w:left w:val="single" w:sz="2" w:space="0" w:color="auto"/>
              <w:bottom w:val="single" w:sz="2" w:space="0" w:color="auto"/>
              <w:right w:val="single" w:sz="2" w:space="0" w:color="auto"/>
            </w:tcBorders>
            <w:shd w:val="clear" w:color="auto" w:fill="FFFFFF"/>
            <w:vAlign w:val="center"/>
          </w:tcPr>
          <w:p w14:paraId="0DCA1E73" w14:textId="77777777" w:rsidR="008A3B7E" w:rsidRDefault="00000000">
            <w:pPr>
              <w:widowControl/>
              <w:spacing w:line="360" w:lineRule="auto"/>
              <w:jc w:val="left"/>
              <w:rPr>
                <w:rFonts w:ascii="宋体" w:hAnsi="宋体"/>
                <w:color w:val="000000"/>
                <w:kern w:val="0"/>
                <w:sz w:val="18"/>
                <w:szCs w:val="18"/>
              </w:rPr>
            </w:pPr>
            <w:r>
              <w:rPr>
                <w:rFonts w:ascii="宋体" w:hAnsi="宋体" w:hint="eastAsia"/>
                <w:color w:val="000000"/>
                <w:kern w:val="0"/>
                <w:sz w:val="18"/>
                <w:szCs w:val="18"/>
              </w:rPr>
              <w:t>SHOUMA</w:t>
            </w:r>
          </w:p>
        </w:tc>
        <w:tc>
          <w:tcPr>
            <w:tcW w:w="2599" w:type="dxa"/>
            <w:tcBorders>
              <w:top w:val="single" w:sz="2" w:space="0" w:color="auto"/>
              <w:left w:val="single" w:sz="2" w:space="0" w:color="auto"/>
              <w:bottom w:val="single" w:sz="2" w:space="0" w:color="auto"/>
              <w:right w:val="single" w:sz="2" w:space="0" w:color="auto"/>
            </w:tcBorders>
            <w:shd w:val="clear" w:color="auto" w:fill="FFFFFF"/>
            <w:vAlign w:val="center"/>
          </w:tcPr>
          <w:p w14:paraId="1DFEECEF" w14:textId="77777777" w:rsidR="008A3B7E" w:rsidRDefault="00000000">
            <w:pPr>
              <w:widowControl/>
              <w:spacing w:line="360" w:lineRule="auto"/>
              <w:jc w:val="left"/>
              <w:rPr>
                <w:rFonts w:ascii="宋体" w:hAnsi="宋体"/>
                <w:color w:val="000000"/>
                <w:kern w:val="0"/>
                <w:sz w:val="18"/>
                <w:szCs w:val="18"/>
              </w:rPr>
            </w:pPr>
            <w:r>
              <w:rPr>
                <w:rFonts w:ascii="宋体" w:hAnsi="宋体" w:hint="eastAsia"/>
                <w:color w:val="000000"/>
                <w:kern w:val="0"/>
                <w:sz w:val="18"/>
                <w:szCs w:val="18"/>
              </w:rPr>
              <w:t>手麻系统</w:t>
            </w:r>
          </w:p>
        </w:tc>
        <w:tc>
          <w:tcPr>
            <w:tcW w:w="4917" w:type="dxa"/>
            <w:tcBorders>
              <w:top w:val="single" w:sz="2" w:space="0" w:color="auto"/>
              <w:left w:val="single" w:sz="2" w:space="0" w:color="auto"/>
              <w:bottom w:val="single" w:sz="2" w:space="0" w:color="auto"/>
              <w:right w:val="single" w:sz="2" w:space="0" w:color="auto"/>
            </w:tcBorders>
            <w:shd w:val="clear" w:color="auto" w:fill="FFFFFF"/>
            <w:vAlign w:val="center"/>
          </w:tcPr>
          <w:p w14:paraId="57D4476B" w14:textId="77777777" w:rsidR="008A3B7E" w:rsidRDefault="00000000">
            <w:pPr>
              <w:widowControl/>
              <w:spacing w:line="360" w:lineRule="auto"/>
              <w:jc w:val="left"/>
              <w:rPr>
                <w:rFonts w:ascii="宋体" w:hAnsi="宋体"/>
                <w:color w:val="000000"/>
                <w:kern w:val="0"/>
                <w:sz w:val="18"/>
                <w:szCs w:val="18"/>
              </w:rPr>
            </w:pPr>
            <w:r>
              <w:rPr>
                <w:rFonts w:ascii="宋体" w:hAnsi="宋体" w:hint="eastAsia"/>
                <w:color w:val="000000"/>
                <w:kern w:val="0"/>
                <w:sz w:val="18"/>
                <w:szCs w:val="18"/>
              </w:rPr>
              <w:t>1.2.156.112747.001.001.1.5</w:t>
            </w:r>
          </w:p>
        </w:tc>
      </w:tr>
      <w:tr w:rsidR="008A3B7E" w14:paraId="2B5CDC67" w14:textId="77777777">
        <w:trPr>
          <w:trHeight w:val="277"/>
        </w:trPr>
        <w:tc>
          <w:tcPr>
            <w:tcW w:w="2077" w:type="dxa"/>
            <w:tcBorders>
              <w:top w:val="single" w:sz="2" w:space="0" w:color="auto"/>
              <w:left w:val="single" w:sz="2" w:space="0" w:color="auto"/>
              <w:bottom w:val="single" w:sz="2" w:space="0" w:color="auto"/>
              <w:right w:val="single" w:sz="2" w:space="0" w:color="auto"/>
            </w:tcBorders>
            <w:shd w:val="clear" w:color="auto" w:fill="FFFFFF"/>
            <w:vAlign w:val="center"/>
          </w:tcPr>
          <w:p w14:paraId="65882DF1" w14:textId="77777777" w:rsidR="008A3B7E" w:rsidRDefault="00000000">
            <w:pPr>
              <w:widowControl/>
              <w:spacing w:line="360" w:lineRule="auto"/>
              <w:jc w:val="left"/>
              <w:rPr>
                <w:rFonts w:ascii="宋体" w:hAnsi="宋体"/>
                <w:color w:val="000000"/>
                <w:kern w:val="0"/>
                <w:sz w:val="18"/>
                <w:szCs w:val="18"/>
              </w:rPr>
            </w:pPr>
            <w:r>
              <w:rPr>
                <w:rFonts w:ascii="宋体" w:hAnsi="宋体" w:hint="eastAsia"/>
                <w:color w:val="000000"/>
                <w:kern w:val="0"/>
                <w:sz w:val="18"/>
                <w:szCs w:val="18"/>
              </w:rPr>
              <w:t>ZZXT</w:t>
            </w:r>
          </w:p>
        </w:tc>
        <w:tc>
          <w:tcPr>
            <w:tcW w:w="2599" w:type="dxa"/>
            <w:tcBorders>
              <w:top w:val="single" w:sz="2" w:space="0" w:color="auto"/>
              <w:left w:val="single" w:sz="2" w:space="0" w:color="auto"/>
              <w:bottom w:val="single" w:sz="2" w:space="0" w:color="auto"/>
              <w:right w:val="single" w:sz="2" w:space="0" w:color="auto"/>
            </w:tcBorders>
            <w:shd w:val="clear" w:color="auto" w:fill="FFFFFF"/>
            <w:vAlign w:val="center"/>
          </w:tcPr>
          <w:p w14:paraId="3457685E" w14:textId="77777777" w:rsidR="008A3B7E" w:rsidRDefault="00000000">
            <w:pPr>
              <w:widowControl/>
              <w:spacing w:line="360" w:lineRule="auto"/>
              <w:jc w:val="left"/>
              <w:rPr>
                <w:rFonts w:ascii="宋体" w:hAnsi="宋体"/>
                <w:color w:val="000000"/>
                <w:kern w:val="0"/>
                <w:sz w:val="18"/>
                <w:szCs w:val="18"/>
              </w:rPr>
            </w:pPr>
            <w:r>
              <w:rPr>
                <w:rFonts w:ascii="宋体" w:hAnsi="宋体" w:hint="eastAsia"/>
                <w:color w:val="000000"/>
                <w:kern w:val="0"/>
                <w:sz w:val="18"/>
                <w:szCs w:val="18"/>
              </w:rPr>
              <w:t>重症系统</w:t>
            </w:r>
          </w:p>
        </w:tc>
        <w:tc>
          <w:tcPr>
            <w:tcW w:w="4917" w:type="dxa"/>
            <w:tcBorders>
              <w:top w:val="single" w:sz="2" w:space="0" w:color="auto"/>
              <w:left w:val="single" w:sz="2" w:space="0" w:color="auto"/>
              <w:bottom w:val="single" w:sz="2" w:space="0" w:color="auto"/>
              <w:right w:val="single" w:sz="2" w:space="0" w:color="auto"/>
            </w:tcBorders>
            <w:shd w:val="clear" w:color="auto" w:fill="FFFFFF"/>
            <w:vAlign w:val="center"/>
          </w:tcPr>
          <w:p w14:paraId="184BB49E" w14:textId="77777777" w:rsidR="008A3B7E" w:rsidRDefault="00000000">
            <w:pPr>
              <w:widowControl/>
              <w:spacing w:line="360" w:lineRule="auto"/>
              <w:jc w:val="left"/>
              <w:rPr>
                <w:rFonts w:ascii="宋体" w:hAnsi="宋体"/>
                <w:color w:val="000000"/>
                <w:kern w:val="0"/>
                <w:sz w:val="18"/>
                <w:szCs w:val="18"/>
              </w:rPr>
            </w:pPr>
            <w:r>
              <w:rPr>
                <w:rFonts w:ascii="宋体" w:hAnsi="宋体" w:hint="eastAsia"/>
                <w:color w:val="000000"/>
                <w:kern w:val="0"/>
                <w:sz w:val="18"/>
                <w:szCs w:val="18"/>
              </w:rPr>
              <w:t>1.2.156.112747.001.001.1.6</w:t>
            </w:r>
          </w:p>
        </w:tc>
      </w:tr>
      <w:tr w:rsidR="008A3B7E" w14:paraId="078F5371" w14:textId="77777777">
        <w:trPr>
          <w:trHeight w:val="277"/>
        </w:trPr>
        <w:tc>
          <w:tcPr>
            <w:tcW w:w="2077" w:type="dxa"/>
            <w:tcBorders>
              <w:top w:val="single" w:sz="2" w:space="0" w:color="auto"/>
              <w:left w:val="single" w:sz="2" w:space="0" w:color="auto"/>
              <w:bottom w:val="single" w:sz="2" w:space="0" w:color="auto"/>
              <w:right w:val="single" w:sz="2" w:space="0" w:color="auto"/>
            </w:tcBorders>
            <w:shd w:val="clear" w:color="auto" w:fill="FFFFFF"/>
            <w:vAlign w:val="center"/>
          </w:tcPr>
          <w:p w14:paraId="24802E71" w14:textId="77777777" w:rsidR="008A3B7E" w:rsidRDefault="00000000">
            <w:pPr>
              <w:widowControl/>
              <w:spacing w:line="360" w:lineRule="auto"/>
              <w:jc w:val="left"/>
              <w:rPr>
                <w:rFonts w:ascii="宋体" w:hAnsi="宋体"/>
                <w:color w:val="000000"/>
                <w:kern w:val="0"/>
                <w:sz w:val="18"/>
                <w:szCs w:val="18"/>
              </w:rPr>
            </w:pPr>
            <w:r>
              <w:rPr>
                <w:rFonts w:ascii="宋体" w:hAnsi="宋体" w:hint="eastAsia"/>
                <w:color w:val="000000"/>
                <w:kern w:val="0"/>
                <w:sz w:val="18"/>
                <w:szCs w:val="18"/>
              </w:rPr>
              <w:t>SHUXUE</w:t>
            </w:r>
          </w:p>
        </w:tc>
        <w:tc>
          <w:tcPr>
            <w:tcW w:w="2599" w:type="dxa"/>
            <w:tcBorders>
              <w:top w:val="single" w:sz="2" w:space="0" w:color="auto"/>
              <w:left w:val="single" w:sz="2" w:space="0" w:color="auto"/>
              <w:bottom w:val="single" w:sz="2" w:space="0" w:color="auto"/>
              <w:right w:val="single" w:sz="2" w:space="0" w:color="auto"/>
            </w:tcBorders>
            <w:shd w:val="clear" w:color="auto" w:fill="FFFFFF"/>
            <w:vAlign w:val="center"/>
          </w:tcPr>
          <w:p w14:paraId="6482626A" w14:textId="77777777" w:rsidR="008A3B7E" w:rsidRDefault="00000000">
            <w:pPr>
              <w:widowControl/>
              <w:spacing w:line="360" w:lineRule="auto"/>
              <w:jc w:val="left"/>
              <w:rPr>
                <w:rFonts w:ascii="宋体" w:hAnsi="宋体"/>
                <w:color w:val="000000"/>
                <w:kern w:val="0"/>
                <w:sz w:val="18"/>
                <w:szCs w:val="18"/>
              </w:rPr>
            </w:pPr>
            <w:r>
              <w:rPr>
                <w:rFonts w:ascii="宋体" w:hAnsi="宋体" w:hint="eastAsia"/>
                <w:color w:val="000000"/>
                <w:kern w:val="0"/>
                <w:sz w:val="18"/>
                <w:szCs w:val="18"/>
              </w:rPr>
              <w:t>输血系统</w:t>
            </w:r>
          </w:p>
        </w:tc>
        <w:tc>
          <w:tcPr>
            <w:tcW w:w="4917" w:type="dxa"/>
            <w:tcBorders>
              <w:top w:val="single" w:sz="2" w:space="0" w:color="auto"/>
              <w:left w:val="single" w:sz="2" w:space="0" w:color="auto"/>
              <w:bottom w:val="single" w:sz="2" w:space="0" w:color="auto"/>
              <w:right w:val="single" w:sz="2" w:space="0" w:color="auto"/>
            </w:tcBorders>
            <w:shd w:val="clear" w:color="auto" w:fill="FFFFFF"/>
          </w:tcPr>
          <w:p w14:paraId="790673A4" w14:textId="77777777" w:rsidR="008A3B7E" w:rsidRDefault="00000000">
            <w:pPr>
              <w:widowControl/>
              <w:spacing w:line="360" w:lineRule="auto"/>
              <w:jc w:val="left"/>
              <w:rPr>
                <w:rFonts w:ascii="宋体" w:hAnsi="宋体"/>
                <w:color w:val="000000"/>
                <w:kern w:val="0"/>
                <w:sz w:val="18"/>
                <w:szCs w:val="18"/>
              </w:rPr>
            </w:pPr>
            <w:r>
              <w:rPr>
                <w:rFonts w:ascii="宋体" w:hAnsi="宋体" w:hint="eastAsia"/>
                <w:color w:val="000000"/>
                <w:kern w:val="0"/>
                <w:sz w:val="18"/>
                <w:szCs w:val="18"/>
              </w:rPr>
              <w:t>1.2.156.112747.001.001.1.7</w:t>
            </w:r>
          </w:p>
        </w:tc>
      </w:tr>
      <w:tr w:rsidR="008A3B7E" w14:paraId="709DC205" w14:textId="77777777">
        <w:trPr>
          <w:trHeight w:val="239"/>
        </w:trPr>
        <w:tc>
          <w:tcPr>
            <w:tcW w:w="2077" w:type="dxa"/>
            <w:tcBorders>
              <w:top w:val="single" w:sz="2" w:space="0" w:color="auto"/>
              <w:left w:val="single" w:sz="2" w:space="0" w:color="auto"/>
              <w:bottom w:val="single" w:sz="2" w:space="0" w:color="auto"/>
              <w:right w:val="single" w:sz="2" w:space="0" w:color="auto"/>
            </w:tcBorders>
            <w:shd w:val="clear" w:color="auto" w:fill="FFFFFF"/>
            <w:vAlign w:val="center"/>
          </w:tcPr>
          <w:p w14:paraId="2080C914" w14:textId="77777777" w:rsidR="008A3B7E" w:rsidRDefault="00000000">
            <w:pPr>
              <w:widowControl/>
              <w:spacing w:line="360" w:lineRule="auto"/>
              <w:jc w:val="left"/>
              <w:rPr>
                <w:rFonts w:ascii="宋体" w:hAnsi="宋体"/>
                <w:color w:val="000000"/>
                <w:kern w:val="0"/>
                <w:sz w:val="18"/>
                <w:szCs w:val="18"/>
              </w:rPr>
            </w:pPr>
            <w:r>
              <w:rPr>
                <w:rFonts w:ascii="宋体" w:hAnsi="宋体" w:hint="eastAsia"/>
                <w:color w:val="000000"/>
                <w:kern w:val="0"/>
                <w:sz w:val="18"/>
                <w:szCs w:val="18"/>
              </w:rPr>
              <w:lastRenderedPageBreak/>
              <w:t>BINGAN</w:t>
            </w:r>
          </w:p>
        </w:tc>
        <w:tc>
          <w:tcPr>
            <w:tcW w:w="2599" w:type="dxa"/>
            <w:tcBorders>
              <w:top w:val="single" w:sz="2" w:space="0" w:color="auto"/>
              <w:left w:val="single" w:sz="2" w:space="0" w:color="auto"/>
              <w:bottom w:val="single" w:sz="2" w:space="0" w:color="auto"/>
              <w:right w:val="single" w:sz="2" w:space="0" w:color="auto"/>
            </w:tcBorders>
            <w:shd w:val="clear" w:color="auto" w:fill="FFFFFF"/>
            <w:vAlign w:val="center"/>
          </w:tcPr>
          <w:p w14:paraId="07AED27F" w14:textId="77777777" w:rsidR="008A3B7E" w:rsidRDefault="00000000">
            <w:pPr>
              <w:widowControl/>
              <w:spacing w:line="360" w:lineRule="auto"/>
              <w:jc w:val="left"/>
              <w:rPr>
                <w:rFonts w:ascii="宋体" w:hAnsi="宋体"/>
                <w:color w:val="000000"/>
                <w:kern w:val="0"/>
                <w:sz w:val="18"/>
                <w:szCs w:val="18"/>
              </w:rPr>
            </w:pPr>
            <w:r>
              <w:rPr>
                <w:rFonts w:ascii="宋体" w:hAnsi="宋体" w:hint="eastAsia"/>
                <w:color w:val="000000"/>
                <w:kern w:val="0"/>
                <w:sz w:val="18"/>
                <w:szCs w:val="18"/>
              </w:rPr>
              <w:t>病案系统</w:t>
            </w:r>
          </w:p>
        </w:tc>
        <w:tc>
          <w:tcPr>
            <w:tcW w:w="4917" w:type="dxa"/>
            <w:tcBorders>
              <w:top w:val="single" w:sz="2" w:space="0" w:color="auto"/>
              <w:left w:val="single" w:sz="2" w:space="0" w:color="auto"/>
              <w:bottom w:val="single" w:sz="2" w:space="0" w:color="auto"/>
              <w:right w:val="single" w:sz="2" w:space="0" w:color="auto"/>
            </w:tcBorders>
            <w:shd w:val="clear" w:color="auto" w:fill="FFFFFF"/>
          </w:tcPr>
          <w:p w14:paraId="58CDF786" w14:textId="77777777" w:rsidR="008A3B7E" w:rsidRDefault="00000000">
            <w:pPr>
              <w:widowControl/>
              <w:spacing w:line="360" w:lineRule="auto"/>
              <w:jc w:val="left"/>
              <w:rPr>
                <w:rFonts w:ascii="宋体" w:hAnsi="宋体"/>
                <w:color w:val="000000"/>
                <w:kern w:val="0"/>
                <w:sz w:val="18"/>
                <w:szCs w:val="18"/>
              </w:rPr>
            </w:pPr>
            <w:r>
              <w:rPr>
                <w:rFonts w:ascii="宋体" w:hAnsi="宋体" w:hint="eastAsia"/>
                <w:color w:val="000000"/>
                <w:kern w:val="0"/>
                <w:sz w:val="18"/>
                <w:szCs w:val="18"/>
              </w:rPr>
              <w:t>1.2.156.112747.001.001.1.8</w:t>
            </w:r>
          </w:p>
        </w:tc>
      </w:tr>
      <w:tr w:rsidR="008A3B7E" w14:paraId="511C9AB4" w14:textId="77777777">
        <w:trPr>
          <w:trHeight w:val="239"/>
        </w:trPr>
        <w:tc>
          <w:tcPr>
            <w:tcW w:w="2077" w:type="dxa"/>
            <w:tcBorders>
              <w:top w:val="single" w:sz="2" w:space="0" w:color="auto"/>
              <w:left w:val="single" w:sz="2" w:space="0" w:color="auto"/>
              <w:bottom w:val="single" w:sz="2" w:space="0" w:color="auto"/>
              <w:right w:val="single" w:sz="2" w:space="0" w:color="auto"/>
            </w:tcBorders>
            <w:shd w:val="clear" w:color="auto" w:fill="FFFFFF"/>
            <w:vAlign w:val="center"/>
          </w:tcPr>
          <w:p w14:paraId="6F291AB2" w14:textId="77777777" w:rsidR="008A3B7E" w:rsidRDefault="00000000">
            <w:pPr>
              <w:widowControl/>
              <w:spacing w:line="360" w:lineRule="auto"/>
              <w:jc w:val="left"/>
              <w:rPr>
                <w:rFonts w:ascii="宋体" w:hAnsi="宋体"/>
                <w:color w:val="000000"/>
                <w:kern w:val="0"/>
                <w:sz w:val="18"/>
                <w:szCs w:val="18"/>
              </w:rPr>
            </w:pPr>
            <w:r>
              <w:rPr>
                <w:rFonts w:ascii="宋体" w:hAnsi="宋体" w:hint="eastAsia"/>
                <w:color w:val="000000"/>
                <w:kern w:val="0"/>
                <w:sz w:val="18"/>
                <w:szCs w:val="18"/>
              </w:rPr>
              <w:t>WJZGLXT</w:t>
            </w:r>
          </w:p>
        </w:tc>
        <w:tc>
          <w:tcPr>
            <w:tcW w:w="2599" w:type="dxa"/>
            <w:tcBorders>
              <w:top w:val="single" w:sz="2" w:space="0" w:color="auto"/>
              <w:left w:val="single" w:sz="2" w:space="0" w:color="auto"/>
              <w:bottom w:val="single" w:sz="2" w:space="0" w:color="auto"/>
              <w:right w:val="single" w:sz="2" w:space="0" w:color="auto"/>
            </w:tcBorders>
            <w:shd w:val="clear" w:color="auto" w:fill="FFFFFF"/>
            <w:vAlign w:val="center"/>
          </w:tcPr>
          <w:p w14:paraId="16F219A0" w14:textId="77777777" w:rsidR="008A3B7E" w:rsidRDefault="00000000">
            <w:pPr>
              <w:widowControl/>
              <w:spacing w:line="360" w:lineRule="auto"/>
              <w:jc w:val="left"/>
              <w:rPr>
                <w:rFonts w:ascii="宋体" w:hAnsi="宋体"/>
                <w:color w:val="000000"/>
                <w:kern w:val="0"/>
                <w:sz w:val="18"/>
                <w:szCs w:val="18"/>
              </w:rPr>
            </w:pPr>
            <w:r>
              <w:rPr>
                <w:rFonts w:ascii="宋体" w:hAnsi="宋体" w:hint="eastAsia"/>
                <w:color w:val="000000"/>
                <w:kern w:val="0"/>
                <w:sz w:val="18"/>
                <w:szCs w:val="18"/>
              </w:rPr>
              <w:t>危急值管理系统</w:t>
            </w:r>
          </w:p>
        </w:tc>
        <w:tc>
          <w:tcPr>
            <w:tcW w:w="4917" w:type="dxa"/>
            <w:tcBorders>
              <w:top w:val="single" w:sz="2" w:space="0" w:color="auto"/>
              <w:left w:val="single" w:sz="2" w:space="0" w:color="auto"/>
              <w:bottom w:val="single" w:sz="2" w:space="0" w:color="auto"/>
              <w:right w:val="single" w:sz="2" w:space="0" w:color="auto"/>
            </w:tcBorders>
            <w:shd w:val="clear" w:color="auto" w:fill="FFFFFF"/>
          </w:tcPr>
          <w:p w14:paraId="60CDC572" w14:textId="77777777" w:rsidR="008A3B7E" w:rsidRDefault="00000000">
            <w:pPr>
              <w:widowControl/>
              <w:spacing w:line="360" w:lineRule="auto"/>
              <w:jc w:val="left"/>
              <w:rPr>
                <w:rFonts w:ascii="宋体" w:hAnsi="宋体"/>
                <w:color w:val="000000"/>
                <w:kern w:val="0"/>
                <w:sz w:val="18"/>
                <w:szCs w:val="18"/>
              </w:rPr>
            </w:pPr>
            <w:r>
              <w:rPr>
                <w:rFonts w:ascii="宋体" w:hAnsi="宋体" w:hint="eastAsia"/>
                <w:color w:val="000000"/>
                <w:kern w:val="0"/>
                <w:sz w:val="18"/>
                <w:szCs w:val="18"/>
              </w:rPr>
              <w:t>1.2.156.112747.001.001.1.9</w:t>
            </w:r>
          </w:p>
        </w:tc>
      </w:tr>
      <w:tr w:rsidR="008A3B7E" w14:paraId="349C2405" w14:textId="77777777">
        <w:trPr>
          <w:trHeight w:val="239"/>
        </w:trPr>
        <w:tc>
          <w:tcPr>
            <w:tcW w:w="2077" w:type="dxa"/>
            <w:tcBorders>
              <w:top w:val="single" w:sz="2" w:space="0" w:color="auto"/>
              <w:left w:val="single" w:sz="2" w:space="0" w:color="auto"/>
              <w:bottom w:val="single" w:sz="2" w:space="0" w:color="auto"/>
              <w:right w:val="single" w:sz="2" w:space="0" w:color="auto"/>
            </w:tcBorders>
            <w:shd w:val="clear" w:color="auto" w:fill="FFFFFF"/>
            <w:vAlign w:val="center"/>
          </w:tcPr>
          <w:p w14:paraId="5167C1A2" w14:textId="77777777" w:rsidR="008A3B7E" w:rsidRDefault="00000000">
            <w:pPr>
              <w:widowControl/>
              <w:spacing w:line="360" w:lineRule="auto"/>
              <w:jc w:val="left"/>
              <w:rPr>
                <w:rFonts w:ascii="宋体" w:hAnsi="宋体"/>
                <w:color w:val="000000"/>
                <w:kern w:val="0"/>
                <w:sz w:val="18"/>
                <w:szCs w:val="18"/>
              </w:rPr>
            </w:pPr>
            <w:r>
              <w:rPr>
                <w:rFonts w:ascii="宋体" w:hAnsi="宋体" w:hint="eastAsia"/>
                <w:color w:val="000000"/>
                <w:kern w:val="0"/>
                <w:sz w:val="18"/>
                <w:szCs w:val="18"/>
              </w:rPr>
              <w:t>BLXT</w:t>
            </w:r>
          </w:p>
        </w:tc>
        <w:tc>
          <w:tcPr>
            <w:tcW w:w="2599" w:type="dxa"/>
            <w:tcBorders>
              <w:top w:val="single" w:sz="2" w:space="0" w:color="auto"/>
              <w:left w:val="single" w:sz="2" w:space="0" w:color="auto"/>
              <w:bottom w:val="single" w:sz="2" w:space="0" w:color="auto"/>
              <w:right w:val="single" w:sz="2" w:space="0" w:color="auto"/>
            </w:tcBorders>
            <w:shd w:val="clear" w:color="auto" w:fill="FFFFFF"/>
            <w:vAlign w:val="center"/>
          </w:tcPr>
          <w:p w14:paraId="147C4051" w14:textId="77777777" w:rsidR="008A3B7E" w:rsidRDefault="00000000">
            <w:pPr>
              <w:widowControl/>
              <w:spacing w:line="360" w:lineRule="auto"/>
              <w:jc w:val="left"/>
              <w:rPr>
                <w:rFonts w:ascii="宋体" w:hAnsi="宋体"/>
                <w:color w:val="000000"/>
                <w:kern w:val="0"/>
                <w:sz w:val="18"/>
                <w:szCs w:val="18"/>
              </w:rPr>
            </w:pPr>
            <w:r>
              <w:rPr>
                <w:rFonts w:ascii="宋体" w:hAnsi="宋体" w:hint="eastAsia"/>
                <w:color w:val="000000"/>
                <w:kern w:val="0"/>
                <w:sz w:val="18"/>
                <w:szCs w:val="18"/>
              </w:rPr>
              <w:t>病理系统</w:t>
            </w:r>
          </w:p>
        </w:tc>
        <w:tc>
          <w:tcPr>
            <w:tcW w:w="4917" w:type="dxa"/>
            <w:tcBorders>
              <w:top w:val="single" w:sz="2" w:space="0" w:color="auto"/>
              <w:left w:val="single" w:sz="2" w:space="0" w:color="auto"/>
              <w:bottom w:val="single" w:sz="2" w:space="0" w:color="auto"/>
              <w:right w:val="single" w:sz="2" w:space="0" w:color="auto"/>
            </w:tcBorders>
            <w:shd w:val="clear" w:color="auto" w:fill="FFFFFF"/>
          </w:tcPr>
          <w:p w14:paraId="7DBC1C71" w14:textId="77777777" w:rsidR="008A3B7E" w:rsidRDefault="00000000">
            <w:pPr>
              <w:widowControl/>
              <w:spacing w:line="360" w:lineRule="auto"/>
              <w:jc w:val="left"/>
              <w:rPr>
                <w:rFonts w:ascii="宋体" w:hAnsi="宋体"/>
                <w:color w:val="000000"/>
                <w:kern w:val="0"/>
                <w:sz w:val="18"/>
                <w:szCs w:val="18"/>
              </w:rPr>
            </w:pPr>
            <w:r>
              <w:rPr>
                <w:rFonts w:ascii="宋体" w:hAnsi="宋体" w:hint="eastAsia"/>
                <w:color w:val="000000"/>
                <w:kern w:val="0"/>
                <w:sz w:val="18"/>
                <w:szCs w:val="18"/>
              </w:rPr>
              <w:t>1.2.156.112747.001.001.1.10</w:t>
            </w:r>
          </w:p>
        </w:tc>
      </w:tr>
      <w:tr w:rsidR="008A3B7E" w14:paraId="0AE023F1" w14:textId="77777777">
        <w:trPr>
          <w:trHeight w:val="239"/>
        </w:trPr>
        <w:tc>
          <w:tcPr>
            <w:tcW w:w="2077" w:type="dxa"/>
            <w:tcBorders>
              <w:top w:val="single" w:sz="2" w:space="0" w:color="auto"/>
              <w:left w:val="single" w:sz="2" w:space="0" w:color="auto"/>
              <w:bottom w:val="single" w:sz="2" w:space="0" w:color="auto"/>
              <w:right w:val="single" w:sz="2" w:space="0" w:color="auto"/>
            </w:tcBorders>
            <w:shd w:val="clear" w:color="auto" w:fill="FFFFFF"/>
            <w:vAlign w:val="center"/>
          </w:tcPr>
          <w:p w14:paraId="651EAF27" w14:textId="77777777" w:rsidR="008A3B7E" w:rsidRDefault="00000000">
            <w:pPr>
              <w:widowControl/>
              <w:spacing w:line="360" w:lineRule="auto"/>
              <w:jc w:val="left"/>
              <w:rPr>
                <w:rFonts w:ascii="宋体" w:hAnsi="宋体"/>
                <w:color w:val="000000"/>
                <w:kern w:val="0"/>
                <w:sz w:val="18"/>
                <w:szCs w:val="18"/>
              </w:rPr>
            </w:pPr>
            <w:r>
              <w:rPr>
                <w:rFonts w:ascii="宋体" w:hAnsi="宋体" w:hint="eastAsia"/>
                <w:color w:val="000000"/>
                <w:kern w:val="0"/>
                <w:sz w:val="18"/>
                <w:szCs w:val="18"/>
              </w:rPr>
              <w:t>ZLBF</w:t>
            </w:r>
          </w:p>
        </w:tc>
        <w:tc>
          <w:tcPr>
            <w:tcW w:w="2599" w:type="dxa"/>
            <w:tcBorders>
              <w:top w:val="single" w:sz="2" w:space="0" w:color="auto"/>
              <w:left w:val="single" w:sz="2" w:space="0" w:color="auto"/>
              <w:bottom w:val="single" w:sz="2" w:space="0" w:color="auto"/>
              <w:right w:val="single" w:sz="2" w:space="0" w:color="auto"/>
            </w:tcBorders>
            <w:shd w:val="clear" w:color="auto" w:fill="FFFFFF"/>
            <w:vAlign w:val="center"/>
          </w:tcPr>
          <w:p w14:paraId="6532551D" w14:textId="77777777" w:rsidR="008A3B7E" w:rsidRDefault="00000000">
            <w:pPr>
              <w:widowControl/>
              <w:spacing w:line="360" w:lineRule="auto"/>
              <w:jc w:val="left"/>
              <w:rPr>
                <w:rFonts w:ascii="宋体" w:hAnsi="宋体"/>
                <w:color w:val="000000"/>
                <w:kern w:val="0"/>
                <w:sz w:val="18"/>
                <w:szCs w:val="18"/>
              </w:rPr>
            </w:pPr>
            <w:r>
              <w:rPr>
                <w:rFonts w:ascii="宋体" w:hAnsi="宋体" w:hint="eastAsia"/>
                <w:color w:val="000000"/>
                <w:kern w:val="0"/>
                <w:sz w:val="18"/>
                <w:szCs w:val="18"/>
              </w:rPr>
              <w:t>智慧病房</w:t>
            </w:r>
          </w:p>
        </w:tc>
        <w:tc>
          <w:tcPr>
            <w:tcW w:w="4917" w:type="dxa"/>
            <w:tcBorders>
              <w:top w:val="single" w:sz="2" w:space="0" w:color="auto"/>
              <w:left w:val="single" w:sz="2" w:space="0" w:color="auto"/>
              <w:bottom w:val="single" w:sz="2" w:space="0" w:color="auto"/>
              <w:right w:val="single" w:sz="2" w:space="0" w:color="auto"/>
            </w:tcBorders>
            <w:shd w:val="clear" w:color="auto" w:fill="FFFFFF"/>
          </w:tcPr>
          <w:p w14:paraId="56F83398" w14:textId="77777777" w:rsidR="008A3B7E" w:rsidRDefault="00000000">
            <w:pPr>
              <w:widowControl/>
              <w:spacing w:line="360" w:lineRule="auto"/>
              <w:jc w:val="left"/>
              <w:rPr>
                <w:rFonts w:ascii="宋体" w:hAnsi="宋体"/>
                <w:color w:val="000000"/>
                <w:kern w:val="0"/>
                <w:sz w:val="18"/>
                <w:szCs w:val="18"/>
              </w:rPr>
            </w:pPr>
            <w:r>
              <w:rPr>
                <w:rFonts w:ascii="宋体" w:hAnsi="宋体" w:hint="eastAsia"/>
                <w:color w:val="000000"/>
                <w:kern w:val="0"/>
                <w:sz w:val="18"/>
                <w:szCs w:val="18"/>
              </w:rPr>
              <w:t>1.2.156.112747.001.001.1.11</w:t>
            </w:r>
          </w:p>
        </w:tc>
      </w:tr>
      <w:tr w:rsidR="008A3B7E" w14:paraId="3644C6A6" w14:textId="77777777">
        <w:trPr>
          <w:trHeight w:val="239"/>
        </w:trPr>
        <w:tc>
          <w:tcPr>
            <w:tcW w:w="2077" w:type="dxa"/>
            <w:tcBorders>
              <w:top w:val="single" w:sz="2" w:space="0" w:color="auto"/>
              <w:left w:val="single" w:sz="2" w:space="0" w:color="auto"/>
              <w:bottom w:val="single" w:sz="2" w:space="0" w:color="auto"/>
              <w:right w:val="single" w:sz="2" w:space="0" w:color="auto"/>
            </w:tcBorders>
            <w:shd w:val="clear" w:color="auto" w:fill="FFFFFF"/>
            <w:vAlign w:val="center"/>
          </w:tcPr>
          <w:p w14:paraId="53CF803C" w14:textId="77777777" w:rsidR="008A3B7E" w:rsidRDefault="00000000">
            <w:pPr>
              <w:widowControl/>
              <w:spacing w:line="360" w:lineRule="auto"/>
              <w:jc w:val="left"/>
              <w:rPr>
                <w:rFonts w:ascii="宋体" w:hAnsi="宋体"/>
                <w:color w:val="000000"/>
                <w:kern w:val="0"/>
                <w:sz w:val="18"/>
                <w:szCs w:val="18"/>
              </w:rPr>
            </w:pPr>
            <w:r>
              <w:rPr>
                <w:rFonts w:ascii="宋体" w:hAnsi="宋体" w:hint="eastAsia"/>
                <w:color w:val="000000"/>
                <w:kern w:val="0"/>
                <w:sz w:val="18"/>
                <w:szCs w:val="18"/>
              </w:rPr>
              <w:t>ZZJ</w:t>
            </w:r>
          </w:p>
        </w:tc>
        <w:tc>
          <w:tcPr>
            <w:tcW w:w="2599" w:type="dxa"/>
            <w:tcBorders>
              <w:top w:val="single" w:sz="2" w:space="0" w:color="auto"/>
              <w:left w:val="single" w:sz="2" w:space="0" w:color="auto"/>
              <w:bottom w:val="single" w:sz="2" w:space="0" w:color="auto"/>
              <w:right w:val="single" w:sz="2" w:space="0" w:color="auto"/>
            </w:tcBorders>
            <w:shd w:val="clear" w:color="auto" w:fill="FFFFFF"/>
            <w:vAlign w:val="center"/>
          </w:tcPr>
          <w:p w14:paraId="5A7753AA" w14:textId="77777777" w:rsidR="008A3B7E" w:rsidRDefault="00000000">
            <w:pPr>
              <w:widowControl/>
              <w:spacing w:line="360" w:lineRule="auto"/>
              <w:jc w:val="left"/>
              <w:rPr>
                <w:rFonts w:ascii="宋体" w:hAnsi="宋体"/>
                <w:color w:val="000000"/>
                <w:kern w:val="0"/>
                <w:sz w:val="18"/>
                <w:szCs w:val="18"/>
              </w:rPr>
            </w:pPr>
            <w:r>
              <w:rPr>
                <w:rFonts w:ascii="宋体" w:hAnsi="宋体" w:hint="eastAsia"/>
                <w:color w:val="000000"/>
                <w:kern w:val="0"/>
                <w:sz w:val="18"/>
                <w:szCs w:val="18"/>
              </w:rPr>
              <w:t>自助机</w:t>
            </w:r>
          </w:p>
        </w:tc>
        <w:tc>
          <w:tcPr>
            <w:tcW w:w="4917" w:type="dxa"/>
            <w:tcBorders>
              <w:top w:val="single" w:sz="2" w:space="0" w:color="auto"/>
              <w:left w:val="single" w:sz="2" w:space="0" w:color="auto"/>
              <w:bottom w:val="single" w:sz="2" w:space="0" w:color="auto"/>
              <w:right w:val="single" w:sz="2" w:space="0" w:color="auto"/>
            </w:tcBorders>
            <w:shd w:val="clear" w:color="auto" w:fill="FFFFFF"/>
          </w:tcPr>
          <w:p w14:paraId="2ED180BE" w14:textId="77777777" w:rsidR="008A3B7E" w:rsidRDefault="00000000">
            <w:pPr>
              <w:widowControl/>
              <w:spacing w:line="360" w:lineRule="auto"/>
              <w:jc w:val="left"/>
              <w:rPr>
                <w:rFonts w:ascii="宋体" w:hAnsi="宋体"/>
                <w:color w:val="000000"/>
                <w:kern w:val="0"/>
                <w:sz w:val="18"/>
                <w:szCs w:val="18"/>
              </w:rPr>
            </w:pPr>
            <w:r>
              <w:rPr>
                <w:rFonts w:ascii="宋体" w:hAnsi="宋体" w:hint="eastAsia"/>
                <w:color w:val="000000"/>
                <w:kern w:val="0"/>
                <w:sz w:val="18"/>
                <w:szCs w:val="18"/>
              </w:rPr>
              <w:t>1.2.156.112747.001.001.1.12</w:t>
            </w:r>
          </w:p>
        </w:tc>
      </w:tr>
      <w:tr w:rsidR="008A3B7E" w14:paraId="69123EFA" w14:textId="77777777">
        <w:trPr>
          <w:trHeight w:val="239"/>
        </w:trPr>
        <w:tc>
          <w:tcPr>
            <w:tcW w:w="2077" w:type="dxa"/>
            <w:tcBorders>
              <w:top w:val="single" w:sz="2" w:space="0" w:color="auto"/>
              <w:left w:val="single" w:sz="2" w:space="0" w:color="auto"/>
              <w:bottom w:val="single" w:sz="2" w:space="0" w:color="auto"/>
              <w:right w:val="single" w:sz="2" w:space="0" w:color="auto"/>
            </w:tcBorders>
            <w:shd w:val="clear" w:color="auto" w:fill="FFFFFF"/>
            <w:vAlign w:val="center"/>
          </w:tcPr>
          <w:p w14:paraId="0785AF0A" w14:textId="77777777" w:rsidR="008A3B7E" w:rsidRDefault="00000000">
            <w:pPr>
              <w:widowControl/>
              <w:spacing w:line="360" w:lineRule="auto"/>
              <w:jc w:val="left"/>
              <w:rPr>
                <w:rFonts w:ascii="宋体" w:hAnsi="宋体"/>
                <w:color w:val="000000"/>
                <w:kern w:val="0"/>
                <w:sz w:val="18"/>
                <w:szCs w:val="18"/>
              </w:rPr>
            </w:pPr>
            <w:r>
              <w:rPr>
                <w:rFonts w:ascii="宋体" w:hAnsi="宋体" w:hint="eastAsia"/>
                <w:color w:val="000000"/>
                <w:kern w:val="0"/>
                <w:sz w:val="18"/>
                <w:szCs w:val="18"/>
              </w:rPr>
              <w:t>CKXT</w:t>
            </w:r>
          </w:p>
        </w:tc>
        <w:tc>
          <w:tcPr>
            <w:tcW w:w="2599" w:type="dxa"/>
            <w:tcBorders>
              <w:top w:val="single" w:sz="2" w:space="0" w:color="auto"/>
              <w:left w:val="single" w:sz="2" w:space="0" w:color="auto"/>
              <w:bottom w:val="single" w:sz="2" w:space="0" w:color="auto"/>
              <w:right w:val="single" w:sz="2" w:space="0" w:color="auto"/>
            </w:tcBorders>
            <w:shd w:val="clear" w:color="auto" w:fill="FFFFFF"/>
            <w:vAlign w:val="center"/>
          </w:tcPr>
          <w:p w14:paraId="2E98D937" w14:textId="77777777" w:rsidR="008A3B7E" w:rsidRDefault="00000000">
            <w:pPr>
              <w:widowControl/>
              <w:spacing w:line="360" w:lineRule="auto"/>
              <w:jc w:val="left"/>
              <w:rPr>
                <w:rFonts w:ascii="宋体" w:hAnsi="宋体"/>
                <w:color w:val="000000"/>
                <w:kern w:val="0"/>
                <w:sz w:val="18"/>
                <w:szCs w:val="18"/>
              </w:rPr>
            </w:pPr>
            <w:r>
              <w:rPr>
                <w:rFonts w:ascii="宋体" w:hAnsi="宋体" w:hint="eastAsia"/>
                <w:color w:val="000000"/>
                <w:kern w:val="0"/>
                <w:sz w:val="18"/>
                <w:szCs w:val="18"/>
              </w:rPr>
              <w:t>产科系统</w:t>
            </w:r>
          </w:p>
        </w:tc>
        <w:tc>
          <w:tcPr>
            <w:tcW w:w="4917" w:type="dxa"/>
            <w:tcBorders>
              <w:top w:val="single" w:sz="2" w:space="0" w:color="auto"/>
              <w:left w:val="single" w:sz="2" w:space="0" w:color="auto"/>
              <w:bottom w:val="single" w:sz="2" w:space="0" w:color="auto"/>
              <w:right w:val="single" w:sz="2" w:space="0" w:color="auto"/>
            </w:tcBorders>
            <w:shd w:val="clear" w:color="auto" w:fill="FFFFFF"/>
          </w:tcPr>
          <w:p w14:paraId="38D1F0DE" w14:textId="77777777" w:rsidR="008A3B7E" w:rsidRDefault="00000000">
            <w:pPr>
              <w:widowControl/>
              <w:spacing w:line="360" w:lineRule="auto"/>
              <w:jc w:val="left"/>
              <w:rPr>
                <w:rFonts w:ascii="宋体" w:hAnsi="宋体"/>
                <w:color w:val="000000"/>
                <w:kern w:val="0"/>
                <w:sz w:val="18"/>
                <w:szCs w:val="18"/>
              </w:rPr>
            </w:pPr>
            <w:r>
              <w:rPr>
                <w:rFonts w:ascii="宋体" w:hAnsi="宋体" w:hint="eastAsia"/>
                <w:color w:val="000000"/>
                <w:kern w:val="0"/>
                <w:sz w:val="18"/>
                <w:szCs w:val="18"/>
              </w:rPr>
              <w:t>1.2.156.112747.001.001.1.13</w:t>
            </w:r>
          </w:p>
        </w:tc>
      </w:tr>
      <w:tr w:rsidR="008A3B7E" w14:paraId="2FF2481C" w14:textId="77777777">
        <w:trPr>
          <w:trHeight w:val="239"/>
        </w:trPr>
        <w:tc>
          <w:tcPr>
            <w:tcW w:w="2077" w:type="dxa"/>
            <w:tcBorders>
              <w:top w:val="single" w:sz="2" w:space="0" w:color="auto"/>
              <w:left w:val="single" w:sz="2" w:space="0" w:color="auto"/>
              <w:bottom w:val="single" w:sz="2" w:space="0" w:color="auto"/>
              <w:right w:val="single" w:sz="2" w:space="0" w:color="auto"/>
            </w:tcBorders>
            <w:shd w:val="clear" w:color="auto" w:fill="FFFFFF"/>
            <w:vAlign w:val="center"/>
          </w:tcPr>
          <w:p w14:paraId="7C06DDD9" w14:textId="77777777" w:rsidR="008A3B7E" w:rsidRDefault="00000000">
            <w:pPr>
              <w:widowControl/>
              <w:spacing w:line="360" w:lineRule="auto"/>
              <w:jc w:val="left"/>
              <w:rPr>
                <w:rFonts w:ascii="宋体" w:hAnsi="宋体"/>
                <w:color w:val="000000"/>
                <w:kern w:val="0"/>
                <w:sz w:val="18"/>
                <w:szCs w:val="18"/>
              </w:rPr>
            </w:pPr>
            <w:r>
              <w:rPr>
                <w:rFonts w:ascii="宋体" w:hAnsi="宋体" w:hint="eastAsia"/>
                <w:color w:val="000000"/>
                <w:kern w:val="0"/>
                <w:sz w:val="18"/>
                <w:szCs w:val="18"/>
              </w:rPr>
              <w:t>PETCT</w:t>
            </w:r>
          </w:p>
        </w:tc>
        <w:tc>
          <w:tcPr>
            <w:tcW w:w="2599" w:type="dxa"/>
            <w:tcBorders>
              <w:top w:val="single" w:sz="2" w:space="0" w:color="auto"/>
              <w:left w:val="single" w:sz="2" w:space="0" w:color="auto"/>
              <w:bottom w:val="single" w:sz="2" w:space="0" w:color="auto"/>
              <w:right w:val="single" w:sz="2" w:space="0" w:color="auto"/>
            </w:tcBorders>
            <w:shd w:val="clear" w:color="auto" w:fill="FFFFFF"/>
            <w:vAlign w:val="center"/>
          </w:tcPr>
          <w:p w14:paraId="2E79D6A7" w14:textId="77777777" w:rsidR="008A3B7E" w:rsidRDefault="00000000">
            <w:pPr>
              <w:widowControl/>
              <w:spacing w:line="360" w:lineRule="auto"/>
              <w:jc w:val="left"/>
              <w:rPr>
                <w:rFonts w:ascii="宋体" w:hAnsi="宋体"/>
                <w:color w:val="000000"/>
                <w:kern w:val="0"/>
                <w:sz w:val="18"/>
                <w:szCs w:val="18"/>
              </w:rPr>
            </w:pPr>
            <w:r>
              <w:rPr>
                <w:rFonts w:ascii="宋体" w:hAnsi="宋体" w:hint="eastAsia"/>
                <w:color w:val="000000"/>
                <w:kern w:val="0"/>
                <w:sz w:val="18"/>
                <w:szCs w:val="18"/>
              </w:rPr>
              <w:t>PETCT核医学</w:t>
            </w:r>
          </w:p>
        </w:tc>
        <w:tc>
          <w:tcPr>
            <w:tcW w:w="4917" w:type="dxa"/>
            <w:tcBorders>
              <w:top w:val="single" w:sz="2" w:space="0" w:color="auto"/>
              <w:left w:val="single" w:sz="2" w:space="0" w:color="auto"/>
              <w:bottom w:val="single" w:sz="2" w:space="0" w:color="auto"/>
              <w:right w:val="single" w:sz="2" w:space="0" w:color="auto"/>
            </w:tcBorders>
            <w:shd w:val="clear" w:color="auto" w:fill="FFFFFF"/>
          </w:tcPr>
          <w:p w14:paraId="132C9239" w14:textId="77777777" w:rsidR="008A3B7E" w:rsidRDefault="00000000">
            <w:pPr>
              <w:widowControl/>
              <w:spacing w:line="360" w:lineRule="auto"/>
              <w:jc w:val="left"/>
              <w:rPr>
                <w:rFonts w:ascii="宋体" w:hAnsi="宋体"/>
                <w:color w:val="000000"/>
                <w:kern w:val="0"/>
                <w:sz w:val="18"/>
                <w:szCs w:val="18"/>
              </w:rPr>
            </w:pPr>
            <w:r>
              <w:rPr>
                <w:rFonts w:ascii="宋体" w:hAnsi="宋体" w:hint="eastAsia"/>
                <w:color w:val="000000"/>
                <w:kern w:val="0"/>
                <w:sz w:val="18"/>
                <w:szCs w:val="18"/>
              </w:rPr>
              <w:t>1.2.156.112747.001.001.1.14</w:t>
            </w:r>
          </w:p>
        </w:tc>
      </w:tr>
      <w:tr w:rsidR="008A3B7E" w14:paraId="3EEB4EB3" w14:textId="77777777">
        <w:trPr>
          <w:trHeight w:val="239"/>
        </w:trPr>
        <w:tc>
          <w:tcPr>
            <w:tcW w:w="2077" w:type="dxa"/>
            <w:tcBorders>
              <w:top w:val="single" w:sz="2" w:space="0" w:color="auto"/>
              <w:left w:val="single" w:sz="2" w:space="0" w:color="auto"/>
              <w:bottom w:val="single" w:sz="2" w:space="0" w:color="auto"/>
              <w:right w:val="single" w:sz="2" w:space="0" w:color="auto"/>
            </w:tcBorders>
            <w:shd w:val="clear" w:color="auto" w:fill="FFFFFF"/>
            <w:vAlign w:val="center"/>
          </w:tcPr>
          <w:p w14:paraId="7CC524DF" w14:textId="77777777" w:rsidR="008A3B7E" w:rsidRDefault="00000000">
            <w:pPr>
              <w:widowControl/>
              <w:spacing w:line="360" w:lineRule="auto"/>
              <w:jc w:val="left"/>
              <w:rPr>
                <w:rFonts w:ascii="宋体" w:hAnsi="宋体"/>
                <w:color w:val="000000"/>
                <w:kern w:val="0"/>
                <w:sz w:val="18"/>
                <w:szCs w:val="18"/>
              </w:rPr>
            </w:pPr>
            <w:r>
              <w:rPr>
                <w:rFonts w:ascii="宋体" w:hAnsi="宋体" w:hint="eastAsia"/>
                <w:color w:val="000000"/>
                <w:kern w:val="0"/>
                <w:sz w:val="18"/>
                <w:szCs w:val="18"/>
              </w:rPr>
              <w:t>SZXT</w:t>
            </w:r>
          </w:p>
        </w:tc>
        <w:tc>
          <w:tcPr>
            <w:tcW w:w="2599" w:type="dxa"/>
            <w:tcBorders>
              <w:top w:val="single" w:sz="2" w:space="0" w:color="auto"/>
              <w:left w:val="single" w:sz="2" w:space="0" w:color="auto"/>
              <w:bottom w:val="single" w:sz="2" w:space="0" w:color="auto"/>
              <w:right w:val="single" w:sz="2" w:space="0" w:color="auto"/>
            </w:tcBorders>
            <w:shd w:val="clear" w:color="auto" w:fill="FFFFFF"/>
            <w:vAlign w:val="center"/>
          </w:tcPr>
          <w:p w14:paraId="322482E3" w14:textId="77777777" w:rsidR="008A3B7E" w:rsidRDefault="00000000">
            <w:pPr>
              <w:widowControl/>
              <w:spacing w:line="360" w:lineRule="auto"/>
              <w:jc w:val="left"/>
              <w:rPr>
                <w:rFonts w:ascii="宋体" w:hAnsi="宋体"/>
                <w:color w:val="000000"/>
                <w:kern w:val="0"/>
                <w:sz w:val="18"/>
                <w:szCs w:val="18"/>
              </w:rPr>
            </w:pPr>
            <w:r>
              <w:rPr>
                <w:rFonts w:ascii="宋体" w:hAnsi="宋体" w:hint="eastAsia"/>
                <w:color w:val="000000"/>
                <w:kern w:val="0"/>
                <w:sz w:val="18"/>
                <w:szCs w:val="18"/>
              </w:rPr>
              <w:t>生殖系统</w:t>
            </w:r>
          </w:p>
        </w:tc>
        <w:tc>
          <w:tcPr>
            <w:tcW w:w="4917" w:type="dxa"/>
            <w:tcBorders>
              <w:top w:val="single" w:sz="2" w:space="0" w:color="auto"/>
              <w:left w:val="single" w:sz="2" w:space="0" w:color="auto"/>
              <w:bottom w:val="single" w:sz="2" w:space="0" w:color="auto"/>
              <w:right w:val="single" w:sz="2" w:space="0" w:color="auto"/>
            </w:tcBorders>
            <w:shd w:val="clear" w:color="auto" w:fill="FFFFFF"/>
          </w:tcPr>
          <w:p w14:paraId="3DBE0C51" w14:textId="77777777" w:rsidR="008A3B7E" w:rsidRDefault="00000000">
            <w:pPr>
              <w:widowControl/>
              <w:spacing w:line="360" w:lineRule="auto"/>
              <w:jc w:val="left"/>
              <w:rPr>
                <w:rFonts w:ascii="宋体" w:hAnsi="宋体"/>
                <w:color w:val="000000"/>
                <w:kern w:val="0"/>
                <w:sz w:val="18"/>
                <w:szCs w:val="18"/>
              </w:rPr>
            </w:pPr>
            <w:r>
              <w:rPr>
                <w:rFonts w:ascii="宋体" w:hAnsi="宋体" w:hint="eastAsia"/>
                <w:color w:val="000000"/>
                <w:kern w:val="0"/>
                <w:sz w:val="18"/>
                <w:szCs w:val="18"/>
              </w:rPr>
              <w:t>1.2.156.112747.001.001.1.15</w:t>
            </w:r>
          </w:p>
        </w:tc>
      </w:tr>
      <w:tr w:rsidR="008A3B7E" w14:paraId="334BEC30" w14:textId="77777777">
        <w:trPr>
          <w:trHeight w:val="239"/>
        </w:trPr>
        <w:tc>
          <w:tcPr>
            <w:tcW w:w="2077" w:type="dxa"/>
            <w:tcBorders>
              <w:top w:val="single" w:sz="2" w:space="0" w:color="auto"/>
              <w:left w:val="single" w:sz="2" w:space="0" w:color="auto"/>
              <w:bottom w:val="single" w:sz="2" w:space="0" w:color="auto"/>
              <w:right w:val="single" w:sz="2" w:space="0" w:color="auto"/>
            </w:tcBorders>
            <w:shd w:val="clear" w:color="auto" w:fill="FFFFFF"/>
            <w:vAlign w:val="center"/>
          </w:tcPr>
          <w:p w14:paraId="6437099C" w14:textId="77777777" w:rsidR="008A3B7E" w:rsidRDefault="00000000">
            <w:pPr>
              <w:widowControl/>
              <w:spacing w:line="360" w:lineRule="auto"/>
              <w:jc w:val="left"/>
              <w:rPr>
                <w:rFonts w:ascii="宋体" w:hAnsi="宋体"/>
                <w:color w:val="000000"/>
                <w:kern w:val="0"/>
                <w:sz w:val="18"/>
                <w:szCs w:val="18"/>
              </w:rPr>
            </w:pPr>
            <w:r>
              <w:rPr>
                <w:rFonts w:ascii="宋体" w:hAnsi="宋体" w:hint="eastAsia"/>
                <w:color w:val="000000"/>
                <w:kern w:val="0"/>
                <w:sz w:val="18"/>
                <w:szCs w:val="18"/>
              </w:rPr>
              <w:t>SPD</w:t>
            </w:r>
          </w:p>
        </w:tc>
        <w:tc>
          <w:tcPr>
            <w:tcW w:w="2599" w:type="dxa"/>
            <w:tcBorders>
              <w:top w:val="single" w:sz="2" w:space="0" w:color="auto"/>
              <w:left w:val="single" w:sz="2" w:space="0" w:color="auto"/>
              <w:bottom w:val="single" w:sz="2" w:space="0" w:color="auto"/>
              <w:right w:val="single" w:sz="2" w:space="0" w:color="auto"/>
            </w:tcBorders>
            <w:shd w:val="clear" w:color="auto" w:fill="FFFFFF"/>
            <w:vAlign w:val="center"/>
          </w:tcPr>
          <w:p w14:paraId="2E7884AF" w14:textId="77777777" w:rsidR="008A3B7E" w:rsidRDefault="00000000">
            <w:pPr>
              <w:widowControl/>
              <w:spacing w:line="360" w:lineRule="auto"/>
              <w:jc w:val="left"/>
              <w:rPr>
                <w:rFonts w:ascii="宋体" w:hAnsi="宋体"/>
                <w:color w:val="000000"/>
                <w:kern w:val="0"/>
                <w:sz w:val="18"/>
                <w:szCs w:val="18"/>
              </w:rPr>
            </w:pPr>
            <w:r>
              <w:rPr>
                <w:rFonts w:ascii="宋体" w:hAnsi="宋体" w:hint="eastAsia"/>
                <w:color w:val="000000"/>
                <w:kern w:val="0"/>
                <w:sz w:val="18"/>
                <w:szCs w:val="18"/>
              </w:rPr>
              <w:t>SPD系统</w:t>
            </w:r>
          </w:p>
        </w:tc>
        <w:tc>
          <w:tcPr>
            <w:tcW w:w="4917" w:type="dxa"/>
            <w:tcBorders>
              <w:top w:val="single" w:sz="2" w:space="0" w:color="auto"/>
              <w:left w:val="single" w:sz="2" w:space="0" w:color="auto"/>
              <w:bottom w:val="single" w:sz="2" w:space="0" w:color="auto"/>
              <w:right w:val="single" w:sz="2" w:space="0" w:color="auto"/>
            </w:tcBorders>
            <w:shd w:val="clear" w:color="auto" w:fill="FFFFFF"/>
          </w:tcPr>
          <w:p w14:paraId="6086ED56" w14:textId="77777777" w:rsidR="008A3B7E" w:rsidRDefault="00000000">
            <w:pPr>
              <w:widowControl/>
              <w:spacing w:line="360" w:lineRule="auto"/>
              <w:jc w:val="left"/>
              <w:rPr>
                <w:rFonts w:ascii="宋体" w:hAnsi="宋体"/>
                <w:color w:val="000000"/>
                <w:kern w:val="0"/>
                <w:sz w:val="18"/>
                <w:szCs w:val="18"/>
              </w:rPr>
            </w:pPr>
            <w:r>
              <w:rPr>
                <w:rFonts w:ascii="宋体" w:hAnsi="宋体" w:hint="eastAsia"/>
                <w:color w:val="000000"/>
                <w:kern w:val="0"/>
                <w:sz w:val="18"/>
                <w:szCs w:val="18"/>
              </w:rPr>
              <w:t>1.2.156.112747.001.001.1.16</w:t>
            </w:r>
          </w:p>
        </w:tc>
      </w:tr>
      <w:tr w:rsidR="008A3B7E" w14:paraId="6CD8CDB2" w14:textId="77777777">
        <w:trPr>
          <w:trHeight w:val="239"/>
        </w:trPr>
        <w:tc>
          <w:tcPr>
            <w:tcW w:w="2077" w:type="dxa"/>
            <w:tcBorders>
              <w:top w:val="single" w:sz="2" w:space="0" w:color="auto"/>
              <w:left w:val="single" w:sz="2" w:space="0" w:color="auto"/>
              <w:bottom w:val="single" w:sz="2" w:space="0" w:color="auto"/>
              <w:right w:val="single" w:sz="2" w:space="0" w:color="auto"/>
            </w:tcBorders>
            <w:shd w:val="clear" w:color="auto" w:fill="FFFFFF"/>
            <w:vAlign w:val="center"/>
          </w:tcPr>
          <w:p w14:paraId="02B0AF27" w14:textId="77777777" w:rsidR="008A3B7E" w:rsidRDefault="00000000">
            <w:pPr>
              <w:widowControl/>
              <w:spacing w:line="360" w:lineRule="auto"/>
              <w:jc w:val="left"/>
              <w:rPr>
                <w:rFonts w:ascii="宋体" w:hAnsi="宋体"/>
                <w:color w:val="000000"/>
                <w:kern w:val="0"/>
                <w:sz w:val="18"/>
                <w:szCs w:val="18"/>
              </w:rPr>
            </w:pPr>
            <w:r>
              <w:rPr>
                <w:rFonts w:ascii="宋体" w:hAnsi="宋体" w:hint="eastAsia"/>
                <w:color w:val="000000"/>
                <w:kern w:val="0"/>
                <w:sz w:val="18"/>
                <w:szCs w:val="18"/>
              </w:rPr>
              <w:t>VTE</w:t>
            </w:r>
          </w:p>
        </w:tc>
        <w:tc>
          <w:tcPr>
            <w:tcW w:w="2599" w:type="dxa"/>
            <w:tcBorders>
              <w:top w:val="single" w:sz="2" w:space="0" w:color="auto"/>
              <w:left w:val="single" w:sz="2" w:space="0" w:color="auto"/>
              <w:bottom w:val="single" w:sz="2" w:space="0" w:color="auto"/>
              <w:right w:val="single" w:sz="2" w:space="0" w:color="auto"/>
            </w:tcBorders>
            <w:shd w:val="clear" w:color="auto" w:fill="FFFFFF"/>
            <w:vAlign w:val="center"/>
          </w:tcPr>
          <w:p w14:paraId="4F3C2A1B" w14:textId="77777777" w:rsidR="008A3B7E" w:rsidRDefault="00000000">
            <w:pPr>
              <w:widowControl/>
              <w:spacing w:line="360" w:lineRule="auto"/>
              <w:jc w:val="left"/>
              <w:rPr>
                <w:rFonts w:ascii="宋体" w:hAnsi="宋体"/>
                <w:color w:val="000000"/>
                <w:kern w:val="0"/>
                <w:sz w:val="18"/>
                <w:szCs w:val="18"/>
              </w:rPr>
            </w:pPr>
            <w:r>
              <w:rPr>
                <w:rFonts w:ascii="宋体" w:hAnsi="宋体" w:hint="eastAsia"/>
                <w:color w:val="000000"/>
                <w:kern w:val="0"/>
                <w:sz w:val="18"/>
                <w:szCs w:val="18"/>
              </w:rPr>
              <w:t>静脉血栓栓塞预防系统</w:t>
            </w:r>
          </w:p>
        </w:tc>
        <w:tc>
          <w:tcPr>
            <w:tcW w:w="4917" w:type="dxa"/>
            <w:tcBorders>
              <w:top w:val="single" w:sz="2" w:space="0" w:color="auto"/>
              <w:left w:val="single" w:sz="2" w:space="0" w:color="auto"/>
              <w:bottom w:val="single" w:sz="2" w:space="0" w:color="auto"/>
              <w:right w:val="single" w:sz="2" w:space="0" w:color="auto"/>
            </w:tcBorders>
            <w:shd w:val="clear" w:color="auto" w:fill="FFFFFF"/>
          </w:tcPr>
          <w:p w14:paraId="52283DD4" w14:textId="77777777" w:rsidR="008A3B7E" w:rsidRDefault="00000000">
            <w:pPr>
              <w:widowControl/>
              <w:spacing w:line="360" w:lineRule="auto"/>
              <w:jc w:val="left"/>
              <w:rPr>
                <w:rFonts w:ascii="宋体" w:hAnsi="宋体"/>
                <w:color w:val="000000"/>
                <w:kern w:val="0"/>
                <w:sz w:val="18"/>
                <w:szCs w:val="18"/>
              </w:rPr>
            </w:pPr>
            <w:r>
              <w:rPr>
                <w:rFonts w:ascii="宋体" w:hAnsi="宋体" w:hint="eastAsia"/>
                <w:color w:val="000000"/>
                <w:kern w:val="0"/>
                <w:sz w:val="18"/>
                <w:szCs w:val="18"/>
              </w:rPr>
              <w:t>1.2.156.112747.001.001.1.17</w:t>
            </w:r>
          </w:p>
        </w:tc>
      </w:tr>
      <w:tr w:rsidR="008A3B7E" w14:paraId="2B9A3446" w14:textId="77777777">
        <w:trPr>
          <w:trHeight w:val="239"/>
        </w:trPr>
        <w:tc>
          <w:tcPr>
            <w:tcW w:w="2077" w:type="dxa"/>
            <w:tcBorders>
              <w:top w:val="single" w:sz="2" w:space="0" w:color="auto"/>
              <w:left w:val="single" w:sz="2" w:space="0" w:color="auto"/>
              <w:bottom w:val="single" w:sz="2" w:space="0" w:color="auto"/>
              <w:right w:val="single" w:sz="2" w:space="0" w:color="auto"/>
            </w:tcBorders>
            <w:shd w:val="clear" w:color="auto" w:fill="FFFFFF"/>
            <w:vAlign w:val="center"/>
          </w:tcPr>
          <w:p w14:paraId="54582424" w14:textId="77777777" w:rsidR="008A3B7E" w:rsidRDefault="00000000">
            <w:pPr>
              <w:widowControl/>
              <w:spacing w:line="360" w:lineRule="auto"/>
              <w:jc w:val="left"/>
              <w:rPr>
                <w:rFonts w:ascii="宋体" w:hAnsi="宋体"/>
                <w:color w:val="000000"/>
                <w:kern w:val="0"/>
                <w:sz w:val="18"/>
                <w:szCs w:val="18"/>
              </w:rPr>
            </w:pPr>
            <w:r>
              <w:rPr>
                <w:rFonts w:ascii="宋体" w:hAnsi="宋体" w:hint="eastAsia"/>
                <w:color w:val="000000"/>
                <w:kern w:val="0"/>
                <w:sz w:val="18"/>
                <w:szCs w:val="18"/>
              </w:rPr>
              <w:t>SFXT</w:t>
            </w:r>
          </w:p>
        </w:tc>
        <w:tc>
          <w:tcPr>
            <w:tcW w:w="2599" w:type="dxa"/>
            <w:tcBorders>
              <w:top w:val="single" w:sz="2" w:space="0" w:color="auto"/>
              <w:left w:val="single" w:sz="2" w:space="0" w:color="auto"/>
              <w:bottom w:val="single" w:sz="2" w:space="0" w:color="auto"/>
              <w:right w:val="single" w:sz="2" w:space="0" w:color="auto"/>
            </w:tcBorders>
            <w:shd w:val="clear" w:color="auto" w:fill="FFFFFF"/>
            <w:vAlign w:val="center"/>
          </w:tcPr>
          <w:p w14:paraId="546F6A4B" w14:textId="77777777" w:rsidR="008A3B7E" w:rsidRDefault="00000000">
            <w:pPr>
              <w:widowControl/>
              <w:spacing w:line="360" w:lineRule="auto"/>
              <w:jc w:val="left"/>
              <w:rPr>
                <w:rFonts w:ascii="宋体" w:hAnsi="宋体"/>
                <w:color w:val="000000"/>
                <w:kern w:val="0"/>
                <w:sz w:val="18"/>
                <w:szCs w:val="18"/>
              </w:rPr>
            </w:pPr>
            <w:r>
              <w:rPr>
                <w:rFonts w:ascii="宋体" w:hAnsi="宋体" w:hint="eastAsia"/>
                <w:color w:val="000000"/>
                <w:kern w:val="0"/>
                <w:sz w:val="18"/>
                <w:szCs w:val="18"/>
              </w:rPr>
              <w:t>随访系统</w:t>
            </w:r>
          </w:p>
        </w:tc>
        <w:tc>
          <w:tcPr>
            <w:tcW w:w="4917" w:type="dxa"/>
            <w:tcBorders>
              <w:top w:val="single" w:sz="2" w:space="0" w:color="auto"/>
              <w:left w:val="single" w:sz="2" w:space="0" w:color="auto"/>
              <w:bottom w:val="single" w:sz="2" w:space="0" w:color="auto"/>
              <w:right w:val="single" w:sz="2" w:space="0" w:color="auto"/>
            </w:tcBorders>
            <w:shd w:val="clear" w:color="auto" w:fill="FFFFFF"/>
          </w:tcPr>
          <w:p w14:paraId="514DAAB1" w14:textId="77777777" w:rsidR="008A3B7E" w:rsidRDefault="00000000">
            <w:pPr>
              <w:widowControl/>
              <w:spacing w:line="360" w:lineRule="auto"/>
              <w:jc w:val="left"/>
              <w:rPr>
                <w:rFonts w:ascii="宋体" w:hAnsi="宋体"/>
                <w:color w:val="000000"/>
                <w:kern w:val="0"/>
                <w:sz w:val="18"/>
                <w:szCs w:val="18"/>
              </w:rPr>
            </w:pPr>
            <w:r>
              <w:rPr>
                <w:rFonts w:ascii="宋体" w:hAnsi="宋体" w:hint="eastAsia"/>
                <w:color w:val="000000"/>
                <w:kern w:val="0"/>
                <w:sz w:val="18"/>
                <w:szCs w:val="18"/>
              </w:rPr>
              <w:t>1.2.156.112747.001.001.1.18</w:t>
            </w:r>
          </w:p>
        </w:tc>
      </w:tr>
      <w:tr w:rsidR="008A3B7E" w14:paraId="37724163" w14:textId="77777777">
        <w:trPr>
          <w:trHeight w:val="239"/>
        </w:trPr>
        <w:tc>
          <w:tcPr>
            <w:tcW w:w="2077" w:type="dxa"/>
            <w:tcBorders>
              <w:top w:val="single" w:sz="2" w:space="0" w:color="auto"/>
              <w:left w:val="single" w:sz="2" w:space="0" w:color="auto"/>
              <w:bottom w:val="single" w:sz="2" w:space="0" w:color="auto"/>
              <w:right w:val="single" w:sz="2" w:space="0" w:color="auto"/>
            </w:tcBorders>
            <w:shd w:val="clear" w:color="auto" w:fill="FFFFFF"/>
            <w:vAlign w:val="center"/>
          </w:tcPr>
          <w:p w14:paraId="55D43174" w14:textId="77777777" w:rsidR="008A3B7E" w:rsidRDefault="00000000">
            <w:pPr>
              <w:widowControl/>
              <w:spacing w:line="360" w:lineRule="auto"/>
              <w:jc w:val="left"/>
              <w:rPr>
                <w:rFonts w:ascii="宋体" w:hAnsi="宋体"/>
                <w:color w:val="000000"/>
                <w:kern w:val="0"/>
                <w:sz w:val="18"/>
                <w:szCs w:val="18"/>
              </w:rPr>
            </w:pPr>
            <w:r>
              <w:rPr>
                <w:rFonts w:ascii="宋体" w:hAnsi="宋体" w:hint="eastAsia"/>
                <w:color w:val="000000"/>
                <w:kern w:val="0"/>
                <w:sz w:val="18"/>
                <w:szCs w:val="18"/>
              </w:rPr>
              <w:t>HRP</w:t>
            </w:r>
          </w:p>
        </w:tc>
        <w:tc>
          <w:tcPr>
            <w:tcW w:w="2599" w:type="dxa"/>
            <w:tcBorders>
              <w:top w:val="single" w:sz="2" w:space="0" w:color="auto"/>
              <w:left w:val="single" w:sz="2" w:space="0" w:color="auto"/>
              <w:bottom w:val="single" w:sz="2" w:space="0" w:color="auto"/>
              <w:right w:val="single" w:sz="2" w:space="0" w:color="auto"/>
            </w:tcBorders>
            <w:shd w:val="clear" w:color="auto" w:fill="FFFFFF"/>
            <w:vAlign w:val="center"/>
          </w:tcPr>
          <w:p w14:paraId="487A08AE" w14:textId="77777777" w:rsidR="008A3B7E" w:rsidRDefault="00000000">
            <w:pPr>
              <w:widowControl/>
              <w:spacing w:line="360" w:lineRule="auto"/>
              <w:jc w:val="left"/>
              <w:rPr>
                <w:rFonts w:ascii="宋体" w:hAnsi="宋体"/>
                <w:color w:val="000000"/>
                <w:kern w:val="0"/>
                <w:sz w:val="18"/>
                <w:szCs w:val="18"/>
              </w:rPr>
            </w:pPr>
            <w:r>
              <w:rPr>
                <w:rFonts w:ascii="宋体" w:hAnsi="宋体" w:hint="eastAsia"/>
                <w:color w:val="000000"/>
                <w:kern w:val="0"/>
                <w:sz w:val="18"/>
                <w:szCs w:val="18"/>
              </w:rPr>
              <w:t>HRP系统</w:t>
            </w:r>
          </w:p>
        </w:tc>
        <w:tc>
          <w:tcPr>
            <w:tcW w:w="4917" w:type="dxa"/>
            <w:tcBorders>
              <w:top w:val="single" w:sz="2" w:space="0" w:color="auto"/>
              <w:left w:val="single" w:sz="2" w:space="0" w:color="auto"/>
              <w:bottom w:val="single" w:sz="2" w:space="0" w:color="auto"/>
              <w:right w:val="single" w:sz="2" w:space="0" w:color="auto"/>
            </w:tcBorders>
            <w:shd w:val="clear" w:color="auto" w:fill="FFFFFF"/>
          </w:tcPr>
          <w:p w14:paraId="0CABD760" w14:textId="77777777" w:rsidR="008A3B7E" w:rsidRDefault="00000000">
            <w:pPr>
              <w:widowControl/>
              <w:spacing w:line="360" w:lineRule="auto"/>
              <w:jc w:val="left"/>
              <w:rPr>
                <w:rFonts w:ascii="宋体" w:hAnsi="宋体"/>
                <w:color w:val="000000"/>
                <w:kern w:val="0"/>
                <w:sz w:val="18"/>
                <w:szCs w:val="18"/>
              </w:rPr>
            </w:pPr>
            <w:r>
              <w:rPr>
                <w:rFonts w:ascii="宋体" w:hAnsi="宋体" w:hint="eastAsia"/>
                <w:color w:val="000000"/>
                <w:kern w:val="0"/>
                <w:sz w:val="18"/>
                <w:szCs w:val="18"/>
              </w:rPr>
              <w:t>1.2.156.112747.001.001.1.19</w:t>
            </w:r>
          </w:p>
        </w:tc>
      </w:tr>
      <w:tr w:rsidR="008A3B7E" w14:paraId="291DD84B" w14:textId="77777777">
        <w:trPr>
          <w:trHeight w:val="239"/>
        </w:trPr>
        <w:tc>
          <w:tcPr>
            <w:tcW w:w="2077" w:type="dxa"/>
            <w:tcBorders>
              <w:top w:val="single" w:sz="2" w:space="0" w:color="auto"/>
              <w:left w:val="single" w:sz="2" w:space="0" w:color="auto"/>
              <w:bottom w:val="single" w:sz="2" w:space="0" w:color="auto"/>
              <w:right w:val="single" w:sz="2" w:space="0" w:color="auto"/>
            </w:tcBorders>
            <w:shd w:val="clear" w:color="auto" w:fill="FFFFFF"/>
            <w:vAlign w:val="center"/>
          </w:tcPr>
          <w:p w14:paraId="35433FB1" w14:textId="77777777" w:rsidR="008A3B7E" w:rsidRDefault="00000000">
            <w:pPr>
              <w:widowControl/>
              <w:spacing w:line="360" w:lineRule="auto"/>
              <w:jc w:val="left"/>
              <w:rPr>
                <w:rFonts w:ascii="宋体" w:hAnsi="宋体"/>
                <w:color w:val="000000"/>
                <w:kern w:val="0"/>
                <w:sz w:val="18"/>
                <w:szCs w:val="18"/>
              </w:rPr>
            </w:pPr>
            <w:r>
              <w:rPr>
                <w:rFonts w:ascii="宋体" w:hAnsi="宋体" w:hint="eastAsia"/>
                <w:color w:val="000000"/>
                <w:kern w:val="0"/>
                <w:sz w:val="18"/>
                <w:szCs w:val="18"/>
              </w:rPr>
              <w:t>JZXT</w:t>
            </w:r>
          </w:p>
        </w:tc>
        <w:tc>
          <w:tcPr>
            <w:tcW w:w="2599" w:type="dxa"/>
            <w:tcBorders>
              <w:top w:val="single" w:sz="2" w:space="0" w:color="auto"/>
              <w:left w:val="single" w:sz="2" w:space="0" w:color="auto"/>
              <w:bottom w:val="single" w:sz="2" w:space="0" w:color="auto"/>
              <w:right w:val="single" w:sz="2" w:space="0" w:color="auto"/>
            </w:tcBorders>
            <w:shd w:val="clear" w:color="auto" w:fill="FFFFFF"/>
            <w:vAlign w:val="center"/>
          </w:tcPr>
          <w:p w14:paraId="6FEF4323" w14:textId="77777777" w:rsidR="008A3B7E" w:rsidRDefault="00000000">
            <w:pPr>
              <w:widowControl/>
              <w:spacing w:line="360" w:lineRule="auto"/>
              <w:jc w:val="left"/>
              <w:rPr>
                <w:rFonts w:ascii="宋体" w:hAnsi="宋体"/>
                <w:color w:val="000000"/>
                <w:kern w:val="0"/>
                <w:sz w:val="18"/>
                <w:szCs w:val="18"/>
              </w:rPr>
            </w:pPr>
            <w:r>
              <w:rPr>
                <w:rFonts w:ascii="宋体" w:hAnsi="宋体" w:hint="eastAsia"/>
                <w:color w:val="000000"/>
                <w:kern w:val="0"/>
                <w:sz w:val="18"/>
                <w:szCs w:val="18"/>
              </w:rPr>
              <w:t>急诊系统</w:t>
            </w:r>
          </w:p>
        </w:tc>
        <w:tc>
          <w:tcPr>
            <w:tcW w:w="4917" w:type="dxa"/>
            <w:tcBorders>
              <w:top w:val="single" w:sz="2" w:space="0" w:color="auto"/>
              <w:left w:val="single" w:sz="2" w:space="0" w:color="auto"/>
              <w:bottom w:val="single" w:sz="2" w:space="0" w:color="auto"/>
              <w:right w:val="single" w:sz="2" w:space="0" w:color="auto"/>
            </w:tcBorders>
            <w:shd w:val="clear" w:color="auto" w:fill="FFFFFF"/>
          </w:tcPr>
          <w:p w14:paraId="48EF8DC0" w14:textId="77777777" w:rsidR="008A3B7E" w:rsidRDefault="00000000">
            <w:pPr>
              <w:widowControl/>
              <w:spacing w:line="360" w:lineRule="auto"/>
              <w:jc w:val="left"/>
              <w:rPr>
                <w:rFonts w:ascii="宋体" w:hAnsi="宋体"/>
                <w:color w:val="000000"/>
                <w:kern w:val="0"/>
                <w:sz w:val="18"/>
                <w:szCs w:val="18"/>
              </w:rPr>
            </w:pPr>
            <w:r>
              <w:rPr>
                <w:rFonts w:ascii="宋体" w:hAnsi="宋体" w:hint="eastAsia"/>
                <w:color w:val="000000"/>
                <w:kern w:val="0"/>
                <w:sz w:val="18"/>
                <w:szCs w:val="18"/>
              </w:rPr>
              <w:t>1.2.156.112747.001.001.1.20</w:t>
            </w:r>
          </w:p>
        </w:tc>
      </w:tr>
      <w:tr w:rsidR="008A3B7E" w14:paraId="1FB66572" w14:textId="77777777">
        <w:trPr>
          <w:trHeight w:val="239"/>
        </w:trPr>
        <w:tc>
          <w:tcPr>
            <w:tcW w:w="2077" w:type="dxa"/>
            <w:tcBorders>
              <w:top w:val="single" w:sz="2" w:space="0" w:color="auto"/>
              <w:left w:val="single" w:sz="2" w:space="0" w:color="auto"/>
              <w:bottom w:val="single" w:sz="2" w:space="0" w:color="auto"/>
              <w:right w:val="single" w:sz="2" w:space="0" w:color="auto"/>
            </w:tcBorders>
            <w:shd w:val="clear" w:color="auto" w:fill="FFFFFF"/>
            <w:vAlign w:val="center"/>
          </w:tcPr>
          <w:p w14:paraId="78FF6B0B" w14:textId="77777777" w:rsidR="008A3B7E" w:rsidRDefault="00000000">
            <w:pPr>
              <w:widowControl/>
              <w:spacing w:line="360" w:lineRule="auto"/>
              <w:jc w:val="left"/>
              <w:rPr>
                <w:rFonts w:ascii="宋体" w:hAnsi="宋体"/>
                <w:color w:val="000000"/>
                <w:kern w:val="0"/>
                <w:sz w:val="18"/>
                <w:szCs w:val="18"/>
              </w:rPr>
            </w:pPr>
            <w:r>
              <w:rPr>
                <w:rFonts w:ascii="宋体" w:hAnsi="宋体" w:hint="eastAsia"/>
                <w:color w:val="000000"/>
                <w:kern w:val="0"/>
                <w:sz w:val="18"/>
                <w:szCs w:val="18"/>
              </w:rPr>
              <w:t>MZDZJH</w:t>
            </w:r>
          </w:p>
        </w:tc>
        <w:tc>
          <w:tcPr>
            <w:tcW w:w="2599" w:type="dxa"/>
            <w:tcBorders>
              <w:top w:val="single" w:sz="2" w:space="0" w:color="auto"/>
              <w:left w:val="single" w:sz="2" w:space="0" w:color="auto"/>
              <w:bottom w:val="single" w:sz="2" w:space="0" w:color="auto"/>
              <w:right w:val="single" w:sz="2" w:space="0" w:color="auto"/>
            </w:tcBorders>
            <w:shd w:val="clear" w:color="auto" w:fill="FFFFFF"/>
            <w:vAlign w:val="center"/>
          </w:tcPr>
          <w:p w14:paraId="79BA6EDE" w14:textId="77777777" w:rsidR="008A3B7E" w:rsidRDefault="00000000">
            <w:pPr>
              <w:widowControl/>
              <w:spacing w:line="360" w:lineRule="auto"/>
              <w:jc w:val="left"/>
              <w:rPr>
                <w:rFonts w:ascii="宋体" w:hAnsi="宋体"/>
                <w:color w:val="000000"/>
                <w:kern w:val="0"/>
                <w:sz w:val="18"/>
                <w:szCs w:val="18"/>
              </w:rPr>
            </w:pPr>
            <w:r>
              <w:rPr>
                <w:rFonts w:ascii="宋体" w:hAnsi="宋体" w:hint="eastAsia"/>
                <w:color w:val="000000"/>
                <w:kern w:val="0"/>
                <w:sz w:val="18"/>
                <w:szCs w:val="18"/>
              </w:rPr>
              <w:t>门诊电子叫号系统</w:t>
            </w:r>
          </w:p>
        </w:tc>
        <w:tc>
          <w:tcPr>
            <w:tcW w:w="4917" w:type="dxa"/>
            <w:tcBorders>
              <w:top w:val="single" w:sz="2" w:space="0" w:color="auto"/>
              <w:left w:val="single" w:sz="2" w:space="0" w:color="auto"/>
              <w:bottom w:val="single" w:sz="2" w:space="0" w:color="auto"/>
              <w:right w:val="single" w:sz="2" w:space="0" w:color="auto"/>
            </w:tcBorders>
            <w:shd w:val="clear" w:color="auto" w:fill="FFFFFF"/>
          </w:tcPr>
          <w:p w14:paraId="003C2DD1" w14:textId="77777777" w:rsidR="008A3B7E" w:rsidRDefault="00000000">
            <w:pPr>
              <w:widowControl/>
              <w:spacing w:line="360" w:lineRule="auto"/>
              <w:jc w:val="left"/>
              <w:rPr>
                <w:rFonts w:ascii="宋体" w:hAnsi="宋体"/>
                <w:color w:val="000000"/>
                <w:kern w:val="0"/>
                <w:sz w:val="18"/>
                <w:szCs w:val="18"/>
              </w:rPr>
            </w:pPr>
            <w:r>
              <w:rPr>
                <w:rFonts w:ascii="宋体" w:hAnsi="宋体" w:hint="eastAsia"/>
                <w:color w:val="000000"/>
                <w:kern w:val="0"/>
                <w:sz w:val="18"/>
                <w:szCs w:val="18"/>
              </w:rPr>
              <w:t>1.2.156.112747.001.001.1.21</w:t>
            </w:r>
          </w:p>
        </w:tc>
      </w:tr>
      <w:tr w:rsidR="008A3B7E" w14:paraId="3071517B" w14:textId="77777777">
        <w:trPr>
          <w:trHeight w:val="239"/>
        </w:trPr>
        <w:tc>
          <w:tcPr>
            <w:tcW w:w="2077" w:type="dxa"/>
            <w:tcBorders>
              <w:top w:val="single" w:sz="2" w:space="0" w:color="auto"/>
              <w:left w:val="single" w:sz="2" w:space="0" w:color="auto"/>
              <w:bottom w:val="single" w:sz="2" w:space="0" w:color="auto"/>
              <w:right w:val="single" w:sz="2" w:space="0" w:color="auto"/>
            </w:tcBorders>
            <w:shd w:val="clear" w:color="auto" w:fill="FFFFFF"/>
            <w:vAlign w:val="center"/>
          </w:tcPr>
          <w:p w14:paraId="335E9AF0" w14:textId="77777777" w:rsidR="008A3B7E" w:rsidRDefault="00000000">
            <w:pPr>
              <w:widowControl/>
              <w:spacing w:line="360" w:lineRule="auto"/>
              <w:jc w:val="left"/>
              <w:rPr>
                <w:rFonts w:ascii="宋体" w:hAnsi="宋体"/>
                <w:color w:val="000000"/>
                <w:kern w:val="0"/>
                <w:sz w:val="18"/>
                <w:szCs w:val="18"/>
              </w:rPr>
            </w:pPr>
            <w:r>
              <w:rPr>
                <w:rFonts w:ascii="宋体" w:hAnsi="宋体" w:hint="eastAsia"/>
                <w:color w:val="000000"/>
                <w:kern w:val="0"/>
                <w:sz w:val="18"/>
                <w:szCs w:val="18"/>
              </w:rPr>
              <w:t>CRBXR</w:t>
            </w:r>
          </w:p>
        </w:tc>
        <w:tc>
          <w:tcPr>
            <w:tcW w:w="2599" w:type="dxa"/>
            <w:tcBorders>
              <w:top w:val="single" w:sz="2" w:space="0" w:color="auto"/>
              <w:left w:val="single" w:sz="2" w:space="0" w:color="auto"/>
              <w:bottom w:val="single" w:sz="2" w:space="0" w:color="auto"/>
              <w:right w:val="single" w:sz="2" w:space="0" w:color="auto"/>
            </w:tcBorders>
            <w:shd w:val="clear" w:color="auto" w:fill="FFFFFF"/>
            <w:vAlign w:val="center"/>
          </w:tcPr>
          <w:p w14:paraId="4F6AA6DA" w14:textId="77777777" w:rsidR="008A3B7E" w:rsidRDefault="00000000">
            <w:pPr>
              <w:widowControl/>
              <w:spacing w:line="360" w:lineRule="auto"/>
              <w:jc w:val="left"/>
              <w:rPr>
                <w:rFonts w:ascii="宋体" w:hAnsi="宋体"/>
                <w:color w:val="000000"/>
                <w:kern w:val="0"/>
                <w:sz w:val="18"/>
                <w:szCs w:val="18"/>
              </w:rPr>
            </w:pPr>
            <w:r>
              <w:rPr>
                <w:rFonts w:ascii="宋体" w:hAnsi="宋体" w:hint="eastAsia"/>
                <w:color w:val="000000"/>
                <w:kern w:val="0"/>
                <w:sz w:val="18"/>
                <w:szCs w:val="18"/>
              </w:rPr>
              <w:t>传染病系统</w:t>
            </w:r>
          </w:p>
        </w:tc>
        <w:tc>
          <w:tcPr>
            <w:tcW w:w="4917" w:type="dxa"/>
            <w:tcBorders>
              <w:top w:val="single" w:sz="2" w:space="0" w:color="auto"/>
              <w:left w:val="single" w:sz="2" w:space="0" w:color="auto"/>
              <w:bottom w:val="single" w:sz="2" w:space="0" w:color="auto"/>
              <w:right w:val="single" w:sz="2" w:space="0" w:color="auto"/>
            </w:tcBorders>
            <w:shd w:val="clear" w:color="auto" w:fill="FFFFFF"/>
          </w:tcPr>
          <w:p w14:paraId="498FE5D7" w14:textId="77777777" w:rsidR="008A3B7E" w:rsidRDefault="00000000">
            <w:pPr>
              <w:widowControl/>
              <w:spacing w:line="360" w:lineRule="auto"/>
              <w:jc w:val="left"/>
              <w:rPr>
                <w:rFonts w:ascii="宋体" w:hAnsi="宋体"/>
                <w:color w:val="000000"/>
                <w:kern w:val="0"/>
                <w:sz w:val="18"/>
                <w:szCs w:val="18"/>
              </w:rPr>
            </w:pPr>
            <w:r>
              <w:rPr>
                <w:rFonts w:ascii="宋体" w:hAnsi="宋体" w:hint="eastAsia"/>
                <w:color w:val="000000"/>
                <w:kern w:val="0"/>
                <w:sz w:val="18"/>
                <w:szCs w:val="18"/>
              </w:rPr>
              <w:t>1.2.156.112747.001.001.1.22</w:t>
            </w:r>
          </w:p>
        </w:tc>
      </w:tr>
      <w:tr w:rsidR="008A3B7E" w14:paraId="4BDE89DA" w14:textId="77777777">
        <w:trPr>
          <w:trHeight w:val="239"/>
        </w:trPr>
        <w:tc>
          <w:tcPr>
            <w:tcW w:w="2077" w:type="dxa"/>
            <w:tcBorders>
              <w:top w:val="single" w:sz="2" w:space="0" w:color="auto"/>
              <w:left w:val="single" w:sz="2" w:space="0" w:color="auto"/>
              <w:bottom w:val="single" w:sz="2" w:space="0" w:color="auto"/>
              <w:right w:val="single" w:sz="2" w:space="0" w:color="auto"/>
            </w:tcBorders>
            <w:shd w:val="clear" w:color="auto" w:fill="FFFFFF"/>
            <w:vAlign w:val="center"/>
          </w:tcPr>
          <w:p w14:paraId="064FB680" w14:textId="77777777" w:rsidR="008A3B7E" w:rsidRDefault="00000000">
            <w:pPr>
              <w:widowControl/>
              <w:spacing w:line="360" w:lineRule="auto"/>
              <w:jc w:val="left"/>
              <w:rPr>
                <w:rFonts w:ascii="宋体" w:hAnsi="宋体"/>
                <w:color w:val="000000"/>
                <w:kern w:val="0"/>
                <w:sz w:val="18"/>
                <w:szCs w:val="18"/>
              </w:rPr>
            </w:pPr>
            <w:r>
              <w:rPr>
                <w:rFonts w:ascii="宋体" w:hAnsi="宋体" w:hint="eastAsia"/>
                <w:color w:val="000000"/>
                <w:kern w:val="0"/>
                <w:sz w:val="18"/>
                <w:szCs w:val="18"/>
              </w:rPr>
              <w:t>GCJYPT</w:t>
            </w:r>
          </w:p>
        </w:tc>
        <w:tc>
          <w:tcPr>
            <w:tcW w:w="2599" w:type="dxa"/>
            <w:tcBorders>
              <w:top w:val="single" w:sz="2" w:space="0" w:color="auto"/>
              <w:left w:val="single" w:sz="2" w:space="0" w:color="auto"/>
              <w:bottom w:val="single" w:sz="2" w:space="0" w:color="auto"/>
              <w:right w:val="single" w:sz="2" w:space="0" w:color="auto"/>
            </w:tcBorders>
            <w:shd w:val="clear" w:color="auto" w:fill="FFFFFF"/>
            <w:vAlign w:val="center"/>
          </w:tcPr>
          <w:p w14:paraId="3B1905AC" w14:textId="77777777" w:rsidR="008A3B7E" w:rsidRDefault="00000000">
            <w:pPr>
              <w:widowControl/>
              <w:spacing w:line="360" w:lineRule="auto"/>
              <w:jc w:val="left"/>
              <w:rPr>
                <w:rFonts w:ascii="宋体" w:hAnsi="宋体"/>
                <w:color w:val="000000"/>
                <w:kern w:val="0"/>
                <w:sz w:val="18"/>
                <w:szCs w:val="18"/>
              </w:rPr>
            </w:pPr>
            <w:r>
              <w:rPr>
                <w:rFonts w:ascii="宋体" w:hAnsi="宋体" w:hint="eastAsia"/>
                <w:color w:val="000000"/>
                <w:kern w:val="0"/>
                <w:sz w:val="18"/>
                <w:szCs w:val="18"/>
              </w:rPr>
              <w:t>国昌煎药平台</w:t>
            </w:r>
          </w:p>
        </w:tc>
        <w:tc>
          <w:tcPr>
            <w:tcW w:w="4917" w:type="dxa"/>
            <w:tcBorders>
              <w:top w:val="single" w:sz="2" w:space="0" w:color="auto"/>
              <w:left w:val="single" w:sz="2" w:space="0" w:color="auto"/>
              <w:bottom w:val="single" w:sz="2" w:space="0" w:color="auto"/>
              <w:right w:val="single" w:sz="2" w:space="0" w:color="auto"/>
            </w:tcBorders>
            <w:shd w:val="clear" w:color="auto" w:fill="FFFFFF"/>
          </w:tcPr>
          <w:p w14:paraId="49FB61AA" w14:textId="77777777" w:rsidR="008A3B7E" w:rsidRDefault="00000000">
            <w:pPr>
              <w:widowControl/>
              <w:spacing w:line="360" w:lineRule="auto"/>
              <w:jc w:val="left"/>
              <w:rPr>
                <w:rFonts w:ascii="宋体" w:hAnsi="宋体"/>
                <w:color w:val="000000"/>
                <w:kern w:val="0"/>
                <w:sz w:val="18"/>
                <w:szCs w:val="18"/>
              </w:rPr>
            </w:pPr>
            <w:r>
              <w:rPr>
                <w:rFonts w:ascii="宋体" w:hAnsi="宋体" w:hint="eastAsia"/>
                <w:color w:val="000000"/>
                <w:kern w:val="0"/>
                <w:sz w:val="18"/>
                <w:szCs w:val="18"/>
              </w:rPr>
              <w:t>1.2.156.112747.001.001.1.23</w:t>
            </w:r>
          </w:p>
        </w:tc>
      </w:tr>
      <w:tr w:rsidR="008A3B7E" w14:paraId="004A3367" w14:textId="77777777">
        <w:trPr>
          <w:trHeight w:val="239"/>
        </w:trPr>
        <w:tc>
          <w:tcPr>
            <w:tcW w:w="2077" w:type="dxa"/>
            <w:tcBorders>
              <w:top w:val="single" w:sz="2" w:space="0" w:color="auto"/>
              <w:left w:val="single" w:sz="2" w:space="0" w:color="auto"/>
              <w:bottom w:val="single" w:sz="2" w:space="0" w:color="auto"/>
              <w:right w:val="single" w:sz="2" w:space="0" w:color="auto"/>
            </w:tcBorders>
            <w:shd w:val="clear" w:color="auto" w:fill="FFFFFF"/>
            <w:vAlign w:val="center"/>
          </w:tcPr>
          <w:p w14:paraId="335B5AE5" w14:textId="77777777" w:rsidR="008A3B7E" w:rsidRDefault="00000000">
            <w:pPr>
              <w:widowControl/>
              <w:spacing w:line="360" w:lineRule="auto"/>
              <w:jc w:val="left"/>
              <w:rPr>
                <w:rFonts w:ascii="宋体" w:hAnsi="宋体"/>
                <w:color w:val="000000"/>
                <w:kern w:val="0"/>
                <w:sz w:val="18"/>
                <w:szCs w:val="18"/>
              </w:rPr>
            </w:pPr>
            <w:r>
              <w:rPr>
                <w:rFonts w:ascii="宋体" w:hAnsi="宋体" w:hint="eastAsia"/>
                <w:color w:val="000000"/>
                <w:kern w:val="0"/>
                <w:sz w:val="18"/>
                <w:szCs w:val="18"/>
              </w:rPr>
              <w:t>HBSJKXXPT</w:t>
            </w:r>
          </w:p>
        </w:tc>
        <w:tc>
          <w:tcPr>
            <w:tcW w:w="2599" w:type="dxa"/>
            <w:tcBorders>
              <w:top w:val="single" w:sz="2" w:space="0" w:color="auto"/>
              <w:left w:val="single" w:sz="2" w:space="0" w:color="auto"/>
              <w:bottom w:val="single" w:sz="2" w:space="0" w:color="auto"/>
              <w:right w:val="single" w:sz="2" w:space="0" w:color="auto"/>
            </w:tcBorders>
            <w:shd w:val="clear" w:color="auto" w:fill="FFFFFF"/>
            <w:vAlign w:val="center"/>
          </w:tcPr>
          <w:p w14:paraId="52BACFD8" w14:textId="77777777" w:rsidR="008A3B7E" w:rsidRDefault="00000000">
            <w:pPr>
              <w:widowControl/>
              <w:spacing w:line="360" w:lineRule="auto"/>
              <w:jc w:val="left"/>
              <w:rPr>
                <w:rFonts w:ascii="宋体" w:hAnsi="宋体"/>
                <w:color w:val="000000"/>
                <w:kern w:val="0"/>
                <w:sz w:val="18"/>
                <w:szCs w:val="18"/>
              </w:rPr>
            </w:pPr>
            <w:r>
              <w:rPr>
                <w:rFonts w:ascii="宋体" w:hAnsi="宋体" w:hint="eastAsia"/>
                <w:color w:val="000000"/>
                <w:kern w:val="0"/>
                <w:sz w:val="18"/>
                <w:szCs w:val="18"/>
              </w:rPr>
              <w:t>河北省健康信息平台</w:t>
            </w:r>
          </w:p>
        </w:tc>
        <w:tc>
          <w:tcPr>
            <w:tcW w:w="4917" w:type="dxa"/>
            <w:tcBorders>
              <w:top w:val="single" w:sz="2" w:space="0" w:color="auto"/>
              <w:left w:val="single" w:sz="2" w:space="0" w:color="auto"/>
              <w:bottom w:val="single" w:sz="2" w:space="0" w:color="auto"/>
              <w:right w:val="single" w:sz="2" w:space="0" w:color="auto"/>
            </w:tcBorders>
            <w:shd w:val="clear" w:color="auto" w:fill="FFFFFF"/>
          </w:tcPr>
          <w:p w14:paraId="63C46456" w14:textId="77777777" w:rsidR="008A3B7E" w:rsidRDefault="00000000">
            <w:pPr>
              <w:widowControl/>
              <w:spacing w:line="360" w:lineRule="auto"/>
              <w:jc w:val="left"/>
              <w:rPr>
                <w:rFonts w:ascii="宋体" w:hAnsi="宋体"/>
                <w:color w:val="000000"/>
                <w:kern w:val="0"/>
                <w:sz w:val="18"/>
                <w:szCs w:val="18"/>
              </w:rPr>
            </w:pPr>
            <w:r>
              <w:rPr>
                <w:rFonts w:ascii="宋体" w:hAnsi="宋体" w:hint="eastAsia"/>
                <w:color w:val="000000"/>
                <w:kern w:val="0"/>
                <w:sz w:val="18"/>
                <w:szCs w:val="18"/>
              </w:rPr>
              <w:t>1.2.156.112747.001.001.1.24</w:t>
            </w:r>
          </w:p>
        </w:tc>
      </w:tr>
      <w:tr w:rsidR="008A3B7E" w14:paraId="2CB4EA03" w14:textId="77777777">
        <w:trPr>
          <w:trHeight w:val="239"/>
        </w:trPr>
        <w:tc>
          <w:tcPr>
            <w:tcW w:w="2077" w:type="dxa"/>
            <w:tcBorders>
              <w:top w:val="single" w:sz="2" w:space="0" w:color="auto"/>
              <w:left w:val="single" w:sz="2" w:space="0" w:color="auto"/>
              <w:bottom w:val="single" w:sz="2" w:space="0" w:color="auto"/>
              <w:right w:val="single" w:sz="2" w:space="0" w:color="auto"/>
            </w:tcBorders>
            <w:shd w:val="clear" w:color="auto" w:fill="FFFFFF"/>
            <w:vAlign w:val="center"/>
          </w:tcPr>
          <w:p w14:paraId="39A2A912" w14:textId="77777777" w:rsidR="008A3B7E" w:rsidRDefault="00000000">
            <w:pPr>
              <w:widowControl/>
              <w:spacing w:line="360" w:lineRule="auto"/>
              <w:jc w:val="left"/>
              <w:rPr>
                <w:rFonts w:ascii="宋体" w:hAnsi="宋体"/>
                <w:color w:val="000000"/>
                <w:kern w:val="0"/>
                <w:sz w:val="18"/>
                <w:szCs w:val="18"/>
              </w:rPr>
            </w:pPr>
            <w:r>
              <w:rPr>
                <w:rFonts w:ascii="宋体" w:hAnsi="宋体" w:hint="eastAsia"/>
                <w:color w:val="000000"/>
                <w:kern w:val="0"/>
                <w:sz w:val="18"/>
                <w:szCs w:val="18"/>
              </w:rPr>
              <w:t>YYSSGLXT</w:t>
            </w:r>
          </w:p>
        </w:tc>
        <w:tc>
          <w:tcPr>
            <w:tcW w:w="2599" w:type="dxa"/>
            <w:tcBorders>
              <w:top w:val="single" w:sz="2" w:space="0" w:color="auto"/>
              <w:left w:val="single" w:sz="2" w:space="0" w:color="auto"/>
              <w:bottom w:val="single" w:sz="2" w:space="0" w:color="auto"/>
              <w:right w:val="single" w:sz="2" w:space="0" w:color="auto"/>
            </w:tcBorders>
            <w:shd w:val="clear" w:color="auto" w:fill="FFFFFF"/>
            <w:vAlign w:val="center"/>
          </w:tcPr>
          <w:p w14:paraId="303CE94A" w14:textId="77777777" w:rsidR="008A3B7E" w:rsidRDefault="00000000">
            <w:pPr>
              <w:widowControl/>
              <w:spacing w:line="360" w:lineRule="auto"/>
              <w:jc w:val="left"/>
              <w:rPr>
                <w:rFonts w:ascii="宋体" w:hAnsi="宋体"/>
                <w:color w:val="000000"/>
                <w:kern w:val="0"/>
                <w:sz w:val="18"/>
                <w:szCs w:val="18"/>
              </w:rPr>
            </w:pPr>
            <w:r>
              <w:rPr>
                <w:rFonts w:ascii="宋体" w:hAnsi="宋体" w:hint="eastAsia"/>
                <w:color w:val="000000"/>
                <w:kern w:val="0"/>
                <w:sz w:val="18"/>
                <w:szCs w:val="18"/>
              </w:rPr>
              <w:t>营养膳食管理系统</w:t>
            </w:r>
          </w:p>
        </w:tc>
        <w:tc>
          <w:tcPr>
            <w:tcW w:w="4917" w:type="dxa"/>
            <w:tcBorders>
              <w:top w:val="single" w:sz="2" w:space="0" w:color="auto"/>
              <w:left w:val="single" w:sz="2" w:space="0" w:color="auto"/>
              <w:bottom w:val="single" w:sz="2" w:space="0" w:color="auto"/>
              <w:right w:val="single" w:sz="2" w:space="0" w:color="auto"/>
            </w:tcBorders>
            <w:shd w:val="clear" w:color="auto" w:fill="FFFFFF"/>
          </w:tcPr>
          <w:p w14:paraId="2BCE8444" w14:textId="77777777" w:rsidR="008A3B7E" w:rsidRDefault="00000000">
            <w:pPr>
              <w:widowControl/>
              <w:spacing w:line="360" w:lineRule="auto"/>
              <w:jc w:val="left"/>
              <w:rPr>
                <w:rFonts w:ascii="宋体" w:hAnsi="宋体"/>
                <w:color w:val="000000"/>
                <w:kern w:val="0"/>
                <w:sz w:val="18"/>
                <w:szCs w:val="18"/>
              </w:rPr>
            </w:pPr>
            <w:r>
              <w:rPr>
                <w:rFonts w:ascii="宋体" w:hAnsi="宋体" w:hint="eastAsia"/>
                <w:color w:val="000000"/>
                <w:kern w:val="0"/>
                <w:sz w:val="18"/>
                <w:szCs w:val="18"/>
              </w:rPr>
              <w:t>1.2.156.112747.001.001.1.25</w:t>
            </w:r>
          </w:p>
        </w:tc>
      </w:tr>
      <w:tr w:rsidR="008A3B7E" w14:paraId="793B8812" w14:textId="77777777">
        <w:trPr>
          <w:trHeight w:val="239"/>
        </w:trPr>
        <w:tc>
          <w:tcPr>
            <w:tcW w:w="2077" w:type="dxa"/>
            <w:tcBorders>
              <w:top w:val="single" w:sz="2" w:space="0" w:color="auto"/>
              <w:left w:val="single" w:sz="2" w:space="0" w:color="auto"/>
              <w:bottom w:val="single" w:sz="2" w:space="0" w:color="auto"/>
              <w:right w:val="single" w:sz="2" w:space="0" w:color="auto"/>
            </w:tcBorders>
            <w:shd w:val="clear" w:color="auto" w:fill="FFFFFF"/>
            <w:vAlign w:val="center"/>
          </w:tcPr>
          <w:p w14:paraId="33824F9B" w14:textId="77777777" w:rsidR="008A3B7E" w:rsidRDefault="00000000">
            <w:pPr>
              <w:widowControl/>
              <w:spacing w:line="360" w:lineRule="auto"/>
              <w:jc w:val="left"/>
              <w:rPr>
                <w:rFonts w:ascii="宋体" w:hAnsi="宋体"/>
                <w:color w:val="000000"/>
                <w:kern w:val="0"/>
                <w:sz w:val="18"/>
                <w:szCs w:val="18"/>
              </w:rPr>
            </w:pPr>
            <w:r>
              <w:rPr>
                <w:rFonts w:ascii="宋体" w:hAnsi="宋体" w:hint="eastAsia"/>
                <w:color w:val="000000"/>
                <w:kern w:val="0"/>
                <w:sz w:val="18"/>
                <w:szCs w:val="18"/>
              </w:rPr>
              <w:t>TJXT</w:t>
            </w:r>
          </w:p>
        </w:tc>
        <w:tc>
          <w:tcPr>
            <w:tcW w:w="2599" w:type="dxa"/>
            <w:tcBorders>
              <w:top w:val="single" w:sz="2" w:space="0" w:color="auto"/>
              <w:left w:val="single" w:sz="2" w:space="0" w:color="auto"/>
              <w:bottom w:val="single" w:sz="2" w:space="0" w:color="auto"/>
              <w:right w:val="single" w:sz="2" w:space="0" w:color="auto"/>
            </w:tcBorders>
            <w:shd w:val="clear" w:color="auto" w:fill="FFFFFF"/>
            <w:vAlign w:val="center"/>
          </w:tcPr>
          <w:p w14:paraId="2934B0F8" w14:textId="77777777" w:rsidR="008A3B7E" w:rsidRDefault="00000000">
            <w:pPr>
              <w:widowControl/>
              <w:spacing w:line="360" w:lineRule="auto"/>
              <w:jc w:val="left"/>
              <w:rPr>
                <w:rFonts w:ascii="宋体" w:hAnsi="宋体"/>
                <w:color w:val="000000"/>
                <w:kern w:val="0"/>
                <w:sz w:val="18"/>
                <w:szCs w:val="18"/>
              </w:rPr>
            </w:pPr>
            <w:r>
              <w:rPr>
                <w:rFonts w:ascii="宋体" w:hAnsi="宋体" w:hint="eastAsia"/>
                <w:color w:val="000000"/>
                <w:kern w:val="0"/>
                <w:sz w:val="18"/>
                <w:szCs w:val="18"/>
              </w:rPr>
              <w:t>体检系统</w:t>
            </w:r>
          </w:p>
        </w:tc>
        <w:tc>
          <w:tcPr>
            <w:tcW w:w="4917" w:type="dxa"/>
            <w:tcBorders>
              <w:top w:val="single" w:sz="2" w:space="0" w:color="auto"/>
              <w:left w:val="single" w:sz="2" w:space="0" w:color="auto"/>
              <w:bottom w:val="single" w:sz="2" w:space="0" w:color="auto"/>
              <w:right w:val="single" w:sz="2" w:space="0" w:color="auto"/>
            </w:tcBorders>
            <w:shd w:val="clear" w:color="auto" w:fill="FFFFFF"/>
          </w:tcPr>
          <w:p w14:paraId="6575F4C1" w14:textId="77777777" w:rsidR="008A3B7E" w:rsidRDefault="00000000">
            <w:pPr>
              <w:widowControl/>
              <w:spacing w:line="360" w:lineRule="auto"/>
              <w:jc w:val="left"/>
              <w:rPr>
                <w:rFonts w:ascii="宋体" w:hAnsi="宋体"/>
                <w:color w:val="000000"/>
                <w:kern w:val="0"/>
                <w:sz w:val="18"/>
                <w:szCs w:val="18"/>
              </w:rPr>
            </w:pPr>
            <w:r>
              <w:rPr>
                <w:rFonts w:ascii="宋体" w:hAnsi="宋体" w:hint="eastAsia"/>
                <w:color w:val="000000"/>
                <w:kern w:val="0"/>
                <w:sz w:val="18"/>
                <w:szCs w:val="18"/>
              </w:rPr>
              <w:t>1.2.156.112747.001.001.1.26</w:t>
            </w:r>
          </w:p>
        </w:tc>
      </w:tr>
      <w:tr w:rsidR="008A3B7E" w14:paraId="028C0D1D" w14:textId="77777777">
        <w:trPr>
          <w:trHeight w:val="239"/>
        </w:trPr>
        <w:tc>
          <w:tcPr>
            <w:tcW w:w="2077" w:type="dxa"/>
            <w:tcBorders>
              <w:top w:val="single" w:sz="2" w:space="0" w:color="auto"/>
              <w:left w:val="single" w:sz="2" w:space="0" w:color="auto"/>
              <w:bottom w:val="single" w:sz="2" w:space="0" w:color="auto"/>
              <w:right w:val="single" w:sz="2" w:space="0" w:color="auto"/>
            </w:tcBorders>
            <w:shd w:val="clear" w:color="auto" w:fill="FFFFFF"/>
            <w:vAlign w:val="center"/>
          </w:tcPr>
          <w:p w14:paraId="7BE01352" w14:textId="77777777" w:rsidR="008A3B7E" w:rsidRDefault="00000000">
            <w:pPr>
              <w:widowControl/>
              <w:spacing w:line="360" w:lineRule="auto"/>
              <w:jc w:val="left"/>
              <w:rPr>
                <w:rFonts w:ascii="宋体" w:hAnsi="宋体"/>
                <w:color w:val="000000"/>
                <w:kern w:val="0"/>
                <w:sz w:val="18"/>
                <w:szCs w:val="18"/>
              </w:rPr>
            </w:pPr>
            <w:r>
              <w:rPr>
                <w:rFonts w:ascii="宋体" w:hAnsi="宋体" w:hint="eastAsia"/>
                <w:color w:val="000000"/>
                <w:kern w:val="0"/>
                <w:sz w:val="18"/>
                <w:szCs w:val="18"/>
              </w:rPr>
              <w:t>YGXT</w:t>
            </w:r>
          </w:p>
        </w:tc>
        <w:tc>
          <w:tcPr>
            <w:tcW w:w="2599" w:type="dxa"/>
            <w:tcBorders>
              <w:top w:val="single" w:sz="2" w:space="0" w:color="auto"/>
              <w:left w:val="single" w:sz="2" w:space="0" w:color="auto"/>
              <w:bottom w:val="single" w:sz="2" w:space="0" w:color="auto"/>
              <w:right w:val="single" w:sz="2" w:space="0" w:color="auto"/>
            </w:tcBorders>
            <w:shd w:val="clear" w:color="auto" w:fill="FFFFFF"/>
            <w:vAlign w:val="center"/>
          </w:tcPr>
          <w:p w14:paraId="5E52297F" w14:textId="77777777" w:rsidR="008A3B7E" w:rsidRDefault="00000000">
            <w:pPr>
              <w:widowControl/>
              <w:spacing w:line="360" w:lineRule="auto"/>
              <w:jc w:val="left"/>
              <w:rPr>
                <w:rFonts w:ascii="宋体" w:hAnsi="宋体"/>
                <w:color w:val="000000"/>
                <w:kern w:val="0"/>
                <w:sz w:val="18"/>
                <w:szCs w:val="18"/>
              </w:rPr>
            </w:pPr>
            <w:r>
              <w:rPr>
                <w:rFonts w:ascii="宋体" w:hAnsi="宋体" w:hint="eastAsia"/>
                <w:color w:val="000000"/>
                <w:kern w:val="0"/>
                <w:sz w:val="18"/>
                <w:szCs w:val="18"/>
              </w:rPr>
              <w:t>院感系统</w:t>
            </w:r>
          </w:p>
        </w:tc>
        <w:tc>
          <w:tcPr>
            <w:tcW w:w="4917" w:type="dxa"/>
            <w:tcBorders>
              <w:top w:val="single" w:sz="2" w:space="0" w:color="auto"/>
              <w:left w:val="single" w:sz="2" w:space="0" w:color="auto"/>
              <w:bottom w:val="single" w:sz="2" w:space="0" w:color="auto"/>
              <w:right w:val="single" w:sz="2" w:space="0" w:color="auto"/>
            </w:tcBorders>
            <w:shd w:val="clear" w:color="auto" w:fill="FFFFFF"/>
          </w:tcPr>
          <w:p w14:paraId="110EDEF5" w14:textId="77777777" w:rsidR="008A3B7E" w:rsidRDefault="00000000">
            <w:pPr>
              <w:widowControl/>
              <w:spacing w:line="360" w:lineRule="auto"/>
              <w:jc w:val="left"/>
              <w:rPr>
                <w:rFonts w:ascii="宋体" w:hAnsi="宋体"/>
                <w:color w:val="000000"/>
                <w:kern w:val="0"/>
                <w:sz w:val="18"/>
                <w:szCs w:val="18"/>
              </w:rPr>
            </w:pPr>
            <w:r>
              <w:rPr>
                <w:rFonts w:ascii="宋体" w:hAnsi="宋体" w:hint="eastAsia"/>
                <w:color w:val="000000"/>
                <w:kern w:val="0"/>
                <w:sz w:val="18"/>
                <w:szCs w:val="18"/>
              </w:rPr>
              <w:t>1.2.156.112747.001.001.1.27</w:t>
            </w:r>
          </w:p>
        </w:tc>
      </w:tr>
      <w:tr w:rsidR="008A3B7E" w14:paraId="3D5BDCCF" w14:textId="77777777">
        <w:trPr>
          <w:trHeight w:val="239"/>
        </w:trPr>
        <w:tc>
          <w:tcPr>
            <w:tcW w:w="2077" w:type="dxa"/>
            <w:tcBorders>
              <w:top w:val="single" w:sz="2" w:space="0" w:color="auto"/>
              <w:left w:val="single" w:sz="2" w:space="0" w:color="auto"/>
              <w:bottom w:val="single" w:sz="2" w:space="0" w:color="auto"/>
              <w:right w:val="single" w:sz="2" w:space="0" w:color="auto"/>
            </w:tcBorders>
            <w:shd w:val="clear" w:color="auto" w:fill="FFFFFF"/>
            <w:vAlign w:val="center"/>
          </w:tcPr>
          <w:p w14:paraId="51DFB62D" w14:textId="77777777" w:rsidR="008A3B7E" w:rsidRDefault="00000000">
            <w:pPr>
              <w:widowControl/>
              <w:spacing w:line="360" w:lineRule="auto"/>
              <w:jc w:val="left"/>
              <w:rPr>
                <w:rFonts w:ascii="宋体" w:hAnsi="宋体"/>
                <w:color w:val="000000"/>
                <w:kern w:val="0"/>
                <w:sz w:val="18"/>
                <w:szCs w:val="18"/>
              </w:rPr>
            </w:pPr>
            <w:r>
              <w:rPr>
                <w:rFonts w:ascii="宋体" w:hAnsi="宋体" w:hint="eastAsia"/>
                <w:color w:val="000000"/>
                <w:kern w:val="0"/>
                <w:sz w:val="18"/>
                <w:szCs w:val="18"/>
              </w:rPr>
              <w:t>HLGLXT</w:t>
            </w:r>
          </w:p>
        </w:tc>
        <w:tc>
          <w:tcPr>
            <w:tcW w:w="2599" w:type="dxa"/>
            <w:tcBorders>
              <w:top w:val="single" w:sz="2" w:space="0" w:color="auto"/>
              <w:left w:val="single" w:sz="2" w:space="0" w:color="auto"/>
              <w:bottom w:val="single" w:sz="2" w:space="0" w:color="auto"/>
              <w:right w:val="single" w:sz="2" w:space="0" w:color="auto"/>
            </w:tcBorders>
            <w:shd w:val="clear" w:color="auto" w:fill="FFFFFF"/>
            <w:vAlign w:val="center"/>
          </w:tcPr>
          <w:p w14:paraId="0E5CAF60" w14:textId="77777777" w:rsidR="008A3B7E" w:rsidRDefault="00000000">
            <w:pPr>
              <w:widowControl/>
              <w:spacing w:line="360" w:lineRule="auto"/>
              <w:jc w:val="left"/>
              <w:rPr>
                <w:rFonts w:ascii="宋体" w:hAnsi="宋体"/>
                <w:color w:val="000000"/>
                <w:kern w:val="0"/>
                <w:sz w:val="18"/>
                <w:szCs w:val="18"/>
              </w:rPr>
            </w:pPr>
            <w:r>
              <w:rPr>
                <w:rFonts w:ascii="宋体" w:hAnsi="宋体" w:hint="eastAsia"/>
                <w:color w:val="000000"/>
                <w:kern w:val="0"/>
                <w:sz w:val="18"/>
                <w:szCs w:val="18"/>
              </w:rPr>
              <w:t>护理管理系统</w:t>
            </w:r>
          </w:p>
        </w:tc>
        <w:tc>
          <w:tcPr>
            <w:tcW w:w="4917" w:type="dxa"/>
            <w:tcBorders>
              <w:top w:val="single" w:sz="2" w:space="0" w:color="auto"/>
              <w:left w:val="single" w:sz="2" w:space="0" w:color="auto"/>
              <w:bottom w:val="single" w:sz="2" w:space="0" w:color="auto"/>
              <w:right w:val="single" w:sz="2" w:space="0" w:color="auto"/>
            </w:tcBorders>
            <w:shd w:val="clear" w:color="auto" w:fill="FFFFFF"/>
          </w:tcPr>
          <w:p w14:paraId="14C0A3E2" w14:textId="77777777" w:rsidR="008A3B7E" w:rsidRDefault="00000000">
            <w:pPr>
              <w:widowControl/>
              <w:spacing w:line="360" w:lineRule="auto"/>
              <w:jc w:val="left"/>
              <w:rPr>
                <w:rFonts w:ascii="宋体" w:hAnsi="宋体"/>
                <w:color w:val="000000"/>
                <w:kern w:val="0"/>
                <w:sz w:val="18"/>
                <w:szCs w:val="18"/>
              </w:rPr>
            </w:pPr>
            <w:r>
              <w:rPr>
                <w:rFonts w:ascii="宋体" w:hAnsi="宋体" w:hint="eastAsia"/>
                <w:color w:val="000000"/>
                <w:kern w:val="0"/>
                <w:sz w:val="18"/>
                <w:szCs w:val="18"/>
              </w:rPr>
              <w:t>1.2.156.112747.001.001.1.28</w:t>
            </w:r>
          </w:p>
        </w:tc>
      </w:tr>
      <w:tr w:rsidR="008A3B7E" w14:paraId="6019C127" w14:textId="77777777">
        <w:trPr>
          <w:trHeight w:val="239"/>
        </w:trPr>
        <w:tc>
          <w:tcPr>
            <w:tcW w:w="2077" w:type="dxa"/>
            <w:tcBorders>
              <w:top w:val="single" w:sz="2" w:space="0" w:color="auto"/>
              <w:left w:val="single" w:sz="2" w:space="0" w:color="auto"/>
              <w:bottom w:val="single" w:sz="2" w:space="0" w:color="auto"/>
              <w:right w:val="single" w:sz="2" w:space="0" w:color="auto"/>
            </w:tcBorders>
            <w:shd w:val="clear" w:color="auto" w:fill="FFFFFF"/>
            <w:vAlign w:val="center"/>
          </w:tcPr>
          <w:p w14:paraId="0832C486" w14:textId="77777777" w:rsidR="008A3B7E" w:rsidRDefault="00000000">
            <w:pPr>
              <w:widowControl/>
              <w:spacing w:line="360" w:lineRule="auto"/>
              <w:jc w:val="left"/>
              <w:rPr>
                <w:rFonts w:ascii="宋体" w:hAnsi="宋体"/>
                <w:color w:val="000000"/>
                <w:kern w:val="0"/>
                <w:sz w:val="18"/>
                <w:szCs w:val="18"/>
              </w:rPr>
            </w:pPr>
            <w:r>
              <w:rPr>
                <w:rFonts w:ascii="宋体" w:hAnsi="宋体" w:hint="eastAsia"/>
                <w:color w:val="000000"/>
                <w:kern w:val="0"/>
                <w:sz w:val="18"/>
                <w:szCs w:val="18"/>
              </w:rPr>
              <w:t>PYXT</w:t>
            </w:r>
          </w:p>
        </w:tc>
        <w:tc>
          <w:tcPr>
            <w:tcW w:w="2599" w:type="dxa"/>
            <w:tcBorders>
              <w:top w:val="single" w:sz="2" w:space="0" w:color="auto"/>
              <w:left w:val="single" w:sz="2" w:space="0" w:color="auto"/>
              <w:bottom w:val="single" w:sz="2" w:space="0" w:color="auto"/>
              <w:right w:val="single" w:sz="2" w:space="0" w:color="auto"/>
            </w:tcBorders>
            <w:shd w:val="clear" w:color="auto" w:fill="FFFFFF"/>
            <w:vAlign w:val="center"/>
          </w:tcPr>
          <w:p w14:paraId="1EA9FB8F" w14:textId="77777777" w:rsidR="008A3B7E" w:rsidRDefault="00000000">
            <w:pPr>
              <w:widowControl/>
              <w:spacing w:line="360" w:lineRule="auto"/>
              <w:jc w:val="left"/>
              <w:rPr>
                <w:rFonts w:ascii="宋体" w:hAnsi="宋体"/>
                <w:color w:val="000000"/>
                <w:kern w:val="0"/>
                <w:sz w:val="18"/>
                <w:szCs w:val="18"/>
              </w:rPr>
            </w:pPr>
            <w:r>
              <w:rPr>
                <w:rFonts w:ascii="宋体" w:hAnsi="宋体" w:hint="eastAsia"/>
                <w:color w:val="000000"/>
                <w:kern w:val="0"/>
                <w:sz w:val="18"/>
                <w:szCs w:val="18"/>
              </w:rPr>
              <w:t>摆药系统</w:t>
            </w:r>
          </w:p>
        </w:tc>
        <w:tc>
          <w:tcPr>
            <w:tcW w:w="4917" w:type="dxa"/>
            <w:tcBorders>
              <w:top w:val="single" w:sz="2" w:space="0" w:color="auto"/>
              <w:left w:val="single" w:sz="2" w:space="0" w:color="auto"/>
              <w:bottom w:val="single" w:sz="2" w:space="0" w:color="auto"/>
              <w:right w:val="single" w:sz="2" w:space="0" w:color="auto"/>
            </w:tcBorders>
            <w:shd w:val="clear" w:color="auto" w:fill="FFFFFF"/>
          </w:tcPr>
          <w:p w14:paraId="7A245D3C" w14:textId="77777777" w:rsidR="008A3B7E" w:rsidRDefault="00000000">
            <w:pPr>
              <w:widowControl/>
              <w:spacing w:line="360" w:lineRule="auto"/>
              <w:jc w:val="left"/>
              <w:rPr>
                <w:rFonts w:ascii="宋体" w:hAnsi="宋体"/>
                <w:color w:val="000000"/>
                <w:kern w:val="0"/>
                <w:sz w:val="18"/>
                <w:szCs w:val="18"/>
              </w:rPr>
            </w:pPr>
            <w:r>
              <w:rPr>
                <w:rFonts w:ascii="宋体" w:hAnsi="宋体" w:hint="eastAsia"/>
                <w:color w:val="000000"/>
                <w:kern w:val="0"/>
                <w:sz w:val="18"/>
                <w:szCs w:val="18"/>
              </w:rPr>
              <w:t>1.2.156.112747.001.001.1.29</w:t>
            </w:r>
          </w:p>
        </w:tc>
      </w:tr>
      <w:tr w:rsidR="008A3B7E" w14:paraId="52BB771E" w14:textId="77777777">
        <w:trPr>
          <w:trHeight w:val="239"/>
        </w:trPr>
        <w:tc>
          <w:tcPr>
            <w:tcW w:w="2077" w:type="dxa"/>
            <w:tcBorders>
              <w:top w:val="single" w:sz="2" w:space="0" w:color="auto"/>
              <w:left w:val="single" w:sz="2" w:space="0" w:color="auto"/>
              <w:bottom w:val="single" w:sz="2" w:space="0" w:color="auto"/>
              <w:right w:val="single" w:sz="2" w:space="0" w:color="auto"/>
            </w:tcBorders>
            <w:shd w:val="clear" w:color="auto" w:fill="FFFFFF"/>
            <w:vAlign w:val="center"/>
          </w:tcPr>
          <w:p w14:paraId="5713E6D5" w14:textId="77777777" w:rsidR="008A3B7E" w:rsidRDefault="00000000">
            <w:pPr>
              <w:widowControl/>
              <w:spacing w:line="360" w:lineRule="auto"/>
              <w:jc w:val="left"/>
              <w:rPr>
                <w:rFonts w:ascii="宋体" w:hAnsi="宋体"/>
                <w:color w:val="000000"/>
                <w:kern w:val="0"/>
                <w:sz w:val="18"/>
                <w:szCs w:val="18"/>
              </w:rPr>
            </w:pPr>
            <w:r>
              <w:rPr>
                <w:rFonts w:ascii="宋体" w:hAnsi="宋体" w:hint="eastAsia"/>
                <w:color w:val="000000"/>
                <w:kern w:val="0"/>
                <w:sz w:val="18"/>
                <w:szCs w:val="18"/>
              </w:rPr>
              <w:t>DZJKKXT</w:t>
            </w:r>
          </w:p>
        </w:tc>
        <w:tc>
          <w:tcPr>
            <w:tcW w:w="2599" w:type="dxa"/>
            <w:tcBorders>
              <w:top w:val="single" w:sz="2" w:space="0" w:color="auto"/>
              <w:left w:val="single" w:sz="2" w:space="0" w:color="auto"/>
              <w:bottom w:val="single" w:sz="2" w:space="0" w:color="auto"/>
              <w:right w:val="single" w:sz="2" w:space="0" w:color="auto"/>
            </w:tcBorders>
            <w:shd w:val="clear" w:color="auto" w:fill="FFFFFF"/>
            <w:vAlign w:val="center"/>
          </w:tcPr>
          <w:p w14:paraId="318B6846" w14:textId="77777777" w:rsidR="008A3B7E" w:rsidRDefault="00000000">
            <w:pPr>
              <w:widowControl/>
              <w:spacing w:line="360" w:lineRule="auto"/>
              <w:jc w:val="left"/>
              <w:rPr>
                <w:rFonts w:ascii="宋体" w:hAnsi="宋体"/>
                <w:color w:val="000000"/>
                <w:kern w:val="0"/>
                <w:sz w:val="18"/>
                <w:szCs w:val="18"/>
              </w:rPr>
            </w:pPr>
            <w:r>
              <w:rPr>
                <w:rFonts w:ascii="宋体" w:hAnsi="宋体" w:hint="eastAsia"/>
                <w:color w:val="000000"/>
                <w:kern w:val="0"/>
                <w:sz w:val="18"/>
                <w:szCs w:val="18"/>
              </w:rPr>
              <w:t>电子健康卡系统</w:t>
            </w:r>
          </w:p>
        </w:tc>
        <w:tc>
          <w:tcPr>
            <w:tcW w:w="4917" w:type="dxa"/>
            <w:tcBorders>
              <w:top w:val="single" w:sz="2" w:space="0" w:color="auto"/>
              <w:left w:val="single" w:sz="2" w:space="0" w:color="auto"/>
              <w:bottom w:val="single" w:sz="2" w:space="0" w:color="auto"/>
              <w:right w:val="single" w:sz="2" w:space="0" w:color="auto"/>
            </w:tcBorders>
            <w:shd w:val="clear" w:color="auto" w:fill="FFFFFF"/>
          </w:tcPr>
          <w:p w14:paraId="4C2C18AD" w14:textId="77777777" w:rsidR="008A3B7E" w:rsidRDefault="00000000">
            <w:pPr>
              <w:widowControl/>
              <w:spacing w:line="360" w:lineRule="auto"/>
              <w:jc w:val="left"/>
              <w:rPr>
                <w:rFonts w:ascii="宋体" w:hAnsi="宋体"/>
                <w:color w:val="000000"/>
                <w:kern w:val="0"/>
                <w:sz w:val="18"/>
                <w:szCs w:val="18"/>
              </w:rPr>
            </w:pPr>
            <w:r>
              <w:rPr>
                <w:rFonts w:ascii="宋体" w:hAnsi="宋体" w:hint="eastAsia"/>
                <w:color w:val="000000"/>
                <w:kern w:val="0"/>
                <w:sz w:val="18"/>
                <w:szCs w:val="18"/>
              </w:rPr>
              <w:t>1.2.156.112747.001.001.1.30</w:t>
            </w:r>
          </w:p>
        </w:tc>
      </w:tr>
      <w:tr w:rsidR="008A3B7E" w14:paraId="2BEA941E" w14:textId="77777777">
        <w:trPr>
          <w:trHeight w:val="239"/>
        </w:trPr>
        <w:tc>
          <w:tcPr>
            <w:tcW w:w="2077" w:type="dxa"/>
            <w:tcBorders>
              <w:top w:val="single" w:sz="2" w:space="0" w:color="auto"/>
              <w:left w:val="single" w:sz="2" w:space="0" w:color="auto"/>
              <w:bottom w:val="single" w:sz="2" w:space="0" w:color="auto"/>
              <w:right w:val="single" w:sz="2" w:space="0" w:color="auto"/>
            </w:tcBorders>
            <w:shd w:val="clear" w:color="auto" w:fill="FFFFFF"/>
            <w:vAlign w:val="center"/>
          </w:tcPr>
          <w:p w14:paraId="7CD5A4AB" w14:textId="77777777" w:rsidR="008A3B7E" w:rsidRDefault="00000000">
            <w:pPr>
              <w:widowControl/>
              <w:spacing w:line="360" w:lineRule="auto"/>
              <w:jc w:val="left"/>
              <w:rPr>
                <w:rFonts w:ascii="宋体" w:hAnsi="宋体"/>
                <w:color w:val="000000"/>
                <w:kern w:val="0"/>
                <w:sz w:val="18"/>
                <w:szCs w:val="18"/>
              </w:rPr>
            </w:pPr>
            <w:r>
              <w:rPr>
                <w:rFonts w:ascii="宋体" w:hAnsi="宋体" w:hint="eastAsia"/>
                <w:color w:val="000000"/>
                <w:kern w:val="0"/>
                <w:sz w:val="18"/>
                <w:szCs w:val="18"/>
              </w:rPr>
              <w:t>HLYYXXJCXT</w:t>
            </w:r>
          </w:p>
        </w:tc>
        <w:tc>
          <w:tcPr>
            <w:tcW w:w="2599" w:type="dxa"/>
            <w:tcBorders>
              <w:top w:val="single" w:sz="2" w:space="0" w:color="auto"/>
              <w:left w:val="single" w:sz="2" w:space="0" w:color="auto"/>
              <w:bottom w:val="single" w:sz="2" w:space="0" w:color="auto"/>
              <w:right w:val="single" w:sz="2" w:space="0" w:color="auto"/>
            </w:tcBorders>
            <w:shd w:val="clear" w:color="auto" w:fill="FFFFFF"/>
            <w:vAlign w:val="center"/>
          </w:tcPr>
          <w:p w14:paraId="2B1B2E1B" w14:textId="77777777" w:rsidR="008A3B7E" w:rsidRDefault="00000000">
            <w:pPr>
              <w:widowControl/>
              <w:spacing w:line="360" w:lineRule="auto"/>
              <w:jc w:val="left"/>
              <w:rPr>
                <w:rFonts w:ascii="宋体" w:hAnsi="宋体"/>
                <w:color w:val="000000"/>
                <w:kern w:val="0"/>
                <w:sz w:val="18"/>
                <w:szCs w:val="18"/>
              </w:rPr>
            </w:pPr>
            <w:r>
              <w:rPr>
                <w:rFonts w:ascii="宋体" w:hAnsi="宋体" w:hint="eastAsia"/>
                <w:color w:val="000000"/>
                <w:kern w:val="0"/>
                <w:sz w:val="18"/>
                <w:szCs w:val="18"/>
              </w:rPr>
              <w:t>合理用药信息监测系统</w:t>
            </w:r>
          </w:p>
        </w:tc>
        <w:tc>
          <w:tcPr>
            <w:tcW w:w="4917" w:type="dxa"/>
            <w:tcBorders>
              <w:top w:val="single" w:sz="2" w:space="0" w:color="auto"/>
              <w:left w:val="single" w:sz="2" w:space="0" w:color="auto"/>
              <w:bottom w:val="single" w:sz="2" w:space="0" w:color="auto"/>
              <w:right w:val="single" w:sz="2" w:space="0" w:color="auto"/>
            </w:tcBorders>
            <w:shd w:val="clear" w:color="auto" w:fill="FFFFFF"/>
          </w:tcPr>
          <w:p w14:paraId="4CC4908F" w14:textId="77777777" w:rsidR="008A3B7E" w:rsidRDefault="00000000">
            <w:pPr>
              <w:widowControl/>
              <w:spacing w:line="360" w:lineRule="auto"/>
              <w:jc w:val="left"/>
              <w:rPr>
                <w:rFonts w:ascii="宋体" w:hAnsi="宋体"/>
                <w:color w:val="000000"/>
                <w:kern w:val="0"/>
                <w:sz w:val="18"/>
                <w:szCs w:val="18"/>
              </w:rPr>
            </w:pPr>
            <w:r>
              <w:rPr>
                <w:rFonts w:ascii="宋体" w:hAnsi="宋体" w:hint="eastAsia"/>
                <w:color w:val="000000"/>
                <w:kern w:val="0"/>
                <w:sz w:val="18"/>
                <w:szCs w:val="18"/>
              </w:rPr>
              <w:t>1.2.156.112747.001.001.1.31</w:t>
            </w:r>
          </w:p>
        </w:tc>
      </w:tr>
      <w:tr w:rsidR="008A3B7E" w14:paraId="67634787" w14:textId="77777777">
        <w:trPr>
          <w:trHeight w:val="239"/>
        </w:trPr>
        <w:tc>
          <w:tcPr>
            <w:tcW w:w="2077" w:type="dxa"/>
            <w:tcBorders>
              <w:top w:val="single" w:sz="2" w:space="0" w:color="auto"/>
              <w:left w:val="single" w:sz="2" w:space="0" w:color="auto"/>
              <w:bottom w:val="single" w:sz="2" w:space="0" w:color="auto"/>
              <w:right w:val="single" w:sz="2" w:space="0" w:color="auto"/>
            </w:tcBorders>
            <w:shd w:val="clear" w:color="auto" w:fill="FFFFFF"/>
            <w:vAlign w:val="center"/>
          </w:tcPr>
          <w:p w14:paraId="61411864" w14:textId="77777777" w:rsidR="008A3B7E" w:rsidRDefault="00000000">
            <w:pPr>
              <w:widowControl/>
              <w:spacing w:line="360" w:lineRule="auto"/>
              <w:jc w:val="left"/>
              <w:rPr>
                <w:rFonts w:ascii="宋体" w:hAnsi="宋体"/>
                <w:color w:val="000000"/>
                <w:kern w:val="0"/>
                <w:sz w:val="18"/>
                <w:szCs w:val="18"/>
              </w:rPr>
            </w:pPr>
            <w:r>
              <w:rPr>
                <w:rFonts w:ascii="宋体" w:hAnsi="宋体" w:hint="eastAsia"/>
                <w:color w:val="000000"/>
                <w:kern w:val="0"/>
                <w:sz w:val="18"/>
                <w:szCs w:val="18"/>
              </w:rPr>
              <w:t>XDGYSXT</w:t>
            </w:r>
          </w:p>
        </w:tc>
        <w:tc>
          <w:tcPr>
            <w:tcW w:w="2599" w:type="dxa"/>
            <w:tcBorders>
              <w:top w:val="single" w:sz="2" w:space="0" w:color="auto"/>
              <w:left w:val="single" w:sz="2" w:space="0" w:color="auto"/>
              <w:bottom w:val="single" w:sz="2" w:space="0" w:color="auto"/>
              <w:right w:val="single" w:sz="2" w:space="0" w:color="auto"/>
            </w:tcBorders>
            <w:shd w:val="clear" w:color="auto" w:fill="FFFFFF"/>
            <w:vAlign w:val="center"/>
          </w:tcPr>
          <w:p w14:paraId="195197D6" w14:textId="77777777" w:rsidR="008A3B7E" w:rsidRDefault="00000000">
            <w:pPr>
              <w:widowControl/>
              <w:spacing w:line="360" w:lineRule="auto"/>
              <w:jc w:val="left"/>
              <w:rPr>
                <w:rFonts w:ascii="宋体" w:hAnsi="宋体"/>
                <w:color w:val="000000"/>
                <w:kern w:val="0"/>
                <w:sz w:val="18"/>
                <w:szCs w:val="18"/>
              </w:rPr>
            </w:pPr>
            <w:r>
              <w:rPr>
                <w:rFonts w:ascii="宋体" w:hAnsi="宋体" w:hint="eastAsia"/>
                <w:color w:val="000000"/>
                <w:kern w:val="0"/>
                <w:sz w:val="18"/>
                <w:szCs w:val="18"/>
              </w:rPr>
              <w:t>消毒供应系统</w:t>
            </w:r>
          </w:p>
        </w:tc>
        <w:tc>
          <w:tcPr>
            <w:tcW w:w="4917" w:type="dxa"/>
            <w:tcBorders>
              <w:top w:val="single" w:sz="2" w:space="0" w:color="auto"/>
              <w:left w:val="single" w:sz="2" w:space="0" w:color="auto"/>
              <w:bottom w:val="single" w:sz="2" w:space="0" w:color="auto"/>
              <w:right w:val="single" w:sz="2" w:space="0" w:color="auto"/>
            </w:tcBorders>
            <w:shd w:val="clear" w:color="auto" w:fill="FFFFFF"/>
          </w:tcPr>
          <w:p w14:paraId="6A3AA89C" w14:textId="77777777" w:rsidR="008A3B7E" w:rsidRDefault="00000000">
            <w:pPr>
              <w:widowControl/>
              <w:spacing w:line="360" w:lineRule="auto"/>
              <w:jc w:val="left"/>
              <w:rPr>
                <w:rFonts w:ascii="宋体" w:hAnsi="宋体"/>
                <w:color w:val="000000"/>
                <w:kern w:val="0"/>
                <w:sz w:val="18"/>
                <w:szCs w:val="18"/>
              </w:rPr>
            </w:pPr>
            <w:r>
              <w:rPr>
                <w:rFonts w:ascii="宋体" w:hAnsi="宋体" w:hint="eastAsia"/>
                <w:color w:val="000000"/>
                <w:kern w:val="0"/>
                <w:sz w:val="18"/>
                <w:szCs w:val="18"/>
              </w:rPr>
              <w:t>1.2.156.112747.001.001.1.32</w:t>
            </w:r>
          </w:p>
        </w:tc>
      </w:tr>
      <w:tr w:rsidR="008A3B7E" w14:paraId="0E18AE60" w14:textId="77777777">
        <w:trPr>
          <w:trHeight w:val="239"/>
        </w:trPr>
        <w:tc>
          <w:tcPr>
            <w:tcW w:w="2077" w:type="dxa"/>
            <w:tcBorders>
              <w:top w:val="single" w:sz="2" w:space="0" w:color="auto"/>
              <w:left w:val="single" w:sz="2" w:space="0" w:color="auto"/>
              <w:bottom w:val="single" w:sz="2" w:space="0" w:color="auto"/>
              <w:right w:val="single" w:sz="2" w:space="0" w:color="auto"/>
            </w:tcBorders>
            <w:shd w:val="clear" w:color="auto" w:fill="FFFFFF"/>
            <w:vAlign w:val="center"/>
          </w:tcPr>
          <w:p w14:paraId="66BC0498" w14:textId="77777777" w:rsidR="008A3B7E" w:rsidRDefault="00000000">
            <w:pPr>
              <w:widowControl/>
              <w:spacing w:line="360" w:lineRule="auto"/>
              <w:jc w:val="left"/>
              <w:rPr>
                <w:rFonts w:ascii="宋体" w:hAnsi="宋体"/>
                <w:color w:val="000000"/>
                <w:kern w:val="0"/>
                <w:sz w:val="18"/>
                <w:szCs w:val="18"/>
              </w:rPr>
            </w:pPr>
            <w:r>
              <w:rPr>
                <w:rFonts w:ascii="宋体" w:hAnsi="宋体" w:hint="eastAsia"/>
                <w:color w:val="000000"/>
                <w:kern w:val="0"/>
                <w:sz w:val="18"/>
                <w:szCs w:val="18"/>
              </w:rPr>
              <w:t xml:space="preserve">CXJHXT </w:t>
            </w:r>
          </w:p>
        </w:tc>
        <w:tc>
          <w:tcPr>
            <w:tcW w:w="2599" w:type="dxa"/>
            <w:tcBorders>
              <w:top w:val="single" w:sz="2" w:space="0" w:color="auto"/>
              <w:left w:val="single" w:sz="2" w:space="0" w:color="auto"/>
              <w:bottom w:val="single" w:sz="2" w:space="0" w:color="auto"/>
              <w:right w:val="single" w:sz="2" w:space="0" w:color="auto"/>
            </w:tcBorders>
            <w:shd w:val="clear" w:color="auto" w:fill="FFFFFF"/>
            <w:vAlign w:val="center"/>
          </w:tcPr>
          <w:p w14:paraId="56093367" w14:textId="77777777" w:rsidR="008A3B7E" w:rsidRDefault="00000000">
            <w:pPr>
              <w:widowControl/>
              <w:spacing w:line="360" w:lineRule="auto"/>
              <w:jc w:val="left"/>
              <w:rPr>
                <w:rFonts w:ascii="宋体" w:hAnsi="宋体"/>
                <w:color w:val="000000"/>
                <w:kern w:val="0"/>
                <w:sz w:val="18"/>
                <w:szCs w:val="18"/>
              </w:rPr>
            </w:pPr>
            <w:r>
              <w:rPr>
                <w:rFonts w:ascii="宋体" w:hAnsi="宋体" w:hint="eastAsia"/>
                <w:color w:val="000000"/>
                <w:kern w:val="0"/>
                <w:sz w:val="18"/>
                <w:szCs w:val="18"/>
              </w:rPr>
              <w:t>采血叫号系统</w:t>
            </w:r>
          </w:p>
        </w:tc>
        <w:tc>
          <w:tcPr>
            <w:tcW w:w="4917" w:type="dxa"/>
            <w:tcBorders>
              <w:top w:val="single" w:sz="2" w:space="0" w:color="auto"/>
              <w:left w:val="single" w:sz="2" w:space="0" w:color="auto"/>
              <w:bottom w:val="single" w:sz="2" w:space="0" w:color="auto"/>
              <w:right w:val="single" w:sz="2" w:space="0" w:color="auto"/>
            </w:tcBorders>
            <w:shd w:val="clear" w:color="auto" w:fill="FFFFFF"/>
          </w:tcPr>
          <w:p w14:paraId="3A05DDBF" w14:textId="77777777" w:rsidR="008A3B7E" w:rsidRDefault="00000000">
            <w:pPr>
              <w:widowControl/>
              <w:spacing w:line="360" w:lineRule="auto"/>
              <w:jc w:val="left"/>
              <w:rPr>
                <w:rFonts w:ascii="宋体" w:hAnsi="宋体"/>
                <w:color w:val="000000"/>
                <w:kern w:val="0"/>
                <w:sz w:val="18"/>
                <w:szCs w:val="18"/>
              </w:rPr>
            </w:pPr>
            <w:r>
              <w:rPr>
                <w:rFonts w:ascii="宋体" w:hAnsi="宋体" w:hint="eastAsia"/>
                <w:color w:val="000000"/>
                <w:kern w:val="0"/>
                <w:sz w:val="18"/>
                <w:szCs w:val="18"/>
              </w:rPr>
              <w:t>1.2.156.112747.001.001.1.33</w:t>
            </w:r>
          </w:p>
        </w:tc>
      </w:tr>
      <w:tr w:rsidR="008A3B7E" w14:paraId="10714545" w14:textId="77777777">
        <w:trPr>
          <w:trHeight w:val="239"/>
        </w:trPr>
        <w:tc>
          <w:tcPr>
            <w:tcW w:w="2077" w:type="dxa"/>
            <w:tcBorders>
              <w:top w:val="single" w:sz="2" w:space="0" w:color="auto"/>
              <w:left w:val="single" w:sz="2" w:space="0" w:color="auto"/>
              <w:bottom w:val="single" w:sz="2" w:space="0" w:color="auto"/>
              <w:right w:val="single" w:sz="2" w:space="0" w:color="auto"/>
            </w:tcBorders>
            <w:shd w:val="clear" w:color="auto" w:fill="FFFFFF"/>
            <w:vAlign w:val="center"/>
          </w:tcPr>
          <w:p w14:paraId="63E63F03" w14:textId="77777777" w:rsidR="008A3B7E" w:rsidRDefault="00000000">
            <w:pPr>
              <w:widowControl/>
              <w:spacing w:line="360" w:lineRule="auto"/>
              <w:jc w:val="left"/>
              <w:rPr>
                <w:rFonts w:ascii="宋体" w:hAnsi="宋体"/>
                <w:color w:val="000000"/>
                <w:kern w:val="0"/>
                <w:sz w:val="18"/>
                <w:szCs w:val="18"/>
              </w:rPr>
            </w:pPr>
            <w:r>
              <w:rPr>
                <w:rFonts w:ascii="宋体" w:hAnsi="宋体" w:hint="eastAsia"/>
                <w:color w:val="000000"/>
                <w:kern w:val="0"/>
                <w:sz w:val="18"/>
                <w:szCs w:val="18"/>
              </w:rPr>
              <w:t>ZHHLXT</w:t>
            </w:r>
          </w:p>
        </w:tc>
        <w:tc>
          <w:tcPr>
            <w:tcW w:w="2599" w:type="dxa"/>
            <w:tcBorders>
              <w:top w:val="single" w:sz="2" w:space="0" w:color="auto"/>
              <w:left w:val="single" w:sz="2" w:space="0" w:color="auto"/>
              <w:bottom w:val="single" w:sz="2" w:space="0" w:color="auto"/>
              <w:right w:val="single" w:sz="2" w:space="0" w:color="auto"/>
            </w:tcBorders>
            <w:shd w:val="clear" w:color="auto" w:fill="FFFFFF"/>
            <w:vAlign w:val="center"/>
          </w:tcPr>
          <w:p w14:paraId="130C4164" w14:textId="77777777" w:rsidR="008A3B7E" w:rsidRDefault="00000000">
            <w:pPr>
              <w:widowControl/>
              <w:spacing w:line="360" w:lineRule="auto"/>
              <w:jc w:val="left"/>
              <w:rPr>
                <w:rFonts w:ascii="宋体" w:hAnsi="宋体"/>
                <w:color w:val="000000"/>
                <w:kern w:val="0"/>
                <w:sz w:val="18"/>
                <w:szCs w:val="18"/>
              </w:rPr>
            </w:pPr>
            <w:r>
              <w:rPr>
                <w:rFonts w:ascii="宋体" w:hAnsi="宋体" w:hint="eastAsia"/>
                <w:color w:val="000000"/>
                <w:kern w:val="0"/>
                <w:sz w:val="18"/>
                <w:szCs w:val="18"/>
              </w:rPr>
              <w:t>智慧护理系统</w:t>
            </w:r>
          </w:p>
        </w:tc>
        <w:tc>
          <w:tcPr>
            <w:tcW w:w="4917" w:type="dxa"/>
            <w:tcBorders>
              <w:top w:val="single" w:sz="2" w:space="0" w:color="auto"/>
              <w:left w:val="single" w:sz="2" w:space="0" w:color="auto"/>
              <w:bottom w:val="single" w:sz="2" w:space="0" w:color="auto"/>
              <w:right w:val="single" w:sz="2" w:space="0" w:color="auto"/>
            </w:tcBorders>
            <w:shd w:val="clear" w:color="auto" w:fill="FFFFFF"/>
          </w:tcPr>
          <w:p w14:paraId="58355100" w14:textId="77777777" w:rsidR="008A3B7E" w:rsidRDefault="00000000">
            <w:pPr>
              <w:widowControl/>
              <w:spacing w:line="360" w:lineRule="auto"/>
              <w:jc w:val="left"/>
              <w:rPr>
                <w:rFonts w:ascii="宋体" w:hAnsi="宋体"/>
                <w:color w:val="000000"/>
                <w:kern w:val="0"/>
                <w:sz w:val="18"/>
                <w:szCs w:val="18"/>
              </w:rPr>
            </w:pPr>
            <w:r>
              <w:rPr>
                <w:rFonts w:ascii="宋体" w:hAnsi="宋体" w:hint="eastAsia"/>
                <w:color w:val="000000"/>
                <w:kern w:val="0"/>
                <w:sz w:val="18"/>
                <w:szCs w:val="18"/>
              </w:rPr>
              <w:t>1.2.156.112747.001.001.1.34</w:t>
            </w:r>
          </w:p>
        </w:tc>
      </w:tr>
      <w:tr w:rsidR="008A3B7E" w14:paraId="037DFA7B" w14:textId="77777777">
        <w:trPr>
          <w:trHeight w:val="239"/>
        </w:trPr>
        <w:tc>
          <w:tcPr>
            <w:tcW w:w="2077" w:type="dxa"/>
            <w:tcBorders>
              <w:top w:val="single" w:sz="2" w:space="0" w:color="auto"/>
              <w:left w:val="single" w:sz="2" w:space="0" w:color="auto"/>
              <w:bottom w:val="single" w:sz="2" w:space="0" w:color="auto"/>
              <w:right w:val="single" w:sz="2" w:space="0" w:color="auto"/>
            </w:tcBorders>
            <w:shd w:val="clear" w:color="auto" w:fill="FFFFFF"/>
            <w:vAlign w:val="center"/>
          </w:tcPr>
          <w:p w14:paraId="647B1A7E" w14:textId="77777777" w:rsidR="008A3B7E" w:rsidRDefault="00000000">
            <w:pPr>
              <w:widowControl/>
              <w:spacing w:line="360" w:lineRule="auto"/>
              <w:jc w:val="left"/>
              <w:rPr>
                <w:rFonts w:ascii="宋体" w:hAnsi="宋体"/>
                <w:color w:val="000000"/>
                <w:kern w:val="0"/>
                <w:sz w:val="18"/>
                <w:szCs w:val="18"/>
              </w:rPr>
            </w:pPr>
            <w:r>
              <w:rPr>
                <w:rFonts w:ascii="宋体" w:hAnsi="宋体" w:hint="eastAsia"/>
                <w:color w:val="000000"/>
                <w:kern w:val="0"/>
                <w:sz w:val="18"/>
                <w:szCs w:val="18"/>
              </w:rPr>
              <w:t>XDXT</w:t>
            </w:r>
          </w:p>
        </w:tc>
        <w:tc>
          <w:tcPr>
            <w:tcW w:w="2599" w:type="dxa"/>
            <w:tcBorders>
              <w:top w:val="single" w:sz="2" w:space="0" w:color="auto"/>
              <w:left w:val="single" w:sz="2" w:space="0" w:color="auto"/>
              <w:bottom w:val="single" w:sz="2" w:space="0" w:color="auto"/>
              <w:right w:val="single" w:sz="2" w:space="0" w:color="auto"/>
            </w:tcBorders>
            <w:shd w:val="clear" w:color="auto" w:fill="FFFFFF"/>
            <w:vAlign w:val="center"/>
          </w:tcPr>
          <w:p w14:paraId="61B436FA" w14:textId="77777777" w:rsidR="008A3B7E" w:rsidRDefault="00000000">
            <w:pPr>
              <w:widowControl/>
              <w:spacing w:line="360" w:lineRule="auto"/>
              <w:jc w:val="left"/>
              <w:rPr>
                <w:rFonts w:ascii="宋体" w:hAnsi="宋体"/>
                <w:color w:val="000000"/>
                <w:kern w:val="0"/>
                <w:sz w:val="18"/>
                <w:szCs w:val="18"/>
              </w:rPr>
            </w:pPr>
            <w:r>
              <w:rPr>
                <w:rFonts w:ascii="宋体" w:hAnsi="宋体" w:hint="eastAsia"/>
                <w:color w:val="000000"/>
                <w:kern w:val="0"/>
                <w:sz w:val="18"/>
                <w:szCs w:val="18"/>
              </w:rPr>
              <w:t>心电系统</w:t>
            </w:r>
          </w:p>
        </w:tc>
        <w:tc>
          <w:tcPr>
            <w:tcW w:w="4917" w:type="dxa"/>
            <w:tcBorders>
              <w:top w:val="single" w:sz="2" w:space="0" w:color="auto"/>
              <w:left w:val="single" w:sz="2" w:space="0" w:color="auto"/>
              <w:bottom w:val="single" w:sz="2" w:space="0" w:color="auto"/>
              <w:right w:val="single" w:sz="2" w:space="0" w:color="auto"/>
            </w:tcBorders>
            <w:shd w:val="clear" w:color="auto" w:fill="FFFFFF"/>
          </w:tcPr>
          <w:p w14:paraId="59AE018A" w14:textId="77777777" w:rsidR="008A3B7E" w:rsidRDefault="00000000">
            <w:pPr>
              <w:widowControl/>
              <w:spacing w:line="360" w:lineRule="auto"/>
              <w:jc w:val="left"/>
              <w:rPr>
                <w:rFonts w:ascii="宋体" w:hAnsi="宋体"/>
                <w:color w:val="000000"/>
                <w:kern w:val="0"/>
                <w:sz w:val="18"/>
                <w:szCs w:val="18"/>
              </w:rPr>
            </w:pPr>
            <w:r>
              <w:rPr>
                <w:rFonts w:ascii="宋体" w:hAnsi="宋体" w:hint="eastAsia"/>
                <w:color w:val="000000"/>
                <w:kern w:val="0"/>
                <w:sz w:val="18"/>
                <w:szCs w:val="18"/>
              </w:rPr>
              <w:t>1.2.156.112747.001.001.1.35</w:t>
            </w:r>
          </w:p>
        </w:tc>
      </w:tr>
      <w:tr w:rsidR="008A3B7E" w14:paraId="032DDFE4" w14:textId="77777777">
        <w:trPr>
          <w:trHeight w:val="239"/>
        </w:trPr>
        <w:tc>
          <w:tcPr>
            <w:tcW w:w="2077" w:type="dxa"/>
            <w:tcBorders>
              <w:top w:val="single" w:sz="2" w:space="0" w:color="auto"/>
              <w:left w:val="single" w:sz="2" w:space="0" w:color="auto"/>
              <w:bottom w:val="single" w:sz="2" w:space="0" w:color="auto"/>
              <w:right w:val="single" w:sz="2" w:space="0" w:color="auto"/>
            </w:tcBorders>
            <w:shd w:val="clear" w:color="auto" w:fill="FFFFFF"/>
            <w:vAlign w:val="center"/>
          </w:tcPr>
          <w:p w14:paraId="12FEF104" w14:textId="77777777" w:rsidR="008A3B7E" w:rsidRDefault="00000000">
            <w:pPr>
              <w:widowControl/>
              <w:spacing w:line="360" w:lineRule="auto"/>
              <w:jc w:val="left"/>
              <w:rPr>
                <w:rFonts w:ascii="宋体" w:hAnsi="宋体"/>
                <w:color w:val="000000"/>
                <w:kern w:val="0"/>
                <w:sz w:val="18"/>
                <w:szCs w:val="18"/>
              </w:rPr>
            </w:pPr>
            <w:r>
              <w:rPr>
                <w:rFonts w:ascii="宋体" w:hAnsi="宋体" w:hint="eastAsia"/>
                <w:color w:val="000000"/>
                <w:kern w:val="0"/>
                <w:sz w:val="18"/>
                <w:szCs w:val="18"/>
              </w:rPr>
              <w:t>YNDH</w:t>
            </w:r>
          </w:p>
        </w:tc>
        <w:tc>
          <w:tcPr>
            <w:tcW w:w="2599" w:type="dxa"/>
            <w:tcBorders>
              <w:top w:val="single" w:sz="2" w:space="0" w:color="auto"/>
              <w:left w:val="single" w:sz="2" w:space="0" w:color="auto"/>
              <w:bottom w:val="single" w:sz="2" w:space="0" w:color="auto"/>
              <w:right w:val="single" w:sz="2" w:space="0" w:color="auto"/>
            </w:tcBorders>
            <w:shd w:val="clear" w:color="auto" w:fill="FFFFFF"/>
            <w:vAlign w:val="center"/>
          </w:tcPr>
          <w:p w14:paraId="5970DFFF" w14:textId="77777777" w:rsidR="008A3B7E" w:rsidRDefault="00000000">
            <w:pPr>
              <w:widowControl/>
              <w:spacing w:line="360" w:lineRule="auto"/>
              <w:jc w:val="left"/>
              <w:rPr>
                <w:rFonts w:ascii="宋体" w:hAnsi="宋体"/>
                <w:color w:val="000000"/>
                <w:kern w:val="0"/>
                <w:sz w:val="18"/>
                <w:szCs w:val="18"/>
              </w:rPr>
            </w:pPr>
            <w:r>
              <w:rPr>
                <w:rFonts w:ascii="宋体" w:hAnsi="宋体" w:hint="eastAsia"/>
                <w:color w:val="000000"/>
                <w:kern w:val="0"/>
                <w:sz w:val="18"/>
                <w:szCs w:val="18"/>
              </w:rPr>
              <w:t>院内导航</w:t>
            </w:r>
          </w:p>
        </w:tc>
        <w:tc>
          <w:tcPr>
            <w:tcW w:w="4917" w:type="dxa"/>
            <w:tcBorders>
              <w:top w:val="single" w:sz="2" w:space="0" w:color="auto"/>
              <w:left w:val="single" w:sz="2" w:space="0" w:color="auto"/>
              <w:bottom w:val="single" w:sz="2" w:space="0" w:color="auto"/>
              <w:right w:val="single" w:sz="2" w:space="0" w:color="auto"/>
            </w:tcBorders>
            <w:shd w:val="clear" w:color="auto" w:fill="FFFFFF"/>
          </w:tcPr>
          <w:p w14:paraId="5A4E26A8" w14:textId="77777777" w:rsidR="008A3B7E" w:rsidRDefault="00000000">
            <w:pPr>
              <w:widowControl/>
              <w:spacing w:line="360" w:lineRule="auto"/>
              <w:jc w:val="left"/>
              <w:rPr>
                <w:rFonts w:ascii="宋体" w:hAnsi="宋体"/>
                <w:color w:val="000000"/>
                <w:kern w:val="0"/>
                <w:sz w:val="18"/>
                <w:szCs w:val="18"/>
              </w:rPr>
            </w:pPr>
            <w:r>
              <w:rPr>
                <w:rFonts w:ascii="宋体" w:hAnsi="宋体" w:hint="eastAsia"/>
                <w:color w:val="000000"/>
                <w:kern w:val="0"/>
                <w:sz w:val="18"/>
                <w:szCs w:val="18"/>
              </w:rPr>
              <w:t>1.2.156.112747.001.001.1.36</w:t>
            </w:r>
          </w:p>
        </w:tc>
      </w:tr>
      <w:tr w:rsidR="008A3B7E" w14:paraId="6E92F54B" w14:textId="77777777">
        <w:trPr>
          <w:trHeight w:val="239"/>
        </w:trPr>
        <w:tc>
          <w:tcPr>
            <w:tcW w:w="2077" w:type="dxa"/>
            <w:tcBorders>
              <w:top w:val="single" w:sz="2" w:space="0" w:color="auto"/>
              <w:left w:val="single" w:sz="2" w:space="0" w:color="auto"/>
              <w:bottom w:val="single" w:sz="2" w:space="0" w:color="auto"/>
              <w:right w:val="single" w:sz="2" w:space="0" w:color="auto"/>
            </w:tcBorders>
            <w:shd w:val="clear" w:color="auto" w:fill="FFFFFF"/>
            <w:vAlign w:val="center"/>
          </w:tcPr>
          <w:p w14:paraId="11F2CDAD" w14:textId="77777777" w:rsidR="008A3B7E" w:rsidRDefault="00000000">
            <w:pPr>
              <w:widowControl/>
              <w:spacing w:line="360" w:lineRule="auto"/>
              <w:jc w:val="left"/>
              <w:rPr>
                <w:rFonts w:ascii="宋体" w:hAnsi="宋体"/>
                <w:color w:val="000000"/>
                <w:kern w:val="0"/>
                <w:sz w:val="18"/>
                <w:szCs w:val="18"/>
              </w:rPr>
            </w:pPr>
            <w:r>
              <w:rPr>
                <w:rFonts w:ascii="宋体" w:hAnsi="宋体" w:hint="eastAsia"/>
                <w:color w:val="000000"/>
                <w:kern w:val="0"/>
                <w:sz w:val="18"/>
                <w:szCs w:val="18"/>
              </w:rPr>
              <w:lastRenderedPageBreak/>
              <w:t>JCYY</w:t>
            </w:r>
          </w:p>
        </w:tc>
        <w:tc>
          <w:tcPr>
            <w:tcW w:w="2599" w:type="dxa"/>
            <w:tcBorders>
              <w:top w:val="single" w:sz="2" w:space="0" w:color="auto"/>
              <w:left w:val="single" w:sz="2" w:space="0" w:color="auto"/>
              <w:bottom w:val="single" w:sz="2" w:space="0" w:color="auto"/>
              <w:right w:val="single" w:sz="2" w:space="0" w:color="auto"/>
            </w:tcBorders>
            <w:shd w:val="clear" w:color="auto" w:fill="FFFFFF"/>
            <w:vAlign w:val="center"/>
          </w:tcPr>
          <w:p w14:paraId="2AC920E5" w14:textId="77777777" w:rsidR="008A3B7E" w:rsidRDefault="00000000">
            <w:pPr>
              <w:widowControl/>
              <w:spacing w:line="360" w:lineRule="auto"/>
              <w:jc w:val="left"/>
              <w:rPr>
                <w:rFonts w:ascii="宋体" w:hAnsi="宋体"/>
                <w:color w:val="000000"/>
                <w:kern w:val="0"/>
                <w:sz w:val="18"/>
                <w:szCs w:val="18"/>
              </w:rPr>
            </w:pPr>
            <w:r>
              <w:rPr>
                <w:rFonts w:ascii="宋体" w:hAnsi="宋体" w:hint="eastAsia"/>
                <w:color w:val="000000"/>
                <w:kern w:val="0"/>
                <w:sz w:val="18"/>
                <w:szCs w:val="18"/>
              </w:rPr>
              <w:t>检查预约平台</w:t>
            </w:r>
          </w:p>
        </w:tc>
        <w:tc>
          <w:tcPr>
            <w:tcW w:w="4917" w:type="dxa"/>
            <w:tcBorders>
              <w:top w:val="single" w:sz="2" w:space="0" w:color="auto"/>
              <w:left w:val="single" w:sz="2" w:space="0" w:color="auto"/>
              <w:bottom w:val="single" w:sz="2" w:space="0" w:color="auto"/>
              <w:right w:val="single" w:sz="2" w:space="0" w:color="auto"/>
            </w:tcBorders>
            <w:shd w:val="clear" w:color="auto" w:fill="FFFFFF"/>
          </w:tcPr>
          <w:p w14:paraId="00FFC0C5" w14:textId="77777777" w:rsidR="008A3B7E" w:rsidRDefault="00000000">
            <w:pPr>
              <w:widowControl/>
              <w:spacing w:line="360" w:lineRule="auto"/>
              <w:jc w:val="left"/>
              <w:rPr>
                <w:rFonts w:ascii="宋体" w:hAnsi="宋体"/>
                <w:color w:val="000000"/>
                <w:kern w:val="0"/>
                <w:sz w:val="18"/>
                <w:szCs w:val="18"/>
              </w:rPr>
            </w:pPr>
            <w:r>
              <w:rPr>
                <w:rFonts w:ascii="宋体" w:hAnsi="宋体" w:hint="eastAsia"/>
                <w:color w:val="000000"/>
                <w:kern w:val="0"/>
                <w:sz w:val="18"/>
                <w:szCs w:val="18"/>
              </w:rPr>
              <w:t>1.2.156.112747.001.001.1.37</w:t>
            </w:r>
          </w:p>
        </w:tc>
      </w:tr>
      <w:tr w:rsidR="008A3B7E" w14:paraId="4256B064" w14:textId="77777777">
        <w:trPr>
          <w:trHeight w:val="239"/>
        </w:trPr>
        <w:tc>
          <w:tcPr>
            <w:tcW w:w="2077" w:type="dxa"/>
            <w:tcBorders>
              <w:top w:val="single" w:sz="2" w:space="0" w:color="auto"/>
              <w:left w:val="single" w:sz="2" w:space="0" w:color="auto"/>
              <w:bottom w:val="single" w:sz="2" w:space="0" w:color="auto"/>
              <w:right w:val="single" w:sz="2" w:space="0" w:color="auto"/>
            </w:tcBorders>
            <w:shd w:val="clear" w:color="auto" w:fill="FFFFFF"/>
            <w:vAlign w:val="center"/>
          </w:tcPr>
          <w:p w14:paraId="16D93323" w14:textId="77777777" w:rsidR="008A3B7E" w:rsidRDefault="00000000">
            <w:pPr>
              <w:widowControl/>
              <w:spacing w:line="360" w:lineRule="auto"/>
              <w:jc w:val="left"/>
              <w:rPr>
                <w:rFonts w:ascii="宋体" w:hAnsi="宋体"/>
                <w:color w:val="000000"/>
                <w:kern w:val="0"/>
                <w:sz w:val="18"/>
                <w:szCs w:val="18"/>
              </w:rPr>
            </w:pPr>
            <w:r>
              <w:rPr>
                <w:rFonts w:ascii="宋体" w:hAnsi="宋体" w:hint="eastAsia"/>
                <w:color w:val="000000"/>
                <w:kern w:val="0"/>
                <w:sz w:val="18"/>
                <w:szCs w:val="18"/>
              </w:rPr>
              <w:t>BLSJ</w:t>
            </w:r>
          </w:p>
        </w:tc>
        <w:tc>
          <w:tcPr>
            <w:tcW w:w="2599" w:type="dxa"/>
            <w:tcBorders>
              <w:top w:val="single" w:sz="2" w:space="0" w:color="auto"/>
              <w:left w:val="single" w:sz="2" w:space="0" w:color="auto"/>
              <w:bottom w:val="single" w:sz="2" w:space="0" w:color="auto"/>
              <w:right w:val="single" w:sz="2" w:space="0" w:color="auto"/>
            </w:tcBorders>
            <w:shd w:val="clear" w:color="auto" w:fill="FFFFFF"/>
            <w:vAlign w:val="center"/>
          </w:tcPr>
          <w:p w14:paraId="258B9285" w14:textId="77777777" w:rsidR="008A3B7E" w:rsidRDefault="00000000">
            <w:pPr>
              <w:widowControl/>
              <w:spacing w:line="360" w:lineRule="auto"/>
              <w:jc w:val="left"/>
              <w:rPr>
                <w:rFonts w:ascii="宋体" w:hAnsi="宋体"/>
                <w:color w:val="000000"/>
                <w:kern w:val="0"/>
                <w:sz w:val="18"/>
                <w:szCs w:val="18"/>
              </w:rPr>
            </w:pPr>
            <w:r>
              <w:rPr>
                <w:rFonts w:ascii="宋体" w:hAnsi="宋体" w:hint="eastAsia"/>
                <w:color w:val="000000"/>
                <w:kern w:val="0"/>
                <w:sz w:val="18"/>
                <w:szCs w:val="18"/>
              </w:rPr>
              <w:t>不良事件系统</w:t>
            </w:r>
          </w:p>
        </w:tc>
        <w:tc>
          <w:tcPr>
            <w:tcW w:w="4917" w:type="dxa"/>
            <w:tcBorders>
              <w:top w:val="single" w:sz="2" w:space="0" w:color="auto"/>
              <w:left w:val="single" w:sz="2" w:space="0" w:color="auto"/>
              <w:bottom w:val="single" w:sz="2" w:space="0" w:color="auto"/>
              <w:right w:val="single" w:sz="2" w:space="0" w:color="auto"/>
            </w:tcBorders>
            <w:shd w:val="clear" w:color="auto" w:fill="FFFFFF"/>
          </w:tcPr>
          <w:p w14:paraId="7680B2C2" w14:textId="77777777" w:rsidR="008A3B7E" w:rsidRDefault="00000000">
            <w:pPr>
              <w:widowControl/>
              <w:spacing w:line="360" w:lineRule="auto"/>
              <w:jc w:val="left"/>
              <w:rPr>
                <w:rFonts w:ascii="宋体" w:hAnsi="宋体"/>
                <w:color w:val="000000"/>
                <w:kern w:val="0"/>
                <w:sz w:val="18"/>
                <w:szCs w:val="18"/>
              </w:rPr>
            </w:pPr>
            <w:r>
              <w:rPr>
                <w:rFonts w:ascii="宋体" w:hAnsi="宋体" w:hint="eastAsia"/>
                <w:color w:val="000000"/>
                <w:kern w:val="0"/>
                <w:sz w:val="18"/>
                <w:szCs w:val="18"/>
              </w:rPr>
              <w:t>1.2.156.112747.001.001.1.38</w:t>
            </w:r>
          </w:p>
        </w:tc>
      </w:tr>
      <w:tr w:rsidR="008A3B7E" w14:paraId="3010B284" w14:textId="77777777">
        <w:trPr>
          <w:trHeight w:val="239"/>
        </w:trPr>
        <w:tc>
          <w:tcPr>
            <w:tcW w:w="2077" w:type="dxa"/>
            <w:tcBorders>
              <w:top w:val="single" w:sz="2" w:space="0" w:color="auto"/>
              <w:left w:val="single" w:sz="2" w:space="0" w:color="auto"/>
              <w:bottom w:val="single" w:sz="2" w:space="0" w:color="auto"/>
              <w:right w:val="single" w:sz="2" w:space="0" w:color="auto"/>
            </w:tcBorders>
            <w:shd w:val="clear" w:color="auto" w:fill="FFFFFF"/>
            <w:vAlign w:val="center"/>
          </w:tcPr>
          <w:p w14:paraId="12B9C62C" w14:textId="77777777" w:rsidR="008A3B7E" w:rsidRDefault="00000000">
            <w:pPr>
              <w:widowControl/>
              <w:spacing w:line="360" w:lineRule="auto"/>
              <w:jc w:val="left"/>
              <w:rPr>
                <w:rFonts w:ascii="宋体" w:hAnsi="宋体"/>
                <w:color w:val="000000"/>
                <w:kern w:val="0"/>
                <w:sz w:val="18"/>
                <w:szCs w:val="18"/>
              </w:rPr>
            </w:pPr>
            <w:r>
              <w:rPr>
                <w:rFonts w:ascii="宋体" w:hAnsi="宋体" w:hint="eastAsia"/>
                <w:color w:val="000000"/>
                <w:kern w:val="0"/>
                <w:sz w:val="18"/>
                <w:szCs w:val="18"/>
              </w:rPr>
              <w:t>ZSYY</w:t>
            </w:r>
          </w:p>
        </w:tc>
        <w:tc>
          <w:tcPr>
            <w:tcW w:w="2599" w:type="dxa"/>
            <w:tcBorders>
              <w:top w:val="single" w:sz="2" w:space="0" w:color="auto"/>
              <w:left w:val="single" w:sz="2" w:space="0" w:color="auto"/>
              <w:bottom w:val="single" w:sz="2" w:space="0" w:color="auto"/>
              <w:right w:val="single" w:sz="2" w:space="0" w:color="auto"/>
            </w:tcBorders>
            <w:shd w:val="clear" w:color="auto" w:fill="FFFFFF"/>
            <w:vAlign w:val="center"/>
          </w:tcPr>
          <w:p w14:paraId="7BF4314A" w14:textId="77777777" w:rsidR="008A3B7E" w:rsidRDefault="00000000">
            <w:pPr>
              <w:widowControl/>
              <w:spacing w:line="360" w:lineRule="auto"/>
              <w:jc w:val="left"/>
              <w:rPr>
                <w:rFonts w:ascii="宋体" w:hAnsi="宋体"/>
                <w:color w:val="000000"/>
                <w:kern w:val="0"/>
                <w:sz w:val="18"/>
                <w:szCs w:val="18"/>
              </w:rPr>
            </w:pPr>
            <w:r>
              <w:rPr>
                <w:rFonts w:ascii="宋体" w:hAnsi="宋体" w:hint="eastAsia"/>
                <w:color w:val="000000"/>
                <w:kern w:val="0"/>
                <w:sz w:val="18"/>
                <w:szCs w:val="18"/>
              </w:rPr>
              <w:t>掌上医院</w:t>
            </w:r>
          </w:p>
        </w:tc>
        <w:tc>
          <w:tcPr>
            <w:tcW w:w="4917" w:type="dxa"/>
            <w:tcBorders>
              <w:top w:val="single" w:sz="2" w:space="0" w:color="auto"/>
              <w:left w:val="single" w:sz="2" w:space="0" w:color="auto"/>
              <w:bottom w:val="single" w:sz="2" w:space="0" w:color="auto"/>
              <w:right w:val="single" w:sz="2" w:space="0" w:color="auto"/>
            </w:tcBorders>
            <w:shd w:val="clear" w:color="auto" w:fill="FFFFFF"/>
          </w:tcPr>
          <w:p w14:paraId="6213E3A2" w14:textId="77777777" w:rsidR="008A3B7E" w:rsidRDefault="00000000">
            <w:pPr>
              <w:widowControl/>
              <w:spacing w:line="360" w:lineRule="auto"/>
              <w:jc w:val="left"/>
              <w:rPr>
                <w:rFonts w:ascii="宋体" w:hAnsi="宋体"/>
                <w:color w:val="000000"/>
                <w:kern w:val="0"/>
                <w:sz w:val="18"/>
                <w:szCs w:val="18"/>
              </w:rPr>
            </w:pPr>
            <w:r>
              <w:rPr>
                <w:rFonts w:ascii="宋体" w:hAnsi="宋体" w:hint="eastAsia"/>
                <w:color w:val="000000"/>
                <w:kern w:val="0"/>
                <w:sz w:val="18"/>
                <w:szCs w:val="18"/>
              </w:rPr>
              <w:t>1.2.156.112747.001.001.1.39</w:t>
            </w:r>
          </w:p>
        </w:tc>
      </w:tr>
      <w:tr w:rsidR="008A3B7E" w14:paraId="36758B4E" w14:textId="77777777">
        <w:trPr>
          <w:trHeight w:val="239"/>
        </w:trPr>
        <w:tc>
          <w:tcPr>
            <w:tcW w:w="2077" w:type="dxa"/>
            <w:tcBorders>
              <w:top w:val="single" w:sz="2" w:space="0" w:color="auto"/>
              <w:left w:val="single" w:sz="2" w:space="0" w:color="auto"/>
              <w:bottom w:val="single" w:sz="2" w:space="0" w:color="auto"/>
              <w:right w:val="single" w:sz="2" w:space="0" w:color="auto"/>
            </w:tcBorders>
            <w:shd w:val="clear" w:color="auto" w:fill="FFFFFF"/>
            <w:vAlign w:val="center"/>
          </w:tcPr>
          <w:p w14:paraId="0B9D44AD" w14:textId="77777777" w:rsidR="008A3B7E" w:rsidRDefault="00000000">
            <w:pPr>
              <w:widowControl/>
              <w:spacing w:line="360" w:lineRule="auto"/>
              <w:jc w:val="left"/>
              <w:rPr>
                <w:rFonts w:ascii="Calibri" w:hAnsi="Calibri"/>
                <w:szCs w:val="21"/>
              </w:rPr>
            </w:pPr>
            <w:r>
              <w:rPr>
                <w:rFonts w:ascii="宋体" w:hAnsi="宋体" w:hint="eastAsia"/>
                <w:color w:val="000000"/>
                <w:kern w:val="0"/>
                <w:sz w:val="18"/>
                <w:szCs w:val="18"/>
              </w:rPr>
              <w:t>ZYBYJ</w:t>
            </w:r>
          </w:p>
        </w:tc>
        <w:tc>
          <w:tcPr>
            <w:tcW w:w="2599" w:type="dxa"/>
            <w:tcBorders>
              <w:top w:val="single" w:sz="2" w:space="0" w:color="auto"/>
              <w:left w:val="single" w:sz="2" w:space="0" w:color="auto"/>
              <w:bottom w:val="single" w:sz="2" w:space="0" w:color="auto"/>
              <w:right w:val="single" w:sz="2" w:space="0" w:color="auto"/>
            </w:tcBorders>
            <w:shd w:val="clear" w:color="auto" w:fill="FFFFFF"/>
            <w:vAlign w:val="center"/>
          </w:tcPr>
          <w:p w14:paraId="2B6068B5" w14:textId="77777777" w:rsidR="008A3B7E" w:rsidRDefault="00000000">
            <w:pPr>
              <w:widowControl/>
              <w:spacing w:line="360" w:lineRule="auto"/>
              <w:jc w:val="left"/>
              <w:rPr>
                <w:rFonts w:ascii="宋体" w:hAnsi="宋体"/>
                <w:color w:val="000000"/>
                <w:kern w:val="0"/>
                <w:sz w:val="18"/>
                <w:szCs w:val="18"/>
              </w:rPr>
            </w:pPr>
            <w:r>
              <w:rPr>
                <w:rFonts w:ascii="宋体" w:hAnsi="宋体" w:hint="eastAsia"/>
                <w:color w:val="000000"/>
                <w:kern w:val="0"/>
                <w:sz w:val="18"/>
                <w:szCs w:val="18"/>
              </w:rPr>
              <w:t>住院包药机</w:t>
            </w:r>
          </w:p>
        </w:tc>
        <w:tc>
          <w:tcPr>
            <w:tcW w:w="4917" w:type="dxa"/>
            <w:tcBorders>
              <w:top w:val="single" w:sz="2" w:space="0" w:color="auto"/>
              <w:left w:val="single" w:sz="2" w:space="0" w:color="auto"/>
              <w:bottom w:val="single" w:sz="2" w:space="0" w:color="auto"/>
              <w:right w:val="single" w:sz="2" w:space="0" w:color="auto"/>
            </w:tcBorders>
            <w:shd w:val="clear" w:color="auto" w:fill="FFFFFF"/>
          </w:tcPr>
          <w:p w14:paraId="2C9DA2A6" w14:textId="77777777" w:rsidR="008A3B7E" w:rsidRDefault="00000000">
            <w:pPr>
              <w:widowControl/>
              <w:spacing w:line="360" w:lineRule="auto"/>
              <w:jc w:val="left"/>
              <w:rPr>
                <w:rFonts w:ascii="宋体" w:hAnsi="宋体"/>
                <w:color w:val="000000"/>
                <w:kern w:val="0"/>
                <w:sz w:val="18"/>
                <w:szCs w:val="18"/>
              </w:rPr>
            </w:pPr>
            <w:r>
              <w:rPr>
                <w:rFonts w:ascii="宋体" w:hAnsi="宋体" w:hint="eastAsia"/>
                <w:color w:val="000000"/>
                <w:kern w:val="0"/>
                <w:sz w:val="18"/>
                <w:szCs w:val="18"/>
              </w:rPr>
              <w:t>1.2.156.112747.001.001.1.40</w:t>
            </w:r>
          </w:p>
        </w:tc>
      </w:tr>
      <w:tr w:rsidR="008A3B7E" w14:paraId="65E9DE5D" w14:textId="77777777">
        <w:trPr>
          <w:trHeight w:val="239"/>
        </w:trPr>
        <w:tc>
          <w:tcPr>
            <w:tcW w:w="2077" w:type="dxa"/>
            <w:tcBorders>
              <w:top w:val="single" w:sz="2" w:space="0" w:color="auto"/>
              <w:left w:val="single" w:sz="2" w:space="0" w:color="auto"/>
              <w:bottom w:val="single" w:sz="2" w:space="0" w:color="auto"/>
              <w:right w:val="single" w:sz="2" w:space="0" w:color="auto"/>
            </w:tcBorders>
            <w:shd w:val="clear" w:color="auto" w:fill="FFFFFF"/>
            <w:vAlign w:val="center"/>
          </w:tcPr>
          <w:p w14:paraId="566DF05F" w14:textId="77777777" w:rsidR="008A3B7E" w:rsidRDefault="00000000">
            <w:pPr>
              <w:widowControl/>
              <w:spacing w:line="360" w:lineRule="auto"/>
              <w:jc w:val="left"/>
              <w:rPr>
                <w:rFonts w:ascii="宋体" w:hAnsi="宋体"/>
                <w:color w:val="000000"/>
                <w:kern w:val="0"/>
                <w:sz w:val="18"/>
                <w:szCs w:val="18"/>
              </w:rPr>
            </w:pPr>
            <w:r>
              <w:rPr>
                <w:rFonts w:ascii="宋体" w:hAnsi="宋体" w:hint="eastAsia"/>
                <w:color w:val="000000"/>
                <w:kern w:val="0"/>
                <w:sz w:val="18"/>
                <w:szCs w:val="18"/>
              </w:rPr>
              <w:t>ZHYS（B</w:t>
            </w:r>
            <w:r>
              <w:rPr>
                <w:rFonts w:ascii="宋体" w:hAnsi="宋体"/>
                <w:color w:val="000000"/>
                <w:kern w:val="0"/>
                <w:sz w:val="18"/>
                <w:szCs w:val="18"/>
              </w:rPr>
              <w:t>B</w:t>
            </w:r>
            <w:r>
              <w:rPr>
                <w:rFonts w:ascii="宋体" w:hAnsi="宋体" w:hint="eastAsia"/>
                <w:color w:val="000000"/>
                <w:kern w:val="0"/>
                <w:sz w:val="18"/>
                <w:szCs w:val="18"/>
              </w:rPr>
              <w:t>）</w:t>
            </w:r>
          </w:p>
        </w:tc>
        <w:tc>
          <w:tcPr>
            <w:tcW w:w="2599" w:type="dxa"/>
            <w:tcBorders>
              <w:top w:val="single" w:sz="2" w:space="0" w:color="auto"/>
              <w:left w:val="single" w:sz="2" w:space="0" w:color="auto"/>
              <w:bottom w:val="single" w:sz="2" w:space="0" w:color="auto"/>
              <w:right w:val="single" w:sz="2" w:space="0" w:color="auto"/>
            </w:tcBorders>
            <w:shd w:val="clear" w:color="auto" w:fill="FFFFFF"/>
            <w:vAlign w:val="center"/>
          </w:tcPr>
          <w:p w14:paraId="52AB5FD3" w14:textId="77777777" w:rsidR="008A3B7E" w:rsidRDefault="00000000">
            <w:pPr>
              <w:widowControl/>
              <w:spacing w:line="360" w:lineRule="auto"/>
              <w:jc w:val="left"/>
              <w:rPr>
                <w:rFonts w:ascii="宋体" w:hAnsi="宋体"/>
                <w:color w:val="000000"/>
                <w:kern w:val="0"/>
                <w:sz w:val="18"/>
                <w:szCs w:val="18"/>
              </w:rPr>
            </w:pPr>
            <w:r>
              <w:rPr>
                <w:rFonts w:ascii="宋体" w:hAnsi="宋体" w:hint="eastAsia"/>
                <w:color w:val="000000"/>
                <w:kern w:val="0"/>
                <w:sz w:val="18"/>
                <w:szCs w:val="18"/>
              </w:rPr>
              <w:t>运送系统(本院)</w:t>
            </w:r>
          </w:p>
        </w:tc>
        <w:tc>
          <w:tcPr>
            <w:tcW w:w="4917" w:type="dxa"/>
            <w:tcBorders>
              <w:top w:val="single" w:sz="2" w:space="0" w:color="auto"/>
              <w:left w:val="single" w:sz="2" w:space="0" w:color="auto"/>
              <w:bottom w:val="single" w:sz="2" w:space="0" w:color="auto"/>
              <w:right w:val="single" w:sz="2" w:space="0" w:color="auto"/>
            </w:tcBorders>
            <w:shd w:val="clear" w:color="auto" w:fill="FFFFFF"/>
          </w:tcPr>
          <w:p w14:paraId="13881066" w14:textId="77777777" w:rsidR="008A3B7E" w:rsidRDefault="00000000">
            <w:pPr>
              <w:widowControl/>
              <w:spacing w:line="360" w:lineRule="auto"/>
              <w:jc w:val="left"/>
              <w:rPr>
                <w:rFonts w:ascii="宋体" w:hAnsi="宋体"/>
                <w:color w:val="000000"/>
                <w:kern w:val="0"/>
                <w:sz w:val="18"/>
                <w:szCs w:val="18"/>
              </w:rPr>
            </w:pPr>
            <w:r>
              <w:rPr>
                <w:rFonts w:ascii="宋体" w:hAnsi="宋体" w:hint="eastAsia"/>
                <w:color w:val="000000"/>
                <w:kern w:val="0"/>
                <w:sz w:val="18"/>
                <w:szCs w:val="18"/>
              </w:rPr>
              <w:t>1.2.156.112747.001.001.1.41</w:t>
            </w:r>
          </w:p>
        </w:tc>
      </w:tr>
      <w:tr w:rsidR="008A3B7E" w14:paraId="24073B8D" w14:textId="77777777">
        <w:trPr>
          <w:trHeight w:val="239"/>
        </w:trPr>
        <w:tc>
          <w:tcPr>
            <w:tcW w:w="2077" w:type="dxa"/>
            <w:tcBorders>
              <w:top w:val="single" w:sz="2" w:space="0" w:color="auto"/>
              <w:left w:val="single" w:sz="2" w:space="0" w:color="auto"/>
              <w:bottom w:val="single" w:sz="2" w:space="0" w:color="auto"/>
              <w:right w:val="single" w:sz="2" w:space="0" w:color="auto"/>
            </w:tcBorders>
            <w:shd w:val="clear" w:color="auto" w:fill="FFFFFF"/>
            <w:vAlign w:val="center"/>
          </w:tcPr>
          <w:p w14:paraId="5804704C" w14:textId="77777777" w:rsidR="008A3B7E" w:rsidRDefault="00000000">
            <w:pPr>
              <w:widowControl/>
              <w:spacing w:line="360" w:lineRule="auto"/>
              <w:jc w:val="left"/>
              <w:rPr>
                <w:rFonts w:ascii="宋体" w:hAnsi="宋体"/>
                <w:color w:val="000000"/>
                <w:kern w:val="0"/>
                <w:sz w:val="18"/>
                <w:szCs w:val="18"/>
              </w:rPr>
            </w:pPr>
            <w:r>
              <w:rPr>
                <w:rFonts w:ascii="宋体" w:hAnsi="宋体" w:hint="eastAsia"/>
                <w:color w:val="000000"/>
                <w:kern w:val="0"/>
                <w:sz w:val="18"/>
                <w:szCs w:val="18"/>
              </w:rPr>
              <w:t>Y</w:t>
            </w:r>
            <w:r>
              <w:rPr>
                <w:rFonts w:ascii="宋体" w:hAnsi="宋体"/>
                <w:color w:val="000000"/>
                <w:kern w:val="0"/>
                <w:sz w:val="18"/>
                <w:szCs w:val="18"/>
              </w:rPr>
              <w:t>SXT</w:t>
            </w:r>
            <w:r>
              <w:rPr>
                <w:rFonts w:ascii="宋体" w:hAnsi="宋体" w:hint="eastAsia"/>
                <w:color w:val="000000"/>
                <w:kern w:val="0"/>
                <w:sz w:val="18"/>
                <w:szCs w:val="18"/>
              </w:rPr>
              <w:t>（</w:t>
            </w:r>
            <w:r>
              <w:rPr>
                <w:rFonts w:ascii="宋体" w:hAnsi="宋体"/>
                <w:color w:val="000000"/>
                <w:kern w:val="0"/>
                <w:sz w:val="18"/>
                <w:szCs w:val="18"/>
              </w:rPr>
              <w:t>BY</w:t>
            </w:r>
            <w:r>
              <w:rPr>
                <w:rFonts w:ascii="宋体" w:hAnsi="宋体" w:hint="eastAsia"/>
                <w:color w:val="000000"/>
                <w:kern w:val="0"/>
                <w:sz w:val="18"/>
                <w:szCs w:val="18"/>
              </w:rPr>
              <w:t>）</w:t>
            </w:r>
          </w:p>
        </w:tc>
        <w:tc>
          <w:tcPr>
            <w:tcW w:w="2599" w:type="dxa"/>
            <w:tcBorders>
              <w:top w:val="single" w:sz="2" w:space="0" w:color="auto"/>
              <w:left w:val="single" w:sz="2" w:space="0" w:color="auto"/>
              <w:bottom w:val="single" w:sz="2" w:space="0" w:color="auto"/>
              <w:right w:val="single" w:sz="2" w:space="0" w:color="auto"/>
            </w:tcBorders>
            <w:shd w:val="clear" w:color="auto" w:fill="FFFFFF"/>
            <w:vAlign w:val="center"/>
          </w:tcPr>
          <w:p w14:paraId="3D54FDA2" w14:textId="77777777" w:rsidR="008A3B7E" w:rsidRDefault="00000000">
            <w:pPr>
              <w:widowControl/>
              <w:spacing w:line="360" w:lineRule="auto"/>
              <w:jc w:val="left"/>
              <w:rPr>
                <w:rFonts w:ascii="宋体" w:hAnsi="宋体"/>
                <w:color w:val="000000"/>
                <w:kern w:val="0"/>
                <w:sz w:val="18"/>
                <w:szCs w:val="18"/>
              </w:rPr>
            </w:pPr>
            <w:r>
              <w:rPr>
                <w:rFonts w:ascii="宋体" w:hAnsi="宋体" w:hint="eastAsia"/>
                <w:color w:val="000000"/>
                <w:kern w:val="0"/>
                <w:sz w:val="18"/>
                <w:szCs w:val="18"/>
              </w:rPr>
              <w:t>运送系统（北院）</w:t>
            </w:r>
          </w:p>
        </w:tc>
        <w:tc>
          <w:tcPr>
            <w:tcW w:w="4917" w:type="dxa"/>
            <w:tcBorders>
              <w:top w:val="single" w:sz="2" w:space="0" w:color="auto"/>
              <w:left w:val="single" w:sz="2" w:space="0" w:color="auto"/>
              <w:bottom w:val="single" w:sz="2" w:space="0" w:color="auto"/>
              <w:right w:val="single" w:sz="2" w:space="0" w:color="auto"/>
            </w:tcBorders>
            <w:shd w:val="clear" w:color="auto" w:fill="FFFFFF"/>
          </w:tcPr>
          <w:p w14:paraId="00930A85" w14:textId="77777777" w:rsidR="008A3B7E" w:rsidRDefault="00000000">
            <w:pPr>
              <w:widowControl/>
              <w:spacing w:line="360" w:lineRule="auto"/>
              <w:jc w:val="left"/>
              <w:rPr>
                <w:rFonts w:ascii="宋体" w:hAnsi="宋体"/>
                <w:color w:val="000000"/>
                <w:kern w:val="0"/>
                <w:sz w:val="18"/>
                <w:szCs w:val="18"/>
              </w:rPr>
            </w:pPr>
            <w:r>
              <w:rPr>
                <w:rFonts w:ascii="宋体" w:hAnsi="宋体" w:hint="eastAsia"/>
                <w:color w:val="000000"/>
                <w:kern w:val="0"/>
                <w:sz w:val="18"/>
                <w:szCs w:val="18"/>
              </w:rPr>
              <w:t>1.2.156.112747.001.001.1.4</w:t>
            </w:r>
            <w:r>
              <w:rPr>
                <w:rFonts w:ascii="宋体" w:hAnsi="宋体"/>
                <w:color w:val="000000"/>
                <w:kern w:val="0"/>
                <w:sz w:val="18"/>
                <w:szCs w:val="18"/>
              </w:rPr>
              <w:t>2</w:t>
            </w:r>
          </w:p>
        </w:tc>
      </w:tr>
      <w:tr w:rsidR="008A3B7E" w14:paraId="2386B7FE" w14:textId="77777777">
        <w:trPr>
          <w:trHeight w:val="239"/>
        </w:trPr>
        <w:tc>
          <w:tcPr>
            <w:tcW w:w="2077" w:type="dxa"/>
            <w:tcBorders>
              <w:top w:val="single" w:sz="2" w:space="0" w:color="auto"/>
              <w:left w:val="single" w:sz="2" w:space="0" w:color="auto"/>
              <w:bottom w:val="single" w:sz="2" w:space="0" w:color="auto"/>
              <w:right w:val="single" w:sz="2" w:space="0" w:color="auto"/>
            </w:tcBorders>
            <w:shd w:val="clear" w:color="auto" w:fill="FFFFFF"/>
            <w:vAlign w:val="center"/>
          </w:tcPr>
          <w:p w14:paraId="448462A5" w14:textId="77777777" w:rsidR="008A3B7E" w:rsidRDefault="00000000">
            <w:pPr>
              <w:rPr>
                <w:rFonts w:ascii="Calibri" w:eastAsia="宋体" w:hAnsi="Calibri" w:cs="Times New Roman"/>
                <w:szCs w:val="21"/>
              </w:rPr>
            </w:pPr>
            <w:r>
              <w:rPr>
                <w:rFonts w:ascii="宋体" w:hAnsi="宋体" w:hint="eastAsia"/>
                <w:color w:val="000000"/>
                <w:kern w:val="0"/>
                <w:sz w:val="18"/>
                <w:szCs w:val="18"/>
              </w:rPr>
              <w:t>JYFJJ</w:t>
            </w:r>
          </w:p>
        </w:tc>
        <w:tc>
          <w:tcPr>
            <w:tcW w:w="2599" w:type="dxa"/>
            <w:tcBorders>
              <w:top w:val="single" w:sz="2" w:space="0" w:color="auto"/>
              <w:left w:val="single" w:sz="2" w:space="0" w:color="auto"/>
              <w:bottom w:val="single" w:sz="2" w:space="0" w:color="auto"/>
              <w:right w:val="single" w:sz="2" w:space="0" w:color="auto"/>
            </w:tcBorders>
            <w:shd w:val="clear" w:color="auto" w:fill="FFFFFF"/>
            <w:vAlign w:val="center"/>
          </w:tcPr>
          <w:p w14:paraId="25C931CB" w14:textId="77777777" w:rsidR="008A3B7E" w:rsidRDefault="00000000">
            <w:pPr>
              <w:widowControl/>
              <w:spacing w:line="360" w:lineRule="auto"/>
              <w:jc w:val="left"/>
              <w:rPr>
                <w:rFonts w:ascii="宋体" w:hAnsi="宋体"/>
                <w:color w:val="000000"/>
                <w:kern w:val="0"/>
                <w:sz w:val="18"/>
                <w:szCs w:val="18"/>
              </w:rPr>
            </w:pPr>
            <w:r>
              <w:rPr>
                <w:rFonts w:ascii="宋体" w:hAnsi="宋体" w:hint="eastAsia"/>
                <w:color w:val="000000"/>
                <w:kern w:val="0"/>
                <w:sz w:val="18"/>
                <w:szCs w:val="18"/>
              </w:rPr>
              <w:t>检验分拣机</w:t>
            </w:r>
          </w:p>
        </w:tc>
        <w:tc>
          <w:tcPr>
            <w:tcW w:w="4917" w:type="dxa"/>
            <w:tcBorders>
              <w:top w:val="single" w:sz="2" w:space="0" w:color="auto"/>
              <w:left w:val="single" w:sz="2" w:space="0" w:color="auto"/>
              <w:bottom w:val="single" w:sz="2" w:space="0" w:color="auto"/>
              <w:right w:val="single" w:sz="2" w:space="0" w:color="auto"/>
            </w:tcBorders>
            <w:shd w:val="clear" w:color="auto" w:fill="FFFFFF"/>
          </w:tcPr>
          <w:p w14:paraId="3287EC73" w14:textId="77777777" w:rsidR="008A3B7E" w:rsidRDefault="00000000">
            <w:pPr>
              <w:widowControl/>
              <w:spacing w:line="360" w:lineRule="auto"/>
              <w:jc w:val="left"/>
              <w:rPr>
                <w:rFonts w:ascii="宋体" w:hAnsi="宋体"/>
                <w:color w:val="000000"/>
                <w:kern w:val="0"/>
                <w:sz w:val="18"/>
                <w:szCs w:val="18"/>
              </w:rPr>
            </w:pPr>
            <w:r>
              <w:rPr>
                <w:rFonts w:ascii="宋体" w:hAnsi="宋体" w:hint="eastAsia"/>
                <w:color w:val="000000"/>
                <w:kern w:val="0"/>
                <w:sz w:val="18"/>
                <w:szCs w:val="18"/>
              </w:rPr>
              <w:t>1.2.156.112747.001.001.1.4</w:t>
            </w:r>
            <w:r>
              <w:rPr>
                <w:rFonts w:ascii="宋体" w:hAnsi="宋体"/>
                <w:color w:val="000000"/>
                <w:kern w:val="0"/>
                <w:sz w:val="18"/>
                <w:szCs w:val="18"/>
              </w:rPr>
              <w:t>3</w:t>
            </w:r>
          </w:p>
        </w:tc>
      </w:tr>
    </w:tbl>
    <w:p w14:paraId="024D584E" w14:textId="77777777" w:rsidR="008A3B7E" w:rsidRDefault="008A3B7E"/>
    <w:p w14:paraId="6C415152" w14:textId="77777777" w:rsidR="008A3B7E" w:rsidRDefault="00000000">
      <w:pPr>
        <w:pStyle w:val="2"/>
        <w:rPr>
          <w:rFonts w:asciiTheme="minorEastAsia" w:hAnsiTheme="minorEastAsia"/>
        </w:rPr>
      </w:pPr>
      <w:bookmarkStart w:id="24" w:name="_Toc187055580"/>
      <w:r>
        <w:rPr>
          <w:rFonts w:asciiTheme="minorEastAsia" w:hAnsiTheme="minorEastAsia" w:hint="eastAsia"/>
        </w:rPr>
        <w:t>参数说明</w:t>
      </w:r>
      <w:bookmarkEnd w:id="24"/>
    </w:p>
    <w:tbl>
      <w:tblPr>
        <w:tblStyle w:val="afffff9"/>
        <w:tblW w:w="0" w:type="auto"/>
        <w:jc w:val="center"/>
        <w:tblLook w:val="04A0" w:firstRow="1" w:lastRow="0" w:firstColumn="1" w:lastColumn="0" w:noHBand="0" w:noVBand="1"/>
      </w:tblPr>
      <w:tblGrid>
        <w:gridCol w:w="2856"/>
        <w:gridCol w:w="2720"/>
        <w:gridCol w:w="2720"/>
      </w:tblGrid>
      <w:tr w:rsidR="008A3B7E" w14:paraId="3C62922D" w14:textId="77777777">
        <w:trPr>
          <w:jc w:val="center"/>
        </w:trPr>
        <w:tc>
          <w:tcPr>
            <w:tcW w:w="3508" w:type="dxa"/>
          </w:tcPr>
          <w:p w14:paraId="20D99E58" w14:textId="77777777" w:rsidR="008A3B7E" w:rsidRDefault="00000000">
            <w:pPr>
              <w:pStyle w:val="afff9"/>
              <w:spacing w:before="12"/>
              <w:jc w:val="center"/>
              <w:rPr>
                <w:szCs w:val="21"/>
              </w:rPr>
            </w:pPr>
            <w:r>
              <w:rPr>
                <w:rFonts w:hint="eastAsia"/>
                <w:szCs w:val="21"/>
              </w:rPr>
              <w:t>参数名称</w:t>
            </w:r>
          </w:p>
        </w:tc>
        <w:tc>
          <w:tcPr>
            <w:tcW w:w="3509" w:type="dxa"/>
          </w:tcPr>
          <w:p w14:paraId="579C6192" w14:textId="77777777" w:rsidR="008A3B7E" w:rsidRDefault="00000000">
            <w:pPr>
              <w:pStyle w:val="afff9"/>
              <w:spacing w:before="12"/>
              <w:jc w:val="center"/>
              <w:rPr>
                <w:szCs w:val="21"/>
              </w:rPr>
            </w:pPr>
            <w:r>
              <w:rPr>
                <w:rFonts w:hint="eastAsia"/>
                <w:szCs w:val="21"/>
              </w:rPr>
              <w:t>参数描述</w:t>
            </w:r>
          </w:p>
        </w:tc>
        <w:tc>
          <w:tcPr>
            <w:tcW w:w="3509" w:type="dxa"/>
          </w:tcPr>
          <w:p w14:paraId="25580272" w14:textId="77777777" w:rsidR="008A3B7E" w:rsidRDefault="00000000">
            <w:pPr>
              <w:pStyle w:val="afff9"/>
              <w:spacing w:before="12"/>
              <w:jc w:val="center"/>
              <w:rPr>
                <w:szCs w:val="21"/>
              </w:rPr>
            </w:pPr>
            <w:r>
              <w:rPr>
                <w:rFonts w:hint="eastAsia"/>
                <w:szCs w:val="21"/>
              </w:rPr>
              <w:t>备注</w:t>
            </w:r>
          </w:p>
        </w:tc>
      </w:tr>
      <w:tr w:rsidR="008A3B7E" w14:paraId="0616861E" w14:textId="77777777">
        <w:trPr>
          <w:trHeight w:val="426"/>
          <w:jc w:val="center"/>
        </w:trPr>
        <w:tc>
          <w:tcPr>
            <w:tcW w:w="3508" w:type="dxa"/>
          </w:tcPr>
          <w:p w14:paraId="2C8E9C1E" w14:textId="77777777" w:rsidR="008A3B7E" w:rsidRDefault="00000000">
            <w:pPr>
              <w:pStyle w:val="afff9"/>
              <w:spacing w:before="12"/>
              <w:rPr>
                <w:szCs w:val="21"/>
              </w:rPr>
            </w:pPr>
            <w:r>
              <w:rPr>
                <w:rFonts w:hint="eastAsia"/>
                <w:szCs w:val="21"/>
              </w:rPr>
              <w:t>action</w:t>
            </w:r>
          </w:p>
        </w:tc>
        <w:tc>
          <w:tcPr>
            <w:tcW w:w="3509" w:type="dxa"/>
          </w:tcPr>
          <w:p w14:paraId="76080795" w14:textId="77777777" w:rsidR="008A3B7E" w:rsidRDefault="00000000">
            <w:pPr>
              <w:pStyle w:val="afff9"/>
              <w:spacing w:before="12"/>
              <w:rPr>
                <w:szCs w:val="21"/>
              </w:rPr>
            </w:pPr>
            <w:r>
              <w:rPr>
                <w:rFonts w:hint="eastAsia"/>
                <w:szCs w:val="21"/>
              </w:rPr>
              <w:t>服务编码</w:t>
            </w:r>
          </w:p>
        </w:tc>
        <w:tc>
          <w:tcPr>
            <w:tcW w:w="3509" w:type="dxa"/>
          </w:tcPr>
          <w:p w14:paraId="2D17D36B" w14:textId="77777777" w:rsidR="008A3B7E" w:rsidRDefault="00000000">
            <w:pPr>
              <w:pStyle w:val="afff9"/>
              <w:spacing w:before="12"/>
              <w:rPr>
                <w:szCs w:val="21"/>
              </w:rPr>
            </w:pPr>
            <w:r>
              <w:rPr>
                <w:rFonts w:hint="eastAsia"/>
                <w:szCs w:val="21"/>
              </w:rPr>
              <w:t>字符串</w:t>
            </w:r>
          </w:p>
        </w:tc>
      </w:tr>
      <w:tr w:rsidR="008A3B7E" w14:paraId="0DBA9493" w14:textId="77777777">
        <w:trPr>
          <w:jc w:val="center"/>
        </w:trPr>
        <w:tc>
          <w:tcPr>
            <w:tcW w:w="3508" w:type="dxa"/>
          </w:tcPr>
          <w:p w14:paraId="2923E300" w14:textId="77777777" w:rsidR="008A3B7E" w:rsidRDefault="00000000">
            <w:pPr>
              <w:pStyle w:val="afff9"/>
              <w:spacing w:before="12"/>
              <w:rPr>
                <w:szCs w:val="21"/>
              </w:rPr>
            </w:pPr>
            <w:r>
              <w:rPr>
                <w:szCs w:val="21"/>
              </w:rPr>
              <w:t>message</w:t>
            </w:r>
          </w:p>
        </w:tc>
        <w:tc>
          <w:tcPr>
            <w:tcW w:w="3509" w:type="dxa"/>
          </w:tcPr>
          <w:p w14:paraId="60C83005" w14:textId="77777777" w:rsidR="008A3B7E" w:rsidRDefault="00000000">
            <w:pPr>
              <w:pStyle w:val="afff9"/>
              <w:spacing w:before="12"/>
              <w:rPr>
                <w:szCs w:val="21"/>
              </w:rPr>
            </w:pPr>
            <w:r>
              <w:rPr>
                <w:rFonts w:hint="eastAsia"/>
                <w:szCs w:val="21"/>
              </w:rPr>
              <w:t>服务请求的具体内容</w:t>
            </w:r>
          </w:p>
        </w:tc>
        <w:tc>
          <w:tcPr>
            <w:tcW w:w="3509" w:type="dxa"/>
          </w:tcPr>
          <w:p w14:paraId="7AE7126B" w14:textId="77777777" w:rsidR="008A3B7E" w:rsidRDefault="00000000">
            <w:pPr>
              <w:pStyle w:val="afff9"/>
              <w:spacing w:before="12"/>
              <w:rPr>
                <w:szCs w:val="21"/>
              </w:rPr>
            </w:pPr>
            <w:r>
              <w:rPr>
                <w:rFonts w:hint="eastAsia"/>
                <w:szCs w:val="21"/>
              </w:rPr>
              <w:t>标准格式</w:t>
            </w:r>
          </w:p>
        </w:tc>
      </w:tr>
    </w:tbl>
    <w:p w14:paraId="49E28F10" w14:textId="77777777" w:rsidR="008A3B7E" w:rsidRDefault="00000000">
      <w:pPr>
        <w:pStyle w:val="afff9"/>
        <w:spacing w:before="12"/>
        <w:rPr>
          <w:szCs w:val="21"/>
        </w:rPr>
      </w:pPr>
      <w:r>
        <w:rPr>
          <w:rFonts w:hint="eastAsia"/>
          <w:szCs w:val="21"/>
        </w:rPr>
        <w:t>请求示例如图：</w:t>
      </w:r>
    </w:p>
    <w:p w14:paraId="1397337B" w14:textId="77777777" w:rsidR="008A3B7E" w:rsidRDefault="00000000">
      <w:r>
        <w:rPr>
          <w:noProof/>
        </w:rPr>
        <w:drawing>
          <wp:inline distT="0" distB="0" distL="0" distR="0" wp14:anchorId="7090FC73" wp14:editId="0531C4E9">
            <wp:extent cx="5274310" cy="2686050"/>
            <wp:effectExtent l="0" t="0" r="2540" b="0"/>
            <wp:docPr id="59976778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767786" name="图片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5274310" cy="2686050"/>
                    </a:xfrm>
                    <a:prstGeom prst="rect">
                      <a:avLst/>
                    </a:prstGeom>
                    <a:noFill/>
                    <a:ln>
                      <a:noFill/>
                    </a:ln>
                  </pic:spPr>
                </pic:pic>
              </a:graphicData>
            </a:graphic>
          </wp:inline>
        </w:drawing>
      </w:r>
    </w:p>
    <w:p w14:paraId="2A9EA0EB" w14:textId="77777777" w:rsidR="008A3B7E" w:rsidRDefault="008A3B7E"/>
    <w:p w14:paraId="229029CB" w14:textId="77777777" w:rsidR="008A3B7E" w:rsidRDefault="00000000">
      <w:pPr>
        <w:rPr>
          <w:color w:val="FF0000"/>
          <w:sz w:val="32"/>
          <w:szCs w:val="32"/>
        </w:rPr>
      </w:pPr>
      <w:r>
        <w:rPr>
          <w:color w:val="FF0000"/>
          <w:sz w:val="32"/>
          <w:szCs w:val="32"/>
        </w:rPr>
        <w:t>ps:</w:t>
      </w:r>
      <w:r>
        <w:rPr>
          <w:rFonts w:hint="eastAsia"/>
          <w:color w:val="FF0000"/>
          <w:sz w:val="32"/>
          <w:szCs w:val="32"/>
        </w:rPr>
        <w:t>每个第三方系统调用需增加消息头，字段名为</w:t>
      </w:r>
      <w:r>
        <w:rPr>
          <w:color w:val="FF0000"/>
          <w:sz w:val="32"/>
          <w:szCs w:val="32"/>
        </w:rPr>
        <w:t>SenderId</w:t>
      </w:r>
      <w:r>
        <w:rPr>
          <w:rFonts w:hint="eastAsia"/>
          <w:color w:val="FF0000"/>
          <w:sz w:val="32"/>
          <w:szCs w:val="32"/>
        </w:rPr>
        <w:t>，值为集成平台为每个第三方系统定义的系统域</w:t>
      </w:r>
      <w:r>
        <w:rPr>
          <w:rFonts w:hint="eastAsia"/>
          <w:color w:val="FF0000"/>
          <w:sz w:val="32"/>
          <w:szCs w:val="32"/>
        </w:rPr>
        <w:t>ID</w:t>
      </w:r>
      <w:r>
        <w:rPr>
          <w:rFonts w:hint="eastAsia"/>
          <w:color w:val="FF0000"/>
          <w:sz w:val="32"/>
          <w:szCs w:val="32"/>
        </w:rPr>
        <w:t>（详情见本文档的</w:t>
      </w:r>
      <w:r>
        <w:rPr>
          <w:rFonts w:hint="eastAsia"/>
          <w:color w:val="FF0000"/>
          <w:sz w:val="32"/>
          <w:szCs w:val="32"/>
        </w:rPr>
        <w:t>1</w:t>
      </w:r>
      <w:r>
        <w:rPr>
          <w:color w:val="FF0000"/>
          <w:sz w:val="32"/>
          <w:szCs w:val="32"/>
        </w:rPr>
        <w:t>.2</w:t>
      </w:r>
      <w:r>
        <w:rPr>
          <w:rFonts w:hint="eastAsia"/>
          <w:color w:val="FF0000"/>
          <w:sz w:val="32"/>
          <w:szCs w:val="32"/>
        </w:rPr>
        <w:t>及</w:t>
      </w:r>
      <w:r>
        <w:rPr>
          <w:rFonts w:hint="eastAsia"/>
          <w:color w:val="FF0000"/>
          <w:sz w:val="32"/>
          <w:szCs w:val="32"/>
        </w:rPr>
        <w:t>1</w:t>
      </w:r>
      <w:r>
        <w:rPr>
          <w:color w:val="FF0000"/>
          <w:sz w:val="32"/>
          <w:szCs w:val="32"/>
        </w:rPr>
        <w:t>.4</w:t>
      </w:r>
      <w:r>
        <w:rPr>
          <w:rFonts w:hint="eastAsia"/>
          <w:color w:val="FF0000"/>
          <w:sz w:val="32"/>
          <w:szCs w:val="32"/>
        </w:rPr>
        <w:t>或咨询集成平台工程师）</w:t>
      </w:r>
    </w:p>
    <w:p w14:paraId="0FA02318" w14:textId="602C9588" w:rsidR="008A3B7E" w:rsidRDefault="00000000">
      <w:pPr>
        <w:pStyle w:val="10"/>
      </w:pPr>
      <w:bookmarkStart w:id="25" w:name="_Toc187055581"/>
      <w:r>
        <w:rPr>
          <w:rFonts w:hint="eastAsia"/>
        </w:rPr>
        <w:lastRenderedPageBreak/>
        <w:t>服务说明</w:t>
      </w:r>
      <w:bookmarkEnd w:id="25"/>
    </w:p>
    <w:p w14:paraId="7237FC1D" w14:textId="232AEB9B" w:rsidR="00DD6A88" w:rsidRDefault="00DD6A88" w:rsidP="00DD6A88">
      <w:pPr>
        <w:pStyle w:val="2"/>
      </w:pPr>
      <w:bookmarkStart w:id="26" w:name="_Toc846812894"/>
      <w:bookmarkStart w:id="27" w:name="_Toc187055582"/>
      <w:r>
        <w:t>病案</w:t>
      </w:r>
      <w:r>
        <w:rPr>
          <w:rFonts w:hint="eastAsia"/>
        </w:rPr>
        <w:t>首页管理</w:t>
      </w:r>
      <w:bookmarkEnd w:id="26"/>
      <w:bookmarkEnd w:id="27"/>
    </w:p>
    <w:p w14:paraId="68CFE3E9" w14:textId="77777777" w:rsidR="00DD6A88" w:rsidRDefault="00DD6A88" w:rsidP="00DD6A88">
      <w:pPr>
        <w:pStyle w:val="FirstParagraph"/>
        <w:rPr>
          <w:lang w:eastAsia="zh-CN"/>
        </w:rPr>
      </w:pPr>
      <w:r>
        <w:rPr>
          <w:b/>
          <w:bCs/>
          <w:lang w:eastAsia="zh-CN"/>
        </w:rPr>
        <w:t>应用场景：</w:t>
      </w:r>
      <w:r>
        <w:rPr>
          <w:lang w:eastAsia="zh-CN"/>
        </w:rPr>
        <w:t>临床医生在填写完病案首页或者修改调整完病案首页的时候，</w:t>
      </w:r>
      <w:r>
        <w:rPr>
          <w:rFonts w:hint="eastAsia"/>
          <w:lang w:eastAsia="zh-CN"/>
        </w:rPr>
        <w:t>或者在写病程记录的时候</w:t>
      </w:r>
      <w:r>
        <w:rPr>
          <w:lang w:eastAsia="zh-CN"/>
        </w:rPr>
        <w:t>点击保存按钮或者新增的DRG/DIP病案预检按钮，触发分组器以及规则引擎，调用病案预检接口以及病案新增接口，展示返回提示信息。</w:t>
      </w:r>
    </w:p>
    <w:p w14:paraId="0A6759C2" w14:textId="17E62359" w:rsidR="00DD6A88" w:rsidRDefault="00DD6A88" w:rsidP="00DD6A88">
      <w:pPr>
        <w:pStyle w:val="31"/>
      </w:pPr>
      <w:bookmarkStart w:id="28" w:name="_Toc187055583"/>
      <w:bookmarkStart w:id="29" w:name="X6608207c42e35f35f2552f8a8e25f702ec3164a"/>
      <w:r>
        <w:t>病案预检</w:t>
      </w:r>
      <w:r w:rsidR="00DF0898">
        <w:rPr>
          <w:rFonts w:hint="eastAsia"/>
        </w:rPr>
        <w:t>（</w:t>
      </w:r>
      <w:r w:rsidR="00CB5876">
        <w:rPr>
          <w:rStyle w:val="VerbatimChar"/>
        </w:rPr>
        <w:t>Medicalrecord</w:t>
      </w:r>
      <w:r w:rsidR="00DF0898">
        <w:rPr>
          <w:rStyle w:val="VerbatimChar"/>
        </w:rPr>
        <w:t>PreCheck</w:t>
      </w:r>
      <w:r w:rsidR="00DF0898">
        <w:rPr>
          <w:rFonts w:hint="eastAsia"/>
        </w:rPr>
        <w:t>）</w:t>
      </w:r>
      <w:bookmarkEnd w:id="28"/>
    </w:p>
    <w:p w14:paraId="32AFBF79" w14:textId="3D8ECD63" w:rsidR="00D2129E" w:rsidRPr="00D2129E" w:rsidRDefault="00D2129E" w:rsidP="00D2129E">
      <w:r>
        <w:rPr>
          <w:rFonts w:ascii="宋体" w:eastAsia="宋体" w:hAnsi="宋体" w:cs="宋体" w:hint="eastAsia"/>
          <w:szCs w:val="21"/>
        </w:rPr>
        <w:t>请求数据类型</w:t>
      </w:r>
      <w:r w:rsidRPr="00D2129E">
        <w:rPr>
          <w:rFonts w:ascii="宋体" w:eastAsia="宋体" w:hAnsi="宋体" w:cs="宋体"/>
          <w:szCs w:val="21"/>
        </w:rPr>
        <w:t>application/json</w:t>
      </w:r>
    </w:p>
    <w:p w14:paraId="39EB2179" w14:textId="770872BE" w:rsidR="00DD6A88" w:rsidRDefault="00DD6A88" w:rsidP="00DD6A88">
      <w:pPr>
        <w:pStyle w:val="4"/>
      </w:pPr>
      <w:bookmarkStart w:id="30" w:name="Xc430b4f33c82e693e181d66006a836eee8b226b"/>
      <w:r>
        <w:t>接口描述</w:t>
      </w:r>
      <w:r>
        <w:t xml:space="preserve"> </w:t>
      </w:r>
    </w:p>
    <w:p w14:paraId="0C6FE911" w14:textId="77777777" w:rsidR="00DD6A88" w:rsidRDefault="00DD6A88" w:rsidP="00DD6A88">
      <w:pPr>
        <w:pStyle w:val="FirstParagraph"/>
        <w:rPr>
          <w:lang w:eastAsia="zh-CN"/>
        </w:rPr>
      </w:pPr>
      <w:r>
        <w:rPr>
          <w:lang w:eastAsia="zh-CN"/>
        </w:rPr>
        <w:t>进行病案数据dip入组检测和病案规则检测</w:t>
      </w:r>
    </w:p>
    <w:p w14:paraId="01A7DA1F" w14:textId="7745D158" w:rsidR="00DD6A88" w:rsidRDefault="00DD6A88" w:rsidP="00DD6A88">
      <w:pPr>
        <w:pStyle w:val="4"/>
      </w:pPr>
      <w:bookmarkStart w:id="31" w:name="X4591406e4aa0b28ac7c958591dbd78b5024ae83"/>
      <w:bookmarkEnd w:id="30"/>
      <w:r>
        <w:t>请求示例</w:t>
      </w:r>
    </w:p>
    <w:p w14:paraId="1F6791A2" w14:textId="77777777" w:rsidR="00DD6A88" w:rsidRDefault="00DD6A88" w:rsidP="00DD6A88">
      <w:pPr>
        <w:pStyle w:val="SourceCode"/>
      </w:pPr>
      <w:r>
        <w:rPr>
          <w:rStyle w:val="FunctionTok"/>
        </w:rPr>
        <w:t>{</w:t>
      </w:r>
      <w:r>
        <w:br/>
      </w:r>
      <w:r>
        <w:rPr>
          <w:rStyle w:val="NormalTok"/>
        </w:rPr>
        <w:t xml:space="preserve">  </w:t>
      </w:r>
      <w:r>
        <w:rPr>
          <w:rStyle w:val="DataTypeTok"/>
        </w:rPr>
        <w:t>"yljgmc"</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"yljgdm"</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"bah"</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"jkkh"</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"rycs"</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"jzid"</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"fffs"</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"hzxm"</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"hzxb"</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"csrq"</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"sfzh"</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"hznl"</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"hznlY"</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"xseFlag"</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"xseNlT"</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"xseCstz"</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"xseRytz"</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"hzgj"</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"csdSf"</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"csdSq"</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"csdQx"</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"jgSf"</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"jgSq"</w:t>
      </w:r>
      <w:r>
        <w:rPr>
          <w:rStyle w:val="FunctionTok"/>
        </w:rPr>
        <w:t>:</w:t>
      </w:r>
      <w:r>
        <w:rPr>
          <w:rStyle w:val="NormalTok"/>
        </w:rPr>
        <w:t xml:space="preserve"> </w:t>
      </w:r>
      <w:r>
        <w:rPr>
          <w:rStyle w:val="StringTok"/>
        </w:rPr>
        <w:t>""</w:t>
      </w:r>
      <w:r>
        <w:rPr>
          <w:rStyle w:val="FunctionTok"/>
        </w:rPr>
        <w:t>,</w:t>
      </w:r>
      <w:r>
        <w:br/>
      </w:r>
      <w:r>
        <w:rPr>
          <w:rStyle w:val="NormalTok"/>
        </w:rPr>
        <w:lastRenderedPageBreak/>
        <w:t xml:space="preserve">  </w:t>
      </w:r>
      <w:r>
        <w:rPr>
          <w:rStyle w:val="DataTypeTok"/>
        </w:rPr>
        <w:t>"hzzy"</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"hyzk"</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"hzmz"</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"lxdh"</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"xzzSf"</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"xzzSq"</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"xzzQx"</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"xzzDz"</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"xzzYb"</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"hjSf"</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"hjSq"</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"hjQx"</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"hjDz"</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"hjQhdm"</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"hjYzbm"</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"gzdwMc"</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"gzdwDz"</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"gzdwDh"</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"gzdwYzbm"</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"lxrXm"</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"lxrGx"</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"lxrDh"</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"lxrDz"</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"rysj"</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"rykb"</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"rykbbm"</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"rybq"</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"rytj"</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"cysj"</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"cykb"</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"cykbbm"</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"cybq"</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"zyts"</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"zkkb"</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"zkkbbm"</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"mzzd"</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"mzzdbm"</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"mzzdZy"</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"mzzdbmZy"</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"sszdYy"</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"sszdbm"</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"blzd"</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"blzdbm"</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"blbh"</w:t>
      </w:r>
      <w:r>
        <w:rPr>
          <w:rStyle w:val="FunctionTok"/>
        </w:rPr>
        <w:t>:</w:t>
      </w:r>
      <w:r>
        <w:rPr>
          <w:rStyle w:val="NormalTok"/>
        </w:rPr>
        <w:t xml:space="preserve"> </w:t>
      </w:r>
      <w:r>
        <w:rPr>
          <w:rStyle w:val="StringTok"/>
        </w:rPr>
        <w:t>""</w:t>
      </w:r>
      <w:r>
        <w:rPr>
          <w:rStyle w:val="FunctionTok"/>
        </w:rPr>
        <w:t>,</w:t>
      </w:r>
      <w:r>
        <w:br/>
      </w:r>
      <w:r>
        <w:rPr>
          <w:rStyle w:val="NormalTok"/>
        </w:rPr>
        <w:lastRenderedPageBreak/>
        <w:t xml:space="preserve">  </w:t>
      </w:r>
      <w:r>
        <w:rPr>
          <w:rStyle w:val="DataTypeTok"/>
        </w:rPr>
        <w:t>"ywgmFlag"</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"gmyw"</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"swsjFlag"</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"abo"</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"rh"</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"kszr"</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"kszrbm"</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"zrys"</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"zrysbm"</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"zzys"</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"zzysbm"</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"zyys"</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"zyysbm"</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"jxys"</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"jxysbm"</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"sxys"</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"sxysbm"</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"zrhs"</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"bmry"</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"bmrybm"</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"bazl"</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"zkys"</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"zkhs"</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"zksj"</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"sshzlx"</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"lyfs"</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"zyjg"</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"zryjh"</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"rymd"</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"lnhmRyqT"</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"lnhmRyqS"</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"lnhmRyqF"</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"lnhmRyhT"</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"lnhmRyhS"</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"lnhmRyhF"</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"hzbxbl"</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"zfy"</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"zfje"</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"ybtcjjzf"</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"zhylYbylfwf"</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"zhylYbzlczf"</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"zhylHlf"</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"zhylQtfy"</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"zdBlzdf"</w:t>
      </w:r>
      <w:r>
        <w:rPr>
          <w:rStyle w:val="FunctionTok"/>
        </w:rPr>
        <w:t>:</w:t>
      </w:r>
      <w:r>
        <w:rPr>
          <w:rStyle w:val="NormalTok"/>
        </w:rPr>
        <w:t xml:space="preserve"> </w:t>
      </w:r>
      <w:r>
        <w:rPr>
          <w:rStyle w:val="DecValTok"/>
        </w:rPr>
        <w:t>0</w:t>
      </w:r>
      <w:r>
        <w:rPr>
          <w:rStyle w:val="FunctionTok"/>
        </w:rPr>
        <w:t>,</w:t>
      </w:r>
      <w:r>
        <w:br/>
      </w:r>
      <w:r>
        <w:rPr>
          <w:rStyle w:val="NormalTok"/>
        </w:rPr>
        <w:lastRenderedPageBreak/>
        <w:t xml:space="preserve">  </w:t>
      </w:r>
      <w:r>
        <w:rPr>
          <w:rStyle w:val="DataTypeTok"/>
        </w:rPr>
        <w:t>"zdSyszdf"</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"zdYxxzdf"</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"zdLczdxmf"</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"zlFsszlxmf"</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"zlLcwlzlf"</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"zlSszlf"</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"zlMzf"</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"zlSsf"</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"kfKff"</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"zyZyzlf"</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"xyXyf"</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"xyKjywf"</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"zyZcyf"</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"zyZcaoyf"</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"xyXf"</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"xyBdb"</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"xyQdb"</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"xyNxyz"</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"xyXbyz"</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"hcJc"</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"hcZl"</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"hcSs"</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"qtQtf"</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"zdList"</w:t>
      </w:r>
      <w:r>
        <w:rPr>
          <w:rStyle w:val="FunctionTok"/>
        </w:rPr>
        <w:t>:</w:t>
      </w:r>
      <w:r>
        <w:rPr>
          <w:rStyle w:val="NormalTok"/>
        </w:rPr>
        <w:t xml:space="preserve"> </w:t>
      </w:r>
      <w:r>
        <w:rPr>
          <w:rStyle w:val="OtherTok"/>
        </w:rPr>
        <w:t>[</w:t>
      </w:r>
      <w:r>
        <w:br/>
      </w:r>
      <w:r>
        <w:rPr>
          <w:rStyle w:val="NormalTok"/>
        </w:rPr>
        <w:t xml:space="preserve">    </w:t>
      </w:r>
      <w:r>
        <w:rPr>
          <w:rStyle w:val="FunctionTok"/>
        </w:rPr>
        <w:t>{</w:t>
      </w:r>
      <w:r>
        <w:br/>
      </w:r>
      <w:r>
        <w:rPr>
          <w:rStyle w:val="NormalTok"/>
        </w:rPr>
        <w:t xml:space="preserve">      </w:t>
      </w:r>
      <w:r>
        <w:rPr>
          <w:rStyle w:val="DataTypeTok"/>
        </w:rPr>
        <w:t>"cyqk"</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"recordId"</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"rybq"</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"zdbm"</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"zdlx"</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"zdmc"</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"zdsy"</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"zzdFlag"</w:t>
      </w:r>
      <w:r>
        <w:rPr>
          <w:rStyle w:val="FunctionTok"/>
        </w:rPr>
        <w:t>:</w:t>
      </w:r>
      <w:r>
        <w:rPr>
          <w:rStyle w:val="NormalTok"/>
        </w:rPr>
        <w:t xml:space="preserve"> </w:t>
      </w:r>
      <w:r>
        <w:rPr>
          <w:rStyle w:val="DecValTok"/>
        </w:rPr>
        <w:t>0</w:t>
      </w:r>
      <w:r>
        <w:br/>
      </w:r>
      <w:r>
        <w:rPr>
          <w:rStyle w:val="NormalTok"/>
        </w:rPr>
        <w:t xml:space="preserve">    </w:t>
      </w:r>
      <w:r>
        <w:rPr>
          <w:rStyle w:val="FunctionTok"/>
        </w:rPr>
        <w:t>}</w:t>
      </w:r>
      <w:r>
        <w:br/>
      </w:r>
      <w:r>
        <w:rPr>
          <w:rStyle w:val="NormalTok"/>
        </w:rPr>
        <w:t xml:space="preserve">  </w:t>
      </w:r>
      <w:r>
        <w:rPr>
          <w:rStyle w:val="OtherTok"/>
        </w:rPr>
        <w:t>]</w:t>
      </w:r>
      <w:r>
        <w:rPr>
          <w:rStyle w:val="FunctionTok"/>
        </w:rPr>
        <w:t>,</w:t>
      </w:r>
      <w:r>
        <w:br/>
      </w:r>
      <w:r>
        <w:rPr>
          <w:rStyle w:val="NormalTok"/>
        </w:rPr>
        <w:t xml:space="preserve">  </w:t>
      </w:r>
      <w:r>
        <w:rPr>
          <w:rStyle w:val="DataTypeTok"/>
        </w:rPr>
        <w:t>"ssList"</w:t>
      </w:r>
      <w:r>
        <w:rPr>
          <w:rStyle w:val="FunctionTok"/>
        </w:rPr>
        <w:t>:</w:t>
      </w:r>
      <w:r>
        <w:rPr>
          <w:rStyle w:val="NormalTok"/>
        </w:rPr>
        <w:t xml:space="preserve"> </w:t>
      </w:r>
      <w:r>
        <w:rPr>
          <w:rStyle w:val="OtherTok"/>
        </w:rPr>
        <w:t>[</w:t>
      </w:r>
      <w:r>
        <w:br/>
      </w:r>
      <w:r>
        <w:rPr>
          <w:rStyle w:val="NormalTok"/>
        </w:rPr>
        <w:t xml:space="preserve">    </w:t>
      </w:r>
      <w:r>
        <w:rPr>
          <w:rStyle w:val="FunctionTok"/>
        </w:rPr>
        <w:t>{</w:t>
      </w:r>
      <w:r>
        <w:br/>
      </w:r>
      <w:r>
        <w:rPr>
          <w:rStyle w:val="NormalTok"/>
        </w:rPr>
        <w:t xml:space="preserve">      </w:t>
      </w:r>
      <w:r>
        <w:rPr>
          <w:rStyle w:val="DataTypeTok"/>
        </w:rPr>
        <w:t>"mzfs"</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"mzys"</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"mzysbm"</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"qkdj"</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"ssbm"</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"ssczEz"</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"ssczEzbm"</w:t>
      </w:r>
      <w:r>
        <w:rPr>
          <w:rStyle w:val="FunctionTok"/>
        </w:rPr>
        <w:t>:</w:t>
      </w:r>
      <w:r>
        <w:rPr>
          <w:rStyle w:val="NormalTok"/>
        </w:rPr>
        <w:t xml:space="preserve"> </w:t>
      </w:r>
      <w:r>
        <w:rPr>
          <w:rStyle w:val="StringTok"/>
        </w:rPr>
        <w:t>""</w:t>
      </w:r>
      <w:r>
        <w:rPr>
          <w:rStyle w:val="FunctionTok"/>
        </w:rPr>
        <w:t>,</w:t>
      </w:r>
      <w:r>
        <w:br/>
      </w:r>
      <w:r>
        <w:rPr>
          <w:rStyle w:val="NormalTok"/>
        </w:rPr>
        <w:lastRenderedPageBreak/>
        <w:t xml:space="preserve">      </w:t>
      </w:r>
      <w:r>
        <w:rPr>
          <w:rStyle w:val="DataTypeTok"/>
        </w:rPr>
        <w:t>"ssczSz"</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"ssczSzbm"</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"ssczYz"</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"ssczYzbm"</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"ssjb"</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"ssjssj"</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"sskssj"</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"ssmc"</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"ysczsy"</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"zyssFlag"</w:t>
      </w:r>
      <w:r>
        <w:rPr>
          <w:rStyle w:val="FunctionTok"/>
        </w:rPr>
        <w:t>:</w:t>
      </w:r>
      <w:r>
        <w:rPr>
          <w:rStyle w:val="NormalTok"/>
        </w:rPr>
        <w:t xml:space="preserve"> </w:t>
      </w:r>
      <w:r>
        <w:rPr>
          <w:rStyle w:val="DecValTok"/>
        </w:rPr>
        <w:t>0</w:t>
      </w:r>
      <w:r>
        <w:br/>
      </w:r>
      <w:r>
        <w:rPr>
          <w:rStyle w:val="NormalTok"/>
        </w:rPr>
        <w:t xml:space="preserve">    </w:t>
      </w:r>
      <w:r>
        <w:rPr>
          <w:rStyle w:val="FunctionTok"/>
        </w:rPr>
        <w:t>}</w:t>
      </w:r>
      <w:r>
        <w:br/>
      </w:r>
      <w:r>
        <w:rPr>
          <w:rStyle w:val="NormalTok"/>
        </w:rPr>
        <w:t xml:space="preserve">  </w:t>
      </w:r>
      <w:r>
        <w:rPr>
          <w:rStyle w:val="OtherTok"/>
        </w:rPr>
        <w:t>]</w:t>
      </w:r>
      <w:r>
        <w:br/>
      </w:r>
      <w:r>
        <w:rPr>
          <w:rStyle w:val="FunctionTok"/>
        </w:rPr>
        <w:t>}</w:t>
      </w:r>
    </w:p>
    <w:p w14:paraId="634ABA6F" w14:textId="4C7D0771" w:rsidR="00DD6A88" w:rsidRDefault="00DD6A88" w:rsidP="00DD6A88">
      <w:pPr>
        <w:pStyle w:val="4"/>
      </w:pPr>
      <w:bookmarkStart w:id="32" w:name="X92f287d4bd765da096fe69aa6f41cabfc643759"/>
      <w:bookmarkEnd w:id="31"/>
      <w:r>
        <w:t>请求参数</w:t>
      </w:r>
    </w:p>
    <w:tbl>
      <w:tblPr>
        <w:tblStyle w:val="Table0"/>
        <w:tblW w:w="8856" w:type="dxa"/>
        <w:tblInd w:w="0" w:type="dxa"/>
        <w:tblLayout w:type="fixed"/>
        <w:tblLook w:val="04A0" w:firstRow="1" w:lastRow="0" w:firstColumn="1" w:lastColumn="0" w:noHBand="0" w:noVBand="1"/>
      </w:tblPr>
      <w:tblGrid>
        <w:gridCol w:w="1477"/>
        <w:gridCol w:w="1904"/>
        <w:gridCol w:w="935"/>
        <w:gridCol w:w="1899"/>
        <w:gridCol w:w="2641"/>
      </w:tblGrid>
      <w:tr w:rsidR="00DD6A88" w14:paraId="6B0290A8" w14:textId="77777777" w:rsidTr="00C67DB3">
        <w:trPr>
          <w:cnfStyle w:val="100000000000" w:firstRow="1" w:lastRow="0" w:firstColumn="0" w:lastColumn="0" w:oddVBand="0" w:evenVBand="0" w:oddHBand="0" w:evenHBand="0" w:firstRowFirstColumn="0" w:firstRowLastColumn="0" w:lastRowFirstColumn="0" w:lastRowLastColumn="0"/>
          <w:tblHeader/>
        </w:trPr>
        <w:tc>
          <w:tcPr>
            <w:tcW w:w="1477" w:type="dxa"/>
          </w:tcPr>
          <w:p w14:paraId="44DF1DB6" w14:textId="77777777" w:rsidR="00DD6A88" w:rsidRDefault="00DD6A88" w:rsidP="00DD6A88">
            <w:pPr>
              <w:pStyle w:val="Compact"/>
            </w:pPr>
            <w:r>
              <w:t>参数名称</w:t>
            </w:r>
          </w:p>
        </w:tc>
        <w:tc>
          <w:tcPr>
            <w:tcW w:w="1904" w:type="dxa"/>
          </w:tcPr>
          <w:p w14:paraId="3E83A822" w14:textId="77777777" w:rsidR="00DD6A88" w:rsidRDefault="00DD6A88" w:rsidP="00DD6A88">
            <w:pPr>
              <w:pStyle w:val="Compact"/>
            </w:pPr>
            <w:r>
              <w:t>参数说明</w:t>
            </w:r>
          </w:p>
        </w:tc>
        <w:tc>
          <w:tcPr>
            <w:tcW w:w="935" w:type="dxa"/>
          </w:tcPr>
          <w:p w14:paraId="5BD5F219" w14:textId="77777777" w:rsidR="00DD6A88" w:rsidRDefault="00DD6A88" w:rsidP="00DD6A88">
            <w:pPr>
              <w:pStyle w:val="Compact"/>
            </w:pPr>
            <w:r>
              <w:t>是否必须</w:t>
            </w:r>
          </w:p>
        </w:tc>
        <w:tc>
          <w:tcPr>
            <w:tcW w:w="1899" w:type="dxa"/>
          </w:tcPr>
          <w:p w14:paraId="39B58971" w14:textId="77777777" w:rsidR="00DD6A88" w:rsidRDefault="00DD6A88" w:rsidP="00DD6A88">
            <w:pPr>
              <w:pStyle w:val="Compact"/>
            </w:pPr>
            <w:r>
              <w:t>数据类型</w:t>
            </w:r>
          </w:p>
        </w:tc>
        <w:tc>
          <w:tcPr>
            <w:tcW w:w="2641" w:type="dxa"/>
          </w:tcPr>
          <w:p w14:paraId="04667E29" w14:textId="77777777" w:rsidR="00DD6A88" w:rsidRDefault="00DD6A88" w:rsidP="00DD6A88">
            <w:pPr>
              <w:pStyle w:val="Compact"/>
            </w:pPr>
            <w:r>
              <w:t>备注</w:t>
            </w:r>
          </w:p>
        </w:tc>
      </w:tr>
      <w:tr w:rsidR="00DD6A88" w14:paraId="2274FE69" w14:textId="77777777" w:rsidTr="00C67DB3">
        <w:tc>
          <w:tcPr>
            <w:tcW w:w="1477" w:type="dxa"/>
          </w:tcPr>
          <w:p w14:paraId="5C746BD9" w14:textId="77777777" w:rsidR="00DD6A88" w:rsidRDefault="00DD6A88" w:rsidP="00DD6A88">
            <w:pPr>
              <w:pStyle w:val="Compact"/>
            </w:pPr>
            <w:r>
              <w:t>yljgmc</w:t>
            </w:r>
          </w:p>
        </w:tc>
        <w:tc>
          <w:tcPr>
            <w:tcW w:w="1904" w:type="dxa"/>
          </w:tcPr>
          <w:p w14:paraId="795A568B" w14:textId="77777777" w:rsidR="00DD6A88" w:rsidRDefault="00DD6A88" w:rsidP="00DD6A88">
            <w:pPr>
              <w:pStyle w:val="Compact"/>
            </w:pPr>
            <w:r>
              <w:t>医疗机构名称</w:t>
            </w:r>
          </w:p>
        </w:tc>
        <w:tc>
          <w:tcPr>
            <w:tcW w:w="935" w:type="dxa"/>
          </w:tcPr>
          <w:p w14:paraId="19B71639" w14:textId="77777777" w:rsidR="00DD6A88" w:rsidRDefault="00DD6A88" w:rsidP="00DD6A88">
            <w:pPr>
              <w:pStyle w:val="Compact"/>
            </w:pPr>
            <w:r>
              <w:t>true</w:t>
            </w:r>
          </w:p>
        </w:tc>
        <w:tc>
          <w:tcPr>
            <w:tcW w:w="1899" w:type="dxa"/>
          </w:tcPr>
          <w:p w14:paraId="1FDC48C6" w14:textId="77777777" w:rsidR="00DD6A88" w:rsidRDefault="00DD6A88" w:rsidP="00DD6A88">
            <w:pPr>
              <w:pStyle w:val="Compact"/>
            </w:pPr>
            <w:r>
              <w:t>string</w:t>
            </w:r>
          </w:p>
        </w:tc>
        <w:tc>
          <w:tcPr>
            <w:tcW w:w="2641" w:type="dxa"/>
          </w:tcPr>
          <w:p w14:paraId="60E09305" w14:textId="77777777" w:rsidR="00DD6A88" w:rsidRDefault="00DD6A88" w:rsidP="00DD6A88">
            <w:pPr>
              <w:pStyle w:val="Compact"/>
            </w:pPr>
          </w:p>
        </w:tc>
      </w:tr>
      <w:tr w:rsidR="00DD6A88" w14:paraId="67F423F6" w14:textId="77777777" w:rsidTr="00C67DB3">
        <w:tc>
          <w:tcPr>
            <w:tcW w:w="1477" w:type="dxa"/>
          </w:tcPr>
          <w:p w14:paraId="7D50C294" w14:textId="77777777" w:rsidR="00DD6A88" w:rsidRDefault="00DD6A88" w:rsidP="00DD6A88">
            <w:pPr>
              <w:pStyle w:val="Compact"/>
            </w:pPr>
            <w:r>
              <w:t>yljgdm</w:t>
            </w:r>
          </w:p>
        </w:tc>
        <w:tc>
          <w:tcPr>
            <w:tcW w:w="1904" w:type="dxa"/>
          </w:tcPr>
          <w:p w14:paraId="1E45B010" w14:textId="77777777" w:rsidR="00DD6A88" w:rsidRDefault="00DD6A88" w:rsidP="00DD6A88">
            <w:pPr>
              <w:pStyle w:val="Compact"/>
            </w:pPr>
            <w:r>
              <w:t>医疗机构代码</w:t>
            </w:r>
          </w:p>
        </w:tc>
        <w:tc>
          <w:tcPr>
            <w:tcW w:w="935" w:type="dxa"/>
          </w:tcPr>
          <w:p w14:paraId="728018DF" w14:textId="77777777" w:rsidR="00DD6A88" w:rsidRDefault="00DD6A88" w:rsidP="00DD6A88">
            <w:pPr>
              <w:pStyle w:val="Compact"/>
            </w:pPr>
            <w:r>
              <w:t>true</w:t>
            </w:r>
          </w:p>
        </w:tc>
        <w:tc>
          <w:tcPr>
            <w:tcW w:w="1899" w:type="dxa"/>
          </w:tcPr>
          <w:p w14:paraId="374712A8" w14:textId="77777777" w:rsidR="00DD6A88" w:rsidRDefault="00DD6A88" w:rsidP="00DD6A88">
            <w:pPr>
              <w:pStyle w:val="Compact"/>
            </w:pPr>
            <w:r>
              <w:t>string</w:t>
            </w:r>
          </w:p>
        </w:tc>
        <w:tc>
          <w:tcPr>
            <w:tcW w:w="2641" w:type="dxa"/>
          </w:tcPr>
          <w:p w14:paraId="3CA38362" w14:textId="77777777" w:rsidR="00DD6A88" w:rsidRDefault="00DD6A88" w:rsidP="00DD6A88">
            <w:pPr>
              <w:pStyle w:val="Compact"/>
            </w:pPr>
          </w:p>
        </w:tc>
      </w:tr>
      <w:tr w:rsidR="00DD6A88" w14:paraId="2C8A4A8B" w14:textId="77777777" w:rsidTr="00C67DB3">
        <w:tc>
          <w:tcPr>
            <w:tcW w:w="1477" w:type="dxa"/>
          </w:tcPr>
          <w:p w14:paraId="1C147AA6" w14:textId="77777777" w:rsidR="00DD6A88" w:rsidRDefault="00DD6A88" w:rsidP="00DD6A88">
            <w:pPr>
              <w:pStyle w:val="Compact"/>
            </w:pPr>
            <w:r>
              <w:t>bah</w:t>
            </w:r>
          </w:p>
        </w:tc>
        <w:tc>
          <w:tcPr>
            <w:tcW w:w="1904" w:type="dxa"/>
          </w:tcPr>
          <w:p w14:paraId="58B1E375" w14:textId="77777777" w:rsidR="00DD6A88" w:rsidRDefault="00DD6A88" w:rsidP="00DD6A88">
            <w:pPr>
              <w:pStyle w:val="Compact"/>
            </w:pPr>
            <w:r>
              <w:t>病案号</w:t>
            </w:r>
          </w:p>
        </w:tc>
        <w:tc>
          <w:tcPr>
            <w:tcW w:w="935" w:type="dxa"/>
          </w:tcPr>
          <w:p w14:paraId="3B6FDF56" w14:textId="77777777" w:rsidR="00DD6A88" w:rsidRDefault="00DD6A88" w:rsidP="00DD6A88">
            <w:pPr>
              <w:pStyle w:val="Compact"/>
            </w:pPr>
            <w:r>
              <w:t>true</w:t>
            </w:r>
          </w:p>
        </w:tc>
        <w:tc>
          <w:tcPr>
            <w:tcW w:w="1899" w:type="dxa"/>
          </w:tcPr>
          <w:p w14:paraId="4DD7CC4B" w14:textId="77777777" w:rsidR="00DD6A88" w:rsidRDefault="00DD6A88" w:rsidP="00DD6A88">
            <w:pPr>
              <w:pStyle w:val="Compact"/>
            </w:pPr>
            <w:r>
              <w:t>string</w:t>
            </w:r>
          </w:p>
        </w:tc>
        <w:tc>
          <w:tcPr>
            <w:tcW w:w="2641" w:type="dxa"/>
          </w:tcPr>
          <w:p w14:paraId="6AC54238" w14:textId="77777777" w:rsidR="00DD6A88" w:rsidRDefault="00DD6A88" w:rsidP="00DD6A88">
            <w:pPr>
              <w:pStyle w:val="Compact"/>
              <w:rPr>
                <w:lang w:eastAsia="zh-CN"/>
              </w:rPr>
            </w:pPr>
            <w:r>
              <w:rPr>
                <w:lang w:eastAsia="zh-CN"/>
              </w:rPr>
              <w:t>若有入院次数区别：病案号 _ 入院次数</w:t>
            </w:r>
          </w:p>
        </w:tc>
      </w:tr>
      <w:tr w:rsidR="00DD6A88" w14:paraId="423F9AC1" w14:textId="77777777" w:rsidTr="00C67DB3">
        <w:tc>
          <w:tcPr>
            <w:tcW w:w="1477" w:type="dxa"/>
          </w:tcPr>
          <w:p w14:paraId="505A7510" w14:textId="77777777" w:rsidR="00DD6A88" w:rsidRDefault="00DD6A88" w:rsidP="00DD6A88">
            <w:pPr>
              <w:pStyle w:val="Compact"/>
            </w:pPr>
            <w:r>
              <w:t>jkkh</w:t>
            </w:r>
          </w:p>
        </w:tc>
        <w:tc>
          <w:tcPr>
            <w:tcW w:w="1904" w:type="dxa"/>
          </w:tcPr>
          <w:p w14:paraId="3949B3FD" w14:textId="77777777" w:rsidR="00DD6A88" w:rsidRDefault="00DD6A88" w:rsidP="00DD6A88">
            <w:pPr>
              <w:pStyle w:val="Compact"/>
            </w:pPr>
            <w:r>
              <w:t>健康卡号</w:t>
            </w:r>
          </w:p>
        </w:tc>
        <w:tc>
          <w:tcPr>
            <w:tcW w:w="935" w:type="dxa"/>
          </w:tcPr>
          <w:p w14:paraId="5B8ACE32" w14:textId="77777777" w:rsidR="00DD6A88" w:rsidRDefault="00DD6A88" w:rsidP="00DD6A88">
            <w:pPr>
              <w:pStyle w:val="Compact"/>
            </w:pPr>
            <w:r>
              <w:t>false</w:t>
            </w:r>
          </w:p>
        </w:tc>
        <w:tc>
          <w:tcPr>
            <w:tcW w:w="1899" w:type="dxa"/>
          </w:tcPr>
          <w:p w14:paraId="77153378" w14:textId="77777777" w:rsidR="00DD6A88" w:rsidRDefault="00DD6A88" w:rsidP="00DD6A88">
            <w:pPr>
              <w:pStyle w:val="Compact"/>
            </w:pPr>
            <w:r>
              <w:t>string</w:t>
            </w:r>
          </w:p>
        </w:tc>
        <w:tc>
          <w:tcPr>
            <w:tcW w:w="2641" w:type="dxa"/>
          </w:tcPr>
          <w:p w14:paraId="03648499" w14:textId="77777777" w:rsidR="00DD6A88" w:rsidRDefault="00DD6A88" w:rsidP="00DD6A88">
            <w:pPr>
              <w:pStyle w:val="Compact"/>
            </w:pPr>
          </w:p>
        </w:tc>
      </w:tr>
      <w:tr w:rsidR="00DD6A88" w14:paraId="3C18D273" w14:textId="77777777" w:rsidTr="00C67DB3">
        <w:tc>
          <w:tcPr>
            <w:tcW w:w="1477" w:type="dxa"/>
          </w:tcPr>
          <w:p w14:paraId="1D20A84B" w14:textId="77777777" w:rsidR="00DD6A88" w:rsidRDefault="00DD6A88" w:rsidP="00DD6A88">
            <w:pPr>
              <w:pStyle w:val="Compact"/>
            </w:pPr>
            <w:r>
              <w:t>rycs</w:t>
            </w:r>
          </w:p>
        </w:tc>
        <w:tc>
          <w:tcPr>
            <w:tcW w:w="1904" w:type="dxa"/>
          </w:tcPr>
          <w:p w14:paraId="08E51858" w14:textId="77777777" w:rsidR="00DD6A88" w:rsidRDefault="00DD6A88" w:rsidP="00DD6A88">
            <w:pPr>
              <w:pStyle w:val="Compact"/>
            </w:pPr>
            <w:r>
              <w:t>入院次数</w:t>
            </w:r>
          </w:p>
        </w:tc>
        <w:tc>
          <w:tcPr>
            <w:tcW w:w="935" w:type="dxa"/>
          </w:tcPr>
          <w:p w14:paraId="57E3AC4D" w14:textId="77777777" w:rsidR="00DD6A88" w:rsidRDefault="00DD6A88" w:rsidP="00DD6A88">
            <w:pPr>
              <w:pStyle w:val="Compact"/>
            </w:pPr>
            <w:r>
              <w:t>true</w:t>
            </w:r>
          </w:p>
        </w:tc>
        <w:tc>
          <w:tcPr>
            <w:tcW w:w="1899" w:type="dxa"/>
          </w:tcPr>
          <w:p w14:paraId="5455F8FD" w14:textId="77777777" w:rsidR="00DD6A88" w:rsidRDefault="00DD6A88" w:rsidP="00DD6A88">
            <w:pPr>
              <w:pStyle w:val="Compact"/>
            </w:pPr>
            <w:r>
              <w:t>integer(int32)</w:t>
            </w:r>
          </w:p>
        </w:tc>
        <w:tc>
          <w:tcPr>
            <w:tcW w:w="2641" w:type="dxa"/>
          </w:tcPr>
          <w:p w14:paraId="013DD4C9" w14:textId="77777777" w:rsidR="00DD6A88" w:rsidRDefault="00DD6A88" w:rsidP="00DD6A88">
            <w:pPr>
              <w:pStyle w:val="Compact"/>
            </w:pPr>
            <w:r>
              <w:t>默认 1</w:t>
            </w:r>
          </w:p>
        </w:tc>
      </w:tr>
      <w:tr w:rsidR="00DD6A88" w14:paraId="5C481981" w14:textId="77777777" w:rsidTr="00C67DB3">
        <w:tc>
          <w:tcPr>
            <w:tcW w:w="1477" w:type="dxa"/>
          </w:tcPr>
          <w:p w14:paraId="1F4E5ECC" w14:textId="77777777" w:rsidR="00DD6A88" w:rsidRDefault="00DD6A88" w:rsidP="00DD6A88">
            <w:pPr>
              <w:pStyle w:val="Compact"/>
            </w:pPr>
            <w:r>
              <w:t>jzid</w:t>
            </w:r>
          </w:p>
        </w:tc>
        <w:tc>
          <w:tcPr>
            <w:tcW w:w="1904" w:type="dxa"/>
          </w:tcPr>
          <w:p w14:paraId="1C976EF6" w14:textId="77777777" w:rsidR="00DD6A88" w:rsidRDefault="00DD6A88" w:rsidP="00DD6A88">
            <w:pPr>
              <w:pStyle w:val="Compact"/>
            </w:pPr>
            <w:r>
              <w:t>住院流水号</w:t>
            </w:r>
          </w:p>
        </w:tc>
        <w:tc>
          <w:tcPr>
            <w:tcW w:w="935" w:type="dxa"/>
          </w:tcPr>
          <w:p w14:paraId="78888557" w14:textId="77777777" w:rsidR="00DD6A88" w:rsidRDefault="00DD6A88" w:rsidP="00DD6A88">
            <w:pPr>
              <w:pStyle w:val="Compact"/>
            </w:pPr>
            <w:r>
              <w:t>false</w:t>
            </w:r>
          </w:p>
        </w:tc>
        <w:tc>
          <w:tcPr>
            <w:tcW w:w="1899" w:type="dxa"/>
          </w:tcPr>
          <w:p w14:paraId="287060BB" w14:textId="77777777" w:rsidR="00DD6A88" w:rsidRDefault="00DD6A88" w:rsidP="00DD6A88">
            <w:pPr>
              <w:pStyle w:val="Compact"/>
            </w:pPr>
            <w:r>
              <w:t>string</w:t>
            </w:r>
          </w:p>
        </w:tc>
        <w:tc>
          <w:tcPr>
            <w:tcW w:w="2641" w:type="dxa"/>
          </w:tcPr>
          <w:p w14:paraId="7A3B9ECD" w14:textId="77777777" w:rsidR="00DD6A88" w:rsidRDefault="00DD6A88" w:rsidP="00DD6A88">
            <w:pPr>
              <w:pStyle w:val="Compact"/>
            </w:pPr>
          </w:p>
        </w:tc>
      </w:tr>
      <w:tr w:rsidR="00DD6A88" w14:paraId="77E0524B" w14:textId="77777777" w:rsidTr="00C67DB3">
        <w:tc>
          <w:tcPr>
            <w:tcW w:w="1477" w:type="dxa"/>
          </w:tcPr>
          <w:p w14:paraId="55074D98" w14:textId="77777777" w:rsidR="00DD6A88" w:rsidRDefault="00DD6A88" w:rsidP="00DD6A88">
            <w:pPr>
              <w:pStyle w:val="Compact"/>
            </w:pPr>
            <w:r>
              <w:t>fffs</w:t>
            </w:r>
          </w:p>
        </w:tc>
        <w:tc>
          <w:tcPr>
            <w:tcW w:w="1904" w:type="dxa"/>
          </w:tcPr>
          <w:p w14:paraId="143890FF" w14:textId="77777777" w:rsidR="00DD6A88" w:rsidRDefault="00DD6A88" w:rsidP="00DD6A88">
            <w:pPr>
              <w:pStyle w:val="Compact"/>
            </w:pPr>
            <w:r>
              <w:t>付费方式</w:t>
            </w:r>
          </w:p>
        </w:tc>
        <w:tc>
          <w:tcPr>
            <w:tcW w:w="935" w:type="dxa"/>
          </w:tcPr>
          <w:p w14:paraId="591F32C5" w14:textId="77777777" w:rsidR="00DD6A88" w:rsidRDefault="00DD6A88" w:rsidP="00DD6A88">
            <w:pPr>
              <w:pStyle w:val="Compact"/>
            </w:pPr>
            <w:r>
              <w:t>true</w:t>
            </w:r>
          </w:p>
        </w:tc>
        <w:tc>
          <w:tcPr>
            <w:tcW w:w="1899" w:type="dxa"/>
          </w:tcPr>
          <w:p w14:paraId="1CEB88E2" w14:textId="77777777" w:rsidR="00DD6A88" w:rsidRDefault="00DD6A88" w:rsidP="00DD6A88">
            <w:pPr>
              <w:pStyle w:val="Compact"/>
            </w:pPr>
            <w:r>
              <w:t>string</w:t>
            </w:r>
          </w:p>
        </w:tc>
        <w:tc>
          <w:tcPr>
            <w:tcW w:w="2641" w:type="dxa"/>
          </w:tcPr>
          <w:p w14:paraId="12EF0D5D" w14:textId="77777777" w:rsidR="00DD6A88" w:rsidRDefault="00DD6A88" w:rsidP="00DD6A88">
            <w:pPr>
              <w:pStyle w:val="Compact"/>
              <w:rPr>
                <w:lang w:eastAsia="zh-CN"/>
              </w:rPr>
            </w:pPr>
            <w:r>
              <w:rPr>
                <w:lang w:eastAsia="zh-CN"/>
              </w:rPr>
              <w:t>参考字典：医疗付费方式</w:t>
            </w:r>
          </w:p>
        </w:tc>
      </w:tr>
      <w:tr w:rsidR="00DD6A88" w14:paraId="04F01795" w14:textId="77777777" w:rsidTr="00C67DB3">
        <w:tc>
          <w:tcPr>
            <w:tcW w:w="1477" w:type="dxa"/>
          </w:tcPr>
          <w:p w14:paraId="73C1F936" w14:textId="77777777" w:rsidR="00DD6A88" w:rsidRDefault="00DD6A88" w:rsidP="00DD6A88">
            <w:pPr>
              <w:pStyle w:val="Compact"/>
            </w:pPr>
            <w:r>
              <w:t>hzxm</w:t>
            </w:r>
          </w:p>
        </w:tc>
        <w:tc>
          <w:tcPr>
            <w:tcW w:w="1904" w:type="dxa"/>
          </w:tcPr>
          <w:p w14:paraId="73827118" w14:textId="77777777" w:rsidR="00DD6A88" w:rsidRDefault="00DD6A88" w:rsidP="00DD6A88">
            <w:pPr>
              <w:pStyle w:val="Compact"/>
            </w:pPr>
            <w:r>
              <w:t>患者姓名</w:t>
            </w:r>
          </w:p>
        </w:tc>
        <w:tc>
          <w:tcPr>
            <w:tcW w:w="935" w:type="dxa"/>
          </w:tcPr>
          <w:p w14:paraId="6E3995E2" w14:textId="77777777" w:rsidR="00DD6A88" w:rsidRDefault="00DD6A88" w:rsidP="00DD6A88">
            <w:pPr>
              <w:pStyle w:val="Compact"/>
            </w:pPr>
            <w:r>
              <w:t>true</w:t>
            </w:r>
          </w:p>
        </w:tc>
        <w:tc>
          <w:tcPr>
            <w:tcW w:w="1899" w:type="dxa"/>
          </w:tcPr>
          <w:p w14:paraId="3237FC28" w14:textId="77777777" w:rsidR="00DD6A88" w:rsidRDefault="00DD6A88" w:rsidP="00DD6A88">
            <w:pPr>
              <w:pStyle w:val="Compact"/>
            </w:pPr>
            <w:r>
              <w:t>string</w:t>
            </w:r>
          </w:p>
        </w:tc>
        <w:tc>
          <w:tcPr>
            <w:tcW w:w="2641" w:type="dxa"/>
          </w:tcPr>
          <w:p w14:paraId="28D16A84" w14:textId="77777777" w:rsidR="00DD6A88" w:rsidRDefault="00DD6A88" w:rsidP="00DD6A88">
            <w:pPr>
              <w:pStyle w:val="Compact"/>
            </w:pPr>
          </w:p>
        </w:tc>
      </w:tr>
      <w:tr w:rsidR="00DD6A88" w14:paraId="30E567BB" w14:textId="77777777" w:rsidTr="00C67DB3">
        <w:tc>
          <w:tcPr>
            <w:tcW w:w="1477" w:type="dxa"/>
          </w:tcPr>
          <w:p w14:paraId="09C56980" w14:textId="77777777" w:rsidR="00DD6A88" w:rsidRDefault="00DD6A88" w:rsidP="00DD6A88">
            <w:pPr>
              <w:pStyle w:val="Compact"/>
            </w:pPr>
            <w:r>
              <w:t>hzxb</w:t>
            </w:r>
          </w:p>
        </w:tc>
        <w:tc>
          <w:tcPr>
            <w:tcW w:w="1904" w:type="dxa"/>
          </w:tcPr>
          <w:p w14:paraId="756D1A14" w14:textId="77777777" w:rsidR="00DD6A88" w:rsidRDefault="00DD6A88" w:rsidP="00DD6A88">
            <w:pPr>
              <w:pStyle w:val="Compact"/>
            </w:pPr>
            <w:r>
              <w:t>性别</w:t>
            </w:r>
          </w:p>
        </w:tc>
        <w:tc>
          <w:tcPr>
            <w:tcW w:w="935" w:type="dxa"/>
          </w:tcPr>
          <w:p w14:paraId="758E7583" w14:textId="77777777" w:rsidR="00DD6A88" w:rsidRDefault="00DD6A88" w:rsidP="00DD6A88">
            <w:pPr>
              <w:pStyle w:val="Compact"/>
            </w:pPr>
            <w:r>
              <w:t>true</w:t>
            </w:r>
          </w:p>
        </w:tc>
        <w:tc>
          <w:tcPr>
            <w:tcW w:w="1899" w:type="dxa"/>
          </w:tcPr>
          <w:p w14:paraId="753F135B" w14:textId="77777777" w:rsidR="00DD6A88" w:rsidRDefault="00DD6A88" w:rsidP="00DD6A88">
            <w:pPr>
              <w:pStyle w:val="Compact"/>
            </w:pPr>
            <w:r>
              <w:t>string</w:t>
            </w:r>
          </w:p>
        </w:tc>
        <w:tc>
          <w:tcPr>
            <w:tcW w:w="2641" w:type="dxa"/>
          </w:tcPr>
          <w:p w14:paraId="0FD67223" w14:textId="77777777" w:rsidR="00DD6A88" w:rsidRDefault="00DD6A88" w:rsidP="00DD6A88">
            <w:pPr>
              <w:pStyle w:val="Compact"/>
            </w:pPr>
            <w:r>
              <w:t>参考字典：性别</w:t>
            </w:r>
          </w:p>
        </w:tc>
      </w:tr>
      <w:tr w:rsidR="00DD6A88" w14:paraId="4C5DC105" w14:textId="77777777" w:rsidTr="00C67DB3">
        <w:tc>
          <w:tcPr>
            <w:tcW w:w="1477" w:type="dxa"/>
          </w:tcPr>
          <w:p w14:paraId="6BC9418E" w14:textId="77777777" w:rsidR="00DD6A88" w:rsidRDefault="00DD6A88" w:rsidP="00DD6A88">
            <w:pPr>
              <w:pStyle w:val="Compact"/>
            </w:pPr>
            <w:r>
              <w:t>csrq</w:t>
            </w:r>
          </w:p>
        </w:tc>
        <w:tc>
          <w:tcPr>
            <w:tcW w:w="1904" w:type="dxa"/>
          </w:tcPr>
          <w:p w14:paraId="22E4CF83" w14:textId="77777777" w:rsidR="00DD6A88" w:rsidRDefault="00DD6A88" w:rsidP="00DD6A88">
            <w:pPr>
              <w:pStyle w:val="Compact"/>
            </w:pPr>
            <w:r>
              <w:t>出生日期</w:t>
            </w:r>
          </w:p>
        </w:tc>
        <w:tc>
          <w:tcPr>
            <w:tcW w:w="935" w:type="dxa"/>
          </w:tcPr>
          <w:p w14:paraId="3EF98FDC" w14:textId="77777777" w:rsidR="00DD6A88" w:rsidRDefault="00DD6A88" w:rsidP="00DD6A88">
            <w:pPr>
              <w:pStyle w:val="Compact"/>
            </w:pPr>
            <w:r>
              <w:t>true</w:t>
            </w:r>
          </w:p>
        </w:tc>
        <w:tc>
          <w:tcPr>
            <w:tcW w:w="1899" w:type="dxa"/>
          </w:tcPr>
          <w:p w14:paraId="0710B867" w14:textId="77777777" w:rsidR="00DD6A88" w:rsidRDefault="00DD6A88" w:rsidP="00DD6A88">
            <w:pPr>
              <w:pStyle w:val="Compact"/>
            </w:pPr>
            <w:r>
              <w:t>string(date)</w:t>
            </w:r>
          </w:p>
        </w:tc>
        <w:tc>
          <w:tcPr>
            <w:tcW w:w="2641" w:type="dxa"/>
          </w:tcPr>
          <w:p w14:paraId="277EF3DA" w14:textId="77777777" w:rsidR="00DD6A88" w:rsidRDefault="00DD6A88" w:rsidP="00DD6A88">
            <w:pPr>
              <w:pStyle w:val="Compact"/>
            </w:pPr>
            <w:r>
              <w:t>yyyy-MM-dd</w:t>
            </w:r>
          </w:p>
        </w:tc>
      </w:tr>
      <w:tr w:rsidR="00DD6A88" w14:paraId="5685EE6B" w14:textId="77777777" w:rsidTr="00C67DB3">
        <w:tc>
          <w:tcPr>
            <w:tcW w:w="1477" w:type="dxa"/>
          </w:tcPr>
          <w:p w14:paraId="43C2B9F4" w14:textId="77777777" w:rsidR="00DD6A88" w:rsidRDefault="00DD6A88" w:rsidP="00DD6A88">
            <w:pPr>
              <w:pStyle w:val="Compact"/>
            </w:pPr>
            <w:r>
              <w:t>sfzh</w:t>
            </w:r>
          </w:p>
        </w:tc>
        <w:tc>
          <w:tcPr>
            <w:tcW w:w="1904" w:type="dxa"/>
          </w:tcPr>
          <w:p w14:paraId="20649704" w14:textId="77777777" w:rsidR="00DD6A88" w:rsidRDefault="00DD6A88" w:rsidP="00DD6A88">
            <w:pPr>
              <w:pStyle w:val="Compact"/>
            </w:pPr>
            <w:r>
              <w:t>身份证号</w:t>
            </w:r>
          </w:p>
        </w:tc>
        <w:tc>
          <w:tcPr>
            <w:tcW w:w="935" w:type="dxa"/>
          </w:tcPr>
          <w:p w14:paraId="4E0231F8" w14:textId="77777777" w:rsidR="00DD6A88" w:rsidRDefault="00DD6A88" w:rsidP="00DD6A88">
            <w:pPr>
              <w:pStyle w:val="Compact"/>
            </w:pPr>
            <w:r>
              <w:t>false</w:t>
            </w:r>
          </w:p>
        </w:tc>
        <w:tc>
          <w:tcPr>
            <w:tcW w:w="1899" w:type="dxa"/>
          </w:tcPr>
          <w:p w14:paraId="4543D5CE" w14:textId="77777777" w:rsidR="00DD6A88" w:rsidRDefault="00DD6A88" w:rsidP="00DD6A88">
            <w:pPr>
              <w:pStyle w:val="Compact"/>
            </w:pPr>
            <w:r>
              <w:t>string</w:t>
            </w:r>
          </w:p>
        </w:tc>
        <w:tc>
          <w:tcPr>
            <w:tcW w:w="2641" w:type="dxa"/>
          </w:tcPr>
          <w:p w14:paraId="566E0A17" w14:textId="77777777" w:rsidR="00DD6A88" w:rsidRDefault="00DD6A88" w:rsidP="00DD6A88">
            <w:pPr>
              <w:pStyle w:val="Compact"/>
            </w:pPr>
          </w:p>
        </w:tc>
      </w:tr>
      <w:tr w:rsidR="00DD6A88" w14:paraId="79A82B97" w14:textId="77777777" w:rsidTr="00C67DB3">
        <w:tc>
          <w:tcPr>
            <w:tcW w:w="1477" w:type="dxa"/>
          </w:tcPr>
          <w:p w14:paraId="6B186572" w14:textId="77777777" w:rsidR="00DD6A88" w:rsidRDefault="00DD6A88" w:rsidP="00DD6A88">
            <w:pPr>
              <w:pStyle w:val="Compact"/>
            </w:pPr>
            <w:r>
              <w:t>hznl</w:t>
            </w:r>
          </w:p>
        </w:tc>
        <w:tc>
          <w:tcPr>
            <w:tcW w:w="1904" w:type="dxa"/>
          </w:tcPr>
          <w:p w14:paraId="21F8B9CE" w14:textId="77777777" w:rsidR="00DD6A88" w:rsidRDefault="00DD6A88" w:rsidP="00DD6A88">
            <w:pPr>
              <w:pStyle w:val="Compact"/>
            </w:pPr>
            <w:r>
              <w:t>患者年龄</w:t>
            </w:r>
          </w:p>
        </w:tc>
        <w:tc>
          <w:tcPr>
            <w:tcW w:w="935" w:type="dxa"/>
          </w:tcPr>
          <w:p w14:paraId="5DFCE32F" w14:textId="77777777" w:rsidR="00DD6A88" w:rsidRDefault="00DD6A88" w:rsidP="00DD6A88">
            <w:pPr>
              <w:pStyle w:val="Compact"/>
            </w:pPr>
            <w:r>
              <w:t>true</w:t>
            </w:r>
          </w:p>
        </w:tc>
        <w:tc>
          <w:tcPr>
            <w:tcW w:w="1899" w:type="dxa"/>
          </w:tcPr>
          <w:p w14:paraId="49A469A0" w14:textId="77777777" w:rsidR="00DD6A88" w:rsidRDefault="00DD6A88" w:rsidP="00DD6A88">
            <w:pPr>
              <w:pStyle w:val="Compact"/>
            </w:pPr>
            <w:r>
              <w:t>integer(int32)</w:t>
            </w:r>
          </w:p>
        </w:tc>
        <w:tc>
          <w:tcPr>
            <w:tcW w:w="2641" w:type="dxa"/>
          </w:tcPr>
          <w:p w14:paraId="4374FA03" w14:textId="77777777" w:rsidR="00DD6A88" w:rsidRDefault="00DD6A88" w:rsidP="00DD6A88">
            <w:pPr>
              <w:pStyle w:val="Compact"/>
            </w:pPr>
          </w:p>
        </w:tc>
      </w:tr>
      <w:tr w:rsidR="00DD6A88" w14:paraId="03E5F2BF" w14:textId="77777777" w:rsidTr="00C67DB3">
        <w:tc>
          <w:tcPr>
            <w:tcW w:w="1477" w:type="dxa"/>
          </w:tcPr>
          <w:p w14:paraId="439D2C47" w14:textId="77777777" w:rsidR="00DD6A88" w:rsidRDefault="00DD6A88" w:rsidP="00DD6A88">
            <w:pPr>
              <w:pStyle w:val="Compact"/>
            </w:pPr>
            <w:r>
              <w:t>hznlY</w:t>
            </w:r>
          </w:p>
        </w:tc>
        <w:tc>
          <w:tcPr>
            <w:tcW w:w="1904" w:type="dxa"/>
          </w:tcPr>
          <w:p w14:paraId="7FB87356" w14:textId="77777777" w:rsidR="00DD6A88" w:rsidRDefault="00DD6A88" w:rsidP="00DD6A88">
            <w:pPr>
              <w:pStyle w:val="Compact"/>
              <w:rPr>
                <w:lang w:eastAsia="zh-CN"/>
              </w:rPr>
            </w:pPr>
            <w:r>
              <w:rPr>
                <w:lang w:eastAsia="zh-CN"/>
              </w:rPr>
              <w:t>年龄不足一周岁的年龄-月</w:t>
            </w:r>
          </w:p>
        </w:tc>
        <w:tc>
          <w:tcPr>
            <w:tcW w:w="935" w:type="dxa"/>
          </w:tcPr>
          <w:p w14:paraId="622D9863" w14:textId="77777777" w:rsidR="00DD6A88" w:rsidRDefault="00DD6A88" w:rsidP="00DD6A88">
            <w:pPr>
              <w:pStyle w:val="Compact"/>
            </w:pPr>
            <w:r>
              <w:t>false</w:t>
            </w:r>
          </w:p>
        </w:tc>
        <w:tc>
          <w:tcPr>
            <w:tcW w:w="1899" w:type="dxa"/>
          </w:tcPr>
          <w:p w14:paraId="0A3BE868" w14:textId="77777777" w:rsidR="00DD6A88" w:rsidRDefault="00DD6A88" w:rsidP="00DD6A88">
            <w:pPr>
              <w:pStyle w:val="Compact"/>
            </w:pPr>
            <w:r>
              <w:t>integer(int32)</w:t>
            </w:r>
          </w:p>
        </w:tc>
        <w:tc>
          <w:tcPr>
            <w:tcW w:w="2641" w:type="dxa"/>
          </w:tcPr>
          <w:p w14:paraId="374F9A79" w14:textId="77777777" w:rsidR="00DD6A88" w:rsidRDefault="00DD6A88" w:rsidP="00DD6A88">
            <w:pPr>
              <w:pStyle w:val="Compact"/>
              <w:rPr>
                <w:lang w:eastAsia="zh-CN"/>
              </w:rPr>
            </w:pPr>
            <w:r>
              <w:rPr>
                <w:lang w:eastAsia="zh-CN"/>
              </w:rPr>
              <w:t>当患者年龄=0时，必须&gt;0且&lt;=12</w:t>
            </w:r>
          </w:p>
        </w:tc>
      </w:tr>
      <w:tr w:rsidR="00DD6A88" w14:paraId="11623F04" w14:textId="77777777" w:rsidTr="00C67DB3">
        <w:tc>
          <w:tcPr>
            <w:tcW w:w="1477" w:type="dxa"/>
          </w:tcPr>
          <w:p w14:paraId="279E343F" w14:textId="77777777" w:rsidR="00DD6A88" w:rsidRDefault="00DD6A88" w:rsidP="00DD6A88">
            <w:pPr>
              <w:pStyle w:val="Compact"/>
            </w:pPr>
            <w:r>
              <w:t>xseFlag</w:t>
            </w:r>
          </w:p>
        </w:tc>
        <w:tc>
          <w:tcPr>
            <w:tcW w:w="1904" w:type="dxa"/>
          </w:tcPr>
          <w:p w14:paraId="7B472AD4" w14:textId="77777777" w:rsidR="00DD6A88" w:rsidRDefault="00DD6A88" w:rsidP="00DD6A88">
            <w:pPr>
              <w:pStyle w:val="Compact"/>
            </w:pPr>
            <w:r>
              <w:t>新生儿标志</w:t>
            </w:r>
          </w:p>
        </w:tc>
        <w:tc>
          <w:tcPr>
            <w:tcW w:w="935" w:type="dxa"/>
          </w:tcPr>
          <w:p w14:paraId="7442EDF7" w14:textId="77777777" w:rsidR="00DD6A88" w:rsidRDefault="00DD6A88" w:rsidP="00DD6A88">
            <w:pPr>
              <w:pStyle w:val="Compact"/>
            </w:pPr>
            <w:r>
              <w:t>true</w:t>
            </w:r>
          </w:p>
        </w:tc>
        <w:tc>
          <w:tcPr>
            <w:tcW w:w="1899" w:type="dxa"/>
          </w:tcPr>
          <w:p w14:paraId="46B00CC0" w14:textId="77777777" w:rsidR="00DD6A88" w:rsidRDefault="00DD6A88" w:rsidP="00DD6A88">
            <w:pPr>
              <w:pStyle w:val="Compact"/>
            </w:pPr>
            <w:r>
              <w:t>integer(int32)</w:t>
            </w:r>
          </w:p>
        </w:tc>
        <w:tc>
          <w:tcPr>
            <w:tcW w:w="2641" w:type="dxa"/>
          </w:tcPr>
          <w:p w14:paraId="6AE5EA81" w14:textId="77777777" w:rsidR="00DD6A88" w:rsidRDefault="00DD6A88" w:rsidP="00DD6A88">
            <w:pPr>
              <w:pStyle w:val="Compact"/>
            </w:pPr>
            <w:r>
              <w:t>1-是；0-否</w:t>
            </w:r>
          </w:p>
        </w:tc>
      </w:tr>
      <w:tr w:rsidR="00DD6A88" w14:paraId="67FEFB6B" w14:textId="77777777" w:rsidTr="00C67DB3">
        <w:tc>
          <w:tcPr>
            <w:tcW w:w="1477" w:type="dxa"/>
          </w:tcPr>
          <w:p w14:paraId="01184284" w14:textId="77777777" w:rsidR="00DD6A88" w:rsidRDefault="00DD6A88" w:rsidP="00DD6A88">
            <w:pPr>
              <w:pStyle w:val="Compact"/>
            </w:pPr>
            <w:r>
              <w:t>xseNlT</w:t>
            </w:r>
          </w:p>
        </w:tc>
        <w:tc>
          <w:tcPr>
            <w:tcW w:w="1904" w:type="dxa"/>
          </w:tcPr>
          <w:p w14:paraId="1ABC6F10" w14:textId="77777777" w:rsidR="00DD6A88" w:rsidRDefault="00DD6A88" w:rsidP="00DD6A88">
            <w:pPr>
              <w:pStyle w:val="Compact"/>
            </w:pPr>
            <w:r>
              <w:t>新生儿年龄(天)</w:t>
            </w:r>
          </w:p>
        </w:tc>
        <w:tc>
          <w:tcPr>
            <w:tcW w:w="935" w:type="dxa"/>
          </w:tcPr>
          <w:p w14:paraId="49FD79A0" w14:textId="77777777" w:rsidR="00DD6A88" w:rsidRDefault="00DD6A88" w:rsidP="00DD6A88">
            <w:pPr>
              <w:pStyle w:val="Compact"/>
            </w:pPr>
            <w:r>
              <w:t>false</w:t>
            </w:r>
          </w:p>
        </w:tc>
        <w:tc>
          <w:tcPr>
            <w:tcW w:w="1899" w:type="dxa"/>
          </w:tcPr>
          <w:p w14:paraId="1C2FD90A" w14:textId="77777777" w:rsidR="00DD6A88" w:rsidRDefault="00DD6A88" w:rsidP="00DD6A88">
            <w:pPr>
              <w:pStyle w:val="Compact"/>
            </w:pPr>
            <w:r>
              <w:t>integer(int32)</w:t>
            </w:r>
          </w:p>
        </w:tc>
        <w:tc>
          <w:tcPr>
            <w:tcW w:w="2641" w:type="dxa"/>
          </w:tcPr>
          <w:p w14:paraId="72A6119F" w14:textId="77777777" w:rsidR="00DD6A88" w:rsidRDefault="00DD6A88" w:rsidP="00DD6A88">
            <w:pPr>
              <w:pStyle w:val="Compact"/>
            </w:pPr>
          </w:p>
        </w:tc>
      </w:tr>
      <w:tr w:rsidR="00DD6A88" w14:paraId="7B85D1AD" w14:textId="77777777" w:rsidTr="00C67DB3">
        <w:tc>
          <w:tcPr>
            <w:tcW w:w="1477" w:type="dxa"/>
          </w:tcPr>
          <w:p w14:paraId="3C001F0C" w14:textId="77777777" w:rsidR="00DD6A88" w:rsidRDefault="00DD6A88" w:rsidP="00DD6A88">
            <w:pPr>
              <w:pStyle w:val="Compact"/>
            </w:pPr>
            <w:r>
              <w:t>xseCstz</w:t>
            </w:r>
          </w:p>
        </w:tc>
        <w:tc>
          <w:tcPr>
            <w:tcW w:w="1904" w:type="dxa"/>
          </w:tcPr>
          <w:p w14:paraId="6BB3EDC4" w14:textId="77777777" w:rsidR="00DD6A88" w:rsidRDefault="00DD6A88" w:rsidP="00DD6A88">
            <w:pPr>
              <w:pStyle w:val="Compact"/>
            </w:pPr>
            <w:r>
              <w:t>新生儿出生体重</w:t>
            </w:r>
          </w:p>
        </w:tc>
        <w:tc>
          <w:tcPr>
            <w:tcW w:w="935" w:type="dxa"/>
          </w:tcPr>
          <w:p w14:paraId="70B5734F" w14:textId="77777777" w:rsidR="00DD6A88" w:rsidRDefault="00DD6A88" w:rsidP="00DD6A88">
            <w:pPr>
              <w:pStyle w:val="Compact"/>
            </w:pPr>
            <w:r>
              <w:t>false</w:t>
            </w:r>
          </w:p>
        </w:tc>
        <w:tc>
          <w:tcPr>
            <w:tcW w:w="1899" w:type="dxa"/>
          </w:tcPr>
          <w:p w14:paraId="7C158852" w14:textId="77777777" w:rsidR="00DD6A88" w:rsidRDefault="00DD6A88" w:rsidP="00DD6A88">
            <w:pPr>
              <w:pStyle w:val="Compact"/>
            </w:pPr>
            <w:r>
              <w:t>number(8,2)</w:t>
            </w:r>
          </w:p>
        </w:tc>
        <w:tc>
          <w:tcPr>
            <w:tcW w:w="2641" w:type="dxa"/>
          </w:tcPr>
          <w:p w14:paraId="611B9DE9" w14:textId="77777777" w:rsidR="00DD6A88" w:rsidRDefault="00DD6A88" w:rsidP="00DD6A88">
            <w:pPr>
              <w:pStyle w:val="Compact"/>
            </w:pPr>
            <w:r>
              <w:t>单位：g</w:t>
            </w:r>
          </w:p>
        </w:tc>
      </w:tr>
      <w:tr w:rsidR="00DD6A88" w14:paraId="5A9D6486" w14:textId="77777777" w:rsidTr="00C67DB3">
        <w:tc>
          <w:tcPr>
            <w:tcW w:w="1477" w:type="dxa"/>
          </w:tcPr>
          <w:p w14:paraId="57C9D87A" w14:textId="77777777" w:rsidR="00DD6A88" w:rsidRDefault="00DD6A88" w:rsidP="00DD6A88">
            <w:pPr>
              <w:pStyle w:val="Compact"/>
            </w:pPr>
            <w:r>
              <w:t>xseRytz</w:t>
            </w:r>
          </w:p>
        </w:tc>
        <w:tc>
          <w:tcPr>
            <w:tcW w:w="1904" w:type="dxa"/>
          </w:tcPr>
          <w:p w14:paraId="75829942" w14:textId="77777777" w:rsidR="00DD6A88" w:rsidRDefault="00DD6A88" w:rsidP="00DD6A88">
            <w:pPr>
              <w:pStyle w:val="Compact"/>
            </w:pPr>
            <w:r>
              <w:t>新生儿入院体重</w:t>
            </w:r>
          </w:p>
        </w:tc>
        <w:tc>
          <w:tcPr>
            <w:tcW w:w="935" w:type="dxa"/>
          </w:tcPr>
          <w:p w14:paraId="2E3E6A1F" w14:textId="77777777" w:rsidR="00DD6A88" w:rsidRDefault="00DD6A88" w:rsidP="00DD6A88">
            <w:pPr>
              <w:pStyle w:val="Compact"/>
            </w:pPr>
            <w:r>
              <w:t>false</w:t>
            </w:r>
          </w:p>
        </w:tc>
        <w:tc>
          <w:tcPr>
            <w:tcW w:w="1899" w:type="dxa"/>
          </w:tcPr>
          <w:p w14:paraId="2B79E587" w14:textId="77777777" w:rsidR="00DD6A88" w:rsidRDefault="00DD6A88" w:rsidP="00DD6A88">
            <w:pPr>
              <w:pStyle w:val="Compact"/>
            </w:pPr>
            <w:r>
              <w:t>number(8,2)</w:t>
            </w:r>
          </w:p>
        </w:tc>
        <w:tc>
          <w:tcPr>
            <w:tcW w:w="2641" w:type="dxa"/>
          </w:tcPr>
          <w:p w14:paraId="7E6743B5" w14:textId="77777777" w:rsidR="00DD6A88" w:rsidRDefault="00DD6A88" w:rsidP="00DD6A88">
            <w:pPr>
              <w:pStyle w:val="Compact"/>
            </w:pPr>
            <w:r>
              <w:t>单位：g</w:t>
            </w:r>
          </w:p>
        </w:tc>
      </w:tr>
      <w:tr w:rsidR="00DD6A88" w14:paraId="019F12E7" w14:textId="77777777" w:rsidTr="00C67DB3">
        <w:tc>
          <w:tcPr>
            <w:tcW w:w="1477" w:type="dxa"/>
          </w:tcPr>
          <w:p w14:paraId="63264690" w14:textId="77777777" w:rsidR="00DD6A88" w:rsidRDefault="00DD6A88" w:rsidP="00DD6A88">
            <w:pPr>
              <w:pStyle w:val="Compact"/>
            </w:pPr>
            <w:r>
              <w:t>hzgj</w:t>
            </w:r>
          </w:p>
        </w:tc>
        <w:tc>
          <w:tcPr>
            <w:tcW w:w="1904" w:type="dxa"/>
          </w:tcPr>
          <w:p w14:paraId="4E6DF301" w14:textId="77777777" w:rsidR="00DD6A88" w:rsidRDefault="00DD6A88" w:rsidP="00DD6A88">
            <w:pPr>
              <w:pStyle w:val="Compact"/>
            </w:pPr>
            <w:r>
              <w:t>国籍</w:t>
            </w:r>
          </w:p>
        </w:tc>
        <w:tc>
          <w:tcPr>
            <w:tcW w:w="935" w:type="dxa"/>
          </w:tcPr>
          <w:p w14:paraId="6B104E65" w14:textId="77777777" w:rsidR="00DD6A88" w:rsidRDefault="00DD6A88" w:rsidP="00DD6A88">
            <w:pPr>
              <w:pStyle w:val="Compact"/>
            </w:pPr>
            <w:r>
              <w:t>false</w:t>
            </w:r>
          </w:p>
        </w:tc>
        <w:tc>
          <w:tcPr>
            <w:tcW w:w="1899" w:type="dxa"/>
          </w:tcPr>
          <w:p w14:paraId="6B9C5B25" w14:textId="77777777" w:rsidR="00DD6A88" w:rsidRDefault="00DD6A88" w:rsidP="00DD6A88">
            <w:pPr>
              <w:pStyle w:val="Compact"/>
            </w:pPr>
            <w:r>
              <w:t>string</w:t>
            </w:r>
          </w:p>
        </w:tc>
        <w:tc>
          <w:tcPr>
            <w:tcW w:w="2641" w:type="dxa"/>
          </w:tcPr>
          <w:p w14:paraId="68618E5A" w14:textId="77777777" w:rsidR="00DD6A88" w:rsidRDefault="00DD6A88" w:rsidP="00DD6A88">
            <w:pPr>
              <w:pStyle w:val="Compact"/>
            </w:pPr>
            <w:r>
              <w:t>参考字典：国籍</w:t>
            </w:r>
          </w:p>
        </w:tc>
      </w:tr>
      <w:tr w:rsidR="00DD6A88" w14:paraId="25D0BB32" w14:textId="77777777" w:rsidTr="00C67DB3">
        <w:tc>
          <w:tcPr>
            <w:tcW w:w="1477" w:type="dxa"/>
          </w:tcPr>
          <w:p w14:paraId="4EA4D33A" w14:textId="77777777" w:rsidR="00DD6A88" w:rsidRDefault="00DD6A88" w:rsidP="00DD6A88">
            <w:pPr>
              <w:pStyle w:val="Compact"/>
            </w:pPr>
            <w:r>
              <w:t>csdSf</w:t>
            </w:r>
          </w:p>
        </w:tc>
        <w:tc>
          <w:tcPr>
            <w:tcW w:w="1904" w:type="dxa"/>
          </w:tcPr>
          <w:p w14:paraId="24483177" w14:textId="77777777" w:rsidR="00DD6A88" w:rsidRDefault="00DD6A88" w:rsidP="00DD6A88">
            <w:pPr>
              <w:pStyle w:val="Compact"/>
            </w:pPr>
            <w:r>
              <w:t>出生地-省</w:t>
            </w:r>
          </w:p>
        </w:tc>
        <w:tc>
          <w:tcPr>
            <w:tcW w:w="935" w:type="dxa"/>
          </w:tcPr>
          <w:p w14:paraId="009E5590" w14:textId="77777777" w:rsidR="00DD6A88" w:rsidRDefault="00DD6A88" w:rsidP="00DD6A88">
            <w:pPr>
              <w:pStyle w:val="Compact"/>
            </w:pPr>
            <w:r>
              <w:t>false</w:t>
            </w:r>
          </w:p>
        </w:tc>
        <w:tc>
          <w:tcPr>
            <w:tcW w:w="1899" w:type="dxa"/>
          </w:tcPr>
          <w:p w14:paraId="554512AF" w14:textId="77777777" w:rsidR="00DD6A88" w:rsidRDefault="00DD6A88" w:rsidP="00DD6A88">
            <w:pPr>
              <w:pStyle w:val="Compact"/>
            </w:pPr>
            <w:r>
              <w:t>string</w:t>
            </w:r>
          </w:p>
        </w:tc>
        <w:tc>
          <w:tcPr>
            <w:tcW w:w="2641" w:type="dxa"/>
          </w:tcPr>
          <w:p w14:paraId="55EAA535" w14:textId="77777777" w:rsidR="00DD6A88" w:rsidRDefault="00DD6A88" w:rsidP="00DD6A88">
            <w:pPr>
              <w:pStyle w:val="Compact"/>
            </w:pPr>
          </w:p>
        </w:tc>
      </w:tr>
      <w:tr w:rsidR="00DD6A88" w14:paraId="0987E4E4" w14:textId="77777777" w:rsidTr="00C67DB3">
        <w:tc>
          <w:tcPr>
            <w:tcW w:w="1477" w:type="dxa"/>
          </w:tcPr>
          <w:p w14:paraId="53AA37F1" w14:textId="77777777" w:rsidR="00DD6A88" w:rsidRDefault="00DD6A88" w:rsidP="00DD6A88">
            <w:pPr>
              <w:pStyle w:val="Compact"/>
            </w:pPr>
            <w:r>
              <w:lastRenderedPageBreak/>
              <w:t>csdSq</w:t>
            </w:r>
          </w:p>
        </w:tc>
        <w:tc>
          <w:tcPr>
            <w:tcW w:w="1904" w:type="dxa"/>
          </w:tcPr>
          <w:p w14:paraId="4430FD08" w14:textId="77777777" w:rsidR="00DD6A88" w:rsidRDefault="00DD6A88" w:rsidP="00DD6A88">
            <w:pPr>
              <w:pStyle w:val="Compact"/>
            </w:pPr>
            <w:r>
              <w:t>出生地-市区</w:t>
            </w:r>
          </w:p>
        </w:tc>
        <w:tc>
          <w:tcPr>
            <w:tcW w:w="935" w:type="dxa"/>
          </w:tcPr>
          <w:p w14:paraId="2667E5A3" w14:textId="77777777" w:rsidR="00DD6A88" w:rsidRDefault="00DD6A88" w:rsidP="00DD6A88">
            <w:pPr>
              <w:pStyle w:val="Compact"/>
            </w:pPr>
            <w:r>
              <w:t>false</w:t>
            </w:r>
          </w:p>
        </w:tc>
        <w:tc>
          <w:tcPr>
            <w:tcW w:w="1899" w:type="dxa"/>
          </w:tcPr>
          <w:p w14:paraId="7AE16DDC" w14:textId="77777777" w:rsidR="00DD6A88" w:rsidRDefault="00DD6A88" w:rsidP="00DD6A88">
            <w:pPr>
              <w:pStyle w:val="Compact"/>
            </w:pPr>
            <w:r>
              <w:t>string</w:t>
            </w:r>
          </w:p>
        </w:tc>
        <w:tc>
          <w:tcPr>
            <w:tcW w:w="2641" w:type="dxa"/>
          </w:tcPr>
          <w:p w14:paraId="35409459" w14:textId="77777777" w:rsidR="00DD6A88" w:rsidRDefault="00DD6A88" w:rsidP="00DD6A88">
            <w:pPr>
              <w:pStyle w:val="Compact"/>
            </w:pPr>
          </w:p>
        </w:tc>
      </w:tr>
      <w:tr w:rsidR="00DD6A88" w14:paraId="66D360E7" w14:textId="77777777" w:rsidTr="00C67DB3">
        <w:tc>
          <w:tcPr>
            <w:tcW w:w="1477" w:type="dxa"/>
          </w:tcPr>
          <w:p w14:paraId="3D64A80A" w14:textId="77777777" w:rsidR="00DD6A88" w:rsidRDefault="00DD6A88" w:rsidP="00DD6A88">
            <w:pPr>
              <w:pStyle w:val="Compact"/>
            </w:pPr>
            <w:r>
              <w:t>csdQx</w:t>
            </w:r>
          </w:p>
        </w:tc>
        <w:tc>
          <w:tcPr>
            <w:tcW w:w="1904" w:type="dxa"/>
          </w:tcPr>
          <w:p w14:paraId="598F5DB9" w14:textId="77777777" w:rsidR="00DD6A88" w:rsidRDefault="00DD6A88" w:rsidP="00DD6A88">
            <w:pPr>
              <w:pStyle w:val="Compact"/>
            </w:pPr>
            <w:r>
              <w:t>出生地-区县</w:t>
            </w:r>
          </w:p>
        </w:tc>
        <w:tc>
          <w:tcPr>
            <w:tcW w:w="935" w:type="dxa"/>
          </w:tcPr>
          <w:p w14:paraId="6C0B7718" w14:textId="77777777" w:rsidR="00DD6A88" w:rsidRDefault="00DD6A88" w:rsidP="00DD6A88">
            <w:pPr>
              <w:pStyle w:val="Compact"/>
            </w:pPr>
            <w:r>
              <w:t>false</w:t>
            </w:r>
          </w:p>
        </w:tc>
        <w:tc>
          <w:tcPr>
            <w:tcW w:w="1899" w:type="dxa"/>
          </w:tcPr>
          <w:p w14:paraId="0EE4BB59" w14:textId="77777777" w:rsidR="00DD6A88" w:rsidRDefault="00DD6A88" w:rsidP="00DD6A88">
            <w:pPr>
              <w:pStyle w:val="Compact"/>
            </w:pPr>
            <w:r>
              <w:t>string</w:t>
            </w:r>
          </w:p>
        </w:tc>
        <w:tc>
          <w:tcPr>
            <w:tcW w:w="2641" w:type="dxa"/>
          </w:tcPr>
          <w:p w14:paraId="77F400E6" w14:textId="77777777" w:rsidR="00DD6A88" w:rsidRDefault="00DD6A88" w:rsidP="00DD6A88">
            <w:pPr>
              <w:pStyle w:val="Compact"/>
            </w:pPr>
          </w:p>
        </w:tc>
      </w:tr>
      <w:tr w:rsidR="00DD6A88" w14:paraId="32EB5AC9" w14:textId="77777777" w:rsidTr="00C67DB3">
        <w:tc>
          <w:tcPr>
            <w:tcW w:w="1477" w:type="dxa"/>
          </w:tcPr>
          <w:p w14:paraId="563966BE" w14:textId="77777777" w:rsidR="00DD6A88" w:rsidRDefault="00DD6A88" w:rsidP="00DD6A88">
            <w:pPr>
              <w:pStyle w:val="Compact"/>
            </w:pPr>
            <w:r>
              <w:t>jgSf</w:t>
            </w:r>
          </w:p>
        </w:tc>
        <w:tc>
          <w:tcPr>
            <w:tcW w:w="1904" w:type="dxa"/>
          </w:tcPr>
          <w:p w14:paraId="73276548" w14:textId="77777777" w:rsidR="00DD6A88" w:rsidRDefault="00DD6A88" w:rsidP="00DD6A88">
            <w:pPr>
              <w:pStyle w:val="Compact"/>
            </w:pPr>
            <w:r>
              <w:t>籍贯-省份</w:t>
            </w:r>
          </w:p>
        </w:tc>
        <w:tc>
          <w:tcPr>
            <w:tcW w:w="935" w:type="dxa"/>
          </w:tcPr>
          <w:p w14:paraId="49656854" w14:textId="77777777" w:rsidR="00DD6A88" w:rsidRDefault="00DD6A88" w:rsidP="00DD6A88">
            <w:pPr>
              <w:pStyle w:val="Compact"/>
            </w:pPr>
            <w:r>
              <w:t>false</w:t>
            </w:r>
          </w:p>
        </w:tc>
        <w:tc>
          <w:tcPr>
            <w:tcW w:w="1899" w:type="dxa"/>
          </w:tcPr>
          <w:p w14:paraId="52602B04" w14:textId="77777777" w:rsidR="00DD6A88" w:rsidRDefault="00DD6A88" w:rsidP="00DD6A88">
            <w:pPr>
              <w:pStyle w:val="Compact"/>
            </w:pPr>
            <w:r>
              <w:t>string</w:t>
            </w:r>
          </w:p>
        </w:tc>
        <w:tc>
          <w:tcPr>
            <w:tcW w:w="2641" w:type="dxa"/>
          </w:tcPr>
          <w:p w14:paraId="4E5F23C0" w14:textId="77777777" w:rsidR="00DD6A88" w:rsidRDefault="00DD6A88" w:rsidP="00DD6A88">
            <w:pPr>
              <w:pStyle w:val="Compact"/>
            </w:pPr>
          </w:p>
        </w:tc>
      </w:tr>
      <w:tr w:rsidR="00DD6A88" w14:paraId="182635A5" w14:textId="77777777" w:rsidTr="00C67DB3">
        <w:tc>
          <w:tcPr>
            <w:tcW w:w="1477" w:type="dxa"/>
          </w:tcPr>
          <w:p w14:paraId="0A06A94A" w14:textId="77777777" w:rsidR="00DD6A88" w:rsidRDefault="00DD6A88" w:rsidP="00DD6A88">
            <w:pPr>
              <w:pStyle w:val="Compact"/>
            </w:pPr>
            <w:r>
              <w:t>jgSq</w:t>
            </w:r>
          </w:p>
        </w:tc>
        <w:tc>
          <w:tcPr>
            <w:tcW w:w="1904" w:type="dxa"/>
          </w:tcPr>
          <w:p w14:paraId="3C992E4F" w14:textId="77777777" w:rsidR="00DD6A88" w:rsidRDefault="00DD6A88" w:rsidP="00DD6A88">
            <w:pPr>
              <w:pStyle w:val="Compact"/>
            </w:pPr>
            <w:r>
              <w:t>籍贯-市区</w:t>
            </w:r>
          </w:p>
        </w:tc>
        <w:tc>
          <w:tcPr>
            <w:tcW w:w="935" w:type="dxa"/>
          </w:tcPr>
          <w:p w14:paraId="5B926FE7" w14:textId="77777777" w:rsidR="00DD6A88" w:rsidRDefault="00DD6A88" w:rsidP="00DD6A88">
            <w:pPr>
              <w:pStyle w:val="Compact"/>
            </w:pPr>
            <w:r>
              <w:t>false</w:t>
            </w:r>
          </w:p>
        </w:tc>
        <w:tc>
          <w:tcPr>
            <w:tcW w:w="1899" w:type="dxa"/>
          </w:tcPr>
          <w:p w14:paraId="1BDBDDA4" w14:textId="77777777" w:rsidR="00DD6A88" w:rsidRDefault="00DD6A88" w:rsidP="00DD6A88">
            <w:pPr>
              <w:pStyle w:val="Compact"/>
            </w:pPr>
            <w:r>
              <w:t>string</w:t>
            </w:r>
          </w:p>
        </w:tc>
        <w:tc>
          <w:tcPr>
            <w:tcW w:w="2641" w:type="dxa"/>
          </w:tcPr>
          <w:p w14:paraId="5CD2A58F" w14:textId="77777777" w:rsidR="00DD6A88" w:rsidRDefault="00DD6A88" w:rsidP="00DD6A88">
            <w:pPr>
              <w:pStyle w:val="Compact"/>
            </w:pPr>
          </w:p>
        </w:tc>
      </w:tr>
      <w:tr w:rsidR="00DD6A88" w14:paraId="5D3D2D7C" w14:textId="77777777" w:rsidTr="00C67DB3">
        <w:tc>
          <w:tcPr>
            <w:tcW w:w="1477" w:type="dxa"/>
          </w:tcPr>
          <w:p w14:paraId="0CE4B47D" w14:textId="77777777" w:rsidR="00DD6A88" w:rsidRDefault="00DD6A88" w:rsidP="00DD6A88">
            <w:pPr>
              <w:pStyle w:val="Compact"/>
            </w:pPr>
            <w:r>
              <w:t>hzzy</w:t>
            </w:r>
          </w:p>
        </w:tc>
        <w:tc>
          <w:tcPr>
            <w:tcW w:w="1904" w:type="dxa"/>
          </w:tcPr>
          <w:p w14:paraId="3CECE611" w14:textId="77777777" w:rsidR="00DD6A88" w:rsidRDefault="00DD6A88" w:rsidP="00DD6A88">
            <w:pPr>
              <w:pStyle w:val="Compact"/>
            </w:pPr>
            <w:r>
              <w:t>职业</w:t>
            </w:r>
          </w:p>
        </w:tc>
        <w:tc>
          <w:tcPr>
            <w:tcW w:w="935" w:type="dxa"/>
          </w:tcPr>
          <w:p w14:paraId="6742FF07" w14:textId="77777777" w:rsidR="00DD6A88" w:rsidRDefault="00DD6A88" w:rsidP="00DD6A88">
            <w:pPr>
              <w:pStyle w:val="Compact"/>
            </w:pPr>
            <w:r>
              <w:t>false</w:t>
            </w:r>
          </w:p>
        </w:tc>
        <w:tc>
          <w:tcPr>
            <w:tcW w:w="1899" w:type="dxa"/>
          </w:tcPr>
          <w:p w14:paraId="103E9C1E" w14:textId="77777777" w:rsidR="00DD6A88" w:rsidRDefault="00DD6A88" w:rsidP="00DD6A88">
            <w:pPr>
              <w:pStyle w:val="Compact"/>
            </w:pPr>
            <w:r>
              <w:t>string</w:t>
            </w:r>
          </w:p>
        </w:tc>
        <w:tc>
          <w:tcPr>
            <w:tcW w:w="2641" w:type="dxa"/>
          </w:tcPr>
          <w:p w14:paraId="4CF7E5F1" w14:textId="77777777" w:rsidR="00DD6A88" w:rsidRDefault="00DD6A88" w:rsidP="00DD6A88">
            <w:pPr>
              <w:pStyle w:val="Compact"/>
            </w:pPr>
            <w:r>
              <w:t>参考字典：职业</w:t>
            </w:r>
          </w:p>
        </w:tc>
      </w:tr>
      <w:tr w:rsidR="00DD6A88" w14:paraId="55144483" w14:textId="77777777" w:rsidTr="00C67DB3">
        <w:tc>
          <w:tcPr>
            <w:tcW w:w="1477" w:type="dxa"/>
          </w:tcPr>
          <w:p w14:paraId="0F06CD36" w14:textId="77777777" w:rsidR="00DD6A88" w:rsidRDefault="00DD6A88" w:rsidP="00DD6A88">
            <w:pPr>
              <w:pStyle w:val="Compact"/>
            </w:pPr>
            <w:r>
              <w:t>hyzk</w:t>
            </w:r>
          </w:p>
        </w:tc>
        <w:tc>
          <w:tcPr>
            <w:tcW w:w="1904" w:type="dxa"/>
          </w:tcPr>
          <w:p w14:paraId="12FB37F5" w14:textId="77777777" w:rsidR="00DD6A88" w:rsidRDefault="00DD6A88" w:rsidP="00DD6A88">
            <w:pPr>
              <w:pStyle w:val="Compact"/>
            </w:pPr>
            <w:r>
              <w:t>婚姻状况</w:t>
            </w:r>
          </w:p>
        </w:tc>
        <w:tc>
          <w:tcPr>
            <w:tcW w:w="935" w:type="dxa"/>
          </w:tcPr>
          <w:p w14:paraId="4A9E7357" w14:textId="77777777" w:rsidR="00DD6A88" w:rsidRDefault="00DD6A88" w:rsidP="00DD6A88">
            <w:pPr>
              <w:pStyle w:val="Compact"/>
            </w:pPr>
            <w:r>
              <w:t>false</w:t>
            </w:r>
          </w:p>
        </w:tc>
        <w:tc>
          <w:tcPr>
            <w:tcW w:w="1899" w:type="dxa"/>
          </w:tcPr>
          <w:p w14:paraId="3BBBB96E" w14:textId="77777777" w:rsidR="00DD6A88" w:rsidRDefault="00DD6A88" w:rsidP="00DD6A88">
            <w:pPr>
              <w:pStyle w:val="Compact"/>
            </w:pPr>
            <w:r>
              <w:t>string</w:t>
            </w:r>
          </w:p>
        </w:tc>
        <w:tc>
          <w:tcPr>
            <w:tcW w:w="2641" w:type="dxa"/>
          </w:tcPr>
          <w:p w14:paraId="2BC58F39" w14:textId="77777777" w:rsidR="00DD6A88" w:rsidRDefault="00DD6A88" w:rsidP="00DD6A88">
            <w:pPr>
              <w:pStyle w:val="Compact"/>
            </w:pPr>
            <w:r>
              <w:t>参考字典：婚姻</w:t>
            </w:r>
          </w:p>
        </w:tc>
      </w:tr>
      <w:tr w:rsidR="00DD6A88" w14:paraId="6F16ADAF" w14:textId="77777777" w:rsidTr="00C67DB3">
        <w:tc>
          <w:tcPr>
            <w:tcW w:w="1477" w:type="dxa"/>
          </w:tcPr>
          <w:p w14:paraId="05954862" w14:textId="77777777" w:rsidR="00DD6A88" w:rsidRDefault="00DD6A88" w:rsidP="00DD6A88">
            <w:pPr>
              <w:pStyle w:val="Compact"/>
            </w:pPr>
            <w:r>
              <w:t>hzmz</w:t>
            </w:r>
          </w:p>
        </w:tc>
        <w:tc>
          <w:tcPr>
            <w:tcW w:w="1904" w:type="dxa"/>
          </w:tcPr>
          <w:p w14:paraId="4B069591" w14:textId="77777777" w:rsidR="00DD6A88" w:rsidRDefault="00DD6A88" w:rsidP="00DD6A88">
            <w:pPr>
              <w:pStyle w:val="Compact"/>
            </w:pPr>
            <w:r>
              <w:t>民族</w:t>
            </w:r>
          </w:p>
        </w:tc>
        <w:tc>
          <w:tcPr>
            <w:tcW w:w="935" w:type="dxa"/>
          </w:tcPr>
          <w:p w14:paraId="56A4BDD5" w14:textId="77777777" w:rsidR="00DD6A88" w:rsidRDefault="00DD6A88" w:rsidP="00DD6A88">
            <w:pPr>
              <w:pStyle w:val="Compact"/>
            </w:pPr>
            <w:r>
              <w:t>false</w:t>
            </w:r>
          </w:p>
        </w:tc>
        <w:tc>
          <w:tcPr>
            <w:tcW w:w="1899" w:type="dxa"/>
          </w:tcPr>
          <w:p w14:paraId="09136C46" w14:textId="77777777" w:rsidR="00DD6A88" w:rsidRDefault="00DD6A88" w:rsidP="00DD6A88">
            <w:pPr>
              <w:pStyle w:val="Compact"/>
            </w:pPr>
            <w:r>
              <w:t>string</w:t>
            </w:r>
          </w:p>
        </w:tc>
        <w:tc>
          <w:tcPr>
            <w:tcW w:w="2641" w:type="dxa"/>
          </w:tcPr>
          <w:p w14:paraId="492D6F61" w14:textId="77777777" w:rsidR="00DD6A88" w:rsidRDefault="00DD6A88" w:rsidP="00DD6A88">
            <w:pPr>
              <w:pStyle w:val="Compact"/>
            </w:pPr>
            <w:r>
              <w:t>参考字典：民族</w:t>
            </w:r>
          </w:p>
        </w:tc>
      </w:tr>
      <w:tr w:rsidR="00DD6A88" w14:paraId="358CADA3" w14:textId="77777777" w:rsidTr="00C67DB3">
        <w:tc>
          <w:tcPr>
            <w:tcW w:w="1477" w:type="dxa"/>
          </w:tcPr>
          <w:p w14:paraId="5411FD6C" w14:textId="77777777" w:rsidR="00DD6A88" w:rsidRDefault="00DD6A88" w:rsidP="00DD6A88">
            <w:pPr>
              <w:pStyle w:val="Compact"/>
            </w:pPr>
            <w:r>
              <w:t>lxdh</w:t>
            </w:r>
          </w:p>
        </w:tc>
        <w:tc>
          <w:tcPr>
            <w:tcW w:w="1904" w:type="dxa"/>
          </w:tcPr>
          <w:p w14:paraId="5133F2F9" w14:textId="77777777" w:rsidR="00DD6A88" w:rsidRDefault="00DD6A88" w:rsidP="00DD6A88">
            <w:pPr>
              <w:pStyle w:val="Compact"/>
            </w:pPr>
            <w:r>
              <w:t>联系电话</w:t>
            </w:r>
          </w:p>
        </w:tc>
        <w:tc>
          <w:tcPr>
            <w:tcW w:w="935" w:type="dxa"/>
          </w:tcPr>
          <w:p w14:paraId="50FD1306" w14:textId="77777777" w:rsidR="00DD6A88" w:rsidRDefault="00DD6A88" w:rsidP="00DD6A88">
            <w:pPr>
              <w:pStyle w:val="Compact"/>
            </w:pPr>
            <w:r>
              <w:t>false</w:t>
            </w:r>
          </w:p>
        </w:tc>
        <w:tc>
          <w:tcPr>
            <w:tcW w:w="1899" w:type="dxa"/>
          </w:tcPr>
          <w:p w14:paraId="17CF9B7C" w14:textId="77777777" w:rsidR="00DD6A88" w:rsidRDefault="00DD6A88" w:rsidP="00DD6A88">
            <w:pPr>
              <w:pStyle w:val="Compact"/>
            </w:pPr>
            <w:r>
              <w:t>string</w:t>
            </w:r>
          </w:p>
        </w:tc>
        <w:tc>
          <w:tcPr>
            <w:tcW w:w="2641" w:type="dxa"/>
          </w:tcPr>
          <w:p w14:paraId="128C9068" w14:textId="77777777" w:rsidR="00DD6A88" w:rsidRDefault="00DD6A88" w:rsidP="00DD6A88">
            <w:pPr>
              <w:pStyle w:val="Compact"/>
            </w:pPr>
          </w:p>
        </w:tc>
      </w:tr>
      <w:tr w:rsidR="00DD6A88" w14:paraId="11FC83CD" w14:textId="77777777" w:rsidTr="00C67DB3">
        <w:tc>
          <w:tcPr>
            <w:tcW w:w="1477" w:type="dxa"/>
          </w:tcPr>
          <w:p w14:paraId="70EE2778" w14:textId="77777777" w:rsidR="00DD6A88" w:rsidRDefault="00DD6A88" w:rsidP="00DD6A88">
            <w:pPr>
              <w:pStyle w:val="Compact"/>
            </w:pPr>
            <w:r>
              <w:t>xzzSf</w:t>
            </w:r>
          </w:p>
        </w:tc>
        <w:tc>
          <w:tcPr>
            <w:tcW w:w="1904" w:type="dxa"/>
          </w:tcPr>
          <w:p w14:paraId="7B6D1DF4" w14:textId="77777777" w:rsidR="00DD6A88" w:rsidRDefault="00DD6A88" w:rsidP="00DD6A88">
            <w:pPr>
              <w:pStyle w:val="Compact"/>
            </w:pPr>
            <w:r>
              <w:t>现住址-省份</w:t>
            </w:r>
          </w:p>
        </w:tc>
        <w:tc>
          <w:tcPr>
            <w:tcW w:w="935" w:type="dxa"/>
          </w:tcPr>
          <w:p w14:paraId="2423011E" w14:textId="77777777" w:rsidR="00DD6A88" w:rsidRDefault="00DD6A88" w:rsidP="00DD6A88">
            <w:pPr>
              <w:pStyle w:val="Compact"/>
            </w:pPr>
            <w:r>
              <w:t>false</w:t>
            </w:r>
          </w:p>
        </w:tc>
        <w:tc>
          <w:tcPr>
            <w:tcW w:w="1899" w:type="dxa"/>
          </w:tcPr>
          <w:p w14:paraId="6DEEAFE4" w14:textId="77777777" w:rsidR="00DD6A88" w:rsidRDefault="00DD6A88" w:rsidP="00DD6A88">
            <w:pPr>
              <w:pStyle w:val="Compact"/>
            </w:pPr>
            <w:r>
              <w:t>string</w:t>
            </w:r>
          </w:p>
        </w:tc>
        <w:tc>
          <w:tcPr>
            <w:tcW w:w="2641" w:type="dxa"/>
          </w:tcPr>
          <w:p w14:paraId="78DEAF6B" w14:textId="77777777" w:rsidR="00DD6A88" w:rsidRDefault="00DD6A88" w:rsidP="00DD6A88">
            <w:pPr>
              <w:pStyle w:val="Compact"/>
            </w:pPr>
          </w:p>
        </w:tc>
      </w:tr>
      <w:tr w:rsidR="00DD6A88" w14:paraId="684FC6F6" w14:textId="77777777" w:rsidTr="00C67DB3">
        <w:tc>
          <w:tcPr>
            <w:tcW w:w="1477" w:type="dxa"/>
          </w:tcPr>
          <w:p w14:paraId="1F59008E" w14:textId="77777777" w:rsidR="00DD6A88" w:rsidRDefault="00DD6A88" w:rsidP="00DD6A88">
            <w:pPr>
              <w:pStyle w:val="Compact"/>
            </w:pPr>
            <w:r>
              <w:t>xzzSq</w:t>
            </w:r>
          </w:p>
        </w:tc>
        <w:tc>
          <w:tcPr>
            <w:tcW w:w="1904" w:type="dxa"/>
          </w:tcPr>
          <w:p w14:paraId="3476FA17" w14:textId="77777777" w:rsidR="00DD6A88" w:rsidRDefault="00DD6A88" w:rsidP="00DD6A88">
            <w:pPr>
              <w:pStyle w:val="Compact"/>
            </w:pPr>
            <w:r>
              <w:t>现住址-市区</w:t>
            </w:r>
          </w:p>
        </w:tc>
        <w:tc>
          <w:tcPr>
            <w:tcW w:w="935" w:type="dxa"/>
          </w:tcPr>
          <w:p w14:paraId="5365082A" w14:textId="77777777" w:rsidR="00DD6A88" w:rsidRDefault="00DD6A88" w:rsidP="00DD6A88">
            <w:pPr>
              <w:pStyle w:val="Compact"/>
            </w:pPr>
            <w:r>
              <w:t>false</w:t>
            </w:r>
          </w:p>
        </w:tc>
        <w:tc>
          <w:tcPr>
            <w:tcW w:w="1899" w:type="dxa"/>
          </w:tcPr>
          <w:p w14:paraId="65F71BDB" w14:textId="77777777" w:rsidR="00DD6A88" w:rsidRDefault="00DD6A88" w:rsidP="00DD6A88">
            <w:pPr>
              <w:pStyle w:val="Compact"/>
            </w:pPr>
            <w:r>
              <w:t>string</w:t>
            </w:r>
          </w:p>
        </w:tc>
        <w:tc>
          <w:tcPr>
            <w:tcW w:w="2641" w:type="dxa"/>
          </w:tcPr>
          <w:p w14:paraId="53F49047" w14:textId="77777777" w:rsidR="00DD6A88" w:rsidRDefault="00DD6A88" w:rsidP="00DD6A88">
            <w:pPr>
              <w:pStyle w:val="Compact"/>
            </w:pPr>
          </w:p>
        </w:tc>
      </w:tr>
      <w:tr w:rsidR="00DD6A88" w14:paraId="55A4EF51" w14:textId="77777777" w:rsidTr="00C67DB3">
        <w:tc>
          <w:tcPr>
            <w:tcW w:w="1477" w:type="dxa"/>
          </w:tcPr>
          <w:p w14:paraId="5790BD08" w14:textId="77777777" w:rsidR="00DD6A88" w:rsidRDefault="00DD6A88" w:rsidP="00DD6A88">
            <w:pPr>
              <w:pStyle w:val="Compact"/>
            </w:pPr>
            <w:r>
              <w:t>xzzQx</w:t>
            </w:r>
          </w:p>
        </w:tc>
        <w:tc>
          <w:tcPr>
            <w:tcW w:w="1904" w:type="dxa"/>
          </w:tcPr>
          <w:p w14:paraId="66B0CACC" w14:textId="77777777" w:rsidR="00DD6A88" w:rsidRDefault="00DD6A88" w:rsidP="00DD6A88">
            <w:pPr>
              <w:pStyle w:val="Compact"/>
            </w:pPr>
            <w:r>
              <w:t>现住址-区县</w:t>
            </w:r>
          </w:p>
        </w:tc>
        <w:tc>
          <w:tcPr>
            <w:tcW w:w="935" w:type="dxa"/>
          </w:tcPr>
          <w:p w14:paraId="2760EDB8" w14:textId="77777777" w:rsidR="00DD6A88" w:rsidRDefault="00DD6A88" w:rsidP="00DD6A88">
            <w:pPr>
              <w:pStyle w:val="Compact"/>
            </w:pPr>
            <w:r>
              <w:t>false</w:t>
            </w:r>
          </w:p>
        </w:tc>
        <w:tc>
          <w:tcPr>
            <w:tcW w:w="1899" w:type="dxa"/>
          </w:tcPr>
          <w:p w14:paraId="4C8C7E1D" w14:textId="77777777" w:rsidR="00DD6A88" w:rsidRDefault="00DD6A88" w:rsidP="00DD6A88">
            <w:pPr>
              <w:pStyle w:val="Compact"/>
            </w:pPr>
            <w:r>
              <w:t>string</w:t>
            </w:r>
          </w:p>
        </w:tc>
        <w:tc>
          <w:tcPr>
            <w:tcW w:w="2641" w:type="dxa"/>
          </w:tcPr>
          <w:p w14:paraId="44CF094F" w14:textId="77777777" w:rsidR="00DD6A88" w:rsidRDefault="00DD6A88" w:rsidP="00DD6A88">
            <w:pPr>
              <w:pStyle w:val="Compact"/>
            </w:pPr>
          </w:p>
        </w:tc>
      </w:tr>
      <w:tr w:rsidR="00DD6A88" w14:paraId="3320120D" w14:textId="77777777" w:rsidTr="00C67DB3">
        <w:tc>
          <w:tcPr>
            <w:tcW w:w="1477" w:type="dxa"/>
          </w:tcPr>
          <w:p w14:paraId="337DEB8A" w14:textId="77777777" w:rsidR="00DD6A88" w:rsidRDefault="00DD6A88" w:rsidP="00DD6A88">
            <w:pPr>
              <w:pStyle w:val="Compact"/>
            </w:pPr>
            <w:r>
              <w:t>xzzDz</w:t>
            </w:r>
          </w:p>
        </w:tc>
        <w:tc>
          <w:tcPr>
            <w:tcW w:w="1904" w:type="dxa"/>
          </w:tcPr>
          <w:p w14:paraId="00C1E34E" w14:textId="77777777" w:rsidR="00DD6A88" w:rsidRDefault="00DD6A88" w:rsidP="00DD6A88">
            <w:pPr>
              <w:pStyle w:val="Compact"/>
            </w:pPr>
            <w:r>
              <w:t>现住址-地址</w:t>
            </w:r>
          </w:p>
        </w:tc>
        <w:tc>
          <w:tcPr>
            <w:tcW w:w="935" w:type="dxa"/>
          </w:tcPr>
          <w:p w14:paraId="2939D678" w14:textId="77777777" w:rsidR="00DD6A88" w:rsidRDefault="00DD6A88" w:rsidP="00DD6A88">
            <w:pPr>
              <w:pStyle w:val="Compact"/>
            </w:pPr>
            <w:r>
              <w:t>false</w:t>
            </w:r>
          </w:p>
        </w:tc>
        <w:tc>
          <w:tcPr>
            <w:tcW w:w="1899" w:type="dxa"/>
          </w:tcPr>
          <w:p w14:paraId="2AE576BD" w14:textId="77777777" w:rsidR="00DD6A88" w:rsidRDefault="00DD6A88" w:rsidP="00DD6A88">
            <w:pPr>
              <w:pStyle w:val="Compact"/>
            </w:pPr>
            <w:r>
              <w:t>string</w:t>
            </w:r>
          </w:p>
        </w:tc>
        <w:tc>
          <w:tcPr>
            <w:tcW w:w="2641" w:type="dxa"/>
          </w:tcPr>
          <w:p w14:paraId="4008F808" w14:textId="77777777" w:rsidR="00DD6A88" w:rsidRDefault="00DD6A88" w:rsidP="00DD6A88">
            <w:pPr>
              <w:pStyle w:val="Compact"/>
            </w:pPr>
          </w:p>
        </w:tc>
      </w:tr>
      <w:tr w:rsidR="00DD6A88" w14:paraId="7D6CCE1C" w14:textId="77777777" w:rsidTr="00C67DB3">
        <w:tc>
          <w:tcPr>
            <w:tcW w:w="1477" w:type="dxa"/>
          </w:tcPr>
          <w:p w14:paraId="70615549" w14:textId="77777777" w:rsidR="00DD6A88" w:rsidRDefault="00DD6A88" w:rsidP="00DD6A88">
            <w:pPr>
              <w:pStyle w:val="Compact"/>
            </w:pPr>
            <w:r>
              <w:t>xzzYb</w:t>
            </w:r>
          </w:p>
        </w:tc>
        <w:tc>
          <w:tcPr>
            <w:tcW w:w="1904" w:type="dxa"/>
          </w:tcPr>
          <w:p w14:paraId="6111C62E" w14:textId="77777777" w:rsidR="00DD6A88" w:rsidRDefault="00DD6A88" w:rsidP="00DD6A88">
            <w:pPr>
              <w:pStyle w:val="Compact"/>
            </w:pPr>
            <w:r>
              <w:t>现住址-邮编</w:t>
            </w:r>
          </w:p>
        </w:tc>
        <w:tc>
          <w:tcPr>
            <w:tcW w:w="935" w:type="dxa"/>
          </w:tcPr>
          <w:p w14:paraId="01ECCBE0" w14:textId="77777777" w:rsidR="00DD6A88" w:rsidRDefault="00DD6A88" w:rsidP="00DD6A88">
            <w:pPr>
              <w:pStyle w:val="Compact"/>
            </w:pPr>
            <w:r>
              <w:t>false</w:t>
            </w:r>
          </w:p>
        </w:tc>
        <w:tc>
          <w:tcPr>
            <w:tcW w:w="1899" w:type="dxa"/>
          </w:tcPr>
          <w:p w14:paraId="7455F8D5" w14:textId="77777777" w:rsidR="00DD6A88" w:rsidRDefault="00DD6A88" w:rsidP="00DD6A88">
            <w:pPr>
              <w:pStyle w:val="Compact"/>
            </w:pPr>
            <w:r>
              <w:t>string</w:t>
            </w:r>
          </w:p>
        </w:tc>
        <w:tc>
          <w:tcPr>
            <w:tcW w:w="2641" w:type="dxa"/>
          </w:tcPr>
          <w:p w14:paraId="213806E2" w14:textId="77777777" w:rsidR="00DD6A88" w:rsidRDefault="00DD6A88" w:rsidP="00DD6A88">
            <w:pPr>
              <w:pStyle w:val="Compact"/>
            </w:pPr>
          </w:p>
        </w:tc>
      </w:tr>
      <w:tr w:rsidR="00DD6A88" w14:paraId="61446F71" w14:textId="77777777" w:rsidTr="00C67DB3">
        <w:tc>
          <w:tcPr>
            <w:tcW w:w="1477" w:type="dxa"/>
          </w:tcPr>
          <w:p w14:paraId="522C0959" w14:textId="77777777" w:rsidR="00DD6A88" w:rsidRDefault="00DD6A88" w:rsidP="00DD6A88">
            <w:pPr>
              <w:pStyle w:val="Compact"/>
            </w:pPr>
            <w:r>
              <w:t>hjSf</w:t>
            </w:r>
          </w:p>
        </w:tc>
        <w:tc>
          <w:tcPr>
            <w:tcW w:w="1904" w:type="dxa"/>
          </w:tcPr>
          <w:p w14:paraId="7E6F7ADD" w14:textId="77777777" w:rsidR="00DD6A88" w:rsidRDefault="00DD6A88" w:rsidP="00DD6A88">
            <w:pPr>
              <w:pStyle w:val="Compact"/>
            </w:pPr>
            <w:r>
              <w:t>户籍-省份</w:t>
            </w:r>
          </w:p>
        </w:tc>
        <w:tc>
          <w:tcPr>
            <w:tcW w:w="935" w:type="dxa"/>
          </w:tcPr>
          <w:p w14:paraId="15C960D5" w14:textId="77777777" w:rsidR="00DD6A88" w:rsidRDefault="00DD6A88" w:rsidP="00DD6A88">
            <w:pPr>
              <w:pStyle w:val="Compact"/>
            </w:pPr>
            <w:r>
              <w:t>false</w:t>
            </w:r>
          </w:p>
        </w:tc>
        <w:tc>
          <w:tcPr>
            <w:tcW w:w="1899" w:type="dxa"/>
          </w:tcPr>
          <w:p w14:paraId="69947842" w14:textId="77777777" w:rsidR="00DD6A88" w:rsidRDefault="00DD6A88" w:rsidP="00DD6A88">
            <w:pPr>
              <w:pStyle w:val="Compact"/>
            </w:pPr>
            <w:r>
              <w:t>string</w:t>
            </w:r>
          </w:p>
        </w:tc>
        <w:tc>
          <w:tcPr>
            <w:tcW w:w="2641" w:type="dxa"/>
          </w:tcPr>
          <w:p w14:paraId="7FD6749C" w14:textId="77777777" w:rsidR="00DD6A88" w:rsidRDefault="00DD6A88" w:rsidP="00DD6A88">
            <w:pPr>
              <w:pStyle w:val="Compact"/>
            </w:pPr>
          </w:p>
        </w:tc>
      </w:tr>
      <w:tr w:rsidR="00DD6A88" w14:paraId="271198DB" w14:textId="77777777" w:rsidTr="00C67DB3">
        <w:tc>
          <w:tcPr>
            <w:tcW w:w="1477" w:type="dxa"/>
          </w:tcPr>
          <w:p w14:paraId="19743C1D" w14:textId="77777777" w:rsidR="00DD6A88" w:rsidRDefault="00DD6A88" w:rsidP="00DD6A88">
            <w:pPr>
              <w:pStyle w:val="Compact"/>
            </w:pPr>
            <w:r>
              <w:t>hjSq</w:t>
            </w:r>
          </w:p>
        </w:tc>
        <w:tc>
          <w:tcPr>
            <w:tcW w:w="1904" w:type="dxa"/>
          </w:tcPr>
          <w:p w14:paraId="1B32D3E4" w14:textId="77777777" w:rsidR="00DD6A88" w:rsidRDefault="00DD6A88" w:rsidP="00DD6A88">
            <w:pPr>
              <w:pStyle w:val="Compact"/>
            </w:pPr>
            <w:r>
              <w:t>户籍-市区</w:t>
            </w:r>
          </w:p>
        </w:tc>
        <w:tc>
          <w:tcPr>
            <w:tcW w:w="935" w:type="dxa"/>
          </w:tcPr>
          <w:p w14:paraId="07F7A3E1" w14:textId="77777777" w:rsidR="00DD6A88" w:rsidRDefault="00DD6A88" w:rsidP="00DD6A88">
            <w:pPr>
              <w:pStyle w:val="Compact"/>
            </w:pPr>
            <w:r>
              <w:t>false</w:t>
            </w:r>
          </w:p>
        </w:tc>
        <w:tc>
          <w:tcPr>
            <w:tcW w:w="1899" w:type="dxa"/>
          </w:tcPr>
          <w:p w14:paraId="42569E3E" w14:textId="77777777" w:rsidR="00DD6A88" w:rsidRDefault="00DD6A88" w:rsidP="00DD6A88">
            <w:pPr>
              <w:pStyle w:val="Compact"/>
            </w:pPr>
            <w:r>
              <w:t>string</w:t>
            </w:r>
          </w:p>
        </w:tc>
        <w:tc>
          <w:tcPr>
            <w:tcW w:w="2641" w:type="dxa"/>
          </w:tcPr>
          <w:p w14:paraId="10019083" w14:textId="77777777" w:rsidR="00DD6A88" w:rsidRDefault="00DD6A88" w:rsidP="00DD6A88">
            <w:pPr>
              <w:pStyle w:val="Compact"/>
            </w:pPr>
          </w:p>
        </w:tc>
      </w:tr>
      <w:tr w:rsidR="00DD6A88" w14:paraId="42489DBB" w14:textId="77777777" w:rsidTr="00C67DB3">
        <w:tc>
          <w:tcPr>
            <w:tcW w:w="1477" w:type="dxa"/>
          </w:tcPr>
          <w:p w14:paraId="6921C3ED" w14:textId="77777777" w:rsidR="00DD6A88" w:rsidRDefault="00DD6A88" w:rsidP="00DD6A88">
            <w:pPr>
              <w:pStyle w:val="Compact"/>
            </w:pPr>
            <w:r>
              <w:t>hjQx</w:t>
            </w:r>
          </w:p>
        </w:tc>
        <w:tc>
          <w:tcPr>
            <w:tcW w:w="1904" w:type="dxa"/>
          </w:tcPr>
          <w:p w14:paraId="4F66480B" w14:textId="77777777" w:rsidR="00DD6A88" w:rsidRDefault="00DD6A88" w:rsidP="00DD6A88">
            <w:pPr>
              <w:pStyle w:val="Compact"/>
            </w:pPr>
            <w:r>
              <w:t>户籍-区县</w:t>
            </w:r>
          </w:p>
        </w:tc>
        <w:tc>
          <w:tcPr>
            <w:tcW w:w="935" w:type="dxa"/>
          </w:tcPr>
          <w:p w14:paraId="21E6ABE2" w14:textId="77777777" w:rsidR="00DD6A88" w:rsidRDefault="00DD6A88" w:rsidP="00DD6A88">
            <w:pPr>
              <w:pStyle w:val="Compact"/>
            </w:pPr>
            <w:r>
              <w:t>false</w:t>
            </w:r>
          </w:p>
        </w:tc>
        <w:tc>
          <w:tcPr>
            <w:tcW w:w="1899" w:type="dxa"/>
          </w:tcPr>
          <w:p w14:paraId="295CC76F" w14:textId="77777777" w:rsidR="00DD6A88" w:rsidRDefault="00DD6A88" w:rsidP="00DD6A88">
            <w:pPr>
              <w:pStyle w:val="Compact"/>
            </w:pPr>
            <w:r>
              <w:t>string</w:t>
            </w:r>
          </w:p>
        </w:tc>
        <w:tc>
          <w:tcPr>
            <w:tcW w:w="2641" w:type="dxa"/>
          </w:tcPr>
          <w:p w14:paraId="675BA7FE" w14:textId="77777777" w:rsidR="00DD6A88" w:rsidRDefault="00DD6A88" w:rsidP="00DD6A88">
            <w:pPr>
              <w:pStyle w:val="Compact"/>
            </w:pPr>
          </w:p>
        </w:tc>
      </w:tr>
      <w:tr w:rsidR="00DD6A88" w14:paraId="7C7479D6" w14:textId="77777777" w:rsidTr="00C67DB3">
        <w:tc>
          <w:tcPr>
            <w:tcW w:w="1477" w:type="dxa"/>
          </w:tcPr>
          <w:p w14:paraId="76D7DC55" w14:textId="77777777" w:rsidR="00DD6A88" w:rsidRDefault="00DD6A88" w:rsidP="00DD6A88">
            <w:pPr>
              <w:pStyle w:val="Compact"/>
            </w:pPr>
            <w:r>
              <w:t>hjDz</w:t>
            </w:r>
          </w:p>
        </w:tc>
        <w:tc>
          <w:tcPr>
            <w:tcW w:w="1904" w:type="dxa"/>
          </w:tcPr>
          <w:p w14:paraId="522C9B12" w14:textId="77777777" w:rsidR="00DD6A88" w:rsidRDefault="00DD6A88" w:rsidP="00DD6A88">
            <w:pPr>
              <w:pStyle w:val="Compact"/>
            </w:pPr>
            <w:r>
              <w:t>户籍-地址</w:t>
            </w:r>
          </w:p>
        </w:tc>
        <w:tc>
          <w:tcPr>
            <w:tcW w:w="935" w:type="dxa"/>
          </w:tcPr>
          <w:p w14:paraId="1445D47D" w14:textId="77777777" w:rsidR="00DD6A88" w:rsidRDefault="00DD6A88" w:rsidP="00DD6A88">
            <w:pPr>
              <w:pStyle w:val="Compact"/>
            </w:pPr>
            <w:r>
              <w:t>false</w:t>
            </w:r>
          </w:p>
        </w:tc>
        <w:tc>
          <w:tcPr>
            <w:tcW w:w="1899" w:type="dxa"/>
          </w:tcPr>
          <w:p w14:paraId="55F575CF" w14:textId="77777777" w:rsidR="00DD6A88" w:rsidRDefault="00DD6A88" w:rsidP="00DD6A88">
            <w:pPr>
              <w:pStyle w:val="Compact"/>
            </w:pPr>
            <w:r>
              <w:t>string</w:t>
            </w:r>
          </w:p>
        </w:tc>
        <w:tc>
          <w:tcPr>
            <w:tcW w:w="2641" w:type="dxa"/>
          </w:tcPr>
          <w:p w14:paraId="44B55B18" w14:textId="77777777" w:rsidR="00DD6A88" w:rsidRDefault="00DD6A88" w:rsidP="00DD6A88">
            <w:pPr>
              <w:pStyle w:val="Compact"/>
            </w:pPr>
          </w:p>
        </w:tc>
      </w:tr>
      <w:tr w:rsidR="00DD6A88" w14:paraId="410D468B" w14:textId="77777777" w:rsidTr="00C67DB3">
        <w:tc>
          <w:tcPr>
            <w:tcW w:w="1477" w:type="dxa"/>
          </w:tcPr>
          <w:p w14:paraId="1B7309F2" w14:textId="77777777" w:rsidR="00DD6A88" w:rsidRDefault="00DD6A88" w:rsidP="00DD6A88">
            <w:pPr>
              <w:pStyle w:val="Compact"/>
            </w:pPr>
            <w:r>
              <w:t>hjQhdm</w:t>
            </w:r>
          </w:p>
        </w:tc>
        <w:tc>
          <w:tcPr>
            <w:tcW w:w="1904" w:type="dxa"/>
          </w:tcPr>
          <w:p w14:paraId="27513E7D" w14:textId="77777777" w:rsidR="00DD6A88" w:rsidRDefault="00DD6A88" w:rsidP="00DD6A88">
            <w:pPr>
              <w:pStyle w:val="Compact"/>
            </w:pPr>
            <w:r>
              <w:t>户籍-区划代码</w:t>
            </w:r>
          </w:p>
        </w:tc>
        <w:tc>
          <w:tcPr>
            <w:tcW w:w="935" w:type="dxa"/>
          </w:tcPr>
          <w:p w14:paraId="72D71660" w14:textId="77777777" w:rsidR="00DD6A88" w:rsidRDefault="00DD6A88" w:rsidP="00DD6A88">
            <w:pPr>
              <w:pStyle w:val="Compact"/>
            </w:pPr>
            <w:r>
              <w:t>false</w:t>
            </w:r>
          </w:p>
        </w:tc>
        <w:tc>
          <w:tcPr>
            <w:tcW w:w="1899" w:type="dxa"/>
          </w:tcPr>
          <w:p w14:paraId="40826054" w14:textId="77777777" w:rsidR="00DD6A88" w:rsidRDefault="00DD6A88" w:rsidP="00DD6A88">
            <w:pPr>
              <w:pStyle w:val="Compact"/>
            </w:pPr>
            <w:r>
              <w:t>string</w:t>
            </w:r>
          </w:p>
        </w:tc>
        <w:tc>
          <w:tcPr>
            <w:tcW w:w="2641" w:type="dxa"/>
          </w:tcPr>
          <w:p w14:paraId="64B64F4E" w14:textId="77777777" w:rsidR="00DD6A88" w:rsidRDefault="00DD6A88" w:rsidP="00DD6A88">
            <w:pPr>
              <w:pStyle w:val="Compact"/>
            </w:pPr>
          </w:p>
        </w:tc>
      </w:tr>
      <w:tr w:rsidR="00DD6A88" w14:paraId="055564F3" w14:textId="77777777" w:rsidTr="00C67DB3">
        <w:tc>
          <w:tcPr>
            <w:tcW w:w="1477" w:type="dxa"/>
          </w:tcPr>
          <w:p w14:paraId="355808DB" w14:textId="77777777" w:rsidR="00DD6A88" w:rsidRDefault="00DD6A88" w:rsidP="00DD6A88">
            <w:pPr>
              <w:pStyle w:val="Compact"/>
            </w:pPr>
            <w:r>
              <w:t>hjYzbm</w:t>
            </w:r>
          </w:p>
        </w:tc>
        <w:tc>
          <w:tcPr>
            <w:tcW w:w="1904" w:type="dxa"/>
          </w:tcPr>
          <w:p w14:paraId="0D58828B" w14:textId="77777777" w:rsidR="00DD6A88" w:rsidRDefault="00DD6A88" w:rsidP="00DD6A88">
            <w:pPr>
              <w:pStyle w:val="Compact"/>
            </w:pPr>
            <w:r>
              <w:t>户籍-邮编</w:t>
            </w:r>
          </w:p>
        </w:tc>
        <w:tc>
          <w:tcPr>
            <w:tcW w:w="935" w:type="dxa"/>
          </w:tcPr>
          <w:p w14:paraId="1794BED4" w14:textId="77777777" w:rsidR="00DD6A88" w:rsidRDefault="00DD6A88" w:rsidP="00DD6A88">
            <w:pPr>
              <w:pStyle w:val="Compact"/>
            </w:pPr>
            <w:r>
              <w:t>false</w:t>
            </w:r>
          </w:p>
        </w:tc>
        <w:tc>
          <w:tcPr>
            <w:tcW w:w="1899" w:type="dxa"/>
          </w:tcPr>
          <w:p w14:paraId="40698490" w14:textId="77777777" w:rsidR="00DD6A88" w:rsidRDefault="00DD6A88" w:rsidP="00DD6A88">
            <w:pPr>
              <w:pStyle w:val="Compact"/>
            </w:pPr>
            <w:r>
              <w:t>string</w:t>
            </w:r>
          </w:p>
        </w:tc>
        <w:tc>
          <w:tcPr>
            <w:tcW w:w="2641" w:type="dxa"/>
          </w:tcPr>
          <w:p w14:paraId="2B0F4EF9" w14:textId="77777777" w:rsidR="00DD6A88" w:rsidRDefault="00DD6A88" w:rsidP="00DD6A88">
            <w:pPr>
              <w:pStyle w:val="Compact"/>
            </w:pPr>
          </w:p>
        </w:tc>
      </w:tr>
      <w:tr w:rsidR="00DD6A88" w14:paraId="6450574A" w14:textId="77777777" w:rsidTr="00C67DB3">
        <w:tc>
          <w:tcPr>
            <w:tcW w:w="1477" w:type="dxa"/>
          </w:tcPr>
          <w:p w14:paraId="380E847C" w14:textId="77777777" w:rsidR="00DD6A88" w:rsidRDefault="00DD6A88" w:rsidP="00DD6A88">
            <w:pPr>
              <w:pStyle w:val="Compact"/>
            </w:pPr>
            <w:r>
              <w:t>gzdwMc</w:t>
            </w:r>
          </w:p>
        </w:tc>
        <w:tc>
          <w:tcPr>
            <w:tcW w:w="1904" w:type="dxa"/>
          </w:tcPr>
          <w:p w14:paraId="1FFD6A75" w14:textId="77777777" w:rsidR="00DD6A88" w:rsidRDefault="00DD6A88" w:rsidP="00DD6A88">
            <w:pPr>
              <w:pStyle w:val="Compact"/>
            </w:pPr>
            <w:r>
              <w:t>工作单位</w:t>
            </w:r>
          </w:p>
        </w:tc>
        <w:tc>
          <w:tcPr>
            <w:tcW w:w="935" w:type="dxa"/>
          </w:tcPr>
          <w:p w14:paraId="57E9C313" w14:textId="77777777" w:rsidR="00DD6A88" w:rsidRDefault="00DD6A88" w:rsidP="00DD6A88">
            <w:pPr>
              <w:pStyle w:val="Compact"/>
            </w:pPr>
            <w:r>
              <w:t>false</w:t>
            </w:r>
          </w:p>
        </w:tc>
        <w:tc>
          <w:tcPr>
            <w:tcW w:w="1899" w:type="dxa"/>
          </w:tcPr>
          <w:p w14:paraId="3DED8F10" w14:textId="77777777" w:rsidR="00DD6A88" w:rsidRDefault="00DD6A88" w:rsidP="00DD6A88">
            <w:pPr>
              <w:pStyle w:val="Compact"/>
            </w:pPr>
            <w:r>
              <w:t>string</w:t>
            </w:r>
          </w:p>
        </w:tc>
        <w:tc>
          <w:tcPr>
            <w:tcW w:w="2641" w:type="dxa"/>
          </w:tcPr>
          <w:p w14:paraId="5D962683" w14:textId="77777777" w:rsidR="00DD6A88" w:rsidRDefault="00DD6A88" w:rsidP="00DD6A88">
            <w:pPr>
              <w:pStyle w:val="Compact"/>
            </w:pPr>
          </w:p>
        </w:tc>
      </w:tr>
      <w:tr w:rsidR="00DD6A88" w14:paraId="68577ADB" w14:textId="77777777" w:rsidTr="00C67DB3">
        <w:tc>
          <w:tcPr>
            <w:tcW w:w="1477" w:type="dxa"/>
          </w:tcPr>
          <w:p w14:paraId="79319AB4" w14:textId="77777777" w:rsidR="00DD6A88" w:rsidRDefault="00DD6A88" w:rsidP="00DD6A88">
            <w:pPr>
              <w:pStyle w:val="Compact"/>
            </w:pPr>
            <w:r>
              <w:t>gzdwDz</w:t>
            </w:r>
          </w:p>
        </w:tc>
        <w:tc>
          <w:tcPr>
            <w:tcW w:w="1904" w:type="dxa"/>
          </w:tcPr>
          <w:p w14:paraId="7F08F003" w14:textId="77777777" w:rsidR="00DD6A88" w:rsidRDefault="00DD6A88" w:rsidP="00DD6A88">
            <w:pPr>
              <w:pStyle w:val="Compact"/>
            </w:pPr>
            <w:r>
              <w:t>工作单位地址</w:t>
            </w:r>
          </w:p>
        </w:tc>
        <w:tc>
          <w:tcPr>
            <w:tcW w:w="935" w:type="dxa"/>
          </w:tcPr>
          <w:p w14:paraId="14EC906A" w14:textId="77777777" w:rsidR="00DD6A88" w:rsidRDefault="00DD6A88" w:rsidP="00DD6A88">
            <w:pPr>
              <w:pStyle w:val="Compact"/>
            </w:pPr>
            <w:r>
              <w:t>false</w:t>
            </w:r>
          </w:p>
        </w:tc>
        <w:tc>
          <w:tcPr>
            <w:tcW w:w="1899" w:type="dxa"/>
          </w:tcPr>
          <w:p w14:paraId="526CE695" w14:textId="77777777" w:rsidR="00DD6A88" w:rsidRDefault="00DD6A88" w:rsidP="00DD6A88">
            <w:pPr>
              <w:pStyle w:val="Compact"/>
            </w:pPr>
            <w:r>
              <w:t>string</w:t>
            </w:r>
          </w:p>
        </w:tc>
        <w:tc>
          <w:tcPr>
            <w:tcW w:w="2641" w:type="dxa"/>
          </w:tcPr>
          <w:p w14:paraId="36D6C52F" w14:textId="77777777" w:rsidR="00DD6A88" w:rsidRDefault="00DD6A88" w:rsidP="00DD6A88">
            <w:pPr>
              <w:pStyle w:val="Compact"/>
            </w:pPr>
          </w:p>
        </w:tc>
      </w:tr>
      <w:tr w:rsidR="00DD6A88" w14:paraId="6563867E" w14:textId="77777777" w:rsidTr="00C67DB3">
        <w:tc>
          <w:tcPr>
            <w:tcW w:w="1477" w:type="dxa"/>
          </w:tcPr>
          <w:p w14:paraId="7F111B24" w14:textId="77777777" w:rsidR="00DD6A88" w:rsidRDefault="00DD6A88" w:rsidP="00DD6A88">
            <w:pPr>
              <w:pStyle w:val="Compact"/>
            </w:pPr>
            <w:r>
              <w:t>gzdwDh</w:t>
            </w:r>
          </w:p>
        </w:tc>
        <w:tc>
          <w:tcPr>
            <w:tcW w:w="1904" w:type="dxa"/>
          </w:tcPr>
          <w:p w14:paraId="4E4B3062" w14:textId="77777777" w:rsidR="00DD6A88" w:rsidRDefault="00DD6A88" w:rsidP="00DD6A88">
            <w:pPr>
              <w:pStyle w:val="Compact"/>
            </w:pPr>
            <w:r>
              <w:t>工作单位电话</w:t>
            </w:r>
          </w:p>
        </w:tc>
        <w:tc>
          <w:tcPr>
            <w:tcW w:w="935" w:type="dxa"/>
          </w:tcPr>
          <w:p w14:paraId="358C06A1" w14:textId="77777777" w:rsidR="00DD6A88" w:rsidRDefault="00DD6A88" w:rsidP="00DD6A88">
            <w:pPr>
              <w:pStyle w:val="Compact"/>
            </w:pPr>
            <w:r>
              <w:t>false</w:t>
            </w:r>
          </w:p>
        </w:tc>
        <w:tc>
          <w:tcPr>
            <w:tcW w:w="1899" w:type="dxa"/>
          </w:tcPr>
          <w:p w14:paraId="57E71EF6" w14:textId="77777777" w:rsidR="00DD6A88" w:rsidRDefault="00DD6A88" w:rsidP="00DD6A88">
            <w:pPr>
              <w:pStyle w:val="Compact"/>
            </w:pPr>
            <w:r>
              <w:t>string</w:t>
            </w:r>
          </w:p>
        </w:tc>
        <w:tc>
          <w:tcPr>
            <w:tcW w:w="2641" w:type="dxa"/>
          </w:tcPr>
          <w:p w14:paraId="589BA05A" w14:textId="77777777" w:rsidR="00DD6A88" w:rsidRDefault="00DD6A88" w:rsidP="00DD6A88">
            <w:pPr>
              <w:pStyle w:val="Compact"/>
            </w:pPr>
          </w:p>
        </w:tc>
      </w:tr>
      <w:tr w:rsidR="00DD6A88" w14:paraId="0C49CC87" w14:textId="77777777" w:rsidTr="00C67DB3">
        <w:tc>
          <w:tcPr>
            <w:tcW w:w="1477" w:type="dxa"/>
          </w:tcPr>
          <w:p w14:paraId="362B7BE5" w14:textId="77777777" w:rsidR="00DD6A88" w:rsidRDefault="00DD6A88" w:rsidP="00DD6A88">
            <w:pPr>
              <w:pStyle w:val="Compact"/>
            </w:pPr>
            <w:r>
              <w:t>gzdwYzbm</w:t>
            </w:r>
          </w:p>
        </w:tc>
        <w:tc>
          <w:tcPr>
            <w:tcW w:w="1904" w:type="dxa"/>
          </w:tcPr>
          <w:p w14:paraId="3D3CDE27" w14:textId="77777777" w:rsidR="00DD6A88" w:rsidRDefault="00DD6A88" w:rsidP="00DD6A88">
            <w:pPr>
              <w:pStyle w:val="Compact"/>
            </w:pPr>
            <w:r>
              <w:t>工作单位邮编</w:t>
            </w:r>
          </w:p>
        </w:tc>
        <w:tc>
          <w:tcPr>
            <w:tcW w:w="935" w:type="dxa"/>
          </w:tcPr>
          <w:p w14:paraId="63234F77" w14:textId="77777777" w:rsidR="00DD6A88" w:rsidRDefault="00DD6A88" w:rsidP="00DD6A88">
            <w:pPr>
              <w:pStyle w:val="Compact"/>
            </w:pPr>
            <w:r>
              <w:t>false</w:t>
            </w:r>
          </w:p>
        </w:tc>
        <w:tc>
          <w:tcPr>
            <w:tcW w:w="1899" w:type="dxa"/>
          </w:tcPr>
          <w:p w14:paraId="5CAC6524" w14:textId="77777777" w:rsidR="00DD6A88" w:rsidRDefault="00DD6A88" w:rsidP="00DD6A88">
            <w:pPr>
              <w:pStyle w:val="Compact"/>
            </w:pPr>
            <w:r>
              <w:t>string</w:t>
            </w:r>
          </w:p>
        </w:tc>
        <w:tc>
          <w:tcPr>
            <w:tcW w:w="2641" w:type="dxa"/>
          </w:tcPr>
          <w:p w14:paraId="5CB0F8E8" w14:textId="77777777" w:rsidR="00DD6A88" w:rsidRDefault="00DD6A88" w:rsidP="00DD6A88">
            <w:pPr>
              <w:pStyle w:val="Compact"/>
            </w:pPr>
          </w:p>
        </w:tc>
      </w:tr>
      <w:tr w:rsidR="00DD6A88" w14:paraId="56566F74" w14:textId="77777777" w:rsidTr="00C67DB3">
        <w:tc>
          <w:tcPr>
            <w:tcW w:w="1477" w:type="dxa"/>
          </w:tcPr>
          <w:p w14:paraId="06380E45" w14:textId="77777777" w:rsidR="00DD6A88" w:rsidRDefault="00DD6A88" w:rsidP="00DD6A88">
            <w:pPr>
              <w:pStyle w:val="Compact"/>
            </w:pPr>
            <w:r>
              <w:t>lxrXm</w:t>
            </w:r>
          </w:p>
        </w:tc>
        <w:tc>
          <w:tcPr>
            <w:tcW w:w="1904" w:type="dxa"/>
          </w:tcPr>
          <w:p w14:paraId="2F881B86" w14:textId="77777777" w:rsidR="00DD6A88" w:rsidRDefault="00DD6A88" w:rsidP="00DD6A88">
            <w:pPr>
              <w:pStyle w:val="Compact"/>
            </w:pPr>
            <w:r>
              <w:t>联系人姓名</w:t>
            </w:r>
          </w:p>
        </w:tc>
        <w:tc>
          <w:tcPr>
            <w:tcW w:w="935" w:type="dxa"/>
          </w:tcPr>
          <w:p w14:paraId="1394AED6" w14:textId="77777777" w:rsidR="00DD6A88" w:rsidRDefault="00DD6A88" w:rsidP="00DD6A88">
            <w:pPr>
              <w:pStyle w:val="Compact"/>
            </w:pPr>
            <w:r>
              <w:t>false</w:t>
            </w:r>
          </w:p>
        </w:tc>
        <w:tc>
          <w:tcPr>
            <w:tcW w:w="1899" w:type="dxa"/>
          </w:tcPr>
          <w:p w14:paraId="4A040256" w14:textId="77777777" w:rsidR="00DD6A88" w:rsidRDefault="00DD6A88" w:rsidP="00DD6A88">
            <w:pPr>
              <w:pStyle w:val="Compact"/>
            </w:pPr>
            <w:r>
              <w:t>string</w:t>
            </w:r>
          </w:p>
        </w:tc>
        <w:tc>
          <w:tcPr>
            <w:tcW w:w="2641" w:type="dxa"/>
          </w:tcPr>
          <w:p w14:paraId="16DA78BC" w14:textId="77777777" w:rsidR="00DD6A88" w:rsidRDefault="00DD6A88" w:rsidP="00DD6A88">
            <w:pPr>
              <w:pStyle w:val="Compact"/>
            </w:pPr>
          </w:p>
        </w:tc>
      </w:tr>
      <w:tr w:rsidR="00DD6A88" w14:paraId="7F744982" w14:textId="77777777" w:rsidTr="00C67DB3">
        <w:tc>
          <w:tcPr>
            <w:tcW w:w="1477" w:type="dxa"/>
          </w:tcPr>
          <w:p w14:paraId="4CFEA6F5" w14:textId="77777777" w:rsidR="00DD6A88" w:rsidRDefault="00DD6A88" w:rsidP="00DD6A88">
            <w:pPr>
              <w:pStyle w:val="Compact"/>
            </w:pPr>
            <w:r>
              <w:t>lxrGx</w:t>
            </w:r>
          </w:p>
        </w:tc>
        <w:tc>
          <w:tcPr>
            <w:tcW w:w="1904" w:type="dxa"/>
          </w:tcPr>
          <w:p w14:paraId="6057DB78" w14:textId="77777777" w:rsidR="00DD6A88" w:rsidRDefault="00DD6A88" w:rsidP="00DD6A88">
            <w:pPr>
              <w:pStyle w:val="Compact"/>
            </w:pPr>
            <w:r>
              <w:t>联系人关系</w:t>
            </w:r>
          </w:p>
        </w:tc>
        <w:tc>
          <w:tcPr>
            <w:tcW w:w="935" w:type="dxa"/>
          </w:tcPr>
          <w:p w14:paraId="258B7BF6" w14:textId="77777777" w:rsidR="00DD6A88" w:rsidRDefault="00DD6A88" w:rsidP="00DD6A88">
            <w:pPr>
              <w:pStyle w:val="Compact"/>
            </w:pPr>
            <w:r>
              <w:t>false</w:t>
            </w:r>
          </w:p>
        </w:tc>
        <w:tc>
          <w:tcPr>
            <w:tcW w:w="1899" w:type="dxa"/>
          </w:tcPr>
          <w:p w14:paraId="731F5F63" w14:textId="77777777" w:rsidR="00DD6A88" w:rsidRDefault="00DD6A88" w:rsidP="00DD6A88">
            <w:pPr>
              <w:pStyle w:val="Compact"/>
            </w:pPr>
            <w:r>
              <w:t>string</w:t>
            </w:r>
          </w:p>
        </w:tc>
        <w:tc>
          <w:tcPr>
            <w:tcW w:w="2641" w:type="dxa"/>
          </w:tcPr>
          <w:p w14:paraId="159B3CB3" w14:textId="77777777" w:rsidR="00DD6A88" w:rsidRDefault="00DD6A88" w:rsidP="00DD6A88">
            <w:pPr>
              <w:pStyle w:val="Compact"/>
              <w:rPr>
                <w:lang w:eastAsia="zh-CN"/>
              </w:rPr>
            </w:pPr>
            <w:r>
              <w:rPr>
                <w:lang w:eastAsia="zh-CN"/>
              </w:rPr>
              <w:t>参考字典：联系人关系</w:t>
            </w:r>
          </w:p>
        </w:tc>
      </w:tr>
      <w:tr w:rsidR="00DD6A88" w14:paraId="25C4830C" w14:textId="77777777" w:rsidTr="00C67DB3">
        <w:tc>
          <w:tcPr>
            <w:tcW w:w="1477" w:type="dxa"/>
          </w:tcPr>
          <w:p w14:paraId="2B35000E" w14:textId="77777777" w:rsidR="00DD6A88" w:rsidRDefault="00DD6A88" w:rsidP="00DD6A88">
            <w:pPr>
              <w:pStyle w:val="Compact"/>
            </w:pPr>
            <w:r>
              <w:t>lxrDh</w:t>
            </w:r>
          </w:p>
        </w:tc>
        <w:tc>
          <w:tcPr>
            <w:tcW w:w="1904" w:type="dxa"/>
          </w:tcPr>
          <w:p w14:paraId="2B4FEE6E" w14:textId="77777777" w:rsidR="00DD6A88" w:rsidRDefault="00DD6A88" w:rsidP="00DD6A88">
            <w:pPr>
              <w:pStyle w:val="Compact"/>
            </w:pPr>
            <w:r>
              <w:t>联系人电话</w:t>
            </w:r>
          </w:p>
        </w:tc>
        <w:tc>
          <w:tcPr>
            <w:tcW w:w="935" w:type="dxa"/>
          </w:tcPr>
          <w:p w14:paraId="347AC788" w14:textId="77777777" w:rsidR="00DD6A88" w:rsidRDefault="00DD6A88" w:rsidP="00DD6A88">
            <w:pPr>
              <w:pStyle w:val="Compact"/>
            </w:pPr>
            <w:r>
              <w:t>false</w:t>
            </w:r>
          </w:p>
        </w:tc>
        <w:tc>
          <w:tcPr>
            <w:tcW w:w="1899" w:type="dxa"/>
          </w:tcPr>
          <w:p w14:paraId="65457084" w14:textId="77777777" w:rsidR="00DD6A88" w:rsidRDefault="00DD6A88" w:rsidP="00DD6A88">
            <w:pPr>
              <w:pStyle w:val="Compact"/>
            </w:pPr>
            <w:r>
              <w:t>string</w:t>
            </w:r>
          </w:p>
        </w:tc>
        <w:tc>
          <w:tcPr>
            <w:tcW w:w="2641" w:type="dxa"/>
          </w:tcPr>
          <w:p w14:paraId="33FA5610" w14:textId="77777777" w:rsidR="00DD6A88" w:rsidRDefault="00DD6A88" w:rsidP="00DD6A88">
            <w:pPr>
              <w:pStyle w:val="Compact"/>
            </w:pPr>
          </w:p>
        </w:tc>
      </w:tr>
      <w:tr w:rsidR="00DD6A88" w14:paraId="7F0058E0" w14:textId="77777777" w:rsidTr="00C67DB3">
        <w:tc>
          <w:tcPr>
            <w:tcW w:w="1477" w:type="dxa"/>
          </w:tcPr>
          <w:p w14:paraId="7EE43806" w14:textId="77777777" w:rsidR="00DD6A88" w:rsidRDefault="00DD6A88" w:rsidP="00DD6A88">
            <w:pPr>
              <w:pStyle w:val="Compact"/>
            </w:pPr>
            <w:r>
              <w:t>lxrDz</w:t>
            </w:r>
          </w:p>
        </w:tc>
        <w:tc>
          <w:tcPr>
            <w:tcW w:w="1904" w:type="dxa"/>
          </w:tcPr>
          <w:p w14:paraId="14464820" w14:textId="77777777" w:rsidR="00DD6A88" w:rsidRDefault="00DD6A88" w:rsidP="00DD6A88">
            <w:pPr>
              <w:pStyle w:val="Compact"/>
            </w:pPr>
            <w:r>
              <w:t>联系人地址</w:t>
            </w:r>
          </w:p>
        </w:tc>
        <w:tc>
          <w:tcPr>
            <w:tcW w:w="935" w:type="dxa"/>
          </w:tcPr>
          <w:p w14:paraId="6749B689" w14:textId="77777777" w:rsidR="00DD6A88" w:rsidRDefault="00DD6A88" w:rsidP="00DD6A88">
            <w:pPr>
              <w:pStyle w:val="Compact"/>
            </w:pPr>
            <w:r>
              <w:t>false</w:t>
            </w:r>
          </w:p>
        </w:tc>
        <w:tc>
          <w:tcPr>
            <w:tcW w:w="1899" w:type="dxa"/>
          </w:tcPr>
          <w:p w14:paraId="11EC877B" w14:textId="77777777" w:rsidR="00DD6A88" w:rsidRDefault="00DD6A88" w:rsidP="00DD6A88">
            <w:pPr>
              <w:pStyle w:val="Compact"/>
            </w:pPr>
            <w:r>
              <w:t>string</w:t>
            </w:r>
          </w:p>
        </w:tc>
        <w:tc>
          <w:tcPr>
            <w:tcW w:w="2641" w:type="dxa"/>
          </w:tcPr>
          <w:p w14:paraId="3A1627C4" w14:textId="77777777" w:rsidR="00DD6A88" w:rsidRDefault="00DD6A88" w:rsidP="00DD6A88">
            <w:pPr>
              <w:pStyle w:val="Compact"/>
            </w:pPr>
          </w:p>
        </w:tc>
      </w:tr>
      <w:tr w:rsidR="00DD6A88" w14:paraId="08DC35FA" w14:textId="77777777" w:rsidTr="00C67DB3">
        <w:tc>
          <w:tcPr>
            <w:tcW w:w="1477" w:type="dxa"/>
          </w:tcPr>
          <w:p w14:paraId="4B5E7EF0" w14:textId="77777777" w:rsidR="00DD6A88" w:rsidRDefault="00DD6A88" w:rsidP="00DD6A88">
            <w:pPr>
              <w:pStyle w:val="Compact"/>
            </w:pPr>
            <w:r>
              <w:t>rysj</w:t>
            </w:r>
          </w:p>
        </w:tc>
        <w:tc>
          <w:tcPr>
            <w:tcW w:w="1904" w:type="dxa"/>
          </w:tcPr>
          <w:p w14:paraId="033896E1" w14:textId="77777777" w:rsidR="00DD6A88" w:rsidRDefault="00DD6A88" w:rsidP="00DD6A88">
            <w:pPr>
              <w:pStyle w:val="Compact"/>
            </w:pPr>
            <w:r>
              <w:t>入院时间</w:t>
            </w:r>
          </w:p>
        </w:tc>
        <w:tc>
          <w:tcPr>
            <w:tcW w:w="935" w:type="dxa"/>
          </w:tcPr>
          <w:p w14:paraId="2D00F97A" w14:textId="77777777" w:rsidR="00DD6A88" w:rsidRDefault="00DD6A88" w:rsidP="00DD6A88">
            <w:pPr>
              <w:pStyle w:val="Compact"/>
            </w:pPr>
            <w:r>
              <w:t>true</w:t>
            </w:r>
          </w:p>
        </w:tc>
        <w:tc>
          <w:tcPr>
            <w:tcW w:w="1899" w:type="dxa"/>
          </w:tcPr>
          <w:p w14:paraId="196F7898" w14:textId="77777777" w:rsidR="00DD6A88" w:rsidRDefault="00DD6A88" w:rsidP="00DD6A88">
            <w:pPr>
              <w:pStyle w:val="Compact"/>
            </w:pPr>
            <w:r>
              <w:t>string(date-time)</w:t>
            </w:r>
          </w:p>
        </w:tc>
        <w:tc>
          <w:tcPr>
            <w:tcW w:w="2641" w:type="dxa"/>
          </w:tcPr>
          <w:p w14:paraId="64721D55" w14:textId="77777777" w:rsidR="00DD6A88" w:rsidRDefault="00DD6A88" w:rsidP="00DD6A88">
            <w:pPr>
              <w:pStyle w:val="Compact"/>
            </w:pPr>
            <w:r>
              <w:t>yyyy-MM-dd HH:mm:ss</w:t>
            </w:r>
          </w:p>
        </w:tc>
      </w:tr>
      <w:tr w:rsidR="00DD6A88" w14:paraId="7EE8BB06" w14:textId="77777777" w:rsidTr="00C67DB3">
        <w:tc>
          <w:tcPr>
            <w:tcW w:w="1477" w:type="dxa"/>
          </w:tcPr>
          <w:p w14:paraId="030F611C" w14:textId="77777777" w:rsidR="00DD6A88" w:rsidRDefault="00DD6A88" w:rsidP="00DD6A88">
            <w:pPr>
              <w:pStyle w:val="Compact"/>
            </w:pPr>
            <w:r>
              <w:t>rykb</w:t>
            </w:r>
          </w:p>
        </w:tc>
        <w:tc>
          <w:tcPr>
            <w:tcW w:w="1904" w:type="dxa"/>
          </w:tcPr>
          <w:p w14:paraId="000D25E0" w14:textId="77777777" w:rsidR="00DD6A88" w:rsidRDefault="00DD6A88" w:rsidP="00DD6A88">
            <w:pPr>
              <w:pStyle w:val="Compact"/>
            </w:pPr>
            <w:r>
              <w:t>入院科别</w:t>
            </w:r>
          </w:p>
        </w:tc>
        <w:tc>
          <w:tcPr>
            <w:tcW w:w="935" w:type="dxa"/>
          </w:tcPr>
          <w:p w14:paraId="1372A66C" w14:textId="77777777" w:rsidR="00DD6A88" w:rsidRDefault="00DD6A88" w:rsidP="00DD6A88">
            <w:pPr>
              <w:pStyle w:val="Compact"/>
            </w:pPr>
            <w:r>
              <w:t>true</w:t>
            </w:r>
          </w:p>
        </w:tc>
        <w:tc>
          <w:tcPr>
            <w:tcW w:w="1899" w:type="dxa"/>
          </w:tcPr>
          <w:p w14:paraId="30672F82" w14:textId="77777777" w:rsidR="00DD6A88" w:rsidRDefault="00DD6A88" w:rsidP="00DD6A88">
            <w:pPr>
              <w:pStyle w:val="Compact"/>
            </w:pPr>
            <w:r>
              <w:t>string</w:t>
            </w:r>
          </w:p>
        </w:tc>
        <w:tc>
          <w:tcPr>
            <w:tcW w:w="2641" w:type="dxa"/>
          </w:tcPr>
          <w:p w14:paraId="01965287" w14:textId="77777777" w:rsidR="00DD6A88" w:rsidRDefault="00DD6A88" w:rsidP="00DD6A88">
            <w:pPr>
              <w:pStyle w:val="Compact"/>
            </w:pPr>
          </w:p>
        </w:tc>
      </w:tr>
      <w:tr w:rsidR="00DD6A88" w14:paraId="1ADB3CEC" w14:textId="77777777" w:rsidTr="00C67DB3">
        <w:tc>
          <w:tcPr>
            <w:tcW w:w="1477" w:type="dxa"/>
          </w:tcPr>
          <w:p w14:paraId="415BE3A8" w14:textId="77777777" w:rsidR="00DD6A88" w:rsidRDefault="00DD6A88" w:rsidP="00DD6A88">
            <w:pPr>
              <w:pStyle w:val="Compact"/>
            </w:pPr>
            <w:r>
              <w:t>rykbbm</w:t>
            </w:r>
          </w:p>
        </w:tc>
        <w:tc>
          <w:tcPr>
            <w:tcW w:w="1904" w:type="dxa"/>
          </w:tcPr>
          <w:p w14:paraId="7D398536" w14:textId="77777777" w:rsidR="00DD6A88" w:rsidRDefault="00DD6A88" w:rsidP="00DD6A88">
            <w:pPr>
              <w:pStyle w:val="Compact"/>
            </w:pPr>
            <w:r>
              <w:t>入院科别编码</w:t>
            </w:r>
          </w:p>
        </w:tc>
        <w:tc>
          <w:tcPr>
            <w:tcW w:w="935" w:type="dxa"/>
          </w:tcPr>
          <w:p w14:paraId="22B85903" w14:textId="77777777" w:rsidR="00DD6A88" w:rsidRDefault="00DD6A88" w:rsidP="00DD6A88">
            <w:pPr>
              <w:pStyle w:val="Compact"/>
            </w:pPr>
            <w:r>
              <w:t>true</w:t>
            </w:r>
          </w:p>
        </w:tc>
        <w:tc>
          <w:tcPr>
            <w:tcW w:w="1899" w:type="dxa"/>
          </w:tcPr>
          <w:p w14:paraId="153B8D40" w14:textId="77777777" w:rsidR="00DD6A88" w:rsidRDefault="00DD6A88" w:rsidP="00DD6A88">
            <w:pPr>
              <w:pStyle w:val="Compact"/>
            </w:pPr>
            <w:r>
              <w:t>string</w:t>
            </w:r>
          </w:p>
        </w:tc>
        <w:tc>
          <w:tcPr>
            <w:tcW w:w="2641" w:type="dxa"/>
          </w:tcPr>
          <w:p w14:paraId="28A69CD4" w14:textId="77777777" w:rsidR="00DD6A88" w:rsidRDefault="00DD6A88" w:rsidP="00DD6A88">
            <w:pPr>
              <w:pStyle w:val="Compact"/>
            </w:pPr>
          </w:p>
        </w:tc>
      </w:tr>
      <w:tr w:rsidR="00DD6A88" w14:paraId="72C2AAE7" w14:textId="77777777" w:rsidTr="00C67DB3">
        <w:tc>
          <w:tcPr>
            <w:tcW w:w="1477" w:type="dxa"/>
          </w:tcPr>
          <w:p w14:paraId="67BCDD48" w14:textId="77777777" w:rsidR="00DD6A88" w:rsidRDefault="00DD6A88" w:rsidP="00DD6A88">
            <w:pPr>
              <w:pStyle w:val="Compact"/>
            </w:pPr>
            <w:r>
              <w:t>rybq</w:t>
            </w:r>
          </w:p>
        </w:tc>
        <w:tc>
          <w:tcPr>
            <w:tcW w:w="1904" w:type="dxa"/>
          </w:tcPr>
          <w:p w14:paraId="53821229" w14:textId="77777777" w:rsidR="00DD6A88" w:rsidRDefault="00DD6A88" w:rsidP="00DD6A88">
            <w:pPr>
              <w:pStyle w:val="Compact"/>
            </w:pPr>
            <w:r>
              <w:t>入院病区</w:t>
            </w:r>
          </w:p>
        </w:tc>
        <w:tc>
          <w:tcPr>
            <w:tcW w:w="935" w:type="dxa"/>
          </w:tcPr>
          <w:p w14:paraId="3FFF842A" w14:textId="77777777" w:rsidR="00DD6A88" w:rsidRDefault="00DD6A88" w:rsidP="00DD6A88">
            <w:pPr>
              <w:pStyle w:val="Compact"/>
            </w:pPr>
            <w:r>
              <w:t>false</w:t>
            </w:r>
          </w:p>
        </w:tc>
        <w:tc>
          <w:tcPr>
            <w:tcW w:w="1899" w:type="dxa"/>
          </w:tcPr>
          <w:p w14:paraId="487E0DDB" w14:textId="77777777" w:rsidR="00DD6A88" w:rsidRDefault="00DD6A88" w:rsidP="00DD6A88">
            <w:pPr>
              <w:pStyle w:val="Compact"/>
            </w:pPr>
            <w:r>
              <w:t>string</w:t>
            </w:r>
          </w:p>
        </w:tc>
        <w:tc>
          <w:tcPr>
            <w:tcW w:w="2641" w:type="dxa"/>
          </w:tcPr>
          <w:p w14:paraId="26E67928" w14:textId="77777777" w:rsidR="00DD6A88" w:rsidRDefault="00DD6A88" w:rsidP="00DD6A88">
            <w:pPr>
              <w:pStyle w:val="Compact"/>
            </w:pPr>
          </w:p>
        </w:tc>
      </w:tr>
      <w:tr w:rsidR="00DD6A88" w14:paraId="7209AE35" w14:textId="77777777" w:rsidTr="00C67DB3">
        <w:tc>
          <w:tcPr>
            <w:tcW w:w="1477" w:type="dxa"/>
          </w:tcPr>
          <w:p w14:paraId="312342AD" w14:textId="77777777" w:rsidR="00DD6A88" w:rsidRDefault="00DD6A88" w:rsidP="00DD6A88">
            <w:pPr>
              <w:pStyle w:val="Compact"/>
            </w:pPr>
            <w:r>
              <w:t>rytj</w:t>
            </w:r>
          </w:p>
        </w:tc>
        <w:tc>
          <w:tcPr>
            <w:tcW w:w="1904" w:type="dxa"/>
          </w:tcPr>
          <w:p w14:paraId="30C1A9E9" w14:textId="77777777" w:rsidR="00DD6A88" w:rsidRDefault="00DD6A88" w:rsidP="00DD6A88">
            <w:pPr>
              <w:pStyle w:val="Compact"/>
            </w:pPr>
            <w:r>
              <w:t>入院途径</w:t>
            </w:r>
          </w:p>
        </w:tc>
        <w:tc>
          <w:tcPr>
            <w:tcW w:w="935" w:type="dxa"/>
          </w:tcPr>
          <w:p w14:paraId="10A018ED" w14:textId="77777777" w:rsidR="00DD6A88" w:rsidRDefault="00DD6A88" w:rsidP="00DD6A88">
            <w:pPr>
              <w:pStyle w:val="Compact"/>
            </w:pPr>
            <w:r>
              <w:t>false</w:t>
            </w:r>
          </w:p>
        </w:tc>
        <w:tc>
          <w:tcPr>
            <w:tcW w:w="1899" w:type="dxa"/>
          </w:tcPr>
          <w:p w14:paraId="68E9084C" w14:textId="77777777" w:rsidR="00DD6A88" w:rsidRDefault="00DD6A88" w:rsidP="00DD6A88">
            <w:pPr>
              <w:pStyle w:val="Compact"/>
            </w:pPr>
            <w:r>
              <w:t>integer(int32)</w:t>
            </w:r>
          </w:p>
        </w:tc>
        <w:tc>
          <w:tcPr>
            <w:tcW w:w="2641" w:type="dxa"/>
          </w:tcPr>
          <w:p w14:paraId="4EF04165" w14:textId="77777777" w:rsidR="00DD6A88" w:rsidRDefault="00DD6A88" w:rsidP="00DD6A88">
            <w:pPr>
              <w:pStyle w:val="Compact"/>
            </w:pPr>
            <w:r>
              <w:t>参考字典：入院途径</w:t>
            </w:r>
          </w:p>
        </w:tc>
      </w:tr>
      <w:tr w:rsidR="00DD6A88" w14:paraId="0216B01A" w14:textId="77777777" w:rsidTr="00C67DB3">
        <w:tc>
          <w:tcPr>
            <w:tcW w:w="1477" w:type="dxa"/>
          </w:tcPr>
          <w:p w14:paraId="786D2462" w14:textId="77777777" w:rsidR="00DD6A88" w:rsidRDefault="00DD6A88" w:rsidP="00DD6A88">
            <w:pPr>
              <w:pStyle w:val="Compact"/>
            </w:pPr>
            <w:r>
              <w:t>cysj</w:t>
            </w:r>
          </w:p>
        </w:tc>
        <w:tc>
          <w:tcPr>
            <w:tcW w:w="1904" w:type="dxa"/>
          </w:tcPr>
          <w:p w14:paraId="0E19AAA2" w14:textId="77777777" w:rsidR="00DD6A88" w:rsidRDefault="00DD6A88" w:rsidP="00DD6A88">
            <w:pPr>
              <w:pStyle w:val="Compact"/>
            </w:pPr>
            <w:r>
              <w:t>出院时间</w:t>
            </w:r>
          </w:p>
        </w:tc>
        <w:tc>
          <w:tcPr>
            <w:tcW w:w="935" w:type="dxa"/>
          </w:tcPr>
          <w:p w14:paraId="09B3B30A" w14:textId="77777777" w:rsidR="00DD6A88" w:rsidRDefault="00DD6A88" w:rsidP="00DD6A88">
            <w:pPr>
              <w:pStyle w:val="Compact"/>
            </w:pPr>
            <w:r>
              <w:t>false</w:t>
            </w:r>
          </w:p>
        </w:tc>
        <w:tc>
          <w:tcPr>
            <w:tcW w:w="1899" w:type="dxa"/>
          </w:tcPr>
          <w:p w14:paraId="4DE84439" w14:textId="77777777" w:rsidR="00DD6A88" w:rsidRDefault="00DD6A88" w:rsidP="00DD6A88">
            <w:pPr>
              <w:pStyle w:val="Compact"/>
            </w:pPr>
            <w:r>
              <w:t>string(date-time)</w:t>
            </w:r>
          </w:p>
        </w:tc>
        <w:tc>
          <w:tcPr>
            <w:tcW w:w="2641" w:type="dxa"/>
          </w:tcPr>
          <w:p w14:paraId="628E2462" w14:textId="77777777" w:rsidR="00DD6A88" w:rsidRDefault="00DD6A88" w:rsidP="00DD6A88">
            <w:pPr>
              <w:pStyle w:val="Compact"/>
            </w:pPr>
            <w:r>
              <w:t>yyyy-MM-dd HH:mm:ss</w:t>
            </w:r>
          </w:p>
        </w:tc>
      </w:tr>
      <w:tr w:rsidR="00DD6A88" w14:paraId="435C4CFD" w14:textId="77777777" w:rsidTr="00C67DB3">
        <w:tc>
          <w:tcPr>
            <w:tcW w:w="1477" w:type="dxa"/>
          </w:tcPr>
          <w:p w14:paraId="3B6E8985" w14:textId="77777777" w:rsidR="00DD6A88" w:rsidRDefault="00DD6A88" w:rsidP="00DD6A88">
            <w:pPr>
              <w:pStyle w:val="Compact"/>
            </w:pPr>
            <w:r>
              <w:t>cykb</w:t>
            </w:r>
          </w:p>
        </w:tc>
        <w:tc>
          <w:tcPr>
            <w:tcW w:w="1904" w:type="dxa"/>
          </w:tcPr>
          <w:p w14:paraId="1A9E9660" w14:textId="77777777" w:rsidR="00DD6A88" w:rsidRDefault="00DD6A88" w:rsidP="00DD6A88">
            <w:pPr>
              <w:pStyle w:val="Compact"/>
            </w:pPr>
            <w:r>
              <w:t>出院科别</w:t>
            </w:r>
          </w:p>
        </w:tc>
        <w:tc>
          <w:tcPr>
            <w:tcW w:w="935" w:type="dxa"/>
          </w:tcPr>
          <w:p w14:paraId="50FBB04C" w14:textId="77777777" w:rsidR="00DD6A88" w:rsidRDefault="00DD6A88" w:rsidP="00DD6A88">
            <w:pPr>
              <w:pStyle w:val="Compact"/>
            </w:pPr>
            <w:r>
              <w:t>false</w:t>
            </w:r>
          </w:p>
        </w:tc>
        <w:tc>
          <w:tcPr>
            <w:tcW w:w="1899" w:type="dxa"/>
          </w:tcPr>
          <w:p w14:paraId="62A74220" w14:textId="77777777" w:rsidR="00DD6A88" w:rsidRDefault="00DD6A88" w:rsidP="00DD6A88">
            <w:pPr>
              <w:pStyle w:val="Compact"/>
            </w:pPr>
            <w:r>
              <w:t>string</w:t>
            </w:r>
          </w:p>
        </w:tc>
        <w:tc>
          <w:tcPr>
            <w:tcW w:w="2641" w:type="dxa"/>
          </w:tcPr>
          <w:p w14:paraId="45A0C2C1" w14:textId="77777777" w:rsidR="00DD6A88" w:rsidRDefault="00DD6A88" w:rsidP="00DD6A88">
            <w:pPr>
              <w:pStyle w:val="Compact"/>
            </w:pPr>
          </w:p>
        </w:tc>
      </w:tr>
      <w:tr w:rsidR="00DD6A88" w14:paraId="05AA21F4" w14:textId="77777777" w:rsidTr="00C67DB3">
        <w:tc>
          <w:tcPr>
            <w:tcW w:w="1477" w:type="dxa"/>
          </w:tcPr>
          <w:p w14:paraId="47026ECF" w14:textId="77777777" w:rsidR="00DD6A88" w:rsidRDefault="00DD6A88" w:rsidP="00DD6A88">
            <w:pPr>
              <w:pStyle w:val="Compact"/>
            </w:pPr>
            <w:r>
              <w:lastRenderedPageBreak/>
              <w:t>cykbbm</w:t>
            </w:r>
          </w:p>
        </w:tc>
        <w:tc>
          <w:tcPr>
            <w:tcW w:w="1904" w:type="dxa"/>
          </w:tcPr>
          <w:p w14:paraId="4361E06D" w14:textId="77777777" w:rsidR="00DD6A88" w:rsidRDefault="00DD6A88" w:rsidP="00DD6A88">
            <w:pPr>
              <w:pStyle w:val="Compact"/>
            </w:pPr>
            <w:r>
              <w:t>出院科别编码</w:t>
            </w:r>
          </w:p>
        </w:tc>
        <w:tc>
          <w:tcPr>
            <w:tcW w:w="935" w:type="dxa"/>
          </w:tcPr>
          <w:p w14:paraId="1CEB9EA6" w14:textId="77777777" w:rsidR="00DD6A88" w:rsidRDefault="00DD6A88" w:rsidP="00DD6A88">
            <w:pPr>
              <w:pStyle w:val="Compact"/>
            </w:pPr>
            <w:r>
              <w:t>false</w:t>
            </w:r>
          </w:p>
        </w:tc>
        <w:tc>
          <w:tcPr>
            <w:tcW w:w="1899" w:type="dxa"/>
          </w:tcPr>
          <w:p w14:paraId="1632131C" w14:textId="77777777" w:rsidR="00DD6A88" w:rsidRDefault="00DD6A88" w:rsidP="00DD6A88">
            <w:pPr>
              <w:pStyle w:val="Compact"/>
            </w:pPr>
            <w:r>
              <w:t>string</w:t>
            </w:r>
          </w:p>
        </w:tc>
        <w:tc>
          <w:tcPr>
            <w:tcW w:w="2641" w:type="dxa"/>
          </w:tcPr>
          <w:p w14:paraId="1A13D39E" w14:textId="77777777" w:rsidR="00DD6A88" w:rsidRDefault="00DD6A88" w:rsidP="00DD6A88">
            <w:pPr>
              <w:pStyle w:val="Compact"/>
            </w:pPr>
          </w:p>
        </w:tc>
      </w:tr>
      <w:tr w:rsidR="00DD6A88" w14:paraId="38FBBCF7" w14:textId="77777777" w:rsidTr="00C67DB3">
        <w:tc>
          <w:tcPr>
            <w:tcW w:w="1477" w:type="dxa"/>
          </w:tcPr>
          <w:p w14:paraId="6AE5410A" w14:textId="77777777" w:rsidR="00DD6A88" w:rsidRDefault="00DD6A88" w:rsidP="00DD6A88">
            <w:pPr>
              <w:pStyle w:val="Compact"/>
            </w:pPr>
            <w:r>
              <w:t>cybq</w:t>
            </w:r>
          </w:p>
        </w:tc>
        <w:tc>
          <w:tcPr>
            <w:tcW w:w="1904" w:type="dxa"/>
          </w:tcPr>
          <w:p w14:paraId="77FD0DB2" w14:textId="77777777" w:rsidR="00DD6A88" w:rsidRDefault="00DD6A88" w:rsidP="00DD6A88">
            <w:pPr>
              <w:pStyle w:val="Compact"/>
            </w:pPr>
            <w:r>
              <w:t>出院病区</w:t>
            </w:r>
          </w:p>
        </w:tc>
        <w:tc>
          <w:tcPr>
            <w:tcW w:w="935" w:type="dxa"/>
          </w:tcPr>
          <w:p w14:paraId="4203699D" w14:textId="77777777" w:rsidR="00DD6A88" w:rsidRDefault="00DD6A88" w:rsidP="00DD6A88">
            <w:pPr>
              <w:pStyle w:val="Compact"/>
            </w:pPr>
            <w:r>
              <w:t>false</w:t>
            </w:r>
          </w:p>
        </w:tc>
        <w:tc>
          <w:tcPr>
            <w:tcW w:w="1899" w:type="dxa"/>
          </w:tcPr>
          <w:p w14:paraId="17F780EF" w14:textId="77777777" w:rsidR="00DD6A88" w:rsidRDefault="00DD6A88" w:rsidP="00DD6A88">
            <w:pPr>
              <w:pStyle w:val="Compact"/>
            </w:pPr>
            <w:r>
              <w:t>string</w:t>
            </w:r>
          </w:p>
        </w:tc>
        <w:tc>
          <w:tcPr>
            <w:tcW w:w="2641" w:type="dxa"/>
          </w:tcPr>
          <w:p w14:paraId="0D19FC96" w14:textId="77777777" w:rsidR="00DD6A88" w:rsidRDefault="00DD6A88" w:rsidP="00DD6A88">
            <w:pPr>
              <w:pStyle w:val="Compact"/>
            </w:pPr>
          </w:p>
        </w:tc>
      </w:tr>
      <w:tr w:rsidR="00DD6A88" w14:paraId="3C97B7CB" w14:textId="77777777" w:rsidTr="00C67DB3">
        <w:tc>
          <w:tcPr>
            <w:tcW w:w="1477" w:type="dxa"/>
          </w:tcPr>
          <w:p w14:paraId="2C8D2B98" w14:textId="77777777" w:rsidR="00DD6A88" w:rsidRDefault="00DD6A88" w:rsidP="00DD6A88">
            <w:pPr>
              <w:pStyle w:val="Compact"/>
            </w:pPr>
            <w:r>
              <w:t>zyts</w:t>
            </w:r>
          </w:p>
        </w:tc>
        <w:tc>
          <w:tcPr>
            <w:tcW w:w="1904" w:type="dxa"/>
          </w:tcPr>
          <w:p w14:paraId="3ECE3438" w14:textId="77777777" w:rsidR="00DD6A88" w:rsidRDefault="00DD6A88" w:rsidP="00DD6A88">
            <w:pPr>
              <w:pStyle w:val="Compact"/>
            </w:pPr>
            <w:r>
              <w:t>住院天数</w:t>
            </w:r>
          </w:p>
        </w:tc>
        <w:tc>
          <w:tcPr>
            <w:tcW w:w="935" w:type="dxa"/>
          </w:tcPr>
          <w:p w14:paraId="07B6258F" w14:textId="77777777" w:rsidR="00DD6A88" w:rsidRDefault="00DD6A88" w:rsidP="00DD6A88">
            <w:pPr>
              <w:pStyle w:val="Compact"/>
            </w:pPr>
            <w:r>
              <w:t>false</w:t>
            </w:r>
          </w:p>
        </w:tc>
        <w:tc>
          <w:tcPr>
            <w:tcW w:w="1899" w:type="dxa"/>
          </w:tcPr>
          <w:p w14:paraId="71CB90EC" w14:textId="77777777" w:rsidR="00DD6A88" w:rsidRDefault="00DD6A88" w:rsidP="00DD6A88">
            <w:pPr>
              <w:pStyle w:val="Compact"/>
            </w:pPr>
            <w:r>
              <w:t>integer(int32)</w:t>
            </w:r>
          </w:p>
        </w:tc>
        <w:tc>
          <w:tcPr>
            <w:tcW w:w="2641" w:type="dxa"/>
          </w:tcPr>
          <w:p w14:paraId="2983B3DC" w14:textId="77777777" w:rsidR="00DD6A88" w:rsidRDefault="00DD6A88" w:rsidP="00DD6A88">
            <w:pPr>
              <w:pStyle w:val="Compact"/>
            </w:pPr>
          </w:p>
        </w:tc>
      </w:tr>
      <w:tr w:rsidR="00DD6A88" w14:paraId="6C6A5F53" w14:textId="77777777" w:rsidTr="00C67DB3">
        <w:tc>
          <w:tcPr>
            <w:tcW w:w="1477" w:type="dxa"/>
          </w:tcPr>
          <w:p w14:paraId="2372BB6B" w14:textId="77777777" w:rsidR="00DD6A88" w:rsidRDefault="00DD6A88" w:rsidP="00DD6A88">
            <w:pPr>
              <w:pStyle w:val="Compact"/>
            </w:pPr>
            <w:r>
              <w:t>zkkb</w:t>
            </w:r>
          </w:p>
        </w:tc>
        <w:tc>
          <w:tcPr>
            <w:tcW w:w="1904" w:type="dxa"/>
          </w:tcPr>
          <w:p w14:paraId="038CB517" w14:textId="77777777" w:rsidR="00DD6A88" w:rsidRDefault="00DD6A88" w:rsidP="00DD6A88">
            <w:pPr>
              <w:pStyle w:val="Compact"/>
            </w:pPr>
            <w:r>
              <w:t>转科科别</w:t>
            </w:r>
          </w:p>
        </w:tc>
        <w:tc>
          <w:tcPr>
            <w:tcW w:w="935" w:type="dxa"/>
          </w:tcPr>
          <w:p w14:paraId="480BF631" w14:textId="77777777" w:rsidR="00DD6A88" w:rsidRDefault="00DD6A88" w:rsidP="00DD6A88">
            <w:pPr>
              <w:pStyle w:val="Compact"/>
            </w:pPr>
            <w:r>
              <w:t>false</w:t>
            </w:r>
          </w:p>
        </w:tc>
        <w:tc>
          <w:tcPr>
            <w:tcW w:w="1899" w:type="dxa"/>
          </w:tcPr>
          <w:p w14:paraId="0DF0908B" w14:textId="77777777" w:rsidR="00DD6A88" w:rsidRDefault="00DD6A88" w:rsidP="00DD6A88">
            <w:pPr>
              <w:pStyle w:val="Compact"/>
            </w:pPr>
            <w:r>
              <w:t>string</w:t>
            </w:r>
          </w:p>
        </w:tc>
        <w:tc>
          <w:tcPr>
            <w:tcW w:w="2641" w:type="dxa"/>
          </w:tcPr>
          <w:p w14:paraId="60E5D6B2" w14:textId="77777777" w:rsidR="00DD6A88" w:rsidRDefault="00DD6A88" w:rsidP="00DD6A88">
            <w:pPr>
              <w:pStyle w:val="Compact"/>
            </w:pPr>
          </w:p>
        </w:tc>
      </w:tr>
      <w:tr w:rsidR="00DD6A88" w14:paraId="1BE64024" w14:textId="77777777" w:rsidTr="00C67DB3">
        <w:tc>
          <w:tcPr>
            <w:tcW w:w="1477" w:type="dxa"/>
          </w:tcPr>
          <w:p w14:paraId="47D7EC3C" w14:textId="77777777" w:rsidR="00DD6A88" w:rsidRDefault="00DD6A88" w:rsidP="00DD6A88">
            <w:pPr>
              <w:pStyle w:val="Compact"/>
            </w:pPr>
            <w:r>
              <w:t>zkkbbm</w:t>
            </w:r>
          </w:p>
        </w:tc>
        <w:tc>
          <w:tcPr>
            <w:tcW w:w="1904" w:type="dxa"/>
          </w:tcPr>
          <w:p w14:paraId="418EA804" w14:textId="77777777" w:rsidR="00DD6A88" w:rsidRDefault="00DD6A88" w:rsidP="00DD6A88">
            <w:pPr>
              <w:pStyle w:val="Compact"/>
            </w:pPr>
            <w:r>
              <w:t>转科科别编码</w:t>
            </w:r>
          </w:p>
        </w:tc>
        <w:tc>
          <w:tcPr>
            <w:tcW w:w="935" w:type="dxa"/>
          </w:tcPr>
          <w:p w14:paraId="18D082B6" w14:textId="77777777" w:rsidR="00DD6A88" w:rsidRDefault="00DD6A88" w:rsidP="00DD6A88">
            <w:pPr>
              <w:pStyle w:val="Compact"/>
            </w:pPr>
            <w:r>
              <w:t>false</w:t>
            </w:r>
          </w:p>
        </w:tc>
        <w:tc>
          <w:tcPr>
            <w:tcW w:w="1899" w:type="dxa"/>
          </w:tcPr>
          <w:p w14:paraId="1233511E" w14:textId="77777777" w:rsidR="00DD6A88" w:rsidRDefault="00DD6A88" w:rsidP="00DD6A88">
            <w:pPr>
              <w:pStyle w:val="Compact"/>
            </w:pPr>
            <w:r>
              <w:t>string</w:t>
            </w:r>
          </w:p>
        </w:tc>
        <w:tc>
          <w:tcPr>
            <w:tcW w:w="2641" w:type="dxa"/>
          </w:tcPr>
          <w:p w14:paraId="55BBACEF" w14:textId="77777777" w:rsidR="00DD6A88" w:rsidRDefault="00DD6A88" w:rsidP="00DD6A88">
            <w:pPr>
              <w:pStyle w:val="Compact"/>
            </w:pPr>
          </w:p>
        </w:tc>
      </w:tr>
      <w:tr w:rsidR="00DD6A88" w14:paraId="6DE47390" w14:textId="77777777" w:rsidTr="00C67DB3">
        <w:tc>
          <w:tcPr>
            <w:tcW w:w="1477" w:type="dxa"/>
          </w:tcPr>
          <w:p w14:paraId="6B376D75" w14:textId="77777777" w:rsidR="00DD6A88" w:rsidRDefault="00DD6A88" w:rsidP="00DD6A88">
            <w:pPr>
              <w:pStyle w:val="Compact"/>
            </w:pPr>
            <w:r>
              <w:t>mzzd</w:t>
            </w:r>
          </w:p>
        </w:tc>
        <w:tc>
          <w:tcPr>
            <w:tcW w:w="1904" w:type="dxa"/>
          </w:tcPr>
          <w:p w14:paraId="486F0D2D" w14:textId="77777777" w:rsidR="00DD6A88" w:rsidRDefault="00DD6A88" w:rsidP="00DD6A88">
            <w:pPr>
              <w:pStyle w:val="Compact"/>
            </w:pPr>
            <w:r>
              <w:t>门诊诊断</w:t>
            </w:r>
          </w:p>
        </w:tc>
        <w:tc>
          <w:tcPr>
            <w:tcW w:w="935" w:type="dxa"/>
          </w:tcPr>
          <w:p w14:paraId="675951EF" w14:textId="77777777" w:rsidR="00DD6A88" w:rsidRDefault="00DD6A88" w:rsidP="00DD6A88">
            <w:pPr>
              <w:pStyle w:val="Compact"/>
            </w:pPr>
            <w:r>
              <w:t>false</w:t>
            </w:r>
          </w:p>
        </w:tc>
        <w:tc>
          <w:tcPr>
            <w:tcW w:w="1899" w:type="dxa"/>
          </w:tcPr>
          <w:p w14:paraId="68A92ED0" w14:textId="77777777" w:rsidR="00DD6A88" w:rsidRDefault="00DD6A88" w:rsidP="00DD6A88">
            <w:pPr>
              <w:pStyle w:val="Compact"/>
            </w:pPr>
            <w:r>
              <w:t>string</w:t>
            </w:r>
          </w:p>
        </w:tc>
        <w:tc>
          <w:tcPr>
            <w:tcW w:w="2641" w:type="dxa"/>
          </w:tcPr>
          <w:p w14:paraId="3D75DE78" w14:textId="77777777" w:rsidR="00DD6A88" w:rsidRDefault="00DD6A88" w:rsidP="00DD6A88">
            <w:pPr>
              <w:pStyle w:val="Compact"/>
            </w:pPr>
          </w:p>
        </w:tc>
      </w:tr>
      <w:tr w:rsidR="00DD6A88" w14:paraId="2E829D71" w14:textId="77777777" w:rsidTr="00C67DB3">
        <w:tc>
          <w:tcPr>
            <w:tcW w:w="1477" w:type="dxa"/>
          </w:tcPr>
          <w:p w14:paraId="70325093" w14:textId="77777777" w:rsidR="00DD6A88" w:rsidRDefault="00DD6A88" w:rsidP="00DD6A88">
            <w:pPr>
              <w:pStyle w:val="Compact"/>
            </w:pPr>
            <w:r>
              <w:t>mzzdbm</w:t>
            </w:r>
          </w:p>
        </w:tc>
        <w:tc>
          <w:tcPr>
            <w:tcW w:w="1904" w:type="dxa"/>
          </w:tcPr>
          <w:p w14:paraId="5549FB95" w14:textId="77777777" w:rsidR="00DD6A88" w:rsidRDefault="00DD6A88" w:rsidP="00DD6A88">
            <w:pPr>
              <w:pStyle w:val="Compact"/>
            </w:pPr>
            <w:r>
              <w:t>门诊诊断ICD编码</w:t>
            </w:r>
          </w:p>
        </w:tc>
        <w:tc>
          <w:tcPr>
            <w:tcW w:w="935" w:type="dxa"/>
          </w:tcPr>
          <w:p w14:paraId="1245576D" w14:textId="77777777" w:rsidR="00DD6A88" w:rsidRDefault="00DD6A88" w:rsidP="00DD6A88">
            <w:pPr>
              <w:pStyle w:val="Compact"/>
            </w:pPr>
            <w:r>
              <w:t>false</w:t>
            </w:r>
          </w:p>
        </w:tc>
        <w:tc>
          <w:tcPr>
            <w:tcW w:w="1899" w:type="dxa"/>
          </w:tcPr>
          <w:p w14:paraId="0937B157" w14:textId="77777777" w:rsidR="00DD6A88" w:rsidRDefault="00DD6A88" w:rsidP="00DD6A88">
            <w:pPr>
              <w:pStyle w:val="Compact"/>
            </w:pPr>
            <w:r>
              <w:t>string</w:t>
            </w:r>
          </w:p>
        </w:tc>
        <w:tc>
          <w:tcPr>
            <w:tcW w:w="2641" w:type="dxa"/>
          </w:tcPr>
          <w:p w14:paraId="389B07AF" w14:textId="77777777" w:rsidR="00DD6A88" w:rsidRDefault="00DD6A88" w:rsidP="00DD6A88">
            <w:pPr>
              <w:pStyle w:val="Compact"/>
            </w:pPr>
          </w:p>
        </w:tc>
      </w:tr>
      <w:tr w:rsidR="00DD6A88" w14:paraId="4A95487B" w14:textId="77777777" w:rsidTr="00C67DB3">
        <w:tc>
          <w:tcPr>
            <w:tcW w:w="1477" w:type="dxa"/>
          </w:tcPr>
          <w:p w14:paraId="63DEBBDC" w14:textId="77777777" w:rsidR="00DD6A88" w:rsidRDefault="00DD6A88" w:rsidP="00DD6A88">
            <w:pPr>
              <w:pStyle w:val="Compact"/>
            </w:pPr>
            <w:r>
              <w:t>mzzdZy</w:t>
            </w:r>
          </w:p>
        </w:tc>
        <w:tc>
          <w:tcPr>
            <w:tcW w:w="1904" w:type="dxa"/>
          </w:tcPr>
          <w:p w14:paraId="72D9CF85" w14:textId="77777777" w:rsidR="00DD6A88" w:rsidRDefault="00DD6A88" w:rsidP="00DD6A88">
            <w:pPr>
              <w:pStyle w:val="Compact"/>
            </w:pPr>
            <w:r>
              <w:t>门诊诊断_中医</w:t>
            </w:r>
          </w:p>
        </w:tc>
        <w:tc>
          <w:tcPr>
            <w:tcW w:w="935" w:type="dxa"/>
          </w:tcPr>
          <w:p w14:paraId="28FB1109" w14:textId="77777777" w:rsidR="00DD6A88" w:rsidRDefault="00DD6A88" w:rsidP="00DD6A88">
            <w:pPr>
              <w:pStyle w:val="Compact"/>
            </w:pPr>
            <w:r>
              <w:t>false</w:t>
            </w:r>
          </w:p>
        </w:tc>
        <w:tc>
          <w:tcPr>
            <w:tcW w:w="1899" w:type="dxa"/>
          </w:tcPr>
          <w:p w14:paraId="42C95984" w14:textId="77777777" w:rsidR="00DD6A88" w:rsidRDefault="00DD6A88" w:rsidP="00DD6A88">
            <w:pPr>
              <w:pStyle w:val="Compact"/>
            </w:pPr>
            <w:r>
              <w:t>string</w:t>
            </w:r>
          </w:p>
        </w:tc>
        <w:tc>
          <w:tcPr>
            <w:tcW w:w="2641" w:type="dxa"/>
          </w:tcPr>
          <w:p w14:paraId="417BEF3A" w14:textId="77777777" w:rsidR="00DD6A88" w:rsidRDefault="00DD6A88" w:rsidP="00DD6A88">
            <w:pPr>
              <w:pStyle w:val="Compact"/>
            </w:pPr>
          </w:p>
        </w:tc>
      </w:tr>
      <w:tr w:rsidR="00DD6A88" w14:paraId="4594D7D3" w14:textId="77777777" w:rsidTr="00C67DB3">
        <w:tc>
          <w:tcPr>
            <w:tcW w:w="1477" w:type="dxa"/>
          </w:tcPr>
          <w:p w14:paraId="5C0A6A4D" w14:textId="77777777" w:rsidR="00DD6A88" w:rsidRDefault="00DD6A88" w:rsidP="00DD6A88">
            <w:pPr>
              <w:pStyle w:val="Compact"/>
            </w:pPr>
            <w:r>
              <w:t>mzzdbmZy</w:t>
            </w:r>
          </w:p>
        </w:tc>
        <w:tc>
          <w:tcPr>
            <w:tcW w:w="1904" w:type="dxa"/>
          </w:tcPr>
          <w:p w14:paraId="169D0117" w14:textId="77777777" w:rsidR="00DD6A88" w:rsidRDefault="00DD6A88" w:rsidP="00DD6A88">
            <w:pPr>
              <w:pStyle w:val="Compact"/>
            </w:pPr>
            <w:r>
              <w:t>门诊诊断编码_中医</w:t>
            </w:r>
          </w:p>
        </w:tc>
        <w:tc>
          <w:tcPr>
            <w:tcW w:w="935" w:type="dxa"/>
          </w:tcPr>
          <w:p w14:paraId="203F7F29" w14:textId="77777777" w:rsidR="00DD6A88" w:rsidRDefault="00DD6A88" w:rsidP="00DD6A88">
            <w:pPr>
              <w:pStyle w:val="Compact"/>
            </w:pPr>
            <w:r>
              <w:t>false</w:t>
            </w:r>
          </w:p>
        </w:tc>
        <w:tc>
          <w:tcPr>
            <w:tcW w:w="1899" w:type="dxa"/>
          </w:tcPr>
          <w:p w14:paraId="3EFE1D63" w14:textId="77777777" w:rsidR="00DD6A88" w:rsidRDefault="00DD6A88" w:rsidP="00DD6A88">
            <w:pPr>
              <w:pStyle w:val="Compact"/>
            </w:pPr>
            <w:r>
              <w:t>string</w:t>
            </w:r>
          </w:p>
        </w:tc>
        <w:tc>
          <w:tcPr>
            <w:tcW w:w="2641" w:type="dxa"/>
          </w:tcPr>
          <w:p w14:paraId="35BA4278" w14:textId="77777777" w:rsidR="00DD6A88" w:rsidRDefault="00DD6A88" w:rsidP="00DD6A88">
            <w:pPr>
              <w:pStyle w:val="Compact"/>
            </w:pPr>
          </w:p>
        </w:tc>
      </w:tr>
      <w:tr w:rsidR="00DD6A88" w14:paraId="786353E2" w14:textId="77777777" w:rsidTr="00C67DB3">
        <w:tc>
          <w:tcPr>
            <w:tcW w:w="1477" w:type="dxa"/>
          </w:tcPr>
          <w:p w14:paraId="7A289882" w14:textId="77777777" w:rsidR="00DD6A88" w:rsidRDefault="00DD6A88" w:rsidP="00DD6A88">
            <w:pPr>
              <w:pStyle w:val="Compact"/>
            </w:pPr>
            <w:r>
              <w:t>sszdYy</w:t>
            </w:r>
          </w:p>
        </w:tc>
        <w:tc>
          <w:tcPr>
            <w:tcW w:w="1904" w:type="dxa"/>
          </w:tcPr>
          <w:p w14:paraId="026FB1C9" w14:textId="77777777" w:rsidR="00DD6A88" w:rsidRDefault="00DD6A88" w:rsidP="00DD6A88">
            <w:pPr>
              <w:pStyle w:val="Compact"/>
            </w:pPr>
            <w:r>
              <w:t>损伤中毒原因</w:t>
            </w:r>
          </w:p>
        </w:tc>
        <w:tc>
          <w:tcPr>
            <w:tcW w:w="935" w:type="dxa"/>
          </w:tcPr>
          <w:p w14:paraId="1204178E" w14:textId="77777777" w:rsidR="00DD6A88" w:rsidRDefault="00DD6A88" w:rsidP="00DD6A88">
            <w:pPr>
              <w:pStyle w:val="Compact"/>
            </w:pPr>
            <w:r>
              <w:t>false</w:t>
            </w:r>
          </w:p>
        </w:tc>
        <w:tc>
          <w:tcPr>
            <w:tcW w:w="1899" w:type="dxa"/>
          </w:tcPr>
          <w:p w14:paraId="42086A85" w14:textId="77777777" w:rsidR="00DD6A88" w:rsidRDefault="00DD6A88" w:rsidP="00DD6A88">
            <w:pPr>
              <w:pStyle w:val="Compact"/>
            </w:pPr>
            <w:r>
              <w:t>string</w:t>
            </w:r>
          </w:p>
        </w:tc>
        <w:tc>
          <w:tcPr>
            <w:tcW w:w="2641" w:type="dxa"/>
          </w:tcPr>
          <w:p w14:paraId="57EB492E" w14:textId="77777777" w:rsidR="00DD6A88" w:rsidRDefault="00DD6A88" w:rsidP="00DD6A88">
            <w:pPr>
              <w:pStyle w:val="Compact"/>
            </w:pPr>
          </w:p>
        </w:tc>
      </w:tr>
      <w:tr w:rsidR="00DD6A88" w14:paraId="5853D2B0" w14:textId="77777777" w:rsidTr="00C67DB3">
        <w:tc>
          <w:tcPr>
            <w:tcW w:w="1477" w:type="dxa"/>
          </w:tcPr>
          <w:p w14:paraId="1595EDB4" w14:textId="77777777" w:rsidR="00DD6A88" w:rsidRDefault="00DD6A88" w:rsidP="00DD6A88">
            <w:pPr>
              <w:pStyle w:val="Compact"/>
            </w:pPr>
            <w:r>
              <w:t>sszdbm</w:t>
            </w:r>
          </w:p>
        </w:tc>
        <w:tc>
          <w:tcPr>
            <w:tcW w:w="1904" w:type="dxa"/>
          </w:tcPr>
          <w:p w14:paraId="33CCDBBF" w14:textId="77777777" w:rsidR="00DD6A88" w:rsidRDefault="00DD6A88" w:rsidP="00DD6A88">
            <w:pPr>
              <w:pStyle w:val="Compact"/>
            </w:pPr>
            <w:r>
              <w:t>损伤中毒编码</w:t>
            </w:r>
          </w:p>
        </w:tc>
        <w:tc>
          <w:tcPr>
            <w:tcW w:w="935" w:type="dxa"/>
          </w:tcPr>
          <w:p w14:paraId="5517018E" w14:textId="77777777" w:rsidR="00DD6A88" w:rsidRDefault="00DD6A88" w:rsidP="00DD6A88">
            <w:pPr>
              <w:pStyle w:val="Compact"/>
            </w:pPr>
            <w:r>
              <w:t>false</w:t>
            </w:r>
          </w:p>
        </w:tc>
        <w:tc>
          <w:tcPr>
            <w:tcW w:w="1899" w:type="dxa"/>
          </w:tcPr>
          <w:p w14:paraId="6EA39640" w14:textId="77777777" w:rsidR="00DD6A88" w:rsidRDefault="00DD6A88" w:rsidP="00DD6A88">
            <w:pPr>
              <w:pStyle w:val="Compact"/>
            </w:pPr>
            <w:r>
              <w:t>string</w:t>
            </w:r>
          </w:p>
        </w:tc>
        <w:tc>
          <w:tcPr>
            <w:tcW w:w="2641" w:type="dxa"/>
          </w:tcPr>
          <w:p w14:paraId="14C80426" w14:textId="77777777" w:rsidR="00DD6A88" w:rsidRDefault="00DD6A88" w:rsidP="00DD6A88">
            <w:pPr>
              <w:pStyle w:val="Compact"/>
            </w:pPr>
          </w:p>
        </w:tc>
      </w:tr>
      <w:tr w:rsidR="00DD6A88" w14:paraId="5FD3B2AF" w14:textId="77777777" w:rsidTr="00C67DB3">
        <w:tc>
          <w:tcPr>
            <w:tcW w:w="1477" w:type="dxa"/>
          </w:tcPr>
          <w:p w14:paraId="22C67C36" w14:textId="77777777" w:rsidR="00DD6A88" w:rsidRDefault="00DD6A88" w:rsidP="00DD6A88">
            <w:pPr>
              <w:pStyle w:val="Compact"/>
            </w:pPr>
            <w:r>
              <w:t>blzd</w:t>
            </w:r>
          </w:p>
        </w:tc>
        <w:tc>
          <w:tcPr>
            <w:tcW w:w="1904" w:type="dxa"/>
          </w:tcPr>
          <w:p w14:paraId="3397E807" w14:textId="77777777" w:rsidR="00DD6A88" w:rsidRDefault="00DD6A88" w:rsidP="00DD6A88">
            <w:pPr>
              <w:pStyle w:val="Compact"/>
            </w:pPr>
            <w:r>
              <w:t>病理诊断</w:t>
            </w:r>
          </w:p>
        </w:tc>
        <w:tc>
          <w:tcPr>
            <w:tcW w:w="935" w:type="dxa"/>
          </w:tcPr>
          <w:p w14:paraId="65AD2829" w14:textId="77777777" w:rsidR="00DD6A88" w:rsidRDefault="00DD6A88" w:rsidP="00DD6A88">
            <w:pPr>
              <w:pStyle w:val="Compact"/>
            </w:pPr>
            <w:r>
              <w:t>false</w:t>
            </w:r>
          </w:p>
        </w:tc>
        <w:tc>
          <w:tcPr>
            <w:tcW w:w="1899" w:type="dxa"/>
          </w:tcPr>
          <w:p w14:paraId="3EEAA202" w14:textId="77777777" w:rsidR="00DD6A88" w:rsidRDefault="00DD6A88" w:rsidP="00DD6A88">
            <w:pPr>
              <w:pStyle w:val="Compact"/>
            </w:pPr>
            <w:r>
              <w:t>string</w:t>
            </w:r>
          </w:p>
        </w:tc>
        <w:tc>
          <w:tcPr>
            <w:tcW w:w="2641" w:type="dxa"/>
          </w:tcPr>
          <w:p w14:paraId="4A55FCE5" w14:textId="77777777" w:rsidR="00DD6A88" w:rsidRDefault="00DD6A88" w:rsidP="00DD6A88">
            <w:pPr>
              <w:pStyle w:val="Compact"/>
            </w:pPr>
          </w:p>
        </w:tc>
      </w:tr>
      <w:tr w:rsidR="00DD6A88" w14:paraId="20AADF12" w14:textId="77777777" w:rsidTr="00C67DB3">
        <w:tc>
          <w:tcPr>
            <w:tcW w:w="1477" w:type="dxa"/>
          </w:tcPr>
          <w:p w14:paraId="577AC714" w14:textId="77777777" w:rsidR="00DD6A88" w:rsidRDefault="00DD6A88" w:rsidP="00DD6A88">
            <w:pPr>
              <w:pStyle w:val="Compact"/>
            </w:pPr>
            <w:r>
              <w:t>blzdbm</w:t>
            </w:r>
          </w:p>
        </w:tc>
        <w:tc>
          <w:tcPr>
            <w:tcW w:w="1904" w:type="dxa"/>
          </w:tcPr>
          <w:p w14:paraId="1C342C80" w14:textId="77777777" w:rsidR="00DD6A88" w:rsidRDefault="00DD6A88" w:rsidP="00DD6A88">
            <w:pPr>
              <w:pStyle w:val="Compact"/>
            </w:pPr>
            <w:r>
              <w:t>病理诊断编码</w:t>
            </w:r>
          </w:p>
        </w:tc>
        <w:tc>
          <w:tcPr>
            <w:tcW w:w="935" w:type="dxa"/>
          </w:tcPr>
          <w:p w14:paraId="189BE300" w14:textId="77777777" w:rsidR="00DD6A88" w:rsidRDefault="00DD6A88" w:rsidP="00DD6A88">
            <w:pPr>
              <w:pStyle w:val="Compact"/>
            </w:pPr>
            <w:r>
              <w:t>false</w:t>
            </w:r>
          </w:p>
        </w:tc>
        <w:tc>
          <w:tcPr>
            <w:tcW w:w="1899" w:type="dxa"/>
          </w:tcPr>
          <w:p w14:paraId="2F6028D4" w14:textId="77777777" w:rsidR="00DD6A88" w:rsidRDefault="00DD6A88" w:rsidP="00DD6A88">
            <w:pPr>
              <w:pStyle w:val="Compact"/>
            </w:pPr>
            <w:r>
              <w:t>string</w:t>
            </w:r>
          </w:p>
        </w:tc>
        <w:tc>
          <w:tcPr>
            <w:tcW w:w="2641" w:type="dxa"/>
          </w:tcPr>
          <w:p w14:paraId="170B1ED7" w14:textId="77777777" w:rsidR="00DD6A88" w:rsidRDefault="00DD6A88" w:rsidP="00DD6A88">
            <w:pPr>
              <w:pStyle w:val="Compact"/>
            </w:pPr>
          </w:p>
        </w:tc>
      </w:tr>
      <w:tr w:rsidR="00DD6A88" w14:paraId="4FCD8B78" w14:textId="77777777" w:rsidTr="00C67DB3">
        <w:tc>
          <w:tcPr>
            <w:tcW w:w="1477" w:type="dxa"/>
          </w:tcPr>
          <w:p w14:paraId="563C7B85" w14:textId="77777777" w:rsidR="00DD6A88" w:rsidRDefault="00DD6A88" w:rsidP="00DD6A88">
            <w:pPr>
              <w:pStyle w:val="Compact"/>
            </w:pPr>
            <w:r>
              <w:t>blbh</w:t>
            </w:r>
          </w:p>
        </w:tc>
        <w:tc>
          <w:tcPr>
            <w:tcW w:w="1904" w:type="dxa"/>
          </w:tcPr>
          <w:p w14:paraId="695B902E" w14:textId="77777777" w:rsidR="00DD6A88" w:rsidRDefault="00DD6A88" w:rsidP="00DD6A88">
            <w:pPr>
              <w:pStyle w:val="Compact"/>
            </w:pPr>
            <w:r>
              <w:t>病理编号</w:t>
            </w:r>
          </w:p>
        </w:tc>
        <w:tc>
          <w:tcPr>
            <w:tcW w:w="935" w:type="dxa"/>
          </w:tcPr>
          <w:p w14:paraId="78B72001" w14:textId="77777777" w:rsidR="00DD6A88" w:rsidRDefault="00DD6A88" w:rsidP="00DD6A88">
            <w:pPr>
              <w:pStyle w:val="Compact"/>
            </w:pPr>
            <w:r>
              <w:t>false</w:t>
            </w:r>
          </w:p>
        </w:tc>
        <w:tc>
          <w:tcPr>
            <w:tcW w:w="1899" w:type="dxa"/>
          </w:tcPr>
          <w:p w14:paraId="2453CAC3" w14:textId="77777777" w:rsidR="00DD6A88" w:rsidRDefault="00DD6A88" w:rsidP="00DD6A88">
            <w:pPr>
              <w:pStyle w:val="Compact"/>
            </w:pPr>
            <w:r>
              <w:t>string</w:t>
            </w:r>
          </w:p>
        </w:tc>
        <w:tc>
          <w:tcPr>
            <w:tcW w:w="2641" w:type="dxa"/>
          </w:tcPr>
          <w:p w14:paraId="3D96732E" w14:textId="77777777" w:rsidR="00DD6A88" w:rsidRDefault="00DD6A88" w:rsidP="00DD6A88">
            <w:pPr>
              <w:pStyle w:val="Compact"/>
            </w:pPr>
          </w:p>
        </w:tc>
      </w:tr>
      <w:tr w:rsidR="00DD6A88" w14:paraId="2D0FEF38" w14:textId="77777777" w:rsidTr="00C67DB3">
        <w:tc>
          <w:tcPr>
            <w:tcW w:w="1477" w:type="dxa"/>
          </w:tcPr>
          <w:p w14:paraId="1B6C59AE" w14:textId="77777777" w:rsidR="00DD6A88" w:rsidRDefault="00DD6A88" w:rsidP="00DD6A88">
            <w:pPr>
              <w:pStyle w:val="Compact"/>
            </w:pPr>
            <w:r>
              <w:t>ywgmFlag</w:t>
            </w:r>
          </w:p>
        </w:tc>
        <w:tc>
          <w:tcPr>
            <w:tcW w:w="1904" w:type="dxa"/>
          </w:tcPr>
          <w:p w14:paraId="26B92EF2" w14:textId="77777777" w:rsidR="00DD6A88" w:rsidRDefault="00DD6A88" w:rsidP="00DD6A88">
            <w:pPr>
              <w:pStyle w:val="Compact"/>
            </w:pPr>
            <w:r>
              <w:t>药物过敏标识：</w:t>
            </w:r>
          </w:p>
        </w:tc>
        <w:tc>
          <w:tcPr>
            <w:tcW w:w="935" w:type="dxa"/>
          </w:tcPr>
          <w:p w14:paraId="294ABF60" w14:textId="77777777" w:rsidR="00DD6A88" w:rsidRDefault="00DD6A88" w:rsidP="00DD6A88">
            <w:pPr>
              <w:pStyle w:val="Compact"/>
            </w:pPr>
            <w:r>
              <w:t>true</w:t>
            </w:r>
          </w:p>
        </w:tc>
        <w:tc>
          <w:tcPr>
            <w:tcW w:w="1899" w:type="dxa"/>
          </w:tcPr>
          <w:p w14:paraId="339C87F6" w14:textId="77777777" w:rsidR="00DD6A88" w:rsidRDefault="00DD6A88" w:rsidP="00DD6A88">
            <w:pPr>
              <w:pStyle w:val="Compact"/>
            </w:pPr>
            <w:r>
              <w:t>integer(int32)</w:t>
            </w:r>
          </w:p>
        </w:tc>
        <w:tc>
          <w:tcPr>
            <w:tcW w:w="2641" w:type="dxa"/>
          </w:tcPr>
          <w:p w14:paraId="1718CA27" w14:textId="77777777" w:rsidR="00DD6A88" w:rsidRDefault="00DD6A88" w:rsidP="00DD6A88">
            <w:pPr>
              <w:pStyle w:val="Compact"/>
            </w:pPr>
            <w:r>
              <w:t>1-有，0-无</w:t>
            </w:r>
          </w:p>
        </w:tc>
      </w:tr>
      <w:tr w:rsidR="00DD6A88" w14:paraId="0EE4109B" w14:textId="77777777" w:rsidTr="00C67DB3">
        <w:tc>
          <w:tcPr>
            <w:tcW w:w="1477" w:type="dxa"/>
          </w:tcPr>
          <w:p w14:paraId="575901E5" w14:textId="77777777" w:rsidR="00DD6A88" w:rsidRDefault="00DD6A88" w:rsidP="00DD6A88">
            <w:pPr>
              <w:pStyle w:val="Compact"/>
            </w:pPr>
            <w:r>
              <w:t>gmyw</w:t>
            </w:r>
          </w:p>
        </w:tc>
        <w:tc>
          <w:tcPr>
            <w:tcW w:w="1904" w:type="dxa"/>
          </w:tcPr>
          <w:p w14:paraId="0CAAA422" w14:textId="77777777" w:rsidR="00DD6A88" w:rsidRDefault="00DD6A88" w:rsidP="00DD6A88">
            <w:pPr>
              <w:pStyle w:val="Compact"/>
            </w:pPr>
            <w:r>
              <w:t>过敏药物</w:t>
            </w:r>
          </w:p>
        </w:tc>
        <w:tc>
          <w:tcPr>
            <w:tcW w:w="935" w:type="dxa"/>
          </w:tcPr>
          <w:p w14:paraId="09675C16" w14:textId="77777777" w:rsidR="00DD6A88" w:rsidRDefault="00DD6A88" w:rsidP="00DD6A88">
            <w:pPr>
              <w:pStyle w:val="Compact"/>
            </w:pPr>
            <w:r>
              <w:t>false</w:t>
            </w:r>
          </w:p>
        </w:tc>
        <w:tc>
          <w:tcPr>
            <w:tcW w:w="1899" w:type="dxa"/>
          </w:tcPr>
          <w:p w14:paraId="5D446027" w14:textId="77777777" w:rsidR="00DD6A88" w:rsidRDefault="00DD6A88" w:rsidP="00DD6A88">
            <w:pPr>
              <w:pStyle w:val="Compact"/>
            </w:pPr>
            <w:r>
              <w:t>string</w:t>
            </w:r>
          </w:p>
        </w:tc>
        <w:tc>
          <w:tcPr>
            <w:tcW w:w="2641" w:type="dxa"/>
          </w:tcPr>
          <w:p w14:paraId="23299FCC" w14:textId="77777777" w:rsidR="00DD6A88" w:rsidRDefault="00DD6A88" w:rsidP="00DD6A88">
            <w:pPr>
              <w:pStyle w:val="Compact"/>
            </w:pPr>
            <w:r>
              <w:t>参考字典：过敏源</w:t>
            </w:r>
          </w:p>
        </w:tc>
      </w:tr>
      <w:tr w:rsidR="00DD6A88" w14:paraId="56AC0F6B" w14:textId="77777777" w:rsidTr="00C67DB3">
        <w:tc>
          <w:tcPr>
            <w:tcW w:w="1477" w:type="dxa"/>
          </w:tcPr>
          <w:p w14:paraId="5E5DC653" w14:textId="77777777" w:rsidR="00DD6A88" w:rsidRDefault="00DD6A88" w:rsidP="00DD6A88">
            <w:pPr>
              <w:pStyle w:val="Compact"/>
            </w:pPr>
            <w:r>
              <w:t>swsjFlag</w:t>
            </w:r>
          </w:p>
        </w:tc>
        <w:tc>
          <w:tcPr>
            <w:tcW w:w="1904" w:type="dxa"/>
          </w:tcPr>
          <w:p w14:paraId="4E8E4AF3" w14:textId="77777777" w:rsidR="00DD6A88" w:rsidRDefault="00DD6A88" w:rsidP="00DD6A88">
            <w:pPr>
              <w:pStyle w:val="Compact"/>
            </w:pPr>
            <w:r>
              <w:t>死亡尸检标识</w:t>
            </w:r>
          </w:p>
        </w:tc>
        <w:tc>
          <w:tcPr>
            <w:tcW w:w="935" w:type="dxa"/>
          </w:tcPr>
          <w:p w14:paraId="43DE1C3A" w14:textId="77777777" w:rsidR="00DD6A88" w:rsidRDefault="00DD6A88" w:rsidP="00DD6A88">
            <w:pPr>
              <w:pStyle w:val="Compact"/>
            </w:pPr>
            <w:r>
              <w:t>true</w:t>
            </w:r>
          </w:p>
        </w:tc>
        <w:tc>
          <w:tcPr>
            <w:tcW w:w="1899" w:type="dxa"/>
          </w:tcPr>
          <w:p w14:paraId="3AEDAFA4" w14:textId="77777777" w:rsidR="00DD6A88" w:rsidRDefault="00DD6A88" w:rsidP="00DD6A88">
            <w:pPr>
              <w:pStyle w:val="Compact"/>
            </w:pPr>
            <w:r>
              <w:t>integer(int32)</w:t>
            </w:r>
          </w:p>
        </w:tc>
        <w:tc>
          <w:tcPr>
            <w:tcW w:w="2641" w:type="dxa"/>
          </w:tcPr>
          <w:p w14:paraId="4B7806DC" w14:textId="77777777" w:rsidR="00DD6A88" w:rsidRDefault="00DD6A88" w:rsidP="00DD6A88">
            <w:pPr>
              <w:pStyle w:val="Compact"/>
            </w:pPr>
            <w:r>
              <w:t>1-有，0-无</w:t>
            </w:r>
          </w:p>
        </w:tc>
      </w:tr>
      <w:tr w:rsidR="00DD6A88" w14:paraId="22AD5292" w14:textId="77777777" w:rsidTr="00C67DB3">
        <w:tc>
          <w:tcPr>
            <w:tcW w:w="1477" w:type="dxa"/>
          </w:tcPr>
          <w:p w14:paraId="21D8727C" w14:textId="77777777" w:rsidR="00DD6A88" w:rsidRDefault="00DD6A88" w:rsidP="00DD6A88">
            <w:pPr>
              <w:pStyle w:val="Compact"/>
            </w:pPr>
            <w:r>
              <w:t>abo</w:t>
            </w:r>
          </w:p>
        </w:tc>
        <w:tc>
          <w:tcPr>
            <w:tcW w:w="1904" w:type="dxa"/>
          </w:tcPr>
          <w:p w14:paraId="07ACC722" w14:textId="77777777" w:rsidR="00DD6A88" w:rsidRDefault="00DD6A88" w:rsidP="00DD6A88">
            <w:pPr>
              <w:pStyle w:val="Compact"/>
            </w:pPr>
            <w:r>
              <w:t>血型</w:t>
            </w:r>
          </w:p>
        </w:tc>
        <w:tc>
          <w:tcPr>
            <w:tcW w:w="935" w:type="dxa"/>
          </w:tcPr>
          <w:p w14:paraId="0A600CCA" w14:textId="77777777" w:rsidR="00DD6A88" w:rsidRDefault="00DD6A88" w:rsidP="00DD6A88">
            <w:pPr>
              <w:pStyle w:val="Compact"/>
            </w:pPr>
            <w:r>
              <w:t>false</w:t>
            </w:r>
          </w:p>
        </w:tc>
        <w:tc>
          <w:tcPr>
            <w:tcW w:w="1899" w:type="dxa"/>
          </w:tcPr>
          <w:p w14:paraId="21D76605" w14:textId="77777777" w:rsidR="00DD6A88" w:rsidRDefault="00DD6A88" w:rsidP="00DD6A88">
            <w:pPr>
              <w:pStyle w:val="Compact"/>
            </w:pPr>
            <w:r>
              <w:t>string</w:t>
            </w:r>
          </w:p>
        </w:tc>
        <w:tc>
          <w:tcPr>
            <w:tcW w:w="2641" w:type="dxa"/>
          </w:tcPr>
          <w:p w14:paraId="5F718FFA" w14:textId="77777777" w:rsidR="00DD6A88" w:rsidRDefault="00DD6A88" w:rsidP="00DD6A88">
            <w:pPr>
              <w:pStyle w:val="Compact"/>
              <w:rPr>
                <w:lang w:eastAsia="zh-CN"/>
              </w:rPr>
            </w:pPr>
            <w:r>
              <w:rPr>
                <w:lang w:eastAsia="zh-CN"/>
              </w:rPr>
              <w:t>参考字典：ABO血型</w:t>
            </w:r>
          </w:p>
        </w:tc>
      </w:tr>
      <w:tr w:rsidR="00DD6A88" w14:paraId="43ECBC87" w14:textId="77777777" w:rsidTr="00C67DB3">
        <w:tc>
          <w:tcPr>
            <w:tcW w:w="1477" w:type="dxa"/>
          </w:tcPr>
          <w:p w14:paraId="6E458254" w14:textId="77777777" w:rsidR="00DD6A88" w:rsidRDefault="00DD6A88" w:rsidP="00DD6A88">
            <w:pPr>
              <w:pStyle w:val="Compact"/>
            </w:pPr>
            <w:r>
              <w:t>rh</w:t>
            </w:r>
          </w:p>
        </w:tc>
        <w:tc>
          <w:tcPr>
            <w:tcW w:w="1904" w:type="dxa"/>
          </w:tcPr>
          <w:p w14:paraId="7BA5C1CE" w14:textId="77777777" w:rsidR="00DD6A88" w:rsidRDefault="00DD6A88" w:rsidP="00DD6A88">
            <w:pPr>
              <w:pStyle w:val="Compact"/>
            </w:pPr>
            <w:r>
              <w:t>RH类型</w:t>
            </w:r>
          </w:p>
        </w:tc>
        <w:tc>
          <w:tcPr>
            <w:tcW w:w="935" w:type="dxa"/>
          </w:tcPr>
          <w:p w14:paraId="2108EE41" w14:textId="77777777" w:rsidR="00DD6A88" w:rsidRDefault="00DD6A88" w:rsidP="00DD6A88">
            <w:pPr>
              <w:pStyle w:val="Compact"/>
            </w:pPr>
            <w:r>
              <w:t>false</w:t>
            </w:r>
          </w:p>
        </w:tc>
        <w:tc>
          <w:tcPr>
            <w:tcW w:w="1899" w:type="dxa"/>
          </w:tcPr>
          <w:p w14:paraId="6EA8F52C" w14:textId="77777777" w:rsidR="00DD6A88" w:rsidRDefault="00DD6A88" w:rsidP="00DD6A88">
            <w:pPr>
              <w:pStyle w:val="Compact"/>
            </w:pPr>
            <w:r>
              <w:t>string</w:t>
            </w:r>
          </w:p>
        </w:tc>
        <w:tc>
          <w:tcPr>
            <w:tcW w:w="2641" w:type="dxa"/>
          </w:tcPr>
          <w:p w14:paraId="62D296B6" w14:textId="77777777" w:rsidR="00DD6A88" w:rsidRDefault="00DD6A88" w:rsidP="00DD6A88">
            <w:pPr>
              <w:pStyle w:val="Compact"/>
            </w:pPr>
            <w:r>
              <w:t>参考字典：RH</w:t>
            </w:r>
          </w:p>
        </w:tc>
      </w:tr>
      <w:tr w:rsidR="00DD6A88" w14:paraId="06ED1465" w14:textId="77777777" w:rsidTr="00C67DB3">
        <w:tc>
          <w:tcPr>
            <w:tcW w:w="1477" w:type="dxa"/>
          </w:tcPr>
          <w:p w14:paraId="6C095CE9" w14:textId="77777777" w:rsidR="00DD6A88" w:rsidRDefault="00DD6A88" w:rsidP="00DD6A88">
            <w:pPr>
              <w:pStyle w:val="Compact"/>
            </w:pPr>
            <w:r>
              <w:t>kszr</w:t>
            </w:r>
          </w:p>
        </w:tc>
        <w:tc>
          <w:tcPr>
            <w:tcW w:w="1904" w:type="dxa"/>
          </w:tcPr>
          <w:p w14:paraId="3E3E36A1" w14:textId="77777777" w:rsidR="00DD6A88" w:rsidRDefault="00DD6A88" w:rsidP="00DD6A88">
            <w:pPr>
              <w:pStyle w:val="Compact"/>
            </w:pPr>
            <w:r>
              <w:t>科室主任</w:t>
            </w:r>
          </w:p>
        </w:tc>
        <w:tc>
          <w:tcPr>
            <w:tcW w:w="935" w:type="dxa"/>
          </w:tcPr>
          <w:p w14:paraId="73C28C30" w14:textId="77777777" w:rsidR="00DD6A88" w:rsidRDefault="00DD6A88" w:rsidP="00DD6A88">
            <w:pPr>
              <w:pStyle w:val="Compact"/>
            </w:pPr>
            <w:r>
              <w:t>false</w:t>
            </w:r>
          </w:p>
        </w:tc>
        <w:tc>
          <w:tcPr>
            <w:tcW w:w="1899" w:type="dxa"/>
          </w:tcPr>
          <w:p w14:paraId="0988F524" w14:textId="77777777" w:rsidR="00DD6A88" w:rsidRDefault="00DD6A88" w:rsidP="00DD6A88">
            <w:pPr>
              <w:pStyle w:val="Compact"/>
            </w:pPr>
            <w:r>
              <w:t>string</w:t>
            </w:r>
          </w:p>
        </w:tc>
        <w:tc>
          <w:tcPr>
            <w:tcW w:w="2641" w:type="dxa"/>
          </w:tcPr>
          <w:p w14:paraId="6631288A" w14:textId="77777777" w:rsidR="00DD6A88" w:rsidRDefault="00DD6A88" w:rsidP="00DD6A88">
            <w:pPr>
              <w:pStyle w:val="Compact"/>
            </w:pPr>
          </w:p>
        </w:tc>
      </w:tr>
      <w:tr w:rsidR="00DD6A88" w14:paraId="7A5F9A90" w14:textId="77777777" w:rsidTr="00C67DB3">
        <w:tc>
          <w:tcPr>
            <w:tcW w:w="1477" w:type="dxa"/>
          </w:tcPr>
          <w:p w14:paraId="50342D7F" w14:textId="77777777" w:rsidR="00DD6A88" w:rsidRDefault="00DD6A88" w:rsidP="00DD6A88">
            <w:pPr>
              <w:pStyle w:val="Compact"/>
            </w:pPr>
            <w:r>
              <w:t>kszrbm</w:t>
            </w:r>
          </w:p>
        </w:tc>
        <w:tc>
          <w:tcPr>
            <w:tcW w:w="1904" w:type="dxa"/>
          </w:tcPr>
          <w:p w14:paraId="7CC253EC" w14:textId="77777777" w:rsidR="00DD6A88" w:rsidRDefault="00DD6A88" w:rsidP="00DD6A88">
            <w:pPr>
              <w:pStyle w:val="Compact"/>
            </w:pPr>
            <w:r>
              <w:t>科室主任编码</w:t>
            </w:r>
          </w:p>
        </w:tc>
        <w:tc>
          <w:tcPr>
            <w:tcW w:w="935" w:type="dxa"/>
          </w:tcPr>
          <w:p w14:paraId="461A8F6D" w14:textId="77777777" w:rsidR="00DD6A88" w:rsidRDefault="00DD6A88" w:rsidP="00DD6A88">
            <w:pPr>
              <w:pStyle w:val="Compact"/>
            </w:pPr>
            <w:r>
              <w:t>false</w:t>
            </w:r>
          </w:p>
        </w:tc>
        <w:tc>
          <w:tcPr>
            <w:tcW w:w="1899" w:type="dxa"/>
          </w:tcPr>
          <w:p w14:paraId="03FD2AD5" w14:textId="77777777" w:rsidR="00DD6A88" w:rsidRDefault="00DD6A88" w:rsidP="00DD6A88">
            <w:pPr>
              <w:pStyle w:val="Compact"/>
            </w:pPr>
            <w:r>
              <w:t>string</w:t>
            </w:r>
          </w:p>
        </w:tc>
        <w:tc>
          <w:tcPr>
            <w:tcW w:w="2641" w:type="dxa"/>
          </w:tcPr>
          <w:p w14:paraId="2260E5E1" w14:textId="77777777" w:rsidR="00DD6A88" w:rsidRDefault="00DD6A88" w:rsidP="00DD6A88">
            <w:pPr>
              <w:pStyle w:val="Compact"/>
            </w:pPr>
          </w:p>
        </w:tc>
      </w:tr>
      <w:tr w:rsidR="00DD6A88" w14:paraId="36E35617" w14:textId="77777777" w:rsidTr="00C67DB3">
        <w:tc>
          <w:tcPr>
            <w:tcW w:w="1477" w:type="dxa"/>
          </w:tcPr>
          <w:p w14:paraId="40B97E7F" w14:textId="77777777" w:rsidR="00DD6A88" w:rsidRDefault="00DD6A88" w:rsidP="00DD6A88">
            <w:pPr>
              <w:pStyle w:val="Compact"/>
            </w:pPr>
            <w:r>
              <w:t>zrys</w:t>
            </w:r>
          </w:p>
        </w:tc>
        <w:tc>
          <w:tcPr>
            <w:tcW w:w="1904" w:type="dxa"/>
          </w:tcPr>
          <w:p w14:paraId="2736B577" w14:textId="77777777" w:rsidR="00DD6A88" w:rsidRDefault="00DD6A88" w:rsidP="00DD6A88">
            <w:pPr>
              <w:pStyle w:val="Compact"/>
            </w:pPr>
            <w:r>
              <w:t>主任医师</w:t>
            </w:r>
          </w:p>
        </w:tc>
        <w:tc>
          <w:tcPr>
            <w:tcW w:w="935" w:type="dxa"/>
          </w:tcPr>
          <w:p w14:paraId="78DC5C36" w14:textId="77777777" w:rsidR="00DD6A88" w:rsidRDefault="00DD6A88" w:rsidP="00DD6A88">
            <w:pPr>
              <w:pStyle w:val="Compact"/>
            </w:pPr>
            <w:r>
              <w:t>false</w:t>
            </w:r>
          </w:p>
        </w:tc>
        <w:tc>
          <w:tcPr>
            <w:tcW w:w="1899" w:type="dxa"/>
          </w:tcPr>
          <w:p w14:paraId="38CA767C" w14:textId="77777777" w:rsidR="00DD6A88" w:rsidRDefault="00DD6A88" w:rsidP="00DD6A88">
            <w:pPr>
              <w:pStyle w:val="Compact"/>
            </w:pPr>
            <w:r>
              <w:t>string</w:t>
            </w:r>
          </w:p>
        </w:tc>
        <w:tc>
          <w:tcPr>
            <w:tcW w:w="2641" w:type="dxa"/>
          </w:tcPr>
          <w:p w14:paraId="4A30380E" w14:textId="77777777" w:rsidR="00DD6A88" w:rsidRDefault="00DD6A88" w:rsidP="00DD6A88">
            <w:pPr>
              <w:pStyle w:val="Compact"/>
            </w:pPr>
          </w:p>
        </w:tc>
      </w:tr>
      <w:tr w:rsidR="00DD6A88" w14:paraId="0F612A4C" w14:textId="77777777" w:rsidTr="00C67DB3">
        <w:tc>
          <w:tcPr>
            <w:tcW w:w="1477" w:type="dxa"/>
          </w:tcPr>
          <w:p w14:paraId="4A6A8480" w14:textId="77777777" w:rsidR="00DD6A88" w:rsidRDefault="00DD6A88" w:rsidP="00DD6A88">
            <w:pPr>
              <w:pStyle w:val="Compact"/>
            </w:pPr>
            <w:r>
              <w:t>zrysbm</w:t>
            </w:r>
          </w:p>
        </w:tc>
        <w:tc>
          <w:tcPr>
            <w:tcW w:w="1904" w:type="dxa"/>
          </w:tcPr>
          <w:p w14:paraId="7369FBA9" w14:textId="77777777" w:rsidR="00DD6A88" w:rsidRDefault="00DD6A88" w:rsidP="00DD6A88">
            <w:pPr>
              <w:pStyle w:val="Compact"/>
            </w:pPr>
            <w:r>
              <w:t>主任医师编码</w:t>
            </w:r>
          </w:p>
        </w:tc>
        <w:tc>
          <w:tcPr>
            <w:tcW w:w="935" w:type="dxa"/>
          </w:tcPr>
          <w:p w14:paraId="43E88871" w14:textId="77777777" w:rsidR="00DD6A88" w:rsidRDefault="00DD6A88" w:rsidP="00DD6A88">
            <w:pPr>
              <w:pStyle w:val="Compact"/>
            </w:pPr>
            <w:r>
              <w:t>false</w:t>
            </w:r>
          </w:p>
        </w:tc>
        <w:tc>
          <w:tcPr>
            <w:tcW w:w="1899" w:type="dxa"/>
          </w:tcPr>
          <w:p w14:paraId="4AC72F3E" w14:textId="77777777" w:rsidR="00DD6A88" w:rsidRDefault="00DD6A88" w:rsidP="00DD6A88">
            <w:pPr>
              <w:pStyle w:val="Compact"/>
            </w:pPr>
            <w:r>
              <w:t>string</w:t>
            </w:r>
          </w:p>
        </w:tc>
        <w:tc>
          <w:tcPr>
            <w:tcW w:w="2641" w:type="dxa"/>
          </w:tcPr>
          <w:p w14:paraId="566C2F58" w14:textId="77777777" w:rsidR="00DD6A88" w:rsidRDefault="00DD6A88" w:rsidP="00DD6A88">
            <w:pPr>
              <w:pStyle w:val="Compact"/>
            </w:pPr>
          </w:p>
        </w:tc>
      </w:tr>
      <w:tr w:rsidR="00DD6A88" w14:paraId="09D92444" w14:textId="77777777" w:rsidTr="00C67DB3">
        <w:tc>
          <w:tcPr>
            <w:tcW w:w="1477" w:type="dxa"/>
          </w:tcPr>
          <w:p w14:paraId="1DA06B98" w14:textId="77777777" w:rsidR="00DD6A88" w:rsidRDefault="00DD6A88" w:rsidP="00DD6A88">
            <w:pPr>
              <w:pStyle w:val="Compact"/>
            </w:pPr>
            <w:r>
              <w:t>zzys</w:t>
            </w:r>
          </w:p>
        </w:tc>
        <w:tc>
          <w:tcPr>
            <w:tcW w:w="1904" w:type="dxa"/>
          </w:tcPr>
          <w:p w14:paraId="2E4C72B9" w14:textId="77777777" w:rsidR="00DD6A88" w:rsidRDefault="00DD6A88" w:rsidP="00DD6A88">
            <w:pPr>
              <w:pStyle w:val="Compact"/>
            </w:pPr>
            <w:r>
              <w:t>主治医师</w:t>
            </w:r>
          </w:p>
        </w:tc>
        <w:tc>
          <w:tcPr>
            <w:tcW w:w="935" w:type="dxa"/>
          </w:tcPr>
          <w:p w14:paraId="45D9E824" w14:textId="77777777" w:rsidR="00DD6A88" w:rsidRDefault="00DD6A88" w:rsidP="00DD6A88">
            <w:pPr>
              <w:pStyle w:val="Compact"/>
            </w:pPr>
            <w:r>
              <w:t>false</w:t>
            </w:r>
          </w:p>
        </w:tc>
        <w:tc>
          <w:tcPr>
            <w:tcW w:w="1899" w:type="dxa"/>
          </w:tcPr>
          <w:p w14:paraId="53AB8B1D" w14:textId="77777777" w:rsidR="00DD6A88" w:rsidRDefault="00DD6A88" w:rsidP="00DD6A88">
            <w:pPr>
              <w:pStyle w:val="Compact"/>
            </w:pPr>
            <w:r>
              <w:t>string</w:t>
            </w:r>
          </w:p>
        </w:tc>
        <w:tc>
          <w:tcPr>
            <w:tcW w:w="2641" w:type="dxa"/>
          </w:tcPr>
          <w:p w14:paraId="7704AFCC" w14:textId="77777777" w:rsidR="00DD6A88" w:rsidRDefault="00DD6A88" w:rsidP="00DD6A88">
            <w:pPr>
              <w:pStyle w:val="Compact"/>
            </w:pPr>
          </w:p>
        </w:tc>
      </w:tr>
      <w:tr w:rsidR="00DD6A88" w14:paraId="40322D8C" w14:textId="77777777" w:rsidTr="00C67DB3">
        <w:tc>
          <w:tcPr>
            <w:tcW w:w="1477" w:type="dxa"/>
          </w:tcPr>
          <w:p w14:paraId="6A51019E" w14:textId="77777777" w:rsidR="00DD6A88" w:rsidRDefault="00DD6A88" w:rsidP="00DD6A88">
            <w:pPr>
              <w:pStyle w:val="Compact"/>
            </w:pPr>
            <w:r>
              <w:t>zzysbm</w:t>
            </w:r>
          </w:p>
        </w:tc>
        <w:tc>
          <w:tcPr>
            <w:tcW w:w="1904" w:type="dxa"/>
          </w:tcPr>
          <w:p w14:paraId="40B7FE17" w14:textId="77777777" w:rsidR="00DD6A88" w:rsidRDefault="00DD6A88" w:rsidP="00DD6A88">
            <w:pPr>
              <w:pStyle w:val="Compact"/>
            </w:pPr>
            <w:r>
              <w:t>主治医师编码</w:t>
            </w:r>
          </w:p>
        </w:tc>
        <w:tc>
          <w:tcPr>
            <w:tcW w:w="935" w:type="dxa"/>
          </w:tcPr>
          <w:p w14:paraId="6D9B7D36" w14:textId="77777777" w:rsidR="00DD6A88" w:rsidRDefault="00DD6A88" w:rsidP="00DD6A88">
            <w:pPr>
              <w:pStyle w:val="Compact"/>
            </w:pPr>
            <w:r>
              <w:t>false</w:t>
            </w:r>
          </w:p>
        </w:tc>
        <w:tc>
          <w:tcPr>
            <w:tcW w:w="1899" w:type="dxa"/>
          </w:tcPr>
          <w:p w14:paraId="011F7E0D" w14:textId="77777777" w:rsidR="00DD6A88" w:rsidRDefault="00DD6A88" w:rsidP="00DD6A88">
            <w:pPr>
              <w:pStyle w:val="Compact"/>
            </w:pPr>
            <w:r>
              <w:t>string</w:t>
            </w:r>
          </w:p>
        </w:tc>
        <w:tc>
          <w:tcPr>
            <w:tcW w:w="2641" w:type="dxa"/>
          </w:tcPr>
          <w:p w14:paraId="30336EE6" w14:textId="77777777" w:rsidR="00DD6A88" w:rsidRDefault="00DD6A88" w:rsidP="00DD6A88">
            <w:pPr>
              <w:pStyle w:val="Compact"/>
            </w:pPr>
          </w:p>
        </w:tc>
      </w:tr>
      <w:tr w:rsidR="00DD6A88" w14:paraId="5A280F89" w14:textId="77777777" w:rsidTr="00C67DB3">
        <w:tc>
          <w:tcPr>
            <w:tcW w:w="1477" w:type="dxa"/>
          </w:tcPr>
          <w:p w14:paraId="600A177B" w14:textId="77777777" w:rsidR="00DD6A88" w:rsidRDefault="00DD6A88" w:rsidP="00DD6A88">
            <w:pPr>
              <w:pStyle w:val="Compact"/>
            </w:pPr>
            <w:r>
              <w:t>zyys</w:t>
            </w:r>
          </w:p>
        </w:tc>
        <w:tc>
          <w:tcPr>
            <w:tcW w:w="1904" w:type="dxa"/>
          </w:tcPr>
          <w:p w14:paraId="7E33B414" w14:textId="77777777" w:rsidR="00DD6A88" w:rsidRDefault="00DD6A88" w:rsidP="00DD6A88">
            <w:pPr>
              <w:pStyle w:val="Compact"/>
            </w:pPr>
            <w:r>
              <w:t>住院医师</w:t>
            </w:r>
          </w:p>
        </w:tc>
        <w:tc>
          <w:tcPr>
            <w:tcW w:w="935" w:type="dxa"/>
          </w:tcPr>
          <w:p w14:paraId="209060C6" w14:textId="77777777" w:rsidR="00DD6A88" w:rsidRDefault="00DD6A88" w:rsidP="00DD6A88">
            <w:pPr>
              <w:pStyle w:val="Compact"/>
            </w:pPr>
            <w:r>
              <w:t>false</w:t>
            </w:r>
          </w:p>
        </w:tc>
        <w:tc>
          <w:tcPr>
            <w:tcW w:w="1899" w:type="dxa"/>
          </w:tcPr>
          <w:p w14:paraId="5DDD48FF" w14:textId="77777777" w:rsidR="00DD6A88" w:rsidRDefault="00DD6A88" w:rsidP="00DD6A88">
            <w:pPr>
              <w:pStyle w:val="Compact"/>
            </w:pPr>
            <w:r>
              <w:t>string</w:t>
            </w:r>
          </w:p>
        </w:tc>
        <w:tc>
          <w:tcPr>
            <w:tcW w:w="2641" w:type="dxa"/>
          </w:tcPr>
          <w:p w14:paraId="0D4639E7" w14:textId="77777777" w:rsidR="00DD6A88" w:rsidRDefault="00DD6A88" w:rsidP="00DD6A88">
            <w:pPr>
              <w:pStyle w:val="Compact"/>
            </w:pPr>
          </w:p>
        </w:tc>
      </w:tr>
      <w:tr w:rsidR="00DD6A88" w14:paraId="51D9FEAE" w14:textId="77777777" w:rsidTr="00C67DB3">
        <w:tc>
          <w:tcPr>
            <w:tcW w:w="1477" w:type="dxa"/>
          </w:tcPr>
          <w:p w14:paraId="4DE8D296" w14:textId="77777777" w:rsidR="00DD6A88" w:rsidRDefault="00DD6A88" w:rsidP="00DD6A88">
            <w:pPr>
              <w:pStyle w:val="Compact"/>
            </w:pPr>
            <w:r>
              <w:t>zyysbm</w:t>
            </w:r>
          </w:p>
        </w:tc>
        <w:tc>
          <w:tcPr>
            <w:tcW w:w="1904" w:type="dxa"/>
          </w:tcPr>
          <w:p w14:paraId="77E399D5" w14:textId="77777777" w:rsidR="00DD6A88" w:rsidRDefault="00DD6A88" w:rsidP="00DD6A88">
            <w:pPr>
              <w:pStyle w:val="Compact"/>
            </w:pPr>
            <w:r>
              <w:t>住院医师编码</w:t>
            </w:r>
          </w:p>
        </w:tc>
        <w:tc>
          <w:tcPr>
            <w:tcW w:w="935" w:type="dxa"/>
          </w:tcPr>
          <w:p w14:paraId="71917C4F" w14:textId="77777777" w:rsidR="00DD6A88" w:rsidRDefault="00DD6A88" w:rsidP="00DD6A88">
            <w:pPr>
              <w:pStyle w:val="Compact"/>
            </w:pPr>
            <w:r>
              <w:t>false</w:t>
            </w:r>
          </w:p>
        </w:tc>
        <w:tc>
          <w:tcPr>
            <w:tcW w:w="1899" w:type="dxa"/>
          </w:tcPr>
          <w:p w14:paraId="755ACD52" w14:textId="77777777" w:rsidR="00DD6A88" w:rsidRDefault="00DD6A88" w:rsidP="00DD6A88">
            <w:pPr>
              <w:pStyle w:val="Compact"/>
            </w:pPr>
            <w:r>
              <w:t>string</w:t>
            </w:r>
          </w:p>
        </w:tc>
        <w:tc>
          <w:tcPr>
            <w:tcW w:w="2641" w:type="dxa"/>
          </w:tcPr>
          <w:p w14:paraId="3783AEE9" w14:textId="77777777" w:rsidR="00DD6A88" w:rsidRDefault="00DD6A88" w:rsidP="00DD6A88">
            <w:pPr>
              <w:pStyle w:val="Compact"/>
            </w:pPr>
          </w:p>
        </w:tc>
      </w:tr>
      <w:tr w:rsidR="00DD6A88" w14:paraId="24974702" w14:textId="77777777" w:rsidTr="00C67DB3">
        <w:tc>
          <w:tcPr>
            <w:tcW w:w="1477" w:type="dxa"/>
          </w:tcPr>
          <w:p w14:paraId="330C317A" w14:textId="77777777" w:rsidR="00DD6A88" w:rsidRDefault="00DD6A88" w:rsidP="00DD6A88">
            <w:pPr>
              <w:pStyle w:val="Compact"/>
            </w:pPr>
            <w:r>
              <w:t>jxys</w:t>
            </w:r>
          </w:p>
        </w:tc>
        <w:tc>
          <w:tcPr>
            <w:tcW w:w="1904" w:type="dxa"/>
          </w:tcPr>
          <w:p w14:paraId="75D2EE1B" w14:textId="77777777" w:rsidR="00DD6A88" w:rsidRDefault="00DD6A88" w:rsidP="00DD6A88">
            <w:pPr>
              <w:pStyle w:val="Compact"/>
            </w:pPr>
            <w:r>
              <w:t>进修医师</w:t>
            </w:r>
          </w:p>
        </w:tc>
        <w:tc>
          <w:tcPr>
            <w:tcW w:w="935" w:type="dxa"/>
          </w:tcPr>
          <w:p w14:paraId="38058B61" w14:textId="77777777" w:rsidR="00DD6A88" w:rsidRDefault="00DD6A88" w:rsidP="00DD6A88">
            <w:pPr>
              <w:pStyle w:val="Compact"/>
            </w:pPr>
            <w:r>
              <w:t>false</w:t>
            </w:r>
          </w:p>
        </w:tc>
        <w:tc>
          <w:tcPr>
            <w:tcW w:w="1899" w:type="dxa"/>
          </w:tcPr>
          <w:p w14:paraId="47C0CE99" w14:textId="77777777" w:rsidR="00DD6A88" w:rsidRDefault="00DD6A88" w:rsidP="00DD6A88">
            <w:pPr>
              <w:pStyle w:val="Compact"/>
            </w:pPr>
            <w:r>
              <w:t>string</w:t>
            </w:r>
          </w:p>
        </w:tc>
        <w:tc>
          <w:tcPr>
            <w:tcW w:w="2641" w:type="dxa"/>
          </w:tcPr>
          <w:p w14:paraId="4AC28C90" w14:textId="77777777" w:rsidR="00DD6A88" w:rsidRDefault="00DD6A88" w:rsidP="00DD6A88">
            <w:pPr>
              <w:pStyle w:val="Compact"/>
            </w:pPr>
          </w:p>
        </w:tc>
      </w:tr>
      <w:tr w:rsidR="00DD6A88" w14:paraId="13B46F92" w14:textId="77777777" w:rsidTr="00C67DB3">
        <w:tc>
          <w:tcPr>
            <w:tcW w:w="1477" w:type="dxa"/>
          </w:tcPr>
          <w:p w14:paraId="5A8BD145" w14:textId="77777777" w:rsidR="00DD6A88" w:rsidRDefault="00DD6A88" w:rsidP="00DD6A88">
            <w:pPr>
              <w:pStyle w:val="Compact"/>
            </w:pPr>
            <w:r>
              <w:t>jxysbm</w:t>
            </w:r>
          </w:p>
        </w:tc>
        <w:tc>
          <w:tcPr>
            <w:tcW w:w="1904" w:type="dxa"/>
          </w:tcPr>
          <w:p w14:paraId="40E83116" w14:textId="77777777" w:rsidR="00DD6A88" w:rsidRDefault="00DD6A88" w:rsidP="00DD6A88">
            <w:pPr>
              <w:pStyle w:val="Compact"/>
            </w:pPr>
            <w:r>
              <w:t>进修医师编码</w:t>
            </w:r>
          </w:p>
        </w:tc>
        <w:tc>
          <w:tcPr>
            <w:tcW w:w="935" w:type="dxa"/>
          </w:tcPr>
          <w:p w14:paraId="26AFFDD9" w14:textId="77777777" w:rsidR="00DD6A88" w:rsidRDefault="00DD6A88" w:rsidP="00DD6A88">
            <w:pPr>
              <w:pStyle w:val="Compact"/>
            </w:pPr>
            <w:r>
              <w:t>false</w:t>
            </w:r>
          </w:p>
        </w:tc>
        <w:tc>
          <w:tcPr>
            <w:tcW w:w="1899" w:type="dxa"/>
          </w:tcPr>
          <w:p w14:paraId="48AA340A" w14:textId="77777777" w:rsidR="00DD6A88" w:rsidRDefault="00DD6A88" w:rsidP="00DD6A88">
            <w:pPr>
              <w:pStyle w:val="Compact"/>
            </w:pPr>
            <w:r>
              <w:t>string</w:t>
            </w:r>
          </w:p>
        </w:tc>
        <w:tc>
          <w:tcPr>
            <w:tcW w:w="2641" w:type="dxa"/>
          </w:tcPr>
          <w:p w14:paraId="449B450A" w14:textId="77777777" w:rsidR="00DD6A88" w:rsidRDefault="00DD6A88" w:rsidP="00DD6A88">
            <w:pPr>
              <w:pStyle w:val="Compact"/>
            </w:pPr>
          </w:p>
        </w:tc>
      </w:tr>
      <w:tr w:rsidR="00DD6A88" w14:paraId="1D56A883" w14:textId="77777777" w:rsidTr="00C67DB3">
        <w:tc>
          <w:tcPr>
            <w:tcW w:w="1477" w:type="dxa"/>
          </w:tcPr>
          <w:p w14:paraId="0C28ECD7" w14:textId="77777777" w:rsidR="00DD6A88" w:rsidRDefault="00DD6A88" w:rsidP="00DD6A88">
            <w:pPr>
              <w:pStyle w:val="Compact"/>
            </w:pPr>
            <w:r>
              <w:t>sxys</w:t>
            </w:r>
          </w:p>
        </w:tc>
        <w:tc>
          <w:tcPr>
            <w:tcW w:w="1904" w:type="dxa"/>
          </w:tcPr>
          <w:p w14:paraId="19129B72" w14:textId="77777777" w:rsidR="00DD6A88" w:rsidRDefault="00DD6A88" w:rsidP="00DD6A88">
            <w:pPr>
              <w:pStyle w:val="Compact"/>
            </w:pPr>
            <w:r>
              <w:t>实习医师</w:t>
            </w:r>
          </w:p>
        </w:tc>
        <w:tc>
          <w:tcPr>
            <w:tcW w:w="935" w:type="dxa"/>
          </w:tcPr>
          <w:p w14:paraId="79E225C0" w14:textId="77777777" w:rsidR="00DD6A88" w:rsidRDefault="00DD6A88" w:rsidP="00DD6A88">
            <w:pPr>
              <w:pStyle w:val="Compact"/>
            </w:pPr>
            <w:r>
              <w:t>false</w:t>
            </w:r>
          </w:p>
        </w:tc>
        <w:tc>
          <w:tcPr>
            <w:tcW w:w="1899" w:type="dxa"/>
          </w:tcPr>
          <w:p w14:paraId="73CF1F92" w14:textId="77777777" w:rsidR="00DD6A88" w:rsidRDefault="00DD6A88" w:rsidP="00DD6A88">
            <w:pPr>
              <w:pStyle w:val="Compact"/>
            </w:pPr>
            <w:r>
              <w:t>string</w:t>
            </w:r>
          </w:p>
        </w:tc>
        <w:tc>
          <w:tcPr>
            <w:tcW w:w="2641" w:type="dxa"/>
          </w:tcPr>
          <w:p w14:paraId="6BFB28BC" w14:textId="77777777" w:rsidR="00DD6A88" w:rsidRDefault="00DD6A88" w:rsidP="00DD6A88">
            <w:pPr>
              <w:pStyle w:val="Compact"/>
            </w:pPr>
          </w:p>
        </w:tc>
      </w:tr>
      <w:tr w:rsidR="00DD6A88" w14:paraId="1DE0D2F1" w14:textId="77777777" w:rsidTr="00C67DB3">
        <w:tc>
          <w:tcPr>
            <w:tcW w:w="1477" w:type="dxa"/>
          </w:tcPr>
          <w:p w14:paraId="208B78F1" w14:textId="77777777" w:rsidR="00DD6A88" w:rsidRDefault="00DD6A88" w:rsidP="00DD6A88">
            <w:pPr>
              <w:pStyle w:val="Compact"/>
            </w:pPr>
            <w:r>
              <w:t>sxysbm</w:t>
            </w:r>
          </w:p>
        </w:tc>
        <w:tc>
          <w:tcPr>
            <w:tcW w:w="1904" w:type="dxa"/>
          </w:tcPr>
          <w:p w14:paraId="21AB76BE" w14:textId="77777777" w:rsidR="00DD6A88" w:rsidRDefault="00DD6A88" w:rsidP="00DD6A88">
            <w:pPr>
              <w:pStyle w:val="Compact"/>
            </w:pPr>
            <w:r>
              <w:t>实习医师编码</w:t>
            </w:r>
          </w:p>
        </w:tc>
        <w:tc>
          <w:tcPr>
            <w:tcW w:w="935" w:type="dxa"/>
          </w:tcPr>
          <w:p w14:paraId="49F70B8C" w14:textId="77777777" w:rsidR="00DD6A88" w:rsidRDefault="00DD6A88" w:rsidP="00DD6A88">
            <w:pPr>
              <w:pStyle w:val="Compact"/>
            </w:pPr>
            <w:r>
              <w:t>false</w:t>
            </w:r>
          </w:p>
        </w:tc>
        <w:tc>
          <w:tcPr>
            <w:tcW w:w="1899" w:type="dxa"/>
          </w:tcPr>
          <w:p w14:paraId="2582E05D" w14:textId="77777777" w:rsidR="00DD6A88" w:rsidRDefault="00DD6A88" w:rsidP="00DD6A88">
            <w:pPr>
              <w:pStyle w:val="Compact"/>
            </w:pPr>
            <w:r>
              <w:t>string</w:t>
            </w:r>
          </w:p>
        </w:tc>
        <w:tc>
          <w:tcPr>
            <w:tcW w:w="2641" w:type="dxa"/>
          </w:tcPr>
          <w:p w14:paraId="28E615D8" w14:textId="77777777" w:rsidR="00DD6A88" w:rsidRDefault="00DD6A88" w:rsidP="00DD6A88">
            <w:pPr>
              <w:pStyle w:val="Compact"/>
            </w:pPr>
          </w:p>
        </w:tc>
      </w:tr>
      <w:tr w:rsidR="00DD6A88" w14:paraId="437FA3D6" w14:textId="77777777" w:rsidTr="00C67DB3">
        <w:tc>
          <w:tcPr>
            <w:tcW w:w="1477" w:type="dxa"/>
          </w:tcPr>
          <w:p w14:paraId="5509285D" w14:textId="77777777" w:rsidR="00DD6A88" w:rsidRDefault="00DD6A88" w:rsidP="00DD6A88">
            <w:pPr>
              <w:pStyle w:val="Compact"/>
            </w:pPr>
            <w:r>
              <w:t>zrhs</w:t>
            </w:r>
          </w:p>
        </w:tc>
        <w:tc>
          <w:tcPr>
            <w:tcW w:w="1904" w:type="dxa"/>
          </w:tcPr>
          <w:p w14:paraId="5B5E5632" w14:textId="77777777" w:rsidR="00DD6A88" w:rsidRDefault="00DD6A88" w:rsidP="00DD6A88">
            <w:pPr>
              <w:pStyle w:val="Compact"/>
            </w:pPr>
            <w:r>
              <w:t>责任护士</w:t>
            </w:r>
          </w:p>
        </w:tc>
        <w:tc>
          <w:tcPr>
            <w:tcW w:w="935" w:type="dxa"/>
          </w:tcPr>
          <w:p w14:paraId="4D1D90E8" w14:textId="77777777" w:rsidR="00DD6A88" w:rsidRDefault="00DD6A88" w:rsidP="00DD6A88">
            <w:pPr>
              <w:pStyle w:val="Compact"/>
            </w:pPr>
            <w:r>
              <w:t>false</w:t>
            </w:r>
          </w:p>
        </w:tc>
        <w:tc>
          <w:tcPr>
            <w:tcW w:w="1899" w:type="dxa"/>
          </w:tcPr>
          <w:p w14:paraId="024CFED5" w14:textId="77777777" w:rsidR="00DD6A88" w:rsidRDefault="00DD6A88" w:rsidP="00DD6A88">
            <w:pPr>
              <w:pStyle w:val="Compact"/>
            </w:pPr>
            <w:r>
              <w:t>string</w:t>
            </w:r>
          </w:p>
        </w:tc>
        <w:tc>
          <w:tcPr>
            <w:tcW w:w="2641" w:type="dxa"/>
          </w:tcPr>
          <w:p w14:paraId="5ED8F018" w14:textId="77777777" w:rsidR="00DD6A88" w:rsidRDefault="00DD6A88" w:rsidP="00DD6A88">
            <w:pPr>
              <w:pStyle w:val="Compact"/>
            </w:pPr>
          </w:p>
        </w:tc>
      </w:tr>
      <w:tr w:rsidR="00DD6A88" w14:paraId="5EAC1743" w14:textId="77777777" w:rsidTr="00C67DB3">
        <w:tc>
          <w:tcPr>
            <w:tcW w:w="1477" w:type="dxa"/>
          </w:tcPr>
          <w:p w14:paraId="12BD0E6E" w14:textId="77777777" w:rsidR="00DD6A88" w:rsidRDefault="00DD6A88" w:rsidP="00DD6A88">
            <w:pPr>
              <w:pStyle w:val="Compact"/>
            </w:pPr>
            <w:r>
              <w:lastRenderedPageBreak/>
              <w:t>bmry</w:t>
            </w:r>
          </w:p>
        </w:tc>
        <w:tc>
          <w:tcPr>
            <w:tcW w:w="1904" w:type="dxa"/>
          </w:tcPr>
          <w:p w14:paraId="79DF4296" w14:textId="77777777" w:rsidR="00DD6A88" w:rsidRDefault="00DD6A88" w:rsidP="00DD6A88">
            <w:pPr>
              <w:pStyle w:val="Compact"/>
            </w:pPr>
            <w:r>
              <w:t>编码人员</w:t>
            </w:r>
          </w:p>
        </w:tc>
        <w:tc>
          <w:tcPr>
            <w:tcW w:w="935" w:type="dxa"/>
          </w:tcPr>
          <w:p w14:paraId="050A7047" w14:textId="77777777" w:rsidR="00DD6A88" w:rsidRDefault="00DD6A88" w:rsidP="00DD6A88">
            <w:pPr>
              <w:pStyle w:val="Compact"/>
            </w:pPr>
            <w:r>
              <w:t>false</w:t>
            </w:r>
          </w:p>
        </w:tc>
        <w:tc>
          <w:tcPr>
            <w:tcW w:w="1899" w:type="dxa"/>
          </w:tcPr>
          <w:p w14:paraId="7C8209F6" w14:textId="77777777" w:rsidR="00DD6A88" w:rsidRDefault="00DD6A88" w:rsidP="00DD6A88">
            <w:pPr>
              <w:pStyle w:val="Compact"/>
            </w:pPr>
            <w:r>
              <w:t>string</w:t>
            </w:r>
          </w:p>
        </w:tc>
        <w:tc>
          <w:tcPr>
            <w:tcW w:w="2641" w:type="dxa"/>
          </w:tcPr>
          <w:p w14:paraId="23C52F16" w14:textId="77777777" w:rsidR="00DD6A88" w:rsidRDefault="00DD6A88" w:rsidP="00DD6A88">
            <w:pPr>
              <w:pStyle w:val="Compact"/>
            </w:pPr>
          </w:p>
        </w:tc>
      </w:tr>
      <w:tr w:rsidR="00DD6A88" w14:paraId="372A5FDA" w14:textId="77777777" w:rsidTr="00C67DB3">
        <w:tc>
          <w:tcPr>
            <w:tcW w:w="1477" w:type="dxa"/>
          </w:tcPr>
          <w:p w14:paraId="0B054EFE" w14:textId="77777777" w:rsidR="00DD6A88" w:rsidRDefault="00DD6A88" w:rsidP="00DD6A88">
            <w:pPr>
              <w:pStyle w:val="Compact"/>
            </w:pPr>
            <w:r>
              <w:t>bmrybm</w:t>
            </w:r>
          </w:p>
        </w:tc>
        <w:tc>
          <w:tcPr>
            <w:tcW w:w="1904" w:type="dxa"/>
          </w:tcPr>
          <w:p w14:paraId="65B41E18" w14:textId="77777777" w:rsidR="00DD6A88" w:rsidRDefault="00DD6A88" w:rsidP="00DD6A88">
            <w:pPr>
              <w:pStyle w:val="Compact"/>
            </w:pPr>
            <w:r>
              <w:t>编码人员编码</w:t>
            </w:r>
          </w:p>
        </w:tc>
        <w:tc>
          <w:tcPr>
            <w:tcW w:w="935" w:type="dxa"/>
          </w:tcPr>
          <w:p w14:paraId="49F364EC" w14:textId="77777777" w:rsidR="00DD6A88" w:rsidRDefault="00DD6A88" w:rsidP="00DD6A88">
            <w:pPr>
              <w:pStyle w:val="Compact"/>
            </w:pPr>
            <w:r>
              <w:t>false</w:t>
            </w:r>
          </w:p>
        </w:tc>
        <w:tc>
          <w:tcPr>
            <w:tcW w:w="1899" w:type="dxa"/>
          </w:tcPr>
          <w:p w14:paraId="19738249" w14:textId="77777777" w:rsidR="00DD6A88" w:rsidRDefault="00DD6A88" w:rsidP="00DD6A88">
            <w:pPr>
              <w:pStyle w:val="Compact"/>
            </w:pPr>
            <w:r>
              <w:t>string</w:t>
            </w:r>
          </w:p>
        </w:tc>
        <w:tc>
          <w:tcPr>
            <w:tcW w:w="2641" w:type="dxa"/>
          </w:tcPr>
          <w:p w14:paraId="7F59E81B" w14:textId="77777777" w:rsidR="00DD6A88" w:rsidRDefault="00DD6A88" w:rsidP="00DD6A88">
            <w:pPr>
              <w:pStyle w:val="Compact"/>
            </w:pPr>
          </w:p>
        </w:tc>
      </w:tr>
      <w:tr w:rsidR="00DD6A88" w14:paraId="3BFB87DA" w14:textId="77777777" w:rsidTr="00C67DB3">
        <w:tc>
          <w:tcPr>
            <w:tcW w:w="1477" w:type="dxa"/>
          </w:tcPr>
          <w:p w14:paraId="6FABF467" w14:textId="77777777" w:rsidR="00DD6A88" w:rsidRDefault="00DD6A88" w:rsidP="00DD6A88">
            <w:pPr>
              <w:pStyle w:val="Compact"/>
            </w:pPr>
            <w:r>
              <w:t>bazl</w:t>
            </w:r>
          </w:p>
        </w:tc>
        <w:tc>
          <w:tcPr>
            <w:tcW w:w="1904" w:type="dxa"/>
          </w:tcPr>
          <w:p w14:paraId="32CBF4D3" w14:textId="77777777" w:rsidR="00DD6A88" w:rsidRDefault="00DD6A88" w:rsidP="00DD6A88">
            <w:pPr>
              <w:pStyle w:val="Compact"/>
            </w:pPr>
            <w:r>
              <w:t>病案质量</w:t>
            </w:r>
          </w:p>
        </w:tc>
        <w:tc>
          <w:tcPr>
            <w:tcW w:w="935" w:type="dxa"/>
          </w:tcPr>
          <w:p w14:paraId="557C2196" w14:textId="77777777" w:rsidR="00DD6A88" w:rsidRDefault="00DD6A88" w:rsidP="00DD6A88">
            <w:pPr>
              <w:pStyle w:val="Compact"/>
            </w:pPr>
            <w:r>
              <w:t>false</w:t>
            </w:r>
          </w:p>
        </w:tc>
        <w:tc>
          <w:tcPr>
            <w:tcW w:w="1899" w:type="dxa"/>
          </w:tcPr>
          <w:p w14:paraId="162156A7" w14:textId="77777777" w:rsidR="00DD6A88" w:rsidRDefault="00DD6A88" w:rsidP="00DD6A88">
            <w:pPr>
              <w:pStyle w:val="Compact"/>
            </w:pPr>
            <w:r>
              <w:t>string</w:t>
            </w:r>
          </w:p>
        </w:tc>
        <w:tc>
          <w:tcPr>
            <w:tcW w:w="2641" w:type="dxa"/>
          </w:tcPr>
          <w:p w14:paraId="1806125F" w14:textId="77777777" w:rsidR="00DD6A88" w:rsidRDefault="00DD6A88" w:rsidP="00DD6A88">
            <w:pPr>
              <w:pStyle w:val="Compact"/>
            </w:pPr>
            <w:r>
              <w:t>参考字典：病案质量</w:t>
            </w:r>
          </w:p>
        </w:tc>
      </w:tr>
      <w:tr w:rsidR="00DD6A88" w14:paraId="48EF5E87" w14:textId="77777777" w:rsidTr="00C67DB3">
        <w:tc>
          <w:tcPr>
            <w:tcW w:w="1477" w:type="dxa"/>
          </w:tcPr>
          <w:p w14:paraId="3B9778A8" w14:textId="77777777" w:rsidR="00DD6A88" w:rsidRDefault="00DD6A88" w:rsidP="00DD6A88">
            <w:pPr>
              <w:pStyle w:val="Compact"/>
            </w:pPr>
            <w:r>
              <w:t>zkys</w:t>
            </w:r>
          </w:p>
        </w:tc>
        <w:tc>
          <w:tcPr>
            <w:tcW w:w="1904" w:type="dxa"/>
          </w:tcPr>
          <w:p w14:paraId="3CFCA34B" w14:textId="77777777" w:rsidR="00DD6A88" w:rsidRDefault="00DD6A88" w:rsidP="00DD6A88">
            <w:pPr>
              <w:pStyle w:val="Compact"/>
            </w:pPr>
            <w:r>
              <w:t>质控医师</w:t>
            </w:r>
          </w:p>
        </w:tc>
        <w:tc>
          <w:tcPr>
            <w:tcW w:w="935" w:type="dxa"/>
          </w:tcPr>
          <w:p w14:paraId="43113B0E" w14:textId="77777777" w:rsidR="00DD6A88" w:rsidRDefault="00DD6A88" w:rsidP="00DD6A88">
            <w:pPr>
              <w:pStyle w:val="Compact"/>
            </w:pPr>
            <w:r>
              <w:t>false</w:t>
            </w:r>
          </w:p>
        </w:tc>
        <w:tc>
          <w:tcPr>
            <w:tcW w:w="1899" w:type="dxa"/>
          </w:tcPr>
          <w:p w14:paraId="07135484" w14:textId="77777777" w:rsidR="00DD6A88" w:rsidRDefault="00DD6A88" w:rsidP="00DD6A88">
            <w:pPr>
              <w:pStyle w:val="Compact"/>
            </w:pPr>
            <w:r>
              <w:t>string</w:t>
            </w:r>
          </w:p>
        </w:tc>
        <w:tc>
          <w:tcPr>
            <w:tcW w:w="2641" w:type="dxa"/>
          </w:tcPr>
          <w:p w14:paraId="0B9E09EC" w14:textId="77777777" w:rsidR="00DD6A88" w:rsidRDefault="00DD6A88" w:rsidP="00DD6A88">
            <w:pPr>
              <w:pStyle w:val="Compact"/>
            </w:pPr>
          </w:p>
        </w:tc>
      </w:tr>
      <w:tr w:rsidR="00DD6A88" w14:paraId="5F920E8E" w14:textId="77777777" w:rsidTr="00C67DB3">
        <w:tc>
          <w:tcPr>
            <w:tcW w:w="1477" w:type="dxa"/>
          </w:tcPr>
          <w:p w14:paraId="220A38F0" w14:textId="77777777" w:rsidR="00DD6A88" w:rsidRDefault="00DD6A88" w:rsidP="00DD6A88">
            <w:pPr>
              <w:pStyle w:val="Compact"/>
            </w:pPr>
            <w:r>
              <w:t>zkhs</w:t>
            </w:r>
          </w:p>
        </w:tc>
        <w:tc>
          <w:tcPr>
            <w:tcW w:w="1904" w:type="dxa"/>
          </w:tcPr>
          <w:p w14:paraId="7D370522" w14:textId="77777777" w:rsidR="00DD6A88" w:rsidRDefault="00DD6A88" w:rsidP="00DD6A88">
            <w:pPr>
              <w:pStyle w:val="Compact"/>
            </w:pPr>
            <w:r>
              <w:t>质控护士</w:t>
            </w:r>
          </w:p>
        </w:tc>
        <w:tc>
          <w:tcPr>
            <w:tcW w:w="935" w:type="dxa"/>
          </w:tcPr>
          <w:p w14:paraId="42CCE129" w14:textId="77777777" w:rsidR="00DD6A88" w:rsidRDefault="00DD6A88" w:rsidP="00DD6A88">
            <w:pPr>
              <w:pStyle w:val="Compact"/>
            </w:pPr>
            <w:r>
              <w:t>false</w:t>
            </w:r>
          </w:p>
        </w:tc>
        <w:tc>
          <w:tcPr>
            <w:tcW w:w="1899" w:type="dxa"/>
          </w:tcPr>
          <w:p w14:paraId="48E6CCD1" w14:textId="77777777" w:rsidR="00DD6A88" w:rsidRDefault="00DD6A88" w:rsidP="00DD6A88">
            <w:pPr>
              <w:pStyle w:val="Compact"/>
            </w:pPr>
            <w:r>
              <w:t>string</w:t>
            </w:r>
          </w:p>
        </w:tc>
        <w:tc>
          <w:tcPr>
            <w:tcW w:w="2641" w:type="dxa"/>
          </w:tcPr>
          <w:p w14:paraId="594C4F7B" w14:textId="77777777" w:rsidR="00DD6A88" w:rsidRDefault="00DD6A88" w:rsidP="00DD6A88">
            <w:pPr>
              <w:pStyle w:val="Compact"/>
            </w:pPr>
          </w:p>
        </w:tc>
      </w:tr>
      <w:tr w:rsidR="00DD6A88" w14:paraId="18BB68D6" w14:textId="77777777" w:rsidTr="00C67DB3">
        <w:tc>
          <w:tcPr>
            <w:tcW w:w="1477" w:type="dxa"/>
          </w:tcPr>
          <w:p w14:paraId="01453482" w14:textId="77777777" w:rsidR="00DD6A88" w:rsidRDefault="00DD6A88" w:rsidP="00DD6A88">
            <w:pPr>
              <w:pStyle w:val="Compact"/>
            </w:pPr>
            <w:r>
              <w:t>zksj</w:t>
            </w:r>
          </w:p>
        </w:tc>
        <w:tc>
          <w:tcPr>
            <w:tcW w:w="1904" w:type="dxa"/>
          </w:tcPr>
          <w:p w14:paraId="56FC0750" w14:textId="77777777" w:rsidR="00DD6A88" w:rsidRDefault="00DD6A88" w:rsidP="00DD6A88">
            <w:pPr>
              <w:pStyle w:val="Compact"/>
            </w:pPr>
            <w:r>
              <w:t>质控时间</w:t>
            </w:r>
          </w:p>
        </w:tc>
        <w:tc>
          <w:tcPr>
            <w:tcW w:w="935" w:type="dxa"/>
          </w:tcPr>
          <w:p w14:paraId="1DB168B9" w14:textId="77777777" w:rsidR="00DD6A88" w:rsidRDefault="00DD6A88" w:rsidP="00DD6A88">
            <w:pPr>
              <w:pStyle w:val="Compact"/>
            </w:pPr>
            <w:r>
              <w:t>false</w:t>
            </w:r>
          </w:p>
        </w:tc>
        <w:tc>
          <w:tcPr>
            <w:tcW w:w="1899" w:type="dxa"/>
          </w:tcPr>
          <w:p w14:paraId="3A0B4C49" w14:textId="77777777" w:rsidR="00DD6A88" w:rsidRDefault="00DD6A88" w:rsidP="00DD6A88">
            <w:pPr>
              <w:pStyle w:val="Compact"/>
            </w:pPr>
            <w:r>
              <w:t>string(date-time)</w:t>
            </w:r>
          </w:p>
        </w:tc>
        <w:tc>
          <w:tcPr>
            <w:tcW w:w="2641" w:type="dxa"/>
          </w:tcPr>
          <w:p w14:paraId="5E7A6682" w14:textId="77777777" w:rsidR="00DD6A88" w:rsidRDefault="00DD6A88" w:rsidP="00DD6A88">
            <w:pPr>
              <w:pStyle w:val="Compact"/>
            </w:pPr>
            <w:r>
              <w:t>yyyy-MM-dd HH:mm:ss</w:t>
            </w:r>
          </w:p>
        </w:tc>
      </w:tr>
      <w:tr w:rsidR="00DD6A88" w14:paraId="6322C918" w14:textId="77777777" w:rsidTr="00C67DB3">
        <w:tc>
          <w:tcPr>
            <w:tcW w:w="1477" w:type="dxa"/>
          </w:tcPr>
          <w:p w14:paraId="68B1AAE3" w14:textId="77777777" w:rsidR="00DD6A88" w:rsidRDefault="00DD6A88" w:rsidP="00DD6A88">
            <w:pPr>
              <w:pStyle w:val="Compact"/>
            </w:pPr>
            <w:r>
              <w:t>sshzlx</w:t>
            </w:r>
          </w:p>
        </w:tc>
        <w:tc>
          <w:tcPr>
            <w:tcW w:w="1904" w:type="dxa"/>
          </w:tcPr>
          <w:p w14:paraId="02F5BBCE" w14:textId="77777777" w:rsidR="00DD6A88" w:rsidRDefault="00DD6A88" w:rsidP="00DD6A88">
            <w:pPr>
              <w:pStyle w:val="Compact"/>
            </w:pPr>
            <w:r>
              <w:t>手术患者类型</w:t>
            </w:r>
          </w:p>
        </w:tc>
        <w:tc>
          <w:tcPr>
            <w:tcW w:w="935" w:type="dxa"/>
          </w:tcPr>
          <w:p w14:paraId="2832928C" w14:textId="77777777" w:rsidR="00DD6A88" w:rsidRDefault="00DD6A88" w:rsidP="00DD6A88">
            <w:pPr>
              <w:pStyle w:val="Compact"/>
            </w:pPr>
            <w:r>
              <w:t>false</w:t>
            </w:r>
          </w:p>
        </w:tc>
        <w:tc>
          <w:tcPr>
            <w:tcW w:w="1899" w:type="dxa"/>
          </w:tcPr>
          <w:p w14:paraId="372CCDFE" w14:textId="77777777" w:rsidR="00DD6A88" w:rsidRDefault="00DD6A88" w:rsidP="00DD6A88">
            <w:pPr>
              <w:pStyle w:val="Compact"/>
            </w:pPr>
            <w:r>
              <w:t>string</w:t>
            </w:r>
          </w:p>
        </w:tc>
        <w:tc>
          <w:tcPr>
            <w:tcW w:w="2641" w:type="dxa"/>
          </w:tcPr>
          <w:p w14:paraId="4CE75E8B" w14:textId="77777777" w:rsidR="00DD6A88" w:rsidRDefault="00DD6A88" w:rsidP="00DD6A88">
            <w:pPr>
              <w:pStyle w:val="Compact"/>
              <w:rPr>
                <w:lang w:eastAsia="zh-CN"/>
              </w:rPr>
            </w:pPr>
            <w:r>
              <w:rPr>
                <w:lang w:eastAsia="zh-CN"/>
              </w:rPr>
              <w:t>参考字典：手术患者类型</w:t>
            </w:r>
          </w:p>
        </w:tc>
      </w:tr>
      <w:tr w:rsidR="00DD6A88" w14:paraId="61450D79" w14:textId="77777777" w:rsidTr="00C67DB3">
        <w:tc>
          <w:tcPr>
            <w:tcW w:w="1477" w:type="dxa"/>
          </w:tcPr>
          <w:p w14:paraId="48898C50" w14:textId="77777777" w:rsidR="00DD6A88" w:rsidRDefault="00DD6A88" w:rsidP="00DD6A88">
            <w:pPr>
              <w:pStyle w:val="Compact"/>
            </w:pPr>
            <w:r>
              <w:t>lyfs</w:t>
            </w:r>
          </w:p>
        </w:tc>
        <w:tc>
          <w:tcPr>
            <w:tcW w:w="1904" w:type="dxa"/>
          </w:tcPr>
          <w:p w14:paraId="5FD8B6CC" w14:textId="77777777" w:rsidR="00DD6A88" w:rsidRDefault="00DD6A88" w:rsidP="00DD6A88">
            <w:pPr>
              <w:pStyle w:val="Compact"/>
            </w:pPr>
            <w:r>
              <w:t>离院方式</w:t>
            </w:r>
          </w:p>
        </w:tc>
        <w:tc>
          <w:tcPr>
            <w:tcW w:w="935" w:type="dxa"/>
          </w:tcPr>
          <w:p w14:paraId="17E992DE" w14:textId="77777777" w:rsidR="00DD6A88" w:rsidRDefault="00DD6A88" w:rsidP="00DD6A88">
            <w:pPr>
              <w:pStyle w:val="Compact"/>
            </w:pPr>
            <w:r>
              <w:t>false</w:t>
            </w:r>
          </w:p>
        </w:tc>
        <w:tc>
          <w:tcPr>
            <w:tcW w:w="1899" w:type="dxa"/>
          </w:tcPr>
          <w:p w14:paraId="76B4118E" w14:textId="77777777" w:rsidR="00DD6A88" w:rsidRDefault="00DD6A88" w:rsidP="00DD6A88">
            <w:pPr>
              <w:pStyle w:val="Compact"/>
            </w:pPr>
            <w:r>
              <w:t>integer(int32)</w:t>
            </w:r>
          </w:p>
        </w:tc>
        <w:tc>
          <w:tcPr>
            <w:tcW w:w="2641" w:type="dxa"/>
          </w:tcPr>
          <w:p w14:paraId="75127CA7" w14:textId="77777777" w:rsidR="00DD6A88" w:rsidRDefault="00DD6A88" w:rsidP="00DD6A88">
            <w:pPr>
              <w:pStyle w:val="Compact"/>
            </w:pPr>
            <w:r>
              <w:t>参考字典：离院方式</w:t>
            </w:r>
          </w:p>
        </w:tc>
      </w:tr>
      <w:tr w:rsidR="00DD6A88" w14:paraId="775247CE" w14:textId="77777777" w:rsidTr="00C67DB3">
        <w:tc>
          <w:tcPr>
            <w:tcW w:w="1477" w:type="dxa"/>
          </w:tcPr>
          <w:p w14:paraId="3122D012" w14:textId="77777777" w:rsidR="00DD6A88" w:rsidRDefault="00DD6A88" w:rsidP="00DD6A88">
            <w:pPr>
              <w:pStyle w:val="Compact"/>
            </w:pPr>
            <w:r>
              <w:t>zyjg</w:t>
            </w:r>
          </w:p>
        </w:tc>
        <w:tc>
          <w:tcPr>
            <w:tcW w:w="1904" w:type="dxa"/>
          </w:tcPr>
          <w:p w14:paraId="1F9518B5" w14:textId="77777777" w:rsidR="00DD6A88" w:rsidRDefault="00DD6A88" w:rsidP="00DD6A88">
            <w:pPr>
              <w:pStyle w:val="Compact"/>
            </w:pPr>
            <w:r>
              <w:t>转院机构</w:t>
            </w:r>
          </w:p>
        </w:tc>
        <w:tc>
          <w:tcPr>
            <w:tcW w:w="935" w:type="dxa"/>
          </w:tcPr>
          <w:p w14:paraId="35E1AD3F" w14:textId="77777777" w:rsidR="00DD6A88" w:rsidRDefault="00DD6A88" w:rsidP="00DD6A88">
            <w:pPr>
              <w:pStyle w:val="Compact"/>
            </w:pPr>
            <w:r>
              <w:t>false</w:t>
            </w:r>
          </w:p>
        </w:tc>
        <w:tc>
          <w:tcPr>
            <w:tcW w:w="1899" w:type="dxa"/>
          </w:tcPr>
          <w:p w14:paraId="2DC02D65" w14:textId="77777777" w:rsidR="00DD6A88" w:rsidRDefault="00DD6A88" w:rsidP="00DD6A88">
            <w:pPr>
              <w:pStyle w:val="Compact"/>
            </w:pPr>
            <w:r>
              <w:t>string</w:t>
            </w:r>
          </w:p>
        </w:tc>
        <w:tc>
          <w:tcPr>
            <w:tcW w:w="2641" w:type="dxa"/>
          </w:tcPr>
          <w:p w14:paraId="409A378F" w14:textId="77777777" w:rsidR="00DD6A88" w:rsidRDefault="00DD6A88" w:rsidP="00DD6A88">
            <w:pPr>
              <w:pStyle w:val="Compact"/>
            </w:pPr>
          </w:p>
        </w:tc>
      </w:tr>
      <w:tr w:rsidR="00DD6A88" w14:paraId="1120CFD8" w14:textId="77777777" w:rsidTr="00C67DB3">
        <w:tc>
          <w:tcPr>
            <w:tcW w:w="1477" w:type="dxa"/>
          </w:tcPr>
          <w:p w14:paraId="2A99A864" w14:textId="77777777" w:rsidR="00DD6A88" w:rsidRDefault="00DD6A88" w:rsidP="00DD6A88">
            <w:pPr>
              <w:pStyle w:val="Compact"/>
            </w:pPr>
            <w:r>
              <w:t>zryjh</w:t>
            </w:r>
          </w:p>
        </w:tc>
        <w:tc>
          <w:tcPr>
            <w:tcW w:w="1904" w:type="dxa"/>
          </w:tcPr>
          <w:p w14:paraId="63DDD639" w14:textId="77777777" w:rsidR="00DD6A88" w:rsidRDefault="00DD6A88" w:rsidP="00DD6A88">
            <w:pPr>
              <w:pStyle w:val="Compact"/>
            </w:pPr>
            <w:r>
              <w:t>31天再入院计划</w:t>
            </w:r>
          </w:p>
        </w:tc>
        <w:tc>
          <w:tcPr>
            <w:tcW w:w="935" w:type="dxa"/>
          </w:tcPr>
          <w:p w14:paraId="50703700" w14:textId="77777777" w:rsidR="00DD6A88" w:rsidRDefault="00DD6A88" w:rsidP="00DD6A88">
            <w:pPr>
              <w:pStyle w:val="Compact"/>
            </w:pPr>
            <w:r>
              <w:t>true</w:t>
            </w:r>
          </w:p>
        </w:tc>
        <w:tc>
          <w:tcPr>
            <w:tcW w:w="1899" w:type="dxa"/>
          </w:tcPr>
          <w:p w14:paraId="7BFAE339" w14:textId="77777777" w:rsidR="00DD6A88" w:rsidRDefault="00DD6A88" w:rsidP="00DD6A88">
            <w:pPr>
              <w:pStyle w:val="Compact"/>
            </w:pPr>
            <w:r>
              <w:t>integer(int32)</w:t>
            </w:r>
          </w:p>
        </w:tc>
        <w:tc>
          <w:tcPr>
            <w:tcW w:w="2641" w:type="dxa"/>
          </w:tcPr>
          <w:p w14:paraId="62EBF4F2" w14:textId="77777777" w:rsidR="00DD6A88" w:rsidRDefault="00DD6A88" w:rsidP="00DD6A88">
            <w:pPr>
              <w:pStyle w:val="Compact"/>
            </w:pPr>
            <w:r>
              <w:t>1-有，0-无</w:t>
            </w:r>
          </w:p>
        </w:tc>
      </w:tr>
      <w:tr w:rsidR="00DD6A88" w14:paraId="4DF7C100" w14:textId="77777777" w:rsidTr="00C67DB3">
        <w:tc>
          <w:tcPr>
            <w:tcW w:w="1477" w:type="dxa"/>
          </w:tcPr>
          <w:p w14:paraId="32D24279" w14:textId="77777777" w:rsidR="00DD6A88" w:rsidRDefault="00DD6A88" w:rsidP="00DD6A88">
            <w:pPr>
              <w:pStyle w:val="Compact"/>
            </w:pPr>
            <w:r>
              <w:t>rymd</w:t>
            </w:r>
          </w:p>
        </w:tc>
        <w:tc>
          <w:tcPr>
            <w:tcW w:w="1904" w:type="dxa"/>
          </w:tcPr>
          <w:p w14:paraId="474CEDDB" w14:textId="77777777" w:rsidR="00DD6A88" w:rsidRDefault="00DD6A88" w:rsidP="00DD6A88">
            <w:pPr>
              <w:pStyle w:val="Compact"/>
            </w:pPr>
            <w:r>
              <w:t>入院目的</w:t>
            </w:r>
          </w:p>
        </w:tc>
        <w:tc>
          <w:tcPr>
            <w:tcW w:w="935" w:type="dxa"/>
          </w:tcPr>
          <w:p w14:paraId="6D4DB27D" w14:textId="77777777" w:rsidR="00DD6A88" w:rsidRDefault="00DD6A88" w:rsidP="00DD6A88">
            <w:pPr>
              <w:pStyle w:val="Compact"/>
            </w:pPr>
            <w:r>
              <w:t>false</w:t>
            </w:r>
          </w:p>
        </w:tc>
        <w:tc>
          <w:tcPr>
            <w:tcW w:w="1899" w:type="dxa"/>
          </w:tcPr>
          <w:p w14:paraId="58C54DA2" w14:textId="77777777" w:rsidR="00DD6A88" w:rsidRDefault="00DD6A88" w:rsidP="00DD6A88">
            <w:pPr>
              <w:pStyle w:val="Compact"/>
            </w:pPr>
            <w:r>
              <w:t>string</w:t>
            </w:r>
          </w:p>
        </w:tc>
        <w:tc>
          <w:tcPr>
            <w:tcW w:w="2641" w:type="dxa"/>
          </w:tcPr>
          <w:p w14:paraId="2440332B" w14:textId="77777777" w:rsidR="00DD6A88" w:rsidRDefault="00DD6A88" w:rsidP="00DD6A88">
            <w:pPr>
              <w:pStyle w:val="Compact"/>
            </w:pPr>
          </w:p>
        </w:tc>
      </w:tr>
      <w:tr w:rsidR="00DD6A88" w14:paraId="6BBADB8A" w14:textId="77777777" w:rsidTr="00C67DB3">
        <w:tc>
          <w:tcPr>
            <w:tcW w:w="1477" w:type="dxa"/>
          </w:tcPr>
          <w:p w14:paraId="34B408AC" w14:textId="77777777" w:rsidR="00DD6A88" w:rsidRDefault="00DD6A88" w:rsidP="00DD6A88">
            <w:pPr>
              <w:pStyle w:val="Compact"/>
            </w:pPr>
            <w:r>
              <w:t>lnhmRyqT</w:t>
            </w:r>
          </w:p>
        </w:tc>
        <w:tc>
          <w:tcPr>
            <w:tcW w:w="1904" w:type="dxa"/>
          </w:tcPr>
          <w:p w14:paraId="79BD88FF" w14:textId="77777777" w:rsidR="00DD6A88" w:rsidRDefault="00DD6A88" w:rsidP="00DD6A88">
            <w:pPr>
              <w:pStyle w:val="Compact"/>
            </w:pPr>
            <w:r>
              <w:t>颅脑昏迷入院前天</w:t>
            </w:r>
          </w:p>
        </w:tc>
        <w:tc>
          <w:tcPr>
            <w:tcW w:w="935" w:type="dxa"/>
          </w:tcPr>
          <w:p w14:paraId="773D88A8" w14:textId="77777777" w:rsidR="00DD6A88" w:rsidRDefault="00DD6A88" w:rsidP="00DD6A88">
            <w:pPr>
              <w:pStyle w:val="Compact"/>
            </w:pPr>
            <w:r>
              <w:t>false</w:t>
            </w:r>
          </w:p>
        </w:tc>
        <w:tc>
          <w:tcPr>
            <w:tcW w:w="1899" w:type="dxa"/>
          </w:tcPr>
          <w:p w14:paraId="0EB09623" w14:textId="77777777" w:rsidR="00DD6A88" w:rsidRDefault="00DD6A88" w:rsidP="00DD6A88">
            <w:pPr>
              <w:pStyle w:val="Compact"/>
            </w:pPr>
            <w:r>
              <w:t>integer(int32)</w:t>
            </w:r>
          </w:p>
        </w:tc>
        <w:tc>
          <w:tcPr>
            <w:tcW w:w="2641" w:type="dxa"/>
          </w:tcPr>
          <w:p w14:paraId="277C6EFE" w14:textId="77777777" w:rsidR="00DD6A88" w:rsidRDefault="00DD6A88" w:rsidP="00DD6A88">
            <w:pPr>
              <w:pStyle w:val="Compact"/>
            </w:pPr>
          </w:p>
        </w:tc>
      </w:tr>
      <w:tr w:rsidR="00DD6A88" w14:paraId="4836D93A" w14:textId="77777777" w:rsidTr="00C67DB3">
        <w:tc>
          <w:tcPr>
            <w:tcW w:w="1477" w:type="dxa"/>
          </w:tcPr>
          <w:p w14:paraId="7A853218" w14:textId="77777777" w:rsidR="00DD6A88" w:rsidRDefault="00DD6A88" w:rsidP="00DD6A88">
            <w:pPr>
              <w:pStyle w:val="Compact"/>
            </w:pPr>
            <w:r>
              <w:t>lnhmRyqS</w:t>
            </w:r>
          </w:p>
        </w:tc>
        <w:tc>
          <w:tcPr>
            <w:tcW w:w="1904" w:type="dxa"/>
          </w:tcPr>
          <w:p w14:paraId="62DFB163" w14:textId="77777777" w:rsidR="00DD6A88" w:rsidRDefault="00DD6A88" w:rsidP="00DD6A88">
            <w:pPr>
              <w:pStyle w:val="Compact"/>
            </w:pPr>
            <w:r>
              <w:t>颅脑昏迷入院前时</w:t>
            </w:r>
          </w:p>
        </w:tc>
        <w:tc>
          <w:tcPr>
            <w:tcW w:w="935" w:type="dxa"/>
          </w:tcPr>
          <w:p w14:paraId="3AA507BE" w14:textId="77777777" w:rsidR="00DD6A88" w:rsidRDefault="00DD6A88" w:rsidP="00DD6A88">
            <w:pPr>
              <w:pStyle w:val="Compact"/>
            </w:pPr>
            <w:r>
              <w:t>false</w:t>
            </w:r>
          </w:p>
        </w:tc>
        <w:tc>
          <w:tcPr>
            <w:tcW w:w="1899" w:type="dxa"/>
          </w:tcPr>
          <w:p w14:paraId="6826E9A0" w14:textId="77777777" w:rsidR="00DD6A88" w:rsidRDefault="00DD6A88" w:rsidP="00DD6A88">
            <w:pPr>
              <w:pStyle w:val="Compact"/>
            </w:pPr>
            <w:r>
              <w:t>integer(int32)</w:t>
            </w:r>
          </w:p>
        </w:tc>
        <w:tc>
          <w:tcPr>
            <w:tcW w:w="2641" w:type="dxa"/>
          </w:tcPr>
          <w:p w14:paraId="37DD84A7" w14:textId="77777777" w:rsidR="00DD6A88" w:rsidRDefault="00DD6A88" w:rsidP="00DD6A88">
            <w:pPr>
              <w:pStyle w:val="Compact"/>
            </w:pPr>
          </w:p>
        </w:tc>
      </w:tr>
      <w:tr w:rsidR="00DD6A88" w14:paraId="0F7CB2AD" w14:textId="77777777" w:rsidTr="00C67DB3">
        <w:tc>
          <w:tcPr>
            <w:tcW w:w="1477" w:type="dxa"/>
          </w:tcPr>
          <w:p w14:paraId="7B3868BF" w14:textId="77777777" w:rsidR="00DD6A88" w:rsidRDefault="00DD6A88" w:rsidP="00DD6A88">
            <w:pPr>
              <w:pStyle w:val="Compact"/>
            </w:pPr>
            <w:r>
              <w:t>lnhmRyqF</w:t>
            </w:r>
          </w:p>
        </w:tc>
        <w:tc>
          <w:tcPr>
            <w:tcW w:w="1904" w:type="dxa"/>
          </w:tcPr>
          <w:p w14:paraId="3E17700E" w14:textId="77777777" w:rsidR="00DD6A88" w:rsidRDefault="00DD6A88" w:rsidP="00DD6A88">
            <w:pPr>
              <w:pStyle w:val="Compact"/>
            </w:pPr>
            <w:r>
              <w:t>颅脑昏迷入院前分</w:t>
            </w:r>
          </w:p>
        </w:tc>
        <w:tc>
          <w:tcPr>
            <w:tcW w:w="935" w:type="dxa"/>
          </w:tcPr>
          <w:p w14:paraId="2432AEEA" w14:textId="77777777" w:rsidR="00DD6A88" w:rsidRDefault="00DD6A88" w:rsidP="00DD6A88">
            <w:pPr>
              <w:pStyle w:val="Compact"/>
            </w:pPr>
            <w:r>
              <w:t>false</w:t>
            </w:r>
          </w:p>
        </w:tc>
        <w:tc>
          <w:tcPr>
            <w:tcW w:w="1899" w:type="dxa"/>
          </w:tcPr>
          <w:p w14:paraId="476D1B14" w14:textId="77777777" w:rsidR="00DD6A88" w:rsidRDefault="00DD6A88" w:rsidP="00DD6A88">
            <w:pPr>
              <w:pStyle w:val="Compact"/>
            </w:pPr>
            <w:r>
              <w:t>integer(int32)</w:t>
            </w:r>
          </w:p>
        </w:tc>
        <w:tc>
          <w:tcPr>
            <w:tcW w:w="2641" w:type="dxa"/>
          </w:tcPr>
          <w:p w14:paraId="3FB4A076" w14:textId="77777777" w:rsidR="00DD6A88" w:rsidRDefault="00DD6A88" w:rsidP="00DD6A88">
            <w:pPr>
              <w:pStyle w:val="Compact"/>
            </w:pPr>
          </w:p>
        </w:tc>
      </w:tr>
      <w:tr w:rsidR="00DD6A88" w14:paraId="4BE36677" w14:textId="77777777" w:rsidTr="00C67DB3">
        <w:tc>
          <w:tcPr>
            <w:tcW w:w="1477" w:type="dxa"/>
          </w:tcPr>
          <w:p w14:paraId="3DDF483A" w14:textId="77777777" w:rsidR="00DD6A88" w:rsidRDefault="00DD6A88" w:rsidP="00DD6A88">
            <w:pPr>
              <w:pStyle w:val="Compact"/>
            </w:pPr>
            <w:r>
              <w:t>lnhmRyhT</w:t>
            </w:r>
          </w:p>
        </w:tc>
        <w:tc>
          <w:tcPr>
            <w:tcW w:w="1904" w:type="dxa"/>
          </w:tcPr>
          <w:p w14:paraId="39E2A772" w14:textId="77777777" w:rsidR="00DD6A88" w:rsidRDefault="00DD6A88" w:rsidP="00DD6A88">
            <w:pPr>
              <w:pStyle w:val="Compact"/>
            </w:pPr>
            <w:r>
              <w:t>颅脑昏迷入院后天</w:t>
            </w:r>
          </w:p>
        </w:tc>
        <w:tc>
          <w:tcPr>
            <w:tcW w:w="935" w:type="dxa"/>
          </w:tcPr>
          <w:p w14:paraId="473E9A1A" w14:textId="77777777" w:rsidR="00DD6A88" w:rsidRDefault="00DD6A88" w:rsidP="00DD6A88">
            <w:pPr>
              <w:pStyle w:val="Compact"/>
            </w:pPr>
            <w:r>
              <w:t>false</w:t>
            </w:r>
          </w:p>
        </w:tc>
        <w:tc>
          <w:tcPr>
            <w:tcW w:w="1899" w:type="dxa"/>
          </w:tcPr>
          <w:p w14:paraId="47AAC18B" w14:textId="77777777" w:rsidR="00DD6A88" w:rsidRDefault="00DD6A88" w:rsidP="00DD6A88">
            <w:pPr>
              <w:pStyle w:val="Compact"/>
            </w:pPr>
            <w:r>
              <w:t>integer(int32)</w:t>
            </w:r>
          </w:p>
        </w:tc>
        <w:tc>
          <w:tcPr>
            <w:tcW w:w="2641" w:type="dxa"/>
          </w:tcPr>
          <w:p w14:paraId="7CCFD320" w14:textId="77777777" w:rsidR="00DD6A88" w:rsidRDefault="00DD6A88" w:rsidP="00DD6A88">
            <w:pPr>
              <w:pStyle w:val="Compact"/>
            </w:pPr>
          </w:p>
        </w:tc>
      </w:tr>
      <w:tr w:rsidR="00DD6A88" w14:paraId="3D7ECBC2" w14:textId="77777777" w:rsidTr="00C67DB3">
        <w:tc>
          <w:tcPr>
            <w:tcW w:w="1477" w:type="dxa"/>
          </w:tcPr>
          <w:p w14:paraId="6DDEB62C" w14:textId="77777777" w:rsidR="00DD6A88" w:rsidRDefault="00DD6A88" w:rsidP="00DD6A88">
            <w:pPr>
              <w:pStyle w:val="Compact"/>
            </w:pPr>
            <w:r>
              <w:t>lnhmRyhS</w:t>
            </w:r>
          </w:p>
        </w:tc>
        <w:tc>
          <w:tcPr>
            <w:tcW w:w="1904" w:type="dxa"/>
          </w:tcPr>
          <w:p w14:paraId="13FFB91D" w14:textId="77777777" w:rsidR="00DD6A88" w:rsidRDefault="00DD6A88" w:rsidP="00DD6A88">
            <w:pPr>
              <w:pStyle w:val="Compact"/>
            </w:pPr>
            <w:r>
              <w:t>颅脑昏迷入院后时</w:t>
            </w:r>
          </w:p>
        </w:tc>
        <w:tc>
          <w:tcPr>
            <w:tcW w:w="935" w:type="dxa"/>
          </w:tcPr>
          <w:p w14:paraId="546D3C37" w14:textId="77777777" w:rsidR="00DD6A88" w:rsidRDefault="00DD6A88" w:rsidP="00DD6A88">
            <w:pPr>
              <w:pStyle w:val="Compact"/>
            </w:pPr>
            <w:r>
              <w:t>false</w:t>
            </w:r>
          </w:p>
        </w:tc>
        <w:tc>
          <w:tcPr>
            <w:tcW w:w="1899" w:type="dxa"/>
          </w:tcPr>
          <w:p w14:paraId="7DABEA09" w14:textId="77777777" w:rsidR="00DD6A88" w:rsidRDefault="00DD6A88" w:rsidP="00DD6A88">
            <w:pPr>
              <w:pStyle w:val="Compact"/>
            </w:pPr>
            <w:r>
              <w:t>integer(int32)</w:t>
            </w:r>
          </w:p>
        </w:tc>
        <w:tc>
          <w:tcPr>
            <w:tcW w:w="2641" w:type="dxa"/>
          </w:tcPr>
          <w:p w14:paraId="473E563A" w14:textId="77777777" w:rsidR="00DD6A88" w:rsidRDefault="00DD6A88" w:rsidP="00DD6A88">
            <w:pPr>
              <w:pStyle w:val="Compact"/>
            </w:pPr>
          </w:p>
        </w:tc>
      </w:tr>
      <w:tr w:rsidR="00DD6A88" w14:paraId="02937CDF" w14:textId="77777777" w:rsidTr="00C67DB3">
        <w:tc>
          <w:tcPr>
            <w:tcW w:w="1477" w:type="dxa"/>
          </w:tcPr>
          <w:p w14:paraId="445B9F67" w14:textId="77777777" w:rsidR="00DD6A88" w:rsidRDefault="00DD6A88" w:rsidP="00DD6A88">
            <w:pPr>
              <w:pStyle w:val="Compact"/>
            </w:pPr>
            <w:r>
              <w:t>lnhmRyhF</w:t>
            </w:r>
          </w:p>
        </w:tc>
        <w:tc>
          <w:tcPr>
            <w:tcW w:w="1904" w:type="dxa"/>
          </w:tcPr>
          <w:p w14:paraId="09FF08AA" w14:textId="77777777" w:rsidR="00DD6A88" w:rsidRDefault="00DD6A88" w:rsidP="00DD6A88">
            <w:pPr>
              <w:pStyle w:val="Compact"/>
            </w:pPr>
            <w:r>
              <w:t>颅脑昏迷入院后分</w:t>
            </w:r>
          </w:p>
        </w:tc>
        <w:tc>
          <w:tcPr>
            <w:tcW w:w="935" w:type="dxa"/>
          </w:tcPr>
          <w:p w14:paraId="17FC17DC" w14:textId="77777777" w:rsidR="00DD6A88" w:rsidRDefault="00DD6A88" w:rsidP="00DD6A88">
            <w:pPr>
              <w:pStyle w:val="Compact"/>
            </w:pPr>
            <w:r>
              <w:t>false</w:t>
            </w:r>
          </w:p>
        </w:tc>
        <w:tc>
          <w:tcPr>
            <w:tcW w:w="1899" w:type="dxa"/>
          </w:tcPr>
          <w:p w14:paraId="3D2C0BF1" w14:textId="77777777" w:rsidR="00DD6A88" w:rsidRDefault="00DD6A88" w:rsidP="00DD6A88">
            <w:pPr>
              <w:pStyle w:val="Compact"/>
            </w:pPr>
            <w:r>
              <w:t>integer(int32)</w:t>
            </w:r>
          </w:p>
        </w:tc>
        <w:tc>
          <w:tcPr>
            <w:tcW w:w="2641" w:type="dxa"/>
          </w:tcPr>
          <w:p w14:paraId="5DD2FF28" w14:textId="77777777" w:rsidR="00DD6A88" w:rsidRDefault="00DD6A88" w:rsidP="00DD6A88">
            <w:pPr>
              <w:pStyle w:val="Compact"/>
            </w:pPr>
          </w:p>
        </w:tc>
      </w:tr>
      <w:tr w:rsidR="00DD6A88" w14:paraId="1EF5815D" w14:textId="77777777" w:rsidTr="00C67DB3">
        <w:tc>
          <w:tcPr>
            <w:tcW w:w="1477" w:type="dxa"/>
          </w:tcPr>
          <w:p w14:paraId="6F2A3A98" w14:textId="77777777" w:rsidR="00DD6A88" w:rsidRDefault="00DD6A88" w:rsidP="00DD6A88">
            <w:pPr>
              <w:pStyle w:val="Compact"/>
            </w:pPr>
            <w:r>
              <w:t>hzbxbl</w:t>
            </w:r>
          </w:p>
        </w:tc>
        <w:tc>
          <w:tcPr>
            <w:tcW w:w="1904" w:type="dxa"/>
          </w:tcPr>
          <w:p w14:paraId="4216D348" w14:textId="77777777" w:rsidR="00DD6A88" w:rsidRDefault="00DD6A88" w:rsidP="00DD6A88">
            <w:pPr>
              <w:pStyle w:val="Compact"/>
            </w:pPr>
            <w:r>
              <w:t>患者报销比例</w:t>
            </w:r>
          </w:p>
        </w:tc>
        <w:tc>
          <w:tcPr>
            <w:tcW w:w="935" w:type="dxa"/>
          </w:tcPr>
          <w:p w14:paraId="00B43785" w14:textId="77777777" w:rsidR="00DD6A88" w:rsidRDefault="00DD6A88" w:rsidP="00DD6A88">
            <w:pPr>
              <w:pStyle w:val="Compact"/>
            </w:pPr>
            <w:r>
              <w:t>true</w:t>
            </w:r>
          </w:p>
        </w:tc>
        <w:tc>
          <w:tcPr>
            <w:tcW w:w="1899" w:type="dxa"/>
          </w:tcPr>
          <w:p w14:paraId="1CC28BF0" w14:textId="77777777" w:rsidR="00DD6A88" w:rsidRDefault="00DD6A88" w:rsidP="00DD6A88">
            <w:pPr>
              <w:pStyle w:val="Compact"/>
            </w:pPr>
            <w:r>
              <w:t>number</w:t>
            </w:r>
          </w:p>
        </w:tc>
        <w:tc>
          <w:tcPr>
            <w:tcW w:w="2641" w:type="dxa"/>
          </w:tcPr>
          <w:p w14:paraId="6E7F2684" w14:textId="77777777" w:rsidR="00DD6A88" w:rsidRDefault="00DD6A88" w:rsidP="00DD6A88">
            <w:pPr>
              <w:pStyle w:val="Compact"/>
              <w:rPr>
                <w:lang w:eastAsia="zh-CN"/>
              </w:rPr>
            </w:pPr>
            <w:r>
              <w:rPr>
                <w:lang w:eastAsia="zh-CN"/>
              </w:rPr>
              <w:t>默认1，涉及DIP盈亏计算。</w:t>
            </w:r>
          </w:p>
        </w:tc>
      </w:tr>
      <w:tr w:rsidR="00DD6A88" w14:paraId="57CC08BE" w14:textId="77777777" w:rsidTr="00C67DB3">
        <w:tc>
          <w:tcPr>
            <w:tcW w:w="1477" w:type="dxa"/>
          </w:tcPr>
          <w:p w14:paraId="4B70A221" w14:textId="77777777" w:rsidR="00DD6A88" w:rsidRDefault="00DD6A88" w:rsidP="00DD6A88">
            <w:pPr>
              <w:pStyle w:val="Compact"/>
            </w:pPr>
            <w:r>
              <w:t>zfy</w:t>
            </w:r>
          </w:p>
        </w:tc>
        <w:tc>
          <w:tcPr>
            <w:tcW w:w="1904" w:type="dxa"/>
          </w:tcPr>
          <w:p w14:paraId="3B08A18F" w14:textId="77777777" w:rsidR="00DD6A88" w:rsidRDefault="00DD6A88" w:rsidP="00DD6A88">
            <w:pPr>
              <w:pStyle w:val="Compact"/>
            </w:pPr>
            <w:r>
              <w:t>总费用</w:t>
            </w:r>
          </w:p>
        </w:tc>
        <w:tc>
          <w:tcPr>
            <w:tcW w:w="935" w:type="dxa"/>
          </w:tcPr>
          <w:p w14:paraId="552AAF0F" w14:textId="77777777" w:rsidR="00DD6A88" w:rsidRDefault="00DD6A88" w:rsidP="00DD6A88">
            <w:pPr>
              <w:pStyle w:val="Compact"/>
            </w:pPr>
            <w:r>
              <w:t>true</w:t>
            </w:r>
          </w:p>
        </w:tc>
        <w:tc>
          <w:tcPr>
            <w:tcW w:w="1899" w:type="dxa"/>
          </w:tcPr>
          <w:p w14:paraId="618AB08F" w14:textId="77777777" w:rsidR="00DD6A88" w:rsidRDefault="00DD6A88" w:rsidP="00DD6A88">
            <w:pPr>
              <w:pStyle w:val="Compact"/>
            </w:pPr>
            <w:r>
              <w:t>number(10,2)</w:t>
            </w:r>
          </w:p>
        </w:tc>
        <w:tc>
          <w:tcPr>
            <w:tcW w:w="2641" w:type="dxa"/>
          </w:tcPr>
          <w:p w14:paraId="20A43D2F" w14:textId="77777777" w:rsidR="00DD6A88" w:rsidRDefault="00DD6A88" w:rsidP="00DD6A88">
            <w:pPr>
              <w:pStyle w:val="Compact"/>
            </w:pPr>
          </w:p>
        </w:tc>
      </w:tr>
      <w:tr w:rsidR="00DD6A88" w14:paraId="1008B971" w14:textId="77777777" w:rsidTr="00C67DB3">
        <w:tc>
          <w:tcPr>
            <w:tcW w:w="1477" w:type="dxa"/>
          </w:tcPr>
          <w:p w14:paraId="4978449A" w14:textId="77777777" w:rsidR="00DD6A88" w:rsidRDefault="00DD6A88" w:rsidP="00DD6A88">
            <w:pPr>
              <w:pStyle w:val="Compact"/>
            </w:pPr>
            <w:r>
              <w:t>zfje</w:t>
            </w:r>
          </w:p>
        </w:tc>
        <w:tc>
          <w:tcPr>
            <w:tcW w:w="1904" w:type="dxa"/>
          </w:tcPr>
          <w:p w14:paraId="25ECB126" w14:textId="77777777" w:rsidR="00DD6A88" w:rsidRDefault="00DD6A88" w:rsidP="00DD6A88">
            <w:pPr>
              <w:pStyle w:val="Compact"/>
            </w:pPr>
            <w:r>
              <w:t>自付金额</w:t>
            </w:r>
          </w:p>
        </w:tc>
        <w:tc>
          <w:tcPr>
            <w:tcW w:w="935" w:type="dxa"/>
          </w:tcPr>
          <w:p w14:paraId="0454B32F" w14:textId="77777777" w:rsidR="00DD6A88" w:rsidRDefault="00DD6A88" w:rsidP="00DD6A88">
            <w:pPr>
              <w:pStyle w:val="Compact"/>
            </w:pPr>
            <w:r>
              <w:t>true</w:t>
            </w:r>
          </w:p>
        </w:tc>
        <w:tc>
          <w:tcPr>
            <w:tcW w:w="1899" w:type="dxa"/>
          </w:tcPr>
          <w:p w14:paraId="406AC447" w14:textId="77777777" w:rsidR="00DD6A88" w:rsidRDefault="00DD6A88" w:rsidP="00DD6A88">
            <w:pPr>
              <w:pStyle w:val="Compact"/>
            </w:pPr>
            <w:r>
              <w:t>number(10,2)</w:t>
            </w:r>
          </w:p>
        </w:tc>
        <w:tc>
          <w:tcPr>
            <w:tcW w:w="2641" w:type="dxa"/>
          </w:tcPr>
          <w:p w14:paraId="5AF8A617" w14:textId="77777777" w:rsidR="00DD6A88" w:rsidRDefault="00DD6A88" w:rsidP="00DD6A88">
            <w:pPr>
              <w:pStyle w:val="Compact"/>
              <w:rPr>
                <w:lang w:eastAsia="zh-CN"/>
              </w:rPr>
            </w:pPr>
            <w:r>
              <w:rPr>
                <w:lang w:eastAsia="zh-CN"/>
              </w:rPr>
              <w:t>涉及DIP盈亏计算。</w:t>
            </w:r>
          </w:p>
        </w:tc>
      </w:tr>
      <w:tr w:rsidR="00DD6A88" w14:paraId="1900216E" w14:textId="77777777" w:rsidTr="00C67DB3">
        <w:tc>
          <w:tcPr>
            <w:tcW w:w="1477" w:type="dxa"/>
          </w:tcPr>
          <w:p w14:paraId="39BEEBE8" w14:textId="77777777" w:rsidR="00DD6A88" w:rsidRDefault="00DD6A88" w:rsidP="00DD6A88">
            <w:pPr>
              <w:pStyle w:val="Compact"/>
            </w:pPr>
            <w:r>
              <w:t>ybtcjjzf</w:t>
            </w:r>
          </w:p>
        </w:tc>
        <w:tc>
          <w:tcPr>
            <w:tcW w:w="1904" w:type="dxa"/>
          </w:tcPr>
          <w:p w14:paraId="6C6D0489" w14:textId="77777777" w:rsidR="00DD6A88" w:rsidRDefault="00DD6A88" w:rsidP="00DD6A88">
            <w:pPr>
              <w:pStyle w:val="Compact"/>
            </w:pPr>
            <w:r>
              <w:t>医保统筹基金支付</w:t>
            </w:r>
          </w:p>
        </w:tc>
        <w:tc>
          <w:tcPr>
            <w:tcW w:w="935" w:type="dxa"/>
          </w:tcPr>
          <w:p w14:paraId="2D53F322" w14:textId="77777777" w:rsidR="00DD6A88" w:rsidRDefault="00DD6A88" w:rsidP="00DD6A88">
            <w:pPr>
              <w:pStyle w:val="Compact"/>
            </w:pPr>
            <w:r>
              <w:t>false</w:t>
            </w:r>
          </w:p>
        </w:tc>
        <w:tc>
          <w:tcPr>
            <w:tcW w:w="1899" w:type="dxa"/>
          </w:tcPr>
          <w:p w14:paraId="08A32078" w14:textId="77777777" w:rsidR="00DD6A88" w:rsidRDefault="00DD6A88" w:rsidP="00DD6A88">
            <w:pPr>
              <w:pStyle w:val="Compact"/>
            </w:pPr>
            <w:r>
              <w:t>number(10,2)</w:t>
            </w:r>
          </w:p>
        </w:tc>
        <w:tc>
          <w:tcPr>
            <w:tcW w:w="2641" w:type="dxa"/>
          </w:tcPr>
          <w:p w14:paraId="75214926" w14:textId="77777777" w:rsidR="00DD6A88" w:rsidRDefault="00DD6A88" w:rsidP="00DD6A88">
            <w:pPr>
              <w:pStyle w:val="Compact"/>
              <w:rPr>
                <w:lang w:eastAsia="zh-CN"/>
              </w:rPr>
            </w:pPr>
            <w:r>
              <w:rPr>
                <w:lang w:eastAsia="zh-CN"/>
              </w:rPr>
              <w:t>涉及DIP盈亏计算。</w:t>
            </w:r>
          </w:p>
        </w:tc>
      </w:tr>
      <w:tr w:rsidR="00DD6A88" w14:paraId="46A21DDD" w14:textId="77777777" w:rsidTr="00C67DB3">
        <w:tc>
          <w:tcPr>
            <w:tcW w:w="1477" w:type="dxa"/>
          </w:tcPr>
          <w:p w14:paraId="350F3EB8" w14:textId="77777777" w:rsidR="00DD6A88" w:rsidRDefault="00DD6A88" w:rsidP="00DD6A88">
            <w:pPr>
              <w:pStyle w:val="Compact"/>
            </w:pPr>
            <w:r>
              <w:t>zhylYbylfwf</w:t>
            </w:r>
          </w:p>
        </w:tc>
        <w:tc>
          <w:tcPr>
            <w:tcW w:w="1904" w:type="dxa"/>
          </w:tcPr>
          <w:p w14:paraId="24E5F6CE" w14:textId="77777777" w:rsidR="00DD6A88" w:rsidRDefault="00DD6A88" w:rsidP="00DD6A88">
            <w:pPr>
              <w:pStyle w:val="Compact"/>
              <w:rPr>
                <w:lang w:eastAsia="zh-CN"/>
              </w:rPr>
            </w:pPr>
            <w:r>
              <w:rPr>
                <w:lang w:eastAsia="zh-CN"/>
              </w:rPr>
              <w:t>综合医疗-一般医疗服务费</w:t>
            </w:r>
          </w:p>
        </w:tc>
        <w:tc>
          <w:tcPr>
            <w:tcW w:w="935" w:type="dxa"/>
          </w:tcPr>
          <w:p w14:paraId="253A0E23" w14:textId="77777777" w:rsidR="00DD6A88" w:rsidRDefault="00DD6A88" w:rsidP="00DD6A88">
            <w:pPr>
              <w:pStyle w:val="Compact"/>
            </w:pPr>
            <w:r>
              <w:t>false</w:t>
            </w:r>
          </w:p>
        </w:tc>
        <w:tc>
          <w:tcPr>
            <w:tcW w:w="1899" w:type="dxa"/>
          </w:tcPr>
          <w:p w14:paraId="3F3D0B43" w14:textId="77777777" w:rsidR="00DD6A88" w:rsidRDefault="00DD6A88" w:rsidP="00DD6A88">
            <w:pPr>
              <w:pStyle w:val="Compact"/>
            </w:pPr>
            <w:r>
              <w:t>number(8,2)</w:t>
            </w:r>
          </w:p>
        </w:tc>
        <w:tc>
          <w:tcPr>
            <w:tcW w:w="2641" w:type="dxa"/>
          </w:tcPr>
          <w:p w14:paraId="23E5EC2C" w14:textId="77777777" w:rsidR="00DD6A88" w:rsidRDefault="00DD6A88" w:rsidP="00DD6A88">
            <w:pPr>
              <w:pStyle w:val="Compact"/>
            </w:pPr>
          </w:p>
        </w:tc>
      </w:tr>
      <w:tr w:rsidR="00DD6A88" w14:paraId="61401106" w14:textId="77777777" w:rsidTr="00C67DB3">
        <w:tc>
          <w:tcPr>
            <w:tcW w:w="1477" w:type="dxa"/>
          </w:tcPr>
          <w:p w14:paraId="546084DF" w14:textId="77777777" w:rsidR="00DD6A88" w:rsidRDefault="00DD6A88" w:rsidP="00DD6A88">
            <w:pPr>
              <w:pStyle w:val="Compact"/>
            </w:pPr>
            <w:r>
              <w:t>zhylYbzlczf</w:t>
            </w:r>
          </w:p>
        </w:tc>
        <w:tc>
          <w:tcPr>
            <w:tcW w:w="1904" w:type="dxa"/>
          </w:tcPr>
          <w:p w14:paraId="15D633D5" w14:textId="77777777" w:rsidR="00DD6A88" w:rsidRDefault="00DD6A88" w:rsidP="00DD6A88">
            <w:pPr>
              <w:pStyle w:val="Compact"/>
              <w:rPr>
                <w:lang w:eastAsia="zh-CN"/>
              </w:rPr>
            </w:pPr>
            <w:r>
              <w:rPr>
                <w:lang w:eastAsia="zh-CN"/>
              </w:rPr>
              <w:t>综合医疗-一般治疗操作费</w:t>
            </w:r>
          </w:p>
        </w:tc>
        <w:tc>
          <w:tcPr>
            <w:tcW w:w="935" w:type="dxa"/>
          </w:tcPr>
          <w:p w14:paraId="558F3D88" w14:textId="77777777" w:rsidR="00DD6A88" w:rsidRDefault="00DD6A88" w:rsidP="00DD6A88">
            <w:pPr>
              <w:pStyle w:val="Compact"/>
            </w:pPr>
            <w:r>
              <w:t>false</w:t>
            </w:r>
          </w:p>
        </w:tc>
        <w:tc>
          <w:tcPr>
            <w:tcW w:w="1899" w:type="dxa"/>
          </w:tcPr>
          <w:p w14:paraId="73386B5C" w14:textId="77777777" w:rsidR="00DD6A88" w:rsidRDefault="00DD6A88" w:rsidP="00DD6A88">
            <w:pPr>
              <w:pStyle w:val="Compact"/>
            </w:pPr>
            <w:r>
              <w:t>number(8,2)</w:t>
            </w:r>
          </w:p>
        </w:tc>
        <w:tc>
          <w:tcPr>
            <w:tcW w:w="2641" w:type="dxa"/>
          </w:tcPr>
          <w:p w14:paraId="567BAA46" w14:textId="77777777" w:rsidR="00DD6A88" w:rsidRDefault="00DD6A88" w:rsidP="00DD6A88">
            <w:pPr>
              <w:pStyle w:val="Compact"/>
            </w:pPr>
          </w:p>
        </w:tc>
      </w:tr>
      <w:tr w:rsidR="00DD6A88" w14:paraId="7CDE0EEF" w14:textId="77777777" w:rsidTr="00C67DB3">
        <w:tc>
          <w:tcPr>
            <w:tcW w:w="1477" w:type="dxa"/>
          </w:tcPr>
          <w:p w14:paraId="71DA0BF6" w14:textId="77777777" w:rsidR="00DD6A88" w:rsidRDefault="00DD6A88" w:rsidP="00DD6A88">
            <w:pPr>
              <w:pStyle w:val="Compact"/>
            </w:pPr>
            <w:r>
              <w:lastRenderedPageBreak/>
              <w:t>zhylHlf</w:t>
            </w:r>
          </w:p>
        </w:tc>
        <w:tc>
          <w:tcPr>
            <w:tcW w:w="1904" w:type="dxa"/>
          </w:tcPr>
          <w:p w14:paraId="5509D513" w14:textId="77777777" w:rsidR="00DD6A88" w:rsidRDefault="00DD6A88" w:rsidP="00DD6A88">
            <w:pPr>
              <w:pStyle w:val="Compact"/>
            </w:pPr>
            <w:r>
              <w:t>综合医疗-护理费</w:t>
            </w:r>
          </w:p>
        </w:tc>
        <w:tc>
          <w:tcPr>
            <w:tcW w:w="935" w:type="dxa"/>
          </w:tcPr>
          <w:p w14:paraId="75402BB7" w14:textId="77777777" w:rsidR="00DD6A88" w:rsidRDefault="00DD6A88" w:rsidP="00DD6A88">
            <w:pPr>
              <w:pStyle w:val="Compact"/>
            </w:pPr>
            <w:r>
              <w:t>false</w:t>
            </w:r>
          </w:p>
        </w:tc>
        <w:tc>
          <w:tcPr>
            <w:tcW w:w="1899" w:type="dxa"/>
          </w:tcPr>
          <w:p w14:paraId="39DA0850" w14:textId="77777777" w:rsidR="00DD6A88" w:rsidRDefault="00DD6A88" w:rsidP="00DD6A88">
            <w:pPr>
              <w:pStyle w:val="Compact"/>
            </w:pPr>
            <w:r>
              <w:t>number(8,2)</w:t>
            </w:r>
          </w:p>
        </w:tc>
        <w:tc>
          <w:tcPr>
            <w:tcW w:w="2641" w:type="dxa"/>
          </w:tcPr>
          <w:p w14:paraId="7C7DB036" w14:textId="77777777" w:rsidR="00DD6A88" w:rsidRDefault="00DD6A88" w:rsidP="00DD6A88">
            <w:pPr>
              <w:pStyle w:val="Compact"/>
            </w:pPr>
          </w:p>
        </w:tc>
      </w:tr>
      <w:tr w:rsidR="00DD6A88" w14:paraId="736367CF" w14:textId="77777777" w:rsidTr="00C67DB3">
        <w:tc>
          <w:tcPr>
            <w:tcW w:w="1477" w:type="dxa"/>
          </w:tcPr>
          <w:p w14:paraId="6DEFE8D3" w14:textId="77777777" w:rsidR="00DD6A88" w:rsidRDefault="00DD6A88" w:rsidP="00DD6A88">
            <w:pPr>
              <w:pStyle w:val="Compact"/>
            </w:pPr>
            <w:r>
              <w:t>zhylQtfy</w:t>
            </w:r>
          </w:p>
        </w:tc>
        <w:tc>
          <w:tcPr>
            <w:tcW w:w="1904" w:type="dxa"/>
          </w:tcPr>
          <w:p w14:paraId="27C3C630" w14:textId="77777777" w:rsidR="00DD6A88" w:rsidRDefault="00DD6A88" w:rsidP="00DD6A88">
            <w:pPr>
              <w:pStyle w:val="Compact"/>
            </w:pPr>
            <w:r>
              <w:t>综合医疗-其他费用</w:t>
            </w:r>
          </w:p>
        </w:tc>
        <w:tc>
          <w:tcPr>
            <w:tcW w:w="935" w:type="dxa"/>
          </w:tcPr>
          <w:p w14:paraId="1C96E9B2" w14:textId="77777777" w:rsidR="00DD6A88" w:rsidRDefault="00DD6A88" w:rsidP="00DD6A88">
            <w:pPr>
              <w:pStyle w:val="Compact"/>
            </w:pPr>
            <w:r>
              <w:t>false</w:t>
            </w:r>
          </w:p>
        </w:tc>
        <w:tc>
          <w:tcPr>
            <w:tcW w:w="1899" w:type="dxa"/>
          </w:tcPr>
          <w:p w14:paraId="6490055D" w14:textId="77777777" w:rsidR="00DD6A88" w:rsidRDefault="00DD6A88" w:rsidP="00DD6A88">
            <w:pPr>
              <w:pStyle w:val="Compact"/>
            </w:pPr>
            <w:r>
              <w:t>number(8,2)</w:t>
            </w:r>
          </w:p>
        </w:tc>
        <w:tc>
          <w:tcPr>
            <w:tcW w:w="2641" w:type="dxa"/>
          </w:tcPr>
          <w:p w14:paraId="042AA75E" w14:textId="77777777" w:rsidR="00DD6A88" w:rsidRDefault="00DD6A88" w:rsidP="00DD6A88">
            <w:pPr>
              <w:pStyle w:val="Compact"/>
            </w:pPr>
          </w:p>
        </w:tc>
      </w:tr>
      <w:tr w:rsidR="00DD6A88" w14:paraId="262FE8D4" w14:textId="77777777" w:rsidTr="00C67DB3">
        <w:tc>
          <w:tcPr>
            <w:tcW w:w="1477" w:type="dxa"/>
          </w:tcPr>
          <w:p w14:paraId="479265E9" w14:textId="77777777" w:rsidR="00DD6A88" w:rsidRDefault="00DD6A88" w:rsidP="00DD6A88">
            <w:pPr>
              <w:pStyle w:val="Compact"/>
            </w:pPr>
            <w:r>
              <w:t>zdBlzdf</w:t>
            </w:r>
          </w:p>
        </w:tc>
        <w:tc>
          <w:tcPr>
            <w:tcW w:w="1904" w:type="dxa"/>
          </w:tcPr>
          <w:p w14:paraId="565C8345" w14:textId="77777777" w:rsidR="00DD6A88" w:rsidRDefault="00DD6A88" w:rsidP="00DD6A88">
            <w:pPr>
              <w:pStyle w:val="Compact"/>
            </w:pPr>
            <w:r>
              <w:t>诊断-病理诊断费</w:t>
            </w:r>
          </w:p>
        </w:tc>
        <w:tc>
          <w:tcPr>
            <w:tcW w:w="935" w:type="dxa"/>
          </w:tcPr>
          <w:p w14:paraId="3624CFEC" w14:textId="77777777" w:rsidR="00DD6A88" w:rsidRDefault="00DD6A88" w:rsidP="00DD6A88">
            <w:pPr>
              <w:pStyle w:val="Compact"/>
            </w:pPr>
            <w:r>
              <w:t>false</w:t>
            </w:r>
          </w:p>
        </w:tc>
        <w:tc>
          <w:tcPr>
            <w:tcW w:w="1899" w:type="dxa"/>
          </w:tcPr>
          <w:p w14:paraId="3D49731E" w14:textId="77777777" w:rsidR="00DD6A88" w:rsidRDefault="00DD6A88" w:rsidP="00DD6A88">
            <w:pPr>
              <w:pStyle w:val="Compact"/>
            </w:pPr>
            <w:r>
              <w:t>number(8,2)</w:t>
            </w:r>
          </w:p>
        </w:tc>
        <w:tc>
          <w:tcPr>
            <w:tcW w:w="2641" w:type="dxa"/>
          </w:tcPr>
          <w:p w14:paraId="45D20C55" w14:textId="77777777" w:rsidR="00DD6A88" w:rsidRDefault="00DD6A88" w:rsidP="00DD6A88">
            <w:pPr>
              <w:pStyle w:val="Compact"/>
            </w:pPr>
          </w:p>
        </w:tc>
      </w:tr>
      <w:tr w:rsidR="00DD6A88" w14:paraId="1E9C27D4" w14:textId="77777777" w:rsidTr="00C67DB3">
        <w:tc>
          <w:tcPr>
            <w:tcW w:w="1477" w:type="dxa"/>
          </w:tcPr>
          <w:p w14:paraId="1703DF97" w14:textId="77777777" w:rsidR="00DD6A88" w:rsidRDefault="00DD6A88" w:rsidP="00DD6A88">
            <w:pPr>
              <w:pStyle w:val="Compact"/>
            </w:pPr>
            <w:r>
              <w:t>zdSyszdf</w:t>
            </w:r>
          </w:p>
        </w:tc>
        <w:tc>
          <w:tcPr>
            <w:tcW w:w="1904" w:type="dxa"/>
          </w:tcPr>
          <w:p w14:paraId="0AA55DC7" w14:textId="77777777" w:rsidR="00DD6A88" w:rsidRDefault="00DD6A88" w:rsidP="00DD6A88">
            <w:pPr>
              <w:pStyle w:val="Compact"/>
            </w:pPr>
            <w:r>
              <w:t>诊断-实验室诊断费</w:t>
            </w:r>
          </w:p>
        </w:tc>
        <w:tc>
          <w:tcPr>
            <w:tcW w:w="935" w:type="dxa"/>
          </w:tcPr>
          <w:p w14:paraId="050B5E6F" w14:textId="77777777" w:rsidR="00DD6A88" w:rsidRDefault="00DD6A88" w:rsidP="00DD6A88">
            <w:pPr>
              <w:pStyle w:val="Compact"/>
            </w:pPr>
            <w:r>
              <w:t>false</w:t>
            </w:r>
          </w:p>
        </w:tc>
        <w:tc>
          <w:tcPr>
            <w:tcW w:w="1899" w:type="dxa"/>
          </w:tcPr>
          <w:p w14:paraId="20327236" w14:textId="77777777" w:rsidR="00DD6A88" w:rsidRDefault="00DD6A88" w:rsidP="00DD6A88">
            <w:pPr>
              <w:pStyle w:val="Compact"/>
            </w:pPr>
            <w:r>
              <w:t>number(8,2)</w:t>
            </w:r>
          </w:p>
        </w:tc>
        <w:tc>
          <w:tcPr>
            <w:tcW w:w="2641" w:type="dxa"/>
          </w:tcPr>
          <w:p w14:paraId="4A5449B3" w14:textId="77777777" w:rsidR="00DD6A88" w:rsidRDefault="00DD6A88" w:rsidP="00DD6A88">
            <w:pPr>
              <w:pStyle w:val="Compact"/>
            </w:pPr>
          </w:p>
        </w:tc>
      </w:tr>
      <w:tr w:rsidR="00DD6A88" w14:paraId="76C97E83" w14:textId="77777777" w:rsidTr="00C67DB3">
        <w:tc>
          <w:tcPr>
            <w:tcW w:w="1477" w:type="dxa"/>
          </w:tcPr>
          <w:p w14:paraId="67B0B4A6" w14:textId="77777777" w:rsidR="00DD6A88" w:rsidRDefault="00DD6A88" w:rsidP="00DD6A88">
            <w:pPr>
              <w:pStyle w:val="Compact"/>
            </w:pPr>
            <w:r>
              <w:t>zdYxxzdf</w:t>
            </w:r>
          </w:p>
        </w:tc>
        <w:tc>
          <w:tcPr>
            <w:tcW w:w="1904" w:type="dxa"/>
          </w:tcPr>
          <w:p w14:paraId="010F2CD5" w14:textId="77777777" w:rsidR="00DD6A88" w:rsidRDefault="00DD6A88" w:rsidP="00DD6A88">
            <w:pPr>
              <w:pStyle w:val="Compact"/>
            </w:pPr>
            <w:r>
              <w:t>诊断-影像学诊断费</w:t>
            </w:r>
          </w:p>
        </w:tc>
        <w:tc>
          <w:tcPr>
            <w:tcW w:w="935" w:type="dxa"/>
          </w:tcPr>
          <w:p w14:paraId="3E37A9C4" w14:textId="77777777" w:rsidR="00DD6A88" w:rsidRDefault="00DD6A88" w:rsidP="00DD6A88">
            <w:pPr>
              <w:pStyle w:val="Compact"/>
            </w:pPr>
            <w:r>
              <w:t>false</w:t>
            </w:r>
          </w:p>
        </w:tc>
        <w:tc>
          <w:tcPr>
            <w:tcW w:w="1899" w:type="dxa"/>
          </w:tcPr>
          <w:p w14:paraId="78789B7E" w14:textId="77777777" w:rsidR="00DD6A88" w:rsidRDefault="00DD6A88" w:rsidP="00DD6A88">
            <w:pPr>
              <w:pStyle w:val="Compact"/>
            </w:pPr>
            <w:r>
              <w:t>number(8,2)</w:t>
            </w:r>
          </w:p>
        </w:tc>
        <w:tc>
          <w:tcPr>
            <w:tcW w:w="2641" w:type="dxa"/>
          </w:tcPr>
          <w:p w14:paraId="45F22D87" w14:textId="77777777" w:rsidR="00DD6A88" w:rsidRDefault="00DD6A88" w:rsidP="00DD6A88">
            <w:pPr>
              <w:pStyle w:val="Compact"/>
            </w:pPr>
          </w:p>
        </w:tc>
      </w:tr>
      <w:tr w:rsidR="00DD6A88" w14:paraId="592F059B" w14:textId="77777777" w:rsidTr="00C67DB3">
        <w:tc>
          <w:tcPr>
            <w:tcW w:w="1477" w:type="dxa"/>
          </w:tcPr>
          <w:p w14:paraId="2B076C11" w14:textId="77777777" w:rsidR="00DD6A88" w:rsidRDefault="00DD6A88" w:rsidP="00DD6A88">
            <w:pPr>
              <w:pStyle w:val="Compact"/>
            </w:pPr>
            <w:r>
              <w:t>zdLczdxmf</w:t>
            </w:r>
          </w:p>
        </w:tc>
        <w:tc>
          <w:tcPr>
            <w:tcW w:w="1904" w:type="dxa"/>
          </w:tcPr>
          <w:p w14:paraId="56C9810C" w14:textId="77777777" w:rsidR="00DD6A88" w:rsidRDefault="00DD6A88" w:rsidP="00DD6A88">
            <w:pPr>
              <w:pStyle w:val="Compact"/>
            </w:pPr>
            <w:r>
              <w:t>诊断-临床诊断项目费</w:t>
            </w:r>
          </w:p>
        </w:tc>
        <w:tc>
          <w:tcPr>
            <w:tcW w:w="935" w:type="dxa"/>
          </w:tcPr>
          <w:p w14:paraId="0B687E08" w14:textId="77777777" w:rsidR="00DD6A88" w:rsidRDefault="00DD6A88" w:rsidP="00DD6A88">
            <w:pPr>
              <w:pStyle w:val="Compact"/>
            </w:pPr>
            <w:r>
              <w:t>false</w:t>
            </w:r>
          </w:p>
        </w:tc>
        <w:tc>
          <w:tcPr>
            <w:tcW w:w="1899" w:type="dxa"/>
          </w:tcPr>
          <w:p w14:paraId="42B7B61F" w14:textId="77777777" w:rsidR="00DD6A88" w:rsidRDefault="00DD6A88" w:rsidP="00DD6A88">
            <w:pPr>
              <w:pStyle w:val="Compact"/>
            </w:pPr>
            <w:r>
              <w:t>number(8,2)</w:t>
            </w:r>
          </w:p>
        </w:tc>
        <w:tc>
          <w:tcPr>
            <w:tcW w:w="2641" w:type="dxa"/>
          </w:tcPr>
          <w:p w14:paraId="1CD2AC77" w14:textId="77777777" w:rsidR="00DD6A88" w:rsidRDefault="00DD6A88" w:rsidP="00DD6A88">
            <w:pPr>
              <w:pStyle w:val="Compact"/>
            </w:pPr>
          </w:p>
        </w:tc>
      </w:tr>
      <w:tr w:rsidR="00DD6A88" w14:paraId="0B8BDFFB" w14:textId="77777777" w:rsidTr="00C67DB3">
        <w:tc>
          <w:tcPr>
            <w:tcW w:w="1477" w:type="dxa"/>
          </w:tcPr>
          <w:p w14:paraId="7BF6E3DF" w14:textId="77777777" w:rsidR="00DD6A88" w:rsidRDefault="00DD6A88" w:rsidP="00DD6A88">
            <w:pPr>
              <w:pStyle w:val="Compact"/>
            </w:pPr>
            <w:r>
              <w:t>zlFsszlxmf</w:t>
            </w:r>
          </w:p>
        </w:tc>
        <w:tc>
          <w:tcPr>
            <w:tcW w:w="1904" w:type="dxa"/>
          </w:tcPr>
          <w:p w14:paraId="4990D6AD" w14:textId="77777777" w:rsidR="00DD6A88" w:rsidRDefault="00DD6A88" w:rsidP="00DD6A88">
            <w:pPr>
              <w:pStyle w:val="Compact"/>
              <w:rPr>
                <w:lang w:eastAsia="zh-CN"/>
              </w:rPr>
            </w:pPr>
            <w:r>
              <w:rPr>
                <w:lang w:eastAsia="zh-CN"/>
              </w:rPr>
              <w:t>治疗-非手术治疗项目费</w:t>
            </w:r>
          </w:p>
        </w:tc>
        <w:tc>
          <w:tcPr>
            <w:tcW w:w="935" w:type="dxa"/>
          </w:tcPr>
          <w:p w14:paraId="54887DA4" w14:textId="77777777" w:rsidR="00DD6A88" w:rsidRDefault="00DD6A88" w:rsidP="00DD6A88">
            <w:pPr>
              <w:pStyle w:val="Compact"/>
            </w:pPr>
            <w:r>
              <w:t>false</w:t>
            </w:r>
          </w:p>
        </w:tc>
        <w:tc>
          <w:tcPr>
            <w:tcW w:w="1899" w:type="dxa"/>
          </w:tcPr>
          <w:p w14:paraId="1348F1C5" w14:textId="77777777" w:rsidR="00DD6A88" w:rsidRDefault="00DD6A88" w:rsidP="00DD6A88">
            <w:pPr>
              <w:pStyle w:val="Compact"/>
            </w:pPr>
            <w:r>
              <w:t>number(8,2)</w:t>
            </w:r>
          </w:p>
        </w:tc>
        <w:tc>
          <w:tcPr>
            <w:tcW w:w="2641" w:type="dxa"/>
          </w:tcPr>
          <w:p w14:paraId="706FC956" w14:textId="77777777" w:rsidR="00DD6A88" w:rsidRDefault="00DD6A88" w:rsidP="00DD6A88">
            <w:pPr>
              <w:pStyle w:val="Compact"/>
            </w:pPr>
          </w:p>
        </w:tc>
      </w:tr>
      <w:tr w:rsidR="00DD6A88" w14:paraId="51370FBD" w14:textId="77777777" w:rsidTr="00C67DB3">
        <w:tc>
          <w:tcPr>
            <w:tcW w:w="1477" w:type="dxa"/>
          </w:tcPr>
          <w:p w14:paraId="101C5DDA" w14:textId="77777777" w:rsidR="00DD6A88" w:rsidRDefault="00DD6A88" w:rsidP="00DD6A88">
            <w:pPr>
              <w:pStyle w:val="Compact"/>
            </w:pPr>
            <w:r>
              <w:t>zlLcwlzlf</w:t>
            </w:r>
          </w:p>
        </w:tc>
        <w:tc>
          <w:tcPr>
            <w:tcW w:w="1904" w:type="dxa"/>
          </w:tcPr>
          <w:p w14:paraId="2B493A7B" w14:textId="77777777" w:rsidR="00DD6A88" w:rsidRDefault="00DD6A88" w:rsidP="00DD6A88">
            <w:pPr>
              <w:pStyle w:val="Compact"/>
            </w:pPr>
            <w:r>
              <w:t>治疗-临床物理治疗费</w:t>
            </w:r>
          </w:p>
        </w:tc>
        <w:tc>
          <w:tcPr>
            <w:tcW w:w="935" w:type="dxa"/>
          </w:tcPr>
          <w:p w14:paraId="335542B2" w14:textId="77777777" w:rsidR="00DD6A88" w:rsidRDefault="00DD6A88" w:rsidP="00DD6A88">
            <w:pPr>
              <w:pStyle w:val="Compact"/>
            </w:pPr>
            <w:r>
              <w:t>false</w:t>
            </w:r>
          </w:p>
        </w:tc>
        <w:tc>
          <w:tcPr>
            <w:tcW w:w="1899" w:type="dxa"/>
          </w:tcPr>
          <w:p w14:paraId="68EC817A" w14:textId="77777777" w:rsidR="00DD6A88" w:rsidRDefault="00DD6A88" w:rsidP="00DD6A88">
            <w:pPr>
              <w:pStyle w:val="Compact"/>
            </w:pPr>
            <w:r>
              <w:t>number(8,2)</w:t>
            </w:r>
          </w:p>
        </w:tc>
        <w:tc>
          <w:tcPr>
            <w:tcW w:w="2641" w:type="dxa"/>
          </w:tcPr>
          <w:p w14:paraId="543004DA" w14:textId="77777777" w:rsidR="00DD6A88" w:rsidRDefault="00DD6A88" w:rsidP="00DD6A88">
            <w:pPr>
              <w:pStyle w:val="Compact"/>
            </w:pPr>
          </w:p>
        </w:tc>
      </w:tr>
      <w:tr w:rsidR="00DD6A88" w14:paraId="7FCAD8AA" w14:textId="77777777" w:rsidTr="00C67DB3">
        <w:tc>
          <w:tcPr>
            <w:tcW w:w="1477" w:type="dxa"/>
          </w:tcPr>
          <w:p w14:paraId="486398C1" w14:textId="77777777" w:rsidR="00DD6A88" w:rsidRDefault="00DD6A88" w:rsidP="00DD6A88">
            <w:pPr>
              <w:pStyle w:val="Compact"/>
            </w:pPr>
            <w:r>
              <w:t>zlSszlf</w:t>
            </w:r>
          </w:p>
        </w:tc>
        <w:tc>
          <w:tcPr>
            <w:tcW w:w="1904" w:type="dxa"/>
          </w:tcPr>
          <w:p w14:paraId="2FE80ED0" w14:textId="77777777" w:rsidR="00DD6A88" w:rsidRDefault="00DD6A88" w:rsidP="00DD6A88">
            <w:pPr>
              <w:pStyle w:val="Compact"/>
            </w:pPr>
            <w:r>
              <w:t>治疗-手术治疗费</w:t>
            </w:r>
          </w:p>
        </w:tc>
        <w:tc>
          <w:tcPr>
            <w:tcW w:w="935" w:type="dxa"/>
          </w:tcPr>
          <w:p w14:paraId="748D0E36" w14:textId="77777777" w:rsidR="00DD6A88" w:rsidRDefault="00DD6A88" w:rsidP="00DD6A88">
            <w:pPr>
              <w:pStyle w:val="Compact"/>
            </w:pPr>
            <w:r>
              <w:t>false</w:t>
            </w:r>
          </w:p>
        </w:tc>
        <w:tc>
          <w:tcPr>
            <w:tcW w:w="1899" w:type="dxa"/>
          </w:tcPr>
          <w:p w14:paraId="626726D9" w14:textId="77777777" w:rsidR="00DD6A88" w:rsidRDefault="00DD6A88" w:rsidP="00DD6A88">
            <w:pPr>
              <w:pStyle w:val="Compact"/>
            </w:pPr>
            <w:r>
              <w:t>number(8,2)</w:t>
            </w:r>
          </w:p>
        </w:tc>
        <w:tc>
          <w:tcPr>
            <w:tcW w:w="2641" w:type="dxa"/>
          </w:tcPr>
          <w:p w14:paraId="2A4A4F24" w14:textId="77777777" w:rsidR="00DD6A88" w:rsidRDefault="00DD6A88" w:rsidP="00DD6A88">
            <w:pPr>
              <w:pStyle w:val="Compact"/>
            </w:pPr>
          </w:p>
        </w:tc>
      </w:tr>
      <w:tr w:rsidR="00DD6A88" w14:paraId="7E9D5B61" w14:textId="77777777" w:rsidTr="00C67DB3">
        <w:tc>
          <w:tcPr>
            <w:tcW w:w="1477" w:type="dxa"/>
          </w:tcPr>
          <w:p w14:paraId="23E6E1A1" w14:textId="77777777" w:rsidR="00DD6A88" w:rsidRDefault="00DD6A88" w:rsidP="00DD6A88">
            <w:pPr>
              <w:pStyle w:val="Compact"/>
            </w:pPr>
            <w:r>
              <w:t>zlMzf</w:t>
            </w:r>
          </w:p>
        </w:tc>
        <w:tc>
          <w:tcPr>
            <w:tcW w:w="1904" w:type="dxa"/>
          </w:tcPr>
          <w:p w14:paraId="6B6A984E" w14:textId="77777777" w:rsidR="00DD6A88" w:rsidRDefault="00DD6A88" w:rsidP="00DD6A88">
            <w:pPr>
              <w:pStyle w:val="Compact"/>
            </w:pPr>
            <w:r>
              <w:t>治疗-麻醉费</w:t>
            </w:r>
          </w:p>
        </w:tc>
        <w:tc>
          <w:tcPr>
            <w:tcW w:w="935" w:type="dxa"/>
          </w:tcPr>
          <w:p w14:paraId="7361D8BA" w14:textId="77777777" w:rsidR="00DD6A88" w:rsidRDefault="00DD6A88" w:rsidP="00DD6A88">
            <w:pPr>
              <w:pStyle w:val="Compact"/>
            </w:pPr>
            <w:r>
              <w:t>false</w:t>
            </w:r>
          </w:p>
        </w:tc>
        <w:tc>
          <w:tcPr>
            <w:tcW w:w="1899" w:type="dxa"/>
          </w:tcPr>
          <w:p w14:paraId="0BC44319" w14:textId="77777777" w:rsidR="00DD6A88" w:rsidRDefault="00DD6A88" w:rsidP="00DD6A88">
            <w:pPr>
              <w:pStyle w:val="Compact"/>
            </w:pPr>
            <w:r>
              <w:t>number(8,2)</w:t>
            </w:r>
          </w:p>
        </w:tc>
        <w:tc>
          <w:tcPr>
            <w:tcW w:w="2641" w:type="dxa"/>
          </w:tcPr>
          <w:p w14:paraId="034EBC60" w14:textId="77777777" w:rsidR="00DD6A88" w:rsidRDefault="00DD6A88" w:rsidP="00DD6A88">
            <w:pPr>
              <w:pStyle w:val="Compact"/>
            </w:pPr>
          </w:p>
        </w:tc>
      </w:tr>
      <w:tr w:rsidR="00DD6A88" w14:paraId="79818B27" w14:textId="77777777" w:rsidTr="00C67DB3">
        <w:tc>
          <w:tcPr>
            <w:tcW w:w="1477" w:type="dxa"/>
          </w:tcPr>
          <w:p w14:paraId="75C79465" w14:textId="77777777" w:rsidR="00DD6A88" w:rsidRDefault="00DD6A88" w:rsidP="00DD6A88">
            <w:pPr>
              <w:pStyle w:val="Compact"/>
            </w:pPr>
            <w:r>
              <w:t>zlSsf</w:t>
            </w:r>
          </w:p>
        </w:tc>
        <w:tc>
          <w:tcPr>
            <w:tcW w:w="1904" w:type="dxa"/>
          </w:tcPr>
          <w:p w14:paraId="0494D6B7" w14:textId="77777777" w:rsidR="00DD6A88" w:rsidRDefault="00DD6A88" w:rsidP="00DD6A88">
            <w:pPr>
              <w:pStyle w:val="Compact"/>
            </w:pPr>
            <w:r>
              <w:t>治疗-手术费</w:t>
            </w:r>
          </w:p>
        </w:tc>
        <w:tc>
          <w:tcPr>
            <w:tcW w:w="935" w:type="dxa"/>
          </w:tcPr>
          <w:p w14:paraId="5CFDCCDF" w14:textId="77777777" w:rsidR="00DD6A88" w:rsidRDefault="00DD6A88" w:rsidP="00DD6A88">
            <w:pPr>
              <w:pStyle w:val="Compact"/>
            </w:pPr>
            <w:r>
              <w:t>false</w:t>
            </w:r>
          </w:p>
        </w:tc>
        <w:tc>
          <w:tcPr>
            <w:tcW w:w="1899" w:type="dxa"/>
          </w:tcPr>
          <w:p w14:paraId="0FA96F2A" w14:textId="77777777" w:rsidR="00DD6A88" w:rsidRDefault="00DD6A88" w:rsidP="00DD6A88">
            <w:pPr>
              <w:pStyle w:val="Compact"/>
            </w:pPr>
            <w:r>
              <w:t>number(8,2)</w:t>
            </w:r>
          </w:p>
        </w:tc>
        <w:tc>
          <w:tcPr>
            <w:tcW w:w="2641" w:type="dxa"/>
          </w:tcPr>
          <w:p w14:paraId="721A642A" w14:textId="77777777" w:rsidR="00DD6A88" w:rsidRDefault="00DD6A88" w:rsidP="00DD6A88">
            <w:pPr>
              <w:pStyle w:val="Compact"/>
            </w:pPr>
          </w:p>
        </w:tc>
      </w:tr>
      <w:tr w:rsidR="00DD6A88" w14:paraId="6898823E" w14:textId="77777777" w:rsidTr="00C67DB3">
        <w:tc>
          <w:tcPr>
            <w:tcW w:w="1477" w:type="dxa"/>
          </w:tcPr>
          <w:p w14:paraId="79C44695" w14:textId="77777777" w:rsidR="00DD6A88" w:rsidRDefault="00DD6A88" w:rsidP="00DD6A88">
            <w:pPr>
              <w:pStyle w:val="Compact"/>
            </w:pPr>
            <w:r>
              <w:t>kfKff</w:t>
            </w:r>
          </w:p>
        </w:tc>
        <w:tc>
          <w:tcPr>
            <w:tcW w:w="1904" w:type="dxa"/>
          </w:tcPr>
          <w:p w14:paraId="79D4C639" w14:textId="77777777" w:rsidR="00DD6A88" w:rsidRDefault="00DD6A88" w:rsidP="00DD6A88">
            <w:pPr>
              <w:pStyle w:val="Compact"/>
            </w:pPr>
            <w:r>
              <w:t>康复-康复费</w:t>
            </w:r>
          </w:p>
        </w:tc>
        <w:tc>
          <w:tcPr>
            <w:tcW w:w="935" w:type="dxa"/>
          </w:tcPr>
          <w:p w14:paraId="72C581E6" w14:textId="77777777" w:rsidR="00DD6A88" w:rsidRDefault="00DD6A88" w:rsidP="00DD6A88">
            <w:pPr>
              <w:pStyle w:val="Compact"/>
            </w:pPr>
            <w:r>
              <w:t>false</w:t>
            </w:r>
          </w:p>
        </w:tc>
        <w:tc>
          <w:tcPr>
            <w:tcW w:w="1899" w:type="dxa"/>
          </w:tcPr>
          <w:p w14:paraId="1E1544E0" w14:textId="77777777" w:rsidR="00DD6A88" w:rsidRDefault="00DD6A88" w:rsidP="00DD6A88">
            <w:pPr>
              <w:pStyle w:val="Compact"/>
            </w:pPr>
            <w:r>
              <w:t>number(8,2)</w:t>
            </w:r>
          </w:p>
        </w:tc>
        <w:tc>
          <w:tcPr>
            <w:tcW w:w="2641" w:type="dxa"/>
          </w:tcPr>
          <w:p w14:paraId="310003A4" w14:textId="77777777" w:rsidR="00DD6A88" w:rsidRDefault="00DD6A88" w:rsidP="00DD6A88">
            <w:pPr>
              <w:pStyle w:val="Compact"/>
            </w:pPr>
          </w:p>
        </w:tc>
      </w:tr>
      <w:tr w:rsidR="00DD6A88" w14:paraId="5AD28C41" w14:textId="77777777" w:rsidTr="00C67DB3">
        <w:tc>
          <w:tcPr>
            <w:tcW w:w="1477" w:type="dxa"/>
          </w:tcPr>
          <w:p w14:paraId="3DC9724B" w14:textId="77777777" w:rsidR="00DD6A88" w:rsidRDefault="00DD6A88" w:rsidP="00DD6A88">
            <w:pPr>
              <w:pStyle w:val="Compact"/>
            </w:pPr>
            <w:r>
              <w:t>zyZyzlf</w:t>
            </w:r>
          </w:p>
        </w:tc>
        <w:tc>
          <w:tcPr>
            <w:tcW w:w="1904" w:type="dxa"/>
          </w:tcPr>
          <w:p w14:paraId="7432850E" w14:textId="77777777" w:rsidR="00DD6A88" w:rsidRDefault="00DD6A88" w:rsidP="00DD6A88">
            <w:pPr>
              <w:pStyle w:val="Compact"/>
            </w:pPr>
            <w:r>
              <w:t>中医-中医治疗费</w:t>
            </w:r>
          </w:p>
        </w:tc>
        <w:tc>
          <w:tcPr>
            <w:tcW w:w="935" w:type="dxa"/>
          </w:tcPr>
          <w:p w14:paraId="512753CF" w14:textId="77777777" w:rsidR="00DD6A88" w:rsidRDefault="00DD6A88" w:rsidP="00DD6A88">
            <w:pPr>
              <w:pStyle w:val="Compact"/>
            </w:pPr>
            <w:r>
              <w:t>false</w:t>
            </w:r>
          </w:p>
        </w:tc>
        <w:tc>
          <w:tcPr>
            <w:tcW w:w="1899" w:type="dxa"/>
          </w:tcPr>
          <w:p w14:paraId="6CC7116D" w14:textId="77777777" w:rsidR="00DD6A88" w:rsidRDefault="00DD6A88" w:rsidP="00DD6A88">
            <w:pPr>
              <w:pStyle w:val="Compact"/>
            </w:pPr>
            <w:r>
              <w:t>number(8,2)</w:t>
            </w:r>
          </w:p>
        </w:tc>
        <w:tc>
          <w:tcPr>
            <w:tcW w:w="2641" w:type="dxa"/>
          </w:tcPr>
          <w:p w14:paraId="2BF46BA6" w14:textId="77777777" w:rsidR="00DD6A88" w:rsidRDefault="00DD6A88" w:rsidP="00DD6A88">
            <w:pPr>
              <w:pStyle w:val="Compact"/>
            </w:pPr>
          </w:p>
        </w:tc>
      </w:tr>
      <w:tr w:rsidR="00DD6A88" w14:paraId="0119F24C" w14:textId="77777777" w:rsidTr="00C67DB3">
        <w:tc>
          <w:tcPr>
            <w:tcW w:w="1477" w:type="dxa"/>
          </w:tcPr>
          <w:p w14:paraId="5A5B885B" w14:textId="77777777" w:rsidR="00DD6A88" w:rsidRDefault="00DD6A88" w:rsidP="00DD6A88">
            <w:pPr>
              <w:pStyle w:val="Compact"/>
            </w:pPr>
            <w:r>
              <w:t>xyXyf</w:t>
            </w:r>
          </w:p>
        </w:tc>
        <w:tc>
          <w:tcPr>
            <w:tcW w:w="1904" w:type="dxa"/>
          </w:tcPr>
          <w:p w14:paraId="048AF6BC" w14:textId="77777777" w:rsidR="00DD6A88" w:rsidRDefault="00DD6A88" w:rsidP="00DD6A88">
            <w:pPr>
              <w:pStyle w:val="Compact"/>
            </w:pPr>
            <w:r>
              <w:t>西药-西药费</w:t>
            </w:r>
          </w:p>
        </w:tc>
        <w:tc>
          <w:tcPr>
            <w:tcW w:w="935" w:type="dxa"/>
          </w:tcPr>
          <w:p w14:paraId="62283E72" w14:textId="77777777" w:rsidR="00DD6A88" w:rsidRDefault="00DD6A88" w:rsidP="00DD6A88">
            <w:pPr>
              <w:pStyle w:val="Compact"/>
            </w:pPr>
            <w:r>
              <w:t>false</w:t>
            </w:r>
          </w:p>
        </w:tc>
        <w:tc>
          <w:tcPr>
            <w:tcW w:w="1899" w:type="dxa"/>
          </w:tcPr>
          <w:p w14:paraId="3CF08570" w14:textId="77777777" w:rsidR="00DD6A88" w:rsidRDefault="00DD6A88" w:rsidP="00DD6A88">
            <w:pPr>
              <w:pStyle w:val="Compact"/>
            </w:pPr>
            <w:r>
              <w:t>number(8,2)</w:t>
            </w:r>
          </w:p>
        </w:tc>
        <w:tc>
          <w:tcPr>
            <w:tcW w:w="2641" w:type="dxa"/>
          </w:tcPr>
          <w:p w14:paraId="723BF459" w14:textId="77777777" w:rsidR="00DD6A88" w:rsidRDefault="00DD6A88" w:rsidP="00DD6A88">
            <w:pPr>
              <w:pStyle w:val="Compact"/>
            </w:pPr>
          </w:p>
        </w:tc>
      </w:tr>
      <w:tr w:rsidR="00DD6A88" w14:paraId="16307091" w14:textId="77777777" w:rsidTr="00C67DB3">
        <w:tc>
          <w:tcPr>
            <w:tcW w:w="1477" w:type="dxa"/>
          </w:tcPr>
          <w:p w14:paraId="5B70F9BE" w14:textId="77777777" w:rsidR="00DD6A88" w:rsidRDefault="00DD6A88" w:rsidP="00DD6A88">
            <w:pPr>
              <w:pStyle w:val="Compact"/>
            </w:pPr>
            <w:r>
              <w:t>xyKjywf</w:t>
            </w:r>
          </w:p>
        </w:tc>
        <w:tc>
          <w:tcPr>
            <w:tcW w:w="1904" w:type="dxa"/>
          </w:tcPr>
          <w:p w14:paraId="1829C758" w14:textId="77777777" w:rsidR="00DD6A88" w:rsidRDefault="00DD6A88" w:rsidP="00DD6A88">
            <w:pPr>
              <w:pStyle w:val="Compact"/>
            </w:pPr>
            <w:r>
              <w:t>西药-抗菌药物费</w:t>
            </w:r>
          </w:p>
        </w:tc>
        <w:tc>
          <w:tcPr>
            <w:tcW w:w="935" w:type="dxa"/>
          </w:tcPr>
          <w:p w14:paraId="15D12754" w14:textId="77777777" w:rsidR="00DD6A88" w:rsidRDefault="00DD6A88" w:rsidP="00DD6A88">
            <w:pPr>
              <w:pStyle w:val="Compact"/>
            </w:pPr>
            <w:r>
              <w:t>false</w:t>
            </w:r>
          </w:p>
        </w:tc>
        <w:tc>
          <w:tcPr>
            <w:tcW w:w="1899" w:type="dxa"/>
          </w:tcPr>
          <w:p w14:paraId="13DE8960" w14:textId="77777777" w:rsidR="00DD6A88" w:rsidRDefault="00DD6A88" w:rsidP="00DD6A88">
            <w:pPr>
              <w:pStyle w:val="Compact"/>
            </w:pPr>
            <w:r>
              <w:t>number(8,2)</w:t>
            </w:r>
          </w:p>
        </w:tc>
        <w:tc>
          <w:tcPr>
            <w:tcW w:w="2641" w:type="dxa"/>
          </w:tcPr>
          <w:p w14:paraId="5B48E2C4" w14:textId="77777777" w:rsidR="00DD6A88" w:rsidRDefault="00DD6A88" w:rsidP="00DD6A88">
            <w:pPr>
              <w:pStyle w:val="Compact"/>
            </w:pPr>
          </w:p>
        </w:tc>
      </w:tr>
      <w:tr w:rsidR="00DD6A88" w14:paraId="70AAD12C" w14:textId="77777777" w:rsidTr="00C67DB3">
        <w:tc>
          <w:tcPr>
            <w:tcW w:w="1477" w:type="dxa"/>
          </w:tcPr>
          <w:p w14:paraId="5B5B2BB6" w14:textId="77777777" w:rsidR="00DD6A88" w:rsidRDefault="00DD6A88" w:rsidP="00DD6A88">
            <w:pPr>
              <w:pStyle w:val="Compact"/>
            </w:pPr>
            <w:r>
              <w:t>zyZcyf</w:t>
            </w:r>
          </w:p>
        </w:tc>
        <w:tc>
          <w:tcPr>
            <w:tcW w:w="1904" w:type="dxa"/>
          </w:tcPr>
          <w:p w14:paraId="53A8D86E" w14:textId="77777777" w:rsidR="00DD6A88" w:rsidRDefault="00DD6A88" w:rsidP="00DD6A88">
            <w:pPr>
              <w:pStyle w:val="Compact"/>
            </w:pPr>
            <w:r>
              <w:t>中药-中成药费</w:t>
            </w:r>
          </w:p>
        </w:tc>
        <w:tc>
          <w:tcPr>
            <w:tcW w:w="935" w:type="dxa"/>
          </w:tcPr>
          <w:p w14:paraId="0F83E2B5" w14:textId="77777777" w:rsidR="00DD6A88" w:rsidRDefault="00DD6A88" w:rsidP="00DD6A88">
            <w:pPr>
              <w:pStyle w:val="Compact"/>
            </w:pPr>
            <w:r>
              <w:t>false</w:t>
            </w:r>
          </w:p>
        </w:tc>
        <w:tc>
          <w:tcPr>
            <w:tcW w:w="1899" w:type="dxa"/>
          </w:tcPr>
          <w:p w14:paraId="519CFF10" w14:textId="77777777" w:rsidR="00DD6A88" w:rsidRDefault="00DD6A88" w:rsidP="00DD6A88">
            <w:pPr>
              <w:pStyle w:val="Compact"/>
            </w:pPr>
            <w:r>
              <w:t>number(8,2)</w:t>
            </w:r>
          </w:p>
        </w:tc>
        <w:tc>
          <w:tcPr>
            <w:tcW w:w="2641" w:type="dxa"/>
          </w:tcPr>
          <w:p w14:paraId="0EF1E354" w14:textId="77777777" w:rsidR="00DD6A88" w:rsidRDefault="00DD6A88" w:rsidP="00DD6A88">
            <w:pPr>
              <w:pStyle w:val="Compact"/>
            </w:pPr>
          </w:p>
        </w:tc>
      </w:tr>
      <w:tr w:rsidR="00DD6A88" w14:paraId="7C081126" w14:textId="77777777" w:rsidTr="00C67DB3">
        <w:tc>
          <w:tcPr>
            <w:tcW w:w="1477" w:type="dxa"/>
          </w:tcPr>
          <w:p w14:paraId="64278602" w14:textId="77777777" w:rsidR="00DD6A88" w:rsidRDefault="00DD6A88" w:rsidP="00DD6A88">
            <w:pPr>
              <w:pStyle w:val="Compact"/>
            </w:pPr>
            <w:r>
              <w:t>zyZcaoyf</w:t>
            </w:r>
          </w:p>
        </w:tc>
        <w:tc>
          <w:tcPr>
            <w:tcW w:w="1904" w:type="dxa"/>
          </w:tcPr>
          <w:p w14:paraId="5B4CF2D6" w14:textId="77777777" w:rsidR="00DD6A88" w:rsidRDefault="00DD6A88" w:rsidP="00DD6A88">
            <w:pPr>
              <w:pStyle w:val="Compact"/>
            </w:pPr>
            <w:r>
              <w:t>中药-中草药费</w:t>
            </w:r>
          </w:p>
        </w:tc>
        <w:tc>
          <w:tcPr>
            <w:tcW w:w="935" w:type="dxa"/>
          </w:tcPr>
          <w:p w14:paraId="320CDC1A" w14:textId="77777777" w:rsidR="00DD6A88" w:rsidRDefault="00DD6A88" w:rsidP="00DD6A88">
            <w:pPr>
              <w:pStyle w:val="Compact"/>
            </w:pPr>
            <w:r>
              <w:t>false</w:t>
            </w:r>
          </w:p>
        </w:tc>
        <w:tc>
          <w:tcPr>
            <w:tcW w:w="1899" w:type="dxa"/>
          </w:tcPr>
          <w:p w14:paraId="32649B8D" w14:textId="77777777" w:rsidR="00DD6A88" w:rsidRDefault="00DD6A88" w:rsidP="00DD6A88">
            <w:pPr>
              <w:pStyle w:val="Compact"/>
            </w:pPr>
            <w:r>
              <w:t>number(8,2)</w:t>
            </w:r>
          </w:p>
        </w:tc>
        <w:tc>
          <w:tcPr>
            <w:tcW w:w="2641" w:type="dxa"/>
          </w:tcPr>
          <w:p w14:paraId="58B03C59" w14:textId="77777777" w:rsidR="00DD6A88" w:rsidRDefault="00DD6A88" w:rsidP="00DD6A88">
            <w:pPr>
              <w:pStyle w:val="Compact"/>
            </w:pPr>
          </w:p>
        </w:tc>
      </w:tr>
      <w:tr w:rsidR="00DD6A88" w14:paraId="044E599C" w14:textId="77777777" w:rsidTr="00C67DB3">
        <w:tc>
          <w:tcPr>
            <w:tcW w:w="1477" w:type="dxa"/>
          </w:tcPr>
          <w:p w14:paraId="5C86D172" w14:textId="77777777" w:rsidR="00DD6A88" w:rsidRDefault="00DD6A88" w:rsidP="00DD6A88">
            <w:pPr>
              <w:pStyle w:val="Compact"/>
            </w:pPr>
            <w:r>
              <w:t>xyXf</w:t>
            </w:r>
          </w:p>
        </w:tc>
        <w:tc>
          <w:tcPr>
            <w:tcW w:w="1904" w:type="dxa"/>
          </w:tcPr>
          <w:p w14:paraId="3B1DD8F5" w14:textId="77777777" w:rsidR="00DD6A88" w:rsidRDefault="00DD6A88" w:rsidP="00DD6A88">
            <w:pPr>
              <w:pStyle w:val="Compact"/>
            </w:pPr>
            <w:r>
              <w:t>血液-血费</w:t>
            </w:r>
          </w:p>
        </w:tc>
        <w:tc>
          <w:tcPr>
            <w:tcW w:w="935" w:type="dxa"/>
          </w:tcPr>
          <w:p w14:paraId="031900FB" w14:textId="77777777" w:rsidR="00DD6A88" w:rsidRDefault="00DD6A88" w:rsidP="00DD6A88">
            <w:pPr>
              <w:pStyle w:val="Compact"/>
            </w:pPr>
            <w:r>
              <w:t>false</w:t>
            </w:r>
          </w:p>
        </w:tc>
        <w:tc>
          <w:tcPr>
            <w:tcW w:w="1899" w:type="dxa"/>
          </w:tcPr>
          <w:p w14:paraId="714745B8" w14:textId="77777777" w:rsidR="00DD6A88" w:rsidRDefault="00DD6A88" w:rsidP="00DD6A88">
            <w:pPr>
              <w:pStyle w:val="Compact"/>
            </w:pPr>
            <w:r>
              <w:t>number(8,2)</w:t>
            </w:r>
          </w:p>
        </w:tc>
        <w:tc>
          <w:tcPr>
            <w:tcW w:w="2641" w:type="dxa"/>
          </w:tcPr>
          <w:p w14:paraId="564A87F3" w14:textId="77777777" w:rsidR="00DD6A88" w:rsidRDefault="00DD6A88" w:rsidP="00DD6A88">
            <w:pPr>
              <w:pStyle w:val="Compact"/>
            </w:pPr>
          </w:p>
        </w:tc>
      </w:tr>
      <w:tr w:rsidR="00DD6A88" w14:paraId="09B037CE" w14:textId="77777777" w:rsidTr="00C67DB3">
        <w:tc>
          <w:tcPr>
            <w:tcW w:w="1477" w:type="dxa"/>
          </w:tcPr>
          <w:p w14:paraId="4CD07177" w14:textId="77777777" w:rsidR="00DD6A88" w:rsidRDefault="00DD6A88" w:rsidP="00DD6A88">
            <w:pPr>
              <w:pStyle w:val="Compact"/>
            </w:pPr>
            <w:r>
              <w:t>xyBdb</w:t>
            </w:r>
          </w:p>
        </w:tc>
        <w:tc>
          <w:tcPr>
            <w:tcW w:w="1904" w:type="dxa"/>
          </w:tcPr>
          <w:p w14:paraId="739DBA1E" w14:textId="77777777" w:rsidR="00DD6A88" w:rsidRDefault="00DD6A88" w:rsidP="00DD6A88">
            <w:pPr>
              <w:pStyle w:val="Compact"/>
            </w:pPr>
            <w:r>
              <w:t>血液-白蛋白类制品费</w:t>
            </w:r>
          </w:p>
        </w:tc>
        <w:tc>
          <w:tcPr>
            <w:tcW w:w="935" w:type="dxa"/>
          </w:tcPr>
          <w:p w14:paraId="04FA1394" w14:textId="77777777" w:rsidR="00DD6A88" w:rsidRDefault="00DD6A88" w:rsidP="00DD6A88">
            <w:pPr>
              <w:pStyle w:val="Compact"/>
            </w:pPr>
            <w:r>
              <w:t>false</w:t>
            </w:r>
          </w:p>
        </w:tc>
        <w:tc>
          <w:tcPr>
            <w:tcW w:w="1899" w:type="dxa"/>
          </w:tcPr>
          <w:p w14:paraId="08CDBFDA" w14:textId="77777777" w:rsidR="00DD6A88" w:rsidRDefault="00DD6A88" w:rsidP="00DD6A88">
            <w:pPr>
              <w:pStyle w:val="Compact"/>
            </w:pPr>
            <w:r>
              <w:t>number(8,2)</w:t>
            </w:r>
          </w:p>
        </w:tc>
        <w:tc>
          <w:tcPr>
            <w:tcW w:w="2641" w:type="dxa"/>
          </w:tcPr>
          <w:p w14:paraId="5845D2AE" w14:textId="77777777" w:rsidR="00DD6A88" w:rsidRDefault="00DD6A88" w:rsidP="00DD6A88">
            <w:pPr>
              <w:pStyle w:val="Compact"/>
            </w:pPr>
          </w:p>
        </w:tc>
      </w:tr>
      <w:tr w:rsidR="00DD6A88" w14:paraId="0F537A10" w14:textId="77777777" w:rsidTr="00C67DB3">
        <w:tc>
          <w:tcPr>
            <w:tcW w:w="1477" w:type="dxa"/>
          </w:tcPr>
          <w:p w14:paraId="48597E1A" w14:textId="77777777" w:rsidR="00DD6A88" w:rsidRDefault="00DD6A88" w:rsidP="00DD6A88">
            <w:pPr>
              <w:pStyle w:val="Compact"/>
            </w:pPr>
            <w:r>
              <w:t>xyQdb</w:t>
            </w:r>
          </w:p>
        </w:tc>
        <w:tc>
          <w:tcPr>
            <w:tcW w:w="1904" w:type="dxa"/>
          </w:tcPr>
          <w:p w14:paraId="2C4781FD" w14:textId="77777777" w:rsidR="00DD6A88" w:rsidRDefault="00DD6A88" w:rsidP="00DD6A88">
            <w:pPr>
              <w:pStyle w:val="Compact"/>
            </w:pPr>
            <w:r>
              <w:t>血液-球蛋白类制品费</w:t>
            </w:r>
          </w:p>
        </w:tc>
        <w:tc>
          <w:tcPr>
            <w:tcW w:w="935" w:type="dxa"/>
          </w:tcPr>
          <w:p w14:paraId="4E5298E2" w14:textId="77777777" w:rsidR="00DD6A88" w:rsidRDefault="00DD6A88" w:rsidP="00DD6A88">
            <w:pPr>
              <w:pStyle w:val="Compact"/>
            </w:pPr>
            <w:r>
              <w:t>false</w:t>
            </w:r>
          </w:p>
        </w:tc>
        <w:tc>
          <w:tcPr>
            <w:tcW w:w="1899" w:type="dxa"/>
          </w:tcPr>
          <w:p w14:paraId="51BFE500" w14:textId="77777777" w:rsidR="00DD6A88" w:rsidRDefault="00DD6A88" w:rsidP="00DD6A88">
            <w:pPr>
              <w:pStyle w:val="Compact"/>
            </w:pPr>
            <w:r>
              <w:t>number(8,2)</w:t>
            </w:r>
          </w:p>
        </w:tc>
        <w:tc>
          <w:tcPr>
            <w:tcW w:w="2641" w:type="dxa"/>
          </w:tcPr>
          <w:p w14:paraId="49C1151B" w14:textId="77777777" w:rsidR="00DD6A88" w:rsidRDefault="00DD6A88" w:rsidP="00DD6A88">
            <w:pPr>
              <w:pStyle w:val="Compact"/>
            </w:pPr>
          </w:p>
        </w:tc>
      </w:tr>
      <w:tr w:rsidR="00DD6A88" w14:paraId="7F04D460" w14:textId="77777777" w:rsidTr="00C67DB3">
        <w:tc>
          <w:tcPr>
            <w:tcW w:w="1477" w:type="dxa"/>
          </w:tcPr>
          <w:p w14:paraId="107E75B5" w14:textId="77777777" w:rsidR="00DD6A88" w:rsidRDefault="00DD6A88" w:rsidP="00DD6A88">
            <w:pPr>
              <w:pStyle w:val="Compact"/>
            </w:pPr>
            <w:r>
              <w:t>xyNxyz</w:t>
            </w:r>
          </w:p>
        </w:tc>
        <w:tc>
          <w:tcPr>
            <w:tcW w:w="1904" w:type="dxa"/>
          </w:tcPr>
          <w:p w14:paraId="5E765594" w14:textId="77777777" w:rsidR="00DD6A88" w:rsidRDefault="00DD6A88" w:rsidP="00DD6A88">
            <w:pPr>
              <w:pStyle w:val="Compact"/>
              <w:rPr>
                <w:lang w:eastAsia="zh-CN"/>
              </w:rPr>
            </w:pPr>
            <w:r>
              <w:rPr>
                <w:lang w:eastAsia="zh-CN"/>
              </w:rPr>
              <w:t>血液-凝血因子类制品费</w:t>
            </w:r>
          </w:p>
        </w:tc>
        <w:tc>
          <w:tcPr>
            <w:tcW w:w="935" w:type="dxa"/>
          </w:tcPr>
          <w:p w14:paraId="7CBDEAC6" w14:textId="77777777" w:rsidR="00DD6A88" w:rsidRDefault="00DD6A88" w:rsidP="00DD6A88">
            <w:pPr>
              <w:pStyle w:val="Compact"/>
            </w:pPr>
            <w:r>
              <w:t>false</w:t>
            </w:r>
          </w:p>
        </w:tc>
        <w:tc>
          <w:tcPr>
            <w:tcW w:w="1899" w:type="dxa"/>
          </w:tcPr>
          <w:p w14:paraId="1CE4B03C" w14:textId="77777777" w:rsidR="00DD6A88" w:rsidRDefault="00DD6A88" w:rsidP="00DD6A88">
            <w:pPr>
              <w:pStyle w:val="Compact"/>
            </w:pPr>
            <w:r>
              <w:t>number(8,2)</w:t>
            </w:r>
          </w:p>
        </w:tc>
        <w:tc>
          <w:tcPr>
            <w:tcW w:w="2641" w:type="dxa"/>
          </w:tcPr>
          <w:p w14:paraId="0C499C7B" w14:textId="77777777" w:rsidR="00DD6A88" w:rsidRDefault="00DD6A88" w:rsidP="00DD6A88">
            <w:pPr>
              <w:pStyle w:val="Compact"/>
            </w:pPr>
          </w:p>
        </w:tc>
      </w:tr>
      <w:tr w:rsidR="00DD6A88" w14:paraId="220A3868" w14:textId="77777777" w:rsidTr="00C67DB3">
        <w:tc>
          <w:tcPr>
            <w:tcW w:w="1477" w:type="dxa"/>
          </w:tcPr>
          <w:p w14:paraId="775461D4" w14:textId="77777777" w:rsidR="00DD6A88" w:rsidRDefault="00DD6A88" w:rsidP="00DD6A88">
            <w:pPr>
              <w:pStyle w:val="Compact"/>
            </w:pPr>
            <w:r>
              <w:t>xyXbyz</w:t>
            </w:r>
          </w:p>
        </w:tc>
        <w:tc>
          <w:tcPr>
            <w:tcW w:w="1904" w:type="dxa"/>
          </w:tcPr>
          <w:p w14:paraId="7B3A0510" w14:textId="77777777" w:rsidR="00DD6A88" w:rsidRDefault="00DD6A88" w:rsidP="00DD6A88">
            <w:pPr>
              <w:pStyle w:val="Compact"/>
              <w:rPr>
                <w:lang w:eastAsia="zh-CN"/>
              </w:rPr>
            </w:pPr>
            <w:r>
              <w:rPr>
                <w:lang w:eastAsia="zh-CN"/>
              </w:rPr>
              <w:t>血液-细胞因子类制品费</w:t>
            </w:r>
          </w:p>
        </w:tc>
        <w:tc>
          <w:tcPr>
            <w:tcW w:w="935" w:type="dxa"/>
          </w:tcPr>
          <w:p w14:paraId="7BE12B2C" w14:textId="77777777" w:rsidR="00DD6A88" w:rsidRDefault="00DD6A88" w:rsidP="00DD6A88">
            <w:pPr>
              <w:pStyle w:val="Compact"/>
            </w:pPr>
            <w:r>
              <w:t>false</w:t>
            </w:r>
          </w:p>
        </w:tc>
        <w:tc>
          <w:tcPr>
            <w:tcW w:w="1899" w:type="dxa"/>
          </w:tcPr>
          <w:p w14:paraId="08423AA3" w14:textId="77777777" w:rsidR="00DD6A88" w:rsidRDefault="00DD6A88" w:rsidP="00DD6A88">
            <w:pPr>
              <w:pStyle w:val="Compact"/>
            </w:pPr>
            <w:r>
              <w:t>number(8,2)</w:t>
            </w:r>
          </w:p>
        </w:tc>
        <w:tc>
          <w:tcPr>
            <w:tcW w:w="2641" w:type="dxa"/>
          </w:tcPr>
          <w:p w14:paraId="6FD0383C" w14:textId="77777777" w:rsidR="00DD6A88" w:rsidRDefault="00DD6A88" w:rsidP="00DD6A88">
            <w:pPr>
              <w:pStyle w:val="Compact"/>
            </w:pPr>
          </w:p>
        </w:tc>
      </w:tr>
      <w:tr w:rsidR="00DD6A88" w14:paraId="304991A4" w14:textId="77777777" w:rsidTr="00C67DB3">
        <w:tc>
          <w:tcPr>
            <w:tcW w:w="1477" w:type="dxa"/>
          </w:tcPr>
          <w:p w14:paraId="7D22A2C1" w14:textId="77777777" w:rsidR="00DD6A88" w:rsidRDefault="00DD6A88" w:rsidP="00DD6A88">
            <w:pPr>
              <w:pStyle w:val="Compact"/>
            </w:pPr>
            <w:r>
              <w:lastRenderedPageBreak/>
              <w:t>hcJc</w:t>
            </w:r>
          </w:p>
        </w:tc>
        <w:tc>
          <w:tcPr>
            <w:tcW w:w="1904" w:type="dxa"/>
          </w:tcPr>
          <w:p w14:paraId="34CAB010" w14:textId="77777777" w:rsidR="00DD6A88" w:rsidRDefault="00DD6A88" w:rsidP="00DD6A88">
            <w:pPr>
              <w:pStyle w:val="Compact"/>
              <w:rPr>
                <w:lang w:eastAsia="zh-CN"/>
              </w:rPr>
            </w:pPr>
            <w:r>
              <w:rPr>
                <w:lang w:eastAsia="zh-CN"/>
              </w:rPr>
              <w:t>耗材-检查用一次性医用材料费</w:t>
            </w:r>
          </w:p>
        </w:tc>
        <w:tc>
          <w:tcPr>
            <w:tcW w:w="935" w:type="dxa"/>
          </w:tcPr>
          <w:p w14:paraId="5ED129A8" w14:textId="77777777" w:rsidR="00DD6A88" w:rsidRDefault="00DD6A88" w:rsidP="00DD6A88">
            <w:pPr>
              <w:pStyle w:val="Compact"/>
            </w:pPr>
            <w:r>
              <w:t>false</w:t>
            </w:r>
          </w:p>
        </w:tc>
        <w:tc>
          <w:tcPr>
            <w:tcW w:w="1899" w:type="dxa"/>
          </w:tcPr>
          <w:p w14:paraId="1937F5B0" w14:textId="77777777" w:rsidR="00DD6A88" w:rsidRDefault="00DD6A88" w:rsidP="00DD6A88">
            <w:pPr>
              <w:pStyle w:val="Compact"/>
            </w:pPr>
            <w:r>
              <w:t>number(8,2)</w:t>
            </w:r>
          </w:p>
        </w:tc>
        <w:tc>
          <w:tcPr>
            <w:tcW w:w="2641" w:type="dxa"/>
          </w:tcPr>
          <w:p w14:paraId="12D92ABF" w14:textId="77777777" w:rsidR="00DD6A88" w:rsidRDefault="00DD6A88" w:rsidP="00DD6A88">
            <w:pPr>
              <w:pStyle w:val="Compact"/>
            </w:pPr>
          </w:p>
        </w:tc>
      </w:tr>
      <w:tr w:rsidR="00DD6A88" w14:paraId="60914513" w14:textId="77777777" w:rsidTr="00C67DB3">
        <w:tc>
          <w:tcPr>
            <w:tcW w:w="1477" w:type="dxa"/>
          </w:tcPr>
          <w:p w14:paraId="11651985" w14:textId="77777777" w:rsidR="00DD6A88" w:rsidRDefault="00DD6A88" w:rsidP="00DD6A88">
            <w:pPr>
              <w:pStyle w:val="Compact"/>
            </w:pPr>
            <w:r>
              <w:t>hcZl</w:t>
            </w:r>
          </w:p>
        </w:tc>
        <w:tc>
          <w:tcPr>
            <w:tcW w:w="1904" w:type="dxa"/>
          </w:tcPr>
          <w:p w14:paraId="6E90CE18" w14:textId="77777777" w:rsidR="00DD6A88" w:rsidRDefault="00DD6A88" w:rsidP="00DD6A88">
            <w:pPr>
              <w:pStyle w:val="Compact"/>
              <w:rPr>
                <w:lang w:eastAsia="zh-CN"/>
              </w:rPr>
            </w:pPr>
            <w:r>
              <w:rPr>
                <w:lang w:eastAsia="zh-CN"/>
              </w:rPr>
              <w:t>耗材-治疗用一次性医用材料费</w:t>
            </w:r>
          </w:p>
        </w:tc>
        <w:tc>
          <w:tcPr>
            <w:tcW w:w="935" w:type="dxa"/>
          </w:tcPr>
          <w:p w14:paraId="443F5333" w14:textId="77777777" w:rsidR="00DD6A88" w:rsidRDefault="00DD6A88" w:rsidP="00DD6A88">
            <w:pPr>
              <w:pStyle w:val="Compact"/>
            </w:pPr>
            <w:r>
              <w:t>false</w:t>
            </w:r>
          </w:p>
        </w:tc>
        <w:tc>
          <w:tcPr>
            <w:tcW w:w="1899" w:type="dxa"/>
          </w:tcPr>
          <w:p w14:paraId="4C679555" w14:textId="77777777" w:rsidR="00DD6A88" w:rsidRDefault="00DD6A88" w:rsidP="00DD6A88">
            <w:pPr>
              <w:pStyle w:val="Compact"/>
            </w:pPr>
            <w:r>
              <w:t>number(8,2)</w:t>
            </w:r>
          </w:p>
        </w:tc>
        <w:tc>
          <w:tcPr>
            <w:tcW w:w="2641" w:type="dxa"/>
          </w:tcPr>
          <w:p w14:paraId="3CD8B47F" w14:textId="77777777" w:rsidR="00DD6A88" w:rsidRDefault="00DD6A88" w:rsidP="00DD6A88">
            <w:pPr>
              <w:pStyle w:val="Compact"/>
            </w:pPr>
          </w:p>
        </w:tc>
      </w:tr>
      <w:tr w:rsidR="00DD6A88" w14:paraId="70C9DBAD" w14:textId="77777777" w:rsidTr="00C67DB3">
        <w:tc>
          <w:tcPr>
            <w:tcW w:w="1477" w:type="dxa"/>
          </w:tcPr>
          <w:p w14:paraId="4013DB0B" w14:textId="77777777" w:rsidR="00DD6A88" w:rsidRDefault="00DD6A88" w:rsidP="00DD6A88">
            <w:pPr>
              <w:pStyle w:val="Compact"/>
            </w:pPr>
            <w:r>
              <w:t>hcSs</w:t>
            </w:r>
          </w:p>
        </w:tc>
        <w:tc>
          <w:tcPr>
            <w:tcW w:w="1904" w:type="dxa"/>
          </w:tcPr>
          <w:p w14:paraId="54C71979" w14:textId="77777777" w:rsidR="00DD6A88" w:rsidRDefault="00DD6A88" w:rsidP="00DD6A88">
            <w:pPr>
              <w:pStyle w:val="Compact"/>
              <w:rPr>
                <w:lang w:eastAsia="zh-CN"/>
              </w:rPr>
            </w:pPr>
            <w:r>
              <w:rPr>
                <w:lang w:eastAsia="zh-CN"/>
              </w:rPr>
              <w:t>耗材-手术用一次性医用材料费</w:t>
            </w:r>
          </w:p>
        </w:tc>
        <w:tc>
          <w:tcPr>
            <w:tcW w:w="935" w:type="dxa"/>
          </w:tcPr>
          <w:p w14:paraId="7529270C" w14:textId="77777777" w:rsidR="00DD6A88" w:rsidRDefault="00DD6A88" w:rsidP="00DD6A88">
            <w:pPr>
              <w:pStyle w:val="Compact"/>
            </w:pPr>
            <w:r>
              <w:t>false</w:t>
            </w:r>
          </w:p>
        </w:tc>
        <w:tc>
          <w:tcPr>
            <w:tcW w:w="1899" w:type="dxa"/>
          </w:tcPr>
          <w:p w14:paraId="46CBED5F" w14:textId="77777777" w:rsidR="00DD6A88" w:rsidRDefault="00DD6A88" w:rsidP="00DD6A88">
            <w:pPr>
              <w:pStyle w:val="Compact"/>
            </w:pPr>
            <w:r>
              <w:t>number(8,2)</w:t>
            </w:r>
          </w:p>
        </w:tc>
        <w:tc>
          <w:tcPr>
            <w:tcW w:w="2641" w:type="dxa"/>
          </w:tcPr>
          <w:p w14:paraId="185E32A6" w14:textId="77777777" w:rsidR="00DD6A88" w:rsidRDefault="00DD6A88" w:rsidP="00DD6A88">
            <w:pPr>
              <w:pStyle w:val="Compact"/>
            </w:pPr>
          </w:p>
        </w:tc>
      </w:tr>
      <w:tr w:rsidR="00DD6A88" w14:paraId="6E9965C6" w14:textId="77777777" w:rsidTr="00C67DB3">
        <w:tc>
          <w:tcPr>
            <w:tcW w:w="1477" w:type="dxa"/>
          </w:tcPr>
          <w:p w14:paraId="0AFD5FBB" w14:textId="77777777" w:rsidR="00DD6A88" w:rsidRDefault="00DD6A88" w:rsidP="00DD6A88">
            <w:pPr>
              <w:pStyle w:val="Compact"/>
            </w:pPr>
            <w:r>
              <w:t>qtQtf</w:t>
            </w:r>
          </w:p>
        </w:tc>
        <w:tc>
          <w:tcPr>
            <w:tcW w:w="1904" w:type="dxa"/>
          </w:tcPr>
          <w:p w14:paraId="354E415B" w14:textId="77777777" w:rsidR="00DD6A88" w:rsidRDefault="00DD6A88" w:rsidP="00DD6A88">
            <w:pPr>
              <w:pStyle w:val="Compact"/>
            </w:pPr>
            <w:r>
              <w:t>其他-其他费</w:t>
            </w:r>
          </w:p>
        </w:tc>
        <w:tc>
          <w:tcPr>
            <w:tcW w:w="935" w:type="dxa"/>
          </w:tcPr>
          <w:p w14:paraId="162E1149" w14:textId="77777777" w:rsidR="00DD6A88" w:rsidRDefault="00DD6A88" w:rsidP="00DD6A88">
            <w:pPr>
              <w:pStyle w:val="Compact"/>
            </w:pPr>
            <w:r>
              <w:t>false</w:t>
            </w:r>
          </w:p>
        </w:tc>
        <w:tc>
          <w:tcPr>
            <w:tcW w:w="1899" w:type="dxa"/>
          </w:tcPr>
          <w:p w14:paraId="0059CD1A" w14:textId="77777777" w:rsidR="00DD6A88" w:rsidRDefault="00DD6A88" w:rsidP="00DD6A88">
            <w:pPr>
              <w:pStyle w:val="Compact"/>
            </w:pPr>
            <w:r>
              <w:t>number(8,2)</w:t>
            </w:r>
          </w:p>
        </w:tc>
        <w:tc>
          <w:tcPr>
            <w:tcW w:w="2641" w:type="dxa"/>
          </w:tcPr>
          <w:p w14:paraId="101E1F09" w14:textId="77777777" w:rsidR="00DD6A88" w:rsidRDefault="00DD6A88" w:rsidP="00DD6A88">
            <w:pPr>
              <w:pStyle w:val="Compact"/>
            </w:pPr>
          </w:p>
        </w:tc>
      </w:tr>
      <w:tr w:rsidR="00DD6A88" w14:paraId="488859D4" w14:textId="77777777" w:rsidTr="00C67DB3">
        <w:tc>
          <w:tcPr>
            <w:tcW w:w="1477" w:type="dxa"/>
          </w:tcPr>
          <w:p w14:paraId="0DE24C68" w14:textId="77777777" w:rsidR="00DD6A88" w:rsidRDefault="00DD6A88" w:rsidP="00DD6A88">
            <w:pPr>
              <w:pStyle w:val="Compact"/>
            </w:pPr>
            <w:r>
              <w:t>zdList</w:t>
            </w:r>
          </w:p>
        </w:tc>
        <w:tc>
          <w:tcPr>
            <w:tcW w:w="1904" w:type="dxa"/>
          </w:tcPr>
          <w:p w14:paraId="3D99F7FD" w14:textId="77777777" w:rsidR="00DD6A88" w:rsidRDefault="00DD6A88" w:rsidP="00DD6A88">
            <w:pPr>
              <w:pStyle w:val="Compact"/>
            </w:pPr>
            <w:r>
              <w:t>诊断列表</w:t>
            </w:r>
          </w:p>
        </w:tc>
        <w:tc>
          <w:tcPr>
            <w:tcW w:w="935" w:type="dxa"/>
          </w:tcPr>
          <w:p w14:paraId="56CB8651" w14:textId="77777777" w:rsidR="00DD6A88" w:rsidRDefault="00DD6A88" w:rsidP="00DD6A88">
            <w:pPr>
              <w:pStyle w:val="Compact"/>
            </w:pPr>
            <w:r>
              <w:t>false</w:t>
            </w:r>
          </w:p>
        </w:tc>
        <w:tc>
          <w:tcPr>
            <w:tcW w:w="1899" w:type="dxa"/>
          </w:tcPr>
          <w:p w14:paraId="58ECB05C" w14:textId="77777777" w:rsidR="00DD6A88" w:rsidRDefault="00DD6A88" w:rsidP="00DD6A88">
            <w:pPr>
              <w:pStyle w:val="Compact"/>
            </w:pPr>
            <w:r>
              <w:t>array</w:t>
            </w:r>
          </w:p>
        </w:tc>
        <w:tc>
          <w:tcPr>
            <w:tcW w:w="2641" w:type="dxa"/>
          </w:tcPr>
          <w:p w14:paraId="0B369896" w14:textId="77777777" w:rsidR="00DD6A88" w:rsidRDefault="00DD6A88" w:rsidP="00DD6A88">
            <w:pPr>
              <w:pStyle w:val="Compact"/>
            </w:pPr>
          </w:p>
        </w:tc>
      </w:tr>
      <w:tr w:rsidR="00DD6A88" w14:paraId="4AB4E472" w14:textId="77777777" w:rsidTr="00C67DB3">
        <w:tc>
          <w:tcPr>
            <w:tcW w:w="1477" w:type="dxa"/>
          </w:tcPr>
          <w:p w14:paraId="31EB01B8" w14:textId="77777777" w:rsidR="00DD6A88" w:rsidRDefault="00DD6A88" w:rsidP="00DD6A88">
            <w:pPr>
              <w:pStyle w:val="Compact"/>
            </w:pPr>
            <w:r>
              <w:t xml:space="preserve"> cyqk</w:t>
            </w:r>
          </w:p>
        </w:tc>
        <w:tc>
          <w:tcPr>
            <w:tcW w:w="1904" w:type="dxa"/>
          </w:tcPr>
          <w:p w14:paraId="1FADB24F" w14:textId="77777777" w:rsidR="00DD6A88" w:rsidRDefault="00DD6A88" w:rsidP="00DD6A88">
            <w:pPr>
              <w:pStyle w:val="Compact"/>
            </w:pPr>
            <w:r>
              <w:t>出院情况</w:t>
            </w:r>
          </w:p>
        </w:tc>
        <w:tc>
          <w:tcPr>
            <w:tcW w:w="935" w:type="dxa"/>
          </w:tcPr>
          <w:p w14:paraId="659E3898" w14:textId="77777777" w:rsidR="00DD6A88" w:rsidRDefault="00DD6A88" w:rsidP="00DD6A88">
            <w:pPr>
              <w:pStyle w:val="Compact"/>
            </w:pPr>
            <w:r>
              <w:t>false</w:t>
            </w:r>
          </w:p>
        </w:tc>
        <w:tc>
          <w:tcPr>
            <w:tcW w:w="1899" w:type="dxa"/>
          </w:tcPr>
          <w:p w14:paraId="01EE0C65" w14:textId="77777777" w:rsidR="00DD6A88" w:rsidRDefault="00DD6A88" w:rsidP="00DD6A88">
            <w:pPr>
              <w:pStyle w:val="Compact"/>
            </w:pPr>
            <w:r>
              <w:t>integer(int32)</w:t>
            </w:r>
          </w:p>
        </w:tc>
        <w:tc>
          <w:tcPr>
            <w:tcW w:w="2641" w:type="dxa"/>
          </w:tcPr>
          <w:p w14:paraId="245E24C2" w14:textId="77777777" w:rsidR="00DD6A88" w:rsidRDefault="00DD6A88" w:rsidP="00DD6A88">
            <w:pPr>
              <w:pStyle w:val="Compact"/>
            </w:pPr>
            <w:r>
              <w:t>参考字典：出院情况</w:t>
            </w:r>
          </w:p>
        </w:tc>
      </w:tr>
      <w:tr w:rsidR="00DD6A88" w14:paraId="3651E2FA" w14:textId="77777777" w:rsidTr="00C67DB3">
        <w:tc>
          <w:tcPr>
            <w:tcW w:w="1477" w:type="dxa"/>
          </w:tcPr>
          <w:p w14:paraId="18ACBC36" w14:textId="77777777" w:rsidR="00DD6A88" w:rsidRDefault="00DD6A88" w:rsidP="00DD6A88">
            <w:pPr>
              <w:pStyle w:val="Compact"/>
            </w:pPr>
            <w:r>
              <w:t xml:space="preserve"> rybq</w:t>
            </w:r>
          </w:p>
        </w:tc>
        <w:tc>
          <w:tcPr>
            <w:tcW w:w="1904" w:type="dxa"/>
          </w:tcPr>
          <w:p w14:paraId="35BD3271" w14:textId="77777777" w:rsidR="00DD6A88" w:rsidRDefault="00DD6A88" w:rsidP="00DD6A88">
            <w:pPr>
              <w:pStyle w:val="Compact"/>
            </w:pPr>
            <w:r>
              <w:t>入院病情</w:t>
            </w:r>
          </w:p>
        </w:tc>
        <w:tc>
          <w:tcPr>
            <w:tcW w:w="935" w:type="dxa"/>
          </w:tcPr>
          <w:p w14:paraId="3644F630" w14:textId="77777777" w:rsidR="00DD6A88" w:rsidRDefault="00DD6A88" w:rsidP="00DD6A88">
            <w:pPr>
              <w:pStyle w:val="Compact"/>
            </w:pPr>
            <w:r>
              <w:t>false</w:t>
            </w:r>
          </w:p>
        </w:tc>
        <w:tc>
          <w:tcPr>
            <w:tcW w:w="1899" w:type="dxa"/>
          </w:tcPr>
          <w:p w14:paraId="0EA560D0" w14:textId="77777777" w:rsidR="00DD6A88" w:rsidRDefault="00DD6A88" w:rsidP="00DD6A88">
            <w:pPr>
              <w:pStyle w:val="Compact"/>
            </w:pPr>
            <w:r>
              <w:t>integer(int32)</w:t>
            </w:r>
          </w:p>
        </w:tc>
        <w:tc>
          <w:tcPr>
            <w:tcW w:w="2641" w:type="dxa"/>
          </w:tcPr>
          <w:p w14:paraId="797FC913" w14:textId="77777777" w:rsidR="00DD6A88" w:rsidRDefault="00DD6A88" w:rsidP="00DD6A88">
            <w:pPr>
              <w:pStyle w:val="Compact"/>
            </w:pPr>
            <w:r>
              <w:t>参考字典：入院病情</w:t>
            </w:r>
          </w:p>
        </w:tc>
      </w:tr>
      <w:tr w:rsidR="00DD6A88" w14:paraId="2D2C1367" w14:textId="77777777" w:rsidTr="00C67DB3">
        <w:tc>
          <w:tcPr>
            <w:tcW w:w="1477" w:type="dxa"/>
          </w:tcPr>
          <w:p w14:paraId="7E7D5B12" w14:textId="77777777" w:rsidR="00DD6A88" w:rsidRDefault="00DD6A88" w:rsidP="00DD6A88">
            <w:pPr>
              <w:pStyle w:val="Compact"/>
            </w:pPr>
            <w:r>
              <w:t xml:space="preserve"> zdbm</w:t>
            </w:r>
          </w:p>
        </w:tc>
        <w:tc>
          <w:tcPr>
            <w:tcW w:w="1904" w:type="dxa"/>
          </w:tcPr>
          <w:p w14:paraId="2A1BC1F8" w14:textId="77777777" w:rsidR="00DD6A88" w:rsidRDefault="00DD6A88" w:rsidP="00DD6A88">
            <w:pPr>
              <w:pStyle w:val="Compact"/>
            </w:pPr>
            <w:r>
              <w:t>诊断编码</w:t>
            </w:r>
          </w:p>
        </w:tc>
        <w:tc>
          <w:tcPr>
            <w:tcW w:w="935" w:type="dxa"/>
          </w:tcPr>
          <w:p w14:paraId="05ED0776" w14:textId="77777777" w:rsidR="00DD6A88" w:rsidRDefault="00DD6A88" w:rsidP="00DD6A88">
            <w:pPr>
              <w:pStyle w:val="Compact"/>
            </w:pPr>
            <w:r>
              <w:t>true</w:t>
            </w:r>
          </w:p>
        </w:tc>
        <w:tc>
          <w:tcPr>
            <w:tcW w:w="1899" w:type="dxa"/>
          </w:tcPr>
          <w:p w14:paraId="7143EE77" w14:textId="77777777" w:rsidR="00DD6A88" w:rsidRDefault="00DD6A88" w:rsidP="00DD6A88">
            <w:pPr>
              <w:pStyle w:val="Compact"/>
            </w:pPr>
            <w:r>
              <w:t>string</w:t>
            </w:r>
          </w:p>
        </w:tc>
        <w:tc>
          <w:tcPr>
            <w:tcW w:w="2641" w:type="dxa"/>
          </w:tcPr>
          <w:p w14:paraId="562038B3" w14:textId="77777777" w:rsidR="00DD6A88" w:rsidRDefault="00DD6A88" w:rsidP="00DD6A88">
            <w:pPr>
              <w:pStyle w:val="Compact"/>
            </w:pPr>
            <w:r>
              <w:t>ICD10</w:t>
            </w:r>
          </w:p>
        </w:tc>
      </w:tr>
      <w:tr w:rsidR="00DD6A88" w14:paraId="0E237FE5" w14:textId="77777777" w:rsidTr="00C67DB3">
        <w:tc>
          <w:tcPr>
            <w:tcW w:w="1477" w:type="dxa"/>
          </w:tcPr>
          <w:p w14:paraId="0EF1313C" w14:textId="77777777" w:rsidR="00DD6A88" w:rsidRDefault="00DD6A88" w:rsidP="00DD6A88">
            <w:pPr>
              <w:pStyle w:val="Compact"/>
            </w:pPr>
            <w:r>
              <w:t xml:space="preserve"> zdlx</w:t>
            </w:r>
          </w:p>
        </w:tc>
        <w:tc>
          <w:tcPr>
            <w:tcW w:w="1904" w:type="dxa"/>
          </w:tcPr>
          <w:p w14:paraId="55FA83F7" w14:textId="77777777" w:rsidR="00DD6A88" w:rsidRDefault="00DD6A88" w:rsidP="00DD6A88">
            <w:pPr>
              <w:pStyle w:val="Compact"/>
            </w:pPr>
            <w:r>
              <w:t>诊断类型</w:t>
            </w:r>
          </w:p>
        </w:tc>
        <w:tc>
          <w:tcPr>
            <w:tcW w:w="935" w:type="dxa"/>
          </w:tcPr>
          <w:p w14:paraId="06A58B47" w14:textId="77777777" w:rsidR="00DD6A88" w:rsidRDefault="00DD6A88" w:rsidP="00DD6A88">
            <w:pPr>
              <w:pStyle w:val="Compact"/>
            </w:pPr>
            <w:r>
              <w:t>true</w:t>
            </w:r>
          </w:p>
        </w:tc>
        <w:tc>
          <w:tcPr>
            <w:tcW w:w="1899" w:type="dxa"/>
          </w:tcPr>
          <w:p w14:paraId="17DCCF87" w14:textId="77777777" w:rsidR="00DD6A88" w:rsidRDefault="00DD6A88" w:rsidP="00DD6A88">
            <w:pPr>
              <w:pStyle w:val="Compact"/>
            </w:pPr>
            <w:r>
              <w:t>integer</w:t>
            </w:r>
          </w:p>
        </w:tc>
        <w:tc>
          <w:tcPr>
            <w:tcW w:w="2641" w:type="dxa"/>
          </w:tcPr>
          <w:p w14:paraId="0D123262" w14:textId="77777777" w:rsidR="00DD6A88" w:rsidRDefault="00DD6A88" w:rsidP="00DD6A88">
            <w:pPr>
              <w:pStyle w:val="Compact"/>
            </w:pPr>
            <w:r>
              <w:t>1-西医，2-中医</w:t>
            </w:r>
          </w:p>
        </w:tc>
      </w:tr>
      <w:tr w:rsidR="00DD6A88" w14:paraId="3DB30F56" w14:textId="77777777" w:rsidTr="00C67DB3">
        <w:tc>
          <w:tcPr>
            <w:tcW w:w="1477" w:type="dxa"/>
          </w:tcPr>
          <w:p w14:paraId="02EE20B4" w14:textId="77777777" w:rsidR="00DD6A88" w:rsidRDefault="00DD6A88" w:rsidP="00DD6A88">
            <w:pPr>
              <w:pStyle w:val="Compact"/>
            </w:pPr>
            <w:r>
              <w:t xml:space="preserve"> zdmc</w:t>
            </w:r>
          </w:p>
        </w:tc>
        <w:tc>
          <w:tcPr>
            <w:tcW w:w="1904" w:type="dxa"/>
          </w:tcPr>
          <w:p w14:paraId="046948D3" w14:textId="77777777" w:rsidR="00DD6A88" w:rsidRDefault="00DD6A88" w:rsidP="00DD6A88">
            <w:pPr>
              <w:pStyle w:val="Compact"/>
            </w:pPr>
            <w:r>
              <w:t>诊断名称</w:t>
            </w:r>
          </w:p>
        </w:tc>
        <w:tc>
          <w:tcPr>
            <w:tcW w:w="935" w:type="dxa"/>
          </w:tcPr>
          <w:p w14:paraId="561B794E" w14:textId="77777777" w:rsidR="00DD6A88" w:rsidRDefault="00DD6A88" w:rsidP="00DD6A88">
            <w:pPr>
              <w:pStyle w:val="Compact"/>
            </w:pPr>
            <w:r>
              <w:t>true</w:t>
            </w:r>
          </w:p>
        </w:tc>
        <w:tc>
          <w:tcPr>
            <w:tcW w:w="1899" w:type="dxa"/>
          </w:tcPr>
          <w:p w14:paraId="77098E13" w14:textId="77777777" w:rsidR="00DD6A88" w:rsidRDefault="00DD6A88" w:rsidP="00DD6A88">
            <w:pPr>
              <w:pStyle w:val="Compact"/>
            </w:pPr>
            <w:r>
              <w:t>string</w:t>
            </w:r>
          </w:p>
        </w:tc>
        <w:tc>
          <w:tcPr>
            <w:tcW w:w="2641" w:type="dxa"/>
          </w:tcPr>
          <w:p w14:paraId="449C5D46" w14:textId="77777777" w:rsidR="00DD6A88" w:rsidRDefault="00DD6A88" w:rsidP="00DD6A88">
            <w:pPr>
              <w:pStyle w:val="Compact"/>
            </w:pPr>
          </w:p>
        </w:tc>
      </w:tr>
      <w:tr w:rsidR="00DD6A88" w14:paraId="54109C13" w14:textId="77777777" w:rsidTr="00C67DB3">
        <w:tc>
          <w:tcPr>
            <w:tcW w:w="1477" w:type="dxa"/>
          </w:tcPr>
          <w:p w14:paraId="196025F8" w14:textId="77777777" w:rsidR="00DD6A88" w:rsidRDefault="00DD6A88" w:rsidP="00DD6A88">
            <w:pPr>
              <w:pStyle w:val="Compact"/>
            </w:pPr>
            <w:r>
              <w:t xml:space="preserve"> zdsy</w:t>
            </w:r>
          </w:p>
        </w:tc>
        <w:tc>
          <w:tcPr>
            <w:tcW w:w="1904" w:type="dxa"/>
          </w:tcPr>
          <w:p w14:paraId="189D58C3" w14:textId="77777777" w:rsidR="00DD6A88" w:rsidRDefault="00DD6A88" w:rsidP="00DD6A88">
            <w:pPr>
              <w:pStyle w:val="Compact"/>
            </w:pPr>
            <w:r>
              <w:t>医生诊断术语</w:t>
            </w:r>
          </w:p>
        </w:tc>
        <w:tc>
          <w:tcPr>
            <w:tcW w:w="935" w:type="dxa"/>
          </w:tcPr>
          <w:p w14:paraId="6762F71F" w14:textId="77777777" w:rsidR="00DD6A88" w:rsidRDefault="00DD6A88" w:rsidP="00DD6A88">
            <w:pPr>
              <w:pStyle w:val="Compact"/>
            </w:pPr>
            <w:r>
              <w:t>false</w:t>
            </w:r>
          </w:p>
        </w:tc>
        <w:tc>
          <w:tcPr>
            <w:tcW w:w="1899" w:type="dxa"/>
          </w:tcPr>
          <w:p w14:paraId="5AAF48A3" w14:textId="77777777" w:rsidR="00DD6A88" w:rsidRDefault="00DD6A88" w:rsidP="00DD6A88">
            <w:pPr>
              <w:pStyle w:val="Compact"/>
            </w:pPr>
            <w:r>
              <w:t>string</w:t>
            </w:r>
          </w:p>
        </w:tc>
        <w:tc>
          <w:tcPr>
            <w:tcW w:w="2641" w:type="dxa"/>
          </w:tcPr>
          <w:p w14:paraId="11827008" w14:textId="77777777" w:rsidR="00DD6A88" w:rsidRDefault="00DD6A88" w:rsidP="00DD6A88">
            <w:pPr>
              <w:pStyle w:val="Compact"/>
            </w:pPr>
          </w:p>
        </w:tc>
      </w:tr>
      <w:tr w:rsidR="00DD6A88" w14:paraId="1EB7436D" w14:textId="77777777" w:rsidTr="00C67DB3">
        <w:tc>
          <w:tcPr>
            <w:tcW w:w="1477" w:type="dxa"/>
          </w:tcPr>
          <w:p w14:paraId="1C407572" w14:textId="77777777" w:rsidR="00DD6A88" w:rsidRDefault="00DD6A88" w:rsidP="00DD6A88">
            <w:pPr>
              <w:pStyle w:val="Compact"/>
            </w:pPr>
            <w:r>
              <w:t xml:space="preserve"> zzdFlag</w:t>
            </w:r>
          </w:p>
        </w:tc>
        <w:tc>
          <w:tcPr>
            <w:tcW w:w="1904" w:type="dxa"/>
          </w:tcPr>
          <w:p w14:paraId="6FE66982" w14:textId="77777777" w:rsidR="00DD6A88" w:rsidRDefault="00DD6A88" w:rsidP="00DD6A88">
            <w:pPr>
              <w:pStyle w:val="Compact"/>
            </w:pPr>
            <w:r>
              <w:t>主诊断标志</w:t>
            </w:r>
          </w:p>
        </w:tc>
        <w:tc>
          <w:tcPr>
            <w:tcW w:w="935" w:type="dxa"/>
          </w:tcPr>
          <w:p w14:paraId="756A8AEC" w14:textId="77777777" w:rsidR="00DD6A88" w:rsidRDefault="00DD6A88" w:rsidP="00DD6A88">
            <w:pPr>
              <w:pStyle w:val="Compact"/>
            </w:pPr>
            <w:r>
              <w:t>true</w:t>
            </w:r>
          </w:p>
        </w:tc>
        <w:tc>
          <w:tcPr>
            <w:tcW w:w="1899" w:type="dxa"/>
          </w:tcPr>
          <w:p w14:paraId="136072C1" w14:textId="77777777" w:rsidR="00DD6A88" w:rsidRDefault="00DD6A88" w:rsidP="00DD6A88">
            <w:pPr>
              <w:pStyle w:val="Compact"/>
            </w:pPr>
            <w:r>
              <w:t>integer</w:t>
            </w:r>
          </w:p>
        </w:tc>
        <w:tc>
          <w:tcPr>
            <w:tcW w:w="2641" w:type="dxa"/>
          </w:tcPr>
          <w:p w14:paraId="761F02B1" w14:textId="77777777" w:rsidR="00DD6A88" w:rsidRDefault="00DD6A88" w:rsidP="00DD6A88">
            <w:pPr>
              <w:pStyle w:val="Compact"/>
            </w:pPr>
            <w:r>
              <w:t>1-是，0-否</w:t>
            </w:r>
          </w:p>
        </w:tc>
      </w:tr>
      <w:tr w:rsidR="00DD6A88" w14:paraId="36B49116" w14:textId="77777777" w:rsidTr="00C67DB3">
        <w:tc>
          <w:tcPr>
            <w:tcW w:w="1477" w:type="dxa"/>
          </w:tcPr>
          <w:p w14:paraId="77A281A3" w14:textId="77777777" w:rsidR="00DD6A88" w:rsidRDefault="00DD6A88" w:rsidP="00DD6A88">
            <w:pPr>
              <w:pStyle w:val="Compact"/>
            </w:pPr>
            <w:r>
              <w:t>ssList</w:t>
            </w:r>
          </w:p>
        </w:tc>
        <w:tc>
          <w:tcPr>
            <w:tcW w:w="1904" w:type="dxa"/>
          </w:tcPr>
          <w:p w14:paraId="305450A3" w14:textId="77777777" w:rsidR="00DD6A88" w:rsidRDefault="00DD6A88" w:rsidP="00DD6A88">
            <w:pPr>
              <w:pStyle w:val="Compact"/>
            </w:pPr>
            <w:r>
              <w:t>手术列表</w:t>
            </w:r>
          </w:p>
        </w:tc>
        <w:tc>
          <w:tcPr>
            <w:tcW w:w="935" w:type="dxa"/>
          </w:tcPr>
          <w:p w14:paraId="2DA651F6" w14:textId="77777777" w:rsidR="00DD6A88" w:rsidRDefault="00DD6A88" w:rsidP="00DD6A88">
            <w:pPr>
              <w:pStyle w:val="Compact"/>
            </w:pPr>
            <w:r>
              <w:t>false</w:t>
            </w:r>
          </w:p>
        </w:tc>
        <w:tc>
          <w:tcPr>
            <w:tcW w:w="1899" w:type="dxa"/>
          </w:tcPr>
          <w:p w14:paraId="60A30E8D" w14:textId="77777777" w:rsidR="00DD6A88" w:rsidRDefault="00DD6A88" w:rsidP="00DD6A88">
            <w:pPr>
              <w:pStyle w:val="Compact"/>
            </w:pPr>
            <w:r>
              <w:t>array</w:t>
            </w:r>
          </w:p>
        </w:tc>
        <w:tc>
          <w:tcPr>
            <w:tcW w:w="2641" w:type="dxa"/>
          </w:tcPr>
          <w:p w14:paraId="6A721C4C" w14:textId="77777777" w:rsidR="00DD6A88" w:rsidRDefault="00DD6A88" w:rsidP="00DD6A88">
            <w:pPr>
              <w:pStyle w:val="Compact"/>
            </w:pPr>
            <w:r>
              <w:t>无数据传空集合：[]</w:t>
            </w:r>
          </w:p>
        </w:tc>
      </w:tr>
      <w:tr w:rsidR="00DD6A88" w14:paraId="5BBED62F" w14:textId="77777777" w:rsidTr="00C67DB3">
        <w:tc>
          <w:tcPr>
            <w:tcW w:w="1477" w:type="dxa"/>
          </w:tcPr>
          <w:p w14:paraId="482ECE09" w14:textId="77777777" w:rsidR="00DD6A88" w:rsidRDefault="00DD6A88" w:rsidP="00DD6A88">
            <w:pPr>
              <w:pStyle w:val="Compact"/>
            </w:pPr>
            <w:r>
              <w:t xml:space="preserve"> mzfs</w:t>
            </w:r>
          </w:p>
        </w:tc>
        <w:tc>
          <w:tcPr>
            <w:tcW w:w="1904" w:type="dxa"/>
          </w:tcPr>
          <w:p w14:paraId="46A30F54" w14:textId="77777777" w:rsidR="00DD6A88" w:rsidRDefault="00DD6A88" w:rsidP="00DD6A88">
            <w:pPr>
              <w:pStyle w:val="Compact"/>
            </w:pPr>
            <w:r>
              <w:t>麻醉方式</w:t>
            </w:r>
          </w:p>
        </w:tc>
        <w:tc>
          <w:tcPr>
            <w:tcW w:w="935" w:type="dxa"/>
          </w:tcPr>
          <w:p w14:paraId="788FDE1B" w14:textId="77777777" w:rsidR="00DD6A88" w:rsidRDefault="00DD6A88" w:rsidP="00DD6A88">
            <w:pPr>
              <w:pStyle w:val="Compact"/>
            </w:pPr>
            <w:r>
              <w:t>false</w:t>
            </w:r>
          </w:p>
        </w:tc>
        <w:tc>
          <w:tcPr>
            <w:tcW w:w="1899" w:type="dxa"/>
          </w:tcPr>
          <w:p w14:paraId="4248B4C9" w14:textId="77777777" w:rsidR="00DD6A88" w:rsidRDefault="00DD6A88" w:rsidP="00DD6A88">
            <w:pPr>
              <w:pStyle w:val="Compact"/>
            </w:pPr>
            <w:r>
              <w:t>string</w:t>
            </w:r>
          </w:p>
        </w:tc>
        <w:tc>
          <w:tcPr>
            <w:tcW w:w="2641" w:type="dxa"/>
          </w:tcPr>
          <w:p w14:paraId="7A4C49F9" w14:textId="77777777" w:rsidR="00DD6A88" w:rsidRDefault="00DD6A88" w:rsidP="00DD6A88">
            <w:pPr>
              <w:pStyle w:val="Compact"/>
            </w:pPr>
            <w:r>
              <w:t>参考字典：麻醉方式</w:t>
            </w:r>
          </w:p>
        </w:tc>
      </w:tr>
      <w:tr w:rsidR="00DD6A88" w14:paraId="38806689" w14:textId="77777777" w:rsidTr="00C67DB3">
        <w:tc>
          <w:tcPr>
            <w:tcW w:w="1477" w:type="dxa"/>
          </w:tcPr>
          <w:p w14:paraId="432BA550" w14:textId="77777777" w:rsidR="00DD6A88" w:rsidRDefault="00DD6A88" w:rsidP="00DD6A88">
            <w:pPr>
              <w:pStyle w:val="Compact"/>
            </w:pPr>
            <w:r>
              <w:t xml:space="preserve"> mzys</w:t>
            </w:r>
          </w:p>
        </w:tc>
        <w:tc>
          <w:tcPr>
            <w:tcW w:w="1904" w:type="dxa"/>
          </w:tcPr>
          <w:p w14:paraId="7C71B88A" w14:textId="77777777" w:rsidR="00DD6A88" w:rsidRDefault="00DD6A88" w:rsidP="00DD6A88">
            <w:pPr>
              <w:pStyle w:val="Compact"/>
            </w:pPr>
            <w:r>
              <w:t>麻醉医师</w:t>
            </w:r>
          </w:p>
        </w:tc>
        <w:tc>
          <w:tcPr>
            <w:tcW w:w="935" w:type="dxa"/>
          </w:tcPr>
          <w:p w14:paraId="31C1751A" w14:textId="77777777" w:rsidR="00DD6A88" w:rsidRDefault="00DD6A88" w:rsidP="00DD6A88">
            <w:pPr>
              <w:pStyle w:val="Compact"/>
            </w:pPr>
            <w:r>
              <w:t>false</w:t>
            </w:r>
          </w:p>
        </w:tc>
        <w:tc>
          <w:tcPr>
            <w:tcW w:w="1899" w:type="dxa"/>
          </w:tcPr>
          <w:p w14:paraId="65B640BB" w14:textId="77777777" w:rsidR="00DD6A88" w:rsidRDefault="00DD6A88" w:rsidP="00DD6A88">
            <w:pPr>
              <w:pStyle w:val="Compact"/>
            </w:pPr>
            <w:r>
              <w:t>string</w:t>
            </w:r>
          </w:p>
        </w:tc>
        <w:tc>
          <w:tcPr>
            <w:tcW w:w="2641" w:type="dxa"/>
          </w:tcPr>
          <w:p w14:paraId="1BDE416B" w14:textId="77777777" w:rsidR="00DD6A88" w:rsidRDefault="00DD6A88" w:rsidP="00DD6A88">
            <w:pPr>
              <w:pStyle w:val="Compact"/>
            </w:pPr>
          </w:p>
        </w:tc>
      </w:tr>
      <w:tr w:rsidR="00DD6A88" w14:paraId="6E752D1E" w14:textId="77777777" w:rsidTr="00C67DB3">
        <w:tc>
          <w:tcPr>
            <w:tcW w:w="1477" w:type="dxa"/>
          </w:tcPr>
          <w:p w14:paraId="30EA663E" w14:textId="77777777" w:rsidR="00DD6A88" w:rsidRDefault="00DD6A88" w:rsidP="00DD6A88">
            <w:pPr>
              <w:pStyle w:val="Compact"/>
            </w:pPr>
            <w:r>
              <w:t xml:space="preserve"> mzysbm</w:t>
            </w:r>
          </w:p>
        </w:tc>
        <w:tc>
          <w:tcPr>
            <w:tcW w:w="1904" w:type="dxa"/>
          </w:tcPr>
          <w:p w14:paraId="2B613583" w14:textId="77777777" w:rsidR="00DD6A88" w:rsidRDefault="00DD6A88" w:rsidP="00DD6A88">
            <w:pPr>
              <w:pStyle w:val="Compact"/>
            </w:pPr>
            <w:r>
              <w:t>麻醉医师编码</w:t>
            </w:r>
          </w:p>
        </w:tc>
        <w:tc>
          <w:tcPr>
            <w:tcW w:w="935" w:type="dxa"/>
          </w:tcPr>
          <w:p w14:paraId="4B4EA606" w14:textId="77777777" w:rsidR="00DD6A88" w:rsidRDefault="00DD6A88" w:rsidP="00DD6A88">
            <w:pPr>
              <w:pStyle w:val="Compact"/>
            </w:pPr>
            <w:r>
              <w:t>false</w:t>
            </w:r>
          </w:p>
        </w:tc>
        <w:tc>
          <w:tcPr>
            <w:tcW w:w="1899" w:type="dxa"/>
          </w:tcPr>
          <w:p w14:paraId="2344204E" w14:textId="77777777" w:rsidR="00DD6A88" w:rsidRDefault="00DD6A88" w:rsidP="00DD6A88">
            <w:pPr>
              <w:pStyle w:val="Compact"/>
            </w:pPr>
            <w:r>
              <w:t>string</w:t>
            </w:r>
          </w:p>
        </w:tc>
        <w:tc>
          <w:tcPr>
            <w:tcW w:w="2641" w:type="dxa"/>
          </w:tcPr>
          <w:p w14:paraId="079807F0" w14:textId="77777777" w:rsidR="00DD6A88" w:rsidRDefault="00DD6A88" w:rsidP="00DD6A88">
            <w:pPr>
              <w:pStyle w:val="Compact"/>
            </w:pPr>
          </w:p>
        </w:tc>
      </w:tr>
      <w:tr w:rsidR="00DD6A88" w14:paraId="3AF3D43D" w14:textId="77777777" w:rsidTr="00C67DB3">
        <w:tc>
          <w:tcPr>
            <w:tcW w:w="1477" w:type="dxa"/>
          </w:tcPr>
          <w:p w14:paraId="2050DB2D" w14:textId="77777777" w:rsidR="00DD6A88" w:rsidRDefault="00DD6A88" w:rsidP="00DD6A88">
            <w:pPr>
              <w:pStyle w:val="Compact"/>
            </w:pPr>
            <w:r>
              <w:t xml:space="preserve"> qkdj</w:t>
            </w:r>
          </w:p>
        </w:tc>
        <w:tc>
          <w:tcPr>
            <w:tcW w:w="1904" w:type="dxa"/>
          </w:tcPr>
          <w:p w14:paraId="58F509D0" w14:textId="77777777" w:rsidR="00DD6A88" w:rsidRDefault="00DD6A88" w:rsidP="00DD6A88">
            <w:pPr>
              <w:pStyle w:val="Compact"/>
            </w:pPr>
            <w:r>
              <w:t>切口等级</w:t>
            </w:r>
          </w:p>
        </w:tc>
        <w:tc>
          <w:tcPr>
            <w:tcW w:w="935" w:type="dxa"/>
          </w:tcPr>
          <w:p w14:paraId="4B8660CE" w14:textId="77777777" w:rsidR="00DD6A88" w:rsidRDefault="00DD6A88" w:rsidP="00DD6A88">
            <w:pPr>
              <w:pStyle w:val="Compact"/>
            </w:pPr>
            <w:r>
              <w:t>false</w:t>
            </w:r>
          </w:p>
        </w:tc>
        <w:tc>
          <w:tcPr>
            <w:tcW w:w="1899" w:type="dxa"/>
          </w:tcPr>
          <w:p w14:paraId="7D3C9C6B" w14:textId="77777777" w:rsidR="00DD6A88" w:rsidRDefault="00DD6A88" w:rsidP="00DD6A88">
            <w:pPr>
              <w:pStyle w:val="Compact"/>
            </w:pPr>
            <w:r>
              <w:t>string</w:t>
            </w:r>
          </w:p>
        </w:tc>
        <w:tc>
          <w:tcPr>
            <w:tcW w:w="2641" w:type="dxa"/>
          </w:tcPr>
          <w:p w14:paraId="1949B00E" w14:textId="77777777" w:rsidR="00DD6A88" w:rsidRDefault="00DD6A88" w:rsidP="00DD6A88">
            <w:pPr>
              <w:pStyle w:val="Compact"/>
              <w:rPr>
                <w:lang w:eastAsia="zh-CN"/>
              </w:rPr>
            </w:pPr>
            <w:r>
              <w:rPr>
                <w:lang w:eastAsia="zh-CN"/>
              </w:rPr>
              <w:t>参考字典：切口愈合等级</w:t>
            </w:r>
          </w:p>
        </w:tc>
      </w:tr>
      <w:tr w:rsidR="00DD6A88" w14:paraId="1B42A31E" w14:textId="77777777" w:rsidTr="00C67DB3">
        <w:tc>
          <w:tcPr>
            <w:tcW w:w="1477" w:type="dxa"/>
          </w:tcPr>
          <w:p w14:paraId="3722091E" w14:textId="77777777" w:rsidR="00DD6A88" w:rsidRDefault="00DD6A88" w:rsidP="00DD6A88">
            <w:pPr>
              <w:pStyle w:val="Compact"/>
            </w:pPr>
            <w:r>
              <w:rPr>
                <w:lang w:eastAsia="zh-CN"/>
              </w:rPr>
              <w:t xml:space="preserve"> </w:t>
            </w:r>
            <w:r>
              <w:t>ssbm</w:t>
            </w:r>
          </w:p>
        </w:tc>
        <w:tc>
          <w:tcPr>
            <w:tcW w:w="1904" w:type="dxa"/>
          </w:tcPr>
          <w:p w14:paraId="2FC49F63" w14:textId="77777777" w:rsidR="00DD6A88" w:rsidRDefault="00DD6A88" w:rsidP="00DD6A88">
            <w:pPr>
              <w:pStyle w:val="Compact"/>
            </w:pPr>
            <w:r>
              <w:t>手术编码</w:t>
            </w:r>
          </w:p>
        </w:tc>
        <w:tc>
          <w:tcPr>
            <w:tcW w:w="935" w:type="dxa"/>
          </w:tcPr>
          <w:p w14:paraId="25236A7D" w14:textId="77777777" w:rsidR="00DD6A88" w:rsidRDefault="00DD6A88" w:rsidP="00DD6A88">
            <w:pPr>
              <w:pStyle w:val="Compact"/>
            </w:pPr>
            <w:r>
              <w:t>true</w:t>
            </w:r>
          </w:p>
        </w:tc>
        <w:tc>
          <w:tcPr>
            <w:tcW w:w="1899" w:type="dxa"/>
          </w:tcPr>
          <w:p w14:paraId="5AB908DD" w14:textId="77777777" w:rsidR="00DD6A88" w:rsidRDefault="00DD6A88" w:rsidP="00DD6A88">
            <w:pPr>
              <w:pStyle w:val="Compact"/>
            </w:pPr>
            <w:r>
              <w:t>string</w:t>
            </w:r>
          </w:p>
        </w:tc>
        <w:tc>
          <w:tcPr>
            <w:tcW w:w="2641" w:type="dxa"/>
          </w:tcPr>
          <w:p w14:paraId="0795DCC2" w14:textId="77777777" w:rsidR="00DD6A88" w:rsidRDefault="00DD6A88" w:rsidP="00DD6A88">
            <w:pPr>
              <w:pStyle w:val="Compact"/>
            </w:pPr>
            <w:r>
              <w:t>ICD9</w:t>
            </w:r>
          </w:p>
        </w:tc>
      </w:tr>
      <w:tr w:rsidR="00DD6A88" w14:paraId="37A40A7E" w14:textId="77777777" w:rsidTr="00C67DB3">
        <w:tc>
          <w:tcPr>
            <w:tcW w:w="1477" w:type="dxa"/>
          </w:tcPr>
          <w:p w14:paraId="667888EB" w14:textId="77777777" w:rsidR="00DD6A88" w:rsidRDefault="00DD6A88" w:rsidP="00DD6A88">
            <w:pPr>
              <w:pStyle w:val="Compact"/>
            </w:pPr>
            <w:r>
              <w:t xml:space="preserve"> ssczEz</w:t>
            </w:r>
          </w:p>
        </w:tc>
        <w:tc>
          <w:tcPr>
            <w:tcW w:w="1904" w:type="dxa"/>
          </w:tcPr>
          <w:p w14:paraId="3929831A" w14:textId="77777777" w:rsidR="00DD6A88" w:rsidRDefault="00DD6A88" w:rsidP="00DD6A88">
            <w:pPr>
              <w:pStyle w:val="Compact"/>
            </w:pPr>
            <w:r>
              <w:t>手术操作-Ⅱ助</w:t>
            </w:r>
          </w:p>
        </w:tc>
        <w:tc>
          <w:tcPr>
            <w:tcW w:w="935" w:type="dxa"/>
          </w:tcPr>
          <w:p w14:paraId="08974D39" w14:textId="77777777" w:rsidR="00DD6A88" w:rsidRDefault="00DD6A88" w:rsidP="00DD6A88">
            <w:pPr>
              <w:pStyle w:val="Compact"/>
            </w:pPr>
            <w:r>
              <w:t>false</w:t>
            </w:r>
          </w:p>
        </w:tc>
        <w:tc>
          <w:tcPr>
            <w:tcW w:w="1899" w:type="dxa"/>
          </w:tcPr>
          <w:p w14:paraId="2F7A2FD7" w14:textId="77777777" w:rsidR="00DD6A88" w:rsidRDefault="00DD6A88" w:rsidP="00DD6A88">
            <w:pPr>
              <w:pStyle w:val="Compact"/>
            </w:pPr>
            <w:r>
              <w:t>string</w:t>
            </w:r>
          </w:p>
        </w:tc>
        <w:tc>
          <w:tcPr>
            <w:tcW w:w="2641" w:type="dxa"/>
          </w:tcPr>
          <w:p w14:paraId="7D8A246B" w14:textId="77777777" w:rsidR="00DD6A88" w:rsidRDefault="00DD6A88" w:rsidP="00DD6A88">
            <w:pPr>
              <w:pStyle w:val="Compact"/>
            </w:pPr>
          </w:p>
        </w:tc>
      </w:tr>
      <w:tr w:rsidR="00DD6A88" w14:paraId="2BEAD598" w14:textId="77777777" w:rsidTr="00C67DB3">
        <w:tc>
          <w:tcPr>
            <w:tcW w:w="1477" w:type="dxa"/>
          </w:tcPr>
          <w:p w14:paraId="2B3353B9" w14:textId="77777777" w:rsidR="00DD6A88" w:rsidRDefault="00DD6A88" w:rsidP="00DD6A88">
            <w:pPr>
              <w:pStyle w:val="Compact"/>
            </w:pPr>
            <w:r>
              <w:t xml:space="preserve"> ssczEzbm</w:t>
            </w:r>
          </w:p>
        </w:tc>
        <w:tc>
          <w:tcPr>
            <w:tcW w:w="1904" w:type="dxa"/>
          </w:tcPr>
          <w:p w14:paraId="6B1FB2C7" w14:textId="77777777" w:rsidR="00DD6A88" w:rsidRDefault="00DD6A88" w:rsidP="00DD6A88">
            <w:pPr>
              <w:pStyle w:val="Compact"/>
            </w:pPr>
            <w:r>
              <w:t>手术操作-Ⅱ助编码</w:t>
            </w:r>
          </w:p>
        </w:tc>
        <w:tc>
          <w:tcPr>
            <w:tcW w:w="935" w:type="dxa"/>
          </w:tcPr>
          <w:p w14:paraId="3A1A5C94" w14:textId="77777777" w:rsidR="00DD6A88" w:rsidRDefault="00DD6A88" w:rsidP="00DD6A88">
            <w:pPr>
              <w:pStyle w:val="Compact"/>
            </w:pPr>
            <w:r>
              <w:t>false</w:t>
            </w:r>
          </w:p>
        </w:tc>
        <w:tc>
          <w:tcPr>
            <w:tcW w:w="1899" w:type="dxa"/>
          </w:tcPr>
          <w:p w14:paraId="205E5CFB" w14:textId="77777777" w:rsidR="00DD6A88" w:rsidRDefault="00DD6A88" w:rsidP="00DD6A88">
            <w:pPr>
              <w:pStyle w:val="Compact"/>
            </w:pPr>
            <w:r>
              <w:t>string</w:t>
            </w:r>
          </w:p>
        </w:tc>
        <w:tc>
          <w:tcPr>
            <w:tcW w:w="2641" w:type="dxa"/>
          </w:tcPr>
          <w:p w14:paraId="5F21BA09" w14:textId="77777777" w:rsidR="00DD6A88" w:rsidRDefault="00DD6A88" w:rsidP="00DD6A88">
            <w:pPr>
              <w:pStyle w:val="Compact"/>
            </w:pPr>
          </w:p>
        </w:tc>
      </w:tr>
      <w:tr w:rsidR="00DD6A88" w14:paraId="36947A3D" w14:textId="77777777" w:rsidTr="00C67DB3">
        <w:tc>
          <w:tcPr>
            <w:tcW w:w="1477" w:type="dxa"/>
          </w:tcPr>
          <w:p w14:paraId="6B10F864" w14:textId="77777777" w:rsidR="00DD6A88" w:rsidRDefault="00DD6A88" w:rsidP="00DD6A88">
            <w:pPr>
              <w:pStyle w:val="Compact"/>
            </w:pPr>
            <w:r>
              <w:t xml:space="preserve"> ssczSz</w:t>
            </w:r>
          </w:p>
        </w:tc>
        <w:tc>
          <w:tcPr>
            <w:tcW w:w="1904" w:type="dxa"/>
          </w:tcPr>
          <w:p w14:paraId="0515FBCF" w14:textId="77777777" w:rsidR="00DD6A88" w:rsidRDefault="00DD6A88" w:rsidP="00DD6A88">
            <w:pPr>
              <w:pStyle w:val="Compact"/>
            </w:pPr>
            <w:r>
              <w:t>手术操作-术者</w:t>
            </w:r>
          </w:p>
        </w:tc>
        <w:tc>
          <w:tcPr>
            <w:tcW w:w="935" w:type="dxa"/>
          </w:tcPr>
          <w:p w14:paraId="3769E1D5" w14:textId="77777777" w:rsidR="00DD6A88" w:rsidRDefault="00DD6A88" w:rsidP="00DD6A88">
            <w:pPr>
              <w:pStyle w:val="Compact"/>
            </w:pPr>
            <w:r>
              <w:t>false</w:t>
            </w:r>
          </w:p>
        </w:tc>
        <w:tc>
          <w:tcPr>
            <w:tcW w:w="1899" w:type="dxa"/>
          </w:tcPr>
          <w:p w14:paraId="7409739B" w14:textId="77777777" w:rsidR="00DD6A88" w:rsidRDefault="00DD6A88" w:rsidP="00DD6A88">
            <w:pPr>
              <w:pStyle w:val="Compact"/>
            </w:pPr>
            <w:r>
              <w:t>string</w:t>
            </w:r>
          </w:p>
        </w:tc>
        <w:tc>
          <w:tcPr>
            <w:tcW w:w="2641" w:type="dxa"/>
          </w:tcPr>
          <w:p w14:paraId="29A4E93C" w14:textId="77777777" w:rsidR="00DD6A88" w:rsidRDefault="00DD6A88" w:rsidP="00DD6A88">
            <w:pPr>
              <w:pStyle w:val="Compact"/>
            </w:pPr>
          </w:p>
        </w:tc>
      </w:tr>
      <w:tr w:rsidR="00DD6A88" w14:paraId="6AFAEF6C" w14:textId="77777777" w:rsidTr="00C67DB3">
        <w:tc>
          <w:tcPr>
            <w:tcW w:w="1477" w:type="dxa"/>
          </w:tcPr>
          <w:p w14:paraId="79224F06" w14:textId="77777777" w:rsidR="00DD6A88" w:rsidRDefault="00DD6A88" w:rsidP="00DD6A88">
            <w:pPr>
              <w:pStyle w:val="Compact"/>
            </w:pPr>
            <w:r>
              <w:t xml:space="preserve"> ssczSzbm</w:t>
            </w:r>
          </w:p>
        </w:tc>
        <w:tc>
          <w:tcPr>
            <w:tcW w:w="1904" w:type="dxa"/>
          </w:tcPr>
          <w:p w14:paraId="343E835B" w14:textId="77777777" w:rsidR="00DD6A88" w:rsidRDefault="00DD6A88" w:rsidP="00DD6A88">
            <w:pPr>
              <w:pStyle w:val="Compact"/>
            </w:pPr>
            <w:r>
              <w:t>手术操作-术者编码</w:t>
            </w:r>
          </w:p>
        </w:tc>
        <w:tc>
          <w:tcPr>
            <w:tcW w:w="935" w:type="dxa"/>
          </w:tcPr>
          <w:p w14:paraId="5D41FC5E" w14:textId="77777777" w:rsidR="00DD6A88" w:rsidRDefault="00DD6A88" w:rsidP="00DD6A88">
            <w:pPr>
              <w:pStyle w:val="Compact"/>
            </w:pPr>
            <w:r>
              <w:t>false</w:t>
            </w:r>
          </w:p>
        </w:tc>
        <w:tc>
          <w:tcPr>
            <w:tcW w:w="1899" w:type="dxa"/>
          </w:tcPr>
          <w:p w14:paraId="477B98D6" w14:textId="77777777" w:rsidR="00DD6A88" w:rsidRDefault="00DD6A88" w:rsidP="00DD6A88">
            <w:pPr>
              <w:pStyle w:val="Compact"/>
            </w:pPr>
            <w:r>
              <w:t>string</w:t>
            </w:r>
          </w:p>
        </w:tc>
        <w:tc>
          <w:tcPr>
            <w:tcW w:w="2641" w:type="dxa"/>
          </w:tcPr>
          <w:p w14:paraId="6BA318CA" w14:textId="77777777" w:rsidR="00DD6A88" w:rsidRDefault="00DD6A88" w:rsidP="00DD6A88">
            <w:pPr>
              <w:pStyle w:val="Compact"/>
            </w:pPr>
          </w:p>
        </w:tc>
      </w:tr>
      <w:tr w:rsidR="00DD6A88" w14:paraId="0C6C0BC2" w14:textId="77777777" w:rsidTr="00C67DB3">
        <w:tc>
          <w:tcPr>
            <w:tcW w:w="1477" w:type="dxa"/>
          </w:tcPr>
          <w:p w14:paraId="37BFEDC2" w14:textId="77777777" w:rsidR="00DD6A88" w:rsidRDefault="00DD6A88" w:rsidP="00DD6A88">
            <w:pPr>
              <w:pStyle w:val="Compact"/>
            </w:pPr>
            <w:r>
              <w:t xml:space="preserve"> ssczYz</w:t>
            </w:r>
          </w:p>
        </w:tc>
        <w:tc>
          <w:tcPr>
            <w:tcW w:w="1904" w:type="dxa"/>
          </w:tcPr>
          <w:p w14:paraId="5910F821" w14:textId="77777777" w:rsidR="00DD6A88" w:rsidRDefault="00DD6A88" w:rsidP="00DD6A88">
            <w:pPr>
              <w:pStyle w:val="Compact"/>
            </w:pPr>
            <w:r>
              <w:t>手术操作-Ⅰ助</w:t>
            </w:r>
          </w:p>
        </w:tc>
        <w:tc>
          <w:tcPr>
            <w:tcW w:w="935" w:type="dxa"/>
          </w:tcPr>
          <w:p w14:paraId="7B0BDCDB" w14:textId="77777777" w:rsidR="00DD6A88" w:rsidRDefault="00DD6A88" w:rsidP="00DD6A88">
            <w:pPr>
              <w:pStyle w:val="Compact"/>
            </w:pPr>
            <w:r>
              <w:t>false</w:t>
            </w:r>
          </w:p>
        </w:tc>
        <w:tc>
          <w:tcPr>
            <w:tcW w:w="1899" w:type="dxa"/>
          </w:tcPr>
          <w:p w14:paraId="1124B9B8" w14:textId="77777777" w:rsidR="00DD6A88" w:rsidRDefault="00DD6A88" w:rsidP="00DD6A88">
            <w:pPr>
              <w:pStyle w:val="Compact"/>
            </w:pPr>
            <w:r>
              <w:t>string</w:t>
            </w:r>
          </w:p>
        </w:tc>
        <w:tc>
          <w:tcPr>
            <w:tcW w:w="2641" w:type="dxa"/>
          </w:tcPr>
          <w:p w14:paraId="48F57A92" w14:textId="77777777" w:rsidR="00DD6A88" w:rsidRDefault="00DD6A88" w:rsidP="00DD6A88">
            <w:pPr>
              <w:pStyle w:val="Compact"/>
            </w:pPr>
          </w:p>
        </w:tc>
      </w:tr>
      <w:tr w:rsidR="00DD6A88" w14:paraId="7384D7F9" w14:textId="77777777" w:rsidTr="00C67DB3">
        <w:tc>
          <w:tcPr>
            <w:tcW w:w="1477" w:type="dxa"/>
          </w:tcPr>
          <w:p w14:paraId="280BC75A" w14:textId="77777777" w:rsidR="00DD6A88" w:rsidRDefault="00DD6A88" w:rsidP="00DD6A88">
            <w:pPr>
              <w:pStyle w:val="Compact"/>
            </w:pPr>
            <w:r>
              <w:t xml:space="preserve"> ssczYzbm</w:t>
            </w:r>
          </w:p>
        </w:tc>
        <w:tc>
          <w:tcPr>
            <w:tcW w:w="1904" w:type="dxa"/>
          </w:tcPr>
          <w:p w14:paraId="66EB922C" w14:textId="77777777" w:rsidR="00DD6A88" w:rsidRDefault="00DD6A88" w:rsidP="00DD6A88">
            <w:pPr>
              <w:pStyle w:val="Compact"/>
            </w:pPr>
            <w:r>
              <w:t>手术操作-Ⅰ助编码</w:t>
            </w:r>
          </w:p>
        </w:tc>
        <w:tc>
          <w:tcPr>
            <w:tcW w:w="935" w:type="dxa"/>
          </w:tcPr>
          <w:p w14:paraId="765390F3" w14:textId="77777777" w:rsidR="00DD6A88" w:rsidRDefault="00DD6A88" w:rsidP="00DD6A88">
            <w:pPr>
              <w:pStyle w:val="Compact"/>
            </w:pPr>
            <w:r>
              <w:t>false</w:t>
            </w:r>
          </w:p>
        </w:tc>
        <w:tc>
          <w:tcPr>
            <w:tcW w:w="1899" w:type="dxa"/>
          </w:tcPr>
          <w:p w14:paraId="7EECBADA" w14:textId="77777777" w:rsidR="00DD6A88" w:rsidRDefault="00DD6A88" w:rsidP="00DD6A88">
            <w:pPr>
              <w:pStyle w:val="Compact"/>
            </w:pPr>
            <w:r>
              <w:t>string</w:t>
            </w:r>
          </w:p>
        </w:tc>
        <w:tc>
          <w:tcPr>
            <w:tcW w:w="2641" w:type="dxa"/>
          </w:tcPr>
          <w:p w14:paraId="5AC931B5" w14:textId="77777777" w:rsidR="00DD6A88" w:rsidRDefault="00DD6A88" w:rsidP="00DD6A88">
            <w:pPr>
              <w:pStyle w:val="Compact"/>
            </w:pPr>
          </w:p>
        </w:tc>
      </w:tr>
      <w:tr w:rsidR="00DD6A88" w14:paraId="3A2DBFA9" w14:textId="77777777" w:rsidTr="00C67DB3">
        <w:tc>
          <w:tcPr>
            <w:tcW w:w="1477" w:type="dxa"/>
          </w:tcPr>
          <w:p w14:paraId="4A5E68E3" w14:textId="77777777" w:rsidR="00DD6A88" w:rsidRDefault="00DD6A88" w:rsidP="00DD6A88">
            <w:pPr>
              <w:pStyle w:val="Compact"/>
            </w:pPr>
            <w:r>
              <w:t xml:space="preserve"> ssjb</w:t>
            </w:r>
          </w:p>
        </w:tc>
        <w:tc>
          <w:tcPr>
            <w:tcW w:w="1904" w:type="dxa"/>
          </w:tcPr>
          <w:p w14:paraId="22EAA901" w14:textId="77777777" w:rsidR="00DD6A88" w:rsidRDefault="00DD6A88" w:rsidP="00DD6A88">
            <w:pPr>
              <w:pStyle w:val="Compact"/>
            </w:pPr>
            <w:r>
              <w:t>手术级别</w:t>
            </w:r>
          </w:p>
        </w:tc>
        <w:tc>
          <w:tcPr>
            <w:tcW w:w="935" w:type="dxa"/>
          </w:tcPr>
          <w:p w14:paraId="1F624B5B" w14:textId="77777777" w:rsidR="00DD6A88" w:rsidRDefault="00DD6A88" w:rsidP="00DD6A88">
            <w:pPr>
              <w:pStyle w:val="Compact"/>
            </w:pPr>
            <w:r>
              <w:t>false</w:t>
            </w:r>
          </w:p>
        </w:tc>
        <w:tc>
          <w:tcPr>
            <w:tcW w:w="1899" w:type="dxa"/>
          </w:tcPr>
          <w:p w14:paraId="18F19A2F" w14:textId="77777777" w:rsidR="00DD6A88" w:rsidRDefault="00DD6A88" w:rsidP="00DD6A88">
            <w:pPr>
              <w:pStyle w:val="Compact"/>
            </w:pPr>
            <w:r>
              <w:t>integer</w:t>
            </w:r>
          </w:p>
        </w:tc>
        <w:tc>
          <w:tcPr>
            <w:tcW w:w="2641" w:type="dxa"/>
          </w:tcPr>
          <w:p w14:paraId="07B4B26D" w14:textId="77777777" w:rsidR="00DD6A88" w:rsidRDefault="00DD6A88" w:rsidP="00DD6A88">
            <w:pPr>
              <w:pStyle w:val="Compact"/>
            </w:pPr>
            <w:r>
              <w:t>参考字典：手术级别</w:t>
            </w:r>
          </w:p>
        </w:tc>
      </w:tr>
      <w:tr w:rsidR="00DD6A88" w14:paraId="6E460F0C" w14:textId="77777777" w:rsidTr="00C67DB3">
        <w:tc>
          <w:tcPr>
            <w:tcW w:w="1477" w:type="dxa"/>
          </w:tcPr>
          <w:p w14:paraId="081E9BDA" w14:textId="77777777" w:rsidR="00DD6A88" w:rsidRDefault="00DD6A88" w:rsidP="00DD6A88">
            <w:pPr>
              <w:pStyle w:val="Compact"/>
            </w:pPr>
            <w:r>
              <w:t xml:space="preserve"> ssjssj</w:t>
            </w:r>
          </w:p>
        </w:tc>
        <w:tc>
          <w:tcPr>
            <w:tcW w:w="1904" w:type="dxa"/>
          </w:tcPr>
          <w:p w14:paraId="194DAB6D" w14:textId="77777777" w:rsidR="00DD6A88" w:rsidRDefault="00DD6A88" w:rsidP="00DD6A88">
            <w:pPr>
              <w:pStyle w:val="Compact"/>
            </w:pPr>
            <w:r>
              <w:t>手术结束时间</w:t>
            </w:r>
          </w:p>
        </w:tc>
        <w:tc>
          <w:tcPr>
            <w:tcW w:w="935" w:type="dxa"/>
          </w:tcPr>
          <w:p w14:paraId="53B63509" w14:textId="77777777" w:rsidR="00DD6A88" w:rsidRDefault="00DD6A88" w:rsidP="00DD6A88">
            <w:pPr>
              <w:pStyle w:val="Compact"/>
            </w:pPr>
            <w:r>
              <w:t>false</w:t>
            </w:r>
          </w:p>
        </w:tc>
        <w:tc>
          <w:tcPr>
            <w:tcW w:w="1899" w:type="dxa"/>
          </w:tcPr>
          <w:p w14:paraId="101D7C34" w14:textId="77777777" w:rsidR="00DD6A88" w:rsidRDefault="00DD6A88" w:rsidP="00DD6A88">
            <w:pPr>
              <w:pStyle w:val="Compact"/>
            </w:pPr>
            <w:r>
              <w:t>string(date-time)</w:t>
            </w:r>
          </w:p>
        </w:tc>
        <w:tc>
          <w:tcPr>
            <w:tcW w:w="2641" w:type="dxa"/>
          </w:tcPr>
          <w:p w14:paraId="563299E0" w14:textId="77777777" w:rsidR="00DD6A88" w:rsidRDefault="00DD6A88" w:rsidP="00DD6A88">
            <w:pPr>
              <w:pStyle w:val="Compact"/>
            </w:pPr>
            <w:r>
              <w:t>yyyy-MM-dd HH:mm:ss</w:t>
            </w:r>
          </w:p>
        </w:tc>
      </w:tr>
      <w:tr w:rsidR="00DD6A88" w14:paraId="73783C11" w14:textId="77777777" w:rsidTr="00C67DB3">
        <w:tc>
          <w:tcPr>
            <w:tcW w:w="1477" w:type="dxa"/>
          </w:tcPr>
          <w:p w14:paraId="10BC360D" w14:textId="77777777" w:rsidR="00DD6A88" w:rsidRDefault="00DD6A88" w:rsidP="00DD6A88">
            <w:pPr>
              <w:pStyle w:val="Compact"/>
            </w:pPr>
            <w:r>
              <w:t xml:space="preserve"> sskssj</w:t>
            </w:r>
          </w:p>
        </w:tc>
        <w:tc>
          <w:tcPr>
            <w:tcW w:w="1904" w:type="dxa"/>
          </w:tcPr>
          <w:p w14:paraId="1F723969" w14:textId="77777777" w:rsidR="00DD6A88" w:rsidRDefault="00DD6A88" w:rsidP="00DD6A88">
            <w:pPr>
              <w:pStyle w:val="Compact"/>
            </w:pPr>
            <w:r>
              <w:t>手术开始时间</w:t>
            </w:r>
          </w:p>
        </w:tc>
        <w:tc>
          <w:tcPr>
            <w:tcW w:w="935" w:type="dxa"/>
          </w:tcPr>
          <w:p w14:paraId="7C113CD2" w14:textId="77777777" w:rsidR="00DD6A88" w:rsidRDefault="00DD6A88" w:rsidP="00DD6A88">
            <w:pPr>
              <w:pStyle w:val="Compact"/>
            </w:pPr>
            <w:r>
              <w:t>false</w:t>
            </w:r>
          </w:p>
        </w:tc>
        <w:tc>
          <w:tcPr>
            <w:tcW w:w="1899" w:type="dxa"/>
          </w:tcPr>
          <w:p w14:paraId="3C572FA9" w14:textId="77777777" w:rsidR="00DD6A88" w:rsidRDefault="00DD6A88" w:rsidP="00DD6A88">
            <w:pPr>
              <w:pStyle w:val="Compact"/>
            </w:pPr>
            <w:r>
              <w:t>string(date-time)</w:t>
            </w:r>
          </w:p>
        </w:tc>
        <w:tc>
          <w:tcPr>
            <w:tcW w:w="2641" w:type="dxa"/>
          </w:tcPr>
          <w:p w14:paraId="77CC4B78" w14:textId="77777777" w:rsidR="00DD6A88" w:rsidRDefault="00DD6A88" w:rsidP="00DD6A88">
            <w:pPr>
              <w:pStyle w:val="Compact"/>
            </w:pPr>
            <w:r>
              <w:t>yyyy-MM-dd HH:mm:ss</w:t>
            </w:r>
          </w:p>
        </w:tc>
      </w:tr>
      <w:tr w:rsidR="00DD6A88" w14:paraId="4DE0F3F1" w14:textId="77777777" w:rsidTr="00C67DB3">
        <w:tc>
          <w:tcPr>
            <w:tcW w:w="1477" w:type="dxa"/>
          </w:tcPr>
          <w:p w14:paraId="66A55395" w14:textId="77777777" w:rsidR="00DD6A88" w:rsidRDefault="00DD6A88" w:rsidP="00DD6A88">
            <w:pPr>
              <w:pStyle w:val="Compact"/>
            </w:pPr>
            <w:r>
              <w:t xml:space="preserve"> ssmc</w:t>
            </w:r>
          </w:p>
        </w:tc>
        <w:tc>
          <w:tcPr>
            <w:tcW w:w="1904" w:type="dxa"/>
          </w:tcPr>
          <w:p w14:paraId="6F845B42" w14:textId="77777777" w:rsidR="00DD6A88" w:rsidRDefault="00DD6A88" w:rsidP="00DD6A88">
            <w:pPr>
              <w:pStyle w:val="Compact"/>
            </w:pPr>
            <w:r>
              <w:t>手术名称</w:t>
            </w:r>
          </w:p>
        </w:tc>
        <w:tc>
          <w:tcPr>
            <w:tcW w:w="935" w:type="dxa"/>
          </w:tcPr>
          <w:p w14:paraId="43ADF4E7" w14:textId="77777777" w:rsidR="00DD6A88" w:rsidRDefault="00DD6A88" w:rsidP="00DD6A88">
            <w:pPr>
              <w:pStyle w:val="Compact"/>
            </w:pPr>
            <w:r>
              <w:t>true</w:t>
            </w:r>
          </w:p>
        </w:tc>
        <w:tc>
          <w:tcPr>
            <w:tcW w:w="1899" w:type="dxa"/>
          </w:tcPr>
          <w:p w14:paraId="03991A90" w14:textId="77777777" w:rsidR="00DD6A88" w:rsidRDefault="00DD6A88" w:rsidP="00DD6A88">
            <w:pPr>
              <w:pStyle w:val="Compact"/>
            </w:pPr>
            <w:r>
              <w:t>string</w:t>
            </w:r>
          </w:p>
        </w:tc>
        <w:tc>
          <w:tcPr>
            <w:tcW w:w="2641" w:type="dxa"/>
          </w:tcPr>
          <w:p w14:paraId="239CB538" w14:textId="77777777" w:rsidR="00DD6A88" w:rsidRDefault="00DD6A88" w:rsidP="00DD6A88">
            <w:pPr>
              <w:pStyle w:val="Compact"/>
            </w:pPr>
          </w:p>
        </w:tc>
      </w:tr>
      <w:tr w:rsidR="00DD6A88" w14:paraId="7F648CAA" w14:textId="77777777" w:rsidTr="00C67DB3">
        <w:tc>
          <w:tcPr>
            <w:tcW w:w="1477" w:type="dxa"/>
          </w:tcPr>
          <w:p w14:paraId="49FB5325" w14:textId="77777777" w:rsidR="00DD6A88" w:rsidRDefault="00DD6A88" w:rsidP="00DD6A88">
            <w:pPr>
              <w:pStyle w:val="Compact"/>
            </w:pPr>
            <w:r>
              <w:lastRenderedPageBreak/>
              <w:t xml:space="preserve"> ysczsy</w:t>
            </w:r>
          </w:p>
        </w:tc>
        <w:tc>
          <w:tcPr>
            <w:tcW w:w="1904" w:type="dxa"/>
          </w:tcPr>
          <w:p w14:paraId="49B1902D" w14:textId="77777777" w:rsidR="00DD6A88" w:rsidRDefault="00DD6A88" w:rsidP="00DD6A88">
            <w:pPr>
              <w:pStyle w:val="Compact"/>
            </w:pPr>
            <w:r>
              <w:t>医生操作术语</w:t>
            </w:r>
          </w:p>
        </w:tc>
        <w:tc>
          <w:tcPr>
            <w:tcW w:w="935" w:type="dxa"/>
          </w:tcPr>
          <w:p w14:paraId="3BF4F11B" w14:textId="77777777" w:rsidR="00DD6A88" w:rsidRDefault="00DD6A88" w:rsidP="00DD6A88">
            <w:pPr>
              <w:pStyle w:val="Compact"/>
            </w:pPr>
            <w:r>
              <w:t>false</w:t>
            </w:r>
          </w:p>
        </w:tc>
        <w:tc>
          <w:tcPr>
            <w:tcW w:w="1899" w:type="dxa"/>
          </w:tcPr>
          <w:p w14:paraId="3ED25BB8" w14:textId="77777777" w:rsidR="00DD6A88" w:rsidRDefault="00DD6A88" w:rsidP="00DD6A88">
            <w:pPr>
              <w:pStyle w:val="Compact"/>
            </w:pPr>
            <w:r>
              <w:t>string</w:t>
            </w:r>
          </w:p>
        </w:tc>
        <w:tc>
          <w:tcPr>
            <w:tcW w:w="2641" w:type="dxa"/>
          </w:tcPr>
          <w:p w14:paraId="2715838D" w14:textId="77777777" w:rsidR="00DD6A88" w:rsidRDefault="00DD6A88" w:rsidP="00DD6A88">
            <w:pPr>
              <w:pStyle w:val="Compact"/>
            </w:pPr>
          </w:p>
        </w:tc>
      </w:tr>
      <w:tr w:rsidR="00DD6A88" w14:paraId="650DEF6C" w14:textId="77777777" w:rsidTr="00C67DB3">
        <w:tc>
          <w:tcPr>
            <w:tcW w:w="1477" w:type="dxa"/>
          </w:tcPr>
          <w:p w14:paraId="4F754ACC" w14:textId="77777777" w:rsidR="00DD6A88" w:rsidRDefault="00DD6A88" w:rsidP="00DD6A88">
            <w:pPr>
              <w:pStyle w:val="Compact"/>
            </w:pPr>
            <w:r>
              <w:t xml:space="preserve"> zyssFlag</w:t>
            </w:r>
          </w:p>
        </w:tc>
        <w:tc>
          <w:tcPr>
            <w:tcW w:w="1904" w:type="dxa"/>
          </w:tcPr>
          <w:p w14:paraId="61C34375" w14:textId="77777777" w:rsidR="00DD6A88" w:rsidRDefault="00DD6A88" w:rsidP="00DD6A88">
            <w:pPr>
              <w:pStyle w:val="Compact"/>
            </w:pPr>
            <w:r>
              <w:t>主要手术操作标志</w:t>
            </w:r>
          </w:p>
        </w:tc>
        <w:tc>
          <w:tcPr>
            <w:tcW w:w="935" w:type="dxa"/>
          </w:tcPr>
          <w:p w14:paraId="1AFFC70F" w14:textId="77777777" w:rsidR="00DD6A88" w:rsidRDefault="00DD6A88" w:rsidP="00DD6A88">
            <w:pPr>
              <w:pStyle w:val="Compact"/>
            </w:pPr>
            <w:r>
              <w:t>true</w:t>
            </w:r>
          </w:p>
        </w:tc>
        <w:tc>
          <w:tcPr>
            <w:tcW w:w="1899" w:type="dxa"/>
          </w:tcPr>
          <w:p w14:paraId="61843EF9" w14:textId="77777777" w:rsidR="00DD6A88" w:rsidRDefault="00DD6A88" w:rsidP="00DD6A88">
            <w:pPr>
              <w:pStyle w:val="Compact"/>
            </w:pPr>
            <w:r>
              <w:t>integer</w:t>
            </w:r>
          </w:p>
        </w:tc>
        <w:tc>
          <w:tcPr>
            <w:tcW w:w="2641" w:type="dxa"/>
          </w:tcPr>
          <w:p w14:paraId="2970BCF6" w14:textId="77777777" w:rsidR="00DD6A88" w:rsidRDefault="00DD6A88" w:rsidP="00DD6A88">
            <w:pPr>
              <w:pStyle w:val="Compact"/>
            </w:pPr>
            <w:r>
              <w:t>1-是，0-否</w:t>
            </w:r>
          </w:p>
        </w:tc>
      </w:tr>
    </w:tbl>
    <w:p w14:paraId="62A6FC11" w14:textId="379D701F" w:rsidR="00DD6A88" w:rsidRDefault="00DD6A88" w:rsidP="00DD6A88">
      <w:pPr>
        <w:pStyle w:val="31"/>
      </w:pPr>
      <w:bookmarkStart w:id="33" w:name="_Toc187055584"/>
      <w:bookmarkStart w:id="34" w:name="Xb8cd4f00a90c0102c08a4a2c7c05ebe6888c4f6"/>
      <w:bookmarkEnd w:id="29"/>
      <w:bookmarkEnd w:id="32"/>
      <w:r>
        <w:t>新增病案</w:t>
      </w:r>
      <w:r w:rsidR="00DF0898">
        <w:rPr>
          <w:rFonts w:hint="eastAsia"/>
        </w:rPr>
        <w:t>（</w:t>
      </w:r>
      <w:r w:rsidR="00CB5876">
        <w:rPr>
          <w:rStyle w:val="VerbatimChar"/>
        </w:rPr>
        <w:t>Medicalrecord</w:t>
      </w:r>
      <w:r w:rsidR="00DF0898">
        <w:rPr>
          <w:rStyle w:val="VerbatimChar"/>
        </w:rPr>
        <w:t>Add</w:t>
      </w:r>
      <w:r w:rsidR="00DF0898">
        <w:rPr>
          <w:rFonts w:hint="eastAsia"/>
        </w:rPr>
        <w:t>）</w:t>
      </w:r>
      <w:bookmarkEnd w:id="33"/>
    </w:p>
    <w:p w14:paraId="1FF4A944" w14:textId="77777777" w:rsidR="00D2129E" w:rsidRPr="00D2129E" w:rsidRDefault="00D2129E" w:rsidP="00D2129E">
      <w:r>
        <w:rPr>
          <w:rFonts w:ascii="宋体" w:eastAsia="宋体" w:hAnsi="宋体" w:cs="宋体" w:hint="eastAsia"/>
          <w:szCs w:val="21"/>
        </w:rPr>
        <w:t>请求数据类型</w:t>
      </w:r>
      <w:r w:rsidRPr="00D2129E">
        <w:rPr>
          <w:rFonts w:ascii="宋体" w:eastAsia="宋体" w:hAnsi="宋体" w:cs="宋体"/>
          <w:szCs w:val="21"/>
        </w:rPr>
        <w:t>application/json</w:t>
      </w:r>
    </w:p>
    <w:p w14:paraId="10D6EAA6" w14:textId="77777777" w:rsidR="00D2129E" w:rsidRPr="00D2129E" w:rsidRDefault="00D2129E" w:rsidP="00D2129E"/>
    <w:p w14:paraId="3B20FF5A" w14:textId="3B2B454C" w:rsidR="00DD6A88" w:rsidRDefault="00DD6A88" w:rsidP="00DD6A88">
      <w:pPr>
        <w:pStyle w:val="4"/>
      </w:pPr>
      <w:bookmarkStart w:id="35" w:name="Xb23a98b6c1ad2d50223ba4b4e0e06ebe26b0b32"/>
      <w:r>
        <w:t>接口描述</w:t>
      </w:r>
    </w:p>
    <w:p w14:paraId="7BF0FE1A" w14:textId="77777777" w:rsidR="00DD6A88" w:rsidRDefault="00DD6A88" w:rsidP="00DD6A88">
      <w:pPr>
        <w:pStyle w:val="FirstParagraph"/>
        <w:rPr>
          <w:lang w:eastAsia="zh-CN"/>
        </w:rPr>
      </w:pPr>
      <w:r>
        <w:rPr>
          <w:lang w:eastAsia="zh-CN"/>
        </w:rPr>
        <w:t>接收病案实例所有数据，以病案号为准，重复数据直接覆盖</w:t>
      </w:r>
    </w:p>
    <w:p w14:paraId="425863DC" w14:textId="4A177005" w:rsidR="00DD6A88" w:rsidRDefault="00DD6A88" w:rsidP="00DD6A88">
      <w:pPr>
        <w:pStyle w:val="4"/>
      </w:pPr>
      <w:bookmarkStart w:id="36" w:name="X19ac187fe80687bd90515e320b9a09a384399ab"/>
      <w:bookmarkEnd w:id="35"/>
      <w:r>
        <w:t>请求示例</w:t>
      </w:r>
    </w:p>
    <w:p w14:paraId="53FBCD68" w14:textId="4CC5A18C" w:rsidR="00DD6A88" w:rsidRDefault="00DD6A88" w:rsidP="00DD6A88">
      <w:pPr>
        <w:pStyle w:val="SourceCode"/>
      </w:pPr>
      <w:r>
        <w:rPr>
          <w:rStyle w:val="NormalTok"/>
        </w:rPr>
        <w:t>同</w:t>
      </w:r>
      <w:r>
        <w:rPr>
          <w:rStyle w:val="NormalTok"/>
        </w:rPr>
        <w:t xml:space="preserve"> @</w:t>
      </w:r>
      <w:r w:rsidR="001C3EBD">
        <w:rPr>
          <w:rStyle w:val="FloatTok"/>
        </w:rPr>
        <w:t>2.1.1</w:t>
      </w:r>
      <w:r>
        <w:rPr>
          <w:rStyle w:val="NormalTok"/>
        </w:rPr>
        <w:t>病案预检</w:t>
      </w:r>
      <w:r>
        <w:rPr>
          <w:rStyle w:val="NormalTok"/>
        </w:rPr>
        <w:t xml:space="preserve"> </w:t>
      </w:r>
      <w:r>
        <w:rPr>
          <w:rStyle w:val="NormalTok"/>
        </w:rPr>
        <w:t>参数</w:t>
      </w:r>
    </w:p>
    <w:p w14:paraId="7E03EA7D" w14:textId="54D352AC" w:rsidR="00DD6A88" w:rsidRDefault="00DD6A88" w:rsidP="00DD6A88">
      <w:pPr>
        <w:pStyle w:val="4"/>
      </w:pPr>
      <w:bookmarkStart w:id="37" w:name="X6d998945c2a0e1953d779a39e3bf2755c260369"/>
      <w:bookmarkEnd w:id="36"/>
      <w:r>
        <w:t>响应示例</w:t>
      </w:r>
    </w:p>
    <w:p w14:paraId="7747CA33" w14:textId="77777777" w:rsidR="00DD6A88" w:rsidRDefault="00DD6A88" w:rsidP="00DD6A88">
      <w:pPr>
        <w:pStyle w:val="SourceCode"/>
      </w:pPr>
      <w:r>
        <w:rPr>
          <w:rStyle w:val="NormalTok"/>
        </w:rPr>
        <w:t>{</w:t>
      </w:r>
      <w:r>
        <w:br/>
      </w:r>
      <w:r>
        <w:rPr>
          <w:rStyle w:val="NormalTok"/>
        </w:rPr>
        <w:tab/>
      </w:r>
      <w:r>
        <w:rPr>
          <w:rStyle w:val="StringTok"/>
        </w:rPr>
        <w:t>"code"</w:t>
      </w:r>
      <w:r>
        <w:rPr>
          <w:rStyle w:val="OperatorTok"/>
        </w:rPr>
        <w:t>:</w:t>
      </w:r>
      <w:r>
        <w:rPr>
          <w:rStyle w:val="NormalTok"/>
        </w:rPr>
        <w:t xml:space="preserve"> </w:t>
      </w:r>
      <w:r>
        <w:rPr>
          <w:rStyle w:val="DecValTok"/>
        </w:rPr>
        <w:t>1000</w:t>
      </w:r>
      <w:r>
        <w:rPr>
          <w:rStyle w:val="OperatorTok"/>
        </w:rPr>
        <w:t>,</w:t>
      </w:r>
      <w:r>
        <w:br/>
      </w:r>
      <w:r>
        <w:rPr>
          <w:rStyle w:val="NormalTok"/>
        </w:rPr>
        <w:tab/>
      </w:r>
      <w:r>
        <w:rPr>
          <w:rStyle w:val="StringTok"/>
        </w:rPr>
        <w:t>"msg"</w:t>
      </w:r>
      <w:r>
        <w:rPr>
          <w:rStyle w:val="OperatorTok"/>
        </w:rPr>
        <w:t>:</w:t>
      </w:r>
      <w:r>
        <w:rPr>
          <w:rStyle w:val="NormalTok"/>
        </w:rPr>
        <w:t xml:space="preserve"> </w:t>
      </w:r>
      <w:r>
        <w:rPr>
          <w:rStyle w:val="StringTok"/>
        </w:rPr>
        <w:t>""</w:t>
      </w:r>
      <w:r>
        <w:rPr>
          <w:rStyle w:val="OperatorTok"/>
        </w:rPr>
        <w:t>,</w:t>
      </w:r>
      <w:r>
        <w:br/>
      </w:r>
      <w:r>
        <w:rPr>
          <w:rStyle w:val="NormalTok"/>
        </w:rPr>
        <w:tab/>
      </w:r>
      <w:r>
        <w:rPr>
          <w:rStyle w:val="StringTok"/>
        </w:rPr>
        <w:t>"data"</w:t>
      </w:r>
      <w:r>
        <w:rPr>
          <w:rStyle w:val="OperatorTok"/>
        </w:rPr>
        <w:t>:</w:t>
      </w:r>
      <w:r>
        <w:rPr>
          <w:rStyle w:val="NormalTok"/>
        </w:rPr>
        <w:t xml:space="preserve"> {}</w:t>
      </w:r>
      <w:r>
        <w:rPr>
          <w:rStyle w:val="NormalTok"/>
        </w:rPr>
        <w:tab/>
      </w:r>
      <w:r>
        <w:br/>
      </w:r>
      <w:r>
        <w:rPr>
          <w:rStyle w:val="NormalTok"/>
        </w:rPr>
        <w:t>}</w:t>
      </w:r>
    </w:p>
    <w:p w14:paraId="1824EC0F" w14:textId="77777777" w:rsidR="00DD6A88" w:rsidRDefault="00DD6A88" w:rsidP="00DD6A88">
      <w:pPr>
        <w:pStyle w:val="FirstParagraph"/>
      </w:pPr>
    </w:p>
    <w:p w14:paraId="5B80B3B8" w14:textId="77777777" w:rsidR="00DD6A88" w:rsidRDefault="00DD6A88" w:rsidP="00DD6A88">
      <w:bookmarkStart w:id="38" w:name="X352356ae928197bf5f6d31aa131cd0518b40ab4"/>
      <w:bookmarkEnd w:id="34"/>
      <w:bookmarkEnd w:id="37"/>
      <w:r>
        <w:br w:type="page"/>
      </w:r>
    </w:p>
    <w:p w14:paraId="737B837D" w14:textId="2DE33519" w:rsidR="00DD6A88" w:rsidRDefault="00DD6A88" w:rsidP="00DD6A88">
      <w:pPr>
        <w:pStyle w:val="31"/>
      </w:pPr>
      <w:bookmarkStart w:id="39" w:name="_Toc187055585"/>
      <w:r>
        <w:lastRenderedPageBreak/>
        <w:t>删除病案</w:t>
      </w:r>
      <w:r w:rsidR="00DF0898">
        <w:rPr>
          <w:rFonts w:hint="eastAsia"/>
        </w:rPr>
        <w:t>（</w:t>
      </w:r>
      <w:r w:rsidR="00CB5876">
        <w:rPr>
          <w:rStyle w:val="VerbatimChar"/>
        </w:rPr>
        <w:t>Medicalrecord</w:t>
      </w:r>
      <w:r w:rsidR="00DF0898">
        <w:rPr>
          <w:rStyle w:val="VerbatimChar"/>
        </w:rPr>
        <w:t>Del</w:t>
      </w:r>
      <w:r w:rsidR="00DF0898">
        <w:rPr>
          <w:rFonts w:hint="eastAsia"/>
        </w:rPr>
        <w:t>）</w:t>
      </w:r>
      <w:bookmarkEnd w:id="39"/>
    </w:p>
    <w:p w14:paraId="261ED2A0" w14:textId="64281018" w:rsidR="00D2129E" w:rsidRPr="00D2129E" w:rsidRDefault="00D2129E" w:rsidP="00D2129E">
      <w:r>
        <w:rPr>
          <w:rFonts w:ascii="宋体" w:eastAsia="宋体" w:hAnsi="宋体" w:cs="宋体" w:hint="eastAsia"/>
          <w:szCs w:val="21"/>
        </w:rPr>
        <w:t>请求数据类型：</w:t>
      </w:r>
      <w:r w:rsidRPr="00D2129E">
        <w:rPr>
          <w:rFonts w:ascii="宋体" w:eastAsia="宋体" w:hAnsi="宋体" w:cs="宋体"/>
          <w:szCs w:val="21"/>
        </w:rPr>
        <w:t>application/x-www-form-urlencoded</w:t>
      </w:r>
    </w:p>
    <w:p w14:paraId="647056F5" w14:textId="3CD97FE4" w:rsidR="00DD6A88" w:rsidRDefault="00DD6A88" w:rsidP="00DD6A88">
      <w:pPr>
        <w:pStyle w:val="4"/>
      </w:pPr>
      <w:bookmarkStart w:id="40" w:name="X4a3c18a34b068040dd071503dfbea94fcbb5971"/>
      <w:r>
        <w:t>接口描述</w:t>
      </w:r>
      <w:r>
        <w:t xml:space="preserve"> </w:t>
      </w:r>
    </w:p>
    <w:p w14:paraId="44C4DB48" w14:textId="77777777" w:rsidR="00DD6A88" w:rsidRDefault="00DD6A88" w:rsidP="00DD6A88">
      <w:pPr>
        <w:pStyle w:val="FirstParagraph"/>
        <w:rPr>
          <w:lang w:eastAsia="zh-CN"/>
        </w:rPr>
      </w:pPr>
      <w:r>
        <w:rPr>
          <w:lang w:eastAsia="zh-CN"/>
        </w:rPr>
        <w:t>根据病案号删除已有病案</w:t>
      </w:r>
    </w:p>
    <w:p w14:paraId="6A13EE6F" w14:textId="58188928" w:rsidR="00DD6A88" w:rsidRDefault="00DD6A88" w:rsidP="00DD6A88">
      <w:pPr>
        <w:pStyle w:val="4"/>
      </w:pPr>
      <w:bookmarkStart w:id="41" w:name="Xb7f2afd85ef4bee3d58dfb552291c5be7d3ee74"/>
      <w:bookmarkEnd w:id="40"/>
      <w:r>
        <w:t>请求参数</w:t>
      </w:r>
    </w:p>
    <w:tbl>
      <w:tblPr>
        <w:tblStyle w:val="Table0"/>
        <w:tblW w:w="6690" w:type="dxa"/>
        <w:tblInd w:w="0" w:type="dxa"/>
        <w:tblLayout w:type="fixed"/>
        <w:tblLook w:val="04A0" w:firstRow="1" w:lastRow="0" w:firstColumn="1" w:lastColumn="0" w:noHBand="0" w:noVBand="1"/>
      </w:tblPr>
      <w:tblGrid>
        <w:gridCol w:w="1176"/>
        <w:gridCol w:w="2616"/>
        <w:gridCol w:w="1176"/>
        <w:gridCol w:w="1722"/>
      </w:tblGrid>
      <w:tr w:rsidR="00DD6A88" w14:paraId="5F2BD947" w14:textId="77777777" w:rsidTr="00C67DB3">
        <w:trPr>
          <w:cnfStyle w:val="100000000000" w:firstRow="1" w:lastRow="0" w:firstColumn="0" w:lastColumn="0" w:oddVBand="0" w:evenVBand="0" w:oddHBand="0" w:evenHBand="0" w:firstRowFirstColumn="0" w:firstRowLastColumn="0" w:lastRowFirstColumn="0" w:lastRowLastColumn="0"/>
          <w:tblHeader/>
        </w:trPr>
        <w:tc>
          <w:tcPr>
            <w:tcW w:w="1176" w:type="dxa"/>
          </w:tcPr>
          <w:p w14:paraId="19AEFC95" w14:textId="77777777" w:rsidR="00DD6A88" w:rsidRDefault="00DD6A88" w:rsidP="00DD6A88">
            <w:pPr>
              <w:pStyle w:val="Compact"/>
            </w:pPr>
            <w:r>
              <w:t>参数名称</w:t>
            </w:r>
          </w:p>
        </w:tc>
        <w:tc>
          <w:tcPr>
            <w:tcW w:w="2616" w:type="dxa"/>
          </w:tcPr>
          <w:p w14:paraId="691C94F4" w14:textId="77777777" w:rsidR="00DD6A88" w:rsidRDefault="00DD6A88" w:rsidP="00DD6A88">
            <w:pPr>
              <w:pStyle w:val="Compact"/>
            </w:pPr>
            <w:r>
              <w:t>参数说明</w:t>
            </w:r>
          </w:p>
        </w:tc>
        <w:tc>
          <w:tcPr>
            <w:tcW w:w="1176" w:type="dxa"/>
          </w:tcPr>
          <w:p w14:paraId="088B30A8" w14:textId="77777777" w:rsidR="00DD6A88" w:rsidRDefault="00DD6A88" w:rsidP="00DD6A88">
            <w:pPr>
              <w:pStyle w:val="Compact"/>
            </w:pPr>
            <w:r>
              <w:t>是否必须</w:t>
            </w:r>
          </w:p>
        </w:tc>
        <w:tc>
          <w:tcPr>
            <w:tcW w:w="1722" w:type="dxa"/>
          </w:tcPr>
          <w:p w14:paraId="5ED6529A" w14:textId="77777777" w:rsidR="00DD6A88" w:rsidRDefault="00DD6A88" w:rsidP="00DD6A88">
            <w:pPr>
              <w:pStyle w:val="Compact"/>
            </w:pPr>
            <w:r>
              <w:t>数据类型</w:t>
            </w:r>
          </w:p>
        </w:tc>
      </w:tr>
      <w:tr w:rsidR="00DD6A88" w14:paraId="71FC6923" w14:textId="77777777" w:rsidTr="00C67DB3">
        <w:tc>
          <w:tcPr>
            <w:tcW w:w="1176" w:type="dxa"/>
          </w:tcPr>
          <w:p w14:paraId="303B51E2" w14:textId="77777777" w:rsidR="00DD6A88" w:rsidRDefault="00DD6A88" w:rsidP="00DD6A88">
            <w:pPr>
              <w:pStyle w:val="Compact"/>
            </w:pPr>
            <w:r>
              <w:t>yybm</w:t>
            </w:r>
          </w:p>
        </w:tc>
        <w:tc>
          <w:tcPr>
            <w:tcW w:w="2616" w:type="dxa"/>
          </w:tcPr>
          <w:p w14:paraId="6EC123D0" w14:textId="77777777" w:rsidR="00DD6A88" w:rsidRDefault="00DD6A88" w:rsidP="00DD6A88">
            <w:pPr>
              <w:pStyle w:val="Compact"/>
            </w:pPr>
            <w:r>
              <w:t>医院编码</w:t>
            </w:r>
          </w:p>
        </w:tc>
        <w:tc>
          <w:tcPr>
            <w:tcW w:w="1176" w:type="dxa"/>
          </w:tcPr>
          <w:p w14:paraId="0287E52B" w14:textId="77777777" w:rsidR="00DD6A88" w:rsidRDefault="00DD6A88" w:rsidP="00DD6A88">
            <w:pPr>
              <w:pStyle w:val="Compact"/>
            </w:pPr>
            <w:r>
              <w:t>true</w:t>
            </w:r>
          </w:p>
        </w:tc>
        <w:tc>
          <w:tcPr>
            <w:tcW w:w="1722" w:type="dxa"/>
          </w:tcPr>
          <w:p w14:paraId="326F46D0" w14:textId="77777777" w:rsidR="00DD6A88" w:rsidRDefault="00DD6A88" w:rsidP="00DD6A88">
            <w:pPr>
              <w:pStyle w:val="Compact"/>
            </w:pPr>
            <w:r>
              <w:t>string</w:t>
            </w:r>
          </w:p>
        </w:tc>
      </w:tr>
      <w:tr w:rsidR="00DD6A88" w14:paraId="0243515B" w14:textId="77777777" w:rsidTr="00C67DB3">
        <w:tc>
          <w:tcPr>
            <w:tcW w:w="1176" w:type="dxa"/>
          </w:tcPr>
          <w:p w14:paraId="7B5A50CF" w14:textId="77777777" w:rsidR="00DD6A88" w:rsidRDefault="00DD6A88" w:rsidP="00DD6A88">
            <w:pPr>
              <w:pStyle w:val="Compact"/>
            </w:pPr>
            <w:r>
              <w:t>bah</w:t>
            </w:r>
          </w:p>
        </w:tc>
        <w:tc>
          <w:tcPr>
            <w:tcW w:w="2616" w:type="dxa"/>
          </w:tcPr>
          <w:p w14:paraId="52DB0105" w14:textId="77777777" w:rsidR="00DD6A88" w:rsidRDefault="00DD6A88" w:rsidP="00DD6A88">
            <w:pPr>
              <w:pStyle w:val="Compact"/>
            </w:pPr>
            <w:r>
              <w:t>病案号</w:t>
            </w:r>
          </w:p>
        </w:tc>
        <w:tc>
          <w:tcPr>
            <w:tcW w:w="1176" w:type="dxa"/>
          </w:tcPr>
          <w:p w14:paraId="36C30558" w14:textId="77777777" w:rsidR="00DD6A88" w:rsidRDefault="00DD6A88" w:rsidP="00DD6A88">
            <w:pPr>
              <w:pStyle w:val="Compact"/>
            </w:pPr>
            <w:r>
              <w:t>true</w:t>
            </w:r>
          </w:p>
        </w:tc>
        <w:tc>
          <w:tcPr>
            <w:tcW w:w="1722" w:type="dxa"/>
          </w:tcPr>
          <w:p w14:paraId="72B0C35A" w14:textId="77777777" w:rsidR="00DD6A88" w:rsidRDefault="00DD6A88" w:rsidP="00DD6A88">
            <w:pPr>
              <w:pStyle w:val="Compact"/>
            </w:pPr>
            <w:r>
              <w:t>string</w:t>
            </w:r>
          </w:p>
        </w:tc>
      </w:tr>
      <w:tr w:rsidR="00DD6A88" w14:paraId="6964E3CE" w14:textId="77777777" w:rsidTr="00C67DB3">
        <w:tc>
          <w:tcPr>
            <w:tcW w:w="1176" w:type="dxa"/>
          </w:tcPr>
          <w:p w14:paraId="6B94B4B2" w14:textId="77777777" w:rsidR="00DD6A88" w:rsidRDefault="00DD6A88" w:rsidP="00DD6A88">
            <w:pPr>
              <w:pStyle w:val="Compact"/>
            </w:pPr>
            <w:r>
              <w:t>rycs</w:t>
            </w:r>
          </w:p>
        </w:tc>
        <w:tc>
          <w:tcPr>
            <w:tcW w:w="2616" w:type="dxa"/>
          </w:tcPr>
          <w:p w14:paraId="42E50A0D" w14:textId="77777777" w:rsidR="00DD6A88" w:rsidRDefault="00DD6A88" w:rsidP="00DD6A88">
            <w:pPr>
              <w:pStyle w:val="Compact"/>
              <w:rPr>
                <w:lang w:eastAsia="zh-CN"/>
              </w:rPr>
            </w:pPr>
            <w:r>
              <w:rPr>
                <w:lang w:eastAsia="zh-CN"/>
              </w:rPr>
              <w:t>入院次数，第几次住院</w:t>
            </w:r>
          </w:p>
        </w:tc>
        <w:tc>
          <w:tcPr>
            <w:tcW w:w="1176" w:type="dxa"/>
          </w:tcPr>
          <w:p w14:paraId="67BF692A" w14:textId="77777777" w:rsidR="00DD6A88" w:rsidRDefault="00DD6A88" w:rsidP="00DD6A88">
            <w:pPr>
              <w:pStyle w:val="Compact"/>
            </w:pPr>
            <w:r>
              <w:t>true</w:t>
            </w:r>
          </w:p>
        </w:tc>
        <w:tc>
          <w:tcPr>
            <w:tcW w:w="1722" w:type="dxa"/>
          </w:tcPr>
          <w:p w14:paraId="3532654C" w14:textId="77777777" w:rsidR="00DD6A88" w:rsidRDefault="00DD6A88" w:rsidP="00DD6A88">
            <w:pPr>
              <w:pStyle w:val="Compact"/>
            </w:pPr>
            <w:r>
              <w:t>integer(int32)</w:t>
            </w:r>
          </w:p>
        </w:tc>
      </w:tr>
    </w:tbl>
    <w:p w14:paraId="5E8455D0" w14:textId="66D2AB1E" w:rsidR="00DD6A88" w:rsidRDefault="00DD6A88" w:rsidP="00DD6A88">
      <w:pPr>
        <w:pStyle w:val="4"/>
      </w:pPr>
      <w:bookmarkStart w:id="42" w:name="X3accd3b927dc95fd0e50136f903f52ee06e78d1"/>
      <w:bookmarkEnd w:id="41"/>
      <w:r>
        <w:t>响应示例</w:t>
      </w:r>
    </w:p>
    <w:p w14:paraId="15DCEFB2" w14:textId="77777777" w:rsidR="00DD6A88" w:rsidRDefault="00DD6A88" w:rsidP="00DD6A88">
      <w:pPr>
        <w:pStyle w:val="SourceCode"/>
      </w:pPr>
      <w:r>
        <w:rPr>
          <w:rStyle w:val="NormalTok"/>
        </w:rPr>
        <w:t>{</w:t>
      </w:r>
      <w:r>
        <w:br/>
      </w:r>
      <w:r>
        <w:rPr>
          <w:rStyle w:val="NormalTok"/>
        </w:rPr>
        <w:tab/>
      </w:r>
      <w:r>
        <w:rPr>
          <w:rStyle w:val="StringTok"/>
        </w:rPr>
        <w:t>"code"</w:t>
      </w:r>
      <w:r>
        <w:rPr>
          <w:rStyle w:val="OperatorTok"/>
        </w:rPr>
        <w:t>:</w:t>
      </w:r>
      <w:r>
        <w:rPr>
          <w:rStyle w:val="NormalTok"/>
        </w:rPr>
        <w:t xml:space="preserve"> </w:t>
      </w:r>
      <w:r>
        <w:rPr>
          <w:rStyle w:val="DecValTok"/>
        </w:rPr>
        <w:t>1000</w:t>
      </w:r>
      <w:r>
        <w:rPr>
          <w:rStyle w:val="OperatorTok"/>
        </w:rPr>
        <w:t>,</w:t>
      </w:r>
      <w:r>
        <w:br/>
      </w:r>
      <w:r>
        <w:rPr>
          <w:rStyle w:val="NormalTok"/>
        </w:rPr>
        <w:tab/>
      </w:r>
      <w:r>
        <w:rPr>
          <w:rStyle w:val="StringTok"/>
        </w:rPr>
        <w:t>"msg"</w:t>
      </w:r>
      <w:r>
        <w:rPr>
          <w:rStyle w:val="OperatorTok"/>
        </w:rPr>
        <w:t>:</w:t>
      </w:r>
      <w:r>
        <w:rPr>
          <w:rStyle w:val="NormalTok"/>
        </w:rPr>
        <w:t xml:space="preserve"> </w:t>
      </w:r>
      <w:r>
        <w:rPr>
          <w:rStyle w:val="StringTok"/>
        </w:rPr>
        <w:t>""</w:t>
      </w:r>
      <w:r>
        <w:rPr>
          <w:rStyle w:val="OperatorTok"/>
        </w:rPr>
        <w:t>,</w:t>
      </w:r>
      <w:r>
        <w:br/>
      </w:r>
      <w:r>
        <w:rPr>
          <w:rStyle w:val="NormalTok"/>
        </w:rPr>
        <w:tab/>
      </w:r>
      <w:r>
        <w:rPr>
          <w:rStyle w:val="StringTok"/>
        </w:rPr>
        <w:t>"data"</w:t>
      </w:r>
      <w:r>
        <w:rPr>
          <w:rStyle w:val="OperatorTok"/>
        </w:rPr>
        <w:t>:</w:t>
      </w:r>
      <w:r>
        <w:rPr>
          <w:rStyle w:val="NormalTok"/>
        </w:rPr>
        <w:t xml:space="preserve"> {}</w:t>
      </w:r>
      <w:r>
        <w:br/>
      </w:r>
      <w:r>
        <w:rPr>
          <w:rStyle w:val="NormalTok"/>
        </w:rPr>
        <w:t>}</w:t>
      </w:r>
    </w:p>
    <w:p w14:paraId="57E43F0D" w14:textId="77777777" w:rsidR="00DD6A88" w:rsidRDefault="00DD6A88" w:rsidP="00DD6A88">
      <w:pPr>
        <w:pStyle w:val="FirstParagraph"/>
      </w:pPr>
    </w:p>
    <w:bookmarkEnd w:id="38"/>
    <w:bookmarkEnd w:id="42"/>
    <w:p w14:paraId="0CC14525" w14:textId="77777777" w:rsidR="00DD6A88" w:rsidRPr="00DD6A88" w:rsidRDefault="00DD6A88" w:rsidP="00DD6A88"/>
    <w:p w14:paraId="5BF449F9" w14:textId="363ACFFA" w:rsidR="001C3EBD" w:rsidRDefault="001C3EBD" w:rsidP="001C3EBD">
      <w:pPr>
        <w:pStyle w:val="2"/>
      </w:pPr>
      <w:bookmarkStart w:id="43" w:name="_Toc1010180789"/>
      <w:bookmarkStart w:id="44" w:name="_Toc187055586"/>
      <w:bookmarkStart w:id="45" w:name="X55d4d401145b8853ba2802d9dde40347719c68d"/>
      <w:bookmarkEnd w:id="0"/>
      <w:bookmarkEnd w:id="1"/>
      <w:r>
        <w:t>医保结算清单</w:t>
      </w:r>
      <w:r>
        <w:rPr>
          <w:rFonts w:hint="eastAsia"/>
        </w:rPr>
        <w:t>管理</w:t>
      </w:r>
      <w:bookmarkEnd w:id="43"/>
      <w:bookmarkEnd w:id="44"/>
    </w:p>
    <w:p w14:paraId="45C6C301" w14:textId="77777777" w:rsidR="001C3EBD" w:rsidRDefault="001C3EBD" w:rsidP="001C3EBD">
      <w:pPr>
        <w:pStyle w:val="FirstParagraph"/>
        <w:rPr>
          <w:lang w:eastAsia="zh-CN"/>
        </w:rPr>
      </w:pPr>
      <w:r>
        <w:rPr>
          <w:b/>
          <w:bCs/>
          <w:lang w:eastAsia="zh-CN"/>
        </w:rPr>
        <w:t>应用场景：</w:t>
      </w:r>
      <w:r>
        <w:rPr>
          <w:lang w:eastAsia="zh-CN"/>
        </w:rPr>
        <w:t>在系统生成医保结算清单的时候查看或者上传之前，点击上传按钮或者新增的DRG/DIP清单预检按钮，触发分组器以及规则引擎，调用清单预检接口以及清单新增接口，展示返回提示信息。</w:t>
      </w:r>
    </w:p>
    <w:p w14:paraId="7533C644" w14:textId="2B6282CB" w:rsidR="001C3EBD" w:rsidRDefault="001C3EBD" w:rsidP="001C3EBD">
      <w:pPr>
        <w:pStyle w:val="31"/>
      </w:pPr>
      <w:bookmarkStart w:id="46" w:name="_Toc187055587"/>
      <w:bookmarkStart w:id="47" w:name="Xbf98e71e841b40524ba96b8946a5ea787a18b97"/>
      <w:r>
        <w:t>清单预检</w:t>
      </w:r>
      <w:r w:rsidR="008E2F78">
        <w:rPr>
          <w:rFonts w:hint="eastAsia"/>
        </w:rPr>
        <w:t>（</w:t>
      </w:r>
      <w:r w:rsidR="008E2F78">
        <w:rPr>
          <w:rFonts w:hint="eastAsia"/>
        </w:rPr>
        <w:t>Yb</w:t>
      </w:r>
      <w:r w:rsidR="00CB5876">
        <w:rPr>
          <w:rStyle w:val="VerbatimChar"/>
        </w:rPr>
        <w:t>Settlement</w:t>
      </w:r>
      <w:r w:rsidR="008E2F78">
        <w:rPr>
          <w:rStyle w:val="VerbatimChar"/>
        </w:rPr>
        <w:t>PreCheck</w:t>
      </w:r>
      <w:r w:rsidR="008E2F78">
        <w:rPr>
          <w:rFonts w:hint="eastAsia"/>
        </w:rPr>
        <w:t>）</w:t>
      </w:r>
      <w:bookmarkEnd w:id="46"/>
    </w:p>
    <w:p w14:paraId="5E76678D" w14:textId="77777777" w:rsidR="00D2129E" w:rsidRPr="00D2129E" w:rsidRDefault="00D2129E" w:rsidP="00D2129E">
      <w:r>
        <w:rPr>
          <w:rFonts w:ascii="宋体" w:eastAsia="宋体" w:hAnsi="宋体" w:cs="宋体" w:hint="eastAsia"/>
          <w:szCs w:val="21"/>
        </w:rPr>
        <w:t>请求数据类型</w:t>
      </w:r>
      <w:r w:rsidRPr="00D2129E">
        <w:rPr>
          <w:rFonts w:ascii="宋体" w:eastAsia="宋体" w:hAnsi="宋体" w:cs="宋体"/>
          <w:szCs w:val="21"/>
        </w:rPr>
        <w:t>application/json</w:t>
      </w:r>
    </w:p>
    <w:p w14:paraId="00C69CB4" w14:textId="77777777" w:rsidR="00D2129E" w:rsidRPr="00D2129E" w:rsidRDefault="00D2129E" w:rsidP="00D2129E"/>
    <w:p w14:paraId="5E4A14CA" w14:textId="526C3240" w:rsidR="001C3EBD" w:rsidRDefault="001C3EBD" w:rsidP="001C3EBD">
      <w:pPr>
        <w:pStyle w:val="4"/>
      </w:pPr>
      <w:bookmarkStart w:id="48" w:name="X81c19008c642c6ff170ef99aea613e6d2ebe5d0"/>
      <w:r>
        <w:t>接口描述</w:t>
      </w:r>
      <w:r>
        <w:t xml:space="preserve"> </w:t>
      </w:r>
    </w:p>
    <w:p w14:paraId="5B0C6D69" w14:textId="77777777" w:rsidR="001C3EBD" w:rsidRDefault="001C3EBD" w:rsidP="001C3EBD">
      <w:pPr>
        <w:pStyle w:val="FirstParagraph"/>
        <w:rPr>
          <w:lang w:eastAsia="zh-CN"/>
        </w:rPr>
      </w:pPr>
      <w:r>
        <w:rPr>
          <w:lang w:eastAsia="zh-CN"/>
        </w:rPr>
        <w:t>进行医保结算清单数据dip入组检测和规则检测</w:t>
      </w:r>
    </w:p>
    <w:p w14:paraId="7F04A80D" w14:textId="7EAD3978" w:rsidR="001C3EBD" w:rsidRDefault="001C3EBD" w:rsidP="001C3EBD">
      <w:pPr>
        <w:pStyle w:val="4"/>
      </w:pPr>
      <w:bookmarkStart w:id="49" w:name="Xf5dcea60340f4a6103d7a328aeaf50f61e48aaa"/>
      <w:bookmarkEnd w:id="48"/>
      <w:r>
        <w:t>请求示例</w:t>
      </w:r>
    </w:p>
    <w:p w14:paraId="70AFF767" w14:textId="77777777" w:rsidR="001C3EBD" w:rsidRDefault="001C3EBD" w:rsidP="001C3EBD">
      <w:pPr>
        <w:pStyle w:val="SourceCode"/>
      </w:pPr>
      <w:r>
        <w:rPr>
          <w:rStyle w:val="FunctionTok"/>
        </w:rPr>
        <w:t>{</w:t>
      </w:r>
      <w:r>
        <w:br/>
      </w:r>
      <w:r>
        <w:rPr>
          <w:rStyle w:val="NormalTok"/>
        </w:rPr>
        <w:t xml:space="preserve">  </w:t>
      </w:r>
      <w:r>
        <w:rPr>
          <w:rStyle w:val="DataTypeTok"/>
        </w:rPr>
        <w:t>"yljgmc"</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"yljgdm"</w:t>
      </w:r>
      <w:r>
        <w:rPr>
          <w:rStyle w:val="FunctionTok"/>
        </w:rPr>
        <w:t>:</w:t>
      </w:r>
      <w:r>
        <w:rPr>
          <w:rStyle w:val="NormalTok"/>
        </w:rPr>
        <w:t xml:space="preserve"> </w:t>
      </w:r>
      <w:r>
        <w:rPr>
          <w:rStyle w:val="StringTok"/>
        </w:rPr>
        <w:t>""</w:t>
      </w:r>
      <w:r>
        <w:rPr>
          <w:rStyle w:val="FunctionTok"/>
        </w:rPr>
        <w:t>,</w:t>
      </w:r>
      <w:r>
        <w:br/>
      </w:r>
      <w:r>
        <w:rPr>
          <w:rStyle w:val="NormalTok"/>
        </w:rPr>
        <w:lastRenderedPageBreak/>
        <w:t xml:space="preserve">  </w:t>
      </w:r>
      <w:r>
        <w:rPr>
          <w:rStyle w:val="DataTypeTok"/>
        </w:rPr>
        <w:t>"jzid"</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"jsid"</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"ybjsdj"</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"ybbh"</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"jssj"</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"bah"</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"sbsj"</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"xm"</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"xb"</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"csrq"</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"nl"</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"bzyzsnl"</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"gj"</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"mz"</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"xseFlag"</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"xserylx"</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"xsecstz"</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"xserytz"</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"csd"</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"jg"</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"hzzjlb"</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"hzzjhm"</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"zy"</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"lxdh"</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"xzzSheng"</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"xzzShi"</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"xzzXian"</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"xzzZz"</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"yzbm"</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"hkdzSheng"</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"hkdzShi"</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"hkdzXian"</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"hkdzDz"</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"hkyzbm"</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"gzdwjdz"</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"dwdh"</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"dwyzbm"</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"lxrxm"</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"lxrgx"</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"lxrdzSheng"</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"lxrdzShi"</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"lxrdzXian"</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"lxrdzDz"</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"lxrdh"</w:t>
      </w:r>
      <w:r>
        <w:rPr>
          <w:rStyle w:val="FunctionTok"/>
        </w:rPr>
        <w:t>:</w:t>
      </w:r>
      <w:r>
        <w:rPr>
          <w:rStyle w:val="NormalTok"/>
        </w:rPr>
        <w:t xml:space="preserve"> </w:t>
      </w:r>
      <w:r>
        <w:rPr>
          <w:rStyle w:val="StringTok"/>
        </w:rPr>
        <w:t>""</w:t>
      </w:r>
      <w:r>
        <w:rPr>
          <w:rStyle w:val="FunctionTok"/>
        </w:rPr>
        <w:t>,</w:t>
      </w:r>
      <w:r>
        <w:br/>
      </w:r>
      <w:r>
        <w:rPr>
          <w:rStyle w:val="NormalTok"/>
        </w:rPr>
        <w:lastRenderedPageBreak/>
        <w:t xml:space="preserve">  </w:t>
      </w:r>
      <w:r>
        <w:rPr>
          <w:rStyle w:val="DataTypeTok"/>
        </w:rPr>
        <w:t>"yblx"</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"tsrylx"</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"cbdmc"</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"cbdbm"</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"mmZdkb"</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"mmJzrq"</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"zyyllx"</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"rytj"</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"zllb"</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"rysj"</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"rykbmc"</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"rykbbm"</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"rykbmcBz"</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"rykbbmBz"</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"zkkbmc"</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"zkkbbm"</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"cysj"</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"cykbmc"</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"cykbbm"</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"cykbmcBz"</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"cykbbmBz"</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"sjzyts"</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"mzzdmcXy"</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"mzzdbmXy"</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"mzzdmcZy"</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"mzzdbmZy"</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"zyzdNum"</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"ssjczbmNum"</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"hxjsysjD"</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"hxjsysjH"</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"hxjsysjM"</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"lnsshmqD"</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"lnsshmqH"</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"lnsshmqM"</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"lnsshmhD"</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"lnsshmhH"</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"lnsshmhM"</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"tjhl"</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"yjhl"</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"ejhl"</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"sjhl"</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"lyfs"</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"yzzyJgmc"</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"wsyJgmc"</w:t>
      </w:r>
      <w:r>
        <w:rPr>
          <w:rStyle w:val="FunctionTok"/>
        </w:rPr>
        <w:t>:</w:t>
      </w:r>
      <w:r>
        <w:rPr>
          <w:rStyle w:val="NormalTok"/>
        </w:rPr>
        <w:t xml:space="preserve"> </w:t>
      </w:r>
      <w:r>
        <w:rPr>
          <w:rStyle w:val="StringTok"/>
        </w:rPr>
        <w:t>""</w:t>
      </w:r>
      <w:r>
        <w:rPr>
          <w:rStyle w:val="FunctionTok"/>
        </w:rPr>
        <w:t>,</w:t>
      </w:r>
      <w:r>
        <w:br/>
      </w:r>
      <w:r>
        <w:rPr>
          <w:rStyle w:val="NormalTok"/>
        </w:rPr>
        <w:lastRenderedPageBreak/>
        <w:t xml:space="preserve">  </w:t>
      </w:r>
      <w:r>
        <w:rPr>
          <w:rStyle w:val="DataTypeTok"/>
        </w:rPr>
        <w:t>"wsyJgdm"</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"zzyjh"</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"zzymd"</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"zzysmc"</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"zzysbm"</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"zrhsmc"</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"zrhsbm"</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"ywlsh"</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"pjdm"</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"pjhm"</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"jsqjqsrq"</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"jsqjjzrq"</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"cwfje"</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"cwfjl"</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"cwfyl"</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"cwfzf"</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"cwfqt"</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"zcfje"</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"zcfjl"</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"zcfyl"</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"zcfzf"</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"zcfqt"</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"jcfje"</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"jcfjl"</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"jcfyl"</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"jcfzf"</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"jcfqt"</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"hyfje"</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"hyfjl"</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"hyfyl"</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"hyfzf"</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"hyfqt"</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"zlfje"</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"zlfjl"</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"zlfyl"</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"zlfzf"</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"zlfqt"</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"ssfje"</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"ssfjl"</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"ssfyl"</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"ssfzf"</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"ssfqt"</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"hlfje"</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"hlfjl"</w:t>
      </w:r>
      <w:r>
        <w:rPr>
          <w:rStyle w:val="FunctionTok"/>
        </w:rPr>
        <w:t>:</w:t>
      </w:r>
      <w:r>
        <w:rPr>
          <w:rStyle w:val="NormalTok"/>
        </w:rPr>
        <w:t xml:space="preserve"> </w:t>
      </w:r>
      <w:r>
        <w:rPr>
          <w:rStyle w:val="DecValTok"/>
        </w:rPr>
        <w:t>0</w:t>
      </w:r>
      <w:r>
        <w:rPr>
          <w:rStyle w:val="FunctionTok"/>
        </w:rPr>
        <w:t>,</w:t>
      </w:r>
      <w:r>
        <w:br/>
      </w:r>
      <w:r>
        <w:rPr>
          <w:rStyle w:val="NormalTok"/>
        </w:rPr>
        <w:lastRenderedPageBreak/>
        <w:t xml:space="preserve">  </w:t>
      </w:r>
      <w:r>
        <w:rPr>
          <w:rStyle w:val="DataTypeTok"/>
        </w:rPr>
        <w:t>"hlfyl"</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"hlfzf"</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"hlfqt"</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"wsclfje"</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"wsclfjl"</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"wsclfyl"</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"wsclfzf"</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"wsclfqt"</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"xyfje"</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"xyfjl"</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"xyfyl"</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"xyfzf"</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"xyfqt"</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"zyypfje"</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"zyypfjl"</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"zyypfyl"</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"zyypfzf"</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"zyypfqt"</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"zcyfje"</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"zcyfjl"</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"zcyfyl"</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"zcyfzf"</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"zcyfqt"</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"ybzlfje"</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"ybzlfjl"</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"ybzlfyl"</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"ybzlfzf"</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"ybzlfqt"</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"ghfje"</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"ghfjl"</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"ghfyl"</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"ghfzf"</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"ghfqt"</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"qtfje"</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"qtfjl"</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"qtfyl"</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"qtfzf"</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"qtfqt"</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"dbzmc"</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"dbzje"</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"dbzjl"</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"dbzyl"</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"dbzzf"</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"dbzqt"</w:t>
      </w:r>
      <w:r>
        <w:rPr>
          <w:rStyle w:val="FunctionTok"/>
        </w:rPr>
        <w:t>:</w:t>
      </w:r>
      <w:r>
        <w:rPr>
          <w:rStyle w:val="NormalTok"/>
        </w:rPr>
        <w:t xml:space="preserve"> </w:t>
      </w:r>
      <w:r>
        <w:rPr>
          <w:rStyle w:val="DecValTok"/>
        </w:rPr>
        <w:t>0</w:t>
      </w:r>
      <w:r>
        <w:rPr>
          <w:rStyle w:val="FunctionTok"/>
        </w:rPr>
        <w:t>,</w:t>
      </w:r>
      <w:r>
        <w:br/>
      </w:r>
      <w:r>
        <w:rPr>
          <w:rStyle w:val="NormalTok"/>
        </w:rPr>
        <w:lastRenderedPageBreak/>
        <w:t xml:space="preserve">  </w:t>
      </w:r>
      <w:r>
        <w:rPr>
          <w:rStyle w:val="DataTypeTok"/>
        </w:rPr>
        <w:t>"jehjje"</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"jehjjl"</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"jehjyl"</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"jehjzf"</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"jehjqt"</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"ybtcjjzf"</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"qtzfze"</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"yljzzf"</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"dbbxjjzf"</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"gwyylbzzf"</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"debcbxjjzf"</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"qybcbxjjzf"</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"sybxjjzf"</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"qtjjzf"</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"grzfzje"</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"grzf"</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"grzffy"</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"grzhzf"</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"grxjzf"</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"hzbxbl"</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"ybzffs"</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"yljgtbbmmc"</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"yljgtbbmbm"</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"yljgtbrmc"</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"yljgtbrdm"</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"jbjgmc"</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"jbjgdm"</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"jbjgjbrmc"</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"jbjgjbrdm"</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"mmList"</w:t>
      </w:r>
      <w:r>
        <w:rPr>
          <w:rStyle w:val="FunctionTok"/>
        </w:rPr>
        <w:t>:</w:t>
      </w:r>
      <w:r>
        <w:rPr>
          <w:rStyle w:val="NormalTok"/>
        </w:rPr>
        <w:t xml:space="preserve"> </w:t>
      </w:r>
      <w:r>
        <w:rPr>
          <w:rStyle w:val="OtherTok"/>
        </w:rPr>
        <w:t>[</w:t>
      </w:r>
      <w:r>
        <w:br/>
      </w:r>
      <w:r>
        <w:rPr>
          <w:rStyle w:val="NormalTok"/>
        </w:rPr>
        <w:t xml:space="preserve">    </w:t>
      </w:r>
      <w:r>
        <w:rPr>
          <w:rStyle w:val="FunctionTok"/>
        </w:rPr>
        <w:t>{</w:t>
      </w:r>
      <w:r>
        <w:br/>
      </w:r>
      <w:r>
        <w:rPr>
          <w:rStyle w:val="NormalTok"/>
        </w:rPr>
        <w:t xml:space="preserve">      </w:t>
      </w:r>
      <w:r>
        <w:rPr>
          <w:rStyle w:val="DataTypeTok"/>
        </w:rPr>
        <w:t>"ssjczdm"</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"ssjczmc"</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"zddm"</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"zdmc"</w:t>
      </w:r>
      <w:r>
        <w:rPr>
          <w:rStyle w:val="FunctionTok"/>
        </w:rPr>
        <w:t>:</w:t>
      </w:r>
      <w:r>
        <w:rPr>
          <w:rStyle w:val="NormalTok"/>
        </w:rPr>
        <w:t xml:space="preserve"> </w:t>
      </w:r>
      <w:r>
        <w:rPr>
          <w:rStyle w:val="StringTok"/>
        </w:rPr>
        <w:t>""</w:t>
      </w:r>
      <w:r>
        <w:br/>
      </w:r>
      <w:r>
        <w:rPr>
          <w:rStyle w:val="NormalTok"/>
        </w:rPr>
        <w:t xml:space="preserve">    </w:t>
      </w:r>
      <w:r>
        <w:rPr>
          <w:rStyle w:val="FunctionTok"/>
        </w:rPr>
        <w:t>}</w:t>
      </w:r>
      <w:r>
        <w:br/>
      </w:r>
      <w:r>
        <w:rPr>
          <w:rStyle w:val="NormalTok"/>
        </w:rPr>
        <w:t xml:space="preserve">  </w:t>
      </w:r>
      <w:r>
        <w:rPr>
          <w:rStyle w:val="OtherTok"/>
        </w:rPr>
        <w:t>]</w:t>
      </w:r>
      <w:r>
        <w:rPr>
          <w:rStyle w:val="FunctionTok"/>
        </w:rPr>
        <w:t>,</w:t>
      </w:r>
      <w:r>
        <w:br/>
      </w:r>
      <w:r>
        <w:rPr>
          <w:rStyle w:val="NormalTok"/>
        </w:rPr>
        <w:t xml:space="preserve">  </w:t>
      </w:r>
      <w:r>
        <w:rPr>
          <w:rStyle w:val="DataTypeTok"/>
        </w:rPr>
        <w:t>"ssList"</w:t>
      </w:r>
      <w:r>
        <w:rPr>
          <w:rStyle w:val="FunctionTok"/>
        </w:rPr>
        <w:t>:</w:t>
      </w:r>
      <w:r>
        <w:rPr>
          <w:rStyle w:val="NormalTok"/>
        </w:rPr>
        <w:t xml:space="preserve"> </w:t>
      </w:r>
      <w:r>
        <w:rPr>
          <w:rStyle w:val="OtherTok"/>
        </w:rPr>
        <w:t>[</w:t>
      </w:r>
      <w:r>
        <w:br/>
      </w:r>
      <w:r>
        <w:rPr>
          <w:rStyle w:val="NormalTok"/>
        </w:rPr>
        <w:t xml:space="preserve">    </w:t>
      </w:r>
      <w:r>
        <w:rPr>
          <w:rStyle w:val="FunctionTok"/>
        </w:rPr>
        <w:t>{</w:t>
      </w:r>
      <w:r>
        <w:br/>
      </w:r>
      <w:r>
        <w:rPr>
          <w:rStyle w:val="NormalTok"/>
        </w:rPr>
        <w:t xml:space="preserve">      </w:t>
      </w:r>
      <w:r>
        <w:rPr>
          <w:rStyle w:val="DataTypeTok"/>
        </w:rPr>
        <w:t>"ssjczmc"</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"ssjczbm"</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"zyssFlag"</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"ssjczkssj"</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"ssjczjssj"</w:t>
      </w:r>
      <w:r>
        <w:rPr>
          <w:rStyle w:val="FunctionTok"/>
        </w:rPr>
        <w:t>:</w:t>
      </w:r>
      <w:r>
        <w:rPr>
          <w:rStyle w:val="NormalTok"/>
        </w:rPr>
        <w:t xml:space="preserve"> </w:t>
      </w:r>
      <w:r>
        <w:rPr>
          <w:rStyle w:val="StringTok"/>
        </w:rPr>
        <w:t>""</w:t>
      </w:r>
      <w:r>
        <w:rPr>
          <w:rStyle w:val="FunctionTok"/>
        </w:rPr>
        <w:t>,</w:t>
      </w:r>
      <w:r>
        <w:br/>
      </w:r>
      <w:r>
        <w:rPr>
          <w:rStyle w:val="NormalTok"/>
        </w:rPr>
        <w:lastRenderedPageBreak/>
        <w:t xml:space="preserve">      </w:t>
      </w:r>
      <w:r>
        <w:rPr>
          <w:rStyle w:val="DataTypeTok"/>
        </w:rPr>
        <w:t>"mzfs"</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"mzkssj"</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"mzjssj"</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"szys"</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"szysbm"</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"mzys"</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"mzysbm"</w:t>
      </w:r>
      <w:r>
        <w:rPr>
          <w:rStyle w:val="FunctionTok"/>
        </w:rPr>
        <w:t>:</w:t>
      </w:r>
      <w:r>
        <w:rPr>
          <w:rStyle w:val="NormalTok"/>
        </w:rPr>
        <w:t xml:space="preserve"> </w:t>
      </w:r>
      <w:r>
        <w:rPr>
          <w:rStyle w:val="StringTok"/>
        </w:rPr>
        <w:t>""</w:t>
      </w:r>
      <w:r>
        <w:br/>
      </w:r>
      <w:r>
        <w:rPr>
          <w:rStyle w:val="NormalTok"/>
        </w:rPr>
        <w:t xml:space="preserve">    </w:t>
      </w:r>
      <w:r>
        <w:rPr>
          <w:rStyle w:val="FunctionTok"/>
        </w:rPr>
        <w:t>}</w:t>
      </w:r>
      <w:r>
        <w:br/>
      </w:r>
      <w:r>
        <w:rPr>
          <w:rStyle w:val="NormalTok"/>
        </w:rPr>
        <w:t xml:space="preserve">  </w:t>
      </w:r>
      <w:r>
        <w:rPr>
          <w:rStyle w:val="OtherTok"/>
        </w:rPr>
        <w:t>]</w:t>
      </w:r>
      <w:r>
        <w:rPr>
          <w:rStyle w:val="FunctionTok"/>
        </w:rPr>
        <w:t>,</w:t>
      </w:r>
      <w:r>
        <w:br/>
      </w:r>
      <w:r>
        <w:rPr>
          <w:rStyle w:val="NormalTok"/>
        </w:rPr>
        <w:t xml:space="preserve">  </w:t>
      </w:r>
      <w:r>
        <w:rPr>
          <w:rStyle w:val="DataTypeTok"/>
        </w:rPr>
        <w:t>"sxList"</w:t>
      </w:r>
      <w:r>
        <w:rPr>
          <w:rStyle w:val="FunctionTok"/>
        </w:rPr>
        <w:t>:</w:t>
      </w:r>
      <w:r>
        <w:rPr>
          <w:rStyle w:val="NormalTok"/>
        </w:rPr>
        <w:t xml:space="preserve"> </w:t>
      </w:r>
      <w:r>
        <w:rPr>
          <w:rStyle w:val="OtherTok"/>
        </w:rPr>
        <w:t>[</w:t>
      </w:r>
      <w:r>
        <w:br/>
      </w:r>
      <w:r>
        <w:rPr>
          <w:rStyle w:val="NormalTok"/>
        </w:rPr>
        <w:t xml:space="preserve">    </w:t>
      </w:r>
      <w:r>
        <w:rPr>
          <w:rStyle w:val="FunctionTok"/>
        </w:rPr>
        <w:t>{</w:t>
      </w:r>
      <w:r>
        <w:br/>
      </w:r>
      <w:r>
        <w:rPr>
          <w:rStyle w:val="NormalTok"/>
        </w:rPr>
        <w:t xml:space="preserve">      </w:t>
      </w:r>
      <w:r>
        <w:rPr>
          <w:rStyle w:val="DataTypeTok"/>
        </w:rPr>
        <w:t>"sxdw"</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"sxl"</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"sxpz"</w:t>
      </w:r>
      <w:r>
        <w:rPr>
          <w:rStyle w:val="FunctionTok"/>
        </w:rPr>
        <w:t>:</w:t>
      </w:r>
      <w:r>
        <w:rPr>
          <w:rStyle w:val="NormalTok"/>
        </w:rPr>
        <w:t xml:space="preserve"> </w:t>
      </w:r>
      <w:r>
        <w:rPr>
          <w:rStyle w:val="DecValTok"/>
        </w:rPr>
        <w:t>0</w:t>
      </w:r>
      <w:r>
        <w:br/>
      </w:r>
      <w:r>
        <w:rPr>
          <w:rStyle w:val="NormalTok"/>
        </w:rPr>
        <w:t xml:space="preserve">    </w:t>
      </w:r>
      <w:r>
        <w:rPr>
          <w:rStyle w:val="FunctionTok"/>
        </w:rPr>
        <w:t>}</w:t>
      </w:r>
      <w:r>
        <w:br/>
      </w:r>
      <w:r>
        <w:rPr>
          <w:rStyle w:val="NormalTok"/>
        </w:rPr>
        <w:t xml:space="preserve">  </w:t>
      </w:r>
      <w:r>
        <w:rPr>
          <w:rStyle w:val="OtherTok"/>
        </w:rPr>
        <w:t>]</w:t>
      </w:r>
      <w:r>
        <w:rPr>
          <w:rStyle w:val="FunctionTok"/>
        </w:rPr>
        <w:t>,</w:t>
      </w:r>
      <w:r>
        <w:br/>
      </w:r>
      <w:r>
        <w:rPr>
          <w:rStyle w:val="NormalTok"/>
        </w:rPr>
        <w:t xml:space="preserve">  </w:t>
      </w:r>
      <w:r>
        <w:rPr>
          <w:rStyle w:val="DataTypeTok"/>
        </w:rPr>
        <w:t>"zdList"</w:t>
      </w:r>
      <w:r>
        <w:rPr>
          <w:rStyle w:val="FunctionTok"/>
        </w:rPr>
        <w:t>:</w:t>
      </w:r>
      <w:r>
        <w:rPr>
          <w:rStyle w:val="NormalTok"/>
        </w:rPr>
        <w:t xml:space="preserve"> </w:t>
      </w:r>
      <w:r>
        <w:rPr>
          <w:rStyle w:val="OtherTok"/>
        </w:rPr>
        <w:t>[</w:t>
      </w:r>
      <w:r>
        <w:br/>
      </w:r>
      <w:r>
        <w:rPr>
          <w:rStyle w:val="NormalTok"/>
        </w:rPr>
        <w:t xml:space="preserve">    </w:t>
      </w:r>
      <w:r>
        <w:rPr>
          <w:rStyle w:val="FunctionTok"/>
        </w:rPr>
        <w:t>{</w:t>
      </w:r>
      <w:r>
        <w:br/>
      </w:r>
      <w:r>
        <w:rPr>
          <w:rStyle w:val="NormalTok"/>
        </w:rPr>
        <w:t xml:space="preserve">      </w:t>
      </w:r>
      <w:r>
        <w:rPr>
          <w:rStyle w:val="DataTypeTok"/>
        </w:rPr>
        <w:t>"zdlx"</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"rybq"</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"zdbmYb"</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"zdmcYb"</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"zyzdFlag"</w:t>
      </w:r>
      <w:r>
        <w:rPr>
          <w:rStyle w:val="FunctionTok"/>
        </w:rPr>
        <w:t>:</w:t>
      </w:r>
      <w:r>
        <w:rPr>
          <w:rStyle w:val="NormalTok"/>
        </w:rPr>
        <w:t xml:space="preserve"> </w:t>
      </w:r>
      <w:r>
        <w:rPr>
          <w:rStyle w:val="DecValTok"/>
        </w:rPr>
        <w:t>0</w:t>
      </w:r>
      <w:r>
        <w:br/>
      </w:r>
      <w:r>
        <w:rPr>
          <w:rStyle w:val="NormalTok"/>
        </w:rPr>
        <w:t xml:space="preserve">    </w:t>
      </w:r>
      <w:r>
        <w:rPr>
          <w:rStyle w:val="FunctionTok"/>
        </w:rPr>
        <w:t>}</w:t>
      </w:r>
      <w:r>
        <w:br/>
      </w:r>
      <w:r>
        <w:rPr>
          <w:rStyle w:val="NormalTok"/>
        </w:rPr>
        <w:t xml:space="preserve">  </w:t>
      </w:r>
      <w:r>
        <w:rPr>
          <w:rStyle w:val="OtherTok"/>
        </w:rPr>
        <w:t>]</w:t>
      </w:r>
      <w:r>
        <w:rPr>
          <w:rStyle w:val="FunctionTok"/>
        </w:rPr>
        <w:t>,</w:t>
      </w:r>
      <w:r>
        <w:br/>
      </w:r>
      <w:r>
        <w:rPr>
          <w:rStyle w:val="NormalTok"/>
        </w:rPr>
        <w:t xml:space="preserve">  </w:t>
      </w:r>
      <w:r>
        <w:rPr>
          <w:rStyle w:val="DataTypeTok"/>
        </w:rPr>
        <w:t>"zzjhsList"</w:t>
      </w:r>
      <w:r>
        <w:rPr>
          <w:rStyle w:val="FunctionTok"/>
        </w:rPr>
        <w:t>:</w:t>
      </w:r>
      <w:r>
        <w:rPr>
          <w:rStyle w:val="NormalTok"/>
        </w:rPr>
        <w:t xml:space="preserve"> </w:t>
      </w:r>
      <w:r>
        <w:rPr>
          <w:rStyle w:val="OtherTok"/>
        </w:rPr>
        <w:t>[</w:t>
      </w:r>
      <w:r>
        <w:br/>
      </w:r>
      <w:r>
        <w:rPr>
          <w:rStyle w:val="NormalTok"/>
        </w:rPr>
        <w:t xml:space="preserve">    </w:t>
      </w:r>
      <w:r>
        <w:rPr>
          <w:rStyle w:val="FunctionTok"/>
        </w:rPr>
        <w:t>{</w:t>
      </w:r>
      <w:r>
        <w:br/>
      </w:r>
      <w:r>
        <w:rPr>
          <w:rStyle w:val="NormalTok"/>
        </w:rPr>
        <w:t xml:space="preserve">      </w:t>
      </w:r>
      <w:r>
        <w:rPr>
          <w:rStyle w:val="DataTypeTok"/>
        </w:rPr>
        <w:t>"czzjhssj"</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"rzzjhssj"</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"zzjhsc"</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"zzjhslx"</w:t>
      </w:r>
      <w:r>
        <w:rPr>
          <w:rStyle w:val="FunctionTok"/>
        </w:rPr>
        <w:t>:</w:t>
      </w:r>
      <w:r>
        <w:rPr>
          <w:rStyle w:val="NormalTok"/>
        </w:rPr>
        <w:t xml:space="preserve"> </w:t>
      </w:r>
      <w:r>
        <w:rPr>
          <w:rStyle w:val="DecValTok"/>
        </w:rPr>
        <w:t>0</w:t>
      </w:r>
      <w:r>
        <w:br/>
      </w:r>
      <w:r>
        <w:rPr>
          <w:rStyle w:val="NormalTok"/>
        </w:rPr>
        <w:t xml:space="preserve">    </w:t>
      </w:r>
      <w:r>
        <w:rPr>
          <w:rStyle w:val="FunctionTok"/>
        </w:rPr>
        <w:t>}</w:t>
      </w:r>
      <w:r>
        <w:br/>
      </w:r>
      <w:r>
        <w:rPr>
          <w:rStyle w:val="NormalTok"/>
        </w:rPr>
        <w:t xml:space="preserve">  </w:t>
      </w:r>
      <w:r>
        <w:rPr>
          <w:rStyle w:val="OtherTok"/>
        </w:rPr>
        <w:t>]</w:t>
      </w:r>
      <w:r>
        <w:br/>
      </w:r>
      <w:r>
        <w:rPr>
          <w:rStyle w:val="FunctionTok"/>
        </w:rPr>
        <w:t>}</w:t>
      </w:r>
    </w:p>
    <w:p w14:paraId="29B30DD9" w14:textId="33DCBFA4" w:rsidR="001C3EBD" w:rsidRDefault="001C3EBD" w:rsidP="001C3EBD">
      <w:pPr>
        <w:pStyle w:val="4"/>
      </w:pPr>
      <w:bookmarkStart w:id="50" w:name="Xc5842e53c816e7a27ca7378551bf23ad0788d81"/>
      <w:bookmarkEnd w:id="49"/>
      <w:r>
        <w:t>请求参数</w:t>
      </w:r>
    </w:p>
    <w:tbl>
      <w:tblPr>
        <w:tblStyle w:val="Table0"/>
        <w:tblW w:w="8856" w:type="dxa"/>
        <w:tblInd w:w="0" w:type="dxa"/>
        <w:tblLayout w:type="fixed"/>
        <w:tblLook w:val="04A0" w:firstRow="1" w:lastRow="0" w:firstColumn="1" w:lastColumn="0" w:noHBand="0" w:noVBand="1"/>
      </w:tblPr>
      <w:tblGrid>
        <w:gridCol w:w="1629"/>
        <w:gridCol w:w="2156"/>
        <w:gridCol w:w="890"/>
        <w:gridCol w:w="1856"/>
        <w:gridCol w:w="2325"/>
      </w:tblGrid>
      <w:tr w:rsidR="001C3EBD" w14:paraId="52D4695E" w14:textId="77777777" w:rsidTr="000B0E97">
        <w:trPr>
          <w:cnfStyle w:val="100000000000" w:firstRow="1" w:lastRow="0" w:firstColumn="0" w:lastColumn="0" w:oddVBand="0" w:evenVBand="0" w:oddHBand="0" w:evenHBand="0" w:firstRowFirstColumn="0" w:firstRowLastColumn="0" w:lastRowFirstColumn="0" w:lastRowLastColumn="0"/>
          <w:tblHeader/>
        </w:trPr>
        <w:tc>
          <w:tcPr>
            <w:tcW w:w="1629" w:type="dxa"/>
          </w:tcPr>
          <w:p w14:paraId="5527192B" w14:textId="77777777" w:rsidR="001C3EBD" w:rsidRDefault="001C3EBD" w:rsidP="001C3EBD">
            <w:pPr>
              <w:pStyle w:val="Compact"/>
            </w:pPr>
            <w:r>
              <w:t>参数名称</w:t>
            </w:r>
          </w:p>
        </w:tc>
        <w:tc>
          <w:tcPr>
            <w:tcW w:w="2156" w:type="dxa"/>
          </w:tcPr>
          <w:p w14:paraId="57FD7092" w14:textId="77777777" w:rsidR="001C3EBD" w:rsidRDefault="001C3EBD" w:rsidP="001C3EBD">
            <w:pPr>
              <w:pStyle w:val="Compact"/>
            </w:pPr>
            <w:r>
              <w:t>参数说明</w:t>
            </w:r>
          </w:p>
        </w:tc>
        <w:tc>
          <w:tcPr>
            <w:tcW w:w="890" w:type="dxa"/>
          </w:tcPr>
          <w:p w14:paraId="30D464BC" w14:textId="77777777" w:rsidR="001C3EBD" w:rsidRDefault="001C3EBD" w:rsidP="001C3EBD">
            <w:pPr>
              <w:pStyle w:val="Compact"/>
            </w:pPr>
            <w:r>
              <w:t>是否必须</w:t>
            </w:r>
          </w:p>
        </w:tc>
        <w:tc>
          <w:tcPr>
            <w:tcW w:w="1856" w:type="dxa"/>
          </w:tcPr>
          <w:p w14:paraId="5F295603" w14:textId="77777777" w:rsidR="001C3EBD" w:rsidRDefault="001C3EBD" w:rsidP="001C3EBD">
            <w:pPr>
              <w:pStyle w:val="Compact"/>
            </w:pPr>
            <w:r>
              <w:t>数据类型</w:t>
            </w:r>
          </w:p>
        </w:tc>
        <w:tc>
          <w:tcPr>
            <w:tcW w:w="2325" w:type="dxa"/>
          </w:tcPr>
          <w:p w14:paraId="4FD5A980" w14:textId="77777777" w:rsidR="001C3EBD" w:rsidRDefault="001C3EBD" w:rsidP="001C3EBD">
            <w:pPr>
              <w:pStyle w:val="Compact"/>
            </w:pPr>
            <w:r>
              <w:t>备注</w:t>
            </w:r>
          </w:p>
        </w:tc>
      </w:tr>
      <w:tr w:rsidR="001C3EBD" w14:paraId="02555D4D" w14:textId="77777777" w:rsidTr="000B0E97">
        <w:tc>
          <w:tcPr>
            <w:tcW w:w="1629" w:type="dxa"/>
          </w:tcPr>
          <w:p w14:paraId="39DB1B22" w14:textId="77777777" w:rsidR="001C3EBD" w:rsidRDefault="001C3EBD" w:rsidP="001C3EBD">
            <w:pPr>
              <w:pStyle w:val="Compact"/>
            </w:pPr>
            <w:r>
              <w:t>yljgmc</w:t>
            </w:r>
          </w:p>
        </w:tc>
        <w:tc>
          <w:tcPr>
            <w:tcW w:w="2156" w:type="dxa"/>
          </w:tcPr>
          <w:p w14:paraId="25ACB4FB" w14:textId="77777777" w:rsidR="001C3EBD" w:rsidRDefault="001C3EBD" w:rsidP="001C3EBD">
            <w:pPr>
              <w:pStyle w:val="Compact"/>
            </w:pPr>
            <w:r>
              <w:t>定点医疗机构名称</w:t>
            </w:r>
          </w:p>
        </w:tc>
        <w:tc>
          <w:tcPr>
            <w:tcW w:w="890" w:type="dxa"/>
          </w:tcPr>
          <w:p w14:paraId="6DA7BB8D" w14:textId="77777777" w:rsidR="001C3EBD" w:rsidRDefault="001C3EBD" w:rsidP="001C3EBD">
            <w:pPr>
              <w:pStyle w:val="Compact"/>
            </w:pPr>
            <w:r>
              <w:t>true</w:t>
            </w:r>
          </w:p>
        </w:tc>
        <w:tc>
          <w:tcPr>
            <w:tcW w:w="1856" w:type="dxa"/>
          </w:tcPr>
          <w:p w14:paraId="56D2FD2B" w14:textId="77777777" w:rsidR="001C3EBD" w:rsidRDefault="001C3EBD" w:rsidP="001C3EBD">
            <w:pPr>
              <w:pStyle w:val="Compact"/>
            </w:pPr>
            <w:r>
              <w:t>string</w:t>
            </w:r>
          </w:p>
        </w:tc>
        <w:tc>
          <w:tcPr>
            <w:tcW w:w="2325" w:type="dxa"/>
          </w:tcPr>
          <w:p w14:paraId="774738A7" w14:textId="77777777" w:rsidR="001C3EBD" w:rsidRDefault="001C3EBD" w:rsidP="001C3EBD">
            <w:pPr>
              <w:pStyle w:val="Compact"/>
            </w:pPr>
          </w:p>
        </w:tc>
      </w:tr>
      <w:tr w:rsidR="001C3EBD" w14:paraId="2DB66CD8" w14:textId="77777777" w:rsidTr="000B0E97">
        <w:tc>
          <w:tcPr>
            <w:tcW w:w="1629" w:type="dxa"/>
          </w:tcPr>
          <w:p w14:paraId="1FE9058D" w14:textId="77777777" w:rsidR="001C3EBD" w:rsidRDefault="001C3EBD" w:rsidP="001C3EBD">
            <w:pPr>
              <w:pStyle w:val="Compact"/>
            </w:pPr>
            <w:r>
              <w:t>yljgdm</w:t>
            </w:r>
          </w:p>
        </w:tc>
        <w:tc>
          <w:tcPr>
            <w:tcW w:w="2156" w:type="dxa"/>
          </w:tcPr>
          <w:p w14:paraId="4986BD01" w14:textId="77777777" w:rsidR="001C3EBD" w:rsidRDefault="001C3EBD" w:rsidP="001C3EBD">
            <w:pPr>
              <w:pStyle w:val="Compact"/>
            </w:pPr>
            <w:r>
              <w:t>定点医疗机构代码</w:t>
            </w:r>
          </w:p>
        </w:tc>
        <w:tc>
          <w:tcPr>
            <w:tcW w:w="890" w:type="dxa"/>
          </w:tcPr>
          <w:p w14:paraId="510DA47B" w14:textId="77777777" w:rsidR="001C3EBD" w:rsidRDefault="001C3EBD" w:rsidP="001C3EBD">
            <w:pPr>
              <w:pStyle w:val="Compact"/>
            </w:pPr>
            <w:r>
              <w:t>true</w:t>
            </w:r>
          </w:p>
        </w:tc>
        <w:tc>
          <w:tcPr>
            <w:tcW w:w="1856" w:type="dxa"/>
          </w:tcPr>
          <w:p w14:paraId="136BE9B7" w14:textId="77777777" w:rsidR="001C3EBD" w:rsidRDefault="001C3EBD" w:rsidP="001C3EBD">
            <w:pPr>
              <w:pStyle w:val="Compact"/>
            </w:pPr>
            <w:r>
              <w:t>string</w:t>
            </w:r>
          </w:p>
        </w:tc>
        <w:tc>
          <w:tcPr>
            <w:tcW w:w="2325" w:type="dxa"/>
          </w:tcPr>
          <w:p w14:paraId="2DF1BB97" w14:textId="77777777" w:rsidR="001C3EBD" w:rsidRDefault="001C3EBD" w:rsidP="001C3EBD">
            <w:pPr>
              <w:pStyle w:val="Compact"/>
            </w:pPr>
          </w:p>
        </w:tc>
      </w:tr>
      <w:tr w:rsidR="001C3EBD" w14:paraId="4B65811D" w14:textId="77777777" w:rsidTr="000B0E97">
        <w:tc>
          <w:tcPr>
            <w:tcW w:w="1629" w:type="dxa"/>
          </w:tcPr>
          <w:p w14:paraId="4A7A5DE7" w14:textId="77777777" w:rsidR="001C3EBD" w:rsidRDefault="001C3EBD" w:rsidP="001C3EBD">
            <w:pPr>
              <w:pStyle w:val="Compact"/>
            </w:pPr>
            <w:r>
              <w:t>jzid</w:t>
            </w:r>
          </w:p>
        </w:tc>
        <w:tc>
          <w:tcPr>
            <w:tcW w:w="2156" w:type="dxa"/>
          </w:tcPr>
          <w:p w14:paraId="5371530A" w14:textId="77777777" w:rsidR="001C3EBD" w:rsidRDefault="001C3EBD" w:rsidP="001C3EBD">
            <w:pPr>
              <w:pStyle w:val="Compact"/>
            </w:pPr>
            <w:r>
              <w:t>就诊id，就诊流水号</w:t>
            </w:r>
          </w:p>
        </w:tc>
        <w:tc>
          <w:tcPr>
            <w:tcW w:w="890" w:type="dxa"/>
          </w:tcPr>
          <w:p w14:paraId="3D8B8498" w14:textId="77777777" w:rsidR="001C3EBD" w:rsidRDefault="001C3EBD" w:rsidP="001C3EBD">
            <w:pPr>
              <w:pStyle w:val="Compact"/>
            </w:pPr>
            <w:r>
              <w:t>true</w:t>
            </w:r>
          </w:p>
        </w:tc>
        <w:tc>
          <w:tcPr>
            <w:tcW w:w="1856" w:type="dxa"/>
          </w:tcPr>
          <w:p w14:paraId="2C6A8C84" w14:textId="77777777" w:rsidR="001C3EBD" w:rsidRDefault="001C3EBD" w:rsidP="001C3EBD">
            <w:pPr>
              <w:pStyle w:val="Compact"/>
            </w:pPr>
            <w:r>
              <w:t>string</w:t>
            </w:r>
          </w:p>
        </w:tc>
        <w:tc>
          <w:tcPr>
            <w:tcW w:w="2325" w:type="dxa"/>
          </w:tcPr>
          <w:p w14:paraId="0E9D80DE" w14:textId="77777777" w:rsidR="001C3EBD" w:rsidRDefault="001C3EBD" w:rsidP="001C3EBD">
            <w:pPr>
              <w:pStyle w:val="Compact"/>
            </w:pPr>
          </w:p>
        </w:tc>
      </w:tr>
      <w:tr w:rsidR="001C3EBD" w14:paraId="14AFD5E9" w14:textId="77777777" w:rsidTr="000B0E97">
        <w:tc>
          <w:tcPr>
            <w:tcW w:w="1629" w:type="dxa"/>
          </w:tcPr>
          <w:p w14:paraId="101725C8" w14:textId="77777777" w:rsidR="001C3EBD" w:rsidRDefault="001C3EBD" w:rsidP="001C3EBD">
            <w:pPr>
              <w:pStyle w:val="Compact"/>
            </w:pPr>
            <w:r>
              <w:lastRenderedPageBreak/>
              <w:t>jsid</w:t>
            </w:r>
          </w:p>
        </w:tc>
        <w:tc>
          <w:tcPr>
            <w:tcW w:w="2156" w:type="dxa"/>
          </w:tcPr>
          <w:p w14:paraId="631120E0" w14:textId="77777777" w:rsidR="001C3EBD" w:rsidRDefault="001C3EBD" w:rsidP="001C3EBD">
            <w:pPr>
              <w:pStyle w:val="Compact"/>
            </w:pPr>
            <w:r>
              <w:t>结算id，结算交易流水号</w:t>
            </w:r>
          </w:p>
        </w:tc>
        <w:tc>
          <w:tcPr>
            <w:tcW w:w="890" w:type="dxa"/>
          </w:tcPr>
          <w:p w14:paraId="23272C8F" w14:textId="77777777" w:rsidR="001C3EBD" w:rsidRDefault="001C3EBD" w:rsidP="001C3EBD">
            <w:pPr>
              <w:pStyle w:val="Compact"/>
            </w:pPr>
            <w:r>
              <w:t>true</w:t>
            </w:r>
          </w:p>
        </w:tc>
        <w:tc>
          <w:tcPr>
            <w:tcW w:w="1856" w:type="dxa"/>
          </w:tcPr>
          <w:p w14:paraId="30E5351B" w14:textId="77777777" w:rsidR="001C3EBD" w:rsidRDefault="001C3EBD" w:rsidP="001C3EBD">
            <w:pPr>
              <w:pStyle w:val="Compact"/>
            </w:pPr>
            <w:r>
              <w:t>string</w:t>
            </w:r>
          </w:p>
        </w:tc>
        <w:tc>
          <w:tcPr>
            <w:tcW w:w="2325" w:type="dxa"/>
          </w:tcPr>
          <w:p w14:paraId="64330767" w14:textId="77777777" w:rsidR="001C3EBD" w:rsidRDefault="001C3EBD" w:rsidP="001C3EBD">
            <w:pPr>
              <w:pStyle w:val="Compact"/>
            </w:pPr>
          </w:p>
        </w:tc>
      </w:tr>
      <w:tr w:rsidR="001C3EBD" w14:paraId="7F89C5F5" w14:textId="77777777" w:rsidTr="000B0E97">
        <w:tc>
          <w:tcPr>
            <w:tcW w:w="1629" w:type="dxa"/>
          </w:tcPr>
          <w:p w14:paraId="38ADF6CE" w14:textId="77777777" w:rsidR="001C3EBD" w:rsidRDefault="001C3EBD" w:rsidP="001C3EBD">
            <w:pPr>
              <w:pStyle w:val="Compact"/>
            </w:pPr>
            <w:r>
              <w:t>ybjsdj</w:t>
            </w:r>
          </w:p>
        </w:tc>
        <w:tc>
          <w:tcPr>
            <w:tcW w:w="2156" w:type="dxa"/>
          </w:tcPr>
          <w:p w14:paraId="04E2084B" w14:textId="77777777" w:rsidR="001C3EBD" w:rsidRDefault="001C3EBD" w:rsidP="001C3EBD">
            <w:pPr>
              <w:pStyle w:val="Compact"/>
            </w:pPr>
            <w:r>
              <w:t>医保结算等级</w:t>
            </w:r>
          </w:p>
        </w:tc>
        <w:tc>
          <w:tcPr>
            <w:tcW w:w="890" w:type="dxa"/>
          </w:tcPr>
          <w:p w14:paraId="6E64D559" w14:textId="77777777" w:rsidR="001C3EBD" w:rsidRDefault="001C3EBD" w:rsidP="001C3EBD">
            <w:pPr>
              <w:pStyle w:val="Compact"/>
            </w:pPr>
            <w:r>
              <w:t>true</w:t>
            </w:r>
          </w:p>
        </w:tc>
        <w:tc>
          <w:tcPr>
            <w:tcW w:w="1856" w:type="dxa"/>
          </w:tcPr>
          <w:p w14:paraId="2D59A8B3" w14:textId="77777777" w:rsidR="001C3EBD" w:rsidRDefault="001C3EBD" w:rsidP="001C3EBD">
            <w:pPr>
              <w:pStyle w:val="Compact"/>
            </w:pPr>
            <w:r>
              <w:t>integer(int32)</w:t>
            </w:r>
          </w:p>
        </w:tc>
        <w:tc>
          <w:tcPr>
            <w:tcW w:w="2325" w:type="dxa"/>
          </w:tcPr>
          <w:p w14:paraId="63A9AE1F" w14:textId="77777777" w:rsidR="001C3EBD" w:rsidRDefault="001C3EBD" w:rsidP="001C3EBD">
            <w:pPr>
              <w:pStyle w:val="Compact"/>
            </w:pPr>
            <w:r>
              <w:t>参考字典：医疗机构结算等级</w:t>
            </w:r>
          </w:p>
        </w:tc>
      </w:tr>
      <w:tr w:rsidR="001C3EBD" w14:paraId="05CA91E9" w14:textId="77777777" w:rsidTr="000B0E97">
        <w:tc>
          <w:tcPr>
            <w:tcW w:w="1629" w:type="dxa"/>
          </w:tcPr>
          <w:p w14:paraId="637C3B04" w14:textId="77777777" w:rsidR="001C3EBD" w:rsidRDefault="001C3EBD" w:rsidP="001C3EBD">
            <w:pPr>
              <w:pStyle w:val="Compact"/>
            </w:pPr>
            <w:r>
              <w:t>ybbh</w:t>
            </w:r>
          </w:p>
        </w:tc>
        <w:tc>
          <w:tcPr>
            <w:tcW w:w="2156" w:type="dxa"/>
          </w:tcPr>
          <w:p w14:paraId="2FF101C3" w14:textId="77777777" w:rsidR="001C3EBD" w:rsidRDefault="001C3EBD" w:rsidP="001C3EBD">
            <w:pPr>
              <w:pStyle w:val="Compact"/>
            </w:pPr>
            <w:r>
              <w:t>医保编号</w:t>
            </w:r>
          </w:p>
        </w:tc>
        <w:tc>
          <w:tcPr>
            <w:tcW w:w="890" w:type="dxa"/>
          </w:tcPr>
          <w:p w14:paraId="4BDD729A" w14:textId="77777777" w:rsidR="001C3EBD" w:rsidRDefault="001C3EBD" w:rsidP="001C3EBD">
            <w:pPr>
              <w:pStyle w:val="Compact"/>
            </w:pPr>
            <w:r>
              <w:t>false</w:t>
            </w:r>
          </w:p>
        </w:tc>
        <w:tc>
          <w:tcPr>
            <w:tcW w:w="1856" w:type="dxa"/>
          </w:tcPr>
          <w:p w14:paraId="098252D8" w14:textId="77777777" w:rsidR="001C3EBD" w:rsidRDefault="001C3EBD" w:rsidP="001C3EBD">
            <w:pPr>
              <w:pStyle w:val="Compact"/>
            </w:pPr>
            <w:r>
              <w:t>string</w:t>
            </w:r>
          </w:p>
        </w:tc>
        <w:tc>
          <w:tcPr>
            <w:tcW w:w="2325" w:type="dxa"/>
          </w:tcPr>
          <w:p w14:paraId="67B0D43A" w14:textId="77777777" w:rsidR="001C3EBD" w:rsidRDefault="001C3EBD" w:rsidP="001C3EBD">
            <w:pPr>
              <w:pStyle w:val="Compact"/>
            </w:pPr>
          </w:p>
        </w:tc>
      </w:tr>
      <w:tr w:rsidR="001C3EBD" w14:paraId="7706330C" w14:textId="77777777" w:rsidTr="000B0E97">
        <w:tc>
          <w:tcPr>
            <w:tcW w:w="1629" w:type="dxa"/>
          </w:tcPr>
          <w:p w14:paraId="474C4D25" w14:textId="77777777" w:rsidR="001C3EBD" w:rsidRDefault="001C3EBD" w:rsidP="001C3EBD">
            <w:pPr>
              <w:pStyle w:val="Compact"/>
            </w:pPr>
            <w:r>
              <w:t>jssj</w:t>
            </w:r>
          </w:p>
        </w:tc>
        <w:tc>
          <w:tcPr>
            <w:tcW w:w="2156" w:type="dxa"/>
          </w:tcPr>
          <w:p w14:paraId="55385271" w14:textId="77777777" w:rsidR="001C3EBD" w:rsidRDefault="001C3EBD" w:rsidP="001C3EBD">
            <w:pPr>
              <w:pStyle w:val="Compact"/>
            </w:pPr>
            <w:r>
              <w:t>结算时间</w:t>
            </w:r>
          </w:p>
        </w:tc>
        <w:tc>
          <w:tcPr>
            <w:tcW w:w="890" w:type="dxa"/>
          </w:tcPr>
          <w:p w14:paraId="6CBF9642" w14:textId="77777777" w:rsidR="001C3EBD" w:rsidRDefault="001C3EBD" w:rsidP="001C3EBD">
            <w:pPr>
              <w:pStyle w:val="Compact"/>
            </w:pPr>
            <w:r>
              <w:t>true</w:t>
            </w:r>
          </w:p>
        </w:tc>
        <w:tc>
          <w:tcPr>
            <w:tcW w:w="1856" w:type="dxa"/>
          </w:tcPr>
          <w:p w14:paraId="0CF460AF" w14:textId="77777777" w:rsidR="001C3EBD" w:rsidRDefault="001C3EBD" w:rsidP="001C3EBD">
            <w:pPr>
              <w:pStyle w:val="Compact"/>
            </w:pPr>
            <w:r>
              <w:t>string(date-time)</w:t>
            </w:r>
          </w:p>
        </w:tc>
        <w:tc>
          <w:tcPr>
            <w:tcW w:w="2325" w:type="dxa"/>
          </w:tcPr>
          <w:p w14:paraId="162DD30C" w14:textId="77777777" w:rsidR="001C3EBD" w:rsidRDefault="001C3EBD" w:rsidP="001C3EBD">
            <w:pPr>
              <w:pStyle w:val="Compact"/>
            </w:pPr>
            <w:r>
              <w:t>yyyy-MM-dd HH:mm:ss</w:t>
            </w:r>
          </w:p>
        </w:tc>
      </w:tr>
      <w:tr w:rsidR="001C3EBD" w14:paraId="64FFE3B0" w14:textId="77777777" w:rsidTr="000B0E97">
        <w:tc>
          <w:tcPr>
            <w:tcW w:w="1629" w:type="dxa"/>
          </w:tcPr>
          <w:p w14:paraId="43E13C56" w14:textId="77777777" w:rsidR="001C3EBD" w:rsidRDefault="001C3EBD" w:rsidP="001C3EBD">
            <w:pPr>
              <w:pStyle w:val="Compact"/>
            </w:pPr>
            <w:r>
              <w:t>bah</w:t>
            </w:r>
          </w:p>
        </w:tc>
        <w:tc>
          <w:tcPr>
            <w:tcW w:w="2156" w:type="dxa"/>
          </w:tcPr>
          <w:p w14:paraId="32D47527" w14:textId="77777777" w:rsidR="001C3EBD" w:rsidRDefault="001C3EBD" w:rsidP="001C3EBD">
            <w:pPr>
              <w:pStyle w:val="Compact"/>
            </w:pPr>
            <w:r>
              <w:t>病案号</w:t>
            </w:r>
          </w:p>
        </w:tc>
        <w:tc>
          <w:tcPr>
            <w:tcW w:w="890" w:type="dxa"/>
          </w:tcPr>
          <w:p w14:paraId="1B9F1EB4" w14:textId="77777777" w:rsidR="001C3EBD" w:rsidRDefault="001C3EBD" w:rsidP="001C3EBD">
            <w:pPr>
              <w:pStyle w:val="Compact"/>
            </w:pPr>
            <w:r>
              <w:t>true</w:t>
            </w:r>
          </w:p>
        </w:tc>
        <w:tc>
          <w:tcPr>
            <w:tcW w:w="1856" w:type="dxa"/>
          </w:tcPr>
          <w:p w14:paraId="4269A872" w14:textId="77777777" w:rsidR="001C3EBD" w:rsidRDefault="001C3EBD" w:rsidP="001C3EBD">
            <w:pPr>
              <w:pStyle w:val="Compact"/>
            </w:pPr>
            <w:r>
              <w:t>string</w:t>
            </w:r>
          </w:p>
        </w:tc>
        <w:tc>
          <w:tcPr>
            <w:tcW w:w="2325" w:type="dxa"/>
          </w:tcPr>
          <w:p w14:paraId="6A6FFB12" w14:textId="77777777" w:rsidR="001C3EBD" w:rsidRDefault="001C3EBD" w:rsidP="001C3EBD">
            <w:pPr>
              <w:pStyle w:val="Compact"/>
            </w:pPr>
            <w:r>
              <w:t>若有入院次数区别：病案号 _ 入院次数</w:t>
            </w:r>
          </w:p>
        </w:tc>
      </w:tr>
      <w:tr w:rsidR="001C3EBD" w14:paraId="200BF7D2" w14:textId="77777777" w:rsidTr="000B0E97">
        <w:tc>
          <w:tcPr>
            <w:tcW w:w="1629" w:type="dxa"/>
          </w:tcPr>
          <w:p w14:paraId="47CEC455" w14:textId="77777777" w:rsidR="001C3EBD" w:rsidRDefault="001C3EBD" w:rsidP="001C3EBD">
            <w:pPr>
              <w:pStyle w:val="Compact"/>
            </w:pPr>
            <w:r>
              <w:t>sbsj</w:t>
            </w:r>
          </w:p>
        </w:tc>
        <w:tc>
          <w:tcPr>
            <w:tcW w:w="2156" w:type="dxa"/>
          </w:tcPr>
          <w:p w14:paraId="624ED236" w14:textId="77777777" w:rsidR="001C3EBD" w:rsidRDefault="001C3EBD" w:rsidP="001C3EBD">
            <w:pPr>
              <w:pStyle w:val="Compact"/>
            </w:pPr>
            <w:r>
              <w:t>申报时间</w:t>
            </w:r>
          </w:p>
        </w:tc>
        <w:tc>
          <w:tcPr>
            <w:tcW w:w="890" w:type="dxa"/>
          </w:tcPr>
          <w:p w14:paraId="04E33996" w14:textId="77777777" w:rsidR="001C3EBD" w:rsidRDefault="001C3EBD" w:rsidP="001C3EBD">
            <w:pPr>
              <w:pStyle w:val="Compact"/>
            </w:pPr>
            <w:r>
              <w:t>false</w:t>
            </w:r>
          </w:p>
        </w:tc>
        <w:tc>
          <w:tcPr>
            <w:tcW w:w="1856" w:type="dxa"/>
          </w:tcPr>
          <w:p w14:paraId="1C24EC69" w14:textId="77777777" w:rsidR="001C3EBD" w:rsidRDefault="001C3EBD" w:rsidP="001C3EBD">
            <w:pPr>
              <w:pStyle w:val="Compact"/>
            </w:pPr>
            <w:r>
              <w:t>string(date-time)</w:t>
            </w:r>
          </w:p>
        </w:tc>
        <w:tc>
          <w:tcPr>
            <w:tcW w:w="2325" w:type="dxa"/>
          </w:tcPr>
          <w:p w14:paraId="4F8E4578" w14:textId="77777777" w:rsidR="001C3EBD" w:rsidRDefault="001C3EBD" w:rsidP="001C3EBD">
            <w:pPr>
              <w:pStyle w:val="Compact"/>
            </w:pPr>
            <w:r>
              <w:t>yyyy-MM-dd HH:mm:ss</w:t>
            </w:r>
          </w:p>
        </w:tc>
      </w:tr>
      <w:tr w:rsidR="001C3EBD" w14:paraId="2EAFDCEC" w14:textId="77777777" w:rsidTr="000B0E97">
        <w:tc>
          <w:tcPr>
            <w:tcW w:w="1629" w:type="dxa"/>
          </w:tcPr>
          <w:p w14:paraId="062EE3FF" w14:textId="77777777" w:rsidR="001C3EBD" w:rsidRDefault="001C3EBD" w:rsidP="001C3EBD">
            <w:pPr>
              <w:pStyle w:val="Compact"/>
            </w:pPr>
            <w:r>
              <w:t>xm</w:t>
            </w:r>
          </w:p>
        </w:tc>
        <w:tc>
          <w:tcPr>
            <w:tcW w:w="2156" w:type="dxa"/>
          </w:tcPr>
          <w:p w14:paraId="4FED63A9" w14:textId="77777777" w:rsidR="001C3EBD" w:rsidRDefault="001C3EBD" w:rsidP="001C3EBD">
            <w:pPr>
              <w:pStyle w:val="Compact"/>
            </w:pPr>
            <w:r>
              <w:t>姓名</w:t>
            </w:r>
          </w:p>
        </w:tc>
        <w:tc>
          <w:tcPr>
            <w:tcW w:w="890" w:type="dxa"/>
          </w:tcPr>
          <w:p w14:paraId="611522CF" w14:textId="77777777" w:rsidR="001C3EBD" w:rsidRDefault="001C3EBD" w:rsidP="001C3EBD">
            <w:pPr>
              <w:pStyle w:val="Compact"/>
            </w:pPr>
            <w:r>
              <w:t>true</w:t>
            </w:r>
          </w:p>
        </w:tc>
        <w:tc>
          <w:tcPr>
            <w:tcW w:w="1856" w:type="dxa"/>
          </w:tcPr>
          <w:p w14:paraId="02E545EE" w14:textId="77777777" w:rsidR="001C3EBD" w:rsidRDefault="001C3EBD" w:rsidP="001C3EBD">
            <w:pPr>
              <w:pStyle w:val="Compact"/>
            </w:pPr>
            <w:r>
              <w:t>string</w:t>
            </w:r>
          </w:p>
        </w:tc>
        <w:tc>
          <w:tcPr>
            <w:tcW w:w="2325" w:type="dxa"/>
          </w:tcPr>
          <w:p w14:paraId="30B87010" w14:textId="77777777" w:rsidR="001C3EBD" w:rsidRDefault="001C3EBD" w:rsidP="001C3EBD">
            <w:pPr>
              <w:pStyle w:val="Compact"/>
            </w:pPr>
          </w:p>
        </w:tc>
      </w:tr>
      <w:tr w:rsidR="001C3EBD" w14:paraId="63DAB54A" w14:textId="77777777" w:rsidTr="000B0E97">
        <w:tc>
          <w:tcPr>
            <w:tcW w:w="1629" w:type="dxa"/>
          </w:tcPr>
          <w:p w14:paraId="2BBB22AD" w14:textId="77777777" w:rsidR="001C3EBD" w:rsidRDefault="001C3EBD" w:rsidP="001C3EBD">
            <w:pPr>
              <w:pStyle w:val="Compact"/>
            </w:pPr>
            <w:r>
              <w:t>xb</w:t>
            </w:r>
          </w:p>
        </w:tc>
        <w:tc>
          <w:tcPr>
            <w:tcW w:w="2156" w:type="dxa"/>
          </w:tcPr>
          <w:p w14:paraId="452E11A0" w14:textId="77777777" w:rsidR="001C3EBD" w:rsidRDefault="001C3EBD" w:rsidP="001C3EBD">
            <w:pPr>
              <w:pStyle w:val="Compact"/>
            </w:pPr>
            <w:r>
              <w:t>性别</w:t>
            </w:r>
          </w:p>
        </w:tc>
        <w:tc>
          <w:tcPr>
            <w:tcW w:w="890" w:type="dxa"/>
          </w:tcPr>
          <w:p w14:paraId="13670B9B" w14:textId="77777777" w:rsidR="001C3EBD" w:rsidRDefault="001C3EBD" w:rsidP="001C3EBD">
            <w:pPr>
              <w:pStyle w:val="Compact"/>
            </w:pPr>
            <w:r>
              <w:t>true</w:t>
            </w:r>
          </w:p>
        </w:tc>
        <w:tc>
          <w:tcPr>
            <w:tcW w:w="1856" w:type="dxa"/>
          </w:tcPr>
          <w:p w14:paraId="73350309" w14:textId="77777777" w:rsidR="001C3EBD" w:rsidRDefault="001C3EBD" w:rsidP="001C3EBD">
            <w:pPr>
              <w:pStyle w:val="Compact"/>
            </w:pPr>
            <w:r>
              <w:t>integer(int32)</w:t>
            </w:r>
          </w:p>
        </w:tc>
        <w:tc>
          <w:tcPr>
            <w:tcW w:w="2325" w:type="dxa"/>
          </w:tcPr>
          <w:p w14:paraId="53C26648" w14:textId="77777777" w:rsidR="001C3EBD" w:rsidRDefault="001C3EBD" w:rsidP="001C3EBD">
            <w:pPr>
              <w:pStyle w:val="Compact"/>
            </w:pPr>
            <w:r>
              <w:t>参考字典：性别</w:t>
            </w:r>
          </w:p>
        </w:tc>
      </w:tr>
      <w:tr w:rsidR="001C3EBD" w14:paraId="71D9A117" w14:textId="77777777" w:rsidTr="000B0E97">
        <w:tc>
          <w:tcPr>
            <w:tcW w:w="1629" w:type="dxa"/>
          </w:tcPr>
          <w:p w14:paraId="5869CF9E" w14:textId="77777777" w:rsidR="001C3EBD" w:rsidRDefault="001C3EBD" w:rsidP="001C3EBD">
            <w:pPr>
              <w:pStyle w:val="Compact"/>
            </w:pPr>
            <w:r>
              <w:t>csrq</w:t>
            </w:r>
          </w:p>
        </w:tc>
        <w:tc>
          <w:tcPr>
            <w:tcW w:w="2156" w:type="dxa"/>
          </w:tcPr>
          <w:p w14:paraId="6E4EC446" w14:textId="77777777" w:rsidR="001C3EBD" w:rsidRDefault="001C3EBD" w:rsidP="001C3EBD">
            <w:pPr>
              <w:pStyle w:val="Compact"/>
            </w:pPr>
            <w:r>
              <w:t>出生日期</w:t>
            </w:r>
          </w:p>
        </w:tc>
        <w:tc>
          <w:tcPr>
            <w:tcW w:w="890" w:type="dxa"/>
          </w:tcPr>
          <w:p w14:paraId="5ECCB680" w14:textId="77777777" w:rsidR="001C3EBD" w:rsidRDefault="001C3EBD" w:rsidP="001C3EBD">
            <w:pPr>
              <w:pStyle w:val="Compact"/>
            </w:pPr>
            <w:r>
              <w:t>true</w:t>
            </w:r>
          </w:p>
        </w:tc>
        <w:tc>
          <w:tcPr>
            <w:tcW w:w="1856" w:type="dxa"/>
          </w:tcPr>
          <w:p w14:paraId="6E823D1D" w14:textId="77777777" w:rsidR="001C3EBD" w:rsidRDefault="001C3EBD" w:rsidP="001C3EBD">
            <w:pPr>
              <w:pStyle w:val="Compact"/>
            </w:pPr>
            <w:r>
              <w:t>string</w:t>
            </w:r>
          </w:p>
        </w:tc>
        <w:tc>
          <w:tcPr>
            <w:tcW w:w="2325" w:type="dxa"/>
          </w:tcPr>
          <w:p w14:paraId="156F81F7" w14:textId="77777777" w:rsidR="001C3EBD" w:rsidRDefault="001C3EBD" w:rsidP="001C3EBD">
            <w:pPr>
              <w:pStyle w:val="Compact"/>
            </w:pPr>
          </w:p>
        </w:tc>
      </w:tr>
      <w:tr w:rsidR="001C3EBD" w14:paraId="0D395ABB" w14:textId="77777777" w:rsidTr="000B0E97">
        <w:tc>
          <w:tcPr>
            <w:tcW w:w="1629" w:type="dxa"/>
          </w:tcPr>
          <w:p w14:paraId="4505F0AF" w14:textId="77777777" w:rsidR="001C3EBD" w:rsidRDefault="001C3EBD" w:rsidP="001C3EBD">
            <w:pPr>
              <w:pStyle w:val="Compact"/>
            </w:pPr>
            <w:r>
              <w:t>nl</w:t>
            </w:r>
          </w:p>
        </w:tc>
        <w:tc>
          <w:tcPr>
            <w:tcW w:w="2156" w:type="dxa"/>
          </w:tcPr>
          <w:p w14:paraId="0FEF30D6" w14:textId="77777777" w:rsidR="001C3EBD" w:rsidRDefault="001C3EBD" w:rsidP="001C3EBD">
            <w:pPr>
              <w:pStyle w:val="Compact"/>
            </w:pPr>
            <w:r>
              <w:t>年龄</w:t>
            </w:r>
          </w:p>
        </w:tc>
        <w:tc>
          <w:tcPr>
            <w:tcW w:w="890" w:type="dxa"/>
          </w:tcPr>
          <w:p w14:paraId="66312B40" w14:textId="77777777" w:rsidR="001C3EBD" w:rsidRDefault="001C3EBD" w:rsidP="001C3EBD">
            <w:pPr>
              <w:pStyle w:val="Compact"/>
            </w:pPr>
            <w:r>
              <w:t>true</w:t>
            </w:r>
          </w:p>
        </w:tc>
        <w:tc>
          <w:tcPr>
            <w:tcW w:w="1856" w:type="dxa"/>
          </w:tcPr>
          <w:p w14:paraId="07552838" w14:textId="77777777" w:rsidR="001C3EBD" w:rsidRDefault="001C3EBD" w:rsidP="001C3EBD">
            <w:pPr>
              <w:pStyle w:val="Compact"/>
            </w:pPr>
            <w:r>
              <w:t>integer(int32)</w:t>
            </w:r>
          </w:p>
        </w:tc>
        <w:tc>
          <w:tcPr>
            <w:tcW w:w="2325" w:type="dxa"/>
          </w:tcPr>
          <w:p w14:paraId="68F4AA62" w14:textId="77777777" w:rsidR="001C3EBD" w:rsidRDefault="001C3EBD" w:rsidP="001C3EBD">
            <w:pPr>
              <w:pStyle w:val="Compact"/>
            </w:pPr>
          </w:p>
        </w:tc>
      </w:tr>
      <w:tr w:rsidR="001C3EBD" w14:paraId="5941A5FE" w14:textId="77777777" w:rsidTr="000B0E97">
        <w:tc>
          <w:tcPr>
            <w:tcW w:w="1629" w:type="dxa"/>
          </w:tcPr>
          <w:p w14:paraId="6C5A6556" w14:textId="77777777" w:rsidR="001C3EBD" w:rsidRDefault="001C3EBD" w:rsidP="001C3EBD">
            <w:pPr>
              <w:pStyle w:val="Compact"/>
            </w:pPr>
            <w:r>
              <w:t>bzyzsnl</w:t>
            </w:r>
          </w:p>
        </w:tc>
        <w:tc>
          <w:tcPr>
            <w:tcW w:w="2156" w:type="dxa"/>
          </w:tcPr>
          <w:p w14:paraId="62EE974A" w14:textId="77777777" w:rsidR="001C3EBD" w:rsidRDefault="001C3EBD" w:rsidP="001C3EBD">
            <w:pPr>
              <w:pStyle w:val="Compact"/>
            </w:pPr>
            <w:r>
              <w:t>(年龄不足1周岁的) 年龄</w:t>
            </w:r>
          </w:p>
        </w:tc>
        <w:tc>
          <w:tcPr>
            <w:tcW w:w="890" w:type="dxa"/>
          </w:tcPr>
          <w:p w14:paraId="762EE63E" w14:textId="77777777" w:rsidR="001C3EBD" w:rsidRDefault="001C3EBD" w:rsidP="001C3EBD">
            <w:pPr>
              <w:pStyle w:val="Compact"/>
            </w:pPr>
            <w:r>
              <w:t>false</w:t>
            </w:r>
          </w:p>
        </w:tc>
        <w:tc>
          <w:tcPr>
            <w:tcW w:w="1856" w:type="dxa"/>
          </w:tcPr>
          <w:p w14:paraId="0043DC1A" w14:textId="77777777" w:rsidR="001C3EBD" w:rsidRDefault="001C3EBD" w:rsidP="001C3EBD">
            <w:pPr>
              <w:pStyle w:val="Compact"/>
            </w:pPr>
            <w:r>
              <w:t>integer(int32)</w:t>
            </w:r>
          </w:p>
        </w:tc>
        <w:tc>
          <w:tcPr>
            <w:tcW w:w="2325" w:type="dxa"/>
          </w:tcPr>
          <w:p w14:paraId="465F836C" w14:textId="77777777" w:rsidR="001C3EBD" w:rsidRDefault="001C3EBD" w:rsidP="001C3EBD">
            <w:pPr>
              <w:pStyle w:val="Compact"/>
            </w:pPr>
          </w:p>
        </w:tc>
      </w:tr>
      <w:tr w:rsidR="001C3EBD" w14:paraId="4B439457" w14:textId="77777777" w:rsidTr="000B0E97">
        <w:tc>
          <w:tcPr>
            <w:tcW w:w="1629" w:type="dxa"/>
          </w:tcPr>
          <w:p w14:paraId="4689EEBE" w14:textId="77777777" w:rsidR="001C3EBD" w:rsidRDefault="001C3EBD" w:rsidP="001C3EBD">
            <w:pPr>
              <w:pStyle w:val="Compact"/>
            </w:pPr>
            <w:r>
              <w:t>gj</w:t>
            </w:r>
          </w:p>
        </w:tc>
        <w:tc>
          <w:tcPr>
            <w:tcW w:w="2156" w:type="dxa"/>
          </w:tcPr>
          <w:p w14:paraId="3498D753" w14:textId="77777777" w:rsidR="001C3EBD" w:rsidRDefault="001C3EBD" w:rsidP="001C3EBD">
            <w:pPr>
              <w:pStyle w:val="Compact"/>
            </w:pPr>
            <w:r>
              <w:t>国籍</w:t>
            </w:r>
          </w:p>
        </w:tc>
        <w:tc>
          <w:tcPr>
            <w:tcW w:w="890" w:type="dxa"/>
          </w:tcPr>
          <w:p w14:paraId="66895EFF" w14:textId="77777777" w:rsidR="001C3EBD" w:rsidRDefault="001C3EBD" w:rsidP="001C3EBD">
            <w:pPr>
              <w:pStyle w:val="Compact"/>
            </w:pPr>
            <w:r>
              <w:t>false</w:t>
            </w:r>
          </w:p>
        </w:tc>
        <w:tc>
          <w:tcPr>
            <w:tcW w:w="1856" w:type="dxa"/>
          </w:tcPr>
          <w:p w14:paraId="3F0E404B" w14:textId="77777777" w:rsidR="001C3EBD" w:rsidRDefault="001C3EBD" w:rsidP="001C3EBD">
            <w:pPr>
              <w:pStyle w:val="Compact"/>
            </w:pPr>
            <w:r>
              <w:t>string</w:t>
            </w:r>
          </w:p>
        </w:tc>
        <w:tc>
          <w:tcPr>
            <w:tcW w:w="2325" w:type="dxa"/>
          </w:tcPr>
          <w:p w14:paraId="20C5470D" w14:textId="77777777" w:rsidR="001C3EBD" w:rsidRDefault="001C3EBD" w:rsidP="001C3EBD">
            <w:pPr>
              <w:pStyle w:val="Compact"/>
            </w:pPr>
            <w:r>
              <w:t>参考字典：国籍</w:t>
            </w:r>
          </w:p>
        </w:tc>
      </w:tr>
      <w:tr w:rsidR="001C3EBD" w14:paraId="487E2F12" w14:textId="77777777" w:rsidTr="000B0E97">
        <w:tc>
          <w:tcPr>
            <w:tcW w:w="1629" w:type="dxa"/>
          </w:tcPr>
          <w:p w14:paraId="7A9EA68B" w14:textId="77777777" w:rsidR="001C3EBD" w:rsidRDefault="001C3EBD" w:rsidP="001C3EBD">
            <w:pPr>
              <w:pStyle w:val="Compact"/>
            </w:pPr>
            <w:r>
              <w:t>mz</w:t>
            </w:r>
          </w:p>
        </w:tc>
        <w:tc>
          <w:tcPr>
            <w:tcW w:w="2156" w:type="dxa"/>
          </w:tcPr>
          <w:p w14:paraId="336813A4" w14:textId="77777777" w:rsidR="001C3EBD" w:rsidRDefault="001C3EBD" w:rsidP="001C3EBD">
            <w:pPr>
              <w:pStyle w:val="Compact"/>
            </w:pPr>
            <w:r>
              <w:t>民族</w:t>
            </w:r>
          </w:p>
        </w:tc>
        <w:tc>
          <w:tcPr>
            <w:tcW w:w="890" w:type="dxa"/>
          </w:tcPr>
          <w:p w14:paraId="3AC638D8" w14:textId="77777777" w:rsidR="001C3EBD" w:rsidRDefault="001C3EBD" w:rsidP="001C3EBD">
            <w:pPr>
              <w:pStyle w:val="Compact"/>
            </w:pPr>
            <w:r>
              <w:t>false</w:t>
            </w:r>
          </w:p>
        </w:tc>
        <w:tc>
          <w:tcPr>
            <w:tcW w:w="1856" w:type="dxa"/>
          </w:tcPr>
          <w:p w14:paraId="617F8E22" w14:textId="77777777" w:rsidR="001C3EBD" w:rsidRDefault="001C3EBD" w:rsidP="001C3EBD">
            <w:pPr>
              <w:pStyle w:val="Compact"/>
            </w:pPr>
            <w:r>
              <w:t>string</w:t>
            </w:r>
          </w:p>
        </w:tc>
        <w:tc>
          <w:tcPr>
            <w:tcW w:w="2325" w:type="dxa"/>
          </w:tcPr>
          <w:p w14:paraId="757C9C1E" w14:textId="77777777" w:rsidR="001C3EBD" w:rsidRDefault="001C3EBD" w:rsidP="001C3EBD">
            <w:pPr>
              <w:pStyle w:val="Compact"/>
            </w:pPr>
            <w:r>
              <w:t>参考字典：民族</w:t>
            </w:r>
          </w:p>
        </w:tc>
      </w:tr>
      <w:tr w:rsidR="001C3EBD" w14:paraId="5AF825F8" w14:textId="77777777" w:rsidTr="000B0E97">
        <w:tc>
          <w:tcPr>
            <w:tcW w:w="1629" w:type="dxa"/>
          </w:tcPr>
          <w:p w14:paraId="2BE0AF44" w14:textId="77777777" w:rsidR="001C3EBD" w:rsidRDefault="001C3EBD" w:rsidP="001C3EBD">
            <w:pPr>
              <w:pStyle w:val="Compact"/>
            </w:pPr>
            <w:r>
              <w:t>xseFlag</w:t>
            </w:r>
          </w:p>
        </w:tc>
        <w:tc>
          <w:tcPr>
            <w:tcW w:w="2156" w:type="dxa"/>
          </w:tcPr>
          <w:p w14:paraId="65B0827E" w14:textId="77777777" w:rsidR="001C3EBD" w:rsidRDefault="001C3EBD" w:rsidP="001C3EBD">
            <w:pPr>
              <w:pStyle w:val="Compact"/>
            </w:pPr>
            <w:r>
              <w:t>新生儿标志：1-是；0-否</w:t>
            </w:r>
          </w:p>
        </w:tc>
        <w:tc>
          <w:tcPr>
            <w:tcW w:w="890" w:type="dxa"/>
          </w:tcPr>
          <w:p w14:paraId="3F8AFDDB" w14:textId="77777777" w:rsidR="001C3EBD" w:rsidRDefault="001C3EBD" w:rsidP="001C3EBD">
            <w:pPr>
              <w:pStyle w:val="Compact"/>
            </w:pPr>
            <w:r>
              <w:t>true</w:t>
            </w:r>
          </w:p>
        </w:tc>
        <w:tc>
          <w:tcPr>
            <w:tcW w:w="1856" w:type="dxa"/>
          </w:tcPr>
          <w:p w14:paraId="52398B7B" w14:textId="77777777" w:rsidR="001C3EBD" w:rsidRDefault="001C3EBD" w:rsidP="001C3EBD">
            <w:pPr>
              <w:pStyle w:val="Compact"/>
            </w:pPr>
            <w:r>
              <w:t>integer(int32)</w:t>
            </w:r>
          </w:p>
        </w:tc>
        <w:tc>
          <w:tcPr>
            <w:tcW w:w="2325" w:type="dxa"/>
          </w:tcPr>
          <w:p w14:paraId="04A8CE1F" w14:textId="77777777" w:rsidR="001C3EBD" w:rsidRDefault="001C3EBD" w:rsidP="001C3EBD">
            <w:pPr>
              <w:pStyle w:val="Compact"/>
            </w:pPr>
          </w:p>
        </w:tc>
      </w:tr>
      <w:tr w:rsidR="001C3EBD" w14:paraId="57BE56A1" w14:textId="77777777" w:rsidTr="000B0E97">
        <w:tc>
          <w:tcPr>
            <w:tcW w:w="1629" w:type="dxa"/>
          </w:tcPr>
          <w:p w14:paraId="7CD58976" w14:textId="77777777" w:rsidR="001C3EBD" w:rsidRDefault="001C3EBD" w:rsidP="001C3EBD">
            <w:pPr>
              <w:pStyle w:val="Compact"/>
            </w:pPr>
            <w:r>
              <w:t>xserylx</w:t>
            </w:r>
          </w:p>
        </w:tc>
        <w:tc>
          <w:tcPr>
            <w:tcW w:w="2156" w:type="dxa"/>
          </w:tcPr>
          <w:p w14:paraId="27076310" w14:textId="77777777" w:rsidR="001C3EBD" w:rsidRDefault="001C3EBD" w:rsidP="001C3EBD">
            <w:pPr>
              <w:pStyle w:val="Compact"/>
            </w:pPr>
            <w:r>
              <w:t>新生儿入院类型</w:t>
            </w:r>
          </w:p>
        </w:tc>
        <w:tc>
          <w:tcPr>
            <w:tcW w:w="890" w:type="dxa"/>
          </w:tcPr>
          <w:p w14:paraId="61702591" w14:textId="77777777" w:rsidR="001C3EBD" w:rsidRDefault="001C3EBD" w:rsidP="001C3EBD">
            <w:pPr>
              <w:pStyle w:val="Compact"/>
            </w:pPr>
            <w:r>
              <w:t>false</w:t>
            </w:r>
          </w:p>
        </w:tc>
        <w:tc>
          <w:tcPr>
            <w:tcW w:w="1856" w:type="dxa"/>
          </w:tcPr>
          <w:p w14:paraId="265E13D4" w14:textId="77777777" w:rsidR="001C3EBD" w:rsidRDefault="001C3EBD" w:rsidP="001C3EBD">
            <w:pPr>
              <w:pStyle w:val="Compact"/>
            </w:pPr>
            <w:r>
              <w:t>string</w:t>
            </w:r>
          </w:p>
        </w:tc>
        <w:tc>
          <w:tcPr>
            <w:tcW w:w="2325" w:type="dxa"/>
          </w:tcPr>
          <w:p w14:paraId="022B71EE" w14:textId="77777777" w:rsidR="001C3EBD" w:rsidRDefault="001C3EBD" w:rsidP="001C3EBD">
            <w:pPr>
              <w:pStyle w:val="Compact"/>
              <w:rPr>
                <w:lang w:eastAsia="zh-CN"/>
              </w:rPr>
            </w:pPr>
            <w:r>
              <w:rPr>
                <w:lang w:eastAsia="zh-CN"/>
              </w:rPr>
              <w:t>参考字典：新生儿入院类型</w:t>
            </w:r>
          </w:p>
        </w:tc>
      </w:tr>
      <w:tr w:rsidR="001C3EBD" w14:paraId="6AE95641" w14:textId="77777777" w:rsidTr="000B0E97">
        <w:tc>
          <w:tcPr>
            <w:tcW w:w="1629" w:type="dxa"/>
          </w:tcPr>
          <w:p w14:paraId="3C0E4DE9" w14:textId="77777777" w:rsidR="001C3EBD" w:rsidRDefault="001C3EBD" w:rsidP="001C3EBD">
            <w:pPr>
              <w:pStyle w:val="Compact"/>
            </w:pPr>
            <w:r>
              <w:t>xsecstz</w:t>
            </w:r>
          </w:p>
        </w:tc>
        <w:tc>
          <w:tcPr>
            <w:tcW w:w="2156" w:type="dxa"/>
          </w:tcPr>
          <w:p w14:paraId="0BCFB1F3" w14:textId="77777777" w:rsidR="001C3EBD" w:rsidRDefault="001C3EBD" w:rsidP="001C3EBD">
            <w:pPr>
              <w:pStyle w:val="Compact"/>
              <w:rPr>
                <w:lang w:eastAsia="zh-CN"/>
              </w:rPr>
            </w:pPr>
            <w:r>
              <w:rPr>
                <w:lang w:eastAsia="zh-CN"/>
              </w:rPr>
              <w:t>新生儿出生体重，单位：g</w:t>
            </w:r>
          </w:p>
        </w:tc>
        <w:tc>
          <w:tcPr>
            <w:tcW w:w="890" w:type="dxa"/>
          </w:tcPr>
          <w:p w14:paraId="39EA63A3" w14:textId="77777777" w:rsidR="001C3EBD" w:rsidRDefault="001C3EBD" w:rsidP="001C3EBD">
            <w:pPr>
              <w:pStyle w:val="Compact"/>
            </w:pPr>
            <w:r>
              <w:t>false</w:t>
            </w:r>
          </w:p>
        </w:tc>
        <w:tc>
          <w:tcPr>
            <w:tcW w:w="1856" w:type="dxa"/>
          </w:tcPr>
          <w:p w14:paraId="6FFD2C12" w14:textId="77777777" w:rsidR="001C3EBD" w:rsidRDefault="001C3EBD" w:rsidP="001C3EBD">
            <w:pPr>
              <w:pStyle w:val="Compact"/>
            </w:pPr>
            <w:r>
              <w:t>number(6,2)</w:t>
            </w:r>
          </w:p>
        </w:tc>
        <w:tc>
          <w:tcPr>
            <w:tcW w:w="2325" w:type="dxa"/>
          </w:tcPr>
          <w:p w14:paraId="5E908FCB" w14:textId="77777777" w:rsidR="001C3EBD" w:rsidRDefault="001C3EBD" w:rsidP="001C3EBD">
            <w:pPr>
              <w:pStyle w:val="Compact"/>
            </w:pPr>
          </w:p>
        </w:tc>
      </w:tr>
      <w:tr w:rsidR="001C3EBD" w14:paraId="79DC5ACB" w14:textId="77777777" w:rsidTr="000B0E97">
        <w:tc>
          <w:tcPr>
            <w:tcW w:w="1629" w:type="dxa"/>
          </w:tcPr>
          <w:p w14:paraId="149EF0F4" w14:textId="77777777" w:rsidR="001C3EBD" w:rsidRDefault="001C3EBD" w:rsidP="001C3EBD">
            <w:pPr>
              <w:pStyle w:val="Compact"/>
            </w:pPr>
            <w:r>
              <w:t>xserytz</w:t>
            </w:r>
          </w:p>
        </w:tc>
        <w:tc>
          <w:tcPr>
            <w:tcW w:w="2156" w:type="dxa"/>
          </w:tcPr>
          <w:p w14:paraId="308E8580" w14:textId="77777777" w:rsidR="001C3EBD" w:rsidRDefault="001C3EBD" w:rsidP="001C3EBD">
            <w:pPr>
              <w:pStyle w:val="Compact"/>
              <w:rPr>
                <w:lang w:eastAsia="zh-CN"/>
              </w:rPr>
            </w:pPr>
            <w:r>
              <w:rPr>
                <w:lang w:eastAsia="zh-CN"/>
              </w:rPr>
              <w:t>新生儿入院体重，单位：g</w:t>
            </w:r>
          </w:p>
        </w:tc>
        <w:tc>
          <w:tcPr>
            <w:tcW w:w="890" w:type="dxa"/>
          </w:tcPr>
          <w:p w14:paraId="66A45691" w14:textId="77777777" w:rsidR="001C3EBD" w:rsidRDefault="001C3EBD" w:rsidP="001C3EBD">
            <w:pPr>
              <w:pStyle w:val="Compact"/>
            </w:pPr>
            <w:r>
              <w:t>false</w:t>
            </w:r>
          </w:p>
        </w:tc>
        <w:tc>
          <w:tcPr>
            <w:tcW w:w="1856" w:type="dxa"/>
          </w:tcPr>
          <w:p w14:paraId="4999D510" w14:textId="77777777" w:rsidR="001C3EBD" w:rsidRDefault="001C3EBD" w:rsidP="001C3EBD">
            <w:pPr>
              <w:pStyle w:val="Compact"/>
            </w:pPr>
            <w:r>
              <w:t>number(6,2)</w:t>
            </w:r>
          </w:p>
        </w:tc>
        <w:tc>
          <w:tcPr>
            <w:tcW w:w="2325" w:type="dxa"/>
          </w:tcPr>
          <w:p w14:paraId="2D8F9F3B" w14:textId="77777777" w:rsidR="001C3EBD" w:rsidRDefault="001C3EBD" w:rsidP="001C3EBD">
            <w:pPr>
              <w:pStyle w:val="Compact"/>
            </w:pPr>
          </w:p>
        </w:tc>
      </w:tr>
      <w:tr w:rsidR="001C3EBD" w14:paraId="53709116" w14:textId="77777777" w:rsidTr="000B0E97">
        <w:tc>
          <w:tcPr>
            <w:tcW w:w="1629" w:type="dxa"/>
          </w:tcPr>
          <w:p w14:paraId="15941F13" w14:textId="77777777" w:rsidR="001C3EBD" w:rsidRDefault="001C3EBD" w:rsidP="001C3EBD">
            <w:pPr>
              <w:pStyle w:val="Compact"/>
            </w:pPr>
            <w:r>
              <w:t>csd</w:t>
            </w:r>
          </w:p>
        </w:tc>
        <w:tc>
          <w:tcPr>
            <w:tcW w:w="2156" w:type="dxa"/>
          </w:tcPr>
          <w:p w14:paraId="6E78E328" w14:textId="77777777" w:rsidR="001C3EBD" w:rsidRDefault="001C3EBD" w:rsidP="001C3EBD">
            <w:pPr>
              <w:pStyle w:val="Compact"/>
            </w:pPr>
            <w:r>
              <w:t>出生地</w:t>
            </w:r>
          </w:p>
        </w:tc>
        <w:tc>
          <w:tcPr>
            <w:tcW w:w="890" w:type="dxa"/>
          </w:tcPr>
          <w:p w14:paraId="2EAF6BC5" w14:textId="77777777" w:rsidR="001C3EBD" w:rsidRDefault="001C3EBD" w:rsidP="001C3EBD">
            <w:pPr>
              <w:pStyle w:val="Compact"/>
            </w:pPr>
            <w:r>
              <w:t>false</w:t>
            </w:r>
          </w:p>
        </w:tc>
        <w:tc>
          <w:tcPr>
            <w:tcW w:w="1856" w:type="dxa"/>
          </w:tcPr>
          <w:p w14:paraId="1AC63052" w14:textId="77777777" w:rsidR="001C3EBD" w:rsidRDefault="001C3EBD" w:rsidP="001C3EBD">
            <w:pPr>
              <w:pStyle w:val="Compact"/>
            </w:pPr>
            <w:r>
              <w:t>string</w:t>
            </w:r>
          </w:p>
        </w:tc>
        <w:tc>
          <w:tcPr>
            <w:tcW w:w="2325" w:type="dxa"/>
          </w:tcPr>
          <w:p w14:paraId="403885C4" w14:textId="77777777" w:rsidR="001C3EBD" w:rsidRDefault="001C3EBD" w:rsidP="001C3EBD">
            <w:pPr>
              <w:pStyle w:val="Compact"/>
            </w:pPr>
          </w:p>
        </w:tc>
      </w:tr>
      <w:tr w:rsidR="001C3EBD" w14:paraId="6F4F01D6" w14:textId="77777777" w:rsidTr="000B0E97">
        <w:tc>
          <w:tcPr>
            <w:tcW w:w="1629" w:type="dxa"/>
          </w:tcPr>
          <w:p w14:paraId="207ACD83" w14:textId="77777777" w:rsidR="001C3EBD" w:rsidRDefault="001C3EBD" w:rsidP="001C3EBD">
            <w:pPr>
              <w:pStyle w:val="Compact"/>
            </w:pPr>
            <w:r>
              <w:t>jg</w:t>
            </w:r>
          </w:p>
        </w:tc>
        <w:tc>
          <w:tcPr>
            <w:tcW w:w="2156" w:type="dxa"/>
          </w:tcPr>
          <w:p w14:paraId="222AF03C" w14:textId="77777777" w:rsidR="001C3EBD" w:rsidRDefault="001C3EBD" w:rsidP="001C3EBD">
            <w:pPr>
              <w:pStyle w:val="Compact"/>
            </w:pPr>
            <w:r>
              <w:t>籍贯</w:t>
            </w:r>
          </w:p>
        </w:tc>
        <w:tc>
          <w:tcPr>
            <w:tcW w:w="890" w:type="dxa"/>
          </w:tcPr>
          <w:p w14:paraId="644EF8E0" w14:textId="77777777" w:rsidR="001C3EBD" w:rsidRDefault="001C3EBD" w:rsidP="001C3EBD">
            <w:pPr>
              <w:pStyle w:val="Compact"/>
            </w:pPr>
            <w:r>
              <w:t>false</w:t>
            </w:r>
          </w:p>
        </w:tc>
        <w:tc>
          <w:tcPr>
            <w:tcW w:w="1856" w:type="dxa"/>
          </w:tcPr>
          <w:p w14:paraId="44AE835D" w14:textId="77777777" w:rsidR="001C3EBD" w:rsidRDefault="001C3EBD" w:rsidP="001C3EBD">
            <w:pPr>
              <w:pStyle w:val="Compact"/>
            </w:pPr>
            <w:r>
              <w:t>string</w:t>
            </w:r>
          </w:p>
        </w:tc>
        <w:tc>
          <w:tcPr>
            <w:tcW w:w="2325" w:type="dxa"/>
          </w:tcPr>
          <w:p w14:paraId="75F26664" w14:textId="77777777" w:rsidR="001C3EBD" w:rsidRDefault="001C3EBD" w:rsidP="001C3EBD">
            <w:pPr>
              <w:pStyle w:val="Compact"/>
            </w:pPr>
          </w:p>
        </w:tc>
      </w:tr>
      <w:tr w:rsidR="001C3EBD" w14:paraId="256197E3" w14:textId="77777777" w:rsidTr="000B0E97">
        <w:tc>
          <w:tcPr>
            <w:tcW w:w="1629" w:type="dxa"/>
          </w:tcPr>
          <w:p w14:paraId="45066428" w14:textId="77777777" w:rsidR="001C3EBD" w:rsidRDefault="001C3EBD" w:rsidP="001C3EBD">
            <w:pPr>
              <w:pStyle w:val="Compact"/>
            </w:pPr>
            <w:r>
              <w:t>hzzjlb</w:t>
            </w:r>
          </w:p>
        </w:tc>
        <w:tc>
          <w:tcPr>
            <w:tcW w:w="2156" w:type="dxa"/>
          </w:tcPr>
          <w:p w14:paraId="213D1E49" w14:textId="77777777" w:rsidR="001C3EBD" w:rsidRDefault="001C3EBD" w:rsidP="001C3EBD">
            <w:pPr>
              <w:pStyle w:val="Compact"/>
            </w:pPr>
            <w:r>
              <w:t>患者证件类别</w:t>
            </w:r>
          </w:p>
        </w:tc>
        <w:tc>
          <w:tcPr>
            <w:tcW w:w="890" w:type="dxa"/>
          </w:tcPr>
          <w:p w14:paraId="40BFA27F" w14:textId="77777777" w:rsidR="001C3EBD" w:rsidRDefault="001C3EBD" w:rsidP="001C3EBD">
            <w:pPr>
              <w:pStyle w:val="Compact"/>
            </w:pPr>
            <w:r>
              <w:t>false</w:t>
            </w:r>
          </w:p>
        </w:tc>
        <w:tc>
          <w:tcPr>
            <w:tcW w:w="1856" w:type="dxa"/>
          </w:tcPr>
          <w:p w14:paraId="12C9C306" w14:textId="77777777" w:rsidR="001C3EBD" w:rsidRDefault="001C3EBD" w:rsidP="001C3EBD">
            <w:pPr>
              <w:pStyle w:val="Compact"/>
            </w:pPr>
            <w:r>
              <w:t>integer(int32)</w:t>
            </w:r>
          </w:p>
        </w:tc>
        <w:tc>
          <w:tcPr>
            <w:tcW w:w="2325" w:type="dxa"/>
          </w:tcPr>
          <w:p w14:paraId="614B6B55" w14:textId="77777777" w:rsidR="001C3EBD" w:rsidRDefault="001C3EBD" w:rsidP="001C3EBD">
            <w:pPr>
              <w:pStyle w:val="Compact"/>
              <w:rPr>
                <w:lang w:eastAsia="zh-CN"/>
              </w:rPr>
            </w:pPr>
            <w:r>
              <w:rPr>
                <w:lang w:eastAsia="zh-CN"/>
              </w:rPr>
              <w:t>参考字典：身份证件类型</w:t>
            </w:r>
          </w:p>
        </w:tc>
      </w:tr>
      <w:tr w:rsidR="001C3EBD" w14:paraId="078B4DCD" w14:textId="77777777" w:rsidTr="000B0E97">
        <w:tc>
          <w:tcPr>
            <w:tcW w:w="1629" w:type="dxa"/>
          </w:tcPr>
          <w:p w14:paraId="2C0CAA8B" w14:textId="77777777" w:rsidR="001C3EBD" w:rsidRDefault="001C3EBD" w:rsidP="001C3EBD">
            <w:pPr>
              <w:pStyle w:val="Compact"/>
            </w:pPr>
            <w:r>
              <w:t>hzzjhm</w:t>
            </w:r>
          </w:p>
        </w:tc>
        <w:tc>
          <w:tcPr>
            <w:tcW w:w="2156" w:type="dxa"/>
          </w:tcPr>
          <w:p w14:paraId="7CF7707B" w14:textId="77777777" w:rsidR="001C3EBD" w:rsidRDefault="001C3EBD" w:rsidP="001C3EBD">
            <w:pPr>
              <w:pStyle w:val="Compact"/>
            </w:pPr>
            <w:r>
              <w:t>患者证件号码</w:t>
            </w:r>
          </w:p>
        </w:tc>
        <w:tc>
          <w:tcPr>
            <w:tcW w:w="890" w:type="dxa"/>
          </w:tcPr>
          <w:p w14:paraId="3BA324A8" w14:textId="77777777" w:rsidR="001C3EBD" w:rsidRDefault="001C3EBD" w:rsidP="001C3EBD">
            <w:pPr>
              <w:pStyle w:val="Compact"/>
            </w:pPr>
            <w:r>
              <w:t>false</w:t>
            </w:r>
          </w:p>
        </w:tc>
        <w:tc>
          <w:tcPr>
            <w:tcW w:w="1856" w:type="dxa"/>
          </w:tcPr>
          <w:p w14:paraId="7CC2122D" w14:textId="77777777" w:rsidR="001C3EBD" w:rsidRDefault="001C3EBD" w:rsidP="001C3EBD">
            <w:pPr>
              <w:pStyle w:val="Compact"/>
            </w:pPr>
            <w:r>
              <w:t>string</w:t>
            </w:r>
          </w:p>
        </w:tc>
        <w:tc>
          <w:tcPr>
            <w:tcW w:w="2325" w:type="dxa"/>
          </w:tcPr>
          <w:p w14:paraId="3C403DB0" w14:textId="77777777" w:rsidR="001C3EBD" w:rsidRDefault="001C3EBD" w:rsidP="001C3EBD">
            <w:pPr>
              <w:pStyle w:val="Compact"/>
            </w:pPr>
          </w:p>
        </w:tc>
      </w:tr>
      <w:tr w:rsidR="001C3EBD" w14:paraId="6F62326E" w14:textId="77777777" w:rsidTr="000B0E97">
        <w:tc>
          <w:tcPr>
            <w:tcW w:w="1629" w:type="dxa"/>
          </w:tcPr>
          <w:p w14:paraId="0634622E" w14:textId="77777777" w:rsidR="001C3EBD" w:rsidRDefault="001C3EBD" w:rsidP="001C3EBD">
            <w:pPr>
              <w:pStyle w:val="Compact"/>
            </w:pPr>
            <w:r>
              <w:t>zy</w:t>
            </w:r>
          </w:p>
        </w:tc>
        <w:tc>
          <w:tcPr>
            <w:tcW w:w="2156" w:type="dxa"/>
          </w:tcPr>
          <w:p w14:paraId="22A734BD" w14:textId="77777777" w:rsidR="001C3EBD" w:rsidRDefault="001C3EBD" w:rsidP="001C3EBD">
            <w:pPr>
              <w:pStyle w:val="Compact"/>
            </w:pPr>
            <w:r>
              <w:t>职业</w:t>
            </w:r>
          </w:p>
        </w:tc>
        <w:tc>
          <w:tcPr>
            <w:tcW w:w="890" w:type="dxa"/>
          </w:tcPr>
          <w:p w14:paraId="039EE8B7" w14:textId="77777777" w:rsidR="001C3EBD" w:rsidRDefault="001C3EBD" w:rsidP="001C3EBD">
            <w:pPr>
              <w:pStyle w:val="Compact"/>
            </w:pPr>
            <w:r>
              <w:t>false</w:t>
            </w:r>
          </w:p>
        </w:tc>
        <w:tc>
          <w:tcPr>
            <w:tcW w:w="1856" w:type="dxa"/>
          </w:tcPr>
          <w:p w14:paraId="025274D9" w14:textId="77777777" w:rsidR="001C3EBD" w:rsidRDefault="001C3EBD" w:rsidP="001C3EBD">
            <w:pPr>
              <w:pStyle w:val="Compact"/>
            </w:pPr>
            <w:r>
              <w:t>string</w:t>
            </w:r>
          </w:p>
        </w:tc>
        <w:tc>
          <w:tcPr>
            <w:tcW w:w="2325" w:type="dxa"/>
          </w:tcPr>
          <w:p w14:paraId="30595D6F" w14:textId="77777777" w:rsidR="001C3EBD" w:rsidRDefault="001C3EBD" w:rsidP="001C3EBD">
            <w:pPr>
              <w:pStyle w:val="Compact"/>
            </w:pPr>
            <w:r>
              <w:t>参考字典：职业</w:t>
            </w:r>
          </w:p>
        </w:tc>
      </w:tr>
      <w:tr w:rsidR="001C3EBD" w14:paraId="726F5660" w14:textId="77777777" w:rsidTr="000B0E97">
        <w:tc>
          <w:tcPr>
            <w:tcW w:w="1629" w:type="dxa"/>
          </w:tcPr>
          <w:p w14:paraId="2535A544" w14:textId="77777777" w:rsidR="001C3EBD" w:rsidRDefault="001C3EBD" w:rsidP="001C3EBD">
            <w:pPr>
              <w:pStyle w:val="Compact"/>
            </w:pPr>
            <w:r>
              <w:t>lxdh</w:t>
            </w:r>
          </w:p>
        </w:tc>
        <w:tc>
          <w:tcPr>
            <w:tcW w:w="2156" w:type="dxa"/>
          </w:tcPr>
          <w:p w14:paraId="1611EC8F" w14:textId="77777777" w:rsidR="001C3EBD" w:rsidRDefault="001C3EBD" w:rsidP="001C3EBD">
            <w:pPr>
              <w:pStyle w:val="Compact"/>
            </w:pPr>
            <w:r>
              <w:t>联系电话</w:t>
            </w:r>
          </w:p>
        </w:tc>
        <w:tc>
          <w:tcPr>
            <w:tcW w:w="890" w:type="dxa"/>
          </w:tcPr>
          <w:p w14:paraId="48ACEF08" w14:textId="77777777" w:rsidR="001C3EBD" w:rsidRDefault="001C3EBD" w:rsidP="001C3EBD">
            <w:pPr>
              <w:pStyle w:val="Compact"/>
            </w:pPr>
            <w:r>
              <w:t>false</w:t>
            </w:r>
          </w:p>
        </w:tc>
        <w:tc>
          <w:tcPr>
            <w:tcW w:w="1856" w:type="dxa"/>
          </w:tcPr>
          <w:p w14:paraId="2D5AF1E1" w14:textId="77777777" w:rsidR="001C3EBD" w:rsidRDefault="001C3EBD" w:rsidP="001C3EBD">
            <w:pPr>
              <w:pStyle w:val="Compact"/>
            </w:pPr>
            <w:r>
              <w:t>string</w:t>
            </w:r>
          </w:p>
        </w:tc>
        <w:tc>
          <w:tcPr>
            <w:tcW w:w="2325" w:type="dxa"/>
          </w:tcPr>
          <w:p w14:paraId="14FE14C4" w14:textId="77777777" w:rsidR="001C3EBD" w:rsidRDefault="001C3EBD" w:rsidP="001C3EBD">
            <w:pPr>
              <w:pStyle w:val="Compact"/>
            </w:pPr>
          </w:p>
        </w:tc>
      </w:tr>
      <w:tr w:rsidR="001C3EBD" w14:paraId="20748D5C" w14:textId="77777777" w:rsidTr="000B0E97">
        <w:tc>
          <w:tcPr>
            <w:tcW w:w="1629" w:type="dxa"/>
          </w:tcPr>
          <w:p w14:paraId="3451A367" w14:textId="77777777" w:rsidR="001C3EBD" w:rsidRDefault="001C3EBD" w:rsidP="001C3EBD">
            <w:pPr>
              <w:pStyle w:val="Compact"/>
            </w:pPr>
            <w:r>
              <w:t>xzzSheng</w:t>
            </w:r>
          </w:p>
        </w:tc>
        <w:tc>
          <w:tcPr>
            <w:tcW w:w="2156" w:type="dxa"/>
          </w:tcPr>
          <w:p w14:paraId="3AF66A14" w14:textId="77777777" w:rsidR="001C3EBD" w:rsidRDefault="001C3EBD" w:rsidP="001C3EBD">
            <w:pPr>
              <w:pStyle w:val="Compact"/>
            </w:pPr>
            <w:r>
              <w:t>现住址-省</w:t>
            </w:r>
          </w:p>
        </w:tc>
        <w:tc>
          <w:tcPr>
            <w:tcW w:w="890" w:type="dxa"/>
          </w:tcPr>
          <w:p w14:paraId="1A505BEE" w14:textId="77777777" w:rsidR="001C3EBD" w:rsidRDefault="001C3EBD" w:rsidP="001C3EBD">
            <w:pPr>
              <w:pStyle w:val="Compact"/>
            </w:pPr>
            <w:r>
              <w:t>false</w:t>
            </w:r>
          </w:p>
        </w:tc>
        <w:tc>
          <w:tcPr>
            <w:tcW w:w="1856" w:type="dxa"/>
          </w:tcPr>
          <w:p w14:paraId="17E38B10" w14:textId="77777777" w:rsidR="001C3EBD" w:rsidRDefault="001C3EBD" w:rsidP="001C3EBD">
            <w:pPr>
              <w:pStyle w:val="Compact"/>
            </w:pPr>
            <w:r>
              <w:t>string</w:t>
            </w:r>
          </w:p>
        </w:tc>
        <w:tc>
          <w:tcPr>
            <w:tcW w:w="2325" w:type="dxa"/>
          </w:tcPr>
          <w:p w14:paraId="0F5A90E0" w14:textId="77777777" w:rsidR="001C3EBD" w:rsidRDefault="001C3EBD" w:rsidP="001C3EBD">
            <w:pPr>
              <w:pStyle w:val="Compact"/>
            </w:pPr>
          </w:p>
        </w:tc>
      </w:tr>
      <w:tr w:rsidR="001C3EBD" w14:paraId="094DA218" w14:textId="77777777" w:rsidTr="000B0E97">
        <w:tc>
          <w:tcPr>
            <w:tcW w:w="1629" w:type="dxa"/>
          </w:tcPr>
          <w:p w14:paraId="325FCDCD" w14:textId="77777777" w:rsidR="001C3EBD" w:rsidRDefault="001C3EBD" w:rsidP="001C3EBD">
            <w:pPr>
              <w:pStyle w:val="Compact"/>
            </w:pPr>
            <w:r>
              <w:lastRenderedPageBreak/>
              <w:t>xzzShi</w:t>
            </w:r>
          </w:p>
        </w:tc>
        <w:tc>
          <w:tcPr>
            <w:tcW w:w="2156" w:type="dxa"/>
          </w:tcPr>
          <w:p w14:paraId="206700F9" w14:textId="77777777" w:rsidR="001C3EBD" w:rsidRDefault="001C3EBD" w:rsidP="001C3EBD">
            <w:pPr>
              <w:pStyle w:val="Compact"/>
            </w:pPr>
            <w:r>
              <w:t>现住址-市</w:t>
            </w:r>
          </w:p>
        </w:tc>
        <w:tc>
          <w:tcPr>
            <w:tcW w:w="890" w:type="dxa"/>
          </w:tcPr>
          <w:p w14:paraId="2A9D1F95" w14:textId="77777777" w:rsidR="001C3EBD" w:rsidRDefault="001C3EBD" w:rsidP="001C3EBD">
            <w:pPr>
              <w:pStyle w:val="Compact"/>
            </w:pPr>
            <w:r>
              <w:t>false</w:t>
            </w:r>
          </w:p>
        </w:tc>
        <w:tc>
          <w:tcPr>
            <w:tcW w:w="1856" w:type="dxa"/>
          </w:tcPr>
          <w:p w14:paraId="68D169C6" w14:textId="77777777" w:rsidR="001C3EBD" w:rsidRDefault="001C3EBD" w:rsidP="001C3EBD">
            <w:pPr>
              <w:pStyle w:val="Compact"/>
            </w:pPr>
            <w:r>
              <w:t>string</w:t>
            </w:r>
          </w:p>
        </w:tc>
        <w:tc>
          <w:tcPr>
            <w:tcW w:w="2325" w:type="dxa"/>
          </w:tcPr>
          <w:p w14:paraId="44D3B82E" w14:textId="77777777" w:rsidR="001C3EBD" w:rsidRDefault="001C3EBD" w:rsidP="001C3EBD">
            <w:pPr>
              <w:pStyle w:val="Compact"/>
            </w:pPr>
          </w:p>
        </w:tc>
      </w:tr>
      <w:tr w:rsidR="001C3EBD" w14:paraId="7AE6E03B" w14:textId="77777777" w:rsidTr="000B0E97">
        <w:tc>
          <w:tcPr>
            <w:tcW w:w="1629" w:type="dxa"/>
          </w:tcPr>
          <w:p w14:paraId="02501CFB" w14:textId="77777777" w:rsidR="001C3EBD" w:rsidRDefault="001C3EBD" w:rsidP="001C3EBD">
            <w:pPr>
              <w:pStyle w:val="Compact"/>
            </w:pPr>
            <w:r>
              <w:t>xzzXian</w:t>
            </w:r>
          </w:p>
        </w:tc>
        <w:tc>
          <w:tcPr>
            <w:tcW w:w="2156" w:type="dxa"/>
          </w:tcPr>
          <w:p w14:paraId="56748DBE" w14:textId="77777777" w:rsidR="001C3EBD" w:rsidRDefault="001C3EBD" w:rsidP="001C3EBD">
            <w:pPr>
              <w:pStyle w:val="Compact"/>
            </w:pPr>
            <w:r>
              <w:t>现住址-现</w:t>
            </w:r>
          </w:p>
        </w:tc>
        <w:tc>
          <w:tcPr>
            <w:tcW w:w="890" w:type="dxa"/>
          </w:tcPr>
          <w:p w14:paraId="506E9395" w14:textId="77777777" w:rsidR="001C3EBD" w:rsidRDefault="001C3EBD" w:rsidP="001C3EBD">
            <w:pPr>
              <w:pStyle w:val="Compact"/>
            </w:pPr>
            <w:r>
              <w:t>false</w:t>
            </w:r>
          </w:p>
        </w:tc>
        <w:tc>
          <w:tcPr>
            <w:tcW w:w="1856" w:type="dxa"/>
          </w:tcPr>
          <w:p w14:paraId="3D2098A4" w14:textId="77777777" w:rsidR="001C3EBD" w:rsidRDefault="001C3EBD" w:rsidP="001C3EBD">
            <w:pPr>
              <w:pStyle w:val="Compact"/>
            </w:pPr>
            <w:r>
              <w:t>string</w:t>
            </w:r>
          </w:p>
        </w:tc>
        <w:tc>
          <w:tcPr>
            <w:tcW w:w="2325" w:type="dxa"/>
          </w:tcPr>
          <w:p w14:paraId="268C996E" w14:textId="77777777" w:rsidR="001C3EBD" w:rsidRDefault="001C3EBD" w:rsidP="001C3EBD">
            <w:pPr>
              <w:pStyle w:val="Compact"/>
            </w:pPr>
          </w:p>
        </w:tc>
      </w:tr>
      <w:tr w:rsidR="001C3EBD" w14:paraId="5FDD67BA" w14:textId="77777777" w:rsidTr="000B0E97">
        <w:tc>
          <w:tcPr>
            <w:tcW w:w="1629" w:type="dxa"/>
          </w:tcPr>
          <w:p w14:paraId="06353E62" w14:textId="77777777" w:rsidR="001C3EBD" w:rsidRDefault="001C3EBD" w:rsidP="001C3EBD">
            <w:pPr>
              <w:pStyle w:val="Compact"/>
            </w:pPr>
            <w:r>
              <w:t>xzzZz</w:t>
            </w:r>
          </w:p>
        </w:tc>
        <w:tc>
          <w:tcPr>
            <w:tcW w:w="2156" w:type="dxa"/>
          </w:tcPr>
          <w:p w14:paraId="43A6EE53" w14:textId="77777777" w:rsidR="001C3EBD" w:rsidRDefault="001C3EBD" w:rsidP="001C3EBD">
            <w:pPr>
              <w:pStyle w:val="Compact"/>
            </w:pPr>
            <w:r>
              <w:t>现住址-住址</w:t>
            </w:r>
          </w:p>
        </w:tc>
        <w:tc>
          <w:tcPr>
            <w:tcW w:w="890" w:type="dxa"/>
          </w:tcPr>
          <w:p w14:paraId="7611ACE2" w14:textId="77777777" w:rsidR="001C3EBD" w:rsidRDefault="001C3EBD" w:rsidP="001C3EBD">
            <w:pPr>
              <w:pStyle w:val="Compact"/>
            </w:pPr>
            <w:r>
              <w:t>false</w:t>
            </w:r>
          </w:p>
        </w:tc>
        <w:tc>
          <w:tcPr>
            <w:tcW w:w="1856" w:type="dxa"/>
          </w:tcPr>
          <w:p w14:paraId="1F2245ED" w14:textId="77777777" w:rsidR="001C3EBD" w:rsidRDefault="001C3EBD" w:rsidP="001C3EBD">
            <w:pPr>
              <w:pStyle w:val="Compact"/>
            </w:pPr>
            <w:r>
              <w:t>string</w:t>
            </w:r>
          </w:p>
        </w:tc>
        <w:tc>
          <w:tcPr>
            <w:tcW w:w="2325" w:type="dxa"/>
          </w:tcPr>
          <w:p w14:paraId="00E15743" w14:textId="77777777" w:rsidR="001C3EBD" w:rsidRDefault="001C3EBD" w:rsidP="001C3EBD">
            <w:pPr>
              <w:pStyle w:val="Compact"/>
            </w:pPr>
          </w:p>
        </w:tc>
      </w:tr>
      <w:tr w:rsidR="001C3EBD" w14:paraId="34719ADA" w14:textId="77777777" w:rsidTr="000B0E97">
        <w:tc>
          <w:tcPr>
            <w:tcW w:w="1629" w:type="dxa"/>
          </w:tcPr>
          <w:p w14:paraId="4BE121DD" w14:textId="77777777" w:rsidR="001C3EBD" w:rsidRDefault="001C3EBD" w:rsidP="001C3EBD">
            <w:pPr>
              <w:pStyle w:val="Compact"/>
            </w:pPr>
            <w:r>
              <w:t>yzbm</w:t>
            </w:r>
          </w:p>
        </w:tc>
        <w:tc>
          <w:tcPr>
            <w:tcW w:w="2156" w:type="dxa"/>
          </w:tcPr>
          <w:p w14:paraId="16DCF1AE" w14:textId="77777777" w:rsidR="001C3EBD" w:rsidRDefault="001C3EBD" w:rsidP="001C3EBD">
            <w:pPr>
              <w:pStyle w:val="Compact"/>
            </w:pPr>
            <w:r>
              <w:t>邮编</w:t>
            </w:r>
          </w:p>
        </w:tc>
        <w:tc>
          <w:tcPr>
            <w:tcW w:w="890" w:type="dxa"/>
          </w:tcPr>
          <w:p w14:paraId="3530643F" w14:textId="77777777" w:rsidR="001C3EBD" w:rsidRDefault="001C3EBD" w:rsidP="001C3EBD">
            <w:pPr>
              <w:pStyle w:val="Compact"/>
            </w:pPr>
            <w:r>
              <w:t>false</w:t>
            </w:r>
          </w:p>
        </w:tc>
        <w:tc>
          <w:tcPr>
            <w:tcW w:w="1856" w:type="dxa"/>
          </w:tcPr>
          <w:p w14:paraId="1C829C08" w14:textId="77777777" w:rsidR="001C3EBD" w:rsidRDefault="001C3EBD" w:rsidP="001C3EBD">
            <w:pPr>
              <w:pStyle w:val="Compact"/>
            </w:pPr>
            <w:r>
              <w:t>string</w:t>
            </w:r>
          </w:p>
        </w:tc>
        <w:tc>
          <w:tcPr>
            <w:tcW w:w="2325" w:type="dxa"/>
          </w:tcPr>
          <w:p w14:paraId="59A89BE6" w14:textId="77777777" w:rsidR="001C3EBD" w:rsidRDefault="001C3EBD" w:rsidP="001C3EBD">
            <w:pPr>
              <w:pStyle w:val="Compact"/>
            </w:pPr>
          </w:p>
        </w:tc>
      </w:tr>
      <w:tr w:rsidR="001C3EBD" w14:paraId="59B736AE" w14:textId="77777777" w:rsidTr="000B0E97">
        <w:tc>
          <w:tcPr>
            <w:tcW w:w="1629" w:type="dxa"/>
          </w:tcPr>
          <w:p w14:paraId="054E5DF0" w14:textId="77777777" w:rsidR="001C3EBD" w:rsidRDefault="001C3EBD" w:rsidP="001C3EBD">
            <w:pPr>
              <w:pStyle w:val="Compact"/>
            </w:pPr>
            <w:r>
              <w:t>hkdzSheng</w:t>
            </w:r>
          </w:p>
        </w:tc>
        <w:tc>
          <w:tcPr>
            <w:tcW w:w="2156" w:type="dxa"/>
          </w:tcPr>
          <w:p w14:paraId="2A767144" w14:textId="77777777" w:rsidR="001C3EBD" w:rsidRDefault="001C3EBD" w:rsidP="001C3EBD">
            <w:pPr>
              <w:pStyle w:val="Compact"/>
            </w:pPr>
            <w:r>
              <w:t>户口地址-省</w:t>
            </w:r>
          </w:p>
        </w:tc>
        <w:tc>
          <w:tcPr>
            <w:tcW w:w="890" w:type="dxa"/>
          </w:tcPr>
          <w:p w14:paraId="1CE41692" w14:textId="77777777" w:rsidR="001C3EBD" w:rsidRDefault="001C3EBD" w:rsidP="001C3EBD">
            <w:pPr>
              <w:pStyle w:val="Compact"/>
            </w:pPr>
            <w:r>
              <w:t>false</w:t>
            </w:r>
          </w:p>
        </w:tc>
        <w:tc>
          <w:tcPr>
            <w:tcW w:w="1856" w:type="dxa"/>
          </w:tcPr>
          <w:p w14:paraId="7542A2D9" w14:textId="77777777" w:rsidR="001C3EBD" w:rsidRDefault="001C3EBD" w:rsidP="001C3EBD">
            <w:pPr>
              <w:pStyle w:val="Compact"/>
            </w:pPr>
            <w:r>
              <w:t>string</w:t>
            </w:r>
          </w:p>
        </w:tc>
        <w:tc>
          <w:tcPr>
            <w:tcW w:w="2325" w:type="dxa"/>
          </w:tcPr>
          <w:p w14:paraId="186E476F" w14:textId="77777777" w:rsidR="001C3EBD" w:rsidRDefault="001C3EBD" w:rsidP="001C3EBD">
            <w:pPr>
              <w:pStyle w:val="Compact"/>
            </w:pPr>
          </w:p>
        </w:tc>
      </w:tr>
      <w:tr w:rsidR="001C3EBD" w14:paraId="0387F95F" w14:textId="77777777" w:rsidTr="000B0E97">
        <w:tc>
          <w:tcPr>
            <w:tcW w:w="1629" w:type="dxa"/>
          </w:tcPr>
          <w:p w14:paraId="64B98461" w14:textId="77777777" w:rsidR="001C3EBD" w:rsidRDefault="001C3EBD" w:rsidP="001C3EBD">
            <w:pPr>
              <w:pStyle w:val="Compact"/>
            </w:pPr>
            <w:r>
              <w:t>hkdzShi</w:t>
            </w:r>
          </w:p>
        </w:tc>
        <w:tc>
          <w:tcPr>
            <w:tcW w:w="2156" w:type="dxa"/>
          </w:tcPr>
          <w:p w14:paraId="3C186EE8" w14:textId="77777777" w:rsidR="001C3EBD" w:rsidRDefault="001C3EBD" w:rsidP="001C3EBD">
            <w:pPr>
              <w:pStyle w:val="Compact"/>
            </w:pPr>
            <w:r>
              <w:t>户口地址-市</w:t>
            </w:r>
          </w:p>
        </w:tc>
        <w:tc>
          <w:tcPr>
            <w:tcW w:w="890" w:type="dxa"/>
          </w:tcPr>
          <w:p w14:paraId="106382D1" w14:textId="77777777" w:rsidR="001C3EBD" w:rsidRDefault="001C3EBD" w:rsidP="001C3EBD">
            <w:pPr>
              <w:pStyle w:val="Compact"/>
            </w:pPr>
            <w:r>
              <w:t>false</w:t>
            </w:r>
          </w:p>
        </w:tc>
        <w:tc>
          <w:tcPr>
            <w:tcW w:w="1856" w:type="dxa"/>
          </w:tcPr>
          <w:p w14:paraId="549E38CF" w14:textId="77777777" w:rsidR="001C3EBD" w:rsidRDefault="001C3EBD" w:rsidP="001C3EBD">
            <w:pPr>
              <w:pStyle w:val="Compact"/>
            </w:pPr>
            <w:r>
              <w:t>string</w:t>
            </w:r>
          </w:p>
        </w:tc>
        <w:tc>
          <w:tcPr>
            <w:tcW w:w="2325" w:type="dxa"/>
          </w:tcPr>
          <w:p w14:paraId="54F62F78" w14:textId="77777777" w:rsidR="001C3EBD" w:rsidRDefault="001C3EBD" w:rsidP="001C3EBD">
            <w:pPr>
              <w:pStyle w:val="Compact"/>
            </w:pPr>
          </w:p>
        </w:tc>
      </w:tr>
      <w:tr w:rsidR="001C3EBD" w14:paraId="4EEF8DFE" w14:textId="77777777" w:rsidTr="000B0E97">
        <w:tc>
          <w:tcPr>
            <w:tcW w:w="1629" w:type="dxa"/>
          </w:tcPr>
          <w:p w14:paraId="12765EC6" w14:textId="77777777" w:rsidR="001C3EBD" w:rsidRDefault="001C3EBD" w:rsidP="001C3EBD">
            <w:pPr>
              <w:pStyle w:val="Compact"/>
            </w:pPr>
            <w:r>
              <w:t>hkdzXian</w:t>
            </w:r>
          </w:p>
        </w:tc>
        <w:tc>
          <w:tcPr>
            <w:tcW w:w="2156" w:type="dxa"/>
          </w:tcPr>
          <w:p w14:paraId="621E7A50" w14:textId="77777777" w:rsidR="001C3EBD" w:rsidRDefault="001C3EBD" w:rsidP="001C3EBD">
            <w:pPr>
              <w:pStyle w:val="Compact"/>
            </w:pPr>
            <w:r>
              <w:t>户口地址-现</w:t>
            </w:r>
          </w:p>
        </w:tc>
        <w:tc>
          <w:tcPr>
            <w:tcW w:w="890" w:type="dxa"/>
          </w:tcPr>
          <w:p w14:paraId="46474B98" w14:textId="77777777" w:rsidR="001C3EBD" w:rsidRDefault="001C3EBD" w:rsidP="001C3EBD">
            <w:pPr>
              <w:pStyle w:val="Compact"/>
            </w:pPr>
            <w:r>
              <w:t>false</w:t>
            </w:r>
          </w:p>
        </w:tc>
        <w:tc>
          <w:tcPr>
            <w:tcW w:w="1856" w:type="dxa"/>
          </w:tcPr>
          <w:p w14:paraId="382BDBB6" w14:textId="77777777" w:rsidR="001C3EBD" w:rsidRDefault="001C3EBD" w:rsidP="001C3EBD">
            <w:pPr>
              <w:pStyle w:val="Compact"/>
            </w:pPr>
            <w:r>
              <w:t>string</w:t>
            </w:r>
          </w:p>
        </w:tc>
        <w:tc>
          <w:tcPr>
            <w:tcW w:w="2325" w:type="dxa"/>
          </w:tcPr>
          <w:p w14:paraId="0598B8A0" w14:textId="77777777" w:rsidR="001C3EBD" w:rsidRDefault="001C3EBD" w:rsidP="001C3EBD">
            <w:pPr>
              <w:pStyle w:val="Compact"/>
            </w:pPr>
          </w:p>
        </w:tc>
      </w:tr>
      <w:tr w:rsidR="001C3EBD" w14:paraId="77DA4595" w14:textId="77777777" w:rsidTr="000B0E97">
        <w:tc>
          <w:tcPr>
            <w:tcW w:w="1629" w:type="dxa"/>
          </w:tcPr>
          <w:p w14:paraId="57272822" w14:textId="77777777" w:rsidR="001C3EBD" w:rsidRDefault="001C3EBD" w:rsidP="001C3EBD">
            <w:pPr>
              <w:pStyle w:val="Compact"/>
            </w:pPr>
            <w:r>
              <w:t>hkdzDz</w:t>
            </w:r>
          </w:p>
        </w:tc>
        <w:tc>
          <w:tcPr>
            <w:tcW w:w="2156" w:type="dxa"/>
          </w:tcPr>
          <w:p w14:paraId="143B788C" w14:textId="77777777" w:rsidR="001C3EBD" w:rsidRDefault="001C3EBD" w:rsidP="001C3EBD">
            <w:pPr>
              <w:pStyle w:val="Compact"/>
            </w:pPr>
            <w:r>
              <w:t>户口地址-地址</w:t>
            </w:r>
          </w:p>
        </w:tc>
        <w:tc>
          <w:tcPr>
            <w:tcW w:w="890" w:type="dxa"/>
          </w:tcPr>
          <w:p w14:paraId="488C3E51" w14:textId="77777777" w:rsidR="001C3EBD" w:rsidRDefault="001C3EBD" w:rsidP="001C3EBD">
            <w:pPr>
              <w:pStyle w:val="Compact"/>
            </w:pPr>
            <w:r>
              <w:t>false</w:t>
            </w:r>
          </w:p>
        </w:tc>
        <w:tc>
          <w:tcPr>
            <w:tcW w:w="1856" w:type="dxa"/>
          </w:tcPr>
          <w:p w14:paraId="473F90C0" w14:textId="77777777" w:rsidR="001C3EBD" w:rsidRDefault="001C3EBD" w:rsidP="001C3EBD">
            <w:pPr>
              <w:pStyle w:val="Compact"/>
            </w:pPr>
            <w:r>
              <w:t>string</w:t>
            </w:r>
          </w:p>
        </w:tc>
        <w:tc>
          <w:tcPr>
            <w:tcW w:w="2325" w:type="dxa"/>
          </w:tcPr>
          <w:p w14:paraId="6CA10218" w14:textId="77777777" w:rsidR="001C3EBD" w:rsidRDefault="001C3EBD" w:rsidP="001C3EBD">
            <w:pPr>
              <w:pStyle w:val="Compact"/>
            </w:pPr>
          </w:p>
        </w:tc>
      </w:tr>
      <w:tr w:rsidR="001C3EBD" w14:paraId="22BA6014" w14:textId="77777777" w:rsidTr="000B0E97">
        <w:tc>
          <w:tcPr>
            <w:tcW w:w="1629" w:type="dxa"/>
          </w:tcPr>
          <w:p w14:paraId="0BAC5081" w14:textId="77777777" w:rsidR="001C3EBD" w:rsidRDefault="001C3EBD" w:rsidP="001C3EBD">
            <w:pPr>
              <w:pStyle w:val="Compact"/>
            </w:pPr>
            <w:r>
              <w:t>hkyzbm</w:t>
            </w:r>
          </w:p>
        </w:tc>
        <w:tc>
          <w:tcPr>
            <w:tcW w:w="2156" w:type="dxa"/>
          </w:tcPr>
          <w:p w14:paraId="6C992393" w14:textId="77777777" w:rsidR="001C3EBD" w:rsidRDefault="001C3EBD" w:rsidP="001C3EBD">
            <w:pPr>
              <w:pStyle w:val="Compact"/>
            </w:pPr>
            <w:r>
              <w:t>户口邮编</w:t>
            </w:r>
          </w:p>
        </w:tc>
        <w:tc>
          <w:tcPr>
            <w:tcW w:w="890" w:type="dxa"/>
          </w:tcPr>
          <w:p w14:paraId="49F6BFE1" w14:textId="77777777" w:rsidR="001C3EBD" w:rsidRDefault="001C3EBD" w:rsidP="001C3EBD">
            <w:pPr>
              <w:pStyle w:val="Compact"/>
            </w:pPr>
            <w:r>
              <w:t>false</w:t>
            </w:r>
          </w:p>
        </w:tc>
        <w:tc>
          <w:tcPr>
            <w:tcW w:w="1856" w:type="dxa"/>
          </w:tcPr>
          <w:p w14:paraId="1A2BEFC9" w14:textId="77777777" w:rsidR="001C3EBD" w:rsidRDefault="001C3EBD" w:rsidP="001C3EBD">
            <w:pPr>
              <w:pStyle w:val="Compact"/>
            </w:pPr>
            <w:r>
              <w:t>string</w:t>
            </w:r>
          </w:p>
        </w:tc>
        <w:tc>
          <w:tcPr>
            <w:tcW w:w="2325" w:type="dxa"/>
          </w:tcPr>
          <w:p w14:paraId="229AABB7" w14:textId="77777777" w:rsidR="001C3EBD" w:rsidRDefault="001C3EBD" w:rsidP="001C3EBD">
            <w:pPr>
              <w:pStyle w:val="Compact"/>
            </w:pPr>
          </w:p>
        </w:tc>
      </w:tr>
      <w:tr w:rsidR="001C3EBD" w14:paraId="56470271" w14:textId="77777777" w:rsidTr="000B0E97">
        <w:tc>
          <w:tcPr>
            <w:tcW w:w="1629" w:type="dxa"/>
          </w:tcPr>
          <w:p w14:paraId="63049583" w14:textId="77777777" w:rsidR="001C3EBD" w:rsidRDefault="001C3EBD" w:rsidP="001C3EBD">
            <w:pPr>
              <w:pStyle w:val="Compact"/>
            </w:pPr>
            <w:r>
              <w:t>gzdwjdz</w:t>
            </w:r>
          </w:p>
        </w:tc>
        <w:tc>
          <w:tcPr>
            <w:tcW w:w="2156" w:type="dxa"/>
          </w:tcPr>
          <w:p w14:paraId="41E8AFE9" w14:textId="77777777" w:rsidR="001C3EBD" w:rsidRDefault="001C3EBD" w:rsidP="001C3EBD">
            <w:pPr>
              <w:pStyle w:val="Compact"/>
            </w:pPr>
            <w:r>
              <w:t>工作单位及地址</w:t>
            </w:r>
          </w:p>
        </w:tc>
        <w:tc>
          <w:tcPr>
            <w:tcW w:w="890" w:type="dxa"/>
          </w:tcPr>
          <w:p w14:paraId="16B15803" w14:textId="77777777" w:rsidR="001C3EBD" w:rsidRDefault="001C3EBD" w:rsidP="001C3EBD">
            <w:pPr>
              <w:pStyle w:val="Compact"/>
            </w:pPr>
            <w:r>
              <w:t>false</w:t>
            </w:r>
          </w:p>
        </w:tc>
        <w:tc>
          <w:tcPr>
            <w:tcW w:w="1856" w:type="dxa"/>
          </w:tcPr>
          <w:p w14:paraId="2C8A20D1" w14:textId="77777777" w:rsidR="001C3EBD" w:rsidRDefault="001C3EBD" w:rsidP="001C3EBD">
            <w:pPr>
              <w:pStyle w:val="Compact"/>
            </w:pPr>
            <w:r>
              <w:t>string</w:t>
            </w:r>
          </w:p>
        </w:tc>
        <w:tc>
          <w:tcPr>
            <w:tcW w:w="2325" w:type="dxa"/>
          </w:tcPr>
          <w:p w14:paraId="4A19AE78" w14:textId="77777777" w:rsidR="001C3EBD" w:rsidRDefault="001C3EBD" w:rsidP="001C3EBD">
            <w:pPr>
              <w:pStyle w:val="Compact"/>
            </w:pPr>
          </w:p>
        </w:tc>
      </w:tr>
      <w:tr w:rsidR="001C3EBD" w14:paraId="084A93C2" w14:textId="77777777" w:rsidTr="000B0E97">
        <w:tc>
          <w:tcPr>
            <w:tcW w:w="1629" w:type="dxa"/>
          </w:tcPr>
          <w:p w14:paraId="7D358283" w14:textId="77777777" w:rsidR="001C3EBD" w:rsidRDefault="001C3EBD" w:rsidP="001C3EBD">
            <w:pPr>
              <w:pStyle w:val="Compact"/>
            </w:pPr>
            <w:r>
              <w:t>dwdh</w:t>
            </w:r>
          </w:p>
        </w:tc>
        <w:tc>
          <w:tcPr>
            <w:tcW w:w="2156" w:type="dxa"/>
          </w:tcPr>
          <w:p w14:paraId="08DCD726" w14:textId="77777777" w:rsidR="001C3EBD" w:rsidRDefault="001C3EBD" w:rsidP="001C3EBD">
            <w:pPr>
              <w:pStyle w:val="Compact"/>
            </w:pPr>
            <w:r>
              <w:t>工作单位电话</w:t>
            </w:r>
          </w:p>
        </w:tc>
        <w:tc>
          <w:tcPr>
            <w:tcW w:w="890" w:type="dxa"/>
          </w:tcPr>
          <w:p w14:paraId="1B369483" w14:textId="77777777" w:rsidR="001C3EBD" w:rsidRDefault="001C3EBD" w:rsidP="001C3EBD">
            <w:pPr>
              <w:pStyle w:val="Compact"/>
            </w:pPr>
            <w:r>
              <w:t>false</w:t>
            </w:r>
          </w:p>
        </w:tc>
        <w:tc>
          <w:tcPr>
            <w:tcW w:w="1856" w:type="dxa"/>
          </w:tcPr>
          <w:p w14:paraId="17EC38EA" w14:textId="77777777" w:rsidR="001C3EBD" w:rsidRDefault="001C3EBD" w:rsidP="001C3EBD">
            <w:pPr>
              <w:pStyle w:val="Compact"/>
            </w:pPr>
            <w:r>
              <w:t>string</w:t>
            </w:r>
          </w:p>
        </w:tc>
        <w:tc>
          <w:tcPr>
            <w:tcW w:w="2325" w:type="dxa"/>
          </w:tcPr>
          <w:p w14:paraId="5C501BE2" w14:textId="77777777" w:rsidR="001C3EBD" w:rsidRDefault="001C3EBD" w:rsidP="001C3EBD">
            <w:pPr>
              <w:pStyle w:val="Compact"/>
            </w:pPr>
          </w:p>
        </w:tc>
      </w:tr>
      <w:tr w:rsidR="001C3EBD" w14:paraId="66D51FEF" w14:textId="77777777" w:rsidTr="000B0E97">
        <w:tc>
          <w:tcPr>
            <w:tcW w:w="1629" w:type="dxa"/>
          </w:tcPr>
          <w:p w14:paraId="3013271C" w14:textId="77777777" w:rsidR="001C3EBD" w:rsidRDefault="001C3EBD" w:rsidP="001C3EBD">
            <w:pPr>
              <w:pStyle w:val="Compact"/>
            </w:pPr>
            <w:r>
              <w:t>dwyzbm</w:t>
            </w:r>
          </w:p>
        </w:tc>
        <w:tc>
          <w:tcPr>
            <w:tcW w:w="2156" w:type="dxa"/>
          </w:tcPr>
          <w:p w14:paraId="69D02866" w14:textId="77777777" w:rsidR="001C3EBD" w:rsidRDefault="001C3EBD" w:rsidP="001C3EBD">
            <w:pPr>
              <w:pStyle w:val="Compact"/>
            </w:pPr>
            <w:r>
              <w:t>工作单位邮编</w:t>
            </w:r>
          </w:p>
        </w:tc>
        <w:tc>
          <w:tcPr>
            <w:tcW w:w="890" w:type="dxa"/>
          </w:tcPr>
          <w:p w14:paraId="71AAB8FA" w14:textId="77777777" w:rsidR="001C3EBD" w:rsidRDefault="001C3EBD" w:rsidP="001C3EBD">
            <w:pPr>
              <w:pStyle w:val="Compact"/>
            </w:pPr>
            <w:r>
              <w:t>false</w:t>
            </w:r>
          </w:p>
        </w:tc>
        <w:tc>
          <w:tcPr>
            <w:tcW w:w="1856" w:type="dxa"/>
          </w:tcPr>
          <w:p w14:paraId="3D874C8D" w14:textId="77777777" w:rsidR="001C3EBD" w:rsidRDefault="001C3EBD" w:rsidP="001C3EBD">
            <w:pPr>
              <w:pStyle w:val="Compact"/>
            </w:pPr>
            <w:r>
              <w:t>string</w:t>
            </w:r>
          </w:p>
        </w:tc>
        <w:tc>
          <w:tcPr>
            <w:tcW w:w="2325" w:type="dxa"/>
          </w:tcPr>
          <w:p w14:paraId="0A908F46" w14:textId="77777777" w:rsidR="001C3EBD" w:rsidRDefault="001C3EBD" w:rsidP="001C3EBD">
            <w:pPr>
              <w:pStyle w:val="Compact"/>
            </w:pPr>
          </w:p>
        </w:tc>
      </w:tr>
      <w:tr w:rsidR="001C3EBD" w14:paraId="5E52AB9B" w14:textId="77777777" w:rsidTr="000B0E97">
        <w:tc>
          <w:tcPr>
            <w:tcW w:w="1629" w:type="dxa"/>
          </w:tcPr>
          <w:p w14:paraId="1936F3CF" w14:textId="77777777" w:rsidR="001C3EBD" w:rsidRDefault="001C3EBD" w:rsidP="001C3EBD">
            <w:pPr>
              <w:pStyle w:val="Compact"/>
            </w:pPr>
            <w:r>
              <w:t>lxrxm</w:t>
            </w:r>
          </w:p>
        </w:tc>
        <w:tc>
          <w:tcPr>
            <w:tcW w:w="2156" w:type="dxa"/>
          </w:tcPr>
          <w:p w14:paraId="6C3419D3" w14:textId="77777777" w:rsidR="001C3EBD" w:rsidRDefault="001C3EBD" w:rsidP="001C3EBD">
            <w:pPr>
              <w:pStyle w:val="Compact"/>
            </w:pPr>
            <w:r>
              <w:t>联系人姓名</w:t>
            </w:r>
          </w:p>
        </w:tc>
        <w:tc>
          <w:tcPr>
            <w:tcW w:w="890" w:type="dxa"/>
          </w:tcPr>
          <w:p w14:paraId="25CF9463" w14:textId="77777777" w:rsidR="001C3EBD" w:rsidRDefault="001C3EBD" w:rsidP="001C3EBD">
            <w:pPr>
              <w:pStyle w:val="Compact"/>
            </w:pPr>
            <w:r>
              <w:t>false</w:t>
            </w:r>
          </w:p>
        </w:tc>
        <w:tc>
          <w:tcPr>
            <w:tcW w:w="1856" w:type="dxa"/>
          </w:tcPr>
          <w:p w14:paraId="277C60A0" w14:textId="77777777" w:rsidR="001C3EBD" w:rsidRDefault="001C3EBD" w:rsidP="001C3EBD">
            <w:pPr>
              <w:pStyle w:val="Compact"/>
            </w:pPr>
            <w:r>
              <w:t>string</w:t>
            </w:r>
          </w:p>
        </w:tc>
        <w:tc>
          <w:tcPr>
            <w:tcW w:w="2325" w:type="dxa"/>
          </w:tcPr>
          <w:p w14:paraId="6993989D" w14:textId="77777777" w:rsidR="001C3EBD" w:rsidRDefault="001C3EBD" w:rsidP="001C3EBD">
            <w:pPr>
              <w:pStyle w:val="Compact"/>
            </w:pPr>
          </w:p>
        </w:tc>
      </w:tr>
      <w:tr w:rsidR="001C3EBD" w14:paraId="794D5062" w14:textId="77777777" w:rsidTr="000B0E97">
        <w:tc>
          <w:tcPr>
            <w:tcW w:w="1629" w:type="dxa"/>
          </w:tcPr>
          <w:p w14:paraId="248E3AB8" w14:textId="77777777" w:rsidR="001C3EBD" w:rsidRDefault="001C3EBD" w:rsidP="001C3EBD">
            <w:pPr>
              <w:pStyle w:val="Compact"/>
            </w:pPr>
            <w:r>
              <w:t>lxrgx</w:t>
            </w:r>
          </w:p>
        </w:tc>
        <w:tc>
          <w:tcPr>
            <w:tcW w:w="2156" w:type="dxa"/>
          </w:tcPr>
          <w:p w14:paraId="7F6F5D69" w14:textId="77777777" w:rsidR="001C3EBD" w:rsidRDefault="001C3EBD" w:rsidP="001C3EBD">
            <w:pPr>
              <w:pStyle w:val="Compact"/>
            </w:pPr>
            <w:r>
              <w:t>联系人关系</w:t>
            </w:r>
          </w:p>
        </w:tc>
        <w:tc>
          <w:tcPr>
            <w:tcW w:w="890" w:type="dxa"/>
          </w:tcPr>
          <w:p w14:paraId="6E5F8AAA" w14:textId="77777777" w:rsidR="001C3EBD" w:rsidRDefault="001C3EBD" w:rsidP="001C3EBD">
            <w:pPr>
              <w:pStyle w:val="Compact"/>
            </w:pPr>
            <w:r>
              <w:t>false</w:t>
            </w:r>
          </w:p>
        </w:tc>
        <w:tc>
          <w:tcPr>
            <w:tcW w:w="1856" w:type="dxa"/>
          </w:tcPr>
          <w:p w14:paraId="62578FF8" w14:textId="77777777" w:rsidR="001C3EBD" w:rsidRDefault="001C3EBD" w:rsidP="001C3EBD">
            <w:pPr>
              <w:pStyle w:val="Compact"/>
            </w:pPr>
            <w:r>
              <w:t>string</w:t>
            </w:r>
          </w:p>
        </w:tc>
        <w:tc>
          <w:tcPr>
            <w:tcW w:w="2325" w:type="dxa"/>
          </w:tcPr>
          <w:p w14:paraId="543B12CE" w14:textId="77777777" w:rsidR="001C3EBD" w:rsidRDefault="001C3EBD" w:rsidP="001C3EBD">
            <w:pPr>
              <w:pStyle w:val="Compact"/>
              <w:rPr>
                <w:lang w:eastAsia="zh-CN"/>
              </w:rPr>
            </w:pPr>
            <w:r>
              <w:rPr>
                <w:lang w:eastAsia="zh-CN"/>
              </w:rPr>
              <w:t>参考字典：联系人关系</w:t>
            </w:r>
          </w:p>
        </w:tc>
      </w:tr>
      <w:tr w:rsidR="001C3EBD" w14:paraId="4CE52EA5" w14:textId="77777777" w:rsidTr="000B0E97">
        <w:tc>
          <w:tcPr>
            <w:tcW w:w="1629" w:type="dxa"/>
          </w:tcPr>
          <w:p w14:paraId="2611C0DB" w14:textId="77777777" w:rsidR="001C3EBD" w:rsidRDefault="001C3EBD" w:rsidP="001C3EBD">
            <w:pPr>
              <w:pStyle w:val="Compact"/>
            </w:pPr>
            <w:r>
              <w:t>lxrdzSheng</w:t>
            </w:r>
          </w:p>
        </w:tc>
        <w:tc>
          <w:tcPr>
            <w:tcW w:w="2156" w:type="dxa"/>
          </w:tcPr>
          <w:p w14:paraId="122051C6" w14:textId="77777777" w:rsidR="001C3EBD" w:rsidRDefault="001C3EBD" w:rsidP="001C3EBD">
            <w:pPr>
              <w:pStyle w:val="Compact"/>
            </w:pPr>
            <w:r>
              <w:t>联系人地址-省</w:t>
            </w:r>
          </w:p>
        </w:tc>
        <w:tc>
          <w:tcPr>
            <w:tcW w:w="890" w:type="dxa"/>
          </w:tcPr>
          <w:p w14:paraId="7CEDE5F4" w14:textId="77777777" w:rsidR="001C3EBD" w:rsidRDefault="001C3EBD" w:rsidP="001C3EBD">
            <w:pPr>
              <w:pStyle w:val="Compact"/>
            </w:pPr>
            <w:r>
              <w:t>false</w:t>
            </w:r>
          </w:p>
        </w:tc>
        <w:tc>
          <w:tcPr>
            <w:tcW w:w="1856" w:type="dxa"/>
          </w:tcPr>
          <w:p w14:paraId="4D9BB75A" w14:textId="77777777" w:rsidR="001C3EBD" w:rsidRDefault="001C3EBD" w:rsidP="001C3EBD">
            <w:pPr>
              <w:pStyle w:val="Compact"/>
            </w:pPr>
            <w:r>
              <w:t>string</w:t>
            </w:r>
          </w:p>
        </w:tc>
        <w:tc>
          <w:tcPr>
            <w:tcW w:w="2325" w:type="dxa"/>
          </w:tcPr>
          <w:p w14:paraId="69D5DF52" w14:textId="77777777" w:rsidR="001C3EBD" w:rsidRDefault="001C3EBD" w:rsidP="001C3EBD">
            <w:pPr>
              <w:pStyle w:val="Compact"/>
            </w:pPr>
          </w:p>
        </w:tc>
      </w:tr>
      <w:tr w:rsidR="001C3EBD" w14:paraId="1B2E5863" w14:textId="77777777" w:rsidTr="000B0E97">
        <w:tc>
          <w:tcPr>
            <w:tcW w:w="1629" w:type="dxa"/>
          </w:tcPr>
          <w:p w14:paraId="0F3B5253" w14:textId="77777777" w:rsidR="001C3EBD" w:rsidRDefault="001C3EBD" w:rsidP="001C3EBD">
            <w:pPr>
              <w:pStyle w:val="Compact"/>
            </w:pPr>
            <w:r>
              <w:t>lxrdzShi</w:t>
            </w:r>
          </w:p>
        </w:tc>
        <w:tc>
          <w:tcPr>
            <w:tcW w:w="2156" w:type="dxa"/>
          </w:tcPr>
          <w:p w14:paraId="71D20095" w14:textId="77777777" w:rsidR="001C3EBD" w:rsidRDefault="001C3EBD" w:rsidP="001C3EBD">
            <w:pPr>
              <w:pStyle w:val="Compact"/>
            </w:pPr>
            <w:r>
              <w:t>联系人地址-市</w:t>
            </w:r>
          </w:p>
        </w:tc>
        <w:tc>
          <w:tcPr>
            <w:tcW w:w="890" w:type="dxa"/>
          </w:tcPr>
          <w:p w14:paraId="206D4A71" w14:textId="77777777" w:rsidR="001C3EBD" w:rsidRDefault="001C3EBD" w:rsidP="001C3EBD">
            <w:pPr>
              <w:pStyle w:val="Compact"/>
            </w:pPr>
            <w:r>
              <w:t>false</w:t>
            </w:r>
          </w:p>
        </w:tc>
        <w:tc>
          <w:tcPr>
            <w:tcW w:w="1856" w:type="dxa"/>
          </w:tcPr>
          <w:p w14:paraId="1BCDA3B3" w14:textId="77777777" w:rsidR="001C3EBD" w:rsidRDefault="001C3EBD" w:rsidP="001C3EBD">
            <w:pPr>
              <w:pStyle w:val="Compact"/>
            </w:pPr>
            <w:r>
              <w:t>string</w:t>
            </w:r>
          </w:p>
        </w:tc>
        <w:tc>
          <w:tcPr>
            <w:tcW w:w="2325" w:type="dxa"/>
          </w:tcPr>
          <w:p w14:paraId="3B0DCAEA" w14:textId="77777777" w:rsidR="001C3EBD" w:rsidRDefault="001C3EBD" w:rsidP="001C3EBD">
            <w:pPr>
              <w:pStyle w:val="Compact"/>
            </w:pPr>
          </w:p>
        </w:tc>
      </w:tr>
      <w:tr w:rsidR="001C3EBD" w14:paraId="55017139" w14:textId="77777777" w:rsidTr="000B0E97">
        <w:tc>
          <w:tcPr>
            <w:tcW w:w="1629" w:type="dxa"/>
          </w:tcPr>
          <w:p w14:paraId="5C019E96" w14:textId="77777777" w:rsidR="001C3EBD" w:rsidRDefault="001C3EBD" w:rsidP="001C3EBD">
            <w:pPr>
              <w:pStyle w:val="Compact"/>
            </w:pPr>
            <w:r>
              <w:t>lxrdzXian</w:t>
            </w:r>
          </w:p>
        </w:tc>
        <w:tc>
          <w:tcPr>
            <w:tcW w:w="2156" w:type="dxa"/>
          </w:tcPr>
          <w:p w14:paraId="452DCB6A" w14:textId="77777777" w:rsidR="001C3EBD" w:rsidRDefault="001C3EBD" w:rsidP="001C3EBD">
            <w:pPr>
              <w:pStyle w:val="Compact"/>
            </w:pPr>
            <w:r>
              <w:t>联系人地址-现</w:t>
            </w:r>
          </w:p>
        </w:tc>
        <w:tc>
          <w:tcPr>
            <w:tcW w:w="890" w:type="dxa"/>
          </w:tcPr>
          <w:p w14:paraId="08E18311" w14:textId="77777777" w:rsidR="001C3EBD" w:rsidRDefault="001C3EBD" w:rsidP="001C3EBD">
            <w:pPr>
              <w:pStyle w:val="Compact"/>
            </w:pPr>
            <w:r>
              <w:t>false</w:t>
            </w:r>
          </w:p>
        </w:tc>
        <w:tc>
          <w:tcPr>
            <w:tcW w:w="1856" w:type="dxa"/>
          </w:tcPr>
          <w:p w14:paraId="4E6DE9AF" w14:textId="77777777" w:rsidR="001C3EBD" w:rsidRDefault="001C3EBD" w:rsidP="001C3EBD">
            <w:pPr>
              <w:pStyle w:val="Compact"/>
            </w:pPr>
            <w:r>
              <w:t>string</w:t>
            </w:r>
          </w:p>
        </w:tc>
        <w:tc>
          <w:tcPr>
            <w:tcW w:w="2325" w:type="dxa"/>
          </w:tcPr>
          <w:p w14:paraId="69AAB57D" w14:textId="77777777" w:rsidR="001C3EBD" w:rsidRDefault="001C3EBD" w:rsidP="001C3EBD">
            <w:pPr>
              <w:pStyle w:val="Compact"/>
            </w:pPr>
          </w:p>
        </w:tc>
      </w:tr>
      <w:tr w:rsidR="001C3EBD" w14:paraId="7376AC19" w14:textId="77777777" w:rsidTr="000B0E97">
        <w:tc>
          <w:tcPr>
            <w:tcW w:w="1629" w:type="dxa"/>
          </w:tcPr>
          <w:p w14:paraId="3361785E" w14:textId="77777777" w:rsidR="001C3EBD" w:rsidRDefault="001C3EBD" w:rsidP="001C3EBD">
            <w:pPr>
              <w:pStyle w:val="Compact"/>
            </w:pPr>
            <w:r>
              <w:t>lxrdzDz</w:t>
            </w:r>
          </w:p>
        </w:tc>
        <w:tc>
          <w:tcPr>
            <w:tcW w:w="2156" w:type="dxa"/>
          </w:tcPr>
          <w:p w14:paraId="3D536DC3" w14:textId="77777777" w:rsidR="001C3EBD" w:rsidRDefault="001C3EBD" w:rsidP="001C3EBD">
            <w:pPr>
              <w:pStyle w:val="Compact"/>
            </w:pPr>
            <w:r>
              <w:t>联系人地址-地址</w:t>
            </w:r>
          </w:p>
        </w:tc>
        <w:tc>
          <w:tcPr>
            <w:tcW w:w="890" w:type="dxa"/>
          </w:tcPr>
          <w:p w14:paraId="44A6B3D9" w14:textId="77777777" w:rsidR="001C3EBD" w:rsidRDefault="001C3EBD" w:rsidP="001C3EBD">
            <w:pPr>
              <w:pStyle w:val="Compact"/>
            </w:pPr>
            <w:r>
              <w:t>false</w:t>
            </w:r>
          </w:p>
        </w:tc>
        <w:tc>
          <w:tcPr>
            <w:tcW w:w="1856" w:type="dxa"/>
          </w:tcPr>
          <w:p w14:paraId="4A4E55C9" w14:textId="77777777" w:rsidR="001C3EBD" w:rsidRDefault="001C3EBD" w:rsidP="001C3EBD">
            <w:pPr>
              <w:pStyle w:val="Compact"/>
            </w:pPr>
            <w:r>
              <w:t>string</w:t>
            </w:r>
          </w:p>
        </w:tc>
        <w:tc>
          <w:tcPr>
            <w:tcW w:w="2325" w:type="dxa"/>
          </w:tcPr>
          <w:p w14:paraId="3A3DE493" w14:textId="77777777" w:rsidR="001C3EBD" w:rsidRDefault="001C3EBD" w:rsidP="001C3EBD">
            <w:pPr>
              <w:pStyle w:val="Compact"/>
            </w:pPr>
          </w:p>
        </w:tc>
      </w:tr>
      <w:tr w:rsidR="001C3EBD" w14:paraId="4EFF8875" w14:textId="77777777" w:rsidTr="000B0E97">
        <w:tc>
          <w:tcPr>
            <w:tcW w:w="1629" w:type="dxa"/>
          </w:tcPr>
          <w:p w14:paraId="2AB52CFA" w14:textId="77777777" w:rsidR="001C3EBD" w:rsidRDefault="001C3EBD" w:rsidP="001C3EBD">
            <w:pPr>
              <w:pStyle w:val="Compact"/>
            </w:pPr>
            <w:r>
              <w:t>lxrdh</w:t>
            </w:r>
          </w:p>
        </w:tc>
        <w:tc>
          <w:tcPr>
            <w:tcW w:w="2156" w:type="dxa"/>
          </w:tcPr>
          <w:p w14:paraId="038B29E6" w14:textId="77777777" w:rsidR="001C3EBD" w:rsidRDefault="001C3EBD" w:rsidP="001C3EBD">
            <w:pPr>
              <w:pStyle w:val="Compact"/>
            </w:pPr>
            <w:r>
              <w:t>联系人电话</w:t>
            </w:r>
          </w:p>
        </w:tc>
        <w:tc>
          <w:tcPr>
            <w:tcW w:w="890" w:type="dxa"/>
          </w:tcPr>
          <w:p w14:paraId="0CD2FD14" w14:textId="77777777" w:rsidR="001C3EBD" w:rsidRDefault="001C3EBD" w:rsidP="001C3EBD">
            <w:pPr>
              <w:pStyle w:val="Compact"/>
            </w:pPr>
            <w:r>
              <w:t>false</w:t>
            </w:r>
          </w:p>
        </w:tc>
        <w:tc>
          <w:tcPr>
            <w:tcW w:w="1856" w:type="dxa"/>
          </w:tcPr>
          <w:p w14:paraId="1543954D" w14:textId="77777777" w:rsidR="001C3EBD" w:rsidRDefault="001C3EBD" w:rsidP="001C3EBD">
            <w:pPr>
              <w:pStyle w:val="Compact"/>
            </w:pPr>
            <w:r>
              <w:t>string</w:t>
            </w:r>
          </w:p>
        </w:tc>
        <w:tc>
          <w:tcPr>
            <w:tcW w:w="2325" w:type="dxa"/>
          </w:tcPr>
          <w:p w14:paraId="5CC364D1" w14:textId="77777777" w:rsidR="001C3EBD" w:rsidRDefault="001C3EBD" w:rsidP="001C3EBD">
            <w:pPr>
              <w:pStyle w:val="Compact"/>
            </w:pPr>
          </w:p>
        </w:tc>
      </w:tr>
      <w:tr w:rsidR="001C3EBD" w14:paraId="50D3B42C" w14:textId="77777777" w:rsidTr="000B0E97">
        <w:tc>
          <w:tcPr>
            <w:tcW w:w="1629" w:type="dxa"/>
          </w:tcPr>
          <w:p w14:paraId="3C22C4E0" w14:textId="77777777" w:rsidR="001C3EBD" w:rsidRDefault="001C3EBD" w:rsidP="001C3EBD">
            <w:pPr>
              <w:pStyle w:val="Compact"/>
            </w:pPr>
            <w:r>
              <w:t>yblx</w:t>
            </w:r>
          </w:p>
        </w:tc>
        <w:tc>
          <w:tcPr>
            <w:tcW w:w="2156" w:type="dxa"/>
          </w:tcPr>
          <w:p w14:paraId="1CE78D15" w14:textId="77777777" w:rsidR="001C3EBD" w:rsidRDefault="001C3EBD" w:rsidP="001C3EBD">
            <w:pPr>
              <w:pStyle w:val="Compact"/>
            </w:pPr>
            <w:r>
              <w:t>医保类型</w:t>
            </w:r>
          </w:p>
        </w:tc>
        <w:tc>
          <w:tcPr>
            <w:tcW w:w="890" w:type="dxa"/>
          </w:tcPr>
          <w:p w14:paraId="7A1C31F2" w14:textId="77777777" w:rsidR="001C3EBD" w:rsidRDefault="001C3EBD" w:rsidP="001C3EBD">
            <w:pPr>
              <w:pStyle w:val="Compact"/>
            </w:pPr>
            <w:r>
              <w:t>true</w:t>
            </w:r>
          </w:p>
        </w:tc>
        <w:tc>
          <w:tcPr>
            <w:tcW w:w="1856" w:type="dxa"/>
          </w:tcPr>
          <w:p w14:paraId="26B51085" w14:textId="77777777" w:rsidR="001C3EBD" w:rsidRDefault="001C3EBD" w:rsidP="001C3EBD">
            <w:pPr>
              <w:pStyle w:val="Compact"/>
            </w:pPr>
            <w:r>
              <w:t>string</w:t>
            </w:r>
          </w:p>
        </w:tc>
        <w:tc>
          <w:tcPr>
            <w:tcW w:w="2325" w:type="dxa"/>
          </w:tcPr>
          <w:p w14:paraId="0B477EAF" w14:textId="77777777" w:rsidR="001C3EBD" w:rsidRDefault="001C3EBD" w:rsidP="001C3EBD">
            <w:pPr>
              <w:pStyle w:val="Compact"/>
            </w:pPr>
            <w:r>
              <w:t>参考字典：医保类型</w:t>
            </w:r>
          </w:p>
        </w:tc>
      </w:tr>
      <w:tr w:rsidR="001C3EBD" w14:paraId="29F256D5" w14:textId="77777777" w:rsidTr="000B0E97">
        <w:tc>
          <w:tcPr>
            <w:tcW w:w="1629" w:type="dxa"/>
          </w:tcPr>
          <w:p w14:paraId="64B3E974" w14:textId="77777777" w:rsidR="001C3EBD" w:rsidRDefault="001C3EBD" w:rsidP="001C3EBD">
            <w:pPr>
              <w:pStyle w:val="Compact"/>
            </w:pPr>
            <w:r>
              <w:t>tsrylx</w:t>
            </w:r>
          </w:p>
        </w:tc>
        <w:tc>
          <w:tcPr>
            <w:tcW w:w="2156" w:type="dxa"/>
          </w:tcPr>
          <w:p w14:paraId="650FEF70" w14:textId="77777777" w:rsidR="001C3EBD" w:rsidRDefault="001C3EBD" w:rsidP="001C3EBD">
            <w:pPr>
              <w:pStyle w:val="Compact"/>
            </w:pPr>
            <w:r>
              <w:t>特殊人员类型</w:t>
            </w:r>
          </w:p>
        </w:tc>
        <w:tc>
          <w:tcPr>
            <w:tcW w:w="890" w:type="dxa"/>
          </w:tcPr>
          <w:p w14:paraId="2F6195E6" w14:textId="77777777" w:rsidR="001C3EBD" w:rsidRDefault="001C3EBD" w:rsidP="001C3EBD">
            <w:pPr>
              <w:pStyle w:val="Compact"/>
            </w:pPr>
            <w:r>
              <w:t>false</w:t>
            </w:r>
          </w:p>
        </w:tc>
        <w:tc>
          <w:tcPr>
            <w:tcW w:w="1856" w:type="dxa"/>
          </w:tcPr>
          <w:p w14:paraId="4DC055D8" w14:textId="77777777" w:rsidR="001C3EBD" w:rsidRDefault="001C3EBD" w:rsidP="001C3EBD">
            <w:pPr>
              <w:pStyle w:val="Compact"/>
            </w:pPr>
            <w:r>
              <w:t>string</w:t>
            </w:r>
          </w:p>
        </w:tc>
        <w:tc>
          <w:tcPr>
            <w:tcW w:w="2325" w:type="dxa"/>
          </w:tcPr>
          <w:p w14:paraId="66AA2FA2" w14:textId="77777777" w:rsidR="001C3EBD" w:rsidRDefault="001C3EBD" w:rsidP="001C3EBD">
            <w:pPr>
              <w:pStyle w:val="Compact"/>
              <w:rPr>
                <w:lang w:eastAsia="zh-CN"/>
              </w:rPr>
            </w:pPr>
            <w:r>
              <w:rPr>
                <w:lang w:eastAsia="zh-CN"/>
              </w:rPr>
              <w:t>参考字典：特殊人员类型</w:t>
            </w:r>
          </w:p>
        </w:tc>
      </w:tr>
      <w:tr w:rsidR="001C3EBD" w14:paraId="7272ECF8" w14:textId="77777777" w:rsidTr="000B0E97">
        <w:tc>
          <w:tcPr>
            <w:tcW w:w="1629" w:type="dxa"/>
          </w:tcPr>
          <w:p w14:paraId="50FA0251" w14:textId="77777777" w:rsidR="001C3EBD" w:rsidRDefault="001C3EBD" w:rsidP="001C3EBD">
            <w:pPr>
              <w:pStyle w:val="Compact"/>
            </w:pPr>
            <w:r>
              <w:t>cbdmc</w:t>
            </w:r>
          </w:p>
        </w:tc>
        <w:tc>
          <w:tcPr>
            <w:tcW w:w="2156" w:type="dxa"/>
          </w:tcPr>
          <w:p w14:paraId="2237CE92" w14:textId="77777777" w:rsidR="001C3EBD" w:rsidRDefault="001C3EBD" w:rsidP="001C3EBD">
            <w:pPr>
              <w:pStyle w:val="Compact"/>
            </w:pPr>
            <w:r>
              <w:t>参保地名称</w:t>
            </w:r>
          </w:p>
        </w:tc>
        <w:tc>
          <w:tcPr>
            <w:tcW w:w="890" w:type="dxa"/>
          </w:tcPr>
          <w:p w14:paraId="51FC7527" w14:textId="77777777" w:rsidR="001C3EBD" w:rsidRDefault="001C3EBD" w:rsidP="001C3EBD">
            <w:pPr>
              <w:pStyle w:val="Compact"/>
            </w:pPr>
            <w:r>
              <w:t>false</w:t>
            </w:r>
          </w:p>
        </w:tc>
        <w:tc>
          <w:tcPr>
            <w:tcW w:w="1856" w:type="dxa"/>
          </w:tcPr>
          <w:p w14:paraId="5D274942" w14:textId="77777777" w:rsidR="001C3EBD" w:rsidRDefault="001C3EBD" w:rsidP="001C3EBD">
            <w:pPr>
              <w:pStyle w:val="Compact"/>
            </w:pPr>
            <w:r>
              <w:t>string</w:t>
            </w:r>
          </w:p>
        </w:tc>
        <w:tc>
          <w:tcPr>
            <w:tcW w:w="2325" w:type="dxa"/>
          </w:tcPr>
          <w:p w14:paraId="47325EFD" w14:textId="77777777" w:rsidR="001C3EBD" w:rsidRDefault="001C3EBD" w:rsidP="001C3EBD">
            <w:pPr>
              <w:pStyle w:val="Compact"/>
            </w:pPr>
          </w:p>
        </w:tc>
      </w:tr>
      <w:tr w:rsidR="001C3EBD" w14:paraId="5AD4FA28" w14:textId="77777777" w:rsidTr="000B0E97">
        <w:tc>
          <w:tcPr>
            <w:tcW w:w="1629" w:type="dxa"/>
          </w:tcPr>
          <w:p w14:paraId="3DF9D6DC" w14:textId="77777777" w:rsidR="001C3EBD" w:rsidRDefault="001C3EBD" w:rsidP="001C3EBD">
            <w:pPr>
              <w:pStyle w:val="Compact"/>
            </w:pPr>
            <w:r>
              <w:t>cbdbm</w:t>
            </w:r>
          </w:p>
        </w:tc>
        <w:tc>
          <w:tcPr>
            <w:tcW w:w="2156" w:type="dxa"/>
          </w:tcPr>
          <w:p w14:paraId="34B49E00" w14:textId="77777777" w:rsidR="001C3EBD" w:rsidRDefault="001C3EBD" w:rsidP="001C3EBD">
            <w:pPr>
              <w:pStyle w:val="Compact"/>
            </w:pPr>
            <w:r>
              <w:t>参保地编码</w:t>
            </w:r>
          </w:p>
        </w:tc>
        <w:tc>
          <w:tcPr>
            <w:tcW w:w="890" w:type="dxa"/>
          </w:tcPr>
          <w:p w14:paraId="101E24F1" w14:textId="77777777" w:rsidR="001C3EBD" w:rsidRDefault="001C3EBD" w:rsidP="001C3EBD">
            <w:pPr>
              <w:pStyle w:val="Compact"/>
            </w:pPr>
            <w:r>
              <w:t>false</w:t>
            </w:r>
          </w:p>
        </w:tc>
        <w:tc>
          <w:tcPr>
            <w:tcW w:w="1856" w:type="dxa"/>
          </w:tcPr>
          <w:p w14:paraId="6F7BFB34" w14:textId="77777777" w:rsidR="001C3EBD" w:rsidRDefault="001C3EBD" w:rsidP="001C3EBD">
            <w:pPr>
              <w:pStyle w:val="Compact"/>
            </w:pPr>
            <w:r>
              <w:t>string</w:t>
            </w:r>
          </w:p>
        </w:tc>
        <w:tc>
          <w:tcPr>
            <w:tcW w:w="2325" w:type="dxa"/>
          </w:tcPr>
          <w:p w14:paraId="0260E8F0" w14:textId="77777777" w:rsidR="001C3EBD" w:rsidRDefault="001C3EBD" w:rsidP="001C3EBD">
            <w:pPr>
              <w:pStyle w:val="Compact"/>
            </w:pPr>
          </w:p>
        </w:tc>
      </w:tr>
      <w:tr w:rsidR="001C3EBD" w14:paraId="21183094" w14:textId="77777777" w:rsidTr="000B0E97">
        <w:tc>
          <w:tcPr>
            <w:tcW w:w="1629" w:type="dxa"/>
          </w:tcPr>
          <w:p w14:paraId="378DA880" w14:textId="77777777" w:rsidR="001C3EBD" w:rsidRDefault="001C3EBD" w:rsidP="001C3EBD">
            <w:pPr>
              <w:pStyle w:val="Compact"/>
            </w:pPr>
            <w:r>
              <w:t>mmZdkb</w:t>
            </w:r>
          </w:p>
        </w:tc>
        <w:tc>
          <w:tcPr>
            <w:tcW w:w="2156" w:type="dxa"/>
          </w:tcPr>
          <w:p w14:paraId="50860A6B" w14:textId="77777777" w:rsidR="001C3EBD" w:rsidRDefault="001C3EBD" w:rsidP="001C3EBD">
            <w:pPr>
              <w:pStyle w:val="Compact"/>
            </w:pPr>
            <w:r>
              <w:t>门诊慢特病-诊断科别</w:t>
            </w:r>
          </w:p>
        </w:tc>
        <w:tc>
          <w:tcPr>
            <w:tcW w:w="890" w:type="dxa"/>
          </w:tcPr>
          <w:p w14:paraId="414A957F" w14:textId="77777777" w:rsidR="001C3EBD" w:rsidRDefault="001C3EBD" w:rsidP="001C3EBD">
            <w:pPr>
              <w:pStyle w:val="Compact"/>
            </w:pPr>
            <w:r>
              <w:t>false</w:t>
            </w:r>
          </w:p>
        </w:tc>
        <w:tc>
          <w:tcPr>
            <w:tcW w:w="1856" w:type="dxa"/>
          </w:tcPr>
          <w:p w14:paraId="6555EED1" w14:textId="77777777" w:rsidR="001C3EBD" w:rsidRDefault="001C3EBD" w:rsidP="001C3EBD">
            <w:pPr>
              <w:pStyle w:val="Compact"/>
            </w:pPr>
            <w:r>
              <w:t>string</w:t>
            </w:r>
          </w:p>
        </w:tc>
        <w:tc>
          <w:tcPr>
            <w:tcW w:w="2325" w:type="dxa"/>
          </w:tcPr>
          <w:p w14:paraId="2CB7C548" w14:textId="77777777" w:rsidR="001C3EBD" w:rsidRDefault="001C3EBD" w:rsidP="001C3EBD">
            <w:pPr>
              <w:pStyle w:val="Compact"/>
            </w:pPr>
          </w:p>
        </w:tc>
      </w:tr>
      <w:tr w:rsidR="001C3EBD" w14:paraId="70F21C08" w14:textId="77777777" w:rsidTr="000B0E97">
        <w:tc>
          <w:tcPr>
            <w:tcW w:w="1629" w:type="dxa"/>
          </w:tcPr>
          <w:p w14:paraId="380C53F1" w14:textId="77777777" w:rsidR="001C3EBD" w:rsidRDefault="001C3EBD" w:rsidP="001C3EBD">
            <w:pPr>
              <w:pStyle w:val="Compact"/>
            </w:pPr>
            <w:r>
              <w:t>mmJzrq</w:t>
            </w:r>
          </w:p>
        </w:tc>
        <w:tc>
          <w:tcPr>
            <w:tcW w:w="2156" w:type="dxa"/>
          </w:tcPr>
          <w:p w14:paraId="4BFD048A" w14:textId="77777777" w:rsidR="001C3EBD" w:rsidRDefault="001C3EBD" w:rsidP="001C3EBD">
            <w:pPr>
              <w:pStyle w:val="Compact"/>
            </w:pPr>
            <w:r>
              <w:t>门诊慢特病-就诊日期</w:t>
            </w:r>
          </w:p>
        </w:tc>
        <w:tc>
          <w:tcPr>
            <w:tcW w:w="890" w:type="dxa"/>
          </w:tcPr>
          <w:p w14:paraId="44A4009E" w14:textId="77777777" w:rsidR="001C3EBD" w:rsidRDefault="001C3EBD" w:rsidP="001C3EBD">
            <w:pPr>
              <w:pStyle w:val="Compact"/>
            </w:pPr>
            <w:r>
              <w:t>false</w:t>
            </w:r>
          </w:p>
        </w:tc>
        <w:tc>
          <w:tcPr>
            <w:tcW w:w="1856" w:type="dxa"/>
          </w:tcPr>
          <w:p w14:paraId="62B8891C" w14:textId="77777777" w:rsidR="001C3EBD" w:rsidRDefault="001C3EBD" w:rsidP="001C3EBD">
            <w:pPr>
              <w:pStyle w:val="Compact"/>
            </w:pPr>
            <w:r>
              <w:t>string(date-time)</w:t>
            </w:r>
          </w:p>
        </w:tc>
        <w:tc>
          <w:tcPr>
            <w:tcW w:w="2325" w:type="dxa"/>
          </w:tcPr>
          <w:p w14:paraId="5C70DD99" w14:textId="77777777" w:rsidR="001C3EBD" w:rsidRDefault="001C3EBD" w:rsidP="001C3EBD">
            <w:pPr>
              <w:pStyle w:val="Compact"/>
            </w:pPr>
            <w:r>
              <w:t>yyyy-MM-dd</w:t>
            </w:r>
          </w:p>
        </w:tc>
      </w:tr>
      <w:tr w:rsidR="001C3EBD" w14:paraId="051B921B" w14:textId="77777777" w:rsidTr="000B0E97">
        <w:tc>
          <w:tcPr>
            <w:tcW w:w="1629" w:type="dxa"/>
          </w:tcPr>
          <w:p w14:paraId="132A5CDD" w14:textId="77777777" w:rsidR="001C3EBD" w:rsidRDefault="001C3EBD" w:rsidP="001C3EBD">
            <w:pPr>
              <w:pStyle w:val="Compact"/>
            </w:pPr>
            <w:r>
              <w:t>zyyllx</w:t>
            </w:r>
          </w:p>
        </w:tc>
        <w:tc>
          <w:tcPr>
            <w:tcW w:w="2156" w:type="dxa"/>
          </w:tcPr>
          <w:p w14:paraId="5B394ACC" w14:textId="77777777" w:rsidR="001C3EBD" w:rsidRDefault="001C3EBD" w:rsidP="001C3EBD">
            <w:pPr>
              <w:pStyle w:val="Compact"/>
            </w:pPr>
            <w:r>
              <w:t>住院医疗类型</w:t>
            </w:r>
          </w:p>
        </w:tc>
        <w:tc>
          <w:tcPr>
            <w:tcW w:w="890" w:type="dxa"/>
          </w:tcPr>
          <w:p w14:paraId="3FF75D02" w14:textId="77777777" w:rsidR="001C3EBD" w:rsidRDefault="001C3EBD" w:rsidP="001C3EBD">
            <w:pPr>
              <w:pStyle w:val="Compact"/>
            </w:pPr>
            <w:r>
              <w:t>false</w:t>
            </w:r>
          </w:p>
        </w:tc>
        <w:tc>
          <w:tcPr>
            <w:tcW w:w="1856" w:type="dxa"/>
          </w:tcPr>
          <w:p w14:paraId="0FB7FAF5" w14:textId="77777777" w:rsidR="001C3EBD" w:rsidRDefault="001C3EBD" w:rsidP="001C3EBD">
            <w:pPr>
              <w:pStyle w:val="Compact"/>
            </w:pPr>
            <w:r>
              <w:t>integer(int32)</w:t>
            </w:r>
          </w:p>
        </w:tc>
        <w:tc>
          <w:tcPr>
            <w:tcW w:w="2325" w:type="dxa"/>
          </w:tcPr>
          <w:p w14:paraId="20234BB1" w14:textId="77777777" w:rsidR="001C3EBD" w:rsidRDefault="001C3EBD" w:rsidP="001C3EBD">
            <w:pPr>
              <w:pStyle w:val="Compact"/>
              <w:rPr>
                <w:lang w:eastAsia="zh-CN"/>
              </w:rPr>
            </w:pPr>
            <w:r>
              <w:rPr>
                <w:lang w:eastAsia="zh-CN"/>
              </w:rPr>
              <w:t>参考字典：住院医疗类别</w:t>
            </w:r>
          </w:p>
        </w:tc>
      </w:tr>
      <w:tr w:rsidR="001C3EBD" w14:paraId="526C37E3" w14:textId="77777777" w:rsidTr="000B0E97">
        <w:tc>
          <w:tcPr>
            <w:tcW w:w="1629" w:type="dxa"/>
          </w:tcPr>
          <w:p w14:paraId="0DC0D042" w14:textId="77777777" w:rsidR="001C3EBD" w:rsidRDefault="001C3EBD" w:rsidP="001C3EBD">
            <w:pPr>
              <w:pStyle w:val="Compact"/>
            </w:pPr>
            <w:r>
              <w:t>rytj</w:t>
            </w:r>
          </w:p>
        </w:tc>
        <w:tc>
          <w:tcPr>
            <w:tcW w:w="2156" w:type="dxa"/>
          </w:tcPr>
          <w:p w14:paraId="39021B2A" w14:textId="77777777" w:rsidR="001C3EBD" w:rsidRDefault="001C3EBD" w:rsidP="001C3EBD">
            <w:pPr>
              <w:pStyle w:val="Compact"/>
            </w:pPr>
            <w:r>
              <w:t>入院途径</w:t>
            </w:r>
          </w:p>
        </w:tc>
        <w:tc>
          <w:tcPr>
            <w:tcW w:w="890" w:type="dxa"/>
          </w:tcPr>
          <w:p w14:paraId="20D8F406" w14:textId="77777777" w:rsidR="001C3EBD" w:rsidRDefault="001C3EBD" w:rsidP="001C3EBD">
            <w:pPr>
              <w:pStyle w:val="Compact"/>
            </w:pPr>
            <w:r>
              <w:t>false</w:t>
            </w:r>
          </w:p>
        </w:tc>
        <w:tc>
          <w:tcPr>
            <w:tcW w:w="1856" w:type="dxa"/>
          </w:tcPr>
          <w:p w14:paraId="3E1654E2" w14:textId="77777777" w:rsidR="001C3EBD" w:rsidRDefault="001C3EBD" w:rsidP="001C3EBD">
            <w:pPr>
              <w:pStyle w:val="Compact"/>
            </w:pPr>
            <w:r>
              <w:t>integer(int32)</w:t>
            </w:r>
          </w:p>
        </w:tc>
        <w:tc>
          <w:tcPr>
            <w:tcW w:w="2325" w:type="dxa"/>
          </w:tcPr>
          <w:p w14:paraId="79C33F9C" w14:textId="77777777" w:rsidR="001C3EBD" w:rsidRDefault="001C3EBD" w:rsidP="001C3EBD">
            <w:pPr>
              <w:pStyle w:val="Compact"/>
            </w:pPr>
            <w:r>
              <w:t>参考字典：入院途径</w:t>
            </w:r>
          </w:p>
        </w:tc>
      </w:tr>
      <w:tr w:rsidR="001C3EBD" w14:paraId="4E59D350" w14:textId="77777777" w:rsidTr="000B0E97">
        <w:tc>
          <w:tcPr>
            <w:tcW w:w="1629" w:type="dxa"/>
          </w:tcPr>
          <w:p w14:paraId="1CA8CED1" w14:textId="77777777" w:rsidR="001C3EBD" w:rsidRDefault="001C3EBD" w:rsidP="001C3EBD">
            <w:pPr>
              <w:pStyle w:val="Compact"/>
            </w:pPr>
            <w:r>
              <w:t>zllb</w:t>
            </w:r>
          </w:p>
        </w:tc>
        <w:tc>
          <w:tcPr>
            <w:tcW w:w="2156" w:type="dxa"/>
          </w:tcPr>
          <w:p w14:paraId="1312E91E" w14:textId="77777777" w:rsidR="001C3EBD" w:rsidRDefault="001C3EBD" w:rsidP="001C3EBD">
            <w:pPr>
              <w:pStyle w:val="Compact"/>
            </w:pPr>
            <w:r>
              <w:t>治疗类别</w:t>
            </w:r>
          </w:p>
        </w:tc>
        <w:tc>
          <w:tcPr>
            <w:tcW w:w="890" w:type="dxa"/>
          </w:tcPr>
          <w:p w14:paraId="5785D86C" w14:textId="77777777" w:rsidR="001C3EBD" w:rsidRDefault="001C3EBD" w:rsidP="001C3EBD">
            <w:pPr>
              <w:pStyle w:val="Compact"/>
            </w:pPr>
            <w:r>
              <w:t>false</w:t>
            </w:r>
          </w:p>
        </w:tc>
        <w:tc>
          <w:tcPr>
            <w:tcW w:w="1856" w:type="dxa"/>
          </w:tcPr>
          <w:p w14:paraId="44CC8DBC" w14:textId="77777777" w:rsidR="001C3EBD" w:rsidRDefault="001C3EBD" w:rsidP="001C3EBD">
            <w:pPr>
              <w:pStyle w:val="Compact"/>
            </w:pPr>
            <w:r>
              <w:t>string</w:t>
            </w:r>
          </w:p>
        </w:tc>
        <w:tc>
          <w:tcPr>
            <w:tcW w:w="2325" w:type="dxa"/>
          </w:tcPr>
          <w:p w14:paraId="766651B7" w14:textId="77777777" w:rsidR="001C3EBD" w:rsidRDefault="001C3EBD" w:rsidP="001C3EBD">
            <w:pPr>
              <w:pStyle w:val="Compact"/>
            </w:pPr>
            <w:r>
              <w:t>参考字典：治疗类别</w:t>
            </w:r>
          </w:p>
        </w:tc>
      </w:tr>
      <w:tr w:rsidR="001C3EBD" w14:paraId="124B3306" w14:textId="77777777" w:rsidTr="000B0E97">
        <w:tc>
          <w:tcPr>
            <w:tcW w:w="1629" w:type="dxa"/>
          </w:tcPr>
          <w:p w14:paraId="670C8B63" w14:textId="77777777" w:rsidR="001C3EBD" w:rsidRDefault="001C3EBD" w:rsidP="001C3EBD">
            <w:pPr>
              <w:pStyle w:val="Compact"/>
            </w:pPr>
            <w:r>
              <w:lastRenderedPageBreak/>
              <w:t>rysj</w:t>
            </w:r>
          </w:p>
        </w:tc>
        <w:tc>
          <w:tcPr>
            <w:tcW w:w="2156" w:type="dxa"/>
          </w:tcPr>
          <w:p w14:paraId="674C414F" w14:textId="77777777" w:rsidR="001C3EBD" w:rsidRDefault="001C3EBD" w:rsidP="001C3EBD">
            <w:pPr>
              <w:pStyle w:val="Compact"/>
            </w:pPr>
            <w:r>
              <w:t>入院时间</w:t>
            </w:r>
          </w:p>
        </w:tc>
        <w:tc>
          <w:tcPr>
            <w:tcW w:w="890" w:type="dxa"/>
          </w:tcPr>
          <w:p w14:paraId="73726690" w14:textId="77777777" w:rsidR="001C3EBD" w:rsidRDefault="001C3EBD" w:rsidP="001C3EBD">
            <w:pPr>
              <w:pStyle w:val="Compact"/>
            </w:pPr>
            <w:r>
              <w:t>false</w:t>
            </w:r>
          </w:p>
        </w:tc>
        <w:tc>
          <w:tcPr>
            <w:tcW w:w="1856" w:type="dxa"/>
          </w:tcPr>
          <w:p w14:paraId="06D58D9D" w14:textId="77777777" w:rsidR="001C3EBD" w:rsidRDefault="001C3EBD" w:rsidP="001C3EBD">
            <w:pPr>
              <w:pStyle w:val="Compact"/>
            </w:pPr>
            <w:r>
              <w:t>string(date-time)</w:t>
            </w:r>
          </w:p>
        </w:tc>
        <w:tc>
          <w:tcPr>
            <w:tcW w:w="2325" w:type="dxa"/>
          </w:tcPr>
          <w:p w14:paraId="49A677B5" w14:textId="77777777" w:rsidR="001C3EBD" w:rsidRDefault="001C3EBD" w:rsidP="001C3EBD">
            <w:pPr>
              <w:pStyle w:val="Compact"/>
            </w:pPr>
            <w:r>
              <w:t>yyyy-MM-dd HH:mm:ss</w:t>
            </w:r>
          </w:p>
        </w:tc>
      </w:tr>
      <w:tr w:rsidR="001C3EBD" w14:paraId="6A2AE7D8" w14:textId="77777777" w:rsidTr="000B0E97">
        <w:tc>
          <w:tcPr>
            <w:tcW w:w="1629" w:type="dxa"/>
          </w:tcPr>
          <w:p w14:paraId="69F11F9B" w14:textId="77777777" w:rsidR="001C3EBD" w:rsidRDefault="001C3EBD" w:rsidP="001C3EBD">
            <w:pPr>
              <w:pStyle w:val="Compact"/>
            </w:pPr>
            <w:r>
              <w:t>rykbmc</w:t>
            </w:r>
          </w:p>
        </w:tc>
        <w:tc>
          <w:tcPr>
            <w:tcW w:w="2156" w:type="dxa"/>
          </w:tcPr>
          <w:p w14:paraId="62566083" w14:textId="77777777" w:rsidR="001C3EBD" w:rsidRDefault="001C3EBD" w:rsidP="001C3EBD">
            <w:pPr>
              <w:pStyle w:val="Compact"/>
            </w:pPr>
            <w:r>
              <w:t>入院科别名称</w:t>
            </w:r>
          </w:p>
        </w:tc>
        <w:tc>
          <w:tcPr>
            <w:tcW w:w="890" w:type="dxa"/>
          </w:tcPr>
          <w:p w14:paraId="26C16E50" w14:textId="77777777" w:rsidR="001C3EBD" w:rsidRDefault="001C3EBD" w:rsidP="001C3EBD">
            <w:pPr>
              <w:pStyle w:val="Compact"/>
            </w:pPr>
            <w:r>
              <w:t>false</w:t>
            </w:r>
          </w:p>
        </w:tc>
        <w:tc>
          <w:tcPr>
            <w:tcW w:w="1856" w:type="dxa"/>
          </w:tcPr>
          <w:p w14:paraId="65B1BC0A" w14:textId="77777777" w:rsidR="001C3EBD" w:rsidRDefault="001C3EBD" w:rsidP="001C3EBD">
            <w:pPr>
              <w:pStyle w:val="Compact"/>
            </w:pPr>
            <w:r>
              <w:t>string</w:t>
            </w:r>
          </w:p>
        </w:tc>
        <w:tc>
          <w:tcPr>
            <w:tcW w:w="2325" w:type="dxa"/>
          </w:tcPr>
          <w:p w14:paraId="6E87C8B0" w14:textId="77777777" w:rsidR="001C3EBD" w:rsidRDefault="001C3EBD" w:rsidP="001C3EBD">
            <w:pPr>
              <w:pStyle w:val="Compact"/>
            </w:pPr>
          </w:p>
        </w:tc>
      </w:tr>
      <w:tr w:rsidR="001C3EBD" w14:paraId="33689144" w14:textId="77777777" w:rsidTr="000B0E97">
        <w:tc>
          <w:tcPr>
            <w:tcW w:w="1629" w:type="dxa"/>
          </w:tcPr>
          <w:p w14:paraId="0B0D367E" w14:textId="77777777" w:rsidR="001C3EBD" w:rsidRDefault="001C3EBD" w:rsidP="001C3EBD">
            <w:pPr>
              <w:pStyle w:val="Compact"/>
            </w:pPr>
            <w:r>
              <w:t>rykbbm</w:t>
            </w:r>
          </w:p>
        </w:tc>
        <w:tc>
          <w:tcPr>
            <w:tcW w:w="2156" w:type="dxa"/>
          </w:tcPr>
          <w:p w14:paraId="14F03E44" w14:textId="77777777" w:rsidR="001C3EBD" w:rsidRDefault="001C3EBD" w:rsidP="001C3EBD">
            <w:pPr>
              <w:pStyle w:val="Compact"/>
            </w:pPr>
            <w:r>
              <w:t>入院科别编码</w:t>
            </w:r>
          </w:p>
        </w:tc>
        <w:tc>
          <w:tcPr>
            <w:tcW w:w="890" w:type="dxa"/>
          </w:tcPr>
          <w:p w14:paraId="5F917CE9" w14:textId="77777777" w:rsidR="001C3EBD" w:rsidRDefault="001C3EBD" w:rsidP="001C3EBD">
            <w:pPr>
              <w:pStyle w:val="Compact"/>
            </w:pPr>
            <w:r>
              <w:t>false</w:t>
            </w:r>
          </w:p>
        </w:tc>
        <w:tc>
          <w:tcPr>
            <w:tcW w:w="1856" w:type="dxa"/>
          </w:tcPr>
          <w:p w14:paraId="6B71D80D" w14:textId="77777777" w:rsidR="001C3EBD" w:rsidRDefault="001C3EBD" w:rsidP="001C3EBD">
            <w:pPr>
              <w:pStyle w:val="Compact"/>
            </w:pPr>
            <w:r>
              <w:t>string</w:t>
            </w:r>
          </w:p>
        </w:tc>
        <w:tc>
          <w:tcPr>
            <w:tcW w:w="2325" w:type="dxa"/>
          </w:tcPr>
          <w:p w14:paraId="097A49A9" w14:textId="77777777" w:rsidR="001C3EBD" w:rsidRDefault="001C3EBD" w:rsidP="001C3EBD">
            <w:pPr>
              <w:pStyle w:val="Compact"/>
            </w:pPr>
          </w:p>
        </w:tc>
      </w:tr>
      <w:tr w:rsidR="001C3EBD" w14:paraId="1F5EEC25" w14:textId="77777777" w:rsidTr="000B0E97">
        <w:tc>
          <w:tcPr>
            <w:tcW w:w="1629" w:type="dxa"/>
          </w:tcPr>
          <w:p w14:paraId="4D99B25F" w14:textId="77777777" w:rsidR="001C3EBD" w:rsidRDefault="001C3EBD" w:rsidP="001C3EBD">
            <w:pPr>
              <w:pStyle w:val="Compact"/>
            </w:pPr>
            <w:r>
              <w:t>rykbmcBz</w:t>
            </w:r>
          </w:p>
        </w:tc>
        <w:tc>
          <w:tcPr>
            <w:tcW w:w="2156" w:type="dxa"/>
          </w:tcPr>
          <w:p w14:paraId="1C5CCA18" w14:textId="77777777" w:rsidR="001C3EBD" w:rsidRDefault="001C3EBD" w:rsidP="001C3EBD">
            <w:pPr>
              <w:pStyle w:val="Compact"/>
              <w:rPr>
                <w:lang w:eastAsia="zh-CN"/>
              </w:rPr>
            </w:pPr>
            <w:r>
              <w:rPr>
                <w:lang w:eastAsia="zh-CN"/>
              </w:rPr>
              <w:t>入院科别名称(标准科室)</w:t>
            </w:r>
          </w:p>
        </w:tc>
        <w:tc>
          <w:tcPr>
            <w:tcW w:w="890" w:type="dxa"/>
          </w:tcPr>
          <w:p w14:paraId="2EC1BD8E" w14:textId="77777777" w:rsidR="001C3EBD" w:rsidRDefault="001C3EBD" w:rsidP="001C3EBD">
            <w:pPr>
              <w:pStyle w:val="Compact"/>
            </w:pPr>
            <w:r>
              <w:t>false</w:t>
            </w:r>
          </w:p>
        </w:tc>
        <w:tc>
          <w:tcPr>
            <w:tcW w:w="1856" w:type="dxa"/>
          </w:tcPr>
          <w:p w14:paraId="5991CB53" w14:textId="77777777" w:rsidR="001C3EBD" w:rsidRDefault="001C3EBD" w:rsidP="001C3EBD">
            <w:pPr>
              <w:pStyle w:val="Compact"/>
            </w:pPr>
            <w:r>
              <w:t>string</w:t>
            </w:r>
          </w:p>
        </w:tc>
        <w:tc>
          <w:tcPr>
            <w:tcW w:w="2325" w:type="dxa"/>
          </w:tcPr>
          <w:p w14:paraId="493207B8" w14:textId="77777777" w:rsidR="001C3EBD" w:rsidRDefault="001C3EBD" w:rsidP="001C3EBD">
            <w:pPr>
              <w:pStyle w:val="Compact"/>
            </w:pPr>
          </w:p>
        </w:tc>
      </w:tr>
      <w:tr w:rsidR="001C3EBD" w14:paraId="5953BB55" w14:textId="77777777" w:rsidTr="000B0E97">
        <w:tc>
          <w:tcPr>
            <w:tcW w:w="1629" w:type="dxa"/>
          </w:tcPr>
          <w:p w14:paraId="17961A2A" w14:textId="77777777" w:rsidR="001C3EBD" w:rsidRDefault="001C3EBD" w:rsidP="001C3EBD">
            <w:pPr>
              <w:pStyle w:val="Compact"/>
            </w:pPr>
            <w:r>
              <w:t>rykbbmBz</w:t>
            </w:r>
          </w:p>
        </w:tc>
        <w:tc>
          <w:tcPr>
            <w:tcW w:w="2156" w:type="dxa"/>
          </w:tcPr>
          <w:p w14:paraId="7476851C" w14:textId="77777777" w:rsidR="001C3EBD" w:rsidRDefault="001C3EBD" w:rsidP="001C3EBD">
            <w:pPr>
              <w:pStyle w:val="Compact"/>
              <w:rPr>
                <w:lang w:eastAsia="zh-CN"/>
              </w:rPr>
            </w:pPr>
            <w:r>
              <w:rPr>
                <w:lang w:eastAsia="zh-CN"/>
              </w:rPr>
              <w:t>入院科别编码(标准科室)</w:t>
            </w:r>
          </w:p>
        </w:tc>
        <w:tc>
          <w:tcPr>
            <w:tcW w:w="890" w:type="dxa"/>
          </w:tcPr>
          <w:p w14:paraId="01DD8ACC" w14:textId="77777777" w:rsidR="001C3EBD" w:rsidRDefault="001C3EBD" w:rsidP="001C3EBD">
            <w:pPr>
              <w:pStyle w:val="Compact"/>
            </w:pPr>
            <w:r>
              <w:t>false</w:t>
            </w:r>
          </w:p>
        </w:tc>
        <w:tc>
          <w:tcPr>
            <w:tcW w:w="1856" w:type="dxa"/>
          </w:tcPr>
          <w:p w14:paraId="2B225EE5" w14:textId="77777777" w:rsidR="001C3EBD" w:rsidRDefault="001C3EBD" w:rsidP="001C3EBD">
            <w:pPr>
              <w:pStyle w:val="Compact"/>
            </w:pPr>
            <w:r>
              <w:t>string</w:t>
            </w:r>
          </w:p>
        </w:tc>
        <w:tc>
          <w:tcPr>
            <w:tcW w:w="2325" w:type="dxa"/>
          </w:tcPr>
          <w:p w14:paraId="609F462B" w14:textId="77777777" w:rsidR="001C3EBD" w:rsidRDefault="001C3EBD" w:rsidP="001C3EBD">
            <w:pPr>
              <w:pStyle w:val="Compact"/>
            </w:pPr>
          </w:p>
        </w:tc>
      </w:tr>
      <w:tr w:rsidR="001C3EBD" w14:paraId="599D6909" w14:textId="77777777" w:rsidTr="000B0E97">
        <w:tc>
          <w:tcPr>
            <w:tcW w:w="1629" w:type="dxa"/>
          </w:tcPr>
          <w:p w14:paraId="7C46924D" w14:textId="77777777" w:rsidR="001C3EBD" w:rsidRDefault="001C3EBD" w:rsidP="001C3EBD">
            <w:pPr>
              <w:pStyle w:val="Compact"/>
            </w:pPr>
            <w:r>
              <w:t>zkkbmc</w:t>
            </w:r>
          </w:p>
        </w:tc>
        <w:tc>
          <w:tcPr>
            <w:tcW w:w="2156" w:type="dxa"/>
          </w:tcPr>
          <w:p w14:paraId="3A679FCA" w14:textId="77777777" w:rsidR="001C3EBD" w:rsidRDefault="001C3EBD" w:rsidP="001C3EBD">
            <w:pPr>
              <w:pStyle w:val="Compact"/>
            </w:pPr>
            <w:r>
              <w:t>转科科别名称</w:t>
            </w:r>
          </w:p>
        </w:tc>
        <w:tc>
          <w:tcPr>
            <w:tcW w:w="890" w:type="dxa"/>
          </w:tcPr>
          <w:p w14:paraId="3469E020" w14:textId="77777777" w:rsidR="001C3EBD" w:rsidRDefault="001C3EBD" w:rsidP="001C3EBD">
            <w:pPr>
              <w:pStyle w:val="Compact"/>
            </w:pPr>
            <w:r>
              <w:t>false</w:t>
            </w:r>
          </w:p>
        </w:tc>
        <w:tc>
          <w:tcPr>
            <w:tcW w:w="1856" w:type="dxa"/>
          </w:tcPr>
          <w:p w14:paraId="5CC7FA00" w14:textId="77777777" w:rsidR="001C3EBD" w:rsidRDefault="001C3EBD" w:rsidP="001C3EBD">
            <w:pPr>
              <w:pStyle w:val="Compact"/>
            </w:pPr>
            <w:r>
              <w:t>string</w:t>
            </w:r>
          </w:p>
        </w:tc>
        <w:tc>
          <w:tcPr>
            <w:tcW w:w="2325" w:type="dxa"/>
          </w:tcPr>
          <w:p w14:paraId="7ECEABB0" w14:textId="77777777" w:rsidR="001C3EBD" w:rsidRDefault="001C3EBD" w:rsidP="001C3EBD">
            <w:pPr>
              <w:pStyle w:val="Compact"/>
            </w:pPr>
          </w:p>
        </w:tc>
      </w:tr>
      <w:tr w:rsidR="001C3EBD" w14:paraId="3A92AF16" w14:textId="77777777" w:rsidTr="000B0E97">
        <w:tc>
          <w:tcPr>
            <w:tcW w:w="1629" w:type="dxa"/>
          </w:tcPr>
          <w:p w14:paraId="06D35FE8" w14:textId="77777777" w:rsidR="001C3EBD" w:rsidRDefault="001C3EBD" w:rsidP="001C3EBD">
            <w:pPr>
              <w:pStyle w:val="Compact"/>
            </w:pPr>
            <w:r>
              <w:t>zkkbbm</w:t>
            </w:r>
          </w:p>
        </w:tc>
        <w:tc>
          <w:tcPr>
            <w:tcW w:w="2156" w:type="dxa"/>
          </w:tcPr>
          <w:p w14:paraId="7612EE64" w14:textId="77777777" w:rsidR="001C3EBD" w:rsidRDefault="001C3EBD" w:rsidP="001C3EBD">
            <w:pPr>
              <w:pStyle w:val="Compact"/>
            </w:pPr>
            <w:r>
              <w:t>转科科别编码</w:t>
            </w:r>
          </w:p>
        </w:tc>
        <w:tc>
          <w:tcPr>
            <w:tcW w:w="890" w:type="dxa"/>
          </w:tcPr>
          <w:p w14:paraId="4F506B7D" w14:textId="77777777" w:rsidR="001C3EBD" w:rsidRDefault="001C3EBD" w:rsidP="001C3EBD">
            <w:pPr>
              <w:pStyle w:val="Compact"/>
            </w:pPr>
            <w:r>
              <w:t>false</w:t>
            </w:r>
          </w:p>
        </w:tc>
        <w:tc>
          <w:tcPr>
            <w:tcW w:w="1856" w:type="dxa"/>
          </w:tcPr>
          <w:p w14:paraId="5B38694F" w14:textId="77777777" w:rsidR="001C3EBD" w:rsidRDefault="001C3EBD" w:rsidP="001C3EBD">
            <w:pPr>
              <w:pStyle w:val="Compact"/>
            </w:pPr>
            <w:r>
              <w:t>string</w:t>
            </w:r>
          </w:p>
        </w:tc>
        <w:tc>
          <w:tcPr>
            <w:tcW w:w="2325" w:type="dxa"/>
          </w:tcPr>
          <w:p w14:paraId="1E2CDFCE" w14:textId="77777777" w:rsidR="001C3EBD" w:rsidRDefault="001C3EBD" w:rsidP="001C3EBD">
            <w:pPr>
              <w:pStyle w:val="Compact"/>
            </w:pPr>
          </w:p>
        </w:tc>
      </w:tr>
      <w:tr w:rsidR="001C3EBD" w14:paraId="33E6D231" w14:textId="77777777" w:rsidTr="000B0E97">
        <w:tc>
          <w:tcPr>
            <w:tcW w:w="1629" w:type="dxa"/>
          </w:tcPr>
          <w:p w14:paraId="2853C33F" w14:textId="77777777" w:rsidR="001C3EBD" w:rsidRDefault="001C3EBD" w:rsidP="001C3EBD">
            <w:pPr>
              <w:pStyle w:val="Compact"/>
            </w:pPr>
            <w:r>
              <w:t>cysj</w:t>
            </w:r>
          </w:p>
        </w:tc>
        <w:tc>
          <w:tcPr>
            <w:tcW w:w="2156" w:type="dxa"/>
          </w:tcPr>
          <w:p w14:paraId="30762313" w14:textId="77777777" w:rsidR="001C3EBD" w:rsidRDefault="001C3EBD" w:rsidP="001C3EBD">
            <w:pPr>
              <w:pStyle w:val="Compact"/>
            </w:pPr>
            <w:r>
              <w:t>出院时间</w:t>
            </w:r>
          </w:p>
        </w:tc>
        <w:tc>
          <w:tcPr>
            <w:tcW w:w="890" w:type="dxa"/>
          </w:tcPr>
          <w:p w14:paraId="3F2C6BEA" w14:textId="77777777" w:rsidR="001C3EBD" w:rsidRDefault="001C3EBD" w:rsidP="001C3EBD">
            <w:pPr>
              <w:pStyle w:val="Compact"/>
            </w:pPr>
            <w:r>
              <w:t>false</w:t>
            </w:r>
          </w:p>
        </w:tc>
        <w:tc>
          <w:tcPr>
            <w:tcW w:w="1856" w:type="dxa"/>
          </w:tcPr>
          <w:p w14:paraId="2634CBF2" w14:textId="77777777" w:rsidR="001C3EBD" w:rsidRDefault="001C3EBD" w:rsidP="001C3EBD">
            <w:pPr>
              <w:pStyle w:val="Compact"/>
            </w:pPr>
            <w:r>
              <w:t>string(date-time)</w:t>
            </w:r>
          </w:p>
        </w:tc>
        <w:tc>
          <w:tcPr>
            <w:tcW w:w="2325" w:type="dxa"/>
          </w:tcPr>
          <w:p w14:paraId="5280D7E2" w14:textId="77777777" w:rsidR="001C3EBD" w:rsidRDefault="001C3EBD" w:rsidP="001C3EBD">
            <w:pPr>
              <w:pStyle w:val="Compact"/>
            </w:pPr>
            <w:r>
              <w:t>yyyy-MM-dd HH:mm:ss</w:t>
            </w:r>
          </w:p>
        </w:tc>
      </w:tr>
      <w:tr w:rsidR="001C3EBD" w14:paraId="1D26F03D" w14:textId="77777777" w:rsidTr="000B0E97">
        <w:tc>
          <w:tcPr>
            <w:tcW w:w="1629" w:type="dxa"/>
          </w:tcPr>
          <w:p w14:paraId="391A7A84" w14:textId="77777777" w:rsidR="001C3EBD" w:rsidRDefault="001C3EBD" w:rsidP="001C3EBD">
            <w:pPr>
              <w:pStyle w:val="Compact"/>
            </w:pPr>
            <w:r>
              <w:t>cykbmc</w:t>
            </w:r>
          </w:p>
        </w:tc>
        <w:tc>
          <w:tcPr>
            <w:tcW w:w="2156" w:type="dxa"/>
          </w:tcPr>
          <w:p w14:paraId="47DAF631" w14:textId="77777777" w:rsidR="001C3EBD" w:rsidRDefault="001C3EBD" w:rsidP="001C3EBD">
            <w:pPr>
              <w:pStyle w:val="Compact"/>
            </w:pPr>
            <w:r>
              <w:t>出院科别名称</w:t>
            </w:r>
          </w:p>
        </w:tc>
        <w:tc>
          <w:tcPr>
            <w:tcW w:w="890" w:type="dxa"/>
          </w:tcPr>
          <w:p w14:paraId="36238048" w14:textId="77777777" w:rsidR="001C3EBD" w:rsidRDefault="001C3EBD" w:rsidP="001C3EBD">
            <w:pPr>
              <w:pStyle w:val="Compact"/>
            </w:pPr>
            <w:r>
              <w:t>false</w:t>
            </w:r>
          </w:p>
        </w:tc>
        <w:tc>
          <w:tcPr>
            <w:tcW w:w="1856" w:type="dxa"/>
          </w:tcPr>
          <w:p w14:paraId="0AFD12C4" w14:textId="77777777" w:rsidR="001C3EBD" w:rsidRDefault="001C3EBD" w:rsidP="001C3EBD">
            <w:pPr>
              <w:pStyle w:val="Compact"/>
            </w:pPr>
            <w:r>
              <w:t>string</w:t>
            </w:r>
          </w:p>
        </w:tc>
        <w:tc>
          <w:tcPr>
            <w:tcW w:w="2325" w:type="dxa"/>
          </w:tcPr>
          <w:p w14:paraId="29C59D0E" w14:textId="77777777" w:rsidR="001C3EBD" w:rsidRDefault="001C3EBD" w:rsidP="001C3EBD">
            <w:pPr>
              <w:pStyle w:val="Compact"/>
            </w:pPr>
          </w:p>
        </w:tc>
      </w:tr>
      <w:tr w:rsidR="001C3EBD" w14:paraId="721A6A7F" w14:textId="77777777" w:rsidTr="000B0E97">
        <w:tc>
          <w:tcPr>
            <w:tcW w:w="1629" w:type="dxa"/>
          </w:tcPr>
          <w:p w14:paraId="79DB18F1" w14:textId="77777777" w:rsidR="001C3EBD" w:rsidRDefault="001C3EBD" w:rsidP="001C3EBD">
            <w:pPr>
              <w:pStyle w:val="Compact"/>
            </w:pPr>
            <w:r>
              <w:t>cykbbm</w:t>
            </w:r>
          </w:p>
        </w:tc>
        <w:tc>
          <w:tcPr>
            <w:tcW w:w="2156" w:type="dxa"/>
          </w:tcPr>
          <w:p w14:paraId="6558CC03" w14:textId="77777777" w:rsidR="001C3EBD" w:rsidRDefault="001C3EBD" w:rsidP="001C3EBD">
            <w:pPr>
              <w:pStyle w:val="Compact"/>
            </w:pPr>
            <w:r>
              <w:t>出院科别编码</w:t>
            </w:r>
          </w:p>
        </w:tc>
        <w:tc>
          <w:tcPr>
            <w:tcW w:w="890" w:type="dxa"/>
          </w:tcPr>
          <w:p w14:paraId="1A976FAD" w14:textId="77777777" w:rsidR="001C3EBD" w:rsidRDefault="001C3EBD" w:rsidP="001C3EBD">
            <w:pPr>
              <w:pStyle w:val="Compact"/>
            </w:pPr>
            <w:r>
              <w:t>false</w:t>
            </w:r>
          </w:p>
        </w:tc>
        <w:tc>
          <w:tcPr>
            <w:tcW w:w="1856" w:type="dxa"/>
          </w:tcPr>
          <w:p w14:paraId="3EA3F87E" w14:textId="77777777" w:rsidR="001C3EBD" w:rsidRDefault="001C3EBD" w:rsidP="001C3EBD">
            <w:pPr>
              <w:pStyle w:val="Compact"/>
            </w:pPr>
            <w:r>
              <w:t>string</w:t>
            </w:r>
          </w:p>
        </w:tc>
        <w:tc>
          <w:tcPr>
            <w:tcW w:w="2325" w:type="dxa"/>
          </w:tcPr>
          <w:p w14:paraId="3380DFE7" w14:textId="77777777" w:rsidR="001C3EBD" w:rsidRDefault="001C3EBD" w:rsidP="001C3EBD">
            <w:pPr>
              <w:pStyle w:val="Compact"/>
            </w:pPr>
          </w:p>
        </w:tc>
      </w:tr>
      <w:tr w:rsidR="001C3EBD" w14:paraId="6846EB3E" w14:textId="77777777" w:rsidTr="000B0E97">
        <w:tc>
          <w:tcPr>
            <w:tcW w:w="1629" w:type="dxa"/>
          </w:tcPr>
          <w:p w14:paraId="7A747235" w14:textId="77777777" w:rsidR="001C3EBD" w:rsidRDefault="001C3EBD" w:rsidP="001C3EBD">
            <w:pPr>
              <w:pStyle w:val="Compact"/>
            </w:pPr>
            <w:r>
              <w:t>cykbmcBz</w:t>
            </w:r>
          </w:p>
        </w:tc>
        <w:tc>
          <w:tcPr>
            <w:tcW w:w="2156" w:type="dxa"/>
          </w:tcPr>
          <w:p w14:paraId="604E66FE" w14:textId="77777777" w:rsidR="001C3EBD" w:rsidRDefault="001C3EBD" w:rsidP="001C3EBD">
            <w:pPr>
              <w:pStyle w:val="Compact"/>
              <w:rPr>
                <w:lang w:eastAsia="zh-CN"/>
              </w:rPr>
            </w:pPr>
            <w:r>
              <w:rPr>
                <w:lang w:eastAsia="zh-CN"/>
              </w:rPr>
              <w:t>出院科别编码(标准科室)</w:t>
            </w:r>
          </w:p>
        </w:tc>
        <w:tc>
          <w:tcPr>
            <w:tcW w:w="890" w:type="dxa"/>
          </w:tcPr>
          <w:p w14:paraId="3AD21556" w14:textId="77777777" w:rsidR="001C3EBD" w:rsidRDefault="001C3EBD" w:rsidP="001C3EBD">
            <w:pPr>
              <w:pStyle w:val="Compact"/>
            </w:pPr>
            <w:r>
              <w:t>false</w:t>
            </w:r>
          </w:p>
        </w:tc>
        <w:tc>
          <w:tcPr>
            <w:tcW w:w="1856" w:type="dxa"/>
          </w:tcPr>
          <w:p w14:paraId="28894FC6" w14:textId="77777777" w:rsidR="001C3EBD" w:rsidRDefault="001C3EBD" w:rsidP="001C3EBD">
            <w:pPr>
              <w:pStyle w:val="Compact"/>
            </w:pPr>
            <w:r>
              <w:t>string</w:t>
            </w:r>
          </w:p>
        </w:tc>
        <w:tc>
          <w:tcPr>
            <w:tcW w:w="2325" w:type="dxa"/>
          </w:tcPr>
          <w:p w14:paraId="36C61601" w14:textId="77777777" w:rsidR="001C3EBD" w:rsidRDefault="001C3EBD" w:rsidP="001C3EBD">
            <w:pPr>
              <w:pStyle w:val="Compact"/>
            </w:pPr>
          </w:p>
        </w:tc>
      </w:tr>
      <w:tr w:rsidR="001C3EBD" w14:paraId="66CE343E" w14:textId="77777777" w:rsidTr="000B0E97">
        <w:tc>
          <w:tcPr>
            <w:tcW w:w="1629" w:type="dxa"/>
          </w:tcPr>
          <w:p w14:paraId="03BBA349" w14:textId="77777777" w:rsidR="001C3EBD" w:rsidRDefault="001C3EBD" w:rsidP="001C3EBD">
            <w:pPr>
              <w:pStyle w:val="Compact"/>
            </w:pPr>
            <w:r>
              <w:t>cykbbmBz</w:t>
            </w:r>
          </w:p>
        </w:tc>
        <w:tc>
          <w:tcPr>
            <w:tcW w:w="2156" w:type="dxa"/>
          </w:tcPr>
          <w:p w14:paraId="5073E15D" w14:textId="77777777" w:rsidR="001C3EBD" w:rsidRDefault="001C3EBD" w:rsidP="001C3EBD">
            <w:pPr>
              <w:pStyle w:val="Compact"/>
              <w:rPr>
                <w:lang w:eastAsia="zh-CN"/>
              </w:rPr>
            </w:pPr>
            <w:r>
              <w:rPr>
                <w:lang w:eastAsia="zh-CN"/>
              </w:rPr>
              <w:t>出院科别名称(标准科室)</w:t>
            </w:r>
          </w:p>
        </w:tc>
        <w:tc>
          <w:tcPr>
            <w:tcW w:w="890" w:type="dxa"/>
          </w:tcPr>
          <w:p w14:paraId="08998F52" w14:textId="77777777" w:rsidR="001C3EBD" w:rsidRDefault="001C3EBD" w:rsidP="001C3EBD">
            <w:pPr>
              <w:pStyle w:val="Compact"/>
            </w:pPr>
            <w:r>
              <w:t>false</w:t>
            </w:r>
          </w:p>
        </w:tc>
        <w:tc>
          <w:tcPr>
            <w:tcW w:w="1856" w:type="dxa"/>
          </w:tcPr>
          <w:p w14:paraId="061BEACD" w14:textId="77777777" w:rsidR="001C3EBD" w:rsidRDefault="001C3EBD" w:rsidP="001C3EBD">
            <w:pPr>
              <w:pStyle w:val="Compact"/>
            </w:pPr>
            <w:r>
              <w:t>string</w:t>
            </w:r>
          </w:p>
        </w:tc>
        <w:tc>
          <w:tcPr>
            <w:tcW w:w="2325" w:type="dxa"/>
          </w:tcPr>
          <w:p w14:paraId="780B5BD0" w14:textId="77777777" w:rsidR="001C3EBD" w:rsidRDefault="001C3EBD" w:rsidP="001C3EBD">
            <w:pPr>
              <w:pStyle w:val="Compact"/>
            </w:pPr>
          </w:p>
        </w:tc>
      </w:tr>
      <w:tr w:rsidR="001C3EBD" w14:paraId="2B376409" w14:textId="77777777" w:rsidTr="000B0E97">
        <w:tc>
          <w:tcPr>
            <w:tcW w:w="1629" w:type="dxa"/>
          </w:tcPr>
          <w:p w14:paraId="0FB72E21" w14:textId="77777777" w:rsidR="001C3EBD" w:rsidRDefault="001C3EBD" w:rsidP="001C3EBD">
            <w:pPr>
              <w:pStyle w:val="Compact"/>
            </w:pPr>
            <w:r>
              <w:t>sjzyts</w:t>
            </w:r>
          </w:p>
        </w:tc>
        <w:tc>
          <w:tcPr>
            <w:tcW w:w="2156" w:type="dxa"/>
          </w:tcPr>
          <w:p w14:paraId="01716848" w14:textId="77777777" w:rsidR="001C3EBD" w:rsidRDefault="001C3EBD" w:rsidP="001C3EBD">
            <w:pPr>
              <w:pStyle w:val="Compact"/>
              <w:rPr>
                <w:lang w:eastAsia="zh-CN"/>
              </w:rPr>
            </w:pPr>
            <w:r>
              <w:rPr>
                <w:lang w:eastAsia="zh-CN"/>
              </w:rPr>
              <w:t>实际住院天数，按晚上算</w:t>
            </w:r>
          </w:p>
        </w:tc>
        <w:tc>
          <w:tcPr>
            <w:tcW w:w="890" w:type="dxa"/>
          </w:tcPr>
          <w:p w14:paraId="76BA3FC9" w14:textId="77777777" w:rsidR="001C3EBD" w:rsidRDefault="001C3EBD" w:rsidP="001C3EBD">
            <w:pPr>
              <w:pStyle w:val="Compact"/>
            </w:pPr>
            <w:r>
              <w:t>false</w:t>
            </w:r>
          </w:p>
        </w:tc>
        <w:tc>
          <w:tcPr>
            <w:tcW w:w="1856" w:type="dxa"/>
          </w:tcPr>
          <w:p w14:paraId="622DF39C" w14:textId="77777777" w:rsidR="001C3EBD" w:rsidRDefault="001C3EBD" w:rsidP="001C3EBD">
            <w:pPr>
              <w:pStyle w:val="Compact"/>
            </w:pPr>
            <w:r>
              <w:t>integer(int32)</w:t>
            </w:r>
          </w:p>
        </w:tc>
        <w:tc>
          <w:tcPr>
            <w:tcW w:w="2325" w:type="dxa"/>
          </w:tcPr>
          <w:p w14:paraId="17E79B24" w14:textId="77777777" w:rsidR="001C3EBD" w:rsidRDefault="001C3EBD" w:rsidP="001C3EBD">
            <w:pPr>
              <w:pStyle w:val="Compact"/>
            </w:pPr>
          </w:p>
        </w:tc>
      </w:tr>
      <w:tr w:rsidR="001C3EBD" w14:paraId="329CA7BF" w14:textId="77777777" w:rsidTr="000B0E97">
        <w:tc>
          <w:tcPr>
            <w:tcW w:w="1629" w:type="dxa"/>
          </w:tcPr>
          <w:p w14:paraId="07056A57" w14:textId="77777777" w:rsidR="001C3EBD" w:rsidRDefault="001C3EBD" w:rsidP="001C3EBD">
            <w:pPr>
              <w:pStyle w:val="Compact"/>
            </w:pPr>
            <w:r>
              <w:t>mzzdmcXy</w:t>
            </w:r>
          </w:p>
        </w:tc>
        <w:tc>
          <w:tcPr>
            <w:tcW w:w="2156" w:type="dxa"/>
          </w:tcPr>
          <w:p w14:paraId="75CD4080" w14:textId="77777777" w:rsidR="001C3EBD" w:rsidRDefault="001C3EBD" w:rsidP="001C3EBD">
            <w:pPr>
              <w:pStyle w:val="Compact"/>
              <w:rPr>
                <w:lang w:eastAsia="zh-CN"/>
              </w:rPr>
            </w:pPr>
            <w:r>
              <w:rPr>
                <w:lang w:eastAsia="zh-CN"/>
              </w:rPr>
              <w:t>门（急）诊临床诊断（西医诊断）</w:t>
            </w:r>
          </w:p>
        </w:tc>
        <w:tc>
          <w:tcPr>
            <w:tcW w:w="890" w:type="dxa"/>
          </w:tcPr>
          <w:p w14:paraId="5E3077D8" w14:textId="77777777" w:rsidR="001C3EBD" w:rsidRDefault="001C3EBD" w:rsidP="001C3EBD">
            <w:pPr>
              <w:pStyle w:val="Compact"/>
            </w:pPr>
            <w:r>
              <w:t>false</w:t>
            </w:r>
          </w:p>
        </w:tc>
        <w:tc>
          <w:tcPr>
            <w:tcW w:w="1856" w:type="dxa"/>
          </w:tcPr>
          <w:p w14:paraId="0472715D" w14:textId="77777777" w:rsidR="001C3EBD" w:rsidRDefault="001C3EBD" w:rsidP="001C3EBD">
            <w:pPr>
              <w:pStyle w:val="Compact"/>
            </w:pPr>
            <w:r>
              <w:t>string</w:t>
            </w:r>
          </w:p>
        </w:tc>
        <w:tc>
          <w:tcPr>
            <w:tcW w:w="2325" w:type="dxa"/>
          </w:tcPr>
          <w:p w14:paraId="3573B2BC" w14:textId="77777777" w:rsidR="001C3EBD" w:rsidRDefault="001C3EBD" w:rsidP="001C3EBD">
            <w:pPr>
              <w:pStyle w:val="Compact"/>
            </w:pPr>
          </w:p>
        </w:tc>
      </w:tr>
      <w:tr w:rsidR="001C3EBD" w14:paraId="79579A83" w14:textId="77777777" w:rsidTr="000B0E97">
        <w:tc>
          <w:tcPr>
            <w:tcW w:w="1629" w:type="dxa"/>
          </w:tcPr>
          <w:p w14:paraId="3EDC0EDF" w14:textId="77777777" w:rsidR="001C3EBD" w:rsidRDefault="001C3EBD" w:rsidP="001C3EBD">
            <w:pPr>
              <w:pStyle w:val="Compact"/>
            </w:pPr>
            <w:r>
              <w:t>mzzdbmXy</w:t>
            </w:r>
          </w:p>
        </w:tc>
        <w:tc>
          <w:tcPr>
            <w:tcW w:w="2156" w:type="dxa"/>
          </w:tcPr>
          <w:p w14:paraId="1B335B9A" w14:textId="77777777" w:rsidR="001C3EBD" w:rsidRDefault="001C3EBD" w:rsidP="001C3EBD">
            <w:pPr>
              <w:pStyle w:val="Compact"/>
              <w:rPr>
                <w:lang w:eastAsia="zh-CN"/>
              </w:rPr>
            </w:pPr>
            <w:r>
              <w:rPr>
                <w:lang w:eastAsia="zh-CN"/>
              </w:rPr>
              <w:t>门（急）诊临床诊断编码（西医诊断）</w:t>
            </w:r>
          </w:p>
        </w:tc>
        <w:tc>
          <w:tcPr>
            <w:tcW w:w="890" w:type="dxa"/>
          </w:tcPr>
          <w:p w14:paraId="1C4DED94" w14:textId="77777777" w:rsidR="001C3EBD" w:rsidRDefault="001C3EBD" w:rsidP="001C3EBD">
            <w:pPr>
              <w:pStyle w:val="Compact"/>
            </w:pPr>
            <w:r>
              <w:t>false</w:t>
            </w:r>
          </w:p>
        </w:tc>
        <w:tc>
          <w:tcPr>
            <w:tcW w:w="1856" w:type="dxa"/>
          </w:tcPr>
          <w:p w14:paraId="749FF6F1" w14:textId="77777777" w:rsidR="001C3EBD" w:rsidRDefault="001C3EBD" w:rsidP="001C3EBD">
            <w:pPr>
              <w:pStyle w:val="Compact"/>
            </w:pPr>
            <w:r>
              <w:t>string</w:t>
            </w:r>
          </w:p>
        </w:tc>
        <w:tc>
          <w:tcPr>
            <w:tcW w:w="2325" w:type="dxa"/>
          </w:tcPr>
          <w:p w14:paraId="37D173E3" w14:textId="77777777" w:rsidR="001C3EBD" w:rsidRDefault="001C3EBD" w:rsidP="001C3EBD">
            <w:pPr>
              <w:pStyle w:val="Compact"/>
            </w:pPr>
            <w:r>
              <w:t>医保编码</w:t>
            </w:r>
          </w:p>
        </w:tc>
      </w:tr>
      <w:tr w:rsidR="001C3EBD" w14:paraId="16CD255D" w14:textId="77777777" w:rsidTr="000B0E97">
        <w:tc>
          <w:tcPr>
            <w:tcW w:w="1629" w:type="dxa"/>
          </w:tcPr>
          <w:p w14:paraId="30CF85A2" w14:textId="77777777" w:rsidR="001C3EBD" w:rsidRDefault="001C3EBD" w:rsidP="001C3EBD">
            <w:pPr>
              <w:pStyle w:val="Compact"/>
            </w:pPr>
            <w:r>
              <w:t>mzzdmcZy</w:t>
            </w:r>
          </w:p>
        </w:tc>
        <w:tc>
          <w:tcPr>
            <w:tcW w:w="2156" w:type="dxa"/>
          </w:tcPr>
          <w:p w14:paraId="24465D03" w14:textId="77777777" w:rsidR="001C3EBD" w:rsidRDefault="001C3EBD" w:rsidP="001C3EBD">
            <w:pPr>
              <w:pStyle w:val="Compact"/>
              <w:rPr>
                <w:lang w:eastAsia="zh-CN"/>
              </w:rPr>
            </w:pPr>
            <w:r>
              <w:rPr>
                <w:lang w:eastAsia="zh-CN"/>
              </w:rPr>
              <w:t>门（急）诊临床诊断（中医诊断）</w:t>
            </w:r>
          </w:p>
        </w:tc>
        <w:tc>
          <w:tcPr>
            <w:tcW w:w="890" w:type="dxa"/>
          </w:tcPr>
          <w:p w14:paraId="3A6B08AB" w14:textId="77777777" w:rsidR="001C3EBD" w:rsidRDefault="001C3EBD" w:rsidP="001C3EBD">
            <w:pPr>
              <w:pStyle w:val="Compact"/>
            </w:pPr>
            <w:r>
              <w:t>false</w:t>
            </w:r>
          </w:p>
        </w:tc>
        <w:tc>
          <w:tcPr>
            <w:tcW w:w="1856" w:type="dxa"/>
          </w:tcPr>
          <w:p w14:paraId="37385406" w14:textId="77777777" w:rsidR="001C3EBD" w:rsidRDefault="001C3EBD" w:rsidP="001C3EBD">
            <w:pPr>
              <w:pStyle w:val="Compact"/>
            </w:pPr>
            <w:r>
              <w:t>string</w:t>
            </w:r>
          </w:p>
        </w:tc>
        <w:tc>
          <w:tcPr>
            <w:tcW w:w="2325" w:type="dxa"/>
          </w:tcPr>
          <w:p w14:paraId="06FC4419" w14:textId="77777777" w:rsidR="001C3EBD" w:rsidRDefault="001C3EBD" w:rsidP="001C3EBD">
            <w:pPr>
              <w:pStyle w:val="Compact"/>
            </w:pPr>
          </w:p>
        </w:tc>
      </w:tr>
      <w:tr w:rsidR="001C3EBD" w14:paraId="602EF9BD" w14:textId="77777777" w:rsidTr="000B0E97">
        <w:tc>
          <w:tcPr>
            <w:tcW w:w="1629" w:type="dxa"/>
          </w:tcPr>
          <w:p w14:paraId="571F0FB0" w14:textId="77777777" w:rsidR="001C3EBD" w:rsidRDefault="001C3EBD" w:rsidP="001C3EBD">
            <w:pPr>
              <w:pStyle w:val="Compact"/>
            </w:pPr>
            <w:r>
              <w:t>mzzdbmZy</w:t>
            </w:r>
          </w:p>
        </w:tc>
        <w:tc>
          <w:tcPr>
            <w:tcW w:w="2156" w:type="dxa"/>
          </w:tcPr>
          <w:p w14:paraId="5DA9C7E6" w14:textId="77777777" w:rsidR="001C3EBD" w:rsidRDefault="001C3EBD" w:rsidP="001C3EBD">
            <w:pPr>
              <w:pStyle w:val="Compact"/>
              <w:rPr>
                <w:lang w:eastAsia="zh-CN"/>
              </w:rPr>
            </w:pPr>
            <w:r>
              <w:rPr>
                <w:lang w:eastAsia="zh-CN"/>
              </w:rPr>
              <w:t>门（急）诊临床诊断编码（中医诊断）</w:t>
            </w:r>
          </w:p>
        </w:tc>
        <w:tc>
          <w:tcPr>
            <w:tcW w:w="890" w:type="dxa"/>
          </w:tcPr>
          <w:p w14:paraId="5566B126" w14:textId="77777777" w:rsidR="001C3EBD" w:rsidRDefault="001C3EBD" w:rsidP="001C3EBD">
            <w:pPr>
              <w:pStyle w:val="Compact"/>
            </w:pPr>
            <w:r>
              <w:t>false</w:t>
            </w:r>
          </w:p>
        </w:tc>
        <w:tc>
          <w:tcPr>
            <w:tcW w:w="1856" w:type="dxa"/>
          </w:tcPr>
          <w:p w14:paraId="5FA6DC8A" w14:textId="77777777" w:rsidR="001C3EBD" w:rsidRDefault="001C3EBD" w:rsidP="001C3EBD">
            <w:pPr>
              <w:pStyle w:val="Compact"/>
            </w:pPr>
            <w:r>
              <w:t>string</w:t>
            </w:r>
          </w:p>
        </w:tc>
        <w:tc>
          <w:tcPr>
            <w:tcW w:w="2325" w:type="dxa"/>
          </w:tcPr>
          <w:p w14:paraId="1F677CE4" w14:textId="77777777" w:rsidR="001C3EBD" w:rsidRDefault="001C3EBD" w:rsidP="001C3EBD">
            <w:pPr>
              <w:pStyle w:val="Compact"/>
              <w:rPr>
                <w:lang w:eastAsia="zh-CN"/>
              </w:rPr>
            </w:pPr>
            <w:r>
              <w:rPr>
                <w:lang w:eastAsia="zh-CN"/>
              </w:rPr>
              <w:t>《医疗保障中医诊断分类与代码》</w:t>
            </w:r>
          </w:p>
        </w:tc>
      </w:tr>
      <w:tr w:rsidR="001C3EBD" w14:paraId="1BFFE9AF" w14:textId="77777777" w:rsidTr="000B0E97">
        <w:tc>
          <w:tcPr>
            <w:tcW w:w="1629" w:type="dxa"/>
          </w:tcPr>
          <w:p w14:paraId="052FA95F" w14:textId="77777777" w:rsidR="001C3EBD" w:rsidRDefault="001C3EBD" w:rsidP="001C3EBD">
            <w:pPr>
              <w:pStyle w:val="Compact"/>
            </w:pPr>
            <w:r>
              <w:t>zyzdNum</w:t>
            </w:r>
          </w:p>
        </w:tc>
        <w:tc>
          <w:tcPr>
            <w:tcW w:w="2156" w:type="dxa"/>
          </w:tcPr>
          <w:p w14:paraId="10814F99" w14:textId="77777777" w:rsidR="001C3EBD" w:rsidRDefault="001C3EBD" w:rsidP="001C3EBD">
            <w:pPr>
              <w:pStyle w:val="Compact"/>
            </w:pPr>
            <w:r>
              <w:t>住院诊断计数</w:t>
            </w:r>
          </w:p>
        </w:tc>
        <w:tc>
          <w:tcPr>
            <w:tcW w:w="890" w:type="dxa"/>
          </w:tcPr>
          <w:p w14:paraId="4BD748E5" w14:textId="77777777" w:rsidR="001C3EBD" w:rsidRDefault="001C3EBD" w:rsidP="001C3EBD">
            <w:pPr>
              <w:pStyle w:val="Compact"/>
            </w:pPr>
            <w:r>
              <w:t>true</w:t>
            </w:r>
          </w:p>
        </w:tc>
        <w:tc>
          <w:tcPr>
            <w:tcW w:w="1856" w:type="dxa"/>
          </w:tcPr>
          <w:p w14:paraId="1D144865" w14:textId="77777777" w:rsidR="001C3EBD" w:rsidRDefault="001C3EBD" w:rsidP="001C3EBD">
            <w:pPr>
              <w:pStyle w:val="Compact"/>
            </w:pPr>
            <w:r>
              <w:t>integer(int32)</w:t>
            </w:r>
          </w:p>
        </w:tc>
        <w:tc>
          <w:tcPr>
            <w:tcW w:w="2325" w:type="dxa"/>
          </w:tcPr>
          <w:p w14:paraId="2E29FDF2" w14:textId="77777777" w:rsidR="001C3EBD" w:rsidRDefault="001C3EBD" w:rsidP="001C3EBD">
            <w:pPr>
              <w:pStyle w:val="Compact"/>
            </w:pPr>
          </w:p>
        </w:tc>
      </w:tr>
      <w:tr w:rsidR="001C3EBD" w14:paraId="33946173" w14:textId="77777777" w:rsidTr="000B0E97">
        <w:tc>
          <w:tcPr>
            <w:tcW w:w="1629" w:type="dxa"/>
          </w:tcPr>
          <w:p w14:paraId="43B49DF7" w14:textId="77777777" w:rsidR="001C3EBD" w:rsidRDefault="001C3EBD" w:rsidP="001C3EBD">
            <w:pPr>
              <w:pStyle w:val="Compact"/>
            </w:pPr>
            <w:r>
              <w:t>ssjczbmNum</w:t>
            </w:r>
          </w:p>
        </w:tc>
        <w:tc>
          <w:tcPr>
            <w:tcW w:w="2156" w:type="dxa"/>
          </w:tcPr>
          <w:p w14:paraId="031CD9D6" w14:textId="77777777" w:rsidR="001C3EBD" w:rsidRDefault="001C3EBD" w:rsidP="001C3EBD">
            <w:pPr>
              <w:pStyle w:val="Compact"/>
            </w:pPr>
            <w:r>
              <w:t>手术及操作代码计数</w:t>
            </w:r>
          </w:p>
        </w:tc>
        <w:tc>
          <w:tcPr>
            <w:tcW w:w="890" w:type="dxa"/>
          </w:tcPr>
          <w:p w14:paraId="04DD96B3" w14:textId="77777777" w:rsidR="001C3EBD" w:rsidRDefault="001C3EBD" w:rsidP="001C3EBD">
            <w:pPr>
              <w:pStyle w:val="Compact"/>
            </w:pPr>
            <w:r>
              <w:t>false</w:t>
            </w:r>
          </w:p>
        </w:tc>
        <w:tc>
          <w:tcPr>
            <w:tcW w:w="1856" w:type="dxa"/>
          </w:tcPr>
          <w:p w14:paraId="43EB0E19" w14:textId="77777777" w:rsidR="001C3EBD" w:rsidRDefault="001C3EBD" w:rsidP="001C3EBD">
            <w:pPr>
              <w:pStyle w:val="Compact"/>
            </w:pPr>
            <w:r>
              <w:t>integer(int32)</w:t>
            </w:r>
          </w:p>
        </w:tc>
        <w:tc>
          <w:tcPr>
            <w:tcW w:w="2325" w:type="dxa"/>
          </w:tcPr>
          <w:p w14:paraId="2B88A0FA" w14:textId="77777777" w:rsidR="001C3EBD" w:rsidRDefault="001C3EBD" w:rsidP="001C3EBD">
            <w:pPr>
              <w:pStyle w:val="Compact"/>
            </w:pPr>
          </w:p>
        </w:tc>
      </w:tr>
      <w:tr w:rsidR="001C3EBD" w14:paraId="6B33F978" w14:textId="77777777" w:rsidTr="000B0E97">
        <w:tc>
          <w:tcPr>
            <w:tcW w:w="1629" w:type="dxa"/>
          </w:tcPr>
          <w:p w14:paraId="5E6B4F51" w14:textId="77777777" w:rsidR="001C3EBD" w:rsidRDefault="001C3EBD" w:rsidP="001C3EBD">
            <w:pPr>
              <w:pStyle w:val="Compact"/>
            </w:pPr>
            <w:r>
              <w:t>hxjsysjD</w:t>
            </w:r>
          </w:p>
        </w:tc>
        <w:tc>
          <w:tcPr>
            <w:tcW w:w="2156" w:type="dxa"/>
          </w:tcPr>
          <w:p w14:paraId="55CECEC2" w14:textId="77777777" w:rsidR="001C3EBD" w:rsidRDefault="001C3EBD" w:rsidP="001C3EBD">
            <w:pPr>
              <w:pStyle w:val="Compact"/>
              <w:rPr>
                <w:lang w:eastAsia="zh-CN"/>
              </w:rPr>
            </w:pPr>
            <w:r>
              <w:rPr>
                <w:lang w:eastAsia="zh-CN"/>
              </w:rPr>
              <w:t>呼吸机使用时间（天）</w:t>
            </w:r>
          </w:p>
        </w:tc>
        <w:tc>
          <w:tcPr>
            <w:tcW w:w="890" w:type="dxa"/>
          </w:tcPr>
          <w:p w14:paraId="79DEDDBC" w14:textId="77777777" w:rsidR="001C3EBD" w:rsidRDefault="001C3EBD" w:rsidP="001C3EBD">
            <w:pPr>
              <w:pStyle w:val="Compact"/>
            </w:pPr>
            <w:r>
              <w:t>false</w:t>
            </w:r>
          </w:p>
        </w:tc>
        <w:tc>
          <w:tcPr>
            <w:tcW w:w="1856" w:type="dxa"/>
          </w:tcPr>
          <w:p w14:paraId="75ED7FC3" w14:textId="77777777" w:rsidR="001C3EBD" w:rsidRDefault="001C3EBD" w:rsidP="001C3EBD">
            <w:pPr>
              <w:pStyle w:val="Compact"/>
            </w:pPr>
            <w:r>
              <w:t>integer(int32)</w:t>
            </w:r>
          </w:p>
        </w:tc>
        <w:tc>
          <w:tcPr>
            <w:tcW w:w="2325" w:type="dxa"/>
          </w:tcPr>
          <w:p w14:paraId="334B4F75" w14:textId="77777777" w:rsidR="001C3EBD" w:rsidRDefault="001C3EBD" w:rsidP="001C3EBD">
            <w:pPr>
              <w:pStyle w:val="Compact"/>
            </w:pPr>
          </w:p>
        </w:tc>
      </w:tr>
      <w:tr w:rsidR="001C3EBD" w14:paraId="5F13131E" w14:textId="77777777" w:rsidTr="000B0E97">
        <w:tc>
          <w:tcPr>
            <w:tcW w:w="1629" w:type="dxa"/>
          </w:tcPr>
          <w:p w14:paraId="43F652C0" w14:textId="77777777" w:rsidR="001C3EBD" w:rsidRDefault="001C3EBD" w:rsidP="001C3EBD">
            <w:pPr>
              <w:pStyle w:val="Compact"/>
            </w:pPr>
            <w:r>
              <w:t>hxjsysjH</w:t>
            </w:r>
          </w:p>
        </w:tc>
        <w:tc>
          <w:tcPr>
            <w:tcW w:w="2156" w:type="dxa"/>
          </w:tcPr>
          <w:p w14:paraId="5BD167CA" w14:textId="77777777" w:rsidR="001C3EBD" w:rsidRDefault="001C3EBD" w:rsidP="001C3EBD">
            <w:pPr>
              <w:pStyle w:val="Compact"/>
              <w:rPr>
                <w:lang w:eastAsia="zh-CN"/>
              </w:rPr>
            </w:pPr>
            <w:r>
              <w:rPr>
                <w:lang w:eastAsia="zh-CN"/>
              </w:rPr>
              <w:t>呼吸机使用时间（小时）</w:t>
            </w:r>
          </w:p>
        </w:tc>
        <w:tc>
          <w:tcPr>
            <w:tcW w:w="890" w:type="dxa"/>
          </w:tcPr>
          <w:p w14:paraId="0B879AA2" w14:textId="77777777" w:rsidR="001C3EBD" w:rsidRDefault="001C3EBD" w:rsidP="001C3EBD">
            <w:pPr>
              <w:pStyle w:val="Compact"/>
            </w:pPr>
            <w:r>
              <w:t>false</w:t>
            </w:r>
          </w:p>
        </w:tc>
        <w:tc>
          <w:tcPr>
            <w:tcW w:w="1856" w:type="dxa"/>
          </w:tcPr>
          <w:p w14:paraId="6C44020E" w14:textId="77777777" w:rsidR="001C3EBD" w:rsidRDefault="001C3EBD" w:rsidP="001C3EBD">
            <w:pPr>
              <w:pStyle w:val="Compact"/>
            </w:pPr>
            <w:r>
              <w:t>integer(int32)</w:t>
            </w:r>
          </w:p>
        </w:tc>
        <w:tc>
          <w:tcPr>
            <w:tcW w:w="2325" w:type="dxa"/>
          </w:tcPr>
          <w:p w14:paraId="080FBEB0" w14:textId="77777777" w:rsidR="001C3EBD" w:rsidRDefault="001C3EBD" w:rsidP="001C3EBD">
            <w:pPr>
              <w:pStyle w:val="Compact"/>
            </w:pPr>
          </w:p>
        </w:tc>
      </w:tr>
      <w:tr w:rsidR="001C3EBD" w14:paraId="342F3096" w14:textId="77777777" w:rsidTr="000B0E97">
        <w:tc>
          <w:tcPr>
            <w:tcW w:w="1629" w:type="dxa"/>
          </w:tcPr>
          <w:p w14:paraId="79D1540A" w14:textId="77777777" w:rsidR="001C3EBD" w:rsidRDefault="001C3EBD" w:rsidP="001C3EBD">
            <w:pPr>
              <w:pStyle w:val="Compact"/>
            </w:pPr>
            <w:r>
              <w:lastRenderedPageBreak/>
              <w:t>hxjsysjM</w:t>
            </w:r>
          </w:p>
        </w:tc>
        <w:tc>
          <w:tcPr>
            <w:tcW w:w="2156" w:type="dxa"/>
          </w:tcPr>
          <w:p w14:paraId="6E920448" w14:textId="77777777" w:rsidR="001C3EBD" w:rsidRDefault="001C3EBD" w:rsidP="001C3EBD">
            <w:pPr>
              <w:pStyle w:val="Compact"/>
              <w:rPr>
                <w:lang w:eastAsia="zh-CN"/>
              </w:rPr>
            </w:pPr>
            <w:r>
              <w:rPr>
                <w:lang w:eastAsia="zh-CN"/>
              </w:rPr>
              <w:t>呼吸机使用时间（分）</w:t>
            </w:r>
          </w:p>
        </w:tc>
        <w:tc>
          <w:tcPr>
            <w:tcW w:w="890" w:type="dxa"/>
          </w:tcPr>
          <w:p w14:paraId="72BB39B6" w14:textId="77777777" w:rsidR="001C3EBD" w:rsidRDefault="001C3EBD" w:rsidP="001C3EBD">
            <w:pPr>
              <w:pStyle w:val="Compact"/>
            </w:pPr>
            <w:r>
              <w:t>false</w:t>
            </w:r>
          </w:p>
        </w:tc>
        <w:tc>
          <w:tcPr>
            <w:tcW w:w="1856" w:type="dxa"/>
          </w:tcPr>
          <w:p w14:paraId="13A1E931" w14:textId="77777777" w:rsidR="001C3EBD" w:rsidRDefault="001C3EBD" w:rsidP="001C3EBD">
            <w:pPr>
              <w:pStyle w:val="Compact"/>
            </w:pPr>
            <w:r>
              <w:t>integer(int32)</w:t>
            </w:r>
          </w:p>
        </w:tc>
        <w:tc>
          <w:tcPr>
            <w:tcW w:w="2325" w:type="dxa"/>
          </w:tcPr>
          <w:p w14:paraId="457BA9D5" w14:textId="77777777" w:rsidR="001C3EBD" w:rsidRDefault="001C3EBD" w:rsidP="001C3EBD">
            <w:pPr>
              <w:pStyle w:val="Compact"/>
            </w:pPr>
          </w:p>
        </w:tc>
      </w:tr>
      <w:tr w:rsidR="001C3EBD" w14:paraId="03B774D9" w14:textId="77777777" w:rsidTr="000B0E97">
        <w:tc>
          <w:tcPr>
            <w:tcW w:w="1629" w:type="dxa"/>
          </w:tcPr>
          <w:p w14:paraId="1167CD07" w14:textId="77777777" w:rsidR="001C3EBD" w:rsidRDefault="001C3EBD" w:rsidP="001C3EBD">
            <w:pPr>
              <w:pStyle w:val="Compact"/>
            </w:pPr>
            <w:r>
              <w:t>lnsshmqD</w:t>
            </w:r>
          </w:p>
        </w:tc>
        <w:tc>
          <w:tcPr>
            <w:tcW w:w="2156" w:type="dxa"/>
          </w:tcPr>
          <w:p w14:paraId="5631338C" w14:textId="77777777" w:rsidR="001C3EBD" w:rsidRDefault="001C3EBD" w:rsidP="001C3EBD">
            <w:pPr>
              <w:pStyle w:val="Compact"/>
              <w:rPr>
                <w:lang w:eastAsia="zh-CN"/>
              </w:rPr>
            </w:pPr>
            <w:r>
              <w:rPr>
                <w:lang w:eastAsia="zh-CN"/>
              </w:rPr>
              <w:t>颅脑损伤患者昏迷时间，入院前天数</w:t>
            </w:r>
          </w:p>
        </w:tc>
        <w:tc>
          <w:tcPr>
            <w:tcW w:w="890" w:type="dxa"/>
          </w:tcPr>
          <w:p w14:paraId="38936FEE" w14:textId="77777777" w:rsidR="001C3EBD" w:rsidRDefault="001C3EBD" w:rsidP="001C3EBD">
            <w:pPr>
              <w:pStyle w:val="Compact"/>
            </w:pPr>
            <w:r>
              <w:t>false</w:t>
            </w:r>
          </w:p>
        </w:tc>
        <w:tc>
          <w:tcPr>
            <w:tcW w:w="1856" w:type="dxa"/>
          </w:tcPr>
          <w:p w14:paraId="0B39D0C9" w14:textId="77777777" w:rsidR="001C3EBD" w:rsidRDefault="001C3EBD" w:rsidP="001C3EBD">
            <w:pPr>
              <w:pStyle w:val="Compact"/>
            </w:pPr>
            <w:r>
              <w:t>integer(int32)</w:t>
            </w:r>
          </w:p>
        </w:tc>
        <w:tc>
          <w:tcPr>
            <w:tcW w:w="2325" w:type="dxa"/>
          </w:tcPr>
          <w:p w14:paraId="440B61E5" w14:textId="77777777" w:rsidR="001C3EBD" w:rsidRDefault="001C3EBD" w:rsidP="001C3EBD">
            <w:pPr>
              <w:pStyle w:val="Compact"/>
            </w:pPr>
          </w:p>
        </w:tc>
      </w:tr>
      <w:tr w:rsidR="001C3EBD" w14:paraId="30470B71" w14:textId="77777777" w:rsidTr="000B0E97">
        <w:tc>
          <w:tcPr>
            <w:tcW w:w="1629" w:type="dxa"/>
          </w:tcPr>
          <w:p w14:paraId="300A5677" w14:textId="77777777" w:rsidR="001C3EBD" w:rsidRDefault="001C3EBD" w:rsidP="001C3EBD">
            <w:pPr>
              <w:pStyle w:val="Compact"/>
            </w:pPr>
            <w:r>
              <w:t>lnsshmqH</w:t>
            </w:r>
          </w:p>
        </w:tc>
        <w:tc>
          <w:tcPr>
            <w:tcW w:w="2156" w:type="dxa"/>
          </w:tcPr>
          <w:p w14:paraId="17A3DE76" w14:textId="77777777" w:rsidR="001C3EBD" w:rsidRDefault="001C3EBD" w:rsidP="001C3EBD">
            <w:pPr>
              <w:pStyle w:val="Compact"/>
              <w:rPr>
                <w:lang w:eastAsia="zh-CN"/>
              </w:rPr>
            </w:pPr>
            <w:r>
              <w:rPr>
                <w:lang w:eastAsia="zh-CN"/>
              </w:rPr>
              <w:t>颅脑损伤患者昏迷时间，入院前小时数</w:t>
            </w:r>
          </w:p>
        </w:tc>
        <w:tc>
          <w:tcPr>
            <w:tcW w:w="890" w:type="dxa"/>
          </w:tcPr>
          <w:p w14:paraId="049A166F" w14:textId="77777777" w:rsidR="001C3EBD" w:rsidRDefault="001C3EBD" w:rsidP="001C3EBD">
            <w:pPr>
              <w:pStyle w:val="Compact"/>
            </w:pPr>
            <w:r>
              <w:t>false</w:t>
            </w:r>
          </w:p>
        </w:tc>
        <w:tc>
          <w:tcPr>
            <w:tcW w:w="1856" w:type="dxa"/>
          </w:tcPr>
          <w:p w14:paraId="265B5154" w14:textId="77777777" w:rsidR="001C3EBD" w:rsidRDefault="001C3EBD" w:rsidP="001C3EBD">
            <w:pPr>
              <w:pStyle w:val="Compact"/>
            </w:pPr>
            <w:r>
              <w:t>integer(int32)</w:t>
            </w:r>
          </w:p>
        </w:tc>
        <w:tc>
          <w:tcPr>
            <w:tcW w:w="2325" w:type="dxa"/>
          </w:tcPr>
          <w:p w14:paraId="184BD56A" w14:textId="77777777" w:rsidR="001C3EBD" w:rsidRDefault="001C3EBD" w:rsidP="001C3EBD">
            <w:pPr>
              <w:pStyle w:val="Compact"/>
            </w:pPr>
          </w:p>
        </w:tc>
      </w:tr>
      <w:tr w:rsidR="001C3EBD" w14:paraId="5BC13AE9" w14:textId="77777777" w:rsidTr="000B0E97">
        <w:tc>
          <w:tcPr>
            <w:tcW w:w="1629" w:type="dxa"/>
          </w:tcPr>
          <w:p w14:paraId="308EAFEA" w14:textId="77777777" w:rsidR="001C3EBD" w:rsidRDefault="001C3EBD" w:rsidP="001C3EBD">
            <w:pPr>
              <w:pStyle w:val="Compact"/>
            </w:pPr>
            <w:r>
              <w:t>lnsshmqM</w:t>
            </w:r>
          </w:p>
        </w:tc>
        <w:tc>
          <w:tcPr>
            <w:tcW w:w="2156" w:type="dxa"/>
          </w:tcPr>
          <w:p w14:paraId="6CFF70E2" w14:textId="77777777" w:rsidR="001C3EBD" w:rsidRDefault="001C3EBD" w:rsidP="001C3EBD">
            <w:pPr>
              <w:pStyle w:val="Compact"/>
              <w:rPr>
                <w:lang w:eastAsia="zh-CN"/>
              </w:rPr>
            </w:pPr>
            <w:r>
              <w:rPr>
                <w:lang w:eastAsia="zh-CN"/>
              </w:rPr>
              <w:t>颅脑损伤患者昏迷时间，入院前分钟数</w:t>
            </w:r>
          </w:p>
        </w:tc>
        <w:tc>
          <w:tcPr>
            <w:tcW w:w="890" w:type="dxa"/>
          </w:tcPr>
          <w:p w14:paraId="1E9A75E1" w14:textId="77777777" w:rsidR="001C3EBD" w:rsidRDefault="001C3EBD" w:rsidP="001C3EBD">
            <w:pPr>
              <w:pStyle w:val="Compact"/>
            </w:pPr>
            <w:r>
              <w:t>false</w:t>
            </w:r>
          </w:p>
        </w:tc>
        <w:tc>
          <w:tcPr>
            <w:tcW w:w="1856" w:type="dxa"/>
          </w:tcPr>
          <w:p w14:paraId="26A9023F" w14:textId="77777777" w:rsidR="001C3EBD" w:rsidRDefault="001C3EBD" w:rsidP="001C3EBD">
            <w:pPr>
              <w:pStyle w:val="Compact"/>
            </w:pPr>
            <w:r>
              <w:t>integer(int32)</w:t>
            </w:r>
          </w:p>
        </w:tc>
        <w:tc>
          <w:tcPr>
            <w:tcW w:w="2325" w:type="dxa"/>
          </w:tcPr>
          <w:p w14:paraId="3CC7E5A2" w14:textId="77777777" w:rsidR="001C3EBD" w:rsidRDefault="001C3EBD" w:rsidP="001C3EBD">
            <w:pPr>
              <w:pStyle w:val="Compact"/>
            </w:pPr>
          </w:p>
        </w:tc>
      </w:tr>
      <w:tr w:rsidR="001C3EBD" w14:paraId="0864A394" w14:textId="77777777" w:rsidTr="000B0E97">
        <w:tc>
          <w:tcPr>
            <w:tcW w:w="1629" w:type="dxa"/>
          </w:tcPr>
          <w:p w14:paraId="1EFDEC4A" w14:textId="77777777" w:rsidR="001C3EBD" w:rsidRDefault="001C3EBD" w:rsidP="001C3EBD">
            <w:pPr>
              <w:pStyle w:val="Compact"/>
            </w:pPr>
            <w:r>
              <w:t>lnsshmhD</w:t>
            </w:r>
          </w:p>
        </w:tc>
        <w:tc>
          <w:tcPr>
            <w:tcW w:w="2156" w:type="dxa"/>
          </w:tcPr>
          <w:p w14:paraId="0E5E9F17" w14:textId="77777777" w:rsidR="001C3EBD" w:rsidRDefault="001C3EBD" w:rsidP="001C3EBD">
            <w:pPr>
              <w:pStyle w:val="Compact"/>
              <w:rPr>
                <w:lang w:eastAsia="zh-CN"/>
              </w:rPr>
            </w:pPr>
            <w:r>
              <w:rPr>
                <w:lang w:eastAsia="zh-CN"/>
              </w:rPr>
              <w:t>颅脑损伤患者昏迷时间，入院后天数</w:t>
            </w:r>
          </w:p>
        </w:tc>
        <w:tc>
          <w:tcPr>
            <w:tcW w:w="890" w:type="dxa"/>
          </w:tcPr>
          <w:p w14:paraId="5F09DE6A" w14:textId="77777777" w:rsidR="001C3EBD" w:rsidRDefault="001C3EBD" w:rsidP="001C3EBD">
            <w:pPr>
              <w:pStyle w:val="Compact"/>
            </w:pPr>
            <w:r>
              <w:t>false</w:t>
            </w:r>
          </w:p>
        </w:tc>
        <w:tc>
          <w:tcPr>
            <w:tcW w:w="1856" w:type="dxa"/>
          </w:tcPr>
          <w:p w14:paraId="18A67708" w14:textId="77777777" w:rsidR="001C3EBD" w:rsidRDefault="001C3EBD" w:rsidP="001C3EBD">
            <w:pPr>
              <w:pStyle w:val="Compact"/>
            </w:pPr>
            <w:r>
              <w:t>integer(int32)</w:t>
            </w:r>
          </w:p>
        </w:tc>
        <w:tc>
          <w:tcPr>
            <w:tcW w:w="2325" w:type="dxa"/>
          </w:tcPr>
          <w:p w14:paraId="45311E4F" w14:textId="77777777" w:rsidR="001C3EBD" w:rsidRDefault="001C3EBD" w:rsidP="001C3EBD">
            <w:pPr>
              <w:pStyle w:val="Compact"/>
            </w:pPr>
          </w:p>
        </w:tc>
      </w:tr>
      <w:tr w:rsidR="001C3EBD" w14:paraId="0DC2769A" w14:textId="77777777" w:rsidTr="000B0E97">
        <w:tc>
          <w:tcPr>
            <w:tcW w:w="1629" w:type="dxa"/>
          </w:tcPr>
          <w:p w14:paraId="17E4274E" w14:textId="77777777" w:rsidR="001C3EBD" w:rsidRDefault="001C3EBD" w:rsidP="001C3EBD">
            <w:pPr>
              <w:pStyle w:val="Compact"/>
            </w:pPr>
            <w:r>
              <w:t>lnsshmhH</w:t>
            </w:r>
          </w:p>
        </w:tc>
        <w:tc>
          <w:tcPr>
            <w:tcW w:w="2156" w:type="dxa"/>
          </w:tcPr>
          <w:p w14:paraId="26C49A34" w14:textId="77777777" w:rsidR="001C3EBD" w:rsidRDefault="001C3EBD" w:rsidP="001C3EBD">
            <w:pPr>
              <w:pStyle w:val="Compact"/>
              <w:rPr>
                <w:lang w:eastAsia="zh-CN"/>
              </w:rPr>
            </w:pPr>
            <w:r>
              <w:rPr>
                <w:lang w:eastAsia="zh-CN"/>
              </w:rPr>
              <w:t>颅脑损伤患者昏迷时间，入院后小时数</w:t>
            </w:r>
          </w:p>
        </w:tc>
        <w:tc>
          <w:tcPr>
            <w:tcW w:w="890" w:type="dxa"/>
          </w:tcPr>
          <w:p w14:paraId="5F5C7F93" w14:textId="77777777" w:rsidR="001C3EBD" w:rsidRDefault="001C3EBD" w:rsidP="001C3EBD">
            <w:pPr>
              <w:pStyle w:val="Compact"/>
            </w:pPr>
            <w:r>
              <w:t>false</w:t>
            </w:r>
          </w:p>
        </w:tc>
        <w:tc>
          <w:tcPr>
            <w:tcW w:w="1856" w:type="dxa"/>
          </w:tcPr>
          <w:p w14:paraId="7A971D90" w14:textId="77777777" w:rsidR="001C3EBD" w:rsidRDefault="001C3EBD" w:rsidP="001C3EBD">
            <w:pPr>
              <w:pStyle w:val="Compact"/>
            </w:pPr>
            <w:r>
              <w:t>integer(int32)</w:t>
            </w:r>
          </w:p>
        </w:tc>
        <w:tc>
          <w:tcPr>
            <w:tcW w:w="2325" w:type="dxa"/>
          </w:tcPr>
          <w:p w14:paraId="1256247C" w14:textId="77777777" w:rsidR="001C3EBD" w:rsidRDefault="001C3EBD" w:rsidP="001C3EBD">
            <w:pPr>
              <w:pStyle w:val="Compact"/>
            </w:pPr>
          </w:p>
        </w:tc>
      </w:tr>
      <w:tr w:rsidR="001C3EBD" w14:paraId="1C1A775D" w14:textId="77777777" w:rsidTr="000B0E97">
        <w:tc>
          <w:tcPr>
            <w:tcW w:w="1629" w:type="dxa"/>
          </w:tcPr>
          <w:p w14:paraId="784CA558" w14:textId="77777777" w:rsidR="001C3EBD" w:rsidRDefault="001C3EBD" w:rsidP="001C3EBD">
            <w:pPr>
              <w:pStyle w:val="Compact"/>
            </w:pPr>
            <w:r>
              <w:t>lnsshmhM</w:t>
            </w:r>
          </w:p>
        </w:tc>
        <w:tc>
          <w:tcPr>
            <w:tcW w:w="2156" w:type="dxa"/>
          </w:tcPr>
          <w:p w14:paraId="2F701209" w14:textId="77777777" w:rsidR="001C3EBD" w:rsidRDefault="001C3EBD" w:rsidP="001C3EBD">
            <w:pPr>
              <w:pStyle w:val="Compact"/>
              <w:rPr>
                <w:lang w:eastAsia="zh-CN"/>
              </w:rPr>
            </w:pPr>
            <w:r>
              <w:rPr>
                <w:lang w:eastAsia="zh-CN"/>
              </w:rPr>
              <w:t>颅脑损伤患者昏迷时间，入院后分钟数</w:t>
            </w:r>
          </w:p>
        </w:tc>
        <w:tc>
          <w:tcPr>
            <w:tcW w:w="890" w:type="dxa"/>
          </w:tcPr>
          <w:p w14:paraId="7970C0DA" w14:textId="77777777" w:rsidR="001C3EBD" w:rsidRDefault="001C3EBD" w:rsidP="001C3EBD">
            <w:pPr>
              <w:pStyle w:val="Compact"/>
            </w:pPr>
            <w:r>
              <w:t>false</w:t>
            </w:r>
          </w:p>
        </w:tc>
        <w:tc>
          <w:tcPr>
            <w:tcW w:w="1856" w:type="dxa"/>
          </w:tcPr>
          <w:p w14:paraId="75A36660" w14:textId="77777777" w:rsidR="001C3EBD" w:rsidRDefault="001C3EBD" w:rsidP="001C3EBD">
            <w:pPr>
              <w:pStyle w:val="Compact"/>
            </w:pPr>
            <w:r>
              <w:t>integer(int32)</w:t>
            </w:r>
          </w:p>
        </w:tc>
        <w:tc>
          <w:tcPr>
            <w:tcW w:w="2325" w:type="dxa"/>
          </w:tcPr>
          <w:p w14:paraId="189B6265" w14:textId="77777777" w:rsidR="001C3EBD" w:rsidRDefault="001C3EBD" w:rsidP="001C3EBD">
            <w:pPr>
              <w:pStyle w:val="Compact"/>
            </w:pPr>
          </w:p>
        </w:tc>
      </w:tr>
      <w:tr w:rsidR="001C3EBD" w14:paraId="17A9FB47" w14:textId="77777777" w:rsidTr="000B0E97">
        <w:tc>
          <w:tcPr>
            <w:tcW w:w="1629" w:type="dxa"/>
          </w:tcPr>
          <w:p w14:paraId="3E61E6E1" w14:textId="77777777" w:rsidR="001C3EBD" w:rsidRDefault="001C3EBD" w:rsidP="001C3EBD">
            <w:pPr>
              <w:pStyle w:val="Compact"/>
            </w:pPr>
            <w:r>
              <w:t>tjhl</w:t>
            </w:r>
          </w:p>
        </w:tc>
        <w:tc>
          <w:tcPr>
            <w:tcW w:w="2156" w:type="dxa"/>
          </w:tcPr>
          <w:p w14:paraId="4CE31324" w14:textId="77777777" w:rsidR="001C3EBD" w:rsidRDefault="001C3EBD" w:rsidP="001C3EBD">
            <w:pPr>
              <w:pStyle w:val="Compact"/>
            </w:pPr>
            <w:r>
              <w:t>特级护理天数</w:t>
            </w:r>
          </w:p>
        </w:tc>
        <w:tc>
          <w:tcPr>
            <w:tcW w:w="890" w:type="dxa"/>
          </w:tcPr>
          <w:p w14:paraId="3E6217E8" w14:textId="77777777" w:rsidR="001C3EBD" w:rsidRDefault="001C3EBD" w:rsidP="001C3EBD">
            <w:pPr>
              <w:pStyle w:val="Compact"/>
            </w:pPr>
            <w:r>
              <w:t>false</w:t>
            </w:r>
          </w:p>
        </w:tc>
        <w:tc>
          <w:tcPr>
            <w:tcW w:w="1856" w:type="dxa"/>
          </w:tcPr>
          <w:p w14:paraId="543BF23A" w14:textId="77777777" w:rsidR="001C3EBD" w:rsidRDefault="001C3EBD" w:rsidP="001C3EBD">
            <w:pPr>
              <w:pStyle w:val="Compact"/>
            </w:pPr>
            <w:r>
              <w:t>integer(int32)</w:t>
            </w:r>
          </w:p>
        </w:tc>
        <w:tc>
          <w:tcPr>
            <w:tcW w:w="2325" w:type="dxa"/>
          </w:tcPr>
          <w:p w14:paraId="1AC877D6" w14:textId="77777777" w:rsidR="001C3EBD" w:rsidRDefault="001C3EBD" w:rsidP="001C3EBD">
            <w:pPr>
              <w:pStyle w:val="Compact"/>
            </w:pPr>
          </w:p>
        </w:tc>
      </w:tr>
      <w:tr w:rsidR="001C3EBD" w14:paraId="20A553BA" w14:textId="77777777" w:rsidTr="000B0E97">
        <w:tc>
          <w:tcPr>
            <w:tcW w:w="1629" w:type="dxa"/>
          </w:tcPr>
          <w:p w14:paraId="6F197E8C" w14:textId="77777777" w:rsidR="001C3EBD" w:rsidRDefault="001C3EBD" w:rsidP="001C3EBD">
            <w:pPr>
              <w:pStyle w:val="Compact"/>
            </w:pPr>
            <w:r>
              <w:t>yjhl</w:t>
            </w:r>
          </w:p>
        </w:tc>
        <w:tc>
          <w:tcPr>
            <w:tcW w:w="2156" w:type="dxa"/>
          </w:tcPr>
          <w:p w14:paraId="4018C40F" w14:textId="77777777" w:rsidR="001C3EBD" w:rsidRDefault="001C3EBD" w:rsidP="001C3EBD">
            <w:pPr>
              <w:pStyle w:val="Compact"/>
            </w:pPr>
            <w:r>
              <w:t>一级护理天数</w:t>
            </w:r>
          </w:p>
        </w:tc>
        <w:tc>
          <w:tcPr>
            <w:tcW w:w="890" w:type="dxa"/>
          </w:tcPr>
          <w:p w14:paraId="11264F64" w14:textId="77777777" w:rsidR="001C3EBD" w:rsidRDefault="001C3EBD" w:rsidP="001C3EBD">
            <w:pPr>
              <w:pStyle w:val="Compact"/>
            </w:pPr>
            <w:r>
              <w:t>false</w:t>
            </w:r>
          </w:p>
        </w:tc>
        <w:tc>
          <w:tcPr>
            <w:tcW w:w="1856" w:type="dxa"/>
          </w:tcPr>
          <w:p w14:paraId="05C05DF0" w14:textId="77777777" w:rsidR="001C3EBD" w:rsidRDefault="001C3EBD" w:rsidP="001C3EBD">
            <w:pPr>
              <w:pStyle w:val="Compact"/>
            </w:pPr>
            <w:r>
              <w:t>integer(int32)</w:t>
            </w:r>
          </w:p>
        </w:tc>
        <w:tc>
          <w:tcPr>
            <w:tcW w:w="2325" w:type="dxa"/>
          </w:tcPr>
          <w:p w14:paraId="3FE072EA" w14:textId="77777777" w:rsidR="001C3EBD" w:rsidRDefault="001C3EBD" w:rsidP="001C3EBD">
            <w:pPr>
              <w:pStyle w:val="Compact"/>
            </w:pPr>
          </w:p>
        </w:tc>
      </w:tr>
      <w:tr w:rsidR="001C3EBD" w14:paraId="1AA6DD61" w14:textId="77777777" w:rsidTr="000B0E97">
        <w:tc>
          <w:tcPr>
            <w:tcW w:w="1629" w:type="dxa"/>
          </w:tcPr>
          <w:p w14:paraId="0189BC73" w14:textId="77777777" w:rsidR="001C3EBD" w:rsidRDefault="001C3EBD" w:rsidP="001C3EBD">
            <w:pPr>
              <w:pStyle w:val="Compact"/>
            </w:pPr>
            <w:r>
              <w:t>ejhl</w:t>
            </w:r>
          </w:p>
        </w:tc>
        <w:tc>
          <w:tcPr>
            <w:tcW w:w="2156" w:type="dxa"/>
          </w:tcPr>
          <w:p w14:paraId="1C0F2BE5" w14:textId="77777777" w:rsidR="001C3EBD" w:rsidRDefault="001C3EBD" w:rsidP="001C3EBD">
            <w:pPr>
              <w:pStyle w:val="Compact"/>
            </w:pPr>
            <w:r>
              <w:t>二级护理天数</w:t>
            </w:r>
          </w:p>
        </w:tc>
        <w:tc>
          <w:tcPr>
            <w:tcW w:w="890" w:type="dxa"/>
          </w:tcPr>
          <w:p w14:paraId="0D13B8CD" w14:textId="77777777" w:rsidR="001C3EBD" w:rsidRDefault="001C3EBD" w:rsidP="001C3EBD">
            <w:pPr>
              <w:pStyle w:val="Compact"/>
            </w:pPr>
            <w:r>
              <w:t>false</w:t>
            </w:r>
          </w:p>
        </w:tc>
        <w:tc>
          <w:tcPr>
            <w:tcW w:w="1856" w:type="dxa"/>
          </w:tcPr>
          <w:p w14:paraId="48A54FD3" w14:textId="77777777" w:rsidR="001C3EBD" w:rsidRDefault="001C3EBD" w:rsidP="001C3EBD">
            <w:pPr>
              <w:pStyle w:val="Compact"/>
            </w:pPr>
            <w:r>
              <w:t>integer(int32)</w:t>
            </w:r>
          </w:p>
        </w:tc>
        <w:tc>
          <w:tcPr>
            <w:tcW w:w="2325" w:type="dxa"/>
          </w:tcPr>
          <w:p w14:paraId="08F42E74" w14:textId="77777777" w:rsidR="001C3EBD" w:rsidRDefault="001C3EBD" w:rsidP="001C3EBD">
            <w:pPr>
              <w:pStyle w:val="Compact"/>
            </w:pPr>
          </w:p>
        </w:tc>
      </w:tr>
      <w:tr w:rsidR="001C3EBD" w14:paraId="5D22790B" w14:textId="77777777" w:rsidTr="000B0E97">
        <w:tc>
          <w:tcPr>
            <w:tcW w:w="1629" w:type="dxa"/>
          </w:tcPr>
          <w:p w14:paraId="0E877F6C" w14:textId="77777777" w:rsidR="001C3EBD" w:rsidRDefault="001C3EBD" w:rsidP="001C3EBD">
            <w:pPr>
              <w:pStyle w:val="Compact"/>
            </w:pPr>
            <w:r>
              <w:t>sjhl</w:t>
            </w:r>
          </w:p>
        </w:tc>
        <w:tc>
          <w:tcPr>
            <w:tcW w:w="2156" w:type="dxa"/>
          </w:tcPr>
          <w:p w14:paraId="7F301A03" w14:textId="77777777" w:rsidR="001C3EBD" w:rsidRDefault="001C3EBD" w:rsidP="001C3EBD">
            <w:pPr>
              <w:pStyle w:val="Compact"/>
            </w:pPr>
            <w:r>
              <w:t>三级护理天数</w:t>
            </w:r>
          </w:p>
        </w:tc>
        <w:tc>
          <w:tcPr>
            <w:tcW w:w="890" w:type="dxa"/>
          </w:tcPr>
          <w:p w14:paraId="7362E5BD" w14:textId="77777777" w:rsidR="001C3EBD" w:rsidRDefault="001C3EBD" w:rsidP="001C3EBD">
            <w:pPr>
              <w:pStyle w:val="Compact"/>
            </w:pPr>
            <w:r>
              <w:t>false</w:t>
            </w:r>
          </w:p>
        </w:tc>
        <w:tc>
          <w:tcPr>
            <w:tcW w:w="1856" w:type="dxa"/>
          </w:tcPr>
          <w:p w14:paraId="34147F38" w14:textId="77777777" w:rsidR="001C3EBD" w:rsidRDefault="001C3EBD" w:rsidP="001C3EBD">
            <w:pPr>
              <w:pStyle w:val="Compact"/>
            </w:pPr>
            <w:r>
              <w:t>integer(int32)</w:t>
            </w:r>
          </w:p>
        </w:tc>
        <w:tc>
          <w:tcPr>
            <w:tcW w:w="2325" w:type="dxa"/>
          </w:tcPr>
          <w:p w14:paraId="11614F0E" w14:textId="77777777" w:rsidR="001C3EBD" w:rsidRDefault="001C3EBD" w:rsidP="001C3EBD">
            <w:pPr>
              <w:pStyle w:val="Compact"/>
            </w:pPr>
          </w:p>
        </w:tc>
      </w:tr>
      <w:tr w:rsidR="001C3EBD" w14:paraId="6BDF99C2" w14:textId="77777777" w:rsidTr="000B0E97">
        <w:tc>
          <w:tcPr>
            <w:tcW w:w="1629" w:type="dxa"/>
          </w:tcPr>
          <w:p w14:paraId="0E8A743D" w14:textId="77777777" w:rsidR="001C3EBD" w:rsidRDefault="001C3EBD" w:rsidP="001C3EBD">
            <w:pPr>
              <w:pStyle w:val="Compact"/>
            </w:pPr>
            <w:r>
              <w:t>lyfs</w:t>
            </w:r>
          </w:p>
        </w:tc>
        <w:tc>
          <w:tcPr>
            <w:tcW w:w="2156" w:type="dxa"/>
          </w:tcPr>
          <w:p w14:paraId="709A0872" w14:textId="77777777" w:rsidR="001C3EBD" w:rsidRDefault="001C3EBD" w:rsidP="001C3EBD">
            <w:pPr>
              <w:pStyle w:val="Compact"/>
            </w:pPr>
            <w:r>
              <w:t>离院方式</w:t>
            </w:r>
          </w:p>
        </w:tc>
        <w:tc>
          <w:tcPr>
            <w:tcW w:w="890" w:type="dxa"/>
          </w:tcPr>
          <w:p w14:paraId="6042F7C5" w14:textId="77777777" w:rsidR="001C3EBD" w:rsidRDefault="001C3EBD" w:rsidP="001C3EBD">
            <w:pPr>
              <w:pStyle w:val="Compact"/>
            </w:pPr>
            <w:r>
              <w:t>false</w:t>
            </w:r>
          </w:p>
        </w:tc>
        <w:tc>
          <w:tcPr>
            <w:tcW w:w="1856" w:type="dxa"/>
          </w:tcPr>
          <w:p w14:paraId="0428323D" w14:textId="77777777" w:rsidR="001C3EBD" w:rsidRDefault="001C3EBD" w:rsidP="001C3EBD">
            <w:pPr>
              <w:pStyle w:val="Compact"/>
            </w:pPr>
            <w:r>
              <w:t>integer(int32)</w:t>
            </w:r>
          </w:p>
        </w:tc>
        <w:tc>
          <w:tcPr>
            <w:tcW w:w="2325" w:type="dxa"/>
          </w:tcPr>
          <w:p w14:paraId="151BF055" w14:textId="77777777" w:rsidR="001C3EBD" w:rsidRDefault="001C3EBD" w:rsidP="001C3EBD">
            <w:pPr>
              <w:pStyle w:val="Compact"/>
            </w:pPr>
            <w:r>
              <w:t>参考字典：离院方式</w:t>
            </w:r>
          </w:p>
        </w:tc>
      </w:tr>
      <w:tr w:rsidR="001C3EBD" w14:paraId="7BAC5238" w14:textId="77777777" w:rsidTr="000B0E97">
        <w:tc>
          <w:tcPr>
            <w:tcW w:w="1629" w:type="dxa"/>
          </w:tcPr>
          <w:p w14:paraId="7C1AA01C" w14:textId="77777777" w:rsidR="001C3EBD" w:rsidRDefault="001C3EBD" w:rsidP="001C3EBD">
            <w:pPr>
              <w:pStyle w:val="Compact"/>
            </w:pPr>
            <w:r>
              <w:t>yzzyJgmc</w:t>
            </w:r>
          </w:p>
        </w:tc>
        <w:tc>
          <w:tcPr>
            <w:tcW w:w="2156" w:type="dxa"/>
          </w:tcPr>
          <w:p w14:paraId="247D3D19" w14:textId="77777777" w:rsidR="001C3EBD" w:rsidRDefault="001C3EBD" w:rsidP="001C3EBD">
            <w:pPr>
              <w:pStyle w:val="Compact"/>
            </w:pPr>
            <w:r>
              <w:t>(转院)拟接收机构名称</w:t>
            </w:r>
          </w:p>
        </w:tc>
        <w:tc>
          <w:tcPr>
            <w:tcW w:w="890" w:type="dxa"/>
          </w:tcPr>
          <w:p w14:paraId="739DA359" w14:textId="77777777" w:rsidR="001C3EBD" w:rsidRDefault="001C3EBD" w:rsidP="001C3EBD">
            <w:pPr>
              <w:pStyle w:val="Compact"/>
            </w:pPr>
            <w:r>
              <w:t>false</w:t>
            </w:r>
          </w:p>
        </w:tc>
        <w:tc>
          <w:tcPr>
            <w:tcW w:w="1856" w:type="dxa"/>
          </w:tcPr>
          <w:p w14:paraId="0190812D" w14:textId="77777777" w:rsidR="001C3EBD" w:rsidRDefault="001C3EBD" w:rsidP="001C3EBD">
            <w:pPr>
              <w:pStyle w:val="Compact"/>
            </w:pPr>
            <w:r>
              <w:t>string</w:t>
            </w:r>
          </w:p>
        </w:tc>
        <w:tc>
          <w:tcPr>
            <w:tcW w:w="2325" w:type="dxa"/>
          </w:tcPr>
          <w:p w14:paraId="1FB847EF" w14:textId="77777777" w:rsidR="001C3EBD" w:rsidRDefault="001C3EBD" w:rsidP="001C3EBD">
            <w:pPr>
              <w:pStyle w:val="Compact"/>
            </w:pPr>
          </w:p>
        </w:tc>
      </w:tr>
      <w:tr w:rsidR="001C3EBD" w14:paraId="0284DDDB" w14:textId="77777777" w:rsidTr="000B0E97">
        <w:tc>
          <w:tcPr>
            <w:tcW w:w="1629" w:type="dxa"/>
          </w:tcPr>
          <w:p w14:paraId="1CDB351B" w14:textId="77777777" w:rsidR="001C3EBD" w:rsidRDefault="001C3EBD" w:rsidP="001C3EBD">
            <w:pPr>
              <w:pStyle w:val="Compact"/>
            </w:pPr>
            <w:r>
              <w:t>wsyJgmc</w:t>
            </w:r>
          </w:p>
        </w:tc>
        <w:tc>
          <w:tcPr>
            <w:tcW w:w="2156" w:type="dxa"/>
          </w:tcPr>
          <w:p w14:paraId="20910754" w14:textId="77777777" w:rsidR="001C3EBD" w:rsidRDefault="001C3EBD" w:rsidP="001C3EBD">
            <w:pPr>
              <w:pStyle w:val="Compact"/>
              <w:rPr>
                <w:lang w:eastAsia="zh-CN"/>
              </w:rPr>
            </w:pPr>
            <w:r>
              <w:rPr>
                <w:lang w:eastAsia="zh-CN"/>
              </w:rPr>
              <w:t>医嘱转社区卫生服务机构/乡镇卫生院名称</w:t>
            </w:r>
          </w:p>
        </w:tc>
        <w:tc>
          <w:tcPr>
            <w:tcW w:w="890" w:type="dxa"/>
          </w:tcPr>
          <w:p w14:paraId="76D2F608" w14:textId="77777777" w:rsidR="001C3EBD" w:rsidRDefault="001C3EBD" w:rsidP="001C3EBD">
            <w:pPr>
              <w:pStyle w:val="Compact"/>
            </w:pPr>
            <w:r>
              <w:t>false</w:t>
            </w:r>
          </w:p>
        </w:tc>
        <w:tc>
          <w:tcPr>
            <w:tcW w:w="1856" w:type="dxa"/>
          </w:tcPr>
          <w:p w14:paraId="16358CEA" w14:textId="77777777" w:rsidR="001C3EBD" w:rsidRDefault="001C3EBD" w:rsidP="001C3EBD">
            <w:pPr>
              <w:pStyle w:val="Compact"/>
            </w:pPr>
            <w:r>
              <w:t>string</w:t>
            </w:r>
          </w:p>
        </w:tc>
        <w:tc>
          <w:tcPr>
            <w:tcW w:w="2325" w:type="dxa"/>
          </w:tcPr>
          <w:p w14:paraId="1F6BB82A" w14:textId="77777777" w:rsidR="001C3EBD" w:rsidRDefault="001C3EBD" w:rsidP="001C3EBD">
            <w:pPr>
              <w:pStyle w:val="Compact"/>
            </w:pPr>
          </w:p>
        </w:tc>
      </w:tr>
      <w:tr w:rsidR="001C3EBD" w14:paraId="5A283D87" w14:textId="77777777" w:rsidTr="000B0E97">
        <w:tc>
          <w:tcPr>
            <w:tcW w:w="1629" w:type="dxa"/>
          </w:tcPr>
          <w:p w14:paraId="3E3FCFAF" w14:textId="77777777" w:rsidR="001C3EBD" w:rsidRDefault="001C3EBD" w:rsidP="001C3EBD">
            <w:pPr>
              <w:pStyle w:val="Compact"/>
            </w:pPr>
            <w:r>
              <w:t>wsyJgdm</w:t>
            </w:r>
          </w:p>
        </w:tc>
        <w:tc>
          <w:tcPr>
            <w:tcW w:w="2156" w:type="dxa"/>
          </w:tcPr>
          <w:p w14:paraId="310F3E1A" w14:textId="77777777" w:rsidR="001C3EBD" w:rsidRDefault="001C3EBD" w:rsidP="001C3EBD">
            <w:pPr>
              <w:pStyle w:val="Compact"/>
              <w:rPr>
                <w:lang w:eastAsia="zh-CN"/>
              </w:rPr>
            </w:pPr>
            <w:r>
              <w:rPr>
                <w:lang w:eastAsia="zh-CN"/>
              </w:rPr>
              <w:t>医嘱转社区卫生服务机构/乡镇卫生院代码</w:t>
            </w:r>
          </w:p>
        </w:tc>
        <w:tc>
          <w:tcPr>
            <w:tcW w:w="890" w:type="dxa"/>
          </w:tcPr>
          <w:p w14:paraId="30CE278A" w14:textId="77777777" w:rsidR="001C3EBD" w:rsidRDefault="001C3EBD" w:rsidP="001C3EBD">
            <w:pPr>
              <w:pStyle w:val="Compact"/>
            </w:pPr>
            <w:r>
              <w:t>false</w:t>
            </w:r>
          </w:p>
        </w:tc>
        <w:tc>
          <w:tcPr>
            <w:tcW w:w="1856" w:type="dxa"/>
          </w:tcPr>
          <w:p w14:paraId="6FCFA688" w14:textId="77777777" w:rsidR="001C3EBD" w:rsidRDefault="001C3EBD" w:rsidP="001C3EBD">
            <w:pPr>
              <w:pStyle w:val="Compact"/>
            </w:pPr>
            <w:r>
              <w:t>string</w:t>
            </w:r>
          </w:p>
        </w:tc>
        <w:tc>
          <w:tcPr>
            <w:tcW w:w="2325" w:type="dxa"/>
          </w:tcPr>
          <w:p w14:paraId="0C34A19A" w14:textId="77777777" w:rsidR="001C3EBD" w:rsidRDefault="001C3EBD" w:rsidP="001C3EBD">
            <w:pPr>
              <w:pStyle w:val="Compact"/>
            </w:pPr>
          </w:p>
        </w:tc>
      </w:tr>
      <w:tr w:rsidR="001C3EBD" w14:paraId="120068BC" w14:textId="77777777" w:rsidTr="000B0E97">
        <w:tc>
          <w:tcPr>
            <w:tcW w:w="1629" w:type="dxa"/>
          </w:tcPr>
          <w:p w14:paraId="54CD40CE" w14:textId="77777777" w:rsidR="001C3EBD" w:rsidRDefault="001C3EBD" w:rsidP="001C3EBD">
            <w:pPr>
              <w:pStyle w:val="Compact"/>
            </w:pPr>
            <w:r>
              <w:t>zzyjh</w:t>
            </w:r>
          </w:p>
        </w:tc>
        <w:tc>
          <w:tcPr>
            <w:tcW w:w="2156" w:type="dxa"/>
          </w:tcPr>
          <w:p w14:paraId="613BF3BA" w14:textId="77777777" w:rsidR="001C3EBD" w:rsidRDefault="001C3EBD" w:rsidP="001C3EBD">
            <w:pPr>
              <w:pStyle w:val="Compact"/>
            </w:pPr>
            <w:r>
              <w:t>是否有31天再入院计划</w:t>
            </w:r>
          </w:p>
        </w:tc>
        <w:tc>
          <w:tcPr>
            <w:tcW w:w="890" w:type="dxa"/>
          </w:tcPr>
          <w:p w14:paraId="54021F0E" w14:textId="77777777" w:rsidR="001C3EBD" w:rsidRDefault="001C3EBD" w:rsidP="001C3EBD">
            <w:pPr>
              <w:pStyle w:val="Compact"/>
            </w:pPr>
            <w:r>
              <w:t>false</w:t>
            </w:r>
          </w:p>
        </w:tc>
        <w:tc>
          <w:tcPr>
            <w:tcW w:w="1856" w:type="dxa"/>
          </w:tcPr>
          <w:p w14:paraId="706E38EB" w14:textId="77777777" w:rsidR="001C3EBD" w:rsidRDefault="001C3EBD" w:rsidP="001C3EBD">
            <w:pPr>
              <w:pStyle w:val="Compact"/>
            </w:pPr>
            <w:r>
              <w:t>integer(int32)</w:t>
            </w:r>
          </w:p>
        </w:tc>
        <w:tc>
          <w:tcPr>
            <w:tcW w:w="2325" w:type="dxa"/>
          </w:tcPr>
          <w:p w14:paraId="4F8A9199" w14:textId="77777777" w:rsidR="001C3EBD" w:rsidRDefault="001C3EBD" w:rsidP="001C3EBD">
            <w:pPr>
              <w:pStyle w:val="Compact"/>
            </w:pPr>
            <w:r>
              <w:t>1-有，0-无</w:t>
            </w:r>
          </w:p>
        </w:tc>
      </w:tr>
      <w:tr w:rsidR="001C3EBD" w14:paraId="57ED0EB2" w14:textId="77777777" w:rsidTr="000B0E97">
        <w:tc>
          <w:tcPr>
            <w:tcW w:w="1629" w:type="dxa"/>
          </w:tcPr>
          <w:p w14:paraId="34BEB915" w14:textId="77777777" w:rsidR="001C3EBD" w:rsidRDefault="001C3EBD" w:rsidP="001C3EBD">
            <w:pPr>
              <w:pStyle w:val="Compact"/>
            </w:pPr>
            <w:r>
              <w:t>zzymd</w:t>
            </w:r>
          </w:p>
        </w:tc>
        <w:tc>
          <w:tcPr>
            <w:tcW w:w="2156" w:type="dxa"/>
          </w:tcPr>
          <w:p w14:paraId="13CF2ABB" w14:textId="77777777" w:rsidR="001C3EBD" w:rsidRDefault="001C3EBD" w:rsidP="001C3EBD">
            <w:pPr>
              <w:pStyle w:val="Compact"/>
            </w:pPr>
            <w:r>
              <w:t>再入院计划目的</w:t>
            </w:r>
          </w:p>
        </w:tc>
        <w:tc>
          <w:tcPr>
            <w:tcW w:w="890" w:type="dxa"/>
          </w:tcPr>
          <w:p w14:paraId="0DA70215" w14:textId="77777777" w:rsidR="001C3EBD" w:rsidRDefault="001C3EBD" w:rsidP="001C3EBD">
            <w:pPr>
              <w:pStyle w:val="Compact"/>
            </w:pPr>
            <w:r>
              <w:t>false</w:t>
            </w:r>
          </w:p>
        </w:tc>
        <w:tc>
          <w:tcPr>
            <w:tcW w:w="1856" w:type="dxa"/>
          </w:tcPr>
          <w:p w14:paraId="5B07914E" w14:textId="77777777" w:rsidR="001C3EBD" w:rsidRDefault="001C3EBD" w:rsidP="001C3EBD">
            <w:pPr>
              <w:pStyle w:val="Compact"/>
            </w:pPr>
            <w:r>
              <w:t>string</w:t>
            </w:r>
          </w:p>
        </w:tc>
        <w:tc>
          <w:tcPr>
            <w:tcW w:w="2325" w:type="dxa"/>
          </w:tcPr>
          <w:p w14:paraId="4C5E4795" w14:textId="77777777" w:rsidR="001C3EBD" w:rsidRDefault="001C3EBD" w:rsidP="001C3EBD">
            <w:pPr>
              <w:pStyle w:val="Compact"/>
            </w:pPr>
          </w:p>
        </w:tc>
      </w:tr>
      <w:tr w:rsidR="001C3EBD" w14:paraId="329A8542" w14:textId="77777777" w:rsidTr="000B0E97">
        <w:tc>
          <w:tcPr>
            <w:tcW w:w="1629" w:type="dxa"/>
          </w:tcPr>
          <w:p w14:paraId="3C59AE43" w14:textId="77777777" w:rsidR="001C3EBD" w:rsidRDefault="001C3EBD" w:rsidP="001C3EBD">
            <w:pPr>
              <w:pStyle w:val="Compact"/>
            </w:pPr>
            <w:r>
              <w:t>zzysmc</w:t>
            </w:r>
          </w:p>
        </w:tc>
        <w:tc>
          <w:tcPr>
            <w:tcW w:w="2156" w:type="dxa"/>
          </w:tcPr>
          <w:p w14:paraId="577F13E2" w14:textId="77777777" w:rsidR="001C3EBD" w:rsidRDefault="001C3EBD" w:rsidP="001C3EBD">
            <w:pPr>
              <w:pStyle w:val="Compact"/>
            </w:pPr>
            <w:r>
              <w:t>主诊医师名称</w:t>
            </w:r>
          </w:p>
        </w:tc>
        <w:tc>
          <w:tcPr>
            <w:tcW w:w="890" w:type="dxa"/>
          </w:tcPr>
          <w:p w14:paraId="412AB33F" w14:textId="77777777" w:rsidR="001C3EBD" w:rsidRDefault="001C3EBD" w:rsidP="001C3EBD">
            <w:pPr>
              <w:pStyle w:val="Compact"/>
            </w:pPr>
            <w:r>
              <w:t>false</w:t>
            </w:r>
          </w:p>
        </w:tc>
        <w:tc>
          <w:tcPr>
            <w:tcW w:w="1856" w:type="dxa"/>
          </w:tcPr>
          <w:p w14:paraId="1E2B522D" w14:textId="77777777" w:rsidR="001C3EBD" w:rsidRDefault="001C3EBD" w:rsidP="001C3EBD">
            <w:pPr>
              <w:pStyle w:val="Compact"/>
            </w:pPr>
            <w:r>
              <w:t>string</w:t>
            </w:r>
          </w:p>
        </w:tc>
        <w:tc>
          <w:tcPr>
            <w:tcW w:w="2325" w:type="dxa"/>
          </w:tcPr>
          <w:p w14:paraId="7EFC5D76" w14:textId="77777777" w:rsidR="001C3EBD" w:rsidRDefault="001C3EBD" w:rsidP="001C3EBD">
            <w:pPr>
              <w:pStyle w:val="Compact"/>
            </w:pPr>
          </w:p>
        </w:tc>
      </w:tr>
      <w:tr w:rsidR="001C3EBD" w14:paraId="45147781" w14:textId="77777777" w:rsidTr="000B0E97">
        <w:tc>
          <w:tcPr>
            <w:tcW w:w="1629" w:type="dxa"/>
          </w:tcPr>
          <w:p w14:paraId="6CF70586" w14:textId="77777777" w:rsidR="001C3EBD" w:rsidRDefault="001C3EBD" w:rsidP="001C3EBD">
            <w:pPr>
              <w:pStyle w:val="Compact"/>
            </w:pPr>
            <w:r>
              <w:t>zzysbm</w:t>
            </w:r>
          </w:p>
        </w:tc>
        <w:tc>
          <w:tcPr>
            <w:tcW w:w="2156" w:type="dxa"/>
          </w:tcPr>
          <w:p w14:paraId="5B9BC9A2" w14:textId="77777777" w:rsidR="001C3EBD" w:rsidRDefault="001C3EBD" w:rsidP="001C3EBD">
            <w:pPr>
              <w:pStyle w:val="Compact"/>
            </w:pPr>
            <w:r>
              <w:t>主诊医师代码</w:t>
            </w:r>
          </w:p>
        </w:tc>
        <w:tc>
          <w:tcPr>
            <w:tcW w:w="890" w:type="dxa"/>
          </w:tcPr>
          <w:p w14:paraId="029331AF" w14:textId="77777777" w:rsidR="001C3EBD" w:rsidRDefault="001C3EBD" w:rsidP="001C3EBD">
            <w:pPr>
              <w:pStyle w:val="Compact"/>
            </w:pPr>
            <w:r>
              <w:t>false</w:t>
            </w:r>
          </w:p>
        </w:tc>
        <w:tc>
          <w:tcPr>
            <w:tcW w:w="1856" w:type="dxa"/>
          </w:tcPr>
          <w:p w14:paraId="63E5B447" w14:textId="77777777" w:rsidR="001C3EBD" w:rsidRDefault="001C3EBD" w:rsidP="001C3EBD">
            <w:pPr>
              <w:pStyle w:val="Compact"/>
            </w:pPr>
            <w:r>
              <w:t>string</w:t>
            </w:r>
          </w:p>
        </w:tc>
        <w:tc>
          <w:tcPr>
            <w:tcW w:w="2325" w:type="dxa"/>
          </w:tcPr>
          <w:p w14:paraId="7E42005A" w14:textId="77777777" w:rsidR="001C3EBD" w:rsidRDefault="001C3EBD" w:rsidP="001C3EBD">
            <w:pPr>
              <w:pStyle w:val="Compact"/>
            </w:pPr>
          </w:p>
        </w:tc>
      </w:tr>
      <w:tr w:rsidR="001C3EBD" w14:paraId="665C527D" w14:textId="77777777" w:rsidTr="000B0E97">
        <w:tc>
          <w:tcPr>
            <w:tcW w:w="1629" w:type="dxa"/>
          </w:tcPr>
          <w:p w14:paraId="3D395E9D" w14:textId="77777777" w:rsidR="001C3EBD" w:rsidRDefault="001C3EBD" w:rsidP="001C3EBD">
            <w:pPr>
              <w:pStyle w:val="Compact"/>
            </w:pPr>
            <w:r>
              <w:lastRenderedPageBreak/>
              <w:t>zrhsmc</w:t>
            </w:r>
          </w:p>
        </w:tc>
        <w:tc>
          <w:tcPr>
            <w:tcW w:w="2156" w:type="dxa"/>
          </w:tcPr>
          <w:p w14:paraId="5CEF8334" w14:textId="77777777" w:rsidR="001C3EBD" w:rsidRDefault="001C3EBD" w:rsidP="001C3EBD">
            <w:pPr>
              <w:pStyle w:val="Compact"/>
            </w:pPr>
            <w:r>
              <w:t>责任护士姓名</w:t>
            </w:r>
          </w:p>
        </w:tc>
        <w:tc>
          <w:tcPr>
            <w:tcW w:w="890" w:type="dxa"/>
          </w:tcPr>
          <w:p w14:paraId="6B893762" w14:textId="77777777" w:rsidR="001C3EBD" w:rsidRDefault="001C3EBD" w:rsidP="001C3EBD">
            <w:pPr>
              <w:pStyle w:val="Compact"/>
            </w:pPr>
            <w:r>
              <w:t>false</w:t>
            </w:r>
          </w:p>
        </w:tc>
        <w:tc>
          <w:tcPr>
            <w:tcW w:w="1856" w:type="dxa"/>
          </w:tcPr>
          <w:p w14:paraId="0A1E8E1C" w14:textId="77777777" w:rsidR="001C3EBD" w:rsidRDefault="001C3EBD" w:rsidP="001C3EBD">
            <w:pPr>
              <w:pStyle w:val="Compact"/>
            </w:pPr>
            <w:r>
              <w:t>string</w:t>
            </w:r>
          </w:p>
        </w:tc>
        <w:tc>
          <w:tcPr>
            <w:tcW w:w="2325" w:type="dxa"/>
          </w:tcPr>
          <w:p w14:paraId="513E840A" w14:textId="77777777" w:rsidR="001C3EBD" w:rsidRDefault="001C3EBD" w:rsidP="001C3EBD">
            <w:pPr>
              <w:pStyle w:val="Compact"/>
            </w:pPr>
          </w:p>
        </w:tc>
      </w:tr>
      <w:tr w:rsidR="001C3EBD" w14:paraId="0C14336A" w14:textId="77777777" w:rsidTr="000B0E97">
        <w:tc>
          <w:tcPr>
            <w:tcW w:w="1629" w:type="dxa"/>
          </w:tcPr>
          <w:p w14:paraId="7ED583F6" w14:textId="77777777" w:rsidR="001C3EBD" w:rsidRDefault="001C3EBD" w:rsidP="001C3EBD">
            <w:pPr>
              <w:pStyle w:val="Compact"/>
            </w:pPr>
            <w:r>
              <w:t>zrhsbm</w:t>
            </w:r>
          </w:p>
        </w:tc>
        <w:tc>
          <w:tcPr>
            <w:tcW w:w="2156" w:type="dxa"/>
          </w:tcPr>
          <w:p w14:paraId="60346C8D" w14:textId="77777777" w:rsidR="001C3EBD" w:rsidRDefault="001C3EBD" w:rsidP="001C3EBD">
            <w:pPr>
              <w:pStyle w:val="Compact"/>
            </w:pPr>
            <w:r>
              <w:t>责任护士代码</w:t>
            </w:r>
          </w:p>
        </w:tc>
        <w:tc>
          <w:tcPr>
            <w:tcW w:w="890" w:type="dxa"/>
          </w:tcPr>
          <w:p w14:paraId="5635448C" w14:textId="77777777" w:rsidR="001C3EBD" w:rsidRDefault="001C3EBD" w:rsidP="001C3EBD">
            <w:pPr>
              <w:pStyle w:val="Compact"/>
            </w:pPr>
            <w:r>
              <w:t>false</w:t>
            </w:r>
          </w:p>
        </w:tc>
        <w:tc>
          <w:tcPr>
            <w:tcW w:w="1856" w:type="dxa"/>
          </w:tcPr>
          <w:p w14:paraId="54939B34" w14:textId="77777777" w:rsidR="001C3EBD" w:rsidRDefault="001C3EBD" w:rsidP="001C3EBD">
            <w:pPr>
              <w:pStyle w:val="Compact"/>
            </w:pPr>
            <w:r>
              <w:t>string</w:t>
            </w:r>
          </w:p>
        </w:tc>
        <w:tc>
          <w:tcPr>
            <w:tcW w:w="2325" w:type="dxa"/>
          </w:tcPr>
          <w:p w14:paraId="3DB60CC2" w14:textId="77777777" w:rsidR="001C3EBD" w:rsidRDefault="001C3EBD" w:rsidP="001C3EBD">
            <w:pPr>
              <w:pStyle w:val="Compact"/>
            </w:pPr>
          </w:p>
        </w:tc>
      </w:tr>
      <w:tr w:rsidR="001C3EBD" w14:paraId="55A01D77" w14:textId="77777777" w:rsidTr="000B0E97">
        <w:tc>
          <w:tcPr>
            <w:tcW w:w="1629" w:type="dxa"/>
          </w:tcPr>
          <w:p w14:paraId="7E05212D" w14:textId="77777777" w:rsidR="001C3EBD" w:rsidRDefault="001C3EBD" w:rsidP="001C3EBD">
            <w:pPr>
              <w:pStyle w:val="Compact"/>
            </w:pPr>
            <w:r>
              <w:t>ywlsh</w:t>
            </w:r>
          </w:p>
        </w:tc>
        <w:tc>
          <w:tcPr>
            <w:tcW w:w="2156" w:type="dxa"/>
          </w:tcPr>
          <w:p w14:paraId="25D6B9FA" w14:textId="77777777" w:rsidR="001C3EBD" w:rsidRDefault="001C3EBD" w:rsidP="001C3EBD">
            <w:pPr>
              <w:pStyle w:val="Compact"/>
            </w:pPr>
            <w:r>
              <w:t>业务流水号</w:t>
            </w:r>
          </w:p>
        </w:tc>
        <w:tc>
          <w:tcPr>
            <w:tcW w:w="890" w:type="dxa"/>
          </w:tcPr>
          <w:p w14:paraId="39A984C3" w14:textId="77777777" w:rsidR="001C3EBD" w:rsidRDefault="001C3EBD" w:rsidP="001C3EBD">
            <w:pPr>
              <w:pStyle w:val="Compact"/>
            </w:pPr>
            <w:r>
              <w:t>false</w:t>
            </w:r>
          </w:p>
        </w:tc>
        <w:tc>
          <w:tcPr>
            <w:tcW w:w="1856" w:type="dxa"/>
          </w:tcPr>
          <w:p w14:paraId="3756F79E" w14:textId="77777777" w:rsidR="001C3EBD" w:rsidRDefault="001C3EBD" w:rsidP="001C3EBD">
            <w:pPr>
              <w:pStyle w:val="Compact"/>
            </w:pPr>
            <w:r>
              <w:t>string</w:t>
            </w:r>
          </w:p>
        </w:tc>
        <w:tc>
          <w:tcPr>
            <w:tcW w:w="2325" w:type="dxa"/>
          </w:tcPr>
          <w:p w14:paraId="1E664CE1" w14:textId="77777777" w:rsidR="001C3EBD" w:rsidRDefault="001C3EBD" w:rsidP="001C3EBD">
            <w:pPr>
              <w:pStyle w:val="Compact"/>
            </w:pPr>
          </w:p>
        </w:tc>
      </w:tr>
      <w:tr w:rsidR="001C3EBD" w14:paraId="738EFAE5" w14:textId="77777777" w:rsidTr="000B0E97">
        <w:tc>
          <w:tcPr>
            <w:tcW w:w="1629" w:type="dxa"/>
          </w:tcPr>
          <w:p w14:paraId="7A97543D" w14:textId="77777777" w:rsidR="001C3EBD" w:rsidRDefault="001C3EBD" w:rsidP="001C3EBD">
            <w:pPr>
              <w:pStyle w:val="Compact"/>
            </w:pPr>
            <w:r>
              <w:t>pjdm</w:t>
            </w:r>
          </w:p>
        </w:tc>
        <w:tc>
          <w:tcPr>
            <w:tcW w:w="2156" w:type="dxa"/>
          </w:tcPr>
          <w:p w14:paraId="1A87AB96" w14:textId="77777777" w:rsidR="001C3EBD" w:rsidRDefault="001C3EBD" w:rsidP="001C3EBD">
            <w:pPr>
              <w:pStyle w:val="Compact"/>
            </w:pPr>
            <w:r>
              <w:t>票据代码</w:t>
            </w:r>
          </w:p>
        </w:tc>
        <w:tc>
          <w:tcPr>
            <w:tcW w:w="890" w:type="dxa"/>
          </w:tcPr>
          <w:p w14:paraId="61CE640B" w14:textId="77777777" w:rsidR="001C3EBD" w:rsidRDefault="001C3EBD" w:rsidP="001C3EBD">
            <w:pPr>
              <w:pStyle w:val="Compact"/>
            </w:pPr>
            <w:r>
              <w:t>false</w:t>
            </w:r>
          </w:p>
        </w:tc>
        <w:tc>
          <w:tcPr>
            <w:tcW w:w="1856" w:type="dxa"/>
          </w:tcPr>
          <w:p w14:paraId="45E0EFEF" w14:textId="77777777" w:rsidR="001C3EBD" w:rsidRDefault="001C3EBD" w:rsidP="001C3EBD">
            <w:pPr>
              <w:pStyle w:val="Compact"/>
            </w:pPr>
            <w:r>
              <w:t>string</w:t>
            </w:r>
          </w:p>
        </w:tc>
        <w:tc>
          <w:tcPr>
            <w:tcW w:w="2325" w:type="dxa"/>
          </w:tcPr>
          <w:p w14:paraId="616179EA" w14:textId="77777777" w:rsidR="001C3EBD" w:rsidRDefault="001C3EBD" w:rsidP="001C3EBD">
            <w:pPr>
              <w:pStyle w:val="Compact"/>
            </w:pPr>
          </w:p>
        </w:tc>
      </w:tr>
      <w:tr w:rsidR="001C3EBD" w14:paraId="59480390" w14:textId="77777777" w:rsidTr="000B0E97">
        <w:tc>
          <w:tcPr>
            <w:tcW w:w="1629" w:type="dxa"/>
          </w:tcPr>
          <w:p w14:paraId="4F3C0AD1" w14:textId="77777777" w:rsidR="001C3EBD" w:rsidRDefault="001C3EBD" w:rsidP="001C3EBD">
            <w:pPr>
              <w:pStyle w:val="Compact"/>
            </w:pPr>
            <w:r>
              <w:t>pjhm</w:t>
            </w:r>
          </w:p>
        </w:tc>
        <w:tc>
          <w:tcPr>
            <w:tcW w:w="2156" w:type="dxa"/>
          </w:tcPr>
          <w:p w14:paraId="4D77D5DB" w14:textId="77777777" w:rsidR="001C3EBD" w:rsidRDefault="001C3EBD" w:rsidP="001C3EBD">
            <w:pPr>
              <w:pStyle w:val="Compact"/>
            </w:pPr>
            <w:r>
              <w:t>票据号码</w:t>
            </w:r>
          </w:p>
        </w:tc>
        <w:tc>
          <w:tcPr>
            <w:tcW w:w="890" w:type="dxa"/>
          </w:tcPr>
          <w:p w14:paraId="09541BE9" w14:textId="77777777" w:rsidR="001C3EBD" w:rsidRDefault="001C3EBD" w:rsidP="001C3EBD">
            <w:pPr>
              <w:pStyle w:val="Compact"/>
            </w:pPr>
            <w:r>
              <w:t>false</w:t>
            </w:r>
          </w:p>
        </w:tc>
        <w:tc>
          <w:tcPr>
            <w:tcW w:w="1856" w:type="dxa"/>
          </w:tcPr>
          <w:p w14:paraId="7ABF7BF4" w14:textId="77777777" w:rsidR="001C3EBD" w:rsidRDefault="001C3EBD" w:rsidP="001C3EBD">
            <w:pPr>
              <w:pStyle w:val="Compact"/>
            </w:pPr>
            <w:r>
              <w:t>string</w:t>
            </w:r>
          </w:p>
        </w:tc>
        <w:tc>
          <w:tcPr>
            <w:tcW w:w="2325" w:type="dxa"/>
          </w:tcPr>
          <w:p w14:paraId="1F033654" w14:textId="77777777" w:rsidR="001C3EBD" w:rsidRDefault="001C3EBD" w:rsidP="001C3EBD">
            <w:pPr>
              <w:pStyle w:val="Compact"/>
            </w:pPr>
          </w:p>
        </w:tc>
      </w:tr>
      <w:tr w:rsidR="001C3EBD" w14:paraId="2D2148E4" w14:textId="77777777" w:rsidTr="000B0E97">
        <w:tc>
          <w:tcPr>
            <w:tcW w:w="1629" w:type="dxa"/>
          </w:tcPr>
          <w:p w14:paraId="3ABD9D5B" w14:textId="77777777" w:rsidR="001C3EBD" w:rsidRDefault="001C3EBD" w:rsidP="001C3EBD">
            <w:pPr>
              <w:pStyle w:val="Compact"/>
            </w:pPr>
            <w:r>
              <w:t>jsqjqsrq</w:t>
            </w:r>
          </w:p>
        </w:tc>
        <w:tc>
          <w:tcPr>
            <w:tcW w:w="2156" w:type="dxa"/>
          </w:tcPr>
          <w:p w14:paraId="174A7112" w14:textId="77777777" w:rsidR="001C3EBD" w:rsidRDefault="001C3EBD" w:rsidP="001C3EBD">
            <w:pPr>
              <w:pStyle w:val="Compact"/>
            </w:pPr>
            <w:r>
              <w:t>结算期间起始日期</w:t>
            </w:r>
          </w:p>
        </w:tc>
        <w:tc>
          <w:tcPr>
            <w:tcW w:w="890" w:type="dxa"/>
          </w:tcPr>
          <w:p w14:paraId="1DE07E2E" w14:textId="77777777" w:rsidR="001C3EBD" w:rsidRDefault="001C3EBD" w:rsidP="001C3EBD">
            <w:pPr>
              <w:pStyle w:val="Compact"/>
            </w:pPr>
            <w:r>
              <w:t>false</w:t>
            </w:r>
          </w:p>
        </w:tc>
        <w:tc>
          <w:tcPr>
            <w:tcW w:w="1856" w:type="dxa"/>
          </w:tcPr>
          <w:p w14:paraId="48557EDB" w14:textId="77777777" w:rsidR="001C3EBD" w:rsidRDefault="001C3EBD" w:rsidP="001C3EBD">
            <w:pPr>
              <w:pStyle w:val="Compact"/>
            </w:pPr>
            <w:r>
              <w:t>string(date-time)</w:t>
            </w:r>
          </w:p>
        </w:tc>
        <w:tc>
          <w:tcPr>
            <w:tcW w:w="2325" w:type="dxa"/>
          </w:tcPr>
          <w:p w14:paraId="12F070BA" w14:textId="77777777" w:rsidR="001C3EBD" w:rsidRDefault="001C3EBD" w:rsidP="001C3EBD">
            <w:pPr>
              <w:pStyle w:val="Compact"/>
            </w:pPr>
            <w:r>
              <w:t>yyyy-MM-dd HH:mm:ss</w:t>
            </w:r>
          </w:p>
        </w:tc>
      </w:tr>
      <w:tr w:rsidR="001C3EBD" w14:paraId="036730AC" w14:textId="77777777" w:rsidTr="000B0E97">
        <w:tc>
          <w:tcPr>
            <w:tcW w:w="1629" w:type="dxa"/>
          </w:tcPr>
          <w:p w14:paraId="70F62AF1" w14:textId="77777777" w:rsidR="001C3EBD" w:rsidRDefault="001C3EBD" w:rsidP="001C3EBD">
            <w:pPr>
              <w:pStyle w:val="Compact"/>
            </w:pPr>
            <w:r>
              <w:t>jsqjjzrq</w:t>
            </w:r>
          </w:p>
        </w:tc>
        <w:tc>
          <w:tcPr>
            <w:tcW w:w="2156" w:type="dxa"/>
          </w:tcPr>
          <w:p w14:paraId="2EDA50C5" w14:textId="77777777" w:rsidR="001C3EBD" w:rsidRDefault="001C3EBD" w:rsidP="001C3EBD">
            <w:pPr>
              <w:pStyle w:val="Compact"/>
            </w:pPr>
            <w:r>
              <w:t>结算期间截止日期</w:t>
            </w:r>
          </w:p>
        </w:tc>
        <w:tc>
          <w:tcPr>
            <w:tcW w:w="890" w:type="dxa"/>
          </w:tcPr>
          <w:p w14:paraId="08595ABB" w14:textId="77777777" w:rsidR="001C3EBD" w:rsidRDefault="001C3EBD" w:rsidP="001C3EBD">
            <w:pPr>
              <w:pStyle w:val="Compact"/>
            </w:pPr>
            <w:r>
              <w:t>false</w:t>
            </w:r>
          </w:p>
        </w:tc>
        <w:tc>
          <w:tcPr>
            <w:tcW w:w="1856" w:type="dxa"/>
          </w:tcPr>
          <w:p w14:paraId="66FA5E25" w14:textId="77777777" w:rsidR="001C3EBD" w:rsidRDefault="001C3EBD" w:rsidP="001C3EBD">
            <w:pPr>
              <w:pStyle w:val="Compact"/>
            </w:pPr>
            <w:r>
              <w:t>string(date-time)</w:t>
            </w:r>
          </w:p>
        </w:tc>
        <w:tc>
          <w:tcPr>
            <w:tcW w:w="2325" w:type="dxa"/>
          </w:tcPr>
          <w:p w14:paraId="2DFAA3B5" w14:textId="77777777" w:rsidR="001C3EBD" w:rsidRDefault="001C3EBD" w:rsidP="001C3EBD">
            <w:pPr>
              <w:pStyle w:val="Compact"/>
            </w:pPr>
            <w:r>
              <w:t>yyyy-MM-dd HH:mm:ss</w:t>
            </w:r>
          </w:p>
        </w:tc>
      </w:tr>
      <w:tr w:rsidR="001C3EBD" w14:paraId="326F073F" w14:textId="77777777" w:rsidTr="000B0E97">
        <w:tc>
          <w:tcPr>
            <w:tcW w:w="1629" w:type="dxa"/>
          </w:tcPr>
          <w:p w14:paraId="28C2E8C3" w14:textId="77777777" w:rsidR="001C3EBD" w:rsidRDefault="001C3EBD" w:rsidP="001C3EBD">
            <w:pPr>
              <w:pStyle w:val="Compact"/>
            </w:pPr>
            <w:r>
              <w:t>cwfje</w:t>
            </w:r>
          </w:p>
        </w:tc>
        <w:tc>
          <w:tcPr>
            <w:tcW w:w="2156" w:type="dxa"/>
          </w:tcPr>
          <w:p w14:paraId="5868561B" w14:textId="77777777" w:rsidR="001C3EBD" w:rsidRDefault="001C3EBD" w:rsidP="001C3EBD">
            <w:pPr>
              <w:pStyle w:val="Compact"/>
            </w:pPr>
            <w:r>
              <w:t>床位费金额</w:t>
            </w:r>
          </w:p>
        </w:tc>
        <w:tc>
          <w:tcPr>
            <w:tcW w:w="890" w:type="dxa"/>
          </w:tcPr>
          <w:p w14:paraId="35BC3EC6" w14:textId="77777777" w:rsidR="001C3EBD" w:rsidRDefault="001C3EBD" w:rsidP="001C3EBD">
            <w:pPr>
              <w:pStyle w:val="Compact"/>
            </w:pPr>
            <w:r>
              <w:t>false</w:t>
            </w:r>
          </w:p>
        </w:tc>
        <w:tc>
          <w:tcPr>
            <w:tcW w:w="1856" w:type="dxa"/>
          </w:tcPr>
          <w:p w14:paraId="11C0FA2A" w14:textId="77777777" w:rsidR="001C3EBD" w:rsidRDefault="001C3EBD" w:rsidP="001C3EBD">
            <w:pPr>
              <w:pStyle w:val="Compact"/>
            </w:pPr>
            <w:r>
              <w:t>number(8,2)</w:t>
            </w:r>
          </w:p>
        </w:tc>
        <w:tc>
          <w:tcPr>
            <w:tcW w:w="2325" w:type="dxa"/>
          </w:tcPr>
          <w:p w14:paraId="3349D4A2" w14:textId="77777777" w:rsidR="001C3EBD" w:rsidRDefault="001C3EBD" w:rsidP="001C3EBD">
            <w:pPr>
              <w:pStyle w:val="Compact"/>
            </w:pPr>
          </w:p>
        </w:tc>
      </w:tr>
      <w:tr w:rsidR="001C3EBD" w14:paraId="0F9770D5" w14:textId="77777777" w:rsidTr="000B0E97">
        <w:tc>
          <w:tcPr>
            <w:tcW w:w="1629" w:type="dxa"/>
          </w:tcPr>
          <w:p w14:paraId="6875BECC" w14:textId="77777777" w:rsidR="001C3EBD" w:rsidRDefault="001C3EBD" w:rsidP="001C3EBD">
            <w:pPr>
              <w:pStyle w:val="Compact"/>
            </w:pPr>
            <w:r>
              <w:t>cwfjl</w:t>
            </w:r>
          </w:p>
        </w:tc>
        <w:tc>
          <w:tcPr>
            <w:tcW w:w="2156" w:type="dxa"/>
          </w:tcPr>
          <w:p w14:paraId="082579D2" w14:textId="77777777" w:rsidR="001C3EBD" w:rsidRDefault="001C3EBD" w:rsidP="001C3EBD">
            <w:pPr>
              <w:pStyle w:val="Compact"/>
            </w:pPr>
            <w:r>
              <w:t>床位费甲类</w:t>
            </w:r>
          </w:p>
        </w:tc>
        <w:tc>
          <w:tcPr>
            <w:tcW w:w="890" w:type="dxa"/>
          </w:tcPr>
          <w:p w14:paraId="20BF1B5F" w14:textId="77777777" w:rsidR="001C3EBD" w:rsidRDefault="001C3EBD" w:rsidP="001C3EBD">
            <w:pPr>
              <w:pStyle w:val="Compact"/>
            </w:pPr>
            <w:r>
              <w:t>false</w:t>
            </w:r>
          </w:p>
        </w:tc>
        <w:tc>
          <w:tcPr>
            <w:tcW w:w="1856" w:type="dxa"/>
          </w:tcPr>
          <w:p w14:paraId="5E89DA2F" w14:textId="77777777" w:rsidR="001C3EBD" w:rsidRDefault="001C3EBD" w:rsidP="001C3EBD">
            <w:pPr>
              <w:pStyle w:val="Compact"/>
            </w:pPr>
            <w:r>
              <w:t>number(8,2)</w:t>
            </w:r>
          </w:p>
        </w:tc>
        <w:tc>
          <w:tcPr>
            <w:tcW w:w="2325" w:type="dxa"/>
          </w:tcPr>
          <w:p w14:paraId="698432A2" w14:textId="77777777" w:rsidR="001C3EBD" w:rsidRDefault="001C3EBD" w:rsidP="001C3EBD">
            <w:pPr>
              <w:pStyle w:val="Compact"/>
            </w:pPr>
          </w:p>
        </w:tc>
      </w:tr>
      <w:tr w:rsidR="001C3EBD" w14:paraId="30803227" w14:textId="77777777" w:rsidTr="000B0E97">
        <w:tc>
          <w:tcPr>
            <w:tcW w:w="1629" w:type="dxa"/>
          </w:tcPr>
          <w:p w14:paraId="3FD05825" w14:textId="77777777" w:rsidR="001C3EBD" w:rsidRDefault="001C3EBD" w:rsidP="001C3EBD">
            <w:pPr>
              <w:pStyle w:val="Compact"/>
            </w:pPr>
            <w:r>
              <w:t>cwfyl</w:t>
            </w:r>
          </w:p>
        </w:tc>
        <w:tc>
          <w:tcPr>
            <w:tcW w:w="2156" w:type="dxa"/>
          </w:tcPr>
          <w:p w14:paraId="36D26932" w14:textId="77777777" w:rsidR="001C3EBD" w:rsidRDefault="001C3EBD" w:rsidP="001C3EBD">
            <w:pPr>
              <w:pStyle w:val="Compact"/>
            </w:pPr>
            <w:r>
              <w:t>床位费乙类</w:t>
            </w:r>
          </w:p>
        </w:tc>
        <w:tc>
          <w:tcPr>
            <w:tcW w:w="890" w:type="dxa"/>
          </w:tcPr>
          <w:p w14:paraId="411A7044" w14:textId="77777777" w:rsidR="001C3EBD" w:rsidRDefault="001C3EBD" w:rsidP="001C3EBD">
            <w:pPr>
              <w:pStyle w:val="Compact"/>
            </w:pPr>
            <w:r>
              <w:t>false</w:t>
            </w:r>
          </w:p>
        </w:tc>
        <w:tc>
          <w:tcPr>
            <w:tcW w:w="1856" w:type="dxa"/>
          </w:tcPr>
          <w:p w14:paraId="2E51B706" w14:textId="77777777" w:rsidR="001C3EBD" w:rsidRDefault="001C3EBD" w:rsidP="001C3EBD">
            <w:pPr>
              <w:pStyle w:val="Compact"/>
            </w:pPr>
            <w:r>
              <w:t>number(8,2)</w:t>
            </w:r>
          </w:p>
        </w:tc>
        <w:tc>
          <w:tcPr>
            <w:tcW w:w="2325" w:type="dxa"/>
          </w:tcPr>
          <w:p w14:paraId="0FE71E40" w14:textId="77777777" w:rsidR="001C3EBD" w:rsidRDefault="001C3EBD" w:rsidP="001C3EBD">
            <w:pPr>
              <w:pStyle w:val="Compact"/>
            </w:pPr>
          </w:p>
        </w:tc>
      </w:tr>
      <w:tr w:rsidR="001C3EBD" w14:paraId="3B1B2D58" w14:textId="77777777" w:rsidTr="000B0E97">
        <w:tc>
          <w:tcPr>
            <w:tcW w:w="1629" w:type="dxa"/>
          </w:tcPr>
          <w:p w14:paraId="4110BEC9" w14:textId="77777777" w:rsidR="001C3EBD" w:rsidRDefault="001C3EBD" w:rsidP="001C3EBD">
            <w:pPr>
              <w:pStyle w:val="Compact"/>
            </w:pPr>
            <w:r>
              <w:t>cwfzf</w:t>
            </w:r>
          </w:p>
        </w:tc>
        <w:tc>
          <w:tcPr>
            <w:tcW w:w="2156" w:type="dxa"/>
          </w:tcPr>
          <w:p w14:paraId="3A73FCD6" w14:textId="77777777" w:rsidR="001C3EBD" w:rsidRDefault="001C3EBD" w:rsidP="001C3EBD">
            <w:pPr>
              <w:pStyle w:val="Compact"/>
            </w:pPr>
            <w:r>
              <w:t>床位费自费</w:t>
            </w:r>
          </w:p>
        </w:tc>
        <w:tc>
          <w:tcPr>
            <w:tcW w:w="890" w:type="dxa"/>
          </w:tcPr>
          <w:p w14:paraId="0EB77317" w14:textId="77777777" w:rsidR="001C3EBD" w:rsidRDefault="001C3EBD" w:rsidP="001C3EBD">
            <w:pPr>
              <w:pStyle w:val="Compact"/>
            </w:pPr>
            <w:r>
              <w:t>false</w:t>
            </w:r>
          </w:p>
        </w:tc>
        <w:tc>
          <w:tcPr>
            <w:tcW w:w="1856" w:type="dxa"/>
          </w:tcPr>
          <w:p w14:paraId="2EC6E890" w14:textId="77777777" w:rsidR="001C3EBD" w:rsidRDefault="001C3EBD" w:rsidP="001C3EBD">
            <w:pPr>
              <w:pStyle w:val="Compact"/>
            </w:pPr>
            <w:r>
              <w:t>number(8,2)</w:t>
            </w:r>
          </w:p>
        </w:tc>
        <w:tc>
          <w:tcPr>
            <w:tcW w:w="2325" w:type="dxa"/>
          </w:tcPr>
          <w:p w14:paraId="1FD4A06D" w14:textId="77777777" w:rsidR="001C3EBD" w:rsidRDefault="001C3EBD" w:rsidP="001C3EBD">
            <w:pPr>
              <w:pStyle w:val="Compact"/>
            </w:pPr>
          </w:p>
        </w:tc>
      </w:tr>
      <w:tr w:rsidR="001C3EBD" w14:paraId="655743E7" w14:textId="77777777" w:rsidTr="000B0E97">
        <w:tc>
          <w:tcPr>
            <w:tcW w:w="1629" w:type="dxa"/>
          </w:tcPr>
          <w:p w14:paraId="1CA76835" w14:textId="77777777" w:rsidR="001C3EBD" w:rsidRDefault="001C3EBD" w:rsidP="001C3EBD">
            <w:pPr>
              <w:pStyle w:val="Compact"/>
            </w:pPr>
            <w:r>
              <w:t>cwfqt</w:t>
            </w:r>
          </w:p>
        </w:tc>
        <w:tc>
          <w:tcPr>
            <w:tcW w:w="2156" w:type="dxa"/>
          </w:tcPr>
          <w:p w14:paraId="5D55678F" w14:textId="77777777" w:rsidR="001C3EBD" w:rsidRDefault="001C3EBD" w:rsidP="001C3EBD">
            <w:pPr>
              <w:pStyle w:val="Compact"/>
            </w:pPr>
            <w:r>
              <w:t>床位费其他</w:t>
            </w:r>
          </w:p>
        </w:tc>
        <w:tc>
          <w:tcPr>
            <w:tcW w:w="890" w:type="dxa"/>
          </w:tcPr>
          <w:p w14:paraId="3072BC88" w14:textId="77777777" w:rsidR="001C3EBD" w:rsidRDefault="001C3EBD" w:rsidP="001C3EBD">
            <w:pPr>
              <w:pStyle w:val="Compact"/>
            </w:pPr>
            <w:r>
              <w:t>false</w:t>
            </w:r>
          </w:p>
        </w:tc>
        <w:tc>
          <w:tcPr>
            <w:tcW w:w="1856" w:type="dxa"/>
          </w:tcPr>
          <w:p w14:paraId="3CB7703E" w14:textId="77777777" w:rsidR="001C3EBD" w:rsidRDefault="001C3EBD" w:rsidP="001C3EBD">
            <w:pPr>
              <w:pStyle w:val="Compact"/>
            </w:pPr>
            <w:r>
              <w:t>number(8,2)</w:t>
            </w:r>
          </w:p>
        </w:tc>
        <w:tc>
          <w:tcPr>
            <w:tcW w:w="2325" w:type="dxa"/>
          </w:tcPr>
          <w:p w14:paraId="6459D542" w14:textId="77777777" w:rsidR="001C3EBD" w:rsidRDefault="001C3EBD" w:rsidP="001C3EBD">
            <w:pPr>
              <w:pStyle w:val="Compact"/>
            </w:pPr>
          </w:p>
        </w:tc>
      </w:tr>
      <w:tr w:rsidR="001C3EBD" w14:paraId="661926DA" w14:textId="77777777" w:rsidTr="000B0E97">
        <w:tc>
          <w:tcPr>
            <w:tcW w:w="1629" w:type="dxa"/>
          </w:tcPr>
          <w:p w14:paraId="5FD4E994" w14:textId="77777777" w:rsidR="001C3EBD" w:rsidRDefault="001C3EBD" w:rsidP="001C3EBD">
            <w:pPr>
              <w:pStyle w:val="Compact"/>
            </w:pPr>
            <w:r>
              <w:t>zcfje</w:t>
            </w:r>
          </w:p>
        </w:tc>
        <w:tc>
          <w:tcPr>
            <w:tcW w:w="2156" w:type="dxa"/>
          </w:tcPr>
          <w:p w14:paraId="0611CBDB" w14:textId="77777777" w:rsidR="001C3EBD" w:rsidRDefault="001C3EBD" w:rsidP="001C3EBD">
            <w:pPr>
              <w:pStyle w:val="Compact"/>
            </w:pPr>
            <w:r>
              <w:t>诊察费金额</w:t>
            </w:r>
          </w:p>
        </w:tc>
        <w:tc>
          <w:tcPr>
            <w:tcW w:w="890" w:type="dxa"/>
          </w:tcPr>
          <w:p w14:paraId="73C6320C" w14:textId="77777777" w:rsidR="001C3EBD" w:rsidRDefault="001C3EBD" w:rsidP="001C3EBD">
            <w:pPr>
              <w:pStyle w:val="Compact"/>
            </w:pPr>
            <w:r>
              <w:t>false</w:t>
            </w:r>
          </w:p>
        </w:tc>
        <w:tc>
          <w:tcPr>
            <w:tcW w:w="1856" w:type="dxa"/>
          </w:tcPr>
          <w:p w14:paraId="157AFDFC" w14:textId="77777777" w:rsidR="001C3EBD" w:rsidRDefault="001C3EBD" w:rsidP="001C3EBD">
            <w:pPr>
              <w:pStyle w:val="Compact"/>
            </w:pPr>
            <w:r>
              <w:t>number(8,2)</w:t>
            </w:r>
          </w:p>
        </w:tc>
        <w:tc>
          <w:tcPr>
            <w:tcW w:w="2325" w:type="dxa"/>
          </w:tcPr>
          <w:p w14:paraId="2A6E5755" w14:textId="77777777" w:rsidR="001C3EBD" w:rsidRDefault="001C3EBD" w:rsidP="001C3EBD">
            <w:pPr>
              <w:pStyle w:val="Compact"/>
            </w:pPr>
          </w:p>
        </w:tc>
      </w:tr>
      <w:tr w:rsidR="001C3EBD" w14:paraId="5A858CD1" w14:textId="77777777" w:rsidTr="000B0E97">
        <w:tc>
          <w:tcPr>
            <w:tcW w:w="1629" w:type="dxa"/>
          </w:tcPr>
          <w:p w14:paraId="6DF46444" w14:textId="77777777" w:rsidR="001C3EBD" w:rsidRDefault="001C3EBD" w:rsidP="001C3EBD">
            <w:pPr>
              <w:pStyle w:val="Compact"/>
            </w:pPr>
            <w:r>
              <w:t>zcfjl</w:t>
            </w:r>
          </w:p>
        </w:tc>
        <w:tc>
          <w:tcPr>
            <w:tcW w:w="2156" w:type="dxa"/>
          </w:tcPr>
          <w:p w14:paraId="53B77432" w14:textId="77777777" w:rsidR="001C3EBD" w:rsidRDefault="001C3EBD" w:rsidP="001C3EBD">
            <w:pPr>
              <w:pStyle w:val="Compact"/>
            </w:pPr>
            <w:r>
              <w:t>诊察费甲类</w:t>
            </w:r>
          </w:p>
        </w:tc>
        <w:tc>
          <w:tcPr>
            <w:tcW w:w="890" w:type="dxa"/>
          </w:tcPr>
          <w:p w14:paraId="3FF186CB" w14:textId="77777777" w:rsidR="001C3EBD" w:rsidRDefault="001C3EBD" w:rsidP="001C3EBD">
            <w:pPr>
              <w:pStyle w:val="Compact"/>
            </w:pPr>
            <w:r>
              <w:t>false</w:t>
            </w:r>
          </w:p>
        </w:tc>
        <w:tc>
          <w:tcPr>
            <w:tcW w:w="1856" w:type="dxa"/>
          </w:tcPr>
          <w:p w14:paraId="2FCCF16A" w14:textId="77777777" w:rsidR="001C3EBD" w:rsidRDefault="001C3EBD" w:rsidP="001C3EBD">
            <w:pPr>
              <w:pStyle w:val="Compact"/>
            </w:pPr>
            <w:r>
              <w:t>number(8,2)</w:t>
            </w:r>
          </w:p>
        </w:tc>
        <w:tc>
          <w:tcPr>
            <w:tcW w:w="2325" w:type="dxa"/>
          </w:tcPr>
          <w:p w14:paraId="645636EA" w14:textId="77777777" w:rsidR="001C3EBD" w:rsidRDefault="001C3EBD" w:rsidP="001C3EBD">
            <w:pPr>
              <w:pStyle w:val="Compact"/>
            </w:pPr>
          </w:p>
        </w:tc>
      </w:tr>
      <w:tr w:rsidR="001C3EBD" w14:paraId="02167DA1" w14:textId="77777777" w:rsidTr="000B0E97">
        <w:tc>
          <w:tcPr>
            <w:tcW w:w="1629" w:type="dxa"/>
          </w:tcPr>
          <w:p w14:paraId="507817A6" w14:textId="77777777" w:rsidR="001C3EBD" w:rsidRDefault="001C3EBD" w:rsidP="001C3EBD">
            <w:pPr>
              <w:pStyle w:val="Compact"/>
            </w:pPr>
            <w:r>
              <w:t>zcfyl</w:t>
            </w:r>
          </w:p>
        </w:tc>
        <w:tc>
          <w:tcPr>
            <w:tcW w:w="2156" w:type="dxa"/>
          </w:tcPr>
          <w:p w14:paraId="2A302076" w14:textId="77777777" w:rsidR="001C3EBD" w:rsidRDefault="001C3EBD" w:rsidP="001C3EBD">
            <w:pPr>
              <w:pStyle w:val="Compact"/>
            </w:pPr>
            <w:r>
              <w:t>诊察费乙类</w:t>
            </w:r>
          </w:p>
        </w:tc>
        <w:tc>
          <w:tcPr>
            <w:tcW w:w="890" w:type="dxa"/>
          </w:tcPr>
          <w:p w14:paraId="135A0A97" w14:textId="77777777" w:rsidR="001C3EBD" w:rsidRDefault="001C3EBD" w:rsidP="001C3EBD">
            <w:pPr>
              <w:pStyle w:val="Compact"/>
            </w:pPr>
            <w:r>
              <w:t>false</w:t>
            </w:r>
          </w:p>
        </w:tc>
        <w:tc>
          <w:tcPr>
            <w:tcW w:w="1856" w:type="dxa"/>
          </w:tcPr>
          <w:p w14:paraId="0054ED6B" w14:textId="77777777" w:rsidR="001C3EBD" w:rsidRDefault="001C3EBD" w:rsidP="001C3EBD">
            <w:pPr>
              <w:pStyle w:val="Compact"/>
            </w:pPr>
            <w:r>
              <w:t>number(8,2)</w:t>
            </w:r>
          </w:p>
        </w:tc>
        <w:tc>
          <w:tcPr>
            <w:tcW w:w="2325" w:type="dxa"/>
          </w:tcPr>
          <w:p w14:paraId="5524DBF1" w14:textId="77777777" w:rsidR="001C3EBD" w:rsidRDefault="001C3EBD" w:rsidP="001C3EBD">
            <w:pPr>
              <w:pStyle w:val="Compact"/>
            </w:pPr>
          </w:p>
        </w:tc>
      </w:tr>
      <w:tr w:rsidR="001C3EBD" w14:paraId="0C72C603" w14:textId="77777777" w:rsidTr="000B0E97">
        <w:tc>
          <w:tcPr>
            <w:tcW w:w="1629" w:type="dxa"/>
          </w:tcPr>
          <w:p w14:paraId="33DE3985" w14:textId="77777777" w:rsidR="001C3EBD" w:rsidRDefault="001C3EBD" w:rsidP="001C3EBD">
            <w:pPr>
              <w:pStyle w:val="Compact"/>
            </w:pPr>
            <w:r>
              <w:t>zcfzf</w:t>
            </w:r>
          </w:p>
        </w:tc>
        <w:tc>
          <w:tcPr>
            <w:tcW w:w="2156" w:type="dxa"/>
          </w:tcPr>
          <w:p w14:paraId="6F51675A" w14:textId="77777777" w:rsidR="001C3EBD" w:rsidRDefault="001C3EBD" w:rsidP="001C3EBD">
            <w:pPr>
              <w:pStyle w:val="Compact"/>
            </w:pPr>
            <w:r>
              <w:t>诊察费自费</w:t>
            </w:r>
          </w:p>
        </w:tc>
        <w:tc>
          <w:tcPr>
            <w:tcW w:w="890" w:type="dxa"/>
          </w:tcPr>
          <w:p w14:paraId="20F6D5D8" w14:textId="77777777" w:rsidR="001C3EBD" w:rsidRDefault="001C3EBD" w:rsidP="001C3EBD">
            <w:pPr>
              <w:pStyle w:val="Compact"/>
            </w:pPr>
            <w:r>
              <w:t>false</w:t>
            </w:r>
          </w:p>
        </w:tc>
        <w:tc>
          <w:tcPr>
            <w:tcW w:w="1856" w:type="dxa"/>
          </w:tcPr>
          <w:p w14:paraId="3876738B" w14:textId="77777777" w:rsidR="001C3EBD" w:rsidRDefault="001C3EBD" w:rsidP="001C3EBD">
            <w:pPr>
              <w:pStyle w:val="Compact"/>
            </w:pPr>
            <w:r>
              <w:t>number(8,2)</w:t>
            </w:r>
          </w:p>
        </w:tc>
        <w:tc>
          <w:tcPr>
            <w:tcW w:w="2325" w:type="dxa"/>
          </w:tcPr>
          <w:p w14:paraId="333B7E8D" w14:textId="77777777" w:rsidR="001C3EBD" w:rsidRDefault="001C3EBD" w:rsidP="001C3EBD">
            <w:pPr>
              <w:pStyle w:val="Compact"/>
            </w:pPr>
          </w:p>
        </w:tc>
      </w:tr>
      <w:tr w:rsidR="001C3EBD" w14:paraId="68914CDF" w14:textId="77777777" w:rsidTr="000B0E97">
        <w:tc>
          <w:tcPr>
            <w:tcW w:w="1629" w:type="dxa"/>
          </w:tcPr>
          <w:p w14:paraId="2A230BF3" w14:textId="77777777" w:rsidR="001C3EBD" w:rsidRDefault="001C3EBD" w:rsidP="001C3EBD">
            <w:pPr>
              <w:pStyle w:val="Compact"/>
            </w:pPr>
            <w:r>
              <w:t>zcfqt</w:t>
            </w:r>
          </w:p>
        </w:tc>
        <w:tc>
          <w:tcPr>
            <w:tcW w:w="2156" w:type="dxa"/>
          </w:tcPr>
          <w:p w14:paraId="1D8E3F39" w14:textId="77777777" w:rsidR="001C3EBD" w:rsidRDefault="001C3EBD" w:rsidP="001C3EBD">
            <w:pPr>
              <w:pStyle w:val="Compact"/>
            </w:pPr>
            <w:r>
              <w:t>诊察费其他</w:t>
            </w:r>
          </w:p>
        </w:tc>
        <w:tc>
          <w:tcPr>
            <w:tcW w:w="890" w:type="dxa"/>
          </w:tcPr>
          <w:p w14:paraId="751C2E4B" w14:textId="77777777" w:rsidR="001C3EBD" w:rsidRDefault="001C3EBD" w:rsidP="001C3EBD">
            <w:pPr>
              <w:pStyle w:val="Compact"/>
            </w:pPr>
            <w:r>
              <w:t>false</w:t>
            </w:r>
          </w:p>
        </w:tc>
        <w:tc>
          <w:tcPr>
            <w:tcW w:w="1856" w:type="dxa"/>
          </w:tcPr>
          <w:p w14:paraId="5528E31D" w14:textId="77777777" w:rsidR="001C3EBD" w:rsidRDefault="001C3EBD" w:rsidP="001C3EBD">
            <w:pPr>
              <w:pStyle w:val="Compact"/>
            </w:pPr>
            <w:r>
              <w:t>number(8,2)</w:t>
            </w:r>
          </w:p>
        </w:tc>
        <w:tc>
          <w:tcPr>
            <w:tcW w:w="2325" w:type="dxa"/>
          </w:tcPr>
          <w:p w14:paraId="1C9DB0B8" w14:textId="77777777" w:rsidR="001C3EBD" w:rsidRDefault="001C3EBD" w:rsidP="001C3EBD">
            <w:pPr>
              <w:pStyle w:val="Compact"/>
            </w:pPr>
          </w:p>
        </w:tc>
      </w:tr>
      <w:tr w:rsidR="001C3EBD" w14:paraId="146A4EA3" w14:textId="77777777" w:rsidTr="000B0E97">
        <w:tc>
          <w:tcPr>
            <w:tcW w:w="1629" w:type="dxa"/>
          </w:tcPr>
          <w:p w14:paraId="293EF289" w14:textId="77777777" w:rsidR="001C3EBD" w:rsidRDefault="001C3EBD" w:rsidP="001C3EBD">
            <w:pPr>
              <w:pStyle w:val="Compact"/>
            </w:pPr>
            <w:r>
              <w:t>jcfje</w:t>
            </w:r>
          </w:p>
        </w:tc>
        <w:tc>
          <w:tcPr>
            <w:tcW w:w="2156" w:type="dxa"/>
          </w:tcPr>
          <w:p w14:paraId="6EEB3E58" w14:textId="77777777" w:rsidR="001C3EBD" w:rsidRDefault="001C3EBD" w:rsidP="001C3EBD">
            <w:pPr>
              <w:pStyle w:val="Compact"/>
            </w:pPr>
            <w:r>
              <w:t>检查费金额</w:t>
            </w:r>
          </w:p>
        </w:tc>
        <w:tc>
          <w:tcPr>
            <w:tcW w:w="890" w:type="dxa"/>
          </w:tcPr>
          <w:p w14:paraId="51C3A83C" w14:textId="77777777" w:rsidR="001C3EBD" w:rsidRDefault="001C3EBD" w:rsidP="001C3EBD">
            <w:pPr>
              <w:pStyle w:val="Compact"/>
            </w:pPr>
            <w:r>
              <w:t>false</w:t>
            </w:r>
          </w:p>
        </w:tc>
        <w:tc>
          <w:tcPr>
            <w:tcW w:w="1856" w:type="dxa"/>
          </w:tcPr>
          <w:p w14:paraId="5A19DFC9" w14:textId="77777777" w:rsidR="001C3EBD" w:rsidRDefault="001C3EBD" w:rsidP="001C3EBD">
            <w:pPr>
              <w:pStyle w:val="Compact"/>
            </w:pPr>
            <w:r>
              <w:t>number(8,2)</w:t>
            </w:r>
          </w:p>
        </w:tc>
        <w:tc>
          <w:tcPr>
            <w:tcW w:w="2325" w:type="dxa"/>
          </w:tcPr>
          <w:p w14:paraId="2DAB01A1" w14:textId="77777777" w:rsidR="001C3EBD" w:rsidRDefault="001C3EBD" w:rsidP="001C3EBD">
            <w:pPr>
              <w:pStyle w:val="Compact"/>
            </w:pPr>
          </w:p>
        </w:tc>
      </w:tr>
      <w:tr w:rsidR="001C3EBD" w14:paraId="1A66BD89" w14:textId="77777777" w:rsidTr="000B0E97">
        <w:tc>
          <w:tcPr>
            <w:tcW w:w="1629" w:type="dxa"/>
          </w:tcPr>
          <w:p w14:paraId="4D579230" w14:textId="77777777" w:rsidR="001C3EBD" w:rsidRDefault="001C3EBD" w:rsidP="001C3EBD">
            <w:pPr>
              <w:pStyle w:val="Compact"/>
            </w:pPr>
            <w:r>
              <w:t>jcfjl</w:t>
            </w:r>
          </w:p>
        </w:tc>
        <w:tc>
          <w:tcPr>
            <w:tcW w:w="2156" w:type="dxa"/>
          </w:tcPr>
          <w:p w14:paraId="33902683" w14:textId="77777777" w:rsidR="001C3EBD" w:rsidRDefault="001C3EBD" w:rsidP="001C3EBD">
            <w:pPr>
              <w:pStyle w:val="Compact"/>
            </w:pPr>
            <w:r>
              <w:t>检查费甲类</w:t>
            </w:r>
          </w:p>
        </w:tc>
        <w:tc>
          <w:tcPr>
            <w:tcW w:w="890" w:type="dxa"/>
          </w:tcPr>
          <w:p w14:paraId="3C2238B8" w14:textId="77777777" w:rsidR="001C3EBD" w:rsidRDefault="001C3EBD" w:rsidP="001C3EBD">
            <w:pPr>
              <w:pStyle w:val="Compact"/>
            </w:pPr>
            <w:r>
              <w:t>false</w:t>
            </w:r>
          </w:p>
        </w:tc>
        <w:tc>
          <w:tcPr>
            <w:tcW w:w="1856" w:type="dxa"/>
          </w:tcPr>
          <w:p w14:paraId="07E6CF7A" w14:textId="77777777" w:rsidR="001C3EBD" w:rsidRDefault="001C3EBD" w:rsidP="001C3EBD">
            <w:pPr>
              <w:pStyle w:val="Compact"/>
            </w:pPr>
            <w:r>
              <w:t>number(8,2)</w:t>
            </w:r>
          </w:p>
        </w:tc>
        <w:tc>
          <w:tcPr>
            <w:tcW w:w="2325" w:type="dxa"/>
          </w:tcPr>
          <w:p w14:paraId="3CB22CA0" w14:textId="77777777" w:rsidR="001C3EBD" w:rsidRDefault="001C3EBD" w:rsidP="001C3EBD">
            <w:pPr>
              <w:pStyle w:val="Compact"/>
            </w:pPr>
          </w:p>
        </w:tc>
      </w:tr>
      <w:tr w:rsidR="001C3EBD" w14:paraId="53CDFB55" w14:textId="77777777" w:rsidTr="000B0E97">
        <w:tc>
          <w:tcPr>
            <w:tcW w:w="1629" w:type="dxa"/>
          </w:tcPr>
          <w:p w14:paraId="7281E837" w14:textId="77777777" w:rsidR="001C3EBD" w:rsidRDefault="001C3EBD" w:rsidP="001C3EBD">
            <w:pPr>
              <w:pStyle w:val="Compact"/>
            </w:pPr>
            <w:r>
              <w:t>jcfyl</w:t>
            </w:r>
          </w:p>
        </w:tc>
        <w:tc>
          <w:tcPr>
            <w:tcW w:w="2156" w:type="dxa"/>
          </w:tcPr>
          <w:p w14:paraId="7CB66FB3" w14:textId="77777777" w:rsidR="001C3EBD" w:rsidRDefault="001C3EBD" w:rsidP="001C3EBD">
            <w:pPr>
              <w:pStyle w:val="Compact"/>
            </w:pPr>
            <w:r>
              <w:t>检查费乙类</w:t>
            </w:r>
          </w:p>
        </w:tc>
        <w:tc>
          <w:tcPr>
            <w:tcW w:w="890" w:type="dxa"/>
          </w:tcPr>
          <w:p w14:paraId="7DE8319E" w14:textId="77777777" w:rsidR="001C3EBD" w:rsidRDefault="001C3EBD" w:rsidP="001C3EBD">
            <w:pPr>
              <w:pStyle w:val="Compact"/>
            </w:pPr>
            <w:r>
              <w:t>false</w:t>
            </w:r>
          </w:p>
        </w:tc>
        <w:tc>
          <w:tcPr>
            <w:tcW w:w="1856" w:type="dxa"/>
          </w:tcPr>
          <w:p w14:paraId="4FC46386" w14:textId="77777777" w:rsidR="001C3EBD" w:rsidRDefault="001C3EBD" w:rsidP="001C3EBD">
            <w:pPr>
              <w:pStyle w:val="Compact"/>
            </w:pPr>
            <w:r>
              <w:t>number(8,2)</w:t>
            </w:r>
          </w:p>
        </w:tc>
        <w:tc>
          <w:tcPr>
            <w:tcW w:w="2325" w:type="dxa"/>
          </w:tcPr>
          <w:p w14:paraId="3C2ADF86" w14:textId="77777777" w:rsidR="001C3EBD" w:rsidRDefault="001C3EBD" w:rsidP="001C3EBD">
            <w:pPr>
              <w:pStyle w:val="Compact"/>
            </w:pPr>
          </w:p>
        </w:tc>
      </w:tr>
      <w:tr w:rsidR="001C3EBD" w14:paraId="20E30278" w14:textId="77777777" w:rsidTr="000B0E97">
        <w:tc>
          <w:tcPr>
            <w:tcW w:w="1629" w:type="dxa"/>
          </w:tcPr>
          <w:p w14:paraId="202FDC0C" w14:textId="77777777" w:rsidR="001C3EBD" w:rsidRDefault="001C3EBD" w:rsidP="001C3EBD">
            <w:pPr>
              <w:pStyle w:val="Compact"/>
            </w:pPr>
            <w:r>
              <w:t>jcfzf</w:t>
            </w:r>
          </w:p>
        </w:tc>
        <w:tc>
          <w:tcPr>
            <w:tcW w:w="2156" w:type="dxa"/>
          </w:tcPr>
          <w:p w14:paraId="67198EF9" w14:textId="77777777" w:rsidR="001C3EBD" w:rsidRDefault="001C3EBD" w:rsidP="001C3EBD">
            <w:pPr>
              <w:pStyle w:val="Compact"/>
            </w:pPr>
            <w:r>
              <w:t>检查费自费</w:t>
            </w:r>
          </w:p>
        </w:tc>
        <w:tc>
          <w:tcPr>
            <w:tcW w:w="890" w:type="dxa"/>
          </w:tcPr>
          <w:p w14:paraId="5A8EE5C2" w14:textId="77777777" w:rsidR="001C3EBD" w:rsidRDefault="001C3EBD" w:rsidP="001C3EBD">
            <w:pPr>
              <w:pStyle w:val="Compact"/>
            </w:pPr>
            <w:r>
              <w:t>false</w:t>
            </w:r>
          </w:p>
        </w:tc>
        <w:tc>
          <w:tcPr>
            <w:tcW w:w="1856" w:type="dxa"/>
          </w:tcPr>
          <w:p w14:paraId="3711349F" w14:textId="77777777" w:rsidR="001C3EBD" w:rsidRDefault="001C3EBD" w:rsidP="001C3EBD">
            <w:pPr>
              <w:pStyle w:val="Compact"/>
            </w:pPr>
            <w:r>
              <w:t>number(8,2)</w:t>
            </w:r>
          </w:p>
        </w:tc>
        <w:tc>
          <w:tcPr>
            <w:tcW w:w="2325" w:type="dxa"/>
          </w:tcPr>
          <w:p w14:paraId="2A1C75E1" w14:textId="77777777" w:rsidR="001C3EBD" w:rsidRDefault="001C3EBD" w:rsidP="001C3EBD">
            <w:pPr>
              <w:pStyle w:val="Compact"/>
            </w:pPr>
          </w:p>
        </w:tc>
      </w:tr>
      <w:tr w:rsidR="001C3EBD" w14:paraId="07D52163" w14:textId="77777777" w:rsidTr="000B0E97">
        <w:tc>
          <w:tcPr>
            <w:tcW w:w="1629" w:type="dxa"/>
          </w:tcPr>
          <w:p w14:paraId="3FE2853E" w14:textId="77777777" w:rsidR="001C3EBD" w:rsidRDefault="001C3EBD" w:rsidP="001C3EBD">
            <w:pPr>
              <w:pStyle w:val="Compact"/>
            </w:pPr>
            <w:r>
              <w:t>jcfqt</w:t>
            </w:r>
          </w:p>
        </w:tc>
        <w:tc>
          <w:tcPr>
            <w:tcW w:w="2156" w:type="dxa"/>
          </w:tcPr>
          <w:p w14:paraId="701E7895" w14:textId="77777777" w:rsidR="001C3EBD" w:rsidRDefault="001C3EBD" w:rsidP="001C3EBD">
            <w:pPr>
              <w:pStyle w:val="Compact"/>
            </w:pPr>
            <w:r>
              <w:t>检查费其他</w:t>
            </w:r>
          </w:p>
        </w:tc>
        <w:tc>
          <w:tcPr>
            <w:tcW w:w="890" w:type="dxa"/>
          </w:tcPr>
          <w:p w14:paraId="5C04DCE5" w14:textId="77777777" w:rsidR="001C3EBD" w:rsidRDefault="001C3EBD" w:rsidP="001C3EBD">
            <w:pPr>
              <w:pStyle w:val="Compact"/>
            </w:pPr>
            <w:r>
              <w:t>false</w:t>
            </w:r>
          </w:p>
        </w:tc>
        <w:tc>
          <w:tcPr>
            <w:tcW w:w="1856" w:type="dxa"/>
          </w:tcPr>
          <w:p w14:paraId="419B2544" w14:textId="77777777" w:rsidR="001C3EBD" w:rsidRDefault="001C3EBD" w:rsidP="001C3EBD">
            <w:pPr>
              <w:pStyle w:val="Compact"/>
            </w:pPr>
            <w:r>
              <w:t>number(8,2)</w:t>
            </w:r>
          </w:p>
        </w:tc>
        <w:tc>
          <w:tcPr>
            <w:tcW w:w="2325" w:type="dxa"/>
          </w:tcPr>
          <w:p w14:paraId="77F18701" w14:textId="77777777" w:rsidR="001C3EBD" w:rsidRDefault="001C3EBD" w:rsidP="001C3EBD">
            <w:pPr>
              <w:pStyle w:val="Compact"/>
            </w:pPr>
          </w:p>
        </w:tc>
      </w:tr>
      <w:tr w:rsidR="001C3EBD" w14:paraId="6323D0F3" w14:textId="77777777" w:rsidTr="000B0E97">
        <w:tc>
          <w:tcPr>
            <w:tcW w:w="1629" w:type="dxa"/>
          </w:tcPr>
          <w:p w14:paraId="166E755C" w14:textId="77777777" w:rsidR="001C3EBD" w:rsidRDefault="001C3EBD" w:rsidP="001C3EBD">
            <w:pPr>
              <w:pStyle w:val="Compact"/>
            </w:pPr>
            <w:r>
              <w:t>hyfje</w:t>
            </w:r>
          </w:p>
        </w:tc>
        <w:tc>
          <w:tcPr>
            <w:tcW w:w="2156" w:type="dxa"/>
          </w:tcPr>
          <w:p w14:paraId="26990C36" w14:textId="77777777" w:rsidR="001C3EBD" w:rsidRDefault="001C3EBD" w:rsidP="001C3EBD">
            <w:pPr>
              <w:pStyle w:val="Compact"/>
            </w:pPr>
            <w:r>
              <w:t>化验费金额</w:t>
            </w:r>
          </w:p>
        </w:tc>
        <w:tc>
          <w:tcPr>
            <w:tcW w:w="890" w:type="dxa"/>
          </w:tcPr>
          <w:p w14:paraId="58763986" w14:textId="77777777" w:rsidR="001C3EBD" w:rsidRDefault="001C3EBD" w:rsidP="001C3EBD">
            <w:pPr>
              <w:pStyle w:val="Compact"/>
            </w:pPr>
            <w:r>
              <w:t>false</w:t>
            </w:r>
          </w:p>
        </w:tc>
        <w:tc>
          <w:tcPr>
            <w:tcW w:w="1856" w:type="dxa"/>
          </w:tcPr>
          <w:p w14:paraId="4A89B593" w14:textId="77777777" w:rsidR="001C3EBD" w:rsidRDefault="001C3EBD" w:rsidP="001C3EBD">
            <w:pPr>
              <w:pStyle w:val="Compact"/>
            </w:pPr>
            <w:r>
              <w:t>number(8,2)</w:t>
            </w:r>
          </w:p>
        </w:tc>
        <w:tc>
          <w:tcPr>
            <w:tcW w:w="2325" w:type="dxa"/>
          </w:tcPr>
          <w:p w14:paraId="2007B7D3" w14:textId="77777777" w:rsidR="001C3EBD" w:rsidRDefault="001C3EBD" w:rsidP="001C3EBD">
            <w:pPr>
              <w:pStyle w:val="Compact"/>
            </w:pPr>
          </w:p>
        </w:tc>
      </w:tr>
      <w:tr w:rsidR="001C3EBD" w14:paraId="54442858" w14:textId="77777777" w:rsidTr="000B0E97">
        <w:tc>
          <w:tcPr>
            <w:tcW w:w="1629" w:type="dxa"/>
          </w:tcPr>
          <w:p w14:paraId="7013D610" w14:textId="77777777" w:rsidR="001C3EBD" w:rsidRDefault="001C3EBD" w:rsidP="001C3EBD">
            <w:pPr>
              <w:pStyle w:val="Compact"/>
            </w:pPr>
            <w:r>
              <w:t>hyfjl</w:t>
            </w:r>
          </w:p>
        </w:tc>
        <w:tc>
          <w:tcPr>
            <w:tcW w:w="2156" w:type="dxa"/>
          </w:tcPr>
          <w:p w14:paraId="44081135" w14:textId="77777777" w:rsidR="001C3EBD" w:rsidRDefault="001C3EBD" w:rsidP="001C3EBD">
            <w:pPr>
              <w:pStyle w:val="Compact"/>
            </w:pPr>
            <w:r>
              <w:t>化验费甲类</w:t>
            </w:r>
          </w:p>
        </w:tc>
        <w:tc>
          <w:tcPr>
            <w:tcW w:w="890" w:type="dxa"/>
          </w:tcPr>
          <w:p w14:paraId="0488FF97" w14:textId="77777777" w:rsidR="001C3EBD" w:rsidRDefault="001C3EBD" w:rsidP="001C3EBD">
            <w:pPr>
              <w:pStyle w:val="Compact"/>
            </w:pPr>
            <w:r>
              <w:t>false</w:t>
            </w:r>
          </w:p>
        </w:tc>
        <w:tc>
          <w:tcPr>
            <w:tcW w:w="1856" w:type="dxa"/>
          </w:tcPr>
          <w:p w14:paraId="16C1F576" w14:textId="77777777" w:rsidR="001C3EBD" w:rsidRDefault="001C3EBD" w:rsidP="001C3EBD">
            <w:pPr>
              <w:pStyle w:val="Compact"/>
            </w:pPr>
            <w:r>
              <w:t>number(8,2)</w:t>
            </w:r>
          </w:p>
        </w:tc>
        <w:tc>
          <w:tcPr>
            <w:tcW w:w="2325" w:type="dxa"/>
          </w:tcPr>
          <w:p w14:paraId="29F26CC9" w14:textId="77777777" w:rsidR="001C3EBD" w:rsidRDefault="001C3EBD" w:rsidP="001C3EBD">
            <w:pPr>
              <w:pStyle w:val="Compact"/>
            </w:pPr>
          </w:p>
        </w:tc>
      </w:tr>
      <w:tr w:rsidR="001C3EBD" w14:paraId="4D3197EF" w14:textId="77777777" w:rsidTr="000B0E97">
        <w:tc>
          <w:tcPr>
            <w:tcW w:w="1629" w:type="dxa"/>
          </w:tcPr>
          <w:p w14:paraId="55CCA331" w14:textId="77777777" w:rsidR="001C3EBD" w:rsidRDefault="001C3EBD" w:rsidP="001C3EBD">
            <w:pPr>
              <w:pStyle w:val="Compact"/>
            </w:pPr>
            <w:r>
              <w:t>hyfyl</w:t>
            </w:r>
          </w:p>
        </w:tc>
        <w:tc>
          <w:tcPr>
            <w:tcW w:w="2156" w:type="dxa"/>
          </w:tcPr>
          <w:p w14:paraId="269D65DF" w14:textId="77777777" w:rsidR="001C3EBD" w:rsidRDefault="001C3EBD" w:rsidP="001C3EBD">
            <w:pPr>
              <w:pStyle w:val="Compact"/>
            </w:pPr>
            <w:r>
              <w:t>化验费乙类</w:t>
            </w:r>
          </w:p>
        </w:tc>
        <w:tc>
          <w:tcPr>
            <w:tcW w:w="890" w:type="dxa"/>
          </w:tcPr>
          <w:p w14:paraId="7F59D208" w14:textId="77777777" w:rsidR="001C3EBD" w:rsidRDefault="001C3EBD" w:rsidP="001C3EBD">
            <w:pPr>
              <w:pStyle w:val="Compact"/>
            </w:pPr>
            <w:r>
              <w:t>false</w:t>
            </w:r>
          </w:p>
        </w:tc>
        <w:tc>
          <w:tcPr>
            <w:tcW w:w="1856" w:type="dxa"/>
          </w:tcPr>
          <w:p w14:paraId="33DB7BB0" w14:textId="77777777" w:rsidR="001C3EBD" w:rsidRDefault="001C3EBD" w:rsidP="001C3EBD">
            <w:pPr>
              <w:pStyle w:val="Compact"/>
            </w:pPr>
            <w:r>
              <w:t>number(8,2)</w:t>
            </w:r>
          </w:p>
        </w:tc>
        <w:tc>
          <w:tcPr>
            <w:tcW w:w="2325" w:type="dxa"/>
          </w:tcPr>
          <w:p w14:paraId="0624CF4E" w14:textId="77777777" w:rsidR="001C3EBD" w:rsidRDefault="001C3EBD" w:rsidP="001C3EBD">
            <w:pPr>
              <w:pStyle w:val="Compact"/>
            </w:pPr>
          </w:p>
        </w:tc>
      </w:tr>
      <w:tr w:rsidR="001C3EBD" w14:paraId="0EEC0150" w14:textId="77777777" w:rsidTr="000B0E97">
        <w:tc>
          <w:tcPr>
            <w:tcW w:w="1629" w:type="dxa"/>
          </w:tcPr>
          <w:p w14:paraId="029E994C" w14:textId="77777777" w:rsidR="001C3EBD" w:rsidRDefault="001C3EBD" w:rsidP="001C3EBD">
            <w:pPr>
              <w:pStyle w:val="Compact"/>
            </w:pPr>
            <w:r>
              <w:t>hyfzf</w:t>
            </w:r>
          </w:p>
        </w:tc>
        <w:tc>
          <w:tcPr>
            <w:tcW w:w="2156" w:type="dxa"/>
          </w:tcPr>
          <w:p w14:paraId="196BBA8D" w14:textId="77777777" w:rsidR="001C3EBD" w:rsidRDefault="001C3EBD" w:rsidP="001C3EBD">
            <w:pPr>
              <w:pStyle w:val="Compact"/>
            </w:pPr>
            <w:r>
              <w:t>化验费自费</w:t>
            </w:r>
          </w:p>
        </w:tc>
        <w:tc>
          <w:tcPr>
            <w:tcW w:w="890" w:type="dxa"/>
          </w:tcPr>
          <w:p w14:paraId="54E060B5" w14:textId="77777777" w:rsidR="001C3EBD" w:rsidRDefault="001C3EBD" w:rsidP="001C3EBD">
            <w:pPr>
              <w:pStyle w:val="Compact"/>
            </w:pPr>
            <w:r>
              <w:t>false</w:t>
            </w:r>
          </w:p>
        </w:tc>
        <w:tc>
          <w:tcPr>
            <w:tcW w:w="1856" w:type="dxa"/>
          </w:tcPr>
          <w:p w14:paraId="3EEAD40C" w14:textId="77777777" w:rsidR="001C3EBD" w:rsidRDefault="001C3EBD" w:rsidP="001C3EBD">
            <w:pPr>
              <w:pStyle w:val="Compact"/>
            </w:pPr>
            <w:r>
              <w:t>number(8,2)</w:t>
            </w:r>
          </w:p>
        </w:tc>
        <w:tc>
          <w:tcPr>
            <w:tcW w:w="2325" w:type="dxa"/>
          </w:tcPr>
          <w:p w14:paraId="51D5B776" w14:textId="77777777" w:rsidR="001C3EBD" w:rsidRDefault="001C3EBD" w:rsidP="001C3EBD">
            <w:pPr>
              <w:pStyle w:val="Compact"/>
            </w:pPr>
          </w:p>
        </w:tc>
      </w:tr>
      <w:tr w:rsidR="001C3EBD" w14:paraId="2A536FFB" w14:textId="77777777" w:rsidTr="000B0E97">
        <w:tc>
          <w:tcPr>
            <w:tcW w:w="1629" w:type="dxa"/>
          </w:tcPr>
          <w:p w14:paraId="0EFB0C91" w14:textId="77777777" w:rsidR="001C3EBD" w:rsidRDefault="001C3EBD" w:rsidP="001C3EBD">
            <w:pPr>
              <w:pStyle w:val="Compact"/>
            </w:pPr>
            <w:r>
              <w:t>hyfqt</w:t>
            </w:r>
          </w:p>
        </w:tc>
        <w:tc>
          <w:tcPr>
            <w:tcW w:w="2156" w:type="dxa"/>
          </w:tcPr>
          <w:p w14:paraId="501DDA7C" w14:textId="77777777" w:rsidR="001C3EBD" w:rsidRDefault="001C3EBD" w:rsidP="001C3EBD">
            <w:pPr>
              <w:pStyle w:val="Compact"/>
            </w:pPr>
            <w:r>
              <w:t>化验费其他</w:t>
            </w:r>
          </w:p>
        </w:tc>
        <w:tc>
          <w:tcPr>
            <w:tcW w:w="890" w:type="dxa"/>
          </w:tcPr>
          <w:p w14:paraId="2453AFA6" w14:textId="77777777" w:rsidR="001C3EBD" w:rsidRDefault="001C3EBD" w:rsidP="001C3EBD">
            <w:pPr>
              <w:pStyle w:val="Compact"/>
            </w:pPr>
            <w:r>
              <w:t>false</w:t>
            </w:r>
          </w:p>
        </w:tc>
        <w:tc>
          <w:tcPr>
            <w:tcW w:w="1856" w:type="dxa"/>
          </w:tcPr>
          <w:p w14:paraId="39863CA9" w14:textId="77777777" w:rsidR="001C3EBD" w:rsidRDefault="001C3EBD" w:rsidP="001C3EBD">
            <w:pPr>
              <w:pStyle w:val="Compact"/>
            </w:pPr>
            <w:r>
              <w:t>number(8,2)</w:t>
            </w:r>
          </w:p>
        </w:tc>
        <w:tc>
          <w:tcPr>
            <w:tcW w:w="2325" w:type="dxa"/>
          </w:tcPr>
          <w:p w14:paraId="6DD1F290" w14:textId="77777777" w:rsidR="001C3EBD" w:rsidRDefault="001C3EBD" w:rsidP="001C3EBD">
            <w:pPr>
              <w:pStyle w:val="Compact"/>
            </w:pPr>
          </w:p>
        </w:tc>
      </w:tr>
      <w:tr w:rsidR="001C3EBD" w14:paraId="12064815" w14:textId="77777777" w:rsidTr="000B0E97">
        <w:tc>
          <w:tcPr>
            <w:tcW w:w="1629" w:type="dxa"/>
          </w:tcPr>
          <w:p w14:paraId="5DFBB8CA" w14:textId="77777777" w:rsidR="001C3EBD" w:rsidRDefault="001C3EBD" w:rsidP="001C3EBD">
            <w:pPr>
              <w:pStyle w:val="Compact"/>
            </w:pPr>
            <w:r>
              <w:t>zlfje</w:t>
            </w:r>
          </w:p>
        </w:tc>
        <w:tc>
          <w:tcPr>
            <w:tcW w:w="2156" w:type="dxa"/>
          </w:tcPr>
          <w:p w14:paraId="1CECF799" w14:textId="77777777" w:rsidR="001C3EBD" w:rsidRDefault="001C3EBD" w:rsidP="001C3EBD">
            <w:pPr>
              <w:pStyle w:val="Compact"/>
            </w:pPr>
            <w:r>
              <w:t>治疗费金额</w:t>
            </w:r>
          </w:p>
        </w:tc>
        <w:tc>
          <w:tcPr>
            <w:tcW w:w="890" w:type="dxa"/>
          </w:tcPr>
          <w:p w14:paraId="49E376BB" w14:textId="77777777" w:rsidR="001C3EBD" w:rsidRDefault="001C3EBD" w:rsidP="001C3EBD">
            <w:pPr>
              <w:pStyle w:val="Compact"/>
            </w:pPr>
            <w:r>
              <w:t>false</w:t>
            </w:r>
          </w:p>
        </w:tc>
        <w:tc>
          <w:tcPr>
            <w:tcW w:w="1856" w:type="dxa"/>
          </w:tcPr>
          <w:p w14:paraId="364ECF15" w14:textId="77777777" w:rsidR="001C3EBD" w:rsidRDefault="001C3EBD" w:rsidP="001C3EBD">
            <w:pPr>
              <w:pStyle w:val="Compact"/>
            </w:pPr>
            <w:r>
              <w:t>number(8,2)</w:t>
            </w:r>
          </w:p>
        </w:tc>
        <w:tc>
          <w:tcPr>
            <w:tcW w:w="2325" w:type="dxa"/>
          </w:tcPr>
          <w:p w14:paraId="086B28BB" w14:textId="77777777" w:rsidR="001C3EBD" w:rsidRDefault="001C3EBD" w:rsidP="001C3EBD">
            <w:pPr>
              <w:pStyle w:val="Compact"/>
            </w:pPr>
          </w:p>
        </w:tc>
      </w:tr>
      <w:tr w:rsidR="001C3EBD" w14:paraId="7558893E" w14:textId="77777777" w:rsidTr="000B0E97">
        <w:tc>
          <w:tcPr>
            <w:tcW w:w="1629" w:type="dxa"/>
          </w:tcPr>
          <w:p w14:paraId="1607FF4F" w14:textId="77777777" w:rsidR="001C3EBD" w:rsidRDefault="001C3EBD" w:rsidP="001C3EBD">
            <w:pPr>
              <w:pStyle w:val="Compact"/>
            </w:pPr>
            <w:r>
              <w:t>zlfjl</w:t>
            </w:r>
          </w:p>
        </w:tc>
        <w:tc>
          <w:tcPr>
            <w:tcW w:w="2156" w:type="dxa"/>
          </w:tcPr>
          <w:p w14:paraId="4BDA3D95" w14:textId="77777777" w:rsidR="001C3EBD" w:rsidRDefault="001C3EBD" w:rsidP="001C3EBD">
            <w:pPr>
              <w:pStyle w:val="Compact"/>
            </w:pPr>
            <w:r>
              <w:t>治疗费甲类</w:t>
            </w:r>
          </w:p>
        </w:tc>
        <w:tc>
          <w:tcPr>
            <w:tcW w:w="890" w:type="dxa"/>
          </w:tcPr>
          <w:p w14:paraId="0E796CB3" w14:textId="77777777" w:rsidR="001C3EBD" w:rsidRDefault="001C3EBD" w:rsidP="001C3EBD">
            <w:pPr>
              <w:pStyle w:val="Compact"/>
            </w:pPr>
            <w:r>
              <w:t>false</w:t>
            </w:r>
          </w:p>
        </w:tc>
        <w:tc>
          <w:tcPr>
            <w:tcW w:w="1856" w:type="dxa"/>
          </w:tcPr>
          <w:p w14:paraId="634BD442" w14:textId="77777777" w:rsidR="001C3EBD" w:rsidRDefault="001C3EBD" w:rsidP="001C3EBD">
            <w:pPr>
              <w:pStyle w:val="Compact"/>
            </w:pPr>
            <w:r>
              <w:t>number(8,2)</w:t>
            </w:r>
          </w:p>
        </w:tc>
        <w:tc>
          <w:tcPr>
            <w:tcW w:w="2325" w:type="dxa"/>
          </w:tcPr>
          <w:p w14:paraId="6F1AE1E2" w14:textId="77777777" w:rsidR="001C3EBD" w:rsidRDefault="001C3EBD" w:rsidP="001C3EBD">
            <w:pPr>
              <w:pStyle w:val="Compact"/>
            </w:pPr>
          </w:p>
        </w:tc>
      </w:tr>
      <w:tr w:rsidR="001C3EBD" w14:paraId="0CA0DE9B" w14:textId="77777777" w:rsidTr="000B0E97">
        <w:tc>
          <w:tcPr>
            <w:tcW w:w="1629" w:type="dxa"/>
          </w:tcPr>
          <w:p w14:paraId="60961053" w14:textId="77777777" w:rsidR="001C3EBD" w:rsidRDefault="001C3EBD" w:rsidP="001C3EBD">
            <w:pPr>
              <w:pStyle w:val="Compact"/>
            </w:pPr>
            <w:r>
              <w:t>zlfyl</w:t>
            </w:r>
          </w:p>
        </w:tc>
        <w:tc>
          <w:tcPr>
            <w:tcW w:w="2156" w:type="dxa"/>
          </w:tcPr>
          <w:p w14:paraId="77FD2348" w14:textId="77777777" w:rsidR="001C3EBD" w:rsidRDefault="001C3EBD" w:rsidP="001C3EBD">
            <w:pPr>
              <w:pStyle w:val="Compact"/>
            </w:pPr>
            <w:r>
              <w:t>治疗费乙类</w:t>
            </w:r>
          </w:p>
        </w:tc>
        <w:tc>
          <w:tcPr>
            <w:tcW w:w="890" w:type="dxa"/>
          </w:tcPr>
          <w:p w14:paraId="453F66E9" w14:textId="77777777" w:rsidR="001C3EBD" w:rsidRDefault="001C3EBD" w:rsidP="001C3EBD">
            <w:pPr>
              <w:pStyle w:val="Compact"/>
            </w:pPr>
            <w:r>
              <w:t>false</w:t>
            </w:r>
          </w:p>
        </w:tc>
        <w:tc>
          <w:tcPr>
            <w:tcW w:w="1856" w:type="dxa"/>
          </w:tcPr>
          <w:p w14:paraId="2C5BC5E6" w14:textId="77777777" w:rsidR="001C3EBD" w:rsidRDefault="001C3EBD" w:rsidP="001C3EBD">
            <w:pPr>
              <w:pStyle w:val="Compact"/>
            </w:pPr>
            <w:r>
              <w:t>number(8,2)</w:t>
            </w:r>
          </w:p>
        </w:tc>
        <w:tc>
          <w:tcPr>
            <w:tcW w:w="2325" w:type="dxa"/>
          </w:tcPr>
          <w:p w14:paraId="57C3C672" w14:textId="77777777" w:rsidR="001C3EBD" w:rsidRDefault="001C3EBD" w:rsidP="001C3EBD">
            <w:pPr>
              <w:pStyle w:val="Compact"/>
            </w:pPr>
          </w:p>
        </w:tc>
      </w:tr>
      <w:tr w:rsidR="001C3EBD" w14:paraId="0187F661" w14:textId="77777777" w:rsidTr="000B0E97">
        <w:tc>
          <w:tcPr>
            <w:tcW w:w="1629" w:type="dxa"/>
          </w:tcPr>
          <w:p w14:paraId="128895F6" w14:textId="77777777" w:rsidR="001C3EBD" w:rsidRDefault="001C3EBD" w:rsidP="001C3EBD">
            <w:pPr>
              <w:pStyle w:val="Compact"/>
            </w:pPr>
            <w:r>
              <w:t>zlfzf</w:t>
            </w:r>
          </w:p>
        </w:tc>
        <w:tc>
          <w:tcPr>
            <w:tcW w:w="2156" w:type="dxa"/>
          </w:tcPr>
          <w:p w14:paraId="1CEDB3F2" w14:textId="77777777" w:rsidR="001C3EBD" w:rsidRDefault="001C3EBD" w:rsidP="001C3EBD">
            <w:pPr>
              <w:pStyle w:val="Compact"/>
            </w:pPr>
            <w:r>
              <w:t>治疗费自费</w:t>
            </w:r>
          </w:p>
        </w:tc>
        <w:tc>
          <w:tcPr>
            <w:tcW w:w="890" w:type="dxa"/>
          </w:tcPr>
          <w:p w14:paraId="661CF984" w14:textId="77777777" w:rsidR="001C3EBD" w:rsidRDefault="001C3EBD" w:rsidP="001C3EBD">
            <w:pPr>
              <w:pStyle w:val="Compact"/>
            </w:pPr>
            <w:r>
              <w:t>false</w:t>
            </w:r>
          </w:p>
        </w:tc>
        <w:tc>
          <w:tcPr>
            <w:tcW w:w="1856" w:type="dxa"/>
          </w:tcPr>
          <w:p w14:paraId="009D3C69" w14:textId="77777777" w:rsidR="001C3EBD" w:rsidRDefault="001C3EBD" w:rsidP="001C3EBD">
            <w:pPr>
              <w:pStyle w:val="Compact"/>
            </w:pPr>
            <w:r>
              <w:t>number(8,2)</w:t>
            </w:r>
          </w:p>
        </w:tc>
        <w:tc>
          <w:tcPr>
            <w:tcW w:w="2325" w:type="dxa"/>
          </w:tcPr>
          <w:p w14:paraId="2B233A7F" w14:textId="77777777" w:rsidR="001C3EBD" w:rsidRDefault="001C3EBD" w:rsidP="001C3EBD">
            <w:pPr>
              <w:pStyle w:val="Compact"/>
            </w:pPr>
          </w:p>
        </w:tc>
      </w:tr>
      <w:tr w:rsidR="001C3EBD" w14:paraId="4767F59B" w14:textId="77777777" w:rsidTr="000B0E97">
        <w:tc>
          <w:tcPr>
            <w:tcW w:w="1629" w:type="dxa"/>
          </w:tcPr>
          <w:p w14:paraId="580396DB" w14:textId="77777777" w:rsidR="001C3EBD" w:rsidRDefault="001C3EBD" w:rsidP="001C3EBD">
            <w:pPr>
              <w:pStyle w:val="Compact"/>
            </w:pPr>
            <w:r>
              <w:t>zlfqt</w:t>
            </w:r>
          </w:p>
        </w:tc>
        <w:tc>
          <w:tcPr>
            <w:tcW w:w="2156" w:type="dxa"/>
          </w:tcPr>
          <w:p w14:paraId="1CBF26D1" w14:textId="77777777" w:rsidR="001C3EBD" w:rsidRDefault="001C3EBD" w:rsidP="001C3EBD">
            <w:pPr>
              <w:pStyle w:val="Compact"/>
            </w:pPr>
            <w:r>
              <w:t>治疗费其他</w:t>
            </w:r>
          </w:p>
        </w:tc>
        <w:tc>
          <w:tcPr>
            <w:tcW w:w="890" w:type="dxa"/>
          </w:tcPr>
          <w:p w14:paraId="6C40DFB0" w14:textId="77777777" w:rsidR="001C3EBD" w:rsidRDefault="001C3EBD" w:rsidP="001C3EBD">
            <w:pPr>
              <w:pStyle w:val="Compact"/>
            </w:pPr>
            <w:r>
              <w:t>false</w:t>
            </w:r>
          </w:p>
        </w:tc>
        <w:tc>
          <w:tcPr>
            <w:tcW w:w="1856" w:type="dxa"/>
          </w:tcPr>
          <w:p w14:paraId="0FD252E2" w14:textId="77777777" w:rsidR="001C3EBD" w:rsidRDefault="001C3EBD" w:rsidP="001C3EBD">
            <w:pPr>
              <w:pStyle w:val="Compact"/>
            </w:pPr>
            <w:r>
              <w:t>number(8,2)</w:t>
            </w:r>
          </w:p>
        </w:tc>
        <w:tc>
          <w:tcPr>
            <w:tcW w:w="2325" w:type="dxa"/>
          </w:tcPr>
          <w:p w14:paraId="12C269F7" w14:textId="77777777" w:rsidR="001C3EBD" w:rsidRDefault="001C3EBD" w:rsidP="001C3EBD">
            <w:pPr>
              <w:pStyle w:val="Compact"/>
            </w:pPr>
          </w:p>
        </w:tc>
      </w:tr>
      <w:tr w:rsidR="001C3EBD" w14:paraId="162C77AD" w14:textId="77777777" w:rsidTr="000B0E97">
        <w:tc>
          <w:tcPr>
            <w:tcW w:w="1629" w:type="dxa"/>
          </w:tcPr>
          <w:p w14:paraId="7A462315" w14:textId="77777777" w:rsidR="001C3EBD" w:rsidRDefault="001C3EBD" w:rsidP="001C3EBD">
            <w:pPr>
              <w:pStyle w:val="Compact"/>
            </w:pPr>
            <w:r>
              <w:lastRenderedPageBreak/>
              <w:t>ssfje</w:t>
            </w:r>
          </w:p>
        </w:tc>
        <w:tc>
          <w:tcPr>
            <w:tcW w:w="2156" w:type="dxa"/>
          </w:tcPr>
          <w:p w14:paraId="6FBCCC6B" w14:textId="77777777" w:rsidR="001C3EBD" w:rsidRDefault="001C3EBD" w:rsidP="001C3EBD">
            <w:pPr>
              <w:pStyle w:val="Compact"/>
            </w:pPr>
            <w:r>
              <w:t>手术费金额</w:t>
            </w:r>
          </w:p>
        </w:tc>
        <w:tc>
          <w:tcPr>
            <w:tcW w:w="890" w:type="dxa"/>
          </w:tcPr>
          <w:p w14:paraId="38FB2560" w14:textId="77777777" w:rsidR="001C3EBD" w:rsidRDefault="001C3EBD" w:rsidP="001C3EBD">
            <w:pPr>
              <w:pStyle w:val="Compact"/>
            </w:pPr>
            <w:r>
              <w:t>false</w:t>
            </w:r>
          </w:p>
        </w:tc>
        <w:tc>
          <w:tcPr>
            <w:tcW w:w="1856" w:type="dxa"/>
          </w:tcPr>
          <w:p w14:paraId="15D59B22" w14:textId="77777777" w:rsidR="001C3EBD" w:rsidRDefault="001C3EBD" w:rsidP="001C3EBD">
            <w:pPr>
              <w:pStyle w:val="Compact"/>
            </w:pPr>
            <w:r>
              <w:t>number(8,2)</w:t>
            </w:r>
          </w:p>
        </w:tc>
        <w:tc>
          <w:tcPr>
            <w:tcW w:w="2325" w:type="dxa"/>
          </w:tcPr>
          <w:p w14:paraId="3EAD373A" w14:textId="77777777" w:rsidR="001C3EBD" w:rsidRDefault="001C3EBD" w:rsidP="001C3EBD">
            <w:pPr>
              <w:pStyle w:val="Compact"/>
            </w:pPr>
          </w:p>
        </w:tc>
      </w:tr>
      <w:tr w:rsidR="001C3EBD" w14:paraId="679FCEA7" w14:textId="77777777" w:rsidTr="000B0E97">
        <w:tc>
          <w:tcPr>
            <w:tcW w:w="1629" w:type="dxa"/>
          </w:tcPr>
          <w:p w14:paraId="42F7E5E3" w14:textId="77777777" w:rsidR="001C3EBD" w:rsidRDefault="001C3EBD" w:rsidP="001C3EBD">
            <w:pPr>
              <w:pStyle w:val="Compact"/>
            </w:pPr>
            <w:r>
              <w:t>ssfjl</w:t>
            </w:r>
          </w:p>
        </w:tc>
        <w:tc>
          <w:tcPr>
            <w:tcW w:w="2156" w:type="dxa"/>
          </w:tcPr>
          <w:p w14:paraId="3B3B1E97" w14:textId="77777777" w:rsidR="001C3EBD" w:rsidRDefault="001C3EBD" w:rsidP="001C3EBD">
            <w:pPr>
              <w:pStyle w:val="Compact"/>
            </w:pPr>
            <w:r>
              <w:t>手术费甲类</w:t>
            </w:r>
          </w:p>
        </w:tc>
        <w:tc>
          <w:tcPr>
            <w:tcW w:w="890" w:type="dxa"/>
          </w:tcPr>
          <w:p w14:paraId="66115AA0" w14:textId="77777777" w:rsidR="001C3EBD" w:rsidRDefault="001C3EBD" w:rsidP="001C3EBD">
            <w:pPr>
              <w:pStyle w:val="Compact"/>
            </w:pPr>
            <w:r>
              <w:t>false</w:t>
            </w:r>
          </w:p>
        </w:tc>
        <w:tc>
          <w:tcPr>
            <w:tcW w:w="1856" w:type="dxa"/>
          </w:tcPr>
          <w:p w14:paraId="42CE88D0" w14:textId="77777777" w:rsidR="001C3EBD" w:rsidRDefault="001C3EBD" w:rsidP="001C3EBD">
            <w:pPr>
              <w:pStyle w:val="Compact"/>
            </w:pPr>
            <w:r>
              <w:t>number(8,2)</w:t>
            </w:r>
          </w:p>
        </w:tc>
        <w:tc>
          <w:tcPr>
            <w:tcW w:w="2325" w:type="dxa"/>
          </w:tcPr>
          <w:p w14:paraId="0863617E" w14:textId="77777777" w:rsidR="001C3EBD" w:rsidRDefault="001C3EBD" w:rsidP="001C3EBD">
            <w:pPr>
              <w:pStyle w:val="Compact"/>
            </w:pPr>
          </w:p>
        </w:tc>
      </w:tr>
      <w:tr w:rsidR="001C3EBD" w14:paraId="4FEAD949" w14:textId="77777777" w:rsidTr="000B0E97">
        <w:tc>
          <w:tcPr>
            <w:tcW w:w="1629" w:type="dxa"/>
          </w:tcPr>
          <w:p w14:paraId="78C7B920" w14:textId="77777777" w:rsidR="001C3EBD" w:rsidRDefault="001C3EBD" w:rsidP="001C3EBD">
            <w:pPr>
              <w:pStyle w:val="Compact"/>
            </w:pPr>
            <w:r>
              <w:t>ssfyl</w:t>
            </w:r>
          </w:p>
        </w:tc>
        <w:tc>
          <w:tcPr>
            <w:tcW w:w="2156" w:type="dxa"/>
          </w:tcPr>
          <w:p w14:paraId="21160660" w14:textId="77777777" w:rsidR="001C3EBD" w:rsidRDefault="001C3EBD" w:rsidP="001C3EBD">
            <w:pPr>
              <w:pStyle w:val="Compact"/>
            </w:pPr>
            <w:r>
              <w:t>手术费乙类</w:t>
            </w:r>
          </w:p>
        </w:tc>
        <w:tc>
          <w:tcPr>
            <w:tcW w:w="890" w:type="dxa"/>
          </w:tcPr>
          <w:p w14:paraId="64FF4D31" w14:textId="77777777" w:rsidR="001C3EBD" w:rsidRDefault="001C3EBD" w:rsidP="001C3EBD">
            <w:pPr>
              <w:pStyle w:val="Compact"/>
            </w:pPr>
            <w:r>
              <w:t>false</w:t>
            </w:r>
          </w:p>
        </w:tc>
        <w:tc>
          <w:tcPr>
            <w:tcW w:w="1856" w:type="dxa"/>
          </w:tcPr>
          <w:p w14:paraId="3141331C" w14:textId="77777777" w:rsidR="001C3EBD" w:rsidRDefault="001C3EBD" w:rsidP="001C3EBD">
            <w:pPr>
              <w:pStyle w:val="Compact"/>
            </w:pPr>
            <w:r>
              <w:t>number(8,2)</w:t>
            </w:r>
          </w:p>
        </w:tc>
        <w:tc>
          <w:tcPr>
            <w:tcW w:w="2325" w:type="dxa"/>
          </w:tcPr>
          <w:p w14:paraId="2D5278A3" w14:textId="77777777" w:rsidR="001C3EBD" w:rsidRDefault="001C3EBD" w:rsidP="001C3EBD">
            <w:pPr>
              <w:pStyle w:val="Compact"/>
            </w:pPr>
          </w:p>
        </w:tc>
      </w:tr>
      <w:tr w:rsidR="001C3EBD" w14:paraId="5778DD04" w14:textId="77777777" w:rsidTr="000B0E97">
        <w:tc>
          <w:tcPr>
            <w:tcW w:w="1629" w:type="dxa"/>
          </w:tcPr>
          <w:p w14:paraId="7F9E97B6" w14:textId="77777777" w:rsidR="001C3EBD" w:rsidRDefault="001C3EBD" w:rsidP="001C3EBD">
            <w:pPr>
              <w:pStyle w:val="Compact"/>
            </w:pPr>
            <w:r>
              <w:t>ssfzf</w:t>
            </w:r>
          </w:p>
        </w:tc>
        <w:tc>
          <w:tcPr>
            <w:tcW w:w="2156" w:type="dxa"/>
          </w:tcPr>
          <w:p w14:paraId="022F2B4A" w14:textId="77777777" w:rsidR="001C3EBD" w:rsidRDefault="001C3EBD" w:rsidP="001C3EBD">
            <w:pPr>
              <w:pStyle w:val="Compact"/>
            </w:pPr>
            <w:r>
              <w:t>手术费自费</w:t>
            </w:r>
          </w:p>
        </w:tc>
        <w:tc>
          <w:tcPr>
            <w:tcW w:w="890" w:type="dxa"/>
          </w:tcPr>
          <w:p w14:paraId="669C6742" w14:textId="77777777" w:rsidR="001C3EBD" w:rsidRDefault="001C3EBD" w:rsidP="001C3EBD">
            <w:pPr>
              <w:pStyle w:val="Compact"/>
            </w:pPr>
            <w:r>
              <w:t>false</w:t>
            </w:r>
          </w:p>
        </w:tc>
        <w:tc>
          <w:tcPr>
            <w:tcW w:w="1856" w:type="dxa"/>
          </w:tcPr>
          <w:p w14:paraId="193243B8" w14:textId="77777777" w:rsidR="001C3EBD" w:rsidRDefault="001C3EBD" w:rsidP="001C3EBD">
            <w:pPr>
              <w:pStyle w:val="Compact"/>
            </w:pPr>
            <w:r>
              <w:t>number(8,2)</w:t>
            </w:r>
          </w:p>
        </w:tc>
        <w:tc>
          <w:tcPr>
            <w:tcW w:w="2325" w:type="dxa"/>
          </w:tcPr>
          <w:p w14:paraId="385CB42C" w14:textId="77777777" w:rsidR="001C3EBD" w:rsidRDefault="001C3EBD" w:rsidP="001C3EBD">
            <w:pPr>
              <w:pStyle w:val="Compact"/>
            </w:pPr>
          </w:p>
        </w:tc>
      </w:tr>
      <w:tr w:rsidR="001C3EBD" w14:paraId="46C268AE" w14:textId="77777777" w:rsidTr="000B0E97">
        <w:tc>
          <w:tcPr>
            <w:tcW w:w="1629" w:type="dxa"/>
          </w:tcPr>
          <w:p w14:paraId="52C3C4E8" w14:textId="77777777" w:rsidR="001C3EBD" w:rsidRDefault="001C3EBD" w:rsidP="001C3EBD">
            <w:pPr>
              <w:pStyle w:val="Compact"/>
            </w:pPr>
            <w:r>
              <w:t>ssfqt</w:t>
            </w:r>
          </w:p>
        </w:tc>
        <w:tc>
          <w:tcPr>
            <w:tcW w:w="2156" w:type="dxa"/>
          </w:tcPr>
          <w:p w14:paraId="3B65EC0C" w14:textId="77777777" w:rsidR="001C3EBD" w:rsidRDefault="001C3EBD" w:rsidP="001C3EBD">
            <w:pPr>
              <w:pStyle w:val="Compact"/>
            </w:pPr>
            <w:r>
              <w:t>手术费其他</w:t>
            </w:r>
          </w:p>
        </w:tc>
        <w:tc>
          <w:tcPr>
            <w:tcW w:w="890" w:type="dxa"/>
          </w:tcPr>
          <w:p w14:paraId="501D5430" w14:textId="77777777" w:rsidR="001C3EBD" w:rsidRDefault="001C3EBD" w:rsidP="001C3EBD">
            <w:pPr>
              <w:pStyle w:val="Compact"/>
            </w:pPr>
            <w:r>
              <w:t>false</w:t>
            </w:r>
          </w:p>
        </w:tc>
        <w:tc>
          <w:tcPr>
            <w:tcW w:w="1856" w:type="dxa"/>
          </w:tcPr>
          <w:p w14:paraId="10338863" w14:textId="77777777" w:rsidR="001C3EBD" w:rsidRDefault="001C3EBD" w:rsidP="001C3EBD">
            <w:pPr>
              <w:pStyle w:val="Compact"/>
            </w:pPr>
            <w:r>
              <w:t>number(8,2)</w:t>
            </w:r>
          </w:p>
        </w:tc>
        <w:tc>
          <w:tcPr>
            <w:tcW w:w="2325" w:type="dxa"/>
          </w:tcPr>
          <w:p w14:paraId="2403F45D" w14:textId="77777777" w:rsidR="001C3EBD" w:rsidRDefault="001C3EBD" w:rsidP="001C3EBD">
            <w:pPr>
              <w:pStyle w:val="Compact"/>
            </w:pPr>
          </w:p>
        </w:tc>
      </w:tr>
      <w:tr w:rsidR="001C3EBD" w14:paraId="2335069C" w14:textId="77777777" w:rsidTr="000B0E97">
        <w:tc>
          <w:tcPr>
            <w:tcW w:w="1629" w:type="dxa"/>
          </w:tcPr>
          <w:p w14:paraId="2B36AD55" w14:textId="77777777" w:rsidR="001C3EBD" w:rsidRDefault="001C3EBD" w:rsidP="001C3EBD">
            <w:pPr>
              <w:pStyle w:val="Compact"/>
            </w:pPr>
            <w:r>
              <w:t>hlfje</w:t>
            </w:r>
          </w:p>
        </w:tc>
        <w:tc>
          <w:tcPr>
            <w:tcW w:w="2156" w:type="dxa"/>
          </w:tcPr>
          <w:p w14:paraId="6BA472B6" w14:textId="77777777" w:rsidR="001C3EBD" w:rsidRDefault="001C3EBD" w:rsidP="001C3EBD">
            <w:pPr>
              <w:pStyle w:val="Compact"/>
            </w:pPr>
            <w:r>
              <w:t>护理费金额</w:t>
            </w:r>
          </w:p>
        </w:tc>
        <w:tc>
          <w:tcPr>
            <w:tcW w:w="890" w:type="dxa"/>
          </w:tcPr>
          <w:p w14:paraId="1ED1B258" w14:textId="77777777" w:rsidR="001C3EBD" w:rsidRDefault="001C3EBD" w:rsidP="001C3EBD">
            <w:pPr>
              <w:pStyle w:val="Compact"/>
            </w:pPr>
            <w:r>
              <w:t>false</w:t>
            </w:r>
          </w:p>
        </w:tc>
        <w:tc>
          <w:tcPr>
            <w:tcW w:w="1856" w:type="dxa"/>
          </w:tcPr>
          <w:p w14:paraId="6DB3A81E" w14:textId="77777777" w:rsidR="001C3EBD" w:rsidRDefault="001C3EBD" w:rsidP="001C3EBD">
            <w:pPr>
              <w:pStyle w:val="Compact"/>
            </w:pPr>
            <w:r>
              <w:t>number(8,2)</w:t>
            </w:r>
          </w:p>
        </w:tc>
        <w:tc>
          <w:tcPr>
            <w:tcW w:w="2325" w:type="dxa"/>
          </w:tcPr>
          <w:p w14:paraId="2045720C" w14:textId="77777777" w:rsidR="001C3EBD" w:rsidRDefault="001C3EBD" w:rsidP="001C3EBD">
            <w:pPr>
              <w:pStyle w:val="Compact"/>
            </w:pPr>
          </w:p>
        </w:tc>
      </w:tr>
      <w:tr w:rsidR="001C3EBD" w14:paraId="3D49F975" w14:textId="77777777" w:rsidTr="000B0E97">
        <w:tc>
          <w:tcPr>
            <w:tcW w:w="1629" w:type="dxa"/>
          </w:tcPr>
          <w:p w14:paraId="444B56C1" w14:textId="77777777" w:rsidR="001C3EBD" w:rsidRDefault="001C3EBD" w:rsidP="001C3EBD">
            <w:pPr>
              <w:pStyle w:val="Compact"/>
            </w:pPr>
            <w:r>
              <w:t>hlfjl</w:t>
            </w:r>
          </w:p>
        </w:tc>
        <w:tc>
          <w:tcPr>
            <w:tcW w:w="2156" w:type="dxa"/>
          </w:tcPr>
          <w:p w14:paraId="194BF9EA" w14:textId="77777777" w:rsidR="001C3EBD" w:rsidRDefault="001C3EBD" w:rsidP="001C3EBD">
            <w:pPr>
              <w:pStyle w:val="Compact"/>
            </w:pPr>
            <w:r>
              <w:t>护理费甲类</w:t>
            </w:r>
          </w:p>
        </w:tc>
        <w:tc>
          <w:tcPr>
            <w:tcW w:w="890" w:type="dxa"/>
          </w:tcPr>
          <w:p w14:paraId="12BF4AA5" w14:textId="77777777" w:rsidR="001C3EBD" w:rsidRDefault="001C3EBD" w:rsidP="001C3EBD">
            <w:pPr>
              <w:pStyle w:val="Compact"/>
            </w:pPr>
            <w:r>
              <w:t>false</w:t>
            </w:r>
          </w:p>
        </w:tc>
        <w:tc>
          <w:tcPr>
            <w:tcW w:w="1856" w:type="dxa"/>
          </w:tcPr>
          <w:p w14:paraId="4F9F5E1A" w14:textId="77777777" w:rsidR="001C3EBD" w:rsidRDefault="001C3EBD" w:rsidP="001C3EBD">
            <w:pPr>
              <w:pStyle w:val="Compact"/>
            </w:pPr>
            <w:r>
              <w:t>number(8,2)</w:t>
            </w:r>
          </w:p>
        </w:tc>
        <w:tc>
          <w:tcPr>
            <w:tcW w:w="2325" w:type="dxa"/>
          </w:tcPr>
          <w:p w14:paraId="2FE9F432" w14:textId="77777777" w:rsidR="001C3EBD" w:rsidRDefault="001C3EBD" w:rsidP="001C3EBD">
            <w:pPr>
              <w:pStyle w:val="Compact"/>
            </w:pPr>
          </w:p>
        </w:tc>
      </w:tr>
      <w:tr w:rsidR="001C3EBD" w14:paraId="011DC2E1" w14:textId="77777777" w:rsidTr="000B0E97">
        <w:tc>
          <w:tcPr>
            <w:tcW w:w="1629" w:type="dxa"/>
          </w:tcPr>
          <w:p w14:paraId="59F3C86E" w14:textId="77777777" w:rsidR="001C3EBD" w:rsidRDefault="001C3EBD" w:rsidP="001C3EBD">
            <w:pPr>
              <w:pStyle w:val="Compact"/>
            </w:pPr>
            <w:r>
              <w:t>hlfyl</w:t>
            </w:r>
          </w:p>
        </w:tc>
        <w:tc>
          <w:tcPr>
            <w:tcW w:w="2156" w:type="dxa"/>
          </w:tcPr>
          <w:p w14:paraId="785D1660" w14:textId="77777777" w:rsidR="001C3EBD" w:rsidRDefault="001C3EBD" w:rsidP="001C3EBD">
            <w:pPr>
              <w:pStyle w:val="Compact"/>
            </w:pPr>
            <w:r>
              <w:t>护理费乙类</w:t>
            </w:r>
          </w:p>
        </w:tc>
        <w:tc>
          <w:tcPr>
            <w:tcW w:w="890" w:type="dxa"/>
          </w:tcPr>
          <w:p w14:paraId="263048BA" w14:textId="77777777" w:rsidR="001C3EBD" w:rsidRDefault="001C3EBD" w:rsidP="001C3EBD">
            <w:pPr>
              <w:pStyle w:val="Compact"/>
            </w:pPr>
            <w:r>
              <w:t>false</w:t>
            </w:r>
          </w:p>
        </w:tc>
        <w:tc>
          <w:tcPr>
            <w:tcW w:w="1856" w:type="dxa"/>
          </w:tcPr>
          <w:p w14:paraId="2562D81F" w14:textId="77777777" w:rsidR="001C3EBD" w:rsidRDefault="001C3EBD" w:rsidP="001C3EBD">
            <w:pPr>
              <w:pStyle w:val="Compact"/>
            </w:pPr>
            <w:r>
              <w:t>number(8,2)</w:t>
            </w:r>
          </w:p>
        </w:tc>
        <w:tc>
          <w:tcPr>
            <w:tcW w:w="2325" w:type="dxa"/>
          </w:tcPr>
          <w:p w14:paraId="5C09DADA" w14:textId="77777777" w:rsidR="001C3EBD" w:rsidRDefault="001C3EBD" w:rsidP="001C3EBD">
            <w:pPr>
              <w:pStyle w:val="Compact"/>
            </w:pPr>
          </w:p>
        </w:tc>
      </w:tr>
      <w:tr w:rsidR="001C3EBD" w14:paraId="1467C9DA" w14:textId="77777777" w:rsidTr="000B0E97">
        <w:tc>
          <w:tcPr>
            <w:tcW w:w="1629" w:type="dxa"/>
          </w:tcPr>
          <w:p w14:paraId="6DC9D181" w14:textId="77777777" w:rsidR="001C3EBD" w:rsidRDefault="001C3EBD" w:rsidP="001C3EBD">
            <w:pPr>
              <w:pStyle w:val="Compact"/>
            </w:pPr>
            <w:r>
              <w:t>hlfzf</w:t>
            </w:r>
          </w:p>
        </w:tc>
        <w:tc>
          <w:tcPr>
            <w:tcW w:w="2156" w:type="dxa"/>
          </w:tcPr>
          <w:p w14:paraId="727742AA" w14:textId="77777777" w:rsidR="001C3EBD" w:rsidRDefault="001C3EBD" w:rsidP="001C3EBD">
            <w:pPr>
              <w:pStyle w:val="Compact"/>
            </w:pPr>
            <w:r>
              <w:t>护理费自费</w:t>
            </w:r>
          </w:p>
        </w:tc>
        <w:tc>
          <w:tcPr>
            <w:tcW w:w="890" w:type="dxa"/>
          </w:tcPr>
          <w:p w14:paraId="6445626D" w14:textId="77777777" w:rsidR="001C3EBD" w:rsidRDefault="001C3EBD" w:rsidP="001C3EBD">
            <w:pPr>
              <w:pStyle w:val="Compact"/>
            </w:pPr>
            <w:r>
              <w:t>false</w:t>
            </w:r>
          </w:p>
        </w:tc>
        <w:tc>
          <w:tcPr>
            <w:tcW w:w="1856" w:type="dxa"/>
          </w:tcPr>
          <w:p w14:paraId="54DDD460" w14:textId="77777777" w:rsidR="001C3EBD" w:rsidRDefault="001C3EBD" w:rsidP="001C3EBD">
            <w:pPr>
              <w:pStyle w:val="Compact"/>
            </w:pPr>
            <w:r>
              <w:t>number(8,2)</w:t>
            </w:r>
          </w:p>
        </w:tc>
        <w:tc>
          <w:tcPr>
            <w:tcW w:w="2325" w:type="dxa"/>
          </w:tcPr>
          <w:p w14:paraId="5D294C7A" w14:textId="77777777" w:rsidR="001C3EBD" w:rsidRDefault="001C3EBD" w:rsidP="001C3EBD">
            <w:pPr>
              <w:pStyle w:val="Compact"/>
            </w:pPr>
          </w:p>
        </w:tc>
      </w:tr>
      <w:tr w:rsidR="001C3EBD" w14:paraId="6FB4528C" w14:textId="77777777" w:rsidTr="000B0E97">
        <w:tc>
          <w:tcPr>
            <w:tcW w:w="1629" w:type="dxa"/>
          </w:tcPr>
          <w:p w14:paraId="6CB76864" w14:textId="77777777" w:rsidR="001C3EBD" w:rsidRDefault="001C3EBD" w:rsidP="001C3EBD">
            <w:pPr>
              <w:pStyle w:val="Compact"/>
            </w:pPr>
            <w:r>
              <w:t>hlfqt</w:t>
            </w:r>
          </w:p>
        </w:tc>
        <w:tc>
          <w:tcPr>
            <w:tcW w:w="2156" w:type="dxa"/>
          </w:tcPr>
          <w:p w14:paraId="532CA702" w14:textId="77777777" w:rsidR="001C3EBD" w:rsidRDefault="001C3EBD" w:rsidP="001C3EBD">
            <w:pPr>
              <w:pStyle w:val="Compact"/>
            </w:pPr>
            <w:r>
              <w:t>护理费其他</w:t>
            </w:r>
          </w:p>
        </w:tc>
        <w:tc>
          <w:tcPr>
            <w:tcW w:w="890" w:type="dxa"/>
          </w:tcPr>
          <w:p w14:paraId="730FDA1B" w14:textId="77777777" w:rsidR="001C3EBD" w:rsidRDefault="001C3EBD" w:rsidP="001C3EBD">
            <w:pPr>
              <w:pStyle w:val="Compact"/>
            </w:pPr>
            <w:r>
              <w:t>false</w:t>
            </w:r>
          </w:p>
        </w:tc>
        <w:tc>
          <w:tcPr>
            <w:tcW w:w="1856" w:type="dxa"/>
          </w:tcPr>
          <w:p w14:paraId="422F2A9B" w14:textId="77777777" w:rsidR="001C3EBD" w:rsidRDefault="001C3EBD" w:rsidP="001C3EBD">
            <w:pPr>
              <w:pStyle w:val="Compact"/>
            </w:pPr>
            <w:r>
              <w:t>number(8,2)</w:t>
            </w:r>
          </w:p>
        </w:tc>
        <w:tc>
          <w:tcPr>
            <w:tcW w:w="2325" w:type="dxa"/>
          </w:tcPr>
          <w:p w14:paraId="26824C42" w14:textId="77777777" w:rsidR="001C3EBD" w:rsidRDefault="001C3EBD" w:rsidP="001C3EBD">
            <w:pPr>
              <w:pStyle w:val="Compact"/>
            </w:pPr>
          </w:p>
        </w:tc>
      </w:tr>
      <w:tr w:rsidR="001C3EBD" w14:paraId="28584002" w14:textId="77777777" w:rsidTr="000B0E97">
        <w:tc>
          <w:tcPr>
            <w:tcW w:w="1629" w:type="dxa"/>
          </w:tcPr>
          <w:p w14:paraId="73CFA524" w14:textId="77777777" w:rsidR="001C3EBD" w:rsidRDefault="001C3EBD" w:rsidP="001C3EBD">
            <w:pPr>
              <w:pStyle w:val="Compact"/>
            </w:pPr>
            <w:r>
              <w:t>wsclfje</w:t>
            </w:r>
          </w:p>
        </w:tc>
        <w:tc>
          <w:tcPr>
            <w:tcW w:w="2156" w:type="dxa"/>
          </w:tcPr>
          <w:p w14:paraId="7FFF3FA6" w14:textId="77777777" w:rsidR="001C3EBD" w:rsidRDefault="001C3EBD" w:rsidP="001C3EBD">
            <w:pPr>
              <w:pStyle w:val="Compact"/>
            </w:pPr>
            <w:r>
              <w:t>卫生材料费金额</w:t>
            </w:r>
          </w:p>
        </w:tc>
        <w:tc>
          <w:tcPr>
            <w:tcW w:w="890" w:type="dxa"/>
          </w:tcPr>
          <w:p w14:paraId="7E39C0F5" w14:textId="77777777" w:rsidR="001C3EBD" w:rsidRDefault="001C3EBD" w:rsidP="001C3EBD">
            <w:pPr>
              <w:pStyle w:val="Compact"/>
            </w:pPr>
            <w:r>
              <w:t>false</w:t>
            </w:r>
          </w:p>
        </w:tc>
        <w:tc>
          <w:tcPr>
            <w:tcW w:w="1856" w:type="dxa"/>
          </w:tcPr>
          <w:p w14:paraId="08AC6860" w14:textId="77777777" w:rsidR="001C3EBD" w:rsidRDefault="001C3EBD" w:rsidP="001C3EBD">
            <w:pPr>
              <w:pStyle w:val="Compact"/>
            </w:pPr>
            <w:r>
              <w:t>number(8,2)</w:t>
            </w:r>
          </w:p>
        </w:tc>
        <w:tc>
          <w:tcPr>
            <w:tcW w:w="2325" w:type="dxa"/>
          </w:tcPr>
          <w:p w14:paraId="592CD79B" w14:textId="77777777" w:rsidR="001C3EBD" w:rsidRDefault="001C3EBD" w:rsidP="001C3EBD">
            <w:pPr>
              <w:pStyle w:val="Compact"/>
            </w:pPr>
          </w:p>
        </w:tc>
      </w:tr>
      <w:tr w:rsidR="001C3EBD" w14:paraId="24FFCF9A" w14:textId="77777777" w:rsidTr="000B0E97">
        <w:tc>
          <w:tcPr>
            <w:tcW w:w="1629" w:type="dxa"/>
          </w:tcPr>
          <w:p w14:paraId="5C9C5960" w14:textId="77777777" w:rsidR="001C3EBD" w:rsidRDefault="001C3EBD" w:rsidP="001C3EBD">
            <w:pPr>
              <w:pStyle w:val="Compact"/>
            </w:pPr>
            <w:r>
              <w:t>wsclfjl</w:t>
            </w:r>
          </w:p>
        </w:tc>
        <w:tc>
          <w:tcPr>
            <w:tcW w:w="2156" w:type="dxa"/>
          </w:tcPr>
          <w:p w14:paraId="751DB11B" w14:textId="77777777" w:rsidR="001C3EBD" w:rsidRDefault="001C3EBD" w:rsidP="001C3EBD">
            <w:pPr>
              <w:pStyle w:val="Compact"/>
            </w:pPr>
            <w:r>
              <w:t>卫生材料费甲类</w:t>
            </w:r>
          </w:p>
        </w:tc>
        <w:tc>
          <w:tcPr>
            <w:tcW w:w="890" w:type="dxa"/>
          </w:tcPr>
          <w:p w14:paraId="0F2054F8" w14:textId="77777777" w:rsidR="001C3EBD" w:rsidRDefault="001C3EBD" w:rsidP="001C3EBD">
            <w:pPr>
              <w:pStyle w:val="Compact"/>
            </w:pPr>
            <w:r>
              <w:t>false</w:t>
            </w:r>
          </w:p>
        </w:tc>
        <w:tc>
          <w:tcPr>
            <w:tcW w:w="1856" w:type="dxa"/>
          </w:tcPr>
          <w:p w14:paraId="666860D1" w14:textId="77777777" w:rsidR="001C3EBD" w:rsidRDefault="001C3EBD" w:rsidP="001C3EBD">
            <w:pPr>
              <w:pStyle w:val="Compact"/>
            </w:pPr>
            <w:r>
              <w:t>number(8,2)</w:t>
            </w:r>
          </w:p>
        </w:tc>
        <w:tc>
          <w:tcPr>
            <w:tcW w:w="2325" w:type="dxa"/>
          </w:tcPr>
          <w:p w14:paraId="4D573101" w14:textId="77777777" w:rsidR="001C3EBD" w:rsidRDefault="001C3EBD" w:rsidP="001C3EBD">
            <w:pPr>
              <w:pStyle w:val="Compact"/>
            </w:pPr>
          </w:p>
        </w:tc>
      </w:tr>
      <w:tr w:rsidR="001C3EBD" w14:paraId="0E245745" w14:textId="77777777" w:rsidTr="000B0E97">
        <w:tc>
          <w:tcPr>
            <w:tcW w:w="1629" w:type="dxa"/>
          </w:tcPr>
          <w:p w14:paraId="04CC116E" w14:textId="77777777" w:rsidR="001C3EBD" w:rsidRDefault="001C3EBD" w:rsidP="001C3EBD">
            <w:pPr>
              <w:pStyle w:val="Compact"/>
            </w:pPr>
            <w:r>
              <w:t>wsclfyl</w:t>
            </w:r>
          </w:p>
        </w:tc>
        <w:tc>
          <w:tcPr>
            <w:tcW w:w="2156" w:type="dxa"/>
          </w:tcPr>
          <w:p w14:paraId="23C54B35" w14:textId="77777777" w:rsidR="001C3EBD" w:rsidRDefault="001C3EBD" w:rsidP="001C3EBD">
            <w:pPr>
              <w:pStyle w:val="Compact"/>
            </w:pPr>
            <w:r>
              <w:t>卫生材料费乙类</w:t>
            </w:r>
          </w:p>
        </w:tc>
        <w:tc>
          <w:tcPr>
            <w:tcW w:w="890" w:type="dxa"/>
          </w:tcPr>
          <w:p w14:paraId="62E2E41A" w14:textId="77777777" w:rsidR="001C3EBD" w:rsidRDefault="001C3EBD" w:rsidP="001C3EBD">
            <w:pPr>
              <w:pStyle w:val="Compact"/>
            </w:pPr>
            <w:r>
              <w:t>false</w:t>
            </w:r>
          </w:p>
        </w:tc>
        <w:tc>
          <w:tcPr>
            <w:tcW w:w="1856" w:type="dxa"/>
          </w:tcPr>
          <w:p w14:paraId="3555ADF6" w14:textId="77777777" w:rsidR="001C3EBD" w:rsidRDefault="001C3EBD" w:rsidP="001C3EBD">
            <w:pPr>
              <w:pStyle w:val="Compact"/>
            </w:pPr>
            <w:r>
              <w:t>number(8,2)</w:t>
            </w:r>
          </w:p>
        </w:tc>
        <w:tc>
          <w:tcPr>
            <w:tcW w:w="2325" w:type="dxa"/>
          </w:tcPr>
          <w:p w14:paraId="32FF7B27" w14:textId="77777777" w:rsidR="001C3EBD" w:rsidRDefault="001C3EBD" w:rsidP="001C3EBD">
            <w:pPr>
              <w:pStyle w:val="Compact"/>
            </w:pPr>
          </w:p>
        </w:tc>
      </w:tr>
      <w:tr w:rsidR="001C3EBD" w14:paraId="19B28D5D" w14:textId="77777777" w:rsidTr="000B0E97">
        <w:tc>
          <w:tcPr>
            <w:tcW w:w="1629" w:type="dxa"/>
          </w:tcPr>
          <w:p w14:paraId="2334AC36" w14:textId="77777777" w:rsidR="001C3EBD" w:rsidRDefault="001C3EBD" w:rsidP="001C3EBD">
            <w:pPr>
              <w:pStyle w:val="Compact"/>
            </w:pPr>
            <w:r>
              <w:t>wsclfzf</w:t>
            </w:r>
          </w:p>
        </w:tc>
        <w:tc>
          <w:tcPr>
            <w:tcW w:w="2156" w:type="dxa"/>
          </w:tcPr>
          <w:p w14:paraId="36BF6BA9" w14:textId="77777777" w:rsidR="001C3EBD" w:rsidRDefault="001C3EBD" w:rsidP="001C3EBD">
            <w:pPr>
              <w:pStyle w:val="Compact"/>
            </w:pPr>
            <w:r>
              <w:t>卫生材料费自费</w:t>
            </w:r>
          </w:p>
        </w:tc>
        <w:tc>
          <w:tcPr>
            <w:tcW w:w="890" w:type="dxa"/>
          </w:tcPr>
          <w:p w14:paraId="6891F647" w14:textId="77777777" w:rsidR="001C3EBD" w:rsidRDefault="001C3EBD" w:rsidP="001C3EBD">
            <w:pPr>
              <w:pStyle w:val="Compact"/>
            </w:pPr>
            <w:r>
              <w:t>false</w:t>
            </w:r>
          </w:p>
        </w:tc>
        <w:tc>
          <w:tcPr>
            <w:tcW w:w="1856" w:type="dxa"/>
          </w:tcPr>
          <w:p w14:paraId="42A1F15D" w14:textId="77777777" w:rsidR="001C3EBD" w:rsidRDefault="001C3EBD" w:rsidP="001C3EBD">
            <w:pPr>
              <w:pStyle w:val="Compact"/>
            </w:pPr>
            <w:r>
              <w:t>number(8,2)</w:t>
            </w:r>
          </w:p>
        </w:tc>
        <w:tc>
          <w:tcPr>
            <w:tcW w:w="2325" w:type="dxa"/>
          </w:tcPr>
          <w:p w14:paraId="59B54205" w14:textId="77777777" w:rsidR="001C3EBD" w:rsidRDefault="001C3EBD" w:rsidP="001C3EBD">
            <w:pPr>
              <w:pStyle w:val="Compact"/>
            </w:pPr>
          </w:p>
        </w:tc>
      </w:tr>
      <w:tr w:rsidR="001C3EBD" w14:paraId="7D0136E0" w14:textId="77777777" w:rsidTr="000B0E97">
        <w:tc>
          <w:tcPr>
            <w:tcW w:w="1629" w:type="dxa"/>
          </w:tcPr>
          <w:p w14:paraId="71E5F090" w14:textId="77777777" w:rsidR="001C3EBD" w:rsidRDefault="001C3EBD" w:rsidP="001C3EBD">
            <w:pPr>
              <w:pStyle w:val="Compact"/>
            </w:pPr>
            <w:r>
              <w:t>wsclfqt</w:t>
            </w:r>
          </w:p>
        </w:tc>
        <w:tc>
          <w:tcPr>
            <w:tcW w:w="2156" w:type="dxa"/>
          </w:tcPr>
          <w:p w14:paraId="1D4AC4F8" w14:textId="77777777" w:rsidR="001C3EBD" w:rsidRDefault="001C3EBD" w:rsidP="001C3EBD">
            <w:pPr>
              <w:pStyle w:val="Compact"/>
            </w:pPr>
            <w:r>
              <w:t>卫生材料费其他</w:t>
            </w:r>
          </w:p>
        </w:tc>
        <w:tc>
          <w:tcPr>
            <w:tcW w:w="890" w:type="dxa"/>
          </w:tcPr>
          <w:p w14:paraId="58730CEC" w14:textId="77777777" w:rsidR="001C3EBD" w:rsidRDefault="001C3EBD" w:rsidP="001C3EBD">
            <w:pPr>
              <w:pStyle w:val="Compact"/>
            </w:pPr>
            <w:r>
              <w:t>false</w:t>
            </w:r>
          </w:p>
        </w:tc>
        <w:tc>
          <w:tcPr>
            <w:tcW w:w="1856" w:type="dxa"/>
          </w:tcPr>
          <w:p w14:paraId="50C3A7BA" w14:textId="77777777" w:rsidR="001C3EBD" w:rsidRDefault="001C3EBD" w:rsidP="001C3EBD">
            <w:pPr>
              <w:pStyle w:val="Compact"/>
            </w:pPr>
            <w:r>
              <w:t>number(8,2)</w:t>
            </w:r>
          </w:p>
        </w:tc>
        <w:tc>
          <w:tcPr>
            <w:tcW w:w="2325" w:type="dxa"/>
          </w:tcPr>
          <w:p w14:paraId="7D067D48" w14:textId="77777777" w:rsidR="001C3EBD" w:rsidRDefault="001C3EBD" w:rsidP="001C3EBD">
            <w:pPr>
              <w:pStyle w:val="Compact"/>
            </w:pPr>
          </w:p>
        </w:tc>
      </w:tr>
      <w:tr w:rsidR="001C3EBD" w14:paraId="09B470AD" w14:textId="77777777" w:rsidTr="000B0E97">
        <w:tc>
          <w:tcPr>
            <w:tcW w:w="1629" w:type="dxa"/>
          </w:tcPr>
          <w:p w14:paraId="32A33C2B" w14:textId="77777777" w:rsidR="001C3EBD" w:rsidRDefault="001C3EBD" w:rsidP="001C3EBD">
            <w:pPr>
              <w:pStyle w:val="Compact"/>
            </w:pPr>
            <w:r>
              <w:t>xyfje</w:t>
            </w:r>
          </w:p>
        </w:tc>
        <w:tc>
          <w:tcPr>
            <w:tcW w:w="2156" w:type="dxa"/>
          </w:tcPr>
          <w:p w14:paraId="3B47FCC9" w14:textId="77777777" w:rsidR="001C3EBD" w:rsidRDefault="001C3EBD" w:rsidP="001C3EBD">
            <w:pPr>
              <w:pStyle w:val="Compact"/>
            </w:pPr>
            <w:r>
              <w:t>西药费金额</w:t>
            </w:r>
          </w:p>
        </w:tc>
        <w:tc>
          <w:tcPr>
            <w:tcW w:w="890" w:type="dxa"/>
          </w:tcPr>
          <w:p w14:paraId="53B98994" w14:textId="77777777" w:rsidR="001C3EBD" w:rsidRDefault="001C3EBD" w:rsidP="001C3EBD">
            <w:pPr>
              <w:pStyle w:val="Compact"/>
            </w:pPr>
            <w:r>
              <w:t>false</w:t>
            </w:r>
          </w:p>
        </w:tc>
        <w:tc>
          <w:tcPr>
            <w:tcW w:w="1856" w:type="dxa"/>
          </w:tcPr>
          <w:p w14:paraId="0FDFD573" w14:textId="77777777" w:rsidR="001C3EBD" w:rsidRDefault="001C3EBD" w:rsidP="001C3EBD">
            <w:pPr>
              <w:pStyle w:val="Compact"/>
            </w:pPr>
            <w:r>
              <w:t>number(8,2)</w:t>
            </w:r>
          </w:p>
        </w:tc>
        <w:tc>
          <w:tcPr>
            <w:tcW w:w="2325" w:type="dxa"/>
          </w:tcPr>
          <w:p w14:paraId="190C58B9" w14:textId="77777777" w:rsidR="001C3EBD" w:rsidRDefault="001C3EBD" w:rsidP="001C3EBD">
            <w:pPr>
              <w:pStyle w:val="Compact"/>
            </w:pPr>
          </w:p>
        </w:tc>
      </w:tr>
      <w:tr w:rsidR="001C3EBD" w14:paraId="6022260C" w14:textId="77777777" w:rsidTr="000B0E97">
        <w:tc>
          <w:tcPr>
            <w:tcW w:w="1629" w:type="dxa"/>
          </w:tcPr>
          <w:p w14:paraId="6A534A8D" w14:textId="77777777" w:rsidR="001C3EBD" w:rsidRDefault="001C3EBD" w:rsidP="001C3EBD">
            <w:pPr>
              <w:pStyle w:val="Compact"/>
            </w:pPr>
            <w:r>
              <w:t>xyfjl</w:t>
            </w:r>
          </w:p>
        </w:tc>
        <w:tc>
          <w:tcPr>
            <w:tcW w:w="2156" w:type="dxa"/>
          </w:tcPr>
          <w:p w14:paraId="185FFBC9" w14:textId="77777777" w:rsidR="001C3EBD" w:rsidRDefault="001C3EBD" w:rsidP="001C3EBD">
            <w:pPr>
              <w:pStyle w:val="Compact"/>
            </w:pPr>
            <w:r>
              <w:t>西药费甲类</w:t>
            </w:r>
          </w:p>
        </w:tc>
        <w:tc>
          <w:tcPr>
            <w:tcW w:w="890" w:type="dxa"/>
          </w:tcPr>
          <w:p w14:paraId="354B0B76" w14:textId="77777777" w:rsidR="001C3EBD" w:rsidRDefault="001C3EBD" w:rsidP="001C3EBD">
            <w:pPr>
              <w:pStyle w:val="Compact"/>
            </w:pPr>
            <w:r>
              <w:t>false</w:t>
            </w:r>
          </w:p>
        </w:tc>
        <w:tc>
          <w:tcPr>
            <w:tcW w:w="1856" w:type="dxa"/>
          </w:tcPr>
          <w:p w14:paraId="1B03859C" w14:textId="77777777" w:rsidR="001C3EBD" w:rsidRDefault="001C3EBD" w:rsidP="001C3EBD">
            <w:pPr>
              <w:pStyle w:val="Compact"/>
            </w:pPr>
            <w:r>
              <w:t>number(8,2)</w:t>
            </w:r>
          </w:p>
        </w:tc>
        <w:tc>
          <w:tcPr>
            <w:tcW w:w="2325" w:type="dxa"/>
          </w:tcPr>
          <w:p w14:paraId="7129800B" w14:textId="77777777" w:rsidR="001C3EBD" w:rsidRDefault="001C3EBD" w:rsidP="001C3EBD">
            <w:pPr>
              <w:pStyle w:val="Compact"/>
            </w:pPr>
          </w:p>
        </w:tc>
      </w:tr>
      <w:tr w:rsidR="001C3EBD" w14:paraId="1CEDF5E7" w14:textId="77777777" w:rsidTr="000B0E97">
        <w:tc>
          <w:tcPr>
            <w:tcW w:w="1629" w:type="dxa"/>
          </w:tcPr>
          <w:p w14:paraId="191A8489" w14:textId="77777777" w:rsidR="001C3EBD" w:rsidRDefault="001C3EBD" w:rsidP="001C3EBD">
            <w:pPr>
              <w:pStyle w:val="Compact"/>
            </w:pPr>
            <w:r>
              <w:t>xyfyl</w:t>
            </w:r>
          </w:p>
        </w:tc>
        <w:tc>
          <w:tcPr>
            <w:tcW w:w="2156" w:type="dxa"/>
          </w:tcPr>
          <w:p w14:paraId="295B3E02" w14:textId="77777777" w:rsidR="001C3EBD" w:rsidRDefault="001C3EBD" w:rsidP="001C3EBD">
            <w:pPr>
              <w:pStyle w:val="Compact"/>
            </w:pPr>
            <w:r>
              <w:t>西药费乙类</w:t>
            </w:r>
          </w:p>
        </w:tc>
        <w:tc>
          <w:tcPr>
            <w:tcW w:w="890" w:type="dxa"/>
          </w:tcPr>
          <w:p w14:paraId="2C669C15" w14:textId="77777777" w:rsidR="001C3EBD" w:rsidRDefault="001C3EBD" w:rsidP="001C3EBD">
            <w:pPr>
              <w:pStyle w:val="Compact"/>
            </w:pPr>
            <w:r>
              <w:t>false</w:t>
            </w:r>
          </w:p>
        </w:tc>
        <w:tc>
          <w:tcPr>
            <w:tcW w:w="1856" w:type="dxa"/>
          </w:tcPr>
          <w:p w14:paraId="777EA4CC" w14:textId="77777777" w:rsidR="001C3EBD" w:rsidRDefault="001C3EBD" w:rsidP="001C3EBD">
            <w:pPr>
              <w:pStyle w:val="Compact"/>
            </w:pPr>
            <w:r>
              <w:t>number(8,2)</w:t>
            </w:r>
          </w:p>
        </w:tc>
        <w:tc>
          <w:tcPr>
            <w:tcW w:w="2325" w:type="dxa"/>
          </w:tcPr>
          <w:p w14:paraId="508517C6" w14:textId="77777777" w:rsidR="001C3EBD" w:rsidRDefault="001C3EBD" w:rsidP="001C3EBD">
            <w:pPr>
              <w:pStyle w:val="Compact"/>
            </w:pPr>
          </w:p>
        </w:tc>
      </w:tr>
      <w:tr w:rsidR="001C3EBD" w14:paraId="202F073F" w14:textId="77777777" w:rsidTr="000B0E97">
        <w:tc>
          <w:tcPr>
            <w:tcW w:w="1629" w:type="dxa"/>
          </w:tcPr>
          <w:p w14:paraId="6FFF52C4" w14:textId="77777777" w:rsidR="001C3EBD" w:rsidRDefault="001C3EBD" w:rsidP="001C3EBD">
            <w:pPr>
              <w:pStyle w:val="Compact"/>
            </w:pPr>
            <w:r>
              <w:t>xyfzf</w:t>
            </w:r>
          </w:p>
        </w:tc>
        <w:tc>
          <w:tcPr>
            <w:tcW w:w="2156" w:type="dxa"/>
          </w:tcPr>
          <w:p w14:paraId="31171DB8" w14:textId="77777777" w:rsidR="001C3EBD" w:rsidRDefault="001C3EBD" w:rsidP="001C3EBD">
            <w:pPr>
              <w:pStyle w:val="Compact"/>
            </w:pPr>
            <w:r>
              <w:t>西药费自费</w:t>
            </w:r>
          </w:p>
        </w:tc>
        <w:tc>
          <w:tcPr>
            <w:tcW w:w="890" w:type="dxa"/>
          </w:tcPr>
          <w:p w14:paraId="5EDBE0B4" w14:textId="77777777" w:rsidR="001C3EBD" w:rsidRDefault="001C3EBD" w:rsidP="001C3EBD">
            <w:pPr>
              <w:pStyle w:val="Compact"/>
            </w:pPr>
            <w:r>
              <w:t>false</w:t>
            </w:r>
          </w:p>
        </w:tc>
        <w:tc>
          <w:tcPr>
            <w:tcW w:w="1856" w:type="dxa"/>
          </w:tcPr>
          <w:p w14:paraId="34483075" w14:textId="77777777" w:rsidR="001C3EBD" w:rsidRDefault="001C3EBD" w:rsidP="001C3EBD">
            <w:pPr>
              <w:pStyle w:val="Compact"/>
            </w:pPr>
            <w:r>
              <w:t>number(8,2)</w:t>
            </w:r>
          </w:p>
        </w:tc>
        <w:tc>
          <w:tcPr>
            <w:tcW w:w="2325" w:type="dxa"/>
          </w:tcPr>
          <w:p w14:paraId="5077D4E4" w14:textId="77777777" w:rsidR="001C3EBD" w:rsidRDefault="001C3EBD" w:rsidP="001C3EBD">
            <w:pPr>
              <w:pStyle w:val="Compact"/>
            </w:pPr>
          </w:p>
        </w:tc>
      </w:tr>
      <w:tr w:rsidR="001C3EBD" w14:paraId="1808F7E7" w14:textId="77777777" w:rsidTr="000B0E97">
        <w:tc>
          <w:tcPr>
            <w:tcW w:w="1629" w:type="dxa"/>
          </w:tcPr>
          <w:p w14:paraId="4735BC40" w14:textId="77777777" w:rsidR="001C3EBD" w:rsidRDefault="001C3EBD" w:rsidP="001C3EBD">
            <w:pPr>
              <w:pStyle w:val="Compact"/>
            </w:pPr>
            <w:r>
              <w:t>xyfqt</w:t>
            </w:r>
          </w:p>
        </w:tc>
        <w:tc>
          <w:tcPr>
            <w:tcW w:w="2156" w:type="dxa"/>
          </w:tcPr>
          <w:p w14:paraId="7383BE36" w14:textId="77777777" w:rsidR="001C3EBD" w:rsidRDefault="001C3EBD" w:rsidP="001C3EBD">
            <w:pPr>
              <w:pStyle w:val="Compact"/>
            </w:pPr>
            <w:r>
              <w:t>西药费其他</w:t>
            </w:r>
          </w:p>
        </w:tc>
        <w:tc>
          <w:tcPr>
            <w:tcW w:w="890" w:type="dxa"/>
          </w:tcPr>
          <w:p w14:paraId="20250B17" w14:textId="77777777" w:rsidR="001C3EBD" w:rsidRDefault="001C3EBD" w:rsidP="001C3EBD">
            <w:pPr>
              <w:pStyle w:val="Compact"/>
            </w:pPr>
            <w:r>
              <w:t>false</w:t>
            </w:r>
          </w:p>
        </w:tc>
        <w:tc>
          <w:tcPr>
            <w:tcW w:w="1856" w:type="dxa"/>
          </w:tcPr>
          <w:p w14:paraId="4827335E" w14:textId="77777777" w:rsidR="001C3EBD" w:rsidRDefault="001C3EBD" w:rsidP="001C3EBD">
            <w:pPr>
              <w:pStyle w:val="Compact"/>
            </w:pPr>
            <w:r>
              <w:t>number(8,2)</w:t>
            </w:r>
          </w:p>
        </w:tc>
        <w:tc>
          <w:tcPr>
            <w:tcW w:w="2325" w:type="dxa"/>
          </w:tcPr>
          <w:p w14:paraId="22EA77F7" w14:textId="77777777" w:rsidR="001C3EBD" w:rsidRDefault="001C3EBD" w:rsidP="001C3EBD">
            <w:pPr>
              <w:pStyle w:val="Compact"/>
            </w:pPr>
          </w:p>
        </w:tc>
      </w:tr>
      <w:tr w:rsidR="001C3EBD" w14:paraId="652FCB28" w14:textId="77777777" w:rsidTr="000B0E97">
        <w:tc>
          <w:tcPr>
            <w:tcW w:w="1629" w:type="dxa"/>
          </w:tcPr>
          <w:p w14:paraId="2B1B2319" w14:textId="77777777" w:rsidR="001C3EBD" w:rsidRDefault="001C3EBD" w:rsidP="001C3EBD">
            <w:pPr>
              <w:pStyle w:val="Compact"/>
            </w:pPr>
            <w:r>
              <w:t>zyypfje</w:t>
            </w:r>
          </w:p>
        </w:tc>
        <w:tc>
          <w:tcPr>
            <w:tcW w:w="2156" w:type="dxa"/>
          </w:tcPr>
          <w:p w14:paraId="4B1E492D" w14:textId="77777777" w:rsidR="001C3EBD" w:rsidRDefault="001C3EBD" w:rsidP="001C3EBD">
            <w:pPr>
              <w:pStyle w:val="Compact"/>
            </w:pPr>
            <w:r>
              <w:t>中药饮片费金额</w:t>
            </w:r>
          </w:p>
        </w:tc>
        <w:tc>
          <w:tcPr>
            <w:tcW w:w="890" w:type="dxa"/>
          </w:tcPr>
          <w:p w14:paraId="63EA2E0B" w14:textId="77777777" w:rsidR="001C3EBD" w:rsidRDefault="001C3EBD" w:rsidP="001C3EBD">
            <w:pPr>
              <w:pStyle w:val="Compact"/>
            </w:pPr>
            <w:r>
              <w:t>false</w:t>
            </w:r>
          </w:p>
        </w:tc>
        <w:tc>
          <w:tcPr>
            <w:tcW w:w="1856" w:type="dxa"/>
          </w:tcPr>
          <w:p w14:paraId="29F54F03" w14:textId="77777777" w:rsidR="001C3EBD" w:rsidRDefault="001C3EBD" w:rsidP="001C3EBD">
            <w:pPr>
              <w:pStyle w:val="Compact"/>
            </w:pPr>
            <w:r>
              <w:t>number(8,2)</w:t>
            </w:r>
          </w:p>
        </w:tc>
        <w:tc>
          <w:tcPr>
            <w:tcW w:w="2325" w:type="dxa"/>
          </w:tcPr>
          <w:p w14:paraId="42E4F8F6" w14:textId="77777777" w:rsidR="001C3EBD" w:rsidRDefault="001C3EBD" w:rsidP="001C3EBD">
            <w:pPr>
              <w:pStyle w:val="Compact"/>
            </w:pPr>
          </w:p>
        </w:tc>
      </w:tr>
      <w:tr w:rsidR="001C3EBD" w14:paraId="4394862D" w14:textId="77777777" w:rsidTr="000B0E97">
        <w:tc>
          <w:tcPr>
            <w:tcW w:w="1629" w:type="dxa"/>
          </w:tcPr>
          <w:p w14:paraId="7591BCE8" w14:textId="77777777" w:rsidR="001C3EBD" w:rsidRDefault="001C3EBD" w:rsidP="001C3EBD">
            <w:pPr>
              <w:pStyle w:val="Compact"/>
            </w:pPr>
            <w:r>
              <w:t>zyypfjl</w:t>
            </w:r>
          </w:p>
        </w:tc>
        <w:tc>
          <w:tcPr>
            <w:tcW w:w="2156" w:type="dxa"/>
          </w:tcPr>
          <w:p w14:paraId="73090863" w14:textId="77777777" w:rsidR="001C3EBD" w:rsidRDefault="001C3EBD" w:rsidP="001C3EBD">
            <w:pPr>
              <w:pStyle w:val="Compact"/>
            </w:pPr>
            <w:r>
              <w:t>中药饮片费甲类</w:t>
            </w:r>
          </w:p>
        </w:tc>
        <w:tc>
          <w:tcPr>
            <w:tcW w:w="890" w:type="dxa"/>
          </w:tcPr>
          <w:p w14:paraId="3C93C4C3" w14:textId="77777777" w:rsidR="001C3EBD" w:rsidRDefault="001C3EBD" w:rsidP="001C3EBD">
            <w:pPr>
              <w:pStyle w:val="Compact"/>
            </w:pPr>
            <w:r>
              <w:t>false</w:t>
            </w:r>
          </w:p>
        </w:tc>
        <w:tc>
          <w:tcPr>
            <w:tcW w:w="1856" w:type="dxa"/>
          </w:tcPr>
          <w:p w14:paraId="0BF03DFE" w14:textId="77777777" w:rsidR="001C3EBD" w:rsidRDefault="001C3EBD" w:rsidP="001C3EBD">
            <w:pPr>
              <w:pStyle w:val="Compact"/>
            </w:pPr>
            <w:r>
              <w:t>number(8,2)</w:t>
            </w:r>
          </w:p>
        </w:tc>
        <w:tc>
          <w:tcPr>
            <w:tcW w:w="2325" w:type="dxa"/>
          </w:tcPr>
          <w:p w14:paraId="1A86E1E3" w14:textId="77777777" w:rsidR="001C3EBD" w:rsidRDefault="001C3EBD" w:rsidP="001C3EBD">
            <w:pPr>
              <w:pStyle w:val="Compact"/>
            </w:pPr>
          </w:p>
        </w:tc>
      </w:tr>
      <w:tr w:rsidR="001C3EBD" w14:paraId="462FE74E" w14:textId="77777777" w:rsidTr="000B0E97">
        <w:tc>
          <w:tcPr>
            <w:tcW w:w="1629" w:type="dxa"/>
          </w:tcPr>
          <w:p w14:paraId="33EC357B" w14:textId="77777777" w:rsidR="001C3EBD" w:rsidRDefault="001C3EBD" w:rsidP="001C3EBD">
            <w:pPr>
              <w:pStyle w:val="Compact"/>
            </w:pPr>
            <w:r>
              <w:t>zyypfyl</w:t>
            </w:r>
          </w:p>
        </w:tc>
        <w:tc>
          <w:tcPr>
            <w:tcW w:w="2156" w:type="dxa"/>
          </w:tcPr>
          <w:p w14:paraId="07CC6DF4" w14:textId="77777777" w:rsidR="001C3EBD" w:rsidRDefault="001C3EBD" w:rsidP="001C3EBD">
            <w:pPr>
              <w:pStyle w:val="Compact"/>
            </w:pPr>
            <w:r>
              <w:t>中药饮片费乙类</w:t>
            </w:r>
          </w:p>
        </w:tc>
        <w:tc>
          <w:tcPr>
            <w:tcW w:w="890" w:type="dxa"/>
          </w:tcPr>
          <w:p w14:paraId="48A2DAF1" w14:textId="77777777" w:rsidR="001C3EBD" w:rsidRDefault="001C3EBD" w:rsidP="001C3EBD">
            <w:pPr>
              <w:pStyle w:val="Compact"/>
            </w:pPr>
            <w:r>
              <w:t>false</w:t>
            </w:r>
          </w:p>
        </w:tc>
        <w:tc>
          <w:tcPr>
            <w:tcW w:w="1856" w:type="dxa"/>
          </w:tcPr>
          <w:p w14:paraId="2AB63D53" w14:textId="77777777" w:rsidR="001C3EBD" w:rsidRDefault="001C3EBD" w:rsidP="001C3EBD">
            <w:pPr>
              <w:pStyle w:val="Compact"/>
            </w:pPr>
            <w:r>
              <w:t>number(8,2)</w:t>
            </w:r>
          </w:p>
        </w:tc>
        <w:tc>
          <w:tcPr>
            <w:tcW w:w="2325" w:type="dxa"/>
          </w:tcPr>
          <w:p w14:paraId="2C5B509A" w14:textId="77777777" w:rsidR="001C3EBD" w:rsidRDefault="001C3EBD" w:rsidP="001C3EBD">
            <w:pPr>
              <w:pStyle w:val="Compact"/>
            </w:pPr>
          </w:p>
        </w:tc>
      </w:tr>
      <w:tr w:rsidR="001C3EBD" w14:paraId="4DD4D27C" w14:textId="77777777" w:rsidTr="000B0E97">
        <w:tc>
          <w:tcPr>
            <w:tcW w:w="1629" w:type="dxa"/>
          </w:tcPr>
          <w:p w14:paraId="36C9807D" w14:textId="77777777" w:rsidR="001C3EBD" w:rsidRDefault="001C3EBD" w:rsidP="001C3EBD">
            <w:pPr>
              <w:pStyle w:val="Compact"/>
            </w:pPr>
            <w:r>
              <w:t>zyypfzf</w:t>
            </w:r>
          </w:p>
        </w:tc>
        <w:tc>
          <w:tcPr>
            <w:tcW w:w="2156" w:type="dxa"/>
          </w:tcPr>
          <w:p w14:paraId="6B531D7D" w14:textId="77777777" w:rsidR="001C3EBD" w:rsidRDefault="001C3EBD" w:rsidP="001C3EBD">
            <w:pPr>
              <w:pStyle w:val="Compact"/>
            </w:pPr>
            <w:r>
              <w:t>中药饮片费自费</w:t>
            </w:r>
          </w:p>
        </w:tc>
        <w:tc>
          <w:tcPr>
            <w:tcW w:w="890" w:type="dxa"/>
          </w:tcPr>
          <w:p w14:paraId="6E9F3BB2" w14:textId="77777777" w:rsidR="001C3EBD" w:rsidRDefault="001C3EBD" w:rsidP="001C3EBD">
            <w:pPr>
              <w:pStyle w:val="Compact"/>
            </w:pPr>
            <w:r>
              <w:t>false</w:t>
            </w:r>
          </w:p>
        </w:tc>
        <w:tc>
          <w:tcPr>
            <w:tcW w:w="1856" w:type="dxa"/>
          </w:tcPr>
          <w:p w14:paraId="6DC1FC18" w14:textId="77777777" w:rsidR="001C3EBD" w:rsidRDefault="001C3EBD" w:rsidP="001C3EBD">
            <w:pPr>
              <w:pStyle w:val="Compact"/>
            </w:pPr>
            <w:r>
              <w:t>number(8,2)</w:t>
            </w:r>
          </w:p>
        </w:tc>
        <w:tc>
          <w:tcPr>
            <w:tcW w:w="2325" w:type="dxa"/>
          </w:tcPr>
          <w:p w14:paraId="45F11C3B" w14:textId="77777777" w:rsidR="001C3EBD" w:rsidRDefault="001C3EBD" w:rsidP="001C3EBD">
            <w:pPr>
              <w:pStyle w:val="Compact"/>
            </w:pPr>
          </w:p>
        </w:tc>
      </w:tr>
      <w:tr w:rsidR="001C3EBD" w14:paraId="3E63BE1E" w14:textId="77777777" w:rsidTr="000B0E97">
        <w:tc>
          <w:tcPr>
            <w:tcW w:w="1629" w:type="dxa"/>
          </w:tcPr>
          <w:p w14:paraId="789BAAB9" w14:textId="77777777" w:rsidR="001C3EBD" w:rsidRDefault="001C3EBD" w:rsidP="001C3EBD">
            <w:pPr>
              <w:pStyle w:val="Compact"/>
            </w:pPr>
            <w:r>
              <w:t>zyypfqt</w:t>
            </w:r>
          </w:p>
        </w:tc>
        <w:tc>
          <w:tcPr>
            <w:tcW w:w="2156" w:type="dxa"/>
          </w:tcPr>
          <w:p w14:paraId="06F16695" w14:textId="77777777" w:rsidR="001C3EBD" w:rsidRDefault="001C3EBD" w:rsidP="001C3EBD">
            <w:pPr>
              <w:pStyle w:val="Compact"/>
            </w:pPr>
            <w:r>
              <w:t>中药饮片费其他</w:t>
            </w:r>
          </w:p>
        </w:tc>
        <w:tc>
          <w:tcPr>
            <w:tcW w:w="890" w:type="dxa"/>
          </w:tcPr>
          <w:p w14:paraId="75F920D7" w14:textId="77777777" w:rsidR="001C3EBD" w:rsidRDefault="001C3EBD" w:rsidP="001C3EBD">
            <w:pPr>
              <w:pStyle w:val="Compact"/>
            </w:pPr>
            <w:r>
              <w:t>false</w:t>
            </w:r>
          </w:p>
        </w:tc>
        <w:tc>
          <w:tcPr>
            <w:tcW w:w="1856" w:type="dxa"/>
          </w:tcPr>
          <w:p w14:paraId="716DD994" w14:textId="77777777" w:rsidR="001C3EBD" w:rsidRDefault="001C3EBD" w:rsidP="001C3EBD">
            <w:pPr>
              <w:pStyle w:val="Compact"/>
            </w:pPr>
            <w:r>
              <w:t>number(8,2)</w:t>
            </w:r>
          </w:p>
        </w:tc>
        <w:tc>
          <w:tcPr>
            <w:tcW w:w="2325" w:type="dxa"/>
          </w:tcPr>
          <w:p w14:paraId="1E40FE2D" w14:textId="77777777" w:rsidR="001C3EBD" w:rsidRDefault="001C3EBD" w:rsidP="001C3EBD">
            <w:pPr>
              <w:pStyle w:val="Compact"/>
            </w:pPr>
          </w:p>
        </w:tc>
      </w:tr>
      <w:tr w:rsidR="001C3EBD" w14:paraId="505C58B2" w14:textId="77777777" w:rsidTr="000B0E97">
        <w:tc>
          <w:tcPr>
            <w:tcW w:w="1629" w:type="dxa"/>
          </w:tcPr>
          <w:p w14:paraId="13816077" w14:textId="77777777" w:rsidR="001C3EBD" w:rsidRDefault="001C3EBD" w:rsidP="001C3EBD">
            <w:pPr>
              <w:pStyle w:val="Compact"/>
            </w:pPr>
            <w:r>
              <w:t>zcyfje</w:t>
            </w:r>
          </w:p>
        </w:tc>
        <w:tc>
          <w:tcPr>
            <w:tcW w:w="2156" w:type="dxa"/>
          </w:tcPr>
          <w:p w14:paraId="655E675B" w14:textId="77777777" w:rsidR="001C3EBD" w:rsidRDefault="001C3EBD" w:rsidP="001C3EBD">
            <w:pPr>
              <w:pStyle w:val="Compact"/>
            </w:pPr>
            <w:r>
              <w:t>中成药费金额</w:t>
            </w:r>
          </w:p>
        </w:tc>
        <w:tc>
          <w:tcPr>
            <w:tcW w:w="890" w:type="dxa"/>
          </w:tcPr>
          <w:p w14:paraId="71AFFBC0" w14:textId="77777777" w:rsidR="001C3EBD" w:rsidRDefault="001C3EBD" w:rsidP="001C3EBD">
            <w:pPr>
              <w:pStyle w:val="Compact"/>
            </w:pPr>
            <w:r>
              <w:t>false</w:t>
            </w:r>
          </w:p>
        </w:tc>
        <w:tc>
          <w:tcPr>
            <w:tcW w:w="1856" w:type="dxa"/>
          </w:tcPr>
          <w:p w14:paraId="0759F1F5" w14:textId="77777777" w:rsidR="001C3EBD" w:rsidRDefault="001C3EBD" w:rsidP="001C3EBD">
            <w:pPr>
              <w:pStyle w:val="Compact"/>
            </w:pPr>
            <w:r>
              <w:t>number(8,2)</w:t>
            </w:r>
          </w:p>
        </w:tc>
        <w:tc>
          <w:tcPr>
            <w:tcW w:w="2325" w:type="dxa"/>
          </w:tcPr>
          <w:p w14:paraId="20A40B90" w14:textId="77777777" w:rsidR="001C3EBD" w:rsidRDefault="001C3EBD" w:rsidP="001C3EBD">
            <w:pPr>
              <w:pStyle w:val="Compact"/>
            </w:pPr>
          </w:p>
        </w:tc>
      </w:tr>
      <w:tr w:rsidR="001C3EBD" w14:paraId="641C7352" w14:textId="77777777" w:rsidTr="000B0E97">
        <w:tc>
          <w:tcPr>
            <w:tcW w:w="1629" w:type="dxa"/>
          </w:tcPr>
          <w:p w14:paraId="01C38626" w14:textId="77777777" w:rsidR="001C3EBD" w:rsidRDefault="001C3EBD" w:rsidP="001C3EBD">
            <w:pPr>
              <w:pStyle w:val="Compact"/>
            </w:pPr>
            <w:r>
              <w:t>zcyfjl</w:t>
            </w:r>
          </w:p>
        </w:tc>
        <w:tc>
          <w:tcPr>
            <w:tcW w:w="2156" w:type="dxa"/>
          </w:tcPr>
          <w:p w14:paraId="44FE1F58" w14:textId="77777777" w:rsidR="001C3EBD" w:rsidRDefault="001C3EBD" w:rsidP="001C3EBD">
            <w:pPr>
              <w:pStyle w:val="Compact"/>
            </w:pPr>
            <w:r>
              <w:t>中成药费甲类</w:t>
            </w:r>
          </w:p>
        </w:tc>
        <w:tc>
          <w:tcPr>
            <w:tcW w:w="890" w:type="dxa"/>
          </w:tcPr>
          <w:p w14:paraId="64054E02" w14:textId="77777777" w:rsidR="001C3EBD" w:rsidRDefault="001C3EBD" w:rsidP="001C3EBD">
            <w:pPr>
              <w:pStyle w:val="Compact"/>
            </w:pPr>
            <w:r>
              <w:t>false</w:t>
            </w:r>
          </w:p>
        </w:tc>
        <w:tc>
          <w:tcPr>
            <w:tcW w:w="1856" w:type="dxa"/>
          </w:tcPr>
          <w:p w14:paraId="3A8E87CE" w14:textId="77777777" w:rsidR="001C3EBD" w:rsidRDefault="001C3EBD" w:rsidP="001C3EBD">
            <w:pPr>
              <w:pStyle w:val="Compact"/>
            </w:pPr>
            <w:r>
              <w:t>number(8,2)</w:t>
            </w:r>
          </w:p>
        </w:tc>
        <w:tc>
          <w:tcPr>
            <w:tcW w:w="2325" w:type="dxa"/>
          </w:tcPr>
          <w:p w14:paraId="08FCC4F4" w14:textId="77777777" w:rsidR="001C3EBD" w:rsidRDefault="001C3EBD" w:rsidP="001C3EBD">
            <w:pPr>
              <w:pStyle w:val="Compact"/>
            </w:pPr>
          </w:p>
        </w:tc>
      </w:tr>
      <w:tr w:rsidR="001C3EBD" w14:paraId="1E99194B" w14:textId="77777777" w:rsidTr="000B0E97">
        <w:tc>
          <w:tcPr>
            <w:tcW w:w="1629" w:type="dxa"/>
          </w:tcPr>
          <w:p w14:paraId="3280F0D9" w14:textId="77777777" w:rsidR="001C3EBD" w:rsidRDefault="001C3EBD" w:rsidP="001C3EBD">
            <w:pPr>
              <w:pStyle w:val="Compact"/>
            </w:pPr>
            <w:r>
              <w:t>zcyfyl</w:t>
            </w:r>
          </w:p>
        </w:tc>
        <w:tc>
          <w:tcPr>
            <w:tcW w:w="2156" w:type="dxa"/>
          </w:tcPr>
          <w:p w14:paraId="17A4896E" w14:textId="77777777" w:rsidR="001C3EBD" w:rsidRDefault="001C3EBD" w:rsidP="001C3EBD">
            <w:pPr>
              <w:pStyle w:val="Compact"/>
            </w:pPr>
            <w:r>
              <w:t>中成药费乙类</w:t>
            </w:r>
          </w:p>
        </w:tc>
        <w:tc>
          <w:tcPr>
            <w:tcW w:w="890" w:type="dxa"/>
          </w:tcPr>
          <w:p w14:paraId="1E38F736" w14:textId="77777777" w:rsidR="001C3EBD" w:rsidRDefault="001C3EBD" w:rsidP="001C3EBD">
            <w:pPr>
              <w:pStyle w:val="Compact"/>
            </w:pPr>
            <w:r>
              <w:t>false</w:t>
            </w:r>
          </w:p>
        </w:tc>
        <w:tc>
          <w:tcPr>
            <w:tcW w:w="1856" w:type="dxa"/>
          </w:tcPr>
          <w:p w14:paraId="0A709994" w14:textId="77777777" w:rsidR="001C3EBD" w:rsidRDefault="001C3EBD" w:rsidP="001C3EBD">
            <w:pPr>
              <w:pStyle w:val="Compact"/>
            </w:pPr>
            <w:r>
              <w:t>number(8,2)</w:t>
            </w:r>
          </w:p>
        </w:tc>
        <w:tc>
          <w:tcPr>
            <w:tcW w:w="2325" w:type="dxa"/>
          </w:tcPr>
          <w:p w14:paraId="1CC076C5" w14:textId="77777777" w:rsidR="001C3EBD" w:rsidRDefault="001C3EBD" w:rsidP="001C3EBD">
            <w:pPr>
              <w:pStyle w:val="Compact"/>
            </w:pPr>
          </w:p>
        </w:tc>
      </w:tr>
      <w:tr w:rsidR="001C3EBD" w14:paraId="37F6CCE6" w14:textId="77777777" w:rsidTr="000B0E97">
        <w:tc>
          <w:tcPr>
            <w:tcW w:w="1629" w:type="dxa"/>
          </w:tcPr>
          <w:p w14:paraId="726C0EC9" w14:textId="77777777" w:rsidR="001C3EBD" w:rsidRDefault="001C3EBD" w:rsidP="001C3EBD">
            <w:pPr>
              <w:pStyle w:val="Compact"/>
            </w:pPr>
            <w:r>
              <w:t>zcyfzf</w:t>
            </w:r>
          </w:p>
        </w:tc>
        <w:tc>
          <w:tcPr>
            <w:tcW w:w="2156" w:type="dxa"/>
          </w:tcPr>
          <w:p w14:paraId="36802C3B" w14:textId="77777777" w:rsidR="001C3EBD" w:rsidRDefault="001C3EBD" w:rsidP="001C3EBD">
            <w:pPr>
              <w:pStyle w:val="Compact"/>
            </w:pPr>
            <w:r>
              <w:t>中成药费自费</w:t>
            </w:r>
          </w:p>
        </w:tc>
        <w:tc>
          <w:tcPr>
            <w:tcW w:w="890" w:type="dxa"/>
          </w:tcPr>
          <w:p w14:paraId="6E2DACF8" w14:textId="77777777" w:rsidR="001C3EBD" w:rsidRDefault="001C3EBD" w:rsidP="001C3EBD">
            <w:pPr>
              <w:pStyle w:val="Compact"/>
            </w:pPr>
            <w:r>
              <w:t>false</w:t>
            </w:r>
          </w:p>
        </w:tc>
        <w:tc>
          <w:tcPr>
            <w:tcW w:w="1856" w:type="dxa"/>
          </w:tcPr>
          <w:p w14:paraId="6951A89E" w14:textId="77777777" w:rsidR="001C3EBD" w:rsidRDefault="001C3EBD" w:rsidP="001C3EBD">
            <w:pPr>
              <w:pStyle w:val="Compact"/>
            </w:pPr>
            <w:r>
              <w:t>number(8,2)</w:t>
            </w:r>
          </w:p>
        </w:tc>
        <w:tc>
          <w:tcPr>
            <w:tcW w:w="2325" w:type="dxa"/>
          </w:tcPr>
          <w:p w14:paraId="7CBE9F6B" w14:textId="77777777" w:rsidR="001C3EBD" w:rsidRDefault="001C3EBD" w:rsidP="001C3EBD">
            <w:pPr>
              <w:pStyle w:val="Compact"/>
            </w:pPr>
          </w:p>
        </w:tc>
      </w:tr>
      <w:tr w:rsidR="001C3EBD" w14:paraId="2D4C2D9D" w14:textId="77777777" w:rsidTr="000B0E97">
        <w:tc>
          <w:tcPr>
            <w:tcW w:w="1629" w:type="dxa"/>
          </w:tcPr>
          <w:p w14:paraId="121F654E" w14:textId="77777777" w:rsidR="001C3EBD" w:rsidRDefault="001C3EBD" w:rsidP="001C3EBD">
            <w:pPr>
              <w:pStyle w:val="Compact"/>
            </w:pPr>
            <w:r>
              <w:t>zcyfqt</w:t>
            </w:r>
          </w:p>
        </w:tc>
        <w:tc>
          <w:tcPr>
            <w:tcW w:w="2156" w:type="dxa"/>
          </w:tcPr>
          <w:p w14:paraId="597E1B54" w14:textId="77777777" w:rsidR="001C3EBD" w:rsidRDefault="001C3EBD" w:rsidP="001C3EBD">
            <w:pPr>
              <w:pStyle w:val="Compact"/>
            </w:pPr>
            <w:r>
              <w:t>中成药费其他</w:t>
            </w:r>
          </w:p>
        </w:tc>
        <w:tc>
          <w:tcPr>
            <w:tcW w:w="890" w:type="dxa"/>
          </w:tcPr>
          <w:p w14:paraId="55EB55FB" w14:textId="77777777" w:rsidR="001C3EBD" w:rsidRDefault="001C3EBD" w:rsidP="001C3EBD">
            <w:pPr>
              <w:pStyle w:val="Compact"/>
            </w:pPr>
            <w:r>
              <w:t>false</w:t>
            </w:r>
          </w:p>
        </w:tc>
        <w:tc>
          <w:tcPr>
            <w:tcW w:w="1856" w:type="dxa"/>
          </w:tcPr>
          <w:p w14:paraId="404E70AD" w14:textId="77777777" w:rsidR="001C3EBD" w:rsidRDefault="001C3EBD" w:rsidP="001C3EBD">
            <w:pPr>
              <w:pStyle w:val="Compact"/>
            </w:pPr>
            <w:r>
              <w:t>number(8,2)</w:t>
            </w:r>
          </w:p>
        </w:tc>
        <w:tc>
          <w:tcPr>
            <w:tcW w:w="2325" w:type="dxa"/>
          </w:tcPr>
          <w:p w14:paraId="1C45654E" w14:textId="77777777" w:rsidR="001C3EBD" w:rsidRDefault="001C3EBD" w:rsidP="001C3EBD">
            <w:pPr>
              <w:pStyle w:val="Compact"/>
            </w:pPr>
          </w:p>
        </w:tc>
      </w:tr>
      <w:tr w:rsidR="001C3EBD" w14:paraId="1D0E83B0" w14:textId="77777777" w:rsidTr="000B0E97">
        <w:tc>
          <w:tcPr>
            <w:tcW w:w="1629" w:type="dxa"/>
          </w:tcPr>
          <w:p w14:paraId="5E7EB66D" w14:textId="77777777" w:rsidR="001C3EBD" w:rsidRDefault="001C3EBD" w:rsidP="001C3EBD">
            <w:pPr>
              <w:pStyle w:val="Compact"/>
            </w:pPr>
            <w:r>
              <w:t>ybzlfje</w:t>
            </w:r>
          </w:p>
        </w:tc>
        <w:tc>
          <w:tcPr>
            <w:tcW w:w="2156" w:type="dxa"/>
          </w:tcPr>
          <w:p w14:paraId="3E295DFF" w14:textId="77777777" w:rsidR="001C3EBD" w:rsidRDefault="001C3EBD" w:rsidP="001C3EBD">
            <w:pPr>
              <w:pStyle w:val="Compact"/>
            </w:pPr>
            <w:r>
              <w:t>一般诊疗费金额</w:t>
            </w:r>
          </w:p>
        </w:tc>
        <w:tc>
          <w:tcPr>
            <w:tcW w:w="890" w:type="dxa"/>
          </w:tcPr>
          <w:p w14:paraId="5407D6C7" w14:textId="77777777" w:rsidR="001C3EBD" w:rsidRDefault="001C3EBD" w:rsidP="001C3EBD">
            <w:pPr>
              <w:pStyle w:val="Compact"/>
            </w:pPr>
            <w:r>
              <w:t>false</w:t>
            </w:r>
          </w:p>
        </w:tc>
        <w:tc>
          <w:tcPr>
            <w:tcW w:w="1856" w:type="dxa"/>
          </w:tcPr>
          <w:p w14:paraId="4BC773A6" w14:textId="77777777" w:rsidR="001C3EBD" w:rsidRDefault="001C3EBD" w:rsidP="001C3EBD">
            <w:pPr>
              <w:pStyle w:val="Compact"/>
            </w:pPr>
            <w:r>
              <w:t>number(8,2)</w:t>
            </w:r>
          </w:p>
        </w:tc>
        <w:tc>
          <w:tcPr>
            <w:tcW w:w="2325" w:type="dxa"/>
          </w:tcPr>
          <w:p w14:paraId="3DAC7B99" w14:textId="77777777" w:rsidR="001C3EBD" w:rsidRDefault="001C3EBD" w:rsidP="001C3EBD">
            <w:pPr>
              <w:pStyle w:val="Compact"/>
            </w:pPr>
          </w:p>
        </w:tc>
      </w:tr>
      <w:tr w:rsidR="001C3EBD" w14:paraId="71E93421" w14:textId="77777777" w:rsidTr="000B0E97">
        <w:tc>
          <w:tcPr>
            <w:tcW w:w="1629" w:type="dxa"/>
          </w:tcPr>
          <w:p w14:paraId="50DEA804" w14:textId="77777777" w:rsidR="001C3EBD" w:rsidRDefault="001C3EBD" w:rsidP="001C3EBD">
            <w:pPr>
              <w:pStyle w:val="Compact"/>
            </w:pPr>
            <w:r>
              <w:t>ybzlfjl</w:t>
            </w:r>
          </w:p>
        </w:tc>
        <w:tc>
          <w:tcPr>
            <w:tcW w:w="2156" w:type="dxa"/>
          </w:tcPr>
          <w:p w14:paraId="08E07A52" w14:textId="77777777" w:rsidR="001C3EBD" w:rsidRDefault="001C3EBD" w:rsidP="001C3EBD">
            <w:pPr>
              <w:pStyle w:val="Compact"/>
            </w:pPr>
            <w:r>
              <w:t>一般诊疗费甲类</w:t>
            </w:r>
          </w:p>
        </w:tc>
        <w:tc>
          <w:tcPr>
            <w:tcW w:w="890" w:type="dxa"/>
          </w:tcPr>
          <w:p w14:paraId="26C15F9A" w14:textId="77777777" w:rsidR="001C3EBD" w:rsidRDefault="001C3EBD" w:rsidP="001C3EBD">
            <w:pPr>
              <w:pStyle w:val="Compact"/>
            </w:pPr>
            <w:r>
              <w:t>false</w:t>
            </w:r>
          </w:p>
        </w:tc>
        <w:tc>
          <w:tcPr>
            <w:tcW w:w="1856" w:type="dxa"/>
          </w:tcPr>
          <w:p w14:paraId="637D592E" w14:textId="77777777" w:rsidR="001C3EBD" w:rsidRDefault="001C3EBD" w:rsidP="001C3EBD">
            <w:pPr>
              <w:pStyle w:val="Compact"/>
            </w:pPr>
            <w:r>
              <w:t>number(8,2)</w:t>
            </w:r>
          </w:p>
        </w:tc>
        <w:tc>
          <w:tcPr>
            <w:tcW w:w="2325" w:type="dxa"/>
          </w:tcPr>
          <w:p w14:paraId="5AD3296D" w14:textId="77777777" w:rsidR="001C3EBD" w:rsidRDefault="001C3EBD" w:rsidP="001C3EBD">
            <w:pPr>
              <w:pStyle w:val="Compact"/>
            </w:pPr>
          </w:p>
        </w:tc>
      </w:tr>
      <w:tr w:rsidR="001C3EBD" w14:paraId="704B5FE3" w14:textId="77777777" w:rsidTr="000B0E97">
        <w:tc>
          <w:tcPr>
            <w:tcW w:w="1629" w:type="dxa"/>
          </w:tcPr>
          <w:p w14:paraId="1A81C7A8" w14:textId="77777777" w:rsidR="001C3EBD" w:rsidRDefault="001C3EBD" w:rsidP="001C3EBD">
            <w:pPr>
              <w:pStyle w:val="Compact"/>
            </w:pPr>
            <w:r>
              <w:t>ybzlfyl</w:t>
            </w:r>
          </w:p>
        </w:tc>
        <w:tc>
          <w:tcPr>
            <w:tcW w:w="2156" w:type="dxa"/>
          </w:tcPr>
          <w:p w14:paraId="7FD540A2" w14:textId="77777777" w:rsidR="001C3EBD" w:rsidRDefault="001C3EBD" w:rsidP="001C3EBD">
            <w:pPr>
              <w:pStyle w:val="Compact"/>
            </w:pPr>
            <w:r>
              <w:t>一般诊疗费乙类</w:t>
            </w:r>
          </w:p>
        </w:tc>
        <w:tc>
          <w:tcPr>
            <w:tcW w:w="890" w:type="dxa"/>
          </w:tcPr>
          <w:p w14:paraId="331D876E" w14:textId="77777777" w:rsidR="001C3EBD" w:rsidRDefault="001C3EBD" w:rsidP="001C3EBD">
            <w:pPr>
              <w:pStyle w:val="Compact"/>
            </w:pPr>
            <w:r>
              <w:t>false</w:t>
            </w:r>
          </w:p>
        </w:tc>
        <w:tc>
          <w:tcPr>
            <w:tcW w:w="1856" w:type="dxa"/>
          </w:tcPr>
          <w:p w14:paraId="0EE1551D" w14:textId="77777777" w:rsidR="001C3EBD" w:rsidRDefault="001C3EBD" w:rsidP="001C3EBD">
            <w:pPr>
              <w:pStyle w:val="Compact"/>
            </w:pPr>
            <w:r>
              <w:t>number(8,2)</w:t>
            </w:r>
          </w:p>
        </w:tc>
        <w:tc>
          <w:tcPr>
            <w:tcW w:w="2325" w:type="dxa"/>
          </w:tcPr>
          <w:p w14:paraId="758AFE51" w14:textId="77777777" w:rsidR="001C3EBD" w:rsidRDefault="001C3EBD" w:rsidP="001C3EBD">
            <w:pPr>
              <w:pStyle w:val="Compact"/>
            </w:pPr>
          </w:p>
        </w:tc>
      </w:tr>
      <w:tr w:rsidR="001C3EBD" w14:paraId="6425AF2A" w14:textId="77777777" w:rsidTr="000B0E97">
        <w:tc>
          <w:tcPr>
            <w:tcW w:w="1629" w:type="dxa"/>
          </w:tcPr>
          <w:p w14:paraId="16AA680D" w14:textId="77777777" w:rsidR="001C3EBD" w:rsidRDefault="001C3EBD" w:rsidP="001C3EBD">
            <w:pPr>
              <w:pStyle w:val="Compact"/>
            </w:pPr>
            <w:r>
              <w:t>ybzlfzf</w:t>
            </w:r>
          </w:p>
        </w:tc>
        <w:tc>
          <w:tcPr>
            <w:tcW w:w="2156" w:type="dxa"/>
          </w:tcPr>
          <w:p w14:paraId="22667372" w14:textId="77777777" w:rsidR="001C3EBD" w:rsidRDefault="001C3EBD" w:rsidP="001C3EBD">
            <w:pPr>
              <w:pStyle w:val="Compact"/>
            </w:pPr>
            <w:r>
              <w:t>一般诊疗费自费</w:t>
            </w:r>
          </w:p>
        </w:tc>
        <w:tc>
          <w:tcPr>
            <w:tcW w:w="890" w:type="dxa"/>
          </w:tcPr>
          <w:p w14:paraId="4F67A325" w14:textId="77777777" w:rsidR="001C3EBD" w:rsidRDefault="001C3EBD" w:rsidP="001C3EBD">
            <w:pPr>
              <w:pStyle w:val="Compact"/>
            </w:pPr>
            <w:r>
              <w:t>false</w:t>
            </w:r>
          </w:p>
        </w:tc>
        <w:tc>
          <w:tcPr>
            <w:tcW w:w="1856" w:type="dxa"/>
          </w:tcPr>
          <w:p w14:paraId="55EAAE43" w14:textId="77777777" w:rsidR="001C3EBD" w:rsidRDefault="001C3EBD" w:rsidP="001C3EBD">
            <w:pPr>
              <w:pStyle w:val="Compact"/>
            </w:pPr>
            <w:r>
              <w:t>number(8,2)</w:t>
            </w:r>
          </w:p>
        </w:tc>
        <w:tc>
          <w:tcPr>
            <w:tcW w:w="2325" w:type="dxa"/>
          </w:tcPr>
          <w:p w14:paraId="272C28CB" w14:textId="77777777" w:rsidR="001C3EBD" w:rsidRDefault="001C3EBD" w:rsidP="001C3EBD">
            <w:pPr>
              <w:pStyle w:val="Compact"/>
            </w:pPr>
          </w:p>
        </w:tc>
      </w:tr>
      <w:tr w:rsidR="001C3EBD" w14:paraId="4E933D2F" w14:textId="77777777" w:rsidTr="000B0E97">
        <w:tc>
          <w:tcPr>
            <w:tcW w:w="1629" w:type="dxa"/>
          </w:tcPr>
          <w:p w14:paraId="14BDB9AC" w14:textId="77777777" w:rsidR="001C3EBD" w:rsidRDefault="001C3EBD" w:rsidP="001C3EBD">
            <w:pPr>
              <w:pStyle w:val="Compact"/>
            </w:pPr>
            <w:r>
              <w:lastRenderedPageBreak/>
              <w:t>ybzlfqt</w:t>
            </w:r>
          </w:p>
        </w:tc>
        <w:tc>
          <w:tcPr>
            <w:tcW w:w="2156" w:type="dxa"/>
          </w:tcPr>
          <w:p w14:paraId="4D88C60A" w14:textId="77777777" w:rsidR="001C3EBD" w:rsidRDefault="001C3EBD" w:rsidP="001C3EBD">
            <w:pPr>
              <w:pStyle w:val="Compact"/>
            </w:pPr>
            <w:r>
              <w:t>一般诊疗费其他</w:t>
            </w:r>
          </w:p>
        </w:tc>
        <w:tc>
          <w:tcPr>
            <w:tcW w:w="890" w:type="dxa"/>
          </w:tcPr>
          <w:p w14:paraId="13223D36" w14:textId="77777777" w:rsidR="001C3EBD" w:rsidRDefault="001C3EBD" w:rsidP="001C3EBD">
            <w:pPr>
              <w:pStyle w:val="Compact"/>
            </w:pPr>
            <w:r>
              <w:t>false</w:t>
            </w:r>
          </w:p>
        </w:tc>
        <w:tc>
          <w:tcPr>
            <w:tcW w:w="1856" w:type="dxa"/>
          </w:tcPr>
          <w:p w14:paraId="2392F059" w14:textId="77777777" w:rsidR="001C3EBD" w:rsidRDefault="001C3EBD" w:rsidP="001C3EBD">
            <w:pPr>
              <w:pStyle w:val="Compact"/>
            </w:pPr>
            <w:r>
              <w:t>number(8,2)</w:t>
            </w:r>
          </w:p>
        </w:tc>
        <w:tc>
          <w:tcPr>
            <w:tcW w:w="2325" w:type="dxa"/>
          </w:tcPr>
          <w:p w14:paraId="571B54DB" w14:textId="77777777" w:rsidR="001C3EBD" w:rsidRDefault="001C3EBD" w:rsidP="001C3EBD">
            <w:pPr>
              <w:pStyle w:val="Compact"/>
            </w:pPr>
          </w:p>
        </w:tc>
      </w:tr>
      <w:tr w:rsidR="001C3EBD" w14:paraId="35B2EEF9" w14:textId="77777777" w:rsidTr="000B0E97">
        <w:tc>
          <w:tcPr>
            <w:tcW w:w="1629" w:type="dxa"/>
          </w:tcPr>
          <w:p w14:paraId="019F15EF" w14:textId="77777777" w:rsidR="001C3EBD" w:rsidRDefault="001C3EBD" w:rsidP="001C3EBD">
            <w:pPr>
              <w:pStyle w:val="Compact"/>
            </w:pPr>
            <w:r>
              <w:t>ghfje</w:t>
            </w:r>
          </w:p>
        </w:tc>
        <w:tc>
          <w:tcPr>
            <w:tcW w:w="2156" w:type="dxa"/>
          </w:tcPr>
          <w:p w14:paraId="4F192DD7" w14:textId="77777777" w:rsidR="001C3EBD" w:rsidRDefault="001C3EBD" w:rsidP="001C3EBD">
            <w:pPr>
              <w:pStyle w:val="Compact"/>
            </w:pPr>
            <w:r>
              <w:t>挂号费金额</w:t>
            </w:r>
          </w:p>
        </w:tc>
        <w:tc>
          <w:tcPr>
            <w:tcW w:w="890" w:type="dxa"/>
          </w:tcPr>
          <w:p w14:paraId="14007DE8" w14:textId="77777777" w:rsidR="001C3EBD" w:rsidRDefault="001C3EBD" w:rsidP="001C3EBD">
            <w:pPr>
              <w:pStyle w:val="Compact"/>
            </w:pPr>
            <w:r>
              <w:t>false</w:t>
            </w:r>
          </w:p>
        </w:tc>
        <w:tc>
          <w:tcPr>
            <w:tcW w:w="1856" w:type="dxa"/>
          </w:tcPr>
          <w:p w14:paraId="71EAE254" w14:textId="77777777" w:rsidR="001C3EBD" w:rsidRDefault="001C3EBD" w:rsidP="001C3EBD">
            <w:pPr>
              <w:pStyle w:val="Compact"/>
            </w:pPr>
            <w:r>
              <w:t>number(8,2)</w:t>
            </w:r>
          </w:p>
        </w:tc>
        <w:tc>
          <w:tcPr>
            <w:tcW w:w="2325" w:type="dxa"/>
          </w:tcPr>
          <w:p w14:paraId="5AF9A16E" w14:textId="77777777" w:rsidR="001C3EBD" w:rsidRDefault="001C3EBD" w:rsidP="001C3EBD">
            <w:pPr>
              <w:pStyle w:val="Compact"/>
            </w:pPr>
          </w:p>
        </w:tc>
      </w:tr>
      <w:tr w:rsidR="001C3EBD" w14:paraId="5C8B6857" w14:textId="77777777" w:rsidTr="000B0E97">
        <w:tc>
          <w:tcPr>
            <w:tcW w:w="1629" w:type="dxa"/>
          </w:tcPr>
          <w:p w14:paraId="2C86A385" w14:textId="77777777" w:rsidR="001C3EBD" w:rsidRDefault="001C3EBD" w:rsidP="001C3EBD">
            <w:pPr>
              <w:pStyle w:val="Compact"/>
            </w:pPr>
            <w:r>
              <w:t>ghfjl</w:t>
            </w:r>
          </w:p>
        </w:tc>
        <w:tc>
          <w:tcPr>
            <w:tcW w:w="2156" w:type="dxa"/>
          </w:tcPr>
          <w:p w14:paraId="443BEFB8" w14:textId="77777777" w:rsidR="001C3EBD" w:rsidRDefault="001C3EBD" w:rsidP="001C3EBD">
            <w:pPr>
              <w:pStyle w:val="Compact"/>
            </w:pPr>
            <w:r>
              <w:t>挂号费甲类</w:t>
            </w:r>
          </w:p>
        </w:tc>
        <w:tc>
          <w:tcPr>
            <w:tcW w:w="890" w:type="dxa"/>
          </w:tcPr>
          <w:p w14:paraId="4A684DD8" w14:textId="77777777" w:rsidR="001C3EBD" w:rsidRDefault="001C3EBD" w:rsidP="001C3EBD">
            <w:pPr>
              <w:pStyle w:val="Compact"/>
            </w:pPr>
            <w:r>
              <w:t>false</w:t>
            </w:r>
          </w:p>
        </w:tc>
        <w:tc>
          <w:tcPr>
            <w:tcW w:w="1856" w:type="dxa"/>
          </w:tcPr>
          <w:p w14:paraId="1E7F35CE" w14:textId="77777777" w:rsidR="001C3EBD" w:rsidRDefault="001C3EBD" w:rsidP="001C3EBD">
            <w:pPr>
              <w:pStyle w:val="Compact"/>
            </w:pPr>
            <w:r>
              <w:t>number(8,2)</w:t>
            </w:r>
          </w:p>
        </w:tc>
        <w:tc>
          <w:tcPr>
            <w:tcW w:w="2325" w:type="dxa"/>
          </w:tcPr>
          <w:p w14:paraId="113FED9D" w14:textId="77777777" w:rsidR="001C3EBD" w:rsidRDefault="001C3EBD" w:rsidP="001C3EBD">
            <w:pPr>
              <w:pStyle w:val="Compact"/>
            </w:pPr>
          </w:p>
        </w:tc>
      </w:tr>
      <w:tr w:rsidR="001C3EBD" w14:paraId="4A730512" w14:textId="77777777" w:rsidTr="000B0E97">
        <w:tc>
          <w:tcPr>
            <w:tcW w:w="1629" w:type="dxa"/>
          </w:tcPr>
          <w:p w14:paraId="6B2EB64F" w14:textId="77777777" w:rsidR="001C3EBD" w:rsidRDefault="001C3EBD" w:rsidP="001C3EBD">
            <w:pPr>
              <w:pStyle w:val="Compact"/>
            </w:pPr>
            <w:r>
              <w:t>ghfyl</w:t>
            </w:r>
          </w:p>
        </w:tc>
        <w:tc>
          <w:tcPr>
            <w:tcW w:w="2156" w:type="dxa"/>
          </w:tcPr>
          <w:p w14:paraId="7A14D355" w14:textId="77777777" w:rsidR="001C3EBD" w:rsidRDefault="001C3EBD" w:rsidP="001C3EBD">
            <w:pPr>
              <w:pStyle w:val="Compact"/>
            </w:pPr>
            <w:r>
              <w:t>挂号费乙类</w:t>
            </w:r>
          </w:p>
        </w:tc>
        <w:tc>
          <w:tcPr>
            <w:tcW w:w="890" w:type="dxa"/>
          </w:tcPr>
          <w:p w14:paraId="0BFC4D9B" w14:textId="77777777" w:rsidR="001C3EBD" w:rsidRDefault="001C3EBD" w:rsidP="001C3EBD">
            <w:pPr>
              <w:pStyle w:val="Compact"/>
            </w:pPr>
            <w:r>
              <w:t>false</w:t>
            </w:r>
          </w:p>
        </w:tc>
        <w:tc>
          <w:tcPr>
            <w:tcW w:w="1856" w:type="dxa"/>
          </w:tcPr>
          <w:p w14:paraId="6939F22C" w14:textId="77777777" w:rsidR="001C3EBD" w:rsidRDefault="001C3EBD" w:rsidP="001C3EBD">
            <w:pPr>
              <w:pStyle w:val="Compact"/>
            </w:pPr>
            <w:r>
              <w:t>number(8,2)</w:t>
            </w:r>
          </w:p>
        </w:tc>
        <w:tc>
          <w:tcPr>
            <w:tcW w:w="2325" w:type="dxa"/>
          </w:tcPr>
          <w:p w14:paraId="6F0C6B08" w14:textId="77777777" w:rsidR="001C3EBD" w:rsidRDefault="001C3EBD" w:rsidP="001C3EBD">
            <w:pPr>
              <w:pStyle w:val="Compact"/>
            </w:pPr>
          </w:p>
        </w:tc>
      </w:tr>
      <w:tr w:rsidR="001C3EBD" w14:paraId="489E3503" w14:textId="77777777" w:rsidTr="000B0E97">
        <w:tc>
          <w:tcPr>
            <w:tcW w:w="1629" w:type="dxa"/>
          </w:tcPr>
          <w:p w14:paraId="3996646C" w14:textId="77777777" w:rsidR="001C3EBD" w:rsidRDefault="001C3EBD" w:rsidP="001C3EBD">
            <w:pPr>
              <w:pStyle w:val="Compact"/>
            </w:pPr>
            <w:r>
              <w:t>ghfzf</w:t>
            </w:r>
          </w:p>
        </w:tc>
        <w:tc>
          <w:tcPr>
            <w:tcW w:w="2156" w:type="dxa"/>
          </w:tcPr>
          <w:p w14:paraId="599757C1" w14:textId="77777777" w:rsidR="001C3EBD" w:rsidRDefault="001C3EBD" w:rsidP="001C3EBD">
            <w:pPr>
              <w:pStyle w:val="Compact"/>
            </w:pPr>
            <w:r>
              <w:t>挂号费自费</w:t>
            </w:r>
          </w:p>
        </w:tc>
        <w:tc>
          <w:tcPr>
            <w:tcW w:w="890" w:type="dxa"/>
          </w:tcPr>
          <w:p w14:paraId="1E0E5CC2" w14:textId="77777777" w:rsidR="001C3EBD" w:rsidRDefault="001C3EBD" w:rsidP="001C3EBD">
            <w:pPr>
              <w:pStyle w:val="Compact"/>
            </w:pPr>
            <w:r>
              <w:t>false</w:t>
            </w:r>
          </w:p>
        </w:tc>
        <w:tc>
          <w:tcPr>
            <w:tcW w:w="1856" w:type="dxa"/>
          </w:tcPr>
          <w:p w14:paraId="2809498E" w14:textId="77777777" w:rsidR="001C3EBD" w:rsidRDefault="001C3EBD" w:rsidP="001C3EBD">
            <w:pPr>
              <w:pStyle w:val="Compact"/>
            </w:pPr>
            <w:r>
              <w:t>number(8,2)</w:t>
            </w:r>
          </w:p>
        </w:tc>
        <w:tc>
          <w:tcPr>
            <w:tcW w:w="2325" w:type="dxa"/>
          </w:tcPr>
          <w:p w14:paraId="0757A694" w14:textId="77777777" w:rsidR="001C3EBD" w:rsidRDefault="001C3EBD" w:rsidP="001C3EBD">
            <w:pPr>
              <w:pStyle w:val="Compact"/>
            </w:pPr>
          </w:p>
        </w:tc>
      </w:tr>
      <w:tr w:rsidR="001C3EBD" w14:paraId="48B47199" w14:textId="77777777" w:rsidTr="000B0E97">
        <w:tc>
          <w:tcPr>
            <w:tcW w:w="1629" w:type="dxa"/>
          </w:tcPr>
          <w:p w14:paraId="7864853C" w14:textId="77777777" w:rsidR="001C3EBD" w:rsidRDefault="001C3EBD" w:rsidP="001C3EBD">
            <w:pPr>
              <w:pStyle w:val="Compact"/>
            </w:pPr>
            <w:r>
              <w:t>ghfqt</w:t>
            </w:r>
          </w:p>
        </w:tc>
        <w:tc>
          <w:tcPr>
            <w:tcW w:w="2156" w:type="dxa"/>
          </w:tcPr>
          <w:p w14:paraId="43584422" w14:textId="77777777" w:rsidR="001C3EBD" w:rsidRDefault="001C3EBD" w:rsidP="001C3EBD">
            <w:pPr>
              <w:pStyle w:val="Compact"/>
            </w:pPr>
            <w:r>
              <w:t>挂号费其他</w:t>
            </w:r>
          </w:p>
        </w:tc>
        <w:tc>
          <w:tcPr>
            <w:tcW w:w="890" w:type="dxa"/>
          </w:tcPr>
          <w:p w14:paraId="2C3AB793" w14:textId="77777777" w:rsidR="001C3EBD" w:rsidRDefault="001C3EBD" w:rsidP="001C3EBD">
            <w:pPr>
              <w:pStyle w:val="Compact"/>
            </w:pPr>
            <w:r>
              <w:t>false</w:t>
            </w:r>
          </w:p>
        </w:tc>
        <w:tc>
          <w:tcPr>
            <w:tcW w:w="1856" w:type="dxa"/>
          </w:tcPr>
          <w:p w14:paraId="63A15978" w14:textId="77777777" w:rsidR="001C3EBD" w:rsidRDefault="001C3EBD" w:rsidP="001C3EBD">
            <w:pPr>
              <w:pStyle w:val="Compact"/>
            </w:pPr>
            <w:r>
              <w:t>number(8,2)</w:t>
            </w:r>
          </w:p>
        </w:tc>
        <w:tc>
          <w:tcPr>
            <w:tcW w:w="2325" w:type="dxa"/>
          </w:tcPr>
          <w:p w14:paraId="3FF22CFB" w14:textId="77777777" w:rsidR="001C3EBD" w:rsidRDefault="001C3EBD" w:rsidP="001C3EBD">
            <w:pPr>
              <w:pStyle w:val="Compact"/>
            </w:pPr>
          </w:p>
        </w:tc>
      </w:tr>
      <w:tr w:rsidR="001C3EBD" w14:paraId="4A7AE0E6" w14:textId="77777777" w:rsidTr="000B0E97">
        <w:tc>
          <w:tcPr>
            <w:tcW w:w="1629" w:type="dxa"/>
          </w:tcPr>
          <w:p w14:paraId="4D76E14F" w14:textId="77777777" w:rsidR="001C3EBD" w:rsidRDefault="001C3EBD" w:rsidP="001C3EBD">
            <w:pPr>
              <w:pStyle w:val="Compact"/>
            </w:pPr>
            <w:r>
              <w:t>qtfje</w:t>
            </w:r>
          </w:p>
        </w:tc>
        <w:tc>
          <w:tcPr>
            <w:tcW w:w="2156" w:type="dxa"/>
          </w:tcPr>
          <w:p w14:paraId="64AE6EA9" w14:textId="77777777" w:rsidR="001C3EBD" w:rsidRDefault="001C3EBD" w:rsidP="001C3EBD">
            <w:pPr>
              <w:pStyle w:val="Compact"/>
            </w:pPr>
            <w:r>
              <w:t>其他费金额</w:t>
            </w:r>
          </w:p>
        </w:tc>
        <w:tc>
          <w:tcPr>
            <w:tcW w:w="890" w:type="dxa"/>
          </w:tcPr>
          <w:p w14:paraId="12D836DE" w14:textId="77777777" w:rsidR="001C3EBD" w:rsidRDefault="001C3EBD" w:rsidP="001C3EBD">
            <w:pPr>
              <w:pStyle w:val="Compact"/>
            </w:pPr>
            <w:r>
              <w:t>false</w:t>
            </w:r>
          </w:p>
        </w:tc>
        <w:tc>
          <w:tcPr>
            <w:tcW w:w="1856" w:type="dxa"/>
          </w:tcPr>
          <w:p w14:paraId="0BBDA497" w14:textId="77777777" w:rsidR="001C3EBD" w:rsidRDefault="001C3EBD" w:rsidP="001C3EBD">
            <w:pPr>
              <w:pStyle w:val="Compact"/>
            </w:pPr>
            <w:r>
              <w:t>number(8,2)</w:t>
            </w:r>
          </w:p>
        </w:tc>
        <w:tc>
          <w:tcPr>
            <w:tcW w:w="2325" w:type="dxa"/>
          </w:tcPr>
          <w:p w14:paraId="055FE257" w14:textId="77777777" w:rsidR="001C3EBD" w:rsidRDefault="001C3EBD" w:rsidP="001C3EBD">
            <w:pPr>
              <w:pStyle w:val="Compact"/>
            </w:pPr>
          </w:p>
        </w:tc>
      </w:tr>
      <w:tr w:rsidR="001C3EBD" w14:paraId="361A6D88" w14:textId="77777777" w:rsidTr="000B0E97">
        <w:tc>
          <w:tcPr>
            <w:tcW w:w="1629" w:type="dxa"/>
          </w:tcPr>
          <w:p w14:paraId="6712A15B" w14:textId="77777777" w:rsidR="001C3EBD" w:rsidRDefault="001C3EBD" w:rsidP="001C3EBD">
            <w:pPr>
              <w:pStyle w:val="Compact"/>
            </w:pPr>
            <w:r>
              <w:t>qtfjl</w:t>
            </w:r>
          </w:p>
        </w:tc>
        <w:tc>
          <w:tcPr>
            <w:tcW w:w="2156" w:type="dxa"/>
          </w:tcPr>
          <w:p w14:paraId="50C51D0A" w14:textId="77777777" w:rsidR="001C3EBD" w:rsidRDefault="001C3EBD" w:rsidP="001C3EBD">
            <w:pPr>
              <w:pStyle w:val="Compact"/>
            </w:pPr>
            <w:r>
              <w:t>其他费甲类</w:t>
            </w:r>
          </w:p>
        </w:tc>
        <w:tc>
          <w:tcPr>
            <w:tcW w:w="890" w:type="dxa"/>
          </w:tcPr>
          <w:p w14:paraId="34F7E193" w14:textId="77777777" w:rsidR="001C3EBD" w:rsidRDefault="001C3EBD" w:rsidP="001C3EBD">
            <w:pPr>
              <w:pStyle w:val="Compact"/>
            </w:pPr>
            <w:r>
              <w:t>false</w:t>
            </w:r>
          </w:p>
        </w:tc>
        <w:tc>
          <w:tcPr>
            <w:tcW w:w="1856" w:type="dxa"/>
          </w:tcPr>
          <w:p w14:paraId="24958F2F" w14:textId="77777777" w:rsidR="001C3EBD" w:rsidRDefault="001C3EBD" w:rsidP="001C3EBD">
            <w:pPr>
              <w:pStyle w:val="Compact"/>
            </w:pPr>
            <w:r>
              <w:t>number(8,2)</w:t>
            </w:r>
          </w:p>
        </w:tc>
        <w:tc>
          <w:tcPr>
            <w:tcW w:w="2325" w:type="dxa"/>
          </w:tcPr>
          <w:p w14:paraId="18A2BC31" w14:textId="77777777" w:rsidR="001C3EBD" w:rsidRDefault="001C3EBD" w:rsidP="001C3EBD">
            <w:pPr>
              <w:pStyle w:val="Compact"/>
            </w:pPr>
          </w:p>
        </w:tc>
      </w:tr>
      <w:tr w:rsidR="001C3EBD" w14:paraId="12452C0E" w14:textId="77777777" w:rsidTr="000B0E97">
        <w:tc>
          <w:tcPr>
            <w:tcW w:w="1629" w:type="dxa"/>
          </w:tcPr>
          <w:p w14:paraId="2EE8CA0E" w14:textId="77777777" w:rsidR="001C3EBD" w:rsidRDefault="001C3EBD" w:rsidP="001C3EBD">
            <w:pPr>
              <w:pStyle w:val="Compact"/>
            </w:pPr>
            <w:r>
              <w:t>qtfyl</w:t>
            </w:r>
          </w:p>
        </w:tc>
        <w:tc>
          <w:tcPr>
            <w:tcW w:w="2156" w:type="dxa"/>
          </w:tcPr>
          <w:p w14:paraId="339C5826" w14:textId="77777777" w:rsidR="001C3EBD" w:rsidRDefault="001C3EBD" w:rsidP="001C3EBD">
            <w:pPr>
              <w:pStyle w:val="Compact"/>
            </w:pPr>
            <w:r>
              <w:t>其他费乙类</w:t>
            </w:r>
          </w:p>
        </w:tc>
        <w:tc>
          <w:tcPr>
            <w:tcW w:w="890" w:type="dxa"/>
          </w:tcPr>
          <w:p w14:paraId="0FEE7436" w14:textId="77777777" w:rsidR="001C3EBD" w:rsidRDefault="001C3EBD" w:rsidP="001C3EBD">
            <w:pPr>
              <w:pStyle w:val="Compact"/>
            </w:pPr>
            <w:r>
              <w:t>false</w:t>
            </w:r>
          </w:p>
        </w:tc>
        <w:tc>
          <w:tcPr>
            <w:tcW w:w="1856" w:type="dxa"/>
          </w:tcPr>
          <w:p w14:paraId="49ECFD41" w14:textId="77777777" w:rsidR="001C3EBD" w:rsidRDefault="001C3EBD" w:rsidP="001C3EBD">
            <w:pPr>
              <w:pStyle w:val="Compact"/>
            </w:pPr>
            <w:r>
              <w:t>number(8,2)</w:t>
            </w:r>
          </w:p>
        </w:tc>
        <w:tc>
          <w:tcPr>
            <w:tcW w:w="2325" w:type="dxa"/>
          </w:tcPr>
          <w:p w14:paraId="23BC84F3" w14:textId="77777777" w:rsidR="001C3EBD" w:rsidRDefault="001C3EBD" w:rsidP="001C3EBD">
            <w:pPr>
              <w:pStyle w:val="Compact"/>
            </w:pPr>
          </w:p>
        </w:tc>
      </w:tr>
      <w:tr w:rsidR="001C3EBD" w14:paraId="182806BE" w14:textId="77777777" w:rsidTr="000B0E97">
        <w:tc>
          <w:tcPr>
            <w:tcW w:w="1629" w:type="dxa"/>
          </w:tcPr>
          <w:p w14:paraId="02B7DD65" w14:textId="77777777" w:rsidR="001C3EBD" w:rsidRDefault="001C3EBD" w:rsidP="001C3EBD">
            <w:pPr>
              <w:pStyle w:val="Compact"/>
            </w:pPr>
            <w:r>
              <w:t>qtfzf</w:t>
            </w:r>
          </w:p>
        </w:tc>
        <w:tc>
          <w:tcPr>
            <w:tcW w:w="2156" w:type="dxa"/>
          </w:tcPr>
          <w:p w14:paraId="62B52A08" w14:textId="77777777" w:rsidR="001C3EBD" w:rsidRDefault="001C3EBD" w:rsidP="001C3EBD">
            <w:pPr>
              <w:pStyle w:val="Compact"/>
            </w:pPr>
            <w:r>
              <w:t>其他费自费</w:t>
            </w:r>
          </w:p>
        </w:tc>
        <w:tc>
          <w:tcPr>
            <w:tcW w:w="890" w:type="dxa"/>
          </w:tcPr>
          <w:p w14:paraId="5B1A538B" w14:textId="77777777" w:rsidR="001C3EBD" w:rsidRDefault="001C3EBD" w:rsidP="001C3EBD">
            <w:pPr>
              <w:pStyle w:val="Compact"/>
            </w:pPr>
            <w:r>
              <w:t>false</w:t>
            </w:r>
          </w:p>
        </w:tc>
        <w:tc>
          <w:tcPr>
            <w:tcW w:w="1856" w:type="dxa"/>
          </w:tcPr>
          <w:p w14:paraId="1C03D5CA" w14:textId="77777777" w:rsidR="001C3EBD" w:rsidRDefault="001C3EBD" w:rsidP="001C3EBD">
            <w:pPr>
              <w:pStyle w:val="Compact"/>
            </w:pPr>
            <w:r>
              <w:t>number(8,2)</w:t>
            </w:r>
          </w:p>
        </w:tc>
        <w:tc>
          <w:tcPr>
            <w:tcW w:w="2325" w:type="dxa"/>
          </w:tcPr>
          <w:p w14:paraId="5A2D5523" w14:textId="77777777" w:rsidR="001C3EBD" w:rsidRDefault="001C3EBD" w:rsidP="001C3EBD">
            <w:pPr>
              <w:pStyle w:val="Compact"/>
            </w:pPr>
          </w:p>
        </w:tc>
      </w:tr>
      <w:tr w:rsidR="001C3EBD" w14:paraId="6F87E24B" w14:textId="77777777" w:rsidTr="000B0E97">
        <w:tc>
          <w:tcPr>
            <w:tcW w:w="1629" w:type="dxa"/>
          </w:tcPr>
          <w:p w14:paraId="5297777F" w14:textId="77777777" w:rsidR="001C3EBD" w:rsidRDefault="001C3EBD" w:rsidP="001C3EBD">
            <w:pPr>
              <w:pStyle w:val="Compact"/>
            </w:pPr>
            <w:r>
              <w:t>qtfqt</w:t>
            </w:r>
          </w:p>
        </w:tc>
        <w:tc>
          <w:tcPr>
            <w:tcW w:w="2156" w:type="dxa"/>
          </w:tcPr>
          <w:p w14:paraId="17D02020" w14:textId="77777777" w:rsidR="001C3EBD" w:rsidRDefault="001C3EBD" w:rsidP="001C3EBD">
            <w:pPr>
              <w:pStyle w:val="Compact"/>
            </w:pPr>
            <w:r>
              <w:t>其他费其他</w:t>
            </w:r>
          </w:p>
        </w:tc>
        <w:tc>
          <w:tcPr>
            <w:tcW w:w="890" w:type="dxa"/>
          </w:tcPr>
          <w:p w14:paraId="266D2F10" w14:textId="77777777" w:rsidR="001C3EBD" w:rsidRDefault="001C3EBD" w:rsidP="001C3EBD">
            <w:pPr>
              <w:pStyle w:val="Compact"/>
            </w:pPr>
            <w:r>
              <w:t>false</w:t>
            </w:r>
          </w:p>
        </w:tc>
        <w:tc>
          <w:tcPr>
            <w:tcW w:w="1856" w:type="dxa"/>
          </w:tcPr>
          <w:p w14:paraId="45B33E92" w14:textId="77777777" w:rsidR="001C3EBD" w:rsidRDefault="001C3EBD" w:rsidP="001C3EBD">
            <w:pPr>
              <w:pStyle w:val="Compact"/>
            </w:pPr>
            <w:r>
              <w:t>number(8,2)</w:t>
            </w:r>
          </w:p>
        </w:tc>
        <w:tc>
          <w:tcPr>
            <w:tcW w:w="2325" w:type="dxa"/>
          </w:tcPr>
          <w:p w14:paraId="08744501" w14:textId="77777777" w:rsidR="001C3EBD" w:rsidRDefault="001C3EBD" w:rsidP="001C3EBD">
            <w:pPr>
              <w:pStyle w:val="Compact"/>
            </w:pPr>
          </w:p>
        </w:tc>
      </w:tr>
      <w:tr w:rsidR="001C3EBD" w14:paraId="055D15A3" w14:textId="77777777" w:rsidTr="000B0E97">
        <w:tc>
          <w:tcPr>
            <w:tcW w:w="1629" w:type="dxa"/>
          </w:tcPr>
          <w:p w14:paraId="4B015A85" w14:textId="77777777" w:rsidR="001C3EBD" w:rsidRDefault="001C3EBD" w:rsidP="001C3EBD">
            <w:pPr>
              <w:pStyle w:val="Compact"/>
            </w:pPr>
            <w:r>
              <w:t>dbzmc</w:t>
            </w:r>
          </w:p>
        </w:tc>
        <w:tc>
          <w:tcPr>
            <w:tcW w:w="2156" w:type="dxa"/>
          </w:tcPr>
          <w:p w14:paraId="0DFA8326" w14:textId="77777777" w:rsidR="001C3EBD" w:rsidRDefault="001C3EBD" w:rsidP="001C3EBD">
            <w:pPr>
              <w:pStyle w:val="Compact"/>
              <w:rPr>
                <w:lang w:eastAsia="zh-CN"/>
              </w:rPr>
            </w:pPr>
            <w:r>
              <w:rPr>
                <w:lang w:eastAsia="zh-CN"/>
              </w:rPr>
              <w:t>XX（按病种收费名称+代码）</w:t>
            </w:r>
          </w:p>
        </w:tc>
        <w:tc>
          <w:tcPr>
            <w:tcW w:w="890" w:type="dxa"/>
          </w:tcPr>
          <w:p w14:paraId="5E8612AF" w14:textId="77777777" w:rsidR="001C3EBD" w:rsidRDefault="001C3EBD" w:rsidP="001C3EBD">
            <w:pPr>
              <w:pStyle w:val="Compact"/>
            </w:pPr>
            <w:r>
              <w:t>false</w:t>
            </w:r>
          </w:p>
        </w:tc>
        <w:tc>
          <w:tcPr>
            <w:tcW w:w="1856" w:type="dxa"/>
          </w:tcPr>
          <w:p w14:paraId="5887A129" w14:textId="77777777" w:rsidR="001C3EBD" w:rsidRDefault="001C3EBD" w:rsidP="001C3EBD">
            <w:pPr>
              <w:pStyle w:val="Compact"/>
            </w:pPr>
            <w:r>
              <w:t>string(8,2)</w:t>
            </w:r>
          </w:p>
        </w:tc>
        <w:tc>
          <w:tcPr>
            <w:tcW w:w="2325" w:type="dxa"/>
          </w:tcPr>
          <w:p w14:paraId="663E76B6" w14:textId="77777777" w:rsidR="001C3EBD" w:rsidRDefault="001C3EBD" w:rsidP="001C3EBD">
            <w:pPr>
              <w:pStyle w:val="Compact"/>
            </w:pPr>
          </w:p>
        </w:tc>
      </w:tr>
      <w:tr w:rsidR="001C3EBD" w14:paraId="5A27F5D9" w14:textId="77777777" w:rsidTr="000B0E97">
        <w:tc>
          <w:tcPr>
            <w:tcW w:w="1629" w:type="dxa"/>
          </w:tcPr>
          <w:p w14:paraId="5F13C8CF" w14:textId="77777777" w:rsidR="001C3EBD" w:rsidRDefault="001C3EBD" w:rsidP="001C3EBD">
            <w:pPr>
              <w:pStyle w:val="Compact"/>
            </w:pPr>
            <w:r>
              <w:t>dbzje</w:t>
            </w:r>
          </w:p>
        </w:tc>
        <w:tc>
          <w:tcPr>
            <w:tcW w:w="2156" w:type="dxa"/>
          </w:tcPr>
          <w:p w14:paraId="150B88B1" w14:textId="77777777" w:rsidR="001C3EBD" w:rsidRDefault="001C3EBD" w:rsidP="001C3EBD">
            <w:pPr>
              <w:pStyle w:val="Compact"/>
              <w:rPr>
                <w:lang w:eastAsia="zh-CN"/>
              </w:rPr>
            </w:pPr>
            <w:r>
              <w:rPr>
                <w:lang w:eastAsia="zh-CN"/>
              </w:rPr>
              <w:t>XX（按病种收费名称+代码）金额</w:t>
            </w:r>
          </w:p>
        </w:tc>
        <w:tc>
          <w:tcPr>
            <w:tcW w:w="890" w:type="dxa"/>
          </w:tcPr>
          <w:p w14:paraId="76879975" w14:textId="77777777" w:rsidR="001C3EBD" w:rsidRDefault="001C3EBD" w:rsidP="001C3EBD">
            <w:pPr>
              <w:pStyle w:val="Compact"/>
            </w:pPr>
            <w:r>
              <w:t>false</w:t>
            </w:r>
          </w:p>
        </w:tc>
        <w:tc>
          <w:tcPr>
            <w:tcW w:w="1856" w:type="dxa"/>
          </w:tcPr>
          <w:p w14:paraId="4B170F52" w14:textId="77777777" w:rsidR="001C3EBD" w:rsidRDefault="001C3EBD" w:rsidP="001C3EBD">
            <w:pPr>
              <w:pStyle w:val="Compact"/>
            </w:pPr>
            <w:r>
              <w:t>number(8,2)</w:t>
            </w:r>
          </w:p>
        </w:tc>
        <w:tc>
          <w:tcPr>
            <w:tcW w:w="2325" w:type="dxa"/>
          </w:tcPr>
          <w:p w14:paraId="4EB39355" w14:textId="77777777" w:rsidR="001C3EBD" w:rsidRDefault="001C3EBD" w:rsidP="001C3EBD">
            <w:pPr>
              <w:pStyle w:val="Compact"/>
            </w:pPr>
          </w:p>
        </w:tc>
      </w:tr>
      <w:tr w:rsidR="001C3EBD" w14:paraId="6CF57F12" w14:textId="77777777" w:rsidTr="000B0E97">
        <w:tc>
          <w:tcPr>
            <w:tcW w:w="1629" w:type="dxa"/>
          </w:tcPr>
          <w:p w14:paraId="4A0F7B18" w14:textId="77777777" w:rsidR="001C3EBD" w:rsidRDefault="001C3EBD" w:rsidP="001C3EBD">
            <w:pPr>
              <w:pStyle w:val="Compact"/>
            </w:pPr>
            <w:r>
              <w:t>dbzjl</w:t>
            </w:r>
          </w:p>
        </w:tc>
        <w:tc>
          <w:tcPr>
            <w:tcW w:w="2156" w:type="dxa"/>
          </w:tcPr>
          <w:p w14:paraId="4EF22BD3" w14:textId="77777777" w:rsidR="001C3EBD" w:rsidRDefault="001C3EBD" w:rsidP="001C3EBD">
            <w:pPr>
              <w:pStyle w:val="Compact"/>
              <w:rPr>
                <w:lang w:eastAsia="zh-CN"/>
              </w:rPr>
            </w:pPr>
            <w:r>
              <w:rPr>
                <w:lang w:eastAsia="zh-CN"/>
              </w:rPr>
              <w:t>XX（按病种收费名称+代码）甲类</w:t>
            </w:r>
          </w:p>
        </w:tc>
        <w:tc>
          <w:tcPr>
            <w:tcW w:w="890" w:type="dxa"/>
          </w:tcPr>
          <w:p w14:paraId="3B880AE7" w14:textId="77777777" w:rsidR="001C3EBD" w:rsidRDefault="001C3EBD" w:rsidP="001C3EBD">
            <w:pPr>
              <w:pStyle w:val="Compact"/>
            </w:pPr>
            <w:r>
              <w:t>false</w:t>
            </w:r>
          </w:p>
        </w:tc>
        <w:tc>
          <w:tcPr>
            <w:tcW w:w="1856" w:type="dxa"/>
          </w:tcPr>
          <w:p w14:paraId="6D17242B" w14:textId="77777777" w:rsidR="001C3EBD" w:rsidRDefault="001C3EBD" w:rsidP="001C3EBD">
            <w:pPr>
              <w:pStyle w:val="Compact"/>
            </w:pPr>
            <w:r>
              <w:t>number(8,2)</w:t>
            </w:r>
          </w:p>
        </w:tc>
        <w:tc>
          <w:tcPr>
            <w:tcW w:w="2325" w:type="dxa"/>
          </w:tcPr>
          <w:p w14:paraId="2BD3872C" w14:textId="77777777" w:rsidR="001C3EBD" w:rsidRDefault="001C3EBD" w:rsidP="001C3EBD">
            <w:pPr>
              <w:pStyle w:val="Compact"/>
            </w:pPr>
          </w:p>
        </w:tc>
      </w:tr>
      <w:tr w:rsidR="001C3EBD" w14:paraId="2F452D7C" w14:textId="77777777" w:rsidTr="000B0E97">
        <w:tc>
          <w:tcPr>
            <w:tcW w:w="1629" w:type="dxa"/>
          </w:tcPr>
          <w:p w14:paraId="2118B872" w14:textId="77777777" w:rsidR="001C3EBD" w:rsidRDefault="001C3EBD" w:rsidP="001C3EBD">
            <w:pPr>
              <w:pStyle w:val="Compact"/>
            </w:pPr>
            <w:r>
              <w:t>dbzyl</w:t>
            </w:r>
          </w:p>
        </w:tc>
        <w:tc>
          <w:tcPr>
            <w:tcW w:w="2156" w:type="dxa"/>
          </w:tcPr>
          <w:p w14:paraId="4C68BE43" w14:textId="77777777" w:rsidR="001C3EBD" w:rsidRDefault="001C3EBD" w:rsidP="001C3EBD">
            <w:pPr>
              <w:pStyle w:val="Compact"/>
              <w:rPr>
                <w:lang w:eastAsia="zh-CN"/>
              </w:rPr>
            </w:pPr>
            <w:r>
              <w:rPr>
                <w:lang w:eastAsia="zh-CN"/>
              </w:rPr>
              <w:t>XX（按病种收费名称+代码）乙类</w:t>
            </w:r>
          </w:p>
        </w:tc>
        <w:tc>
          <w:tcPr>
            <w:tcW w:w="890" w:type="dxa"/>
          </w:tcPr>
          <w:p w14:paraId="6957E9CD" w14:textId="77777777" w:rsidR="001C3EBD" w:rsidRDefault="001C3EBD" w:rsidP="001C3EBD">
            <w:pPr>
              <w:pStyle w:val="Compact"/>
            </w:pPr>
            <w:r>
              <w:t>false</w:t>
            </w:r>
          </w:p>
        </w:tc>
        <w:tc>
          <w:tcPr>
            <w:tcW w:w="1856" w:type="dxa"/>
          </w:tcPr>
          <w:p w14:paraId="6CB15907" w14:textId="77777777" w:rsidR="001C3EBD" w:rsidRDefault="001C3EBD" w:rsidP="001C3EBD">
            <w:pPr>
              <w:pStyle w:val="Compact"/>
            </w:pPr>
            <w:r>
              <w:t>number(8,2)</w:t>
            </w:r>
          </w:p>
        </w:tc>
        <w:tc>
          <w:tcPr>
            <w:tcW w:w="2325" w:type="dxa"/>
          </w:tcPr>
          <w:p w14:paraId="6AB14F89" w14:textId="77777777" w:rsidR="001C3EBD" w:rsidRDefault="001C3EBD" w:rsidP="001C3EBD">
            <w:pPr>
              <w:pStyle w:val="Compact"/>
            </w:pPr>
          </w:p>
        </w:tc>
      </w:tr>
      <w:tr w:rsidR="001C3EBD" w14:paraId="0E45FEC3" w14:textId="77777777" w:rsidTr="000B0E97">
        <w:tc>
          <w:tcPr>
            <w:tcW w:w="1629" w:type="dxa"/>
          </w:tcPr>
          <w:p w14:paraId="0BEECB69" w14:textId="77777777" w:rsidR="001C3EBD" w:rsidRDefault="001C3EBD" w:rsidP="001C3EBD">
            <w:pPr>
              <w:pStyle w:val="Compact"/>
            </w:pPr>
            <w:r>
              <w:t>dbzzf</w:t>
            </w:r>
          </w:p>
        </w:tc>
        <w:tc>
          <w:tcPr>
            <w:tcW w:w="2156" w:type="dxa"/>
          </w:tcPr>
          <w:p w14:paraId="62FE3B0E" w14:textId="77777777" w:rsidR="001C3EBD" w:rsidRDefault="001C3EBD" w:rsidP="001C3EBD">
            <w:pPr>
              <w:pStyle w:val="Compact"/>
              <w:rPr>
                <w:lang w:eastAsia="zh-CN"/>
              </w:rPr>
            </w:pPr>
            <w:r>
              <w:rPr>
                <w:lang w:eastAsia="zh-CN"/>
              </w:rPr>
              <w:t>XX（按病种收费名称+代码）自费</w:t>
            </w:r>
          </w:p>
        </w:tc>
        <w:tc>
          <w:tcPr>
            <w:tcW w:w="890" w:type="dxa"/>
          </w:tcPr>
          <w:p w14:paraId="4E2C85F7" w14:textId="77777777" w:rsidR="001C3EBD" w:rsidRDefault="001C3EBD" w:rsidP="001C3EBD">
            <w:pPr>
              <w:pStyle w:val="Compact"/>
            </w:pPr>
            <w:r>
              <w:t>false</w:t>
            </w:r>
          </w:p>
        </w:tc>
        <w:tc>
          <w:tcPr>
            <w:tcW w:w="1856" w:type="dxa"/>
          </w:tcPr>
          <w:p w14:paraId="1D1C3491" w14:textId="77777777" w:rsidR="001C3EBD" w:rsidRDefault="001C3EBD" w:rsidP="001C3EBD">
            <w:pPr>
              <w:pStyle w:val="Compact"/>
            </w:pPr>
            <w:r>
              <w:t>number(8,2)</w:t>
            </w:r>
          </w:p>
        </w:tc>
        <w:tc>
          <w:tcPr>
            <w:tcW w:w="2325" w:type="dxa"/>
          </w:tcPr>
          <w:p w14:paraId="5E195E5D" w14:textId="77777777" w:rsidR="001C3EBD" w:rsidRDefault="001C3EBD" w:rsidP="001C3EBD">
            <w:pPr>
              <w:pStyle w:val="Compact"/>
            </w:pPr>
          </w:p>
        </w:tc>
      </w:tr>
      <w:tr w:rsidR="001C3EBD" w14:paraId="7FD90E11" w14:textId="77777777" w:rsidTr="000B0E97">
        <w:tc>
          <w:tcPr>
            <w:tcW w:w="1629" w:type="dxa"/>
          </w:tcPr>
          <w:p w14:paraId="2E4B44AD" w14:textId="77777777" w:rsidR="001C3EBD" w:rsidRDefault="001C3EBD" w:rsidP="001C3EBD">
            <w:pPr>
              <w:pStyle w:val="Compact"/>
            </w:pPr>
            <w:r>
              <w:t>dbzqt</w:t>
            </w:r>
          </w:p>
        </w:tc>
        <w:tc>
          <w:tcPr>
            <w:tcW w:w="2156" w:type="dxa"/>
          </w:tcPr>
          <w:p w14:paraId="18965F6A" w14:textId="77777777" w:rsidR="001C3EBD" w:rsidRDefault="001C3EBD" w:rsidP="001C3EBD">
            <w:pPr>
              <w:pStyle w:val="Compact"/>
              <w:rPr>
                <w:lang w:eastAsia="zh-CN"/>
              </w:rPr>
            </w:pPr>
            <w:r>
              <w:rPr>
                <w:lang w:eastAsia="zh-CN"/>
              </w:rPr>
              <w:t>XX（按病种收费名称+代码）其他</w:t>
            </w:r>
          </w:p>
        </w:tc>
        <w:tc>
          <w:tcPr>
            <w:tcW w:w="890" w:type="dxa"/>
          </w:tcPr>
          <w:p w14:paraId="5BD732AF" w14:textId="77777777" w:rsidR="001C3EBD" w:rsidRDefault="001C3EBD" w:rsidP="001C3EBD">
            <w:pPr>
              <w:pStyle w:val="Compact"/>
            </w:pPr>
            <w:r>
              <w:t>false</w:t>
            </w:r>
          </w:p>
        </w:tc>
        <w:tc>
          <w:tcPr>
            <w:tcW w:w="1856" w:type="dxa"/>
          </w:tcPr>
          <w:p w14:paraId="69C040DC" w14:textId="77777777" w:rsidR="001C3EBD" w:rsidRDefault="001C3EBD" w:rsidP="001C3EBD">
            <w:pPr>
              <w:pStyle w:val="Compact"/>
            </w:pPr>
            <w:r>
              <w:t>number(8,2)</w:t>
            </w:r>
          </w:p>
        </w:tc>
        <w:tc>
          <w:tcPr>
            <w:tcW w:w="2325" w:type="dxa"/>
          </w:tcPr>
          <w:p w14:paraId="0F85173C" w14:textId="77777777" w:rsidR="001C3EBD" w:rsidRDefault="001C3EBD" w:rsidP="001C3EBD">
            <w:pPr>
              <w:pStyle w:val="Compact"/>
            </w:pPr>
          </w:p>
        </w:tc>
      </w:tr>
      <w:tr w:rsidR="001C3EBD" w14:paraId="418FCD87" w14:textId="77777777" w:rsidTr="000B0E97">
        <w:tc>
          <w:tcPr>
            <w:tcW w:w="1629" w:type="dxa"/>
          </w:tcPr>
          <w:p w14:paraId="44FDA7FF" w14:textId="77777777" w:rsidR="001C3EBD" w:rsidRDefault="001C3EBD" w:rsidP="001C3EBD">
            <w:pPr>
              <w:pStyle w:val="Compact"/>
            </w:pPr>
            <w:r>
              <w:t>jehjje</w:t>
            </w:r>
          </w:p>
        </w:tc>
        <w:tc>
          <w:tcPr>
            <w:tcW w:w="2156" w:type="dxa"/>
          </w:tcPr>
          <w:p w14:paraId="5222CB5C" w14:textId="77777777" w:rsidR="001C3EBD" w:rsidRDefault="001C3EBD" w:rsidP="001C3EBD">
            <w:pPr>
              <w:pStyle w:val="Compact"/>
            </w:pPr>
            <w:r>
              <w:t>金额合计金额</w:t>
            </w:r>
          </w:p>
        </w:tc>
        <w:tc>
          <w:tcPr>
            <w:tcW w:w="890" w:type="dxa"/>
          </w:tcPr>
          <w:p w14:paraId="1BE06D94" w14:textId="77777777" w:rsidR="001C3EBD" w:rsidRDefault="001C3EBD" w:rsidP="001C3EBD">
            <w:pPr>
              <w:pStyle w:val="Compact"/>
            </w:pPr>
            <w:r>
              <w:t>true</w:t>
            </w:r>
          </w:p>
        </w:tc>
        <w:tc>
          <w:tcPr>
            <w:tcW w:w="1856" w:type="dxa"/>
          </w:tcPr>
          <w:p w14:paraId="0BD8827D" w14:textId="77777777" w:rsidR="001C3EBD" w:rsidRDefault="001C3EBD" w:rsidP="001C3EBD">
            <w:pPr>
              <w:pStyle w:val="Compact"/>
            </w:pPr>
            <w:r>
              <w:t>number(10,2)</w:t>
            </w:r>
          </w:p>
        </w:tc>
        <w:tc>
          <w:tcPr>
            <w:tcW w:w="2325" w:type="dxa"/>
          </w:tcPr>
          <w:p w14:paraId="0C129FF9" w14:textId="77777777" w:rsidR="001C3EBD" w:rsidRDefault="001C3EBD" w:rsidP="001C3EBD">
            <w:pPr>
              <w:pStyle w:val="Compact"/>
            </w:pPr>
          </w:p>
        </w:tc>
      </w:tr>
      <w:tr w:rsidR="001C3EBD" w14:paraId="01CCB32F" w14:textId="77777777" w:rsidTr="000B0E97">
        <w:tc>
          <w:tcPr>
            <w:tcW w:w="1629" w:type="dxa"/>
          </w:tcPr>
          <w:p w14:paraId="44CC851E" w14:textId="77777777" w:rsidR="001C3EBD" w:rsidRDefault="001C3EBD" w:rsidP="001C3EBD">
            <w:pPr>
              <w:pStyle w:val="Compact"/>
            </w:pPr>
            <w:r>
              <w:t>jehjjl</w:t>
            </w:r>
          </w:p>
        </w:tc>
        <w:tc>
          <w:tcPr>
            <w:tcW w:w="2156" w:type="dxa"/>
          </w:tcPr>
          <w:p w14:paraId="751B97E7" w14:textId="77777777" w:rsidR="001C3EBD" w:rsidRDefault="001C3EBD" w:rsidP="001C3EBD">
            <w:pPr>
              <w:pStyle w:val="Compact"/>
            </w:pPr>
            <w:r>
              <w:t>金额合计甲类</w:t>
            </w:r>
          </w:p>
        </w:tc>
        <w:tc>
          <w:tcPr>
            <w:tcW w:w="890" w:type="dxa"/>
          </w:tcPr>
          <w:p w14:paraId="3E9F681D" w14:textId="77777777" w:rsidR="001C3EBD" w:rsidRDefault="001C3EBD" w:rsidP="001C3EBD">
            <w:pPr>
              <w:pStyle w:val="Compact"/>
            </w:pPr>
            <w:r>
              <w:t>false</w:t>
            </w:r>
          </w:p>
        </w:tc>
        <w:tc>
          <w:tcPr>
            <w:tcW w:w="1856" w:type="dxa"/>
          </w:tcPr>
          <w:p w14:paraId="0469E94B" w14:textId="77777777" w:rsidR="001C3EBD" w:rsidRDefault="001C3EBD" w:rsidP="001C3EBD">
            <w:pPr>
              <w:pStyle w:val="Compact"/>
            </w:pPr>
            <w:r>
              <w:t>number(8,2)</w:t>
            </w:r>
          </w:p>
        </w:tc>
        <w:tc>
          <w:tcPr>
            <w:tcW w:w="2325" w:type="dxa"/>
          </w:tcPr>
          <w:p w14:paraId="6E27A408" w14:textId="77777777" w:rsidR="001C3EBD" w:rsidRDefault="001C3EBD" w:rsidP="001C3EBD">
            <w:pPr>
              <w:pStyle w:val="Compact"/>
            </w:pPr>
          </w:p>
        </w:tc>
      </w:tr>
      <w:tr w:rsidR="001C3EBD" w14:paraId="320CD5D5" w14:textId="77777777" w:rsidTr="000B0E97">
        <w:tc>
          <w:tcPr>
            <w:tcW w:w="1629" w:type="dxa"/>
          </w:tcPr>
          <w:p w14:paraId="2502B152" w14:textId="77777777" w:rsidR="001C3EBD" w:rsidRDefault="001C3EBD" w:rsidP="001C3EBD">
            <w:pPr>
              <w:pStyle w:val="Compact"/>
            </w:pPr>
            <w:r>
              <w:t>jehjyl</w:t>
            </w:r>
          </w:p>
        </w:tc>
        <w:tc>
          <w:tcPr>
            <w:tcW w:w="2156" w:type="dxa"/>
          </w:tcPr>
          <w:p w14:paraId="735966D0" w14:textId="77777777" w:rsidR="001C3EBD" w:rsidRDefault="001C3EBD" w:rsidP="001C3EBD">
            <w:pPr>
              <w:pStyle w:val="Compact"/>
            </w:pPr>
            <w:r>
              <w:t>金额合计乙类</w:t>
            </w:r>
          </w:p>
        </w:tc>
        <w:tc>
          <w:tcPr>
            <w:tcW w:w="890" w:type="dxa"/>
          </w:tcPr>
          <w:p w14:paraId="47CA2A1B" w14:textId="77777777" w:rsidR="001C3EBD" w:rsidRDefault="001C3EBD" w:rsidP="001C3EBD">
            <w:pPr>
              <w:pStyle w:val="Compact"/>
            </w:pPr>
            <w:r>
              <w:t>false</w:t>
            </w:r>
          </w:p>
        </w:tc>
        <w:tc>
          <w:tcPr>
            <w:tcW w:w="1856" w:type="dxa"/>
          </w:tcPr>
          <w:p w14:paraId="31BE210E" w14:textId="77777777" w:rsidR="001C3EBD" w:rsidRDefault="001C3EBD" w:rsidP="001C3EBD">
            <w:pPr>
              <w:pStyle w:val="Compact"/>
            </w:pPr>
            <w:r>
              <w:t>number(8,2)</w:t>
            </w:r>
          </w:p>
        </w:tc>
        <w:tc>
          <w:tcPr>
            <w:tcW w:w="2325" w:type="dxa"/>
          </w:tcPr>
          <w:p w14:paraId="6606E85B" w14:textId="77777777" w:rsidR="001C3EBD" w:rsidRDefault="001C3EBD" w:rsidP="001C3EBD">
            <w:pPr>
              <w:pStyle w:val="Compact"/>
            </w:pPr>
          </w:p>
        </w:tc>
      </w:tr>
      <w:tr w:rsidR="001C3EBD" w14:paraId="2ADCC59E" w14:textId="77777777" w:rsidTr="000B0E97">
        <w:tc>
          <w:tcPr>
            <w:tcW w:w="1629" w:type="dxa"/>
          </w:tcPr>
          <w:p w14:paraId="31742000" w14:textId="77777777" w:rsidR="001C3EBD" w:rsidRDefault="001C3EBD" w:rsidP="001C3EBD">
            <w:pPr>
              <w:pStyle w:val="Compact"/>
            </w:pPr>
            <w:r>
              <w:t>jehjzf</w:t>
            </w:r>
          </w:p>
        </w:tc>
        <w:tc>
          <w:tcPr>
            <w:tcW w:w="2156" w:type="dxa"/>
          </w:tcPr>
          <w:p w14:paraId="4EFC6EC0" w14:textId="77777777" w:rsidR="001C3EBD" w:rsidRDefault="001C3EBD" w:rsidP="001C3EBD">
            <w:pPr>
              <w:pStyle w:val="Compact"/>
            </w:pPr>
            <w:r>
              <w:t>金额合计自费</w:t>
            </w:r>
          </w:p>
        </w:tc>
        <w:tc>
          <w:tcPr>
            <w:tcW w:w="890" w:type="dxa"/>
          </w:tcPr>
          <w:p w14:paraId="453191EB" w14:textId="77777777" w:rsidR="001C3EBD" w:rsidRDefault="001C3EBD" w:rsidP="001C3EBD">
            <w:pPr>
              <w:pStyle w:val="Compact"/>
            </w:pPr>
            <w:r>
              <w:t>false</w:t>
            </w:r>
          </w:p>
        </w:tc>
        <w:tc>
          <w:tcPr>
            <w:tcW w:w="1856" w:type="dxa"/>
          </w:tcPr>
          <w:p w14:paraId="19B7B9DE" w14:textId="77777777" w:rsidR="001C3EBD" w:rsidRDefault="001C3EBD" w:rsidP="001C3EBD">
            <w:pPr>
              <w:pStyle w:val="Compact"/>
            </w:pPr>
            <w:r>
              <w:t>number(8,2)</w:t>
            </w:r>
          </w:p>
        </w:tc>
        <w:tc>
          <w:tcPr>
            <w:tcW w:w="2325" w:type="dxa"/>
          </w:tcPr>
          <w:p w14:paraId="386236CA" w14:textId="77777777" w:rsidR="001C3EBD" w:rsidRDefault="001C3EBD" w:rsidP="001C3EBD">
            <w:pPr>
              <w:pStyle w:val="Compact"/>
            </w:pPr>
          </w:p>
        </w:tc>
      </w:tr>
      <w:tr w:rsidR="001C3EBD" w14:paraId="3A639E35" w14:textId="77777777" w:rsidTr="000B0E97">
        <w:tc>
          <w:tcPr>
            <w:tcW w:w="1629" w:type="dxa"/>
          </w:tcPr>
          <w:p w14:paraId="7295F6E4" w14:textId="77777777" w:rsidR="001C3EBD" w:rsidRDefault="001C3EBD" w:rsidP="001C3EBD">
            <w:pPr>
              <w:pStyle w:val="Compact"/>
            </w:pPr>
            <w:r>
              <w:t>jehjqt</w:t>
            </w:r>
          </w:p>
        </w:tc>
        <w:tc>
          <w:tcPr>
            <w:tcW w:w="2156" w:type="dxa"/>
          </w:tcPr>
          <w:p w14:paraId="7E2D8761" w14:textId="77777777" w:rsidR="001C3EBD" w:rsidRDefault="001C3EBD" w:rsidP="001C3EBD">
            <w:pPr>
              <w:pStyle w:val="Compact"/>
            </w:pPr>
            <w:r>
              <w:t>金额合计其他</w:t>
            </w:r>
          </w:p>
        </w:tc>
        <w:tc>
          <w:tcPr>
            <w:tcW w:w="890" w:type="dxa"/>
          </w:tcPr>
          <w:p w14:paraId="33AF8C80" w14:textId="77777777" w:rsidR="001C3EBD" w:rsidRDefault="001C3EBD" w:rsidP="001C3EBD">
            <w:pPr>
              <w:pStyle w:val="Compact"/>
            </w:pPr>
            <w:r>
              <w:t>false</w:t>
            </w:r>
          </w:p>
        </w:tc>
        <w:tc>
          <w:tcPr>
            <w:tcW w:w="1856" w:type="dxa"/>
          </w:tcPr>
          <w:p w14:paraId="70ADD281" w14:textId="77777777" w:rsidR="001C3EBD" w:rsidRDefault="001C3EBD" w:rsidP="001C3EBD">
            <w:pPr>
              <w:pStyle w:val="Compact"/>
            </w:pPr>
            <w:r>
              <w:t>number(8,2)</w:t>
            </w:r>
          </w:p>
        </w:tc>
        <w:tc>
          <w:tcPr>
            <w:tcW w:w="2325" w:type="dxa"/>
          </w:tcPr>
          <w:p w14:paraId="57718E0E" w14:textId="77777777" w:rsidR="001C3EBD" w:rsidRDefault="001C3EBD" w:rsidP="001C3EBD">
            <w:pPr>
              <w:pStyle w:val="Compact"/>
            </w:pPr>
          </w:p>
        </w:tc>
      </w:tr>
      <w:tr w:rsidR="001C3EBD" w14:paraId="48F22368" w14:textId="77777777" w:rsidTr="000B0E97">
        <w:tc>
          <w:tcPr>
            <w:tcW w:w="1629" w:type="dxa"/>
          </w:tcPr>
          <w:p w14:paraId="1AB9190B" w14:textId="77777777" w:rsidR="001C3EBD" w:rsidRDefault="001C3EBD" w:rsidP="001C3EBD">
            <w:pPr>
              <w:pStyle w:val="Compact"/>
            </w:pPr>
            <w:r>
              <w:t>ybtcjjzf</w:t>
            </w:r>
          </w:p>
        </w:tc>
        <w:tc>
          <w:tcPr>
            <w:tcW w:w="2156" w:type="dxa"/>
          </w:tcPr>
          <w:p w14:paraId="4A0280E7" w14:textId="77777777" w:rsidR="001C3EBD" w:rsidRDefault="001C3EBD" w:rsidP="001C3EBD">
            <w:pPr>
              <w:pStyle w:val="Compact"/>
            </w:pPr>
            <w:r>
              <w:t>医保统筹基金支付</w:t>
            </w:r>
          </w:p>
        </w:tc>
        <w:tc>
          <w:tcPr>
            <w:tcW w:w="890" w:type="dxa"/>
          </w:tcPr>
          <w:p w14:paraId="5D1809D0" w14:textId="77777777" w:rsidR="001C3EBD" w:rsidRDefault="001C3EBD" w:rsidP="001C3EBD">
            <w:pPr>
              <w:pStyle w:val="Compact"/>
            </w:pPr>
            <w:r>
              <w:t>true</w:t>
            </w:r>
          </w:p>
        </w:tc>
        <w:tc>
          <w:tcPr>
            <w:tcW w:w="1856" w:type="dxa"/>
          </w:tcPr>
          <w:p w14:paraId="7E3D5FFA" w14:textId="77777777" w:rsidR="001C3EBD" w:rsidRDefault="001C3EBD" w:rsidP="001C3EBD">
            <w:pPr>
              <w:pStyle w:val="Compact"/>
            </w:pPr>
            <w:r>
              <w:t>number(8,2)</w:t>
            </w:r>
          </w:p>
        </w:tc>
        <w:tc>
          <w:tcPr>
            <w:tcW w:w="2325" w:type="dxa"/>
          </w:tcPr>
          <w:p w14:paraId="1397FDD9" w14:textId="77777777" w:rsidR="001C3EBD" w:rsidRDefault="001C3EBD" w:rsidP="001C3EBD">
            <w:pPr>
              <w:pStyle w:val="Compact"/>
            </w:pPr>
          </w:p>
        </w:tc>
      </w:tr>
      <w:tr w:rsidR="001C3EBD" w14:paraId="3EDB5D28" w14:textId="77777777" w:rsidTr="000B0E97">
        <w:tc>
          <w:tcPr>
            <w:tcW w:w="1629" w:type="dxa"/>
          </w:tcPr>
          <w:p w14:paraId="0C4521C1" w14:textId="77777777" w:rsidR="001C3EBD" w:rsidRDefault="001C3EBD" w:rsidP="001C3EBD">
            <w:pPr>
              <w:pStyle w:val="Compact"/>
            </w:pPr>
            <w:r>
              <w:t>qtzfze</w:t>
            </w:r>
          </w:p>
        </w:tc>
        <w:tc>
          <w:tcPr>
            <w:tcW w:w="2156" w:type="dxa"/>
          </w:tcPr>
          <w:p w14:paraId="532C9BD7" w14:textId="77777777" w:rsidR="001C3EBD" w:rsidRDefault="001C3EBD" w:rsidP="001C3EBD">
            <w:pPr>
              <w:pStyle w:val="Compact"/>
            </w:pPr>
            <w:r>
              <w:t>其他支付总额</w:t>
            </w:r>
          </w:p>
        </w:tc>
        <w:tc>
          <w:tcPr>
            <w:tcW w:w="890" w:type="dxa"/>
          </w:tcPr>
          <w:p w14:paraId="71635FD1" w14:textId="77777777" w:rsidR="001C3EBD" w:rsidRDefault="001C3EBD" w:rsidP="001C3EBD">
            <w:pPr>
              <w:pStyle w:val="Compact"/>
            </w:pPr>
            <w:r>
              <w:t>false</w:t>
            </w:r>
          </w:p>
        </w:tc>
        <w:tc>
          <w:tcPr>
            <w:tcW w:w="1856" w:type="dxa"/>
          </w:tcPr>
          <w:p w14:paraId="0C5FD787" w14:textId="77777777" w:rsidR="001C3EBD" w:rsidRDefault="001C3EBD" w:rsidP="001C3EBD">
            <w:pPr>
              <w:pStyle w:val="Compact"/>
            </w:pPr>
            <w:r>
              <w:t>number(8,2)</w:t>
            </w:r>
          </w:p>
        </w:tc>
        <w:tc>
          <w:tcPr>
            <w:tcW w:w="2325" w:type="dxa"/>
          </w:tcPr>
          <w:p w14:paraId="53DC2099" w14:textId="77777777" w:rsidR="001C3EBD" w:rsidRDefault="001C3EBD" w:rsidP="001C3EBD">
            <w:pPr>
              <w:pStyle w:val="Compact"/>
            </w:pPr>
          </w:p>
        </w:tc>
      </w:tr>
      <w:tr w:rsidR="001C3EBD" w14:paraId="44EB29AF" w14:textId="77777777" w:rsidTr="000B0E97">
        <w:tc>
          <w:tcPr>
            <w:tcW w:w="1629" w:type="dxa"/>
          </w:tcPr>
          <w:p w14:paraId="00919DA1" w14:textId="77777777" w:rsidR="001C3EBD" w:rsidRDefault="001C3EBD" w:rsidP="001C3EBD">
            <w:pPr>
              <w:pStyle w:val="Compact"/>
            </w:pPr>
            <w:r>
              <w:t>yljzzf</w:t>
            </w:r>
          </w:p>
        </w:tc>
        <w:tc>
          <w:tcPr>
            <w:tcW w:w="2156" w:type="dxa"/>
          </w:tcPr>
          <w:p w14:paraId="6D58D1A6" w14:textId="77777777" w:rsidR="001C3EBD" w:rsidRDefault="001C3EBD" w:rsidP="001C3EBD">
            <w:pPr>
              <w:pStyle w:val="Compact"/>
            </w:pPr>
            <w:r>
              <w:t>医疗救助支付</w:t>
            </w:r>
          </w:p>
        </w:tc>
        <w:tc>
          <w:tcPr>
            <w:tcW w:w="890" w:type="dxa"/>
          </w:tcPr>
          <w:p w14:paraId="036FB4F0" w14:textId="77777777" w:rsidR="001C3EBD" w:rsidRDefault="001C3EBD" w:rsidP="001C3EBD">
            <w:pPr>
              <w:pStyle w:val="Compact"/>
            </w:pPr>
            <w:r>
              <w:t>false</w:t>
            </w:r>
          </w:p>
        </w:tc>
        <w:tc>
          <w:tcPr>
            <w:tcW w:w="1856" w:type="dxa"/>
          </w:tcPr>
          <w:p w14:paraId="6F7CFBEE" w14:textId="77777777" w:rsidR="001C3EBD" w:rsidRDefault="001C3EBD" w:rsidP="001C3EBD">
            <w:pPr>
              <w:pStyle w:val="Compact"/>
            </w:pPr>
            <w:r>
              <w:t>number(8,2)</w:t>
            </w:r>
          </w:p>
        </w:tc>
        <w:tc>
          <w:tcPr>
            <w:tcW w:w="2325" w:type="dxa"/>
          </w:tcPr>
          <w:p w14:paraId="28D9C1C3" w14:textId="77777777" w:rsidR="001C3EBD" w:rsidRDefault="001C3EBD" w:rsidP="001C3EBD">
            <w:pPr>
              <w:pStyle w:val="Compact"/>
            </w:pPr>
          </w:p>
        </w:tc>
      </w:tr>
      <w:tr w:rsidR="001C3EBD" w14:paraId="747203E1" w14:textId="77777777" w:rsidTr="000B0E97">
        <w:tc>
          <w:tcPr>
            <w:tcW w:w="1629" w:type="dxa"/>
          </w:tcPr>
          <w:p w14:paraId="0CAB023B" w14:textId="77777777" w:rsidR="001C3EBD" w:rsidRDefault="001C3EBD" w:rsidP="001C3EBD">
            <w:pPr>
              <w:pStyle w:val="Compact"/>
            </w:pPr>
            <w:r>
              <w:t>dbbxjjzf</w:t>
            </w:r>
          </w:p>
        </w:tc>
        <w:tc>
          <w:tcPr>
            <w:tcW w:w="2156" w:type="dxa"/>
          </w:tcPr>
          <w:p w14:paraId="17815B3E" w14:textId="77777777" w:rsidR="001C3EBD" w:rsidRDefault="001C3EBD" w:rsidP="001C3EBD">
            <w:pPr>
              <w:pStyle w:val="Compact"/>
            </w:pPr>
            <w:r>
              <w:t>大病保险基金支付</w:t>
            </w:r>
          </w:p>
        </w:tc>
        <w:tc>
          <w:tcPr>
            <w:tcW w:w="890" w:type="dxa"/>
          </w:tcPr>
          <w:p w14:paraId="589609C7" w14:textId="77777777" w:rsidR="001C3EBD" w:rsidRDefault="001C3EBD" w:rsidP="001C3EBD">
            <w:pPr>
              <w:pStyle w:val="Compact"/>
            </w:pPr>
            <w:r>
              <w:t>false</w:t>
            </w:r>
          </w:p>
        </w:tc>
        <w:tc>
          <w:tcPr>
            <w:tcW w:w="1856" w:type="dxa"/>
          </w:tcPr>
          <w:p w14:paraId="0F01F03C" w14:textId="77777777" w:rsidR="001C3EBD" w:rsidRDefault="001C3EBD" w:rsidP="001C3EBD">
            <w:pPr>
              <w:pStyle w:val="Compact"/>
            </w:pPr>
            <w:r>
              <w:t>number(8,2)</w:t>
            </w:r>
          </w:p>
        </w:tc>
        <w:tc>
          <w:tcPr>
            <w:tcW w:w="2325" w:type="dxa"/>
          </w:tcPr>
          <w:p w14:paraId="5869F893" w14:textId="77777777" w:rsidR="001C3EBD" w:rsidRDefault="001C3EBD" w:rsidP="001C3EBD">
            <w:pPr>
              <w:pStyle w:val="Compact"/>
            </w:pPr>
          </w:p>
        </w:tc>
      </w:tr>
      <w:tr w:rsidR="001C3EBD" w14:paraId="502F553C" w14:textId="77777777" w:rsidTr="000B0E97">
        <w:tc>
          <w:tcPr>
            <w:tcW w:w="1629" w:type="dxa"/>
          </w:tcPr>
          <w:p w14:paraId="550BBED4" w14:textId="77777777" w:rsidR="001C3EBD" w:rsidRDefault="001C3EBD" w:rsidP="001C3EBD">
            <w:pPr>
              <w:pStyle w:val="Compact"/>
            </w:pPr>
            <w:r>
              <w:t>gwyylbzzf</w:t>
            </w:r>
          </w:p>
        </w:tc>
        <w:tc>
          <w:tcPr>
            <w:tcW w:w="2156" w:type="dxa"/>
          </w:tcPr>
          <w:p w14:paraId="3EA4C107" w14:textId="77777777" w:rsidR="001C3EBD" w:rsidRDefault="001C3EBD" w:rsidP="001C3EBD">
            <w:pPr>
              <w:pStyle w:val="Compact"/>
            </w:pPr>
            <w:r>
              <w:t>公务员医疗补助支付</w:t>
            </w:r>
          </w:p>
        </w:tc>
        <w:tc>
          <w:tcPr>
            <w:tcW w:w="890" w:type="dxa"/>
          </w:tcPr>
          <w:p w14:paraId="518E069A" w14:textId="77777777" w:rsidR="001C3EBD" w:rsidRDefault="001C3EBD" w:rsidP="001C3EBD">
            <w:pPr>
              <w:pStyle w:val="Compact"/>
            </w:pPr>
            <w:r>
              <w:t>false</w:t>
            </w:r>
          </w:p>
        </w:tc>
        <w:tc>
          <w:tcPr>
            <w:tcW w:w="1856" w:type="dxa"/>
          </w:tcPr>
          <w:p w14:paraId="50A032B6" w14:textId="77777777" w:rsidR="001C3EBD" w:rsidRDefault="001C3EBD" w:rsidP="001C3EBD">
            <w:pPr>
              <w:pStyle w:val="Compact"/>
            </w:pPr>
            <w:r>
              <w:t>number(8,2)</w:t>
            </w:r>
          </w:p>
        </w:tc>
        <w:tc>
          <w:tcPr>
            <w:tcW w:w="2325" w:type="dxa"/>
          </w:tcPr>
          <w:p w14:paraId="2CC6581F" w14:textId="77777777" w:rsidR="001C3EBD" w:rsidRDefault="001C3EBD" w:rsidP="001C3EBD">
            <w:pPr>
              <w:pStyle w:val="Compact"/>
            </w:pPr>
          </w:p>
        </w:tc>
      </w:tr>
      <w:tr w:rsidR="001C3EBD" w14:paraId="5B410F20" w14:textId="77777777" w:rsidTr="000B0E97">
        <w:tc>
          <w:tcPr>
            <w:tcW w:w="1629" w:type="dxa"/>
          </w:tcPr>
          <w:p w14:paraId="42E5AC93" w14:textId="77777777" w:rsidR="001C3EBD" w:rsidRDefault="001C3EBD" w:rsidP="001C3EBD">
            <w:pPr>
              <w:pStyle w:val="Compact"/>
            </w:pPr>
            <w:r>
              <w:t>debcbxjjzf</w:t>
            </w:r>
          </w:p>
        </w:tc>
        <w:tc>
          <w:tcPr>
            <w:tcW w:w="2156" w:type="dxa"/>
          </w:tcPr>
          <w:p w14:paraId="001A4BB6" w14:textId="77777777" w:rsidR="001C3EBD" w:rsidRDefault="001C3EBD" w:rsidP="001C3EBD">
            <w:pPr>
              <w:pStyle w:val="Compact"/>
              <w:rPr>
                <w:lang w:eastAsia="zh-CN"/>
              </w:rPr>
            </w:pPr>
            <w:r>
              <w:rPr>
                <w:lang w:eastAsia="zh-CN"/>
              </w:rPr>
              <w:t>大额补充保险基金支付</w:t>
            </w:r>
          </w:p>
        </w:tc>
        <w:tc>
          <w:tcPr>
            <w:tcW w:w="890" w:type="dxa"/>
          </w:tcPr>
          <w:p w14:paraId="0BD74376" w14:textId="77777777" w:rsidR="001C3EBD" w:rsidRDefault="001C3EBD" w:rsidP="001C3EBD">
            <w:pPr>
              <w:pStyle w:val="Compact"/>
            </w:pPr>
            <w:r>
              <w:t>false</w:t>
            </w:r>
          </w:p>
        </w:tc>
        <w:tc>
          <w:tcPr>
            <w:tcW w:w="1856" w:type="dxa"/>
          </w:tcPr>
          <w:p w14:paraId="5C43BE23" w14:textId="77777777" w:rsidR="001C3EBD" w:rsidRDefault="001C3EBD" w:rsidP="001C3EBD">
            <w:pPr>
              <w:pStyle w:val="Compact"/>
            </w:pPr>
            <w:r>
              <w:t>number(8,2)</w:t>
            </w:r>
          </w:p>
        </w:tc>
        <w:tc>
          <w:tcPr>
            <w:tcW w:w="2325" w:type="dxa"/>
          </w:tcPr>
          <w:p w14:paraId="2DE23CBE" w14:textId="77777777" w:rsidR="001C3EBD" w:rsidRDefault="001C3EBD" w:rsidP="001C3EBD">
            <w:pPr>
              <w:pStyle w:val="Compact"/>
            </w:pPr>
          </w:p>
        </w:tc>
      </w:tr>
      <w:tr w:rsidR="001C3EBD" w14:paraId="089ACF2D" w14:textId="77777777" w:rsidTr="000B0E97">
        <w:tc>
          <w:tcPr>
            <w:tcW w:w="1629" w:type="dxa"/>
          </w:tcPr>
          <w:p w14:paraId="69EE311D" w14:textId="77777777" w:rsidR="001C3EBD" w:rsidRDefault="001C3EBD" w:rsidP="001C3EBD">
            <w:pPr>
              <w:pStyle w:val="Compact"/>
            </w:pPr>
            <w:r>
              <w:lastRenderedPageBreak/>
              <w:t>qybcbxjjzf</w:t>
            </w:r>
          </w:p>
        </w:tc>
        <w:tc>
          <w:tcPr>
            <w:tcW w:w="2156" w:type="dxa"/>
          </w:tcPr>
          <w:p w14:paraId="71DF145A" w14:textId="77777777" w:rsidR="001C3EBD" w:rsidRDefault="001C3EBD" w:rsidP="001C3EBD">
            <w:pPr>
              <w:pStyle w:val="Compact"/>
              <w:rPr>
                <w:lang w:eastAsia="zh-CN"/>
              </w:rPr>
            </w:pPr>
            <w:r>
              <w:rPr>
                <w:lang w:eastAsia="zh-CN"/>
              </w:rPr>
              <w:t>企业补充保险基金支付</w:t>
            </w:r>
          </w:p>
        </w:tc>
        <w:tc>
          <w:tcPr>
            <w:tcW w:w="890" w:type="dxa"/>
          </w:tcPr>
          <w:p w14:paraId="161CB357" w14:textId="77777777" w:rsidR="001C3EBD" w:rsidRDefault="001C3EBD" w:rsidP="001C3EBD">
            <w:pPr>
              <w:pStyle w:val="Compact"/>
            </w:pPr>
            <w:r>
              <w:t>false</w:t>
            </w:r>
          </w:p>
        </w:tc>
        <w:tc>
          <w:tcPr>
            <w:tcW w:w="1856" w:type="dxa"/>
          </w:tcPr>
          <w:p w14:paraId="6618C0C8" w14:textId="77777777" w:rsidR="001C3EBD" w:rsidRDefault="001C3EBD" w:rsidP="001C3EBD">
            <w:pPr>
              <w:pStyle w:val="Compact"/>
            </w:pPr>
            <w:r>
              <w:t>number(8,2)</w:t>
            </w:r>
          </w:p>
        </w:tc>
        <w:tc>
          <w:tcPr>
            <w:tcW w:w="2325" w:type="dxa"/>
          </w:tcPr>
          <w:p w14:paraId="5EA8B0FD" w14:textId="77777777" w:rsidR="001C3EBD" w:rsidRDefault="001C3EBD" w:rsidP="001C3EBD">
            <w:pPr>
              <w:pStyle w:val="Compact"/>
            </w:pPr>
          </w:p>
        </w:tc>
      </w:tr>
      <w:tr w:rsidR="001C3EBD" w14:paraId="0F654E88" w14:textId="77777777" w:rsidTr="000B0E97">
        <w:tc>
          <w:tcPr>
            <w:tcW w:w="1629" w:type="dxa"/>
          </w:tcPr>
          <w:p w14:paraId="360AAF17" w14:textId="77777777" w:rsidR="001C3EBD" w:rsidRDefault="001C3EBD" w:rsidP="001C3EBD">
            <w:pPr>
              <w:pStyle w:val="Compact"/>
            </w:pPr>
            <w:r>
              <w:t>sybxjjzf</w:t>
            </w:r>
          </w:p>
        </w:tc>
        <w:tc>
          <w:tcPr>
            <w:tcW w:w="2156" w:type="dxa"/>
          </w:tcPr>
          <w:p w14:paraId="52EBD29B" w14:textId="77777777" w:rsidR="001C3EBD" w:rsidRDefault="001C3EBD" w:rsidP="001C3EBD">
            <w:pPr>
              <w:pStyle w:val="Compact"/>
            </w:pPr>
            <w:r>
              <w:t>商业保险基金支付</w:t>
            </w:r>
          </w:p>
        </w:tc>
        <w:tc>
          <w:tcPr>
            <w:tcW w:w="890" w:type="dxa"/>
          </w:tcPr>
          <w:p w14:paraId="3BFB6890" w14:textId="77777777" w:rsidR="001C3EBD" w:rsidRDefault="001C3EBD" w:rsidP="001C3EBD">
            <w:pPr>
              <w:pStyle w:val="Compact"/>
            </w:pPr>
            <w:r>
              <w:t>false</w:t>
            </w:r>
          </w:p>
        </w:tc>
        <w:tc>
          <w:tcPr>
            <w:tcW w:w="1856" w:type="dxa"/>
          </w:tcPr>
          <w:p w14:paraId="36E73780" w14:textId="77777777" w:rsidR="001C3EBD" w:rsidRDefault="001C3EBD" w:rsidP="001C3EBD">
            <w:pPr>
              <w:pStyle w:val="Compact"/>
            </w:pPr>
            <w:r>
              <w:t>number(8,2)</w:t>
            </w:r>
          </w:p>
        </w:tc>
        <w:tc>
          <w:tcPr>
            <w:tcW w:w="2325" w:type="dxa"/>
          </w:tcPr>
          <w:p w14:paraId="5F490583" w14:textId="77777777" w:rsidR="001C3EBD" w:rsidRDefault="001C3EBD" w:rsidP="001C3EBD">
            <w:pPr>
              <w:pStyle w:val="Compact"/>
            </w:pPr>
          </w:p>
        </w:tc>
      </w:tr>
      <w:tr w:rsidR="001C3EBD" w14:paraId="4E3BE350" w14:textId="77777777" w:rsidTr="000B0E97">
        <w:tc>
          <w:tcPr>
            <w:tcW w:w="1629" w:type="dxa"/>
          </w:tcPr>
          <w:p w14:paraId="3C826603" w14:textId="77777777" w:rsidR="001C3EBD" w:rsidRDefault="001C3EBD" w:rsidP="001C3EBD">
            <w:pPr>
              <w:pStyle w:val="Compact"/>
            </w:pPr>
            <w:r>
              <w:t>qtjjzf</w:t>
            </w:r>
          </w:p>
        </w:tc>
        <w:tc>
          <w:tcPr>
            <w:tcW w:w="2156" w:type="dxa"/>
          </w:tcPr>
          <w:p w14:paraId="71905A2D" w14:textId="77777777" w:rsidR="001C3EBD" w:rsidRDefault="001C3EBD" w:rsidP="001C3EBD">
            <w:pPr>
              <w:pStyle w:val="Compact"/>
            </w:pPr>
            <w:r>
              <w:t>其他基金支付</w:t>
            </w:r>
          </w:p>
        </w:tc>
        <w:tc>
          <w:tcPr>
            <w:tcW w:w="890" w:type="dxa"/>
          </w:tcPr>
          <w:p w14:paraId="49E06F6D" w14:textId="77777777" w:rsidR="001C3EBD" w:rsidRDefault="001C3EBD" w:rsidP="001C3EBD">
            <w:pPr>
              <w:pStyle w:val="Compact"/>
            </w:pPr>
            <w:r>
              <w:t>false</w:t>
            </w:r>
          </w:p>
        </w:tc>
        <w:tc>
          <w:tcPr>
            <w:tcW w:w="1856" w:type="dxa"/>
          </w:tcPr>
          <w:p w14:paraId="421F84D6" w14:textId="77777777" w:rsidR="001C3EBD" w:rsidRDefault="001C3EBD" w:rsidP="001C3EBD">
            <w:pPr>
              <w:pStyle w:val="Compact"/>
            </w:pPr>
            <w:r>
              <w:t>number(8,2)</w:t>
            </w:r>
          </w:p>
        </w:tc>
        <w:tc>
          <w:tcPr>
            <w:tcW w:w="2325" w:type="dxa"/>
          </w:tcPr>
          <w:p w14:paraId="4E37D038" w14:textId="77777777" w:rsidR="001C3EBD" w:rsidRDefault="001C3EBD" w:rsidP="001C3EBD">
            <w:pPr>
              <w:pStyle w:val="Compact"/>
            </w:pPr>
          </w:p>
        </w:tc>
      </w:tr>
      <w:tr w:rsidR="001C3EBD" w14:paraId="0E770665" w14:textId="77777777" w:rsidTr="000B0E97">
        <w:tc>
          <w:tcPr>
            <w:tcW w:w="1629" w:type="dxa"/>
          </w:tcPr>
          <w:p w14:paraId="6A8C4E46" w14:textId="77777777" w:rsidR="001C3EBD" w:rsidRDefault="001C3EBD" w:rsidP="001C3EBD">
            <w:pPr>
              <w:pStyle w:val="Compact"/>
            </w:pPr>
            <w:r>
              <w:t>grzfzje</w:t>
            </w:r>
          </w:p>
        </w:tc>
        <w:tc>
          <w:tcPr>
            <w:tcW w:w="2156" w:type="dxa"/>
          </w:tcPr>
          <w:p w14:paraId="23A3C7F2" w14:textId="77777777" w:rsidR="001C3EBD" w:rsidRDefault="001C3EBD" w:rsidP="001C3EBD">
            <w:pPr>
              <w:pStyle w:val="Compact"/>
            </w:pPr>
            <w:r>
              <w:t>个人支付总金额</w:t>
            </w:r>
          </w:p>
        </w:tc>
        <w:tc>
          <w:tcPr>
            <w:tcW w:w="890" w:type="dxa"/>
          </w:tcPr>
          <w:p w14:paraId="5D3A53B2" w14:textId="77777777" w:rsidR="001C3EBD" w:rsidRDefault="001C3EBD" w:rsidP="001C3EBD">
            <w:pPr>
              <w:pStyle w:val="Compact"/>
            </w:pPr>
            <w:r>
              <w:t>false</w:t>
            </w:r>
          </w:p>
        </w:tc>
        <w:tc>
          <w:tcPr>
            <w:tcW w:w="1856" w:type="dxa"/>
          </w:tcPr>
          <w:p w14:paraId="21A9CA21" w14:textId="77777777" w:rsidR="001C3EBD" w:rsidRDefault="001C3EBD" w:rsidP="001C3EBD">
            <w:pPr>
              <w:pStyle w:val="Compact"/>
            </w:pPr>
            <w:r>
              <w:t>number(8,2)</w:t>
            </w:r>
          </w:p>
        </w:tc>
        <w:tc>
          <w:tcPr>
            <w:tcW w:w="2325" w:type="dxa"/>
          </w:tcPr>
          <w:p w14:paraId="09BC0E23" w14:textId="77777777" w:rsidR="001C3EBD" w:rsidRDefault="001C3EBD" w:rsidP="001C3EBD">
            <w:pPr>
              <w:pStyle w:val="Compact"/>
            </w:pPr>
          </w:p>
        </w:tc>
      </w:tr>
      <w:tr w:rsidR="001C3EBD" w14:paraId="0F9DA17A" w14:textId="77777777" w:rsidTr="000B0E97">
        <w:tc>
          <w:tcPr>
            <w:tcW w:w="1629" w:type="dxa"/>
          </w:tcPr>
          <w:p w14:paraId="073D1495" w14:textId="77777777" w:rsidR="001C3EBD" w:rsidRDefault="001C3EBD" w:rsidP="001C3EBD">
            <w:pPr>
              <w:pStyle w:val="Compact"/>
            </w:pPr>
            <w:r>
              <w:t>grzf</w:t>
            </w:r>
          </w:p>
        </w:tc>
        <w:tc>
          <w:tcPr>
            <w:tcW w:w="2156" w:type="dxa"/>
          </w:tcPr>
          <w:p w14:paraId="4D4B3AF8" w14:textId="77777777" w:rsidR="001C3EBD" w:rsidRDefault="001C3EBD" w:rsidP="001C3EBD">
            <w:pPr>
              <w:pStyle w:val="Compact"/>
            </w:pPr>
            <w:r>
              <w:t>个人自付</w:t>
            </w:r>
          </w:p>
        </w:tc>
        <w:tc>
          <w:tcPr>
            <w:tcW w:w="890" w:type="dxa"/>
          </w:tcPr>
          <w:p w14:paraId="5A2227B1" w14:textId="77777777" w:rsidR="001C3EBD" w:rsidRDefault="001C3EBD" w:rsidP="001C3EBD">
            <w:pPr>
              <w:pStyle w:val="Compact"/>
            </w:pPr>
            <w:r>
              <w:t>false</w:t>
            </w:r>
          </w:p>
        </w:tc>
        <w:tc>
          <w:tcPr>
            <w:tcW w:w="1856" w:type="dxa"/>
          </w:tcPr>
          <w:p w14:paraId="6B5984D8" w14:textId="77777777" w:rsidR="001C3EBD" w:rsidRDefault="001C3EBD" w:rsidP="001C3EBD">
            <w:pPr>
              <w:pStyle w:val="Compact"/>
            </w:pPr>
            <w:r>
              <w:t>number(8,2)</w:t>
            </w:r>
          </w:p>
        </w:tc>
        <w:tc>
          <w:tcPr>
            <w:tcW w:w="2325" w:type="dxa"/>
          </w:tcPr>
          <w:p w14:paraId="644A409D" w14:textId="77777777" w:rsidR="001C3EBD" w:rsidRDefault="001C3EBD" w:rsidP="001C3EBD">
            <w:pPr>
              <w:pStyle w:val="Compact"/>
            </w:pPr>
          </w:p>
        </w:tc>
      </w:tr>
      <w:tr w:rsidR="001C3EBD" w14:paraId="31F69F3A" w14:textId="77777777" w:rsidTr="000B0E97">
        <w:tc>
          <w:tcPr>
            <w:tcW w:w="1629" w:type="dxa"/>
          </w:tcPr>
          <w:p w14:paraId="2D488204" w14:textId="77777777" w:rsidR="001C3EBD" w:rsidRDefault="001C3EBD" w:rsidP="001C3EBD">
            <w:pPr>
              <w:pStyle w:val="Compact"/>
            </w:pPr>
            <w:r>
              <w:t>grzffy</w:t>
            </w:r>
          </w:p>
        </w:tc>
        <w:tc>
          <w:tcPr>
            <w:tcW w:w="2156" w:type="dxa"/>
          </w:tcPr>
          <w:p w14:paraId="51B08BE0" w14:textId="77777777" w:rsidR="001C3EBD" w:rsidRDefault="001C3EBD" w:rsidP="001C3EBD">
            <w:pPr>
              <w:pStyle w:val="Compact"/>
            </w:pPr>
            <w:r>
              <w:t>个人自费费用</w:t>
            </w:r>
          </w:p>
        </w:tc>
        <w:tc>
          <w:tcPr>
            <w:tcW w:w="890" w:type="dxa"/>
          </w:tcPr>
          <w:p w14:paraId="7CF2E198" w14:textId="77777777" w:rsidR="001C3EBD" w:rsidRDefault="001C3EBD" w:rsidP="001C3EBD">
            <w:pPr>
              <w:pStyle w:val="Compact"/>
            </w:pPr>
            <w:r>
              <w:t>false</w:t>
            </w:r>
          </w:p>
        </w:tc>
        <w:tc>
          <w:tcPr>
            <w:tcW w:w="1856" w:type="dxa"/>
          </w:tcPr>
          <w:p w14:paraId="0CC58087" w14:textId="77777777" w:rsidR="001C3EBD" w:rsidRDefault="001C3EBD" w:rsidP="001C3EBD">
            <w:pPr>
              <w:pStyle w:val="Compact"/>
            </w:pPr>
            <w:r>
              <w:t>number(8,2)</w:t>
            </w:r>
          </w:p>
        </w:tc>
        <w:tc>
          <w:tcPr>
            <w:tcW w:w="2325" w:type="dxa"/>
          </w:tcPr>
          <w:p w14:paraId="0FE07BB6" w14:textId="77777777" w:rsidR="001C3EBD" w:rsidRDefault="001C3EBD" w:rsidP="001C3EBD">
            <w:pPr>
              <w:pStyle w:val="Compact"/>
            </w:pPr>
          </w:p>
        </w:tc>
      </w:tr>
      <w:tr w:rsidR="001C3EBD" w14:paraId="13C0EB87" w14:textId="77777777" w:rsidTr="000B0E97">
        <w:tc>
          <w:tcPr>
            <w:tcW w:w="1629" w:type="dxa"/>
          </w:tcPr>
          <w:p w14:paraId="5D47510E" w14:textId="77777777" w:rsidR="001C3EBD" w:rsidRDefault="001C3EBD" w:rsidP="001C3EBD">
            <w:pPr>
              <w:pStyle w:val="Compact"/>
            </w:pPr>
            <w:r>
              <w:t>grzhzf</w:t>
            </w:r>
          </w:p>
        </w:tc>
        <w:tc>
          <w:tcPr>
            <w:tcW w:w="2156" w:type="dxa"/>
          </w:tcPr>
          <w:p w14:paraId="13FD6FE3" w14:textId="77777777" w:rsidR="001C3EBD" w:rsidRDefault="001C3EBD" w:rsidP="001C3EBD">
            <w:pPr>
              <w:pStyle w:val="Compact"/>
            </w:pPr>
            <w:r>
              <w:t>个人账户支付</w:t>
            </w:r>
          </w:p>
        </w:tc>
        <w:tc>
          <w:tcPr>
            <w:tcW w:w="890" w:type="dxa"/>
          </w:tcPr>
          <w:p w14:paraId="7CBA1D38" w14:textId="77777777" w:rsidR="001C3EBD" w:rsidRDefault="001C3EBD" w:rsidP="001C3EBD">
            <w:pPr>
              <w:pStyle w:val="Compact"/>
            </w:pPr>
            <w:r>
              <w:t>false</w:t>
            </w:r>
          </w:p>
        </w:tc>
        <w:tc>
          <w:tcPr>
            <w:tcW w:w="1856" w:type="dxa"/>
          </w:tcPr>
          <w:p w14:paraId="0AFFF1AC" w14:textId="77777777" w:rsidR="001C3EBD" w:rsidRDefault="001C3EBD" w:rsidP="001C3EBD">
            <w:pPr>
              <w:pStyle w:val="Compact"/>
            </w:pPr>
            <w:r>
              <w:t>number(8,2)</w:t>
            </w:r>
          </w:p>
        </w:tc>
        <w:tc>
          <w:tcPr>
            <w:tcW w:w="2325" w:type="dxa"/>
          </w:tcPr>
          <w:p w14:paraId="17E6FE92" w14:textId="77777777" w:rsidR="001C3EBD" w:rsidRDefault="001C3EBD" w:rsidP="001C3EBD">
            <w:pPr>
              <w:pStyle w:val="Compact"/>
            </w:pPr>
          </w:p>
        </w:tc>
      </w:tr>
      <w:tr w:rsidR="001C3EBD" w14:paraId="252E0233" w14:textId="77777777" w:rsidTr="000B0E97">
        <w:tc>
          <w:tcPr>
            <w:tcW w:w="1629" w:type="dxa"/>
          </w:tcPr>
          <w:p w14:paraId="6B184E44" w14:textId="77777777" w:rsidR="001C3EBD" w:rsidRDefault="001C3EBD" w:rsidP="001C3EBD">
            <w:pPr>
              <w:pStyle w:val="Compact"/>
            </w:pPr>
            <w:r>
              <w:t>grxjzf</w:t>
            </w:r>
          </w:p>
        </w:tc>
        <w:tc>
          <w:tcPr>
            <w:tcW w:w="2156" w:type="dxa"/>
          </w:tcPr>
          <w:p w14:paraId="1E7F77B3" w14:textId="77777777" w:rsidR="001C3EBD" w:rsidRDefault="001C3EBD" w:rsidP="001C3EBD">
            <w:pPr>
              <w:pStyle w:val="Compact"/>
            </w:pPr>
            <w:r>
              <w:t>个人现金支付</w:t>
            </w:r>
          </w:p>
        </w:tc>
        <w:tc>
          <w:tcPr>
            <w:tcW w:w="890" w:type="dxa"/>
          </w:tcPr>
          <w:p w14:paraId="1B1FBE35" w14:textId="77777777" w:rsidR="001C3EBD" w:rsidRDefault="001C3EBD" w:rsidP="001C3EBD">
            <w:pPr>
              <w:pStyle w:val="Compact"/>
            </w:pPr>
            <w:r>
              <w:t>false</w:t>
            </w:r>
          </w:p>
        </w:tc>
        <w:tc>
          <w:tcPr>
            <w:tcW w:w="1856" w:type="dxa"/>
          </w:tcPr>
          <w:p w14:paraId="2BD0C93A" w14:textId="77777777" w:rsidR="001C3EBD" w:rsidRDefault="001C3EBD" w:rsidP="001C3EBD">
            <w:pPr>
              <w:pStyle w:val="Compact"/>
            </w:pPr>
            <w:r>
              <w:t>number(8,2)</w:t>
            </w:r>
          </w:p>
        </w:tc>
        <w:tc>
          <w:tcPr>
            <w:tcW w:w="2325" w:type="dxa"/>
          </w:tcPr>
          <w:p w14:paraId="03C484F9" w14:textId="77777777" w:rsidR="001C3EBD" w:rsidRDefault="001C3EBD" w:rsidP="001C3EBD">
            <w:pPr>
              <w:pStyle w:val="Compact"/>
            </w:pPr>
          </w:p>
        </w:tc>
      </w:tr>
      <w:tr w:rsidR="001C3EBD" w14:paraId="4EA0E427" w14:textId="77777777" w:rsidTr="000B0E97">
        <w:tc>
          <w:tcPr>
            <w:tcW w:w="1629" w:type="dxa"/>
          </w:tcPr>
          <w:p w14:paraId="71172BC7" w14:textId="77777777" w:rsidR="001C3EBD" w:rsidRDefault="001C3EBD" w:rsidP="001C3EBD">
            <w:pPr>
              <w:pStyle w:val="Compact"/>
            </w:pPr>
            <w:r>
              <w:t>hzbxbl</w:t>
            </w:r>
          </w:p>
        </w:tc>
        <w:tc>
          <w:tcPr>
            <w:tcW w:w="2156" w:type="dxa"/>
          </w:tcPr>
          <w:p w14:paraId="20F7558D" w14:textId="77777777" w:rsidR="001C3EBD" w:rsidRDefault="001C3EBD" w:rsidP="001C3EBD">
            <w:pPr>
              <w:pStyle w:val="Compact"/>
            </w:pPr>
            <w:r>
              <w:t>患者报销比例</w:t>
            </w:r>
          </w:p>
        </w:tc>
        <w:tc>
          <w:tcPr>
            <w:tcW w:w="890" w:type="dxa"/>
          </w:tcPr>
          <w:p w14:paraId="4B99B732" w14:textId="77777777" w:rsidR="001C3EBD" w:rsidRDefault="001C3EBD" w:rsidP="001C3EBD">
            <w:pPr>
              <w:pStyle w:val="Compact"/>
            </w:pPr>
            <w:r>
              <w:t>true</w:t>
            </w:r>
          </w:p>
        </w:tc>
        <w:tc>
          <w:tcPr>
            <w:tcW w:w="1856" w:type="dxa"/>
          </w:tcPr>
          <w:p w14:paraId="6315E31C" w14:textId="77777777" w:rsidR="001C3EBD" w:rsidRDefault="001C3EBD" w:rsidP="001C3EBD">
            <w:pPr>
              <w:pStyle w:val="Compact"/>
            </w:pPr>
            <w:r>
              <w:t>number(4,2)</w:t>
            </w:r>
          </w:p>
        </w:tc>
        <w:tc>
          <w:tcPr>
            <w:tcW w:w="2325" w:type="dxa"/>
          </w:tcPr>
          <w:p w14:paraId="59B6A33B" w14:textId="77777777" w:rsidR="001C3EBD" w:rsidRDefault="001C3EBD" w:rsidP="001C3EBD">
            <w:pPr>
              <w:pStyle w:val="Compact"/>
              <w:rPr>
                <w:lang w:eastAsia="zh-CN"/>
              </w:rPr>
            </w:pPr>
            <w:r>
              <w:rPr>
                <w:lang w:eastAsia="zh-CN"/>
              </w:rPr>
              <w:t>默认1，涉及DIP金额计算</w:t>
            </w:r>
          </w:p>
        </w:tc>
      </w:tr>
      <w:tr w:rsidR="001C3EBD" w14:paraId="192B4E97" w14:textId="77777777" w:rsidTr="000B0E97">
        <w:tc>
          <w:tcPr>
            <w:tcW w:w="1629" w:type="dxa"/>
          </w:tcPr>
          <w:p w14:paraId="0D5D7E38" w14:textId="77777777" w:rsidR="001C3EBD" w:rsidRDefault="001C3EBD" w:rsidP="001C3EBD">
            <w:pPr>
              <w:pStyle w:val="Compact"/>
            </w:pPr>
            <w:r>
              <w:t>ybzffs</w:t>
            </w:r>
          </w:p>
        </w:tc>
        <w:tc>
          <w:tcPr>
            <w:tcW w:w="2156" w:type="dxa"/>
          </w:tcPr>
          <w:p w14:paraId="56BFD9D9" w14:textId="77777777" w:rsidR="001C3EBD" w:rsidRDefault="001C3EBD" w:rsidP="001C3EBD">
            <w:pPr>
              <w:pStyle w:val="Compact"/>
            </w:pPr>
            <w:r>
              <w:t>医保支付方式</w:t>
            </w:r>
          </w:p>
        </w:tc>
        <w:tc>
          <w:tcPr>
            <w:tcW w:w="890" w:type="dxa"/>
          </w:tcPr>
          <w:p w14:paraId="191539D1" w14:textId="77777777" w:rsidR="001C3EBD" w:rsidRDefault="001C3EBD" w:rsidP="001C3EBD">
            <w:pPr>
              <w:pStyle w:val="Compact"/>
            </w:pPr>
            <w:r>
              <w:t>true</w:t>
            </w:r>
          </w:p>
        </w:tc>
        <w:tc>
          <w:tcPr>
            <w:tcW w:w="1856" w:type="dxa"/>
          </w:tcPr>
          <w:p w14:paraId="5E57D48D" w14:textId="77777777" w:rsidR="001C3EBD" w:rsidRDefault="001C3EBD" w:rsidP="001C3EBD">
            <w:pPr>
              <w:pStyle w:val="Compact"/>
            </w:pPr>
            <w:r>
              <w:t>integer(int32)</w:t>
            </w:r>
          </w:p>
        </w:tc>
        <w:tc>
          <w:tcPr>
            <w:tcW w:w="2325" w:type="dxa"/>
          </w:tcPr>
          <w:p w14:paraId="6A8205F4" w14:textId="77777777" w:rsidR="001C3EBD" w:rsidRDefault="001C3EBD" w:rsidP="001C3EBD">
            <w:pPr>
              <w:pStyle w:val="Compact"/>
              <w:rPr>
                <w:lang w:eastAsia="zh-CN"/>
              </w:rPr>
            </w:pPr>
            <w:r>
              <w:rPr>
                <w:lang w:eastAsia="zh-CN"/>
              </w:rPr>
              <w:t>参考字典：医保支付方式</w:t>
            </w:r>
          </w:p>
        </w:tc>
      </w:tr>
      <w:tr w:rsidR="001C3EBD" w14:paraId="45F22EA5" w14:textId="77777777" w:rsidTr="000B0E97">
        <w:tc>
          <w:tcPr>
            <w:tcW w:w="1629" w:type="dxa"/>
          </w:tcPr>
          <w:p w14:paraId="2D72AE61" w14:textId="77777777" w:rsidR="001C3EBD" w:rsidRDefault="001C3EBD" w:rsidP="001C3EBD">
            <w:pPr>
              <w:pStyle w:val="Compact"/>
            </w:pPr>
            <w:r>
              <w:t>yljgtbbmmc</w:t>
            </w:r>
          </w:p>
        </w:tc>
        <w:tc>
          <w:tcPr>
            <w:tcW w:w="2156" w:type="dxa"/>
          </w:tcPr>
          <w:p w14:paraId="23988992" w14:textId="77777777" w:rsidR="001C3EBD" w:rsidRDefault="001C3EBD" w:rsidP="001C3EBD">
            <w:pPr>
              <w:pStyle w:val="Compact"/>
              <w:rPr>
                <w:lang w:eastAsia="zh-CN"/>
              </w:rPr>
            </w:pPr>
            <w:r>
              <w:rPr>
                <w:lang w:eastAsia="zh-CN"/>
              </w:rPr>
              <w:t>定点医疗机构填报部门名称</w:t>
            </w:r>
          </w:p>
        </w:tc>
        <w:tc>
          <w:tcPr>
            <w:tcW w:w="890" w:type="dxa"/>
          </w:tcPr>
          <w:p w14:paraId="2DE260B6" w14:textId="77777777" w:rsidR="001C3EBD" w:rsidRDefault="001C3EBD" w:rsidP="001C3EBD">
            <w:pPr>
              <w:pStyle w:val="Compact"/>
            </w:pPr>
            <w:r>
              <w:t>false</w:t>
            </w:r>
          </w:p>
        </w:tc>
        <w:tc>
          <w:tcPr>
            <w:tcW w:w="1856" w:type="dxa"/>
          </w:tcPr>
          <w:p w14:paraId="60A4E235" w14:textId="77777777" w:rsidR="001C3EBD" w:rsidRDefault="001C3EBD" w:rsidP="001C3EBD">
            <w:pPr>
              <w:pStyle w:val="Compact"/>
            </w:pPr>
            <w:r>
              <w:t>string</w:t>
            </w:r>
          </w:p>
        </w:tc>
        <w:tc>
          <w:tcPr>
            <w:tcW w:w="2325" w:type="dxa"/>
          </w:tcPr>
          <w:p w14:paraId="3086FF05" w14:textId="77777777" w:rsidR="001C3EBD" w:rsidRDefault="001C3EBD" w:rsidP="001C3EBD">
            <w:pPr>
              <w:pStyle w:val="Compact"/>
            </w:pPr>
          </w:p>
        </w:tc>
      </w:tr>
      <w:tr w:rsidR="001C3EBD" w14:paraId="537BB82D" w14:textId="77777777" w:rsidTr="000B0E97">
        <w:tc>
          <w:tcPr>
            <w:tcW w:w="1629" w:type="dxa"/>
          </w:tcPr>
          <w:p w14:paraId="76F442E2" w14:textId="77777777" w:rsidR="001C3EBD" w:rsidRDefault="001C3EBD" w:rsidP="001C3EBD">
            <w:pPr>
              <w:pStyle w:val="Compact"/>
            </w:pPr>
            <w:r>
              <w:t>yljgtbbmbm</w:t>
            </w:r>
          </w:p>
        </w:tc>
        <w:tc>
          <w:tcPr>
            <w:tcW w:w="2156" w:type="dxa"/>
          </w:tcPr>
          <w:p w14:paraId="13B6DB3B" w14:textId="77777777" w:rsidR="001C3EBD" w:rsidRDefault="001C3EBD" w:rsidP="001C3EBD">
            <w:pPr>
              <w:pStyle w:val="Compact"/>
              <w:rPr>
                <w:lang w:eastAsia="zh-CN"/>
              </w:rPr>
            </w:pPr>
            <w:r>
              <w:rPr>
                <w:lang w:eastAsia="zh-CN"/>
              </w:rPr>
              <w:t>医疗机构填报部门编码</w:t>
            </w:r>
          </w:p>
        </w:tc>
        <w:tc>
          <w:tcPr>
            <w:tcW w:w="890" w:type="dxa"/>
          </w:tcPr>
          <w:p w14:paraId="6905151D" w14:textId="77777777" w:rsidR="001C3EBD" w:rsidRDefault="001C3EBD" w:rsidP="001C3EBD">
            <w:pPr>
              <w:pStyle w:val="Compact"/>
            </w:pPr>
            <w:r>
              <w:t>false</w:t>
            </w:r>
          </w:p>
        </w:tc>
        <w:tc>
          <w:tcPr>
            <w:tcW w:w="1856" w:type="dxa"/>
          </w:tcPr>
          <w:p w14:paraId="0307D999" w14:textId="77777777" w:rsidR="001C3EBD" w:rsidRDefault="001C3EBD" w:rsidP="001C3EBD">
            <w:pPr>
              <w:pStyle w:val="Compact"/>
            </w:pPr>
            <w:r>
              <w:t>string</w:t>
            </w:r>
          </w:p>
        </w:tc>
        <w:tc>
          <w:tcPr>
            <w:tcW w:w="2325" w:type="dxa"/>
          </w:tcPr>
          <w:p w14:paraId="5F3370D0" w14:textId="77777777" w:rsidR="001C3EBD" w:rsidRDefault="001C3EBD" w:rsidP="001C3EBD">
            <w:pPr>
              <w:pStyle w:val="Compact"/>
            </w:pPr>
          </w:p>
        </w:tc>
      </w:tr>
      <w:tr w:rsidR="001C3EBD" w14:paraId="4570714C" w14:textId="77777777" w:rsidTr="000B0E97">
        <w:tc>
          <w:tcPr>
            <w:tcW w:w="1629" w:type="dxa"/>
          </w:tcPr>
          <w:p w14:paraId="4C55744F" w14:textId="77777777" w:rsidR="001C3EBD" w:rsidRDefault="001C3EBD" w:rsidP="001C3EBD">
            <w:pPr>
              <w:pStyle w:val="Compact"/>
            </w:pPr>
            <w:r>
              <w:t>yljgtbrmc</w:t>
            </w:r>
          </w:p>
        </w:tc>
        <w:tc>
          <w:tcPr>
            <w:tcW w:w="2156" w:type="dxa"/>
          </w:tcPr>
          <w:p w14:paraId="055BCC00" w14:textId="77777777" w:rsidR="001C3EBD" w:rsidRDefault="001C3EBD" w:rsidP="001C3EBD">
            <w:pPr>
              <w:pStyle w:val="Compact"/>
              <w:rPr>
                <w:lang w:eastAsia="zh-CN"/>
              </w:rPr>
            </w:pPr>
            <w:r>
              <w:rPr>
                <w:lang w:eastAsia="zh-CN"/>
              </w:rPr>
              <w:t>定点医疗机构填报人姓名</w:t>
            </w:r>
          </w:p>
        </w:tc>
        <w:tc>
          <w:tcPr>
            <w:tcW w:w="890" w:type="dxa"/>
          </w:tcPr>
          <w:p w14:paraId="2DADD28D" w14:textId="77777777" w:rsidR="001C3EBD" w:rsidRDefault="001C3EBD" w:rsidP="001C3EBD">
            <w:pPr>
              <w:pStyle w:val="Compact"/>
            </w:pPr>
            <w:r>
              <w:t>false</w:t>
            </w:r>
          </w:p>
        </w:tc>
        <w:tc>
          <w:tcPr>
            <w:tcW w:w="1856" w:type="dxa"/>
          </w:tcPr>
          <w:p w14:paraId="007327B2" w14:textId="77777777" w:rsidR="001C3EBD" w:rsidRDefault="001C3EBD" w:rsidP="001C3EBD">
            <w:pPr>
              <w:pStyle w:val="Compact"/>
            </w:pPr>
            <w:r>
              <w:t>string</w:t>
            </w:r>
          </w:p>
        </w:tc>
        <w:tc>
          <w:tcPr>
            <w:tcW w:w="2325" w:type="dxa"/>
          </w:tcPr>
          <w:p w14:paraId="5CC67B2E" w14:textId="77777777" w:rsidR="001C3EBD" w:rsidRDefault="001C3EBD" w:rsidP="001C3EBD">
            <w:pPr>
              <w:pStyle w:val="Compact"/>
            </w:pPr>
          </w:p>
        </w:tc>
      </w:tr>
      <w:tr w:rsidR="001C3EBD" w14:paraId="62428F2A" w14:textId="77777777" w:rsidTr="000B0E97">
        <w:tc>
          <w:tcPr>
            <w:tcW w:w="1629" w:type="dxa"/>
          </w:tcPr>
          <w:p w14:paraId="05B750E5" w14:textId="77777777" w:rsidR="001C3EBD" w:rsidRDefault="001C3EBD" w:rsidP="001C3EBD">
            <w:pPr>
              <w:pStyle w:val="Compact"/>
            </w:pPr>
            <w:r>
              <w:t>yljgtbrdm</w:t>
            </w:r>
          </w:p>
        </w:tc>
        <w:tc>
          <w:tcPr>
            <w:tcW w:w="2156" w:type="dxa"/>
          </w:tcPr>
          <w:p w14:paraId="64A72453" w14:textId="77777777" w:rsidR="001C3EBD" w:rsidRDefault="001C3EBD" w:rsidP="001C3EBD">
            <w:pPr>
              <w:pStyle w:val="Compact"/>
            </w:pPr>
            <w:r>
              <w:t>医疗机构填报人编码</w:t>
            </w:r>
          </w:p>
        </w:tc>
        <w:tc>
          <w:tcPr>
            <w:tcW w:w="890" w:type="dxa"/>
          </w:tcPr>
          <w:p w14:paraId="7B297AC3" w14:textId="77777777" w:rsidR="001C3EBD" w:rsidRDefault="001C3EBD" w:rsidP="001C3EBD">
            <w:pPr>
              <w:pStyle w:val="Compact"/>
            </w:pPr>
            <w:r>
              <w:t>false</w:t>
            </w:r>
          </w:p>
        </w:tc>
        <w:tc>
          <w:tcPr>
            <w:tcW w:w="1856" w:type="dxa"/>
          </w:tcPr>
          <w:p w14:paraId="0157794A" w14:textId="77777777" w:rsidR="001C3EBD" w:rsidRDefault="001C3EBD" w:rsidP="001C3EBD">
            <w:pPr>
              <w:pStyle w:val="Compact"/>
            </w:pPr>
            <w:r>
              <w:t>string</w:t>
            </w:r>
          </w:p>
        </w:tc>
        <w:tc>
          <w:tcPr>
            <w:tcW w:w="2325" w:type="dxa"/>
          </w:tcPr>
          <w:p w14:paraId="13D4B579" w14:textId="77777777" w:rsidR="001C3EBD" w:rsidRDefault="001C3EBD" w:rsidP="001C3EBD">
            <w:pPr>
              <w:pStyle w:val="Compact"/>
            </w:pPr>
          </w:p>
        </w:tc>
      </w:tr>
      <w:tr w:rsidR="001C3EBD" w14:paraId="43FDA400" w14:textId="77777777" w:rsidTr="000B0E97">
        <w:tc>
          <w:tcPr>
            <w:tcW w:w="1629" w:type="dxa"/>
          </w:tcPr>
          <w:p w14:paraId="2E7B2A0B" w14:textId="77777777" w:rsidR="001C3EBD" w:rsidRDefault="001C3EBD" w:rsidP="001C3EBD">
            <w:pPr>
              <w:pStyle w:val="Compact"/>
            </w:pPr>
            <w:r>
              <w:t>jbjgmc</w:t>
            </w:r>
          </w:p>
        </w:tc>
        <w:tc>
          <w:tcPr>
            <w:tcW w:w="2156" w:type="dxa"/>
          </w:tcPr>
          <w:p w14:paraId="4608B9D1" w14:textId="77777777" w:rsidR="001C3EBD" w:rsidRDefault="001C3EBD" w:rsidP="001C3EBD">
            <w:pPr>
              <w:pStyle w:val="Compact"/>
            </w:pPr>
            <w:r>
              <w:t>经办医保机构名称</w:t>
            </w:r>
          </w:p>
        </w:tc>
        <w:tc>
          <w:tcPr>
            <w:tcW w:w="890" w:type="dxa"/>
          </w:tcPr>
          <w:p w14:paraId="57CD6E40" w14:textId="77777777" w:rsidR="001C3EBD" w:rsidRDefault="001C3EBD" w:rsidP="001C3EBD">
            <w:pPr>
              <w:pStyle w:val="Compact"/>
            </w:pPr>
            <w:r>
              <w:t>false</w:t>
            </w:r>
          </w:p>
        </w:tc>
        <w:tc>
          <w:tcPr>
            <w:tcW w:w="1856" w:type="dxa"/>
          </w:tcPr>
          <w:p w14:paraId="7F0B7998" w14:textId="77777777" w:rsidR="001C3EBD" w:rsidRDefault="001C3EBD" w:rsidP="001C3EBD">
            <w:pPr>
              <w:pStyle w:val="Compact"/>
            </w:pPr>
            <w:r>
              <w:t>string</w:t>
            </w:r>
          </w:p>
        </w:tc>
        <w:tc>
          <w:tcPr>
            <w:tcW w:w="2325" w:type="dxa"/>
          </w:tcPr>
          <w:p w14:paraId="7644AF15" w14:textId="77777777" w:rsidR="001C3EBD" w:rsidRDefault="001C3EBD" w:rsidP="001C3EBD">
            <w:pPr>
              <w:pStyle w:val="Compact"/>
            </w:pPr>
          </w:p>
        </w:tc>
      </w:tr>
      <w:tr w:rsidR="001C3EBD" w14:paraId="584DBD03" w14:textId="77777777" w:rsidTr="000B0E97">
        <w:tc>
          <w:tcPr>
            <w:tcW w:w="1629" w:type="dxa"/>
          </w:tcPr>
          <w:p w14:paraId="74897913" w14:textId="77777777" w:rsidR="001C3EBD" w:rsidRDefault="001C3EBD" w:rsidP="001C3EBD">
            <w:pPr>
              <w:pStyle w:val="Compact"/>
            </w:pPr>
            <w:r>
              <w:t>jbjgdm</w:t>
            </w:r>
          </w:p>
        </w:tc>
        <w:tc>
          <w:tcPr>
            <w:tcW w:w="2156" w:type="dxa"/>
          </w:tcPr>
          <w:p w14:paraId="58F6CF61" w14:textId="77777777" w:rsidR="001C3EBD" w:rsidRDefault="001C3EBD" w:rsidP="001C3EBD">
            <w:pPr>
              <w:pStyle w:val="Compact"/>
            </w:pPr>
            <w:r>
              <w:t>经办医保机构代码</w:t>
            </w:r>
          </w:p>
        </w:tc>
        <w:tc>
          <w:tcPr>
            <w:tcW w:w="890" w:type="dxa"/>
          </w:tcPr>
          <w:p w14:paraId="0F7E9149" w14:textId="77777777" w:rsidR="001C3EBD" w:rsidRDefault="001C3EBD" w:rsidP="001C3EBD">
            <w:pPr>
              <w:pStyle w:val="Compact"/>
            </w:pPr>
            <w:r>
              <w:t>false</w:t>
            </w:r>
          </w:p>
        </w:tc>
        <w:tc>
          <w:tcPr>
            <w:tcW w:w="1856" w:type="dxa"/>
          </w:tcPr>
          <w:p w14:paraId="05985738" w14:textId="77777777" w:rsidR="001C3EBD" w:rsidRDefault="001C3EBD" w:rsidP="001C3EBD">
            <w:pPr>
              <w:pStyle w:val="Compact"/>
            </w:pPr>
            <w:r>
              <w:t>string</w:t>
            </w:r>
          </w:p>
        </w:tc>
        <w:tc>
          <w:tcPr>
            <w:tcW w:w="2325" w:type="dxa"/>
          </w:tcPr>
          <w:p w14:paraId="4056AD93" w14:textId="77777777" w:rsidR="001C3EBD" w:rsidRDefault="001C3EBD" w:rsidP="001C3EBD">
            <w:pPr>
              <w:pStyle w:val="Compact"/>
            </w:pPr>
          </w:p>
        </w:tc>
      </w:tr>
      <w:tr w:rsidR="001C3EBD" w14:paraId="66F25E03" w14:textId="77777777" w:rsidTr="000B0E97">
        <w:tc>
          <w:tcPr>
            <w:tcW w:w="1629" w:type="dxa"/>
          </w:tcPr>
          <w:p w14:paraId="39590969" w14:textId="77777777" w:rsidR="001C3EBD" w:rsidRDefault="001C3EBD" w:rsidP="001C3EBD">
            <w:pPr>
              <w:pStyle w:val="Compact"/>
            </w:pPr>
            <w:r>
              <w:t>jbjgjbrmc</w:t>
            </w:r>
          </w:p>
        </w:tc>
        <w:tc>
          <w:tcPr>
            <w:tcW w:w="2156" w:type="dxa"/>
          </w:tcPr>
          <w:p w14:paraId="27CADB83" w14:textId="77777777" w:rsidR="001C3EBD" w:rsidRDefault="001C3EBD" w:rsidP="001C3EBD">
            <w:pPr>
              <w:pStyle w:val="Compact"/>
            </w:pPr>
            <w:r>
              <w:t>医保机构经办人名称</w:t>
            </w:r>
          </w:p>
        </w:tc>
        <w:tc>
          <w:tcPr>
            <w:tcW w:w="890" w:type="dxa"/>
          </w:tcPr>
          <w:p w14:paraId="2C53E651" w14:textId="77777777" w:rsidR="001C3EBD" w:rsidRDefault="001C3EBD" w:rsidP="001C3EBD">
            <w:pPr>
              <w:pStyle w:val="Compact"/>
            </w:pPr>
            <w:r>
              <w:t>false</w:t>
            </w:r>
          </w:p>
        </w:tc>
        <w:tc>
          <w:tcPr>
            <w:tcW w:w="1856" w:type="dxa"/>
          </w:tcPr>
          <w:p w14:paraId="29B76DF8" w14:textId="77777777" w:rsidR="001C3EBD" w:rsidRDefault="001C3EBD" w:rsidP="001C3EBD">
            <w:pPr>
              <w:pStyle w:val="Compact"/>
            </w:pPr>
            <w:r>
              <w:t>string</w:t>
            </w:r>
          </w:p>
        </w:tc>
        <w:tc>
          <w:tcPr>
            <w:tcW w:w="2325" w:type="dxa"/>
          </w:tcPr>
          <w:p w14:paraId="7D0293F0" w14:textId="77777777" w:rsidR="001C3EBD" w:rsidRDefault="001C3EBD" w:rsidP="001C3EBD">
            <w:pPr>
              <w:pStyle w:val="Compact"/>
            </w:pPr>
          </w:p>
        </w:tc>
      </w:tr>
      <w:tr w:rsidR="001C3EBD" w14:paraId="1026A547" w14:textId="77777777" w:rsidTr="000B0E97">
        <w:tc>
          <w:tcPr>
            <w:tcW w:w="1629" w:type="dxa"/>
          </w:tcPr>
          <w:p w14:paraId="7B0D94CB" w14:textId="77777777" w:rsidR="001C3EBD" w:rsidRDefault="001C3EBD" w:rsidP="001C3EBD">
            <w:pPr>
              <w:pStyle w:val="Compact"/>
            </w:pPr>
            <w:r>
              <w:t>jbjgjbrdm</w:t>
            </w:r>
          </w:p>
        </w:tc>
        <w:tc>
          <w:tcPr>
            <w:tcW w:w="2156" w:type="dxa"/>
          </w:tcPr>
          <w:p w14:paraId="53122BAD" w14:textId="77777777" w:rsidR="001C3EBD" w:rsidRDefault="001C3EBD" w:rsidP="001C3EBD">
            <w:pPr>
              <w:pStyle w:val="Compact"/>
            </w:pPr>
            <w:r>
              <w:t>医保机构经办人代码</w:t>
            </w:r>
          </w:p>
        </w:tc>
        <w:tc>
          <w:tcPr>
            <w:tcW w:w="890" w:type="dxa"/>
          </w:tcPr>
          <w:p w14:paraId="7B227678" w14:textId="77777777" w:rsidR="001C3EBD" w:rsidRDefault="001C3EBD" w:rsidP="001C3EBD">
            <w:pPr>
              <w:pStyle w:val="Compact"/>
            </w:pPr>
            <w:r>
              <w:t>false</w:t>
            </w:r>
          </w:p>
        </w:tc>
        <w:tc>
          <w:tcPr>
            <w:tcW w:w="1856" w:type="dxa"/>
          </w:tcPr>
          <w:p w14:paraId="7427C5A3" w14:textId="77777777" w:rsidR="001C3EBD" w:rsidRDefault="001C3EBD" w:rsidP="001C3EBD">
            <w:pPr>
              <w:pStyle w:val="Compact"/>
            </w:pPr>
            <w:r>
              <w:t>string</w:t>
            </w:r>
          </w:p>
        </w:tc>
        <w:tc>
          <w:tcPr>
            <w:tcW w:w="2325" w:type="dxa"/>
          </w:tcPr>
          <w:p w14:paraId="34D5FBB9" w14:textId="77777777" w:rsidR="001C3EBD" w:rsidRDefault="001C3EBD" w:rsidP="001C3EBD">
            <w:pPr>
              <w:pStyle w:val="Compact"/>
            </w:pPr>
          </w:p>
        </w:tc>
      </w:tr>
      <w:tr w:rsidR="001C3EBD" w14:paraId="7E645FF9" w14:textId="77777777" w:rsidTr="000B0E97">
        <w:tc>
          <w:tcPr>
            <w:tcW w:w="1629" w:type="dxa"/>
          </w:tcPr>
          <w:p w14:paraId="359F49B1" w14:textId="77777777" w:rsidR="001C3EBD" w:rsidRDefault="001C3EBD" w:rsidP="001C3EBD">
            <w:pPr>
              <w:pStyle w:val="Compact"/>
            </w:pPr>
            <w:r>
              <w:t>mmList</w:t>
            </w:r>
          </w:p>
        </w:tc>
        <w:tc>
          <w:tcPr>
            <w:tcW w:w="2156" w:type="dxa"/>
          </w:tcPr>
          <w:p w14:paraId="3ADAEE48" w14:textId="77777777" w:rsidR="001C3EBD" w:rsidRDefault="001C3EBD" w:rsidP="001C3EBD">
            <w:pPr>
              <w:pStyle w:val="Compact"/>
            </w:pPr>
            <w:r>
              <w:t>门慢列表</w:t>
            </w:r>
          </w:p>
        </w:tc>
        <w:tc>
          <w:tcPr>
            <w:tcW w:w="890" w:type="dxa"/>
          </w:tcPr>
          <w:p w14:paraId="7BF417F8" w14:textId="77777777" w:rsidR="001C3EBD" w:rsidRDefault="001C3EBD" w:rsidP="001C3EBD">
            <w:pPr>
              <w:pStyle w:val="Compact"/>
            </w:pPr>
            <w:r>
              <w:t>false</w:t>
            </w:r>
          </w:p>
        </w:tc>
        <w:tc>
          <w:tcPr>
            <w:tcW w:w="1856" w:type="dxa"/>
          </w:tcPr>
          <w:p w14:paraId="5E4880CD" w14:textId="77777777" w:rsidR="001C3EBD" w:rsidRDefault="001C3EBD" w:rsidP="001C3EBD">
            <w:pPr>
              <w:pStyle w:val="Compact"/>
            </w:pPr>
            <w:r>
              <w:t>array</w:t>
            </w:r>
          </w:p>
        </w:tc>
        <w:tc>
          <w:tcPr>
            <w:tcW w:w="2325" w:type="dxa"/>
          </w:tcPr>
          <w:p w14:paraId="1E820E1E" w14:textId="77777777" w:rsidR="001C3EBD" w:rsidRDefault="001C3EBD" w:rsidP="001C3EBD">
            <w:pPr>
              <w:pStyle w:val="Compact"/>
            </w:pPr>
            <w:r>
              <w:t>无数据传空集合：[]</w:t>
            </w:r>
          </w:p>
        </w:tc>
      </w:tr>
      <w:tr w:rsidR="001C3EBD" w14:paraId="14C1B1ED" w14:textId="77777777" w:rsidTr="000B0E97">
        <w:tc>
          <w:tcPr>
            <w:tcW w:w="1629" w:type="dxa"/>
          </w:tcPr>
          <w:p w14:paraId="6BC2D3CF" w14:textId="77777777" w:rsidR="001C3EBD" w:rsidRDefault="001C3EBD" w:rsidP="001C3EBD">
            <w:pPr>
              <w:pStyle w:val="Compact"/>
            </w:pPr>
            <w:r>
              <w:t xml:space="preserve"> ssjczdm</w:t>
            </w:r>
          </w:p>
        </w:tc>
        <w:tc>
          <w:tcPr>
            <w:tcW w:w="2156" w:type="dxa"/>
          </w:tcPr>
          <w:p w14:paraId="2C448BE2" w14:textId="77777777" w:rsidR="001C3EBD" w:rsidRDefault="001C3EBD" w:rsidP="001C3EBD">
            <w:pPr>
              <w:pStyle w:val="Compact"/>
            </w:pPr>
            <w:r>
              <w:t>门慢-手术及操作代码</w:t>
            </w:r>
          </w:p>
        </w:tc>
        <w:tc>
          <w:tcPr>
            <w:tcW w:w="890" w:type="dxa"/>
          </w:tcPr>
          <w:p w14:paraId="5CB7354A" w14:textId="77777777" w:rsidR="001C3EBD" w:rsidRDefault="001C3EBD" w:rsidP="001C3EBD">
            <w:pPr>
              <w:pStyle w:val="Compact"/>
            </w:pPr>
            <w:r>
              <w:t>false</w:t>
            </w:r>
          </w:p>
        </w:tc>
        <w:tc>
          <w:tcPr>
            <w:tcW w:w="1856" w:type="dxa"/>
          </w:tcPr>
          <w:p w14:paraId="7B845011" w14:textId="77777777" w:rsidR="001C3EBD" w:rsidRDefault="001C3EBD" w:rsidP="001C3EBD">
            <w:pPr>
              <w:pStyle w:val="Compact"/>
            </w:pPr>
            <w:r>
              <w:t>string</w:t>
            </w:r>
          </w:p>
        </w:tc>
        <w:tc>
          <w:tcPr>
            <w:tcW w:w="2325" w:type="dxa"/>
          </w:tcPr>
          <w:p w14:paraId="1E008381" w14:textId="77777777" w:rsidR="001C3EBD" w:rsidRDefault="001C3EBD" w:rsidP="001C3EBD">
            <w:pPr>
              <w:pStyle w:val="Compact"/>
            </w:pPr>
          </w:p>
        </w:tc>
      </w:tr>
      <w:tr w:rsidR="001C3EBD" w14:paraId="5C7F6E0C" w14:textId="77777777" w:rsidTr="000B0E97">
        <w:tc>
          <w:tcPr>
            <w:tcW w:w="1629" w:type="dxa"/>
          </w:tcPr>
          <w:p w14:paraId="65D37E34" w14:textId="77777777" w:rsidR="001C3EBD" w:rsidRDefault="001C3EBD" w:rsidP="001C3EBD">
            <w:pPr>
              <w:pStyle w:val="Compact"/>
            </w:pPr>
            <w:r>
              <w:t xml:space="preserve"> ssjczmc</w:t>
            </w:r>
          </w:p>
        </w:tc>
        <w:tc>
          <w:tcPr>
            <w:tcW w:w="2156" w:type="dxa"/>
          </w:tcPr>
          <w:p w14:paraId="7D9D7810" w14:textId="77777777" w:rsidR="001C3EBD" w:rsidRDefault="001C3EBD" w:rsidP="001C3EBD">
            <w:pPr>
              <w:pStyle w:val="Compact"/>
            </w:pPr>
            <w:r>
              <w:t>门慢-手术及操作名称</w:t>
            </w:r>
          </w:p>
        </w:tc>
        <w:tc>
          <w:tcPr>
            <w:tcW w:w="890" w:type="dxa"/>
          </w:tcPr>
          <w:p w14:paraId="1D140296" w14:textId="77777777" w:rsidR="001C3EBD" w:rsidRDefault="001C3EBD" w:rsidP="001C3EBD">
            <w:pPr>
              <w:pStyle w:val="Compact"/>
            </w:pPr>
            <w:r>
              <w:t>false</w:t>
            </w:r>
          </w:p>
        </w:tc>
        <w:tc>
          <w:tcPr>
            <w:tcW w:w="1856" w:type="dxa"/>
          </w:tcPr>
          <w:p w14:paraId="23B4093D" w14:textId="77777777" w:rsidR="001C3EBD" w:rsidRDefault="001C3EBD" w:rsidP="001C3EBD">
            <w:pPr>
              <w:pStyle w:val="Compact"/>
            </w:pPr>
            <w:r>
              <w:t>string</w:t>
            </w:r>
          </w:p>
        </w:tc>
        <w:tc>
          <w:tcPr>
            <w:tcW w:w="2325" w:type="dxa"/>
          </w:tcPr>
          <w:p w14:paraId="4CD32D58" w14:textId="77777777" w:rsidR="001C3EBD" w:rsidRDefault="001C3EBD" w:rsidP="001C3EBD">
            <w:pPr>
              <w:pStyle w:val="Compact"/>
            </w:pPr>
          </w:p>
        </w:tc>
      </w:tr>
      <w:tr w:rsidR="001C3EBD" w14:paraId="1C3F75A2" w14:textId="77777777" w:rsidTr="000B0E97">
        <w:tc>
          <w:tcPr>
            <w:tcW w:w="1629" w:type="dxa"/>
          </w:tcPr>
          <w:p w14:paraId="1FAD9D79" w14:textId="77777777" w:rsidR="001C3EBD" w:rsidRDefault="001C3EBD" w:rsidP="001C3EBD">
            <w:pPr>
              <w:pStyle w:val="Compact"/>
            </w:pPr>
            <w:r>
              <w:t xml:space="preserve"> zddm</w:t>
            </w:r>
          </w:p>
        </w:tc>
        <w:tc>
          <w:tcPr>
            <w:tcW w:w="2156" w:type="dxa"/>
          </w:tcPr>
          <w:p w14:paraId="627F0000" w14:textId="77777777" w:rsidR="001C3EBD" w:rsidRDefault="001C3EBD" w:rsidP="001C3EBD">
            <w:pPr>
              <w:pStyle w:val="Compact"/>
            </w:pPr>
            <w:r>
              <w:t>门慢-诊断代码</w:t>
            </w:r>
          </w:p>
        </w:tc>
        <w:tc>
          <w:tcPr>
            <w:tcW w:w="890" w:type="dxa"/>
          </w:tcPr>
          <w:p w14:paraId="3D2FE00F" w14:textId="77777777" w:rsidR="001C3EBD" w:rsidRDefault="001C3EBD" w:rsidP="001C3EBD">
            <w:pPr>
              <w:pStyle w:val="Compact"/>
            </w:pPr>
            <w:r>
              <w:t>true</w:t>
            </w:r>
          </w:p>
        </w:tc>
        <w:tc>
          <w:tcPr>
            <w:tcW w:w="1856" w:type="dxa"/>
          </w:tcPr>
          <w:p w14:paraId="70B3740A" w14:textId="77777777" w:rsidR="001C3EBD" w:rsidRDefault="001C3EBD" w:rsidP="001C3EBD">
            <w:pPr>
              <w:pStyle w:val="Compact"/>
            </w:pPr>
            <w:r>
              <w:t>string</w:t>
            </w:r>
          </w:p>
        </w:tc>
        <w:tc>
          <w:tcPr>
            <w:tcW w:w="2325" w:type="dxa"/>
          </w:tcPr>
          <w:p w14:paraId="2F77A69C" w14:textId="77777777" w:rsidR="001C3EBD" w:rsidRDefault="001C3EBD" w:rsidP="001C3EBD">
            <w:pPr>
              <w:pStyle w:val="Compact"/>
            </w:pPr>
          </w:p>
        </w:tc>
      </w:tr>
      <w:tr w:rsidR="001C3EBD" w14:paraId="349685FD" w14:textId="77777777" w:rsidTr="000B0E97">
        <w:tc>
          <w:tcPr>
            <w:tcW w:w="1629" w:type="dxa"/>
          </w:tcPr>
          <w:p w14:paraId="49907BDA" w14:textId="77777777" w:rsidR="001C3EBD" w:rsidRDefault="001C3EBD" w:rsidP="001C3EBD">
            <w:pPr>
              <w:pStyle w:val="Compact"/>
            </w:pPr>
            <w:r>
              <w:t xml:space="preserve"> zdmc</w:t>
            </w:r>
          </w:p>
        </w:tc>
        <w:tc>
          <w:tcPr>
            <w:tcW w:w="2156" w:type="dxa"/>
          </w:tcPr>
          <w:p w14:paraId="46EC3648" w14:textId="77777777" w:rsidR="001C3EBD" w:rsidRDefault="001C3EBD" w:rsidP="001C3EBD">
            <w:pPr>
              <w:pStyle w:val="Compact"/>
            </w:pPr>
            <w:r>
              <w:t>门慢-诊断名称</w:t>
            </w:r>
          </w:p>
        </w:tc>
        <w:tc>
          <w:tcPr>
            <w:tcW w:w="890" w:type="dxa"/>
          </w:tcPr>
          <w:p w14:paraId="6EEB4B0F" w14:textId="77777777" w:rsidR="001C3EBD" w:rsidRDefault="001C3EBD" w:rsidP="001C3EBD">
            <w:pPr>
              <w:pStyle w:val="Compact"/>
            </w:pPr>
            <w:r>
              <w:t>true</w:t>
            </w:r>
          </w:p>
        </w:tc>
        <w:tc>
          <w:tcPr>
            <w:tcW w:w="1856" w:type="dxa"/>
          </w:tcPr>
          <w:p w14:paraId="53AB75A9" w14:textId="77777777" w:rsidR="001C3EBD" w:rsidRDefault="001C3EBD" w:rsidP="001C3EBD">
            <w:pPr>
              <w:pStyle w:val="Compact"/>
            </w:pPr>
            <w:r>
              <w:t>string</w:t>
            </w:r>
          </w:p>
        </w:tc>
        <w:tc>
          <w:tcPr>
            <w:tcW w:w="2325" w:type="dxa"/>
          </w:tcPr>
          <w:p w14:paraId="73CDADEE" w14:textId="77777777" w:rsidR="001C3EBD" w:rsidRDefault="001C3EBD" w:rsidP="001C3EBD">
            <w:pPr>
              <w:pStyle w:val="Compact"/>
            </w:pPr>
          </w:p>
        </w:tc>
      </w:tr>
      <w:tr w:rsidR="001C3EBD" w14:paraId="7121CE72" w14:textId="77777777" w:rsidTr="000B0E97">
        <w:tc>
          <w:tcPr>
            <w:tcW w:w="1629" w:type="dxa"/>
          </w:tcPr>
          <w:p w14:paraId="0D9EFE93" w14:textId="77777777" w:rsidR="001C3EBD" w:rsidRDefault="001C3EBD" w:rsidP="001C3EBD">
            <w:pPr>
              <w:pStyle w:val="Compact"/>
            </w:pPr>
            <w:r>
              <w:t>ssList</w:t>
            </w:r>
          </w:p>
        </w:tc>
        <w:tc>
          <w:tcPr>
            <w:tcW w:w="2156" w:type="dxa"/>
          </w:tcPr>
          <w:p w14:paraId="279901B4" w14:textId="77777777" w:rsidR="001C3EBD" w:rsidRDefault="001C3EBD" w:rsidP="001C3EBD">
            <w:pPr>
              <w:pStyle w:val="Compact"/>
            </w:pPr>
            <w:r>
              <w:t>手术列表</w:t>
            </w:r>
          </w:p>
        </w:tc>
        <w:tc>
          <w:tcPr>
            <w:tcW w:w="890" w:type="dxa"/>
          </w:tcPr>
          <w:p w14:paraId="33E327FD" w14:textId="77777777" w:rsidR="001C3EBD" w:rsidRDefault="001C3EBD" w:rsidP="001C3EBD">
            <w:pPr>
              <w:pStyle w:val="Compact"/>
            </w:pPr>
            <w:r>
              <w:t>false</w:t>
            </w:r>
          </w:p>
        </w:tc>
        <w:tc>
          <w:tcPr>
            <w:tcW w:w="1856" w:type="dxa"/>
          </w:tcPr>
          <w:p w14:paraId="2C81E755" w14:textId="77777777" w:rsidR="001C3EBD" w:rsidRDefault="001C3EBD" w:rsidP="001C3EBD">
            <w:pPr>
              <w:pStyle w:val="Compact"/>
            </w:pPr>
            <w:r>
              <w:t>array</w:t>
            </w:r>
          </w:p>
        </w:tc>
        <w:tc>
          <w:tcPr>
            <w:tcW w:w="2325" w:type="dxa"/>
          </w:tcPr>
          <w:p w14:paraId="0E947A3A" w14:textId="77777777" w:rsidR="001C3EBD" w:rsidRDefault="001C3EBD" w:rsidP="001C3EBD">
            <w:pPr>
              <w:pStyle w:val="Compact"/>
            </w:pPr>
            <w:r>
              <w:t>无数据传空集合：[]</w:t>
            </w:r>
          </w:p>
        </w:tc>
      </w:tr>
      <w:tr w:rsidR="001C3EBD" w14:paraId="68A7E4B5" w14:textId="77777777" w:rsidTr="000B0E97">
        <w:tc>
          <w:tcPr>
            <w:tcW w:w="1629" w:type="dxa"/>
          </w:tcPr>
          <w:p w14:paraId="38F9E147" w14:textId="77777777" w:rsidR="001C3EBD" w:rsidRDefault="001C3EBD" w:rsidP="001C3EBD">
            <w:pPr>
              <w:pStyle w:val="Compact"/>
            </w:pPr>
            <w:r>
              <w:t xml:space="preserve"> ssjczmc</w:t>
            </w:r>
          </w:p>
        </w:tc>
        <w:tc>
          <w:tcPr>
            <w:tcW w:w="2156" w:type="dxa"/>
          </w:tcPr>
          <w:p w14:paraId="65442FFD" w14:textId="77777777" w:rsidR="001C3EBD" w:rsidRDefault="001C3EBD" w:rsidP="001C3EBD">
            <w:pPr>
              <w:pStyle w:val="Compact"/>
            </w:pPr>
            <w:r>
              <w:t>手术及操作名称</w:t>
            </w:r>
          </w:p>
        </w:tc>
        <w:tc>
          <w:tcPr>
            <w:tcW w:w="890" w:type="dxa"/>
          </w:tcPr>
          <w:p w14:paraId="03F1FCE4" w14:textId="77777777" w:rsidR="001C3EBD" w:rsidRDefault="001C3EBD" w:rsidP="001C3EBD">
            <w:pPr>
              <w:pStyle w:val="Compact"/>
            </w:pPr>
            <w:r>
              <w:t>true</w:t>
            </w:r>
          </w:p>
        </w:tc>
        <w:tc>
          <w:tcPr>
            <w:tcW w:w="1856" w:type="dxa"/>
          </w:tcPr>
          <w:p w14:paraId="757F7398" w14:textId="77777777" w:rsidR="001C3EBD" w:rsidRDefault="001C3EBD" w:rsidP="001C3EBD">
            <w:pPr>
              <w:pStyle w:val="Compact"/>
            </w:pPr>
            <w:r>
              <w:t>string</w:t>
            </w:r>
          </w:p>
        </w:tc>
        <w:tc>
          <w:tcPr>
            <w:tcW w:w="2325" w:type="dxa"/>
          </w:tcPr>
          <w:p w14:paraId="358273F9" w14:textId="77777777" w:rsidR="001C3EBD" w:rsidRDefault="001C3EBD" w:rsidP="001C3EBD">
            <w:pPr>
              <w:pStyle w:val="Compact"/>
            </w:pPr>
          </w:p>
        </w:tc>
      </w:tr>
      <w:tr w:rsidR="001C3EBD" w14:paraId="7F253EB7" w14:textId="77777777" w:rsidTr="000B0E97">
        <w:tc>
          <w:tcPr>
            <w:tcW w:w="1629" w:type="dxa"/>
          </w:tcPr>
          <w:p w14:paraId="0BFDD803" w14:textId="77777777" w:rsidR="001C3EBD" w:rsidRDefault="001C3EBD" w:rsidP="001C3EBD">
            <w:pPr>
              <w:pStyle w:val="Compact"/>
            </w:pPr>
            <w:r>
              <w:lastRenderedPageBreak/>
              <w:t xml:space="preserve"> ssjczbm</w:t>
            </w:r>
          </w:p>
        </w:tc>
        <w:tc>
          <w:tcPr>
            <w:tcW w:w="2156" w:type="dxa"/>
          </w:tcPr>
          <w:p w14:paraId="24549FEB" w14:textId="77777777" w:rsidR="001C3EBD" w:rsidRDefault="001C3EBD" w:rsidP="001C3EBD">
            <w:pPr>
              <w:pStyle w:val="Compact"/>
            </w:pPr>
            <w:r>
              <w:t>医保手术及操作编码</w:t>
            </w:r>
          </w:p>
        </w:tc>
        <w:tc>
          <w:tcPr>
            <w:tcW w:w="890" w:type="dxa"/>
          </w:tcPr>
          <w:p w14:paraId="5D87B005" w14:textId="77777777" w:rsidR="001C3EBD" w:rsidRDefault="001C3EBD" w:rsidP="001C3EBD">
            <w:pPr>
              <w:pStyle w:val="Compact"/>
            </w:pPr>
            <w:r>
              <w:t>true</w:t>
            </w:r>
          </w:p>
        </w:tc>
        <w:tc>
          <w:tcPr>
            <w:tcW w:w="1856" w:type="dxa"/>
          </w:tcPr>
          <w:p w14:paraId="39788BC1" w14:textId="77777777" w:rsidR="001C3EBD" w:rsidRDefault="001C3EBD" w:rsidP="001C3EBD">
            <w:pPr>
              <w:pStyle w:val="Compact"/>
            </w:pPr>
            <w:r>
              <w:t>string</w:t>
            </w:r>
          </w:p>
        </w:tc>
        <w:tc>
          <w:tcPr>
            <w:tcW w:w="2325" w:type="dxa"/>
          </w:tcPr>
          <w:p w14:paraId="60964015" w14:textId="77777777" w:rsidR="001C3EBD" w:rsidRDefault="001C3EBD" w:rsidP="001C3EBD">
            <w:pPr>
              <w:pStyle w:val="Compact"/>
            </w:pPr>
          </w:p>
        </w:tc>
      </w:tr>
      <w:tr w:rsidR="001C3EBD" w14:paraId="2490396C" w14:textId="77777777" w:rsidTr="000B0E97">
        <w:tc>
          <w:tcPr>
            <w:tcW w:w="1629" w:type="dxa"/>
          </w:tcPr>
          <w:p w14:paraId="52E3F18F" w14:textId="77777777" w:rsidR="001C3EBD" w:rsidRDefault="001C3EBD" w:rsidP="001C3EBD">
            <w:pPr>
              <w:pStyle w:val="Compact"/>
            </w:pPr>
            <w:r>
              <w:t xml:space="preserve"> zyssFlag</w:t>
            </w:r>
          </w:p>
        </w:tc>
        <w:tc>
          <w:tcPr>
            <w:tcW w:w="2156" w:type="dxa"/>
          </w:tcPr>
          <w:p w14:paraId="0DB6D730" w14:textId="77777777" w:rsidR="001C3EBD" w:rsidRDefault="001C3EBD" w:rsidP="001C3EBD">
            <w:pPr>
              <w:pStyle w:val="Compact"/>
            </w:pPr>
            <w:r>
              <w:t>主要手术操作标志</w:t>
            </w:r>
          </w:p>
        </w:tc>
        <w:tc>
          <w:tcPr>
            <w:tcW w:w="890" w:type="dxa"/>
          </w:tcPr>
          <w:p w14:paraId="3A6A16EB" w14:textId="77777777" w:rsidR="001C3EBD" w:rsidRDefault="001C3EBD" w:rsidP="001C3EBD">
            <w:pPr>
              <w:pStyle w:val="Compact"/>
            </w:pPr>
            <w:r>
              <w:t>true</w:t>
            </w:r>
          </w:p>
        </w:tc>
        <w:tc>
          <w:tcPr>
            <w:tcW w:w="1856" w:type="dxa"/>
          </w:tcPr>
          <w:p w14:paraId="12FDFDFB" w14:textId="77777777" w:rsidR="001C3EBD" w:rsidRDefault="001C3EBD" w:rsidP="001C3EBD">
            <w:pPr>
              <w:pStyle w:val="Compact"/>
            </w:pPr>
            <w:r>
              <w:t>integer</w:t>
            </w:r>
          </w:p>
        </w:tc>
        <w:tc>
          <w:tcPr>
            <w:tcW w:w="2325" w:type="dxa"/>
          </w:tcPr>
          <w:p w14:paraId="35053A09" w14:textId="77777777" w:rsidR="001C3EBD" w:rsidRDefault="001C3EBD" w:rsidP="001C3EBD">
            <w:pPr>
              <w:pStyle w:val="Compact"/>
            </w:pPr>
            <w:r>
              <w:t>1-是，0-否</w:t>
            </w:r>
          </w:p>
        </w:tc>
      </w:tr>
      <w:tr w:rsidR="001C3EBD" w14:paraId="2CF76FE3" w14:textId="77777777" w:rsidTr="000B0E97">
        <w:tc>
          <w:tcPr>
            <w:tcW w:w="1629" w:type="dxa"/>
          </w:tcPr>
          <w:p w14:paraId="4BF7A905" w14:textId="77777777" w:rsidR="001C3EBD" w:rsidRDefault="001C3EBD" w:rsidP="001C3EBD">
            <w:pPr>
              <w:pStyle w:val="Compact"/>
            </w:pPr>
            <w:r>
              <w:t xml:space="preserve"> ssjczkssj</w:t>
            </w:r>
          </w:p>
        </w:tc>
        <w:tc>
          <w:tcPr>
            <w:tcW w:w="2156" w:type="dxa"/>
          </w:tcPr>
          <w:p w14:paraId="771BF4E9" w14:textId="77777777" w:rsidR="001C3EBD" w:rsidRDefault="001C3EBD" w:rsidP="001C3EBD">
            <w:pPr>
              <w:pStyle w:val="Compact"/>
            </w:pPr>
            <w:r>
              <w:t>手术及操作开始时间</w:t>
            </w:r>
          </w:p>
        </w:tc>
        <w:tc>
          <w:tcPr>
            <w:tcW w:w="890" w:type="dxa"/>
          </w:tcPr>
          <w:p w14:paraId="068F9585" w14:textId="77777777" w:rsidR="001C3EBD" w:rsidRDefault="001C3EBD" w:rsidP="001C3EBD">
            <w:pPr>
              <w:pStyle w:val="Compact"/>
            </w:pPr>
            <w:r>
              <w:t>false</w:t>
            </w:r>
          </w:p>
        </w:tc>
        <w:tc>
          <w:tcPr>
            <w:tcW w:w="1856" w:type="dxa"/>
          </w:tcPr>
          <w:p w14:paraId="4D67C0FE" w14:textId="77777777" w:rsidR="001C3EBD" w:rsidRDefault="001C3EBD" w:rsidP="001C3EBD">
            <w:pPr>
              <w:pStyle w:val="Compact"/>
            </w:pPr>
            <w:r>
              <w:t>string(date-time)</w:t>
            </w:r>
          </w:p>
        </w:tc>
        <w:tc>
          <w:tcPr>
            <w:tcW w:w="2325" w:type="dxa"/>
          </w:tcPr>
          <w:p w14:paraId="2063BA86" w14:textId="77777777" w:rsidR="001C3EBD" w:rsidRDefault="001C3EBD" w:rsidP="001C3EBD">
            <w:pPr>
              <w:pStyle w:val="Compact"/>
            </w:pPr>
            <w:r>
              <w:t>yyyy-MM-dd HH:mm:ss</w:t>
            </w:r>
          </w:p>
        </w:tc>
      </w:tr>
      <w:tr w:rsidR="001C3EBD" w14:paraId="2D8502F2" w14:textId="77777777" w:rsidTr="000B0E97">
        <w:tc>
          <w:tcPr>
            <w:tcW w:w="1629" w:type="dxa"/>
          </w:tcPr>
          <w:p w14:paraId="2B8C1CB3" w14:textId="77777777" w:rsidR="001C3EBD" w:rsidRDefault="001C3EBD" w:rsidP="001C3EBD">
            <w:pPr>
              <w:pStyle w:val="Compact"/>
            </w:pPr>
            <w:r>
              <w:t xml:space="preserve"> ssjczjssj</w:t>
            </w:r>
          </w:p>
        </w:tc>
        <w:tc>
          <w:tcPr>
            <w:tcW w:w="2156" w:type="dxa"/>
          </w:tcPr>
          <w:p w14:paraId="3935D293" w14:textId="77777777" w:rsidR="001C3EBD" w:rsidRDefault="001C3EBD" w:rsidP="001C3EBD">
            <w:pPr>
              <w:pStyle w:val="Compact"/>
            </w:pPr>
            <w:r>
              <w:t>手术及操作结束时间</w:t>
            </w:r>
          </w:p>
        </w:tc>
        <w:tc>
          <w:tcPr>
            <w:tcW w:w="890" w:type="dxa"/>
          </w:tcPr>
          <w:p w14:paraId="60DC192F" w14:textId="77777777" w:rsidR="001C3EBD" w:rsidRDefault="001C3EBD" w:rsidP="001C3EBD">
            <w:pPr>
              <w:pStyle w:val="Compact"/>
            </w:pPr>
            <w:r>
              <w:t>false</w:t>
            </w:r>
          </w:p>
        </w:tc>
        <w:tc>
          <w:tcPr>
            <w:tcW w:w="1856" w:type="dxa"/>
          </w:tcPr>
          <w:p w14:paraId="76BEFA5C" w14:textId="77777777" w:rsidR="001C3EBD" w:rsidRDefault="001C3EBD" w:rsidP="001C3EBD">
            <w:pPr>
              <w:pStyle w:val="Compact"/>
            </w:pPr>
            <w:r>
              <w:t>string(date-time)</w:t>
            </w:r>
          </w:p>
        </w:tc>
        <w:tc>
          <w:tcPr>
            <w:tcW w:w="2325" w:type="dxa"/>
          </w:tcPr>
          <w:p w14:paraId="179796E8" w14:textId="77777777" w:rsidR="001C3EBD" w:rsidRDefault="001C3EBD" w:rsidP="001C3EBD">
            <w:pPr>
              <w:pStyle w:val="Compact"/>
            </w:pPr>
            <w:r>
              <w:t>yyyy-MM-dd HH:mm:ss</w:t>
            </w:r>
          </w:p>
        </w:tc>
      </w:tr>
      <w:tr w:rsidR="001C3EBD" w14:paraId="098AC361" w14:textId="77777777" w:rsidTr="000B0E97">
        <w:tc>
          <w:tcPr>
            <w:tcW w:w="1629" w:type="dxa"/>
          </w:tcPr>
          <w:p w14:paraId="62CECE63" w14:textId="77777777" w:rsidR="001C3EBD" w:rsidRDefault="001C3EBD" w:rsidP="001C3EBD">
            <w:pPr>
              <w:pStyle w:val="Compact"/>
            </w:pPr>
            <w:r>
              <w:t xml:space="preserve"> mzfs</w:t>
            </w:r>
          </w:p>
        </w:tc>
        <w:tc>
          <w:tcPr>
            <w:tcW w:w="2156" w:type="dxa"/>
          </w:tcPr>
          <w:p w14:paraId="32D088F4" w14:textId="77777777" w:rsidR="001C3EBD" w:rsidRDefault="001C3EBD" w:rsidP="001C3EBD">
            <w:pPr>
              <w:pStyle w:val="Compact"/>
            </w:pPr>
            <w:r>
              <w:t>麻醉方式</w:t>
            </w:r>
          </w:p>
        </w:tc>
        <w:tc>
          <w:tcPr>
            <w:tcW w:w="890" w:type="dxa"/>
          </w:tcPr>
          <w:p w14:paraId="0522BC14" w14:textId="77777777" w:rsidR="001C3EBD" w:rsidRDefault="001C3EBD" w:rsidP="001C3EBD">
            <w:pPr>
              <w:pStyle w:val="Compact"/>
            </w:pPr>
            <w:r>
              <w:t>false</w:t>
            </w:r>
          </w:p>
        </w:tc>
        <w:tc>
          <w:tcPr>
            <w:tcW w:w="1856" w:type="dxa"/>
          </w:tcPr>
          <w:p w14:paraId="20961107" w14:textId="77777777" w:rsidR="001C3EBD" w:rsidRDefault="001C3EBD" w:rsidP="001C3EBD">
            <w:pPr>
              <w:pStyle w:val="Compact"/>
            </w:pPr>
            <w:r>
              <w:t>integer</w:t>
            </w:r>
          </w:p>
        </w:tc>
        <w:tc>
          <w:tcPr>
            <w:tcW w:w="2325" w:type="dxa"/>
          </w:tcPr>
          <w:p w14:paraId="3817F124" w14:textId="77777777" w:rsidR="001C3EBD" w:rsidRDefault="001C3EBD" w:rsidP="001C3EBD">
            <w:pPr>
              <w:pStyle w:val="Compact"/>
            </w:pPr>
            <w:r>
              <w:t>参考字典：麻醉方式</w:t>
            </w:r>
          </w:p>
        </w:tc>
      </w:tr>
      <w:tr w:rsidR="001C3EBD" w14:paraId="2276245F" w14:textId="77777777" w:rsidTr="000B0E97">
        <w:tc>
          <w:tcPr>
            <w:tcW w:w="1629" w:type="dxa"/>
          </w:tcPr>
          <w:p w14:paraId="2B7616CA" w14:textId="77777777" w:rsidR="001C3EBD" w:rsidRDefault="001C3EBD" w:rsidP="001C3EBD">
            <w:pPr>
              <w:pStyle w:val="Compact"/>
            </w:pPr>
            <w:r>
              <w:t xml:space="preserve"> mzkssj</w:t>
            </w:r>
          </w:p>
        </w:tc>
        <w:tc>
          <w:tcPr>
            <w:tcW w:w="2156" w:type="dxa"/>
          </w:tcPr>
          <w:p w14:paraId="6C54FFD9" w14:textId="77777777" w:rsidR="001C3EBD" w:rsidRDefault="001C3EBD" w:rsidP="001C3EBD">
            <w:pPr>
              <w:pStyle w:val="Compact"/>
            </w:pPr>
            <w:r>
              <w:t>麻醉开始时间</w:t>
            </w:r>
          </w:p>
        </w:tc>
        <w:tc>
          <w:tcPr>
            <w:tcW w:w="890" w:type="dxa"/>
          </w:tcPr>
          <w:p w14:paraId="13E81814" w14:textId="77777777" w:rsidR="001C3EBD" w:rsidRDefault="001C3EBD" w:rsidP="001C3EBD">
            <w:pPr>
              <w:pStyle w:val="Compact"/>
            </w:pPr>
            <w:r>
              <w:t>false</w:t>
            </w:r>
          </w:p>
        </w:tc>
        <w:tc>
          <w:tcPr>
            <w:tcW w:w="1856" w:type="dxa"/>
          </w:tcPr>
          <w:p w14:paraId="49F06EA3" w14:textId="77777777" w:rsidR="001C3EBD" w:rsidRDefault="001C3EBD" w:rsidP="001C3EBD">
            <w:pPr>
              <w:pStyle w:val="Compact"/>
            </w:pPr>
            <w:r>
              <w:t>string(date-time)</w:t>
            </w:r>
          </w:p>
        </w:tc>
        <w:tc>
          <w:tcPr>
            <w:tcW w:w="2325" w:type="dxa"/>
          </w:tcPr>
          <w:p w14:paraId="27D145F9" w14:textId="77777777" w:rsidR="001C3EBD" w:rsidRDefault="001C3EBD" w:rsidP="001C3EBD">
            <w:pPr>
              <w:pStyle w:val="Compact"/>
            </w:pPr>
            <w:r>
              <w:t>yyyy-MM-dd HH:mm:ss</w:t>
            </w:r>
          </w:p>
        </w:tc>
      </w:tr>
      <w:tr w:rsidR="001C3EBD" w14:paraId="593AE367" w14:textId="77777777" w:rsidTr="000B0E97">
        <w:tc>
          <w:tcPr>
            <w:tcW w:w="1629" w:type="dxa"/>
          </w:tcPr>
          <w:p w14:paraId="295E0BDB" w14:textId="77777777" w:rsidR="001C3EBD" w:rsidRDefault="001C3EBD" w:rsidP="001C3EBD">
            <w:pPr>
              <w:pStyle w:val="Compact"/>
            </w:pPr>
            <w:r>
              <w:t xml:space="preserve"> mzjssj</w:t>
            </w:r>
          </w:p>
        </w:tc>
        <w:tc>
          <w:tcPr>
            <w:tcW w:w="2156" w:type="dxa"/>
          </w:tcPr>
          <w:p w14:paraId="17F9A501" w14:textId="77777777" w:rsidR="001C3EBD" w:rsidRDefault="001C3EBD" w:rsidP="001C3EBD">
            <w:pPr>
              <w:pStyle w:val="Compact"/>
            </w:pPr>
            <w:r>
              <w:t>麻醉结束时间</w:t>
            </w:r>
          </w:p>
        </w:tc>
        <w:tc>
          <w:tcPr>
            <w:tcW w:w="890" w:type="dxa"/>
          </w:tcPr>
          <w:p w14:paraId="5F3BE609" w14:textId="77777777" w:rsidR="001C3EBD" w:rsidRDefault="001C3EBD" w:rsidP="001C3EBD">
            <w:pPr>
              <w:pStyle w:val="Compact"/>
            </w:pPr>
            <w:r>
              <w:t>false</w:t>
            </w:r>
          </w:p>
        </w:tc>
        <w:tc>
          <w:tcPr>
            <w:tcW w:w="1856" w:type="dxa"/>
          </w:tcPr>
          <w:p w14:paraId="17F4DCD6" w14:textId="77777777" w:rsidR="001C3EBD" w:rsidRDefault="001C3EBD" w:rsidP="001C3EBD">
            <w:pPr>
              <w:pStyle w:val="Compact"/>
            </w:pPr>
            <w:r>
              <w:t>string(date-time)</w:t>
            </w:r>
          </w:p>
        </w:tc>
        <w:tc>
          <w:tcPr>
            <w:tcW w:w="2325" w:type="dxa"/>
          </w:tcPr>
          <w:p w14:paraId="27C8B0FF" w14:textId="77777777" w:rsidR="001C3EBD" w:rsidRDefault="001C3EBD" w:rsidP="001C3EBD">
            <w:pPr>
              <w:pStyle w:val="Compact"/>
            </w:pPr>
            <w:r>
              <w:t>yyyy-MM-dd HH:mm:ss</w:t>
            </w:r>
          </w:p>
        </w:tc>
      </w:tr>
      <w:tr w:rsidR="001C3EBD" w14:paraId="3EE7F83B" w14:textId="77777777" w:rsidTr="000B0E97">
        <w:tc>
          <w:tcPr>
            <w:tcW w:w="1629" w:type="dxa"/>
          </w:tcPr>
          <w:p w14:paraId="4332CC2C" w14:textId="77777777" w:rsidR="001C3EBD" w:rsidRDefault="001C3EBD" w:rsidP="001C3EBD">
            <w:pPr>
              <w:pStyle w:val="Compact"/>
            </w:pPr>
            <w:r>
              <w:t xml:space="preserve"> szys</w:t>
            </w:r>
          </w:p>
        </w:tc>
        <w:tc>
          <w:tcPr>
            <w:tcW w:w="2156" w:type="dxa"/>
          </w:tcPr>
          <w:p w14:paraId="0ECF8117" w14:textId="77777777" w:rsidR="001C3EBD" w:rsidRDefault="001C3EBD" w:rsidP="001C3EBD">
            <w:pPr>
              <w:pStyle w:val="Compact"/>
            </w:pPr>
            <w:r>
              <w:t>术者医师姓名</w:t>
            </w:r>
          </w:p>
        </w:tc>
        <w:tc>
          <w:tcPr>
            <w:tcW w:w="890" w:type="dxa"/>
          </w:tcPr>
          <w:p w14:paraId="4997FF4F" w14:textId="77777777" w:rsidR="001C3EBD" w:rsidRDefault="001C3EBD" w:rsidP="001C3EBD">
            <w:pPr>
              <w:pStyle w:val="Compact"/>
            </w:pPr>
            <w:r>
              <w:t>false</w:t>
            </w:r>
          </w:p>
        </w:tc>
        <w:tc>
          <w:tcPr>
            <w:tcW w:w="1856" w:type="dxa"/>
          </w:tcPr>
          <w:p w14:paraId="672A5D21" w14:textId="77777777" w:rsidR="001C3EBD" w:rsidRDefault="001C3EBD" w:rsidP="001C3EBD">
            <w:pPr>
              <w:pStyle w:val="Compact"/>
            </w:pPr>
            <w:r>
              <w:t>string</w:t>
            </w:r>
          </w:p>
        </w:tc>
        <w:tc>
          <w:tcPr>
            <w:tcW w:w="2325" w:type="dxa"/>
          </w:tcPr>
          <w:p w14:paraId="5F439640" w14:textId="77777777" w:rsidR="001C3EBD" w:rsidRDefault="001C3EBD" w:rsidP="001C3EBD">
            <w:pPr>
              <w:pStyle w:val="Compact"/>
            </w:pPr>
          </w:p>
        </w:tc>
      </w:tr>
      <w:tr w:rsidR="001C3EBD" w14:paraId="75958434" w14:textId="77777777" w:rsidTr="000B0E97">
        <w:tc>
          <w:tcPr>
            <w:tcW w:w="1629" w:type="dxa"/>
          </w:tcPr>
          <w:p w14:paraId="642AC73F" w14:textId="77777777" w:rsidR="001C3EBD" w:rsidRDefault="001C3EBD" w:rsidP="001C3EBD">
            <w:pPr>
              <w:pStyle w:val="Compact"/>
            </w:pPr>
            <w:r>
              <w:t xml:space="preserve"> szysbm</w:t>
            </w:r>
          </w:p>
        </w:tc>
        <w:tc>
          <w:tcPr>
            <w:tcW w:w="2156" w:type="dxa"/>
          </w:tcPr>
          <w:p w14:paraId="582AB798" w14:textId="77777777" w:rsidR="001C3EBD" w:rsidRDefault="001C3EBD" w:rsidP="001C3EBD">
            <w:pPr>
              <w:pStyle w:val="Compact"/>
            </w:pPr>
            <w:r>
              <w:t>术者医师代码</w:t>
            </w:r>
          </w:p>
        </w:tc>
        <w:tc>
          <w:tcPr>
            <w:tcW w:w="890" w:type="dxa"/>
          </w:tcPr>
          <w:p w14:paraId="79D217C9" w14:textId="77777777" w:rsidR="001C3EBD" w:rsidRDefault="001C3EBD" w:rsidP="001C3EBD">
            <w:pPr>
              <w:pStyle w:val="Compact"/>
            </w:pPr>
            <w:r>
              <w:t>false</w:t>
            </w:r>
          </w:p>
        </w:tc>
        <w:tc>
          <w:tcPr>
            <w:tcW w:w="1856" w:type="dxa"/>
          </w:tcPr>
          <w:p w14:paraId="0BE7647F" w14:textId="77777777" w:rsidR="001C3EBD" w:rsidRDefault="001C3EBD" w:rsidP="001C3EBD">
            <w:pPr>
              <w:pStyle w:val="Compact"/>
            </w:pPr>
            <w:r>
              <w:t>string</w:t>
            </w:r>
          </w:p>
        </w:tc>
        <w:tc>
          <w:tcPr>
            <w:tcW w:w="2325" w:type="dxa"/>
          </w:tcPr>
          <w:p w14:paraId="470713F5" w14:textId="77777777" w:rsidR="001C3EBD" w:rsidRDefault="001C3EBD" w:rsidP="001C3EBD">
            <w:pPr>
              <w:pStyle w:val="Compact"/>
            </w:pPr>
          </w:p>
        </w:tc>
      </w:tr>
      <w:tr w:rsidR="001C3EBD" w14:paraId="5706CD10" w14:textId="77777777" w:rsidTr="000B0E97">
        <w:tc>
          <w:tcPr>
            <w:tcW w:w="1629" w:type="dxa"/>
          </w:tcPr>
          <w:p w14:paraId="03FDB5CE" w14:textId="77777777" w:rsidR="001C3EBD" w:rsidRDefault="001C3EBD" w:rsidP="001C3EBD">
            <w:pPr>
              <w:pStyle w:val="Compact"/>
            </w:pPr>
            <w:r>
              <w:t xml:space="preserve"> mzys</w:t>
            </w:r>
          </w:p>
        </w:tc>
        <w:tc>
          <w:tcPr>
            <w:tcW w:w="2156" w:type="dxa"/>
          </w:tcPr>
          <w:p w14:paraId="37345D81" w14:textId="77777777" w:rsidR="001C3EBD" w:rsidRDefault="001C3EBD" w:rsidP="001C3EBD">
            <w:pPr>
              <w:pStyle w:val="Compact"/>
            </w:pPr>
            <w:r>
              <w:t>麻醉医师姓名</w:t>
            </w:r>
          </w:p>
        </w:tc>
        <w:tc>
          <w:tcPr>
            <w:tcW w:w="890" w:type="dxa"/>
          </w:tcPr>
          <w:p w14:paraId="6EF3E425" w14:textId="77777777" w:rsidR="001C3EBD" w:rsidRDefault="001C3EBD" w:rsidP="001C3EBD">
            <w:pPr>
              <w:pStyle w:val="Compact"/>
            </w:pPr>
            <w:r>
              <w:t>false</w:t>
            </w:r>
          </w:p>
        </w:tc>
        <w:tc>
          <w:tcPr>
            <w:tcW w:w="1856" w:type="dxa"/>
          </w:tcPr>
          <w:p w14:paraId="1D8447D2" w14:textId="77777777" w:rsidR="001C3EBD" w:rsidRDefault="001C3EBD" w:rsidP="001C3EBD">
            <w:pPr>
              <w:pStyle w:val="Compact"/>
            </w:pPr>
            <w:r>
              <w:t>string</w:t>
            </w:r>
          </w:p>
        </w:tc>
        <w:tc>
          <w:tcPr>
            <w:tcW w:w="2325" w:type="dxa"/>
          </w:tcPr>
          <w:p w14:paraId="76C3F7D0" w14:textId="77777777" w:rsidR="001C3EBD" w:rsidRDefault="001C3EBD" w:rsidP="001C3EBD">
            <w:pPr>
              <w:pStyle w:val="Compact"/>
            </w:pPr>
          </w:p>
        </w:tc>
      </w:tr>
      <w:tr w:rsidR="001C3EBD" w14:paraId="7577D4B4" w14:textId="77777777" w:rsidTr="000B0E97">
        <w:tc>
          <w:tcPr>
            <w:tcW w:w="1629" w:type="dxa"/>
          </w:tcPr>
          <w:p w14:paraId="3AF5CB3C" w14:textId="77777777" w:rsidR="001C3EBD" w:rsidRDefault="001C3EBD" w:rsidP="001C3EBD">
            <w:pPr>
              <w:pStyle w:val="Compact"/>
            </w:pPr>
            <w:r>
              <w:t xml:space="preserve"> mzysbm</w:t>
            </w:r>
          </w:p>
        </w:tc>
        <w:tc>
          <w:tcPr>
            <w:tcW w:w="2156" w:type="dxa"/>
          </w:tcPr>
          <w:p w14:paraId="02829045" w14:textId="77777777" w:rsidR="001C3EBD" w:rsidRDefault="001C3EBD" w:rsidP="001C3EBD">
            <w:pPr>
              <w:pStyle w:val="Compact"/>
            </w:pPr>
            <w:r>
              <w:t>麻醉医师代码</w:t>
            </w:r>
          </w:p>
        </w:tc>
        <w:tc>
          <w:tcPr>
            <w:tcW w:w="890" w:type="dxa"/>
          </w:tcPr>
          <w:p w14:paraId="65E567E1" w14:textId="77777777" w:rsidR="001C3EBD" w:rsidRDefault="001C3EBD" w:rsidP="001C3EBD">
            <w:pPr>
              <w:pStyle w:val="Compact"/>
            </w:pPr>
            <w:r>
              <w:t>false</w:t>
            </w:r>
          </w:p>
        </w:tc>
        <w:tc>
          <w:tcPr>
            <w:tcW w:w="1856" w:type="dxa"/>
          </w:tcPr>
          <w:p w14:paraId="2CCF0127" w14:textId="77777777" w:rsidR="001C3EBD" w:rsidRDefault="001C3EBD" w:rsidP="001C3EBD">
            <w:pPr>
              <w:pStyle w:val="Compact"/>
            </w:pPr>
            <w:r>
              <w:t>string</w:t>
            </w:r>
          </w:p>
        </w:tc>
        <w:tc>
          <w:tcPr>
            <w:tcW w:w="2325" w:type="dxa"/>
          </w:tcPr>
          <w:p w14:paraId="1C6BFA8E" w14:textId="77777777" w:rsidR="001C3EBD" w:rsidRDefault="001C3EBD" w:rsidP="001C3EBD">
            <w:pPr>
              <w:pStyle w:val="Compact"/>
            </w:pPr>
          </w:p>
        </w:tc>
      </w:tr>
      <w:tr w:rsidR="001C3EBD" w14:paraId="4EB79E90" w14:textId="77777777" w:rsidTr="000B0E97">
        <w:tc>
          <w:tcPr>
            <w:tcW w:w="1629" w:type="dxa"/>
          </w:tcPr>
          <w:p w14:paraId="1127E34C" w14:textId="77777777" w:rsidR="001C3EBD" w:rsidRDefault="001C3EBD" w:rsidP="001C3EBD">
            <w:pPr>
              <w:pStyle w:val="Compact"/>
            </w:pPr>
            <w:r>
              <w:t>sxList</w:t>
            </w:r>
          </w:p>
        </w:tc>
        <w:tc>
          <w:tcPr>
            <w:tcW w:w="2156" w:type="dxa"/>
          </w:tcPr>
          <w:p w14:paraId="42478F49" w14:textId="77777777" w:rsidR="001C3EBD" w:rsidRDefault="001C3EBD" w:rsidP="001C3EBD">
            <w:pPr>
              <w:pStyle w:val="Compact"/>
            </w:pPr>
            <w:r>
              <w:t>输血详情</w:t>
            </w:r>
          </w:p>
        </w:tc>
        <w:tc>
          <w:tcPr>
            <w:tcW w:w="890" w:type="dxa"/>
          </w:tcPr>
          <w:p w14:paraId="4E50B198" w14:textId="77777777" w:rsidR="001C3EBD" w:rsidRDefault="001C3EBD" w:rsidP="001C3EBD">
            <w:pPr>
              <w:pStyle w:val="Compact"/>
            </w:pPr>
            <w:r>
              <w:t>false</w:t>
            </w:r>
          </w:p>
        </w:tc>
        <w:tc>
          <w:tcPr>
            <w:tcW w:w="1856" w:type="dxa"/>
          </w:tcPr>
          <w:p w14:paraId="08B9F867" w14:textId="77777777" w:rsidR="001C3EBD" w:rsidRDefault="001C3EBD" w:rsidP="001C3EBD">
            <w:pPr>
              <w:pStyle w:val="Compact"/>
            </w:pPr>
            <w:r>
              <w:t>array</w:t>
            </w:r>
          </w:p>
        </w:tc>
        <w:tc>
          <w:tcPr>
            <w:tcW w:w="2325" w:type="dxa"/>
          </w:tcPr>
          <w:p w14:paraId="617B3546" w14:textId="77777777" w:rsidR="001C3EBD" w:rsidRDefault="001C3EBD" w:rsidP="001C3EBD">
            <w:pPr>
              <w:pStyle w:val="Compact"/>
            </w:pPr>
            <w:r>
              <w:t>无数据传空集合：[]</w:t>
            </w:r>
          </w:p>
        </w:tc>
      </w:tr>
      <w:tr w:rsidR="001C3EBD" w14:paraId="056D542A" w14:textId="77777777" w:rsidTr="000B0E97">
        <w:tc>
          <w:tcPr>
            <w:tcW w:w="1629" w:type="dxa"/>
          </w:tcPr>
          <w:p w14:paraId="754AD5DF" w14:textId="77777777" w:rsidR="001C3EBD" w:rsidRDefault="001C3EBD" w:rsidP="001C3EBD">
            <w:pPr>
              <w:pStyle w:val="Compact"/>
            </w:pPr>
            <w:r>
              <w:t xml:space="preserve"> sxdw</w:t>
            </w:r>
          </w:p>
        </w:tc>
        <w:tc>
          <w:tcPr>
            <w:tcW w:w="2156" w:type="dxa"/>
          </w:tcPr>
          <w:p w14:paraId="52FBCADD" w14:textId="77777777" w:rsidR="001C3EBD" w:rsidRDefault="001C3EBD" w:rsidP="001C3EBD">
            <w:pPr>
              <w:pStyle w:val="Compact"/>
            </w:pPr>
            <w:r>
              <w:t>输血计量单位</w:t>
            </w:r>
          </w:p>
        </w:tc>
        <w:tc>
          <w:tcPr>
            <w:tcW w:w="890" w:type="dxa"/>
          </w:tcPr>
          <w:p w14:paraId="20A26E0F" w14:textId="77777777" w:rsidR="001C3EBD" w:rsidRDefault="001C3EBD" w:rsidP="001C3EBD">
            <w:pPr>
              <w:pStyle w:val="Compact"/>
            </w:pPr>
            <w:r>
              <w:t>true</w:t>
            </w:r>
          </w:p>
        </w:tc>
        <w:tc>
          <w:tcPr>
            <w:tcW w:w="1856" w:type="dxa"/>
          </w:tcPr>
          <w:p w14:paraId="1264ECE6" w14:textId="77777777" w:rsidR="001C3EBD" w:rsidRDefault="001C3EBD" w:rsidP="001C3EBD">
            <w:pPr>
              <w:pStyle w:val="Compact"/>
            </w:pPr>
            <w:r>
              <w:t>string</w:t>
            </w:r>
          </w:p>
        </w:tc>
        <w:tc>
          <w:tcPr>
            <w:tcW w:w="2325" w:type="dxa"/>
          </w:tcPr>
          <w:p w14:paraId="44E0F6EA" w14:textId="77777777" w:rsidR="001C3EBD" w:rsidRDefault="001C3EBD" w:rsidP="001C3EBD">
            <w:pPr>
              <w:pStyle w:val="Compact"/>
            </w:pPr>
          </w:p>
        </w:tc>
      </w:tr>
      <w:tr w:rsidR="001C3EBD" w14:paraId="5CAF8C80" w14:textId="77777777" w:rsidTr="000B0E97">
        <w:tc>
          <w:tcPr>
            <w:tcW w:w="1629" w:type="dxa"/>
          </w:tcPr>
          <w:p w14:paraId="4E428AFA" w14:textId="77777777" w:rsidR="001C3EBD" w:rsidRDefault="001C3EBD" w:rsidP="001C3EBD">
            <w:pPr>
              <w:pStyle w:val="Compact"/>
            </w:pPr>
            <w:r>
              <w:t xml:space="preserve"> sxl</w:t>
            </w:r>
          </w:p>
        </w:tc>
        <w:tc>
          <w:tcPr>
            <w:tcW w:w="2156" w:type="dxa"/>
          </w:tcPr>
          <w:p w14:paraId="69DA69BE" w14:textId="77777777" w:rsidR="001C3EBD" w:rsidRDefault="001C3EBD" w:rsidP="001C3EBD">
            <w:pPr>
              <w:pStyle w:val="Compact"/>
            </w:pPr>
            <w:r>
              <w:t>输血量</w:t>
            </w:r>
          </w:p>
        </w:tc>
        <w:tc>
          <w:tcPr>
            <w:tcW w:w="890" w:type="dxa"/>
          </w:tcPr>
          <w:p w14:paraId="7B177E74" w14:textId="77777777" w:rsidR="001C3EBD" w:rsidRDefault="001C3EBD" w:rsidP="001C3EBD">
            <w:pPr>
              <w:pStyle w:val="Compact"/>
            </w:pPr>
            <w:r>
              <w:t>true</w:t>
            </w:r>
          </w:p>
        </w:tc>
        <w:tc>
          <w:tcPr>
            <w:tcW w:w="1856" w:type="dxa"/>
          </w:tcPr>
          <w:p w14:paraId="4F5B1F93" w14:textId="77777777" w:rsidR="001C3EBD" w:rsidRDefault="001C3EBD" w:rsidP="001C3EBD">
            <w:pPr>
              <w:pStyle w:val="Compact"/>
            </w:pPr>
            <w:r>
              <w:t>integer</w:t>
            </w:r>
          </w:p>
        </w:tc>
        <w:tc>
          <w:tcPr>
            <w:tcW w:w="2325" w:type="dxa"/>
          </w:tcPr>
          <w:p w14:paraId="75D738EB" w14:textId="77777777" w:rsidR="001C3EBD" w:rsidRDefault="001C3EBD" w:rsidP="001C3EBD">
            <w:pPr>
              <w:pStyle w:val="Compact"/>
            </w:pPr>
          </w:p>
        </w:tc>
      </w:tr>
      <w:tr w:rsidR="001C3EBD" w14:paraId="73783D14" w14:textId="77777777" w:rsidTr="000B0E97">
        <w:tc>
          <w:tcPr>
            <w:tcW w:w="1629" w:type="dxa"/>
          </w:tcPr>
          <w:p w14:paraId="55ADF187" w14:textId="77777777" w:rsidR="001C3EBD" w:rsidRDefault="001C3EBD" w:rsidP="001C3EBD">
            <w:pPr>
              <w:pStyle w:val="Compact"/>
            </w:pPr>
            <w:r>
              <w:t xml:space="preserve"> sxpz</w:t>
            </w:r>
          </w:p>
        </w:tc>
        <w:tc>
          <w:tcPr>
            <w:tcW w:w="2156" w:type="dxa"/>
          </w:tcPr>
          <w:p w14:paraId="0D179885" w14:textId="77777777" w:rsidR="001C3EBD" w:rsidRDefault="001C3EBD" w:rsidP="001C3EBD">
            <w:pPr>
              <w:pStyle w:val="Compact"/>
            </w:pPr>
            <w:r>
              <w:t>输血品种</w:t>
            </w:r>
          </w:p>
        </w:tc>
        <w:tc>
          <w:tcPr>
            <w:tcW w:w="890" w:type="dxa"/>
          </w:tcPr>
          <w:p w14:paraId="5D42DCF0" w14:textId="77777777" w:rsidR="001C3EBD" w:rsidRDefault="001C3EBD" w:rsidP="001C3EBD">
            <w:pPr>
              <w:pStyle w:val="Compact"/>
            </w:pPr>
            <w:r>
              <w:t>true</w:t>
            </w:r>
          </w:p>
        </w:tc>
        <w:tc>
          <w:tcPr>
            <w:tcW w:w="1856" w:type="dxa"/>
          </w:tcPr>
          <w:p w14:paraId="6922CCFC" w14:textId="77777777" w:rsidR="001C3EBD" w:rsidRDefault="001C3EBD" w:rsidP="001C3EBD">
            <w:pPr>
              <w:pStyle w:val="Compact"/>
            </w:pPr>
            <w:r>
              <w:t>integer</w:t>
            </w:r>
          </w:p>
        </w:tc>
        <w:tc>
          <w:tcPr>
            <w:tcW w:w="2325" w:type="dxa"/>
          </w:tcPr>
          <w:p w14:paraId="771ECBAA" w14:textId="77777777" w:rsidR="001C3EBD" w:rsidRDefault="001C3EBD" w:rsidP="001C3EBD">
            <w:pPr>
              <w:pStyle w:val="Compact"/>
            </w:pPr>
            <w:r>
              <w:t>参考字典：输血品种</w:t>
            </w:r>
          </w:p>
        </w:tc>
      </w:tr>
      <w:tr w:rsidR="001C3EBD" w14:paraId="49891DF2" w14:textId="77777777" w:rsidTr="000B0E97">
        <w:tc>
          <w:tcPr>
            <w:tcW w:w="1629" w:type="dxa"/>
          </w:tcPr>
          <w:p w14:paraId="66CC2013" w14:textId="77777777" w:rsidR="001C3EBD" w:rsidRDefault="001C3EBD" w:rsidP="001C3EBD">
            <w:pPr>
              <w:pStyle w:val="Compact"/>
            </w:pPr>
            <w:r>
              <w:t>zdList</w:t>
            </w:r>
          </w:p>
        </w:tc>
        <w:tc>
          <w:tcPr>
            <w:tcW w:w="2156" w:type="dxa"/>
          </w:tcPr>
          <w:p w14:paraId="3FF763D3" w14:textId="77777777" w:rsidR="001C3EBD" w:rsidRDefault="001C3EBD" w:rsidP="001C3EBD">
            <w:pPr>
              <w:pStyle w:val="Compact"/>
            </w:pPr>
            <w:r>
              <w:t>诊断详情</w:t>
            </w:r>
          </w:p>
        </w:tc>
        <w:tc>
          <w:tcPr>
            <w:tcW w:w="890" w:type="dxa"/>
          </w:tcPr>
          <w:p w14:paraId="10BD7736" w14:textId="77777777" w:rsidR="001C3EBD" w:rsidRDefault="001C3EBD" w:rsidP="001C3EBD">
            <w:pPr>
              <w:pStyle w:val="Compact"/>
            </w:pPr>
            <w:r>
              <w:t>false</w:t>
            </w:r>
          </w:p>
        </w:tc>
        <w:tc>
          <w:tcPr>
            <w:tcW w:w="1856" w:type="dxa"/>
          </w:tcPr>
          <w:p w14:paraId="4F931920" w14:textId="77777777" w:rsidR="001C3EBD" w:rsidRDefault="001C3EBD" w:rsidP="001C3EBD">
            <w:pPr>
              <w:pStyle w:val="Compact"/>
            </w:pPr>
            <w:r>
              <w:t>array</w:t>
            </w:r>
          </w:p>
        </w:tc>
        <w:tc>
          <w:tcPr>
            <w:tcW w:w="2325" w:type="dxa"/>
          </w:tcPr>
          <w:p w14:paraId="5937B78A" w14:textId="77777777" w:rsidR="001C3EBD" w:rsidRDefault="001C3EBD" w:rsidP="001C3EBD">
            <w:pPr>
              <w:pStyle w:val="Compact"/>
            </w:pPr>
          </w:p>
        </w:tc>
      </w:tr>
      <w:tr w:rsidR="001C3EBD" w14:paraId="3929DA2B" w14:textId="77777777" w:rsidTr="000B0E97">
        <w:tc>
          <w:tcPr>
            <w:tcW w:w="1629" w:type="dxa"/>
          </w:tcPr>
          <w:p w14:paraId="2C4EAD93" w14:textId="77777777" w:rsidR="001C3EBD" w:rsidRDefault="001C3EBD" w:rsidP="001C3EBD">
            <w:pPr>
              <w:pStyle w:val="Compact"/>
            </w:pPr>
            <w:r>
              <w:t xml:space="preserve"> zdlx</w:t>
            </w:r>
          </w:p>
        </w:tc>
        <w:tc>
          <w:tcPr>
            <w:tcW w:w="2156" w:type="dxa"/>
          </w:tcPr>
          <w:p w14:paraId="6165A004" w14:textId="77777777" w:rsidR="001C3EBD" w:rsidRDefault="001C3EBD" w:rsidP="001C3EBD">
            <w:pPr>
              <w:pStyle w:val="Compact"/>
            </w:pPr>
            <w:r>
              <w:t>诊断类型</w:t>
            </w:r>
          </w:p>
        </w:tc>
        <w:tc>
          <w:tcPr>
            <w:tcW w:w="890" w:type="dxa"/>
          </w:tcPr>
          <w:p w14:paraId="12B89B76" w14:textId="77777777" w:rsidR="001C3EBD" w:rsidRDefault="001C3EBD" w:rsidP="001C3EBD">
            <w:pPr>
              <w:pStyle w:val="Compact"/>
            </w:pPr>
            <w:r>
              <w:t>true</w:t>
            </w:r>
          </w:p>
        </w:tc>
        <w:tc>
          <w:tcPr>
            <w:tcW w:w="1856" w:type="dxa"/>
          </w:tcPr>
          <w:p w14:paraId="4F30C7D2" w14:textId="77777777" w:rsidR="001C3EBD" w:rsidRDefault="001C3EBD" w:rsidP="001C3EBD">
            <w:pPr>
              <w:pStyle w:val="Compact"/>
            </w:pPr>
            <w:r>
              <w:t>integer</w:t>
            </w:r>
          </w:p>
        </w:tc>
        <w:tc>
          <w:tcPr>
            <w:tcW w:w="2325" w:type="dxa"/>
          </w:tcPr>
          <w:p w14:paraId="1D6EA7D8" w14:textId="77777777" w:rsidR="001C3EBD" w:rsidRDefault="001C3EBD" w:rsidP="001C3EBD">
            <w:pPr>
              <w:pStyle w:val="Compact"/>
            </w:pPr>
            <w:r>
              <w:t>1-西医，2-中医</w:t>
            </w:r>
          </w:p>
        </w:tc>
      </w:tr>
      <w:tr w:rsidR="001C3EBD" w14:paraId="2DC1D81E" w14:textId="77777777" w:rsidTr="000B0E97">
        <w:tc>
          <w:tcPr>
            <w:tcW w:w="1629" w:type="dxa"/>
          </w:tcPr>
          <w:p w14:paraId="15A36F27" w14:textId="77777777" w:rsidR="001C3EBD" w:rsidRDefault="001C3EBD" w:rsidP="001C3EBD">
            <w:pPr>
              <w:pStyle w:val="Compact"/>
            </w:pPr>
            <w:r>
              <w:t xml:space="preserve"> rybq</w:t>
            </w:r>
          </w:p>
        </w:tc>
        <w:tc>
          <w:tcPr>
            <w:tcW w:w="2156" w:type="dxa"/>
          </w:tcPr>
          <w:p w14:paraId="39EBE23E" w14:textId="77777777" w:rsidR="001C3EBD" w:rsidRDefault="001C3EBD" w:rsidP="001C3EBD">
            <w:pPr>
              <w:pStyle w:val="Compact"/>
            </w:pPr>
            <w:r>
              <w:t>出院诊断 _ 入院病情</w:t>
            </w:r>
          </w:p>
        </w:tc>
        <w:tc>
          <w:tcPr>
            <w:tcW w:w="890" w:type="dxa"/>
          </w:tcPr>
          <w:p w14:paraId="29532B68" w14:textId="77777777" w:rsidR="001C3EBD" w:rsidRDefault="001C3EBD" w:rsidP="001C3EBD">
            <w:pPr>
              <w:pStyle w:val="Compact"/>
            </w:pPr>
            <w:r>
              <w:t>false</w:t>
            </w:r>
          </w:p>
        </w:tc>
        <w:tc>
          <w:tcPr>
            <w:tcW w:w="1856" w:type="dxa"/>
          </w:tcPr>
          <w:p w14:paraId="76B5082C" w14:textId="77777777" w:rsidR="001C3EBD" w:rsidRDefault="001C3EBD" w:rsidP="001C3EBD">
            <w:pPr>
              <w:pStyle w:val="Compact"/>
            </w:pPr>
            <w:r>
              <w:t>integer</w:t>
            </w:r>
          </w:p>
        </w:tc>
        <w:tc>
          <w:tcPr>
            <w:tcW w:w="2325" w:type="dxa"/>
          </w:tcPr>
          <w:p w14:paraId="1A07868F" w14:textId="77777777" w:rsidR="001C3EBD" w:rsidRDefault="001C3EBD" w:rsidP="001C3EBD">
            <w:pPr>
              <w:pStyle w:val="Compact"/>
            </w:pPr>
            <w:r>
              <w:t>参考字典：入院病情</w:t>
            </w:r>
          </w:p>
        </w:tc>
      </w:tr>
      <w:tr w:rsidR="001C3EBD" w14:paraId="208AD9F6" w14:textId="77777777" w:rsidTr="000B0E97">
        <w:tc>
          <w:tcPr>
            <w:tcW w:w="1629" w:type="dxa"/>
          </w:tcPr>
          <w:p w14:paraId="008CCB46" w14:textId="77777777" w:rsidR="001C3EBD" w:rsidRDefault="001C3EBD" w:rsidP="001C3EBD">
            <w:pPr>
              <w:pStyle w:val="Compact"/>
            </w:pPr>
            <w:r>
              <w:t xml:space="preserve"> zdbmYb</w:t>
            </w:r>
          </w:p>
        </w:tc>
        <w:tc>
          <w:tcPr>
            <w:tcW w:w="2156" w:type="dxa"/>
          </w:tcPr>
          <w:p w14:paraId="345EDDC6" w14:textId="77777777" w:rsidR="001C3EBD" w:rsidRDefault="001C3EBD" w:rsidP="001C3EBD">
            <w:pPr>
              <w:pStyle w:val="Compact"/>
            </w:pPr>
            <w:r>
              <w:t>医保诊断编码</w:t>
            </w:r>
          </w:p>
        </w:tc>
        <w:tc>
          <w:tcPr>
            <w:tcW w:w="890" w:type="dxa"/>
          </w:tcPr>
          <w:p w14:paraId="366EC841" w14:textId="77777777" w:rsidR="001C3EBD" w:rsidRDefault="001C3EBD" w:rsidP="001C3EBD">
            <w:pPr>
              <w:pStyle w:val="Compact"/>
            </w:pPr>
            <w:r>
              <w:t>true</w:t>
            </w:r>
          </w:p>
        </w:tc>
        <w:tc>
          <w:tcPr>
            <w:tcW w:w="1856" w:type="dxa"/>
          </w:tcPr>
          <w:p w14:paraId="530523FE" w14:textId="77777777" w:rsidR="001C3EBD" w:rsidRDefault="001C3EBD" w:rsidP="001C3EBD">
            <w:pPr>
              <w:pStyle w:val="Compact"/>
            </w:pPr>
            <w:r>
              <w:t>string</w:t>
            </w:r>
          </w:p>
        </w:tc>
        <w:tc>
          <w:tcPr>
            <w:tcW w:w="2325" w:type="dxa"/>
          </w:tcPr>
          <w:p w14:paraId="07429640" w14:textId="77777777" w:rsidR="001C3EBD" w:rsidRDefault="001C3EBD" w:rsidP="001C3EBD">
            <w:pPr>
              <w:pStyle w:val="Compact"/>
            </w:pPr>
          </w:p>
        </w:tc>
      </w:tr>
      <w:tr w:rsidR="001C3EBD" w14:paraId="31BE65F0" w14:textId="77777777" w:rsidTr="000B0E97">
        <w:tc>
          <w:tcPr>
            <w:tcW w:w="1629" w:type="dxa"/>
          </w:tcPr>
          <w:p w14:paraId="09D87B80" w14:textId="77777777" w:rsidR="001C3EBD" w:rsidRDefault="001C3EBD" w:rsidP="001C3EBD">
            <w:pPr>
              <w:pStyle w:val="Compact"/>
            </w:pPr>
            <w:r>
              <w:t xml:space="preserve"> zdmcYb</w:t>
            </w:r>
          </w:p>
        </w:tc>
        <w:tc>
          <w:tcPr>
            <w:tcW w:w="2156" w:type="dxa"/>
          </w:tcPr>
          <w:p w14:paraId="51069BC4" w14:textId="77777777" w:rsidR="001C3EBD" w:rsidRDefault="001C3EBD" w:rsidP="001C3EBD">
            <w:pPr>
              <w:pStyle w:val="Compact"/>
            </w:pPr>
            <w:r>
              <w:t>医保诊断名称</w:t>
            </w:r>
          </w:p>
        </w:tc>
        <w:tc>
          <w:tcPr>
            <w:tcW w:w="890" w:type="dxa"/>
          </w:tcPr>
          <w:p w14:paraId="059285E0" w14:textId="77777777" w:rsidR="001C3EBD" w:rsidRDefault="001C3EBD" w:rsidP="001C3EBD">
            <w:pPr>
              <w:pStyle w:val="Compact"/>
            </w:pPr>
            <w:r>
              <w:t>true</w:t>
            </w:r>
          </w:p>
        </w:tc>
        <w:tc>
          <w:tcPr>
            <w:tcW w:w="1856" w:type="dxa"/>
          </w:tcPr>
          <w:p w14:paraId="6126836B" w14:textId="77777777" w:rsidR="001C3EBD" w:rsidRDefault="001C3EBD" w:rsidP="001C3EBD">
            <w:pPr>
              <w:pStyle w:val="Compact"/>
            </w:pPr>
            <w:r>
              <w:t>string</w:t>
            </w:r>
          </w:p>
        </w:tc>
        <w:tc>
          <w:tcPr>
            <w:tcW w:w="2325" w:type="dxa"/>
          </w:tcPr>
          <w:p w14:paraId="1D8C7DAF" w14:textId="77777777" w:rsidR="001C3EBD" w:rsidRDefault="001C3EBD" w:rsidP="001C3EBD">
            <w:pPr>
              <w:pStyle w:val="Compact"/>
            </w:pPr>
          </w:p>
        </w:tc>
      </w:tr>
      <w:tr w:rsidR="001C3EBD" w14:paraId="2E907077" w14:textId="77777777" w:rsidTr="000B0E97">
        <w:tc>
          <w:tcPr>
            <w:tcW w:w="1629" w:type="dxa"/>
          </w:tcPr>
          <w:p w14:paraId="705966FA" w14:textId="77777777" w:rsidR="001C3EBD" w:rsidRDefault="001C3EBD" w:rsidP="001C3EBD">
            <w:pPr>
              <w:pStyle w:val="Compact"/>
            </w:pPr>
            <w:r>
              <w:t xml:space="preserve"> zyzdFlag</w:t>
            </w:r>
          </w:p>
        </w:tc>
        <w:tc>
          <w:tcPr>
            <w:tcW w:w="2156" w:type="dxa"/>
          </w:tcPr>
          <w:p w14:paraId="30D066E7" w14:textId="77777777" w:rsidR="001C3EBD" w:rsidRDefault="001C3EBD" w:rsidP="001C3EBD">
            <w:pPr>
              <w:pStyle w:val="Compact"/>
            </w:pPr>
            <w:r>
              <w:t>主要诊断标志</w:t>
            </w:r>
          </w:p>
        </w:tc>
        <w:tc>
          <w:tcPr>
            <w:tcW w:w="890" w:type="dxa"/>
          </w:tcPr>
          <w:p w14:paraId="46087CEA" w14:textId="77777777" w:rsidR="001C3EBD" w:rsidRDefault="001C3EBD" w:rsidP="001C3EBD">
            <w:pPr>
              <w:pStyle w:val="Compact"/>
            </w:pPr>
            <w:r>
              <w:t>true</w:t>
            </w:r>
          </w:p>
        </w:tc>
        <w:tc>
          <w:tcPr>
            <w:tcW w:w="1856" w:type="dxa"/>
          </w:tcPr>
          <w:p w14:paraId="4EAD0469" w14:textId="77777777" w:rsidR="001C3EBD" w:rsidRDefault="001C3EBD" w:rsidP="001C3EBD">
            <w:pPr>
              <w:pStyle w:val="Compact"/>
            </w:pPr>
            <w:r>
              <w:t>integer</w:t>
            </w:r>
          </w:p>
        </w:tc>
        <w:tc>
          <w:tcPr>
            <w:tcW w:w="2325" w:type="dxa"/>
          </w:tcPr>
          <w:p w14:paraId="5E8EFD18" w14:textId="77777777" w:rsidR="001C3EBD" w:rsidRDefault="001C3EBD" w:rsidP="001C3EBD">
            <w:pPr>
              <w:pStyle w:val="Compact"/>
            </w:pPr>
            <w:r>
              <w:t>1-是，0-否</w:t>
            </w:r>
          </w:p>
        </w:tc>
      </w:tr>
      <w:tr w:rsidR="001C3EBD" w14:paraId="2B38944E" w14:textId="77777777" w:rsidTr="000B0E97">
        <w:tc>
          <w:tcPr>
            <w:tcW w:w="1629" w:type="dxa"/>
          </w:tcPr>
          <w:p w14:paraId="76374A89" w14:textId="77777777" w:rsidR="001C3EBD" w:rsidRDefault="001C3EBD" w:rsidP="001C3EBD">
            <w:pPr>
              <w:pStyle w:val="Compact"/>
            </w:pPr>
            <w:r>
              <w:t>zzjhsList</w:t>
            </w:r>
          </w:p>
        </w:tc>
        <w:tc>
          <w:tcPr>
            <w:tcW w:w="2156" w:type="dxa"/>
          </w:tcPr>
          <w:p w14:paraId="42336AA5" w14:textId="77777777" w:rsidR="001C3EBD" w:rsidRDefault="001C3EBD" w:rsidP="001C3EBD">
            <w:pPr>
              <w:pStyle w:val="Compact"/>
            </w:pPr>
            <w:r>
              <w:t>重症监护室详情</w:t>
            </w:r>
          </w:p>
        </w:tc>
        <w:tc>
          <w:tcPr>
            <w:tcW w:w="890" w:type="dxa"/>
          </w:tcPr>
          <w:p w14:paraId="498F25F7" w14:textId="77777777" w:rsidR="001C3EBD" w:rsidRDefault="001C3EBD" w:rsidP="001C3EBD">
            <w:pPr>
              <w:pStyle w:val="Compact"/>
            </w:pPr>
            <w:r>
              <w:t>false</w:t>
            </w:r>
          </w:p>
        </w:tc>
        <w:tc>
          <w:tcPr>
            <w:tcW w:w="1856" w:type="dxa"/>
          </w:tcPr>
          <w:p w14:paraId="13B04F66" w14:textId="77777777" w:rsidR="001C3EBD" w:rsidRDefault="001C3EBD" w:rsidP="001C3EBD">
            <w:pPr>
              <w:pStyle w:val="Compact"/>
            </w:pPr>
            <w:r>
              <w:t>array</w:t>
            </w:r>
          </w:p>
        </w:tc>
        <w:tc>
          <w:tcPr>
            <w:tcW w:w="2325" w:type="dxa"/>
          </w:tcPr>
          <w:p w14:paraId="6DE2A749" w14:textId="77777777" w:rsidR="001C3EBD" w:rsidRDefault="001C3EBD" w:rsidP="001C3EBD">
            <w:pPr>
              <w:pStyle w:val="Compact"/>
            </w:pPr>
            <w:r>
              <w:t>无数据传空集合：[]</w:t>
            </w:r>
          </w:p>
        </w:tc>
      </w:tr>
      <w:tr w:rsidR="001C3EBD" w14:paraId="1CF73E06" w14:textId="77777777" w:rsidTr="000B0E97">
        <w:tc>
          <w:tcPr>
            <w:tcW w:w="1629" w:type="dxa"/>
          </w:tcPr>
          <w:p w14:paraId="349E46AF" w14:textId="77777777" w:rsidR="001C3EBD" w:rsidRDefault="001C3EBD" w:rsidP="001C3EBD">
            <w:pPr>
              <w:pStyle w:val="Compact"/>
            </w:pPr>
            <w:r>
              <w:t xml:space="preserve"> czzjhssj</w:t>
            </w:r>
          </w:p>
        </w:tc>
        <w:tc>
          <w:tcPr>
            <w:tcW w:w="2156" w:type="dxa"/>
          </w:tcPr>
          <w:p w14:paraId="370A72F4" w14:textId="77777777" w:rsidR="001C3EBD" w:rsidRDefault="001C3EBD" w:rsidP="001C3EBD">
            <w:pPr>
              <w:pStyle w:val="Compact"/>
            </w:pPr>
            <w:r>
              <w:t>出重症监护室时间</w:t>
            </w:r>
          </w:p>
        </w:tc>
        <w:tc>
          <w:tcPr>
            <w:tcW w:w="890" w:type="dxa"/>
          </w:tcPr>
          <w:p w14:paraId="26E8CA24" w14:textId="77777777" w:rsidR="001C3EBD" w:rsidRDefault="001C3EBD" w:rsidP="001C3EBD">
            <w:pPr>
              <w:pStyle w:val="Compact"/>
            </w:pPr>
            <w:r>
              <w:t>false</w:t>
            </w:r>
          </w:p>
        </w:tc>
        <w:tc>
          <w:tcPr>
            <w:tcW w:w="1856" w:type="dxa"/>
          </w:tcPr>
          <w:p w14:paraId="4B9F9634" w14:textId="77777777" w:rsidR="001C3EBD" w:rsidRDefault="001C3EBD" w:rsidP="001C3EBD">
            <w:pPr>
              <w:pStyle w:val="Compact"/>
            </w:pPr>
            <w:r>
              <w:t>string(date-time)</w:t>
            </w:r>
          </w:p>
        </w:tc>
        <w:tc>
          <w:tcPr>
            <w:tcW w:w="2325" w:type="dxa"/>
          </w:tcPr>
          <w:p w14:paraId="44521B89" w14:textId="77777777" w:rsidR="001C3EBD" w:rsidRDefault="001C3EBD" w:rsidP="001C3EBD">
            <w:pPr>
              <w:pStyle w:val="Compact"/>
            </w:pPr>
            <w:r>
              <w:t>yyyy-MM-dd HH:mm:ss</w:t>
            </w:r>
          </w:p>
        </w:tc>
      </w:tr>
      <w:tr w:rsidR="001C3EBD" w14:paraId="664A4D04" w14:textId="77777777" w:rsidTr="000B0E97">
        <w:tc>
          <w:tcPr>
            <w:tcW w:w="1629" w:type="dxa"/>
          </w:tcPr>
          <w:p w14:paraId="54132B32" w14:textId="77777777" w:rsidR="001C3EBD" w:rsidRDefault="001C3EBD" w:rsidP="001C3EBD">
            <w:pPr>
              <w:pStyle w:val="Compact"/>
            </w:pPr>
            <w:r>
              <w:t xml:space="preserve">  rzzjhssj</w:t>
            </w:r>
          </w:p>
        </w:tc>
        <w:tc>
          <w:tcPr>
            <w:tcW w:w="2156" w:type="dxa"/>
          </w:tcPr>
          <w:p w14:paraId="7E6CEDC9" w14:textId="77777777" w:rsidR="001C3EBD" w:rsidRDefault="001C3EBD" w:rsidP="001C3EBD">
            <w:pPr>
              <w:pStyle w:val="Compact"/>
            </w:pPr>
            <w:r>
              <w:t>进重症监护室时间</w:t>
            </w:r>
          </w:p>
        </w:tc>
        <w:tc>
          <w:tcPr>
            <w:tcW w:w="890" w:type="dxa"/>
          </w:tcPr>
          <w:p w14:paraId="33EB22F1" w14:textId="77777777" w:rsidR="001C3EBD" w:rsidRDefault="001C3EBD" w:rsidP="001C3EBD">
            <w:pPr>
              <w:pStyle w:val="Compact"/>
            </w:pPr>
            <w:r>
              <w:t>false</w:t>
            </w:r>
          </w:p>
        </w:tc>
        <w:tc>
          <w:tcPr>
            <w:tcW w:w="1856" w:type="dxa"/>
          </w:tcPr>
          <w:p w14:paraId="5EA8592E" w14:textId="77777777" w:rsidR="001C3EBD" w:rsidRDefault="001C3EBD" w:rsidP="001C3EBD">
            <w:pPr>
              <w:pStyle w:val="Compact"/>
            </w:pPr>
            <w:r>
              <w:t>string(date-time)</w:t>
            </w:r>
          </w:p>
        </w:tc>
        <w:tc>
          <w:tcPr>
            <w:tcW w:w="2325" w:type="dxa"/>
          </w:tcPr>
          <w:p w14:paraId="7B722D8C" w14:textId="77777777" w:rsidR="001C3EBD" w:rsidRDefault="001C3EBD" w:rsidP="001C3EBD">
            <w:pPr>
              <w:pStyle w:val="Compact"/>
            </w:pPr>
            <w:r>
              <w:t>yyyy-MM-dd HH:mm:ss</w:t>
            </w:r>
          </w:p>
        </w:tc>
      </w:tr>
      <w:tr w:rsidR="001C3EBD" w14:paraId="1079F233" w14:textId="77777777" w:rsidTr="000B0E97">
        <w:tc>
          <w:tcPr>
            <w:tcW w:w="1629" w:type="dxa"/>
          </w:tcPr>
          <w:p w14:paraId="4B7987B7" w14:textId="77777777" w:rsidR="001C3EBD" w:rsidRDefault="001C3EBD" w:rsidP="001C3EBD">
            <w:pPr>
              <w:pStyle w:val="Compact"/>
            </w:pPr>
            <w:r>
              <w:t xml:space="preserve"> zzjhsc</w:t>
            </w:r>
          </w:p>
        </w:tc>
        <w:tc>
          <w:tcPr>
            <w:tcW w:w="2156" w:type="dxa"/>
          </w:tcPr>
          <w:p w14:paraId="10585B97" w14:textId="77777777" w:rsidR="001C3EBD" w:rsidRDefault="001C3EBD" w:rsidP="001C3EBD">
            <w:pPr>
              <w:pStyle w:val="Compact"/>
              <w:rPr>
                <w:lang w:eastAsia="zh-CN"/>
              </w:rPr>
            </w:pPr>
            <w:r>
              <w:rPr>
                <w:lang w:eastAsia="zh-CN"/>
              </w:rPr>
              <w:t>重症监护时长，单位（小时）</w:t>
            </w:r>
          </w:p>
        </w:tc>
        <w:tc>
          <w:tcPr>
            <w:tcW w:w="890" w:type="dxa"/>
          </w:tcPr>
          <w:p w14:paraId="28BE56BF" w14:textId="77777777" w:rsidR="001C3EBD" w:rsidRDefault="001C3EBD" w:rsidP="001C3EBD">
            <w:pPr>
              <w:pStyle w:val="Compact"/>
            </w:pPr>
            <w:r>
              <w:t>false</w:t>
            </w:r>
          </w:p>
        </w:tc>
        <w:tc>
          <w:tcPr>
            <w:tcW w:w="1856" w:type="dxa"/>
          </w:tcPr>
          <w:p w14:paraId="29129B47" w14:textId="77777777" w:rsidR="001C3EBD" w:rsidRDefault="001C3EBD" w:rsidP="001C3EBD">
            <w:pPr>
              <w:pStyle w:val="Compact"/>
            </w:pPr>
            <w:r>
              <w:t>number(8,2)</w:t>
            </w:r>
          </w:p>
        </w:tc>
        <w:tc>
          <w:tcPr>
            <w:tcW w:w="2325" w:type="dxa"/>
          </w:tcPr>
          <w:p w14:paraId="49DBCDFB" w14:textId="77777777" w:rsidR="001C3EBD" w:rsidRDefault="001C3EBD" w:rsidP="001C3EBD">
            <w:pPr>
              <w:pStyle w:val="Compact"/>
            </w:pPr>
          </w:p>
        </w:tc>
      </w:tr>
      <w:tr w:rsidR="001C3EBD" w14:paraId="357E8734" w14:textId="77777777" w:rsidTr="000B0E97">
        <w:tc>
          <w:tcPr>
            <w:tcW w:w="1629" w:type="dxa"/>
          </w:tcPr>
          <w:p w14:paraId="314D441A" w14:textId="77777777" w:rsidR="001C3EBD" w:rsidRDefault="001C3EBD" w:rsidP="001C3EBD">
            <w:pPr>
              <w:pStyle w:val="Compact"/>
            </w:pPr>
            <w:r>
              <w:lastRenderedPageBreak/>
              <w:t xml:space="preserve"> zzjhslx</w:t>
            </w:r>
          </w:p>
        </w:tc>
        <w:tc>
          <w:tcPr>
            <w:tcW w:w="2156" w:type="dxa"/>
          </w:tcPr>
          <w:p w14:paraId="7C3A6E69" w14:textId="77777777" w:rsidR="001C3EBD" w:rsidRDefault="001C3EBD" w:rsidP="001C3EBD">
            <w:pPr>
              <w:pStyle w:val="Compact"/>
            </w:pPr>
            <w:r>
              <w:t>重症监护病房类型</w:t>
            </w:r>
          </w:p>
        </w:tc>
        <w:tc>
          <w:tcPr>
            <w:tcW w:w="890" w:type="dxa"/>
          </w:tcPr>
          <w:p w14:paraId="68AAB198" w14:textId="77777777" w:rsidR="001C3EBD" w:rsidRDefault="001C3EBD" w:rsidP="001C3EBD">
            <w:pPr>
              <w:pStyle w:val="Compact"/>
            </w:pPr>
            <w:r>
              <w:t>false</w:t>
            </w:r>
          </w:p>
        </w:tc>
        <w:tc>
          <w:tcPr>
            <w:tcW w:w="1856" w:type="dxa"/>
          </w:tcPr>
          <w:p w14:paraId="776C135E" w14:textId="77777777" w:rsidR="001C3EBD" w:rsidRDefault="001C3EBD" w:rsidP="001C3EBD">
            <w:pPr>
              <w:pStyle w:val="Compact"/>
            </w:pPr>
            <w:r>
              <w:t>integer</w:t>
            </w:r>
          </w:p>
        </w:tc>
        <w:tc>
          <w:tcPr>
            <w:tcW w:w="2325" w:type="dxa"/>
          </w:tcPr>
          <w:p w14:paraId="083006B8" w14:textId="77777777" w:rsidR="001C3EBD" w:rsidRDefault="001C3EBD" w:rsidP="001C3EBD">
            <w:pPr>
              <w:pStyle w:val="Compact"/>
              <w:rPr>
                <w:lang w:eastAsia="zh-CN"/>
              </w:rPr>
            </w:pPr>
            <w:r>
              <w:rPr>
                <w:lang w:eastAsia="zh-CN"/>
              </w:rPr>
              <w:t>参考字典：重症监护病房类型</w:t>
            </w:r>
          </w:p>
        </w:tc>
      </w:tr>
    </w:tbl>
    <w:p w14:paraId="52159EDF" w14:textId="777D9C38" w:rsidR="001C3EBD" w:rsidRDefault="001C3EBD" w:rsidP="001C3EBD">
      <w:pPr>
        <w:pStyle w:val="31"/>
      </w:pPr>
      <w:bookmarkStart w:id="51" w:name="_Toc187055588"/>
      <w:bookmarkStart w:id="52" w:name="X6ad495b33f8191b8b6a83dd3e6b90f677d2efbf"/>
      <w:bookmarkEnd w:id="47"/>
      <w:bookmarkEnd w:id="50"/>
      <w:r>
        <w:t>新增医保结算清单</w:t>
      </w:r>
      <w:r w:rsidR="008E2F78">
        <w:rPr>
          <w:rFonts w:hint="eastAsia"/>
        </w:rPr>
        <w:t>（</w:t>
      </w:r>
      <w:r w:rsidR="00CB5876">
        <w:rPr>
          <w:rFonts w:hint="eastAsia"/>
        </w:rPr>
        <w:t>Yb</w:t>
      </w:r>
      <w:r w:rsidR="00CB5876">
        <w:rPr>
          <w:rStyle w:val="VerbatimChar"/>
        </w:rPr>
        <w:t>Settlement</w:t>
      </w:r>
      <w:r w:rsidR="008E2F78">
        <w:rPr>
          <w:rStyle w:val="VerbatimChar"/>
        </w:rPr>
        <w:t>AddL</w:t>
      </w:r>
      <w:r w:rsidR="008E2F78">
        <w:rPr>
          <w:rStyle w:val="VerbatimChar"/>
          <w:rFonts w:hint="eastAsia"/>
        </w:rPr>
        <w:t>ist</w:t>
      </w:r>
      <w:r w:rsidR="008E2F78">
        <w:rPr>
          <w:rFonts w:hint="eastAsia"/>
        </w:rPr>
        <w:t>）</w:t>
      </w:r>
      <w:bookmarkEnd w:id="51"/>
    </w:p>
    <w:p w14:paraId="0D35F7D8" w14:textId="77777777" w:rsidR="00D2129E" w:rsidRPr="00D2129E" w:rsidRDefault="00D2129E" w:rsidP="00D2129E">
      <w:r>
        <w:rPr>
          <w:rFonts w:ascii="宋体" w:eastAsia="宋体" w:hAnsi="宋体" w:cs="宋体" w:hint="eastAsia"/>
          <w:szCs w:val="21"/>
        </w:rPr>
        <w:t>请求数据类型</w:t>
      </w:r>
      <w:r w:rsidRPr="00D2129E">
        <w:rPr>
          <w:rFonts w:ascii="宋体" w:eastAsia="宋体" w:hAnsi="宋体" w:cs="宋体"/>
          <w:szCs w:val="21"/>
        </w:rPr>
        <w:t>application/json</w:t>
      </w:r>
    </w:p>
    <w:p w14:paraId="5E9B7720" w14:textId="77777777" w:rsidR="00D2129E" w:rsidRPr="00D2129E" w:rsidRDefault="00D2129E" w:rsidP="00D2129E"/>
    <w:p w14:paraId="227CA7B5" w14:textId="37F48A29" w:rsidR="001C3EBD" w:rsidRDefault="001C3EBD" w:rsidP="001C3EBD">
      <w:pPr>
        <w:pStyle w:val="4"/>
      </w:pPr>
      <w:bookmarkStart w:id="53" w:name="X9e6fa02e342ab079acc92c8b04ae7d23ef24eda"/>
      <w:r>
        <w:t>接口描述</w:t>
      </w:r>
    </w:p>
    <w:p w14:paraId="233A844D" w14:textId="77777777" w:rsidR="001C3EBD" w:rsidRDefault="001C3EBD" w:rsidP="001C3EBD">
      <w:pPr>
        <w:pStyle w:val="FirstParagraph"/>
        <w:rPr>
          <w:lang w:eastAsia="zh-CN"/>
        </w:rPr>
      </w:pPr>
      <w:r>
        <w:rPr>
          <w:lang w:eastAsia="zh-CN"/>
        </w:rPr>
        <w:t>接收医保结算清单实例所有数据，若数据已存在要手动删除</w:t>
      </w:r>
    </w:p>
    <w:p w14:paraId="1B2953E4" w14:textId="71F99519" w:rsidR="001C3EBD" w:rsidRDefault="001C3EBD" w:rsidP="001C3EBD">
      <w:pPr>
        <w:pStyle w:val="4"/>
      </w:pPr>
      <w:bookmarkStart w:id="54" w:name="X0bbe84c9e5f9907707eeba0b56aba0988ef5895"/>
      <w:bookmarkEnd w:id="53"/>
      <w:r>
        <w:t xml:space="preserve"> </w:t>
      </w:r>
      <w:r>
        <w:t>请求示例</w:t>
      </w:r>
    </w:p>
    <w:p w14:paraId="1B840F0C" w14:textId="562C0B4A" w:rsidR="001C3EBD" w:rsidRDefault="001C3EBD" w:rsidP="001C3EBD">
      <w:pPr>
        <w:pStyle w:val="SourceCode"/>
      </w:pPr>
      <w:r>
        <w:rPr>
          <w:rStyle w:val="NormalTok"/>
        </w:rPr>
        <w:t>同</w:t>
      </w:r>
      <w:r>
        <w:rPr>
          <w:rStyle w:val="NormalTok"/>
        </w:rPr>
        <w:t xml:space="preserve"> @</w:t>
      </w:r>
      <w:r>
        <w:rPr>
          <w:rStyle w:val="FloatTok"/>
        </w:rPr>
        <w:t>2.2.1</w:t>
      </w:r>
      <w:r>
        <w:rPr>
          <w:rStyle w:val="NormalTok"/>
        </w:rPr>
        <w:t>清单预检</w:t>
      </w:r>
      <w:r>
        <w:rPr>
          <w:rStyle w:val="NormalTok"/>
        </w:rPr>
        <w:t xml:space="preserve"> </w:t>
      </w:r>
      <w:r>
        <w:rPr>
          <w:rStyle w:val="NormalTok"/>
        </w:rPr>
        <w:t>请求参数</w:t>
      </w:r>
    </w:p>
    <w:p w14:paraId="34420232" w14:textId="6267D280" w:rsidR="001C3EBD" w:rsidRDefault="001C3EBD" w:rsidP="001C3EBD">
      <w:pPr>
        <w:pStyle w:val="4"/>
      </w:pPr>
      <w:bookmarkStart w:id="55" w:name="Xdbdfc1b93b8802d26d6a8a48669085ca5f6028f"/>
      <w:bookmarkEnd w:id="54"/>
      <w:r>
        <w:t>响应示例</w:t>
      </w:r>
    </w:p>
    <w:p w14:paraId="635B12E7" w14:textId="77777777" w:rsidR="001C3EBD" w:rsidRDefault="001C3EBD" w:rsidP="001C3EBD">
      <w:pPr>
        <w:pStyle w:val="SourceCode"/>
      </w:pPr>
      <w:r>
        <w:rPr>
          <w:rStyle w:val="NormalTok"/>
        </w:rPr>
        <w:t>{</w:t>
      </w:r>
      <w:r>
        <w:br/>
      </w:r>
      <w:r>
        <w:rPr>
          <w:rStyle w:val="NormalTok"/>
        </w:rPr>
        <w:tab/>
      </w:r>
      <w:r>
        <w:rPr>
          <w:rStyle w:val="StringTok"/>
        </w:rPr>
        <w:t>"code"</w:t>
      </w:r>
      <w:r>
        <w:rPr>
          <w:rStyle w:val="OperatorTok"/>
        </w:rPr>
        <w:t>:</w:t>
      </w:r>
      <w:r>
        <w:rPr>
          <w:rStyle w:val="NormalTok"/>
        </w:rPr>
        <w:t xml:space="preserve"> </w:t>
      </w:r>
      <w:r>
        <w:rPr>
          <w:rStyle w:val="DecValTok"/>
        </w:rPr>
        <w:t>1000</w:t>
      </w:r>
      <w:r>
        <w:rPr>
          <w:rStyle w:val="OperatorTok"/>
        </w:rPr>
        <w:t>,</w:t>
      </w:r>
      <w:r>
        <w:br/>
      </w:r>
      <w:r>
        <w:rPr>
          <w:rStyle w:val="NormalTok"/>
        </w:rPr>
        <w:t xml:space="preserve">    </w:t>
      </w:r>
      <w:r>
        <w:rPr>
          <w:rStyle w:val="StringTok"/>
        </w:rPr>
        <w:t>"msg"</w:t>
      </w:r>
      <w:r>
        <w:rPr>
          <w:rStyle w:val="OperatorTok"/>
        </w:rPr>
        <w:t>:</w:t>
      </w:r>
      <w:r>
        <w:rPr>
          <w:rStyle w:val="NormalTok"/>
        </w:rPr>
        <w:t xml:space="preserve"> </w:t>
      </w:r>
      <w:r>
        <w:rPr>
          <w:rStyle w:val="StringTok"/>
        </w:rPr>
        <w:t>""</w:t>
      </w:r>
      <w:r>
        <w:rPr>
          <w:rStyle w:val="OperatorTok"/>
        </w:rPr>
        <w:t>,</w:t>
      </w:r>
      <w:r>
        <w:br/>
      </w:r>
      <w:r>
        <w:rPr>
          <w:rStyle w:val="NormalTok"/>
        </w:rPr>
        <w:tab/>
      </w:r>
      <w:r>
        <w:rPr>
          <w:rStyle w:val="StringTok"/>
        </w:rPr>
        <w:t>"data"</w:t>
      </w:r>
      <w:r>
        <w:rPr>
          <w:rStyle w:val="OperatorTok"/>
        </w:rPr>
        <w:t>:</w:t>
      </w:r>
      <w:r>
        <w:rPr>
          <w:rStyle w:val="NormalTok"/>
        </w:rPr>
        <w:t xml:space="preserve"> {}</w:t>
      </w:r>
      <w:r>
        <w:br/>
      </w:r>
      <w:r>
        <w:rPr>
          <w:rStyle w:val="NormalTok"/>
        </w:rPr>
        <w:t>}</w:t>
      </w:r>
    </w:p>
    <w:p w14:paraId="37F1007C" w14:textId="77777777" w:rsidR="001C3EBD" w:rsidRDefault="001C3EBD" w:rsidP="001C3EBD">
      <w:pPr>
        <w:pStyle w:val="FirstParagraph"/>
      </w:pPr>
    </w:p>
    <w:p w14:paraId="33AC6359" w14:textId="77777777" w:rsidR="001C3EBD" w:rsidRDefault="001C3EBD" w:rsidP="001C3EBD">
      <w:bookmarkStart w:id="56" w:name="X15b459ae48a9e9fc07095d6a82781d210ebf6f1"/>
      <w:bookmarkEnd w:id="52"/>
      <w:bookmarkEnd w:id="55"/>
      <w:r>
        <w:br w:type="page"/>
      </w:r>
    </w:p>
    <w:p w14:paraId="776C200D" w14:textId="7E932765" w:rsidR="001C3EBD" w:rsidRDefault="001C3EBD" w:rsidP="001C3EBD">
      <w:pPr>
        <w:pStyle w:val="31"/>
      </w:pPr>
      <w:bookmarkStart w:id="57" w:name="_Toc187055589"/>
      <w:r>
        <w:lastRenderedPageBreak/>
        <w:t>删除医保结算清单</w:t>
      </w:r>
      <w:r w:rsidR="008E2F78">
        <w:rPr>
          <w:rFonts w:hint="eastAsia"/>
        </w:rPr>
        <w:t>（</w:t>
      </w:r>
      <w:r w:rsidR="00CB5876">
        <w:rPr>
          <w:rFonts w:hint="eastAsia"/>
        </w:rPr>
        <w:t>Yb</w:t>
      </w:r>
      <w:r w:rsidR="00CB5876">
        <w:rPr>
          <w:rStyle w:val="VerbatimChar"/>
        </w:rPr>
        <w:t>Settlement</w:t>
      </w:r>
      <w:r w:rsidR="008E2F78">
        <w:rPr>
          <w:rStyle w:val="VerbatimChar"/>
        </w:rPr>
        <w:t>D</w:t>
      </w:r>
      <w:r w:rsidR="008E2F78">
        <w:rPr>
          <w:rStyle w:val="VerbatimChar"/>
          <w:rFonts w:hint="eastAsia"/>
        </w:rPr>
        <w:t>el</w:t>
      </w:r>
      <w:r w:rsidR="008E2F78">
        <w:rPr>
          <w:rStyle w:val="VerbatimChar"/>
        </w:rPr>
        <w:t>L</w:t>
      </w:r>
      <w:r w:rsidR="008E2F78">
        <w:rPr>
          <w:rStyle w:val="VerbatimChar"/>
          <w:rFonts w:hint="eastAsia"/>
        </w:rPr>
        <w:t>ist</w:t>
      </w:r>
      <w:r w:rsidR="008E2F78">
        <w:rPr>
          <w:rFonts w:hint="eastAsia"/>
        </w:rPr>
        <w:t>）</w:t>
      </w:r>
      <w:bookmarkEnd w:id="57"/>
    </w:p>
    <w:p w14:paraId="69E5F229" w14:textId="3DF797EE" w:rsidR="00D2129E" w:rsidRPr="00D2129E" w:rsidRDefault="00D2129E" w:rsidP="00D2129E">
      <w:r>
        <w:rPr>
          <w:rFonts w:ascii="宋体" w:eastAsia="宋体" w:hAnsi="宋体" w:cs="宋体" w:hint="eastAsia"/>
          <w:szCs w:val="21"/>
        </w:rPr>
        <w:t>请求数据类型：</w:t>
      </w:r>
      <w:r w:rsidRPr="00D2129E">
        <w:rPr>
          <w:rFonts w:ascii="宋体" w:eastAsia="宋体" w:hAnsi="宋体" w:cs="宋体"/>
          <w:szCs w:val="21"/>
        </w:rPr>
        <w:t>application/x-www-form-urlencoded</w:t>
      </w:r>
    </w:p>
    <w:p w14:paraId="0A1680F2" w14:textId="16677D83" w:rsidR="001C3EBD" w:rsidRDefault="001C3EBD" w:rsidP="001C3EBD">
      <w:pPr>
        <w:pStyle w:val="4"/>
      </w:pPr>
      <w:bookmarkStart w:id="58" w:name="X805e4f2876b921b3417408a46bddb3af9b04e71"/>
      <w:r>
        <w:t>接口描述</w:t>
      </w:r>
    </w:p>
    <w:p w14:paraId="1C5D7EE3" w14:textId="77777777" w:rsidR="001C3EBD" w:rsidRDefault="001C3EBD" w:rsidP="001C3EBD">
      <w:pPr>
        <w:pStyle w:val="FirstParagraph"/>
        <w:rPr>
          <w:lang w:eastAsia="zh-CN"/>
        </w:rPr>
      </w:pPr>
      <w:r>
        <w:rPr>
          <w:lang w:eastAsia="zh-CN"/>
        </w:rPr>
        <w:t>根据</w:t>
      </w:r>
      <w:r>
        <w:rPr>
          <w:rStyle w:val="VerbatimChar"/>
          <w:lang w:eastAsia="zh-CN"/>
        </w:rPr>
        <w:t>jsid</w:t>
      </w:r>
      <w:r>
        <w:rPr>
          <w:lang w:eastAsia="zh-CN"/>
        </w:rPr>
        <w:t>和</w:t>
      </w:r>
      <w:r>
        <w:rPr>
          <w:rStyle w:val="VerbatimChar"/>
          <w:lang w:eastAsia="zh-CN"/>
        </w:rPr>
        <w:t>jzid</w:t>
      </w:r>
      <w:r>
        <w:rPr>
          <w:lang w:eastAsia="zh-CN"/>
        </w:rPr>
        <w:t>删除已有医保结算清单</w:t>
      </w:r>
    </w:p>
    <w:p w14:paraId="0D9820AA" w14:textId="7BEBF739" w:rsidR="001C3EBD" w:rsidRDefault="001C3EBD" w:rsidP="001C3EBD">
      <w:pPr>
        <w:pStyle w:val="4"/>
      </w:pPr>
      <w:bookmarkStart w:id="59" w:name="X86fd43848d62bf93f4b2207c9f23102728df944"/>
      <w:bookmarkEnd w:id="58"/>
      <w:r>
        <w:t>请求参数</w:t>
      </w:r>
    </w:p>
    <w:tbl>
      <w:tblPr>
        <w:tblStyle w:val="Table0"/>
        <w:tblW w:w="7579" w:type="dxa"/>
        <w:tblInd w:w="0" w:type="dxa"/>
        <w:tblLayout w:type="fixed"/>
        <w:tblLook w:val="04A0" w:firstRow="1" w:lastRow="0" w:firstColumn="1" w:lastColumn="0" w:noHBand="0" w:noVBand="1"/>
      </w:tblPr>
      <w:tblGrid>
        <w:gridCol w:w="1176"/>
        <w:gridCol w:w="3355"/>
        <w:gridCol w:w="1176"/>
        <w:gridCol w:w="1176"/>
        <w:gridCol w:w="696"/>
      </w:tblGrid>
      <w:tr w:rsidR="001C3EBD" w14:paraId="089C8384" w14:textId="77777777" w:rsidTr="000B0E97">
        <w:trPr>
          <w:cnfStyle w:val="100000000000" w:firstRow="1" w:lastRow="0" w:firstColumn="0" w:lastColumn="0" w:oddVBand="0" w:evenVBand="0" w:oddHBand="0" w:evenHBand="0" w:firstRowFirstColumn="0" w:firstRowLastColumn="0" w:lastRowFirstColumn="0" w:lastRowLastColumn="0"/>
          <w:tblHeader/>
        </w:trPr>
        <w:tc>
          <w:tcPr>
            <w:tcW w:w="1176" w:type="dxa"/>
          </w:tcPr>
          <w:p w14:paraId="2029D1E2" w14:textId="77777777" w:rsidR="001C3EBD" w:rsidRDefault="001C3EBD" w:rsidP="001C3EBD">
            <w:pPr>
              <w:pStyle w:val="Compact"/>
            </w:pPr>
            <w:r>
              <w:t>参数名称</w:t>
            </w:r>
          </w:p>
        </w:tc>
        <w:tc>
          <w:tcPr>
            <w:tcW w:w="3355" w:type="dxa"/>
          </w:tcPr>
          <w:p w14:paraId="7F658072" w14:textId="77777777" w:rsidR="001C3EBD" w:rsidRDefault="001C3EBD" w:rsidP="001C3EBD">
            <w:pPr>
              <w:pStyle w:val="Compact"/>
            </w:pPr>
            <w:r>
              <w:t>参数说明</w:t>
            </w:r>
          </w:p>
        </w:tc>
        <w:tc>
          <w:tcPr>
            <w:tcW w:w="1176" w:type="dxa"/>
          </w:tcPr>
          <w:p w14:paraId="73FDA234" w14:textId="77777777" w:rsidR="001C3EBD" w:rsidRDefault="001C3EBD" w:rsidP="001C3EBD">
            <w:pPr>
              <w:pStyle w:val="Compact"/>
            </w:pPr>
            <w:r>
              <w:t>是否必须</w:t>
            </w:r>
          </w:p>
        </w:tc>
        <w:tc>
          <w:tcPr>
            <w:tcW w:w="1176" w:type="dxa"/>
          </w:tcPr>
          <w:p w14:paraId="64448A6B" w14:textId="77777777" w:rsidR="001C3EBD" w:rsidRDefault="001C3EBD" w:rsidP="001C3EBD">
            <w:pPr>
              <w:pStyle w:val="Compact"/>
            </w:pPr>
            <w:r>
              <w:t>数据类型</w:t>
            </w:r>
          </w:p>
        </w:tc>
        <w:tc>
          <w:tcPr>
            <w:tcW w:w="696" w:type="dxa"/>
          </w:tcPr>
          <w:p w14:paraId="347F0982" w14:textId="77777777" w:rsidR="001C3EBD" w:rsidRDefault="001C3EBD" w:rsidP="001C3EBD">
            <w:pPr>
              <w:pStyle w:val="Compact"/>
            </w:pPr>
            <w:r>
              <w:t>备注</w:t>
            </w:r>
          </w:p>
        </w:tc>
      </w:tr>
      <w:tr w:rsidR="001C3EBD" w14:paraId="1FBAF56B" w14:textId="77777777" w:rsidTr="000B0E97">
        <w:tc>
          <w:tcPr>
            <w:tcW w:w="1176" w:type="dxa"/>
          </w:tcPr>
          <w:p w14:paraId="776E16C6" w14:textId="77777777" w:rsidR="001C3EBD" w:rsidRDefault="001C3EBD" w:rsidP="001C3EBD">
            <w:pPr>
              <w:pStyle w:val="Compact"/>
            </w:pPr>
            <w:r>
              <w:t>yljgdm</w:t>
            </w:r>
          </w:p>
        </w:tc>
        <w:tc>
          <w:tcPr>
            <w:tcW w:w="3355" w:type="dxa"/>
          </w:tcPr>
          <w:p w14:paraId="556C9022" w14:textId="77777777" w:rsidR="001C3EBD" w:rsidRDefault="001C3EBD" w:rsidP="001C3EBD">
            <w:pPr>
              <w:pStyle w:val="Compact"/>
            </w:pPr>
            <w:r>
              <w:t>医疗机构代码</w:t>
            </w:r>
          </w:p>
        </w:tc>
        <w:tc>
          <w:tcPr>
            <w:tcW w:w="1176" w:type="dxa"/>
          </w:tcPr>
          <w:p w14:paraId="40E238E6" w14:textId="77777777" w:rsidR="001C3EBD" w:rsidRDefault="001C3EBD" w:rsidP="001C3EBD">
            <w:pPr>
              <w:pStyle w:val="Compact"/>
            </w:pPr>
            <w:r>
              <w:t>true</w:t>
            </w:r>
          </w:p>
        </w:tc>
        <w:tc>
          <w:tcPr>
            <w:tcW w:w="1176" w:type="dxa"/>
          </w:tcPr>
          <w:p w14:paraId="41ADB382" w14:textId="77777777" w:rsidR="001C3EBD" w:rsidRDefault="001C3EBD" w:rsidP="001C3EBD">
            <w:pPr>
              <w:pStyle w:val="Compact"/>
            </w:pPr>
            <w:r>
              <w:t>string</w:t>
            </w:r>
          </w:p>
        </w:tc>
        <w:tc>
          <w:tcPr>
            <w:tcW w:w="696" w:type="dxa"/>
          </w:tcPr>
          <w:p w14:paraId="3FCC67E8" w14:textId="77777777" w:rsidR="001C3EBD" w:rsidRDefault="001C3EBD" w:rsidP="001C3EBD">
            <w:pPr>
              <w:pStyle w:val="Compact"/>
            </w:pPr>
          </w:p>
        </w:tc>
      </w:tr>
      <w:tr w:rsidR="001C3EBD" w14:paraId="29901D8B" w14:textId="77777777" w:rsidTr="000B0E97">
        <w:tc>
          <w:tcPr>
            <w:tcW w:w="1176" w:type="dxa"/>
          </w:tcPr>
          <w:p w14:paraId="6265BDF2" w14:textId="77777777" w:rsidR="001C3EBD" w:rsidRDefault="001C3EBD" w:rsidP="001C3EBD">
            <w:pPr>
              <w:pStyle w:val="Compact"/>
            </w:pPr>
            <w:r>
              <w:t>jsid</w:t>
            </w:r>
          </w:p>
        </w:tc>
        <w:tc>
          <w:tcPr>
            <w:tcW w:w="3355" w:type="dxa"/>
          </w:tcPr>
          <w:p w14:paraId="7434CFF7" w14:textId="77777777" w:rsidR="001C3EBD" w:rsidRDefault="001C3EBD" w:rsidP="001C3EBD">
            <w:pPr>
              <w:pStyle w:val="Compact"/>
              <w:rPr>
                <w:lang w:eastAsia="zh-CN"/>
              </w:rPr>
            </w:pPr>
            <w:r>
              <w:rPr>
                <w:lang w:eastAsia="zh-CN"/>
              </w:rPr>
              <w:t>结算id，住院结算交易流水号</w:t>
            </w:r>
          </w:p>
        </w:tc>
        <w:tc>
          <w:tcPr>
            <w:tcW w:w="1176" w:type="dxa"/>
          </w:tcPr>
          <w:p w14:paraId="291B3BE1" w14:textId="77777777" w:rsidR="001C3EBD" w:rsidRDefault="001C3EBD" w:rsidP="001C3EBD">
            <w:pPr>
              <w:pStyle w:val="Compact"/>
            </w:pPr>
            <w:r>
              <w:t>true</w:t>
            </w:r>
          </w:p>
        </w:tc>
        <w:tc>
          <w:tcPr>
            <w:tcW w:w="1176" w:type="dxa"/>
          </w:tcPr>
          <w:p w14:paraId="14D4F80A" w14:textId="77777777" w:rsidR="001C3EBD" w:rsidRDefault="001C3EBD" w:rsidP="001C3EBD">
            <w:pPr>
              <w:pStyle w:val="Compact"/>
            </w:pPr>
            <w:r>
              <w:t>string</w:t>
            </w:r>
          </w:p>
        </w:tc>
        <w:tc>
          <w:tcPr>
            <w:tcW w:w="696" w:type="dxa"/>
          </w:tcPr>
          <w:p w14:paraId="493C4E2E" w14:textId="77777777" w:rsidR="001C3EBD" w:rsidRDefault="001C3EBD" w:rsidP="001C3EBD">
            <w:pPr>
              <w:pStyle w:val="Compact"/>
            </w:pPr>
          </w:p>
        </w:tc>
      </w:tr>
      <w:tr w:rsidR="001C3EBD" w14:paraId="0692AC8E" w14:textId="77777777" w:rsidTr="000B0E97">
        <w:tc>
          <w:tcPr>
            <w:tcW w:w="1176" w:type="dxa"/>
          </w:tcPr>
          <w:p w14:paraId="18CA2761" w14:textId="77777777" w:rsidR="001C3EBD" w:rsidRDefault="001C3EBD" w:rsidP="001C3EBD">
            <w:pPr>
              <w:pStyle w:val="Compact"/>
            </w:pPr>
            <w:r>
              <w:t>jzid</w:t>
            </w:r>
          </w:p>
        </w:tc>
        <w:tc>
          <w:tcPr>
            <w:tcW w:w="3355" w:type="dxa"/>
          </w:tcPr>
          <w:p w14:paraId="1E556B76" w14:textId="77777777" w:rsidR="001C3EBD" w:rsidRDefault="001C3EBD" w:rsidP="001C3EBD">
            <w:pPr>
              <w:pStyle w:val="Compact"/>
              <w:rPr>
                <w:lang w:eastAsia="zh-CN"/>
              </w:rPr>
            </w:pPr>
            <w:r>
              <w:rPr>
                <w:lang w:eastAsia="zh-CN"/>
              </w:rPr>
              <w:t>就诊id，就诊流水号</w:t>
            </w:r>
          </w:p>
        </w:tc>
        <w:tc>
          <w:tcPr>
            <w:tcW w:w="1176" w:type="dxa"/>
          </w:tcPr>
          <w:p w14:paraId="4E0862AF" w14:textId="77777777" w:rsidR="001C3EBD" w:rsidRDefault="001C3EBD" w:rsidP="001C3EBD">
            <w:pPr>
              <w:pStyle w:val="Compact"/>
            </w:pPr>
            <w:r>
              <w:t>true</w:t>
            </w:r>
          </w:p>
        </w:tc>
        <w:tc>
          <w:tcPr>
            <w:tcW w:w="1176" w:type="dxa"/>
          </w:tcPr>
          <w:p w14:paraId="32BEC517" w14:textId="77777777" w:rsidR="001C3EBD" w:rsidRDefault="001C3EBD" w:rsidP="001C3EBD">
            <w:pPr>
              <w:pStyle w:val="Compact"/>
            </w:pPr>
            <w:r>
              <w:t>string</w:t>
            </w:r>
          </w:p>
        </w:tc>
        <w:tc>
          <w:tcPr>
            <w:tcW w:w="696" w:type="dxa"/>
          </w:tcPr>
          <w:p w14:paraId="5B9BE450" w14:textId="77777777" w:rsidR="001C3EBD" w:rsidRDefault="001C3EBD" w:rsidP="001C3EBD">
            <w:pPr>
              <w:pStyle w:val="Compact"/>
            </w:pPr>
          </w:p>
        </w:tc>
      </w:tr>
    </w:tbl>
    <w:p w14:paraId="43F26EBF" w14:textId="5B7B8C94" w:rsidR="001C3EBD" w:rsidRDefault="001C3EBD" w:rsidP="001C3EBD">
      <w:pPr>
        <w:pStyle w:val="4"/>
      </w:pPr>
      <w:bookmarkStart w:id="60" w:name="X5a6bed311f9affb98b70a3e83b87d641a60f247"/>
      <w:bookmarkEnd w:id="59"/>
      <w:r>
        <w:t>响应示例</w:t>
      </w:r>
    </w:p>
    <w:p w14:paraId="468F60D7" w14:textId="77777777" w:rsidR="001C3EBD" w:rsidRDefault="001C3EBD" w:rsidP="001C3EBD">
      <w:pPr>
        <w:pStyle w:val="SourceCode"/>
      </w:pPr>
      <w:r>
        <w:rPr>
          <w:rStyle w:val="NormalTok"/>
        </w:rPr>
        <w:t>{</w:t>
      </w:r>
      <w:r>
        <w:br/>
      </w:r>
      <w:r>
        <w:rPr>
          <w:rStyle w:val="NormalTok"/>
        </w:rPr>
        <w:tab/>
      </w:r>
      <w:r>
        <w:rPr>
          <w:rStyle w:val="StringTok"/>
        </w:rPr>
        <w:t>"code"</w:t>
      </w:r>
      <w:r>
        <w:rPr>
          <w:rStyle w:val="OperatorTok"/>
        </w:rPr>
        <w:t>:</w:t>
      </w:r>
      <w:r>
        <w:rPr>
          <w:rStyle w:val="NormalTok"/>
        </w:rPr>
        <w:t xml:space="preserve"> </w:t>
      </w:r>
      <w:r>
        <w:rPr>
          <w:rStyle w:val="DecValTok"/>
        </w:rPr>
        <w:t>1000</w:t>
      </w:r>
      <w:r>
        <w:rPr>
          <w:rStyle w:val="OperatorTok"/>
        </w:rPr>
        <w:t>,</w:t>
      </w:r>
      <w:r>
        <w:br/>
      </w:r>
      <w:r>
        <w:rPr>
          <w:rStyle w:val="NormalTok"/>
        </w:rPr>
        <w:t xml:space="preserve">    </w:t>
      </w:r>
      <w:r>
        <w:rPr>
          <w:rStyle w:val="StringTok"/>
        </w:rPr>
        <w:t>"msg"</w:t>
      </w:r>
      <w:r>
        <w:rPr>
          <w:rStyle w:val="OperatorTok"/>
        </w:rPr>
        <w:t>:</w:t>
      </w:r>
      <w:r>
        <w:rPr>
          <w:rStyle w:val="NormalTok"/>
        </w:rPr>
        <w:t xml:space="preserve"> </w:t>
      </w:r>
      <w:r>
        <w:rPr>
          <w:rStyle w:val="StringTok"/>
        </w:rPr>
        <w:t>""</w:t>
      </w:r>
      <w:r>
        <w:rPr>
          <w:rStyle w:val="OperatorTok"/>
        </w:rPr>
        <w:t>,</w:t>
      </w:r>
      <w:r>
        <w:br/>
      </w:r>
      <w:r>
        <w:rPr>
          <w:rStyle w:val="NormalTok"/>
        </w:rPr>
        <w:tab/>
      </w:r>
      <w:r>
        <w:rPr>
          <w:rStyle w:val="StringTok"/>
        </w:rPr>
        <w:t>"data"</w:t>
      </w:r>
      <w:r>
        <w:rPr>
          <w:rStyle w:val="OperatorTok"/>
        </w:rPr>
        <w:t>:</w:t>
      </w:r>
      <w:r>
        <w:rPr>
          <w:rStyle w:val="NormalTok"/>
        </w:rPr>
        <w:t xml:space="preserve"> {}</w:t>
      </w:r>
      <w:r>
        <w:br/>
      </w:r>
      <w:r>
        <w:rPr>
          <w:rStyle w:val="NormalTok"/>
        </w:rPr>
        <w:t>}</w:t>
      </w:r>
    </w:p>
    <w:p w14:paraId="0582EE94" w14:textId="77777777" w:rsidR="001C3EBD" w:rsidRDefault="001C3EBD" w:rsidP="001C3EBD">
      <w:pPr>
        <w:pStyle w:val="FirstParagraph"/>
      </w:pPr>
    </w:p>
    <w:p w14:paraId="03EE19EC" w14:textId="0EC95603" w:rsidR="001C3EBD" w:rsidRDefault="001C3EBD" w:rsidP="001C3EBD">
      <w:pPr>
        <w:pStyle w:val="2"/>
      </w:pPr>
      <w:bookmarkStart w:id="61" w:name="_Toc102807541"/>
      <w:bookmarkStart w:id="62" w:name="_Toc187055590"/>
      <w:bookmarkStart w:id="63" w:name="X195d278e208f3b2093bae9e9d4cd3d88539c502"/>
      <w:r>
        <w:t>门诊处方</w:t>
      </w:r>
      <w:r>
        <w:rPr>
          <w:rFonts w:hint="eastAsia"/>
        </w:rPr>
        <w:t>管理</w:t>
      </w:r>
      <w:bookmarkEnd w:id="61"/>
      <w:bookmarkEnd w:id="62"/>
    </w:p>
    <w:p w14:paraId="60651C18" w14:textId="77777777" w:rsidR="001C3EBD" w:rsidRDefault="001C3EBD" w:rsidP="001C3EBD">
      <w:pPr>
        <w:pStyle w:val="FirstParagraph"/>
        <w:rPr>
          <w:lang w:eastAsia="zh-CN"/>
        </w:rPr>
      </w:pPr>
      <w:r>
        <w:rPr>
          <w:b/>
          <w:bCs/>
          <w:lang w:eastAsia="zh-CN"/>
        </w:rPr>
        <w:t>应用场景：</w:t>
      </w:r>
      <w:r>
        <w:rPr>
          <w:lang w:eastAsia="zh-CN"/>
        </w:rPr>
        <w:t>临床医生在填写门诊处方或者修改调整门诊处方的时候，</w:t>
      </w:r>
      <w:r>
        <w:rPr>
          <w:rFonts w:hint="eastAsia"/>
          <w:lang w:eastAsia="zh-CN"/>
        </w:rPr>
        <w:t>或者在收费处给患者结账之前，</w:t>
      </w:r>
      <w:r>
        <w:rPr>
          <w:lang w:eastAsia="zh-CN"/>
        </w:rPr>
        <w:t>点击保存按钮或者新增的处方预检按钮，触发规则引擎，调用处方预检接口以及处方新增接口，展示返回提示信息。</w:t>
      </w:r>
    </w:p>
    <w:p w14:paraId="21F3A8C0" w14:textId="3FA7BC35" w:rsidR="001C3EBD" w:rsidRDefault="001C3EBD" w:rsidP="001C3EBD">
      <w:pPr>
        <w:pStyle w:val="31"/>
      </w:pPr>
      <w:bookmarkStart w:id="64" w:name="_Toc187055591"/>
      <w:bookmarkStart w:id="65" w:name="X732e939d923e77b1b272ab2fe46d962d483d4f5"/>
      <w:r>
        <w:t>门诊预检</w:t>
      </w:r>
      <w:r w:rsidR="008E2F78">
        <w:rPr>
          <w:rFonts w:hint="eastAsia"/>
        </w:rPr>
        <w:t>（</w:t>
      </w:r>
      <w:r w:rsidR="00B05608">
        <w:rPr>
          <w:rStyle w:val="VerbatimChar"/>
        </w:rPr>
        <w:t>MzPatientPreCheck</w:t>
      </w:r>
      <w:r w:rsidR="008E2F78">
        <w:rPr>
          <w:rFonts w:hint="eastAsia"/>
        </w:rPr>
        <w:t>）</w:t>
      </w:r>
      <w:bookmarkEnd w:id="64"/>
    </w:p>
    <w:p w14:paraId="347F725C" w14:textId="77777777" w:rsidR="00D2129E" w:rsidRPr="00D2129E" w:rsidRDefault="00D2129E" w:rsidP="00D2129E">
      <w:r>
        <w:rPr>
          <w:rFonts w:ascii="宋体" w:eastAsia="宋体" w:hAnsi="宋体" w:cs="宋体" w:hint="eastAsia"/>
          <w:szCs w:val="21"/>
        </w:rPr>
        <w:t>请求数据类型</w:t>
      </w:r>
      <w:r w:rsidRPr="00D2129E">
        <w:rPr>
          <w:rFonts w:ascii="宋体" w:eastAsia="宋体" w:hAnsi="宋体" w:cs="宋体"/>
          <w:szCs w:val="21"/>
        </w:rPr>
        <w:t>application/json</w:t>
      </w:r>
    </w:p>
    <w:p w14:paraId="3ECF5F15" w14:textId="77777777" w:rsidR="00D2129E" w:rsidRPr="00D2129E" w:rsidRDefault="00D2129E" w:rsidP="00D2129E"/>
    <w:p w14:paraId="1B9D9409" w14:textId="1EBCF224" w:rsidR="001C3EBD" w:rsidRDefault="001C3EBD" w:rsidP="001C3EBD">
      <w:pPr>
        <w:pStyle w:val="4"/>
      </w:pPr>
      <w:bookmarkStart w:id="66" w:name="X775263e00cbb23389a2a3506800fc4e7bd2a827"/>
      <w:r>
        <w:t>接口描述</w:t>
      </w:r>
      <w:r>
        <w:t xml:space="preserve"> </w:t>
      </w:r>
    </w:p>
    <w:p w14:paraId="0744DF49" w14:textId="77777777" w:rsidR="001C3EBD" w:rsidRDefault="001C3EBD" w:rsidP="001C3EBD">
      <w:pPr>
        <w:pStyle w:val="FirstParagraph"/>
        <w:rPr>
          <w:lang w:eastAsia="zh-CN"/>
        </w:rPr>
      </w:pPr>
      <w:r>
        <w:rPr>
          <w:lang w:eastAsia="zh-CN"/>
        </w:rPr>
        <w:t>进行所开门诊病例的违规检测</w:t>
      </w:r>
    </w:p>
    <w:p w14:paraId="02A69C3C" w14:textId="6FE6771B" w:rsidR="001C3EBD" w:rsidRDefault="001C3EBD" w:rsidP="001C3EBD">
      <w:pPr>
        <w:pStyle w:val="4"/>
      </w:pPr>
      <w:bookmarkStart w:id="67" w:name="X069eac71ec0f6375b9ca2abea47113433eb0037"/>
      <w:bookmarkEnd w:id="66"/>
      <w:r>
        <w:t>请求示例</w:t>
      </w:r>
    </w:p>
    <w:p w14:paraId="4CC45E52" w14:textId="77777777" w:rsidR="001C3EBD" w:rsidRDefault="001C3EBD" w:rsidP="001C3EBD">
      <w:pPr>
        <w:pStyle w:val="SourceCode"/>
        <w:rPr>
          <w:rStyle w:val="StringTok"/>
        </w:rPr>
      </w:pPr>
      <w:r>
        <w:rPr>
          <w:rStyle w:val="FunctionTok"/>
        </w:rPr>
        <w:t>{</w:t>
      </w:r>
      <w:r>
        <w:br/>
      </w:r>
      <w:r>
        <w:rPr>
          <w:rStyle w:val="NormalTok"/>
        </w:rPr>
        <w:t xml:space="preserve">  </w:t>
      </w:r>
      <w:r>
        <w:rPr>
          <w:rStyle w:val="DataTypeTok"/>
        </w:rPr>
        <w:t>"yybm"</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"yymc"</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"ksbm"</w:t>
      </w:r>
      <w:r>
        <w:rPr>
          <w:rStyle w:val="FunctionTok"/>
        </w:rPr>
        <w:t>:</w:t>
      </w:r>
      <w:r>
        <w:rPr>
          <w:rStyle w:val="NormalTok"/>
        </w:rPr>
        <w:t xml:space="preserve"> </w:t>
      </w:r>
      <w:r>
        <w:rPr>
          <w:rStyle w:val="StringTok"/>
        </w:rPr>
        <w:t>""</w:t>
      </w:r>
      <w:r>
        <w:rPr>
          <w:rStyle w:val="FunctionTok"/>
        </w:rPr>
        <w:t>,</w:t>
      </w:r>
      <w:r>
        <w:br/>
      </w:r>
      <w:r>
        <w:rPr>
          <w:rStyle w:val="NormalTok"/>
        </w:rPr>
        <w:lastRenderedPageBreak/>
        <w:t xml:space="preserve">  </w:t>
      </w:r>
      <w:r>
        <w:rPr>
          <w:rStyle w:val="DataTypeTok"/>
        </w:rPr>
        <w:t>"ksmc"</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"ysbm"</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"ysmc"</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"yszc"</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"hzid"</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"ickh"</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"brxm"</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"brxb"</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"sfzh"</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"csrq"</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"hznl"</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"nldw"</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"xzlx"</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"ggnzk"</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"sgnzk"</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"rsbr"</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"tz"</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"gms"</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"sg"</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"ghlsh"</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"ysjzxh"</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"jzsj"</w:t>
      </w:r>
      <w:r>
        <w:rPr>
          <w:rStyle w:val="FunctionTok"/>
        </w:rPr>
        <w:t>:</w:t>
      </w:r>
      <w:r>
        <w:rPr>
          <w:rStyle w:val="NormalTok"/>
        </w:rPr>
        <w:t xml:space="preserve"> </w:t>
      </w:r>
      <w:r>
        <w:rPr>
          <w:rStyle w:val="StringTok"/>
        </w:rPr>
        <w:t>"2023-01-10 10:08:20"</w:t>
      </w:r>
      <w:r>
        <w:rPr>
          <w:rStyle w:val="FunctionTok"/>
        </w:rPr>
        <w:t>,</w:t>
      </w:r>
      <w:r>
        <w:br/>
      </w:r>
      <w:r>
        <w:rPr>
          <w:rStyle w:val="NormalTok"/>
        </w:rPr>
        <w:t xml:space="preserve">  </w:t>
      </w:r>
      <w:r>
        <w:rPr>
          <w:rStyle w:val="DataTypeTok"/>
        </w:rPr>
        <w:t>"jzbz"</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"zdList"</w:t>
      </w:r>
      <w:r>
        <w:rPr>
          <w:rStyle w:val="FunctionTok"/>
        </w:rPr>
        <w:t>:</w:t>
      </w:r>
      <w:r>
        <w:rPr>
          <w:rStyle w:val="NormalTok"/>
        </w:rPr>
        <w:t xml:space="preserve"> </w:t>
      </w:r>
      <w:r>
        <w:rPr>
          <w:rStyle w:val="OtherTok"/>
        </w:rPr>
        <w:t>[</w:t>
      </w:r>
      <w:r>
        <w:br/>
      </w:r>
      <w:r>
        <w:rPr>
          <w:rStyle w:val="NormalTok"/>
        </w:rPr>
        <w:t xml:space="preserve">    </w:t>
      </w:r>
      <w:r>
        <w:rPr>
          <w:rStyle w:val="FunctionTok"/>
        </w:rPr>
        <w:t>{</w:t>
      </w:r>
      <w:r>
        <w:br/>
      </w:r>
      <w:r>
        <w:rPr>
          <w:rStyle w:val="NormalTok"/>
        </w:rPr>
        <w:t xml:space="preserve">      </w:t>
      </w:r>
      <w:r>
        <w:rPr>
          <w:rStyle w:val="DataTypeTok"/>
        </w:rPr>
        <w:t>"zdbm"</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"zdmc"</w:t>
      </w:r>
      <w:r>
        <w:rPr>
          <w:rStyle w:val="FunctionTok"/>
        </w:rPr>
        <w:t>:</w:t>
      </w:r>
      <w:r>
        <w:rPr>
          <w:rStyle w:val="NormalTok"/>
        </w:rPr>
        <w:t xml:space="preserve"> </w:t>
      </w:r>
      <w:r>
        <w:rPr>
          <w:rStyle w:val="StringTok"/>
        </w:rPr>
        <w:t>""</w:t>
      </w:r>
      <w:r>
        <w:br/>
      </w:r>
      <w:r>
        <w:rPr>
          <w:rStyle w:val="NormalTok"/>
        </w:rPr>
        <w:t xml:space="preserve">    </w:t>
      </w:r>
      <w:r>
        <w:rPr>
          <w:rStyle w:val="FunctionTok"/>
        </w:rPr>
        <w:t>}</w:t>
      </w:r>
      <w:r>
        <w:br/>
      </w:r>
      <w:r>
        <w:rPr>
          <w:rStyle w:val="NormalTok"/>
        </w:rPr>
        <w:t xml:space="preserve">  </w:t>
      </w:r>
      <w:r>
        <w:rPr>
          <w:rStyle w:val="OtherTok"/>
        </w:rPr>
        <w:t>]</w:t>
      </w:r>
      <w:r>
        <w:rPr>
          <w:rStyle w:val="FunctionTok"/>
        </w:rPr>
        <w:t>,</w:t>
      </w:r>
      <w:r>
        <w:br/>
      </w:r>
      <w:r>
        <w:rPr>
          <w:rStyle w:val="NormalTok"/>
        </w:rPr>
        <w:t xml:space="preserve">  </w:t>
      </w:r>
      <w:r>
        <w:rPr>
          <w:rStyle w:val="DataTypeTok"/>
        </w:rPr>
        <w:t>"recipelList"</w:t>
      </w:r>
      <w:r>
        <w:rPr>
          <w:rStyle w:val="FunctionTok"/>
        </w:rPr>
        <w:t>:</w:t>
      </w:r>
      <w:r>
        <w:rPr>
          <w:rStyle w:val="NormalTok"/>
        </w:rPr>
        <w:t xml:space="preserve"> </w:t>
      </w:r>
      <w:r>
        <w:rPr>
          <w:rStyle w:val="OtherTok"/>
        </w:rPr>
        <w:t>[</w:t>
      </w:r>
      <w:r>
        <w:br/>
      </w:r>
      <w:r>
        <w:rPr>
          <w:rStyle w:val="NormalTok"/>
        </w:rPr>
        <w:t xml:space="preserve">    </w:t>
      </w:r>
      <w:r>
        <w:rPr>
          <w:rStyle w:val="FunctionTok"/>
        </w:rPr>
        <w:t>{</w:t>
      </w:r>
      <w:r>
        <w:br/>
      </w:r>
      <w:r>
        <w:rPr>
          <w:rStyle w:val="NormalTok"/>
        </w:rPr>
        <w:tab/>
        <w:t xml:space="preserve">  </w:t>
      </w:r>
      <w:r>
        <w:rPr>
          <w:rStyle w:val="DataTypeTok"/>
        </w:rPr>
        <w:t>"cfhm"</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"kfrq"</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"ccfbz"</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"cfzfbz"</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"cflx"</w:t>
      </w:r>
      <w:r>
        <w:rPr>
          <w:rStyle w:val="FunctionTok"/>
        </w:rPr>
        <w:t>:</w:t>
      </w:r>
      <w:r>
        <w:rPr>
          <w:rStyle w:val="NormalTok"/>
        </w:rPr>
        <w:t xml:space="preserve"> </w:t>
      </w:r>
      <w:r>
        <w:rPr>
          <w:rStyle w:val="DecValTok"/>
        </w:rPr>
        <w:t>2</w:t>
      </w:r>
      <w:r>
        <w:rPr>
          <w:rStyle w:val="FunctionTok"/>
        </w:rPr>
        <w:t>,</w:t>
      </w:r>
      <w:r>
        <w:br/>
      </w:r>
      <w:r>
        <w:rPr>
          <w:rStyle w:val="NormalTok"/>
        </w:rPr>
        <w:t xml:space="preserve">      </w:t>
      </w:r>
      <w:r>
        <w:rPr>
          <w:rStyle w:val="DataTypeTok"/>
        </w:rPr>
        <w:t>"detailList"</w:t>
      </w:r>
      <w:r>
        <w:rPr>
          <w:rStyle w:val="FunctionTok"/>
        </w:rPr>
        <w:t>:</w:t>
      </w:r>
      <w:r>
        <w:rPr>
          <w:rStyle w:val="NormalTok"/>
        </w:rPr>
        <w:t xml:space="preserve"> </w:t>
      </w:r>
      <w:r>
        <w:rPr>
          <w:rStyle w:val="OtherTok"/>
        </w:rPr>
        <w:t>[</w:t>
      </w:r>
      <w:r>
        <w:br/>
      </w:r>
      <w:r>
        <w:rPr>
          <w:rStyle w:val="NormalTok"/>
        </w:rPr>
        <w:t xml:space="preserve">        </w:t>
      </w:r>
      <w:r>
        <w:rPr>
          <w:rStyle w:val="FunctionTok"/>
        </w:rPr>
        <w:t>{</w:t>
      </w:r>
      <w:r>
        <w:br/>
      </w:r>
      <w:r>
        <w:rPr>
          <w:rStyle w:val="NormalTok"/>
        </w:rPr>
        <w:t xml:space="preserve">          </w:t>
      </w:r>
      <w:r>
        <w:rPr>
          <w:rStyle w:val="DataTypeTok"/>
        </w:rPr>
        <w:t>"zxksbm"</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"hisxmbm"</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"hisxmmc"</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"hisxmgg"</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"hisxmdw"</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"cdbm"</w:t>
      </w:r>
      <w:r>
        <w:rPr>
          <w:rStyle w:val="FunctionTok"/>
        </w:rPr>
        <w:t>:</w:t>
      </w:r>
      <w:r>
        <w:rPr>
          <w:rStyle w:val="NormalTok"/>
        </w:rPr>
        <w:t xml:space="preserve"> </w:t>
      </w:r>
      <w:r>
        <w:rPr>
          <w:rStyle w:val="StringTok"/>
        </w:rPr>
        <w:t>""</w:t>
      </w:r>
      <w:r>
        <w:rPr>
          <w:rStyle w:val="FunctionTok"/>
        </w:rPr>
        <w:t>,</w:t>
      </w:r>
      <w:r>
        <w:br/>
      </w:r>
      <w:r>
        <w:rPr>
          <w:rStyle w:val="NormalTok"/>
        </w:rPr>
        <w:lastRenderedPageBreak/>
        <w:t xml:space="preserve">          </w:t>
      </w:r>
      <w:r>
        <w:rPr>
          <w:rStyle w:val="DataTypeTok"/>
        </w:rPr>
        <w:t>"fydj"</w:t>
      </w:r>
      <w:r>
        <w:rPr>
          <w:rStyle w:val="FunctionTok"/>
        </w:rPr>
        <w:t>:</w:t>
      </w:r>
      <w:r>
        <w:rPr>
          <w:rStyle w:val="NormalTok"/>
        </w:rPr>
        <w:t xml:space="preserve"> </w:t>
      </w:r>
      <w:r>
        <w:rPr>
          <w:rStyle w:val="DecValTok"/>
        </w:rPr>
        <w:t>0</w:t>
      </w:r>
      <w:r>
        <w:rPr>
          <w:rStyle w:val="ErrorTok"/>
        </w:rPr>
        <w:t>.</w:t>
      </w:r>
      <w:r>
        <w:rPr>
          <w:rStyle w:val="DecValTok"/>
        </w:rPr>
        <w:t>0</w:t>
      </w:r>
      <w:r>
        <w:rPr>
          <w:rStyle w:val="FunctionTok"/>
        </w:rPr>
        <w:t>,</w:t>
      </w:r>
      <w:r>
        <w:br/>
      </w:r>
      <w:r>
        <w:rPr>
          <w:rStyle w:val="NormalTok"/>
        </w:rPr>
        <w:t xml:space="preserve">          </w:t>
      </w:r>
      <w:r>
        <w:rPr>
          <w:rStyle w:val="DataTypeTok"/>
        </w:rPr>
        <w:t>"fysl"</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"fyje"</w:t>
      </w:r>
      <w:r>
        <w:rPr>
          <w:rStyle w:val="FunctionTok"/>
        </w:rPr>
        <w:t>:</w:t>
      </w:r>
      <w:r>
        <w:rPr>
          <w:rStyle w:val="NormalTok"/>
        </w:rPr>
        <w:t xml:space="preserve"> </w:t>
      </w:r>
      <w:r>
        <w:rPr>
          <w:rStyle w:val="DecValTok"/>
        </w:rPr>
        <w:t>0</w:t>
      </w:r>
      <w:r>
        <w:rPr>
          <w:rStyle w:val="ErrorTok"/>
        </w:rPr>
        <w:t>.</w:t>
      </w:r>
      <w:r>
        <w:rPr>
          <w:rStyle w:val="DecValTok"/>
        </w:rPr>
        <w:t>0</w:t>
      </w:r>
      <w:r>
        <w:rPr>
          <w:rStyle w:val="FunctionTok"/>
        </w:rPr>
        <w:t>,</w:t>
      </w:r>
      <w:r>
        <w:br/>
      </w:r>
      <w:r>
        <w:rPr>
          <w:rStyle w:val="NormalTok"/>
        </w:rPr>
        <w:t xml:space="preserve">          </w:t>
      </w:r>
      <w:r>
        <w:rPr>
          <w:rStyle w:val="DataTypeTok"/>
        </w:rPr>
        <w:t>"ypbz"</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"yyts"</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"yphsl"</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"dcyl"</w:t>
      </w:r>
      <w:r>
        <w:rPr>
          <w:rStyle w:val="FunctionTok"/>
        </w:rPr>
        <w:t>:</w:t>
      </w:r>
      <w:r>
        <w:rPr>
          <w:rStyle w:val="NormalTok"/>
        </w:rPr>
        <w:t xml:space="preserve"> </w:t>
      </w:r>
      <w:r>
        <w:rPr>
          <w:rStyle w:val="DecValTok"/>
        </w:rPr>
        <w:t>0</w:t>
      </w:r>
      <w:r>
        <w:rPr>
          <w:rStyle w:val="FunctionTok"/>
        </w:rPr>
        <w:t>,</w:t>
      </w:r>
      <w:r>
        <w:br/>
      </w:r>
      <w:r>
        <w:rPr>
          <w:rStyle w:val="NormalTok"/>
        </w:rPr>
        <w:t xml:space="preserve">          </w:t>
      </w:r>
      <w:r>
        <w:rPr>
          <w:rStyle w:val="DataTypeTok"/>
        </w:rPr>
        <w:t>"yldw"</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"sypc"</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"yytzbh"</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"ypyf"</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"hsxmbm"</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"sjxmbm"</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"cyjf"</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"kytssm"</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"fyyf"</w:t>
      </w:r>
      <w:r>
        <w:rPr>
          <w:rStyle w:val="FunctionTok"/>
        </w:rPr>
        <w:t>:</w:t>
      </w:r>
      <w:r>
        <w:rPr>
          <w:rStyle w:val="NormalTok"/>
        </w:rPr>
        <w:t xml:space="preserve"> </w:t>
      </w:r>
      <w:r>
        <w:rPr>
          <w:rStyle w:val="StringTok"/>
        </w:rPr>
        <w:t>""</w:t>
      </w:r>
      <w:r>
        <w:rPr>
          <w:rStyle w:val="FunctionTok"/>
        </w:rPr>
        <w:t>,</w:t>
      </w:r>
      <w:r>
        <w:br/>
      </w:r>
      <w:r>
        <w:rPr>
          <w:rStyle w:val="NormalTok"/>
        </w:rPr>
        <w:t xml:space="preserve">          </w:t>
      </w:r>
      <w:r>
        <w:rPr>
          <w:rStyle w:val="DataTypeTok"/>
        </w:rPr>
        <w:t>"yppsjg"</w:t>
      </w:r>
      <w:r>
        <w:rPr>
          <w:rStyle w:val="FunctionTok"/>
        </w:rPr>
        <w:t>:</w:t>
      </w:r>
      <w:r>
        <w:rPr>
          <w:rStyle w:val="NormalTok"/>
        </w:rPr>
        <w:t xml:space="preserve"> </w:t>
      </w:r>
      <w:r>
        <w:rPr>
          <w:rStyle w:val="StringTok"/>
        </w:rPr>
        <w:t>""</w:t>
      </w:r>
    </w:p>
    <w:p w14:paraId="2463564C" w14:textId="77777777" w:rsidR="001C3EBD" w:rsidRDefault="001C3EBD" w:rsidP="001C3EBD">
      <w:pPr>
        <w:pStyle w:val="SourceCode"/>
      </w:pPr>
      <w:r>
        <w:rPr>
          <w:rStyle w:val="NormalTok"/>
        </w:rPr>
        <w:t xml:space="preserve"> </w:t>
      </w:r>
      <w:r>
        <w:rPr>
          <w:rStyle w:val="NormalTok"/>
          <w:rFonts w:hint="eastAsia"/>
        </w:rPr>
        <w:t xml:space="preserve">          </w:t>
      </w:r>
      <w:r>
        <w:rPr>
          <w:rStyle w:val="DataTypeTok"/>
        </w:rPr>
        <w:t>"</w:t>
      </w:r>
      <w:r>
        <w:rPr>
          <w:rStyle w:val="DataTypeTok"/>
          <w:rFonts w:hint="eastAsia"/>
        </w:rPr>
        <w:t>jylsh</w:t>
      </w:r>
      <w:r>
        <w:rPr>
          <w:rStyle w:val="DataTypeTok"/>
        </w:rPr>
        <w:t>"</w:t>
      </w:r>
      <w:r>
        <w:rPr>
          <w:rStyle w:val="FunctionTok"/>
        </w:rPr>
        <w:t>:</w:t>
      </w:r>
      <w:r>
        <w:rPr>
          <w:rStyle w:val="NormalTok"/>
        </w:rPr>
        <w:t xml:space="preserve"> </w:t>
      </w:r>
      <w:r>
        <w:rPr>
          <w:rStyle w:val="StringTok"/>
        </w:rPr>
        <w:t>""</w:t>
      </w:r>
      <w:r>
        <w:br/>
      </w:r>
      <w:r>
        <w:rPr>
          <w:rStyle w:val="NormalTok"/>
        </w:rPr>
        <w:t xml:space="preserve">        </w:t>
      </w:r>
      <w:r>
        <w:rPr>
          <w:rStyle w:val="FunctionTok"/>
        </w:rPr>
        <w:t>}</w:t>
      </w:r>
      <w:r>
        <w:br/>
      </w:r>
      <w:r>
        <w:rPr>
          <w:rStyle w:val="NormalTok"/>
        </w:rPr>
        <w:t xml:space="preserve">      </w:t>
      </w:r>
      <w:r>
        <w:rPr>
          <w:rStyle w:val="OtherTok"/>
        </w:rPr>
        <w:t>]</w:t>
      </w:r>
      <w:r>
        <w:br/>
      </w:r>
      <w:r>
        <w:rPr>
          <w:rStyle w:val="NormalTok"/>
        </w:rPr>
        <w:t xml:space="preserve">    </w:t>
      </w:r>
      <w:r>
        <w:rPr>
          <w:rStyle w:val="FunctionTok"/>
        </w:rPr>
        <w:t>}</w:t>
      </w:r>
      <w:r>
        <w:br/>
      </w:r>
      <w:r>
        <w:rPr>
          <w:rStyle w:val="NormalTok"/>
        </w:rPr>
        <w:t xml:space="preserve">  </w:t>
      </w:r>
      <w:r>
        <w:rPr>
          <w:rStyle w:val="OtherTok"/>
        </w:rPr>
        <w:t>]</w:t>
      </w:r>
      <w:r>
        <w:br/>
      </w:r>
      <w:r>
        <w:rPr>
          <w:rStyle w:val="FunctionTok"/>
        </w:rPr>
        <w:t>}</w:t>
      </w:r>
    </w:p>
    <w:p w14:paraId="11F2584F" w14:textId="54B7F4CF" w:rsidR="001C3EBD" w:rsidRDefault="001C3EBD" w:rsidP="001C3EBD">
      <w:pPr>
        <w:pStyle w:val="4"/>
      </w:pPr>
      <w:bookmarkStart w:id="68" w:name="Xeece47b8c8d580aa7329ef0348466150b1fc7f8"/>
      <w:bookmarkEnd w:id="67"/>
      <w:r>
        <w:t>请求参数</w:t>
      </w:r>
    </w:p>
    <w:tbl>
      <w:tblPr>
        <w:tblStyle w:val="Table0"/>
        <w:tblW w:w="8856" w:type="dxa"/>
        <w:tblInd w:w="0" w:type="dxa"/>
        <w:tblLayout w:type="fixed"/>
        <w:tblLook w:val="04A0" w:firstRow="1" w:lastRow="0" w:firstColumn="1" w:lastColumn="0" w:noHBand="0" w:noVBand="1"/>
      </w:tblPr>
      <w:tblGrid>
        <w:gridCol w:w="1369"/>
        <w:gridCol w:w="1274"/>
        <w:gridCol w:w="982"/>
        <w:gridCol w:w="1944"/>
        <w:gridCol w:w="3287"/>
      </w:tblGrid>
      <w:tr w:rsidR="001C3EBD" w14:paraId="3A897E09" w14:textId="77777777" w:rsidTr="000B0E97">
        <w:trPr>
          <w:cnfStyle w:val="100000000000" w:firstRow="1" w:lastRow="0" w:firstColumn="0" w:lastColumn="0" w:oddVBand="0" w:evenVBand="0" w:oddHBand="0" w:evenHBand="0" w:firstRowFirstColumn="0" w:firstRowLastColumn="0" w:lastRowFirstColumn="0" w:lastRowLastColumn="0"/>
          <w:tblHeader/>
        </w:trPr>
        <w:tc>
          <w:tcPr>
            <w:tcW w:w="1369" w:type="dxa"/>
          </w:tcPr>
          <w:p w14:paraId="1932991B" w14:textId="77777777" w:rsidR="001C3EBD" w:rsidRDefault="001C3EBD" w:rsidP="001C3EBD">
            <w:pPr>
              <w:pStyle w:val="Compact"/>
            </w:pPr>
            <w:r>
              <w:t>参数名称</w:t>
            </w:r>
          </w:p>
        </w:tc>
        <w:tc>
          <w:tcPr>
            <w:tcW w:w="1274" w:type="dxa"/>
          </w:tcPr>
          <w:p w14:paraId="45286272" w14:textId="77777777" w:rsidR="001C3EBD" w:rsidRDefault="001C3EBD" w:rsidP="001C3EBD">
            <w:pPr>
              <w:pStyle w:val="Compact"/>
            </w:pPr>
            <w:r>
              <w:t>参数说明</w:t>
            </w:r>
          </w:p>
        </w:tc>
        <w:tc>
          <w:tcPr>
            <w:tcW w:w="982" w:type="dxa"/>
          </w:tcPr>
          <w:p w14:paraId="39558DC0" w14:textId="77777777" w:rsidR="001C3EBD" w:rsidRDefault="001C3EBD" w:rsidP="001C3EBD">
            <w:pPr>
              <w:pStyle w:val="Compact"/>
            </w:pPr>
            <w:r>
              <w:t>是否必须</w:t>
            </w:r>
          </w:p>
        </w:tc>
        <w:tc>
          <w:tcPr>
            <w:tcW w:w="1944" w:type="dxa"/>
          </w:tcPr>
          <w:p w14:paraId="222BCC87" w14:textId="77777777" w:rsidR="001C3EBD" w:rsidRDefault="001C3EBD" w:rsidP="001C3EBD">
            <w:pPr>
              <w:pStyle w:val="Compact"/>
            </w:pPr>
            <w:r>
              <w:t>数据类型</w:t>
            </w:r>
          </w:p>
        </w:tc>
        <w:tc>
          <w:tcPr>
            <w:tcW w:w="3287" w:type="dxa"/>
          </w:tcPr>
          <w:p w14:paraId="05521F5A" w14:textId="77777777" w:rsidR="001C3EBD" w:rsidRDefault="001C3EBD" w:rsidP="001C3EBD">
            <w:pPr>
              <w:pStyle w:val="Compact"/>
            </w:pPr>
            <w:r>
              <w:t>备注</w:t>
            </w:r>
          </w:p>
        </w:tc>
      </w:tr>
      <w:tr w:rsidR="001C3EBD" w14:paraId="2D6FDDF1" w14:textId="77777777" w:rsidTr="000B0E97">
        <w:tc>
          <w:tcPr>
            <w:tcW w:w="1369" w:type="dxa"/>
          </w:tcPr>
          <w:p w14:paraId="47B4FDE7" w14:textId="77777777" w:rsidR="001C3EBD" w:rsidRDefault="001C3EBD" w:rsidP="001C3EBD">
            <w:pPr>
              <w:pStyle w:val="Compact"/>
            </w:pPr>
            <w:r>
              <w:t>yybm</w:t>
            </w:r>
          </w:p>
        </w:tc>
        <w:tc>
          <w:tcPr>
            <w:tcW w:w="1274" w:type="dxa"/>
          </w:tcPr>
          <w:p w14:paraId="057D7092" w14:textId="77777777" w:rsidR="001C3EBD" w:rsidRDefault="001C3EBD" w:rsidP="001C3EBD">
            <w:pPr>
              <w:pStyle w:val="Compact"/>
            </w:pPr>
            <w:r>
              <w:t>医院编码</w:t>
            </w:r>
          </w:p>
        </w:tc>
        <w:tc>
          <w:tcPr>
            <w:tcW w:w="982" w:type="dxa"/>
          </w:tcPr>
          <w:p w14:paraId="385448DD" w14:textId="77777777" w:rsidR="001C3EBD" w:rsidRDefault="001C3EBD" w:rsidP="001C3EBD">
            <w:pPr>
              <w:pStyle w:val="Compact"/>
            </w:pPr>
            <w:r>
              <w:t>true</w:t>
            </w:r>
          </w:p>
        </w:tc>
        <w:tc>
          <w:tcPr>
            <w:tcW w:w="1944" w:type="dxa"/>
          </w:tcPr>
          <w:p w14:paraId="147C0621" w14:textId="77777777" w:rsidR="001C3EBD" w:rsidRDefault="001C3EBD" w:rsidP="001C3EBD">
            <w:pPr>
              <w:pStyle w:val="Compact"/>
            </w:pPr>
            <w:r>
              <w:t>string</w:t>
            </w:r>
          </w:p>
        </w:tc>
        <w:tc>
          <w:tcPr>
            <w:tcW w:w="3287" w:type="dxa"/>
          </w:tcPr>
          <w:p w14:paraId="7503CA2C" w14:textId="77777777" w:rsidR="001C3EBD" w:rsidRDefault="001C3EBD" w:rsidP="001C3EBD">
            <w:pPr>
              <w:pStyle w:val="Compact"/>
            </w:pPr>
          </w:p>
        </w:tc>
      </w:tr>
      <w:tr w:rsidR="001C3EBD" w14:paraId="21370285" w14:textId="77777777" w:rsidTr="000B0E97">
        <w:tc>
          <w:tcPr>
            <w:tcW w:w="1369" w:type="dxa"/>
          </w:tcPr>
          <w:p w14:paraId="37A22604" w14:textId="77777777" w:rsidR="001C3EBD" w:rsidRDefault="001C3EBD" w:rsidP="001C3EBD">
            <w:pPr>
              <w:pStyle w:val="Compact"/>
            </w:pPr>
            <w:r>
              <w:t>yymc</w:t>
            </w:r>
          </w:p>
        </w:tc>
        <w:tc>
          <w:tcPr>
            <w:tcW w:w="1274" w:type="dxa"/>
          </w:tcPr>
          <w:p w14:paraId="62993B85" w14:textId="77777777" w:rsidR="001C3EBD" w:rsidRDefault="001C3EBD" w:rsidP="001C3EBD">
            <w:pPr>
              <w:pStyle w:val="Compact"/>
            </w:pPr>
            <w:r>
              <w:t>医院名称</w:t>
            </w:r>
          </w:p>
        </w:tc>
        <w:tc>
          <w:tcPr>
            <w:tcW w:w="982" w:type="dxa"/>
          </w:tcPr>
          <w:p w14:paraId="2B8D55E1" w14:textId="77777777" w:rsidR="001C3EBD" w:rsidRDefault="001C3EBD" w:rsidP="001C3EBD">
            <w:pPr>
              <w:pStyle w:val="Compact"/>
            </w:pPr>
            <w:r>
              <w:t>false</w:t>
            </w:r>
          </w:p>
        </w:tc>
        <w:tc>
          <w:tcPr>
            <w:tcW w:w="1944" w:type="dxa"/>
          </w:tcPr>
          <w:p w14:paraId="6824562D" w14:textId="77777777" w:rsidR="001C3EBD" w:rsidRDefault="001C3EBD" w:rsidP="001C3EBD">
            <w:pPr>
              <w:pStyle w:val="Compact"/>
            </w:pPr>
            <w:r>
              <w:t>string</w:t>
            </w:r>
          </w:p>
        </w:tc>
        <w:tc>
          <w:tcPr>
            <w:tcW w:w="3287" w:type="dxa"/>
          </w:tcPr>
          <w:p w14:paraId="550AFA73" w14:textId="77777777" w:rsidR="001C3EBD" w:rsidRDefault="001C3EBD" w:rsidP="001C3EBD">
            <w:pPr>
              <w:pStyle w:val="Compact"/>
            </w:pPr>
          </w:p>
        </w:tc>
      </w:tr>
      <w:tr w:rsidR="001C3EBD" w14:paraId="4BD5E804" w14:textId="77777777" w:rsidTr="000B0E97">
        <w:tc>
          <w:tcPr>
            <w:tcW w:w="1369" w:type="dxa"/>
          </w:tcPr>
          <w:p w14:paraId="56685BA4" w14:textId="77777777" w:rsidR="001C3EBD" w:rsidRDefault="001C3EBD" w:rsidP="001C3EBD">
            <w:pPr>
              <w:pStyle w:val="Compact"/>
            </w:pPr>
            <w:r>
              <w:t>ksbm</w:t>
            </w:r>
          </w:p>
        </w:tc>
        <w:tc>
          <w:tcPr>
            <w:tcW w:w="1274" w:type="dxa"/>
          </w:tcPr>
          <w:p w14:paraId="7C908CAC" w14:textId="77777777" w:rsidR="001C3EBD" w:rsidRDefault="001C3EBD" w:rsidP="001C3EBD">
            <w:pPr>
              <w:pStyle w:val="Compact"/>
            </w:pPr>
            <w:r>
              <w:t>科室编码</w:t>
            </w:r>
          </w:p>
        </w:tc>
        <w:tc>
          <w:tcPr>
            <w:tcW w:w="982" w:type="dxa"/>
          </w:tcPr>
          <w:p w14:paraId="5071AA7B" w14:textId="77777777" w:rsidR="001C3EBD" w:rsidRDefault="001C3EBD" w:rsidP="001C3EBD">
            <w:pPr>
              <w:pStyle w:val="Compact"/>
            </w:pPr>
            <w:r>
              <w:t>true</w:t>
            </w:r>
          </w:p>
        </w:tc>
        <w:tc>
          <w:tcPr>
            <w:tcW w:w="1944" w:type="dxa"/>
          </w:tcPr>
          <w:p w14:paraId="33A5FE3C" w14:textId="77777777" w:rsidR="001C3EBD" w:rsidRDefault="001C3EBD" w:rsidP="001C3EBD">
            <w:pPr>
              <w:pStyle w:val="Compact"/>
            </w:pPr>
            <w:r>
              <w:t>string</w:t>
            </w:r>
          </w:p>
        </w:tc>
        <w:tc>
          <w:tcPr>
            <w:tcW w:w="3287" w:type="dxa"/>
          </w:tcPr>
          <w:p w14:paraId="02171D91" w14:textId="77777777" w:rsidR="001C3EBD" w:rsidRDefault="001C3EBD" w:rsidP="001C3EBD">
            <w:pPr>
              <w:pStyle w:val="Compact"/>
            </w:pPr>
          </w:p>
        </w:tc>
      </w:tr>
      <w:tr w:rsidR="001C3EBD" w14:paraId="2A96CBE6" w14:textId="77777777" w:rsidTr="000B0E97">
        <w:tc>
          <w:tcPr>
            <w:tcW w:w="1369" w:type="dxa"/>
          </w:tcPr>
          <w:p w14:paraId="6832BEF7" w14:textId="77777777" w:rsidR="001C3EBD" w:rsidRDefault="001C3EBD" w:rsidP="001C3EBD">
            <w:pPr>
              <w:pStyle w:val="Compact"/>
            </w:pPr>
            <w:r>
              <w:t>ksmc</w:t>
            </w:r>
          </w:p>
        </w:tc>
        <w:tc>
          <w:tcPr>
            <w:tcW w:w="1274" w:type="dxa"/>
          </w:tcPr>
          <w:p w14:paraId="7DD4EE95" w14:textId="77777777" w:rsidR="001C3EBD" w:rsidRDefault="001C3EBD" w:rsidP="001C3EBD">
            <w:pPr>
              <w:pStyle w:val="Compact"/>
            </w:pPr>
            <w:r>
              <w:t>科室名称</w:t>
            </w:r>
          </w:p>
        </w:tc>
        <w:tc>
          <w:tcPr>
            <w:tcW w:w="982" w:type="dxa"/>
          </w:tcPr>
          <w:p w14:paraId="6CD1B6B3" w14:textId="77777777" w:rsidR="001C3EBD" w:rsidRDefault="001C3EBD" w:rsidP="001C3EBD">
            <w:pPr>
              <w:pStyle w:val="Compact"/>
              <w:rPr>
                <w:rFonts w:eastAsia="宋体"/>
                <w:lang w:eastAsia="zh-CN"/>
              </w:rPr>
            </w:pPr>
            <w:r>
              <w:rPr>
                <w:rFonts w:eastAsia="宋体" w:hint="eastAsia"/>
                <w:lang w:eastAsia="zh-CN"/>
              </w:rPr>
              <w:t>true</w:t>
            </w:r>
          </w:p>
        </w:tc>
        <w:tc>
          <w:tcPr>
            <w:tcW w:w="1944" w:type="dxa"/>
          </w:tcPr>
          <w:p w14:paraId="445AD282" w14:textId="77777777" w:rsidR="001C3EBD" w:rsidRDefault="001C3EBD" w:rsidP="001C3EBD">
            <w:pPr>
              <w:pStyle w:val="Compact"/>
            </w:pPr>
            <w:r>
              <w:t>string</w:t>
            </w:r>
          </w:p>
        </w:tc>
        <w:tc>
          <w:tcPr>
            <w:tcW w:w="3287" w:type="dxa"/>
          </w:tcPr>
          <w:p w14:paraId="6B4AAB34" w14:textId="77777777" w:rsidR="001C3EBD" w:rsidRDefault="001C3EBD" w:rsidP="001C3EBD">
            <w:pPr>
              <w:pStyle w:val="Compact"/>
            </w:pPr>
          </w:p>
        </w:tc>
      </w:tr>
      <w:tr w:rsidR="001C3EBD" w14:paraId="762F467D" w14:textId="77777777" w:rsidTr="000B0E97">
        <w:tc>
          <w:tcPr>
            <w:tcW w:w="1369" w:type="dxa"/>
          </w:tcPr>
          <w:p w14:paraId="76190082" w14:textId="77777777" w:rsidR="001C3EBD" w:rsidRDefault="001C3EBD" w:rsidP="001C3EBD">
            <w:pPr>
              <w:pStyle w:val="Compact"/>
            </w:pPr>
            <w:r>
              <w:t>ysbm</w:t>
            </w:r>
          </w:p>
        </w:tc>
        <w:tc>
          <w:tcPr>
            <w:tcW w:w="1274" w:type="dxa"/>
          </w:tcPr>
          <w:p w14:paraId="38355FC8" w14:textId="77777777" w:rsidR="001C3EBD" w:rsidRDefault="001C3EBD" w:rsidP="001C3EBD">
            <w:pPr>
              <w:pStyle w:val="Compact"/>
            </w:pPr>
            <w:r>
              <w:t>医生编码</w:t>
            </w:r>
          </w:p>
        </w:tc>
        <w:tc>
          <w:tcPr>
            <w:tcW w:w="982" w:type="dxa"/>
          </w:tcPr>
          <w:p w14:paraId="72A84C80" w14:textId="77777777" w:rsidR="001C3EBD" w:rsidRDefault="001C3EBD" w:rsidP="001C3EBD">
            <w:pPr>
              <w:pStyle w:val="Compact"/>
            </w:pPr>
            <w:r>
              <w:t>true</w:t>
            </w:r>
          </w:p>
        </w:tc>
        <w:tc>
          <w:tcPr>
            <w:tcW w:w="1944" w:type="dxa"/>
          </w:tcPr>
          <w:p w14:paraId="3D8BCA54" w14:textId="77777777" w:rsidR="001C3EBD" w:rsidRDefault="001C3EBD" w:rsidP="001C3EBD">
            <w:pPr>
              <w:pStyle w:val="Compact"/>
            </w:pPr>
            <w:r>
              <w:t>string</w:t>
            </w:r>
          </w:p>
        </w:tc>
        <w:tc>
          <w:tcPr>
            <w:tcW w:w="3287" w:type="dxa"/>
          </w:tcPr>
          <w:p w14:paraId="36DDCDDC" w14:textId="77777777" w:rsidR="001C3EBD" w:rsidRDefault="001C3EBD" w:rsidP="001C3EBD">
            <w:pPr>
              <w:pStyle w:val="Compact"/>
            </w:pPr>
          </w:p>
        </w:tc>
      </w:tr>
      <w:tr w:rsidR="001C3EBD" w14:paraId="7D80D3DA" w14:textId="77777777" w:rsidTr="000B0E97">
        <w:tc>
          <w:tcPr>
            <w:tcW w:w="1369" w:type="dxa"/>
          </w:tcPr>
          <w:p w14:paraId="0EB013E3" w14:textId="77777777" w:rsidR="001C3EBD" w:rsidRDefault="001C3EBD" w:rsidP="001C3EBD">
            <w:pPr>
              <w:pStyle w:val="Compact"/>
            </w:pPr>
            <w:r>
              <w:t>ysmc</w:t>
            </w:r>
          </w:p>
        </w:tc>
        <w:tc>
          <w:tcPr>
            <w:tcW w:w="1274" w:type="dxa"/>
          </w:tcPr>
          <w:p w14:paraId="13F7A34A" w14:textId="77777777" w:rsidR="001C3EBD" w:rsidRDefault="001C3EBD" w:rsidP="001C3EBD">
            <w:pPr>
              <w:pStyle w:val="Compact"/>
            </w:pPr>
            <w:r>
              <w:t>医生名称</w:t>
            </w:r>
          </w:p>
        </w:tc>
        <w:tc>
          <w:tcPr>
            <w:tcW w:w="982" w:type="dxa"/>
          </w:tcPr>
          <w:p w14:paraId="1E400DB9" w14:textId="77777777" w:rsidR="001C3EBD" w:rsidRDefault="001C3EBD" w:rsidP="001C3EBD">
            <w:pPr>
              <w:pStyle w:val="Compact"/>
              <w:rPr>
                <w:rFonts w:eastAsia="宋体"/>
                <w:lang w:eastAsia="zh-CN"/>
              </w:rPr>
            </w:pPr>
            <w:r>
              <w:rPr>
                <w:rFonts w:eastAsia="宋体" w:hint="eastAsia"/>
                <w:lang w:eastAsia="zh-CN"/>
              </w:rPr>
              <w:t>true</w:t>
            </w:r>
          </w:p>
        </w:tc>
        <w:tc>
          <w:tcPr>
            <w:tcW w:w="1944" w:type="dxa"/>
          </w:tcPr>
          <w:p w14:paraId="1A5B42C2" w14:textId="77777777" w:rsidR="001C3EBD" w:rsidRDefault="001C3EBD" w:rsidP="001C3EBD">
            <w:pPr>
              <w:pStyle w:val="Compact"/>
            </w:pPr>
            <w:r>
              <w:t>string</w:t>
            </w:r>
          </w:p>
        </w:tc>
        <w:tc>
          <w:tcPr>
            <w:tcW w:w="3287" w:type="dxa"/>
          </w:tcPr>
          <w:p w14:paraId="3A1CCA11" w14:textId="77777777" w:rsidR="001C3EBD" w:rsidRDefault="001C3EBD" w:rsidP="001C3EBD">
            <w:pPr>
              <w:pStyle w:val="Compact"/>
            </w:pPr>
          </w:p>
        </w:tc>
      </w:tr>
      <w:tr w:rsidR="001C3EBD" w14:paraId="20CF48EA" w14:textId="77777777" w:rsidTr="000B0E97">
        <w:tc>
          <w:tcPr>
            <w:tcW w:w="1369" w:type="dxa"/>
          </w:tcPr>
          <w:p w14:paraId="524C3EB1" w14:textId="77777777" w:rsidR="001C3EBD" w:rsidRDefault="001C3EBD" w:rsidP="001C3EBD">
            <w:pPr>
              <w:pStyle w:val="Compact"/>
            </w:pPr>
            <w:r>
              <w:t>yszc</w:t>
            </w:r>
          </w:p>
        </w:tc>
        <w:tc>
          <w:tcPr>
            <w:tcW w:w="1274" w:type="dxa"/>
          </w:tcPr>
          <w:p w14:paraId="520DE6BD" w14:textId="77777777" w:rsidR="001C3EBD" w:rsidRDefault="001C3EBD" w:rsidP="001C3EBD">
            <w:pPr>
              <w:pStyle w:val="Compact"/>
            </w:pPr>
            <w:r>
              <w:t>医生职称</w:t>
            </w:r>
          </w:p>
        </w:tc>
        <w:tc>
          <w:tcPr>
            <w:tcW w:w="982" w:type="dxa"/>
          </w:tcPr>
          <w:p w14:paraId="7A59C3B6" w14:textId="77777777" w:rsidR="001C3EBD" w:rsidRDefault="001C3EBD" w:rsidP="001C3EBD">
            <w:pPr>
              <w:pStyle w:val="Compact"/>
            </w:pPr>
            <w:r>
              <w:t>true</w:t>
            </w:r>
          </w:p>
        </w:tc>
        <w:tc>
          <w:tcPr>
            <w:tcW w:w="1944" w:type="dxa"/>
          </w:tcPr>
          <w:p w14:paraId="60B62243" w14:textId="77777777" w:rsidR="001C3EBD" w:rsidRDefault="001C3EBD" w:rsidP="001C3EBD">
            <w:pPr>
              <w:pStyle w:val="Compact"/>
            </w:pPr>
            <w:r>
              <w:t>string</w:t>
            </w:r>
          </w:p>
        </w:tc>
        <w:tc>
          <w:tcPr>
            <w:tcW w:w="3287" w:type="dxa"/>
          </w:tcPr>
          <w:p w14:paraId="464D5C00" w14:textId="77777777" w:rsidR="001C3EBD" w:rsidRDefault="001C3EBD" w:rsidP="001C3EBD">
            <w:pPr>
              <w:pStyle w:val="Compact"/>
            </w:pPr>
            <w:r>
              <w:t>参考字典：医生职称</w:t>
            </w:r>
          </w:p>
        </w:tc>
      </w:tr>
      <w:tr w:rsidR="001C3EBD" w14:paraId="1BD55094" w14:textId="77777777" w:rsidTr="000B0E97">
        <w:tc>
          <w:tcPr>
            <w:tcW w:w="1369" w:type="dxa"/>
          </w:tcPr>
          <w:p w14:paraId="4B2CF579" w14:textId="77777777" w:rsidR="001C3EBD" w:rsidRDefault="001C3EBD" w:rsidP="001C3EBD">
            <w:pPr>
              <w:pStyle w:val="Compact"/>
            </w:pPr>
            <w:r>
              <w:t>hzid</w:t>
            </w:r>
          </w:p>
        </w:tc>
        <w:tc>
          <w:tcPr>
            <w:tcW w:w="1274" w:type="dxa"/>
          </w:tcPr>
          <w:p w14:paraId="16D21334" w14:textId="77777777" w:rsidR="001C3EBD" w:rsidRDefault="001C3EBD" w:rsidP="001C3EBD">
            <w:pPr>
              <w:pStyle w:val="Compact"/>
            </w:pPr>
            <w:r>
              <w:t>患者ID</w:t>
            </w:r>
          </w:p>
        </w:tc>
        <w:tc>
          <w:tcPr>
            <w:tcW w:w="982" w:type="dxa"/>
          </w:tcPr>
          <w:p w14:paraId="1437691E" w14:textId="77777777" w:rsidR="001C3EBD" w:rsidRDefault="001C3EBD" w:rsidP="001C3EBD">
            <w:pPr>
              <w:pStyle w:val="Compact"/>
            </w:pPr>
            <w:r>
              <w:t>true</w:t>
            </w:r>
          </w:p>
        </w:tc>
        <w:tc>
          <w:tcPr>
            <w:tcW w:w="1944" w:type="dxa"/>
          </w:tcPr>
          <w:p w14:paraId="2CC8525B" w14:textId="77777777" w:rsidR="001C3EBD" w:rsidRDefault="001C3EBD" w:rsidP="001C3EBD">
            <w:pPr>
              <w:pStyle w:val="Compact"/>
            </w:pPr>
            <w:r>
              <w:t>string</w:t>
            </w:r>
          </w:p>
        </w:tc>
        <w:tc>
          <w:tcPr>
            <w:tcW w:w="3287" w:type="dxa"/>
          </w:tcPr>
          <w:p w14:paraId="1C0C3837" w14:textId="77777777" w:rsidR="001C3EBD" w:rsidRDefault="001C3EBD" w:rsidP="001C3EBD">
            <w:pPr>
              <w:pStyle w:val="Compact"/>
            </w:pPr>
            <w:r>
              <w:t>患者的唯一信息</w:t>
            </w:r>
          </w:p>
        </w:tc>
      </w:tr>
      <w:tr w:rsidR="001C3EBD" w14:paraId="41D29359" w14:textId="77777777" w:rsidTr="000B0E97">
        <w:tc>
          <w:tcPr>
            <w:tcW w:w="1369" w:type="dxa"/>
          </w:tcPr>
          <w:p w14:paraId="6180F2E3" w14:textId="77777777" w:rsidR="001C3EBD" w:rsidRDefault="001C3EBD" w:rsidP="001C3EBD">
            <w:pPr>
              <w:pStyle w:val="Compact"/>
            </w:pPr>
            <w:r>
              <w:t>ickh</w:t>
            </w:r>
          </w:p>
        </w:tc>
        <w:tc>
          <w:tcPr>
            <w:tcW w:w="1274" w:type="dxa"/>
          </w:tcPr>
          <w:p w14:paraId="2AF2E65A" w14:textId="77777777" w:rsidR="001C3EBD" w:rsidRDefault="001C3EBD" w:rsidP="001C3EBD">
            <w:pPr>
              <w:pStyle w:val="Compact"/>
            </w:pPr>
            <w:r>
              <w:t>医保卡号</w:t>
            </w:r>
          </w:p>
        </w:tc>
        <w:tc>
          <w:tcPr>
            <w:tcW w:w="982" w:type="dxa"/>
          </w:tcPr>
          <w:p w14:paraId="437BD626" w14:textId="77777777" w:rsidR="001C3EBD" w:rsidRDefault="001C3EBD" w:rsidP="001C3EBD">
            <w:pPr>
              <w:pStyle w:val="Compact"/>
              <w:rPr>
                <w:rFonts w:eastAsia="宋体"/>
                <w:lang w:eastAsia="zh-CN"/>
              </w:rPr>
            </w:pPr>
            <w:r>
              <w:rPr>
                <w:rFonts w:eastAsia="宋体" w:hint="eastAsia"/>
                <w:lang w:eastAsia="zh-CN"/>
              </w:rPr>
              <w:t>true</w:t>
            </w:r>
          </w:p>
        </w:tc>
        <w:tc>
          <w:tcPr>
            <w:tcW w:w="1944" w:type="dxa"/>
          </w:tcPr>
          <w:p w14:paraId="00D34647" w14:textId="77777777" w:rsidR="001C3EBD" w:rsidRDefault="001C3EBD" w:rsidP="001C3EBD">
            <w:pPr>
              <w:pStyle w:val="Compact"/>
            </w:pPr>
            <w:r>
              <w:t>string</w:t>
            </w:r>
          </w:p>
        </w:tc>
        <w:tc>
          <w:tcPr>
            <w:tcW w:w="3287" w:type="dxa"/>
          </w:tcPr>
          <w:p w14:paraId="443BB66F" w14:textId="77777777" w:rsidR="001C3EBD" w:rsidRDefault="001C3EBD" w:rsidP="001C3EBD">
            <w:pPr>
              <w:pStyle w:val="Compact"/>
            </w:pPr>
            <w:r>
              <w:t>医保卡号</w:t>
            </w:r>
          </w:p>
        </w:tc>
      </w:tr>
      <w:tr w:rsidR="001C3EBD" w14:paraId="4B38C4D9" w14:textId="77777777" w:rsidTr="000B0E97">
        <w:tc>
          <w:tcPr>
            <w:tcW w:w="1369" w:type="dxa"/>
          </w:tcPr>
          <w:p w14:paraId="466B862A" w14:textId="77777777" w:rsidR="001C3EBD" w:rsidRDefault="001C3EBD" w:rsidP="001C3EBD">
            <w:pPr>
              <w:pStyle w:val="Compact"/>
            </w:pPr>
            <w:r>
              <w:t>brxm</w:t>
            </w:r>
          </w:p>
        </w:tc>
        <w:tc>
          <w:tcPr>
            <w:tcW w:w="1274" w:type="dxa"/>
          </w:tcPr>
          <w:p w14:paraId="2606C204" w14:textId="77777777" w:rsidR="001C3EBD" w:rsidRDefault="001C3EBD" w:rsidP="001C3EBD">
            <w:pPr>
              <w:pStyle w:val="Compact"/>
            </w:pPr>
            <w:r>
              <w:t>病人姓名</w:t>
            </w:r>
          </w:p>
        </w:tc>
        <w:tc>
          <w:tcPr>
            <w:tcW w:w="982" w:type="dxa"/>
          </w:tcPr>
          <w:p w14:paraId="6C4DD53D" w14:textId="77777777" w:rsidR="001C3EBD" w:rsidRDefault="001C3EBD" w:rsidP="001C3EBD">
            <w:pPr>
              <w:pStyle w:val="Compact"/>
            </w:pPr>
            <w:r>
              <w:t>true</w:t>
            </w:r>
          </w:p>
        </w:tc>
        <w:tc>
          <w:tcPr>
            <w:tcW w:w="1944" w:type="dxa"/>
          </w:tcPr>
          <w:p w14:paraId="00FA7170" w14:textId="77777777" w:rsidR="001C3EBD" w:rsidRDefault="001C3EBD" w:rsidP="001C3EBD">
            <w:pPr>
              <w:pStyle w:val="Compact"/>
            </w:pPr>
            <w:r>
              <w:t>string</w:t>
            </w:r>
          </w:p>
        </w:tc>
        <w:tc>
          <w:tcPr>
            <w:tcW w:w="3287" w:type="dxa"/>
          </w:tcPr>
          <w:p w14:paraId="22DE74EF" w14:textId="77777777" w:rsidR="001C3EBD" w:rsidRDefault="001C3EBD" w:rsidP="001C3EBD">
            <w:pPr>
              <w:pStyle w:val="Compact"/>
            </w:pPr>
          </w:p>
        </w:tc>
      </w:tr>
      <w:tr w:rsidR="001C3EBD" w14:paraId="61E7D632" w14:textId="77777777" w:rsidTr="000B0E97">
        <w:tc>
          <w:tcPr>
            <w:tcW w:w="1369" w:type="dxa"/>
          </w:tcPr>
          <w:p w14:paraId="5BE49DDF" w14:textId="77777777" w:rsidR="001C3EBD" w:rsidRDefault="001C3EBD" w:rsidP="001C3EBD">
            <w:pPr>
              <w:pStyle w:val="Compact"/>
            </w:pPr>
            <w:r>
              <w:t>brxb</w:t>
            </w:r>
          </w:p>
        </w:tc>
        <w:tc>
          <w:tcPr>
            <w:tcW w:w="1274" w:type="dxa"/>
          </w:tcPr>
          <w:p w14:paraId="6C895EDB" w14:textId="77777777" w:rsidR="001C3EBD" w:rsidRDefault="001C3EBD" w:rsidP="001C3EBD">
            <w:pPr>
              <w:pStyle w:val="Compact"/>
            </w:pPr>
            <w:r>
              <w:t>病人性别</w:t>
            </w:r>
          </w:p>
        </w:tc>
        <w:tc>
          <w:tcPr>
            <w:tcW w:w="982" w:type="dxa"/>
          </w:tcPr>
          <w:p w14:paraId="6D08F882" w14:textId="77777777" w:rsidR="001C3EBD" w:rsidRDefault="001C3EBD" w:rsidP="001C3EBD">
            <w:pPr>
              <w:pStyle w:val="Compact"/>
            </w:pPr>
            <w:r>
              <w:t>true</w:t>
            </w:r>
          </w:p>
        </w:tc>
        <w:tc>
          <w:tcPr>
            <w:tcW w:w="1944" w:type="dxa"/>
          </w:tcPr>
          <w:p w14:paraId="0C32844C" w14:textId="77777777" w:rsidR="001C3EBD" w:rsidRDefault="001C3EBD" w:rsidP="001C3EBD">
            <w:pPr>
              <w:pStyle w:val="Compact"/>
            </w:pPr>
            <w:r>
              <w:t>integer</w:t>
            </w:r>
          </w:p>
        </w:tc>
        <w:tc>
          <w:tcPr>
            <w:tcW w:w="3287" w:type="dxa"/>
          </w:tcPr>
          <w:p w14:paraId="090A0ED6" w14:textId="77777777" w:rsidR="001C3EBD" w:rsidRDefault="001C3EBD" w:rsidP="001C3EBD">
            <w:pPr>
              <w:pStyle w:val="Compact"/>
            </w:pPr>
            <w:r>
              <w:t>参考字典：性别</w:t>
            </w:r>
          </w:p>
        </w:tc>
      </w:tr>
      <w:tr w:rsidR="001C3EBD" w14:paraId="6B3EA65D" w14:textId="77777777" w:rsidTr="000B0E97">
        <w:tc>
          <w:tcPr>
            <w:tcW w:w="1369" w:type="dxa"/>
          </w:tcPr>
          <w:p w14:paraId="16112DAF" w14:textId="77777777" w:rsidR="001C3EBD" w:rsidRDefault="001C3EBD" w:rsidP="001C3EBD">
            <w:pPr>
              <w:pStyle w:val="Compact"/>
            </w:pPr>
            <w:r>
              <w:t>sfzh</w:t>
            </w:r>
          </w:p>
        </w:tc>
        <w:tc>
          <w:tcPr>
            <w:tcW w:w="1274" w:type="dxa"/>
          </w:tcPr>
          <w:p w14:paraId="2C124D2B" w14:textId="77777777" w:rsidR="001C3EBD" w:rsidRDefault="001C3EBD" w:rsidP="001C3EBD">
            <w:pPr>
              <w:pStyle w:val="Compact"/>
            </w:pPr>
            <w:r>
              <w:t>身份证号</w:t>
            </w:r>
          </w:p>
        </w:tc>
        <w:tc>
          <w:tcPr>
            <w:tcW w:w="982" w:type="dxa"/>
          </w:tcPr>
          <w:p w14:paraId="5527461C" w14:textId="77777777" w:rsidR="001C3EBD" w:rsidRDefault="001C3EBD" w:rsidP="001C3EBD">
            <w:pPr>
              <w:pStyle w:val="Compact"/>
              <w:rPr>
                <w:rFonts w:eastAsia="宋体"/>
                <w:lang w:eastAsia="zh-CN"/>
              </w:rPr>
            </w:pPr>
            <w:r>
              <w:rPr>
                <w:rFonts w:eastAsia="宋体" w:hint="eastAsia"/>
                <w:lang w:eastAsia="zh-CN"/>
              </w:rPr>
              <w:t>true</w:t>
            </w:r>
          </w:p>
        </w:tc>
        <w:tc>
          <w:tcPr>
            <w:tcW w:w="1944" w:type="dxa"/>
          </w:tcPr>
          <w:p w14:paraId="5EB971B1" w14:textId="77777777" w:rsidR="001C3EBD" w:rsidRDefault="001C3EBD" w:rsidP="001C3EBD">
            <w:pPr>
              <w:pStyle w:val="Compact"/>
            </w:pPr>
            <w:r>
              <w:t>string</w:t>
            </w:r>
          </w:p>
        </w:tc>
        <w:tc>
          <w:tcPr>
            <w:tcW w:w="3287" w:type="dxa"/>
          </w:tcPr>
          <w:p w14:paraId="0B4B851F" w14:textId="77777777" w:rsidR="001C3EBD" w:rsidRDefault="001C3EBD" w:rsidP="001C3EBD">
            <w:pPr>
              <w:pStyle w:val="Compact"/>
            </w:pPr>
          </w:p>
        </w:tc>
      </w:tr>
      <w:tr w:rsidR="001C3EBD" w14:paraId="3E073C45" w14:textId="77777777" w:rsidTr="000B0E97">
        <w:tc>
          <w:tcPr>
            <w:tcW w:w="1369" w:type="dxa"/>
          </w:tcPr>
          <w:p w14:paraId="5D812F26" w14:textId="77777777" w:rsidR="001C3EBD" w:rsidRDefault="001C3EBD" w:rsidP="001C3EBD">
            <w:pPr>
              <w:pStyle w:val="Compact"/>
            </w:pPr>
            <w:r>
              <w:t>csrq</w:t>
            </w:r>
          </w:p>
        </w:tc>
        <w:tc>
          <w:tcPr>
            <w:tcW w:w="1274" w:type="dxa"/>
          </w:tcPr>
          <w:p w14:paraId="3FFABE44" w14:textId="77777777" w:rsidR="001C3EBD" w:rsidRDefault="001C3EBD" w:rsidP="001C3EBD">
            <w:pPr>
              <w:pStyle w:val="Compact"/>
            </w:pPr>
            <w:r>
              <w:t>出生日期</w:t>
            </w:r>
          </w:p>
        </w:tc>
        <w:tc>
          <w:tcPr>
            <w:tcW w:w="982" w:type="dxa"/>
          </w:tcPr>
          <w:p w14:paraId="1161FB0A" w14:textId="77777777" w:rsidR="001C3EBD" w:rsidRDefault="001C3EBD" w:rsidP="001C3EBD">
            <w:pPr>
              <w:pStyle w:val="Compact"/>
              <w:rPr>
                <w:rFonts w:eastAsia="宋体"/>
                <w:lang w:eastAsia="zh-CN"/>
              </w:rPr>
            </w:pPr>
            <w:r>
              <w:rPr>
                <w:rFonts w:eastAsia="宋体" w:hint="eastAsia"/>
                <w:lang w:eastAsia="zh-CN"/>
              </w:rPr>
              <w:t>true</w:t>
            </w:r>
          </w:p>
        </w:tc>
        <w:tc>
          <w:tcPr>
            <w:tcW w:w="1944" w:type="dxa"/>
          </w:tcPr>
          <w:p w14:paraId="76E87B48" w14:textId="77777777" w:rsidR="001C3EBD" w:rsidRDefault="001C3EBD" w:rsidP="001C3EBD">
            <w:pPr>
              <w:pStyle w:val="Compact"/>
            </w:pPr>
            <w:r>
              <w:t>string(date-time)</w:t>
            </w:r>
          </w:p>
        </w:tc>
        <w:tc>
          <w:tcPr>
            <w:tcW w:w="3287" w:type="dxa"/>
          </w:tcPr>
          <w:p w14:paraId="4FCE7264" w14:textId="77777777" w:rsidR="001C3EBD" w:rsidRDefault="001C3EBD" w:rsidP="001C3EBD">
            <w:pPr>
              <w:pStyle w:val="Compact"/>
            </w:pPr>
            <w:r>
              <w:t>yyyy-MM-dd HH:mm:ss</w:t>
            </w:r>
          </w:p>
        </w:tc>
      </w:tr>
      <w:tr w:rsidR="001C3EBD" w14:paraId="38CE145C" w14:textId="77777777" w:rsidTr="000B0E97">
        <w:tc>
          <w:tcPr>
            <w:tcW w:w="1369" w:type="dxa"/>
          </w:tcPr>
          <w:p w14:paraId="36A00A05" w14:textId="77777777" w:rsidR="001C3EBD" w:rsidRDefault="001C3EBD" w:rsidP="001C3EBD">
            <w:pPr>
              <w:pStyle w:val="Compact"/>
            </w:pPr>
            <w:r>
              <w:lastRenderedPageBreak/>
              <w:t>hznl</w:t>
            </w:r>
          </w:p>
        </w:tc>
        <w:tc>
          <w:tcPr>
            <w:tcW w:w="1274" w:type="dxa"/>
          </w:tcPr>
          <w:p w14:paraId="34AD2B52" w14:textId="77777777" w:rsidR="001C3EBD" w:rsidRDefault="001C3EBD" w:rsidP="001C3EBD">
            <w:pPr>
              <w:pStyle w:val="Compact"/>
            </w:pPr>
            <w:r>
              <w:t>患者年龄</w:t>
            </w:r>
          </w:p>
        </w:tc>
        <w:tc>
          <w:tcPr>
            <w:tcW w:w="982" w:type="dxa"/>
          </w:tcPr>
          <w:p w14:paraId="7263C9E5" w14:textId="77777777" w:rsidR="001C3EBD" w:rsidRDefault="001C3EBD" w:rsidP="001C3EBD">
            <w:pPr>
              <w:pStyle w:val="Compact"/>
            </w:pPr>
            <w:r>
              <w:t>true</w:t>
            </w:r>
          </w:p>
        </w:tc>
        <w:tc>
          <w:tcPr>
            <w:tcW w:w="1944" w:type="dxa"/>
          </w:tcPr>
          <w:p w14:paraId="79453F9D" w14:textId="77777777" w:rsidR="001C3EBD" w:rsidRDefault="001C3EBD" w:rsidP="001C3EBD">
            <w:pPr>
              <w:pStyle w:val="Compact"/>
            </w:pPr>
            <w:r>
              <w:t>integer(int32)</w:t>
            </w:r>
          </w:p>
        </w:tc>
        <w:tc>
          <w:tcPr>
            <w:tcW w:w="3287" w:type="dxa"/>
          </w:tcPr>
          <w:p w14:paraId="70A659C0" w14:textId="77777777" w:rsidR="001C3EBD" w:rsidRDefault="001C3EBD" w:rsidP="001C3EBD">
            <w:pPr>
              <w:pStyle w:val="Compact"/>
            </w:pPr>
          </w:p>
        </w:tc>
      </w:tr>
      <w:tr w:rsidR="001C3EBD" w14:paraId="17E21F64" w14:textId="77777777" w:rsidTr="000B0E97">
        <w:tc>
          <w:tcPr>
            <w:tcW w:w="1369" w:type="dxa"/>
          </w:tcPr>
          <w:p w14:paraId="54EFDFC4" w14:textId="77777777" w:rsidR="001C3EBD" w:rsidRDefault="001C3EBD" w:rsidP="001C3EBD">
            <w:pPr>
              <w:pStyle w:val="Compact"/>
            </w:pPr>
            <w:r>
              <w:t>nldw</w:t>
            </w:r>
          </w:p>
        </w:tc>
        <w:tc>
          <w:tcPr>
            <w:tcW w:w="1274" w:type="dxa"/>
          </w:tcPr>
          <w:p w14:paraId="116853F3" w14:textId="77777777" w:rsidR="001C3EBD" w:rsidRDefault="001C3EBD" w:rsidP="001C3EBD">
            <w:pPr>
              <w:pStyle w:val="Compact"/>
            </w:pPr>
            <w:r>
              <w:t>年龄单位</w:t>
            </w:r>
          </w:p>
        </w:tc>
        <w:tc>
          <w:tcPr>
            <w:tcW w:w="982" w:type="dxa"/>
          </w:tcPr>
          <w:p w14:paraId="6A693A69" w14:textId="77777777" w:rsidR="001C3EBD" w:rsidRDefault="001C3EBD" w:rsidP="001C3EBD">
            <w:pPr>
              <w:pStyle w:val="Compact"/>
            </w:pPr>
            <w:r>
              <w:t>true</w:t>
            </w:r>
          </w:p>
        </w:tc>
        <w:tc>
          <w:tcPr>
            <w:tcW w:w="1944" w:type="dxa"/>
          </w:tcPr>
          <w:p w14:paraId="61F2C3A1" w14:textId="77777777" w:rsidR="001C3EBD" w:rsidRDefault="001C3EBD" w:rsidP="001C3EBD">
            <w:pPr>
              <w:pStyle w:val="Compact"/>
            </w:pPr>
            <w:r>
              <w:t>integer(int32)</w:t>
            </w:r>
          </w:p>
        </w:tc>
        <w:tc>
          <w:tcPr>
            <w:tcW w:w="3287" w:type="dxa"/>
          </w:tcPr>
          <w:p w14:paraId="3947F080" w14:textId="77777777" w:rsidR="001C3EBD" w:rsidRDefault="001C3EBD" w:rsidP="001C3EBD">
            <w:pPr>
              <w:pStyle w:val="Compact"/>
            </w:pPr>
            <w:r>
              <w:t>1-岁，2-月，3-天</w:t>
            </w:r>
          </w:p>
        </w:tc>
      </w:tr>
      <w:tr w:rsidR="001C3EBD" w14:paraId="4DE6454F" w14:textId="77777777" w:rsidTr="000B0E97">
        <w:tc>
          <w:tcPr>
            <w:tcW w:w="1369" w:type="dxa"/>
          </w:tcPr>
          <w:p w14:paraId="58DAFE57" w14:textId="77777777" w:rsidR="001C3EBD" w:rsidRDefault="001C3EBD" w:rsidP="001C3EBD">
            <w:pPr>
              <w:pStyle w:val="Compact"/>
            </w:pPr>
            <w:r>
              <w:t>xzlx</w:t>
            </w:r>
          </w:p>
        </w:tc>
        <w:tc>
          <w:tcPr>
            <w:tcW w:w="1274" w:type="dxa"/>
          </w:tcPr>
          <w:p w14:paraId="645C4697" w14:textId="77777777" w:rsidR="001C3EBD" w:rsidRDefault="001C3EBD" w:rsidP="001C3EBD">
            <w:pPr>
              <w:pStyle w:val="Compact"/>
            </w:pPr>
            <w:r>
              <w:t>险种类型</w:t>
            </w:r>
          </w:p>
        </w:tc>
        <w:tc>
          <w:tcPr>
            <w:tcW w:w="982" w:type="dxa"/>
          </w:tcPr>
          <w:p w14:paraId="430CF9C7" w14:textId="77777777" w:rsidR="001C3EBD" w:rsidRDefault="001C3EBD" w:rsidP="001C3EBD">
            <w:pPr>
              <w:pStyle w:val="Compact"/>
            </w:pPr>
            <w:r>
              <w:t>true</w:t>
            </w:r>
          </w:p>
        </w:tc>
        <w:tc>
          <w:tcPr>
            <w:tcW w:w="1944" w:type="dxa"/>
          </w:tcPr>
          <w:p w14:paraId="63D728D9" w14:textId="77777777" w:rsidR="001C3EBD" w:rsidRDefault="001C3EBD" w:rsidP="001C3EBD">
            <w:pPr>
              <w:pStyle w:val="Compact"/>
            </w:pPr>
            <w:r>
              <w:t>string</w:t>
            </w:r>
          </w:p>
        </w:tc>
        <w:tc>
          <w:tcPr>
            <w:tcW w:w="3287" w:type="dxa"/>
          </w:tcPr>
          <w:p w14:paraId="5046F9B4" w14:textId="77777777" w:rsidR="001C3EBD" w:rsidRDefault="001C3EBD" w:rsidP="001C3EBD">
            <w:pPr>
              <w:pStyle w:val="Compact"/>
            </w:pPr>
          </w:p>
        </w:tc>
      </w:tr>
      <w:tr w:rsidR="001C3EBD" w14:paraId="2C7DBFFC" w14:textId="77777777" w:rsidTr="000B0E97">
        <w:tc>
          <w:tcPr>
            <w:tcW w:w="1369" w:type="dxa"/>
          </w:tcPr>
          <w:p w14:paraId="15FDB627" w14:textId="77777777" w:rsidR="001C3EBD" w:rsidRDefault="001C3EBD" w:rsidP="001C3EBD">
            <w:pPr>
              <w:pStyle w:val="Compact"/>
            </w:pPr>
            <w:r>
              <w:t>ggnzk</w:t>
            </w:r>
          </w:p>
        </w:tc>
        <w:tc>
          <w:tcPr>
            <w:tcW w:w="1274" w:type="dxa"/>
          </w:tcPr>
          <w:p w14:paraId="4141B076" w14:textId="77777777" w:rsidR="001C3EBD" w:rsidRDefault="001C3EBD" w:rsidP="001C3EBD">
            <w:pPr>
              <w:pStyle w:val="Compact"/>
            </w:pPr>
            <w:r>
              <w:t>肝功能状况</w:t>
            </w:r>
          </w:p>
        </w:tc>
        <w:tc>
          <w:tcPr>
            <w:tcW w:w="982" w:type="dxa"/>
          </w:tcPr>
          <w:p w14:paraId="101B84D9" w14:textId="77777777" w:rsidR="001C3EBD" w:rsidRDefault="001C3EBD" w:rsidP="001C3EBD">
            <w:pPr>
              <w:pStyle w:val="Compact"/>
              <w:rPr>
                <w:rFonts w:eastAsia="宋体"/>
                <w:lang w:eastAsia="zh-CN"/>
              </w:rPr>
            </w:pPr>
            <w:r>
              <w:rPr>
                <w:rFonts w:eastAsia="宋体" w:hint="eastAsia"/>
                <w:lang w:eastAsia="zh-CN"/>
              </w:rPr>
              <w:t>true</w:t>
            </w:r>
          </w:p>
        </w:tc>
        <w:tc>
          <w:tcPr>
            <w:tcW w:w="1944" w:type="dxa"/>
          </w:tcPr>
          <w:p w14:paraId="0AC4347B" w14:textId="77777777" w:rsidR="001C3EBD" w:rsidRDefault="001C3EBD" w:rsidP="001C3EBD">
            <w:pPr>
              <w:pStyle w:val="Compact"/>
            </w:pPr>
            <w:r>
              <w:t>string</w:t>
            </w:r>
          </w:p>
        </w:tc>
        <w:tc>
          <w:tcPr>
            <w:tcW w:w="3287" w:type="dxa"/>
          </w:tcPr>
          <w:p w14:paraId="241DF647" w14:textId="77777777" w:rsidR="001C3EBD" w:rsidRDefault="001C3EBD" w:rsidP="001C3EBD">
            <w:pPr>
              <w:pStyle w:val="Compact"/>
              <w:rPr>
                <w:lang w:eastAsia="zh-CN"/>
              </w:rPr>
            </w:pPr>
            <w:r>
              <w:rPr>
                <w:lang w:eastAsia="zh-CN"/>
              </w:rPr>
              <w:t>0-无，1-肝功能不全，2-严重肝功能不全</w:t>
            </w:r>
          </w:p>
        </w:tc>
      </w:tr>
      <w:tr w:rsidR="001C3EBD" w14:paraId="10D22226" w14:textId="77777777" w:rsidTr="000B0E97">
        <w:tc>
          <w:tcPr>
            <w:tcW w:w="1369" w:type="dxa"/>
          </w:tcPr>
          <w:p w14:paraId="6F3AF73E" w14:textId="77777777" w:rsidR="001C3EBD" w:rsidRDefault="001C3EBD" w:rsidP="001C3EBD">
            <w:pPr>
              <w:pStyle w:val="Compact"/>
            </w:pPr>
            <w:r>
              <w:t>sgnzk</w:t>
            </w:r>
          </w:p>
        </w:tc>
        <w:tc>
          <w:tcPr>
            <w:tcW w:w="1274" w:type="dxa"/>
          </w:tcPr>
          <w:p w14:paraId="442BF76A" w14:textId="77777777" w:rsidR="001C3EBD" w:rsidRDefault="001C3EBD" w:rsidP="001C3EBD">
            <w:pPr>
              <w:pStyle w:val="Compact"/>
            </w:pPr>
            <w:r>
              <w:t>肾功能状况</w:t>
            </w:r>
          </w:p>
        </w:tc>
        <w:tc>
          <w:tcPr>
            <w:tcW w:w="982" w:type="dxa"/>
          </w:tcPr>
          <w:p w14:paraId="65BF7AF1" w14:textId="77777777" w:rsidR="001C3EBD" w:rsidRDefault="001C3EBD" w:rsidP="001C3EBD">
            <w:pPr>
              <w:pStyle w:val="Compact"/>
              <w:rPr>
                <w:rFonts w:eastAsia="宋体"/>
                <w:lang w:eastAsia="zh-CN"/>
              </w:rPr>
            </w:pPr>
            <w:r>
              <w:rPr>
                <w:rFonts w:eastAsia="宋体" w:hint="eastAsia"/>
                <w:lang w:eastAsia="zh-CN"/>
              </w:rPr>
              <w:t>true</w:t>
            </w:r>
          </w:p>
        </w:tc>
        <w:tc>
          <w:tcPr>
            <w:tcW w:w="1944" w:type="dxa"/>
          </w:tcPr>
          <w:p w14:paraId="7DDC5CCB" w14:textId="77777777" w:rsidR="001C3EBD" w:rsidRDefault="001C3EBD" w:rsidP="001C3EBD">
            <w:pPr>
              <w:pStyle w:val="Compact"/>
            </w:pPr>
            <w:r>
              <w:t>string</w:t>
            </w:r>
          </w:p>
        </w:tc>
        <w:tc>
          <w:tcPr>
            <w:tcW w:w="3287" w:type="dxa"/>
          </w:tcPr>
          <w:p w14:paraId="09E0D182" w14:textId="77777777" w:rsidR="001C3EBD" w:rsidRDefault="001C3EBD" w:rsidP="001C3EBD">
            <w:pPr>
              <w:pStyle w:val="Compact"/>
              <w:rPr>
                <w:lang w:eastAsia="zh-CN"/>
              </w:rPr>
            </w:pPr>
            <w:r>
              <w:rPr>
                <w:lang w:eastAsia="zh-CN"/>
              </w:rPr>
              <w:t>0-无，1-肾功能不全，2-严重肾功能不全</w:t>
            </w:r>
          </w:p>
        </w:tc>
      </w:tr>
      <w:tr w:rsidR="001C3EBD" w14:paraId="34568A1C" w14:textId="77777777" w:rsidTr="000B0E97">
        <w:tc>
          <w:tcPr>
            <w:tcW w:w="1369" w:type="dxa"/>
          </w:tcPr>
          <w:p w14:paraId="6874CEF0" w14:textId="77777777" w:rsidR="001C3EBD" w:rsidRDefault="001C3EBD" w:rsidP="001C3EBD">
            <w:pPr>
              <w:pStyle w:val="Compact"/>
            </w:pPr>
            <w:r>
              <w:t>rsbr</w:t>
            </w:r>
          </w:p>
        </w:tc>
        <w:tc>
          <w:tcPr>
            <w:tcW w:w="1274" w:type="dxa"/>
          </w:tcPr>
          <w:p w14:paraId="6433C3CC" w14:textId="77777777" w:rsidR="001C3EBD" w:rsidRDefault="001C3EBD" w:rsidP="001C3EBD">
            <w:pPr>
              <w:pStyle w:val="Compact"/>
            </w:pPr>
            <w:r>
              <w:t>妊娠哺乳</w:t>
            </w:r>
          </w:p>
        </w:tc>
        <w:tc>
          <w:tcPr>
            <w:tcW w:w="982" w:type="dxa"/>
          </w:tcPr>
          <w:p w14:paraId="30EB578E" w14:textId="77777777" w:rsidR="001C3EBD" w:rsidRDefault="001C3EBD" w:rsidP="001C3EBD">
            <w:pPr>
              <w:pStyle w:val="Compact"/>
              <w:rPr>
                <w:rFonts w:eastAsia="宋体"/>
                <w:lang w:eastAsia="zh-CN"/>
              </w:rPr>
            </w:pPr>
            <w:r>
              <w:rPr>
                <w:rFonts w:eastAsia="宋体" w:hint="eastAsia"/>
                <w:lang w:eastAsia="zh-CN"/>
              </w:rPr>
              <w:t>true</w:t>
            </w:r>
          </w:p>
        </w:tc>
        <w:tc>
          <w:tcPr>
            <w:tcW w:w="1944" w:type="dxa"/>
          </w:tcPr>
          <w:p w14:paraId="4F8AB262" w14:textId="77777777" w:rsidR="001C3EBD" w:rsidRDefault="001C3EBD" w:rsidP="001C3EBD">
            <w:pPr>
              <w:pStyle w:val="Compact"/>
            </w:pPr>
            <w:r>
              <w:t>string</w:t>
            </w:r>
          </w:p>
        </w:tc>
        <w:tc>
          <w:tcPr>
            <w:tcW w:w="3287" w:type="dxa"/>
          </w:tcPr>
          <w:p w14:paraId="16EA449A" w14:textId="77777777" w:rsidR="001C3EBD" w:rsidRDefault="001C3EBD" w:rsidP="001C3EBD">
            <w:pPr>
              <w:pStyle w:val="Compact"/>
            </w:pPr>
            <w:r>
              <w:t>0-无；1-妊娠期；2-哺乳期</w:t>
            </w:r>
          </w:p>
        </w:tc>
      </w:tr>
      <w:tr w:rsidR="001C3EBD" w14:paraId="7AD84457" w14:textId="77777777" w:rsidTr="000B0E97">
        <w:tc>
          <w:tcPr>
            <w:tcW w:w="1369" w:type="dxa"/>
          </w:tcPr>
          <w:p w14:paraId="76FD168E" w14:textId="77777777" w:rsidR="001C3EBD" w:rsidRDefault="001C3EBD" w:rsidP="001C3EBD">
            <w:pPr>
              <w:pStyle w:val="Compact"/>
            </w:pPr>
            <w:r>
              <w:t>tz</w:t>
            </w:r>
          </w:p>
        </w:tc>
        <w:tc>
          <w:tcPr>
            <w:tcW w:w="1274" w:type="dxa"/>
          </w:tcPr>
          <w:p w14:paraId="6657433D" w14:textId="77777777" w:rsidR="001C3EBD" w:rsidRDefault="001C3EBD" w:rsidP="001C3EBD">
            <w:pPr>
              <w:pStyle w:val="Compact"/>
            </w:pPr>
            <w:r>
              <w:t>体重</w:t>
            </w:r>
          </w:p>
        </w:tc>
        <w:tc>
          <w:tcPr>
            <w:tcW w:w="982" w:type="dxa"/>
          </w:tcPr>
          <w:p w14:paraId="3CBB6C87" w14:textId="77777777" w:rsidR="001C3EBD" w:rsidRDefault="001C3EBD" w:rsidP="001C3EBD">
            <w:pPr>
              <w:pStyle w:val="Compact"/>
              <w:rPr>
                <w:rFonts w:eastAsia="宋体"/>
                <w:lang w:eastAsia="zh-CN"/>
              </w:rPr>
            </w:pPr>
            <w:r>
              <w:rPr>
                <w:rFonts w:eastAsia="宋体" w:hint="eastAsia"/>
                <w:lang w:eastAsia="zh-CN"/>
              </w:rPr>
              <w:t>true</w:t>
            </w:r>
          </w:p>
        </w:tc>
        <w:tc>
          <w:tcPr>
            <w:tcW w:w="1944" w:type="dxa"/>
          </w:tcPr>
          <w:p w14:paraId="7D3F4A0F" w14:textId="77777777" w:rsidR="001C3EBD" w:rsidRDefault="001C3EBD" w:rsidP="001C3EBD">
            <w:pPr>
              <w:pStyle w:val="Compact"/>
            </w:pPr>
            <w:r>
              <w:t>number(float)</w:t>
            </w:r>
          </w:p>
        </w:tc>
        <w:tc>
          <w:tcPr>
            <w:tcW w:w="3287" w:type="dxa"/>
          </w:tcPr>
          <w:p w14:paraId="00092B8C" w14:textId="77777777" w:rsidR="001C3EBD" w:rsidRDefault="001C3EBD" w:rsidP="001C3EBD">
            <w:pPr>
              <w:pStyle w:val="Compact"/>
            </w:pPr>
            <w:r>
              <w:t>单位：kg</w:t>
            </w:r>
          </w:p>
        </w:tc>
      </w:tr>
      <w:tr w:rsidR="001C3EBD" w14:paraId="315A0EF4" w14:textId="77777777" w:rsidTr="000B0E97">
        <w:tc>
          <w:tcPr>
            <w:tcW w:w="1369" w:type="dxa"/>
          </w:tcPr>
          <w:p w14:paraId="55C2BD6F" w14:textId="77777777" w:rsidR="001C3EBD" w:rsidRDefault="001C3EBD" w:rsidP="001C3EBD">
            <w:pPr>
              <w:pStyle w:val="Compact"/>
            </w:pPr>
            <w:r>
              <w:t>gms</w:t>
            </w:r>
          </w:p>
        </w:tc>
        <w:tc>
          <w:tcPr>
            <w:tcW w:w="1274" w:type="dxa"/>
          </w:tcPr>
          <w:p w14:paraId="2AEA2E4E" w14:textId="77777777" w:rsidR="001C3EBD" w:rsidRDefault="001C3EBD" w:rsidP="001C3EBD">
            <w:pPr>
              <w:pStyle w:val="Compact"/>
            </w:pPr>
            <w:r>
              <w:t>过敏史</w:t>
            </w:r>
          </w:p>
        </w:tc>
        <w:tc>
          <w:tcPr>
            <w:tcW w:w="982" w:type="dxa"/>
          </w:tcPr>
          <w:p w14:paraId="74FF3E26" w14:textId="77777777" w:rsidR="001C3EBD" w:rsidRDefault="001C3EBD" w:rsidP="001C3EBD">
            <w:pPr>
              <w:pStyle w:val="Compact"/>
              <w:rPr>
                <w:rFonts w:eastAsia="宋体"/>
                <w:lang w:eastAsia="zh-CN"/>
              </w:rPr>
            </w:pPr>
            <w:r>
              <w:rPr>
                <w:rFonts w:eastAsia="宋体" w:hint="eastAsia"/>
                <w:lang w:eastAsia="zh-CN"/>
              </w:rPr>
              <w:t>true</w:t>
            </w:r>
          </w:p>
        </w:tc>
        <w:tc>
          <w:tcPr>
            <w:tcW w:w="1944" w:type="dxa"/>
          </w:tcPr>
          <w:p w14:paraId="7F003382" w14:textId="77777777" w:rsidR="001C3EBD" w:rsidRDefault="001C3EBD" w:rsidP="001C3EBD">
            <w:pPr>
              <w:pStyle w:val="Compact"/>
            </w:pPr>
            <w:r>
              <w:t>string</w:t>
            </w:r>
          </w:p>
        </w:tc>
        <w:tc>
          <w:tcPr>
            <w:tcW w:w="3287" w:type="dxa"/>
          </w:tcPr>
          <w:p w14:paraId="45C4FE3C" w14:textId="77777777" w:rsidR="001C3EBD" w:rsidRDefault="001C3EBD" w:rsidP="001C3EBD">
            <w:pPr>
              <w:pStyle w:val="Compact"/>
            </w:pPr>
          </w:p>
        </w:tc>
      </w:tr>
      <w:tr w:rsidR="001C3EBD" w14:paraId="43803EE4" w14:textId="77777777" w:rsidTr="000B0E97">
        <w:tc>
          <w:tcPr>
            <w:tcW w:w="1369" w:type="dxa"/>
          </w:tcPr>
          <w:p w14:paraId="66FC613C" w14:textId="77777777" w:rsidR="001C3EBD" w:rsidRDefault="001C3EBD" w:rsidP="001C3EBD">
            <w:pPr>
              <w:pStyle w:val="Compact"/>
            </w:pPr>
            <w:r>
              <w:t>sg</w:t>
            </w:r>
          </w:p>
        </w:tc>
        <w:tc>
          <w:tcPr>
            <w:tcW w:w="1274" w:type="dxa"/>
          </w:tcPr>
          <w:p w14:paraId="7B2B1648" w14:textId="77777777" w:rsidR="001C3EBD" w:rsidRDefault="001C3EBD" w:rsidP="001C3EBD">
            <w:pPr>
              <w:pStyle w:val="Compact"/>
            </w:pPr>
            <w:r>
              <w:t>身高</w:t>
            </w:r>
          </w:p>
        </w:tc>
        <w:tc>
          <w:tcPr>
            <w:tcW w:w="982" w:type="dxa"/>
          </w:tcPr>
          <w:p w14:paraId="3F02C00B" w14:textId="77777777" w:rsidR="001C3EBD" w:rsidRDefault="001C3EBD" w:rsidP="001C3EBD">
            <w:pPr>
              <w:pStyle w:val="Compact"/>
              <w:rPr>
                <w:rFonts w:eastAsia="宋体"/>
                <w:lang w:eastAsia="zh-CN"/>
              </w:rPr>
            </w:pPr>
            <w:r>
              <w:rPr>
                <w:rFonts w:eastAsia="宋体" w:hint="eastAsia"/>
                <w:lang w:eastAsia="zh-CN"/>
              </w:rPr>
              <w:t>true</w:t>
            </w:r>
          </w:p>
        </w:tc>
        <w:tc>
          <w:tcPr>
            <w:tcW w:w="1944" w:type="dxa"/>
          </w:tcPr>
          <w:p w14:paraId="678E3172" w14:textId="77777777" w:rsidR="001C3EBD" w:rsidRDefault="001C3EBD" w:rsidP="001C3EBD">
            <w:pPr>
              <w:pStyle w:val="Compact"/>
            </w:pPr>
            <w:r>
              <w:t>integer(int32)</w:t>
            </w:r>
          </w:p>
        </w:tc>
        <w:tc>
          <w:tcPr>
            <w:tcW w:w="3287" w:type="dxa"/>
          </w:tcPr>
          <w:p w14:paraId="550BDF3E" w14:textId="77777777" w:rsidR="001C3EBD" w:rsidRDefault="001C3EBD" w:rsidP="001C3EBD">
            <w:pPr>
              <w:pStyle w:val="Compact"/>
            </w:pPr>
            <w:r>
              <w:t>单位：cm</w:t>
            </w:r>
          </w:p>
        </w:tc>
      </w:tr>
      <w:tr w:rsidR="001C3EBD" w14:paraId="6A1720D3" w14:textId="77777777" w:rsidTr="000B0E97">
        <w:tc>
          <w:tcPr>
            <w:tcW w:w="1369" w:type="dxa"/>
          </w:tcPr>
          <w:p w14:paraId="29F983DA" w14:textId="77777777" w:rsidR="001C3EBD" w:rsidRDefault="001C3EBD" w:rsidP="001C3EBD">
            <w:pPr>
              <w:pStyle w:val="Compact"/>
            </w:pPr>
            <w:r>
              <w:t>ghlsh</w:t>
            </w:r>
          </w:p>
        </w:tc>
        <w:tc>
          <w:tcPr>
            <w:tcW w:w="1274" w:type="dxa"/>
          </w:tcPr>
          <w:p w14:paraId="6443FF8F" w14:textId="77777777" w:rsidR="001C3EBD" w:rsidRDefault="001C3EBD" w:rsidP="001C3EBD">
            <w:pPr>
              <w:pStyle w:val="Compact"/>
            </w:pPr>
            <w:r>
              <w:t>挂号交易流水号</w:t>
            </w:r>
          </w:p>
        </w:tc>
        <w:tc>
          <w:tcPr>
            <w:tcW w:w="982" w:type="dxa"/>
          </w:tcPr>
          <w:p w14:paraId="1FB00816" w14:textId="77777777" w:rsidR="001C3EBD" w:rsidRDefault="001C3EBD" w:rsidP="001C3EBD">
            <w:pPr>
              <w:pStyle w:val="Compact"/>
              <w:rPr>
                <w:rFonts w:eastAsia="宋体"/>
                <w:lang w:eastAsia="zh-CN"/>
              </w:rPr>
            </w:pPr>
            <w:r>
              <w:rPr>
                <w:rFonts w:eastAsia="宋体" w:hint="eastAsia"/>
                <w:lang w:eastAsia="zh-CN"/>
              </w:rPr>
              <w:t>true</w:t>
            </w:r>
          </w:p>
        </w:tc>
        <w:tc>
          <w:tcPr>
            <w:tcW w:w="1944" w:type="dxa"/>
          </w:tcPr>
          <w:p w14:paraId="3F33067D" w14:textId="77777777" w:rsidR="001C3EBD" w:rsidRDefault="001C3EBD" w:rsidP="001C3EBD">
            <w:pPr>
              <w:pStyle w:val="Compact"/>
            </w:pPr>
            <w:r>
              <w:t>string</w:t>
            </w:r>
          </w:p>
        </w:tc>
        <w:tc>
          <w:tcPr>
            <w:tcW w:w="3287" w:type="dxa"/>
          </w:tcPr>
          <w:p w14:paraId="238CC2BA" w14:textId="77777777" w:rsidR="001C3EBD" w:rsidRDefault="001C3EBD" w:rsidP="001C3EBD">
            <w:pPr>
              <w:pStyle w:val="Compact"/>
              <w:rPr>
                <w:lang w:eastAsia="zh-CN"/>
              </w:rPr>
            </w:pPr>
            <w:r>
              <w:rPr>
                <w:lang w:eastAsia="zh-CN"/>
              </w:rPr>
              <w:t>本次门诊对应的挂号交易流水号</w:t>
            </w:r>
          </w:p>
        </w:tc>
      </w:tr>
      <w:tr w:rsidR="001C3EBD" w14:paraId="074F3733" w14:textId="77777777" w:rsidTr="000B0E97">
        <w:tc>
          <w:tcPr>
            <w:tcW w:w="1369" w:type="dxa"/>
          </w:tcPr>
          <w:p w14:paraId="145334E4" w14:textId="77777777" w:rsidR="001C3EBD" w:rsidRDefault="001C3EBD" w:rsidP="001C3EBD">
            <w:pPr>
              <w:pStyle w:val="Compact"/>
            </w:pPr>
            <w:r>
              <w:t>ysjzxh</w:t>
            </w:r>
          </w:p>
        </w:tc>
        <w:tc>
          <w:tcPr>
            <w:tcW w:w="1274" w:type="dxa"/>
          </w:tcPr>
          <w:p w14:paraId="5720DA6E" w14:textId="77777777" w:rsidR="001C3EBD" w:rsidRDefault="001C3EBD" w:rsidP="001C3EBD">
            <w:pPr>
              <w:pStyle w:val="Compact"/>
            </w:pPr>
            <w:r>
              <w:t>医生就诊序号</w:t>
            </w:r>
          </w:p>
        </w:tc>
        <w:tc>
          <w:tcPr>
            <w:tcW w:w="982" w:type="dxa"/>
          </w:tcPr>
          <w:p w14:paraId="2268925E" w14:textId="77777777" w:rsidR="001C3EBD" w:rsidRDefault="001C3EBD" w:rsidP="001C3EBD">
            <w:pPr>
              <w:pStyle w:val="Compact"/>
            </w:pPr>
            <w:r>
              <w:t>true</w:t>
            </w:r>
          </w:p>
        </w:tc>
        <w:tc>
          <w:tcPr>
            <w:tcW w:w="1944" w:type="dxa"/>
          </w:tcPr>
          <w:p w14:paraId="20C3E2E9" w14:textId="77777777" w:rsidR="001C3EBD" w:rsidRDefault="001C3EBD" w:rsidP="001C3EBD">
            <w:pPr>
              <w:pStyle w:val="Compact"/>
            </w:pPr>
            <w:r>
              <w:t>string</w:t>
            </w:r>
          </w:p>
        </w:tc>
        <w:tc>
          <w:tcPr>
            <w:tcW w:w="3287" w:type="dxa"/>
          </w:tcPr>
          <w:p w14:paraId="15E4D86B" w14:textId="77777777" w:rsidR="001C3EBD" w:rsidRDefault="001C3EBD" w:rsidP="001C3EBD">
            <w:pPr>
              <w:pStyle w:val="Compact"/>
            </w:pPr>
            <w:r>
              <w:t>就诊唯一值</w:t>
            </w:r>
          </w:p>
        </w:tc>
      </w:tr>
      <w:tr w:rsidR="001C3EBD" w14:paraId="2068FACF" w14:textId="77777777" w:rsidTr="000B0E97">
        <w:tc>
          <w:tcPr>
            <w:tcW w:w="1369" w:type="dxa"/>
          </w:tcPr>
          <w:p w14:paraId="05054718" w14:textId="77777777" w:rsidR="001C3EBD" w:rsidRDefault="001C3EBD" w:rsidP="001C3EBD">
            <w:pPr>
              <w:pStyle w:val="Compact"/>
            </w:pPr>
            <w:r>
              <w:t>jzsj</w:t>
            </w:r>
          </w:p>
        </w:tc>
        <w:tc>
          <w:tcPr>
            <w:tcW w:w="1274" w:type="dxa"/>
          </w:tcPr>
          <w:p w14:paraId="36851399" w14:textId="77777777" w:rsidR="001C3EBD" w:rsidRDefault="001C3EBD" w:rsidP="001C3EBD">
            <w:pPr>
              <w:pStyle w:val="Compact"/>
            </w:pPr>
            <w:r>
              <w:t>就诊时间</w:t>
            </w:r>
          </w:p>
        </w:tc>
        <w:tc>
          <w:tcPr>
            <w:tcW w:w="982" w:type="dxa"/>
          </w:tcPr>
          <w:p w14:paraId="2A4DB10C" w14:textId="77777777" w:rsidR="001C3EBD" w:rsidRDefault="001C3EBD" w:rsidP="001C3EBD">
            <w:pPr>
              <w:pStyle w:val="Compact"/>
            </w:pPr>
            <w:r>
              <w:t>true</w:t>
            </w:r>
          </w:p>
        </w:tc>
        <w:tc>
          <w:tcPr>
            <w:tcW w:w="1944" w:type="dxa"/>
          </w:tcPr>
          <w:p w14:paraId="018DD262" w14:textId="77777777" w:rsidR="001C3EBD" w:rsidRDefault="001C3EBD" w:rsidP="001C3EBD">
            <w:pPr>
              <w:pStyle w:val="Compact"/>
            </w:pPr>
            <w:r>
              <w:t>string(date-time)</w:t>
            </w:r>
          </w:p>
        </w:tc>
        <w:tc>
          <w:tcPr>
            <w:tcW w:w="3287" w:type="dxa"/>
          </w:tcPr>
          <w:p w14:paraId="38CCB5D8" w14:textId="77777777" w:rsidR="001C3EBD" w:rsidRDefault="001C3EBD" w:rsidP="001C3EBD">
            <w:pPr>
              <w:pStyle w:val="Compact"/>
            </w:pPr>
            <w:r>
              <w:t>yyyy-MM-dd HH:mm:ss</w:t>
            </w:r>
          </w:p>
        </w:tc>
      </w:tr>
      <w:tr w:rsidR="001C3EBD" w14:paraId="724A9B07" w14:textId="77777777" w:rsidTr="000B0E97">
        <w:tc>
          <w:tcPr>
            <w:tcW w:w="1369" w:type="dxa"/>
          </w:tcPr>
          <w:p w14:paraId="766AA63F" w14:textId="77777777" w:rsidR="001C3EBD" w:rsidRDefault="001C3EBD" w:rsidP="001C3EBD">
            <w:pPr>
              <w:pStyle w:val="Compact"/>
            </w:pPr>
            <w:r>
              <w:t>jzbz</w:t>
            </w:r>
          </w:p>
        </w:tc>
        <w:tc>
          <w:tcPr>
            <w:tcW w:w="1274" w:type="dxa"/>
          </w:tcPr>
          <w:p w14:paraId="7478B0ED" w14:textId="77777777" w:rsidR="001C3EBD" w:rsidRDefault="001C3EBD" w:rsidP="001C3EBD">
            <w:pPr>
              <w:pStyle w:val="Compact"/>
            </w:pPr>
            <w:r>
              <w:t>急诊标志</w:t>
            </w:r>
          </w:p>
        </w:tc>
        <w:tc>
          <w:tcPr>
            <w:tcW w:w="982" w:type="dxa"/>
          </w:tcPr>
          <w:p w14:paraId="55285F9E" w14:textId="77777777" w:rsidR="001C3EBD" w:rsidRDefault="001C3EBD" w:rsidP="001C3EBD">
            <w:pPr>
              <w:pStyle w:val="Compact"/>
            </w:pPr>
            <w:r>
              <w:t>true</w:t>
            </w:r>
          </w:p>
        </w:tc>
        <w:tc>
          <w:tcPr>
            <w:tcW w:w="1944" w:type="dxa"/>
          </w:tcPr>
          <w:p w14:paraId="08E9236B" w14:textId="77777777" w:rsidR="001C3EBD" w:rsidRDefault="001C3EBD" w:rsidP="001C3EBD">
            <w:pPr>
              <w:pStyle w:val="Compact"/>
            </w:pPr>
            <w:r>
              <w:t>string</w:t>
            </w:r>
          </w:p>
        </w:tc>
        <w:tc>
          <w:tcPr>
            <w:tcW w:w="3287" w:type="dxa"/>
          </w:tcPr>
          <w:p w14:paraId="73006C60" w14:textId="77777777" w:rsidR="001C3EBD" w:rsidRDefault="001C3EBD" w:rsidP="001C3EBD">
            <w:pPr>
              <w:pStyle w:val="Compact"/>
            </w:pPr>
            <w:r>
              <w:t>1-急诊，0-非急诊</w:t>
            </w:r>
          </w:p>
        </w:tc>
      </w:tr>
      <w:tr w:rsidR="001C3EBD" w14:paraId="64676322" w14:textId="77777777" w:rsidTr="000B0E97">
        <w:tc>
          <w:tcPr>
            <w:tcW w:w="1369" w:type="dxa"/>
          </w:tcPr>
          <w:p w14:paraId="332A5AFF" w14:textId="77777777" w:rsidR="001C3EBD" w:rsidRDefault="001C3EBD" w:rsidP="001C3EBD">
            <w:pPr>
              <w:pStyle w:val="Compact"/>
            </w:pPr>
            <w:r>
              <w:t>zdList</w:t>
            </w:r>
          </w:p>
        </w:tc>
        <w:tc>
          <w:tcPr>
            <w:tcW w:w="1274" w:type="dxa"/>
          </w:tcPr>
          <w:p w14:paraId="7AF1C16C" w14:textId="77777777" w:rsidR="001C3EBD" w:rsidRDefault="001C3EBD" w:rsidP="001C3EBD">
            <w:pPr>
              <w:pStyle w:val="Compact"/>
            </w:pPr>
            <w:r>
              <w:t>诊断列表</w:t>
            </w:r>
          </w:p>
        </w:tc>
        <w:tc>
          <w:tcPr>
            <w:tcW w:w="982" w:type="dxa"/>
          </w:tcPr>
          <w:p w14:paraId="279655CE" w14:textId="77777777" w:rsidR="001C3EBD" w:rsidRDefault="001C3EBD" w:rsidP="001C3EBD">
            <w:pPr>
              <w:pStyle w:val="Compact"/>
              <w:rPr>
                <w:rFonts w:eastAsia="宋体"/>
                <w:lang w:eastAsia="zh-CN"/>
              </w:rPr>
            </w:pPr>
            <w:r>
              <w:rPr>
                <w:rFonts w:eastAsia="宋体" w:hint="eastAsia"/>
                <w:lang w:eastAsia="zh-CN"/>
              </w:rPr>
              <w:t>true</w:t>
            </w:r>
          </w:p>
        </w:tc>
        <w:tc>
          <w:tcPr>
            <w:tcW w:w="1944" w:type="dxa"/>
          </w:tcPr>
          <w:p w14:paraId="4D668631" w14:textId="77777777" w:rsidR="001C3EBD" w:rsidRDefault="001C3EBD" w:rsidP="001C3EBD">
            <w:pPr>
              <w:pStyle w:val="Compact"/>
            </w:pPr>
            <w:r>
              <w:t>array</w:t>
            </w:r>
          </w:p>
        </w:tc>
        <w:tc>
          <w:tcPr>
            <w:tcW w:w="3287" w:type="dxa"/>
          </w:tcPr>
          <w:p w14:paraId="7136F524" w14:textId="77777777" w:rsidR="001C3EBD" w:rsidRDefault="001C3EBD" w:rsidP="001C3EBD">
            <w:pPr>
              <w:pStyle w:val="Compact"/>
            </w:pPr>
          </w:p>
        </w:tc>
      </w:tr>
      <w:tr w:rsidR="001C3EBD" w14:paraId="176D41B3" w14:textId="77777777" w:rsidTr="000B0E97">
        <w:tc>
          <w:tcPr>
            <w:tcW w:w="1369" w:type="dxa"/>
          </w:tcPr>
          <w:p w14:paraId="6D52EF55" w14:textId="77777777" w:rsidR="001C3EBD" w:rsidRDefault="001C3EBD" w:rsidP="001C3EBD">
            <w:pPr>
              <w:pStyle w:val="Compact"/>
            </w:pPr>
            <w:r>
              <w:t xml:space="preserve"> zdbm</w:t>
            </w:r>
          </w:p>
        </w:tc>
        <w:tc>
          <w:tcPr>
            <w:tcW w:w="1274" w:type="dxa"/>
          </w:tcPr>
          <w:p w14:paraId="21B483DF" w14:textId="77777777" w:rsidR="001C3EBD" w:rsidRDefault="001C3EBD" w:rsidP="001C3EBD">
            <w:pPr>
              <w:pStyle w:val="Compact"/>
            </w:pPr>
            <w:r>
              <w:t>诊断编码</w:t>
            </w:r>
          </w:p>
        </w:tc>
        <w:tc>
          <w:tcPr>
            <w:tcW w:w="982" w:type="dxa"/>
          </w:tcPr>
          <w:p w14:paraId="2533BC62" w14:textId="77777777" w:rsidR="001C3EBD" w:rsidRDefault="001C3EBD" w:rsidP="001C3EBD">
            <w:pPr>
              <w:pStyle w:val="Compact"/>
            </w:pPr>
            <w:r>
              <w:t>true</w:t>
            </w:r>
          </w:p>
        </w:tc>
        <w:tc>
          <w:tcPr>
            <w:tcW w:w="1944" w:type="dxa"/>
          </w:tcPr>
          <w:p w14:paraId="4CCEC22F" w14:textId="77777777" w:rsidR="001C3EBD" w:rsidRDefault="001C3EBD" w:rsidP="001C3EBD">
            <w:pPr>
              <w:pStyle w:val="Compact"/>
            </w:pPr>
            <w:r>
              <w:t>string</w:t>
            </w:r>
          </w:p>
        </w:tc>
        <w:tc>
          <w:tcPr>
            <w:tcW w:w="3287" w:type="dxa"/>
          </w:tcPr>
          <w:p w14:paraId="32FC62F6" w14:textId="77777777" w:rsidR="001C3EBD" w:rsidRDefault="001C3EBD" w:rsidP="001C3EBD">
            <w:pPr>
              <w:pStyle w:val="Compact"/>
            </w:pPr>
          </w:p>
        </w:tc>
      </w:tr>
      <w:tr w:rsidR="001C3EBD" w14:paraId="2E3CA673" w14:textId="77777777" w:rsidTr="000B0E97">
        <w:tc>
          <w:tcPr>
            <w:tcW w:w="1369" w:type="dxa"/>
          </w:tcPr>
          <w:p w14:paraId="557E2AB2" w14:textId="77777777" w:rsidR="001C3EBD" w:rsidRDefault="001C3EBD" w:rsidP="001C3EBD">
            <w:pPr>
              <w:pStyle w:val="Compact"/>
            </w:pPr>
            <w:r>
              <w:t xml:space="preserve"> zdmc</w:t>
            </w:r>
          </w:p>
        </w:tc>
        <w:tc>
          <w:tcPr>
            <w:tcW w:w="1274" w:type="dxa"/>
          </w:tcPr>
          <w:p w14:paraId="6438D11E" w14:textId="77777777" w:rsidR="001C3EBD" w:rsidRDefault="001C3EBD" w:rsidP="001C3EBD">
            <w:pPr>
              <w:pStyle w:val="Compact"/>
            </w:pPr>
            <w:r>
              <w:t>诊断名称</w:t>
            </w:r>
          </w:p>
        </w:tc>
        <w:tc>
          <w:tcPr>
            <w:tcW w:w="982" w:type="dxa"/>
          </w:tcPr>
          <w:p w14:paraId="72BB5FA9" w14:textId="77777777" w:rsidR="001C3EBD" w:rsidRDefault="001C3EBD" w:rsidP="001C3EBD">
            <w:pPr>
              <w:pStyle w:val="Compact"/>
            </w:pPr>
            <w:r>
              <w:t>true</w:t>
            </w:r>
          </w:p>
        </w:tc>
        <w:tc>
          <w:tcPr>
            <w:tcW w:w="1944" w:type="dxa"/>
          </w:tcPr>
          <w:p w14:paraId="1951C897" w14:textId="77777777" w:rsidR="001C3EBD" w:rsidRDefault="001C3EBD" w:rsidP="001C3EBD">
            <w:pPr>
              <w:pStyle w:val="Compact"/>
            </w:pPr>
            <w:r>
              <w:t>string</w:t>
            </w:r>
          </w:p>
        </w:tc>
        <w:tc>
          <w:tcPr>
            <w:tcW w:w="3287" w:type="dxa"/>
          </w:tcPr>
          <w:p w14:paraId="7188F56F" w14:textId="77777777" w:rsidR="001C3EBD" w:rsidRDefault="001C3EBD" w:rsidP="001C3EBD">
            <w:pPr>
              <w:pStyle w:val="Compact"/>
            </w:pPr>
          </w:p>
        </w:tc>
      </w:tr>
      <w:tr w:rsidR="001C3EBD" w14:paraId="4EB57C44" w14:textId="77777777" w:rsidTr="000B0E97">
        <w:tc>
          <w:tcPr>
            <w:tcW w:w="1369" w:type="dxa"/>
          </w:tcPr>
          <w:p w14:paraId="67CA5ED2" w14:textId="77777777" w:rsidR="001C3EBD" w:rsidRDefault="001C3EBD" w:rsidP="001C3EBD">
            <w:pPr>
              <w:pStyle w:val="Compact"/>
            </w:pPr>
            <w:r>
              <w:t>recipelList</w:t>
            </w:r>
          </w:p>
        </w:tc>
        <w:tc>
          <w:tcPr>
            <w:tcW w:w="1274" w:type="dxa"/>
          </w:tcPr>
          <w:p w14:paraId="59A47E59" w14:textId="77777777" w:rsidR="001C3EBD" w:rsidRDefault="001C3EBD" w:rsidP="001C3EBD">
            <w:pPr>
              <w:pStyle w:val="Compact"/>
            </w:pPr>
            <w:r>
              <w:t>处方列表</w:t>
            </w:r>
          </w:p>
        </w:tc>
        <w:tc>
          <w:tcPr>
            <w:tcW w:w="982" w:type="dxa"/>
          </w:tcPr>
          <w:p w14:paraId="168FF0EE" w14:textId="77777777" w:rsidR="001C3EBD" w:rsidRDefault="001C3EBD" w:rsidP="001C3EBD">
            <w:pPr>
              <w:pStyle w:val="Compact"/>
              <w:rPr>
                <w:rFonts w:eastAsia="宋体"/>
                <w:lang w:eastAsia="zh-CN"/>
              </w:rPr>
            </w:pPr>
            <w:r>
              <w:rPr>
                <w:rFonts w:eastAsia="宋体" w:hint="eastAsia"/>
                <w:lang w:eastAsia="zh-CN"/>
              </w:rPr>
              <w:t>true</w:t>
            </w:r>
          </w:p>
        </w:tc>
        <w:tc>
          <w:tcPr>
            <w:tcW w:w="1944" w:type="dxa"/>
          </w:tcPr>
          <w:p w14:paraId="2B1A90B6" w14:textId="77777777" w:rsidR="001C3EBD" w:rsidRDefault="001C3EBD" w:rsidP="001C3EBD">
            <w:pPr>
              <w:pStyle w:val="Compact"/>
            </w:pPr>
            <w:r>
              <w:t>array</w:t>
            </w:r>
          </w:p>
        </w:tc>
        <w:tc>
          <w:tcPr>
            <w:tcW w:w="3287" w:type="dxa"/>
          </w:tcPr>
          <w:p w14:paraId="352E5D13" w14:textId="77777777" w:rsidR="001C3EBD" w:rsidRDefault="001C3EBD" w:rsidP="001C3EBD">
            <w:pPr>
              <w:pStyle w:val="Compact"/>
            </w:pPr>
          </w:p>
        </w:tc>
      </w:tr>
      <w:tr w:rsidR="001C3EBD" w14:paraId="5F5DBEE1" w14:textId="77777777" w:rsidTr="000B0E97">
        <w:tc>
          <w:tcPr>
            <w:tcW w:w="1369" w:type="dxa"/>
          </w:tcPr>
          <w:p w14:paraId="236D18CB" w14:textId="77777777" w:rsidR="001C3EBD" w:rsidRDefault="001C3EBD" w:rsidP="001C3EBD">
            <w:pPr>
              <w:pStyle w:val="Compact"/>
            </w:pPr>
            <w:r>
              <w:t xml:space="preserve"> cfhm</w:t>
            </w:r>
          </w:p>
        </w:tc>
        <w:tc>
          <w:tcPr>
            <w:tcW w:w="1274" w:type="dxa"/>
          </w:tcPr>
          <w:p w14:paraId="2B5CE04A" w14:textId="77777777" w:rsidR="001C3EBD" w:rsidRDefault="001C3EBD" w:rsidP="001C3EBD">
            <w:pPr>
              <w:pStyle w:val="Compact"/>
            </w:pPr>
            <w:r>
              <w:t>处方号码</w:t>
            </w:r>
          </w:p>
        </w:tc>
        <w:tc>
          <w:tcPr>
            <w:tcW w:w="982" w:type="dxa"/>
          </w:tcPr>
          <w:p w14:paraId="251547BB" w14:textId="77777777" w:rsidR="001C3EBD" w:rsidRDefault="001C3EBD" w:rsidP="001C3EBD">
            <w:pPr>
              <w:pStyle w:val="Compact"/>
            </w:pPr>
            <w:r>
              <w:t>true</w:t>
            </w:r>
          </w:p>
        </w:tc>
        <w:tc>
          <w:tcPr>
            <w:tcW w:w="1944" w:type="dxa"/>
          </w:tcPr>
          <w:p w14:paraId="3C6DAA66" w14:textId="77777777" w:rsidR="001C3EBD" w:rsidRDefault="001C3EBD" w:rsidP="001C3EBD">
            <w:pPr>
              <w:pStyle w:val="Compact"/>
            </w:pPr>
            <w:r>
              <w:t>string</w:t>
            </w:r>
          </w:p>
        </w:tc>
        <w:tc>
          <w:tcPr>
            <w:tcW w:w="3287" w:type="dxa"/>
          </w:tcPr>
          <w:p w14:paraId="562EE03F" w14:textId="77777777" w:rsidR="001C3EBD" w:rsidRDefault="001C3EBD" w:rsidP="001C3EBD">
            <w:pPr>
              <w:pStyle w:val="Compact"/>
            </w:pPr>
            <w:r>
              <w:t>处方唯一值</w:t>
            </w:r>
          </w:p>
        </w:tc>
      </w:tr>
      <w:tr w:rsidR="001C3EBD" w14:paraId="561FBDF5" w14:textId="77777777" w:rsidTr="000B0E97">
        <w:tc>
          <w:tcPr>
            <w:tcW w:w="1369" w:type="dxa"/>
          </w:tcPr>
          <w:p w14:paraId="2A70B075" w14:textId="77777777" w:rsidR="001C3EBD" w:rsidRDefault="001C3EBD" w:rsidP="001C3EBD">
            <w:pPr>
              <w:pStyle w:val="Compact"/>
            </w:pPr>
            <w:r>
              <w:t xml:space="preserve"> ccfbz</w:t>
            </w:r>
          </w:p>
        </w:tc>
        <w:tc>
          <w:tcPr>
            <w:tcW w:w="1274" w:type="dxa"/>
          </w:tcPr>
          <w:p w14:paraId="402E2F80" w14:textId="77777777" w:rsidR="001C3EBD" w:rsidRDefault="001C3EBD" w:rsidP="001C3EBD">
            <w:pPr>
              <w:pStyle w:val="Compact"/>
            </w:pPr>
            <w:r>
              <w:t>长处方标志</w:t>
            </w:r>
          </w:p>
        </w:tc>
        <w:tc>
          <w:tcPr>
            <w:tcW w:w="982" w:type="dxa"/>
          </w:tcPr>
          <w:p w14:paraId="46E127C7" w14:textId="77777777" w:rsidR="001C3EBD" w:rsidRDefault="001C3EBD" w:rsidP="001C3EBD">
            <w:pPr>
              <w:pStyle w:val="Compact"/>
            </w:pPr>
            <w:r>
              <w:t>true</w:t>
            </w:r>
          </w:p>
        </w:tc>
        <w:tc>
          <w:tcPr>
            <w:tcW w:w="1944" w:type="dxa"/>
          </w:tcPr>
          <w:p w14:paraId="46BFD4CF" w14:textId="77777777" w:rsidR="001C3EBD" w:rsidRDefault="001C3EBD" w:rsidP="001C3EBD">
            <w:pPr>
              <w:pStyle w:val="Compact"/>
            </w:pPr>
            <w:r>
              <w:t>string</w:t>
            </w:r>
          </w:p>
        </w:tc>
        <w:tc>
          <w:tcPr>
            <w:tcW w:w="3287" w:type="dxa"/>
          </w:tcPr>
          <w:p w14:paraId="4853E908" w14:textId="77777777" w:rsidR="001C3EBD" w:rsidRDefault="001C3EBD" w:rsidP="001C3EBD">
            <w:pPr>
              <w:pStyle w:val="Compact"/>
            </w:pPr>
            <w:r>
              <w:t>1-是，0-否</w:t>
            </w:r>
          </w:p>
        </w:tc>
      </w:tr>
      <w:tr w:rsidR="001C3EBD" w14:paraId="3FC7ED13" w14:textId="77777777" w:rsidTr="000B0E97">
        <w:tc>
          <w:tcPr>
            <w:tcW w:w="1369" w:type="dxa"/>
          </w:tcPr>
          <w:p w14:paraId="1AC748FB" w14:textId="77777777" w:rsidR="001C3EBD" w:rsidRDefault="001C3EBD" w:rsidP="001C3EBD">
            <w:pPr>
              <w:pStyle w:val="Compact"/>
            </w:pPr>
            <w:r>
              <w:t xml:space="preserve"> cfzfbz</w:t>
            </w:r>
          </w:p>
        </w:tc>
        <w:tc>
          <w:tcPr>
            <w:tcW w:w="1274" w:type="dxa"/>
          </w:tcPr>
          <w:p w14:paraId="6A478B04" w14:textId="77777777" w:rsidR="001C3EBD" w:rsidRDefault="001C3EBD" w:rsidP="001C3EBD">
            <w:pPr>
              <w:pStyle w:val="Compact"/>
            </w:pPr>
            <w:r>
              <w:t>处方自费标志</w:t>
            </w:r>
          </w:p>
        </w:tc>
        <w:tc>
          <w:tcPr>
            <w:tcW w:w="982" w:type="dxa"/>
          </w:tcPr>
          <w:p w14:paraId="55ACFD61" w14:textId="77777777" w:rsidR="001C3EBD" w:rsidRDefault="001C3EBD" w:rsidP="001C3EBD">
            <w:pPr>
              <w:pStyle w:val="Compact"/>
            </w:pPr>
            <w:r>
              <w:t>true</w:t>
            </w:r>
          </w:p>
        </w:tc>
        <w:tc>
          <w:tcPr>
            <w:tcW w:w="1944" w:type="dxa"/>
          </w:tcPr>
          <w:p w14:paraId="688165C7" w14:textId="77777777" w:rsidR="001C3EBD" w:rsidRDefault="001C3EBD" w:rsidP="001C3EBD">
            <w:pPr>
              <w:pStyle w:val="Compact"/>
            </w:pPr>
            <w:r>
              <w:t>string</w:t>
            </w:r>
          </w:p>
        </w:tc>
        <w:tc>
          <w:tcPr>
            <w:tcW w:w="3287" w:type="dxa"/>
          </w:tcPr>
          <w:p w14:paraId="472A6094" w14:textId="77777777" w:rsidR="001C3EBD" w:rsidRDefault="001C3EBD" w:rsidP="001C3EBD">
            <w:pPr>
              <w:pStyle w:val="Compact"/>
            </w:pPr>
            <w:r>
              <w:t>1-自费，2-医保</w:t>
            </w:r>
          </w:p>
        </w:tc>
      </w:tr>
      <w:tr w:rsidR="001C3EBD" w14:paraId="49910210" w14:textId="77777777" w:rsidTr="000B0E97">
        <w:tc>
          <w:tcPr>
            <w:tcW w:w="1369" w:type="dxa"/>
          </w:tcPr>
          <w:p w14:paraId="73DECD89" w14:textId="77777777" w:rsidR="001C3EBD" w:rsidRDefault="001C3EBD" w:rsidP="001C3EBD">
            <w:pPr>
              <w:pStyle w:val="Compact"/>
            </w:pPr>
            <w:r>
              <w:t xml:space="preserve"> cflx</w:t>
            </w:r>
          </w:p>
        </w:tc>
        <w:tc>
          <w:tcPr>
            <w:tcW w:w="1274" w:type="dxa"/>
          </w:tcPr>
          <w:p w14:paraId="45800697" w14:textId="77777777" w:rsidR="001C3EBD" w:rsidRDefault="001C3EBD" w:rsidP="001C3EBD">
            <w:pPr>
              <w:pStyle w:val="Compact"/>
            </w:pPr>
            <w:r>
              <w:t>处方类型</w:t>
            </w:r>
          </w:p>
        </w:tc>
        <w:tc>
          <w:tcPr>
            <w:tcW w:w="982" w:type="dxa"/>
          </w:tcPr>
          <w:p w14:paraId="5B89B894" w14:textId="77777777" w:rsidR="001C3EBD" w:rsidRDefault="001C3EBD" w:rsidP="001C3EBD">
            <w:pPr>
              <w:pStyle w:val="Compact"/>
            </w:pPr>
            <w:r>
              <w:t>true</w:t>
            </w:r>
          </w:p>
        </w:tc>
        <w:tc>
          <w:tcPr>
            <w:tcW w:w="1944" w:type="dxa"/>
          </w:tcPr>
          <w:p w14:paraId="4D7AEAEB" w14:textId="77777777" w:rsidR="001C3EBD" w:rsidRDefault="001C3EBD" w:rsidP="001C3EBD">
            <w:pPr>
              <w:pStyle w:val="Compact"/>
            </w:pPr>
            <w:r>
              <w:t>string</w:t>
            </w:r>
          </w:p>
        </w:tc>
        <w:tc>
          <w:tcPr>
            <w:tcW w:w="3287" w:type="dxa"/>
          </w:tcPr>
          <w:p w14:paraId="7F931B73" w14:textId="77777777" w:rsidR="001C3EBD" w:rsidRDefault="001C3EBD" w:rsidP="001C3EBD">
            <w:pPr>
              <w:pStyle w:val="Compact"/>
            </w:pPr>
            <w:r>
              <w:t>参考字典：处方类型</w:t>
            </w:r>
          </w:p>
        </w:tc>
      </w:tr>
      <w:tr w:rsidR="001C3EBD" w14:paraId="35AAB861" w14:textId="77777777" w:rsidTr="000B0E97">
        <w:tc>
          <w:tcPr>
            <w:tcW w:w="1369" w:type="dxa"/>
          </w:tcPr>
          <w:p w14:paraId="5B09003E" w14:textId="77777777" w:rsidR="001C3EBD" w:rsidRDefault="001C3EBD" w:rsidP="001C3EBD">
            <w:pPr>
              <w:pStyle w:val="Compact"/>
            </w:pPr>
            <w:r>
              <w:t xml:space="preserve"> kfrq</w:t>
            </w:r>
          </w:p>
        </w:tc>
        <w:tc>
          <w:tcPr>
            <w:tcW w:w="1274" w:type="dxa"/>
          </w:tcPr>
          <w:p w14:paraId="035B41F7" w14:textId="77777777" w:rsidR="001C3EBD" w:rsidRDefault="001C3EBD" w:rsidP="001C3EBD">
            <w:pPr>
              <w:pStyle w:val="Compact"/>
            </w:pPr>
            <w:r>
              <w:t>开方日期</w:t>
            </w:r>
          </w:p>
        </w:tc>
        <w:tc>
          <w:tcPr>
            <w:tcW w:w="982" w:type="dxa"/>
          </w:tcPr>
          <w:p w14:paraId="5EFE425F" w14:textId="77777777" w:rsidR="001C3EBD" w:rsidRDefault="001C3EBD" w:rsidP="001C3EBD">
            <w:pPr>
              <w:pStyle w:val="Compact"/>
              <w:rPr>
                <w:rFonts w:eastAsia="宋体"/>
                <w:lang w:eastAsia="zh-CN"/>
              </w:rPr>
            </w:pPr>
            <w:r>
              <w:rPr>
                <w:rFonts w:eastAsia="宋体" w:hint="eastAsia"/>
                <w:lang w:eastAsia="zh-CN"/>
              </w:rPr>
              <w:t>true</w:t>
            </w:r>
          </w:p>
        </w:tc>
        <w:tc>
          <w:tcPr>
            <w:tcW w:w="1944" w:type="dxa"/>
          </w:tcPr>
          <w:p w14:paraId="5B4525B4" w14:textId="77777777" w:rsidR="001C3EBD" w:rsidRDefault="001C3EBD" w:rsidP="001C3EBD">
            <w:pPr>
              <w:pStyle w:val="Compact"/>
            </w:pPr>
            <w:r>
              <w:t>string</w:t>
            </w:r>
          </w:p>
        </w:tc>
        <w:tc>
          <w:tcPr>
            <w:tcW w:w="3287" w:type="dxa"/>
          </w:tcPr>
          <w:p w14:paraId="06C45983" w14:textId="77777777" w:rsidR="001C3EBD" w:rsidRDefault="001C3EBD" w:rsidP="001C3EBD">
            <w:pPr>
              <w:pStyle w:val="Compact"/>
            </w:pPr>
          </w:p>
        </w:tc>
      </w:tr>
      <w:tr w:rsidR="001C3EBD" w14:paraId="3D423B73" w14:textId="77777777" w:rsidTr="000B0E97">
        <w:tc>
          <w:tcPr>
            <w:tcW w:w="1369" w:type="dxa"/>
          </w:tcPr>
          <w:p w14:paraId="71702725" w14:textId="77777777" w:rsidR="001C3EBD" w:rsidRDefault="001C3EBD" w:rsidP="001C3EBD">
            <w:pPr>
              <w:pStyle w:val="Compact"/>
            </w:pPr>
            <w:r>
              <w:t xml:space="preserve"> detailList</w:t>
            </w:r>
          </w:p>
        </w:tc>
        <w:tc>
          <w:tcPr>
            <w:tcW w:w="1274" w:type="dxa"/>
          </w:tcPr>
          <w:p w14:paraId="769AA256" w14:textId="77777777" w:rsidR="001C3EBD" w:rsidRDefault="001C3EBD" w:rsidP="001C3EBD">
            <w:pPr>
              <w:pStyle w:val="Compact"/>
            </w:pPr>
            <w:r>
              <w:t>明细</w:t>
            </w:r>
          </w:p>
        </w:tc>
        <w:tc>
          <w:tcPr>
            <w:tcW w:w="982" w:type="dxa"/>
          </w:tcPr>
          <w:p w14:paraId="2552ACAA" w14:textId="77777777" w:rsidR="001C3EBD" w:rsidRDefault="001C3EBD" w:rsidP="001C3EBD">
            <w:pPr>
              <w:pStyle w:val="Compact"/>
              <w:rPr>
                <w:rFonts w:eastAsia="宋体"/>
                <w:lang w:eastAsia="zh-CN"/>
              </w:rPr>
            </w:pPr>
            <w:r>
              <w:rPr>
                <w:rFonts w:eastAsia="宋体" w:hint="eastAsia"/>
                <w:lang w:eastAsia="zh-CN"/>
              </w:rPr>
              <w:t>true</w:t>
            </w:r>
          </w:p>
        </w:tc>
        <w:tc>
          <w:tcPr>
            <w:tcW w:w="1944" w:type="dxa"/>
          </w:tcPr>
          <w:p w14:paraId="6FB6AD21" w14:textId="77777777" w:rsidR="001C3EBD" w:rsidRDefault="001C3EBD" w:rsidP="001C3EBD">
            <w:pPr>
              <w:pStyle w:val="Compact"/>
            </w:pPr>
            <w:r>
              <w:t>array</w:t>
            </w:r>
          </w:p>
        </w:tc>
        <w:tc>
          <w:tcPr>
            <w:tcW w:w="3287" w:type="dxa"/>
          </w:tcPr>
          <w:p w14:paraId="4E1CADBE" w14:textId="77777777" w:rsidR="001C3EBD" w:rsidRDefault="001C3EBD" w:rsidP="001C3EBD">
            <w:pPr>
              <w:pStyle w:val="Compact"/>
            </w:pPr>
          </w:p>
        </w:tc>
      </w:tr>
      <w:tr w:rsidR="001C3EBD" w14:paraId="519CE0D3" w14:textId="77777777" w:rsidTr="000B0E97">
        <w:tc>
          <w:tcPr>
            <w:tcW w:w="1369" w:type="dxa"/>
          </w:tcPr>
          <w:p w14:paraId="30EF740F" w14:textId="77777777" w:rsidR="001C3EBD" w:rsidRDefault="001C3EBD" w:rsidP="001C3EBD">
            <w:pPr>
              <w:pStyle w:val="Compact"/>
            </w:pPr>
            <w:r>
              <w:t xml:space="preserve">  zxksbm</w:t>
            </w:r>
          </w:p>
        </w:tc>
        <w:tc>
          <w:tcPr>
            <w:tcW w:w="1274" w:type="dxa"/>
          </w:tcPr>
          <w:p w14:paraId="6D442FA6" w14:textId="77777777" w:rsidR="001C3EBD" w:rsidRDefault="001C3EBD" w:rsidP="001C3EBD">
            <w:pPr>
              <w:pStyle w:val="Compact"/>
            </w:pPr>
            <w:r>
              <w:t>执行科室编码</w:t>
            </w:r>
          </w:p>
        </w:tc>
        <w:tc>
          <w:tcPr>
            <w:tcW w:w="982" w:type="dxa"/>
          </w:tcPr>
          <w:p w14:paraId="6BE4E917" w14:textId="77777777" w:rsidR="001C3EBD" w:rsidRDefault="001C3EBD" w:rsidP="001C3EBD">
            <w:pPr>
              <w:pStyle w:val="Compact"/>
              <w:rPr>
                <w:rFonts w:eastAsia="宋体"/>
                <w:lang w:eastAsia="zh-CN"/>
              </w:rPr>
            </w:pPr>
            <w:r>
              <w:rPr>
                <w:rFonts w:eastAsia="宋体" w:hint="eastAsia"/>
                <w:lang w:eastAsia="zh-CN"/>
              </w:rPr>
              <w:t>true</w:t>
            </w:r>
          </w:p>
        </w:tc>
        <w:tc>
          <w:tcPr>
            <w:tcW w:w="1944" w:type="dxa"/>
          </w:tcPr>
          <w:p w14:paraId="47CF05E0" w14:textId="77777777" w:rsidR="001C3EBD" w:rsidRDefault="001C3EBD" w:rsidP="001C3EBD">
            <w:pPr>
              <w:pStyle w:val="Compact"/>
            </w:pPr>
            <w:r>
              <w:t>string</w:t>
            </w:r>
          </w:p>
        </w:tc>
        <w:tc>
          <w:tcPr>
            <w:tcW w:w="3287" w:type="dxa"/>
          </w:tcPr>
          <w:p w14:paraId="6C213937" w14:textId="77777777" w:rsidR="001C3EBD" w:rsidRDefault="001C3EBD" w:rsidP="001C3EBD">
            <w:pPr>
              <w:pStyle w:val="Compact"/>
            </w:pPr>
          </w:p>
        </w:tc>
      </w:tr>
      <w:tr w:rsidR="001C3EBD" w14:paraId="3B1897E2" w14:textId="77777777" w:rsidTr="000B0E97">
        <w:tc>
          <w:tcPr>
            <w:tcW w:w="1369" w:type="dxa"/>
          </w:tcPr>
          <w:p w14:paraId="0A69E396" w14:textId="77777777" w:rsidR="001C3EBD" w:rsidRDefault="001C3EBD" w:rsidP="001C3EBD">
            <w:pPr>
              <w:pStyle w:val="Compact"/>
            </w:pPr>
            <w:r>
              <w:t xml:space="preserve">  hisxmbm</w:t>
            </w:r>
          </w:p>
        </w:tc>
        <w:tc>
          <w:tcPr>
            <w:tcW w:w="1274" w:type="dxa"/>
          </w:tcPr>
          <w:p w14:paraId="1B4C984F" w14:textId="77777777" w:rsidR="001C3EBD" w:rsidRDefault="001C3EBD" w:rsidP="001C3EBD">
            <w:pPr>
              <w:pStyle w:val="Compact"/>
            </w:pPr>
            <w:r>
              <w:t>his项目编码</w:t>
            </w:r>
          </w:p>
        </w:tc>
        <w:tc>
          <w:tcPr>
            <w:tcW w:w="982" w:type="dxa"/>
          </w:tcPr>
          <w:p w14:paraId="647BC59F" w14:textId="77777777" w:rsidR="001C3EBD" w:rsidRDefault="001C3EBD" w:rsidP="001C3EBD">
            <w:pPr>
              <w:pStyle w:val="Compact"/>
            </w:pPr>
            <w:r>
              <w:t>true</w:t>
            </w:r>
          </w:p>
        </w:tc>
        <w:tc>
          <w:tcPr>
            <w:tcW w:w="1944" w:type="dxa"/>
          </w:tcPr>
          <w:p w14:paraId="7B594411" w14:textId="77777777" w:rsidR="001C3EBD" w:rsidRDefault="001C3EBD" w:rsidP="001C3EBD">
            <w:pPr>
              <w:pStyle w:val="Compact"/>
            </w:pPr>
            <w:r>
              <w:t>string</w:t>
            </w:r>
          </w:p>
        </w:tc>
        <w:tc>
          <w:tcPr>
            <w:tcW w:w="3287" w:type="dxa"/>
          </w:tcPr>
          <w:p w14:paraId="2A95422E" w14:textId="77777777" w:rsidR="001C3EBD" w:rsidRDefault="001C3EBD" w:rsidP="001C3EBD">
            <w:pPr>
              <w:pStyle w:val="Compact"/>
            </w:pPr>
            <w:r>
              <w:t>药品编码或诊疗编码</w:t>
            </w:r>
          </w:p>
        </w:tc>
      </w:tr>
      <w:tr w:rsidR="001C3EBD" w14:paraId="25195AAC" w14:textId="77777777" w:rsidTr="000B0E97">
        <w:tc>
          <w:tcPr>
            <w:tcW w:w="1369" w:type="dxa"/>
          </w:tcPr>
          <w:p w14:paraId="39878348" w14:textId="77777777" w:rsidR="001C3EBD" w:rsidRDefault="001C3EBD" w:rsidP="001C3EBD">
            <w:pPr>
              <w:pStyle w:val="Compact"/>
            </w:pPr>
            <w:r>
              <w:t xml:space="preserve">  hisxmmc</w:t>
            </w:r>
          </w:p>
        </w:tc>
        <w:tc>
          <w:tcPr>
            <w:tcW w:w="1274" w:type="dxa"/>
          </w:tcPr>
          <w:p w14:paraId="1EC43441" w14:textId="77777777" w:rsidR="001C3EBD" w:rsidRDefault="001C3EBD" w:rsidP="001C3EBD">
            <w:pPr>
              <w:pStyle w:val="Compact"/>
            </w:pPr>
            <w:r>
              <w:t>his项目名称</w:t>
            </w:r>
          </w:p>
        </w:tc>
        <w:tc>
          <w:tcPr>
            <w:tcW w:w="982" w:type="dxa"/>
          </w:tcPr>
          <w:p w14:paraId="681565F2" w14:textId="77777777" w:rsidR="001C3EBD" w:rsidRDefault="001C3EBD" w:rsidP="001C3EBD">
            <w:pPr>
              <w:pStyle w:val="Compact"/>
            </w:pPr>
            <w:r>
              <w:t>true</w:t>
            </w:r>
          </w:p>
        </w:tc>
        <w:tc>
          <w:tcPr>
            <w:tcW w:w="1944" w:type="dxa"/>
          </w:tcPr>
          <w:p w14:paraId="17F4E7EF" w14:textId="77777777" w:rsidR="001C3EBD" w:rsidRDefault="001C3EBD" w:rsidP="001C3EBD">
            <w:pPr>
              <w:pStyle w:val="Compact"/>
            </w:pPr>
            <w:r>
              <w:t>string</w:t>
            </w:r>
          </w:p>
        </w:tc>
        <w:tc>
          <w:tcPr>
            <w:tcW w:w="3287" w:type="dxa"/>
          </w:tcPr>
          <w:p w14:paraId="29726855" w14:textId="77777777" w:rsidR="001C3EBD" w:rsidRDefault="001C3EBD" w:rsidP="001C3EBD">
            <w:pPr>
              <w:pStyle w:val="Compact"/>
            </w:pPr>
            <w:r>
              <w:t>药品名称或诊疗名称</w:t>
            </w:r>
          </w:p>
        </w:tc>
      </w:tr>
      <w:tr w:rsidR="001C3EBD" w14:paraId="477A3FE0" w14:textId="77777777" w:rsidTr="000B0E97">
        <w:tc>
          <w:tcPr>
            <w:tcW w:w="1369" w:type="dxa"/>
          </w:tcPr>
          <w:p w14:paraId="58B8517F" w14:textId="77777777" w:rsidR="001C3EBD" w:rsidRDefault="001C3EBD" w:rsidP="001C3EBD">
            <w:pPr>
              <w:pStyle w:val="Compact"/>
            </w:pPr>
            <w:r>
              <w:lastRenderedPageBreak/>
              <w:t xml:space="preserve">  hisxmgg</w:t>
            </w:r>
          </w:p>
        </w:tc>
        <w:tc>
          <w:tcPr>
            <w:tcW w:w="1274" w:type="dxa"/>
          </w:tcPr>
          <w:p w14:paraId="321B6D3F" w14:textId="77777777" w:rsidR="001C3EBD" w:rsidRDefault="001C3EBD" w:rsidP="001C3EBD">
            <w:pPr>
              <w:pStyle w:val="Compact"/>
            </w:pPr>
            <w:r>
              <w:t>his项目规格</w:t>
            </w:r>
          </w:p>
        </w:tc>
        <w:tc>
          <w:tcPr>
            <w:tcW w:w="982" w:type="dxa"/>
          </w:tcPr>
          <w:p w14:paraId="613AEA3E" w14:textId="77777777" w:rsidR="001C3EBD" w:rsidRDefault="001C3EBD" w:rsidP="001C3EBD">
            <w:pPr>
              <w:pStyle w:val="Compact"/>
              <w:rPr>
                <w:rFonts w:eastAsia="宋体"/>
                <w:lang w:eastAsia="zh-CN"/>
              </w:rPr>
            </w:pPr>
            <w:r>
              <w:rPr>
                <w:rFonts w:eastAsia="宋体" w:hint="eastAsia"/>
                <w:lang w:eastAsia="zh-CN"/>
              </w:rPr>
              <w:t>true</w:t>
            </w:r>
          </w:p>
        </w:tc>
        <w:tc>
          <w:tcPr>
            <w:tcW w:w="1944" w:type="dxa"/>
          </w:tcPr>
          <w:p w14:paraId="2C393CFE" w14:textId="77777777" w:rsidR="001C3EBD" w:rsidRDefault="001C3EBD" w:rsidP="001C3EBD">
            <w:pPr>
              <w:pStyle w:val="Compact"/>
            </w:pPr>
            <w:r>
              <w:t>string</w:t>
            </w:r>
          </w:p>
        </w:tc>
        <w:tc>
          <w:tcPr>
            <w:tcW w:w="3287" w:type="dxa"/>
          </w:tcPr>
          <w:p w14:paraId="2AE5A867" w14:textId="77777777" w:rsidR="001C3EBD" w:rsidRDefault="001C3EBD" w:rsidP="001C3EBD">
            <w:pPr>
              <w:pStyle w:val="Compact"/>
              <w:rPr>
                <w:lang w:eastAsia="zh-CN"/>
              </w:rPr>
            </w:pPr>
            <w:r>
              <w:rPr>
                <w:lang w:eastAsia="zh-CN"/>
              </w:rPr>
              <w:t>诊疗为空，药品需传入</w:t>
            </w:r>
          </w:p>
        </w:tc>
      </w:tr>
      <w:tr w:rsidR="001C3EBD" w14:paraId="4D4673DB" w14:textId="77777777" w:rsidTr="000B0E97">
        <w:tc>
          <w:tcPr>
            <w:tcW w:w="1369" w:type="dxa"/>
          </w:tcPr>
          <w:p w14:paraId="37F140A7" w14:textId="77777777" w:rsidR="001C3EBD" w:rsidRDefault="001C3EBD" w:rsidP="001C3EBD">
            <w:pPr>
              <w:pStyle w:val="Compact"/>
            </w:pPr>
            <w:r>
              <w:rPr>
                <w:lang w:eastAsia="zh-CN"/>
              </w:rPr>
              <w:t xml:space="preserve">  </w:t>
            </w:r>
            <w:r>
              <w:t>hisxmdw</w:t>
            </w:r>
          </w:p>
        </w:tc>
        <w:tc>
          <w:tcPr>
            <w:tcW w:w="1274" w:type="dxa"/>
          </w:tcPr>
          <w:p w14:paraId="3D4A1D10" w14:textId="77777777" w:rsidR="001C3EBD" w:rsidRDefault="001C3EBD" w:rsidP="001C3EBD">
            <w:pPr>
              <w:pStyle w:val="Compact"/>
            </w:pPr>
            <w:r>
              <w:t>his项目单位</w:t>
            </w:r>
          </w:p>
        </w:tc>
        <w:tc>
          <w:tcPr>
            <w:tcW w:w="982" w:type="dxa"/>
          </w:tcPr>
          <w:p w14:paraId="5F49B2D9" w14:textId="77777777" w:rsidR="001C3EBD" w:rsidRDefault="001C3EBD" w:rsidP="001C3EBD">
            <w:pPr>
              <w:pStyle w:val="Compact"/>
              <w:rPr>
                <w:rFonts w:eastAsia="宋体"/>
                <w:lang w:eastAsia="zh-CN"/>
              </w:rPr>
            </w:pPr>
            <w:r>
              <w:rPr>
                <w:rFonts w:eastAsia="宋体" w:hint="eastAsia"/>
                <w:lang w:eastAsia="zh-CN"/>
              </w:rPr>
              <w:t>true</w:t>
            </w:r>
          </w:p>
        </w:tc>
        <w:tc>
          <w:tcPr>
            <w:tcW w:w="1944" w:type="dxa"/>
          </w:tcPr>
          <w:p w14:paraId="295F05FA" w14:textId="77777777" w:rsidR="001C3EBD" w:rsidRDefault="001C3EBD" w:rsidP="001C3EBD">
            <w:pPr>
              <w:pStyle w:val="Compact"/>
            </w:pPr>
            <w:r>
              <w:t>string</w:t>
            </w:r>
          </w:p>
        </w:tc>
        <w:tc>
          <w:tcPr>
            <w:tcW w:w="3287" w:type="dxa"/>
          </w:tcPr>
          <w:p w14:paraId="3D7504D0" w14:textId="77777777" w:rsidR="001C3EBD" w:rsidRDefault="001C3EBD" w:rsidP="001C3EBD">
            <w:pPr>
              <w:pStyle w:val="Compact"/>
            </w:pPr>
            <w:r>
              <w:t>如：盒</w:t>
            </w:r>
          </w:p>
        </w:tc>
      </w:tr>
      <w:tr w:rsidR="001C3EBD" w14:paraId="0CDC07E1" w14:textId="77777777" w:rsidTr="000B0E97">
        <w:tc>
          <w:tcPr>
            <w:tcW w:w="1369" w:type="dxa"/>
          </w:tcPr>
          <w:p w14:paraId="22D77FA9" w14:textId="77777777" w:rsidR="001C3EBD" w:rsidRDefault="001C3EBD" w:rsidP="001C3EBD">
            <w:pPr>
              <w:pStyle w:val="Compact"/>
            </w:pPr>
            <w:r>
              <w:t xml:space="preserve">  cdbm</w:t>
            </w:r>
          </w:p>
        </w:tc>
        <w:tc>
          <w:tcPr>
            <w:tcW w:w="1274" w:type="dxa"/>
          </w:tcPr>
          <w:p w14:paraId="40494DD6" w14:textId="77777777" w:rsidR="001C3EBD" w:rsidRDefault="001C3EBD" w:rsidP="001C3EBD">
            <w:pPr>
              <w:pStyle w:val="Compact"/>
            </w:pPr>
            <w:r>
              <w:t>产地编码</w:t>
            </w:r>
          </w:p>
        </w:tc>
        <w:tc>
          <w:tcPr>
            <w:tcW w:w="982" w:type="dxa"/>
          </w:tcPr>
          <w:p w14:paraId="573BE39B" w14:textId="77777777" w:rsidR="001C3EBD" w:rsidRDefault="001C3EBD" w:rsidP="001C3EBD">
            <w:pPr>
              <w:pStyle w:val="Compact"/>
              <w:rPr>
                <w:rFonts w:eastAsia="宋体"/>
                <w:lang w:eastAsia="zh-CN"/>
              </w:rPr>
            </w:pPr>
            <w:r>
              <w:rPr>
                <w:rFonts w:eastAsia="宋体" w:hint="eastAsia"/>
                <w:lang w:eastAsia="zh-CN"/>
              </w:rPr>
              <w:t>true</w:t>
            </w:r>
          </w:p>
        </w:tc>
        <w:tc>
          <w:tcPr>
            <w:tcW w:w="1944" w:type="dxa"/>
          </w:tcPr>
          <w:p w14:paraId="2F979B7C" w14:textId="77777777" w:rsidR="001C3EBD" w:rsidRDefault="001C3EBD" w:rsidP="001C3EBD">
            <w:pPr>
              <w:pStyle w:val="Compact"/>
            </w:pPr>
            <w:r>
              <w:t>string</w:t>
            </w:r>
          </w:p>
        </w:tc>
        <w:tc>
          <w:tcPr>
            <w:tcW w:w="3287" w:type="dxa"/>
          </w:tcPr>
          <w:p w14:paraId="6634A648" w14:textId="77777777" w:rsidR="001C3EBD" w:rsidRDefault="001C3EBD" w:rsidP="001C3EBD">
            <w:pPr>
              <w:pStyle w:val="Compact"/>
            </w:pPr>
            <w:r>
              <w:t>诊疗检查项目为 0</w:t>
            </w:r>
          </w:p>
        </w:tc>
      </w:tr>
      <w:tr w:rsidR="001C3EBD" w14:paraId="765F5773" w14:textId="77777777" w:rsidTr="000B0E97">
        <w:tc>
          <w:tcPr>
            <w:tcW w:w="1369" w:type="dxa"/>
          </w:tcPr>
          <w:p w14:paraId="7026EF8B" w14:textId="77777777" w:rsidR="001C3EBD" w:rsidRDefault="001C3EBD" w:rsidP="001C3EBD">
            <w:pPr>
              <w:pStyle w:val="Compact"/>
            </w:pPr>
            <w:r>
              <w:t xml:space="preserve">  fydj</w:t>
            </w:r>
          </w:p>
        </w:tc>
        <w:tc>
          <w:tcPr>
            <w:tcW w:w="1274" w:type="dxa"/>
          </w:tcPr>
          <w:p w14:paraId="20C0992A" w14:textId="77777777" w:rsidR="001C3EBD" w:rsidRDefault="001C3EBD" w:rsidP="001C3EBD">
            <w:pPr>
              <w:pStyle w:val="Compact"/>
            </w:pPr>
            <w:r>
              <w:t>费用单价</w:t>
            </w:r>
          </w:p>
        </w:tc>
        <w:tc>
          <w:tcPr>
            <w:tcW w:w="982" w:type="dxa"/>
          </w:tcPr>
          <w:p w14:paraId="17C0A8DE" w14:textId="77777777" w:rsidR="001C3EBD" w:rsidRDefault="001C3EBD" w:rsidP="001C3EBD">
            <w:pPr>
              <w:pStyle w:val="Compact"/>
            </w:pPr>
            <w:r>
              <w:t>true</w:t>
            </w:r>
          </w:p>
        </w:tc>
        <w:tc>
          <w:tcPr>
            <w:tcW w:w="1944" w:type="dxa"/>
          </w:tcPr>
          <w:p w14:paraId="551B007F" w14:textId="77777777" w:rsidR="001C3EBD" w:rsidRDefault="001C3EBD" w:rsidP="001C3EBD">
            <w:pPr>
              <w:pStyle w:val="Compact"/>
            </w:pPr>
            <w:r>
              <w:t>number</w:t>
            </w:r>
          </w:p>
        </w:tc>
        <w:tc>
          <w:tcPr>
            <w:tcW w:w="3287" w:type="dxa"/>
          </w:tcPr>
          <w:p w14:paraId="07EEFCA7" w14:textId="77777777" w:rsidR="001C3EBD" w:rsidRDefault="001C3EBD" w:rsidP="001C3EBD">
            <w:pPr>
              <w:pStyle w:val="Compact"/>
            </w:pPr>
          </w:p>
        </w:tc>
      </w:tr>
      <w:tr w:rsidR="001C3EBD" w14:paraId="27B22CE9" w14:textId="77777777" w:rsidTr="000B0E97">
        <w:tc>
          <w:tcPr>
            <w:tcW w:w="1369" w:type="dxa"/>
          </w:tcPr>
          <w:p w14:paraId="42AACD3D" w14:textId="77777777" w:rsidR="001C3EBD" w:rsidRDefault="001C3EBD" w:rsidP="001C3EBD">
            <w:pPr>
              <w:pStyle w:val="Compact"/>
            </w:pPr>
            <w:r>
              <w:t xml:space="preserve">  fysl</w:t>
            </w:r>
          </w:p>
        </w:tc>
        <w:tc>
          <w:tcPr>
            <w:tcW w:w="1274" w:type="dxa"/>
          </w:tcPr>
          <w:p w14:paraId="2D907DBF" w14:textId="77777777" w:rsidR="001C3EBD" w:rsidRDefault="001C3EBD" w:rsidP="001C3EBD">
            <w:pPr>
              <w:pStyle w:val="Compact"/>
            </w:pPr>
            <w:r>
              <w:t>费用数量</w:t>
            </w:r>
          </w:p>
        </w:tc>
        <w:tc>
          <w:tcPr>
            <w:tcW w:w="982" w:type="dxa"/>
          </w:tcPr>
          <w:p w14:paraId="1B34C109" w14:textId="77777777" w:rsidR="001C3EBD" w:rsidRDefault="001C3EBD" w:rsidP="001C3EBD">
            <w:pPr>
              <w:pStyle w:val="Compact"/>
            </w:pPr>
            <w:r>
              <w:t>true</w:t>
            </w:r>
          </w:p>
        </w:tc>
        <w:tc>
          <w:tcPr>
            <w:tcW w:w="1944" w:type="dxa"/>
          </w:tcPr>
          <w:p w14:paraId="51DE3608" w14:textId="77777777" w:rsidR="001C3EBD" w:rsidRDefault="001C3EBD" w:rsidP="001C3EBD">
            <w:pPr>
              <w:pStyle w:val="Compact"/>
            </w:pPr>
            <w:r>
              <w:t>number</w:t>
            </w:r>
          </w:p>
        </w:tc>
        <w:tc>
          <w:tcPr>
            <w:tcW w:w="3287" w:type="dxa"/>
          </w:tcPr>
          <w:p w14:paraId="54CBC0D9" w14:textId="77777777" w:rsidR="001C3EBD" w:rsidRDefault="001C3EBD" w:rsidP="001C3EBD">
            <w:pPr>
              <w:pStyle w:val="Compact"/>
            </w:pPr>
          </w:p>
        </w:tc>
      </w:tr>
      <w:tr w:rsidR="001C3EBD" w14:paraId="2132B498" w14:textId="77777777" w:rsidTr="000B0E97">
        <w:tc>
          <w:tcPr>
            <w:tcW w:w="1369" w:type="dxa"/>
          </w:tcPr>
          <w:p w14:paraId="7971A595" w14:textId="77777777" w:rsidR="001C3EBD" w:rsidRDefault="001C3EBD" w:rsidP="001C3EBD">
            <w:pPr>
              <w:pStyle w:val="Compact"/>
            </w:pPr>
            <w:r>
              <w:t xml:space="preserve">  fyje</w:t>
            </w:r>
          </w:p>
        </w:tc>
        <w:tc>
          <w:tcPr>
            <w:tcW w:w="1274" w:type="dxa"/>
          </w:tcPr>
          <w:p w14:paraId="17EA3526" w14:textId="77777777" w:rsidR="001C3EBD" w:rsidRDefault="001C3EBD" w:rsidP="001C3EBD">
            <w:pPr>
              <w:pStyle w:val="Compact"/>
            </w:pPr>
            <w:r>
              <w:t>费用金额</w:t>
            </w:r>
          </w:p>
        </w:tc>
        <w:tc>
          <w:tcPr>
            <w:tcW w:w="982" w:type="dxa"/>
          </w:tcPr>
          <w:p w14:paraId="0F05BB90" w14:textId="77777777" w:rsidR="001C3EBD" w:rsidRDefault="001C3EBD" w:rsidP="001C3EBD">
            <w:pPr>
              <w:pStyle w:val="Compact"/>
            </w:pPr>
            <w:r>
              <w:t>true</w:t>
            </w:r>
          </w:p>
        </w:tc>
        <w:tc>
          <w:tcPr>
            <w:tcW w:w="1944" w:type="dxa"/>
          </w:tcPr>
          <w:p w14:paraId="69F94519" w14:textId="77777777" w:rsidR="001C3EBD" w:rsidRDefault="001C3EBD" w:rsidP="001C3EBD">
            <w:pPr>
              <w:pStyle w:val="Compact"/>
            </w:pPr>
            <w:r>
              <w:t>number</w:t>
            </w:r>
          </w:p>
        </w:tc>
        <w:tc>
          <w:tcPr>
            <w:tcW w:w="3287" w:type="dxa"/>
          </w:tcPr>
          <w:p w14:paraId="1ADCBC5B" w14:textId="77777777" w:rsidR="001C3EBD" w:rsidRDefault="001C3EBD" w:rsidP="001C3EBD">
            <w:pPr>
              <w:pStyle w:val="Compact"/>
            </w:pPr>
          </w:p>
        </w:tc>
      </w:tr>
      <w:tr w:rsidR="001C3EBD" w14:paraId="098A1CDA" w14:textId="77777777" w:rsidTr="000B0E97">
        <w:tc>
          <w:tcPr>
            <w:tcW w:w="1369" w:type="dxa"/>
          </w:tcPr>
          <w:p w14:paraId="3146F446" w14:textId="77777777" w:rsidR="001C3EBD" w:rsidRDefault="001C3EBD" w:rsidP="001C3EBD">
            <w:pPr>
              <w:pStyle w:val="Compact"/>
            </w:pPr>
            <w:r>
              <w:t xml:space="preserve">  ypbz</w:t>
            </w:r>
          </w:p>
        </w:tc>
        <w:tc>
          <w:tcPr>
            <w:tcW w:w="1274" w:type="dxa"/>
          </w:tcPr>
          <w:p w14:paraId="0A15FF18" w14:textId="77777777" w:rsidR="001C3EBD" w:rsidRDefault="001C3EBD" w:rsidP="001C3EBD">
            <w:pPr>
              <w:pStyle w:val="Compact"/>
            </w:pPr>
            <w:r>
              <w:t>药品标志</w:t>
            </w:r>
          </w:p>
        </w:tc>
        <w:tc>
          <w:tcPr>
            <w:tcW w:w="982" w:type="dxa"/>
          </w:tcPr>
          <w:p w14:paraId="08E7F125" w14:textId="77777777" w:rsidR="001C3EBD" w:rsidRDefault="001C3EBD" w:rsidP="001C3EBD">
            <w:pPr>
              <w:pStyle w:val="Compact"/>
            </w:pPr>
            <w:r>
              <w:t>true</w:t>
            </w:r>
          </w:p>
        </w:tc>
        <w:tc>
          <w:tcPr>
            <w:tcW w:w="1944" w:type="dxa"/>
          </w:tcPr>
          <w:p w14:paraId="451ADF79" w14:textId="77777777" w:rsidR="001C3EBD" w:rsidRDefault="001C3EBD" w:rsidP="001C3EBD">
            <w:pPr>
              <w:pStyle w:val="Compact"/>
            </w:pPr>
            <w:r>
              <w:t>integer</w:t>
            </w:r>
          </w:p>
        </w:tc>
        <w:tc>
          <w:tcPr>
            <w:tcW w:w="3287" w:type="dxa"/>
          </w:tcPr>
          <w:p w14:paraId="32FC064A" w14:textId="77777777" w:rsidR="001C3EBD" w:rsidRDefault="001C3EBD" w:rsidP="001C3EBD">
            <w:pPr>
              <w:pStyle w:val="Compact"/>
            </w:pPr>
            <w:r>
              <w:t>参考字典：药品标志</w:t>
            </w:r>
          </w:p>
        </w:tc>
      </w:tr>
      <w:tr w:rsidR="001C3EBD" w14:paraId="305C9474" w14:textId="77777777" w:rsidTr="000B0E97">
        <w:tc>
          <w:tcPr>
            <w:tcW w:w="1369" w:type="dxa"/>
          </w:tcPr>
          <w:p w14:paraId="1281941D" w14:textId="77777777" w:rsidR="001C3EBD" w:rsidRDefault="001C3EBD" w:rsidP="001C3EBD">
            <w:pPr>
              <w:pStyle w:val="Compact"/>
            </w:pPr>
            <w:r>
              <w:t xml:space="preserve">  yyts</w:t>
            </w:r>
          </w:p>
        </w:tc>
        <w:tc>
          <w:tcPr>
            <w:tcW w:w="1274" w:type="dxa"/>
          </w:tcPr>
          <w:p w14:paraId="101BE9DD" w14:textId="77777777" w:rsidR="001C3EBD" w:rsidRDefault="001C3EBD" w:rsidP="001C3EBD">
            <w:pPr>
              <w:pStyle w:val="Compact"/>
            </w:pPr>
            <w:r>
              <w:t>用药天数</w:t>
            </w:r>
          </w:p>
        </w:tc>
        <w:tc>
          <w:tcPr>
            <w:tcW w:w="982" w:type="dxa"/>
          </w:tcPr>
          <w:p w14:paraId="19E78826" w14:textId="77777777" w:rsidR="001C3EBD" w:rsidRDefault="001C3EBD" w:rsidP="001C3EBD">
            <w:pPr>
              <w:pStyle w:val="Compact"/>
            </w:pPr>
            <w:r>
              <w:t>true</w:t>
            </w:r>
          </w:p>
        </w:tc>
        <w:tc>
          <w:tcPr>
            <w:tcW w:w="1944" w:type="dxa"/>
          </w:tcPr>
          <w:p w14:paraId="625ECA82" w14:textId="77777777" w:rsidR="001C3EBD" w:rsidRDefault="001C3EBD" w:rsidP="001C3EBD">
            <w:pPr>
              <w:pStyle w:val="Compact"/>
            </w:pPr>
            <w:r>
              <w:t>number</w:t>
            </w:r>
          </w:p>
        </w:tc>
        <w:tc>
          <w:tcPr>
            <w:tcW w:w="3287" w:type="dxa"/>
          </w:tcPr>
          <w:p w14:paraId="698BB99C" w14:textId="77777777" w:rsidR="001C3EBD" w:rsidRDefault="001C3EBD" w:rsidP="001C3EBD">
            <w:pPr>
              <w:pStyle w:val="Compact"/>
              <w:rPr>
                <w:lang w:eastAsia="zh-CN"/>
              </w:rPr>
            </w:pPr>
            <w:r>
              <w:rPr>
                <w:lang w:eastAsia="zh-CN"/>
              </w:rPr>
              <w:t>非药品为 0；草药方，传草药处方付数(贴数)</w:t>
            </w:r>
          </w:p>
        </w:tc>
      </w:tr>
      <w:tr w:rsidR="001C3EBD" w14:paraId="5979682F" w14:textId="77777777" w:rsidTr="000B0E97">
        <w:tc>
          <w:tcPr>
            <w:tcW w:w="1369" w:type="dxa"/>
          </w:tcPr>
          <w:p w14:paraId="6AB7E680" w14:textId="77777777" w:rsidR="001C3EBD" w:rsidRDefault="001C3EBD" w:rsidP="001C3EBD">
            <w:pPr>
              <w:pStyle w:val="Compact"/>
            </w:pPr>
            <w:r>
              <w:rPr>
                <w:lang w:eastAsia="zh-CN"/>
              </w:rPr>
              <w:t xml:space="preserve">  </w:t>
            </w:r>
            <w:r>
              <w:t>yphsl</w:t>
            </w:r>
          </w:p>
        </w:tc>
        <w:tc>
          <w:tcPr>
            <w:tcW w:w="1274" w:type="dxa"/>
          </w:tcPr>
          <w:p w14:paraId="2C12BDD4" w14:textId="77777777" w:rsidR="001C3EBD" w:rsidRDefault="001C3EBD" w:rsidP="001C3EBD">
            <w:pPr>
              <w:pStyle w:val="Compact"/>
            </w:pPr>
            <w:r>
              <w:t>药品换算率</w:t>
            </w:r>
          </w:p>
        </w:tc>
        <w:tc>
          <w:tcPr>
            <w:tcW w:w="982" w:type="dxa"/>
          </w:tcPr>
          <w:p w14:paraId="6609351F" w14:textId="77777777" w:rsidR="001C3EBD" w:rsidRDefault="001C3EBD" w:rsidP="001C3EBD">
            <w:pPr>
              <w:pStyle w:val="Compact"/>
              <w:rPr>
                <w:rFonts w:eastAsia="宋体"/>
                <w:lang w:eastAsia="zh-CN"/>
              </w:rPr>
            </w:pPr>
            <w:r>
              <w:rPr>
                <w:rFonts w:eastAsia="宋体" w:hint="eastAsia"/>
                <w:lang w:eastAsia="zh-CN"/>
              </w:rPr>
              <w:t>true</w:t>
            </w:r>
          </w:p>
        </w:tc>
        <w:tc>
          <w:tcPr>
            <w:tcW w:w="1944" w:type="dxa"/>
          </w:tcPr>
          <w:p w14:paraId="0A47CE91" w14:textId="77777777" w:rsidR="001C3EBD" w:rsidRDefault="001C3EBD" w:rsidP="001C3EBD">
            <w:pPr>
              <w:pStyle w:val="Compact"/>
            </w:pPr>
            <w:r>
              <w:t>number</w:t>
            </w:r>
          </w:p>
        </w:tc>
        <w:tc>
          <w:tcPr>
            <w:tcW w:w="3287" w:type="dxa"/>
          </w:tcPr>
          <w:p w14:paraId="7FCC3E27" w14:textId="77777777" w:rsidR="001C3EBD" w:rsidRDefault="001C3EBD" w:rsidP="001C3EBD">
            <w:pPr>
              <w:pStyle w:val="Compact"/>
            </w:pPr>
          </w:p>
        </w:tc>
      </w:tr>
      <w:tr w:rsidR="001C3EBD" w14:paraId="4D204992" w14:textId="77777777" w:rsidTr="000B0E97">
        <w:tc>
          <w:tcPr>
            <w:tcW w:w="1369" w:type="dxa"/>
          </w:tcPr>
          <w:p w14:paraId="219EC365" w14:textId="77777777" w:rsidR="001C3EBD" w:rsidRDefault="001C3EBD" w:rsidP="001C3EBD">
            <w:pPr>
              <w:pStyle w:val="Compact"/>
            </w:pPr>
            <w:r>
              <w:t xml:space="preserve">  dcyl</w:t>
            </w:r>
          </w:p>
        </w:tc>
        <w:tc>
          <w:tcPr>
            <w:tcW w:w="1274" w:type="dxa"/>
          </w:tcPr>
          <w:p w14:paraId="62BAB7E1" w14:textId="77777777" w:rsidR="001C3EBD" w:rsidRDefault="001C3EBD" w:rsidP="001C3EBD">
            <w:pPr>
              <w:pStyle w:val="Compact"/>
            </w:pPr>
            <w:r>
              <w:t>单次用量</w:t>
            </w:r>
          </w:p>
        </w:tc>
        <w:tc>
          <w:tcPr>
            <w:tcW w:w="982" w:type="dxa"/>
          </w:tcPr>
          <w:p w14:paraId="302D29CD" w14:textId="77777777" w:rsidR="001C3EBD" w:rsidRDefault="001C3EBD" w:rsidP="001C3EBD">
            <w:pPr>
              <w:pStyle w:val="Compact"/>
              <w:rPr>
                <w:rFonts w:eastAsia="宋体"/>
                <w:lang w:eastAsia="zh-CN"/>
              </w:rPr>
            </w:pPr>
            <w:r>
              <w:rPr>
                <w:rFonts w:eastAsia="宋体" w:hint="eastAsia"/>
                <w:lang w:eastAsia="zh-CN"/>
              </w:rPr>
              <w:t>true</w:t>
            </w:r>
          </w:p>
        </w:tc>
        <w:tc>
          <w:tcPr>
            <w:tcW w:w="1944" w:type="dxa"/>
          </w:tcPr>
          <w:p w14:paraId="4FA96900" w14:textId="77777777" w:rsidR="001C3EBD" w:rsidRDefault="001C3EBD" w:rsidP="001C3EBD">
            <w:pPr>
              <w:pStyle w:val="Compact"/>
            </w:pPr>
            <w:r>
              <w:t>number</w:t>
            </w:r>
          </w:p>
        </w:tc>
        <w:tc>
          <w:tcPr>
            <w:tcW w:w="3287" w:type="dxa"/>
          </w:tcPr>
          <w:p w14:paraId="312E0270" w14:textId="77777777" w:rsidR="001C3EBD" w:rsidRDefault="001C3EBD" w:rsidP="001C3EBD">
            <w:pPr>
              <w:pStyle w:val="Compact"/>
            </w:pPr>
            <w:r>
              <w:t>非药品为 0</w:t>
            </w:r>
          </w:p>
        </w:tc>
      </w:tr>
      <w:tr w:rsidR="001C3EBD" w14:paraId="7014241C" w14:textId="77777777" w:rsidTr="000B0E97">
        <w:tc>
          <w:tcPr>
            <w:tcW w:w="1369" w:type="dxa"/>
          </w:tcPr>
          <w:p w14:paraId="6AB3396F" w14:textId="77777777" w:rsidR="001C3EBD" w:rsidRDefault="001C3EBD" w:rsidP="001C3EBD">
            <w:pPr>
              <w:pStyle w:val="Compact"/>
            </w:pPr>
            <w:r>
              <w:t xml:space="preserve">  yldw</w:t>
            </w:r>
          </w:p>
        </w:tc>
        <w:tc>
          <w:tcPr>
            <w:tcW w:w="1274" w:type="dxa"/>
          </w:tcPr>
          <w:p w14:paraId="78AF3787" w14:textId="77777777" w:rsidR="001C3EBD" w:rsidRDefault="001C3EBD" w:rsidP="001C3EBD">
            <w:pPr>
              <w:pStyle w:val="Compact"/>
            </w:pPr>
            <w:r>
              <w:t>用量单位</w:t>
            </w:r>
          </w:p>
        </w:tc>
        <w:tc>
          <w:tcPr>
            <w:tcW w:w="982" w:type="dxa"/>
          </w:tcPr>
          <w:p w14:paraId="74F23EEF" w14:textId="77777777" w:rsidR="001C3EBD" w:rsidRDefault="001C3EBD" w:rsidP="001C3EBD">
            <w:pPr>
              <w:pStyle w:val="Compact"/>
              <w:rPr>
                <w:rFonts w:eastAsia="宋体"/>
                <w:lang w:eastAsia="zh-CN"/>
              </w:rPr>
            </w:pPr>
            <w:r>
              <w:rPr>
                <w:rFonts w:eastAsia="宋体" w:hint="eastAsia"/>
                <w:lang w:eastAsia="zh-CN"/>
              </w:rPr>
              <w:t>true</w:t>
            </w:r>
          </w:p>
        </w:tc>
        <w:tc>
          <w:tcPr>
            <w:tcW w:w="1944" w:type="dxa"/>
          </w:tcPr>
          <w:p w14:paraId="0C6551A3" w14:textId="77777777" w:rsidR="001C3EBD" w:rsidRDefault="001C3EBD" w:rsidP="001C3EBD">
            <w:pPr>
              <w:pStyle w:val="Compact"/>
            </w:pPr>
            <w:r>
              <w:t>string</w:t>
            </w:r>
          </w:p>
        </w:tc>
        <w:tc>
          <w:tcPr>
            <w:tcW w:w="3287" w:type="dxa"/>
          </w:tcPr>
          <w:p w14:paraId="25F9829A" w14:textId="77777777" w:rsidR="001C3EBD" w:rsidRDefault="001C3EBD" w:rsidP="001C3EBD">
            <w:pPr>
              <w:pStyle w:val="Compact"/>
              <w:rPr>
                <w:lang w:eastAsia="zh-CN"/>
              </w:rPr>
            </w:pPr>
            <w:r>
              <w:rPr>
                <w:lang w:eastAsia="zh-CN"/>
              </w:rPr>
              <w:t>药品不为空，如：ml</w:t>
            </w:r>
          </w:p>
        </w:tc>
      </w:tr>
      <w:tr w:rsidR="001C3EBD" w14:paraId="4D334AAD" w14:textId="77777777" w:rsidTr="000B0E97">
        <w:tc>
          <w:tcPr>
            <w:tcW w:w="1369" w:type="dxa"/>
          </w:tcPr>
          <w:p w14:paraId="4FBA4207" w14:textId="77777777" w:rsidR="001C3EBD" w:rsidRDefault="001C3EBD" w:rsidP="001C3EBD">
            <w:pPr>
              <w:pStyle w:val="Compact"/>
            </w:pPr>
            <w:r>
              <w:rPr>
                <w:lang w:eastAsia="zh-CN"/>
              </w:rPr>
              <w:t xml:space="preserve">  </w:t>
            </w:r>
            <w:r>
              <w:t>sypc</w:t>
            </w:r>
          </w:p>
        </w:tc>
        <w:tc>
          <w:tcPr>
            <w:tcW w:w="1274" w:type="dxa"/>
          </w:tcPr>
          <w:p w14:paraId="3783EA20" w14:textId="77777777" w:rsidR="001C3EBD" w:rsidRDefault="001C3EBD" w:rsidP="001C3EBD">
            <w:pPr>
              <w:pStyle w:val="Compact"/>
            </w:pPr>
            <w:r>
              <w:t>使用频次</w:t>
            </w:r>
          </w:p>
        </w:tc>
        <w:tc>
          <w:tcPr>
            <w:tcW w:w="982" w:type="dxa"/>
          </w:tcPr>
          <w:p w14:paraId="5AB99076" w14:textId="77777777" w:rsidR="001C3EBD" w:rsidRDefault="001C3EBD" w:rsidP="001C3EBD">
            <w:pPr>
              <w:pStyle w:val="Compact"/>
              <w:rPr>
                <w:rFonts w:eastAsia="宋体"/>
                <w:lang w:eastAsia="zh-CN"/>
              </w:rPr>
            </w:pPr>
            <w:r>
              <w:rPr>
                <w:rFonts w:eastAsia="宋体" w:hint="eastAsia"/>
                <w:lang w:eastAsia="zh-CN"/>
              </w:rPr>
              <w:t>true</w:t>
            </w:r>
          </w:p>
        </w:tc>
        <w:tc>
          <w:tcPr>
            <w:tcW w:w="1944" w:type="dxa"/>
          </w:tcPr>
          <w:p w14:paraId="1BE7D99C" w14:textId="77777777" w:rsidR="001C3EBD" w:rsidRDefault="001C3EBD" w:rsidP="001C3EBD">
            <w:pPr>
              <w:pStyle w:val="Compact"/>
            </w:pPr>
            <w:r>
              <w:t>string</w:t>
            </w:r>
          </w:p>
        </w:tc>
        <w:tc>
          <w:tcPr>
            <w:tcW w:w="3287" w:type="dxa"/>
          </w:tcPr>
          <w:p w14:paraId="2893E7E0" w14:textId="77777777" w:rsidR="001C3EBD" w:rsidRDefault="001C3EBD" w:rsidP="001C3EBD">
            <w:pPr>
              <w:pStyle w:val="Compact"/>
            </w:pPr>
            <w:r>
              <w:t>药品非空</w:t>
            </w:r>
          </w:p>
        </w:tc>
      </w:tr>
      <w:tr w:rsidR="001C3EBD" w14:paraId="7FFA8BD4" w14:textId="77777777" w:rsidTr="000B0E97">
        <w:tc>
          <w:tcPr>
            <w:tcW w:w="1369" w:type="dxa"/>
          </w:tcPr>
          <w:p w14:paraId="43C4A192" w14:textId="77777777" w:rsidR="001C3EBD" w:rsidRDefault="001C3EBD" w:rsidP="001C3EBD">
            <w:pPr>
              <w:pStyle w:val="Compact"/>
            </w:pPr>
            <w:r>
              <w:t xml:space="preserve">  yytzbh</w:t>
            </w:r>
          </w:p>
        </w:tc>
        <w:tc>
          <w:tcPr>
            <w:tcW w:w="1274" w:type="dxa"/>
          </w:tcPr>
          <w:p w14:paraId="697725E5" w14:textId="77777777" w:rsidR="001C3EBD" w:rsidRDefault="001C3EBD" w:rsidP="001C3EBD">
            <w:pPr>
              <w:pStyle w:val="Compact"/>
            </w:pPr>
            <w:r>
              <w:t>用药同组编号</w:t>
            </w:r>
          </w:p>
        </w:tc>
        <w:tc>
          <w:tcPr>
            <w:tcW w:w="982" w:type="dxa"/>
          </w:tcPr>
          <w:p w14:paraId="1AF5A373" w14:textId="77777777" w:rsidR="001C3EBD" w:rsidRDefault="001C3EBD" w:rsidP="001C3EBD">
            <w:pPr>
              <w:pStyle w:val="Compact"/>
              <w:rPr>
                <w:rFonts w:eastAsia="宋体"/>
                <w:lang w:eastAsia="zh-CN"/>
              </w:rPr>
            </w:pPr>
            <w:r>
              <w:rPr>
                <w:rFonts w:eastAsia="宋体" w:hint="eastAsia"/>
                <w:lang w:eastAsia="zh-CN"/>
              </w:rPr>
              <w:t>true</w:t>
            </w:r>
          </w:p>
        </w:tc>
        <w:tc>
          <w:tcPr>
            <w:tcW w:w="1944" w:type="dxa"/>
          </w:tcPr>
          <w:p w14:paraId="5C8C43C6" w14:textId="77777777" w:rsidR="001C3EBD" w:rsidRDefault="001C3EBD" w:rsidP="001C3EBD">
            <w:pPr>
              <w:pStyle w:val="Compact"/>
            </w:pPr>
            <w:r>
              <w:t>string</w:t>
            </w:r>
          </w:p>
        </w:tc>
        <w:tc>
          <w:tcPr>
            <w:tcW w:w="3287" w:type="dxa"/>
          </w:tcPr>
          <w:p w14:paraId="0C10EA56" w14:textId="77777777" w:rsidR="001C3EBD" w:rsidRDefault="001C3EBD" w:rsidP="001C3EBD">
            <w:pPr>
              <w:pStyle w:val="Compact"/>
              <w:rPr>
                <w:lang w:eastAsia="zh-CN"/>
              </w:rPr>
            </w:pPr>
            <w:r>
              <w:rPr>
                <w:lang w:eastAsia="zh-CN"/>
              </w:rPr>
              <w:t>药品非空，如果是父子项目该值必须一致</w:t>
            </w:r>
          </w:p>
        </w:tc>
      </w:tr>
      <w:tr w:rsidR="001C3EBD" w14:paraId="1A4A0663" w14:textId="77777777" w:rsidTr="000B0E97">
        <w:tc>
          <w:tcPr>
            <w:tcW w:w="1369" w:type="dxa"/>
          </w:tcPr>
          <w:p w14:paraId="49D332C2" w14:textId="77777777" w:rsidR="001C3EBD" w:rsidRDefault="001C3EBD" w:rsidP="001C3EBD">
            <w:pPr>
              <w:pStyle w:val="Compact"/>
            </w:pPr>
            <w:r>
              <w:rPr>
                <w:lang w:eastAsia="zh-CN"/>
              </w:rPr>
              <w:t xml:space="preserve">  </w:t>
            </w:r>
            <w:r>
              <w:t>ypyf</w:t>
            </w:r>
          </w:p>
        </w:tc>
        <w:tc>
          <w:tcPr>
            <w:tcW w:w="1274" w:type="dxa"/>
          </w:tcPr>
          <w:p w14:paraId="464F284C" w14:textId="77777777" w:rsidR="001C3EBD" w:rsidRDefault="001C3EBD" w:rsidP="001C3EBD">
            <w:pPr>
              <w:pStyle w:val="Compact"/>
            </w:pPr>
            <w:r>
              <w:t>药品用法</w:t>
            </w:r>
          </w:p>
        </w:tc>
        <w:tc>
          <w:tcPr>
            <w:tcW w:w="982" w:type="dxa"/>
          </w:tcPr>
          <w:p w14:paraId="65C9D40F" w14:textId="77777777" w:rsidR="001C3EBD" w:rsidRDefault="001C3EBD" w:rsidP="001C3EBD">
            <w:pPr>
              <w:pStyle w:val="Compact"/>
              <w:rPr>
                <w:rFonts w:eastAsia="宋体"/>
                <w:lang w:eastAsia="zh-CN"/>
              </w:rPr>
            </w:pPr>
            <w:r>
              <w:rPr>
                <w:rFonts w:eastAsia="宋体" w:hint="eastAsia"/>
                <w:lang w:eastAsia="zh-CN"/>
              </w:rPr>
              <w:t>true</w:t>
            </w:r>
          </w:p>
        </w:tc>
        <w:tc>
          <w:tcPr>
            <w:tcW w:w="1944" w:type="dxa"/>
          </w:tcPr>
          <w:p w14:paraId="0AD9253C" w14:textId="77777777" w:rsidR="001C3EBD" w:rsidRDefault="001C3EBD" w:rsidP="001C3EBD">
            <w:pPr>
              <w:pStyle w:val="Compact"/>
            </w:pPr>
            <w:r>
              <w:t>string</w:t>
            </w:r>
          </w:p>
        </w:tc>
        <w:tc>
          <w:tcPr>
            <w:tcW w:w="3287" w:type="dxa"/>
          </w:tcPr>
          <w:p w14:paraId="477623D9" w14:textId="77777777" w:rsidR="001C3EBD" w:rsidRDefault="001C3EBD" w:rsidP="001C3EBD">
            <w:pPr>
              <w:pStyle w:val="Compact"/>
            </w:pPr>
            <w:r>
              <w:t>药品非空</w:t>
            </w:r>
          </w:p>
        </w:tc>
      </w:tr>
      <w:tr w:rsidR="001C3EBD" w14:paraId="2C7DC689" w14:textId="77777777" w:rsidTr="000B0E97">
        <w:tc>
          <w:tcPr>
            <w:tcW w:w="1369" w:type="dxa"/>
          </w:tcPr>
          <w:p w14:paraId="24E3D38A" w14:textId="77777777" w:rsidR="001C3EBD" w:rsidRDefault="001C3EBD" w:rsidP="001C3EBD">
            <w:pPr>
              <w:pStyle w:val="Compact"/>
            </w:pPr>
            <w:r>
              <w:t xml:space="preserve">  hsxmbm</w:t>
            </w:r>
          </w:p>
        </w:tc>
        <w:tc>
          <w:tcPr>
            <w:tcW w:w="1274" w:type="dxa"/>
          </w:tcPr>
          <w:p w14:paraId="53372B39" w14:textId="77777777" w:rsidR="001C3EBD" w:rsidRDefault="001C3EBD" w:rsidP="001C3EBD">
            <w:pPr>
              <w:pStyle w:val="Compact"/>
            </w:pPr>
            <w:r>
              <w:t>核算项目编码</w:t>
            </w:r>
          </w:p>
        </w:tc>
        <w:tc>
          <w:tcPr>
            <w:tcW w:w="982" w:type="dxa"/>
          </w:tcPr>
          <w:p w14:paraId="06821E99" w14:textId="77777777" w:rsidR="001C3EBD" w:rsidRDefault="001C3EBD" w:rsidP="001C3EBD">
            <w:pPr>
              <w:pStyle w:val="Compact"/>
              <w:rPr>
                <w:rFonts w:eastAsia="宋体"/>
                <w:lang w:eastAsia="zh-CN"/>
              </w:rPr>
            </w:pPr>
            <w:r>
              <w:rPr>
                <w:rFonts w:eastAsia="宋体" w:hint="eastAsia"/>
                <w:lang w:eastAsia="zh-CN"/>
              </w:rPr>
              <w:t>true</w:t>
            </w:r>
          </w:p>
        </w:tc>
        <w:tc>
          <w:tcPr>
            <w:tcW w:w="1944" w:type="dxa"/>
          </w:tcPr>
          <w:p w14:paraId="48DC94D8" w14:textId="77777777" w:rsidR="001C3EBD" w:rsidRDefault="001C3EBD" w:rsidP="001C3EBD">
            <w:pPr>
              <w:pStyle w:val="Compact"/>
            </w:pPr>
            <w:r>
              <w:t>string</w:t>
            </w:r>
          </w:p>
        </w:tc>
        <w:tc>
          <w:tcPr>
            <w:tcW w:w="3287" w:type="dxa"/>
          </w:tcPr>
          <w:p w14:paraId="51470453" w14:textId="77777777" w:rsidR="001C3EBD" w:rsidRDefault="001C3EBD" w:rsidP="001C3EBD">
            <w:pPr>
              <w:pStyle w:val="Compact"/>
            </w:pPr>
          </w:p>
        </w:tc>
      </w:tr>
      <w:tr w:rsidR="001C3EBD" w14:paraId="0C3F41C1" w14:textId="77777777" w:rsidTr="000B0E97">
        <w:tc>
          <w:tcPr>
            <w:tcW w:w="1369" w:type="dxa"/>
          </w:tcPr>
          <w:p w14:paraId="70363C33" w14:textId="77777777" w:rsidR="001C3EBD" w:rsidRDefault="001C3EBD" w:rsidP="001C3EBD">
            <w:pPr>
              <w:pStyle w:val="Compact"/>
            </w:pPr>
            <w:r>
              <w:t xml:space="preserve">  sjxmbm</w:t>
            </w:r>
          </w:p>
        </w:tc>
        <w:tc>
          <w:tcPr>
            <w:tcW w:w="1274" w:type="dxa"/>
          </w:tcPr>
          <w:p w14:paraId="6BB066D6" w14:textId="77777777" w:rsidR="001C3EBD" w:rsidRDefault="001C3EBD" w:rsidP="001C3EBD">
            <w:pPr>
              <w:pStyle w:val="Compact"/>
            </w:pPr>
            <w:r>
              <w:t>收据项目编码</w:t>
            </w:r>
          </w:p>
        </w:tc>
        <w:tc>
          <w:tcPr>
            <w:tcW w:w="982" w:type="dxa"/>
          </w:tcPr>
          <w:p w14:paraId="696618C0" w14:textId="77777777" w:rsidR="001C3EBD" w:rsidRDefault="001C3EBD" w:rsidP="001C3EBD">
            <w:pPr>
              <w:pStyle w:val="Compact"/>
              <w:rPr>
                <w:rFonts w:eastAsia="宋体"/>
                <w:lang w:eastAsia="zh-CN"/>
              </w:rPr>
            </w:pPr>
            <w:r>
              <w:rPr>
                <w:rFonts w:eastAsia="宋体" w:hint="eastAsia"/>
                <w:lang w:eastAsia="zh-CN"/>
              </w:rPr>
              <w:t>true</w:t>
            </w:r>
          </w:p>
        </w:tc>
        <w:tc>
          <w:tcPr>
            <w:tcW w:w="1944" w:type="dxa"/>
          </w:tcPr>
          <w:p w14:paraId="0CD06514" w14:textId="77777777" w:rsidR="001C3EBD" w:rsidRDefault="001C3EBD" w:rsidP="001C3EBD">
            <w:pPr>
              <w:pStyle w:val="Compact"/>
            </w:pPr>
            <w:r>
              <w:t>string</w:t>
            </w:r>
          </w:p>
        </w:tc>
        <w:tc>
          <w:tcPr>
            <w:tcW w:w="3287" w:type="dxa"/>
          </w:tcPr>
          <w:p w14:paraId="31C27640" w14:textId="77777777" w:rsidR="001C3EBD" w:rsidRDefault="001C3EBD" w:rsidP="001C3EBD">
            <w:pPr>
              <w:pStyle w:val="Compact"/>
            </w:pPr>
          </w:p>
        </w:tc>
      </w:tr>
      <w:tr w:rsidR="001C3EBD" w14:paraId="165CA719" w14:textId="77777777" w:rsidTr="000B0E97">
        <w:tc>
          <w:tcPr>
            <w:tcW w:w="1369" w:type="dxa"/>
          </w:tcPr>
          <w:p w14:paraId="71CA4E0B" w14:textId="77777777" w:rsidR="001C3EBD" w:rsidRDefault="001C3EBD" w:rsidP="001C3EBD">
            <w:pPr>
              <w:pStyle w:val="Compact"/>
            </w:pPr>
            <w:r>
              <w:t xml:space="preserve">  cyjf</w:t>
            </w:r>
          </w:p>
        </w:tc>
        <w:tc>
          <w:tcPr>
            <w:tcW w:w="1274" w:type="dxa"/>
          </w:tcPr>
          <w:p w14:paraId="79210064" w14:textId="77777777" w:rsidR="001C3EBD" w:rsidRDefault="001C3EBD" w:rsidP="001C3EBD">
            <w:pPr>
              <w:pStyle w:val="Compact"/>
            </w:pPr>
            <w:r>
              <w:t>草药煎法</w:t>
            </w:r>
          </w:p>
        </w:tc>
        <w:tc>
          <w:tcPr>
            <w:tcW w:w="982" w:type="dxa"/>
          </w:tcPr>
          <w:p w14:paraId="0218FB09" w14:textId="77777777" w:rsidR="001C3EBD" w:rsidRDefault="001C3EBD" w:rsidP="001C3EBD">
            <w:pPr>
              <w:pStyle w:val="Compact"/>
              <w:rPr>
                <w:rFonts w:eastAsia="宋体"/>
                <w:lang w:eastAsia="zh-CN"/>
              </w:rPr>
            </w:pPr>
            <w:r>
              <w:rPr>
                <w:rFonts w:eastAsia="宋体" w:hint="eastAsia"/>
                <w:lang w:eastAsia="zh-CN"/>
              </w:rPr>
              <w:t>true</w:t>
            </w:r>
          </w:p>
        </w:tc>
        <w:tc>
          <w:tcPr>
            <w:tcW w:w="1944" w:type="dxa"/>
          </w:tcPr>
          <w:p w14:paraId="136341BE" w14:textId="77777777" w:rsidR="001C3EBD" w:rsidRDefault="001C3EBD" w:rsidP="001C3EBD">
            <w:pPr>
              <w:pStyle w:val="Compact"/>
            </w:pPr>
            <w:r>
              <w:t>string</w:t>
            </w:r>
          </w:p>
        </w:tc>
        <w:tc>
          <w:tcPr>
            <w:tcW w:w="3287" w:type="dxa"/>
          </w:tcPr>
          <w:p w14:paraId="61DDD5B7" w14:textId="77777777" w:rsidR="001C3EBD" w:rsidRDefault="001C3EBD" w:rsidP="001C3EBD">
            <w:pPr>
              <w:pStyle w:val="Compact"/>
              <w:rPr>
                <w:lang w:eastAsia="zh-CN"/>
              </w:rPr>
            </w:pPr>
            <w:r>
              <w:rPr>
                <w:lang w:eastAsia="zh-CN"/>
              </w:rPr>
              <w:t>如：先煎、后下、烊化等汉字内容</w:t>
            </w:r>
          </w:p>
        </w:tc>
      </w:tr>
      <w:tr w:rsidR="001C3EBD" w14:paraId="6C0CC915" w14:textId="77777777" w:rsidTr="000B0E97">
        <w:tc>
          <w:tcPr>
            <w:tcW w:w="1369" w:type="dxa"/>
          </w:tcPr>
          <w:p w14:paraId="7B8326D8" w14:textId="77777777" w:rsidR="001C3EBD" w:rsidRDefault="001C3EBD" w:rsidP="001C3EBD">
            <w:pPr>
              <w:pStyle w:val="Compact"/>
            </w:pPr>
            <w:r>
              <w:rPr>
                <w:lang w:eastAsia="zh-CN"/>
              </w:rPr>
              <w:t xml:space="preserve">  </w:t>
            </w:r>
            <w:r>
              <w:t>kytssm</w:t>
            </w:r>
          </w:p>
        </w:tc>
        <w:tc>
          <w:tcPr>
            <w:tcW w:w="1274" w:type="dxa"/>
          </w:tcPr>
          <w:p w14:paraId="71763895" w14:textId="77777777" w:rsidR="001C3EBD" w:rsidRDefault="001C3EBD" w:rsidP="001C3EBD">
            <w:pPr>
              <w:pStyle w:val="Compact"/>
            </w:pPr>
            <w:r>
              <w:t>开药特殊说明</w:t>
            </w:r>
          </w:p>
        </w:tc>
        <w:tc>
          <w:tcPr>
            <w:tcW w:w="982" w:type="dxa"/>
          </w:tcPr>
          <w:p w14:paraId="5F659FBE" w14:textId="77777777" w:rsidR="001C3EBD" w:rsidRDefault="001C3EBD" w:rsidP="001C3EBD">
            <w:pPr>
              <w:pStyle w:val="Compact"/>
              <w:rPr>
                <w:rFonts w:eastAsia="宋体"/>
                <w:lang w:eastAsia="zh-CN"/>
              </w:rPr>
            </w:pPr>
            <w:r>
              <w:rPr>
                <w:rFonts w:eastAsia="宋体" w:hint="eastAsia"/>
                <w:lang w:eastAsia="zh-CN"/>
              </w:rPr>
              <w:t>true</w:t>
            </w:r>
          </w:p>
        </w:tc>
        <w:tc>
          <w:tcPr>
            <w:tcW w:w="1944" w:type="dxa"/>
          </w:tcPr>
          <w:p w14:paraId="58AE205A" w14:textId="77777777" w:rsidR="001C3EBD" w:rsidRDefault="001C3EBD" w:rsidP="001C3EBD">
            <w:pPr>
              <w:pStyle w:val="Compact"/>
            </w:pPr>
            <w:r>
              <w:t>string</w:t>
            </w:r>
          </w:p>
        </w:tc>
        <w:tc>
          <w:tcPr>
            <w:tcW w:w="3287" w:type="dxa"/>
          </w:tcPr>
          <w:p w14:paraId="2B1BFEDA" w14:textId="77777777" w:rsidR="001C3EBD" w:rsidRDefault="001C3EBD" w:rsidP="001C3EBD">
            <w:pPr>
              <w:pStyle w:val="Compact"/>
              <w:rPr>
                <w:lang w:eastAsia="zh-CN"/>
              </w:rPr>
            </w:pPr>
            <w:r>
              <w:rPr>
                <w:lang w:eastAsia="zh-CN"/>
              </w:rPr>
              <w:t>有些HIS对于开药天数超量</w:t>
            </w:r>
          </w:p>
        </w:tc>
      </w:tr>
      <w:tr w:rsidR="001C3EBD" w14:paraId="459BA81C" w14:textId="77777777" w:rsidTr="000B0E97">
        <w:tc>
          <w:tcPr>
            <w:tcW w:w="1369" w:type="dxa"/>
          </w:tcPr>
          <w:p w14:paraId="418B2D4E" w14:textId="77777777" w:rsidR="001C3EBD" w:rsidRDefault="001C3EBD" w:rsidP="001C3EBD">
            <w:pPr>
              <w:pStyle w:val="Compact"/>
            </w:pPr>
            <w:r>
              <w:rPr>
                <w:lang w:eastAsia="zh-CN"/>
              </w:rPr>
              <w:t xml:space="preserve">  </w:t>
            </w:r>
            <w:r>
              <w:t>fyyf</w:t>
            </w:r>
          </w:p>
        </w:tc>
        <w:tc>
          <w:tcPr>
            <w:tcW w:w="1274" w:type="dxa"/>
          </w:tcPr>
          <w:p w14:paraId="1355DAC9" w14:textId="77777777" w:rsidR="001C3EBD" w:rsidRDefault="001C3EBD" w:rsidP="001C3EBD">
            <w:pPr>
              <w:pStyle w:val="Compact"/>
            </w:pPr>
            <w:r>
              <w:t>发药药房</w:t>
            </w:r>
          </w:p>
        </w:tc>
        <w:tc>
          <w:tcPr>
            <w:tcW w:w="982" w:type="dxa"/>
          </w:tcPr>
          <w:p w14:paraId="5FB71581" w14:textId="77777777" w:rsidR="001C3EBD" w:rsidRDefault="001C3EBD" w:rsidP="001C3EBD">
            <w:pPr>
              <w:pStyle w:val="Compact"/>
              <w:rPr>
                <w:rFonts w:eastAsia="宋体"/>
                <w:lang w:eastAsia="zh-CN"/>
              </w:rPr>
            </w:pPr>
            <w:r>
              <w:rPr>
                <w:rFonts w:eastAsia="宋体" w:hint="eastAsia"/>
                <w:lang w:eastAsia="zh-CN"/>
              </w:rPr>
              <w:t>true</w:t>
            </w:r>
          </w:p>
        </w:tc>
        <w:tc>
          <w:tcPr>
            <w:tcW w:w="1944" w:type="dxa"/>
          </w:tcPr>
          <w:p w14:paraId="0DC0D074" w14:textId="77777777" w:rsidR="001C3EBD" w:rsidRDefault="001C3EBD" w:rsidP="001C3EBD">
            <w:pPr>
              <w:pStyle w:val="Compact"/>
            </w:pPr>
            <w:r>
              <w:t>string</w:t>
            </w:r>
          </w:p>
        </w:tc>
        <w:tc>
          <w:tcPr>
            <w:tcW w:w="3287" w:type="dxa"/>
          </w:tcPr>
          <w:p w14:paraId="3909BCC5" w14:textId="77777777" w:rsidR="001C3EBD" w:rsidRDefault="001C3EBD" w:rsidP="001C3EBD">
            <w:pPr>
              <w:pStyle w:val="Compact"/>
              <w:rPr>
                <w:lang w:eastAsia="zh-CN"/>
              </w:rPr>
            </w:pPr>
            <w:r>
              <w:rPr>
                <w:lang w:eastAsia="zh-CN"/>
              </w:rPr>
              <w:t>药房编码；药品处方必须传值，非药品传0</w:t>
            </w:r>
          </w:p>
        </w:tc>
      </w:tr>
      <w:tr w:rsidR="001C3EBD" w14:paraId="3C0E8ECF" w14:textId="77777777" w:rsidTr="000B0E97">
        <w:tc>
          <w:tcPr>
            <w:tcW w:w="1369" w:type="dxa"/>
          </w:tcPr>
          <w:p w14:paraId="7F8D0C24" w14:textId="77777777" w:rsidR="001C3EBD" w:rsidRDefault="001C3EBD" w:rsidP="001C3EBD">
            <w:pPr>
              <w:pStyle w:val="Compact"/>
            </w:pPr>
            <w:r>
              <w:rPr>
                <w:lang w:eastAsia="zh-CN"/>
              </w:rPr>
              <w:t xml:space="preserve">  </w:t>
            </w:r>
            <w:r>
              <w:t>yppsjg</w:t>
            </w:r>
          </w:p>
        </w:tc>
        <w:tc>
          <w:tcPr>
            <w:tcW w:w="1274" w:type="dxa"/>
          </w:tcPr>
          <w:p w14:paraId="6117B657" w14:textId="77777777" w:rsidR="001C3EBD" w:rsidRDefault="001C3EBD" w:rsidP="001C3EBD">
            <w:pPr>
              <w:pStyle w:val="Compact"/>
            </w:pPr>
            <w:r>
              <w:t>药品皮试结果</w:t>
            </w:r>
          </w:p>
        </w:tc>
        <w:tc>
          <w:tcPr>
            <w:tcW w:w="982" w:type="dxa"/>
          </w:tcPr>
          <w:p w14:paraId="65BB0BC8" w14:textId="77777777" w:rsidR="001C3EBD" w:rsidRDefault="001C3EBD" w:rsidP="001C3EBD">
            <w:pPr>
              <w:pStyle w:val="Compact"/>
              <w:rPr>
                <w:rFonts w:eastAsia="宋体"/>
                <w:lang w:eastAsia="zh-CN"/>
              </w:rPr>
            </w:pPr>
            <w:r>
              <w:rPr>
                <w:rFonts w:eastAsia="宋体" w:hint="eastAsia"/>
                <w:lang w:eastAsia="zh-CN"/>
              </w:rPr>
              <w:t>true</w:t>
            </w:r>
          </w:p>
        </w:tc>
        <w:tc>
          <w:tcPr>
            <w:tcW w:w="1944" w:type="dxa"/>
          </w:tcPr>
          <w:p w14:paraId="53BFF23D" w14:textId="77777777" w:rsidR="001C3EBD" w:rsidRDefault="001C3EBD" w:rsidP="001C3EBD">
            <w:pPr>
              <w:pStyle w:val="Compact"/>
            </w:pPr>
            <w:r>
              <w:t>string</w:t>
            </w:r>
          </w:p>
        </w:tc>
        <w:tc>
          <w:tcPr>
            <w:tcW w:w="3287" w:type="dxa"/>
          </w:tcPr>
          <w:p w14:paraId="05BCEE4C" w14:textId="77777777" w:rsidR="001C3EBD" w:rsidRDefault="001C3EBD" w:rsidP="001C3EBD">
            <w:pPr>
              <w:pStyle w:val="Compact"/>
              <w:rPr>
                <w:lang w:eastAsia="zh-CN"/>
              </w:rPr>
            </w:pPr>
            <w:r>
              <w:rPr>
                <w:lang w:eastAsia="zh-CN"/>
              </w:rPr>
              <w:t>药品皮试结果：阴性或阳性</w:t>
            </w:r>
          </w:p>
        </w:tc>
      </w:tr>
      <w:tr w:rsidR="001C3EBD" w14:paraId="3F31B2B0" w14:textId="77777777" w:rsidTr="000B0E97">
        <w:tc>
          <w:tcPr>
            <w:tcW w:w="1369" w:type="dxa"/>
            <w:shd w:val="clear" w:color="auto" w:fill="FFFFFF" w:themeFill="background1"/>
          </w:tcPr>
          <w:p w14:paraId="158973B1" w14:textId="77777777" w:rsidR="001C3EBD" w:rsidRDefault="001C3EBD" w:rsidP="001C3EBD">
            <w:pPr>
              <w:pStyle w:val="Compact"/>
              <w:rPr>
                <w:lang w:eastAsia="zh-CN"/>
              </w:rPr>
            </w:pPr>
            <w:r>
              <w:rPr>
                <w:rFonts w:hint="eastAsia"/>
                <w:lang w:eastAsia="zh-CN"/>
              </w:rPr>
              <w:t>jylsh</w:t>
            </w:r>
          </w:p>
        </w:tc>
        <w:tc>
          <w:tcPr>
            <w:tcW w:w="1274" w:type="dxa"/>
            <w:shd w:val="clear" w:color="auto" w:fill="FFFFFF" w:themeFill="background1"/>
          </w:tcPr>
          <w:p w14:paraId="552814A2" w14:textId="77777777" w:rsidR="001C3EBD" w:rsidRDefault="001C3EBD" w:rsidP="001C3EBD">
            <w:pPr>
              <w:pStyle w:val="Compact"/>
              <w:rPr>
                <w:lang w:eastAsia="zh-CN"/>
              </w:rPr>
            </w:pPr>
            <w:r>
              <w:rPr>
                <w:rFonts w:hint="eastAsia"/>
                <w:lang w:eastAsia="zh-CN"/>
              </w:rPr>
              <w:t>交易流水号</w:t>
            </w:r>
          </w:p>
        </w:tc>
        <w:tc>
          <w:tcPr>
            <w:tcW w:w="982" w:type="dxa"/>
            <w:shd w:val="clear" w:color="auto" w:fill="FFFFFF" w:themeFill="background1"/>
          </w:tcPr>
          <w:p w14:paraId="7DAC61B1" w14:textId="77777777" w:rsidR="001C3EBD" w:rsidRDefault="001C3EBD" w:rsidP="001C3EBD">
            <w:pPr>
              <w:pStyle w:val="Compact"/>
              <w:rPr>
                <w:lang w:eastAsia="zh-CN"/>
              </w:rPr>
            </w:pPr>
            <w:r>
              <w:rPr>
                <w:rFonts w:hint="eastAsia"/>
                <w:lang w:eastAsia="zh-CN"/>
              </w:rPr>
              <w:t>true</w:t>
            </w:r>
          </w:p>
        </w:tc>
        <w:tc>
          <w:tcPr>
            <w:tcW w:w="1944" w:type="dxa"/>
            <w:shd w:val="clear" w:color="auto" w:fill="FFFFFF" w:themeFill="background1"/>
          </w:tcPr>
          <w:p w14:paraId="592CB125" w14:textId="77777777" w:rsidR="001C3EBD" w:rsidRDefault="001C3EBD" w:rsidP="001C3EBD">
            <w:pPr>
              <w:pStyle w:val="Compact"/>
              <w:rPr>
                <w:lang w:eastAsia="zh-CN"/>
              </w:rPr>
            </w:pPr>
            <w:r>
              <w:rPr>
                <w:rFonts w:hint="eastAsia"/>
                <w:lang w:eastAsia="zh-CN"/>
              </w:rPr>
              <w:t>String</w:t>
            </w:r>
          </w:p>
        </w:tc>
        <w:tc>
          <w:tcPr>
            <w:tcW w:w="3287" w:type="dxa"/>
            <w:shd w:val="clear" w:color="auto" w:fill="FFFFFF" w:themeFill="background1"/>
          </w:tcPr>
          <w:p w14:paraId="2294BD5F" w14:textId="77777777" w:rsidR="001C3EBD" w:rsidRDefault="001C3EBD" w:rsidP="001C3EBD">
            <w:pPr>
              <w:pStyle w:val="Compact"/>
            </w:pPr>
          </w:p>
        </w:tc>
      </w:tr>
    </w:tbl>
    <w:p w14:paraId="70A0E738" w14:textId="370730C9" w:rsidR="001C3EBD" w:rsidRDefault="001C3EBD" w:rsidP="001C3EBD">
      <w:pPr>
        <w:pStyle w:val="31"/>
      </w:pPr>
      <w:bookmarkStart w:id="69" w:name="_Toc187055592"/>
      <w:bookmarkStart w:id="70" w:name="X35a5611770f15f78c76b4bab8aa2c4131232900"/>
      <w:bookmarkEnd w:id="65"/>
      <w:bookmarkEnd w:id="68"/>
      <w:r>
        <w:t>门诊新增</w:t>
      </w:r>
      <w:r w:rsidR="00B05608">
        <w:rPr>
          <w:rFonts w:hint="eastAsia"/>
        </w:rPr>
        <w:t>（</w:t>
      </w:r>
      <w:r w:rsidR="00B05608">
        <w:rPr>
          <w:rStyle w:val="VerbatimChar"/>
        </w:rPr>
        <w:t>MzPatien</w:t>
      </w:r>
      <w:r w:rsidR="00B05608">
        <w:rPr>
          <w:rStyle w:val="VerbatimChar"/>
          <w:rFonts w:hint="eastAsia"/>
        </w:rPr>
        <w:t>t</w:t>
      </w:r>
      <w:r w:rsidR="00B05608">
        <w:rPr>
          <w:rStyle w:val="VerbatimChar"/>
        </w:rPr>
        <w:t>AddList</w:t>
      </w:r>
      <w:r w:rsidR="00B05608">
        <w:rPr>
          <w:rFonts w:hint="eastAsia"/>
        </w:rPr>
        <w:t>）</w:t>
      </w:r>
      <w:bookmarkEnd w:id="69"/>
    </w:p>
    <w:p w14:paraId="2D3989D0" w14:textId="77777777" w:rsidR="00D2129E" w:rsidRPr="00D2129E" w:rsidRDefault="00D2129E" w:rsidP="00D2129E">
      <w:r>
        <w:rPr>
          <w:rFonts w:ascii="宋体" w:eastAsia="宋体" w:hAnsi="宋体" w:cs="宋体" w:hint="eastAsia"/>
          <w:szCs w:val="21"/>
        </w:rPr>
        <w:t>请求数据类型</w:t>
      </w:r>
      <w:r w:rsidRPr="00D2129E">
        <w:rPr>
          <w:rFonts w:ascii="宋体" w:eastAsia="宋体" w:hAnsi="宋体" w:cs="宋体"/>
          <w:szCs w:val="21"/>
        </w:rPr>
        <w:t>application/json</w:t>
      </w:r>
    </w:p>
    <w:p w14:paraId="1E408BA2" w14:textId="77777777" w:rsidR="00D2129E" w:rsidRPr="00D2129E" w:rsidRDefault="00D2129E" w:rsidP="00D2129E"/>
    <w:p w14:paraId="67D35504" w14:textId="70F8A22B" w:rsidR="001C3EBD" w:rsidRDefault="001C3EBD" w:rsidP="001C3EBD">
      <w:pPr>
        <w:pStyle w:val="4"/>
      </w:pPr>
      <w:bookmarkStart w:id="71" w:name="Xb8955ded134ebdad81a81c3c90751b4f237bb25"/>
      <w:r>
        <w:t>接口描述</w:t>
      </w:r>
    </w:p>
    <w:p w14:paraId="31715617" w14:textId="77777777" w:rsidR="001C3EBD" w:rsidRDefault="001C3EBD" w:rsidP="001C3EBD">
      <w:pPr>
        <w:pStyle w:val="FirstParagraph"/>
        <w:rPr>
          <w:lang w:eastAsia="zh-CN"/>
        </w:rPr>
      </w:pPr>
      <w:r>
        <w:rPr>
          <w:lang w:eastAsia="zh-CN"/>
        </w:rPr>
        <w:t>接收门诊病例实例所有数据，以医生就诊序号为基准，重复数据会覆盖</w:t>
      </w:r>
    </w:p>
    <w:p w14:paraId="133D3288" w14:textId="69408D23" w:rsidR="001C3EBD" w:rsidRDefault="001C3EBD" w:rsidP="001C3EBD">
      <w:pPr>
        <w:pStyle w:val="4"/>
      </w:pPr>
      <w:bookmarkStart w:id="72" w:name="X7c6033bb9409a06f525755182eb86cad8b4f200"/>
      <w:bookmarkEnd w:id="71"/>
      <w:r>
        <w:t>请求示例</w:t>
      </w:r>
    </w:p>
    <w:p w14:paraId="2DC84E65" w14:textId="11166D84" w:rsidR="001C3EBD" w:rsidRDefault="001C3EBD" w:rsidP="001C3EBD">
      <w:pPr>
        <w:pStyle w:val="SourceCode"/>
      </w:pPr>
      <w:r>
        <w:rPr>
          <w:rStyle w:val="NormalTok"/>
        </w:rPr>
        <w:t>同</w:t>
      </w:r>
      <w:r>
        <w:rPr>
          <w:rStyle w:val="NormalTok"/>
        </w:rPr>
        <w:t xml:space="preserve"> @</w:t>
      </w:r>
      <w:r>
        <w:rPr>
          <w:rStyle w:val="FloatTok"/>
        </w:rPr>
        <w:t>2.3.1</w:t>
      </w:r>
      <w:r>
        <w:rPr>
          <w:rStyle w:val="NormalTok"/>
        </w:rPr>
        <w:t>门诊预检</w:t>
      </w:r>
      <w:r>
        <w:rPr>
          <w:rStyle w:val="NormalTok"/>
        </w:rPr>
        <w:t xml:space="preserve"> </w:t>
      </w:r>
      <w:r>
        <w:rPr>
          <w:rStyle w:val="NormalTok"/>
        </w:rPr>
        <w:t>参数</w:t>
      </w:r>
    </w:p>
    <w:p w14:paraId="78743B00" w14:textId="077A893E" w:rsidR="001C3EBD" w:rsidRDefault="001C3EBD" w:rsidP="001C3EBD">
      <w:pPr>
        <w:pStyle w:val="4"/>
      </w:pPr>
      <w:bookmarkStart w:id="73" w:name="X3e3ebea6b8267fe66cb1b6992e8af1419f16dae"/>
      <w:bookmarkEnd w:id="72"/>
      <w:r>
        <w:t>响应示例</w:t>
      </w:r>
    </w:p>
    <w:p w14:paraId="1E0865B0" w14:textId="77777777" w:rsidR="001C3EBD" w:rsidRDefault="001C3EBD" w:rsidP="001C3EBD">
      <w:pPr>
        <w:pStyle w:val="SourceCode"/>
      </w:pPr>
      <w:r>
        <w:rPr>
          <w:rStyle w:val="NormalTok"/>
        </w:rPr>
        <w:t>{</w:t>
      </w:r>
      <w:r>
        <w:br/>
      </w:r>
      <w:r>
        <w:rPr>
          <w:rStyle w:val="NormalTok"/>
        </w:rPr>
        <w:tab/>
      </w:r>
      <w:r>
        <w:rPr>
          <w:rStyle w:val="StringTok"/>
        </w:rPr>
        <w:t>"code"</w:t>
      </w:r>
      <w:r>
        <w:rPr>
          <w:rStyle w:val="OperatorTok"/>
        </w:rPr>
        <w:t>:</w:t>
      </w:r>
      <w:r>
        <w:rPr>
          <w:rStyle w:val="NormalTok"/>
        </w:rPr>
        <w:t xml:space="preserve"> </w:t>
      </w:r>
      <w:r>
        <w:rPr>
          <w:rStyle w:val="DecValTok"/>
        </w:rPr>
        <w:t>1000</w:t>
      </w:r>
      <w:r>
        <w:rPr>
          <w:rStyle w:val="OperatorTok"/>
        </w:rPr>
        <w:t>,</w:t>
      </w:r>
      <w:r>
        <w:br/>
      </w:r>
      <w:r>
        <w:rPr>
          <w:rStyle w:val="NormalTok"/>
        </w:rPr>
        <w:tab/>
      </w:r>
      <w:r>
        <w:rPr>
          <w:rStyle w:val="StringTok"/>
        </w:rPr>
        <w:t>"msg"</w:t>
      </w:r>
      <w:r>
        <w:rPr>
          <w:rStyle w:val="OperatorTok"/>
        </w:rPr>
        <w:t>:</w:t>
      </w:r>
      <w:r>
        <w:rPr>
          <w:rStyle w:val="NormalTok"/>
        </w:rPr>
        <w:t xml:space="preserve"> </w:t>
      </w:r>
      <w:r>
        <w:rPr>
          <w:rStyle w:val="StringTok"/>
        </w:rPr>
        <w:t>""</w:t>
      </w:r>
      <w:r>
        <w:rPr>
          <w:rStyle w:val="OperatorTok"/>
        </w:rPr>
        <w:t>,</w:t>
      </w:r>
      <w:r>
        <w:br/>
      </w:r>
      <w:r>
        <w:rPr>
          <w:rStyle w:val="NormalTok"/>
        </w:rPr>
        <w:tab/>
      </w:r>
      <w:r>
        <w:rPr>
          <w:rStyle w:val="StringTok"/>
        </w:rPr>
        <w:t>"data"</w:t>
      </w:r>
      <w:r>
        <w:rPr>
          <w:rStyle w:val="OperatorTok"/>
        </w:rPr>
        <w:t>:</w:t>
      </w:r>
      <w:r>
        <w:rPr>
          <w:rStyle w:val="NormalTok"/>
        </w:rPr>
        <w:t xml:space="preserve"> {}</w:t>
      </w:r>
      <w:r>
        <w:rPr>
          <w:rStyle w:val="NormalTok"/>
        </w:rPr>
        <w:tab/>
      </w:r>
      <w:r>
        <w:br/>
      </w:r>
      <w:r>
        <w:rPr>
          <w:rStyle w:val="NormalTok"/>
        </w:rPr>
        <w:t>}</w:t>
      </w:r>
    </w:p>
    <w:p w14:paraId="4331DFFD" w14:textId="77777777" w:rsidR="001C3EBD" w:rsidRDefault="001C3EBD" w:rsidP="001C3EBD">
      <w:pPr>
        <w:pStyle w:val="FirstParagraph"/>
      </w:pPr>
    </w:p>
    <w:p w14:paraId="6B6AB896" w14:textId="77777777" w:rsidR="001C3EBD" w:rsidRDefault="001C3EBD" w:rsidP="001C3EBD">
      <w:bookmarkStart w:id="74" w:name="X85d210e855b8f6c79fc89b66d7047a608390b8e"/>
      <w:bookmarkEnd w:id="70"/>
      <w:bookmarkEnd w:id="73"/>
      <w:r>
        <w:br w:type="page"/>
      </w:r>
    </w:p>
    <w:p w14:paraId="78383DDD" w14:textId="21F5EBC8" w:rsidR="001C3EBD" w:rsidRDefault="001C3EBD" w:rsidP="001C3EBD">
      <w:pPr>
        <w:pStyle w:val="31"/>
      </w:pPr>
      <w:r>
        <w:lastRenderedPageBreak/>
        <w:t xml:space="preserve"> </w:t>
      </w:r>
      <w:bookmarkStart w:id="75" w:name="_Toc187055593"/>
      <w:r>
        <w:t>门诊删除</w:t>
      </w:r>
      <w:r w:rsidR="00B05608">
        <w:rPr>
          <w:rFonts w:hint="eastAsia"/>
        </w:rPr>
        <w:t>（</w:t>
      </w:r>
      <w:r w:rsidR="00B05608">
        <w:rPr>
          <w:rStyle w:val="VerbatimChar"/>
        </w:rPr>
        <w:t>MzPatien</w:t>
      </w:r>
      <w:r w:rsidR="00B05608">
        <w:rPr>
          <w:rStyle w:val="VerbatimChar"/>
          <w:rFonts w:hint="eastAsia"/>
        </w:rPr>
        <w:t>t</w:t>
      </w:r>
      <w:r w:rsidR="00B05608">
        <w:rPr>
          <w:rStyle w:val="VerbatimChar"/>
        </w:rPr>
        <w:t>DelList</w:t>
      </w:r>
      <w:r w:rsidR="00B05608">
        <w:rPr>
          <w:rFonts w:hint="eastAsia"/>
        </w:rPr>
        <w:t>）</w:t>
      </w:r>
      <w:bookmarkEnd w:id="75"/>
    </w:p>
    <w:p w14:paraId="5018738B" w14:textId="77777777" w:rsidR="00D2129E" w:rsidRPr="00D2129E" w:rsidRDefault="00D2129E" w:rsidP="00D2129E">
      <w:r>
        <w:rPr>
          <w:rFonts w:ascii="宋体" w:eastAsia="宋体" w:hAnsi="宋体" w:cs="宋体" w:hint="eastAsia"/>
          <w:szCs w:val="21"/>
        </w:rPr>
        <w:t>请求数据类型：</w:t>
      </w:r>
      <w:r w:rsidRPr="00D2129E">
        <w:rPr>
          <w:rFonts w:ascii="宋体" w:eastAsia="宋体" w:hAnsi="宋体" w:cs="宋体"/>
          <w:szCs w:val="21"/>
        </w:rPr>
        <w:t>application/x-www-form-urlencoded</w:t>
      </w:r>
    </w:p>
    <w:p w14:paraId="48BB2F75" w14:textId="77777777" w:rsidR="00D2129E" w:rsidRPr="00D2129E" w:rsidRDefault="00D2129E" w:rsidP="00D2129E"/>
    <w:p w14:paraId="20AA2C5E" w14:textId="4426DC84" w:rsidR="001C3EBD" w:rsidRDefault="001C3EBD" w:rsidP="001C3EBD">
      <w:pPr>
        <w:pStyle w:val="4"/>
      </w:pPr>
      <w:bookmarkStart w:id="76" w:name="X3c401f465f4ec464a83f2ee752806b54148d585"/>
      <w:r>
        <w:t>接口描述</w:t>
      </w:r>
      <w:r>
        <w:t xml:space="preserve"> </w:t>
      </w:r>
    </w:p>
    <w:p w14:paraId="3B74C6F9" w14:textId="77777777" w:rsidR="001C3EBD" w:rsidRDefault="001C3EBD" w:rsidP="001C3EBD">
      <w:pPr>
        <w:pStyle w:val="FirstParagraph"/>
        <w:rPr>
          <w:lang w:eastAsia="zh-CN"/>
        </w:rPr>
      </w:pPr>
      <w:r>
        <w:rPr>
          <w:lang w:eastAsia="zh-CN"/>
        </w:rPr>
        <w:t>根据医生就诊序号删除已有门诊病例信息</w:t>
      </w:r>
    </w:p>
    <w:p w14:paraId="7A9AEC25" w14:textId="176BF176" w:rsidR="001C3EBD" w:rsidRDefault="001C3EBD" w:rsidP="001C3EBD">
      <w:pPr>
        <w:pStyle w:val="4"/>
      </w:pPr>
      <w:bookmarkStart w:id="77" w:name="X7fbe3d3f675fbb70d71bc51fcc6d3c6c60ddb87"/>
      <w:bookmarkEnd w:id="76"/>
      <w:r>
        <w:t>请求参数</w:t>
      </w:r>
    </w:p>
    <w:tbl>
      <w:tblPr>
        <w:tblStyle w:val="Table0"/>
        <w:tblW w:w="8854" w:type="dxa"/>
        <w:tblInd w:w="0" w:type="dxa"/>
        <w:tblLayout w:type="fixed"/>
        <w:tblLook w:val="04A0" w:firstRow="1" w:lastRow="0" w:firstColumn="1" w:lastColumn="0" w:noHBand="0" w:noVBand="1"/>
      </w:tblPr>
      <w:tblGrid>
        <w:gridCol w:w="1771"/>
        <w:gridCol w:w="2494"/>
        <w:gridCol w:w="1771"/>
        <w:gridCol w:w="1771"/>
        <w:gridCol w:w="1047"/>
      </w:tblGrid>
      <w:tr w:rsidR="001C3EBD" w14:paraId="4ADC2FA5" w14:textId="77777777" w:rsidTr="000B0E97">
        <w:trPr>
          <w:cnfStyle w:val="100000000000" w:firstRow="1" w:lastRow="0" w:firstColumn="0" w:lastColumn="0" w:oddVBand="0" w:evenVBand="0" w:oddHBand="0" w:evenHBand="0" w:firstRowFirstColumn="0" w:firstRowLastColumn="0" w:lastRowFirstColumn="0" w:lastRowLastColumn="0"/>
          <w:tblHeader/>
        </w:trPr>
        <w:tc>
          <w:tcPr>
            <w:tcW w:w="1771" w:type="dxa"/>
          </w:tcPr>
          <w:p w14:paraId="2462366A" w14:textId="77777777" w:rsidR="001C3EBD" w:rsidRDefault="001C3EBD" w:rsidP="001C3EBD">
            <w:pPr>
              <w:pStyle w:val="Compact"/>
            </w:pPr>
            <w:r>
              <w:t>参数名称</w:t>
            </w:r>
          </w:p>
        </w:tc>
        <w:tc>
          <w:tcPr>
            <w:tcW w:w="2494" w:type="dxa"/>
          </w:tcPr>
          <w:p w14:paraId="66CE346E" w14:textId="77777777" w:rsidR="001C3EBD" w:rsidRDefault="001C3EBD" w:rsidP="001C3EBD">
            <w:pPr>
              <w:pStyle w:val="Compact"/>
            </w:pPr>
            <w:r>
              <w:t>参数说明</w:t>
            </w:r>
          </w:p>
        </w:tc>
        <w:tc>
          <w:tcPr>
            <w:tcW w:w="1771" w:type="dxa"/>
          </w:tcPr>
          <w:p w14:paraId="0FBE5B72" w14:textId="77777777" w:rsidR="001C3EBD" w:rsidRDefault="001C3EBD" w:rsidP="001C3EBD">
            <w:pPr>
              <w:pStyle w:val="Compact"/>
            </w:pPr>
            <w:r>
              <w:t>是否必须</w:t>
            </w:r>
          </w:p>
        </w:tc>
        <w:tc>
          <w:tcPr>
            <w:tcW w:w="1771" w:type="dxa"/>
          </w:tcPr>
          <w:p w14:paraId="14C6E515" w14:textId="77777777" w:rsidR="001C3EBD" w:rsidRDefault="001C3EBD" w:rsidP="001C3EBD">
            <w:pPr>
              <w:pStyle w:val="Compact"/>
            </w:pPr>
            <w:r>
              <w:t>数据类型</w:t>
            </w:r>
          </w:p>
        </w:tc>
        <w:tc>
          <w:tcPr>
            <w:tcW w:w="1047" w:type="dxa"/>
          </w:tcPr>
          <w:p w14:paraId="2D4F00BD" w14:textId="77777777" w:rsidR="001C3EBD" w:rsidRDefault="001C3EBD" w:rsidP="001C3EBD">
            <w:pPr>
              <w:pStyle w:val="Compact"/>
            </w:pPr>
            <w:r>
              <w:t>说明</w:t>
            </w:r>
          </w:p>
        </w:tc>
      </w:tr>
      <w:tr w:rsidR="001C3EBD" w14:paraId="20F5A154" w14:textId="77777777" w:rsidTr="000B0E97">
        <w:trPr>
          <w:cnfStyle w:val="100000000000" w:firstRow="1" w:lastRow="0" w:firstColumn="0" w:lastColumn="0" w:oddVBand="0" w:evenVBand="0" w:oddHBand="0" w:evenHBand="0" w:firstRowFirstColumn="0" w:firstRowLastColumn="0" w:lastRowFirstColumn="0" w:lastRowLastColumn="0"/>
          <w:tblHeader/>
        </w:trPr>
        <w:tc>
          <w:tcPr>
            <w:tcW w:w="1771" w:type="dxa"/>
            <w:vAlign w:val="top"/>
          </w:tcPr>
          <w:p w14:paraId="7C1CB6BD" w14:textId="77777777" w:rsidR="001C3EBD" w:rsidRDefault="001C3EBD" w:rsidP="001C3EBD">
            <w:pPr>
              <w:pStyle w:val="Compact"/>
            </w:pPr>
            <w:r>
              <w:t>cfhm</w:t>
            </w:r>
          </w:p>
        </w:tc>
        <w:tc>
          <w:tcPr>
            <w:tcW w:w="2494" w:type="dxa"/>
            <w:vAlign w:val="top"/>
          </w:tcPr>
          <w:p w14:paraId="749B5CC7" w14:textId="77777777" w:rsidR="001C3EBD" w:rsidRDefault="001C3EBD" w:rsidP="001C3EBD">
            <w:pPr>
              <w:pStyle w:val="Compact"/>
            </w:pPr>
            <w:r>
              <w:t>处方号码</w:t>
            </w:r>
          </w:p>
        </w:tc>
        <w:tc>
          <w:tcPr>
            <w:tcW w:w="1771" w:type="dxa"/>
            <w:vAlign w:val="top"/>
          </w:tcPr>
          <w:p w14:paraId="074342B2" w14:textId="77777777" w:rsidR="001C3EBD" w:rsidRDefault="001C3EBD" w:rsidP="001C3EBD">
            <w:pPr>
              <w:pStyle w:val="Compact"/>
            </w:pPr>
            <w:r>
              <w:rPr>
                <w:rFonts w:eastAsia="宋体" w:hint="eastAsia"/>
                <w:lang w:eastAsia="zh-CN"/>
              </w:rPr>
              <w:t>false</w:t>
            </w:r>
          </w:p>
        </w:tc>
        <w:tc>
          <w:tcPr>
            <w:tcW w:w="1771" w:type="dxa"/>
            <w:vAlign w:val="top"/>
          </w:tcPr>
          <w:p w14:paraId="3A6258A4" w14:textId="77777777" w:rsidR="001C3EBD" w:rsidRDefault="001C3EBD" w:rsidP="001C3EBD">
            <w:pPr>
              <w:pStyle w:val="Compact"/>
              <w:rPr>
                <w:lang w:eastAsia="zh-CN"/>
              </w:rPr>
            </w:pPr>
            <w:r>
              <w:rPr>
                <w:lang w:eastAsia="zh-CN"/>
              </w:rPr>
              <w:t>处方唯一值，处方号为空时，删除整个医生就诊序号下的所有处方</w:t>
            </w:r>
          </w:p>
        </w:tc>
        <w:tc>
          <w:tcPr>
            <w:tcW w:w="1047" w:type="dxa"/>
            <w:vAlign w:val="top"/>
          </w:tcPr>
          <w:p w14:paraId="69EF6B56" w14:textId="77777777" w:rsidR="001C3EBD" w:rsidRDefault="001C3EBD" w:rsidP="001C3EBD">
            <w:pPr>
              <w:pStyle w:val="Compact"/>
              <w:rPr>
                <w:lang w:eastAsia="zh-CN"/>
              </w:rPr>
            </w:pPr>
          </w:p>
        </w:tc>
      </w:tr>
      <w:tr w:rsidR="001C3EBD" w14:paraId="6D35E11B" w14:textId="77777777" w:rsidTr="000B0E97">
        <w:tc>
          <w:tcPr>
            <w:tcW w:w="1771" w:type="dxa"/>
          </w:tcPr>
          <w:p w14:paraId="0A3ADA40" w14:textId="77777777" w:rsidR="001C3EBD" w:rsidRDefault="001C3EBD" w:rsidP="001C3EBD">
            <w:pPr>
              <w:pStyle w:val="Compact"/>
            </w:pPr>
            <w:r>
              <w:t>ysjzxh</w:t>
            </w:r>
          </w:p>
        </w:tc>
        <w:tc>
          <w:tcPr>
            <w:tcW w:w="2494" w:type="dxa"/>
          </w:tcPr>
          <w:p w14:paraId="0ED38EB6" w14:textId="77777777" w:rsidR="001C3EBD" w:rsidRDefault="001C3EBD" w:rsidP="001C3EBD">
            <w:pPr>
              <w:pStyle w:val="Compact"/>
            </w:pPr>
            <w:r>
              <w:t>医生就诊序号</w:t>
            </w:r>
          </w:p>
        </w:tc>
        <w:tc>
          <w:tcPr>
            <w:tcW w:w="1771" w:type="dxa"/>
          </w:tcPr>
          <w:p w14:paraId="65169E34" w14:textId="77777777" w:rsidR="001C3EBD" w:rsidRDefault="001C3EBD" w:rsidP="001C3EBD">
            <w:pPr>
              <w:pStyle w:val="Compact"/>
            </w:pPr>
            <w:r>
              <w:t>true</w:t>
            </w:r>
          </w:p>
        </w:tc>
        <w:tc>
          <w:tcPr>
            <w:tcW w:w="1771" w:type="dxa"/>
          </w:tcPr>
          <w:p w14:paraId="2FC012AC" w14:textId="77777777" w:rsidR="001C3EBD" w:rsidRDefault="001C3EBD" w:rsidP="001C3EBD">
            <w:pPr>
              <w:pStyle w:val="Compact"/>
            </w:pPr>
            <w:r>
              <w:t>string</w:t>
            </w:r>
          </w:p>
        </w:tc>
        <w:tc>
          <w:tcPr>
            <w:tcW w:w="1047" w:type="dxa"/>
          </w:tcPr>
          <w:p w14:paraId="76992BE5" w14:textId="77777777" w:rsidR="001C3EBD" w:rsidRDefault="001C3EBD" w:rsidP="001C3EBD">
            <w:pPr>
              <w:pStyle w:val="Compact"/>
            </w:pPr>
          </w:p>
        </w:tc>
      </w:tr>
      <w:tr w:rsidR="001C3EBD" w14:paraId="44608CE0" w14:textId="77777777" w:rsidTr="000B0E97">
        <w:tc>
          <w:tcPr>
            <w:tcW w:w="1771" w:type="dxa"/>
          </w:tcPr>
          <w:p w14:paraId="4709BED2" w14:textId="77777777" w:rsidR="001C3EBD" w:rsidRDefault="001C3EBD" w:rsidP="001C3EBD">
            <w:pPr>
              <w:pStyle w:val="Compact"/>
            </w:pPr>
            <w:r>
              <w:t>yybm</w:t>
            </w:r>
          </w:p>
        </w:tc>
        <w:tc>
          <w:tcPr>
            <w:tcW w:w="2494" w:type="dxa"/>
          </w:tcPr>
          <w:p w14:paraId="5BEA5B6C" w14:textId="77777777" w:rsidR="001C3EBD" w:rsidRDefault="001C3EBD" w:rsidP="001C3EBD">
            <w:pPr>
              <w:pStyle w:val="Compact"/>
            </w:pPr>
            <w:r>
              <w:t>医院编码</w:t>
            </w:r>
          </w:p>
        </w:tc>
        <w:tc>
          <w:tcPr>
            <w:tcW w:w="1771" w:type="dxa"/>
          </w:tcPr>
          <w:p w14:paraId="48C235F8" w14:textId="77777777" w:rsidR="001C3EBD" w:rsidRDefault="001C3EBD" w:rsidP="001C3EBD">
            <w:pPr>
              <w:pStyle w:val="Compact"/>
            </w:pPr>
            <w:r>
              <w:t>true</w:t>
            </w:r>
          </w:p>
        </w:tc>
        <w:tc>
          <w:tcPr>
            <w:tcW w:w="1771" w:type="dxa"/>
          </w:tcPr>
          <w:p w14:paraId="5D9D4EF9" w14:textId="77777777" w:rsidR="001C3EBD" w:rsidRDefault="001C3EBD" w:rsidP="001C3EBD">
            <w:pPr>
              <w:pStyle w:val="Compact"/>
            </w:pPr>
            <w:r>
              <w:t>string</w:t>
            </w:r>
          </w:p>
        </w:tc>
        <w:tc>
          <w:tcPr>
            <w:tcW w:w="1047" w:type="dxa"/>
          </w:tcPr>
          <w:p w14:paraId="76EB852A" w14:textId="77777777" w:rsidR="001C3EBD" w:rsidRDefault="001C3EBD" w:rsidP="001C3EBD">
            <w:pPr>
              <w:pStyle w:val="Compact"/>
            </w:pPr>
          </w:p>
        </w:tc>
      </w:tr>
    </w:tbl>
    <w:p w14:paraId="47094783" w14:textId="44B8A5CF" w:rsidR="001C3EBD" w:rsidRDefault="001C3EBD" w:rsidP="001C3EBD">
      <w:pPr>
        <w:pStyle w:val="4"/>
      </w:pPr>
      <w:bookmarkStart w:id="78" w:name="Xb78a4f6916cd5b0bb082c84153c0da289131764"/>
      <w:bookmarkEnd w:id="77"/>
      <w:r>
        <w:t>响应示例</w:t>
      </w:r>
    </w:p>
    <w:p w14:paraId="4A095A22" w14:textId="77777777" w:rsidR="001C3EBD" w:rsidRDefault="001C3EBD" w:rsidP="001C3EBD">
      <w:pPr>
        <w:pStyle w:val="SourceCode"/>
      </w:pPr>
      <w:r>
        <w:rPr>
          <w:rStyle w:val="NormalTok"/>
        </w:rPr>
        <w:t>{</w:t>
      </w:r>
      <w:r>
        <w:br/>
      </w:r>
      <w:r>
        <w:rPr>
          <w:rStyle w:val="NormalTok"/>
        </w:rPr>
        <w:tab/>
      </w:r>
      <w:r>
        <w:rPr>
          <w:rStyle w:val="StringTok"/>
        </w:rPr>
        <w:t>"code"</w:t>
      </w:r>
      <w:r>
        <w:rPr>
          <w:rStyle w:val="OperatorTok"/>
        </w:rPr>
        <w:t>:</w:t>
      </w:r>
      <w:r>
        <w:rPr>
          <w:rStyle w:val="NormalTok"/>
        </w:rPr>
        <w:t xml:space="preserve"> </w:t>
      </w:r>
      <w:r>
        <w:rPr>
          <w:rStyle w:val="DecValTok"/>
        </w:rPr>
        <w:t>1000</w:t>
      </w:r>
      <w:r>
        <w:rPr>
          <w:rStyle w:val="OperatorTok"/>
        </w:rPr>
        <w:t>,</w:t>
      </w:r>
      <w:r>
        <w:br/>
      </w:r>
      <w:r>
        <w:rPr>
          <w:rStyle w:val="NormalTok"/>
        </w:rPr>
        <w:tab/>
      </w:r>
      <w:r>
        <w:rPr>
          <w:rStyle w:val="StringTok"/>
        </w:rPr>
        <w:t>"msg"</w:t>
      </w:r>
      <w:r>
        <w:rPr>
          <w:rStyle w:val="OperatorTok"/>
        </w:rPr>
        <w:t>:</w:t>
      </w:r>
      <w:r>
        <w:rPr>
          <w:rStyle w:val="NormalTok"/>
        </w:rPr>
        <w:t xml:space="preserve"> </w:t>
      </w:r>
      <w:r>
        <w:rPr>
          <w:rStyle w:val="StringTok"/>
        </w:rPr>
        <w:t>""</w:t>
      </w:r>
      <w:r>
        <w:rPr>
          <w:rStyle w:val="OperatorTok"/>
        </w:rPr>
        <w:t>,</w:t>
      </w:r>
      <w:r>
        <w:br/>
      </w:r>
      <w:r>
        <w:rPr>
          <w:rStyle w:val="NormalTok"/>
        </w:rPr>
        <w:tab/>
      </w:r>
      <w:r>
        <w:rPr>
          <w:rStyle w:val="StringTok"/>
        </w:rPr>
        <w:t>"data"</w:t>
      </w:r>
      <w:r>
        <w:rPr>
          <w:rStyle w:val="OperatorTok"/>
        </w:rPr>
        <w:t>:</w:t>
      </w:r>
      <w:r>
        <w:rPr>
          <w:rStyle w:val="NormalTok"/>
        </w:rPr>
        <w:t xml:space="preserve"> {}</w:t>
      </w:r>
      <w:r>
        <w:br/>
      </w:r>
      <w:r>
        <w:rPr>
          <w:rStyle w:val="NormalTok"/>
        </w:rPr>
        <w:t>}</w:t>
      </w:r>
    </w:p>
    <w:p w14:paraId="63D3B99E" w14:textId="77777777" w:rsidR="001C3EBD" w:rsidRDefault="001C3EBD" w:rsidP="001C3EBD">
      <w:pPr>
        <w:pStyle w:val="FirstParagraph"/>
      </w:pPr>
    </w:p>
    <w:p w14:paraId="6BA083F5" w14:textId="0FE2300A" w:rsidR="001C3EBD" w:rsidRDefault="001C3EBD" w:rsidP="001C3EBD">
      <w:pPr>
        <w:pStyle w:val="2"/>
      </w:pPr>
      <w:bookmarkStart w:id="79" w:name="_Toc1309489399"/>
      <w:bookmarkStart w:id="80" w:name="_Toc187055594"/>
      <w:bookmarkEnd w:id="63"/>
      <w:bookmarkEnd w:id="74"/>
      <w:bookmarkEnd w:id="78"/>
      <w:r>
        <w:t>住院医嘱</w:t>
      </w:r>
      <w:r>
        <w:rPr>
          <w:rFonts w:hint="eastAsia"/>
        </w:rPr>
        <w:t>费用管理</w:t>
      </w:r>
      <w:bookmarkEnd w:id="79"/>
      <w:bookmarkEnd w:id="80"/>
    </w:p>
    <w:p w14:paraId="07F3436C" w14:textId="32407454" w:rsidR="001C3EBD" w:rsidRDefault="001C3EBD" w:rsidP="001C3EBD">
      <w:pPr>
        <w:pStyle w:val="31"/>
      </w:pPr>
      <w:bookmarkStart w:id="81" w:name="_Toc187055595"/>
      <w:bookmarkStart w:id="82" w:name="X4d87fe675aa4d2b8967fdf93fb97e36d478441e"/>
      <w:r>
        <w:t>医嘱预检</w:t>
      </w:r>
      <w:r w:rsidR="00B05608">
        <w:rPr>
          <w:rFonts w:hint="eastAsia"/>
        </w:rPr>
        <w:t>（</w:t>
      </w:r>
      <w:r w:rsidR="00B05608">
        <w:rPr>
          <w:rStyle w:val="VerbatimChar"/>
        </w:rPr>
        <w:t>ZyadvicemainPreCheck</w:t>
      </w:r>
      <w:r w:rsidR="00B05608">
        <w:rPr>
          <w:rFonts w:hint="eastAsia"/>
        </w:rPr>
        <w:t>）</w:t>
      </w:r>
      <w:bookmarkEnd w:id="81"/>
    </w:p>
    <w:p w14:paraId="6DF708A3" w14:textId="77777777" w:rsidR="00D2129E" w:rsidRPr="00D2129E" w:rsidRDefault="00D2129E" w:rsidP="00D2129E">
      <w:r>
        <w:rPr>
          <w:rFonts w:ascii="宋体" w:eastAsia="宋体" w:hAnsi="宋体" w:cs="宋体" w:hint="eastAsia"/>
          <w:szCs w:val="21"/>
        </w:rPr>
        <w:t>请求数据类型</w:t>
      </w:r>
      <w:r w:rsidRPr="00D2129E">
        <w:rPr>
          <w:rFonts w:ascii="宋体" w:eastAsia="宋体" w:hAnsi="宋体" w:cs="宋体"/>
          <w:szCs w:val="21"/>
        </w:rPr>
        <w:t>application/json</w:t>
      </w:r>
    </w:p>
    <w:p w14:paraId="04633BBA" w14:textId="77777777" w:rsidR="00D2129E" w:rsidRPr="00D2129E" w:rsidRDefault="00D2129E" w:rsidP="00D2129E"/>
    <w:p w14:paraId="1A6E2BA0" w14:textId="575E721E" w:rsidR="001C3EBD" w:rsidRDefault="001C3EBD" w:rsidP="001C3EBD">
      <w:pPr>
        <w:pStyle w:val="4"/>
      </w:pPr>
      <w:bookmarkStart w:id="83" w:name="X2c44f13eea12a34d86badf1dbbd2f7d05efc814"/>
      <w:r>
        <w:t>应用场景</w:t>
      </w:r>
    </w:p>
    <w:p w14:paraId="0F8C651B" w14:textId="77777777" w:rsidR="001C3EBD" w:rsidRDefault="001C3EBD" w:rsidP="001C3EBD">
      <w:pPr>
        <w:pStyle w:val="FirstParagraph"/>
        <w:rPr>
          <w:lang w:eastAsia="zh-CN"/>
        </w:rPr>
      </w:pPr>
      <w:r>
        <w:rPr>
          <w:lang w:eastAsia="zh-CN"/>
        </w:rPr>
        <w:t>临床医生在填写住院医嘱或者修改调整住院医嘱的时候，</w:t>
      </w:r>
      <w:r>
        <w:rPr>
          <w:rFonts w:hint="eastAsia"/>
          <w:lang w:eastAsia="zh-CN"/>
        </w:rPr>
        <w:t>或者护士站修改费用的时候，</w:t>
      </w:r>
      <w:r>
        <w:rPr>
          <w:lang w:eastAsia="zh-CN"/>
        </w:rPr>
        <w:t>点击保存按钮或者新增的医嘱预检按钮，触发规则引擎，调用医嘱预检接口以及医嘱新增接口，展示返回提示信息。</w:t>
      </w:r>
    </w:p>
    <w:p w14:paraId="7C1C692A" w14:textId="69634CDE" w:rsidR="001C3EBD" w:rsidRDefault="001C3EBD" w:rsidP="001C3EBD">
      <w:pPr>
        <w:pStyle w:val="4"/>
      </w:pPr>
      <w:bookmarkStart w:id="84" w:name="Xa45df6033f8f4596dafb387e84068152738b454"/>
      <w:bookmarkEnd w:id="83"/>
      <w:r>
        <w:lastRenderedPageBreak/>
        <w:t>接口描述</w:t>
      </w:r>
    </w:p>
    <w:p w14:paraId="68FB5B54" w14:textId="77777777" w:rsidR="001C3EBD" w:rsidRDefault="001C3EBD" w:rsidP="001C3EBD">
      <w:pPr>
        <w:pStyle w:val="FirstParagraph"/>
      </w:pPr>
      <w:r>
        <w:rPr>
          <w:rStyle w:val="VerbatimChar"/>
        </w:rPr>
        <w:t>所开</w:t>
      </w:r>
      <w:r>
        <w:rPr>
          <w:rStyle w:val="VerbatimChar"/>
          <w:rFonts w:eastAsia="宋体" w:hint="eastAsia"/>
          <w:lang w:eastAsia="zh-CN"/>
        </w:rPr>
        <w:t>医嘱</w:t>
      </w:r>
      <w:r>
        <w:rPr>
          <w:rStyle w:val="VerbatimChar"/>
        </w:rPr>
        <w:t>的违规检测</w:t>
      </w:r>
    </w:p>
    <w:p w14:paraId="0DEB9516" w14:textId="0285FAE6" w:rsidR="001C3EBD" w:rsidRDefault="001C3EBD" w:rsidP="001C3EBD">
      <w:pPr>
        <w:pStyle w:val="4"/>
      </w:pPr>
      <w:bookmarkStart w:id="85" w:name="X07bdc9aee666f8a17ec2ef0faa01285672c4eb3"/>
      <w:bookmarkEnd w:id="84"/>
      <w:r>
        <w:t>请求示例</w:t>
      </w:r>
    </w:p>
    <w:p w14:paraId="21C3323A" w14:textId="77777777" w:rsidR="001C3EBD" w:rsidRDefault="001C3EBD" w:rsidP="001C3EBD">
      <w:pPr>
        <w:pStyle w:val="SourceCode"/>
      </w:pPr>
      <w:r>
        <w:rPr>
          <w:rStyle w:val="NormalTok"/>
        </w:rPr>
        <w:t>{</w:t>
      </w:r>
      <w:r>
        <w:br/>
      </w:r>
      <w:r>
        <w:rPr>
          <w:rStyle w:val="NormalTok"/>
        </w:rPr>
        <w:t xml:space="preserve">  </w:t>
      </w:r>
      <w:r>
        <w:rPr>
          <w:rStyle w:val="StringTok"/>
        </w:rPr>
        <w:t>"ver"</w:t>
      </w:r>
      <w:r>
        <w:rPr>
          <w:rStyle w:val="OperatorTok"/>
        </w:rPr>
        <w:t>:</w:t>
      </w:r>
      <w:r>
        <w:rPr>
          <w:rStyle w:val="StringTok"/>
        </w:rPr>
        <w:t>""</w:t>
      </w:r>
      <w:r>
        <w:rPr>
          <w:rStyle w:val="OperatorTok"/>
        </w:rPr>
        <w:t>,</w:t>
      </w:r>
      <w:r>
        <w:br/>
      </w:r>
      <w:r>
        <w:rPr>
          <w:rStyle w:val="StringTok"/>
        </w:rPr>
        <w:t>"step"</w:t>
      </w:r>
      <w:r>
        <w:rPr>
          <w:rStyle w:val="OperatorTok"/>
        </w:rPr>
        <w:t>:</w:t>
      </w:r>
      <w:r>
        <w:rPr>
          <w:rStyle w:val="StringTok"/>
        </w:rPr>
        <w:t>""</w:t>
      </w:r>
      <w:r>
        <w:rPr>
          <w:rStyle w:val="OperatorTok"/>
        </w:rPr>
        <w:t>,</w:t>
      </w:r>
      <w:r>
        <w:br/>
      </w:r>
      <w:r>
        <w:rPr>
          <w:rStyle w:val="StringTok"/>
        </w:rPr>
        <w:t>"yljgdm"</w:t>
      </w:r>
      <w:r>
        <w:rPr>
          <w:rStyle w:val="OperatorTok"/>
        </w:rPr>
        <w:t>:</w:t>
      </w:r>
      <w:r>
        <w:rPr>
          <w:rStyle w:val="StringTok"/>
        </w:rPr>
        <w:t>""</w:t>
      </w:r>
      <w:r>
        <w:rPr>
          <w:rStyle w:val="OperatorTok"/>
        </w:rPr>
        <w:t>,</w:t>
      </w:r>
      <w:r>
        <w:br/>
      </w:r>
      <w:r>
        <w:rPr>
          <w:rStyle w:val="StringTok"/>
        </w:rPr>
        <w:t>"yljgmc"</w:t>
      </w:r>
      <w:r>
        <w:rPr>
          <w:rStyle w:val="OperatorTok"/>
        </w:rPr>
        <w:t>:</w:t>
      </w:r>
      <w:r>
        <w:rPr>
          <w:rStyle w:val="StringTok"/>
        </w:rPr>
        <w:t>""</w:t>
      </w:r>
      <w:r>
        <w:rPr>
          <w:rStyle w:val="OperatorTok"/>
        </w:rPr>
        <w:t>,</w:t>
      </w:r>
      <w:r>
        <w:br/>
      </w:r>
      <w:r>
        <w:rPr>
          <w:rStyle w:val="StringTok"/>
        </w:rPr>
        <w:t>"yzhm"</w:t>
      </w:r>
      <w:r>
        <w:rPr>
          <w:rStyle w:val="OperatorTok"/>
        </w:rPr>
        <w:t>:</w:t>
      </w:r>
      <w:r>
        <w:rPr>
          <w:rStyle w:val="StringTok"/>
        </w:rPr>
        <w:t>""</w:t>
      </w:r>
      <w:r>
        <w:rPr>
          <w:rStyle w:val="OperatorTok"/>
        </w:rPr>
        <w:t>,</w:t>
      </w:r>
      <w:r>
        <w:br/>
      </w:r>
      <w:r>
        <w:rPr>
          <w:rStyle w:val="StringTok"/>
        </w:rPr>
        <w:t>"tjrq"</w:t>
      </w:r>
      <w:r>
        <w:rPr>
          <w:rStyle w:val="OperatorTok"/>
        </w:rPr>
        <w:t>:</w:t>
      </w:r>
      <w:r>
        <w:rPr>
          <w:rStyle w:val="StringTok"/>
        </w:rPr>
        <w:t>""</w:t>
      </w:r>
      <w:r>
        <w:rPr>
          <w:rStyle w:val="OperatorTok"/>
        </w:rPr>
        <w:t>,</w:t>
      </w:r>
      <w:r>
        <w:br/>
      </w:r>
      <w:r>
        <w:rPr>
          <w:rStyle w:val="StringTok"/>
        </w:rPr>
        <w:t>"ickh"</w:t>
      </w:r>
      <w:r>
        <w:rPr>
          <w:rStyle w:val="OperatorTok"/>
        </w:rPr>
        <w:t>:</w:t>
      </w:r>
      <w:r>
        <w:rPr>
          <w:rStyle w:val="StringTok"/>
        </w:rPr>
        <w:t>""</w:t>
      </w:r>
      <w:r>
        <w:rPr>
          <w:rStyle w:val="OperatorTok"/>
        </w:rPr>
        <w:t>,</w:t>
      </w:r>
      <w:r>
        <w:br/>
      </w:r>
      <w:r>
        <w:rPr>
          <w:rStyle w:val="StringTok"/>
        </w:rPr>
        <w:t>"hzid"</w:t>
      </w:r>
      <w:r>
        <w:rPr>
          <w:rStyle w:val="OperatorTok"/>
        </w:rPr>
        <w:t>:</w:t>
      </w:r>
      <w:r>
        <w:rPr>
          <w:rStyle w:val="StringTok"/>
        </w:rPr>
        <w:t>""</w:t>
      </w:r>
      <w:r>
        <w:rPr>
          <w:rStyle w:val="OperatorTok"/>
        </w:rPr>
        <w:t>,</w:t>
      </w:r>
      <w:r>
        <w:br/>
      </w:r>
      <w:r>
        <w:rPr>
          <w:rStyle w:val="StringTok"/>
        </w:rPr>
        <w:t>"jzid"</w:t>
      </w:r>
      <w:r>
        <w:rPr>
          <w:rStyle w:val="OperatorTok"/>
        </w:rPr>
        <w:t>:</w:t>
      </w:r>
      <w:r>
        <w:rPr>
          <w:rStyle w:val="StringTok"/>
        </w:rPr>
        <w:t>""</w:t>
      </w:r>
      <w:r>
        <w:rPr>
          <w:rStyle w:val="OperatorTok"/>
        </w:rPr>
        <w:t>,</w:t>
      </w:r>
      <w:r>
        <w:br/>
      </w:r>
      <w:r>
        <w:rPr>
          <w:rStyle w:val="StringTok"/>
        </w:rPr>
        <w:t>"bah"</w:t>
      </w:r>
      <w:r>
        <w:rPr>
          <w:rStyle w:val="OperatorTok"/>
        </w:rPr>
        <w:t>:</w:t>
      </w:r>
      <w:r>
        <w:rPr>
          <w:rStyle w:val="StringTok"/>
        </w:rPr>
        <w:t>""</w:t>
      </w:r>
      <w:r>
        <w:rPr>
          <w:rStyle w:val="OperatorTok"/>
        </w:rPr>
        <w:t>,</w:t>
      </w:r>
      <w:r>
        <w:br/>
      </w:r>
      <w:r>
        <w:rPr>
          <w:rStyle w:val="StringTok"/>
        </w:rPr>
        <w:t>"hisxh"</w:t>
      </w:r>
      <w:r>
        <w:rPr>
          <w:rStyle w:val="OperatorTok"/>
        </w:rPr>
        <w:t>:</w:t>
      </w:r>
      <w:r>
        <w:rPr>
          <w:rStyle w:val="StringTok"/>
        </w:rPr>
        <w:t>""</w:t>
      </w:r>
      <w:r>
        <w:rPr>
          <w:rStyle w:val="OperatorTok"/>
        </w:rPr>
        <w:t>,</w:t>
      </w:r>
      <w:r>
        <w:br/>
      </w:r>
      <w:r>
        <w:rPr>
          <w:rStyle w:val="StringTok"/>
        </w:rPr>
        <w:t>"sfzh"</w:t>
      </w:r>
      <w:r>
        <w:rPr>
          <w:rStyle w:val="OperatorTok"/>
        </w:rPr>
        <w:t>:</w:t>
      </w:r>
      <w:r>
        <w:rPr>
          <w:rStyle w:val="StringTok"/>
        </w:rPr>
        <w:t>""</w:t>
      </w:r>
      <w:r>
        <w:rPr>
          <w:rStyle w:val="OperatorTok"/>
        </w:rPr>
        <w:t>,</w:t>
      </w:r>
      <w:r>
        <w:br/>
      </w:r>
      <w:r>
        <w:rPr>
          <w:rStyle w:val="StringTok"/>
        </w:rPr>
        <w:t>"brxm"</w:t>
      </w:r>
      <w:r>
        <w:rPr>
          <w:rStyle w:val="OperatorTok"/>
        </w:rPr>
        <w:t>:</w:t>
      </w:r>
      <w:r>
        <w:rPr>
          <w:rStyle w:val="StringTok"/>
        </w:rPr>
        <w:t>""</w:t>
      </w:r>
      <w:r>
        <w:rPr>
          <w:rStyle w:val="OperatorTok"/>
        </w:rPr>
        <w:t>,</w:t>
      </w:r>
      <w:r>
        <w:br/>
      </w:r>
      <w:r>
        <w:rPr>
          <w:rStyle w:val="StringTok"/>
        </w:rPr>
        <w:t>"brxb"</w:t>
      </w:r>
      <w:r>
        <w:rPr>
          <w:rStyle w:val="OperatorTok"/>
        </w:rPr>
        <w:t>:</w:t>
      </w:r>
      <w:r>
        <w:rPr>
          <w:rStyle w:val="StringTok"/>
        </w:rPr>
        <w:t>""</w:t>
      </w:r>
      <w:r>
        <w:rPr>
          <w:rStyle w:val="OperatorTok"/>
        </w:rPr>
        <w:t>,</w:t>
      </w:r>
      <w:r>
        <w:br/>
      </w:r>
      <w:r>
        <w:rPr>
          <w:rStyle w:val="StringTok"/>
        </w:rPr>
        <w:t>"csrq"</w:t>
      </w:r>
      <w:r>
        <w:rPr>
          <w:rStyle w:val="OperatorTok"/>
        </w:rPr>
        <w:t>:</w:t>
      </w:r>
      <w:r>
        <w:rPr>
          <w:rStyle w:val="StringTok"/>
        </w:rPr>
        <w:t>""</w:t>
      </w:r>
      <w:r>
        <w:rPr>
          <w:rStyle w:val="OperatorTok"/>
        </w:rPr>
        <w:t>,</w:t>
      </w:r>
      <w:r>
        <w:br/>
      </w:r>
      <w:r>
        <w:rPr>
          <w:rStyle w:val="StringTok"/>
        </w:rPr>
        <w:t>"hznl"</w:t>
      </w:r>
      <w:r>
        <w:rPr>
          <w:rStyle w:val="OperatorTok"/>
        </w:rPr>
        <w:t>:</w:t>
      </w:r>
      <w:r>
        <w:rPr>
          <w:rStyle w:val="DecValTok"/>
        </w:rPr>
        <w:t>0</w:t>
      </w:r>
      <w:r>
        <w:rPr>
          <w:rStyle w:val="OperatorTok"/>
        </w:rPr>
        <w:t>,</w:t>
      </w:r>
      <w:r>
        <w:br/>
      </w:r>
      <w:r>
        <w:rPr>
          <w:rStyle w:val="StringTok"/>
        </w:rPr>
        <w:t>"csts"</w:t>
      </w:r>
      <w:r>
        <w:rPr>
          <w:rStyle w:val="OperatorTok"/>
        </w:rPr>
        <w:t>:</w:t>
      </w:r>
      <w:r>
        <w:rPr>
          <w:rStyle w:val="StringTok"/>
        </w:rPr>
        <w:t>""</w:t>
      </w:r>
      <w:r>
        <w:rPr>
          <w:rStyle w:val="OperatorTok"/>
        </w:rPr>
        <w:t>,</w:t>
      </w:r>
      <w:r>
        <w:br/>
      </w:r>
      <w:r>
        <w:rPr>
          <w:rStyle w:val="StringTok"/>
        </w:rPr>
        <w:t>"zycs"</w:t>
      </w:r>
      <w:r>
        <w:rPr>
          <w:rStyle w:val="OperatorTok"/>
        </w:rPr>
        <w:t>:</w:t>
      </w:r>
      <w:r>
        <w:rPr>
          <w:rStyle w:val="DecValTok"/>
        </w:rPr>
        <w:t>0</w:t>
      </w:r>
      <w:r>
        <w:rPr>
          <w:rStyle w:val="OperatorTok"/>
        </w:rPr>
        <w:t>,</w:t>
      </w:r>
      <w:r>
        <w:br/>
      </w:r>
      <w:r>
        <w:rPr>
          <w:rStyle w:val="StringTok"/>
        </w:rPr>
        <w:t>"xzlx"</w:t>
      </w:r>
      <w:r>
        <w:rPr>
          <w:rStyle w:val="OperatorTok"/>
        </w:rPr>
        <w:t>:</w:t>
      </w:r>
      <w:r>
        <w:rPr>
          <w:rStyle w:val="StringTok"/>
        </w:rPr>
        <w:t>""</w:t>
      </w:r>
      <w:r>
        <w:rPr>
          <w:rStyle w:val="OperatorTok"/>
        </w:rPr>
        <w:t>,</w:t>
      </w:r>
      <w:r>
        <w:br/>
      </w:r>
      <w:r>
        <w:rPr>
          <w:rStyle w:val="StringTok"/>
        </w:rPr>
        <w:t>"rylb"</w:t>
      </w:r>
      <w:r>
        <w:rPr>
          <w:rStyle w:val="OperatorTok"/>
        </w:rPr>
        <w:t>:</w:t>
      </w:r>
      <w:r>
        <w:rPr>
          <w:rStyle w:val="StringTok"/>
        </w:rPr>
        <w:t>""</w:t>
      </w:r>
      <w:r>
        <w:rPr>
          <w:rStyle w:val="OperatorTok"/>
        </w:rPr>
        <w:t>,</w:t>
      </w:r>
      <w:r>
        <w:br/>
      </w:r>
      <w:r>
        <w:rPr>
          <w:rStyle w:val="StringTok"/>
        </w:rPr>
        <w:t>"ydlx"</w:t>
      </w:r>
      <w:r>
        <w:rPr>
          <w:rStyle w:val="OperatorTok"/>
        </w:rPr>
        <w:t>:</w:t>
      </w:r>
      <w:r>
        <w:rPr>
          <w:rStyle w:val="StringTok"/>
        </w:rPr>
        <w:t>""</w:t>
      </w:r>
      <w:r>
        <w:rPr>
          <w:rStyle w:val="OperatorTok"/>
        </w:rPr>
        <w:t>,</w:t>
      </w:r>
      <w:r>
        <w:br/>
      </w:r>
      <w:r>
        <w:rPr>
          <w:rStyle w:val="StringTok"/>
        </w:rPr>
        <w:t>"tz"</w:t>
      </w:r>
      <w:r>
        <w:rPr>
          <w:rStyle w:val="OperatorTok"/>
        </w:rPr>
        <w:t>:</w:t>
      </w:r>
      <w:r>
        <w:rPr>
          <w:rStyle w:val="FloatTok"/>
        </w:rPr>
        <w:t>0.00</w:t>
      </w:r>
      <w:r>
        <w:rPr>
          <w:rStyle w:val="OperatorTok"/>
        </w:rPr>
        <w:t>,</w:t>
      </w:r>
      <w:r>
        <w:br/>
      </w:r>
      <w:r>
        <w:rPr>
          <w:rStyle w:val="StringTok"/>
        </w:rPr>
        <w:t>"gms"</w:t>
      </w:r>
      <w:r>
        <w:rPr>
          <w:rStyle w:val="OperatorTok"/>
        </w:rPr>
        <w:t>:</w:t>
      </w:r>
      <w:r>
        <w:rPr>
          <w:rStyle w:val="StringTok"/>
        </w:rPr>
        <w:t>""</w:t>
      </w:r>
      <w:r>
        <w:rPr>
          <w:rStyle w:val="OperatorTok"/>
        </w:rPr>
        <w:t>,</w:t>
      </w:r>
      <w:r>
        <w:br/>
      </w:r>
      <w:r>
        <w:rPr>
          <w:rStyle w:val="StringTok"/>
        </w:rPr>
        <w:t>"sg"</w:t>
      </w:r>
      <w:r>
        <w:rPr>
          <w:rStyle w:val="OperatorTok"/>
        </w:rPr>
        <w:t>:</w:t>
      </w:r>
      <w:r>
        <w:rPr>
          <w:rStyle w:val="StringTok"/>
        </w:rPr>
        <w:t>""</w:t>
      </w:r>
      <w:r>
        <w:rPr>
          <w:rStyle w:val="OperatorTok"/>
        </w:rPr>
        <w:t>,</w:t>
      </w:r>
      <w:r>
        <w:br/>
      </w:r>
      <w:r>
        <w:rPr>
          <w:rStyle w:val="StringTok"/>
        </w:rPr>
        <w:t>"ggnzk"</w:t>
      </w:r>
      <w:r>
        <w:rPr>
          <w:rStyle w:val="OperatorTok"/>
        </w:rPr>
        <w:t>:</w:t>
      </w:r>
      <w:r>
        <w:rPr>
          <w:rStyle w:val="StringTok"/>
        </w:rPr>
        <w:t>""</w:t>
      </w:r>
      <w:r>
        <w:rPr>
          <w:rStyle w:val="OperatorTok"/>
        </w:rPr>
        <w:t>,</w:t>
      </w:r>
      <w:r>
        <w:br/>
      </w:r>
      <w:r>
        <w:rPr>
          <w:rStyle w:val="StringTok"/>
        </w:rPr>
        <w:t>"sgnzk"</w:t>
      </w:r>
      <w:r>
        <w:rPr>
          <w:rStyle w:val="OperatorTok"/>
        </w:rPr>
        <w:t>:</w:t>
      </w:r>
      <w:r>
        <w:rPr>
          <w:rStyle w:val="StringTok"/>
        </w:rPr>
        <w:t>""</w:t>
      </w:r>
      <w:r>
        <w:rPr>
          <w:rStyle w:val="OperatorTok"/>
        </w:rPr>
        <w:t>,</w:t>
      </w:r>
      <w:r>
        <w:br/>
      </w:r>
      <w:r>
        <w:rPr>
          <w:rStyle w:val="StringTok"/>
        </w:rPr>
        <w:t>"rsbr"</w:t>
      </w:r>
      <w:r>
        <w:rPr>
          <w:rStyle w:val="OperatorTok"/>
        </w:rPr>
        <w:t>:</w:t>
      </w:r>
      <w:r>
        <w:rPr>
          <w:rStyle w:val="StringTok"/>
        </w:rPr>
        <w:t>""</w:t>
      </w:r>
      <w:r>
        <w:rPr>
          <w:rStyle w:val="OperatorTok"/>
        </w:rPr>
        <w:t>,</w:t>
      </w:r>
      <w:r>
        <w:br/>
      </w:r>
      <w:r>
        <w:rPr>
          <w:rStyle w:val="StringTok"/>
        </w:rPr>
        <w:t>"yjjje"</w:t>
      </w:r>
      <w:r>
        <w:rPr>
          <w:rStyle w:val="OperatorTok"/>
        </w:rPr>
        <w:t>:</w:t>
      </w:r>
      <w:r>
        <w:rPr>
          <w:rStyle w:val="FloatTok"/>
        </w:rPr>
        <w:t>0.00</w:t>
      </w:r>
      <w:r>
        <w:rPr>
          <w:rStyle w:val="OperatorTok"/>
        </w:rPr>
        <w:t>,</w:t>
      </w:r>
      <w:r>
        <w:br/>
      </w:r>
      <w:r>
        <w:rPr>
          <w:rStyle w:val="StringTok"/>
        </w:rPr>
        <w:t>"ryrq"</w:t>
      </w:r>
      <w:r>
        <w:rPr>
          <w:rStyle w:val="OperatorTok"/>
        </w:rPr>
        <w:t>:</w:t>
      </w:r>
      <w:r>
        <w:rPr>
          <w:rStyle w:val="StringTok"/>
        </w:rPr>
        <w:t>""</w:t>
      </w:r>
      <w:r>
        <w:rPr>
          <w:rStyle w:val="OperatorTok"/>
        </w:rPr>
        <w:t>,</w:t>
      </w:r>
      <w:r>
        <w:br/>
      </w:r>
      <w:r>
        <w:rPr>
          <w:rStyle w:val="StringTok"/>
        </w:rPr>
        <w:t>"ryksbm"</w:t>
      </w:r>
      <w:r>
        <w:rPr>
          <w:rStyle w:val="OperatorTok"/>
        </w:rPr>
        <w:t>:</w:t>
      </w:r>
      <w:r>
        <w:rPr>
          <w:rStyle w:val="StringTok"/>
        </w:rPr>
        <w:t>""</w:t>
      </w:r>
      <w:r>
        <w:rPr>
          <w:rStyle w:val="OperatorTok"/>
        </w:rPr>
        <w:t>,</w:t>
      </w:r>
      <w:r>
        <w:br/>
      </w:r>
      <w:r>
        <w:rPr>
          <w:rStyle w:val="StringTok"/>
        </w:rPr>
        <w:t>"jhcyrq"</w:t>
      </w:r>
      <w:r>
        <w:rPr>
          <w:rStyle w:val="OperatorTok"/>
        </w:rPr>
        <w:t>:</w:t>
      </w:r>
      <w:r>
        <w:rPr>
          <w:rStyle w:val="StringTok"/>
        </w:rPr>
        <w:t>""</w:t>
      </w:r>
      <w:r>
        <w:rPr>
          <w:rStyle w:val="OperatorTok"/>
        </w:rPr>
        <w:t>,</w:t>
      </w:r>
      <w:r>
        <w:br/>
      </w:r>
      <w:r>
        <w:rPr>
          <w:rStyle w:val="StringTok"/>
        </w:rPr>
        <w:t>"bqksbm"</w:t>
      </w:r>
      <w:r>
        <w:rPr>
          <w:rStyle w:val="OperatorTok"/>
        </w:rPr>
        <w:t>:</w:t>
      </w:r>
      <w:r>
        <w:rPr>
          <w:rStyle w:val="StringTok"/>
        </w:rPr>
        <w:t>""</w:t>
      </w:r>
      <w:r>
        <w:rPr>
          <w:rStyle w:val="OperatorTok"/>
        </w:rPr>
        <w:t>,</w:t>
      </w:r>
      <w:r>
        <w:br/>
      </w:r>
      <w:r>
        <w:rPr>
          <w:rStyle w:val="StringTok"/>
        </w:rPr>
        <w:t>"rybc"</w:t>
      </w:r>
      <w:r>
        <w:rPr>
          <w:rStyle w:val="OperatorTok"/>
        </w:rPr>
        <w:t>:</w:t>
      </w:r>
      <w:r>
        <w:rPr>
          <w:rStyle w:val="StringTok"/>
        </w:rPr>
        <w:t>""</w:t>
      </w:r>
      <w:r>
        <w:rPr>
          <w:rStyle w:val="OperatorTok"/>
        </w:rPr>
        <w:t>,</w:t>
      </w:r>
      <w:r>
        <w:br/>
      </w:r>
      <w:r>
        <w:rPr>
          <w:rStyle w:val="StringTok"/>
        </w:rPr>
        <w:t>"zzys"</w:t>
      </w:r>
      <w:r>
        <w:rPr>
          <w:rStyle w:val="OperatorTok"/>
        </w:rPr>
        <w:t>:</w:t>
      </w:r>
      <w:r>
        <w:rPr>
          <w:rStyle w:val="StringTok"/>
        </w:rPr>
        <w:t>""</w:t>
      </w:r>
      <w:r>
        <w:rPr>
          <w:rStyle w:val="OperatorTok"/>
        </w:rPr>
        <w:t>,</w:t>
      </w:r>
      <w:r>
        <w:br/>
      </w:r>
      <w:r>
        <w:rPr>
          <w:rStyle w:val="StringTok"/>
        </w:rPr>
        <w:t>"zzysbm"</w:t>
      </w:r>
      <w:r>
        <w:rPr>
          <w:rStyle w:val="OperatorTok"/>
        </w:rPr>
        <w:t>:</w:t>
      </w:r>
      <w:r>
        <w:rPr>
          <w:rStyle w:val="StringTok"/>
        </w:rPr>
        <w:t>""</w:t>
      </w:r>
      <w:r>
        <w:rPr>
          <w:rStyle w:val="OperatorTok"/>
        </w:rPr>
        <w:t>,</w:t>
      </w:r>
      <w:r>
        <w:br/>
      </w:r>
      <w:r>
        <w:rPr>
          <w:rStyle w:val="StringTok"/>
        </w:rPr>
        <w:t>"cyrq"</w:t>
      </w:r>
      <w:r>
        <w:rPr>
          <w:rStyle w:val="OperatorTok"/>
        </w:rPr>
        <w:t>:</w:t>
      </w:r>
      <w:r>
        <w:rPr>
          <w:rStyle w:val="StringTok"/>
        </w:rPr>
        <w:t>""</w:t>
      </w:r>
      <w:r>
        <w:rPr>
          <w:rStyle w:val="OperatorTok"/>
        </w:rPr>
        <w:t>,</w:t>
      </w:r>
      <w:r>
        <w:br/>
      </w:r>
      <w:r>
        <w:rPr>
          <w:rStyle w:val="StringTok"/>
        </w:rPr>
        <w:t>"jslsh"</w:t>
      </w:r>
      <w:r>
        <w:rPr>
          <w:rStyle w:val="OperatorTok"/>
        </w:rPr>
        <w:t>:</w:t>
      </w:r>
      <w:r>
        <w:rPr>
          <w:rStyle w:val="StringTok"/>
        </w:rPr>
        <w:t>""</w:t>
      </w:r>
      <w:r>
        <w:rPr>
          <w:rStyle w:val="OperatorTok"/>
        </w:rPr>
        <w:t>,</w:t>
      </w:r>
      <w:r>
        <w:br/>
      </w:r>
      <w:r>
        <w:rPr>
          <w:rStyle w:val="StringTok"/>
        </w:rPr>
        <w:t>"jslx"</w:t>
      </w:r>
      <w:r>
        <w:rPr>
          <w:rStyle w:val="OperatorTok"/>
        </w:rPr>
        <w:t>:</w:t>
      </w:r>
      <w:r>
        <w:rPr>
          <w:rStyle w:val="StringTok"/>
        </w:rPr>
        <w:t>""</w:t>
      </w:r>
      <w:r>
        <w:rPr>
          <w:rStyle w:val="OperatorTok"/>
        </w:rPr>
        <w:t>,</w:t>
      </w:r>
      <w:r>
        <w:br/>
      </w:r>
      <w:r>
        <w:rPr>
          <w:rStyle w:val="StringTok"/>
        </w:rPr>
        <w:lastRenderedPageBreak/>
        <w:t>"ksbm"</w:t>
      </w:r>
      <w:r>
        <w:rPr>
          <w:rStyle w:val="OperatorTok"/>
        </w:rPr>
        <w:t>:</w:t>
      </w:r>
      <w:r>
        <w:rPr>
          <w:rStyle w:val="StringTok"/>
        </w:rPr>
        <w:t>""</w:t>
      </w:r>
      <w:r>
        <w:rPr>
          <w:rStyle w:val="OperatorTok"/>
        </w:rPr>
        <w:t>,</w:t>
      </w:r>
      <w:r>
        <w:br/>
      </w:r>
      <w:r>
        <w:rPr>
          <w:rStyle w:val="StringTok"/>
        </w:rPr>
        <w:t>"zyys"</w:t>
      </w:r>
      <w:r>
        <w:rPr>
          <w:rStyle w:val="OperatorTok"/>
        </w:rPr>
        <w:t>:</w:t>
      </w:r>
      <w:r>
        <w:rPr>
          <w:rStyle w:val="StringTok"/>
        </w:rPr>
        <w:t>""</w:t>
      </w:r>
      <w:r>
        <w:rPr>
          <w:rStyle w:val="OperatorTok"/>
        </w:rPr>
        <w:t>,</w:t>
      </w:r>
      <w:r>
        <w:br/>
      </w:r>
      <w:r>
        <w:rPr>
          <w:rStyle w:val="StringTok"/>
        </w:rPr>
        <w:t>"jsrq"</w:t>
      </w:r>
      <w:r>
        <w:rPr>
          <w:rStyle w:val="OperatorTok"/>
        </w:rPr>
        <w:t>:</w:t>
      </w:r>
      <w:r>
        <w:rPr>
          <w:rStyle w:val="StringTok"/>
        </w:rPr>
        <w:t>""</w:t>
      </w:r>
      <w:r>
        <w:rPr>
          <w:rStyle w:val="OperatorTok"/>
        </w:rPr>
        <w:t>,</w:t>
      </w:r>
      <w:r>
        <w:br/>
      </w:r>
      <w:r>
        <w:rPr>
          <w:rStyle w:val="StringTok"/>
        </w:rPr>
        <w:t>"jzrq"</w:t>
      </w:r>
      <w:r>
        <w:rPr>
          <w:rStyle w:val="OperatorTok"/>
        </w:rPr>
        <w:t>:</w:t>
      </w:r>
      <w:r>
        <w:rPr>
          <w:rStyle w:val="StringTok"/>
        </w:rPr>
        <w:t>""</w:t>
      </w:r>
      <w:r>
        <w:rPr>
          <w:rStyle w:val="OperatorTok"/>
        </w:rPr>
        <w:t>,</w:t>
      </w:r>
      <w:r>
        <w:br/>
      </w:r>
      <w:r>
        <w:rPr>
          <w:rStyle w:val="StringTok"/>
        </w:rPr>
        <w:t>"hzrq"</w:t>
      </w:r>
      <w:r>
        <w:rPr>
          <w:rStyle w:val="OperatorTok"/>
        </w:rPr>
        <w:t>:</w:t>
      </w:r>
      <w:r>
        <w:rPr>
          <w:rStyle w:val="StringTok"/>
        </w:rPr>
        <w:t>""</w:t>
      </w:r>
      <w:r>
        <w:rPr>
          <w:rStyle w:val="OperatorTok"/>
        </w:rPr>
        <w:t>,</w:t>
      </w:r>
      <w:r>
        <w:br/>
      </w:r>
      <w:r>
        <w:rPr>
          <w:rStyle w:val="StringTok"/>
        </w:rPr>
        <w:t>"hcbs"</w:t>
      </w:r>
      <w:r>
        <w:rPr>
          <w:rStyle w:val="OperatorTok"/>
        </w:rPr>
        <w:t>:</w:t>
      </w:r>
      <w:r>
        <w:rPr>
          <w:rStyle w:val="StringTok"/>
        </w:rPr>
        <w:t>""</w:t>
      </w:r>
      <w:r>
        <w:rPr>
          <w:rStyle w:val="OperatorTok"/>
        </w:rPr>
        <w:t>,</w:t>
      </w:r>
      <w:r>
        <w:br/>
      </w:r>
      <w:r>
        <w:rPr>
          <w:rStyle w:val="StringTok"/>
        </w:rPr>
        <w:t>"ysJslsh"</w:t>
      </w:r>
      <w:r>
        <w:rPr>
          <w:rStyle w:val="OperatorTok"/>
        </w:rPr>
        <w:t>:</w:t>
      </w:r>
      <w:r>
        <w:rPr>
          <w:rStyle w:val="StringTok"/>
        </w:rPr>
        <w:t>""</w:t>
      </w:r>
      <w:r>
        <w:rPr>
          <w:rStyle w:val="OperatorTok"/>
        </w:rPr>
        <w:t>,</w:t>
      </w:r>
      <w:r>
        <w:br/>
      </w:r>
      <w:r>
        <w:rPr>
          <w:rStyle w:val="StringTok"/>
        </w:rPr>
        <w:t>"zybzbm"</w:t>
      </w:r>
      <w:r>
        <w:rPr>
          <w:rStyle w:val="OperatorTok"/>
        </w:rPr>
        <w:t>:</w:t>
      </w:r>
      <w:r>
        <w:rPr>
          <w:rStyle w:val="StringTok"/>
        </w:rPr>
        <w:t>""</w:t>
      </w:r>
      <w:r>
        <w:rPr>
          <w:rStyle w:val="OperatorTok"/>
        </w:rPr>
        <w:t>,</w:t>
      </w:r>
      <w:r>
        <w:br/>
      </w:r>
      <w:r>
        <w:rPr>
          <w:rStyle w:val="StringTok"/>
        </w:rPr>
        <w:t>"zybzmc"</w:t>
      </w:r>
      <w:r>
        <w:rPr>
          <w:rStyle w:val="OperatorTok"/>
        </w:rPr>
        <w:t>:</w:t>
      </w:r>
      <w:r>
        <w:rPr>
          <w:rStyle w:val="StringTok"/>
        </w:rPr>
        <w:t>""</w:t>
      </w:r>
      <w:r>
        <w:rPr>
          <w:rStyle w:val="OperatorTok"/>
        </w:rPr>
        <w:t>,</w:t>
      </w:r>
      <w:r>
        <w:br/>
      </w:r>
      <w:r>
        <w:rPr>
          <w:rStyle w:val="StringTok"/>
        </w:rPr>
        <w:t>"zjje"</w:t>
      </w:r>
      <w:r>
        <w:rPr>
          <w:rStyle w:val="OperatorTok"/>
        </w:rPr>
        <w:t>:</w:t>
      </w:r>
      <w:r>
        <w:rPr>
          <w:rStyle w:val="FloatTok"/>
        </w:rPr>
        <w:t>0.00</w:t>
      </w:r>
      <w:r>
        <w:rPr>
          <w:rStyle w:val="OperatorTok"/>
        </w:rPr>
        <w:t>,</w:t>
      </w:r>
      <w:r>
        <w:br/>
      </w:r>
      <w:r>
        <w:rPr>
          <w:rStyle w:val="StringTok"/>
        </w:rPr>
        <w:t>"fyje_ybn"</w:t>
      </w:r>
      <w:r>
        <w:rPr>
          <w:rStyle w:val="OperatorTok"/>
        </w:rPr>
        <w:t>:</w:t>
      </w:r>
      <w:r>
        <w:rPr>
          <w:rStyle w:val="FloatTok"/>
        </w:rPr>
        <w:t>0.00</w:t>
      </w:r>
      <w:r>
        <w:rPr>
          <w:rStyle w:val="OperatorTok"/>
        </w:rPr>
        <w:t>,</w:t>
      </w:r>
      <w:r>
        <w:br/>
      </w:r>
      <w:r>
        <w:rPr>
          <w:rStyle w:val="StringTok"/>
        </w:rPr>
        <w:t>"fyje_ybw"</w:t>
      </w:r>
      <w:r>
        <w:rPr>
          <w:rStyle w:val="OperatorTok"/>
        </w:rPr>
        <w:t>:</w:t>
      </w:r>
      <w:r>
        <w:rPr>
          <w:rStyle w:val="FloatTok"/>
        </w:rPr>
        <w:t>0.00</w:t>
      </w:r>
      <w:r>
        <w:rPr>
          <w:rStyle w:val="OperatorTok"/>
        </w:rPr>
        <w:t>,</w:t>
      </w:r>
      <w:r>
        <w:br/>
      </w:r>
      <w:r>
        <w:rPr>
          <w:rStyle w:val="StringTok"/>
        </w:rPr>
        <w:t>"zdList"</w:t>
      </w:r>
      <w:r>
        <w:rPr>
          <w:rStyle w:val="OperatorTok"/>
        </w:rPr>
        <w:t>:</w:t>
      </w:r>
      <w:r>
        <w:rPr>
          <w:rStyle w:val="NormalTok"/>
        </w:rPr>
        <w:t xml:space="preserve"> [</w:t>
      </w:r>
      <w:r>
        <w:br/>
      </w:r>
      <w:r>
        <w:rPr>
          <w:rStyle w:val="NormalTok"/>
        </w:rPr>
        <w:t xml:space="preserve">    {</w:t>
      </w:r>
      <w:r>
        <w:br/>
      </w:r>
      <w:r>
        <w:rPr>
          <w:rStyle w:val="NormalTok"/>
        </w:rPr>
        <w:tab/>
      </w:r>
      <w:r>
        <w:rPr>
          <w:rStyle w:val="NormalTok"/>
        </w:rPr>
        <w:tab/>
      </w:r>
      <w:r>
        <w:rPr>
          <w:rStyle w:val="StringTok"/>
        </w:rPr>
        <w:t>"zdbm"</w:t>
      </w:r>
      <w:r>
        <w:rPr>
          <w:rStyle w:val="OperatorTok"/>
        </w:rPr>
        <w:t>:</w:t>
      </w:r>
      <w:r>
        <w:rPr>
          <w:rStyle w:val="StringTok"/>
        </w:rPr>
        <w:t>""</w:t>
      </w:r>
      <w:r>
        <w:rPr>
          <w:rStyle w:val="OperatorTok"/>
        </w:rPr>
        <w:t>,</w:t>
      </w:r>
      <w:r>
        <w:br/>
      </w:r>
      <w:r>
        <w:rPr>
          <w:rStyle w:val="NormalTok"/>
        </w:rPr>
        <w:t xml:space="preserve">        </w:t>
      </w:r>
      <w:r>
        <w:rPr>
          <w:rStyle w:val="StringTok"/>
        </w:rPr>
        <w:t>"zdmc"</w:t>
      </w:r>
      <w:r>
        <w:rPr>
          <w:rStyle w:val="OperatorTok"/>
        </w:rPr>
        <w:t>:</w:t>
      </w:r>
      <w:r>
        <w:rPr>
          <w:rStyle w:val="StringTok"/>
        </w:rPr>
        <w:t>""</w:t>
      </w:r>
      <w:r>
        <w:rPr>
          <w:rStyle w:val="OperatorTok"/>
        </w:rPr>
        <w:t>,</w:t>
      </w:r>
      <w:r>
        <w:br/>
      </w:r>
      <w:r>
        <w:rPr>
          <w:rStyle w:val="NormalTok"/>
        </w:rPr>
        <w:t xml:space="preserve">        </w:t>
      </w:r>
      <w:r>
        <w:rPr>
          <w:rStyle w:val="StringTok"/>
        </w:rPr>
        <w:t>"zdlx"</w:t>
      </w:r>
      <w:r>
        <w:rPr>
          <w:rStyle w:val="OperatorTok"/>
        </w:rPr>
        <w:t>:</w:t>
      </w:r>
      <w:r>
        <w:rPr>
          <w:rStyle w:val="DecValTok"/>
        </w:rPr>
        <w:t>0</w:t>
      </w:r>
      <w:r>
        <w:rPr>
          <w:rStyle w:val="OperatorTok"/>
        </w:rPr>
        <w:t>,</w:t>
      </w:r>
      <w:r>
        <w:br/>
      </w:r>
      <w:r>
        <w:rPr>
          <w:rStyle w:val="NormalTok"/>
        </w:rPr>
        <w:t xml:space="preserve">        </w:t>
      </w:r>
      <w:r>
        <w:rPr>
          <w:rStyle w:val="StringTok"/>
        </w:rPr>
        <w:t>"zdlb"</w:t>
      </w:r>
      <w:r>
        <w:rPr>
          <w:rStyle w:val="OperatorTok"/>
        </w:rPr>
        <w:t>:</w:t>
      </w:r>
      <w:r>
        <w:rPr>
          <w:rStyle w:val="StringTok"/>
        </w:rPr>
        <w:t>""</w:t>
      </w:r>
      <w:r>
        <w:rPr>
          <w:rStyle w:val="OperatorTok"/>
        </w:rPr>
        <w:t>,</w:t>
      </w:r>
      <w:r>
        <w:br/>
      </w:r>
      <w:r>
        <w:rPr>
          <w:rStyle w:val="NormalTok"/>
        </w:rPr>
        <w:t xml:space="preserve">        </w:t>
      </w:r>
      <w:r>
        <w:rPr>
          <w:rStyle w:val="StringTok"/>
        </w:rPr>
        <w:t>"hisksbm"</w:t>
      </w:r>
      <w:r>
        <w:rPr>
          <w:rStyle w:val="OperatorTok"/>
        </w:rPr>
        <w:t>:</w:t>
      </w:r>
      <w:r>
        <w:rPr>
          <w:rStyle w:val="StringTok"/>
        </w:rPr>
        <w:t>""</w:t>
      </w:r>
      <w:r>
        <w:rPr>
          <w:rStyle w:val="OperatorTok"/>
        </w:rPr>
        <w:t>,</w:t>
      </w:r>
      <w:r>
        <w:br/>
      </w:r>
      <w:r>
        <w:rPr>
          <w:rStyle w:val="NormalTok"/>
        </w:rPr>
        <w:t xml:space="preserve">        </w:t>
      </w:r>
      <w:r>
        <w:rPr>
          <w:rStyle w:val="StringTok"/>
        </w:rPr>
        <w:t>"hisysbm"</w:t>
      </w:r>
      <w:r>
        <w:rPr>
          <w:rStyle w:val="OperatorTok"/>
        </w:rPr>
        <w:t>:</w:t>
      </w:r>
      <w:r>
        <w:rPr>
          <w:rStyle w:val="StringTok"/>
        </w:rPr>
        <w:t>""</w:t>
      </w:r>
      <w:r>
        <w:br/>
      </w:r>
      <w:r>
        <w:rPr>
          <w:rStyle w:val="NormalTok"/>
        </w:rPr>
        <w:t xml:space="preserve">    }</w:t>
      </w:r>
      <w:r>
        <w:br/>
      </w:r>
      <w:r>
        <w:rPr>
          <w:rStyle w:val="NormalTok"/>
        </w:rPr>
        <w:t xml:space="preserve">  ]</w:t>
      </w:r>
      <w:r>
        <w:rPr>
          <w:rStyle w:val="OperatorTok"/>
        </w:rPr>
        <w:t>,</w:t>
      </w:r>
      <w:r>
        <w:br/>
      </w:r>
      <w:r>
        <w:rPr>
          <w:rStyle w:val="NormalTok"/>
        </w:rPr>
        <w:t xml:space="preserve">  </w:t>
      </w:r>
      <w:r>
        <w:rPr>
          <w:rStyle w:val="StringTok"/>
        </w:rPr>
        <w:t>"mxList"</w:t>
      </w:r>
      <w:r>
        <w:rPr>
          <w:rStyle w:val="OperatorTok"/>
        </w:rPr>
        <w:t>:</w:t>
      </w:r>
      <w:r>
        <w:rPr>
          <w:rStyle w:val="NormalTok"/>
        </w:rPr>
        <w:t xml:space="preserve"> [</w:t>
      </w:r>
      <w:r>
        <w:br/>
      </w:r>
      <w:r>
        <w:rPr>
          <w:rStyle w:val="NormalTok"/>
        </w:rPr>
        <w:t xml:space="preserve">    {</w:t>
      </w:r>
      <w:r>
        <w:br/>
      </w:r>
      <w:r>
        <w:rPr>
          <w:rStyle w:val="NormalTok"/>
        </w:rPr>
        <w:t xml:space="preserve">        </w:t>
      </w:r>
      <w:r>
        <w:rPr>
          <w:rStyle w:val="StringTok"/>
        </w:rPr>
        <w:t>"yzjlxh"</w:t>
      </w:r>
      <w:r>
        <w:rPr>
          <w:rStyle w:val="OperatorTok"/>
        </w:rPr>
        <w:t>:</w:t>
      </w:r>
      <w:r>
        <w:rPr>
          <w:rStyle w:val="StringTok"/>
        </w:rPr>
        <w:t>""</w:t>
      </w:r>
      <w:r>
        <w:rPr>
          <w:rStyle w:val="OperatorTok"/>
        </w:rPr>
        <w:t>,</w:t>
      </w:r>
      <w:r>
        <w:br/>
      </w:r>
      <w:r>
        <w:rPr>
          <w:rStyle w:val="NormalTok"/>
        </w:rPr>
        <w:t xml:space="preserve">        </w:t>
      </w:r>
      <w:r>
        <w:rPr>
          <w:rStyle w:val="StringTok"/>
        </w:rPr>
        <w:t>"yzlx"</w:t>
      </w:r>
      <w:r>
        <w:rPr>
          <w:rStyle w:val="OperatorTok"/>
        </w:rPr>
        <w:t>:</w:t>
      </w:r>
      <w:r>
        <w:rPr>
          <w:rStyle w:val="StringTok"/>
        </w:rPr>
        <w:t>""</w:t>
      </w:r>
      <w:r>
        <w:rPr>
          <w:rStyle w:val="OperatorTok"/>
        </w:rPr>
        <w:t>,</w:t>
      </w:r>
      <w:r>
        <w:br/>
      </w:r>
      <w:r>
        <w:rPr>
          <w:rStyle w:val="NormalTok"/>
        </w:rPr>
        <w:t xml:space="preserve">        </w:t>
      </w:r>
      <w:r>
        <w:rPr>
          <w:rStyle w:val="StringTok"/>
        </w:rPr>
        <w:t>"cjsj"</w:t>
      </w:r>
      <w:r>
        <w:rPr>
          <w:rStyle w:val="OperatorTok"/>
        </w:rPr>
        <w:t>:</w:t>
      </w:r>
      <w:r>
        <w:rPr>
          <w:rStyle w:val="StringTok"/>
        </w:rPr>
        <w:t>""</w:t>
      </w:r>
      <w:r>
        <w:rPr>
          <w:rStyle w:val="OperatorTok"/>
        </w:rPr>
        <w:t>,</w:t>
      </w:r>
      <w:r>
        <w:br/>
      </w:r>
      <w:r>
        <w:rPr>
          <w:rStyle w:val="NormalTok"/>
        </w:rPr>
        <w:t xml:space="preserve">        </w:t>
      </w:r>
      <w:r>
        <w:rPr>
          <w:rStyle w:val="StringTok"/>
        </w:rPr>
        <w:t>"kssj"</w:t>
      </w:r>
      <w:r>
        <w:rPr>
          <w:rStyle w:val="OperatorTok"/>
        </w:rPr>
        <w:t>:</w:t>
      </w:r>
      <w:r>
        <w:rPr>
          <w:rStyle w:val="StringTok"/>
        </w:rPr>
        <w:t>""</w:t>
      </w:r>
      <w:r>
        <w:rPr>
          <w:rStyle w:val="OperatorTok"/>
        </w:rPr>
        <w:t>,</w:t>
      </w:r>
      <w:r>
        <w:br/>
      </w:r>
      <w:r>
        <w:rPr>
          <w:rStyle w:val="NormalTok"/>
        </w:rPr>
        <w:t xml:space="preserve">        </w:t>
      </w:r>
      <w:r>
        <w:rPr>
          <w:rStyle w:val="StringTok"/>
        </w:rPr>
        <w:t>"jssj"</w:t>
      </w:r>
      <w:r>
        <w:rPr>
          <w:rStyle w:val="OperatorTok"/>
        </w:rPr>
        <w:t>:</w:t>
      </w:r>
      <w:r>
        <w:rPr>
          <w:rStyle w:val="StringTok"/>
        </w:rPr>
        <w:t>""</w:t>
      </w:r>
      <w:r>
        <w:rPr>
          <w:rStyle w:val="OperatorTok"/>
        </w:rPr>
        <w:t>,</w:t>
      </w:r>
      <w:r>
        <w:br/>
      </w:r>
      <w:r>
        <w:rPr>
          <w:rStyle w:val="NormalTok"/>
        </w:rPr>
        <w:t xml:space="preserve">        </w:t>
      </w:r>
      <w:r>
        <w:rPr>
          <w:rStyle w:val="StringTok"/>
        </w:rPr>
        <w:t>"tz_jfbz"</w:t>
      </w:r>
      <w:r>
        <w:rPr>
          <w:rStyle w:val="OperatorTok"/>
        </w:rPr>
        <w:t>:</w:t>
      </w:r>
      <w:r>
        <w:rPr>
          <w:rStyle w:val="DecValTok"/>
        </w:rPr>
        <w:t>0</w:t>
      </w:r>
      <w:r>
        <w:rPr>
          <w:rStyle w:val="OperatorTok"/>
        </w:rPr>
        <w:t>,</w:t>
      </w:r>
      <w:r>
        <w:br/>
      </w:r>
      <w:r>
        <w:rPr>
          <w:rStyle w:val="NormalTok"/>
        </w:rPr>
        <w:t xml:space="preserve">        </w:t>
      </w:r>
      <w:r>
        <w:rPr>
          <w:rStyle w:val="StringTok"/>
        </w:rPr>
        <w:t>"xmlx"</w:t>
      </w:r>
      <w:r>
        <w:rPr>
          <w:rStyle w:val="OperatorTok"/>
        </w:rPr>
        <w:t>:</w:t>
      </w:r>
      <w:r>
        <w:rPr>
          <w:rStyle w:val="StringTok"/>
        </w:rPr>
        <w:t>""</w:t>
      </w:r>
      <w:r>
        <w:rPr>
          <w:rStyle w:val="OperatorTok"/>
        </w:rPr>
        <w:t>,</w:t>
      </w:r>
      <w:r>
        <w:br/>
      </w:r>
      <w:r>
        <w:rPr>
          <w:rStyle w:val="NormalTok"/>
        </w:rPr>
        <w:t xml:space="preserve">        </w:t>
      </w:r>
      <w:r>
        <w:rPr>
          <w:rStyle w:val="StringTok"/>
        </w:rPr>
        <w:t>"yzbm"</w:t>
      </w:r>
      <w:r>
        <w:rPr>
          <w:rStyle w:val="OperatorTok"/>
        </w:rPr>
        <w:t>:</w:t>
      </w:r>
      <w:r>
        <w:rPr>
          <w:rStyle w:val="StringTok"/>
        </w:rPr>
        <w:t>""</w:t>
      </w:r>
      <w:r>
        <w:rPr>
          <w:rStyle w:val="OperatorTok"/>
        </w:rPr>
        <w:t>,</w:t>
      </w:r>
      <w:r>
        <w:br/>
      </w:r>
      <w:r>
        <w:rPr>
          <w:rStyle w:val="NormalTok"/>
        </w:rPr>
        <w:t xml:space="preserve">        </w:t>
      </w:r>
      <w:r>
        <w:rPr>
          <w:rStyle w:val="StringTok"/>
        </w:rPr>
        <w:t>"yzmc"</w:t>
      </w:r>
      <w:r>
        <w:rPr>
          <w:rStyle w:val="OperatorTok"/>
        </w:rPr>
        <w:t>:</w:t>
      </w:r>
      <w:r>
        <w:rPr>
          <w:rStyle w:val="StringTok"/>
        </w:rPr>
        <w:t>""</w:t>
      </w:r>
      <w:r>
        <w:rPr>
          <w:rStyle w:val="OperatorTok"/>
        </w:rPr>
        <w:t>,</w:t>
      </w:r>
      <w:r>
        <w:br/>
      </w:r>
      <w:r>
        <w:rPr>
          <w:rStyle w:val="NormalTok"/>
        </w:rPr>
        <w:t xml:space="preserve">        </w:t>
      </w:r>
      <w:r>
        <w:rPr>
          <w:rStyle w:val="StringTok"/>
        </w:rPr>
        <w:t>"ypgg"</w:t>
      </w:r>
      <w:r>
        <w:rPr>
          <w:rStyle w:val="OperatorTok"/>
        </w:rPr>
        <w:t>:</w:t>
      </w:r>
      <w:r>
        <w:rPr>
          <w:rStyle w:val="StringTok"/>
        </w:rPr>
        <w:t>""</w:t>
      </w:r>
      <w:r>
        <w:rPr>
          <w:rStyle w:val="OperatorTok"/>
        </w:rPr>
        <w:t>,</w:t>
      </w:r>
      <w:r>
        <w:br/>
      </w:r>
      <w:r>
        <w:rPr>
          <w:rStyle w:val="NormalTok"/>
        </w:rPr>
        <w:t xml:space="preserve">        </w:t>
      </w:r>
      <w:r>
        <w:rPr>
          <w:rStyle w:val="StringTok"/>
        </w:rPr>
        <w:t>"ycjl"</w:t>
      </w:r>
      <w:r>
        <w:rPr>
          <w:rStyle w:val="OperatorTok"/>
        </w:rPr>
        <w:t>:</w:t>
      </w:r>
      <w:r>
        <w:rPr>
          <w:rStyle w:val="FloatTok"/>
        </w:rPr>
        <w:t>0.00</w:t>
      </w:r>
      <w:r>
        <w:rPr>
          <w:rStyle w:val="OperatorTok"/>
        </w:rPr>
        <w:t>,</w:t>
      </w:r>
      <w:r>
        <w:br/>
      </w:r>
      <w:r>
        <w:rPr>
          <w:rStyle w:val="NormalTok"/>
        </w:rPr>
        <w:t xml:space="preserve">        </w:t>
      </w:r>
      <w:r>
        <w:rPr>
          <w:rStyle w:val="StringTok"/>
        </w:rPr>
        <w:t>"ypjldw"</w:t>
      </w:r>
      <w:r>
        <w:rPr>
          <w:rStyle w:val="OperatorTok"/>
        </w:rPr>
        <w:t>:</w:t>
      </w:r>
      <w:r>
        <w:rPr>
          <w:rStyle w:val="StringTok"/>
        </w:rPr>
        <w:t>""</w:t>
      </w:r>
      <w:r>
        <w:rPr>
          <w:rStyle w:val="OperatorTok"/>
        </w:rPr>
        <w:t>,</w:t>
      </w:r>
      <w:r>
        <w:br/>
      </w:r>
      <w:r>
        <w:rPr>
          <w:rStyle w:val="NormalTok"/>
        </w:rPr>
        <w:t xml:space="preserve">        </w:t>
      </w:r>
      <w:r>
        <w:rPr>
          <w:rStyle w:val="StringTok"/>
        </w:rPr>
        <w:t>"ypcs"</w:t>
      </w:r>
      <w:r>
        <w:rPr>
          <w:rStyle w:val="OperatorTok"/>
        </w:rPr>
        <w:t>:</w:t>
      </w:r>
      <w:r>
        <w:rPr>
          <w:rStyle w:val="StringTok"/>
        </w:rPr>
        <w:t>""</w:t>
      </w:r>
      <w:r>
        <w:rPr>
          <w:rStyle w:val="OperatorTok"/>
        </w:rPr>
        <w:t>,</w:t>
      </w:r>
      <w:r>
        <w:br/>
      </w:r>
      <w:r>
        <w:rPr>
          <w:rStyle w:val="NormalTok"/>
        </w:rPr>
        <w:t xml:space="preserve">        </w:t>
      </w:r>
      <w:r>
        <w:rPr>
          <w:rStyle w:val="StringTok"/>
        </w:rPr>
        <w:t>"yzsl"</w:t>
      </w:r>
      <w:r>
        <w:rPr>
          <w:rStyle w:val="OperatorTok"/>
        </w:rPr>
        <w:t>:</w:t>
      </w:r>
      <w:r>
        <w:rPr>
          <w:rStyle w:val="FloatTok"/>
        </w:rPr>
        <w:t>0.00</w:t>
      </w:r>
      <w:r>
        <w:rPr>
          <w:rStyle w:val="OperatorTok"/>
        </w:rPr>
        <w:t>,</w:t>
      </w:r>
      <w:r>
        <w:br/>
      </w:r>
      <w:r>
        <w:rPr>
          <w:rStyle w:val="NormalTok"/>
        </w:rPr>
        <w:t xml:space="preserve">        </w:t>
      </w:r>
      <w:r>
        <w:rPr>
          <w:rStyle w:val="StringTok"/>
        </w:rPr>
        <w:t>"lydw"</w:t>
      </w:r>
      <w:r>
        <w:rPr>
          <w:rStyle w:val="OperatorTok"/>
        </w:rPr>
        <w:t>:</w:t>
      </w:r>
      <w:r>
        <w:rPr>
          <w:rStyle w:val="StringTok"/>
        </w:rPr>
        <w:t>""</w:t>
      </w:r>
      <w:r>
        <w:rPr>
          <w:rStyle w:val="OperatorTok"/>
        </w:rPr>
        <w:t>,</w:t>
      </w:r>
      <w:r>
        <w:br/>
      </w:r>
      <w:r>
        <w:rPr>
          <w:rStyle w:val="NormalTok"/>
        </w:rPr>
        <w:t xml:space="preserve">        </w:t>
      </w:r>
      <w:r>
        <w:rPr>
          <w:rStyle w:val="StringTok"/>
        </w:rPr>
        <w:t>"sypc"</w:t>
      </w:r>
      <w:r>
        <w:rPr>
          <w:rStyle w:val="OperatorTok"/>
        </w:rPr>
        <w:t>:</w:t>
      </w:r>
      <w:r>
        <w:rPr>
          <w:rStyle w:val="StringTok"/>
        </w:rPr>
        <w:t>""</w:t>
      </w:r>
      <w:r>
        <w:rPr>
          <w:rStyle w:val="OperatorTok"/>
        </w:rPr>
        <w:t>,</w:t>
      </w:r>
      <w:r>
        <w:br/>
      </w:r>
      <w:r>
        <w:rPr>
          <w:rStyle w:val="NormalTok"/>
        </w:rPr>
        <w:t xml:space="preserve">        </w:t>
      </w:r>
      <w:r>
        <w:rPr>
          <w:rStyle w:val="StringTok"/>
        </w:rPr>
        <w:t>"ypyfsm"</w:t>
      </w:r>
      <w:r>
        <w:rPr>
          <w:rStyle w:val="OperatorTok"/>
        </w:rPr>
        <w:t>:</w:t>
      </w:r>
      <w:r>
        <w:rPr>
          <w:rStyle w:val="StringTok"/>
        </w:rPr>
        <w:t>""</w:t>
      </w:r>
      <w:r>
        <w:rPr>
          <w:rStyle w:val="OperatorTok"/>
        </w:rPr>
        <w:t>,</w:t>
      </w:r>
      <w:r>
        <w:br/>
      </w:r>
      <w:r>
        <w:rPr>
          <w:rStyle w:val="NormalTok"/>
        </w:rPr>
        <w:t xml:space="preserve">        </w:t>
      </w:r>
      <w:r>
        <w:rPr>
          <w:rStyle w:val="StringTok"/>
        </w:rPr>
        <w:t>"ksksbm"</w:t>
      </w:r>
      <w:r>
        <w:rPr>
          <w:rStyle w:val="OperatorTok"/>
        </w:rPr>
        <w:t>:</w:t>
      </w:r>
      <w:r>
        <w:rPr>
          <w:rStyle w:val="StringTok"/>
        </w:rPr>
        <w:t>""</w:t>
      </w:r>
      <w:r>
        <w:rPr>
          <w:rStyle w:val="OperatorTok"/>
        </w:rPr>
        <w:t>,</w:t>
      </w:r>
      <w:r>
        <w:br/>
      </w:r>
      <w:r>
        <w:rPr>
          <w:rStyle w:val="NormalTok"/>
        </w:rPr>
        <w:t xml:space="preserve">        </w:t>
      </w:r>
      <w:r>
        <w:rPr>
          <w:rStyle w:val="StringTok"/>
        </w:rPr>
        <w:t>"ksysbm"</w:t>
      </w:r>
      <w:r>
        <w:rPr>
          <w:rStyle w:val="OperatorTok"/>
        </w:rPr>
        <w:t>:</w:t>
      </w:r>
      <w:r>
        <w:rPr>
          <w:rStyle w:val="StringTok"/>
        </w:rPr>
        <w:t>""</w:t>
      </w:r>
      <w:r>
        <w:rPr>
          <w:rStyle w:val="OperatorTok"/>
        </w:rPr>
        <w:t>,</w:t>
      </w:r>
      <w:r>
        <w:br/>
      </w:r>
      <w:r>
        <w:rPr>
          <w:rStyle w:val="NormalTok"/>
        </w:rPr>
        <w:t xml:space="preserve">        </w:t>
      </w:r>
      <w:r>
        <w:rPr>
          <w:rStyle w:val="StringTok"/>
        </w:rPr>
        <w:t>"tsysbm"</w:t>
      </w:r>
      <w:r>
        <w:rPr>
          <w:rStyle w:val="OperatorTok"/>
        </w:rPr>
        <w:t>:</w:t>
      </w:r>
      <w:r>
        <w:rPr>
          <w:rStyle w:val="StringTok"/>
        </w:rPr>
        <w:t>""</w:t>
      </w:r>
      <w:r>
        <w:rPr>
          <w:rStyle w:val="OperatorTok"/>
        </w:rPr>
        <w:t>,</w:t>
      </w:r>
      <w:r>
        <w:br/>
      </w:r>
      <w:r>
        <w:rPr>
          <w:rStyle w:val="NormalTok"/>
        </w:rPr>
        <w:lastRenderedPageBreak/>
        <w:t xml:space="preserve">        </w:t>
      </w:r>
      <w:r>
        <w:rPr>
          <w:rStyle w:val="StringTok"/>
        </w:rPr>
        <w:t>"xwyz"</w:t>
      </w:r>
      <w:r>
        <w:rPr>
          <w:rStyle w:val="OperatorTok"/>
        </w:rPr>
        <w:t>:</w:t>
      </w:r>
      <w:r>
        <w:rPr>
          <w:rStyle w:val="StringTok"/>
        </w:rPr>
        <w:t>""</w:t>
      </w:r>
      <w:r>
        <w:rPr>
          <w:rStyle w:val="OperatorTok"/>
        </w:rPr>
        <w:t>,</w:t>
      </w:r>
      <w:r>
        <w:br/>
      </w:r>
      <w:r>
        <w:rPr>
          <w:rStyle w:val="NormalTok"/>
        </w:rPr>
        <w:t xml:space="preserve">        </w:t>
      </w:r>
      <w:r>
        <w:rPr>
          <w:rStyle w:val="StringTok"/>
        </w:rPr>
        <w:t>"yebz"</w:t>
      </w:r>
      <w:r>
        <w:rPr>
          <w:rStyle w:val="OperatorTok"/>
        </w:rPr>
        <w:t>:</w:t>
      </w:r>
      <w:r>
        <w:rPr>
          <w:rStyle w:val="DecValTok"/>
        </w:rPr>
        <w:t>0</w:t>
      </w:r>
      <w:r>
        <w:rPr>
          <w:rStyle w:val="OperatorTok"/>
        </w:rPr>
        <w:t>,</w:t>
      </w:r>
      <w:r>
        <w:br/>
      </w:r>
      <w:r>
        <w:rPr>
          <w:rStyle w:val="NormalTok"/>
        </w:rPr>
        <w:t xml:space="preserve">        </w:t>
      </w:r>
      <w:r>
        <w:rPr>
          <w:rStyle w:val="StringTok"/>
        </w:rPr>
        <w:t>"zfbz"</w:t>
      </w:r>
      <w:r>
        <w:rPr>
          <w:rStyle w:val="OperatorTok"/>
        </w:rPr>
        <w:t>:</w:t>
      </w:r>
      <w:r>
        <w:rPr>
          <w:rStyle w:val="DecValTok"/>
        </w:rPr>
        <w:t>0</w:t>
      </w:r>
      <w:r>
        <w:rPr>
          <w:rStyle w:val="OperatorTok"/>
        </w:rPr>
        <w:t>,</w:t>
      </w:r>
      <w:r>
        <w:br/>
      </w:r>
      <w:r>
        <w:rPr>
          <w:rStyle w:val="NormalTok"/>
        </w:rPr>
        <w:t xml:space="preserve">        </w:t>
      </w:r>
      <w:r>
        <w:rPr>
          <w:rStyle w:val="StringTok"/>
        </w:rPr>
        <w:t>"ypbz"</w:t>
      </w:r>
      <w:r>
        <w:rPr>
          <w:rStyle w:val="OperatorTok"/>
        </w:rPr>
        <w:t>:</w:t>
      </w:r>
      <w:r>
        <w:rPr>
          <w:rStyle w:val="DecValTok"/>
        </w:rPr>
        <w:t>0</w:t>
      </w:r>
      <w:r>
        <w:rPr>
          <w:rStyle w:val="OperatorTok"/>
        </w:rPr>
        <w:t>,</w:t>
      </w:r>
      <w:r>
        <w:br/>
      </w:r>
      <w:r>
        <w:rPr>
          <w:rStyle w:val="NormalTok"/>
        </w:rPr>
        <w:t xml:space="preserve">        </w:t>
      </w:r>
      <w:r>
        <w:rPr>
          <w:rStyle w:val="StringTok"/>
        </w:rPr>
        <w:t>"ypcdbm"</w:t>
      </w:r>
      <w:r>
        <w:rPr>
          <w:rStyle w:val="OperatorTok"/>
        </w:rPr>
        <w:t>:</w:t>
      </w:r>
      <w:r>
        <w:rPr>
          <w:rStyle w:val="StringTok"/>
        </w:rPr>
        <w:t>""</w:t>
      </w:r>
      <w:r>
        <w:rPr>
          <w:rStyle w:val="OperatorTok"/>
        </w:rPr>
        <w:t>,</w:t>
      </w:r>
      <w:r>
        <w:br/>
      </w:r>
      <w:r>
        <w:rPr>
          <w:rStyle w:val="NormalTok"/>
        </w:rPr>
        <w:t xml:space="preserve">        </w:t>
      </w:r>
      <w:r>
        <w:rPr>
          <w:rStyle w:val="StringTok"/>
        </w:rPr>
        <w:t>"hisypbm"</w:t>
      </w:r>
      <w:r>
        <w:rPr>
          <w:rStyle w:val="OperatorTok"/>
        </w:rPr>
        <w:t>:</w:t>
      </w:r>
      <w:r>
        <w:rPr>
          <w:rStyle w:val="StringTok"/>
        </w:rPr>
        <w:t>""</w:t>
      </w:r>
      <w:r>
        <w:rPr>
          <w:rStyle w:val="OperatorTok"/>
        </w:rPr>
        <w:t>,</w:t>
      </w:r>
      <w:r>
        <w:br/>
      </w:r>
      <w:r>
        <w:rPr>
          <w:rStyle w:val="NormalTok"/>
        </w:rPr>
        <w:t xml:space="preserve">        </w:t>
      </w:r>
      <w:r>
        <w:rPr>
          <w:rStyle w:val="StringTok"/>
        </w:rPr>
        <w:t>"yzsm"</w:t>
      </w:r>
      <w:r>
        <w:rPr>
          <w:rStyle w:val="OperatorTok"/>
        </w:rPr>
        <w:t>:</w:t>
      </w:r>
      <w:r>
        <w:rPr>
          <w:rStyle w:val="StringTok"/>
        </w:rPr>
        <w:t>""</w:t>
      </w:r>
      <w:r>
        <w:rPr>
          <w:rStyle w:val="OperatorTok"/>
        </w:rPr>
        <w:t>,</w:t>
      </w:r>
      <w:r>
        <w:br/>
      </w:r>
      <w:r>
        <w:rPr>
          <w:rStyle w:val="NormalTok"/>
        </w:rPr>
        <w:t xml:space="preserve">        </w:t>
      </w:r>
      <w:r>
        <w:rPr>
          <w:rStyle w:val="StringTok"/>
        </w:rPr>
        <w:t>"xmje"</w:t>
      </w:r>
      <w:r>
        <w:rPr>
          <w:rStyle w:val="OperatorTok"/>
        </w:rPr>
        <w:t>:</w:t>
      </w:r>
      <w:r>
        <w:rPr>
          <w:rStyle w:val="FloatTok"/>
        </w:rPr>
        <w:t>0.00</w:t>
      </w:r>
      <w:r>
        <w:rPr>
          <w:rStyle w:val="OperatorTok"/>
        </w:rPr>
        <w:t>,</w:t>
      </w:r>
      <w:r>
        <w:br/>
      </w:r>
      <w:r>
        <w:rPr>
          <w:rStyle w:val="NormalTok"/>
        </w:rPr>
        <w:t xml:space="preserve">        </w:t>
      </w:r>
      <w:r>
        <w:rPr>
          <w:rStyle w:val="StringTok"/>
        </w:rPr>
        <w:t>"yyts"</w:t>
      </w:r>
      <w:r>
        <w:rPr>
          <w:rStyle w:val="OperatorTok"/>
        </w:rPr>
        <w:t>:</w:t>
      </w:r>
      <w:r>
        <w:rPr>
          <w:rStyle w:val="DecValTok"/>
        </w:rPr>
        <w:t>0</w:t>
      </w:r>
      <w:r>
        <w:rPr>
          <w:rStyle w:val="OperatorTok"/>
        </w:rPr>
        <w:t>,</w:t>
      </w:r>
      <w:r>
        <w:br/>
      </w:r>
      <w:r>
        <w:rPr>
          <w:rStyle w:val="NormalTok"/>
        </w:rPr>
        <w:t xml:space="preserve">        </w:t>
      </w:r>
      <w:r>
        <w:rPr>
          <w:rStyle w:val="StringTok"/>
        </w:rPr>
        <w:t>"yphsl"</w:t>
      </w:r>
      <w:r>
        <w:rPr>
          <w:rStyle w:val="OperatorTok"/>
        </w:rPr>
        <w:t>:</w:t>
      </w:r>
      <w:r>
        <w:rPr>
          <w:rStyle w:val="FloatTok"/>
        </w:rPr>
        <w:t>0.00</w:t>
      </w:r>
      <w:r>
        <w:rPr>
          <w:rStyle w:val="OperatorTok"/>
        </w:rPr>
        <w:t>,</w:t>
      </w:r>
      <w:r>
        <w:br/>
      </w:r>
      <w:r>
        <w:rPr>
          <w:rStyle w:val="NormalTok"/>
        </w:rPr>
        <w:t xml:space="preserve">        </w:t>
      </w:r>
      <w:r>
        <w:rPr>
          <w:rStyle w:val="StringTok"/>
        </w:rPr>
        <w:t>"ypbzl"</w:t>
      </w:r>
      <w:r>
        <w:rPr>
          <w:rStyle w:val="OperatorTok"/>
        </w:rPr>
        <w:t>:</w:t>
      </w:r>
      <w:r>
        <w:rPr>
          <w:rStyle w:val="FloatTok"/>
        </w:rPr>
        <w:t>0.00</w:t>
      </w:r>
      <w:r>
        <w:rPr>
          <w:rStyle w:val="OperatorTok"/>
        </w:rPr>
        <w:t>,</w:t>
      </w:r>
      <w:r>
        <w:br/>
      </w:r>
      <w:r>
        <w:rPr>
          <w:rStyle w:val="NormalTok"/>
        </w:rPr>
        <w:t xml:space="preserve">        </w:t>
      </w:r>
      <w:r>
        <w:rPr>
          <w:rStyle w:val="StringTok"/>
        </w:rPr>
        <w:t>"ffyf"</w:t>
      </w:r>
      <w:r>
        <w:rPr>
          <w:rStyle w:val="OperatorTok"/>
        </w:rPr>
        <w:t>:</w:t>
      </w:r>
      <w:r>
        <w:rPr>
          <w:rStyle w:val="StringTok"/>
        </w:rPr>
        <w:t>""</w:t>
      </w:r>
      <w:r>
        <w:rPr>
          <w:rStyle w:val="OperatorTok"/>
        </w:rPr>
        <w:t>,</w:t>
      </w:r>
      <w:r>
        <w:br/>
      </w:r>
      <w:r>
        <w:rPr>
          <w:rStyle w:val="NormalTok"/>
        </w:rPr>
        <w:t xml:space="preserve">        </w:t>
      </w:r>
      <w:r>
        <w:rPr>
          <w:rStyle w:val="StringTok"/>
        </w:rPr>
        <w:t>"psjg"</w:t>
      </w:r>
      <w:r>
        <w:rPr>
          <w:rStyle w:val="OperatorTok"/>
        </w:rPr>
        <w:t>:</w:t>
      </w:r>
      <w:r>
        <w:rPr>
          <w:rStyle w:val="StringTok"/>
        </w:rPr>
        <w:t>""</w:t>
      </w:r>
      <w:r>
        <w:rPr>
          <w:rStyle w:val="OperatorTok"/>
        </w:rPr>
        <w:t>,</w:t>
      </w:r>
      <w:r>
        <w:br/>
      </w:r>
      <w:r>
        <w:rPr>
          <w:rStyle w:val="NormalTok"/>
        </w:rPr>
        <w:t xml:space="preserve">        </w:t>
      </w:r>
      <w:r>
        <w:rPr>
          <w:rStyle w:val="StringTok"/>
        </w:rPr>
        <w:t>"lcljyzid"</w:t>
      </w:r>
      <w:r>
        <w:rPr>
          <w:rStyle w:val="OperatorTok"/>
        </w:rPr>
        <w:t>:</w:t>
      </w:r>
      <w:r>
        <w:rPr>
          <w:rStyle w:val="StringTok"/>
        </w:rPr>
        <w:t>""</w:t>
      </w:r>
      <w:r>
        <w:rPr>
          <w:rStyle w:val="OperatorTok"/>
        </w:rPr>
        <w:t>,</w:t>
      </w:r>
      <w:r>
        <w:br/>
      </w:r>
      <w:r>
        <w:rPr>
          <w:rStyle w:val="NormalTok"/>
        </w:rPr>
        <w:t xml:space="preserve">        </w:t>
      </w:r>
      <w:r>
        <w:rPr>
          <w:rStyle w:val="StringTok"/>
        </w:rPr>
        <w:t>"</w:t>
      </w:r>
      <w:r>
        <w:rPr>
          <w:rStyle w:val="StringTok"/>
          <w:rFonts w:hint="eastAsia"/>
        </w:rPr>
        <w:t>yz</w:t>
      </w:r>
      <w:r>
        <w:rPr>
          <w:rStyle w:val="StringTok"/>
        </w:rPr>
        <w:t>zfbz"</w:t>
      </w:r>
      <w:r>
        <w:rPr>
          <w:rStyle w:val="OperatorTok"/>
        </w:rPr>
        <w:t>:</w:t>
      </w:r>
      <w:r>
        <w:rPr>
          <w:rStyle w:val="OperatorTok"/>
          <w:rFonts w:hint="eastAsia"/>
        </w:rPr>
        <w:t>0</w:t>
      </w:r>
      <w:r>
        <w:rPr>
          <w:rStyle w:val="OperatorTok"/>
        </w:rPr>
        <w:t>,</w:t>
      </w:r>
      <w:r>
        <w:br/>
      </w:r>
      <w:r>
        <w:rPr>
          <w:rStyle w:val="NormalTok"/>
        </w:rPr>
        <w:t xml:space="preserve">        </w:t>
      </w:r>
      <w:r>
        <w:rPr>
          <w:rStyle w:val="StringTok"/>
        </w:rPr>
        <w:t>"cqyzyycs"</w:t>
      </w:r>
      <w:r>
        <w:rPr>
          <w:rStyle w:val="OperatorTok"/>
        </w:rPr>
        <w:t>:</w:t>
      </w:r>
      <w:r>
        <w:rPr>
          <w:rStyle w:val="StringTok"/>
        </w:rPr>
        <w:t>""</w:t>
      </w:r>
      <w:r>
        <w:br/>
      </w:r>
      <w:r>
        <w:rPr>
          <w:rStyle w:val="NormalTok"/>
        </w:rPr>
        <w:t xml:space="preserve">    }</w:t>
      </w:r>
      <w:r>
        <w:br/>
      </w:r>
      <w:r>
        <w:rPr>
          <w:rStyle w:val="NormalTok"/>
        </w:rPr>
        <w:t xml:space="preserve">  ]</w:t>
      </w:r>
      <w:r>
        <w:rPr>
          <w:rStyle w:val="OperatorTok"/>
        </w:rPr>
        <w:t>,</w:t>
      </w:r>
      <w:r>
        <w:br/>
      </w:r>
      <w:r>
        <w:rPr>
          <w:rStyle w:val="NormalTok"/>
        </w:rPr>
        <w:t xml:space="preserve">  </w:t>
      </w:r>
      <w:r>
        <w:rPr>
          <w:rStyle w:val="StringTok"/>
        </w:rPr>
        <w:t>"fylist"</w:t>
      </w:r>
      <w:r>
        <w:rPr>
          <w:rStyle w:val="OperatorTok"/>
        </w:rPr>
        <w:t>:</w:t>
      </w:r>
      <w:r>
        <w:rPr>
          <w:rStyle w:val="NormalTok"/>
        </w:rPr>
        <w:t xml:space="preserve"> [</w:t>
      </w:r>
      <w:r>
        <w:br/>
      </w:r>
      <w:r>
        <w:rPr>
          <w:rStyle w:val="NormalTok"/>
        </w:rPr>
        <w:t xml:space="preserve">    {</w:t>
      </w:r>
      <w:r>
        <w:br/>
      </w:r>
      <w:r>
        <w:rPr>
          <w:rStyle w:val="NormalTok"/>
        </w:rPr>
        <w:t xml:space="preserve">        </w:t>
      </w:r>
      <w:r>
        <w:rPr>
          <w:rStyle w:val="StringTok"/>
        </w:rPr>
        <w:t>"fyid"</w:t>
      </w:r>
      <w:r>
        <w:rPr>
          <w:rStyle w:val="OperatorTok"/>
        </w:rPr>
        <w:t>:</w:t>
      </w:r>
      <w:r>
        <w:rPr>
          <w:rStyle w:val="StringTok"/>
        </w:rPr>
        <w:t>""</w:t>
      </w:r>
      <w:r>
        <w:rPr>
          <w:rStyle w:val="OperatorTok"/>
        </w:rPr>
        <w:t>,</w:t>
      </w:r>
      <w:r>
        <w:br/>
      </w:r>
      <w:r>
        <w:rPr>
          <w:rStyle w:val="NormalTok"/>
        </w:rPr>
        <w:t xml:space="preserve">        </w:t>
      </w:r>
      <w:r>
        <w:rPr>
          <w:rStyle w:val="StringTok"/>
        </w:rPr>
        <w:t>"jzid"</w:t>
      </w:r>
      <w:r>
        <w:rPr>
          <w:rStyle w:val="OperatorTok"/>
        </w:rPr>
        <w:t>:</w:t>
      </w:r>
      <w:r>
        <w:rPr>
          <w:rStyle w:val="StringTok"/>
        </w:rPr>
        <w:t>""</w:t>
      </w:r>
      <w:r>
        <w:rPr>
          <w:rStyle w:val="OperatorTok"/>
        </w:rPr>
        <w:t>,</w:t>
      </w:r>
      <w:r>
        <w:br/>
      </w:r>
      <w:r>
        <w:rPr>
          <w:rStyle w:val="NormalTok"/>
        </w:rPr>
        <w:t xml:space="preserve">        </w:t>
      </w:r>
      <w:r>
        <w:rPr>
          <w:rStyle w:val="StringTok"/>
        </w:rPr>
        <w:t>"sfxmbm"</w:t>
      </w:r>
      <w:r>
        <w:rPr>
          <w:rStyle w:val="OperatorTok"/>
        </w:rPr>
        <w:t>:</w:t>
      </w:r>
      <w:r>
        <w:rPr>
          <w:rStyle w:val="StringTok"/>
        </w:rPr>
        <w:t>""</w:t>
      </w:r>
      <w:r>
        <w:rPr>
          <w:rStyle w:val="OperatorTok"/>
        </w:rPr>
        <w:t>,</w:t>
      </w:r>
      <w:r>
        <w:br/>
      </w:r>
      <w:r>
        <w:rPr>
          <w:rStyle w:val="NormalTok"/>
        </w:rPr>
        <w:t xml:space="preserve">        </w:t>
      </w:r>
      <w:r>
        <w:rPr>
          <w:rStyle w:val="StringTok"/>
        </w:rPr>
        <w:t>"hsxmbm"</w:t>
      </w:r>
      <w:r>
        <w:rPr>
          <w:rStyle w:val="OperatorTok"/>
        </w:rPr>
        <w:t>:</w:t>
      </w:r>
      <w:r>
        <w:rPr>
          <w:rStyle w:val="StringTok"/>
        </w:rPr>
        <w:t>""</w:t>
      </w:r>
      <w:r>
        <w:rPr>
          <w:rStyle w:val="OperatorTok"/>
        </w:rPr>
        <w:t>,</w:t>
      </w:r>
      <w:r>
        <w:br/>
      </w:r>
      <w:r>
        <w:rPr>
          <w:rStyle w:val="NormalTok"/>
        </w:rPr>
        <w:t xml:space="preserve">        </w:t>
      </w:r>
      <w:r>
        <w:rPr>
          <w:rStyle w:val="StringTok"/>
        </w:rPr>
        <w:t>"ksbm"</w:t>
      </w:r>
      <w:r>
        <w:rPr>
          <w:rStyle w:val="OperatorTok"/>
        </w:rPr>
        <w:t>:</w:t>
      </w:r>
      <w:r>
        <w:rPr>
          <w:rStyle w:val="StringTok"/>
        </w:rPr>
        <w:t>""</w:t>
      </w:r>
      <w:r>
        <w:rPr>
          <w:rStyle w:val="OperatorTok"/>
        </w:rPr>
        <w:t>,</w:t>
      </w:r>
      <w:r>
        <w:br/>
      </w:r>
      <w:r>
        <w:rPr>
          <w:rStyle w:val="NormalTok"/>
        </w:rPr>
        <w:t xml:space="preserve">        </w:t>
      </w:r>
      <w:r>
        <w:rPr>
          <w:rStyle w:val="StringTok"/>
        </w:rPr>
        <w:t>"ysbm"</w:t>
      </w:r>
      <w:r>
        <w:rPr>
          <w:rStyle w:val="OperatorTok"/>
        </w:rPr>
        <w:t>:</w:t>
      </w:r>
      <w:r>
        <w:rPr>
          <w:rStyle w:val="StringTok"/>
        </w:rPr>
        <w:t>""</w:t>
      </w:r>
      <w:r>
        <w:rPr>
          <w:rStyle w:val="OperatorTok"/>
        </w:rPr>
        <w:t>,</w:t>
      </w:r>
      <w:r>
        <w:br/>
      </w:r>
      <w:r>
        <w:rPr>
          <w:rStyle w:val="NormalTok"/>
        </w:rPr>
        <w:t xml:space="preserve">        </w:t>
      </w:r>
      <w:r>
        <w:rPr>
          <w:rStyle w:val="StringTok"/>
        </w:rPr>
        <w:t>"ypbz"</w:t>
      </w:r>
      <w:r>
        <w:rPr>
          <w:rStyle w:val="OperatorTok"/>
        </w:rPr>
        <w:t>:</w:t>
      </w:r>
      <w:r>
        <w:rPr>
          <w:rStyle w:val="StringTok"/>
        </w:rPr>
        <w:t>""</w:t>
      </w:r>
      <w:r>
        <w:rPr>
          <w:rStyle w:val="OperatorTok"/>
        </w:rPr>
        <w:t>,</w:t>
      </w:r>
      <w:r>
        <w:br/>
      </w:r>
      <w:r>
        <w:rPr>
          <w:rStyle w:val="NormalTok"/>
        </w:rPr>
        <w:t xml:space="preserve">        </w:t>
      </w:r>
      <w:r>
        <w:rPr>
          <w:rStyle w:val="StringTok"/>
        </w:rPr>
        <w:t>"hisbm"</w:t>
      </w:r>
      <w:r>
        <w:rPr>
          <w:rStyle w:val="OperatorTok"/>
        </w:rPr>
        <w:t>:</w:t>
      </w:r>
      <w:r>
        <w:rPr>
          <w:rStyle w:val="StringTok"/>
        </w:rPr>
        <w:t>""</w:t>
      </w:r>
      <w:r>
        <w:rPr>
          <w:rStyle w:val="OperatorTok"/>
        </w:rPr>
        <w:t>,</w:t>
      </w:r>
      <w:r>
        <w:br/>
      </w:r>
      <w:r>
        <w:rPr>
          <w:rStyle w:val="NormalTok"/>
        </w:rPr>
        <w:t xml:space="preserve">        </w:t>
      </w:r>
      <w:r>
        <w:rPr>
          <w:rStyle w:val="StringTok"/>
        </w:rPr>
        <w:t>"hiscdbm"</w:t>
      </w:r>
      <w:r>
        <w:rPr>
          <w:rStyle w:val="OperatorTok"/>
        </w:rPr>
        <w:t>:</w:t>
      </w:r>
      <w:r>
        <w:rPr>
          <w:rStyle w:val="StringTok"/>
        </w:rPr>
        <w:t>""</w:t>
      </w:r>
      <w:r>
        <w:rPr>
          <w:rStyle w:val="OperatorTok"/>
        </w:rPr>
        <w:t>,</w:t>
      </w:r>
      <w:r>
        <w:br/>
      </w:r>
      <w:r>
        <w:rPr>
          <w:rStyle w:val="NormalTok"/>
        </w:rPr>
        <w:t xml:space="preserve">        </w:t>
      </w:r>
      <w:r>
        <w:rPr>
          <w:rStyle w:val="StringTok"/>
        </w:rPr>
        <w:t>"fymc"</w:t>
      </w:r>
      <w:r>
        <w:rPr>
          <w:rStyle w:val="OperatorTok"/>
        </w:rPr>
        <w:t>:</w:t>
      </w:r>
      <w:r>
        <w:rPr>
          <w:rStyle w:val="StringTok"/>
        </w:rPr>
        <w:t>""</w:t>
      </w:r>
      <w:r>
        <w:rPr>
          <w:rStyle w:val="OperatorTok"/>
        </w:rPr>
        <w:t>,</w:t>
      </w:r>
      <w:r>
        <w:br/>
      </w:r>
      <w:r>
        <w:rPr>
          <w:rStyle w:val="NormalTok"/>
        </w:rPr>
        <w:t xml:space="preserve">        </w:t>
      </w:r>
      <w:r>
        <w:rPr>
          <w:rStyle w:val="StringTok"/>
        </w:rPr>
        <w:t>"fygg"</w:t>
      </w:r>
      <w:r>
        <w:rPr>
          <w:rStyle w:val="OperatorTok"/>
        </w:rPr>
        <w:t>:</w:t>
      </w:r>
      <w:r>
        <w:rPr>
          <w:rStyle w:val="StringTok"/>
        </w:rPr>
        <w:t>""</w:t>
      </w:r>
      <w:r>
        <w:rPr>
          <w:rStyle w:val="OperatorTok"/>
        </w:rPr>
        <w:t>,</w:t>
      </w:r>
      <w:r>
        <w:br/>
      </w:r>
      <w:r>
        <w:rPr>
          <w:rStyle w:val="NormalTok"/>
        </w:rPr>
        <w:t xml:space="preserve">        </w:t>
      </w:r>
      <w:r>
        <w:rPr>
          <w:rStyle w:val="StringTok"/>
        </w:rPr>
        <w:t>"fydj"</w:t>
      </w:r>
      <w:r>
        <w:rPr>
          <w:rStyle w:val="OperatorTok"/>
        </w:rPr>
        <w:t>:</w:t>
      </w:r>
      <w:r>
        <w:rPr>
          <w:rStyle w:val="FloatTok"/>
        </w:rPr>
        <w:t>0.00</w:t>
      </w:r>
      <w:r>
        <w:rPr>
          <w:rStyle w:val="OperatorTok"/>
        </w:rPr>
        <w:t>,</w:t>
      </w:r>
      <w:r>
        <w:br/>
      </w:r>
      <w:r>
        <w:rPr>
          <w:rStyle w:val="NormalTok"/>
        </w:rPr>
        <w:t xml:space="preserve">        </w:t>
      </w:r>
      <w:r>
        <w:rPr>
          <w:rStyle w:val="StringTok"/>
        </w:rPr>
        <w:t>"fysl"</w:t>
      </w:r>
      <w:r>
        <w:rPr>
          <w:rStyle w:val="OperatorTok"/>
        </w:rPr>
        <w:t>:</w:t>
      </w:r>
      <w:r>
        <w:rPr>
          <w:rStyle w:val="FloatTok"/>
        </w:rPr>
        <w:t>0.00</w:t>
      </w:r>
      <w:r>
        <w:rPr>
          <w:rStyle w:val="OperatorTok"/>
        </w:rPr>
        <w:t>,</w:t>
      </w:r>
      <w:r>
        <w:br/>
      </w:r>
      <w:r>
        <w:rPr>
          <w:rStyle w:val="NormalTok"/>
        </w:rPr>
        <w:t xml:space="preserve">        </w:t>
      </w:r>
      <w:r>
        <w:rPr>
          <w:rStyle w:val="StringTok"/>
        </w:rPr>
        <w:t>"fyje"</w:t>
      </w:r>
      <w:r>
        <w:rPr>
          <w:rStyle w:val="OperatorTok"/>
        </w:rPr>
        <w:t>:</w:t>
      </w:r>
      <w:r>
        <w:rPr>
          <w:rStyle w:val="FloatTok"/>
        </w:rPr>
        <w:t>0.00</w:t>
      </w:r>
      <w:r>
        <w:rPr>
          <w:rStyle w:val="OperatorTok"/>
        </w:rPr>
        <w:t>,</w:t>
      </w:r>
      <w:r>
        <w:br/>
      </w:r>
      <w:r>
        <w:rPr>
          <w:rStyle w:val="NormalTok"/>
        </w:rPr>
        <w:t xml:space="preserve">        </w:t>
      </w:r>
      <w:r>
        <w:rPr>
          <w:rStyle w:val="StringTok"/>
        </w:rPr>
        <w:t>"fyjesj"</w:t>
      </w:r>
      <w:r>
        <w:rPr>
          <w:rStyle w:val="OperatorTok"/>
        </w:rPr>
        <w:t>:</w:t>
      </w:r>
      <w:r>
        <w:rPr>
          <w:rStyle w:val="StringTok"/>
        </w:rPr>
        <w:t>""</w:t>
      </w:r>
      <w:r>
        <w:rPr>
          <w:rStyle w:val="OperatorTok"/>
        </w:rPr>
        <w:t>,</w:t>
      </w:r>
      <w:r>
        <w:br/>
      </w:r>
      <w:r>
        <w:rPr>
          <w:rStyle w:val="NormalTok"/>
        </w:rPr>
        <w:t xml:space="preserve">        </w:t>
      </w:r>
      <w:r>
        <w:rPr>
          <w:rStyle w:val="StringTok"/>
        </w:rPr>
        <w:t>"jfrq"</w:t>
      </w:r>
      <w:r>
        <w:rPr>
          <w:rStyle w:val="OperatorTok"/>
        </w:rPr>
        <w:t>:</w:t>
      </w:r>
      <w:r>
        <w:rPr>
          <w:rStyle w:val="StringTok"/>
        </w:rPr>
        <w:t>""</w:t>
      </w:r>
      <w:r>
        <w:rPr>
          <w:rStyle w:val="OperatorTok"/>
        </w:rPr>
        <w:t>,</w:t>
      </w:r>
      <w:r>
        <w:br/>
      </w:r>
      <w:r>
        <w:rPr>
          <w:rStyle w:val="NormalTok"/>
        </w:rPr>
        <w:t xml:space="preserve">        </w:t>
      </w:r>
      <w:r>
        <w:rPr>
          <w:rStyle w:val="StringTok"/>
        </w:rPr>
        <w:t>"fyrq"</w:t>
      </w:r>
      <w:r>
        <w:rPr>
          <w:rStyle w:val="OperatorTok"/>
        </w:rPr>
        <w:t>:</w:t>
      </w:r>
      <w:r>
        <w:rPr>
          <w:rStyle w:val="StringTok"/>
        </w:rPr>
        <w:t>""</w:t>
      </w:r>
      <w:r>
        <w:rPr>
          <w:rStyle w:val="OperatorTok"/>
        </w:rPr>
        <w:t>,</w:t>
      </w:r>
      <w:r>
        <w:br/>
      </w:r>
      <w:r>
        <w:rPr>
          <w:rStyle w:val="NormalTok"/>
        </w:rPr>
        <w:t xml:space="preserve">        </w:t>
      </w:r>
      <w:r>
        <w:rPr>
          <w:rStyle w:val="StringTok"/>
        </w:rPr>
        <w:t>"yzjlxh"</w:t>
      </w:r>
      <w:r>
        <w:rPr>
          <w:rStyle w:val="OperatorTok"/>
        </w:rPr>
        <w:t>:</w:t>
      </w:r>
      <w:r>
        <w:rPr>
          <w:rStyle w:val="StringTok"/>
        </w:rPr>
        <w:t>""</w:t>
      </w:r>
      <w:r>
        <w:rPr>
          <w:rStyle w:val="OperatorTok"/>
        </w:rPr>
        <w:t>,</w:t>
      </w:r>
      <w:r>
        <w:br/>
      </w:r>
      <w:r>
        <w:rPr>
          <w:rStyle w:val="NormalTok"/>
        </w:rPr>
        <w:t xml:space="preserve">        </w:t>
      </w:r>
      <w:r>
        <w:rPr>
          <w:rStyle w:val="StringTok"/>
        </w:rPr>
        <w:t>"yebz"</w:t>
      </w:r>
      <w:r>
        <w:rPr>
          <w:rStyle w:val="OperatorTok"/>
        </w:rPr>
        <w:t>:</w:t>
      </w:r>
      <w:r>
        <w:rPr>
          <w:rStyle w:val="DecValTok"/>
        </w:rPr>
        <w:t>0</w:t>
      </w:r>
      <w:r>
        <w:rPr>
          <w:rStyle w:val="OperatorTok"/>
        </w:rPr>
        <w:t>,</w:t>
      </w:r>
      <w:r>
        <w:br/>
      </w:r>
      <w:r>
        <w:rPr>
          <w:rStyle w:val="NormalTok"/>
        </w:rPr>
        <w:t xml:space="preserve">        </w:t>
      </w:r>
      <w:r>
        <w:rPr>
          <w:rStyle w:val="StringTok"/>
        </w:rPr>
        <w:t>"zfbz"</w:t>
      </w:r>
      <w:r>
        <w:rPr>
          <w:rStyle w:val="OperatorTok"/>
        </w:rPr>
        <w:t>:</w:t>
      </w:r>
      <w:r>
        <w:rPr>
          <w:rStyle w:val="DecValTok"/>
        </w:rPr>
        <w:t>0</w:t>
      </w:r>
      <w:r>
        <w:rPr>
          <w:rStyle w:val="OperatorTok"/>
        </w:rPr>
        <w:t>,</w:t>
      </w:r>
      <w:r>
        <w:br/>
      </w:r>
      <w:r>
        <w:rPr>
          <w:rStyle w:val="NormalTok"/>
        </w:rPr>
        <w:t xml:space="preserve">        </w:t>
      </w:r>
      <w:r>
        <w:rPr>
          <w:rStyle w:val="StringTok"/>
        </w:rPr>
        <w:t>"cydybz"</w:t>
      </w:r>
      <w:r>
        <w:rPr>
          <w:rStyle w:val="OperatorTok"/>
        </w:rPr>
        <w:t>:</w:t>
      </w:r>
      <w:r>
        <w:rPr>
          <w:rStyle w:val="StringTok"/>
        </w:rPr>
        <w:t>""</w:t>
      </w:r>
      <w:r>
        <w:rPr>
          <w:rStyle w:val="OperatorTok"/>
        </w:rPr>
        <w:t>,</w:t>
      </w:r>
      <w:r>
        <w:br/>
      </w:r>
      <w:r>
        <w:rPr>
          <w:rStyle w:val="NormalTok"/>
        </w:rPr>
        <w:t xml:space="preserve">        </w:t>
      </w:r>
      <w:r>
        <w:rPr>
          <w:rStyle w:val="StringTok"/>
        </w:rPr>
        <w:t>"ybsfdj"</w:t>
      </w:r>
      <w:r>
        <w:rPr>
          <w:rStyle w:val="OperatorTok"/>
        </w:rPr>
        <w:t>:</w:t>
      </w:r>
      <w:r>
        <w:rPr>
          <w:rStyle w:val="DecValTok"/>
        </w:rPr>
        <w:t>0</w:t>
      </w:r>
      <w:r>
        <w:rPr>
          <w:rStyle w:val="OperatorTok"/>
        </w:rPr>
        <w:t>,</w:t>
      </w:r>
      <w:r>
        <w:br/>
      </w:r>
      <w:r>
        <w:rPr>
          <w:rStyle w:val="NormalTok"/>
        </w:rPr>
        <w:t xml:space="preserve">        </w:t>
      </w:r>
      <w:r>
        <w:rPr>
          <w:rStyle w:val="StringTok"/>
        </w:rPr>
        <w:t>"jzksbm"</w:t>
      </w:r>
      <w:r>
        <w:rPr>
          <w:rStyle w:val="OperatorTok"/>
        </w:rPr>
        <w:t>:</w:t>
      </w:r>
      <w:r>
        <w:rPr>
          <w:rStyle w:val="StringTok"/>
        </w:rPr>
        <w:t>""</w:t>
      </w:r>
      <w:r>
        <w:rPr>
          <w:rStyle w:val="OperatorTok"/>
        </w:rPr>
        <w:t>,</w:t>
      </w:r>
      <w:r>
        <w:br/>
      </w:r>
      <w:r>
        <w:rPr>
          <w:rStyle w:val="NormalTok"/>
        </w:rPr>
        <w:t xml:space="preserve">        </w:t>
      </w:r>
      <w:r>
        <w:rPr>
          <w:rStyle w:val="StringTok"/>
        </w:rPr>
        <w:t>"ss_fybz"</w:t>
      </w:r>
      <w:r>
        <w:rPr>
          <w:rStyle w:val="OperatorTok"/>
        </w:rPr>
        <w:t>:</w:t>
      </w:r>
      <w:r>
        <w:rPr>
          <w:rStyle w:val="DecValTok"/>
        </w:rPr>
        <w:t>0</w:t>
      </w:r>
      <w:r>
        <w:rPr>
          <w:rStyle w:val="OperatorTok"/>
        </w:rPr>
        <w:t>,</w:t>
      </w:r>
      <w:r>
        <w:br/>
      </w:r>
      <w:r>
        <w:rPr>
          <w:rStyle w:val="NormalTok"/>
        </w:rPr>
        <w:lastRenderedPageBreak/>
        <w:t xml:space="preserve">        </w:t>
      </w:r>
      <w:r>
        <w:rPr>
          <w:rStyle w:val="StringTok"/>
        </w:rPr>
        <w:t>"mz_fybz"</w:t>
      </w:r>
      <w:r>
        <w:rPr>
          <w:rStyle w:val="OperatorTok"/>
        </w:rPr>
        <w:t>:</w:t>
      </w:r>
      <w:r>
        <w:rPr>
          <w:rStyle w:val="DecValTok"/>
        </w:rPr>
        <w:t>0</w:t>
      </w:r>
      <w:r>
        <w:br/>
      </w:r>
      <w:r>
        <w:rPr>
          <w:rStyle w:val="NormalTok"/>
        </w:rPr>
        <w:t xml:space="preserve">    }</w:t>
      </w:r>
      <w:r>
        <w:br/>
      </w:r>
      <w:r>
        <w:rPr>
          <w:rStyle w:val="NormalTok"/>
        </w:rPr>
        <w:t xml:space="preserve">  ]</w:t>
      </w:r>
      <w:r>
        <w:br/>
      </w:r>
      <w:r>
        <w:rPr>
          <w:rStyle w:val="NormalTok"/>
        </w:rPr>
        <w:t>}</w:t>
      </w:r>
    </w:p>
    <w:p w14:paraId="586AAE9D" w14:textId="13607861" w:rsidR="001C3EBD" w:rsidRDefault="001C3EBD" w:rsidP="001C3EBD">
      <w:pPr>
        <w:pStyle w:val="4"/>
      </w:pPr>
      <w:bookmarkStart w:id="86" w:name="Xdb0eeaf6d590e3ce7eae84ef6febb1a44c7374d"/>
      <w:bookmarkEnd w:id="85"/>
      <w:r>
        <w:t>请求参数</w:t>
      </w:r>
    </w:p>
    <w:tbl>
      <w:tblPr>
        <w:tblStyle w:val="Table0"/>
        <w:tblW w:w="8856" w:type="dxa"/>
        <w:tblInd w:w="0" w:type="dxa"/>
        <w:tblLayout w:type="fixed"/>
        <w:tblLook w:val="04A0" w:firstRow="1" w:lastRow="0" w:firstColumn="1" w:lastColumn="0" w:noHBand="0" w:noVBand="1"/>
      </w:tblPr>
      <w:tblGrid>
        <w:gridCol w:w="960"/>
        <w:gridCol w:w="1215"/>
        <w:gridCol w:w="1024"/>
        <w:gridCol w:w="765"/>
        <w:gridCol w:w="1742"/>
        <w:gridCol w:w="3150"/>
      </w:tblGrid>
      <w:tr w:rsidR="001C3EBD" w14:paraId="2CE5EDCC" w14:textId="77777777" w:rsidTr="000B0E97">
        <w:trPr>
          <w:cnfStyle w:val="100000000000" w:firstRow="1" w:lastRow="0" w:firstColumn="0" w:lastColumn="0" w:oddVBand="0" w:evenVBand="0" w:oddHBand="0" w:evenHBand="0" w:firstRowFirstColumn="0" w:firstRowLastColumn="0" w:lastRowFirstColumn="0" w:lastRowLastColumn="0"/>
          <w:tblHeader/>
        </w:trPr>
        <w:tc>
          <w:tcPr>
            <w:tcW w:w="960" w:type="dxa"/>
          </w:tcPr>
          <w:p w14:paraId="0FB9AB2F" w14:textId="77777777" w:rsidR="001C3EBD" w:rsidRDefault="001C3EBD" w:rsidP="001C3EBD">
            <w:pPr>
              <w:pStyle w:val="Compact"/>
            </w:pPr>
            <w:r>
              <w:t>数据节点</w:t>
            </w:r>
          </w:p>
        </w:tc>
        <w:tc>
          <w:tcPr>
            <w:tcW w:w="1215" w:type="dxa"/>
          </w:tcPr>
          <w:p w14:paraId="60E8DDFF" w14:textId="77777777" w:rsidR="001C3EBD" w:rsidRDefault="001C3EBD" w:rsidP="001C3EBD">
            <w:pPr>
              <w:pStyle w:val="Compact"/>
            </w:pPr>
            <w:r>
              <w:t>参数名称</w:t>
            </w:r>
          </w:p>
        </w:tc>
        <w:tc>
          <w:tcPr>
            <w:tcW w:w="1024" w:type="dxa"/>
          </w:tcPr>
          <w:p w14:paraId="60997B1E" w14:textId="77777777" w:rsidR="001C3EBD" w:rsidRDefault="001C3EBD" w:rsidP="001C3EBD">
            <w:pPr>
              <w:pStyle w:val="Compact"/>
            </w:pPr>
            <w:r>
              <w:t>参数说明</w:t>
            </w:r>
          </w:p>
        </w:tc>
        <w:tc>
          <w:tcPr>
            <w:tcW w:w="765" w:type="dxa"/>
          </w:tcPr>
          <w:p w14:paraId="7B1514EC" w14:textId="77777777" w:rsidR="001C3EBD" w:rsidRDefault="001C3EBD" w:rsidP="001C3EBD">
            <w:pPr>
              <w:pStyle w:val="Compact"/>
            </w:pPr>
            <w:r>
              <w:t>是否必填</w:t>
            </w:r>
          </w:p>
        </w:tc>
        <w:tc>
          <w:tcPr>
            <w:tcW w:w="1742" w:type="dxa"/>
          </w:tcPr>
          <w:p w14:paraId="72D09891" w14:textId="77777777" w:rsidR="001C3EBD" w:rsidRDefault="001C3EBD" w:rsidP="001C3EBD">
            <w:pPr>
              <w:pStyle w:val="Compact"/>
            </w:pPr>
            <w:r>
              <w:t>数据类型</w:t>
            </w:r>
          </w:p>
        </w:tc>
        <w:tc>
          <w:tcPr>
            <w:tcW w:w="3150" w:type="dxa"/>
          </w:tcPr>
          <w:p w14:paraId="4779F62D" w14:textId="77777777" w:rsidR="001C3EBD" w:rsidRDefault="001C3EBD" w:rsidP="001C3EBD">
            <w:pPr>
              <w:pStyle w:val="Compact"/>
            </w:pPr>
            <w:r>
              <w:t>说明</w:t>
            </w:r>
          </w:p>
        </w:tc>
      </w:tr>
      <w:tr w:rsidR="001C3EBD" w14:paraId="70EA87F4" w14:textId="77777777" w:rsidTr="000B0E97">
        <w:tc>
          <w:tcPr>
            <w:tcW w:w="960" w:type="dxa"/>
          </w:tcPr>
          <w:p w14:paraId="0BE06F99" w14:textId="77777777" w:rsidR="001C3EBD" w:rsidRDefault="001C3EBD" w:rsidP="001C3EBD">
            <w:pPr>
              <w:pStyle w:val="Compact"/>
            </w:pPr>
          </w:p>
        </w:tc>
        <w:tc>
          <w:tcPr>
            <w:tcW w:w="1215" w:type="dxa"/>
          </w:tcPr>
          <w:p w14:paraId="3C25F4CF" w14:textId="77777777" w:rsidR="001C3EBD" w:rsidRDefault="001C3EBD" w:rsidP="001C3EBD">
            <w:pPr>
              <w:pStyle w:val="Compact"/>
            </w:pPr>
            <w:r>
              <w:t>ver</w:t>
            </w:r>
          </w:p>
        </w:tc>
        <w:tc>
          <w:tcPr>
            <w:tcW w:w="1024" w:type="dxa"/>
          </w:tcPr>
          <w:p w14:paraId="172D73D5" w14:textId="77777777" w:rsidR="001C3EBD" w:rsidRDefault="001C3EBD" w:rsidP="001C3EBD">
            <w:pPr>
              <w:pStyle w:val="Compact"/>
            </w:pPr>
            <w:r>
              <w:t>接口版本</w:t>
            </w:r>
          </w:p>
        </w:tc>
        <w:tc>
          <w:tcPr>
            <w:tcW w:w="765" w:type="dxa"/>
          </w:tcPr>
          <w:p w14:paraId="45C1628F" w14:textId="77777777" w:rsidR="001C3EBD" w:rsidRDefault="001C3EBD" w:rsidP="001C3EBD">
            <w:pPr>
              <w:pStyle w:val="Compact"/>
            </w:pPr>
            <w:r>
              <w:t>true</w:t>
            </w:r>
          </w:p>
        </w:tc>
        <w:tc>
          <w:tcPr>
            <w:tcW w:w="1742" w:type="dxa"/>
          </w:tcPr>
          <w:p w14:paraId="26EED9EC" w14:textId="77777777" w:rsidR="001C3EBD" w:rsidRDefault="001C3EBD" w:rsidP="001C3EBD">
            <w:pPr>
              <w:pStyle w:val="Compact"/>
            </w:pPr>
            <w:r>
              <w:t>string</w:t>
            </w:r>
          </w:p>
        </w:tc>
        <w:tc>
          <w:tcPr>
            <w:tcW w:w="3150" w:type="dxa"/>
          </w:tcPr>
          <w:p w14:paraId="342B01A3" w14:textId="77777777" w:rsidR="001C3EBD" w:rsidRDefault="001C3EBD" w:rsidP="001C3EBD">
            <w:pPr>
              <w:pStyle w:val="Compact"/>
            </w:pPr>
          </w:p>
        </w:tc>
      </w:tr>
      <w:tr w:rsidR="001C3EBD" w14:paraId="25E0C0AB" w14:textId="77777777" w:rsidTr="000B0E97">
        <w:tc>
          <w:tcPr>
            <w:tcW w:w="960" w:type="dxa"/>
          </w:tcPr>
          <w:p w14:paraId="706E8F41" w14:textId="77777777" w:rsidR="001C3EBD" w:rsidRDefault="001C3EBD" w:rsidP="001C3EBD">
            <w:pPr>
              <w:pStyle w:val="Compact"/>
            </w:pPr>
          </w:p>
        </w:tc>
        <w:tc>
          <w:tcPr>
            <w:tcW w:w="1215" w:type="dxa"/>
          </w:tcPr>
          <w:p w14:paraId="5C7A94F1" w14:textId="77777777" w:rsidR="001C3EBD" w:rsidRDefault="001C3EBD" w:rsidP="001C3EBD">
            <w:pPr>
              <w:pStyle w:val="Compact"/>
            </w:pPr>
            <w:r>
              <w:t>step</w:t>
            </w:r>
          </w:p>
        </w:tc>
        <w:tc>
          <w:tcPr>
            <w:tcW w:w="1024" w:type="dxa"/>
          </w:tcPr>
          <w:p w14:paraId="65B0C3C8" w14:textId="77777777" w:rsidR="001C3EBD" w:rsidRDefault="001C3EBD" w:rsidP="001C3EBD">
            <w:pPr>
              <w:pStyle w:val="Compact"/>
            </w:pPr>
            <w:r>
              <w:t>接口场景</w:t>
            </w:r>
          </w:p>
        </w:tc>
        <w:tc>
          <w:tcPr>
            <w:tcW w:w="765" w:type="dxa"/>
          </w:tcPr>
          <w:p w14:paraId="4953AE84" w14:textId="77777777" w:rsidR="001C3EBD" w:rsidRDefault="001C3EBD" w:rsidP="001C3EBD">
            <w:pPr>
              <w:pStyle w:val="Compact"/>
            </w:pPr>
            <w:r>
              <w:t>true</w:t>
            </w:r>
          </w:p>
        </w:tc>
        <w:tc>
          <w:tcPr>
            <w:tcW w:w="1742" w:type="dxa"/>
          </w:tcPr>
          <w:p w14:paraId="2A5AD625" w14:textId="77777777" w:rsidR="001C3EBD" w:rsidRDefault="001C3EBD" w:rsidP="001C3EBD">
            <w:pPr>
              <w:pStyle w:val="Compact"/>
            </w:pPr>
            <w:r>
              <w:t>string</w:t>
            </w:r>
          </w:p>
        </w:tc>
        <w:tc>
          <w:tcPr>
            <w:tcW w:w="3150" w:type="dxa"/>
          </w:tcPr>
          <w:p w14:paraId="79D61B43" w14:textId="77777777" w:rsidR="001C3EBD" w:rsidRDefault="001C3EBD" w:rsidP="001C3EBD">
            <w:pPr>
              <w:pStyle w:val="Compact"/>
            </w:pPr>
          </w:p>
        </w:tc>
      </w:tr>
      <w:tr w:rsidR="001C3EBD" w14:paraId="03C7485E" w14:textId="77777777" w:rsidTr="000B0E97">
        <w:tc>
          <w:tcPr>
            <w:tcW w:w="960" w:type="dxa"/>
          </w:tcPr>
          <w:p w14:paraId="3A4C262E" w14:textId="77777777" w:rsidR="001C3EBD" w:rsidRDefault="001C3EBD" w:rsidP="001C3EBD">
            <w:pPr>
              <w:pStyle w:val="Compact"/>
            </w:pPr>
          </w:p>
        </w:tc>
        <w:tc>
          <w:tcPr>
            <w:tcW w:w="1215" w:type="dxa"/>
          </w:tcPr>
          <w:p w14:paraId="1661862F" w14:textId="77777777" w:rsidR="001C3EBD" w:rsidRDefault="001C3EBD" w:rsidP="001C3EBD">
            <w:pPr>
              <w:pStyle w:val="Compact"/>
            </w:pPr>
            <w:r>
              <w:t>yljgdm</w:t>
            </w:r>
          </w:p>
        </w:tc>
        <w:tc>
          <w:tcPr>
            <w:tcW w:w="1024" w:type="dxa"/>
          </w:tcPr>
          <w:p w14:paraId="366579E3" w14:textId="77777777" w:rsidR="001C3EBD" w:rsidRDefault="001C3EBD" w:rsidP="001C3EBD">
            <w:pPr>
              <w:pStyle w:val="Compact"/>
            </w:pPr>
            <w:r>
              <w:t>医疗机构代码</w:t>
            </w:r>
          </w:p>
        </w:tc>
        <w:tc>
          <w:tcPr>
            <w:tcW w:w="765" w:type="dxa"/>
          </w:tcPr>
          <w:p w14:paraId="6E01D7DF" w14:textId="77777777" w:rsidR="001C3EBD" w:rsidRDefault="001C3EBD" w:rsidP="001C3EBD">
            <w:pPr>
              <w:pStyle w:val="Compact"/>
            </w:pPr>
            <w:r>
              <w:t>true</w:t>
            </w:r>
          </w:p>
        </w:tc>
        <w:tc>
          <w:tcPr>
            <w:tcW w:w="1742" w:type="dxa"/>
          </w:tcPr>
          <w:p w14:paraId="57C3811E" w14:textId="77777777" w:rsidR="001C3EBD" w:rsidRDefault="001C3EBD" w:rsidP="001C3EBD">
            <w:pPr>
              <w:pStyle w:val="Compact"/>
            </w:pPr>
            <w:r>
              <w:t>string</w:t>
            </w:r>
          </w:p>
        </w:tc>
        <w:tc>
          <w:tcPr>
            <w:tcW w:w="3150" w:type="dxa"/>
          </w:tcPr>
          <w:p w14:paraId="023D4687" w14:textId="77777777" w:rsidR="001C3EBD" w:rsidRDefault="001C3EBD" w:rsidP="001C3EBD">
            <w:pPr>
              <w:pStyle w:val="Compact"/>
            </w:pPr>
          </w:p>
        </w:tc>
      </w:tr>
      <w:tr w:rsidR="001C3EBD" w14:paraId="2AF1B1CF" w14:textId="77777777" w:rsidTr="000B0E97">
        <w:tc>
          <w:tcPr>
            <w:tcW w:w="960" w:type="dxa"/>
          </w:tcPr>
          <w:p w14:paraId="0F2FEEC8" w14:textId="77777777" w:rsidR="001C3EBD" w:rsidRDefault="001C3EBD" w:rsidP="001C3EBD">
            <w:pPr>
              <w:pStyle w:val="Compact"/>
            </w:pPr>
          </w:p>
        </w:tc>
        <w:tc>
          <w:tcPr>
            <w:tcW w:w="1215" w:type="dxa"/>
          </w:tcPr>
          <w:p w14:paraId="3CE834B5" w14:textId="77777777" w:rsidR="001C3EBD" w:rsidRDefault="001C3EBD" w:rsidP="001C3EBD">
            <w:pPr>
              <w:pStyle w:val="Compact"/>
            </w:pPr>
            <w:r>
              <w:t>yljgmc</w:t>
            </w:r>
          </w:p>
        </w:tc>
        <w:tc>
          <w:tcPr>
            <w:tcW w:w="1024" w:type="dxa"/>
          </w:tcPr>
          <w:p w14:paraId="333AC7FA" w14:textId="77777777" w:rsidR="001C3EBD" w:rsidRDefault="001C3EBD" w:rsidP="001C3EBD">
            <w:pPr>
              <w:pStyle w:val="Compact"/>
            </w:pPr>
            <w:r>
              <w:t>医疗机构名称</w:t>
            </w:r>
          </w:p>
        </w:tc>
        <w:tc>
          <w:tcPr>
            <w:tcW w:w="765" w:type="dxa"/>
          </w:tcPr>
          <w:p w14:paraId="7116973C" w14:textId="77777777" w:rsidR="001C3EBD" w:rsidRDefault="001C3EBD" w:rsidP="001C3EBD">
            <w:pPr>
              <w:pStyle w:val="Compact"/>
              <w:rPr>
                <w:rFonts w:eastAsia="宋体"/>
                <w:lang w:eastAsia="zh-CN"/>
              </w:rPr>
            </w:pPr>
            <w:r>
              <w:rPr>
                <w:rFonts w:eastAsia="宋体" w:hint="eastAsia"/>
                <w:lang w:eastAsia="zh-CN"/>
              </w:rPr>
              <w:t>true</w:t>
            </w:r>
          </w:p>
        </w:tc>
        <w:tc>
          <w:tcPr>
            <w:tcW w:w="1742" w:type="dxa"/>
          </w:tcPr>
          <w:p w14:paraId="0AB4DBB3" w14:textId="77777777" w:rsidR="001C3EBD" w:rsidRDefault="001C3EBD" w:rsidP="001C3EBD">
            <w:pPr>
              <w:pStyle w:val="Compact"/>
            </w:pPr>
            <w:r>
              <w:t>string</w:t>
            </w:r>
          </w:p>
        </w:tc>
        <w:tc>
          <w:tcPr>
            <w:tcW w:w="3150" w:type="dxa"/>
          </w:tcPr>
          <w:p w14:paraId="575D2217" w14:textId="77777777" w:rsidR="001C3EBD" w:rsidRDefault="001C3EBD" w:rsidP="001C3EBD">
            <w:pPr>
              <w:pStyle w:val="Compact"/>
            </w:pPr>
          </w:p>
        </w:tc>
      </w:tr>
      <w:tr w:rsidR="001C3EBD" w14:paraId="7F8CD075" w14:textId="77777777" w:rsidTr="000B0E97">
        <w:tc>
          <w:tcPr>
            <w:tcW w:w="960" w:type="dxa"/>
          </w:tcPr>
          <w:p w14:paraId="153F29CB" w14:textId="77777777" w:rsidR="001C3EBD" w:rsidRDefault="001C3EBD" w:rsidP="001C3EBD">
            <w:pPr>
              <w:pStyle w:val="Compact"/>
            </w:pPr>
          </w:p>
        </w:tc>
        <w:tc>
          <w:tcPr>
            <w:tcW w:w="1215" w:type="dxa"/>
          </w:tcPr>
          <w:p w14:paraId="3333112F" w14:textId="77777777" w:rsidR="001C3EBD" w:rsidRDefault="001C3EBD" w:rsidP="001C3EBD">
            <w:pPr>
              <w:pStyle w:val="Compact"/>
            </w:pPr>
            <w:r>
              <w:t>yzhm</w:t>
            </w:r>
          </w:p>
        </w:tc>
        <w:tc>
          <w:tcPr>
            <w:tcW w:w="1024" w:type="dxa"/>
          </w:tcPr>
          <w:p w14:paraId="49271A01" w14:textId="77777777" w:rsidR="001C3EBD" w:rsidRDefault="001C3EBD" w:rsidP="001C3EBD">
            <w:pPr>
              <w:pStyle w:val="Compact"/>
            </w:pPr>
            <w:r>
              <w:t>医嘱号码</w:t>
            </w:r>
          </w:p>
        </w:tc>
        <w:tc>
          <w:tcPr>
            <w:tcW w:w="765" w:type="dxa"/>
          </w:tcPr>
          <w:p w14:paraId="7C1D81B6" w14:textId="77777777" w:rsidR="001C3EBD" w:rsidRDefault="001C3EBD" w:rsidP="001C3EBD">
            <w:pPr>
              <w:pStyle w:val="Compact"/>
              <w:rPr>
                <w:rFonts w:eastAsia="宋体"/>
                <w:lang w:eastAsia="zh-CN"/>
              </w:rPr>
            </w:pPr>
            <w:r>
              <w:rPr>
                <w:rFonts w:eastAsia="宋体" w:hint="eastAsia"/>
                <w:lang w:eastAsia="zh-CN"/>
              </w:rPr>
              <w:t>true</w:t>
            </w:r>
          </w:p>
        </w:tc>
        <w:tc>
          <w:tcPr>
            <w:tcW w:w="1742" w:type="dxa"/>
          </w:tcPr>
          <w:p w14:paraId="13060BCC" w14:textId="77777777" w:rsidR="001C3EBD" w:rsidRDefault="001C3EBD" w:rsidP="001C3EBD">
            <w:pPr>
              <w:pStyle w:val="Compact"/>
            </w:pPr>
            <w:r>
              <w:t>string</w:t>
            </w:r>
          </w:p>
        </w:tc>
        <w:tc>
          <w:tcPr>
            <w:tcW w:w="3150" w:type="dxa"/>
          </w:tcPr>
          <w:p w14:paraId="69FF3B24" w14:textId="77777777" w:rsidR="001C3EBD" w:rsidRDefault="001C3EBD" w:rsidP="001C3EBD">
            <w:pPr>
              <w:pStyle w:val="Compact"/>
            </w:pPr>
          </w:p>
        </w:tc>
      </w:tr>
      <w:tr w:rsidR="001C3EBD" w14:paraId="46469F24" w14:textId="77777777" w:rsidTr="000B0E97">
        <w:tc>
          <w:tcPr>
            <w:tcW w:w="960" w:type="dxa"/>
          </w:tcPr>
          <w:p w14:paraId="5826066C" w14:textId="77777777" w:rsidR="001C3EBD" w:rsidRDefault="001C3EBD" w:rsidP="001C3EBD">
            <w:pPr>
              <w:pStyle w:val="Compact"/>
            </w:pPr>
          </w:p>
        </w:tc>
        <w:tc>
          <w:tcPr>
            <w:tcW w:w="1215" w:type="dxa"/>
          </w:tcPr>
          <w:p w14:paraId="45D1490E" w14:textId="77777777" w:rsidR="001C3EBD" w:rsidRDefault="001C3EBD" w:rsidP="001C3EBD">
            <w:pPr>
              <w:pStyle w:val="Compact"/>
            </w:pPr>
            <w:r>
              <w:t>tjrq</w:t>
            </w:r>
          </w:p>
        </w:tc>
        <w:tc>
          <w:tcPr>
            <w:tcW w:w="1024" w:type="dxa"/>
          </w:tcPr>
          <w:p w14:paraId="08EC868A" w14:textId="77777777" w:rsidR="001C3EBD" w:rsidRDefault="001C3EBD" w:rsidP="001C3EBD">
            <w:pPr>
              <w:pStyle w:val="Compact"/>
            </w:pPr>
            <w:r>
              <w:t>提交日期</w:t>
            </w:r>
          </w:p>
        </w:tc>
        <w:tc>
          <w:tcPr>
            <w:tcW w:w="765" w:type="dxa"/>
          </w:tcPr>
          <w:p w14:paraId="74F2178C" w14:textId="77777777" w:rsidR="001C3EBD" w:rsidRDefault="001C3EBD" w:rsidP="001C3EBD">
            <w:pPr>
              <w:pStyle w:val="Compact"/>
            </w:pPr>
            <w:r>
              <w:t>true</w:t>
            </w:r>
          </w:p>
        </w:tc>
        <w:tc>
          <w:tcPr>
            <w:tcW w:w="1742" w:type="dxa"/>
          </w:tcPr>
          <w:p w14:paraId="067E57A4" w14:textId="77777777" w:rsidR="001C3EBD" w:rsidRDefault="001C3EBD" w:rsidP="001C3EBD">
            <w:pPr>
              <w:pStyle w:val="Compact"/>
            </w:pPr>
            <w:r>
              <w:t>string（datetime）</w:t>
            </w:r>
          </w:p>
        </w:tc>
        <w:tc>
          <w:tcPr>
            <w:tcW w:w="3150" w:type="dxa"/>
          </w:tcPr>
          <w:p w14:paraId="37F4D2C5" w14:textId="77777777" w:rsidR="001C3EBD" w:rsidRDefault="001C3EBD" w:rsidP="001C3EBD">
            <w:pPr>
              <w:pStyle w:val="Compact"/>
            </w:pPr>
            <w:r>
              <w:t>yyyy-MM-dd HH:mm:ss</w:t>
            </w:r>
          </w:p>
        </w:tc>
      </w:tr>
      <w:tr w:rsidR="001C3EBD" w14:paraId="1C9FB77A" w14:textId="77777777" w:rsidTr="000B0E97">
        <w:tc>
          <w:tcPr>
            <w:tcW w:w="960" w:type="dxa"/>
          </w:tcPr>
          <w:p w14:paraId="1E53FE2C" w14:textId="77777777" w:rsidR="001C3EBD" w:rsidRDefault="001C3EBD" w:rsidP="001C3EBD">
            <w:pPr>
              <w:pStyle w:val="Compact"/>
            </w:pPr>
          </w:p>
        </w:tc>
        <w:tc>
          <w:tcPr>
            <w:tcW w:w="1215" w:type="dxa"/>
          </w:tcPr>
          <w:p w14:paraId="174AAC83" w14:textId="77777777" w:rsidR="001C3EBD" w:rsidRDefault="001C3EBD" w:rsidP="001C3EBD">
            <w:pPr>
              <w:pStyle w:val="Compact"/>
            </w:pPr>
            <w:r>
              <w:t>ickh</w:t>
            </w:r>
          </w:p>
        </w:tc>
        <w:tc>
          <w:tcPr>
            <w:tcW w:w="1024" w:type="dxa"/>
          </w:tcPr>
          <w:p w14:paraId="26C8DEDB" w14:textId="77777777" w:rsidR="001C3EBD" w:rsidRDefault="001C3EBD" w:rsidP="001C3EBD">
            <w:pPr>
              <w:pStyle w:val="Compact"/>
            </w:pPr>
            <w:r>
              <w:t>IC卡号</w:t>
            </w:r>
          </w:p>
        </w:tc>
        <w:tc>
          <w:tcPr>
            <w:tcW w:w="765" w:type="dxa"/>
          </w:tcPr>
          <w:p w14:paraId="031A330E" w14:textId="77777777" w:rsidR="001C3EBD" w:rsidRDefault="001C3EBD" w:rsidP="001C3EBD">
            <w:pPr>
              <w:pStyle w:val="Compact"/>
              <w:rPr>
                <w:rFonts w:eastAsia="宋体"/>
                <w:lang w:eastAsia="zh-CN"/>
              </w:rPr>
            </w:pPr>
            <w:r>
              <w:rPr>
                <w:rFonts w:eastAsia="宋体" w:hint="eastAsia"/>
                <w:lang w:eastAsia="zh-CN"/>
              </w:rPr>
              <w:t>true</w:t>
            </w:r>
          </w:p>
        </w:tc>
        <w:tc>
          <w:tcPr>
            <w:tcW w:w="1742" w:type="dxa"/>
          </w:tcPr>
          <w:p w14:paraId="1F255C1B" w14:textId="77777777" w:rsidR="001C3EBD" w:rsidRDefault="001C3EBD" w:rsidP="001C3EBD">
            <w:pPr>
              <w:pStyle w:val="Compact"/>
            </w:pPr>
            <w:r>
              <w:t>string</w:t>
            </w:r>
          </w:p>
        </w:tc>
        <w:tc>
          <w:tcPr>
            <w:tcW w:w="3150" w:type="dxa"/>
          </w:tcPr>
          <w:p w14:paraId="774B3E3E" w14:textId="77777777" w:rsidR="001C3EBD" w:rsidRDefault="001C3EBD" w:rsidP="001C3EBD">
            <w:pPr>
              <w:pStyle w:val="Compact"/>
            </w:pPr>
          </w:p>
        </w:tc>
      </w:tr>
      <w:tr w:rsidR="001C3EBD" w14:paraId="5548E017" w14:textId="77777777" w:rsidTr="000B0E97">
        <w:tc>
          <w:tcPr>
            <w:tcW w:w="960" w:type="dxa"/>
          </w:tcPr>
          <w:p w14:paraId="364E8CFA" w14:textId="77777777" w:rsidR="001C3EBD" w:rsidRDefault="001C3EBD" w:rsidP="001C3EBD">
            <w:pPr>
              <w:pStyle w:val="Compact"/>
            </w:pPr>
          </w:p>
        </w:tc>
        <w:tc>
          <w:tcPr>
            <w:tcW w:w="1215" w:type="dxa"/>
          </w:tcPr>
          <w:p w14:paraId="7E831B7F" w14:textId="77777777" w:rsidR="001C3EBD" w:rsidRDefault="001C3EBD" w:rsidP="001C3EBD">
            <w:pPr>
              <w:pStyle w:val="Compact"/>
            </w:pPr>
            <w:r>
              <w:t>hzid</w:t>
            </w:r>
          </w:p>
        </w:tc>
        <w:tc>
          <w:tcPr>
            <w:tcW w:w="1024" w:type="dxa"/>
          </w:tcPr>
          <w:p w14:paraId="06C2DEB0" w14:textId="77777777" w:rsidR="001C3EBD" w:rsidRDefault="001C3EBD" w:rsidP="001C3EBD">
            <w:pPr>
              <w:pStyle w:val="Compact"/>
            </w:pPr>
            <w:r>
              <w:t>患者ID</w:t>
            </w:r>
          </w:p>
        </w:tc>
        <w:tc>
          <w:tcPr>
            <w:tcW w:w="765" w:type="dxa"/>
          </w:tcPr>
          <w:p w14:paraId="7CE5A9AD" w14:textId="77777777" w:rsidR="001C3EBD" w:rsidRDefault="001C3EBD" w:rsidP="001C3EBD">
            <w:pPr>
              <w:pStyle w:val="Compact"/>
            </w:pPr>
            <w:r>
              <w:t>true</w:t>
            </w:r>
          </w:p>
        </w:tc>
        <w:tc>
          <w:tcPr>
            <w:tcW w:w="1742" w:type="dxa"/>
          </w:tcPr>
          <w:p w14:paraId="11AB4457" w14:textId="77777777" w:rsidR="001C3EBD" w:rsidRDefault="001C3EBD" w:rsidP="001C3EBD">
            <w:pPr>
              <w:pStyle w:val="Compact"/>
            </w:pPr>
            <w:r>
              <w:t>string</w:t>
            </w:r>
          </w:p>
        </w:tc>
        <w:tc>
          <w:tcPr>
            <w:tcW w:w="3150" w:type="dxa"/>
          </w:tcPr>
          <w:p w14:paraId="7269860F" w14:textId="77777777" w:rsidR="001C3EBD" w:rsidRDefault="001C3EBD" w:rsidP="001C3EBD">
            <w:pPr>
              <w:pStyle w:val="Compact"/>
            </w:pPr>
          </w:p>
        </w:tc>
      </w:tr>
      <w:tr w:rsidR="001C3EBD" w14:paraId="50D67255" w14:textId="77777777" w:rsidTr="000B0E97">
        <w:tc>
          <w:tcPr>
            <w:tcW w:w="960" w:type="dxa"/>
          </w:tcPr>
          <w:p w14:paraId="67C9A8E5" w14:textId="77777777" w:rsidR="001C3EBD" w:rsidRDefault="001C3EBD" w:rsidP="001C3EBD">
            <w:pPr>
              <w:pStyle w:val="Compact"/>
            </w:pPr>
          </w:p>
        </w:tc>
        <w:tc>
          <w:tcPr>
            <w:tcW w:w="1215" w:type="dxa"/>
          </w:tcPr>
          <w:p w14:paraId="3E615187" w14:textId="77777777" w:rsidR="001C3EBD" w:rsidRDefault="001C3EBD" w:rsidP="001C3EBD">
            <w:pPr>
              <w:pStyle w:val="Compact"/>
            </w:pPr>
            <w:r>
              <w:t>jzid</w:t>
            </w:r>
          </w:p>
        </w:tc>
        <w:tc>
          <w:tcPr>
            <w:tcW w:w="1024" w:type="dxa"/>
          </w:tcPr>
          <w:p w14:paraId="368176F2" w14:textId="77777777" w:rsidR="001C3EBD" w:rsidRDefault="001C3EBD" w:rsidP="001C3EBD">
            <w:pPr>
              <w:pStyle w:val="Compact"/>
            </w:pPr>
            <w:r>
              <w:t>就诊ID</w:t>
            </w:r>
          </w:p>
        </w:tc>
        <w:tc>
          <w:tcPr>
            <w:tcW w:w="765" w:type="dxa"/>
          </w:tcPr>
          <w:p w14:paraId="1FBCDFA8" w14:textId="77777777" w:rsidR="001C3EBD" w:rsidRDefault="001C3EBD" w:rsidP="001C3EBD">
            <w:pPr>
              <w:pStyle w:val="Compact"/>
            </w:pPr>
            <w:r>
              <w:t>true</w:t>
            </w:r>
          </w:p>
        </w:tc>
        <w:tc>
          <w:tcPr>
            <w:tcW w:w="1742" w:type="dxa"/>
          </w:tcPr>
          <w:p w14:paraId="2BDCFD49" w14:textId="77777777" w:rsidR="001C3EBD" w:rsidRDefault="001C3EBD" w:rsidP="001C3EBD">
            <w:pPr>
              <w:pStyle w:val="Compact"/>
            </w:pPr>
            <w:r>
              <w:t>string</w:t>
            </w:r>
          </w:p>
        </w:tc>
        <w:tc>
          <w:tcPr>
            <w:tcW w:w="3150" w:type="dxa"/>
          </w:tcPr>
          <w:p w14:paraId="57ED9769" w14:textId="77777777" w:rsidR="001C3EBD" w:rsidRDefault="001C3EBD" w:rsidP="001C3EBD">
            <w:pPr>
              <w:pStyle w:val="Compact"/>
            </w:pPr>
          </w:p>
        </w:tc>
      </w:tr>
      <w:tr w:rsidR="001C3EBD" w14:paraId="497F5EB1" w14:textId="77777777" w:rsidTr="000B0E97">
        <w:tc>
          <w:tcPr>
            <w:tcW w:w="960" w:type="dxa"/>
          </w:tcPr>
          <w:p w14:paraId="4DED02E4" w14:textId="77777777" w:rsidR="001C3EBD" w:rsidRDefault="001C3EBD" w:rsidP="001C3EBD">
            <w:pPr>
              <w:pStyle w:val="Compact"/>
            </w:pPr>
          </w:p>
        </w:tc>
        <w:tc>
          <w:tcPr>
            <w:tcW w:w="1215" w:type="dxa"/>
          </w:tcPr>
          <w:p w14:paraId="1894C0C5" w14:textId="77777777" w:rsidR="001C3EBD" w:rsidRDefault="001C3EBD" w:rsidP="001C3EBD">
            <w:pPr>
              <w:pStyle w:val="Compact"/>
            </w:pPr>
            <w:r>
              <w:t>bah</w:t>
            </w:r>
          </w:p>
        </w:tc>
        <w:tc>
          <w:tcPr>
            <w:tcW w:w="1024" w:type="dxa"/>
          </w:tcPr>
          <w:p w14:paraId="1DB3F42D" w14:textId="77777777" w:rsidR="001C3EBD" w:rsidRDefault="001C3EBD" w:rsidP="001C3EBD">
            <w:pPr>
              <w:pStyle w:val="Compact"/>
            </w:pPr>
            <w:r>
              <w:t>病案号</w:t>
            </w:r>
          </w:p>
        </w:tc>
        <w:tc>
          <w:tcPr>
            <w:tcW w:w="765" w:type="dxa"/>
          </w:tcPr>
          <w:p w14:paraId="1BAB1514" w14:textId="77777777" w:rsidR="001C3EBD" w:rsidRDefault="001C3EBD" w:rsidP="001C3EBD">
            <w:pPr>
              <w:pStyle w:val="Compact"/>
              <w:rPr>
                <w:rFonts w:eastAsia="宋体"/>
                <w:lang w:eastAsia="zh-CN"/>
              </w:rPr>
            </w:pPr>
            <w:r>
              <w:rPr>
                <w:rFonts w:eastAsia="宋体" w:hint="eastAsia"/>
                <w:lang w:eastAsia="zh-CN"/>
              </w:rPr>
              <w:t>true</w:t>
            </w:r>
          </w:p>
        </w:tc>
        <w:tc>
          <w:tcPr>
            <w:tcW w:w="1742" w:type="dxa"/>
          </w:tcPr>
          <w:p w14:paraId="0D54529F" w14:textId="77777777" w:rsidR="001C3EBD" w:rsidRDefault="001C3EBD" w:rsidP="001C3EBD">
            <w:pPr>
              <w:pStyle w:val="Compact"/>
            </w:pPr>
            <w:r>
              <w:t>string</w:t>
            </w:r>
          </w:p>
        </w:tc>
        <w:tc>
          <w:tcPr>
            <w:tcW w:w="3150" w:type="dxa"/>
          </w:tcPr>
          <w:p w14:paraId="76F253A2" w14:textId="77777777" w:rsidR="001C3EBD" w:rsidRDefault="001C3EBD" w:rsidP="001C3EBD">
            <w:pPr>
              <w:pStyle w:val="Compact"/>
            </w:pPr>
          </w:p>
        </w:tc>
      </w:tr>
      <w:tr w:rsidR="001C3EBD" w14:paraId="53F68DC7" w14:textId="77777777" w:rsidTr="000B0E97">
        <w:tc>
          <w:tcPr>
            <w:tcW w:w="960" w:type="dxa"/>
          </w:tcPr>
          <w:p w14:paraId="36609B6C" w14:textId="77777777" w:rsidR="001C3EBD" w:rsidRDefault="001C3EBD" w:rsidP="001C3EBD">
            <w:pPr>
              <w:pStyle w:val="Compact"/>
            </w:pPr>
          </w:p>
        </w:tc>
        <w:tc>
          <w:tcPr>
            <w:tcW w:w="1215" w:type="dxa"/>
          </w:tcPr>
          <w:p w14:paraId="33374006" w14:textId="77777777" w:rsidR="001C3EBD" w:rsidRDefault="001C3EBD" w:rsidP="001C3EBD">
            <w:pPr>
              <w:pStyle w:val="Compact"/>
            </w:pPr>
            <w:r>
              <w:t>hisxh</w:t>
            </w:r>
          </w:p>
        </w:tc>
        <w:tc>
          <w:tcPr>
            <w:tcW w:w="1024" w:type="dxa"/>
          </w:tcPr>
          <w:p w14:paraId="699FEC16" w14:textId="77777777" w:rsidR="001C3EBD" w:rsidRDefault="001C3EBD" w:rsidP="001C3EBD">
            <w:pPr>
              <w:pStyle w:val="Compact"/>
            </w:pPr>
            <w:r>
              <w:t>his序号</w:t>
            </w:r>
          </w:p>
        </w:tc>
        <w:tc>
          <w:tcPr>
            <w:tcW w:w="765" w:type="dxa"/>
          </w:tcPr>
          <w:p w14:paraId="3730F3E4" w14:textId="77777777" w:rsidR="001C3EBD" w:rsidRDefault="001C3EBD" w:rsidP="001C3EBD">
            <w:pPr>
              <w:pStyle w:val="Compact"/>
            </w:pPr>
            <w:r>
              <w:t>true</w:t>
            </w:r>
          </w:p>
        </w:tc>
        <w:tc>
          <w:tcPr>
            <w:tcW w:w="1742" w:type="dxa"/>
          </w:tcPr>
          <w:p w14:paraId="6C093AE1" w14:textId="77777777" w:rsidR="001C3EBD" w:rsidRDefault="001C3EBD" w:rsidP="001C3EBD">
            <w:pPr>
              <w:pStyle w:val="Compact"/>
            </w:pPr>
            <w:r>
              <w:t>string</w:t>
            </w:r>
          </w:p>
        </w:tc>
        <w:tc>
          <w:tcPr>
            <w:tcW w:w="3150" w:type="dxa"/>
          </w:tcPr>
          <w:p w14:paraId="3924CDC3" w14:textId="77777777" w:rsidR="001C3EBD" w:rsidRDefault="001C3EBD" w:rsidP="001C3EBD">
            <w:pPr>
              <w:pStyle w:val="Compact"/>
            </w:pPr>
            <w:r>
              <w:t>患者本次住院唯一值</w:t>
            </w:r>
          </w:p>
        </w:tc>
      </w:tr>
      <w:tr w:rsidR="001C3EBD" w14:paraId="3CFB3E87" w14:textId="77777777" w:rsidTr="000B0E97">
        <w:tc>
          <w:tcPr>
            <w:tcW w:w="960" w:type="dxa"/>
          </w:tcPr>
          <w:p w14:paraId="34A9E043" w14:textId="77777777" w:rsidR="001C3EBD" w:rsidRDefault="001C3EBD" w:rsidP="001C3EBD">
            <w:pPr>
              <w:pStyle w:val="Compact"/>
            </w:pPr>
          </w:p>
        </w:tc>
        <w:tc>
          <w:tcPr>
            <w:tcW w:w="1215" w:type="dxa"/>
          </w:tcPr>
          <w:p w14:paraId="740D436D" w14:textId="77777777" w:rsidR="001C3EBD" w:rsidRDefault="001C3EBD" w:rsidP="001C3EBD">
            <w:pPr>
              <w:pStyle w:val="Compact"/>
            </w:pPr>
            <w:r>
              <w:t>sfzh</w:t>
            </w:r>
          </w:p>
        </w:tc>
        <w:tc>
          <w:tcPr>
            <w:tcW w:w="1024" w:type="dxa"/>
          </w:tcPr>
          <w:p w14:paraId="3BE0ABAD" w14:textId="77777777" w:rsidR="001C3EBD" w:rsidRDefault="001C3EBD" w:rsidP="001C3EBD">
            <w:pPr>
              <w:pStyle w:val="Compact"/>
            </w:pPr>
            <w:r>
              <w:t>身份证号</w:t>
            </w:r>
          </w:p>
        </w:tc>
        <w:tc>
          <w:tcPr>
            <w:tcW w:w="765" w:type="dxa"/>
          </w:tcPr>
          <w:p w14:paraId="3526E816" w14:textId="77777777" w:rsidR="001C3EBD" w:rsidRDefault="001C3EBD" w:rsidP="001C3EBD">
            <w:pPr>
              <w:pStyle w:val="Compact"/>
            </w:pPr>
            <w:r>
              <w:t>true</w:t>
            </w:r>
          </w:p>
        </w:tc>
        <w:tc>
          <w:tcPr>
            <w:tcW w:w="1742" w:type="dxa"/>
          </w:tcPr>
          <w:p w14:paraId="30A25E79" w14:textId="77777777" w:rsidR="001C3EBD" w:rsidRDefault="001C3EBD" w:rsidP="001C3EBD">
            <w:pPr>
              <w:pStyle w:val="Compact"/>
            </w:pPr>
            <w:r>
              <w:t>string</w:t>
            </w:r>
          </w:p>
        </w:tc>
        <w:tc>
          <w:tcPr>
            <w:tcW w:w="3150" w:type="dxa"/>
          </w:tcPr>
          <w:p w14:paraId="600F1090" w14:textId="77777777" w:rsidR="001C3EBD" w:rsidRDefault="001C3EBD" w:rsidP="001C3EBD">
            <w:pPr>
              <w:pStyle w:val="Compact"/>
            </w:pPr>
          </w:p>
        </w:tc>
      </w:tr>
      <w:tr w:rsidR="001C3EBD" w14:paraId="1E1B6A51" w14:textId="77777777" w:rsidTr="000B0E97">
        <w:tc>
          <w:tcPr>
            <w:tcW w:w="960" w:type="dxa"/>
          </w:tcPr>
          <w:p w14:paraId="0D9A8F32" w14:textId="77777777" w:rsidR="001C3EBD" w:rsidRDefault="001C3EBD" w:rsidP="001C3EBD">
            <w:pPr>
              <w:pStyle w:val="Compact"/>
            </w:pPr>
          </w:p>
        </w:tc>
        <w:tc>
          <w:tcPr>
            <w:tcW w:w="1215" w:type="dxa"/>
          </w:tcPr>
          <w:p w14:paraId="7D7435F2" w14:textId="77777777" w:rsidR="001C3EBD" w:rsidRDefault="001C3EBD" w:rsidP="001C3EBD">
            <w:pPr>
              <w:pStyle w:val="Compact"/>
            </w:pPr>
            <w:r>
              <w:t>brxm</w:t>
            </w:r>
          </w:p>
        </w:tc>
        <w:tc>
          <w:tcPr>
            <w:tcW w:w="1024" w:type="dxa"/>
          </w:tcPr>
          <w:p w14:paraId="6E467B60" w14:textId="77777777" w:rsidR="001C3EBD" w:rsidRDefault="001C3EBD" w:rsidP="001C3EBD">
            <w:pPr>
              <w:pStyle w:val="Compact"/>
            </w:pPr>
            <w:r>
              <w:t>患者姓名</w:t>
            </w:r>
          </w:p>
        </w:tc>
        <w:tc>
          <w:tcPr>
            <w:tcW w:w="765" w:type="dxa"/>
          </w:tcPr>
          <w:p w14:paraId="20F7F276" w14:textId="77777777" w:rsidR="001C3EBD" w:rsidRDefault="001C3EBD" w:rsidP="001C3EBD">
            <w:pPr>
              <w:pStyle w:val="Compact"/>
            </w:pPr>
            <w:r>
              <w:t>true</w:t>
            </w:r>
          </w:p>
        </w:tc>
        <w:tc>
          <w:tcPr>
            <w:tcW w:w="1742" w:type="dxa"/>
          </w:tcPr>
          <w:p w14:paraId="631D5196" w14:textId="77777777" w:rsidR="001C3EBD" w:rsidRDefault="001C3EBD" w:rsidP="001C3EBD">
            <w:pPr>
              <w:pStyle w:val="Compact"/>
            </w:pPr>
            <w:r>
              <w:t>string</w:t>
            </w:r>
          </w:p>
        </w:tc>
        <w:tc>
          <w:tcPr>
            <w:tcW w:w="3150" w:type="dxa"/>
          </w:tcPr>
          <w:p w14:paraId="76CFD496" w14:textId="77777777" w:rsidR="001C3EBD" w:rsidRDefault="001C3EBD" w:rsidP="001C3EBD">
            <w:pPr>
              <w:pStyle w:val="Compact"/>
            </w:pPr>
          </w:p>
        </w:tc>
      </w:tr>
      <w:tr w:rsidR="001C3EBD" w14:paraId="63B78513" w14:textId="77777777" w:rsidTr="000B0E97">
        <w:tc>
          <w:tcPr>
            <w:tcW w:w="960" w:type="dxa"/>
          </w:tcPr>
          <w:p w14:paraId="1CCA6797" w14:textId="77777777" w:rsidR="001C3EBD" w:rsidRDefault="001C3EBD" w:rsidP="001C3EBD">
            <w:pPr>
              <w:pStyle w:val="Compact"/>
            </w:pPr>
          </w:p>
        </w:tc>
        <w:tc>
          <w:tcPr>
            <w:tcW w:w="1215" w:type="dxa"/>
          </w:tcPr>
          <w:p w14:paraId="1BF4CE3F" w14:textId="77777777" w:rsidR="001C3EBD" w:rsidRDefault="001C3EBD" w:rsidP="001C3EBD">
            <w:pPr>
              <w:pStyle w:val="Compact"/>
            </w:pPr>
            <w:r>
              <w:t>brxb</w:t>
            </w:r>
          </w:p>
        </w:tc>
        <w:tc>
          <w:tcPr>
            <w:tcW w:w="1024" w:type="dxa"/>
          </w:tcPr>
          <w:p w14:paraId="1998F7D1" w14:textId="77777777" w:rsidR="001C3EBD" w:rsidRDefault="001C3EBD" w:rsidP="001C3EBD">
            <w:pPr>
              <w:pStyle w:val="Compact"/>
            </w:pPr>
            <w:r>
              <w:t>患者性别</w:t>
            </w:r>
          </w:p>
        </w:tc>
        <w:tc>
          <w:tcPr>
            <w:tcW w:w="765" w:type="dxa"/>
          </w:tcPr>
          <w:p w14:paraId="1C67D7DB" w14:textId="77777777" w:rsidR="001C3EBD" w:rsidRDefault="001C3EBD" w:rsidP="001C3EBD">
            <w:pPr>
              <w:pStyle w:val="Compact"/>
            </w:pPr>
            <w:r>
              <w:t>true</w:t>
            </w:r>
          </w:p>
        </w:tc>
        <w:tc>
          <w:tcPr>
            <w:tcW w:w="1742" w:type="dxa"/>
          </w:tcPr>
          <w:p w14:paraId="56D0B89C" w14:textId="77777777" w:rsidR="001C3EBD" w:rsidRDefault="001C3EBD" w:rsidP="001C3EBD">
            <w:pPr>
              <w:pStyle w:val="Compact"/>
            </w:pPr>
            <w:r>
              <w:t>string</w:t>
            </w:r>
          </w:p>
        </w:tc>
        <w:tc>
          <w:tcPr>
            <w:tcW w:w="3150" w:type="dxa"/>
          </w:tcPr>
          <w:p w14:paraId="20472086" w14:textId="77777777" w:rsidR="001C3EBD" w:rsidRDefault="001C3EBD" w:rsidP="001C3EBD">
            <w:pPr>
              <w:pStyle w:val="Compact"/>
            </w:pPr>
            <w:r>
              <w:t>参考字典：性别</w:t>
            </w:r>
          </w:p>
        </w:tc>
      </w:tr>
      <w:tr w:rsidR="001C3EBD" w14:paraId="4AC2CD14" w14:textId="77777777" w:rsidTr="000B0E97">
        <w:tc>
          <w:tcPr>
            <w:tcW w:w="960" w:type="dxa"/>
          </w:tcPr>
          <w:p w14:paraId="12792649" w14:textId="77777777" w:rsidR="001C3EBD" w:rsidRDefault="001C3EBD" w:rsidP="001C3EBD">
            <w:pPr>
              <w:pStyle w:val="Compact"/>
            </w:pPr>
          </w:p>
        </w:tc>
        <w:tc>
          <w:tcPr>
            <w:tcW w:w="1215" w:type="dxa"/>
          </w:tcPr>
          <w:p w14:paraId="4CBE8613" w14:textId="77777777" w:rsidR="001C3EBD" w:rsidRDefault="001C3EBD" w:rsidP="001C3EBD">
            <w:pPr>
              <w:pStyle w:val="Compact"/>
            </w:pPr>
            <w:r>
              <w:t>csrq</w:t>
            </w:r>
          </w:p>
        </w:tc>
        <w:tc>
          <w:tcPr>
            <w:tcW w:w="1024" w:type="dxa"/>
          </w:tcPr>
          <w:p w14:paraId="442A72A6" w14:textId="77777777" w:rsidR="001C3EBD" w:rsidRDefault="001C3EBD" w:rsidP="001C3EBD">
            <w:pPr>
              <w:pStyle w:val="Compact"/>
            </w:pPr>
            <w:r>
              <w:t>出生日期</w:t>
            </w:r>
          </w:p>
        </w:tc>
        <w:tc>
          <w:tcPr>
            <w:tcW w:w="765" w:type="dxa"/>
          </w:tcPr>
          <w:p w14:paraId="2B7D2BCA" w14:textId="77777777" w:rsidR="001C3EBD" w:rsidRDefault="001C3EBD" w:rsidP="001C3EBD">
            <w:pPr>
              <w:pStyle w:val="Compact"/>
            </w:pPr>
            <w:r>
              <w:t>true</w:t>
            </w:r>
          </w:p>
        </w:tc>
        <w:tc>
          <w:tcPr>
            <w:tcW w:w="1742" w:type="dxa"/>
          </w:tcPr>
          <w:p w14:paraId="7C05A3EB" w14:textId="77777777" w:rsidR="001C3EBD" w:rsidRDefault="001C3EBD" w:rsidP="001C3EBD">
            <w:pPr>
              <w:pStyle w:val="Compact"/>
            </w:pPr>
            <w:r>
              <w:t>string（datetime）</w:t>
            </w:r>
          </w:p>
        </w:tc>
        <w:tc>
          <w:tcPr>
            <w:tcW w:w="3150" w:type="dxa"/>
          </w:tcPr>
          <w:p w14:paraId="7F6E6FC5" w14:textId="77777777" w:rsidR="001C3EBD" w:rsidRDefault="001C3EBD" w:rsidP="001C3EBD">
            <w:pPr>
              <w:pStyle w:val="Compact"/>
            </w:pPr>
            <w:r>
              <w:t>yyyy-MM-dd HH:mm:ss</w:t>
            </w:r>
          </w:p>
        </w:tc>
      </w:tr>
      <w:tr w:rsidR="001C3EBD" w14:paraId="49DB00A9" w14:textId="77777777" w:rsidTr="000B0E97">
        <w:tc>
          <w:tcPr>
            <w:tcW w:w="960" w:type="dxa"/>
          </w:tcPr>
          <w:p w14:paraId="2E42637D" w14:textId="77777777" w:rsidR="001C3EBD" w:rsidRDefault="001C3EBD" w:rsidP="001C3EBD">
            <w:pPr>
              <w:pStyle w:val="Compact"/>
            </w:pPr>
          </w:p>
        </w:tc>
        <w:tc>
          <w:tcPr>
            <w:tcW w:w="1215" w:type="dxa"/>
          </w:tcPr>
          <w:p w14:paraId="43EF897A" w14:textId="77777777" w:rsidR="001C3EBD" w:rsidRDefault="001C3EBD" w:rsidP="001C3EBD">
            <w:pPr>
              <w:pStyle w:val="Compact"/>
            </w:pPr>
            <w:r>
              <w:t>hznl</w:t>
            </w:r>
          </w:p>
        </w:tc>
        <w:tc>
          <w:tcPr>
            <w:tcW w:w="1024" w:type="dxa"/>
          </w:tcPr>
          <w:p w14:paraId="5779E9B5" w14:textId="77777777" w:rsidR="001C3EBD" w:rsidRDefault="001C3EBD" w:rsidP="001C3EBD">
            <w:pPr>
              <w:pStyle w:val="Compact"/>
            </w:pPr>
            <w:r>
              <w:t>患者年龄</w:t>
            </w:r>
          </w:p>
        </w:tc>
        <w:tc>
          <w:tcPr>
            <w:tcW w:w="765" w:type="dxa"/>
          </w:tcPr>
          <w:p w14:paraId="7B079D2A" w14:textId="77777777" w:rsidR="001C3EBD" w:rsidRDefault="001C3EBD" w:rsidP="001C3EBD">
            <w:pPr>
              <w:pStyle w:val="Compact"/>
            </w:pPr>
            <w:r>
              <w:t>true</w:t>
            </w:r>
          </w:p>
        </w:tc>
        <w:tc>
          <w:tcPr>
            <w:tcW w:w="1742" w:type="dxa"/>
          </w:tcPr>
          <w:p w14:paraId="6E256158" w14:textId="77777777" w:rsidR="001C3EBD" w:rsidRDefault="001C3EBD" w:rsidP="001C3EBD">
            <w:pPr>
              <w:pStyle w:val="Compact"/>
            </w:pPr>
            <w:r>
              <w:t>integer(int32)</w:t>
            </w:r>
          </w:p>
        </w:tc>
        <w:tc>
          <w:tcPr>
            <w:tcW w:w="3150" w:type="dxa"/>
          </w:tcPr>
          <w:p w14:paraId="2B146E5F" w14:textId="77777777" w:rsidR="001C3EBD" w:rsidRDefault="001C3EBD" w:rsidP="001C3EBD">
            <w:pPr>
              <w:pStyle w:val="Compact"/>
            </w:pPr>
          </w:p>
        </w:tc>
      </w:tr>
      <w:tr w:rsidR="001C3EBD" w14:paraId="61CB6E27" w14:textId="77777777" w:rsidTr="000B0E97">
        <w:tc>
          <w:tcPr>
            <w:tcW w:w="960" w:type="dxa"/>
          </w:tcPr>
          <w:p w14:paraId="71B53E8A" w14:textId="77777777" w:rsidR="001C3EBD" w:rsidRDefault="001C3EBD" w:rsidP="001C3EBD">
            <w:pPr>
              <w:pStyle w:val="Compact"/>
            </w:pPr>
          </w:p>
        </w:tc>
        <w:tc>
          <w:tcPr>
            <w:tcW w:w="1215" w:type="dxa"/>
          </w:tcPr>
          <w:p w14:paraId="512D2A98" w14:textId="77777777" w:rsidR="001C3EBD" w:rsidRDefault="001C3EBD" w:rsidP="001C3EBD">
            <w:pPr>
              <w:pStyle w:val="Compact"/>
            </w:pPr>
            <w:r>
              <w:t>csts</w:t>
            </w:r>
          </w:p>
        </w:tc>
        <w:tc>
          <w:tcPr>
            <w:tcW w:w="1024" w:type="dxa"/>
          </w:tcPr>
          <w:p w14:paraId="4CC7E9CD" w14:textId="77777777" w:rsidR="001C3EBD" w:rsidRDefault="001C3EBD" w:rsidP="001C3EBD">
            <w:pPr>
              <w:pStyle w:val="Compact"/>
            </w:pPr>
            <w:r>
              <w:t>患者出生天数</w:t>
            </w:r>
          </w:p>
        </w:tc>
        <w:tc>
          <w:tcPr>
            <w:tcW w:w="765" w:type="dxa"/>
          </w:tcPr>
          <w:p w14:paraId="2C613C7C" w14:textId="77777777" w:rsidR="001C3EBD" w:rsidRDefault="001C3EBD" w:rsidP="001C3EBD">
            <w:pPr>
              <w:pStyle w:val="Compact"/>
              <w:rPr>
                <w:rFonts w:eastAsia="宋体"/>
                <w:lang w:eastAsia="zh-CN"/>
              </w:rPr>
            </w:pPr>
            <w:r>
              <w:rPr>
                <w:rFonts w:eastAsia="宋体" w:hint="eastAsia"/>
                <w:lang w:eastAsia="zh-CN"/>
              </w:rPr>
              <w:t>true</w:t>
            </w:r>
          </w:p>
        </w:tc>
        <w:tc>
          <w:tcPr>
            <w:tcW w:w="1742" w:type="dxa"/>
          </w:tcPr>
          <w:p w14:paraId="295A20D0" w14:textId="77777777" w:rsidR="001C3EBD" w:rsidRDefault="001C3EBD" w:rsidP="001C3EBD">
            <w:pPr>
              <w:pStyle w:val="Compact"/>
            </w:pPr>
            <w:r>
              <w:t>string</w:t>
            </w:r>
          </w:p>
        </w:tc>
        <w:tc>
          <w:tcPr>
            <w:tcW w:w="3150" w:type="dxa"/>
          </w:tcPr>
          <w:p w14:paraId="01A99525" w14:textId="77777777" w:rsidR="001C3EBD" w:rsidRDefault="001C3EBD" w:rsidP="001C3EBD">
            <w:pPr>
              <w:pStyle w:val="Compact"/>
            </w:pPr>
            <w:r>
              <w:t>年龄小于1岁时填写</w:t>
            </w:r>
          </w:p>
        </w:tc>
      </w:tr>
      <w:tr w:rsidR="001C3EBD" w14:paraId="3578E4C2" w14:textId="77777777" w:rsidTr="000B0E97">
        <w:tc>
          <w:tcPr>
            <w:tcW w:w="960" w:type="dxa"/>
          </w:tcPr>
          <w:p w14:paraId="544DB379" w14:textId="77777777" w:rsidR="001C3EBD" w:rsidRDefault="001C3EBD" w:rsidP="001C3EBD">
            <w:pPr>
              <w:pStyle w:val="Compact"/>
            </w:pPr>
          </w:p>
        </w:tc>
        <w:tc>
          <w:tcPr>
            <w:tcW w:w="1215" w:type="dxa"/>
          </w:tcPr>
          <w:p w14:paraId="43EAFE13" w14:textId="77777777" w:rsidR="001C3EBD" w:rsidRDefault="001C3EBD" w:rsidP="001C3EBD">
            <w:pPr>
              <w:pStyle w:val="Compact"/>
            </w:pPr>
            <w:r>
              <w:t>zycs</w:t>
            </w:r>
          </w:p>
        </w:tc>
        <w:tc>
          <w:tcPr>
            <w:tcW w:w="1024" w:type="dxa"/>
          </w:tcPr>
          <w:p w14:paraId="292205EE" w14:textId="77777777" w:rsidR="001C3EBD" w:rsidRDefault="001C3EBD" w:rsidP="001C3EBD">
            <w:pPr>
              <w:pStyle w:val="Compact"/>
            </w:pPr>
            <w:r>
              <w:t>住院次数</w:t>
            </w:r>
          </w:p>
        </w:tc>
        <w:tc>
          <w:tcPr>
            <w:tcW w:w="765" w:type="dxa"/>
          </w:tcPr>
          <w:p w14:paraId="194A4BF0" w14:textId="77777777" w:rsidR="001C3EBD" w:rsidRDefault="001C3EBD" w:rsidP="001C3EBD">
            <w:pPr>
              <w:pStyle w:val="Compact"/>
            </w:pPr>
            <w:r>
              <w:t>true</w:t>
            </w:r>
          </w:p>
        </w:tc>
        <w:tc>
          <w:tcPr>
            <w:tcW w:w="1742" w:type="dxa"/>
          </w:tcPr>
          <w:p w14:paraId="524FECCF" w14:textId="77777777" w:rsidR="001C3EBD" w:rsidRDefault="001C3EBD" w:rsidP="001C3EBD">
            <w:pPr>
              <w:pStyle w:val="Compact"/>
            </w:pPr>
            <w:r>
              <w:t>integer(int32)</w:t>
            </w:r>
          </w:p>
        </w:tc>
        <w:tc>
          <w:tcPr>
            <w:tcW w:w="3150" w:type="dxa"/>
          </w:tcPr>
          <w:p w14:paraId="5F3CAAFF" w14:textId="77777777" w:rsidR="001C3EBD" w:rsidRDefault="001C3EBD" w:rsidP="001C3EBD">
            <w:pPr>
              <w:pStyle w:val="Compact"/>
            </w:pPr>
          </w:p>
        </w:tc>
      </w:tr>
      <w:tr w:rsidR="001C3EBD" w14:paraId="5E5EC005" w14:textId="77777777" w:rsidTr="000B0E97">
        <w:tc>
          <w:tcPr>
            <w:tcW w:w="960" w:type="dxa"/>
          </w:tcPr>
          <w:p w14:paraId="79ECC46F" w14:textId="77777777" w:rsidR="001C3EBD" w:rsidRDefault="001C3EBD" w:rsidP="001C3EBD">
            <w:pPr>
              <w:pStyle w:val="Compact"/>
            </w:pPr>
          </w:p>
        </w:tc>
        <w:tc>
          <w:tcPr>
            <w:tcW w:w="1215" w:type="dxa"/>
          </w:tcPr>
          <w:p w14:paraId="0B38CDFD" w14:textId="77777777" w:rsidR="001C3EBD" w:rsidRDefault="001C3EBD" w:rsidP="001C3EBD">
            <w:pPr>
              <w:pStyle w:val="Compact"/>
            </w:pPr>
            <w:r>
              <w:t>xzlx</w:t>
            </w:r>
          </w:p>
        </w:tc>
        <w:tc>
          <w:tcPr>
            <w:tcW w:w="1024" w:type="dxa"/>
          </w:tcPr>
          <w:p w14:paraId="1D431989" w14:textId="77777777" w:rsidR="001C3EBD" w:rsidRDefault="001C3EBD" w:rsidP="001C3EBD">
            <w:pPr>
              <w:pStyle w:val="Compact"/>
              <w:rPr>
                <w:lang w:eastAsia="zh-CN"/>
              </w:rPr>
            </w:pPr>
            <w:r>
              <w:rPr>
                <w:lang w:eastAsia="zh-CN"/>
              </w:rPr>
              <w:t>参保类型（医疗待遇类别）</w:t>
            </w:r>
          </w:p>
        </w:tc>
        <w:tc>
          <w:tcPr>
            <w:tcW w:w="765" w:type="dxa"/>
          </w:tcPr>
          <w:p w14:paraId="32376035" w14:textId="77777777" w:rsidR="001C3EBD" w:rsidRDefault="001C3EBD" w:rsidP="001C3EBD">
            <w:pPr>
              <w:pStyle w:val="Compact"/>
              <w:rPr>
                <w:rFonts w:eastAsia="宋体"/>
                <w:lang w:eastAsia="zh-CN"/>
              </w:rPr>
            </w:pPr>
            <w:r>
              <w:rPr>
                <w:rFonts w:eastAsia="宋体" w:hint="eastAsia"/>
                <w:lang w:eastAsia="zh-CN"/>
              </w:rPr>
              <w:t>true</w:t>
            </w:r>
          </w:p>
        </w:tc>
        <w:tc>
          <w:tcPr>
            <w:tcW w:w="1742" w:type="dxa"/>
          </w:tcPr>
          <w:p w14:paraId="11729704" w14:textId="77777777" w:rsidR="001C3EBD" w:rsidRDefault="001C3EBD" w:rsidP="001C3EBD">
            <w:pPr>
              <w:pStyle w:val="Compact"/>
            </w:pPr>
            <w:r>
              <w:t>string</w:t>
            </w:r>
          </w:p>
        </w:tc>
        <w:tc>
          <w:tcPr>
            <w:tcW w:w="3150" w:type="dxa"/>
          </w:tcPr>
          <w:p w14:paraId="74182C0C" w14:textId="77777777" w:rsidR="001C3EBD" w:rsidRDefault="001C3EBD" w:rsidP="001C3EBD">
            <w:pPr>
              <w:pStyle w:val="Compact"/>
            </w:pPr>
          </w:p>
        </w:tc>
      </w:tr>
      <w:tr w:rsidR="001C3EBD" w14:paraId="3DB4D024" w14:textId="77777777" w:rsidTr="000B0E97">
        <w:tc>
          <w:tcPr>
            <w:tcW w:w="960" w:type="dxa"/>
          </w:tcPr>
          <w:p w14:paraId="73F95CCD" w14:textId="77777777" w:rsidR="001C3EBD" w:rsidRDefault="001C3EBD" w:rsidP="001C3EBD">
            <w:pPr>
              <w:pStyle w:val="Compact"/>
            </w:pPr>
          </w:p>
        </w:tc>
        <w:tc>
          <w:tcPr>
            <w:tcW w:w="1215" w:type="dxa"/>
          </w:tcPr>
          <w:p w14:paraId="406A0E46" w14:textId="77777777" w:rsidR="001C3EBD" w:rsidRDefault="001C3EBD" w:rsidP="001C3EBD">
            <w:pPr>
              <w:pStyle w:val="Compact"/>
            </w:pPr>
            <w:r>
              <w:t>rylb</w:t>
            </w:r>
          </w:p>
        </w:tc>
        <w:tc>
          <w:tcPr>
            <w:tcW w:w="1024" w:type="dxa"/>
          </w:tcPr>
          <w:p w14:paraId="3FB25930" w14:textId="77777777" w:rsidR="001C3EBD" w:rsidRDefault="001C3EBD" w:rsidP="001C3EBD">
            <w:pPr>
              <w:pStyle w:val="Compact"/>
              <w:rPr>
                <w:lang w:eastAsia="zh-CN"/>
              </w:rPr>
            </w:pPr>
            <w:r>
              <w:rPr>
                <w:lang w:eastAsia="zh-CN"/>
              </w:rPr>
              <w:t>人员类别代码（医疗待遇类别代码）</w:t>
            </w:r>
          </w:p>
        </w:tc>
        <w:tc>
          <w:tcPr>
            <w:tcW w:w="765" w:type="dxa"/>
          </w:tcPr>
          <w:p w14:paraId="38146466" w14:textId="77777777" w:rsidR="001C3EBD" w:rsidRDefault="001C3EBD" w:rsidP="001C3EBD">
            <w:pPr>
              <w:pStyle w:val="Compact"/>
            </w:pPr>
            <w:r>
              <w:t>true</w:t>
            </w:r>
          </w:p>
        </w:tc>
        <w:tc>
          <w:tcPr>
            <w:tcW w:w="1742" w:type="dxa"/>
          </w:tcPr>
          <w:p w14:paraId="015C6E5B" w14:textId="77777777" w:rsidR="001C3EBD" w:rsidRDefault="001C3EBD" w:rsidP="001C3EBD">
            <w:pPr>
              <w:pStyle w:val="Compact"/>
            </w:pPr>
            <w:r>
              <w:t>string</w:t>
            </w:r>
          </w:p>
        </w:tc>
        <w:tc>
          <w:tcPr>
            <w:tcW w:w="3150" w:type="dxa"/>
          </w:tcPr>
          <w:p w14:paraId="52024F9B" w14:textId="77777777" w:rsidR="001C3EBD" w:rsidRDefault="001C3EBD" w:rsidP="001C3EBD">
            <w:pPr>
              <w:pStyle w:val="Compact"/>
            </w:pPr>
            <w:r>
              <w:t>11-在职, 21退休</w:t>
            </w:r>
          </w:p>
        </w:tc>
      </w:tr>
      <w:tr w:rsidR="001C3EBD" w14:paraId="1AF923EE" w14:textId="77777777" w:rsidTr="000B0E97">
        <w:tc>
          <w:tcPr>
            <w:tcW w:w="960" w:type="dxa"/>
          </w:tcPr>
          <w:p w14:paraId="5CA1CA6C" w14:textId="77777777" w:rsidR="001C3EBD" w:rsidRDefault="001C3EBD" w:rsidP="001C3EBD">
            <w:pPr>
              <w:pStyle w:val="Compact"/>
            </w:pPr>
          </w:p>
        </w:tc>
        <w:tc>
          <w:tcPr>
            <w:tcW w:w="1215" w:type="dxa"/>
          </w:tcPr>
          <w:p w14:paraId="45DF66CD" w14:textId="77777777" w:rsidR="001C3EBD" w:rsidRDefault="001C3EBD" w:rsidP="001C3EBD">
            <w:pPr>
              <w:pStyle w:val="Compact"/>
            </w:pPr>
            <w:r>
              <w:t>ydlx</w:t>
            </w:r>
          </w:p>
        </w:tc>
        <w:tc>
          <w:tcPr>
            <w:tcW w:w="1024" w:type="dxa"/>
          </w:tcPr>
          <w:p w14:paraId="2677B0F3" w14:textId="77777777" w:rsidR="001C3EBD" w:rsidRDefault="001C3EBD" w:rsidP="001C3EBD">
            <w:pPr>
              <w:pStyle w:val="Compact"/>
            </w:pPr>
            <w:r>
              <w:t>异地类型</w:t>
            </w:r>
          </w:p>
        </w:tc>
        <w:tc>
          <w:tcPr>
            <w:tcW w:w="765" w:type="dxa"/>
          </w:tcPr>
          <w:p w14:paraId="58CC1206" w14:textId="77777777" w:rsidR="001C3EBD" w:rsidRDefault="001C3EBD" w:rsidP="001C3EBD">
            <w:pPr>
              <w:pStyle w:val="Compact"/>
              <w:rPr>
                <w:rFonts w:eastAsia="宋体"/>
                <w:lang w:eastAsia="zh-CN"/>
              </w:rPr>
            </w:pPr>
            <w:r>
              <w:rPr>
                <w:rFonts w:eastAsia="宋体" w:hint="eastAsia"/>
                <w:lang w:eastAsia="zh-CN"/>
              </w:rPr>
              <w:t>true</w:t>
            </w:r>
          </w:p>
        </w:tc>
        <w:tc>
          <w:tcPr>
            <w:tcW w:w="1742" w:type="dxa"/>
          </w:tcPr>
          <w:p w14:paraId="27DC4F6A" w14:textId="77777777" w:rsidR="001C3EBD" w:rsidRDefault="001C3EBD" w:rsidP="001C3EBD">
            <w:pPr>
              <w:pStyle w:val="Compact"/>
            </w:pPr>
            <w:r>
              <w:t>string</w:t>
            </w:r>
          </w:p>
        </w:tc>
        <w:tc>
          <w:tcPr>
            <w:tcW w:w="3150" w:type="dxa"/>
          </w:tcPr>
          <w:p w14:paraId="49DF6A2D" w14:textId="77777777" w:rsidR="001C3EBD" w:rsidRDefault="001C3EBD" w:rsidP="001C3EBD">
            <w:pPr>
              <w:pStyle w:val="Compact"/>
            </w:pPr>
          </w:p>
        </w:tc>
      </w:tr>
      <w:tr w:rsidR="001C3EBD" w14:paraId="43B05D3D" w14:textId="77777777" w:rsidTr="000B0E97">
        <w:tc>
          <w:tcPr>
            <w:tcW w:w="960" w:type="dxa"/>
          </w:tcPr>
          <w:p w14:paraId="62E4244C" w14:textId="77777777" w:rsidR="001C3EBD" w:rsidRDefault="001C3EBD" w:rsidP="001C3EBD">
            <w:pPr>
              <w:pStyle w:val="Compact"/>
            </w:pPr>
          </w:p>
        </w:tc>
        <w:tc>
          <w:tcPr>
            <w:tcW w:w="1215" w:type="dxa"/>
          </w:tcPr>
          <w:p w14:paraId="65515258" w14:textId="77777777" w:rsidR="001C3EBD" w:rsidRDefault="001C3EBD" w:rsidP="001C3EBD">
            <w:pPr>
              <w:pStyle w:val="Compact"/>
            </w:pPr>
            <w:r>
              <w:t>tz</w:t>
            </w:r>
          </w:p>
        </w:tc>
        <w:tc>
          <w:tcPr>
            <w:tcW w:w="1024" w:type="dxa"/>
          </w:tcPr>
          <w:p w14:paraId="7BD0F8E5" w14:textId="77777777" w:rsidR="001C3EBD" w:rsidRDefault="001C3EBD" w:rsidP="001C3EBD">
            <w:pPr>
              <w:pStyle w:val="Compact"/>
            </w:pPr>
            <w:r>
              <w:t>体重(单位是 KG)</w:t>
            </w:r>
          </w:p>
        </w:tc>
        <w:tc>
          <w:tcPr>
            <w:tcW w:w="765" w:type="dxa"/>
          </w:tcPr>
          <w:p w14:paraId="1AE95DDB" w14:textId="77777777" w:rsidR="001C3EBD" w:rsidRDefault="001C3EBD" w:rsidP="001C3EBD">
            <w:pPr>
              <w:pStyle w:val="Compact"/>
              <w:rPr>
                <w:rFonts w:eastAsia="宋体"/>
                <w:lang w:eastAsia="zh-CN"/>
              </w:rPr>
            </w:pPr>
            <w:r>
              <w:rPr>
                <w:rFonts w:eastAsia="宋体" w:hint="eastAsia"/>
                <w:lang w:eastAsia="zh-CN"/>
              </w:rPr>
              <w:t>true</w:t>
            </w:r>
          </w:p>
        </w:tc>
        <w:tc>
          <w:tcPr>
            <w:tcW w:w="1742" w:type="dxa"/>
          </w:tcPr>
          <w:p w14:paraId="05C26D5C" w14:textId="77777777" w:rsidR="001C3EBD" w:rsidRDefault="001C3EBD" w:rsidP="001C3EBD">
            <w:pPr>
              <w:pStyle w:val="Compact"/>
            </w:pPr>
            <w:r>
              <w:t>number(6,2)</w:t>
            </w:r>
          </w:p>
        </w:tc>
        <w:tc>
          <w:tcPr>
            <w:tcW w:w="3150" w:type="dxa"/>
          </w:tcPr>
          <w:p w14:paraId="0EEA0AE3" w14:textId="77777777" w:rsidR="001C3EBD" w:rsidRDefault="001C3EBD" w:rsidP="001C3EBD">
            <w:pPr>
              <w:pStyle w:val="Compact"/>
            </w:pPr>
          </w:p>
        </w:tc>
      </w:tr>
      <w:tr w:rsidR="001C3EBD" w14:paraId="39A10FAF" w14:textId="77777777" w:rsidTr="000B0E97">
        <w:tc>
          <w:tcPr>
            <w:tcW w:w="960" w:type="dxa"/>
          </w:tcPr>
          <w:p w14:paraId="5FF5BE88" w14:textId="77777777" w:rsidR="001C3EBD" w:rsidRDefault="001C3EBD" w:rsidP="001C3EBD">
            <w:pPr>
              <w:pStyle w:val="Compact"/>
            </w:pPr>
          </w:p>
        </w:tc>
        <w:tc>
          <w:tcPr>
            <w:tcW w:w="1215" w:type="dxa"/>
          </w:tcPr>
          <w:p w14:paraId="719B4B48" w14:textId="77777777" w:rsidR="001C3EBD" w:rsidRDefault="001C3EBD" w:rsidP="001C3EBD">
            <w:pPr>
              <w:pStyle w:val="Compact"/>
            </w:pPr>
            <w:r>
              <w:t>gms</w:t>
            </w:r>
          </w:p>
        </w:tc>
        <w:tc>
          <w:tcPr>
            <w:tcW w:w="1024" w:type="dxa"/>
          </w:tcPr>
          <w:p w14:paraId="6DA40E3A" w14:textId="77777777" w:rsidR="001C3EBD" w:rsidRDefault="001C3EBD" w:rsidP="001C3EBD">
            <w:pPr>
              <w:pStyle w:val="Compact"/>
            </w:pPr>
            <w:r>
              <w:t>过敏史</w:t>
            </w:r>
          </w:p>
        </w:tc>
        <w:tc>
          <w:tcPr>
            <w:tcW w:w="765" w:type="dxa"/>
          </w:tcPr>
          <w:p w14:paraId="49C2B7B0" w14:textId="77777777" w:rsidR="001C3EBD" w:rsidRDefault="001C3EBD" w:rsidP="001C3EBD">
            <w:pPr>
              <w:pStyle w:val="Compact"/>
              <w:rPr>
                <w:rFonts w:eastAsia="宋体"/>
                <w:lang w:eastAsia="zh-CN"/>
              </w:rPr>
            </w:pPr>
            <w:r>
              <w:rPr>
                <w:rFonts w:eastAsia="宋体" w:hint="eastAsia"/>
                <w:lang w:eastAsia="zh-CN"/>
              </w:rPr>
              <w:t>true</w:t>
            </w:r>
          </w:p>
        </w:tc>
        <w:tc>
          <w:tcPr>
            <w:tcW w:w="1742" w:type="dxa"/>
          </w:tcPr>
          <w:p w14:paraId="4E0DB513" w14:textId="77777777" w:rsidR="001C3EBD" w:rsidRDefault="001C3EBD" w:rsidP="001C3EBD">
            <w:pPr>
              <w:pStyle w:val="Compact"/>
            </w:pPr>
            <w:r>
              <w:t>string</w:t>
            </w:r>
          </w:p>
        </w:tc>
        <w:tc>
          <w:tcPr>
            <w:tcW w:w="3150" w:type="dxa"/>
          </w:tcPr>
          <w:p w14:paraId="7EE88772" w14:textId="77777777" w:rsidR="001C3EBD" w:rsidRDefault="001C3EBD" w:rsidP="001C3EBD">
            <w:pPr>
              <w:pStyle w:val="Compact"/>
            </w:pPr>
          </w:p>
        </w:tc>
      </w:tr>
      <w:tr w:rsidR="001C3EBD" w14:paraId="2176B3E7" w14:textId="77777777" w:rsidTr="000B0E97">
        <w:tc>
          <w:tcPr>
            <w:tcW w:w="960" w:type="dxa"/>
          </w:tcPr>
          <w:p w14:paraId="72E37C5F" w14:textId="77777777" w:rsidR="001C3EBD" w:rsidRDefault="001C3EBD" w:rsidP="001C3EBD">
            <w:pPr>
              <w:pStyle w:val="Compact"/>
            </w:pPr>
          </w:p>
        </w:tc>
        <w:tc>
          <w:tcPr>
            <w:tcW w:w="1215" w:type="dxa"/>
          </w:tcPr>
          <w:p w14:paraId="1C273383" w14:textId="77777777" w:rsidR="001C3EBD" w:rsidRDefault="001C3EBD" w:rsidP="001C3EBD">
            <w:pPr>
              <w:pStyle w:val="Compact"/>
            </w:pPr>
            <w:r>
              <w:t>sg</w:t>
            </w:r>
          </w:p>
        </w:tc>
        <w:tc>
          <w:tcPr>
            <w:tcW w:w="1024" w:type="dxa"/>
          </w:tcPr>
          <w:p w14:paraId="26EFEAC1" w14:textId="77777777" w:rsidR="001C3EBD" w:rsidRDefault="001C3EBD" w:rsidP="001C3EBD">
            <w:pPr>
              <w:pStyle w:val="Compact"/>
            </w:pPr>
            <w:r>
              <w:t>身高(单位是 CM)</w:t>
            </w:r>
          </w:p>
        </w:tc>
        <w:tc>
          <w:tcPr>
            <w:tcW w:w="765" w:type="dxa"/>
          </w:tcPr>
          <w:p w14:paraId="5D0DB080" w14:textId="77777777" w:rsidR="001C3EBD" w:rsidRDefault="001C3EBD" w:rsidP="001C3EBD">
            <w:pPr>
              <w:pStyle w:val="Compact"/>
              <w:rPr>
                <w:rFonts w:eastAsia="宋体"/>
                <w:lang w:eastAsia="zh-CN"/>
              </w:rPr>
            </w:pPr>
            <w:r>
              <w:rPr>
                <w:rFonts w:eastAsia="宋体" w:hint="eastAsia"/>
                <w:lang w:eastAsia="zh-CN"/>
              </w:rPr>
              <w:t>true</w:t>
            </w:r>
          </w:p>
        </w:tc>
        <w:tc>
          <w:tcPr>
            <w:tcW w:w="1742" w:type="dxa"/>
          </w:tcPr>
          <w:p w14:paraId="7138F5CA" w14:textId="77777777" w:rsidR="001C3EBD" w:rsidRDefault="001C3EBD" w:rsidP="001C3EBD">
            <w:pPr>
              <w:pStyle w:val="Compact"/>
            </w:pPr>
            <w:r>
              <w:t>integer(int32)</w:t>
            </w:r>
          </w:p>
        </w:tc>
        <w:tc>
          <w:tcPr>
            <w:tcW w:w="3150" w:type="dxa"/>
          </w:tcPr>
          <w:p w14:paraId="313A37AD" w14:textId="77777777" w:rsidR="001C3EBD" w:rsidRDefault="001C3EBD" w:rsidP="001C3EBD">
            <w:pPr>
              <w:pStyle w:val="Compact"/>
            </w:pPr>
          </w:p>
        </w:tc>
      </w:tr>
      <w:tr w:rsidR="001C3EBD" w14:paraId="532F16FE" w14:textId="77777777" w:rsidTr="000B0E97">
        <w:tc>
          <w:tcPr>
            <w:tcW w:w="960" w:type="dxa"/>
          </w:tcPr>
          <w:p w14:paraId="61E06667" w14:textId="77777777" w:rsidR="001C3EBD" w:rsidRDefault="001C3EBD" w:rsidP="001C3EBD">
            <w:pPr>
              <w:pStyle w:val="Compact"/>
            </w:pPr>
          </w:p>
        </w:tc>
        <w:tc>
          <w:tcPr>
            <w:tcW w:w="1215" w:type="dxa"/>
          </w:tcPr>
          <w:p w14:paraId="78C5742D" w14:textId="77777777" w:rsidR="001C3EBD" w:rsidRDefault="001C3EBD" w:rsidP="001C3EBD">
            <w:pPr>
              <w:pStyle w:val="Compact"/>
            </w:pPr>
            <w:r>
              <w:t>ggnzk</w:t>
            </w:r>
          </w:p>
        </w:tc>
        <w:tc>
          <w:tcPr>
            <w:tcW w:w="1024" w:type="dxa"/>
          </w:tcPr>
          <w:p w14:paraId="4A06DEBA" w14:textId="77777777" w:rsidR="001C3EBD" w:rsidRDefault="001C3EBD" w:rsidP="001C3EBD">
            <w:pPr>
              <w:pStyle w:val="Compact"/>
            </w:pPr>
            <w:r>
              <w:t>肝功能状况</w:t>
            </w:r>
          </w:p>
        </w:tc>
        <w:tc>
          <w:tcPr>
            <w:tcW w:w="765" w:type="dxa"/>
          </w:tcPr>
          <w:p w14:paraId="049B737E" w14:textId="77777777" w:rsidR="001C3EBD" w:rsidRDefault="001C3EBD" w:rsidP="001C3EBD">
            <w:pPr>
              <w:pStyle w:val="Compact"/>
              <w:rPr>
                <w:rFonts w:eastAsia="宋体"/>
                <w:lang w:eastAsia="zh-CN"/>
              </w:rPr>
            </w:pPr>
            <w:r>
              <w:rPr>
                <w:rFonts w:eastAsia="宋体" w:hint="eastAsia"/>
                <w:lang w:eastAsia="zh-CN"/>
              </w:rPr>
              <w:t>true</w:t>
            </w:r>
          </w:p>
        </w:tc>
        <w:tc>
          <w:tcPr>
            <w:tcW w:w="1742" w:type="dxa"/>
          </w:tcPr>
          <w:p w14:paraId="5AAA6E28" w14:textId="77777777" w:rsidR="001C3EBD" w:rsidRDefault="001C3EBD" w:rsidP="001C3EBD">
            <w:pPr>
              <w:pStyle w:val="Compact"/>
            </w:pPr>
            <w:r>
              <w:t>string</w:t>
            </w:r>
          </w:p>
        </w:tc>
        <w:tc>
          <w:tcPr>
            <w:tcW w:w="3150" w:type="dxa"/>
          </w:tcPr>
          <w:p w14:paraId="5750D603" w14:textId="77777777" w:rsidR="001C3EBD" w:rsidRDefault="001C3EBD" w:rsidP="001C3EBD">
            <w:pPr>
              <w:pStyle w:val="Compact"/>
              <w:rPr>
                <w:lang w:eastAsia="zh-CN"/>
              </w:rPr>
            </w:pPr>
            <w:r>
              <w:rPr>
                <w:lang w:eastAsia="zh-CN"/>
              </w:rPr>
              <w:t>0-无，1-肝功能不全，2-严重肝功能不全</w:t>
            </w:r>
          </w:p>
        </w:tc>
      </w:tr>
      <w:tr w:rsidR="001C3EBD" w14:paraId="7B07458C" w14:textId="77777777" w:rsidTr="000B0E97">
        <w:tc>
          <w:tcPr>
            <w:tcW w:w="960" w:type="dxa"/>
          </w:tcPr>
          <w:p w14:paraId="5091E950" w14:textId="77777777" w:rsidR="001C3EBD" w:rsidRDefault="001C3EBD" w:rsidP="001C3EBD">
            <w:pPr>
              <w:pStyle w:val="Compact"/>
              <w:rPr>
                <w:lang w:eastAsia="zh-CN"/>
              </w:rPr>
            </w:pPr>
          </w:p>
        </w:tc>
        <w:tc>
          <w:tcPr>
            <w:tcW w:w="1215" w:type="dxa"/>
          </w:tcPr>
          <w:p w14:paraId="08B07024" w14:textId="77777777" w:rsidR="001C3EBD" w:rsidRDefault="001C3EBD" w:rsidP="001C3EBD">
            <w:pPr>
              <w:pStyle w:val="Compact"/>
            </w:pPr>
            <w:r>
              <w:t>sgnzk</w:t>
            </w:r>
          </w:p>
        </w:tc>
        <w:tc>
          <w:tcPr>
            <w:tcW w:w="1024" w:type="dxa"/>
          </w:tcPr>
          <w:p w14:paraId="73CAD2E4" w14:textId="77777777" w:rsidR="001C3EBD" w:rsidRDefault="001C3EBD" w:rsidP="001C3EBD">
            <w:pPr>
              <w:pStyle w:val="Compact"/>
            </w:pPr>
            <w:r>
              <w:t>肾功能状况</w:t>
            </w:r>
          </w:p>
        </w:tc>
        <w:tc>
          <w:tcPr>
            <w:tcW w:w="765" w:type="dxa"/>
          </w:tcPr>
          <w:p w14:paraId="47096F69" w14:textId="77777777" w:rsidR="001C3EBD" w:rsidRDefault="001C3EBD" w:rsidP="001C3EBD">
            <w:pPr>
              <w:pStyle w:val="Compact"/>
              <w:rPr>
                <w:rFonts w:eastAsia="宋体"/>
                <w:lang w:eastAsia="zh-CN"/>
              </w:rPr>
            </w:pPr>
            <w:r>
              <w:rPr>
                <w:rFonts w:eastAsia="宋体" w:hint="eastAsia"/>
                <w:lang w:eastAsia="zh-CN"/>
              </w:rPr>
              <w:t>true</w:t>
            </w:r>
          </w:p>
        </w:tc>
        <w:tc>
          <w:tcPr>
            <w:tcW w:w="1742" w:type="dxa"/>
          </w:tcPr>
          <w:p w14:paraId="5003EF47" w14:textId="77777777" w:rsidR="001C3EBD" w:rsidRDefault="001C3EBD" w:rsidP="001C3EBD">
            <w:pPr>
              <w:pStyle w:val="Compact"/>
            </w:pPr>
            <w:r>
              <w:t>string</w:t>
            </w:r>
          </w:p>
        </w:tc>
        <w:tc>
          <w:tcPr>
            <w:tcW w:w="3150" w:type="dxa"/>
          </w:tcPr>
          <w:p w14:paraId="41FF525B" w14:textId="77777777" w:rsidR="001C3EBD" w:rsidRDefault="001C3EBD" w:rsidP="001C3EBD">
            <w:pPr>
              <w:pStyle w:val="Compact"/>
              <w:rPr>
                <w:lang w:eastAsia="zh-CN"/>
              </w:rPr>
            </w:pPr>
            <w:r>
              <w:rPr>
                <w:lang w:eastAsia="zh-CN"/>
              </w:rPr>
              <w:t>0-无，1-肾功能不全，2-严重肾功能不全</w:t>
            </w:r>
          </w:p>
        </w:tc>
      </w:tr>
      <w:tr w:rsidR="001C3EBD" w14:paraId="38E87010" w14:textId="77777777" w:rsidTr="000B0E97">
        <w:tc>
          <w:tcPr>
            <w:tcW w:w="960" w:type="dxa"/>
          </w:tcPr>
          <w:p w14:paraId="6103F98D" w14:textId="77777777" w:rsidR="001C3EBD" w:rsidRDefault="001C3EBD" w:rsidP="001C3EBD">
            <w:pPr>
              <w:pStyle w:val="Compact"/>
              <w:rPr>
                <w:lang w:eastAsia="zh-CN"/>
              </w:rPr>
            </w:pPr>
          </w:p>
        </w:tc>
        <w:tc>
          <w:tcPr>
            <w:tcW w:w="1215" w:type="dxa"/>
          </w:tcPr>
          <w:p w14:paraId="7089936D" w14:textId="77777777" w:rsidR="001C3EBD" w:rsidRDefault="001C3EBD" w:rsidP="001C3EBD">
            <w:pPr>
              <w:pStyle w:val="Compact"/>
            </w:pPr>
            <w:r>
              <w:t>rsbr</w:t>
            </w:r>
          </w:p>
        </w:tc>
        <w:tc>
          <w:tcPr>
            <w:tcW w:w="1024" w:type="dxa"/>
          </w:tcPr>
          <w:p w14:paraId="68E9AA71" w14:textId="77777777" w:rsidR="001C3EBD" w:rsidRDefault="001C3EBD" w:rsidP="001C3EBD">
            <w:pPr>
              <w:pStyle w:val="Compact"/>
            </w:pPr>
            <w:r>
              <w:t>妊娠哺乳</w:t>
            </w:r>
          </w:p>
        </w:tc>
        <w:tc>
          <w:tcPr>
            <w:tcW w:w="765" w:type="dxa"/>
          </w:tcPr>
          <w:p w14:paraId="673C95FA" w14:textId="77777777" w:rsidR="001C3EBD" w:rsidRDefault="001C3EBD" w:rsidP="001C3EBD">
            <w:pPr>
              <w:pStyle w:val="Compact"/>
              <w:rPr>
                <w:rFonts w:eastAsia="宋体"/>
                <w:lang w:eastAsia="zh-CN"/>
              </w:rPr>
            </w:pPr>
            <w:r>
              <w:rPr>
                <w:rFonts w:eastAsia="宋体" w:hint="eastAsia"/>
                <w:lang w:eastAsia="zh-CN"/>
              </w:rPr>
              <w:t>true</w:t>
            </w:r>
          </w:p>
        </w:tc>
        <w:tc>
          <w:tcPr>
            <w:tcW w:w="1742" w:type="dxa"/>
          </w:tcPr>
          <w:p w14:paraId="1A528B5D" w14:textId="77777777" w:rsidR="001C3EBD" w:rsidRDefault="001C3EBD" w:rsidP="001C3EBD">
            <w:pPr>
              <w:pStyle w:val="Compact"/>
            </w:pPr>
            <w:r>
              <w:t>string</w:t>
            </w:r>
          </w:p>
        </w:tc>
        <w:tc>
          <w:tcPr>
            <w:tcW w:w="3150" w:type="dxa"/>
          </w:tcPr>
          <w:p w14:paraId="6BB925B5" w14:textId="77777777" w:rsidR="001C3EBD" w:rsidRDefault="001C3EBD" w:rsidP="001C3EBD">
            <w:pPr>
              <w:pStyle w:val="Compact"/>
            </w:pPr>
            <w:r>
              <w:t>0-无，1-妊娠期，2-哺乳期</w:t>
            </w:r>
          </w:p>
        </w:tc>
      </w:tr>
      <w:tr w:rsidR="001C3EBD" w14:paraId="495E2369" w14:textId="77777777" w:rsidTr="000B0E97">
        <w:tc>
          <w:tcPr>
            <w:tcW w:w="960" w:type="dxa"/>
          </w:tcPr>
          <w:p w14:paraId="481FF173" w14:textId="77777777" w:rsidR="001C3EBD" w:rsidRDefault="001C3EBD" w:rsidP="001C3EBD">
            <w:pPr>
              <w:pStyle w:val="Compact"/>
            </w:pPr>
          </w:p>
        </w:tc>
        <w:tc>
          <w:tcPr>
            <w:tcW w:w="1215" w:type="dxa"/>
          </w:tcPr>
          <w:p w14:paraId="0C7EA83D" w14:textId="77777777" w:rsidR="001C3EBD" w:rsidRDefault="001C3EBD" w:rsidP="001C3EBD">
            <w:pPr>
              <w:pStyle w:val="Compact"/>
            </w:pPr>
            <w:r>
              <w:t>yjjje</w:t>
            </w:r>
          </w:p>
        </w:tc>
        <w:tc>
          <w:tcPr>
            <w:tcW w:w="1024" w:type="dxa"/>
          </w:tcPr>
          <w:p w14:paraId="7208EF5E" w14:textId="77777777" w:rsidR="001C3EBD" w:rsidRDefault="001C3EBD" w:rsidP="001C3EBD">
            <w:pPr>
              <w:pStyle w:val="Compact"/>
              <w:rPr>
                <w:lang w:eastAsia="zh-CN"/>
              </w:rPr>
            </w:pPr>
            <w:r>
              <w:rPr>
                <w:lang w:eastAsia="zh-CN"/>
              </w:rPr>
              <w:t>"预缴金金额(患者住院押金金额（预交款）)"</w:t>
            </w:r>
          </w:p>
        </w:tc>
        <w:tc>
          <w:tcPr>
            <w:tcW w:w="765" w:type="dxa"/>
          </w:tcPr>
          <w:p w14:paraId="5BD3E6BA" w14:textId="77777777" w:rsidR="001C3EBD" w:rsidRDefault="001C3EBD" w:rsidP="001C3EBD">
            <w:pPr>
              <w:pStyle w:val="Compact"/>
              <w:rPr>
                <w:rFonts w:eastAsia="宋体"/>
                <w:lang w:eastAsia="zh-CN"/>
              </w:rPr>
            </w:pPr>
            <w:r>
              <w:rPr>
                <w:rFonts w:eastAsia="宋体" w:hint="eastAsia"/>
                <w:lang w:eastAsia="zh-CN"/>
              </w:rPr>
              <w:t>true</w:t>
            </w:r>
          </w:p>
        </w:tc>
        <w:tc>
          <w:tcPr>
            <w:tcW w:w="1742" w:type="dxa"/>
          </w:tcPr>
          <w:p w14:paraId="6B4757E4" w14:textId="77777777" w:rsidR="001C3EBD" w:rsidRDefault="001C3EBD" w:rsidP="001C3EBD">
            <w:pPr>
              <w:pStyle w:val="Compact"/>
            </w:pPr>
            <w:r>
              <w:t>number(10,2)</w:t>
            </w:r>
          </w:p>
        </w:tc>
        <w:tc>
          <w:tcPr>
            <w:tcW w:w="3150" w:type="dxa"/>
          </w:tcPr>
          <w:p w14:paraId="2B03BC5E" w14:textId="77777777" w:rsidR="001C3EBD" w:rsidRDefault="001C3EBD" w:rsidP="001C3EBD">
            <w:pPr>
              <w:pStyle w:val="Compact"/>
            </w:pPr>
          </w:p>
        </w:tc>
      </w:tr>
      <w:tr w:rsidR="001C3EBD" w14:paraId="38DF0746" w14:textId="77777777" w:rsidTr="000B0E97">
        <w:tc>
          <w:tcPr>
            <w:tcW w:w="960" w:type="dxa"/>
          </w:tcPr>
          <w:p w14:paraId="3B815500" w14:textId="77777777" w:rsidR="001C3EBD" w:rsidRDefault="001C3EBD" w:rsidP="001C3EBD">
            <w:pPr>
              <w:pStyle w:val="Compact"/>
            </w:pPr>
          </w:p>
        </w:tc>
        <w:tc>
          <w:tcPr>
            <w:tcW w:w="1215" w:type="dxa"/>
          </w:tcPr>
          <w:p w14:paraId="6BA6C361" w14:textId="77777777" w:rsidR="001C3EBD" w:rsidRDefault="001C3EBD" w:rsidP="001C3EBD">
            <w:pPr>
              <w:pStyle w:val="Compact"/>
            </w:pPr>
            <w:r>
              <w:t>ryrq</w:t>
            </w:r>
          </w:p>
        </w:tc>
        <w:tc>
          <w:tcPr>
            <w:tcW w:w="1024" w:type="dxa"/>
          </w:tcPr>
          <w:p w14:paraId="77A24D08" w14:textId="77777777" w:rsidR="001C3EBD" w:rsidRDefault="001C3EBD" w:rsidP="001C3EBD">
            <w:pPr>
              <w:pStyle w:val="Compact"/>
            </w:pPr>
            <w:r>
              <w:t>入院日期</w:t>
            </w:r>
          </w:p>
        </w:tc>
        <w:tc>
          <w:tcPr>
            <w:tcW w:w="765" w:type="dxa"/>
          </w:tcPr>
          <w:p w14:paraId="28722238" w14:textId="77777777" w:rsidR="001C3EBD" w:rsidRDefault="001C3EBD" w:rsidP="001C3EBD">
            <w:pPr>
              <w:pStyle w:val="Compact"/>
            </w:pPr>
            <w:r>
              <w:t>true</w:t>
            </w:r>
          </w:p>
        </w:tc>
        <w:tc>
          <w:tcPr>
            <w:tcW w:w="1742" w:type="dxa"/>
          </w:tcPr>
          <w:p w14:paraId="3D9790FD" w14:textId="77777777" w:rsidR="001C3EBD" w:rsidRDefault="001C3EBD" w:rsidP="001C3EBD">
            <w:pPr>
              <w:pStyle w:val="Compact"/>
            </w:pPr>
            <w:r>
              <w:t>string（datetime）</w:t>
            </w:r>
          </w:p>
        </w:tc>
        <w:tc>
          <w:tcPr>
            <w:tcW w:w="3150" w:type="dxa"/>
          </w:tcPr>
          <w:p w14:paraId="7AA22128" w14:textId="77777777" w:rsidR="001C3EBD" w:rsidRDefault="001C3EBD" w:rsidP="001C3EBD">
            <w:pPr>
              <w:pStyle w:val="Compact"/>
            </w:pPr>
            <w:r>
              <w:t>yyyy-MM-dd HH:mm:ss</w:t>
            </w:r>
          </w:p>
        </w:tc>
      </w:tr>
      <w:tr w:rsidR="001C3EBD" w14:paraId="73B8EE57" w14:textId="77777777" w:rsidTr="000B0E97">
        <w:tc>
          <w:tcPr>
            <w:tcW w:w="960" w:type="dxa"/>
          </w:tcPr>
          <w:p w14:paraId="5F26D920" w14:textId="77777777" w:rsidR="001C3EBD" w:rsidRDefault="001C3EBD" w:rsidP="001C3EBD">
            <w:pPr>
              <w:pStyle w:val="Compact"/>
            </w:pPr>
          </w:p>
        </w:tc>
        <w:tc>
          <w:tcPr>
            <w:tcW w:w="1215" w:type="dxa"/>
          </w:tcPr>
          <w:p w14:paraId="70649283" w14:textId="77777777" w:rsidR="001C3EBD" w:rsidRDefault="001C3EBD" w:rsidP="001C3EBD">
            <w:pPr>
              <w:pStyle w:val="Compact"/>
            </w:pPr>
            <w:r>
              <w:t>ryksbm</w:t>
            </w:r>
          </w:p>
        </w:tc>
        <w:tc>
          <w:tcPr>
            <w:tcW w:w="1024" w:type="dxa"/>
          </w:tcPr>
          <w:p w14:paraId="5D55AF63" w14:textId="77777777" w:rsidR="001C3EBD" w:rsidRDefault="001C3EBD" w:rsidP="001C3EBD">
            <w:pPr>
              <w:pStyle w:val="Compact"/>
            </w:pPr>
            <w:r>
              <w:t>入院科室编码</w:t>
            </w:r>
          </w:p>
        </w:tc>
        <w:tc>
          <w:tcPr>
            <w:tcW w:w="765" w:type="dxa"/>
          </w:tcPr>
          <w:p w14:paraId="3B365649" w14:textId="77777777" w:rsidR="001C3EBD" w:rsidRDefault="001C3EBD" w:rsidP="001C3EBD">
            <w:pPr>
              <w:pStyle w:val="Compact"/>
            </w:pPr>
            <w:r>
              <w:t>true</w:t>
            </w:r>
          </w:p>
        </w:tc>
        <w:tc>
          <w:tcPr>
            <w:tcW w:w="1742" w:type="dxa"/>
          </w:tcPr>
          <w:p w14:paraId="2E9908E2" w14:textId="77777777" w:rsidR="001C3EBD" w:rsidRDefault="001C3EBD" w:rsidP="001C3EBD">
            <w:pPr>
              <w:pStyle w:val="Compact"/>
            </w:pPr>
            <w:r>
              <w:t>string</w:t>
            </w:r>
          </w:p>
        </w:tc>
        <w:tc>
          <w:tcPr>
            <w:tcW w:w="3150" w:type="dxa"/>
          </w:tcPr>
          <w:p w14:paraId="3FF6A230" w14:textId="77777777" w:rsidR="001C3EBD" w:rsidRDefault="001C3EBD" w:rsidP="001C3EBD">
            <w:pPr>
              <w:pStyle w:val="Compact"/>
            </w:pPr>
          </w:p>
        </w:tc>
      </w:tr>
      <w:tr w:rsidR="001C3EBD" w14:paraId="2C2AFAD6" w14:textId="77777777" w:rsidTr="000B0E97">
        <w:tc>
          <w:tcPr>
            <w:tcW w:w="960" w:type="dxa"/>
          </w:tcPr>
          <w:p w14:paraId="189C76D2" w14:textId="77777777" w:rsidR="001C3EBD" w:rsidRDefault="001C3EBD" w:rsidP="001C3EBD">
            <w:pPr>
              <w:pStyle w:val="Compact"/>
            </w:pPr>
          </w:p>
        </w:tc>
        <w:tc>
          <w:tcPr>
            <w:tcW w:w="1215" w:type="dxa"/>
          </w:tcPr>
          <w:p w14:paraId="45870977" w14:textId="77777777" w:rsidR="001C3EBD" w:rsidRDefault="001C3EBD" w:rsidP="001C3EBD">
            <w:pPr>
              <w:pStyle w:val="Compact"/>
            </w:pPr>
            <w:r>
              <w:t>jhcyrq</w:t>
            </w:r>
          </w:p>
        </w:tc>
        <w:tc>
          <w:tcPr>
            <w:tcW w:w="1024" w:type="dxa"/>
          </w:tcPr>
          <w:p w14:paraId="6882F664" w14:textId="77777777" w:rsidR="001C3EBD" w:rsidRDefault="001C3EBD" w:rsidP="001C3EBD">
            <w:pPr>
              <w:pStyle w:val="Compact"/>
            </w:pPr>
            <w:r>
              <w:t>计划出院日期</w:t>
            </w:r>
          </w:p>
        </w:tc>
        <w:tc>
          <w:tcPr>
            <w:tcW w:w="765" w:type="dxa"/>
          </w:tcPr>
          <w:p w14:paraId="03334435" w14:textId="77777777" w:rsidR="001C3EBD" w:rsidRDefault="001C3EBD" w:rsidP="001C3EBD">
            <w:pPr>
              <w:pStyle w:val="Compact"/>
              <w:rPr>
                <w:rFonts w:eastAsia="宋体"/>
                <w:lang w:eastAsia="zh-CN"/>
              </w:rPr>
            </w:pPr>
            <w:r>
              <w:rPr>
                <w:rFonts w:eastAsia="宋体" w:hint="eastAsia"/>
                <w:lang w:eastAsia="zh-CN"/>
              </w:rPr>
              <w:t>true</w:t>
            </w:r>
          </w:p>
        </w:tc>
        <w:tc>
          <w:tcPr>
            <w:tcW w:w="1742" w:type="dxa"/>
          </w:tcPr>
          <w:p w14:paraId="60CC4B9E" w14:textId="77777777" w:rsidR="001C3EBD" w:rsidRDefault="001C3EBD" w:rsidP="001C3EBD">
            <w:pPr>
              <w:pStyle w:val="Compact"/>
            </w:pPr>
            <w:r>
              <w:t>string（datetime）</w:t>
            </w:r>
          </w:p>
        </w:tc>
        <w:tc>
          <w:tcPr>
            <w:tcW w:w="3150" w:type="dxa"/>
          </w:tcPr>
          <w:p w14:paraId="187DC63E" w14:textId="77777777" w:rsidR="001C3EBD" w:rsidRDefault="001C3EBD" w:rsidP="001C3EBD">
            <w:pPr>
              <w:pStyle w:val="Compact"/>
            </w:pPr>
            <w:r>
              <w:t>yyyy-MM-dd HH:mm:ss</w:t>
            </w:r>
          </w:p>
        </w:tc>
      </w:tr>
      <w:tr w:rsidR="001C3EBD" w14:paraId="4669482E" w14:textId="77777777" w:rsidTr="000B0E97">
        <w:tc>
          <w:tcPr>
            <w:tcW w:w="960" w:type="dxa"/>
          </w:tcPr>
          <w:p w14:paraId="07E5B412" w14:textId="77777777" w:rsidR="001C3EBD" w:rsidRDefault="001C3EBD" w:rsidP="001C3EBD">
            <w:pPr>
              <w:pStyle w:val="Compact"/>
            </w:pPr>
          </w:p>
        </w:tc>
        <w:tc>
          <w:tcPr>
            <w:tcW w:w="1215" w:type="dxa"/>
          </w:tcPr>
          <w:p w14:paraId="1239BF3A" w14:textId="77777777" w:rsidR="001C3EBD" w:rsidRDefault="001C3EBD" w:rsidP="001C3EBD">
            <w:pPr>
              <w:pStyle w:val="Compact"/>
            </w:pPr>
            <w:r>
              <w:t>bqksbm</w:t>
            </w:r>
          </w:p>
        </w:tc>
        <w:tc>
          <w:tcPr>
            <w:tcW w:w="1024" w:type="dxa"/>
          </w:tcPr>
          <w:p w14:paraId="4C69DFBF" w14:textId="77777777" w:rsidR="001C3EBD" w:rsidRDefault="001C3EBD" w:rsidP="001C3EBD">
            <w:pPr>
              <w:pStyle w:val="Compact"/>
            </w:pPr>
            <w:r>
              <w:t>病区科室编码</w:t>
            </w:r>
          </w:p>
        </w:tc>
        <w:tc>
          <w:tcPr>
            <w:tcW w:w="765" w:type="dxa"/>
          </w:tcPr>
          <w:p w14:paraId="14B98DC3" w14:textId="77777777" w:rsidR="001C3EBD" w:rsidRDefault="001C3EBD" w:rsidP="001C3EBD">
            <w:pPr>
              <w:pStyle w:val="Compact"/>
            </w:pPr>
            <w:r>
              <w:t>true</w:t>
            </w:r>
          </w:p>
        </w:tc>
        <w:tc>
          <w:tcPr>
            <w:tcW w:w="1742" w:type="dxa"/>
          </w:tcPr>
          <w:p w14:paraId="2D80307B" w14:textId="77777777" w:rsidR="001C3EBD" w:rsidRDefault="001C3EBD" w:rsidP="001C3EBD">
            <w:pPr>
              <w:pStyle w:val="Compact"/>
            </w:pPr>
            <w:r>
              <w:t>string</w:t>
            </w:r>
          </w:p>
        </w:tc>
        <w:tc>
          <w:tcPr>
            <w:tcW w:w="3150" w:type="dxa"/>
          </w:tcPr>
          <w:p w14:paraId="29D0B2D4" w14:textId="77777777" w:rsidR="001C3EBD" w:rsidRDefault="001C3EBD" w:rsidP="001C3EBD">
            <w:pPr>
              <w:pStyle w:val="Compact"/>
            </w:pPr>
          </w:p>
        </w:tc>
      </w:tr>
      <w:tr w:rsidR="001C3EBD" w14:paraId="7B01A80F" w14:textId="77777777" w:rsidTr="000B0E97">
        <w:tc>
          <w:tcPr>
            <w:tcW w:w="960" w:type="dxa"/>
          </w:tcPr>
          <w:p w14:paraId="5002EC65" w14:textId="77777777" w:rsidR="001C3EBD" w:rsidRDefault="001C3EBD" w:rsidP="001C3EBD">
            <w:pPr>
              <w:pStyle w:val="Compact"/>
            </w:pPr>
          </w:p>
        </w:tc>
        <w:tc>
          <w:tcPr>
            <w:tcW w:w="1215" w:type="dxa"/>
          </w:tcPr>
          <w:p w14:paraId="1B33B6CF" w14:textId="77777777" w:rsidR="001C3EBD" w:rsidRDefault="001C3EBD" w:rsidP="001C3EBD">
            <w:pPr>
              <w:pStyle w:val="Compact"/>
            </w:pPr>
            <w:r>
              <w:t>rybc</w:t>
            </w:r>
          </w:p>
        </w:tc>
        <w:tc>
          <w:tcPr>
            <w:tcW w:w="1024" w:type="dxa"/>
          </w:tcPr>
          <w:p w14:paraId="29F8EE0E" w14:textId="77777777" w:rsidR="001C3EBD" w:rsidRDefault="001C3EBD" w:rsidP="001C3EBD">
            <w:pPr>
              <w:pStyle w:val="Compact"/>
            </w:pPr>
            <w:r>
              <w:t>病人床号</w:t>
            </w:r>
          </w:p>
        </w:tc>
        <w:tc>
          <w:tcPr>
            <w:tcW w:w="765" w:type="dxa"/>
          </w:tcPr>
          <w:p w14:paraId="4DD1542B" w14:textId="77777777" w:rsidR="001C3EBD" w:rsidRDefault="001C3EBD" w:rsidP="001C3EBD">
            <w:pPr>
              <w:pStyle w:val="Compact"/>
              <w:rPr>
                <w:rFonts w:eastAsia="宋体"/>
                <w:lang w:eastAsia="zh-CN"/>
              </w:rPr>
            </w:pPr>
            <w:r>
              <w:rPr>
                <w:rFonts w:eastAsia="宋体" w:hint="eastAsia"/>
                <w:lang w:eastAsia="zh-CN"/>
              </w:rPr>
              <w:t>true</w:t>
            </w:r>
          </w:p>
        </w:tc>
        <w:tc>
          <w:tcPr>
            <w:tcW w:w="1742" w:type="dxa"/>
          </w:tcPr>
          <w:p w14:paraId="7296E197" w14:textId="77777777" w:rsidR="001C3EBD" w:rsidRDefault="001C3EBD" w:rsidP="001C3EBD">
            <w:pPr>
              <w:pStyle w:val="Compact"/>
            </w:pPr>
            <w:r>
              <w:t>string</w:t>
            </w:r>
          </w:p>
        </w:tc>
        <w:tc>
          <w:tcPr>
            <w:tcW w:w="3150" w:type="dxa"/>
          </w:tcPr>
          <w:p w14:paraId="2159543F" w14:textId="77777777" w:rsidR="001C3EBD" w:rsidRDefault="001C3EBD" w:rsidP="001C3EBD">
            <w:pPr>
              <w:pStyle w:val="Compact"/>
            </w:pPr>
          </w:p>
        </w:tc>
      </w:tr>
      <w:tr w:rsidR="001C3EBD" w14:paraId="6C158227" w14:textId="77777777" w:rsidTr="000B0E97">
        <w:tc>
          <w:tcPr>
            <w:tcW w:w="960" w:type="dxa"/>
          </w:tcPr>
          <w:p w14:paraId="099949FA" w14:textId="77777777" w:rsidR="001C3EBD" w:rsidRDefault="001C3EBD" w:rsidP="001C3EBD">
            <w:pPr>
              <w:pStyle w:val="Compact"/>
            </w:pPr>
          </w:p>
        </w:tc>
        <w:tc>
          <w:tcPr>
            <w:tcW w:w="1215" w:type="dxa"/>
          </w:tcPr>
          <w:p w14:paraId="58B7BF7B" w14:textId="77777777" w:rsidR="001C3EBD" w:rsidRDefault="001C3EBD" w:rsidP="001C3EBD">
            <w:pPr>
              <w:pStyle w:val="Compact"/>
            </w:pPr>
            <w:r>
              <w:t>zzys</w:t>
            </w:r>
          </w:p>
        </w:tc>
        <w:tc>
          <w:tcPr>
            <w:tcW w:w="1024" w:type="dxa"/>
          </w:tcPr>
          <w:p w14:paraId="1C39AC59" w14:textId="77777777" w:rsidR="001C3EBD" w:rsidRDefault="001C3EBD" w:rsidP="001C3EBD">
            <w:pPr>
              <w:pStyle w:val="Compact"/>
            </w:pPr>
            <w:r>
              <w:t>住院主治医生</w:t>
            </w:r>
          </w:p>
        </w:tc>
        <w:tc>
          <w:tcPr>
            <w:tcW w:w="765" w:type="dxa"/>
          </w:tcPr>
          <w:p w14:paraId="6B95A3ED" w14:textId="77777777" w:rsidR="001C3EBD" w:rsidRDefault="001C3EBD" w:rsidP="001C3EBD">
            <w:pPr>
              <w:pStyle w:val="Compact"/>
              <w:rPr>
                <w:rFonts w:eastAsia="宋体"/>
                <w:lang w:eastAsia="zh-CN"/>
              </w:rPr>
            </w:pPr>
            <w:r>
              <w:rPr>
                <w:rFonts w:eastAsia="宋体" w:hint="eastAsia"/>
                <w:lang w:eastAsia="zh-CN"/>
              </w:rPr>
              <w:t>true</w:t>
            </w:r>
          </w:p>
        </w:tc>
        <w:tc>
          <w:tcPr>
            <w:tcW w:w="1742" w:type="dxa"/>
          </w:tcPr>
          <w:p w14:paraId="66BEB3E1" w14:textId="77777777" w:rsidR="001C3EBD" w:rsidRDefault="001C3EBD" w:rsidP="001C3EBD">
            <w:pPr>
              <w:pStyle w:val="Compact"/>
            </w:pPr>
            <w:r>
              <w:t>string</w:t>
            </w:r>
          </w:p>
        </w:tc>
        <w:tc>
          <w:tcPr>
            <w:tcW w:w="3150" w:type="dxa"/>
          </w:tcPr>
          <w:p w14:paraId="3D07B773" w14:textId="77777777" w:rsidR="001C3EBD" w:rsidRDefault="001C3EBD" w:rsidP="001C3EBD">
            <w:pPr>
              <w:pStyle w:val="Compact"/>
            </w:pPr>
          </w:p>
        </w:tc>
      </w:tr>
      <w:tr w:rsidR="001C3EBD" w14:paraId="2DEAB11E" w14:textId="77777777" w:rsidTr="000B0E97">
        <w:tc>
          <w:tcPr>
            <w:tcW w:w="960" w:type="dxa"/>
          </w:tcPr>
          <w:p w14:paraId="102F0809" w14:textId="77777777" w:rsidR="001C3EBD" w:rsidRDefault="001C3EBD" w:rsidP="001C3EBD">
            <w:pPr>
              <w:pStyle w:val="Compact"/>
            </w:pPr>
          </w:p>
        </w:tc>
        <w:tc>
          <w:tcPr>
            <w:tcW w:w="1215" w:type="dxa"/>
          </w:tcPr>
          <w:p w14:paraId="7753EA1A" w14:textId="77777777" w:rsidR="001C3EBD" w:rsidRDefault="001C3EBD" w:rsidP="001C3EBD">
            <w:pPr>
              <w:pStyle w:val="Compact"/>
            </w:pPr>
            <w:r>
              <w:t>zzysbm</w:t>
            </w:r>
          </w:p>
        </w:tc>
        <w:tc>
          <w:tcPr>
            <w:tcW w:w="1024" w:type="dxa"/>
          </w:tcPr>
          <w:p w14:paraId="6948E76C" w14:textId="77777777" w:rsidR="001C3EBD" w:rsidRDefault="001C3EBD" w:rsidP="001C3EBD">
            <w:pPr>
              <w:pStyle w:val="Compact"/>
            </w:pPr>
            <w:r>
              <w:t>住院主治医生编码</w:t>
            </w:r>
          </w:p>
        </w:tc>
        <w:tc>
          <w:tcPr>
            <w:tcW w:w="765" w:type="dxa"/>
          </w:tcPr>
          <w:p w14:paraId="2CE2FD5E" w14:textId="77777777" w:rsidR="001C3EBD" w:rsidRDefault="001C3EBD" w:rsidP="001C3EBD">
            <w:pPr>
              <w:pStyle w:val="Compact"/>
              <w:rPr>
                <w:rFonts w:eastAsia="宋体"/>
                <w:lang w:eastAsia="zh-CN"/>
              </w:rPr>
            </w:pPr>
            <w:r>
              <w:rPr>
                <w:rFonts w:eastAsia="宋体" w:hint="eastAsia"/>
                <w:lang w:eastAsia="zh-CN"/>
              </w:rPr>
              <w:t>true</w:t>
            </w:r>
          </w:p>
        </w:tc>
        <w:tc>
          <w:tcPr>
            <w:tcW w:w="1742" w:type="dxa"/>
          </w:tcPr>
          <w:p w14:paraId="1B1EBE8A" w14:textId="77777777" w:rsidR="001C3EBD" w:rsidRDefault="001C3EBD" w:rsidP="001C3EBD">
            <w:pPr>
              <w:pStyle w:val="Compact"/>
            </w:pPr>
            <w:r>
              <w:t>string</w:t>
            </w:r>
          </w:p>
        </w:tc>
        <w:tc>
          <w:tcPr>
            <w:tcW w:w="3150" w:type="dxa"/>
          </w:tcPr>
          <w:p w14:paraId="0580813D" w14:textId="77777777" w:rsidR="001C3EBD" w:rsidRDefault="001C3EBD" w:rsidP="001C3EBD">
            <w:pPr>
              <w:pStyle w:val="Compact"/>
            </w:pPr>
          </w:p>
        </w:tc>
      </w:tr>
      <w:tr w:rsidR="001C3EBD" w14:paraId="308EA365" w14:textId="77777777" w:rsidTr="000B0E97">
        <w:tc>
          <w:tcPr>
            <w:tcW w:w="960" w:type="dxa"/>
          </w:tcPr>
          <w:p w14:paraId="1F9988F8" w14:textId="77777777" w:rsidR="001C3EBD" w:rsidRDefault="001C3EBD" w:rsidP="001C3EBD">
            <w:pPr>
              <w:pStyle w:val="Compact"/>
            </w:pPr>
          </w:p>
        </w:tc>
        <w:tc>
          <w:tcPr>
            <w:tcW w:w="1215" w:type="dxa"/>
          </w:tcPr>
          <w:p w14:paraId="602846FE" w14:textId="77777777" w:rsidR="001C3EBD" w:rsidRDefault="001C3EBD" w:rsidP="001C3EBD">
            <w:pPr>
              <w:pStyle w:val="Compact"/>
            </w:pPr>
            <w:r>
              <w:t>cyrq</w:t>
            </w:r>
          </w:p>
        </w:tc>
        <w:tc>
          <w:tcPr>
            <w:tcW w:w="1024" w:type="dxa"/>
          </w:tcPr>
          <w:p w14:paraId="04386142" w14:textId="77777777" w:rsidR="001C3EBD" w:rsidRDefault="001C3EBD" w:rsidP="001C3EBD">
            <w:pPr>
              <w:pStyle w:val="Compact"/>
            </w:pPr>
            <w:r>
              <w:t>出院日期</w:t>
            </w:r>
          </w:p>
        </w:tc>
        <w:tc>
          <w:tcPr>
            <w:tcW w:w="765" w:type="dxa"/>
          </w:tcPr>
          <w:p w14:paraId="01F7D26F" w14:textId="77777777" w:rsidR="001C3EBD" w:rsidRDefault="001C3EBD" w:rsidP="001C3EBD">
            <w:pPr>
              <w:pStyle w:val="Compact"/>
              <w:rPr>
                <w:rFonts w:eastAsia="宋体"/>
                <w:lang w:eastAsia="zh-CN"/>
              </w:rPr>
            </w:pPr>
            <w:r>
              <w:rPr>
                <w:rFonts w:eastAsia="宋体" w:hint="eastAsia"/>
                <w:lang w:eastAsia="zh-CN"/>
              </w:rPr>
              <w:t>true</w:t>
            </w:r>
          </w:p>
        </w:tc>
        <w:tc>
          <w:tcPr>
            <w:tcW w:w="1742" w:type="dxa"/>
          </w:tcPr>
          <w:p w14:paraId="1B509B4F" w14:textId="77777777" w:rsidR="001C3EBD" w:rsidRDefault="001C3EBD" w:rsidP="001C3EBD">
            <w:pPr>
              <w:pStyle w:val="Compact"/>
            </w:pPr>
            <w:r>
              <w:t>string（datetime）</w:t>
            </w:r>
          </w:p>
        </w:tc>
        <w:tc>
          <w:tcPr>
            <w:tcW w:w="3150" w:type="dxa"/>
          </w:tcPr>
          <w:p w14:paraId="7E62D4E7" w14:textId="77777777" w:rsidR="001C3EBD" w:rsidRDefault="001C3EBD" w:rsidP="001C3EBD">
            <w:pPr>
              <w:pStyle w:val="Compact"/>
            </w:pPr>
            <w:r>
              <w:t>yyyy-MM-dd HH:mm:ss</w:t>
            </w:r>
          </w:p>
        </w:tc>
      </w:tr>
      <w:tr w:rsidR="001C3EBD" w14:paraId="6CE9ADAD" w14:textId="77777777" w:rsidTr="000B0E97">
        <w:tc>
          <w:tcPr>
            <w:tcW w:w="960" w:type="dxa"/>
          </w:tcPr>
          <w:p w14:paraId="6B1F2EBC" w14:textId="77777777" w:rsidR="001C3EBD" w:rsidRDefault="001C3EBD" w:rsidP="001C3EBD">
            <w:pPr>
              <w:pStyle w:val="Compact"/>
            </w:pPr>
          </w:p>
        </w:tc>
        <w:tc>
          <w:tcPr>
            <w:tcW w:w="1215" w:type="dxa"/>
          </w:tcPr>
          <w:p w14:paraId="2650C25B" w14:textId="77777777" w:rsidR="001C3EBD" w:rsidRDefault="001C3EBD" w:rsidP="001C3EBD">
            <w:pPr>
              <w:pStyle w:val="Compact"/>
            </w:pPr>
            <w:r>
              <w:t>jslsh</w:t>
            </w:r>
          </w:p>
        </w:tc>
        <w:tc>
          <w:tcPr>
            <w:tcW w:w="1024" w:type="dxa"/>
          </w:tcPr>
          <w:p w14:paraId="033CF1CE" w14:textId="77777777" w:rsidR="001C3EBD" w:rsidRDefault="001C3EBD" w:rsidP="001C3EBD">
            <w:pPr>
              <w:pStyle w:val="Compact"/>
            </w:pPr>
            <w:r>
              <w:t>结算流水号</w:t>
            </w:r>
          </w:p>
        </w:tc>
        <w:tc>
          <w:tcPr>
            <w:tcW w:w="765" w:type="dxa"/>
          </w:tcPr>
          <w:p w14:paraId="54153005" w14:textId="77777777" w:rsidR="001C3EBD" w:rsidRDefault="001C3EBD" w:rsidP="001C3EBD">
            <w:pPr>
              <w:pStyle w:val="Compact"/>
              <w:rPr>
                <w:rFonts w:eastAsia="宋体"/>
                <w:lang w:eastAsia="zh-CN"/>
              </w:rPr>
            </w:pPr>
            <w:r>
              <w:rPr>
                <w:rFonts w:eastAsia="宋体" w:hint="eastAsia"/>
                <w:lang w:eastAsia="zh-CN"/>
              </w:rPr>
              <w:t>true</w:t>
            </w:r>
          </w:p>
        </w:tc>
        <w:tc>
          <w:tcPr>
            <w:tcW w:w="1742" w:type="dxa"/>
          </w:tcPr>
          <w:p w14:paraId="4BE014E6" w14:textId="77777777" w:rsidR="001C3EBD" w:rsidRDefault="001C3EBD" w:rsidP="001C3EBD">
            <w:pPr>
              <w:pStyle w:val="Compact"/>
            </w:pPr>
            <w:r>
              <w:t>string</w:t>
            </w:r>
          </w:p>
        </w:tc>
        <w:tc>
          <w:tcPr>
            <w:tcW w:w="3150" w:type="dxa"/>
          </w:tcPr>
          <w:p w14:paraId="6E8E874E" w14:textId="77777777" w:rsidR="001C3EBD" w:rsidRDefault="001C3EBD" w:rsidP="001C3EBD">
            <w:pPr>
              <w:pStyle w:val="Compact"/>
            </w:pPr>
          </w:p>
        </w:tc>
      </w:tr>
      <w:tr w:rsidR="001C3EBD" w14:paraId="4937F22B" w14:textId="77777777" w:rsidTr="000B0E97">
        <w:tc>
          <w:tcPr>
            <w:tcW w:w="960" w:type="dxa"/>
          </w:tcPr>
          <w:p w14:paraId="5BB8A6E1" w14:textId="77777777" w:rsidR="001C3EBD" w:rsidRDefault="001C3EBD" w:rsidP="001C3EBD">
            <w:pPr>
              <w:pStyle w:val="Compact"/>
            </w:pPr>
          </w:p>
        </w:tc>
        <w:tc>
          <w:tcPr>
            <w:tcW w:w="1215" w:type="dxa"/>
          </w:tcPr>
          <w:p w14:paraId="55E6E845" w14:textId="77777777" w:rsidR="001C3EBD" w:rsidRDefault="001C3EBD" w:rsidP="001C3EBD">
            <w:pPr>
              <w:pStyle w:val="Compact"/>
            </w:pPr>
            <w:r>
              <w:t>jslx</w:t>
            </w:r>
          </w:p>
        </w:tc>
        <w:tc>
          <w:tcPr>
            <w:tcW w:w="1024" w:type="dxa"/>
          </w:tcPr>
          <w:p w14:paraId="16697370" w14:textId="77777777" w:rsidR="001C3EBD" w:rsidRDefault="001C3EBD" w:rsidP="001C3EBD">
            <w:pPr>
              <w:pStyle w:val="Compact"/>
            </w:pPr>
            <w:r>
              <w:t>结算类型(出结，中结)</w:t>
            </w:r>
          </w:p>
        </w:tc>
        <w:tc>
          <w:tcPr>
            <w:tcW w:w="765" w:type="dxa"/>
          </w:tcPr>
          <w:p w14:paraId="667E5764" w14:textId="77777777" w:rsidR="001C3EBD" w:rsidRDefault="001C3EBD" w:rsidP="001C3EBD">
            <w:pPr>
              <w:pStyle w:val="Compact"/>
              <w:rPr>
                <w:rFonts w:eastAsia="宋体"/>
                <w:lang w:eastAsia="zh-CN"/>
              </w:rPr>
            </w:pPr>
            <w:r>
              <w:rPr>
                <w:rFonts w:eastAsia="宋体" w:hint="eastAsia"/>
                <w:lang w:eastAsia="zh-CN"/>
              </w:rPr>
              <w:t>true</w:t>
            </w:r>
          </w:p>
        </w:tc>
        <w:tc>
          <w:tcPr>
            <w:tcW w:w="1742" w:type="dxa"/>
          </w:tcPr>
          <w:p w14:paraId="17EB9104" w14:textId="77777777" w:rsidR="001C3EBD" w:rsidRDefault="001C3EBD" w:rsidP="001C3EBD">
            <w:pPr>
              <w:pStyle w:val="Compact"/>
            </w:pPr>
            <w:r>
              <w:t>string</w:t>
            </w:r>
          </w:p>
        </w:tc>
        <w:tc>
          <w:tcPr>
            <w:tcW w:w="3150" w:type="dxa"/>
          </w:tcPr>
          <w:p w14:paraId="4326F954" w14:textId="77777777" w:rsidR="001C3EBD" w:rsidRDefault="001C3EBD" w:rsidP="001C3EBD">
            <w:pPr>
              <w:pStyle w:val="Compact"/>
            </w:pPr>
          </w:p>
        </w:tc>
      </w:tr>
      <w:tr w:rsidR="001C3EBD" w14:paraId="62102CDC" w14:textId="77777777" w:rsidTr="000B0E97">
        <w:tc>
          <w:tcPr>
            <w:tcW w:w="960" w:type="dxa"/>
          </w:tcPr>
          <w:p w14:paraId="02522F9F" w14:textId="77777777" w:rsidR="001C3EBD" w:rsidRDefault="001C3EBD" w:rsidP="001C3EBD">
            <w:pPr>
              <w:pStyle w:val="Compact"/>
            </w:pPr>
          </w:p>
        </w:tc>
        <w:tc>
          <w:tcPr>
            <w:tcW w:w="1215" w:type="dxa"/>
          </w:tcPr>
          <w:p w14:paraId="25F98BA1" w14:textId="77777777" w:rsidR="001C3EBD" w:rsidRDefault="001C3EBD" w:rsidP="001C3EBD">
            <w:pPr>
              <w:pStyle w:val="Compact"/>
            </w:pPr>
            <w:r>
              <w:t>ksbm</w:t>
            </w:r>
          </w:p>
        </w:tc>
        <w:tc>
          <w:tcPr>
            <w:tcW w:w="1024" w:type="dxa"/>
          </w:tcPr>
          <w:p w14:paraId="716E610D" w14:textId="77777777" w:rsidR="001C3EBD" w:rsidRDefault="001C3EBD" w:rsidP="001C3EBD">
            <w:pPr>
              <w:pStyle w:val="Compact"/>
              <w:rPr>
                <w:lang w:eastAsia="zh-CN"/>
              </w:rPr>
            </w:pPr>
            <w:r>
              <w:rPr>
                <w:lang w:eastAsia="zh-CN"/>
              </w:rPr>
              <w:t>"HIS出院科室编码，病人出院病区科室编码"</w:t>
            </w:r>
          </w:p>
        </w:tc>
        <w:tc>
          <w:tcPr>
            <w:tcW w:w="765" w:type="dxa"/>
          </w:tcPr>
          <w:p w14:paraId="328E1E18" w14:textId="77777777" w:rsidR="001C3EBD" w:rsidRDefault="001C3EBD" w:rsidP="001C3EBD">
            <w:pPr>
              <w:pStyle w:val="Compact"/>
              <w:rPr>
                <w:rFonts w:eastAsia="宋体"/>
                <w:lang w:eastAsia="zh-CN"/>
              </w:rPr>
            </w:pPr>
            <w:r>
              <w:rPr>
                <w:rFonts w:eastAsia="宋体" w:hint="eastAsia"/>
                <w:lang w:eastAsia="zh-CN"/>
              </w:rPr>
              <w:t>true</w:t>
            </w:r>
          </w:p>
        </w:tc>
        <w:tc>
          <w:tcPr>
            <w:tcW w:w="1742" w:type="dxa"/>
          </w:tcPr>
          <w:p w14:paraId="112547A1" w14:textId="77777777" w:rsidR="001C3EBD" w:rsidRDefault="001C3EBD" w:rsidP="001C3EBD">
            <w:pPr>
              <w:pStyle w:val="Compact"/>
            </w:pPr>
            <w:r>
              <w:t>string</w:t>
            </w:r>
          </w:p>
        </w:tc>
        <w:tc>
          <w:tcPr>
            <w:tcW w:w="3150" w:type="dxa"/>
          </w:tcPr>
          <w:p w14:paraId="5E3994D9" w14:textId="77777777" w:rsidR="001C3EBD" w:rsidRDefault="001C3EBD" w:rsidP="001C3EBD">
            <w:pPr>
              <w:pStyle w:val="Compact"/>
            </w:pPr>
          </w:p>
        </w:tc>
      </w:tr>
      <w:tr w:rsidR="001C3EBD" w14:paraId="224FB6CD" w14:textId="77777777" w:rsidTr="000B0E97">
        <w:tc>
          <w:tcPr>
            <w:tcW w:w="960" w:type="dxa"/>
          </w:tcPr>
          <w:p w14:paraId="2195E092" w14:textId="77777777" w:rsidR="001C3EBD" w:rsidRDefault="001C3EBD" w:rsidP="001C3EBD">
            <w:pPr>
              <w:pStyle w:val="Compact"/>
            </w:pPr>
          </w:p>
        </w:tc>
        <w:tc>
          <w:tcPr>
            <w:tcW w:w="1215" w:type="dxa"/>
          </w:tcPr>
          <w:p w14:paraId="0DD5030E" w14:textId="77777777" w:rsidR="001C3EBD" w:rsidRDefault="001C3EBD" w:rsidP="001C3EBD">
            <w:pPr>
              <w:pStyle w:val="Compact"/>
            </w:pPr>
            <w:r>
              <w:t>zyys</w:t>
            </w:r>
          </w:p>
        </w:tc>
        <w:tc>
          <w:tcPr>
            <w:tcW w:w="1024" w:type="dxa"/>
          </w:tcPr>
          <w:p w14:paraId="3FE2E489" w14:textId="77777777" w:rsidR="001C3EBD" w:rsidRDefault="001C3EBD" w:rsidP="001C3EBD">
            <w:pPr>
              <w:pStyle w:val="Compact"/>
            </w:pPr>
            <w:r>
              <w:t>HIS住院医生编码</w:t>
            </w:r>
          </w:p>
        </w:tc>
        <w:tc>
          <w:tcPr>
            <w:tcW w:w="765" w:type="dxa"/>
          </w:tcPr>
          <w:p w14:paraId="7E663B4D" w14:textId="77777777" w:rsidR="001C3EBD" w:rsidRDefault="001C3EBD" w:rsidP="001C3EBD">
            <w:pPr>
              <w:pStyle w:val="Compact"/>
              <w:rPr>
                <w:rFonts w:eastAsia="宋体"/>
                <w:lang w:eastAsia="zh-CN"/>
              </w:rPr>
            </w:pPr>
            <w:r>
              <w:rPr>
                <w:rFonts w:eastAsia="宋体" w:hint="eastAsia"/>
                <w:lang w:eastAsia="zh-CN"/>
              </w:rPr>
              <w:t>true</w:t>
            </w:r>
          </w:p>
        </w:tc>
        <w:tc>
          <w:tcPr>
            <w:tcW w:w="1742" w:type="dxa"/>
          </w:tcPr>
          <w:p w14:paraId="32FDE984" w14:textId="77777777" w:rsidR="001C3EBD" w:rsidRDefault="001C3EBD" w:rsidP="001C3EBD">
            <w:pPr>
              <w:pStyle w:val="Compact"/>
            </w:pPr>
            <w:r>
              <w:t>string</w:t>
            </w:r>
          </w:p>
        </w:tc>
        <w:tc>
          <w:tcPr>
            <w:tcW w:w="3150" w:type="dxa"/>
          </w:tcPr>
          <w:p w14:paraId="51F44033" w14:textId="77777777" w:rsidR="001C3EBD" w:rsidRDefault="001C3EBD" w:rsidP="001C3EBD">
            <w:pPr>
              <w:pStyle w:val="Compact"/>
            </w:pPr>
          </w:p>
        </w:tc>
      </w:tr>
      <w:tr w:rsidR="001C3EBD" w14:paraId="247B9052" w14:textId="77777777" w:rsidTr="000B0E97">
        <w:tc>
          <w:tcPr>
            <w:tcW w:w="960" w:type="dxa"/>
          </w:tcPr>
          <w:p w14:paraId="67249AE1" w14:textId="77777777" w:rsidR="001C3EBD" w:rsidRDefault="001C3EBD" w:rsidP="001C3EBD">
            <w:pPr>
              <w:pStyle w:val="Compact"/>
            </w:pPr>
          </w:p>
        </w:tc>
        <w:tc>
          <w:tcPr>
            <w:tcW w:w="1215" w:type="dxa"/>
          </w:tcPr>
          <w:p w14:paraId="0256A3BA" w14:textId="77777777" w:rsidR="001C3EBD" w:rsidRDefault="001C3EBD" w:rsidP="001C3EBD">
            <w:pPr>
              <w:pStyle w:val="Compact"/>
            </w:pPr>
            <w:r>
              <w:t>jsrq</w:t>
            </w:r>
          </w:p>
        </w:tc>
        <w:tc>
          <w:tcPr>
            <w:tcW w:w="1024" w:type="dxa"/>
          </w:tcPr>
          <w:p w14:paraId="50D3BEF5" w14:textId="77777777" w:rsidR="001C3EBD" w:rsidRDefault="001C3EBD" w:rsidP="001C3EBD">
            <w:pPr>
              <w:pStyle w:val="Compact"/>
            </w:pPr>
            <w:r>
              <w:t>结算日期</w:t>
            </w:r>
          </w:p>
        </w:tc>
        <w:tc>
          <w:tcPr>
            <w:tcW w:w="765" w:type="dxa"/>
          </w:tcPr>
          <w:p w14:paraId="6651932C" w14:textId="77777777" w:rsidR="001C3EBD" w:rsidRDefault="001C3EBD" w:rsidP="001C3EBD">
            <w:pPr>
              <w:pStyle w:val="Compact"/>
              <w:rPr>
                <w:rFonts w:eastAsia="宋体"/>
                <w:lang w:eastAsia="zh-CN"/>
              </w:rPr>
            </w:pPr>
            <w:r>
              <w:rPr>
                <w:rFonts w:eastAsia="宋体" w:hint="eastAsia"/>
                <w:lang w:eastAsia="zh-CN"/>
              </w:rPr>
              <w:t>true</w:t>
            </w:r>
          </w:p>
        </w:tc>
        <w:tc>
          <w:tcPr>
            <w:tcW w:w="1742" w:type="dxa"/>
          </w:tcPr>
          <w:p w14:paraId="6287EB7B" w14:textId="77777777" w:rsidR="001C3EBD" w:rsidRDefault="001C3EBD" w:rsidP="001C3EBD">
            <w:pPr>
              <w:pStyle w:val="Compact"/>
            </w:pPr>
            <w:r>
              <w:t>string（datetime）</w:t>
            </w:r>
          </w:p>
        </w:tc>
        <w:tc>
          <w:tcPr>
            <w:tcW w:w="3150" w:type="dxa"/>
          </w:tcPr>
          <w:p w14:paraId="1361A820" w14:textId="77777777" w:rsidR="001C3EBD" w:rsidRDefault="001C3EBD" w:rsidP="001C3EBD">
            <w:pPr>
              <w:pStyle w:val="Compact"/>
            </w:pPr>
            <w:r>
              <w:t>yyyy-MM-dd HH:mm:ss</w:t>
            </w:r>
          </w:p>
        </w:tc>
      </w:tr>
      <w:tr w:rsidR="001C3EBD" w14:paraId="4197AE49" w14:textId="77777777" w:rsidTr="000B0E97">
        <w:tc>
          <w:tcPr>
            <w:tcW w:w="960" w:type="dxa"/>
          </w:tcPr>
          <w:p w14:paraId="335C5236" w14:textId="77777777" w:rsidR="001C3EBD" w:rsidRDefault="001C3EBD" w:rsidP="001C3EBD">
            <w:pPr>
              <w:pStyle w:val="Compact"/>
            </w:pPr>
          </w:p>
        </w:tc>
        <w:tc>
          <w:tcPr>
            <w:tcW w:w="1215" w:type="dxa"/>
          </w:tcPr>
          <w:p w14:paraId="77CAB2D6" w14:textId="77777777" w:rsidR="001C3EBD" w:rsidRDefault="001C3EBD" w:rsidP="001C3EBD">
            <w:pPr>
              <w:pStyle w:val="Compact"/>
            </w:pPr>
            <w:r>
              <w:t>jzrq</w:t>
            </w:r>
          </w:p>
        </w:tc>
        <w:tc>
          <w:tcPr>
            <w:tcW w:w="1024" w:type="dxa"/>
          </w:tcPr>
          <w:p w14:paraId="363BB80D" w14:textId="77777777" w:rsidR="001C3EBD" w:rsidRDefault="001C3EBD" w:rsidP="001C3EBD">
            <w:pPr>
              <w:pStyle w:val="Compact"/>
              <w:rPr>
                <w:lang w:eastAsia="zh-CN"/>
              </w:rPr>
            </w:pPr>
            <w:r>
              <w:rPr>
                <w:lang w:eastAsia="zh-CN"/>
              </w:rPr>
              <w:t>结账日期，HIS个人日报结账日期</w:t>
            </w:r>
          </w:p>
        </w:tc>
        <w:tc>
          <w:tcPr>
            <w:tcW w:w="765" w:type="dxa"/>
          </w:tcPr>
          <w:p w14:paraId="2C108B63" w14:textId="77777777" w:rsidR="001C3EBD" w:rsidRDefault="001C3EBD" w:rsidP="001C3EBD">
            <w:pPr>
              <w:pStyle w:val="Compact"/>
              <w:rPr>
                <w:rFonts w:eastAsia="宋体"/>
                <w:lang w:eastAsia="zh-CN"/>
              </w:rPr>
            </w:pPr>
            <w:r>
              <w:rPr>
                <w:rFonts w:eastAsia="宋体" w:hint="eastAsia"/>
                <w:lang w:eastAsia="zh-CN"/>
              </w:rPr>
              <w:t>true</w:t>
            </w:r>
          </w:p>
        </w:tc>
        <w:tc>
          <w:tcPr>
            <w:tcW w:w="1742" w:type="dxa"/>
          </w:tcPr>
          <w:p w14:paraId="11C02571" w14:textId="77777777" w:rsidR="001C3EBD" w:rsidRDefault="001C3EBD" w:rsidP="001C3EBD">
            <w:pPr>
              <w:pStyle w:val="Compact"/>
            </w:pPr>
            <w:r>
              <w:t>string（datetime）</w:t>
            </w:r>
          </w:p>
        </w:tc>
        <w:tc>
          <w:tcPr>
            <w:tcW w:w="3150" w:type="dxa"/>
          </w:tcPr>
          <w:p w14:paraId="136916AD" w14:textId="77777777" w:rsidR="001C3EBD" w:rsidRDefault="001C3EBD" w:rsidP="001C3EBD">
            <w:pPr>
              <w:pStyle w:val="Compact"/>
            </w:pPr>
            <w:r>
              <w:t>yyyy-MM-dd HH:mm:ss</w:t>
            </w:r>
          </w:p>
        </w:tc>
      </w:tr>
      <w:tr w:rsidR="001C3EBD" w14:paraId="7B0B3671" w14:textId="77777777" w:rsidTr="000B0E97">
        <w:tc>
          <w:tcPr>
            <w:tcW w:w="960" w:type="dxa"/>
          </w:tcPr>
          <w:p w14:paraId="7305EC46" w14:textId="77777777" w:rsidR="001C3EBD" w:rsidRDefault="001C3EBD" w:rsidP="001C3EBD">
            <w:pPr>
              <w:pStyle w:val="Compact"/>
            </w:pPr>
          </w:p>
        </w:tc>
        <w:tc>
          <w:tcPr>
            <w:tcW w:w="1215" w:type="dxa"/>
          </w:tcPr>
          <w:p w14:paraId="45463DC1" w14:textId="77777777" w:rsidR="001C3EBD" w:rsidRDefault="001C3EBD" w:rsidP="001C3EBD">
            <w:pPr>
              <w:pStyle w:val="Compact"/>
            </w:pPr>
            <w:r>
              <w:t>hzrq</w:t>
            </w:r>
          </w:p>
        </w:tc>
        <w:tc>
          <w:tcPr>
            <w:tcW w:w="1024" w:type="dxa"/>
          </w:tcPr>
          <w:p w14:paraId="32BBE690" w14:textId="77777777" w:rsidR="001C3EBD" w:rsidRDefault="001C3EBD" w:rsidP="001C3EBD">
            <w:pPr>
              <w:pStyle w:val="Compact"/>
              <w:rPr>
                <w:lang w:eastAsia="zh-CN"/>
              </w:rPr>
            </w:pPr>
            <w:r>
              <w:rPr>
                <w:lang w:eastAsia="zh-CN"/>
              </w:rPr>
              <w:t>汇总日期，HIS日报汇</w:t>
            </w:r>
            <w:r>
              <w:rPr>
                <w:lang w:eastAsia="zh-CN"/>
              </w:rPr>
              <w:lastRenderedPageBreak/>
              <w:t>总日期（报结汇总日期）</w:t>
            </w:r>
          </w:p>
        </w:tc>
        <w:tc>
          <w:tcPr>
            <w:tcW w:w="765" w:type="dxa"/>
          </w:tcPr>
          <w:p w14:paraId="6D88E6CB" w14:textId="77777777" w:rsidR="001C3EBD" w:rsidRDefault="001C3EBD" w:rsidP="001C3EBD">
            <w:pPr>
              <w:pStyle w:val="Compact"/>
              <w:rPr>
                <w:rFonts w:eastAsia="宋体"/>
                <w:lang w:eastAsia="zh-CN"/>
              </w:rPr>
            </w:pPr>
            <w:r>
              <w:rPr>
                <w:rFonts w:eastAsia="宋体" w:hint="eastAsia"/>
                <w:lang w:eastAsia="zh-CN"/>
              </w:rPr>
              <w:lastRenderedPageBreak/>
              <w:t>true</w:t>
            </w:r>
          </w:p>
        </w:tc>
        <w:tc>
          <w:tcPr>
            <w:tcW w:w="1742" w:type="dxa"/>
          </w:tcPr>
          <w:p w14:paraId="380AFAB3" w14:textId="77777777" w:rsidR="001C3EBD" w:rsidRDefault="001C3EBD" w:rsidP="001C3EBD">
            <w:pPr>
              <w:pStyle w:val="Compact"/>
            </w:pPr>
            <w:r>
              <w:t>string（datetime）</w:t>
            </w:r>
          </w:p>
        </w:tc>
        <w:tc>
          <w:tcPr>
            <w:tcW w:w="3150" w:type="dxa"/>
          </w:tcPr>
          <w:p w14:paraId="18406FBC" w14:textId="77777777" w:rsidR="001C3EBD" w:rsidRDefault="001C3EBD" w:rsidP="001C3EBD">
            <w:pPr>
              <w:pStyle w:val="Compact"/>
            </w:pPr>
            <w:r>
              <w:t>yyyy-MM-dd HH:mm:ss</w:t>
            </w:r>
          </w:p>
        </w:tc>
      </w:tr>
      <w:tr w:rsidR="001C3EBD" w14:paraId="2C8DA528" w14:textId="77777777" w:rsidTr="000B0E97">
        <w:tc>
          <w:tcPr>
            <w:tcW w:w="960" w:type="dxa"/>
          </w:tcPr>
          <w:p w14:paraId="78348143" w14:textId="77777777" w:rsidR="001C3EBD" w:rsidRDefault="001C3EBD" w:rsidP="001C3EBD">
            <w:pPr>
              <w:pStyle w:val="Compact"/>
            </w:pPr>
          </w:p>
        </w:tc>
        <w:tc>
          <w:tcPr>
            <w:tcW w:w="1215" w:type="dxa"/>
          </w:tcPr>
          <w:p w14:paraId="114FDD0E" w14:textId="77777777" w:rsidR="001C3EBD" w:rsidRDefault="001C3EBD" w:rsidP="001C3EBD">
            <w:pPr>
              <w:pStyle w:val="Compact"/>
            </w:pPr>
            <w:r>
              <w:t>hcbs</w:t>
            </w:r>
          </w:p>
        </w:tc>
        <w:tc>
          <w:tcPr>
            <w:tcW w:w="1024" w:type="dxa"/>
          </w:tcPr>
          <w:p w14:paraId="3FE02359" w14:textId="77777777" w:rsidR="001C3EBD" w:rsidRDefault="001C3EBD" w:rsidP="001C3EBD">
            <w:pPr>
              <w:pStyle w:val="Compact"/>
            </w:pPr>
            <w:r>
              <w:t>红冲标识</w:t>
            </w:r>
          </w:p>
        </w:tc>
        <w:tc>
          <w:tcPr>
            <w:tcW w:w="765" w:type="dxa"/>
          </w:tcPr>
          <w:p w14:paraId="14B8EF31" w14:textId="77777777" w:rsidR="001C3EBD" w:rsidRDefault="001C3EBD" w:rsidP="001C3EBD">
            <w:pPr>
              <w:pStyle w:val="Compact"/>
            </w:pPr>
            <w:r>
              <w:t>true</w:t>
            </w:r>
          </w:p>
        </w:tc>
        <w:tc>
          <w:tcPr>
            <w:tcW w:w="1742" w:type="dxa"/>
          </w:tcPr>
          <w:p w14:paraId="15BCE6D2" w14:textId="77777777" w:rsidR="001C3EBD" w:rsidRDefault="001C3EBD" w:rsidP="001C3EBD">
            <w:pPr>
              <w:pStyle w:val="Compact"/>
            </w:pPr>
            <w:r>
              <w:t>string</w:t>
            </w:r>
          </w:p>
        </w:tc>
        <w:tc>
          <w:tcPr>
            <w:tcW w:w="3150" w:type="dxa"/>
          </w:tcPr>
          <w:p w14:paraId="0AEFCCBA" w14:textId="77777777" w:rsidR="001C3EBD" w:rsidRDefault="001C3EBD" w:rsidP="001C3EBD">
            <w:pPr>
              <w:pStyle w:val="Compact"/>
              <w:rPr>
                <w:lang w:eastAsia="zh-CN"/>
              </w:rPr>
            </w:pPr>
            <w:r>
              <w:rPr>
                <w:lang w:eastAsia="zh-CN"/>
              </w:rPr>
              <w:t>值：正常，红冲; 一般情况先出院结算后出现了费用错误，有可能会红冲（或作废）原始的结算记录； 该条负记录红冲标识 = “红冲”</w:t>
            </w:r>
          </w:p>
        </w:tc>
      </w:tr>
      <w:tr w:rsidR="001C3EBD" w14:paraId="787F138A" w14:textId="77777777" w:rsidTr="000B0E97">
        <w:tc>
          <w:tcPr>
            <w:tcW w:w="960" w:type="dxa"/>
          </w:tcPr>
          <w:p w14:paraId="5105C21A" w14:textId="77777777" w:rsidR="001C3EBD" w:rsidRDefault="001C3EBD" w:rsidP="001C3EBD">
            <w:pPr>
              <w:pStyle w:val="Compact"/>
              <w:rPr>
                <w:lang w:eastAsia="zh-CN"/>
              </w:rPr>
            </w:pPr>
          </w:p>
        </w:tc>
        <w:tc>
          <w:tcPr>
            <w:tcW w:w="1215" w:type="dxa"/>
          </w:tcPr>
          <w:p w14:paraId="64F43FBA" w14:textId="77777777" w:rsidR="001C3EBD" w:rsidRDefault="001C3EBD" w:rsidP="001C3EBD">
            <w:pPr>
              <w:pStyle w:val="Compact"/>
            </w:pPr>
            <w:r>
              <w:t>ysJslsh</w:t>
            </w:r>
          </w:p>
        </w:tc>
        <w:tc>
          <w:tcPr>
            <w:tcW w:w="1024" w:type="dxa"/>
          </w:tcPr>
          <w:p w14:paraId="093DAC13" w14:textId="77777777" w:rsidR="001C3EBD" w:rsidRDefault="001C3EBD" w:rsidP="001C3EBD">
            <w:pPr>
              <w:pStyle w:val="Compact"/>
            </w:pPr>
            <w:r>
              <w:t>原始结算流水号</w:t>
            </w:r>
          </w:p>
        </w:tc>
        <w:tc>
          <w:tcPr>
            <w:tcW w:w="765" w:type="dxa"/>
          </w:tcPr>
          <w:p w14:paraId="1DFEFECA" w14:textId="77777777" w:rsidR="001C3EBD" w:rsidRDefault="001C3EBD" w:rsidP="001C3EBD">
            <w:pPr>
              <w:pStyle w:val="Compact"/>
              <w:rPr>
                <w:rFonts w:eastAsia="宋体"/>
                <w:lang w:eastAsia="zh-CN"/>
              </w:rPr>
            </w:pPr>
            <w:r>
              <w:rPr>
                <w:rFonts w:eastAsia="宋体" w:hint="eastAsia"/>
                <w:lang w:eastAsia="zh-CN"/>
              </w:rPr>
              <w:t>true</w:t>
            </w:r>
          </w:p>
        </w:tc>
        <w:tc>
          <w:tcPr>
            <w:tcW w:w="1742" w:type="dxa"/>
          </w:tcPr>
          <w:p w14:paraId="5A815376" w14:textId="77777777" w:rsidR="001C3EBD" w:rsidRDefault="001C3EBD" w:rsidP="001C3EBD">
            <w:pPr>
              <w:pStyle w:val="Compact"/>
            </w:pPr>
            <w:r>
              <w:t>string</w:t>
            </w:r>
          </w:p>
        </w:tc>
        <w:tc>
          <w:tcPr>
            <w:tcW w:w="3150" w:type="dxa"/>
          </w:tcPr>
          <w:p w14:paraId="2E6BCC08" w14:textId="77777777" w:rsidR="001C3EBD" w:rsidRDefault="001C3EBD" w:rsidP="001C3EBD">
            <w:pPr>
              <w:pStyle w:val="Compact"/>
            </w:pPr>
          </w:p>
        </w:tc>
      </w:tr>
      <w:tr w:rsidR="001C3EBD" w14:paraId="2CC9F9A2" w14:textId="77777777" w:rsidTr="000B0E97">
        <w:tc>
          <w:tcPr>
            <w:tcW w:w="960" w:type="dxa"/>
          </w:tcPr>
          <w:p w14:paraId="3E1D7DA9" w14:textId="77777777" w:rsidR="001C3EBD" w:rsidRDefault="001C3EBD" w:rsidP="001C3EBD">
            <w:pPr>
              <w:pStyle w:val="Compact"/>
            </w:pPr>
          </w:p>
        </w:tc>
        <w:tc>
          <w:tcPr>
            <w:tcW w:w="1215" w:type="dxa"/>
          </w:tcPr>
          <w:p w14:paraId="0C6A7EDC" w14:textId="77777777" w:rsidR="001C3EBD" w:rsidRDefault="001C3EBD" w:rsidP="001C3EBD">
            <w:pPr>
              <w:pStyle w:val="Compact"/>
            </w:pPr>
            <w:r>
              <w:t>zybzbm</w:t>
            </w:r>
          </w:p>
        </w:tc>
        <w:tc>
          <w:tcPr>
            <w:tcW w:w="1024" w:type="dxa"/>
          </w:tcPr>
          <w:p w14:paraId="6C9175D1" w14:textId="77777777" w:rsidR="001C3EBD" w:rsidRDefault="001C3EBD" w:rsidP="001C3EBD">
            <w:pPr>
              <w:pStyle w:val="Compact"/>
            </w:pPr>
            <w:r>
              <w:t>住院病种编码</w:t>
            </w:r>
          </w:p>
        </w:tc>
        <w:tc>
          <w:tcPr>
            <w:tcW w:w="765" w:type="dxa"/>
          </w:tcPr>
          <w:p w14:paraId="2361C019" w14:textId="77777777" w:rsidR="001C3EBD" w:rsidRDefault="001C3EBD" w:rsidP="001C3EBD">
            <w:pPr>
              <w:pStyle w:val="Compact"/>
              <w:rPr>
                <w:rFonts w:eastAsia="宋体"/>
                <w:lang w:eastAsia="zh-CN"/>
              </w:rPr>
            </w:pPr>
            <w:r>
              <w:rPr>
                <w:rFonts w:eastAsia="宋体" w:hint="eastAsia"/>
                <w:lang w:eastAsia="zh-CN"/>
              </w:rPr>
              <w:t>true</w:t>
            </w:r>
          </w:p>
        </w:tc>
        <w:tc>
          <w:tcPr>
            <w:tcW w:w="1742" w:type="dxa"/>
          </w:tcPr>
          <w:p w14:paraId="78134B95" w14:textId="77777777" w:rsidR="001C3EBD" w:rsidRDefault="001C3EBD" w:rsidP="001C3EBD">
            <w:pPr>
              <w:pStyle w:val="Compact"/>
            </w:pPr>
            <w:r>
              <w:t>string</w:t>
            </w:r>
          </w:p>
        </w:tc>
        <w:tc>
          <w:tcPr>
            <w:tcW w:w="3150" w:type="dxa"/>
          </w:tcPr>
          <w:p w14:paraId="17477E6E" w14:textId="77777777" w:rsidR="001C3EBD" w:rsidRDefault="001C3EBD" w:rsidP="001C3EBD">
            <w:pPr>
              <w:pStyle w:val="Compact"/>
            </w:pPr>
          </w:p>
        </w:tc>
      </w:tr>
      <w:tr w:rsidR="001C3EBD" w14:paraId="6CACB349" w14:textId="77777777" w:rsidTr="000B0E97">
        <w:tc>
          <w:tcPr>
            <w:tcW w:w="960" w:type="dxa"/>
          </w:tcPr>
          <w:p w14:paraId="5B7A941E" w14:textId="77777777" w:rsidR="001C3EBD" w:rsidRDefault="001C3EBD" w:rsidP="001C3EBD">
            <w:pPr>
              <w:pStyle w:val="Compact"/>
            </w:pPr>
          </w:p>
        </w:tc>
        <w:tc>
          <w:tcPr>
            <w:tcW w:w="1215" w:type="dxa"/>
          </w:tcPr>
          <w:p w14:paraId="08911BB1" w14:textId="77777777" w:rsidR="001C3EBD" w:rsidRDefault="001C3EBD" w:rsidP="001C3EBD">
            <w:pPr>
              <w:pStyle w:val="Compact"/>
            </w:pPr>
            <w:r>
              <w:t>zybzmc</w:t>
            </w:r>
          </w:p>
        </w:tc>
        <w:tc>
          <w:tcPr>
            <w:tcW w:w="1024" w:type="dxa"/>
          </w:tcPr>
          <w:p w14:paraId="41E01225" w14:textId="77777777" w:rsidR="001C3EBD" w:rsidRDefault="001C3EBD" w:rsidP="001C3EBD">
            <w:pPr>
              <w:pStyle w:val="Compact"/>
            </w:pPr>
            <w:r>
              <w:t>住院病种名称</w:t>
            </w:r>
          </w:p>
        </w:tc>
        <w:tc>
          <w:tcPr>
            <w:tcW w:w="765" w:type="dxa"/>
          </w:tcPr>
          <w:p w14:paraId="4C24DBCC" w14:textId="77777777" w:rsidR="001C3EBD" w:rsidRDefault="001C3EBD" w:rsidP="001C3EBD">
            <w:pPr>
              <w:pStyle w:val="Compact"/>
              <w:rPr>
                <w:rFonts w:eastAsia="宋体"/>
                <w:lang w:eastAsia="zh-CN"/>
              </w:rPr>
            </w:pPr>
            <w:r>
              <w:rPr>
                <w:rFonts w:eastAsia="宋体" w:hint="eastAsia"/>
                <w:lang w:eastAsia="zh-CN"/>
              </w:rPr>
              <w:t>true</w:t>
            </w:r>
          </w:p>
        </w:tc>
        <w:tc>
          <w:tcPr>
            <w:tcW w:w="1742" w:type="dxa"/>
          </w:tcPr>
          <w:p w14:paraId="3D111074" w14:textId="77777777" w:rsidR="001C3EBD" w:rsidRDefault="001C3EBD" w:rsidP="001C3EBD">
            <w:pPr>
              <w:pStyle w:val="Compact"/>
            </w:pPr>
            <w:r>
              <w:t>string</w:t>
            </w:r>
          </w:p>
        </w:tc>
        <w:tc>
          <w:tcPr>
            <w:tcW w:w="3150" w:type="dxa"/>
          </w:tcPr>
          <w:p w14:paraId="52B108D5" w14:textId="77777777" w:rsidR="001C3EBD" w:rsidRDefault="001C3EBD" w:rsidP="001C3EBD">
            <w:pPr>
              <w:pStyle w:val="Compact"/>
            </w:pPr>
          </w:p>
        </w:tc>
      </w:tr>
      <w:tr w:rsidR="001C3EBD" w14:paraId="29EAA4AE" w14:textId="77777777" w:rsidTr="000B0E97">
        <w:tc>
          <w:tcPr>
            <w:tcW w:w="960" w:type="dxa"/>
          </w:tcPr>
          <w:p w14:paraId="3866E48A" w14:textId="77777777" w:rsidR="001C3EBD" w:rsidRDefault="001C3EBD" w:rsidP="001C3EBD">
            <w:pPr>
              <w:pStyle w:val="Compact"/>
            </w:pPr>
          </w:p>
        </w:tc>
        <w:tc>
          <w:tcPr>
            <w:tcW w:w="1215" w:type="dxa"/>
          </w:tcPr>
          <w:p w14:paraId="5E5A670F" w14:textId="77777777" w:rsidR="001C3EBD" w:rsidRDefault="001C3EBD" w:rsidP="001C3EBD">
            <w:pPr>
              <w:pStyle w:val="Compact"/>
            </w:pPr>
            <w:r>
              <w:t>zjje</w:t>
            </w:r>
          </w:p>
        </w:tc>
        <w:tc>
          <w:tcPr>
            <w:tcW w:w="1024" w:type="dxa"/>
          </w:tcPr>
          <w:p w14:paraId="4D309DFD" w14:textId="77777777" w:rsidR="001C3EBD" w:rsidRDefault="001C3EBD" w:rsidP="001C3EBD">
            <w:pPr>
              <w:pStyle w:val="Compact"/>
            </w:pPr>
            <w:r>
              <w:t>总计金额</w:t>
            </w:r>
          </w:p>
        </w:tc>
        <w:tc>
          <w:tcPr>
            <w:tcW w:w="765" w:type="dxa"/>
          </w:tcPr>
          <w:p w14:paraId="5D29D032" w14:textId="77777777" w:rsidR="001C3EBD" w:rsidRDefault="001C3EBD" w:rsidP="001C3EBD">
            <w:pPr>
              <w:pStyle w:val="Compact"/>
              <w:rPr>
                <w:rFonts w:eastAsia="宋体"/>
                <w:lang w:eastAsia="zh-CN"/>
              </w:rPr>
            </w:pPr>
            <w:r>
              <w:rPr>
                <w:rFonts w:eastAsia="宋体" w:hint="eastAsia"/>
                <w:lang w:eastAsia="zh-CN"/>
              </w:rPr>
              <w:t>true</w:t>
            </w:r>
          </w:p>
        </w:tc>
        <w:tc>
          <w:tcPr>
            <w:tcW w:w="1742" w:type="dxa"/>
          </w:tcPr>
          <w:p w14:paraId="2824ED7A" w14:textId="77777777" w:rsidR="001C3EBD" w:rsidRDefault="001C3EBD" w:rsidP="001C3EBD">
            <w:pPr>
              <w:pStyle w:val="Compact"/>
            </w:pPr>
            <w:r>
              <w:t>number(10,2)</w:t>
            </w:r>
          </w:p>
        </w:tc>
        <w:tc>
          <w:tcPr>
            <w:tcW w:w="3150" w:type="dxa"/>
          </w:tcPr>
          <w:p w14:paraId="2BB71699" w14:textId="77777777" w:rsidR="001C3EBD" w:rsidRDefault="001C3EBD" w:rsidP="001C3EBD">
            <w:pPr>
              <w:pStyle w:val="Compact"/>
            </w:pPr>
          </w:p>
        </w:tc>
      </w:tr>
      <w:tr w:rsidR="001C3EBD" w14:paraId="1D5C8F5F" w14:textId="77777777" w:rsidTr="000B0E97">
        <w:tc>
          <w:tcPr>
            <w:tcW w:w="960" w:type="dxa"/>
          </w:tcPr>
          <w:p w14:paraId="29BC6A6C" w14:textId="77777777" w:rsidR="001C3EBD" w:rsidRDefault="001C3EBD" w:rsidP="001C3EBD">
            <w:pPr>
              <w:pStyle w:val="Compact"/>
            </w:pPr>
          </w:p>
        </w:tc>
        <w:tc>
          <w:tcPr>
            <w:tcW w:w="1215" w:type="dxa"/>
          </w:tcPr>
          <w:p w14:paraId="3C4B8874" w14:textId="77777777" w:rsidR="001C3EBD" w:rsidRDefault="001C3EBD" w:rsidP="001C3EBD">
            <w:pPr>
              <w:pStyle w:val="Compact"/>
            </w:pPr>
            <w:r>
              <w:t>fyje_ybn</w:t>
            </w:r>
          </w:p>
        </w:tc>
        <w:tc>
          <w:tcPr>
            <w:tcW w:w="1024" w:type="dxa"/>
          </w:tcPr>
          <w:p w14:paraId="38BE8E1A" w14:textId="77777777" w:rsidR="001C3EBD" w:rsidRDefault="001C3EBD" w:rsidP="001C3EBD">
            <w:pPr>
              <w:pStyle w:val="Compact"/>
            </w:pPr>
            <w:r>
              <w:t>医保内支付金额</w:t>
            </w:r>
          </w:p>
        </w:tc>
        <w:tc>
          <w:tcPr>
            <w:tcW w:w="765" w:type="dxa"/>
          </w:tcPr>
          <w:p w14:paraId="015E4B9F" w14:textId="77777777" w:rsidR="001C3EBD" w:rsidRDefault="001C3EBD" w:rsidP="001C3EBD">
            <w:pPr>
              <w:pStyle w:val="Compact"/>
            </w:pPr>
            <w:r>
              <w:t>true</w:t>
            </w:r>
          </w:p>
        </w:tc>
        <w:tc>
          <w:tcPr>
            <w:tcW w:w="1742" w:type="dxa"/>
          </w:tcPr>
          <w:p w14:paraId="1987D3E1" w14:textId="77777777" w:rsidR="001C3EBD" w:rsidRDefault="001C3EBD" w:rsidP="001C3EBD">
            <w:pPr>
              <w:pStyle w:val="Compact"/>
            </w:pPr>
            <w:r>
              <w:t>number(10,2)</w:t>
            </w:r>
          </w:p>
        </w:tc>
        <w:tc>
          <w:tcPr>
            <w:tcW w:w="3150" w:type="dxa"/>
          </w:tcPr>
          <w:p w14:paraId="0AD80C4D" w14:textId="77777777" w:rsidR="001C3EBD" w:rsidRDefault="001C3EBD" w:rsidP="001C3EBD">
            <w:pPr>
              <w:pStyle w:val="Compact"/>
            </w:pPr>
          </w:p>
        </w:tc>
      </w:tr>
      <w:tr w:rsidR="001C3EBD" w14:paraId="7C8A5824" w14:textId="77777777" w:rsidTr="000B0E97">
        <w:tc>
          <w:tcPr>
            <w:tcW w:w="960" w:type="dxa"/>
          </w:tcPr>
          <w:p w14:paraId="02F503D9" w14:textId="77777777" w:rsidR="001C3EBD" w:rsidRDefault="001C3EBD" w:rsidP="001C3EBD">
            <w:pPr>
              <w:pStyle w:val="Compact"/>
            </w:pPr>
          </w:p>
        </w:tc>
        <w:tc>
          <w:tcPr>
            <w:tcW w:w="1215" w:type="dxa"/>
          </w:tcPr>
          <w:p w14:paraId="0CA14CE0" w14:textId="77777777" w:rsidR="001C3EBD" w:rsidRDefault="001C3EBD" w:rsidP="001C3EBD">
            <w:pPr>
              <w:pStyle w:val="Compact"/>
            </w:pPr>
            <w:r>
              <w:t>fyje_ybw</w:t>
            </w:r>
          </w:p>
        </w:tc>
        <w:tc>
          <w:tcPr>
            <w:tcW w:w="1024" w:type="dxa"/>
          </w:tcPr>
          <w:p w14:paraId="230EEF94" w14:textId="77777777" w:rsidR="001C3EBD" w:rsidRDefault="001C3EBD" w:rsidP="001C3EBD">
            <w:pPr>
              <w:pStyle w:val="Compact"/>
            </w:pPr>
            <w:r>
              <w:t>医保外支付金额</w:t>
            </w:r>
          </w:p>
        </w:tc>
        <w:tc>
          <w:tcPr>
            <w:tcW w:w="765" w:type="dxa"/>
          </w:tcPr>
          <w:p w14:paraId="0F09CA74" w14:textId="77777777" w:rsidR="001C3EBD" w:rsidRDefault="001C3EBD" w:rsidP="001C3EBD">
            <w:pPr>
              <w:pStyle w:val="Compact"/>
            </w:pPr>
            <w:r>
              <w:t>true</w:t>
            </w:r>
          </w:p>
        </w:tc>
        <w:tc>
          <w:tcPr>
            <w:tcW w:w="1742" w:type="dxa"/>
          </w:tcPr>
          <w:p w14:paraId="05A86DE1" w14:textId="77777777" w:rsidR="001C3EBD" w:rsidRDefault="001C3EBD" w:rsidP="001C3EBD">
            <w:pPr>
              <w:pStyle w:val="Compact"/>
            </w:pPr>
            <w:r>
              <w:t>number(10,2)</w:t>
            </w:r>
          </w:p>
        </w:tc>
        <w:tc>
          <w:tcPr>
            <w:tcW w:w="3150" w:type="dxa"/>
          </w:tcPr>
          <w:p w14:paraId="298C0AE2" w14:textId="77777777" w:rsidR="001C3EBD" w:rsidRDefault="001C3EBD" w:rsidP="001C3EBD">
            <w:pPr>
              <w:pStyle w:val="Compact"/>
            </w:pPr>
          </w:p>
        </w:tc>
      </w:tr>
      <w:tr w:rsidR="001C3EBD" w14:paraId="4A25A6B9" w14:textId="77777777" w:rsidTr="000B0E97">
        <w:tc>
          <w:tcPr>
            <w:tcW w:w="960" w:type="dxa"/>
          </w:tcPr>
          <w:p w14:paraId="62644753" w14:textId="77777777" w:rsidR="001C3EBD" w:rsidRDefault="001C3EBD" w:rsidP="001C3EBD">
            <w:pPr>
              <w:pStyle w:val="Compact"/>
            </w:pPr>
          </w:p>
        </w:tc>
        <w:tc>
          <w:tcPr>
            <w:tcW w:w="1215" w:type="dxa"/>
          </w:tcPr>
          <w:p w14:paraId="3C112ADF" w14:textId="77777777" w:rsidR="001C3EBD" w:rsidRDefault="001C3EBD" w:rsidP="001C3EBD">
            <w:pPr>
              <w:pStyle w:val="Compact"/>
            </w:pPr>
            <w:r>
              <w:t>zdList</w:t>
            </w:r>
          </w:p>
        </w:tc>
        <w:tc>
          <w:tcPr>
            <w:tcW w:w="1024" w:type="dxa"/>
          </w:tcPr>
          <w:p w14:paraId="79A6802E" w14:textId="77777777" w:rsidR="001C3EBD" w:rsidRDefault="001C3EBD" w:rsidP="001C3EBD">
            <w:pPr>
              <w:pStyle w:val="Compact"/>
            </w:pPr>
            <w:r>
              <w:t>诊断明细列表</w:t>
            </w:r>
          </w:p>
        </w:tc>
        <w:tc>
          <w:tcPr>
            <w:tcW w:w="765" w:type="dxa"/>
          </w:tcPr>
          <w:p w14:paraId="03905662" w14:textId="77777777" w:rsidR="001C3EBD" w:rsidRDefault="001C3EBD" w:rsidP="001C3EBD">
            <w:pPr>
              <w:pStyle w:val="Compact"/>
            </w:pPr>
            <w:r>
              <w:t>true</w:t>
            </w:r>
          </w:p>
        </w:tc>
        <w:tc>
          <w:tcPr>
            <w:tcW w:w="1742" w:type="dxa"/>
          </w:tcPr>
          <w:p w14:paraId="534E8FD8" w14:textId="77777777" w:rsidR="001C3EBD" w:rsidRDefault="001C3EBD" w:rsidP="001C3EBD">
            <w:pPr>
              <w:pStyle w:val="Compact"/>
            </w:pPr>
            <w:r>
              <w:t>array</w:t>
            </w:r>
          </w:p>
        </w:tc>
        <w:tc>
          <w:tcPr>
            <w:tcW w:w="3150" w:type="dxa"/>
          </w:tcPr>
          <w:p w14:paraId="07F12BB0" w14:textId="77777777" w:rsidR="001C3EBD" w:rsidRDefault="001C3EBD" w:rsidP="001C3EBD">
            <w:pPr>
              <w:pStyle w:val="Compact"/>
            </w:pPr>
          </w:p>
        </w:tc>
      </w:tr>
      <w:tr w:rsidR="001C3EBD" w14:paraId="0289261A" w14:textId="77777777" w:rsidTr="000B0E97">
        <w:tc>
          <w:tcPr>
            <w:tcW w:w="960" w:type="dxa"/>
          </w:tcPr>
          <w:p w14:paraId="2179F25B" w14:textId="77777777" w:rsidR="001C3EBD" w:rsidRDefault="001C3EBD" w:rsidP="001C3EBD">
            <w:pPr>
              <w:pStyle w:val="Compact"/>
            </w:pPr>
          </w:p>
        </w:tc>
        <w:tc>
          <w:tcPr>
            <w:tcW w:w="1215" w:type="dxa"/>
          </w:tcPr>
          <w:p w14:paraId="5E535D28" w14:textId="77777777" w:rsidR="001C3EBD" w:rsidRDefault="001C3EBD" w:rsidP="001C3EBD">
            <w:pPr>
              <w:pStyle w:val="Compact"/>
            </w:pPr>
            <w:r>
              <w:t>mxList</w:t>
            </w:r>
          </w:p>
        </w:tc>
        <w:tc>
          <w:tcPr>
            <w:tcW w:w="1024" w:type="dxa"/>
          </w:tcPr>
          <w:p w14:paraId="3F29A80A" w14:textId="77777777" w:rsidR="001C3EBD" w:rsidRDefault="001C3EBD" w:rsidP="001C3EBD">
            <w:pPr>
              <w:pStyle w:val="Compact"/>
            </w:pPr>
            <w:r>
              <w:t>医嘱明细列表</w:t>
            </w:r>
          </w:p>
        </w:tc>
        <w:tc>
          <w:tcPr>
            <w:tcW w:w="765" w:type="dxa"/>
          </w:tcPr>
          <w:p w14:paraId="3C205FAD" w14:textId="77777777" w:rsidR="001C3EBD" w:rsidRDefault="001C3EBD" w:rsidP="001C3EBD">
            <w:pPr>
              <w:pStyle w:val="Compact"/>
            </w:pPr>
            <w:r>
              <w:t>true</w:t>
            </w:r>
          </w:p>
        </w:tc>
        <w:tc>
          <w:tcPr>
            <w:tcW w:w="1742" w:type="dxa"/>
          </w:tcPr>
          <w:p w14:paraId="410333BC" w14:textId="77777777" w:rsidR="001C3EBD" w:rsidRDefault="001C3EBD" w:rsidP="001C3EBD">
            <w:pPr>
              <w:pStyle w:val="Compact"/>
            </w:pPr>
            <w:r>
              <w:t>array</w:t>
            </w:r>
          </w:p>
        </w:tc>
        <w:tc>
          <w:tcPr>
            <w:tcW w:w="3150" w:type="dxa"/>
          </w:tcPr>
          <w:p w14:paraId="32E47C81" w14:textId="77777777" w:rsidR="001C3EBD" w:rsidRDefault="001C3EBD" w:rsidP="001C3EBD">
            <w:pPr>
              <w:pStyle w:val="Compact"/>
            </w:pPr>
          </w:p>
        </w:tc>
      </w:tr>
      <w:tr w:rsidR="001C3EBD" w14:paraId="675B0E99" w14:textId="77777777" w:rsidTr="000B0E97">
        <w:tc>
          <w:tcPr>
            <w:tcW w:w="960" w:type="dxa"/>
          </w:tcPr>
          <w:p w14:paraId="628760A0" w14:textId="77777777" w:rsidR="001C3EBD" w:rsidRDefault="001C3EBD" w:rsidP="001C3EBD">
            <w:pPr>
              <w:pStyle w:val="Compact"/>
            </w:pPr>
          </w:p>
        </w:tc>
        <w:tc>
          <w:tcPr>
            <w:tcW w:w="1215" w:type="dxa"/>
          </w:tcPr>
          <w:p w14:paraId="7E92C845" w14:textId="77777777" w:rsidR="001C3EBD" w:rsidRDefault="001C3EBD" w:rsidP="001C3EBD">
            <w:pPr>
              <w:pStyle w:val="Compact"/>
            </w:pPr>
            <w:r>
              <w:t>fylist</w:t>
            </w:r>
          </w:p>
        </w:tc>
        <w:tc>
          <w:tcPr>
            <w:tcW w:w="1024" w:type="dxa"/>
          </w:tcPr>
          <w:p w14:paraId="6019F05B" w14:textId="77777777" w:rsidR="001C3EBD" w:rsidRDefault="001C3EBD" w:rsidP="001C3EBD">
            <w:pPr>
              <w:pStyle w:val="Compact"/>
            </w:pPr>
            <w:r>
              <w:t>费用明细列表</w:t>
            </w:r>
          </w:p>
        </w:tc>
        <w:tc>
          <w:tcPr>
            <w:tcW w:w="765" w:type="dxa"/>
          </w:tcPr>
          <w:p w14:paraId="5E26C579" w14:textId="77777777" w:rsidR="001C3EBD" w:rsidRDefault="001C3EBD" w:rsidP="001C3EBD">
            <w:pPr>
              <w:pStyle w:val="Compact"/>
              <w:rPr>
                <w:rFonts w:eastAsia="宋体"/>
                <w:lang w:eastAsia="zh-CN"/>
              </w:rPr>
            </w:pPr>
            <w:r>
              <w:rPr>
                <w:rFonts w:eastAsia="宋体" w:hint="eastAsia"/>
                <w:lang w:eastAsia="zh-CN"/>
              </w:rPr>
              <w:t>true</w:t>
            </w:r>
          </w:p>
        </w:tc>
        <w:tc>
          <w:tcPr>
            <w:tcW w:w="1742" w:type="dxa"/>
          </w:tcPr>
          <w:p w14:paraId="10729AD0" w14:textId="77777777" w:rsidR="001C3EBD" w:rsidRDefault="001C3EBD" w:rsidP="001C3EBD">
            <w:pPr>
              <w:pStyle w:val="Compact"/>
            </w:pPr>
            <w:r>
              <w:t>array</w:t>
            </w:r>
          </w:p>
        </w:tc>
        <w:tc>
          <w:tcPr>
            <w:tcW w:w="3150" w:type="dxa"/>
          </w:tcPr>
          <w:p w14:paraId="17A9C79A" w14:textId="77777777" w:rsidR="001C3EBD" w:rsidRDefault="001C3EBD" w:rsidP="001C3EBD">
            <w:pPr>
              <w:pStyle w:val="Compact"/>
            </w:pPr>
          </w:p>
        </w:tc>
      </w:tr>
      <w:tr w:rsidR="001C3EBD" w14:paraId="7CFB7121" w14:textId="77777777" w:rsidTr="000B0E97">
        <w:tc>
          <w:tcPr>
            <w:tcW w:w="960" w:type="dxa"/>
          </w:tcPr>
          <w:p w14:paraId="2B4BF181" w14:textId="77777777" w:rsidR="001C3EBD" w:rsidRDefault="001C3EBD" w:rsidP="001C3EBD">
            <w:pPr>
              <w:pStyle w:val="Compact"/>
            </w:pPr>
            <w:r>
              <w:t>zdList</w:t>
            </w:r>
          </w:p>
        </w:tc>
        <w:tc>
          <w:tcPr>
            <w:tcW w:w="1215" w:type="dxa"/>
          </w:tcPr>
          <w:p w14:paraId="1B7CA740" w14:textId="77777777" w:rsidR="001C3EBD" w:rsidRDefault="001C3EBD" w:rsidP="001C3EBD">
            <w:pPr>
              <w:pStyle w:val="Compact"/>
            </w:pPr>
            <w:r>
              <w:t>zdbm</w:t>
            </w:r>
          </w:p>
        </w:tc>
        <w:tc>
          <w:tcPr>
            <w:tcW w:w="1024" w:type="dxa"/>
          </w:tcPr>
          <w:p w14:paraId="1828FD5F" w14:textId="77777777" w:rsidR="001C3EBD" w:rsidRDefault="001C3EBD" w:rsidP="001C3EBD">
            <w:pPr>
              <w:pStyle w:val="Compact"/>
            </w:pPr>
            <w:r>
              <w:t>诊断编码</w:t>
            </w:r>
          </w:p>
        </w:tc>
        <w:tc>
          <w:tcPr>
            <w:tcW w:w="765" w:type="dxa"/>
          </w:tcPr>
          <w:p w14:paraId="778CE50C" w14:textId="77777777" w:rsidR="001C3EBD" w:rsidRDefault="001C3EBD" w:rsidP="001C3EBD">
            <w:pPr>
              <w:pStyle w:val="Compact"/>
            </w:pPr>
            <w:r>
              <w:t>true</w:t>
            </w:r>
          </w:p>
        </w:tc>
        <w:tc>
          <w:tcPr>
            <w:tcW w:w="1742" w:type="dxa"/>
          </w:tcPr>
          <w:p w14:paraId="733BFEC2" w14:textId="77777777" w:rsidR="001C3EBD" w:rsidRDefault="001C3EBD" w:rsidP="001C3EBD">
            <w:pPr>
              <w:pStyle w:val="Compact"/>
            </w:pPr>
            <w:r>
              <w:t>string</w:t>
            </w:r>
          </w:p>
        </w:tc>
        <w:tc>
          <w:tcPr>
            <w:tcW w:w="3150" w:type="dxa"/>
          </w:tcPr>
          <w:p w14:paraId="5FA94CFD" w14:textId="77777777" w:rsidR="001C3EBD" w:rsidRDefault="001C3EBD" w:rsidP="001C3EBD">
            <w:pPr>
              <w:pStyle w:val="Compact"/>
            </w:pPr>
          </w:p>
        </w:tc>
      </w:tr>
      <w:tr w:rsidR="001C3EBD" w14:paraId="641C8420" w14:textId="77777777" w:rsidTr="000B0E97">
        <w:tc>
          <w:tcPr>
            <w:tcW w:w="960" w:type="dxa"/>
          </w:tcPr>
          <w:p w14:paraId="552FFC6B" w14:textId="77777777" w:rsidR="001C3EBD" w:rsidRDefault="001C3EBD" w:rsidP="001C3EBD">
            <w:pPr>
              <w:pStyle w:val="Compact"/>
            </w:pPr>
            <w:r>
              <w:t>zdList</w:t>
            </w:r>
          </w:p>
        </w:tc>
        <w:tc>
          <w:tcPr>
            <w:tcW w:w="1215" w:type="dxa"/>
          </w:tcPr>
          <w:p w14:paraId="2CF37169" w14:textId="77777777" w:rsidR="001C3EBD" w:rsidRDefault="001C3EBD" w:rsidP="001C3EBD">
            <w:pPr>
              <w:pStyle w:val="Compact"/>
            </w:pPr>
            <w:r>
              <w:t>zdmc</w:t>
            </w:r>
          </w:p>
        </w:tc>
        <w:tc>
          <w:tcPr>
            <w:tcW w:w="1024" w:type="dxa"/>
          </w:tcPr>
          <w:p w14:paraId="12528923" w14:textId="77777777" w:rsidR="001C3EBD" w:rsidRDefault="001C3EBD" w:rsidP="001C3EBD">
            <w:pPr>
              <w:pStyle w:val="Compact"/>
            </w:pPr>
            <w:r>
              <w:t>诊断名称</w:t>
            </w:r>
          </w:p>
        </w:tc>
        <w:tc>
          <w:tcPr>
            <w:tcW w:w="765" w:type="dxa"/>
          </w:tcPr>
          <w:p w14:paraId="0363BBD7" w14:textId="77777777" w:rsidR="001C3EBD" w:rsidRDefault="001C3EBD" w:rsidP="001C3EBD">
            <w:pPr>
              <w:pStyle w:val="Compact"/>
            </w:pPr>
            <w:r>
              <w:t>true</w:t>
            </w:r>
          </w:p>
        </w:tc>
        <w:tc>
          <w:tcPr>
            <w:tcW w:w="1742" w:type="dxa"/>
          </w:tcPr>
          <w:p w14:paraId="2429DC75" w14:textId="77777777" w:rsidR="001C3EBD" w:rsidRDefault="001C3EBD" w:rsidP="001C3EBD">
            <w:pPr>
              <w:pStyle w:val="Compact"/>
            </w:pPr>
            <w:r>
              <w:t>string</w:t>
            </w:r>
          </w:p>
        </w:tc>
        <w:tc>
          <w:tcPr>
            <w:tcW w:w="3150" w:type="dxa"/>
          </w:tcPr>
          <w:p w14:paraId="74FB3491" w14:textId="77777777" w:rsidR="001C3EBD" w:rsidRDefault="001C3EBD" w:rsidP="001C3EBD">
            <w:pPr>
              <w:pStyle w:val="Compact"/>
            </w:pPr>
          </w:p>
        </w:tc>
      </w:tr>
      <w:tr w:rsidR="001C3EBD" w14:paraId="281DFFA0" w14:textId="77777777" w:rsidTr="000B0E97">
        <w:tc>
          <w:tcPr>
            <w:tcW w:w="960" w:type="dxa"/>
          </w:tcPr>
          <w:p w14:paraId="3505BDBB" w14:textId="77777777" w:rsidR="001C3EBD" w:rsidRDefault="001C3EBD" w:rsidP="001C3EBD">
            <w:pPr>
              <w:pStyle w:val="Compact"/>
            </w:pPr>
            <w:r>
              <w:t>zdList</w:t>
            </w:r>
          </w:p>
        </w:tc>
        <w:tc>
          <w:tcPr>
            <w:tcW w:w="1215" w:type="dxa"/>
          </w:tcPr>
          <w:p w14:paraId="384C7D4F" w14:textId="77777777" w:rsidR="001C3EBD" w:rsidRDefault="001C3EBD" w:rsidP="001C3EBD">
            <w:pPr>
              <w:pStyle w:val="Compact"/>
            </w:pPr>
            <w:r>
              <w:t>zdlx</w:t>
            </w:r>
          </w:p>
        </w:tc>
        <w:tc>
          <w:tcPr>
            <w:tcW w:w="1024" w:type="dxa"/>
          </w:tcPr>
          <w:p w14:paraId="69701963" w14:textId="77777777" w:rsidR="001C3EBD" w:rsidRDefault="001C3EBD" w:rsidP="001C3EBD">
            <w:pPr>
              <w:pStyle w:val="Compact"/>
            </w:pPr>
            <w:r>
              <w:t>诊断类型</w:t>
            </w:r>
          </w:p>
        </w:tc>
        <w:tc>
          <w:tcPr>
            <w:tcW w:w="765" w:type="dxa"/>
          </w:tcPr>
          <w:p w14:paraId="0C8AD511" w14:textId="77777777" w:rsidR="001C3EBD" w:rsidRDefault="001C3EBD" w:rsidP="001C3EBD">
            <w:pPr>
              <w:pStyle w:val="Compact"/>
            </w:pPr>
            <w:r>
              <w:t>true</w:t>
            </w:r>
          </w:p>
        </w:tc>
        <w:tc>
          <w:tcPr>
            <w:tcW w:w="1742" w:type="dxa"/>
          </w:tcPr>
          <w:p w14:paraId="451CA872" w14:textId="77777777" w:rsidR="001C3EBD" w:rsidRDefault="001C3EBD" w:rsidP="001C3EBD">
            <w:pPr>
              <w:pStyle w:val="Compact"/>
            </w:pPr>
            <w:r>
              <w:t>integer(int32)</w:t>
            </w:r>
          </w:p>
        </w:tc>
        <w:tc>
          <w:tcPr>
            <w:tcW w:w="3150" w:type="dxa"/>
          </w:tcPr>
          <w:p w14:paraId="7776EAE3" w14:textId="77777777" w:rsidR="001C3EBD" w:rsidRDefault="001C3EBD" w:rsidP="001C3EBD">
            <w:pPr>
              <w:pStyle w:val="Compact"/>
            </w:pPr>
            <w:r>
              <w:t>1-西医诊断，2-中医诊断</w:t>
            </w:r>
          </w:p>
        </w:tc>
      </w:tr>
      <w:tr w:rsidR="001C3EBD" w14:paraId="0C48BFD2" w14:textId="77777777" w:rsidTr="000B0E97">
        <w:tc>
          <w:tcPr>
            <w:tcW w:w="960" w:type="dxa"/>
          </w:tcPr>
          <w:p w14:paraId="21E46C07" w14:textId="77777777" w:rsidR="001C3EBD" w:rsidRDefault="001C3EBD" w:rsidP="001C3EBD">
            <w:pPr>
              <w:pStyle w:val="Compact"/>
            </w:pPr>
            <w:r>
              <w:t>zdList</w:t>
            </w:r>
          </w:p>
        </w:tc>
        <w:tc>
          <w:tcPr>
            <w:tcW w:w="1215" w:type="dxa"/>
          </w:tcPr>
          <w:p w14:paraId="53110648" w14:textId="77777777" w:rsidR="001C3EBD" w:rsidRDefault="001C3EBD" w:rsidP="001C3EBD">
            <w:pPr>
              <w:pStyle w:val="Compact"/>
            </w:pPr>
            <w:r>
              <w:t>zdlb</w:t>
            </w:r>
          </w:p>
        </w:tc>
        <w:tc>
          <w:tcPr>
            <w:tcW w:w="1024" w:type="dxa"/>
          </w:tcPr>
          <w:p w14:paraId="4F2AEBC5" w14:textId="77777777" w:rsidR="001C3EBD" w:rsidRDefault="001C3EBD" w:rsidP="001C3EBD">
            <w:pPr>
              <w:pStyle w:val="Compact"/>
              <w:rPr>
                <w:lang w:eastAsia="zh-CN"/>
              </w:rPr>
            </w:pPr>
            <w:r>
              <w:rPr>
                <w:lang w:eastAsia="zh-CN"/>
              </w:rPr>
              <w:t>诊断类别：主要诊</w:t>
            </w:r>
            <w:r>
              <w:rPr>
                <w:lang w:eastAsia="zh-CN"/>
              </w:rPr>
              <w:lastRenderedPageBreak/>
              <w:t>断、其他诊断等</w:t>
            </w:r>
          </w:p>
        </w:tc>
        <w:tc>
          <w:tcPr>
            <w:tcW w:w="765" w:type="dxa"/>
          </w:tcPr>
          <w:p w14:paraId="3CA3C8D2" w14:textId="77777777" w:rsidR="001C3EBD" w:rsidRDefault="001C3EBD" w:rsidP="001C3EBD">
            <w:pPr>
              <w:pStyle w:val="Compact"/>
              <w:rPr>
                <w:rFonts w:eastAsia="宋体"/>
                <w:lang w:eastAsia="zh-CN"/>
              </w:rPr>
            </w:pPr>
            <w:r>
              <w:rPr>
                <w:rFonts w:eastAsia="宋体" w:hint="eastAsia"/>
                <w:lang w:eastAsia="zh-CN"/>
              </w:rPr>
              <w:lastRenderedPageBreak/>
              <w:t>true</w:t>
            </w:r>
          </w:p>
        </w:tc>
        <w:tc>
          <w:tcPr>
            <w:tcW w:w="1742" w:type="dxa"/>
          </w:tcPr>
          <w:p w14:paraId="725BFB79" w14:textId="77777777" w:rsidR="001C3EBD" w:rsidRDefault="001C3EBD" w:rsidP="001C3EBD">
            <w:pPr>
              <w:pStyle w:val="Compact"/>
            </w:pPr>
            <w:r>
              <w:t>string</w:t>
            </w:r>
          </w:p>
        </w:tc>
        <w:tc>
          <w:tcPr>
            <w:tcW w:w="3150" w:type="dxa"/>
          </w:tcPr>
          <w:p w14:paraId="4DCB5355" w14:textId="77777777" w:rsidR="001C3EBD" w:rsidRDefault="001C3EBD" w:rsidP="001C3EBD">
            <w:pPr>
              <w:pStyle w:val="Compact"/>
            </w:pPr>
          </w:p>
        </w:tc>
      </w:tr>
      <w:tr w:rsidR="001C3EBD" w14:paraId="58302F16" w14:textId="77777777" w:rsidTr="000B0E97">
        <w:tc>
          <w:tcPr>
            <w:tcW w:w="960" w:type="dxa"/>
          </w:tcPr>
          <w:p w14:paraId="5DF389E5" w14:textId="77777777" w:rsidR="001C3EBD" w:rsidRDefault="001C3EBD" w:rsidP="001C3EBD">
            <w:pPr>
              <w:pStyle w:val="Compact"/>
            </w:pPr>
            <w:r>
              <w:t>zdList</w:t>
            </w:r>
          </w:p>
        </w:tc>
        <w:tc>
          <w:tcPr>
            <w:tcW w:w="1215" w:type="dxa"/>
          </w:tcPr>
          <w:p w14:paraId="62FDEF48" w14:textId="77777777" w:rsidR="001C3EBD" w:rsidRDefault="001C3EBD" w:rsidP="001C3EBD">
            <w:pPr>
              <w:pStyle w:val="Compact"/>
            </w:pPr>
            <w:r>
              <w:t>hisksbm</w:t>
            </w:r>
          </w:p>
        </w:tc>
        <w:tc>
          <w:tcPr>
            <w:tcW w:w="1024" w:type="dxa"/>
          </w:tcPr>
          <w:p w14:paraId="42D175DF" w14:textId="77777777" w:rsidR="001C3EBD" w:rsidRDefault="001C3EBD" w:rsidP="001C3EBD">
            <w:pPr>
              <w:pStyle w:val="Compact"/>
            </w:pPr>
            <w:r>
              <w:t>his科室编码</w:t>
            </w:r>
          </w:p>
        </w:tc>
        <w:tc>
          <w:tcPr>
            <w:tcW w:w="765" w:type="dxa"/>
          </w:tcPr>
          <w:p w14:paraId="78A3C83F" w14:textId="77777777" w:rsidR="001C3EBD" w:rsidRDefault="001C3EBD" w:rsidP="001C3EBD">
            <w:pPr>
              <w:pStyle w:val="Compact"/>
            </w:pPr>
            <w:r>
              <w:t>true</w:t>
            </w:r>
          </w:p>
        </w:tc>
        <w:tc>
          <w:tcPr>
            <w:tcW w:w="1742" w:type="dxa"/>
          </w:tcPr>
          <w:p w14:paraId="3E4609BB" w14:textId="77777777" w:rsidR="001C3EBD" w:rsidRDefault="001C3EBD" w:rsidP="001C3EBD">
            <w:pPr>
              <w:pStyle w:val="Compact"/>
            </w:pPr>
            <w:r>
              <w:t>string</w:t>
            </w:r>
          </w:p>
        </w:tc>
        <w:tc>
          <w:tcPr>
            <w:tcW w:w="3150" w:type="dxa"/>
          </w:tcPr>
          <w:p w14:paraId="1FF013B1" w14:textId="77777777" w:rsidR="001C3EBD" w:rsidRDefault="001C3EBD" w:rsidP="001C3EBD">
            <w:pPr>
              <w:pStyle w:val="Compact"/>
            </w:pPr>
          </w:p>
        </w:tc>
      </w:tr>
      <w:tr w:rsidR="001C3EBD" w14:paraId="0FBF1ED4" w14:textId="77777777" w:rsidTr="000B0E97">
        <w:tc>
          <w:tcPr>
            <w:tcW w:w="960" w:type="dxa"/>
          </w:tcPr>
          <w:p w14:paraId="4B8B4B43" w14:textId="77777777" w:rsidR="001C3EBD" w:rsidRDefault="001C3EBD" w:rsidP="001C3EBD">
            <w:pPr>
              <w:pStyle w:val="Compact"/>
            </w:pPr>
            <w:r>
              <w:t>zdList</w:t>
            </w:r>
          </w:p>
        </w:tc>
        <w:tc>
          <w:tcPr>
            <w:tcW w:w="1215" w:type="dxa"/>
          </w:tcPr>
          <w:p w14:paraId="39D3353D" w14:textId="77777777" w:rsidR="001C3EBD" w:rsidRDefault="001C3EBD" w:rsidP="001C3EBD">
            <w:pPr>
              <w:pStyle w:val="Compact"/>
            </w:pPr>
            <w:r>
              <w:t>hisysbm</w:t>
            </w:r>
          </w:p>
        </w:tc>
        <w:tc>
          <w:tcPr>
            <w:tcW w:w="1024" w:type="dxa"/>
          </w:tcPr>
          <w:p w14:paraId="76AE2E36" w14:textId="77777777" w:rsidR="001C3EBD" w:rsidRDefault="001C3EBD" w:rsidP="001C3EBD">
            <w:pPr>
              <w:pStyle w:val="Compact"/>
            </w:pPr>
            <w:r>
              <w:t>his医生编码</w:t>
            </w:r>
          </w:p>
        </w:tc>
        <w:tc>
          <w:tcPr>
            <w:tcW w:w="765" w:type="dxa"/>
          </w:tcPr>
          <w:p w14:paraId="132FD1A5" w14:textId="77777777" w:rsidR="001C3EBD" w:rsidRDefault="001C3EBD" w:rsidP="001C3EBD">
            <w:pPr>
              <w:pStyle w:val="Compact"/>
            </w:pPr>
            <w:r>
              <w:t>true</w:t>
            </w:r>
          </w:p>
        </w:tc>
        <w:tc>
          <w:tcPr>
            <w:tcW w:w="1742" w:type="dxa"/>
          </w:tcPr>
          <w:p w14:paraId="2C8A5C84" w14:textId="77777777" w:rsidR="001C3EBD" w:rsidRDefault="001C3EBD" w:rsidP="001C3EBD">
            <w:pPr>
              <w:pStyle w:val="Compact"/>
            </w:pPr>
            <w:r>
              <w:t>string</w:t>
            </w:r>
          </w:p>
        </w:tc>
        <w:tc>
          <w:tcPr>
            <w:tcW w:w="3150" w:type="dxa"/>
          </w:tcPr>
          <w:p w14:paraId="530C08EC" w14:textId="77777777" w:rsidR="001C3EBD" w:rsidRDefault="001C3EBD" w:rsidP="001C3EBD">
            <w:pPr>
              <w:pStyle w:val="Compact"/>
            </w:pPr>
          </w:p>
        </w:tc>
      </w:tr>
      <w:tr w:rsidR="001C3EBD" w14:paraId="0BD800A4" w14:textId="77777777" w:rsidTr="000B0E97">
        <w:tc>
          <w:tcPr>
            <w:tcW w:w="960" w:type="dxa"/>
          </w:tcPr>
          <w:p w14:paraId="320E5D5E" w14:textId="77777777" w:rsidR="001C3EBD" w:rsidRDefault="001C3EBD" w:rsidP="001C3EBD">
            <w:pPr>
              <w:pStyle w:val="Compact"/>
            </w:pPr>
            <w:r>
              <w:t>mxList</w:t>
            </w:r>
          </w:p>
        </w:tc>
        <w:tc>
          <w:tcPr>
            <w:tcW w:w="1215" w:type="dxa"/>
          </w:tcPr>
          <w:p w14:paraId="6C20BB62" w14:textId="77777777" w:rsidR="001C3EBD" w:rsidRDefault="001C3EBD" w:rsidP="001C3EBD">
            <w:pPr>
              <w:pStyle w:val="Compact"/>
            </w:pPr>
            <w:r>
              <w:t>yzjlxh</w:t>
            </w:r>
          </w:p>
        </w:tc>
        <w:tc>
          <w:tcPr>
            <w:tcW w:w="1024" w:type="dxa"/>
          </w:tcPr>
          <w:p w14:paraId="3EC18F72" w14:textId="77777777" w:rsidR="001C3EBD" w:rsidRDefault="001C3EBD" w:rsidP="001C3EBD">
            <w:pPr>
              <w:pStyle w:val="Compact"/>
            </w:pPr>
            <w:r>
              <w:t>医嘱记录序号/处方号</w:t>
            </w:r>
          </w:p>
        </w:tc>
        <w:tc>
          <w:tcPr>
            <w:tcW w:w="765" w:type="dxa"/>
          </w:tcPr>
          <w:p w14:paraId="22A8D12C" w14:textId="77777777" w:rsidR="001C3EBD" w:rsidRDefault="001C3EBD" w:rsidP="001C3EBD">
            <w:pPr>
              <w:pStyle w:val="Compact"/>
            </w:pPr>
            <w:r>
              <w:t>true</w:t>
            </w:r>
          </w:p>
        </w:tc>
        <w:tc>
          <w:tcPr>
            <w:tcW w:w="1742" w:type="dxa"/>
          </w:tcPr>
          <w:p w14:paraId="416D46C6" w14:textId="77777777" w:rsidR="001C3EBD" w:rsidRDefault="001C3EBD" w:rsidP="001C3EBD">
            <w:pPr>
              <w:pStyle w:val="Compact"/>
            </w:pPr>
            <w:r>
              <w:t>string</w:t>
            </w:r>
          </w:p>
        </w:tc>
        <w:tc>
          <w:tcPr>
            <w:tcW w:w="3150" w:type="dxa"/>
          </w:tcPr>
          <w:p w14:paraId="1840DFD7" w14:textId="77777777" w:rsidR="001C3EBD" w:rsidRDefault="001C3EBD" w:rsidP="001C3EBD">
            <w:pPr>
              <w:pStyle w:val="Compact"/>
            </w:pPr>
          </w:p>
        </w:tc>
      </w:tr>
      <w:tr w:rsidR="001C3EBD" w14:paraId="3059E77D" w14:textId="77777777" w:rsidTr="000B0E97">
        <w:tc>
          <w:tcPr>
            <w:tcW w:w="960" w:type="dxa"/>
          </w:tcPr>
          <w:p w14:paraId="789D5CA1" w14:textId="77777777" w:rsidR="001C3EBD" w:rsidRDefault="001C3EBD" w:rsidP="001C3EBD">
            <w:pPr>
              <w:pStyle w:val="Compact"/>
            </w:pPr>
            <w:r>
              <w:t>mxList</w:t>
            </w:r>
          </w:p>
        </w:tc>
        <w:tc>
          <w:tcPr>
            <w:tcW w:w="1215" w:type="dxa"/>
          </w:tcPr>
          <w:p w14:paraId="47F79083" w14:textId="77777777" w:rsidR="001C3EBD" w:rsidRDefault="001C3EBD" w:rsidP="001C3EBD">
            <w:pPr>
              <w:pStyle w:val="Compact"/>
            </w:pPr>
            <w:r>
              <w:t>yzlx</w:t>
            </w:r>
          </w:p>
        </w:tc>
        <w:tc>
          <w:tcPr>
            <w:tcW w:w="1024" w:type="dxa"/>
          </w:tcPr>
          <w:p w14:paraId="7F6FCD86" w14:textId="77777777" w:rsidR="001C3EBD" w:rsidRDefault="001C3EBD" w:rsidP="001C3EBD">
            <w:pPr>
              <w:pStyle w:val="Compact"/>
              <w:rPr>
                <w:lang w:eastAsia="zh-CN"/>
              </w:rPr>
            </w:pPr>
            <w:r>
              <w:rPr>
                <w:lang w:eastAsia="zh-CN"/>
              </w:rPr>
              <w:t>医嘱类型（临时，长期，出院带药）</w:t>
            </w:r>
          </w:p>
        </w:tc>
        <w:tc>
          <w:tcPr>
            <w:tcW w:w="765" w:type="dxa"/>
          </w:tcPr>
          <w:p w14:paraId="7F2C8902" w14:textId="77777777" w:rsidR="001C3EBD" w:rsidRDefault="001C3EBD" w:rsidP="001C3EBD">
            <w:pPr>
              <w:pStyle w:val="Compact"/>
            </w:pPr>
            <w:r>
              <w:t>true</w:t>
            </w:r>
          </w:p>
        </w:tc>
        <w:tc>
          <w:tcPr>
            <w:tcW w:w="1742" w:type="dxa"/>
          </w:tcPr>
          <w:p w14:paraId="6A911154" w14:textId="77777777" w:rsidR="001C3EBD" w:rsidRDefault="001C3EBD" w:rsidP="001C3EBD">
            <w:pPr>
              <w:pStyle w:val="Compact"/>
            </w:pPr>
            <w:r>
              <w:t>string</w:t>
            </w:r>
          </w:p>
        </w:tc>
        <w:tc>
          <w:tcPr>
            <w:tcW w:w="3150" w:type="dxa"/>
          </w:tcPr>
          <w:p w14:paraId="5A52AA3E" w14:textId="77777777" w:rsidR="001C3EBD" w:rsidRDefault="001C3EBD" w:rsidP="001C3EBD">
            <w:pPr>
              <w:pStyle w:val="Compact"/>
            </w:pPr>
          </w:p>
        </w:tc>
      </w:tr>
      <w:tr w:rsidR="001C3EBD" w14:paraId="655EBBA9" w14:textId="77777777" w:rsidTr="000B0E97">
        <w:tc>
          <w:tcPr>
            <w:tcW w:w="960" w:type="dxa"/>
          </w:tcPr>
          <w:p w14:paraId="04126D85" w14:textId="77777777" w:rsidR="001C3EBD" w:rsidRDefault="001C3EBD" w:rsidP="001C3EBD">
            <w:pPr>
              <w:pStyle w:val="Compact"/>
            </w:pPr>
            <w:r>
              <w:t>mxList</w:t>
            </w:r>
          </w:p>
        </w:tc>
        <w:tc>
          <w:tcPr>
            <w:tcW w:w="1215" w:type="dxa"/>
          </w:tcPr>
          <w:p w14:paraId="52004941" w14:textId="77777777" w:rsidR="001C3EBD" w:rsidRDefault="001C3EBD" w:rsidP="001C3EBD">
            <w:pPr>
              <w:pStyle w:val="Compact"/>
            </w:pPr>
            <w:r>
              <w:t>cjsj</w:t>
            </w:r>
          </w:p>
        </w:tc>
        <w:tc>
          <w:tcPr>
            <w:tcW w:w="1024" w:type="dxa"/>
          </w:tcPr>
          <w:p w14:paraId="70071675" w14:textId="77777777" w:rsidR="001C3EBD" w:rsidRDefault="001C3EBD" w:rsidP="001C3EBD">
            <w:pPr>
              <w:pStyle w:val="Compact"/>
              <w:rPr>
                <w:lang w:eastAsia="zh-CN"/>
              </w:rPr>
            </w:pPr>
            <w:r>
              <w:rPr>
                <w:lang w:eastAsia="zh-CN"/>
              </w:rPr>
              <w:t>医嘱创建时间/开方时间</w:t>
            </w:r>
          </w:p>
        </w:tc>
        <w:tc>
          <w:tcPr>
            <w:tcW w:w="765" w:type="dxa"/>
          </w:tcPr>
          <w:p w14:paraId="5AF56A28" w14:textId="77777777" w:rsidR="001C3EBD" w:rsidRDefault="001C3EBD" w:rsidP="001C3EBD">
            <w:pPr>
              <w:pStyle w:val="Compact"/>
            </w:pPr>
            <w:r>
              <w:t>true</w:t>
            </w:r>
          </w:p>
        </w:tc>
        <w:tc>
          <w:tcPr>
            <w:tcW w:w="1742" w:type="dxa"/>
          </w:tcPr>
          <w:p w14:paraId="13F670DA" w14:textId="77777777" w:rsidR="001C3EBD" w:rsidRDefault="001C3EBD" w:rsidP="001C3EBD">
            <w:pPr>
              <w:pStyle w:val="Compact"/>
            </w:pPr>
            <w:r>
              <w:t>string（datetime）</w:t>
            </w:r>
          </w:p>
        </w:tc>
        <w:tc>
          <w:tcPr>
            <w:tcW w:w="3150" w:type="dxa"/>
          </w:tcPr>
          <w:p w14:paraId="70541962" w14:textId="77777777" w:rsidR="001C3EBD" w:rsidRDefault="001C3EBD" w:rsidP="001C3EBD">
            <w:pPr>
              <w:pStyle w:val="Compact"/>
            </w:pPr>
            <w:r>
              <w:t>yyyy-MM-dd HH:mm:ss</w:t>
            </w:r>
          </w:p>
        </w:tc>
      </w:tr>
      <w:tr w:rsidR="001C3EBD" w14:paraId="040E3BD8" w14:textId="77777777" w:rsidTr="000B0E97">
        <w:tc>
          <w:tcPr>
            <w:tcW w:w="960" w:type="dxa"/>
          </w:tcPr>
          <w:p w14:paraId="7E52345B" w14:textId="77777777" w:rsidR="001C3EBD" w:rsidRDefault="001C3EBD" w:rsidP="001C3EBD">
            <w:pPr>
              <w:pStyle w:val="Compact"/>
            </w:pPr>
            <w:r>
              <w:t>mxList</w:t>
            </w:r>
          </w:p>
        </w:tc>
        <w:tc>
          <w:tcPr>
            <w:tcW w:w="1215" w:type="dxa"/>
          </w:tcPr>
          <w:p w14:paraId="32AF91D4" w14:textId="77777777" w:rsidR="001C3EBD" w:rsidRDefault="001C3EBD" w:rsidP="001C3EBD">
            <w:pPr>
              <w:pStyle w:val="Compact"/>
            </w:pPr>
            <w:r>
              <w:t>kssj</w:t>
            </w:r>
          </w:p>
        </w:tc>
        <w:tc>
          <w:tcPr>
            <w:tcW w:w="1024" w:type="dxa"/>
          </w:tcPr>
          <w:p w14:paraId="147A34C8" w14:textId="77777777" w:rsidR="001C3EBD" w:rsidRDefault="001C3EBD" w:rsidP="001C3EBD">
            <w:pPr>
              <w:pStyle w:val="Compact"/>
            </w:pPr>
            <w:r>
              <w:t>医嘱开始时间</w:t>
            </w:r>
          </w:p>
        </w:tc>
        <w:tc>
          <w:tcPr>
            <w:tcW w:w="765" w:type="dxa"/>
          </w:tcPr>
          <w:p w14:paraId="2F478A10" w14:textId="77777777" w:rsidR="001C3EBD" w:rsidRDefault="001C3EBD" w:rsidP="001C3EBD">
            <w:pPr>
              <w:pStyle w:val="Compact"/>
            </w:pPr>
            <w:r>
              <w:t>true</w:t>
            </w:r>
          </w:p>
        </w:tc>
        <w:tc>
          <w:tcPr>
            <w:tcW w:w="1742" w:type="dxa"/>
          </w:tcPr>
          <w:p w14:paraId="6688647F" w14:textId="77777777" w:rsidR="001C3EBD" w:rsidRDefault="001C3EBD" w:rsidP="001C3EBD">
            <w:pPr>
              <w:pStyle w:val="Compact"/>
            </w:pPr>
            <w:r>
              <w:t>string（datetime）</w:t>
            </w:r>
          </w:p>
        </w:tc>
        <w:tc>
          <w:tcPr>
            <w:tcW w:w="3150" w:type="dxa"/>
          </w:tcPr>
          <w:p w14:paraId="1984506E" w14:textId="77777777" w:rsidR="001C3EBD" w:rsidRDefault="001C3EBD" w:rsidP="001C3EBD">
            <w:pPr>
              <w:pStyle w:val="Compact"/>
            </w:pPr>
            <w:r>
              <w:t>yyyy-MM-dd HH:mm:ss</w:t>
            </w:r>
          </w:p>
        </w:tc>
      </w:tr>
      <w:tr w:rsidR="001C3EBD" w14:paraId="1804EF2E" w14:textId="77777777" w:rsidTr="000B0E97">
        <w:tc>
          <w:tcPr>
            <w:tcW w:w="960" w:type="dxa"/>
          </w:tcPr>
          <w:p w14:paraId="311A8391" w14:textId="77777777" w:rsidR="001C3EBD" w:rsidRDefault="001C3EBD" w:rsidP="001C3EBD">
            <w:pPr>
              <w:pStyle w:val="Compact"/>
            </w:pPr>
            <w:r>
              <w:t>mxList</w:t>
            </w:r>
          </w:p>
        </w:tc>
        <w:tc>
          <w:tcPr>
            <w:tcW w:w="1215" w:type="dxa"/>
          </w:tcPr>
          <w:p w14:paraId="6136310F" w14:textId="77777777" w:rsidR="001C3EBD" w:rsidRDefault="001C3EBD" w:rsidP="001C3EBD">
            <w:pPr>
              <w:pStyle w:val="Compact"/>
            </w:pPr>
            <w:r>
              <w:t>jssj</w:t>
            </w:r>
          </w:p>
        </w:tc>
        <w:tc>
          <w:tcPr>
            <w:tcW w:w="1024" w:type="dxa"/>
          </w:tcPr>
          <w:p w14:paraId="7704EF0D" w14:textId="77777777" w:rsidR="001C3EBD" w:rsidRDefault="001C3EBD" w:rsidP="001C3EBD">
            <w:pPr>
              <w:pStyle w:val="Compact"/>
              <w:rPr>
                <w:lang w:eastAsia="zh-CN"/>
              </w:rPr>
            </w:pPr>
            <w:r>
              <w:rPr>
                <w:lang w:eastAsia="zh-CN"/>
              </w:rPr>
              <w:t>医嘱结束时间，没有值就传空字符串</w:t>
            </w:r>
          </w:p>
        </w:tc>
        <w:tc>
          <w:tcPr>
            <w:tcW w:w="765" w:type="dxa"/>
          </w:tcPr>
          <w:p w14:paraId="1353C76D" w14:textId="77777777" w:rsidR="001C3EBD" w:rsidRDefault="001C3EBD" w:rsidP="001C3EBD">
            <w:pPr>
              <w:pStyle w:val="Compact"/>
              <w:rPr>
                <w:rFonts w:eastAsia="宋体"/>
                <w:lang w:eastAsia="zh-CN"/>
              </w:rPr>
            </w:pPr>
            <w:r>
              <w:rPr>
                <w:rFonts w:eastAsia="宋体" w:hint="eastAsia"/>
                <w:lang w:eastAsia="zh-CN"/>
              </w:rPr>
              <w:t>true</w:t>
            </w:r>
          </w:p>
        </w:tc>
        <w:tc>
          <w:tcPr>
            <w:tcW w:w="1742" w:type="dxa"/>
          </w:tcPr>
          <w:p w14:paraId="10166443" w14:textId="77777777" w:rsidR="001C3EBD" w:rsidRDefault="001C3EBD" w:rsidP="001C3EBD">
            <w:pPr>
              <w:pStyle w:val="Compact"/>
            </w:pPr>
            <w:r>
              <w:t>string（datetime）</w:t>
            </w:r>
          </w:p>
        </w:tc>
        <w:tc>
          <w:tcPr>
            <w:tcW w:w="3150" w:type="dxa"/>
          </w:tcPr>
          <w:p w14:paraId="461112A4" w14:textId="77777777" w:rsidR="001C3EBD" w:rsidRDefault="001C3EBD" w:rsidP="001C3EBD">
            <w:pPr>
              <w:pStyle w:val="Compact"/>
            </w:pPr>
            <w:r>
              <w:t>yyyy-MM-dd HH:mm:ss</w:t>
            </w:r>
          </w:p>
        </w:tc>
      </w:tr>
      <w:tr w:rsidR="001C3EBD" w14:paraId="727630B7" w14:textId="77777777" w:rsidTr="000B0E97">
        <w:tc>
          <w:tcPr>
            <w:tcW w:w="960" w:type="dxa"/>
          </w:tcPr>
          <w:p w14:paraId="105863C6" w14:textId="77777777" w:rsidR="001C3EBD" w:rsidRDefault="001C3EBD" w:rsidP="001C3EBD">
            <w:pPr>
              <w:pStyle w:val="Compact"/>
            </w:pPr>
            <w:r>
              <w:t>mxList</w:t>
            </w:r>
          </w:p>
        </w:tc>
        <w:tc>
          <w:tcPr>
            <w:tcW w:w="1215" w:type="dxa"/>
          </w:tcPr>
          <w:p w14:paraId="29F84EEA" w14:textId="77777777" w:rsidR="001C3EBD" w:rsidRDefault="001C3EBD" w:rsidP="001C3EBD">
            <w:pPr>
              <w:pStyle w:val="Compact"/>
            </w:pPr>
            <w:r>
              <w:t>tz_jfbz</w:t>
            </w:r>
          </w:p>
        </w:tc>
        <w:tc>
          <w:tcPr>
            <w:tcW w:w="1024" w:type="dxa"/>
          </w:tcPr>
          <w:p w14:paraId="35F83263" w14:textId="77777777" w:rsidR="001C3EBD" w:rsidRDefault="001C3EBD" w:rsidP="001C3EBD">
            <w:pPr>
              <w:pStyle w:val="Compact"/>
            </w:pPr>
            <w:r>
              <w:t>停医嘱当天计费标准</w:t>
            </w:r>
          </w:p>
        </w:tc>
        <w:tc>
          <w:tcPr>
            <w:tcW w:w="765" w:type="dxa"/>
          </w:tcPr>
          <w:p w14:paraId="0DB1CF78" w14:textId="77777777" w:rsidR="001C3EBD" w:rsidRDefault="001C3EBD" w:rsidP="001C3EBD">
            <w:pPr>
              <w:pStyle w:val="Compact"/>
            </w:pPr>
            <w:r>
              <w:t>true</w:t>
            </w:r>
          </w:p>
        </w:tc>
        <w:tc>
          <w:tcPr>
            <w:tcW w:w="1742" w:type="dxa"/>
          </w:tcPr>
          <w:p w14:paraId="7970D75A" w14:textId="77777777" w:rsidR="001C3EBD" w:rsidRDefault="001C3EBD" w:rsidP="001C3EBD">
            <w:pPr>
              <w:pStyle w:val="Compact"/>
            </w:pPr>
            <w:r>
              <w:t>integer(int32)</w:t>
            </w:r>
          </w:p>
        </w:tc>
        <w:tc>
          <w:tcPr>
            <w:tcW w:w="3150" w:type="dxa"/>
          </w:tcPr>
          <w:p w14:paraId="790290B4" w14:textId="77777777" w:rsidR="001C3EBD" w:rsidRDefault="001C3EBD" w:rsidP="001C3EBD">
            <w:pPr>
              <w:pStyle w:val="Compact"/>
              <w:rPr>
                <w:lang w:eastAsia="zh-CN"/>
              </w:rPr>
            </w:pPr>
            <w:r>
              <w:rPr>
                <w:lang w:eastAsia="zh-CN"/>
              </w:rPr>
              <w:t>0-不计费，1-停医嘱当天计费</w:t>
            </w:r>
          </w:p>
        </w:tc>
      </w:tr>
      <w:tr w:rsidR="001C3EBD" w14:paraId="3BC7495B" w14:textId="77777777" w:rsidTr="000B0E97">
        <w:tc>
          <w:tcPr>
            <w:tcW w:w="960" w:type="dxa"/>
          </w:tcPr>
          <w:p w14:paraId="3B37C8E7" w14:textId="77777777" w:rsidR="001C3EBD" w:rsidRDefault="001C3EBD" w:rsidP="001C3EBD">
            <w:pPr>
              <w:pStyle w:val="Compact"/>
            </w:pPr>
            <w:r>
              <w:t>mxList</w:t>
            </w:r>
          </w:p>
        </w:tc>
        <w:tc>
          <w:tcPr>
            <w:tcW w:w="1215" w:type="dxa"/>
          </w:tcPr>
          <w:p w14:paraId="66231976" w14:textId="77777777" w:rsidR="001C3EBD" w:rsidRDefault="001C3EBD" w:rsidP="001C3EBD">
            <w:pPr>
              <w:pStyle w:val="Compact"/>
            </w:pPr>
            <w:r>
              <w:t>xmlx</w:t>
            </w:r>
          </w:p>
        </w:tc>
        <w:tc>
          <w:tcPr>
            <w:tcW w:w="1024" w:type="dxa"/>
          </w:tcPr>
          <w:p w14:paraId="6B94B202" w14:textId="77777777" w:rsidR="001C3EBD" w:rsidRDefault="001C3EBD" w:rsidP="001C3EBD">
            <w:pPr>
              <w:pStyle w:val="Compact"/>
            </w:pPr>
            <w:r>
              <w:t>医嘱项目类型</w:t>
            </w:r>
          </w:p>
        </w:tc>
        <w:tc>
          <w:tcPr>
            <w:tcW w:w="765" w:type="dxa"/>
          </w:tcPr>
          <w:p w14:paraId="427DF761" w14:textId="77777777" w:rsidR="001C3EBD" w:rsidRDefault="001C3EBD" w:rsidP="001C3EBD">
            <w:pPr>
              <w:pStyle w:val="Compact"/>
            </w:pPr>
            <w:r>
              <w:t>true</w:t>
            </w:r>
          </w:p>
        </w:tc>
        <w:tc>
          <w:tcPr>
            <w:tcW w:w="1742" w:type="dxa"/>
          </w:tcPr>
          <w:p w14:paraId="7588196E" w14:textId="77777777" w:rsidR="001C3EBD" w:rsidRDefault="001C3EBD" w:rsidP="001C3EBD">
            <w:pPr>
              <w:pStyle w:val="Compact"/>
            </w:pPr>
            <w:r>
              <w:t>string</w:t>
            </w:r>
          </w:p>
        </w:tc>
        <w:tc>
          <w:tcPr>
            <w:tcW w:w="3150" w:type="dxa"/>
          </w:tcPr>
          <w:p w14:paraId="01447EF6" w14:textId="77777777" w:rsidR="001C3EBD" w:rsidRDefault="001C3EBD" w:rsidP="001C3EBD">
            <w:pPr>
              <w:pStyle w:val="Compact"/>
            </w:pPr>
            <w:r>
              <w:t>1药品 0诊疗 2草药 3套餐</w:t>
            </w:r>
          </w:p>
        </w:tc>
      </w:tr>
      <w:tr w:rsidR="001C3EBD" w14:paraId="472F5BA7" w14:textId="77777777" w:rsidTr="000B0E97">
        <w:tc>
          <w:tcPr>
            <w:tcW w:w="960" w:type="dxa"/>
          </w:tcPr>
          <w:p w14:paraId="6756056B" w14:textId="77777777" w:rsidR="001C3EBD" w:rsidRDefault="001C3EBD" w:rsidP="001C3EBD">
            <w:pPr>
              <w:pStyle w:val="Compact"/>
            </w:pPr>
            <w:r>
              <w:t>mxList</w:t>
            </w:r>
          </w:p>
        </w:tc>
        <w:tc>
          <w:tcPr>
            <w:tcW w:w="1215" w:type="dxa"/>
          </w:tcPr>
          <w:p w14:paraId="6A1ACB9C" w14:textId="77777777" w:rsidR="001C3EBD" w:rsidRDefault="001C3EBD" w:rsidP="001C3EBD">
            <w:pPr>
              <w:pStyle w:val="Compact"/>
            </w:pPr>
            <w:r>
              <w:t>yzbm</w:t>
            </w:r>
          </w:p>
        </w:tc>
        <w:tc>
          <w:tcPr>
            <w:tcW w:w="1024" w:type="dxa"/>
          </w:tcPr>
          <w:p w14:paraId="21021589" w14:textId="77777777" w:rsidR="001C3EBD" w:rsidRDefault="001C3EBD" w:rsidP="001C3EBD">
            <w:pPr>
              <w:pStyle w:val="Compact"/>
            </w:pPr>
            <w:r>
              <w:t>医嘱项目编码</w:t>
            </w:r>
          </w:p>
        </w:tc>
        <w:tc>
          <w:tcPr>
            <w:tcW w:w="765" w:type="dxa"/>
          </w:tcPr>
          <w:p w14:paraId="6800F7E4" w14:textId="77777777" w:rsidR="001C3EBD" w:rsidRDefault="001C3EBD" w:rsidP="001C3EBD">
            <w:pPr>
              <w:pStyle w:val="Compact"/>
            </w:pPr>
            <w:r>
              <w:t>true</w:t>
            </w:r>
          </w:p>
        </w:tc>
        <w:tc>
          <w:tcPr>
            <w:tcW w:w="1742" w:type="dxa"/>
          </w:tcPr>
          <w:p w14:paraId="0832DED7" w14:textId="77777777" w:rsidR="001C3EBD" w:rsidRDefault="001C3EBD" w:rsidP="001C3EBD">
            <w:pPr>
              <w:pStyle w:val="Compact"/>
            </w:pPr>
            <w:r>
              <w:t>string</w:t>
            </w:r>
          </w:p>
        </w:tc>
        <w:tc>
          <w:tcPr>
            <w:tcW w:w="3150" w:type="dxa"/>
          </w:tcPr>
          <w:p w14:paraId="229B9EFF" w14:textId="77777777" w:rsidR="001C3EBD" w:rsidRDefault="001C3EBD" w:rsidP="001C3EBD">
            <w:pPr>
              <w:pStyle w:val="Compact"/>
            </w:pPr>
          </w:p>
        </w:tc>
      </w:tr>
      <w:tr w:rsidR="001C3EBD" w14:paraId="2C199050" w14:textId="77777777" w:rsidTr="000B0E97">
        <w:tc>
          <w:tcPr>
            <w:tcW w:w="960" w:type="dxa"/>
          </w:tcPr>
          <w:p w14:paraId="7EDBE64A" w14:textId="77777777" w:rsidR="001C3EBD" w:rsidRDefault="001C3EBD" w:rsidP="001C3EBD">
            <w:pPr>
              <w:pStyle w:val="Compact"/>
            </w:pPr>
            <w:r>
              <w:t>mxList</w:t>
            </w:r>
          </w:p>
        </w:tc>
        <w:tc>
          <w:tcPr>
            <w:tcW w:w="1215" w:type="dxa"/>
          </w:tcPr>
          <w:p w14:paraId="551E8FCE" w14:textId="77777777" w:rsidR="001C3EBD" w:rsidRDefault="001C3EBD" w:rsidP="001C3EBD">
            <w:pPr>
              <w:pStyle w:val="Compact"/>
            </w:pPr>
            <w:r>
              <w:t>yzmc</w:t>
            </w:r>
          </w:p>
        </w:tc>
        <w:tc>
          <w:tcPr>
            <w:tcW w:w="1024" w:type="dxa"/>
          </w:tcPr>
          <w:p w14:paraId="107FB379" w14:textId="77777777" w:rsidR="001C3EBD" w:rsidRDefault="001C3EBD" w:rsidP="001C3EBD">
            <w:pPr>
              <w:pStyle w:val="Compact"/>
            </w:pPr>
            <w:r>
              <w:t>医嘱项目名称</w:t>
            </w:r>
          </w:p>
        </w:tc>
        <w:tc>
          <w:tcPr>
            <w:tcW w:w="765" w:type="dxa"/>
          </w:tcPr>
          <w:p w14:paraId="0E14D013" w14:textId="77777777" w:rsidR="001C3EBD" w:rsidRDefault="001C3EBD" w:rsidP="001C3EBD">
            <w:pPr>
              <w:pStyle w:val="Compact"/>
            </w:pPr>
            <w:r>
              <w:t>true</w:t>
            </w:r>
          </w:p>
        </w:tc>
        <w:tc>
          <w:tcPr>
            <w:tcW w:w="1742" w:type="dxa"/>
          </w:tcPr>
          <w:p w14:paraId="4F7F1556" w14:textId="77777777" w:rsidR="001C3EBD" w:rsidRDefault="001C3EBD" w:rsidP="001C3EBD">
            <w:pPr>
              <w:pStyle w:val="Compact"/>
            </w:pPr>
            <w:r>
              <w:t>string</w:t>
            </w:r>
          </w:p>
        </w:tc>
        <w:tc>
          <w:tcPr>
            <w:tcW w:w="3150" w:type="dxa"/>
          </w:tcPr>
          <w:p w14:paraId="59625311" w14:textId="77777777" w:rsidR="001C3EBD" w:rsidRDefault="001C3EBD" w:rsidP="001C3EBD">
            <w:pPr>
              <w:pStyle w:val="Compact"/>
            </w:pPr>
          </w:p>
        </w:tc>
      </w:tr>
      <w:tr w:rsidR="001C3EBD" w14:paraId="6DDF8AB8" w14:textId="77777777" w:rsidTr="000B0E97">
        <w:tc>
          <w:tcPr>
            <w:tcW w:w="960" w:type="dxa"/>
          </w:tcPr>
          <w:p w14:paraId="6BC21E6F" w14:textId="77777777" w:rsidR="001C3EBD" w:rsidRDefault="001C3EBD" w:rsidP="001C3EBD">
            <w:pPr>
              <w:pStyle w:val="Compact"/>
            </w:pPr>
            <w:r>
              <w:lastRenderedPageBreak/>
              <w:t>mxList</w:t>
            </w:r>
          </w:p>
        </w:tc>
        <w:tc>
          <w:tcPr>
            <w:tcW w:w="1215" w:type="dxa"/>
          </w:tcPr>
          <w:p w14:paraId="11166C35" w14:textId="77777777" w:rsidR="001C3EBD" w:rsidRDefault="001C3EBD" w:rsidP="001C3EBD">
            <w:pPr>
              <w:pStyle w:val="Compact"/>
            </w:pPr>
            <w:r>
              <w:t>ypgg</w:t>
            </w:r>
          </w:p>
        </w:tc>
        <w:tc>
          <w:tcPr>
            <w:tcW w:w="1024" w:type="dxa"/>
          </w:tcPr>
          <w:p w14:paraId="2441E5AD" w14:textId="77777777" w:rsidR="001C3EBD" w:rsidRDefault="001C3EBD" w:rsidP="001C3EBD">
            <w:pPr>
              <w:pStyle w:val="Compact"/>
            </w:pPr>
            <w:r>
              <w:t>药品规格</w:t>
            </w:r>
          </w:p>
        </w:tc>
        <w:tc>
          <w:tcPr>
            <w:tcW w:w="765" w:type="dxa"/>
          </w:tcPr>
          <w:p w14:paraId="0F14EF13" w14:textId="77777777" w:rsidR="001C3EBD" w:rsidRDefault="001C3EBD" w:rsidP="001C3EBD">
            <w:pPr>
              <w:pStyle w:val="Compact"/>
              <w:rPr>
                <w:rFonts w:eastAsia="宋体"/>
                <w:lang w:eastAsia="zh-CN"/>
              </w:rPr>
            </w:pPr>
            <w:r>
              <w:rPr>
                <w:rFonts w:eastAsia="宋体" w:hint="eastAsia"/>
                <w:lang w:eastAsia="zh-CN"/>
              </w:rPr>
              <w:t>true</w:t>
            </w:r>
          </w:p>
        </w:tc>
        <w:tc>
          <w:tcPr>
            <w:tcW w:w="1742" w:type="dxa"/>
          </w:tcPr>
          <w:p w14:paraId="31245B7C" w14:textId="77777777" w:rsidR="001C3EBD" w:rsidRDefault="001C3EBD" w:rsidP="001C3EBD">
            <w:pPr>
              <w:pStyle w:val="Compact"/>
            </w:pPr>
            <w:r>
              <w:t>string</w:t>
            </w:r>
          </w:p>
        </w:tc>
        <w:tc>
          <w:tcPr>
            <w:tcW w:w="3150" w:type="dxa"/>
          </w:tcPr>
          <w:p w14:paraId="5AD664A2" w14:textId="77777777" w:rsidR="001C3EBD" w:rsidRDefault="001C3EBD" w:rsidP="001C3EBD">
            <w:pPr>
              <w:pStyle w:val="Compact"/>
            </w:pPr>
          </w:p>
        </w:tc>
      </w:tr>
      <w:tr w:rsidR="001C3EBD" w14:paraId="37C7F652" w14:textId="77777777" w:rsidTr="000B0E97">
        <w:tc>
          <w:tcPr>
            <w:tcW w:w="960" w:type="dxa"/>
          </w:tcPr>
          <w:p w14:paraId="33D995F4" w14:textId="77777777" w:rsidR="001C3EBD" w:rsidRDefault="001C3EBD" w:rsidP="001C3EBD">
            <w:pPr>
              <w:pStyle w:val="Compact"/>
            </w:pPr>
            <w:r>
              <w:t>mxList</w:t>
            </w:r>
          </w:p>
        </w:tc>
        <w:tc>
          <w:tcPr>
            <w:tcW w:w="1215" w:type="dxa"/>
          </w:tcPr>
          <w:p w14:paraId="3D5A74B4" w14:textId="77777777" w:rsidR="001C3EBD" w:rsidRDefault="001C3EBD" w:rsidP="001C3EBD">
            <w:pPr>
              <w:pStyle w:val="Compact"/>
            </w:pPr>
            <w:r>
              <w:t>ycjl</w:t>
            </w:r>
          </w:p>
        </w:tc>
        <w:tc>
          <w:tcPr>
            <w:tcW w:w="1024" w:type="dxa"/>
          </w:tcPr>
          <w:p w14:paraId="523BE6AB" w14:textId="77777777" w:rsidR="001C3EBD" w:rsidRDefault="001C3EBD" w:rsidP="001C3EBD">
            <w:pPr>
              <w:pStyle w:val="Compact"/>
              <w:rPr>
                <w:lang w:eastAsia="zh-CN"/>
              </w:rPr>
            </w:pPr>
            <w:r>
              <w:rPr>
                <w:lang w:eastAsia="zh-CN"/>
              </w:rPr>
              <w:t>单次剂量/单方药品数量</w:t>
            </w:r>
          </w:p>
        </w:tc>
        <w:tc>
          <w:tcPr>
            <w:tcW w:w="765" w:type="dxa"/>
          </w:tcPr>
          <w:p w14:paraId="5F0D20AF" w14:textId="77777777" w:rsidR="001C3EBD" w:rsidRDefault="001C3EBD" w:rsidP="001C3EBD">
            <w:pPr>
              <w:pStyle w:val="Compact"/>
              <w:rPr>
                <w:rFonts w:eastAsia="宋体"/>
                <w:lang w:eastAsia="zh-CN"/>
              </w:rPr>
            </w:pPr>
            <w:r>
              <w:rPr>
                <w:rFonts w:eastAsia="宋体" w:hint="eastAsia"/>
                <w:lang w:eastAsia="zh-CN"/>
              </w:rPr>
              <w:t>true</w:t>
            </w:r>
          </w:p>
        </w:tc>
        <w:tc>
          <w:tcPr>
            <w:tcW w:w="1742" w:type="dxa"/>
          </w:tcPr>
          <w:p w14:paraId="15ABCF5D" w14:textId="77777777" w:rsidR="001C3EBD" w:rsidRDefault="001C3EBD" w:rsidP="001C3EBD">
            <w:pPr>
              <w:pStyle w:val="Compact"/>
            </w:pPr>
            <w:r>
              <w:t>number(10,2)</w:t>
            </w:r>
          </w:p>
        </w:tc>
        <w:tc>
          <w:tcPr>
            <w:tcW w:w="3150" w:type="dxa"/>
          </w:tcPr>
          <w:p w14:paraId="7B3EEAF0" w14:textId="77777777" w:rsidR="001C3EBD" w:rsidRDefault="001C3EBD" w:rsidP="001C3EBD">
            <w:pPr>
              <w:pStyle w:val="Compact"/>
            </w:pPr>
          </w:p>
        </w:tc>
      </w:tr>
      <w:tr w:rsidR="001C3EBD" w14:paraId="49F44D12" w14:textId="77777777" w:rsidTr="000B0E97">
        <w:tc>
          <w:tcPr>
            <w:tcW w:w="960" w:type="dxa"/>
          </w:tcPr>
          <w:p w14:paraId="0D416875" w14:textId="77777777" w:rsidR="001C3EBD" w:rsidRDefault="001C3EBD" w:rsidP="001C3EBD">
            <w:pPr>
              <w:pStyle w:val="Compact"/>
            </w:pPr>
            <w:r>
              <w:t>mxList</w:t>
            </w:r>
          </w:p>
        </w:tc>
        <w:tc>
          <w:tcPr>
            <w:tcW w:w="1215" w:type="dxa"/>
          </w:tcPr>
          <w:p w14:paraId="2150FA9E" w14:textId="77777777" w:rsidR="001C3EBD" w:rsidRDefault="001C3EBD" w:rsidP="001C3EBD">
            <w:pPr>
              <w:pStyle w:val="Compact"/>
            </w:pPr>
            <w:r>
              <w:t>ypjldw</w:t>
            </w:r>
          </w:p>
        </w:tc>
        <w:tc>
          <w:tcPr>
            <w:tcW w:w="1024" w:type="dxa"/>
          </w:tcPr>
          <w:p w14:paraId="3AAB3606" w14:textId="77777777" w:rsidR="001C3EBD" w:rsidRDefault="001C3EBD" w:rsidP="001C3EBD">
            <w:pPr>
              <w:pStyle w:val="Compact"/>
            </w:pPr>
            <w:r>
              <w:t>剂量单位</w:t>
            </w:r>
          </w:p>
        </w:tc>
        <w:tc>
          <w:tcPr>
            <w:tcW w:w="765" w:type="dxa"/>
          </w:tcPr>
          <w:p w14:paraId="5544479D" w14:textId="77777777" w:rsidR="001C3EBD" w:rsidRDefault="001C3EBD" w:rsidP="001C3EBD">
            <w:pPr>
              <w:pStyle w:val="Compact"/>
              <w:rPr>
                <w:rFonts w:eastAsia="宋体"/>
                <w:lang w:eastAsia="zh-CN"/>
              </w:rPr>
            </w:pPr>
            <w:r>
              <w:rPr>
                <w:rFonts w:eastAsia="宋体" w:hint="eastAsia"/>
                <w:lang w:eastAsia="zh-CN"/>
              </w:rPr>
              <w:t>true</w:t>
            </w:r>
          </w:p>
        </w:tc>
        <w:tc>
          <w:tcPr>
            <w:tcW w:w="1742" w:type="dxa"/>
          </w:tcPr>
          <w:p w14:paraId="377C3E28" w14:textId="77777777" w:rsidR="001C3EBD" w:rsidRDefault="001C3EBD" w:rsidP="001C3EBD">
            <w:pPr>
              <w:pStyle w:val="Compact"/>
            </w:pPr>
            <w:r>
              <w:t>string</w:t>
            </w:r>
          </w:p>
        </w:tc>
        <w:tc>
          <w:tcPr>
            <w:tcW w:w="3150" w:type="dxa"/>
          </w:tcPr>
          <w:p w14:paraId="3469627E" w14:textId="77777777" w:rsidR="001C3EBD" w:rsidRDefault="001C3EBD" w:rsidP="001C3EBD">
            <w:pPr>
              <w:pStyle w:val="Compact"/>
            </w:pPr>
          </w:p>
        </w:tc>
      </w:tr>
      <w:tr w:rsidR="001C3EBD" w14:paraId="57EBA50D" w14:textId="77777777" w:rsidTr="000B0E97">
        <w:tc>
          <w:tcPr>
            <w:tcW w:w="960" w:type="dxa"/>
          </w:tcPr>
          <w:p w14:paraId="3C3D8873" w14:textId="77777777" w:rsidR="001C3EBD" w:rsidRDefault="001C3EBD" w:rsidP="001C3EBD">
            <w:pPr>
              <w:pStyle w:val="Compact"/>
            </w:pPr>
            <w:r>
              <w:t>mxList</w:t>
            </w:r>
          </w:p>
        </w:tc>
        <w:tc>
          <w:tcPr>
            <w:tcW w:w="1215" w:type="dxa"/>
          </w:tcPr>
          <w:p w14:paraId="1FA8869C" w14:textId="77777777" w:rsidR="001C3EBD" w:rsidRDefault="001C3EBD" w:rsidP="001C3EBD">
            <w:pPr>
              <w:pStyle w:val="Compact"/>
            </w:pPr>
            <w:r>
              <w:t>ypcs</w:t>
            </w:r>
          </w:p>
        </w:tc>
        <w:tc>
          <w:tcPr>
            <w:tcW w:w="1024" w:type="dxa"/>
          </w:tcPr>
          <w:p w14:paraId="1F40D88E" w14:textId="77777777" w:rsidR="001C3EBD" w:rsidRDefault="001C3EBD" w:rsidP="001C3EBD">
            <w:pPr>
              <w:pStyle w:val="Compact"/>
            </w:pPr>
            <w:r>
              <w:t>次数/处方贴数</w:t>
            </w:r>
          </w:p>
        </w:tc>
        <w:tc>
          <w:tcPr>
            <w:tcW w:w="765" w:type="dxa"/>
          </w:tcPr>
          <w:p w14:paraId="15C076D0" w14:textId="77777777" w:rsidR="001C3EBD" w:rsidRDefault="001C3EBD" w:rsidP="001C3EBD">
            <w:pPr>
              <w:pStyle w:val="Compact"/>
              <w:rPr>
                <w:rFonts w:eastAsia="宋体"/>
                <w:lang w:eastAsia="zh-CN"/>
              </w:rPr>
            </w:pPr>
            <w:r>
              <w:rPr>
                <w:rFonts w:eastAsia="宋体" w:hint="eastAsia"/>
                <w:lang w:eastAsia="zh-CN"/>
              </w:rPr>
              <w:t>true</w:t>
            </w:r>
          </w:p>
        </w:tc>
        <w:tc>
          <w:tcPr>
            <w:tcW w:w="1742" w:type="dxa"/>
          </w:tcPr>
          <w:p w14:paraId="139AB805" w14:textId="77777777" w:rsidR="001C3EBD" w:rsidRDefault="001C3EBD" w:rsidP="001C3EBD">
            <w:pPr>
              <w:pStyle w:val="Compact"/>
            </w:pPr>
            <w:r>
              <w:t>string</w:t>
            </w:r>
          </w:p>
        </w:tc>
        <w:tc>
          <w:tcPr>
            <w:tcW w:w="3150" w:type="dxa"/>
          </w:tcPr>
          <w:p w14:paraId="319262F8" w14:textId="77777777" w:rsidR="001C3EBD" w:rsidRDefault="001C3EBD" w:rsidP="001C3EBD">
            <w:pPr>
              <w:pStyle w:val="Compact"/>
            </w:pPr>
          </w:p>
        </w:tc>
      </w:tr>
      <w:tr w:rsidR="001C3EBD" w14:paraId="5F520EB4" w14:textId="77777777" w:rsidTr="000B0E97">
        <w:tc>
          <w:tcPr>
            <w:tcW w:w="960" w:type="dxa"/>
          </w:tcPr>
          <w:p w14:paraId="0627BF37" w14:textId="77777777" w:rsidR="001C3EBD" w:rsidRDefault="001C3EBD" w:rsidP="001C3EBD">
            <w:pPr>
              <w:pStyle w:val="Compact"/>
            </w:pPr>
            <w:r>
              <w:t>mxList</w:t>
            </w:r>
          </w:p>
        </w:tc>
        <w:tc>
          <w:tcPr>
            <w:tcW w:w="1215" w:type="dxa"/>
          </w:tcPr>
          <w:p w14:paraId="3DDF4C24" w14:textId="77777777" w:rsidR="001C3EBD" w:rsidRDefault="001C3EBD" w:rsidP="001C3EBD">
            <w:pPr>
              <w:pStyle w:val="Compact"/>
            </w:pPr>
            <w:r>
              <w:t>yzsl</w:t>
            </w:r>
          </w:p>
        </w:tc>
        <w:tc>
          <w:tcPr>
            <w:tcW w:w="1024" w:type="dxa"/>
          </w:tcPr>
          <w:p w14:paraId="3A78CC88" w14:textId="77777777" w:rsidR="001C3EBD" w:rsidRDefault="001C3EBD" w:rsidP="001C3EBD">
            <w:pPr>
              <w:pStyle w:val="Compact"/>
            </w:pPr>
            <w:r>
              <w:t>医嘱数量</w:t>
            </w:r>
          </w:p>
        </w:tc>
        <w:tc>
          <w:tcPr>
            <w:tcW w:w="765" w:type="dxa"/>
          </w:tcPr>
          <w:p w14:paraId="474B53E0" w14:textId="77777777" w:rsidR="001C3EBD" w:rsidRDefault="001C3EBD" w:rsidP="001C3EBD">
            <w:pPr>
              <w:pStyle w:val="Compact"/>
              <w:rPr>
                <w:rFonts w:eastAsia="宋体"/>
                <w:lang w:eastAsia="zh-CN"/>
              </w:rPr>
            </w:pPr>
            <w:r>
              <w:rPr>
                <w:rFonts w:eastAsia="宋体" w:hint="eastAsia"/>
                <w:lang w:eastAsia="zh-CN"/>
              </w:rPr>
              <w:t>true</w:t>
            </w:r>
          </w:p>
        </w:tc>
        <w:tc>
          <w:tcPr>
            <w:tcW w:w="1742" w:type="dxa"/>
          </w:tcPr>
          <w:p w14:paraId="2FDD8361" w14:textId="77777777" w:rsidR="001C3EBD" w:rsidRDefault="001C3EBD" w:rsidP="001C3EBD">
            <w:pPr>
              <w:pStyle w:val="Compact"/>
            </w:pPr>
            <w:r>
              <w:t>number(10,2)</w:t>
            </w:r>
          </w:p>
        </w:tc>
        <w:tc>
          <w:tcPr>
            <w:tcW w:w="3150" w:type="dxa"/>
          </w:tcPr>
          <w:p w14:paraId="6005F342" w14:textId="77777777" w:rsidR="001C3EBD" w:rsidRDefault="001C3EBD" w:rsidP="001C3EBD">
            <w:pPr>
              <w:pStyle w:val="Compact"/>
            </w:pPr>
            <w:r>
              <w:t>药品总数量</w:t>
            </w:r>
          </w:p>
        </w:tc>
      </w:tr>
      <w:tr w:rsidR="001C3EBD" w14:paraId="10C1FB25" w14:textId="77777777" w:rsidTr="000B0E97">
        <w:tc>
          <w:tcPr>
            <w:tcW w:w="960" w:type="dxa"/>
          </w:tcPr>
          <w:p w14:paraId="6A0B0686" w14:textId="77777777" w:rsidR="001C3EBD" w:rsidRDefault="001C3EBD" w:rsidP="001C3EBD">
            <w:pPr>
              <w:pStyle w:val="Compact"/>
            </w:pPr>
            <w:r>
              <w:t>mxList</w:t>
            </w:r>
          </w:p>
        </w:tc>
        <w:tc>
          <w:tcPr>
            <w:tcW w:w="1215" w:type="dxa"/>
          </w:tcPr>
          <w:p w14:paraId="44063B8A" w14:textId="77777777" w:rsidR="001C3EBD" w:rsidRDefault="001C3EBD" w:rsidP="001C3EBD">
            <w:pPr>
              <w:pStyle w:val="Compact"/>
            </w:pPr>
            <w:r>
              <w:t>lydw</w:t>
            </w:r>
          </w:p>
        </w:tc>
        <w:tc>
          <w:tcPr>
            <w:tcW w:w="1024" w:type="dxa"/>
          </w:tcPr>
          <w:p w14:paraId="3E26F673" w14:textId="77777777" w:rsidR="001C3EBD" w:rsidRDefault="001C3EBD" w:rsidP="001C3EBD">
            <w:pPr>
              <w:pStyle w:val="Compact"/>
            </w:pPr>
            <w:r>
              <w:t>领用单位</w:t>
            </w:r>
          </w:p>
        </w:tc>
        <w:tc>
          <w:tcPr>
            <w:tcW w:w="765" w:type="dxa"/>
          </w:tcPr>
          <w:p w14:paraId="77C96108" w14:textId="77777777" w:rsidR="001C3EBD" w:rsidRDefault="001C3EBD" w:rsidP="001C3EBD">
            <w:pPr>
              <w:pStyle w:val="Compact"/>
              <w:rPr>
                <w:rFonts w:eastAsia="宋体"/>
                <w:lang w:eastAsia="zh-CN"/>
              </w:rPr>
            </w:pPr>
            <w:r>
              <w:rPr>
                <w:rFonts w:eastAsia="宋体" w:hint="eastAsia"/>
                <w:lang w:eastAsia="zh-CN"/>
              </w:rPr>
              <w:t>true</w:t>
            </w:r>
          </w:p>
        </w:tc>
        <w:tc>
          <w:tcPr>
            <w:tcW w:w="1742" w:type="dxa"/>
          </w:tcPr>
          <w:p w14:paraId="039C6626" w14:textId="77777777" w:rsidR="001C3EBD" w:rsidRDefault="001C3EBD" w:rsidP="001C3EBD">
            <w:pPr>
              <w:pStyle w:val="Compact"/>
            </w:pPr>
            <w:r>
              <w:t>string</w:t>
            </w:r>
          </w:p>
        </w:tc>
        <w:tc>
          <w:tcPr>
            <w:tcW w:w="3150" w:type="dxa"/>
          </w:tcPr>
          <w:p w14:paraId="22076532" w14:textId="77777777" w:rsidR="001C3EBD" w:rsidRDefault="001C3EBD" w:rsidP="001C3EBD">
            <w:pPr>
              <w:pStyle w:val="Compact"/>
            </w:pPr>
          </w:p>
        </w:tc>
      </w:tr>
      <w:tr w:rsidR="001C3EBD" w14:paraId="05CE42B8" w14:textId="77777777" w:rsidTr="000B0E97">
        <w:tc>
          <w:tcPr>
            <w:tcW w:w="960" w:type="dxa"/>
          </w:tcPr>
          <w:p w14:paraId="7CCC74F5" w14:textId="77777777" w:rsidR="001C3EBD" w:rsidRDefault="001C3EBD" w:rsidP="001C3EBD">
            <w:pPr>
              <w:pStyle w:val="Compact"/>
            </w:pPr>
            <w:r>
              <w:t>mxList</w:t>
            </w:r>
          </w:p>
        </w:tc>
        <w:tc>
          <w:tcPr>
            <w:tcW w:w="1215" w:type="dxa"/>
          </w:tcPr>
          <w:p w14:paraId="4AAFD5E3" w14:textId="77777777" w:rsidR="001C3EBD" w:rsidRDefault="001C3EBD" w:rsidP="001C3EBD">
            <w:pPr>
              <w:pStyle w:val="Compact"/>
            </w:pPr>
            <w:r>
              <w:t>sypc</w:t>
            </w:r>
          </w:p>
        </w:tc>
        <w:tc>
          <w:tcPr>
            <w:tcW w:w="1024" w:type="dxa"/>
          </w:tcPr>
          <w:p w14:paraId="56AD3B1B" w14:textId="77777777" w:rsidR="001C3EBD" w:rsidRDefault="001C3EBD" w:rsidP="001C3EBD">
            <w:pPr>
              <w:pStyle w:val="Compact"/>
            </w:pPr>
            <w:r>
              <w:t>使用频次编码</w:t>
            </w:r>
          </w:p>
        </w:tc>
        <w:tc>
          <w:tcPr>
            <w:tcW w:w="765" w:type="dxa"/>
          </w:tcPr>
          <w:p w14:paraId="4EC16C40" w14:textId="77777777" w:rsidR="001C3EBD" w:rsidRDefault="001C3EBD" w:rsidP="001C3EBD">
            <w:pPr>
              <w:pStyle w:val="Compact"/>
              <w:rPr>
                <w:rFonts w:eastAsia="宋体"/>
                <w:lang w:eastAsia="zh-CN"/>
              </w:rPr>
            </w:pPr>
            <w:r>
              <w:rPr>
                <w:rFonts w:eastAsia="宋体" w:hint="eastAsia"/>
                <w:lang w:eastAsia="zh-CN"/>
              </w:rPr>
              <w:t>true</w:t>
            </w:r>
          </w:p>
        </w:tc>
        <w:tc>
          <w:tcPr>
            <w:tcW w:w="1742" w:type="dxa"/>
          </w:tcPr>
          <w:p w14:paraId="6D62AD3D" w14:textId="77777777" w:rsidR="001C3EBD" w:rsidRDefault="001C3EBD" w:rsidP="001C3EBD">
            <w:pPr>
              <w:pStyle w:val="Compact"/>
            </w:pPr>
            <w:r>
              <w:t>string</w:t>
            </w:r>
          </w:p>
        </w:tc>
        <w:tc>
          <w:tcPr>
            <w:tcW w:w="3150" w:type="dxa"/>
          </w:tcPr>
          <w:p w14:paraId="7D9CDCC4" w14:textId="77777777" w:rsidR="001C3EBD" w:rsidRDefault="001C3EBD" w:rsidP="001C3EBD">
            <w:pPr>
              <w:pStyle w:val="Compact"/>
            </w:pPr>
          </w:p>
        </w:tc>
      </w:tr>
      <w:tr w:rsidR="001C3EBD" w14:paraId="511BDA03" w14:textId="77777777" w:rsidTr="000B0E97">
        <w:tc>
          <w:tcPr>
            <w:tcW w:w="960" w:type="dxa"/>
          </w:tcPr>
          <w:p w14:paraId="54E23587" w14:textId="77777777" w:rsidR="001C3EBD" w:rsidRDefault="001C3EBD" w:rsidP="001C3EBD">
            <w:pPr>
              <w:pStyle w:val="Compact"/>
            </w:pPr>
            <w:r>
              <w:t>mxList</w:t>
            </w:r>
          </w:p>
        </w:tc>
        <w:tc>
          <w:tcPr>
            <w:tcW w:w="1215" w:type="dxa"/>
          </w:tcPr>
          <w:p w14:paraId="052C6E16" w14:textId="77777777" w:rsidR="001C3EBD" w:rsidRDefault="001C3EBD" w:rsidP="001C3EBD">
            <w:pPr>
              <w:pStyle w:val="Compact"/>
            </w:pPr>
            <w:r>
              <w:t>ypyfsm</w:t>
            </w:r>
          </w:p>
        </w:tc>
        <w:tc>
          <w:tcPr>
            <w:tcW w:w="1024" w:type="dxa"/>
          </w:tcPr>
          <w:p w14:paraId="14880701" w14:textId="77777777" w:rsidR="001C3EBD" w:rsidRDefault="001C3EBD" w:rsidP="001C3EBD">
            <w:pPr>
              <w:pStyle w:val="Compact"/>
            </w:pPr>
            <w:r>
              <w:t>药品用法名称</w:t>
            </w:r>
          </w:p>
        </w:tc>
        <w:tc>
          <w:tcPr>
            <w:tcW w:w="765" w:type="dxa"/>
          </w:tcPr>
          <w:p w14:paraId="41817001" w14:textId="77777777" w:rsidR="001C3EBD" w:rsidRDefault="001C3EBD" w:rsidP="001C3EBD">
            <w:pPr>
              <w:pStyle w:val="Compact"/>
              <w:rPr>
                <w:rFonts w:eastAsia="宋体"/>
                <w:lang w:eastAsia="zh-CN"/>
              </w:rPr>
            </w:pPr>
            <w:r>
              <w:rPr>
                <w:rFonts w:eastAsia="宋体" w:hint="eastAsia"/>
                <w:lang w:eastAsia="zh-CN"/>
              </w:rPr>
              <w:t>true</w:t>
            </w:r>
          </w:p>
        </w:tc>
        <w:tc>
          <w:tcPr>
            <w:tcW w:w="1742" w:type="dxa"/>
          </w:tcPr>
          <w:p w14:paraId="1DB2AA83" w14:textId="77777777" w:rsidR="001C3EBD" w:rsidRDefault="001C3EBD" w:rsidP="001C3EBD">
            <w:pPr>
              <w:pStyle w:val="Compact"/>
            </w:pPr>
            <w:r>
              <w:t>string</w:t>
            </w:r>
          </w:p>
        </w:tc>
        <w:tc>
          <w:tcPr>
            <w:tcW w:w="3150" w:type="dxa"/>
          </w:tcPr>
          <w:p w14:paraId="6A441664" w14:textId="77777777" w:rsidR="001C3EBD" w:rsidRDefault="001C3EBD" w:rsidP="001C3EBD">
            <w:pPr>
              <w:pStyle w:val="Compact"/>
            </w:pPr>
          </w:p>
        </w:tc>
      </w:tr>
      <w:tr w:rsidR="001C3EBD" w14:paraId="6EF889EF" w14:textId="77777777" w:rsidTr="000B0E97">
        <w:tc>
          <w:tcPr>
            <w:tcW w:w="960" w:type="dxa"/>
          </w:tcPr>
          <w:p w14:paraId="34877D35" w14:textId="77777777" w:rsidR="001C3EBD" w:rsidRDefault="001C3EBD" w:rsidP="001C3EBD">
            <w:pPr>
              <w:pStyle w:val="Compact"/>
            </w:pPr>
            <w:r>
              <w:t>mxList</w:t>
            </w:r>
          </w:p>
        </w:tc>
        <w:tc>
          <w:tcPr>
            <w:tcW w:w="1215" w:type="dxa"/>
          </w:tcPr>
          <w:p w14:paraId="4CDB251B" w14:textId="77777777" w:rsidR="001C3EBD" w:rsidRDefault="001C3EBD" w:rsidP="001C3EBD">
            <w:pPr>
              <w:pStyle w:val="Compact"/>
            </w:pPr>
            <w:r>
              <w:t>ksksbm</w:t>
            </w:r>
          </w:p>
        </w:tc>
        <w:tc>
          <w:tcPr>
            <w:tcW w:w="1024" w:type="dxa"/>
          </w:tcPr>
          <w:p w14:paraId="0E2B6842" w14:textId="77777777" w:rsidR="001C3EBD" w:rsidRDefault="001C3EBD" w:rsidP="001C3EBD">
            <w:pPr>
              <w:pStyle w:val="Compact"/>
            </w:pPr>
            <w:r>
              <w:t>开嘱科室编码</w:t>
            </w:r>
          </w:p>
        </w:tc>
        <w:tc>
          <w:tcPr>
            <w:tcW w:w="765" w:type="dxa"/>
          </w:tcPr>
          <w:p w14:paraId="324B7196" w14:textId="77777777" w:rsidR="001C3EBD" w:rsidRDefault="001C3EBD" w:rsidP="001C3EBD">
            <w:pPr>
              <w:pStyle w:val="Compact"/>
              <w:rPr>
                <w:rFonts w:eastAsia="宋体"/>
                <w:lang w:eastAsia="zh-CN"/>
              </w:rPr>
            </w:pPr>
            <w:r>
              <w:rPr>
                <w:rFonts w:eastAsia="宋体" w:hint="eastAsia"/>
                <w:lang w:eastAsia="zh-CN"/>
              </w:rPr>
              <w:t>true</w:t>
            </w:r>
          </w:p>
        </w:tc>
        <w:tc>
          <w:tcPr>
            <w:tcW w:w="1742" w:type="dxa"/>
          </w:tcPr>
          <w:p w14:paraId="13515785" w14:textId="77777777" w:rsidR="001C3EBD" w:rsidRDefault="001C3EBD" w:rsidP="001C3EBD">
            <w:pPr>
              <w:pStyle w:val="Compact"/>
            </w:pPr>
            <w:r>
              <w:t>string</w:t>
            </w:r>
          </w:p>
        </w:tc>
        <w:tc>
          <w:tcPr>
            <w:tcW w:w="3150" w:type="dxa"/>
          </w:tcPr>
          <w:p w14:paraId="32973C7E" w14:textId="77777777" w:rsidR="001C3EBD" w:rsidRDefault="001C3EBD" w:rsidP="001C3EBD">
            <w:pPr>
              <w:pStyle w:val="Compact"/>
            </w:pPr>
          </w:p>
        </w:tc>
      </w:tr>
      <w:tr w:rsidR="001C3EBD" w14:paraId="78FEB39F" w14:textId="77777777" w:rsidTr="000B0E97">
        <w:tc>
          <w:tcPr>
            <w:tcW w:w="960" w:type="dxa"/>
          </w:tcPr>
          <w:p w14:paraId="4FD07FB2" w14:textId="77777777" w:rsidR="001C3EBD" w:rsidRDefault="001C3EBD" w:rsidP="001C3EBD">
            <w:pPr>
              <w:pStyle w:val="Compact"/>
            </w:pPr>
            <w:r>
              <w:t>mxList</w:t>
            </w:r>
          </w:p>
        </w:tc>
        <w:tc>
          <w:tcPr>
            <w:tcW w:w="1215" w:type="dxa"/>
          </w:tcPr>
          <w:p w14:paraId="0CBFC2D5" w14:textId="77777777" w:rsidR="001C3EBD" w:rsidRDefault="001C3EBD" w:rsidP="001C3EBD">
            <w:pPr>
              <w:pStyle w:val="Compact"/>
            </w:pPr>
            <w:r>
              <w:t>ksysbm</w:t>
            </w:r>
          </w:p>
        </w:tc>
        <w:tc>
          <w:tcPr>
            <w:tcW w:w="1024" w:type="dxa"/>
          </w:tcPr>
          <w:p w14:paraId="33A21FD3" w14:textId="77777777" w:rsidR="001C3EBD" w:rsidRDefault="001C3EBD" w:rsidP="001C3EBD">
            <w:pPr>
              <w:pStyle w:val="Compact"/>
            </w:pPr>
            <w:r>
              <w:t>开嘱医生编码</w:t>
            </w:r>
          </w:p>
        </w:tc>
        <w:tc>
          <w:tcPr>
            <w:tcW w:w="765" w:type="dxa"/>
          </w:tcPr>
          <w:p w14:paraId="6DABAF33" w14:textId="77777777" w:rsidR="001C3EBD" w:rsidRDefault="001C3EBD" w:rsidP="001C3EBD">
            <w:pPr>
              <w:pStyle w:val="Compact"/>
              <w:rPr>
                <w:rFonts w:eastAsia="宋体"/>
                <w:lang w:eastAsia="zh-CN"/>
              </w:rPr>
            </w:pPr>
            <w:r>
              <w:rPr>
                <w:rFonts w:eastAsia="宋体" w:hint="eastAsia"/>
                <w:lang w:eastAsia="zh-CN"/>
              </w:rPr>
              <w:t>true</w:t>
            </w:r>
          </w:p>
        </w:tc>
        <w:tc>
          <w:tcPr>
            <w:tcW w:w="1742" w:type="dxa"/>
          </w:tcPr>
          <w:p w14:paraId="6E6D37A7" w14:textId="77777777" w:rsidR="001C3EBD" w:rsidRDefault="001C3EBD" w:rsidP="001C3EBD">
            <w:pPr>
              <w:pStyle w:val="Compact"/>
            </w:pPr>
            <w:r>
              <w:t>string</w:t>
            </w:r>
          </w:p>
        </w:tc>
        <w:tc>
          <w:tcPr>
            <w:tcW w:w="3150" w:type="dxa"/>
          </w:tcPr>
          <w:p w14:paraId="6EFCF2E2" w14:textId="77777777" w:rsidR="001C3EBD" w:rsidRDefault="001C3EBD" w:rsidP="001C3EBD">
            <w:pPr>
              <w:pStyle w:val="Compact"/>
            </w:pPr>
          </w:p>
        </w:tc>
      </w:tr>
      <w:tr w:rsidR="001C3EBD" w14:paraId="623B4229" w14:textId="77777777" w:rsidTr="000B0E97">
        <w:tc>
          <w:tcPr>
            <w:tcW w:w="960" w:type="dxa"/>
          </w:tcPr>
          <w:p w14:paraId="5E3DCDC6" w14:textId="77777777" w:rsidR="001C3EBD" w:rsidRDefault="001C3EBD" w:rsidP="001C3EBD">
            <w:pPr>
              <w:pStyle w:val="Compact"/>
            </w:pPr>
            <w:r>
              <w:t>mxList</w:t>
            </w:r>
          </w:p>
        </w:tc>
        <w:tc>
          <w:tcPr>
            <w:tcW w:w="1215" w:type="dxa"/>
          </w:tcPr>
          <w:p w14:paraId="040C1E3E" w14:textId="77777777" w:rsidR="001C3EBD" w:rsidRDefault="001C3EBD" w:rsidP="001C3EBD">
            <w:pPr>
              <w:pStyle w:val="Compact"/>
            </w:pPr>
            <w:r>
              <w:t>tsysbm</w:t>
            </w:r>
          </w:p>
        </w:tc>
        <w:tc>
          <w:tcPr>
            <w:tcW w:w="1024" w:type="dxa"/>
          </w:tcPr>
          <w:p w14:paraId="5FF0E6EB" w14:textId="77777777" w:rsidR="001C3EBD" w:rsidRDefault="001C3EBD" w:rsidP="001C3EBD">
            <w:pPr>
              <w:pStyle w:val="Compact"/>
            </w:pPr>
            <w:r>
              <w:t>停嘱医生编码</w:t>
            </w:r>
          </w:p>
        </w:tc>
        <w:tc>
          <w:tcPr>
            <w:tcW w:w="765" w:type="dxa"/>
          </w:tcPr>
          <w:p w14:paraId="37D7C0A1" w14:textId="77777777" w:rsidR="001C3EBD" w:rsidRDefault="001C3EBD" w:rsidP="001C3EBD">
            <w:pPr>
              <w:pStyle w:val="Compact"/>
              <w:rPr>
                <w:rFonts w:eastAsia="宋体"/>
                <w:lang w:eastAsia="zh-CN"/>
              </w:rPr>
            </w:pPr>
            <w:r>
              <w:rPr>
                <w:rFonts w:eastAsia="宋体" w:hint="eastAsia"/>
                <w:lang w:eastAsia="zh-CN"/>
              </w:rPr>
              <w:t>true</w:t>
            </w:r>
          </w:p>
        </w:tc>
        <w:tc>
          <w:tcPr>
            <w:tcW w:w="1742" w:type="dxa"/>
          </w:tcPr>
          <w:p w14:paraId="6B05B29B" w14:textId="77777777" w:rsidR="001C3EBD" w:rsidRDefault="001C3EBD" w:rsidP="001C3EBD">
            <w:pPr>
              <w:pStyle w:val="Compact"/>
            </w:pPr>
            <w:r>
              <w:t>string</w:t>
            </w:r>
          </w:p>
        </w:tc>
        <w:tc>
          <w:tcPr>
            <w:tcW w:w="3150" w:type="dxa"/>
          </w:tcPr>
          <w:p w14:paraId="54A1E782" w14:textId="77777777" w:rsidR="001C3EBD" w:rsidRDefault="001C3EBD" w:rsidP="001C3EBD">
            <w:pPr>
              <w:pStyle w:val="Compact"/>
            </w:pPr>
          </w:p>
        </w:tc>
      </w:tr>
      <w:tr w:rsidR="001C3EBD" w14:paraId="2C3AB3F9" w14:textId="77777777" w:rsidTr="000B0E97">
        <w:tc>
          <w:tcPr>
            <w:tcW w:w="960" w:type="dxa"/>
          </w:tcPr>
          <w:p w14:paraId="16661A3B" w14:textId="77777777" w:rsidR="001C3EBD" w:rsidRDefault="001C3EBD" w:rsidP="001C3EBD">
            <w:pPr>
              <w:pStyle w:val="Compact"/>
            </w:pPr>
            <w:r>
              <w:t>mxList</w:t>
            </w:r>
          </w:p>
        </w:tc>
        <w:tc>
          <w:tcPr>
            <w:tcW w:w="1215" w:type="dxa"/>
          </w:tcPr>
          <w:p w14:paraId="6608FC28" w14:textId="77777777" w:rsidR="001C3EBD" w:rsidRDefault="001C3EBD" w:rsidP="001C3EBD">
            <w:pPr>
              <w:pStyle w:val="Compact"/>
            </w:pPr>
            <w:r>
              <w:t>xwyz</w:t>
            </w:r>
          </w:p>
        </w:tc>
        <w:tc>
          <w:tcPr>
            <w:tcW w:w="1024" w:type="dxa"/>
          </w:tcPr>
          <w:p w14:paraId="01BE899D" w14:textId="77777777" w:rsidR="001C3EBD" w:rsidRDefault="001C3EBD" w:rsidP="001C3EBD">
            <w:pPr>
              <w:pStyle w:val="Compact"/>
            </w:pPr>
            <w:r>
              <w:t>行为医嘱标志</w:t>
            </w:r>
          </w:p>
        </w:tc>
        <w:tc>
          <w:tcPr>
            <w:tcW w:w="765" w:type="dxa"/>
          </w:tcPr>
          <w:p w14:paraId="05B201EA" w14:textId="77777777" w:rsidR="001C3EBD" w:rsidRDefault="001C3EBD" w:rsidP="001C3EBD">
            <w:pPr>
              <w:pStyle w:val="Compact"/>
              <w:rPr>
                <w:rFonts w:eastAsia="宋体"/>
                <w:lang w:eastAsia="zh-CN"/>
              </w:rPr>
            </w:pPr>
            <w:r>
              <w:rPr>
                <w:rFonts w:eastAsia="宋体" w:hint="eastAsia"/>
                <w:lang w:eastAsia="zh-CN"/>
              </w:rPr>
              <w:t>true</w:t>
            </w:r>
          </w:p>
        </w:tc>
        <w:tc>
          <w:tcPr>
            <w:tcW w:w="1742" w:type="dxa"/>
          </w:tcPr>
          <w:p w14:paraId="19001221" w14:textId="77777777" w:rsidR="001C3EBD" w:rsidRDefault="001C3EBD" w:rsidP="001C3EBD">
            <w:pPr>
              <w:pStyle w:val="Compact"/>
            </w:pPr>
            <w:r>
              <w:t>string</w:t>
            </w:r>
          </w:p>
        </w:tc>
        <w:tc>
          <w:tcPr>
            <w:tcW w:w="3150" w:type="dxa"/>
          </w:tcPr>
          <w:p w14:paraId="32C4353A" w14:textId="77777777" w:rsidR="001C3EBD" w:rsidRDefault="001C3EBD" w:rsidP="001C3EBD">
            <w:pPr>
              <w:pStyle w:val="Compact"/>
              <w:rPr>
                <w:lang w:eastAsia="zh-CN"/>
              </w:rPr>
            </w:pPr>
            <w:r>
              <w:rPr>
                <w:lang w:eastAsia="zh-CN"/>
              </w:rPr>
              <w:t>1表示不计费，0需要计费</w:t>
            </w:r>
          </w:p>
        </w:tc>
      </w:tr>
      <w:tr w:rsidR="001C3EBD" w14:paraId="73CF11E6" w14:textId="77777777" w:rsidTr="000B0E97">
        <w:tc>
          <w:tcPr>
            <w:tcW w:w="960" w:type="dxa"/>
          </w:tcPr>
          <w:p w14:paraId="631714A2" w14:textId="77777777" w:rsidR="001C3EBD" w:rsidRDefault="001C3EBD" w:rsidP="001C3EBD">
            <w:pPr>
              <w:pStyle w:val="Compact"/>
            </w:pPr>
            <w:r>
              <w:t>mxList</w:t>
            </w:r>
          </w:p>
        </w:tc>
        <w:tc>
          <w:tcPr>
            <w:tcW w:w="1215" w:type="dxa"/>
          </w:tcPr>
          <w:p w14:paraId="077F83C1" w14:textId="77777777" w:rsidR="001C3EBD" w:rsidRDefault="001C3EBD" w:rsidP="001C3EBD">
            <w:pPr>
              <w:pStyle w:val="Compact"/>
            </w:pPr>
            <w:r>
              <w:t>yebz</w:t>
            </w:r>
          </w:p>
        </w:tc>
        <w:tc>
          <w:tcPr>
            <w:tcW w:w="1024" w:type="dxa"/>
          </w:tcPr>
          <w:p w14:paraId="41EE2654" w14:textId="77777777" w:rsidR="001C3EBD" w:rsidRDefault="001C3EBD" w:rsidP="001C3EBD">
            <w:pPr>
              <w:pStyle w:val="Compact"/>
              <w:rPr>
                <w:lang w:eastAsia="zh-CN"/>
              </w:rPr>
            </w:pPr>
            <w:r>
              <w:rPr>
                <w:lang w:eastAsia="zh-CN"/>
              </w:rPr>
              <w:t>特殊标志（婴儿标志）</w:t>
            </w:r>
          </w:p>
        </w:tc>
        <w:tc>
          <w:tcPr>
            <w:tcW w:w="765" w:type="dxa"/>
          </w:tcPr>
          <w:p w14:paraId="68414C97" w14:textId="77777777" w:rsidR="001C3EBD" w:rsidRDefault="001C3EBD" w:rsidP="001C3EBD">
            <w:pPr>
              <w:pStyle w:val="Compact"/>
              <w:rPr>
                <w:rFonts w:eastAsia="宋体"/>
                <w:lang w:eastAsia="zh-CN"/>
              </w:rPr>
            </w:pPr>
            <w:r>
              <w:rPr>
                <w:rFonts w:eastAsia="宋体" w:hint="eastAsia"/>
                <w:lang w:eastAsia="zh-CN"/>
              </w:rPr>
              <w:t>true</w:t>
            </w:r>
          </w:p>
        </w:tc>
        <w:tc>
          <w:tcPr>
            <w:tcW w:w="1742" w:type="dxa"/>
          </w:tcPr>
          <w:p w14:paraId="2C242229" w14:textId="77777777" w:rsidR="001C3EBD" w:rsidRDefault="001C3EBD" w:rsidP="001C3EBD">
            <w:pPr>
              <w:pStyle w:val="Compact"/>
            </w:pPr>
            <w:r>
              <w:t>string（integer）</w:t>
            </w:r>
          </w:p>
        </w:tc>
        <w:tc>
          <w:tcPr>
            <w:tcW w:w="3150" w:type="dxa"/>
          </w:tcPr>
          <w:p w14:paraId="013F488E" w14:textId="77777777" w:rsidR="001C3EBD" w:rsidRDefault="001C3EBD" w:rsidP="001C3EBD">
            <w:pPr>
              <w:pStyle w:val="Compact"/>
              <w:rPr>
                <w:lang w:eastAsia="zh-CN"/>
              </w:rPr>
            </w:pPr>
            <w:r>
              <w:rPr>
                <w:lang w:eastAsia="zh-CN"/>
              </w:rPr>
              <w:t>0-无 1-婴儿（1-婴儿，0-成人费用）</w:t>
            </w:r>
          </w:p>
        </w:tc>
      </w:tr>
      <w:tr w:rsidR="001C3EBD" w14:paraId="0EA4D0D4" w14:textId="77777777" w:rsidTr="000B0E97">
        <w:tc>
          <w:tcPr>
            <w:tcW w:w="960" w:type="dxa"/>
          </w:tcPr>
          <w:p w14:paraId="69EEAC19" w14:textId="77777777" w:rsidR="001C3EBD" w:rsidRDefault="001C3EBD" w:rsidP="001C3EBD">
            <w:pPr>
              <w:pStyle w:val="Compact"/>
            </w:pPr>
            <w:r>
              <w:t>mxList</w:t>
            </w:r>
          </w:p>
        </w:tc>
        <w:tc>
          <w:tcPr>
            <w:tcW w:w="1215" w:type="dxa"/>
          </w:tcPr>
          <w:p w14:paraId="044D3718" w14:textId="77777777" w:rsidR="001C3EBD" w:rsidRDefault="001C3EBD" w:rsidP="001C3EBD">
            <w:pPr>
              <w:pStyle w:val="Compact"/>
            </w:pPr>
            <w:r>
              <w:t>zfbz</w:t>
            </w:r>
          </w:p>
        </w:tc>
        <w:tc>
          <w:tcPr>
            <w:tcW w:w="1024" w:type="dxa"/>
          </w:tcPr>
          <w:p w14:paraId="21473870" w14:textId="77777777" w:rsidR="001C3EBD" w:rsidRDefault="001C3EBD" w:rsidP="001C3EBD">
            <w:pPr>
              <w:pStyle w:val="Compact"/>
            </w:pPr>
            <w:r>
              <w:t>医嘱作废标志</w:t>
            </w:r>
          </w:p>
        </w:tc>
        <w:tc>
          <w:tcPr>
            <w:tcW w:w="765" w:type="dxa"/>
          </w:tcPr>
          <w:p w14:paraId="444CD450" w14:textId="77777777" w:rsidR="001C3EBD" w:rsidRDefault="001C3EBD" w:rsidP="001C3EBD">
            <w:pPr>
              <w:pStyle w:val="Compact"/>
            </w:pPr>
            <w:r>
              <w:t>true</w:t>
            </w:r>
          </w:p>
        </w:tc>
        <w:tc>
          <w:tcPr>
            <w:tcW w:w="1742" w:type="dxa"/>
          </w:tcPr>
          <w:p w14:paraId="5279E0AC" w14:textId="77777777" w:rsidR="001C3EBD" w:rsidRDefault="001C3EBD" w:rsidP="001C3EBD">
            <w:pPr>
              <w:pStyle w:val="Compact"/>
            </w:pPr>
            <w:r>
              <w:t>integer(int32)</w:t>
            </w:r>
          </w:p>
        </w:tc>
        <w:tc>
          <w:tcPr>
            <w:tcW w:w="3150" w:type="dxa"/>
          </w:tcPr>
          <w:p w14:paraId="28ACF7A2" w14:textId="77777777" w:rsidR="001C3EBD" w:rsidRDefault="001C3EBD" w:rsidP="001C3EBD">
            <w:pPr>
              <w:pStyle w:val="Compact"/>
            </w:pPr>
            <w:r>
              <w:t>1-作废，0-正常</w:t>
            </w:r>
          </w:p>
        </w:tc>
      </w:tr>
      <w:tr w:rsidR="001C3EBD" w14:paraId="0C739A2C" w14:textId="77777777" w:rsidTr="000B0E97">
        <w:tc>
          <w:tcPr>
            <w:tcW w:w="960" w:type="dxa"/>
          </w:tcPr>
          <w:p w14:paraId="63EC19B9" w14:textId="77777777" w:rsidR="001C3EBD" w:rsidRDefault="001C3EBD" w:rsidP="001C3EBD">
            <w:pPr>
              <w:pStyle w:val="Compact"/>
            </w:pPr>
            <w:r>
              <w:t>mxList</w:t>
            </w:r>
          </w:p>
        </w:tc>
        <w:tc>
          <w:tcPr>
            <w:tcW w:w="1215" w:type="dxa"/>
          </w:tcPr>
          <w:p w14:paraId="73A3BDB3" w14:textId="77777777" w:rsidR="001C3EBD" w:rsidRDefault="001C3EBD" w:rsidP="001C3EBD">
            <w:pPr>
              <w:pStyle w:val="Compact"/>
            </w:pPr>
            <w:r>
              <w:t>ypbz</w:t>
            </w:r>
          </w:p>
        </w:tc>
        <w:tc>
          <w:tcPr>
            <w:tcW w:w="1024" w:type="dxa"/>
          </w:tcPr>
          <w:p w14:paraId="6BB160A7" w14:textId="77777777" w:rsidR="001C3EBD" w:rsidRDefault="001C3EBD" w:rsidP="001C3EBD">
            <w:pPr>
              <w:pStyle w:val="Compact"/>
            </w:pPr>
            <w:r>
              <w:t>药品标志</w:t>
            </w:r>
          </w:p>
        </w:tc>
        <w:tc>
          <w:tcPr>
            <w:tcW w:w="765" w:type="dxa"/>
          </w:tcPr>
          <w:p w14:paraId="0ED5E4C7" w14:textId="77777777" w:rsidR="001C3EBD" w:rsidRDefault="001C3EBD" w:rsidP="001C3EBD">
            <w:pPr>
              <w:pStyle w:val="Compact"/>
            </w:pPr>
            <w:r>
              <w:t>true</w:t>
            </w:r>
          </w:p>
        </w:tc>
        <w:tc>
          <w:tcPr>
            <w:tcW w:w="1742" w:type="dxa"/>
          </w:tcPr>
          <w:p w14:paraId="3EB64E61" w14:textId="77777777" w:rsidR="001C3EBD" w:rsidRDefault="001C3EBD" w:rsidP="001C3EBD">
            <w:pPr>
              <w:pStyle w:val="Compact"/>
            </w:pPr>
            <w:r>
              <w:t>integer(int32)</w:t>
            </w:r>
          </w:p>
        </w:tc>
        <w:tc>
          <w:tcPr>
            <w:tcW w:w="3150" w:type="dxa"/>
          </w:tcPr>
          <w:p w14:paraId="72E9BFE5" w14:textId="77777777" w:rsidR="001C3EBD" w:rsidRDefault="001C3EBD" w:rsidP="001C3EBD">
            <w:pPr>
              <w:pStyle w:val="Compact"/>
            </w:pPr>
            <w:r>
              <w:t>1-药品，0-非药品</w:t>
            </w:r>
          </w:p>
        </w:tc>
      </w:tr>
      <w:tr w:rsidR="001C3EBD" w14:paraId="4F3F90C3" w14:textId="77777777" w:rsidTr="000B0E97">
        <w:tc>
          <w:tcPr>
            <w:tcW w:w="960" w:type="dxa"/>
          </w:tcPr>
          <w:p w14:paraId="49EE45B4" w14:textId="77777777" w:rsidR="001C3EBD" w:rsidRDefault="001C3EBD" w:rsidP="001C3EBD">
            <w:pPr>
              <w:pStyle w:val="Compact"/>
            </w:pPr>
            <w:r>
              <w:t>mxList</w:t>
            </w:r>
          </w:p>
        </w:tc>
        <w:tc>
          <w:tcPr>
            <w:tcW w:w="1215" w:type="dxa"/>
          </w:tcPr>
          <w:p w14:paraId="54F4DB50" w14:textId="77777777" w:rsidR="001C3EBD" w:rsidRDefault="001C3EBD" w:rsidP="001C3EBD">
            <w:pPr>
              <w:pStyle w:val="Compact"/>
            </w:pPr>
            <w:r>
              <w:t>ypcdbm</w:t>
            </w:r>
          </w:p>
        </w:tc>
        <w:tc>
          <w:tcPr>
            <w:tcW w:w="1024" w:type="dxa"/>
          </w:tcPr>
          <w:p w14:paraId="508E6C7F" w14:textId="77777777" w:rsidR="001C3EBD" w:rsidRDefault="001C3EBD" w:rsidP="001C3EBD">
            <w:pPr>
              <w:pStyle w:val="Compact"/>
            </w:pPr>
            <w:r>
              <w:t>药品产地编码</w:t>
            </w:r>
          </w:p>
        </w:tc>
        <w:tc>
          <w:tcPr>
            <w:tcW w:w="765" w:type="dxa"/>
          </w:tcPr>
          <w:p w14:paraId="02E51537" w14:textId="77777777" w:rsidR="001C3EBD" w:rsidRDefault="001C3EBD" w:rsidP="001C3EBD">
            <w:pPr>
              <w:pStyle w:val="Compact"/>
              <w:rPr>
                <w:rFonts w:eastAsia="宋体"/>
                <w:lang w:eastAsia="zh-CN"/>
              </w:rPr>
            </w:pPr>
            <w:r>
              <w:rPr>
                <w:rFonts w:eastAsia="宋体" w:hint="eastAsia"/>
                <w:lang w:eastAsia="zh-CN"/>
              </w:rPr>
              <w:t>true</w:t>
            </w:r>
          </w:p>
        </w:tc>
        <w:tc>
          <w:tcPr>
            <w:tcW w:w="1742" w:type="dxa"/>
          </w:tcPr>
          <w:p w14:paraId="296B80A0" w14:textId="77777777" w:rsidR="001C3EBD" w:rsidRDefault="001C3EBD" w:rsidP="001C3EBD">
            <w:pPr>
              <w:pStyle w:val="Compact"/>
            </w:pPr>
            <w:r>
              <w:t>string</w:t>
            </w:r>
          </w:p>
        </w:tc>
        <w:tc>
          <w:tcPr>
            <w:tcW w:w="3150" w:type="dxa"/>
          </w:tcPr>
          <w:p w14:paraId="1C3242F6" w14:textId="77777777" w:rsidR="001C3EBD" w:rsidRDefault="001C3EBD" w:rsidP="001C3EBD">
            <w:pPr>
              <w:pStyle w:val="Compact"/>
              <w:rPr>
                <w:lang w:eastAsia="zh-CN"/>
              </w:rPr>
            </w:pPr>
            <w:r>
              <w:rPr>
                <w:lang w:eastAsia="zh-CN"/>
              </w:rPr>
              <w:t>费用为0，药品项目必须有值</w:t>
            </w:r>
          </w:p>
        </w:tc>
      </w:tr>
      <w:tr w:rsidR="001C3EBD" w14:paraId="23D875FF" w14:textId="77777777" w:rsidTr="000B0E97">
        <w:tc>
          <w:tcPr>
            <w:tcW w:w="960" w:type="dxa"/>
          </w:tcPr>
          <w:p w14:paraId="54A167EC" w14:textId="77777777" w:rsidR="001C3EBD" w:rsidRDefault="001C3EBD" w:rsidP="001C3EBD">
            <w:pPr>
              <w:pStyle w:val="Compact"/>
            </w:pPr>
            <w:r>
              <w:lastRenderedPageBreak/>
              <w:t>mxList</w:t>
            </w:r>
          </w:p>
        </w:tc>
        <w:tc>
          <w:tcPr>
            <w:tcW w:w="1215" w:type="dxa"/>
          </w:tcPr>
          <w:p w14:paraId="4F1CB5D4" w14:textId="77777777" w:rsidR="001C3EBD" w:rsidRDefault="001C3EBD" w:rsidP="001C3EBD">
            <w:pPr>
              <w:pStyle w:val="Compact"/>
            </w:pPr>
            <w:r>
              <w:t>hisypbm</w:t>
            </w:r>
          </w:p>
        </w:tc>
        <w:tc>
          <w:tcPr>
            <w:tcW w:w="1024" w:type="dxa"/>
          </w:tcPr>
          <w:p w14:paraId="1B7871D7" w14:textId="77777777" w:rsidR="001C3EBD" w:rsidRDefault="001C3EBD" w:rsidP="001C3EBD">
            <w:pPr>
              <w:pStyle w:val="Compact"/>
            </w:pPr>
            <w:r>
              <w:t>HIS药品编码</w:t>
            </w:r>
          </w:p>
        </w:tc>
        <w:tc>
          <w:tcPr>
            <w:tcW w:w="765" w:type="dxa"/>
          </w:tcPr>
          <w:p w14:paraId="76B40730" w14:textId="77777777" w:rsidR="001C3EBD" w:rsidRDefault="001C3EBD" w:rsidP="001C3EBD">
            <w:pPr>
              <w:pStyle w:val="Compact"/>
              <w:rPr>
                <w:rFonts w:eastAsia="宋体"/>
                <w:lang w:eastAsia="zh-CN"/>
              </w:rPr>
            </w:pPr>
            <w:r>
              <w:rPr>
                <w:rFonts w:eastAsia="宋体" w:hint="eastAsia"/>
                <w:lang w:eastAsia="zh-CN"/>
              </w:rPr>
              <w:t>true</w:t>
            </w:r>
          </w:p>
        </w:tc>
        <w:tc>
          <w:tcPr>
            <w:tcW w:w="1742" w:type="dxa"/>
          </w:tcPr>
          <w:p w14:paraId="7384C494" w14:textId="77777777" w:rsidR="001C3EBD" w:rsidRDefault="001C3EBD" w:rsidP="001C3EBD">
            <w:pPr>
              <w:pStyle w:val="Compact"/>
            </w:pPr>
            <w:r>
              <w:t>string</w:t>
            </w:r>
          </w:p>
        </w:tc>
        <w:tc>
          <w:tcPr>
            <w:tcW w:w="3150" w:type="dxa"/>
          </w:tcPr>
          <w:p w14:paraId="4776639E" w14:textId="77777777" w:rsidR="001C3EBD" w:rsidRDefault="001C3EBD" w:rsidP="001C3EBD">
            <w:pPr>
              <w:pStyle w:val="Compact"/>
            </w:pPr>
          </w:p>
        </w:tc>
      </w:tr>
      <w:tr w:rsidR="001C3EBD" w14:paraId="3C6B0DDE" w14:textId="77777777" w:rsidTr="000B0E97">
        <w:tc>
          <w:tcPr>
            <w:tcW w:w="960" w:type="dxa"/>
          </w:tcPr>
          <w:p w14:paraId="42338A0F" w14:textId="77777777" w:rsidR="001C3EBD" w:rsidRDefault="001C3EBD" w:rsidP="001C3EBD">
            <w:pPr>
              <w:pStyle w:val="Compact"/>
            </w:pPr>
            <w:r>
              <w:t>mxList</w:t>
            </w:r>
          </w:p>
        </w:tc>
        <w:tc>
          <w:tcPr>
            <w:tcW w:w="1215" w:type="dxa"/>
          </w:tcPr>
          <w:p w14:paraId="4E4433CB" w14:textId="77777777" w:rsidR="001C3EBD" w:rsidRDefault="001C3EBD" w:rsidP="001C3EBD">
            <w:pPr>
              <w:pStyle w:val="Compact"/>
            </w:pPr>
            <w:r>
              <w:t>yzsm</w:t>
            </w:r>
          </w:p>
        </w:tc>
        <w:tc>
          <w:tcPr>
            <w:tcW w:w="1024" w:type="dxa"/>
          </w:tcPr>
          <w:p w14:paraId="2983E47D" w14:textId="77777777" w:rsidR="001C3EBD" w:rsidRDefault="001C3EBD" w:rsidP="001C3EBD">
            <w:pPr>
              <w:pStyle w:val="Compact"/>
            </w:pPr>
            <w:r>
              <w:t>医嘱说明</w:t>
            </w:r>
          </w:p>
        </w:tc>
        <w:tc>
          <w:tcPr>
            <w:tcW w:w="765" w:type="dxa"/>
          </w:tcPr>
          <w:p w14:paraId="43E15EE9" w14:textId="77777777" w:rsidR="001C3EBD" w:rsidRDefault="001C3EBD" w:rsidP="001C3EBD">
            <w:pPr>
              <w:pStyle w:val="Compact"/>
              <w:rPr>
                <w:rFonts w:eastAsia="宋体"/>
                <w:lang w:eastAsia="zh-CN"/>
              </w:rPr>
            </w:pPr>
            <w:r>
              <w:rPr>
                <w:rFonts w:eastAsia="宋体" w:hint="eastAsia"/>
                <w:lang w:eastAsia="zh-CN"/>
              </w:rPr>
              <w:t>true</w:t>
            </w:r>
          </w:p>
        </w:tc>
        <w:tc>
          <w:tcPr>
            <w:tcW w:w="1742" w:type="dxa"/>
          </w:tcPr>
          <w:p w14:paraId="3802DFC5" w14:textId="77777777" w:rsidR="001C3EBD" w:rsidRDefault="001C3EBD" w:rsidP="001C3EBD">
            <w:pPr>
              <w:pStyle w:val="Compact"/>
            </w:pPr>
            <w:r>
              <w:t>string</w:t>
            </w:r>
          </w:p>
        </w:tc>
        <w:tc>
          <w:tcPr>
            <w:tcW w:w="3150" w:type="dxa"/>
          </w:tcPr>
          <w:p w14:paraId="614F5B36" w14:textId="77777777" w:rsidR="001C3EBD" w:rsidRDefault="001C3EBD" w:rsidP="001C3EBD">
            <w:pPr>
              <w:pStyle w:val="Compact"/>
              <w:rPr>
                <w:lang w:eastAsia="zh-CN"/>
              </w:rPr>
            </w:pPr>
            <w:r>
              <w:rPr>
                <w:lang w:eastAsia="zh-CN"/>
              </w:rPr>
              <w:t>对本条医嘱的特殊说明</w:t>
            </w:r>
          </w:p>
        </w:tc>
      </w:tr>
      <w:tr w:rsidR="001C3EBD" w14:paraId="2F668483" w14:textId="77777777" w:rsidTr="000B0E97">
        <w:tc>
          <w:tcPr>
            <w:tcW w:w="960" w:type="dxa"/>
          </w:tcPr>
          <w:p w14:paraId="71FFE306" w14:textId="77777777" w:rsidR="001C3EBD" w:rsidRDefault="001C3EBD" w:rsidP="001C3EBD">
            <w:pPr>
              <w:pStyle w:val="Compact"/>
            </w:pPr>
            <w:r>
              <w:t>mxList</w:t>
            </w:r>
          </w:p>
        </w:tc>
        <w:tc>
          <w:tcPr>
            <w:tcW w:w="1215" w:type="dxa"/>
          </w:tcPr>
          <w:p w14:paraId="00B5542C" w14:textId="77777777" w:rsidR="001C3EBD" w:rsidRDefault="001C3EBD" w:rsidP="001C3EBD">
            <w:pPr>
              <w:pStyle w:val="Compact"/>
            </w:pPr>
            <w:r>
              <w:t>xmje</w:t>
            </w:r>
          </w:p>
        </w:tc>
        <w:tc>
          <w:tcPr>
            <w:tcW w:w="1024" w:type="dxa"/>
          </w:tcPr>
          <w:p w14:paraId="476ABA2E" w14:textId="77777777" w:rsidR="001C3EBD" w:rsidRDefault="001C3EBD" w:rsidP="001C3EBD">
            <w:pPr>
              <w:pStyle w:val="Compact"/>
            </w:pPr>
            <w:r>
              <w:t>医嘱单价/医嘱金额</w:t>
            </w:r>
          </w:p>
        </w:tc>
        <w:tc>
          <w:tcPr>
            <w:tcW w:w="765" w:type="dxa"/>
          </w:tcPr>
          <w:p w14:paraId="64755844" w14:textId="77777777" w:rsidR="001C3EBD" w:rsidRDefault="001C3EBD" w:rsidP="001C3EBD">
            <w:pPr>
              <w:pStyle w:val="Compact"/>
              <w:rPr>
                <w:rFonts w:eastAsia="宋体"/>
                <w:lang w:eastAsia="zh-CN"/>
              </w:rPr>
            </w:pPr>
            <w:r>
              <w:rPr>
                <w:rFonts w:eastAsia="宋体" w:hint="eastAsia"/>
                <w:lang w:eastAsia="zh-CN"/>
              </w:rPr>
              <w:t>true</w:t>
            </w:r>
          </w:p>
        </w:tc>
        <w:tc>
          <w:tcPr>
            <w:tcW w:w="1742" w:type="dxa"/>
          </w:tcPr>
          <w:p w14:paraId="04C8210B" w14:textId="77777777" w:rsidR="001C3EBD" w:rsidRDefault="001C3EBD" w:rsidP="001C3EBD">
            <w:pPr>
              <w:pStyle w:val="Compact"/>
            </w:pPr>
            <w:r>
              <w:t>number(10,2)</w:t>
            </w:r>
          </w:p>
        </w:tc>
        <w:tc>
          <w:tcPr>
            <w:tcW w:w="3150" w:type="dxa"/>
          </w:tcPr>
          <w:p w14:paraId="0CA84B89" w14:textId="77777777" w:rsidR="001C3EBD" w:rsidRDefault="001C3EBD" w:rsidP="001C3EBD">
            <w:pPr>
              <w:pStyle w:val="Compact"/>
            </w:pPr>
            <w:r>
              <w:t>药品总数量*药品单价</w:t>
            </w:r>
          </w:p>
        </w:tc>
      </w:tr>
      <w:tr w:rsidR="001C3EBD" w14:paraId="3EF5300A" w14:textId="77777777" w:rsidTr="000B0E97">
        <w:tc>
          <w:tcPr>
            <w:tcW w:w="960" w:type="dxa"/>
          </w:tcPr>
          <w:p w14:paraId="0AF662D8" w14:textId="77777777" w:rsidR="001C3EBD" w:rsidRDefault="001C3EBD" w:rsidP="001C3EBD">
            <w:pPr>
              <w:pStyle w:val="Compact"/>
            </w:pPr>
            <w:r>
              <w:t>mxList</w:t>
            </w:r>
          </w:p>
        </w:tc>
        <w:tc>
          <w:tcPr>
            <w:tcW w:w="1215" w:type="dxa"/>
          </w:tcPr>
          <w:p w14:paraId="293AB65C" w14:textId="77777777" w:rsidR="001C3EBD" w:rsidRDefault="001C3EBD" w:rsidP="001C3EBD">
            <w:pPr>
              <w:pStyle w:val="Compact"/>
            </w:pPr>
            <w:r>
              <w:t>yyts</w:t>
            </w:r>
          </w:p>
        </w:tc>
        <w:tc>
          <w:tcPr>
            <w:tcW w:w="1024" w:type="dxa"/>
          </w:tcPr>
          <w:p w14:paraId="4C72C29C" w14:textId="77777777" w:rsidR="001C3EBD" w:rsidRDefault="001C3EBD" w:rsidP="001C3EBD">
            <w:pPr>
              <w:pStyle w:val="Compact"/>
            </w:pPr>
            <w:r>
              <w:t>用药天数</w:t>
            </w:r>
          </w:p>
        </w:tc>
        <w:tc>
          <w:tcPr>
            <w:tcW w:w="765" w:type="dxa"/>
          </w:tcPr>
          <w:p w14:paraId="69A0B6AE" w14:textId="77777777" w:rsidR="001C3EBD" w:rsidRDefault="001C3EBD" w:rsidP="001C3EBD">
            <w:pPr>
              <w:pStyle w:val="Compact"/>
            </w:pPr>
            <w:r>
              <w:t>true</w:t>
            </w:r>
          </w:p>
        </w:tc>
        <w:tc>
          <w:tcPr>
            <w:tcW w:w="1742" w:type="dxa"/>
          </w:tcPr>
          <w:p w14:paraId="558D3383" w14:textId="77777777" w:rsidR="001C3EBD" w:rsidRDefault="001C3EBD" w:rsidP="001C3EBD">
            <w:pPr>
              <w:pStyle w:val="Compact"/>
            </w:pPr>
            <w:r>
              <w:t>number(8)</w:t>
            </w:r>
          </w:p>
        </w:tc>
        <w:tc>
          <w:tcPr>
            <w:tcW w:w="3150" w:type="dxa"/>
          </w:tcPr>
          <w:p w14:paraId="24FDFD8F" w14:textId="77777777" w:rsidR="001C3EBD" w:rsidRDefault="001C3EBD" w:rsidP="001C3EBD">
            <w:pPr>
              <w:pStyle w:val="Compact"/>
              <w:rPr>
                <w:lang w:eastAsia="zh-CN"/>
              </w:rPr>
            </w:pPr>
            <w:r>
              <w:rPr>
                <w:lang w:eastAsia="zh-CN"/>
              </w:rPr>
              <w:t>非出院带药该值为0，出院带药医嘱需要</w:t>
            </w:r>
          </w:p>
        </w:tc>
      </w:tr>
      <w:tr w:rsidR="001C3EBD" w14:paraId="7E7EC2BE" w14:textId="77777777" w:rsidTr="000B0E97">
        <w:tc>
          <w:tcPr>
            <w:tcW w:w="960" w:type="dxa"/>
          </w:tcPr>
          <w:p w14:paraId="5F40C859" w14:textId="77777777" w:rsidR="001C3EBD" w:rsidRDefault="001C3EBD" w:rsidP="001C3EBD">
            <w:pPr>
              <w:pStyle w:val="Compact"/>
            </w:pPr>
            <w:r>
              <w:t>mxList</w:t>
            </w:r>
          </w:p>
        </w:tc>
        <w:tc>
          <w:tcPr>
            <w:tcW w:w="1215" w:type="dxa"/>
          </w:tcPr>
          <w:p w14:paraId="5352DA91" w14:textId="77777777" w:rsidR="001C3EBD" w:rsidRDefault="001C3EBD" w:rsidP="001C3EBD">
            <w:pPr>
              <w:pStyle w:val="Compact"/>
            </w:pPr>
            <w:r>
              <w:t>yphsl</w:t>
            </w:r>
          </w:p>
        </w:tc>
        <w:tc>
          <w:tcPr>
            <w:tcW w:w="1024" w:type="dxa"/>
          </w:tcPr>
          <w:p w14:paraId="2C97DD85" w14:textId="77777777" w:rsidR="001C3EBD" w:rsidRDefault="001C3EBD" w:rsidP="001C3EBD">
            <w:pPr>
              <w:pStyle w:val="Compact"/>
            </w:pPr>
            <w:r>
              <w:t>药品换算率</w:t>
            </w:r>
          </w:p>
        </w:tc>
        <w:tc>
          <w:tcPr>
            <w:tcW w:w="765" w:type="dxa"/>
          </w:tcPr>
          <w:p w14:paraId="5919FFEC" w14:textId="77777777" w:rsidR="001C3EBD" w:rsidRDefault="001C3EBD" w:rsidP="001C3EBD">
            <w:pPr>
              <w:pStyle w:val="Compact"/>
              <w:rPr>
                <w:rFonts w:eastAsia="宋体"/>
                <w:lang w:eastAsia="zh-CN"/>
              </w:rPr>
            </w:pPr>
            <w:r>
              <w:rPr>
                <w:rFonts w:eastAsia="宋体" w:hint="eastAsia"/>
                <w:lang w:eastAsia="zh-CN"/>
              </w:rPr>
              <w:t>true</w:t>
            </w:r>
          </w:p>
        </w:tc>
        <w:tc>
          <w:tcPr>
            <w:tcW w:w="1742" w:type="dxa"/>
          </w:tcPr>
          <w:p w14:paraId="557BDAF2" w14:textId="77777777" w:rsidR="001C3EBD" w:rsidRDefault="001C3EBD" w:rsidP="001C3EBD">
            <w:pPr>
              <w:pStyle w:val="Compact"/>
            </w:pPr>
            <w:r>
              <w:t>number(10,2)</w:t>
            </w:r>
          </w:p>
        </w:tc>
        <w:tc>
          <w:tcPr>
            <w:tcW w:w="3150" w:type="dxa"/>
          </w:tcPr>
          <w:p w14:paraId="0B8B6A6E" w14:textId="77777777" w:rsidR="001C3EBD" w:rsidRDefault="001C3EBD" w:rsidP="001C3EBD">
            <w:pPr>
              <w:pStyle w:val="Compact"/>
              <w:rPr>
                <w:lang w:eastAsia="zh-CN"/>
              </w:rPr>
            </w:pPr>
            <w:r>
              <w:rPr>
                <w:lang w:eastAsia="zh-CN"/>
              </w:rPr>
              <w:t>非出院带药该值为0，出院带药该值必须填写，需要提供药品的换算率,开药的数量换算成对应的剂量:比如药品（阿托伐他汀钙片 10mg*7），单片剂量10mg ,按盒开，换算率是70，如果是拆包装按片买换算率是10</w:t>
            </w:r>
          </w:p>
        </w:tc>
      </w:tr>
      <w:tr w:rsidR="001C3EBD" w14:paraId="7EA197BC" w14:textId="77777777" w:rsidTr="000B0E97">
        <w:tc>
          <w:tcPr>
            <w:tcW w:w="960" w:type="dxa"/>
          </w:tcPr>
          <w:p w14:paraId="6001E97C" w14:textId="77777777" w:rsidR="001C3EBD" w:rsidRDefault="001C3EBD" w:rsidP="001C3EBD">
            <w:pPr>
              <w:pStyle w:val="Compact"/>
            </w:pPr>
            <w:r>
              <w:t>mxList</w:t>
            </w:r>
          </w:p>
        </w:tc>
        <w:tc>
          <w:tcPr>
            <w:tcW w:w="1215" w:type="dxa"/>
          </w:tcPr>
          <w:p w14:paraId="44671AA1" w14:textId="77777777" w:rsidR="001C3EBD" w:rsidRDefault="001C3EBD" w:rsidP="001C3EBD">
            <w:pPr>
              <w:pStyle w:val="Compact"/>
            </w:pPr>
            <w:r>
              <w:t>ypbzl</w:t>
            </w:r>
          </w:p>
        </w:tc>
        <w:tc>
          <w:tcPr>
            <w:tcW w:w="1024" w:type="dxa"/>
          </w:tcPr>
          <w:p w14:paraId="4275717F" w14:textId="77777777" w:rsidR="001C3EBD" w:rsidRDefault="001C3EBD" w:rsidP="001C3EBD">
            <w:pPr>
              <w:pStyle w:val="Compact"/>
            </w:pPr>
            <w:r>
              <w:t>药品包装量</w:t>
            </w:r>
          </w:p>
        </w:tc>
        <w:tc>
          <w:tcPr>
            <w:tcW w:w="765" w:type="dxa"/>
          </w:tcPr>
          <w:p w14:paraId="2E8FFB44" w14:textId="77777777" w:rsidR="001C3EBD" w:rsidRDefault="001C3EBD" w:rsidP="001C3EBD">
            <w:pPr>
              <w:pStyle w:val="Compact"/>
              <w:rPr>
                <w:rFonts w:eastAsia="宋体"/>
                <w:lang w:eastAsia="zh-CN"/>
              </w:rPr>
            </w:pPr>
            <w:r>
              <w:rPr>
                <w:rFonts w:eastAsia="宋体" w:hint="eastAsia"/>
                <w:lang w:eastAsia="zh-CN"/>
              </w:rPr>
              <w:t>true</w:t>
            </w:r>
          </w:p>
        </w:tc>
        <w:tc>
          <w:tcPr>
            <w:tcW w:w="1742" w:type="dxa"/>
          </w:tcPr>
          <w:p w14:paraId="64A72948" w14:textId="77777777" w:rsidR="001C3EBD" w:rsidRDefault="001C3EBD" w:rsidP="001C3EBD">
            <w:pPr>
              <w:pStyle w:val="Compact"/>
            </w:pPr>
            <w:r>
              <w:t>number(10,2)</w:t>
            </w:r>
          </w:p>
        </w:tc>
        <w:tc>
          <w:tcPr>
            <w:tcW w:w="3150" w:type="dxa"/>
          </w:tcPr>
          <w:p w14:paraId="7BE7973A" w14:textId="77777777" w:rsidR="001C3EBD" w:rsidRDefault="001C3EBD" w:rsidP="001C3EBD">
            <w:pPr>
              <w:pStyle w:val="Compact"/>
              <w:rPr>
                <w:lang w:eastAsia="zh-CN"/>
              </w:rPr>
            </w:pPr>
            <w:r>
              <w:rPr>
                <w:lang w:eastAsia="zh-CN"/>
              </w:rPr>
              <w:t>非出院带药为0、出院带药必须填写，药品包装换算,如：（阿托伐他汀钙片 10mg*7）如何出院带药是按大包装开该值就是1，如果出院带药也是按片开，如：数量是21片，需要提供包换换算，7，实际的盒数：21/7 = 3 盒</w:t>
            </w:r>
          </w:p>
        </w:tc>
      </w:tr>
      <w:tr w:rsidR="001C3EBD" w14:paraId="1BD785B3" w14:textId="77777777" w:rsidTr="000B0E97">
        <w:tc>
          <w:tcPr>
            <w:tcW w:w="960" w:type="dxa"/>
          </w:tcPr>
          <w:p w14:paraId="1846F751" w14:textId="77777777" w:rsidR="001C3EBD" w:rsidRDefault="001C3EBD" w:rsidP="001C3EBD">
            <w:pPr>
              <w:pStyle w:val="Compact"/>
            </w:pPr>
            <w:r>
              <w:t>mxList</w:t>
            </w:r>
          </w:p>
        </w:tc>
        <w:tc>
          <w:tcPr>
            <w:tcW w:w="1215" w:type="dxa"/>
          </w:tcPr>
          <w:p w14:paraId="758AA72E" w14:textId="77777777" w:rsidR="001C3EBD" w:rsidRDefault="001C3EBD" w:rsidP="001C3EBD">
            <w:pPr>
              <w:pStyle w:val="Compact"/>
            </w:pPr>
            <w:r>
              <w:t>ffyf</w:t>
            </w:r>
          </w:p>
        </w:tc>
        <w:tc>
          <w:tcPr>
            <w:tcW w:w="1024" w:type="dxa"/>
          </w:tcPr>
          <w:p w14:paraId="633C77DC" w14:textId="77777777" w:rsidR="001C3EBD" w:rsidRDefault="001C3EBD" w:rsidP="001C3EBD">
            <w:pPr>
              <w:pStyle w:val="Compact"/>
            </w:pPr>
            <w:r>
              <w:t>发药药房</w:t>
            </w:r>
          </w:p>
        </w:tc>
        <w:tc>
          <w:tcPr>
            <w:tcW w:w="765" w:type="dxa"/>
          </w:tcPr>
          <w:p w14:paraId="21CF1F58" w14:textId="77777777" w:rsidR="001C3EBD" w:rsidRDefault="001C3EBD" w:rsidP="001C3EBD">
            <w:pPr>
              <w:pStyle w:val="Compact"/>
              <w:rPr>
                <w:rFonts w:eastAsia="宋体"/>
                <w:lang w:eastAsia="zh-CN"/>
              </w:rPr>
            </w:pPr>
            <w:r>
              <w:rPr>
                <w:rFonts w:eastAsia="宋体" w:hint="eastAsia"/>
                <w:lang w:eastAsia="zh-CN"/>
              </w:rPr>
              <w:t>true</w:t>
            </w:r>
          </w:p>
        </w:tc>
        <w:tc>
          <w:tcPr>
            <w:tcW w:w="1742" w:type="dxa"/>
          </w:tcPr>
          <w:p w14:paraId="21F24671" w14:textId="77777777" w:rsidR="001C3EBD" w:rsidRDefault="001C3EBD" w:rsidP="001C3EBD">
            <w:pPr>
              <w:pStyle w:val="Compact"/>
            </w:pPr>
            <w:r>
              <w:t>string</w:t>
            </w:r>
          </w:p>
        </w:tc>
        <w:tc>
          <w:tcPr>
            <w:tcW w:w="3150" w:type="dxa"/>
          </w:tcPr>
          <w:p w14:paraId="66851DDD" w14:textId="77777777" w:rsidR="001C3EBD" w:rsidRDefault="001C3EBD" w:rsidP="001C3EBD">
            <w:pPr>
              <w:pStyle w:val="Compact"/>
            </w:pPr>
          </w:p>
        </w:tc>
      </w:tr>
      <w:tr w:rsidR="001C3EBD" w14:paraId="3632D957" w14:textId="77777777" w:rsidTr="000B0E97">
        <w:tc>
          <w:tcPr>
            <w:tcW w:w="960" w:type="dxa"/>
          </w:tcPr>
          <w:p w14:paraId="3630D269" w14:textId="77777777" w:rsidR="001C3EBD" w:rsidRDefault="001C3EBD" w:rsidP="001C3EBD">
            <w:pPr>
              <w:pStyle w:val="Compact"/>
            </w:pPr>
            <w:r>
              <w:t>mxList</w:t>
            </w:r>
          </w:p>
        </w:tc>
        <w:tc>
          <w:tcPr>
            <w:tcW w:w="1215" w:type="dxa"/>
          </w:tcPr>
          <w:p w14:paraId="0A04CA55" w14:textId="77777777" w:rsidR="001C3EBD" w:rsidRDefault="001C3EBD" w:rsidP="001C3EBD">
            <w:pPr>
              <w:pStyle w:val="Compact"/>
            </w:pPr>
            <w:r>
              <w:t>psjg</w:t>
            </w:r>
          </w:p>
        </w:tc>
        <w:tc>
          <w:tcPr>
            <w:tcW w:w="1024" w:type="dxa"/>
          </w:tcPr>
          <w:p w14:paraId="74D2DD97" w14:textId="77777777" w:rsidR="001C3EBD" w:rsidRDefault="001C3EBD" w:rsidP="001C3EBD">
            <w:pPr>
              <w:pStyle w:val="Compact"/>
            </w:pPr>
            <w:r>
              <w:t>药品皮试结果</w:t>
            </w:r>
          </w:p>
        </w:tc>
        <w:tc>
          <w:tcPr>
            <w:tcW w:w="765" w:type="dxa"/>
          </w:tcPr>
          <w:p w14:paraId="588BEB55" w14:textId="77777777" w:rsidR="001C3EBD" w:rsidRDefault="001C3EBD" w:rsidP="001C3EBD">
            <w:pPr>
              <w:pStyle w:val="Compact"/>
              <w:rPr>
                <w:rFonts w:eastAsia="宋体"/>
                <w:lang w:eastAsia="zh-CN"/>
              </w:rPr>
            </w:pPr>
            <w:r>
              <w:rPr>
                <w:rFonts w:eastAsia="宋体" w:hint="eastAsia"/>
                <w:lang w:eastAsia="zh-CN"/>
              </w:rPr>
              <w:t>true</w:t>
            </w:r>
          </w:p>
        </w:tc>
        <w:tc>
          <w:tcPr>
            <w:tcW w:w="1742" w:type="dxa"/>
          </w:tcPr>
          <w:p w14:paraId="0ACFF0ED" w14:textId="77777777" w:rsidR="001C3EBD" w:rsidRDefault="001C3EBD" w:rsidP="001C3EBD">
            <w:pPr>
              <w:pStyle w:val="Compact"/>
            </w:pPr>
            <w:r>
              <w:t>string</w:t>
            </w:r>
          </w:p>
        </w:tc>
        <w:tc>
          <w:tcPr>
            <w:tcW w:w="3150" w:type="dxa"/>
          </w:tcPr>
          <w:p w14:paraId="665A6DCA" w14:textId="77777777" w:rsidR="001C3EBD" w:rsidRDefault="001C3EBD" w:rsidP="001C3EBD">
            <w:pPr>
              <w:pStyle w:val="Compact"/>
            </w:pPr>
          </w:p>
        </w:tc>
      </w:tr>
      <w:tr w:rsidR="001C3EBD" w14:paraId="4983712B" w14:textId="77777777" w:rsidTr="000B0E97">
        <w:tc>
          <w:tcPr>
            <w:tcW w:w="960" w:type="dxa"/>
          </w:tcPr>
          <w:p w14:paraId="57C8BB37" w14:textId="77777777" w:rsidR="001C3EBD" w:rsidRDefault="001C3EBD" w:rsidP="001C3EBD">
            <w:pPr>
              <w:pStyle w:val="Compact"/>
            </w:pPr>
            <w:r>
              <w:t>mxList</w:t>
            </w:r>
          </w:p>
        </w:tc>
        <w:tc>
          <w:tcPr>
            <w:tcW w:w="1215" w:type="dxa"/>
          </w:tcPr>
          <w:p w14:paraId="4AC31A4D" w14:textId="77777777" w:rsidR="001C3EBD" w:rsidRDefault="001C3EBD" w:rsidP="001C3EBD">
            <w:pPr>
              <w:pStyle w:val="Compact"/>
            </w:pPr>
            <w:r>
              <w:t>lcljyzid</w:t>
            </w:r>
          </w:p>
        </w:tc>
        <w:tc>
          <w:tcPr>
            <w:tcW w:w="1024" w:type="dxa"/>
          </w:tcPr>
          <w:p w14:paraId="39D4D656" w14:textId="77777777" w:rsidR="001C3EBD" w:rsidRDefault="001C3EBD" w:rsidP="001C3EBD">
            <w:pPr>
              <w:pStyle w:val="Compact"/>
            </w:pPr>
            <w:r>
              <w:t>临床路径医嘱ID</w:t>
            </w:r>
          </w:p>
        </w:tc>
        <w:tc>
          <w:tcPr>
            <w:tcW w:w="765" w:type="dxa"/>
          </w:tcPr>
          <w:p w14:paraId="352F7D54" w14:textId="77777777" w:rsidR="001C3EBD" w:rsidRDefault="001C3EBD" w:rsidP="001C3EBD">
            <w:pPr>
              <w:pStyle w:val="Compact"/>
              <w:rPr>
                <w:rFonts w:eastAsia="宋体"/>
                <w:lang w:eastAsia="zh-CN"/>
              </w:rPr>
            </w:pPr>
            <w:r>
              <w:rPr>
                <w:rFonts w:eastAsia="宋体" w:hint="eastAsia"/>
                <w:lang w:eastAsia="zh-CN"/>
              </w:rPr>
              <w:t>true</w:t>
            </w:r>
          </w:p>
        </w:tc>
        <w:tc>
          <w:tcPr>
            <w:tcW w:w="1742" w:type="dxa"/>
          </w:tcPr>
          <w:p w14:paraId="79E7E26B" w14:textId="77777777" w:rsidR="001C3EBD" w:rsidRDefault="001C3EBD" w:rsidP="001C3EBD">
            <w:pPr>
              <w:pStyle w:val="Compact"/>
            </w:pPr>
            <w:r>
              <w:t>string</w:t>
            </w:r>
          </w:p>
        </w:tc>
        <w:tc>
          <w:tcPr>
            <w:tcW w:w="3150" w:type="dxa"/>
          </w:tcPr>
          <w:p w14:paraId="4FE61A15" w14:textId="77777777" w:rsidR="001C3EBD" w:rsidRDefault="001C3EBD" w:rsidP="001C3EBD">
            <w:pPr>
              <w:pStyle w:val="Compact"/>
            </w:pPr>
          </w:p>
        </w:tc>
      </w:tr>
      <w:tr w:rsidR="001C3EBD" w14:paraId="397DD08F" w14:textId="77777777" w:rsidTr="000B0E97">
        <w:tc>
          <w:tcPr>
            <w:tcW w:w="960" w:type="dxa"/>
          </w:tcPr>
          <w:p w14:paraId="52995AC8" w14:textId="77777777" w:rsidR="001C3EBD" w:rsidRDefault="001C3EBD" w:rsidP="001C3EBD">
            <w:pPr>
              <w:pStyle w:val="Compact"/>
            </w:pPr>
            <w:r>
              <w:t>mxList</w:t>
            </w:r>
          </w:p>
        </w:tc>
        <w:tc>
          <w:tcPr>
            <w:tcW w:w="1215" w:type="dxa"/>
          </w:tcPr>
          <w:p w14:paraId="603C9487" w14:textId="77777777" w:rsidR="001C3EBD" w:rsidRDefault="001C3EBD" w:rsidP="001C3EBD">
            <w:pPr>
              <w:pStyle w:val="Compact"/>
            </w:pPr>
            <w:r>
              <w:t>zfbz</w:t>
            </w:r>
          </w:p>
        </w:tc>
        <w:tc>
          <w:tcPr>
            <w:tcW w:w="1024" w:type="dxa"/>
          </w:tcPr>
          <w:p w14:paraId="0F1AF223" w14:textId="77777777" w:rsidR="001C3EBD" w:rsidRDefault="001C3EBD" w:rsidP="001C3EBD">
            <w:pPr>
              <w:pStyle w:val="Compact"/>
            </w:pPr>
            <w:r>
              <w:t>医嘱自费标志</w:t>
            </w:r>
          </w:p>
        </w:tc>
        <w:tc>
          <w:tcPr>
            <w:tcW w:w="765" w:type="dxa"/>
          </w:tcPr>
          <w:p w14:paraId="17C7DC32" w14:textId="77777777" w:rsidR="001C3EBD" w:rsidRDefault="001C3EBD" w:rsidP="001C3EBD">
            <w:pPr>
              <w:pStyle w:val="Compact"/>
              <w:rPr>
                <w:rFonts w:eastAsia="宋体"/>
                <w:lang w:eastAsia="zh-CN"/>
              </w:rPr>
            </w:pPr>
            <w:r>
              <w:rPr>
                <w:rFonts w:eastAsia="宋体" w:hint="eastAsia"/>
                <w:lang w:eastAsia="zh-CN"/>
              </w:rPr>
              <w:t>true</w:t>
            </w:r>
          </w:p>
        </w:tc>
        <w:tc>
          <w:tcPr>
            <w:tcW w:w="1742" w:type="dxa"/>
          </w:tcPr>
          <w:p w14:paraId="69571578" w14:textId="77777777" w:rsidR="001C3EBD" w:rsidRDefault="001C3EBD" w:rsidP="001C3EBD">
            <w:pPr>
              <w:pStyle w:val="Compact"/>
            </w:pPr>
            <w:r>
              <w:t>string</w:t>
            </w:r>
          </w:p>
        </w:tc>
        <w:tc>
          <w:tcPr>
            <w:tcW w:w="3150" w:type="dxa"/>
          </w:tcPr>
          <w:p w14:paraId="4CDF9C59" w14:textId="77777777" w:rsidR="001C3EBD" w:rsidRDefault="001C3EBD" w:rsidP="001C3EBD">
            <w:pPr>
              <w:pStyle w:val="Compact"/>
            </w:pPr>
          </w:p>
        </w:tc>
      </w:tr>
      <w:tr w:rsidR="001C3EBD" w14:paraId="17B9FDCF" w14:textId="77777777" w:rsidTr="000B0E97">
        <w:tc>
          <w:tcPr>
            <w:tcW w:w="960" w:type="dxa"/>
          </w:tcPr>
          <w:p w14:paraId="2AB6C9B4" w14:textId="77777777" w:rsidR="001C3EBD" w:rsidRDefault="001C3EBD" w:rsidP="001C3EBD">
            <w:pPr>
              <w:pStyle w:val="Compact"/>
            </w:pPr>
            <w:r>
              <w:t>mxList</w:t>
            </w:r>
          </w:p>
        </w:tc>
        <w:tc>
          <w:tcPr>
            <w:tcW w:w="1215" w:type="dxa"/>
          </w:tcPr>
          <w:p w14:paraId="4164CA5E" w14:textId="77777777" w:rsidR="001C3EBD" w:rsidRDefault="001C3EBD" w:rsidP="001C3EBD">
            <w:pPr>
              <w:pStyle w:val="Compact"/>
            </w:pPr>
            <w:r>
              <w:t>cqyzyycs</w:t>
            </w:r>
          </w:p>
        </w:tc>
        <w:tc>
          <w:tcPr>
            <w:tcW w:w="1024" w:type="dxa"/>
          </w:tcPr>
          <w:p w14:paraId="52B45908" w14:textId="77777777" w:rsidR="001C3EBD" w:rsidRDefault="001C3EBD" w:rsidP="001C3EBD">
            <w:pPr>
              <w:pStyle w:val="Compact"/>
              <w:rPr>
                <w:lang w:eastAsia="zh-CN"/>
              </w:rPr>
            </w:pPr>
            <w:r>
              <w:rPr>
                <w:lang w:eastAsia="zh-CN"/>
              </w:rPr>
              <w:t>长期医嘱第一</w:t>
            </w:r>
            <w:r>
              <w:rPr>
                <w:lang w:eastAsia="zh-CN"/>
              </w:rPr>
              <w:lastRenderedPageBreak/>
              <w:t>天用药次数</w:t>
            </w:r>
          </w:p>
        </w:tc>
        <w:tc>
          <w:tcPr>
            <w:tcW w:w="765" w:type="dxa"/>
          </w:tcPr>
          <w:p w14:paraId="6BC85C6C" w14:textId="77777777" w:rsidR="001C3EBD" w:rsidRDefault="001C3EBD" w:rsidP="001C3EBD">
            <w:pPr>
              <w:pStyle w:val="Compact"/>
              <w:rPr>
                <w:rFonts w:eastAsia="宋体"/>
                <w:lang w:eastAsia="zh-CN"/>
              </w:rPr>
            </w:pPr>
            <w:r>
              <w:rPr>
                <w:rFonts w:eastAsia="宋体" w:hint="eastAsia"/>
                <w:lang w:eastAsia="zh-CN"/>
              </w:rPr>
              <w:lastRenderedPageBreak/>
              <w:t>true</w:t>
            </w:r>
          </w:p>
        </w:tc>
        <w:tc>
          <w:tcPr>
            <w:tcW w:w="1742" w:type="dxa"/>
          </w:tcPr>
          <w:p w14:paraId="008E973F" w14:textId="77777777" w:rsidR="001C3EBD" w:rsidRDefault="001C3EBD" w:rsidP="001C3EBD">
            <w:pPr>
              <w:pStyle w:val="Compact"/>
            </w:pPr>
            <w:r>
              <w:t>number</w:t>
            </w:r>
          </w:p>
        </w:tc>
        <w:tc>
          <w:tcPr>
            <w:tcW w:w="3150" w:type="dxa"/>
          </w:tcPr>
          <w:p w14:paraId="794CF0AC" w14:textId="77777777" w:rsidR="001C3EBD" w:rsidRDefault="001C3EBD" w:rsidP="001C3EBD">
            <w:pPr>
              <w:pStyle w:val="Compact"/>
            </w:pPr>
          </w:p>
        </w:tc>
      </w:tr>
      <w:tr w:rsidR="001C3EBD" w14:paraId="1CA15D33" w14:textId="77777777" w:rsidTr="000B0E97">
        <w:tc>
          <w:tcPr>
            <w:tcW w:w="960" w:type="dxa"/>
          </w:tcPr>
          <w:p w14:paraId="554AAEDD" w14:textId="77777777" w:rsidR="001C3EBD" w:rsidRDefault="001C3EBD" w:rsidP="001C3EBD">
            <w:pPr>
              <w:pStyle w:val="Compact"/>
            </w:pPr>
            <w:r>
              <w:t>fylist</w:t>
            </w:r>
          </w:p>
        </w:tc>
        <w:tc>
          <w:tcPr>
            <w:tcW w:w="1215" w:type="dxa"/>
          </w:tcPr>
          <w:p w14:paraId="2D2324C2" w14:textId="77777777" w:rsidR="001C3EBD" w:rsidRDefault="001C3EBD" w:rsidP="001C3EBD">
            <w:pPr>
              <w:pStyle w:val="Compact"/>
            </w:pPr>
            <w:r>
              <w:t>fyid</w:t>
            </w:r>
          </w:p>
        </w:tc>
        <w:tc>
          <w:tcPr>
            <w:tcW w:w="1024" w:type="dxa"/>
          </w:tcPr>
          <w:p w14:paraId="38460377" w14:textId="77777777" w:rsidR="001C3EBD" w:rsidRDefault="001C3EBD" w:rsidP="001C3EBD">
            <w:pPr>
              <w:pStyle w:val="Compact"/>
            </w:pPr>
            <w:r>
              <w:t>费用记录序号</w:t>
            </w:r>
          </w:p>
        </w:tc>
        <w:tc>
          <w:tcPr>
            <w:tcW w:w="765" w:type="dxa"/>
          </w:tcPr>
          <w:p w14:paraId="70FFAFAA" w14:textId="77777777" w:rsidR="001C3EBD" w:rsidRDefault="001C3EBD" w:rsidP="001C3EBD">
            <w:pPr>
              <w:pStyle w:val="Compact"/>
              <w:rPr>
                <w:rFonts w:eastAsia="宋体"/>
                <w:lang w:eastAsia="zh-CN"/>
              </w:rPr>
            </w:pPr>
            <w:r>
              <w:rPr>
                <w:rFonts w:eastAsia="宋体" w:hint="eastAsia"/>
                <w:lang w:eastAsia="zh-CN"/>
              </w:rPr>
              <w:t>true</w:t>
            </w:r>
          </w:p>
        </w:tc>
        <w:tc>
          <w:tcPr>
            <w:tcW w:w="1742" w:type="dxa"/>
          </w:tcPr>
          <w:p w14:paraId="1C02F8E2" w14:textId="77777777" w:rsidR="001C3EBD" w:rsidRDefault="001C3EBD" w:rsidP="001C3EBD">
            <w:pPr>
              <w:pStyle w:val="Compact"/>
            </w:pPr>
            <w:r>
              <w:t>string</w:t>
            </w:r>
          </w:p>
        </w:tc>
        <w:tc>
          <w:tcPr>
            <w:tcW w:w="3150" w:type="dxa"/>
          </w:tcPr>
          <w:p w14:paraId="3912ADC6" w14:textId="77777777" w:rsidR="001C3EBD" w:rsidRDefault="001C3EBD" w:rsidP="001C3EBD">
            <w:pPr>
              <w:pStyle w:val="Compact"/>
              <w:rPr>
                <w:lang w:eastAsia="zh-CN"/>
              </w:rPr>
            </w:pPr>
            <w:r>
              <w:rPr>
                <w:lang w:eastAsia="zh-CN"/>
              </w:rPr>
              <w:t>费用记录唯一值，主键</w:t>
            </w:r>
          </w:p>
        </w:tc>
      </w:tr>
      <w:tr w:rsidR="001C3EBD" w14:paraId="49EEDF62" w14:textId="77777777" w:rsidTr="000B0E97">
        <w:tc>
          <w:tcPr>
            <w:tcW w:w="960" w:type="dxa"/>
          </w:tcPr>
          <w:p w14:paraId="75811FF3" w14:textId="77777777" w:rsidR="001C3EBD" w:rsidRDefault="001C3EBD" w:rsidP="001C3EBD">
            <w:pPr>
              <w:pStyle w:val="Compact"/>
            </w:pPr>
            <w:r>
              <w:t>fylist</w:t>
            </w:r>
          </w:p>
        </w:tc>
        <w:tc>
          <w:tcPr>
            <w:tcW w:w="1215" w:type="dxa"/>
          </w:tcPr>
          <w:p w14:paraId="75B3B6D8" w14:textId="77777777" w:rsidR="001C3EBD" w:rsidRDefault="001C3EBD" w:rsidP="001C3EBD">
            <w:pPr>
              <w:pStyle w:val="Compact"/>
            </w:pPr>
            <w:r>
              <w:t>jzid</w:t>
            </w:r>
          </w:p>
        </w:tc>
        <w:tc>
          <w:tcPr>
            <w:tcW w:w="1024" w:type="dxa"/>
          </w:tcPr>
          <w:p w14:paraId="0A7A6931" w14:textId="77777777" w:rsidR="001C3EBD" w:rsidRDefault="001C3EBD" w:rsidP="001C3EBD">
            <w:pPr>
              <w:pStyle w:val="Compact"/>
            </w:pPr>
            <w:r>
              <w:t>HIS序号</w:t>
            </w:r>
          </w:p>
        </w:tc>
        <w:tc>
          <w:tcPr>
            <w:tcW w:w="765" w:type="dxa"/>
          </w:tcPr>
          <w:p w14:paraId="152245DC" w14:textId="77777777" w:rsidR="001C3EBD" w:rsidRDefault="001C3EBD" w:rsidP="001C3EBD">
            <w:pPr>
              <w:pStyle w:val="Compact"/>
              <w:rPr>
                <w:rFonts w:eastAsia="宋体"/>
                <w:lang w:eastAsia="zh-CN"/>
              </w:rPr>
            </w:pPr>
            <w:r>
              <w:rPr>
                <w:rFonts w:eastAsia="宋体" w:hint="eastAsia"/>
                <w:lang w:eastAsia="zh-CN"/>
              </w:rPr>
              <w:t>true</w:t>
            </w:r>
          </w:p>
        </w:tc>
        <w:tc>
          <w:tcPr>
            <w:tcW w:w="1742" w:type="dxa"/>
          </w:tcPr>
          <w:p w14:paraId="5EDEC038" w14:textId="77777777" w:rsidR="001C3EBD" w:rsidRDefault="001C3EBD" w:rsidP="001C3EBD">
            <w:pPr>
              <w:pStyle w:val="Compact"/>
            </w:pPr>
            <w:r>
              <w:t>string</w:t>
            </w:r>
          </w:p>
        </w:tc>
        <w:tc>
          <w:tcPr>
            <w:tcW w:w="3150" w:type="dxa"/>
          </w:tcPr>
          <w:p w14:paraId="22810022" w14:textId="77777777" w:rsidR="001C3EBD" w:rsidRDefault="001C3EBD" w:rsidP="001C3EBD">
            <w:pPr>
              <w:pStyle w:val="Compact"/>
              <w:rPr>
                <w:lang w:eastAsia="zh-CN"/>
              </w:rPr>
            </w:pPr>
            <w:r>
              <w:rPr>
                <w:lang w:eastAsia="zh-CN"/>
              </w:rPr>
              <w:t>唯一值，（同个患者多次住院每次入院记录的值是唯一的）</w:t>
            </w:r>
          </w:p>
        </w:tc>
      </w:tr>
      <w:tr w:rsidR="001C3EBD" w14:paraId="0DAA4D78" w14:textId="77777777" w:rsidTr="000B0E97">
        <w:tc>
          <w:tcPr>
            <w:tcW w:w="960" w:type="dxa"/>
          </w:tcPr>
          <w:p w14:paraId="6BFC93EE" w14:textId="77777777" w:rsidR="001C3EBD" w:rsidRDefault="001C3EBD" w:rsidP="001C3EBD">
            <w:pPr>
              <w:pStyle w:val="Compact"/>
            </w:pPr>
            <w:r>
              <w:t>fylist</w:t>
            </w:r>
          </w:p>
        </w:tc>
        <w:tc>
          <w:tcPr>
            <w:tcW w:w="1215" w:type="dxa"/>
          </w:tcPr>
          <w:p w14:paraId="53C40FCA" w14:textId="77777777" w:rsidR="001C3EBD" w:rsidRDefault="001C3EBD" w:rsidP="001C3EBD">
            <w:pPr>
              <w:pStyle w:val="Compact"/>
            </w:pPr>
            <w:r>
              <w:t>sfxmbm</w:t>
            </w:r>
          </w:p>
        </w:tc>
        <w:tc>
          <w:tcPr>
            <w:tcW w:w="1024" w:type="dxa"/>
          </w:tcPr>
          <w:p w14:paraId="239E9BD1" w14:textId="77777777" w:rsidR="001C3EBD" w:rsidRDefault="001C3EBD" w:rsidP="001C3EBD">
            <w:pPr>
              <w:pStyle w:val="Compact"/>
            </w:pPr>
            <w:r>
              <w:t>收据项目编码</w:t>
            </w:r>
          </w:p>
        </w:tc>
        <w:tc>
          <w:tcPr>
            <w:tcW w:w="765" w:type="dxa"/>
          </w:tcPr>
          <w:p w14:paraId="16CC55D4" w14:textId="77777777" w:rsidR="001C3EBD" w:rsidRDefault="001C3EBD" w:rsidP="001C3EBD">
            <w:pPr>
              <w:pStyle w:val="Compact"/>
              <w:rPr>
                <w:rFonts w:eastAsia="宋体"/>
                <w:lang w:eastAsia="zh-CN"/>
              </w:rPr>
            </w:pPr>
            <w:r>
              <w:rPr>
                <w:rFonts w:eastAsia="宋体" w:hint="eastAsia"/>
                <w:lang w:eastAsia="zh-CN"/>
              </w:rPr>
              <w:t>true</w:t>
            </w:r>
          </w:p>
        </w:tc>
        <w:tc>
          <w:tcPr>
            <w:tcW w:w="1742" w:type="dxa"/>
          </w:tcPr>
          <w:p w14:paraId="380562A2" w14:textId="77777777" w:rsidR="001C3EBD" w:rsidRDefault="001C3EBD" w:rsidP="001C3EBD">
            <w:pPr>
              <w:pStyle w:val="Compact"/>
            </w:pPr>
            <w:r>
              <w:t>string</w:t>
            </w:r>
          </w:p>
        </w:tc>
        <w:tc>
          <w:tcPr>
            <w:tcW w:w="3150" w:type="dxa"/>
          </w:tcPr>
          <w:p w14:paraId="41A5B8AB" w14:textId="77777777" w:rsidR="001C3EBD" w:rsidRDefault="001C3EBD" w:rsidP="001C3EBD">
            <w:pPr>
              <w:pStyle w:val="Compact"/>
              <w:rPr>
                <w:lang w:eastAsia="zh-CN"/>
              </w:rPr>
            </w:pPr>
            <w:r>
              <w:rPr>
                <w:lang w:eastAsia="zh-CN"/>
              </w:rPr>
              <w:t>收据项目对应的编码：如检查费、放射费、检验费等对应的编码，与视图：V_HIS_CZXB_SJXM字段SJXMBM一致</w:t>
            </w:r>
          </w:p>
        </w:tc>
      </w:tr>
      <w:tr w:rsidR="001C3EBD" w14:paraId="3FCDB317" w14:textId="77777777" w:rsidTr="000B0E97">
        <w:tc>
          <w:tcPr>
            <w:tcW w:w="960" w:type="dxa"/>
          </w:tcPr>
          <w:p w14:paraId="596AA3CC" w14:textId="77777777" w:rsidR="001C3EBD" w:rsidRDefault="001C3EBD" w:rsidP="001C3EBD">
            <w:pPr>
              <w:pStyle w:val="Compact"/>
            </w:pPr>
            <w:r>
              <w:t>fylist</w:t>
            </w:r>
          </w:p>
        </w:tc>
        <w:tc>
          <w:tcPr>
            <w:tcW w:w="1215" w:type="dxa"/>
          </w:tcPr>
          <w:p w14:paraId="6B1AB395" w14:textId="77777777" w:rsidR="001C3EBD" w:rsidRDefault="001C3EBD" w:rsidP="001C3EBD">
            <w:pPr>
              <w:pStyle w:val="Compact"/>
            </w:pPr>
            <w:r>
              <w:t>hsxmbm</w:t>
            </w:r>
          </w:p>
        </w:tc>
        <w:tc>
          <w:tcPr>
            <w:tcW w:w="1024" w:type="dxa"/>
          </w:tcPr>
          <w:p w14:paraId="7A68393C" w14:textId="77777777" w:rsidR="001C3EBD" w:rsidRDefault="001C3EBD" w:rsidP="001C3EBD">
            <w:pPr>
              <w:pStyle w:val="Compact"/>
            </w:pPr>
            <w:r>
              <w:t>核算项目编码</w:t>
            </w:r>
          </w:p>
        </w:tc>
        <w:tc>
          <w:tcPr>
            <w:tcW w:w="765" w:type="dxa"/>
          </w:tcPr>
          <w:p w14:paraId="0B68B866" w14:textId="77777777" w:rsidR="001C3EBD" w:rsidRDefault="001C3EBD" w:rsidP="001C3EBD">
            <w:pPr>
              <w:pStyle w:val="Compact"/>
              <w:rPr>
                <w:rFonts w:eastAsia="宋体"/>
                <w:lang w:eastAsia="zh-CN"/>
              </w:rPr>
            </w:pPr>
            <w:r>
              <w:rPr>
                <w:rFonts w:eastAsia="宋体" w:hint="eastAsia"/>
                <w:lang w:eastAsia="zh-CN"/>
              </w:rPr>
              <w:t>true</w:t>
            </w:r>
          </w:p>
        </w:tc>
        <w:tc>
          <w:tcPr>
            <w:tcW w:w="1742" w:type="dxa"/>
          </w:tcPr>
          <w:p w14:paraId="4B76CF6F" w14:textId="77777777" w:rsidR="001C3EBD" w:rsidRDefault="001C3EBD" w:rsidP="001C3EBD">
            <w:pPr>
              <w:pStyle w:val="Compact"/>
            </w:pPr>
            <w:r>
              <w:t>string</w:t>
            </w:r>
          </w:p>
        </w:tc>
        <w:tc>
          <w:tcPr>
            <w:tcW w:w="3150" w:type="dxa"/>
          </w:tcPr>
          <w:p w14:paraId="2800BFE0" w14:textId="77777777" w:rsidR="001C3EBD" w:rsidRDefault="001C3EBD" w:rsidP="001C3EBD">
            <w:pPr>
              <w:pStyle w:val="Compact"/>
              <w:rPr>
                <w:lang w:eastAsia="zh-CN"/>
              </w:rPr>
            </w:pPr>
            <w:r>
              <w:rPr>
                <w:lang w:eastAsia="zh-CN"/>
              </w:rPr>
              <w:t>核算项目对应的编码：如检查费、放射费、检验费等对应的编码, 与视图：V_HIS_CZXB_HSXM字段HSXMBM一致</w:t>
            </w:r>
          </w:p>
        </w:tc>
      </w:tr>
      <w:tr w:rsidR="001C3EBD" w14:paraId="5ECA8AC1" w14:textId="77777777" w:rsidTr="000B0E97">
        <w:tc>
          <w:tcPr>
            <w:tcW w:w="960" w:type="dxa"/>
          </w:tcPr>
          <w:p w14:paraId="515C5478" w14:textId="77777777" w:rsidR="001C3EBD" w:rsidRDefault="001C3EBD" w:rsidP="001C3EBD">
            <w:pPr>
              <w:pStyle w:val="Compact"/>
            </w:pPr>
            <w:r>
              <w:t>fylist</w:t>
            </w:r>
          </w:p>
        </w:tc>
        <w:tc>
          <w:tcPr>
            <w:tcW w:w="1215" w:type="dxa"/>
          </w:tcPr>
          <w:p w14:paraId="5E2154A3" w14:textId="77777777" w:rsidR="001C3EBD" w:rsidRDefault="001C3EBD" w:rsidP="001C3EBD">
            <w:pPr>
              <w:pStyle w:val="Compact"/>
            </w:pPr>
            <w:r>
              <w:t>ksbm</w:t>
            </w:r>
          </w:p>
        </w:tc>
        <w:tc>
          <w:tcPr>
            <w:tcW w:w="1024" w:type="dxa"/>
          </w:tcPr>
          <w:p w14:paraId="3FB8D146" w14:textId="77777777" w:rsidR="001C3EBD" w:rsidRDefault="001C3EBD" w:rsidP="001C3EBD">
            <w:pPr>
              <w:pStyle w:val="Compact"/>
              <w:rPr>
                <w:lang w:eastAsia="zh-CN"/>
              </w:rPr>
            </w:pPr>
            <w:r>
              <w:rPr>
                <w:lang w:eastAsia="zh-CN"/>
              </w:rPr>
              <w:t>科室编码（HIS费用编码）</w:t>
            </w:r>
          </w:p>
        </w:tc>
        <w:tc>
          <w:tcPr>
            <w:tcW w:w="765" w:type="dxa"/>
          </w:tcPr>
          <w:p w14:paraId="30413F06" w14:textId="77777777" w:rsidR="001C3EBD" w:rsidRDefault="001C3EBD" w:rsidP="001C3EBD">
            <w:pPr>
              <w:pStyle w:val="Compact"/>
              <w:rPr>
                <w:rFonts w:eastAsia="宋体"/>
                <w:lang w:eastAsia="zh-CN"/>
              </w:rPr>
            </w:pPr>
            <w:r>
              <w:rPr>
                <w:rFonts w:eastAsia="宋体" w:hint="eastAsia"/>
                <w:lang w:eastAsia="zh-CN"/>
              </w:rPr>
              <w:t>true</w:t>
            </w:r>
          </w:p>
        </w:tc>
        <w:tc>
          <w:tcPr>
            <w:tcW w:w="1742" w:type="dxa"/>
          </w:tcPr>
          <w:p w14:paraId="521BA5CA" w14:textId="77777777" w:rsidR="001C3EBD" w:rsidRDefault="001C3EBD" w:rsidP="001C3EBD">
            <w:pPr>
              <w:pStyle w:val="Compact"/>
            </w:pPr>
            <w:r>
              <w:t>string</w:t>
            </w:r>
          </w:p>
        </w:tc>
        <w:tc>
          <w:tcPr>
            <w:tcW w:w="3150" w:type="dxa"/>
          </w:tcPr>
          <w:p w14:paraId="09B423B5" w14:textId="77777777" w:rsidR="001C3EBD" w:rsidRDefault="001C3EBD" w:rsidP="001C3EBD">
            <w:pPr>
              <w:pStyle w:val="Compact"/>
              <w:rPr>
                <w:lang w:eastAsia="zh-CN"/>
              </w:rPr>
            </w:pPr>
            <w:r>
              <w:rPr>
                <w:lang w:eastAsia="zh-CN"/>
              </w:rPr>
              <w:t>费用核算科室（开单科室或核算科室编码）</w:t>
            </w:r>
          </w:p>
        </w:tc>
      </w:tr>
      <w:tr w:rsidR="001C3EBD" w14:paraId="3F2373B5" w14:textId="77777777" w:rsidTr="000B0E97">
        <w:tc>
          <w:tcPr>
            <w:tcW w:w="960" w:type="dxa"/>
          </w:tcPr>
          <w:p w14:paraId="1B39EA34" w14:textId="77777777" w:rsidR="001C3EBD" w:rsidRDefault="001C3EBD" w:rsidP="001C3EBD">
            <w:pPr>
              <w:pStyle w:val="Compact"/>
            </w:pPr>
            <w:r>
              <w:t>fylist</w:t>
            </w:r>
          </w:p>
        </w:tc>
        <w:tc>
          <w:tcPr>
            <w:tcW w:w="1215" w:type="dxa"/>
          </w:tcPr>
          <w:p w14:paraId="17DA896F" w14:textId="77777777" w:rsidR="001C3EBD" w:rsidRDefault="001C3EBD" w:rsidP="001C3EBD">
            <w:pPr>
              <w:pStyle w:val="Compact"/>
            </w:pPr>
            <w:r>
              <w:t>ysbm</w:t>
            </w:r>
          </w:p>
        </w:tc>
        <w:tc>
          <w:tcPr>
            <w:tcW w:w="1024" w:type="dxa"/>
          </w:tcPr>
          <w:p w14:paraId="35D7382C" w14:textId="77777777" w:rsidR="001C3EBD" w:rsidRDefault="001C3EBD" w:rsidP="001C3EBD">
            <w:pPr>
              <w:pStyle w:val="Compact"/>
              <w:rPr>
                <w:lang w:eastAsia="zh-CN"/>
              </w:rPr>
            </w:pPr>
            <w:r>
              <w:rPr>
                <w:lang w:eastAsia="zh-CN"/>
              </w:rPr>
              <w:t>医生编码（HIS医生编码）</w:t>
            </w:r>
          </w:p>
        </w:tc>
        <w:tc>
          <w:tcPr>
            <w:tcW w:w="765" w:type="dxa"/>
          </w:tcPr>
          <w:p w14:paraId="1C92C974" w14:textId="77777777" w:rsidR="001C3EBD" w:rsidRDefault="001C3EBD" w:rsidP="001C3EBD">
            <w:pPr>
              <w:pStyle w:val="Compact"/>
              <w:rPr>
                <w:rFonts w:eastAsia="宋体"/>
                <w:lang w:eastAsia="zh-CN"/>
              </w:rPr>
            </w:pPr>
            <w:r>
              <w:rPr>
                <w:rFonts w:eastAsia="宋体" w:hint="eastAsia"/>
                <w:lang w:eastAsia="zh-CN"/>
              </w:rPr>
              <w:t>true</w:t>
            </w:r>
          </w:p>
        </w:tc>
        <w:tc>
          <w:tcPr>
            <w:tcW w:w="1742" w:type="dxa"/>
          </w:tcPr>
          <w:p w14:paraId="464715F9" w14:textId="77777777" w:rsidR="001C3EBD" w:rsidRDefault="001C3EBD" w:rsidP="001C3EBD">
            <w:pPr>
              <w:pStyle w:val="Compact"/>
            </w:pPr>
            <w:r>
              <w:t>string</w:t>
            </w:r>
          </w:p>
        </w:tc>
        <w:tc>
          <w:tcPr>
            <w:tcW w:w="3150" w:type="dxa"/>
          </w:tcPr>
          <w:p w14:paraId="3022B917" w14:textId="77777777" w:rsidR="001C3EBD" w:rsidRDefault="001C3EBD" w:rsidP="001C3EBD">
            <w:pPr>
              <w:pStyle w:val="Compact"/>
            </w:pPr>
            <w:r>
              <w:t>开单医生编码</w:t>
            </w:r>
          </w:p>
        </w:tc>
      </w:tr>
      <w:tr w:rsidR="001C3EBD" w14:paraId="50B29E6C" w14:textId="77777777" w:rsidTr="000B0E97">
        <w:tc>
          <w:tcPr>
            <w:tcW w:w="960" w:type="dxa"/>
          </w:tcPr>
          <w:p w14:paraId="4E1AC41D" w14:textId="77777777" w:rsidR="001C3EBD" w:rsidRDefault="001C3EBD" w:rsidP="001C3EBD">
            <w:pPr>
              <w:pStyle w:val="Compact"/>
            </w:pPr>
            <w:r>
              <w:t>fylist</w:t>
            </w:r>
          </w:p>
        </w:tc>
        <w:tc>
          <w:tcPr>
            <w:tcW w:w="1215" w:type="dxa"/>
          </w:tcPr>
          <w:p w14:paraId="73E272CF" w14:textId="77777777" w:rsidR="001C3EBD" w:rsidRDefault="001C3EBD" w:rsidP="001C3EBD">
            <w:pPr>
              <w:pStyle w:val="Compact"/>
            </w:pPr>
            <w:r>
              <w:t>ypbz</w:t>
            </w:r>
          </w:p>
        </w:tc>
        <w:tc>
          <w:tcPr>
            <w:tcW w:w="1024" w:type="dxa"/>
          </w:tcPr>
          <w:p w14:paraId="515B6D14" w14:textId="77777777" w:rsidR="001C3EBD" w:rsidRDefault="001C3EBD" w:rsidP="001C3EBD">
            <w:pPr>
              <w:pStyle w:val="Compact"/>
              <w:rPr>
                <w:lang w:eastAsia="zh-CN"/>
              </w:rPr>
            </w:pPr>
            <w:r>
              <w:rPr>
                <w:lang w:eastAsia="zh-CN"/>
              </w:rPr>
              <w:t>药品类型（药品标志）</w:t>
            </w:r>
          </w:p>
        </w:tc>
        <w:tc>
          <w:tcPr>
            <w:tcW w:w="765" w:type="dxa"/>
          </w:tcPr>
          <w:p w14:paraId="3B747819" w14:textId="77777777" w:rsidR="001C3EBD" w:rsidRDefault="001C3EBD" w:rsidP="001C3EBD">
            <w:pPr>
              <w:pStyle w:val="Compact"/>
              <w:rPr>
                <w:rFonts w:eastAsia="宋体"/>
                <w:lang w:eastAsia="zh-CN"/>
              </w:rPr>
            </w:pPr>
            <w:r>
              <w:rPr>
                <w:rFonts w:eastAsia="宋体" w:hint="eastAsia"/>
                <w:lang w:eastAsia="zh-CN"/>
              </w:rPr>
              <w:t>true</w:t>
            </w:r>
          </w:p>
        </w:tc>
        <w:tc>
          <w:tcPr>
            <w:tcW w:w="1742" w:type="dxa"/>
          </w:tcPr>
          <w:p w14:paraId="7E303D22" w14:textId="77777777" w:rsidR="001C3EBD" w:rsidRDefault="001C3EBD" w:rsidP="001C3EBD">
            <w:pPr>
              <w:pStyle w:val="Compact"/>
            </w:pPr>
            <w:r>
              <w:t>string</w:t>
            </w:r>
          </w:p>
        </w:tc>
        <w:tc>
          <w:tcPr>
            <w:tcW w:w="3150" w:type="dxa"/>
          </w:tcPr>
          <w:p w14:paraId="1BA62A54" w14:textId="77777777" w:rsidR="001C3EBD" w:rsidRDefault="001C3EBD" w:rsidP="001C3EBD">
            <w:pPr>
              <w:pStyle w:val="Compact"/>
              <w:rPr>
                <w:lang w:eastAsia="zh-CN"/>
              </w:rPr>
            </w:pPr>
            <w:r>
              <w:rPr>
                <w:lang w:eastAsia="zh-CN"/>
              </w:rPr>
              <w:t>编码：1药品项目，2医疗项目（1-药品，0-非药品）</w:t>
            </w:r>
          </w:p>
        </w:tc>
      </w:tr>
      <w:tr w:rsidR="001C3EBD" w14:paraId="667A0DB1" w14:textId="77777777" w:rsidTr="000B0E97">
        <w:tc>
          <w:tcPr>
            <w:tcW w:w="960" w:type="dxa"/>
          </w:tcPr>
          <w:p w14:paraId="6F748121" w14:textId="77777777" w:rsidR="001C3EBD" w:rsidRDefault="001C3EBD" w:rsidP="001C3EBD">
            <w:pPr>
              <w:pStyle w:val="Compact"/>
            </w:pPr>
            <w:r>
              <w:t>fylist</w:t>
            </w:r>
          </w:p>
        </w:tc>
        <w:tc>
          <w:tcPr>
            <w:tcW w:w="1215" w:type="dxa"/>
          </w:tcPr>
          <w:p w14:paraId="638ABE68" w14:textId="77777777" w:rsidR="001C3EBD" w:rsidRDefault="001C3EBD" w:rsidP="001C3EBD">
            <w:pPr>
              <w:pStyle w:val="Compact"/>
            </w:pPr>
            <w:r>
              <w:t>hisbm</w:t>
            </w:r>
          </w:p>
        </w:tc>
        <w:tc>
          <w:tcPr>
            <w:tcW w:w="1024" w:type="dxa"/>
          </w:tcPr>
          <w:p w14:paraId="5CB77984" w14:textId="77777777" w:rsidR="001C3EBD" w:rsidRDefault="001C3EBD" w:rsidP="001C3EBD">
            <w:pPr>
              <w:pStyle w:val="Compact"/>
              <w:rPr>
                <w:lang w:eastAsia="zh-CN"/>
              </w:rPr>
            </w:pPr>
            <w:r>
              <w:rPr>
                <w:lang w:eastAsia="zh-CN"/>
              </w:rPr>
              <w:t>HIS编码（HIS费用编码）</w:t>
            </w:r>
          </w:p>
        </w:tc>
        <w:tc>
          <w:tcPr>
            <w:tcW w:w="765" w:type="dxa"/>
          </w:tcPr>
          <w:p w14:paraId="05BD9FB6" w14:textId="77777777" w:rsidR="001C3EBD" w:rsidRDefault="001C3EBD" w:rsidP="001C3EBD">
            <w:pPr>
              <w:pStyle w:val="Compact"/>
              <w:rPr>
                <w:rFonts w:eastAsia="宋体"/>
                <w:lang w:eastAsia="zh-CN"/>
              </w:rPr>
            </w:pPr>
            <w:r>
              <w:rPr>
                <w:rFonts w:eastAsia="宋体" w:hint="eastAsia"/>
                <w:lang w:eastAsia="zh-CN"/>
              </w:rPr>
              <w:t>true</w:t>
            </w:r>
          </w:p>
        </w:tc>
        <w:tc>
          <w:tcPr>
            <w:tcW w:w="1742" w:type="dxa"/>
          </w:tcPr>
          <w:p w14:paraId="56A4CC07" w14:textId="77777777" w:rsidR="001C3EBD" w:rsidRDefault="001C3EBD" w:rsidP="001C3EBD">
            <w:pPr>
              <w:pStyle w:val="Compact"/>
            </w:pPr>
            <w:r>
              <w:t>string</w:t>
            </w:r>
          </w:p>
        </w:tc>
        <w:tc>
          <w:tcPr>
            <w:tcW w:w="3150" w:type="dxa"/>
          </w:tcPr>
          <w:p w14:paraId="0B340A41" w14:textId="77777777" w:rsidR="001C3EBD" w:rsidRDefault="001C3EBD" w:rsidP="001C3EBD">
            <w:pPr>
              <w:pStyle w:val="Compact"/>
            </w:pPr>
            <w:r>
              <w:t>药品为药品编码（与V_HIS_CZXB_YPXX中YPBM一致），医疗项目为费用编码（与V_HIS_CZXB_FYXX中FYBM一致）</w:t>
            </w:r>
          </w:p>
        </w:tc>
      </w:tr>
      <w:tr w:rsidR="001C3EBD" w14:paraId="12900C34" w14:textId="77777777" w:rsidTr="000B0E97">
        <w:tc>
          <w:tcPr>
            <w:tcW w:w="960" w:type="dxa"/>
          </w:tcPr>
          <w:p w14:paraId="736C3456" w14:textId="77777777" w:rsidR="001C3EBD" w:rsidRDefault="001C3EBD" w:rsidP="001C3EBD">
            <w:pPr>
              <w:pStyle w:val="Compact"/>
            </w:pPr>
            <w:r>
              <w:t>fylist</w:t>
            </w:r>
          </w:p>
        </w:tc>
        <w:tc>
          <w:tcPr>
            <w:tcW w:w="1215" w:type="dxa"/>
          </w:tcPr>
          <w:p w14:paraId="1920BCCF" w14:textId="77777777" w:rsidR="001C3EBD" w:rsidRDefault="001C3EBD" w:rsidP="001C3EBD">
            <w:pPr>
              <w:pStyle w:val="Compact"/>
            </w:pPr>
            <w:r>
              <w:t>hiscdbm</w:t>
            </w:r>
          </w:p>
        </w:tc>
        <w:tc>
          <w:tcPr>
            <w:tcW w:w="1024" w:type="dxa"/>
          </w:tcPr>
          <w:p w14:paraId="17F80487" w14:textId="77777777" w:rsidR="001C3EBD" w:rsidRDefault="001C3EBD" w:rsidP="001C3EBD">
            <w:pPr>
              <w:pStyle w:val="Compact"/>
              <w:rPr>
                <w:lang w:eastAsia="zh-CN"/>
              </w:rPr>
            </w:pPr>
            <w:r>
              <w:rPr>
                <w:lang w:eastAsia="zh-CN"/>
              </w:rPr>
              <w:t>HIS产地编码（HIS药品产地编码）</w:t>
            </w:r>
          </w:p>
        </w:tc>
        <w:tc>
          <w:tcPr>
            <w:tcW w:w="765" w:type="dxa"/>
          </w:tcPr>
          <w:p w14:paraId="20D272C8" w14:textId="77777777" w:rsidR="001C3EBD" w:rsidRDefault="001C3EBD" w:rsidP="001C3EBD">
            <w:pPr>
              <w:pStyle w:val="Compact"/>
            </w:pPr>
            <w:r>
              <w:t>true</w:t>
            </w:r>
          </w:p>
        </w:tc>
        <w:tc>
          <w:tcPr>
            <w:tcW w:w="1742" w:type="dxa"/>
          </w:tcPr>
          <w:p w14:paraId="448A1DED" w14:textId="77777777" w:rsidR="001C3EBD" w:rsidRDefault="001C3EBD" w:rsidP="001C3EBD">
            <w:pPr>
              <w:pStyle w:val="Compact"/>
            </w:pPr>
            <w:r>
              <w:t>string</w:t>
            </w:r>
          </w:p>
        </w:tc>
        <w:tc>
          <w:tcPr>
            <w:tcW w:w="3150" w:type="dxa"/>
          </w:tcPr>
          <w:p w14:paraId="01AADA94" w14:textId="77777777" w:rsidR="001C3EBD" w:rsidRDefault="001C3EBD" w:rsidP="001C3EBD">
            <w:pPr>
              <w:pStyle w:val="Compact"/>
              <w:rPr>
                <w:lang w:eastAsia="zh-CN"/>
              </w:rPr>
            </w:pPr>
            <w:r>
              <w:rPr>
                <w:lang w:eastAsia="zh-CN"/>
              </w:rPr>
              <w:t>药品本次计费对应的药品厂家编码，费用为0</w:t>
            </w:r>
          </w:p>
        </w:tc>
      </w:tr>
      <w:tr w:rsidR="001C3EBD" w14:paraId="2592A100" w14:textId="77777777" w:rsidTr="000B0E97">
        <w:tc>
          <w:tcPr>
            <w:tcW w:w="960" w:type="dxa"/>
          </w:tcPr>
          <w:p w14:paraId="3B30CF5B" w14:textId="77777777" w:rsidR="001C3EBD" w:rsidRDefault="001C3EBD" w:rsidP="001C3EBD">
            <w:pPr>
              <w:pStyle w:val="Compact"/>
            </w:pPr>
            <w:r>
              <w:lastRenderedPageBreak/>
              <w:t>fylist</w:t>
            </w:r>
          </w:p>
        </w:tc>
        <w:tc>
          <w:tcPr>
            <w:tcW w:w="1215" w:type="dxa"/>
          </w:tcPr>
          <w:p w14:paraId="5A8FA3D5" w14:textId="77777777" w:rsidR="001C3EBD" w:rsidRDefault="001C3EBD" w:rsidP="001C3EBD">
            <w:pPr>
              <w:pStyle w:val="Compact"/>
            </w:pPr>
            <w:r>
              <w:t>fymc</w:t>
            </w:r>
          </w:p>
        </w:tc>
        <w:tc>
          <w:tcPr>
            <w:tcW w:w="1024" w:type="dxa"/>
          </w:tcPr>
          <w:p w14:paraId="538D110C" w14:textId="77777777" w:rsidR="001C3EBD" w:rsidRDefault="001C3EBD" w:rsidP="001C3EBD">
            <w:pPr>
              <w:pStyle w:val="Compact"/>
              <w:rPr>
                <w:lang w:eastAsia="zh-CN"/>
              </w:rPr>
            </w:pPr>
            <w:r>
              <w:rPr>
                <w:lang w:eastAsia="zh-CN"/>
              </w:rPr>
              <w:t>费用名称（HIS对应的费用名称）</w:t>
            </w:r>
          </w:p>
        </w:tc>
        <w:tc>
          <w:tcPr>
            <w:tcW w:w="765" w:type="dxa"/>
          </w:tcPr>
          <w:p w14:paraId="65D3DE10" w14:textId="77777777" w:rsidR="001C3EBD" w:rsidRDefault="001C3EBD" w:rsidP="001C3EBD">
            <w:pPr>
              <w:pStyle w:val="Compact"/>
              <w:rPr>
                <w:rFonts w:eastAsia="宋体"/>
                <w:lang w:eastAsia="zh-CN"/>
              </w:rPr>
            </w:pPr>
            <w:r>
              <w:rPr>
                <w:rFonts w:eastAsia="宋体" w:hint="eastAsia"/>
                <w:lang w:eastAsia="zh-CN"/>
              </w:rPr>
              <w:t>true</w:t>
            </w:r>
          </w:p>
        </w:tc>
        <w:tc>
          <w:tcPr>
            <w:tcW w:w="1742" w:type="dxa"/>
          </w:tcPr>
          <w:p w14:paraId="0BFAEA73" w14:textId="77777777" w:rsidR="001C3EBD" w:rsidRDefault="001C3EBD" w:rsidP="001C3EBD">
            <w:pPr>
              <w:pStyle w:val="Compact"/>
            </w:pPr>
            <w:r>
              <w:t>string</w:t>
            </w:r>
          </w:p>
        </w:tc>
        <w:tc>
          <w:tcPr>
            <w:tcW w:w="3150" w:type="dxa"/>
          </w:tcPr>
          <w:p w14:paraId="34010110" w14:textId="77777777" w:rsidR="001C3EBD" w:rsidRDefault="001C3EBD" w:rsidP="001C3EBD">
            <w:pPr>
              <w:pStyle w:val="Compact"/>
            </w:pPr>
          </w:p>
        </w:tc>
      </w:tr>
      <w:tr w:rsidR="001C3EBD" w14:paraId="415BBDA5" w14:textId="77777777" w:rsidTr="000B0E97">
        <w:tc>
          <w:tcPr>
            <w:tcW w:w="960" w:type="dxa"/>
          </w:tcPr>
          <w:p w14:paraId="05373CD8" w14:textId="77777777" w:rsidR="001C3EBD" w:rsidRDefault="001C3EBD" w:rsidP="001C3EBD">
            <w:pPr>
              <w:pStyle w:val="Compact"/>
            </w:pPr>
            <w:r>
              <w:t>fylist</w:t>
            </w:r>
          </w:p>
        </w:tc>
        <w:tc>
          <w:tcPr>
            <w:tcW w:w="1215" w:type="dxa"/>
          </w:tcPr>
          <w:p w14:paraId="3325D4A8" w14:textId="77777777" w:rsidR="001C3EBD" w:rsidRDefault="001C3EBD" w:rsidP="001C3EBD">
            <w:pPr>
              <w:pStyle w:val="Compact"/>
            </w:pPr>
            <w:r>
              <w:t>fygg</w:t>
            </w:r>
          </w:p>
        </w:tc>
        <w:tc>
          <w:tcPr>
            <w:tcW w:w="1024" w:type="dxa"/>
          </w:tcPr>
          <w:p w14:paraId="4D5BEE9F" w14:textId="77777777" w:rsidR="001C3EBD" w:rsidRDefault="001C3EBD" w:rsidP="001C3EBD">
            <w:pPr>
              <w:pStyle w:val="Compact"/>
            </w:pPr>
            <w:r>
              <w:t>规格（费用规格）</w:t>
            </w:r>
          </w:p>
        </w:tc>
        <w:tc>
          <w:tcPr>
            <w:tcW w:w="765" w:type="dxa"/>
          </w:tcPr>
          <w:p w14:paraId="5ADE2F70" w14:textId="77777777" w:rsidR="001C3EBD" w:rsidRDefault="001C3EBD" w:rsidP="001C3EBD">
            <w:pPr>
              <w:pStyle w:val="Compact"/>
            </w:pPr>
            <w:r>
              <w:t>true</w:t>
            </w:r>
          </w:p>
        </w:tc>
        <w:tc>
          <w:tcPr>
            <w:tcW w:w="1742" w:type="dxa"/>
          </w:tcPr>
          <w:p w14:paraId="18CEC830" w14:textId="77777777" w:rsidR="001C3EBD" w:rsidRDefault="001C3EBD" w:rsidP="001C3EBD">
            <w:pPr>
              <w:pStyle w:val="Compact"/>
            </w:pPr>
            <w:r>
              <w:t>string</w:t>
            </w:r>
          </w:p>
        </w:tc>
        <w:tc>
          <w:tcPr>
            <w:tcW w:w="3150" w:type="dxa"/>
          </w:tcPr>
          <w:p w14:paraId="4FE28D83" w14:textId="77777777" w:rsidR="001C3EBD" w:rsidRDefault="001C3EBD" w:rsidP="001C3EBD">
            <w:pPr>
              <w:pStyle w:val="Compact"/>
            </w:pPr>
            <w:r>
              <w:t>药品需要有规格</w:t>
            </w:r>
          </w:p>
        </w:tc>
      </w:tr>
      <w:tr w:rsidR="001C3EBD" w14:paraId="68AC01F8" w14:textId="77777777" w:rsidTr="000B0E97">
        <w:tc>
          <w:tcPr>
            <w:tcW w:w="960" w:type="dxa"/>
          </w:tcPr>
          <w:p w14:paraId="778741B9" w14:textId="77777777" w:rsidR="001C3EBD" w:rsidRDefault="001C3EBD" w:rsidP="001C3EBD">
            <w:pPr>
              <w:pStyle w:val="Compact"/>
            </w:pPr>
            <w:r>
              <w:t>fylist</w:t>
            </w:r>
          </w:p>
        </w:tc>
        <w:tc>
          <w:tcPr>
            <w:tcW w:w="1215" w:type="dxa"/>
          </w:tcPr>
          <w:p w14:paraId="1AF14DCC" w14:textId="77777777" w:rsidR="001C3EBD" w:rsidRDefault="001C3EBD" w:rsidP="001C3EBD">
            <w:pPr>
              <w:pStyle w:val="Compact"/>
            </w:pPr>
            <w:r>
              <w:t>fydj</w:t>
            </w:r>
          </w:p>
        </w:tc>
        <w:tc>
          <w:tcPr>
            <w:tcW w:w="1024" w:type="dxa"/>
          </w:tcPr>
          <w:p w14:paraId="36423AB1" w14:textId="77777777" w:rsidR="001C3EBD" w:rsidRDefault="001C3EBD" w:rsidP="001C3EBD">
            <w:pPr>
              <w:pStyle w:val="Compact"/>
            </w:pPr>
            <w:r>
              <w:t>费用单价</w:t>
            </w:r>
          </w:p>
        </w:tc>
        <w:tc>
          <w:tcPr>
            <w:tcW w:w="765" w:type="dxa"/>
          </w:tcPr>
          <w:p w14:paraId="25D258E4" w14:textId="77777777" w:rsidR="001C3EBD" w:rsidRDefault="001C3EBD" w:rsidP="001C3EBD">
            <w:pPr>
              <w:pStyle w:val="Compact"/>
              <w:rPr>
                <w:rFonts w:eastAsia="宋体"/>
                <w:lang w:eastAsia="zh-CN"/>
              </w:rPr>
            </w:pPr>
            <w:r>
              <w:rPr>
                <w:rFonts w:eastAsia="宋体" w:hint="eastAsia"/>
                <w:lang w:eastAsia="zh-CN"/>
              </w:rPr>
              <w:t>true</w:t>
            </w:r>
          </w:p>
        </w:tc>
        <w:tc>
          <w:tcPr>
            <w:tcW w:w="1742" w:type="dxa"/>
          </w:tcPr>
          <w:p w14:paraId="11A8EC56" w14:textId="77777777" w:rsidR="001C3EBD" w:rsidRDefault="001C3EBD" w:rsidP="001C3EBD">
            <w:pPr>
              <w:pStyle w:val="Compact"/>
            </w:pPr>
            <w:r>
              <w:t>number(12,2)</w:t>
            </w:r>
          </w:p>
        </w:tc>
        <w:tc>
          <w:tcPr>
            <w:tcW w:w="3150" w:type="dxa"/>
          </w:tcPr>
          <w:p w14:paraId="187F59FD" w14:textId="77777777" w:rsidR="001C3EBD" w:rsidRDefault="001C3EBD" w:rsidP="001C3EBD">
            <w:pPr>
              <w:pStyle w:val="Compact"/>
            </w:pPr>
          </w:p>
        </w:tc>
      </w:tr>
      <w:tr w:rsidR="001C3EBD" w14:paraId="0919DC47" w14:textId="77777777" w:rsidTr="000B0E97">
        <w:tc>
          <w:tcPr>
            <w:tcW w:w="960" w:type="dxa"/>
          </w:tcPr>
          <w:p w14:paraId="29D476BD" w14:textId="77777777" w:rsidR="001C3EBD" w:rsidRDefault="001C3EBD" w:rsidP="001C3EBD">
            <w:pPr>
              <w:pStyle w:val="Compact"/>
            </w:pPr>
            <w:r>
              <w:t>fylist</w:t>
            </w:r>
          </w:p>
        </w:tc>
        <w:tc>
          <w:tcPr>
            <w:tcW w:w="1215" w:type="dxa"/>
          </w:tcPr>
          <w:p w14:paraId="56DBFCDC" w14:textId="77777777" w:rsidR="001C3EBD" w:rsidRDefault="001C3EBD" w:rsidP="001C3EBD">
            <w:pPr>
              <w:pStyle w:val="Compact"/>
            </w:pPr>
            <w:r>
              <w:t>fysl</w:t>
            </w:r>
          </w:p>
        </w:tc>
        <w:tc>
          <w:tcPr>
            <w:tcW w:w="1024" w:type="dxa"/>
          </w:tcPr>
          <w:p w14:paraId="508079B5" w14:textId="77777777" w:rsidR="001C3EBD" w:rsidRDefault="001C3EBD" w:rsidP="001C3EBD">
            <w:pPr>
              <w:pStyle w:val="Compact"/>
            </w:pPr>
            <w:r>
              <w:t>费用数量</w:t>
            </w:r>
          </w:p>
        </w:tc>
        <w:tc>
          <w:tcPr>
            <w:tcW w:w="765" w:type="dxa"/>
          </w:tcPr>
          <w:p w14:paraId="6BCA0345" w14:textId="77777777" w:rsidR="001C3EBD" w:rsidRDefault="001C3EBD" w:rsidP="001C3EBD">
            <w:pPr>
              <w:pStyle w:val="Compact"/>
              <w:rPr>
                <w:rFonts w:eastAsia="宋体"/>
                <w:lang w:eastAsia="zh-CN"/>
              </w:rPr>
            </w:pPr>
            <w:r>
              <w:rPr>
                <w:rFonts w:eastAsia="宋体" w:hint="eastAsia"/>
                <w:lang w:eastAsia="zh-CN"/>
              </w:rPr>
              <w:t>true</w:t>
            </w:r>
          </w:p>
        </w:tc>
        <w:tc>
          <w:tcPr>
            <w:tcW w:w="1742" w:type="dxa"/>
          </w:tcPr>
          <w:p w14:paraId="3FEC6B32" w14:textId="77777777" w:rsidR="001C3EBD" w:rsidRDefault="001C3EBD" w:rsidP="001C3EBD">
            <w:pPr>
              <w:pStyle w:val="Compact"/>
            </w:pPr>
            <w:r>
              <w:t>number(12,2)</w:t>
            </w:r>
          </w:p>
        </w:tc>
        <w:tc>
          <w:tcPr>
            <w:tcW w:w="3150" w:type="dxa"/>
          </w:tcPr>
          <w:p w14:paraId="6BD94430" w14:textId="77777777" w:rsidR="001C3EBD" w:rsidRDefault="001C3EBD" w:rsidP="001C3EBD">
            <w:pPr>
              <w:pStyle w:val="Compact"/>
            </w:pPr>
          </w:p>
        </w:tc>
      </w:tr>
      <w:tr w:rsidR="001C3EBD" w14:paraId="7C6FB0C7" w14:textId="77777777" w:rsidTr="000B0E97">
        <w:tc>
          <w:tcPr>
            <w:tcW w:w="960" w:type="dxa"/>
          </w:tcPr>
          <w:p w14:paraId="40244691" w14:textId="77777777" w:rsidR="001C3EBD" w:rsidRDefault="001C3EBD" w:rsidP="001C3EBD">
            <w:pPr>
              <w:pStyle w:val="Compact"/>
            </w:pPr>
            <w:r>
              <w:t>fylist</w:t>
            </w:r>
          </w:p>
        </w:tc>
        <w:tc>
          <w:tcPr>
            <w:tcW w:w="1215" w:type="dxa"/>
          </w:tcPr>
          <w:p w14:paraId="4AB3FA0C" w14:textId="77777777" w:rsidR="001C3EBD" w:rsidRDefault="001C3EBD" w:rsidP="001C3EBD">
            <w:pPr>
              <w:pStyle w:val="Compact"/>
            </w:pPr>
            <w:r>
              <w:t>fyje</w:t>
            </w:r>
          </w:p>
        </w:tc>
        <w:tc>
          <w:tcPr>
            <w:tcW w:w="1024" w:type="dxa"/>
          </w:tcPr>
          <w:p w14:paraId="758C823C" w14:textId="77777777" w:rsidR="001C3EBD" w:rsidRDefault="001C3EBD" w:rsidP="001C3EBD">
            <w:pPr>
              <w:pStyle w:val="Compact"/>
            </w:pPr>
            <w:r>
              <w:t>费用金额</w:t>
            </w:r>
          </w:p>
        </w:tc>
        <w:tc>
          <w:tcPr>
            <w:tcW w:w="765" w:type="dxa"/>
          </w:tcPr>
          <w:p w14:paraId="2A6D3CDF" w14:textId="77777777" w:rsidR="001C3EBD" w:rsidRDefault="001C3EBD" w:rsidP="001C3EBD">
            <w:pPr>
              <w:pStyle w:val="Compact"/>
              <w:rPr>
                <w:rFonts w:eastAsia="宋体"/>
                <w:lang w:eastAsia="zh-CN"/>
              </w:rPr>
            </w:pPr>
            <w:r>
              <w:rPr>
                <w:rFonts w:eastAsia="宋体" w:hint="eastAsia"/>
                <w:lang w:eastAsia="zh-CN"/>
              </w:rPr>
              <w:t>true</w:t>
            </w:r>
          </w:p>
        </w:tc>
        <w:tc>
          <w:tcPr>
            <w:tcW w:w="1742" w:type="dxa"/>
          </w:tcPr>
          <w:p w14:paraId="3BC50144" w14:textId="77777777" w:rsidR="001C3EBD" w:rsidRDefault="001C3EBD" w:rsidP="001C3EBD">
            <w:pPr>
              <w:pStyle w:val="Compact"/>
            </w:pPr>
            <w:r>
              <w:t>number(12,2)</w:t>
            </w:r>
          </w:p>
        </w:tc>
        <w:tc>
          <w:tcPr>
            <w:tcW w:w="3150" w:type="dxa"/>
          </w:tcPr>
          <w:p w14:paraId="0FCE67C5" w14:textId="77777777" w:rsidR="001C3EBD" w:rsidRDefault="001C3EBD" w:rsidP="001C3EBD">
            <w:pPr>
              <w:pStyle w:val="Compact"/>
            </w:pPr>
          </w:p>
        </w:tc>
      </w:tr>
      <w:tr w:rsidR="001C3EBD" w14:paraId="23A0DC50" w14:textId="77777777" w:rsidTr="000B0E97">
        <w:tc>
          <w:tcPr>
            <w:tcW w:w="960" w:type="dxa"/>
          </w:tcPr>
          <w:p w14:paraId="63DDB5AE" w14:textId="77777777" w:rsidR="001C3EBD" w:rsidRDefault="001C3EBD" w:rsidP="001C3EBD">
            <w:pPr>
              <w:pStyle w:val="Compact"/>
            </w:pPr>
            <w:r>
              <w:t>fylist</w:t>
            </w:r>
          </w:p>
        </w:tc>
        <w:tc>
          <w:tcPr>
            <w:tcW w:w="1215" w:type="dxa"/>
          </w:tcPr>
          <w:p w14:paraId="4B8FC9EC" w14:textId="77777777" w:rsidR="001C3EBD" w:rsidRDefault="001C3EBD" w:rsidP="001C3EBD">
            <w:pPr>
              <w:pStyle w:val="Compact"/>
            </w:pPr>
            <w:r>
              <w:t>fyjesj</w:t>
            </w:r>
          </w:p>
        </w:tc>
        <w:tc>
          <w:tcPr>
            <w:tcW w:w="1024" w:type="dxa"/>
          </w:tcPr>
          <w:p w14:paraId="66424A49" w14:textId="77777777" w:rsidR="001C3EBD" w:rsidRDefault="001C3EBD" w:rsidP="001C3EBD">
            <w:pPr>
              <w:pStyle w:val="Compact"/>
            </w:pPr>
            <w:r>
              <w:t>分解时间</w:t>
            </w:r>
          </w:p>
        </w:tc>
        <w:tc>
          <w:tcPr>
            <w:tcW w:w="765" w:type="dxa"/>
          </w:tcPr>
          <w:p w14:paraId="1828AD69" w14:textId="77777777" w:rsidR="001C3EBD" w:rsidRDefault="001C3EBD" w:rsidP="001C3EBD">
            <w:pPr>
              <w:pStyle w:val="Compact"/>
            </w:pPr>
            <w:r>
              <w:t>true</w:t>
            </w:r>
          </w:p>
        </w:tc>
        <w:tc>
          <w:tcPr>
            <w:tcW w:w="1742" w:type="dxa"/>
          </w:tcPr>
          <w:p w14:paraId="6B915548" w14:textId="77777777" w:rsidR="001C3EBD" w:rsidRDefault="001C3EBD" w:rsidP="001C3EBD">
            <w:pPr>
              <w:pStyle w:val="Compact"/>
            </w:pPr>
            <w:r>
              <w:t>string（datetime）</w:t>
            </w:r>
          </w:p>
        </w:tc>
        <w:tc>
          <w:tcPr>
            <w:tcW w:w="3150" w:type="dxa"/>
          </w:tcPr>
          <w:p w14:paraId="41819794" w14:textId="77777777" w:rsidR="001C3EBD" w:rsidRDefault="001C3EBD" w:rsidP="001C3EBD">
            <w:pPr>
              <w:pStyle w:val="Compact"/>
            </w:pPr>
            <w:r>
              <w:t>格式：YYYY-MM-DD HH:MM:SS</w:t>
            </w:r>
          </w:p>
        </w:tc>
      </w:tr>
      <w:tr w:rsidR="001C3EBD" w14:paraId="75590326" w14:textId="77777777" w:rsidTr="000B0E97">
        <w:tc>
          <w:tcPr>
            <w:tcW w:w="960" w:type="dxa"/>
          </w:tcPr>
          <w:p w14:paraId="6D30B0D7" w14:textId="77777777" w:rsidR="001C3EBD" w:rsidRDefault="001C3EBD" w:rsidP="001C3EBD">
            <w:pPr>
              <w:pStyle w:val="Compact"/>
            </w:pPr>
            <w:r>
              <w:t>fylist</w:t>
            </w:r>
          </w:p>
        </w:tc>
        <w:tc>
          <w:tcPr>
            <w:tcW w:w="1215" w:type="dxa"/>
          </w:tcPr>
          <w:p w14:paraId="7FFD28C1" w14:textId="77777777" w:rsidR="001C3EBD" w:rsidRDefault="001C3EBD" w:rsidP="001C3EBD">
            <w:pPr>
              <w:pStyle w:val="Compact"/>
            </w:pPr>
            <w:r>
              <w:t>jfrq</w:t>
            </w:r>
          </w:p>
        </w:tc>
        <w:tc>
          <w:tcPr>
            <w:tcW w:w="1024" w:type="dxa"/>
          </w:tcPr>
          <w:p w14:paraId="2E116FAC" w14:textId="77777777" w:rsidR="001C3EBD" w:rsidRDefault="001C3EBD" w:rsidP="001C3EBD">
            <w:pPr>
              <w:pStyle w:val="Compact"/>
            </w:pPr>
            <w:r>
              <w:t>计费日期</w:t>
            </w:r>
          </w:p>
        </w:tc>
        <w:tc>
          <w:tcPr>
            <w:tcW w:w="765" w:type="dxa"/>
          </w:tcPr>
          <w:p w14:paraId="6DF5E130" w14:textId="77777777" w:rsidR="001C3EBD" w:rsidRDefault="001C3EBD" w:rsidP="001C3EBD">
            <w:pPr>
              <w:pStyle w:val="Compact"/>
            </w:pPr>
            <w:r>
              <w:t>true</w:t>
            </w:r>
          </w:p>
        </w:tc>
        <w:tc>
          <w:tcPr>
            <w:tcW w:w="1742" w:type="dxa"/>
          </w:tcPr>
          <w:p w14:paraId="0CCCE820" w14:textId="77777777" w:rsidR="001C3EBD" w:rsidRDefault="001C3EBD" w:rsidP="001C3EBD">
            <w:pPr>
              <w:pStyle w:val="Compact"/>
            </w:pPr>
            <w:r>
              <w:t>string（datetime）</w:t>
            </w:r>
          </w:p>
        </w:tc>
        <w:tc>
          <w:tcPr>
            <w:tcW w:w="3150" w:type="dxa"/>
          </w:tcPr>
          <w:p w14:paraId="2BF1C681" w14:textId="77777777" w:rsidR="001C3EBD" w:rsidRDefault="001C3EBD" w:rsidP="001C3EBD">
            <w:pPr>
              <w:pStyle w:val="Compact"/>
            </w:pPr>
            <w:r>
              <w:t>格式:YYYY-MM-DD hh:mm:ss 记费日期</w:t>
            </w:r>
          </w:p>
        </w:tc>
      </w:tr>
      <w:tr w:rsidR="001C3EBD" w14:paraId="7B40D7AA" w14:textId="77777777" w:rsidTr="000B0E97">
        <w:tc>
          <w:tcPr>
            <w:tcW w:w="960" w:type="dxa"/>
          </w:tcPr>
          <w:p w14:paraId="72DAC329" w14:textId="77777777" w:rsidR="001C3EBD" w:rsidRDefault="001C3EBD" w:rsidP="001C3EBD">
            <w:pPr>
              <w:pStyle w:val="Compact"/>
            </w:pPr>
            <w:r>
              <w:t>fylist</w:t>
            </w:r>
          </w:p>
        </w:tc>
        <w:tc>
          <w:tcPr>
            <w:tcW w:w="1215" w:type="dxa"/>
          </w:tcPr>
          <w:p w14:paraId="4D7DED8F" w14:textId="77777777" w:rsidR="001C3EBD" w:rsidRDefault="001C3EBD" w:rsidP="001C3EBD">
            <w:pPr>
              <w:pStyle w:val="Compact"/>
            </w:pPr>
            <w:r>
              <w:t>fyrq</w:t>
            </w:r>
          </w:p>
        </w:tc>
        <w:tc>
          <w:tcPr>
            <w:tcW w:w="1024" w:type="dxa"/>
          </w:tcPr>
          <w:p w14:paraId="730F75EA" w14:textId="77777777" w:rsidR="001C3EBD" w:rsidRDefault="001C3EBD" w:rsidP="001C3EBD">
            <w:pPr>
              <w:pStyle w:val="Compact"/>
            </w:pPr>
            <w:r>
              <w:t>费用日期</w:t>
            </w:r>
          </w:p>
        </w:tc>
        <w:tc>
          <w:tcPr>
            <w:tcW w:w="765" w:type="dxa"/>
          </w:tcPr>
          <w:p w14:paraId="332B9296" w14:textId="77777777" w:rsidR="001C3EBD" w:rsidRDefault="001C3EBD" w:rsidP="001C3EBD">
            <w:pPr>
              <w:pStyle w:val="Compact"/>
            </w:pPr>
            <w:r>
              <w:t>true</w:t>
            </w:r>
          </w:p>
        </w:tc>
        <w:tc>
          <w:tcPr>
            <w:tcW w:w="1742" w:type="dxa"/>
          </w:tcPr>
          <w:p w14:paraId="29A352A5" w14:textId="77777777" w:rsidR="001C3EBD" w:rsidRDefault="001C3EBD" w:rsidP="001C3EBD">
            <w:pPr>
              <w:pStyle w:val="Compact"/>
            </w:pPr>
            <w:r>
              <w:t>string（datetime）</w:t>
            </w:r>
          </w:p>
        </w:tc>
        <w:tc>
          <w:tcPr>
            <w:tcW w:w="3150" w:type="dxa"/>
          </w:tcPr>
          <w:p w14:paraId="79A648B9" w14:textId="77777777" w:rsidR="001C3EBD" w:rsidRDefault="001C3EBD" w:rsidP="001C3EBD">
            <w:pPr>
              <w:pStyle w:val="Compact"/>
            </w:pPr>
            <w:r>
              <w:t>yyyy-MM-dd HH:mm:ss</w:t>
            </w:r>
          </w:p>
        </w:tc>
      </w:tr>
      <w:tr w:rsidR="001C3EBD" w14:paraId="1F73341A" w14:textId="77777777" w:rsidTr="000B0E97">
        <w:tc>
          <w:tcPr>
            <w:tcW w:w="960" w:type="dxa"/>
          </w:tcPr>
          <w:p w14:paraId="019E9BB5" w14:textId="77777777" w:rsidR="001C3EBD" w:rsidRDefault="001C3EBD" w:rsidP="001C3EBD">
            <w:pPr>
              <w:pStyle w:val="Compact"/>
            </w:pPr>
            <w:r>
              <w:t>fylist</w:t>
            </w:r>
          </w:p>
        </w:tc>
        <w:tc>
          <w:tcPr>
            <w:tcW w:w="1215" w:type="dxa"/>
          </w:tcPr>
          <w:p w14:paraId="3CC8277A" w14:textId="77777777" w:rsidR="001C3EBD" w:rsidRDefault="001C3EBD" w:rsidP="001C3EBD">
            <w:pPr>
              <w:pStyle w:val="Compact"/>
            </w:pPr>
            <w:r>
              <w:t>yzjlxh</w:t>
            </w:r>
          </w:p>
        </w:tc>
        <w:tc>
          <w:tcPr>
            <w:tcW w:w="1024" w:type="dxa"/>
          </w:tcPr>
          <w:p w14:paraId="659F3A0D" w14:textId="77777777" w:rsidR="001C3EBD" w:rsidRDefault="001C3EBD" w:rsidP="001C3EBD">
            <w:pPr>
              <w:pStyle w:val="Compact"/>
            </w:pPr>
            <w:r>
              <w:t>医嘱记录序号</w:t>
            </w:r>
          </w:p>
        </w:tc>
        <w:tc>
          <w:tcPr>
            <w:tcW w:w="765" w:type="dxa"/>
          </w:tcPr>
          <w:p w14:paraId="2882FC03" w14:textId="77777777" w:rsidR="001C3EBD" w:rsidRDefault="001C3EBD" w:rsidP="001C3EBD">
            <w:pPr>
              <w:pStyle w:val="Compact"/>
              <w:rPr>
                <w:rFonts w:eastAsia="宋体"/>
                <w:lang w:eastAsia="zh-CN"/>
              </w:rPr>
            </w:pPr>
            <w:r>
              <w:rPr>
                <w:rFonts w:eastAsia="宋体" w:hint="eastAsia"/>
                <w:lang w:eastAsia="zh-CN"/>
              </w:rPr>
              <w:t>true</w:t>
            </w:r>
          </w:p>
        </w:tc>
        <w:tc>
          <w:tcPr>
            <w:tcW w:w="1742" w:type="dxa"/>
          </w:tcPr>
          <w:p w14:paraId="440AB929" w14:textId="77777777" w:rsidR="001C3EBD" w:rsidRDefault="001C3EBD" w:rsidP="001C3EBD">
            <w:pPr>
              <w:pStyle w:val="Compact"/>
            </w:pPr>
            <w:r>
              <w:t>string</w:t>
            </w:r>
          </w:p>
        </w:tc>
        <w:tc>
          <w:tcPr>
            <w:tcW w:w="3150" w:type="dxa"/>
          </w:tcPr>
          <w:p w14:paraId="6A6E2AF7" w14:textId="77777777" w:rsidR="001C3EBD" w:rsidRDefault="001C3EBD" w:rsidP="001C3EBD">
            <w:pPr>
              <w:pStyle w:val="Compact"/>
              <w:rPr>
                <w:lang w:eastAsia="zh-CN"/>
              </w:rPr>
            </w:pPr>
            <w:r>
              <w:rPr>
                <w:lang w:eastAsia="zh-CN"/>
              </w:rPr>
              <w:t>可以通过这个值关联到医生的医嘱，非医嘱生成费用就为’0’</w:t>
            </w:r>
          </w:p>
        </w:tc>
      </w:tr>
      <w:tr w:rsidR="001C3EBD" w14:paraId="7D7F87B7" w14:textId="77777777" w:rsidTr="000B0E97">
        <w:tc>
          <w:tcPr>
            <w:tcW w:w="960" w:type="dxa"/>
          </w:tcPr>
          <w:p w14:paraId="21A29247" w14:textId="77777777" w:rsidR="001C3EBD" w:rsidRDefault="001C3EBD" w:rsidP="001C3EBD">
            <w:pPr>
              <w:pStyle w:val="Compact"/>
            </w:pPr>
            <w:r>
              <w:t>fylist</w:t>
            </w:r>
          </w:p>
        </w:tc>
        <w:tc>
          <w:tcPr>
            <w:tcW w:w="1215" w:type="dxa"/>
          </w:tcPr>
          <w:p w14:paraId="74D2768C" w14:textId="77777777" w:rsidR="001C3EBD" w:rsidRDefault="001C3EBD" w:rsidP="001C3EBD">
            <w:pPr>
              <w:pStyle w:val="Compact"/>
            </w:pPr>
            <w:r>
              <w:t>yebz</w:t>
            </w:r>
          </w:p>
        </w:tc>
        <w:tc>
          <w:tcPr>
            <w:tcW w:w="1024" w:type="dxa"/>
          </w:tcPr>
          <w:p w14:paraId="491AC102" w14:textId="77777777" w:rsidR="001C3EBD" w:rsidRDefault="001C3EBD" w:rsidP="001C3EBD">
            <w:pPr>
              <w:pStyle w:val="Compact"/>
            </w:pPr>
            <w:r>
              <w:t>婴儿标志</w:t>
            </w:r>
          </w:p>
        </w:tc>
        <w:tc>
          <w:tcPr>
            <w:tcW w:w="765" w:type="dxa"/>
          </w:tcPr>
          <w:p w14:paraId="226B5626" w14:textId="77777777" w:rsidR="001C3EBD" w:rsidRDefault="001C3EBD" w:rsidP="001C3EBD">
            <w:pPr>
              <w:pStyle w:val="Compact"/>
              <w:rPr>
                <w:rFonts w:eastAsia="宋体"/>
                <w:lang w:eastAsia="zh-CN"/>
              </w:rPr>
            </w:pPr>
            <w:r>
              <w:rPr>
                <w:rFonts w:eastAsia="宋体" w:hint="eastAsia"/>
                <w:lang w:eastAsia="zh-CN"/>
              </w:rPr>
              <w:t>true</w:t>
            </w:r>
          </w:p>
        </w:tc>
        <w:tc>
          <w:tcPr>
            <w:tcW w:w="1742" w:type="dxa"/>
          </w:tcPr>
          <w:p w14:paraId="0AD4C347" w14:textId="77777777" w:rsidR="001C3EBD" w:rsidRDefault="001C3EBD" w:rsidP="001C3EBD">
            <w:pPr>
              <w:pStyle w:val="Compact"/>
            </w:pPr>
            <w:r>
              <w:t>string（integer）</w:t>
            </w:r>
          </w:p>
        </w:tc>
        <w:tc>
          <w:tcPr>
            <w:tcW w:w="3150" w:type="dxa"/>
          </w:tcPr>
          <w:p w14:paraId="1F543B9C" w14:textId="77777777" w:rsidR="001C3EBD" w:rsidRDefault="001C3EBD" w:rsidP="001C3EBD">
            <w:pPr>
              <w:pStyle w:val="Compact"/>
              <w:rPr>
                <w:lang w:eastAsia="zh-CN"/>
              </w:rPr>
            </w:pPr>
            <w:r>
              <w:rPr>
                <w:lang w:eastAsia="zh-CN"/>
              </w:rPr>
              <w:t>1表示婴儿费用，0成人费用</w:t>
            </w:r>
          </w:p>
        </w:tc>
      </w:tr>
      <w:tr w:rsidR="001C3EBD" w14:paraId="530120BD" w14:textId="77777777" w:rsidTr="000B0E97">
        <w:tc>
          <w:tcPr>
            <w:tcW w:w="960" w:type="dxa"/>
          </w:tcPr>
          <w:p w14:paraId="20867297" w14:textId="77777777" w:rsidR="001C3EBD" w:rsidRDefault="001C3EBD" w:rsidP="001C3EBD">
            <w:pPr>
              <w:pStyle w:val="Compact"/>
            </w:pPr>
            <w:r>
              <w:t>fylist</w:t>
            </w:r>
          </w:p>
        </w:tc>
        <w:tc>
          <w:tcPr>
            <w:tcW w:w="1215" w:type="dxa"/>
          </w:tcPr>
          <w:p w14:paraId="60E6CF1D" w14:textId="77777777" w:rsidR="001C3EBD" w:rsidRDefault="001C3EBD" w:rsidP="001C3EBD">
            <w:pPr>
              <w:pStyle w:val="Compact"/>
            </w:pPr>
            <w:r>
              <w:t>zfbz</w:t>
            </w:r>
          </w:p>
        </w:tc>
        <w:tc>
          <w:tcPr>
            <w:tcW w:w="1024" w:type="dxa"/>
          </w:tcPr>
          <w:p w14:paraId="11A47796" w14:textId="77777777" w:rsidR="001C3EBD" w:rsidRDefault="001C3EBD" w:rsidP="001C3EBD">
            <w:pPr>
              <w:pStyle w:val="Compact"/>
            </w:pPr>
            <w:r>
              <w:t>医保自费标志</w:t>
            </w:r>
          </w:p>
        </w:tc>
        <w:tc>
          <w:tcPr>
            <w:tcW w:w="765" w:type="dxa"/>
          </w:tcPr>
          <w:p w14:paraId="6D8C661E" w14:textId="77777777" w:rsidR="001C3EBD" w:rsidRDefault="001C3EBD" w:rsidP="001C3EBD">
            <w:pPr>
              <w:pStyle w:val="Compact"/>
              <w:rPr>
                <w:rFonts w:eastAsia="宋体"/>
                <w:lang w:eastAsia="zh-CN"/>
              </w:rPr>
            </w:pPr>
            <w:r>
              <w:rPr>
                <w:rFonts w:eastAsia="宋体" w:hint="eastAsia"/>
                <w:lang w:eastAsia="zh-CN"/>
              </w:rPr>
              <w:t>true</w:t>
            </w:r>
          </w:p>
        </w:tc>
        <w:tc>
          <w:tcPr>
            <w:tcW w:w="1742" w:type="dxa"/>
          </w:tcPr>
          <w:p w14:paraId="3E3688AE" w14:textId="77777777" w:rsidR="001C3EBD" w:rsidRDefault="001C3EBD" w:rsidP="001C3EBD">
            <w:pPr>
              <w:pStyle w:val="Compact"/>
            </w:pPr>
            <w:r>
              <w:t>string（integer）</w:t>
            </w:r>
          </w:p>
        </w:tc>
        <w:tc>
          <w:tcPr>
            <w:tcW w:w="3150" w:type="dxa"/>
          </w:tcPr>
          <w:p w14:paraId="4D2657BF" w14:textId="77777777" w:rsidR="001C3EBD" w:rsidRDefault="001C3EBD" w:rsidP="001C3EBD">
            <w:pPr>
              <w:pStyle w:val="Compact"/>
              <w:rPr>
                <w:lang w:eastAsia="zh-CN"/>
              </w:rPr>
            </w:pPr>
            <w:r>
              <w:rPr>
                <w:lang w:eastAsia="zh-CN"/>
              </w:rPr>
              <w:t>0按医保目录等级分解，1计费按全自付（按丙类）进行计费</w:t>
            </w:r>
          </w:p>
        </w:tc>
      </w:tr>
      <w:tr w:rsidR="001C3EBD" w14:paraId="5FCADA86" w14:textId="77777777" w:rsidTr="000B0E97">
        <w:tc>
          <w:tcPr>
            <w:tcW w:w="960" w:type="dxa"/>
          </w:tcPr>
          <w:p w14:paraId="6D51D124" w14:textId="77777777" w:rsidR="001C3EBD" w:rsidRDefault="001C3EBD" w:rsidP="001C3EBD">
            <w:pPr>
              <w:pStyle w:val="Compact"/>
            </w:pPr>
            <w:r>
              <w:t>fylist</w:t>
            </w:r>
          </w:p>
        </w:tc>
        <w:tc>
          <w:tcPr>
            <w:tcW w:w="1215" w:type="dxa"/>
          </w:tcPr>
          <w:p w14:paraId="76D15427" w14:textId="77777777" w:rsidR="001C3EBD" w:rsidRDefault="001C3EBD" w:rsidP="001C3EBD">
            <w:pPr>
              <w:pStyle w:val="Compact"/>
            </w:pPr>
            <w:r>
              <w:t>cydybz</w:t>
            </w:r>
          </w:p>
        </w:tc>
        <w:tc>
          <w:tcPr>
            <w:tcW w:w="1024" w:type="dxa"/>
          </w:tcPr>
          <w:p w14:paraId="57964298" w14:textId="77777777" w:rsidR="001C3EBD" w:rsidRDefault="001C3EBD" w:rsidP="001C3EBD">
            <w:pPr>
              <w:pStyle w:val="Compact"/>
            </w:pPr>
            <w:r>
              <w:t>出院带药标志</w:t>
            </w:r>
          </w:p>
        </w:tc>
        <w:tc>
          <w:tcPr>
            <w:tcW w:w="765" w:type="dxa"/>
          </w:tcPr>
          <w:p w14:paraId="3A85A6BF" w14:textId="77777777" w:rsidR="001C3EBD" w:rsidRDefault="001C3EBD" w:rsidP="001C3EBD">
            <w:pPr>
              <w:pStyle w:val="Compact"/>
              <w:rPr>
                <w:rFonts w:eastAsia="宋体"/>
                <w:lang w:eastAsia="zh-CN"/>
              </w:rPr>
            </w:pPr>
            <w:r>
              <w:rPr>
                <w:rFonts w:eastAsia="宋体" w:hint="eastAsia"/>
                <w:lang w:eastAsia="zh-CN"/>
              </w:rPr>
              <w:t>true</w:t>
            </w:r>
          </w:p>
        </w:tc>
        <w:tc>
          <w:tcPr>
            <w:tcW w:w="1742" w:type="dxa"/>
          </w:tcPr>
          <w:p w14:paraId="345ACBF2" w14:textId="77777777" w:rsidR="001C3EBD" w:rsidRDefault="001C3EBD" w:rsidP="001C3EBD">
            <w:pPr>
              <w:pStyle w:val="Compact"/>
            </w:pPr>
            <w:r>
              <w:t>string</w:t>
            </w:r>
          </w:p>
        </w:tc>
        <w:tc>
          <w:tcPr>
            <w:tcW w:w="3150" w:type="dxa"/>
          </w:tcPr>
          <w:p w14:paraId="1A4EE599" w14:textId="77777777" w:rsidR="001C3EBD" w:rsidRDefault="001C3EBD" w:rsidP="001C3EBD">
            <w:pPr>
              <w:pStyle w:val="Compact"/>
              <w:rPr>
                <w:lang w:eastAsia="zh-CN"/>
              </w:rPr>
            </w:pPr>
            <w:r>
              <w:rPr>
                <w:lang w:eastAsia="zh-CN"/>
              </w:rPr>
              <w:t>0是普通费用，1出院带药药品</w:t>
            </w:r>
          </w:p>
        </w:tc>
      </w:tr>
      <w:tr w:rsidR="001C3EBD" w14:paraId="4E64180A" w14:textId="77777777" w:rsidTr="000B0E97">
        <w:tc>
          <w:tcPr>
            <w:tcW w:w="960" w:type="dxa"/>
          </w:tcPr>
          <w:p w14:paraId="042E2C83" w14:textId="77777777" w:rsidR="001C3EBD" w:rsidRDefault="001C3EBD" w:rsidP="001C3EBD">
            <w:pPr>
              <w:pStyle w:val="Compact"/>
            </w:pPr>
            <w:r>
              <w:t>fylist</w:t>
            </w:r>
          </w:p>
        </w:tc>
        <w:tc>
          <w:tcPr>
            <w:tcW w:w="1215" w:type="dxa"/>
          </w:tcPr>
          <w:p w14:paraId="7A6E4B4B" w14:textId="77777777" w:rsidR="001C3EBD" w:rsidRDefault="001C3EBD" w:rsidP="001C3EBD">
            <w:pPr>
              <w:pStyle w:val="Compact"/>
            </w:pPr>
            <w:r>
              <w:t>ybsfdj</w:t>
            </w:r>
          </w:p>
        </w:tc>
        <w:tc>
          <w:tcPr>
            <w:tcW w:w="1024" w:type="dxa"/>
          </w:tcPr>
          <w:p w14:paraId="744B74CE" w14:textId="77777777" w:rsidR="001C3EBD" w:rsidRDefault="001C3EBD" w:rsidP="001C3EBD">
            <w:pPr>
              <w:pStyle w:val="Compact"/>
            </w:pPr>
            <w:r>
              <w:t>医保收费等级</w:t>
            </w:r>
          </w:p>
        </w:tc>
        <w:tc>
          <w:tcPr>
            <w:tcW w:w="765" w:type="dxa"/>
          </w:tcPr>
          <w:p w14:paraId="0DCCE6B8" w14:textId="77777777" w:rsidR="001C3EBD" w:rsidRDefault="001C3EBD" w:rsidP="001C3EBD">
            <w:pPr>
              <w:pStyle w:val="Compact"/>
              <w:rPr>
                <w:rFonts w:eastAsia="宋体"/>
                <w:lang w:eastAsia="zh-CN"/>
              </w:rPr>
            </w:pPr>
            <w:r>
              <w:rPr>
                <w:rFonts w:eastAsia="宋体" w:hint="eastAsia"/>
                <w:lang w:eastAsia="zh-CN"/>
              </w:rPr>
              <w:t>true</w:t>
            </w:r>
          </w:p>
        </w:tc>
        <w:tc>
          <w:tcPr>
            <w:tcW w:w="1742" w:type="dxa"/>
          </w:tcPr>
          <w:p w14:paraId="08BBD945" w14:textId="77777777" w:rsidR="001C3EBD" w:rsidRDefault="001C3EBD" w:rsidP="001C3EBD">
            <w:pPr>
              <w:pStyle w:val="Compact"/>
            </w:pPr>
            <w:r>
              <w:t>string（integer）</w:t>
            </w:r>
          </w:p>
        </w:tc>
        <w:tc>
          <w:tcPr>
            <w:tcW w:w="3150" w:type="dxa"/>
          </w:tcPr>
          <w:p w14:paraId="298AD6ED" w14:textId="77777777" w:rsidR="001C3EBD" w:rsidRDefault="001C3EBD" w:rsidP="001C3EBD">
            <w:pPr>
              <w:pStyle w:val="Compact"/>
              <w:rPr>
                <w:lang w:eastAsia="zh-CN"/>
              </w:rPr>
            </w:pPr>
            <w:r>
              <w:rPr>
                <w:lang w:eastAsia="zh-CN"/>
              </w:rPr>
              <w:t>医保收费等级编码：1甲，2乙，3丙（1-无自付，2-有自付，3-全自付）</w:t>
            </w:r>
          </w:p>
        </w:tc>
      </w:tr>
      <w:tr w:rsidR="001C3EBD" w14:paraId="5F838FAA" w14:textId="77777777" w:rsidTr="000B0E97">
        <w:tc>
          <w:tcPr>
            <w:tcW w:w="960" w:type="dxa"/>
          </w:tcPr>
          <w:p w14:paraId="70FB1E95" w14:textId="77777777" w:rsidR="001C3EBD" w:rsidRDefault="001C3EBD" w:rsidP="001C3EBD">
            <w:pPr>
              <w:pStyle w:val="Compact"/>
            </w:pPr>
            <w:r>
              <w:t>fylist</w:t>
            </w:r>
          </w:p>
        </w:tc>
        <w:tc>
          <w:tcPr>
            <w:tcW w:w="1215" w:type="dxa"/>
          </w:tcPr>
          <w:p w14:paraId="6CD129FF" w14:textId="77777777" w:rsidR="001C3EBD" w:rsidRDefault="001C3EBD" w:rsidP="001C3EBD">
            <w:pPr>
              <w:pStyle w:val="Compact"/>
            </w:pPr>
            <w:r>
              <w:t>jzksbm</w:t>
            </w:r>
          </w:p>
        </w:tc>
        <w:tc>
          <w:tcPr>
            <w:tcW w:w="1024" w:type="dxa"/>
          </w:tcPr>
          <w:p w14:paraId="2F44FCD2" w14:textId="77777777" w:rsidR="001C3EBD" w:rsidRDefault="001C3EBD" w:rsidP="001C3EBD">
            <w:pPr>
              <w:pStyle w:val="Compact"/>
            </w:pPr>
            <w:r>
              <w:t>记账科室编码</w:t>
            </w:r>
          </w:p>
        </w:tc>
        <w:tc>
          <w:tcPr>
            <w:tcW w:w="765" w:type="dxa"/>
          </w:tcPr>
          <w:p w14:paraId="04A3CE66" w14:textId="77777777" w:rsidR="001C3EBD" w:rsidRDefault="001C3EBD" w:rsidP="001C3EBD">
            <w:pPr>
              <w:pStyle w:val="Compact"/>
            </w:pPr>
            <w:r>
              <w:t>true</w:t>
            </w:r>
          </w:p>
        </w:tc>
        <w:tc>
          <w:tcPr>
            <w:tcW w:w="1742" w:type="dxa"/>
          </w:tcPr>
          <w:p w14:paraId="1B31C4D2" w14:textId="77777777" w:rsidR="001C3EBD" w:rsidRDefault="001C3EBD" w:rsidP="001C3EBD">
            <w:pPr>
              <w:pStyle w:val="Compact"/>
            </w:pPr>
            <w:r>
              <w:t>string</w:t>
            </w:r>
          </w:p>
        </w:tc>
        <w:tc>
          <w:tcPr>
            <w:tcW w:w="3150" w:type="dxa"/>
          </w:tcPr>
          <w:p w14:paraId="5F5874BE" w14:textId="77777777" w:rsidR="001C3EBD" w:rsidRDefault="001C3EBD" w:rsidP="001C3EBD">
            <w:pPr>
              <w:pStyle w:val="Compact"/>
            </w:pPr>
            <w:r>
              <w:t>费用记账科室</w:t>
            </w:r>
          </w:p>
        </w:tc>
      </w:tr>
      <w:tr w:rsidR="001C3EBD" w14:paraId="27314279" w14:textId="77777777" w:rsidTr="000B0E97">
        <w:tc>
          <w:tcPr>
            <w:tcW w:w="960" w:type="dxa"/>
          </w:tcPr>
          <w:p w14:paraId="552B4326" w14:textId="77777777" w:rsidR="001C3EBD" w:rsidRDefault="001C3EBD" w:rsidP="001C3EBD">
            <w:pPr>
              <w:pStyle w:val="Compact"/>
            </w:pPr>
            <w:r>
              <w:t>fylist</w:t>
            </w:r>
          </w:p>
        </w:tc>
        <w:tc>
          <w:tcPr>
            <w:tcW w:w="1215" w:type="dxa"/>
          </w:tcPr>
          <w:p w14:paraId="77BBF333" w14:textId="77777777" w:rsidR="001C3EBD" w:rsidRDefault="001C3EBD" w:rsidP="001C3EBD">
            <w:pPr>
              <w:pStyle w:val="Compact"/>
            </w:pPr>
            <w:r>
              <w:t>ss_fybz</w:t>
            </w:r>
          </w:p>
        </w:tc>
        <w:tc>
          <w:tcPr>
            <w:tcW w:w="1024" w:type="dxa"/>
          </w:tcPr>
          <w:p w14:paraId="006DE909" w14:textId="77777777" w:rsidR="001C3EBD" w:rsidRDefault="001C3EBD" w:rsidP="001C3EBD">
            <w:pPr>
              <w:pStyle w:val="Compact"/>
            </w:pPr>
            <w:r>
              <w:t>手术室费用标志</w:t>
            </w:r>
          </w:p>
        </w:tc>
        <w:tc>
          <w:tcPr>
            <w:tcW w:w="765" w:type="dxa"/>
          </w:tcPr>
          <w:p w14:paraId="1391BB57" w14:textId="77777777" w:rsidR="001C3EBD" w:rsidRDefault="001C3EBD" w:rsidP="001C3EBD">
            <w:pPr>
              <w:pStyle w:val="Compact"/>
            </w:pPr>
            <w:r>
              <w:t>true</w:t>
            </w:r>
          </w:p>
        </w:tc>
        <w:tc>
          <w:tcPr>
            <w:tcW w:w="1742" w:type="dxa"/>
          </w:tcPr>
          <w:p w14:paraId="58CCAD81" w14:textId="77777777" w:rsidR="001C3EBD" w:rsidRDefault="001C3EBD" w:rsidP="001C3EBD">
            <w:pPr>
              <w:pStyle w:val="Compact"/>
            </w:pPr>
            <w:r>
              <w:t>integer(int32)</w:t>
            </w:r>
          </w:p>
        </w:tc>
        <w:tc>
          <w:tcPr>
            <w:tcW w:w="3150" w:type="dxa"/>
          </w:tcPr>
          <w:p w14:paraId="3F291C58" w14:textId="77777777" w:rsidR="001C3EBD" w:rsidRDefault="001C3EBD" w:rsidP="001C3EBD">
            <w:pPr>
              <w:pStyle w:val="Compact"/>
              <w:rPr>
                <w:lang w:eastAsia="zh-CN"/>
              </w:rPr>
            </w:pPr>
            <w:r>
              <w:rPr>
                <w:lang w:eastAsia="zh-CN"/>
              </w:rPr>
              <w:t>1-手术室费用，0-非手术室费用</w:t>
            </w:r>
          </w:p>
        </w:tc>
      </w:tr>
      <w:tr w:rsidR="001C3EBD" w14:paraId="5FB9F098" w14:textId="77777777" w:rsidTr="000B0E97">
        <w:tc>
          <w:tcPr>
            <w:tcW w:w="960" w:type="dxa"/>
          </w:tcPr>
          <w:p w14:paraId="27CFE204" w14:textId="77777777" w:rsidR="001C3EBD" w:rsidRDefault="001C3EBD" w:rsidP="001C3EBD">
            <w:pPr>
              <w:pStyle w:val="Compact"/>
            </w:pPr>
            <w:r>
              <w:lastRenderedPageBreak/>
              <w:t>fylist</w:t>
            </w:r>
          </w:p>
        </w:tc>
        <w:tc>
          <w:tcPr>
            <w:tcW w:w="1215" w:type="dxa"/>
          </w:tcPr>
          <w:p w14:paraId="6D1E86EC" w14:textId="77777777" w:rsidR="001C3EBD" w:rsidRDefault="001C3EBD" w:rsidP="001C3EBD">
            <w:pPr>
              <w:pStyle w:val="Compact"/>
            </w:pPr>
            <w:r>
              <w:t>mz_fybz</w:t>
            </w:r>
          </w:p>
        </w:tc>
        <w:tc>
          <w:tcPr>
            <w:tcW w:w="1024" w:type="dxa"/>
          </w:tcPr>
          <w:p w14:paraId="472AF2E9" w14:textId="77777777" w:rsidR="001C3EBD" w:rsidRDefault="001C3EBD" w:rsidP="001C3EBD">
            <w:pPr>
              <w:pStyle w:val="Compact"/>
            </w:pPr>
            <w:r>
              <w:t>麻醉室费用标志</w:t>
            </w:r>
          </w:p>
        </w:tc>
        <w:tc>
          <w:tcPr>
            <w:tcW w:w="765" w:type="dxa"/>
          </w:tcPr>
          <w:p w14:paraId="55B5B321" w14:textId="77777777" w:rsidR="001C3EBD" w:rsidRDefault="001C3EBD" w:rsidP="001C3EBD">
            <w:pPr>
              <w:pStyle w:val="Compact"/>
            </w:pPr>
            <w:r>
              <w:t>true</w:t>
            </w:r>
          </w:p>
        </w:tc>
        <w:tc>
          <w:tcPr>
            <w:tcW w:w="1742" w:type="dxa"/>
          </w:tcPr>
          <w:p w14:paraId="36A5D4B4" w14:textId="77777777" w:rsidR="001C3EBD" w:rsidRDefault="001C3EBD" w:rsidP="001C3EBD">
            <w:pPr>
              <w:pStyle w:val="Compact"/>
            </w:pPr>
            <w:r>
              <w:t>integer(int32)</w:t>
            </w:r>
          </w:p>
        </w:tc>
        <w:tc>
          <w:tcPr>
            <w:tcW w:w="3150" w:type="dxa"/>
          </w:tcPr>
          <w:p w14:paraId="12DDBD75" w14:textId="77777777" w:rsidR="001C3EBD" w:rsidRDefault="001C3EBD" w:rsidP="001C3EBD">
            <w:pPr>
              <w:pStyle w:val="Compact"/>
              <w:rPr>
                <w:lang w:eastAsia="zh-CN"/>
              </w:rPr>
            </w:pPr>
            <w:r>
              <w:rPr>
                <w:lang w:eastAsia="zh-CN"/>
              </w:rPr>
              <w:t>1-麻醉室费用，0-非麻醉室费用</w:t>
            </w:r>
          </w:p>
        </w:tc>
      </w:tr>
    </w:tbl>
    <w:p w14:paraId="7B4FCECE" w14:textId="5E5D0A82" w:rsidR="001C3EBD" w:rsidRDefault="001C3EBD" w:rsidP="001C3EBD">
      <w:pPr>
        <w:pStyle w:val="31"/>
      </w:pPr>
      <w:bookmarkStart w:id="87" w:name="_Toc187055596"/>
      <w:bookmarkStart w:id="88" w:name="X22c3a4ffa80db772b445fb4573e52339ca47b4b"/>
      <w:bookmarkEnd w:id="82"/>
      <w:bookmarkEnd w:id="86"/>
      <w:r>
        <w:t>医嘱增加</w:t>
      </w:r>
      <w:r w:rsidR="00B05608">
        <w:rPr>
          <w:rFonts w:hint="eastAsia"/>
        </w:rPr>
        <w:t>（</w:t>
      </w:r>
      <w:r w:rsidR="00B05608">
        <w:rPr>
          <w:rStyle w:val="VerbatimChar"/>
        </w:rPr>
        <w:t>ZyadvicemainAddList</w:t>
      </w:r>
      <w:r w:rsidR="00B05608">
        <w:rPr>
          <w:rFonts w:hint="eastAsia"/>
        </w:rPr>
        <w:t>）</w:t>
      </w:r>
      <w:bookmarkEnd w:id="87"/>
    </w:p>
    <w:p w14:paraId="0BC8456C" w14:textId="77777777" w:rsidR="00D2129E" w:rsidRPr="00D2129E" w:rsidRDefault="00D2129E" w:rsidP="00D2129E">
      <w:r>
        <w:rPr>
          <w:rFonts w:ascii="宋体" w:eastAsia="宋体" w:hAnsi="宋体" w:cs="宋体" w:hint="eastAsia"/>
          <w:szCs w:val="21"/>
        </w:rPr>
        <w:t>请求数据类型</w:t>
      </w:r>
      <w:r w:rsidRPr="00D2129E">
        <w:rPr>
          <w:rFonts w:ascii="宋体" w:eastAsia="宋体" w:hAnsi="宋体" w:cs="宋体"/>
          <w:szCs w:val="21"/>
        </w:rPr>
        <w:t>application/json</w:t>
      </w:r>
    </w:p>
    <w:p w14:paraId="63CB5D54" w14:textId="77777777" w:rsidR="00D2129E" w:rsidRPr="00D2129E" w:rsidRDefault="00D2129E" w:rsidP="00D2129E"/>
    <w:p w14:paraId="3FBDC200" w14:textId="69DB2DBE" w:rsidR="001C3EBD" w:rsidRDefault="001C3EBD" w:rsidP="001C3EBD">
      <w:pPr>
        <w:pStyle w:val="4"/>
      </w:pPr>
      <w:r>
        <w:t>接口描述</w:t>
      </w:r>
    </w:p>
    <w:p w14:paraId="6DC85BEE" w14:textId="77777777" w:rsidR="001C3EBD" w:rsidRDefault="001C3EBD" w:rsidP="001C3EBD">
      <w:pPr>
        <w:pStyle w:val="afff9"/>
      </w:pPr>
      <w:r>
        <w:t>接收医嘱实例所有数据，以医嘱号码为主键，重复数据会覆盖</w:t>
      </w:r>
    </w:p>
    <w:p w14:paraId="4327E08D" w14:textId="635B91D7" w:rsidR="001C3EBD" w:rsidRDefault="001C3EBD" w:rsidP="001C3EBD">
      <w:pPr>
        <w:pStyle w:val="4"/>
      </w:pPr>
      <w:r>
        <w:t xml:space="preserve"> </w:t>
      </w:r>
      <w:r>
        <w:t>请求示例</w:t>
      </w:r>
    </w:p>
    <w:p w14:paraId="6BDE591C" w14:textId="59E87E5D" w:rsidR="001C3EBD" w:rsidRDefault="001C3EBD" w:rsidP="001C3EBD">
      <w:pPr>
        <w:pStyle w:val="SourceCode"/>
      </w:pPr>
      <w:r>
        <w:rPr>
          <w:rStyle w:val="NormalTok"/>
        </w:rPr>
        <w:t>同</w:t>
      </w:r>
      <w:r>
        <w:rPr>
          <w:rStyle w:val="NormalTok"/>
        </w:rPr>
        <w:t xml:space="preserve"> @2.4</w:t>
      </w:r>
      <w:r>
        <w:rPr>
          <w:rStyle w:val="FloatTok"/>
        </w:rPr>
        <w:t>.1</w:t>
      </w:r>
      <w:r>
        <w:rPr>
          <w:rStyle w:val="NormalTok"/>
        </w:rPr>
        <w:t>医嘱预检</w:t>
      </w:r>
      <w:r>
        <w:rPr>
          <w:rStyle w:val="NormalTok"/>
        </w:rPr>
        <w:t xml:space="preserve"> </w:t>
      </w:r>
      <w:r>
        <w:rPr>
          <w:rStyle w:val="NormalTok"/>
        </w:rPr>
        <w:t>参数</w:t>
      </w:r>
    </w:p>
    <w:p w14:paraId="4C0D89D9" w14:textId="0252B71E" w:rsidR="001C3EBD" w:rsidRDefault="001C3EBD" w:rsidP="001C3EBD">
      <w:pPr>
        <w:pStyle w:val="4"/>
      </w:pPr>
      <w:r>
        <w:t>响应示例</w:t>
      </w:r>
    </w:p>
    <w:p w14:paraId="3E6E1B48" w14:textId="77777777" w:rsidR="001C3EBD" w:rsidRDefault="001C3EBD" w:rsidP="001C3EBD">
      <w:pPr>
        <w:pStyle w:val="SourceCode"/>
        <w:rPr>
          <w:rStyle w:val="NormalTok"/>
        </w:rPr>
      </w:pPr>
      <w:r>
        <w:rPr>
          <w:rStyle w:val="NormalTok"/>
        </w:rPr>
        <w:t>{</w:t>
      </w:r>
      <w:r>
        <w:br/>
      </w:r>
      <w:r>
        <w:rPr>
          <w:rStyle w:val="NormalTok"/>
        </w:rPr>
        <w:tab/>
      </w:r>
      <w:r>
        <w:rPr>
          <w:rStyle w:val="StringTok"/>
        </w:rPr>
        <w:t>"code"</w:t>
      </w:r>
      <w:r>
        <w:rPr>
          <w:rStyle w:val="OperatorTok"/>
        </w:rPr>
        <w:t>:</w:t>
      </w:r>
      <w:r>
        <w:rPr>
          <w:rStyle w:val="NormalTok"/>
        </w:rPr>
        <w:t xml:space="preserve"> </w:t>
      </w:r>
      <w:r>
        <w:rPr>
          <w:rStyle w:val="DecValTok"/>
        </w:rPr>
        <w:t>1000</w:t>
      </w:r>
      <w:r>
        <w:rPr>
          <w:rStyle w:val="OperatorTok"/>
        </w:rPr>
        <w:t>,</w:t>
      </w:r>
      <w:r>
        <w:br/>
      </w:r>
      <w:r>
        <w:rPr>
          <w:rStyle w:val="NormalTok"/>
        </w:rPr>
        <w:tab/>
      </w:r>
      <w:r>
        <w:rPr>
          <w:rStyle w:val="StringTok"/>
        </w:rPr>
        <w:t>"msg"</w:t>
      </w:r>
      <w:r>
        <w:rPr>
          <w:rStyle w:val="OperatorTok"/>
        </w:rPr>
        <w:t>:</w:t>
      </w:r>
      <w:r>
        <w:rPr>
          <w:rStyle w:val="NormalTok"/>
        </w:rPr>
        <w:t xml:space="preserve"> </w:t>
      </w:r>
      <w:r>
        <w:rPr>
          <w:rStyle w:val="StringTok"/>
        </w:rPr>
        <w:t>""</w:t>
      </w:r>
      <w:r>
        <w:rPr>
          <w:rStyle w:val="OperatorTok"/>
        </w:rPr>
        <w:t>,</w:t>
      </w:r>
      <w:r>
        <w:br/>
      </w:r>
      <w:r>
        <w:rPr>
          <w:rStyle w:val="NormalTok"/>
        </w:rPr>
        <w:tab/>
      </w:r>
      <w:r>
        <w:rPr>
          <w:rStyle w:val="StringTok"/>
        </w:rPr>
        <w:t>"data"</w:t>
      </w:r>
      <w:r>
        <w:rPr>
          <w:rStyle w:val="OperatorTok"/>
        </w:rPr>
        <w:t>:</w:t>
      </w:r>
      <w:r>
        <w:rPr>
          <w:rStyle w:val="NormalTok"/>
        </w:rPr>
        <w:t xml:space="preserve"> {}</w:t>
      </w:r>
      <w:r>
        <w:rPr>
          <w:rStyle w:val="NormalTok"/>
        </w:rPr>
        <w:tab/>
      </w:r>
      <w:r>
        <w:br/>
      </w:r>
      <w:r>
        <w:rPr>
          <w:rStyle w:val="NormalTok"/>
        </w:rPr>
        <w:t>}</w:t>
      </w:r>
    </w:p>
    <w:p w14:paraId="21195DA5" w14:textId="77777777" w:rsidR="001C3EBD" w:rsidRDefault="001C3EBD" w:rsidP="001C3EBD">
      <w:bookmarkStart w:id="89" w:name="X1b3852e3ca9c01148bf707bc2862e4918bf84cb"/>
      <w:bookmarkEnd w:id="88"/>
    </w:p>
    <w:p w14:paraId="652A372A" w14:textId="247391E2" w:rsidR="001C3EBD" w:rsidRDefault="001C3EBD" w:rsidP="001C3EBD">
      <w:pPr>
        <w:pStyle w:val="31"/>
        <w:rPr>
          <w:rStyle w:val="VerbatimChar"/>
        </w:rPr>
      </w:pPr>
      <w:bookmarkStart w:id="90" w:name="_Toc187055597"/>
      <w:r>
        <w:t>医嘱删除</w:t>
      </w:r>
      <w:r>
        <w:rPr>
          <w:rFonts w:hint="eastAsia"/>
        </w:rPr>
        <w:t xml:space="preserve"> </w:t>
      </w:r>
      <w:r w:rsidR="00B05608">
        <w:rPr>
          <w:rStyle w:val="VerbatimChar"/>
        </w:rPr>
        <w:t>(ZyadvicemainDelList)</w:t>
      </w:r>
      <w:bookmarkEnd w:id="90"/>
    </w:p>
    <w:p w14:paraId="35B8B998" w14:textId="536E52AF" w:rsidR="00D2129E" w:rsidRPr="00D2129E" w:rsidRDefault="00D2129E" w:rsidP="00D2129E">
      <w:r>
        <w:rPr>
          <w:rFonts w:ascii="宋体" w:eastAsia="宋体" w:hAnsi="宋体" w:cs="宋体" w:hint="eastAsia"/>
          <w:szCs w:val="21"/>
        </w:rPr>
        <w:t>请求数据类型：</w:t>
      </w:r>
      <w:r w:rsidRPr="00D2129E">
        <w:rPr>
          <w:rFonts w:ascii="宋体" w:eastAsia="宋体" w:hAnsi="宋体" w:cs="宋体"/>
          <w:szCs w:val="21"/>
        </w:rPr>
        <w:t>application/x-www-form-urlencoded</w:t>
      </w:r>
    </w:p>
    <w:p w14:paraId="1F933741" w14:textId="2FAE6CD8" w:rsidR="001C3EBD" w:rsidRDefault="001C3EBD" w:rsidP="001C3EBD">
      <w:pPr>
        <w:pStyle w:val="4"/>
      </w:pPr>
      <w:r>
        <w:t>接口描述</w:t>
      </w:r>
      <w:r>
        <w:t xml:space="preserve"> </w:t>
      </w:r>
    </w:p>
    <w:p w14:paraId="6DBB68CA" w14:textId="77777777" w:rsidR="001C3EBD" w:rsidRDefault="001C3EBD" w:rsidP="001C3EBD">
      <w:pPr>
        <w:pStyle w:val="FirstParagraph"/>
        <w:rPr>
          <w:lang w:eastAsia="zh-CN"/>
        </w:rPr>
      </w:pPr>
      <w:r>
        <w:rPr>
          <w:lang w:eastAsia="zh-CN"/>
        </w:rPr>
        <w:t>根据</w:t>
      </w:r>
      <w:r>
        <w:rPr>
          <w:rFonts w:eastAsia="宋体" w:hint="eastAsia"/>
          <w:lang w:eastAsia="zh-CN"/>
        </w:rPr>
        <w:t>医嘱医嘱记录序号</w:t>
      </w:r>
      <w:r>
        <w:rPr>
          <w:lang w:eastAsia="zh-CN"/>
        </w:rPr>
        <w:t>或</w:t>
      </w:r>
      <w:r>
        <w:rPr>
          <w:rFonts w:eastAsia="宋体" w:hint="eastAsia"/>
          <w:lang w:eastAsia="zh-CN"/>
        </w:rPr>
        <w:t>医嘱编码</w:t>
      </w:r>
      <w:r>
        <w:rPr>
          <w:lang w:eastAsia="zh-CN"/>
        </w:rPr>
        <w:t>删除已有</w:t>
      </w:r>
      <w:r>
        <w:rPr>
          <w:rFonts w:eastAsia="宋体" w:hint="eastAsia"/>
          <w:lang w:eastAsia="zh-CN"/>
        </w:rPr>
        <w:t>住院医嘱</w:t>
      </w:r>
      <w:r>
        <w:rPr>
          <w:lang w:eastAsia="zh-CN"/>
        </w:rPr>
        <w:t>信息</w:t>
      </w:r>
    </w:p>
    <w:p w14:paraId="310BF773" w14:textId="0540DB55" w:rsidR="001C3EBD" w:rsidRDefault="001C3EBD" w:rsidP="001C3EBD">
      <w:pPr>
        <w:pStyle w:val="4"/>
      </w:pPr>
      <w:r>
        <w:t>请求参数</w:t>
      </w:r>
    </w:p>
    <w:tbl>
      <w:tblPr>
        <w:tblStyle w:val="Table0"/>
        <w:tblW w:w="7920" w:type="dxa"/>
        <w:tblInd w:w="0" w:type="dxa"/>
        <w:tblLayout w:type="fixed"/>
        <w:tblLook w:val="04A0" w:firstRow="1" w:lastRow="0" w:firstColumn="1" w:lastColumn="0" w:noHBand="0" w:noVBand="1"/>
      </w:tblPr>
      <w:tblGrid>
        <w:gridCol w:w="1584"/>
        <w:gridCol w:w="1584"/>
        <w:gridCol w:w="1584"/>
        <w:gridCol w:w="1584"/>
        <w:gridCol w:w="1584"/>
      </w:tblGrid>
      <w:tr w:rsidR="001C3EBD" w14:paraId="5DF2D79B" w14:textId="77777777" w:rsidTr="000B0E97">
        <w:trPr>
          <w:cnfStyle w:val="100000000000" w:firstRow="1" w:lastRow="0" w:firstColumn="0" w:lastColumn="0" w:oddVBand="0" w:evenVBand="0" w:oddHBand="0" w:evenHBand="0" w:firstRowFirstColumn="0" w:firstRowLastColumn="0" w:lastRowFirstColumn="0" w:lastRowLastColumn="0"/>
          <w:tblHeader/>
        </w:trPr>
        <w:tc>
          <w:tcPr>
            <w:tcW w:w="1584" w:type="dxa"/>
          </w:tcPr>
          <w:p w14:paraId="3320B2B9" w14:textId="77777777" w:rsidR="001C3EBD" w:rsidRDefault="001C3EBD" w:rsidP="001C3EBD">
            <w:pPr>
              <w:pStyle w:val="Compact"/>
            </w:pPr>
            <w:r>
              <w:t>参数名称</w:t>
            </w:r>
          </w:p>
        </w:tc>
        <w:tc>
          <w:tcPr>
            <w:tcW w:w="1584" w:type="dxa"/>
          </w:tcPr>
          <w:p w14:paraId="087522AD" w14:textId="77777777" w:rsidR="001C3EBD" w:rsidRDefault="001C3EBD" w:rsidP="001C3EBD">
            <w:pPr>
              <w:pStyle w:val="Compact"/>
            </w:pPr>
            <w:r>
              <w:t>参数说明</w:t>
            </w:r>
          </w:p>
        </w:tc>
        <w:tc>
          <w:tcPr>
            <w:tcW w:w="1584" w:type="dxa"/>
          </w:tcPr>
          <w:p w14:paraId="10BFF48F" w14:textId="77777777" w:rsidR="001C3EBD" w:rsidRDefault="001C3EBD" w:rsidP="001C3EBD">
            <w:pPr>
              <w:pStyle w:val="Compact"/>
            </w:pPr>
            <w:r>
              <w:t>是否必须</w:t>
            </w:r>
          </w:p>
        </w:tc>
        <w:tc>
          <w:tcPr>
            <w:tcW w:w="1584" w:type="dxa"/>
          </w:tcPr>
          <w:p w14:paraId="2F15BDC9" w14:textId="77777777" w:rsidR="001C3EBD" w:rsidRDefault="001C3EBD" w:rsidP="001C3EBD">
            <w:pPr>
              <w:pStyle w:val="Compact"/>
            </w:pPr>
            <w:r>
              <w:t>数据类型</w:t>
            </w:r>
          </w:p>
        </w:tc>
        <w:tc>
          <w:tcPr>
            <w:tcW w:w="1584" w:type="dxa"/>
          </w:tcPr>
          <w:p w14:paraId="701E8575" w14:textId="77777777" w:rsidR="001C3EBD" w:rsidRDefault="001C3EBD" w:rsidP="001C3EBD">
            <w:pPr>
              <w:pStyle w:val="Compact"/>
            </w:pPr>
            <w:r>
              <w:t>说明</w:t>
            </w:r>
          </w:p>
        </w:tc>
      </w:tr>
      <w:tr w:rsidR="001C3EBD" w14:paraId="52979981" w14:textId="77777777" w:rsidTr="000B0E97">
        <w:tc>
          <w:tcPr>
            <w:tcW w:w="1584" w:type="dxa"/>
          </w:tcPr>
          <w:p w14:paraId="48464A1F" w14:textId="77777777" w:rsidR="001C3EBD" w:rsidRDefault="001C3EBD" w:rsidP="001C3EBD">
            <w:pPr>
              <w:pStyle w:val="Compact"/>
              <w:rPr>
                <w:rFonts w:eastAsia="宋体"/>
                <w:lang w:eastAsia="zh-CN"/>
              </w:rPr>
            </w:pPr>
            <w:r>
              <w:rPr>
                <w:rFonts w:eastAsia="宋体" w:hint="eastAsia"/>
                <w:lang w:eastAsia="zh-CN"/>
              </w:rPr>
              <w:t>yzbm</w:t>
            </w:r>
          </w:p>
        </w:tc>
        <w:tc>
          <w:tcPr>
            <w:tcW w:w="1584" w:type="dxa"/>
          </w:tcPr>
          <w:p w14:paraId="4B9667EB" w14:textId="77777777" w:rsidR="001C3EBD" w:rsidRDefault="001C3EBD" w:rsidP="001C3EBD">
            <w:pPr>
              <w:pStyle w:val="Compact"/>
              <w:rPr>
                <w:rFonts w:eastAsia="宋体"/>
                <w:lang w:eastAsia="zh-CN"/>
              </w:rPr>
            </w:pPr>
            <w:r>
              <w:rPr>
                <w:rFonts w:eastAsia="宋体" w:hint="eastAsia"/>
                <w:lang w:eastAsia="zh-CN"/>
              </w:rPr>
              <w:t>医嘱编码</w:t>
            </w:r>
          </w:p>
        </w:tc>
        <w:tc>
          <w:tcPr>
            <w:tcW w:w="1584" w:type="dxa"/>
          </w:tcPr>
          <w:p w14:paraId="641D8859" w14:textId="77777777" w:rsidR="001C3EBD" w:rsidRDefault="001C3EBD" w:rsidP="001C3EBD">
            <w:pPr>
              <w:pStyle w:val="Compact"/>
              <w:rPr>
                <w:rFonts w:eastAsia="宋体"/>
                <w:lang w:eastAsia="zh-CN"/>
              </w:rPr>
            </w:pPr>
            <w:r>
              <w:rPr>
                <w:rFonts w:eastAsia="宋体" w:hint="eastAsia"/>
                <w:lang w:eastAsia="zh-CN"/>
              </w:rPr>
              <w:t>false</w:t>
            </w:r>
          </w:p>
        </w:tc>
        <w:tc>
          <w:tcPr>
            <w:tcW w:w="1584" w:type="dxa"/>
          </w:tcPr>
          <w:p w14:paraId="5C04A056" w14:textId="77777777" w:rsidR="001C3EBD" w:rsidRDefault="001C3EBD" w:rsidP="001C3EBD">
            <w:pPr>
              <w:pStyle w:val="Compact"/>
              <w:rPr>
                <w:rFonts w:eastAsia="宋体"/>
                <w:lang w:eastAsia="zh-CN"/>
              </w:rPr>
            </w:pPr>
            <w:r>
              <w:rPr>
                <w:rFonts w:eastAsia="宋体" w:hint="eastAsia"/>
                <w:lang w:eastAsia="zh-CN"/>
              </w:rPr>
              <w:t>String</w:t>
            </w:r>
          </w:p>
        </w:tc>
        <w:tc>
          <w:tcPr>
            <w:tcW w:w="1584" w:type="dxa"/>
          </w:tcPr>
          <w:p w14:paraId="3887F38F" w14:textId="77777777" w:rsidR="001C3EBD" w:rsidRDefault="001C3EBD" w:rsidP="001C3EBD">
            <w:pPr>
              <w:pStyle w:val="Compact"/>
            </w:pPr>
          </w:p>
        </w:tc>
      </w:tr>
      <w:tr w:rsidR="001C3EBD" w14:paraId="482D700F" w14:textId="77777777" w:rsidTr="000B0E97">
        <w:tc>
          <w:tcPr>
            <w:tcW w:w="1584" w:type="dxa"/>
          </w:tcPr>
          <w:p w14:paraId="1CE8BA90" w14:textId="77777777" w:rsidR="001C3EBD" w:rsidRDefault="001C3EBD" w:rsidP="001C3EBD">
            <w:pPr>
              <w:pStyle w:val="Compact"/>
              <w:rPr>
                <w:rFonts w:eastAsia="宋体"/>
                <w:lang w:eastAsia="zh-CN"/>
              </w:rPr>
            </w:pPr>
            <w:r>
              <w:rPr>
                <w:rFonts w:eastAsia="宋体" w:hint="eastAsia"/>
                <w:lang w:eastAsia="zh-CN"/>
              </w:rPr>
              <w:t>yzjlxh</w:t>
            </w:r>
          </w:p>
        </w:tc>
        <w:tc>
          <w:tcPr>
            <w:tcW w:w="1584" w:type="dxa"/>
          </w:tcPr>
          <w:p w14:paraId="2749F1D8" w14:textId="77777777" w:rsidR="001C3EBD" w:rsidRDefault="001C3EBD" w:rsidP="001C3EBD">
            <w:pPr>
              <w:pStyle w:val="Compact"/>
              <w:rPr>
                <w:rFonts w:eastAsia="宋体"/>
                <w:lang w:eastAsia="zh-CN"/>
              </w:rPr>
            </w:pPr>
            <w:r>
              <w:rPr>
                <w:rFonts w:eastAsia="宋体" w:hint="eastAsia"/>
                <w:lang w:eastAsia="zh-CN"/>
              </w:rPr>
              <w:t>医嘱记录序号</w:t>
            </w:r>
          </w:p>
        </w:tc>
        <w:tc>
          <w:tcPr>
            <w:tcW w:w="1584" w:type="dxa"/>
          </w:tcPr>
          <w:p w14:paraId="5ACFA28A" w14:textId="77777777" w:rsidR="001C3EBD" w:rsidRDefault="001C3EBD" w:rsidP="001C3EBD">
            <w:pPr>
              <w:pStyle w:val="Compact"/>
              <w:rPr>
                <w:rFonts w:eastAsia="宋体"/>
                <w:lang w:eastAsia="zh-CN"/>
              </w:rPr>
            </w:pPr>
            <w:r>
              <w:rPr>
                <w:rFonts w:eastAsia="宋体" w:hint="eastAsia"/>
                <w:lang w:eastAsia="zh-CN"/>
              </w:rPr>
              <w:t>false</w:t>
            </w:r>
          </w:p>
        </w:tc>
        <w:tc>
          <w:tcPr>
            <w:tcW w:w="1584" w:type="dxa"/>
          </w:tcPr>
          <w:p w14:paraId="6A9B7560" w14:textId="77777777" w:rsidR="001C3EBD" w:rsidRDefault="001C3EBD" w:rsidP="001C3EBD">
            <w:pPr>
              <w:pStyle w:val="Compact"/>
            </w:pPr>
            <w:r>
              <w:t>string</w:t>
            </w:r>
          </w:p>
        </w:tc>
        <w:tc>
          <w:tcPr>
            <w:tcW w:w="1584" w:type="dxa"/>
          </w:tcPr>
          <w:p w14:paraId="68F2DDA2" w14:textId="77777777" w:rsidR="001C3EBD" w:rsidRDefault="001C3EBD" w:rsidP="001C3EBD">
            <w:pPr>
              <w:pStyle w:val="Compact"/>
              <w:rPr>
                <w:rFonts w:eastAsia="宋体"/>
                <w:lang w:eastAsia="zh-CN"/>
              </w:rPr>
            </w:pPr>
            <w:r>
              <w:rPr>
                <w:rFonts w:eastAsia="宋体" w:hint="eastAsia"/>
                <w:lang w:eastAsia="zh-CN"/>
              </w:rPr>
              <w:t>医嘱记录序号和医嘱编码两参数作用是删除指定医嘱</w:t>
            </w:r>
          </w:p>
        </w:tc>
      </w:tr>
      <w:tr w:rsidR="001C3EBD" w14:paraId="5F41618C" w14:textId="77777777" w:rsidTr="000B0E97">
        <w:tc>
          <w:tcPr>
            <w:tcW w:w="1584" w:type="dxa"/>
          </w:tcPr>
          <w:p w14:paraId="1230D1FC" w14:textId="77777777" w:rsidR="001C3EBD" w:rsidRDefault="001C3EBD" w:rsidP="001C3EBD">
            <w:pPr>
              <w:pStyle w:val="Compact"/>
            </w:pPr>
            <w:r>
              <w:t>yybm</w:t>
            </w:r>
          </w:p>
        </w:tc>
        <w:tc>
          <w:tcPr>
            <w:tcW w:w="1584" w:type="dxa"/>
          </w:tcPr>
          <w:p w14:paraId="75F45E8D" w14:textId="77777777" w:rsidR="001C3EBD" w:rsidRDefault="001C3EBD" w:rsidP="001C3EBD">
            <w:pPr>
              <w:pStyle w:val="Compact"/>
            </w:pPr>
            <w:r>
              <w:t>医院编码</w:t>
            </w:r>
          </w:p>
        </w:tc>
        <w:tc>
          <w:tcPr>
            <w:tcW w:w="1584" w:type="dxa"/>
          </w:tcPr>
          <w:p w14:paraId="3ADC354B" w14:textId="77777777" w:rsidR="001C3EBD" w:rsidRDefault="001C3EBD" w:rsidP="001C3EBD">
            <w:pPr>
              <w:pStyle w:val="Compact"/>
            </w:pPr>
            <w:r>
              <w:t>true</w:t>
            </w:r>
          </w:p>
        </w:tc>
        <w:tc>
          <w:tcPr>
            <w:tcW w:w="1584" w:type="dxa"/>
          </w:tcPr>
          <w:p w14:paraId="2CF551A5" w14:textId="77777777" w:rsidR="001C3EBD" w:rsidRDefault="001C3EBD" w:rsidP="001C3EBD">
            <w:pPr>
              <w:pStyle w:val="Compact"/>
            </w:pPr>
            <w:r>
              <w:t>string</w:t>
            </w:r>
          </w:p>
        </w:tc>
        <w:tc>
          <w:tcPr>
            <w:tcW w:w="1584" w:type="dxa"/>
          </w:tcPr>
          <w:p w14:paraId="5A49E0C9" w14:textId="77777777" w:rsidR="001C3EBD" w:rsidRDefault="001C3EBD" w:rsidP="001C3EBD">
            <w:pPr>
              <w:pStyle w:val="Compact"/>
            </w:pPr>
          </w:p>
        </w:tc>
      </w:tr>
      <w:tr w:rsidR="001C3EBD" w14:paraId="511A87A5" w14:textId="77777777" w:rsidTr="000B0E97">
        <w:tc>
          <w:tcPr>
            <w:tcW w:w="1584" w:type="dxa"/>
          </w:tcPr>
          <w:p w14:paraId="6A483297" w14:textId="77777777" w:rsidR="001C3EBD" w:rsidRDefault="001C3EBD" w:rsidP="001C3EBD">
            <w:pPr>
              <w:pStyle w:val="Compact"/>
              <w:rPr>
                <w:rFonts w:eastAsia="宋体"/>
                <w:lang w:eastAsia="zh-CN"/>
              </w:rPr>
            </w:pPr>
            <w:r>
              <w:rPr>
                <w:rFonts w:eastAsia="宋体" w:hint="eastAsia"/>
                <w:lang w:eastAsia="zh-CN"/>
              </w:rPr>
              <w:lastRenderedPageBreak/>
              <w:t>yzhm</w:t>
            </w:r>
          </w:p>
        </w:tc>
        <w:tc>
          <w:tcPr>
            <w:tcW w:w="1584" w:type="dxa"/>
          </w:tcPr>
          <w:p w14:paraId="6EC9B8EC" w14:textId="77777777" w:rsidR="001C3EBD" w:rsidRDefault="001C3EBD" w:rsidP="001C3EBD">
            <w:pPr>
              <w:pStyle w:val="Compact"/>
              <w:rPr>
                <w:rFonts w:eastAsia="宋体"/>
                <w:lang w:eastAsia="zh-CN"/>
              </w:rPr>
            </w:pPr>
            <w:r>
              <w:rPr>
                <w:rFonts w:eastAsia="宋体" w:hint="eastAsia"/>
                <w:lang w:eastAsia="zh-CN"/>
              </w:rPr>
              <w:t>医嘱号码</w:t>
            </w:r>
          </w:p>
        </w:tc>
        <w:tc>
          <w:tcPr>
            <w:tcW w:w="1584" w:type="dxa"/>
          </w:tcPr>
          <w:p w14:paraId="4BC82F6B" w14:textId="77777777" w:rsidR="001C3EBD" w:rsidRDefault="001C3EBD" w:rsidP="001C3EBD">
            <w:pPr>
              <w:pStyle w:val="Compact"/>
              <w:rPr>
                <w:rFonts w:eastAsia="宋体"/>
                <w:lang w:eastAsia="zh-CN"/>
              </w:rPr>
            </w:pPr>
            <w:r>
              <w:rPr>
                <w:rFonts w:eastAsia="宋体" w:hint="eastAsia"/>
                <w:lang w:eastAsia="zh-CN"/>
              </w:rPr>
              <w:t>true</w:t>
            </w:r>
          </w:p>
        </w:tc>
        <w:tc>
          <w:tcPr>
            <w:tcW w:w="1584" w:type="dxa"/>
          </w:tcPr>
          <w:p w14:paraId="59CFF51C" w14:textId="77777777" w:rsidR="001C3EBD" w:rsidRDefault="001C3EBD" w:rsidP="001C3EBD">
            <w:pPr>
              <w:pStyle w:val="Compact"/>
              <w:rPr>
                <w:rFonts w:eastAsia="宋体"/>
                <w:lang w:eastAsia="zh-CN"/>
              </w:rPr>
            </w:pPr>
            <w:r>
              <w:rPr>
                <w:rFonts w:eastAsia="宋体" w:hint="eastAsia"/>
                <w:lang w:eastAsia="zh-CN"/>
              </w:rPr>
              <w:t>string</w:t>
            </w:r>
          </w:p>
        </w:tc>
        <w:tc>
          <w:tcPr>
            <w:tcW w:w="1584" w:type="dxa"/>
          </w:tcPr>
          <w:p w14:paraId="19FB19D4" w14:textId="77777777" w:rsidR="001C3EBD" w:rsidRDefault="001C3EBD" w:rsidP="001C3EBD">
            <w:pPr>
              <w:pStyle w:val="Compact"/>
              <w:rPr>
                <w:rFonts w:eastAsia="宋体"/>
                <w:lang w:eastAsia="zh-CN"/>
              </w:rPr>
            </w:pPr>
            <w:r>
              <w:rPr>
                <w:rFonts w:eastAsia="宋体" w:hint="eastAsia"/>
                <w:lang w:eastAsia="zh-CN"/>
              </w:rPr>
              <w:t>删除这次开的医嘱信息</w:t>
            </w:r>
          </w:p>
        </w:tc>
      </w:tr>
    </w:tbl>
    <w:p w14:paraId="01D2B689" w14:textId="64B17E8C" w:rsidR="001C3EBD" w:rsidRDefault="001C3EBD" w:rsidP="001C3EBD">
      <w:pPr>
        <w:pStyle w:val="4"/>
      </w:pPr>
      <w:r>
        <w:t>响应示例</w:t>
      </w:r>
    </w:p>
    <w:p w14:paraId="0BB16756" w14:textId="77777777" w:rsidR="001C3EBD" w:rsidRDefault="001C3EBD" w:rsidP="001C3EBD">
      <w:pPr>
        <w:pStyle w:val="SourceCode"/>
      </w:pPr>
      <w:r>
        <w:rPr>
          <w:rStyle w:val="NormalTok"/>
        </w:rPr>
        <w:t>{</w:t>
      </w:r>
      <w:r>
        <w:br/>
      </w:r>
      <w:r>
        <w:rPr>
          <w:rStyle w:val="NormalTok"/>
        </w:rPr>
        <w:tab/>
      </w:r>
      <w:r>
        <w:rPr>
          <w:rStyle w:val="StringTok"/>
        </w:rPr>
        <w:t>"code"</w:t>
      </w:r>
      <w:r>
        <w:rPr>
          <w:rStyle w:val="OperatorTok"/>
        </w:rPr>
        <w:t>:</w:t>
      </w:r>
      <w:r>
        <w:rPr>
          <w:rStyle w:val="NormalTok"/>
        </w:rPr>
        <w:t xml:space="preserve"> </w:t>
      </w:r>
      <w:r>
        <w:rPr>
          <w:rStyle w:val="DecValTok"/>
        </w:rPr>
        <w:t>1000</w:t>
      </w:r>
      <w:r>
        <w:rPr>
          <w:rStyle w:val="OperatorTok"/>
        </w:rPr>
        <w:t>,</w:t>
      </w:r>
      <w:r>
        <w:br/>
      </w:r>
      <w:r>
        <w:rPr>
          <w:rStyle w:val="NormalTok"/>
        </w:rPr>
        <w:tab/>
      </w:r>
      <w:r>
        <w:rPr>
          <w:rStyle w:val="StringTok"/>
        </w:rPr>
        <w:t>"msg"</w:t>
      </w:r>
      <w:r>
        <w:rPr>
          <w:rStyle w:val="OperatorTok"/>
        </w:rPr>
        <w:t>:</w:t>
      </w:r>
      <w:r>
        <w:rPr>
          <w:rStyle w:val="NormalTok"/>
        </w:rPr>
        <w:t xml:space="preserve"> </w:t>
      </w:r>
      <w:r>
        <w:rPr>
          <w:rStyle w:val="StringTok"/>
        </w:rPr>
        <w:t>""</w:t>
      </w:r>
      <w:r>
        <w:rPr>
          <w:rStyle w:val="OperatorTok"/>
        </w:rPr>
        <w:t>,</w:t>
      </w:r>
      <w:r>
        <w:br/>
      </w:r>
      <w:r>
        <w:rPr>
          <w:rStyle w:val="NormalTok"/>
        </w:rPr>
        <w:tab/>
      </w:r>
      <w:r>
        <w:rPr>
          <w:rStyle w:val="StringTok"/>
        </w:rPr>
        <w:t>"data"</w:t>
      </w:r>
      <w:r>
        <w:rPr>
          <w:rStyle w:val="OperatorTok"/>
        </w:rPr>
        <w:t>:</w:t>
      </w:r>
      <w:r>
        <w:rPr>
          <w:rStyle w:val="NormalTok"/>
        </w:rPr>
        <w:t xml:space="preserve"> {}</w:t>
      </w:r>
      <w:r>
        <w:br/>
      </w:r>
      <w:r>
        <w:rPr>
          <w:rStyle w:val="NormalTok"/>
        </w:rPr>
        <w:t>}</w:t>
      </w:r>
    </w:p>
    <w:bookmarkEnd w:id="89"/>
    <w:p w14:paraId="4C84D87C" w14:textId="7ABDD3DB" w:rsidR="001C3EBD" w:rsidRDefault="001C3EBD" w:rsidP="001C3EBD"/>
    <w:p w14:paraId="50395032" w14:textId="77777777" w:rsidR="001C3EBD" w:rsidRDefault="001C3EBD" w:rsidP="001C3EBD">
      <w:pPr>
        <w:pStyle w:val="afff9"/>
        <w:rPr>
          <w:lang w:eastAsia="en-US"/>
        </w:rPr>
      </w:pPr>
    </w:p>
    <w:p w14:paraId="774B1519" w14:textId="77777777" w:rsidR="001C3EBD" w:rsidRPr="001C3EBD" w:rsidRDefault="001C3EBD" w:rsidP="001C3EBD">
      <w:pPr>
        <w:pStyle w:val="afff9"/>
        <w:rPr>
          <w:lang w:eastAsia="en-US"/>
        </w:rPr>
      </w:pPr>
    </w:p>
    <w:p w14:paraId="33F03FF3" w14:textId="77777777" w:rsidR="00F839EB" w:rsidRDefault="00F839EB" w:rsidP="00F839EB">
      <w:pPr>
        <w:pStyle w:val="10"/>
      </w:pPr>
      <w:bookmarkStart w:id="91" w:name="_Toc303620018"/>
      <w:bookmarkEnd w:id="45"/>
      <w:bookmarkEnd w:id="56"/>
      <w:bookmarkEnd w:id="60"/>
      <w:r>
        <w:rPr>
          <w:rFonts w:hint="eastAsia"/>
        </w:rPr>
        <w:t>字典表（清单上传）</w:t>
      </w:r>
      <w:bookmarkEnd w:id="91"/>
    </w:p>
    <w:p w14:paraId="22D21942" w14:textId="77777777" w:rsidR="00F839EB" w:rsidRDefault="00F839EB" w:rsidP="00F839EB">
      <w:pPr>
        <w:pStyle w:val="afff9"/>
      </w:pPr>
      <w:r>
        <w:rPr>
          <w:rFonts w:hint="eastAsia"/>
        </w:rPr>
        <w:t>清单上传各项字段参照内容</w:t>
      </w:r>
    </w:p>
    <w:p w14:paraId="711FCA7F" w14:textId="789DA930" w:rsidR="00F839EB" w:rsidRDefault="00F839EB" w:rsidP="00F839EB">
      <w:pPr>
        <w:pStyle w:val="2"/>
      </w:pPr>
      <w:r>
        <w:rPr>
          <w:color w:val="2E74B5" w:themeColor="accent1" w:themeShade="BF"/>
        </w:rPr>
        <w:t>申报来源</w:t>
      </w:r>
      <w:r>
        <w:rPr>
          <w:color w:val="2E74B5" w:themeColor="accent1" w:themeShade="BF"/>
        </w:rPr>
        <w:t>(dcla_souc)</w:t>
      </w:r>
      <w:r>
        <w:rPr>
          <w:rFonts w:hint="eastAsia"/>
          <w:color w:val="2E74B5" w:themeColor="accent1" w:themeShade="BF"/>
        </w:rPr>
        <w:t xml:space="preserve"> </w:t>
      </w:r>
    </w:p>
    <w:tbl>
      <w:tblPr>
        <w:tblpPr w:leftFromText="180" w:rightFromText="180" w:vertAnchor="text" w:horzAnchor="page" w:tblpX="1913" w:tblpY="236"/>
        <w:tblOverlap w:val="neve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76"/>
        <w:gridCol w:w="3398"/>
        <w:gridCol w:w="1176"/>
        <w:gridCol w:w="2772"/>
      </w:tblGrid>
      <w:tr w:rsidR="00F839EB" w14:paraId="5EED53F8" w14:textId="77777777" w:rsidTr="000B0E97">
        <w:trPr>
          <w:trHeight w:val="260"/>
        </w:trPr>
        <w:tc>
          <w:tcPr>
            <w:tcW w:w="1176" w:type="dxa"/>
            <w:shd w:val="clear" w:color="auto" w:fill="D7D7D7"/>
          </w:tcPr>
          <w:p w14:paraId="6BA85BF3" w14:textId="77777777" w:rsidR="00F839EB" w:rsidRDefault="00F839EB" w:rsidP="000B0E97">
            <w:pPr>
              <w:pStyle w:val="TableParagraph"/>
              <w:spacing w:before="15" w:line="224" w:lineRule="exact"/>
              <w:ind w:left="50" w:right="39"/>
              <w:jc w:val="center"/>
              <w:rPr>
                <w:sz w:val="18"/>
              </w:rPr>
            </w:pPr>
            <w:r>
              <w:rPr>
                <w:spacing w:val="-4"/>
                <w:sz w:val="18"/>
              </w:rPr>
              <w:t>代码值</w:t>
            </w:r>
          </w:p>
        </w:tc>
        <w:tc>
          <w:tcPr>
            <w:tcW w:w="3398" w:type="dxa"/>
            <w:shd w:val="clear" w:color="auto" w:fill="D7D7D7"/>
          </w:tcPr>
          <w:p w14:paraId="34DC762F" w14:textId="77777777" w:rsidR="00F839EB" w:rsidRDefault="00F839EB" w:rsidP="000B0E97">
            <w:pPr>
              <w:pStyle w:val="TableParagraph"/>
              <w:spacing w:before="15" w:line="224" w:lineRule="exact"/>
              <w:ind w:left="10" w:right="1"/>
              <w:jc w:val="center"/>
              <w:rPr>
                <w:sz w:val="18"/>
              </w:rPr>
            </w:pPr>
            <w:r>
              <w:rPr>
                <w:spacing w:val="-3"/>
                <w:sz w:val="18"/>
              </w:rPr>
              <w:t>代码名称</w:t>
            </w:r>
          </w:p>
        </w:tc>
        <w:tc>
          <w:tcPr>
            <w:tcW w:w="1176" w:type="dxa"/>
            <w:shd w:val="clear" w:color="auto" w:fill="D7D7D7"/>
          </w:tcPr>
          <w:p w14:paraId="08AEBB20" w14:textId="77777777" w:rsidR="00F839EB" w:rsidRDefault="00F839EB" w:rsidP="000B0E97">
            <w:pPr>
              <w:pStyle w:val="TableParagraph"/>
              <w:spacing w:before="15" w:line="224" w:lineRule="exact"/>
              <w:ind w:left="50" w:right="43"/>
              <w:jc w:val="center"/>
              <w:rPr>
                <w:sz w:val="18"/>
              </w:rPr>
            </w:pPr>
            <w:r>
              <w:rPr>
                <w:spacing w:val="-4"/>
                <w:sz w:val="18"/>
              </w:rPr>
              <w:t>代码值</w:t>
            </w:r>
          </w:p>
        </w:tc>
        <w:tc>
          <w:tcPr>
            <w:tcW w:w="2772" w:type="dxa"/>
            <w:shd w:val="clear" w:color="auto" w:fill="D7D7D7"/>
          </w:tcPr>
          <w:p w14:paraId="324D6A21" w14:textId="77777777" w:rsidR="00F839EB" w:rsidRDefault="00F839EB" w:rsidP="000B0E97">
            <w:pPr>
              <w:pStyle w:val="TableParagraph"/>
              <w:spacing w:before="15" w:line="224" w:lineRule="exact"/>
              <w:ind w:left="7"/>
              <w:jc w:val="center"/>
              <w:rPr>
                <w:sz w:val="18"/>
              </w:rPr>
            </w:pPr>
            <w:r>
              <w:rPr>
                <w:spacing w:val="-3"/>
                <w:sz w:val="18"/>
              </w:rPr>
              <w:t>代码名称</w:t>
            </w:r>
          </w:p>
        </w:tc>
      </w:tr>
      <w:tr w:rsidR="00F839EB" w14:paraId="6F0E2099" w14:textId="77777777" w:rsidTr="000B0E97">
        <w:trPr>
          <w:trHeight w:val="260"/>
        </w:trPr>
        <w:tc>
          <w:tcPr>
            <w:tcW w:w="1176" w:type="dxa"/>
          </w:tcPr>
          <w:p w14:paraId="51BB4515" w14:textId="77777777" w:rsidR="00F839EB" w:rsidRDefault="00F839EB" w:rsidP="000B0E97">
            <w:pPr>
              <w:pStyle w:val="TableParagraph"/>
              <w:spacing w:before="14" w:line="225" w:lineRule="exact"/>
              <w:ind w:left="50" w:right="40"/>
              <w:jc w:val="center"/>
              <w:rPr>
                <w:sz w:val="18"/>
              </w:rPr>
            </w:pPr>
            <w:r>
              <w:rPr>
                <w:spacing w:val="-5"/>
                <w:sz w:val="18"/>
              </w:rPr>
              <w:t>01</w:t>
            </w:r>
          </w:p>
        </w:tc>
        <w:tc>
          <w:tcPr>
            <w:tcW w:w="3398" w:type="dxa"/>
          </w:tcPr>
          <w:p w14:paraId="1856175D" w14:textId="77777777" w:rsidR="00F839EB" w:rsidRDefault="00F839EB" w:rsidP="000B0E97">
            <w:pPr>
              <w:pStyle w:val="TableParagraph"/>
              <w:spacing w:before="14" w:line="225" w:lineRule="exact"/>
              <w:ind w:left="10" w:right="1"/>
              <w:jc w:val="center"/>
              <w:rPr>
                <w:sz w:val="18"/>
              </w:rPr>
            </w:pPr>
            <w:r>
              <w:rPr>
                <w:spacing w:val="-2"/>
                <w:sz w:val="18"/>
              </w:rPr>
              <w:t>定点医药机构</w:t>
            </w:r>
          </w:p>
        </w:tc>
        <w:tc>
          <w:tcPr>
            <w:tcW w:w="1176" w:type="dxa"/>
          </w:tcPr>
          <w:p w14:paraId="39CB115E" w14:textId="77777777" w:rsidR="00F839EB" w:rsidRDefault="00F839EB" w:rsidP="000B0E97">
            <w:pPr>
              <w:pStyle w:val="TableParagraph"/>
              <w:spacing w:before="14" w:line="225" w:lineRule="exact"/>
              <w:ind w:left="50" w:right="42"/>
              <w:jc w:val="center"/>
              <w:rPr>
                <w:sz w:val="18"/>
              </w:rPr>
            </w:pPr>
            <w:r>
              <w:rPr>
                <w:spacing w:val="-5"/>
                <w:sz w:val="18"/>
              </w:rPr>
              <w:t>02</w:t>
            </w:r>
          </w:p>
        </w:tc>
        <w:tc>
          <w:tcPr>
            <w:tcW w:w="2772" w:type="dxa"/>
          </w:tcPr>
          <w:p w14:paraId="3E662109" w14:textId="77777777" w:rsidR="00F839EB" w:rsidRDefault="00F839EB" w:rsidP="000B0E97">
            <w:pPr>
              <w:pStyle w:val="TableParagraph"/>
              <w:spacing w:before="14" w:line="225" w:lineRule="exact"/>
              <w:ind w:left="7"/>
              <w:jc w:val="center"/>
              <w:rPr>
                <w:sz w:val="18"/>
              </w:rPr>
            </w:pPr>
            <w:r>
              <w:rPr>
                <w:spacing w:val="-2"/>
                <w:sz w:val="18"/>
              </w:rPr>
              <w:t>中心经办系统</w:t>
            </w:r>
          </w:p>
        </w:tc>
      </w:tr>
      <w:tr w:rsidR="00F839EB" w14:paraId="6077457F" w14:textId="77777777" w:rsidTr="000B0E97">
        <w:trPr>
          <w:trHeight w:val="260"/>
        </w:trPr>
        <w:tc>
          <w:tcPr>
            <w:tcW w:w="1176" w:type="dxa"/>
          </w:tcPr>
          <w:p w14:paraId="0C056E9E" w14:textId="77777777" w:rsidR="00F839EB" w:rsidRDefault="00F839EB" w:rsidP="000B0E97">
            <w:pPr>
              <w:pStyle w:val="TableParagraph"/>
              <w:spacing w:before="15" w:line="224" w:lineRule="exact"/>
              <w:ind w:left="50" w:right="38"/>
              <w:jc w:val="center"/>
              <w:rPr>
                <w:sz w:val="18"/>
              </w:rPr>
            </w:pPr>
            <w:r>
              <w:rPr>
                <w:spacing w:val="-5"/>
                <w:sz w:val="18"/>
              </w:rPr>
              <w:t>03</w:t>
            </w:r>
          </w:p>
        </w:tc>
        <w:tc>
          <w:tcPr>
            <w:tcW w:w="3398" w:type="dxa"/>
          </w:tcPr>
          <w:p w14:paraId="47715F91" w14:textId="77777777" w:rsidR="00F839EB" w:rsidRDefault="00F839EB" w:rsidP="000B0E97">
            <w:pPr>
              <w:pStyle w:val="TableParagraph"/>
              <w:spacing w:before="15" w:line="224" w:lineRule="exact"/>
              <w:ind w:left="10" w:right="1"/>
              <w:jc w:val="center"/>
              <w:rPr>
                <w:sz w:val="18"/>
              </w:rPr>
            </w:pPr>
            <w:r>
              <w:rPr>
                <w:spacing w:val="-2"/>
                <w:sz w:val="18"/>
              </w:rPr>
              <w:t>网上经办系统</w:t>
            </w:r>
          </w:p>
        </w:tc>
        <w:tc>
          <w:tcPr>
            <w:tcW w:w="1176" w:type="dxa"/>
          </w:tcPr>
          <w:p w14:paraId="636C120B" w14:textId="77777777" w:rsidR="00F839EB" w:rsidRDefault="00F839EB" w:rsidP="000B0E97">
            <w:pPr>
              <w:pStyle w:val="TableParagraph"/>
              <w:spacing w:before="15" w:line="224" w:lineRule="exact"/>
              <w:ind w:left="50" w:right="42"/>
              <w:jc w:val="center"/>
              <w:rPr>
                <w:sz w:val="18"/>
              </w:rPr>
            </w:pPr>
            <w:r>
              <w:rPr>
                <w:spacing w:val="-5"/>
                <w:sz w:val="18"/>
              </w:rPr>
              <w:t>04</w:t>
            </w:r>
          </w:p>
        </w:tc>
        <w:tc>
          <w:tcPr>
            <w:tcW w:w="2772" w:type="dxa"/>
          </w:tcPr>
          <w:p w14:paraId="43FD1E11" w14:textId="77777777" w:rsidR="00F839EB" w:rsidRDefault="00F839EB" w:rsidP="000B0E97">
            <w:pPr>
              <w:pStyle w:val="TableParagraph"/>
              <w:spacing w:before="15" w:line="224" w:lineRule="exact"/>
              <w:ind w:left="8"/>
              <w:jc w:val="center"/>
              <w:rPr>
                <w:sz w:val="18"/>
              </w:rPr>
            </w:pPr>
            <w:r>
              <w:rPr>
                <w:spacing w:val="-5"/>
                <w:sz w:val="18"/>
              </w:rPr>
              <w:t>APP</w:t>
            </w:r>
          </w:p>
        </w:tc>
      </w:tr>
      <w:tr w:rsidR="00F839EB" w14:paraId="5B9A67B7" w14:textId="77777777" w:rsidTr="000B0E97">
        <w:trPr>
          <w:trHeight w:val="260"/>
        </w:trPr>
        <w:tc>
          <w:tcPr>
            <w:tcW w:w="1176" w:type="dxa"/>
          </w:tcPr>
          <w:p w14:paraId="5AB1F260" w14:textId="77777777" w:rsidR="00F839EB" w:rsidRDefault="00F839EB" w:rsidP="000B0E97">
            <w:pPr>
              <w:pStyle w:val="TableParagraph"/>
              <w:spacing w:before="14" w:line="225" w:lineRule="exact"/>
              <w:ind w:left="50" w:right="40"/>
              <w:jc w:val="center"/>
              <w:rPr>
                <w:sz w:val="18"/>
              </w:rPr>
            </w:pPr>
            <w:r>
              <w:rPr>
                <w:spacing w:val="-4"/>
                <w:sz w:val="18"/>
              </w:rPr>
              <w:t>9912</w:t>
            </w:r>
          </w:p>
        </w:tc>
        <w:tc>
          <w:tcPr>
            <w:tcW w:w="3398" w:type="dxa"/>
          </w:tcPr>
          <w:p w14:paraId="77AC3386" w14:textId="77777777" w:rsidR="00F839EB" w:rsidRDefault="00F839EB" w:rsidP="000B0E97">
            <w:pPr>
              <w:pStyle w:val="TableParagraph"/>
              <w:spacing w:before="14" w:line="225" w:lineRule="exact"/>
              <w:ind w:left="10" w:right="3"/>
              <w:jc w:val="center"/>
              <w:rPr>
                <w:sz w:val="18"/>
              </w:rPr>
            </w:pPr>
            <w:r>
              <w:rPr>
                <w:spacing w:val="-2"/>
                <w:sz w:val="18"/>
              </w:rPr>
              <w:t>国家医保局</w:t>
            </w:r>
          </w:p>
        </w:tc>
        <w:tc>
          <w:tcPr>
            <w:tcW w:w="1176" w:type="dxa"/>
          </w:tcPr>
          <w:p w14:paraId="2441960A" w14:textId="77777777" w:rsidR="00F839EB" w:rsidRDefault="00F839EB" w:rsidP="000B0E97">
            <w:pPr>
              <w:pStyle w:val="TableParagraph"/>
              <w:rPr>
                <w:sz w:val="18"/>
              </w:rPr>
            </w:pPr>
          </w:p>
        </w:tc>
        <w:tc>
          <w:tcPr>
            <w:tcW w:w="2772" w:type="dxa"/>
          </w:tcPr>
          <w:p w14:paraId="0325C8F1" w14:textId="77777777" w:rsidR="00F839EB" w:rsidRDefault="00F839EB" w:rsidP="000B0E97">
            <w:pPr>
              <w:pStyle w:val="TableParagraph"/>
              <w:rPr>
                <w:sz w:val="18"/>
              </w:rPr>
            </w:pPr>
          </w:p>
        </w:tc>
      </w:tr>
    </w:tbl>
    <w:p w14:paraId="4D89D117" w14:textId="77777777" w:rsidR="00F839EB" w:rsidRDefault="00F839EB" w:rsidP="00F839EB"/>
    <w:p w14:paraId="3B2748A1" w14:textId="052934EB" w:rsidR="00F839EB" w:rsidRDefault="00F839EB" w:rsidP="00F839EB">
      <w:pPr>
        <w:pStyle w:val="2"/>
      </w:pPr>
      <w:r>
        <w:rPr>
          <w:rFonts w:hint="eastAsia"/>
          <w:color w:val="2E74B5" w:themeColor="accent1" w:themeShade="BF"/>
        </w:rPr>
        <w:t>生育类别</w:t>
      </w:r>
      <w:r>
        <w:rPr>
          <w:rFonts w:hint="eastAsia"/>
          <w:color w:val="2E74B5" w:themeColor="accent1" w:themeShade="BF"/>
        </w:rPr>
        <w:t>(matn_type)</w:t>
      </w:r>
    </w:p>
    <w:tbl>
      <w:tblPr>
        <w:tblpPr w:leftFromText="180" w:rightFromText="180" w:vertAnchor="text" w:horzAnchor="page" w:tblpX="1975" w:tblpY="227"/>
        <w:tblOverlap w:val="neve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76"/>
        <w:gridCol w:w="3398"/>
        <w:gridCol w:w="1176"/>
        <w:gridCol w:w="2772"/>
      </w:tblGrid>
      <w:tr w:rsidR="00F839EB" w14:paraId="3138E0EA" w14:textId="77777777" w:rsidTr="000B0E97">
        <w:trPr>
          <w:trHeight w:val="260"/>
        </w:trPr>
        <w:tc>
          <w:tcPr>
            <w:tcW w:w="1176" w:type="dxa"/>
            <w:shd w:val="clear" w:color="auto" w:fill="D7D7D7"/>
          </w:tcPr>
          <w:p w14:paraId="6D1A2A31" w14:textId="77777777" w:rsidR="00F839EB" w:rsidRDefault="00F839EB" w:rsidP="000B0E97">
            <w:pPr>
              <w:pStyle w:val="TableParagraph"/>
              <w:spacing w:before="15" w:line="225" w:lineRule="exact"/>
              <w:ind w:left="50" w:right="39"/>
              <w:jc w:val="center"/>
              <w:rPr>
                <w:sz w:val="18"/>
              </w:rPr>
            </w:pPr>
            <w:r>
              <w:rPr>
                <w:spacing w:val="-4"/>
                <w:sz w:val="18"/>
              </w:rPr>
              <w:t>代码值</w:t>
            </w:r>
          </w:p>
        </w:tc>
        <w:tc>
          <w:tcPr>
            <w:tcW w:w="3398" w:type="dxa"/>
            <w:shd w:val="clear" w:color="auto" w:fill="D7D7D7"/>
          </w:tcPr>
          <w:p w14:paraId="1FD1949C" w14:textId="77777777" w:rsidR="00F839EB" w:rsidRDefault="00F839EB" w:rsidP="000B0E97">
            <w:pPr>
              <w:pStyle w:val="TableParagraph"/>
              <w:spacing w:before="15" w:line="225" w:lineRule="exact"/>
              <w:ind w:left="10" w:right="1"/>
              <w:jc w:val="center"/>
              <w:rPr>
                <w:sz w:val="18"/>
              </w:rPr>
            </w:pPr>
            <w:r>
              <w:rPr>
                <w:spacing w:val="-3"/>
                <w:sz w:val="18"/>
              </w:rPr>
              <w:t>代码名称</w:t>
            </w:r>
          </w:p>
        </w:tc>
        <w:tc>
          <w:tcPr>
            <w:tcW w:w="1176" w:type="dxa"/>
            <w:shd w:val="clear" w:color="auto" w:fill="D7D7D7"/>
          </w:tcPr>
          <w:p w14:paraId="463EF36C" w14:textId="77777777" w:rsidR="00F839EB" w:rsidRDefault="00F839EB" w:rsidP="000B0E97">
            <w:pPr>
              <w:pStyle w:val="TableParagraph"/>
              <w:spacing w:before="15" w:line="225" w:lineRule="exact"/>
              <w:ind w:left="50" w:right="43"/>
              <w:jc w:val="center"/>
              <w:rPr>
                <w:sz w:val="18"/>
              </w:rPr>
            </w:pPr>
            <w:r>
              <w:rPr>
                <w:spacing w:val="-4"/>
                <w:sz w:val="18"/>
              </w:rPr>
              <w:t>代码值</w:t>
            </w:r>
          </w:p>
        </w:tc>
        <w:tc>
          <w:tcPr>
            <w:tcW w:w="2772" w:type="dxa"/>
            <w:shd w:val="clear" w:color="auto" w:fill="D7D7D7"/>
          </w:tcPr>
          <w:p w14:paraId="780D4C66" w14:textId="77777777" w:rsidR="00F839EB" w:rsidRDefault="00F839EB" w:rsidP="000B0E97">
            <w:pPr>
              <w:pStyle w:val="TableParagraph"/>
              <w:spacing w:before="15" w:line="225" w:lineRule="exact"/>
              <w:ind w:left="7"/>
              <w:jc w:val="center"/>
              <w:rPr>
                <w:sz w:val="18"/>
              </w:rPr>
            </w:pPr>
            <w:r>
              <w:rPr>
                <w:spacing w:val="-3"/>
                <w:sz w:val="18"/>
              </w:rPr>
              <w:t>代码名称</w:t>
            </w:r>
          </w:p>
        </w:tc>
      </w:tr>
      <w:tr w:rsidR="00F839EB" w14:paraId="6BB65A0D" w14:textId="77777777" w:rsidTr="000B0E97">
        <w:trPr>
          <w:trHeight w:val="260"/>
        </w:trPr>
        <w:tc>
          <w:tcPr>
            <w:tcW w:w="1176" w:type="dxa"/>
          </w:tcPr>
          <w:p w14:paraId="6E192E39" w14:textId="77777777" w:rsidR="00F839EB" w:rsidRDefault="00F839EB" w:rsidP="000B0E97">
            <w:pPr>
              <w:pStyle w:val="TableParagraph"/>
              <w:spacing w:before="14" w:line="226" w:lineRule="exact"/>
              <w:ind w:left="50" w:right="43"/>
              <w:jc w:val="center"/>
              <w:rPr>
                <w:sz w:val="18"/>
              </w:rPr>
            </w:pPr>
            <w:r>
              <w:rPr>
                <w:spacing w:val="-10"/>
                <w:sz w:val="18"/>
              </w:rPr>
              <w:t>1</w:t>
            </w:r>
          </w:p>
        </w:tc>
        <w:tc>
          <w:tcPr>
            <w:tcW w:w="3398" w:type="dxa"/>
          </w:tcPr>
          <w:p w14:paraId="570F29E8" w14:textId="77777777" w:rsidR="00F839EB" w:rsidRDefault="00F839EB" w:rsidP="000B0E97">
            <w:pPr>
              <w:pStyle w:val="TableParagraph"/>
              <w:spacing w:before="14" w:line="226" w:lineRule="exact"/>
              <w:ind w:left="10" w:right="3"/>
              <w:jc w:val="center"/>
              <w:rPr>
                <w:sz w:val="18"/>
              </w:rPr>
            </w:pPr>
            <w:r>
              <w:rPr>
                <w:spacing w:val="-4"/>
                <w:sz w:val="18"/>
              </w:rPr>
              <w:t>正常产</w:t>
            </w:r>
          </w:p>
        </w:tc>
        <w:tc>
          <w:tcPr>
            <w:tcW w:w="1176" w:type="dxa"/>
          </w:tcPr>
          <w:p w14:paraId="7BC78404" w14:textId="77777777" w:rsidR="00F839EB" w:rsidRDefault="00F839EB" w:rsidP="000B0E97">
            <w:pPr>
              <w:pStyle w:val="TableParagraph"/>
              <w:spacing w:before="14" w:line="226" w:lineRule="exact"/>
              <w:ind w:left="50" w:right="42"/>
              <w:jc w:val="center"/>
              <w:rPr>
                <w:sz w:val="18"/>
              </w:rPr>
            </w:pPr>
            <w:r>
              <w:rPr>
                <w:spacing w:val="-10"/>
                <w:sz w:val="18"/>
              </w:rPr>
              <w:t>2</w:t>
            </w:r>
          </w:p>
        </w:tc>
        <w:tc>
          <w:tcPr>
            <w:tcW w:w="2772" w:type="dxa"/>
          </w:tcPr>
          <w:p w14:paraId="30208C62" w14:textId="77777777" w:rsidR="00F839EB" w:rsidRDefault="00F839EB" w:rsidP="000B0E97">
            <w:pPr>
              <w:pStyle w:val="TableParagraph"/>
              <w:spacing w:before="14" w:line="226" w:lineRule="exact"/>
              <w:ind w:left="9"/>
              <w:jc w:val="center"/>
              <w:rPr>
                <w:sz w:val="18"/>
              </w:rPr>
            </w:pPr>
            <w:r>
              <w:rPr>
                <w:spacing w:val="-4"/>
                <w:sz w:val="18"/>
              </w:rPr>
              <w:t>助娩产</w:t>
            </w:r>
          </w:p>
        </w:tc>
      </w:tr>
      <w:tr w:rsidR="00F839EB" w14:paraId="356B80FD" w14:textId="77777777" w:rsidTr="000B0E97">
        <w:trPr>
          <w:trHeight w:val="260"/>
        </w:trPr>
        <w:tc>
          <w:tcPr>
            <w:tcW w:w="1176" w:type="dxa"/>
          </w:tcPr>
          <w:p w14:paraId="4DA98561" w14:textId="77777777" w:rsidR="00F839EB" w:rsidRDefault="00F839EB" w:rsidP="000B0E97">
            <w:pPr>
              <w:pStyle w:val="TableParagraph"/>
              <w:spacing w:before="15" w:line="225" w:lineRule="exact"/>
              <w:ind w:left="50" w:right="43"/>
              <w:jc w:val="center"/>
              <w:rPr>
                <w:sz w:val="18"/>
              </w:rPr>
            </w:pPr>
            <w:r>
              <w:rPr>
                <w:spacing w:val="-10"/>
                <w:sz w:val="18"/>
              </w:rPr>
              <w:t>3</w:t>
            </w:r>
          </w:p>
        </w:tc>
        <w:tc>
          <w:tcPr>
            <w:tcW w:w="3398" w:type="dxa"/>
          </w:tcPr>
          <w:p w14:paraId="7B6EC05D" w14:textId="77777777" w:rsidR="00F839EB" w:rsidRDefault="00F839EB" w:rsidP="000B0E97">
            <w:pPr>
              <w:pStyle w:val="TableParagraph"/>
              <w:spacing w:before="15" w:line="225" w:lineRule="exact"/>
              <w:ind w:left="10" w:right="3"/>
              <w:jc w:val="center"/>
              <w:rPr>
                <w:sz w:val="18"/>
              </w:rPr>
            </w:pPr>
            <w:r>
              <w:rPr>
                <w:spacing w:val="-4"/>
                <w:sz w:val="18"/>
              </w:rPr>
              <w:t>剖宫产</w:t>
            </w:r>
          </w:p>
        </w:tc>
        <w:tc>
          <w:tcPr>
            <w:tcW w:w="1176" w:type="dxa"/>
          </w:tcPr>
          <w:p w14:paraId="62D69FBA" w14:textId="77777777" w:rsidR="00F839EB" w:rsidRDefault="00F839EB" w:rsidP="000B0E97">
            <w:pPr>
              <w:pStyle w:val="TableParagraph"/>
              <w:spacing w:before="26"/>
              <w:ind w:left="50" w:right="41"/>
              <w:jc w:val="center"/>
              <w:rPr>
                <w:rFonts w:ascii="Arial MT"/>
                <w:sz w:val="18"/>
              </w:rPr>
            </w:pPr>
            <w:r>
              <w:rPr>
                <w:rFonts w:ascii="Arial MT"/>
                <w:spacing w:val="-10"/>
                <w:sz w:val="18"/>
              </w:rPr>
              <w:t>4</w:t>
            </w:r>
          </w:p>
        </w:tc>
        <w:tc>
          <w:tcPr>
            <w:tcW w:w="2772" w:type="dxa"/>
          </w:tcPr>
          <w:p w14:paraId="5EBA8ACB" w14:textId="77777777" w:rsidR="00F839EB" w:rsidRDefault="00F839EB" w:rsidP="000B0E97">
            <w:pPr>
              <w:pStyle w:val="TableParagraph"/>
              <w:spacing w:before="15" w:line="225" w:lineRule="exact"/>
              <w:ind w:left="50"/>
              <w:jc w:val="center"/>
              <w:rPr>
                <w:sz w:val="18"/>
              </w:rPr>
            </w:pPr>
            <w:r>
              <w:rPr>
                <w:spacing w:val="-5"/>
                <w:sz w:val="18"/>
              </w:rPr>
              <w:t>流产</w:t>
            </w:r>
          </w:p>
        </w:tc>
      </w:tr>
    </w:tbl>
    <w:p w14:paraId="78402B52" w14:textId="77777777" w:rsidR="00F839EB" w:rsidRDefault="00F839EB" w:rsidP="00F839EB">
      <w:pPr>
        <w:pStyle w:val="afff9"/>
      </w:pPr>
    </w:p>
    <w:p w14:paraId="50CAD895" w14:textId="06F63840" w:rsidR="00F839EB" w:rsidRDefault="00F839EB" w:rsidP="00F839EB">
      <w:pPr>
        <w:pStyle w:val="2"/>
      </w:pPr>
      <w:r>
        <w:rPr>
          <w:rFonts w:hint="eastAsia"/>
          <w:color w:val="2E74B5" w:themeColor="accent1" w:themeShade="BF"/>
        </w:rPr>
        <w:t>计划生育手术类别</w:t>
      </w:r>
      <w:r>
        <w:rPr>
          <w:rFonts w:hint="eastAsia"/>
          <w:color w:val="2E74B5" w:themeColor="accent1" w:themeShade="BF"/>
        </w:rPr>
        <w:t>(birctrl_type)</w:t>
      </w:r>
    </w:p>
    <w:tbl>
      <w:tblPr>
        <w:tblpPr w:leftFromText="180" w:rightFromText="180" w:vertAnchor="text" w:horzAnchor="page" w:tblpX="1925" w:tblpY="139"/>
        <w:tblOverlap w:val="neve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76"/>
        <w:gridCol w:w="3398"/>
        <w:gridCol w:w="1176"/>
        <w:gridCol w:w="2772"/>
      </w:tblGrid>
      <w:tr w:rsidR="00F839EB" w14:paraId="1778F3A5" w14:textId="77777777" w:rsidTr="000B0E97">
        <w:trPr>
          <w:trHeight w:val="260"/>
        </w:trPr>
        <w:tc>
          <w:tcPr>
            <w:tcW w:w="1176" w:type="dxa"/>
            <w:shd w:val="clear" w:color="auto" w:fill="D7D7D7"/>
          </w:tcPr>
          <w:p w14:paraId="10E3A645" w14:textId="77777777" w:rsidR="00F839EB" w:rsidRDefault="00F839EB" w:rsidP="000B0E97">
            <w:pPr>
              <w:pStyle w:val="TableParagraph"/>
              <w:spacing w:before="13" w:line="227" w:lineRule="exact"/>
              <w:ind w:left="50" w:right="41"/>
              <w:jc w:val="center"/>
              <w:rPr>
                <w:sz w:val="18"/>
              </w:rPr>
            </w:pPr>
            <w:r>
              <w:rPr>
                <w:spacing w:val="-4"/>
                <w:sz w:val="18"/>
              </w:rPr>
              <w:t>代码值</w:t>
            </w:r>
          </w:p>
        </w:tc>
        <w:tc>
          <w:tcPr>
            <w:tcW w:w="3398" w:type="dxa"/>
            <w:shd w:val="clear" w:color="auto" w:fill="D7D7D7"/>
          </w:tcPr>
          <w:p w14:paraId="086E6C41" w14:textId="77777777" w:rsidR="00F839EB" w:rsidRDefault="00F839EB" w:rsidP="000B0E97">
            <w:pPr>
              <w:pStyle w:val="TableParagraph"/>
              <w:spacing w:before="13" w:line="227" w:lineRule="exact"/>
              <w:ind w:right="1148"/>
              <w:jc w:val="right"/>
              <w:rPr>
                <w:sz w:val="18"/>
              </w:rPr>
            </w:pPr>
            <w:r>
              <w:rPr>
                <w:spacing w:val="-3"/>
                <w:sz w:val="18"/>
              </w:rPr>
              <w:t>代码名称</w:t>
            </w:r>
          </w:p>
        </w:tc>
        <w:tc>
          <w:tcPr>
            <w:tcW w:w="1176" w:type="dxa"/>
            <w:shd w:val="clear" w:color="auto" w:fill="D7D7D7"/>
          </w:tcPr>
          <w:p w14:paraId="0F3B9C29" w14:textId="77777777" w:rsidR="00F839EB" w:rsidRDefault="00F839EB" w:rsidP="000B0E97">
            <w:pPr>
              <w:pStyle w:val="TableParagraph"/>
              <w:spacing w:before="13" w:line="227" w:lineRule="exact"/>
              <w:ind w:left="50" w:right="2"/>
              <w:jc w:val="center"/>
              <w:rPr>
                <w:sz w:val="18"/>
              </w:rPr>
            </w:pPr>
            <w:r>
              <w:rPr>
                <w:spacing w:val="-4"/>
                <w:sz w:val="18"/>
              </w:rPr>
              <w:t>代码值</w:t>
            </w:r>
          </w:p>
        </w:tc>
        <w:tc>
          <w:tcPr>
            <w:tcW w:w="2772" w:type="dxa"/>
            <w:shd w:val="clear" w:color="auto" w:fill="D7D7D7"/>
          </w:tcPr>
          <w:p w14:paraId="7CE27A40" w14:textId="77777777" w:rsidR="00F839EB" w:rsidRDefault="00F839EB" w:rsidP="000B0E97">
            <w:pPr>
              <w:pStyle w:val="TableParagraph"/>
              <w:spacing w:before="13" w:line="227" w:lineRule="exact"/>
              <w:ind w:left="48"/>
              <w:jc w:val="center"/>
              <w:rPr>
                <w:sz w:val="18"/>
              </w:rPr>
            </w:pPr>
            <w:r>
              <w:rPr>
                <w:spacing w:val="-3"/>
                <w:sz w:val="18"/>
              </w:rPr>
              <w:t>代码名称</w:t>
            </w:r>
          </w:p>
        </w:tc>
      </w:tr>
      <w:tr w:rsidR="00F839EB" w14:paraId="0189A80B" w14:textId="77777777" w:rsidTr="000B0E97">
        <w:trPr>
          <w:trHeight w:val="260"/>
        </w:trPr>
        <w:tc>
          <w:tcPr>
            <w:tcW w:w="1176" w:type="dxa"/>
          </w:tcPr>
          <w:p w14:paraId="1627C74D" w14:textId="77777777" w:rsidR="00F839EB" w:rsidRDefault="00F839EB" w:rsidP="000B0E97">
            <w:pPr>
              <w:pStyle w:val="TableParagraph"/>
              <w:spacing w:before="14" w:line="225" w:lineRule="exact"/>
              <w:ind w:left="50" w:right="40"/>
              <w:jc w:val="center"/>
              <w:rPr>
                <w:sz w:val="18"/>
              </w:rPr>
            </w:pPr>
            <w:r>
              <w:rPr>
                <w:spacing w:val="-10"/>
                <w:sz w:val="18"/>
              </w:rPr>
              <w:t>1</w:t>
            </w:r>
          </w:p>
        </w:tc>
        <w:tc>
          <w:tcPr>
            <w:tcW w:w="3398" w:type="dxa"/>
          </w:tcPr>
          <w:p w14:paraId="0F159DF5" w14:textId="77777777" w:rsidR="00F839EB" w:rsidRDefault="00F839EB" w:rsidP="000B0E97">
            <w:pPr>
              <w:pStyle w:val="TableParagraph"/>
              <w:spacing w:before="14" w:line="225" w:lineRule="exact"/>
              <w:ind w:right="1057"/>
              <w:jc w:val="right"/>
              <w:rPr>
                <w:sz w:val="18"/>
              </w:rPr>
            </w:pPr>
            <w:r>
              <w:rPr>
                <w:spacing w:val="-2"/>
                <w:sz w:val="18"/>
              </w:rPr>
              <w:t>放置宫内节育器</w:t>
            </w:r>
          </w:p>
        </w:tc>
        <w:tc>
          <w:tcPr>
            <w:tcW w:w="1176" w:type="dxa"/>
          </w:tcPr>
          <w:p w14:paraId="4B597055" w14:textId="77777777" w:rsidR="00F839EB" w:rsidRDefault="00F839EB" w:rsidP="000B0E97">
            <w:pPr>
              <w:pStyle w:val="TableParagraph"/>
              <w:spacing w:before="14" w:line="225" w:lineRule="exact"/>
              <w:ind w:left="50" w:right="39"/>
              <w:jc w:val="center"/>
              <w:rPr>
                <w:sz w:val="18"/>
              </w:rPr>
            </w:pPr>
            <w:r>
              <w:rPr>
                <w:spacing w:val="-10"/>
                <w:sz w:val="18"/>
              </w:rPr>
              <w:t>4</w:t>
            </w:r>
          </w:p>
        </w:tc>
        <w:tc>
          <w:tcPr>
            <w:tcW w:w="2772" w:type="dxa"/>
          </w:tcPr>
          <w:p w14:paraId="41374CCA" w14:textId="77777777" w:rsidR="00F839EB" w:rsidRDefault="00F839EB" w:rsidP="000B0E97">
            <w:pPr>
              <w:pStyle w:val="TableParagraph"/>
              <w:spacing w:before="14" w:line="225" w:lineRule="exact"/>
              <w:ind w:left="7"/>
              <w:jc w:val="center"/>
              <w:rPr>
                <w:sz w:val="18"/>
              </w:rPr>
            </w:pPr>
            <w:r>
              <w:rPr>
                <w:spacing w:val="-4"/>
                <w:sz w:val="18"/>
              </w:rPr>
              <w:t>引产术</w:t>
            </w:r>
          </w:p>
        </w:tc>
      </w:tr>
      <w:tr w:rsidR="00F839EB" w14:paraId="620E4B01" w14:textId="77777777" w:rsidTr="000B0E97">
        <w:trPr>
          <w:trHeight w:val="260"/>
        </w:trPr>
        <w:tc>
          <w:tcPr>
            <w:tcW w:w="1176" w:type="dxa"/>
          </w:tcPr>
          <w:p w14:paraId="19006C7D" w14:textId="77777777" w:rsidR="00F839EB" w:rsidRDefault="00F839EB" w:rsidP="000B0E97">
            <w:pPr>
              <w:pStyle w:val="TableParagraph"/>
              <w:spacing w:before="13" w:line="227" w:lineRule="exact"/>
              <w:ind w:left="50" w:right="40"/>
              <w:jc w:val="center"/>
              <w:rPr>
                <w:sz w:val="18"/>
              </w:rPr>
            </w:pPr>
            <w:r>
              <w:rPr>
                <w:spacing w:val="-10"/>
                <w:sz w:val="18"/>
              </w:rPr>
              <w:t>2</w:t>
            </w:r>
          </w:p>
        </w:tc>
        <w:tc>
          <w:tcPr>
            <w:tcW w:w="3398" w:type="dxa"/>
          </w:tcPr>
          <w:p w14:paraId="404EBD9F" w14:textId="77777777" w:rsidR="00F839EB" w:rsidRDefault="00F839EB" w:rsidP="000B0E97">
            <w:pPr>
              <w:pStyle w:val="TableParagraph"/>
              <w:spacing w:before="13" w:line="227" w:lineRule="exact"/>
              <w:ind w:right="1057"/>
              <w:jc w:val="right"/>
              <w:rPr>
                <w:sz w:val="18"/>
              </w:rPr>
            </w:pPr>
            <w:r>
              <w:rPr>
                <w:spacing w:val="-2"/>
                <w:sz w:val="18"/>
              </w:rPr>
              <w:t>取出宫内节育器</w:t>
            </w:r>
          </w:p>
        </w:tc>
        <w:tc>
          <w:tcPr>
            <w:tcW w:w="1176" w:type="dxa"/>
          </w:tcPr>
          <w:p w14:paraId="27CD434F" w14:textId="77777777" w:rsidR="00F839EB" w:rsidRDefault="00F839EB" w:rsidP="000B0E97">
            <w:pPr>
              <w:pStyle w:val="TableParagraph"/>
              <w:spacing w:before="13" w:line="227" w:lineRule="exact"/>
              <w:ind w:left="50" w:right="39"/>
              <w:jc w:val="center"/>
              <w:rPr>
                <w:sz w:val="18"/>
              </w:rPr>
            </w:pPr>
            <w:r>
              <w:rPr>
                <w:spacing w:val="-10"/>
                <w:sz w:val="18"/>
              </w:rPr>
              <w:t>5</w:t>
            </w:r>
          </w:p>
        </w:tc>
        <w:tc>
          <w:tcPr>
            <w:tcW w:w="2772" w:type="dxa"/>
          </w:tcPr>
          <w:p w14:paraId="089BF4E3" w14:textId="77777777" w:rsidR="00F839EB" w:rsidRDefault="00F839EB" w:rsidP="000B0E97">
            <w:pPr>
              <w:pStyle w:val="TableParagraph"/>
              <w:spacing w:before="13" w:line="227" w:lineRule="exact"/>
              <w:ind w:left="9"/>
              <w:jc w:val="center"/>
              <w:rPr>
                <w:sz w:val="18"/>
              </w:rPr>
            </w:pPr>
            <w:r>
              <w:rPr>
                <w:spacing w:val="-3"/>
                <w:sz w:val="18"/>
              </w:rPr>
              <w:t>绝育手术</w:t>
            </w:r>
          </w:p>
        </w:tc>
      </w:tr>
      <w:tr w:rsidR="00F839EB" w14:paraId="74B2FE42" w14:textId="77777777" w:rsidTr="000B0E97">
        <w:trPr>
          <w:trHeight w:val="260"/>
        </w:trPr>
        <w:tc>
          <w:tcPr>
            <w:tcW w:w="1176" w:type="dxa"/>
          </w:tcPr>
          <w:p w14:paraId="59605B73" w14:textId="77777777" w:rsidR="00F839EB" w:rsidRDefault="00F839EB" w:rsidP="000B0E97">
            <w:pPr>
              <w:pStyle w:val="TableParagraph"/>
              <w:spacing w:before="14" w:line="225" w:lineRule="exact"/>
              <w:ind w:left="50" w:right="40"/>
              <w:jc w:val="center"/>
              <w:rPr>
                <w:sz w:val="18"/>
              </w:rPr>
            </w:pPr>
            <w:r>
              <w:rPr>
                <w:spacing w:val="-10"/>
                <w:sz w:val="18"/>
              </w:rPr>
              <w:lastRenderedPageBreak/>
              <w:t>3</w:t>
            </w:r>
          </w:p>
        </w:tc>
        <w:tc>
          <w:tcPr>
            <w:tcW w:w="3398" w:type="dxa"/>
          </w:tcPr>
          <w:p w14:paraId="60A12ECE" w14:textId="77777777" w:rsidR="00F839EB" w:rsidRDefault="00F839EB" w:rsidP="000B0E97">
            <w:pPr>
              <w:pStyle w:val="TableParagraph"/>
              <w:spacing w:before="14" w:line="225" w:lineRule="exact"/>
              <w:ind w:left="10" w:right="1"/>
              <w:jc w:val="center"/>
              <w:rPr>
                <w:sz w:val="18"/>
              </w:rPr>
            </w:pPr>
            <w:r>
              <w:rPr>
                <w:spacing w:val="-4"/>
                <w:sz w:val="18"/>
              </w:rPr>
              <w:t>流产术</w:t>
            </w:r>
          </w:p>
        </w:tc>
        <w:tc>
          <w:tcPr>
            <w:tcW w:w="1176" w:type="dxa"/>
          </w:tcPr>
          <w:p w14:paraId="228D817C" w14:textId="77777777" w:rsidR="00F839EB" w:rsidRDefault="00F839EB" w:rsidP="000B0E97">
            <w:pPr>
              <w:pStyle w:val="TableParagraph"/>
              <w:spacing w:before="14" w:line="225" w:lineRule="exact"/>
              <w:ind w:left="50" w:right="39"/>
              <w:jc w:val="center"/>
              <w:rPr>
                <w:sz w:val="18"/>
              </w:rPr>
            </w:pPr>
            <w:r>
              <w:rPr>
                <w:spacing w:val="-10"/>
                <w:sz w:val="18"/>
              </w:rPr>
              <w:t>6</w:t>
            </w:r>
          </w:p>
        </w:tc>
        <w:tc>
          <w:tcPr>
            <w:tcW w:w="2772" w:type="dxa"/>
          </w:tcPr>
          <w:p w14:paraId="29AD340F" w14:textId="77777777" w:rsidR="00F839EB" w:rsidRDefault="00F839EB" w:rsidP="000B0E97">
            <w:pPr>
              <w:pStyle w:val="TableParagraph"/>
              <w:spacing w:before="14" w:line="225" w:lineRule="exact"/>
              <w:ind w:left="9"/>
              <w:jc w:val="center"/>
              <w:rPr>
                <w:sz w:val="18"/>
              </w:rPr>
            </w:pPr>
            <w:r>
              <w:rPr>
                <w:spacing w:val="-2"/>
                <w:sz w:val="18"/>
              </w:rPr>
              <w:t>绝育复通手术</w:t>
            </w:r>
          </w:p>
        </w:tc>
      </w:tr>
    </w:tbl>
    <w:p w14:paraId="11D12FE0" w14:textId="77777777" w:rsidR="00F839EB" w:rsidRDefault="00F839EB" w:rsidP="00F839EB">
      <w:pPr>
        <w:pStyle w:val="afff9"/>
      </w:pPr>
    </w:p>
    <w:p w14:paraId="21266EA2" w14:textId="3DD25BE0" w:rsidR="00F839EB" w:rsidRDefault="00F839EB" w:rsidP="00F839EB">
      <w:pPr>
        <w:pStyle w:val="2"/>
      </w:pPr>
      <w:r>
        <w:rPr>
          <w:rFonts w:hint="eastAsia"/>
          <w:color w:val="2E74B5" w:themeColor="accent1" w:themeShade="BF"/>
        </w:rPr>
        <w:t>新生儿标志</w:t>
      </w:r>
      <w:r>
        <w:rPr>
          <w:rFonts w:hint="eastAsia"/>
          <w:color w:val="2E74B5" w:themeColor="accent1" w:themeShade="BF"/>
        </w:rPr>
        <w:t>(nwb_flag)</w:t>
      </w:r>
    </w:p>
    <w:tbl>
      <w:tblPr>
        <w:tblpPr w:leftFromText="180" w:rightFromText="180" w:vertAnchor="text" w:horzAnchor="page" w:tblpX="1875" w:tblpY="206"/>
        <w:tblOverlap w:val="neve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76"/>
        <w:gridCol w:w="3398"/>
        <w:gridCol w:w="1176"/>
        <w:gridCol w:w="2772"/>
      </w:tblGrid>
      <w:tr w:rsidR="00F839EB" w14:paraId="3FFAD575" w14:textId="77777777" w:rsidTr="000B0E97">
        <w:trPr>
          <w:trHeight w:val="260"/>
        </w:trPr>
        <w:tc>
          <w:tcPr>
            <w:tcW w:w="1176" w:type="dxa"/>
            <w:shd w:val="clear" w:color="auto" w:fill="D7D7D7"/>
          </w:tcPr>
          <w:p w14:paraId="5A6EF08D" w14:textId="77777777" w:rsidR="00F839EB" w:rsidRDefault="00F839EB" w:rsidP="000B0E97">
            <w:pPr>
              <w:pStyle w:val="TableParagraph"/>
              <w:spacing w:before="16" w:line="224" w:lineRule="exact"/>
              <w:ind w:left="50" w:right="39"/>
              <w:jc w:val="center"/>
              <w:rPr>
                <w:sz w:val="18"/>
              </w:rPr>
            </w:pPr>
            <w:r>
              <w:rPr>
                <w:spacing w:val="-4"/>
                <w:sz w:val="18"/>
              </w:rPr>
              <w:t>代码值</w:t>
            </w:r>
          </w:p>
        </w:tc>
        <w:tc>
          <w:tcPr>
            <w:tcW w:w="3398" w:type="dxa"/>
            <w:shd w:val="clear" w:color="auto" w:fill="D7D7D7"/>
          </w:tcPr>
          <w:p w14:paraId="6D0F37CC" w14:textId="77777777" w:rsidR="00F839EB" w:rsidRDefault="00F839EB" w:rsidP="000B0E97">
            <w:pPr>
              <w:pStyle w:val="TableParagraph"/>
              <w:spacing w:before="16" w:line="224" w:lineRule="exact"/>
              <w:ind w:left="10" w:right="1"/>
              <w:jc w:val="center"/>
              <w:rPr>
                <w:sz w:val="18"/>
              </w:rPr>
            </w:pPr>
            <w:r>
              <w:rPr>
                <w:spacing w:val="-3"/>
                <w:sz w:val="18"/>
              </w:rPr>
              <w:t>代码名称</w:t>
            </w:r>
          </w:p>
        </w:tc>
        <w:tc>
          <w:tcPr>
            <w:tcW w:w="1176" w:type="dxa"/>
            <w:shd w:val="clear" w:color="auto" w:fill="D7D7D7"/>
          </w:tcPr>
          <w:p w14:paraId="7BDC807F" w14:textId="77777777" w:rsidR="00F839EB" w:rsidRDefault="00F839EB" w:rsidP="000B0E97">
            <w:pPr>
              <w:pStyle w:val="TableParagraph"/>
              <w:spacing w:before="16" w:line="224" w:lineRule="exact"/>
              <w:ind w:left="50" w:right="43"/>
              <w:jc w:val="center"/>
              <w:rPr>
                <w:sz w:val="18"/>
              </w:rPr>
            </w:pPr>
            <w:r>
              <w:rPr>
                <w:spacing w:val="-4"/>
                <w:sz w:val="18"/>
              </w:rPr>
              <w:t>代码值</w:t>
            </w:r>
          </w:p>
        </w:tc>
        <w:tc>
          <w:tcPr>
            <w:tcW w:w="2772" w:type="dxa"/>
            <w:shd w:val="clear" w:color="auto" w:fill="D7D7D7"/>
          </w:tcPr>
          <w:p w14:paraId="553A7DD9" w14:textId="77777777" w:rsidR="00F839EB" w:rsidRDefault="00F839EB" w:rsidP="000B0E97">
            <w:pPr>
              <w:pStyle w:val="TableParagraph"/>
              <w:spacing w:before="16" w:line="224" w:lineRule="exact"/>
              <w:ind w:left="7"/>
              <w:jc w:val="center"/>
              <w:rPr>
                <w:sz w:val="18"/>
              </w:rPr>
            </w:pPr>
            <w:r>
              <w:rPr>
                <w:spacing w:val="-3"/>
                <w:sz w:val="18"/>
              </w:rPr>
              <w:t>代码名称</w:t>
            </w:r>
          </w:p>
        </w:tc>
      </w:tr>
      <w:tr w:rsidR="00F839EB" w14:paraId="2F913607" w14:textId="77777777" w:rsidTr="000B0E97">
        <w:trPr>
          <w:trHeight w:val="260"/>
        </w:trPr>
        <w:tc>
          <w:tcPr>
            <w:tcW w:w="1176" w:type="dxa"/>
          </w:tcPr>
          <w:p w14:paraId="14DBCB5D" w14:textId="77777777" w:rsidR="00F839EB" w:rsidRDefault="00F839EB" w:rsidP="000B0E97">
            <w:pPr>
              <w:pStyle w:val="TableParagraph"/>
              <w:spacing w:before="15" w:line="225" w:lineRule="exact"/>
              <w:ind w:left="50" w:right="43"/>
              <w:jc w:val="center"/>
              <w:rPr>
                <w:sz w:val="18"/>
              </w:rPr>
            </w:pPr>
            <w:r>
              <w:rPr>
                <w:spacing w:val="-10"/>
                <w:sz w:val="18"/>
              </w:rPr>
              <w:t>0</w:t>
            </w:r>
          </w:p>
        </w:tc>
        <w:tc>
          <w:tcPr>
            <w:tcW w:w="3398" w:type="dxa"/>
          </w:tcPr>
          <w:p w14:paraId="4F156ACD" w14:textId="77777777" w:rsidR="00F839EB" w:rsidRDefault="00F839EB" w:rsidP="000B0E97">
            <w:pPr>
              <w:pStyle w:val="TableParagraph"/>
              <w:spacing w:before="15" w:line="225" w:lineRule="exact"/>
              <w:ind w:left="10" w:right="3"/>
              <w:jc w:val="center"/>
              <w:rPr>
                <w:sz w:val="18"/>
              </w:rPr>
            </w:pPr>
            <w:r>
              <w:rPr>
                <w:spacing w:val="-10"/>
                <w:sz w:val="18"/>
              </w:rPr>
              <w:t>否</w:t>
            </w:r>
          </w:p>
        </w:tc>
        <w:tc>
          <w:tcPr>
            <w:tcW w:w="1176" w:type="dxa"/>
          </w:tcPr>
          <w:p w14:paraId="03AF2746" w14:textId="77777777" w:rsidR="00F839EB" w:rsidRDefault="00F839EB" w:rsidP="000B0E97">
            <w:pPr>
              <w:pStyle w:val="TableParagraph"/>
              <w:spacing w:before="15" w:line="225" w:lineRule="exact"/>
              <w:ind w:left="50" w:right="42"/>
              <w:jc w:val="center"/>
              <w:rPr>
                <w:sz w:val="18"/>
              </w:rPr>
            </w:pPr>
            <w:r>
              <w:rPr>
                <w:spacing w:val="-10"/>
                <w:sz w:val="18"/>
              </w:rPr>
              <w:t>1</w:t>
            </w:r>
          </w:p>
        </w:tc>
        <w:tc>
          <w:tcPr>
            <w:tcW w:w="2772" w:type="dxa"/>
          </w:tcPr>
          <w:p w14:paraId="71825203" w14:textId="77777777" w:rsidR="00F839EB" w:rsidRDefault="00F839EB" w:rsidP="000B0E97">
            <w:pPr>
              <w:pStyle w:val="TableParagraph"/>
              <w:spacing w:before="15" w:line="225" w:lineRule="exact"/>
              <w:ind w:left="9"/>
              <w:jc w:val="center"/>
              <w:rPr>
                <w:sz w:val="18"/>
              </w:rPr>
            </w:pPr>
            <w:r>
              <w:rPr>
                <w:spacing w:val="-10"/>
                <w:sz w:val="18"/>
              </w:rPr>
              <w:t>是</w:t>
            </w:r>
          </w:p>
        </w:tc>
      </w:tr>
    </w:tbl>
    <w:p w14:paraId="70D2649C" w14:textId="6B510CC6" w:rsidR="00F839EB" w:rsidRDefault="00F839EB" w:rsidP="00F839EB">
      <w:pPr>
        <w:pStyle w:val="2"/>
      </w:pPr>
      <w:r>
        <w:rPr>
          <w:color w:val="2E74B5" w:themeColor="accent1" w:themeShade="BF"/>
        </w:rPr>
        <w:t>医院审批标志</w:t>
      </w:r>
      <w:r>
        <w:rPr>
          <w:color w:val="2E74B5" w:themeColor="accent1" w:themeShade="BF"/>
        </w:rPr>
        <w:t>(hosp_appr_flag)</w:t>
      </w:r>
    </w:p>
    <w:tbl>
      <w:tblPr>
        <w:tblpPr w:leftFromText="180" w:rightFromText="180" w:vertAnchor="text" w:horzAnchor="page" w:tblpX="1925" w:tblpY="124"/>
        <w:tblOverlap w:val="neve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76"/>
        <w:gridCol w:w="3398"/>
        <w:gridCol w:w="1176"/>
        <w:gridCol w:w="2772"/>
      </w:tblGrid>
      <w:tr w:rsidR="00F839EB" w14:paraId="634E4BCE" w14:textId="77777777" w:rsidTr="000B0E97">
        <w:trPr>
          <w:trHeight w:val="260"/>
        </w:trPr>
        <w:tc>
          <w:tcPr>
            <w:tcW w:w="1176" w:type="dxa"/>
            <w:shd w:val="clear" w:color="auto" w:fill="D7D7D7"/>
          </w:tcPr>
          <w:p w14:paraId="526AAC1B" w14:textId="77777777" w:rsidR="00F839EB" w:rsidRDefault="00F839EB" w:rsidP="000B0E97">
            <w:pPr>
              <w:pStyle w:val="TableParagraph"/>
              <w:spacing w:before="15" w:line="224" w:lineRule="exact"/>
              <w:ind w:left="50" w:right="39"/>
              <w:jc w:val="center"/>
              <w:rPr>
                <w:sz w:val="18"/>
              </w:rPr>
            </w:pPr>
            <w:r>
              <w:rPr>
                <w:spacing w:val="-4"/>
                <w:sz w:val="18"/>
              </w:rPr>
              <w:t>代码值</w:t>
            </w:r>
          </w:p>
        </w:tc>
        <w:tc>
          <w:tcPr>
            <w:tcW w:w="3398" w:type="dxa"/>
            <w:shd w:val="clear" w:color="auto" w:fill="D7D7D7"/>
          </w:tcPr>
          <w:p w14:paraId="61597653" w14:textId="77777777" w:rsidR="00F839EB" w:rsidRDefault="00F839EB" w:rsidP="000B0E97">
            <w:pPr>
              <w:pStyle w:val="TableParagraph"/>
              <w:spacing w:before="15" w:line="224" w:lineRule="exact"/>
              <w:ind w:left="10" w:right="1"/>
              <w:jc w:val="center"/>
              <w:rPr>
                <w:sz w:val="18"/>
              </w:rPr>
            </w:pPr>
            <w:r>
              <w:rPr>
                <w:spacing w:val="-3"/>
                <w:sz w:val="18"/>
              </w:rPr>
              <w:t>代码名称</w:t>
            </w:r>
          </w:p>
        </w:tc>
        <w:tc>
          <w:tcPr>
            <w:tcW w:w="1176" w:type="dxa"/>
            <w:shd w:val="clear" w:color="auto" w:fill="D7D7D7"/>
          </w:tcPr>
          <w:p w14:paraId="401D4B48" w14:textId="77777777" w:rsidR="00F839EB" w:rsidRDefault="00F839EB" w:rsidP="000B0E97">
            <w:pPr>
              <w:pStyle w:val="TableParagraph"/>
              <w:spacing w:before="15" w:line="224" w:lineRule="exact"/>
              <w:ind w:left="50"/>
              <w:jc w:val="center"/>
              <w:rPr>
                <w:sz w:val="18"/>
              </w:rPr>
            </w:pPr>
            <w:r>
              <w:rPr>
                <w:spacing w:val="-4"/>
                <w:sz w:val="18"/>
              </w:rPr>
              <w:t>代码值</w:t>
            </w:r>
          </w:p>
        </w:tc>
        <w:tc>
          <w:tcPr>
            <w:tcW w:w="2772" w:type="dxa"/>
            <w:shd w:val="clear" w:color="auto" w:fill="D7D7D7"/>
          </w:tcPr>
          <w:p w14:paraId="3EDDF008" w14:textId="77777777" w:rsidR="00F839EB" w:rsidRDefault="00F839EB" w:rsidP="000B0E97">
            <w:pPr>
              <w:pStyle w:val="TableParagraph"/>
              <w:spacing w:before="15" w:line="224" w:lineRule="exact"/>
              <w:ind w:left="7"/>
              <w:jc w:val="center"/>
              <w:rPr>
                <w:sz w:val="18"/>
              </w:rPr>
            </w:pPr>
            <w:r>
              <w:rPr>
                <w:spacing w:val="-3"/>
                <w:sz w:val="18"/>
              </w:rPr>
              <w:t>代码名称</w:t>
            </w:r>
          </w:p>
        </w:tc>
      </w:tr>
      <w:tr w:rsidR="00F839EB" w14:paraId="6282FE06" w14:textId="77777777" w:rsidTr="000B0E97">
        <w:trPr>
          <w:trHeight w:val="260"/>
        </w:trPr>
        <w:tc>
          <w:tcPr>
            <w:tcW w:w="1176" w:type="dxa"/>
          </w:tcPr>
          <w:p w14:paraId="4DBF0310" w14:textId="77777777" w:rsidR="00F839EB" w:rsidRDefault="00F839EB" w:rsidP="000B0E97">
            <w:pPr>
              <w:pStyle w:val="TableParagraph"/>
              <w:spacing w:before="14" w:line="226" w:lineRule="exact"/>
              <w:ind w:left="50" w:right="43"/>
              <w:jc w:val="center"/>
              <w:rPr>
                <w:sz w:val="18"/>
              </w:rPr>
            </w:pPr>
            <w:r>
              <w:rPr>
                <w:spacing w:val="-10"/>
                <w:sz w:val="18"/>
              </w:rPr>
              <w:t>0</w:t>
            </w:r>
          </w:p>
        </w:tc>
        <w:tc>
          <w:tcPr>
            <w:tcW w:w="3398" w:type="dxa"/>
          </w:tcPr>
          <w:p w14:paraId="33E565DD" w14:textId="77777777" w:rsidR="00F839EB" w:rsidRDefault="00F839EB" w:rsidP="000B0E97">
            <w:pPr>
              <w:pStyle w:val="TableParagraph"/>
              <w:spacing w:before="14" w:line="226" w:lineRule="exact"/>
              <w:ind w:left="10" w:right="1"/>
              <w:jc w:val="center"/>
              <w:rPr>
                <w:sz w:val="18"/>
              </w:rPr>
            </w:pPr>
            <w:r>
              <w:rPr>
                <w:spacing w:val="-3"/>
                <w:sz w:val="18"/>
              </w:rPr>
              <w:t>无须审批</w:t>
            </w:r>
          </w:p>
        </w:tc>
        <w:tc>
          <w:tcPr>
            <w:tcW w:w="1176" w:type="dxa"/>
          </w:tcPr>
          <w:p w14:paraId="02819C17" w14:textId="77777777" w:rsidR="00F839EB" w:rsidRDefault="00F839EB" w:rsidP="000B0E97">
            <w:pPr>
              <w:pStyle w:val="TableParagraph"/>
              <w:spacing w:before="14" w:line="226" w:lineRule="exact"/>
              <w:ind w:left="50" w:right="42"/>
              <w:jc w:val="center"/>
              <w:rPr>
                <w:sz w:val="18"/>
              </w:rPr>
            </w:pPr>
            <w:r>
              <w:rPr>
                <w:spacing w:val="-10"/>
                <w:sz w:val="18"/>
              </w:rPr>
              <w:t>2</w:t>
            </w:r>
          </w:p>
        </w:tc>
        <w:tc>
          <w:tcPr>
            <w:tcW w:w="2772" w:type="dxa"/>
          </w:tcPr>
          <w:p w14:paraId="414DD8CD" w14:textId="77777777" w:rsidR="00F839EB" w:rsidRDefault="00F839EB" w:rsidP="000B0E97">
            <w:pPr>
              <w:pStyle w:val="TableParagraph"/>
              <w:spacing w:before="14" w:line="226" w:lineRule="exact"/>
              <w:ind w:left="9"/>
              <w:jc w:val="center"/>
              <w:rPr>
                <w:sz w:val="18"/>
              </w:rPr>
            </w:pPr>
            <w:r>
              <w:rPr>
                <w:spacing w:val="-2"/>
                <w:sz w:val="18"/>
              </w:rPr>
              <w:t>审批不通过</w:t>
            </w:r>
          </w:p>
        </w:tc>
      </w:tr>
      <w:tr w:rsidR="00F839EB" w14:paraId="2FFEAAB2" w14:textId="77777777" w:rsidTr="000B0E97">
        <w:trPr>
          <w:trHeight w:val="260"/>
        </w:trPr>
        <w:tc>
          <w:tcPr>
            <w:tcW w:w="1176" w:type="dxa"/>
          </w:tcPr>
          <w:p w14:paraId="56581CF2" w14:textId="77777777" w:rsidR="00F839EB" w:rsidRDefault="00F839EB" w:rsidP="000B0E97">
            <w:pPr>
              <w:pStyle w:val="TableParagraph"/>
              <w:spacing w:before="15" w:line="224" w:lineRule="exact"/>
              <w:ind w:left="50" w:right="43"/>
              <w:jc w:val="center"/>
              <w:rPr>
                <w:sz w:val="18"/>
              </w:rPr>
            </w:pPr>
            <w:r>
              <w:rPr>
                <w:spacing w:val="-10"/>
                <w:sz w:val="18"/>
              </w:rPr>
              <w:t>1</w:t>
            </w:r>
          </w:p>
        </w:tc>
        <w:tc>
          <w:tcPr>
            <w:tcW w:w="3398" w:type="dxa"/>
          </w:tcPr>
          <w:p w14:paraId="0D5B57EB" w14:textId="77777777" w:rsidR="00F839EB" w:rsidRDefault="00F839EB" w:rsidP="000B0E97">
            <w:pPr>
              <w:pStyle w:val="TableParagraph"/>
              <w:spacing w:before="15" w:line="224" w:lineRule="exact"/>
              <w:ind w:left="10" w:right="1"/>
              <w:jc w:val="center"/>
              <w:rPr>
                <w:sz w:val="18"/>
              </w:rPr>
            </w:pPr>
            <w:r>
              <w:rPr>
                <w:spacing w:val="-3"/>
                <w:sz w:val="18"/>
              </w:rPr>
              <w:t>审批通过</w:t>
            </w:r>
          </w:p>
        </w:tc>
        <w:tc>
          <w:tcPr>
            <w:tcW w:w="1176" w:type="dxa"/>
          </w:tcPr>
          <w:p w14:paraId="04488A59" w14:textId="77777777" w:rsidR="00F839EB" w:rsidRDefault="00F839EB" w:rsidP="000B0E97">
            <w:pPr>
              <w:pStyle w:val="TableParagraph"/>
              <w:rPr>
                <w:sz w:val="18"/>
              </w:rPr>
            </w:pPr>
          </w:p>
        </w:tc>
        <w:tc>
          <w:tcPr>
            <w:tcW w:w="2772" w:type="dxa"/>
          </w:tcPr>
          <w:p w14:paraId="6DF01FBE" w14:textId="77777777" w:rsidR="00F839EB" w:rsidRDefault="00F839EB" w:rsidP="000B0E97">
            <w:pPr>
              <w:pStyle w:val="TableParagraph"/>
              <w:rPr>
                <w:sz w:val="18"/>
              </w:rPr>
            </w:pPr>
          </w:p>
        </w:tc>
      </w:tr>
    </w:tbl>
    <w:p w14:paraId="57E72D14" w14:textId="77777777" w:rsidR="00F839EB" w:rsidRDefault="00F839EB" w:rsidP="00F839EB">
      <w:pPr>
        <w:pStyle w:val="afff9"/>
      </w:pPr>
    </w:p>
    <w:p w14:paraId="5AB93DDE" w14:textId="115F5AD9" w:rsidR="00F839EB" w:rsidRDefault="00F839EB" w:rsidP="00F839EB">
      <w:pPr>
        <w:pStyle w:val="2"/>
      </w:pPr>
      <w:r>
        <w:rPr>
          <w:rFonts w:hint="eastAsia"/>
          <w:color w:val="2E74B5" w:themeColor="accent1" w:themeShade="BF"/>
        </w:rPr>
        <w:t>医院制剂标志</w:t>
      </w:r>
      <w:r>
        <w:rPr>
          <w:rFonts w:hint="eastAsia"/>
          <w:color w:val="2E74B5" w:themeColor="accent1" w:themeShade="BF"/>
        </w:rPr>
        <w:t>(hosp_prep_flag)</w:t>
      </w:r>
    </w:p>
    <w:tbl>
      <w:tblPr>
        <w:tblpPr w:leftFromText="180" w:rightFromText="180" w:vertAnchor="text" w:horzAnchor="page" w:tblpX="1975" w:tblpY="690"/>
        <w:tblOverlap w:val="neve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76"/>
        <w:gridCol w:w="3398"/>
        <w:gridCol w:w="1176"/>
        <w:gridCol w:w="2772"/>
      </w:tblGrid>
      <w:tr w:rsidR="00F839EB" w14:paraId="2BAC3450" w14:textId="77777777" w:rsidTr="000B0E97">
        <w:trPr>
          <w:trHeight w:val="260"/>
        </w:trPr>
        <w:tc>
          <w:tcPr>
            <w:tcW w:w="1176" w:type="dxa"/>
            <w:shd w:val="clear" w:color="auto" w:fill="D7D7D7"/>
          </w:tcPr>
          <w:p w14:paraId="0F87532E" w14:textId="77777777" w:rsidR="00F839EB" w:rsidRDefault="00F839EB" w:rsidP="000B0E97">
            <w:pPr>
              <w:pStyle w:val="TableParagraph"/>
              <w:spacing w:before="14" w:line="226" w:lineRule="exact"/>
              <w:ind w:left="50" w:right="39"/>
              <w:jc w:val="center"/>
              <w:rPr>
                <w:sz w:val="18"/>
              </w:rPr>
            </w:pPr>
            <w:r>
              <w:rPr>
                <w:spacing w:val="-4"/>
                <w:sz w:val="18"/>
              </w:rPr>
              <w:t>代码值</w:t>
            </w:r>
          </w:p>
        </w:tc>
        <w:tc>
          <w:tcPr>
            <w:tcW w:w="3398" w:type="dxa"/>
            <w:shd w:val="clear" w:color="auto" w:fill="D7D7D7"/>
          </w:tcPr>
          <w:p w14:paraId="558EC3E8" w14:textId="77777777" w:rsidR="00F839EB" w:rsidRDefault="00F839EB" w:rsidP="000B0E97">
            <w:pPr>
              <w:pStyle w:val="TableParagraph"/>
              <w:spacing w:before="14" w:line="226" w:lineRule="exact"/>
              <w:ind w:left="10" w:right="1"/>
              <w:jc w:val="center"/>
              <w:rPr>
                <w:sz w:val="18"/>
              </w:rPr>
            </w:pPr>
            <w:r>
              <w:rPr>
                <w:spacing w:val="-3"/>
                <w:sz w:val="18"/>
              </w:rPr>
              <w:t>代码名称</w:t>
            </w:r>
          </w:p>
        </w:tc>
        <w:tc>
          <w:tcPr>
            <w:tcW w:w="1176" w:type="dxa"/>
            <w:shd w:val="clear" w:color="auto" w:fill="D7D7D7"/>
          </w:tcPr>
          <w:p w14:paraId="60FE7DF6" w14:textId="77777777" w:rsidR="00F839EB" w:rsidRDefault="00F839EB" w:rsidP="000B0E97">
            <w:pPr>
              <w:pStyle w:val="TableParagraph"/>
              <w:spacing w:before="14" w:line="226" w:lineRule="exact"/>
              <w:ind w:left="50" w:right="43"/>
              <w:jc w:val="center"/>
              <w:rPr>
                <w:sz w:val="18"/>
              </w:rPr>
            </w:pPr>
            <w:r>
              <w:rPr>
                <w:spacing w:val="-4"/>
                <w:sz w:val="18"/>
              </w:rPr>
              <w:t>代码值</w:t>
            </w:r>
          </w:p>
        </w:tc>
        <w:tc>
          <w:tcPr>
            <w:tcW w:w="2772" w:type="dxa"/>
            <w:shd w:val="clear" w:color="auto" w:fill="D7D7D7"/>
          </w:tcPr>
          <w:p w14:paraId="1E3328AD" w14:textId="77777777" w:rsidR="00F839EB" w:rsidRDefault="00F839EB" w:rsidP="000B0E97">
            <w:pPr>
              <w:pStyle w:val="TableParagraph"/>
              <w:spacing w:before="14" w:line="226" w:lineRule="exact"/>
              <w:ind w:left="7"/>
              <w:jc w:val="center"/>
              <w:rPr>
                <w:sz w:val="18"/>
              </w:rPr>
            </w:pPr>
            <w:r>
              <w:rPr>
                <w:spacing w:val="-3"/>
                <w:sz w:val="18"/>
              </w:rPr>
              <w:t>代码名称</w:t>
            </w:r>
          </w:p>
        </w:tc>
      </w:tr>
      <w:tr w:rsidR="00F839EB" w14:paraId="74AE0EDF" w14:textId="77777777" w:rsidTr="000B0E97">
        <w:trPr>
          <w:trHeight w:val="260"/>
        </w:trPr>
        <w:tc>
          <w:tcPr>
            <w:tcW w:w="1176" w:type="dxa"/>
          </w:tcPr>
          <w:p w14:paraId="085FB523" w14:textId="77777777" w:rsidR="00F839EB" w:rsidRDefault="00F839EB" w:rsidP="000B0E97">
            <w:pPr>
              <w:pStyle w:val="TableParagraph"/>
              <w:spacing w:before="15" w:line="225" w:lineRule="exact"/>
              <w:ind w:left="50" w:right="43"/>
              <w:jc w:val="center"/>
              <w:rPr>
                <w:sz w:val="18"/>
              </w:rPr>
            </w:pPr>
            <w:r>
              <w:rPr>
                <w:spacing w:val="-10"/>
                <w:sz w:val="18"/>
              </w:rPr>
              <w:t>0</w:t>
            </w:r>
          </w:p>
        </w:tc>
        <w:tc>
          <w:tcPr>
            <w:tcW w:w="3398" w:type="dxa"/>
          </w:tcPr>
          <w:p w14:paraId="5AB4AB8C" w14:textId="77777777" w:rsidR="00F839EB" w:rsidRDefault="00F839EB" w:rsidP="000B0E97">
            <w:pPr>
              <w:pStyle w:val="TableParagraph"/>
              <w:spacing w:before="15" w:line="225" w:lineRule="exact"/>
              <w:ind w:left="10" w:right="3"/>
              <w:jc w:val="center"/>
              <w:rPr>
                <w:sz w:val="18"/>
              </w:rPr>
            </w:pPr>
            <w:r>
              <w:rPr>
                <w:spacing w:val="-10"/>
                <w:sz w:val="18"/>
              </w:rPr>
              <w:t>否</w:t>
            </w:r>
          </w:p>
        </w:tc>
        <w:tc>
          <w:tcPr>
            <w:tcW w:w="1176" w:type="dxa"/>
          </w:tcPr>
          <w:p w14:paraId="6025FDAA" w14:textId="77777777" w:rsidR="00F839EB" w:rsidRDefault="00F839EB" w:rsidP="000B0E97">
            <w:pPr>
              <w:pStyle w:val="TableParagraph"/>
              <w:spacing w:before="15" w:line="225" w:lineRule="exact"/>
              <w:ind w:left="50" w:right="42"/>
              <w:jc w:val="center"/>
              <w:rPr>
                <w:sz w:val="18"/>
              </w:rPr>
            </w:pPr>
            <w:r>
              <w:rPr>
                <w:spacing w:val="-10"/>
                <w:sz w:val="18"/>
              </w:rPr>
              <w:t>1</w:t>
            </w:r>
          </w:p>
        </w:tc>
        <w:tc>
          <w:tcPr>
            <w:tcW w:w="2772" w:type="dxa"/>
          </w:tcPr>
          <w:p w14:paraId="2C813A80" w14:textId="77777777" w:rsidR="00F839EB" w:rsidRDefault="00F839EB" w:rsidP="000B0E97">
            <w:pPr>
              <w:pStyle w:val="TableParagraph"/>
              <w:spacing w:before="15" w:line="225" w:lineRule="exact"/>
              <w:ind w:left="9"/>
              <w:jc w:val="center"/>
              <w:rPr>
                <w:sz w:val="18"/>
              </w:rPr>
            </w:pPr>
            <w:r>
              <w:rPr>
                <w:spacing w:val="-10"/>
                <w:sz w:val="18"/>
              </w:rPr>
              <w:t>是</w:t>
            </w:r>
          </w:p>
        </w:tc>
      </w:tr>
    </w:tbl>
    <w:p w14:paraId="547D8110" w14:textId="77777777" w:rsidR="00F839EB" w:rsidRDefault="00F839EB" w:rsidP="00F839EB">
      <w:pPr>
        <w:pStyle w:val="afff9"/>
      </w:pPr>
    </w:p>
    <w:p w14:paraId="6DCD2CFC" w14:textId="2F7B32A1" w:rsidR="00F839EB" w:rsidRDefault="00F839EB" w:rsidP="00F839EB">
      <w:pPr>
        <w:pStyle w:val="2"/>
      </w:pPr>
      <w:r>
        <w:rPr>
          <w:rFonts w:hint="eastAsia"/>
          <w:color w:val="2E74B5" w:themeColor="accent1" w:themeShade="BF"/>
        </w:rPr>
        <w:t>中药使用方式</w:t>
      </w:r>
      <w:r>
        <w:rPr>
          <w:rFonts w:hint="eastAsia"/>
          <w:color w:val="2E74B5" w:themeColor="accent1" w:themeShade="BF"/>
        </w:rPr>
        <w:t>(tcmdrug_used_way)</w:t>
      </w:r>
    </w:p>
    <w:tbl>
      <w:tblPr>
        <w:tblpPr w:leftFromText="180" w:rightFromText="180" w:vertAnchor="text" w:horzAnchor="page" w:tblpX="1850" w:tblpY="508"/>
        <w:tblOverlap w:val="neve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76"/>
        <w:gridCol w:w="3398"/>
        <w:gridCol w:w="1176"/>
        <w:gridCol w:w="2772"/>
      </w:tblGrid>
      <w:tr w:rsidR="00F839EB" w14:paraId="1B278342" w14:textId="77777777" w:rsidTr="000B0E97">
        <w:trPr>
          <w:trHeight w:val="260"/>
        </w:trPr>
        <w:tc>
          <w:tcPr>
            <w:tcW w:w="1176" w:type="dxa"/>
            <w:shd w:val="clear" w:color="auto" w:fill="D7D7D7"/>
          </w:tcPr>
          <w:p w14:paraId="7343A825" w14:textId="77777777" w:rsidR="00F839EB" w:rsidRDefault="00F839EB" w:rsidP="000B0E97">
            <w:pPr>
              <w:pStyle w:val="TableParagraph"/>
              <w:spacing w:before="13" w:line="227" w:lineRule="exact"/>
              <w:ind w:left="50" w:right="39"/>
              <w:jc w:val="center"/>
              <w:rPr>
                <w:sz w:val="18"/>
              </w:rPr>
            </w:pPr>
            <w:r>
              <w:rPr>
                <w:spacing w:val="-4"/>
                <w:sz w:val="18"/>
              </w:rPr>
              <w:t>代码值</w:t>
            </w:r>
          </w:p>
        </w:tc>
        <w:tc>
          <w:tcPr>
            <w:tcW w:w="3398" w:type="dxa"/>
            <w:shd w:val="clear" w:color="auto" w:fill="D7D7D7"/>
          </w:tcPr>
          <w:p w14:paraId="0596832A" w14:textId="77777777" w:rsidR="00F839EB" w:rsidRDefault="00F839EB" w:rsidP="000B0E97">
            <w:pPr>
              <w:pStyle w:val="TableParagraph"/>
              <w:spacing w:before="13" w:line="227" w:lineRule="exact"/>
              <w:ind w:left="10" w:right="1"/>
              <w:jc w:val="center"/>
              <w:rPr>
                <w:sz w:val="18"/>
              </w:rPr>
            </w:pPr>
            <w:r>
              <w:rPr>
                <w:spacing w:val="-3"/>
                <w:sz w:val="18"/>
              </w:rPr>
              <w:t>代码名称</w:t>
            </w:r>
          </w:p>
        </w:tc>
        <w:tc>
          <w:tcPr>
            <w:tcW w:w="1176" w:type="dxa"/>
            <w:shd w:val="clear" w:color="auto" w:fill="D7D7D7"/>
          </w:tcPr>
          <w:p w14:paraId="7A328F23" w14:textId="77777777" w:rsidR="00F839EB" w:rsidRDefault="00F839EB" w:rsidP="000B0E97">
            <w:pPr>
              <w:pStyle w:val="TableParagraph"/>
              <w:spacing w:before="13" w:line="227" w:lineRule="exact"/>
              <w:ind w:left="50" w:right="43"/>
              <w:jc w:val="center"/>
              <w:rPr>
                <w:sz w:val="18"/>
              </w:rPr>
            </w:pPr>
            <w:r>
              <w:rPr>
                <w:spacing w:val="-4"/>
                <w:sz w:val="18"/>
              </w:rPr>
              <w:t>代码值</w:t>
            </w:r>
          </w:p>
        </w:tc>
        <w:tc>
          <w:tcPr>
            <w:tcW w:w="2772" w:type="dxa"/>
            <w:shd w:val="clear" w:color="auto" w:fill="D7D7D7"/>
          </w:tcPr>
          <w:p w14:paraId="00AA2A5B" w14:textId="77777777" w:rsidR="00F839EB" w:rsidRDefault="00F839EB" w:rsidP="000B0E97">
            <w:pPr>
              <w:pStyle w:val="TableParagraph"/>
              <w:spacing w:before="13" w:line="227" w:lineRule="exact"/>
              <w:ind w:left="7"/>
              <w:jc w:val="center"/>
              <w:rPr>
                <w:sz w:val="18"/>
              </w:rPr>
            </w:pPr>
            <w:r>
              <w:rPr>
                <w:spacing w:val="-3"/>
                <w:sz w:val="18"/>
              </w:rPr>
              <w:t>代码名称</w:t>
            </w:r>
          </w:p>
        </w:tc>
      </w:tr>
      <w:tr w:rsidR="00F839EB" w14:paraId="2B19DA7B" w14:textId="77777777" w:rsidTr="000B0E97">
        <w:trPr>
          <w:trHeight w:val="260"/>
        </w:trPr>
        <w:tc>
          <w:tcPr>
            <w:tcW w:w="1176" w:type="dxa"/>
          </w:tcPr>
          <w:p w14:paraId="55E3362C" w14:textId="77777777" w:rsidR="00F839EB" w:rsidRDefault="00F839EB" w:rsidP="000B0E97">
            <w:pPr>
              <w:pStyle w:val="TableParagraph"/>
              <w:spacing w:before="14" w:line="226" w:lineRule="exact"/>
              <w:ind w:left="50" w:right="43"/>
              <w:jc w:val="center"/>
              <w:rPr>
                <w:sz w:val="18"/>
              </w:rPr>
            </w:pPr>
            <w:r>
              <w:rPr>
                <w:spacing w:val="-10"/>
                <w:sz w:val="18"/>
              </w:rPr>
              <w:t>1</w:t>
            </w:r>
          </w:p>
        </w:tc>
        <w:tc>
          <w:tcPr>
            <w:tcW w:w="3398" w:type="dxa"/>
          </w:tcPr>
          <w:p w14:paraId="08A207FF" w14:textId="77777777" w:rsidR="00F839EB" w:rsidRDefault="00F839EB" w:rsidP="000B0E97">
            <w:pPr>
              <w:pStyle w:val="TableParagraph"/>
              <w:spacing w:before="14" w:line="226" w:lineRule="exact"/>
              <w:ind w:left="10" w:right="1"/>
              <w:jc w:val="center"/>
              <w:rPr>
                <w:sz w:val="18"/>
              </w:rPr>
            </w:pPr>
            <w:r>
              <w:rPr>
                <w:spacing w:val="-5"/>
                <w:sz w:val="18"/>
              </w:rPr>
              <w:t>复方</w:t>
            </w:r>
          </w:p>
        </w:tc>
        <w:tc>
          <w:tcPr>
            <w:tcW w:w="1176" w:type="dxa"/>
          </w:tcPr>
          <w:p w14:paraId="4B1980E0" w14:textId="77777777" w:rsidR="00F839EB" w:rsidRDefault="00F839EB" w:rsidP="000B0E97">
            <w:pPr>
              <w:pStyle w:val="TableParagraph"/>
              <w:spacing w:before="14" w:line="226" w:lineRule="exact"/>
              <w:ind w:left="50" w:right="42"/>
              <w:jc w:val="center"/>
              <w:rPr>
                <w:sz w:val="18"/>
              </w:rPr>
            </w:pPr>
            <w:r>
              <w:rPr>
                <w:spacing w:val="-10"/>
                <w:sz w:val="18"/>
              </w:rPr>
              <w:t>2</w:t>
            </w:r>
          </w:p>
        </w:tc>
        <w:tc>
          <w:tcPr>
            <w:tcW w:w="2772" w:type="dxa"/>
          </w:tcPr>
          <w:p w14:paraId="2C71F6E8" w14:textId="77777777" w:rsidR="00F839EB" w:rsidRDefault="00F839EB" w:rsidP="000B0E97">
            <w:pPr>
              <w:pStyle w:val="TableParagraph"/>
              <w:spacing w:before="14" w:line="226" w:lineRule="exact"/>
              <w:ind w:left="7"/>
              <w:jc w:val="center"/>
              <w:rPr>
                <w:sz w:val="18"/>
              </w:rPr>
            </w:pPr>
            <w:r>
              <w:rPr>
                <w:spacing w:val="-5"/>
                <w:sz w:val="18"/>
              </w:rPr>
              <w:t>单方</w:t>
            </w:r>
          </w:p>
        </w:tc>
      </w:tr>
    </w:tbl>
    <w:p w14:paraId="19DF5D01" w14:textId="77777777" w:rsidR="00F839EB" w:rsidRDefault="00F839EB" w:rsidP="00F839EB">
      <w:pPr>
        <w:pStyle w:val="afff9"/>
      </w:pPr>
    </w:p>
    <w:p w14:paraId="28FFAB4F" w14:textId="2CD22F5C" w:rsidR="00F839EB" w:rsidRDefault="00F839EB" w:rsidP="00F839EB">
      <w:pPr>
        <w:pStyle w:val="2"/>
      </w:pPr>
      <w:r>
        <w:rPr>
          <w:rFonts w:hint="eastAsia"/>
          <w:color w:val="2E74B5" w:themeColor="accent1" w:themeShade="BF"/>
        </w:rPr>
        <w:t>公务员标志</w:t>
      </w:r>
      <w:r>
        <w:rPr>
          <w:rFonts w:hint="eastAsia"/>
          <w:color w:val="2E74B5" w:themeColor="accent1" w:themeShade="BF"/>
        </w:rPr>
        <w:t>(cvlserv_flag)</w:t>
      </w:r>
    </w:p>
    <w:tbl>
      <w:tblPr>
        <w:tblpPr w:leftFromText="180" w:rightFromText="180" w:vertAnchor="text" w:horzAnchor="page" w:tblpX="1888" w:tblpY="439"/>
        <w:tblOverlap w:val="neve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76"/>
        <w:gridCol w:w="3398"/>
        <w:gridCol w:w="1176"/>
        <w:gridCol w:w="2772"/>
      </w:tblGrid>
      <w:tr w:rsidR="00F839EB" w14:paraId="246DF642" w14:textId="77777777" w:rsidTr="000B0E97">
        <w:trPr>
          <w:trHeight w:val="260"/>
        </w:trPr>
        <w:tc>
          <w:tcPr>
            <w:tcW w:w="1176" w:type="dxa"/>
            <w:shd w:val="clear" w:color="auto" w:fill="D7D7D7"/>
          </w:tcPr>
          <w:p w14:paraId="735BB529" w14:textId="77777777" w:rsidR="00F839EB" w:rsidRDefault="00F839EB" w:rsidP="000B0E97">
            <w:pPr>
              <w:pStyle w:val="TableParagraph"/>
              <w:spacing w:before="13" w:line="227" w:lineRule="exact"/>
              <w:ind w:left="50" w:right="39"/>
              <w:jc w:val="center"/>
              <w:rPr>
                <w:sz w:val="18"/>
              </w:rPr>
            </w:pPr>
            <w:r>
              <w:rPr>
                <w:spacing w:val="-4"/>
                <w:sz w:val="18"/>
              </w:rPr>
              <w:t>代码值</w:t>
            </w:r>
          </w:p>
        </w:tc>
        <w:tc>
          <w:tcPr>
            <w:tcW w:w="3398" w:type="dxa"/>
            <w:shd w:val="clear" w:color="auto" w:fill="D7D7D7"/>
          </w:tcPr>
          <w:p w14:paraId="2041E054" w14:textId="77777777" w:rsidR="00F839EB" w:rsidRDefault="00F839EB" w:rsidP="000B0E97">
            <w:pPr>
              <w:pStyle w:val="TableParagraph"/>
              <w:spacing w:before="13" w:line="227" w:lineRule="exact"/>
              <w:ind w:left="10" w:right="1"/>
              <w:jc w:val="center"/>
              <w:rPr>
                <w:sz w:val="18"/>
              </w:rPr>
            </w:pPr>
            <w:r>
              <w:rPr>
                <w:spacing w:val="-3"/>
                <w:sz w:val="18"/>
              </w:rPr>
              <w:t>代码名称</w:t>
            </w:r>
          </w:p>
        </w:tc>
        <w:tc>
          <w:tcPr>
            <w:tcW w:w="1176" w:type="dxa"/>
            <w:shd w:val="clear" w:color="auto" w:fill="D7D7D7"/>
          </w:tcPr>
          <w:p w14:paraId="1A47C8DD" w14:textId="77777777" w:rsidR="00F839EB" w:rsidRDefault="00F839EB" w:rsidP="000B0E97">
            <w:pPr>
              <w:pStyle w:val="TableParagraph"/>
              <w:spacing w:before="13" w:line="227" w:lineRule="exact"/>
              <w:ind w:left="50" w:right="43"/>
              <w:jc w:val="center"/>
              <w:rPr>
                <w:sz w:val="18"/>
              </w:rPr>
            </w:pPr>
            <w:r>
              <w:rPr>
                <w:spacing w:val="-4"/>
                <w:sz w:val="18"/>
              </w:rPr>
              <w:t>代码值</w:t>
            </w:r>
          </w:p>
        </w:tc>
        <w:tc>
          <w:tcPr>
            <w:tcW w:w="2772" w:type="dxa"/>
            <w:shd w:val="clear" w:color="auto" w:fill="D7D7D7"/>
          </w:tcPr>
          <w:p w14:paraId="4EF191AA" w14:textId="77777777" w:rsidR="00F839EB" w:rsidRDefault="00F839EB" w:rsidP="000B0E97">
            <w:pPr>
              <w:pStyle w:val="TableParagraph"/>
              <w:spacing w:before="13" w:line="227" w:lineRule="exact"/>
              <w:ind w:left="7"/>
              <w:jc w:val="center"/>
              <w:rPr>
                <w:sz w:val="18"/>
              </w:rPr>
            </w:pPr>
            <w:r>
              <w:rPr>
                <w:spacing w:val="-3"/>
                <w:sz w:val="18"/>
              </w:rPr>
              <w:t>代码名称</w:t>
            </w:r>
          </w:p>
        </w:tc>
      </w:tr>
      <w:tr w:rsidR="00F839EB" w14:paraId="1980CD90" w14:textId="77777777" w:rsidTr="000B0E97">
        <w:trPr>
          <w:trHeight w:val="260"/>
        </w:trPr>
        <w:tc>
          <w:tcPr>
            <w:tcW w:w="1176" w:type="dxa"/>
          </w:tcPr>
          <w:p w14:paraId="298D111A" w14:textId="77777777" w:rsidR="00F839EB" w:rsidRDefault="00F839EB" w:rsidP="000B0E97">
            <w:pPr>
              <w:pStyle w:val="TableParagraph"/>
              <w:spacing w:before="14" w:line="225" w:lineRule="exact"/>
              <w:ind w:left="50" w:right="43"/>
              <w:jc w:val="center"/>
              <w:rPr>
                <w:sz w:val="18"/>
              </w:rPr>
            </w:pPr>
            <w:r>
              <w:rPr>
                <w:spacing w:val="-10"/>
                <w:sz w:val="18"/>
              </w:rPr>
              <w:t>0</w:t>
            </w:r>
          </w:p>
        </w:tc>
        <w:tc>
          <w:tcPr>
            <w:tcW w:w="3398" w:type="dxa"/>
          </w:tcPr>
          <w:p w14:paraId="23D5E518" w14:textId="77777777" w:rsidR="00F839EB" w:rsidRDefault="00F839EB" w:rsidP="000B0E97">
            <w:pPr>
              <w:pStyle w:val="TableParagraph"/>
              <w:spacing w:before="14" w:line="225" w:lineRule="exact"/>
              <w:ind w:left="10" w:right="3"/>
              <w:jc w:val="center"/>
              <w:rPr>
                <w:sz w:val="18"/>
              </w:rPr>
            </w:pPr>
            <w:r>
              <w:rPr>
                <w:spacing w:val="-10"/>
                <w:sz w:val="18"/>
              </w:rPr>
              <w:t>否</w:t>
            </w:r>
          </w:p>
        </w:tc>
        <w:tc>
          <w:tcPr>
            <w:tcW w:w="1176" w:type="dxa"/>
          </w:tcPr>
          <w:p w14:paraId="5FC28A9B" w14:textId="77777777" w:rsidR="00F839EB" w:rsidRDefault="00F839EB" w:rsidP="000B0E97">
            <w:pPr>
              <w:pStyle w:val="TableParagraph"/>
              <w:spacing w:before="14" w:line="225" w:lineRule="exact"/>
              <w:ind w:left="50" w:right="42"/>
              <w:jc w:val="center"/>
              <w:rPr>
                <w:sz w:val="18"/>
              </w:rPr>
            </w:pPr>
            <w:r>
              <w:rPr>
                <w:spacing w:val="-10"/>
                <w:sz w:val="18"/>
              </w:rPr>
              <w:t>1</w:t>
            </w:r>
          </w:p>
        </w:tc>
        <w:tc>
          <w:tcPr>
            <w:tcW w:w="2772" w:type="dxa"/>
          </w:tcPr>
          <w:p w14:paraId="454C41B0" w14:textId="77777777" w:rsidR="00F839EB" w:rsidRDefault="00F839EB" w:rsidP="000B0E97">
            <w:pPr>
              <w:pStyle w:val="TableParagraph"/>
              <w:spacing w:before="14" w:line="225" w:lineRule="exact"/>
              <w:ind w:left="9"/>
              <w:jc w:val="center"/>
              <w:rPr>
                <w:sz w:val="18"/>
              </w:rPr>
            </w:pPr>
            <w:r>
              <w:rPr>
                <w:spacing w:val="-10"/>
                <w:sz w:val="18"/>
              </w:rPr>
              <w:t>是</w:t>
            </w:r>
          </w:p>
        </w:tc>
      </w:tr>
    </w:tbl>
    <w:p w14:paraId="7D5AD1DE" w14:textId="77777777" w:rsidR="00F839EB" w:rsidRDefault="00F839EB" w:rsidP="00F839EB">
      <w:pPr>
        <w:pStyle w:val="afff9"/>
      </w:pPr>
    </w:p>
    <w:p w14:paraId="20323992" w14:textId="51C99C2A" w:rsidR="00F839EB" w:rsidRDefault="00F839EB" w:rsidP="00F839EB">
      <w:pPr>
        <w:pStyle w:val="2"/>
      </w:pPr>
      <w:r>
        <w:rPr>
          <w:rFonts w:hint="eastAsia"/>
          <w:color w:val="2E74B5" w:themeColor="accent1" w:themeShade="BF"/>
        </w:rPr>
        <w:t>离院方式</w:t>
      </w:r>
      <w:r>
        <w:rPr>
          <w:rFonts w:hint="eastAsia"/>
          <w:color w:val="2E74B5" w:themeColor="accent1" w:themeShade="BF"/>
        </w:rPr>
        <w:t>(dscg_way)</w:t>
      </w:r>
    </w:p>
    <w:tbl>
      <w:tblPr>
        <w:tblpPr w:leftFromText="180" w:rightFromText="180" w:vertAnchor="text" w:horzAnchor="page" w:tblpX="1913" w:tblpY="757"/>
        <w:tblOverlap w:val="never"/>
        <w:tblW w:w="8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226"/>
        <w:gridCol w:w="3559"/>
        <w:gridCol w:w="1211"/>
        <w:gridCol w:w="2640"/>
      </w:tblGrid>
      <w:tr w:rsidR="00F839EB" w14:paraId="7305ADCB" w14:textId="77777777" w:rsidTr="000B0E97">
        <w:trPr>
          <w:trHeight w:val="260"/>
        </w:trPr>
        <w:tc>
          <w:tcPr>
            <w:tcW w:w="1226" w:type="dxa"/>
            <w:shd w:val="clear" w:color="auto" w:fill="D7D7D7"/>
          </w:tcPr>
          <w:p w14:paraId="41D75CB2" w14:textId="77777777" w:rsidR="00F839EB" w:rsidRDefault="00F839EB" w:rsidP="000B0E97">
            <w:pPr>
              <w:pStyle w:val="TableParagraph"/>
              <w:spacing w:before="16" w:line="224" w:lineRule="exact"/>
              <w:ind w:left="35" w:right="25"/>
              <w:jc w:val="center"/>
              <w:rPr>
                <w:sz w:val="18"/>
              </w:rPr>
            </w:pPr>
            <w:r>
              <w:rPr>
                <w:spacing w:val="-4"/>
                <w:sz w:val="18"/>
              </w:rPr>
              <w:t>代码值</w:t>
            </w:r>
          </w:p>
        </w:tc>
        <w:tc>
          <w:tcPr>
            <w:tcW w:w="3559" w:type="dxa"/>
            <w:shd w:val="clear" w:color="auto" w:fill="D7D7D7"/>
          </w:tcPr>
          <w:p w14:paraId="7E0BFD84" w14:textId="77777777" w:rsidR="00F839EB" w:rsidRDefault="00F839EB" w:rsidP="000B0E97">
            <w:pPr>
              <w:pStyle w:val="TableParagraph"/>
              <w:spacing w:before="16" w:line="224" w:lineRule="exact"/>
              <w:ind w:left="9" w:right="1"/>
              <w:jc w:val="center"/>
              <w:rPr>
                <w:sz w:val="18"/>
              </w:rPr>
            </w:pPr>
            <w:r>
              <w:rPr>
                <w:spacing w:val="-3"/>
                <w:sz w:val="18"/>
              </w:rPr>
              <w:t>代码名称</w:t>
            </w:r>
          </w:p>
        </w:tc>
        <w:tc>
          <w:tcPr>
            <w:tcW w:w="1211" w:type="dxa"/>
            <w:shd w:val="clear" w:color="auto" w:fill="D7D7D7"/>
          </w:tcPr>
          <w:p w14:paraId="2D099D87" w14:textId="77777777" w:rsidR="00F839EB" w:rsidRDefault="00F839EB" w:rsidP="000B0E97">
            <w:pPr>
              <w:pStyle w:val="TableParagraph"/>
              <w:spacing w:before="16" w:line="224" w:lineRule="exact"/>
              <w:ind w:left="8" w:right="1"/>
              <w:jc w:val="center"/>
              <w:rPr>
                <w:sz w:val="18"/>
              </w:rPr>
            </w:pPr>
            <w:r>
              <w:rPr>
                <w:spacing w:val="-4"/>
                <w:sz w:val="18"/>
              </w:rPr>
              <w:t>代码值</w:t>
            </w:r>
          </w:p>
        </w:tc>
        <w:tc>
          <w:tcPr>
            <w:tcW w:w="2640" w:type="dxa"/>
            <w:shd w:val="clear" w:color="auto" w:fill="D7D7D7"/>
          </w:tcPr>
          <w:p w14:paraId="64ECFF29" w14:textId="77777777" w:rsidR="00F839EB" w:rsidRDefault="00F839EB" w:rsidP="000B0E97">
            <w:pPr>
              <w:pStyle w:val="TableParagraph"/>
              <w:spacing w:before="16" w:line="224" w:lineRule="exact"/>
              <w:ind w:left="11" w:right="3"/>
              <w:jc w:val="center"/>
              <w:rPr>
                <w:sz w:val="18"/>
              </w:rPr>
            </w:pPr>
            <w:r>
              <w:rPr>
                <w:spacing w:val="-3"/>
                <w:sz w:val="18"/>
              </w:rPr>
              <w:t>代码名称</w:t>
            </w:r>
          </w:p>
        </w:tc>
      </w:tr>
      <w:tr w:rsidR="00F839EB" w14:paraId="31C2E3EF" w14:textId="77777777" w:rsidTr="000B0E97">
        <w:trPr>
          <w:trHeight w:val="260"/>
        </w:trPr>
        <w:tc>
          <w:tcPr>
            <w:tcW w:w="1226" w:type="dxa"/>
          </w:tcPr>
          <w:p w14:paraId="3BE94626" w14:textId="77777777" w:rsidR="00F839EB" w:rsidRDefault="00F839EB" w:rsidP="000B0E97">
            <w:pPr>
              <w:pStyle w:val="TableParagraph"/>
              <w:spacing w:before="15" w:line="225" w:lineRule="exact"/>
              <w:ind w:left="35" w:right="28"/>
              <w:jc w:val="center"/>
              <w:rPr>
                <w:sz w:val="18"/>
              </w:rPr>
            </w:pPr>
            <w:r>
              <w:rPr>
                <w:spacing w:val="-10"/>
                <w:sz w:val="18"/>
              </w:rPr>
              <w:t>1</w:t>
            </w:r>
          </w:p>
        </w:tc>
        <w:tc>
          <w:tcPr>
            <w:tcW w:w="3559" w:type="dxa"/>
          </w:tcPr>
          <w:p w14:paraId="7F34EDF4" w14:textId="77777777" w:rsidR="00F839EB" w:rsidRDefault="00F839EB" w:rsidP="000B0E97">
            <w:pPr>
              <w:pStyle w:val="TableParagraph"/>
              <w:spacing w:before="15" w:line="225" w:lineRule="exact"/>
              <w:ind w:left="9" w:right="1"/>
              <w:jc w:val="center"/>
              <w:rPr>
                <w:sz w:val="18"/>
              </w:rPr>
            </w:pPr>
            <w:r>
              <w:rPr>
                <w:spacing w:val="-3"/>
                <w:sz w:val="18"/>
              </w:rPr>
              <w:t>医嘱离院</w:t>
            </w:r>
          </w:p>
        </w:tc>
        <w:tc>
          <w:tcPr>
            <w:tcW w:w="1211" w:type="dxa"/>
          </w:tcPr>
          <w:p w14:paraId="2C9994CA" w14:textId="77777777" w:rsidR="00F839EB" w:rsidRDefault="00F839EB" w:rsidP="000B0E97">
            <w:pPr>
              <w:pStyle w:val="TableParagraph"/>
              <w:spacing w:before="15" w:line="225" w:lineRule="exact"/>
              <w:ind w:left="8"/>
              <w:jc w:val="center"/>
              <w:rPr>
                <w:sz w:val="18"/>
              </w:rPr>
            </w:pPr>
            <w:r>
              <w:rPr>
                <w:spacing w:val="-10"/>
                <w:sz w:val="18"/>
              </w:rPr>
              <w:t>4</w:t>
            </w:r>
          </w:p>
        </w:tc>
        <w:tc>
          <w:tcPr>
            <w:tcW w:w="2640" w:type="dxa"/>
          </w:tcPr>
          <w:p w14:paraId="1AEDD9A2" w14:textId="77777777" w:rsidR="00F839EB" w:rsidRDefault="00F839EB" w:rsidP="000B0E97">
            <w:pPr>
              <w:pStyle w:val="TableParagraph"/>
              <w:spacing w:before="15" w:line="225" w:lineRule="exact"/>
              <w:ind w:left="11"/>
              <w:jc w:val="center"/>
              <w:rPr>
                <w:sz w:val="18"/>
              </w:rPr>
            </w:pPr>
            <w:r>
              <w:rPr>
                <w:spacing w:val="-2"/>
                <w:sz w:val="18"/>
              </w:rPr>
              <w:t>非医嘱离院</w:t>
            </w:r>
          </w:p>
        </w:tc>
      </w:tr>
      <w:tr w:rsidR="00F839EB" w14:paraId="03E9750C" w14:textId="77777777" w:rsidTr="000B0E97">
        <w:trPr>
          <w:trHeight w:val="260"/>
        </w:trPr>
        <w:tc>
          <w:tcPr>
            <w:tcW w:w="1226" w:type="dxa"/>
          </w:tcPr>
          <w:p w14:paraId="1CAF17A0" w14:textId="77777777" w:rsidR="00F839EB" w:rsidRDefault="00F839EB" w:rsidP="000B0E97">
            <w:pPr>
              <w:pStyle w:val="TableParagraph"/>
              <w:spacing w:before="16" w:line="224" w:lineRule="exact"/>
              <w:ind w:left="35" w:right="28"/>
              <w:jc w:val="center"/>
              <w:rPr>
                <w:sz w:val="18"/>
              </w:rPr>
            </w:pPr>
            <w:r>
              <w:rPr>
                <w:spacing w:val="-10"/>
                <w:sz w:val="18"/>
              </w:rPr>
              <w:lastRenderedPageBreak/>
              <w:t>2</w:t>
            </w:r>
          </w:p>
        </w:tc>
        <w:tc>
          <w:tcPr>
            <w:tcW w:w="3559" w:type="dxa"/>
          </w:tcPr>
          <w:p w14:paraId="042A19C3" w14:textId="77777777" w:rsidR="00F839EB" w:rsidRDefault="00F839EB" w:rsidP="000B0E97">
            <w:pPr>
              <w:pStyle w:val="TableParagraph"/>
              <w:spacing w:before="16" w:line="224" w:lineRule="exact"/>
              <w:ind w:left="9" w:right="1"/>
              <w:jc w:val="center"/>
              <w:rPr>
                <w:sz w:val="18"/>
              </w:rPr>
            </w:pPr>
            <w:r>
              <w:rPr>
                <w:spacing w:val="-3"/>
                <w:sz w:val="18"/>
              </w:rPr>
              <w:t>医嘱转院</w:t>
            </w:r>
          </w:p>
        </w:tc>
        <w:tc>
          <w:tcPr>
            <w:tcW w:w="1211" w:type="dxa"/>
          </w:tcPr>
          <w:p w14:paraId="5E2B1000" w14:textId="77777777" w:rsidR="00F839EB" w:rsidRDefault="00F839EB" w:rsidP="000B0E97">
            <w:pPr>
              <w:pStyle w:val="TableParagraph"/>
              <w:spacing w:before="16" w:line="224" w:lineRule="exact"/>
              <w:ind w:left="8"/>
              <w:jc w:val="center"/>
              <w:rPr>
                <w:sz w:val="18"/>
              </w:rPr>
            </w:pPr>
            <w:r>
              <w:rPr>
                <w:spacing w:val="-10"/>
                <w:sz w:val="18"/>
              </w:rPr>
              <w:t>5</w:t>
            </w:r>
          </w:p>
        </w:tc>
        <w:tc>
          <w:tcPr>
            <w:tcW w:w="2640" w:type="dxa"/>
          </w:tcPr>
          <w:p w14:paraId="3511B8C0" w14:textId="77777777" w:rsidR="00F839EB" w:rsidRDefault="00F839EB" w:rsidP="000B0E97">
            <w:pPr>
              <w:pStyle w:val="TableParagraph"/>
              <w:spacing w:before="16" w:line="224" w:lineRule="exact"/>
              <w:ind w:left="11" w:right="3"/>
              <w:jc w:val="center"/>
              <w:rPr>
                <w:sz w:val="18"/>
              </w:rPr>
            </w:pPr>
            <w:r>
              <w:rPr>
                <w:spacing w:val="-5"/>
                <w:sz w:val="18"/>
              </w:rPr>
              <w:t>死亡</w:t>
            </w:r>
          </w:p>
        </w:tc>
      </w:tr>
      <w:tr w:rsidR="00F839EB" w14:paraId="725FACFA" w14:textId="77777777" w:rsidTr="000B0E97">
        <w:trPr>
          <w:trHeight w:val="260"/>
        </w:trPr>
        <w:tc>
          <w:tcPr>
            <w:tcW w:w="1226" w:type="dxa"/>
          </w:tcPr>
          <w:p w14:paraId="2E3BF1ED" w14:textId="77777777" w:rsidR="00F839EB" w:rsidRDefault="00F839EB" w:rsidP="000B0E97">
            <w:pPr>
              <w:pStyle w:val="TableParagraph"/>
              <w:spacing w:before="15" w:line="225" w:lineRule="exact"/>
              <w:ind w:left="35" w:right="28"/>
              <w:jc w:val="center"/>
              <w:rPr>
                <w:sz w:val="18"/>
              </w:rPr>
            </w:pPr>
            <w:r>
              <w:rPr>
                <w:spacing w:val="-10"/>
                <w:sz w:val="18"/>
              </w:rPr>
              <w:t>3</w:t>
            </w:r>
          </w:p>
        </w:tc>
        <w:tc>
          <w:tcPr>
            <w:tcW w:w="3559" w:type="dxa"/>
          </w:tcPr>
          <w:p w14:paraId="4CBCDD26" w14:textId="77777777" w:rsidR="00F839EB" w:rsidRDefault="00F839EB" w:rsidP="000B0E97">
            <w:pPr>
              <w:pStyle w:val="TableParagraph"/>
              <w:spacing w:before="15" w:line="225" w:lineRule="exact"/>
              <w:ind w:left="9"/>
              <w:jc w:val="center"/>
              <w:rPr>
                <w:sz w:val="18"/>
              </w:rPr>
            </w:pPr>
            <w:r>
              <w:rPr>
                <w:spacing w:val="-1"/>
                <w:sz w:val="18"/>
              </w:rPr>
              <w:t>医嘱转社区卫生服务机构</w:t>
            </w:r>
            <w:r>
              <w:rPr>
                <w:spacing w:val="-1"/>
                <w:sz w:val="18"/>
              </w:rPr>
              <w:t>/</w:t>
            </w:r>
            <w:r>
              <w:rPr>
                <w:spacing w:val="-1"/>
                <w:sz w:val="18"/>
              </w:rPr>
              <w:t>乡镇卫生院</w:t>
            </w:r>
          </w:p>
        </w:tc>
        <w:tc>
          <w:tcPr>
            <w:tcW w:w="1211" w:type="dxa"/>
          </w:tcPr>
          <w:p w14:paraId="047CE2A9" w14:textId="77777777" w:rsidR="00F839EB" w:rsidRDefault="00F839EB" w:rsidP="000B0E97">
            <w:pPr>
              <w:pStyle w:val="TableParagraph"/>
              <w:spacing w:before="15" w:line="225" w:lineRule="exact"/>
              <w:ind w:left="8"/>
              <w:jc w:val="center"/>
              <w:rPr>
                <w:sz w:val="18"/>
              </w:rPr>
            </w:pPr>
            <w:r>
              <w:rPr>
                <w:spacing w:val="-10"/>
                <w:sz w:val="18"/>
              </w:rPr>
              <w:t>9</w:t>
            </w:r>
          </w:p>
        </w:tc>
        <w:tc>
          <w:tcPr>
            <w:tcW w:w="2640" w:type="dxa"/>
          </w:tcPr>
          <w:p w14:paraId="4610176E" w14:textId="77777777" w:rsidR="00F839EB" w:rsidRDefault="00F839EB" w:rsidP="000B0E97">
            <w:pPr>
              <w:pStyle w:val="TableParagraph"/>
              <w:spacing w:before="15" w:line="225" w:lineRule="exact"/>
              <w:ind w:left="11" w:right="3"/>
              <w:jc w:val="center"/>
              <w:rPr>
                <w:sz w:val="18"/>
              </w:rPr>
            </w:pPr>
            <w:r>
              <w:rPr>
                <w:spacing w:val="-5"/>
                <w:sz w:val="18"/>
              </w:rPr>
              <w:t>其他</w:t>
            </w:r>
          </w:p>
        </w:tc>
      </w:tr>
    </w:tbl>
    <w:p w14:paraId="5B7BE0BD" w14:textId="77777777" w:rsidR="00F839EB" w:rsidRDefault="00F839EB" w:rsidP="00F839EB">
      <w:pPr>
        <w:pStyle w:val="afff9"/>
      </w:pPr>
    </w:p>
    <w:p w14:paraId="3A699E7C" w14:textId="356A3CC2" w:rsidR="00F839EB" w:rsidRDefault="00F839EB" w:rsidP="00F839EB">
      <w:pPr>
        <w:pStyle w:val="2"/>
      </w:pPr>
      <w:r>
        <w:rPr>
          <w:rFonts w:hint="eastAsia"/>
          <w:color w:val="2E74B5" w:themeColor="accent1" w:themeShade="BF"/>
        </w:rPr>
        <w:t>人员类别</w:t>
      </w:r>
      <w:r>
        <w:rPr>
          <w:rFonts w:hint="eastAsia"/>
          <w:color w:val="2E74B5" w:themeColor="accent1" w:themeShade="BF"/>
        </w:rPr>
        <w:t>(psn_type)</w:t>
      </w:r>
    </w:p>
    <w:tbl>
      <w:tblPr>
        <w:tblpPr w:leftFromText="180" w:rightFromText="180" w:vertAnchor="text" w:horzAnchor="page" w:tblpX="1913" w:tblpY="294"/>
        <w:tblOverlap w:val="neve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76"/>
        <w:gridCol w:w="3398"/>
        <w:gridCol w:w="1176"/>
        <w:gridCol w:w="2772"/>
      </w:tblGrid>
      <w:tr w:rsidR="00F839EB" w14:paraId="54D78D43" w14:textId="77777777" w:rsidTr="000B0E97">
        <w:trPr>
          <w:trHeight w:val="260"/>
        </w:trPr>
        <w:tc>
          <w:tcPr>
            <w:tcW w:w="1176" w:type="dxa"/>
            <w:shd w:val="clear" w:color="auto" w:fill="D7D7D7"/>
          </w:tcPr>
          <w:p w14:paraId="00F1BD23" w14:textId="77777777" w:rsidR="00F839EB" w:rsidRDefault="00F839EB" w:rsidP="000B0E97">
            <w:pPr>
              <w:pStyle w:val="TableParagraph"/>
              <w:spacing w:before="15" w:line="224" w:lineRule="exact"/>
              <w:ind w:left="50" w:right="39"/>
              <w:jc w:val="center"/>
              <w:rPr>
                <w:sz w:val="18"/>
              </w:rPr>
            </w:pPr>
            <w:r>
              <w:rPr>
                <w:spacing w:val="-4"/>
                <w:sz w:val="18"/>
              </w:rPr>
              <w:t>代码值</w:t>
            </w:r>
          </w:p>
        </w:tc>
        <w:tc>
          <w:tcPr>
            <w:tcW w:w="3398" w:type="dxa"/>
            <w:shd w:val="clear" w:color="auto" w:fill="D7D7D7"/>
          </w:tcPr>
          <w:p w14:paraId="54F1A322" w14:textId="77777777" w:rsidR="00F839EB" w:rsidRDefault="00F839EB" w:rsidP="000B0E97">
            <w:pPr>
              <w:pStyle w:val="TableParagraph"/>
              <w:spacing w:before="15" w:line="224" w:lineRule="exact"/>
              <w:ind w:left="10" w:right="1"/>
              <w:jc w:val="center"/>
              <w:rPr>
                <w:sz w:val="18"/>
              </w:rPr>
            </w:pPr>
            <w:r>
              <w:rPr>
                <w:spacing w:val="-3"/>
                <w:sz w:val="18"/>
              </w:rPr>
              <w:t>代码名称</w:t>
            </w:r>
          </w:p>
        </w:tc>
        <w:tc>
          <w:tcPr>
            <w:tcW w:w="1176" w:type="dxa"/>
            <w:shd w:val="clear" w:color="auto" w:fill="D7D7D7"/>
          </w:tcPr>
          <w:p w14:paraId="550C2AC4" w14:textId="77777777" w:rsidR="00F839EB" w:rsidRDefault="00F839EB" w:rsidP="000B0E97">
            <w:pPr>
              <w:pStyle w:val="TableParagraph"/>
              <w:spacing w:before="15" w:line="224" w:lineRule="exact"/>
              <w:ind w:left="50" w:right="43"/>
              <w:jc w:val="center"/>
              <w:rPr>
                <w:sz w:val="18"/>
              </w:rPr>
            </w:pPr>
            <w:r>
              <w:rPr>
                <w:spacing w:val="-4"/>
                <w:sz w:val="18"/>
              </w:rPr>
              <w:t>代码值</w:t>
            </w:r>
          </w:p>
        </w:tc>
        <w:tc>
          <w:tcPr>
            <w:tcW w:w="2772" w:type="dxa"/>
            <w:shd w:val="clear" w:color="auto" w:fill="D7D7D7"/>
          </w:tcPr>
          <w:p w14:paraId="4ED17738" w14:textId="77777777" w:rsidR="00F839EB" w:rsidRDefault="00F839EB" w:rsidP="000B0E97">
            <w:pPr>
              <w:pStyle w:val="TableParagraph"/>
              <w:spacing w:before="15" w:line="224" w:lineRule="exact"/>
              <w:ind w:left="7"/>
              <w:jc w:val="center"/>
              <w:rPr>
                <w:sz w:val="18"/>
              </w:rPr>
            </w:pPr>
            <w:r>
              <w:rPr>
                <w:spacing w:val="-3"/>
                <w:sz w:val="18"/>
              </w:rPr>
              <w:t>代码名称</w:t>
            </w:r>
          </w:p>
        </w:tc>
      </w:tr>
      <w:tr w:rsidR="00F839EB" w14:paraId="2C1C1E56" w14:textId="77777777" w:rsidTr="000B0E97">
        <w:trPr>
          <w:trHeight w:val="260"/>
        </w:trPr>
        <w:tc>
          <w:tcPr>
            <w:tcW w:w="1176" w:type="dxa"/>
          </w:tcPr>
          <w:p w14:paraId="6C532F16" w14:textId="77777777" w:rsidR="00F839EB" w:rsidRDefault="00F839EB" w:rsidP="000B0E97">
            <w:pPr>
              <w:pStyle w:val="TableParagraph"/>
              <w:spacing w:before="14" w:line="226" w:lineRule="exact"/>
              <w:ind w:left="50" w:right="38"/>
              <w:jc w:val="center"/>
              <w:rPr>
                <w:sz w:val="18"/>
              </w:rPr>
            </w:pPr>
            <w:r>
              <w:rPr>
                <w:spacing w:val="-5"/>
                <w:sz w:val="18"/>
              </w:rPr>
              <w:t>11</w:t>
            </w:r>
          </w:p>
        </w:tc>
        <w:tc>
          <w:tcPr>
            <w:tcW w:w="3398" w:type="dxa"/>
          </w:tcPr>
          <w:p w14:paraId="4E424079" w14:textId="77777777" w:rsidR="00F839EB" w:rsidRDefault="00F839EB" w:rsidP="000B0E97">
            <w:pPr>
              <w:pStyle w:val="TableParagraph"/>
              <w:spacing w:before="14" w:line="226" w:lineRule="exact"/>
              <w:ind w:left="10" w:right="1"/>
              <w:jc w:val="center"/>
              <w:rPr>
                <w:sz w:val="18"/>
              </w:rPr>
            </w:pPr>
            <w:r>
              <w:rPr>
                <w:spacing w:val="-5"/>
                <w:sz w:val="18"/>
              </w:rPr>
              <w:t>在职</w:t>
            </w:r>
          </w:p>
        </w:tc>
        <w:tc>
          <w:tcPr>
            <w:tcW w:w="1176" w:type="dxa"/>
          </w:tcPr>
          <w:p w14:paraId="5EB047EF" w14:textId="77777777" w:rsidR="00F839EB" w:rsidRDefault="00F839EB" w:rsidP="000B0E97">
            <w:pPr>
              <w:pStyle w:val="TableParagraph"/>
              <w:spacing w:before="14" w:line="226" w:lineRule="exact"/>
              <w:ind w:left="50" w:right="42"/>
              <w:jc w:val="center"/>
              <w:rPr>
                <w:sz w:val="18"/>
              </w:rPr>
            </w:pPr>
            <w:r>
              <w:rPr>
                <w:spacing w:val="-5"/>
                <w:sz w:val="18"/>
              </w:rPr>
              <w:t>41</w:t>
            </w:r>
          </w:p>
        </w:tc>
        <w:tc>
          <w:tcPr>
            <w:tcW w:w="2772" w:type="dxa"/>
          </w:tcPr>
          <w:p w14:paraId="2BC47DD5" w14:textId="77777777" w:rsidR="00F839EB" w:rsidRDefault="00F839EB" w:rsidP="000B0E97">
            <w:pPr>
              <w:pStyle w:val="TableParagraph"/>
              <w:spacing w:before="14" w:line="226" w:lineRule="exact"/>
              <w:ind w:left="9"/>
              <w:jc w:val="center"/>
              <w:rPr>
                <w:sz w:val="18"/>
              </w:rPr>
            </w:pPr>
            <w:r>
              <w:rPr>
                <w:spacing w:val="-2"/>
                <w:sz w:val="18"/>
              </w:rPr>
              <w:t>学龄前儿童</w:t>
            </w:r>
          </w:p>
        </w:tc>
      </w:tr>
      <w:tr w:rsidR="00F839EB" w14:paraId="12C476B0" w14:textId="77777777" w:rsidTr="000B0E97">
        <w:trPr>
          <w:trHeight w:val="260"/>
        </w:trPr>
        <w:tc>
          <w:tcPr>
            <w:tcW w:w="1176" w:type="dxa"/>
          </w:tcPr>
          <w:p w14:paraId="4DC4876F" w14:textId="77777777" w:rsidR="00F839EB" w:rsidRDefault="00F839EB" w:rsidP="000B0E97">
            <w:pPr>
              <w:pStyle w:val="TableParagraph"/>
              <w:spacing w:before="15" w:line="224" w:lineRule="exact"/>
              <w:ind w:left="50" w:right="38"/>
              <w:jc w:val="center"/>
              <w:rPr>
                <w:sz w:val="18"/>
              </w:rPr>
            </w:pPr>
            <w:r>
              <w:rPr>
                <w:spacing w:val="-5"/>
                <w:sz w:val="18"/>
              </w:rPr>
              <w:t>21</w:t>
            </w:r>
          </w:p>
        </w:tc>
        <w:tc>
          <w:tcPr>
            <w:tcW w:w="3398" w:type="dxa"/>
          </w:tcPr>
          <w:p w14:paraId="078C7E07" w14:textId="77777777" w:rsidR="00F839EB" w:rsidRDefault="00F839EB" w:rsidP="000B0E97">
            <w:pPr>
              <w:pStyle w:val="TableParagraph"/>
              <w:spacing w:before="15" w:line="224" w:lineRule="exact"/>
              <w:ind w:left="10" w:right="1"/>
              <w:jc w:val="center"/>
              <w:rPr>
                <w:sz w:val="18"/>
              </w:rPr>
            </w:pPr>
            <w:r>
              <w:rPr>
                <w:spacing w:val="-5"/>
                <w:sz w:val="18"/>
              </w:rPr>
              <w:t>退休</w:t>
            </w:r>
          </w:p>
        </w:tc>
        <w:tc>
          <w:tcPr>
            <w:tcW w:w="1176" w:type="dxa"/>
          </w:tcPr>
          <w:p w14:paraId="33CB77B5" w14:textId="77777777" w:rsidR="00F839EB" w:rsidRDefault="00F839EB" w:rsidP="000B0E97">
            <w:pPr>
              <w:pStyle w:val="TableParagraph"/>
              <w:spacing w:before="15" w:line="224" w:lineRule="exact"/>
              <w:ind w:left="50" w:right="42"/>
              <w:jc w:val="center"/>
              <w:rPr>
                <w:sz w:val="18"/>
              </w:rPr>
            </w:pPr>
            <w:r>
              <w:rPr>
                <w:spacing w:val="-5"/>
                <w:sz w:val="18"/>
              </w:rPr>
              <w:t>42</w:t>
            </w:r>
          </w:p>
        </w:tc>
        <w:tc>
          <w:tcPr>
            <w:tcW w:w="2772" w:type="dxa"/>
          </w:tcPr>
          <w:p w14:paraId="1FBC3831" w14:textId="77777777" w:rsidR="00F839EB" w:rsidRDefault="00F839EB" w:rsidP="000B0E97">
            <w:pPr>
              <w:pStyle w:val="TableParagraph"/>
              <w:spacing w:before="15" w:line="224" w:lineRule="exact"/>
              <w:ind w:left="7"/>
              <w:jc w:val="center"/>
              <w:rPr>
                <w:sz w:val="18"/>
              </w:rPr>
            </w:pPr>
            <w:r>
              <w:rPr>
                <w:spacing w:val="-3"/>
                <w:sz w:val="18"/>
              </w:rPr>
              <w:t>中小学生</w:t>
            </w:r>
          </w:p>
        </w:tc>
      </w:tr>
      <w:tr w:rsidR="00F839EB" w14:paraId="36CBB281" w14:textId="77777777" w:rsidTr="000B0E97">
        <w:trPr>
          <w:trHeight w:val="260"/>
        </w:trPr>
        <w:tc>
          <w:tcPr>
            <w:tcW w:w="1176" w:type="dxa"/>
          </w:tcPr>
          <w:p w14:paraId="1609EAF9" w14:textId="77777777" w:rsidR="00F839EB" w:rsidRDefault="00F839EB" w:rsidP="000B0E97">
            <w:pPr>
              <w:pStyle w:val="TableParagraph"/>
              <w:spacing w:before="14" w:line="226" w:lineRule="exact"/>
              <w:ind w:left="50" w:right="38"/>
              <w:jc w:val="center"/>
              <w:rPr>
                <w:sz w:val="18"/>
              </w:rPr>
            </w:pPr>
            <w:r>
              <w:rPr>
                <w:spacing w:val="-5"/>
                <w:sz w:val="18"/>
              </w:rPr>
              <w:t>31</w:t>
            </w:r>
          </w:p>
        </w:tc>
        <w:tc>
          <w:tcPr>
            <w:tcW w:w="3398" w:type="dxa"/>
          </w:tcPr>
          <w:p w14:paraId="15880C4E" w14:textId="77777777" w:rsidR="00F839EB" w:rsidRDefault="00F839EB" w:rsidP="000B0E97">
            <w:pPr>
              <w:pStyle w:val="TableParagraph"/>
              <w:spacing w:before="14" w:line="226" w:lineRule="exact"/>
              <w:ind w:left="10" w:right="1"/>
              <w:jc w:val="center"/>
              <w:rPr>
                <w:sz w:val="18"/>
              </w:rPr>
            </w:pPr>
            <w:r>
              <w:rPr>
                <w:spacing w:val="-5"/>
                <w:sz w:val="18"/>
              </w:rPr>
              <w:t>离休</w:t>
            </w:r>
          </w:p>
        </w:tc>
        <w:tc>
          <w:tcPr>
            <w:tcW w:w="1176" w:type="dxa"/>
          </w:tcPr>
          <w:p w14:paraId="1F4CC881" w14:textId="77777777" w:rsidR="00F839EB" w:rsidRDefault="00F839EB" w:rsidP="000B0E97">
            <w:pPr>
              <w:pStyle w:val="TableParagraph"/>
              <w:spacing w:before="14" w:line="226" w:lineRule="exact"/>
              <w:ind w:left="50" w:right="42"/>
              <w:jc w:val="center"/>
              <w:rPr>
                <w:sz w:val="18"/>
              </w:rPr>
            </w:pPr>
            <w:r>
              <w:rPr>
                <w:spacing w:val="-5"/>
                <w:sz w:val="18"/>
              </w:rPr>
              <w:t>43</w:t>
            </w:r>
          </w:p>
        </w:tc>
        <w:tc>
          <w:tcPr>
            <w:tcW w:w="2772" w:type="dxa"/>
          </w:tcPr>
          <w:p w14:paraId="5FB4D13B" w14:textId="77777777" w:rsidR="00F839EB" w:rsidRDefault="00F839EB" w:rsidP="000B0E97">
            <w:pPr>
              <w:pStyle w:val="TableParagraph"/>
              <w:spacing w:before="14" w:line="226" w:lineRule="exact"/>
              <w:ind w:left="9"/>
              <w:jc w:val="center"/>
              <w:rPr>
                <w:sz w:val="18"/>
              </w:rPr>
            </w:pPr>
            <w:r>
              <w:rPr>
                <w:spacing w:val="-4"/>
                <w:sz w:val="18"/>
              </w:rPr>
              <w:t>大学生</w:t>
            </w:r>
          </w:p>
        </w:tc>
      </w:tr>
      <w:tr w:rsidR="00F839EB" w14:paraId="558D344A" w14:textId="77777777" w:rsidTr="000B0E97">
        <w:trPr>
          <w:trHeight w:val="260"/>
        </w:trPr>
        <w:tc>
          <w:tcPr>
            <w:tcW w:w="1176" w:type="dxa"/>
          </w:tcPr>
          <w:p w14:paraId="3F8BD22F" w14:textId="77777777" w:rsidR="00F839EB" w:rsidRDefault="00F839EB" w:rsidP="000B0E97">
            <w:pPr>
              <w:pStyle w:val="TableParagraph"/>
              <w:spacing w:before="15" w:line="224" w:lineRule="exact"/>
              <w:ind w:left="50" w:right="38"/>
              <w:jc w:val="center"/>
              <w:rPr>
                <w:sz w:val="18"/>
              </w:rPr>
            </w:pPr>
            <w:r>
              <w:rPr>
                <w:spacing w:val="-5"/>
                <w:sz w:val="18"/>
              </w:rPr>
              <w:t>32</w:t>
            </w:r>
          </w:p>
        </w:tc>
        <w:tc>
          <w:tcPr>
            <w:tcW w:w="3398" w:type="dxa"/>
          </w:tcPr>
          <w:p w14:paraId="720B2E50" w14:textId="77777777" w:rsidR="00F839EB" w:rsidRDefault="00F839EB" w:rsidP="000B0E97">
            <w:pPr>
              <w:pStyle w:val="TableParagraph"/>
              <w:spacing w:before="15" w:line="224" w:lineRule="exact"/>
              <w:ind w:left="10" w:right="3"/>
              <w:jc w:val="center"/>
              <w:rPr>
                <w:sz w:val="18"/>
              </w:rPr>
            </w:pPr>
            <w:r>
              <w:rPr>
                <w:spacing w:val="-4"/>
                <w:sz w:val="18"/>
              </w:rPr>
              <w:t>老红军</w:t>
            </w:r>
          </w:p>
        </w:tc>
        <w:tc>
          <w:tcPr>
            <w:tcW w:w="1176" w:type="dxa"/>
          </w:tcPr>
          <w:p w14:paraId="31FC99B7" w14:textId="77777777" w:rsidR="00F839EB" w:rsidRDefault="00F839EB" w:rsidP="000B0E97">
            <w:pPr>
              <w:pStyle w:val="TableParagraph"/>
              <w:spacing w:before="15" w:line="224" w:lineRule="exact"/>
              <w:ind w:left="50" w:right="42"/>
              <w:jc w:val="center"/>
              <w:rPr>
                <w:sz w:val="18"/>
              </w:rPr>
            </w:pPr>
            <w:r>
              <w:rPr>
                <w:spacing w:val="-5"/>
                <w:sz w:val="18"/>
              </w:rPr>
              <w:t>50</w:t>
            </w:r>
          </w:p>
        </w:tc>
        <w:tc>
          <w:tcPr>
            <w:tcW w:w="2772" w:type="dxa"/>
          </w:tcPr>
          <w:p w14:paraId="42A1D5A0" w14:textId="77777777" w:rsidR="00F839EB" w:rsidRDefault="00F839EB" w:rsidP="000B0E97">
            <w:pPr>
              <w:pStyle w:val="TableParagraph"/>
              <w:spacing w:before="15" w:line="224" w:lineRule="exact"/>
              <w:ind w:left="9"/>
              <w:jc w:val="center"/>
              <w:rPr>
                <w:sz w:val="18"/>
              </w:rPr>
            </w:pPr>
            <w:r>
              <w:rPr>
                <w:sz w:val="18"/>
              </w:rPr>
              <w:t>成年居民（非从业</w:t>
            </w:r>
            <w:r>
              <w:rPr>
                <w:spacing w:val="-10"/>
                <w:sz w:val="18"/>
              </w:rPr>
              <w:t>）</w:t>
            </w:r>
          </w:p>
        </w:tc>
      </w:tr>
      <w:tr w:rsidR="00F839EB" w14:paraId="6F4507A9" w14:textId="77777777" w:rsidTr="000B0E97">
        <w:trPr>
          <w:trHeight w:val="260"/>
        </w:trPr>
        <w:tc>
          <w:tcPr>
            <w:tcW w:w="1176" w:type="dxa"/>
          </w:tcPr>
          <w:p w14:paraId="251BDA91" w14:textId="77777777" w:rsidR="00F839EB" w:rsidRDefault="00F839EB" w:rsidP="000B0E97">
            <w:pPr>
              <w:pStyle w:val="TableParagraph"/>
              <w:spacing w:before="14" w:line="226" w:lineRule="exact"/>
              <w:ind w:left="50" w:right="38"/>
              <w:jc w:val="center"/>
              <w:rPr>
                <w:sz w:val="18"/>
              </w:rPr>
            </w:pPr>
            <w:r>
              <w:rPr>
                <w:spacing w:val="-5"/>
                <w:sz w:val="18"/>
              </w:rPr>
              <w:t>33</w:t>
            </w:r>
          </w:p>
        </w:tc>
        <w:tc>
          <w:tcPr>
            <w:tcW w:w="3398" w:type="dxa"/>
          </w:tcPr>
          <w:p w14:paraId="389CC4CB" w14:textId="77777777" w:rsidR="00F839EB" w:rsidRDefault="00F839EB" w:rsidP="000B0E97">
            <w:pPr>
              <w:pStyle w:val="TableParagraph"/>
              <w:spacing w:before="14" w:line="226" w:lineRule="exact"/>
              <w:ind w:left="10" w:right="1"/>
              <w:jc w:val="center"/>
              <w:rPr>
                <w:sz w:val="18"/>
              </w:rPr>
            </w:pPr>
            <w:r>
              <w:rPr>
                <w:spacing w:val="-2"/>
                <w:sz w:val="18"/>
              </w:rPr>
              <w:t>一至六级残废军人</w:t>
            </w:r>
          </w:p>
        </w:tc>
        <w:tc>
          <w:tcPr>
            <w:tcW w:w="1176" w:type="dxa"/>
          </w:tcPr>
          <w:p w14:paraId="71366A99" w14:textId="77777777" w:rsidR="00F839EB" w:rsidRDefault="00F839EB" w:rsidP="000B0E97">
            <w:pPr>
              <w:pStyle w:val="TableParagraph"/>
              <w:spacing w:before="14" w:line="226" w:lineRule="exact"/>
              <w:ind w:left="50" w:right="42"/>
              <w:jc w:val="center"/>
              <w:rPr>
                <w:sz w:val="18"/>
              </w:rPr>
            </w:pPr>
            <w:r>
              <w:rPr>
                <w:spacing w:val="-5"/>
                <w:sz w:val="18"/>
              </w:rPr>
              <w:t>60</w:t>
            </w:r>
          </w:p>
        </w:tc>
        <w:tc>
          <w:tcPr>
            <w:tcW w:w="2772" w:type="dxa"/>
          </w:tcPr>
          <w:p w14:paraId="4FA45B07" w14:textId="77777777" w:rsidR="00F839EB" w:rsidRDefault="00F839EB" w:rsidP="000B0E97">
            <w:pPr>
              <w:pStyle w:val="TableParagraph"/>
              <w:spacing w:before="14" w:line="226" w:lineRule="exact"/>
              <w:ind w:left="7"/>
              <w:jc w:val="center"/>
              <w:rPr>
                <w:sz w:val="18"/>
              </w:rPr>
            </w:pPr>
            <w:r>
              <w:rPr>
                <w:spacing w:val="-3"/>
                <w:sz w:val="18"/>
              </w:rPr>
              <w:t>老年居民</w:t>
            </w:r>
          </w:p>
        </w:tc>
      </w:tr>
      <w:tr w:rsidR="00F839EB" w14:paraId="37137E4F" w14:textId="77777777" w:rsidTr="000B0E97">
        <w:trPr>
          <w:trHeight w:val="260"/>
        </w:trPr>
        <w:tc>
          <w:tcPr>
            <w:tcW w:w="1176" w:type="dxa"/>
          </w:tcPr>
          <w:p w14:paraId="4643E2B8" w14:textId="77777777" w:rsidR="00F839EB" w:rsidRDefault="00F839EB" w:rsidP="000B0E97">
            <w:pPr>
              <w:pStyle w:val="TableParagraph"/>
              <w:spacing w:before="15" w:line="224" w:lineRule="exact"/>
              <w:ind w:left="50" w:right="38"/>
              <w:jc w:val="center"/>
              <w:rPr>
                <w:sz w:val="18"/>
              </w:rPr>
            </w:pPr>
            <w:r>
              <w:rPr>
                <w:spacing w:val="-5"/>
                <w:sz w:val="18"/>
              </w:rPr>
              <w:t>34</w:t>
            </w:r>
          </w:p>
        </w:tc>
        <w:tc>
          <w:tcPr>
            <w:tcW w:w="3398" w:type="dxa"/>
          </w:tcPr>
          <w:p w14:paraId="355D7E4B" w14:textId="77777777" w:rsidR="00F839EB" w:rsidRDefault="00F839EB" w:rsidP="000B0E97">
            <w:pPr>
              <w:pStyle w:val="TableParagraph"/>
              <w:spacing w:before="15" w:line="224" w:lineRule="exact"/>
              <w:ind w:left="10" w:right="1"/>
              <w:jc w:val="center"/>
              <w:rPr>
                <w:sz w:val="18"/>
              </w:rPr>
            </w:pPr>
            <w:r>
              <w:rPr>
                <w:spacing w:val="-2"/>
                <w:sz w:val="18"/>
              </w:rPr>
              <w:t>医疗照顾人员</w:t>
            </w:r>
          </w:p>
        </w:tc>
        <w:tc>
          <w:tcPr>
            <w:tcW w:w="1176" w:type="dxa"/>
          </w:tcPr>
          <w:p w14:paraId="5EC2C7BB" w14:textId="77777777" w:rsidR="00F839EB" w:rsidRDefault="00F839EB" w:rsidP="000B0E97">
            <w:pPr>
              <w:pStyle w:val="TableParagraph"/>
              <w:spacing w:before="15" w:line="224" w:lineRule="exact"/>
              <w:ind w:left="50" w:right="42"/>
              <w:jc w:val="center"/>
              <w:rPr>
                <w:sz w:val="18"/>
              </w:rPr>
            </w:pPr>
            <w:r>
              <w:rPr>
                <w:spacing w:val="-5"/>
                <w:sz w:val="18"/>
              </w:rPr>
              <w:t>91</w:t>
            </w:r>
          </w:p>
        </w:tc>
        <w:tc>
          <w:tcPr>
            <w:tcW w:w="2772" w:type="dxa"/>
          </w:tcPr>
          <w:p w14:paraId="71752B85" w14:textId="77777777" w:rsidR="00F839EB" w:rsidRDefault="00F839EB" w:rsidP="000B0E97">
            <w:pPr>
              <w:pStyle w:val="TableParagraph"/>
              <w:spacing w:before="15" w:line="224" w:lineRule="exact"/>
              <w:ind w:left="7"/>
              <w:jc w:val="center"/>
              <w:rPr>
                <w:sz w:val="18"/>
              </w:rPr>
            </w:pPr>
            <w:r>
              <w:rPr>
                <w:spacing w:val="-3"/>
                <w:sz w:val="18"/>
              </w:rPr>
              <w:t>其他人员</w:t>
            </w:r>
          </w:p>
        </w:tc>
      </w:tr>
    </w:tbl>
    <w:p w14:paraId="01E1733F" w14:textId="77777777" w:rsidR="00F839EB" w:rsidRDefault="00F839EB" w:rsidP="00F839EB">
      <w:pPr>
        <w:pStyle w:val="afff9"/>
      </w:pPr>
    </w:p>
    <w:p w14:paraId="410EE37F" w14:textId="40D090FF" w:rsidR="00F839EB" w:rsidRDefault="00F839EB" w:rsidP="00F839EB">
      <w:pPr>
        <w:pStyle w:val="2"/>
      </w:pPr>
      <w:r>
        <w:rPr>
          <w:rFonts w:hint="eastAsia"/>
          <w:color w:val="2E74B5" w:themeColor="accent1" w:themeShade="BF"/>
        </w:rPr>
        <w:t>对账结果</w:t>
      </w:r>
      <w:r>
        <w:rPr>
          <w:rFonts w:hint="eastAsia"/>
          <w:color w:val="2E74B5" w:themeColor="accent1" w:themeShade="BF"/>
        </w:rPr>
        <w:t>(stmt_rslt)</w:t>
      </w:r>
    </w:p>
    <w:tbl>
      <w:tblPr>
        <w:tblpPr w:leftFromText="180" w:rightFromText="180" w:vertAnchor="text" w:horzAnchor="page" w:tblpX="1950" w:tblpY="258"/>
        <w:tblOverlap w:val="neve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76"/>
        <w:gridCol w:w="3398"/>
        <w:gridCol w:w="1176"/>
        <w:gridCol w:w="2772"/>
      </w:tblGrid>
      <w:tr w:rsidR="00F839EB" w14:paraId="54134D11" w14:textId="77777777" w:rsidTr="000B0E97">
        <w:trPr>
          <w:trHeight w:val="260"/>
        </w:trPr>
        <w:tc>
          <w:tcPr>
            <w:tcW w:w="1176" w:type="dxa"/>
            <w:shd w:val="clear" w:color="auto" w:fill="D7D7D7"/>
          </w:tcPr>
          <w:p w14:paraId="733A4E09" w14:textId="77777777" w:rsidR="00F839EB" w:rsidRDefault="00F839EB" w:rsidP="000B0E97">
            <w:pPr>
              <w:pStyle w:val="TableParagraph"/>
              <w:spacing w:before="14" w:line="226" w:lineRule="exact"/>
              <w:ind w:left="50" w:right="39"/>
              <w:jc w:val="center"/>
              <w:rPr>
                <w:sz w:val="18"/>
              </w:rPr>
            </w:pPr>
            <w:r>
              <w:rPr>
                <w:spacing w:val="-4"/>
                <w:sz w:val="18"/>
              </w:rPr>
              <w:t>代码值</w:t>
            </w:r>
          </w:p>
        </w:tc>
        <w:tc>
          <w:tcPr>
            <w:tcW w:w="3398" w:type="dxa"/>
            <w:shd w:val="clear" w:color="auto" w:fill="D7D7D7"/>
          </w:tcPr>
          <w:p w14:paraId="1ED0AA61" w14:textId="77777777" w:rsidR="00F839EB" w:rsidRDefault="00F839EB" w:rsidP="000B0E97">
            <w:pPr>
              <w:pStyle w:val="TableParagraph"/>
              <w:spacing w:before="14" w:line="226" w:lineRule="exact"/>
              <w:ind w:left="10" w:right="1"/>
              <w:jc w:val="center"/>
              <w:rPr>
                <w:sz w:val="18"/>
              </w:rPr>
            </w:pPr>
            <w:r>
              <w:rPr>
                <w:spacing w:val="-3"/>
                <w:sz w:val="18"/>
              </w:rPr>
              <w:t>代码名称</w:t>
            </w:r>
          </w:p>
        </w:tc>
        <w:tc>
          <w:tcPr>
            <w:tcW w:w="1176" w:type="dxa"/>
            <w:shd w:val="clear" w:color="auto" w:fill="D7D7D7"/>
          </w:tcPr>
          <w:p w14:paraId="46250F7F" w14:textId="77777777" w:rsidR="00F839EB" w:rsidRDefault="00F839EB" w:rsidP="000B0E97">
            <w:pPr>
              <w:pStyle w:val="TableParagraph"/>
              <w:spacing w:before="14" w:line="226" w:lineRule="exact"/>
              <w:ind w:left="50" w:right="43"/>
              <w:jc w:val="center"/>
              <w:rPr>
                <w:sz w:val="18"/>
              </w:rPr>
            </w:pPr>
            <w:r>
              <w:rPr>
                <w:spacing w:val="-4"/>
                <w:sz w:val="18"/>
              </w:rPr>
              <w:t>代码值</w:t>
            </w:r>
          </w:p>
        </w:tc>
        <w:tc>
          <w:tcPr>
            <w:tcW w:w="2772" w:type="dxa"/>
            <w:shd w:val="clear" w:color="auto" w:fill="D7D7D7"/>
          </w:tcPr>
          <w:p w14:paraId="16D06730" w14:textId="77777777" w:rsidR="00F839EB" w:rsidRDefault="00F839EB" w:rsidP="000B0E97">
            <w:pPr>
              <w:pStyle w:val="TableParagraph"/>
              <w:spacing w:before="14" w:line="226" w:lineRule="exact"/>
              <w:ind w:left="7"/>
              <w:jc w:val="center"/>
              <w:rPr>
                <w:sz w:val="18"/>
              </w:rPr>
            </w:pPr>
            <w:r>
              <w:rPr>
                <w:spacing w:val="-3"/>
                <w:sz w:val="18"/>
              </w:rPr>
              <w:t>代码名称</w:t>
            </w:r>
          </w:p>
        </w:tc>
      </w:tr>
      <w:tr w:rsidR="00F839EB" w14:paraId="5DD099EF" w14:textId="77777777" w:rsidTr="000B0E97">
        <w:trPr>
          <w:trHeight w:val="260"/>
        </w:trPr>
        <w:tc>
          <w:tcPr>
            <w:tcW w:w="1176" w:type="dxa"/>
          </w:tcPr>
          <w:p w14:paraId="03805A99" w14:textId="77777777" w:rsidR="00F839EB" w:rsidRDefault="00F839EB" w:rsidP="000B0E97">
            <w:pPr>
              <w:pStyle w:val="TableParagraph"/>
              <w:spacing w:before="15" w:line="225" w:lineRule="exact"/>
              <w:ind w:left="50" w:right="43"/>
              <w:jc w:val="center"/>
              <w:rPr>
                <w:sz w:val="18"/>
              </w:rPr>
            </w:pPr>
            <w:r>
              <w:rPr>
                <w:spacing w:val="-10"/>
                <w:sz w:val="18"/>
              </w:rPr>
              <w:t>0</w:t>
            </w:r>
          </w:p>
        </w:tc>
        <w:tc>
          <w:tcPr>
            <w:tcW w:w="3398" w:type="dxa"/>
          </w:tcPr>
          <w:p w14:paraId="6E2055C1" w14:textId="77777777" w:rsidR="00F839EB" w:rsidRDefault="00F839EB" w:rsidP="000B0E97">
            <w:pPr>
              <w:pStyle w:val="TableParagraph"/>
              <w:spacing w:before="15" w:line="225" w:lineRule="exact"/>
              <w:ind w:left="10" w:right="3"/>
              <w:jc w:val="center"/>
              <w:rPr>
                <w:sz w:val="18"/>
              </w:rPr>
            </w:pPr>
            <w:r>
              <w:rPr>
                <w:spacing w:val="-10"/>
                <w:sz w:val="18"/>
              </w:rPr>
              <w:t>平</w:t>
            </w:r>
          </w:p>
        </w:tc>
        <w:tc>
          <w:tcPr>
            <w:tcW w:w="1176" w:type="dxa"/>
          </w:tcPr>
          <w:p w14:paraId="6986B377" w14:textId="77777777" w:rsidR="00F839EB" w:rsidRDefault="00F839EB" w:rsidP="000B0E97">
            <w:pPr>
              <w:pStyle w:val="TableParagraph"/>
              <w:spacing w:before="15" w:line="225" w:lineRule="exact"/>
              <w:ind w:left="50" w:right="42"/>
              <w:jc w:val="center"/>
              <w:rPr>
                <w:sz w:val="18"/>
              </w:rPr>
            </w:pPr>
            <w:r>
              <w:rPr>
                <w:spacing w:val="-10"/>
                <w:sz w:val="18"/>
              </w:rPr>
              <w:t>1</w:t>
            </w:r>
          </w:p>
        </w:tc>
        <w:tc>
          <w:tcPr>
            <w:tcW w:w="2772" w:type="dxa"/>
          </w:tcPr>
          <w:p w14:paraId="6F9FBADD" w14:textId="77777777" w:rsidR="00F839EB" w:rsidRDefault="00F839EB" w:rsidP="000B0E97">
            <w:pPr>
              <w:pStyle w:val="TableParagraph"/>
              <w:spacing w:before="15" w:line="225" w:lineRule="exact"/>
              <w:ind w:left="9"/>
              <w:jc w:val="center"/>
              <w:rPr>
                <w:sz w:val="18"/>
              </w:rPr>
            </w:pPr>
            <w:r>
              <w:rPr>
                <w:spacing w:val="-4"/>
                <w:sz w:val="18"/>
              </w:rPr>
              <w:t>中心多</w:t>
            </w:r>
          </w:p>
        </w:tc>
      </w:tr>
      <w:tr w:rsidR="00F839EB" w14:paraId="182628A1" w14:textId="77777777" w:rsidTr="000B0E97">
        <w:trPr>
          <w:trHeight w:val="260"/>
        </w:trPr>
        <w:tc>
          <w:tcPr>
            <w:tcW w:w="1176" w:type="dxa"/>
          </w:tcPr>
          <w:p w14:paraId="26AE4429" w14:textId="77777777" w:rsidR="00F839EB" w:rsidRDefault="00F839EB" w:rsidP="000B0E97">
            <w:pPr>
              <w:pStyle w:val="TableParagraph"/>
              <w:spacing w:before="14" w:line="226" w:lineRule="exact"/>
              <w:ind w:left="50" w:right="43"/>
              <w:jc w:val="center"/>
              <w:rPr>
                <w:sz w:val="18"/>
              </w:rPr>
            </w:pPr>
            <w:r>
              <w:rPr>
                <w:spacing w:val="-10"/>
                <w:sz w:val="18"/>
              </w:rPr>
              <w:t>2</w:t>
            </w:r>
          </w:p>
        </w:tc>
        <w:tc>
          <w:tcPr>
            <w:tcW w:w="3398" w:type="dxa"/>
          </w:tcPr>
          <w:p w14:paraId="0679A6AD" w14:textId="77777777" w:rsidR="00F839EB" w:rsidRDefault="00F839EB" w:rsidP="000B0E97">
            <w:pPr>
              <w:pStyle w:val="TableParagraph"/>
              <w:spacing w:before="14" w:line="226" w:lineRule="exact"/>
              <w:ind w:left="10" w:right="3"/>
              <w:jc w:val="center"/>
              <w:rPr>
                <w:sz w:val="18"/>
              </w:rPr>
            </w:pPr>
            <w:r>
              <w:rPr>
                <w:spacing w:val="-2"/>
                <w:sz w:val="18"/>
              </w:rPr>
              <w:t>医药机构多</w:t>
            </w:r>
          </w:p>
        </w:tc>
        <w:tc>
          <w:tcPr>
            <w:tcW w:w="1176" w:type="dxa"/>
          </w:tcPr>
          <w:p w14:paraId="03FBDCCB" w14:textId="77777777" w:rsidR="00F839EB" w:rsidRDefault="00F839EB" w:rsidP="000B0E97">
            <w:pPr>
              <w:pStyle w:val="TableParagraph"/>
              <w:spacing w:before="14" w:line="226" w:lineRule="exact"/>
              <w:ind w:left="50" w:right="42"/>
              <w:jc w:val="center"/>
              <w:rPr>
                <w:sz w:val="18"/>
              </w:rPr>
            </w:pPr>
            <w:r>
              <w:rPr>
                <w:spacing w:val="-10"/>
                <w:sz w:val="18"/>
              </w:rPr>
              <w:t>3</w:t>
            </w:r>
          </w:p>
        </w:tc>
        <w:tc>
          <w:tcPr>
            <w:tcW w:w="2772" w:type="dxa"/>
          </w:tcPr>
          <w:p w14:paraId="70521615" w14:textId="77777777" w:rsidR="00F839EB" w:rsidRDefault="00F839EB" w:rsidP="000B0E97">
            <w:pPr>
              <w:pStyle w:val="TableParagraph"/>
              <w:spacing w:before="14" w:line="226" w:lineRule="exact"/>
              <w:ind w:left="9"/>
              <w:jc w:val="center"/>
              <w:rPr>
                <w:sz w:val="18"/>
              </w:rPr>
            </w:pPr>
            <w:r>
              <w:rPr>
                <w:spacing w:val="-2"/>
                <w:sz w:val="18"/>
              </w:rPr>
              <w:t>数据不一致</w:t>
            </w:r>
          </w:p>
        </w:tc>
      </w:tr>
    </w:tbl>
    <w:p w14:paraId="0AF16BDA" w14:textId="77777777" w:rsidR="00F839EB" w:rsidRDefault="00F839EB" w:rsidP="00F839EB">
      <w:pPr>
        <w:pStyle w:val="afff9"/>
      </w:pPr>
    </w:p>
    <w:p w14:paraId="6AC348FC" w14:textId="7ABA66BC" w:rsidR="00F839EB" w:rsidRDefault="00F839EB" w:rsidP="00F839EB">
      <w:pPr>
        <w:pStyle w:val="2"/>
      </w:pPr>
      <w:r>
        <w:rPr>
          <w:rFonts w:hint="eastAsia"/>
          <w:color w:val="2E74B5" w:themeColor="accent1" w:themeShade="BF"/>
        </w:rPr>
        <w:t>定点医疗服务机构类型</w:t>
      </w:r>
      <w:r>
        <w:rPr>
          <w:rFonts w:hint="eastAsia"/>
          <w:color w:val="2E74B5" w:themeColor="accent1" w:themeShade="BF"/>
        </w:rPr>
        <w:t>(fixmedins_type)</w:t>
      </w:r>
    </w:p>
    <w:tbl>
      <w:tblPr>
        <w:tblpPr w:leftFromText="180" w:rightFromText="180" w:vertAnchor="text" w:horzAnchor="page" w:tblpX="2075" w:tblpY="648"/>
        <w:tblOverlap w:val="neve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76"/>
        <w:gridCol w:w="3398"/>
        <w:gridCol w:w="1176"/>
        <w:gridCol w:w="2772"/>
      </w:tblGrid>
      <w:tr w:rsidR="00F839EB" w14:paraId="609FD41C" w14:textId="77777777" w:rsidTr="000B0E97">
        <w:trPr>
          <w:trHeight w:val="260"/>
        </w:trPr>
        <w:tc>
          <w:tcPr>
            <w:tcW w:w="1176" w:type="dxa"/>
            <w:shd w:val="clear" w:color="auto" w:fill="D7D7D7"/>
          </w:tcPr>
          <w:p w14:paraId="60D3CDA0" w14:textId="77777777" w:rsidR="00F839EB" w:rsidRDefault="00F839EB" w:rsidP="000B0E97">
            <w:pPr>
              <w:pStyle w:val="TableParagraph"/>
              <w:spacing w:before="15" w:line="225" w:lineRule="exact"/>
              <w:ind w:left="50" w:right="39"/>
              <w:jc w:val="center"/>
              <w:rPr>
                <w:sz w:val="18"/>
              </w:rPr>
            </w:pPr>
            <w:r>
              <w:rPr>
                <w:spacing w:val="-4"/>
                <w:sz w:val="18"/>
              </w:rPr>
              <w:t>代码值</w:t>
            </w:r>
          </w:p>
        </w:tc>
        <w:tc>
          <w:tcPr>
            <w:tcW w:w="3398" w:type="dxa"/>
            <w:shd w:val="clear" w:color="auto" w:fill="D7D7D7"/>
          </w:tcPr>
          <w:p w14:paraId="38846A69" w14:textId="77777777" w:rsidR="00F839EB" w:rsidRDefault="00F839EB" w:rsidP="000B0E97">
            <w:pPr>
              <w:pStyle w:val="TableParagraph"/>
              <w:spacing w:before="15" w:line="225" w:lineRule="exact"/>
              <w:ind w:left="10" w:right="1"/>
              <w:jc w:val="center"/>
              <w:rPr>
                <w:sz w:val="18"/>
              </w:rPr>
            </w:pPr>
            <w:r>
              <w:rPr>
                <w:spacing w:val="-3"/>
                <w:sz w:val="18"/>
              </w:rPr>
              <w:t>代码名称</w:t>
            </w:r>
          </w:p>
        </w:tc>
        <w:tc>
          <w:tcPr>
            <w:tcW w:w="1176" w:type="dxa"/>
            <w:shd w:val="clear" w:color="auto" w:fill="D7D7D7"/>
          </w:tcPr>
          <w:p w14:paraId="4AF31E94" w14:textId="77777777" w:rsidR="00F839EB" w:rsidRDefault="00F839EB" w:rsidP="000B0E97">
            <w:pPr>
              <w:pStyle w:val="TableParagraph"/>
              <w:spacing w:before="15" w:line="225" w:lineRule="exact"/>
              <w:ind w:left="50" w:right="43"/>
              <w:jc w:val="center"/>
              <w:rPr>
                <w:sz w:val="18"/>
              </w:rPr>
            </w:pPr>
            <w:r>
              <w:rPr>
                <w:spacing w:val="-4"/>
                <w:sz w:val="18"/>
              </w:rPr>
              <w:t>代码值</w:t>
            </w:r>
          </w:p>
        </w:tc>
        <w:tc>
          <w:tcPr>
            <w:tcW w:w="2772" w:type="dxa"/>
            <w:shd w:val="clear" w:color="auto" w:fill="D7D7D7"/>
          </w:tcPr>
          <w:p w14:paraId="6BE8E4D6" w14:textId="77777777" w:rsidR="00F839EB" w:rsidRDefault="00F839EB" w:rsidP="000B0E97">
            <w:pPr>
              <w:pStyle w:val="TableParagraph"/>
              <w:spacing w:before="15" w:line="225" w:lineRule="exact"/>
              <w:ind w:left="7"/>
              <w:jc w:val="center"/>
              <w:rPr>
                <w:sz w:val="18"/>
              </w:rPr>
            </w:pPr>
            <w:r>
              <w:rPr>
                <w:spacing w:val="-3"/>
                <w:sz w:val="18"/>
              </w:rPr>
              <w:t>代码名称</w:t>
            </w:r>
          </w:p>
        </w:tc>
      </w:tr>
      <w:tr w:rsidR="00F839EB" w14:paraId="324C31AE" w14:textId="77777777" w:rsidTr="000B0E97">
        <w:trPr>
          <w:trHeight w:val="260"/>
        </w:trPr>
        <w:tc>
          <w:tcPr>
            <w:tcW w:w="1176" w:type="dxa"/>
          </w:tcPr>
          <w:p w14:paraId="6E992570" w14:textId="77777777" w:rsidR="00F839EB" w:rsidRDefault="00F839EB" w:rsidP="000B0E97">
            <w:pPr>
              <w:pStyle w:val="TableParagraph"/>
              <w:spacing w:before="14" w:line="226" w:lineRule="exact"/>
              <w:ind w:left="50" w:right="43"/>
              <w:jc w:val="center"/>
              <w:rPr>
                <w:sz w:val="18"/>
              </w:rPr>
            </w:pPr>
            <w:r>
              <w:rPr>
                <w:spacing w:val="-10"/>
                <w:sz w:val="18"/>
              </w:rPr>
              <w:t>1</w:t>
            </w:r>
          </w:p>
        </w:tc>
        <w:tc>
          <w:tcPr>
            <w:tcW w:w="3398" w:type="dxa"/>
          </w:tcPr>
          <w:p w14:paraId="043E2FC7" w14:textId="77777777" w:rsidR="00F839EB" w:rsidRDefault="00F839EB" w:rsidP="000B0E97">
            <w:pPr>
              <w:pStyle w:val="TableParagraph"/>
              <w:spacing w:before="14" w:line="226" w:lineRule="exact"/>
              <w:ind w:left="10" w:right="1"/>
              <w:jc w:val="center"/>
              <w:rPr>
                <w:sz w:val="18"/>
              </w:rPr>
            </w:pPr>
            <w:r>
              <w:rPr>
                <w:spacing w:val="-2"/>
                <w:sz w:val="18"/>
              </w:rPr>
              <w:t>定点医疗机构</w:t>
            </w:r>
          </w:p>
        </w:tc>
        <w:tc>
          <w:tcPr>
            <w:tcW w:w="1176" w:type="dxa"/>
          </w:tcPr>
          <w:p w14:paraId="60BBA2F5" w14:textId="77777777" w:rsidR="00F839EB" w:rsidRDefault="00F839EB" w:rsidP="000B0E97">
            <w:pPr>
              <w:pStyle w:val="TableParagraph"/>
              <w:spacing w:before="14" w:line="226" w:lineRule="exact"/>
              <w:ind w:left="50" w:right="42"/>
              <w:jc w:val="center"/>
              <w:rPr>
                <w:sz w:val="18"/>
              </w:rPr>
            </w:pPr>
            <w:r>
              <w:rPr>
                <w:spacing w:val="-10"/>
                <w:sz w:val="18"/>
              </w:rPr>
              <w:t>2</w:t>
            </w:r>
          </w:p>
        </w:tc>
        <w:tc>
          <w:tcPr>
            <w:tcW w:w="2772" w:type="dxa"/>
          </w:tcPr>
          <w:p w14:paraId="19677DA7" w14:textId="77777777" w:rsidR="00F839EB" w:rsidRDefault="00F839EB" w:rsidP="000B0E97">
            <w:pPr>
              <w:pStyle w:val="TableParagraph"/>
              <w:spacing w:before="14" w:line="226" w:lineRule="exact"/>
              <w:ind w:left="7"/>
              <w:jc w:val="center"/>
              <w:rPr>
                <w:sz w:val="18"/>
              </w:rPr>
            </w:pPr>
            <w:r>
              <w:rPr>
                <w:spacing w:val="-2"/>
                <w:sz w:val="18"/>
              </w:rPr>
              <w:t>定点零售药店</w:t>
            </w:r>
          </w:p>
        </w:tc>
      </w:tr>
    </w:tbl>
    <w:p w14:paraId="301ABB06" w14:textId="77777777" w:rsidR="00F839EB" w:rsidRDefault="00F839EB" w:rsidP="00F839EB">
      <w:pPr>
        <w:pStyle w:val="afff9"/>
      </w:pPr>
    </w:p>
    <w:p w14:paraId="0C85B4B7" w14:textId="5A2F82F5" w:rsidR="00F839EB" w:rsidRDefault="00F839EB" w:rsidP="00F839EB">
      <w:pPr>
        <w:pStyle w:val="2"/>
      </w:pPr>
      <w:r>
        <w:rPr>
          <w:rFonts w:hint="eastAsia"/>
          <w:color w:val="2E74B5" w:themeColor="accent1" w:themeShade="BF"/>
        </w:rPr>
        <w:t>人员证件类型</w:t>
      </w:r>
      <w:r>
        <w:rPr>
          <w:rFonts w:hint="eastAsia"/>
          <w:color w:val="2E74B5" w:themeColor="accent1" w:themeShade="BF"/>
        </w:rPr>
        <w:t>(psn_cert_type)</w:t>
      </w:r>
    </w:p>
    <w:tbl>
      <w:tblPr>
        <w:tblpPr w:leftFromText="180" w:rightFromText="180" w:vertAnchor="text" w:horzAnchor="page" w:tblpX="1975" w:tblpY="760"/>
        <w:tblOverlap w:val="neve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48"/>
        <w:gridCol w:w="3681"/>
        <w:gridCol w:w="1148"/>
        <w:gridCol w:w="2545"/>
      </w:tblGrid>
      <w:tr w:rsidR="00F839EB" w14:paraId="5C2051BC" w14:textId="77777777" w:rsidTr="000B0E97">
        <w:trPr>
          <w:trHeight w:val="260"/>
        </w:trPr>
        <w:tc>
          <w:tcPr>
            <w:tcW w:w="1148" w:type="dxa"/>
            <w:shd w:val="clear" w:color="auto" w:fill="D7D7D7"/>
          </w:tcPr>
          <w:p w14:paraId="00729AAA" w14:textId="77777777" w:rsidR="00F839EB" w:rsidRDefault="00F839EB" w:rsidP="000B0E97">
            <w:pPr>
              <w:pStyle w:val="TableParagraph"/>
              <w:spacing w:before="15" w:line="225" w:lineRule="exact"/>
              <w:ind w:left="11" w:right="1"/>
              <w:jc w:val="center"/>
              <w:rPr>
                <w:sz w:val="18"/>
              </w:rPr>
            </w:pPr>
            <w:r>
              <w:rPr>
                <w:spacing w:val="-4"/>
                <w:sz w:val="18"/>
              </w:rPr>
              <w:t>代码值</w:t>
            </w:r>
          </w:p>
        </w:tc>
        <w:tc>
          <w:tcPr>
            <w:tcW w:w="3681" w:type="dxa"/>
            <w:shd w:val="clear" w:color="auto" w:fill="D7D7D7"/>
          </w:tcPr>
          <w:p w14:paraId="47A4187D" w14:textId="77777777" w:rsidR="00F839EB" w:rsidRDefault="00F839EB" w:rsidP="000B0E97">
            <w:pPr>
              <w:pStyle w:val="TableParagraph"/>
              <w:spacing w:before="15" w:line="225" w:lineRule="exact"/>
              <w:ind w:left="10" w:right="2"/>
              <w:jc w:val="center"/>
              <w:rPr>
                <w:sz w:val="18"/>
              </w:rPr>
            </w:pPr>
            <w:r>
              <w:rPr>
                <w:spacing w:val="-3"/>
                <w:sz w:val="18"/>
              </w:rPr>
              <w:t>代码名称</w:t>
            </w:r>
          </w:p>
        </w:tc>
        <w:tc>
          <w:tcPr>
            <w:tcW w:w="1148" w:type="dxa"/>
            <w:shd w:val="clear" w:color="auto" w:fill="D7D7D7"/>
          </w:tcPr>
          <w:p w14:paraId="7D4C5E1B" w14:textId="77777777" w:rsidR="00F839EB" w:rsidRDefault="00F839EB" w:rsidP="000B0E97">
            <w:pPr>
              <w:pStyle w:val="TableParagraph"/>
              <w:spacing w:before="15" w:line="225" w:lineRule="exact"/>
              <w:ind w:left="11" w:right="1"/>
              <w:jc w:val="center"/>
              <w:rPr>
                <w:sz w:val="18"/>
              </w:rPr>
            </w:pPr>
            <w:r>
              <w:rPr>
                <w:spacing w:val="-4"/>
                <w:sz w:val="18"/>
              </w:rPr>
              <w:t>代码值</w:t>
            </w:r>
          </w:p>
        </w:tc>
        <w:tc>
          <w:tcPr>
            <w:tcW w:w="2545" w:type="dxa"/>
            <w:shd w:val="clear" w:color="auto" w:fill="D7D7D7"/>
          </w:tcPr>
          <w:p w14:paraId="75C33049" w14:textId="77777777" w:rsidR="00F839EB" w:rsidRDefault="00F839EB" w:rsidP="000B0E97">
            <w:pPr>
              <w:pStyle w:val="TableParagraph"/>
              <w:spacing w:before="15" w:line="225" w:lineRule="exact"/>
              <w:ind w:left="8" w:right="2"/>
              <w:jc w:val="center"/>
              <w:rPr>
                <w:sz w:val="18"/>
              </w:rPr>
            </w:pPr>
            <w:r>
              <w:rPr>
                <w:spacing w:val="-3"/>
                <w:sz w:val="18"/>
              </w:rPr>
              <w:t>代码名称</w:t>
            </w:r>
          </w:p>
        </w:tc>
      </w:tr>
      <w:tr w:rsidR="00F839EB" w14:paraId="1BD7EE5C" w14:textId="77777777" w:rsidTr="000B0E97">
        <w:trPr>
          <w:trHeight w:val="260"/>
        </w:trPr>
        <w:tc>
          <w:tcPr>
            <w:tcW w:w="1148" w:type="dxa"/>
          </w:tcPr>
          <w:p w14:paraId="5EEC84D1" w14:textId="77777777" w:rsidR="00F839EB" w:rsidRDefault="00F839EB" w:rsidP="000B0E97">
            <w:pPr>
              <w:pStyle w:val="TableParagraph"/>
              <w:spacing w:before="16" w:line="224" w:lineRule="exact"/>
              <w:ind w:left="11" w:right="2"/>
              <w:jc w:val="center"/>
              <w:rPr>
                <w:sz w:val="18"/>
              </w:rPr>
            </w:pPr>
            <w:r>
              <w:rPr>
                <w:spacing w:val="-5"/>
                <w:sz w:val="18"/>
              </w:rPr>
              <w:t>01</w:t>
            </w:r>
          </w:p>
        </w:tc>
        <w:tc>
          <w:tcPr>
            <w:tcW w:w="3681" w:type="dxa"/>
          </w:tcPr>
          <w:p w14:paraId="32B038DE" w14:textId="77777777" w:rsidR="00F839EB" w:rsidRDefault="00F839EB" w:rsidP="000B0E97">
            <w:pPr>
              <w:pStyle w:val="TableParagraph"/>
              <w:spacing w:before="16" w:line="224" w:lineRule="exact"/>
              <w:ind w:left="10" w:right="2"/>
              <w:jc w:val="center"/>
              <w:rPr>
                <w:sz w:val="18"/>
              </w:rPr>
            </w:pPr>
            <w:r>
              <w:rPr>
                <w:sz w:val="18"/>
              </w:rPr>
              <w:t>居民身份证（户口簿</w:t>
            </w:r>
            <w:r>
              <w:rPr>
                <w:spacing w:val="-10"/>
                <w:sz w:val="18"/>
              </w:rPr>
              <w:t>）</w:t>
            </w:r>
          </w:p>
        </w:tc>
        <w:tc>
          <w:tcPr>
            <w:tcW w:w="1148" w:type="dxa"/>
          </w:tcPr>
          <w:p w14:paraId="2D82688D" w14:textId="77777777" w:rsidR="00F839EB" w:rsidRDefault="00F839EB" w:rsidP="000B0E97">
            <w:pPr>
              <w:pStyle w:val="TableParagraph"/>
              <w:spacing w:before="16" w:line="224" w:lineRule="exact"/>
              <w:ind w:left="11"/>
              <w:jc w:val="center"/>
              <w:rPr>
                <w:sz w:val="18"/>
              </w:rPr>
            </w:pPr>
            <w:r>
              <w:rPr>
                <w:spacing w:val="-5"/>
                <w:sz w:val="18"/>
              </w:rPr>
              <w:t>10</w:t>
            </w:r>
          </w:p>
        </w:tc>
        <w:tc>
          <w:tcPr>
            <w:tcW w:w="2545" w:type="dxa"/>
          </w:tcPr>
          <w:p w14:paraId="7EF1C322" w14:textId="77777777" w:rsidR="00F839EB" w:rsidRDefault="00F839EB" w:rsidP="000B0E97">
            <w:pPr>
              <w:pStyle w:val="TableParagraph"/>
              <w:spacing w:before="16" w:line="224" w:lineRule="exact"/>
              <w:ind w:left="8"/>
              <w:jc w:val="center"/>
              <w:rPr>
                <w:sz w:val="18"/>
              </w:rPr>
            </w:pPr>
            <w:r>
              <w:rPr>
                <w:spacing w:val="-2"/>
                <w:sz w:val="18"/>
              </w:rPr>
              <w:t>军烈属证明</w:t>
            </w:r>
          </w:p>
        </w:tc>
      </w:tr>
      <w:tr w:rsidR="00F839EB" w14:paraId="18F1AC56" w14:textId="77777777" w:rsidTr="000B0E97">
        <w:trPr>
          <w:trHeight w:val="260"/>
        </w:trPr>
        <w:tc>
          <w:tcPr>
            <w:tcW w:w="1148" w:type="dxa"/>
          </w:tcPr>
          <w:p w14:paraId="45DFEE67" w14:textId="77777777" w:rsidR="00F839EB" w:rsidRDefault="00F839EB" w:rsidP="000B0E97">
            <w:pPr>
              <w:pStyle w:val="TableParagraph"/>
              <w:spacing w:before="15" w:line="225" w:lineRule="exact"/>
              <w:ind w:left="11" w:right="2"/>
              <w:jc w:val="center"/>
              <w:rPr>
                <w:sz w:val="18"/>
              </w:rPr>
            </w:pPr>
            <w:r>
              <w:rPr>
                <w:spacing w:val="-5"/>
                <w:sz w:val="18"/>
              </w:rPr>
              <w:t>02</w:t>
            </w:r>
          </w:p>
        </w:tc>
        <w:tc>
          <w:tcPr>
            <w:tcW w:w="3681" w:type="dxa"/>
          </w:tcPr>
          <w:p w14:paraId="3AC9BAFD" w14:textId="77777777" w:rsidR="00F839EB" w:rsidRDefault="00F839EB" w:rsidP="000B0E97">
            <w:pPr>
              <w:pStyle w:val="TableParagraph"/>
              <w:spacing w:before="15" w:line="225" w:lineRule="exact"/>
              <w:ind w:left="10" w:right="2"/>
              <w:jc w:val="center"/>
              <w:rPr>
                <w:sz w:val="18"/>
              </w:rPr>
            </w:pPr>
            <w:r>
              <w:rPr>
                <w:spacing w:val="-1"/>
                <w:sz w:val="18"/>
              </w:rPr>
              <w:t>中国人民解放军军官证</w:t>
            </w:r>
          </w:p>
        </w:tc>
        <w:tc>
          <w:tcPr>
            <w:tcW w:w="1148" w:type="dxa"/>
          </w:tcPr>
          <w:p w14:paraId="68174005" w14:textId="77777777" w:rsidR="00F839EB" w:rsidRDefault="00F839EB" w:rsidP="000B0E97">
            <w:pPr>
              <w:pStyle w:val="TableParagraph"/>
              <w:spacing w:before="15" w:line="225" w:lineRule="exact"/>
              <w:ind w:left="11"/>
              <w:jc w:val="center"/>
              <w:rPr>
                <w:sz w:val="18"/>
              </w:rPr>
            </w:pPr>
            <w:r>
              <w:rPr>
                <w:spacing w:val="-5"/>
                <w:sz w:val="18"/>
              </w:rPr>
              <w:t>11</w:t>
            </w:r>
          </w:p>
        </w:tc>
        <w:tc>
          <w:tcPr>
            <w:tcW w:w="2545" w:type="dxa"/>
          </w:tcPr>
          <w:p w14:paraId="5EFFDDED" w14:textId="77777777" w:rsidR="00F839EB" w:rsidRDefault="00F839EB" w:rsidP="000B0E97">
            <w:pPr>
              <w:pStyle w:val="TableParagraph"/>
              <w:spacing w:before="15" w:line="225" w:lineRule="exact"/>
              <w:ind w:left="8" w:right="2"/>
              <w:jc w:val="center"/>
              <w:rPr>
                <w:sz w:val="18"/>
              </w:rPr>
            </w:pPr>
            <w:r>
              <w:rPr>
                <w:spacing w:val="-2"/>
                <w:sz w:val="18"/>
              </w:rPr>
              <w:t>外国人就业证</w:t>
            </w:r>
          </w:p>
        </w:tc>
      </w:tr>
      <w:tr w:rsidR="00F839EB" w14:paraId="2F8E9275" w14:textId="77777777" w:rsidTr="000B0E97">
        <w:trPr>
          <w:trHeight w:val="260"/>
        </w:trPr>
        <w:tc>
          <w:tcPr>
            <w:tcW w:w="1148" w:type="dxa"/>
          </w:tcPr>
          <w:p w14:paraId="0A6D0D8D" w14:textId="77777777" w:rsidR="00F839EB" w:rsidRDefault="00F839EB" w:rsidP="000B0E97">
            <w:pPr>
              <w:pStyle w:val="TableParagraph"/>
              <w:spacing w:before="16" w:line="224" w:lineRule="exact"/>
              <w:ind w:left="11" w:right="2"/>
              <w:jc w:val="center"/>
              <w:rPr>
                <w:sz w:val="18"/>
              </w:rPr>
            </w:pPr>
            <w:r>
              <w:rPr>
                <w:spacing w:val="-5"/>
                <w:sz w:val="18"/>
              </w:rPr>
              <w:t>03</w:t>
            </w:r>
          </w:p>
        </w:tc>
        <w:tc>
          <w:tcPr>
            <w:tcW w:w="3681" w:type="dxa"/>
          </w:tcPr>
          <w:p w14:paraId="14AD9771" w14:textId="77777777" w:rsidR="00F839EB" w:rsidRDefault="00F839EB" w:rsidP="000B0E97">
            <w:pPr>
              <w:pStyle w:val="TableParagraph"/>
              <w:spacing w:before="16" w:line="224" w:lineRule="exact"/>
              <w:ind w:left="10"/>
              <w:jc w:val="center"/>
              <w:rPr>
                <w:sz w:val="18"/>
              </w:rPr>
            </w:pPr>
            <w:r>
              <w:rPr>
                <w:spacing w:val="-1"/>
                <w:sz w:val="18"/>
              </w:rPr>
              <w:t>中国人民武装警察警官证</w:t>
            </w:r>
          </w:p>
        </w:tc>
        <w:tc>
          <w:tcPr>
            <w:tcW w:w="1148" w:type="dxa"/>
          </w:tcPr>
          <w:p w14:paraId="62978CE3" w14:textId="77777777" w:rsidR="00F839EB" w:rsidRDefault="00F839EB" w:rsidP="000B0E97">
            <w:pPr>
              <w:pStyle w:val="TableParagraph"/>
              <w:spacing w:before="16" w:line="224" w:lineRule="exact"/>
              <w:ind w:left="11"/>
              <w:jc w:val="center"/>
              <w:rPr>
                <w:sz w:val="18"/>
              </w:rPr>
            </w:pPr>
            <w:r>
              <w:rPr>
                <w:spacing w:val="-5"/>
                <w:sz w:val="18"/>
              </w:rPr>
              <w:t>12</w:t>
            </w:r>
          </w:p>
        </w:tc>
        <w:tc>
          <w:tcPr>
            <w:tcW w:w="2545" w:type="dxa"/>
          </w:tcPr>
          <w:p w14:paraId="6B04BB33" w14:textId="77777777" w:rsidR="00F839EB" w:rsidRDefault="00F839EB" w:rsidP="000B0E97">
            <w:pPr>
              <w:pStyle w:val="TableParagraph"/>
              <w:spacing w:before="16" w:line="224" w:lineRule="exact"/>
              <w:ind w:left="8"/>
              <w:jc w:val="center"/>
              <w:rPr>
                <w:sz w:val="18"/>
              </w:rPr>
            </w:pPr>
            <w:r>
              <w:rPr>
                <w:spacing w:val="-2"/>
                <w:sz w:val="18"/>
              </w:rPr>
              <w:t>外国专家证</w:t>
            </w:r>
          </w:p>
        </w:tc>
      </w:tr>
      <w:tr w:rsidR="00F839EB" w14:paraId="3B6C2A53" w14:textId="77777777" w:rsidTr="000B0E97">
        <w:trPr>
          <w:trHeight w:val="260"/>
        </w:trPr>
        <w:tc>
          <w:tcPr>
            <w:tcW w:w="1148" w:type="dxa"/>
          </w:tcPr>
          <w:p w14:paraId="0B9560F5" w14:textId="77777777" w:rsidR="00F839EB" w:rsidRDefault="00F839EB" w:rsidP="000B0E97">
            <w:pPr>
              <w:pStyle w:val="TableParagraph"/>
              <w:spacing w:before="15" w:line="225" w:lineRule="exact"/>
              <w:ind w:left="11" w:right="2"/>
              <w:jc w:val="center"/>
              <w:rPr>
                <w:sz w:val="18"/>
              </w:rPr>
            </w:pPr>
            <w:r>
              <w:rPr>
                <w:spacing w:val="-5"/>
                <w:sz w:val="18"/>
              </w:rPr>
              <w:t>04</w:t>
            </w:r>
          </w:p>
        </w:tc>
        <w:tc>
          <w:tcPr>
            <w:tcW w:w="3681" w:type="dxa"/>
          </w:tcPr>
          <w:p w14:paraId="7CB5514B" w14:textId="77777777" w:rsidR="00F839EB" w:rsidRDefault="00F839EB" w:rsidP="000B0E97">
            <w:pPr>
              <w:pStyle w:val="TableParagraph"/>
              <w:spacing w:before="15" w:line="225" w:lineRule="exact"/>
              <w:ind w:left="10" w:right="2"/>
              <w:jc w:val="center"/>
              <w:rPr>
                <w:sz w:val="18"/>
              </w:rPr>
            </w:pPr>
            <w:r>
              <w:rPr>
                <w:spacing w:val="-3"/>
                <w:sz w:val="18"/>
              </w:rPr>
              <w:t>香港特区护照</w:t>
            </w:r>
            <w:r>
              <w:rPr>
                <w:spacing w:val="-3"/>
                <w:sz w:val="18"/>
              </w:rPr>
              <w:t>/</w:t>
            </w:r>
            <w:r>
              <w:rPr>
                <w:spacing w:val="-3"/>
                <w:sz w:val="18"/>
              </w:rPr>
              <w:t>港澳居民来往内地通行证</w:t>
            </w:r>
          </w:p>
        </w:tc>
        <w:tc>
          <w:tcPr>
            <w:tcW w:w="1148" w:type="dxa"/>
          </w:tcPr>
          <w:p w14:paraId="52FCB696" w14:textId="77777777" w:rsidR="00F839EB" w:rsidRDefault="00F839EB" w:rsidP="000B0E97">
            <w:pPr>
              <w:pStyle w:val="TableParagraph"/>
              <w:spacing w:before="15" w:line="225" w:lineRule="exact"/>
              <w:ind w:left="11"/>
              <w:jc w:val="center"/>
              <w:rPr>
                <w:sz w:val="18"/>
              </w:rPr>
            </w:pPr>
            <w:r>
              <w:rPr>
                <w:spacing w:val="-5"/>
                <w:sz w:val="18"/>
              </w:rPr>
              <w:t>13</w:t>
            </w:r>
          </w:p>
        </w:tc>
        <w:tc>
          <w:tcPr>
            <w:tcW w:w="2545" w:type="dxa"/>
          </w:tcPr>
          <w:p w14:paraId="43F57A93" w14:textId="77777777" w:rsidR="00F839EB" w:rsidRDefault="00F839EB" w:rsidP="000B0E97">
            <w:pPr>
              <w:pStyle w:val="TableParagraph"/>
              <w:spacing w:before="15" w:line="225" w:lineRule="exact"/>
              <w:ind w:left="8" w:right="2"/>
              <w:jc w:val="center"/>
              <w:rPr>
                <w:sz w:val="18"/>
              </w:rPr>
            </w:pPr>
            <w:r>
              <w:rPr>
                <w:spacing w:val="-2"/>
                <w:sz w:val="18"/>
              </w:rPr>
              <w:t>外国人常驻记者证</w:t>
            </w:r>
          </w:p>
        </w:tc>
      </w:tr>
      <w:tr w:rsidR="00F839EB" w14:paraId="40C3D389" w14:textId="77777777" w:rsidTr="000B0E97">
        <w:trPr>
          <w:trHeight w:val="260"/>
        </w:trPr>
        <w:tc>
          <w:tcPr>
            <w:tcW w:w="1148" w:type="dxa"/>
          </w:tcPr>
          <w:p w14:paraId="3FA09296" w14:textId="77777777" w:rsidR="00F839EB" w:rsidRDefault="00F839EB" w:rsidP="000B0E97">
            <w:pPr>
              <w:pStyle w:val="TableParagraph"/>
              <w:spacing w:before="16" w:line="224" w:lineRule="exact"/>
              <w:ind w:left="11" w:right="2"/>
              <w:jc w:val="center"/>
              <w:rPr>
                <w:sz w:val="18"/>
              </w:rPr>
            </w:pPr>
            <w:r>
              <w:rPr>
                <w:spacing w:val="-5"/>
                <w:sz w:val="18"/>
              </w:rPr>
              <w:t>05</w:t>
            </w:r>
          </w:p>
        </w:tc>
        <w:tc>
          <w:tcPr>
            <w:tcW w:w="3681" w:type="dxa"/>
          </w:tcPr>
          <w:p w14:paraId="0E245591" w14:textId="77777777" w:rsidR="00F839EB" w:rsidRDefault="00F839EB" w:rsidP="000B0E97">
            <w:pPr>
              <w:pStyle w:val="TableParagraph"/>
              <w:spacing w:before="16" w:line="224" w:lineRule="exact"/>
              <w:ind w:left="10" w:right="2"/>
              <w:jc w:val="center"/>
              <w:rPr>
                <w:sz w:val="18"/>
              </w:rPr>
            </w:pPr>
            <w:r>
              <w:rPr>
                <w:spacing w:val="-3"/>
                <w:sz w:val="18"/>
              </w:rPr>
              <w:t>澳门特区护照</w:t>
            </w:r>
            <w:r>
              <w:rPr>
                <w:spacing w:val="-3"/>
                <w:sz w:val="18"/>
              </w:rPr>
              <w:t>/</w:t>
            </w:r>
            <w:r>
              <w:rPr>
                <w:spacing w:val="-3"/>
                <w:sz w:val="18"/>
              </w:rPr>
              <w:t>港澳居民来往内地通行证</w:t>
            </w:r>
          </w:p>
        </w:tc>
        <w:tc>
          <w:tcPr>
            <w:tcW w:w="1148" w:type="dxa"/>
          </w:tcPr>
          <w:p w14:paraId="22F363AF" w14:textId="77777777" w:rsidR="00F839EB" w:rsidRDefault="00F839EB" w:rsidP="000B0E97">
            <w:pPr>
              <w:pStyle w:val="TableParagraph"/>
              <w:spacing w:before="16" w:line="224" w:lineRule="exact"/>
              <w:ind w:left="11"/>
              <w:jc w:val="center"/>
              <w:rPr>
                <w:sz w:val="18"/>
              </w:rPr>
            </w:pPr>
            <w:r>
              <w:rPr>
                <w:spacing w:val="-5"/>
                <w:sz w:val="18"/>
              </w:rPr>
              <w:t>14</w:t>
            </w:r>
          </w:p>
        </w:tc>
        <w:tc>
          <w:tcPr>
            <w:tcW w:w="2545" w:type="dxa"/>
          </w:tcPr>
          <w:p w14:paraId="6E43F967" w14:textId="77777777" w:rsidR="00F839EB" w:rsidRDefault="00F839EB" w:rsidP="000B0E97">
            <w:pPr>
              <w:pStyle w:val="TableParagraph"/>
              <w:spacing w:before="16" w:line="224" w:lineRule="exact"/>
              <w:ind w:left="8" w:right="2"/>
              <w:jc w:val="center"/>
              <w:rPr>
                <w:sz w:val="18"/>
              </w:rPr>
            </w:pPr>
            <w:r>
              <w:rPr>
                <w:spacing w:val="-2"/>
                <w:sz w:val="18"/>
              </w:rPr>
              <w:t>台港澳人员就业证</w:t>
            </w:r>
          </w:p>
        </w:tc>
      </w:tr>
      <w:tr w:rsidR="00F839EB" w14:paraId="7D3AA0E7" w14:textId="77777777" w:rsidTr="000B0E97">
        <w:trPr>
          <w:trHeight w:val="260"/>
        </w:trPr>
        <w:tc>
          <w:tcPr>
            <w:tcW w:w="1148" w:type="dxa"/>
          </w:tcPr>
          <w:p w14:paraId="339716FF" w14:textId="77777777" w:rsidR="00F839EB" w:rsidRDefault="00F839EB" w:rsidP="000B0E97">
            <w:pPr>
              <w:pStyle w:val="TableParagraph"/>
              <w:spacing w:before="15" w:line="225" w:lineRule="exact"/>
              <w:ind w:left="11" w:right="2"/>
              <w:jc w:val="center"/>
              <w:rPr>
                <w:sz w:val="18"/>
              </w:rPr>
            </w:pPr>
            <w:r>
              <w:rPr>
                <w:spacing w:val="-5"/>
                <w:sz w:val="18"/>
              </w:rPr>
              <w:t>06</w:t>
            </w:r>
          </w:p>
        </w:tc>
        <w:tc>
          <w:tcPr>
            <w:tcW w:w="3681" w:type="dxa"/>
          </w:tcPr>
          <w:p w14:paraId="465A0183" w14:textId="77777777" w:rsidR="00F839EB" w:rsidRDefault="00F839EB" w:rsidP="000B0E97">
            <w:pPr>
              <w:pStyle w:val="TableParagraph"/>
              <w:spacing w:before="15" w:line="225" w:lineRule="exact"/>
              <w:ind w:left="10"/>
              <w:jc w:val="center"/>
              <w:rPr>
                <w:sz w:val="18"/>
              </w:rPr>
            </w:pPr>
            <w:r>
              <w:rPr>
                <w:spacing w:val="-1"/>
                <w:sz w:val="18"/>
              </w:rPr>
              <w:t>台湾居民来往大陆通行证</w:t>
            </w:r>
          </w:p>
        </w:tc>
        <w:tc>
          <w:tcPr>
            <w:tcW w:w="1148" w:type="dxa"/>
          </w:tcPr>
          <w:p w14:paraId="05F8E65F" w14:textId="77777777" w:rsidR="00F839EB" w:rsidRDefault="00F839EB" w:rsidP="000B0E97">
            <w:pPr>
              <w:pStyle w:val="TableParagraph"/>
              <w:spacing w:before="15" w:line="225" w:lineRule="exact"/>
              <w:ind w:left="11"/>
              <w:jc w:val="center"/>
              <w:rPr>
                <w:sz w:val="18"/>
              </w:rPr>
            </w:pPr>
            <w:r>
              <w:rPr>
                <w:spacing w:val="-5"/>
                <w:sz w:val="18"/>
              </w:rPr>
              <w:t>15</w:t>
            </w:r>
          </w:p>
        </w:tc>
        <w:tc>
          <w:tcPr>
            <w:tcW w:w="2545" w:type="dxa"/>
          </w:tcPr>
          <w:p w14:paraId="38AA6D94" w14:textId="77777777" w:rsidR="00F839EB" w:rsidRDefault="00F839EB" w:rsidP="000B0E97">
            <w:pPr>
              <w:pStyle w:val="TableParagraph"/>
              <w:spacing w:before="15" w:line="225" w:lineRule="exact"/>
              <w:ind w:left="8"/>
              <w:jc w:val="center"/>
              <w:rPr>
                <w:sz w:val="18"/>
              </w:rPr>
            </w:pPr>
            <w:r>
              <w:rPr>
                <w:sz w:val="18"/>
              </w:rPr>
              <w:t>回国（来华）</w:t>
            </w:r>
            <w:r>
              <w:rPr>
                <w:spacing w:val="-2"/>
                <w:sz w:val="18"/>
              </w:rPr>
              <w:t>定居专家证</w:t>
            </w:r>
          </w:p>
        </w:tc>
      </w:tr>
      <w:tr w:rsidR="00F839EB" w14:paraId="07202489" w14:textId="77777777" w:rsidTr="000B0E97">
        <w:trPr>
          <w:trHeight w:val="260"/>
        </w:trPr>
        <w:tc>
          <w:tcPr>
            <w:tcW w:w="1148" w:type="dxa"/>
          </w:tcPr>
          <w:p w14:paraId="4D3BAB76" w14:textId="77777777" w:rsidR="00F839EB" w:rsidRDefault="00F839EB" w:rsidP="000B0E97">
            <w:pPr>
              <w:pStyle w:val="TableParagraph"/>
              <w:spacing w:before="16" w:line="224" w:lineRule="exact"/>
              <w:ind w:left="11" w:right="2"/>
              <w:jc w:val="center"/>
              <w:rPr>
                <w:sz w:val="18"/>
              </w:rPr>
            </w:pPr>
            <w:r>
              <w:rPr>
                <w:spacing w:val="-5"/>
                <w:sz w:val="18"/>
              </w:rPr>
              <w:t>07</w:t>
            </w:r>
          </w:p>
        </w:tc>
        <w:tc>
          <w:tcPr>
            <w:tcW w:w="3681" w:type="dxa"/>
          </w:tcPr>
          <w:p w14:paraId="052DBD4A" w14:textId="77777777" w:rsidR="00F839EB" w:rsidRDefault="00F839EB" w:rsidP="000B0E97">
            <w:pPr>
              <w:pStyle w:val="TableParagraph"/>
              <w:spacing w:before="16" w:line="224" w:lineRule="exact"/>
              <w:ind w:left="10" w:right="2"/>
              <w:jc w:val="center"/>
              <w:rPr>
                <w:sz w:val="18"/>
              </w:rPr>
            </w:pPr>
            <w:r>
              <w:rPr>
                <w:spacing w:val="-2"/>
                <w:sz w:val="18"/>
              </w:rPr>
              <w:t>外国人永久居留证</w:t>
            </w:r>
          </w:p>
        </w:tc>
        <w:tc>
          <w:tcPr>
            <w:tcW w:w="1148" w:type="dxa"/>
          </w:tcPr>
          <w:p w14:paraId="46C3772E" w14:textId="77777777" w:rsidR="00F839EB" w:rsidRDefault="00F839EB" w:rsidP="000B0E97">
            <w:pPr>
              <w:pStyle w:val="TableParagraph"/>
              <w:spacing w:before="16" w:line="224" w:lineRule="exact"/>
              <w:ind w:left="11"/>
              <w:jc w:val="center"/>
              <w:rPr>
                <w:sz w:val="18"/>
              </w:rPr>
            </w:pPr>
            <w:r>
              <w:rPr>
                <w:spacing w:val="-5"/>
                <w:sz w:val="18"/>
              </w:rPr>
              <w:t>90</w:t>
            </w:r>
          </w:p>
        </w:tc>
        <w:tc>
          <w:tcPr>
            <w:tcW w:w="2545" w:type="dxa"/>
          </w:tcPr>
          <w:p w14:paraId="53BFFB7F" w14:textId="77777777" w:rsidR="00F839EB" w:rsidRDefault="00F839EB" w:rsidP="000B0E97">
            <w:pPr>
              <w:pStyle w:val="TableParagraph"/>
              <w:spacing w:before="16" w:line="224" w:lineRule="exact"/>
              <w:ind w:left="8"/>
              <w:jc w:val="center"/>
              <w:rPr>
                <w:sz w:val="18"/>
              </w:rPr>
            </w:pPr>
            <w:r>
              <w:rPr>
                <w:spacing w:val="-2"/>
                <w:sz w:val="18"/>
              </w:rPr>
              <w:t>社会保障卡</w:t>
            </w:r>
          </w:p>
        </w:tc>
      </w:tr>
      <w:tr w:rsidR="00F839EB" w14:paraId="333E4ED0" w14:textId="77777777" w:rsidTr="000B0E97">
        <w:trPr>
          <w:trHeight w:val="260"/>
        </w:trPr>
        <w:tc>
          <w:tcPr>
            <w:tcW w:w="1148" w:type="dxa"/>
          </w:tcPr>
          <w:p w14:paraId="772656BC" w14:textId="77777777" w:rsidR="00F839EB" w:rsidRDefault="00F839EB" w:rsidP="000B0E97">
            <w:pPr>
              <w:pStyle w:val="TableParagraph"/>
              <w:spacing w:before="15" w:line="225" w:lineRule="exact"/>
              <w:ind w:left="11" w:right="2"/>
              <w:jc w:val="center"/>
              <w:rPr>
                <w:sz w:val="18"/>
              </w:rPr>
            </w:pPr>
            <w:r>
              <w:rPr>
                <w:spacing w:val="-5"/>
                <w:sz w:val="18"/>
              </w:rPr>
              <w:t>08</w:t>
            </w:r>
          </w:p>
        </w:tc>
        <w:tc>
          <w:tcPr>
            <w:tcW w:w="3681" w:type="dxa"/>
          </w:tcPr>
          <w:p w14:paraId="14DA68A1" w14:textId="77777777" w:rsidR="00F839EB" w:rsidRDefault="00F839EB" w:rsidP="000B0E97">
            <w:pPr>
              <w:pStyle w:val="TableParagraph"/>
              <w:spacing w:before="15" w:line="225" w:lineRule="exact"/>
              <w:ind w:left="10"/>
              <w:jc w:val="center"/>
              <w:rPr>
                <w:sz w:val="18"/>
              </w:rPr>
            </w:pPr>
            <w:r>
              <w:rPr>
                <w:spacing w:val="-2"/>
                <w:sz w:val="18"/>
              </w:rPr>
              <w:t>外国人护照</w:t>
            </w:r>
          </w:p>
        </w:tc>
        <w:tc>
          <w:tcPr>
            <w:tcW w:w="1148" w:type="dxa"/>
          </w:tcPr>
          <w:p w14:paraId="19ECA58F" w14:textId="77777777" w:rsidR="00F839EB" w:rsidRDefault="00F839EB" w:rsidP="000B0E97">
            <w:pPr>
              <w:pStyle w:val="TableParagraph"/>
              <w:spacing w:before="15" w:line="225" w:lineRule="exact"/>
              <w:ind w:left="11"/>
              <w:jc w:val="center"/>
              <w:rPr>
                <w:sz w:val="18"/>
              </w:rPr>
            </w:pPr>
            <w:r>
              <w:rPr>
                <w:spacing w:val="-5"/>
                <w:sz w:val="18"/>
              </w:rPr>
              <w:t>99</w:t>
            </w:r>
          </w:p>
        </w:tc>
        <w:tc>
          <w:tcPr>
            <w:tcW w:w="2545" w:type="dxa"/>
          </w:tcPr>
          <w:p w14:paraId="269813DA" w14:textId="77777777" w:rsidR="00F839EB" w:rsidRDefault="00F839EB" w:rsidP="000B0E97">
            <w:pPr>
              <w:pStyle w:val="TableParagraph"/>
              <w:spacing w:before="15" w:line="225" w:lineRule="exact"/>
              <w:ind w:left="8" w:right="2"/>
              <w:jc w:val="center"/>
              <w:rPr>
                <w:sz w:val="18"/>
              </w:rPr>
            </w:pPr>
            <w:r>
              <w:rPr>
                <w:spacing w:val="-2"/>
                <w:sz w:val="18"/>
              </w:rPr>
              <w:t>其他身份证件</w:t>
            </w:r>
          </w:p>
        </w:tc>
      </w:tr>
      <w:tr w:rsidR="00F839EB" w14:paraId="7F19F195" w14:textId="77777777" w:rsidTr="000B0E97">
        <w:trPr>
          <w:trHeight w:val="260"/>
        </w:trPr>
        <w:tc>
          <w:tcPr>
            <w:tcW w:w="1148" w:type="dxa"/>
          </w:tcPr>
          <w:p w14:paraId="78625960" w14:textId="77777777" w:rsidR="00F839EB" w:rsidRDefault="00F839EB" w:rsidP="000B0E97">
            <w:pPr>
              <w:pStyle w:val="TableParagraph"/>
              <w:spacing w:before="16" w:line="224" w:lineRule="exact"/>
              <w:ind w:left="11" w:right="2"/>
              <w:jc w:val="center"/>
              <w:rPr>
                <w:sz w:val="18"/>
              </w:rPr>
            </w:pPr>
            <w:r>
              <w:rPr>
                <w:spacing w:val="-5"/>
                <w:sz w:val="18"/>
              </w:rPr>
              <w:t>09</w:t>
            </w:r>
          </w:p>
        </w:tc>
        <w:tc>
          <w:tcPr>
            <w:tcW w:w="3681" w:type="dxa"/>
          </w:tcPr>
          <w:p w14:paraId="700BB394" w14:textId="77777777" w:rsidR="00F839EB" w:rsidRDefault="00F839EB" w:rsidP="000B0E97">
            <w:pPr>
              <w:pStyle w:val="TableParagraph"/>
              <w:spacing w:before="16" w:line="224" w:lineRule="exact"/>
              <w:ind w:left="10" w:right="2"/>
              <w:jc w:val="center"/>
              <w:rPr>
                <w:sz w:val="18"/>
              </w:rPr>
            </w:pPr>
            <w:r>
              <w:rPr>
                <w:spacing w:val="-3"/>
                <w:sz w:val="18"/>
              </w:rPr>
              <w:t>残疾人证</w:t>
            </w:r>
          </w:p>
        </w:tc>
        <w:tc>
          <w:tcPr>
            <w:tcW w:w="1148" w:type="dxa"/>
          </w:tcPr>
          <w:p w14:paraId="0BF530C7" w14:textId="77777777" w:rsidR="00F839EB" w:rsidRDefault="00F839EB" w:rsidP="000B0E97">
            <w:pPr>
              <w:pStyle w:val="TableParagraph"/>
              <w:rPr>
                <w:sz w:val="18"/>
              </w:rPr>
            </w:pPr>
          </w:p>
        </w:tc>
        <w:tc>
          <w:tcPr>
            <w:tcW w:w="2545" w:type="dxa"/>
          </w:tcPr>
          <w:p w14:paraId="585CE715" w14:textId="77777777" w:rsidR="00F839EB" w:rsidRDefault="00F839EB" w:rsidP="000B0E97">
            <w:pPr>
              <w:pStyle w:val="TableParagraph"/>
              <w:rPr>
                <w:sz w:val="18"/>
              </w:rPr>
            </w:pPr>
          </w:p>
        </w:tc>
      </w:tr>
    </w:tbl>
    <w:p w14:paraId="2155E2FB" w14:textId="77777777" w:rsidR="00F839EB" w:rsidRDefault="00F839EB" w:rsidP="00F839EB">
      <w:pPr>
        <w:pStyle w:val="afff9"/>
      </w:pPr>
    </w:p>
    <w:p w14:paraId="76F188C7" w14:textId="77777777" w:rsidR="00F839EB" w:rsidRDefault="00F839EB" w:rsidP="00F839EB">
      <w:pPr>
        <w:pStyle w:val="afff9"/>
      </w:pPr>
    </w:p>
    <w:p w14:paraId="2B193314" w14:textId="390B2BA0" w:rsidR="00F839EB" w:rsidRDefault="00F839EB" w:rsidP="00F839EB">
      <w:pPr>
        <w:pStyle w:val="2"/>
      </w:pPr>
      <w:r>
        <w:rPr>
          <w:rFonts w:hint="eastAsia"/>
          <w:color w:val="2E74B5" w:themeColor="accent1" w:themeShade="BF"/>
        </w:rPr>
        <w:lastRenderedPageBreak/>
        <w:t>性别</w:t>
      </w:r>
      <w:r>
        <w:rPr>
          <w:rFonts w:hint="eastAsia"/>
          <w:color w:val="2E74B5" w:themeColor="accent1" w:themeShade="BF"/>
        </w:rPr>
        <w:t>(gend)</w:t>
      </w:r>
    </w:p>
    <w:tbl>
      <w:tblPr>
        <w:tblpPr w:leftFromText="180" w:rightFromText="180" w:vertAnchor="text" w:horzAnchor="page" w:tblpX="1925" w:tblpY="759"/>
        <w:tblOverlap w:val="never"/>
        <w:tblW w:w="8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45"/>
        <w:gridCol w:w="3308"/>
        <w:gridCol w:w="1145"/>
        <w:gridCol w:w="2698"/>
      </w:tblGrid>
      <w:tr w:rsidR="00F839EB" w14:paraId="4E2A4D0E" w14:textId="77777777" w:rsidTr="000B0E97">
        <w:trPr>
          <w:trHeight w:val="467"/>
        </w:trPr>
        <w:tc>
          <w:tcPr>
            <w:tcW w:w="1145" w:type="dxa"/>
            <w:shd w:val="clear" w:color="auto" w:fill="D7D7D7"/>
          </w:tcPr>
          <w:p w14:paraId="00C9589E" w14:textId="77777777" w:rsidR="00F839EB" w:rsidRDefault="00F839EB" w:rsidP="000B0E97">
            <w:pPr>
              <w:pStyle w:val="TableParagraph"/>
              <w:spacing w:before="117"/>
              <w:ind w:left="44" w:right="36"/>
              <w:jc w:val="center"/>
              <w:rPr>
                <w:sz w:val="18"/>
              </w:rPr>
            </w:pPr>
            <w:r>
              <w:rPr>
                <w:spacing w:val="-4"/>
                <w:sz w:val="18"/>
              </w:rPr>
              <w:t>代码值</w:t>
            </w:r>
          </w:p>
        </w:tc>
        <w:tc>
          <w:tcPr>
            <w:tcW w:w="3308" w:type="dxa"/>
            <w:shd w:val="clear" w:color="auto" w:fill="D7D7D7"/>
          </w:tcPr>
          <w:p w14:paraId="47594A6A" w14:textId="77777777" w:rsidR="00F839EB" w:rsidRDefault="00F839EB" w:rsidP="000B0E97">
            <w:pPr>
              <w:pStyle w:val="TableParagraph"/>
              <w:spacing w:before="117"/>
              <w:ind w:left="10" w:right="3"/>
              <w:jc w:val="center"/>
              <w:rPr>
                <w:sz w:val="18"/>
              </w:rPr>
            </w:pPr>
            <w:r>
              <w:rPr>
                <w:spacing w:val="-3"/>
                <w:sz w:val="18"/>
              </w:rPr>
              <w:t>代码名称</w:t>
            </w:r>
          </w:p>
        </w:tc>
        <w:tc>
          <w:tcPr>
            <w:tcW w:w="1145" w:type="dxa"/>
            <w:shd w:val="clear" w:color="auto" w:fill="D7D7D7"/>
          </w:tcPr>
          <w:p w14:paraId="47889402" w14:textId="77777777" w:rsidR="00F839EB" w:rsidRDefault="00F839EB" w:rsidP="000B0E97">
            <w:pPr>
              <w:pStyle w:val="TableParagraph"/>
              <w:spacing w:before="117"/>
              <w:ind w:left="44" w:right="38"/>
              <w:jc w:val="center"/>
              <w:rPr>
                <w:sz w:val="18"/>
              </w:rPr>
            </w:pPr>
            <w:r>
              <w:rPr>
                <w:spacing w:val="-4"/>
                <w:sz w:val="18"/>
              </w:rPr>
              <w:t>代码值</w:t>
            </w:r>
          </w:p>
        </w:tc>
        <w:tc>
          <w:tcPr>
            <w:tcW w:w="2698" w:type="dxa"/>
            <w:shd w:val="clear" w:color="auto" w:fill="D7D7D7"/>
          </w:tcPr>
          <w:p w14:paraId="5DA2EB50" w14:textId="77777777" w:rsidR="00F839EB" w:rsidRDefault="00F839EB" w:rsidP="000B0E97">
            <w:pPr>
              <w:pStyle w:val="TableParagraph"/>
              <w:spacing w:before="117"/>
              <w:ind w:left="11"/>
              <w:jc w:val="center"/>
              <w:rPr>
                <w:sz w:val="18"/>
              </w:rPr>
            </w:pPr>
            <w:r>
              <w:rPr>
                <w:spacing w:val="-3"/>
                <w:sz w:val="18"/>
              </w:rPr>
              <w:t>代码名称</w:t>
            </w:r>
          </w:p>
        </w:tc>
      </w:tr>
      <w:tr w:rsidR="00F839EB" w14:paraId="677641F3" w14:textId="77777777" w:rsidTr="000B0E97">
        <w:trPr>
          <w:trHeight w:val="468"/>
        </w:trPr>
        <w:tc>
          <w:tcPr>
            <w:tcW w:w="1145" w:type="dxa"/>
          </w:tcPr>
          <w:p w14:paraId="47DAE8A1" w14:textId="77777777" w:rsidR="00F839EB" w:rsidRDefault="00F839EB" w:rsidP="000B0E97">
            <w:pPr>
              <w:pStyle w:val="TableParagraph"/>
              <w:spacing w:before="117"/>
              <w:ind w:left="44" w:right="34"/>
              <w:jc w:val="center"/>
              <w:rPr>
                <w:sz w:val="18"/>
              </w:rPr>
            </w:pPr>
            <w:r>
              <w:rPr>
                <w:spacing w:val="-10"/>
                <w:sz w:val="18"/>
              </w:rPr>
              <w:t>0</w:t>
            </w:r>
          </w:p>
        </w:tc>
        <w:tc>
          <w:tcPr>
            <w:tcW w:w="3308" w:type="dxa"/>
          </w:tcPr>
          <w:p w14:paraId="341B3A76" w14:textId="77777777" w:rsidR="00F839EB" w:rsidRDefault="00F839EB" w:rsidP="000B0E97">
            <w:pPr>
              <w:pStyle w:val="TableParagraph"/>
              <w:spacing w:before="117"/>
              <w:ind w:left="10"/>
              <w:jc w:val="center"/>
              <w:rPr>
                <w:sz w:val="18"/>
              </w:rPr>
            </w:pPr>
            <w:r>
              <w:rPr>
                <w:spacing w:val="-2"/>
                <w:sz w:val="18"/>
              </w:rPr>
              <w:t>未知的性别</w:t>
            </w:r>
          </w:p>
        </w:tc>
        <w:tc>
          <w:tcPr>
            <w:tcW w:w="1145" w:type="dxa"/>
          </w:tcPr>
          <w:p w14:paraId="139E8FC5" w14:textId="77777777" w:rsidR="00F839EB" w:rsidRDefault="00F839EB" w:rsidP="000B0E97">
            <w:pPr>
              <w:pStyle w:val="TableParagraph"/>
              <w:spacing w:before="117"/>
              <w:ind w:left="44" w:right="36"/>
              <w:jc w:val="center"/>
              <w:rPr>
                <w:sz w:val="18"/>
              </w:rPr>
            </w:pPr>
            <w:r>
              <w:rPr>
                <w:spacing w:val="-10"/>
                <w:sz w:val="18"/>
              </w:rPr>
              <w:t>2</w:t>
            </w:r>
          </w:p>
        </w:tc>
        <w:tc>
          <w:tcPr>
            <w:tcW w:w="2698" w:type="dxa"/>
          </w:tcPr>
          <w:p w14:paraId="44FE364F" w14:textId="77777777" w:rsidR="00F839EB" w:rsidRDefault="00F839EB" w:rsidP="000B0E97">
            <w:pPr>
              <w:pStyle w:val="TableParagraph"/>
              <w:spacing w:before="117"/>
              <w:ind w:left="11" w:right="3"/>
              <w:jc w:val="center"/>
              <w:rPr>
                <w:sz w:val="18"/>
              </w:rPr>
            </w:pPr>
            <w:r>
              <w:rPr>
                <w:spacing w:val="-10"/>
                <w:sz w:val="18"/>
              </w:rPr>
              <w:t>女</w:t>
            </w:r>
          </w:p>
        </w:tc>
      </w:tr>
      <w:tr w:rsidR="00F839EB" w14:paraId="70401A7A" w14:textId="77777777" w:rsidTr="000B0E97">
        <w:trPr>
          <w:trHeight w:val="467"/>
        </w:trPr>
        <w:tc>
          <w:tcPr>
            <w:tcW w:w="1145" w:type="dxa"/>
          </w:tcPr>
          <w:p w14:paraId="3ECCEB88" w14:textId="77777777" w:rsidR="00F839EB" w:rsidRDefault="00F839EB" w:rsidP="000B0E97">
            <w:pPr>
              <w:pStyle w:val="TableParagraph"/>
              <w:spacing w:before="119"/>
              <w:ind w:left="44" w:right="34"/>
              <w:jc w:val="center"/>
              <w:rPr>
                <w:sz w:val="18"/>
              </w:rPr>
            </w:pPr>
            <w:r>
              <w:rPr>
                <w:spacing w:val="-10"/>
                <w:sz w:val="18"/>
              </w:rPr>
              <w:t>1</w:t>
            </w:r>
          </w:p>
        </w:tc>
        <w:tc>
          <w:tcPr>
            <w:tcW w:w="3308" w:type="dxa"/>
          </w:tcPr>
          <w:p w14:paraId="56749B98" w14:textId="77777777" w:rsidR="00F839EB" w:rsidRDefault="00F839EB" w:rsidP="000B0E97">
            <w:pPr>
              <w:pStyle w:val="TableParagraph"/>
              <w:spacing w:before="119"/>
              <w:ind w:left="10"/>
              <w:jc w:val="center"/>
              <w:rPr>
                <w:sz w:val="18"/>
              </w:rPr>
            </w:pPr>
            <w:r>
              <w:rPr>
                <w:spacing w:val="-10"/>
                <w:sz w:val="18"/>
              </w:rPr>
              <w:t>男</w:t>
            </w:r>
          </w:p>
        </w:tc>
        <w:tc>
          <w:tcPr>
            <w:tcW w:w="1145" w:type="dxa"/>
          </w:tcPr>
          <w:p w14:paraId="5281F23B" w14:textId="77777777" w:rsidR="00F839EB" w:rsidRDefault="00F839EB" w:rsidP="000B0E97">
            <w:pPr>
              <w:pStyle w:val="TableParagraph"/>
              <w:spacing w:before="119"/>
              <w:ind w:left="44" w:right="36"/>
              <w:jc w:val="center"/>
              <w:rPr>
                <w:sz w:val="18"/>
              </w:rPr>
            </w:pPr>
            <w:r>
              <w:rPr>
                <w:spacing w:val="-10"/>
                <w:sz w:val="18"/>
              </w:rPr>
              <w:t>9</w:t>
            </w:r>
          </w:p>
        </w:tc>
        <w:tc>
          <w:tcPr>
            <w:tcW w:w="2698" w:type="dxa"/>
          </w:tcPr>
          <w:p w14:paraId="5E369D5E" w14:textId="77777777" w:rsidR="00F839EB" w:rsidRDefault="00F839EB" w:rsidP="000B0E97">
            <w:pPr>
              <w:pStyle w:val="TableParagraph"/>
              <w:spacing w:before="119"/>
              <w:ind w:left="11" w:right="3"/>
              <w:jc w:val="center"/>
              <w:rPr>
                <w:sz w:val="18"/>
              </w:rPr>
            </w:pPr>
            <w:r>
              <w:rPr>
                <w:spacing w:val="-2"/>
                <w:sz w:val="18"/>
              </w:rPr>
              <w:t>未说明性别</w:t>
            </w:r>
          </w:p>
        </w:tc>
      </w:tr>
    </w:tbl>
    <w:p w14:paraId="6644B9C5" w14:textId="77777777" w:rsidR="00F839EB" w:rsidRDefault="00F839EB" w:rsidP="00F839EB">
      <w:pPr>
        <w:pStyle w:val="afff9"/>
      </w:pPr>
    </w:p>
    <w:p w14:paraId="7597B9B7" w14:textId="77777777" w:rsidR="00F839EB" w:rsidRDefault="00F839EB" w:rsidP="00F839EB">
      <w:pPr>
        <w:pStyle w:val="afff9"/>
      </w:pPr>
    </w:p>
    <w:p w14:paraId="58BCAB0C" w14:textId="0AAAD544" w:rsidR="00F839EB" w:rsidRDefault="00F839EB" w:rsidP="00F839EB">
      <w:pPr>
        <w:pStyle w:val="2"/>
      </w:pPr>
      <w:r>
        <w:rPr>
          <w:rFonts w:hint="eastAsia"/>
          <w:color w:val="2E74B5" w:themeColor="accent1" w:themeShade="BF"/>
        </w:rPr>
        <w:t>民族</w:t>
      </w:r>
      <w:r>
        <w:rPr>
          <w:rFonts w:hint="eastAsia"/>
          <w:color w:val="2E74B5" w:themeColor="accent1" w:themeShade="BF"/>
        </w:rPr>
        <w:t>(naty)</w:t>
      </w:r>
    </w:p>
    <w:tbl>
      <w:tblPr>
        <w:tblpPr w:leftFromText="180" w:rightFromText="180" w:vertAnchor="text" w:horzAnchor="page" w:tblpX="2100" w:tblpY="792"/>
        <w:tblOverlap w:val="neve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76"/>
        <w:gridCol w:w="3398"/>
        <w:gridCol w:w="1176"/>
        <w:gridCol w:w="2772"/>
      </w:tblGrid>
      <w:tr w:rsidR="00F839EB" w14:paraId="389AD352" w14:textId="77777777" w:rsidTr="000B0E97">
        <w:trPr>
          <w:trHeight w:val="260"/>
        </w:trPr>
        <w:tc>
          <w:tcPr>
            <w:tcW w:w="1176" w:type="dxa"/>
            <w:shd w:val="clear" w:color="auto" w:fill="D7D7D7"/>
          </w:tcPr>
          <w:p w14:paraId="58FAD814" w14:textId="77777777" w:rsidR="00F839EB" w:rsidRDefault="00F839EB" w:rsidP="000B0E97">
            <w:pPr>
              <w:pStyle w:val="TableParagraph"/>
              <w:spacing w:before="13" w:line="227" w:lineRule="exact"/>
              <w:ind w:left="50" w:right="41"/>
              <w:jc w:val="center"/>
              <w:rPr>
                <w:sz w:val="18"/>
              </w:rPr>
            </w:pPr>
            <w:r>
              <w:rPr>
                <w:spacing w:val="-4"/>
                <w:sz w:val="18"/>
              </w:rPr>
              <w:t>代码值</w:t>
            </w:r>
          </w:p>
        </w:tc>
        <w:tc>
          <w:tcPr>
            <w:tcW w:w="3398" w:type="dxa"/>
            <w:shd w:val="clear" w:color="auto" w:fill="D7D7D7"/>
          </w:tcPr>
          <w:p w14:paraId="2A40669C" w14:textId="77777777" w:rsidR="00F839EB" w:rsidRDefault="00F839EB" w:rsidP="000B0E97">
            <w:pPr>
              <w:pStyle w:val="TableParagraph"/>
              <w:spacing w:before="13" w:line="227" w:lineRule="exact"/>
              <w:ind w:left="10" w:right="3"/>
              <w:jc w:val="center"/>
              <w:rPr>
                <w:sz w:val="18"/>
              </w:rPr>
            </w:pPr>
            <w:r>
              <w:rPr>
                <w:spacing w:val="-3"/>
                <w:sz w:val="18"/>
              </w:rPr>
              <w:t>代码名称</w:t>
            </w:r>
          </w:p>
        </w:tc>
        <w:tc>
          <w:tcPr>
            <w:tcW w:w="1176" w:type="dxa"/>
            <w:shd w:val="clear" w:color="auto" w:fill="D7D7D7"/>
          </w:tcPr>
          <w:p w14:paraId="03AD455E" w14:textId="77777777" w:rsidR="00F839EB" w:rsidRDefault="00F839EB" w:rsidP="000B0E97">
            <w:pPr>
              <w:pStyle w:val="TableParagraph"/>
              <w:spacing w:before="13" w:line="227" w:lineRule="exact"/>
              <w:ind w:left="50" w:right="41"/>
              <w:jc w:val="center"/>
              <w:rPr>
                <w:sz w:val="18"/>
              </w:rPr>
            </w:pPr>
            <w:r>
              <w:rPr>
                <w:spacing w:val="-4"/>
                <w:sz w:val="18"/>
              </w:rPr>
              <w:t>代码值</w:t>
            </w:r>
          </w:p>
        </w:tc>
        <w:tc>
          <w:tcPr>
            <w:tcW w:w="2772" w:type="dxa"/>
            <w:shd w:val="clear" w:color="auto" w:fill="D7D7D7"/>
          </w:tcPr>
          <w:p w14:paraId="294AE0B2" w14:textId="77777777" w:rsidR="00F839EB" w:rsidRDefault="00F839EB" w:rsidP="000B0E97">
            <w:pPr>
              <w:pStyle w:val="TableParagraph"/>
              <w:spacing w:before="13" w:line="227" w:lineRule="exact"/>
              <w:ind w:left="9"/>
              <w:jc w:val="center"/>
              <w:rPr>
                <w:sz w:val="18"/>
              </w:rPr>
            </w:pPr>
            <w:r>
              <w:rPr>
                <w:spacing w:val="-3"/>
                <w:sz w:val="18"/>
              </w:rPr>
              <w:t>代码名称</w:t>
            </w:r>
          </w:p>
        </w:tc>
      </w:tr>
      <w:tr w:rsidR="00F839EB" w14:paraId="0C752E63" w14:textId="77777777" w:rsidTr="000B0E97">
        <w:trPr>
          <w:trHeight w:val="260"/>
        </w:trPr>
        <w:tc>
          <w:tcPr>
            <w:tcW w:w="1176" w:type="dxa"/>
          </w:tcPr>
          <w:p w14:paraId="26A9D5A5" w14:textId="77777777" w:rsidR="00F839EB" w:rsidRDefault="00F839EB" w:rsidP="000B0E97">
            <w:pPr>
              <w:pStyle w:val="TableParagraph"/>
              <w:spacing w:before="14" w:line="225" w:lineRule="exact"/>
              <w:ind w:left="50" w:right="40"/>
              <w:jc w:val="center"/>
              <w:rPr>
                <w:sz w:val="18"/>
              </w:rPr>
            </w:pPr>
            <w:r>
              <w:rPr>
                <w:spacing w:val="-5"/>
                <w:sz w:val="18"/>
              </w:rPr>
              <w:t>01</w:t>
            </w:r>
          </w:p>
        </w:tc>
        <w:tc>
          <w:tcPr>
            <w:tcW w:w="3398" w:type="dxa"/>
          </w:tcPr>
          <w:p w14:paraId="5C75E126" w14:textId="77777777" w:rsidR="00F839EB" w:rsidRDefault="00F839EB" w:rsidP="000B0E97">
            <w:pPr>
              <w:pStyle w:val="TableParagraph"/>
              <w:spacing w:before="14" w:line="225" w:lineRule="exact"/>
              <w:ind w:left="10" w:right="3"/>
              <w:jc w:val="center"/>
              <w:rPr>
                <w:sz w:val="18"/>
              </w:rPr>
            </w:pPr>
            <w:r>
              <w:rPr>
                <w:spacing w:val="-5"/>
                <w:sz w:val="18"/>
              </w:rPr>
              <w:t>汉族</w:t>
            </w:r>
          </w:p>
        </w:tc>
        <w:tc>
          <w:tcPr>
            <w:tcW w:w="1176" w:type="dxa"/>
          </w:tcPr>
          <w:p w14:paraId="314B5036" w14:textId="77777777" w:rsidR="00F839EB" w:rsidRDefault="00F839EB" w:rsidP="000B0E97">
            <w:pPr>
              <w:pStyle w:val="TableParagraph"/>
              <w:spacing w:before="14" w:line="225" w:lineRule="exact"/>
              <w:ind w:left="50" w:right="39"/>
              <w:jc w:val="center"/>
              <w:rPr>
                <w:sz w:val="18"/>
              </w:rPr>
            </w:pPr>
            <w:r>
              <w:rPr>
                <w:spacing w:val="-5"/>
                <w:sz w:val="18"/>
              </w:rPr>
              <w:t>29</w:t>
            </w:r>
          </w:p>
        </w:tc>
        <w:tc>
          <w:tcPr>
            <w:tcW w:w="2772" w:type="dxa"/>
          </w:tcPr>
          <w:p w14:paraId="3151068D" w14:textId="77777777" w:rsidR="00F839EB" w:rsidRDefault="00F839EB" w:rsidP="000B0E97">
            <w:pPr>
              <w:pStyle w:val="TableParagraph"/>
              <w:spacing w:before="14" w:line="225" w:lineRule="exact"/>
              <w:ind w:left="7"/>
              <w:jc w:val="center"/>
              <w:rPr>
                <w:sz w:val="18"/>
              </w:rPr>
            </w:pPr>
            <w:r>
              <w:rPr>
                <w:spacing w:val="-2"/>
                <w:sz w:val="18"/>
              </w:rPr>
              <w:t>柯尔克孜族</w:t>
            </w:r>
          </w:p>
        </w:tc>
      </w:tr>
      <w:tr w:rsidR="00F839EB" w14:paraId="7D37472C" w14:textId="77777777" w:rsidTr="000B0E97">
        <w:trPr>
          <w:trHeight w:val="260"/>
        </w:trPr>
        <w:tc>
          <w:tcPr>
            <w:tcW w:w="1176" w:type="dxa"/>
          </w:tcPr>
          <w:p w14:paraId="0681334E" w14:textId="77777777" w:rsidR="00F839EB" w:rsidRDefault="00F839EB" w:rsidP="000B0E97">
            <w:pPr>
              <w:pStyle w:val="TableParagraph"/>
              <w:spacing w:before="13" w:line="227" w:lineRule="exact"/>
              <w:ind w:left="50" w:right="40"/>
              <w:jc w:val="center"/>
              <w:rPr>
                <w:sz w:val="18"/>
              </w:rPr>
            </w:pPr>
            <w:r>
              <w:rPr>
                <w:spacing w:val="-5"/>
                <w:sz w:val="18"/>
              </w:rPr>
              <w:t>02</w:t>
            </w:r>
          </w:p>
        </w:tc>
        <w:tc>
          <w:tcPr>
            <w:tcW w:w="3398" w:type="dxa"/>
          </w:tcPr>
          <w:p w14:paraId="2599F8AD" w14:textId="77777777" w:rsidR="00F839EB" w:rsidRDefault="00F839EB" w:rsidP="000B0E97">
            <w:pPr>
              <w:pStyle w:val="TableParagraph"/>
              <w:spacing w:before="13" w:line="227" w:lineRule="exact"/>
              <w:ind w:left="10" w:right="1"/>
              <w:jc w:val="center"/>
              <w:rPr>
                <w:sz w:val="18"/>
              </w:rPr>
            </w:pPr>
            <w:r>
              <w:rPr>
                <w:spacing w:val="-4"/>
                <w:sz w:val="18"/>
              </w:rPr>
              <w:t>蒙古族</w:t>
            </w:r>
          </w:p>
        </w:tc>
        <w:tc>
          <w:tcPr>
            <w:tcW w:w="1176" w:type="dxa"/>
          </w:tcPr>
          <w:p w14:paraId="1EE5C750" w14:textId="77777777" w:rsidR="00F839EB" w:rsidRDefault="00F839EB" w:rsidP="000B0E97">
            <w:pPr>
              <w:pStyle w:val="TableParagraph"/>
              <w:spacing w:before="13" w:line="227" w:lineRule="exact"/>
              <w:ind w:left="50" w:right="39"/>
              <w:jc w:val="center"/>
              <w:rPr>
                <w:sz w:val="18"/>
              </w:rPr>
            </w:pPr>
            <w:r>
              <w:rPr>
                <w:spacing w:val="-5"/>
                <w:sz w:val="18"/>
              </w:rPr>
              <w:t>30</w:t>
            </w:r>
          </w:p>
        </w:tc>
        <w:tc>
          <w:tcPr>
            <w:tcW w:w="2772" w:type="dxa"/>
          </w:tcPr>
          <w:p w14:paraId="701BFFF5" w14:textId="77777777" w:rsidR="00F839EB" w:rsidRDefault="00F839EB" w:rsidP="000B0E97">
            <w:pPr>
              <w:pStyle w:val="TableParagraph"/>
              <w:spacing w:before="13" w:line="227" w:lineRule="exact"/>
              <w:ind w:left="9"/>
              <w:jc w:val="center"/>
              <w:rPr>
                <w:sz w:val="18"/>
              </w:rPr>
            </w:pPr>
            <w:r>
              <w:rPr>
                <w:spacing w:val="-5"/>
                <w:sz w:val="18"/>
              </w:rPr>
              <w:t>土族</w:t>
            </w:r>
          </w:p>
        </w:tc>
      </w:tr>
      <w:tr w:rsidR="00F839EB" w14:paraId="69562968" w14:textId="77777777" w:rsidTr="000B0E97">
        <w:trPr>
          <w:trHeight w:val="260"/>
        </w:trPr>
        <w:tc>
          <w:tcPr>
            <w:tcW w:w="1176" w:type="dxa"/>
          </w:tcPr>
          <w:p w14:paraId="4CB255D9" w14:textId="77777777" w:rsidR="00F839EB" w:rsidRDefault="00F839EB" w:rsidP="000B0E97">
            <w:pPr>
              <w:pStyle w:val="TableParagraph"/>
              <w:spacing w:before="14" w:line="225" w:lineRule="exact"/>
              <w:ind w:left="50" w:right="40"/>
              <w:jc w:val="center"/>
              <w:rPr>
                <w:sz w:val="18"/>
              </w:rPr>
            </w:pPr>
            <w:r>
              <w:rPr>
                <w:spacing w:val="-5"/>
                <w:sz w:val="18"/>
              </w:rPr>
              <w:t>03</w:t>
            </w:r>
          </w:p>
        </w:tc>
        <w:tc>
          <w:tcPr>
            <w:tcW w:w="3398" w:type="dxa"/>
          </w:tcPr>
          <w:p w14:paraId="70945134" w14:textId="77777777" w:rsidR="00F839EB" w:rsidRDefault="00F839EB" w:rsidP="000B0E97">
            <w:pPr>
              <w:pStyle w:val="TableParagraph"/>
              <w:spacing w:before="14" w:line="225" w:lineRule="exact"/>
              <w:ind w:left="10" w:right="3"/>
              <w:jc w:val="center"/>
              <w:rPr>
                <w:sz w:val="18"/>
              </w:rPr>
            </w:pPr>
            <w:r>
              <w:rPr>
                <w:spacing w:val="-5"/>
                <w:sz w:val="18"/>
              </w:rPr>
              <w:t>回族</w:t>
            </w:r>
          </w:p>
        </w:tc>
        <w:tc>
          <w:tcPr>
            <w:tcW w:w="1176" w:type="dxa"/>
          </w:tcPr>
          <w:p w14:paraId="04FC1CE6" w14:textId="77777777" w:rsidR="00F839EB" w:rsidRDefault="00F839EB" w:rsidP="000B0E97">
            <w:pPr>
              <w:pStyle w:val="TableParagraph"/>
              <w:spacing w:before="14" w:line="225" w:lineRule="exact"/>
              <w:ind w:left="50" w:right="39"/>
              <w:jc w:val="center"/>
              <w:rPr>
                <w:sz w:val="18"/>
              </w:rPr>
            </w:pPr>
            <w:r>
              <w:rPr>
                <w:spacing w:val="-5"/>
                <w:sz w:val="18"/>
              </w:rPr>
              <w:t>31</w:t>
            </w:r>
          </w:p>
        </w:tc>
        <w:tc>
          <w:tcPr>
            <w:tcW w:w="2772" w:type="dxa"/>
          </w:tcPr>
          <w:p w14:paraId="56ED5156" w14:textId="77777777" w:rsidR="00F839EB" w:rsidRDefault="00F839EB" w:rsidP="000B0E97">
            <w:pPr>
              <w:pStyle w:val="TableParagraph"/>
              <w:spacing w:before="14" w:line="225" w:lineRule="exact"/>
              <w:ind w:left="9"/>
              <w:jc w:val="center"/>
              <w:rPr>
                <w:sz w:val="18"/>
              </w:rPr>
            </w:pPr>
            <w:r>
              <w:rPr>
                <w:spacing w:val="-3"/>
                <w:sz w:val="18"/>
              </w:rPr>
              <w:t>达斡尔族</w:t>
            </w:r>
          </w:p>
        </w:tc>
      </w:tr>
      <w:tr w:rsidR="00F839EB" w14:paraId="0CB5FC4B" w14:textId="77777777" w:rsidTr="000B0E97">
        <w:trPr>
          <w:trHeight w:val="260"/>
        </w:trPr>
        <w:tc>
          <w:tcPr>
            <w:tcW w:w="1176" w:type="dxa"/>
          </w:tcPr>
          <w:p w14:paraId="297F5A77" w14:textId="77777777" w:rsidR="00F839EB" w:rsidRDefault="00F839EB" w:rsidP="000B0E97">
            <w:pPr>
              <w:pStyle w:val="TableParagraph"/>
              <w:spacing w:before="13" w:line="227" w:lineRule="exact"/>
              <w:ind w:left="50" w:right="40"/>
              <w:jc w:val="center"/>
              <w:rPr>
                <w:sz w:val="18"/>
              </w:rPr>
            </w:pPr>
            <w:r>
              <w:rPr>
                <w:spacing w:val="-5"/>
                <w:sz w:val="18"/>
              </w:rPr>
              <w:t>04</w:t>
            </w:r>
          </w:p>
        </w:tc>
        <w:tc>
          <w:tcPr>
            <w:tcW w:w="3398" w:type="dxa"/>
          </w:tcPr>
          <w:p w14:paraId="15BE5F59" w14:textId="77777777" w:rsidR="00F839EB" w:rsidRDefault="00F839EB" w:rsidP="000B0E97">
            <w:pPr>
              <w:pStyle w:val="TableParagraph"/>
              <w:spacing w:before="13" w:line="227" w:lineRule="exact"/>
              <w:ind w:left="10" w:right="3"/>
              <w:jc w:val="center"/>
              <w:rPr>
                <w:sz w:val="18"/>
              </w:rPr>
            </w:pPr>
            <w:r>
              <w:rPr>
                <w:spacing w:val="-5"/>
                <w:sz w:val="18"/>
              </w:rPr>
              <w:t>藏族</w:t>
            </w:r>
          </w:p>
        </w:tc>
        <w:tc>
          <w:tcPr>
            <w:tcW w:w="1176" w:type="dxa"/>
          </w:tcPr>
          <w:p w14:paraId="435CA42F" w14:textId="77777777" w:rsidR="00F839EB" w:rsidRDefault="00F839EB" w:rsidP="000B0E97">
            <w:pPr>
              <w:pStyle w:val="TableParagraph"/>
              <w:spacing w:before="13" w:line="227" w:lineRule="exact"/>
              <w:ind w:left="50" w:right="39"/>
              <w:jc w:val="center"/>
              <w:rPr>
                <w:sz w:val="18"/>
              </w:rPr>
            </w:pPr>
            <w:r>
              <w:rPr>
                <w:spacing w:val="-5"/>
                <w:sz w:val="18"/>
              </w:rPr>
              <w:t>32</w:t>
            </w:r>
          </w:p>
        </w:tc>
        <w:tc>
          <w:tcPr>
            <w:tcW w:w="2772" w:type="dxa"/>
          </w:tcPr>
          <w:p w14:paraId="54138A85" w14:textId="77777777" w:rsidR="00F839EB" w:rsidRDefault="00F839EB" w:rsidP="000B0E97">
            <w:pPr>
              <w:pStyle w:val="TableParagraph"/>
              <w:spacing w:before="13" w:line="227" w:lineRule="exact"/>
              <w:ind w:left="7"/>
              <w:jc w:val="center"/>
              <w:rPr>
                <w:sz w:val="18"/>
              </w:rPr>
            </w:pPr>
            <w:r>
              <w:rPr>
                <w:spacing w:val="-4"/>
                <w:sz w:val="18"/>
              </w:rPr>
              <w:t>仫佬族</w:t>
            </w:r>
          </w:p>
        </w:tc>
      </w:tr>
      <w:tr w:rsidR="00F839EB" w14:paraId="79965B64" w14:textId="77777777" w:rsidTr="000B0E97">
        <w:trPr>
          <w:trHeight w:val="260"/>
        </w:trPr>
        <w:tc>
          <w:tcPr>
            <w:tcW w:w="1176" w:type="dxa"/>
          </w:tcPr>
          <w:p w14:paraId="3C9C72E8" w14:textId="77777777" w:rsidR="00F839EB" w:rsidRDefault="00F839EB" w:rsidP="000B0E97">
            <w:pPr>
              <w:pStyle w:val="TableParagraph"/>
              <w:spacing w:before="14" w:line="225" w:lineRule="exact"/>
              <w:ind w:left="50" w:right="40"/>
              <w:jc w:val="center"/>
              <w:rPr>
                <w:sz w:val="18"/>
              </w:rPr>
            </w:pPr>
            <w:r>
              <w:rPr>
                <w:spacing w:val="-5"/>
                <w:sz w:val="18"/>
              </w:rPr>
              <w:t>05</w:t>
            </w:r>
          </w:p>
        </w:tc>
        <w:tc>
          <w:tcPr>
            <w:tcW w:w="3398" w:type="dxa"/>
          </w:tcPr>
          <w:p w14:paraId="58F107D2" w14:textId="77777777" w:rsidR="00F839EB" w:rsidRDefault="00F839EB" w:rsidP="000B0E97">
            <w:pPr>
              <w:pStyle w:val="TableParagraph"/>
              <w:spacing w:before="14" w:line="225" w:lineRule="exact"/>
              <w:ind w:left="10" w:right="3"/>
              <w:jc w:val="center"/>
              <w:rPr>
                <w:sz w:val="18"/>
              </w:rPr>
            </w:pPr>
            <w:r>
              <w:rPr>
                <w:spacing w:val="-3"/>
                <w:sz w:val="18"/>
              </w:rPr>
              <w:t>维吾尔族</w:t>
            </w:r>
          </w:p>
        </w:tc>
        <w:tc>
          <w:tcPr>
            <w:tcW w:w="1176" w:type="dxa"/>
          </w:tcPr>
          <w:p w14:paraId="31C5DF74" w14:textId="77777777" w:rsidR="00F839EB" w:rsidRDefault="00F839EB" w:rsidP="000B0E97">
            <w:pPr>
              <w:pStyle w:val="TableParagraph"/>
              <w:spacing w:before="14" w:line="225" w:lineRule="exact"/>
              <w:ind w:left="50" w:right="39"/>
              <w:jc w:val="center"/>
              <w:rPr>
                <w:sz w:val="18"/>
              </w:rPr>
            </w:pPr>
            <w:r>
              <w:rPr>
                <w:spacing w:val="-5"/>
                <w:sz w:val="18"/>
              </w:rPr>
              <w:t>33</w:t>
            </w:r>
          </w:p>
        </w:tc>
        <w:tc>
          <w:tcPr>
            <w:tcW w:w="2772" w:type="dxa"/>
          </w:tcPr>
          <w:p w14:paraId="0F1A28A8" w14:textId="77777777" w:rsidR="00F839EB" w:rsidRDefault="00F839EB" w:rsidP="000B0E97">
            <w:pPr>
              <w:pStyle w:val="TableParagraph"/>
              <w:spacing w:before="14" w:line="225" w:lineRule="exact"/>
              <w:ind w:left="9"/>
              <w:jc w:val="center"/>
              <w:rPr>
                <w:sz w:val="18"/>
              </w:rPr>
            </w:pPr>
            <w:r>
              <w:rPr>
                <w:spacing w:val="-5"/>
                <w:sz w:val="18"/>
              </w:rPr>
              <w:t>羌族</w:t>
            </w:r>
          </w:p>
        </w:tc>
      </w:tr>
      <w:tr w:rsidR="00F839EB" w14:paraId="722080AC" w14:textId="77777777" w:rsidTr="000B0E97">
        <w:trPr>
          <w:trHeight w:val="260"/>
        </w:trPr>
        <w:tc>
          <w:tcPr>
            <w:tcW w:w="1176" w:type="dxa"/>
          </w:tcPr>
          <w:p w14:paraId="183D0B88" w14:textId="77777777" w:rsidR="00F839EB" w:rsidRDefault="00F839EB" w:rsidP="000B0E97">
            <w:pPr>
              <w:pStyle w:val="TableParagraph"/>
              <w:spacing w:before="13" w:line="227" w:lineRule="exact"/>
              <w:ind w:left="50" w:right="40"/>
              <w:jc w:val="center"/>
              <w:rPr>
                <w:sz w:val="18"/>
              </w:rPr>
            </w:pPr>
            <w:r>
              <w:rPr>
                <w:spacing w:val="-5"/>
                <w:sz w:val="18"/>
              </w:rPr>
              <w:t>06</w:t>
            </w:r>
          </w:p>
        </w:tc>
        <w:tc>
          <w:tcPr>
            <w:tcW w:w="3398" w:type="dxa"/>
          </w:tcPr>
          <w:p w14:paraId="78F03226" w14:textId="77777777" w:rsidR="00F839EB" w:rsidRDefault="00F839EB" w:rsidP="000B0E97">
            <w:pPr>
              <w:pStyle w:val="TableParagraph"/>
              <w:spacing w:before="13" w:line="227" w:lineRule="exact"/>
              <w:ind w:left="10" w:right="3"/>
              <w:jc w:val="center"/>
              <w:rPr>
                <w:sz w:val="18"/>
              </w:rPr>
            </w:pPr>
            <w:r>
              <w:rPr>
                <w:spacing w:val="-5"/>
                <w:sz w:val="18"/>
              </w:rPr>
              <w:t>苗族</w:t>
            </w:r>
          </w:p>
        </w:tc>
        <w:tc>
          <w:tcPr>
            <w:tcW w:w="1176" w:type="dxa"/>
          </w:tcPr>
          <w:p w14:paraId="31C0E287" w14:textId="77777777" w:rsidR="00F839EB" w:rsidRDefault="00F839EB" w:rsidP="000B0E97">
            <w:pPr>
              <w:pStyle w:val="TableParagraph"/>
              <w:spacing w:before="13" w:line="227" w:lineRule="exact"/>
              <w:ind w:left="50" w:right="39"/>
              <w:jc w:val="center"/>
              <w:rPr>
                <w:sz w:val="18"/>
              </w:rPr>
            </w:pPr>
            <w:r>
              <w:rPr>
                <w:spacing w:val="-5"/>
                <w:sz w:val="18"/>
              </w:rPr>
              <w:t>34</w:t>
            </w:r>
          </w:p>
        </w:tc>
        <w:tc>
          <w:tcPr>
            <w:tcW w:w="2772" w:type="dxa"/>
          </w:tcPr>
          <w:p w14:paraId="4FBF1F4C" w14:textId="77777777" w:rsidR="00F839EB" w:rsidRDefault="00F839EB" w:rsidP="000B0E97">
            <w:pPr>
              <w:pStyle w:val="TableParagraph"/>
              <w:spacing w:before="13" w:line="227" w:lineRule="exact"/>
              <w:ind w:left="7"/>
              <w:jc w:val="center"/>
              <w:rPr>
                <w:sz w:val="18"/>
              </w:rPr>
            </w:pPr>
            <w:r>
              <w:rPr>
                <w:spacing w:val="-4"/>
                <w:sz w:val="18"/>
              </w:rPr>
              <w:t>布朗族</w:t>
            </w:r>
          </w:p>
        </w:tc>
      </w:tr>
      <w:tr w:rsidR="00F839EB" w14:paraId="41706C64" w14:textId="77777777" w:rsidTr="000B0E97">
        <w:trPr>
          <w:trHeight w:val="260"/>
        </w:trPr>
        <w:tc>
          <w:tcPr>
            <w:tcW w:w="1176" w:type="dxa"/>
          </w:tcPr>
          <w:p w14:paraId="63F52D0F" w14:textId="77777777" w:rsidR="00F839EB" w:rsidRDefault="00F839EB" w:rsidP="000B0E97">
            <w:pPr>
              <w:pStyle w:val="TableParagraph"/>
              <w:spacing w:before="14" w:line="225" w:lineRule="exact"/>
              <w:ind w:left="50" w:right="40"/>
              <w:jc w:val="center"/>
              <w:rPr>
                <w:sz w:val="18"/>
              </w:rPr>
            </w:pPr>
            <w:r>
              <w:rPr>
                <w:spacing w:val="-5"/>
                <w:sz w:val="18"/>
              </w:rPr>
              <w:t>07</w:t>
            </w:r>
          </w:p>
        </w:tc>
        <w:tc>
          <w:tcPr>
            <w:tcW w:w="3398" w:type="dxa"/>
          </w:tcPr>
          <w:p w14:paraId="4FCE8BEA" w14:textId="77777777" w:rsidR="00F839EB" w:rsidRDefault="00F839EB" w:rsidP="000B0E97">
            <w:pPr>
              <w:pStyle w:val="TableParagraph"/>
              <w:spacing w:before="14" w:line="225" w:lineRule="exact"/>
              <w:ind w:left="10" w:right="3"/>
              <w:jc w:val="center"/>
              <w:rPr>
                <w:sz w:val="18"/>
              </w:rPr>
            </w:pPr>
            <w:r>
              <w:rPr>
                <w:spacing w:val="-5"/>
                <w:sz w:val="18"/>
              </w:rPr>
              <w:t>彝族</w:t>
            </w:r>
          </w:p>
        </w:tc>
        <w:tc>
          <w:tcPr>
            <w:tcW w:w="1176" w:type="dxa"/>
          </w:tcPr>
          <w:p w14:paraId="41DA6653" w14:textId="77777777" w:rsidR="00F839EB" w:rsidRDefault="00F839EB" w:rsidP="000B0E97">
            <w:pPr>
              <w:pStyle w:val="TableParagraph"/>
              <w:spacing w:before="14" w:line="225" w:lineRule="exact"/>
              <w:ind w:left="50" w:right="39"/>
              <w:jc w:val="center"/>
              <w:rPr>
                <w:sz w:val="18"/>
              </w:rPr>
            </w:pPr>
            <w:r>
              <w:rPr>
                <w:spacing w:val="-5"/>
                <w:sz w:val="18"/>
              </w:rPr>
              <w:t>35</w:t>
            </w:r>
          </w:p>
        </w:tc>
        <w:tc>
          <w:tcPr>
            <w:tcW w:w="2772" w:type="dxa"/>
          </w:tcPr>
          <w:p w14:paraId="72946194" w14:textId="77777777" w:rsidR="00F839EB" w:rsidRDefault="00F839EB" w:rsidP="000B0E97">
            <w:pPr>
              <w:pStyle w:val="TableParagraph"/>
              <w:spacing w:before="14" w:line="225" w:lineRule="exact"/>
              <w:ind w:left="7"/>
              <w:jc w:val="center"/>
              <w:rPr>
                <w:sz w:val="18"/>
              </w:rPr>
            </w:pPr>
            <w:r>
              <w:rPr>
                <w:spacing w:val="-4"/>
                <w:sz w:val="18"/>
              </w:rPr>
              <w:t>撒拉族</w:t>
            </w:r>
          </w:p>
        </w:tc>
      </w:tr>
      <w:tr w:rsidR="00F839EB" w14:paraId="1A65C290" w14:textId="77777777" w:rsidTr="000B0E97">
        <w:trPr>
          <w:trHeight w:val="260"/>
        </w:trPr>
        <w:tc>
          <w:tcPr>
            <w:tcW w:w="1176" w:type="dxa"/>
          </w:tcPr>
          <w:p w14:paraId="10FB1B76" w14:textId="77777777" w:rsidR="00F839EB" w:rsidRDefault="00F839EB" w:rsidP="000B0E97">
            <w:pPr>
              <w:pStyle w:val="TableParagraph"/>
              <w:spacing w:before="13" w:line="227" w:lineRule="exact"/>
              <w:ind w:left="50" w:right="40"/>
              <w:jc w:val="center"/>
              <w:rPr>
                <w:sz w:val="18"/>
              </w:rPr>
            </w:pPr>
            <w:r>
              <w:rPr>
                <w:spacing w:val="-5"/>
                <w:sz w:val="18"/>
              </w:rPr>
              <w:t>08</w:t>
            </w:r>
          </w:p>
        </w:tc>
        <w:tc>
          <w:tcPr>
            <w:tcW w:w="3398" w:type="dxa"/>
          </w:tcPr>
          <w:p w14:paraId="0C593D43" w14:textId="77777777" w:rsidR="00F839EB" w:rsidRDefault="00F839EB" w:rsidP="000B0E97">
            <w:pPr>
              <w:pStyle w:val="TableParagraph"/>
              <w:spacing w:before="13" w:line="227" w:lineRule="exact"/>
              <w:ind w:left="10" w:right="3"/>
              <w:jc w:val="center"/>
              <w:rPr>
                <w:sz w:val="18"/>
              </w:rPr>
            </w:pPr>
            <w:r>
              <w:rPr>
                <w:spacing w:val="-5"/>
                <w:sz w:val="18"/>
              </w:rPr>
              <w:t>壮族</w:t>
            </w:r>
          </w:p>
        </w:tc>
        <w:tc>
          <w:tcPr>
            <w:tcW w:w="1176" w:type="dxa"/>
          </w:tcPr>
          <w:p w14:paraId="568FDA14" w14:textId="77777777" w:rsidR="00F839EB" w:rsidRDefault="00F839EB" w:rsidP="000B0E97">
            <w:pPr>
              <w:pStyle w:val="TableParagraph"/>
              <w:spacing w:before="13" w:line="227" w:lineRule="exact"/>
              <w:ind w:left="50" w:right="39"/>
              <w:jc w:val="center"/>
              <w:rPr>
                <w:sz w:val="18"/>
              </w:rPr>
            </w:pPr>
            <w:r>
              <w:rPr>
                <w:spacing w:val="-5"/>
                <w:sz w:val="18"/>
              </w:rPr>
              <w:t>36</w:t>
            </w:r>
          </w:p>
        </w:tc>
        <w:tc>
          <w:tcPr>
            <w:tcW w:w="2772" w:type="dxa"/>
          </w:tcPr>
          <w:p w14:paraId="67AE0795" w14:textId="77777777" w:rsidR="00F839EB" w:rsidRDefault="00F839EB" w:rsidP="000B0E97">
            <w:pPr>
              <w:pStyle w:val="TableParagraph"/>
              <w:spacing w:before="13" w:line="227" w:lineRule="exact"/>
              <w:ind w:left="7"/>
              <w:jc w:val="center"/>
              <w:rPr>
                <w:sz w:val="18"/>
              </w:rPr>
            </w:pPr>
            <w:r>
              <w:rPr>
                <w:spacing w:val="-4"/>
                <w:sz w:val="18"/>
              </w:rPr>
              <w:t>毛南族</w:t>
            </w:r>
          </w:p>
        </w:tc>
      </w:tr>
      <w:tr w:rsidR="00F839EB" w14:paraId="650FC69F" w14:textId="77777777" w:rsidTr="000B0E97">
        <w:trPr>
          <w:trHeight w:val="260"/>
        </w:trPr>
        <w:tc>
          <w:tcPr>
            <w:tcW w:w="1176" w:type="dxa"/>
          </w:tcPr>
          <w:p w14:paraId="4CE5C336" w14:textId="77777777" w:rsidR="00F839EB" w:rsidRDefault="00F839EB" w:rsidP="000B0E97">
            <w:pPr>
              <w:pStyle w:val="TableParagraph"/>
              <w:spacing w:before="14" w:line="225" w:lineRule="exact"/>
              <w:ind w:left="50" w:right="40"/>
              <w:jc w:val="center"/>
              <w:rPr>
                <w:sz w:val="18"/>
              </w:rPr>
            </w:pPr>
            <w:r>
              <w:rPr>
                <w:spacing w:val="-5"/>
                <w:sz w:val="18"/>
              </w:rPr>
              <w:t>09</w:t>
            </w:r>
          </w:p>
        </w:tc>
        <w:tc>
          <w:tcPr>
            <w:tcW w:w="3398" w:type="dxa"/>
          </w:tcPr>
          <w:p w14:paraId="257ED199" w14:textId="77777777" w:rsidR="00F839EB" w:rsidRDefault="00F839EB" w:rsidP="000B0E97">
            <w:pPr>
              <w:pStyle w:val="TableParagraph"/>
              <w:spacing w:before="14" w:line="225" w:lineRule="exact"/>
              <w:ind w:left="10" w:right="1"/>
              <w:jc w:val="center"/>
              <w:rPr>
                <w:sz w:val="18"/>
              </w:rPr>
            </w:pPr>
            <w:r>
              <w:rPr>
                <w:spacing w:val="-4"/>
                <w:sz w:val="18"/>
              </w:rPr>
              <w:t>布依族</w:t>
            </w:r>
          </w:p>
        </w:tc>
        <w:tc>
          <w:tcPr>
            <w:tcW w:w="1176" w:type="dxa"/>
          </w:tcPr>
          <w:p w14:paraId="0D3BB267" w14:textId="77777777" w:rsidR="00F839EB" w:rsidRDefault="00F839EB" w:rsidP="000B0E97">
            <w:pPr>
              <w:pStyle w:val="TableParagraph"/>
              <w:spacing w:before="14" w:line="225" w:lineRule="exact"/>
              <w:ind w:left="50" w:right="39"/>
              <w:jc w:val="center"/>
              <w:rPr>
                <w:sz w:val="18"/>
              </w:rPr>
            </w:pPr>
            <w:r>
              <w:rPr>
                <w:spacing w:val="-5"/>
                <w:sz w:val="18"/>
              </w:rPr>
              <w:t>37</w:t>
            </w:r>
          </w:p>
        </w:tc>
        <w:tc>
          <w:tcPr>
            <w:tcW w:w="2772" w:type="dxa"/>
          </w:tcPr>
          <w:p w14:paraId="4637C866" w14:textId="77777777" w:rsidR="00F839EB" w:rsidRDefault="00F839EB" w:rsidP="000B0E97">
            <w:pPr>
              <w:pStyle w:val="TableParagraph"/>
              <w:spacing w:before="14" w:line="225" w:lineRule="exact"/>
              <w:ind w:left="7"/>
              <w:jc w:val="center"/>
              <w:rPr>
                <w:sz w:val="18"/>
              </w:rPr>
            </w:pPr>
            <w:r>
              <w:rPr>
                <w:spacing w:val="-4"/>
                <w:sz w:val="18"/>
              </w:rPr>
              <w:t>仡佬族</w:t>
            </w:r>
          </w:p>
        </w:tc>
      </w:tr>
      <w:tr w:rsidR="00F839EB" w14:paraId="73DC1157" w14:textId="77777777" w:rsidTr="000B0E97">
        <w:trPr>
          <w:trHeight w:val="260"/>
        </w:trPr>
        <w:tc>
          <w:tcPr>
            <w:tcW w:w="1176" w:type="dxa"/>
          </w:tcPr>
          <w:p w14:paraId="2943AC3D" w14:textId="77777777" w:rsidR="00F839EB" w:rsidRDefault="00F839EB" w:rsidP="000B0E97">
            <w:pPr>
              <w:pStyle w:val="TableParagraph"/>
              <w:spacing w:before="13" w:line="227" w:lineRule="exact"/>
              <w:ind w:left="50" w:right="40"/>
              <w:jc w:val="center"/>
              <w:rPr>
                <w:sz w:val="18"/>
              </w:rPr>
            </w:pPr>
            <w:r>
              <w:rPr>
                <w:spacing w:val="-5"/>
                <w:sz w:val="18"/>
              </w:rPr>
              <w:t>10</w:t>
            </w:r>
          </w:p>
        </w:tc>
        <w:tc>
          <w:tcPr>
            <w:tcW w:w="3398" w:type="dxa"/>
          </w:tcPr>
          <w:p w14:paraId="243357E9" w14:textId="77777777" w:rsidR="00F839EB" w:rsidRDefault="00F839EB" w:rsidP="000B0E97">
            <w:pPr>
              <w:pStyle w:val="TableParagraph"/>
              <w:spacing w:before="13" w:line="227" w:lineRule="exact"/>
              <w:ind w:left="10" w:right="1"/>
              <w:jc w:val="center"/>
              <w:rPr>
                <w:sz w:val="18"/>
              </w:rPr>
            </w:pPr>
            <w:r>
              <w:rPr>
                <w:spacing w:val="-4"/>
                <w:sz w:val="18"/>
              </w:rPr>
              <w:t>朝鲜族</w:t>
            </w:r>
          </w:p>
        </w:tc>
        <w:tc>
          <w:tcPr>
            <w:tcW w:w="1176" w:type="dxa"/>
          </w:tcPr>
          <w:p w14:paraId="60C03E83" w14:textId="77777777" w:rsidR="00F839EB" w:rsidRDefault="00F839EB" w:rsidP="000B0E97">
            <w:pPr>
              <w:pStyle w:val="TableParagraph"/>
              <w:spacing w:before="13" w:line="227" w:lineRule="exact"/>
              <w:ind w:left="50" w:right="39"/>
              <w:jc w:val="center"/>
              <w:rPr>
                <w:sz w:val="18"/>
              </w:rPr>
            </w:pPr>
            <w:r>
              <w:rPr>
                <w:spacing w:val="-5"/>
                <w:sz w:val="18"/>
              </w:rPr>
              <w:t>38</w:t>
            </w:r>
          </w:p>
        </w:tc>
        <w:tc>
          <w:tcPr>
            <w:tcW w:w="2772" w:type="dxa"/>
          </w:tcPr>
          <w:p w14:paraId="4A2B229F" w14:textId="77777777" w:rsidR="00F839EB" w:rsidRDefault="00F839EB" w:rsidP="000B0E97">
            <w:pPr>
              <w:pStyle w:val="TableParagraph"/>
              <w:spacing w:before="13" w:line="227" w:lineRule="exact"/>
              <w:ind w:left="7"/>
              <w:jc w:val="center"/>
              <w:rPr>
                <w:sz w:val="18"/>
              </w:rPr>
            </w:pPr>
            <w:r>
              <w:rPr>
                <w:spacing w:val="-4"/>
                <w:sz w:val="18"/>
              </w:rPr>
              <w:t>锡伯族</w:t>
            </w:r>
          </w:p>
        </w:tc>
      </w:tr>
      <w:tr w:rsidR="00F839EB" w14:paraId="3E43D027" w14:textId="77777777" w:rsidTr="000B0E97">
        <w:trPr>
          <w:trHeight w:val="260"/>
        </w:trPr>
        <w:tc>
          <w:tcPr>
            <w:tcW w:w="1176" w:type="dxa"/>
          </w:tcPr>
          <w:p w14:paraId="5C921FCE" w14:textId="77777777" w:rsidR="00F839EB" w:rsidRDefault="00F839EB" w:rsidP="000B0E97">
            <w:pPr>
              <w:pStyle w:val="TableParagraph"/>
              <w:spacing w:before="14" w:line="225" w:lineRule="exact"/>
              <w:ind w:left="50" w:right="40"/>
              <w:jc w:val="center"/>
              <w:rPr>
                <w:sz w:val="18"/>
              </w:rPr>
            </w:pPr>
            <w:r>
              <w:rPr>
                <w:spacing w:val="-5"/>
                <w:sz w:val="18"/>
              </w:rPr>
              <w:t>11</w:t>
            </w:r>
          </w:p>
        </w:tc>
        <w:tc>
          <w:tcPr>
            <w:tcW w:w="3398" w:type="dxa"/>
          </w:tcPr>
          <w:p w14:paraId="6CDAFC92" w14:textId="77777777" w:rsidR="00F839EB" w:rsidRDefault="00F839EB" w:rsidP="000B0E97">
            <w:pPr>
              <w:pStyle w:val="TableParagraph"/>
              <w:spacing w:before="14" w:line="225" w:lineRule="exact"/>
              <w:ind w:left="10" w:right="3"/>
              <w:jc w:val="center"/>
              <w:rPr>
                <w:sz w:val="18"/>
              </w:rPr>
            </w:pPr>
            <w:r>
              <w:rPr>
                <w:spacing w:val="-5"/>
                <w:sz w:val="18"/>
              </w:rPr>
              <w:t>满族</w:t>
            </w:r>
          </w:p>
        </w:tc>
        <w:tc>
          <w:tcPr>
            <w:tcW w:w="1176" w:type="dxa"/>
          </w:tcPr>
          <w:p w14:paraId="28186BF8" w14:textId="77777777" w:rsidR="00F839EB" w:rsidRDefault="00F839EB" w:rsidP="000B0E97">
            <w:pPr>
              <w:pStyle w:val="TableParagraph"/>
              <w:spacing w:before="14" w:line="225" w:lineRule="exact"/>
              <w:ind w:left="50" w:right="39"/>
              <w:jc w:val="center"/>
              <w:rPr>
                <w:sz w:val="18"/>
              </w:rPr>
            </w:pPr>
            <w:r>
              <w:rPr>
                <w:spacing w:val="-5"/>
                <w:sz w:val="18"/>
              </w:rPr>
              <w:t>39</w:t>
            </w:r>
          </w:p>
        </w:tc>
        <w:tc>
          <w:tcPr>
            <w:tcW w:w="2772" w:type="dxa"/>
          </w:tcPr>
          <w:p w14:paraId="4BF2D78B" w14:textId="77777777" w:rsidR="00F839EB" w:rsidRDefault="00F839EB" w:rsidP="000B0E97">
            <w:pPr>
              <w:pStyle w:val="TableParagraph"/>
              <w:spacing w:before="14" w:line="225" w:lineRule="exact"/>
              <w:ind w:left="7"/>
              <w:jc w:val="center"/>
              <w:rPr>
                <w:sz w:val="18"/>
              </w:rPr>
            </w:pPr>
            <w:r>
              <w:rPr>
                <w:spacing w:val="-4"/>
                <w:sz w:val="18"/>
              </w:rPr>
              <w:t>阿昌族</w:t>
            </w:r>
          </w:p>
        </w:tc>
      </w:tr>
      <w:tr w:rsidR="00F839EB" w14:paraId="34C64A1C" w14:textId="77777777" w:rsidTr="000B0E97">
        <w:trPr>
          <w:trHeight w:val="260"/>
        </w:trPr>
        <w:tc>
          <w:tcPr>
            <w:tcW w:w="1176" w:type="dxa"/>
          </w:tcPr>
          <w:p w14:paraId="4A954E25" w14:textId="77777777" w:rsidR="00F839EB" w:rsidRDefault="00F839EB" w:rsidP="000B0E97">
            <w:pPr>
              <w:pStyle w:val="TableParagraph"/>
              <w:spacing w:before="13" w:line="227" w:lineRule="exact"/>
              <w:ind w:left="50" w:right="40"/>
              <w:jc w:val="center"/>
              <w:rPr>
                <w:sz w:val="18"/>
              </w:rPr>
            </w:pPr>
            <w:r>
              <w:rPr>
                <w:spacing w:val="-5"/>
                <w:sz w:val="18"/>
              </w:rPr>
              <w:t>12</w:t>
            </w:r>
          </w:p>
        </w:tc>
        <w:tc>
          <w:tcPr>
            <w:tcW w:w="3398" w:type="dxa"/>
          </w:tcPr>
          <w:p w14:paraId="5CE3C372" w14:textId="77777777" w:rsidR="00F839EB" w:rsidRDefault="00F839EB" w:rsidP="000B0E97">
            <w:pPr>
              <w:pStyle w:val="TableParagraph"/>
              <w:spacing w:before="13" w:line="227" w:lineRule="exact"/>
              <w:ind w:left="10" w:right="3"/>
              <w:jc w:val="center"/>
              <w:rPr>
                <w:sz w:val="18"/>
              </w:rPr>
            </w:pPr>
            <w:r>
              <w:rPr>
                <w:spacing w:val="-5"/>
                <w:sz w:val="18"/>
              </w:rPr>
              <w:t>侗族</w:t>
            </w:r>
          </w:p>
        </w:tc>
        <w:tc>
          <w:tcPr>
            <w:tcW w:w="1176" w:type="dxa"/>
          </w:tcPr>
          <w:p w14:paraId="28CDDCBC" w14:textId="77777777" w:rsidR="00F839EB" w:rsidRDefault="00F839EB" w:rsidP="000B0E97">
            <w:pPr>
              <w:pStyle w:val="TableParagraph"/>
              <w:spacing w:before="13" w:line="227" w:lineRule="exact"/>
              <w:ind w:left="50" w:right="39"/>
              <w:jc w:val="center"/>
              <w:rPr>
                <w:sz w:val="18"/>
              </w:rPr>
            </w:pPr>
            <w:r>
              <w:rPr>
                <w:spacing w:val="-5"/>
                <w:sz w:val="18"/>
              </w:rPr>
              <w:t>40</w:t>
            </w:r>
          </w:p>
        </w:tc>
        <w:tc>
          <w:tcPr>
            <w:tcW w:w="2772" w:type="dxa"/>
          </w:tcPr>
          <w:p w14:paraId="7C99D67C" w14:textId="77777777" w:rsidR="00F839EB" w:rsidRDefault="00F839EB" w:rsidP="000B0E97">
            <w:pPr>
              <w:pStyle w:val="TableParagraph"/>
              <w:spacing w:before="13" w:line="227" w:lineRule="exact"/>
              <w:ind w:left="7"/>
              <w:jc w:val="center"/>
              <w:rPr>
                <w:sz w:val="18"/>
              </w:rPr>
            </w:pPr>
            <w:r>
              <w:rPr>
                <w:spacing w:val="-4"/>
                <w:sz w:val="18"/>
              </w:rPr>
              <w:t>普米族</w:t>
            </w:r>
          </w:p>
        </w:tc>
      </w:tr>
      <w:tr w:rsidR="00F839EB" w14:paraId="397F0A6D" w14:textId="77777777" w:rsidTr="000B0E97">
        <w:trPr>
          <w:trHeight w:val="260"/>
        </w:trPr>
        <w:tc>
          <w:tcPr>
            <w:tcW w:w="1176" w:type="dxa"/>
          </w:tcPr>
          <w:p w14:paraId="3615DFC7" w14:textId="77777777" w:rsidR="00F839EB" w:rsidRDefault="00F839EB" w:rsidP="000B0E97">
            <w:pPr>
              <w:pStyle w:val="TableParagraph"/>
              <w:spacing w:before="14" w:line="225" w:lineRule="exact"/>
              <w:ind w:left="50" w:right="40"/>
              <w:jc w:val="center"/>
              <w:rPr>
                <w:sz w:val="18"/>
              </w:rPr>
            </w:pPr>
            <w:r>
              <w:rPr>
                <w:spacing w:val="-5"/>
                <w:sz w:val="18"/>
              </w:rPr>
              <w:t>13</w:t>
            </w:r>
          </w:p>
        </w:tc>
        <w:tc>
          <w:tcPr>
            <w:tcW w:w="3398" w:type="dxa"/>
          </w:tcPr>
          <w:p w14:paraId="00369356" w14:textId="77777777" w:rsidR="00F839EB" w:rsidRDefault="00F839EB" w:rsidP="000B0E97">
            <w:pPr>
              <w:pStyle w:val="TableParagraph"/>
              <w:spacing w:before="14" w:line="225" w:lineRule="exact"/>
              <w:ind w:left="10" w:right="3"/>
              <w:jc w:val="center"/>
              <w:rPr>
                <w:sz w:val="18"/>
              </w:rPr>
            </w:pPr>
            <w:r>
              <w:rPr>
                <w:spacing w:val="-5"/>
                <w:sz w:val="18"/>
              </w:rPr>
              <w:t>瑶族</w:t>
            </w:r>
          </w:p>
        </w:tc>
        <w:tc>
          <w:tcPr>
            <w:tcW w:w="1176" w:type="dxa"/>
          </w:tcPr>
          <w:p w14:paraId="48BF0D01" w14:textId="77777777" w:rsidR="00F839EB" w:rsidRDefault="00F839EB" w:rsidP="000B0E97">
            <w:pPr>
              <w:pStyle w:val="TableParagraph"/>
              <w:spacing w:before="14" w:line="225" w:lineRule="exact"/>
              <w:ind w:left="50" w:right="39"/>
              <w:jc w:val="center"/>
              <w:rPr>
                <w:sz w:val="18"/>
              </w:rPr>
            </w:pPr>
            <w:r>
              <w:rPr>
                <w:spacing w:val="-5"/>
                <w:sz w:val="18"/>
              </w:rPr>
              <w:t>41</w:t>
            </w:r>
          </w:p>
        </w:tc>
        <w:tc>
          <w:tcPr>
            <w:tcW w:w="2772" w:type="dxa"/>
          </w:tcPr>
          <w:p w14:paraId="6462B322" w14:textId="77777777" w:rsidR="00F839EB" w:rsidRDefault="00F839EB" w:rsidP="000B0E97">
            <w:pPr>
              <w:pStyle w:val="TableParagraph"/>
              <w:spacing w:before="14" w:line="225" w:lineRule="exact"/>
              <w:ind w:left="9"/>
              <w:jc w:val="center"/>
              <w:rPr>
                <w:sz w:val="18"/>
              </w:rPr>
            </w:pPr>
            <w:r>
              <w:rPr>
                <w:spacing w:val="-3"/>
                <w:sz w:val="18"/>
              </w:rPr>
              <w:t>塔吉克族</w:t>
            </w:r>
          </w:p>
        </w:tc>
      </w:tr>
      <w:tr w:rsidR="00F839EB" w14:paraId="3316BFDA" w14:textId="77777777" w:rsidTr="000B0E97">
        <w:trPr>
          <w:trHeight w:val="260"/>
        </w:trPr>
        <w:tc>
          <w:tcPr>
            <w:tcW w:w="1176" w:type="dxa"/>
          </w:tcPr>
          <w:p w14:paraId="59BFC0BA" w14:textId="77777777" w:rsidR="00F839EB" w:rsidRDefault="00F839EB" w:rsidP="000B0E97">
            <w:pPr>
              <w:pStyle w:val="TableParagraph"/>
              <w:spacing w:before="13" w:line="227" w:lineRule="exact"/>
              <w:ind w:left="50" w:right="40"/>
              <w:jc w:val="center"/>
              <w:rPr>
                <w:sz w:val="18"/>
              </w:rPr>
            </w:pPr>
            <w:r>
              <w:rPr>
                <w:spacing w:val="-5"/>
                <w:sz w:val="18"/>
              </w:rPr>
              <w:t>14</w:t>
            </w:r>
          </w:p>
        </w:tc>
        <w:tc>
          <w:tcPr>
            <w:tcW w:w="3398" w:type="dxa"/>
          </w:tcPr>
          <w:p w14:paraId="2C518433" w14:textId="77777777" w:rsidR="00F839EB" w:rsidRDefault="00F839EB" w:rsidP="000B0E97">
            <w:pPr>
              <w:pStyle w:val="TableParagraph"/>
              <w:spacing w:before="13" w:line="227" w:lineRule="exact"/>
              <w:ind w:left="10" w:right="3"/>
              <w:jc w:val="center"/>
              <w:rPr>
                <w:sz w:val="18"/>
              </w:rPr>
            </w:pPr>
            <w:r>
              <w:rPr>
                <w:spacing w:val="-5"/>
                <w:sz w:val="18"/>
              </w:rPr>
              <w:t>白族</w:t>
            </w:r>
          </w:p>
        </w:tc>
        <w:tc>
          <w:tcPr>
            <w:tcW w:w="1176" w:type="dxa"/>
          </w:tcPr>
          <w:p w14:paraId="4E497031" w14:textId="77777777" w:rsidR="00F839EB" w:rsidRDefault="00F839EB" w:rsidP="000B0E97">
            <w:pPr>
              <w:pStyle w:val="TableParagraph"/>
              <w:spacing w:before="13" w:line="227" w:lineRule="exact"/>
              <w:ind w:left="50" w:right="39"/>
              <w:jc w:val="center"/>
              <w:rPr>
                <w:sz w:val="18"/>
              </w:rPr>
            </w:pPr>
            <w:r>
              <w:rPr>
                <w:spacing w:val="-5"/>
                <w:sz w:val="18"/>
              </w:rPr>
              <w:t>42</w:t>
            </w:r>
          </w:p>
        </w:tc>
        <w:tc>
          <w:tcPr>
            <w:tcW w:w="2772" w:type="dxa"/>
          </w:tcPr>
          <w:p w14:paraId="7261F591" w14:textId="77777777" w:rsidR="00F839EB" w:rsidRDefault="00F839EB" w:rsidP="000B0E97">
            <w:pPr>
              <w:pStyle w:val="TableParagraph"/>
              <w:spacing w:before="13" w:line="227" w:lineRule="exact"/>
              <w:ind w:left="9"/>
              <w:jc w:val="center"/>
              <w:rPr>
                <w:sz w:val="18"/>
              </w:rPr>
            </w:pPr>
            <w:r>
              <w:rPr>
                <w:spacing w:val="-5"/>
                <w:sz w:val="18"/>
              </w:rPr>
              <w:t>怒族</w:t>
            </w:r>
          </w:p>
        </w:tc>
      </w:tr>
      <w:tr w:rsidR="00F839EB" w14:paraId="2C7AFA59" w14:textId="77777777" w:rsidTr="000B0E97">
        <w:trPr>
          <w:trHeight w:val="260"/>
        </w:trPr>
        <w:tc>
          <w:tcPr>
            <w:tcW w:w="1176" w:type="dxa"/>
          </w:tcPr>
          <w:p w14:paraId="0ACAD18F" w14:textId="77777777" w:rsidR="00F839EB" w:rsidRDefault="00F839EB" w:rsidP="000B0E97">
            <w:pPr>
              <w:pStyle w:val="TableParagraph"/>
              <w:spacing w:before="14" w:line="225" w:lineRule="exact"/>
              <w:ind w:left="50" w:right="40"/>
              <w:jc w:val="center"/>
              <w:rPr>
                <w:sz w:val="18"/>
              </w:rPr>
            </w:pPr>
            <w:r>
              <w:rPr>
                <w:spacing w:val="-5"/>
                <w:sz w:val="18"/>
              </w:rPr>
              <w:t>15</w:t>
            </w:r>
          </w:p>
        </w:tc>
        <w:tc>
          <w:tcPr>
            <w:tcW w:w="3398" w:type="dxa"/>
          </w:tcPr>
          <w:p w14:paraId="21D619BE" w14:textId="77777777" w:rsidR="00F839EB" w:rsidRDefault="00F839EB" w:rsidP="000B0E97">
            <w:pPr>
              <w:pStyle w:val="TableParagraph"/>
              <w:spacing w:before="14" w:line="225" w:lineRule="exact"/>
              <w:ind w:left="10" w:right="1"/>
              <w:jc w:val="center"/>
              <w:rPr>
                <w:sz w:val="18"/>
              </w:rPr>
            </w:pPr>
            <w:r>
              <w:rPr>
                <w:spacing w:val="-4"/>
                <w:sz w:val="18"/>
              </w:rPr>
              <w:t>土家族</w:t>
            </w:r>
          </w:p>
        </w:tc>
        <w:tc>
          <w:tcPr>
            <w:tcW w:w="1176" w:type="dxa"/>
          </w:tcPr>
          <w:p w14:paraId="2DA649BE" w14:textId="77777777" w:rsidR="00F839EB" w:rsidRDefault="00F839EB" w:rsidP="000B0E97">
            <w:pPr>
              <w:pStyle w:val="TableParagraph"/>
              <w:spacing w:before="14" w:line="225" w:lineRule="exact"/>
              <w:ind w:left="50" w:right="39"/>
              <w:jc w:val="center"/>
              <w:rPr>
                <w:sz w:val="18"/>
              </w:rPr>
            </w:pPr>
            <w:r>
              <w:rPr>
                <w:spacing w:val="-5"/>
                <w:sz w:val="18"/>
              </w:rPr>
              <w:t>43</w:t>
            </w:r>
          </w:p>
        </w:tc>
        <w:tc>
          <w:tcPr>
            <w:tcW w:w="2772" w:type="dxa"/>
          </w:tcPr>
          <w:p w14:paraId="5F67CEF2" w14:textId="77777777" w:rsidR="00F839EB" w:rsidRDefault="00F839EB" w:rsidP="000B0E97">
            <w:pPr>
              <w:pStyle w:val="TableParagraph"/>
              <w:spacing w:before="14" w:line="225" w:lineRule="exact"/>
              <w:ind w:left="7"/>
              <w:jc w:val="center"/>
              <w:rPr>
                <w:sz w:val="18"/>
              </w:rPr>
            </w:pPr>
            <w:r>
              <w:rPr>
                <w:spacing w:val="-2"/>
                <w:sz w:val="18"/>
              </w:rPr>
              <w:t>乌孜别克族</w:t>
            </w:r>
          </w:p>
        </w:tc>
      </w:tr>
      <w:tr w:rsidR="00F839EB" w14:paraId="67865A72" w14:textId="77777777" w:rsidTr="000B0E97">
        <w:trPr>
          <w:trHeight w:val="260"/>
        </w:trPr>
        <w:tc>
          <w:tcPr>
            <w:tcW w:w="1176" w:type="dxa"/>
          </w:tcPr>
          <w:p w14:paraId="04E2F969" w14:textId="77777777" w:rsidR="00F839EB" w:rsidRDefault="00F839EB" w:rsidP="000B0E97">
            <w:pPr>
              <w:pStyle w:val="TableParagraph"/>
              <w:spacing w:before="13" w:line="227" w:lineRule="exact"/>
              <w:ind w:left="50" w:right="40"/>
              <w:jc w:val="center"/>
              <w:rPr>
                <w:sz w:val="18"/>
              </w:rPr>
            </w:pPr>
            <w:r>
              <w:rPr>
                <w:spacing w:val="-5"/>
                <w:sz w:val="18"/>
              </w:rPr>
              <w:t>16</w:t>
            </w:r>
          </w:p>
        </w:tc>
        <w:tc>
          <w:tcPr>
            <w:tcW w:w="3398" w:type="dxa"/>
          </w:tcPr>
          <w:p w14:paraId="1286D2CA" w14:textId="77777777" w:rsidR="00F839EB" w:rsidRDefault="00F839EB" w:rsidP="000B0E97">
            <w:pPr>
              <w:pStyle w:val="TableParagraph"/>
              <w:spacing w:before="13" w:line="227" w:lineRule="exact"/>
              <w:ind w:left="10" w:right="1"/>
              <w:jc w:val="center"/>
              <w:rPr>
                <w:sz w:val="18"/>
              </w:rPr>
            </w:pPr>
            <w:r>
              <w:rPr>
                <w:spacing w:val="-4"/>
                <w:sz w:val="18"/>
              </w:rPr>
              <w:t>哈尼族</w:t>
            </w:r>
          </w:p>
        </w:tc>
        <w:tc>
          <w:tcPr>
            <w:tcW w:w="1176" w:type="dxa"/>
          </w:tcPr>
          <w:p w14:paraId="59515836" w14:textId="77777777" w:rsidR="00F839EB" w:rsidRDefault="00F839EB" w:rsidP="000B0E97">
            <w:pPr>
              <w:pStyle w:val="TableParagraph"/>
              <w:spacing w:before="13" w:line="227" w:lineRule="exact"/>
              <w:ind w:left="50" w:right="39"/>
              <w:jc w:val="center"/>
              <w:rPr>
                <w:sz w:val="18"/>
              </w:rPr>
            </w:pPr>
            <w:r>
              <w:rPr>
                <w:spacing w:val="-5"/>
                <w:sz w:val="18"/>
              </w:rPr>
              <w:t>44</w:t>
            </w:r>
          </w:p>
        </w:tc>
        <w:tc>
          <w:tcPr>
            <w:tcW w:w="2772" w:type="dxa"/>
          </w:tcPr>
          <w:p w14:paraId="20B1FEBD" w14:textId="77777777" w:rsidR="00F839EB" w:rsidRDefault="00F839EB" w:rsidP="000B0E97">
            <w:pPr>
              <w:pStyle w:val="TableParagraph"/>
              <w:spacing w:before="13" w:line="227" w:lineRule="exact"/>
              <w:ind w:left="9"/>
              <w:jc w:val="center"/>
              <w:rPr>
                <w:sz w:val="18"/>
              </w:rPr>
            </w:pPr>
            <w:r>
              <w:rPr>
                <w:spacing w:val="-3"/>
                <w:sz w:val="18"/>
              </w:rPr>
              <w:t>俄罗斯族</w:t>
            </w:r>
          </w:p>
        </w:tc>
      </w:tr>
      <w:tr w:rsidR="00F839EB" w14:paraId="7BB01089" w14:textId="77777777" w:rsidTr="000B0E97">
        <w:trPr>
          <w:trHeight w:val="260"/>
        </w:trPr>
        <w:tc>
          <w:tcPr>
            <w:tcW w:w="1176" w:type="dxa"/>
          </w:tcPr>
          <w:p w14:paraId="2848B3B0" w14:textId="77777777" w:rsidR="00F839EB" w:rsidRDefault="00F839EB" w:rsidP="000B0E97">
            <w:pPr>
              <w:pStyle w:val="TableParagraph"/>
              <w:spacing w:before="14" w:line="225" w:lineRule="exact"/>
              <w:ind w:left="50" w:right="40"/>
              <w:jc w:val="center"/>
              <w:rPr>
                <w:sz w:val="18"/>
              </w:rPr>
            </w:pPr>
            <w:r>
              <w:rPr>
                <w:spacing w:val="-5"/>
                <w:sz w:val="18"/>
              </w:rPr>
              <w:t>17</w:t>
            </w:r>
          </w:p>
        </w:tc>
        <w:tc>
          <w:tcPr>
            <w:tcW w:w="3398" w:type="dxa"/>
          </w:tcPr>
          <w:p w14:paraId="08222C7A" w14:textId="77777777" w:rsidR="00F839EB" w:rsidRDefault="00F839EB" w:rsidP="000B0E97">
            <w:pPr>
              <w:pStyle w:val="TableParagraph"/>
              <w:spacing w:before="14" w:line="225" w:lineRule="exact"/>
              <w:ind w:left="10" w:right="3"/>
              <w:jc w:val="center"/>
              <w:rPr>
                <w:sz w:val="18"/>
              </w:rPr>
            </w:pPr>
            <w:r>
              <w:rPr>
                <w:spacing w:val="-3"/>
                <w:sz w:val="18"/>
              </w:rPr>
              <w:t>哈萨克族</w:t>
            </w:r>
          </w:p>
        </w:tc>
        <w:tc>
          <w:tcPr>
            <w:tcW w:w="1176" w:type="dxa"/>
          </w:tcPr>
          <w:p w14:paraId="2210E704" w14:textId="77777777" w:rsidR="00F839EB" w:rsidRDefault="00F839EB" w:rsidP="000B0E97">
            <w:pPr>
              <w:pStyle w:val="TableParagraph"/>
              <w:spacing w:before="14" w:line="225" w:lineRule="exact"/>
              <w:ind w:left="50" w:right="39"/>
              <w:jc w:val="center"/>
              <w:rPr>
                <w:sz w:val="18"/>
              </w:rPr>
            </w:pPr>
            <w:r>
              <w:rPr>
                <w:spacing w:val="-5"/>
                <w:sz w:val="18"/>
              </w:rPr>
              <w:t>45</w:t>
            </w:r>
          </w:p>
        </w:tc>
        <w:tc>
          <w:tcPr>
            <w:tcW w:w="2772" w:type="dxa"/>
          </w:tcPr>
          <w:p w14:paraId="7D7B3BBF" w14:textId="77777777" w:rsidR="00F839EB" w:rsidRDefault="00F839EB" w:rsidP="000B0E97">
            <w:pPr>
              <w:pStyle w:val="TableParagraph"/>
              <w:spacing w:before="14" w:line="225" w:lineRule="exact"/>
              <w:ind w:left="9"/>
              <w:jc w:val="center"/>
              <w:rPr>
                <w:sz w:val="18"/>
              </w:rPr>
            </w:pPr>
            <w:r>
              <w:rPr>
                <w:spacing w:val="-3"/>
                <w:sz w:val="18"/>
              </w:rPr>
              <w:t>鄂温克族</w:t>
            </w:r>
          </w:p>
        </w:tc>
      </w:tr>
      <w:tr w:rsidR="00F839EB" w14:paraId="50024DF0" w14:textId="77777777" w:rsidTr="000B0E97">
        <w:trPr>
          <w:trHeight w:val="260"/>
        </w:trPr>
        <w:tc>
          <w:tcPr>
            <w:tcW w:w="1176" w:type="dxa"/>
          </w:tcPr>
          <w:p w14:paraId="2C77453E" w14:textId="77777777" w:rsidR="00F839EB" w:rsidRDefault="00F839EB" w:rsidP="000B0E97">
            <w:pPr>
              <w:pStyle w:val="TableParagraph"/>
              <w:spacing w:before="13" w:line="227" w:lineRule="exact"/>
              <w:ind w:left="50" w:right="40"/>
              <w:jc w:val="center"/>
              <w:rPr>
                <w:sz w:val="18"/>
              </w:rPr>
            </w:pPr>
            <w:r>
              <w:rPr>
                <w:spacing w:val="-5"/>
                <w:sz w:val="18"/>
              </w:rPr>
              <w:t>18</w:t>
            </w:r>
          </w:p>
        </w:tc>
        <w:tc>
          <w:tcPr>
            <w:tcW w:w="3398" w:type="dxa"/>
          </w:tcPr>
          <w:p w14:paraId="76A81D88" w14:textId="77777777" w:rsidR="00F839EB" w:rsidRDefault="00F839EB" w:rsidP="000B0E97">
            <w:pPr>
              <w:pStyle w:val="TableParagraph"/>
              <w:spacing w:before="13" w:line="227" w:lineRule="exact"/>
              <w:ind w:left="10" w:right="3"/>
              <w:jc w:val="center"/>
              <w:rPr>
                <w:sz w:val="18"/>
              </w:rPr>
            </w:pPr>
            <w:r>
              <w:rPr>
                <w:spacing w:val="-5"/>
                <w:sz w:val="18"/>
              </w:rPr>
              <w:t>傣族</w:t>
            </w:r>
          </w:p>
        </w:tc>
        <w:tc>
          <w:tcPr>
            <w:tcW w:w="1176" w:type="dxa"/>
          </w:tcPr>
          <w:p w14:paraId="2A81EB96" w14:textId="77777777" w:rsidR="00F839EB" w:rsidRDefault="00F839EB" w:rsidP="000B0E97">
            <w:pPr>
              <w:pStyle w:val="TableParagraph"/>
              <w:spacing w:before="13" w:line="227" w:lineRule="exact"/>
              <w:ind w:left="50" w:right="39"/>
              <w:jc w:val="center"/>
              <w:rPr>
                <w:sz w:val="18"/>
              </w:rPr>
            </w:pPr>
            <w:r>
              <w:rPr>
                <w:spacing w:val="-5"/>
                <w:sz w:val="18"/>
              </w:rPr>
              <w:t>46</w:t>
            </w:r>
          </w:p>
        </w:tc>
        <w:tc>
          <w:tcPr>
            <w:tcW w:w="2772" w:type="dxa"/>
          </w:tcPr>
          <w:p w14:paraId="553792A9" w14:textId="77777777" w:rsidR="00F839EB" w:rsidRDefault="00F839EB" w:rsidP="000B0E97">
            <w:pPr>
              <w:pStyle w:val="TableParagraph"/>
              <w:spacing w:before="13" w:line="227" w:lineRule="exact"/>
              <w:ind w:left="7"/>
              <w:jc w:val="center"/>
              <w:rPr>
                <w:sz w:val="18"/>
              </w:rPr>
            </w:pPr>
            <w:r>
              <w:rPr>
                <w:spacing w:val="-4"/>
                <w:sz w:val="18"/>
              </w:rPr>
              <w:t>德昂族</w:t>
            </w:r>
          </w:p>
        </w:tc>
      </w:tr>
      <w:tr w:rsidR="00F839EB" w14:paraId="07CA5835" w14:textId="77777777" w:rsidTr="000B0E97">
        <w:trPr>
          <w:trHeight w:val="260"/>
        </w:trPr>
        <w:tc>
          <w:tcPr>
            <w:tcW w:w="1176" w:type="dxa"/>
          </w:tcPr>
          <w:p w14:paraId="0374C349" w14:textId="77777777" w:rsidR="00F839EB" w:rsidRDefault="00F839EB" w:rsidP="000B0E97">
            <w:pPr>
              <w:pStyle w:val="TableParagraph"/>
              <w:spacing w:before="14" w:line="225" w:lineRule="exact"/>
              <w:ind w:left="50" w:right="40"/>
              <w:jc w:val="center"/>
              <w:rPr>
                <w:sz w:val="18"/>
              </w:rPr>
            </w:pPr>
            <w:r>
              <w:rPr>
                <w:spacing w:val="-5"/>
                <w:sz w:val="18"/>
              </w:rPr>
              <w:t>19</w:t>
            </w:r>
          </w:p>
        </w:tc>
        <w:tc>
          <w:tcPr>
            <w:tcW w:w="3398" w:type="dxa"/>
          </w:tcPr>
          <w:p w14:paraId="31748BDB" w14:textId="77777777" w:rsidR="00F839EB" w:rsidRDefault="00F839EB" w:rsidP="000B0E97">
            <w:pPr>
              <w:pStyle w:val="TableParagraph"/>
              <w:spacing w:before="14" w:line="225" w:lineRule="exact"/>
              <w:ind w:left="10" w:right="3"/>
              <w:jc w:val="center"/>
              <w:rPr>
                <w:sz w:val="18"/>
              </w:rPr>
            </w:pPr>
            <w:r>
              <w:rPr>
                <w:spacing w:val="-5"/>
                <w:sz w:val="18"/>
              </w:rPr>
              <w:t>黎族</w:t>
            </w:r>
          </w:p>
        </w:tc>
        <w:tc>
          <w:tcPr>
            <w:tcW w:w="1176" w:type="dxa"/>
          </w:tcPr>
          <w:p w14:paraId="5F261D35" w14:textId="77777777" w:rsidR="00F839EB" w:rsidRDefault="00F839EB" w:rsidP="000B0E97">
            <w:pPr>
              <w:pStyle w:val="TableParagraph"/>
              <w:spacing w:before="14" w:line="225" w:lineRule="exact"/>
              <w:ind w:left="50" w:right="39"/>
              <w:jc w:val="center"/>
              <w:rPr>
                <w:sz w:val="18"/>
              </w:rPr>
            </w:pPr>
            <w:r>
              <w:rPr>
                <w:spacing w:val="-5"/>
                <w:sz w:val="18"/>
              </w:rPr>
              <w:t>47</w:t>
            </w:r>
          </w:p>
        </w:tc>
        <w:tc>
          <w:tcPr>
            <w:tcW w:w="2772" w:type="dxa"/>
          </w:tcPr>
          <w:p w14:paraId="543B737D" w14:textId="77777777" w:rsidR="00F839EB" w:rsidRDefault="00F839EB" w:rsidP="000B0E97">
            <w:pPr>
              <w:pStyle w:val="TableParagraph"/>
              <w:spacing w:before="14" w:line="225" w:lineRule="exact"/>
              <w:ind w:left="7"/>
              <w:jc w:val="center"/>
              <w:rPr>
                <w:sz w:val="18"/>
              </w:rPr>
            </w:pPr>
            <w:r>
              <w:rPr>
                <w:spacing w:val="-4"/>
                <w:sz w:val="18"/>
              </w:rPr>
              <w:t>保安族</w:t>
            </w:r>
          </w:p>
        </w:tc>
      </w:tr>
      <w:tr w:rsidR="00F839EB" w14:paraId="4BA6A959" w14:textId="77777777" w:rsidTr="000B0E97">
        <w:trPr>
          <w:trHeight w:val="260"/>
        </w:trPr>
        <w:tc>
          <w:tcPr>
            <w:tcW w:w="1176" w:type="dxa"/>
          </w:tcPr>
          <w:p w14:paraId="78A69BE7" w14:textId="77777777" w:rsidR="00F839EB" w:rsidRDefault="00F839EB" w:rsidP="000B0E97">
            <w:pPr>
              <w:pStyle w:val="TableParagraph"/>
              <w:spacing w:before="13" w:line="227" w:lineRule="exact"/>
              <w:ind w:left="50" w:right="40"/>
              <w:jc w:val="center"/>
              <w:rPr>
                <w:sz w:val="18"/>
              </w:rPr>
            </w:pPr>
            <w:r>
              <w:rPr>
                <w:spacing w:val="-5"/>
                <w:sz w:val="18"/>
              </w:rPr>
              <w:t>20</w:t>
            </w:r>
          </w:p>
        </w:tc>
        <w:tc>
          <w:tcPr>
            <w:tcW w:w="3398" w:type="dxa"/>
          </w:tcPr>
          <w:p w14:paraId="2AB7E508" w14:textId="77777777" w:rsidR="00F839EB" w:rsidRDefault="00F839EB" w:rsidP="000B0E97">
            <w:pPr>
              <w:pStyle w:val="TableParagraph"/>
              <w:spacing w:before="13" w:line="227" w:lineRule="exact"/>
              <w:ind w:left="10" w:right="1"/>
              <w:jc w:val="center"/>
              <w:rPr>
                <w:sz w:val="18"/>
              </w:rPr>
            </w:pPr>
            <w:r>
              <w:rPr>
                <w:spacing w:val="-4"/>
                <w:sz w:val="18"/>
              </w:rPr>
              <w:t>傈僳族</w:t>
            </w:r>
          </w:p>
        </w:tc>
        <w:tc>
          <w:tcPr>
            <w:tcW w:w="1176" w:type="dxa"/>
          </w:tcPr>
          <w:p w14:paraId="6BDA1DF9" w14:textId="77777777" w:rsidR="00F839EB" w:rsidRDefault="00F839EB" w:rsidP="000B0E97">
            <w:pPr>
              <w:pStyle w:val="TableParagraph"/>
              <w:spacing w:before="13" w:line="227" w:lineRule="exact"/>
              <w:ind w:left="50" w:right="39"/>
              <w:jc w:val="center"/>
              <w:rPr>
                <w:sz w:val="18"/>
              </w:rPr>
            </w:pPr>
            <w:r>
              <w:rPr>
                <w:spacing w:val="-5"/>
                <w:sz w:val="18"/>
              </w:rPr>
              <w:t>48</w:t>
            </w:r>
          </w:p>
        </w:tc>
        <w:tc>
          <w:tcPr>
            <w:tcW w:w="2772" w:type="dxa"/>
          </w:tcPr>
          <w:p w14:paraId="29BCD0E5" w14:textId="77777777" w:rsidR="00F839EB" w:rsidRDefault="00F839EB" w:rsidP="000B0E97">
            <w:pPr>
              <w:pStyle w:val="TableParagraph"/>
              <w:spacing w:before="13" w:line="227" w:lineRule="exact"/>
              <w:ind w:left="7"/>
              <w:jc w:val="center"/>
              <w:rPr>
                <w:sz w:val="18"/>
              </w:rPr>
            </w:pPr>
            <w:r>
              <w:rPr>
                <w:spacing w:val="-4"/>
                <w:sz w:val="18"/>
              </w:rPr>
              <w:t>裕固族</w:t>
            </w:r>
          </w:p>
        </w:tc>
      </w:tr>
      <w:tr w:rsidR="00F839EB" w14:paraId="413B4D7E" w14:textId="77777777" w:rsidTr="000B0E97">
        <w:trPr>
          <w:trHeight w:val="260"/>
        </w:trPr>
        <w:tc>
          <w:tcPr>
            <w:tcW w:w="1176" w:type="dxa"/>
          </w:tcPr>
          <w:p w14:paraId="53BB9219" w14:textId="77777777" w:rsidR="00F839EB" w:rsidRDefault="00F839EB" w:rsidP="000B0E97">
            <w:pPr>
              <w:pStyle w:val="TableParagraph"/>
              <w:spacing w:before="14" w:line="225" w:lineRule="exact"/>
              <w:ind w:left="50" w:right="40"/>
              <w:jc w:val="center"/>
              <w:rPr>
                <w:sz w:val="18"/>
              </w:rPr>
            </w:pPr>
            <w:r>
              <w:rPr>
                <w:spacing w:val="-5"/>
                <w:sz w:val="18"/>
              </w:rPr>
              <w:t>21</w:t>
            </w:r>
          </w:p>
        </w:tc>
        <w:tc>
          <w:tcPr>
            <w:tcW w:w="3398" w:type="dxa"/>
          </w:tcPr>
          <w:p w14:paraId="5DE0AFF5" w14:textId="77777777" w:rsidR="00F839EB" w:rsidRDefault="00F839EB" w:rsidP="000B0E97">
            <w:pPr>
              <w:pStyle w:val="TableParagraph"/>
              <w:spacing w:before="14" w:line="225" w:lineRule="exact"/>
              <w:ind w:left="10" w:right="3"/>
              <w:jc w:val="center"/>
              <w:rPr>
                <w:sz w:val="18"/>
              </w:rPr>
            </w:pPr>
            <w:r>
              <w:rPr>
                <w:spacing w:val="-5"/>
                <w:sz w:val="18"/>
              </w:rPr>
              <w:t>佤族</w:t>
            </w:r>
          </w:p>
        </w:tc>
        <w:tc>
          <w:tcPr>
            <w:tcW w:w="1176" w:type="dxa"/>
          </w:tcPr>
          <w:p w14:paraId="0FCB32E8" w14:textId="77777777" w:rsidR="00F839EB" w:rsidRDefault="00F839EB" w:rsidP="000B0E97">
            <w:pPr>
              <w:pStyle w:val="TableParagraph"/>
              <w:spacing w:before="14" w:line="225" w:lineRule="exact"/>
              <w:ind w:left="50" w:right="39"/>
              <w:jc w:val="center"/>
              <w:rPr>
                <w:sz w:val="18"/>
              </w:rPr>
            </w:pPr>
            <w:r>
              <w:rPr>
                <w:spacing w:val="-5"/>
                <w:sz w:val="18"/>
              </w:rPr>
              <w:t>49</w:t>
            </w:r>
          </w:p>
        </w:tc>
        <w:tc>
          <w:tcPr>
            <w:tcW w:w="2772" w:type="dxa"/>
          </w:tcPr>
          <w:p w14:paraId="016CAD26" w14:textId="77777777" w:rsidR="00F839EB" w:rsidRDefault="00F839EB" w:rsidP="000B0E97">
            <w:pPr>
              <w:pStyle w:val="TableParagraph"/>
              <w:spacing w:before="14" w:line="225" w:lineRule="exact"/>
              <w:ind w:left="9"/>
              <w:jc w:val="center"/>
              <w:rPr>
                <w:sz w:val="18"/>
              </w:rPr>
            </w:pPr>
            <w:r>
              <w:rPr>
                <w:spacing w:val="-5"/>
                <w:sz w:val="18"/>
              </w:rPr>
              <w:t>京族</w:t>
            </w:r>
          </w:p>
        </w:tc>
      </w:tr>
      <w:tr w:rsidR="00F839EB" w14:paraId="41947AB1" w14:textId="77777777" w:rsidTr="000B0E97">
        <w:trPr>
          <w:trHeight w:val="260"/>
        </w:trPr>
        <w:tc>
          <w:tcPr>
            <w:tcW w:w="1176" w:type="dxa"/>
          </w:tcPr>
          <w:p w14:paraId="1B18A794" w14:textId="77777777" w:rsidR="00F839EB" w:rsidRDefault="00F839EB" w:rsidP="000B0E97">
            <w:pPr>
              <w:pStyle w:val="TableParagraph"/>
              <w:spacing w:before="13" w:line="227" w:lineRule="exact"/>
              <w:ind w:left="50" w:right="40"/>
              <w:jc w:val="center"/>
              <w:rPr>
                <w:sz w:val="18"/>
              </w:rPr>
            </w:pPr>
            <w:r>
              <w:rPr>
                <w:spacing w:val="-5"/>
                <w:sz w:val="18"/>
              </w:rPr>
              <w:t>22</w:t>
            </w:r>
          </w:p>
        </w:tc>
        <w:tc>
          <w:tcPr>
            <w:tcW w:w="3398" w:type="dxa"/>
          </w:tcPr>
          <w:p w14:paraId="1BE19EAD" w14:textId="77777777" w:rsidR="00F839EB" w:rsidRDefault="00F839EB" w:rsidP="000B0E97">
            <w:pPr>
              <w:pStyle w:val="TableParagraph"/>
              <w:spacing w:before="13" w:line="227" w:lineRule="exact"/>
              <w:ind w:left="10" w:right="3"/>
              <w:jc w:val="center"/>
              <w:rPr>
                <w:sz w:val="18"/>
              </w:rPr>
            </w:pPr>
            <w:r>
              <w:rPr>
                <w:spacing w:val="-5"/>
                <w:sz w:val="18"/>
              </w:rPr>
              <w:t>畲族</w:t>
            </w:r>
          </w:p>
        </w:tc>
        <w:tc>
          <w:tcPr>
            <w:tcW w:w="1176" w:type="dxa"/>
          </w:tcPr>
          <w:p w14:paraId="39911862" w14:textId="77777777" w:rsidR="00F839EB" w:rsidRDefault="00F839EB" w:rsidP="000B0E97">
            <w:pPr>
              <w:pStyle w:val="TableParagraph"/>
              <w:spacing w:before="13" w:line="227" w:lineRule="exact"/>
              <w:ind w:left="50" w:right="39"/>
              <w:jc w:val="center"/>
              <w:rPr>
                <w:sz w:val="18"/>
              </w:rPr>
            </w:pPr>
            <w:r>
              <w:rPr>
                <w:spacing w:val="-5"/>
                <w:sz w:val="18"/>
              </w:rPr>
              <w:t>50</w:t>
            </w:r>
          </w:p>
        </w:tc>
        <w:tc>
          <w:tcPr>
            <w:tcW w:w="2772" w:type="dxa"/>
          </w:tcPr>
          <w:p w14:paraId="0E6130A9" w14:textId="77777777" w:rsidR="00F839EB" w:rsidRDefault="00F839EB" w:rsidP="000B0E97">
            <w:pPr>
              <w:pStyle w:val="TableParagraph"/>
              <w:spacing w:before="13" w:line="227" w:lineRule="exact"/>
              <w:ind w:left="9"/>
              <w:jc w:val="center"/>
              <w:rPr>
                <w:sz w:val="18"/>
              </w:rPr>
            </w:pPr>
            <w:r>
              <w:rPr>
                <w:spacing w:val="-3"/>
                <w:sz w:val="18"/>
              </w:rPr>
              <w:t>塔塔尔族</w:t>
            </w:r>
          </w:p>
        </w:tc>
      </w:tr>
      <w:tr w:rsidR="00F839EB" w14:paraId="720DF98D" w14:textId="77777777" w:rsidTr="000B0E97">
        <w:trPr>
          <w:trHeight w:val="260"/>
        </w:trPr>
        <w:tc>
          <w:tcPr>
            <w:tcW w:w="1176" w:type="dxa"/>
          </w:tcPr>
          <w:p w14:paraId="7833B416" w14:textId="77777777" w:rsidR="00F839EB" w:rsidRDefault="00F839EB" w:rsidP="000B0E97">
            <w:pPr>
              <w:pStyle w:val="TableParagraph"/>
              <w:spacing w:before="14" w:line="225" w:lineRule="exact"/>
              <w:ind w:left="50" w:right="40"/>
              <w:jc w:val="center"/>
              <w:rPr>
                <w:sz w:val="18"/>
              </w:rPr>
            </w:pPr>
            <w:r>
              <w:rPr>
                <w:spacing w:val="-5"/>
                <w:sz w:val="18"/>
              </w:rPr>
              <w:t>23</w:t>
            </w:r>
          </w:p>
        </w:tc>
        <w:tc>
          <w:tcPr>
            <w:tcW w:w="3398" w:type="dxa"/>
          </w:tcPr>
          <w:p w14:paraId="72909D62" w14:textId="77777777" w:rsidR="00F839EB" w:rsidRDefault="00F839EB" w:rsidP="000B0E97">
            <w:pPr>
              <w:pStyle w:val="TableParagraph"/>
              <w:spacing w:before="14" w:line="225" w:lineRule="exact"/>
              <w:ind w:left="10" w:right="1"/>
              <w:jc w:val="center"/>
              <w:rPr>
                <w:sz w:val="18"/>
              </w:rPr>
            </w:pPr>
            <w:r>
              <w:rPr>
                <w:spacing w:val="-4"/>
                <w:sz w:val="18"/>
              </w:rPr>
              <w:t>高山族</w:t>
            </w:r>
          </w:p>
        </w:tc>
        <w:tc>
          <w:tcPr>
            <w:tcW w:w="1176" w:type="dxa"/>
          </w:tcPr>
          <w:p w14:paraId="30F2C04C" w14:textId="77777777" w:rsidR="00F839EB" w:rsidRDefault="00F839EB" w:rsidP="000B0E97">
            <w:pPr>
              <w:pStyle w:val="TableParagraph"/>
              <w:spacing w:before="14" w:line="225" w:lineRule="exact"/>
              <w:ind w:left="50" w:right="39"/>
              <w:jc w:val="center"/>
              <w:rPr>
                <w:sz w:val="18"/>
              </w:rPr>
            </w:pPr>
            <w:r>
              <w:rPr>
                <w:spacing w:val="-5"/>
                <w:sz w:val="18"/>
              </w:rPr>
              <w:t>51</w:t>
            </w:r>
          </w:p>
        </w:tc>
        <w:tc>
          <w:tcPr>
            <w:tcW w:w="2772" w:type="dxa"/>
          </w:tcPr>
          <w:p w14:paraId="6BC7FBA6" w14:textId="77777777" w:rsidR="00F839EB" w:rsidRDefault="00F839EB" w:rsidP="000B0E97">
            <w:pPr>
              <w:pStyle w:val="TableParagraph"/>
              <w:spacing w:before="14" w:line="225" w:lineRule="exact"/>
              <w:ind w:left="7"/>
              <w:jc w:val="center"/>
              <w:rPr>
                <w:sz w:val="18"/>
              </w:rPr>
            </w:pPr>
            <w:r>
              <w:rPr>
                <w:spacing w:val="-4"/>
                <w:sz w:val="18"/>
              </w:rPr>
              <w:t>独龙族</w:t>
            </w:r>
          </w:p>
        </w:tc>
      </w:tr>
      <w:tr w:rsidR="00F839EB" w14:paraId="07A333B7" w14:textId="77777777" w:rsidTr="000B0E97">
        <w:trPr>
          <w:trHeight w:val="260"/>
        </w:trPr>
        <w:tc>
          <w:tcPr>
            <w:tcW w:w="1176" w:type="dxa"/>
          </w:tcPr>
          <w:p w14:paraId="1D2B85F1" w14:textId="77777777" w:rsidR="00F839EB" w:rsidRDefault="00F839EB" w:rsidP="000B0E97">
            <w:pPr>
              <w:pStyle w:val="TableParagraph"/>
              <w:spacing w:before="13" w:line="227" w:lineRule="exact"/>
              <w:ind w:left="50" w:right="40"/>
              <w:jc w:val="center"/>
              <w:rPr>
                <w:sz w:val="18"/>
              </w:rPr>
            </w:pPr>
            <w:r>
              <w:rPr>
                <w:spacing w:val="-5"/>
                <w:sz w:val="18"/>
              </w:rPr>
              <w:t>24</w:t>
            </w:r>
          </w:p>
        </w:tc>
        <w:tc>
          <w:tcPr>
            <w:tcW w:w="3398" w:type="dxa"/>
          </w:tcPr>
          <w:p w14:paraId="29BE41CC" w14:textId="77777777" w:rsidR="00F839EB" w:rsidRDefault="00F839EB" w:rsidP="000B0E97">
            <w:pPr>
              <w:pStyle w:val="TableParagraph"/>
              <w:spacing w:before="13" w:line="227" w:lineRule="exact"/>
              <w:ind w:left="10" w:right="1"/>
              <w:jc w:val="center"/>
              <w:rPr>
                <w:sz w:val="18"/>
              </w:rPr>
            </w:pPr>
            <w:r>
              <w:rPr>
                <w:spacing w:val="-4"/>
                <w:sz w:val="18"/>
              </w:rPr>
              <w:t>拉祜族</w:t>
            </w:r>
          </w:p>
        </w:tc>
        <w:tc>
          <w:tcPr>
            <w:tcW w:w="1176" w:type="dxa"/>
          </w:tcPr>
          <w:p w14:paraId="02EF0162" w14:textId="77777777" w:rsidR="00F839EB" w:rsidRDefault="00F839EB" w:rsidP="000B0E97">
            <w:pPr>
              <w:pStyle w:val="TableParagraph"/>
              <w:spacing w:before="13" w:line="227" w:lineRule="exact"/>
              <w:ind w:left="50" w:right="39"/>
              <w:jc w:val="center"/>
              <w:rPr>
                <w:sz w:val="18"/>
              </w:rPr>
            </w:pPr>
            <w:r>
              <w:rPr>
                <w:spacing w:val="-5"/>
                <w:sz w:val="18"/>
              </w:rPr>
              <w:t>52</w:t>
            </w:r>
          </w:p>
        </w:tc>
        <w:tc>
          <w:tcPr>
            <w:tcW w:w="2772" w:type="dxa"/>
          </w:tcPr>
          <w:p w14:paraId="2614D103" w14:textId="77777777" w:rsidR="00F839EB" w:rsidRDefault="00F839EB" w:rsidP="000B0E97">
            <w:pPr>
              <w:pStyle w:val="TableParagraph"/>
              <w:spacing w:before="13" w:line="227" w:lineRule="exact"/>
              <w:ind w:left="9"/>
              <w:jc w:val="center"/>
              <w:rPr>
                <w:sz w:val="18"/>
              </w:rPr>
            </w:pPr>
            <w:r>
              <w:rPr>
                <w:spacing w:val="-3"/>
                <w:sz w:val="18"/>
              </w:rPr>
              <w:t>鄂伦春族</w:t>
            </w:r>
          </w:p>
        </w:tc>
      </w:tr>
      <w:tr w:rsidR="00F839EB" w14:paraId="1581F364" w14:textId="77777777" w:rsidTr="000B0E97">
        <w:trPr>
          <w:trHeight w:val="260"/>
        </w:trPr>
        <w:tc>
          <w:tcPr>
            <w:tcW w:w="1176" w:type="dxa"/>
          </w:tcPr>
          <w:p w14:paraId="1B03B2DF" w14:textId="77777777" w:rsidR="00F839EB" w:rsidRDefault="00F839EB" w:rsidP="000B0E97">
            <w:pPr>
              <w:pStyle w:val="TableParagraph"/>
              <w:spacing w:before="14" w:line="225" w:lineRule="exact"/>
              <w:ind w:left="50" w:right="40"/>
              <w:jc w:val="center"/>
              <w:rPr>
                <w:sz w:val="18"/>
              </w:rPr>
            </w:pPr>
            <w:r>
              <w:rPr>
                <w:spacing w:val="-5"/>
                <w:sz w:val="18"/>
              </w:rPr>
              <w:t>25</w:t>
            </w:r>
          </w:p>
        </w:tc>
        <w:tc>
          <w:tcPr>
            <w:tcW w:w="3398" w:type="dxa"/>
          </w:tcPr>
          <w:p w14:paraId="77F1E21C" w14:textId="77777777" w:rsidR="00F839EB" w:rsidRDefault="00F839EB" w:rsidP="000B0E97">
            <w:pPr>
              <w:pStyle w:val="TableParagraph"/>
              <w:spacing w:before="14" w:line="225" w:lineRule="exact"/>
              <w:ind w:left="10" w:right="3"/>
              <w:jc w:val="center"/>
              <w:rPr>
                <w:sz w:val="18"/>
              </w:rPr>
            </w:pPr>
            <w:r>
              <w:rPr>
                <w:spacing w:val="-5"/>
                <w:sz w:val="18"/>
              </w:rPr>
              <w:t>水族</w:t>
            </w:r>
          </w:p>
        </w:tc>
        <w:tc>
          <w:tcPr>
            <w:tcW w:w="1176" w:type="dxa"/>
          </w:tcPr>
          <w:p w14:paraId="157C48DB" w14:textId="77777777" w:rsidR="00F839EB" w:rsidRDefault="00F839EB" w:rsidP="000B0E97">
            <w:pPr>
              <w:pStyle w:val="TableParagraph"/>
              <w:spacing w:before="14" w:line="225" w:lineRule="exact"/>
              <w:ind w:left="50" w:right="39"/>
              <w:jc w:val="center"/>
              <w:rPr>
                <w:sz w:val="18"/>
              </w:rPr>
            </w:pPr>
            <w:r>
              <w:rPr>
                <w:spacing w:val="-5"/>
                <w:sz w:val="18"/>
              </w:rPr>
              <w:t>53</w:t>
            </w:r>
          </w:p>
        </w:tc>
        <w:tc>
          <w:tcPr>
            <w:tcW w:w="2772" w:type="dxa"/>
          </w:tcPr>
          <w:p w14:paraId="5C03B6A0" w14:textId="77777777" w:rsidR="00F839EB" w:rsidRDefault="00F839EB" w:rsidP="000B0E97">
            <w:pPr>
              <w:pStyle w:val="TableParagraph"/>
              <w:spacing w:before="14" w:line="225" w:lineRule="exact"/>
              <w:ind w:left="7"/>
              <w:jc w:val="center"/>
              <w:rPr>
                <w:sz w:val="18"/>
              </w:rPr>
            </w:pPr>
            <w:r>
              <w:rPr>
                <w:spacing w:val="-4"/>
                <w:sz w:val="18"/>
              </w:rPr>
              <w:t>赫哲族</w:t>
            </w:r>
          </w:p>
        </w:tc>
      </w:tr>
      <w:tr w:rsidR="00F839EB" w14:paraId="40D351E5" w14:textId="77777777" w:rsidTr="000B0E97">
        <w:trPr>
          <w:trHeight w:val="260"/>
        </w:trPr>
        <w:tc>
          <w:tcPr>
            <w:tcW w:w="1176" w:type="dxa"/>
          </w:tcPr>
          <w:p w14:paraId="3562FFF2" w14:textId="77777777" w:rsidR="00F839EB" w:rsidRDefault="00F839EB" w:rsidP="000B0E97">
            <w:pPr>
              <w:pStyle w:val="TableParagraph"/>
              <w:spacing w:before="13" w:line="227" w:lineRule="exact"/>
              <w:ind w:left="50" w:right="40"/>
              <w:jc w:val="center"/>
              <w:rPr>
                <w:sz w:val="18"/>
              </w:rPr>
            </w:pPr>
            <w:r>
              <w:rPr>
                <w:spacing w:val="-5"/>
                <w:sz w:val="18"/>
              </w:rPr>
              <w:t>26</w:t>
            </w:r>
          </w:p>
        </w:tc>
        <w:tc>
          <w:tcPr>
            <w:tcW w:w="3398" w:type="dxa"/>
          </w:tcPr>
          <w:p w14:paraId="3201BEBB" w14:textId="77777777" w:rsidR="00F839EB" w:rsidRDefault="00F839EB" w:rsidP="000B0E97">
            <w:pPr>
              <w:pStyle w:val="TableParagraph"/>
              <w:spacing w:before="13" w:line="227" w:lineRule="exact"/>
              <w:ind w:left="10" w:right="1"/>
              <w:jc w:val="center"/>
              <w:rPr>
                <w:sz w:val="18"/>
              </w:rPr>
            </w:pPr>
            <w:r>
              <w:rPr>
                <w:spacing w:val="-4"/>
                <w:sz w:val="18"/>
              </w:rPr>
              <w:t>东乡族</w:t>
            </w:r>
          </w:p>
        </w:tc>
        <w:tc>
          <w:tcPr>
            <w:tcW w:w="1176" w:type="dxa"/>
          </w:tcPr>
          <w:p w14:paraId="07FEE148" w14:textId="77777777" w:rsidR="00F839EB" w:rsidRDefault="00F839EB" w:rsidP="000B0E97">
            <w:pPr>
              <w:pStyle w:val="TableParagraph"/>
              <w:spacing w:before="13" w:line="227" w:lineRule="exact"/>
              <w:ind w:left="50" w:right="39"/>
              <w:jc w:val="center"/>
              <w:rPr>
                <w:sz w:val="18"/>
              </w:rPr>
            </w:pPr>
            <w:r>
              <w:rPr>
                <w:spacing w:val="-5"/>
                <w:sz w:val="18"/>
              </w:rPr>
              <w:t>54</w:t>
            </w:r>
          </w:p>
        </w:tc>
        <w:tc>
          <w:tcPr>
            <w:tcW w:w="2772" w:type="dxa"/>
          </w:tcPr>
          <w:p w14:paraId="5815365C" w14:textId="77777777" w:rsidR="00F839EB" w:rsidRDefault="00F839EB" w:rsidP="000B0E97">
            <w:pPr>
              <w:pStyle w:val="TableParagraph"/>
              <w:spacing w:before="13" w:line="227" w:lineRule="exact"/>
              <w:ind w:left="7"/>
              <w:jc w:val="center"/>
              <w:rPr>
                <w:sz w:val="18"/>
              </w:rPr>
            </w:pPr>
            <w:r>
              <w:rPr>
                <w:spacing w:val="-4"/>
                <w:sz w:val="18"/>
              </w:rPr>
              <w:t>门巴族</w:t>
            </w:r>
          </w:p>
        </w:tc>
      </w:tr>
      <w:tr w:rsidR="00F839EB" w14:paraId="2C149957" w14:textId="77777777" w:rsidTr="000B0E97">
        <w:trPr>
          <w:trHeight w:val="260"/>
        </w:trPr>
        <w:tc>
          <w:tcPr>
            <w:tcW w:w="1176" w:type="dxa"/>
          </w:tcPr>
          <w:p w14:paraId="05F99C4E" w14:textId="77777777" w:rsidR="00F839EB" w:rsidRDefault="00F839EB" w:rsidP="000B0E97">
            <w:pPr>
              <w:pStyle w:val="TableParagraph"/>
              <w:spacing w:before="14" w:line="225" w:lineRule="exact"/>
              <w:ind w:left="50" w:right="40"/>
              <w:jc w:val="center"/>
              <w:rPr>
                <w:sz w:val="18"/>
              </w:rPr>
            </w:pPr>
            <w:r>
              <w:rPr>
                <w:spacing w:val="-5"/>
                <w:sz w:val="18"/>
              </w:rPr>
              <w:t>27</w:t>
            </w:r>
          </w:p>
        </w:tc>
        <w:tc>
          <w:tcPr>
            <w:tcW w:w="3398" w:type="dxa"/>
          </w:tcPr>
          <w:p w14:paraId="53EE1535" w14:textId="77777777" w:rsidR="00F839EB" w:rsidRDefault="00F839EB" w:rsidP="000B0E97">
            <w:pPr>
              <w:pStyle w:val="TableParagraph"/>
              <w:spacing w:before="14" w:line="225" w:lineRule="exact"/>
              <w:ind w:left="10" w:right="1"/>
              <w:jc w:val="center"/>
              <w:rPr>
                <w:sz w:val="18"/>
              </w:rPr>
            </w:pPr>
            <w:r>
              <w:rPr>
                <w:spacing w:val="-4"/>
                <w:sz w:val="18"/>
              </w:rPr>
              <w:t>纳西族</w:t>
            </w:r>
          </w:p>
        </w:tc>
        <w:tc>
          <w:tcPr>
            <w:tcW w:w="1176" w:type="dxa"/>
          </w:tcPr>
          <w:p w14:paraId="6FB066EC" w14:textId="77777777" w:rsidR="00F839EB" w:rsidRDefault="00F839EB" w:rsidP="000B0E97">
            <w:pPr>
              <w:pStyle w:val="TableParagraph"/>
              <w:spacing w:before="14" w:line="225" w:lineRule="exact"/>
              <w:ind w:left="50" w:right="39"/>
              <w:jc w:val="center"/>
              <w:rPr>
                <w:sz w:val="18"/>
              </w:rPr>
            </w:pPr>
            <w:r>
              <w:rPr>
                <w:spacing w:val="-5"/>
                <w:sz w:val="18"/>
              </w:rPr>
              <w:t>55</w:t>
            </w:r>
          </w:p>
        </w:tc>
        <w:tc>
          <w:tcPr>
            <w:tcW w:w="2772" w:type="dxa"/>
          </w:tcPr>
          <w:p w14:paraId="5D694F50" w14:textId="77777777" w:rsidR="00F839EB" w:rsidRDefault="00F839EB" w:rsidP="000B0E97">
            <w:pPr>
              <w:pStyle w:val="TableParagraph"/>
              <w:spacing w:before="14" w:line="225" w:lineRule="exact"/>
              <w:ind w:left="7"/>
              <w:jc w:val="center"/>
              <w:rPr>
                <w:sz w:val="18"/>
              </w:rPr>
            </w:pPr>
            <w:r>
              <w:rPr>
                <w:spacing w:val="-4"/>
                <w:sz w:val="18"/>
              </w:rPr>
              <w:t>珞巴族</w:t>
            </w:r>
          </w:p>
        </w:tc>
      </w:tr>
      <w:tr w:rsidR="00F839EB" w14:paraId="65F11A96" w14:textId="77777777" w:rsidTr="000B0E97">
        <w:trPr>
          <w:trHeight w:val="260"/>
        </w:trPr>
        <w:tc>
          <w:tcPr>
            <w:tcW w:w="1176" w:type="dxa"/>
          </w:tcPr>
          <w:p w14:paraId="2D4B59F3" w14:textId="77777777" w:rsidR="00F839EB" w:rsidRDefault="00F839EB" w:rsidP="000B0E97">
            <w:pPr>
              <w:pStyle w:val="TableParagraph"/>
              <w:spacing w:before="13" w:line="227" w:lineRule="exact"/>
              <w:ind w:left="50" w:right="40"/>
              <w:jc w:val="center"/>
              <w:rPr>
                <w:sz w:val="18"/>
              </w:rPr>
            </w:pPr>
            <w:r>
              <w:rPr>
                <w:spacing w:val="-5"/>
                <w:sz w:val="18"/>
              </w:rPr>
              <w:t>28</w:t>
            </w:r>
          </w:p>
        </w:tc>
        <w:tc>
          <w:tcPr>
            <w:tcW w:w="3398" w:type="dxa"/>
          </w:tcPr>
          <w:p w14:paraId="3EC693B9" w14:textId="77777777" w:rsidR="00F839EB" w:rsidRDefault="00F839EB" w:rsidP="000B0E97">
            <w:pPr>
              <w:pStyle w:val="TableParagraph"/>
              <w:spacing w:before="13" w:line="227" w:lineRule="exact"/>
              <w:ind w:left="10" w:right="1"/>
              <w:jc w:val="center"/>
              <w:rPr>
                <w:sz w:val="18"/>
              </w:rPr>
            </w:pPr>
            <w:r>
              <w:rPr>
                <w:spacing w:val="-4"/>
                <w:sz w:val="18"/>
              </w:rPr>
              <w:t>景颇族</w:t>
            </w:r>
          </w:p>
        </w:tc>
        <w:tc>
          <w:tcPr>
            <w:tcW w:w="1176" w:type="dxa"/>
          </w:tcPr>
          <w:p w14:paraId="631DEEE1" w14:textId="77777777" w:rsidR="00F839EB" w:rsidRDefault="00F839EB" w:rsidP="000B0E97">
            <w:pPr>
              <w:pStyle w:val="TableParagraph"/>
              <w:spacing w:before="13" w:line="227" w:lineRule="exact"/>
              <w:ind w:left="50" w:right="39"/>
              <w:jc w:val="center"/>
              <w:rPr>
                <w:sz w:val="18"/>
              </w:rPr>
            </w:pPr>
            <w:r>
              <w:rPr>
                <w:spacing w:val="-5"/>
                <w:sz w:val="18"/>
              </w:rPr>
              <w:t>56</w:t>
            </w:r>
          </w:p>
        </w:tc>
        <w:tc>
          <w:tcPr>
            <w:tcW w:w="2772" w:type="dxa"/>
          </w:tcPr>
          <w:p w14:paraId="0E62234E" w14:textId="77777777" w:rsidR="00F839EB" w:rsidRDefault="00F839EB" w:rsidP="000B0E97">
            <w:pPr>
              <w:pStyle w:val="TableParagraph"/>
              <w:spacing w:before="13" w:line="227" w:lineRule="exact"/>
              <w:ind w:left="7"/>
              <w:jc w:val="center"/>
              <w:rPr>
                <w:sz w:val="18"/>
              </w:rPr>
            </w:pPr>
            <w:r>
              <w:rPr>
                <w:spacing w:val="-4"/>
                <w:sz w:val="18"/>
              </w:rPr>
              <w:t>基诺族</w:t>
            </w:r>
          </w:p>
        </w:tc>
      </w:tr>
    </w:tbl>
    <w:p w14:paraId="6D95CF9F" w14:textId="77777777" w:rsidR="00F839EB" w:rsidRDefault="00F839EB" w:rsidP="00F839EB">
      <w:pPr>
        <w:pStyle w:val="afff9"/>
        <w:rPr>
          <w:color w:val="2E74B5" w:themeColor="accent1" w:themeShade="BF"/>
        </w:rPr>
      </w:pPr>
    </w:p>
    <w:p w14:paraId="274AEC84" w14:textId="56084997" w:rsidR="00F839EB" w:rsidRDefault="00F839EB" w:rsidP="00F839EB">
      <w:pPr>
        <w:pStyle w:val="2"/>
      </w:pPr>
      <w:r>
        <w:rPr>
          <w:rFonts w:hint="eastAsia"/>
          <w:color w:val="2E74B5" w:themeColor="accent1" w:themeShade="BF"/>
        </w:rPr>
        <w:lastRenderedPageBreak/>
        <w:t>限制使用标志</w:t>
      </w:r>
      <w:r>
        <w:rPr>
          <w:rFonts w:hint="eastAsia"/>
          <w:color w:val="2E74B5" w:themeColor="accent1" w:themeShade="BF"/>
        </w:rPr>
        <w:t>(lmt_used_flag)</w:t>
      </w:r>
    </w:p>
    <w:tbl>
      <w:tblPr>
        <w:tblpPr w:leftFromText="180" w:rightFromText="180" w:vertAnchor="text" w:horzAnchor="page" w:tblpX="2038" w:tblpY="699"/>
        <w:tblOverlap w:val="neve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76"/>
        <w:gridCol w:w="3398"/>
        <w:gridCol w:w="1176"/>
        <w:gridCol w:w="2772"/>
      </w:tblGrid>
      <w:tr w:rsidR="00F839EB" w14:paraId="0437C399" w14:textId="77777777" w:rsidTr="000B0E97">
        <w:trPr>
          <w:trHeight w:val="260"/>
        </w:trPr>
        <w:tc>
          <w:tcPr>
            <w:tcW w:w="1176" w:type="dxa"/>
            <w:shd w:val="clear" w:color="auto" w:fill="D7D7D7"/>
          </w:tcPr>
          <w:p w14:paraId="00605135" w14:textId="77777777" w:rsidR="00F839EB" w:rsidRDefault="00F839EB" w:rsidP="000B0E97">
            <w:pPr>
              <w:pStyle w:val="TableParagraph"/>
              <w:spacing w:before="15" w:line="225" w:lineRule="exact"/>
              <w:ind w:left="50" w:right="39"/>
              <w:jc w:val="center"/>
              <w:rPr>
                <w:sz w:val="18"/>
              </w:rPr>
            </w:pPr>
            <w:r>
              <w:rPr>
                <w:spacing w:val="-4"/>
                <w:sz w:val="18"/>
              </w:rPr>
              <w:t>代码值</w:t>
            </w:r>
          </w:p>
        </w:tc>
        <w:tc>
          <w:tcPr>
            <w:tcW w:w="3398" w:type="dxa"/>
            <w:shd w:val="clear" w:color="auto" w:fill="D7D7D7"/>
          </w:tcPr>
          <w:p w14:paraId="0A181C26" w14:textId="77777777" w:rsidR="00F839EB" w:rsidRDefault="00F839EB" w:rsidP="000B0E97">
            <w:pPr>
              <w:pStyle w:val="TableParagraph"/>
              <w:spacing w:before="15" w:line="225" w:lineRule="exact"/>
              <w:ind w:left="10" w:right="1"/>
              <w:jc w:val="center"/>
              <w:rPr>
                <w:sz w:val="18"/>
              </w:rPr>
            </w:pPr>
            <w:r>
              <w:rPr>
                <w:spacing w:val="-3"/>
                <w:sz w:val="18"/>
              </w:rPr>
              <w:t>代码名称</w:t>
            </w:r>
          </w:p>
        </w:tc>
        <w:tc>
          <w:tcPr>
            <w:tcW w:w="1176" w:type="dxa"/>
            <w:shd w:val="clear" w:color="auto" w:fill="D7D7D7"/>
          </w:tcPr>
          <w:p w14:paraId="59FC92A1" w14:textId="77777777" w:rsidR="00F839EB" w:rsidRDefault="00F839EB" w:rsidP="000B0E97">
            <w:pPr>
              <w:pStyle w:val="TableParagraph"/>
              <w:spacing w:before="15" w:line="225" w:lineRule="exact"/>
              <w:ind w:left="50" w:right="43"/>
              <w:jc w:val="center"/>
              <w:rPr>
                <w:sz w:val="18"/>
              </w:rPr>
            </w:pPr>
            <w:r>
              <w:rPr>
                <w:spacing w:val="-4"/>
                <w:sz w:val="18"/>
              </w:rPr>
              <w:t>代码值</w:t>
            </w:r>
          </w:p>
        </w:tc>
        <w:tc>
          <w:tcPr>
            <w:tcW w:w="2772" w:type="dxa"/>
            <w:shd w:val="clear" w:color="auto" w:fill="D7D7D7"/>
          </w:tcPr>
          <w:p w14:paraId="499214E0" w14:textId="77777777" w:rsidR="00F839EB" w:rsidRDefault="00F839EB" w:rsidP="000B0E97">
            <w:pPr>
              <w:pStyle w:val="TableParagraph"/>
              <w:spacing w:before="15" w:line="225" w:lineRule="exact"/>
              <w:ind w:left="7"/>
              <w:jc w:val="center"/>
              <w:rPr>
                <w:sz w:val="18"/>
              </w:rPr>
            </w:pPr>
            <w:r>
              <w:rPr>
                <w:spacing w:val="-3"/>
                <w:sz w:val="18"/>
              </w:rPr>
              <w:t>代码名称</w:t>
            </w:r>
          </w:p>
        </w:tc>
      </w:tr>
      <w:tr w:rsidR="00F839EB" w14:paraId="249EA58D" w14:textId="77777777" w:rsidTr="000B0E97">
        <w:trPr>
          <w:trHeight w:val="260"/>
        </w:trPr>
        <w:tc>
          <w:tcPr>
            <w:tcW w:w="1176" w:type="dxa"/>
          </w:tcPr>
          <w:p w14:paraId="6A577F79" w14:textId="77777777" w:rsidR="00F839EB" w:rsidRDefault="00F839EB" w:rsidP="000B0E97">
            <w:pPr>
              <w:pStyle w:val="TableParagraph"/>
              <w:spacing w:before="16" w:line="224" w:lineRule="exact"/>
              <w:ind w:left="50" w:right="43"/>
              <w:jc w:val="center"/>
              <w:rPr>
                <w:sz w:val="18"/>
              </w:rPr>
            </w:pPr>
            <w:r>
              <w:rPr>
                <w:spacing w:val="-10"/>
                <w:sz w:val="18"/>
              </w:rPr>
              <w:t>1</w:t>
            </w:r>
          </w:p>
        </w:tc>
        <w:tc>
          <w:tcPr>
            <w:tcW w:w="3398" w:type="dxa"/>
          </w:tcPr>
          <w:p w14:paraId="39C23C52" w14:textId="77777777" w:rsidR="00F839EB" w:rsidRDefault="00F839EB" w:rsidP="000B0E97">
            <w:pPr>
              <w:pStyle w:val="TableParagraph"/>
              <w:spacing w:before="16" w:line="224" w:lineRule="exact"/>
              <w:ind w:left="10" w:right="3"/>
              <w:jc w:val="center"/>
              <w:rPr>
                <w:sz w:val="18"/>
              </w:rPr>
            </w:pPr>
            <w:r>
              <w:rPr>
                <w:spacing w:val="-10"/>
                <w:sz w:val="18"/>
              </w:rPr>
              <w:t>是</w:t>
            </w:r>
          </w:p>
        </w:tc>
        <w:tc>
          <w:tcPr>
            <w:tcW w:w="1176" w:type="dxa"/>
          </w:tcPr>
          <w:p w14:paraId="6B90D6D3" w14:textId="77777777" w:rsidR="00F839EB" w:rsidRDefault="00F839EB" w:rsidP="000B0E97">
            <w:pPr>
              <w:pStyle w:val="TableParagraph"/>
              <w:spacing w:before="16" w:line="224" w:lineRule="exact"/>
              <w:ind w:left="50" w:right="42"/>
              <w:jc w:val="center"/>
              <w:rPr>
                <w:sz w:val="18"/>
              </w:rPr>
            </w:pPr>
            <w:r>
              <w:rPr>
                <w:spacing w:val="-10"/>
                <w:sz w:val="18"/>
              </w:rPr>
              <w:t>0</w:t>
            </w:r>
          </w:p>
        </w:tc>
        <w:tc>
          <w:tcPr>
            <w:tcW w:w="2772" w:type="dxa"/>
          </w:tcPr>
          <w:p w14:paraId="2E8E4FF8" w14:textId="77777777" w:rsidR="00F839EB" w:rsidRDefault="00F839EB" w:rsidP="000B0E97">
            <w:pPr>
              <w:pStyle w:val="TableParagraph"/>
              <w:spacing w:before="16" w:line="224" w:lineRule="exact"/>
              <w:ind w:left="9"/>
              <w:jc w:val="center"/>
              <w:rPr>
                <w:sz w:val="18"/>
              </w:rPr>
            </w:pPr>
            <w:r>
              <w:rPr>
                <w:spacing w:val="-10"/>
                <w:sz w:val="18"/>
              </w:rPr>
              <w:t>否</w:t>
            </w:r>
          </w:p>
        </w:tc>
      </w:tr>
    </w:tbl>
    <w:p w14:paraId="7541DE7F" w14:textId="77777777" w:rsidR="00F839EB" w:rsidRDefault="00F839EB" w:rsidP="00F839EB">
      <w:pPr>
        <w:pStyle w:val="afff9"/>
      </w:pPr>
    </w:p>
    <w:p w14:paraId="7B01AAE4" w14:textId="2F49487E" w:rsidR="00F839EB" w:rsidRDefault="00F839EB" w:rsidP="00F839EB">
      <w:pPr>
        <w:pStyle w:val="2"/>
      </w:pPr>
      <w:r>
        <w:rPr>
          <w:rFonts w:hint="eastAsia"/>
          <w:color w:val="2E74B5" w:themeColor="accent1" w:themeShade="BF"/>
        </w:rPr>
        <w:t>生产地类别</w:t>
      </w:r>
      <w:r>
        <w:rPr>
          <w:rFonts w:hint="eastAsia"/>
          <w:color w:val="2E74B5" w:themeColor="accent1" w:themeShade="BF"/>
        </w:rPr>
        <w:t>(prodplac_type)</w:t>
      </w:r>
    </w:p>
    <w:tbl>
      <w:tblPr>
        <w:tblpPr w:leftFromText="180" w:rightFromText="180" w:vertAnchor="text" w:horzAnchor="page" w:tblpX="2113" w:tblpY="748"/>
        <w:tblOverlap w:val="neve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76"/>
        <w:gridCol w:w="3398"/>
        <w:gridCol w:w="1176"/>
        <w:gridCol w:w="2772"/>
      </w:tblGrid>
      <w:tr w:rsidR="00F839EB" w14:paraId="17A1616D" w14:textId="77777777" w:rsidTr="000B0E97">
        <w:trPr>
          <w:trHeight w:val="260"/>
        </w:trPr>
        <w:tc>
          <w:tcPr>
            <w:tcW w:w="1176" w:type="dxa"/>
            <w:shd w:val="clear" w:color="auto" w:fill="D7D7D7"/>
          </w:tcPr>
          <w:p w14:paraId="0A05D74E" w14:textId="77777777" w:rsidR="00F839EB" w:rsidRDefault="00F839EB" w:rsidP="000B0E97">
            <w:pPr>
              <w:pStyle w:val="TableParagraph"/>
              <w:spacing w:before="14" w:line="226" w:lineRule="exact"/>
              <w:ind w:left="50" w:right="39"/>
              <w:jc w:val="center"/>
              <w:rPr>
                <w:sz w:val="18"/>
              </w:rPr>
            </w:pPr>
            <w:r>
              <w:rPr>
                <w:spacing w:val="-4"/>
                <w:sz w:val="18"/>
              </w:rPr>
              <w:t>代码值</w:t>
            </w:r>
          </w:p>
        </w:tc>
        <w:tc>
          <w:tcPr>
            <w:tcW w:w="3398" w:type="dxa"/>
            <w:shd w:val="clear" w:color="auto" w:fill="D7D7D7"/>
          </w:tcPr>
          <w:p w14:paraId="1D218329" w14:textId="77777777" w:rsidR="00F839EB" w:rsidRDefault="00F839EB" w:rsidP="000B0E97">
            <w:pPr>
              <w:pStyle w:val="TableParagraph"/>
              <w:spacing w:before="14" w:line="226" w:lineRule="exact"/>
              <w:ind w:left="10" w:right="1"/>
              <w:jc w:val="center"/>
              <w:rPr>
                <w:sz w:val="18"/>
              </w:rPr>
            </w:pPr>
            <w:r>
              <w:rPr>
                <w:spacing w:val="-3"/>
                <w:sz w:val="18"/>
              </w:rPr>
              <w:t>代码名称</w:t>
            </w:r>
          </w:p>
        </w:tc>
        <w:tc>
          <w:tcPr>
            <w:tcW w:w="1176" w:type="dxa"/>
            <w:shd w:val="clear" w:color="auto" w:fill="D7D7D7"/>
          </w:tcPr>
          <w:p w14:paraId="29B17BBC" w14:textId="77777777" w:rsidR="00F839EB" w:rsidRDefault="00F839EB" w:rsidP="000B0E97">
            <w:pPr>
              <w:pStyle w:val="TableParagraph"/>
              <w:spacing w:before="14" w:line="226" w:lineRule="exact"/>
              <w:ind w:left="50" w:right="43"/>
              <w:jc w:val="center"/>
              <w:rPr>
                <w:sz w:val="18"/>
              </w:rPr>
            </w:pPr>
            <w:r>
              <w:rPr>
                <w:spacing w:val="-4"/>
                <w:sz w:val="18"/>
              </w:rPr>
              <w:t>代码值</w:t>
            </w:r>
          </w:p>
        </w:tc>
        <w:tc>
          <w:tcPr>
            <w:tcW w:w="2772" w:type="dxa"/>
            <w:shd w:val="clear" w:color="auto" w:fill="D7D7D7"/>
          </w:tcPr>
          <w:p w14:paraId="18E4ABD9" w14:textId="77777777" w:rsidR="00F839EB" w:rsidRDefault="00F839EB" w:rsidP="000B0E97">
            <w:pPr>
              <w:pStyle w:val="TableParagraph"/>
              <w:spacing w:before="14" w:line="226" w:lineRule="exact"/>
              <w:ind w:left="7"/>
              <w:jc w:val="center"/>
              <w:rPr>
                <w:sz w:val="18"/>
              </w:rPr>
            </w:pPr>
            <w:r>
              <w:rPr>
                <w:spacing w:val="-3"/>
                <w:sz w:val="18"/>
              </w:rPr>
              <w:t>代码名称</w:t>
            </w:r>
          </w:p>
        </w:tc>
      </w:tr>
      <w:tr w:rsidR="00F839EB" w14:paraId="4E771583" w14:textId="77777777" w:rsidTr="000B0E97">
        <w:trPr>
          <w:trHeight w:val="260"/>
        </w:trPr>
        <w:tc>
          <w:tcPr>
            <w:tcW w:w="1176" w:type="dxa"/>
          </w:tcPr>
          <w:p w14:paraId="252351EA" w14:textId="77777777" w:rsidR="00F839EB" w:rsidRDefault="00F839EB" w:rsidP="000B0E97">
            <w:pPr>
              <w:pStyle w:val="TableParagraph"/>
              <w:spacing w:before="15" w:line="224" w:lineRule="exact"/>
              <w:ind w:left="50" w:right="43"/>
              <w:jc w:val="center"/>
              <w:rPr>
                <w:sz w:val="18"/>
              </w:rPr>
            </w:pPr>
            <w:r>
              <w:rPr>
                <w:spacing w:val="-10"/>
                <w:sz w:val="18"/>
              </w:rPr>
              <w:t>1</w:t>
            </w:r>
          </w:p>
        </w:tc>
        <w:tc>
          <w:tcPr>
            <w:tcW w:w="3398" w:type="dxa"/>
          </w:tcPr>
          <w:p w14:paraId="570A4424" w14:textId="77777777" w:rsidR="00F839EB" w:rsidRDefault="00F839EB" w:rsidP="000B0E97">
            <w:pPr>
              <w:pStyle w:val="TableParagraph"/>
              <w:spacing w:before="15" w:line="224" w:lineRule="exact"/>
              <w:ind w:left="10" w:right="1"/>
              <w:jc w:val="center"/>
              <w:rPr>
                <w:sz w:val="18"/>
              </w:rPr>
            </w:pPr>
            <w:r>
              <w:rPr>
                <w:sz w:val="18"/>
              </w:rPr>
              <w:t>国内生产（合资</w:t>
            </w:r>
            <w:r>
              <w:rPr>
                <w:spacing w:val="-10"/>
                <w:sz w:val="18"/>
              </w:rPr>
              <w:t>）</w:t>
            </w:r>
          </w:p>
        </w:tc>
        <w:tc>
          <w:tcPr>
            <w:tcW w:w="1176" w:type="dxa"/>
          </w:tcPr>
          <w:p w14:paraId="3FE4F384" w14:textId="77777777" w:rsidR="00F839EB" w:rsidRDefault="00F839EB" w:rsidP="000B0E97">
            <w:pPr>
              <w:pStyle w:val="TableParagraph"/>
              <w:spacing w:before="15" w:line="224" w:lineRule="exact"/>
              <w:ind w:left="50" w:right="42"/>
              <w:jc w:val="center"/>
              <w:rPr>
                <w:sz w:val="18"/>
              </w:rPr>
            </w:pPr>
            <w:r>
              <w:rPr>
                <w:spacing w:val="-10"/>
                <w:sz w:val="18"/>
              </w:rPr>
              <w:t>2</w:t>
            </w:r>
          </w:p>
        </w:tc>
        <w:tc>
          <w:tcPr>
            <w:tcW w:w="2772" w:type="dxa"/>
          </w:tcPr>
          <w:p w14:paraId="4D5EF202" w14:textId="77777777" w:rsidR="00F839EB" w:rsidRDefault="00F839EB" w:rsidP="000B0E97">
            <w:pPr>
              <w:pStyle w:val="TableParagraph"/>
              <w:spacing w:before="15" w:line="224" w:lineRule="exact"/>
              <w:ind w:left="7"/>
              <w:jc w:val="center"/>
              <w:rPr>
                <w:sz w:val="18"/>
              </w:rPr>
            </w:pPr>
            <w:r>
              <w:rPr>
                <w:spacing w:val="-3"/>
                <w:sz w:val="18"/>
              </w:rPr>
              <w:t>国外生产</w:t>
            </w:r>
          </w:p>
        </w:tc>
      </w:tr>
    </w:tbl>
    <w:p w14:paraId="498113D0" w14:textId="77777777" w:rsidR="00F839EB" w:rsidRDefault="00F839EB" w:rsidP="00F839EB">
      <w:pPr>
        <w:pStyle w:val="afff9"/>
      </w:pPr>
    </w:p>
    <w:p w14:paraId="77E1E881" w14:textId="77777777" w:rsidR="00F839EB" w:rsidRDefault="00F839EB" w:rsidP="00F839EB">
      <w:pPr>
        <w:pStyle w:val="afff9"/>
        <w:rPr>
          <w:color w:val="2E74B5" w:themeColor="accent1" w:themeShade="BF"/>
        </w:rPr>
      </w:pPr>
    </w:p>
    <w:p w14:paraId="30A183D1" w14:textId="56B36779" w:rsidR="00F839EB" w:rsidRDefault="00F839EB" w:rsidP="00F839EB">
      <w:pPr>
        <w:pStyle w:val="2"/>
      </w:pPr>
      <w:r>
        <w:rPr>
          <w:rFonts w:hint="eastAsia"/>
          <w:color w:val="2E74B5" w:themeColor="accent1" w:themeShade="BF"/>
        </w:rPr>
        <w:t>基本药物标志</w:t>
      </w:r>
      <w:r>
        <w:rPr>
          <w:rFonts w:hint="eastAsia"/>
          <w:color w:val="2E74B5" w:themeColor="accent1" w:themeShade="BF"/>
        </w:rPr>
        <w:t>(bas_medn_flag)</w:t>
      </w:r>
    </w:p>
    <w:tbl>
      <w:tblPr>
        <w:tblpPr w:leftFromText="180" w:rightFromText="180" w:vertAnchor="text" w:horzAnchor="page" w:tblpX="2125" w:tblpY="677"/>
        <w:tblOverlap w:val="neve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76"/>
        <w:gridCol w:w="3398"/>
        <w:gridCol w:w="1176"/>
        <w:gridCol w:w="2772"/>
      </w:tblGrid>
      <w:tr w:rsidR="00F839EB" w14:paraId="63847502" w14:textId="77777777" w:rsidTr="000B0E97">
        <w:trPr>
          <w:trHeight w:val="260"/>
        </w:trPr>
        <w:tc>
          <w:tcPr>
            <w:tcW w:w="1176" w:type="dxa"/>
            <w:shd w:val="clear" w:color="auto" w:fill="D7D7D7"/>
          </w:tcPr>
          <w:p w14:paraId="3F4AB295" w14:textId="77777777" w:rsidR="00F839EB" w:rsidRDefault="00F839EB" w:rsidP="000B0E97">
            <w:pPr>
              <w:pStyle w:val="TableParagraph"/>
              <w:spacing w:before="14" w:line="226" w:lineRule="exact"/>
              <w:ind w:left="50" w:right="39"/>
              <w:jc w:val="center"/>
              <w:rPr>
                <w:sz w:val="18"/>
              </w:rPr>
            </w:pPr>
            <w:r>
              <w:rPr>
                <w:spacing w:val="-4"/>
                <w:sz w:val="18"/>
              </w:rPr>
              <w:t>代码值</w:t>
            </w:r>
          </w:p>
        </w:tc>
        <w:tc>
          <w:tcPr>
            <w:tcW w:w="3398" w:type="dxa"/>
            <w:shd w:val="clear" w:color="auto" w:fill="D7D7D7"/>
          </w:tcPr>
          <w:p w14:paraId="2FB1C6D0" w14:textId="77777777" w:rsidR="00F839EB" w:rsidRDefault="00F839EB" w:rsidP="000B0E97">
            <w:pPr>
              <w:pStyle w:val="TableParagraph"/>
              <w:spacing w:before="14" w:line="226" w:lineRule="exact"/>
              <w:ind w:left="10" w:right="1"/>
              <w:jc w:val="center"/>
              <w:rPr>
                <w:sz w:val="18"/>
              </w:rPr>
            </w:pPr>
            <w:r>
              <w:rPr>
                <w:spacing w:val="-3"/>
                <w:sz w:val="18"/>
              </w:rPr>
              <w:t>代码名称</w:t>
            </w:r>
          </w:p>
        </w:tc>
        <w:tc>
          <w:tcPr>
            <w:tcW w:w="1176" w:type="dxa"/>
            <w:shd w:val="clear" w:color="auto" w:fill="D7D7D7"/>
          </w:tcPr>
          <w:p w14:paraId="5224D461" w14:textId="77777777" w:rsidR="00F839EB" w:rsidRDefault="00F839EB" w:rsidP="000B0E97">
            <w:pPr>
              <w:pStyle w:val="TableParagraph"/>
              <w:spacing w:before="14" w:line="226" w:lineRule="exact"/>
              <w:ind w:left="50" w:right="43"/>
              <w:jc w:val="center"/>
              <w:rPr>
                <w:sz w:val="18"/>
              </w:rPr>
            </w:pPr>
            <w:r>
              <w:rPr>
                <w:spacing w:val="-4"/>
                <w:sz w:val="18"/>
              </w:rPr>
              <w:t>代码值</w:t>
            </w:r>
          </w:p>
        </w:tc>
        <w:tc>
          <w:tcPr>
            <w:tcW w:w="2772" w:type="dxa"/>
            <w:shd w:val="clear" w:color="auto" w:fill="D7D7D7"/>
          </w:tcPr>
          <w:p w14:paraId="69F47DA1" w14:textId="77777777" w:rsidR="00F839EB" w:rsidRDefault="00F839EB" w:rsidP="000B0E97">
            <w:pPr>
              <w:pStyle w:val="TableParagraph"/>
              <w:spacing w:before="14" w:line="226" w:lineRule="exact"/>
              <w:ind w:left="7"/>
              <w:jc w:val="center"/>
              <w:rPr>
                <w:sz w:val="18"/>
              </w:rPr>
            </w:pPr>
            <w:r>
              <w:rPr>
                <w:spacing w:val="-3"/>
                <w:sz w:val="18"/>
              </w:rPr>
              <w:t>代码名称</w:t>
            </w:r>
          </w:p>
        </w:tc>
      </w:tr>
      <w:tr w:rsidR="00F839EB" w14:paraId="3B81B195" w14:textId="77777777" w:rsidTr="000B0E97">
        <w:trPr>
          <w:trHeight w:val="260"/>
        </w:trPr>
        <w:tc>
          <w:tcPr>
            <w:tcW w:w="1176" w:type="dxa"/>
          </w:tcPr>
          <w:p w14:paraId="6B89C0AA" w14:textId="77777777" w:rsidR="00F839EB" w:rsidRDefault="00F839EB" w:rsidP="000B0E97">
            <w:pPr>
              <w:pStyle w:val="TableParagraph"/>
              <w:spacing w:before="15" w:line="225" w:lineRule="exact"/>
              <w:ind w:left="50" w:right="43"/>
              <w:jc w:val="center"/>
              <w:rPr>
                <w:sz w:val="18"/>
              </w:rPr>
            </w:pPr>
            <w:r>
              <w:rPr>
                <w:spacing w:val="-10"/>
                <w:sz w:val="18"/>
              </w:rPr>
              <w:t>1</w:t>
            </w:r>
          </w:p>
        </w:tc>
        <w:tc>
          <w:tcPr>
            <w:tcW w:w="3398" w:type="dxa"/>
          </w:tcPr>
          <w:p w14:paraId="1EB12C07" w14:textId="77777777" w:rsidR="00F839EB" w:rsidRDefault="00F839EB" w:rsidP="000B0E97">
            <w:pPr>
              <w:pStyle w:val="TableParagraph"/>
              <w:spacing w:before="15" w:line="225" w:lineRule="exact"/>
              <w:ind w:left="10" w:right="3"/>
              <w:jc w:val="center"/>
              <w:rPr>
                <w:sz w:val="18"/>
              </w:rPr>
            </w:pPr>
            <w:r>
              <w:rPr>
                <w:spacing w:val="-10"/>
                <w:sz w:val="18"/>
              </w:rPr>
              <w:t>是</w:t>
            </w:r>
          </w:p>
        </w:tc>
        <w:tc>
          <w:tcPr>
            <w:tcW w:w="1176" w:type="dxa"/>
          </w:tcPr>
          <w:p w14:paraId="0DF2BC2C" w14:textId="77777777" w:rsidR="00F839EB" w:rsidRDefault="00F839EB" w:rsidP="000B0E97">
            <w:pPr>
              <w:pStyle w:val="TableParagraph"/>
              <w:spacing w:before="15" w:line="225" w:lineRule="exact"/>
              <w:ind w:left="50" w:right="42"/>
              <w:jc w:val="center"/>
              <w:rPr>
                <w:sz w:val="18"/>
              </w:rPr>
            </w:pPr>
            <w:r>
              <w:rPr>
                <w:spacing w:val="-10"/>
                <w:sz w:val="18"/>
              </w:rPr>
              <w:t>2</w:t>
            </w:r>
          </w:p>
        </w:tc>
        <w:tc>
          <w:tcPr>
            <w:tcW w:w="2772" w:type="dxa"/>
          </w:tcPr>
          <w:p w14:paraId="34299D3B" w14:textId="77777777" w:rsidR="00F839EB" w:rsidRDefault="00F839EB" w:rsidP="000B0E97">
            <w:pPr>
              <w:pStyle w:val="TableParagraph"/>
              <w:spacing w:before="15" w:line="225" w:lineRule="exact"/>
              <w:ind w:left="9"/>
              <w:jc w:val="center"/>
              <w:rPr>
                <w:sz w:val="18"/>
              </w:rPr>
            </w:pPr>
            <w:r>
              <w:rPr>
                <w:spacing w:val="-10"/>
                <w:sz w:val="18"/>
              </w:rPr>
              <w:t>否</w:t>
            </w:r>
          </w:p>
        </w:tc>
      </w:tr>
    </w:tbl>
    <w:p w14:paraId="7986701A" w14:textId="77777777" w:rsidR="00F839EB" w:rsidRDefault="00F839EB" w:rsidP="00F839EB">
      <w:pPr>
        <w:pStyle w:val="afff9"/>
      </w:pPr>
    </w:p>
    <w:p w14:paraId="35878085" w14:textId="6C15A425" w:rsidR="00F839EB" w:rsidRDefault="00F839EB" w:rsidP="00F839EB">
      <w:pPr>
        <w:pStyle w:val="2"/>
      </w:pPr>
      <w:r>
        <w:rPr>
          <w:rFonts w:hint="eastAsia"/>
          <w:color w:val="2E74B5" w:themeColor="accent1" w:themeShade="BF"/>
        </w:rPr>
        <w:t>医保谈判药品标志</w:t>
      </w:r>
      <w:r>
        <w:rPr>
          <w:rFonts w:hint="eastAsia"/>
          <w:color w:val="2E74B5" w:themeColor="accent1" w:themeShade="BF"/>
        </w:rPr>
        <w:t>(hi_nego_drug_flag)</w:t>
      </w:r>
    </w:p>
    <w:tbl>
      <w:tblPr>
        <w:tblpPr w:leftFromText="180" w:rightFromText="180" w:vertAnchor="text" w:horzAnchor="page" w:tblpX="2075" w:tblpY="656"/>
        <w:tblOverlap w:val="neve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76"/>
        <w:gridCol w:w="3398"/>
        <w:gridCol w:w="1176"/>
        <w:gridCol w:w="2772"/>
      </w:tblGrid>
      <w:tr w:rsidR="00F839EB" w14:paraId="20968B70" w14:textId="77777777" w:rsidTr="000B0E97">
        <w:trPr>
          <w:trHeight w:val="260"/>
        </w:trPr>
        <w:tc>
          <w:tcPr>
            <w:tcW w:w="1176" w:type="dxa"/>
            <w:shd w:val="clear" w:color="auto" w:fill="D7D7D7"/>
          </w:tcPr>
          <w:p w14:paraId="2A5A3786" w14:textId="77777777" w:rsidR="00F839EB" w:rsidRDefault="00F839EB" w:rsidP="000B0E97">
            <w:pPr>
              <w:pStyle w:val="TableParagraph"/>
              <w:spacing w:before="14" w:line="226" w:lineRule="exact"/>
              <w:ind w:left="50" w:right="39"/>
              <w:jc w:val="center"/>
              <w:rPr>
                <w:sz w:val="18"/>
              </w:rPr>
            </w:pPr>
            <w:r>
              <w:rPr>
                <w:spacing w:val="-4"/>
                <w:sz w:val="18"/>
              </w:rPr>
              <w:t>代码值</w:t>
            </w:r>
          </w:p>
        </w:tc>
        <w:tc>
          <w:tcPr>
            <w:tcW w:w="3398" w:type="dxa"/>
            <w:shd w:val="clear" w:color="auto" w:fill="D7D7D7"/>
          </w:tcPr>
          <w:p w14:paraId="6210D4E9" w14:textId="77777777" w:rsidR="00F839EB" w:rsidRDefault="00F839EB" w:rsidP="000B0E97">
            <w:pPr>
              <w:pStyle w:val="TableParagraph"/>
              <w:spacing w:before="14" w:line="226" w:lineRule="exact"/>
              <w:ind w:left="10" w:right="1"/>
              <w:jc w:val="center"/>
              <w:rPr>
                <w:sz w:val="18"/>
              </w:rPr>
            </w:pPr>
            <w:r>
              <w:rPr>
                <w:spacing w:val="-3"/>
                <w:sz w:val="18"/>
              </w:rPr>
              <w:t>代码名称</w:t>
            </w:r>
          </w:p>
        </w:tc>
        <w:tc>
          <w:tcPr>
            <w:tcW w:w="1176" w:type="dxa"/>
            <w:shd w:val="clear" w:color="auto" w:fill="D7D7D7"/>
          </w:tcPr>
          <w:p w14:paraId="3AC4E88E" w14:textId="77777777" w:rsidR="00F839EB" w:rsidRDefault="00F839EB" w:rsidP="000B0E97">
            <w:pPr>
              <w:pStyle w:val="TableParagraph"/>
              <w:spacing w:before="14" w:line="226" w:lineRule="exact"/>
              <w:ind w:left="50" w:right="43"/>
              <w:jc w:val="center"/>
              <w:rPr>
                <w:sz w:val="18"/>
              </w:rPr>
            </w:pPr>
            <w:r>
              <w:rPr>
                <w:spacing w:val="-4"/>
                <w:sz w:val="18"/>
              </w:rPr>
              <w:t>代码值</w:t>
            </w:r>
          </w:p>
        </w:tc>
        <w:tc>
          <w:tcPr>
            <w:tcW w:w="2772" w:type="dxa"/>
            <w:shd w:val="clear" w:color="auto" w:fill="D7D7D7"/>
          </w:tcPr>
          <w:p w14:paraId="2F1A575E" w14:textId="77777777" w:rsidR="00F839EB" w:rsidRDefault="00F839EB" w:rsidP="000B0E97">
            <w:pPr>
              <w:pStyle w:val="TableParagraph"/>
              <w:spacing w:before="14" w:line="226" w:lineRule="exact"/>
              <w:ind w:left="7"/>
              <w:jc w:val="center"/>
              <w:rPr>
                <w:sz w:val="18"/>
              </w:rPr>
            </w:pPr>
            <w:r>
              <w:rPr>
                <w:spacing w:val="-3"/>
                <w:sz w:val="18"/>
              </w:rPr>
              <w:t>代码名称</w:t>
            </w:r>
          </w:p>
        </w:tc>
      </w:tr>
      <w:tr w:rsidR="00F839EB" w14:paraId="7E27FEAA" w14:textId="77777777" w:rsidTr="000B0E97">
        <w:trPr>
          <w:trHeight w:val="260"/>
        </w:trPr>
        <w:tc>
          <w:tcPr>
            <w:tcW w:w="1176" w:type="dxa"/>
          </w:tcPr>
          <w:p w14:paraId="4A701CCE" w14:textId="77777777" w:rsidR="00F839EB" w:rsidRDefault="00F839EB" w:rsidP="000B0E97">
            <w:pPr>
              <w:pStyle w:val="TableParagraph"/>
              <w:spacing w:before="15" w:line="225" w:lineRule="exact"/>
              <w:ind w:left="50" w:right="43"/>
              <w:jc w:val="center"/>
              <w:rPr>
                <w:sz w:val="18"/>
              </w:rPr>
            </w:pPr>
            <w:r>
              <w:rPr>
                <w:spacing w:val="-10"/>
                <w:sz w:val="18"/>
              </w:rPr>
              <w:t>1</w:t>
            </w:r>
          </w:p>
        </w:tc>
        <w:tc>
          <w:tcPr>
            <w:tcW w:w="3398" w:type="dxa"/>
          </w:tcPr>
          <w:p w14:paraId="4A0DF1DD" w14:textId="77777777" w:rsidR="00F839EB" w:rsidRDefault="00F839EB" w:rsidP="000B0E97">
            <w:pPr>
              <w:pStyle w:val="TableParagraph"/>
              <w:spacing w:before="15" w:line="225" w:lineRule="exact"/>
              <w:ind w:left="10" w:right="3"/>
              <w:jc w:val="center"/>
              <w:rPr>
                <w:sz w:val="18"/>
              </w:rPr>
            </w:pPr>
            <w:r>
              <w:rPr>
                <w:spacing w:val="-10"/>
                <w:sz w:val="18"/>
              </w:rPr>
              <w:t>是</w:t>
            </w:r>
          </w:p>
        </w:tc>
        <w:tc>
          <w:tcPr>
            <w:tcW w:w="1176" w:type="dxa"/>
          </w:tcPr>
          <w:p w14:paraId="14047BC3" w14:textId="77777777" w:rsidR="00F839EB" w:rsidRDefault="00F839EB" w:rsidP="000B0E97">
            <w:pPr>
              <w:pStyle w:val="TableParagraph"/>
              <w:spacing w:before="15" w:line="225" w:lineRule="exact"/>
              <w:ind w:left="50" w:right="42"/>
              <w:jc w:val="center"/>
              <w:rPr>
                <w:sz w:val="18"/>
              </w:rPr>
            </w:pPr>
            <w:r>
              <w:rPr>
                <w:spacing w:val="-10"/>
                <w:sz w:val="18"/>
              </w:rPr>
              <w:t>2</w:t>
            </w:r>
          </w:p>
        </w:tc>
        <w:tc>
          <w:tcPr>
            <w:tcW w:w="2772" w:type="dxa"/>
          </w:tcPr>
          <w:p w14:paraId="0B0C9E77" w14:textId="77777777" w:rsidR="00F839EB" w:rsidRDefault="00F839EB" w:rsidP="000B0E97">
            <w:pPr>
              <w:pStyle w:val="TableParagraph"/>
              <w:spacing w:before="15" w:line="225" w:lineRule="exact"/>
              <w:ind w:left="9"/>
              <w:jc w:val="center"/>
              <w:rPr>
                <w:sz w:val="18"/>
              </w:rPr>
            </w:pPr>
            <w:r>
              <w:rPr>
                <w:spacing w:val="-10"/>
                <w:sz w:val="18"/>
              </w:rPr>
              <w:t>否</w:t>
            </w:r>
          </w:p>
        </w:tc>
      </w:tr>
    </w:tbl>
    <w:p w14:paraId="5F61ABE1" w14:textId="77777777" w:rsidR="00F839EB" w:rsidRDefault="00F839EB" w:rsidP="00F839EB"/>
    <w:p w14:paraId="410BB4C6" w14:textId="77777777" w:rsidR="00F839EB" w:rsidRDefault="00F839EB" w:rsidP="00F839EB">
      <w:pPr>
        <w:pStyle w:val="afff9"/>
        <w:rPr>
          <w:color w:val="2E74B5" w:themeColor="accent1" w:themeShade="BF"/>
        </w:rPr>
      </w:pPr>
    </w:p>
    <w:p w14:paraId="7922E831" w14:textId="5281050C" w:rsidR="00F839EB" w:rsidRDefault="00F839EB" w:rsidP="00F839EB">
      <w:pPr>
        <w:pStyle w:val="2"/>
      </w:pPr>
      <w:r>
        <w:rPr>
          <w:rFonts w:hint="eastAsia"/>
          <w:color w:val="2E74B5" w:themeColor="accent1" w:themeShade="BF"/>
        </w:rPr>
        <w:t>收费项目等级</w:t>
      </w:r>
      <w:r>
        <w:rPr>
          <w:rFonts w:hint="eastAsia"/>
          <w:color w:val="2E74B5" w:themeColor="accent1" w:themeShade="BF"/>
        </w:rPr>
        <w:t>(chrgitm_lv)</w:t>
      </w:r>
    </w:p>
    <w:tbl>
      <w:tblPr>
        <w:tblpPr w:leftFromText="180" w:rightFromText="180" w:vertAnchor="text" w:horzAnchor="page" w:tblpX="2188" w:tblpY="708"/>
        <w:tblOverlap w:val="neve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76"/>
        <w:gridCol w:w="3398"/>
        <w:gridCol w:w="1176"/>
        <w:gridCol w:w="2772"/>
      </w:tblGrid>
      <w:tr w:rsidR="00F839EB" w14:paraId="2229DF8E" w14:textId="77777777" w:rsidTr="000B0E97">
        <w:trPr>
          <w:trHeight w:val="260"/>
        </w:trPr>
        <w:tc>
          <w:tcPr>
            <w:tcW w:w="1176" w:type="dxa"/>
            <w:shd w:val="clear" w:color="auto" w:fill="D7D7D7"/>
          </w:tcPr>
          <w:p w14:paraId="4B329EF4" w14:textId="77777777" w:rsidR="00F839EB" w:rsidRDefault="00F839EB" w:rsidP="000B0E97">
            <w:pPr>
              <w:pStyle w:val="TableParagraph"/>
              <w:spacing w:before="16" w:line="224" w:lineRule="exact"/>
              <w:ind w:left="50" w:right="39"/>
              <w:jc w:val="center"/>
              <w:rPr>
                <w:sz w:val="18"/>
              </w:rPr>
            </w:pPr>
            <w:r>
              <w:rPr>
                <w:spacing w:val="-4"/>
                <w:sz w:val="18"/>
              </w:rPr>
              <w:t>代码值</w:t>
            </w:r>
          </w:p>
        </w:tc>
        <w:tc>
          <w:tcPr>
            <w:tcW w:w="3398" w:type="dxa"/>
            <w:shd w:val="clear" w:color="auto" w:fill="D7D7D7"/>
          </w:tcPr>
          <w:p w14:paraId="7008D9EB" w14:textId="77777777" w:rsidR="00F839EB" w:rsidRDefault="00F839EB" w:rsidP="000B0E97">
            <w:pPr>
              <w:pStyle w:val="TableParagraph"/>
              <w:spacing w:before="16" w:line="224" w:lineRule="exact"/>
              <w:ind w:left="10" w:right="1"/>
              <w:jc w:val="center"/>
              <w:rPr>
                <w:sz w:val="18"/>
              </w:rPr>
            </w:pPr>
            <w:r>
              <w:rPr>
                <w:spacing w:val="-3"/>
                <w:sz w:val="18"/>
              </w:rPr>
              <w:t>代码名称</w:t>
            </w:r>
          </w:p>
        </w:tc>
        <w:tc>
          <w:tcPr>
            <w:tcW w:w="1176" w:type="dxa"/>
            <w:shd w:val="clear" w:color="auto" w:fill="D7D7D7"/>
          </w:tcPr>
          <w:p w14:paraId="1E9D0010" w14:textId="77777777" w:rsidR="00F839EB" w:rsidRDefault="00F839EB" w:rsidP="000B0E97">
            <w:pPr>
              <w:pStyle w:val="TableParagraph"/>
              <w:spacing w:before="16" w:line="224" w:lineRule="exact"/>
              <w:ind w:left="50" w:right="43"/>
              <w:jc w:val="center"/>
              <w:rPr>
                <w:sz w:val="18"/>
              </w:rPr>
            </w:pPr>
            <w:r>
              <w:rPr>
                <w:spacing w:val="-4"/>
                <w:sz w:val="18"/>
              </w:rPr>
              <w:t>代码值</w:t>
            </w:r>
          </w:p>
        </w:tc>
        <w:tc>
          <w:tcPr>
            <w:tcW w:w="2772" w:type="dxa"/>
            <w:shd w:val="clear" w:color="auto" w:fill="D7D7D7"/>
          </w:tcPr>
          <w:p w14:paraId="08182AAD" w14:textId="77777777" w:rsidR="00F839EB" w:rsidRDefault="00F839EB" w:rsidP="000B0E97">
            <w:pPr>
              <w:pStyle w:val="TableParagraph"/>
              <w:spacing w:before="16" w:line="224" w:lineRule="exact"/>
              <w:ind w:left="7"/>
              <w:jc w:val="center"/>
              <w:rPr>
                <w:sz w:val="18"/>
              </w:rPr>
            </w:pPr>
            <w:r>
              <w:rPr>
                <w:spacing w:val="-3"/>
                <w:sz w:val="18"/>
              </w:rPr>
              <w:t>代码名称</w:t>
            </w:r>
          </w:p>
        </w:tc>
      </w:tr>
      <w:tr w:rsidR="00F839EB" w14:paraId="30F9C44F" w14:textId="77777777" w:rsidTr="000B0E97">
        <w:trPr>
          <w:trHeight w:val="260"/>
        </w:trPr>
        <w:tc>
          <w:tcPr>
            <w:tcW w:w="1176" w:type="dxa"/>
          </w:tcPr>
          <w:p w14:paraId="3B72009C" w14:textId="77777777" w:rsidR="00F839EB" w:rsidRDefault="00F839EB" w:rsidP="000B0E97">
            <w:pPr>
              <w:pStyle w:val="TableParagraph"/>
              <w:spacing w:before="14" w:line="225" w:lineRule="exact"/>
              <w:ind w:left="50" w:right="38"/>
              <w:jc w:val="center"/>
              <w:rPr>
                <w:sz w:val="18"/>
              </w:rPr>
            </w:pPr>
            <w:r>
              <w:rPr>
                <w:spacing w:val="-5"/>
                <w:sz w:val="18"/>
              </w:rPr>
              <w:t>01</w:t>
            </w:r>
          </w:p>
        </w:tc>
        <w:tc>
          <w:tcPr>
            <w:tcW w:w="3398" w:type="dxa"/>
          </w:tcPr>
          <w:p w14:paraId="1F8E3917" w14:textId="77777777" w:rsidR="00F839EB" w:rsidRDefault="00F839EB" w:rsidP="000B0E97">
            <w:pPr>
              <w:pStyle w:val="TableParagraph"/>
              <w:spacing w:before="14" w:line="225" w:lineRule="exact"/>
              <w:ind w:left="10" w:right="1"/>
              <w:jc w:val="center"/>
              <w:rPr>
                <w:sz w:val="18"/>
              </w:rPr>
            </w:pPr>
            <w:r>
              <w:rPr>
                <w:spacing w:val="-5"/>
                <w:sz w:val="18"/>
              </w:rPr>
              <w:t>甲类</w:t>
            </w:r>
          </w:p>
        </w:tc>
        <w:tc>
          <w:tcPr>
            <w:tcW w:w="1176" w:type="dxa"/>
          </w:tcPr>
          <w:p w14:paraId="2E30E7B8" w14:textId="77777777" w:rsidR="00F839EB" w:rsidRDefault="00F839EB" w:rsidP="000B0E97">
            <w:pPr>
              <w:pStyle w:val="TableParagraph"/>
              <w:spacing w:before="14" w:line="225" w:lineRule="exact"/>
              <w:ind w:left="50" w:right="42"/>
              <w:jc w:val="center"/>
              <w:rPr>
                <w:sz w:val="18"/>
              </w:rPr>
            </w:pPr>
            <w:r>
              <w:rPr>
                <w:spacing w:val="-5"/>
                <w:sz w:val="18"/>
              </w:rPr>
              <w:t>03</w:t>
            </w:r>
          </w:p>
        </w:tc>
        <w:tc>
          <w:tcPr>
            <w:tcW w:w="2772" w:type="dxa"/>
          </w:tcPr>
          <w:p w14:paraId="253658CF" w14:textId="77777777" w:rsidR="00F839EB" w:rsidRDefault="00F839EB" w:rsidP="000B0E97">
            <w:pPr>
              <w:pStyle w:val="TableParagraph"/>
              <w:spacing w:before="14" w:line="225" w:lineRule="exact"/>
              <w:ind w:left="7"/>
              <w:jc w:val="center"/>
              <w:rPr>
                <w:sz w:val="18"/>
              </w:rPr>
            </w:pPr>
            <w:r>
              <w:rPr>
                <w:spacing w:val="-5"/>
                <w:sz w:val="18"/>
              </w:rPr>
              <w:t>自费</w:t>
            </w:r>
          </w:p>
        </w:tc>
      </w:tr>
      <w:tr w:rsidR="00F839EB" w14:paraId="1BC874B2" w14:textId="77777777" w:rsidTr="000B0E97">
        <w:trPr>
          <w:trHeight w:val="260"/>
        </w:trPr>
        <w:tc>
          <w:tcPr>
            <w:tcW w:w="1176" w:type="dxa"/>
          </w:tcPr>
          <w:p w14:paraId="78ECCCA2" w14:textId="77777777" w:rsidR="00F839EB" w:rsidRDefault="00F839EB" w:rsidP="000B0E97">
            <w:pPr>
              <w:pStyle w:val="TableParagraph"/>
              <w:spacing w:before="16" w:line="224" w:lineRule="exact"/>
              <w:ind w:left="50" w:right="38"/>
              <w:jc w:val="center"/>
              <w:rPr>
                <w:sz w:val="18"/>
              </w:rPr>
            </w:pPr>
            <w:r>
              <w:rPr>
                <w:spacing w:val="-5"/>
                <w:sz w:val="18"/>
              </w:rPr>
              <w:t>02</w:t>
            </w:r>
          </w:p>
        </w:tc>
        <w:tc>
          <w:tcPr>
            <w:tcW w:w="3398" w:type="dxa"/>
          </w:tcPr>
          <w:p w14:paraId="2F735D10" w14:textId="77777777" w:rsidR="00F839EB" w:rsidRDefault="00F839EB" w:rsidP="000B0E97">
            <w:pPr>
              <w:pStyle w:val="TableParagraph"/>
              <w:spacing w:before="16" w:line="224" w:lineRule="exact"/>
              <w:ind w:left="10" w:right="1"/>
              <w:jc w:val="center"/>
              <w:rPr>
                <w:sz w:val="18"/>
              </w:rPr>
            </w:pPr>
            <w:r>
              <w:rPr>
                <w:spacing w:val="-5"/>
                <w:sz w:val="18"/>
              </w:rPr>
              <w:t>乙类</w:t>
            </w:r>
          </w:p>
        </w:tc>
        <w:tc>
          <w:tcPr>
            <w:tcW w:w="1176" w:type="dxa"/>
          </w:tcPr>
          <w:p w14:paraId="77C5EC2D" w14:textId="77777777" w:rsidR="00F839EB" w:rsidRDefault="00F839EB" w:rsidP="000B0E97">
            <w:pPr>
              <w:pStyle w:val="TableParagraph"/>
              <w:rPr>
                <w:sz w:val="18"/>
              </w:rPr>
            </w:pPr>
          </w:p>
        </w:tc>
        <w:tc>
          <w:tcPr>
            <w:tcW w:w="2772" w:type="dxa"/>
          </w:tcPr>
          <w:p w14:paraId="7F02717B" w14:textId="77777777" w:rsidR="00F839EB" w:rsidRDefault="00F839EB" w:rsidP="000B0E97">
            <w:pPr>
              <w:pStyle w:val="TableParagraph"/>
              <w:rPr>
                <w:sz w:val="18"/>
              </w:rPr>
            </w:pPr>
          </w:p>
        </w:tc>
      </w:tr>
    </w:tbl>
    <w:p w14:paraId="743191A0" w14:textId="77777777" w:rsidR="00F839EB" w:rsidRDefault="00F839EB" w:rsidP="00F839EB">
      <w:pPr>
        <w:pStyle w:val="afff9"/>
        <w:rPr>
          <w:color w:val="2E74B5" w:themeColor="accent1" w:themeShade="BF"/>
        </w:rPr>
      </w:pPr>
    </w:p>
    <w:p w14:paraId="2CAC9379" w14:textId="522E22C9" w:rsidR="00F839EB" w:rsidRDefault="00F839EB" w:rsidP="00F839EB">
      <w:pPr>
        <w:pStyle w:val="2"/>
      </w:pPr>
      <w:r>
        <w:rPr>
          <w:rFonts w:hint="eastAsia"/>
          <w:color w:val="2E74B5" w:themeColor="accent1" w:themeShade="BF"/>
        </w:rPr>
        <w:t>代办人关系</w:t>
      </w:r>
      <w:r>
        <w:rPr>
          <w:rFonts w:hint="eastAsia"/>
          <w:color w:val="2E74B5" w:themeColor="accent1" w:themeShade="BF"/>
        </w:rPr>
        <w:t>(agnter_rlts)</w:t>
      </w:r>
    </w:p>
    <w:tbl>
      <w:tblPr>
        <w:tblW w:w="8522" w:type="dxa"/>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76"/>
        <w:gridCol w:w="3398"/>
        <w:gridCol w:w="1176"/>
        <w:gridCol w:w="2772"/>
      </w:tblGrid>
      <w:tr w:rsidR="00F839EB" w14:paraId="0B1FCE16" w14:textId="77777777" w:rsidTr="000B0E97">
        <w:trPr>
          <w:trHeight w:val="260"/>
        </w:trPr>
        <w:tc>
          <w:tcPr>
            <w:tcW w:w="1176" w:type="dxa"/>
            <w:shd w:val="clear" w:color="auto" w:fill="D7D7D7"/>
          </w:tcPr>
          <w:p w14:paraId="73A2559B" w14:textId="77777777" w:rsidR="00F839EB" w:rsidRDefault="00F839EB" w:rsidP="000B0E97">
            <w:pPr>
              <w:pStyle w:val="TableParagraph"/>
              <w:spacing w:before="14" w:line="226" w:lineRule="exact"/>
              <w:ind w:left="50" w:right="39"/>
              <w:jc w:val="center"/>
              <w:rPr>
                <w:sz w:val="18"/>
              </w:rPr>
            </w:pPr>
            <w:r>
              <w:rPr>
                <w:spacing w:val="-4"/>
                <w:sz w:val="18"/>
              </w:rPr>
              <w:t>代码值</w:t>
            </w:r>
          </w:p>
        </w:tc>
        <w:tc>
          <w:tcPr>
            <w:tcW w:w="3398" w:type="dxa"/>
            <w:shd w:val="clear" w:color="auto" w:fill="D7D7D7"/>
          </w:tcPr>
          <w:p w14:paraId="35BB148B" w14:textId="77777777" w:rsidR="00F839EB" w:rsidRDefault="00F839EB" w:rsidP="000B0E97">
            <w:pPr>
              <w:pStyle w:val="TableParagraph"/>
              <w:spacing w:before="14" w:line="226" w:lineRule="exact"/>
              <w:ind w:left="10" w:right="1"/>
              <w:jc w:val="center"/>
              <w:rPr>
                <w:sz w:val="18"/>
              </w:rPr>
            </w:pPr>
            <w:r>
              <w:rPr>
                <w:spacing w:val="-3"/>
                <w:sz w:val="18"/>
              </w:rPr>
              <w:t>代码名称</w:t>
            </w:r>
          </w:p>
        </w:tc>
        <w:tc>
          <w:tcPr>
            <w:tcW w:w="1176" w:type="dxa"/>
            <w:shd w:val="clear" w:color="auto" w:fill="D7D7D7"/>
          </w:tcPr>
          <w:p w14:paraId="650FEE70" w14:textId="77777777" w:rsidR="00F839EB" w:rsidRDefault="00F839EB" w:rsidP="000B0E97">
            <w:pPr>
              <w:pStyle w:val="TableParagraph"/>
              <w:spacing w:before="14" w:line="226" w:lineRule="exact"/>
              <w:ind w:left="50" w:right="43"/>
              <w:jc w:val="center"/>
              <w:rPr>
                <w:sz w:val="18"/>
              </w:rPr>
            </w:pPr>
            <w:r>
              <w:rPr>
                <w:spacing w:val="-4"/>
                <w:sz w:val="18"/>
              </w:rPr>
              <w:t>代码值</w:t>
            </w:r>
          </w:p>
        </w:tc>
        <w:tc>
          <w:tcPr>
            <w:tcW w:w="2772" w:type="dxa"/>
            <w:shd w:val="clear" w:color="auto" w:fill="D7D7D7"/>
          </w:tcPr>
          <w:p w14:paraId="2F3B25A4" w14:textId="77777777" w:rsidR="00F839EB" w:rsidRDefault="00F839EB" w:rsidP="000B0E97">
            <w:pPr>
              <w:pStyle w:val="TableParagraph"/>
              <w:spacing w:before="14" w:line="226" w:lineRule="exact"/>
              <w:ind w:left="7"/>
              <w:jc w:val="center"/>
              <w:rPr>
                <w:sz w:val="18"/>
              </w:rPr>
            </w:pPr>
            <w:r>
              <w:rPr>
                <w:spacing w:val="-3"/>
                <w:sz w:val="18"/>
              </w:rPr>
              <w:t>代码名称</w:t>
            </w:r>
          </w:p>
        </w:tc>
      </w:tr>
      <w:tr w:rsidR="00F839EB" w14:paraId="41D87889" w14:textId="77777777" w:rsidTr="000B0E97">
        <w:trPr>
          <w:trHeight w:val="260"/>
        </w:trPr>
        <w:tc>
          <w:tcPr>
            <w:tcW w:w="1176" w:type="dxa"/>
          </w:tcPr>
          <w:p w14:paraId="5E31DCBC" w14:textId="77777777" w:rsidR="00F839EB" w:rsidRDefault="00F839EB" w:rsidP="000B0E97">
            <w:pPr>
              <w:pStyle w:val="TableParagraph"/>
              <w:spacing w:before="13" w:line="227" w:lineRule="exact"/>
              <w:ind w:left="50" w:right="43"/>
              <w:jc w:val="center"/>
              <w:rPr>
                <w:sz w:val="18"/>
              </w:rPr>
            </w:pPr>
            <w:r>
              <w:rPr>
                <w:spacing w:val="-10"/>
                <w:sz w:val="18"/>
              </w:rPr>
              <w:t>1</w:t>
            </w:r>
          </w:p>
        </w:tc>
        <w:tc>
          <w:tcPr>
            <w:tcW w:w="3398" w:type="dxa"/>
          </w:tcPr>
          <w:p w14:paraId="39EE01B9" w14:textId="77777777" w:rsidR="00F839EB" w:rsidRDefault="00F839EB" w:rsidP="000B0E97">
            <w:pPr>
              <w:pStyle w:val="TableParagraph"/>
              <w:spacing w:before="13" w:line="227" w:lineRule="exact"/>
              <w:ind w:left="10" w:right="1"/>
              <w:jc w:val="center"/>
              <w:rPr>
                <w:sz w:val="18"/>
              </w:rPr>
            </w:pPr>
            <w:r>
              <w:rPr>
                <w:spacing w:val="-5"/>
                <w:sz w:val="18"/>
              </w:rPr>
              <w:t>配偶</w:t>
            </w:r>
          </w:p>
        </w:tc>
        <w:tc>
          <w:tcPr>
            <w:tcW w:w="1176" w:type="dxa"/>
          </w:tcPr>
          <w:p w14:paraId="7AC4DF7C" w14:textId="77777777" w:rsidR="00F839EB" w:rsidRDefault="00F839EB" w:rsidP="000B0E97">
            <w:pPr>
              <w:pStyle w:val="TableParagraph"/>
              <w:spacing w:before="13" w:line="227" w:lineRule="exact"/>
              <w:ind w:left="50" w:right="42"/>
              <w:jc w:val="center"/>
              <w:rPr>
                <w:sz w:val="18"/>
              </w:rPr>
            </w:pPr>
            <w:r>
              <w:rPr>
                <w:spacing w:val="-10"/>
                <w:sz w:val="18"/>
              </w:rPr>
              <w:t>6</w:t>
            </w:r>
          </w:p>
        </w:tc>
        <w:tc>
          <w:tcPr>
            <w:tcW w:w="2772" w:type="dxa"/>
          </w:tcPr>
          <w:p w14:paraId="6DBE8A9C" w14:textId="77777777" w:rsidR="00F839EB" w:rsidRDefault="00F839EB" w:rsidP="000B0E97">
            <w:pPr>
              <w:pStyle w:val="TableParagraph"/>
              <w:spacing w:before="13" w:line="227" w:lineRule="exact"/>
              <w:ind w:left="7"/>
              <w:jc w:val="center"/>
              <w:rPr>
                <w:sz w:val="18"/>
              </w:rPr>
            </w:pPr>
            <w:r>
              <w:rPr>
                <w:spacing w:val="-2"/>
                <w:sz w:val="18"/>
              </w:rPr>
              <w:t>祖父母或外祖父母</w:t>
            </w:r>
          </w:p>
        </w:tc>
      </w:tr>
      <w:tr w:rsidR="00F839EB" w14:paraId="26AD4488" w14:textId="77777777" w:rsidTr="000B0E97">
        <w:trPr>
          <w:trHeight w:val="260"/>
        </w:trPr>
        <w:tc>
          <w:tcPr>
            <w:tcW w:w="1176" w:type="dxa"/>
          </w:tcPr>
          <w:p w14:paraId="2894EEF8" w14:textId="77777777" w:rsidR="00F839EB" w:rsidRDefault="00F839EB" w:rsidP="000B0E97">
            <w:pPr>
              <w:pStyle w:val="TableParagraph"/>
              <w:spacing w:before="14" w:line="226" w:lineRule="exact"/>
              <w:ind w:left="50" w:right="43"/>
              <w:jc w:val="center"/>
              <w:rPr>
                <w:sz w:val="18"/>
              </w:rPr>
            </w:pPr>
            <w:r>
              <w:rPr>
                <w:spacing w:val="-10"/>
                <w:sz w:val="18"/>
              </w:rPr>
              <w:t>2</w:t>
            </w:r>
          </w:p>
        </w:tc>
        <w:tc>
          <w:tcPr>
            <w:tcW w:w="3398" w:type="dxa"/>
          </w:tcPr>
          <w:p w14:paraId="74A079B5" w14:textId="77777777" w:rsidR="00F839EB" w:rsidRDefault="00F839EB" w:rsidP="000B0E97">
            <w:pPr>
              <w:pStyle w:val="TableParagraph"/>
              <w:spacing w:before="14" w:line="226" w:lineRule="exact"/>
              <w:ind w:left="10" w:right="1"/>
              <w:jc w:val="center"/>
              <w:rPr>
                <w:sz w:val="18"/>
              </w:rPr>
            </w:pPr>
            <w:r>
              <w:rPr>
                <w:spacing w:val="-5"/>
                <w:sz w:val="18"/>
              </w:rPr>
              <w:t>子女</w:t>
            </w:r>
          </w:p>
        </w:tc>
        <w:tc>
          <w:tcPr>
            <w:tcW w:w="1176" w:type="dxa"/>
          </w:tcPr>
          <w:p w14:paraId="4B69F7E2" w14:textId="77777777" w:rsidR="00F839EB" w:rsidRDefault="00F839EB" w:rsidP="000B0E97">
            <w:pPr>
              <w:pStyle w:val="TableParagraph"/>
              <w:spacing w:before="14" w:line="226" w:lineRule="exact"/>
              <w:ind w:left="50" w:right="42"/>
              <w:jc w:val="center"/>
              <w:rPr>
                <w:sz w:val="18"/>
              </w:rPr>
            </w:pPr>
            <w:r>
              <w:rPr>
                <w:spacing w:val="-10"/>
                <w:sz w:val="18"/>
              </w:rPr>
              <w:t>7</w:t>
            </w:r>
          </w:p>
        </w:tc>
        <w:tc>
          <w:tcPr>
            <w:tcW w:w="2772" w:type="dxa"/>
          </w:tcPr>
          <w:p w14:paraId="3B577EEE" w14:textId="77777777" w:rsidR="00F839EB" w:rsidRDefault="00F839EB" w:rsidP="000B0E97">
            <w:pPr>
              <w:pStyle w:val="TableParagraph"/>
              <w:spacing w:before="14" w:line="226" w:lineRule="exact"/>
              <w:ind w:left="9"/>
              <w:jc w:val="center"/>
              <w:rPr>
                <w:sz w:val="18"/>
              </w:rPr>
            </w:pPr>
            <w:r>
              <w:rPr>
                <w:spacing w:val="-2"/>
                <w:sz w:val="18"/>
              </w:rPr>
              <w:t>兄、弟、姐、妹</w:t>
            </w:r>
          </w:p>
        </w:tc>
      </w:tr>
      <w:tr w:rsidR="00F839EB" w14:paraId="34EE2A7F" w14:textId="77777777" w:rsidTr="000B0E97">
        <w:trPr>
          <w:trHeight w:val="260"/>
        </w:trPr>
        <w:tc>
          <w:tcPr>
            <w:tcW w:w="1176" w:type="dxa"/>
          </w:tcPr>
          <w:p w14:paraId="602AE79A" w14:textId="77777777" w:rsidR="00F839EB" w:rsidRDefault="00F839EB" w:rsidP="000B0E97">
            <w:pPr>
              <w:pStyle w:val="TableParagraph"/>
              <w:spacing w:before="13" w:line="227" w:lineRule="exact"/>
              <w:ind w:left="50" w:right="43"/>
              <w:jc w:val="center"/>
              <w:rPr>
                <w:sz w:val="18"/>
              </w:rPr>
            </w:pPr>
            <w:r>
              <w:rPr>
                <w:spacing w:val="-10"/>
                <w:sz w:val="18"/>
              </w:rPr>
              <w:t>4</w:t>
            </w:r>
          </w:p>
        </w:tc>
        <w:tc>
          <w:tcPr>
            <w:tcW w:w="3398" w:type="dxa"/>
          </w:tcPr>
          <w:p w14:paraId="6903E2BF" w14:textId="77777777" w:rsidR="00F839EB" w:rsidRDefault="00F839EB" w:rsidP="000B0E97">
            <w:pPr>
              <w:pStyle w:val="TableParagraph"/>
              <w:spacing w:before="13" w:line="227" w:lineRule="exact"/>
              <w:ind w:left="10" w:right="1"/>
              <w:jc w:val="center"/>
              <w:rPr>
                <w:sz w:val="18"/>
              </w:rPr>
            </w:pPr>
            <w:r>
              <w:rPr>
                <w:spacing w:val="-1"/>
                <w:sz w:val="18"/>
              </w:rPr>
              <w:t>孙子、孙女，或外孙子、外孙女</w:t>
            </w:r>
          </w:p>
        </w:tc>
        <w:tc>
          <w:tcPr>
            <w:tcW w:w="1176" w:type="dxa"/>
          </w:tcPr>
          <w:p w14:paraId="551EB77D" w14:textId="77777777" w:rsidR="00F839EB" w:rsidRDefault="00F839EB" w:rsidP="000B0E97">
            <w:pPr>
              <w:pStyle w:val="TableParagraph"/>
              <w:spacing w:before="13" w:line="227" w:lineRule="exact"/>
              <w:ind w:left="50" w:right="42"/>
              <w:jc w:val="center"/>
              <w:rPr>
                <w:sz w:val="18"/>
              </w:rPr>
            </w:pPr>
            <w:r>
              <w:rPr>
                <w:spacing w:val="-10"/>
                <w:sz w:val="18"/>
              </w:rPr>
              <w:t>8</w:t>
            </w:r>
          </w:p>
        </w:tc>
        <w:tc>
          <w:tcPr>
            <w:tcW w:w="2772" w:type="dxa"/>
          </w:tcPr>
          <w:p w14:paraId="16722B27" w14:textId="77777777" w:rsidR="00F839EB" w:rsidRDefault="00F839EB" w:rsidP="000B0E97">
            <w:pPr>
              <w:pStyle w:val="TableParagraph"/>
              <w:spacing w:before="13" w:line="227" w:lineRule="exact"/>
              <w:ind w:left="7"/>
              <w:jc w:val="center"/>
              <w:rPr>
                <w:sz w:val="18"/>
              </w:rPr>
            </w:pPr>
            <w:r>
              <w:rPr>
                <w:spacing w:val="-3"/>
                <w:sz w:val="18"/>
              </w:rPr>
              <w:t>其他亲属</w:t>
            </w:r>
          </w:p>
        </w:tc>
      </w:tr>
      <w:tr w:rsidR="00F839EB" w14:paraId="158415F3" w14:textId="77777777" w:rsidTr="000B0E97">
        <w:trPr>
          <w:trHeight w:val="260"/>
        </w:trPr>
        <w:tc>
          <w:tcPr>
            <w:tcW w:w="1176" w:type="dxa"/>
          </w:tcPr>
          <w:p w14:paraId="2FE10DE0" w14:textId="77777777" w:rsidR="00F839EB" w:rsidRDefault="00F839EB" w:rsidP="000B0E97">
            <w:pPr>
              <w:pStyle w:val="TableParagraph"/>
              <w:spacing w:before="14" w:line="226" w:lineRule="exact"/>
              <w:ind w:left="50" w:right="43"/>
              <w:jc w:val="center"/>
              <w:rPr>
                <w:sz w:val="18"/>
              </w:rPr>
            </w:pPr>
            <w:r>
              <w:rPr>
                <w:spacing w:val="-10"/>
                <w:sz w:val="18"/>
              </w:rPr>
              <w:t>5</w:t>
            </w:r>
          </w:p>
        </w:tc>
        <w:tc>
          <w:tcPr>
            <w:tcW w:w="3398" w:type="dxa"/>
          </w:tcPr>
          <w:p w14:paraId="67DE05A4" w14:textId="77777777" w:rsidR="00F839EB" w:rsidRDefault="00F839EB" w:rsidP="000B0E97">
            <w:pPr>
              <w:pStyle w:val="TableParagraph"/>
              <w:spacing w:before="14" w:line="226" w:lineRule="exact"/>
              <w:ind w:left="10" w:right="1"/>
              <w:jc w:val="center"/>
              <w:rPr>
                <w:sz w:val="18"/>
              </w:rPr>
            </w:pPr>
            <w:r>
              <w:rPr>
                <w:spacing w:val="-5"/>
                <w:sz w:val="18"/>
              </w:rPr>
              <w:t>父母</w:t>
            </w:r>
          </w:p>
        </w:tc>
        <w:tc>
          <w:tcPr>
            <w:tcW w:w="1176" w:type="dxa"/>
          </w:tcPr>
          <w:p w14:paraId="4B8B586B" w14:textId="77777777" w:rsidR="00F839EB" w:rsidRDefault="00F839EB" w:rsidP="000B0E97">
            <w:pPr>
              <w:pStyle w:val="TableParagraph"/>
              <w:spacing w:before="14" w:line="226" w:lineRule="exact"/>
              <w:ind w:left="50" w:right="42"/>
              <w:jc w:val="center"/>
              <w:rPr>
                <w:sz w:val="18"/>
              </w:rPr>
            </w:pPr>
            <w:r>
              <w:rPr>
                <w:spacing w:val="-10"/>
                <w:sz w:val="18"/>
              </w:rPr>
              <w:t>9</w:t>
            </w:r>
          </w:p>
        </w:tc>
        <w:tc>
          <w:tcPr>
            <w:tcW w:w="2772" w:type="dxa"/>
          </w:tcPr>
          <w:p w14:paraId="3BCBD3AB" w14:textId="77777777" w:rsidR="00F839EB" w:rsidRDefault="00F839EB" w:rsidP="000B0E97">
            <w:pPr>
              <w:pStyle w:val="TableParagraph"/>
              <w:spacing w:before="14" w:line="226" w:lineRule="exact"/>
              <w:ind w:left="9"/>
              <w:jc w:val="center"/>
              <w:rPr>
                <w:sz w:val="18"/>
              </w:rPr>
            </w:pPr>
            <w:r>
              <w:rPr>
                <w:spacing w:val="-4"/>
                <w:sz w:val="18"/>
              </w:rPr>
              <w:t>非亲属</w:t>
            </w:r>
          </w:p>
        </w:tc>
      </w:tr>
    </w:tbl>
    <w:p w14:paraId="074AC20E" w14:textId="77777777" w:rsidR="00F839EB" w:rsidRDefault="00F839EB" w:rsidP="00F839EB">
      <w:pPr>
        <w:pStyle w:val="afff9"/>
        <w:rPr>
          <w:color w:val="2E74B5" w:themeColor="accent1" w:themeShade="BF"/>
        </w:rPr>
      </w:pPr>
    </w:p>
    <w:p w14:paraId="5A033E18" w14:textId="4C549236" w:rsidR="00F839EB" w:rsidRDefault="00F839EB" w:rsidP="00F839EB">
      <w:pPr>
        <w:pStyle w:val="2"/>
      </w:pPr>
      <w:r>
        <w:rPr>
          <w:rFonts w:hint="eastAsia"/>
          <w:color w:val="2E74B5" w:themeColor="accent1" w:themeShade="BF"/>
        </w:rPr>
        <w:t>跨年度住院标志</w:t>
      </w:r>
      <w:r>
        <w:rPr>
          <w:rFonts w:hint="eastAsia"/>
          <w:color w:val="2E74B5" w:themeColor="accent1" w:themeShade="BF"/>
        </w:rPr>
        <w:t>(ars_year_ipt_flag)</w:t>
      </w:r>
    </w:p>
    <w:tbl>
      <w:tblPr>
        <w:tblW w:w="8522" w:type="dxa"/>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76"/>
        <w:gridCol w:w="3398"/>
        <w:gridCol w:w="1176"/>
        <w:gridCol w:w="2772"/>
      </w:tblGrid>
      <w:tr w:rsidR="00F839EB" w14:paraId="2AF27FE4" w14:textId="77777777" w:rsidTr="000B0E97">
        <w:trPr>
          <w:trHeight w:val="260"/>
        </w:trPr>
        <w:tc>
          <w:tcPr>
            <w:tcW w:w="1176" w:type="dxa"/>
            <w:shd w:val="clear" w:color="auto" w:fill="D7D7D7"/>
          </w:tcPr>
          <w:p w14:paraId="49720299" w14:textId="77777777" w:rsidR="00F839EB" w:rsidRDefault="00F839EB" w:rsidP="000B0E97">
            <w:pPr>
              <w:pStyle w:val="TableParagraph"/>
              <w:spacing w:before="15" w:line="224" w:lineRule="exact"/>
              <w:ind w:left="50" w:right="39"/>
              <w:jc w:val="center"/>
              <w:rPr>
                <w:sz w:val="18"/>
              </w:rPr>
            </w:pPr>
            <w:r>
              <w:rPr>
                <w:spacing w:val="-4"/>
                <w:sz w:val="18"/>
              </w:rPr>
              <w:t>代码值</w:t>
            </w:r>
          </w:p>
        </w:tc>
        <w:tc>
          <w:tcPr>
            <w:tcW w:w="3398" w:type="dxa"/>
            <w:shd w:val="clear" w:color="auto" w:fill="D7D7D7"/>
          </w:tcPr>
          <w:p w14:paraId="35DA864B" w14:textId="77777777" w:rsidR="00F839EB" w:rsidRDefault="00F839EB" w:rsidP="000B0E97">
            <w:pPr>
              <w:pStyle w:val="TableParagraph"/>
              <w:spacing w:before="15" w:line="224" w:lineRule="exact"/>
              <w:ind w:left="10" w:right="1"/>
              <w:jc w:val="center"/>
              <w:rPr>
                <w:sz w:val="18"/>
              </w:rPr>
            </w:pPr>
            <w:r>
              <w:rPr>
                <w:spacing w:val="-3"/>
                <w:sz w:val="18"/>
              </w:rPr>
              <w:t>代码名称</w:t>
            </w:r>
          </w:p>
        </w:tc>
        <w:tc>
          <w:tcPr>
            <w:tcW w:w="1176" w:type="dxa"/>
            <w:shd w:val="clear" w:color="auto" w:fill="D7D7D7"/>
          </w:tcPr>
          <w:p w14:paraId="1B5EB581" w14:textId="77777777" w:rsidR="00F839EB" w:rsidRDefault="00F839EB" w:rsidP="000B0E97">
            <w:pPr>
              <w:pStyle w:val="TableParagraph"/>
              <w:spacing w:before="15" w:line="224" w:lineRule="exact"/>
              <w:ind w:left="50" w:right="43"/>
              <w:jc w:val="center"/>
              <w:rPr>
                <w:sz w:val="18"/>
              </w:rPr>
            </w:pPr>
            <w:r>
              <w:rPr>
                <w:spacing w:val="-4"/>
                <w:sz w:val="18"/>
              </w:rPr>
              <w:t>代码值</w:t>
            </w:r>
          </w:p>
        </w:tc>
        <w:tc>
          <w:tcPr>
            <w:tcW w:w="2772" w:type="dxa"/>
            <w:shd w:val="clear" w:color="auto" w:fill="D7D7D7"/>
          </w:tcPr>
          <w:p w14:paraId="1B65C991" w14:textId="77777777" w:rsidR="00F839EB" w:rsidRDefault="00F839EB" w:rsidP="000B0E97">
            <w:pPr>
              <w:pStyle w:val="TableParagraph"/>
              <w:spacing w:before="15" w:line="224" w:lineRule="exact"/>
              <w:ind w:left="7"/>
              <w:jc w:val="center"/>
              <w:rPr>
                <w:sz w:val="18"/>
              </w:rPr>
            </w:pPr>
            <w:r>
              <w:rPr>
                <w:spacing w:val="-3"/>
                <w:sz w:val="18"/>
              </w:rPr>
              <w:t>代码名称</w:t>
            </w:r>
          </w:p>
        </w:tc>
      </w:tr>
      <w:tr w:rsidR="00F839EB" w14:paraId="6BD161F2" w14:textId="77777777" w:rsidTr="000B0E97">
        <w:trPr>
          <w:trHeight w:val="260"/>
        </w:trPr>
        <w:tc>
          <w:tcPr>
            <w:tcW w:w="1176" w:type="dxa"/>
          </w:tcPr>
          <w:p w14:paraId="34211ADB" w14:textId="77777777" w:rsidR="00F839EB" w:rsidRDefault="00F839EB" w:rsidP="000B0E97">
            <w:pPr>
              <w:pStyle w:val="TableParagraph"/>
              <w:spacing w:before="14" w:line="225" w:lineRule="exact"/>
              <w:ind w:left="50" w:right="43"/>
              <w:jc w:val="center"/>
              <w:rPr>
                <w:sz w:val="18"/>
              </w:rPr>
            </w:pPr>
            <w:r>
              <w:rPr>
                <w:spacing w:val="-10"/>
                <w:sz w:val="18"/>
              </w:rPr>
              <w:t>0</w:t>
            </w:r>
          </w:p>
        </w:tc>
        <w:tc>
          <w:tcPr>
            <w:tcW w:w="3398" w:type="dxa"/>
          </w:tcPr>
          <w:p w14:paraId="751012E8" w14:textId="77777777" w:rsidR="00F839EB" w:rsidRDefault="00F839EB" w:rsidP="000B0E97">
            <w:pPr>
              <w:pStyle w:val="TableParagraph"/>
              <w:spacing w:before="14" w:line="225" w:lineRule="exact"/>
              <w:ind w:left="10" w:right="3"/>
              <w:jc w:val="center"/>
              <w:rPr>
                <w:sz w:val="18"/>
              </w:rPr>
            </w:pPr>
            <w:r>
              <w:rPr>
                <w:spacing w:val="-10"/>
                <w:sz w:val="18"/>
              </w:rPr>
              <w:t>否</w:t>
            </w:r>
          </w:p>
        </w:tc>
        <w:tc>
          <w:tcPr>
            <w:tcW w:w="1176" w:type="dxa"/>
          </w:tcPr>
          <w:p w14:paraId="04B235D6" w14:textId="77777777" w:rsidR="00F839EB" w:rsidRDefault="00F839EB" w:rsidP="000B0E97">
            <w:pPr>
              <w:pStyle w:val="TableParagraph"/>
              <w:spacing w:before="14" w:line="225" w:lineRule="exact"/>
              <w:ind w:left="50" w:right="42"/>
              <w:jc w:val="center"/>
              <w:rPr>
                <w:sz w:val="18"/>
              </w:rPr>
            </w:pPr>
            <w:r>
              <w:rPr>
                <w:spacing w:val="-10"/>
                <w:sz w:val="18"/>
              </w:rPr>
              <w:t>1</w:t>
            </w:r>
          </w:p>
        </w:tc>
        <w:tc>
          <w:tcPr>
            <w:tcW w:w="2772" w:type="dxa"/>
          </w:tcPr>
          <w:p w14:paraId="43C8076B" w14:textId="77777777" w:rsidR="00F839EB" w:rsidRDefault="00F839EB" w:rsidP="000B0E97">
            <w:pPr>
              <w:pStyle w:val="TableParagraph"/>
              <w:spacing w:before="14" w:line="225" w:lineRule="exact"/>
              <w:ind w:left="9"/>
              <w:jc w:val="center"/>
              <w:rPr>
                <w:sz w:val="18"/>
              </w:rPr>
            </w:pPr>
            <w:r>
              <w:rPr>
                <w:spacing w:val="-10"/>
                <w:sz w:val="18"/>
              </w:rPr>
              <w:t>是</w:t>
            </w:r>
          </w:p>
        </w:tc>
      </w:tr>
    </w:tbl>
    <w:p w14:paraId="5AA76518" w14:textId="77777777" w:rsidR="00F839EB" w:rsidRDefault="00F839EB" w:rsidP="00F839EB">
      <w:pPr>
        <w:pStyle w:val="afff9"/>
        <w:rPr>
          <w:color w:val="2E74B5" w:themeColor="accent1" w:themeShade="BF"/>
        </w:rPr>
      </w:pPr>
    </w:p>
    <w:p w14:paraId="62DE1E03" w14:textId="74788F4C" w:rsidR="00F839EB" w:rsidRDefault="00F839EB" w:rsidP="00F839EB">
      <w:pPr>
        <w:pStyle w:val="2"/>
      </w:pPr>
      <w:r>
        <w:rPr>
          <w:rFonts w:hint="eastAsia"/>
          <w:color w:val="2E74B5" w:themeColor="accent1" w:themeShade="BF"/>
        </w:rPr>
        <w:t>清算类别</w:t>
      </w:r>
      <w:r>
        <w:rPr>
          <w:rFonts w:hint="eastAsia"/>
          <w:color w:val="2E74B5" w:themeColor="accent1" w:themeShade="BF"/>
        </w:rPr>
        <w:t>(clr_type)</w:t>
      </w:r>
    </w:p>
    <w:tbl>
      <w:tblPr>
        <w:tblW w:w="8522" w:type="dxa"/>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76"/>
        <w:gridCol w:w="3398"/>
        <w:gridCol w:w="1176"/>
        <w:gridCol w:w="2772"/>
      </w:tblGrid>
      <w:tr w:rsidR="00F839EB" w14:paraId="0208F736" w14:textId="77777777" w:rsidTr="000B0E97">
        <w:trPr>
          <w:trHeight w:val="260"/>
        </w:trPr>
        <w:tc>
          <w:tcPr>
            <w:tcW w:w="1176" w:type="dxa"/>
            <w:shd w:val="clear" w:color="auto" w:fill="D7D7D7"/>
          </w:tcPr>
          <w:p w14:paraId="7E324030" w14:textId="77777777" w:rsidR="00F839EB" w:rsidRDefault="00F839EB" w:rsidP="000B0E97">
            <w:pPr>
              <w:pStyle w:val="TableParagraph"/>
              <w:spacing w:before="15" w:line="225" w:lineRule="exact"/>
              <w:ind w:left="50" w:right="39"/>
              <w:jc w:val="center"/>
              <w:rPr>
                <w:sz w:val="18"/>
              </w:rPr>
            </w:pPr>
            <w:r>
              <w:rPr>
                <w:spacing w:val="-4"/>
                <w:sz w:val="18"/>
              </w:rPr>
              <w:t>代码值</w:t>
            </w:r>
          </w:p>
        </w:tc>
        <w:tc>
          <w:tcPr>
            <w:tcW w:w="3398" w:type="dxa"/>
            <w:shd w:val="clear" w:color="auto" w:fill="D7D7D7"/>
          </w:tcPr>
          <w:p w14:paraId="68D56F3D" w14:textId="77777777" w:rsidR="00F839EB" w:rsidRDefault="00F839EB" w:rsidP="000B0E97">
            <w:pPr>
              <w:pStyle w:val="TableParagraph"/>
              <w:spacing w:before="15" w:line="225" w:lineRule="exact"/>
              <w:ind w:left="10" w:right="1"/>
              <w:jc w:val="center"/>
              <w:rPr>
                <w:sz w:val="18"/>
              </w:rPr>
            </w:pPr>
            <w:r>
              <w:rPr>
                <w:spacing w:val="-3"/>
                <w:sz w:val="18"/>
              </w:rPr>
              <w:t>代码名称</w:t>
            </w:r>
          </w:p>
        </w:tc>
        <w:tc>
          <w:tcPr>
            <w:tcW w:w="1176" w:type="dxa"/>
            <w:shd w:val="clear" w:color="auto" w:fill="D7D7D7"/>
          </w:tcPr>
          <w:p w14:paraId="5F197676" w14:textId="77777777" w:rsidR="00F839EB" w:rsidRDefault="00F839EB" w:rsidP="000B0E97">
            <w:pPr>
              <w:pStyle w:val="TableParagraph"/>
              <w:spacing w:before="15" w:line="225" w:lineRule="exact"/>
              <w:ind w:left="50" w:right="43"/>
              <w:jc w:val="center"/>
              <w:rPr>
                <w:sz w:val="18"/>
              </w:rPr>
            </w:pPr>
            <w:r>
              <w:rPr>
                <w:spacing w:val="-4"/>
                <w:sz w:val="18"/>
              </w:rPr>
              <w:t>代码值</w:t>
            </w:r>
          </w:p>
        </w:tc>
        <w:tc>
          <w:tcPr>
            <w:tcW w:w="2772" w:type="dxa"/>
            <w:shd w:val="clear" w:color="auto" w:fill="D7D7D7"/>
          </w:tcPr>
          <w:p w14:paraId="6EE27E02" w14:textId="77777777" w:rsidR="00F839EB" w:rsidRDefault="00F839EB" w:rsidP="000B0E97">
            <w:pPr>
              <w:pStyle w:val="TableParagraph"/>
              <w:spacing w:before="15" w:line="225" w:lineRule="exact"/>
              <w:ind w:left="7"/>
              <w:jc w:val="center"/>
              <w:rPr>
                <w:sz w:val="18"/>
              </w:rPr>
            </w:pPr>
            <w:r>
              <w:rPr>
                <w:spacing w:val="-3"/>
                <w:sz w:val="18"/>
              </w:rPr>
              <w:t>代码名称</w:t>
            </w:r>
          </w:p>
        </w:tc>
      </w:tr>
      <w:tr w:rsidR="00F839EB" w14:paraId="56B263C2" w14:textId="77777777" w:rsidTr="000B0E97">
        <w:trPr>
          <w:trHeight w:val="260"/>
        </w:trPr>
        <w:tc>
          <w:tcPr>
            <w:tcW w:w="1176" w:type="dxa"/>
          </w:tcPr>
          <w:p w14:paraId="2D00760F" w14:textId="77777777" w:rsidR="00F839EB" w:rsidRDefault="00F839EB" w:rsidP="000B0E97">
            <w:pPr>
              <w:pStyle w:val="TableParagraph"/>
              <w:spacing w:before="14" w:line="226" w:lineRule="exact"/>
              <w:ind w:left="50" w:right="38"/>
              <w:jc w:val="center"/>
              <w:rPr>
                <w:sz w:val="18"/>
              </w:rPr>
            </w:pPr>
            <w:r>
              <w:rPr>
                <w:spacing w:val="-5"/>
                <w:sz w:val="18"/>
              </w:rPr>
              <w:t>11</w:t>
            </w:r>
          </w:p>
        </w:tc>
        <w:tc>
          <w:tcPr>
            <w:tcW w:w="3398" w:type="dxa"/>
          </w:tcPr>
          <w:p w14:paraId="05BDF413" w14:textId="77777777" w:rsidR="00F839EB" w:rsidRDefault="00F839EB" w:rsidP="000B0E97">
            <w:pPr>
              <w:pStyle w:val="TableParagraph"/>
              <w:spacing w:before="28" w:line="212" w:lineRule="exact"/>
              <w:ind w:left="10" w:right="1"/>
              <w:jc w:val="center"/>
              <w:rPr>
                <w:sz w:val="18"/>
              </w:rPr>
            </w:pPr>
            <w:r>
              <w:rPr>
                <w:spacing w:val="-5"/>
                <w:sz w:val="18"/>
              </w:rPr>
              <w:t>门诊</w:t>
            </w:r>
          </w:p>
        </w:tc>
        <w:tc>
          <w:tcPr>
            <w:tcW w:w="1176" w:type="dxa"/>
          </w:tcPr>
          <w:p w14:paraId="6349201E" w14:textId="77777777" w:rsidR="00F839EB" w:rsidRDefault="00F839EB" w:rsidP="000B0E97">
            <w:pPr>
              <w:pStyle w:val="TableParagraph"/>
              <w:spacing w:before="14" w:line="226" w:lineRule="exact"/>
              <w:ind w:left="50" w:right="42"/>
              <w:jc w:val="center"/>
              <w:rPr>
                <w:sz w:val="18"/>
              </w:rPr>
            </w:pPr>
            <w:r>
              <w:rPr>
                <w:spacing w:val="-5"/>
                <w:sz w:val="18"/>
              </w:rPr>
              <w:t>41</w:t>
            </w:r>
          </w:p>
        </w:tc>
        <w:tc>
          <w:tcPr>
            <w:tcW w:w="2772" w:type="dxa"/>
          </w:tcPr>
          <w:p w14:paraId="076206FA" w14:textId="77777777" w:rsidR="00F839EB" w:rsidRDefault="00F839EB" w:rsidP="000B0E97">
            <w:pPr>
              <w:pStyle w:val="TableParagraph"/>
              <w:spacing w:before="28" w:line="212" w:lineRule="exact"/>
              <w:ind w:left="7"/>
              <w:jc w:val="center"/>
              <w:rPr>
                <w:sz w:val="18"/>
              </w:rPr>
            </w:pPr>
            <w:r>
              <w:rPr>
                <w:spacing w:val="-3"/>
                <w:sz w:val="18"/>
              </w:rPr>
              <w:t>药店购药</w:t>
            </w:r>
          </w:p>
        </w:tc>
      </w:tr>
      <w:tr w:rsidR="00F839EB" w14:paraId="2E15800D" w14:textId="77777777" w:rsidTr="000B0E97">
        <w:trPr>
          <w:trHeight w:val="260"/>
        </w:trPr>
        <w:tc>
          <w:tcPr>
            <w:tcW w:w="1176" w:type="dxa"/>
          </w:tcPr>
          <w:p w14:paraId="14A9F97F" w14:textId="77777777" w:rsidR="00F839EB" w:rsidRDefault="00F839EB" w:rsidP="000B0E97">
            <w:pPr>
              <w:pStyle w:val="TableParagraph"/>
              <w:spacing w:before="15" w:line="225" w:lineRule="exact"/>
              <w:ind w:left="50" w:right="38"/>
              <w:jc w:val="center"/>
              <w:rPr>
                <w:sz w:val="18"/>
              </w:rPr>
            </w:pPr>
            <w:r>
              <w:rPr>
                <w:spacing w:val="-5"/>
                <w:sz w:val="18"/>
              </w:rPr>
              <w:t>21</w:t>
            </w:r>
          </w:p>
        </w:tc>
        <w:tc>
          <w:tcPr>
            <w:tcW w:w="3398" w:type="dxa"/>
          </w:tcPr>
          <w:p w14:paraId="57D545D1" w14:textId="77777777" w:rsidR="00F839EB" w:rsidRDefault="00F839EB" w:rsidP="000B0E97">
            <w:pPr>
              <w:pStyle w:val="TableParagraph"/>
              <w:spacing w:before="27" w:line="213" w:lineRule="exact"/>
              <w:ind w:left="10" w:right="1"/>
              <w:jc w:val="center"/>
              <w:rPr>
                <w:sz w:val="18"/>
              </w:rPr>
            </w:pPr>
            <w:r>
              <w:rPr>
                <w:spacing w:val="-5"/>
                <w:sz w:val="18"/>
              </w:rPr>
              <w:t>住院</w:t>
            </w:r>
          </w:p>
        </w:tc>
        <w:tc>
          <w:tcPr>
            <w:tcW w:w="1176" w:type="dxa"/>
          </w:tcPr>
          <w:p w14:paraId="2BE4441C" w14:textId="77777777" w:rsidR="00F839EB" w:rsidRDefault="00F839EB" w:rsidP="000B0E97">
            <w:pPr>
              <w:pStyle w:val="TableParagraph"/>
              <w:spacing w:before="15" w:line="225" w:lineRule="exact"/>
              <w:ind w:left="50" w:right="42"/>
              <w:jc w:val="center"/>
              <w:rPr>
                <w:sz w:val="18"/>
              </w:rPr>
            </w:pPr>
            <w:r>
              <w:rPr>
                <w:spacing w:val="-5"/>
                <w:sz w:val="18"/>
              </w:rPr>
              <w:t>99</w:t>
            </w:r>
          </w:p>
        </w:tc>
        <w:tc>
          <w:tcPr>
            <w:tcW w:w="2772" w:type="dxa"/>
          </w:tcPr>
          <w:p w14:paraId="6F15B033" w14:textId="77777777" w:rsidR="00F839EB" w:rsidRDefault="00F839EB" w:rsidP="000B0E97">
            <w:pPr>
              <w:pStyle w:val="TableParagraph"/>
              <w:spacing w:before="27" w:line="213" w:lineRule="exact"/>
              <w:ind w:left="7"/>
              <w:jc w:val="center"/>
              <w:rPr>
                <w:sz w:val="18"/>
              </w:rPr>
            </w:pPr>
            <w:r>
              <w:rPr>
                <w:spacing w:val="-5"/>
                <w:sz w:val="18"/>
              </w:rPr>
              <w:t>其他</w:t>
            </w:r>
          </w:p>
        </w:tc>
      </w:tr>
    </w:tbl>
    <w:p w14:paraId="09DE3F61" w14:textId="77777777" w:rsidR="00F839EB" w:rsidRDefault="00F839EB" w:rsidP="00F839EB">
      <w:pPr>
        <w:pStyle w:val="afff9"/>
      </w:pPr>
    </w:p>
    <w:p w14:paraId="2E3218BF" w14:textId="79F0A727" w:rsidR="00F839EB" w:rsidRDefault="00F839EB" w:rsidP="00F839EB">
      <w:pPr>
        <w:pStyle w:val="2"/>
      </w:pPr>
      <w:r>
        <w:rPr>
          <w:rFonts w:hint="eastAsia"/>
          <w:color w:val="2E74B5" w:themeColor="accent1" w:themeShade="BF"/>
        </w:rPr>
        <w:t>退费结算标志</w:t>
      </w:r>
      <w:r>
        <w:rPr>
          <w:rFonts w:hint="eastAsia"/>
          <w:color w:val="2E74B5" w:themeColor="accent1" w:themeShade="BF"/>
        </w:rPr>
        <w:t>(refd_setl_flag)</w:t>
      </w:r>
    </w:p>
    <w:tbl>
      <w:tblPr>
        <w:tblW w:w="8522" w:type="dxa"/>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76"/>
        <w:gridCol w:w="3398"/>
        <w:gridCol w:w="1176"/>
        <w:gridCol w:w="2772"/>
      </w:tblGrid>
      <w:tr w:rsidR="00F839EB" w14:paraId="29496746" w14:textId="77777777" w:rsidTr="000B0E97">
        <w:trPr>
          <w:trHeight w:val="260"/>
        </w:trPr>
        <w:tc>
          <w:tcPr>
            <w:tcW w:w="1176" w:type="dxa"/>
            <w:shd w:val="clear" w:color="auto" w:fill="D7D7D7"/>
          </w:tcPr>
          <w:p w14:paraId="52EC2D2E" w14:textId="77777777" w:rsidR="00F839EB" w:rsidRDefault="00F839EB" w:rsidP="000B0E97">
            <w:pPr>
              <w:pStyle w:val="TableParagraph"/>
              <w:spacing w:before="13" w:line="227" w:lineRule="exact"/>
              <w:ind w:left="50" w:right="39"/>
              <w:jc w:val="center"/>
              <w:rPr>
                <w:sz w:val="18"/>
              </w:rPr>
            </w:pPr>
            <w:r>
              <w:rPr>
                <w:spacing w:val="-4"/>
                <w:sz w:val="18"/>
              </w:rPr>
              <w:t>代码值</w:t>
            </w:r>
          </w:p>
        </w:tc>
        <w:tc>
          <w:tcPr>
            <w:tcW w:w="3398" w:type="dxa"/>
            <w:shd w:val="clear" w:color="auto" w:fill="D7D7D7"/>
          </w:tcPr>
          <w:p w14:paraId="498E16BA" w14:textId="77777777" w:rsidR="00F839EB" w:rsidRDefault="00F839EB" w:rsidP="000B0E97">
            <w:pPr>
              <w:pStyle w:val="TableParagraph"/>
              <w:spacing w:before="13" w:line="227" w:lineRule="exact"/>
              <w:ind w:left="10" w:right="1"/>
              <w:jc w:val="center"/>
              <w:rPr>
                <w:sz w:val="18"/>
              </w:rPr>
            </w:pPr>
            <w:r>
              <w:rPr>
                <w:spacing w:val="-3"/>
                <w:sz w:val="18"/>
              </w:rPr>
              <w:t>代码名称</w:t>
            </w:r>
          </w:p>
        </w:tc>
        <w:tc>
          <w:tcPr>
            <w:tcW w:w="1176" w:type="dxa"/>
            <w:shd w:val="clear" w:color="auto" w:fill="D7D7D7"/>
          </w:tcPr>
          <w:p w14:paraId="6B0AAF51" w14:textId="77777777" w:rsidR="00F839EB" w:rsidRDefault="00F839EB" w:rsidP="000B0E97">
            <w:pPr>
              <w:pStyle w:val="TableParagraph"/>
              <w:spacing w:before="13" w:line="227" w:lineRule="exact"/>
              <w:ind w:left="50" w:right="43"/>
              <w:jc w:val="center"/>
              <w:rPr>
                <w:sz w:val="18"/>
              </w:rPr>
            </w:pPr>
            <w:r>
              <w:rPr>
                <w:spacing w:val="-4"/>
                <w:sz w:val="18"/>
              </w:rPr>
              <w:t>代码值</w:t>
            </w:r>
          </w:p>
        </w:tc>
        <w:tc>
          <w:tcPr>
            <w:tcW w:w="2772" w:type="dxa"/>
            <w:shd w:val="clear" w:color="auto" w:fill="D7D7D7"/>
          </w:tcPr>
          <w:p w14:paraId="13F496C9" w14:textId="77777777" w:rsidR="00F839EB" w:rsidRDefault="00F839EB" w:rsidP="000B0E97">
            <w:pPr>
              <w:pStyle w:val="TableParagraph"/>
              <w:spacing w:before="13" w:line="227" w:lineRule="exact"/>
              <w:ind w:left="7"/>
              <w:jc w:val="center"/>
              <w:rPr>
                <w:sz w:val="18"/>
              </w:rPr>
            </w:pPr>
            <w:r>
              <w:rPr>
                <w:spacing w:val="-3"/>
                <w:sz w:val="18"/>
              </w:rPr>
              <w:t>代码名称</w:t>
            </w:r>
          </w:p>
        </w:tc>
      </w:tr>
      <w:tr w:rsidR="00F839EB" w14:paraId="5E255A99" w14:textId="77777777" w:rsidTr="000B0E97">
        <w:trPr>
          <w:trHeight w:val="260"/>
        </w:trPr>
        <w:tc>
          <w:tcPr>
            <w:tcW w:w="1176" w:type="dxa"/>
          </w:tcPr>
          <w:p w14:paraId="000BC27F" w14:textId="77777777" w:rsidR="00F839EB" w:rsidRDefault="00F839EB" w:rsidP="000B0E97">
            <w:pPr>
              <w:pStyle w:val="TableParagraph"/>
              <w:spacing w:before="14" w:line="225" w:lineRule="exact"/>
              <w:ind w:left="50" w:right="43"/>
              <w:jc w:val="center"/>
              <w:rPr>
                <w:sz w:val="18"/>
              </w:rPr>
            </w:pPr>
            <w:r>
              <w:rPr>
                <w:spacing w:val="-10"/>
                <w:sz w:val="18"/>
              </w:rPr>
              <w:t>0</w:t>
            </w:r>
          </w:p>
        </w:tc>
        <w:tc>
          <w:tcPr>
            <w:tcW w:w="3398" w:type="dxa"/>
          </w:tcPr>
          <w:p w14:paraId="5E314259" w14:textId="77777777" w:rsidR="00F839EB" w:rsidRDefault="00F839EB" w:rsidP="000B0E97">
            <w:pPr>
              <w:pStyle w:val="TableParagraph"/>
              <w:spacing w:before="14" w:line="225" w:lineRule="exact"/>
              <w:ind w:left="10" w:right="3"/>
              <w:jc w:val="center"/>
              <w:rPr>
                <w:sz w:val="18"/>
              </w:rPr>
            </w:pPr>
            <w:r>
              <w:rPr>
                <w:spacing w:val="-10"/>
                <w:sz w:val="18"/>
              </w:rPr>
              <w:t>否</w:t>
            </w:r>
          </w:p>
        </w:tc>
        <w:tc>
          <w:tcPr>
            <w:tcW w:w="1176" w:type="dxa"/>
          </w:tcPr>
          <w:p w14:paraId="22CB43BA" w14:textId="77777777" w:rsidR="00F839EB" w:rsidRDefault="00F839EB" w:rsidP="000B0E97">
            <w:pPr>
              <w:pStyle w:val="TableParagraph"/>
              <w:spacing w:before="14" w:line="225" w:lineRule="exact"/>
              <w:ind w:left="50" w:right="42"/>
              <w:jc w:val="center"/>
              <w:rPr>
                <w:sz w:val="18"/>
              </w:rPr>
            </w:pPr>
            <w:r>
              <w:rPr>
                <w:spacing w:val="-10"/>
                <w:sz w:val="18"/>
              </w:rPr>
              <w:t>1</w:t>
            </w:r>
          </w:p>
        </w:tc>
        <w:tc>
          <w:tcPr>
            <w:tcW w:w="2772" w:type="dxa"/>
          </w:tcPr>
          <w:p w14:paraId="6AF1ED31" w14:textId="77777777" w:rsidR="00F839EB" w:rsidRDefault="00F839EB" w:rsidP="000B0E97">
            <w:pPr>
              <w:pStyle w:val="TableParagraph"/>
              <w:spacing w:before="14" w:line="225" w:lineRule="exact"/>
              <w:ind w:left="9"/>
              <w:jc w:val="center"/>
              <w:rPr>
                <w:sz w:val="18"/>
              </w:rPr>
            </w:pPr>
            <w:r>
              <w:rPr>
                <w:spacing w:val="-10"/>
                <w:sz w:val="18"/>
              </w:rPr>
              <w:t>是</w:t>
            </w:r>
          </w:p>
        </w:tc>
      </w:tr>
    </w:tbl>
    <w:p w14:paraId="5A118BB4" w14:textId="756B8200" w:rsidR="00F839EB" w:rsidRDefault="00F839EB" w:rsidP="00F839EB">
      <w:pPr>
        <w:pStyle w:val="2"/>
      </w:pPr>
      <w:r>
        <w:rPr>
          <w:rFonts w:hint="eastAsia"/>
          <w:color w:val="2E74B5" w:themeColor="accent1" w:themeShade="BF"/>
        </w:rPr>
        <w:t>晚育标志</w:t>
      </w:r>
      <w:r>
        <w:rPr>
          <w:rFonts w:hint="eastAsia"/>
          <w:color w:val="2E74B5" w:themeColor="accent1" w:themeShade="BF"/>
        </w:rPr>
        <w:t>(latechb_flag)</w:t>
      </w:r>
    </w:p>
    <w:tbl>
      <w:tblPr>
        <w:tblW w:w="8522" w:type="dxa"/>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76"/>
        <w:gridCol w:w="3398"/>
        <w:gridCol w:w="1176"/>
        <w:gridCol w:w="2772"/>
      </w:tblGrid>
      <w:tr w:rsidR="00F839EB" w14:paraId="77DADD0C" w14:textId="77777777" w:rsidTr="000B0E97">
        <w:trPr>
          <w:trHeight w:val="260"/>
        </w:trPr>
        <w:tc>
          <w:tcPr>
            <w:tcW w:w="1176" w:type="dxa"/>
            <w:shd w:val="clear" w:color="auto" w:fill="D7D7D7"/>
          </w:tcPr>
          <w:p w14:paraId="6E295659" w14:textId="77777777" w:rsidR="00F839EB" w:rsidRDefault="00F839EB" w:rsidP="000B0E97">
            <w:pPr>
              <w:pStyle w:val="TableParagraph"/>
              <w:spacing w:before="16" w:line="224" w:lineRule="exact"/>
              <w:ind w:left="50" w:right="39"/>
              <w:jc w:val="center"/>
              <w:rPr>
                <w:sz w:val="18"/>
              </w:rPr>
            </w:pPr>
            <w:r>
              <w:rPr>
                <w:spacing w:val="-4"/>
                <w:sz w:val="18"/>
              </w:rPr>
              <w:t>代码值</w:t>
            </w:r>
          </w:p>
        </w:tc>
        <w:tc>
          <w:tcPr>
            <w:tcW w:w="3398" w:type="dxa"/>
            <w:shd w:val="clear" w:color="auto" w:fill="D7D7D7"/>
          </w:tcPr>
          <w:p w14:paraId="42E28BFE" w14:textId="77777777" w:rsidR="00F839EB" w:rsidRDefault="00F839EB" w:rsidP="000B0E97">
            <w:pPr>
              <w:pStyle w:val="TableParagraph"/>
              <w:spacing w:before="16" w:line="224" w:lineRule="exact"/>
              <w:ind w:left="10" w:right="1"/>
              <w:jc w:val="center"/>
              <w:rPr>
                <w:sz w:val="18"/>
              </w:rPr>
            </w:pPr>
            <w:r>
              <w:rPr>
                <w:spacing w:val="-3"/>
                <w:sz w:val="18"/>
              </w:rPr>
              <w:t>代码名称</w:t>
            </w:r>
          </w:p>
        </w:tc>
        <w:tc>
          <w:tcPr>
            <w:tcW w:w="1176" w:type="dxa"/>
            <w:shd w:val="clear" w:color="auto" w:fill="D7D7D7"/>
          </w:tcPr>
          <w:p w14:paraId="08216C43" w14:textId="77777777" w:rsidR="00F839EB" w:rsidRDefault="00F839EB" w:rsidP="000B0E97">
            <w:pPr>
              <w:pStyle w:val="TableParagraph"/>
              <w:spacing w:before="16" w:line="224" w:lineRule="exact"/>
              <w:ind w:left="50" w:right="43"/>
              <w:jc w:val="center"/>
              <w:rPr>
                <w:sz w:val="18"/>
              </w:rPr>
            </w:pPr>
            <w:r>
              <w:rPr>
                <w:spacing w:val="-4"/>
                <w:sz w:val="18"/>
              </w:rPr>
              <w:t>代码值</w:t>
            </w:r>
          </w:p>
        </w:tc>
        <w:tc>
          <w:tcPr>
            <w:tcW w:w="2772" w:type="dxa"/>
            <w:shd w:val="clear" w:color="auto" w:fill="D7D7D7"/>
          </w:tcPr>
          <w:p w14:paraId="054309C7" w14:textId="77777777" w:rsidR="00F839EB" w:rsidRDefault="00F839EB" w:rsidP="000B0E97">
            <w:pPr>
              <w:pStyle w:val="TableParagraph"/>
              <w:spacing w:before="16" w:line="224" w:lineRule="exact"/>
              <w:ind w:left="7"/>
              <w:jc w:val="center"/>
              <w:rPr>
                <w:sz w:val="18"/>
              </w:rPr>
            </w:pPr>
            <w:r>
              <w:rPr>
                <w:spacing w:val="-3"/>
                <w:sz w:val="18"/>
              </w:rPr>
              <w:t>代码名称</w:t>
            </w:r>
          </w:p>
        </w:tc>
      </w:tr>
      <w:tr w:rsidR="00F839EB" w14:paraId="5EC8BEF6" w14:textId="77777777" w:rsidTr="000B0E97">
        <w:trPr>
          <w:trHeight w:val="260"/>
        </w:trPr>
        <w:tc>
          <w:tcPr>
            <w:tcW w:w="1176" w:type="dxa"/>
          </w:tcPr>
          <w:p w14:paraId="225F19AF" w14:textId="77777777" w:rsidR="00F839EB" w:rsidRDefault="00F839EB" w:rsidP="000B0E97">
            <w:pPr>
              <w:pStyle w:val="TableParagraph"/>
              <w:spacing w:before="15" w:line="225" w:lineRule="exact"/>
              <w:ind w:left="50" w:right="43"/>
              <w:jc w:val="center"/>
              <w:rPr>
                <w:sz w:val="18"/>
              </w:rPr>
            </w:pPr>
            <w:r>
              <w:rPr>
                <w:spacing w:val="-10"/>
                <w:sz w:val="18"/>
              </w:rPr>
              <w:t>0</w:t>
            </w:r>
          </w:p>
        </w:tc>
        <w:tc>
          <w:tcPr>
            <w:tcW w:w="3398" w:type="dxa"/>
          </w:tcPr>
          <w:p w14:paraId="35692006" w14:textId="77777777" w:rsidR="00F839EB" w:rsidRDefault="00F839EB" w:rsidP="000B0E97">
            <w:pPr>
              <w:pStyle w:val="TableParagraph"/>
              <w:spacing w:before="15" w:line="225" w:lineRule="exact"/>
              <w:ind w:left="10" w:right="3"/>
              <w:jc w:val="center"/>
              <w:rPr>
                <w:sz w:val="18"/>
              </w:rPr>
            </w:pPr>
            <w:r>
              <w:rPr>
                <w:spacing w:val="-10"/>
                <w:sz w:val="18"/>
              </w:rPr>
              <w:t>否</w:t>
            </w:r>
          </w:p>
        </w:tc>
        <w:tc>
          <w:tcPr>
            <w:tcW w:w="1176" w:type="dxa"/>
          </w:tcPr>
          <w:p w14:paraId="1CFE4AAB" w14:textId="77777777" w:rsidR="00F839EB" w:rsidRDefault="00F839EB" w:rsidP="000B0E97">
            <w:pPr>
              <w:pStyle w:val="TableParagraph"/>
              <w:spacing w:before="15" w:line="225" w:lineRule="exact"/>
              <w:ind w:left="50" w:right="42"/>
              <w:jc w:val="center"/>
              <w:rPr>
                <w:sz w:val="18"/>
              </w:rPr>
            </w:pPr>
            <w:r>
              <w:rPr>
                <w:spacing w:val="-10"/>
                <w:sz w:val="18"/>
              </w:rPr>
              <w:t>1</w:t>
            </w:r>
          </w:p>
        </w:tc>
        <w:tc>
          <w:tcPr>
            <w:tcW w:w="2772" w:type="dxa"/>
          </w:tcPr>
          <w:p w14:paraId="62833658" w14:textId="77777777" w:rsidR="00F839EB" w:rsidRDefault="00F839EB" w:rsidP="000B0E97">
            <w:pPr>
              <w:pStyle w:val="TableParagraph"/>
              <w:spacing w:before="15" w:line="225" w:lineRule="exact"/>
              <w:ind w:left="9"/>
              <w:jc w:val="center"/>
              <w:rPr>
                <w:sz w:val="18"/>
              </w:rPr>
            </w:pPr>
            <w:r>
              <w:rPr>
                <w:spacing w:val="-10"/>
                <w:sz w:val="18"/>
              </w:rPr>
              <w:t>是</w:t>
            </w:r>
          </w:p>
        </w:tc>
      </w:tr>
    </w:tbl>
    <w:p w14:paraId="5652B9E9" w14:textId="77777777" w:rsidR="00F839EB" w:rsidRDefault="00F839EB" w:rsidP="00F839EB">
      <w:pPr>
        <w:pStyle w:val="afff9"/>
      </w:pPr>
    </w:p>
    <w:p w14:paraId="3EB2F19E" w14:textId="676FCD58" w:rsidR="00F839EB" w:rsidRDefault="00F839EB" w:rsidP="00F839EB">
      <w:pPr>
        <w:pStyle w:val="2"/>
      </w:pPr>
      <w:r>
        <w:rPr>
          <w:rFonts w:hint="eastAsia"/>
          <w:color w:val="2E74B5" w:themeColor="accent1" w:themeShade="BF"/>
        </w:rPr>
        <w:t>先行支付标志</w:t>
      </w:r>
      <w:r>
        <w:rPr>
          <w:rFonts w:hint="eastAsia"/>
          <w:color w:val="2E74B5" w:themeColor="accent1" w:themeShade="BF"/>
        </w:rPr>
        <w:t>(pre_pay_flag)</w:t>
      </w:r>
    </w:p>
    <w:tbl>
      <w:tblPr>
        <w:tblW w:w="8522" w:type="dxa"/>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76"/>
        <w:gridCol w:w="3398"/>
        <w:gridCol w:w="1176"/>
        <w:gridCol w:w="2772"/>
      </w:tblGrid>
      <w:tr w:rsidR="00F839EB" w14:paraId="349A8BC7" w14:textId="77777777" w:rsidTr="000B0E97">
        <w:trPr>
          <w:trHeight w:val="260"/>
        </w:trPr>
        <w:tc>
          <w:tcPr>
            <w:tcW w:w="1176" w:type="dxa"/>
            <w:shd w:val="clear" w:color="auto" w:fill="D7D7D7"/>
          </w:tcPr>
          <w:p w14:paraId="71EC094C" w14:textId="77777777" w:rsidR="00F839EB" w:rsidRDefault="00F839EB" w:rsidP="000B0E97">
            <w:pPr>
              <w:pStyle w:val="TableParagraph"/>
              <w:spacing w:before="15" w:line="224" w:lineRule="exact"/>
              <w:ind w:left="50" w:right="39"/>
              <w:jc w:val="center"/>
              <w:rPr>
                <w:sz w:val="18"/>
              </w:rPr>
            </w:pPr>
            <w:r>
              <w:rPr>
                <w:spacing w:val="-4"/>
                <w:sz w:val="18"/>
              </w:rPr>
              <w:t>代码值</w:t>
            </w:r>
          </w:p>
        </w:tc>
        <w:tc>
          <w:tcPr>
            <w:tcW w:w="3398" w:type="dxa"/>
            <w:shd w:val="clear" w:color="auto" w:fill="D7D7D7"/>
          </w:tcPr>
          <w:p w14:paraId="072D8CB8" w14:textId="77777777" w:rsidR="00F839EB" w:rsidRDefault="00F839EB" w:rsidP="000B0E97">
            <w:pPr>
              <w:pStyle w:val="TableParagraph"/>
              <w:spacing w:before="15" w:line="224" w:lineRule="exact"/>
              <w:ind w:left="10" w:right="1"/>
              <w:jc w:val="center"/>
              <w:rPr>
                <w:sz w:val="18"/>
              </w:rPr>
            </w:pPr>
            <w:r>
              <w:rPr>
                <w:spacing w:val="-3"/>
                <w:sz w:val="18"/>
              </w:rPr>
              <w:t>代码名称</w:t>
            </w:r>
          </w:p>
        </w:tc>
        <w:tc>
          <w:tcPr>
            <w:tcW w:w="1176" w:type="dxa"/>
            <w:shd w:val="clear" w:color="auto" w:fill="D7D7D7"/>
          </w:tcPr>
          <w:p w14:paraId="797C15BA" w14:textId="77777777" w:rsidR="00F839EB" w:rsidRDefault="00F839EB" w:rsidP="000B0E97">
            <w:pPr>
              <w:pStyle w:val="TableParagraph"/>
              <w:spacing w:before="15" w:line="224" w:lineRule="exact"/>
              <w:ind w:left="50" w:right="43"/>
              <w:jc w:val="center"/>
              <w:rPr>
                <w:sz w:val="18"/>
              </w:rPr>
            </w:pPr>
            <w:r>
              <w:rPr>
                <w:spacing w:val="-4"/>
                <w:sz w:val="18"/>
              </w:rPr>
              <w:t>代码值</w:t>
            </w:r>
          </w:p>
        </w:tc>
        <w:tc>
          <w:tcPr>
            <w:tcW w:w="2772" w:type="dxa"/>
            <w:shd w:val="clear" w:color="auto" w:fill="D7D7D7"/>
          </w:tcPr>
          <w:p w14:paraId="285A8B30" w14:textId="77777777" w:rsidR="00F839EB" w:rsidRDefault="00F839EB" w:rsidP="000B0E97">
            <w:pPr>
              <w:pStyle w:val="TableParagraph"/>
              <w:spacing w:before="15" w:line="224" w:lineRule="exact"/>
              <w:ind w:left="7"/>
              <w:jc w:val="center"/>
              <w:rPr>
                <w:sz w:val="18"/>
              </w:rPr>
            </w:pPr>
            <w:r>
              <w:rPr>
                <w:spacing w:val="-3"/>
                <w:sz w:val="18"/>
              </w:rPr>
              <w:t>代码名称</w:t>
            </w:r>
          </w:p>
        </w:tc>
      </w:tr>
      <w:tr w:rsidR="00F839EB" w14:paraId="393956DD" w14:textId="77777777" w:rsidTr="000B0E97">
        <w:trPr>
          <w:trHeight w:val="260"/>
        </w:trPr>
        <w:tc>
          <w:tcPr>
            <w:tcW w:w="1176" w:type="dxa"/>
          </w:tcPr>
          <w:p w14:paraId="27F114E1" w14:textId="77777777" w:rsidR="00F839EB" w:rsidRDefault="00F839EB" w:rsidP="000B0E97">
            <w:pPr>
              <w:pStyle w:val="TableParagraph"/>
              <w:spacing w:before="14" w:line="226" w:lineRule="exact"/>
              <w:ind w:left="50" w:right="43"/>
              <w:jc w:val="center"/>
              <w:rPr>
                <w:sz w:val="18"/>
              </w:rPr>
            </w:pPr>
            <w:r>
              <w:rPr>
                <w:spacing w:val="-10"/>
                <w:sz w:val="18"/>
              </w:rPr>
              <w:t>0</w:t>
            </w:r>
          </w:p>
        </w:tc>
        <w:tc>
          <w:tcPr>
            <w:tcW w:w="3398" w:type="dxa"/>
          </w:tcPr>
          <w:p w14:paraId="66BACF6E" w14:textId="77777777" w:rsidR="00F839EB" w:rsidRDefault="00F839EB" w:rsidP="000B0E97">
            <w:pPr>
              <w:pStyle w:val="TableParagraph"/>
              <w:spacing w:before="14" w:line="226" w:lineRule="exact"/>
              <w:ind w:left="10" w:right="3"/>
              <w:jc w:val="center"/>
              <w:rPr>
                <w:sz w:val="18"/>
              </w:rPr>
            </w:pPr>
            <w:r>
              <w:rPr>
                <w:spacing w:val="-10"/>
                <w:sz w:val="18"/>
              </w:rPr>
              <w:t>否</w:t>
            </w:r>
          </w:p>
        </w:tc>
        <w:tc>
          <w:tcPr>
            <w:tcW w:w="1176" w:type="dxa"/>
          </w:tcPr>
          <w:p w14:paraId="27B4AB0B" w14:textId="77777777" w:rsidR="00F839EB" w:rsidRDefault="00F839EB" w:rsidP="000B0E97">
            <w:pPr>
              <w:pStyle w:val="TableParagraph"/>
              <w:spacing w:before="14" w:line="226" w:lineRule="exact"/>
              <w:ind w:left="50" w:right="42"/>
              <w:jc w:val="center"/>
              <w:rPr>
                <w:sz w:val="18"/>
              </w:rPr>
            </w:pPr>
            <w:r>
              <w:rPr>
                <w:spacing w:val="-10"/>
                <w:sz w:val="18"/>
              </w:rPr>
              <w:t>1</w:t>
            </w:r>
          </w:p>
        </w:tc>
        <w:tc>
          <w:tcPr>
            <w:tcW w:w="2772" w:type="dxa"/>
          </w:tcPr>
          <w:p w14:paraId="5912970B" w14:textId="77777777" w:rsidR="00F839EB" w:rsidRDefault="00F839EB" w:rsidP="000B0E97">
            <w:pPr>
              <w:pStyle w:val="TableParagraph"/>
              <w:spacing w:before="14" w:line="226" w:lineRule="exact"/>
              <w:ind w:left="9"/>
              <w:jc w:val="center"/>
              <w:rPr>
                <w:sz w:val="18"/>
              </w:rPr>
            </w:pPr>
            <w:r>
              <w:rPr>
                <w:spacing w:val="-10"/>
                <w:sz w:val="18"/>
              </w:rPr>
              <w:t>是</w:t>
            </w:r>
          </w:p>
        </w:tc>
      </w:tr>
    </w:tbl>
    <w:p w14:paraId="67C63C44" w14:textId="77777777" w:rsidR="00F839EB" w:rsidRDefault="00F839EB" w:rsidP="00F839EB">
      <w:pPr>
        <w:pStyle w:val="afff9"/>
      </w:pPr>
    </w:p>
    <w:p w14:paraId="3B02F0B1" w14:textId="4331F3F3" w:rsidR="00F839EB" w:rsidRDefault="00F839EB" w:rsidP="00F839EB">
      <w:pPr>
        <w:pStyle w:val="2"/>
      </w:pPr>
      <w:r>
        <w:rPr>
          <w:rFonts w:hint="eastAsia"/>
          <w:color w:val="2E74B5" w:themeColor="accent1" w:themeShade="BF"/>
        </w:rPr>
        <w:t>支付地点</w:t>
      </w:r>
      <w:r>
        <w:rPr>
          <w:rFonts w:hint="eastAsia"/>
          <w:color w:val="2E74B5" w:themeColor="accent1" w:themeShade="BF"/>
        </w:rPr>
        <w:t>(pay_loc)</w:t>
      </w:r>
    </w:p>
    <w:tbl>
      <w:tblPr>
        <w:tblW w:w="8522" w:type="dxa"/>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76"/>
        <w:gridCol w:w="3398"/>
        <w:gridCol w:w="1176"/>
        <w:gridCol w:w="2772"/>
      </w:tblGrid>
      <w:tr w:rsidR="00F839EB" w14:paraId="41FAB1D1" w14:textId="77777777" w:rsidTr="000B0E97">
        <w:trPr>
          <w:trHeight w:val="260"/>
        </w:trPr>
        <w:tc>
          <w:tcPr>
            <w:tcW w:w="1176" w:type="dxa"/>
            <w:shd w:val="clear" w:color="auto" w:fill="D7D7D7"/>
          </w:tcPr>
          <w:p w14:paraId="7AD89708" w14:textId="77777777" w:rsidR="00F839EB" w:rsidRDefault="00F839EB" w:rsidP="000B0E97">
            <w:pPr>
              <w:pStyle w:val="TableParagraph"/>
              <w:spacing w:before="15" w:line="225" w:lineRule="exact"/>
              <w:ind w:left="50" w:right="39"/>
              <w:jc w:val="center"/>
              <w:rPr>
                <w:sz w:val="18"/>
              </w:rPr>
            </w:pPr>
            <w:r>
              <w:rPr>
                <w:spacing w:val="-4"/>
                <w:sz w:val="18"/>
              </w:rPr>
              <w:t>代码值</w:t>
            </w:r>
          </w:p>
        </w:tc>
        <w:tc>
          <w:tcPr>
            <w:tcW w:w="3398" w:type="dxa"/>
            <w:shd w:val="clear" w:color="auto" w:fill="D7D7D7"/>
          </w:tcPr>
          <w:p w14:paraId="6226FADA" w14:textId="77777777" w:rsidR="00F839EB" w:rsidRDefault="00F839EB" w:rsidP="000B0E97">
            <w:pPr>
              <w:pStyle w:val="TableParagraph"/>
              <w:spacing w:before="15" w:line="225" w:lineRule="exact"/>
              <w:ind w:left="10" w:right="1"/>
              <w:jc w:val="center"/>
              <w:rPr>
                <w:sz w:val="18"/>
              </w:rPr>
            </w:pPr>
            <w:r>
              <w:rPr>
                <w:spacing w:val="-3"/>
                <w:sz w:val="18"/>
              </w:rPr>
              <w:t>代码名称</w:t>
            </w:r>
          </w:p>
        </w:tc>
        <w:tc>
          <w:tcPr>
            <w:tcW w:w="1176" w:type="dxa"/>
            <w:shd w:val="clear" w:color="auto" w:fill="D7D7D7"/>
          </w:tcPr>
          <w:p w14:paraId="0C725B3C" w14:textId="77777777" w:rsidR="00F839EB" w:rsidRDefault="00F839EB" w:rsidP="000B0E97">
            <w:pPr>
              <w:pStyle w:val="TableParagraph"/>
              <w:spacing w:before="15" w:line="225" w:lineRule="exact"/>
              <w:ind w:left="50" w:right="43"/>
              <w:jc w:val="center"/>
              <w:rPr>
                <w:sz w:val="18"/>
              </w:rPr>
            </w:pPr>
            <w:r>
              <w:rPr>
                <w:spacing w:val="-4"/>
                <w:sz w:val="18"/>
              </w:rPr>
              <w:t>代码值</w:t>
            </w:r>
          </w:p>
        </w:tc>
        <w:tc>
          <w:tcPr>
            <w:tcW w:w="2772" w:type="dxa"/>
            <w:shd w:val="clear" w:color="auto" w:fill="D7D7D7"/>
          </w:tcPr>
          <w:p w14:paraId="1A22BEB4" w14:textId="77777777" w:rsidR="00F839EB" w:rsidRDefault="00F839EB" w:rsidP="000B0E97">
            <w:pPr>
              <w:pStyle w:val="TableParagraph"/>
              <w:spacing w:before="15" w:line="225" w:lineRule="exact"/>
              <w:ind w:left="7"/>
              <w:jc w:val="center"/>
              <w:rPr>
                <w:sz w:val="18"/>
              </w:rPr>
            </w:pPr>
            <w:r>
              <w:rPr>
                <w:spacing w:val="-3"/>
                <w:sz w:val="18"/>
              </w:rPr>
              <w:t>代码名称</w:t>
            </w:r>
          </w:p>
        </w:tc>
      </w:tr>
      <w:tr w:rsidR="00F839EB" w14:paraId="0920AB95" w14:textId="77777777" w:rsidTr="000B0E97">
        <w:trPr>
          <w:trHeight w:val="260"/>
        </w:trPr>
        <w:tc>
          <w:tcPr>
            <w:tcW w:w="1176" w:type="dxa"/>
          </w:tcPr>
          <w:p w14:paraId="49848221" w14:textId="77777777" w:rsidR="00F839EB" w:rsidRDefault="00F839EB" w:rsidP="000B0E97">
            <w:pPr>
              <w:pStyle w:val="TableParagraph"/>
              <w:spacing w:before="13" w:line="226" w:lineRule="exact"/>
              <w:ind w:left="50" w:right="43"/>
              <w:jc w:val="center"/>
              <w:rPr>
                <w:sz w:val="18"/>
              </w:rPr>
            </w:pPr>
            <w:r>
              <w:rPr>
                <w:spacing w:val="-10"/>
                <w:sz w:val="18"/>
              </w:rPr>
              <w:t>1</w:t>
            </w:r>
          </w:p>
        </w:tc>
        <w:tc>
          <w:tcPr>
            <w:tcW w:w="3398" w:type="dxa"/>
          </w:tcPr>
          <w:p w14:paraId="7B8118B5" w14:textId="77777777" w:rsidR="00F839EB" w:rsidRDefault="00F839EB" w:rsidP="000B0E97">
            <w:pPr>
              <w:pStyle w:val="TableParagraph"/>
              <w:spacing w:before="13" w:line="226" w:lineRule="exact"/>
              <w:ind w:left="10" w:right="1"/>
              <w:jc w:val="center"/>
              <w:rPr>
                <w:sz w:val="18"/>
              </w:rPr>
            </w:pPr>
            <w:r>
              <w:rPr>
                <w:spacing w:val="-5"/>
                <w:sz w:val="18"/>
              </w:rPr>
              <w:t>中心</w:t>
            </w:r>
          </w:p>
        </w:tc>
        <w:tc>
          <w:tcPr>
            <w:tcW w:w="1176" w:type="dxa"/>
          </w:tcPr>
          <w:p w14:paraId="229DC719" w14:textId="77777777" w:rsidR="00F839EB" w:rsidRDefault="00F839EB" w:rsidP="000B0E97">
            <w:pPr>
              <w:pStyle w:val="TableParagraph"/>
              <w:spacing w:before="13" w:line="226" w:lineRule="exact"/>
              <w:ind w:left="50" w:right="42"/>
              <w:jc w:val="center"/>
              <w:rPr>
                <w:sz w:val="18"/>
              </w:rPr>
            </w:pPr>
            <w:r>
              <w:rPr>
                <w:spacing w:val="-10"/>
                <w:sz w:val="18"/>
              </w:rPr>
              <w:t>4</w:t>
            </w:r>
          </w:p>
        </w:tc>
        <w:tc>
          <w:tcPr>
            <w:tcW w:w="2772" w:type="dxa"/>
          </w:tcPr>
          <w:p w14:paraId="19EBE0ED" w14:textId="77777777" w:rsidR="00F839EB" w:rsidRDefault="00F839EB" w:rsidP="000B0E97">
            <w:pPr>
              <w:pStyle w:val="TableParagraph"/>
              <w:spacing w:before="13" w:line="226" w:lineRule="exact"/>
              <w:ind w:left="7"/>
              <w:jc w:val="center"/>
              <w:rPr>
                <w:sz w:val="18"/>
              </w:rPr>
            </w:pPr>
            <w:r>
              <w:rPr>
                <w:spacing w:val="-3"/>
                <w:sz w:val="18"/>
              </w:rPr>
              <w:t>跨省异地</w:t>
            </w:r>
          </w:p>
        </w:tc>
      </w:tr>
      <w:tr w:rsidR="00F839EB" w14:paraId="1B6A041E" w14:textId="77777777" w:rsidTr="000B0E97">
        <w:trPr>
          <w:trHeight w:val="260"/>
        </w:trPr>
        <w:tc>
          <w:tcPr>
            <w:tcW w:w="1176" w:type="dxa"/>
          </w:tcPr>
          <w:p w14:paraId="4563318B" w14:textId="77777777" w:rsidR="00F839EB" w:rsidRDefault="00F839EB" w:rsidP="000B0E97">
            <w:pPr>
              <w:pStyle w:val="TableParagraph"/>
              <w:spacing w:before="15" w:line="225" w:lineRule="exact"/>
              <w:ind w:left="50" w:right="43"/>
              <w:jc w:val="center"/>
              <w:rPr>
                <w:sz w:val="18"/>
              </w:rPr>
            </w:pPr>
            <w:r>
              <w:rPr>
                <w:spacing w:val="-10"/>
                <w:sz w:val="18"/>
              </w:rPr>
              <w:t>2</w:t>
            </w:r>
          </w:p>
        </w:tc>
        <w:tc>
          <w:tcPr>
            <w:tcW w:w="3398" w:type="dxa"/>
          </w:tcPr>
          <w:p w14:paraId="0970871A" w14:textId="77777777" w:rsidR="00F839EB" w:rsidRDefault="00F839EB" w:rsidP="000B0E97">
            <w:pPr>
              <w:pStyle w:val="TableParagraph"/>
              <w:spacing w:before="15" w:line="225" w:lineRule="exact"/>
              <w:ind w:left="10" w:right="1"/>
              <w:jc w:val="center"/>
              <w:rPr>
                <w:sz w:val="18"/>
              </w:rPr>
            </w:pPr>
            <w:r>
              <w:rPr>
                <w:spacing w:val="-3"/>
                <w:sz w:val="18"/>
              </w:rPr>
              <w:t>医疗机构</w:t>
            </w:r>
          </w:p>
        </w:tc>
        <w:tc>
          <w:tcPr>
            <w:tcW w:w="1176" w:type="dxa"/>
          </w:tcPr>
          <w:p w14:paraId="3CFBAF9C" w14:textId="77777777" w:rsidR="00F839EB" w:rsidRDefault="00F839EB" w:rsidP="000B0E97">
            <w:pPr>
              <w:pStyle w:val="TableParagraph"/>
              <w:spacing w:before="15" w:line="225" w:lineRule="exact"/>
              <w:ind w:left="50" w:right="42"/>
              <w:jc w:val="center"/>
              <w:rPr>
                <w:sz w:val="18"/>
              </w:rPr>
            </w:pPr>
            <w:r>
              <w:rPr>
                <w:spacing w:val="-10"/>
                <w:sz w:val="18"/>
              </w:rPr>
              <w:t>5</w:t>
            </w:r>
          </w:p>
        </w:tc>
        <w:tc>
          <w:tcPr>
            <w:tcW w:w="2772" w:type="dxa"/>
          </w:tcPr>
          <w:p w14:paraId="1E8CD23C" w14:textId="77777777" w:rsidR="00F839EB" w:rsidRDefault="00F839EB" w:rsidP="000B0E97">
            <w:pPr>
              <w:pStyle w:val="TableParagraph"/>
              <w:spacing w:before="15" w:line="225" w:lineRule="exact"/>
              <w:ind w:left="9"/>
              <w:jc w:val="center"/>
              <w:rPr>
                <w:sz w:val="18"/>
              </w:rPr>
            </w:pPr>
            <w:r>
              <w:rPr>
                <w:spacing w:val="-2"/>
                <w:sz w:val="18"/>
              </w:rPr>
              <w:t>互联网医院</w:t>
            </w:r>
          </w:p>
        </w:tc>
      </w:tr>
      <w:tr w:rsidR="00F839EB" w14:paraId="01B7D3C6" w14:textId="77777777" w:rsidTr="000B0E97">
        <w:trPr>
          <w:trHeight w:val="260"/>
        </w:trPr>
        <w:tc>
          <w:tcPr>
            <w:tcW w:w="1176" w:type="dxa"/>
          </w:tcPr>
          <w:p w14:paraId="4D2CAED7" w14:textId="77777777" w:rsidR="00F839EB" w:rsidRDefault="00F839EB" w:rsidP="000B0E97">
            <w:pPr>
              <w:pStyle w:val="TableParagraph"/>
              <w:spacing w:before="14" w:line="226" w:lineRule="exact"/>
              <w:ind w:left="50" w:right="43"/>
              <w:jc w:val="center"/>
              <w:rPr>
                <w:sz w:val="18"/>
              </w:rPr>
            </w:pPr>
            <w:r>
              <w:rPr>
                <w:spacing w:val="-10"/>
                <w:sz w:val="18"/>
              </w:rPr>
              <w:t>3</w:t>
            </w:r>
          </w:p>
        </w:tc>
        <w:tc>
          <w:tcPr>
            <w:tcW w:w="3398" w:type="dxa"/>
          </w:tcPr>
          <w:p w14:paraId="463C53EF" w14:textId="77777777" w:rsidR="00F839EB" w:rsidRDefault="00F839EB" w:rsidP="000B0E97">
            <w:pPr>
              <w:pStyle w:val="TableParagraph"/>
              <w:spacing w:before="14" w:line="226" w:lineRule="exact"/>
              <w:ind w:left="10" w:right="1"/>
              <w:jc w:val="center"/>
              <w:rPr>
                <w:sz w:val="18"/>
              </w:rPr>
            </w:pPr>
            <w:r>
              <w:rPr>
                <w:spacing w:val="-3"/>
                <w:sz w:val="18"/>
              </w:rPr>
              <w:t>省内异地</w:t>
            </w:r>
          </w:p>
        </w:tc>
        <w:tc>
          <w:tcPr>
            <w:tcW w:w="1176" w:type="dxa"/>
          </w:tcPr>
          <w:p w14:paraId="136CCBE6" w14:textId="77777777" w:rsidR="00F839EB" w:rsidRDefault="00F839EB" w:rsidP="000B0E97">
            <w:pPr>
              <w:pStyle w:val="TableParagraph"/>
              <w:rPr>
                <w:sz w:val="18"/>
              </w:rPr>
            </w:pPr>
          </w:p>
        </w:tc>
        <w:tc>
          <w:tcPr>
            <w:tcW w:w="2772" w:type="dxa"/>
          </w:tcPr>
          <w:p w14:paraId="4FD6E263" w14:textId="77777777" w:rsidR="00F839EB" w:rsidRDefault="00F839EB" w:rsidP="000B0E97">
            <w:pPr>
              <w:pStyle w:val="TableParagraph"/>
              <w:rPr>
                <w:sz w:val="18"/>
              </w:rPr>
            </w:pPr>
          </w:p>
        </w:tc>
      </w:tr>
    </w:tbl>
    <w:p w14:paraId="04440450" w14:textId="77777777" w:rsidR="00F839EB" w:rsidRDefault="00F839EB" w:rsidP="00F839EB">
      <w:pPr>
        <w:pStyle w:val="afff9"/>
      </w:pPr>
    </w:p>
    <w:p w14:paraId="40661914" w14:textId="32EA8B1D" w:rsidR="00F839EB" w:rsidRDefault="00F839EB" w:rsidP="00F839EB">
      <w:pPr>
        <w:pStyle w:val="2"/>
      </w:pPr>
      <w:r>
        <w:rPr>
          <w:rFonts w:hint="eastAsia"/>
          <w:color w:val="2E74B5" w:themeColor="accent1" w:themeShade="BF"/>
        </w:rPr>
        <w:lastRenderedPageBreak/>
        <w:t>医疗类别</w:t>
      </w:r>
      <w:r>
        <w:rPr>
          <w:rFonts w:hint="eastAsia"/>
          <w:color w:val="2E74B5" w:themeColor="accent1" w:themeShade="BF"/>
        </w:rPr>
        <w:t>(med_type)</w:t>
      </w:r>
    </w:p>
    <w:tbl>
      <w:tblPr>
        <w:tblW w:w="8522" w:type="dxa"/>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76"/>
        <w:gridCol w:w="3518"/>
        <w:gridCol w:w="1176"/>
        <w:gridCol w:w="2652"/>
      </w:tblGrid>
      <w:tr w:rsidR="00F839EB" w14:paraId="3A40B15D" w14:textId="77777777" w:rsidTr="000B0E97">
        <w:trPr>
          <w:trHeight w:val="260"/>
        </w:trPr>
        <w:tc>
          <w:tcPr>
            <w:tcW w:w="1176" w:type="dxa"/>
            <w:shd w:val="clear" w:color="auto" w:fill="D7D7D7"/>
          </w:tcPr>
          <w:p w14:paraId="27DCDE96" w14:textId="77777777" w:rsidR="00F839EB" w:rsidRDefault="00F839EB" w:rsidP="000B0E97">
            <w:pPr>
              <w:pStyle w:val="TableParagraph"/>
              <w:spacing w:before="14" w:line="226" w:lineRule="exact"/>
              <w:ind w:left="50" w:right="39"/>
              <w:jc w:val="center"/>
              <w:rPr>
                <w:sz w:val="18"/>
              </w:rPr>
            </w:pPr>
            <w:r>
              <w:rPr>
                <w:spacing w:val="-4"/>
                <w:sz w:val="18"/>
              </w:rPr>
              <w:t>代码值</w:t>
            </w:r>
          </w:p>
        </w:tc>
        <w:tc>
          <w:tcPr>
            <w:tcW w:w="3518" w:type="dxa"/>
            <w:shd w:val="clear" w:color="auto" w:fill="D7D7D7"/>
          </w:tcPr>
          <w:p w14:paraId="5F53F23D" w14:textId="77777777" w:rsidR="00F839EB" w:rsidRDefault="00F839EB" w:rsidP="000B0E97">
            <w:pPr>
              <w:pStyle w:val="TableParagraph"/>
              <w:spacing w:before="14" w:line="226" w:lineRule="exact"/>
              <w:ind w:left="9"/>
              <w:jc w:val="center"/>
              <w:rPr>
                <w:sz w:val="18"/>
              </w:rPr>
            </w:pPr>
            <w:r>
              <w:rPr>
                <w:spacing w:val="-3"/>
                <w:sz w:val="18"/>
              </w:rPr>
              <w:t>代码名称</w:t>
            </w:r>
          </w:p>
        </w:tc>
        <w:tc>
          <w:tcPr>
            <w:tcW w:w="1176" w:type="dxa"/>
            <w:shd w:val="clear" w:color="auto" w:fill="D7D7D7"/>
          </w:tcPr>
          <w:p w14:paraId="3280EE85" w14:textId="77777777" w:rsidR="00F839EB" w:rsidRDefault="00F839EB" w:rsidP="000B0E97">
            <w:pPr>
              <w:pStyle w:val="TableParagraph"/>
              <w:spacing w:before="14" w:line="226" w:lineRule="exact"/>
              <w:ind w:left="50" w:right="43"/>
              <w:jc w:val="center"/>
              <w:rPr>
                <w:sz w:val="18"/>
              </w:rPr>
            </w:pPr>
            <w:r>
              <w:rPr>
                <w:spacing w:val="-4"/>
                <w:sz w:val="18"/>
              </w:rPr>
              <w:t>代码值</w:t>
            </w:r>
          </w:p>
        </w:tc>
        <w:tc>
          <w:tcPr>
            <w:tcW w:w="2652" w:type="dxa"/>
            <w:shd w:val="clear" w:color="auto" w:fill="D7D7D7"/>
          </w:tcPr>
          <w:p w14:paraId="174B2E6C" w14:textId="77777777" w:rsidR="00F839EB" w:rsidRDefault="00F839EB" w:rsidP="000B0E97">
            <w:pPr>
              <w:pStyle w:val="TableParagraph"/>
              <w:spacing w:before="14" w:line="226" w:lineRule="exact"/>
              <w:ind w:left="9" w:right="2"/>
              <w:jc w:val="center"/>
              <w:rPr>
                <w:sz w:val="18"/>
              </w:rPr>
            </w:pPr>
            <w:r>
              <w:rPr>
                <w:spacing w:val="-3"/>
                <w:sz w:val="18"/>
              </w:rPr>
              <w:t>代码名称</w:t>
            </w:r>
          </w:p>
        </w:tc>
      </w:tr>
      <w:tr w:rsidR="00F839EB" w14:paraId="4871D996" w14:textId="77777777" w:rsidTr="000B0E97">
        <w:trPr>
          <w:trHeight w:val="260"/>
        </w:trPr>
        <w:tc>
          <w:tcPr>
            <w:tcW w:w="1176" w:type="dxa"/>
          </w:tcPr>
          <w:p w14:paraId="5EE1053D" w14:textId="77777777" w:rsidR="00F839EB" w:rsidRDefault="00F839EB" w:rsidP="000B0E97">
            <w:pPr>
              <w:pStyle w:val="TableParagraph"/>
              <w:spacing w:before="1"/>
              <w:ind w:left="50" w:right="38"/>
              <w:jc w:val="center"/>
              <w:rPr>
                <w:sz w:val="18"/>
              </w:rPr>
            </w:pPr>
            <w:r>
              <w:rPr>
                <w:spacing w:val="-5"/>
                <w:sz w:val="18"/>
              </w:rPr>
              <w:t>11</w:t>
            </w:r>
          </w:p>
        </w:tc>
        <w:tc>
          <w:tcPr>
            <w:tcW w:w="3518" w:type="dxa"/>
          </w:tcPr>
          <w:p w14:paraId="7992E7CC" w14:textId="77777777" w:rsidR="00F839EB" w:rsidRDefault="00F839EB" w:rsidP="000B0E97">
            <w:pPr>
              <w:pStyle w:val="TableParagraph"/>
              <w:spacing w:before="1"/>
              <w:ind w:left="9"/>
              <w:jc w:val="center"/>
              <w:rPr>
                <w:sz w:val="18"/>
              </w:rPr>
            </w:pPr>
            <w:r>
              <w:rPr>
                <w:spacing w:val="-3"/>
                <w:sz w:val="18"/>
              </w:rPr>
              <w:t>普通门诊</w:t>
            </w:r>
          </w:p>
        </w:tc>
        <w:tc>
          <w:tcPr>
            <w:tcW w:w="1176" w:type="dxa"/>
          </w:tcPr>
          <w:p w14:paraId="13D379DE" w14:textId="77777777" w:rsidR="00F839EB" w:rsidRDefault="00F839EB" w:rsidP="000B0E97">
            <w:pPr>
              <w:pStyle w:val="TableParagraph"/>
              <w:spacing w:before="1"/>
              <w:ind w:left="50" w:right="42"/>
              <w:jc w:val="center"/>
              <w:rPr>
                <w:sz w:val="18"/>
              </w:rPr>
            </w:pPr>
            <w:r>
              <w:rPr>
                <w:spacing w:val="-5"/>
                <w:sz w:val="18"/>
              </w:rPr>
              <w:t>41</w:t>
            </w:r>
          </w:p>
        </w:tc>
        <w:tc>
          <w:tcPr>
            <w:tcW w:w="2652" w:type="dxa"/>
          </w:tcPr>
          <w:p w14:paraId="32F6FDC2" w14:textId="77777777" w:rsidR="00F839EB" w:rsidRDefault="00F839EB" w:rsidP="000B0E97">
            <w:pPr>
              <w:pStyle w:val="TableParagraph"/>
              <w:spacing w:before="1"/>
              <w:ind w:left="9" w:right="2"/>
              <w:jc w:val="center"/>
              <w:rPr>
                <w:sz w:val="18"/>
              </w:rPr>
            </w:pPr>
            <w:r>
              <w:rPr>
                <w:spacing w:val="-2"/>
                <w:sz w:val="18"/>
              </w:rPr>
              <w:t>定点药店购药</w:t>
            </w:r>
          </w:p>
        </w:tc>
      </w:tr>
      <w:tr w:rsidR="00F839EB" w14:paraId="3438D2A9" w14:textId="77777777" w:rsidTr="000B0E97">
        <w:trPr>
          <w:trHeight w:val="260"/>
        </w:trPr>
        <w:tc>
          <w:tcPr>
            <w:tcW w:w="1176" w:type="dxa"/>
          </w:tcPr>
          <w:p w14:paraId="52B52EBA" w14:textId="77777777" w:rsidR="00F839EB" w:rsidRDefault="00F839EB" w:rsidP="000B0E97">
            <w:pPr>
              <w:pStyle w:val="TableParagraph"/>
              <w:ind w:left="50" w:right="38"/>
              <w:jc w:val="center"/>
              <w:rPr>
                <w:sz w:val="18"/>
              </w:rPr>
            </w:pPr>
            <w:r>
              <w:rPr>
                <w:spacing w:val="-5"/>
                <w:sz w:val="18"/>
              </w:rPr>
              <w:t>12</w:t>
            </w:r>
          </w:p>
        </w:tc>
        <w:tc>
          <w:tcPr>
            <w:tcW w:w="3518" w:type="dxa"/>
          </w:tcPr>
          <w:p w14:paraId="0BCE6A3E" w14:textId="77777777" w:rsidR="00F839EB" w:rsidRDefault="00F839EB" w:rsidP="000B0E97">
            <w:pPr>
              <w:pStyle w:val="TableParagraph"/>
              <w:ind w:left="9"/>
              <w:jc w:val="center"/>
              <w:rPr>
                <w:sz w:val="18"/>
              </w:rPr>
            </w:pPr>
            <w:r>
              <w:rPr>
                <w:spacing w:val="-3"/>
                <w:sz w:val="18"/>
              </w:rPr>
              <w:t>门诊挂号</w:t>
            </w:r>
          </w:p>
        </w:tc>
        <w:tc>
          <w:tcPr>
            <w:tcW w:w="1176" w:type="dxa"/>
          </w:tcPr>
          <w:p w14:paraId="08CE89BE" w14:textId="77777777" w:rsidR="00F839EB" w:rsidRDefault="00F839EB" w:rsidP="000B0E97">
            <w:pPr>
              <w:pStyle w:val="TableParagraph"/>
              <w:ind w:left="50" w:right="42"/>
              <w:jc w:val="center"/>
              <w:rPr>
                <w:sz w:val="18"/>
              </w:rPr>
            </w:pPr>
            <w:r>
              <w:rPr>
                <w:spacing w:val="-5"/>
                <w:sz w:val="18"/>
              </w:rPr>
              <w:t>51</w:t>
            </w:r>
          </w:p>
        </w:tc>
        <w:tc>
          <w:tcPr>
            <w:tcW w:w="2652" w:type="dxa"/>
          </w:tcPr>
          <w:p w14:paraId="768700DB" w14:textId="77777777" w:rsidR="00F839EB" w:rsidRDefault="00F839EB" w:rsidP="000B0E97">
            <w:pPr>
              <w:pStyle w:val="TableParagraph"/>
              <w:ind w:left="9" w:right="2"/>
              <w:jc w:val="center"/>
              <w:rPr>
                <w:sz w:val="18"/>
              </w:rPr>
            </w:pPr>
            <w:r>
              <w:rPr>
                <w:spacing w:val="-3"/>
                <w:sz w:val="18"/>
              </w:rPr>
              <w:t>生育门诊</w:t>
            </w:r>
          </w:p>
        </w:tc>
      </w:tr>
      <w:tr w:rsidR="00F839EB" w14:paraId="7469CD13" w14:textId="77777777" w:rsidTr="000B0E97">
        <w:trPr>
          <w:trHeight w:val="260"/>
        </w:trPr>
        <w:tc>
          <w:tcPr>
            <w:tcW w:w="1176" w:type="dxa"/>
          </w:tcPr>
          <w:p w14:paraId="02F6760A" w14:textId="77777777" w:rsidR="00F839EB" w:rsidRDefault="00F839EB" w:rsidP="000B0E97">
            <w:pPr>
              <w:pStyle w:val="TableParagraph"/>
              <w:spacing w:before="1"/>
              <w:ind w:left="50" w:right="38"/>
              <w:jc w:val="center"/>
              <w:rPr>
                <w:sz w:val="18"/>
              </w:rPr>
            </w:pPr>
            <w:r>
              <w:rPr>
                <w:spacing w:val="-5"/>
                <w:sz w:val="18"/>
              </w:rPr>
              <w:t>13</w:t>
            </w:r>
          </w:p>
        </w:tc>
        <w:tc>
          <w:tcPr>
            <w:tcW w:w="3518" w:type="dxa"/>
          </w:tcPr>
          <w:p w14:paraId="441B0C8A" w14:textId="77777777" w:rsidR="00F839EB" w:rsidRDefault="00F839EB" w:rsidP="000B0E97">
            <w:pPr>
              <w:pStyle w:val="TableParagraph"/>
              <w:spacing w:before="1"/>
              <w:ind w:left="9"/>
              <w:jc w:val="center"/>
              <w:rPr>
                <w:sz w:val="18"/>
              </w:rPr>
            </w:pPr>
            <w:r>
              <w:rPr>
                <w:spacing w:val="-5"/>
                <w:sz w:val="18"/>
              </w:rPr>
              <w:t>急诊</w:t>
            </w:r>
          </w:p>
        </w:tc>
        <w:tc>
          <w:tcPr>
            <w:tcW w:w="1176" w:type="dxa"/>
          </w:tcPr>
          <w:p w14:paraId="5CBCD8BC" w14:textId="77777777" w:rsidR="00F839EB" w:rsidRDefault="00F839EB" w:rsidP="000B0E97">
            <w:pPr>
              <w:pStyle w:val="TableParagraph"/>
              <w:spacing w:before="1"/>
              <w:ind w:left="50" w:right="42"/>
              <w:jc w:val="center"/>
              <w:rPr>
                <w:sz w:val="18"/>
              </w:rPr>
            </w:pPr>
            <w:r>
              <w:rPr>
                <w:spacing w:val="-5"/>
                <w:sz w:val="18"/>
              </w:rPr>
              <w:t>52</w:t>
            </w:r>
          </w:p>
        </w:tc>
        <w:tc>
          <w:tcPr>
            <w:tcW w:w="2652" w:type="dxa"/>
          </w:tcPr>
          <w:p w14:paraId="53D38388" w14:textId="77777777" w:rsidR="00F839EB" w:rsidRDefault="00F839EB" w:rsidP="000B0E97">
            <w:pPr>
              <w:pStyle w:val="TableParagraph"/>
              <w:spacing w:before="1"/>
              <w:ind w:left="9" w:right="2"/>
              <w:jc w:val="center"/>
              <w:rPr>
                <w:sz w:val="18"/>
              </w:rPr>
            </w:pPr>
            <w:r>
              <w:rPr>
                <w:spacing w:val="-3"/>
                <w:sz w:val="18"/>
              </w:rPr>
              <w:t>生育住院</w:t>
            </w:r>
          </w:p>
        </w:tc>
      </w:tr>
      <w:tr w:rsidR="00F839EB" w14:paraId="3F4824FD" w14:textId="77777777" w:rsidTr="000B0E97">
        <w:trPr>
          <w:trHeight w:val="260"/>
        </w:trPr>
        <w:tc>
          <w:tcPr>
            <w:tcW w:w="1176" w:type="dxa"/>
          </w:tcPr>
          <w:p w14:paraId="19ED357C" w14:textId="77777777" w:rsidR="00F839EB" w:rsidRDefault="00F839EB" w:rsidP="000B0E97">
            <w:pPr>
              <w:pStyle w:val="TableParagraph"/>
              <w:ind w:left="50" w:right="38"/>
              <w:jc w:val="center"/>
              <w:rPr>
                <w:sz w:val="18"/>
              </w:rPr>
            </w:pPr>
            <w:r>
              <w:rPr>
                <w:spacing w:val="-5"/>
                <w:sz w:val="18"/>
              </w:rPr>
              <w:t>14</w:t>
            </w:r>
          </w:p>
        </w:tc>
        <w:tc>
          <w:tcPr>
            <w:tcW w:w="3518" w:type="dxa"/>
          </w:tcPr>
          <w:p w14:paraId="3C2998F5" w14:textId="77777777" w:rsidR="00F839EB" w:rsidRDefault="00F839EB" w:rsidP="000B0E97">
            <w:pPr>
              <w:pStyle w:val="TableParagraph"/>
              <w:ind w:left="9" w:right="2"/>
              <w:jc w:val="center"/>
              <w:rPr>
                <w:sz w:val="18"/>
              </w:rPr>
            </w:pPr>
            <w:r>
              <w:rPr>
                <w:spacing w:val="-2"/>
                <w:sz w:val="18"/>
              </w:rPr>
              <w:t>门诊慢特病</w:t>
            </w:r>
          </w:p>
        </w:tc>
        <w:tc>
          <w:tcPr>
            <w:tcW w:w="1176" w:type="dxa"/>
          </w:tcPr>
          <w:p w14:paraId="22DDD0B6" w14:textId="77777777" w:rsidR="00F839EB" w:rsidRDefault="00F839EB" w:rsidP="000B0E97">
            <w:pPr>
              <w:pStyle w:val="TableParagraph"/>
              <w:ind w:left="50" w:right="42"/>
              <w:jc w:val="center"/>
              <w:rPr>
                <w:sz w:val="18"/>
              </w:rPr>
            </w:pPr>
            <w:r>
              <w:rPr>
                <w:spacing w:val="-5"/>
                <w:sz w:val="18"/>
              </w:rPr>
              <w:t>53</w:t>
            </w:r>
          </w:p>
        </w:tc>
        <w:tc>
          <w:tcPr>
            <w:tcW w:w="2652" w:type="dxa"/>
          </w:tcPr>
          <w:p w14:paraId="329CAA90" w14:textId="77777777" w:rsidR="00F839EB" w:rsidRDefault="00F839EB" w:rsidP="000B0E97">
            <w:pPr>
              <w:pStyle w:val="TableParagraph"/>
              <w:ind w:left="9"/>
              <w:jc w:val="center"/>
              <w:rPr>
                <w:sz w:val="18"/>
              </w:rPr>
            </w:pPr>
            <w:r>
              <w:rPr>
                <w:spacing w:val="-2"/>
                <w:sz w:val="18"/>
              </w:rPr>
              <w:t>计划生育手术费</w:t>
            </w:r>
          </w:p>
        </w:tc>
      </w:tr>
      <w:tr w:rsidR="00F839EB" w14:paraId="748A3C0C" w14:textId="77777777" w:rsidTr="000B0E97">
        <w:trPr>
          <w:trHeight w:val="260"/>
        </w:trPr>
        <w:tc>
          <w:tcPr>
            <w:tcW w:w="1176" w:type="dxa"/>
          </w:tcPr>
          <w:p w14:paraId="4DBFCD1C" w14:textId="77777777" w:rsidR="00F839EB" w:rsidRDefault="00F839EB" w:rsidP="000B0E97">
            <w:pPr>
              <w:pStyle w:val="TableParagraph"/>
              <w:spacing w:before="1"/>
              <w:ind w:left="50" w:right="38"/>
              <w:jc w:val="center"/>
              <w:rPr>
                <w:sz w:val="18"/>
              </w:rPr>
            </w:pPr>
            <w:r>
              <w:rPr>
                <w:spacing w:val="-5"/>
                <w:sz w:val="18"/>
              </w:rPr>
              <w:t>21</w:t>
            </w:r>
          </w:p>
        </w:tc>
        <w:tc>
          <w:tcPr>
            <w:tcW w:w="3518" w:type="dxa"/>
          </w:tcPr>
          <w:p w14:paraId="522C84C9" w14:textId="77777777" w:rsidR="00F839EB" w:rsidRDefault="00F839EB" w:rsidP="000B0E97">
            <w:pPr>
              <w:pStyle w:val="TableParagraph"/>
              <w:spacing w:before="1"/>
              <w:ind w:left="9"/>
              <w:jc w:val="center"/>
              <w:rPr>
                <w:sz w:val="18"/>
              </w:rPr>
            </w:pPr>
            <w:r>
              <w:rPr>
                <w:spacing w:val="-3"/>
                <w:sz w:val="18"/>
              </w:rPr>
              <w:t>普通住院</w:t>
            </w:r>
          </w:p>
        </w:tc>
        <w:tc>
          <w:tcPr>
            <w:tcW w:w="1176" w:type="dxa"/>
          </w:tcPr>
          <w:p w14:paraId="10EEF627" w14:textId="77777777" w:rsidR="00F839EB" w:rsidRDefault="00F839EB" w:rsidP="000B0E97">
            <w:pPr>
              <w:pStyle w:val="TableParagraph"/>
              <w:spacing w:before="1"/>
              <w:ind w:left="50" w:right="42"/>
              <w:jc w:val="center"/>
              <w:rPr>
                <w:sz w:val="18"/>
              </w:rPr>
            </w:pPr>
            <w:r>
              <w:rPr>
                <w:spacing w:val="-5"/>
                <w:sz w:val="18"/>
              </w:rPr>
              <w:t>91</w:t>
            </w:r>
          </w:p>
        </w:tc>
        <w:tc>
          <w:tcPr>
            <w:tcW w:w="2652" w:type="dxa"/>
          </w:tcPr>
          <w:p w14:paraId="3A65F58F" w14:textId="77777777" w:rsidR="00F839EB" w:rsidRDefault="00F839EB" w:rsidP="000B0E97">
            <w:pPr>
              <w:pStyle w:val="TableParagraph"/>
              <w:spacing w:before="1"/>
              <w:ind w:left="9" w:right="2"/>
              <w:jc w:val="center"/>
              <w:rPr>
                <w:sz w:val="18"/>
              </w:rPr>
            </w:pPr>
            <w:r>
              <w:rPr>
                <w:spacing w:val="-3"/>
                <w:sz w:val="18"/>
              </w:rPr>
              <w:t>其他门诊</w:t>
            </w:r>
          </w:p>
        </w:tc>
      </w:tr>
      <w:tr w:rsidR="00F839EB" w14:paraId="6C828BC0" w14:textId="77777777" w:rsidTr="000B0E97">
        <w:trPr>
          <w:trHeight w:val="260"/>
        </w:trPr>
        <w:tc>
          <w:tcPr>
            <w:tcW w:w="1176" w:type="dxa"/>
          </w:tcPr>
          <w:p w14:paraId="762E9509" w14:textId="77777777" w:rsidR="00F839EB" w:rsidRDefault="00F839EB" w:rsidP="000B0E97">
            <w:pPr>
              <w:pStyle w:val="TableParagraph"/>
              <w:ind w:left="50" w:right="38"/>
              <w:jc w:val="center"/>
              <w:rPr>
                <w:sz w:val="18"/>
              </w:rPr>
            </w:pPr>
            <w:r>
              <w:rPr>
                <w:spacing w:val="-5"/>
                <w:sz w:val="18"/>
              </w:rPr>
              <w:t>22</w:t>
            </w:r>
          </w:p>
        </w:tc>
        <w:tc>
          <w:tcPr>
            <w:tcW w:w="3518" w:type="dxa"/>
          </w:tcPr>
          <w:p w14:paraId="7418840F" w14:textId="77777777" w:rsidR="00F839EB" w:rsidRDefault="00F839EB" w:rsidP="000B0E97">
            <w:pPr>
              <w:pStyle w:val="TableParagraph"/>
              <w:ind w:left="9"/>
              <w:jc w:val="center"/>
              <w:rPr>
                <w:sz w:val="18"/>
              </w:rPr>
            </w:pPr>
            <w:r>
              <w:rPr>
                <w:spacing w:val="-3"/>
                <w:sz w:val="18"/>
              </w:rPr>
              <w:t>外伤住院</w:t>
            </w:r>
          </w:p>
        </w:tc>
        <w:tc>
          <w:tcPr>
            <w:tcW w:w="1176" w:type="dxa"/>
          </w:tcPr>
          <w:p w14:paraId="6B8F3526" w14:textId="77777777" w:rsidR="00F839EB" w:rsidRDefault="00F839EB" w:rsidP="000B0E97">
            <w:pPr>
              <w:pStyle w:val="TableParagraph"/>
              <w:ind w:left="50" w:right="42"/>
              <w:jc w:val="center"/>
              <w:rPr>
                <w:sz w:val="18"/>
              </w:rPr>
            </w:pPr>
            <w:r>
              <w:rPr>
                <w:spacing w:val="-5"/>
                <w:sz w:val="18"/>
              </w:rPr>
              <w:t>92</w:t>
            </w:r>
          </w:p>
        </w:tc>
        <w:tc>
          <w:tcPr>
            <w:tcW w:w="2652" w:type="dxa"/>
          </w:tcPr>
          <w:p w14:paraId="6FF6DCD3" w14:textId="77777777" w:rsidR="00F839EB" w:rsidRDefault="00F839EB" w:rsidP="000B0E97">
            <w:pPr>
              <w:pStyle w:val="TableParagraph"/>
              <w:ind w:left="9" w:right="2"/>
              <w:jc w:val="center"/>
              <w:rPr>
                <w:sz w:val="18"/>
              </w:rPr>
            </w:pPr>
            <w:r>
              <w:rPr>
                <w:spacing w:val="-3"/>
                <w:sz w:val="18"/>
              </w:rPr>
              <w:t>其他住院</w:t>
            </w:r>
          </w:p>
        </w:tc>
      </w:tr>
      <w:tr w:rsidR="00F839EB" w14:paraId="1AC75FF2" w14:textId="77777777" w:rsidTr="000B0E97">
        <w:trPr>
          <w:trHeight w:val="260"/>
        </w:trPr>
        <w:tc>
          <w:tcPr>
            <w:tcW w:w="1176" w:type="dxa"/>
          </w:tcPr>
          <w:p w14:paraId="673843C0" w14:textId="77777777" w:rsidR="00F839EB" w:rsidRDefault="00F839EB" w:rsidP="000B0E97">
            <w:pPr>
              <w:pStyle w:val="TableParagraph"/>
              <w:spacing w:before="1"/>
              <w:ind w:left="50" w:right="38"/>
              <w:jc w:val="center"/>
              <w:rPr>
                <w:sz w:val="18"/>
              </w:rPr>
            </w:pPr>
            <w:r>
              <w:rPr>
                <w:spacing w:val="-5"/>
                <w:sz w:val="18"/>
              </w:rPr>
              <w:t>23</w:t>
            </w:r>
          </w:p>
        </w:tc>
        <w:tc>
          <w:tcPr>
            <w:tcW w:w="3518" w:type="dxa"/>
          </w:tcPr>
          <w:p w14:paraId="748C1874" w14:textId="77777777" w:rsidR="00F839EB" w:rsidRDefault="00F839EB" w:rsidP="000B0E97">
            <w:pPr>
              <w:pStyle w:val="TableParagraph"/>
              <w:spacing w:before="1"/>
              <w:ind w:left="9"/>
              <w:jc w:val="center"/>
              <w:rPr>
                <w:sz w:val="18"/>
              </w:rPr>
            </w:pPr>
            <w:r>
              <w:rPr>
                <w:spacing w:val="-2"/>
                <w:sz w:val="18"/>
              </w:rPr>
              <w:t>转外诊治住院</w:t>
            </w:r>
          </w:p>
        </w:tc>
        <w:tc>
          <w:tcPr>
            <w:tcW w:w="1176" w:type="dxa"/>
          </w:tcPr>
          <w:p w14:paraId="3D931613" w14:textId="77777777" w:rsidR="00F839EB" w:rsidRDefault="00F839EB" w:rsidP="000B0E97">
            <w:pPr>
              <w:pStyle w:val="TableParagraph"/>
              <w:spacing w:before="1"/>
              <w:ind w:left="50" w:right="42"/>
              <w:jc w:val="center"/>
              <w:rPr>
                <w:sz w:val="18"/>
              </w:rPr>
            </w:pPr>
            <w:r>
              <w:rPr>
                <w:spacing w:val="-5"/>
                <w:sz w:val="18"/>
              </w:rPr>
              <w:t>93</w:t>
            </w:r>
          </w:p>
        </w:tc>
        <w:tc>
          <w:tcPr>
            <w:tcW w:w="2652" w:type="dxa"/>
          </w:tcPr>
          <w:p w14:paraId="4EC29B29" w14:textId="77777777" w:rsidR="00F839EB" w:rsidRDefault="00F839EB" w:rsidP="000B0E97">
            <w:pPr>
              <w:pStyle w:val="TableParagraph"/>
              <w:spacing w:before="1"/>
              <w:ind w:left="9" w:right="2"/>
              <w:jc w:val="center"/>
              <w:rPr>
                <w:sz w:val="18"/>
              </w:rPr>
            </w:pPr>
            <w:r>
              <w:rPr>
                <w:spacing w:val="-3"/>
                <w:sz w:val="18"/>
              </w:rPr>
              <w:t>其他购药</w:t>
            </w:r>
          </w:p>
        </w:tc>
      </w:tr>
      <w:tr w:rsidR="00F839EB" w14:paraId="4FCE7E51" w14:textId="77777777" w:rsidTr="000B0E97">
        <w:trPr>
          <w:trHeight w:val="260"/>
        </w:trPr>
        <w:tc>
          <w:tcPr>
            <w:tcW w:w="1176" w:type="dxa"/>
          </w:tcPr>
          <w:p w14:paraId="6DB8778A" w14:textId="77777777" w:rsidR="00F839EB" w:rsidRDefault="00F839EB" w:rsidP="000B0E97">
            <w:pPr>
              <w:pStyle w:val="TableParagraph"/>
              <w:ind w:left="50" w:right="38"/>
              <w:jc w:val="center"/>
              <w:rPr>
                <w:sz w:val="18"/>
              </w:rPr>
            </w:pPr>
            <w:r>
              <w:rPr>
                <w:spacing w:val="-5"/>
                <w:sz w:val="18"/>
              </w:rPr>
              <w:t>24</w:t>
            </w:r>
          </w:p>
        </w:tc>
        <w:tc>
          <w:tcPr>
            <w:tcW w:w="3518" w:type="dxa"/>
          </w:tcPr>
          <w:p w14:paraId="58CEE4EA" w14:textId="77777777" w:rsidR="00F839EB" w:rsidRDefault="00F839EB" w:rsidP="000B0E97">
            <w:pPr>
              <w:pStyle w:val="TableParagraph"/>
              <w:ind w:left="9" w:right="2"/>
              <w:jc w:val="center"/>
              <w:rPr>
                <w:sz w:val="18"/>
              </w:rPr>
            </w:pPr>
            <w:r>
              <w:rPr>
                <w:spacing w:val="-2"/>
                <w:sz w:val="18"/>
              </w:rPr>
              <w:t>急诊转住院</w:t>
            </w:r>
          </w:p>
        </w:tc>
        <w:tc>
          <w:tcPr>
            <w:tcW w:w="1176" w:type="dxa"/>
          </w:tcPr>
          <w:p w14:paraId="1430C18C" w14:textId="77777777" w:rsidR="00F839EB" w:rsidRDefault="00F839EB" w:rsidP="000B0E97">
            <w:pPr>
              <w:pStyle w:val="TableParagraph"/>
              <w:ind w:left="50" w:right="42"/>
              <w:jc w:val="center"/>
              <w:rPr>
                <w:sz w:val="18"/>
              </w:rPr>
            </w:pPr>
            <w:r>
              <w:rPr>
                <w:spacing w:val="-5"/>
                <w:sz w:val="18"/>
              </w:rPr>
              <w:t>99</w:t>
            </w:r>
          </w:p>
        </w:tc>
        <w:tc>
          <w:tcPr>
            <w:tcW w:w="2652" w:type="dxa"/>
          </w:tcPr>
          <w:p w14:paraId="2D7DD7D9" w14:textId="77777777" w:rsidR="00F839EB" w:rsidRDefault="00F839EB" w:rsidP="000B0E97">
            <w:pPr>
              <w:pStyle w:val="TableParagraph"/>
              <w:ind w:left="9" w:right="2"/>
              <w:jc w:val="center"/>
              <w:rPr>
                <w:sz w:val="18"/>
              </w:rPr>
            </w:pPr>
            <w:r>
              <w:rPr>
                <w:spacing w:val="-2"/>
                <w:sz w:val="18"/>
              </w:rPr>
              <w:t>地方扩展医疗类别</w:t>
            </w:r>
          </w:p>
        </w:tc>
      </w:tr>
    </w:tbl>
    <w:p w14:paraId="3FD0C523" w14:textId="77777777" w:rsidR="00F839EB" w:rsidRDefault="00F839EB" w:rsidP="00F839EB">
      <w:pPr>
        <w:pStyle w:val="afff9"/>
      </w:pPr>
    </w:p>
    <w:p w14:paraId="4727B624" w14:textId="0DCDC9AB" w:rsidR="00F839EB" w:rsidRDefault="00F839EB" w:rsidP="00F839EB">
      <w:pPr>
        <w:pStyle w:val="2"/>
      </w:pPr>
      <w:r>
        <w:rPr>
          <w:rFonts w:hint="eastAsia"/>
          <w:color w:val="2E74B5" w:themeColor="accent1" w:themeShade="BF"/>
        </w:rPr>
        <w:t>公务员等级</w:t>
      </w:r>
      <w:r>
        <w:rPr>
          <w:rFonts w:hint="eastAsia"/>
          <w:color w:val="2E74B5" w:themeColor="accent1" w:themeShade="BF"/>
        </w:rPr>
        <w:t>(cvlserv_lv)</w:t>
      </w:r>
    </w:p>
    <w:tbl>
      <w:tblPr>
        <w:tblW w:w="8522" w:type="dxa"/>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76"/>
        <w:gridCol w:w="3398"/>
        <w:gridCol w:w="1176"/>
        <w:gridCol w:w="2772"/>
      </w:tblGrid>
      <w:tr w:rsidR="00F839EB" w14:paraId="2D381DC0" w14:textId="77777777" w:rsidTr="000B0E97">
        <w:trPr>
          <w:trHeight w:val="260"/>
        </w:trPr>
        <w:tc>
          <w:tcPr>
            <w:tcW w:w="1176" w:type="dxa"/>
            <w:shd w:val="clear" w:color="auto" w:fill="D7D7D7"/>
          </w:tcPr>
          <w:p w14:paraId="59836888" w14:textId="77777777" w:rsidR="00F839EB" w:rsidRDefault="00F839EB" w:rsidP="000B0E97">
            <w:pPr>
              <w:pStyle w:val="TableParagraph"/>
              <w:spacing w:before="13" w:line="227" w:lineRule="exact"/>
              <w:ind w:left="50" w:right="39"/>
              <w:jc w:val="center"/>
              <w:rPr>
                <w:sz w:val="18"/>
              </w:rPr>
            </w:pPr>
            <w:r>
              <w:rPr>
                <w:spacing w:val="-4"/>
                <w:sz w:val="18"/>
              </w:rPr>
              <w:t>代码值</w:t>
            </w:r>
          </w:p>
        </w:tc>
        <w:tc>
          <w:tcPr>
            <w:tcW w:w="3398" w:type="dxa"/>
            <w:shd w:val="clear" w:color="auto" w:fill="D7D7D7"/>
          </w:tcPr>
          <w:p w14:paraId="214E0100" w14:textId="77777777" w:rsidR="00F839EB" w:rsidRDefault="00F839EB" w:rsidP="000B0E97">
            <w:pPr>
              <w:pStyle w:val="TableParagraph"/>
              <w:spacing w:before="13" w:line="227" w:lineRule="exact"/>
              <w:ind w:left="10" w:right="1"/>
              <w:jc w:val="center"/>
              <w:rPr>
                <w:sz w:val="18"/>
              </w:rPr>
            </w:pPr>
            <w:r>
              <w:rPr>
                <w:spacing w:val="-3"/>
                <w:sz w:val="18"/>
              </w:rPr>
              <w:t>代码名称</w:t>
            </w:r>
          </w:p>
        </w:tc>
        <w:tc>
          <w:tcPr>
            <w:tcW w:w="1176" w:type="dxa"/>
            <w:shd w:val="clear" w:color="auto" w:fill="D7D7D7"/>
          </w:tcPr>
          <w:p w14:paraId="48891D70" w14:textId="77777777" w:rsidR="00F839EB" w:rsidRDefault="00F839EB" w:rsidP="000B0E97">
            <w:pPr>
              <w:pStyle w:val="TableParagraph"/>
              <w:spacing w:before="13" w:line="227" w:lineRule="exact"/>
              <w:ind w:left="50" w:right="43"/>
              <w:jc w:val="center"/>
              <w:rPr>
                <w:sz w:val="18"/>
              </w:rPr>
            </w:pPr>
            <w:r>
              <w:rPr>
                <w:spacing w:val="-4"/>
                <w:sz w:val="18"/>
              </w:rPr>
              <w:t>代码值</w:t>
            </w:r>
          </w:p>
        </w:tc>
        <w:tc>
          <w:tcPr>
            <w:tcW w:w="2772" w:type="dxa"/>
            <w:shd w:val="clear" w:color="auto" w:fill="D7D7D7"/>
          </w:tcPr>
          <w:p w14:paraId="4F3B339E" w14:textId="77777777" w:rsidR="00F839EB" w:rsidRDefault="00F839EB" w:rsidP="000B0E97">
            <w:pPr>
              <w:pStyle w:val="TableParagraph"/>
              <w:spacing w:before="13" w:line="227" w:lineRule="exact"/>
              <w:ind w:left="7"/>
              <w:jc w:val="center"/>
              <w:rPr>
                <w:sz w:val="18"/>
              </w:rPr>
            </w:pPr>
            <w:r>
              <w:rPr>
                <w:spacing w:val="-3"/>
                <w:sz w:val="18"/>
              </w:rPr>
              <w:t>代码名称</w:t>
            </w:r>
          </w:p>
        </w:tc>
      </w:tr>
      <w:tr w:rsidR="00F839EB" w14:paraId="19DC091D" w14:textId="77777777" w:rsidTr="000B0E97">
        <w:trPr>
          <w:trHeight w:val="260"/>
        </w:trPr>
        <w:tc>
          <w:tcPr>
            <w:tcW w:w="1176" w:type="dxa"/>
          </w:tcPr>
          <w:p w14:paraId="5CDA110F" w14:textId="77777777" w:rsidR="00F839EB" w:rsidRDefault="00F839EB" w:rsidP="000B0E97">
            <w:pPr>
              <w:pStyle w:val="TableParagraph"/>
              <w:spacing w:before="14" w:line="225" w:lineRule="exact"/>
              <w:ind w:left="50" w:right="40"/>
              <w:jc w:val="center"/>
              <w:rPr>
                <w:sz w:val="18"/>
              </w:rPr>
            </w:pPr>
            <w:r>
              <w:rPr>
                <w:spacing w:val="-5"/>
                <w:sz w:val="18"/>
              </w:rPr>
              <w:t>101</w:t>
            </w:r>
          </w:p>
        </w:tc>
        <w:tc>
          <w:tcPr>
            <w:tcW w:w="3398" w:type="dxa"/>
          </w:tcPr>
          <w:p w14:paraId="34CD6323" w14:textId="77777777" w:rsidR="00F839EB" w:rsidRDefault="00F839EB" w:rsidP="000B0E97">
            <w:pPr>
              <w:pStyle w:val="TableParagraph"/>
              <w:spacing w:before="14" w:line="225" w:lineRule="exact"/>
              <w:ind w:left="10" w:right="3"/>
              <w:jc w:val="center"/>
              <w:rPr>
                <w:sz w:val="18"/>
              </w:rPr>
            </w:pPr>
            <w:r>
              <w:rPr>
                <w:spacing w:val="-2"/>
                <w:sz w:val="18"/>
              </w:rPr>
              <w:t>国家级正职</w:t>
            </w:r>
          </w:p>
        </w:tc>
        <w:tc>
          <w:tcPr>
            <w:tcW w:w="1176" w:type="dxa"/>
          </w:tcPr>
          <w:p w14:paraId="466104C4" w14:textId="77777777" w:rsidR="00F839EB" w:rsidRDefault="00F839EB" w:rsidP="000B0E97">
            <w:pPr>
              <w:pStyle w:val="TableParagraph"/>
              <w:spacing w:before="14" w:line="225" w:lineRule="exact"/>
              <w:ind w:left="50" w:right="39"/>
              <w:jc w:val="center"/>
              <w:rPr>
                <w:sz w:val="18"/>
              </w:rPr>
            </w:pPr>
            <w:r>
              <w:rPr>
                <w:spacing w:val="-5"/>
                <w:sz w:val="18"/>
              </w:rPr>
              <w:t>132</w:t>
            </w:r>
          </w:p>
        </w:tc>
        <w:tc>
          <w:tcPr>
            <w:tcW w:w="2772" w:type="dxa"/>
          </w:tcPr>
          <w:p w14:paraId="13009EE2" w14:textId="77777777" w:rsidR="00F839EB" w:rsidRDefault="00F839EB" w:rsidP="000B0E97">
            <w:pPr>
              <w:pStyle w:val="TableParagraph"/>
              <w:spacing w:before="14" w:line="225" w:lineRule="exact"/>
              <w:ind w:left="9"/>
              <w:jc w:val="center"/>
              <w:rPr>
                <w:sz w:val="18"/>
              </w:rPr>
            </w:pPr>
            <w:r>
              <w:rPr>
                <w:spacing w:val="-2"/>
                <w:sz w:val="18"/>
              </w:rPr>
              <w:t>县处级副职</w:t>
            </w:r>
          </w:p>
        </w:tc>
      </w:tr>
      <w:tr w:rsidR="00F839EB" w14:paraId="5FE7C0DE" w14:textId="77777777" w:rsidTr="000B0E97">
        <w:trPr>
          <w:trHeight w:val="260"/>
        </w:trPr>
        <w:tc>
          <w:tcPr>
            <w:tcW w:w="1176" w:type="dxa"/>
          </w:tcPr>
          <w:p w14:paraId="29565C2D" w14:textId="77777777" w:rsidR="00F839EB" w:rsidRDefault="00F839EB" w:rsidP="000B0E97">
            <w:pPr>
              <w:pStyle w:val="TableParagraph"/>
              <w:spacing w:before="13" w:line="227" w:lineRule="exact"/>
              <w:ind w:left="50" w:right="40"/>
              <w:jc w:val="center"/>
              <w:rPr>
                <w:sz w:val="18"/>
              </w:rPr>
            </w:pPr>
            <w:r>
              <w:rPr>
                <w:spacing w:val="-5"/>
                <w:sz w:val="18"/>
              </w:rPr>
              <w:t>102</w:t>
            </w:r>
          </w:p>
        </w:tc>
        <w:tc>
          <w:tcPr>
            <w:tcW w:w="3398" w:type="dxa"/>
          </w:tcPr>
          <w:p w14:paraId="711AFE7D" w14:textId="77777777" w:rsidR="00F839EB" w:rsidRDefault="00F839EB" w:rsidP="000B0E97">
            <w:pPr>
              <w:pStyle w:val="TableParagraph"/>
              <w:spacing w:before="13" w:line="227" w:lineRule="exact"/>
              <w:ind w:left="10" w:right="3"/>
              <w:jc w:val="center"/>
              <w:rPr>
                <w:sz w:val="18"/>
              </w:rPr>
            </w:pPr>
            <w:r>
              <w:rPr>
                <w:spacing w:val="-2"/>
                <w:sz w:val="18"/>
              </w:rPr>
              <w:t>国家级副职</w:t>
            </w:r>
          </w:p>
        </w:tc>
        <w:tc>
          <w:tcPr>
            <w:tcW w:w="1176" w:type="dxa"/>
          </w:tcPr>
          <w:p w14:paraId="33A200F0" w14:textId="77777777" w:rsidR="00F839EB" w:rsidRDefault="00F839EB" w:rsidP="000B0E97">
            <w:pPr>
              <w:pStyle w:val="TableParagraph"/>
              <w:spacing w:before="13" w:line="227" w:lineRule="exact"/>
              <w:ind w:left="50" w:right="39"/>
              <w:jc w:val="center"/>
              <w:rPr>
                <w:sz w:val="18"/>
              </w:rPr>
            </w:pPr>
            <w:r>
              <w:rPr>
                <w:spacing w:val="-5"/>
                <w:sz w:val="18"/>
              </w:rPr>
              <w:t>141</w:t>
            </w:r>
          </w:p>
        </w:tc>
        <w:tc>
          <w:tcPr>
            <w:tcW w:w="2772" w:type="dxa"/>
          </w:tcPr>
          <w:p w14:paraId="690AD705" w14:textId="77777777" w:rsidR="00F839EB" w:rsidRDefault="00F839EB" w:rsidP="000B0E97">
            <w:pPr>
              <w:pStyle w:val="TableParagraph"/>
              <w:spacing w:before="13" w:line="227" w:lineRule="exact"/>
              <w:ind w:left="9"/>
              <w:jc w:val="center"/>
              <w:rPr>
                <w:sz w:val="18"/>
              </w:rPr>
            </w:pPr>
            <w:r>
              <w:rPr>
                <w:spacing w:val="-2"/>
                <w:sz w:val="18"/>
              </w:rPr>
              <w:t>乡科级正职</w:t>
            </w:r>
          </w:p>
        </w:tc>
      </w:tr>
      <w:tr w:rsidR="00F839EB" w14:paraId="5AD90E28" w14:textId="77777777" w:rsidTr="000B0E97">
        <w:trPr>
          <w:trHeight w:val="260"/>
        </w:trPr>
        <w:tc>
          <w:tcPr>
            <w:tcW w:w="1176" w:type="dxa"/>
          </w:tcPr>
          <w:p w14:paraId="58DEED9F" w14:textId="77777777" w:rsidR="00F839EB" w:rsidRDefault="00F839EB" w:rsidP="000B0E97">
            <w:pPr>
              <w:pStyle w:val="TableParagraph"/>
              <w:spacing w:before="14" w:line="225" w:lineRule="exact"/>
              <w:ind w:left="50" w:right="40"/>
              <w:jc w:val="center"/>
              <w:rPr>
                <w:sz w:val="18"/>
              </w:rPr>
            </w:pPr>
            <w:r>
              <w:rPr>
                <w:spacing w:val="-5"/>
                <w:sz w:val="18"/>
              </w:rPr>
              <w:t>111</w:t>
            </w:r>
          </w:p>
        </w:tc>
        <w:tc>
          <w:tcPr>
            <w:tcW w:w="3398" w:type="dxa"/>
          </w:tcPr>
          <w:p w14:paraId="7B4ED8F4" w14:textId="77777777" w:rsidR="00F839EB" w:rsidRDefault="00F839EB" w:rsidP="000B0E97">
            <w:pPr>
              <w:pStyle w:val="TableParagraph"/>
              <w:spacing w:before="14" w:line="225" w:lineRule="exact"/>
              <w:ind w:left="10" w:right="3"/>
              <w:jc w:val="center"/>
              <w:rPr>
                <w:sz w:val="18"/>
              </w:rPr>
            </w:pPr>
            <w:r>
              <w:rPr>
                <w:spacing w:val="-2"/>
                <w:sz w:val="18"/>
              </w:rPr>
              <w:t>省部级正职</w:t>
            </w:r>
          </w:p>
        </w:tc>
        <w:tc>
          <w:tcPr>
            <w:tcW w:w="1176" w:type="dxa"/>
          </w:tcPr>
          <w:p w14:paraId="1AE613EF" w14:textId="77777777" w:rsidR="00F839EB" w:rsidRDefault="00F839EB" w:rsidP="000B0E97">
            <w:pPr>
              <w:pStyle w:val="TableParagraph"/>
              <w:spacing w:before="14" w:line="225" w:lineRule="exact"/>
              <w:ind w:left="50" w:right="39"/>
              <w:jc w:val="center"/>
              <w:rPr>
                <w:sz w:val="18"/>
              </w:rPr>
            </w:pPr>
            <w:r>
              <w:rPr>
                <w:spacing w:val="-5"/>
                <w:sz w:val="18"/>
              </w:rPr>
              <w:t>142</w:t>
            </w:r>
          </w:p>
        </w:tc>
        <w:tc>
          <w:tcPr>
            <w:tcW w:w="2772" w:type="dxa"/>
          </w:tcPr>
          <w:p w14:paraId="07978514" w14:textId="77777777" w:rsidR="00F839EB" w:rsidRDefault="00F839EB" w:rsidP="000B0E97">
            <w:pPr>
              <w:pStyle w:val="TableParagraph"/>
              <w:spacing w:before="14" w:line="225" w:lineRule="exact"/>
              <w:ind w:left="9"/>
              <w:jc w:val="center"/>
              <w:rPr>
                <w:sz w:val="18"/>
              </w:rPr>
            </w:pPr>
            <w:r>
              <w:rPr>
                <w:spacing w:val="-2"/>
                <w:sz w:val="18"/>
              </w:rPr>
              <w:t>乡科级副职</w:t>
            </w:r>
          </w:p>
        </w:tc>
      </w:tr>
      <w:tr w:rsidR="00F839EB" w14:paraId="6FAE480C" w14:textId="77777777" w:rsidTr="000B0E97">
        <w:trPr>
          <w:trHeight w:val="260"/>
        </w:trPr>
        <w:tc>
          <w:tcPr>
            <w:tcW w:w="1176" w:type="dxa"/>
          </w:tcPr>
          <w:p w14:paraId="5400EFB8" w14:textId="77777777" w:rsidR="00F839EB" w:rsidRDefault="00F839EB" w:rsidP="000B0E97">
            <w:pPr>
              <w:pStyle w:val="TableParagraph"/>
              <w:spacing w:before="13" w:line="227" w:lineRule="exact"/>
              <w:ind w:left="50" w:right="40"/>
              <w:jc w:val="center"/>
              <w:rPr>
                <w:sz w:val="18"/>
              </w:rPr>
            </w:pPr>
            <w:r>
              <w:rPr>
                <w:spacing w:val="-5"/>
                <w:sz w:val="18"/>
              </w:rPr>
              <w:t>112</w:t>
            </w:r>
          </w:p>
        </w:tc>
        <w:tc>
          <w:tcPr>
            <w:tcW w:w="3398" w:type="dxa"/>
          </w:tcPr>
          <w:p w14:paraId="42F941DB" w14:textId="77777777" w:rsidR="00F839EB" w:rsidRDefault="00F839EB" w:rsidP="000B0E97">
            <w:pPr>
              <w:pStyle w:val="TableParagraph"/>
              <w:spacing w:before="13" w:line="227" w:lineRule="exact"/>
              <w:ind w:left="10" w:right="3"/>
              <w:jc w:val="center"/>
              <w:rPr>
                <w:sz w:val="18"/>
              </w:rPr>
            </w:pPr>
            <w:r>
              <w:rPr>
                <w:spacing w:val="-2"/>
                <w:sz w:val="18"/>
              </w:rPr>
              <w:t>省部级副职</w:t>
            </w:r>
          </w:p>
        </w:tc>
        <w:tc>
          <w:tcPr>
            <w:tcW w:w="1176" w:type="dxa"/>
          </w:tcPr>
          <w:p w14:paraId="6F604A7E" w14:textId="77777777" w:rsidR="00F839EB" w:rsidRDefault="00F839EB" w:rsidP="000B0E97">
            <w:pPr>
              <w:pStyle w:val="TableParagraph"/>
              <w:spacing w:before="13" w:line="227" w:lineRule="exact"/>
              <w:ind w:left="50" w:right="39"/>
              <w:jc w:val="center"/>
              <w:rPr>
                <w:sz w:val="18"/>
              </w:rPr>
            </w:pPr>
            <w:r>
              <w:rPr>
                <w:spacing w:val="-5"/>
                <w:sz w:val="18"/>
              </w:rPr>
              <w:t>150</w:t>
            </w:r>
          </w:p>
        </w:tc>
        <w:tc>
          <w:tcPr>
            <w:tcW w:w="2772" w:type="dxa"/>
          </w:tcPr>
          <w:p w14:paraId="5C16BF1B" w14:textId="77777777" w:rsidR="00F839EB" w:rsidRDefault="00F839EB" w:rsidP="000B0E97">
            <w:pPr>
              <w:pStyle w:val="TableParagraph"/>
              <w:spacing w:before="13" w:line="227" w:lineRule="exact"/>
              <w:ind w:left="9"/>
              <w:jc w:val="center"/>
              <w:rPr>
                <w:sz w:val="18"/>
              </w:rPr>
            </w:pPr>
            <w:r>
              <w:rPr>
                <w:spacing w:val="-4"/>
                <w:sz w:val="18"/>
              </w:rPr>
              <w:t>科员级</w:t>
            </w:r>
          </w:p>
        </w:tc>
      </w:tr>
      <w:tr w:rsidR="00F839EB" w14:paraId="0949A7D8" w14:textId="77777777" w:rsidTr="000B0E97">
        <w:trPr>
          <w:trHeight w:val="260"/>
        </w:trPr>
        <w:tc>
          <w:tcPr>
            <w:tcW w:w="1176" w:type="dxa"/>
          </w:tcPr>
          <w:p w14:paraId="0C0EDB04" w14:textId="77777777" w:rsidR="00F839EB" w:rsidRDefault="00F839EB" w:rsidP="000B0E97">
            <w:pPr>
              <w:pStyle w:val="TableParagraph"/>
              <w:spacing w:before="14" w:line="225" w:lineRule="exact"/>
              <w:ind w:left="50" w:right="40"/>
              <w:jc w:val="center"/>
              <w:rPr>
                <w:sz w:val="18"/>
              </w:rPr>
            </w:pPr>
            <w:r>
              <w:rPr>
                <w:spacing w:val="-5"/>
                <w:sz w:val="18"/>
              </w:rPr>
              <w:t>121</w:t>
            </w:r>
          </w:p>
        </w:tc>
        <w:tc>
          <w:tcPr>
            <w:tcW w:w="3398" w:type="dxa"/>
          </w:tcPr>
          <w:p w14:paraId="30F4D63C" w14:textId="77777777" w:rsidR="00F839EB" w:rsidRDefault="00F839EB" w:rsidP="000B0E97">
            <w:pPr>
              <w:pStyle w:val="TableParagraph"/>
              <w:spacing w:before="14" w:line="225" w:lineRule="exact"/>
              <w:ind w:left="10" w:right="3"/>
              <w:jc w:val="center"/>
              <w:rPr>
                <w:sz w:val="18"/>
              </w:rPr>
            </w:pPr>
            <w:r>
              <w:rPr>
                <w:spacing w:val="-2"/>
                <w:sz w:val="18"/>
              </w:rPr>
              <w:t>厅局级正职</w:t>
            </w:r>
          </w:p>
        </w:tc>
        <w:tc>
          <w:tcPr>
            <w:tcW w:w="1176" w:type="dxa"/>
          </w:tcPr>
          <w:p w14:paraId="3BCB94F6" w14:textId="77777777" w:rsidR="00F839EB" w:rsidRDefault="00F839EB" w:rsidP="000B0E97">
            <w:pPr>
              <w:pStyle w:val="TableParagraph"/>
              <w:spacing w:before="14" w:line="225" w:lineRule="exact"/>
              <w:ind w:left="50" w:right="39"/>
              <w:jc w:val="center"/>
              <w:rPr>
                <w:sz w:val="18"/>
              </w:rPr>
            </w:pPr>
            <w:r>
              <w:rPr>
                <w:spacing w:val="-5"/>
                <w:sz w:val="18"/>
              </w:rPr>
              <w:t>160</w:t>
            </w:r>
          </w:p>
        </w:tc>
        <w:tc>
          <w:tcPr>
            <w:tcW w:w="2772" w:type="dxa"/>
          </w:tcPr>
          <w:p w14:paraId="0C1E810E" w14:textId="77777777" w:rsidR="00F839EB" w:rsidRDefault="00F839EB" w:rsidP="000B0E97">
            <w:pPr>
              <w:pStyle w:val="TableParagraph"/>
              <w:spacing w:before="14" w:line="225" w:lineRule="exact"/>
              <w:ind w:left="7"/>
              <w:jc w:val="center"/>
              <w:rPr>
                <w:sz w:val="18"/>
              </w:rPr>
            </w:pPr>
            <w:r>
              <w:rPr>
                <w:spacing w:val="-3"/>
                <w:sz w:val="18"/>
              </w:rPr>
              <w:t>办事员级</w:t>
            </w:r>
          </w:p>
        </w:tc>
      </w:tr>
      <w:tr w:rsidR="00F839EB" w14:paraId="5DC68C57" w14:textId="77777777" w:rsidTr="000B0E97">
        <w:trPr>
          <w:trHeight w:val="260"/>
        </w:trPr>
        <w:tc>
          <w:tcPr>
            <w:tcW w:w="1176" w:type="dxa"/>
          </w:tcPr>
          <w:p w14:paraId="69B8ADF5" w14:textId="77777777" w:rsidR="00F839EB" w:rsidRDefault="00F839EB" w:rsidP="000B0E97">
            <w:pPr>
              <w:pStyle w:val="TableParagraph"/>
              <w:spacing w:before="13" w:line="227" w:lineRule="exact"/>
              <w:ind w:left="50" w:right="40"/>
              <w:jc w:val="center"/>
              <w:rPr>
                <w:sz w:val="18"/>
              </w:rPr>
            </w:pPr>
            <w:r>
              <w:rPr>
                <w:spacing w:val="-5"/>
                <w:sz w:val="18"/>
              </w:rPr>
              <w:t>122</w:t>
            </w:r>
          </w:p>
        </w:tc>
        <w:tc>
          <w:tcPr>
            <w:tcW w:w="3398" w:type="dxa"/>
          </w:tcPr>
          <w:p w14:paraId="6CF67B73" w14:textId="77777777" w:rsidR="00F839EB" w:rsidRDefault="00F839EB" w:rsidP="000B0E97">
            <w:pPr>
              <w:pStyle w:val="TableParagraph"/>
              <w:spacing w:before="13" w:line="227" w:lineRule="exact"/>
              <w:ind w:left="10" w:right="3"/>
              <w:jc w:val="center"/>
              <w:rPr>
                <w:sz w:val="18"/>
              </w:rPr>
            </w:pPr>
            <w:r>
              <w:rPr>
                <w:spacing w:val="-2"/>
                <w:sz w:val="18"/>
              </w:rPr>
              <w:t>厅局级副职</w:t>
            </w:r>
          </w:p>
        </w:tc>
        <w:tc>
          <w:tcPr>
            <w:tcW w:w="1176" w:type="dxa"/>
          </w:tcPr>
          <w:p w14:paraId="46EAD6C0" w14:textId="77777777" w:rsidR="00F839EB" w:rsidRDefault="00F839EB" w:rsidP="000B0E97">
            <w:pPr>
              <w:pStyle w:val="TableParagraph"/>
              <w:spacing w:before="13" w:line="227" w:lineRule="exact"/>
              <w:ind w:left="50" w:right="39"/>
              <w:jc w:val="center"/>
              <w:rPr>
                <w:sz w:val="18"/>
              </w:rPr>
            </w:pPr>
            <w:r>
              <w:rPr>
                <w:spacing w:val="-5"/>
                <w:sz w:val="18"/>
              </w:rPr>
              <w:t>199</w:t>
            </w:r>
          </w:p>
        </w:tc>
        <w:tc>
          <w:tcPr>
            <w:tcW w:w="2772" w:type="dxa"/>
          </w:tcPr>
          <w:p w14:paraId="3A3D53D9" w14:textId="77777777" w:rsidR="00F839EB" w:rsidRDefault="00F839EB" w:rsidP="000B0E97">
            <w:pPr>
              <w:pStyle w:val="TableParagraph"/>
              <w:spacing w:before="13" w:line="227" w:lineRule="exact"/>
              <w:ind w:left="9"/>
              <w:jc w:val="center"/>
              <w:rPr>
                <w:sz w:val="18"/>
              </w:rPr>
            </w:pPr>
            <w:r>
              <w:rPr>
                <w:spacing w:val="-4"/>
                <w:sz w:val="18"/>
              </w:rPr>
              <w:t>未定职</w:t>
            </w:r>
          </w:p>
        </w:tc>
      </w:tr>
      <w:tr w:rsidR="00F839EB" w14:paraId="2AC827C9" w14:textId="77777777" w:rsidTr="000B0E97">
        <w:trPr>
          <w:trHeight w:val="260"/>
        </w:trPr>
        <w:tc>
          <w:tcPr>
            <w:tcW w:w="1176" w:type="dxa"/>
          </w:tcPr>
          <w:p w14:paraId="2502BDA6" w14:textId="77777777" w:rsidR="00F839EB" w:rsidRDefault="00F839EB" w:rsidP="000B0E97">
            <w:pPr>
              <w:pStyle w:val="TableParagraph"/>
              <w:spacing w:before="14" w:line="225" w:lineRule="exact"/>
              <w:ind w:left="50" w:right="40"/>
              <w:jc w:val="center"/>
              <w:rPr>
                <w:sz w:val="18"/>
              </w:rPr>
            </w:pPr>
            <w:r>
              <w:rPr>
                <w:spacing w:val="-5"/>
                <w:sz w:val="18"/>
              </w:rPr>
              <w:t>131</w:t>
            </w:r>
          </w:p>
        </w:tc>
        <w:tc>
          <w:tcPr>
            <w:tcW w:w="3398" w:type="dxa"/>
          </w:tcPr>
          <w:p w14:paraId="75324D30" w14:textId="77777777" w:rsidR="00F839EB" w:rsidRDefault="00F839EB" w:rsidP="000B0E97">
            <w:pPr>
              <w:pStyle w:val="TableParagraph"/>
              <w:spacing w:before="14" w:line="225" w:lineRule="exact"/>
              <w:ind w:left="10" w:right="3"/>
              <w:jc w:val="center"/>
              <w:rPr>
                <w:sz w:val="18"/>
              </w:rPr>
            </w:pPr>
            <w:r>
              <w:rPr>
                <w:spacing w:val="-2"/>
                <w:sz w:val="18"/>
              </w:rPr>
              <w:t>县处级正职</w:t>
            </w:r>
          </w:p>
        </w:tc>
        <w:tc>
          <w:tcPr>
            <w:tcW w:w="1176" w:type="dxa"/>
          </w:tcPr>
          <w:p w14:paraId="25C81A02" w14:textId="77777777" w:rsidR="00F839EB" w:rsidRDefault="00F839EB" w:rsidP="000B0E97">
            <w:pPr>
              <w:pStyle w:val="TableParagraph"/>
              <w:rPr>
                <w:sz w:val="18"/>
              </w:rPr>
            </w:pPr>
          </w:p>
        </w:tc>
        <w:tc>
          <w:tcPr>
            <w:tcW w:w="2772" w:type="dxa"/>
          </w:tcPr>
          <w:p w14:paraId="089A840A" w14:textId="77777777" w:rsidR="00F839EB" w:rsidRDefault="00F839EB" w:rsidP="000B0E97">
            <w:pPr>
              <w:pStyle w:val="TableParagraph"/>
              <w:rPr>
                <w:sz w:val="18"/>
              </w:rPr>
            </w:pPr>
          </w:p>
        </w:tc>
      </w:tr>
    </w:tbl>
    <w:p w14:paraId="5BAB0DAE" w14:textId="77777777" w:rsidR="00F839EB" w:rsidRDefault="00F839EB" w:rsidP="00F839EB">
      <w:pPr>
        <w:pStyle w:val="afff9"/>
      </w:pPr>
    </w:p>
    <w:p w14:paraId="4C38A6E0" w14:textId="1B3BC77A" w:rsidR="00F839EB" w:rsidRDefault="00F839EB" w:rsidP="00F839EB">
      <w:pPr>
        <w:pStyle w:val="2"/>
      </w:pPr>
      <w:r>
        <w:rPr>
          <w:rFonts w:hint="eastAsia"/>
          <w:color w:val="2E74B5" w:themeColor="accent1" w:themeShade="BF"/>
        </w:rPr>
        <w:t>险种类型</w:t>
      </w:r>
      <w:r>
        <w:rPr>
          <w:rFonts w:hint="eastAsia"/>
          <w:color w:val="2E74B5" w:themeColor="accent1" w:themeShade="BF"/>
        </w:rPr>
        <w:t>(insutype)</w:t>
      </w:r>
    </w:p>
    <w:tbl>
      <w:tblPr>
        <w:tblW w:w="8522" w:type="dxa"/>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76"/>
        <w:gridCol w:w="3398"/>
        <w:gridCol w:w="1176"/>
        <w:gridCol w:w="2772"/>
      </w:tblGrid>
      <w:tr w:rsidR="00F839EB" w14:paraId="4DFA1B03" w14:textId="77777777" w:rsidTr="000B0E97">
        <w:trPr>
          <w:trHeight w:val="260"/>
        </w:trPr>
        <w:tc>
          <w:tcPr>
            <w:tcW w:w="1176" w:type="dxa"/>
            <w:shd w:val="clear" w:color="auto" w:fill="D7D7D7"/>
          </w:tcPr>
          <w:p w14:paraId="3466B0F9" w14:textId="77777777" w:rsidR="00F839EB" w:rsidRDefault="00F839EB" w:rsidP="000B0E97">
            <w:pPr>
              <w:pStyle w:val="TableParagraph"/>
              <w:spacing w:before="16" w:line="224" w:lineRule="exact"/>
              <w:ind w:left="50" w:right="39"/>
              <w:jc w:val="center"/>
              <w:rPr>
                <w:sz w:val="18"/>
              </w:rPr>
            </w:pPr>
            <w:r>
              <w:rPr>
                <w:spacing w:val="-4"/>
                <w:sz w:val="18"/>
              </w:rPr>
              <w:t>代码值</w:t>
            </w:r>
          </w:p>
        </w:tc>
        <w:tc>
          <w:tcPr>
            <w:tcW w:w="3398" w:type="dxa"/>
            <w:shd w:val="clear" w:color="auto" w:fill="D7D7D7"/>
          </w:tcPr>
          <w:p w14:paraId="62A012E0" w14:textId="77777777" w:rsidR="00F839EB" w:rsidRDefault="00F839EB" w:rsidP="000B0E97">
            <w:pPr>
              <w:pStyle w:val="TableParagraph"/>
              <w:spacing w:before="16" w:line="224" w:lineRule="exact"/>
              <w:ind w:left="10" w:right="1"/>
              <w:jc w:val="center"/>
              <w:rPr>
                <w:sz w:val="18"/>
              </w:rPr>
            </w:pPr>
            <w:r>
              <w:rPr>
                <w:spacing w:val="-3"/>
                <w:sz w:val="18"/>
              </w:rPr>
              <w:t>代码名称</w:t>
            </w:r>
          </w:p>
        </w:tc>
        <w:tc>
          <w:tcPr>
            <w:tcW w:w="1176" w:type="dxa"/>
            <w:shd w:val="clear" w:color="auto" w:fill="D7D7D7"/>
          </w:tcPr>
          <w:p w14:paraId="32011416" w14:textId="77777777" w:rsidR="00F839EB" w:rsidRDefault="00F839EB" w:rsidP="000B0E97">
            <w:pPr>
              <w:pStyle w:val="TableParagraph"/>
              <w:spacing w:before="16" w:line="224" w:lineRule="exact"/>
              <w:ind w:left="50" w:right="43"/>
              <w:jc w:val="center"/>
              <w:rPr>
                <w:sz w:val="18"/>
              </w:rPr>
            </w:pPr>
            <w:r>
              <w:rPr>
                <w:spacing w:val="-4"/>
                <w:sz w:val="18"/>
              </w:rPr>
              <w:t>代码值</w:t>
            </w:r>
          </w:p>
        </w:tc>
        <w:tc>
          <w:tcPr>
            <w:tcW w:w="2772" w:type="dxa"/>
            <w:shd w:val="clear" w:color="auto" w:fill="D7D7D7"/>
          </w:tcPr>
          <w:p w14:paraId="6E6C5B5E" w14:textId="77777777" w:rsidR="00F839EB" w:rsidRDefault="00F839EB" w:rsidP="000B0E97">
            <w:pPr>
              <w:pStyle w:val="TableParagraph"/>
              <w:spacing w:before="16" w:line="224" w:lineRule="exact"/>
              <w:ind w:left="7"/>
              <w:jc w:val="center"/>
              <w:rPr>
                <w:sz w:val="18"/>
              </w:rPr>
            </w:pPr>
            <w:r>
              <w:rPr>
                <w:spacing w:val="-3"/>
                <w:sz w:val="18"/>
              </w:rPr>
              <w:t>代码名称</w:t>
            </w:r>
          </w:p>
        </w:tc>
      </w:tr>
      <w:tr w:rsidR="00F839EB" w14:paraId="7E0E478C" w14:textId="77777777" w:rsidTr="000B0E97">
        <w:trPr>
          <w:trHeight w:val="260"/>
        </w:trPr>
        <w:tc>
          <w:tcPr>
            <w:tcW w:w="1176" w:type="dxa"/>
          </w:tcPr>
          <w:p w14:paraId="0EEB114B" w14:textId="77777777" w:rsidR="00F839EB" w:rsidRDefault="00F839EB" w:rsidP="000B0E97">
            <w:pPr>
              <w:pStyle w:val="TableParagraph"/>
              <w:spacing w:before="3"/>
              <w:ind w:left="50" w:right="40"/>
              <w:jc w:val="center"/>
              <w:rPr>
                <w:sz w:val="18"/>
              </w:rPr>
            </w:pPr>
            <w:r>
              <w:rPr>
                <w:spacing w:val="-5"/>
                <w:sz w:val="18"/>
              </w:rPr>
              <w:t>310</w:t>
            </w:r>
          </w:p>
        </w:tc>
        <w:tc>
          <w:tcPr>
            <w:tcW w:w="3398" w:type="dxa"/>
          </w:tcPr>
          <w:p w14:paraId="6B031D7F" w14:textId="77777777" w:rsidR="00F839EB" w:rsidRDefault="00F839EB" w:rsidP="000B0E97">
            <w:pPr>
              <w:pStyle w:val="TableParagraph"/>
              <w:spacing w:before="3"/>
              <w:ind w:left="10" w:right="1"/>
              <w:jc w:val="center"/>
              <w:rPr>
                <w:sz w:val="18"/>
              </w:rPr>
            </w:pPr>
            <w:r>
              <w:rPr>
                <w:spacing w:val="-2"/>
                <w:sz w:val="18"/>
              </w:rPr>
              <w:t>职工基本医疗保险</w:t>
            </w:r>
          </w:p>
        </w:tc>
        <w:tc>
          <w:tcPr>
            <w:tcW w:w="1176" w:type="dxa"/>
          </w:tcPr>
          <w:p w14:paraId="718F7444" w14:textId="77777777" w:rsidR="00F839EB" w:rsidRDefault="00F839EB" w:rsidP="000B0E97">
            <w:pPr>
              <w:pStyle w:val="TableParagraph"/>
              <w:spacing w:before="3"/>
              <w:ind w:left="50" w:right="39"/>
              <w:jc w:val="center"/>
              <w:rPr>
                <w:sz w:val="18"/>
              </w:rPr>
            </w:pPr>
            <w:r>
              <w:rPr>
                <w:spacing w:val="-5"/>
                <w:sz w:val="18"/>
              </w:rPr>
              <w:t>390</w:t>
            </w:r>
          </w:p>
        </w:tc>
        <w:tc>
          <w:tcPr>
            <w:tcW w:w="2772" w:type="dxa"/>
          </w:tcPr>
          <w:p w14:paraId="276C3A88" w14:textId="77777777" w:rsidR="00F839EB" w:rsidRDefault="00F839EB" w:rsidP="000B0E97">
            <w:pPr>
              <w:pStyle w:val="TableParagraph"/>
              <w:spacing w:before="3"/>
              <w:ind w:left="7"/>
              <w:jc w:val="center"/>
              <w:rPr>
                <w:sz w:val="18"/>
              </w:rPr>
            </w:pPr>
            <w:r>
              <w:rPr>
                <w:spacing w:val="-1"/>
                <w:sz w:val="18"/>
              </w:rPr>
              <w:t>城乡居民基本医疗保险</w:t>
            </w:r>
          </w:p>
        </w:tc>
      </w:tr>
      <w:tr w:rsidR="00F839EB" w14:paraId="19683F97" w14:textId="77777777" w:rsidTr="000B0E97">
        <w:trPr>
          <w:trHeight w:val="260"/>
        </w:trPr>
        <w:tc>
          <w:tcPr>
            <w:tcW w:w="1176" w:type="dxa"/>
          </w:tcPr>
          <w:p w14:paraId="04DBC564" w14:textId="77777777" w:rsidR="00F839EB" w:rsidRDefault="00F839EB" w:rsidP="000B0E97">
            <w:pPr>
              <w:pStyle w:val="TableParagraph"/>
              <w:spacing w:before="2"/>
              <w:ind w:left="50" w:right="40"/>
              <w:jc w:val="center"/>
              <w:rPr>
                <w:sz w:val="18"/>
              </w:rPr>
            </w:pPr>
            <w:r>
              <w:rPr>
                <w:spacing w:val="-5"/>
                <w:sz w:val="18"/>
              </w:rPr>
              <w:t>320</w:t>
            </w:r>
          </w:p>
        </w:tc>
        <w:tc>
          <w:tcPr>
            <w:tcW w:w="3398" w:type="dxa"/>
          </w:tcPr>
          <w:p w14:paraId="7E3046CB" w14:textId="77777777" w:rsidR="00F839EB" w:rsidRDefault="00F839EB" w:rsidP="000B0E97">
            <w:pPr>
              <w:pStyle w:val="TableParagraph"/>
              <w:spacing w:before="2"/>
              <w:ind w:left="10" w:right="3"/>
              <w:jc w:val="center"/>
              <w:rPr>
                <w:sz w:val="18"/>
              </w:rPr>
            </w:pPr>
            <w:r>
              <w:rPr>
                <w:spacing w:val="-2"/>
                <w:sz w:val="18"/>
              </w:rPr>
              <w:t>公务员医疗补助</w:t>
            </w:r>
          </w:p>
        </w:tc>
        <w:tc>
          <w:tcPr>
            <w:tcW w:w="1176" w:type="dxa"/>
          </w:tcPr>
          <w:p w14:paraId="1D18E62A" w14:textId="77777777" w:rsidR="00F839EB" w:rsidRDefault="00F839EB" w:rsidP="000B0E97">
            <w:pPr>
              <w:pStyle w:val="TableParagraph"/>
              <w:spacing w:before="2"/>
              <w:ind w:left="50" w:right="39"/>
              <w:jc w:val="center"/>
              <w:rPr>
                <w:sz w:val="18"/>
              </w:rPr>
            </w:pPr>
            <w:r>
              <w:rPr>
                <w:spacing w:val="-5"/>
                <w:sz w:val="18"/>
              </w:rPr>
              <w:t>392</w:t>
            </w:r>
          </w:p>
        </w:tc>
        <w:tc>
          <w:tcPr>
            <w:tcW w:w="2772" w:type="dxa"/>
          </w:tcPr>
          <w:p w14:paraId="5F429C04" w14:textId="77777777" w:rsidR="00F839EB" w:rsidRDefault="00F839EB" w:rsidP="000B0E97">
            <w:pPr>
              <w:pStyle w:val="TableParagraph"/>
              <w:spacing w:before="2"/>
              <w:ind w:left="7"/>
              <w:jc w:val="center"/>
              <w:rPr>
                <w:sz w:val="18"/>
              </w:rPr>
            </w:pPr>
            <w:r>
              <w:rPr>
                <w:spacing w:val="-1"/>
                <w:sz w:val="18"/>
              </w:rPr>
              <w:t>城乡居民大病医疗保险</w:t>
            </w:r>
          </w:p>
        </w:tc>
      </w:tr>
      <w:tr w:rsidR="00F839EB" w14:paraId="0DE0A61E" w14:textId="77777777" w:rsidTr="000B0E97">
        <w:trPr>
          <w:trHeight w:val="260"/>
        </w:trPr>
        <w:tc>
          <w:tcPr>
            <w:tcW w:w="1176" w:type="dxa"/>
          </w:tcPr>
          <w:p w14:paraId="4F5C3A2E" w14:textId="77777777" w:rsidR="00F839EB" w:rsidRDefault="00F839EB" w:rsidP="000B0E97">
            <w:pPr>
              <w:pStyle w:val="TableParagraph"/>
              <w:spacing w:before="3"/>
              <w:ind w:left="50" w:right="40"/>
              <w:jc w:val="center"/>
              <w:rPr>
                <w:sz w:val="18"/>
              </w:rPr>
            </w:pPr>
            <w:r>
              <w:rPr>
                <w:spacing w:val="-5"/>
                <w:sz w:val="18"/>
              </w:rPr>
              <w:t>330</w:t>
            </w:r>
          </w:p>
        </w:tc>
        <w:tc>
          <w:tcPr>
            <w:tcW w:w="3398" w:type="dxa"/>
          </w:tcPr>
          <w:p w14:paraId="2030C4A3" w14:textId="77777777" w:rsidR="00F839EB" w:rsidRDefault="00F839EB" w:rsidP="000B0E97">
            <w:pPr>
              <w:pStyle w:val="TableParagraph"/>
              <w:spacing w:before="3"/>
              <w:ind w:left="10" w:right="1"/>
              <w:jc w:val="center"/>
              <w:rPr>
                <w:sz w:val="18"/>
              </w:rPr>
            </w:pPr>
            <w:r>
              <w:rPr>
                <w:spacing w:val="-2"/>
                <w:sz w:val="18"/>
              </w:rPr>
              <w:t>大额医疗费用补助</w:t>
            </w:r>
          </w:p>
        </w:tc>
        <w:tc>
          <w:tcPr>
            <w:tcW w:w="1176" w:type="dxa"/>
          </w:tcPr>
          <w:p w14:paraId="09F47776" w14:textId="77777777" w:rsidR="00F839EB" w:rsidRDefault="00F839EB" w:rsidP="000B0E97">
            <w:pPr>
              <w:pStyle w:val="TableParagraph"/>
              <w:spacing w:before="3"/>
              <w:ind w:left="50" w:right="39"/>
              <w:jc w:val="center"/>
              <w:rPr>
                <w:sz w:val="18"/>
              </w:rPr>
            </w:pPr>
            <w:r>
              <w:rPr>
                <w:spacing w:val="-5"/>
                <w:sz w:val="18"/>
              </w:rPr>
              <w:t>510</w:t>
            </w:r>
          </w:p>
        </w:tc>
        <w:tc>
          <w:tcPr>
            <w:tcW w:w="2772" w:type="dxa"/>
          </w:tcPr>
          <w:p w14:paraId="02979FF8" w14:textId="77777777" w:rsidR="00F839EB" w:rsidRDefault="00F839EB" w:rsidP="000B0E97">
            <w:pPr>
              <w:pStyle w:val="TableParagraph"/>
              <w:spacing w:before="3"/>
              <w:ind w:left="7"/>
              <w:jc w:val="center"/>
              <w:rPr>
                <w:sz w:val="18"/>
              </w:rPr>
            </w:pPr>
            <w:r>
              <w:rPr>
                <w:spacing w:val="-3"/>
                <w:sz w:val="18"/>
              </w:rPr>
              <w:t>生育保险</w:t>
            </w:r>
          </w:p>
        </w:tc>
      </w:tr>
      <w:tr w:rsidR="00F839EB" w14:paraId="20182D47" w14:textId="77777777" w:rsidTr="000B0E97">
        <w:trPr>
          <w:trHeight w:val="260"/>
        </w:trPr>
        <w:tc>
          <w:tcPr>
            <w:tcW w:w="1176" w:type="dxa"/>
          </w:tcPr>
          <w:p w14:paraId="7E518924" w14:textId="77777777" w:rsidR="00F839EB" w:rsidRDefault="00F839EB" w:rsidP="000B0E97">
            <w:pPr>
              <w:pStyle w:val="TableParagraph"/>
              <w:spacing w:before="2"/>
              <w:ind w:left="50" w:right="40"/>
              <w:jc w:val="center"/>
              <w:rPr>
                <w:sz w:val="18"/>
              </w:rPr>
            </w:pPr>
            <w:r>
              <w:rPr>
                <w:spacing w:val="-5"/>
                <w:sz w:val="18"/>
              </w:rPr>
              <w:t>340</w:t>
            </w:r>
          </w:p>
        </w:tc>
        <w:tc>
          <w:tcPr>
            <w:tcW w:w="3398" w:type="dxa"/>
          </w:tcPr>
          <w:p w14:paraId="19071C6C" w14:textId="77777777" w:rsidR="00F839EB" w:rsidRDefault="00F839EB" w:rsidP="000B0E97">
            <w:pPr>
              <w:pStyle w:val="TableParagraph"/>
              <w:spacing w:before="2"/>
              <w:ind w:left="10" w:right="1"/>
              <w:jc w:val="center"/>
              <w:rPr>
                <w:sz w:val="18"/>
              </w:rPr>
            </w:pPr>
            <w:r>
              <w:rPr>
                <w:spacing w:val="-2"/>
                <w:sz w:val="18"/>
              </w:rPr>
              <w:t>离休人员医疗保障</w:t>
            </w:r>
          </w:p>
        </w:tc>
        <w:tc>
          <w:tcPr>
            <w:tcW w:w="1176" w:type="dxa"/>
          </w:tcPr>
          <w:p w14:paraId="40DA15E7" w14:textId="77777777" w:rsidR="00F839EB" w:rsidRDefault="00F839EB" w:rsidP="000B0E97">
            <w:pPr>
              <w:pStyle w:val="TableParagraph"/>
              <w:rPr>
                <w:sz w:val="18"/>
              </w:rPr>
            </w:pPr>
          </w:p>
        </w:tc>
        <w:tc>
          <w:tcPr>
            <w:tcW w:w="2772" w:type="dxa"/>
          </w:tcPr>
          <w:p w14:paraId="09872161" w14:textId="77777777" w:rsidR="00F839EB" w:rsidRDefault="00F839EB" w:rsidP="000B0E97">
            <w:pPr>
              <w:pStyle w:val="TableParagraph"/>
              <w:rPr>
                <w:sz w:val="18"/>
              </w:rPr>
            </w:pPr>
          </w:p>
        </w:tc>
      </w:tr>
    </w:tbl>
    <w:p w14:paraId="5A8DC89E" w14:textId="77777777" w:rsidR="00F839EB" w:rsidRDefault="00F839EB" w:rsidP="00F839EB">
      <w:pPr>
        <w:pStyle w:val="afff9"/>
      </w:pPr>
    </w:p>
    <w:p w14:paraId="0C564EB6" w14:textId="7969A7B8" w:rsidR="00F839EB" w:rsidRDefault="00F839EB" w:rsidP="00F839EB">
      <w:pPr>
        <w:pStyle w:val="2"/>
      </w:pPr>
      <w:r>
        <w:rPr>
          <w:rFonts w:hint="eastAsia"/>
          <w:color w:val="2E74B5" w:themeColor="accent1" w:themeShade="BF"/>
        </w:rPr>
        <w:t>有效标志</w:t>
      </w:r>
      <w:r>
        <w:rPr>
          <w:rFonts w:hint="eastAsia"/>
          <w:color w:val="2E74B5" w:themeColor="accent1" w:themeShade="BF"/>
        </w:rPr>
        <w:t>(vali_flag)</w:t>
      </w:r>
    </w:p>
    <w:tbl>
      <w:tblPr>
        <w:tblW w:w="8522" w:type="dxa"/>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76"/>
        <w:gridCol w:w="3398"/>
        <w:gridCol w:w="1176"/>
        <w:gridCol w:w="2772"/>
      </w:tblGrid>
      <w:tr w:rsidR="00F839EB" w14:paraId="74124CAE" w14:textId="77777777" w:rsidTr="000B0E97">
        <w:trPr>
          <w:trHeight w:val="260"/>
        </w:trPr>
        <w:tc>
          <w:tcPr>
            <w:tcW w:w="1176" w:type="dxa"/>
            <w:shd w:val="clear" w:color="auto" w:fill="D7D7D7"/>
          </w:tcPr>
          <w:p w14:paraId="66165283" w14:textId="77777777" w:rsidR="00F839EB" w:rsidRDefault="00F839EB" w:rsidP="000B0E97">
            <w:pPr>
              <w:pStyle w:val="TableParagraph"/>
              <w:spacing w:before="14" w:line="226" w:lineRule="exact"/>
              <w:ind w:left="50" w:right="39"/>
              <w:jc w:val="center"/>
              <w:rPr>
                <w:sz w:val="18"/>
              </w:rPr>
            </w:pPr>
            <w:r>
              <w:rPr>
                <w:spacing w:val="-4"/>
                <w:sz w:val="18"/>
              </w:rPr>
              <w:t>代码值</w:t>
            </w:r>
          </w:p>
        </w:tc>
        <w:tc>
          <w:tcPr>
            <w:tcW w:w="3398" w:type="dxa"/>
            <w:shd w:val="clear" w:color="auto" w:fill="D7D7D7"/>
          </w:tcPr>
          <w:p w14:paraId="016866DA" w14:textId="77777777" w:rsidR="00F839EB" w:rsidRDefault="00F839EB" w:rsidP="000B0E97">
            <w:pPr>
              <w:pStyle w:val="TableParagraph"/>
              <w:spacing w:before="14" w:line="226" w:lineRule="exact"/>
              <w:ind w:left="10" w:right="1"/>
              <w:jc w:val="center"/>
              <w:rPr>
                <w:sz w:val="18"/>
              </w:rPr>
            </w:pPr>
            <w:r>
              <w:rPr>
                <w:spacing w:val="-3"/>
                <w:sz w:val="18"/>
              </w:rPr>
              <w:t>代码名称</w:t>
            </w:r>
          </w:p>
        </w:tc>
        <w:tc>
          <w:tcPr>
            <w:tcW w:w="1176" w:type="dxa"/>
            <w:shd w:val="clear" w:color="auto" w:fill="D7D7D7"/>
          </w:tcPr>
          <w:p w14:paraId="1D3E64F5" w14:textId="77777777" w:rsidR="00F839EB" w:rsidRDefault="00F839EB" w:rsidP="000B0E97">
            <w:pPr>
              <w:pStyle w:val="TableParagraph"/>
              <w:spacing w:before="14" w:line="226" w:lineRule="exact"/>
              <w:ind w:left="50" w:right="43"/>
              <w:jc w:val="center"/>
              <w:rPr>
                <w:sz w:val="18"/>
              </w:rPr>
            </w:pPr>
            <w:r>
              <w:rPr>
                <w:spacing w:val="-4"/>
                <w:sz w:val="18"/>
              </w:rPr>
              <w:t>代码值</w:t>
            </w:r>
          </w:p>
        </w:tc>
        <w:tc>
          <w:tcPr>
            <w:tcW w:w="2772" w:type="dxa"/>
            <w:shd w:val="clear" w:color="auto" w:fill="D7D7D7"/>
          </w:tcPr>
          <w:p w14:paraId="7DB3C179" w14:textId="77777777" w:rsidR="00F839EB" w:rsidRDefault="00F839EB" w:rsidP="000B0E97">
            <w:pPr>
              <w:pStyle w:val="TableParagraph"/>
              <w:spacing w:before="14" w:line="226" w:lineRule="exact"/>
              <w:ind w:left="7"/>
              <w:jc w:val="center"/>
              <w:rPr>
                <w:sz w:val="18"/>
              </w:rPr>
            </w:pPr>
            <w:r>
              <w:rPr>
                <w:spacing w:val="-3"/>
                <w:sz w:val="18"/>
              </w:rPr>
              <w:t>代码名称</w:t>
            </w:r>
          </w:p>
        </w:tc>
      </w:tr>
      <w:tr w:rsidR="00F839EB" w14:paraId="107DDC5B" w14:textId="77777777" w:rsidTr="000B0E97">
        <w:trPr>
          <w:trHeight w:val="259"/>
        </w:trPr>
        <w:tc>
          <w:tcPr>
            <w:tcW w:w="1176" w:type="dxa"/>
          </w:tcPr>
          <w:p w14:paraId="7D14B242" w14:textId="77777777" w:rsidR="00F839EB" w:rsidRDefault="00F839EB" w:rsidP="000B0E97">
            <w:pPr>
              <w:pStyle w:val="TableParagraph"/>
              <w:spacing w:before="15" w:line="224" w:lineRule="exact"/>
              <w:ind w:left="50" w:right="43"/>
              <w:jc w:val="center"/>
              <w:rPr>
                <w:sz w:val="18"/>
              </w:rPr>
            </w:pPr>
            <w:r>
              <w:rPr>
                <w:spacing w:val="-10"/>
                <w:sz w:val="18"/>
              </w:rPr>
              <w:t>0</w:t>
            </w:r>
          </w:p>
        </w:tc>
        <w:tc>
          <w:tcPr>
            <w:tcW w:w="3398" w:type="dxa"/>
          </w:tcPr>
          <w:p w14:paraId="1E078258" w14:textId="77777777" w:rsidR="00F839EB" w:rsidRDefault="00F839EB" w:rsidP="000B0E97">
            <w:pPr>
              <w:pStyle w:val="TableParagraph"/>
              <w:spacing w:before="15" w:line="224" w:lineRule="exact"/>
              <w:ind w:left="10" w:right="1"/>
              <w:jc w:val="center"/>
              <w:rPr>
                <w:sz w:val="18"/>
              </w:rPr>
            </w:pPr>
            <w:r>
              <w:rPr>
                <w:spacing w:val="-5"/>
                <w:sz w:val="18"/>
              </w:rPr>
              <w:t>无效</w:t>
            </w:r>
          </w:p>
        </w:tc>
        <w:tc>
          <w:tcPr>
            <w:tcW w:w="1176" w:type="dxa"/>
          </w:tcPr>
          <w:p w14:paraId="212020E5" w14:textId="77777777" w:rsidR="00F839EB" w:rsidRDefault="00F839EB" w:rsidP="000B0E97">
            <w:pPr>
              <w:pStyle w:val="TableParagraph"/>
              <w:spacing w:before="15" w:line="224" w:lineRule="exact"/>
              <w:ind w:left="50" w:right="42"/>
              <w:jc w:val="center"/>
              <w:rPr>
                <w:sz w:val="18"/>
              </w:rPr>
            </w:pPr>
            <w:r>
              <w:rPr>
                <w:spacing w:val="-10"/>
                <w:sz w:val="18"/>
              </w:rPr>
              <w:t>1</w:t>
            </w:r>
          </w:p>
        </w:tc>
        <w:tc>
          <w:tcPr>
            <w:tcW w:w="2772" w:type="dxa"/>
          </w:tcPr>
          <w:p w14:paraId="689AAA22" w14:textId="77777777" w:rsidR="00F839EB" w:rsidRDefault="00F839EB" w:rsidP="000B0E97">
            <w:pPr>
              <w:pStyle w:val="TableParagraph"/>
              <w:spacing w:before="15" w:line="224" w:lineRule="exact"/>
              <w:ind w:left="7"/>
              <w:jc w:val="center"/>
              <w:rPr>
                <w:sz w:val="18"/>
              </w:rPr>
            </w:pPr>
            <w:r>
              <w:rPr>
                <w:spacing w:val="-5"/>
                <w:sz w:val="18"/>
              </w:rPr>
              <w:t>有效</w:t>
            </w:r>
          </w:p>
        </w:tc>
      </w:tr>
    </w:tbl>
    <w:p w14:paraId="477B4827" w14:textId="77777777" w:rsidR="00F839EB" w:rsidRDefault="00F839EB" w:rsidP="00F839EB">
      <w:pPr>
        <w:pStyle w:val="afff9"/>
      </w:pPr>
    </w:p>
    <w:p w14:paraId="5F8BE9BE" w14:textId="0C052031" w:rsidR="00F839EB" w:rsidRDefault="00F839EB" w:rsidP="00F839EB">
      <w:pPr>
        <w:pStyle w:val="2"/>
      </w:pPr>
      <w:r>
        <w:rPr>
          <w:rFonts w:hint="eastAsia"/>
          <w:color w:val="2E74B5" w:themeColor="accent1" w:themeShade="BF"/>
        </w:rPr>
        <w:lastRenderedPageBreak/>
        <w:t>在院状态</w:t>
      </w:r>
      <w:r>
        <w:rPr>
          <w:rFonts w:hint="eastAsia"/>
          <w:color w:val="2E74B5" w:themeColor="accent1" w:themeShade="BF"/>
        </w:rPr>
        <w:t>(inhosp_stas)</w:t>
      </w:r>
    </w:p>
    <w:tbl>
      <w:tblPr>
        <w:tblW w:w="8522" w:type="dxa"/>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76"/>
        <w:gridCol w:w="3398"/>
        <w:gridCol w:w="1176"/>
        <w:gridCol w:w="2772"/>
      </w:tblGrid>
      <w:tr w:rsidR="00F839EB" w14:paraId="192D2349" w14:textId="77777777" w:rsidTr="000B0E97">
        <w:trPr>
          <w:trHeight w:val="260"/>
        </w:trPr>
        <w:tc>
          <w:tcPr>
            <w:tcW w:w="1176" w:type="dxa"/>
            <w:shd w:val="clear" w:color="auto" w:fill="D7D7D7"/>
          </w:tcPr>
          <w:p w14:paraId="1592F53E" w14:textId="77777777" w:rsidR="00F839EB" w:rsidRDefault="00F839EB" w:rsidP="000B0E97">
            <w:pPr>
              <w:pStyle w:val="TableParagraph"/>
              <w:spacing w:before="14" w:line="226" w:lineRule="exact"/>
              <w:ind w:left="50" w:right="39"/>
              <w:jc w:val="center"/>
              <w:rPr>
                <w:sz w:val="18"/>
              </w:rPr>
            </w:pPr>
            <w:r>
              <w:rPr>
                <w:spacing w:val="-4"/>
                <w:sz w:val="18"/>
              </w:rPr>
              <w:t>代码值</w:t>
            </w:r>
          </w:p>
        </w:tc>
        <w:tc>
          <w:tcPr>
            <w:tcW w:w="3398" w:type="dxa"/>
            <w:shd w:val="clear" w:color="auto" w:fill="D7D7D7"/>
          </w:tcPr>
          <w:p w14:paraId="41D70F7C" w14:textId="77777777" w:rsidR="00F839EB" w:rsidRDefault="00F839EB" w:rsidP="000B0E97">
            <w:pPr>
              <w:pStyle w:val="TableParagraph"/>
              <w:spacing w:before="14" w:line="226" w:lineRule="exact"/>
              <w:ind w:left="10" w:right="1"/>
              <w:jc w:val="center"/>
              <w:rPr>
                <w:sz w:val="18"/>
              </w:rPr>
            </w:pPr>
            <w:r>
              <w:rPr>
                <w:spacing w:val="-3"/>
                <w:sz w:val="18"/>
              </w:rPr>
              <w:t>代码名称</w:t>
            </w:r>
          </w:p>
        </w:tc>
        <w:tc>
          <w:tcPr>
            <w:tcW w:w="1176" w:type="dxa"/>
            <w:shd w:val="clear" w:color="auto" w:fill="D7D7D7"/>
          </w:tcPr>
          <w:p w14:paraId="7279D838" w14:textId="77777777" w:rsidR="00F839EB" w:rsidRDefault="00F839EB" w:rsidP="000B0E97">
            <w:pPr>
              <w:pStyle w:val="TableParagraph"/>
              <w:spacing w:before="14" w:line="226" w:lineRule="exact"/>
              <w:ind w:left="50" w:right="43"/>
              <w:jc w:val="center"/>
              <w:rPr>
                <w:sz w:val="18"/>
              </w:rPr>
            </w:pPr>
            <w:r>
              <w:rPr>
                <w:spacing w:val="-4"/>
                <w:sz w:val="18"/>
              </w:rPr>
              <w:t>代码值</w:t>
            </w:r>
          </w:p>
        </w:tc>
        <w:tc>
          <w:tcPr>
            <w:tcW w:w="2772" w:type="dxa"/>
            <w:shd w:val="clear" w:color="auto" w:fill="D7D7D7"/>
          </w:tcPr>
          <w:p w14:paraId="4768C3D2" w14:textId="77777777" w:rsidR="00F839EB" w:rsidRDefault="00F839EB" w:rsidP="000B0E97">
            <w:pPr>
              <w:pStyle w:val="TableParagraph"/>
              <w:spacing w:before="14" w:line="226" w:lineRule="exact"/>
              <w:ind w:left="7"/>
              <w:jc w:val="center"/>
              <w:rPr>
                <w:sz w:val="18"/>
              </w:rPr>
            </w:pPr>
            <w:r>
              <w:rPr>
                <w:spacing w:val="-3"/>
                <w:sz w:val="18"/>
              </w:rPr>
              <w:t>代码名称</w:t>
            </w:r>
          </w:p>
        </w:tc>
      </w:tr>
      <w:tr w:rsidR="00F839EB" w14:paraId="0AEB4BBF" w14:textId="77777777" w:rsidTr="000B0E97">
        <w:trPr>
          <w:trHeight w:val="260"/>
        </w:trPr>
        <w:tc>
          <w:tcPr>
            <w:tcW w:w="1176" w:type="dxa"/>
          </w:tcPr>
          <w:p w14:paraId="73AF72BF" w14:textId="77777777" w:rsidR="00F839EB" w:rsidRDefault="00F839EB" w:rsidP="000B0E97">
            <w:pPr>
              <w:pStyle w:val="TableParagraph"/>
              <w:spacing w:before="15" w:line="225" w:lineRule="exact"/>
              <w:ind w:left="50" w:right="43"/>
              <w:jc w:val="center"/>
              <w:rPr>
                <w:sz w:val="18"/>
              </w:rPr>
            </w:pPr>
            <w:r>
              <w:rPr>
                <w:spacing w:val="-10"/>
                <w:sz w:val="18"/>
              </w:rPr>
              <w:t>0</w:t>
            </w:r>
          </w:p>
        </w:tc>
        <w:tc>
          <w:tcPr>
            <w:tcW w:w="3398" w:type="dxa"/>
          </w:tcPr>
          <w:p w14:paraId="2CD1F150" w14:textId="77777777" w:rsidR="00F839EB" w:rsidRDefault="00F839EB" w:rsidP="000B0E97">
            <w:pPr>
              <w:pStyle w:val="TableParagraph"/>
              <w:spacing w:before="15" w:line="225" w:lineRule="exact"/>
              <w:ind w:left="10" w:right="1"/>
              <w:jc w:val="center"/>
              <w:rPr>
                <w:sz w:val="18"/>
              </w:rPr>
            </w:pPr>
            <w:r>
              <w:rPr>
                <w:spacing w:val="-5"/>
                <w:sz w:val="18"/>
              </w:rPr>
              <w:t>出院</w:t>
            </w:r>
          </w:p>
        </w:tc>
        <w:tc>
          <w:tcPr>
            <w:tcW w:w="1176" w:type="dxa"/>
          </w:tcPr>
          <w:p w14:paraId="0D236182" w14:textId="77777777" w:rsidR="00F839EB" w:rsidRDefault="00F839EB" w:rsidP="000B0E97">
            <w:pPr>
              <w:pStyle w:val="TableParagraph"/>
              <w:spacing w:before="15" w:line="225" w:lineRule="exact"/>
              <w:ind w:left="50" w:right="42"/>
              <w:jc w:val="center"/>
              <w:rPr>
                <w:sz w:val="18"/>
              </w:rPr>
            </w:pPr>
            <w:r>
              <w:rPr>
                <w:spacing w:val="-10"/>
                <w:sz w:val="18"/>
              </w:rPr>
              <w:t>1</w:t>
            </w:r>
          </w:p>
        </w:tc>
        <w:tc>
          <w:tcPr>
            <w:tcW w:w="2772" w:type="dxa"/>
          </w:tcPr>
          <w:p w14:paraId="21606ABB" w14:textId="77777777" w:rsidR="00F839EB" w:rsidRDefault="00F839EB" w:rsidP="000B0E97">
            <w:pPr>
              <w:pStyle w:val="TableParagraph"/>
              <w:spacing w:before="15" w:line="225" w:lineRule="exact"/>
              <w:ind w:left="7"/>
              <w:jc w:val="center"/>
              <w:rPr>
                <w:sz w:val="18"/>
              </w:rPr>
            </w:pPr>
            <w:r>
              <w:rPr>
                <w:spacing w:val="-5"/>
                <w:sz w:val="18"/>
              </w:rPr>
              <w:t>在院</w:t>
            </w:r>
          </w:p>
        </w:tc>
      </w:tr>
    </w:tbl>
    <w:p w14:paraId="7FC5A09F" w14:textId="77777777" w:rsidR="00F839EB" w:rsidRDefault="00F839EB" w:rsidP="00F839EB">
      <w:pPr>
        <w:pStyle w:val="afff9"/>
      </w:pPr>
    </w:p>
    <w:p w14:paraId="5BAFE37A" w14:textId="096C94DC" w:rsidR="00F839EB" w:rsidRDefault="00F839EB" w:rsidP="00F839EB">
      <w:pPr>
        <w:pStyle w:val="2"/>
      </w:pPr>
      <w:r>
        <w:rPr>
          <w:rFonts w:hint="eastAsia"/>
          <w:color w:val="2E74B5" w:themeColor="accent1" w:themeShade="BF"/>
        </w:rPr>
        <w:t>伴有并发症标志</w:t>
      </w:r>
      <w:r>
        <w:rPr>
          <w:rFonts w:hint="eastAsia"/>
          <w:color w:val="2E74B5" w:themeColor="accent1" w:themeShade="BF"/>
        </w:rPr>
        <w:t>(cop_flag)</w:t>
      </w:r>
    </w:p>
    <w:tbl>
      <w:tblPr>
        <w:tblW w:w="8522" w:type="dxa"/>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76"/>
        <w:gridCol w:w="3398"/>
        <w:gridCol w:w="1176"/>
        <w:gridCol w:w="2772"/>
      </w:tblGrid>
      <w:tr w:rsidR="00F839EB" w14:paraId="4E0B8CA0" w14:textId="77777777" w:rsidTr="000B0E97">
        <w:trPr>
          <w:trHeight w:val="260"/>
        </w:trPr>
        <w:tc>
          <w:tcPr>
            <w:tcW w:w="1176" w:type="dxa"/>
            <w:shd w:val="clear" w:color="auto" w:fill="D7D7D7"/>
          </w:tcPr>
          <w:p w14:paraId="05B6B8EF" w14:textId="77777777" w:rsidR="00F839EB" w:rsidRDefault="00F839EB" w:rsidP="000B0E97">
            <w:pPr>
              <w:pStyle w:val="TableParagraph"/>
              <w:spacing w:before="14" w:line="226" w:lineRule="exact"/>
              <w:ind w:left="50" w:right="39"/>
              <w:jc w:val="center"/>
              <w:rPr>
                <w:sz w:val="18"/>
              </w:rPr>
            </w:pPr>
            <w:r>
              <w:rPr>
                <w:spacing w:val="-4"/>
                <w:sz w:val="18"/>
              </w:rPr>
              <w:t>代码值</w:t>
            </w:r>
          </w:p>
        </w:tc>
        <w:tc>
          <w:tcPr>
            <w:tcW w:w="3398" w:type="dxa"/>
            <w:shd w:val="clear" w:color="auto" w:fill="D7D7D7"/>
          </w:tcPr>
          <w:p w14:paraId="4DE154BB" w14:textId="77777777" w:rsidR="00F839EB" w:rsidRDefault="00F839EB" w:rsidP="000B0E97">
            <w:pPr>
              <w:pStyle w:val="TableParagraph"/>
              <w:spacing w:before="14" w:line="226" w:lineRule="exact"/>
              <w:ind w:left="10" w:right="1"/>
              <w:jc w:val="center"/>
              <w:rPr>
                <w:sz w:val="18"/>
              </w:rPr>
            </w:pPr>
            <w:r>
              <w:rPr>
                <w:spacing w:val="-3"/>
                <w:sz w:val="18"/>
              </w:rPr>
              <w:t>代码名称</w:t>
            </w:r>
          </w:p>
        </w:tc>
        <w:tc>
          <w:tcPr>
            <w:tcW w:w="1176" w:type="dxa"/>
            <w:shd w:val="clear" w:color="auto" w:fill="D7D7D7"/>
          </w:tcPr>
          <w:p w14:paraId="587C74B5" w14:textId="77777777" w:rsidR="00F839EB" w:rsidRDefault="00F839EB" w:rsidP="000B0E97">
            <w:pPr>
              <w:pStyle w:val="TableParagraph"/>
              <w:spacing w:before="14" w:line="226" w:lineRule="exact"/>
              <w:ind w:left="50" w:right="43"/>
              <w:jc w:val="center"/>
              <w:rPr>
                <w:sz w:val="18"/>
              </w:rPr>
            </w:pPr>
            <w:r>
              <w:rPr>
                <w:spacing w:val="-4"/>
                <w:sz w:val="18"/>
              </w:rPr>
              <w:t>代码值</w:t>
            </w:r>
          </w:p>
        </w:tc>
        <w:tc>
          <w:tcPr>
            <w:tcW w:w="2772" w:type="dxa"/>
            <w:shd w:val="clear" w:color="auto" w:fill="D7D7D7"/>
          </w:tcPr>
          <w:p w14:paraId="39961760" w14:textId="77777777" w:rsidR="00F839EB" w:rsidRDefault="00F839EB" w:rsidP="000B0E97">
            <w:pPr>
              <w:pStyle w:val="TableParagraph"/>
              <w:spacing w:before="14" w:line="226" w:lineRule="exact"/>
              <w:ind w:left="7"/>
              <w:jc w:val="center"/>
              <w:rPr>
                <w:sz w:val="18"/>
              </w:rPr>
            </w:pPr>
            <w:r>
              <w:rPr>
                <w:spacing w:val="-3"/>
                <w:sz w:val="18"/>
              </w:rPr>
              <w:t>代码名称</w:t>
            </w:r>
          </w:p>
        </w:tc>
      </w:tr>
      <w:tr w:rsidR="00F839EB" w14:paraId="5BC51F45" w14:textId="77777777" w:rsidTr="000B0E97">
        <w:trPr>
          <w:trHeight w:val="260"/>
        </w:trPr>
        <w:tc>
          <w:tcPr>
            <w:tcW w:w="1176" w:type="dxa"/>
          </w:tcPr>
          <w:p w14:paraId="2C1EAC4B" w14:textId="77777777" w:rsidR="00F839EB" w:rsidRDefault="00F839EB" w:rsidP="000B0E97">
            <w:pPr>
              <w:pStyle w:val="TableParagraph"/>
              <w:spacing w:before="15" w:line="225" w:lineRule="exact"/>
              <w:ind w:left="50" w:right="43"/>
              <w:jc w:val="center"/>
              <w:rPr>
                <w:sz w:val="18"/>
              </w:rPr>
            </w:pPr>
            <w:r>
              <w:rPr>
                <w:spacing w:val="-10"/>
                <w:sz w:val="18"/>
              </w:rPr>
              <w:t>0</w:t>
            </w:r>
          </w:p>
        </w:tc>
        <w:tc>
          <w:tcPr>
            <w:tcW w:w="3398" w:type="dxa"/>
          </w:tcPr>
          <w:p w14:paraId="2FC48EBE" w14:textId="77777777" w:rsidR="00F839EB" w:rsidRDefault="00F839EB" w:rsidP="000B0E97">
            <w:pPr>
              <w:pStyle w:val="TableParagraph"/>
              <w:spacing w:before="15" w:line="225" w:lineRule="exact"/>
              <w:ind w:left="10" w:right="3"/>
              <w:jc w:val="center"/>
              <w:rPr>
                <w:sz w:val="18"/>
              </w:rPr>
            </w:pPr>
            <w:r>
              <w:rPr>
                <w:spacing w:val="-10"/>
                <w:sz w:val="18"/>
              </w:rPr>
              <w:t>否</w:t>
            </w:r>
          </w:p>
        </w:tc>
        <w:tc>
          <w:tcPr>
            <w:tcW w:w="1176" w:type="dxa"/>
          </w:tcPr>
          <w:p w14:paraId="22A4CC2B" w14:textId="77777777" w:rsidR="00F839EB" w:rsidRDefault="00F839EB" w:rsidP="000B0E97">
            <w:pPr>
              <w:pStyle w:val="TableParagraph"/>
              <w:spacing w:before="15" w:line="225" w:lineRule="exact"/>
              <w:ind w:left="50" w:right="42"/>
              <w:jc w:val="center"/>
              <w:rPr>
                <w:sz w:val="18"/>
              </w:rPr>
            </w:pPr>
            <w:r>
              <w:rPr>
                <w:spacing w:val="-10"/>
                <w:sz w:val="18"/>
              </w:rPr>
              <w:t>1</w:t>
            </w:r>
          </w:p>
        </w:tc>
        <w:tc>
          <w:tcPr>
            <w:tcW w:w="2772" w:type="dxa"/>
          </w:tcPr>
          <w:p w14:paraId="2739497E" w14:textId="77777777" w:rsidR="00F839EB" w:rsidRDefault="00F839EB" w:rsidP="000B0E97">
            <w:pPr>
              <w:pStyle w:val="TableParagraph"/>
              <w:spacing w:before="15" w:line="225" w:lineRule="exact"/>
              <w:ind w:left="9"/>
              <w:jc w:val="center"/>
              <w:rPr>
                <w:sz w:val="18"/>
              </w:rPr>
            </w:pPr>
            <w:r>
              <w:rPr>
                <w:spacing w:val="-10"/>
                <w:sz w:val="18"/>
              </w:rPr>
              <w:t>是</w:t>
            </w:r>
          </w:p>
        </w:tc>
      </w:tr>
    </w:tbl>
    <w:p w14:paraId="344D7242" w14:textId="77777777" w:rsidR="00F839EB" w:rsidRDefault="00F839EB" w:rsidP="00F839EB">
      <w:pPr>
        <w:pStyle w:val="afff9"/>
      </w:pPr>
    </w:p>
    <w:p w14:paraId="1A251FCD" w14:textId="6A39DC28" w:rsidR="00F839EB" w:rsidRDefault="00F839EB" w:rsidP="00F839EB">
      <w:pPr>
        <w:pStyle w:val="2"/>
      </w:pPr>
      <w:r>
        <w:rPr>
          <w:rFonts w:hint="eastAsia"/>
          <w:color w:val="2E74B5" w:themeColor="accent1" w:themeShade="BF"/>
        </w:rPr>
        <w:t>出院带药标志</w:t>
      </w:r>
      <w:r>
        <w:rPr>
          <w:rFonts w:hint="eastAsia"/>
          <w:color w:val="2E74B5" w:themeColor="accent1" w:themeShade="BF"/>
        </w:rPr>
        <w:t>(dscg_tkdrug_flag)</w:t>
      </w:r>
    </w:p>
    <w:tbl>
      <w:tblPr>
        <w:tblW w:w="8522" w:type="dxa"/>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76"/>
        <w:gridCol w:w="3398"/>
        <w:gridCol w:w="1176"/>
        <w:gridCol w:w="2772"/>
      </w:tblGrid>
      <w:tr w:rsidR="00F839EB" w14:paraId="39523660" w14:textId="77777777" w:rsidTr="000B0E97">
        <w:trPr>
          <w:trHeight w:val="260"/>
        </w:trPr>
        <w:tc>
          <w:tcPr>
            <w:tcW w:w="1176" w:type="dxa"/>
            <w:shd w:val="clear" w:color="auto" w:fill="D7D7D7"/>
          </w:tcPr>
          <w:p w14:paraId="1D41BC70" w14:textId="77777777" w:rsidR="00F839EB" w:rsidRDefault="00F839EB" w:rsidP="000B0E97">
            <w:pPr>
              <w:pStyle w:val="TableParagraph"/>
              <w:spacing w:before="16" w:line="224" w:lineRule="exact"/>
              <w:ind w:left="50" w:right="39"/>
              <w:jc w:val="center"/>
              <w:rPr>
                <w:sz w:val="18"/>
              </w:rPr>
            </w:pPr>
            <w:r>
              <w:rPr>
                <w:spacing w:val="-4"/>
                <w:sz w:val="18"/>
              </w:rPr>
              <w:t>代码值</w:t>
            </w:r>
          </w:p>
        </w:tc>
        <w:tc>
          <w:tcPr>
            <w:tcW w:w="3398" w:type="dxa"/>
            <w:shd w:val="clear" w:color="auto" w:fill="D7D7D7"/>
          </w:tcPr>
          <w:p w14:paraId="7DE6DAAB" w14:textId="77777777" w:rsidR="00F839EB" w:rsidRDefault="00F839EB" w:rsidP="000B0E97">
            <w:pPr>
              <w:pStyle w:val="TableParagraph"/>
              <w:spacing w:before="16" w:line="224" w:lineRule="exact"/>
              <w:ind w:left="10" w:right="1"/>
              <w:jc w:val="center"/>
              <w:rPr>
                <w:sz w:val="18"/>
              </w:rPr>
            </w:pPr>
            <w:r>
              <w:rPr>
                <w:spacing w:val="-3"/>
                <w:sz w:val="18"/>
              </w:rPr>
              <w:t>代码名称</w:t>
            </w:r>
          </w:p>
        </w:tc>
        <w:tc>
          <w:tcPr>
            <w:tcW w:w="1176" w:type="dxa"/>
            <w:shd w:val="clear" w:color="auto" w:fill="D7D7D7"/>
          </w:tcPr>
          <w:p w14:paraId="1C5FC4FD" w14:textId="77777777" w:rsidR="00F839EB" w:rsidRDefault="00F839EB" w:rsidP="000B0E97">
            <w:pPr>
              <w:pStyle w:val="TableParagraph"/>
              <w:spacing w:before="16" w:line="224" w:lineRule="exact"/>
              <w:ind w:left="50" w:right="43"/>
              <w:jc w:val="center"/>
              <w:rPr>
                <w:sz w:val="18"/>
              </w:rPr>
            </w:pPr>
            <w:r>
              <w:rPr>
                <w:spacing w:val="-4"/>
                <w:sz w:val="18"/>
              </w:rPr>
              <w:t>代码值</w:t>
            </w:r>
          </w:p>
        </w:tc>
        <w:tc>
          <w:tcPr>
            <w:tcW w:w="2772" w:type="dxa"/>
            <w:shd w:val="clear" w:color="auto" w:fill="D7D7D7"/>
          </w:tcPr>
          <w:p w14:paraId="2114E2EC" w14:textId="77777777" w:rsidR="00F839EB" w:rsidRDefault="00F839EB" w:rsidP="000B0E97">
            <w:pPr>
              <w:pStyle w:val="TableParagraph"/>
              <w:spacing w:before="16" w:line="224" w:lineRule="exact"/>
              <w:ind w:left="7"/>
              <w:jc w:val="center"/>
              <w:rPr>
                <w:sz w:val="18"/>
              </w:rPr>
            </w:pPr>
            <w:r>
              <w:rPr>
                <w:spacing w:val="-3"/>
                <w:sz w:val="18"/>
              </w:rPr>
              <w:t>代码名称</w:t>
            </w:r>
          </w:p>
        </w:tc>
      </w:tr>
      <w:tr w:rsidR="00F839EB" w14:paraId="7E656EEC" w14:textId="77777777" w:rsidTr="000B0E97">
        <w:trPr>
          <w:trHeight w:val="260"/>
        </w:trPr>
        <w:tc>
          <w:tcPr>
            <w:tcW w:w="1176" w:type="dxa"/>
          </w:tcPr>
          <w:p w14:paraId="21FCD506" w14:textId="77777777" w:rsidR="00F839EB" w:rsidRDefault="00F839EB" w:rsidP="000B0E97">
            <w:pPr>
              <w:pStyle w:val="TableParagraph"/>
              <w:spacing w:before="15" w:line="225" w:lineRule="exact"/>
              <w:ind w:left="50" w:right="43"/>
              <w:jc w:val="center"/>
              <w:rPr>
                <w:sz w:val="18"/>
              </w:rPr>
            </w:pPr>
            <w:r>
              <w:rPr>
                <w:spacing w:val="-10"/>
                <w:sz w:val="18"/>
              </w:rPr>
              <w:t>0</w:t>
            </w:r>
          </w:p>
        </w:tc>
        <w:tc>
          <w:tcPr>
            <w:tcW w:w="3398" w:type="dxa"/>
          </w:tcPr>
          <w:p w14:paraId="7B84F9FA" w14:textId="77777777" w:rsidR="00F839EB" w:rsidRDefault="00F839EB" w:rsidP="000B0E97">
            <w:pPr>
              <w:pStyle w:val="TableParagraph"/>
              <w:spacing w:before="15" w:line="225" w:lineRule="exact"/>
              <w:ind w:left="10" w:right="3"/>
              <w:jc w:val="center"/>
              <w:rPr>
                <w:sz w:val="18"/>
              </w:rPr>
            </w:pPr>
            <w:r>
              <w:rPr>
                <w:spacing w:val="-10"/>
                <w:sz w:val="18"/>
              </w:rPr>
              <w:t>否</w:t>
            </w:r>
          </w:p>
        </w:tc>
        <w:tc>
          <w:tcPr>
            <w:tcW w:w="1176" w:type="dxa"/>
          </w:tcPr>
          <w:p w14:paraId="3776F1DE" w14:textId="77777777" w:rsidR="00F839EB" w:rsidRDefault="00F839EB" w:rsidP="000B0E97">
            <w:pPr>
              <w:pStyle w:val="TableParagraph"/>
              <w:spacing w:before="15" w:line="225" w:lineRule="exact"/>
              <w:ind w:left="50" w:right="42"/>
              <w:jc w:val="center"/>
              <w:rPr>
                <w:sz w:val="18"/>
              </w:rPr>
            </w:pPr>
            <w:r>
              <w:rPr>
                <w:spacing w:val="-10"/>
                <w:sz w:val="18"/>
              </w:rPr>
              <w:t>1</w:t>
            </w:r>
          </w:p>
        </w:tc>
        <w:tc>
          <w:tcPr>
            <w:tcW w:w="2772" w:type="dxa"/>
          </w:tcPr>
          <w:p w14:paraId="6929A9D6" w14:textId="77777777" w:rsidR="00F839EB" w:rsidRDefault="00F839EB" w:rsidP="000B0E97">
            <w:pPr>
              <w:pStyle w:val="TableParagraph"/>
              <w:spacing w:before="15" w:line="225" w:lineRule="exact"/>
              <w:ind w:left="9"/>
              <w:jc w:val="center"/>
              <w:rPr>
                <w:sz w:val="18"/>
              </w:rPr>
            </w:pPr>
            <w:r>
              <w:rPr>
                <w:spacing w:val="-10"/>
                <w:sz w:val="18"/>
              </w:rPr>
              <w:t>是</w:t>
            </w:r>
          </w:p>
        </w:tc>
      </w:tr>
    </w:tbl>
    <w:p w14:paraId="145D616D" w14:textId="77777777" w:rsidR="00F839EB" w:rsidRDefault="00F839EB" w:rsidP="00F839EB">
      <w:pPr>
        <w:pStyle w:val="afff9"/>
      </w:pPr>
    </w:p>
    <w:p w14:paraId="5D6F58A7" w14:textId="55873FCC" w:rsidR="00F839EB" w:rsidRDefault="00F839EB" w:rsidP="00F839EB">
      <w:pPr>
        <w:pStyle w:val="2"/>
      </w:pPr>
      <w:r>
        <w:rPr>
          <w:rFonts w:hint="eastAsia"/>
          <w:color w:val="2E74B5" w:themeColor="accent1" w:themeShade="BF"/>
        </w:rPr>
        <w:t>就诊凭证类型</w:t>
      </w:r>
      <w:r>
        <w:rPr>
          <w:rFonts w:hint="eastAsia"/>
          <w:color w:val="2E74B5" w:themeColor="accent1" w:themeShade="BF"/>
        </w:rPr>
        <w:t>(mdtrt_cert_type)</w:t>
      </w:r>
    </w:p>
    <w:tbl>
      <w:tblPr>
        <w:tblW w:w="8522" w:type="dxa"/>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76"/>
        <w:gridCol w:w="3398"/>
        <w:gridCol w:w="1176"/>
        <w:gridCol w:w="2772"/>
      </w:tblGrid>
      <w:tr w:rsidR="00F839EB" w14:paraId="2BD09978" w14:textId="77777777" w:rsidTr="000B0E97">
        <w:trPr>
          <w:trHeight w:val="260"/>
        </w:trPr>
        <w:tc>
          <w:tcPr>
            <w:tcW w:w="1176" w:type="dxa"/>
            <w:shd w:val="clear" w:color="auto" w:fill="D7D7D7"/>
          </w:tcPr>
          <w:p w14:paraId="13A8F881" w14:textId="77777777" w:rsidR="00F839EB" w:rsidRDefault="00F839EB" w:rsidP="000B0E97">
            <w:pPr>
              <w:pStyle w:val="TableParagraph"/>
              <w:spacing w:before="13" w:line="227" w:lineRule="exact"/>
              <w:ind w:left="50" w:right="39"/>
              <w:jc w:val="center"/>
              <w:rPr>
                <w:sz w:val="18"/>
              </w:rPr>
            </w:pPr>
            <w:r>
              <w:rPr>
                <w:spacing w:val="-4"/>
                <w:sz w:val="18"/>
              </w:rPr>
              <w:t>代码值</w:t>
            </w:r>
          </w:p>
        </w:tc>
        <w:tc>
          <w:tcPr>
            <w:tcW w:w="3398" w:type="dxa"/>
            <w:shd w:val="clear" w:color="auto" w:fill="D7D7D7"/>
          </w:tcPr>
          <w:p w14:paraId="54522DAD" w14:textId="77777777" w:rsidR="00F839EB" w:rsidRDefault="00F839EB" w:rsidP="000B0E97">
            <w:pPr>
              <w:pStyle w:val="TableParagraph"/>
              <w:spacing w:before="13" w:line="227" w:lineRule="exact"/>
              <w:ind w:left="10" w:right="1"/>
              <w:jc w:val="center"/>
              <w:rPr>
                <w:sz w:val="18"/>
              </w:rPr>
            </w:pPr>
            <w:r>
              <w:rPr>
                <w:spacing w:val="-3"/>
                <w:sz w:val="18"/>
              </w:rPr>
              <w:t>代码名称</w:t>
            </w:r>
          </w:p>
        </w:tc>
        <w:tc>
          <w:tcPr>
            <w:tcW w:w="1176" w:type="dxa"/>
            <w:shd w:val="clear" w:color="auto" w:fill="D7D7D7"/>
          </w:tcPr>
          <w:p w14:paraId="6FAF2441" w14:textId="77777777" w:rsidR="00F839EB" w:rsidRDefault="00F839EB" w:rsidP="000B0E97">
            <w:pPr>
              <w:pStyle w:val="TableParagraph"/>
              <w:spacing w:before="13" w:line="227" w:lineRule="exact"/>
              <w:ind w:left="50" w:right="43"/>
              <w:jc w:val="center"/>
              <w:rPr>
                <w:sz w:val="18"/>
              </w:rPr>
            </w:pPr>
            <w:r>
              <w:rPr>
                <w:spacing w:val="-4"/>
                <w:sz w:val="18"/>
              </w:rPr>
              <w:t>代码值</w:t>
            </w:r>
          </w:p>
        </w:tc>
        <w:tc>
          <w:tcPr>
            <w:tcW w:w="2772" w:type="dxa"/>
            <w:shd w:val="clear" w:color="auto" w:fill="D7D7D7"/>
          </w:tcPr>
          <w:p w14:paraId="2D0ECCB9" w14:textId="77777777" w:rsidR="00F839EB" w:rsidRDefault="00F839EB" w:rsidP="000B0E97">
            <w:pPr>
              <w:pStyle w:val="TableParagraph"/>
              <w:spacing w:before="13" w:line="227" w:lineRule="exact"/>
              <w:ind w:left="7"/>
              <w:jc w:val="center"/>
              <w:rPr>
                <w:sz w:val="18"/>
              </w:rPr>
            </w:pPr>
            <w:r>
              <w:rPr>
                <w:spacing w:val="-3"/>
                <w:sz w:val="18"/>
              </w:rPr>
              <w:t>代码名称</w:t>
            </w:r>
          </w:p>
        </w:tc>
      </w:tr>
      <w:tr w:rsidR="00F839EB" w14:paraId="2F7DF7F3" w14:textId="77777777" w:rsidTr="000B0E97">
        <w:trPr>
          <w:trHeight w:val="260"/>
        </w:trPr>
        <w:tc>
          <w:tcPr>
            <w:tcW w:w="1176" w:type="dxa"/>
          </w:tcPr>
          <w:p w14:paraId="7C9C5646" w14:textId="77777777" w:rsidR="00F839EB" w:rsidRDefault="00F839EB" w:rsidP="000B0E97">
            <w:pPr>
              <w:pStyle w:val="TableParagraph"/>
              <w:spacing w:before="14" w:line="226" w:lineRule="exact"/>
              <w:ind w:left="50" w:right="38"/>
              <w:jc w:val="center"/>
              <w:rPr>
                <w:sz w:val="18"/>
              </w:rPr>
            </w:pPr>
            <w:r>
              <w:rPr>
                <w:spacing w:val="-5"/>
                <w:sz w:val="18"/>
              </w:rPr>
              <w:t>01</w:t>
            </w:r>
          </w:p>
        </w:tc>
        <w:tc>
          <w:tcPr>
            <w:tcW w:w="3398" w:type="dxa"/>
          </w:tcPr>
          <w:p w14:paraId="14A6B8CA" w14:textId="77777777" w:rsidR="00F839EB" w:rsidRDefault="00F839EB" w:rsidP="000B0E97">
            <w:pPr>
              <w:pStyle w:val="TableParagraph"/>
              <w:spacing w:before="14" w:line="226" w:lineRule="exact"/>
              <w:ind w:left="10" w:right="1"/>
              <w:jc w:val="center"/>
              <w:rPr>
                <w:sz w:val="18"/>
              </w:rPr>
            </w:pPr>
            <w:r>
              <w:rPr>
                <w:spacing w:val="-2"/>
                <w:sz w:val="18"/>
              </w:rPr>
              <w:t>医保电子凭证</w:t>
            </w:r>
          </w:p>
        </w:tc>
        <w:tc>
          <w:tcPr>
            <w:tcW w:w="1176" w:type="dxa"/>
          </w:tcPr>
          <w:p w14:paraId="5B0BCC83" w14:textId="77777777" w:rsidR="00F839EB" w:rsidRDefault="00F839EB" w:rsidP="000B0E97">
            <w:pPr>
              <w:pStyle w:val="TableParagraph"/>
              <w:spacing w:before="14" w:line="226" w:lineRule="exact"/>
              <w:ind w:left="50" w:right="42"/>
              <w:jc w:val="center"/>
              <w:rPr>
                <w:sz w:val="18"/>
              </w:rPr>
            </w:pPr>
            <w:r>
              <w:rPr>
                <w:spacing w:val="-5"/>
                <w:sz w:val="18"/>
              </w:rPr>
              <w:t>03</w:t>
            </w:r>
          </w:p>
        </w:tc>
        <w:tc>
          <w:tcPr>
            <w:tcW w:w="2772" w:type="dxa"/>
          </w:tcPr>
          <w:p w14:paraId="6EB1A118" w14:textId="77777777" w:rsidR="00F839EB" w:rsidRDefault="00F839EB" w:rsidP="000B0E97">
            <w:pPr>
              <w:pStyle w:val="TableParagraph"/>
              <w:spacing w:before="14" w:line="226" w:lineRule="exact"/>
              <w:ind w:left="9"/>
              <w:jc w:val="center"/>
              <w:rPr>
                <w:sz w:val="18"/>
              </w:rPr>
            </w:pPr>
            <w:r>
              <w:rPr>
                <w:spacing w:val="-2"/>
                <w:sz w:val="18"/>
              </w:rPr>
              <w:t>社会保障卡</w:t>
            </w:r>
          </w:p>
        </w:tc>
      </w:tr>
      <w:tr w:rsidR="00F839EB" w14:paraId="266FDD49" w14:textId="77777777" w:rsidTr="000B0E97">
        <w:trPr>
          <w:trHeight w:val="260"/>
        </w:trPr>
        <w:tc>
          <w:tcPr>
            <w:tcW w:w="1176" w:type="dxa"/>
          </w:tcPr>
          <w:p w14:paraId="0E9E0437" w14:textId="77777777" w:rsidR="00F839EB" w:rsidRDefault="00F839EB" w:rsidP="000B0E97">
            <w:pPr>
              <w:pStyle w:val="TableParagraph"/>
              <w:spacing w:before="13" w:line="227" w:lineRule="exact"/>
              <w:ind w:left="50" w:right="38"/>
              <w:jc w:val="center"/>
              <w:rPr>
                <w:sz w:val="18"/>
              </w:rPr>
            </w:pPr>
            <w:r>
              <w:rPr>
                <w:spacing w:val="-5"/>
                <w:sz w:val="18"/>
              </w:rPr>
              <w:t>02</w:t>
            </w:r>
          </w:p>
        </w:tc>
        <w:tc>
          <w:tcPr>
            <w:tcW w:w="3398" w:type="dxa"/>
          </w:tcPr>
          <w:p w14:paraId="5F146AC6" w14:textId="77777777" w:rsidR="00F839EB" w:rsidRDefault="00F839EB" w:rsidP="000B0E97">
            <w:pPr>
              <w:pStyle w:val="TableParagraph"/>
              <w:spacing w:before="13" w:line="227" w:lineRule="exact"/>
              <w:ind w:left="10" w:right="3"/>
              <w:jc w:val="center"/>
              <w:rPr>
                <w:sz w:val="18"/>
              </w:rPr>
            </w:pPr>
            <w:r>
              <w:rPr>
                <w:spacing w:val="-2"/>
                <w:sz w:val="18"/>
              </w:rPr>
              <w:t>居民身份证</w:t>
            </w:r>
          </w:p>
        </w:tc>
        <w:tc>
          <w:tcPr>
            <w:tcW w:w="1176" w:type="dxa"/>
          </w:tcPr>
          <w:p w14:paraId="2D5121FF" w14:textId="77777777" w:rsidR="00F839EB" w:rsidRDefault="00F839EB" w:rsidP="000B0E97">
            <w:pPr>
              <w:pStyle w:val="TableParagraph"/>
              <w:rPr>
                <w:sz w:val="18"/>
              </w:rPr>
            </w:pPr>
          </w:p>
        </w:tc>
        <w:tc>
          <w:tcPr>
            <w:tcW w:w="2772" w:type="dxa"/>
          </w:tcPr>
          <w:p w14:paraId="1C91F4FA" w14:textId="77777777" w:rsidR="00F839EB" w:rsidRDefault="00F839EB" w:rsidP="000B0E97">
            <w:pPr>
              <w:pStyle w:val="TableParagraph"/>
              <w:rPr>
                <w:sz w:val="18"/>
              </w:rPr>
            </w:pPr>
          </w:p>
        </w:tc>
      </w:tr>
    </w:tbl>
    <w:p w14:paraId="2C88F16B" w14:textId="77777777" w:rsidR="00F839EB" w:rsidRDefault="00F839EB" w:rsidP="00F839EB">
      <w:pPr>
        <w:pStyle w:val="afff9"/>
      </w:pPr>
    </w:p>
    <w:p w14:paraId="1CA25CAE" w14:textId="6EB1CFD6" w:rsidR="00F839EB" w:rsidRDefault="00F839EB" w:rsidP="00F839EB">
      <w:pPr>
        <w:pStyle w:val="2"/>
      </w:pPr>
      <w:r>
        <w:rPr>
          <w:rFonts w:hint="eastAsia"/>
          <w:color w:val="2E74B5" w:themeColor="accent1" w:themeShade="BF"/>
        </w:rPr>
        <w:t>灵活就业标志</w:t>
      </w:r>
      <w:r>
        <w:rPr>
          <w:rFonts w:hint="eastAsia"/>
          <w:color w:val="2E74B5" w:themeColor="accent1" w:themeShade="BF"/>
        </w:rPr>
        <w:t>(flxempe_flag)</w:t>
      </w:r>
    </w:p>
    <w:tbl>
      <w:tblPr>
        <w:tblW w:w="8522" w:type="dxa"/>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76"/>
        <w:gridCol w:w="3398"/>
        <w:gridCol w:w="1176"/>
        <w:gridCol w:w="2772"/>
      </w:tblGrid>
      <w:tr w:rsidR="00F839EB" w14:paraId="7804A642" w14:textId="77777777" w:rsidTr="000B0E97">
        <w:trPr>
          <w:trHeight w:val="260"/>
        </w:trPr>
        <w:tc>
          <w:tcPr>
            <w:tcW w:w="1176" w:type="dxa"/>
            <w:shd w:val="clear" w:color="auto" w:fill="D7D7D7"/>
          </w:tcPr>
          <w:p w14:paraId="1BCA4BA4" w14:textId="77777777" w:rsidR="00F839EB" w:rsidRDefault="00F839EB" w:rsidP="000B0E97">
            <w:pPr>
              <w:pStyle w:val="TableParagraph"/>
              <w:spacing w:before="13" w:line="226" w:lineRule="exact"/>
              <w:ind w:left="50" w:right="39"/>
              <w:jc w:val="center"/>
              <w:rPr>
                <w:sz w:val="18"/>
              </w:rPr>
            </w:pPr>
            <w:r>
              <w:rPr>
                <w:spacing w:val="-4"/>
                <w:sz w:val="18"/>
              </w:rPr>
              <w:t>代码值</w:t>
            </w:r>
          </w:p>
        </w:tc>
        <w:tc>
          <w:tcPr>
            <w:tcW w:w="3398" w:type="dxa"/>
            <w:shd w:val="clear" w:color="auto" w:fill="D7D7D7"/>
          </w:tcPr>
          <w:p w14:paraId="3AC4908B" w14:textId="77777777" w:rsidR="00F839EB" w:rsidRDefault="00F839EB" w:rsidP="000B0E97">
            <w:pPr>
              <w:pStyle w:val="TableParagraph"/>
              <w:spacing w:before="13" w:line="226" w:lineRule="exact"/>
              <w:ind w:left="10" w:right="1"/>
              <w:jc w:val="center"/>
              <w:rPr>
                <w:sz w:val="18"/>
              </w:rPr>
            </w:pPr>
            <w:r>
              <w:rPr>
                <w:spacing w:val="-3"/>
                <w:sz w:val="18"/>
              </w:rPr>
              <w:t>代码名称</w:t>
            </w:r>
          </w:p>
        </w:tc>
        <w:tc>
          <w:tcPr>
            <w:tcW w:w="1176" w:type="dxa"/>
            <w:shd w:val="clear" w:color="auto" w:fill="D7D7D7"/>
          </w:tcPr>
          <w:p w14:paraId="21EA06A8" w14:textId="77777777" w:rsidR="00F839EB" w:rsidRDefault="00F839EB" w:rsidP="000B0E97">
            <w:pPr>
              <w:pStyle w:val="TableParagraph"/>
              <w:spacing w:before="13" w:line="226" w:lineRule="exact"/>
              <w:ind w:left="50" w:right="43"/>
              <w:jc w:val="center"/>
              <w:rPr>
                <w:sz w:val="18"/>
              </w:rPr>
            </w:pPr>
            <w:r>
              <w:rPr>
                <w:spacing w:val="-4"/>
                <w:sz w:val="18"/>
              </w:rPr>
              <w:t>代码值</w:t>
            </w:r>
          </w:p>
        </w:tc>
        <w:tc>
          <w:tcPr>
            <w:tcW w:w="2772" w:type="dxa"/>
            <w:shd w:val="clear" w:color="auto" w:fill="D7D7D7"/>
          </w:tcPr>
          <w:p w14:paraId="2A0E0C8F" w14:textId="77777777" w:rsidR="00F839EB" w:rsidRDefault="00F839EB" w:rsidP="000B0E97">
            <w:pPr>
              <w:pStyle w:val="TableParagraph"/>
              <w:spacing w:before="13" w:line="226" w:lineRule="exact"/>
              <w:ind w:left="7"/>
              <w:jc w:val="center"/>
              <w:rPr>
                <w:sz w:val="18"/>
              </w:rPr>
            </w:pPr>
            <w:r>
              <w:rPr>
                <w:spacing w:val="-3"/>
                <w:sz w:val="18"/>
              </w:rPr>
              <w:t>代码名称</w:t>
            </w:r>
          </w:p>
        </w:tc>
      </w:tr>
      <w:tr w:rsidR="00F839EB" w14:paraId="57B6DF20" w14:textId="77777777" w:rsidTr="000B0E97">
        <w:trPr>
          <w:trHeight w:val="260"/>
        </w:trPr>
        <w:tc>
          <w:tcPr>
            <w:tcW w:w="1176" w:type="dxa"/>
          </w:tcPr>
          <w:p w14:paraId="656B29C9" w14:textId="77777777" w:rsidR="00F839EB" w:rsidRDefault="00F839EB" w:rsidP="000B0E97">
            <w:pPr>
              <w:pStyle w:val="TableParagraph"/>
              <w:spacing w:before="15" w:line="225" w:lineRule="exact"/>
              <w:ind w:left="50" w:right="43"/>
              <w:jc w:val="center"/>
              <w:rPr>
                <w:sz w:val="18"/>
              </w:rPr>
            </w:pPr>
            <w:r>
              <w:rPr>
                <w:spacing w:val="-10"/>
                <w:sz w:val="18"/>
              </w:rPr>
              <w:t>0</w:t>
            </w:r>
          </w:p>
        </w:tc>
        <w:tc>
          <w:tcPr>
            <w:tcW w:w="3398" w:type="dxa"/>
          </w:tcPr>
          <w:p w14:paraId="5B2EEEF1" w14:textId="77777777" w:rsidR="00F839EB" w:rsidRDefault="00F839EB" w:rsidP="000B0E97">
            <w:pPr>
              <w:pStyle w:val="TableParagraph"/>
              <w:spacing w:before="15" w:line="225" w:lineRule="exact"/>
              <w:ind w:left="10" w:right="3"/>
              <w:jc w:val="center"/>
              <w:rPr>
                <w:sz w:val="18"/>
              </w:rPr>
            </w:pPr>
            <w:r>
              <w:rPr>
                <w:spacing w:val="-10"/>
                <w:sz w:val="18"/>
              </w:rPr>
              <w:t>否</w:t>
            </w:r>
          </w:p>
        </w:tc>
        <w:tc>
          <w:tcPr>
            <w:tcW w:w="1176" w:type="dxa"/>
          </w:tcPr>
          <w:p w14:paraId="3291751C" w14:textId="77777777" w:rsidR="00F839EB" w:rsidRDefault="00F839EB" w:rsidP="000B0E97">
            <w:pPr>
              <w:pStyle w:val="TableParagraph"/>
              <w:spacing w:before="15" w:line="225" w:lineRule="exact"/>
              <w:ind w:left="50" w:right="42"/>
              <w:jc w:val="center"/>
              <w:rPr>
                <w:sz w:val="18"/>
              </w:rPr>
            </w:pPr>
            <w:r>
              <w:rPr>
                <w:spacing w:val="-10"/>
                <w:sz w:val="18"/>
              </w:rPr>
              <w:t>1</w:t>
            </w:r>
          </w:p>
        </w:tc>
        <w:tc>
          <w:tcPr>
            <w:tcW w:w="2772" w:type="dxa"/>
          </w:tcPr>
          <w:p w14:paraId="114679AF" w14:textId="77777777" w:rsidR="00F839EB" w:rsidRDefault="00F839EB" w:rsidP="000B0E97">
            <w:pPr>
              <w:pStyle w:val="TableParagraph"/>
              <w:spacing w:before="15" w:line="225" w:lineRule="exact"/>
              <w:ind w:left="9"/>
              <w:jc w:val="center"/>
              <w:rPr>
                <w:sz w:val="18"/>
              </w:rPr>
            </w:pPr>
            <w:r>
              <w:rPr>
                <w:spacing w:val="-10"/>
                <w:sz w:val="18"/>
              </w:rPr>
              <w:t>是</w:t>
            </w:r>
          </w:p>
        </w:tc>
      </w:tr>
    </w:tbl>
    <w:p w14:paraId="1D9AC371" w14:textId="77777777" w:rsidR="00F839EB" w:rsidRDefault="00F839EB" w:rsidP="00F839EB">
      <w:pPr>
        <w:pStyle w:val="afff9"/>
      </w:pPr>
    </w:p>
    <w:p w14:paraId="55488058" w14:textId="3EDAA649" w:rsidR="00F839EB" w:rsidRDefault="00F839EB" w:rsidP="00F839EB">
      <w:pPr>
        <w:pStyle w:val="2"/>
      </w:pPr>
      <w:r>
        <w:rPr>
          <w:rFonts w:hint="eastAsia"/>
          <w:color w:val="2E74B5" w:themeColor="accent1" w:themeShade="BF"/>
        </w:rPr>
        <w:t>目录特项标志</w:t>
      </w:r>
      <w:r>
        <w:rPr>
          <w:rFonts w:hint="eastAsia"/>
          <w:color w:val="2E74B5" w:themeColor="accent1" w:themeShade="BF"/>
        </w:rPr>
        <w:t>(list_sp_item_flag)</w:t>
      </w:r>
    </w:p>
    <w:tbl>
      <w:tblPr>
        <w:tblW w:w="8522" w:type="dxa"/>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76"/>
        <w:gridCol w:w="3398"/>
        <w:gridCol w:w="1176"/>
        <w:gridCol w:w="2772"/>
      </w:tblGrid>
      <w:tr w:rsidR="00F839EB" w14:paraId="27CF6379" w14:textId="77777777" w:rsidTr="000B0E97">
        <w:trPr>
          <w:trHeight w:val="260"/>
        </w:trPr>
        <w:tc>
          <w:tcPr>
            <w:tcW w:w="1176" w:type="dxa"/>
            <w:shd w:val="clear" w:color="auto" w:fill="D7D7D7"/>
          </w:tcPr>
          <w:p w14:paraId="597095F2" w14:textId="77777777" w:rsidR="00F839EB" w:rsidRDefault="00F839EB" w:rsidP="000B0E97">
            <w:pPr>
              <w:pStyle w:val="TableParagraph"/>
              <w:spacing w:before="14" w:line="226" w:lineRule="exact"/>
              <w:ind w:left="50" w:right="39"/>
              <w:jc w:val="center"/>
              <w:rPr>
                <w:sz w:val="18"/>
              </w:rPr>
            </w:pPr>
            <w:r>
              <w:rPr>
                <w:spacing w:val="-4"/>
                <w:sz w:val="18"/>
              </w:rPr>
              <w:t>代码值</w:t>
            </w:r>
          </w:p>
        </w:tc>
        <w:tc>
          <w:tcPr>
            <w:tcW w:w="3398" w:type="dxa"/>
            <w:shd w:val="clear" w:color="auto" w:fill="D7D7D7"/>
          </w:tcPr>
          <w:p w14:paraId="4F3546EB" w14:textId="77777777" w:rsidR="00F839EB" w:rsidRDefault="00F839EB" w:rsidP="000B0E97">
            <w:pPr>
              <w:pStyle w:val="TableParagraph"/>
              <w:spacing w:before="14" w:line="226" w:lineRule="exact"/>
              <w:ind w:left="10" w:right="1"/>
              <w:jc w:val="center"/>
              <w:rPr>
                <w:sz w:val="18"/>
              </w:rPr>
            </w:pPr>
            <w:r>
              <w:rPr>
                <w:spacing w:val="-3"/>
                <w:sz w:val="18"/>
              </w:rPr>
              <w:t>代码名称</w:t>
            </w:r>
          </w:p>
        </w:tc>
        <w:tc>
          <w:tcPr>
            <w:tcW w:w="1176" w:type="dxa"/>
            <w:shd w:val="clear" w:color="auto" w:fill="D7D7D7"/>
          </w:tcPr>
          <w:p w14:paraId="49EE95B0" w14:textId="77777777" w:rsidR="00F839EB" w:rsidRDefault="00F839EB" w:rsidP="000B0E97">
            <w:pPr>
              <w:pStyle w:val="TableParagraph"/>
              <w:spacing w:before="14" w:line="226" w:lineRule="exact"/>
              <w:ind w:left="50" w:right="43"/>
              <w:jc w:val="center"/>
              <w:rPr>
                <w:sz w:val="18"/>
              </w:rPr>
            </w:pPr>
            <w:r>
              <w:rPr>
                <w:spacing w:val="-4"/>
                <w:sz w:val="18"/>
              </w:rPr>
              <w:t>代码值</w:t>
            </w:r>
          </w:p>
        </w:tc>
        <w:tc>
          <w:tcPr>
            <w:tcW w:w="2772" w:type="dxa"/>
            <w:shd w:val="clear" w:color="auto" w:fill="D7D7D7"/>
          </w:tcPr>
          <w:p w14:paraId="60F1657D" w14:textId="77777777" w:rsidR="00F839EB" w:rsidRDefault="00F839EB" w:rsidP="000B0E97">
            <w:pPr>
              <w:pStyle w:val="TableParagraph"/>
              <w:spacing w:before="14" w:line="226" w:lineRule="exact"/>
              <w:ind w:left="7"/>
              <w:jc w:val="center"/>
              <w:rPr>
                <w:sz w:val="18"/>
              </w:rPr>
            </w:pPr>
            <w:r>
              <w:rPr>
                <w:spacing w:val="-3"/>
                <w:sz w:val="18"/>
              </w:rPr>
              <w:t>代码名称</w:t>
            </w:r>
          </w:p>
        </w:tc>
      </w:tr>
      <w:tr w:rsidR="00F839EB" w14:paraId="3B20EBD8" w14:textId="77777777" w:rsidTr="000B0E97">
        <w:trPr>
          <w:trHeight w:val="260"/>
        </w:trPr>
        <w:tc>
          <w:tcPr>
            <w:tcW w:w="1176" w:type="dxa"/>
          </w:tcPr>
          <w:p w14:paraId="5A27E47C" w14:textId="77777777" w:rsidR="00F839EB" w:rsidRDefault="00F839EB" w:rsidP="000B0E97">
            <w:pPr>
              <w:pStyle w:val="TableParagraph"/>
              <w:spacing w:before="15" w:line="225" w:lineRule="exact"/>
              <w:ind w:left="50" w:right="43"/>
              <w:jc w:val="center"/>
              <w:rPr>
                <w:sz w:val="18"/>
              </w:rPr>
            </w:pPr>
            <w:r>
              <w:rPr>
                <w:spacing w:val="-10"/>
                <w:sz w:val="18"/>
              </w:rPr>
              <w:t>0</w:t>
            </w:r>
          </w:p>
        </w:tc>
        <w:tc>
          <w:tcPr>
            <w:tcW w:w="3398" w:type="dxa"/>
          </w:tcPr>
          <w:p w14:paraId="4775467B" w14:textId="77777777" w:rsidR="00F839EB" w:rsidRDefault="00F839EB" w:rsidP="000B0E97">
            <w:pPr>
              <w:pStyle w:val="TableParagraph"/>
              <w:spacing w:before="15" w:line="225" w:lineRule="exact"/>
              <w:ind w:left="10" w:right="3"/>
              <w:jc w:val="center"/>
              <w:rPr>
                <w:sz w:val="18"/>
              </w:rPr>
            </w:pPr>
            <w:r>
              <w:rPr>
                <w:spacing w:val="-10"/>
                <w:sz w:val="18"/>
              </w:rPr>
              <w:t>否</w:t>
            </w:r>
          </w:p>
        </w:tc>
        <w:tc>
          <w:tcPr>
            <w:tcW w:w="1176" w:type="dxa"/>
          </w:tcPr>
          <w:p w14:paraId="791DC9ED" w14:textId="77777777" w:rsidR="00F839EB" w:rsidRDefault="00F839EB" w:rsidP="000B0E97">
            <w:pPr>
              <w:pStyle w:val="TableParagraph"/>
              <w:spacing w:before="15" w:line="225" w:lineRule="exact"/>
              <w:ind w:left="50" w:right="42"/>
              <w:jc w:val="center"/>
              <w:rPr>
                <w:sz w:val="18"/>
              </w:rPr>
            </w:pPr>
            <w:r>
              <w:rPr>
                <w:spacing w:val="-10"/>
                <w:sz w:val="18"/>
              </w:rPr>
              <w:t>1</w:t>
            </w:r>
          </w:p>
        </w:tc>
        <w:tc>
          <w:tcPr>
            <w:tcW w:w="2772" w:type="dxa"/>
          </w:tcPr>
          <w:p w14:paraId="06D882DC" w14:textId="77777777" w:rsidR="00F839EB" w:rsidRDefault="00F839EB" w:rsidP="000B0E97">
            <w:pPr>
              <w:pStyle w:val="TableParagraph"/>
              <w:spacing w:before="15" w:line="225" w:lineRule="exact"/>
              <w:ind w:left="9"/>
              <w:jc w:val="center"/>
              <w:rPr>
                <w:sz w:val="18"/>
              </w:rPr>
            </w:pPr>
            <w:r>
              <w:rPr>
                <w:spacing w:val="-10"/>
                <w:sz w:val="18"/>
              </w:rPr>
              <w:t>是</w:t>
            </w:r>
          </w:p>
        </w:tc>
      </w:tr>
    </w:tbl>
    <w:p w14:paraId="7904809A" w14:textId="77777777" w:rsidR="00F839EB" w:rsidRDefault="00F839EB" w:rsidP="00F839EB">
      <w:pPr>
        <w:pStyle w:val="afff9"/>
      </w:pPr>
    </w:p>
    <w:p w14:paraId="3CC68A8F" w14:textId="2643EF43" w:rsidR="00F839EB" w:rsidRDefault="00F839EB" w:rsidP="00F839EB">
      <w:pPr>
        <w:pStyle w:val="2"/>
      </w:pPr>
      <w:r>
        <w:rPr>
          <w:rFonts w:hint="eastAsia"/>
          <w:color w:val="2E74B5" w:themeColor="accent1" w:themeShade="BF"/>
        </w:rPr>
        <w:t>起付线医院等级</w:t>
      </w:r>
      <w:r>
        <w:rPr>
          <w:rFonts w:hint="eastAsia"/>
          <w:color w:val="2E74B5" w:themeColor="accent1" w:themeShade="BF"/>
        </w:rPr>
        <w:t>(dedc_hosp_lv)</w:t>
      </w:r>
    </w:p>
    <w:tbl>
      <w:tblPr>
        <w:tblW w:w="8522" w:type="dxa"/>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76"/>
        <w:gridCol w:w="3398"/>
        <w:gridCol w:w="1176"/>
        <w:gridCol w:w="2772"/>
      </w:tblGrid>
      <w:tr w:rsidR="00F839EB" w14:paraId="21526788" w14:textId="77777777" w:rsidTr="000B0E97">
        <w:trPr>
          <w:trHeight w:val="260"/>
        </w:trPr>
        <w:tc>
          <w:tcPr>
            <w:tcW w:w="1176" w:type="dxa"/>
            <w:shd w:val="clear" w:color="auto" w:fill="D7D7D7"/>
          </w:tcPr>
          <w:p w14:paraId="27BE581B" w14:textId="77777777" w:rsidR="00F839EB" w:rsidRDefault="00F839EB" w:rsidP="000B0E97">
            <w:pPr>
              <w:pStyle w:val="TableParagraph"/>
              <w:spacing w:before="13" w:line="227" w:lineRule="exact"/>
              <w:ind w:left="50" w:right="39"/>
              <w:jc w:val="center"/>
              <w:rPr>
                <w:sz w:val="18"/>
              </w:rPr>
            </w:pPr>
            <w:r>
              <w:rPr>
                <w:spacing w:val="-4"/>
                <w:sz w:val="18"/>
              </w:rPr>
              <w:t>代码值</w:t>
            </w:r>
          </w:p>
        </w:tc>
        <w:tc>
          <w:tcPr>
            <w:tcW w:w="3398" w:type="dxa"/>
            <w:shd w:val="clear" w:color="auto" w:fill="D7D7D7"/>
          </w:tcPr>
          <w:p w14:paraId="4C46DA93" w14:textId="77777777" w:rsidR="00F839EB" w:rsidRDefault="00F839EB" w:rsidP="000B0E97">
            <w:pPr>
              <w:pStyle w:val="TableParagraph"/>
              <w:spacing w:before="13" w:line="227" w:lineRule="exact"/>
              <w:ind w:left="10" w:right="1"/>
              <w:jc w:val="center"/>
              <w:rPr>
                <w:sz w:val="18"/>
              </w:rPr>
            </w:pPr>
            <w:r>
              <w:rPr>
                <w:spacing w:val="-3"/>
                <w:sz w:val="18"/>
              </w:rPr>
              <w:t>代码名称</w:t>
            </w:r>
          </w:p>
        </w:tc>
        <w:tc>
          <w:tcPr>
            <w:tcW w:w="1176" w:type="dxa"/>
            <w:shd w:val="clear" w:color="auto" w:fill="D7D7D7"/>
          </w:tcPr>
          <w:p w14:paraId="553C2047" w14:textId="77777777" w:rsidR="00F839EB" w:rsidRDefault="00F839EB" w:rsidP="000B0E97">
            <w:pPr>
              <w:pStyle w:val="TableParagraph"/>
              <w:spacing w:before="13" w:line="227" w:lineRule="exact"/>
              <w:ind w:left="50" w:right="43"/>
              <w:jc w:val="center"/>
              <w:rPr>
                <w:sz w:val="18"/>
              </w:rPr>
            </w:pPr>
            <w:r>
              <w:rPr>
                <w:spacing w:val="-4"/>
                <w:sz w:val="18"/>
              </w:rPr>
              <w:t>代码值</w:t>
            </w:r>
          </w:p>
        </w:tc>
        <w:tc>
          <w:tcPr>
            <w:tcW w:w="2772" w:type="dxa"/>
            <w:shd w:val="clear" w:color="auto" w:fill="D7D7D7"/>
          </w:tcPr>
          <w:p w14:paraId="7EAF2CB0" w14:textId="77777777" w:rsidR="00F839EB" w:rsidRDefault="00F839EB" w:rsidP="000B0E97">
            <w:pPr>
              <w:pStyle w:val="TableParagraph"/>
              <w:spacing w:before="13" w:line="227" w:lineRule="exact"/>
              <w:ind w:left="7"/>
              <w:jc w:val="center"/>
              <w:rPr>
                <w:sz w:val="18"/>
              </w:rPr>
            </w:pPr>
            <w:r>
              <w:rPr>
                <w:spacing w:val="-3"/>
                <w:sz w:val="18"/>
              </w:rPr>
              <w:t>代码名称</w:t>
            </w:r>
          </w:p>
        </w:tc>
      </w:tr>
      <w:tr w:rsidR="00F839EB" w14:paraId="56A31743" w14:textId="77777777" w:rsidTr="000B0E97">
        <w:trPr>
          <w:trHeight w:val="260"/>
        </w:trPr>
        <w:tc>
          <w:tcPr>
            <w:tcW w:w="1176" w:type="dxa"/>
          </w:tcPr>
          <w:p w14:paraId="715A8F2A" w14:textId="77777777" w:rsidR="00F839EB" w:rsidRDefault="00F839EB" w:rsidP="000B0E97">
            <w:pPr>
              <w:pStyle w:val="TableParagraph"/>
              <w:spacing w:before="14" w:line="225" w:lineRule="exact"/>
              <w:ind w:left="50" w:right="43"/>
              <w:jc w:val="center"/>
              <w:rPr>
                <w:sz w:val="18"/>
              </w:rPr>
            </w:pPr>
            <w:r>
              <w:rPr>
                <w:spacing w:val="-10"/>
                <w:sz w:val="18"/>
              </w:rPr>
              <w:t>1</w:t>
            </w:r>
          </w:p>
        </w:tc>
        <w:tc>
          <w:tcPr>
            <w:tcW w:w="3398" w:type="dxa"/>
          </w:tcPr>
          <w:p w14:paraId="3A333864" w14:textId="77777777" w:rsidR="00F839EB" w:rsidRDefault="00F839EB" w:rsidP="000B0E97">
            <w:pPr>
              <w:pStyle w:val="TableParagraph"/>
              <w:spacing w:before="14" w:line="225" w:lineRule="exact"/>
              <w:ind w:left="10" w:right="1"/>
              <w:jc w:val="center"/>
              <w:rPr>
                <w:sz w:val="18"/>
              </w:rPr>
            </w:pPr>
            <w:r>
              <w:rPr>
                <w:spacing w:val="-5"/>
                <w:sz w:val="18"/>
              </w:rPr>
              <w:t>一级</w:t>
            </w:r>
          </w:p>
        </w:tc>
        <w:tc>
          <w:tcPr>
            <w:tcW w:w="1176" w:type="dxa"/>
          </w:tcPr>
          <w:p w14:paraId="5A07312A" w14:textId="77777777" w:rsidR="00F839EB" w:rsidRDefault="00F839EB" w:rsidP="000B0E97">
            <w:pPr>
              <w:pStyle w:val="TableParagraph"/>
              <w:spacing w:before="14" w:line="225" w:lineRule="exact"/>
              <w:ind w:left="50" w:right="42"/>
              <w:jc w:val="center"/>
              <w:rPr>
                <w:sz w:val="18"/>
              </w:rPr>
            </w:pPr>
            <w:r>
              <w:rPr>
                <w:spacing w:val="-10"/>
                <w:sz w:val="18"/>
              </w:rPr>
              <w:t>3</w:t>
            </w:r>
          </w:p>
        </w:tc>
        <w:tc>
          <w:tcPr>
            <w:tcW w:w="2772" w:type="dxa"/>
          </w:tcPr>
          <w:p w14:paraId="60F5F41E" w14:textId="77777777" w:rsidR="00F839EB" w:rsidRDefault="00F839EB" w:rsidP="000B0E97">
            <w:pPr>
              <w:pStyle w:val="TableParagraph"/>
              <w:spacing w:before="14" w:line="225" w:lineRule="exact"/>
              <w:ind w:left="7"/>
              <w:jc w:val="center"/>
              <w:rPr>
                <w:sz w:val="18"/>
              </w:rPr>
            </w:pPr>
            <w:r>
              <w:rPr>
                <w:spacing w:val="-5"/>
                <w:sz w:val="18"/>
              </w:rPr>
              <w:t>三级</w:t>
            </w:r>
          </w:p>
        </w:tc>
      </w:tr>
      <w:tr w:rsidR="00F839EB" w14:paraId="26BF009A" w14:textId="77777777" w:rsidTr="000B0E97">
        <w:trPr>
          <w:trHeight w:val="260"/>
        </w:trPr>
        <w:tc>
          <w:tcPr>
            <w:tcW w:w="1176" w:type="dxa"/>
          </w:tcPr>
          <w:p w14:paraId="49C0428D" w14:textId="77777777" w:rsidR="00F839EB" w:rsidRDefault="00F839EB" w:rsidP="000B0E97">
            <w:pPr>
              <w:pStyle w:val="TableParagraph"/>
              <w:spacing w:before="13" w:line="227" w:lineRule="exact"/>
              <w:ind w:left="50" w:right="43"/>
              <w:jc w:val="center"/>
              <w:rPr>
                <w:sz w:val="18"/>
              </w:rPr>
            </w:pPr>
            <w:r>
              <w:rPr>
                <w:spacing w:val="-10"/>
                <w:sz w:val="18"/>
              </w:rPr>
              <w:lastRenderedPageBreak/>
              <w:t>2</w:t>
            </w:r>
          </w:p>
        </w:tc>
        <w:tc>
          <w:tcPr>
            <w:tcW w:w="3398" w:type="dxa"/>
          </w:tcPr>
          <w:p w14:paraId="6FC5F38F" w14:textId="77777777" w:rsidR="00F839EB" w:rsidRDefault="00F839EB" w:rsidP="000B0E97">
            <w:pPr>
              <w:pStyle w:val="TableParagraph"/>
              <w:spacing w:before="13" w:line="227" w:lineRule="exact"/>
              <w:ind w:left="10" w:right="1"/>
              <w:jc w:val="center"/>
              <w:rPr>
                <w:sz w:val="18"/>
              </w:rPr>
            </w:pPr>
            <w:r>
              <w:rPr>
                <w:spacing w:val="-5"/>
                <w:sz w:val="18"/>
              </w:rPr>
              <w:t>二级</w:t>
            </w:r>
          </w:p>
        </w:tc>
        <w:tc>
          <w:tcPr>
            <w:tcW w:w="1176" w:type="dxa"/>
          </w:tcPr>
          <w:p w14:paraId="181DBB13" w14:textId="77777777" w:rsidR="00F839EB" w:rsidRDefault="00F839EB" w:rsidP="000B0E97">
            <w:pPr>
              <w:pStyle w:val="TableParagraph"/>
              <w:rPr>
                <w:sz w:val="18"/>
              </w:rPr>
            </w:pPr>
          </w:p>
        </w:tc>
        <w:tc>
          <w:tcPr>
            <w:tcW w:w="2772" w:type="dxa"/>
          </w:tcPr>
          <w:p w14:paraId="479E80C6" w14:textId="77777777" w:rsidR="00F839EB" w:rsidRDefault="00F839EB" w:rsidP="000B0E97">
            <w:pPr>
              <w:pStyle w:val="TableParagraph"/>
              <w:rPr>
                <w:sz w:val="18"/>
              </w:rPr>
            </w:pPr>
          </w:p>
        </w:tc>
      </w:tr>
    </w:tbl>
    <w:p w14:paraId="0886D12A" w14:textId="77777777" w:rsidR="00F839EB" w:rsidRDefault="00F839EB" w:rsidP="00F839EB">
      <w:pPr>
        <w:pStyle w:val="afff9"/>
      </w:pPr>
    </w:p>
    <w:p w14:paraId="3712FB18" w14:textId="448F367C" w:rsidR="00F839EB" w:rsidRDefault="00F839EB" w:rsidP="00F839EB">
      <w:pPr>
        <w:pStyle w:val="2"/>
      </w:pPr>
      <w:r>
        <w:rPr>
          <w:rFonts w:hint="eastAsia"/>
          <w:color w:val="2E74B5" w:themeColor="accent1" w:themeShade="BF"/>
        </w:rPr>
        <w:t>清算方式</w:t>
      </w:r>
      <w:r>
        <w:rPr>
          <w:rFonts w:hint="eastAsia"/>
          <w:color w:val="2E74B5" w:themeColor="accent1" w:themeShade="BF"/>
        </w:rPr>
        <w:t>(clr_way)</w:t>
      </w:r>
    </w:p>
    <w:tbl>
      <w:tblPr>
        <w:tblW w:w="8522" w:type="dxa"/>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76"/>
        <w:gridCol w:w="3398"/>
        <w:gridCol w:w="1176"/>
        <w:gridCol w:w="2772"/>
      </w:tblGrid>
      <w:tr w:rsidR="00F839EB" w14:paraId="0B36A9CE" w14:textId="77777777" w:rsidTr="000B0E97">
        <w:trPr>
          <w:trHeight w:val="260"/>
        </w:trPr>
        <w:tc>
          <w:tcPr>
            <w:tcW w:w="1176" w:type="dxa"/>
            <w:shd w:val="clear" w:color="auto" w:fill="D7D7D7"/>
          </w:tcPr>
          <w:p w14:paraId="6E37A274" w14:textId="77777777" w:rsidR="00F839EB" w:rsidRDefault="00F839EB" w:rsidP="000B0E97">
            <w:pPr>
              <w:pStyle w:val="TableParagraph"/>
              <w:spacing w:before="15" w:line="225" w:lineRule="exact"/>
              <w:ind w:left="50" w:right="39"/>
              <w:jc w:val="center"/>
              <w:rPr>
                <w:sz w:val="18"/>
              </w:rPr>
            </w:pPr>
            <w:r>
              <w:rPr>
                <w:spacing w:val="-4"/>
                <w:sz w:val="18"/>
              </w:rPr>
              <w:t>代码值</w:t>
            </w:r>
          </w:p>
        </w:tc>
        <w:tc>
          <w:tcPr>
            <w:tcW w:w="3398" w:type="dxa"/>
            <w:shd w:val="clear" w:color="auto" w:fill="D7D7D7"/>
          </w:tcPr>
          <w:p w14:paraId="67603B11" w14:textId="77777777" w:rsidR="00F839EB" w:rsidRDefault="00F839EB" w:rsidP="000B0E97">
            <w:pPr>
              <w:pStyle w:val="TableParagraph"/>
              <w:spacing w:before="15" w:line="225" w:lineRule="exact"/>
              <w:ind w:left="10" w:right="1"/>
              <w:jc w:val="center"/>
              <w:rPr>
                <w:sz w:val="18"/>
              </w:rPr>
            </w:pPr>
            <w:r>
              <w:rPr>
                <w:spacing w:val="-3"/>
                <w:sz w:val="18"/>
              </w:rPr>
              <w:t>代码名称</w:t>
            </w:r>
          </w:p>
        </w:tc>
        <w:tc>
          <w:tcPr>
            <w:tcW w:w="1176" w:type="dxa"/>
            <w:shd w:val="clear" w:color="auto" w:fill="D7D7D7"/>
          </w:tcPr>
          <w:p w14:paraId="71C6EFFC" w14:textId="77777777" w:rsidR="00F839EB" w:rsidRDefault="00F839EB" w:rsidP="000B0E97">
            <w:pPr>
              <w:pStyle w:val="TableParagraph"/>
              <w:spacing w:before="15" w:line="225" w:lineRule="exact"/>
              <w:ind w:left="50" w:right="43"/>
              <w:jc w:val="center"/>
              <w:rPr>
                <w:sz w:val="18"/>
              </w:rPr>
            </w:pPr>
            <w:r>
              <w:rPr>
                <w:spacing w:val="-4"/>
                <w:sz w:val="18"/>
              </w:rPr>
              <w:t>代码值</w:t>
            </w:r>
          </w:p>
        </w:tc>
        <w:tc>
          <w:tcPr>
            <w:tcW w:w="2772" w:type="dxa"/>
            <w:shd w:val="clear" w:color="auto" w:fill="D7D7D7"/>
          </w:tcPr>
          <w:p w14:paraId="77F19D91" w14:textId="77777777" w:rsidR="00F839EB" w:rsidRDefault="00F839EB" w:rsidP="000B0E97">
            <w:pPr>
              <w:pStyle w:val="TableParagraph"/>
              <w:spacing w:before="15" w:line="225" w:lineRule="exact"/>
              <w:ind w:left="7"/>
              <w:jc w:val="center"/>
              <w:rPr>
                <w:sz w:val="18"/>
              </w:rPr>
            </w:pPr>
            <w:r>
              <w:rPr>
                <w:spacing w:val="-3"/>
                <w:sz w:val="18"/>
              </w:rPr>
              <w:t>代码名称</w:t>
            </w:r>
          </w:p>
        </w:tc>
      </w:tr>
      <w:tr w:rsidR="00F839EB" w14:paraId="56746C3B" w14:textId="77777777" w:rsidTr="000B0E97">
        <w:trPr>
          <w:trHeight w:val="260"/>
        </w:trPr>
        <w:tc>
          <w:tcPr>
            <w:tcW w:w="1176" w:type="dxa"/>
          </w:tcPr>
          <w:p w14:paraId="4B1D0D7D" w14:textId="77777777" w:rsidR="00F839EB" w:rsidRDefault="00F839EB" w:rsidP="000B0E97">
            <w:pPr>
              <w:pStyle w:val="TableParagraph"/>
              <w:spacing w:before="2"/>
              <w:ind w:left="50" w:right="38"/>
              <w:jc w:val="center"/>
              <w:rPr>
                <w:sz w:val="18"/>
              </w:rPr>
            </w:pPr>
            <w:r>
              <w:rPr>
                <w:spacing w:val="-5"/>
                <w:sz w:val="18"/>
              </w:rPr>
              <w:t>01</w:t>
            </w:r>
          </w:p>
        </w:tc>
        <w:tc>
          <w:tcPr>
            <w:tcW w:w="3398" w:type="dxa"/>
          </w:tcPr>
          <w:p w14:paraId="349B6374" w14:textId="77777777" w:rsidR="00F839EB" w:rsidRDefault="00F839EB" w:rsidP="000B0E97">
            <w:pPr>
              <w:pStyle w:val="TableParagraph"/>
              <w:spacing w:before="2"/>
              <w:ind w:left="10" w:right="3"/>
              <w:jc w:val="center"/>
              <w:rPr>
                <w:sz w:val="18"/>
              </w:rPr>
            </w:pPr>
            <w:r>
              <w:rPr>
                <w:spacing w:val="-4"/>
                <w:sz w:val="18"/>
              </w:rPr>
              <w:t>按项目</w:t>
            </w:r>
          </w:p>
        </w:tc>
        <w:tc>
          <w:tcPr>
            <w:tcW w:w="1176" w:type="dxa"/>
          </w:tcPr>
          <w:p w14:paraId="48433A53" w14:textId="77777777" w:rsidR="00F839EB" w:rsidRDefault="00F839EB" w:rsidP="000B0E97">
            <w:pPr>
              <w:pStyle w:val="TableParagraph"/>
              <w:spacing w:before="2"/>
              <w:ind w:left="50" w:right="42"/>
              <w:jc w:val="center"/>
              <w:rPr>
                <w:sz w:val="18"/>
              </w:rPr>
            </w:pPr>
            <w:r>
              <w:rPr>
                <w:spacing w:val="-5"/>
                <w:sz w:val="18"/>
              </w:rPr>
              <w:t>04</w:t>
            </w:r>
          </w:p>
        </w:tc>
        <w:tc>
          <w:tcPr>
            <w:tcW w:w="2772" w:type="dxa"/>
          </w:tcPr>
          <w:p w14:paraId="56214C2E" w14:textId="77777777" w:rsidR="00F839EB" w:rsidRDefault="00F839EB" w:rsidP="000B0E97">
            <w:pPr>
              <w:pStyle w:val="TableParagraph"/>
              <w:spacing w:before="2"/>
              <w:ind w:left="9"/>
              <w:jc w:val="center"/>
              <w:rPr>
                <w:sz w:val="18"/>
              </w:rPr>
            </w:pPr>
            <w:r>
              <w:rPr>
                <w:spacing w:val="-4"/>
                <w:sz w:val="18"/>
              </w:rPr>
              <w:t>按人头</w:t>
            </w:r>
          </w:p>
        </w:tc>
      </w:tr>
      <w:tr w:rsidR="00F839EB" w14:paraId="70AF0375" w14:textId="77777777" w:rsidTr="000B0E97">
        <w:trPr>
          <w:trHeight w:val="260"/>
        </w:trPr>
        <w:tc>
          <w:tcPr>
            <w:tcW w:w="1176" w:type="dxa"/>
          </w:tcPr>
          <w:p w14:paraId="4B690660" w14:textId="77777777" w:rsidR="00F839EB" w:rsidRDefault="00F839EB" w:rsidP="000B0E97">
            <w:pPr>
              <w:pStyle w:val="TableParagraph"/>
              <w:spacing w:before="3"/>
              <w:ind w:left="50" w:right="38"/>
              <w:jc w:val="center"/>
              <w:rPr>
                <w:sz w:val="18"/>
              </w:rPr>
            </w:pPr>
            <w:r>
              <w:rPr>
                <w:spacing w:val="-5"/>
                <w:sz w:val="18"/>
              </w:rPr>
              <w:t>02</w:t>
            </w:r>
          </w:p>
        </w:tc>
        <w:tc>
          <w:tcPr>
            <w:tcW w:w="3398" w:type="dxa"/>
          </w:tcPr>
          <w:p w14:paraId="17265CC8" w14:textId="77777777" w:rsidR="00F839EB" w:rsidRDefault="00F839EB" w:rsidP="000B0E97">
            <w:pPr>
              <w:pStyle w:val="TableParagraph"/>
              <w:spacing w:before="3"/>
              <w:ind w:left="10" w:right="3"/>
              <w:jc w:val="center"/>
              <w:rPr>
                <w:sz w:val="18"/>
              </w:rPr>
            </w:pPr>
            <w:r>
              <w:rPr>
                <w:spacing w:val="-4"/>
                <w:sz w:val="18"/>
              </w:rPr>
              <w:t>单病种</w:t>
            </w:r>
          </w:p>
        </w:tc>
        <w:tc>
          <w:tcPr>
            <w:tcW w:w="1176" w:type="dxa"/>
          </w:tcPr>
          <w:p w14:paraId="35C21835" w14:textId="77777777" w:rsidR="00F839EB" w:rsidRDefault="00F839EB" w:rsidP="000B0E97">
            <w:pPr>
              <w:pStyle w:val="TableParagraph"/>
              <w:spacing w:before="3"/>
              <w:ind w:left="50" w:right="42"/>
              <w:jc w:val="center"/>
              <w:rPr>
                <w:sz w:val="18"/>
              </w:rPr>
            </w:pPr>
            <w:r>
              <w:rPr>
                <w:spacing w:val="-5"/>
                <w:sz w:val="18"/>
              </w:rPr>
              <w:t>05</w:t>
            </w:r>
          </w:p>
        </w:tc>
        <w:tc>
          <w:tcPr>
            <w:tcW w:w="2772" w:type="dxa"/>
          </w:tcPr>
          <w:p w14:paraId="722781E4" w14:textId="77777777" w:rsidR="00F839EB" w:rsidRDefault="00F839EB" w:rsidP="000B0E97">
            <w:pPr>
              <w:pStyle w:val="TableParagraph"/>
              <w:spacing w:before="3"/>
              <w:ind w:left="9"/>
              <w:jc w:val="center"/>
              <w:rPr>
                <w:sz w:val="18"/>
              </w:rPr>
            </w:pPr>
            <w:r>
              <w:rPr>
                <w:spacing w:val="-2"/>
                <w:sz w:val="18"/>
              </w:rPr>
              <w:t>DRGs</w:t>
            </w:r>
            <w:r>
              <w:rPr>
                <w:spacing w:val="-5"/>
                <w:sz w:val="18"/>
              </w:rPr>
              <w:t>点数法</w:t>
            </w:r>
          </w:p>
        </w:tc>
      </w:tr>
      <w:tr w:rsidR="00F839EB" w14:paraId="06EC5210" w14:textId="77777777" w:rsidTr="000B0E97">
        <w:trPr>
          <w:trHeight w:val="260"/>
        </w:trPr>
        <w:tc>
          <w:tcPr>
            <w:tcW w:w="1176" w:type="dxa"/>
          </w:tcPr>
          <w:p w14:paraId="0524949F" w14:textId="77777777" w:rsidR="00F839EB" w:rsidRDefault="00F839EB" w:rsidP="000B0E97">
            <w:pPr>
              <w:pStyle w:val="TableParagraph"/>
              <w:spacing w:before="2"/>
              <w:ind w:left="50" w:right="38"/>
              <w:jc w:val="center"/>
              <w:rPr>
                <w:sz w:val="18"/>
              </w:rPr>
            </w:pPr>
            <w:r>
              <w:rPr>
                <w:spacing w:val="-5"/>
                <w:sz w:val="18"/>
              </w:rPr>
              <w:t>03</w:t>
            </w:r>
          </w:p>
        </w:tc>
        <w:tc>
          <w:tcPr>
            <w:tcW w:w="3398" w:type="dxa"/>
          </w:tcPr>
          <w:p w14:paraId="676647A4" w14:textId="77777777" w:rsidR="00F839EB" w:rsidRDefault="00F839EB" w:rsidP="000B0E97">
            <w:pPr>
              <w:pStyle w:val="TableParagraph"/>
              <w:spacing w:before="2"/>
              <w:ind w:left="10" w:right="3"/>
              <w:jc w:val="center"/>
              <w:rPr>
                <w:sz w:val="18"/>
              </w:rPr>
            </w:pPr>
            <w:r>
              <w:rPr>
                <w:spacing w:val="-4"/>
                <w:sz w:val="18"/>
              </w:rPr>
              <w:t>按床日</w:t>
            </w:r>
          </w:p>
        </w:tc>
        <w:tc>
          <w:tcPr>
            <w:tcW w:w="1176" w:type="dxa"/>
          </w:tcPr>
          <w:p w14:paraId="59D73B0A" w14:textId="77777777" w:rsidR="00F839EB" w:rsidRDefault="00F839EB" w:rsidP="000B0E97">
            <w:pPr>
              <w:pStyle w:val="TableParagraph"/>
              <w:spacing w:before="2"/>
              <w:ind w:left="50" w:right="42"/>
              <w:jc w:val="center"/>
              <w:rPr>
                <w:sz w:val="18"/>
              </w:rPr>
            </w:pPr>
            <w:r>
              <w:rPr>
                <w:spacing w:val="-5"/>
                <w:sz w:val="18"/>
              </w:rPr>
              <w:t>99</w:t>
            </w:r>
          </w:p>
        </w:tc>
        <w:tc>
          <w:tcPr>
            <w:tcW w:w="2772" w:type="dxa"/>
          </w:tcPr>
          <w:p w14:paraId="3100CE05" w14:textId="77777777" w:rsidR="00F839EB" w:rsidRDefault="00F839EB" w:rsidP="000B0E97">
            <w:pPr>
              <w:pStyle w:val="TableParagraph"/>
              <w:spacing w:before="2"/>
              <w:ind w:left="7"/>
              <w:jc w:val="center"/>
              <w:rPr>
                <w:sz w:val="18"/>
              </w:rPr>
            </w:pPr>
            <w:r>
              <w:rPr>
                <w:spacing w:val="-5"/>
                <w:sz w:val="18"/>
              </w:rPr>
              <w:t>其他</w:t>
            </w:r>
          </w:p>
        </w:tc>
      </w:tr>
    </w:tbl>
    <w:p w14:paraId="3314E4CA" w14:textId="77777777" w:rsidR="00F839EB" w:rsidRDefault="00F839EB" w:rsidP="00F839EB">
      <w:pPr>
        <w:pStyle w:val="afff9"/>
        <w:rPr>
          <w:color w:val="2E74B5" w:themeColor="accent1" w:themeShade="BF"/>
        </w:rPr>
      </w:pPr>
    </w:p>
    <w:p w14:paraId="4399DCF8" w14:textId="59BADD16" w:rsidR="00F839EB" w:rsidRDefault="00F839EB" w:rsidP="00F839EB">
      <w:pPr>
        <w:pStyle w:val="2"/>
      </w:pPr>
      <w:r>
        <w:rPr>
          <w:rFonts w:hint="eastAsia"/>
          <w:color w:val="2E74B5" w:themeColor="accent1" w:themeShade="BF"/>
        </w:rPr>
        <w:t>生育费用标志</w:t>
      </w:r>
      <w:r>
        <w:rPr>
          <w:rFonts w:hint="eastAsia"/>
          <w:color w:val="2E74B5" w:themeColor="accent1" w:themeShade="BF"/>
        </w:rPr>
        <w:t>(matn_fee_flag)</w:t>
      </w:r>
    </w:p>
    <w:tbl>
      <w:tblPr>
        <w:tblW w:w="8522" w:type="dxa"/>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76"/>
        <w:gridCol w:w="3398"/>
        <w:gridCol w:w="1176"/>
        <w:gridCol w:w="2772"/>
      </w:tblGrid>
      <w:tr w:rsidR="00F839EB" w14:paraId="4E5229C6" w14:textId="77777777" w:rsidTr="000B0E97">
        <w:trPr>
          <w:trHeight w:val="260"/>
        </w:trPr>
        <w:tc>
          <w:tcPr>
            <w:tcW w:w="1176" w:type="dxa"/>
            <w:shd w:val="clear" w:color="auto" w:fill="D7D7D7"/>
          </w:tcPr>
          <w:p w14:paraId="00BEE9CB" w14:textId="77777777" w:rsidR="00F839EB" w:rsidRDefault="00F839EB" w:rsidP="000B0E97">
            <w:pPr>
              <w:pStyle w:val="TableParagraph"/>
              <w:spacing w:before="14" w:line="226" w:lineRule="exact"/>
              <w:ind w:left="50" w:right="39"/>
              <w:jc w:val="center"/>
              <w:rPr>
                <w:sz w:val="18"/>
              </w:rPr>
            </w:pPr>
            <w:r>
              <w:rPr>
                <w:spacing w:val="-4"/>
                <w:sz w:val="18"/>
              </w:rPr>
              <w:t>代码值</w:t>
            </w:r>
          </w:p>
        </w:tc>
        <w:tc>
          <w:tcPr>
            <w:tcW w:w="3398" w:type="dxa"/>
            <w:shd w:val="clear" w:color="auto" w:fill="D7D7D7"/>
          </w:tcPr>
          <w:p w14:paraId="371BC01A" w14:textId="77777777" w:rsidR="00F839EB" w:rsidRDefault="00F839EB" w:rsidP="000B0E97">
            <w:pPr>
              <w:pStyle w:val="TableParagraph"/>
              <w:spacing w:before="14" w:line="226" w:lineRule="exact"/>
              <w:ind w:left="10" w:right="1"/>
              <w:jc w:val="center"/>
              <w:rPr>
                <w:sz w:val="18"/>
              </w:rPr>
            </w:pPr>
            <w:r>
              <w:rPr>
                <w:spacing w:val="-3"/>
                <w:sz w:val="18"/>
              </w:rPr>
              <w:t>代码名称</w:t>
            </w:r>
          </w:p>
        </w:tc>
        <w:tc>
          <w:tcPr>
            <w:tcW w:w="1176" w:type="dxa"/>
            <w:shd w:val="clear" w:color="auto" w:fill="D7D7D7"/>
          </w:tcPr>
          <w:p w14:paraId="3EA5777E" w14:textId="77777777" w:rsidR="00F839EB" w:rsidRDefault="00F839EB" w:rsidP="000B0E97">
            <w:pPr>
              <w:pStyle w:val="TableParagraph"/>
              <w:spacing w:before="14" w:line="226" w:lineRule="exact"/>
              <w:ind w:left="50" w:right="43"/>
              <w:jc w:val="center"/>
              <w:rPr>
                <w:sz w:val="18"/>
              </w:rPr>
            </w:pPr>
            <w:r>
              <w:rPr>
                <w:spacing w:val="-4"/>
                <w:sz w:val="18"/>
              </w:rPr>
              <w:t>代码值</w:t>
            </w:r>
          </w:p>
        </w:tc>
        <w:tc>
          <w:tcPr>
            <w:tcW w:w="2772" w:type="dxa"/>
            <w:shd w:val="clear" w:color="auto" w:fill="D7D7D7"/>
          </w:tcPr>
          <w:p w14:paraId="6CE5FE1A" w14:textId="77777777" w:rsidR="00F839EB" w:rsidRDefault="00F839EB" w:rsidP="000B0E97">
            <w:pPr>
              <w:pStyle w:val="TableParagraph"/>
              <w:spacing w:before="14" w:line="226" w:lineRule="exact"/>
              <w:ind w:left="7"/>
              <w:jc w:val="center"/>
              <w:rPr>
                <w:sz w:val="18"/>
              </w:rPr>
            </w:pPr>
            <w:r>
              <w:rPr>
                <w:spacing w:val="-3"/>
                <w:sz w:val="18"/>
              </w:rPr>
              <w:t>代码名称</w:t>
            </w:r>
          </w:p>
        </w:tc>
      </w:tr>
      <w:tr w:rsidR="00F839EB" w14:paraId="03956BC4" w14:textId="77777777" w:rsidTr="000B0E97">
        <w:trPr>
          <w:trHeight w:val="260"/>
        </w:trPr>
        <w:tc>
          <w:tcPr>
            <w:tcW w:w="1176" w:type="dxa"/>
          </w:tcPr>
          <w:p w14:paraId="4119745C" w14:textId="77777777" w:rsidR="00F839EB" w:rsidRDefault="00F839EB" w:rsidP="000B0E97">
            <w:pPr>
              <w:pStyle w:val="TableParagraph"/>
              <w:spacing w:before="15" w:line="224" w:lineRule="exact"/>
              <w:ind w:left="50" w:right="43"/>
              <w:jc w:val="center"/>
              <w:rPr>
                <w:sz w:val="18"/>
              </w:rPr>
            </w:pPr>
            <w:r>
              <w:rPr>
                <w:spacing w:val="-10"/>
                <w:sz w:val="18"/>
              </w:rPr>
              <w:t>0</w:t>
            </w:r>
          </w:p>
        </w:tc>
        <w:tc>
          <w:tcPr>
            <w:tcW w:w="3398" w:type="dxa"/>
          </w:tcPr>
          <w:p w14:paraId="0891C8B0" w14:textId="77777777" w:rsidR="00F839EB" w:rsidRDefault="00F839EB" w:rsidP="000B0E97">
            <w:pPr>
              <w:pStyle w:val="TableParagraph"/>
              <w:spacing w:before="15" w:line="224" w:lineRule="exact"/>
              <w:ind w:left="10" w:right="3"/>
              <w:jc w:val="center"/>
              <w:rPr>
                <w:sz w:val="18"/>
              </w:rPr>
            </w:pPr>
            <w:r>
              <w:rPr>
                <w:spacing w:val="-10"/>
                <w:sz w:val="18"/>
              </w:rPr>
              <w:t>否</w:t>
            </w:r>
          </w:p>
        </w:tc>
        <w:tc>
          <w:tcPr>
            <w:tcW w:w="1176" w:type="dxa"/>
          </w:tcPr>
          <w:p w14:paraId="5BCCC48E" w14:textId="77777777" w:rsidR="00F839EB" w:rsidRDefault="00F839EB" w:rsidP="000B0E97">
            <w:pPr>
              <w:pStyle w:val="TableParagraph"/>
              <w:spacing w:before="15" w:line="224" w:lineRule="exact"/>
              <w:ind w:left="50" w:right="42"/>
              <w:jc w:val="center"/>
              <w:rPr>
                <w:sz w:val="18"/>
              </w:rPr>
            </w:pPr>
            <w:r>
              <w:rPr>
                <w:spacing w:val="-10"/>
                <w:sz w:val="18"/>
              </w:rPr>
              <w:t>1</w:t>
            </w:r>
          </w:p>
        </w:tc>
        <w:tc>
          <w:tcPr>
            <w:tcW w:w="2772" w:type="dxa"/>
          </w:tcPr>
          <w:p w14:paraId="599D5367" w14:textId="77777777" w:rsidR="00F839EB" w:rsidRDefault="00F839EB" w:rsidP="000B0E97">
            <w:pPr>
              <w:pStyle w:val="TableParagraph"/>
              <w:spacing w:before="15" w:line="224" w:lineRule="exact"/>
              <w:ind w:left="9"/>
              <w:jc w:val="center"/>
              <w:rPr>
                <w:sz w:val="18"/>
              </w:rPr>
            </w:pPr>
            <w:r>
              <w:rPr>
                <w:spacing w:val="-10"/>
                <w:sz w:val="18"/>
              </w:rPr>
              <w:t>是</w:t>
            </w:r>
          </w:p>
        </w:tc>
      </w:tr>
    </w:tbl>
    <w:p w14:paraId="1653ED69" w14:textId="77777777" w:rsidR="00F839EB" w:rsidRDefault="00F839EB" w:rsidP="00F839EB">
      <w:pPr>
        <w:pStyle w:val="afff9"/>
        <w:rPr>
          <w:color w:val="2E74B5" w:themeColor="accent1" w:themeShade="BF"/>
        </w:rPr>
      </w:pPr>
    </w:p>
    <w:p w14:paraId="2CC79941" w14:textId="16FD3354" w:rsidR="00F839EB" w:rsidRDefault="00F839EB" w:rsidP="00F839EB">
      <w:pPr>
        <w:pStyle w:val="2"/>
      </w:pPr>
      <w:r>
        <w:rPr>
          <w:rFonts w:hint="eastAsia"/>
          <w:color w:val="2E74B5" w:themeColor="accent1" w:themeShade="BF"/>
        </w:rPr>
        <w:t>限价医院等级</w:t>
      </w:r>
      <w:r>
        <w:rPr>
          <w:rFonts w:hint="eastAsia"/>
          <w:color w:val="2E74B5" w:themeColor="accent1" w:themeShade="BF"/>
        </w:rPr>
        <w:t>(lmtpric_hosp_lv)</w:t>
      </w:r>
    </w:p>
    <w:tbl>
      <w:tblPr>
        <w:tblW w:w="8522" w:type="dxa"/>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76"/>
        <w:gridCol w:w="3398"/>
        <w:gridCol w:w="1176"/>
        <w:gridCol w:w="2772"/>
      </w:tblGrid>
      <w:tr w:rsidR="00F839EB" w14:paraId="6052209A" w14:textId="77777777" w:rsidTr="000B0E97">
        <w:trPr>
          <w:trHeight w:val="260"/>
        </w:trPr>
        <w:tc>
          <w:tcPr>
            <w:tcW w:w="1176" w:type="dxa"/>
            <w:shd w:val="clear" w:color="auto" w:fill="D7D7D7"/>
          </w:tcPr>
          <w:p w14:paraId="004F30BA" w14:textId="77777777" w:rsidR="00F839EB" w:rsidRDefault="00F839EB" w:rsidP="000B0E97">
            <w:pPr>
              <w:pStyle w:val="TableParagraph"/>
              <w:spacing w:before="14" w:line="226" w:lineRule="exact"/>
              <w:ind w:left="50" w:right="39"/>
              <w:jc w:val="center"/>
              <w:rPr>
                <w:sz w:val="18"/>
              </w:rPr>
            </w:pPr>
            <w:r>
              <w:rPr>
                <w:spacing w:val="-4"/>
                <w:sz w:val="18"/>
              </w:rPr>
              <w:t>代码值</w:t>
            </w:r>
          </w:p>
        </w:tc>
        <w:tc>
          <w:tcPr>
            <w:tcW w:w="3398" w:type="dxa"/>
            <w:shd w:val="clear" w:color="auto" w:fill="D7D7D7"/>
          </w:tcPr>
          <w:p w14:paraId="790D0870" w14:textId="77777777" w:rsidR="00F839EB" w:rsidRDefault="00F839EB" w:rsidP="000B0E97">
            <w:pPr>
              <w:pStyle w:val="TableParagraph"/>
              <w:spacing w:before="14" w:line="226" w:lineRule="exact"/>
              <w:ind w:left="10" w:right="1"/>
              <w:jc w:val="center"/>
              <w:rPr>
                <w:sz w:val="18"/>
              </w:rPr>
            </w:pPr>
            <w:r>
              <w:rPr>
                <w:spacing w:val="-3"/>
                <w:sz w:val="18"/>
              </w:rPr>
              <w:t>代码名称</w:t>
            </w:r>
          </w:p>
        </w:tc>
        <w:tc>
          <w:tcPr>
            <w:tcW w:w="1176" w:type="dxa"/>
            <w:shd w:val="clear" w:color="auto" w:fill="D7D7D7"/>
          </w:tcPr>
          <w:p w14:paraId="0409ABBA" w14:textId="77777777" w:rsidR="00F839EB" w:rsidRDefault="00F839EB" w:rsidP="000B0E97">
            <w:pPr>
              <w:pStyle w:val="TableParagraph"/>
              <w:spacing w:before="14" w:line="226" w:lineRule="exact"/>
              <w:ind w:left="50" w:right="43"/>
              <w:jc w:val="center"/>
              <w:rPr>
                <w:sz w:val="18"/>
              </w:rPr>
            </w:pPr>
            <w:r>
              <w:rPr>
                <w:spacing w:val="-4"/>
                <w:sz w:val="18"/>
              </w:rPr>
              <w:t>代码值</w:t>
            </w:r>
          </w:p>
        </w:tc>
        <w:tc>
          <w:tcPr>
            <w:tcW w:w="2772" w:type="dxa"/>
            <w:shd w:val="clear" w:color="auto" w:fill="D7D7D7"/>
          </w:tcPr>
          <w:p w14:paraId="020DA3D0" w14:textId="77777777" w:rsidR="00F839EB" w:rsidRDefault="00F839EB" w:rsidP="000B0E97">
            <w:pPr>
              <w:pStyle w:val="TableParagraph"/>
              <w:spacing w:before="14" w:line="226" w:lineRule="exact"/>
              <w:ind w:left="7"/>
              <w:jc w:val="center"/>
              <w:rPr>
                <w:sz w:val="18"/>
              </w:rPr>
            </w:pPr>
            <w:r>
              <w:rPr>
                <w:spacing w:val="-3"/>
                <w:sz w:val="18"/>
              </w:rPr>
              <w:t>代码名称</w:t>
            </w:r>
          </w:p>
        </w:tc>
      </w:tr>
      <w:tr w:rsidR="00F839EB" w14:paraId="2B2CBC52" w14:textId="77777777" w:rsidTr="000B0E97">
        <w:trPr>
          <w:trHeight w:val="260"/>
        </w:trPr>
        <w:tc>
          <w:tcPr>
            <w:tcW w:w="1176" w:type="dxa"/>
          </w:tcPr>
          <w:p w14:paraId="49B99D12" w14:textId="77777777" w:rsidR="00F839EB" w:rsidRDefault="00F839EB" w:rsidP="000B0E97">
            <w:pPr>
              <w:pStyle w:val="TableParagraph"/>
              <w:ind w:left="50" w:right="43"/>
              <w:jc w:val="center"/>
              <w:rPr>
                <w:sz w:val="18"/>
              </w:rPr>
            </w:pPr>
            <w:r>
              <w:rPr>
                <w:spacing w:val="-10"/>
                <w:sz w:val="18"/>
              </w:rPr>
              <w:t>1</w:t>
            </w:r>
          </w:p>
        </w:tc>
        <w:tc>
          <w:tcPr>
            <w:tcW w:w="3398" w:type="dxa"/>
          </w:tcPr>
          <w:p w14:paraId="70CBA64F" w14:textId="77777777" w:rsidR="00F839EB" w:rsidRDefault="00F839EB" w:rsidP="000B0E97">
            <w:pPr>
              <w:pStyle w:val="TableParagraph"/>
              <w:ind w:left="10" w:right="1"/>
              <w:jc w:val="center"/>
              <w:rPr>
                <w:sz w:val="18"/>
              </w:rPr>
            </w:pPr>
            <w:r>
              <w:rPr>
                <w:spacing w:val="-5"/>
                <w:sz w:val="18"/>
              </w:rPr>
              <w:t>一级</w:t>
            </w:r>
          </w:p>
        </w:tc>
        <w:tc>
          <w:tcPr>
            <w:tcW w:w="1176" w:type="dxa"/>
          </w:tcPr>
          <w:p w14:paraId="4FB81EAF" w14:textId="77777777" w:rsidR="00F839EB" w:rsidRDefault="00F839EB" w:rsidP="000B0E97">
            <w:pPr>
              <w:pStyle w:val="TableParagraph"/>
              <w:ind w:left="50" w:right="42"/>
              <w:jc w:val="center"/>
              <w:rPr>
                <w:sz w:val="18"/>
              </w:rPr>
            </w:pPr>
            <w:r>
              <w:rPr>
                <w:spacing w:val="-10"/>
                <w:sz w:val="18"/>
              </w:rPr>
              <w:t>3</w:t>
            </w:r>
          </w:p>
        </w:tc>
        <w:tc>
          <w:tcPr>
            <w:tcW w:w="2772" w:type="dxa"/>
          </w:tcPr>
          <w:p w14:paraId="657DEE52" w14:textId="77777777" w:rsidR="00F839EB" w:rsidRDefault="00F839EB" w:rsidP="000B0E97">
            <w:pPr>
              <w:pStyle w:val="TableParagraph"/>
              <w:ind w:left="7"/>
              <w:jc w:val="center"/>
              <w:rPr>
                <w:sz w:val="18"/>
              </w:rPr>
            </w:pPr>
            <w:r>
              <w:rPr>
                <w:spacing w:val="-5"/>
                <w:sz w:val="18"/>
              </w:rPr>
              <w:t>三级</w:t>
            </w:r>
          </w:p>
        </w:tc>
      </w:tr>
      <w:tr w:rsidR="00F839EB" w14:paraId="53D96CBD" w14:textId="77777777" w:rsidTr="000B0E97">
        <w:trPr>
          <w:trHeight w:val="259"/>
        </w:trPr>
        <w:tc>
          <w:tcPr>
            <w:tcW w:w="1176" w:type="dxa"/>
          </w:tcPr>
          <w:p w14:paraId="6E416B48" w14:textId="77777777" w:rsidR="00F839EB" w:rsidRDefault="00F839EB" w:rsidP="000B0E97">
            <w:pPr>
              <w:pStyle w:val="TableParagraph"/>
              <w:spacing w:before="1"/>
              <w:ind w:left="50" w:right="43"/>
              <w:jc w:val="center"/>
              <w:rPr>
                <w:sz w:val="18"/>
              </w:rPr>
            </w:pPr>
            <w:r>
              <w:rPr>
                <w:spacing w:val="-10"/>
                <w:sz w:val="18"/>
              </w:rPr>
              <w:t>2</w:t>
            </w:r>
          </w:p>
        </w:tc>
        <w:tc>
          <w:tcPr>
            <w:tcW w:w="3398" w:type="dxa"/>
          </w:tcPr>
          <w:p w14:paraId="5EBD8CA9" w14:textId="77777777" w:rsidR="00F839EB" w:rsidRDefault="00F839EB" w:rsidP="000B0E97">
            <w:pPr>
              <w:pStyle w:val="TableParagraph"/>
              <w:spacing w:before="1"/>
              <w:ind w:left="10" w:right="1"/>
              <w:jc w:val="center"/>
              <w:rPr>
                <w:sz w:val="18"/>
              </w:rPr>
            </w:pPr>
            <w:r>
              <w:rPr>
                <w:spacing w:val="-5"/>
                <w:sz w:val="18"/>
              </w:rPr>
              <w:t>二级</w:t>
            </w:r>
          </w:p>
        </w:tc>
        <w:tc>
          <w:tcPr>
            <w:tcW w:w="1176" w:type="dxa"/>
          </w:tcPr>
          <w:p w14:paraId="28CA11A1" w14:textId="77777777" w:rsidR="00F839EB" w:rsidRDefault="00F839EB" w:rsidP="000B0E97">
            <w:pPr>
              <w:pStyle w:val="TableParagraph"/>
              <w:rPr>
                <w:sz w:val="18"/>
              </w:rPr>
            </w:pPr>
          </w:p>
        </w:tc>
        <w:tc>
          <w:tcPr>
            <w:tcW w:w="2772" w:type="dxa"/>
          </w:tcPr>
          <w:p w14:paraId="6B1305FB" w14:textId="77777777" w:rsidR="00F839EB" w:rsidRDefault="00F839EB" w:rsidP="000B0E97">
            <w:pPr>
              <w:pStyle w:val="TableParagraph"/>
              <w:rPr>
                <w:sz w:val="18"/>
              </w:rPr>
            </w:pPr>
          </w:p>
        </w:tc>
      </w:tr>
    </w:tbl>
    <w:p w14:paraId="572D608E" w14:textId="77777777" w:rsidR="00F839EB" w:rsidRDefault="00F839EB" w:rsidP="00F839EB">
      <w:pPr>
        <w:pStyle w:val="afff9"/>
        <w:rPr>
          <w:color w:val="2E74B5" w:themeColor="accent1" w:themeShade="BF"/>
        </w:rPr>
      </w:pPr>
    </w:p>
    <w:p w14:paraId="02DE15E2" w14:textId="2B60898F" w:rsidR="00F839EB" w:rsidRDefault="00F839EB" w:rsidP="00F839EB">
      <w:pPr>
        <w:pStyle w:val="2"/>
      </w:pPr>
      <w:r>
        <w:rPr>
          <w:rFonts w:hint="eastAsia"/>
          <w:color w:val="2E74B5" w:themeColor="accent1" w:themeShade="BF"/>
        </w:rPr>
        <w:t>医疗收费项目类别</w:t>
      </w:r>
      <w:r>
        <w:rPr>
          <w:rFonts w:hint="eastAsia"/>
          <w:color w:val="2E74B5" w:themeColor="accent1" w:themeShade="BF"/>
        </w:rPr>
        <w:t>(med_chrgitm_type)</w:t>
      </w:r>
    </w:p>
    <w:tbl>
      <w:tblPr>
        <w:tblW w:w="8522" w:type="dxa"/>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76"/>
        <w:gridCol w:w="3398"/>
        <w:gridCol w:w="1176"/>
        <w:gridCol w:w="2772"/>
      </w:tblGrid>
      <w:tr w:rsidR="00F839EB" w14:paraId="2683A8CF" w14:textId="77777777" w:rsidTr="000B0E97">
        <w:trPr>
          <w:trHeight w:val="260"/>
        </w:trPr>
        <w:tc>
          <w:tcPr>
            <w:tcW w:w="1176" w:type="dxa"/>
            <w:shd w:val="clear" w:color="auto" w:fill="D7D7D7"/>
          </w:tcPr>
          <w:p w14:paraId="1CFA40F7" w14:textId="77777777" w:rsidR="00F839EB" w:rsidRDefault="00F839EB" w:rsidP="000B0E97">
            <w:pPr>
              <w:pStyle w:val="TableParagraph"/>
              <w:spacing w:before="15" w:line="225" w:lineRule="exact"/>
              <w:ind w:left="50" w:right="39"/>
              <w:jc w:val="center"/>
              <w:rPr>
                <w:sz w:val="18"/>
              </w:rPr>
            </w:pPr>
            <w:r>
              <w:rPr>
                <w:spacing w:val="-4"/>
                <w:sz w:val="18"/>
              </w:rPr>
              <w:t>代码值</w:t>
            </w:r>
          </w:p>
        </w:tc>
        <w:tc>
          <w:tcPr>
            <w:tcW w:w="3398" w:type="dxa"/>
            <w:shd w:val="clear" w:color="auto" w:fill="D7D7D7"/>
          </w:tcPr>
          <w:p w14:paraId="479B109C" w14:textId="77777777" w:rsidR="00F839EB" w:rsidRDefault="00F839EB" w:rsidP="000B0E97">
            <w:pPr>
              <w:pStyle w:val="TableParagraph"/>
              <w:spacing w:before="15" w:line="225" w:lineRule="exact"/>
              <w:ind w:left="10" w:right="1"/>
              <w:jc w:val="center"/>
              <w:rPr>
                <w:sz w:val="18"/>
              </w:rPr>
            </w:pPr>
            <w:r>
              <w:rPr>
                <w:spacing w:val="-3"/>
                <w:sz w:val="18"/>
              </w:rPr>
              <w:t>代码名称</w:t>
            </w:r>
          </w:p>
        </w:tc>
        <w:tc>
          <w:tcPr>
            <w:tcW w:w="1176" w:type="dxa"/>
            <w:shd w:val="clear" w:color="auto" w:fill="D7D7D7"/>
          </w:tcPr>
          <w:p w14:paraId="22D90917" w14:textId="77777777" w:rsidR="00F839EB" w:rsidRDefault="00F839EB" w:rsidP="000B0E97">
            <w:pPr>
              <w:pStyle w:val="TableParagraph"/>
              <w:spacing w:before="15" w:line="225" w:lineRule="exact"/>
              <w:ind w:left="50" w:right="43"/>
              <w:jc w:val="center"/>
              <w:rPr>
                <w:sz w:val="18"/>
              </w:rPr>
            </w:pPr>
            <w:r>
              <w:rPr>
                <w:spacing w:val="-4"/>
                <w:sz w:val="18"/>
              </w:rPr>
              <w:t>代码值</w:t>
            </w:r>
          </w:p>
        </w:tc>
        <w:tc>
          <w:tcPr>
            <w:tcW w:w="2772" w:type="dxa"/>
            <w:shd w:val="clear" w:color="auto" w:fill="D7D7D7"/>
          </w:tcPr>
          <w:p w14:paraId="7B3E77B7" w14:textId="77777777" w:rsidR="00F839EB" w:rsidRDefault="00F839EB" w:rsidP="000B0E97">
            <w:pPr>
              <w:pStyle w:val="TableParagraph"/>
              <w:spacing w:before="15" w:line="225" w:lineRule="exact"/>
              <w:ind w:left="7"/>
              <w:jc w:val="center"/>
              <w:rPr>
                <w:sz w:val="18"/>
              </w:rPr>
            </w:pPr>
            <w:r>
              <w:rPr>
                <w:spacing w:val="-3"/>
                <w:sz w:val="18"/>
              </w:rPr>
              <w:t>代码名称</w:t>
            </w:r>
          </w:p>
        </w:tc>
      </w:tr>
      <w:tr w:rsidR="00F839EB" w14:paraId="67945059" w14:textId="77777777" w:rsidTr="000B0E97">
        <w:trPr>
          <w:trHeight w:val="260"/>
        </w:trPr>
        <w:tc>
          <w:tcPr>
            <w:tcW w:w="1176" w:type="dxa"/>
          </w:tcPr>
          <w:p w14:paraId="23EFD475" w14:textId="77777777" w:rsidR="00F839EB" w:rsidRDefault="00F839EB" w:rsidP="000B0E97">
            <w:pPr>
              <w:pStyle w:val="TableParagraph"/>
              <w:spacing w:before="14" w:line="226" w:lineRule="exact"/>
              <w:ind w:left="50" w:right="38"/>
              <w:jc w:val="center"/>
              <w:rPr>
                <w:sz w:val="18"/>
              </w:rPr>
            </w:pPr>
            <w:r>
              <w:rPr>
                <w:spacing w:val="-5"/>
                <w:sz w:val="18"/>
              </w:rPr>
              <w:t>01</w:t>
            </w:r>
          </w:p>
        </w:tc>
        <w:tc>
          <w:tcPr>
            <w:tcW w:w="3398" w:type="dxa"/>
          </w:tcPr>
          <w:p w14:paraId="42B65C61" w14:textId="77777777" w:rsidR="00F839EB" w:rsidRDefault="00F839EB" w:rsidP="000B0E97">
            <w:pPr>
              <w:pStyle w:val="TableParagraph"/>
              <w:spacing w:before="14" w:line="226" w:lineRule="exact"/>
              <w:ind w:left="10" w:right="3"/>
              <w:jc w:val="center"/>
              <w:rPr>
                <w:sz w:val="18"/>
              </w:rPr>
            </w:pPr>
            <w:r>
              <w:rPr>
                <w:spacing w:val="-4"/>
                <w:sz w:val="18"/>
              </w:rPr>
              <w:t>床位费</w:t>
            </w:r>
          </w:p>
        </w:tc>
        <w:tc>
          <w:tcPr>
            <w:tcW w:w="1176" w:type="dxa"/>
          </w:tcPr>
          <w:p w14:paraId="6902C0D7" w14:textId="77777777" w:rsidR="00F839EB" w:rsidRDefault="00F839EB" w:rsidP="000B0E97">
            <w:pPr>
              <w:pStyle w:val="TableParagraph"/>
              <w:spacing w:before="14" w:line="226" w:lineRule="exact"/>
              <w:ind w:left="50" w:right="42"/>
              <w:jc w:val="center"/>
              <w:rPr>
                <w:sz w:val="18"/>
              </w:rPr>
            </w:pPr>
            <w:r>
              <w:rPr>
                <w:spacing w:val="-5"/>
                <w:sz w:val="18"/>
              </w:rPr>
              <w:t>08</w:t>
            </w:r>
          </w:p>
        </w:tc>
        <w:tc>
          <w:tcPr>
            <w:tcW w:w="2772" w:type="dxa"/>
          </w:tcPr>
          <w:p w14:paraId="29ACDC83" w14:textId="77777777" w:rsidR="00F839EB" w:rsidRDefault="00F839EB" w:rsidP="000B0E97">
            <w:pPr>
              <w:pStyle w:val="TableParagraph"/>
              <w:spacing w:before="14" w:line="226" w:lineRule="exact"/>
              <w:ind w:left="9"/>
              <w:jc w:val="center"/>
              <w:rPr>
                <w:sz w:val="18"/>
              </w:rPr>
            </w:pPr>
            <w:r>
              <w:rPr>
                <w:spacing w:val="-2"/>
                <w:sz w:val="18"/>
              </w:rPr>
              <w:t>卫生材料费</w:t>
            </w:r>
          </w:p>
        </w:tc>
      </w:tr>
      <w:tr w:rsidR="00F839EB" w14:paraId="5D6FFEA8" w14:textId="77777777" w:rsidTr="000B0E97">
        <w:trPr>
          <w:trHeight w:val="260"/>
        </w:trPr>
        <w:tc>
          <w:tcPr>
            <w:tcW w:w="1176" w:type="dxa"/>
          </w:tcPr>
          <w:p w14:paraId="3FDB6077" w14:textId="77777777" w:rsidR="00F839EB" w:rsidRDefault="00F839EB" w:rsidP="000B0E97">
            <w:pPr>
              <w:pStyle w:val="TableParagraph"/>
              <w:spacing w:before="15" w:line="225" w:lineRule="exact"/>
              <w:ind w:left="50" w:right="38"/>
              <w:jc w:val="center"/>
              <w:rPr>
                <w:sz w:val="18"/>
              </w:rPr>
            </w:pPr>
            <w:r>
              <w:rPr>
                <w:spacing w:val="-5"/>
                <w:sz w:val="18"/>
              </w:rPr>
              <w:t>02</w:t>
            </w:r>
          </w:p>
        </w:tc>
        <w:tc>
          <w:tcPr>
            <w:tcW w:w="3398" w:type="dxa"/>
          </w:tcPr>
          <w:p w14:paraId="5E1091EA" w14:textId="77777777" w:rsidR="00F839EB" w:rsidRDefault="00F839EB" w:rsidP="000B0E97">
            <w:pPr>
              <w:pStyle w:val="TableParagraph"/>
              <w:spacing w:before="15" w:line="225" w:lineRule="exact"/>
              <w:ind w:left="10" w:right="3"/>
              <w:jc w:val="center"/>
              <w:rPr>
                <w:sz w:val="18"/>
              </w:rPr>
            </w:pPr>
            <w:r>
              <w:rPr>
                <w:spacing w:val="-4"/>
                <w:sz w:val="18"/>
              </w:rPr>
              <w:t>诊察费</w:t>
            </w:r>
          </w:p>
        </w:tc>
        <w:tc>
          <w:tcPr>
            <w:tcW w:w="1176" w:type="dxa"/>
          </w:tcPr>
          <w:p w14:paraId="3CBAB24C" w14:textId="77777777" w:rsidR="00F839EB" w:rsidRDefault="00F839EB" w:rsidP="000B0E97">
            <w:pPr>
              <w:pStyle w:val="TableParagraph"/>
              <w:spacing w:before="15" w:line="225" w:lineRule="exact"/>
              <w:ind w:left="50" w:right="42"/>
              <w:jc w:val="center"/>
              <w:rPr>
                <w:sz w:val="18"/>
              </w:rPr>
            </w:pPr>
            <w:r>
              <w:rPr>
                <w:spacing w:val="-5"/>
                <w:sz w:val="18"/>
              </w:rPr>
              <w:t>09</w:t>
            </w:r>
          </w:p>
        </w:tc>
        <w:tc>
          <w:tcPr>
            <w:tcW w:w="2772" w:type="dxa"/>
          </w:tcPr>
          <w:p w14:paraId="6156E3DA" w14:textId="77777777" w:rsidR="00F839EB" w:rsidRDefault="00F839EB" w:rsidP="000B0E97">
            <w:pPr>
              <w:pStyle w:val="TableParagraph"/>
              <w:spacing w:before="15" w:line="225" w:lineRule="exact"/>
              <w:ind w:left="9"/>
              <w:jc w:val="center"/>
              <w:rPr>
                <w:sz w:val="18"/>
              </w:rPr>
            </w:pPr>
            <w:r>
              <w:rPr>
                <w:spacing w:val="-4"/>
                <w:sz w:val="18"/>
              </w:rPr>
              <w:t>西药费</w:t>
            </w:r>
          </w:p>
        </w:tc>
      </w:tr>
      <w:tr w:rsidR="00F839EB" w14:paraId="18380B11" w14:textId="77777777" w:rsidTr="000B0E97">
        <w:trPr>
          <w:trHeight w:val="260"/>
        </w:trPr>
        <w:tc>
          <w:tcPr>
            <w:tcW w:w="1176" w:type="dxa"/>
          </w:tcPr>
          <w:p w14:paraId="2C89526B" w14:textId="77777777" w:rsidR="00F839EB" w:rsidRDefault="00F839EB" w:rsidP="000B0E97">
            <w:pPr>
              <w:pStyle w:val="TableParagraph"/>
              <w:spacing w:before="14" w:line="226" w:lineRule="exact"/>
              <w:ind w:left="50" w:right="38"/>
              <w:jc w:val="center"/>
              <w:rPr>
                <w:sz w:val="18"/>
              </w:rPr>
            </w:pPr>
            <w:r>
              <w:rPr>
                <w:spacing w:val="-5"/>
                <w:sz w:val="18"/>
              </w:rPr>
              <w:t>03</w:t>
            </w:r>
          </w:p>
        </w:tc>
        <w:tc>
          <w:tcPr>
            <w:tcW w:w="3398" w:type="dxa"/>
          </w:tcPr>
          <w:p w14:paraId="2B2B8F1D" w14:textId="77777777" w:rsidR="00F839EB" w:rsidRDefault="00F839EB" w:rsidP="000B0E97">
            <w:pPr>
              <w:pStyle w:val="TableParagraph"/>
              <w:spacing w:before="14" w:line="226" w:lineRule="exact"/>
              <w:ind w:left="10" w:right="3"/>
              <w:jc w:val="center"/>
              <w:rPr>
                <w:sz w:val="18"/>
              </w:rPr>
            </w:pPr>
            <w:r>
              <w:rPr>
                <w:spacing w:val="-4"/>
                <w:sz w:val="18"/>
              </w:rPr>
              <w:t>检查费</w:t>
            </w:r>
          </w:p>
        </w:tc>
        <w:tc>
          <w:tcPr>
            <w:tcW w:w="1176" w:type="dxa"/>
          </w:tcPr>
          <w:p w14:paraId="411E26DF" w14:textId="77777777" w:rsidR="00F839EB" w:rsidRDefault="00F839EB" w:rsidP="000B0E97">
            <w:pPr>
              <w:pStyle w:val="TableParagraph"/>
              <w:spacing w:before="14" w:line="226" w:lineRule="exact"/>
              <w:ind w:left="50" w:right="42"/>
              <w:jc w:val="center"/>
              <w:rPr>
                <w:sz w:val="18"/>
              </w:rPr>
            </w:pPr>
            <w:r>
              <w:rPr>
                <w:spacing w:val="-5"/>
                <w:sz w:val="18"/>
              </w:rPr>
              <w:t>10</w:t>
            </w:r>
          </w:p>
        </w:tc>
        <w:tc>
          <w:tcPr>
            <w:tcW w:w="2772" w:type="dxa"/>
          </w:tcPr>
          <w:p w14:paraId="3CC622F6" w14:textId="77777777" w:rsidR="00F839EB" w:rsidRDefault="00F839EB" w:rsidP="000B0E97">
            <w:pPr>
              <w:pStyle w:val="TableParagraph"/>
              <w:spacing w:before="14" w:line="226" w:lineRule="exact"/>
              <w:ind w:left="9"/>
              <w:jc w:val="center"/>
              <w:rPr>
                <w:sz w:val="18"/>
              </w:rPr>
            </w:pPr>
            <w:r>
              <w:rPr>
                <w:spacing w:val="-2"/>
                <w:sz w:val="18"/>
              </w:rPr>
              <w:t>中药饮片费</w:t>
            </w:r>
          </w:p>
        </w:tc>
      </w:tr>
      <w:tr w:rsidR="00F839EB" w14:paraId="6C2B60BE" w14:textId="77777777" w:rsidTr="000B0E97">
        <w:trPr>
          <w:trHeight w:val="260"/>
        </w:trPr>
        <w:tc>
          <w:tcPr>
            <w:tcW w:w="1176" w:type="dxa"/>
          </w:tcPr>
          <w:p w14:paraId="390D3A88" w14:textId="77777777" w:rsidR="00F839EB" w:rsidRDefault="00F839EB" w:rsidP="000B0E97">
            <w:pPr>
              <w:pStyle w:val="TableParagraph"/>
              <w:spacing w:before="15" w:line="225" w:lineRule="exact"/>
              <w:ind w:left="50" w:right="38"/>
              <w:jc w:val="center"/>
              <w:rPr>
                <w:sz w:val="18"/>
              </w:rPr>
            </w:pPr>
            <w:r>
              <w:rPr>
                <w:spacing w:val="-5"/>
                <w:sz w:val="18"/>
              </w:rPr>
              <w:t>04</w:t>
            </w:r>
          </w:p>
        </w:tc>
        <w:tc>
          <w:tcPr>
            <w:tcW w:w="3398" w:type="dxa"/>
          </w:tcPr>
          <w:p w14:paraId="4B8B4574" w14:textId="77777777" w:rsidR="00F839EB" w:rsidRDefault="00F839EB" w:rsidP="000B0E97">
            <w:pPr>
              <w:pStyle w:val="TableParagraph"/>
              <w:spacing w:before="15" w:line="225" w:lineRule="exact"/>
              <w:ind w:left="10" w:right="3"/>
              <w:jc w:val="center"/>
              <w:rPr>
                <w:sz w:val="18"/>
              </w:rPr>
            </w:pPr>
            <w:r>
              <w:rPr>
                <w:spacing w:val="-4"/>
                <w:sz w:val="18"/>
              </w:rPr>
              <w:t>化验费</w:t>
            </w:r>
          </w:p>
        </w:tc>
        <w:tc>
          <w:tcPr>
            <w:tcW w:w="1176" w:type="dxa"/>
          </w:tcPr>
          <w:p w14:paraId="38F44902" w14:textId="77777777" w:rsidR="00F839EB" w:rsidRDefault="00F839EB" w:rsidP="000B0E97">
            <w:pPr>
              <w:pStyle w:val="TableParagraph"/>
              <w:spacing w:before="15" w:line="225" w:lineRule="exact"/>
              <w:ind w:left="50" w:right="42"/>
              <w:jc w:val="center"/>
              <w:rPr>
                <w:sz w:val="18"/>
              </w:rPr>
            </w:pPr>
            <w:r>
              <w:rPr>
                <w:spacing w:val="-5"/>
                <w:sz w:val="18"/>
              </w:rPr>
              <w:t>11</w:t>
            </w:r>
          </w:p>
        </w:tc>
        <w:tc>
          <w:tcPr>
            <w:tcW w:w="2772" w:type="dxa"/>
          </w:tcPr>
          <w:p w14:paraId="0EA1B1B7" w14:textId="77777777" w:rsidR="00F839EB" w:rsidRDefault="00F839EB" w:rsidP="000B0E97">
            <w:pPr>
              <w:pStyle w:val="TableParagraph"/>
              <w:spacing w:before="15" w:line="225" w:lineRule="exact"/>
              <w:ind w:left="7"/>
              <w:jc w:val="center"/>
              <w:rPr>
                <w:sz w:val="18"/>
              </w:rPr>
            </w:pPr>
            <w:r>
              <w:rPr>
                <w:spacing w:val="-3"/>
                <w:sz w:val="18"/>
              </w:rPr>
              <w:t>中成药费</w:t>
            </w:r>
          </w:p>
        </w:tc>
      </w:tr>
      <w:tr w:rsidR="00F839EB" w14:paraId="13497647" w14:textId="77777777" w:rsidTr="000B0E97">
        <w:trPr>
          <w:trHeight w:val="260"/>
        </w:trPr>
        <w:tc>
          <w:tcPr>
            <w:tcW w:w="1176" w:type="dxa"/>
          </w:tcPr>
          <w:p w14:paraId="572B39C1" w14:textId="77777777" w:rsidR="00F839EB" w:rsidRDefault="00F839EB" w:rsidP="000B0E97">
            <w:pPr>
              <w:pStyle w:val="TableParagraph"/>
              <w:spacing w:before="14" w:line="226" w:lineRule="exact"/>
              <w:ind w:left="50" w:right="38"/>
              <w:jc w:val="center"/>
              <w:rPr>
                <w:sz w:val="18"/>
              </w:rPr>
            </w:pPr>
            <w:r>
              <w:rPr>
                <w:spacing w:val="-5"/>
                <w:sz w:val="18"/>
              </w:rPr>
              <w:t>05</w:t>
            </w:r>
          </w:p>
        </w:tc>
        <w:tc>
          <w:tcPr>
            <w:tcW w:w="3398" w:type="dxa"/>
          </w:tcPr>
          <w:p w14:paraId="30538E23" w14:textId="77777777" w:rsidR="00F839EB" w:rsidRDefault="00F839EB" w:rsidP="000B0E97">
            <w:pPr>
              <w:pStyle w:val="TableParagraph"/>
              <w:spacing w:before="14" w:line="226" w:lineRule="exact"/>
              <w:ind w:left="10" w:right="3"/>
              <w:jc w:val="center"/>
              <w:rPr>
                <w:sz w:val="18"/>
              </w:rPr>
            </w:pPr>
            <w:r>
              <w:rPr>
                <w:spacing w:val="-4"/>
                <w:sz w:val="18"/>
              </w:rPr>
              <w:t>治疗费</w:t>
            </w:r>
          </w:p>
        </w:tc>
        <w:tc>
          <w:tcPr>
            <w:tcW w:w="1176" w:type="dxa"/>
          </w:tcPr>
          <w:p w14:paraId="10809335" w14:textId="77777777" w:rsidR="00F839EB" w:rsidRDefault="00F839EB" w:rsidP="000B0E97">
            <w:pPr>
              <w:pStyle w:val="TableParagraph"/>
              <w:spacing w:before="14" w:line="226" w:lineRule="exact"/>
              <w:ind w:left="50" w:right="42"/>
              <w:jc w:val="center"/>
              <w:rPr>
                <w:sz w:val="18"/>
              </w:rPr>
            </w:pPr>
            <w:r>
              <w:rPr>
                <w:spacing w:val="-5"/>
                <w:sz w:val="18"/>
              </w:rPr>
              <w:t>12</w:t>
            </w:r>
          </w:p>
        </w:tc>
        <w:tc>
          <w:tcPr>
            <w:tcW w:w="2772" w:type="dxa"/>
          </w:tcPr>
          <w:p w14:paraId="2F9C1E77" w14:textId="77777777" w:rsidR="00F839EB" w:rsidRDefault="00F839EB" w:rsidP="000B0E97">
            <w:pPr>
              <w:pStyle w:val="TableParagraph"/>
              <w:spacing w:before="14" w:line="226" w:lineRule="exact"/>
              <w:ind w:left="9"/>
              <w:jc w:val="center"/>
              <w:rPr>
                <w:sz w:val="18"/>
              </w:rPr>
            </w:pPr>
            <w:r>
              <w:rPr>
                <w:spacing w:val="-2"/>
                <w:sz w:val="18"/>
              </w:rPr>
              <w:t>一般诊疗费</w:t>
            </w:r>
          </w:p>
        </w:tc>
      </w:tr>
      <w:tr w:rsidR="00F839EB" w14:paraId="6A02C41F" w14:textId="77777777" w:rsidTr="000B0E97">
        <w:trPr>
          <w:trHeight w:val="260"/>
        </w:trPr>
        <w:tc>
          <w:tcPr>
            <w:tcW w:w="1176" w:type="dxa"/>
          </w:tcPr>
          <w:p w14:paraId="044B3A5E" w14:textId="77777777" w:rsidR="00F839EB" w:rsidRDefault="00F839EB" w:rsidP="000B0E97">
            <w:pPr>
              <w:pStyle w:val="TableParagraph"/>
              <w:spacing w:before="15" w:line="225" w:lineRule="exact"/>
              <w:ind w:left="50" w:right="38"/>
              <w:jc w:val="center"/>
              <w:rPr>
                <w:sz w:val="18"/>
              </w:rPr>
            </w:pPr>
            <w:r>
              <w:rPr>
                <w:spacing w:val="-5"/>
                <w:sz w:val="18"/>
              </w:rPr>
              <w:t>06</w:t>
            </w:r>
          </w:p>
        </w:tc>
        <w:tc>
          <w:tcPr>
            <w:tcW w:w="3398" w:type="dxa"/>
          </w:tcPr>
          <w:p w14:paraId="550AE0F1" w14:textId="77777777" w:rsidR="00F839EB" w:rsidRDefault="00F839EB" w:rsidP="000B0E97">
            <w:pPr>
              <w:pStyle w:val="TableParagraph"/>
              <w:spacing w:before="15" w:line="225" w:lineRule="exact"/>
              <w:ind w:left="10" w:right="3"/>
              <w:jc w:val="center"/>
              <w:rPr>
                <w:sz w:val="18"/>
              </w:rPr>
            </w:pPr>
            <w:r>
              <w:rPr>
                <w:spacing w:val="-4"/>
                <w:sz w:val="18"/>
              </w:rPr>
              <w:t>手术费</w:t>
            </w:r>
          </w:p>
        </w:tc>
        <w:tc>
          <w:tcPr>
            <w:tcW w:w="1176" w:type="dxa"/>
          </w:tcPr>
          <w:p w14:paraId="1D64719E" w14:textId="77777777" w:rsidR="00F839EB" w:rsidRDefault="00F839EB" w:rsidP="000B0E97">
            <w:pPr>
              <w:pStyle w:val="TableParagraph"/>
              <w:spacing w:before="15" w:line="225" w:lineRule="exact"/>
              <w:ind w:left="50" w:right="42"/>
              <w:jc w:val="center"/>
              <w:rPr>
                <w:sz w:val="18"/>
              </w:rPr>
            </w:pPr>
            <w:r>
              <w:rPr>
                <w:spacing w:val="-5"/>
                <w:sz w:val="18"/>
              </w:rPr>
              <w:t>13</w:t>
            </w:r>
          </w:p>
        </w:tc>
        <w:tc>
          <w:tcPr>
            <w:tcW w:w="2772" w:type="dxa"/>
          </w:tcPr>
          <w:p w14:paraId="31677BBD" w14:textId="77777777" w:rsidR="00F839EB" w:rsidRDefault="00F839EB" w:rsidP="000B0E97">
            <w:pPr>
              <w:pStyle w:val="TableParagraph"/>
              <w:spacing w:before="15" w:line="225" w:lineRule="exact"/>
              <w:ind w:left="9"/>
              <w:jc w:val="center"/>
              <w:rPr>
                <w:sz w:val="18"/>
              </w:rPr>
            </w:pPr>
            <w:r>
              <w:rPr>
                <w:spacing w:val="-4"/>
                <w:sz w:val="18"/>
              </w:rPr>
              <w:t>挂号费</w:t>
            </w:r>
          </w:p>
        </w:tc>
      </w:tr>
      <w:tr w:rsidR="00F839EB" w14:paraId="0F919FB3" w14:textId="77777777" w:rsidTr="000B0E97">
        <w:trPr>
          <w:trHeight w:val="260"/>
        </w:trPr>
        <w:tc>
          <w:tcPr>
            <w:tcW w:w="1176" w:type="dxa"/>
          </w:tcPr>
          <w:p w14:paraId="072AB786" w14:textId="77777777" w:rsidR="00F839EB" w:rsidRDefault="00F839EB" w:rsidP="000B0E97">
            <w:pPr>
              <w:pStyle w:val="TableParagraph"/>
              <w:spacing w:before="14" w:line="226" w:lineRule="exact"/>
              <w:ind w:left="50" w:right="38"/>
              <w:jc w:val="center"/>
              <w:rPr>
                <w:sz w:val="18"/>
              </w:rPr>
            </w:pPr>
            <w:r>
              <w:rPr>
                <w:spacing w:val="-5"/>
                <w:sz w:val="18"/>
              </w:rPr>
              <w:t>07</w:t>
            </w:r>
          </w:p>
        </w:tc>
        <w:tc>
          <w:tcPr>
            <w:tcW w:w="3398" w:type="dxa"/>
          </w:tcPr>
          <w:p w14:paraId="0CCF567E" w14:textId="77777777" w:rsidR="00F839EB" w:rsidRDefault="00F839EB" w:rsidP="000B0E97">
            <w:pPr>
              <w:pStyle w:val="TableParagraph"/>
              <w:spacing w:before="14" w:line="226" w:lineRule="exact"/>
              <w:ind w:left="10" w:right="3"/>
              <w:jc w:val="center"/>
              <w:rPr>
                <w:sz w:val="18"/>
              </w:rPr>
            </w:pPr>
            <w:r>
              <w:rPr>
                <w:spacing w:val="-4"/>
                <w:sz w:val="18"/>
              </w:rPr>
              <w:t>护理费</w:t>
            </w:r>
          </w:p>
        </w:tc>
        <w:tc>
          <w:tcPr>
            <w:tcW w:w="1176" w:type="dxa"/>
          </w:tcPr>
          <w:p w14:paraId="0935C5D7" w14:textId="77777777" w:rsidR="00F839EB" w:rsidRDefault="00F839EB" w:rsidP="000B0E97">
            <w:pPr>
              <w:pStyle w:val="TableParagraph"/>
              <w:spacing w:before="14" w:line="226" w:lineRule="exact"/>
              <w:ind w:left="50" w:right="42"/>
              <w:jc w:val="center"/>
              <w:rPr>
                <w:sz w:val="18"/>
              </w:rPr>
            </w:pPr>
            <w:r>
              <w:rPr>
                <w:spacing w:val="-5"/>
                <w:sz w:val="18"/>
              </w:rPr>
              <w:t>14</w:t>
            </w:r>
          </w:p>
        </w:tc>
        <w:tc>
          <w:tcPr>
            <w:tcW w:w="2772" w:type="dxa"/>
          </w:tcPr>
          <w:p w14:paraId="6EF38712" w14:textId="77777777" w:rsidR="00F839EB" w:rsidRDefault="00F839EB" w:rsidP="000B0E97">
            <w:pPr>
              <w:pStyle w:val="TableParagraph"/>
              <w:spacing w:before="14" w:line="226" w:lineRule="exact"/>
              <w:ind w:left="9"/>
              <w:jc w:val="center"/>
              <w:rPr>
                <w:sz w:val="18"/>
              </w:rPr>
            </w:pPr>
            <w:r>
              <w:rPr>
                <w:spacing w:val="-4"/>
                <w:sz w:val="18"/>
              </w:rPr>
              <w:t>其他费</w:t>
            </w:r>
          </w:p>
        </w:tc>
      </w:tr>
    </w:tbl>
    <w:p w14:paraId="60A847B4" w14:textId="77777777" w:rsidR="00F839EB" w:rsidRDefault="00F839EB" w:rsidP="00F839EB">
      <w:pPr>
        <w:pStyle w:val="afff9"/>
      </w:pPr>
    </w:p>
    <w:p w14:paraId="32D3AEA4" w14:textId="6F28E08E" w:rsidR="00F839EB" w:rsidRDefault="00F839EB" w:rsidP="00F839EB">
      <w:pPr>
        <w:pStyle w:val="2"/>
      </w:pPr>
      <w:r>
        <w:rPr>
          <w:rFonts w:hint="eastAsia"/>
          <w:color w:val="2E74B5" w:themeColor="accent1" w:themeShade="BF"/>
        </w:rPr>
        <w:t>医嘱类别</w:t>
      </w:r>
      <w:r>
        <w:rPr>
          <w:rFonts w:hint="eastAsia"/>
          <w:color w:val="2E74B5" w:themeColor="accent1" w:themeShade="BF"/>
        </w:rPr>
        <w:t>(drord_type)</w:t>
      </w:r>
    </w:p>
    <w:tbl>
      <w:tblPr>
        <w:tblW w:w="8522" w:type="dxa"/>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76"/>
        <w:gridCol w:w="3398"/>
        <w:gridCol w:w="1176"/>
        <w:gridCol w:w="2772"/>
      </w:tblGrid>
      <w:tr w:rsidR="00F839EB" w14:paraId="4A0E0223" w14:textId="77777777" w:rsidTr="000B0E97">
        <w:trPr>
          <w:trHeight w:val="260"/>
        </w:trPr>
        <w:tc>
          <w:tcPr>
            <w:tcW w:w="1176" w:type="dxa"/>
            <w:shd w:val="clear" w:color="auto" w:fill="D7D7D7"/>
          </w:tcPr>
          <w:p w14:paraId="7DDF92C8" w14:textId="77777777" w:rsidR="00F839EB" w:rsidRDefault="00F839EB" w:rsidP="000B0E97">
            <w:pPr>
              <w:pStyle w:val="TableParagraph"/>
              <w:spacing w:before="15" w:line="225" w:lineRule="exact"/>
              <w:ind w:left="50" w:right="39"/>
              <w:jc w:val="center"/>
              <w:rPr>
                <w:sz w:val="18"/>
              </w:rPr>
            </w:pPr>
            <w:r>
              <w:rPr>
                <w:spacing w:val="-4"/>
                <w:sz w:val="18"/>
              </w:rPr>
              <w:t>代码值</w:t>
            </w:r>
          </w:p>
        </w:tc>
        <w:tc>
          <w:tcPr>
            <w:tcW w:w="3398" w:type="dxa"/>
            <w:shd w:val="clear" w:color="auto" w:fill="D7D7D7"/>
          </w:tcPr>
          <w:p w14:paraId="050EEE42" w14:textId="77777777" w:rsidR="00F839EB" w:rsidRDefault="00F839EB" w:rsidP="000B0E97">
            <w:pPr>
              <w:pStyle w:val="TableParagraph"/>
              <w:spacing w:before="15" w:line="225" w:lineRule="exact"/>
              <w:ind w:left="10" w:right="1"/>
              <w:jc w:val="center"/>
              <w:rPr>
                <w:sz w:val="18"/>
              </w:rPr>
            </w:pPr>
            <w:r>
              <w:rPr>
                <w:spacing w:val="-3"/>
                <w:sz w:val="18"/>
              </w:rPr>
              <w:t>代码名称</w:t>
            </w:r>
          </w:p>
        </w:tc>
        <w:tc>
          <w:tcPr>
            <w:tcW w:w="1176" w:type="dxa"/>
            <w:shd w:val="clear" w:color="auto" w:fill="D7D7D7"/>
          </w:tcPr>
          <w:p w14:paraId="28D70729" w14:textId="77777777" w:rsidR="00F839EB" w:rsidRDefault="00F839EB" w:rsidP="000B0E97">
            <w:pPr>
              <w:pStyle w:val="TableParagraph"/>
              <w:spacing w:before="15" w:line="225" w:lineRule="exact"/>
              <w:ind w:left="50" w:right="43"/>
              <w:jc w:val="center"/>
              <w:rPr>
                <w:sz w:val="18"/>
              </w:rPr>
            </w:pPr>
            <w:r>
              <w:rPr>
                <w:spacing w:val="-4"/>
                <w:sz w:val="18"/>
              </w:rPr>
              <w:t>代码值</w:t>
            </w:r>
          </w:p>
        </w:tc>
        <w:tc>
          <w:tcPr>
            <w:tcW w:w="2772" w:type="dxa"/>
            <w:shd w:val="clear" w:color="auto" w:fill="D7D7D7"/>
          </w:tcPr>
          <w:p w14:paraId="5C3A77AD" w14:textId="77777777" w:rsidR="00F839EB" w:rsidRDefault="00F839EB" w:rsidP="000B0E97">
            <w:pPr>
              <w:pStyle w:val="TableParagraph"/>
              <w:spacing w:before="15" w:line="225" w:lineRule="exact"/>
              <w:ind w:left="7"/>
              <w:jc w:val="center"/>
              <w:rPr>
                <w:sz w:val="18"/>
              </w:rPr>
            </w:pPr>
            <w:r>
              <w:rPr>
                <w:spacing w:val="-3"/>
                <w:sz w:val="18"/>
              </w:rPr>
              <w:t>代码名称</w:t>
            </w:r>
          </w:p>
        </w:tc>
      </w:tr>
      <w:tr w:rsidR="00F839EB" w14:paraId="3D965675" w14:textId="77777777" w:rsidTr="000B0E97">
        <w:trPr>
          <w:trHeight w:val="260"/>
        </w:trPr>
        <w:tc>
          <w:tcPr>
            <w:tcW w:w="1176" w:type="dxa"/>
          </w:tcPr>
          <w:p w14:paraId="1674CDD6" w14:textId="77777777" w:rsidR="00F839EB" w:rsidRDefault="00F839EB" w:rsidP="000B0E97">
            <w:pPr>
              <w:pStyle w:val="TableParagraph"/>
              <w:spacing w:before="16" w:line="224" w:lineRule="exact"/>
              <w:ind w:left="50" w:right="43"/>
              <w:jc w:val="center"/>
              <w:rPr>
                <w:sz w:val="18"/>
              </w:rPr>
            </w:pPr>
            <w:r>
              <w:rPr>
                <w:spacing w:val="-10"/>
                <w:sz w:val="18"/>
              </w:rPr>
              <w:t>1</w:t>
            </w:r>
          </w:p>
        </w:tc>
        <w:tc>
          <w:tcPr>
            <w:tcW w:w="3398" w:type="dxa"/>
          </w:tcPr>
          <w:p w14:paraId="1A094B68" w14:textId="77777777" w:rsidR="00F839EB" w:rsidRDefault="00F839EB" w:rsidP="000B0E97">
            <w:pPr>
              <w:pStyle w:val="TableParagraph"/>
              <w:spacing w:before="16" w:line="224" w:lineRule="exact"/>
              <w:ind w:left="10" w:right="1"/>
              <w:jc w:val="center"/>
              <w:rPr>
                <w:sz w:val="18"/>
              </w:rPr>
            </w:pPr>
            <w:r>
              <w:rPr>
                <w:spacing w:val="-3"/>
                <w:sz w:val="18"/>
              </w:rPr>
              <w:t>临时医嘱</w:t>
            </w:r>
          </w:p>
        </w:tc>
        <w:tc>
          <w:tcPr>
            <w:tcW w:w="1176" w:type="dxa"/>
          </w:tcPr>
          <w:p w14:paraId="719EA540" w14:textId="77777777" w:rsidR="00F839EB" w:rsidRDefault="00F839EB" w:rsidP="000B0E97">
            <w:pPr>
              <w:pStyle w:val="TableParagraph"/>
              <w:spacing w:before="16" w:line="224" w:lineRule="exact"/>
              <w:ind w:left="50" w:right="42"/>
              <w:jc w:val="center"/>
              <w:rPr>
                <w:sz w:val="18"/>
              </w:rPr>
            </w:pPr>
            <w:r>
              <w:rPr>
                <w:spacing w:val="-10"/>
                <w:sz w:val="18"/>
              </w:rPr>
              <w:t>3</w:t>
            </w:r>
          </w:p>
        </w:tc>
        <w:tc>
          <w:tcPr>
            <w:tcW w:w="2772" w:type="dxa"/>
          </w:tcPr>
          <w:p w14:paraId="6E368B99" w14:textId="77777777" w:rsidR="00F839EB" w:rsidRDefault="00F839EB" w:rsidP="000B0E97">
            <w:pPr>
              <w:pStyle w:val="TableParagraph"/>
              <w:spacing w:before="16" w:line="224" w:lineRule="exact"/>
              <w:ind w:left="7"/>
              <w:jc w:val="center"/>
              <w:rPr>
                <w:sz w:val="18"/>
              </w:rPr>
            </w:pPr>
            <w:r>
              <w:rPr>
                <w:spacing w:val="-3"/>
                <w:sz w:val="18"/>
              </w:rPr>
              <w:t>备用医嘱</w:t>
            </w:r>
          </w:p>
        </w:tc>
      </w:tr>
      <w:tr w:rsidR="00F839EB" w14:paraId="12BA1C36" w14:textId="77777777" w:rsidTr="000B0E97">
        <w:trPr>
          <w:trHeight w:val="260"/>
        </w:trPr>
        <w:tc>
          <w:tcPr>
            <w:tcW w:w="1176" w:type="dxa"/>
          </w:tcPr>
          <w:p w14:paraId="4B7F934E" w14:textId="77777777" w:rsidR="00F839EB" w:rsidRDefault="00F839EB" w:rsidP="000B0E97">
            <w:pPr>
              <w:pStyle w:val="TableParagraph"/>
              <w:spacing w:before="15" w:line="225" w:lineRule="exact"/>
              <w:ind w:left="50" w:right="43"/>
              <w:jc w:val="center"/>
              <w:rPr>
                <w:sz w:val="18"/>
              </w:rPr>
            </w:pPr>
            <w:r>
              <w:rPr>
                <w:spacing w:val="-10"/>
                <w:sz w:val="18"/>
              </w:rPr>
              <w:t>2</w:t>
            </w:r>
          </w:p>
        </w:tc>
        <w:tc>
          <w:tcPr>
            <w:tcW w:w="3398" w:type="dxa"/>
          </w:tcPr>
          <w:p w14:paraId="7842F824" w14:textId="77777777" w:rsidR="00F839EB" w:rsidRDefault="00F839EB" w:rsidP="000B0E97">
            <w:pPr>
              <w:pStyle w:val="TableParagraph"/>
              <w:spacing w:before="15" w:line="225" w:lineRule="exact"/>
              <w:ind w:left="10" w:right="1"/>
              <w:jc w:val="center"/>
              <w:rPr>
                <w:sz w:val="18"/>
              </w:rPr>
            </w:pPr>
            <w:r>
              <w:rPr>
                <w:spacing w:val="-3"/>
                <w:sz w:val="18"/>
              </w:rPr>
              <w:t>长期医嘱</w:t>
            </w:r>
          </w:p>
        </w:tc>
        <w:tc>
          <w:tcPr>
            <w:tcW w:w="1176" w:type="dxa"/>
          </w:tcPr>
          <w:p w14:paraId="3C3670FE" w14:textId="77777777" w:rsidR="00F839EB" w:rsidRDefault="00F839EB" w:rsidP="000B0E97">
            <w:pPr>
              <w:pStyle w:val="TableParagraph"/>
              <w:rPr>
                <w:sz w:val="18"/>
              </w:rPr>
            </w:pPr>
          </w:p>
        </w:tc>
        <w:tc>
          <w:tcPr>
            <w:tcW w:w="2772" w:type="dxa"/>
          </w:tcPr>
          <w:p w14:paraId="0F999A1E" w14:textId="77777777" w:rsidR="00F839EB" w:rsidRDefault="00F839EB" w:rsidP="000B0E97">
            <w:pPr>
              <w:pStyle w:val="TableParagraph"/>
              <w:rPr>
                <w:sz w:val="18"/>
              </w:rPr>
            </w:pPr>
          </w:p>
        </w:tc>
      </w:tr>
    </w:tbl>
    <w:p w14:paraId="08D8F6A6" w14:textId="77777777" w:rsidR="00F839EB" w:rsidRDefault="00F839EB" w:rsidP="00F839EB">
      <w:pPr>
        <w:pStyle w:val="afff9"/>
      </w:pPr>
    </w:p>
    <w:p w14:paraId="067AE62C" w14:textId="0880C62C" w:rsidR="00F839EB" w:rsidRDefault="00F839EB" w:rsidP="00F839EB">
      <w:pPr>
        <w:pStyle w:val="2"/>
      </w:pPr>
      <w:r>
        <w:rPr>
          <w:rFonts w:hint="eastAsia"/>
          <w:color w:val="2E74B5" w:themeColor="accent1" w:themeShade="BF"/>
        </w:rPr>
        <w:lastRenderedPageBreak/>
        <w:t>早产标志</w:t>
      </w:r>
      <w:r>
        <w:rPr>
          <w:rFonts w:hint="eastAsia"/>
          <w:color w:val="2E74B5" w:themeColor="accent1" w:themeShade="BF"/>
        </w:rPr>
        <w:t>(pret_flag)</w:t>
      </w:r>
    </w:p>
    <w:tbl>
      <w:tblPr>
        <w:tblW w:w="8522" w:type="dxa"/>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76"/>
        <w:gridCol w:w="3398"/>
        <w:gridCol w:w="1176"/>
        <w:gridCol w:w="2772"/>
      </w:tblGrid>
      <w:tr w:rsidR="00F839EB" w14:paraId="6EC228A9" w14:textId="77777777" w:rsidTr="000B0E97">
        <w:trPr>
          <w:trHeight w:val="260"/>
        </w:trPr>
        <w:tc>
          <w:tcPr>
            <w:tcW w:w="1176" w:type="dxa"/>
            <w:shd w:val="clear" w:color="auto" w:fill="D7D7D7"/>
          </w:tcPr>
          <w:p w14:paraId="33DCCB60" w14:textId="77777777" w:rsidR="00F839EB" w:rsidRDefault="00F839EB" w:rsidP="000B0E97">
            <w:pPr>
              <w:pStyle w:val="TableParagraph"/>
              <w:spacing w:before="13" w:line="227" w:lineRule="exact"/>
              <w:ind w:left="50" w:right="39"/>
              <w:jc w:val="center"/>
              <w:rPr>
                <w:sz w:val="18"/>
              </w:rPr>
            </w:pPr>
            <w:r>
              <w:rPr>
                <w:spacing w:val="-4"/>
                <w:sz w:val="18"/>
              </w:rPr>
              <w:t>代码值</w:t>
            </w:r>
          </w:p>
        </w:tc>
        <w:tc>
          <w:tcPr>
            <w:tcW w:w="3398" w:type="dxa"/>
            <w:shd w:val="clear" w:color="auto" w:fill="D7D7D7"/>
          </w:tcPr>
          <w:p w14:paraId="3872EDDA" w14:textId="77777777" w:rsidR="00F839EB" w:rsidRDefault="00F839EB" w:rsidP="000B0E97">
            <w:pPr>
              <w:pStyle w:val="TableParagraph"/>
              <w:spacing w:before="13" w:line="227" w:lineRule="exact"/>
              <w:ind w:left="10" w:right="1"/>
              <w:jc w:val="center"/>
              <w:rPr>
                <w:sz w:val="18"/>
              </w:rPr>
            </w:pPr>
            <w:r>
              <w:rPr>
                <w:spacing w:val="-3"/>
                <w:sz w:val="18"/>
              </w:rPr>
              <w:t>代码名称</w:t>
            </w:r>
          </w:p>
        </w:tc>
        <w:tc>
          <w:tcPr>
            <w:tcW w:w="1176" w:type="dxa"/>
            <w:shd w:val="clear" w:color="auto" w:fill="D7D7D7"/>
          </w:tcPr>
          <w:p w14:paraId="2C1BA514" w14:textId="77777777" w:rsidR="00F839EB" w:rsidRDefault="00F839EB" w:rsidP="000B0E97">
            <w:pPr>
              <w:pStyle w:val="TableParagraph"/>
              <w:spacing w:before="13" w:line="227" w:lineRule="exact"/>
              <w:ind w:left="50" w:right="43"/>
              <w:jc w:val="center"/>
              <w:rPr>
                <w:sz w:val="18"/>
              </w:rPr>
            </w:pPr>
            <w:r>
              <w:rPr>
                <w:spacing w:val="-4"/>
                <w:sz w:val="18"/>
              </w:rPr>
              <w:t>代码值</w:t>
            </w:r>
          </w:p>
        </w:tc>
        <w:tc>
          <w:tcPr>
            <w:tcW w:w="2772" w:type="dxa"/>
            <w:shd w:val="clear" w:color="auto" w:fill="D7D7D7"/>
          </w:tcPr>
          <w:p w14:paraId="3B98C4C9" w14:textId="77777777" w:rsidR="00F839EB" w:rsidRDefault="00F839EB" w:rsidP="000B0E97">
            <w:pPr>
              <w:pStyle w:val="TableParagraph"/>
              <w:spacing w:before="13" w:line="227" w:lineRule="exact"/>
              <w:ind w:left="7"/>
              <w:jc w:val="center"/>
              <w:rPr>
                <w:sz w:val="18"/>
              </w:rPr>
            </w:pPr>
            <w:r>
              <w:rPr>
                <w:spacing w:val="-3"/>
                <w:sz w:val="18"/>
              </w:rPr>
              <w:t>代码名称</w:t>
            </w:r>
          </w:p>
        </w:tc>
      </w:tr>
      <w:tr w:rsidR="00F839EB" w14:paraId="09D30A53" w14:textId="77777777" w:rsidTr="000B0E97">
        <w:trPr>
          <w:trHeight w:val="260"/>
        </w:trPr>
        <w:tc>
          <w:tcPr>
            <w:tcW w:w="1176" w:type="dxa"/>
          </w:tcPr>
          <w:p w14:paraId="299ECCD6" w14:textId="77777777" w:rsidR="00F839EB" w:rsidRDefault="00F839EB" w:rsidP="000B0E97">
            <w:pPr>
              <w:pStyle w:val="TableParagraph"/>
              <w:spacing w:before="14" w:line="226" w:lineRule="exact"/>
              <w:ind w:left="50" w:right="43"/>
              <w:jc w:val="center"/>
              <w:rPr>
                <w:sz w:val="18"/>
              </w:rPr>
            </w:pPr>
            <w:r>
              <w:rPr>
                <w:spacing w:val="-10"/>
                <w:sz w:val="18"/>
              </w:rPr>
              <w:t>0</w:t>
            </w:r>
          </w:p>
        </w:tc>
        <w:tc>
          <w:tcPr>
            <w:tcW w:w="3398" w:type="dxa"/>
          </w:tcPr>
          <w:p w14:paraId="4C2507E1" w14:textId="77777777" w:rsidR="00F839EB" w:rsidRDefault="00F839EB" w:rsidP="000B0E97">
            <w:pPr>
              <w:pStyle w:val="TableParagraph"/>
              <w:spacing w:before="14" w:line="226" w:lineRule="exact"/>
              <w:ind w:left="10" w:right="3"/>
              <w:jc w:val="center"/>
              <w:rPr>
                <w:sz w:val="18"/>
              </w:rPr>
            </w:pPr>
            <w:r>
              <w:rPr>
                <w:spacing w:val="-10"/>
                <w:sz w:val="18"/>
              </w:rPr>
              <w:t>否</w:t>
            </w:r>
          </w:p>
        </w:tc>
        <w:tc>
          <w:tcPr>
            <w:tcW w:w="1176" w:type="dxa"/>
          </w:tcPr>
          <w:p w14:paraId="43AC3049" w14:textId="77777777" w:rsidR="00F839EB" w:rsidRDefault="00F839EB" w:rsidP="000B0E97">
            <w:pPr>
              <w:pStyle w:val="TableParagraph"/>
              <w:spacing w:before="14" w:line="226" w:lineRule="exact"/>
              <w:ind w:left="50" w:right="42"/>
              <w:jc w:val="center"/>
              <w:rPr>
                <w:sz w:val="18"/>
              </w:rPr>
            </w:pPr>
            <w:r>
              <w:rPr>
                <w:spacing w:val="-10"/>
                <w:sz w:val="18"/>
              </w:rPr>
              <w:t>1</w:t>
            </w:r>
          </w:p>
        </w:tc>
        <w:tc>
          <w:tcPr>
            <w:tcW w:w="2772" w:type="dxa"/>
          </w:tcPr>
          <w:p w14:paraId="3FC5296D" w14:textId="77777777" w:rsidR="00F839EB" w:rsidRDefault="00F839EB" w:rsidP="000B0E97">
            <w:pPr>
              <w:pStyle w:val="TableParagraph"/>
              <w:spacing w:before="14" w:line="226" w:lineRule="exact"/>
              <w:ind w:left="9"/>
              <w:jc w:val="center"/>
              <w:rPr>
                <w:sz w:val="18"/>
              </w:rPr>
            </w:pPr>
            <w:r>
              <w:rPr>
                <w:spacing w:val="-10"/>
                <w:sz w:val="18"/>
              </w:rPr>
              <w:t>是</w:t>
            </w:r>
          </w:p>
        </w:tc>
      </w:tr>
    </w:tbl>
    <w:p w14:paraId="003FCFD3" w14:textId="77777777" w:rsidR="00F839EB" w:rsidRDefault="00F839EB" w:rsidP="00F839EB">
      <w:pPr>
        <w:pStyle w:val="afff9"/>
      </w:pPr>
    </w:p>
    <w:p w14:paraId="2B147193" w14:textId="3AA17371" w:rsidR="00F839EB" w:rsidRDefault="00F839EB" w:rsidP="00F839EB">
      <w:pPr>
        <w:pStyle w:val="2"/>
      </w:pPr>
      <w:r>
        <w:rPr>
          <w:rFonts w:hint="eastAsia"/>
          <w:color w:val="2E74B5" w:themeColor="accent1" w:themeShade="BF"/>
        </w:rPr>
        <w:t>直报标志</w:t>
      </w:r>
      <w:r>
        <w:rPr>
          <w:rFonts w:hint="eastAsia"/>
          <w:color w:val="2E74B5" w:themeColor="accent1" w:themeShade="BF"/>
        </w:rPr>
        <w:t>(drt_reim_flag)</w:t>
      </w:r>
    </w:p>
    <w:tbl>
      <w:tblPr>
        <w:tblW w:w="8522" w:type="dxa"/>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76"/>
        <w:gridCol w:w="3398"/>
        <w:gridCol w:w="1176"/>
        <w:gridCol w:w="2772"/>
      </w:tblGrid>
      <w:tr w:rsidR="00F839EB" w14:paraId="578760E8" w14:textId="77777777" w:rsidTr="000B0E97">
        <w:trPr>
          <w:trHeight w:val="260"/>
        </w:trPr>
        <w:tc>
          <w:tcPr>
            <w:tcW w:w="1176" w:type="dxa"/>
            <w:shd w:val="clear" w:color="auto" w:fill="D7D7D7"/>
          </w:tcPr>
          <w:p w14:paraId="4A55D66A" w14:textId="77777777" w:rsidR="00F839EB" w:rsidRDefault="00F839EB" w:rsidP="000B0E97">
            <w:pPr>
              <w:pStyle w:val="TableParagraph"/>
              <w:spacing w:before="15" w:line="225" w:lineRule="exact"/>
              <w:ind w:left="50" w:right="39"/>
              <w:jc w:val="center"/>
              <w:rPr>
                <w:sz w:val="18"/>
              </w:rPr>
            </w:pPr>
            <w:r>
              <w:rPr>
                <w:spacing w:val="-4"/>
                <w:sz w:val="18"/>
              </w:rPr>
              <w:t>代码值</w:t>
            </w:r>
          </w:p>
        </w:tc>
        <w:tc>
          <w:tcPr>
            <w:tcW w:w="3398" w:type="dxa"/>
            <w:shd w:val="clear" w:color="auto" w:fill="D7D7D7"/>
          </w:tcPr>
          <w:p w14:paraId="5A0F89B5" w14:textId="77777777" w:rsidR="00F839EB" w:rsidRDefault="00F839EB" w:rsidP="000B0E97">
            <w:pPr>
              <w:pStyle w:val="TableParagraph"/>
              <w:spacing w:before="15" w:line="225" w:lineRule="exact"/>
              <w:ind w:right="1327"/>
              <w:jc w:val="right"/>
              <w:rPr>
                <w:sz w:val="18"/>
              </w:rPr>
            </w:pPr>
            <w:r>
              <w:rPr>
                <w:spacing w:val="-3"/>
                <w:sz w:val="18"/>
              </w:rPr>
              <w:t>代码名称</w:t>
            </w:r>
          </w:p>
        </w:tc>
        <w:tc>
          <w:tcPr>
            <w:tcW w:w="1176" w:type="dxa"/>
            <w:shd w:val="clear" w:color="auto" w:fill="D7D7D7"/>
          </w:tcPr>
          <w:p w14:paraId="2122BF7F" w14:textId="77777777" w:rsidR="00F839EB" w:rsidRDefault="00F839EB" w:rsidP="000B0E97">
            <w:pPr>
              <w:pStyle w:val="TableParagraph"/>
              <w:spacing w:before="15" w:line="225" w:lineRule="exact"/>
              <w:ind w:left="50" w:right="43"/>
              <w:jc w:val="center"/>
              <w:rPr>
                <w:sz w:val="18"/>
              </w:rPr>
            </w:pPr>
            <w:r>
              <w:rPr>
                <w:spacing w:val="-4"/>
                <w:sz w:val="18"/>
              </w:rPr>
              <w:t>代码值</w:t>
            </w:r>
          </w:p>
        </w:tc>
        <w:tc>
          <w:tcPr>
            <w:tcW w:w="2772" w:type="dxa"/>
            <w:shd w:val="clear" w:color="auto" w:fill="D7D7D7"/>
          </w:tcPr>
          <w:p w14:paraId="4D191D57" w14:textId="77777777" w:rsidR="00F839EB" w:rsidRDefault="00F839EB" w:rsidP="000B0E97">
            <w:pPr>
              <w:pStyle w:val="TableParagraph"/>
              <w:spacing w:before="15" w:line="225" w:lineRule="exact"/>
              <w:ind w:left="7"/>
              <w:jc w:val="center"/>
              <w:rPr>
                <w:sz w:val="18"/>
              </w:rPr>
            </w:pPr>
            <w:r>
              <w:rPr>
                <w:spacing w:val="-3"/>
                <w:sz w:val="18"/>
              </w:rPr>
              <w:t>代码名称</w:t>
            </w:r>
          </w:p>
        </w:tc>
      </w:tr>
      <w:tr w:rsidR="00F839EB" w14:paraId="619D3CD7" w14:textId="77777777" w:rsidTr="000B0E97">
        <w:trPr>
          <w:trHeight w:val="260"/>
        </w:trPr>
        <w:tc>
          <w:tcPr>
            <w:tcW w:w="1176" w:type="dxa"/>
          </w:tcPr>
          <w:p w14:paraId="7F9D7700" w14:textId="77777777" w:rsidR="00F839EB" w:rsidRDefault="00F839EB" w:rsidP="000B0E97">
            <w:pPr>
              <w:pStyle w:val="TableParagraph"/>
              <w:spacing w:before="13" w:line="226" w:lineRule="exact"/>
              <w:ind w:left="50" w:right="43"/>
              <w:jc w:val="center"/>
              <w:rPr>
                <w:sz w:val="18"/>
              </w:rPr>
            </w:pPr>
            <w:r>
              <w:rPr>
                <w:spacing w:val="-10"/>
                <w:sz w:val="18"/>
              </w:rPr>
              <w:t>0</w:t>
            </w:r>
          </w:p>
        </w:tc>
        <w:tc>
          <w:tcPr>
            <w:tcW w:w="3398" w:type="dxa"/>
          </w:tcPr>
          <w:p w14:paraId="56EB2938" w14:textId="77777777" w:rsidR="00F839EB" w:rsidRDefault="00F839EB" w:rsidP="000B0E97">
            <w:pPr>
              <w:pStyle w:val="TableParagraph"/>
              <w:spacing w:before="13" w:line="226" w:lineRule="exact"/>
              <w:ind w:right="1418"/>
              <w:jc w:val="right"/>
              <w:rPr>
                <w:sz w:val="18"/>
              </w:rPr>
            </w:pPr>
            <w:r>
              <w:rPr>
                <w:spacing w:val="-10"/>
                <w:sz w:val="18"/>
              </w:rPr>
              <w:t>否</w:t>
            </w:r>
          </w:p>
        </w:tc>
        <w:tc>
          <w:tcPr>
            <w:tcW w:w="1176" w:type="dxa"/>
          </w:tcPr>
          <w:p w14:paraId="16992AAE" w14:textId="77777777" w:rsidR="00F839EB" w:rsidRDefault="00F839EB" w:rsidP="000B0E97">
            <w:pPr>
              <w:pStyle w:val="TableParagraph"/>
              <w:spacing w:before="13" w:line="226" w:lineRule="exact"/>
              <w:ind w:left="50" w:right="42"/>
              <w:jc w:val="center"/>
              <w:rPr>
                <w:sz w:val="18"/>
              </w:rPr>
            </w:pPr>
            <w:r>
              <w:rPr>
                <w:spacing w:val="-10"/>
                <w:sz w:val="18"/>
              </w:rPr>
              <w:t>1</w:t>
            </w:r>
          </w:p>
        </w:tc>
        <w:tc>
          <w:tcPr>
            <w:tcW w:w="2772" w:type="dxa"/>
          </w:tcPr>
          <w:p w14:paraId="0D0706D1" w14:textId="77777777" w:rsidR="00F839EB" w:rsidRDefault="00F839EB" w:rsidP="000B0E97">
            <w:pPr>
              <w:pStyle w:val="TableParagraph"/>
              <w:spacing w:before="13" w:line="226" w:lineRule="exact"/>
              <w:ind w:left="9"/>
              <w:jc w:val="center"/>
              <w:rPr>
                <w:sz w:val="18"/>
              </w:rPr>
            </w:pPr>
            <w:r>
              <w:rPr>
                <w:spacing w:val="-10"/>
                <w:sz w:val="18"/>
              </w:rPr>
              <w:t>是</w:t>
            </w:r>
          </w:p>
        </w:tc>
      </w:tr>
    </w:tbl>
    <w:p w14:paraId="6833F7CB" w14:textId="77777777" w:rsidR="00F839EB" w:rsidRDefault="00F839EB" w:rsidP="00F839EB">
      <w:pPr>
        <w:pStyle w:val="afff9"/>
      </w:pPr>
    </w:p>
    <w:p w14:paraId="2CB611F8" w14:textId="784409C7" w:rsidR="00F839EB" w:rsidRDefault="00F839EB" w:rsidP="00F839EB">
      <w:pPr>
        <w:pStyle w:val="2"/>
      </w:pPr>
      <w:r>
        <w:rPr>
          <w:rFonts w:hint="eastAsia"/>
          <w:color w:val="2E74B5" w:themeColor="accent1" w:themeShade="BF"/>
        </w:rPr>
        <w:t>转住医院等级</w:t>
      </w:r>
      <w:r>
        <w:rPr>
          <w:rFonts w:hint="eastAsia"/>
          <w:color w:val="2E74B5" w:themeColor="accent1" w:themeShade="BF"/>
        </w:rPr>
        <w:t>(turnaround_hosp_lv)</w:t>
      </w:r>
    </w:p>
    <w:tbl>
      <w:tblPr>
        <w:tblW w:w="8522" w:type="dxa"/>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76"/>
        <w:gridCol w:w="3398"/>
        <w:gridCol w:w="1176"/>
        <w:gridCol w:w="2772"/>
      </w:tblGrid>
      <w:tr w:rsidR="00F839EB" w14:paraId="02E94A2C" w14:textId="77777777" w:rsidTr="000B0E97">
        <w:trPr>
          <w:trHeight w:val="260"/>
        </w:trPr>
        <w:tc>
          <w:tcPr>
            <w:tcW w:w="1176" w:type="dxa"/>
            <w:shd w:val="clear" w:color="auto" w:fill="D7D7D7"/>
          </w:tcPr>
          <w:p w14:paraId="5FDC2E29" w14:textId="77777777" w:rsidR="00F839EB" w:rsidRDefault="00F839EB" w:rsidP="000B0E97">
            <w:pPr>
              <w:pStyle w:val="TableParagraph"/>
              <w:spacing w:before="15" w:line="225" w:lineRule="exact"/>
              <w:ind w:left="50" w:right="39"/>
              <w:jc w:val="center"/>
              <w:rPr>
                <w:sz w:val="18"/>
              </w:rPr>
            </w:pPr>
            <w:r>
              <w:rPr>
                <w:spacing w:val="-4"/>
                <w:sz w:val="18"/>
              </w:rPr>
              <w:t>代码值</w:t>
            </w:r>
          </w:p>
        </w:tc>
        <w:tc>
          <w:tcPr>
            <w:tcW w:w="3398" w:type="dxa"/>
            <w:shd w:val="clear" w:color="auto" w:fill="D7D7D7"/>
          </w:tcPr>
          <w:p w14:paraId="1CE3B749" w14:textId="77777777" w:rsidR="00F839EB" w:rsidRDefault="00F839EB" w:rsidP="000B0E97">
            <w:pPr>
              <w:pStyle w:val="TableParagraph"/>
              <w:spacing w:before="15" w:line="225" w:lineRule="exact"/>
              <w:ind w:left="10" w:right="1"/>
              <w:jc w:val="center"/>
              <w:rPr>
                <w:sz w:val="18"/>
              </w:rPr>
            </w:pPr>
            <w:r>
              <w:rPr>
                <w:spacing w:val="-3"/>
                <w:sz w:val="18"/>
              </w:rPr>
              <w:t>代码名称</w:t>
            </w:r>
          </w:p>
        </w:tc>
        <w:tc>
          <w:tcPr>
            <w:tcW w:w="1176" w:type="dxa"/>
            <w:shd w:val="clear" w:color="auto" w:fill="D7D7D7"/>
          </w:tcPr>
          <w:p w14:paraId="66FB1D92" w14:textId="77777777" w:rsidR="00F839EB" w:rsidRDefault="00F839EB" w:rsidP="000B0E97">
            <w:pPr>
              <w:pStyle w:val="TableParagraph"/>
              <w:spacing w:before="15" w:line="225" w:lineRule="exact"/>
              <w:ind w:left="50" w:right="43"/>
              <w:jc w:val="center"/>
              <w:rPr>
                <w:sz w:val="18"/>
              </w:rPr>
            </w:pPr>
            <w:r>
              <w:rPr>
                <w:spacing w:val="-4"/>
                <w:sz w:val="18"/>
              </w:rPr>
              <w:t>代码值</w:t>
            </w:r>
          </w:p>
        </w:tc>
        <w:tc>
          <w:tcPr>
            <w:tcW w:w="2772" w:type="dxa"/>
            <w:shd w:val="clear" w:color="auto" w:fill="D7D7D7"/>
          </w:tcPr>
          <w:p w14:paraId="4AAA50C4" w14:textId="77777777" w:rsidR="00F839EB" w:rsidRDefault="00F839EB" w:rsidP="000B0E97">
            <w:pPr>
              <w:pStyle w:val="TableParagraph"/>
              <w:spacing w:before="15" w:line="225" w:lineRule="exact"/>
              <w:ind w:left="7"/>
              <w:jc w:val="center"/>
              <w:rPr>
                <w:sz w:val="18"/>
              </w:rPr>
            </w:pPr>
            <w:r>
              <w:rPr>
                <w:spacing w:val="-3"/>
                <w:sz w:val="18"/>
              </w:rPr>
              <w:t>代码名称</w:t>
            </w:r>
          </w:p>
        </w:tc>
      </w:tr>
      <w:tr w:rsidR="00F839EB" w14:paraId="4DE19038" w14:textId="77777777" w:rsidTr="000B0E97">
        <w:trPr>
          <w:trHeight w:val="257"/>
        </w:trPr>
        <w:tc>
          <w:tcPr>
            <w:tcW w:w="1176" w:type="dxa"/>
          </w:tcPr>
          <w:p w14:paraId="4ACF1ABA" w14:textId="77777777" w:rsidR="00F839EB" w:rsidRDefault="00F839EB" w:rsidP="000B0E97">
            <w:pPr>
              <w:pStyle w:val="TableParagraph"/>
              <w:spacing w:before="2"/>
              <w:ind w:left="50" w:right="43"/>
              <w:jc w:val="center"/>
              <w:rPr>
                <w:sz w:val="18"/>
              </w:rPr>
            </w:pPr>
            <w:r>
              <w:rPr>
                <w:spacing w:val="-10"/>
                <w:sz w:val="18"/>
              </w:rPr>
              <w:t>1</w:t>
            </w:r>
          </w:p>
        </w:tc>
        <w:tc>
          <w:tcPr>
            <w:tcW w:w="3398" w:type="dxa"/>
          </w:tcPr>
          <w:p w14:paraId="064139E0" w14:textId="77777777" w:rsidR="00F839EB" w:rsidRDefault="00F839EB" w:rsidP="000B0E97">
            <w:pPr>
              <w:pStyle w:val="TableParagraph"/>
              <w:spacing w:before="2"/>
              <w:ind w:left="10" w:right="1"/>
              <w:jc w:val="center"/>
              <w:rPr>
                <w:sz w:val="18"/>
              </w:rPr>
            </w:pPr>
            <w:r>
              <w:rPr>
                <w:spacing w:val="-5"/>
                <w:sz w:val="18"/>
              </w:rPr>
              <w:t>一级</w:t>
            </w:r>
          </w:p>
        </w:tc>
        <w:tc>
          <w:tcPr>
            <w:tcW w:w="1176" w:type="dxa"/>
          </w:tcPr>
          <w:p w14:paraId="0F560ADD" w14:textId="77777777" w:rsidR="00F839EB" w:rsidRDefault="00F839EB" w:rsidP="000B0E97">
            <w:pPr>
              <w:pStyle w:val="TableParagraph"/>
              <w:spacing w:before="2"/>
              <w:ind w:left="50" w:right="42"/>
              <w:jc w:val="center"/>
              <w:rPr>
                <w:sz w:val="18"/>
              </w:rPr>
            </w:pPr>
            <w:r>
              <w:rPr>
                <w:spacing w:val="-10"/>
                <w:sz w:val="18"/>
              </w:rPr>
              <w:t>3</w:t>
            </w:r>
          </w:p>
        </w:tc>
        <w:tc>
          <w:tcPr>
            <w:tcW w:w="2772" w:type="dxa"/>
          </w:tcPr>
          <w:p w14:paraId="72EB7482" w14:textId="77777777" w:rsidR="00F839EB" w:rsidRDefault="00F839EB" w:rsidP="000B0E97">
            <w:pPr>
              <w:pStyle w:val="TableParagraph"/>
              <w:spacing w:before="2"/>
              <w:ind w:left="7"/>
              <w:jc w:val="center"/>
              <w:rPr>
                <w:sz w:val="18"/>
              </w:rPr>
            </w:pPr>
            <w:r>
              <w:rPr>
                <w:spacing w:val="-5"/>
                <w:sz w:val="18"/>
              </w:rPr>
              <w:t>三级</w:t>
            </w:r>
          </w:p>
        </w:tc>
      </w:tr>
      <w:tr w:rsidR="00F839EB" w14:paraId="09FE47D6" w14:textId="77777777" w:rsidTr="000B0E97">
        <w:trPr>
          <w:trHeight w:val="257"/>
        </w:trPr>
        <w:tc>
          <w:tcPr>
            <w:tcW w:w="1176" w:type="dxa"/>
          </w:tcPr>
          <w:p w14:paraId="61668AE2" w14:textId="77777777" w:rsidR="00F839EB" w:rsidRDefault="00F839EB" w:rsidP="000B0E97">
            <w:pPr>
              <w:pStyle w:val="TableParagraph"/>
              <w:spacing w:before="3"/>
              <w:ind w:left="50" w:right="43"/>
              <w:jc w:val="center"/>
              <w:rPr>
                <w:spacing w:val="-10"/>
                <w:sz w:val="18"/>
              </w:rPr>
            </w:pPr>
            <w:r>
              <w:rPr>
                <w:spacing w:val="-10"/>
                <w:sz w:val="18"/>
              </w:rPr>
              <w:t>2</w:t>
            </w:r>
          </w:p>
        </w:tc>
        <w:tc>
          <w:tcPr>
            <w:tcW w:w="3398" w:type="dxa"/>
          </w:tcPr>
          <w:p w14:paraId="35EAF870" w14:textId="77777777" w:rsidR="00F839EB" w:rsidRDefault="00F839EB" w:rsidP="000B0E97">
            <w:pPr>
              <w:pStyle w:val="TableParagraph"/>
              <w:spacing w:before="3"/>
              <w:ind w:left="10" w:right="1"/>
              <w:jc w:val="center"/>
              <w:rPr>
                <w:spacing w:val="-5"/>
                <w:sz w:val="18"/>
              </w:rPr>
            </w:pPr>
            <w:r>
              <w:rPr>
                <w:spacing w:val="-5"/>
                <w:sz w:val="18"/>
              </w:rPr>
              <w:t>二级</w:t>
            </w:r>
          </w:p>
        </w:tc>
        <w:tc>
          <w:tcPr>
            <w:tcW w:w="1176" w:type="dxa"/>
          </w:tcPr>
          <w:p w14:paraId="1249AF97" w14:textId="77777777" w:rsidR="00F839EB" w:rsidRDefault="00F839EB" w:rsidP="000B0E97">
            <w:pPr>
              <w:pStyle w:val="TableParagraph"/>
              <w:rPr>
                <w:spacing w:val="-10"/>
                <w:sz w:val="18"/>
              </w:rPr>
            </w:pPr>
          </w:p>
        </w:tc>
        <w:tc>
          <w:tcPr>
            <w:tcW w:w="2772" w:type="dxa"/>
          </w:tcPr>
          <w:p w14:paraId="2FE1F199" w14:textId="77777777" w:rsidR="00F839EB" w:rsidRDefault="00F839EB" w:rsidP="000B0E97">
            <w:pPr>
              <w:pStyle w:val="TableParagraph"/>
              <w:rPr>
                <w:spacing w:val="-5"/>
                <w:sz w:val="18"/>
              </w:rPr>
            </w:pPr>
          </w:p>
        </w:tc>
      </w:tr>
    </w:tbl>
    <w:p w14:paraId="7B169AA1" w14:textId="77777777" w:rsidR="00F839EB" w:rsidRDefault="00F839EB" w:rsidP="00F839EB">
      <w:pPr>
        <w:pStyle w:val="afff9"/>
      </w:pPr>
    </w:p>
    <w:p w14:paraId="2D37140A" w14:textId="0E1032CC" w:rsidR="00F839EB" w:rsidRDefault="00F839EB" w:rsidP="00F839EB">
      <w:pPr>
        <w:pStyle w:val="2"/>
      </w:pPr>
      <w:r>
        <w:rPr>
          <w:rFonts w:hint="eastAsia"/>
          <w:color w:val="2E74B5" w:themeColor="accent1" w:themeShade="BF"/>
        </w:rPr>
        <w:t>基金支付类型</w:t>
      </w:r>
      <w:r>
        <w:rPr>
          <w:rFonts w:hint="eastAsia"/>
          <w:color w:val="2E74B5" w:themeColor="accent1" w:themeShade="BF"/>
        </w:rPr>
        <w:t>(fund_pay_type)</w:t>
      </w:r>
    </w:p>
    <w:tbl>
      <w:tblPr>
        <w:tblW w:w="9165" w:type="dxa"/>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332"/>
        <w:gridCol w:w="3373"/>
        <w:gridCol w:w="1331"/>
        <w:gridCol w:w="3129"/>
      </w:tblGrid>
      <w:tr w:rsidR="00F839EB" w14:paraId="6E31CA8D" w14:textId="77777777" w:rsidTr="000B0E97">
        <w:trPr>
          <w:trHeight w:val="260"/>
        </w:trPr>
        <w:tc>
          <w:tcPr>
            <w:tcW w:w="1332" w:type="dxa"/>
            <w:shd w:val="clear" w:color="auto" w:fill="D7D7D7"/>
          </w:tcPr>
          <w:p w14:paraId="35089FB8" w14:textId="77777777" w:rsidR="00F839EB" w:rsidRDefault="00F839EB" w:rsidP="000B0E97">
            <w:pPr>
              <w:pStyle w:val="TableParagraph"/>
              <w:spacing w:before="13" w:line="227" w:lineRule="exact"/>
              <w:ind w:left="11" w:right="1"/>
              <w:jc w:val="center"/>
              <w:rPr>
                <w:sz w:val="18"/>
              </w:rPr>
            </w:pPr>
            <w:r>
              <w:rPr>
                <w:spacing w:val="-4"/>
                <w:sz w:val="18"/>
              </w:rPr>
              <w:t>代码值</w:t>
            </w:r>
          </w:p>
        </w:tc>
        <w:tc>
          <w:tcPr>
            <w:tcW w:w="3373" w:type="dxa"/>
            <w:shd w:val="clear" w:color="auto" w:fill="D7D7D7"/>
          </w:tcPr>
          <w:p w14:paraId="26E438C0" w14:textId="77777777" w:rsidR="00F839EB" w:rsidRDefault="00F839EB" w:rsidP="000B0E97">
            <w:pPr>
              <w:pStyle w:val="TableParagraph"/>
              <w:spacing w:before="13" w:line="227" w:lineRule="exact"/>
              <w:ind w:left="9" w:right="3"/>
              <w:jc w:val="center"/>
              <w:rPr>
                <w:sz w:val="18"/>
              </w:rPr>
            </w:pPr>
            <w:r>
              <w:rPr>
                <w:spacing w:val="-3"/>
                <w:sz w:val="18"/>
              </w:rPr>
              <w:t>代码名称</w:t>
            </w:r>
          </w:p>
        </w:tc>
        <w:tc>
          <w:tcPr>
            <w:tcW w:w="1331" w:type="dxa"/>
            <w:shd w:val="clear" w:color="auto" w:fill="D7D7D7"/>
          </w:tcPr>
          <w:p w14:paraId="1C61EE9A" w14:textId="77777777" w:rsidR="00F839EB" w:rsidRDefault="00F839EB" w:rsidP="000B0E97">
            <w:pPr>
              <w:pStyle w:val="TableParagraph"/>
              <w:spacing w:before="13" w:line="227" w:lineRule="exact"/>
              <w:ind w:left="395"/>
              <w:rPr>
                <w:sz w:val="18"/>
              </w:rPr>
            </w:pPr>
            <w:r>
              <w:rPr>
                <w:spacing w:val="-4"/>
                <w:sz w:val="18"/>
              </w:rPr>
              <w:t>代码值</w:t>
            </w:r>
          </w:p>
        </w:tc>
        <w:tc>
          <w:tcPr>
            <w:tcW w:w="3129" w:type="dxa"/>
            <w:shd w:val="clear" w:color="auto" w:fill="D7D7D7"/>
          </w:tcPr>
          <w:p w14:paraId="740B3D0B" w14:textId="77777777" w:rsidR="00F839EB" w:rsidRDefault="00F839EB" w:rsidP="000B0E97">
            <w:pPr>
              <w:pStyle w:val="TableParagraph"/>
              <w:spacing w:before="13" w:line="227" w:lineRule="exact"/>
              <w:ind w:left="6"/>
              <w:jc w:val="center"/>
              <w:rPr>
                <w:sz w:val="18"/>
              </w:rPr>
            </w:pPr>
            <w:r>
              <w:rPr>
                <w:spacing w:val="-3"/>
                <w:sz w:val="18"/>
              </w:rPr>
              <w:t>代码名称</w:t>
            </w:r>
          </w:p>
        </w:tc>
      </w:tr>
      <w:tr w:rsidR="00F839EB" w14:paraId="3E754598" w14:textId="77777777" w:rsidTr="000B0E97">
        <w:trPr>
          <w:trHeight w:val="545"/>
        </w:trPr>
        <w:tc>
          <w:tcPr>
            <w:tcW w:w="1332" w:type="dxa"/>
          </w:tcPr>
          <w:p w14:paraId="0734714C" w14:textId="77777777" w:rsidR="00F839EB" w:rsidRDefault="00F839EB" w:rsidP="000B0E97">
            <w:pPr>
              <w:pStyle w:val="TableParagraph"/>
              <w:spacing w:before="156"/>
              <w:ind w:left="11"/>
              <w:jc w:val="center"/>
              <w:rPr>
                <w:sz w:val="18"/>
              </w:rPr>
            </w:pPr>
            <w:r>
              <w:rPr>
                <w:spacing w:val="-2"/>
                <w:sz w:val="18"/>
              </w:rPr>
              <w:t>310100</w:t>
            </w:r>
          </w:p>
        </w:tc>
        <w:tc>
          <w:tcPr>
            <w:tcW w:w="3373" w:type="dxa"/>
          </w:tcPr>
          <w:p w14:paraId="01EB1DA5" w14:textId="77777777" w:rsidR="00F839EB" w:rsidRDefault="00F839EB" w:rsidP="000B0E97">
            <w:pPr>
              <w:pStyle w:val="TableParagraph"/>
              <w:spacing w:before="158"/>
              <w:ind w:left="9" w:right="3"/>
              <w:jc w:val="center"/>
              <w:rPr>
                <w:sz w:val="18"/>
              </w:rPr>
            </w:pPr>
            <w:r>
              <w:rPr>
                <w:spacing w:val="-1"/>
                <w:sz w:val="18"/>
              </w:rPr>
              <w:t>城镇职工基本医疗保险统筹基金</w:t>
            </w:r>
          </w:p>
        </w:tc>
        <w:tc>
          <w:tcPr>
            <w:tcW w:w="1331" w:type="dxa"/>
          </w:tcPr>
          <w:p w14:paraId="33DCFCCA" w14:textId="77777777" w:rsidR="00F839EB" w:rsidRDefault="00F839EB" w:rsidP="000B0E97">
            <w:pPr>
              <w:pStyle w:val="TableParagraph"/>
              <w:spacing w:before="158"/>
              <w:ind w:left="107"/>
              <w:rPr>
                <w:sz w:val="18"/>
              </w:rPr>
            </w:pPr>
            <w:r>
              <w:rPr>
                <w:spacing w:val="-2"/>
                <w:sz w:val="18"/>
              </w:rPr>
              <w:t>370100</w:t>
            </w:r>
          </w:p>
        </w:tc>
        <w:tc>
          <w:tcPr>
            <w:tcW w:w="3129" w:type="dxa"/>
          </w:tcPr>
          <w:p w14:paraId="3FDA8D8E" w14:textId="77777777" w:rsidR="00F839EB" w:rsidRDefault="00F839EB" w:rsidP="000B0E97">
            <w:pPr>
              <w:pStyle w:val="TableParagraph"/>
              <w:spacing w:before="158"/>
              <w:ind w:left="6"/>
              <w:jc w:val="center"/>
              <w:rPr>
                <w:sz w:val="18"/>
              </w:rPr>
            </w:pPr>
            <w:r>
              <w:rPr>
                <w:spacing w:val="-1"/>
                <w:sz w:val="18"/>
              </w:rPr>
              <w:t>企业补充医疗保险基金</w:t>
            </w:r>
          </w:p>
        </w:tc>
      </w:tr>
      <w:tr w:rsidR="00F839EB" w14:paraId="62720FEC" w14:textId="77777777" w:rsidTr="000B0E97">
        <w:trPr>
          <w:trHeight w:val="260"/>
        </w:trPr>
        <w:tc>
          <w:tcPr>
            <w:tcW w:w="1332" w:type="dxa"/>
          </w:tcPr>
          <w:p w14:paraId="33FBBD39" w14:textId="77777777" w:rsidR="00F839EB" w:rsidRDefault="00F839EB" w:rsidP="000B0E97">
            <w:pPr>
              <w:pStyle w:val="TableParagraph"/>
              <w:spacing w:before="16" w:line="224" w:lineRule="exact"/>
              <w:ind w:left="11"/>
              <w:jc w:val="center"/>
              <w:rPr>
                <w:sz w:val="18"/>
              </w:rPr>
            </w:pPr>
            <w:r>
              <w:rPr>
                <w:spacing w:val="-2"/>
                <w:sz w:val="18"/>
              </w:rPr>
              <w:t>310200</w:t>
            </w:r>
          </w:p>
        </w:tc>
        <w:tc>
          <w:tcPr>
            <w:tcW w:w="3373" w:type="dxa"/>
          </w:tcPr>
          <w:p w14:paraId="5B9707DA" w14:textId="77777777" w:rsidR="00F839EB" w:rsidRDefault="00F839EB" w:rsidP="000B0E97">
            <w:pPr>
              <w:pStyle w:val="TableParagraph"/>
              <w:spacing w:before="16" w:line="224" w:lineRule="exact"/>
              <w:ind w:left="9" w:right="3"/>
              <w:jc w:val="center"/>
              <w:rPr>
                <w:sz w:val="18"/>
              </w:rPr>
            </w:pPr>
            <w:r>
              <w:rPr>
                <w:spacing w:val="-1"/>
                <w:sz w:val="18"/>
              </w:rPr>
              <w:t>城镇职工基本医疗保险个人账户基金</w:t>
            </w:r>
          </w:p>
        </w:tc>
        <w:tc>
          <w:tcPr>
            <w:tcW w:w="1331" w:type="dxa"/>
          </w:tcPr>
          <w:p w14:paraId="4C150F5C" w14:textId="77777777" w:rsidR="00F839EB" w:rsidRDefault="00F839EB" w:rsidP="000B0E97">
            <w:pPr>
              <w:pStyle w:val="TableParagraph"/>
              <w:spacing w:before="16" w:line="224" w:lineRule="exact"/>
              <w:ind w:left="107"/>
              <w:rPr>
                <w:sz w:val="18"/>
              </w:rPr>
            </w:pPr>
            <w:r>
              <w:rPr>
                <w:spacing w:val="-2"/>
                <w:sz w:val="18"/>
              </w:rPr>
              <w:t>390100</w:t>
            </w:r>
          </w:p>
        </w:tc>
        <w:tc>
          <w:tcPr>
            <w:tcW w:w="3129" w:type="dxa"/>
          </w:tcPr>
          <w:p w14:paraId="5EFB1C1B" w14:textId="77777777" w:rsidR="00F839EB" w:rsidRDefault="00F839EB" w:rsidP="000B0E97">
            <w:pPr>
              <w:pStyle w:val="TableParagraph"/>
              <w:spacing w:before="16" w:line="224" w:lineRule="exact"/>
              <w:ind w:left="6"/>
              <w:jc w:val="center"/>
              <w:rPr>
                <w:sz w:val="18"/>
              </w:rPr>
            </w:pPr>
            <w:r>
              <w:rPr>
                <w:spacing w:val="-1"/>
                <w:sz w:val="18"/>
              </w:rPr>
              <w:t>城乡居民基本医疗保险基金</w:t>
            </w:r>
          </w:p>
        </w:tc>
      </w:tr>
      <w:tr w:rsidR="00F839EB" w14:paraId="699030D5" w14:textId="77777777" w:rsidTr="000B0E97">
        <w:trPr>
          <w:trHeight w:val="260"/>
        </w:trPr>
        <w:tc>
          <w:tcPr>
            <w:tcW w:w="1332" w:type="dxa"/>
          </w:tcPr>
          <w:p w14:paraId="4CD9C1F3" w14:textId="77777777" w:rsidR="00F839EB" w:rsidRDefault="00F839EB" w:rsidP="000B0E97">
            <w:pPr>
              <w:pStyle w:val="TableParagraph"/>
              <w:spacing w:before="14" w:line="225" w:lineRule="exact"/>
              <w:ind w:left="11"/>
              <w:jc w:val="center"/>
              <w:rPr>
                <w:sz w:val="18"/>
              </w:rPr>
            </w:pPr>
            <w:r>
              <w:rPr>
                <w:spacing w:val="-2"/>
                <w:sz w:val="18"/>
              </w:rPr>
              <w:t>320100</w:t>
            </w:r>
          </w:p>
        </w:tc>
        <w:tc>
          <w:tcPr>
            <w:tcW w:w="3373" w:type="dxa"/>
          </w:tcPr>
          <w:p w14:paraId="58F272B9" w14:textId="77777777" w:rsidR="00F839EB" w:rsidRDefault="00F839EB" w:rsidP="000B0E97">
            <w:pPr>
              <w:pStyle w:val="TableParagraph"/>
              <w:spacing w:before="14" w:line="225" w:lineRule="exact"/>
              <w:ind w:left="9"/>
              <w:jc w:val="center"/>
              <w:rPr>
                <w:sz w:val="18"/>
              </w:rPr>
            </w:pPr>
            <w:r>
              <w:rPr>
                <w:spacing w:val="-2"/>
                <w:sz w:val="18"/>
              </w:rPr>
              <w:t>公务员医疗补助基金</w:t>
            </w:r>
          </w:p>
        </w:tc>
        <w:tc>
          <w:tcPr>
            <w:tcW w:w="1331" w:type="dxa"/>
          </w:tcPr>
          <w:p w14:paraId="68280F2D" w14:textId="77777777" w:rsidR="00F839EB" w:rsidRDefault="00F839EB" w:rsidP="000B0E97">
            <w:pPr>
              <w:pStyle w:val="TableParagraph"/>
              <w:spacing w:before="14" w:line="225" w:lineRule="exact"/>
              <w:ind w:left="107"/>
              <w:rPr>
                <w:sz w:val="18"/>
              </w:rPr>
            </w:pPr>
            <w:r>
              <w:rPr>
                <w:spacing w:val="-2"/>
                <w:sz w:val="18"/>
              </w:rPr>
              <w:t>390200</w:t>
            </w:r>
          </w:p>
        </w:tc>
        <w:tc>
          <w:tcPr>
            <w:tcW w:w="3129" w:type="dxa"/>
          </w:tcPr>
          <w:p w14:paraId="63DB27BC" w14:textId="77777777" w:rsidR="00F839EB" w:rsidRDefault="00F839EB" w:rsidP="000B0E97">
            <w:pPr>
              <w:pStyle w:val="TableParagraph"/>
              <w:spacing w:before="14" w:line="225" w:lineRule="exact"/>
              <w:ind w:left="6"/>
              <w:jc w:val="center"/>
              <w:rPr>
                <w:sz w:val="18"/>
              </w:rPr>
            </w:pPr>
            <w:r>
              <w:rPr>
                <w:spacing w:val="-1"/>
                <w:sz w:val="18"/>
              </w:rPr>
              <w:t>城乡居民大病医疗保险基金</w:t>
            </w:r>
          </w:p>
        </w:tc>
      </w:tr>
      <w:tr w:rsidR="00F839EB" w14:paraId="23201AC9" w14:textId="77777777" w:rsidTr="000B0E97">
        <w:trPr>
          <w:trHeight w:val="260"/>
        </w:trPr>
        <w:tc>
          <w:tcPr>
            <w:tcW w:w="1332" w:type="dxa"/>
          </w:tcPr>
          <w:p w14:paraId="5BAE5DE7" w14:textId="77777777" w:rsidR="00F839EB" w:rsidRDefault="00F839EB" w:rsidP="000B0E97">
            <w:pPr>
              <w:pStyle w:val="TableParagraph"/>
              <w:spacing w:before="16" w:line="224" w:lineRule="exact"/>
              <w:ind w:left="11"/>
              <w:jc w:val="center"/>
              <w:rPr>
                <w:sz w:val="18"/>
              </w:rPr>
            </w:pPr>
            <w:r>
              <w:rPr>
                <w:spacing w:val="-2"/>
                <w:sz w:val="18"/>
              </w:rPr>
              <w:t>330100</w:t>
            </w:r>
          </w:p>
        </w:tc>
        <w:tc>
          <w:tcPr>
            <w:tcW w:w="3373" w:type="dxa"/>
          </w:tcPr>
          <w:p w14:paraId="4B5550CB" w14:textId="77777777" w:rsidR="00F839EB" w:rsidRDefault="00F839EB" w:rsidP="000B0E97">
            <w:pPr>
              <w:pStyle w:val="TableParagraph"/>
              <w:spacing w:before="16" w:line="224" w:lineRule="exact"/>
              <w:ind w:left="9" w:right="3"/>
              <w:jc w:val="center"/>
              <w:rPr>
                <w:sz w:val="18"/>
              </w:rPr>
            </w:pPr>
            <w:r>
              <w:rPr>
                <w:spacing w:val="-1"/>
                <w:sz w:val="18"/>
              </w:rPr>
              <w:t>大额医疗费用补助基金</w:t>
            </w:r>
          </w:p>
        </w:tc>
        <w:tc>
          <w:tcPr>
            <w:tcW w:w="1331" w:type="dxa"/>
          </w:tcPr>
          <w:p w14:paraId="2309487A" w14:textId="77777777" w:rsidR="00F839EB" w:rsidRDefault="00F839EB" w:rsidP="000B0E97">
            <w:pPr>
              <w:pStyle w:val="TableParagraph"/>
              <w:spacing w:before="16" w:line="224" w:lineRule="exact"/>
              <w:ind w:left="107"/>
              <w:rPr>
                <w:sz w:val="18"/>
              </w:rPr>
            </w:pPr>
            <w:r>
              <w:rPr>
                <w:spacing w:val="-2"/>
                <w:sz w:val="18"/>
              </w:rPr>
              <w:t>610100</w:t>
            </w:r>
          </w:p>
        </w:tc>
        <w:tc>
          <w:tcPr>
            <w:tcW w:w="3129" w:type="dxa"/>
          </w:tcPr>
          <w:p w14:paraId="362E23CC" w14:textId="77777777" w:rsidR="00F839EB" w:rsidRDefault="00F839EB" w:rsidP="000B0E97">
            <w:pPr>
              <w:pStyle w:val="TableParagraph"/>
              <w:spacing w:before="16" w:line="224" w:lineRule="exact"/>
              <w:ind w:left="6"/>
              <w:jc w:val="center"/>
              <w:rPr>
                <w:sz w:val="18"/>
              </w:rPr>
            </w:pPr>
            <w:r>
              <w:rPr>
                <w:spacing w:val="-2"/>
                <w:sz w:val="18"/>
              </w:rPr>
              <w:t>医疗救助基金</w:t>
            </w:r>
          </w:p>
        </w:tc>
      </w:tr>
      <w:tr w:rsidR="00F839EB" w14:paraId="1C665E3F" w14:textId="77777777" w:rsidTr="000B0E97">
        <w:trPr>
          <w:trHeight w:val="260"/>
        </w:trPr>
        <w:tc>
          <w:tcPr>
            <w:tcW w:w="1332" w:type="dxa"/>
          </w:tcPr>
          <w:p w14:paraId="21B0440C" w14:textId="77777777" w:rsidR="00F839EB" w:rsidRDefault="00F839EB" w:rsidP="000B0E97">
            <w:pPr>
              <w:pStyle w:val="TableParagraph"/>
              <w:spacing w:before="14" w:line="225" w:lineRule="exact"/>
              <w:ind w:left="11"/>
              <w:jc w:val="center"/>
              <w:rPr>
                <w:sz w:val="18"/>
              </w:rPr>
            </w:pPr>
            <w:r>
              <w:rPr>
                <w:spacing w:val="-2"/>
                <w:sz w:val="18"/>
              </w:rPr>
              <w:t>340100</w:t>
            </w:r>
          </w:p>
        </w:tc>
        <w:tc>
          <w:tcPr>
            <w:tcW w:w="3373" w:type="dxa"/>
          </w:tcPr>
          <w:p w14:paraId="022F4E97" w14:textId="77777777" w:rsidR="00F839EB" w:rsidRDefault="00F839EB" w:rsidP="000B0E97">
            <w:pPr>
              <w:pStyle w:val="TableParagraph"/>
              <w:spacing w:before="14" w:line="225" w:lineRule="exact"/>
              <w:ind w:left="9" w:right="3"/>
              <w:jc w:val="center"/>
              <w:rPr>
                <w:sz w:val="18"/>
              </w:rPr>
            </w:pPr>
            <w:r>
              <w:rPr>
                <w:spacing w:val="-1"/>
                <w:sz w:val="18"/>
              </w:rPr>
              <w:t>离休人员医疗保障基金</w:t>
            </w:r>
          </w:p>
        </w:tc>
        <w:tc>
          <w:tcPr>
            <w:tcW w:w="1331" w:type="dxa"/>
          </w:tcPr>
          <w:p w14:paraId="6BE69C3E" w14:textId="77777777" w:rsidR="00F839EB" w:rsidRDefault="00F839EB" w:rsidP="000B0E97">
            <w:pPr>
              <w:pStyle w:val="TableParagraph"/>
              <w:rPr>
                <w:sz w:val="18"/>
              </w:rPr>
            </w:pPr>
          </w:p>
        </w:tc>
        <w:tc>
          <w:tcPr>
            <w:tcW w:w="3129" w:type="dxa"/>
          </w:tcPr>
          <w:p w14:paraId="0904E8DF" w14:textId="77777777" w:rsidR="00F839EB" w:rsidRDefault="00F839EB" w:rsidP="000B0E97">
            <w:pPr>
              <w:pStyle w:val="TableParagraph"/>
              <w:rPr>
                <w:sz w:val="18"/>
              </w:rPr>
            </w:pPr>
          </w:p>
        </w:tc>
      </w:tr>
      <w:tr w:rsidR="00F839EB" w14:paraId="2571E305" w14:textId="77777777" w:rsidTr="000B0E97">
        <w:trPr>
          <w:trHeight w:val="260"/>
        </w:trPr>
        <w:tc>
          <w:tcPr>
            <w:tcW w:w="1332" w:type="dxa"/>
          </w:tcPr>
          <w:p w14:paraId="1E3A694F" w14:textId="77777777" w:rsidR="00F839EB" w:rsidRDefault="00F839EB" w:rsidP="000B0E97">
            <w:pPr>
              <w:pStyle w:val="TableParagraph"/>
              <w:spacing w:before="16" w:line="224" w:lineRule="exact"/>
              <w:ind w:left="11"/>
              <w:jc w:val="center"/>
              <w:rPr>
                <w:sz w:val="18"/>
              </w:rPr>
            </w:pPr>
            <w:r>
              <w:rPr>
                <w:spacing w:val="-2"/>
                <w:sz w:val="18"/>
              </w:rPr>
              <w:t>350100</w:t>
            </w:r>
          </w:p>
        </w:tc>
        <w:tc>
          <w:tcPr>
            <w:tcW w:w="3373" w:type="dxa"/>
          </w:tcPr>
          <w:p w14:paraId="41E6CE0C" w14:textId="77777777" w:rsidR="00F839EB" w:rsidRDefault="00F839EB" w:rsidP="000B0E97">
            <w:pPr>
              <w:pStyle w:val="TableParagraph"/>
              <w:spacing w:before="16" w:line="224" w:lineRule="exact"/>
              <w:ind w:left="9" w:right="3"/>
              <w:jc w:val="center"/>
              <w:rPr>
                <w:sz w:val="18"/>
              </w:rPr>
            </w:pPr>
            <w:r>
              <w:rPr>
                <w:spacing w:val="-1"/>
                <w:sz w:val="18"/>
              </w:rPr>
              <w:t>一至六级残疾军人医疗补助基金</w:t>
            </w:r>
          </w:p>
        </w:tc>
        <w:tc>
          <w:tcPr>
            <w:tcW w:w="1331" w:type="dxa"/>
          </w:tcPr>
          <w:p w14:paraId="4E7B6DBD" w14:textId="77777777" w:rsidR="00F839EB" w:rsidRDefault="00F839EB" w:rsidP="000B0E97">
            <w:pPr>
              <w:pStyle w:val="TableParagraph"/>
              <w:rPr>
                <w:sz w:val="18"/>
              </w:rPr>
            </w:pPr>
          </w:p>
        </w:tc>
        <w:tc>
          <w:tcPr>
            <w:tcW w:w="3129" w:type="dxa"/>
          </w:tcPr>
          <w:p w14:paraId="702DBB28" w14:textId="77777777" w:rsidR="00F839EB" w:rsidRDefault="00F839EB" w:rsidP="000B0E97">
            <w:pPr>
              <w:pStyle w:val="TableParagraph"/>
              <w:rPr>
                <w:sz w:val="18"/>
              </w:rPr>
            </w:pPr>
          </w:p>
        </w:tc>
      </w:tr>
    </w:tbl>
    <w:p w14:paraId="1D1F0977" w14:textId="77777777" w:rsidR="00F839EB" w:rsidRDefault="00F839EB" w:rsidP="00F839EB">
      <w:pPr>
        <w:pStyle w:val="afff9"/>
      </w:pPr>
    </w:p>
    <w:p w14:paraId="4ABADB1E" w14:textId="76645B34" w:rsidR="00F839EB" w:rsidRDefault="00F839EB" w:rsidP="00F839EB">
      <w:pPr>
        <w:pStyle w:val="2"/>
      </w:pPr>
      <w:r>
        <w:rPr>
          <w:rFonts w:hint="eastAsia"/>
          <w:color w:val="2E74B5" w:themeColor="accent1" w:themeShade="BF"/>
        </w:rPr>
        <w:t>目录类别</w:t>
      </w:r>
      <w:r>
        <w:rPr>
          <w:rFonts w:hint="eastAsia"/>
          <w:color w:val="2E74B5" w:themeColor="accent1" w:themeShade="BF"/>
        </w:rPr>
        <w:t>(list_type)</w:t>
      </w:r>
    </w:p>
    <w:tbl>
      <w:tblPr>
        <w:tblW w:w="8522" w:type="dxa"/>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76"/>
        <w:gridCol w:w="3398"/>
        <w:gridCol w:w="1176"/>
        <w:gridCol w:w="2772"/>
      </w:tblGrid>
      <w:tr w:rsidR="00F839EB" w14:paraId="20E419D3" w14:textId="77777777" w:rsidTr="000B0E97">
        <w:trPr>
          <w:trHeight w:val="260"/>
        </w:trPr>
        <w:tc>
          <w:tcPr>
            <w:tcW w:w="1176" w:type="dxa"/>
            <w:shd w:val="clear" w:color="auto" w:fill="D7D7D7"/>
          </w:tcPr>
          <w:p w14:paraId="7D74F346" w14:textId="77777777" w:rsidR="00F839EB" w:rsidRDefault="00F839EB" w:rsidP="000B0E97">
            <w:pPr>
              <w:pStyle w:val="TableParagraph"/>
              <w:spacing w:before="14" w:line="226" w:lineRule="exact"/>
              <w:ind w:left="50" w:right="39"/>
              <w:jc w:val="center"/>
              <w:rPr>
                <w:sz w:val="18"/>
              </w:rPr>
            </w:pPr>
            <w:r>
              <w:rPr>
                <w:spacing w:val="-4"/>
                <w:sz w:val="18"/>
              </w:rPr>
              <w:t>代码值</w:t>
            </w:r>
          </w:p>
        </w:tc>
        <w:tc>
          <w:tcPr>
            <w:tcW w:w="3398" w:type="dxa"/>
            <w:shd w:val="clear" w:color="auto" w:fill="D7D7D7"/>
          </w:tcPr>
          <w:p w14:paraId="0AA5BB6B" w14:textId="77777777" w:rsidR="00F839EB" w:rsidRDefault="00F839EB" w:rsidP="000B0E97">
            <w:pPr>
              <w:pStyle w:val="TableParagraph"/>
              <w:spacing w:before="14" w:line="226" w:lineRule="exact"/>
              <w:ind w:left="10" w:right="1"/>
              <w:jc w:val="center"/>
              <w:rPr>
                <w:sz w:val="18"/>
              </w:rPr>
            </w:pPr>
            <w:r>
              <w:rPr>
                <w:spacing w:val="-3"/>
                <w:sz w:val="18"/>
              </w:rPr>
              <w:t>代码名称</w:t>
            </w:r>
          </w:p>
        </w:tc>
        <w:tc>
          <w:tcPr>
            <w:tcW w:w="1176" w:type="dxa"/>
            <w:shd w:val="clear" w:color="auto" w:fill="D7D7D7"/>
          </w:tcPr>
          <w:p w14:paraId="1313BC6F" w14:textId="77777777" w:rsidR="00F839EB" w:rsidRDefault="00F839EB" w:rsidP="000B0E97">
            <w:pPr>
              <w:pStyle w:val="TableParagraph"/>
              <w:spacing w:before="14" w:line="226" w:lineRule="exact"/>
              <w:ind w:left="50" w:right="43"/>
              <w:jc w:val="center"/>
              <w:rPr>
                <w:sz w:val="18"/>
              </w:rPr>
            </w:pPr>
            <w:r>
              <w:rPr>
                <w:spacing w:val="-4"/>
                <w:sz w:val="18"/>
              </w:rPr>
              <w:t>代码值</w:t>
            </w:r>
          </w:p>
        </w:tc>
        <w:tc>
          <w:tcPr>
            <w:tcW w:w="2772" w:type="dxa"/>
            <w:shd w:val="clear" w:color="auto" w:fill="D7D7D7"/>
          </w:tcPr>
          <w:p w14:paraId="7730A984" w14:textId="77777777" w:rsidR="00F839EB" w:rsidRDefault="00F839EB" w:rsidP="000B0E97">
            <w:pPr>
              <w:pStyle w:val="TableParagraph"/>
              <w:spacing w:before="14" w:line="226" w:lineRule="exact"/>
              <w:ind w:left="7"/>
              <w:jc w:val="center"/>
              <w:rPr>
                <w:sz w:val="18"/>
              </w:rPr>
            </w:pPr>
            <w:r>
              <w:rPr>
                <w:spacing w:val="-3"/>
                <w:sz w:val="18"/>
              </w:rPr>
              <w:t>代码名称</w:t>
            </w:r>
          </w:p>
        </w:tc>
      </w:tr>
      <w:tr w:rsidR="00F839EB" w14:paraId="4A876C7D" w14:textId="77777777" w:rsidTr="000B0E97">
        <w:trPr>
          <w:trHeight w:val="260"/>
        </w:trPr>
        <w:tc>
          <w:tcPr>
            <w:tcW w:w="1176" w:type="dxa"/>
          </w:tcPr>
          <w:p w14:paraId="69BF8AA4" w14:textId="77777777" w:rsidR="00F839EB" w:rsidRDefault="00F839EB" w:rsidP="000B0E97">
            <w:pPr>
              <w:pStyle w:val="TableParagraph"/>
              <w:spacing w:before="13" w:line="227" w:lineRule="exact"/>
              <w:ind w:left="50" w:right="40"/>
              <w:jc w:val="center"/>
              <w:rPr>
                <w:sz w:val="18"/>
              </w:rPr>
            </w:pPr>
            <w:r>
              <w:rPr>
                <w:spacing w:val="-5"/>
                <w:sz w:val="18"/>
              </w:rPr>
              <w:t>101</w:t>
            </w:r>
          </w:p>
        </w:tc>
        <w:tc>
          <w:tcPr>
            <w:tcW w:w="3398" w:type="dxa"/>
          </w:tcPr>
          <w:p w14:paraId="7436B15B" w14:textId="77777777" w:rsidR="00F839EB" w:rsidRDefault="00F839EB" w:rsidP="000B0E97">
            <w:pPr>
              <w:pStyle w:val="TableParagraph"/>
              <w:spacing w:before="13" w:line="227" w:lineRule="exact"/>
              <w:ind w:left="10" w:right="3"/>
              <w:jc w:val="center"/>
              <w:rPr>
                <w:sz w:val="18"/>
              </w:rPr>
            </w:pPr>
            <w:r>
              <w:rPr>
                <w:spacing w:val="-2"/>
                <w:sz w:val="18"/>
              </w:rPr>
              <w:t>西药中成药</w:t>
            </w:r>
          </w:p>
        </w:tc>
        <w:tc>
          <w:tcPr>
            <w:tcW w:w="1176" w:type="dxa"/>
          </w:tcPr>
          <w:p w14:paraId="713EF2F5" w14:textId="77777777" w:rsidR="00F839EB" w:rsidRDefault="00F839EB" w:rsidP="000B0E97">
            <w:pPr>
              <w:pStyle w:val="TableParagraph"/>
              <w:spacing w:before="13" w:line="227" w:lineRule="exact"/>
              <w:ind w:left="50" w:right="39"/>
              <w:jc w:val="center"/>
              <w:rPr>
                <w:sz w:val="18"/>
              </w:rPr>
            </w:pPr>
            <w:r>
              <w:rPr>
                <w:spacing w:val="-5"/>
                <w:sz w:val="18"/>
              </w:rPr>
              <w:t>102</w:t>
            </w:r>
          </w:p>
        </w:tc>
        <w:tc>
          <w:tcPr>
            <w:tcW w:w="2772" w:type="dxa"/>
          </w:tcPr>
          <w:p w14:paraId="16FB876F" w14:textId="77777777" w:rsidR="00F839EB" w:rsidRDefault="00F839EB" w:rsidP="000B0E97">
            <w:pPr>
              <w:pStyle w:val="TableParagraph"/>
              <w:spacing w:before="13" w:line="227" w:lineRule="exact"/>
              <w:ind w:left="9"/>
              <w:jc w:val="center"/>
              <w:rPr>
                <w:sz w:val="18"/>
              </w:rPr>
            </w:pPr>
            <w:r>
              <w:rPr>
                <w:spacing w:val="-4"/>
                <w:sz w:val="18"/>
              </w:rPr>
              <w:t>重饮片</w:t>
            </w:r>
          </w:p>
        </w:tc>
      </w:tr>
      <w:tr w:rsidR="00F839EB" w14:paraId="3E6DE445" w14:textId="77777777" w:rsidTr="000B0E97">
        <w:trPr>
          <w:trHeight w:val="260"/>
        </w:trPr>
        <w:tc>
          <w:tcPr>
            <w:tcW w:w="1176" w:type="dxa"/>
          </w:tcPr>
          <w:p w14:paraId="4859D5F8" w14:textId="77777777" w:rsidR="00F839EB" w:rsidRDefault="00F839EB" w:rsidP="000B0E97">
            <w:pPr>
              <w:pStyle w:val="TableParagraph"/>
              <w:spacing w:before="14" w:line="226" w:lineRule="exact"/>
              <w:ind w:left="50" w:right="40"/>
              <w:jc w:val="center"/>
              <w:rPr>
                <w:sz w:val="18"/>
              </w:rPr>
            </w:pPr>
            <w:r>
              <w:rPr>
                <w:spacing w:val="-5"/>
                <w:sz w:val="18"/>
              </w:rPr>
              <w:t>103</w:t>
            </w:r>
          </w:p>
        </w:tc>
        <w:tc>
          <w:tcPr>
            <w:tcW w:w="3398" w:type="dxa"/>
          </w:tcPr>
          <w:p w14:paraId="39726DC6" w14:textId="77777777" w:rsidR="00F839EB" w:rsidRDefault="00F839EB" w:rsidP="000B0E97">
            <w:pPr>
              <w:pStyle w:val="TableParagraph"/>
              <w:spacing w:before="14" w:line="226" w:lineRule="exact"/>
              <w:ind w:left="10" w:right="3"/>
              <w:jc w:val="center"/>
              <w:rPr>
                <w:sz w:val="18"/>
              </w:rPr>
            </w:pPr>
            <w:r>
              <w:rPr>
                <w:spacing w:val="-4"/>
                <w:sz w:val="18"/>
              </w:rPr>
              <w:t>自制剂</w:t>
            </w:r>
          </w:p>
        </w:tc>
        <w:tc>
          <w:tcPr>
            <w:tcW w:w="1176" w:type="dxa"/>
          </w:tcPr>
          <w:p w14:paraId="75EA273C" w14:textId="77777777" w:rsidR="00F839EB" w:rsidRDefault="00F839EB" w:rsidP="000B0E97">
            <w:pPr>
              <w:pStyle w:val="TableParagraph"/>
              <w:spacing w:before="14" w:line="226" w:lineRule="exact"/>
              <w:ind w:left="50" w:right="39"/>
              <w:jc w:val="center"/>
              <w:rPr>
                <w:sz w:val="18"/>
              </w:rPr>
            </w:pPr>
            <w:r>
              <w:rPr>
                <w:spacing w:val="-5"/>
                <w:sz w:val="18"/>
              </w:rPr>
              <w:t>104</w:t>
            </w:r>
          </w:p>
        </w:tc>
        <w:tc>
          <w:tcPr>
            <w:tcW w:w="2772" w:type="dxa"/>
          </w:tcPr>
          <w:p w14:paraId="32F00EA0" w14:textId="77777777" w:rsidR="00F839EB" w:rsidRDefault="00F839EB" w:rsidP="000B0E97">
            <w:pPr>
              <w:pStyle w:val="TableParagraph"/>
              <w:spacing w:before="14" w:line="226" w:lineRule="exact"/>
              <w:ind w:left="9"/>
              <w:jc w:val="center"/>
              <w:rPr>
                <w:sz w:val="18"/>
              </w:rPr>
            </w:pPr>
            <w:r>
              <w:rPr>
                <w:spacing w:val="-4"/>
                <w:sz w:val="18"/>
              </w:rPr>
              <w:t>民族药</w:t>
            </w:r>
          </w:p>
        </w:tc>
      </w:tr>
      <w:tr w:rsidR="00F839EB" w14:paraId="1F7515C9" w14:textId="77777777" w:rsidTr="000B0E97">
        <w:trPr>
          <w:trHeight w:val="260"/>
        </w:trPr>
        <w:tc>
          <w:tcPr>
            <w:tcW w:w="1176" w:type="dxa"/>
          </w:tcPr>
          <w:p w14:paraId="18DB043C" w14:textId="77777777" w:rsidR="00F839EB" w:rsidRDefault="00F839EB" w:rsidP="000B0E97">
            <w:pPr>
              <w:pStyle w:val="TableParagraph"/>
              <w:spacing w:before="13" w:line="227" w:lineRule="exact"/>
              <w:ind w:left="50" w:right="40"/>
              <w:jc w:val="center"/>
              <w:rPr>
                <w:sz w:val="18"/>
              </w:rPr>
            </w:pPr>
            <w:r>
              <w:rPr>
                <w:spacing w:val="-5"/>
                <w:sz w:val="18"/>
              </w:rPr>
              <w:t>201</w:t>
            </w:r>
          </w:p>
        </w:tc>
        <w:tc>
          <w:tcPr>
            <w:tcW w:w="3398" w:type="dxa"/>
          </w:tcPr>
          <w:p w14:paraId="253E2B1E" w14:textId="77777777" w:rsidR="00F839EB" w:rsidRDefault="00F839EB" w:rsidP="000B0E97">
            <w:pPr>
              <w:pStyle w:val="TableParagraph"/>
              <w:spacing w:before="13" w:line="227" w:lineRule="exact"/>
              <w:ind w:left="10" w:right="1"/>
              <w:jc w:val="center"/>
              <w:rPr>
                <w:sz w:val="18"/>
              </w:rPr>
            </w:pPr>
            <w:r>
              <w:rPr>
                <w:spacing w:val="-2"/>
                <w:sz w:val="18"/>
              </w:rPr>
              <w:t>医疗服务项目</w:t>
            </w:r>
          </w:p>
        </w:tc>
        <w:tc>
          <w:tcPr>
            <w:tcW w:w="1176" w:type="dxa"/>
          </w:tcPr>
          <w:p w14:paraId="5D08F603" w14:textId="77777777" w:rsidR="00F839EB" w:rsidRDefault="00F839EB" w:rsidP="000B0E97">
            <w:pPr>
              <w:pStyle w:val="TableParagraph"/>
              <w:spacing w:before="13" w:line="227" w:lineRule="exact"/>
              <w:ind w:left="50" w:right="39"/>
              <w:jc w:val="center"/>
              <w:rPr>
                <w:sz w:val="18"/>
              </w:rPr>
            </w:pPr>
            <w:r>
              <w:rPr>
                <w:spacing w:val="-5"/>
                <w:sz w:val="18"/>
              </w:rPr>
              <w:t>301</w:t>
            </w:r>
          </w:p>
        </w:tc>
        <w:tc>
          <w:tcPr>
            <w:tcW w:w="2772" w:type="dxa"/>
          </w:tcPr>
          <w:p w14:paraId="3BD2C24F" w14:textId="77777777" w:rsidR="00F839EB" w:rsidRDefault="00F839EB" w:rsidP="000B0E97">
            <w:pPr>
              <w:pStyle w:val="TableParagraph"/>
              <w:spacing w:before="13" w:line="227" w:lineRule="exact"/>
              <w:ind w:left="7"/>
              <w:jc w:val="center"/>
              <w:rPr>
                <w:sz w:val="18"/>
              </w:rPr>
            </w:pPr>
            <w:r>
              <w:rPr>
                <w:spacing w:val="-3"/>
                <w:sz w:val="18"/>
              </w:rPr>
              <w:t>医用耗材</w:t>
            </w:r>
          </w:p>
        </w:tc>
      </w:tr>
    </w:tbl>
    <w:p w14:paraId="69D185A0" w14:textId="77777777" w:rsidR="00F839EB" w:rsidRDefault="00F839EB" w:rsidP="00F839EB">
      <w:pPr>
        <w:pStyle w:val="afff9"/>
      </w:pPr>
    </w:p>
    <w:p w14:paraId="26004183" w14:textId="7A5633F2" w:rsidR="00F839EB" w:rsidRDefault="00F839EB" w:rsidP="00F839EB">
      <w:pPr>
        <w:pStyle w:val="2"/>
      </w:pPr>
      <w:r>
        <w:rPr>
          <w:rFonts w:hint="eastAsia"/>
          <w:color w:val="2E74B5" w:themeColor="accent1" w:themeShade="BF"/>
        </w:rPr>
        <w:t>业务申请类型</w:t>
      </w:r>
      <w:r>
        <w:rPr>
          <w:rFonts w:hint="eastAsia"/>
          <w:color w:val="2E74B5" w:themeColor="accent1" w:themeShade="BF"/>
        </w:rPr>
        <w:t>(biz_appy_type)</w:t>
      </w:r>
    </w:p>
    <w:tbl>
      <w:tblPr>
        <w:tblW w:w="8522" w:type="dxa"/>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76"/>
        <w:gridCol w:w="3398"/>
        <w:gridCol w:w="1176"/>
        <w:gridCol w:w="2772"/>
      </w:tblGrid>
      <w:tr w:rsidR="00F839EB" w14:paraId="1A43F8CF" w14:textId="77777777" w:rsidTr="000B0E97">
        <w:trPr>
          <w:trHeight w:val="260"/>
        </w:trPr>
        <w:tc>
          <w:tcPr>
            <w:tcW w:w="1176" w:type="dxa"/>
            <w:shd w:val="clear" w:color="auto" w:fill="D7D7D7"/>
          </w:tcPr>
          <w:p w14:paraId="72DE1820" w14:textId="77777777" w:rsidR="00F839EB" w:rsidRDefault="00F839EB" w:rsidP="000B0E97">
            <w:pPr>
              <w:pStyle w:val="TableParagraph"/>
              <w:spacing w:before="13" w:line="226" w:lineRule="exact"/>
              <w:ind w:left="50" w:right="39"/>
              <w:jc w:val="center"/>
              <w:rPr>
                <w:sz w:val="18"/>
              </w:rPr>
            </w:pPr>
            <w:r>
              <w:rPr>
                <w:spacing w:val="-4"/>
                <w:sz w:val="18"/>
              </w:rPr>
              <w:t>代码值</w:t>
            </w:r>
          </w:p>
        </w:tc>
        <w:tc>
          <w:tcPr>
            <w:tcW w:w="3398" w:type="dxa"/>
            <w:shd w:val="clear" w:color="auto" w:fill="D7D7D7"/>
          </w:tcPr>
          <w:p w14:paraId="4D508626" w14:textId="77777777" w:rsidR="00F839EB" w:rsidRDefault="00F839EB" w:rsidP="000B0E97">
            <w:pPr>
              <w:pStyle w:val="TableParagraph"/>
              <w:spacing w:before="13" w:line="226" w:lineRule="exact"/>
              <w:ind w:left="10" w:right="1"/>
              <w:jc w:val="center"/>
              <w:rPr>
                <w:sz w:val="18"/>
              </w:rPr>
            </w:pPr>
            <w:r>
              <w:rPr>
                <w:spacing w:val="-3"/>
                <w:sz w:val="18"/>
              </w:rPr>
              <w:t>代码名称</w:t>
            </w:r>
          </w:p>
        </w:tc>
        <w:tc>
          <w:tcPr>
            <w:tcW w:w="1176" w:type="dxa"/>
            <w:shd w:val="clear" w:color="auto" w:fill="D7D7D7"/>
          </w:tcPr>
          <w:p w14:paraId="253749D5" w14:textId="77777777" w:rsidR="00F839EB" w:rsidRDefault="00F839EB" w:rsidP="000B0E97">
            <w:pPr>
              <w:pStyle w:val="TableParagraph"/>
              <w:spacing w:before="13" w:line="226" w:lineRule="exact"/>
              <w:ind w:left="50" w:right="43"/>
              <w:jc w:val="center"/>
              <w:rPr>
                <w:sz w:val="18"/>
              </w:rPr>
            </w:pPr>
            <w:r>
              <w:rPr>
                <w:spacing w:val="-4"/>
                <w:sz w:val="18"/>
              </w:rPr>
              <w:t>代码值</w:t>
            </w:r>
          </w:p>
        </w:tc>
        <w:tc>
          <w:tcPr>
            <w:tcW w:w="2772" w:type="dxa"/>
            <w:shd w:val="clear" w:color="auto" w:fill="D7D7D7"/>
          </w:tcPr>
          <w:p w14:paraId="551824AE" w14:textId="77777777" w:rsidR="00F839EB" w:rsidRDefault="00F839EB" w:rsidP="000B0E97">
            <w:pPr>
              <w:pStyle w:val="TableParagraph"/>
              <w:spacing w:before="13" w:line="226" w:lineRule="exact"/>
              <w:ind w:left="7"/>
              <w:jc w:val="center"/>
              <w:rPr>
                <w:sz w:val="18"/>
              </w:rPr>
            </w:pPr>
            <w:r>
              <w:rPr>
                <w:spacing w:val="-3"/>
                <w:sz w:val="18"/>
              </w:rPr>
              <w:t>代码名称</w:t>
            </w:r>
          </w:p>
        </w:tc>
      </w:tr>
      <w:tr w:rsidR="00F839EB" w14:paraId="06FBBA56" w14:textId="77777777" w:rsidTr="000B0E97">
        <w:trPr>
          <w:trHeight w:val="260"/>
        </w:trPr>
        <w:tc>
          <w:tcPr>
            <w:tcW w:w="1176" w:type="dxa"/>
          </w:tcPr>
          <w:p w14:paraId="3CACEF9F" w14:textId="77777777" w:rsidR="00F839EB" w:rsidRDefault="00F839EB" w:rsidP="000B0E97">
            <w:pPr>
              <w:pStyle w:val="TableParagraph"/>
              <w:spacing w:before="15" w:line="225" w:lineRule="exact"/>
              <w:ind w:left="50" w:right="38"/>
              <w:jc w:val="center"/>
              <w:rPr>
                <w:sz w:val="18"/>
              </w:rPr>
            </w:pPr>
            <w:r>
              <w:rPr>
                <w:spacing w:val="-5"/>
                <w:sz w:val="18"/>
              </w:rPr>
              <w:lastRenderedPageBreak/>
              <w:t>01</w:t>
            </w:r>
          </w:p>
        </w:tc>
        <w:tc>
          <w:tcPr>
            <w:tcW w:w="3398" w:type="dxa"/>
          </w:tcPr>
          <w:p w14:paraId="5171791B" w14:textId="77777777" w:rsidR="00F839EB" w:rsidRDefault="00F839EB" w:rsidP="000B0E97">
            <w:pPr>
              <w:pStyle w:val="TableParagraph"/>
              <w:spacing w:before="15" w:line="225" w:lineRule="exact"/>
              <w:ind w:left="10" w:right="3"/>
              <w:jc w:val="center"/>
              <w:rPr>
                <w:sz w:val="18"/>
              </w:rPr>
            </w:pPr>
            <w:r>
              <w:rPr>
                <w:spacing w:val="-2"/>
                <w:sz w:val="18"/>
              </w:rPr>
              <w:t>门诊慢特病登记</w:t>
            </w:r>
          </w:p>
        </w:tc>
        <w:tc>
          <w:tcPr>
            <w:tcW w:w="1176" w:type="dxa"/>
          </w:tcPr>
          <w:p w14:paraId="093FF28E" w14:textId="77777777" w:rsidR="00F839EB" w:rsidRDefault="00F839EB" w:rsidP="000B0E97">
            <w:pPr>
              <w:pStyle w:val="TableParagraph"/>
              <w:spacing w:before="15" w:line="225" w:lineRule="exact"/>
              <w:ind w:left="50" w:right="42"/>
              <w:jc w:val="center"/>
              <w:rPr>
                <w:sz w:val="18"/>
              </w:rPr>
            </w:pPr>
            <w:r>
              <w:rPr>
                <w:spacing w:val="-5"/>
                <w:sz w:val="18"/>
              </w:rPr>
              <w:t>08</w:t>
            </w:r>
          </w:p>
        </w:tc>
        <w:tc>
          <w:tcPr>
            <w:tcW w:w="2772" w:type="dxa"/>
          </w:tcPr>
          <w:p w14:paraId="7548DAB8" w14:textId="77777777" w:rsidR="00F839EB" w:rsidRDefault="00F839EB" w:rsidP="000B0E97">
            <w:pPr>
              <w:pStyle w:val="TableParagraph"/>
              <w:spacing w:before="15" w:line="225" w:lineRule="exact"/>
              <w:ind w:left="7"/>
              <w:jc w:val="center"/>
              <w:rPr>
                <w:sz w:val="18"/>
              </w:rPr>
            </w:pPr>
            <w:r>
              <w:rPr>
                <w:spacing w:val="-2"/>
                <w:sz w:val="18"/>
              </w:rPr>
              <w:t>异地安置登记</w:t>
            </w:r>
          </w:p>
        </w:tc>
      </w:tr>
      <w:tr w:rsidR="00F839EB" w14:paraId="45A149CA" w14:textId="77777777" w:rsidTr="000B0E97">
        <w:trPr>
          <w:trHeight w:val="260"/>
        </w:trPr>
        <w:tc>
          <w:tcPr>
            <w:tcW w:w="1176" w:type="dxa"/>
          </w:tcPr>
          <w:p w14:paraId="02282187" w14:textId="77777777" w:rsidR="00F839EB" w:rsidRDefault="00F839EB" w:rsidP="000B0E97">
            <w:pPr>
              <w:pStyle w:val="TableParagraph"/>
              <w:spacing w:before="13" w:line="226" w:lineRule="exact"/>
              <w:ind w:left="50" w:right="38"/>
              <w:jc w:val="center"/>
              <w:rPr>
                <w:sz w:val="18"/>
              </w:rPr>
            </w:pPr>
            <w:r>
              <w:rPr>
                <w:spacing w:val="-5"/>
                <w:sz w:val="18"/>
              </w:rPr>
              <w:t>03</w:t>
            </w:r>
          </w:p>
        </w:tc>
        <w:tc>
          <w:tcPr>
            <w:tcW w:w="3398" w:type="dxa"/>
          </w:tcPr>
          <w:p w14:paraId="589AF8EE" w14:textId="77777777" w:rsidR="00F839EB" w:rsidRDefault="00F839EB" w:rsidP="000B0E97">
            <w:pPr>
              <w:pStyle w:val="TableParagraph"/>
              <w:spacing w:before="13" w:line="226" w:lineRule="exact"/>
              <w:ind w:left="10" w:right="1"/>
              <w:jc w:val="center"/>
              <w:rPr>
                <w:sz w:val="18"/>
              </w:rPr>
            </w:pPr>
            <w:r>
              <w:rPr>
                <w:spacing w:val="-1"/>
                <w:sz w:val="18"/>
              </w:rPr>
              <w:t>就医定点医疗机构登记</w:t>
            </w:r>
          </w:p>
        </w:tc>
        <w:tc>
          <w:tcPr>
            <w:tcW w:w="1176" w:type="dxa"/>
          </w:tcPr>
          <w:p w14:paraId="4C4CA7D7" w14:textId="77777777" w:rsidR="00F839EB" w:rsidRDefault="00F839EB" w:rsidP="000B0E97">
            <w:pPr>
              <w:pStyle w:val="TableParagraph"/>
              <w:rPr>
                <w:sz w:val="18"/>
              </w:rPr>
            </w:pPr>
          </w:p>
        </w:tc>
        <w:tc>
          <w:tcPr>
            <w:tcW w:w="2772" w:type="dxa"/>
          </w:tcPr>
          <w:p w14:paraId="33CFCABB" w14:textId="77777777" w:rsidR="00F839EB" w:rsidRDefault="00F839EB" w:rsidP="000B0E97">
            <w:pPr>
              <w:pStyle w:val="TableParagraph"/>
              <w:rPr>
                <w:sz w:val="18"/>
              </w:rPr>
            </w:pPr>
          </w:p>
        </w:tc>
      </w:tr>
    </w:tbl>
    <w:p w14:paraId="5798ACC3" w14:textId="77777777" w:rsidR="00F839EB" w:rsidRDefault="00F839EB" w:rsidP="00F839EB">
      <w:pPr>
        <w:pStyle w:val="afff9"/>
      </w:pPr>
    </w:p>
    <w:p w14:paraId="1728A1A3" w14:textId="0731E66A" w:rsidR="00F839EB" w:rsidRDefault="00F839EB" w:rsidP="00F839EB">
      <w:pPr>
        <w:pStyle w:val="2"/>
      </w:pPr>
      <w:r>
        <w:rPr>
          <w:rFonts w:hint="eastAsia"/>
          <w:color w:val="2E74B5" w:themeColor="accent1" w:themeShade="BF"/>
        </w:rPr>
        <w:t>处方药标志</w:t>
      </w:r>
      <w:r>
        <w:rPr>
          <w:rFonts w:hint="eastAsia"/>
          <w:color w:val="2E74B5" w:themeColor="accent1" w:themeShade="BF"/>
        </w:rPr>
        <w:t>(rx_flag)</w:t>
      </w:r>
    </w:p>
    <w:tbl>
      <w:tblPr>
        <w:tblW w:w="8522" w:type="dxa"/>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76"/>
        <w:gridCol w:w="3398"/>
        <w:gridCol w:w="1176"/>
        <w:gridCol w:w="2772"/>
      </w:tblGrid>
      <w:tr w:rsidR="00F839EB" w14:paraId="4C03F36B" w14:textId="77777777" w:rsidTr="000B0E97">
        <w:trPr>
          <w:trHeight w:val="260"/>
        </w:trPr>
        <w:tc>
          <w:tcPr>
            <w:tcW w:w="1176" w:type="dxa"/>
            <w:shd w:val="clear" w:color="auto" w:fill="D7D7D7"/>
          </w:tcPr>
          <w:p w14:paraId="0CCDBA2B" w14:textId="77777777" w:rsidR="00F839EB" w:rsidRDefault="00F839EB" w:rsidP="000B0E97">
            <w:pPr>
              <w:pStyle w:val="TableParagraph"/>
              <w:spacing w:before="15" w:line="225" w:lineRule="exact"/>
              <w:ind w:left="50" w:right="39"/>
              <w:jc w:val="center"/>
              <w:rPr>
                <w:sz w:val="18"/>
              </w:rPr>
            </w:pPr>
            <w:r>
              <w:rPr>
                <w:spacing w:val="-4"/>
                <w:sz w:val="18"/>
              </w:rPr>
              <w:t>代码值</w:t>
            </w:r>
          </w:p>
        </w:tc>
        <w:tc>
          <w:tcPr>
            <w:tcW w:w="3398" w:type="dxa"/>
            <w:shd w:val="clear" w:color="auto" w:fill="D7D7D7"/>
          </w:tcPr>
          <w:p w14:paraId="4B6BAFD4" w14:textId="77777777" w:rsidR="00F839EB" w:rsidRDefault="00F839EB" w:rsidP="000B0E97">
            <w:pPr>
              <w:pStyle w:val="TableParagraph"/>
              <w:spacing w:before="15" w:line="225" w:lineRule="exact"/>
              <w:ind w:left="10" w:right="1"/>
              <w:jc w:val="center"/>
              <w:rPr>
                <w:sz w:val="18"/>
              </w:rPr>
            </w:pPr>
            <w:r>
              <w:rPr>
                <w:spacing w:val="-3"/>
                <w:sz w:val="18"/>
              </w:rPr>
              <w:t>代码名称</w:t>
            </w:r>
          </w:p>
        </w:tc>
        <w:tc>
          <w:tcPr>
            <w:tcW w:w="1176" w:type="dxa"/>
            <w:shd w:val="clear" w:color="auto" w:fill="D7D7D7"/>
          </w:tcPr>
          <w:p w14:paraId="7D45384C" w14:textId="77777777" w:rsidR="00F839EB" w:rsidRDefault="00F839EB" w:rsidP="000B0E97">
            <w:pPr>
              <w:pStyle w:val="TableParagraph"/>
              <w:spacing w:before="15" w:line="225" w:lineRule="exact"/>
              <w:ind w:left="50" w:right="43"/>
              <w:jc w:val="center"/>
              <w:rPr>
                <w:sz w:val="18"/>
              </w:rPr>
            </w:pPr>
            <w:r>
              <w:rPr>
                <w:spacing w:val="-4"/>
                <w:sz w:val="18"/>
              </w:rPr>
              <w:t>代码值</w:t>
            </w:r>
          </w:p>
        </w:tc>
        <w:tc>
          <w:tcPr>
            <w:tcW w:w="2772" w:type="dxa"/>
            <w:shd w:val="clear" w:color="auto" w:fill="D7D7D7"/>
          </w:tcPr>
          <w:p w14:paraId="638DA51B" w14:textId="77777777" w:rsidR="00F839EB" w:rsidRDefault="00F839EB" w:rsidP="000B0E97">
            <w:pPr>
              <w:pStyle w:val="TableParagraph"/>
              <w:spacing w:before="15" w:line="225" w:lineRule="exact"/>
              <w:ind w:left="7"/>
              <w:jc w:val="center"/>
              <w:rPr>
                <w:sz w:val="18"/>
              </w:rPr>
            </w:pPr>
            <w:r>
              <w:rPr>
                <w:spacing w:val="-3"/>
                <w:sz w:val="18"/>
              </w:rPr>
              <w:t>代码名称</w:t>
            </w:r>
          </w:p>
        </w:tc>
      </w:tr>
      <w:tr w:rsidR="00F839EB" w14:paraId="32C3F0D5" w14:textId="77777777" w:rsidTr="000B0E97">
        <w:trPr>
          <w:trHeight w:val="260"/>
        </w:trPr>
        <w:tc>
          <w:tcPr>
            <w:tcW w:w="1176" w:type="dxa"/>
          </w:tcPr>
          <w:p w14:paraId="4E9E3E51" w14:textId="77777777" w:rsidR="00F839EB" w:rsidRDefault="00F839EB" w:rsidP="000B0E97">
            <w:pPr>
              <w:pStyle w:val="TableParagraph"/>
              <w:spacing w:before="14" w:line="226" w:lineRule="exact"/>
              <w:ind w:left="50" w:right="43"/>
              <w:jc w:val="center"/>
              <w:rPr>
                <w:sz w:val="18"/>
              </w:rPr>
            </w:pPr>
            <w:r>
              <w:rPr>
                <w:spacing w:val="-10"/>
                <w:sz w:val="18"/>
              </w:rPr>
              <w:t>0</w:t>
            </w:r>
          </w:p>
        </w:tc>
        <w:tc>
          <w:tcPr>
            <w:tcW w:w="3398" w:type="dxa"/>
          </w:tcPr>
          <w:p w14:paraId="27C9793A" w14:textId="77777777" w:rsidR="00F839EB" w:rsidRDefault="00F839EB" w:rsidP="000B0E97">
            <w:pPr>
              <w:pStyle w:val="TableParagraph"/>
              <w:spacing w:before="14" w:line="226" w:lineRule="exact"/>
              <w:ind w:left="10" w:right="3"/>
              <w:jc w:val="center"/>
              <w:rPr>
                <w:sz w:val="18"/>
              </w:rPr>
            </w:pPr>
            <w:r>
              <w:rPr>
                <w:spacing w:val="-10"/>
                <w:sz w:val="18"/>
              </w:rPr>
              <w:t>否</w:t>
            </w:r>
          </w:p>
        </w:tc>
        <w:tc>
          <w:tcPr>
            <w:tcW w:w="1176" w:type="dxa"/>
          </w:tcPr>
          <w:p w14:paraId="773C6AB4" w14:textId="77777777" w:rsidR="00F839EB" w:rsidRDefault="00F839EB" w:rsidP="000B0E97">
            <w:pPr>
              <w:pStyle w:val="TableParagraph"/>
              <w:spacing w:before="14" w:line="226" w:lineRule="exact"/>
              <w:ind w:left="50" w:right="42"/>
              <w:jc w:val="center"/>
              <w:rPr>
                <w:sz w:val="18"/>
              </w:rPr>
            </w:pPr>
            <w:r>
              <w:rPr>
                <w:spacing w:val="-10"/>
                <w:sz w:val="18"/>
              </w:rPr>
              <w:t>1</w:t>
            </w:r>
          </w:p>
        </w:tc>
        <w:tc>
          <w:tcPr>
            <w:tcW w:w="2772" w:type="dxa"/>
          </w:tcPr>
          <w:p w14:paraId="63D663EA" w14:textId="77777777" w:rsidR="00F839EB" w:rsidRDefault="00F839EB" w:rsidP="000B0E97">
            <w:pPr>
              <w:pStyle w:val="TableParagraph"/>
              <w:spacing w:before="14" w:line="226" w:lineRule="exact"/>
              <w:ind w:left="9"/>
              <w:jc w:val="center"/>
              <w:rPr>
                <w:sz w:val="18"/>
              </w:rPr>
            </w:pPr>
            <w:r>
              <w:rPr>
                <w:spacing w:val="-10"/>
                <w:sz w:val="18"/>
              </w:rPr>
              <w:t>是</w:t>
            </w:r>
          </w:p>
        </w:tc>
      </w:tr>
    </w:tbl>
    <w:p w14:paraId="21FAF9A4" w14:textId="77777777" w:rsidR="00F839EB" w:rsidRDefault="00F839EB" w:rsidP="00F839EB">
      <w:pPr>
        <w:pStyle w:val="afff9"/>
      </w:pPr>
    </w:p>
    <w:p w14:paraId="3447CF63" w14:textId="13628AB7" w:rsidR="00F839EB" w:rsidRDefault="00F839EB" w:rsidP="00F839EB">
      <w:pPr>
        <w:pStyle w:val="2"/>
      </w:pPr>
      <w:r>
        <w:rPr>
          <w:rFonts w:hint="eastAsia"/>
          <w:color w:val="2E74B5" w:themeColor="accent1" w:themeShade="BF"/>
        </w:rPr>
        <w:t>库存变更类型</w:t>
      </w:r>
      <w:r>
        <w:rPr>
          <w:rFonts w:hint="eastAsia"/>
          <w:color w:val="2E74B5" w:themeColor="accent1" w:themeShade="BF"/>
        </w:rPr>
        <w:t>(inv_chg_type)</w:t>
      </w:r>
    </w:p>
    <w:tbl>
      <w:tblPr>
        <w:tblW w:w="8522" w:type="dxa"/>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76"/>
        <w:gridCol w:w="3398"/>
        <w:gridCol w:w="1176"/>
        <w:gridCol w:w="2772"/>
      </w:tblGrid>
      <w:tr w:rsidR="00F839EB" w14:paraId="4872C3D4" w14:textId="77777777" w:rsidTr="000B0E97">
        <w:trPr>
          <w:trHeight w:val="260"/>
        </w:trPr>
        <w:tc>
          <w:tcPr>
            <w:tcW w:w="1176" w:type="dxa"/>
            <w:shd w:val="clear" w:color="auto" w:fill="D7D7D7"/>
          </w:tcPr>
          <w:p w14:paraId="41EBD564" w14:textId="77777777" w:rsidR="00F839EB" w:rsidRDefault="00F839EB" w:rsidP="000B0E97">
            <w:pPr>
              <w:pStyle w:val="TableParagraph"/>
              <w:spacing w:before="14" w:line="225" w:lineRule="exact"/>
              <w:ind w:left="50" w:right="39"/>
              <w:jc w:val="center"/>
              <w:rPr>
                <w:sz w:val="18"/>
              </w:rPr>
            </w:pPr>
            <w:r>
              <w:rPr>
                <w:spacing w:val="-4"/>
                <w:sz w:val="18"/>
              </w:rPr>
              <w:t>代码值</w:t>
            </w:r>
          </w:p>
        </w:tc>
        <w:tc>
          <w:tcPr>
            <w:tcW w:w="3398" w:type="dxa"/>
            <w:shd w:val="clear" w:color="auto" w:fill="D7D7D7"/>
          </w:tcPr>
          <w:p w14:paraId="0F6641A9" w14:textId="77777777" w:rsidR="00F839EB" w:rsidRDefault="00F839EB" w:rsidP="000B0E97">
            <w:pPr>
              <w:pStyle w:val="TableParagraph"/>
              <w:spacing w:before="14" w:line="225" w:lineRule="exact"/>
              <w:ind w:left="10" w:right="1"/>
              <w:jc w:val="center"/>
              <w:rPr>
                <w:sz w:val="18"/>
              </w:rPr>
            </w:pPr>
            <w:r>
              <w:rPr>
                <w:spacing w:val="-3"/>
                <w:sz w:val="18"/>
              </w:rPr>
              <w:t>代码名称</w:t>
            </w:r>
          </w:p>
        </w:tc>
        <w:tc>
          <w:tcPr>
            <w:tcW w:w="1176" w:type="dxa"/>
            <w:shd w:val="clear" w:color="auto" w:fill="D7D7D7"/>
          </w:tcPr>
          <w:p w14:paraId="60F1AC30" w14:textId="77777777" w:rsidR="00F839EB" w:rsidRDefault="00F839EB" w:rsidP="000B0E97">
            <w:pPr>
              <w:pStyle w:val="TableParagraph"/>
              <w:spacing w:before="14" w:line="225" w:lineRule="exact"/>
              <w:ind w:left="50" w:right="43"/>
              <w:jc w:val="center"/>
              <w:rPr>
                <w:sz w:val="18"/>
              </w:rPr>
            </w:pPr>
            <w:r>
              <w:rPr>
                <w:spacing w:val="-4"/>
                <w:sz w:val="18"/>
              </w:rPr>
              <w:t>代码值</w:t>
            </w:r>
          </w:p>
        </w:tc>
        <w:tc>
          <w:tcPr>
            <w:tcW w:w="2772" w:type="dxa"/>
            <w:shd w:val="clear" w:color="auto" w:fill="D7D7D7"/>
          </w:tcPr>
          <w:p w14:paraId="32678554" w14:textId="77777777" w:rsidR="00F839EB" w:rsidRDefault="00F839EB" w:rsidP="000B0E97">
            <w:pPr>
              <w:pStyle w:val="TableParagraph"/>
              <w:spacing w:before="14" w:line="225" w:lineRule="exact"/>
              <w:ind w:left="7"/>
              <w:jc w:val="center"/>
              <w:rPr>
                <w:sz w:val="18"/>
              </w:rPr>
            </w:pPr>
            <w:r>
              <w:rPr>
                <w:spacing w:val="-3"/>
                <w:sz w:val="18"/>
              </w:rPr>
              <w:t>代码名称</w:t>
            </w:r>
          </w:p>
        </w:tc>
      </w:tr>
      <w:tr w:rsidR="00F839EB" w14:paraId="6E2D3E18" w14:textId="77777777" w:rsidTr="000B0E97">
        <w:trPr>
          <w:trHeight w:val="260"/>
        </w:trPr>
        <w:tc>
          <w:tcPr>
            <w:tcW w:w="1176" w:type="dxa"/>
          </w:tcPr>
          <w:p w14:paraId="75CF6D76" w14:textId="77777777" w:rsidR="00F839EB" w:rsidRDefault="00F839EB" w:rsidP="000B0E97">
            <w:pPr>
              <w:pStyle w:val="TableParagraph"/>
              <w:spacing w:before="13" w:line="227" w:lineRule="exact"/>
              <w:ind w:left="50" w:right="40"/>
              <w:jc w:val="center"/>
              <w:rPr>
                <w:sz w:val="18"/>
              </w:rPr>
            </w:pPr>
            <w:r>
              <w:rPr>
                <w:spacing w:val="-5"/>
                <w:sz w:val="18"/>
              </w:rPr>
              <w:t>101</w:t>
            </w:r>
          </w:p>
        </w:tc>
        <w:tc>
          <w:tcPr>
            <w:tcW w:w="3398" w:type="dxa"/>
          </w:tcPr>
          <w:p w14:paraId="31A732B7" w14:textId="77777777" w:rsidR="00F839EB" w:rsidRDefault="00F839EB" w:rsidP="000B0E97">
            <w:pPr>
              <w:pStyle w:val="TableParagraph"/>
              <w:spacing w:before="13" w:line="227" w:lineRule="exact"/>
              <w:ind w:left="10" w:right="1"/>
              <w:jc w:val="center"/>
              <w:rPr>
                <w:sz w:val="18"/>
              </w:rPr>
            </w:pPr>
            <w:r>
              <w:rPr>
                <w:spacing w:val="-3"/>
                <w:sz w:val="18"/>
              </w:rPr>
              <w:t>调拨入库</w:t>
            </w:r>
          </w:p>
        </w:tc>
        <w:tc>
          <w:tcPr>
            <w:tcW w:w="1176" w:type="dxa"/>
          </w:tcPr>
          <w:p w14:paraId="76517137" w14:textId="77777777" w:rsidR="00F839EB" w:rsidRDefault="00F839EB" w:rsidP="000B0E97">
            <w:pPr>
              <w:pStyle w:val="TableParagraph"/>
              <w:spacing w:before="13" w:line="227" w:lineRule="exact"/>
              <w:ind w:left="50" w:right="39"/>
              <w:jc w:val="center"/>
              <w:rPr>
                <w:sz w:val="18"/>
              </w:rPr>
            </w:pPr>
            <w:r>
              <w:rPr>
                <w:spacing w:val="-5"/>
                <w:sz w:val="18"/>
              </w:rPr>
              <w:t>105</w:t>
            </w:r>
          </w:p>
        </w:tc>
        <w:tc>
          <w:tcPr>
            <w:tcW w:w="2772" w:type="dxa"/>
          </w:tcPr>
          <w:p w14:paraId="2D7149E9" w14:textId="77777777" w:rsidR="00F839EB" w:rsidRDefault="00F839EB" w:rsidP="000B0E97">
            <w:pPr>
              <w:pStyle w:val="TableParagraph"/>
              <w:spacing w:before="13" w:line="227" w:lineRule="exact"/>
              <w:ind w:left="7"/>
              <w:jc w:val="center"/>
              <w:rPr>
                <w:sz w:val="18"/>
              </w:rPr>
            </w:pPr>
            <w:r>
              <w:rPr>
                <w:spacing w:val="-5"/>
                <w:sz w:val="18"/>
              </w:rPr>
              <w:t>销毁</w:t>
            </w:r>
          </w:p>
        </w:tc>
      </w:tr>
      <w:tr w:rsidR="00F839EB" w14:paraId="1768F36E" w14:textId="77777777" w:rsidTr="000B0E97">
        <w:trPr>
          <w:trHeight w:val="260"/>
        </w:trPr>
        <w:tc>
          <w:tcPr>
            <w:tcW w:w="1176" w:type="dxa"/>
          </w:tcPr>
          <w:p w14:paraId="58B3FF60" w14:textId="77777777" w:rsidR="00F839EB" w:rsidRDefault="00F839EB" w:rsidP="000B0E97">
            <w:pPr>
              <w:pStyle w:val="TableParagraph"/>
              <w:spacing w:before="14" w:line="225" w:lineRule="exact"/>
              <w:ind w:left="50" w:right="40"/>
              <w:jc w:val="center"/>
              <w:rPr>
                <w:sz w:val="18"/>
              </w:rPr>
            </w:pPr>
            <w:r>
              <w:rPr>
                <w:spacing w:val="-5"/>
                <w:sz w:val="18"/>
              </w:rPr>
              <w:t>102</w:t>
            </w:r>
          </w:p>
        </w:tc>
        <w:tc>
          <w:tcPr>
            <w:tcW w:w="3398" w:type="dxa"/>
          </w:tcPr>
          <w:p w14:paraId="0C58EC01" w14:textId="77777777" w:rsidR="00F839EB" w:rsidRDefault="00F839EB" w:rsidP="000B0E97">
            <w:pPr>
              <w:pStyle w:val="TableParagraph"/>
              <w:spacing w:before="14" w:line="225" w:lineRule="exact"/>
              <w:ind w:left="10" w:right="1"/>
              <w:jc w:val="center"/>
              <w:rPr>
                <w:sz w:val="18"/>
              </w:rPr>
            </w:pPr>
            <w:r>
              <w:rPr>
                <w:spacing w:val="-3"/>
                <w:sz w:val="18"/>
              </w:rPr>
              <w:t>调拨出库</w:t>
            </w:r>
          </w:p>
        </w:tc>
        <w:tc>
          <w:tcPr>
            <w:tcW w:w="1176" w:type="dxa"/>
          </w:tcPr>
          <w:p w14:paraId="4A62ABF1" w14:textId="77777777" w:rsidR="00F839EB" w:rsidRDefault="00F839EB" w:rsidP="000B0E97">
            <w:pPr>
              <w:pStyle w:val="TableParagraph"/>
              <w:spacing w:before="14" w:line="225" w:lineRule="exact"/>
              <w:ind w:left="50" w:right="39"/>
              <w:jc w:val="center"/>
              <w:rPr>
                <w:sz w:val="18"/>
              </w:rPr>
            </w:pPr>
            <w:r>
              <w:rPr>
                <w:spacing w:val="-5"/>
                <w:sz w:val="18"/>
              </w:rPr>
              <w:t>106</w:t>
            </w:r>
          </w:p>
        </w:tc>
        <w:tc>
          <w:tcPr>
            <w:tcW w:w="2772" w:type="dxa"/>
          </w:tcPr>
          <w:p w14:paraId="466B24A0" w14:textId="77777777" w:rsidR="00F839EB" w:rsidRDefault="00F839EB" w:rsidP="000B0E97">
            <w:pPr>
              <w:pStyle w:val="TableParagraph"/>
              <w:spacing w:before="14" w:line="225" w:lineRule="exact"/>
              <w:ind w:left="7"/>
              <w:jc w:val="center"/>
              <w:rPr>
                <w:sz w:val="18"/>
              </w:rPr>
            </w:pPr>
            <w:r>
              <w:rPr>
                <w:spacing w:val="-3"/>
                <w:sz w:val="18"/>
              </w:rPr>
              <w:t>其他入库</w:t>
            </w:r>
          </w:p>
        </w:tc>
      </w:tr>
      <w:tr w:rsidR="00F839EB" w14:paraId="39D6F54E" w14:textId="77777777" w:rsidTr="000B0E97">
        <w:trPr>
          <w:trHeight w:val="260"/>
        </w:trPr>
        <w:tc>
          <w:tcPr>
            <w:tcW w:w="1176" w:type="dxa"/>
          </w:tcPr>
          <w:p w14:paraId="304F8C9E" w14:textId="77777777" w:rsidR="00F839EB" w:rsidRDefault="00F839EB" w:rsidP="000B0E97">
            <w:pPr>
              <w:pStyle w:val="TableParagraph"/>
              <w:spacing w:before="13" w:line="227" w:lineRule="exact"/>
              <w:ind w:left="50" w:right="40"/>
              <w:jc w:val="center"/>
              <w:rPr>
                <w:sz w:val="18"/>
              </w:rPr>
            </w:pPr>
            <w:r>
              <w:rPr>
                <w:spacing w:val="-5"/>
                <w:sz w:val="18"/>
              </w:rPr>
              <w:t>103</w:t>
            </w:r>
          </w:p>
        </w:tc>
        <w:tc>
          <w:tcPr>
            <w:tcW w:w="3398" w:type="dxa"/>
          </w:tcPr>
          <w:p w14:paraId="76D25213" w14:textId="77777777" w:rsidR="00F839EB" w:rsidRDefault="00F839EB" w:rsidP="000B0E97">
            <w:pPr>
              <w:pStyle w:val="TableParagraph"/>
              <w:spacing w:before="13" w:line="227" w:lineRule="exact"/>
              <w:ind w:left="10" w:right="1"/>
              <w:jc w:val="center"/>
              <w:rPr>
                <w:sz w:val="18"/>
              </w:rPr>
            </w:pPr>
            <w:r>
              <w:rPr>
                <w:spacing w:val="-5"/>
                <w:sz w:val="18"/>
              </w:rPr>
              <w:t>盘盈</w:t>
            </w:r>
          </w:p>
        </w:tc>
        <w:tc>
          <w:tcPr>
            <w:tcW w:w="1176" w:type="dxa"/>
          </w:tcPr>
          <w:p w14:paraId="7DA3AA72" w14:textId="77777777" w:rsidR="00F839EB" w:rsidRDefault="00F839EB" w:rsidP="000B0E97">
            <w:pPr>
              <w:pStyle w:val="TableParagraph"/>
              <w:spacing w:before="13" w:line="227" w:lineRule="exact"/>
              <w:ind w:left="50" w:right="39"/>
              <w:jc w:val="center"/>
              <w:rPr>
                <w:sz w:val="18"/>
              </w:rPr>
            </w:pPr>
            <w:r>
              <w:rPr>
                <w:spacing w:val="-5"/>
                <w:sz w:val="18"/>
              </w:rPr>
              <w:t>107</w:t>
            </w:r>
          </w:p>
        </w:tc>
        <w:tc>
          <w:tcPr>
            <w:tcW w:w="2772" w:type="dxa"/>
          </w:tcPr>
          <w:p w14:paraId="0ACEC7E3" w14:textId="77777777" w:rsidR="00F839EB" w:rsidRDefault="00F839EB" w:rsidP="000B0E97">
            <w:pPr>
              <w:pStyle w:val="TableParagraph"/>
              <w:spacing w:before="13" w:line="227" w:lineRule="exact"/>
              <w:ind w:left="7"/>
              <w:jc w:val="center"/>
              <w:rPr>
                <w:sz w:val="18"/>
              </w:rPr>
            </w:pPr>
            <w:r>
              <w:rPr>
                <w:spacing w:val="-3"/>
                <w:sz w:val="18"/>
              </w:rPr>
              <w:t>其他出库</w:t>
            </w:r>
          </w:p>
        </w:tc>
      </w:tr>
      <w:tr w:rsidR="00F839EB" w14:paraId="07B2D8E4" w14:textId="77777777" w:rsidTr="000B0E97">
        <w:trPr>
          <w:trHeight w:val="260"/>
        </w:trPr>
        <w:tc>
          <w:tcPr>
            <w:tcW w:w="1176" w:type="dxa"/>
          </w:tcPr>
          <w:p w14:paraId="068D80C4" w14:textId="77777777" w:rsidR="00F839EB" w:rsidRDefault="00F839EB" w:rsidP="000B0E97">
            <w:pPr>
              <w:pStyle w:val="TableParagraph"/>
              <w:spacing w:before="14" w:line="225" w:lineRule="exact"/>
              <w:ind w:left="50" w:right="40"/>
              <w:jc w:val="center"/>
              <w:rPr>
                <w:sz w:val="18"/>
              </w:rPr>
            </w:pPr>
            <w:r>
              <w:rPr>
                <w:spacing w:val="-5"/>
                <w:sz w:val="18"/>
              </w:rPr>
              <w:t>104</w:t>
            </w:r>
          </w:p>
        </w:tc>
        <w:tc>
          <w:tcPr>
            <w:tcW w:w="3398" w:type="dxa"/>
          </w:tcPr>
          <w:p w14:paraId="7D9180FE" w14:textId="77777777" w:rsidR="00F839EB" w:rsidRDefault="00F839EB" w:rsidP="000B0E97">
            <w:pPr>
              <w:pStyle w:val="TableParagraph"/>
              <w:spacing w:before="14" w:line="225" w:lineRule="exact"/>
              <w:ind w:left="10" w:right="1"/>
              <w:jc w:val="center"/>
              <w:rPr>
                <w:sz w:val="18"/>
              </w:rPr>
            </w:pPr>
            <w:r>
              <w:rPr>
                <w:spacing w:val="-5"/>
                <w:sz w:val="18"/>
              </w:rPr>
              <w:t>盘损</w:t>
            </w:r>
          </w:p>
        </w:tc>
        <w:tc>
          <w:tcPr>
            <w:tcW w:w="1176" w:type="dxa"/>
          </w:tcPr>
          <w:p w14:paraId="520E8D67" w14:textId="77777777" w:rsidR="00F839EB" w:rsidRDefault="00F839EB" w:rsidP="000B0E97">
            <w:pPr>
              <w:pStyle w:val="TableParagraph"/>
              <w:spacing w:before="14" w:line="225" w:lineRule="exact"/>
              <w:ind w:left="50" w:right="39"/>
              <w:jc w:val="center"/>
              <w:rPr>
                <w:sz w:val="18"/>
              </w:rPr>
            </w:pPr>
            <w:r>
              <w:rPr>
                <w:spacing w:val="-5"/>
                <w:sz w:val="18"/>
              </w:rPr>
              <w:t>108</w:t>
            </w:r>
          </w:p>
        </w:tc>
        <w:tc>
          <w:tcPr>
            <w:tcW w:w="2772" w:type="dxa"/>
          </w:tcPr>
          <w:p w14:paraId="13538F73" w14:textId="77777777" w:rsidR="00F839EB" w:rsidRDefault="00F839EB" w:rsidP="000B0E97">
            <w:pPr>
              <w:pStyle w:val="TableParagraph"/>
              <w:spacing w:before="26" w:line="213" w:lineRule="exact"/>
              <w:ind w:left="9"/>
              <w:jc w:val="center"/>
              <w:rPr>
                <w:sz w:val="18"/>
              </w:rPr>
            </w:pPr>
            <w:r>
              <w:rPr>
                <w:spacing w:val="-2"/>
                <w:sz w:val="18"/>
              </w:rPr>
              <w:t>初始化入库</w:t>
            </w:r>
          </w:p>
        </w:tc>
      </w:tr>
    </w:tbl>
    <w:p w14:paraId="73375973" w14:textId="77777777" w:rsidR="00F839EB" w:rsidRDefault="00F839EB" w:rsidP="00F839EB">
      <w:pPr>
        <w:pStyle w:val="afff9"/>
      </w:pPr>
    </w:p>
    <w:p w14:paraId="2D6F7A94" w14:textId="4D5A15E7" w:rsidR="00F839EB" w:rsidRDefault="00F839EB" w:rsidP="00F839EB">
      <w:pPr>
        <w:pStyle w:val="2"/>
      </w:pPr>
      <w:r>
        <w:rPr>
          <w:rFonts w:hint="eastAsia"/>
          <w:color w:val="2E74B5" w:themeColor="accent1" w:themeShade="BF"/>
        </w:rPr>
        <w:t>医保费用结算类型</w:t>
      </w:r>
      <w:r>
        <w:rPr>
          <w:rFonts w:hint="eastAsia"/>
          <w:color w:val="2E74B5" w:themeColor="accent1" w:themeShade="BF"/>
        </w:rPr>
        <w:t>(hi_feesetl_type)</w:t>
      </w:r>
    </w:p>
    <w:tbl>
      <w:tblPr>
        <w:tblW w:w="8522" w:type="dxa"/>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76"/>
        <w:gridCol w:w="3398"/>
        <w:gridCol w:w="1176"/>
        <w:gridCol w:w="2772"/>
      </w:tblGrid>
      <w:tr w:rsidR="00F839EB" w14:paraId="12475C5A" w14:textId="77777777" w:rsidTr="000B0E97">
        <w:trPr>
          <w:trHeight w:val="260"/>
        </w:trPr>
        <w:tc>
          <w:tcPr>
            <w:tcW w:w="1176" w:type="dxa"/>
            <w:shd w:val="clear" w:color="auto" w:fill="D7D7D7"/>
          </w:tcPr>
          <w:p w14:paraId="28BE4587" w14:textId="77777777" w:rsidR="00F839EB" w:rsidRDefault="00F839EB" w:rsidP="000B0E97">
            <w:pPr>
              <w:pStyle w:val="TableParagraph"/>
              <w:spacing w:before="15" w:line="225" w:lineRule="exact"/>
              <w:ind w:left="50" w:right="39"/>
              <w:jc w:val="center"/>
              <w:rPr>
                <w:sz w:val="18"/>
              </w:rPr>
            </w:pPr>
            <w:r>
              <w:rPr>
                <w:spacing w:val="-4"/>
                <w:sz w:val="18"/>
              </w:rPr>
              <w:t>代码值</w:t>
            </w:r>
          </w:p>
        </w:tc>
        <w:tc>
          <w:tcPr>
            <w:tcW w:w="3398" w:type="dxa"/>
            <w:shd w:val="clear" w:color="auto" w:fill="D7D7D7"/>
          </w:tcPr>
          <w:p w14:paraId="267E03A4" w14:textId="77777777" w:rsidR="00F839EB" w:rsidRDefault="00F839EB" w:rsidP="000B0E97">
            <w:pPr>
              <w:pStyle w:val="TableParagraph"/>
              <w:spacing w:before="15" w:line="225" w:lineRule="exact"/>
              <w:ind w:left="10" w:right="1"/>
              <w:jc w:val="center"/>
              <w:rPr>
                <w:sz w:val="18"/>
              </w:rPr>
            </w:pPr>
            <w:r>
              <w:rPr>
                <w:spacing w:val="-3"/>
                <w:sz w:val="18"/>
              </w:rPr>
              <w:t>代码名称</w:t>
            </w:r>
          </w:p>
        </w:tc>
        <w:tc>
          <w:tcPr>
            <w:tcW w:w="1176" w:type="dxa"/>
            <w:shd w:val="clear" w:color="auto" w:fill="D7D7D7"/>
          </w:tcPr>
          <w:p w14:paraId="4B5E7BE0" w14:textId="77777777" w:rsidR="00F839EB" w:rsidRDefault="00F839EB" w:rsidP="000B0E97">
            <w:pPr>
              <w:pStyle w:val="TableParagraph"/>
              <w:spacing w:before="15" w:line="225" w:lineRule="exact"/>
              <w:ind w:left="50" w:right="43"/>
              <w:jc w:val="center"/>
              <w:rPr>
                <w:sz w:val="18"/>
              </w:rPr>
            </w:pPr>
            <w:r>
              <w:rPr>
                <w:spacing w:val="-4"/>
                <w:sz w:val="18"/>
              </w:rPr>
              <w:t>代码值</w:t>
            </w:r>
          </w:p>
        </w:tc>
        <w:tc>
          <w:tcPr>
            <w:tcW w:w="2772" w:type="dxa"/>
            <w:shd w:val="clear" w:color="auto" w:fill="D7D7D7"/>
          </w:tcPr>
          <w:p w14:paraId="02C31D4A" w14:textId="77777777" w:rsidR="00F839EB" w:rsidRDefault="00F839EB" w:rsidP="000B0E97">
            <w:pPr>
              <w:pStyle w:val="TableParagraph"/>
              <w:spacing w:before="15" w:line="225" w:lineRule="exact"/>
              <w:ind w:left="7"/>
              <w:jc w:val="center"/>
              <w:rPr>
                <w:sz w:val="18"/>
              </w:rPr>
            </w:pPr>
            <w:r>
              <w:rPr>
                <w:spacing w:val="-3"/>
                <w:sz w:val="18"/>
              </w:rPr>
              <w:t>代码名称</w:t>
            </w:r>
          </w:p>
        </w:tc>
      </w:tr>
      <w:tr w:rsidR="00F839EB" w14:paraId="13973C5A" w14:textId="77777777" w:rsidTr="000B0E97">
        <w:trPr>
          <w:trHeight w:val="260"/>
        </w:trPr>
        <w:tc>
          <w:tcPr>
            <w:tcW w:w="1176" w:type="dxa"/>
          </w:tcPr>
          <w:p w14:paraId="56AEB293" w14:textId="77777777" w:rsidR="00F839EB" w:rsidRDefault="00F839EB" w:rsidP="000B0E97">
            <w:pPr>
              <w:pStyle w:val="TableParagraph"/>
              <w:spacing w:before="14" w:line="226" w:lineRule="exact"/>
              <w:ind w:left="50" w:right="43"/>
              <w:jc w:val="center"/>
              <w:rPr>
                <w:sz w:val="18"/>
              </w:rPr>
            </w:pPr>
            <w:r>
              <w:rPr>
                <w:spacing w:val="-10"/>
                <w:sz w:val="18"/>
              </w:rPr>
              <w:t>0</w:t>
            </w:r>
          </w:p>
        </w:tc>
        <w:tc>
          <w:tcPr>
            <w:tcW w:w="3398" w:type="dxa"/>
          </w:tcPr>
          <w:p w14:paraId="0705A5FF" w14:textId="77777777" w:rsidR="00F839EB" w:rsidRDefault="00F839EB" w:rsidP="000B0E97">
            <w:pPr>
              <w:pStyle w:val="TableParagraph"/>
              <w:spacing w:before="14" w:line="226" w:lineRule="exact"/>
              <w:ind w:left="10" w:right="3"/>
              <w:jc w:val="center"/>
              <w:rPr>
                <w:sz w:val="18"/>
              </w:rPr>
            </w:pPr>
            <w:r>
              <w:rPr>
                <w:spacing w:val="-2"/>
                <w:sz w:val="18"/>
              </w:rPr>
              <w:t>非医疗保险结算</w:t>
            </w:r>
          </w:p>
        </w:tc>
        <w:tc>
          <w:tcPr>
            <w:tcW w:w="1176" w:type="dxa"/>
          </w:tcPr>
          <w:p w14:paraId="7EBDCD06" w14:textId="77777777" w:rsidR="00F839EB" w:rsidRDefault="00F839EB" w:rsidP="000B0E97">
            <w:pPr>
              <w:pStyle w:val="TableParagraph"/>
              <w:spacing w:before="14" w:line="226" w:lineRule="exact"/>
              <w:ind w:left="50" w:right="42"/>
              <w:jc w:val="center"/>
              <w:rPr>
                <w:sz w:val="18"/>
              </w:rPr>
            </w:pPr>
            <w:r>
              <w:rPr>
                <w:spacing w:val="-10"/>
                <w:sz w:val="18"/>
              </w:rPr>
              <w:t>2</w:t>
            </w:r>
          </w:p>
        </w:tc>
        <w:tc>
          <w:tcPr>
            <w:tcW w:w="2772" w:type="dxa"/>
          </w:tcPr>
          <w:p w14:paraId="526F5185" w14:textId="77777777" w:rsidR="00F839EB" w:rsidRDefault="00F839EB" w:rsidP="000B0E97">
            <w:pPr>
              <w:pStyle w:val="TableParagraph"/>
              <w:spacing w:before="14" w:line="226" w:lineRule="exact"/>
              <w:ind w:left="7"/>
              <w:jc w:val="center"/>
              <w:rPr>
                <w:sz w:val="18"/>
              </w:rPr>
            </w:pPr>
            <w:r>
              <w:rPr>
                <w:spacing w:val="-2"/>
                <w:sz w:val="18"/>
              </w:rPr>
              <w:t>异地医疗保险结算</w:t>
            </w:r>
          </w:p>
        </w:tc>
      </w:tr>
      <w:tr w:rsidR="00F839EB" w14:paraId="7AEAA20D" w14:textId="77777777" w:rsidTr="000B0E97">
        <w:trPr>
          <w:trHeight w:val="260"/>
        </w:trPr>
        <w:tc>
          <w:tcPr>
            <w:tcW w:w="1176" w:type="dxa"/>
          </w:tcPr>
          <w:p w14:paraId="2BF304CA" w14:textId="77777777" w:rsidR="00F839EB" w:rsidRDefault="00F839EB" w:rsidP="000B0E97">
            <w:pPr>
              <w:pStyle w:val="TableParagraph"/>
              <w:spacing w:before="15" w:line="225" w:lineRule="exact"/>
              <w:ind w:left="50" w:right="43"/>
              <w:jc w:val="center"/>
              <w:rPr>
                <w:sz w:val="18"/>
              </w:rPr>
            </w:pPr>
            <w:r>
              <w:rPr>
                <w:spacing w:val="-10"/>
                <w:sz w:val="18"/>
              </w:rPr>
              <w:t>1</w:t>
            </w:r>
          </w:p>
        </w:tc>
        <w:tc>
          <w:tcPr>
            <w:tcW w:w="3398" w:type="dxa"/>
          </w:tcPr>
          <w:p w14:paraId="250B86C9" w14:textId="77777777" w:rsidR="00F839EB" w:rsidRDefault="00F839EB" w:rsidP="000B0E97">
            <w:pPr>
              <w:pStyle w:val="TableParagraph"/>
              <w:spacing w:before="15" w:line="225" w:lineRule="exact"/>
              <w:ind w:left="10" w:right="1"/>
              <w:jc w:val="center"/>
              <w:rPr>
                <w:sz w:val="18"/>
              </w:rPr>
            </w:pPr>
            <w:r>
              <w:rPr>
                <w:spacing w:val="-2"/>
                <w:sz w:val="18"/>
              </w:rPr>
              <w:t>本地医疗保险结算</w:t>
            </w:r>
          </w:p>
        </w:tc>
        <w:tc>
          <w:tcPr>
            <w:tcW w:w="1176" w:type="dxa"/>
          </w:tcPr>
          <w:p w14:paraId="463E98D9" w14:textId="77777777" w:rsidR="00F839EB" w:rsidRDefault="00F839EB" w:rsidP="000B0E97">
            <w:pPr>
              <w:pStyle w:val="TableParagraph"/>
              <w:rPr>
                <w:sz w:val="18"/>
              </w:rPr>
            </w:pPr>
          </w:p>
        </w:tc>
        <w:tc>
          <w:tcPr>
            <w:tcW w:w="2772" w:type="dxa"/>
          </w:tcPr>
          <w:p w14:paraId="6A7A8FC6" w14:textId="77777777" w:rsidR="00F839EB" w:rsidRDefault="00F839EB" w:rsidP="000B0E97">
            <w:pPr>
              <w:pStyle w:val="TableParagraph"/>
              <w:rPr>
                <w:sz w:val="18"/>
              </w:rPr>
            </w:pPr>
          </w:p>
        </w:tc>
      </w:tr>
    </w:tbl>
    <w:p w14:paraId="1657C7FC" w14:textId="77777777" w:rsidR="00F839EB" w:rsidRDefault="00F839EB" w:rsidP="00F839EB">
      <w:pPr>
        <w:pStyle w:val="afff9"/>
      </w:pPr>
    </w:p>
    <w:p w14:paraId="409FBA61" w14:textId="4D929059" w:rsidR="00F839EB" w:rsidRDefault="00F839EB" w:rsidP="00F839EB">
      <w:pPr>
        <w:pStyle w:val="2"/>
      </w:pPr>
      <w:r>
        <w:rPr>
          <w:rFonts w:hint="eastAsia"/>
          <w:color w:val="2E74B5" w:themeColor="accent1" w:themeShade="BF"/>
        </w:rPr>
        <w:t>出入院诊断类别</w:t>
      </w:r>
      <w:r>
        <w:rPr>
          <w:rFonts w:hint="eastAsia"/>
          <w:color w:val="2E74B5" w:themeColor="accent1" w:themeShade="BF"/>
        </w:rPr>
        <w:t>(inout_diag_type)</w:t>
      </w:r>
    </w:p>
    <w:tbl>
      <w:tblPr>
        <w:tblW w:w="8522" w:type="dxa"/>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76"/>
        <w:gridCol w:w="3398"/>
        <w:gridCol w:w="1176"/>
        <w:gridCol w:w="2772"/>
      </w:tblGrid>
      <w:tr w:rsidR="00F839EB" w14:paraId="111A13D9" w14:textId="77777777" w:rsidTr="000B0E97">
        <w:trPr>
          <w:trHeight w:val="260"/>
        </w:trPr>
        <w:tc>
          <w:tcPr>
            <w:tcW w:w="1176" w:type="dxa"/>
            <w:shd w:val="clear" w:color="auto" w:fill="D7D7D7"/>
          </w:tcPr>
          <w:p w14:paraId="4ABDFF0B" w14:textId="77777777" w:rsidR="00F839EB" w:rsidRDefault="00F839EB" w:rsidP="000B0E97">
            <w:pPr>
              <w:pStyle w:val="TableParagraph"/>
              <w:spacing w:before="14" w:line="226" w:lineRule="exact"/>
              <w:ind w:left="50" w:right="39"/>
              <w:jc w:val="center"/>
              <w:rPr>
                <w:sz w:val="18"/>
              </w:rPr>
            </w:pPr>
            <w:r>
              <w:rPr>
                <w:spacing w:val="-4"/>
                <w:sz w:val="18"/>
              </w:rPr>
              <w:t>代码值</w:t>
            </w:r>
          </w:p>
        </w:tc>
        <w:tc>
          <w:tcPr>
            <w:tcW w:w="3398" w:type="dxa"/>
            <w:shd w:val="clear" w:color="auto" w:fill="D7D7D7"/>
          </w:tcPr>
          <w:p w14:paraId="75EE20BC" w14:textId="77777777" w:rsidR="00F839EB" w:rsidRDefault="00F839EB" w:rsidP="000B0E97">
            <w:pPr>
              <w:pStyle w:val="TableParagraph"/>
              <w:spacing w:before="14" w:line="226" w:lineRule="exact"/>
              <w:ind w:left="10" w:right="1"/>
              <w:jc w:val="center"/>
              <w:rPr>
                <w:sz w:val="18"/>
              </w:rPr>
            </w:pPr>
            <w:r>
              <w:rPr>
                <w:spacing w:val="-3"/>
                <w:sz w:val="18"/>
              </w:rPr>
              <w:t>代码名称</w:t>
            </w:r>
          </w:p>
        </w:tc>
        <w:tc>
          <w:tcPr>
            <w:tcW w:w="1176" w:type="dxa"/>
            <w:shd w:val="clear" w:color="auto" w:fill="D7D7D7"/>
          </w:tcPr>
          <w:p w14:paraId="4B6AC109" w14:textId="77777777" w:rsidR="00F839EB" w:rsidRDefault="00F839EB" w:rsidP="000B0E97">
            <w:pPr>
              <w:pStyle w:val="TableParagraph"/>
              <w:spacing w:before="14" w:line="226" w:lineRule="exact"/>
              <w:ind w:left="50" w:right="43"/>
              <w:jc w:val="center"/>
              <w:rPr>
                <w:sz w:val="18"/>
              </w:rPr>
            </w:pPr>
            <w:r>
              <w:rPr>
                <w:spacing w:val="-4"/>
                <w:sz w:val="18"/>
              </w:rPr>
              <w:t>代码值</w:t>
            </w:r>
          </w:p>
        </w:tc>
        <w:tc>
          <w:tcPr>
            <w:tcW w:w="2772" w:type="dxa"/>
            <w:shd w:val="clear" w:color="auto" w:fill="D7D7D7"/>
          </w:tcPr>
          <w:p w14:paraId="597C501B" w14:textId="77777777" w:rsidR="00F839EB" w:rsidRDefault="00F839EB" w:rsidP="000B0E97">
            <w:pPr>
              <w:pStyle w:val="TableParagraph"/>
              <w:spacing w:before="14" w:line="226" w:lineRule="exact"/>
              <w:ind w:left="7"/>
              <w:jc w:val="center"/>
              <w:rPr>
                <w:sz w:val="18"/>
              </w:rPr>
            </w:pPr>
            <w:r>
              <w:rPr>
                <w:spacing w:val="-3"/>
                <w:sz w:val="18"/>
              </w:rPr>
              <w:t>代码名称</w:t>
            </w:r>
          </w:p>
        </w:tc>
      </w:tr>
      <w:tr w:rsidR="00F839EB" w14:paraId="58999AFB" w14:textId="77777777" w:rsidTr="000B0E97">
        <w:trPr>
          <w:trHeight w:val="260"/>
        </w:trPr>
        <w:tc>
          <w:tcPr>
            <w:tcW w:w="1176" w:type="dxa"/>
          </w:tcPr>
          <w:p w14:paraId="30781EDC" w14:textId="77777777" w:rsidR="00F839EB" w:rsidRDefault="00F839EB" w:rsidP="000B0E97">
            <w:pPr>
              <w:pStyle w:val="TableParagraph"/>
              <w:spacing w:before="15" w:line="224" w:lineRule="exact"/>
              <w:ind w:left="50" w:right="43"/>
              <w:jc w:val="center"/>
              <w:rPr>
                <w:sz w:val="18"/>
              </w:rPr>
            </w:pPr>
            <w:r>
              <w:rPr>
                <w:spacing w:val="-10"/>
                <w:sz w:val="18"/>
              </w:rPr>
              <w:t>1</w:t>
            </w:r>
          </w:p>
        </w:tc>
        <w:tc>
          <w:tcPr>
            <w:tcW w:w="3398" w:type="dxa"/>
          </w:tcPr>
          <w:p w14:paraId="0B44AC27" w14:textId="77777777" w:rsidR="00F839EB" w:rsidRDefault="00F839EB" w:rsidP="000B0E97">
            <w:pPr>
              <w:pStyle w:val="TableParagraph"/>
              <w:spacing w:before="15" w:line="224" w:lineRule="exact"/>
              <w:ind w:left="10" w:right="1"/>
              <w:jc w:val="center"/>
              <w:rPr>
                <w:sz w:val="18"/>
              </w:rPr>
            </w:pPr>
            <w:r>
              <w:rPr>
                <w:spacing w:val="-3"/>
                <w:sz w:val="18"/>
              </w:rPr>
              <w:t>入院诊断</w:t>
            </w:r>
          </w:p>
        </w:tc>
        <w:tc>
          <w:tcPr>
            <w:tcW w:w="1176" w:type="dxa"/>
          </w:tcPr>
          <w:p w14:paraId="648CF98E" w14:textId="77777777" w:rsidR="00F839EB" w:rsidRDefault="00F839EB" w:rsidP="000B0E97">
            <w:pPr>
              <w:pStyle w:val="TableParagraph"/>
              <w:spacing w:before="15" w:line="224" w:lineRule="exact"/>
              <w:ind w:left="50" w:right="42"/>
              <w:jc w:val="center"/>
              <w:rPr>
                <w:sz w:val="18"/>
              </w:rPr>
            </w:pPr>
            <w:r>
              <w:rPr>
                <w:spacing w:val="-10"/>
                <w:sz w:val="18"/>
              </w:rPr>
              <w:t>2</w:t>
            </w:r>
          </w:p>
        </w:tc>
        <w:tc>
          <w:tcPr>
            <w:tcW w:w="2772" w:type="dxa"/>
          </w:tcPr>
          <w:p w14:paraId="0F4EAEEE" w14:textId="77777777" w:rsidR="00F839EB" w:rsidRDefault="00F839EB" w:rsidP="000B0E97">
            <w:pPr>
              <w:pStyle w:val="TableParagraph"/>
              <w:spacing w:before="15" w:line="224" w:lineRule="exact"/>
              <w:ind w:left="7"/>
              <w:jc w:val="center"/>
              <w:rPr>
                <w:sz w:val="18"/>
              </w:rPr>
            </w:pPr>
            <w:r>
              <w:rPr>
                <w:spacing w:val="-3"/>
                <w:sz w:val="18"/>
              </w:rPr>
              <w:t>出院诊断</w:t>
            </w:r>
          </w:p>
        </w:tc>
      </w:tr>
    </w:tbl>
    <w:p w14:paraId="17DB63B5" w14:textId="77777777" w:rsidR="00F839EB" w:rsidRDefault="00F839EB" w:rsidP="00F839EB">
      <w:pPr>
        <w:pStyle w:val="afff9"/>
      </w:pPr>
    </w:p>
    <w:p w14:paraId="568CC608" w14:textId="3F1B39A9" w:rsidR="00F839EB" w:rsidRDefault="00F839EB" w:rsidP="00F839EB">
      <w:pPr>
        <w:pStyle w:val="2"/>
      </w:pPr>
      <w:r>
        <w:rPr>
          <w:rFonts w:hint="eastAsia"/>
          <w:color w:val="2E74B5" w:themeColor="accent1" w:themeShade="BF"/>
        </w:rPr>
        <w:t>诊断类别</w:t>
      </w:r>
      <w:r>
        <w:rPr>
          <w:rFonts w:hint="eastAsia"/>
          <w:color w:val="2E74B5" w:themeColor="accent1" w:themeShade="BF"/>
        </w:rPr>
        <w:t>(diag_type)</w:t>
      </w:r>
    </w:p>
    <w:tbl>
      <w:tblPr>
        <w:tblW w:w="8522" w:type="dxa"/>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76"/>
        <w:gridCol w:w="3398"/>
        <w:gridCol w:w="1176"/>
        <w:gridCol w:w="2772"/>
      </w:tblGrid>
      <w:tr w:rsidR="00F839EB" w14:paraId="693848C1" w14:textId="77777777" w:rsidTr="000B0E97">
        <w:trPr>
          <w:trHeight w:val="260"/>
        </w:trPr>
        <w:tc>
          <w:tcPr>
            <w:tcW w:w="1176" w:type="dxa"/>
            <w:shd w:val="clear" w:color="auto" w:fill="D7D7D7"/>
          </w:tcPr>
          <w:p w14:paraId="71961258" w14:textId="77777777" w:rsidR="00F839EB" w:rsidRDefault="00F839EB" w:rsidP="000B0E97">
            <w:pPr>
              <w:pStyle w:val="TableParagraph"/>
              <w:spacing w:before="14" w:line="226" w:lineRule="exact"/>
              <w:ind w:left="50" w:right="39"/>
              <w:jc w:val="center"/>
              <w:rPr>
                <w:sz w:val="18"/>
              </w:rPr>
            </w:pPr>
            <w:r>
              <w:rPr>
                <w:spacing w:val="-4"/>
                <w:sz w:val="18"/>
              </w:rPr>
              <w:t>代码值</w:t>
            </w:r>
          </w:p>
        </w:tc>
        <w:tc>
          <w:tcPr>
            <w:tcW w:w="3398" w:type="dxa"/>
            <w:shd w:val="clear" w:color="auto" w:fill="D7D7D7"/>
          </w:tcPr>
          <w:p w14:paraId="254ABA53" w14:textId="77777777" w:rsidR="00F839EB" w:rsidRDefault="00F839EB" w:rsidP="000B0E97">
            <w:pPr>
              <w:pStyle w:val="TableParagraph"/>
              <w:spacing w:before="14" w:line="226" w:lineRule="exact"/>
              <w:ind w:left="10" w:right="1"/>
              <w:jc w:val="center"/>
              <w:rPr>
                <w:sz w:val="18"/>
              </w:rPr>
            </w:pPr>
            <w:r>
              <w:rPr>
                <w:spacing w:val="-3"/>
                <w:sz w:val="18"/>
              </w:rPr>
              <w:t>代码名称</w:t>
            </w:r>
          </w:p>
        </w:tc>
        <w:tc>
          <w:tcPr>
            <w:tcW w:w="1176" w:type="dxa"/>
            <w:shd w:val="clear" w:color="auto" w:fill="D7D7D7"/>
          </w:tcPr>
          <w:p w14:paraId="3EDABB79" w14:textId="77777777" w:rsidR="00F839EB" w:rsidRDefault="00F839EB" w:rsidP="000B0E97">
            <w:pPr>
              <w:pStyle w:val="TableParagraph"/>
              <w:spacing w:before="14" w:line="226" w:lineRule="exact"/>
              <w:ind w:left="50" w:right="43"/>
              <w:jc w:val="center"/>
              <w:rPr>
                <w:sz w:val="18"/>
              </w:rPr>
            </w:pPr>
            <w:r>
              <w:rPr>
                <w:spacing w:val="-4"/>
                <w:sz w:val="18"/>
              </w:rPr>
              <w:t>代码值</w:t>
            </w:r>
          </w:p>
        </w:tc>
        <w:tc>
          <w:tcPr>
            <w:tcW w:w="2772" w:type="dxa"/>
            <w:shd w:val="clear" w:color="auto" w:fill="D7D7D7"/>
          </w:tcPr>
          <w:p w14:paraId="6856E912" w14:textId="77777777" w:rsidR="00F839EB" w:rsidRDefault="00F839EB" w:rsidP="000B0E97">
            <w:pPr>
              <w:pStyle w:val="TableParagraph"/>
              <w:spacing w:before="14" w:line="226" w:lineRule="exact"/>
              <w:ind w:left="7"/>
              <w:jc w:val="center"/>
              <w:rPr>
                <w:sz w:val="18"/>
              </w:rPr>
            </w:pPr>
            <w:r>
              <w:rPr>
                <w:spacing w:val="-3"/>
                <w:sz w:val="18"/>
              </w:rPr>
              <w:t>代码名称</w:t>
            </w:r>
          </w:p>
        </w:tc>
      </w:tr>
      <w:tr w:rsidR="00F839EB" w14:paraId="7834729D" w14:textId="77777777" w:rsidTr="000B0E97">
        <w:trPr>
          <w:trHeight w:val="257"/>
        </w:trPr>
        <w:tc>
          <w:tcPr>
            <w:tcW w:w="1176" w:type="dxa"/>
          </w:tcPr>
          <w:p w14:paraId="2F4BFF90" w14:textId="77777777" w:rsidR="00F839EB" w:rsidRDefault="00F839EB" w:rsidP="000B0E97">
            <w:pPr>
              <w:pStyle w:val="TableParagraph"/>
              <w:spacing w:before="15" w:line="223" w:lineRule="exact"/>
              <w:ind w:left="50" w:right="43"/>
              <w:jc w:val="center"/>
              <w:rPr>
                <w:sz w:val="18"/>
              </w:rPr>
            </w:pPr>
            <w:r>
              <w:rPr>
                <w:spacing w:val="-10"/>
                <w:sz w:val="18"/>
              </w:rPr>
              <w:t>1</w:t>
            </w:r>
          </w:p>
        </w:tc>
        <w:tc>
          <w:tcPr>
            <w:tcW w:w="3398" w:type="dxa"/>
          </w:tcPr>
          <w:p w14:paraId="1197FCED" w14:textId="77777777" w:rsidR="00F839EB" w:rsidRDefault="00F839EB" w:rsidP="000B0E97">
            <w:pPr>
              <w:pStyle w:val="TableParagraph"/>
              <w:spacing w:before="15" w:line="223" w:lineRule="exact"/>
              <w:ind w:left="10" w:right="1"/>
              <w:jc w:val="center"/>
              <w:rPr>
                <w:sz w:val="18"/>
              </w:rPr>
            </w:pPr>
            <w:r>
              <w:rPr>
                <w:spacing w:val="-3"/>
                <w:sz w:val="18"/>
              </w:rPr>
              <w:t>西医诊断</w:t>
            </w:r>
          </w:p>
        </w:tc>
        <w:tc>
          <w:tcPr>
            <w:tcW w:w="1176" w:type="dxa"/>
          </w:tcPr>
          <w:p w14:paraId="0ECEB9C3" w14:textId="77777777" w:rsidR="00F839EB" w:rsidRDefault="00F839EB" w:rsidP="000B0E97">
            <w:pPr>
              <w:pStyle w:val="TableParagraph"/>
              <w:spacing w:before="15" w:line="223" w:lineRule="exact"/>
              <w:ind w:left="50" w:right="42"/>
              <w:jc w:val="center"/>
              <w:rPr>
                <w:sz w:val="18"/>
              </w:rPr>
            </w:pPr>
            <w:r>
              <w:rPr>
                <w:spacing w:val="-10"/>
                <w:sz w:val="18"/>
              </w:rPr>
              <w:t>3</w:t>
            </w:r>
          </w:p>
        </w:tc>
        <w:tc>
          <w:tcPr>
            <w:tcW w:w="2772" w:type="dxa"/>
          </w:tcPr>
          <w:p w14:paraId="2BB92104" w14:textId="77777777" w:rsidR="00F839EB" w:rsidRDefault="00F839EB" w:rsidP="000B0E97">
            <w:pPr>
              <w:pStyle w:val="TableParagraph"/>
              <w:spacing w:before="15" w:line="223" w:lineRule="exact"/>
              <w:ind w:left="7"/>
              <w:jc w:val="center"/>
              <w:rPr>
                <w:sz w:val="18"/>
              </w:rPr>
            </w:pPr>
            <w:r>
              <w:rPr>
                <w:spacing w:val="-2"/>
                <w:sz w:val="18"/>
              </w:rPr>
              <w:t>中医主证诊断</w:t>
            </w:r>
          </w:p>
        </w:tc>
      </w:tr>
      <w:tr w:rsidR="00F839EB" w14:paraId="4E0768BD" w14:textId="77777777" w:rsidTr="000B0E97">
        <w:trPr>
          <w:trHeight w:val="257"/>
        </w:trPr>
        <w:tc>
          <w:tcPr>
            <w:tcW w:w="1176" w:type="dxa"/>
          </w:tcPr>
          <w:p w14:paraId="0F1DDAEA" w14:textId="77777777" w:rsidR="00F839EB" w:rsidRDefault="00F839EB" w:rsidP="000B0E97">
            <w:pPr>
              <w:pStyle w:val="TableParagraph"/>
              <w:spacing w:before="14" w:line="225" w:lineRule="exact"/>
              <w:ind w:left="50" w:right="43"/>
              <w:jc w:val="center"/>
              <w:rPr>
                <w:spacing w:val="-10"/>
                <w:sz w:val="18"/>
              </w:rPr>
            </w:pPr>
            <w:r>
              <w:rPr>
                <w:spacing w:val="-10"/>
                <w:sz w:val="18"/>
              </w:rPr>
              <w:t>2</w:t>
            </w:r>
          </w:p>
        </w:tc>
        <w:tc>
          <w:tcPr>
            <w:tcW w:w="3398" w:type="dxa"/>
          </w:tcPr>
          <w:p w14:paraId="0763E973" w14:textId="77777777" w:rsidR="00F839EB" w:rsidRDefault="00F839EB" w:rsidP="000B0E97">
            <w:pPr>
              <w:pStyle w:val="TableParagraph"/>
              <w:spacing w:before="14" w:line="225" w:lineRule="exact"/>
              <w:ind w:left="10" w:right="1"/>
              <w:jc w:val="center"/>
              <w:rPr>
                <w:spacing w:val="-3"/>
                <w:sz w:val="18"/>
              </w:rPr>
            </w:pPr>
            <w:r>
              <w:rPr>
                <w:spacing w:val="-2"/>
                <w:sz w:val="18"/>
              </w:rPr>
              <w:t>中医主病诊断</w:t>
            </w:r>
          </w:p>
        </w:tc>
        <w:tc>
          <w:tcPr>
            <w:tcW w:w="1176" w:type="dxa"/>
          </w:tcPr>
          <w:p w14:paraId="1EFF9B39" w14:textId="77777777" w:rsidR="00F839EB" w:rsidRDefault="00F839EB" w:rsidP="000B0E97">
            <w:pPr>
              <w:pStyle w:val="TableParagraph"/>
              <w:rPr>
                <w:spacing w:val="-10"/>
                <w:sz w:val="18"/>
              </w:rPr>
            </w:pPr>
          </w:p>
        </w:tc>
        <w:tc>
          <w:tcPr>
            <w:tcW w:w="2772" w:type="dxa"/>
          </w:tcPr>
          <w:p w14:paraId="4EF2A742" w14:textId="77777777" w:rsidR="00F839EB" w:rsidRDefault="00F839EB" w:rsidP="000B0E97">
            <w:pPr>
              <w:pStyle w:val="TableParagraph"/>
              <w:rPr>
                <w:spacing w:val="-2"/>
                <w:sz w:val="18"/>
              </w:rPr>
            </w:pPr>
          </w:p>
        </w:tc>
      </w:tr>
    </w:tbl>
    <w:p w14:paraId="0D4A0BBB" w14:textId="77777777" w:rsidR="00F839EB" w:rsidRDefault="00F839EB" w:rsidP="00F839EB">
      <w:pPr>
        <w:pStyle w:val="afff9"/>
      </w:pPr>
    </w:p>
    <w:p w14:paraId="6CB0BC14" w14:textId="057189F2" w:rsidR="00F839EB" w:rsidRDefault="00F839EB" w:rsidP="00F839EB">
      <w:pPr>
        <w:pStyle w:val="2"/>
      </w:pPr>
      <w:r>
        <w:rPr>
          <w:rFonts w:hint="eastAsia"/>
          <w:color w:val="2E74B5" w:themeColor="accent1" w:themeShade="BF"/>
        </w:rPr>
        <w:t>银行行别代码</w:t>
      </w:r>
      <w:r>
        <w:rPr>
          <w:rFonts w:hint="eastAsia"/>
          <w:color w:val="2E74B5" w:themeColor="accent1" w:themeShade="BF"/>
        </w:rPr>
        <w:t>(bank_type_code)</w:t>
      </w:r>
    </w:p>
    <w:tbl>
      <w:tblPr>
        <w:tblW w:w="8522" w:type="dxa"/>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76"/>
        <w:gridCol w:w="3398"/>
        <w:gridCol w:w="1176"/>
        <w:gridCol w:w="2772"/>
      </w:tblGrid>
      <w:tr w:rsidR="00F839EB" w14:paraId="23A0E8D5" w14:textId="77777777" w:rsidTr="000B0E97">
        <w:trPr>
          <w:trHeight w:val="260"/>
        </w:trPr>
        <w:tc>
          <w:tcPr>
            <w:tcW w:w="1176" w:type="dxa"/>
            <w:shd w:val="clear" w:color="auto" w:fill="D7D7D7"/>
          </w:tcPr>
          <w:p w14:paraId="532C3F7B" w14:textId="77777777" w:rsidR="00F839EB" w:rsidRDefault="00F839EB" w:rsidP="000B0E97">
            <w:pPr>
              <w:pStyle w:val="TableParagraph"/>
              <w:spacing w:before="13" w:line="227" w:lineRule="exact"/>
              <w:ind w:left="50" w:right="39"/>
              <w:jc w:val="center"/>
              <w:rPr>
                <w:sz w:val="18"/>
              </w:rPr>
            </w:pPr>
            <w:r>
              <w:rPr>
                <w:spacing w:val="-4"/>
                <w:sz w:val="18"/>
              </w:rPr>
              <w:t>代码值</w:t>
            </w:r>
          </w:p>
        </w:tc>
        <w:tc>
          <w:tcPr>
            <w:tcW w:w="3398" w:type="dxa"/>
            <w:shd w:val="clear" w:color="auto" w:fill="D7D7D7"/>
          </w:tcPr>
          <w:p w14:paraId="638C2108" w14:textId="77777777" w:rsidR="00F839EB" w:rsidRDefault="00F839EB" w:rsidP="000B0E97">
            <w:pPr>
              <w:pStyle w:val="TableParagraph"/>
              <w:spacing w:before="13" w:line="227" w:lineRule="exact"/>
              <w:ind w:left="10" w:right="1"/>
              <w:jc w:val="center"/>
              <w:rPr>
                <w:sz w:val="18"/>
              </w:rPr>
            </w:pPr>
            <w:r>
              <w:rPr>
                <w:spacing w:val="-3"/>
                <w:sz w:val="18"/>
              </w:rPr>
              <w:t>代码名称</w:t>
            </w:r>
          </w:p>
        </w:tc>
        <w:tc>
          <w:tcPr>
            <w:tcW w:w="1176" w:type="dxa"/>
            <w:shd w:val="clear" w:color="auto" w:fill="D7D7D7"/>
          </w:tcPr>
          <w:p w14:paraId="11DC1776" w14:textId="77777777" w:rsidR="00F839EB" w:rsidRDefault="00F839EB" w:rsidP="000B0E97">
            <w:pPr>
              <w:pStyle w:val="TableParagraph"/>
              <w:spacing w:before="13" w:line="227" w:lineRule="exact"/>
              <w:ind w:left="50" w:right="43"/>
              <w:jc w:val="center"/>
              <w:rPr>
                <w:sz w:val="18"/>
              </w:rPr>
            </w:pPr>
            <w:r>
              <w:rPr>
                <w:spacing w:val="-4"/>
                <w:sz w:val="18"/>
              </w:rPr>
              <w:t>代码值</w:t>
            </w:r>
          </w:p>
        </w:tc>
        <w:tc>
          <w:tcPr>
            <w:tcW w:w="2772" w:type="dxa"/>
            <w:shd w:val="clear" w:color="auto" w:fill="D7D7D7"/>
          </w:tcPr>
          <w:p w14:paraId="437CBE64" w14:textId="77777777" w:rsidR="00F839EB" w:rsidRDefault="00F839EB" w:rsidP="000B0E97">
            <w:pPr>
              <w:pStyle w:val="TableParagraph"/>
              <w:spacing w:before="13" w:line="227" w:lineRule="exact"/>
              <w:ind w:left="7"/>
              <w:jc w:val="center"/>
              <w:rPr>
                <w:sz w:val="18"/>
              </w:rPr>
            </w:pPr>
            <w:r>
              <w:rPr>
                <w:spacing w:val="-3"/>
                <w:sz w:val="18"/>
              </w:rPr>
              <w:t>代码名称</w:t>
            </w:r>
          </w:p>
        </w:tc>
      </w:tr>
      <w:tr w:rsidR="00F839EB" w14:paraId="33433BA8" w14:textId="77777777" w:rsidTr="000B0E97">
        <w:trPr>
          <w:trHeight w:val="260"/>
        </w:trPr>
        <w:tc>
          <w:tcPr>
            <w:tcW w:w="1176" w:type="dxa"/>
          </w:tcPr>
          <w:p w14:paraId="6F10F96F" w14:textId="77777777" w:rsidR="00F839EB" w:rsidRDefault="00F839EB" w:rsidP="000B0E97">
            <w:pPr>
              <w:pStyle w:val="TableParagraph"/>
              <w:spacing w:before="14" w:line="226" w:lineRule="exact"/>
              <w:ind w:left="50" w:right="40"/>
              <w:jc w:val="center"/>
              <w:rPr>
                <w:sz w:val="18"/>
              </w:rPr>
            </w:pPr>
            <w:r>
              <w:rPr>
                <w:spacing w:val="-5"/>
                <w:sz w:val="18"/>
              </w:rPr>
              <w:lastRenderedPageBreak/>
              <w:t>102</w:t>
            </w:r>
          </w:p>
        </w:tc>
        <w:tc>
          <w:tcPr>
            <w:tcW w:w="3398" w:type="dxa"/>
          </w:tcPr>
          <w:p w14:paraId="793E1128" w14:textId="77777777" w:rsidR="00F839EB" w:rsidRDefault="00F839EB" w:rsidP="000B0E97">
            <w:pPr>
              <w:pStyle w:val="TableParagraph"/>
              <w:spacing w:before="14" w:line="226" w:lineRule="exact"/>
              <w:ind w:left="10" w:right="1"/>
              <w:jc w:val="center"/>
              <w:rPr>
                <w:sz w:val="18"/>
              </w:rPr>
            </w:pPr>
            <w:r>
              <w:rPr>
                <w:spacing w:val="-2"/>
                <w:sz w:val="18"/>
              </w:rPr>
              <w:t>中国工商银行</w:t>
            </w:r>
          </w:p>
        </w:tc>
        <w:tc>
          <w:tcPr>
            <w:tcW w:w="1176" w:type="dxa"/>
          </w:tcPr>
          <w:p w14:paraId="5D2512DB" w14:textId="77777777" w:rsidR="00F839EB" w:rsidRDefault="00F839EB" w:rsidP="000B0E97">
            <w:pPr>
              <w:pStyle w:val="TableParagraph"/>
              <w:spacing w:before="14" w:line="226" w:lineRule="exact"/>
              <w:ind w:left="50" w:right="39"/>
              <w:jc w:val="center"/>
              <w:rPr>
                <w:sz w:val="18"/>
              </w:rPr>
            </w:pPr>
            <w:r>
              <w:rPr>
                <w:spacing w:val="-5"/>
                <w:sz w:val="18"/>
              </w:rPr>
              <w:t>313</w:t>
            </w:r>
          </w:p>
        </w:tc>
        <w:tc>
          <w:tcPr>
            <w:tcW w:w="2772" w:type="dxa"/>
          </w:tcPr>
          <w:p w14:paraId="725147FA" w14:textId="77777777" w:rsidR="00F839EB" w:rsidRDefault="00F839EB" w:rsidP="000B0E97">
            <w:pPr>
              <w:pStyle w:val="TableParagraph"/>
              <w:spacing w:before="14" w:line="226" w:lineRule="exact"/>
              <w:ind w:left="7"/>
              <w:jc w:val="center"/>
              <w:rPr>
                <w:sz w:val="18"/>
              </w:rPr>
            </w:pPr>
            <w:r>
              <w:rPr>
                <w:spacing w:val="-2"/>
                <w:sz w:val="18"/>
              </w:rPr>
              <w:t>城市商业银行</w:t>
            </w:r>
          </w:p>
        </w:tc>
      </w:tr>
      <w:tr w:rsidR="00F839EB" w14:paraId="207DFFB7" w14:textId="77777777" w:rsidTr="000B0E97">
        <w:trPr>
          <w:trHeight w:val="260"/>
        </w:trPr>
        <w:tc>
          <w:tcPr>
            <w:tcW w:w="1176" w:type="dxa"/>
          </w:tcPr>
          <w:p w14:paraId="35545CFF" w14:textId="77777777" w:rsidR="00F839EB" w:rsidRDefault="00F839EB" w:rsidP="000B0E97">
            <w:pPr>
              <w:pStyle w:val="TableParagraph"/>
              <w:spacing w:before="13" w:line="227" w:lineRule="exact"/>
              <w:ind w:left="50" w:right="40"/>
              <w:jc w:val="center"/>
              <w:rPr>
                <w:sz w:val="18"/>
              </w:rPr>
            </w:pPr>
            <w:r>
              <w:rPr>
                <w:spacing w:val="-5"/>
                <w:sz w:val="18"/>
              </w:rPr>
              <w:t>103</w:t>
            </w:r>
          </w:p>
        </w:tc>
        <w:tc>
          <w:tcPr>
            <w:tcW w:w="3398" w:type="dxa"/>
          </w:tcPr>
          <w:p w14:paraId="008068A0" w14:textId="77777777" w:rsidR="00F839EB" w:rsidRDefault="00F839EB" w:rsidP="000B0E97">
            <w:pPr>
              <w:pStyle w:val="TableParagraph"/>
              <w:spacing w:before="13" w:line="227" w:lineRule="exact"/>
              <w:ind w:left="10" w:right="1"/>
              <w:jc w:val="center"/>
              <w:rPr>
                <w:sz w:val="18"/>
              </w:rPr>
            </w:pPr>
            <w:r>
              <w:rPr>
                <w:spacing w:val="-2"/>
                <w:sz w:val="18"/>
              </w:rPr>
              <w:t>中国农业银行</w:t>
            </w:r>
          </w:p>
        </w:tc>
        <w:tc>
          <w:tcPr>
            <w:tcW w:w="1176" w:type="dxa"/>
          </w:tcPr>
          <w:p w14:paraId="593A6843" w14:textId="77777777" w:rsidR="00F839EB" w:rsidRDefault="00F839EB" w:rsidP="000B0E97">
            <w:pPr>
              <w:pStyle w:val="TableParagraph"/>
              <w:spacing w:before="13" w:line="227" w:lineRule="exact"/>
              <w:ind w:left="50" w:right="39"/>
              <w:jc w:val="center"/>
              <w:rPr>
                <w:sz w:val="18"/>
              </w:rPr>
            </w:pPr>
            <w:r>
              <w:rPr>
                <w:spacing w:val="-5"/>
                <w:sz w:val="18"/>
              </w:rPr>
              <w:t>314</w:t>
            </w:r>
          </w:p>
        </w:tc>
        <w:tc>
          <w:tcPr>
            <w:tcW w:w="2772" w:type="dxa"/>
          </w:tcPr>
          <w:p w14:paraId="30BEBDA4" w14:textId="77777777" w:rsidR="00F839EB" w:rsidRDefault="00F839EB" w:rsidP="000B0E97">
            <w:pPr>
              <w:pStyle w:val="TableParagraph"/>
              <w:spacing w:before="13" w:line="227" w:lineRule="exact"/>
              <w:ind w:left="7"/>
              <w:jc w:val="center"/>
              <w:rPr>
                <w:sz w:val="18"/>
              </w:rPr>
            </w:pPr>
            <w:r>
              <w:rPr>
                <w:spacing w:val="-2"/>
                <w:sz w:val="18"/>
              </w:rPr>
              <w:t>农村商业银行</w:t>
            </w:r>
          </w:p>
        </w:tc>
      </w:tr>
      <w:tr w:rsidR="00F839EB" w14:paraId="413E1969" w14:textId="77777777" w:rsidTr="000B0E97">
        <w:trPr>
          <w:trHeight w:val="260"/>
        </w:trPr>
        <w:tc>
          <w:tcPr>
            <w:tcW w:w="1176" w:type="dxa"/>
          </w:tcPr>
          <w:p w14:paraId="1CC7DFBB" w14:textId="77777777" w:rsidR="00F839EB" w:rsidRDefault="00F839EB" w:rsidP="000B0E97">
            <w:pPr>
              <w:pStyle w:val="TableParagraph"/>
              <w:spacing w:before="14" w:line="226" w:lineRule="exact"/>
              <w:ind w:left="50" w:right="40"/>
              <w:jc w:val="center"/>
              <w:rPr>
                <w:sz w:val="18"/>
              </w:rPr>
            </w:pPr>
            <w:r>
              <w:rPr>
                <w:spacing w:val="-5"/>
                <w:sz w:val="18"/>
              </w:rPr>
              <w:t>104</w:t>
            </w:r>
          </w:p>
        </w:tc>
        <w:tc>
          <w:tcPr>
            <w:tcW w:w="3398" w:type="dxa"/>
          </w:tcPr>
          <w:p w14:paraId="3ADED104" w14:textId="77777777" w:rsidR="00F839EB" w:rsidRDefault="00F839EB" w:rsidP="000B0E97">
            <w:pPr>
              <w:pStyle w:val="TableParagraph"/>
              <w:spacing w:before="14" w:line="226" w:lineRule="exact"/>
              <w:ind w:left="10" w:right="1"/>
              <w:jc w:val="center"/>
              <w:rPr>
                <w:sz w:val="18"/>
              </w:rPr>
            </w:pPr>
            <w:r>
              <w:rPr>
                <w:spacing w:val="-3"/>
                <w:sz w:val="18"/>
              </w:rPr>
              <w:t>中国银行</w:t>
            </w:r>
          </w:p>
        </w:tc>
        <w:tc>
          <w:tcPr>
            <w:tcW w:w="1176" w:type="dxa"/>
          </w:tcPr>
          <w:p w14:paraId="11055641" w14:textId="77777777" w:rsidR="00F839EB" w:rsidRDefault="00F839EB" w:rsidP="000B0E97">
            <w:pPr>
              <w:pStyle w:val="TableParagraph"/>
              <w:spacing w:before="14" w:line="226" w:lineRule="exact"/>
              <w:ind w:left="50" w:right="39"/>
              <w:jc w:val="center"/>
              <w:rPr>
                <w:sz w:val="18"/>
              </w:rPr>
            </w:pPr>
            <w:r>
              <w:rPr>
                <w:spacing w:val="-5"/>
                <w:sz w:val="18"/>
              </w:rPr>
              <w:t>315</w:t>
            </w:r>
          </w:p>
        </w:tc>
        <w:tc>
          <w:tcPr>
            <w:tcW w:w="2772" w:type="dxa"/>
          </w:tcPr>
          <w:p w14:paraId="14CAC040" w14:textId="77777777" w:rsidR="00F839EB" w:rsidRDefault="00F839EB" w:rsidP="000B0E97">
            <w:pPr>
              <w:pStyle w:val="TableParagraph"/>
              <w:spacing w:before="14" w:line="226" w:lineRule="exact"/>
              <w:ind w:left="7"/>
              <w:jc w:val="center"/>
              <w:rPr>
                <w:sz w:val="18"/>
              </w:rPr>
            </w:pPr>
            <w:r>
              <w:rPr>
                <w:spacing w:val="-3"/>
                <w:sz w:val="18"/>
              </w:rPr>
              <w:t>恒丰银行</w:t>
            </w:r>
          </w:p>
        </w:tc>
      </w:tr>
      <w:tr w:rsidR="00F839EB" w14:paraId="4663B4DD" w14:textId="77777777" w:rsidTr="000B0E97">
        <w:trPr>
          <w:trHeight w:val="260"/>
        </w:trPr>
        <w:tc>
          <w:tcPr>
            <w:tcW w:w="1176" w:type="dxa"/>
          </w:tcPr>
          <w:p w14:paraId="0661B9E6" w14:textId="77777777" w:rsidR="00F839EB" w:rsidRDefault="00F839EB" w:rsidP="000B0E97">
            <w:pPr>
              <w:pStyle w:val="TableParagraph"/>
              <w:spacing w:before="13" w:line="227" w:lineRule="exact"/>
              <w:ind w:left="50" w:right="40"/>
              <w:jc w:val="center"/>
              <w:rPr>
                <w:sz w:val="18"/>
              </w:rPr>
            </w:pPr>
            <w:r>
              <w:rPr>
                <w:spacing w:val="-5"/>
                <w:sz w:val="18"/>
              </w:rPr>
              <w:t>105</w:t>
            </w:r>
          </w:p>
        </w:tc>
        <w:tc>
          <w:tcPr>
            <w:tcW w:w="3398" w:type="dxa"/>
          </w:tcPr>
          <w:p w14:paraId="6E255D7B" w14:textId="77777777" w:rsidR="00F839EB" w:rsidRDefault="00F839EB" w:rsidP="000B0E97">
            <w:pPr>
              <w:pStyle w:val="TableParagraph"/>
              <w:spacing w:before="13" w:line="227" w:lineRule="exact"/>
              <w:ind w:left="10" w:right="1"/>
              <w:jc w:val="center"/>
              <w:rPr>
                <w:sz w:val="18"/>
              </w:rPr>
            </w:pPr>
            <w:r>
              <w:rPr>
                <w:spacing w:val="-2"/>
                <w:sz w:val="18"/>
              </w:rPr>
              <w:t>中国建设银行</w:t>
            </w:r>
          </w:p>
        </w:tc>
        <w:tc>
          <w:tcPr>
            <w:tcW w:w="1176" w:type="dxa"/>
          </w:tcPr>
          <w:p w14:paraId="2A8028FA" w14:textId="77777777" w:rsidR="00F839EB" w:rsidRDefault="00F839EB" w:rsidP="000B0E97">
            <w:pPr>
              <w:pStyle w:val="TableParagraph"/>
              <w:spacing w:before="13" w:line="227" w:lineRule="exact"/>
              <w:ind w:left="50" w:right="39"/>
              <w:jc w:val="center"/>
              <w:rPr>
                <w:sz w:val="18"/>
              </w:rPr>
            </w:pPr>
            <w:r>
              <w:rPr>
                <w:spacing w:val="-5"/>
                <w:sz w:val="18"/>
              </w:rPr>
              <w:t>316</w:t>
            </w:r>
          </w:p>
        </w:tc>
        <w:tc>
          <w:tcPr>
            <w:tcW w:w="2772" w:type="dxa"/>
          </w:tcPr>
          <w:p w14:paraId="11B0CAE0" w14:textId="77777777" w:rsidR="00F839EB" w:rsidRDefault="00F839EB" w:rsidP="000B0E97">
            <w:pPr>
              <w:pStyle w:val="TableParagraph"/>
              <w:spacing w:before="13" w:line="227" w:lineRule="exact"/>
              <w:ind w:left="7"/>
              <w:jc w:val="center"/>
              <w:rPr>
                <w:sz w:val="18"/>
              </w:rPr>
            </w:pPr>
            <w:r>
              <w:rPr>
                <w:spacing w:val="-3"/>
                <w:sz w:val="18"/>
              </w:rPr>
              <w:t>浙商银行</w:t>
            </w:r>
          </w:p>
        </w:tc>
      </w:tr>
      <w:tr w:rsidR="00F839EB" w14:paraId="5B074433" w14:textId="77777777" w:rsidTr="000B0E97">
        <w:trPr>
          <w:trHeight w:val="260"/>
        </w:trPr>
        <w:tc>
          <w:tcPr>
            <w:tcW w:w="1176" w:type="dxa"/>
          </w:tcPr>
          <w:p w14:paraId="7A1E52AE" w14:textId="77777777" w:rsidR="00F839EB" w:rsidRDefault="00F839EB" w:rsidP="000B0E97">
            <w:pPr>
              <w:pStyle w:val="TableParagraph"/>
              <w:spacing w:before="14" w:line="226" w:lineRule="exact"/>
              <w:ind w:left="50" w:right="40"/>
              <w:jc w:val="center"/>
              <w:rPr>
                <w:sz w:val="18"/>
              </w:rPr>
            </w:pPr>
            <w:r>
              <w:rPr>
                <w:spacing w:val="-5"/>
                <w:sz w:val="18"/>
              </w:rPr>
              <w:t>301</w:t>
            </w:r>
          </w:p>
        </w:tc>
        <w:tc>
          <w:tcPr>
            <w:tcW w:w="3398" w:type="dxa"/>
          </w:tcPr>
          <w:p w14:paraId="7856D997" w14:textId="77777777" w:rsidR="00F839EB" w:rsidRDefault="00F839EB" w:rsidP="000B0E97">
            <w:pPr>
              <w:pStyle w:val="TableParagraph"/>
              <w:spacing w:before="14" w:line="226" w:lineRule="exact"/>
              <w:ind w:left="10" w:right="1"/>
              <w:jc w:val="center"/>
              <w:rPr>
                <w:sz w:val="18"/>
              </w:rPr>
            </w:pPr>
            <w:r>
              <w:rPr>
                <w:spacing w:val="-3"/>
                <w:sz w:val="18"/>
              </w:rPr>
              <w:t>交通银行</w:t>
            </w:r>
          </w:p>
        </w:tc>
        <w:tc>
          <w:tcPr>
            <w:tcW w:w="1176" w:type="dxa"/>
          </w:tcPr>
          <w:p w14:paraId="36E663C7" w14:textId="77777777" w:rsidR="00F839EB" w:rsidRDefault="00F839EB" w:rsidP="000B0E97">
            <w:pPr>
              <w:pStyle w:val="TableParagraph"/>
              <w:spacing w:before="14" w:line="226" w:lineRule="exact"/>
              <w:ind w:left="50" w:right="39"/>
              <w:jc w:val="center"/>
              <w:rPr>
                <w:sz w:val="18"/>
              </w:rPr>
            </w:pPr>
            <w:r>
              <w:rPr>
                <w:spacing w:val="-5"/>
                <w:sz w:val="18"/>
              </w:rPr>
              <w:t>317</w:t>
            </w:r>
          </w:p>
        </w:tc>
        <w:tc>
          <w:tcPr>
            <w:tcW w:w="2772" w:type="dxa"/>
          </w:tcPr>
          <w:p w14:paraId="3F8E8EC0" w14:textId="77777777" w:rsidR="00F839EB" w:rsidRDefault="00F839EB" w:rsidP="000B0E97">
            <w:pPr>
              <w:pStyle w:val="TableParagraph"/>
              <w:spacing w:before="14" w:line="226" w:lineRule="exact"/>
              <w:ind w:left="7"/>
              <w:jc w:val="center"/>
              <w:rPr>
                <w:sz w:val="18"/>
              </w:rPr>
            </w:pPr>
            <w:r>
              <w:rPr>
                <w:spacing w:val="-2"/>
                <w:sz w:val="18"/>
              </w:rPr>
              <w:t>农村合作银行</w:t>
            </w:r>
          </w:p>
        </w:tc>
      </w:tr>
      <w:tr w:rsidR="00F839EB" w14:paraId="57EA6C8E" w14:textId="77777777" w:rsidTr="000B0E97">
        <w:trPr>
          <w:trHeight w:val="260"/>
        </w:trPr>
        <w:tc>
          <w:tcPr>
            <w:tcW w:w="1176" w:type="dxa"/>
          </w:tcPr>
          <w:p w14:paraId="40D03A4F" w14:textId="77777777" w:rsidR="00F839EB" w:rsidRDefault="00F839EB" w:rsidP="000B0E97">
            <w:pPr>
              <w:pStyle w:val="TableParagraph"/>
              <w:spacing w:before="13" w:line="227" w:lineRule="exact"/>
              <w:ind w:left="50" w:right="40"/>
              <w:jc w:val="center"/>
              <w:rPr>
                <w:sz w:val="18"/>
              </w:rPr>
            </w:pPr>
            <w:r>
              <w:rPr>
                <w:spacing w:val="-5"/>
                <w:sz w:val="18"/>
              </w:rPr>
              <w:t>302</w:t>
            </w:r>
          </w:p>
        </w:tc>
        <w:tc>
          <w:tcPr>
            <w:tcW w:w="3398" w:type="dxa"/>
          </w:tcPr>
          <w:p w14:paraId="0F59C41D" w14:textId="77777777" w:rsidR="00F839EB" w:rsidRDefault="00F839EB" w:rsidP="000B0E97">
            <w:pPr>
              <w:pStyle w:val="TableParagraph"/>
              <w:spacing w:before="1"/>
              <w:ind w:left="10" w:right="1"/>
              <w:jc w:val="center"/>
              <w:rPr>
                <w:sz w:val="18"/>
              </w:rPr>
            </w:pPr>
            <w:r>
              <w:rPr>
                <w:spacing w:val="-3"/>
                <w:sz w:val="18"/>
              </w:rPr>
              <w:t>中信银行</w:t>
            </w:r>
          </w:p>
        </w:tc>
        <w:tc>
          <w:tcPr>
            <w:tcW w:w="1176" w:type="dxa"/>
          </w:tcPr>
          <w:p w14:paraId="01C55718" w14:textId="77777777" w:rsidR="00F839EB" w:rsidRDefault="00F839EB" w:rsidP="000B0E97">
            <w:pPr>
              <w:pStyle w:val="TableParagraph"/>
              <w:spacing w:before="13" w:line="227" w:lineRule="exact"/>
              <w:ind w:left="50" w:right="39"/>
              <w:jc w:val="center"/>
              <w:rPr>
                <w:sz w:val="18"/>
              </w:rPr>
            </w:pPr>
            <w:r>
              <w:rPr>
                <w:spacing w:val="-5"/>
                <w:sz w:val="18"/>
              </w:rPr>
              <w:t>318</w:t>
            </w:r>
          </w:p>
        </w:tc>
        <w:tc>
          <w:tcPr>
            <w:tcW w:w="2772" w:type="dxa"/>
          </w:tcPr>
          <w:p w14:paraId="0AAADCEF" w14:textId="77777777" w:rsidR="00F839EB" w:rsidRDefault="00F839EB" w:rsidP="000B0E97">
            <w:pPr>
              <w:pStyle w:val="TableParagraph"/>
              <w:spacing w:before="13" w:line="227" w:lineRule="exact"/>
              <w:ind w:left="7"/>
              <w:jc w:val="center"/>
              <w:rPr>
                <w:sz w:val="18"/>
              </w:rPr>
            </w:pPr>
            <w:r>
              <w:rPr>
                <w:spacing w:val="-3"/>
                <w:sz w:val="18"/>
              </w:rPr>
              <w:t>渤海银行</w:t>
            </w:r>
          </w:p>
        </w:tc>
      </w:tr>
      <w:tr w:rsidR="00F839EB" w14:paraId="4A0CF441" w14:textId="77777777" w:rsidTr="000B0E97">
        <w:trPr>
          <w:trHeight w:val="260"/>
        </w:trPr>
        <w:tc>
          <w:tcPr>
            <w:tcW w:w="1176" w:type="dxa"/>
          </w:tcPr>
          <w:p w14:paraId="5753691A" w14:textId="77777777" w:rsidR="00F839EB" w:rsidRDefault="00F839EB" w:rsidP="000B0E97">
            <w:pPr>
              <w:pStyle w:val="TableParagraph"/>
              <w:spacing w:before="14" w:line="226" w:lineRule="exact"/>
              <w:ind w:left="50" w:right="40"/>
              <w:jc w:val="center"/>
              <w:rPr>
                <w:sz w:val="18"/>
              </w:rPr>
            </w:pPr>
            <w:r>
              <w:rPr>
                <w:spacing w:val="-5"/>
                <w:sz w:val="18"/>
              </w:rPr>
              <w:t>303</w:t>
            </w:r>
          </w:p>
        </w:tc>
        <w:tc>
          <w:tcPr>
            <w:tcW w:w="3398" w:type="dxa"/>
          </w:tcPr>
          <w:p w14:paraId="35F40015" w14:textId="77777777" w:rsidR="00F839EB" w:rsidRDefault="00F839EB" w:rsidP="000B0E97">
            <w:pPr>
              <w:pStyle w:val="TableParagraph"/>
              <w:spacing w:before="2"/>
              <w:ind w:left="10" w:right="1"/>
              <w:jc w:val="center"/>
              <w:rPr>
                <w:sz w:val="18"/>
              </w:rPr>
            </w:pPr>
            <w:r>
              <w:rPr>
                <w:spacing w:val="-2"/>
                <w:sz w:val="18"/>
              </w:rPr>
              <w:t>中国光大银行</w:t>
            </w:r>
          </w:p>
        </w:tc>
        <w:tc>
          <w:tcPr>
            <w:tcW w:w="1176" w:type="dxa"/>
          </w:tcPr>
          <w:p w14:paraId="6CB40636" w14:textId="77777777" w:rsidR="00F839EB" w:rsidRDefault="00F839EB" w:rsidP="000B0E97">
            <w:pPr>
              <w:pStyle w:val="TableParagraph"/>
              <w:spacing w:before="14" w:line="226" w:lineRule="exact"/>
              <w:ind w:left="50" w:right="39"/>
              <w:jc w:val="center"/>
              <w:rPr>
                <w:sz w:val="18"/>
              </w:rPr>
            </w:pPr>
            <w:r>
              <w:rPr>
                <w:spacing w:val="-5"/>
                <w:sz w:val="18"/>
              </w:rPr>
              <w:t>319</w:t>
            </w:r>
          </w:p>
        </w:tc>
        <w:tc>
          <w:tcPr>
            <w:tcW w:w="2772" w:type="dxa"/>
          </w:tcPr>
          <w:p w14:paraId="515F24A0" w14:textId="77777777" w:rsidR="00F839EB" w:rsidRDefault="00F839EB" w:rsidP="000B0E97">
            <w:pPr>
              <w:pStyle w:val="TableParagraph"/>
              <w:spacing w:before="14" w:line="226" w:lineRule="exact"/>
              <w:ind w:left="7"/>
              <w:jc w:val="center"/>
              <w:rPr>
                <w:sz w:val="18"/>
              </w:rPr>
            </w:pPr>
            <w:r>
              <w:rPr>
                <w:spacing w:val="-3"/>
                <w:sz w:val="18"/>
              </w:rPr>
              <w:t>徽商银行</w:t>
            </w:r>
          </w:p>
        </w:tc>
      </w:tr>
      <w:tr w:rsidR="00F839EB" w14:paraId="16535F39" w14:textId="77777777" w:rsidTr="000B0E97">
        <w:trPr>
          <w:trHeight w:val="260"/>
        </w:trPr>
        <w:tc>
          <w:tcPr>
            <w:tcW w:w="1176" w:type="dxa"/>
          </w:tcPr>
          <w:p w14:paraId="6E032B31" w14:textId="77777777" w:rsidR="00F839EB" w:rsidRDefault="00F839EB" w:rsidP="000B0E97">
            <w:pPr>
              <w:pStyle w:val="TableParagraph"/>
              <w:spacing w:before="13" w:line="227" w:lineRule="exact"/>
              <w:ind w:left="50" w:right="40"/>
              <w:jc w:val="center"/>
              <w:rPr>
                <w:sz w:val="18"/>
              </w:rPr>
            </w:pPr>
            <w:r>
              <w:rPr>
                <w:spacing w:val="-5"/>
                <w:sz w:val="18"/>
              </w:rPr>
              <w:t>304</w:t>
            </w:r>
          </w:p>
        </w:tc>
        <w:tc>
          <w:tcPr>
            <w:tcW w:w="3398" w:type="dxa"/>
          </w:tcPr>
          <w:p w14:paraId="0A9CDEE1" w14:textId="77777777" w:rsidR="00F839EB" w:rsidRDefault="00F839EB" w:rsidP="000B0E97">
            <w:pPr>
              <w:pStyle w:val="TableParagraph"/>
              <w:spacing w:before="1"/>
              <w:ind w:left="10" w:right="1"/>
              <w:jc w:val="center"/>
              <w:rPr>
                <w:sz w:val="18"/>
              </w:rPr>
            </w:pPr>
            <w:r>
              <w:rPr>
                <w:spacing w:val="-3"/>
                <w:sz w:val="18"/>
              </w:rPr>
              <w:t>华夏银行</w:t>
            </w:r>
          </w:p>
        </w:tc>
        <w:tc>
          <w:tcPr>
            <w:tcW w:w="1176" w:type="dxa"/>
          </w:tcPr>
          <w:p w14:paraId="3F1F1CC1" w14:textId="77777777" w:rsidR="00F839EB" w:rsidRDefault="00F839EB" w:rsidP="000B0E97">
            <w:pPr>
              <w:pStyle w:val="TableParagraph"/>
              <w:spacing w:before="13" w:line="227" w:lineRule="exact"/>
              <w:ind w:left="50" w:right="39"/>
              <w:jc w:val="center"/>
              <w:rPr>
                <w:sz w:val="18"/>
              </w:rPr>
            </w:pPr>
            <w:r>
              <w:rPr>
                <w:spacing w:val="-5"/>
                <w:sz w:val="18"/>
              </w:rPr>
              <w:t>320</w:t>
            </w:r>
          </w:p>
        </w:tc>
        <w:tc>
          <w:tcPr>
            <w:tcW w:w="2772" w:type="dxa"/>
          </w:tcPr>
          <w:p w14:paraId="279EE8BD" w14:textId="77777777" w:rsidR="00F839EB" w:rsidRDefault="00F839EB" w:rsidP="000B0E97">
            <w:pPr>
              <w:pStyle w:val="TableParagraph"/>
              <w:spacing w:before="13" w:line="227" w:lineRule="exact"/>
              <w:ind w:left="7"/>
              <w:jc w:val="center"/>
              <w:rPr>
                <w:sz w:val="18"/>
              </w:rPr>
            </w:pPr>
            <w:r>
              <w:rPr>
                <w:spacing w:val="-3"/>
                <w:sz w:val="18"/>
              </w:rPr>
              <w:t>村镇银行</w:t>
            </w:r>
          </w:p>
        </w:tc>
      </w:tr>
      <w:tr w:rsidR="00F839EB" w14:paraId="2FBA9614" w14:textId="77777777" w:rsidTr="000B0E97">
        <w:trPr>
          <w:trHeight w:val="260"/>
        </w:trPr>
        <w:tc>
          <w:tcPr>
            <w:tcW w:w="1176" w:type="dxa"/>
          </w:tcPr>
          <w:p w14:paraId="1778C8E7" w14:textId="77777777" w:rsidR="00F839EB" w:rsidRDefault="00F839EB" w:rsidP="000B0E97">
            <w:pPr>
              <w:pStyle w:val="TableParagraph"/>
              <w:spacing w:before="14" w:line="226" w:lineRule="exact"/>
              <w:ind w:left="50" w:right="40"/>
              <w:jc w:val="center"/>
              <w:rPr>
                <w:sz w:val="18"/>
              </w:rPr>
            </w:pPr>
            <w:r>
              <w:rPr>
                <w:spacing w:val="-5"/>
                <w:sz w:val="18"/>
              </w:rPr>
              <w:t>305</w:t>
            </w:r>
          </w:p>
        </w:tc>
        <w:tc>
          <w:tcPr>
            <w:tcW w:w="3398" w:type="dxa"/>
          </w:tcPr>
          <w:p w14:paraId="0FC00C6E" w14:textId="77777777" w:rsidR="00F839EB" w:rsidRDefault="00F839EB" w:rsidP="000B0E97">
            <w:pPr>
              <w:pStyle w:val="TableParagraph"/>
              <w:spacing w:before="2"/>
              <w:ind w:left="10" w:right="1"/>
              <w:jc w:val="center"/>
              <w:rPr>
                <w:sz w:val="18"/>
              </w:rPr>
            </w:pPr>
            <w:r>
              <w:rPr>
                <w:spacing w:val="-2"/>
                <w:sz w:val="18"/>
              </w:rPr>
              <w:t>中国民生银行</w:t>
            </w:r>
          </w:p>
        </w:tc>
        <w:tc>
          <w:tcPr>
            <w:tcW w:w="1176" w:type="dxa"/>
          </w:tcPr>
          <w:p w14:paraId="55A98883" w14:textId="77777777" w:rsidR="00F839EB" w:rsidRDefault="00F839EB" w:rsidP="000B0E97">
            <w:pPr>
              <w:pStyle w:val="TableParagraph"/>
              <w:spacing w:before="14" w:line="226" w:lineRule="exact"/>
              <w:ind w:left="50" w:right="39"/>
              <w:jc w:val="center"/>
              <w:rPr>
                <w:sz w:val="18"/>
              </w:rPr>
            </w:pPr>
            <w:r>
              <w:rPr>
                <w:spacing w:val="-5"/>
                <w:sz w:val="18"/>
              </w:rPr>
              <w:t>321</w:t>
            </w:r>
          </w:p>
        </w:tc>
        <w:tc>
          <w:tcPr>
            <w:tcW w:w="2772" w:type="dxa"/>
          </w:tcPr>
          <w:p w14:paraId="63E6FE67" w14:textId="77777777" w:rsidR="00F839EB" w:rsidRDefault="00F839EB" w:rsidP="000B0E97">
            <w:pPr>
              <w:pStyle w:val="TableParagraph"/>
              <w:spacing w:before="26" w:line="214" w:lineRule="exact"/>
              <w:ind w:left="7"/>
              <w:jc w:val="center"/>
              <w:rPr>
                <w:sz w:val="18"/>
              </w:rPr>
            </w:pPr>
            <w:r>
              <w:rPr>
                <w:spacing w:val="-2"/>
                <w:sz w:val="18"/>
              </w:rPr>
              <w:t>重庆三峡银行</w:t>
            </w:r>
          </w:p>
        </w:tc>
      </w:tr>
      <w:tr w:rsidR="00F839EB" w14:paraId="6B7CD597" w14:textId="77777777" w:rsidTr="000B0E97">
        <w:trPr>
          <w:trHeight w:val="260"/>
        </w:trPr>
        <w:tc>
          <w:tcPr>
            <w:tcW w:w="1176" w:type="dxa"/>
          </w:tcPr>
          <w:p w14:paraId="241C3CE2" w14:textId="77777777" w:rsidR="00F839EB" w:rsidRDefault="00F839EB" w:rsidP="000B0E97">
            <w:pPr>
              <w:pStyle w:val="TableParagraph"/>
              <w:spacing w:before="13" w:line="227" w:lineRule="exact"/>
              <w:ind w:left="50" w:right="40"/>
              <w:jc w:val="center"/>
              <w:rPr>
                <w:sz w:val="18"/>
              </w:rPr>
            </w:pPr>
            <w:r>
              <w:rPr>
                <w:spacing w:val="-5"/>
                <w:sz w:val="18"/>
              </w:rPr>
              <w:t>306</w:t>
            </w:r>
          </w:p>
        </w:tc>
        <w:tc>
          <w:tcPr>
            <w:tcW w:w="3398" w:type="dxa"/>
          </w:tcPr>
          <w:p w14:paraId="6A5865BE" w14:textId="77777777" w:rsidR="00F839EB" w:rsidRDefault="00F839EB" w:rsidP="000B0E97">
            <w:pPr>
              <w:pStyle w:val="TableParagraph"/>
              <w:spacing w:before="1"/>
              <w:ind w:left="10" w:right="1"/>
              <w:jc w:val="center"/>
              <w:rPr>
                <w:sz w:val="18"/>
              </w:rPr>
            </w:pPr>
            <w:r>
              <w:rPr>
                <w:spacing w:val="-3"/>
                <w:sz w:val="18"/>
              </w:rPr>
              <w:t>广发银行</w:t>
            </w:r>
          </w:p>
        </w:tc>
        <w:tc>
          <w:tcPr>
            <w:tcW w:w="1176" w:type="dxa"/>
          </w:tcPr>
          <w:p w14:paraId="5C441A57" w14:textId="77777777" w:rsidR="00F839EB" w:rsidRDefault="00F839EB" w:rsidP="000B0E97">
            <w:pPr>
              <w:pStyle w:val="TableParagraph"/>
              <w:spacing w:before="13" w:line="227" w:lineRule="exact"/>
              <w:ind w:left="50" w:right="39"/>
              <w:jc w:val="center"/>
              <w:rPr>
                <w:sz w:val="18"/>
              </w:rPr>
            </w:pPr>
            <w:r>
              <w:rPr>
                <w:spacing w:val="-5"/>
                <w:sz w:val="18"/>
              </w:rPr>
              <w:t>322</w:t>
            </w:r>
          </w:p>
        </w:tc>
        <w:tc>
          <w:tcPr>
            <w:tcW w:w="2772" w:type="dxa"/>
          </w:tcPr>
          <w:p w14:paraId="3BB36029" w14:textId="77777777" w:rsidR="00F839EB" w:rsidRDefault="00F839EB" w:rsidP="000B0E97">
            <w:pPr>
              <w:pStyle w:val="TableParagraph"/>
              <w:spacing w:before="27" w:line="213" w:lineRule="exact"/>
              <w:ind w:left="7"/>
              <w:jc w:val="center"/>
              <w:rPr>
                <w:sz w:val="18"/>
              </w:rPr>
            </w:pPr>
            <w:r>
              <w:rPr>
                <w:spacing w:val="-2"/>
                <w:sz w:val="18"/>
              </w:rPr>
              <w:t>上海农村商业银行</w:t>
            </w:r>
          </w:p>
        </w:tc>
      </w:tr>
      <w:tr w:rsidR="00F839EB" w14:paraId="32945678" w14:textId="77777777" w:rsidTr="000B0E97">
        <w:trPr>
          <w:trHeight w:val="260"/>
        </w:trPr>
        <w:tc>
          <w:tcPr>
            <w:tcW w:w="1176" w:type="dxa"/>
          </w:tcPr>
          <w:p w14:paraId="2F1AF3BF" w14:textId="77777777" w:rsidR="00F839EB" w:rsidRDefault="00F839EB" w:rsidP="000B0E97">
            <w:pPr>
              <w:pStyle w:val="TableParagraph"/>
              <w:spacing w:before="14" w:line="226" w:lineRule="exact"/>
              <w:ind w:left="50" w:right="40"/>
              <w:jc w:val="center"/>
              <w:rPr>
                <w:sz w:val="18"/>
              </w:rPr>
            </w:pPr>
            <w:r>
              <w:rPr>
                <w:spacing w:val="-5"/>
                <w:sz w:val="18"/>
              </w:rPr>
              <w:t>307</w:t>
            </w:r>
          </w:p>
        </w:tc>
        <w:tc>
          <w:tcPr>
            <w:tcW w:w="3398" w:type="dxa"/>
          </w:tcPr>
          <w:p w14:paraId="3805C3D3" w14:textId="77777777" w:rsidR="00F839EB" w:rsidRDefault="00F839EB" w:rsidP="000B0E97">
            <w:pPr>
              <w:pStyle w:val="TableParagraph"/>
              <w:spacing w:before="2"/>
              <w:ind w:left="10" w:right="1"/>
              <w:jc w:val="center"/>
              <w:rPr>
                <w:sz w:val="18"/>
              </w:rPr>
            </w:pPr>
            <w:r>
              <w:rPr>
                <w:spacing w:val="-3"/>
                <w:sz w:val="18"/>
              </w:rPr>
              <w:t>平安银行</w:t>
            </w:r>
          </w:p>
        </w:tc>
        <w:tc>
          <w:tcPr>
            <w:tcW w:w="1176" w:type="dxa"/>
          </w:tcPr>
          <w:p w14:paraId="50363C89" w14:textId="77777777" w:rsidR="00F839EB" w:rsidRDefault="00F839EB" w:rsidP="000B0E97">
            <w:pPr>
              <w:pStyle w:val="TableParagraph"/>
              <w:spacing w:before="14" w:line="226" w:lineRule="exact"/>
              <w:ind w:left="50" w:right="39"/>
              <w:jc w:val="center"/>
              <w:rPr>
                <w:sz w:val="18"/>
              </w:rPr>
            </w:pPr>
            <w:r>
              <w:rPr>
                <w:spacing w:val="-5"/>
                <w:sz w:val="18"/>
              </w:rPr>
              <w:t>401</w:t>
            </w:r>
          </w:p>
        </w:tc>
        <w:tc>
          <w:tcPr>
            <w:tcW w:w="2772" w:type="dxa"/>
          </w:tcPr>
          <w:p w14:paraId="4BBD272A" w14:textId="77777777" w:rsidR="00F839EB" w:rsidRDefault="00F839EB" w:rsidP="000B0E97">
            <w:pPr>
              <w:pStyle w:val="TableParagraph"/>
              <w:spacing w:before="26" w:line="214" w:lineRule="exact"/>
              <w:ind w:left="9"/>
              <w:jc w:val="center"/>
              <w:rPr>
                <w:sz w:val="18"/>
              </w:rPr>
            </w:pPr>
            <w:r>
              <w:rPr>
                <w:spacing w:val="-2"/>
                <w:sz w:val="18"/>
              </w:rPr>
              <w:t>城市信用社</w:t>
            </w:r>
          </w:p>
        </w:tc>
      </w:tr>
      <w:tr w:rsidR="00F839EB" w14:paraId="4BFB8321" w14:textId="77777777" w:rsidTr="000B0E97">
        <w:trPr>
          <w:trHeight w:val="260"/>
        </w:trPr>
        <w:tc>
          <w:tcPr>
            <w:tcW w:w="1176" w:type="dxa"/>
          </w:tcPr>
          <w:p w14:paraId="7FC5F5C2" w14:textId="77777777" w:rsidR="00F839EB" w:rsidRDefault="00F839EB" w:rsidP="000B0E97">
            <w:pPr>
              <w:pStyle w:val="TableParagraph"/>
              <w:spacing w:before="13" w:line="227" w:lineRule="exact"/>
              <w:ind w:left="50" w:right="40"/>
              <w:jc w:val="center"/>
              <w:rPr>
                <w:sz w:val="18"/>
              </w:rPr>
            </w:pPr>
            <w:r>
              <w:rPr>
                <w:spacing w:val="-5"/>
                <w:sz w:val="18"/>
              </w:rPr>
              <w:t>308</w:t>
            </w:r>
          </w:p>
        </w:tc>
        <w:tc>
          <w:tcPr>
            <w:tcW w:w="3398" w:type="dxa"/>
          </w:tcPr>
          <w:p w14:paraId="68720E35" w14:textId="77777777" w:rsidR="00F839EB" w:rsidRDefault="00F839EB" w:rsidP="000B0E97">
            <w:pPr>
              <w:pStyle w:val="TableParagraph"/>
              <w:spacing w:before="1"/>
              <w:ind w:left="10" w:right="1"/>
              <w:jc w:val="center"/>
              <w:rPr>
                <w:sz w:val="18"/>
              </w:rPr>
            </w:pPr>
            <w:r>
              <w:rPr>
                <w:spacing w:val="-3"/>
                <w:sz w:val="18"/>
              </w:rPr>
              <w:t>招商银行</w:t>
            </w:r>
          </w:p>
        </w:tc>
        <w:tc>
          <w:tcPr>
            <w:tcW w:w="1176" w:type="dxa"/>
          </w:tcPr>
          <w:p w14:paraId="7A97F578" w14:textId="77777777" w:rsidR="00F839EB" w:rsidRDefault="00F839EB" w:rsidP="000B0E97">
            <w:pPr>
              <w:pStyle w:val="TableParagraph"/>
              <w:spacing w:before="13" w:line="227" w:lineRule="exact"/>
              <w:ind w:left="50" w:right="39"/>
              <w:jc w:val="center"/>
              <w:rPr>
                <w:sz w:val="18"/>
              </w:rPr>
            </w:pPr>
            <w:r>
              <w:rPr>
                <w:spacing w:val="-5"/>
                <w:sz w:val="18"/>
              </w:rPr>
              <w:t>402</w:t>
            </w:r>
          </w:p>
        </w:tc>
        <w:tc>
          <w:tcPr>
            <w:tcW w:w="2772" w:type="dxa"/>
          </w:tcPr>
          <w:p w14:paraId="32B10437" w14:textId="77777777" w:rsidR="00F839EB" w:rsidRDefault="00F839EB" w:rsidP="000B0E97">
            <w:pPr>
              <w:pStyle w:val="TableParagraph"/>
              <w:spacing w:before="27" w:line="213" w:lineRule="exact"/>
              <w:ind w:left="7"/>
              <w:jc w:val="center"/>
              <w:rPr>
                <w:sz w:val="18"/>
              </w:rPr>
            </w:pPr>
            <w:r>
              <w:rPr>
                <w:spacing w:val="-2"/>
                <w:sz w:val="18"/>
              </w:rPr>
              <w:t>农村信用联社</w:t>
            </w:r>
          </w:p>
        </w:tc>
      </w:tr>
      <w:tr w:rsidR="00F839EB" w14:paraId="7C504D58" w14:textId="77777777" w:rsidTr="000B0E97">
        <w:trPr>
          <w:trHeight w:val="260"/>
        </w:trPr>
        <w:tc>
          <w:tcPr>
            <w:tcW w:w="1176" w:type="dxa"/>
          </w:tcPr>
          <w:p w14:paraId="0AE257F7" w14:textId="77777777" w:rsidR="00F839EB" w:rsidRDefault="00F839EB" w:rsidP="000B0E97">
            <w:pPr>
              <w:pStyle w:val="TableParagraph"/>
              <w:spacing w:before="14" w:line="226" w:lineRule="exact"/>
              <w:ind w:left="50" w:right="40"/>
              <w:jc w:val="center"/>
              <w:rPr>
                <w:sz w:val="18"/>
              </w:rPr>
            </w:pPr>
            <w:r>
              <w:rPr>
                <w:spacing w:val="-5"/>
                <w:sz w:val="18"/>
              </w:rPr>
              <w:t>309</w:t>
            </w:r>
          </w:p>
        </w:tc>
        <w:tc>
          <w:tcPr>
            <w:tcW w:w="3398" w:type="dxa"/>
          </w:tcPr>
          <w:p w14:paraId="28556371" w14:textId="77777777" w:rsidR="00F839EB" w:rsidRDefault="00F839EB" w:rsidP="000B0E97">
            <w:pPr>
              <w:pStyle w:val="TableParagraph"/>
              <w:spacing w:before="2"/>
              <w:ind w:left="10" w:right="1"/>
              <w:jc w:val="center"/>
              <w:rPr>
                <w:sz w:val="18"/>
              </w:rPr>
            </w:pPr>
            <w:r>
              <w:rPr>
                <w:spacing w:val="-3"/>
                <w:sz w:val="18"/>
              </w:rPr>
              <w:t>兴业银行</w:t>
            </w:r>
          </w:p>
        </w:tc>
        <w:tc>
          <w:tcPr>
            <w:tcW w:w="1176" w:type="dxa"/>
          </w:tcPr>
          <w:p w14:paraId="6ED4AF2E" w14:textId="77777777" w:rsidR="00F839EB" w:rsidRDefault="00F839EB" w:rsidP="000B0E97">
            <w:pPr>
              <w:pStyle w:val="TableParagraph"/>
              <w:spacing w:before="14" w:line="226" w:lineRule="exact"/>
              <w:ind w:left="50" w:right="39"/>
              <w:jc w:val="center"/>
              <w:rPr>
                <w:sz w:val="18"/>
              </w:rPr>
            </w:pPr>
            <w:r>
              <w:rPr>
                <w:spacing w:val="-5"/>
                <w:sz w:val="18"/>
              </w:rPr>
              <w:t>403</w:t>
            </w:r>
          </w:p>
        </w:tc>
        <w:tc>
          <w:tcPr>
            <w:tcW w:w="2772" w:type="dxa"/>
          </w:tcPr>
          <w:p w14:paraId="70515C56" w14:textId="77777777" w:rsidR="00F839EB" w:rsidRDefault="00F839EB" w:rsidP="000B0E97">
            <w:pPr>
              <w:pStyle w:val="TableParagraph"/>
              <w:spacing w:before="26" w:line="214" w:lineRule="exact"/>
              <w:ind w:left="7"/>
              <w:jc w:val="center"/>
              <w:rPr>
                <w:sz w:val="18"/>
              </w:rPr>
            </w:pPr>
            <w:r>
              <w:rPr>
                <w:spacing w:val="-2"/>
                <w:sz w:val="18"/>
              </w:rPr>
              <w:t>中国邮政储蓄银行</w:t>
            </w:r>
          </w:p>
        </w:tc>
      </w:tr>
      <w:tr w:rsidR="00F839EB" w14:paraId="7E470FBB" w14:textId="77777777" w:rsidTr="000B0E97">
        <w:trPr>
          <w:trHeight w:val="260"/>
        </w:trPr>
        <w:tc>
          <w:tcPr>
            <w:tcW w:w="1176" w:type="dxa"/>
          </w:tcPr>
          <w:p w14:paraId="2FB41DC9" w14:textId="77777777" w:rsidR="00F839EB" w:rsidRDefault="00F839EB" w:rsidP="000B0E97">
            <w:pPr>
              <w:pStyle w:val="TableParagraph"/>
              <w:spacing w:before="13" w:line="227" w:lineRule="exact"/>
              <w:ind w:left="50" w:right="40"/>
              <w:jc w:val="center"/>
              <w:rPr>
                <w:sz w:val="18"/>
              </w:rPr>
            </w:pPr>
            <w:r>
              <w:rPr>
                <w:spacing w:val="-5"/>
                <w:sz w:val="18"/>
              </w:rPr>
              <w:t>310</w:t>
            </w:r>
          </w:p>
        </w:tc>
        <w:tc>
          <w:tcPr>
            <w:tcW w:w="3398" w:type="dxa"/>
          </w:tcPr>
          <w:p w14:paraId="2BE76264" w14:textId="77777777" w:rsidR="00F839EB" w:rsidRDefault="00F839EB" w:rsidP="000B0E97">
            <w:pPr>
              <w:pStyle w:val="TableParagraph"/>
              <w:spacing w:before="1"/>
              <w:ind w:left="10" w:right="1"/>
              <w:jc w:val="center"/>
              <w:rPr>
                <w:sz w:val="18"/>
              </w:rPr>
            </w:pPr>
            <w:r>
              <w:rPr>
                <w:spacing w:val="-2"/>
                <w:sz w:val="18"/>
              </w:rPr>
              <w:t>上海浦东发展银行</w:t>
            </w:r>
          </w:p>
        </w:tc>
        <w:tc>
          <w:tcPr>
            <w:tcW w:w="1176" w:type="dxa"/>
          </w:tcPr>
          <w:p w14:paraId="66B65CE9" w14:textId="77777777" w:rsidR="00F839EB" w:rsidRDefault="00F839EB" w:rsidP="000B0E97">
            <w:pPr>
              <w:pStyle w:val="TableParagraph"/>
              <w:spacing w:before="13" w:line="227" w:lineRule="exact"/>
              <w:ind w:left="50" w:right="39"/>
              <w:jc w:val="center"/>
              <w:rPr>
                <w:sz w:val="18"/>
              </w:rPr>
            </w:pPr>
            <w:r>
              <w:rPr>
                <w:spacing w:val="-5"/>
                <w:sz w:val="18"/>
              </w:rPr>
              <w:t>999</w:t>
            </w:r>
          </w:p>
        </w:tc>
        <w:tc>
          <w:tcPr>
            <w:tcW w:w="2772" w:type="dxa"/>
          </w:tcPr>
          <w:p w14:paraId="7D173487" w14:textId="77777777" w:rsidR="00F839EB" w:rsidRDefault="00F839EB" w:rsidP="000B0E97">
            <w:pPr>
              <w:pStyle w:val="TableParagraph"/>
              <w:spacing w:before="27" w:line="213" w:lineRule="exact"/>
              <w:ind w:left="7"/>
              <w:jc w:val="center"/>
              <w:rPr>
                <w:sz w:val="18"/>
              </w:rPr>
            </w:pPr>
            <w:r>
              <w:rPr>
                <w:spacing w:val="-5"/>
                <w:sz w:val="18"/>
              </w:rPr>
              <w:t>其他</w:t>
            </w:r>
          </w:p>
        </w:tc>
      </w:tr>
    </w:tbl>
    <w:p w14:paraId="07338055" w14:textId="77777777" w:rsidR="00F839EB" w:rsidRDefault="00F839EB" w:rsidP="00F839EB">
      <w:pPr>
        <w:pStyle w:val="afff9"/>
        <w:rPr>
          <w:color w:val="2E74B5" w:themeColor="accent1" w:themeShade="BF"/>
        </w:rPr>
      </w:pPr>
    </w:p>
    <w:p w14:paraId="5DCEF90B" w14:textId="1B2AC53E" w:rsidR="00F839EB" w:rsidRDefault="00F839EB" w:rsidP="00F839EB">
      <w:pPr>
        <w:pStyle w:val="2"/>
      </w:pPr>
      <w:r>
        <w:rPr>
          <w:rFonts w:hint="eastAsia"/>
          <w:color w:val="2E74B5" w:themeColor="accent1" w:themeShade="BF"/>
        </w:rPr>
        <w:t>医院等级</w:t>
      </w:r>
      <w:r>
        <w:rPr>
          <w:rFonts w:hint="eastAsia"/>
          <w:color w:val="2E74B5" w:themeColor="accent1" w:themeShade="BF"/>
        </w:rPr>
        <w:t>(hosp_lv)</w:t>
      </w:r>
    </w:p>
    <w:tbl>
      <w:tblPr>
        <w:tblW w:w="8522" w:type="dxa"/>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76"/>
        <w:gridCol w:w="3398"/>
        <w:gridCol w:w="1176"/>
        <w:gridCol w:w="2772"/>
      </w:tblGrid>
      <w:tr w:rsidR="00F839EB" w14:paraId="75A39E65" w14:textId="77777777" w:rsidTr="000B0E97">
        <w:trPr>
          <w:trHeight w:val="259"/>
        </w:trPr>
        <w:tc>
          <w:tcPr>
            <w:tcW w:w="1176" w:type="dxa"/>
            <w:shd w:val="clear" w:color="auto" w:fill="D7D7D7"/>
          </w:tcPr>
          <w:p w14:paraId="683515BA" w14:textId="77777777" w:rsidR="00F839EB" w:rsidRDefault="00F839EB" w:rsidP="000B0E97">
            <w:pPr>
              <w:pStyle w:val="TableParagraph"/>
              <w:spacing w:before="14" w:line="225" w:lineRule="exact"/>
              <w:ind w:left="50" w:right="39"/>
              <w:jc w:val="center"/>
              <w:rPr>
                <w:sz w:val="18"/>
              </w:rPr>
            </w:pPr>
            <w:r>
              <w:rPr>
                <w:spacing w:val="-4"/>
                <w:sz w:val="18"/>
              </w:rPr>
              <w:t>代码值</w:t>
            </w:r>
          </w:p>
        </w:tc>
        <w:tc>
          <w:tcPr>
            <w:tcW w:w="3398" w:type="dxa"/>
            <w:shd w:val="clear" w:color="auto" w:fill="D7D7D7"/>
          </w:tcPr>
          <w:p w14:paraId="578F6EA4" w14:textId="77777777" w:rsidR="00F839EB" w:rsidRDefault="00F839EB" w:rsidP="000B0E97">
            <w:pPr>
              <w:pStyle w:val="TableParagraph"/>
              <w:spacing w:before="14" w:line="225" w:lineRule="exact"/>
              <w:ind w:left="10" w:right="1"/>
              <w:jc w:val="center"/>
              <w:rPr>
                <w:sz w:val="18"/>
              </w:rPr>
            </w:pPr>
            <w:r>
              <w:rPr>
                <w:spacing w:val="-3"/>
                <w:sz w:val="18"/>
              </w:rPr>
              <w:t>代码名称</w:t>
            </w:r>
          </w:p>
        </w:tc>
        <w:tc>
          <w:tcPr>
            <w:tcW w:w="1176" w:type="dxa"/>
            <w:shd w:val="clear" w:color="auto" w:fill="D7D7D7"/>
          </w:tcPr>
          <w:p w14:paraId="34945CE6" w14:textId="77777777" w:rsidR="00F839EB" w:rsidRDefault="00F839EB" w:rsidP="000B0E97">
            <w:pPr>
              <w:pStyle w:val="TableParagraph"/>
              <w:spacing w:before="14" w:line="225" w:lineRule="exact"/>
              <w:ind w:left="50" w:right="43"/>
              <w:jc w:val="center"/>
              <w:rPr>
                <w:sz w:val="18"/>
              </w:rPr>
            </w:pPr>
            <w:r>
              <w:rPr>
                <w:spacing w:val="-4"/>
                <w:sz w:val="18"/>
              </w:rPr>
              <w:t>代码值</w:t>
            </w:r>
          </w:p>
        </w:tc>
        <w:tc>
          <w:tcPr>
            <w:tcW w:w="2772" w:type="dxa"/>
            <w:shd w:val="clear" w:color="auto" w:fill="D7D7D7"/>
          </w:tcPr>
          <w:p w14:paraId="3ABCBCCC" w14:textId="77777777" w:rsidR="00F839EB" w:rsidRDefault="00F839EB" w:rsidP="000B0E97">
            <w:pPr>
              <w:pStyle w:val="TableParagraph"/>
              <w:spacing w:before="14" w:line="225" w:lineRule="exact"/>
              <w:ind w:left="7"/>
              <w:jc w:val="center"/>
              <w:rPr>
                <w:sz w:val="18"/>
              </w:rPr>
            </w:pPr>
            <w:r>
              <w:rPr>
                <w:spacing w:val="-3"/>
                <w:sz w:val="18"/>
              </w:rPr>
              <w:t>代码名称</w:t>
            </w:r>
          </w:p>
        </w:tc>
      </w:tr>
      <w:tr w:rsidR="00F839EB" w14:paraId="4E42E613" w14:textId="77777777" w:rsidTr="000B0E97">
        <w:trPr>
          <w:trHeight w:val="260"/>
        </w:trPr>
        <w:tc>
          <w:tcPr>
            <w:tcW w:w="1176" w:type="dxa"/>
          </w:tcPr>
          <w:p w14:paraId="2100830D" w14:textId="77777777" w:rsidR="00F839EB" w:rsidRDefault="00F839EB" w:rsidP="000B0E97">
            <w:pPr>
              <w:pStyle w:val="TableParagraph"/>
              <w:spacing w:before="16" w:line="224" w:lineRule="exact"/>
              <w:ind w:left="50" w:right="43"/>
              <w:jc w:val="center"/>
              <w:rPr>
                <w:sz w:val="18"/>
              </w:rPr>
            </w:pPr>
            <w:r>
              <w:rPr>
                <w:spacing w:val="-10"/>
                <w:sz w:val="18"/>
              </w:rPr>
              <w:t>1</w:t>
            </w:r>
          </w:p>
        </w:tc>
        <w:tc>
          <w:tcPr>
            <w:tcW w:w="3398" w:type="dxa"/>
          </w:tcPr>
          <w:p w14:paraId="2BB05507" w14:textId="77777777" w:rsidR="00F839EB" w:rsidRDefault="00F839EB" w:rsidP="000B0E97">
            <w:pPr>
              <w:pStyle w:val="TableParagraph"/>
              <w:spacing w:before="16" w:line="224" w:lineRule="exact"/>
              <w:ind w:left="10" w:right="1"/>
              <w:jc w:val="center"/>
              <w:rPr>
                <w:sz w:val="18"/>
              </w:rPr>
            </w:pPr>
            <w:r>
              <w:rPr>
                <w:spacing w:val="-3"/>
                <w:sz w:val="18"/>
              </w:rPr>
              <w:t>三级特等</w:t>
            </w:r>
          </w:p>
        </w:tc>
        <w:tc>
          <w:tcPr>
            <w:tcW w:w="1176" w:type="dxa"/>
          </w:tcPr>
          <w:p w14:paraId="26BAB613" w14:textId="77777777" w:rsidR="00F839EB" w:rsidRDefault="00F839EB" w:rsidP="000B0E97">
            <w:pPr>
              <w:pStyle w:val="TableParagraph"/>
              <w:spacing w:before="16" w:line="224" w:lineRule="exact"/>
              <w:ind w:left="50" w:right="42"/>
              <w:jc w:val="center"/>
              <w:rPr>
                <w:sz w:val="18"/>
              </w:rPr>
            </w:pPr>
            <w:r>
              <w:rPr>
                <w:spacing w:val="-10"/>
                <w:sz w:val="18"/>
              </w:rPr>
              <w:t>7</w:t>
            </w:r>
          </w:p>
        </w:tc>
        <w:tc>
          <w:tcPr>
            <w:tcW w:w="2772" w:type="dxa"/>
          </w:tcPr>
          <w:p w14:paraId="63E7CA25" w14:textId="77777777" w:rsidR="00F839EB" w:rsidRDefault="00F839EB" w:rsidP="000B0E97">
            <w:pPr>
              <w:pStyle w:val="TableParagraph"/>
              <w:spacing w:before="16" w:line="224" w:lineRule="exact"/>
              <w:ind w:left="7"/>
              <w:jc w:val="center"/>
              <w:rPr>
                <w:sz w:val="18"/>
              </w:rPr>
            </w:pPr>
            <w:r>
              <w:rPr>
                <w:spacing w:val="-3"/>
                <w:sz w:val="18"/>
              </w:rPr>
              <w:t>二级丙等</w:t>
            </w:r>
          </w:p>
        </w:tc>
      </w:tr>
      <w:tr w:rsidR="00F839EB" w14:paraId="52A4BD5B" w14:textId="77777777" w:rsidTr="000B0E97">
        <w:trPr>
          <w:trHeight w:val="260"/>
        </w:trPr>
        <w:tc>
          <w:tcPr>
            <w:tcW w:w="1176" w:type="dxa"/>
          </w:tcPr>
          <w:p w14:paraId="778151AC" w14:textId="77777777" w:rsidR="00F839EB" w:rsidRDefault="00F839EB" w:rsidP="000B0E97">
            <w:pPr>
              <w:pStyle w:val="TableParagraph"/>
              <w:spacing w:before="14" w:line="225" w:lineRule="exact"/>
              <w:ind w:left="50" w:right="43"/>
              <w:jc w:val="center"/>
              <w:rPr>
                <w:sz w:val="18"/>
              </w:rPr>
            </w:pPr>
            <w:r>
              <w:rPr>
                <w:spacing w:val="-10"/>
                <w:sz w:val="18"/>
              </w:rPr>
              <w:t>2</w:t>
            </w:r>
          </w:p>
        </w:tc>
        <w:tc>
          <w:tcPr>
            <w:tcW w:w="3398" w:type="dxa"/>
          </w:tcPr>
          <w:p w14:paraId="37272D78" w14:textId="77777777" w:rsidR="00F839EB" w:rsidRDefault="00F839EB" w:rsidP="000B0E97">
            <w:pPr>
              <w:pStyle w:val="TableParagraph"/>
              <w:spacing w:before="14" w:line="225" w:lineRule="exact"/>
              <w:ind w:left="10" w:right="1"/>
              <w:jc w:val="center"/>
              <w:rPr>
                <w:sz w:val="18"/>
              </w:rPr>
            </w:pPr>
            <w:r>
              <w:rPr>
                <w:spacing w:val="-3"/>
                <w:sz w:val="18"/>
              </w:rPr>
              <w:t>三级甲等</w:t>
            </w:r>
          </w:p>
        </w:tc>
        <w:tc>
          <w:tcPr>
            <w:tcW w:w="1176" w:type="dxa"/>
          </w:tcPr>
          <w:p w14:paraId="75082357" w14:textId="77777777" w:rsidR="00F839EB" w:rsidRDefault="00F839EB" w:rsidP="000B0E97">
            <w:pPr>
              <w:pStyle w:val="TableParagraph"/>
              <w:spacing w:before="14" w:line="225" w:lineRule="exact"/>
              <w:ind w:left="50" w:right="42"/>
              <w:jc w:val="center"/>
              <w:rPr>
                <w:sz w:val="18"/>
              </w:rPr>
            </w:pPr>
            <w:r>
              <w:rPr>
                <w:spacing w:val="-10"/>
                <w:sz w:val="18"/>
              </w:rPr>
              <w:t>8</w:t>
            </w:r>
          </w:p>
        </w:tc>
        <w:tc>
          <w:tcPr>
            <w:tcW w:w="2772" w:type="dxa"/>
          </w:tcPr>
          <w:p w14:paraId="5440BD23" w14:textId="77777777" w:rsidR="00F839EB" w:rsidRDefault="00F839EB" w:rsidP="000B0E97">
            <w:pPr>
              <w:pStyle w:val="TableParagraph"/>
              <w:spacing w:before="14" w:line="225" w:lineRule="exact"/>
              <w:ind w:left="7"/>
              <w:jc w:val="center"/>
              <w:rPr>
                <w:sz w:val="18"/>
              </w:rPr>
            </w:pPr>
            <w:r>
              <w:rPr>
                <w:spacing w:val="-3"/>
                <w:sz w:val="18"/>
              </w:rPr>
              <w:t>一级甲等</w:t>
            </w:r>
          </w:p>
        </w:tc>
      </w:tr>
      <w:tr w:rsidR="00F839EB" w14:paraId="242CCAB5" w14:textId="77777777" w:rsidTr="000B0E97">
        <w:trPr>
          <w:trHeight w:val="260"/>
        </w:trPr>
        <w:tc>
          <w:tcPr>
            <w:tcW w:w="1176" w:type="dxa"/>
          </w:tcPr>
          <w:p w14:paraId="15013D81" w14:textId="77777777" w:rsidR="00F839EB" w:rsidRDefault="00F839EB" w:rsidP="000B0E97">
            <w:pPr>
              <w:pStyle w:val="TableParagraph"/>
              <w:spacing w:before="16" w:line="224" w:lineRule="exact"/>
              <w:ind w:left="50" w:right="43"/>
              <w:jc w:val="center"/>
              <w:rPr>
                <w:sz w:val="18"/>
              </w:rPr>
            </w:pPr>
            <w:r>
              <w:rPr>
                <w:spacing w:val="-10"/>
                <w:sz w:val="18"/>
              </w:rPr>
              <w:t>3</w:t>
            </w:r>
          </w:p>
        </w:tc>
        <w:tc>
          <w:tcPr>
            <w:tcW w:w="3398" w:type="dxa"/>
          </w:tcPr>
          <w:p w14:paraId="6BA1317D" w14:textId="77777777" w:rsidR="00F839EB" w:rsidRDefault="00F839EB" w:rsidP="000B0E97">
            <w:pPr>
              <w:pStyle w:val="TableParagraph"/>
              <w:spacing w:before="16" w:line="224" w:lineRule="exact"/>
              <w:ind w:left="10" w:right="1"/>
              <w:jc w:val="center"/>
              <w:rPr>
                <w:sz w:val="18"/>
              </w:rPr>
            </w:pPr>
            <w:r>
              <w:rPr>
                <w:spacing w:val="-3"/>
                <w:sz w:val="18"/>
              </w:rPr>
              <w:t>三级乙等</w:t>
            </w:r>
          </w:p>
        </w:tc>
        <w:tc>
          <w:tcPr>
            <w:tcW w:w="1176" w:type="dxa"/>
          </w:tcPr>
          <w:p w14:paraId="21F46805" w14:textId="77777777" w:rsidR="00F839EB" w:rsidRDefault="00F839EB" w:rsidP="000B0E97">
            <w:pPr>
              <w:pStyle w:val="TableParagraph"/>
              <w:spacing w:before="16" w:line="224" w:lineRule="exact"/>
              <w:ind w:left="50" w:right="42"/>
              <w:jc w:val="center"/>
              <w:rPr>
                <w:sz w:val="18"/>
              </w:rPr>
            </w:pPr>
            <w:r>
              <w:rPr>
                <w:spacing w:val="-10"/>
                <w:sz w:val="18"/>
              </w:rPr>
              <w:t>9</w:t>
            </w:r>
          </w:p>
        </w:tc>
        <w:tc>
          <w:tcPr>
            <w:tcW w:w="2772" w:type="dxa"/>
          </w:tcPr>
          <w:p w14:paraId="384758F7" w14:textId="77777777" w:rsidR="00F839EB" w:rsidRDefault="00F839EB" w:rsidP="000B0E97">
            <w:pPr>
              <w:pStyle w:val="TableParagraph"/>
              <w:spacing w:before="16" w:line="224" w:lineRule="exact"/>
              <w:ind w:left="7"/>
              <w:jc w:val="center"/>
              <w:rPr>
                <w:sz w:val="18"/>
              </w:rPr>
            </w:pPr>
            <w:r>
              <w:rPr>
                <w:spacing w:val="-3"/>
                <w:sz w:val="18"/>
              </w:rPr>
              <w:t>一级乙等</w:t>
            </w:r>
          </w:p>
        </w:tc>
      </w:tr>
      <w:tr w:rsidR="00F839EB" w14:paraId="0104FFBD" w14:textId="77777777" w:rsidTr="000B0E97">
        <w:trPr>
          <w:trHeight w:val="260"/>
        </w:trPr>
        <w:tc>
          <w:tcPr>
            <w:tcW w:w="1176" w:type="dxa"/>
          </w:tcPr>
          <w:p w14:paraId="65694676" w14:textId="77777777" w:rsidR="00F839EB" w:rsidRDefault="00F839EB" w:rsidP="000B0E97">
            <w:pPr>
              <w:pStyle w:val="TableParagraph"/>
              <w:spacing w:before="14" w:line="225" w:lineRule="exact"/>
              <w:ind w:left="50" w:right="43"/>
              <w:jc w:val="center"/>
              <w:rPr>
                <w:sz w:val="18"/>
              </w:rPr>
            </w:pPr>
            <w:r>
              <w:rPr>
                <w:spacing w:val="-10"/>
                <w:sz w:val="18"/>
              </w:rPr>
              <w:t>4</w:t>
            </w:r>
          </w:p>
        </w:tc>
        <w:tc>
          <w:tcPr>
            <w:tcW w:w="3398" w:type="dxa"/>
          </w:tcPr>
          <w:p w14:paraId="12C10C5D" w14:textId="77777777" w:rsidR="00F839EB" w:rsidRDefault="00F839EB" w:rsidP="000B0E97">
            <w:pPr>
              <w:pStyle w:val="TableParagraph"/>
              <w:spacing w:before="14" w:line="225" w:lineRule="exact"/>
              <w:ind w:left="10" w:right="1"/>
              <w:jc w:val="center"/>
              <w:rPr>
                <w:sz w:val="18"/>
              </w:rPr>
            </w:pPr>
            <w:r>
              <w:rPr>
                <w:spacing w:val="-3"/>
                <w:sz w:val="18"/>
              </w:rPr>
              <w:t>三级丙等</w:t>
            </w:r>
          </w:p>
        </w:tc>
        <w:tc>
          <w:tcPr>
            <w:tcW w:w="1176" w:type="dxa"/>
          </w:tcPr>
          <w:p w14:paraId="13040A0E" w14:textId="77777777" w:rsidR="00F839EB" w:rsidRDefault="00F839EB" w:rsidP="000B0E97">
            <w:pPr>
              <w:pStyle w:val="TableParagraph"/>
              <w:spacing w:before="14" w:line="225" w:lineRule="exact"/>
              <w:ind w:left="50" w:right="42"/>
              <w:jc w:val="center"/>
              <w:rPr>
                <w:sz w:val="18"/>
              </w:rPr>
            </w:pPr>
            <w:r>
              <w:rPr>
                <w:spacing w:val="-5"/>
                <w:sz w:val="18"/>
              </w:rPr>
              <w:t>10</w:t>
            </w:r>
          </w:p>
        </w:tc>
        <w:tc>
          <w:tcPr>
            <w:tcW w:w="2772" w:type="dxa"/>
          </w:tcPr>
          <w:p w14:paraId="1D026C64" w14:textId="77777777" w:rsidR="00F839EB" w:rsidRDefault="00F839EB" w:rsidP="000B0E97">
            <w:pPr>
              <w:pStyle w:val="TableParagraph"/>
              <w:spacing w:before="14" w:line="225" w:lineRule="exact"/>
              <w:ind w:left="7"/>
              <w:jc w:val="center"/>
              <w:rPr>
                <w:sz w:val="18"/>
              </w:rPr>
            </w:pPr>
            <w:r>
              <w:rPr>
                <w:spacing w:val="-3"/>
                <w:sz w:val="18"/>
              </w:rPr>
              <w:t>一级丙等</w:t>
            </w:r>
          </w:p>
        </w:tc>
      </w:tr>
      <w:tr w:rsidR="00F839EB" w14:paraId="2270591A" w14:textId="77777777" w:rsidTr="000B0E97">
        <w:trPr>
          <w:trHeight w:val="260"/>
        </w:trPr>
        <w:tc>
          <w:tcPr>
            <w:tcW w:w="1176" w:type="dxa"/>
          </w:tcPr>
          <w:p w14:paraId="37D3AD1C" w14:textId="77777777" w:rsidR="00F839EB" w:rsidRDefault="00F839EB" w:rsidP="000B0E97">
            <w:pPr>
              <w:pStyle w:val="TableParagraph"/>
              <w:spacing w:before="16" w:line="224" w:lineRule="exact"/>
              <w:ind w:left="50" w:right="43"/>
              <w:jc w:val="center"/>
              <w:rPr>
                <w:sz w:val="18"/>
              </w:rPr>
            </w:pPr>
            <w:r>
              <w:rPr>
                <w:spacing w:val="-10"/>
                <w:sz w:val="18"/>
              </w:rPr>
              <w:t>5</w:t>
            </w:r>
          </w:p>
        </w:tc>
        <w:tc>
          <w:tcPr>
            <w:tcW w:w="3398" w:type="dxa"/>
          </w:tcPr>
          <w:p w14:paraId="4EA4CE88" w14:textId="77777777" w:rsidR="00F839EB" w:rsidRDefault="00F839EB" w:rsidP="000B0E97">
            <w:pPr>
              <w:pStyle w:val="TableParagraph"/>
              <w:spacing w:before="16" w:line="224" w:lineRule="exact"/>
              <w:ind w:left="10" w:right="1"/>
              <w:jc w:val="center"/>
              <w:rPr>
                <w:sz w:val="18"/>
              </w:rPr>
            </w:pPr>
            <w:r>
              <w:rPr>
                <w:spacing w:val="-3"/>
                <w:sz w:val="18"/>
              </w:rPr>
              <w:t>二级甲等</w:t>
            </w:r>
          </w:p>
        </w:tc>
        <w:tc>
          <w:tcPr>
            <w:tcW w:w="1176" w:type="dxa"/>
          </w:tcPr>
          <w:p w14:paraId="23942807" w14:textId="77777777" w:rsidR="00F839EB" w:rsidRDefault="00F839EB" w:rsidP="000B0E97">
            <w:pPr>
              <w:pStyle w:val="TableParagraph"/>
              <w:spacing w:before="16" w:line="224" w:lineRule="exact"/>
              <w:ind w:left="50" w:right="42"/>
              <w:jc w:val="center"/>
              <w:rPr>
                <w:sz w:val="18"/>
              </w:rPr>
            </w:pPr>
            <w:r>
              <w:rPr>
                <w:spacing w:val="-5"/>
                <w:sz w:val="18"/>
              </w:rPr>
              <w:t>11</w:t>
            </w:r>
          </w:p>
        </w:tc>
        <w:tc>
          <w:tcPr>
            <w:tcW w:w="2772" w:type="dxa"/>
          </w:tcPr>
          <w:p w14:paraId="05D0483F" w14:textId="77777777" w:rsidR="00F839EB" w:rsidRDefault="00F839EB" w:rsidP="000B0E97">
            <w:pPr>
              <w:pStyle w:val="TableParagraph"/>
              <w:spacing w:before="16" w:line="224" w:lineRule="exact"/>
              <w:ind w:left="9"/>
              <w:jc w:val="center"/>
              <w:rPr>
                <w:sz w:val="18"/>
              </w:rPr>
            </w:pPr>
            <w:r>
              <w:rPr>
                <w:spacing w:val="-4"/>
                <w:sz w:val="18"/>
              </w:rPr>
              <w:t>无等级</w:t>
            </w:r>
          </w:p>
        </w:tc>
      </w:tr>
      <w:tr w:rsidR="00F839EB" w14:paraId="4F856132" w14:textId="77777777" w:rsidTr="000B0E97">
        <w:trPr>
          <w:trHeight w:val="260"/>
        </w:trPr>
        <w:tc>
          <w:tcPr>
            <w:tcW w:w="1176" w:type="dxa"/>
          </w:tcPr>
          <w:p w14:paraId="4B170779" w14:textId="77777777" w:rsidR="00F839EB" w:rsidRDefault="00F839EB" w:rsidP="000B0E97">
            <w:pPr>
              <w:pStyle w:val="TableParagraph"/>
              <w:spacing w:before="14" w:line="225" w:lineRule="exact"/>
              <w:ind w:left="50" w:right="43"/>
              <w:jc w:val="center"/>
              <w:rPr>
                <w:sz w:val="18"/>
              </w:rPr>
            </w:pPr>
            <w:r>
              <w:rPr>
                <w:spacing w:val="-10"/>
                <w:sz w:val="18"/>
              </w:rPr>
              <w:t>6</w:t>
            </w:r>
          </w:p>
        </w:tc>
        <w:tc>
          <w:tcPr>
            <w:tcW w:w="3398" w:type="dxa"/>
          </w:tcPr>
          <w:p w14:paraId="4D867C4E" w14:textId="77777777" w:rsidR="00F839EB" w:rsidRDefault="00F839EB" w:rsidP="000B0E97">
            <w:pPr>
              <w:pStyle w:val="TableParagraph"/>
              <w:spacing w:before="14" w:line="225" w:lineRule="exact"/>
              <w:ind w:left="10" w:right="1"/>
              <w:jc w:val="center"/>
              <w:rPr>
                <w:sz w:val="18"/>
              </w:rPr>
            </w:pPr>
            <w:r>
              <w:rPr>
                <w:spacing w:val="-3"/>
                <w:sz w:val="18"/>
              </w:rPr>
              <w:t>二级乙等</w:t>
            </w:r>
          </w:p>
        </w:tc>
        <w:tc>
          <w:tcPr>
            <w:tcW w:w="1176" w:type="dxa"/>
          </w:tcPr>
          <w:p w14:paraId="3B5BA3E3" w14:textId="77777777" w:rsidR="00F839EB" w:rsidRDefault="00F839EB" w:rsidP="000B0E97">
            <w:pPr>
              <w:pStyle w:val="TableParagraph"/>
              <w:spacing w:before="14" w:line="225" w:lineRule="exact"/>
              <w:ind w:left="50" w:right="42"/>
              <w:jc w:val="center"/>
              <w:rPr>
                <w:sz w:val="18"/>
              </w:rPr>
            </w:pPr>
            <w:r>
              <w:rPr>
                <w:spacing w:val="-5"/>
                <w:sz w:val="18"/>
              </w:rPr>
              <w:t>12</w:t>
            </w:r>
          </w:p>
        </w:tc>
        <w:tc>
          <w:tcPr>
            <w:tcW w:w="2772" w:type="dxa"/>
          </w:tcPr>
          <w:p w14:paraId="45AB165A" w14:textId="77777777" w:rsidR="00F839EB" w:rsidRDefault="00F839EB" w:rsidP="000B0E97">
            <w:pPr>
              <w:pStyle w:val="TableParagraph"/>
              <w:spacing w:before="14" w:line="225" w:lineRule="exact"/>
              <w:ind w:left="7"/>
              <w:jc w:val="center"/>
              <w:rPr>
                <w:sz w:val="18"/>
              </w:rPr>
            </w:pPr>
            <w:r>
              <w:rPr>
                <w:spacing w:val="-3"/>
                <w:sz w:val="18"/>
              </w:rPr>
              <w:t>三级无等</w:t>
            </w:r>
          </w:p>
        </w:tc>
      </w:tr>
      <w:tr w:rsidR="00F839EB" w14:paraId="6F7FFF06" w14:textId="77777777" w:rsidTr="000B0E97">
        <w:trPr>
          <w:trHeight w:val="260"/>
        </w:trPr>
        <w:tc>
          <w:tcPr>
            <w:tcW w:w="1176" w:type="dxa"/>
          </w:tcPr>
          <w:p w14:paraId="4AEEA796" w14:textId="77777777" w:rsidR="00F839EB" w:rsidRDefault="00F839EB" w:rsidP="000B0E97">
            <w:pPr>
              <w:pStyle w:val="TableParagraph"/>
              <w:spacing w:before="16" w:line="224" w:lineRule="exact"/>
              <w:ind w:left="50" w:right="40"/>
              <w:jc w:val="center"/>
              <w:rPr>
                <w:sz w:val="18"/>
              </w:rPr>
            </w:pPr>
            <w:r>
              <w:rPr>
                <w:spacing w:val="-5"/>
                <w:sz w:val="18"/>
              </w:rPr>
              <w:t>13</w:t>
            </w:r>
          </w:p>
        </w:tc>
        <w:tc>
          <w:tcPr>
            <w:tcW w:w="3398" w:type="dxa"/>
          </w:tcPr>
          <w:p w14:paraId="409FF8F6" w14:textId="77777777" w:rsidR="00F839EB" w:rsidRDefault="00F839EB" w:rsidP="000B0E97">
            <w:pPr>
              <w:pStyle w:val="TableParagraph"/>
              <w:spacing w:before="16" w:line="224" w:lineRule="exact"/>
              <w:ind w:left="10" w:right="1"/>
              <w:jc w:val="center"/>
              <w:rPr>
                <w:sz w:val="18"/>
              </w:rPr>
            </w:pPr>
            <w:r>
              <w:rPr>
                <w:spacing w:val="-3"/>
                <w:sz w:val="18"/>
              </w:rPr>
              <w:t>二级无等</w:t>
            </w:r>
          </w:p>
        </w:tc>
        <w:tc>
          <w:tcPr>
            <w:tcW w:w="1176" w:type="dxa"/>
          </w:tcPr>
          <w:p w14:paraId="541EDC8B" w14:textId="77777777" w:rsidR="00F839EB" w:rsidRDefault="00F839EB" w:rsidP="000B0E97">
            <w:pPr>
              <w:pStyle w:val="TableParagraph"/>
              <w:spacing w:before="16" w:line="224" w:lineRule="exact"/>
              <w:ind w:left="50" w:right="42"/>
              <w:jc w:val="center"/>
              <w:rPr>
                <w:sz w:val="18"/>
              </w:rPr>
            </w:pPr>
            <w:r>
              <w:rPr>
                <w:spacing w:val="-5"/>
                <w:sz w:val="18"/>
              </w:rPr>
              <w:t>14</w:t>
            </w:r>
          </w:p>
        </w:tc>
        <w:tc>
          <w:tcPr>
            <w:tcW w:w="2772" w:type="dxa"/>
          </w:tcPr>
          <w:p w14:paraId="3EFF9EE8" w14:textId="77777777" w:rsidR="00F839EB" w:rsidRDefault="00F839EB" w:rsidP="000B0E97">
            <w:pPr>
              <w:pStyle w:val="TableParagraph"/>
              <w:spacing w:before="16" w:line="224" w:lineRule="exact"/>
              <w:ind w:left="7"/>
              <w:jc w:val="center"/>
              <w:rPr>
                <w:sz w:val="18"/>
              </w:rPr>
            </w:pPr>
            <w:r>
              <w:rPr>
                <w:spacing w:val="-3"/>
                <w:sz w:val="18"/>
              </w:rPr>
              <w:t>一级无等</w:t>
            </w:r>
          </w:p>
        </w:tc>
      </w:tr>
    </w:tbl>
    <w:p w14:paraId="1C6773BB" w14:textId="77777777" w:rsidR="00F839EB" w:rsidRDefault="00F839EB" w:rsidP="00F839EB">
      <w:pPr>
        <w:pStyle w:val="afff9"/>
      </w:pPr>
    </w:p>
    <w:p w14:paraId="47CF8BCC" w14:textId="2D3B2B0B" w:rsidR="00F839EB" w:rsidRDefault="00F839EB" w:rsidP="00F839EB">
      <w:pPr>
        <w:pStyle w:val="2"/>
      </w:pPr>
      <w:r>
        <w:rPr>
          <w:rFonts w:hint="eastAsia"/>
          <w:color w:val="2E74B5" w:themeColor="accent1" w:themeShade="BF"/>
        </w:rPr>
        <w:t>定点联网开通标志</w:t>
      </w:r>
      <w:r>
        <w:rPr>
          <w:rFonts w:hint="eastAsia"/>
          <w:color w:val="2E74B5" w:themeColor="accent1" w:themeShade="BF"/>
        </w:rPr>
        <w:t>(fix_onln_open_flag)</w:t>
      </w:r>
    </w:p>
    <w:tbl>
      <w:tblPr>
        <w:tblW w:w="8522" w:type="dxa"/>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76"/>
        <w:gridCol w:w="3398"/>
        <w:gridCol w:w="1176"/>
        <w:gridCol w:w="2772"/>
      </w:tblGrid>
      <w:tr w:rsidR="00F839EB" w14:paraId="2A009329" w14:textId="77777777" w:rsidTr="000B0E97">
        <w:trPr>
          <w:trHeight w:val="260"/>
        </w:trPr>
        <w:tc>
          <w:tcPr>
            <w:tcW w:w="1176" w:type="dxa"/>
            <w:shd w:val="clear" w:color="auto" w:fill="D7D7D7"/>
          </w:tcPr>
          <w:p w14:paraId="0032FA2A" w14:textId="77777777" w:rsidR="00F839EB" w:rsidRDefault="00F839EB" w:rsidP="000B0E97">
            <w:pPr>
              <w:pStyle w:val="TableParagraph"/>
              <w:spacing w:before="14" w:line="226" w:lineRule="exact"/>
              <w:ind w:left="50" w:right="39"/>
              <w:jc w:val="center"/>
              <w:rPr>
                <w:sz w:val="18"/>
              </w:rPr>
            </w:pPr>
            <w:r>
              <w:rPr>
                <w:spacing w:val="-4"/>
                <w:sz w:val="18"/>
              </w:rPr>
              <w:t>代码值</w:t>
            </w:r>
          </w:p>
        </w:tc>
        <w:tc>
          <w:tcPr>
            <w:tcW w:w="3398" w:type="dxa"/>
            <w:shd w:val="clear" w:color="auto" w:fill="D7D7D7"/>
          </w:tcPr>
          <w:p w14:paraId="3EB3C3B2" w14:textId="77777777" w:rsidR="00F839EB" w:rsidRDefault="00F839EB" w:rsidP="000B0E97">
            <w:pPr>
              <w:pStyle w:val="TableParagraph"/>
              <w:spacing w:before="14" w:line="226" w:lineRule="exact"/>
              <w:ind w:left="10" w:right="1"/>
              <w:jc w:val="center"/>
              <w:rPr>
                <w:sz w:val="18"/>
              </w:rPr>
            </w:pPr>
            <w:r>
              <w:rPr>
                <w:spacing w:val="-3"/>
                <w:sz w:val="18"/>
              </w:rPr>
              <w:t>代码名称</w:t>
            </w:r>
          </w:p>
        </w:tc>
        <w:tc>
          <w:tcPr>
            <w:tcW w:w="1176" w:type="dxa"/>
            <w:shd w:val="clear" w:color="auto" w:fill="D7D7D7"/>
          </w:tcPr>
          <w:p w14:paraId="1167647A" w14:textId="77777777" w:rsidR="00F839EB" w:rsidRDefault="00F839EB" w:rsidP="000B0E97">
            <w:pPr>
              <w:pStyle w:val="TableParagraph"/>
              <w:spacing w:before="14" w:line="226" w:lineRule="exact"/>
              <w:ind w:left="50" w:right="43"/>
              <w:jc w:val="center"/>
              <w:rPr>
                <w:sz w:val="18"/>
              </w:rPr>
            </w:pPr>
            <w:r>
              <w:rPr>
                <w:spacing w:val="-4"/>
                <w:sz w:val="18"/>
              </w:rPr>
              <w:t>代码值</w:t>
            </w:r>
          </w:p>
        </w:tc>
        <w:tc>
          <w:tcPr>
            <w:tcW w:w="2772" w:type="dxa"/>
            <w:shd w:val="clear" w:color="auto" w:fill="D7D7D7"/>
          </w:tcPr>
          <w:p w14:paraId="468651E5" w14:textId="77777777" w:rsidR="00F839EB" w:rsidRDefault="00F839EB" w:rsidP="000B0E97">
            <w:pPr>
              <w:pStyle w:val="TableParagraph"/>
              <w:spacing w:before="14" w:line="226" w:lineRule="exact"/>
              <w:ind w:left="7"/>
              <w:jc w:val="center"/>
              <w:rPr>
                <w:sz w:val="18"/>
              </w:rPr>
            </w:pPr>
            <w:r>
              <w:rPr>
                <w:spacing w:val="-3"/>
                <w:sz w:val="18"/>
              </w:rPr>
              <w:t>代码名称</w:t>
            </w:r>
          </w:p>
        </w:tc>
      </w:tr>
      <w:tr w:rsidR="00F839EB" w14:paraId="2B0797A5" w14:textId="77777777" w:rsidTr="000B0E97">
        <w:trPr>
          <w:trHeight w:val="260"/>
        </w:trPr>
        <w:tc>
          <w:tcPr>
            <w:tcW w:w="1176" w:type="dxa"/>
          </w:tcPr>
          <w:p w14:paraId="731A64FB" w14:textId="77777777" w:rsidR="00F839EB" w:rsidRDefault="00F839EB" w:rsidP="000B0E97">
            <w:pPr>
              <w:pStyle w:val="TableParagraph"/>
              <w:spacing w:before="15" w:line="225" w:lineRule="exact"/>
              <w:ind w:left="50" w:right="43"/>
              <w:jc w:val="center"/>
              <w:rPr>
                <w:sz w:val="18"/>
              </w:rPr>
            </w:pPr>
            <w:r>
              <w:rPr>
                <w:spacing w:val="-10"/>
                <w:sz w:val="18"/>
              </w:rPr>
              <w:t>0</w:t>
            </w:r>
          </w:p>
        </w:tc>
        <w:tc>
          <w:tcPr>
            <w:tcW w:w="3398" w:type="dxa"/>
          </w:tcPr>
          <w:p w14:paraId="56A0F043" w14:textId="77777777" w:rsidR="00F839EB" w:rsidRDefault="00F839EB" w:rsidP="000B0E97">
            <w:pPr>
              <w:pStyle w:val="TableParagraph"/>
              <w:spacing w:before="15" w:line="225" w:lineRule="exact"/>
              <w:ind w:left="10" w:right="1"/>
              <w:jc w:val="center"/>
              <w:rPr>
                <w:sz w:val="18"/>
              </w:rPr>
            </w:pPr>
            <w:r>
              <w:rPr>
                <w:spacing w:val="-3"/>
                <w:sz w:val="18"/>
              </w:rPr>
              <w:t>暂停联网</w:t>
            </w:r>
          </w:p>
        </w:tc>
        <w:tc>
          <w:tcPr>
            <w:tcW w:w="1176" w:type="dxa"/>
          </w:tcPr>
          <w:p w14:paraId="772E1693" w14:textId="77777777" w:rsidR="00F839EB" w:rsidRDefault="00F839EB" w:rsidP="000B0E97">
            <w:pPr>
              <w:pStyle w:val="TableParagraph"/>
              <w:spacing w:before="15" w:line="225" w:lineRule="exact"/>
              <w:ind w:left="50" w:right="42"/>
              <w:jc w:val="center"/>
              <w:rPr>
                <w:sz w:val="18"/>
              </w:rPr>
            </w:pPr>
            <w:r>
              <w:rPr>
                <w:spacing w:val="-10"/>
                <w:sz w:val="18"/>
              </w:rPr>
              <w:t>2</w:t>
            </w:r>
          </w:p>
        </w:tc>
        <w:tc>
          <w:tcPr>
            <w:tcW w:w="2772" w:type="dxa"/>
          </w:tcPr>
          <w:p w14:paraId="3E24F63F" w14:textId="77777777" w:rsidR="00F839EB" w:rsidRDefault="00F839EB" w:rsidP="000B0E97">
            <w:pPr>
              <w:pStyle w:val="TableParagraph"/>
              <w:spacing w:before="15" w:line="225" w:lineRule="exact"/>
              <w:ind w:left="7"/>
              <w:jc w:val="center"/>
              <w:rPr>
                <w:sz w:val="18"/>
              </w:rPr>
            </w:pPr>
            <w:r>
              <w:rPr>
                <w:spacing w:val="-3"/>
                <w:sz w:val="18"/>
              </w:rPr>
              <w:t>取消定点</w:t>
            </w:r>
          </w:p>
        </w:tc>
      </w:tr>
      <w:tr w:rsidR="00F839EB" w14:paraId="40B42A89" w14:textId="77777777" w:rsidTr="000B0E97">
        <w:trPr>
          <w:trHeight w:val="260"/>
        </w:trPr>
        <w:tc>
          <w:tcPr>
            <w:tcW w:w="1176" w:type="dxa"/>
          </w:tcPr>
          <w:p w14:paraId="5D5156BA" w14:textId="77777777" w:rsidR="00F839EB" w:rsidRDefault="00F839EB" w:rsidP="000B0E97">
            <w:pPr>
              <w:pStyle w:val="TableParagraph"/>
              <w:spacing w:before="14" w:line="226" w:lineRule="exact"/>
              <w:ind w:left="50" w:right="43"/>
              <w:jc w:val="center"/>
              <w:rPr>
                <w:sz w:val="18"/>
              </w:rPr>
            </w:pPr>
            <w:r>
              <w:rPr>
                <w:spacing w:val="-10"/>
                <w:sz w:val="18"/>
              </w:rPr>
              <w:t>1</w:t>
            </w:r>
          </w:p>
        </w:tc>
        <w:tc>
          <w:tcPr>
            <w:tcW w:w="3398" w:type="dxa"/>
          </w:tcPr>
          <w:p w14:paraId="147909D8" w14:textId="77777777" w:rsidR="00F839EB" w:rsidRDefault="00F839EB" w:rsidP="000B0E97">
            <w:pPr>
              <w:pStyle w:val="TableParagraph"/>
              <w:spacing w:before="14" w:line="226" w:lineRule="exact"/>
              <w:ind w:left="10" w:right="1"/>
              <w:jc w:val="center"/>
              <w:rPr>
                <w:sz w:val="18"/>
              </w:rPr>
            </w:pPr>
            <w:r>
              <w:rPr>
                <w:spacing w:val="-3"/>
                <w:sz w:val="18"/>
              </w:rPr>
              <w:t>正常联网</w:t>
            </w:r>
          </w:p>
        </w:tc>
        <w:tc>
          <w:tcPr>
            <w:tcW w:w="1176" w:type="dxa"/>
          </w:tcPr>
          <w:p w14:paraId="027B6902" w14:textId="77777777" w:rsidR="00F839EB" w:rsidRDefault="00F839EB" w:rsidP="000B0E97">
            <w:pPr>
              <w:pStyle w:val="TableParagraph"/>
              <w:rPr>
                <w:sz w:val="18"/>
              </w:rPr>
            </w:pPr>
          </w:p>
        </w:tc>
        <w:tc>
          <w:tcPr>
            <w:tcW w:w="2772" w:type="dxa"/>
          </w:tcPr>
          <w:p w14:paraId="5378146B" w14:textId="77777777" w:rsidR="00F839EB" w:rsidRDefault="00F839EB" w:rsidP="000B0E97">
            <w:pPr>
              <w:pStyle w:val="TableParagraph"/>
              <w:rPr>
                <w:sz w:val="18"/>
              </w:rPr>
            </w:pPr>
          </w:p>
        </w:tc>
      </w:tr>
    </w:tbl>
    <w:p w14:paraId="5AD09632" w14:textId="77777777" w:rsidR="00F839EB" w:rsidRDefault="00F839EB" w:rsidP="00F839EB">
      <w:pPr>
        <w:pStyle w:val="afff9"/>
        <w:rPr>
          <w:color w:val="2E74B5" w:themeColor="accent1" w:themeShade="BF"/>
        </w:rPr>
      </w:pPr>
    </w:p>
    <w:p w14:paraId="0F1EE07F" w14:textId="4EC067CA" w:rsidR="00F839EB" w:rsidRDefault="00F839EB" w:rsidP="00F839EB">
      <w:pPr>
        <w:pStyle w:val="2"/>
      </w:pPr>
      <w:r>
        <w:rPr>
          <w:rFonts w:hint="eastAsia"/>
          <w:color w:val="2E74B5" w:themeColor="accent1" w:themeShade="BF"/>
        </w:rPr>
        <w:t>异地标志</w:t>
      </w:r>
      <w:r>
        <w:rPr>
          <w:rFonts w:hint="eastAsia"/>
          <w:color w:val="2E74B5" w:themeColor="accent1" w:themeShade="BF"/>
        </w:rPr>
        <w:t>(out_flag)</w:t>
      </w:r>
    </w:p>
    <w:tbl>
      <w:tblPr>
        <w:tblW w:w="8522" w:type="dxa"/>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76"/>
        <w:gridCol w:w="3398"/>
        <w:gridCol w:w="1176"/>
        <w:gridCol w:w="2772"/>
      </w:tblGrid>
      <w:tr w:rsidR="00F839EB" w14:paraId="4FAB66E8" w14:textId="77777777" w:rsidTr="000B0E97">
        <w:trPr>
          <w:trHeight w:val="260"/>
        </w:trPr>
        <w:tc>
          <w:tcPr>
            <w:tcW w:w="1176" w:type="dxa"/>
            <w:shd w:val="clear" w:color="auto" w:fill="D7D7D7"/>
          </w:tcPr>
          <w:p w14:paraId="2E9723EE" w14:textId="77777777" w:rsidR="00F839EB" w:rsidRDefault="00F839EB" w:rsidP="000B0E97">
            <w:pPr>
              <w:pStyle w:val="TableParagraph"/>
              <w:spacing w:before="14" w:line="225" w:lineRule="exact"/>
              <w:ind w:left="50" w:right="39"/>
              <w:jc w:val="center"/>
              <w:rPr>
                <w:sz w:val="18"/>
              </w:rPr>
            </w:pPr>
            <w:r>
              <w:rPr>
                <w:spacing w:val="-4"/>
                <w:sz w:val="18"/>
              </w:rPr>
              <w:t>代码值</w:t>
            </w:r>
          </w:p>
        </w:tc>
        <w:tc>
          <w:tcPr>
            <w:tcW w:w="3398" w:type="dxa"/>
            <w:shd w:val="clear" w:color="auto" w:fill="D7D7D7"/>
          </w:tcPr>
          <w:p w14:paraId="774A3959" w14:textId="77777777" w:rsidR="00F839EB" w:rsidRDefault="00F839EB" w:rsidP="000B0E97">
            <w:pPr>
              <w:pStyle w:val="TableParagraph"/>
              <w:spacing w:before="14" w:line="225" w:lineRule="exact"/>
              <w:ind w:left="10" w:right="1"/>
              <w:jc w:val="center"/>
              <w:rPr>
                <w:sz w:val="18"/>
              </w:rPr>
            </w:pPr>
            <w:r>
              <w:rPr>
                <w:spacing w:val="-3"/>
                <w:sz w:val="18"/>
              </w:rPr>
              <w:t>代码名称</w:t>
            </w:r>
          </w:p>
        </w:tc>
        <w:tc>
          <w:tcPr>
            <w:tcW w:w="1176" w:type="dxa"/>
            <w:shd w:val="clear" w:color="auto" w:fill="D7D7D7"/>
          </w:tcPr>
          <w:p w14:paraId="75870E01" w14:textId="77777777" w:rsidR="00F839EB" w:rsidRDefault="00F839EB" w:rsidP="000B0E97">
            <w:pPr>
              <w:pStyle w:val="TableParagraph"/>
              <w:spacing w:before="14" w:line="225" w:lineRule="exact"/>
              <w:ind w:left="50" w:right="43"/>
              <w:jc w:val="center"/>
              <w:rPr>
                <w:sz w:val="18"/>
              </w:rPr>
            </w:pPr>
            <w:r>
              <w:rPr>
                <w:spacing w:val="-4"/>
                <w:sz w:val="18"/>
              </w:rPr>
              <w:t>代码值</w:t>
            </w:r>
          </w:p>
        </w:tc>
        <w:tc>
          <w:tcPr>
            <w:tcW w:w="2772" w:type="dxa"/>
            <w:shd w:val="clear" w:color="auto" w:fill="D7D7D7"/>
          </w:tcPr>
          <w:p w14:paraId="5931342C" w14:textId="77777777" w:rsidR="00F839EB" w:rsidRDefault="00F839EB" w:rsidP="000B0E97">
            <w:pPr>
              <w:pStyle w:val="TableParagraph"/>
              <w:spacing w:before="14" w:line="225" w:lineRule="exact"/>
              <w:ind w:left="7"/>
              <w:jc w:val="center"/>
              <w:rPr>
                <w:sz w:val="18"/>
              </w:rPr>
            </w:pPr>
            <w:r>
              <w:rPr>
                <w:spacing w:val="-3"/>
                <w:sz w:val="18"/>
              </w:rPr>
              <w:t>代码名称</w:t>
            </w:r>
          </w:p>
        </w:tc>
      </w:tr>
      <w:tr w:rsidR="00F839EB" w14:paraId="43C55DE7" w14:textId="77777777" w:rsidTr="000B0E97">
        <w:trPr>
          <w:trHeight w:val="260"/>
        </w:trPr>
        <w:tc>
          <w:tcPr>
            <w:tcW w:w="1176" w:type="dxa"/>
          </w:tcPr>
          <w:p w14:paraId="7D97B3D6" w14:textId="77777777" w:rsidR="00F839EB" w:rsidRDefault="00F839EB" w:rsidP="000B0E97">
            <w:pPr>
              <w:pStyle w:val="TableParagraph"/>
              <w:spacing w:before="13" w:line="227" w:lineRule="exact"/>
              <w:ind w:left="50" w:right="43"/>
              <w:jc w:val="center"/>
              <w:rPr>
                <w:sz w:val="18"/>
              </w:rPr>
            </w:pPr>
            <w:r>
              <w:rPr>
                <w:spacing w:val="-10"/>
                <w:sz w:val="18"/>
              </w:rPr>
              <w:t>0</w:t>
            </w:r>
          </w:p>
        </w:tc>
        <w:tc>
          <w:tcPr>
            <w:tcW w:w="3398" w:type="dxa"/>
          </w:tcPr>
          <w:p w14:paraId="3FDB059D" w14:textId="77777777" w:rsidR="00F839EB" w:rsidRDefault="00F839EB" w:rsidP="000B0E97">
            <w:pPr>
              <w:pStyle w:val="TableParagraph"/>
              <w:spacing w:before="13" w:line="227" w:lineRule="exact"/>
              <w:ind w:left="10" w:right="3"/>
              <w:jc w:val="center"/>
              <w:rPr>
                <w:sz w:val="18"/>
              </w:rPr>
            </w:pPr>
            <w:r>
              <w:rPr>
                <w:spacing w:val="-10"/>
                <w:sz w:val="18"/>
              </w:rPr>
              <w:t>否</w:t>
            </w:r>
          </w:p>
        </w:tc>
        <w:tc>
          <w:tcPr>
            <w:tcW w:w="1176" w:type="dxa"/>
          </w:tcPr>
          <w:p w14:paraId="50732F07" w14:textId="77777777" w:rsidR="00F839EB" w:rsidRDefault="00F839EB" w:rsidP="000B0E97">
            <w:pPr>
              <w:pStyle w:val="TableParagraph"/>
              <w:spacing w:before="13" w:line="227" w:lineRule="exact"/>
              <w:ind w:left="50" w:right="42"/>
              <w:jc w:val="center"/>
              <w:rPr>
                <w:sz w:val="18"/>
              </w:rPr>
            </w:pPr>
            <w:r>
              <w:rPr>
                <w:spacing w:val="-10"/>
                <w:sz w:val="18"/>
              </w:rPr>
              <w:t>1</w:t>
            </w:r>
          </w:p>
        </w:tc>
        <w:tc>
          <w:tcPr>
            <w:tcW w:w="2772" w:type="dxa"/>
          </w:tcPr>
          <w:p w14:paraId="6DDFF4F5" w14:textId="77777777" w:rsidR="00F839EB" w:rsidRDefault="00F839EB" w:rsidP="000B0E97">
            <w:pPr>
              <w:pStyle w:val="TableParagraph"/>
              <w:spacing w:before="13" w:line="227" w:lineRule="exact"/>
              <w:ind w:left="9"/>
              <w:jc w:val="center"/>
              <w:rPr>
                <w:sz w:val="18"/>
              </w:rPr>
            </w:pPr>
            <w:r>
              <w:rPr>
                <w:spacing w:val="-10"/>
                <w:sz w:val="18"/>
              </w:rPr>
              <w:t>是</w:t>
            </w:r>
          </w:p>
        </w:tc>
      </w:tr>
    </w:tbl>
    <w:p w14:paraId="05B04D59" w14:textId="77777777" w:rsidR="00F839EB" w:rsidRDefault="00F839EB" w:rsidP="00F839EB">
      <w:pPr>
        <w:pStyle w:val="afff9"/>
      </w:pPr>
    </w:p>
    <w:p w14:paraId="57940E6C" w14:textId="52D82344" w:rsidR="00F839EB" w:rsidRDefault="00F839EB" w:rsidP="00F839EB">
      <w:pPr>
        <w:pStyle w:val="2"/>
      </w:pPr>
      <w:r>
        <w:rPr>
          <w:rFonts w:hint="eastAsia"/>
          <w:color w:val="2E74B5" w:themeColor="accent1" w:themeShade="BF"/>
        </w:rPr>
        <w:lastRenderedPageBreak/>
        <w:t>外检标志</w:t>
      </w:r>
      <w:r>
        <w:rPr>
          <w:rFonts w:hint="eastAsia"/>
          <w:color w:val="2E74B5" w:themeColor="accent1" w:themeShade="BF"/>
        </w:rPr>
        <w:t>(etip_flag)</w:t>
      </w:r>
    </w:p>
    <w:tbl>
      <w:tblPr>
        <w:tblW w:w="8522" w:type="dxa"/>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76"/>
        <w:gridCol w:w="3398"/>
        <w:gridCol w:w="1176"/>
        <w:gridCol w:w="2772"/>
      </w:tblGrid>
      <w:tr w:rsidR="00F839EB" w14:paraId="710F1523" w14:textId="77777777" w:rsidTr="000B0E97">
        <w:trPr>
          <w:trHeight w:val="260"/>
        </w:trPr>
        <w:tc>
          <w:tcPr>
            <w:tcW w:w="1176" w:type="dxa"/>
            <w:shd w:val="clear" w:color="auto" w:fill="D7D7D7"/>
          </w:tcPr>
          <w:p w14:paraId="65FA1CD3" w14:textId="77777777" w:rsidR="00F839EB" w:rsidRDefault="00F839EB" w:rsidP="000B0E97">
            <w:pPr>
              <w:pStyle w:val="TableParagraph"/>
              <w:spacing w:before="15" w:line="225" w:lineRule="exact"/>
              <w:ind w:left="50" w:right="39"/>
              <w:jc w:val="center"/>
              <w:rPr>
                <w:sz w:val="18"/>
              </w:rPr>
            </w:pPr>
            <w:r>
              <w:rPr>
                <w:spacing w:val="-4"/>
                <w:sz w:val="18"/>
              </w:rPr>
              <w:t>代码值</w:t>
            </w:r>
          </w:p>
        </w:tc>
        <w:tc>
          <w:tcPr>
            <w:tcW w:w="3398" w:type="dxa"/>
            <w:shd w:val="clear" w:color="auto" w:fill="D7D7D7"/>
          </w:tcPr>
          <w:p w14:paraId="4730B174" w14:textId="77777777" w:rsidR="00F839EB" w:rsidRDefault="00F839EB" w:rsidP="000B0E97">
            <w:pPr>
              <w:pStyle w:val="TableParagraph"/>
              <w:spacing w:before="15" w:line="225" w:lineRule="exact"/>
              <w:ind w:left="10" w:right="1"/>
              <w:jc w:val="center"/>
              <w:rPr>
                <w:sz w:val="18"/>
              </w:rPr>
            </w:pPr>
            <w:r>
              <w:rPr>
                <w:spacing w:val="-3"/>
                <w:sz w:val="18"/>
              </w:rPr>
              <w:t>代码名称</w:t>
            </w:r>
          </w:p>
        </w:tc>
        <w:tc>
          <w:tcPr>
            <w:tcW w:w="1176" w:type="dxa"/>
            <w:shd w:val="clear" w:color="auto" w:fill="D7D7D7"/>
          </w:tcPr>
          <w:p w14:paraId="32149113" w14:textId="77777777" w:rsidR="00F839EB" w:rsidRDefault="00F839EB" w:rsidP="000B0E97">
            <w:pPr>
              <w:pStyle w:val="TableParagraph"/>
              <w:spacing w:before="15" w:line="225" w:lineRule="exact"/>
              <w:ind w:left="50" w:right="43"/>
              <w:jc w:val="center"/>
              <w:rPr>
                <w:sz w:val="18"/>
              </w:rPr>
            </w:pPr>
            <w:r>
              <w:rPr>
                <w:spacing w:val="-4"/>
                <w:sz w:val="18"/>
              </w:rPr>
              <w:t>代码值</w:t>
            </w:r>
          </w:p>
        </w:tc>
        <w:tc>
          <w:tcPr>
            <w:tcW w:w="2772" w:type="dxa"/>
            <w:shd w:val="clear" w:color="auto" w:fill="D7D7D7"/>
          </w:tcPr>
          <w:p w14:paraId="5A0E48E3" w14:textId="77777777" w:rsidR="00F839EB" w:rsidRDefault="00F839EB" w:rsidP="000B0E97">
            <w:pPr>
              <w:pStyle w:val="TableParagraph"/>
              <w:spacing w:before="15" w:line="225" w:lineRule="exact"/>
              <w:ind w:left="7"/>
              <w:jc w:val="center"/>
              <w:rPr>
                <w:sz w:val="18"/>
              </w:rPr>
            </w:pPr>
            <w:r>
              <w:rPr>
                <w:spacing w:val="-3"/>
                <w:sz w:val="18"/>
              </w:rPr>
              <w:t>代码名称</w:t>
            </w:r>
          </w:p>
        </w:tc>
      </w:tr>
      <w:tr w:rsidR="00F839EB" w14:paraId="2701D2B1" w14:textId="77777777" w:rsidTr="000B0E97">
        <w:trPr>
          <w:trHeight w:val="260"/>
        </w:trPr>
        <w:tc>
          <w:tcPr>
            <w:tcW w:w="1176" w:type="dxa"/>
          </w:tcPr>
          <w:p w14:paraId="6AAAD666" w14:textId="77777777" w:rsidR="00F839EB" w:rsidRDefault="00F839EB" w:rsidP="000B0E97">
            <w:pPr>
              <w:pStyle w:val="TableParagraph"/>
              <w:spacing w:before="16" w:line="224" w:lineRule="exact"/>
              <w:ind w:left="50" w:right="43"/>
              <w:jc w:val="center"/>
              <w:rPr>
                <w:sz w:val="18"/>
              </w:rPr>
            </w:pPr>
            <w:r>
              <w:rPr>
                <w:spacing w:val="-10"/>
                <w:sz w:val="18"/>
              </w:rPr>
              <w:t>0</w:t>
            </w:r>
          </w:p>
        </w:tc>
        <w:tc>
          <w:tcPr>
            <w:tcW w:w="3398" w:type="dxa"/>
          </w:tcPr>
          <w:p w14:paraId="36EFFC78" w14:textId="77777777" w:rsidR="00F839EB" w:rsidRDefault="00F839EB" w:rsidP="000B0E97">
            <w:pPr>
              <w:pStyle w:val="TableParagraph"/>
              <w:spacing w:before="16" w:line="224" w:lineRule="exact"/>
              <w:ind w:left="10" w:right="3"/>
              <w:jc w:val="center"/>
              <w:rPr>
                <w:sz w:val="18"/>
              </w:rPr>
            </w:pPr>
            <w:r>
              <w:rPr>
                <w:spacing w:val="-10"/>
                <w:sz w:val="18"/>
              </w:rPr>
              <w:t>否</w:t>
            </w:r>
          </w:p>
        </w:tc>
        <w:tc>
          <w:tcPr>
            <w:tcW w:w="1176" w:type="dxa"/>
          </w:tcPr>
          <w:p w14:paraId="2FB55346" w14:textId="77777777" w:rsidR="00F839EB" w:rsidRDefault="00F839EB" w:rsidP="000B0E97">
            <w:pPr>
              <w:pStyle w:val="TableParagraph"/>
              <w:spacing w:before="16" w:line="224" w:lineRule="exact"/>
              <w:ind w:left="50" w:right="42"/>
              <w:jc w:val="center"/>
              <w:rPr>
                <w:sz w:val="18"/>
              </w:rPr>
            </w:pPr>
            <w:r>
              <w:rPr>
                <w:spacing w:val="-10"/>
                <w:sz w:val="18"/>
              </w:rPr>
              <w:t>1</w:t>
            </w:r>
          </w:p>
        </w:tc>
        <w:tc>
          <w:tcPr>
            <w:tcW w:w="2772" w:type="dxa"/>
          </w:tcPr>
          <w:p w14:paraId="5A486970" w14:textId="77777777" w:rsidR="00F839EB" w:rsidRDefault="00F839EB" w:rsidP="000B0E97">
            <w:pPr>
              <w:pStyle w:val="TableParagraph"/>
              <w:spacing w:before="16" w:line="224" w:lineRule="exact"/>
              <w:ind w:left="9"/>
              <w:jc w:val="center"/>
              <w:rPr>
                <w:sz w:val="18"/>
              </w:rPr>
            </w:pPr>
            <w:r>
              <w:rPr>
                <w:spacing w:val="-10"/>
                <w:sz w:val="18"/>
              </w:rPr>
              <w:t>是</w:t>
            </w:r>
          </w:p>
        </w:tc>
      </w:tr>
    </w:tbl>
    <w:p w14:paraId="0BFCA473" w14:textId="77777777" w:rsidR="00F839EB" w:rsidRDefault="00F839EB" w:rsidP="00F839EB">
      <w:pPr>
        <w:pStyle w:val="afff9"/>
        <w:rPr>
          <w:color w:val="2E74B5" w:themeColor="accent1" w:themeShade="BF"/>
        </w:rPr>
      </w:pPr>
    </w:p>
    <w:p w14:paraId="763D8293" w14:textId="517A9F63" w:rsidR="00F839EB" w:rsidRDefault="00F839EB" w:rsidP="00F839EB">
      <w:pPr>
        <w:pStyle w:val="2"/>
      </w:pPr>
      <w:r>
        <w:rPr>
          <w:rFonts w:hint="eastAsia"/>
          <w:color w:val="2E74B5" w:themeColor="accent1" w:themeShade="BF"/>
        </w:rPr>
        <w:t>儿童用药标志</w:t>
      </w:r>
      <w:r>
        <w:rPr>
          <w:rFonts w:hint="eastAsia"/>
          <w:color w:val="2E74B5" w:themeColor="accent1" w:themeShade="BF"/>
        </w:rPr>
        <w:t>(chld_medc_flag)</w:t>
      </w:r>
    </w:p>
    <w:tbl>
      <w:tblPr>
        <w:tblW w:w="8522" w:type="dxa"/>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76"/>
        <w:gridCol w:w="3398"/>
        <w:gridCol w:w="1176"/>
        <w:gridCol w:w="2772"/>
      </w:tblGrid>
      <w:tr w:rsidR="00F839EB" w14:paraId="2F942A3A" w14:textId="77777777" w:rsidTr="000B0E97">
        <w:trPr>
          <w:trHeight w:val="260"/>
        </w:trPr>
        <w:tc>
          <w:tcPr>
            <w:tcW w:w="1176" w:type="dxa"/>
            <w:shd w:val="clear" w:color="auto" w:fill="D7D7D7"/>
          </w:tcPr>
          <w:p w14:paraId="30C74773" w14:textId="77777777" w:rsidR="00F839EB" w:rsidRDefault="00F839EB" w:rsidP="000B0E97">
            <w:pPr>
              <w:pStyle w:val="TableParagraph"/>
              <w:spacing w:before="14" w:line="226" w:lineRule="exact"/>
              <w:ind w:left="50" w:right="39"/>
              <w:jc w:val="center"/>
              <w:rPr>
                <w:sz w:val="18"/>
              </w:rPr>
            </w:pPr>
            <w:r>
              <w:rPr>
                <w:spacing w:val="-4"/>
                <w:sz w:val="18"/>
              </w:rPr>
              <w:t>代码值</w:t>
            </w:r>
          </w:p>
        </w:tc>
        <w:tc>
          <w:tcPr>
            <w:tcW w:w="3398" w:type="dxa"/>
            <w:shd w:val="clear" w:color="auto" w:fill="D7D7D7"/>
          </w:tcPr>
          <w:p w14:paraId="680CDEF7" w14:textId="77777777" w:rsidR="00F839EB" w:rsidRDefault="00F839EB" w:rsidP="000B0E97">
            <w:pPr>
              <w:pStyle w:val="TableParagraph"/>
              <w:spacing w:before="14" w:line="226" w:lineRule="exact"/>
              <w:ind w:left="10" w:right="1"/>
              <w:jc w:val="center"/>
              <w:rPr>
                <w:sz w:val="18"/>
              </w:rPr>
            </w:pPr>
            <w:r>
              <w:rPr>
                <w:spacing w:val="-3"/>
                <w:sz w:val="18"/>
              </w:rPr>
              <w:t>代码名称</w:t>
            </w:r>
          </w:p>
        </w:tc>
        <w:tc>
          <w:tcPr>
            <w:tcW w:w="1176" w:type="dxa"/>
            <w:shd w:val="clear" w:color="auto" w:fill="D7D7D7"/>
          </w:tcPr>
          <w:p w14:paraId="50D2A1EA" w14:textId="77777777" w:rsidR="00F839EB" w:rsidRDefault="00F839EB" w:rsidP="000B0E97">
            <w:pPr>
              <w:pStyle w:val="TableParagraph"/>
              <w:spacing w:before="14" w:line="226" w:lineRule="exact"/>
              <w:ind w:left="50" w:right="43"/>
              <w:jc w:val="center"/>
              <w:rPr>
                <w:sz w:val="18"/>
              </w:rPr>
            </w:pPr>
            <w:r>
              <w:rPr>
                <w:spacing w:val="-4"/>
                <w:sz w:val="18"/>
              </w:rPr>
              <w:t>代码值</w:t>
            </w:r>
          </w:p>
        </w:tc>
        <w:tc>
          <w:tcPr>
            <w:tcW w:w="2772" w:type="dxa"/>
            <w:shd w:val="clear" w:color="auto" w:fill="D7D7D7"/>
          </w:tcPr>
          <w:p w14:paraId="3B9A7556" w14:textId="77777777" w:rsidR="00F839EB" w:rsidRDefault="00F839EB" w:rsidP="000B0E97">
            <w:pPr>
              <w:pStyle w:val="TableParagraph"/>
              <w:spacing w:before="14" w:line="226" w:lineRule="exact"/>
              <w:ind w:left="7"/>
              <w:jc w:val="center"/>
              <w:rPr>
                <w:sz w:val="18"/>
              </w:rPr>
            </w:pPr>
            <w:r>
              <w:rPr>
                <w:spacing w:val="-3"/>
                <w:sz w:val="18"/>
              </w:rPr>
              <w:t>代码名称</w:t>
            </w:r>
          </w:p>
        </w:tc>
      </w:tr>
      <w:tr w:rsidR="00F839EB" w14:paraId="5C9B983D" w14:textId="77777777" w:rsidTr="000B0E97">
        <w:trPr>
          <w:trHeight w:val="260"/>
        </w:trPr>
        <w:tc>
          <w:tcPr>
            <w:tcW w:w="1176" w:type="dxa"/>
          </w:tcPr>
          <w:p w14:paraId="6224BF92" w14:textId="77777777" w:rsidR="00F839EB" w:rsidRDefault="00F839EB" w:rsidP="000B0E97">
            <w:pPr>
              <w:pStyle w:val="TableParagraph"/>
              <w:spacing w:before="15" w:line="224" w:lineRule="exact"/>
              <w:ind w:left="50" w:right="43"/>
              <w:jc w:val="center"/>
              <w:rPr>
                <w:sz w:val="18"/>
              </w:rPr>
            </w:pPr>
            <w:r>
              <w:rPr>
                <w:spacing w:val="-10"/>
                <w:sz w:val="18"/>
              </w:rPr>
              <w:t>0</w:t>
            </w:r>
          </w:p>
        </w:tc>
        <w:tc>
          <w:tcPr>
            <w:tcW w:w="3398" w:type="dxa"/>
          </w:tcPr>
          <w:p w14:paraId="36D62F56" w14:textId="77777777" w:rsidR="00F839EB" w:rsidRDefault="00F839EB" w:rsidP="000B0E97">
            <w:pPr>
              <w:pStyle w:val="TableParagraph"/>
              <w:spacing w:before="15" w:line="224" w:lineRule="exact"/>
              <w:ind w:left="10" w:right="3"/>
              <w:jc w:val="center"/>
              <w:rPr>
                <w:sz w:val="18"/>
              </w:rPr>
            </w:pPr>
            <w:r>
              <w:rPr>
                <w:spacing w:val="-10"/>
                <w:sz w:val="18"/>
              </w:rPr>
              <w:t>否</w:t>
            </w:r>
          </w:p>
        </w:tc>
        <w:tc>
          <w:tcPr>
            <w:tcW w:w="1176" w:type="dxa"/>
          </w:tcPr>
          <w:p w14:paraId="51E2D447" w14:textId="77777777" w:rsidR="00F839EB" w:rsidRDefault="00F839EB" w:rsidP="000B0E97">
            <w:pPr>
              <w:pStyle w:val="TableParagraph"/>
              <w:spacing w:before="15" w:line="224" w:lineRule="exact"/>
              <w:ind w:left="50" w:right="42"/>
              <w:jc w:val="center"/>
              <w:rPr>
                <w:sz w:val="18"/>
              </w:rPr>
            </w:pPr>
            <w:r>
              <w:rPr>
                <w:spacing w:val="-10"/>
                <w:sz w:val="18"/>
              </w:rPr>
              <w:t>1</w:t>
            </w:r>
          </w:p>
        </w:tc>
        <w:tc>
          <w:tcPr>
            <w:tcW w:w="2772" w:type="dxa"/>
          </w:tcPr>
          <w:p w14:paraId="05F68010" w14:textId="77777777" w:rsidR="00F839EB" w:rsidRDefault="00F839EB" w:rsidP="000B0E97">
            <w:pPr>
              <w:pStyle w:val="TableParagraph"/>
              <w:spacing w:before="15" w:line="224" w:lineRule="exact"/>
              <w:ind w:left="9"/>
              <w:jc w:val="center"/>
              <w:rPr>
                <w:sz w:val="18"/>
              </w:rPr>
            </w:pPr>
            <w:r>
              <w:rPr>
                <w:spacing w:val="-10"/>
                <w:sz w:val="18"/>
              </w:rPr>
              <w:t>是</w:t>
            </w:r>
          </w:p>
        </w:tc>
      </w:tr>
    </w:tbl>
    <w:p w14:paraId="582C3F5D" w14:textId="77777777" w:rsidR="00F839EB" w:rsidRDefault="00F839EB" w:rsidP="00F839EB">
      <w:pPr>
        <w:pStyle w:val="afff9"/>
        <w:rPr>
          <w:color w:val="2E74B5" w:themeColor="accent1" w:themeShade="BF"/>
        </w:rPr>
      </w:pPr>
    </w:p>
    <w:p w14:paraId="3487BF82" w14:textId="611AD232" w:rsidR="00F839EB" w:rsidRDefault="00F839EB" w:rsidP="00F839EB">
      <w:pPr>
        <w:pStyle w:val="2"/>
      </w:pPr>
      <w:r>
        <w:rPr>
          <w:rFonts w:hint="eastAsia"/>
          <w:color w:val="2E74B5" w:themeColor="accent1" w:themeShade="BF"/>
        </w:rPr>
        <w:t>主诊断标志</w:t>
      </w:r>
      <w:r>
        <w:rPr>
          <w:rFonts w:hint="eastAsia"/>
          <w:color w:val="2E74B5" w:themeColor="accent1" w:themeShade="BF"/>
        </w:rPr>
        <w:t>(maindiag_flag)</w:t>
      </w:r>
    </w:p>
    <w:tbl>
      <w:tblPr>
        <w:tblW w:w="8522" w:type="dxa"/>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76"/>
        <w:gridCol w:w="3398"/>
        <w:gridCol w:w="1176"/>
        <w:gridCol w:w="2772"/>
      </w:tblGrid>
      <w:tr w:rsidR="00F839EB" w14:paraId="5B26218D" w14:textId="77777777" w:rsidTr="000B0E97">
        <w:trPr>
          <w:trHeight w:val="260"/>
        </w:trPr>
        <w:tc>
          <w:tcPr>
            <w:tcW w:w="1176" w:type="dxa"/>
            <w:shd w:val="clear" w:color="auto" w:fill="D7D7D7"/>
          </w:tcPr>
          <w:p w14:paraId="56CAA735" w14:textId="77777777" w:rsidR="00F839EB" w:rsidRDefault="00F839EB" w:rsidP="000B0E97">
            <w:pPr>
              <w:pStyle w:val="TableParagraph"/>
              <w:spacing w:before="16" w:line="224" w:lineRule="exact"/>
              <w:ind w:right="305"/>
              <w:jc w:val="right"/>
              <w:rPr>
                <w:sz w:val="18"/>
              </w:rPr>
            </w:pPr>
            <w:r>
              <w:rPr>
                <w:spacing w:val="-4"/>
                <w:sz w:val="18"/>
              </w:rPr>
              <w:t>代码值</w:t>
            </w:r>
          </w:p>
        </w:tc>
        <w:tc>
          <w:tcPr>
            <w:tcW w:w="3398" w:type="dxa"/>
            <w:shd w:val="clear" w:color="auto" w:fill="D7D7D7"/>
          </w:tcPr>
          <w:p w14:paraId="377D72F2" w14:textId="77777777" w:rsidR="00F839EB" w:rsidRDefault="00F839EB" w:rsidP="000B0E97">
            <w:pPr>
              <w:pStyle w:val="TableParagraph"/>
              <w:spacing w:before="16" w:line="224" w:lineRule="exact"/>
              <w:ind w:right="1327"/>
              <w:jc w:val="right"/>
              <w:rPr>
                <w:sz w:val="18"/>
              </w:rPr>
            </w:pPr>
            <w:r>
              <w:rPr>
                <w:spacing w:val="-3"/>
                <w:sz w:val="18"/>
              </w:rPr>
              <w:t>代码名称</w:t>
            </w:r>
          </w:p>
        </w:tc>
        <w:tc>
          <w:tcPr>
            <w:tcW w:w="1176" w:type="dxa"/>
            <w:shd w:val="clear" w:color="auto" w:fill="D7D7D7"/>
          </w:tcPr>
          <w:p w14:paraId="62AF8DD2" w14:textId="77777777" w:rsidR="00F839EB" w:rsidRDefault="00F839EB" w:rsidP="000B0E97">
            <w:pPr>
              <w:pStyle w:val="TableParagraph"/>
              <w:spacing w:before="16" w:line="224" w:lineRule="exact"/>
              <w:ind w:right="307"/>
              <w:jc w:val="right"/>
              <w:rPr>
                <w:sz w:val="18"/>
              </w:rPr>
            </w:pPr>
            <w:r>
              <w:rPr>
                <w:spacing w:val="-4"/>
                <w:sz w:val="18"/>
              </w:rPr>
              <w:t>代码值</w:t>
            </w:r>
          </w:p>
        </w:tc>
        <w:tc>
          <w:tcPr>
            <w:tcW w:w="2772" w:type="dxa"/>
            <w:shd w:val="clear" w:color="auto" w:fill="D7D7D7"/>
          </w:tcPr>
          <w:p w14:paraId="03E09E50" w14:textId="77777777" w:rsidR="00F839EB" w:rsidRDefault="00F839EB" w:rsidP="000B0E97">
            <w:pPr>
              <w:pStyle w:val="TableParagraph"/>
              <w:spacing w:before="16" w:line="224" w:lineRule="exact"/>
              <w:ind w:right="1015"/>
              <w:jc w:val="right"/>
              <w:rPr>
                <w:sz w:val="18"/>
              </w:rPr>
            </w:pPr>
            <w:r>
              <w:rPr>
                <w:spacing w:val="-3"/>
                <w:sz w:val="18"/>
              </w:rPr>
              <w:t>代码名称</w:t>
            </w:r>
          </w:p>
        </w:tc>
      </w:tr>
      <w:tr w:rsidR="00F839EB" w14:paraId="26B09603" w14:textId="77777777" w:rsidTr="000B0E97">
        <w:trPr>
          <w:trHeight w:val="260"/>
        </w:trPr>
        <w:tc>
          <w:tcPr>
            <w:tcW w:w="1176" w:type="dxa"/>
          </w:tcPr>
          <w:p w14:paraId="60E20ACB" w14:textId="77777777" w:rsidR="00F839EB" w:rsidRDefault="00F839EB" w:rsidP="000B0E97">
            <w:pPr>
              <w:pStyle w:val="TableParagraph"/>
              <w:spacing w:before="26"/>
              <w:ind w:right="346"/>
              <w:jc w:val="right"/>
              <w:rPr>
                <w:rFonts w:ascii="Arial MT"/>
                <w:sz w:val="18"/>
              </w:rPr>
            </w:pPr>
            <w:r>
              <w:rPr>
                <w:rFonts w:ascii="Arial MT"/>
                <w:spacing w:val="-10"/>
                <w:sz w:val="18"/>
              </w:rPr>
              <w:t>0</w:t>
            </w:r>
          </w:p>
        </w:tc>
        <w:tc>
          <w:tcPr>
            <w:tcW w:w="3398" w:type="dxa"/>
          </w:tcPr>
          <w:p w14:paraId="5AC4EF27" w14:textId="77777777" w:rsidR="00F839EB" w:rsidRDefault="00F839EB" w:rsidP="000B0E97">
            <w:pPr>
              <w:pStyle w:val="TableParagraph"/>
              <w:spacing w:before="14" w:line="225" w:lineRule="exact"/>
              <w:ind w:right="1418"/>
              <w:jc w:val="right"/>
              <w:rPr>
                <w:sz w:val="18"/>
              </w:rPr>
            </w:pPr>
            <w:r>
              <w:rPr>
                <w:spacing w:val="-10"/>
                <w:sz w:val="18"/>
              </w:rPr>
              <w:t>否</w:t>
            </w:r>
          </w:p>
        </w:tc>
        <w:tc>
          <w:tcPr>
            <w:tcW w:w="1176" w:type="dxa"/>
          </w:tcPr>
          <w:p w14:paraId="50178A1A" w14:textId="77777777" w:rsidR="00F839EB" w:rsidRDefault="00F839EB" w:rsidP="000B0E97">
            <w:pPr>
              <w:pStyle w:val="TableParagraph"/>
              <w:spacing w:before="26"/>
              <w:ind w:right="346"/>
              <w:jc w:val="right"/>
              <w:rPr>
                <w:rFonts w:ascii="Arial MT"/>
                <w:sz w:val="18"/>
              </w:rPr>
            </w:pPr>
            <w:r>
              <w:rPr>
                <w:rFonts w:ascii="Arial MT"/>
                <w:spacing w:val="-10"/>
                <w:sz w:val="18"/>
              </w:rPr>
              <w:t>1</w:t>
            </w:r>
          </w:p>
        </w:tc>
        <w:tc>
          <w:tcPr>
            <w:tcW w:w="2772" w:type="dxa"/>
          </w:tcPr>
          <w:p w14:paraId="3219E69B" w14:textId="77777777" w:rsidR="00F839EB" w:rsidRDefault="00F839EB" w:rsidP="000B0E97">
            <w:pPr>
              <w:pStyle w:val="TableParagraph"/>
              <w:spacing w:before="14" w:line="225" w:lineRule="exact"/>
              <w:ind w:right="1104"/>
              <w:jc w:val="right"/>
              <w:rPr>
                <w:sz w:val="18"/>
              </w:rPr>
            </w:pPr>
            <w:r>
              <w:rPr>
                <w:spacing w:val="-10"/>
                <w:sz w:val="18"/>
              </w:rPr>
              <w:t>是</w:t>
            </w:r>
          </w:p>
        </w:tc>
      </w:tr>
    </w:tbl>
    <w:p w14:paraId="5F77B26D" w14:textId="77777777" w:rsidR="00F839EB" w:rsidRDefault="00F839EB" w:rsidP="00F839EB">
      <w:pPr>
        <w:pStyle w:val="afff9"/>
      </w:pPr>
    </w:p>
    <w:p w14:paraId="0E04E86D" w14:textId="4CD19FDA" w:rsidR="00F839EB" w:rsidRDefault="00F839EB" w:rsidP="00F839EB">
      <w:pPr>
        <w:pStyle w:val="2"/>
      </w:pPr>
      <w:r>
        <w:rPr>
          <w:rFonts w:hint="eastAsia"/>
          <w:color w:val="2E74B5" w:themeColor="accent1" w:themeShade="BF"/>
        </w:rPr>
        <w:lastRenderedPageBreak/>
        <w:t>药品剂型</w:t>
      </w:r>
      <w:r>
        <w:rPr>
          <w:rFonts w:hint="eastAsia"/>
          <w:color w:val="2E74B5" w:themeColor="accent1" w:themeShade="BF"/>
        </w:rPr>
        <w:t>(drug_dosform)</w:t>
      </w:r>
    </w:p>
    <w:tbl>
      <w:tblPr>
        <w:tblpPr w:leftFromText="180" w:rightFromText="180" w:vertAnchor="page" w:horzAnchor="page" w:tblpX="1598" w:tblpY="1734"/>
        <w:tblOverlap w:val="neve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76"/>
        <w:gridCol w:w="3400"/>
        <w:gridCol w:w="1176"/>
        <w:gridCol w:w="2770"/>
      </w:tblGrid>
      <w:tr w:rsidR="00F839EB" w14:paraId="1FD510D2" w14:textId="77777777" w:rsidTr="000B0E97">
        <w:trPr>
          <w:trHeight w:val="260"/>
        </w:trPr>
        <w:tc>
          <w:tcPr>
            <w:tcW w:w="1176" w:type="dxa"/>
            <w:shd w:val="clear" w:color="auto" w:fill="D7D7D7"/>
          </w:tcPr>
          <w:p w14:paraId="6D55557E" w14:textId="77777777" w:rsidR="00F839EB" w:rsidRDefault="00F839EB" w:rsidP="000B0E97">
            <w:pPr>
              <w:pStyle w:val="TableParagraph"/>
              <w:spacing w:before="13" w:line="227" w:lineRule="exact"/>
              <w:ind w:left="50" w:right="39"/>
              <w:jc w:val="center"/>
              <w:rPr>
                <w:sz w:val="18"/>
              </w:rPr>
            </w:pPr>
            <w:r>
              <w:rPr>
                <w:spacing w:val="-4"/>
                <w:sz w:val="18"/>
              </w:rPr>
              <w:lastRenderedPageBreak/>
              <w:t>代码值</w:t>
            </w:r>
          </w:p>
        </w:tc>
        <w:tc>
          <w:tcPr>
            <w:tcW w:w="3400" w:type="dxa"/>
            <w:shd w:val="clear" w:color="auto" w:fill="D7D7D7"/>
          </w:tcPr>
          <w:p w14:paraId="7DBDAFF1" w14:textId="77777777" w:rsidR="00F839EB" w:rsidRDefault="00F839EB" w:rsidP="000B0E97">
            <w:pPr>
              <w:pStyle w:val="TableParagraph"/>
              <w:spacing w:before="13" w:line="227" w:lineRule="exact"/>
              <w:ind w:left="9" w:right="2"/>
              <w:jc w:val="center"/>
              <w:rPr>
                <w:sz w:val="18"/>
              </w:rPr>
            </w:pPr>
            <w:r>
              <w:rPr>
                <w:spacing w:val="-3"/>
                <w:sz w:val="18"/>
              </w:rPr>
              <w:t>代码名称</w:t>
            </w:r>
          </w:p>
        </w:tc>
        <w:tc>
          <w:tcPr>
            <w:tcW w:w="1176" w:type="dxa"/>
            <w:shd w:val="clear" w:color="auto" w:fill="D7D7D7"/>
          </w:tcPr>
          <w:p w14:paraId="7113A36A" w14:textId="77777777" w:rsidR="00F839EB" w:rsidRDefault="00F839EB" w:rsidP="000B0E97">
            <w:pPr>
              <w:pStyle w:val="TableParagraph"/>
              <w:spacing w:before="13" w:line="227" w:lineRule="exact"/>
              <w:ind w:left="50" w:right="42"/>
              <w:jc w:val="center"/>
              <w:rPr>
                <w:sz w:val="18"/>
              </w:rPr>
            </w:pPr>
            <w:r>
              <w:rPr>
                <w:spacing w:val="-4"/>
                <w:sz w:val="18"/>
              </w:rPr>
              <w:t>代码值</w:t>
            </w:r>
          </w:p>
        </w:tc>
        <w:tc>
          <w:tcPr>
            <w:tcW w:w="2770" w:type="dxa"/>
            <w:shd w:val="clear" w:color="auto" w:fill="D7D7D7"/>
          </w:tcPr>
          <w:p w14:paraId="197104E2" w14:textId="77777777" w:rsidR="00F839EB" w:rsidRDefault="00F839EB" w:rsidP="000B0E97">
            <w:pPr>
              <w:pStyle w:val="TableParagraph"/>
              <w:spacing w:before="13" w:line="227" w:lineRule="exact"/>
              <w:ind w:left="10"/>
              <w:jc w:val="center"/>
              <w:rPr>
                <w:sz w:val="18"/>
              </w:rPr>
            </w:pPr>
            <w:r>
              <w:rPr>
                <w:spacing w:val="-3"/>
                <w:sz w:val="18"/>
              </w:rPr>
              <w:t>代码名称</w:t>
            </w:r>
          </w:p>
        </w:tc>
      </w:tr>
      <w:tr w:rsidR="00F839EB" w14:paraId="102E02FD" w14:textId="77777777" w:rsidTr="000B0E97">
        <w:trPr>
          <w:trHeight w:val="260"/>
        </w:trPr>
        <w:tc>
          <w:tcPr>
            <w:tcW w:w="1176" w:type="dxa"/>
          </w:tcPr>
          <w:p w14:paraId="4BF2FD0A" w14:textId="77777777" w:rsidR="00F839EB" w:rsidRDefault="00F839EB" w:rsidP="000B0E97">
            <w:pPr>
              <w:pStyle w:val="TableParagraph"/>
              <w:spacing w:before="14" w:line="226" w:lineRule="exact"/>
              <w:ind w:left="50" w:right="38"/>
              <w:jc w:val="center"/>
              <w:rPr>
                <w:sz w:val="18"/>
              </w:rPr>
            </w:pPr>
            <w:r>
              <w:rPr>
                <w:spacing w:val="-2"/>
                <w:sz w:val="18"/>
              </w:rPr>
              <w:t>100000</w:t>
            </w:r>
          </w:p>
        </w:tc>
        <w:tc>
          <w:tcPr>
            <w:tcW w:w="3400" w:type="dxa"/>
          </w:tcPr>
          <w:p w14:paraId="43E23DAD" w14:textId="77777777" w:rsidR="00F839EB" w:rsidRDefault="00F839EB" w:rsidP="000B0E97">
            <w:pPr>
              <w:pStyle w:val="TableParagraph"/>
              <w:spacing w:before="14" w:line="226" w:lineRule="exact"/>
              <w:ind w:left="9" w:right="2"/>
              <w:jc w:val="center"/>
              <w:rPr>
                <w:sz w:val="18"/>
              </w:rPr>
            </w:pPr>
            <w:r>
              <w:rPr>
                <w:spacing w:val="-5"/>
                <w:sz w:val="18"/>
              </w:rPr>
              <w:t>片剂</w:t>
            </w:r>
          </w:p>
        </w:tc>
        <w:tc>
          <w:tcPr>
            <w:tcW w:w="1176" w:type="dxa"/>
          </w:tcPr>
          <w:p w14:paraId="5964F5E8" w14:textId="77777777" w:rsidR="00F839EB" w:rsidRDefault="00F839EB" w:rsidP="000B0E97">
            <w:pPr>
              <w:pStyle w:val="TableParagraph"/>
              <w:spacing w:before="14" w:line="226" w:lineRule="exact"/>
              <w:ind w:left="50" w:right="41"/>
              <w:jc w:val="center"/>
              <w:rPr>
                <w:sz w:val="18"/>
              </w:rPr>
            </w:pPr>
            <w:r>
              <w:rPr>
                <w:spacing w:val="-2"/>
                <w:sz w:val="18"/>
              </w:rPr>
              <w:t>120312</w:t>
            </w:r>
          </w:p>
        </w:tc>
        <w:tc>
          <w:tcPr>
            <w:tcW w:w="2770" w:type="dxa"/>
          </w:tcPr>
          <w:p w14:paraId="113A99E1" w14:textId="77777777" w:rsidR="00F839EB" w:rsidRDefault="00F839EB" w:rsidP="000B0E97">
            <w:pPr>
              <w:pStyle w:val="TableParagraph"/>
              <w:spacing w:before="14" w:line="226" w:lineRule="exact"/>
              <w:ind w:left="10" w:right="3"/>
              <w:jc w:val="center"/>
              <w:rPr>
                <w:sz w:val="18"/>
              </w:rPr>
            </w:pPr>
            <w:r>
              <w:rPr>
                <w:spacing w:val="-2"/>
                <w:sz w:val="18"/>
              </w:rPr>
              <w:t>控释颗粒剂</w:t>
            </w:r>
          </w:p>
        </w:tc>
      </w:tr>
      <w:tr w:rsidR="00F839EB" w14:paraId="33443776" w14:textId="77777777" w:rsidTr="000B0E97">
        <w:trPr>
          <w:trHeight w:val="260"/>
        </w:trPr>
        <w:tc>
          <w:tcPr>
            <w:tcW w:w="1176" w:type="dxa"/>
          </w:tcPr>
          <w:p w14:paraId="50356ADE" w14:textId="77777777" w:rsidR="00F839EB" w:rsidRDefault="00F839EB" w:rsidP="000B0E97">
            <w:pPr>
              <w:pStyle w:val="TableParagraph"/>
              <w:spacing w:before="13" w:line="227" w:lineRule="exact"/>
              <w:ind w:left="50" w:right="38"/>
              <w:jc w:val="center"/>
              <w:rPr>
                <w:sz w:val="18"/>
              </w:rPr>
            </w:pPr>
            <w:r>
              <w:rPr>
                <w:spacing w:val="-2"/>
                <w:sz w:val="18"/>
              </w:rPr>
              <w:t>110000</w:t>
            </w:r>
          </w:p>
        </w:tc>
        <w:tc>
          <w:tcPr>
            <w:tcW w:w="3400" w:type="dxa"/>
          </w:tcPr>
          <w:p w14:paraId="2C51A103" w14:textId="77777777" w:rsidR="00F839EB" w:rsidRDefault="00F839EB" w:rsidP="000B0E97">
            <w:pPr>
              <w:pStyle w:val="TableParagraph"/>
              <w:spacing w:before="13" w:line="227" w:lineRule="exact"/>
              <w:ind w:left="9"/>
              <w:jc w:val="center"/>
              <w:rPr>
                <w:sz w:val="18"/>
              </w:rPr>
            </w:pPr>
            <w:r>
              <w:rPr>
                <w:spacing w:val="-4"/>
                <w:sz w:val="18"/>
              </w:rPr>
              <w:t>胶囊剂</w:t>
            </w:r>
          </w:p>
        </w:tc>
        <w:tc>
          <w:tcPr>
            <w:tcW w:w="1176" w:type="dxa"/>
          </w:tcPr>
          <w:p w14:paraId="529ACC2D" w14:textId="77777777" w:rsidR="00F839EB" w:rsidRDefault="00F839EB" w:rsidP="000B0E97">
            <w:pPr>
              <w:pStyle w:val="TableParagraph"/>
              <w:spacing w:before="13" w:line="227" w:lineRule="exact"/>
              <w:ind w:left="50" w:right="41"/>
              <w:jc w:val="center"/>
              <w:rPr>
                <w:sz w:val="18"/>
              </w:rPr>
            </w:pPr>
            <w:r>
              <w:rPr>
                <w:spacing w:val="-2"/>
                <w:sz w:val="18"/>
              </w:rPr>
              <w:t>120313</w:t>
            </w:r>
          </w:p>
        </w:tc>
        <w:tc>
          <w:tcPr>
            <w:tcW w:w="2770" w:type="dxa"/>
          </w:tcPr>
          <w:p w14:paraId="1797BD41" w14:textId="77777777" w:rsidR="00F839EB" w:rsidRDefault="00F839EB" w:rsidP="000B0E97">
            <w:pPr>
              <w:pStyle w:val="TableParagraph"/>
              <w:spacing w:before="13" w:line="227" w:lineRule="exact"/>
              <w:ind w:left="10" w:right="3"/>
              <w:jc w:val="center"/>
              <w:rPr>
                <w:sz w:val="18"/>
              </w:rPr>
            </w:pPr>
            <w:r>
              <w:rPr>
                <w:spacing w:val="-4"/>
                <w:sz w:val="18"/>
              </w:rPr>
              <w:t>颗粒剂</w:t>
            </w:r>
          </w:p>
        </w:tc>
      </w:tr>
      <w:tr w:rsidR="00F839EB" w14:paraId="45C9739F" w14:textId="77777777" w:rsidTr="000B0E97">
        <w:trPr>
          <w:trHeight w:val="260"/>
        </w:trPr>
        <w:tc>
          <w:tcPr>
            <w:tcW w:w="1176" w:type="dxa"/>
          </w:tcPr>
          <w:p w14:paraId="5B108355" w14:textId="77777777" w:rsidR="00F839EB" w:rsidRDefault="00F839EB" w:rsidP="000B0E97">
            <w:pPr>
              <w:pStyle w:val="TableParagraph"/>
              <w:spacing w:before="14" w:line="226" w:lineRule="exact"/>
              <w:ind w:left="50" w:right="38"/>
              <w:jc w:val="center"/>
              <w:rPr>
                <w:sz w:val="18"/>
              </w:rPr>
            </w:pPr>
            <w:r>
              <w:rPr>
                <w:spacing w:val="-2"/>
                <w:sz w:val="18"/>
              </w:rPr>
              <w:t>120000</w:t>
            </w:r>
          </w:p>
        </w:tc>
        <w:tc>
          <w:tcPr>
            <w:tcW w:w="3400" w:type="dxa"/>
          </w:tcPr>
          <w:p w14:paraId="238B2913" w14:textId="77777777" w:rsidR="00F839EB" w:rsidRDefault="00F839EB" w:rsidP="000B0E97">
            <w:pPr>
              <w:pStyle w:val="TableParagraph"/>
              <w:spacing w:before="14" w:line="226" w:lineRule="exact"/>
              <w:ind w:left="9"/>
              <w:jc w:val="center"/>
              <w:rPr>
                <w:sz w:val="18"/>
              </w:rPr>
            </w:pPr>
            <w:r>
              <w:rPr>
                <w:spacing w:val="-2"/>
                <w:sz w:val="18"/>
              </w:rPr>
              <w:t>口服液体剂</w:t>
            </w:r>
          </w:p>
        </w:tc>
        <w:tc>
          <w:tcPr>
            <w:tcW w:w="1176" w:type="dxa"/>
          </w:tcPr>
          <w:p w14:paraId="2CB38589" w14:textId="77777777" w:rsidR="00F839EB" w:rsidRDefault="00F839EB" w:rsidP="000B0E97">
            <w:pPr>
              <w:pStyle w:val="TableParagraph"/>
              <w:spacing w:before="14" w:line="226" w:lineRule="exact"/>
              <w:ind w:left="50" w:right="41"/>
              <w:jc w:val="center"/>
              <w:rPr>
                <w:sz w:val="18"/>
              </w:rPr>
            </w:pPr>
            <w:r>
              <w:rPr>
                <w:spacing w:val="-2"/>
                <w:sz w:val="18"/>
              </w:rPr>
              <w:t>120314</w:t>
            </w:r>
          </w:p>
        </w:tc>
        <w:tc>
          <w:tcPr>
            <w:tcW w:w="2770" w:type="dxa"/>
          </w:tcPr>
          <w:p w14:paraId="7E16A51E" w14:textId="77777777" w:rsidR="00F839EB" w:rsidRDefault="00F839EB" w:rsidP="000B0E97">
            <w:pPr>
              <w:pStyle w:val="TableParagraph"/>
              <w:spacing w:before="14" w:line="226" w:lineRule="exact"/>
              <w:ind w:left="10" w:right="3"/>
              <w:jc w:val="center"/>
              <w:rPr>
                <w:sz w:val="18"/>
              </w:rPr>
            </w:pPr>
            <w:r>
              <w:rPr>
                <w:spacing w:val="-2"/>
                <w:sz w:val="18"/>
              </w:rPr>
              <w:t>缓释颗粒剂</w:t>
            </w:r>
          </w:p>
        </w:tc>
      </w:tr>
      <w:tr w:rsidR="00F839EB" w14:paraId="0ADFCC6B" w14:textId="77777777" w:rsidTr="000B0E97">
        <w:trPr>
          <w:trHeight w:val="260"/>
        </w:trPr>
        <w:tc>
          <w:tcPr>
            <w:tcW w:w="1176" w:type="dxa"/>
          </w:tcPr>
          <w:p w14:paraId="5C658130" w14:textId="77777777" w:rsidR="00F839EB" w:rsidRDefault="00F839EB" w:rsidP="000B0E97">
            <w:pPr>
              <w:pStyle w:val="TableParagraph"/>
              <w:spacing w:before="13" w:line="227" w:lineRule="exact"/>
              <w:ind w:left="50" w:right="38"/>
              <w:jc w:val="center"/>
              <w:rPr>
                <w:sz w:val="18"/>
              </w:rPr>
            </w:pPr>
            <w:r>
              <w:rPr>
                <w:spacing w:val="-2"/>
                <w:sz w:val="18"/>
              </w:rPr>
              <w:t>300000</w:t>
            </w:r>
          </w:p>
        </w:tc>
        <w:tc>
          <w:tcPr>
            <w:tcW w:w="3400" w:type="dxa"/>
          </w:tcPr>
          <w:p w14:paraId="3D19F3E4" w14:textId="77777777" w:rsidR="00F839EB" w:rsidRDefault="00F839EB" w:rsidP="000B0E97">
            <w:pPr>
              <w:pStyle w:val="TableParagraph"/>
              <w:spacing w:before="13" w:line="227" w:lineRule="exact"/>
              <w:ind w:left="9"/>
              <w:jc w:val="center"/>
              <w:rPr>
                <w:sz w:val="18"/>
              </w:rPr>
            </w:pPr>
            <w:r>
              <w:rPr>
                <w:spacing w:val="-2"/>
                <w:sz w:val="18"/>
              </w:rPr>
              <w:t>颗粒与溶液</w:t>
            </w:r>
          </w:p>
        </w:tc>
        <w:tc>
          <w:tcPr>
            <w:tcW w:w="1176" w:type="dxa"/>
          </w:tcPr>
          <w:p w14:paraId="27AE496C" w14:textId="77777777" w:rsidR="00F839EB" w:rsidRDefault="00F839EB" w:rsidP="000B0E97">
            <w:pPr>
              <w:pStyle w:val="TableParagraph"/>
              <w:spacing w:before="13" w:line="227" w:lineRule="exact"/>
              <w:ind w:left="50" w:right="41"/>
              <w:jc w:val="center"/>
              <w:rPr>
                <w:sz w:val="18"/>
              </w:rPr>
            </w:pPr>
            <w:r>
              <w:rPr>
                <w:spacing w:val="-2"/>
                <w:sz w:val="18"/>
              </w:rPr>
              <w:t>130101</w:t>
            </w:r>
          </w:p>
        </w:tc>
        <w:tc>
          <w:tcPr>
            <w:tcW w:w="2770" w:type="dxa"/>
          </w:tcPr>
          <w:p w14:paraId="644374AC" w14:textId="77777777" w:rsidR="00F839EB" w:rsidRDefault="00F839EB" w:rsidP="000B0E97">
            <w:pPr>
              <w:pStyle w:val="TableParagraph"/>
              <w:spacing w:before="13" w:line="227" w:lineRule="exact"/>
              <w:ind w:left="10"/>
              <w:jc w:val="center"/>
              <w:rPr>
                <w:sz w:val="18"/>
              </w:rPr>
            </w:pPr>
            <w:r>
              <w:rPr>
                <w:spacing w:val="-3"/>
                <w:sz w:val="18"/>
              </w:rPr>
              <w:t>浓缩水丸</w:t>
            </w:r>
          </w:p>
        </w:tc>
      </w:tr>
      <w:tr w:rsidR="00F839EB" w14:paraId="513FE3D0" w14:textId="77777777" w:rsidTr="000B0E97">
        <w:trPr>
          <w:trHeight w:val="260"/>
        </w:trPr>
        <w:tc>
          <w:tcPr>
            <w:tcW w:w="1176" w:type="dxa"/>
          </w:tcPr>
          <w:p w14:paraId="46B1E7DB" w14:textId="77777777" w:rsidR="00F839EB" w:rsidRDefault="00F839EB" w:rsidP="000B0E97">
            <w:pPr>
              <w:pStyle w:val="TableParagraph"/>
              <w:spacing w:before="14" w:line="226" w:lineRule="exact"/>
              <w:ind w:left="50" w:right="38"/>
              <w:jc w:val="center"/>
              <w:rPr>
                <w:sz w:val="18"/>
              </w:rPr>
            </w:pPr>
            <w:r>
              <w:rPr>
                <w:spacing w:val="-2"/>
                <w:sz w:val="18"/>
              </w:rPr>
              <w:t>130000</w:t>
            </w:r>
          </w:p>
        </w:tc>
        <w:tc>
          <w:tcPr>
            <w:tcW w:w="3400" w:type="dxa"/>
          </w:tcPr>
          <w:p w14:paraId="3218A53C" w14:textId="77777777" w:rsidR="00F839EB" w:rsidRDefault="00F839EB" w:rsidP="000B0E97">
            <w:pPr>
              <w:pStyle w:val="TableParagraph"/>
              <w:spacing w:before="14" w:line="226" w:lineRule="exact"/>
              <w:ind w:left="9" w:right="2"/>
              <w:jc w:val="center"/>
              <w:rPr>
                <w:sz w:val="18"/>
              </w:rPr>
            </w:pPr>
            <w:r>
              <w:rPr>
                <w:spacing w:val="-5"/>
                <w:sz w:val="18"/>
              </w:rPr>
              <w:t>丸剂</w:t>
            </w:r>
          </w:p>
        </w:tc>
        <w:tc>
          <w:tcPr>
            <w:tcW w:w="1176" w:type="dxa"/>
          </w:tcPr>
          <w:p w14:paraId="7687BF1E" w14:textId="77777777" w:rsidR="00F839EB" w:rsidRDefault="00F839EB" w:rsidP="000B0E97">
            <w:pPr>
              <w:pStyle w:val="TableParagraph"/>
              <w:spacing w:before="14" w:line="226" w:lineRule="exact"/>
              <w:ind w:left="50" w:right="41"/>
              <w:jc w:val="center"/>
              <w:rPr>
                <w:sz w:val="18"/>
              </w:rPr>
            </w:pPr>
            <w:r>
              <w:rPr>
                <w:spacing w:val="-2"/>
                <w:sz w:val="18"/>
              </w:rPr>
              <w:t>130102</w:t>
            </w:r>
          </w:p>
        </w:tc>
        <w:tc>
          <w:tcPr>
            <w:tcW w:w="2770" w:type="dxa"/>
          </w:tcPr>
          <w:p w14:paraId="50BBD74F" w14:textId="77777777" w:rsidR="00F839EB" w:rsidRDefault="00F839EB" w:rsidP="000B0E97">
            <w:pPr>
              <w:pStyle w:val="TableParagraph"/>
              <w:spacing w:before="14" w:line="226" w:lineRule="exact"/>
              <w:ind w:left="10" w:right="3"/>
              <w:jc w:val="center"/>
              <w:rPr>
                <w:sz w:val="18"/>
              </w:rPr>
            </w:pPr>
            <w:r>
              <w:rPr>
                <w:spacing w:val="-2"/>
                <w:sz w:val="18"/>
              </w:rPr>
              <w:t>浓缩水蜜丸</w:t>
            </w:r>
          </w:p>
        </w:tc>
      </w:tr>
      <w:tr w:rsidR="00F839EB" w14:paraId="721D6972" w14:textId="77777777" w:rsidTr="000B0E97">
        <w:trPr>
          <w:trHeight w:val="260"/>
        </w:trPr>
        <w:tc>
          <w:tcPr>
            <w:tcW w:w="1176" w:type="dxa"/>
          </w:tcPr>
          <w:p w14:paraId="1B1394E8" w14:textId="77777777" w:rsidR="00F839EB" w:rsidRDefault="00F839EB" w:rsidP="000B0E97">
            <w:pPr>
              <w:pStyle w:val="TableParagraph"/>
              <w:spacing w:before="13" w:line="227" w:lineRule="exact"/>
              <w:ind w:left="50" w:right="38"/>
              <w:jc w:val="center"/>
              <w:rPr>
                <w:sz w:val="18"/>
              </w:rPr>
            </w:pPr>
            <w:r>
              <w:rPr>
                <w:spacing w:val="-2"/>
                <w:sz w:val="18"/>
              </w:rPr>
              <w:t>140000</w:t>
            </w:r>
          </w:p>
        </w:tc>
        <w:tc>
          <w:tcPr>
            <w:tcW w:w="3400" w:type="dxa"/>
          </w:tcPr>
          <w:p w14:paraId="594442CD" w14:textId="77777777" w:rsidR="00F839EB" w:rsidRDefault="00F839EB" w:rsidP="000B0E97">
            <w:pPr>
              <w:pStyle w:val="TableParagraph"/>
              <w:spacing w:before="13" w:line="227" w:lineRule="exact"/>
              <w:ind w:left="9"/>
              <w:jc w:val="center"/>
              <w:rPr>
                <w:sz w:val="18"/>
              </w:rPr>
            </w:pPr>
            <w:r>
              <w:rPr>
                <w:spacing w:val="-4"/>
                <w:sz w:val="18"/>
              </w:rPr>
              <w:t>颗粒剂</w:t>
            </w:r>
          </w:p>
        </w:tc>
        <w:tc>
          <w:tcPr>
            <w:tcW w:w="1176" w:type="dxa"/>
          </w:tcPr>
          <w:p w14:paraId="2AC386FE" w14:textId="77777777" w:rsidR="00F839EB" w:rsidRDefault="00F839EB" w:rsidP="000B0E97">
            <w:pPr>
              <w:pStyle w:val="TableParagraph"/>
              <w:spacing w:before="13" w:line="227" w:lineRule="exact"/>
              <w:ind w:left="50" w:right="41"/>
              <w:jc w:val="center"/>
              <w:rPr>
                <w:sz w:val="18"/>
              </w:rPr>
            </w:pPr>
            <w:r>
              <w:rPr>
                <w:spacing w:val="-2"/>
                <w:sz w:val="18"/>
              </w:rPr>
              <w:t>130103</w:t>
            </w:r>
          </w:p>
        </w:tc>
        <w:tc>
          <w:tcPr>
            <w:tcW w:w="2770" w:type="dxa"/>
          </w:tcPr>
          <w:p w14:paraId="2A1E93EB" w14:textId="77777777" w:rsidR="00F839EB" w:rsidRDefault="00F839EB" w:rsidP="000B0E97">
            <w:pPr>
              <w:pStyle w:val="TableParagraph"/>
              <w:spacing w:before="13" w:line="227" w:lineRule="exact"/>
              <w:ind w:left="10"/>
              <w:jc w:val="center"/>
              <w:rPr>
                <w:sz w:val="18"/>
              </w:rPr>
            </w:pPr>
            <w:r>
              <w:rPr>
                <w:spacing w:val="-3"/>
                <w:sz w:val="18"/>
              </w:rPr>
              <w:t>浓缩蜜丸</w:t>
            </w:r>
          </w:p>
        </w:tc>
      </w:tr>
      <w:tr w:rsidR="00F839EB" w14:paraId="4C812485" w14:textId="77777777" w:rsidTr="000B0E97">
        <w:trPr>
          <w:trHeight w:val="260"/>
        </w:trPr>
        <w:tc>
          <w:tcPr>
            <w:tcW w:w="1176" w:type="dxa"/>
          </w:tcPr>
          <w:p w14:paraId="6D633AC4" w14:textId="77777777" w:rsidR="00F839EB" w:rsidRDefault="00F839EB" w:rsidP="000B0E97">
            <w:pPr>
              <w:pStyle w:val="TableParagraph"/>
              <w:spacing w:before="14" w:line="226" w:lineRule="exact"/>
              <w:ind w:left="50" w:right="38"/>
              <w:jc w:val="center"/>
              <w:rPr>
                <w:sz w:val="18"/>
              </w:rPr>
            </w:pPr>
            <w:r>
              <w:rPr>
                <w:spacing w:val="-2"/>
                <w:sz w:val="18"/>
              </w:rPr>
              <w:t>150000</w:t>
            </w:r>
          </w:p>
        </w:tc>
        <w:tc>
          <w:tcPr>
            <w:tcW w:w="3400" w:type="dxa"/>
          </w:tcPr>
          <w:p w14:paraId="12D250E4" w14:textId="77777777" w:rsidR="00F839EB" w:rsidRDefault="00F839EB" w:rsidP="000B0E97">
            <w:pPr>
              <w:pStyle w:val="TableParagraph"/>
              <w:spacing w:before="14" w:line="226" w:lineRule="exact"/>
              <w:ind w:left="9" w:right="2"/>
              <w:jc w:val="center"/>
              <w:rPr>
                <w:sz w:val="18"/>
              </w:rPr>
            </w:pPr>
            <w:r>
              <w:rPr>
                <w:spacing w:val="-5"/>
                <w:sz w:val="18"/>
              </w:rPr>
              <w:t>散剂</w:t>
            </w:r>
          </w:p>
        </w:tc>
        <w:tc>
          <w:tcPr>
            <w:tcW w:w="1176" w:type="dxa"/>
          </w:tcPr>
          <w:p w14:paraId="2975ECA8" w14:textId="77777777" w:rsidR="00F839EB" w:rsidRDefault="00F839EB" w:rsidP="000B0E97">
            <w:pPr>
              <w:pStyle w:val="TableParagraph"/>
              <w:spacing w:before="14" w:line="226" w:lineRule="exact"/>
              <w:ind w:left="50" w:right="41"/>
              <w:jc w:val="center"/>
              <w:rPr>
                <w:sz w:val="18"/>
              </w:rPr>
            </w:pPr>
            <w:r>
              <w:rPr>
                <w:spacing w:val="-2"/>
                <w:sz w:val="18"/>
              </w:rPr>
              <w:t>130201</w:t>
            </w:r>
          </w:p>
        </w:tc>
        <w:tc>
          <w:tcPr>
            <w:tcW w:w="2770" w:type="dxa"/>
          </w:tcPr>
          <w:p w14:paraId="2C04BADB" w14:textId="77777777" w:rsidR="00F839EB" w:rsidRDefault="00F839EB" w:rsidP="000B0E97">
            <w:pPr>
              <w:pStyle w:val="TableParagraph"/>
              <w:spacing w:before="14" w:line="226" w:lineRule="exact"/>
              <w:ind w:left="10" w:right="3"/>
              <w:jc w:val="center"/>
              <w:rPr>
                <w:sz w:val="18"/>
              </w:rPr>
            </w:pPr>
            <w:r>
              <w:rPr>
                <w:spacing w:val="-4"/>
                <w:sz w:val="18"/>
              </w:rPr>
              <w:t>大蜜丸</w:t>
            </w:r>
          </w:p>
        </w:tc>
      </w:tr>
      <w:tr w:rsidR="00F839EB" w14:paraId="56CDEF7F" w14:textId="77777777" w:rsidTr="000B0E97">
        <w:trPr>
          <w:trHeight w:val="260"/>
        </w:trPr>
        <w:tc>
          <w:tcPr>
            <w:tcW w:w="1176" w:type="dxa"/>
          </w:tcPr>
          <w:p w14:paraId="1162EEAA" w14:textId="77777777" w:rsidR="00F839EB" w:rsidRDefault="00F839EB" w:rsidP="000B0E97">
            <w:pPr>
              <w:pStyle w:val="TableParagraph"/>
              <w:spacing w:before="13" w:line="227" w:lineRule="exact"/>
              <w:ind w:left="50" w:right="38"/>
              <w:jc w:val="center"/>
              <w:rPr>
                <w:sz w:val="18"/>
              </w:rPr>
            </w:pPr>
            <w:r>
              <w:rPr>
                <w:spacing w:val="-2"/>
                <w:sz w:val="18"/>
              </w:rPr>
              <w:t>160000</w:t>
            </w:r>
          </w:p>
        </w:tc>
        <w:tc>
          <w:tcPr>
            <w:tcW w:w="3400" w:type="dxa"/>
          </w:tcPr>
          <w:p w14:paraId="1B6ABC43" w14:textId="77777777" w:rsidR="00F839EB" w:rsidRDefault="00F839EB" w:rsidP="000B0E97">
            <w:pPr>
              <w:pStyle w:val="TableParagraph"/>
              <w:spacing w:before="13" w:line="227" w:lineRule="exact"/>
              <w:ind w:left="9"/>
              <w:jc w:val="center"/>
              <w:rPr>
                <w:sz w:val="18"/>
              </w:rPr>
            </w:pPr>
            <w:r>
              <w:rPr>
                <w:spacing w:val="-2"/>
                <w:sz w:val="18"/>
              </w:rPr>
              <w:t>外用液体剂</w:t>
            </w:r>
          </w:p>
        </w:tc>
        <w:tc>
          <w:tcPr>
            <w:tcW w:w="1176" w:type="dxa"/>
          </w:tcPr>
          <w:p w14:paraId="68C51B46" w14:textId="77777777" w:rsidR="00F839EB" w:rsidRDefault="00F839EB" w:rsidP="000B0E97">
            <w:pPr>
              <w:pStyle w:val="TableParagraph"/>
              <w:spacing w:before="13" w:line="227" w:lineRule="exact"/>
              <w:ind w:left="50" w:right="41"/>
              <w:jc w:val="center"/>
              <w:rPr>
                <w:sz w:val="18"/>
              </w:rPr>
            </w:pPr>
            <w:r>
              <w:rPr>
                <w:spacing w:val="-2"/>
                <w:sz w:val="18"/>
              </w:rPr>
              <w:t>130202</w:t>
            </w:r>
          </w:p>
        </w:tc>
        <w:tc>
          <w:tcPr>
            <w:tcW w:w="2770" w:type="dxa"/>
          </w:tcPr>
          <w:p w14:paraId="6CB42A76" w14:textId="77777777" w:rsidR="00F839EB" w:rsidRDefault="00F839EB" w:rsidP="000B0E97">
            <w:pPr>
              <w:pStyle w:val="TableParagraph"/>
              <w:spacing w:before="13" w:line="227" w:lineRule="exact"/>
              <w:ind w:left="10" w:right="3"/>
              <w:jc w:val="center"/>
              <w:rPr>
                <w:sz w:val="18"/>
              </w:rPr>
            </w:pPr>
            <w:r>
              <w:rPr>
                <w:spacing w:val="-4"/>
                <w:sz w:val="18"/>
              </w:rPr>
              <w:t>小蜜丸</w:t>
            </w:r>
          </w:p>
        </w:tc>
      </w:tr>
      <w:tr w:rsidR="00F839EB" w14:paraId="00278C60" w14:textId="77777777" w:rsidTr="000B0E97">
        <w:trPr>
          <w:trHeight w:val="260"/>
        </w:trPr>
        <w:tc>
          <w:tcPr>
            <w:tcW w:w="1176" w:type="dxa"/>
          </w:tcPr>
          <w:p w14:paraId="3569B414" w14:textId="77777777" w:rsidR="00F839EB" w:rsidRDefault="00F839EB" w:rsidP="000B0E97">
            <w:pPr>
              <w:pStyle w:val="TableParagraph"/>
              <w:spacing w:before="14" w:line="226" w:lineRule="exact"/>
              <w:ind w:left="50" w:right="38"/>
              <w:jc w:val="center"/>
              <w:rPr>
                <w:sz w:val="18"/>
              </w:rPr>
            </w:pPr>
            <w:r>
              <w:rPr>
                <w:spacing w:val="-2"/>
                <w:sz w:val="18"/>
              </w:rPr>
              <w:t>170000</w:t>
            </w:r>
          </w:p>
        </w:tc>
        <w:tc>
          <w:tcPr>
            <w:tcW w:w="3400" w:type="dxa"/>
          </w:tcPr>
          <w:p w14:paraId="332E2E0C" w14:textId="77777777" w:rsidR="00F839EB" w:rsidRDefault="00F839EB" w:rsidP="000B0E97">
            <w:pPr>
              <w:pStyle w:val="TableParagraph"/>
              <w:spacing w:before="14" w:line="226" w:lineRule="exact"/>
              <w:ind w:left="9"/>
              <w:jc w:val="center"/>
              <w:rPr>
                <w:sz w:val="18"/>
              </w:rPr>
            </w:pPr>
            <w:r>
              <w:rPr>
                <w:spacing w:val="-4"/>
                <w:sz w:val="18"/>
              </w:rPr>
              <w:t>注射剂</w:t>
            </w:r>
          </w:p>
        </w:tc>
        <w:tc>
          <w:tcPr>
            <w:tcW w:w="1176" w:type="dxa"/>
          </w:tcPr>
          <w:p w14:paraId="0DA9407A" w14:textId="77777777" w:rsidR="00F839EB" w:rsidRDefault="00F839EB" w:rsidP="000B0E97">
            <w:pPr>
              <w:pStyle w:val="TableParagraph"/>
              <w:spacing w:before="14" w:line="226" w:lineRule="exact"/>
              <w:ind w:left="50" w:right="41"/>
              <w:jc w:val="center"/>
              <w:rPr>
                <w:sz w:val="18"/>
              </w:rPr>
            </w:pPr>
            <w:r>
              <w:rPr>
                <w:spacing w:val="-2"/>
                <w:sz w:val="18"/>
              </w:rPr>
              <w:t>130301</w:t>
            </w:r>
          </w:p>
        </w:tc>
        <w:tc>
          <w:tcPr>
            <w:tcW w:w="2770" w:type="dxa"/>
          </w:tcPr>
          <w:p w14:paraId="311B520D" w14:textId="77777777" w:rsidR="00F839EB" w:rsidRDefault="00F839EB" w:rsidP="000B0E97">
            <w:pPr>
              <w:pStyle w:val="TableParagraph"/>
              <w:spacing w:before="14" w:line="226" w:lineRule="exact"/>
              <w:ind w:left="10" w:right="3"/>
              <w:jc w:val="center"/>
              <w:rPr>
                <w:sz w:val="18"/>
              </w:rPr>
            </w:pPr>
            <w:r>
              <w:rPr>
                <w:spacing w:val="-4"/>
                <w:sz w:val="18"/>
              </w:rPr>
              <w:t>水蜜丸</w:t>
            </w:r>
          </w:p>
        </w:tc>
      </w:tr>
      <w:tr w:rsidR="00F839EB" w14:paraId="2B2616DD" w14:textId="77777777" w:rsidTr="000B0E97">
        <w:trPr>
          <w:trHeight w:val="260"/>
        </w:trPr>
        <w:tc>
          <w:tcPr>
            <w:tcW w:w="1176" w:type="dxa"/>
          </w:tcPr>
          <w:p w14:paraId="0840F594" w14:textId="77777777" w:rsidR="00F839EB" w:rsidRDefault="00F839EB" w:rsidP="000B0E97">
            <w:pPr>
              <w:pStyle w:val="TableParagraph"/>
              <w:spacing w:before="13" w:line="227" w:lineRule="exact"/>
              <w:ind w:left="50" w:right="38"/>
              <w:jc w:val="center"/>
              <w:rPr>
                <w:sz w:val="18"/>
              </w:rPr>
            </w:pPr>
            <w:r>
              <w:rPr>
                <w:spacing w:val="-2"/>
                <w:sz w:val="18"/>
              </w:rPr>
              <w:t>180000</w:t>
            </w:r>
          </w:p>
        </w:tc>
        <w:tc>
          <w:tcPr>
            <w:tcW w:w="3400" w:type="dxa"/>
          </w:tcPr>
          <w:p w14:paraId="3F19D2CF" w14:textId="77777777" w:rsidR="00F839EB" w:rsidRDefault="00F839EB" w:rsidP="000B0E97">
            <w:pPr>
              <w:pStyle w:val="TableParagraph"/>
              <w:spacing w:before="13" w:line="227" w:lineRule="exact"/>
              <w:ind w:left="9"/>
              <w:jc w:val="center"/>
              <w:rPr>
                <w:sz w:val="18"/>
              </w:rPr>
            </w:pPr>
            <w:r>
              <w:rPr>
                <w:spacing w:val="-4"/>
                <w:sz w:val="18"/>
              </w:rPr>
              <w:t>软膏剂</w:t>
            </w:r>
          </w:p>
        </w:tc>
        <w:tc>
          <w:tcPr>
            <w:tcW w:w="1176" w:type="dxa"/>
          </w:tcPr>
          <w:p w14:paraId="5CB91F36" w14:textId="77777777" w:rsidR="00F839EB" w:rsidRDefault="00F839EB" w:rsidP="000B0E97">
            <w:pPr>
              <w:pStyle w:val="TableParagraph"/>
              <w:spacing w:before="13" w:line="227" w:lineRule="exact"/>
              <w:ind w:left="50" w:right="41"/>
              <w:jc w:val="center"/>
              <w:rPr>
                <w:sz w:val="18"/>
              </w:rPr>
            </w:pPr>
            <w:r>
              <w:rPr>
                <w:spacing w:val="-2"/>
                <w:sz w:val="18"/>
              </w:rPr>
              <w:t>130401</w:t>
            </w:r>
          </w:p>
        </w:tc>
        <w:tc>
          <w:tcPr>
            <w:tcW w:w="2770" w:type="dxa"/>
          </w:tcPr>
          <w:p w14:paraId="44EF4B3C" w14:textId="77777777" w:rsidR="00F839EB" w:rsidRDefault="00F839EB" w:rsidP="000B0E97">
            <w:pPr>
              <w:pStyle w:val="TableParagraph"/>
              <w:spacing w:before="13" w:line="227" w:lineRule="exact"/>
              <w:ind w:left="10"/>
              <w:jc w:val="center"/>
              <w:rPr>
                <w:sz w:val="18"/>
              </w:rPr>
            </w:pPr>
            <w:r>
              <w:rPr>
                <w:spacing w:val="-5"/>
                <w:sz w:val="18"/>
              </w:rPr>
              <w:t>水丸</w:t>
            </w:r>
          </w:p>
        </w:tc>
      </w:tr>
      <w:tr w:rsidR="00F839EB" w14:paraId="673B66A0" w14:textId="77777777" w:rsidTr="000B0E97">
        <w:trPr>
          <w:trHeight w:val="260"/>
        </w:trPr>
        <w:tc>
          <w:tcPr>
            <w:tcW w:w="1176" w:type="dxa"/>
          </w:tcPr>
          <w:p w14:paraId="6F47DC7F" w14:textId="77777777" w:rsidR="00F839EB" w:rsidRDefault="00F839EB" w:rsidP="000B0E97">
            <w:pPr>
              <w:pStyle w:val="TableParagraph"/>
              <w:spacing w:before="14" w:line="226" w:lineRule="exact"/>
              <w:ind w:left="50" w:right="38"/>
              <w:jc w:val="center"/>
              <w:rPr>
                <w:sz w:val="18"/>
              </w:rPr>
            </w:pPr>
            <w:r>
              <w:rPr>
                <w:spacing w:val="-2"/>
                <w:sz w:val="18"/>
              </w:rPr>
              <w:t>190000</w:t>
            </w:r>
          </w:p>
        </w:tc>
        <w:tc>
          <w:tcPr>
            <w:tcW w:w="3400" w:type="dxa"/>
          </w:tcPr>
          <w:p w14:paraId="32E2E787" w14:textId="77777777" w:rsidR="00F839EB" w:rsidRDefault="00F839EB" w:rsidP="000B0E97">
            <w:pPr>
              <w:pStyle w:val="TableParagraph"/>
              <w:spacing w:before="14" w:line="226" w:lineRule="exact"/>
              <w:ind w:left="9"/>
              <w:jc w:val="center"/>
              <w:rPr>
                <w:sz w:val="18"/>
              </w:rPr>
            </w:pPr>
            <w:r>
              <w:rPr>
                <w:spacing w:val="-4"/>
                <w:sz w:val="18"/>
              </w:rPr>
              <w:t>凝胶剂</w:t>
            </w:r>
          </w:p>
        </w:tc>
        <w:tc>
          <w:tcPr>
            <w:tcW w:w="1176" w:type="dxa"/>
          </w:tcPr>
          <w:p w14:paraId="45D8F564" w14:textId="77777777" w:rsidR="00F839EB" w:rsidRDefault="00F839EB" w:rsidP="000B0E97">
            <w:pPr>
              <w:pStyle w:val="TableParagraph"/>
              <w:spacing w:before="14" w:line="226" w:lineRule="exact"/>
              <w:ind w:left="50" w:right="41"/>
              <w:jc w:val="center"/>
              <w:rPr>
                <w:sz w:val="18"/>
              </w:rPr>
            </w:pPr>
            <w:r>
              <w:rPr>
                <w:spacing w:val="-2"/>
                <w:sz w:val="18"/>
              </w:rPr>
              <w:t>130501</w:t>
            </w:r>
          </w:p>
        </w:tc>
        <w:tc>
          <w:tcPr>
            <w:tcW w:w="2770" w:type="dxa"/>
          </w:tcPr>
          <w:p w14:paraId="2F4AE4E1" w14:textId="77777777" w:rsidR="00F839EB" w:rsidRDefault="00F839EB" w:rsidP="000B0E97">
            <w:pPr>
              <w:pStyle w:val="TableParagraph"/>
              <w:spacing w:before="14" w:line="226" w:lineRule="exact"/>
              <w:ind w:left="10"/>
              <w:jc w:val="center"/>
              <w:rPr>
                <w:sz w:val="18"/>
              </w:rPr>
            </w:pPr>
            <w:r>
              <w:rPr>
                <w:spacing w:val="-5"/>
                <w:sz w:val="18"/>
              </w:rPr>
              <w:t>糊丸</w:t>
            </w:r>
          </w:p>
        </w:tc>
      </w:tr>
      <w:tr w:rsidR="00F839EB" w14:paraId="106AA17A" w14:textId="77777777" w:rsidTr="000B0E97">
        <w:trPr>
          <w:trHeight w:val="260"/>
        </w:trPr>
        <w:tc>
          <w:tcPr>
            <w:tcW w:w="1176" w:type="dxa"/>
          </w:tcPr>
          <w:p w14:paraId="6CDCEEA0" w14:textId="77777777" w:rsidR="00F839EB" w:rsidRDefault="00F839EB" w:rsidP="000B0E97">
            <w:pPr>
              <w:pStyle w:val="TableParagraph"/>
              <w:spacing w:before="13" w:line="227" w:lineRule="exact"/>
              <w:ind w:left="50" w:right="38"/>
              <w:jc w:val="center"/>
              <w:rPr>
                <w:sz w:val="18"/>
              </w:rPr>
            </w:pPr>
            <w:r>
              <w:rPr>
                <w:spacing w:val="-2"/>
                <w:sz w:val="18"/>
              </w:rPr>
              <w:t>200000</w:t>
            </w:r>
          </w:p>
        </w:tc>
        <w:tc>
          <w:tcPr>
            <w:tcW w:w="3400" w:type="dxa"/>
          </w:tcPr>
          <w:p w14:paraId="72BB5C8B" w14:textId="77777777" w:rsidR="00F839EB" w:rsidRDefault="00F839EB" w:rsidP="000B0E97">
            <w:pPr>
              <w:pStyle w:val="TableParagraph"/>
              <w:spacing w:before="13" w:line="227" w:lineRule="exact"/>
              <w:ind w:left="9"/>
              <w:jc w:val="center"/>
              <w:rPr>
                <w:sz w:val="18"/>
              </w:rPr>
            </w:pPr>
            <w:r>
              <w:rPr>
                <w:spacing w:val="-4"/>
                <w:sz w:val="18"/>
              </w:rPr>
              <w:t>硬膏剂</w:t>
            </w:r>
          </w:p>
        </w:tc>
        <w:tc>
          <w:tcPr>
            <w:tcW w:w="1176" w:type="dxa"/>
          </w:tcPr>
          <w:p w14:paraId="18DA3A68" w14:textId="77777777" w:rsidR="00F839EB" w:rsidRDefault="00F839EB" w:rsidP="000B0E97">
            <w:pPr>
              <w:pStyle w:val="TableParagraph"/>
              <w:spacing w:before="13" w:line="227" w:lineRule="exact"/>
              <w:ind w:left="50" w:right="41"/>
              <w:jc w:val="center"/>
              <w:rPr>
                <w:sz w:val="18"/>
              </w:rPr>
            </w:pPr>
            <w:r>
              <w:rPr>
                <w:spacing w:val="-2"/>
                <w:sz w:val="18"/>
              </w:rPr>
              <w:t>130601</w:t>
            </w:r>
          </w:p>
        </w:tc>
        <w:tc>
          <w:tcPr>
            <w:tcW w:w="2770" w:type="dxa"/>
          </w:tcPr>
          <w:p w14:paraId="06FF6FA4" w14:textId="77777777" w:rsidR="00F839EB" w:rsidRDefault="00F839EB" w:rsidP="000B0E97">
            <w:pPr>
              <w:pStyle w:val="TableParagraph"/>
              <w:spacing w:before="13" w:line="227" w:lineRule="exact"/>
              <w:ind w:left="10"/>
              <w:jc w:val="center"/>
              <w:rPr>
                <w:sz w:val="18"/>
              </w:rPr>
            </w:pPr>
            <w:r>
              <w:rPr>
                <w:spacing w:val="-5"/>
                <w:sz w:val="18"/>
              </w:rPr>
              <w:t>微丸</w:t>
            </w:r>
          </w:p>
        </w:tc>
      </w:tr>
      <w:tr w:rsidR="00F839EB" w14:paraId="1C3EBBB5" w14:textId="77777777" w:rsidTr="000B0E97">
        <w:trPr>
          <w:trHeight w:val="260"/>
        </w:trPr>
        <w:tc>
          <w:tcPr>
            <w:tcW w:w="1176" w:type="dxa"/>
          </w:tcPr>
          <w:p w14:paraId="65C16FF4" w14:textId="77777777" w:rsidR="00F839EB" w:rsidRDefault="00F839EB" w:rsidP="000B0E97">
            <w:pPr>
              <w:pStyle w:val="TableParagraph"/>
              <w:spacing w:before="14" w:line="226" w:lineRule="exact"/>
              <w:ind w:left="50" w:right="38"/>
              <w:jc w:val="center"/>
              <w:rPr>
                <w:sz w:val="18"/>
              </w:rPr>
            </w:pPr>
            <w:r>
              <w:rPr>
                <w:spacing w:val="-2"/>
                <w:sz w:val="18"/>
              </w:rPr>
              <w:t>210000</w:t>
            </w:r>
          </w:p>
        </w:tc>
        <w:tc>
          <w:tcPr>
            <w:tcW w:w="3400" w:type="dxa"/>
          </w:tcPr>
          <w:p w14:paraId="48F0CB0B" w14:textId="77777777" w:rsidR="00F839EB" w:rsidRDefault="00F839EB" w:rsidP="000B0E97">
            <w:pPr>
              <w:pStyle w:val="TableParagraph"/>
              <w:spacing w:before="14" w:line="226" w:lineRule="exact"/>
              <w:ind w:left="9" w:right="2"/>
              <w:jc w:val="center"/>
              <w:rPr>
                <w:sz w:val="18"/>
              </w:rPr>
            </w:pPr>
            <w:r>
              <w:rPr>
                <w:spacing w:val="-5"/>
                <w:sz w:val="18"/>
              </w:rPr>
              <w:t>贴剂</w:t>
            </w:r>
          </w:p>
        </w:tc>
        <w:tc>
          <w:tcPr>
            <w:tcW w:w="1176" w:type="dxa"/>
          </w:tcPr>
          <w:p w14:paraId="58AA31F2" w14:textId="77777777" w:rsidR="00F839EB" w:rsidRDefault="00F839EB" w:rsidP="000B0E97">
            <w:pPr>
              <w:pStyle w:val="TableParagraph"/>
              <w:spacing w:before="14" w:line="226" w:lineRule="exact"/>
              <w:ind w:left="50" w:right="41"/>
              <w:jc w:val="center"/>
              <w:rPr>
                <w:sz w:val="18"/>
              </w:rPr>
            </w:pPr>
            <w:r>
              <w:rPr>
                <w:spacing w:val="-2"/>
                <w:sz w:val="18"/>
              </w:rPr>
              <w:t>130701</w:t>
            </w:r>
          </w:p>
        </w:tc>
        <w:tc>
          <w:tcPr>
            <w:tcW w:w="2770" w:type="dxa"/>
          </w:tcPr>
          <w:p w14:paraId="144AFFA9" w14:textId="77777777" w:rsidR="00F839EB" w:rsidRDefault="00F839EB" w:rsidP="000B0E97">
            <w:pPr>
              <w:pStyle w:val="TableParagraph"/>
              <w:spacing w:before="14" w:line="226" w:lineRule="exact"/>
              <w:ind w:left="10"/>
              <w:jc w:val="center"/>
              <w:rPr>
                <w:sz w:val="18"/>
              </w:rPr>
            </w:pPr>
            <w:r>
              <w:rPr>
                <w:spacing w:val="-5"/>
                <w:sz w:val="18"/>
              </w:rPr>
              <w:t>滴丸</w:t>
            </w:r>
          </w:p>
        </w:tc>
      </w:tr>
      <w:tr w:rsidR="00F839EB" w14:paraId="6BC3302F" w14:textId="77777777" w:rsidTr="000B0E97">
        <w:trPr>
          <w:trHeight w:val="260"/>
        </w:trPr>
        <w:tc>
          <w:tcPr>
            <w:tcW w:w="1176" w:type="dxa"/>
          </w:tcPr>
          <w:p w14:paraId="2DB3C2E8" w14:textId="77777777" w:rsidR="00F839EB" w:rsidRDefault="00F839EB" w:rsidP="000B0E97">
            <w:pPr>
              <w:pStyle w:val="TableParagraph"/>
              <w:spacing w:before="13" w:line="227" w:lineRule="exact"/>
              <w:ind w:left="50" w:right="38"/>
              <w:jc w:val="center"/>
              <w:rPr>
                <w:sz w:val="18"/>
              </w:rPr>
            </w:pPr>
            <w:r>
              <w:rPr>
                <w:spacing w:val="-2"/>
                <w:sz w:val="18"/>
              </w:rPr>
              <w:t>220000</w:t>
            </w:r>
          </w:p>
        </w:tc>
        <w:tc>
          <w:tcPr>
            <w:tcW w:w="3400" w:type="dxa"/>
          </w:tcPr>
          <w:p w14:paraId="644901F1" w14:textId="77777777" w:rsidR="00F839EB" w:rsidRDefault="00F839EB" w:rsidP="000B0E97">
            <w:pPr>
              <w:pStyle w:val="TableParagraph"/>
              <w:spacing w:before="13" w:line="227" w:lineRule="exact"/>
              <w:ind w:left="9" w:right="2"/>
              <w:jc w:val="center"/>
              <w:rPr>
                <w:sz w:val="18"/>
              </w:rPr>
            </w:pPr>
            <w:r>
              <w:rPr>
                <w:spacing w:val="-5"/>
                <w:sz w:val="18"/>
              </w:rPr>
              <w:t>涂剂</w:t>
            </w:r>
          </w:p>
        </w:tc>
        <w:tc>
          <w:tcPr>
            <w:tcW w:w="1176" w:type="dxa"/>
          </w:tcPr>
          <w:p w14:paraId="5FDC5536" w14:textId="77777777" w:rsidR="00F839EB" w:rsidRDefault="00F839EB" w:rsidP="000B0E97">
            <w:pPr>
              <w:pStyle w:val="TableParagraph"/>
              <w:spacing w:before="13" w:line="227" w:lineRule="exact"/>
              <w:ind w:left="50" w:right="41"/>
              <w:jc w:val="center"/>
              <w:rPr>
                <w:sz w:val="18"/>
              </w:rPr>
            </w:pPr>
            <w:r>
              <w:rPr>
                <w:spacing w:val="-2"/>
                <w:sz w:val="18"/>
              </w:rPr>
              <w:t>130801</w:t>
            </w:r>
          </w:p>
        </w:tc>
        <w:tc>
          <w:tcPr>
            <w:tcW w:w="2770" w:type="dxa"/>
          </w:tcPr>
          <w:p w14:paraId="22BDF094" w14:textId="77777777" w:rsidR="00F839EB" w:rsidRDefault="00F839EB" w:rsidP="000B0E97">
            <w:pPr>
              <w:pStyle w:val="TableParagraph"/>
              <w:spacing w:before="13" w:line="227" w:lineRule="exact"/>
              <w:ind w:left="10"/>
              <w:jc w:val="center"/>
              <w:rPr>
                <w:sz w:val="18"/>
              </w:rPr>
            </w:pPr>
            <w:r>
              <w:rPr>
                <w:spacing w:val="-5"/>
                <w:sz w:val="18"/>
              </w:rPr>
              <w:t>蜡丸</w:t>
            </w:r>
          </w:p>
        </w:tc>
      </w:tr>
      <w:tr w:rsidR="00F839EB" w14:paraId="280C73B6" w14:textId="77777777" w:rsidTr="000B0E97">
        <w:trPr>
          <w:trHeight w:val="260"/>
        </w:trPr>
        <w:tc>
          <w:tcPr>
            <w:tcW w:w="1176" w:type="dxa"/>
          </w:tcPr>
          <w:p w14:paraId="3A1C73C9" w14:textId="77777777" w:rsidR="00F839EB" w:rsidRDefault="00F839EB" w:rsidP="000B0E97">
            <w:pPr>
              <w:pStyle w:val="TableParagraph"/>
              <w:spacing w:before="14" w:line="226" w:lineRule="exact"/>
              <w:ind w:left="50" w:right="38"/>
              <w:jc w:val="center"/>
              <w:rPr>
                <w:sz w:val="18"/>
              </w:rPr>
            </w:pPr>
            <w:r>
              <w:rPr>
                <w:spacing w:val="-2"/>
                <w:sz w:val="18"/>
              </w:rPr>
              <w:t>230000</w:t>
            </w:r>
          </w:p>
        </w:tc>
        <w:tc>
          <w:tcPr>
            <w:tcW w:w="3400" w:type="dxa"/>
          </w:tcPr>
          <w:p w14:paraId="7092B178" w14:textId="77777777" w:rsidR="00F839EB" w:rsidRDefault="00F839EB" w:rsidP="000B0E97">
            <w:pPr>
              <w:pStyle w:val="TableParagraph"/>
              <w:spacing w:before="14" w:line="226" w:lineRule="exact"/>
              <w:ind w:left="9" w:right="2"/>
              <w:jc w:val="center"/>
              <w:rPr>
                <w:sz w:val="18"/>
              </w:rPr>
            </w:pPr>
            <w:r>
              <w:rPr>
                <w:spacing w:val="-5"/>
                <w:sz w:val="18"/>
              </w:rPr>
              <w:t>栓剂</w:t>
            </w:r>
          </w:p>
        </w:tc>
        <w:tc>
          <w:tcPr>
            <w:tcW w:w="1176" w:type="dxa"/>
          </w:tcPr>
          <w:p w14:paraId="46AF456D" w14:textId="77777777" w:rsidR="00F839EB" w:rsidRDefault="00F839EB" w:rsidP="000B0E97">
            <w:pPr>
              <w:pStyle w:val="TableParagraph"/>
              <w:spacing w:before="14" w:line="226" w:lineRule="exact"/>
              <w:ind w:left="50" w:right="41"/>
              <w:jc w:val="center"/>
              <w:rPr>
                <w:sz w:val="18"/>
              </w:rPr>
            </w:pPr>
            <w:r>
              <w:rPr>
                <w:spacing w:val="-2"/>
                <w:sz w:val="18"/>
              </w:rPr>
              <w:t>130901</w:t>
            </w:r>
          </w:p>
        </w:tc>
        <w:tc>
          <w:tcPr>
            <w:tcW w:w="2770" w:type="dxa"/>
          </w:tcPr>
          <w:p w14:paraId="4D0731C0" w14:textId="77777777" w:rsidR="00F839EB" w:rsidRDefault="00F839EB" w:rsidP="000B0E97">
            <w:pPr>
              <w:pStyle w:val="TableParagraph"/>
              <w:spacing w:before="14" w:line="226" w:lineRule="exact"/>
              <w:ind w:left="10"/>
              <w:jc w:val="center"/>
              <w:rPr>
                <w:sz w:val="18"/>
              </w:rPr>
            </w:pPr>
            <w:r>
              <w:rPr>
                <w:spacing w:val="-5"/>
                <w:sz w:val="18"/>
              </w:rPr>
              <w:t>丸剂</w:t>
            </w:r>
          </w:p>
        </w:tc>
      </w:tr>
      <w:tr w:rsidR="00F839EB" w14:paraId="15E80120" w14:textId="77777777" w:rsidTr="000B0E97">
        <w:trPr>
          <w:trHeight w:val="260"/>
        </w:trPr>
        <w:tc>
          <w:tcPr>
            <w:tcW w:w="1176" w:type="dxa"/>
          </w:tcPr>
          <w:p w14:paraId="00BFC23F" w14:textId="77777777" w:rsidR="00F839EB" w:rsidRDefault="00F839EB" w:rsidP="000B0E97">
            <w:pPr>
              <w:pStyle w:val="TableParagraph"/>
              <w:spacing w:before="13" w:line="227" w:lineRule="exact"/>
              <w:ind w:left="50" w:right="38"/>
              <w:jc w:val="center"/>
              <w:rPr>
                <w:sz w:val="18"/>
              </w:rPr>
            </w:pPr>
            <w:r>
              <w:rPr>
                <w:spacing w:val="-2"/>
                <w:sz w:val="18"/>
              </w:rPr>
              <w:t>240000</w:t>
            </w:r>
          </w:p>
        </w:tc>
        <w:tc>
          <w:tcPr>
            <w:tcW w:w="3400" w:type="dxa"/>
          </w:tcPr>
          <w:p w14:paraId="578B960B" w14:textId="77777777" w:rsidR="00F839EB" w:rsidRDefault="00F839EB" w:rsidP="000B0E97">
            <w:pPr>
              <w:pStyle w:val="TableParagraph"/>
              <w:spacing w:before="13" w:line="227" w:lineRule="exact"/>
              <w:ind w:left="9" w:right="2"/>
              <w:jc w:val="center"/>
              <w:rPr>
                <w:sz w:val="18"/>
              </w:rPr>
            </w:pPr>
            <w:r>
              <w:rPr>
                <w:spacing w:val="-3"/>
                <w:sz w:val="18"/>
              </w:rPr>
              <w:t>眼用制剂</w:t>
            </w:r>
          </w:p>
        </w:tc>
        <w:tc>
          <w:tcPr>
            <w:tcW w:w="1176" w:type="dxa"/>
          </w:tcPr>
          <w:p w14:paraId="210815D1" w14:textId="77777777" w:rsidR="00F839EB" w:rsidRDefault="00F839EB" w:rsidP="000B0E97">
            <w:pPr>
              <w:pStyle w:val="TableParagraph"/>
              <w:spacing w:before="13" w:line="227" w:lineRule="exact"/>
              <w:ind w:left="50" w:right="41"/>
              <w:jc w:val="center"/>
              <w:rPr>
                <w:sz w:val="18"/>
              </w:rPr>
            </w:pPr>
            <w:r>
              <w:rPr>
                <w:spacing w:val="-2"/>
                <w:sz w:val="18"/>
              </w:rPr>
              <w:t>130902</w:t>
            </w:r>
          </w:p>
        </w:tc>
        <w:tc>
          <w:tcPr>
            <w:tcW w:w="2770" w:type="dxa"/>
          </w:tcPr>
          <w:p w14:paraId="4E39AE7E" w14:textId="77777777" w:rsidR="00F839EB" w:rsidRDefault="00F839EB" w:rsidP="000B0E97">
            <w:pPr>
              <w:pStyle w:val="TableParagraph"/>
              <w:spacing w:before="13" w:line="227" w:lineRule="exact"/>
              <w:ind w:left="10"/>
              <w:jc w:val="center"/>
              <w:rPr>
                <w:sz w:val="18"/>
              </w:rPr>
            </w:pPr>
            <w:r>
              <w:rPr>
                <w:spacing w:val="-5"/>
                <w:sz w:val="18"/>
              </w:rPr>
              <w:t>糖丸</w:t>
            </w:r>
          </w:p>
        </w:tc>
      </w:tr>
      <w:tr w:rsidR="00F839EB" w14:paraId="1CA3D533" w14:textId="77777777" w:rsidTr="000B0E97">
        <w:trPr>
          <w:trHeight w:val="260"/>
        </w:trPr>
        <w:tc>
          <w:tcPr>
            <w:tcW w:w="1176" w:type="dxa"/>
          </w:tcPr>
          <w:p w14:paraId="007FEAF1" w14:textId="77777777" w:rsidR="00F839EB" w:rsidRDefault="00F839EB" w:rsidP="000B0E97">
            <w:pPr>
              <w:pStyle w:val="TableParagraph"/>
              <w:spacing w:before="14" w:line="226" w:lineRule="exact"/>
              <w:ind w:left="50" w:right="38"/>
              <w:jc w:val="center"/>
              <w:rPr>
                <w:sz w:val="18"/>
              </w:rPr>
            </w:pPr>
            <w:r>
              <w:rPr>
                <w:spacing w:val="-2"/>
                <w:sz w:val="18"/>
              </w:rPr>
              <w:t>250000</w:t>
            </w:r>
          </w:p>
        </w:tc>
        <w:tc>
          <w:tcPr>
            <w:tcW w:w="3400" w:type="dxa"/>
          </w:tcPr>
          <w:p w14:paraId="4664C983" w14:textId="77777777" w:rsidR="00F839EB" w:rsidRDefault="00F839EB" w:rsidP="000B0E97">
            <w:pPr>
              <w:pStyle w:val="TableParagraph"/>
              <w:spacing w:before="14" w:line="226" w:lineRule="exact"/>
              <w:ind w:left="9" w:right="2"/>
              <w:jc w:val="center"/>
              <w:rPr>
                <w:sz w:val="18"/>
              </w:rPr>
            </w:pPr>
            <w:r>
              <w:rPr>
                <w:spacing w:val="-3"/>
                <w:sz w:val="18"/>
              </w:rPr>
              <w:t>鼻用制剂</w:t>
            </w:r>
          </w:p>
        </w:tc>
        <w:tc>
          <w:tcPr>
            <w:tcW w:w="1176" w:type="dxa"/>
          </w:tcPr>
          <w:p w14:paraId="239375A4" w14:textId="77777777" w:rsidR="00F839EB" w:rsidRDefault="00F839EB" w:rsidP="000B0E97">
            <w:pPr>
              <w:pStyle w:val="TableParagraph"/>
              <w:spacing w:before="14" w:line="226" w:lineRule="exact"/>
              <w:ind w:left="50" w:right="41"/>
              <w:jc w:val="center"/>
              <w:rPr>
                <w:sz w:val="18"/>
              </w:rPr>
            </w:pPr>
            <w:r>
              <w:rPr>
                <w:spacing w:val="-2"/>
                <w:sz w:val="18"/>
              </w:rPr>
              <w:t>130903</w:t>
            </w:r>
          </w:p>
        </w:tc>
        <w:tc>
          <w:tcPr>
            <w:tcW w:w="2770" w:type="dxa"/>
          </w:tcPr>
          <w:p w14:paraId="6B14EBB8" w14:textId="77777777" w:rsidR="00F839EB" w:rsidRDefault="00F839EB" w:rsidP="000B0E97">
            <w:pPr>
              <w:pStyle w:val="TableParagraph"/>
              <w:spacing w:before="14" w:line="226" w:lineRule="exact"/>
              <w:ind w:left="10" w:right="3"/>
              <w:jc w:val="center"/>
              <w:rPr>
                <w:sz w:val="18"/>
              </w:rPr>
            </w:pPr>
            <w:r>
              <w:rPr>
                <w:spacing w:val="-4"/>
                <w:sz w:val="18"/>
              </w:rPr>
              <w:t>缓释丸</w:t>
            </w:r>
          </w:p>
        </w:tc>
      </w:tr>
      <w:tr w:rsidR="00F839EB" w14:paraId="0282E9E0" w14:textId="77777777" w:rsidTr="000B0E97">
        <w:trPr>
          <w:trHeight w:val="260"/>
        </w:trPr>
        <w:tc>
          <w:tcPr>
            <w:tcW w:w="1176" w:type="dxa"/>
          </w:tcPr>
          <w:p w14:paraId="5436D9F8" w14:textId="77777777" w:rsidR="00F839EB" w:rsidRDefault="00F839EB" w:rsidP="000B0E97">
            <w:pPr>
              <w:pStyle w:val="TableParagraph"/>
              <w:spacing w:before="13" w:line="227" w:lineRule="exact"/>
              <w:ind w:left="50" w:right="38"/>
              <w:jc w:val="center"/>
              <w:rPr>
                <w:sz w:val="18"/>
              </w:rPr>
            </w:pPr>
            <w:r>
              <w:rPr>
                <w:spacing w:val="-2"/>
                <w:sz w:val="18"/>
              </w:rPr>
              <w:t>260000</w:t>
            </w:r>
          </w:p>
        </w:tc>
        <w:tc>
          <w:tcPr>
            <w:tcW w:w="3400" w:type="dxa"/>
          </w:tcPr>
          <w:p w14:paraId="5754F421" w14:textId="77777777" w:rsidR="00F839EB" w:rsidRDefault="00F839EB" w:rsidP="000B0E97">
            <w:pPr>
              <w:pStyle w:val="TableParagraph"/>
              <w:spacing w:before="13" w:line="227" w:lineRule="exact"/>
              <w:ind w:left="9" w:right="2"/>
              <w:jc w:val="center"/>
              <w:rPr>
                <w:sz w:val="18"/>
              </w:rPr>
            </w:pPr>
            <w:r>
              <w:rPr>
                <w:spacing w:val="-3"/>
                <w:sz w:val="18"/>
              </w:rPr>
              <w:t>耳用制剂</w:t>
            </w:r>
          </w:p>
        </w:tc>
        <w:tc>
          <w:tcPr>
            <w:tcW w:w="1176" w:type="dxa"/>
          </w:tcPr>
          <w:p w14:paraId="71268B8C" w14:textId="77777777" w:rsidR="00F839EB" w:rsidRDefault="00F839EB" w:rsidP="000B0E97">
            <w:pPr>
              <w:pStyle w:val="TableParagraph"/>
              <w:spacing w:before="13" w:line="227" w:lineRule="exact"/>
              <w:ind w:left="50" w:right="41"/>
              <w:jc w:val="center"/>
              <w:rPr>
                <w:sz w:val="18"/>
              </w:rPr>
            </w:pPr>
            <w:r>
              <w:rPr>
                <w:spacing w:val="-2"/>
                <w:sz w:val="18"/>
              </w:rPr>
              <w:t>140101</w:t>
            </w:r>
          </w:p>
        </w:tc>
        <w:tc>
          <w:tcPr>
            <w:tcW w:w="2770" w:type="dxa"/>
          </w:tcPr>
          <w:p w14:paraId="6EC479D6" w14:textId="77777777" w:rsidR="00F839EB" w:rsidRDefault="00F839EB" w:rsidP="000B0E97">
            <w:pPr>
              <w:pStyle w:val="TableParagraph"/>
              <w:spacing w:before="13" w:line="227" w:lineRule="exact"/>
              <w:ind w:left="10" w:right="3"/>
              <w:jc w:val="center"/>
              <w:rPr>
                <w:sz w:val="18"/>
              </w:rPr>
            </w:pPr>
            <w:r>
              <w:rPr>
                <w:spacing w:val="-4"/>
                <w:sz w:val="18"/>
              </w:rPr>
              <w:t>颗粒剂</w:t>
            </w:r>
          </w:p>
        </w:tc>
      </w:tr>
      <w:tr w:rsidR="00F839EB" w14:paraId="0C99F10B" w14:textId="77777777" w:rsidTr="000B0E97">
        <w:trPr>
          <w:trHeight w:val="260"/>
        </w:trPr>
        <w:tc>
          <w:tcPr>
            <w:tcW w:w="1176" w:type="dxa"/>
          </w:tcPr>
          <w:p w14:paraId="7352F5D6" w14:textId="77777777" w:rsidR="00F839EB" w:rsidRDefault="00F839EB" w:rsidP="000B0E97">
            <w:pPr>
              <w:pStyle w:val="TableParagraph"/>
              <w:spacing w:before="14" w:line="226" w:lineRule="exact"/>
              <w:ind w:left="50" w:right="38"/>
              <w:jc w:val="center"/>
              <w:rPr>
                <w:sz w:val="18"/>
              </w:rPr>
            </w:pPr>
            <w:r>
              <w:rPr>
                <w:spacing w:val="-2"/>
                <w:sz w:val="18"/>
              </w:rPr>
              <w:t>270000</w:t>
            </w:r>
          </w:p>
        </w:tc>
        <w:tc>
          <w:tcPr>
            <w:tcW w:w="3400" w:type="dxa"/>
          </w:tcPr>
          <w:p w14:paraId="50AE0D2D" w14:textId="77777777" w:rsidR="00F839EB" w:rsidRDefault="00F839EB" w:rsidP="000B0E97">
            <w:pPr>
              <w:pStyle w:val="TableParagraph"/>
              <w:spacing w:before="14" w:line="226" w:lineRule="exact"/>
              <w:ind w:left="9"/>
              <w:jc w:val="center"/>
              <w:rPr>
                <w:sz w:val="18"/>
              </w:rPr>
            </w:pPr>
            <w:r>
              <w:rPr>
                <w:spacing w:val="-4"/>
                <w:sz w:val="18"/>
              </w:rPr>
              <w:t>吸入剂</w:t>
            </w:r>
          </w:p>
        </w:tc>
        <w:tc>
          <w:tcPr>
            <w:tcW w:w="1176" w:type="dxa"/>
          </w:tcPr>
          <w:p w14:paraId="403C609F" w14:textId="77777777" w:rsidR="00F839EB" w:rsidRDefault="00F839EB" w:rsidP="000B0E97">
            <w:pPr>
              <w:pStyle w:val="TableParagraph"/>
              <w:spacing w:before="14" w:line="226" w:lineRule="exact"/>
              <w:ind w:left="50" w:right="41"/>
              <w:jc w:val="center"/>
              <w:rPr>
                <w:sz w:val="18"/>
              </w:rPr>
            </w:pPr>
            <w:r>
              <w:rPr>
                <w:spacing w:val="-2"/>
                <w:sz w:val="18"/>
              </w:rPr>
              <w:t>140102</w:t>
            </w:r>
          </w:p>
        </w:tc>
        <w:tc>
          <w:tcPr>
            <w:tcW w:w="2770" w:type="dxa"/>
          </w:tcPr>
          <w:p w14:paraId="67539577" w14:textId="77777777" w:rsidR="00F839EB" w:rsidRDefault="00F839EB" w:rsidP="000B0E97">
            <w:pPr>
              <w:pStyle w:val="TableParagraph"/>
              <w:spacing w:before="14" w:line="226" w:lineRule="exact"/>
              <w:ind w:left="10" w:right="3"/>
              <w:jc w:val="center"/>
              <w:rPr>
                <w:sz w:val="18"/>
              </w:rPr>
            </w:pPr>
            <w:r>
              <w:rPr>
                <w:spacing w:val="-4"/>
                <w:sz w:val="18"/>
              </w:rPr>
              <w:t>细粒剂</w:t>
            </w:r>
          </w:p>
        </w:tc>
      </w:tr>
      <w:tr w:rsidR="00F839EB" w14:paraId="6A8DCC80" w14:textId="77777777" w:rsidTr="000B0E97">
        <w:trPr>
          <w:trHeight w:val="260"/>
        </w:trPr>
        <w:tc>
          <w:tcPr>
            <w:tcW w:w="1176" w:type="dxa"/>
          </w:tcPr>
          <w:p w14:paraId="08C0DB50" w14:textId="77777777" w:rsidR="00F839EB" w:rsidRDefault="00F839EB" w:rsidP="000B0E97">
            <w:pPr>
              <w:pStyle w:val="TableParagraph"/>
              <w:spacing w:before="13" w:line="227" w:lineRule="exact"/>
              <w:ind w:left="50" w:right="38"/>
              <w:jc w:val="center"/>
              <w:rPr>
                <w:sz w:val="18"/>
              </w:rPr>
            </w:pPr>
            <w:r>
              <w:rPr>
                <w:spacing w:val="-2"/>
                <w:sz w:val="18"/>
              </w:rPr>
              <w:t>280000</w:t>
            </w:r>
          </w:p>
        </w:tc>
        <w:tc>
          <w:tcPr>
            <w:tcW w:w="3400" w:type="dxa"/>
          </w:tcPr>
          <w:p w14:paraId="69AA34E5" w14:textId="77777777" w:rsidR="00F839EB" w:rsidRDefault="00F839EB" w:rsidP="000B0E97">
            <w:pPr>
              <w:pStyle w:val="TableParagraph"/>
              <w:spacing w:before="13" w:line="227" w:lineRule="exact"/>
              <w:ind w:left="9"/>
              <w:jc w:val="center"/>
              <w:rPr>
                <w:sz w:val="18"/>
              </w:rPr>
            </w:pPr>
            <w:r>
              <w:rPr>
                <w:spacing w:val="-4"/>
                <w:sz w:val="18"/>
              </w:rPr>
              <w:t>植入剂</w:t>
            </w:r>
          </w:p>
        </w:tc>
        <w:tc>
          <w:tcPr>
            <w:tcW w:w="1176" w:type="dxa"/>
          </w:tcPr>
          <w:p w14:paraId="41BC352B" w14:textId="77777777" w:rsidR="00F839EB" w:rsidRDefault="00F839EB" w:rsidP="000B0E97">
            <w:pPr>
              <w:pStyle w:val="TableParagraph"/>
              <w:spacing w:before="13" w:line="227" w:lineRule="exact"/>
              <w:ind w:left="50" w:right="41"/>
              <w:jc w:val="center"/>
              <w:rPr>
                <w:sz w:val="18"/>
              </w:rPr>
            </w:pPr>
            <w:r>
              <w:rPr>
                <w:spacing w:val="-2"/>
                <w:sz w:val="18"/>
              </w:rPr>
              <w:t>140103</w:t>
            </w:r>
          </w:p>
        </w:tc>
        <w:tc>
          <w:tcPr>
            <w:tcW w:w="2770" w:type="dxa"/>
          </w:tcPr>
          <w:p w14:paraId="6C5095C0" w14:textId="77777777" w:rsidR="00F839EB" w:rsidRDefault="00F839EB" w:rsidP="000B0E97">
            <w:pPr>
              <w:pStyle w:val="TableParagraph"/>
              <w:spacing w:before="13" w:line="227" w:lineRule="exact"/>
              <w:ind w:left="10"/>
              <w:jc w:val="center"/>
              <w:rPr>
                <w:sz w:val="18"/>
              </w:rPr>
            </w:pPr>
            <w:r>
              <w:rPr>
                <w:spacing w:val="-5"/>
                <w:sz w:val="18"/>
              </w:rPr>
              <w:t>茶剂</w:t>
            </w:r>
          </w:p>
        </w:tc>
      </w:tr>
      <w:tr w:rsidR="00F839EB" w14:paraId="5E6D61A8" w14:textId="77777777" w:rsidTr="000B0E97">
        <w:trPr>
          <w:trHeight w:val="260"/>
        </w:trPr>
        <w:tc>
          <w:tcPr>
            <w:tcW w:w="1176" w:type="dxa"/>
          </w:tcPr>
          <w:p w14:paraId="5CEB3E1D" w14:textId="77777777" w:rsidR="00F839EB" w:rsidRDefault="00F839EB" w:rsidP="000B0E97">
            <w:pPr>
              <w:pStyle w:val="TableParagraph"/>
              <w:spacing w:before="14" w:line="226" w:lineRule="exact"/>
              <w:ind w:left="50" w:right="38"/>
              <w:jc w:val="center"/>
              <w:rPr>
                <w:sz w:val="18"/>
              </w:rPr>
            </w:pPr>
            <w:r>
              <w:rPr>
                <w:spacing w:val="-2"/>
                <w:sz w:val="18"/>
              </w:rPr>
              <w:t>290000</w:t>
            </w:r>
          </w:p>
        </w:tc>
        <w:tc>
          <w:tcPr>
            <w:tcW w:w="3400" w:type="dxa"/>
          </w:tcPr>
          <w:p w14:paraId="47BAC2CA" w14:textId="77777777" w:rsidR="00F839EB" w:rsidRDefault="00F839EB" w:rsidP="000B0E97">
            <w:pPr>
              <w:pStyle w:val="TableParagraph"/>
              <w:spacing w:before="14" w:line="226" w:lineRule="exact"/>
              <w:ind w:left="9" w:right="2"/>
              <w:jc w:val="center"/>
              <w:rPr>
                <w:sz w:val="18"/>
              </w:rPr>
            </w:pPr>
            <w:r>
              <w:rPr>
                <w:spacing w:val="-3"/>
                <w:sz w:val="18"/>
              </w:rPr>
              <w:t>其他剂型</w:t>
            </w:r>
          </w:p>
        </w:tc>
        <w:tc>
          <w:tcPr>
            <w:tcW w:w="1176" w:type="dxa"/>
          </w:tcPr>
          <w:p w14:paraId="62CF9A92" w14:textId="77777777" w:rsidR="00F839EB" w:rsidRDefault="00F839EB" w:rsidP="000B0E97">
            <w:pPr>
              <w:pStyle w:val="TableParagraph"/>
              <w:spacing w:before="14" w:line="226" w:lineRule="exact"/>
              <w:ind w:left="50" w:right="41"/>
              <w:jc w:val="center"/>
              <w:rPr>
                <w:sz w:val="18"/>
              </w:rPr>
            </w:pPr>
            <w:r>
              <w:rPr>
                <w:spacing w:val="-2"/>
                <w:sz w:val="18"/>
              </w:rPr>
              <w:t>140104</w:t>
            </w:r>
          </w:p>
        </w:tc>
        <w:tc>
          <w:tcPr>
            <w:tcW w:w="2770" w:type="dxa"/>
          </w:tcPr>
          <w:p w14:paraId="5169AF0D" w14:textId="77777777" w:rsidR="00F839EB" w:rsidRDefault="00F839EB" w:rsidP="000B0E97">
            <w:pPr>
              <w:pStyle w:val="TableParagraph"/>
              <w:spacing w:before="14" w:line="226" w:lineRule="exact"/>
              <w:ind w:left="10" w:right="3"/>
              <w:jc w:val="center"/>
              <w:rPr>
                <w:sz w:val="18"/>
              </w:rPr>
            </w:pPr>
            <w:r>
              <w:rPr>
                <w:spacing w:val="-2"/>
                <w:sz w:val="18"/>
              </w:rPr>
              <w:t>泡腾颗粒剂</w:t>
            </w:r>
          </w:p>
        </w:tc>
      </w:tr>
      <w:tr w:rsidR="00F839EB" w14:paraId="09DA7EB4" w14:textId="77777777" w:rsidTr="000B0E97">
        <w:trPr>
          <w:trHeight w:val="260"/>
        </w:trPr>
        <w:tc>
          <w:tcPr>
            <w:tcW w:w="1176" w:type="dxa"/>
          </w:tcPr>
          <w:p w14:paraId="2548655D" w14:textId="77777777" w:rsidR="00F839EB" w:rsidRDefault="00F839EB" w:rsidP="000B0E97">
            <w:pPr>
              <w:pStyle w:val="TableParagraph"/>
              <w:spacing w:before="13" w:line="227" w:lineRule="exact"/>
              <w:ind w:left="50" w:right="38"/>
              <w:jc w:val="center"/>
              <w:rPr>
                <w:sz w:val="18"/>
              </w:rPr>
            </w:pPr>
            <w:r>
              <w:rPr>
                <w:spacing w:val="-2"/>
                <w:sz w:val="18"/>
              </w:rPr>
              <w:t>100100</w:t>
            </w:r>
          </w:p>
        </w:tc>
        <w:tc>
          <w:tcPr>
            <w:tcW w:w="3400" w:type="dxa"/>
          </w:tcPr>
          <w:p w14:paraId="656579DF" w14:textId="77777777" w:rsidR="00F839EB" w:rsidRDefault="00F839EB" w:rsidP="000B0E97">
            <w:pPr>
              <w:pStyle w:val="TableParagraph"/>
              <w:spacing w:before="13" w:line="227" w:lineRule="exact"/>
              <w:ind w:left="9" w:right="2"/>
              <w:jc w:val="center"/>
              <w:rPr>
                <w:sz w:val="18"/>
              </w:rPr>
            </w:pPr>
            <w:r>
              <w:rPr>
                <w:spacing w:val="-2"/>
                <w:sz w:val="18"/>
              </w:rPr>
              <w:t>口服常释片剂</w:t>
            </w:r>
          </w:p>
        </w:tc>
        <w:tc>
          <w:tcPr>
            <w:tcW w:w="1176" w:type="dxa"/>
          </w:tcPr>
          <w:p w14:paraId="01015F18" w14:textId="77777777" w:rsidR="00F839EB" w:rsidRDefault="00F839EB" w:rsidP="000B0E97">
            <w:pPr>
              <w:pStyle w:val="TableParagraph"/>
              <w:spacing w:before="13" w:line="227" w:lineRule="exact"/>
              <w:ind w:left="50" w:right="41"/>
              <w:jc w:val="center"/>
              <w:rPr>
                <w:sz w:val="18"/>
              </w:rPr>
            </w:pPr>
            <w:r>
              <w:rPr>
                <w:spacing w:val="-2"/>
                <w:sz w:val="18"/>
              </w:rPr>
              <w:t>140105</w:t>
            </w:r>
          </w:p>
        </w:tc>
        <w:tc>
          <w:tcPr>
            <w:tcW w:w="2770" w:type="dxa"/>
          </w:tcPr>
          <w:p w14:paraId="2CA9D198" w14:textId="77777777" w:rsidR="00F839EB" w:rsidRDefault="00F839EB" w:rsidP="000B0E97">
            <w:pPr>
              <w:pStyle w:val="TableParagraph"/>
              <w:spacing w:before="13" w:line="227" w:lineRule="exact"/>
              <w:ind w:left="10" w:right="3"/>
              <w:jc w:val="center"/>
              <w:rPr>
                <w:sz w:val="18"/>
              </w:rPr>
            </w:pPr>
            <w:r>
              <w:rPr>
                <w:spacing w:val="-2"/>
                <w:sz w:val="18"/>
              </w:rPr>
              <w:t>混悬颗粒剂</w:t>
            </w:r>
          </w:p>
        </w:tc>
      </w:tr>
      <w:tr w:rsidR="00F839EB" w14:paraId="59C57C25" w14:textId="77777777" w:rsidTr="000B0E97">
        <w:trPr>
          <w:trHeight w:val="260"/>
        </w:trPr>
        <w:tc>
          <w:tcPr>
            <w:tcW w:w="1176" w:type="dxa"/>
          </w:tcPr>
          <w:p w14:paraId="1E3B6D23" w14:textId="77777777" w:rsidR="00F839EB" w:rsidRDefault="00F839EB" w:rsidP="000B0E97">
            <w:pPr>
              <w:pStyle w:val="TableParagraph"/>
              <w:spacing w:before="14" w:line="226" w:lineRule="exact"/>
              <w:ind w:left="50" w:right="38"/>
              <w:jc w:val="center"/>
              <w:rPr>
                <w:sz w:val="18"/>
              </w:rPr>
            </w:pPr>
            <w:r>
              <w:rPr>
                <w:spacing w:val="-2"/>
                <w:sz w:val="18"/>
              </w:rPr>
              <w:t>100200</w:t>
            </w:r>
          </w:p>
        </w:tc>
        <w:tc>
          <w:tcPr>
            <w:tcW w:w="3400" w:type="dxa"/>
          </w:tcPr>
          <w:p w14:paraId="68D69A36" w14:textId="77777777" w:rsidR="00F839EB" w:rsidRDefault="00F839EB" w:rsidP="000B0E97">
            <w:pPr>
              <w:pStyle w:val="TableParagraph"/>
              <w:spacing w:before="14" w:line="226" w:lineRule="exact"/>
              <w:ind w:left="9" w:right="2"/>
              <w:jc w:val="center"/>
              <w:rPr>
                <w:sz w:val="18"/>
              </w:rPr>
            </w:pPr>
            <w:r>
              <w:rPr>
                <w:spacing w:val="-2"/>
                <w:sz w:val="18"/>
              </w:rPr>
              <w:t>缓释控释片剂</w:t>
            </w:r>
          </w:p>
        </w:tc>
        <w:tc>
          <w:tcPr>
            <w:tcW w:w="1176" w:type="dxa"/>
          </w:tcPr>
          <w:p w14:paraId="0BE6FE8C" w14:textId="77777777" w:rsidR="00F839EB" w:rsidRDefault="00F839EB" w:rsidP="000B0E97">
            <w:pPr>
              <w:pStyle w:val="TableParagraph"/>
              <w:spacing w:before="14" w:line="226" w:lineRule="exact"/>
              <w:ind w:left="50" w:right="41"/>
              <w:jc w:val="center"/>
              <w:rPr>
                <w:sz w:val="18"/>
              </w:rPr>
            </w:pPr>
            <w:r>
              <w:rPr>
                <w:spacing w:val="-2"/>
                <w:sz w:val="18"/>
              </w:rPr>
              <w:t>140106</w:t>
            </w:r>
          </w:p>
        </w:tc>
        <w:tc>
          <w:tcPr>
            <w:tcW w:w="2770" w:type="dxa"/>
          </w:tcPr>
          <w:p w14:paraId="37BFF276" w14:textId="77777777" w:rsidR="00F839EB" w:rsidRDefault="00F839EB" w:rsidP="000B0E97">
            <w:pPr>
              <w:pStyle w:val="TableParagraph"/>
              <w:spacing w:before="14" w:line="226" w:lineRule="exact"/>
              <w:ind w:left="10" w:right="3"/>
              <w:jc w:val="center"/>
              <w:rPr>
                <w:sz w:val="18"/>
              </w:rPr>
            </w:pPr>
            <w:r>
              <w:rPr>
                <w:spacing w:val="-2"/>
                <w:sz w:val="18"/>
              </w:rPr>
              <w:t>缓释颗粒剂</w:t>
            </w:r>
          </w:p>
        </w:tc>
      </w:tr>
      <w:tr w:rsidR="00F839EB" w14:paraId="07C4C09A" w14:textId="77777777" w:rsidTr="000B0E97">
        <w:trPr>
          <w:trHeight w:val="260"/>
        </w:trPr>
        <w:tc>
          <w:tcPr>
            <w:tcW w:w="1176" w:type="dxa"/>
          </w:tcPr>
          <w:p w14:paraId="08388B22" w14:textId="77777777" w:rsidR="00F839EB" w:rsidRDefault="00F839EB" w:rsidP="000B0E97">
            <w:pPr>
              <w:pStyle w:val="TableParagraph"/>
              <w:spacing w:before="13" w:line="227" w:lineRule="exact"/>
              <w:ind w:left="50" w:right="38"/>
              <w:jc w:val="center"/>
              <w:rPr>
                <w:sz w:val="18"/>
              </w:rPr>
            </w:pPr>
            <w:r>
              <w:rPr>
                <w:spacing w:val="-2"/>
                <w:sz w:val="18"/>
              </w:rPr>
              <w:t>100300</w:t>
            </w:r>
          </w:p>
        </w:tc>
        <w:tc>
          <w:tcPr>
            <w:tcW w:w="3400" w:type="dxa"/>
          </w:tcPr>
          <w:p w14:paraId="7C3E5C35" w14:textId="77777777" w:rsidR="00F839EB" w:rsidRDefault="00F839EB" w:rsidP="000B0E97">
            <w:pPr>
              <w:pStyle w:val="TableParagraph"/>
              <w:spacing w:before="13" w:line="227" w:lineRule="exact"/>
              <w:ind w:left="9" w:right="2"/>
              <w:jc w:val="center"/>
              <w:rPr>
                <w:sz w:val="18"/>
              </w:rPr>
            </w:pPr>
            <w:r>
              <w:rPr>
                <w:spacing w:val="-3"/>
                <w:sz w:val="18"/>
              </w:rPr>
              <w:t>其他片剂</w:t>
            </w:r>
          </w:p>
        </w:tc>
        <w:tc>
          <w:tcPr>
            <w:tcW w:w="1176" w:type="dxa"/>
          </w:tcPr>
          <w:p w14:paraId="7F645AAE" w14:textId="77777777" w:rsidR="00F839EB" w:rsidRDefault="00F839EB" w:rsidP="000B0E97">
            <w:pPr>
              <w:pStyle w:val="TableParagraph"/>
              <w:spacing w:before="13" w:line="227" w:lineRule="exact"/>
              <w:ind w:left="50" w:right="41"/>
              <w:jc w:val="center"/>
              <w:rPr>
                <w:sz w:val="18"/>
              </w:rPr>
            </w:pPr>
            <w:r>
              <w:rPr>
                <w:spacing w:val="-2"/>
                <w:sz w:val="18"/>
              </w:rPr>
              <w:t>140107</w:t>
            </w:r>
          </w:p>
        </w:tc>
        <w:tc>
          <w:tcPr>
            <w:tcW w:w="2770" w:type="dxa"/>
          </w:tcPr>
          <w:p w14:paraId="47F7C81C" w14:textId="77777777" w:rsidR="00F839EB" w:rsidRDefault="00F839EB" w:rsidP="000B0E97">
            <w:pPr>
              <w:pStyle w:val="TableParagraph"/>
              <w:spacing w:before="13" w:line="227" w:lineRule="exact"/>
              <w:ind w:left="10" w:right="3"/>
              <w:jc w:val="center"/>
              <w:rPr>
                <w:sz w:val="18"/>
              </w:rPr>
            </w:pPr>
            <w:r>
              <w:rPr>
                <w:spacing w:val="-2"/>
                <w:sz w:val="18"/>
              </w:rPr>
              <w:t>控释颗粒剂</w:t>
            </w:r>
          </w:p>
        </w:tc>
      </w:tr>
      <w:tr w:rsidR="00F839EB" w14:paraId="22CEB811" w14:textId="77777777" w:rsidTr="000B0E97">
        <w:trPr>
          <w:trHeight w:val="260"/>
        </w:trPr>
        <w:tc>
          <w:tcPr>
            <w:tcW w:w="1176" w:type="dxa"/>
          </w:tcPr>
          <w:p w14:paraId="221D9309" w14:textId="77777777" w:rsidR="00F839EB" w:rsidRDefault="00F839EB" w:rsidP="000B0E97">
            <w:pPr>
              <w:pStyle w:val="TableParagraph"/>
              <w:spacing w:before="14" w:line="226" w:lineRule="exact"/>
              <w:ind w:left="50" w:right="38"/>
              <w:jc w:val="center"/>
              <w:rPr>
                <w:sz w:val="18"/>
              </w:rPr>
            </w:pPr>
            <w:r>
              <w:rPr>
                <w:spacing w:val="-2"/>
                <w:sz w:val="18"/>
              </w:rPr>
              <w:t>110100</w:t>
            </w:r>
          </w:p>
        </w:tc>
        <w:tc>
          <w:tcPr>
            <w:tcW w:w="3400" w:type="dxa"/>
          </w:tcPr>
          <w:p w14:paraId="639E97DC" w14:textId="77777777" w:rsidR="00F839EB" w:rsidRDefault="00F839EB" w:rsidP="000B0E97">
            <w:pPr>
              <w:pStyle w:val="TableParagraph"/>
              <w:spacing w:before="14" w:line="226" w:lineRule="exact"/>
              <w:ind w:left="9"/>
              <w:jc w:val="center"/>
              <w:rPr>
                <w:sz w:val="18"/>
              </w:rPr>
            </w:pPr>
            <w:r>
              <w:rPr>
                <w:spacing w:val="-2"/>
                <w:sz w:val="18"/>
              </w:rPr>
              <w:t>口服常释胶囊剂</w:t>
            </w:r>
          </w:p>
        </w:tc>
        <w:tc>
          <w:tcPr>
            <w:tcW w:w="1176" w:type="dxa"/>
          </w:tcPr>
          <w:p w14:paraId="5634B9B9" w14:textId="77777777" w:rsidR="00F839EB" w:rsidRDefault="00F839EB" w:rsidP="000B0E97">
            <w:pPr>
              <w:pStyle w:val="TableParagraph"/>
              <w:spacing w:before="14" w:line="226" w:lineRule="exact"/>
              <w:ind w:left="50" w:right="41"/>
              <w:jc w:val="center"/>
              <w:rPr>
                <w:sz w:val="18"/>
              </w:rPr>
            </w:pPr>
            <w:r>
              <w:rPr>
                <w:spacing w:val="-2"/>
                <w:sz w:val="18"/>
              </w:rPr>
              <w:t>150101</w:t>
            </w:r>
          </w:p>
        </w:tc>
        <w:tc>
          <w:tcPr>
            <w:tcW w:w="2770" w:type="dxa"/>
          </w:tcPr>
          <w:p w14:paraId="3FC5D023" w14:textId="77777777" w:rsidR="00F839EB" w:rsidRDefault="00F839EB" w:rsidP="000B0E97">
            <w:pPr>
              <w:pStyle w:val="TableParagraph"/>
              <w:spacing w:before="14" w:line="226" w:lineRule="exact"/>
              <w:ind w:left="10"/>
              <w:jc w:val="center"/>
              <w:rPr>
                <w:sz w:val="18"/>
              </w:rPr>
            </w:pPr>
            <w:r>
              <w:rPr>
                <w:spacing w:val="-3"/>
                <w:sz w:val="18"/>
              </w:rPr>
              <w:t>口服散剂</w:t>
            </w:r>
          </w:p>
        </w:tc>
      </w:tr>
      <w:tr w:rsidR="00F839EB" w14:paraId="03AD41F9" w14:textId="77777777" w:rsidTr="000B0E97">
        <w:trPr>
          <w:trHeight w:val="260"/>
        </w:trPr>
        <w:tc>
          <w:tcPr>
            <w:tcW w:w="1176" w:type="dxa"/>
          </w:tcPr>
          <w:p w14:paraId="6F78267C" w14:textId="77777777" w:rsidR="00F839EB" w:rsidRDefault="00F839EB" w:rsidP="000B0E97">
            <w:pPr>
              <w:pStyle w:val="TableParagraph"/>
              <w:spacing w:before="13" w:line="227" w:lineRule="exact"/>
              <w:ind w:left="50" w:right="38"/>
              <w:jc w:val="center"/>
              <w:rPr>
                <w:sz w:val="18"/>
              </w:rPr>
            </w:pPr>
            <w:r>
              <w:rPr>
                <w:spacing w:val="-2"/>
                <w:sz w:val="18"/>
              </w:rPr>
              <w:t>110200</w:t>
            </w:r>
          </w:p>
        </w:tc>
        <w:tc>
          <w:tcPr>
            <w:tcW w:w="3400" w:type="dxa"/>
          </w:tcPr>
          <w:p w14:paraId="6F6959BB" w14:textId="77777777" w:rsidR="00F839EB" w:rsidRDefault="00F839EB" w:rsidP="000B0E97">
            <w:pPr>
              <w:pStyle w:val="TableParagraph"/>
              <w:spacing w:before="13" w:line="227" w:lineRule="exact"/>
              <w:ind w:left="9"/>
              <w:jc w:val="center"/>
              <w:rPr>
                <w:sz w:val="18"/>
              </w:rPr>
            </w:pPr>
            <w:r>
              <w:rPr>
                <w:spacing w:val="-2"/>
                <w:sz w:val="18"/>
              </w:rPr>
              <w:t>缓释控释胶囊剂</w:t>
            </w:r>
          </w:p>
        </w:tc>
        <w:tc>
          <w:tcPr>
            <w:tcW w:w="1176" w:type="dxa"/>
          </w:tcPr>
          <w:p w14:paraId="37A45059" w14:textId="77777777" w:rsidR="00F839EB" w:rsidRDefault="00F839EB" w:rsidP="000B0E97">
            <w:pPr>
              <w:pStyle w:val="TableParagraph"/>
              <w:spacing w:before="13" w:line="227" w:lineRule="exact"/>
              <w:ind w:left="50" w:right="41"/>
              <w:jc w:val="center"/>
              <w:rPr>
                <w:sz w:val="18"/>
              </w:rPr>
            </w:pPr>
            <w:r>
              <w:rPr>
                <w:spacing w:val="-2"/>
                <w:sz w:val="18"/>
              </w:rPr>
              <w:t>150102</w:t>
            </w:r>
          </w:p>
        </w:tc>
        <w:tc>
          <w:tcPr>
            <w:tcW w:w="2770" w:type="dxa"/>
          </w:tcPr>
          <w:p w14:paraId="35AB3216" w14:textId="77777777" w:rsidR="00F839EB" w:rsidRDefault="00F839EB" w:rsidP="000B0E97">
            <w:pPr>
              <w:pStyle w:val="TableParagraph"/>
              <w:spacing w:before="13" w:line="227" w:lineRule="exact"/>
              <w:ind w:left="10"/>
              <w:jc w:val="center"/>
              <w:rPr>
                <w:sz w:val="18"/>
              </w:rPr>
            </w:pPr>
            <w:r>
              <w:rPr>
                <w:spacing w:val="-3"/>
                <w:sz w:val="18"/>
              </w:rPr>
              <w:t>外用散剂</w:t>
            </w:r>
          </w:p>
        </w:tc>
      </w:tr>
      <w:tr w:rsidR="00F839EB" w14:paraId="114EEF82" w14:textId="77777777" w:rsidTr="000B0E97">
        <w:trPr>
          <w:trHeight w:val="260"/>
        </w:trPr>
        <w:tc>
          <w:tcPr>
            <w:tcW w:w="1176" w:type="dxa"/>
          </w:tcPr>
          <w:p w14:paraId="28C8A7FA" w14:textId="77777777" w:rsidR="00F839EB" w:rsidRDefault="00F839EB" w:rsidP="000B0E97">
            <w:pPr>
              <w:pStyle w:val="TableParagraph"/>
              <w:spacing w:before="14" w:line="226" w:lineRule="exact"/>
              <w:ind w:left="50" w:right="38"/>
              <w:jc w:val="center"/>
              <w:rPr>
                <w:sz w:val="18"/>
              </w:rPr>
            </w:pPr>
            <w:r>
              <w:rPr>
                <w:spacing w:val="-2"/>
                <w:sz w:val="18"/>
              </w:rPr>
              <w:t>110300</w:t>
            </w:r>
          </w:p>
        </w:tc>
        <w:tc>
          <w:tcPr>
            <w:tcW w:w="3400" w:type="dxa"/>
          </w:tcPr>
          <w:p w14:paraId="34E0F657" w14:textId="77777777" w:rsidR="00F839EB" w:rsidRDefault="00F839EB" w:rsidP="000B0E97">
            <w:pPr>
              <w:pStyle w:val="TableParagraph"/>
              <w:spacing w:before="14" w:line="226" w:lineRule="exact"/>
              <w:ind w:left="9"/>
              <w:jc w:val="center"/>
              <w:rPr>
                <w:sz w:val="18"/>
              </w:rPr>
            </w:pPr>
            <w:r>
              <w:rPr>
                <w:spacing w:val="-2"/>
                <w:sz w:val="18"/>
              </w:rPr>
              <w:t>其他胶囊剂</w:t>
            </w:r>
          </w:p>
        </w:tc>
        <w:tc>
          <w:tcPr>
            <w:tcW w:w="1176" w:type="dxa"/>
          </w:tcPr>
          <w:p w14:paraId="35573D40" w14:textId="77777777" w:rsidR="00F839EB" w:rsidRDefault="00F839EB" w:rsidP="000B0E97">
            <w:pPr>
              <w:pStyle w:val="TableParagraph"/>
              <w:spacing w:before="14" w:line="226" w:lineRule="exact"/>
              <w:ind w:left="50" w:right="41"/>
              <w:jc w:val="center"/>
              <w:rPr>
                <w:sz w:val="18"/>
              </w:rPr>
            </w:pPr>
            <w:r>
              <w:rPr>
                <w:spacing w:val="-2"/>
                <w:sz w:val="18"/>
              </w:rPr>
              <w:t>150201</w:t>
            </w:r>
          </w:p>
        </w:tc>
        <w:tc>
          <w:tcPr>
            <w:tcW w:w="2770" w:type="dxa"/>
          </w:tcPr>
          <w:p w14:paraId="6ED58B53" w14:textId="77777777" w:rsidR="00F839EB" w:rsidRDefault="00F839EB" w:rsidP="000B0E97">
            <w:pPr>
              <w:pStyle w:val="TableParagraph"/>
              <w:spacing w:before="14" w:line="226" w:lineRule="exact"/>
              <w:ind w:left="10"/>
              <w:jc w:val="center"/>
              <w:rPr>
                <w:sz w:val="18"/>
              </w:rPr>
            </w:pPr>
            <w:r>
              <w:rPr>
                <w:spacing w:val="-3"/>
                <w:sz w:val="18"/>
              </w:rPr>
              <w:t>口服粉剂</w:t>
            </w:r>
          </w:p>
        </w:tc>
      </w:tr>
      <w:tr w:rsidR="00F839EB" w14:paraId="3D809D4E" w14:textId="77777777" w:rsidTr="000B0E97">
        <w:trPr>
          <w:trHeight w:val="260"/>
        </w:trPr>
        <w:tc>
          <w:tcPr>
            <w:tcW w:w="1176" w:type="dxa"/>
          </w:tcPr>
          <w:p w14:paraId="1C47078D" w14:textId="77777777" w:rsidR="00F839EB" w:rsidRDefault="00F839EB" w:rsidP="000B0E97">
            <w:pPr>
              <w:pStyle w:val="TableParagraph"/>
              <w:spacing w:before="13" w:line="227" w:lineRule="exact"/>
              <w:ind w:left="50" w:right="38"/>
              <w:jc w:val="center"/>
              <w:rPr>
                <w:sz w:val="18"/>
              </w:rPr>
            </w:pPr>
            <w:r>
              <w:rPr>
                <w:spacing w:val="-2"/>
                <w:sz w:val="18"/>
              </w:rPr>
              <w:t>120100</w:t>
            </w:r>
          </w:p>
        </w:tc>
        <w:tc>
          <w:tcPr>
            <w:tcW w:w="3400" w:type="dxa"/>
          </w:tcPr>
          <w:p w14:paraId="6BF95DF9" w14:textId="77777777" w:rsidR="00F839EB" w:rsidRDefault="00F839EB" w:rsidP="000B0E97">
            <w:pPr>
              <w:pStyle w:val="TableParagraph"/>
              <w:spacing w:before="13" w:line="227" w:lineRule="exact"/>
              <w:ind w:left="9"/>
              <w:jc w:val="center"/>
              <w:rPr>
                <w:sz w:val="18"/>
              </w:rPr>
            </w:pPr>
            <w:r>
              <w:rPr>
                <w:spacing w:val="-2"/>
                <w:sz w:val="18"/>
              </w:rPr>
              <w:t>医保口服液体剂</w:t>
            </w:r>
          </w:p>
        </w:tc>
        <w:tc>
          <w:tcPr>
            <w:tcW w:w="1176" w:type="dxa"/>
          </w:tcPr>
          <w:p w14:paraId="58970AAC" w14:textId="77777777" w:rsidR="00F839EB" w:rsidRDefault="00F839EB" w:rsidP="000B0E97">
            <w:pPr>
              <w:pStyle w:val="TableParagraph"/>
              <w:spacing w:before="13" w:line="227" w:lineRule="exact"/>
              <w:ind w:left="50" w:right="41"/>
              <w:jc w:val="center"/>
              <w:rPr>
                <w:sz w:val="18"/>
              </w:rPr>
            </w:pPr>
            <w:r>
              <w:rPr>
                <w:spacing w:val="-2"/>
                <w:sz w:val="18"/>
              </w:rPr>
              <w:t>150202</w:t>
            </w:r>
          </w:p>
        </w:tc>
        <w:tc>
          <w:tcPr>
            <w:tcW w:w="2770" w:type="dxa"/>
          </w:tcPr>
          <w:p w14:paraId="35815402" w14:textId="77777777" w:rsidR="00F839EB" w:rsidRDefault="00F839EB" w:rsidP="000B0E97">
            <w:pPr>
              <w:pStyle w:val="TableParagraph"/>
              <w:spacing w:before="13" w:line="227" w:lineRule="exact"/>
              <w:ind w:left="10"/>
              <w:jc w:val="center"/>
              <w:rPr>
                <w:sz w:val="18"/>
              </w:rPr>
            </w:pPr>
            <w:r>
              <w:rPr>
                <w:spacing w:val="-3"/>
                <w:sz w:val="18"/>
              </w:rPr>
              <w:t>外用粉剂</w:t>
            </w:r>
          </w:p>
        </w:tc>
      </w:tr>
      <w:tr w:rsidR="00F839EB" w14:paraId="7B98F6AC" w14:textId="77777777" w:rsidTr="000B0E97">
        <w:trPr>
          <w:trHeight w:val="260"/>
        </w:trPr>
        <w:tc>
          <w:tcPr>
            <w:tcW w:w="1176" w:type="dxa"/>
          </w:tcPr>
          <w:p w14:paraId="0A1F853E" w14:textId="77777777" w:rsidR="00F839EB" w:rsidRDefault="00F839EB" w:rsidP="000B0E97">
            <w:pPr>
              <w:pStyle w:val="TableParagraph"/>
              <w:spacing w:before="14" w:line="226" w:lineRule="exact"/>
              <w:ind w:left="50" w:right="38"/>
              <w:jc w:val="center"/>
              <w:rPr>
                <w:sz w:val="18"/>
              </w:rPr>
            </w:pPr>
            <w:r>
              <w:rPr>
                <w:spacing w:val="-2"/>
                <w:sz w:val="18"/>
              </w:rPr>
              <w:t>120200</w:t>
            </w:r>
          </w:p>
        </w:tc>
        <w:tc>
          <w:tcPr>
            <w:tcW w:w="3400" w:type="dxa"/>
          </w:tcPr>
          <w:p w14:paraId="76474F12" w14:textId="77777777" w:rsidR="00F839EB" w:rsidRDefault="00F839EB" w:rsidP="000B0E97">
            <w:pPr>
              <w:pStyle w:val="TableParagraph"/>
              <w:spacing w:before="14" w:line="226" w:lineRule="exact"/>
              <w:ind w:left="9"/>
              <w:jc w:val="center"/>
              <w:rPr>
                <w:sz w:val="18"/>
              </w:rPr>
            </w:pPr>
            <w:r>
              <w:rPr>
                <w:spacing w:val="-2"/>
                <w:sz w:val="18"/>
              </w:rPr>
              <w:t>其他口服液体剂</w:t>
            </w:r>
          </w:p>
        </w:tc>
        <w:tc>
          <w:tcPr>
            <w:tcW w:w="1176" w:type="dxa"/>
          </w:tcPr>
          <w:p w14:paraId="28B1648B" w14:textId="77777777" w:rsidR="00F839EB" w:rsidRDefault="00F839EB" w:rsidP="000B0E97">
            <w:pPr>
              <w:pStyle w:val="TableParagraph"/>
              <w:spacing w:before="14" w:line="226" w:lineRule="exact"/>
              <w:ind w:left="50" w:right="41"/>
              <w:jc w:val="center"/>
              <w:rPr>
                <w:sz w:val="18"/>
              </w:rPr>
            </w:pPr>
            <w:r>
              <w:rPr>
                <w:spacing w:val="-2"/>
                <w:sz w:val="18"/>
              </w:rPr>
              <w:t>160101</w:t>
            </w:r>
          </w:p>
        </w:tc>
        <w:tc>
          <w:tcPr>
            <w:tcW w:w="2770" w:type="dxa"/>
          </w:tcPr>
          <w:p w14:paraId="386AFDD7" w14:textId="77777777" w:rsidR="00F839EB" w:rsidRDefault="00F839EB" w:rsidP="000B0E97">
            <w:pPr>
              <w:pStyle w:val="TableParagraph"/>
              <w:spacing w:before="14" w:line="226" w:lineRule="exact"/>
              <w:ind w:left="10" w:right="3"/>
              <w:jc w:val="center"/>
              <w:rPr>
                <w:sz w:val="18"/>
              </w:rPr>
            </w:pPr>
            <w:r>
              <w:rPr>
                <w:spacing w:val="-4"/>
                <w:sz w:val="18"/>
              </w:rPr>
              <w:t>溶液剂</w:t>
            </w:r>
          </w:p>
        </w:tc>
      </w:tr>
      <w:tr w:rsidR="00F839EB" w14:paraId="09496995" w14:textId="77777777" w:rsidTr="000B0E97">
        <w:trPr>
          <w:trHeight w:val="260"/>
        </w:trPr>
        <w:tc>
          <w:tcPr>
            <w:tcW w:w="1176" w:type="dxa"/>
          </w:tcPr>
          <w:p w14:paraId="363C0EF5" w14:textId="77777777" w:rsidR="00F839EB" w:rsidRDefault="00F839EB" w:rsidP="000B0E97">
            <w:pPr>
              <w:pStyle w:val="TableParagraph"/>
              <w:spacing w:before="13" w:line="227" w:lineRule="exact"/>
              <w:ind w:left="50" w:right="38"/>
              <w:jc w:val="center"/>
              <w:rPr>
                <w:sz w:val="18"/>
              </w:rPr>
            </w:pPr>
            <w:r>
              <w:rPr>
                <w:spacing w:val="-2"/>
                <w:sz w:val="18"/>
              </w:rPr>
              <w:t>120300</w:t>
            </w:r>
          </w:p>
        </w:tc>
        <w:tc>
          <w:tcPr>
            <w:tcW w:w="3400" w:type="dxa"/>
          </w:tcPr>
          <w:p w14:paraId="3916AB31" w14:textId="77777777" w:rsidR="00F839EB" w:rsidRDefault="00F839EB" w:rsidP="000B0E97">
            <w:pPr>
              <w:pStyle w:val="TableParagraph"/>
              <w:spacing w:before="13" w:line="227" w:lineRule="exact"/>
              <w:ind w:left="9"/>
              <w:jc w:val="center"/>
              <w:rPr>
                <w:sz w:val="18"/>
              </w:rPr>
            </w:pPr>
            <w:r>
              <w:rPr>
                <w:spacing w:val="-4"/>
                <w:sz w:val="18"/>
              </w:rPr>
              <w:t>颗粒剂</w:t>
            </w:r>
          </w:p>
        </w:tc>
        <w:tc>
          <w:tcPr>
            <w:tcW w:w="1176" w:type="dxa"/>
          </w:tcPr>
          <w:p w14:paraId="35B236A4" w14:textId="77777777" w:rsidR="00F839EB" w:rsidRDefault="00F839EB" w:rsidP="000B0E97">
            <w:pPr>
              <w:pStyle w:val="TableParagraph"/>
              <w:spacing w:before="13" w:line="227" w:lineRule="exact"/>
              <w:ind w:left="50" w:right="41"/>
              <w:jc w:val="center"/>
              <w:rPr>
                <w:sz w:val="18"/>
              </w:rPr>
            </w:pPr>
            <w:r>
              <w:rPr>
                <w:spacing w:val="-2"/>
                <w:sz w:val="18"/>
              </w:rPr>
              <w:t>160102</w:t>
            </w:r>
          </w:p>
        </w:tc>
        <w:tc>
          <w:tcPr>
            <w:tcW w:w="2770" w:type="dxa"/>
          </w:tcPr>
          <w:p w14:paraId="10E70221" w14:textId="77777777" w:rsidR="00F839EB" w:rsidRDefault="00F839EB" w:rsidP="000B0E97">
            <w:pPr>
              <w:pStyle w:val="TableParagraph"/>
              <w:spacing w:before="13" w:line="227" w:lineRule="exact"/>
              <w:ind w:left="10"/>
              <w:jc w:val="center"/>
              <w:rPr>
                <w:sz w:val="18"/>
              </w:rPr>
            </w:pPr>
            <w:r>
              <w:rPr>
                <w:spacing w:val="-5"/>
                <w:sz w:val="18"/>
              </w:rPr>
              <w:t>洗剂</w:t>
            </w:r>
          </w:p>
        </w:tc>
      </w:tr>
      <w:tr w:rsidR="00F839EB" w14:paraId="2036E26A" w14:textId="77777777" w:rsidTr="000B0E97">
        <w:trPr>
          <w:trHeight w:val="260"/>
        </w:trPr>
        <w:tc>
          <w:tcPr>
            <w:tcW w:w="1176" w:type="dxa"/>
          </w:tcPr>
          <w:p w14:paraId="60643871" w14:textId="77777777" w:rsidR="00F839EB" w:rsidRDefault="00F839EB" w:rsidP="000B0E97">
            <w:pPr>
              <w:pStyle w:val="TableParagraph"/>
              <w:spacing w:before="14" w:line="226" w:lineRule="exact"/>
              <w:ind w:left="50" w:right="38"/>
              <w:jc w:val="center"/>
              <w:rPr>
                <w:sz w:val="18"/>
              </w:rPr>
            </w:pPr>
            <w:r>
              <w:rPr>
                <w:spacing w:val="-2"/>
                <w:sz w:val="18"/>
              </w:rPr>
              <w:t>130100</w:t>
            </w:r>
          </w:p>
        </w:tc>
        <w:tc>
          <w:tcPr>
            <w:tcW w:w="3400" w:type="dxa"/>
          </w:tcPr>
          <w:p w14:paraId="7FD6338B" w14:textId="77777777" w:rsidR="00F839EB" w:rsidRDefault="00F839EB" w:rsidP="000B0E97">
            <w:pPr>
              <w:pStyle w:val="TableParagraph"/>
              <w:spacing w:before="14" w:line="226" w:lineRule="exact"/>
              <w:ind w:left="9"/>
              <w:jc w:val="center"/>
              <w:rPr>
                <w:sz w:val="18"/>
              </w:rPr>
            </w:pPr>
            <w:r>
              <w:rPr>
                <w:spacing w:val="-4"/>
                <w:sz w:val="18"/>
              </w:rPr>
              <w:t>浓缩丸</w:t>
            </w:r>
          </w:p>
        </w:tc>
        <w:tc>
          <w:tcPr>
            <w:tcW w:w="1176" w:type="dxa"/>
          </w:tcPr>
          <w:p w14:paraId="57845C4C" w14:textId="77777777" w:rsidR="00F839EB" w:rsidRDefault="00F839EB" w:rsidP="000B0E97">
            <w:pPr>
              <w:pStyle w:val="TableParagraph"/>
              <w:spacing w:before="14" w:line="226" w:lineRule="exact"/>
              <w:ind w:left="50" w:right="41"/>
              <w:jc w:val="center"/>
              <w:rPr>
                <w:sz w:val="18"/>
              </w:rPr>
            </w:pPr>
            <w:r>
              <w:rPr>
                <w:spacing w:val="-2"/>
                <w:sz w:val="18"/>
              </w:rPr>
              <w:t>160103</w:t>
            </w:r>
          </w:p>
        </w:tc>
        <w:tc>
          <w:tcPr>
            <w:tcW w:w="2770" w:type="dxa"/>
          </w:tcPr>
          <w:p w14:paraId="0BD5B2BE" w14:textId="77777777" w:rsidR="00F839EB" w:rsidRDefault="00F839EB" w:rsidP="000B0E97">
            <w:pPr>
              <w:pStyle w:val="TableParagraph"/>
              <w:spacing w:before="14" w:line="226" w:lineRule="exact"/>
              <w:ind w:left="10" w:right="3"/>
              <w:jc w:val="center"/>
              <w:rPr>
                <w:sz w:val="18"/>
              </w:rPr>
            </w:pPr>
            <w:r>
              <w:rPr>
                <w:spacing w:val="-4"/>
                <w:sz w:val="18"/>
              </w:rPr>
              <w:t>冲洗剂</w:t>
            </w:r>
          </w:p>
        </w:tc>
      </w:tr>
      <w:tr w:rsidR="00F839EB" w14:paraId="382A17A1" w14:textId="77777777" w:rsidTr="000B0E97">
        <w:trPr>
          <w:trHeight w:val="260"/>
        </w:trPr>
        <w:tc>
          <w:tcPr>
            <w:tcW w:w="1176" w:type="dxa"/>
          </w:tcPr>
          <w:p w14:paraId="7498C99B" w14:textId="77777777" w:rsidR="00F839EB" w:rsidRDefault="00F839EB" w:rsidP="000B0E97">
            <w:pPr>
              <w:pStyle w:val="TableParagraph"/>
              <w:spacing w:before="13" w:line="227" w:lineRule="exact"/>
              <w:ind w:left="50" w:right="38"/>
              <w:jc w:val="center"/>
              <w:rPr>
                <w:sz w:val="18"/>
              </w:rPr>
            </w:pPr>
            <w:r>
              <w:rPr>
                <w:spacing w:val="-2"/>
                <w:sz w:val="18"/>
              </w:rPr>
              <w:t>130200</w:t>
            </w:r>
          </w:p>
        </w:tc>
        <w:tc>
          <w:tcPr>
            <w:tcW w:w="3400" w:type="dxa"/>
          </w:tcPr>
          <w:p w14:paraId="247B3BFE" w14:textId="77777777" w:rsidR="00F839EB" w:rsidRDefault="00F839EB" w:rsidP="000B0E97">
            <w:pPr>
              <w:pStyle w:val="TableParagraph"/>
              <w:spacing w:before="13" w:line="227" w:lineRule="exact"/>
              <w:ind w:left="9" w:right="2"/>
              <w:jc w:val="center"/>
              <w:rPr>
                <w:sz w:val="18"/>
              </w:rPr>
            </w:pPr>
            <w:r>
              <w:rPr>
                <w:spacing w:val="-5"/>
                <w:sz w:val="18"/>
              </w:rPr>
              <w:t>蜜丸</w:t>
            </w:r>
          </w:p>
        </w:tc>
        <w:tc>
          <w:tcPr>
            <w:tcW w:w="1176" w:type="dxa"/>
          </w:tcPr>
          <w:p w14:paraId="26B93C58" w14:textId="77777777" w:rsidR="00F839EB" w:rsidRDefault="00F839EB" w:rsidP="000B0E97">
            <w:pPr>
              <w:pStyle w:val="TableParagraph"/>
              <w:spacing w:before="13" w:line="227" w:lineRule="exact"/>
              <w:ind w:left="50" w:right="41"/>
              <w:jc w:val="center"/>
              <w:rPr>
                <w:sz w:val="18"/>
              </w:rPr>
            </w:pPr>
            <w:r>
              <w:rPr>
                <w:spacing w:val="-2"/>
                <w:sz w:val="18"/>
              </w:rPr>
              <w:t>160104</w:t>
            </w:r>
          </w:p>
        </w:tc>
        <w:tc>
          <w:tcPr>
            <w:tcW w:w="2770" w:type="dxa"/>
          </w:tcPr>
          <w:p w14:paraId="2B4CB0DF" w14:textId="77777777" w:rsidR="00F839EB" w:rsidRDefault="00F839EB" w:rsidP="000B0E97">
            <w:pPr>
              <w:pStyle w:val="TableParagraph"/>
              <w:spacing w:before="13" w:line="227" w:lineRule="exact"/>
              <w:ind w:left="10"/>
              <w:jc w:val="center"/>
              <w:rPr>
                <w:sz w:val="18"/>
              </w:rPr>
            </w:pPr>
            <w:r>
              <w:rPr>
                <w:spacing w:val="-5"/>
                <w:sz w:val="18"/>
              </w:rPr>
              <w:t>搽剂</w:t>
            </w:r>
          </w:p>
        </w:tc>
      </w:tr>
      <w:tr w:rsidR="00F839EB" w14:paraId="55A10D50" w14:textId="77777777" w:rsidTr="000B0E97">
        <w:trPr>
          <w:trHeight w:val="260"/>
        </w:trPr>
        <w:tc>
          <w:tcPr>
            <w:tcW w:w="1176" w:type="dxa"/>
          </w:tcPr>
          <w:p w14:paraId="41D9534E" w14:textId="77777777" w:rsidR="00F839EB" w:rsidRDefault="00F839EB" w:rsidP="000B0E97">
            <w:pPr>
              <w:pStyle w:val="TableParagraph"/>
              <w:spacing w:before="14" w:line="226" w:lineRule="exact"/>
              <w:ind w:left="50" w:right="38"/>
              <w:jc w:val="center"/>
              <w:rPr>
                <w:sz w:val="18"/>
              </w:rPr>
            </w:pPr>
            <w:r>
              <w:rPr>
                <w:spacing w:val="-2"/>
                <w:sz w:val="18"/>
              </w:rPr>
              <w:t>130300</w:t>
            </w:r>
          </w:p>
        </w:tc>
        <w:tc>
          <w:tcPr>
            <w:tcW w:w="3400" w:type="dxa"/>
          </w:tcPr>
          <w:p w14:paraId="495DACAE" w14:textId="77777777" w:rsidR="00F839EB" w:rsidRDefault="00F839EB" w:rsidP="000B0E97">
            <w:pPr>
              <w:pStyle w:val="TableParagraph"/>
              <w:spacing w:before="14" w:line="226" w:lineRule="exact"/>
              <w:ind w:left="9"/>
              <w:jc w:val="center"/>
              <w:rPr>
                <w:sz w:val="18"/>
              </w:rPr>
            </w:pPr>
            <w:r>
              <w:rPr>
                <w:spacing w:val="-4"/>
                <w:sz w:val="18"/>
              </w:rPr>
              <w:t>水蜜丸</w:t>
            </w:r>
          </w:p>
        </w:tc>
        <w:tc>
          <w:tcPr>
            <w:tcW w:w="1176" w:type="dxa"/>
          </w:tcPr>
          <w:p w14:paraId="29B664C8" w14:textId="77777777" w:rsidR="00F839EB" w:rsidRDefault="00F839EB" w:rsidP="000B0E97">
            <w:pPr>
              <w:pStyle w:val="TableParagraph"/>
              <w:spacing w:before="14" w:line="226" w:lineRule="exact"/>
              <w:ind w:left="50" w:right="41"/>
              <w:jc w:val="center"/>
              <w:rPr>
                <w:sz w:val="18"/>
              </w:rPr>
            </w:pPr>
            <w:r>
              <w:rPr>
                <w:spacing w:val="-2"/>
                <w:sz w:val="18"/>
              </w:rPr>
              <w:t>160105</w:t>
            </w:r>
          </w:p>
        </w:tc>
        <w:tc>
          <w:tcPr>
            <w:tcW w:w="2770" w:type="dxa"/>
          </w:tcPr>
          <w:p w14:paraId="554510C4" w14:textId="77777777" w:rsidR="00F839EB" w:rsidRDefault="00F839EB" w:rsidP="000B0E97">
            <w:pPr>
              <w:pStyle w:val="TableParagraph"/>
              <w:spacing w:before="14" w:line="226" w:lineRule="exact"/>
              <w:ind w:left="10"/>
              <w:jc w:val="center"/>
              <w:rPr>
                <w:sz w:val="18"/>
              </w:rPr>
            </w:pPr>
            <w:r>
              <w:rPr>
                <w:spacing w:val="-5"/>
                <w:sz w:val="18"/>
              </w:rPr>
              <w:t>油剂</w:t>
            </w:r>
          </w:p>
        </w:tc>
      </w:tr>
      <w:tr w:rsidR="00F839EB" w14:paraId="75572DB9" w14:textId="77777777" w:rsidTr="000B0E97">
        <w:trPr>
          <w:trHeight w:val="260"/>
        </w:trPr>
        <w:tc>
          <w:tcPr>
            <w:tcW w:w="1176" w:type="dxa"/>
          </w:tcPr>
          <w:p w14:paraId="1E88954C" w14:textId="77777777" w:rsidR="00F839EB" w:rsidRDefault="00F839EB" w:rsidP="000B0E97">
            <w:pPr>
              <w:pStyle w:val="TableParagraph"/>
              <w:spacing w:before="13" w:line="227" w:lineRule="exact"/>
              <w:ind w:left="50" w:right="38"/>
              <w:jc w:val="center"/>
              <w:rPr>
                <w:sz w:val="18"/>
              </w:rPr>
            </w:pPr>
            <w:r>
              <w:rPr>
                <w:spacing w:val="-2"/>
                <w:sz w:val="18"/>
              </w:rPr>
              <w:t>130400</w:t>
            </w:r>
          </w:p>
        </w:tc>
        <w:tc>
          <w:tcPr>
            <w:tcW w:w="3400" w:type="dxa"/>
          </w:tcPr>
          <w:p w14:paraId="78D45946" w14:textId="77777777" w:rsidR="00F839EB" w:rsidRDefault="00F839EB" w:rsidP="000B0E97">
            <w:pPr>
              <w:pStyle w:val="TableParagraph"/>
              <w:spacing w:before="13" w:line="227" w:lineRule="exact"/>
              <w:ind w:left="9" w:right="2"/>
              <w:jc w:val="center"/>
              <w:rPr>
                <w:sz w:val="18"/>
              </w:rPr>
            </w:pPr>
            <w:r>
              <w:rPr>
                <w:spacing w:val="-5"/>
                <w:sz w:val="18"/>
              </w:rPr>
              <w:t>水丸</w:t>
            </w:r>
          </w:p>
        </w:tc>
        <w:tc>
          <w:tcPr>
            <w:tcW w:w="1176" w:type="dxa"/>
          </w:tcPr>
          <w:p w14:paraId="0571DC60" w14:textId="77777777" w:rsidR="00F839EB" w:rsidRDefault="00F839EB" w:rsidP="000B0E97">
            <w:pPr>
              <w:pStyle w:val="TableParagraph"/>
              <w:spacing w:before="13" w:line="227" w:lineRule="exact"/>
              <w:ind w:left="50" w:right="41"/>
              <w:jc w:val="center"/>
              <w:rPr>
                <w:sz w:val="18"/>
              </w:rPr>
            </w:pPr>
            <w:r>
              <w:rPr>
                <w:spacing w:val="-2"/>
                <w:sz w:val="18"/>
              </w:rPr>
              <w:t>160106</w:t>
            </w:r>
          </w:p>
        </w:tc>
        <w:tc>
          <w:tcPr>
            <w:tcW w:w="2770" w:type="dxa"/>
          </w:tcPr>
          <w:p w14:paraId="7C2011C8" w14:textId="77777777" w:rsidR="00F839EB" w:rsidRDefault="00F839EB" w:rsidP="000B0E97">
            <w:pPr>
              <w:pStyle w:val="TableParagraph"/>
              <w:spacing w:before="13" w:line="227" w:lineRule="exact"/>
              <w:ind w:left="10" w:right="3"/>
              <w:jc w:val="center"/>
              <w:rPr>
                <w:sz w:val="18"/>
              </w:rPr>
            </w:pPr>
            <w:r>
              <w:rPr>
                <w:spacing w:val="-4"/>
                <w:sz w:val="18"/>
              </w:rPr>
              <w:t>含漱液</w:t>
            </w:r>
          </w:p>
        </w:tc>
      </w:tr>
      <w:tr w:rsidR="00F839EB" w14:paraId="4B9D530E" w14:textId="77777777" w:rsidTr="000B0E97">
        <w:trPr>
          <w:trHeight w:val="260"/>
        </w:trPr>
        <w:tc>
          <w:tcPr>
            <w:tcW w:w="1176" w:type="dxa"/>
          </w:tcPr>
          <w:p w14:paraId="2C820D04" w14:textId="77777777" w:rsidR="00F839EB" w:rsidRDefault="00F839EB" w:rsidP="000B0E97">
            <w:pPr>
              <w:pStyle w:val="TableParagraph"/>
              <w:spacing w:before="14" w:line="226" w:lineRule="exact"/>
              <w:ind w:left="50" w:right="38"/>
              <w:jc w:val="center"/>
              <w:rPr>
                <w:sz w:val="18"/>
              </w:rPr>
            </w:pPr>
            <w:r>
              <w:rPr>
                <w:spacing w:val="-2"/>
                <w:sz w:val="18"/>
              </w:rPr>
              <w:t>130500</w:t>
            </w:r>
          </w:p>
        </w:tc>
        <w:tc>
          <w:tcPr>
            <w:tcW w:w="3400" w:type="dxa"/>
          </w:tcPr>
          <w:p w14:paraId="143A2135" w14:textId="77777777" w:rsidR="00F839EB" w:rsidRDefault="00F839EB" w:rsidP="000B0E97">
            <w:pPr>
              <w:pStyle w:val="TableParagraph"/>
              <w:spacing w:before="14" w:line="226" w:lineRule="exact"/>
              <w:ind w:left="9" w:right="2"/>
              <w:jc w:val="center"/>
              <w:rPr>
                <w:sz w:val="18"/>
              </w:rPr>
            </w:pPr>
            <w:r>
              <w:rPr>
                <w:spacing w:val="-5"/>
                <w:sz w:val="18"/>
              </w:rPr>
              <w:t>糊丸</w:t>
            </w:r>
          </w:p>
        </w:tc>
        <w:tc>
          <w:tcPr>
            <w:tcW w:w="1176" w:type="dxa"/>
          </w:tcPr>
          <w:p w14:paraId="15189E10" w14:textId="77777777" w:rsidR="00F839EB" w:rsidRDefault="00F839EB" w:rsidP="000B0E97">
            <w:pPr>
              <w:pStyle w:val="TableParagraph"/>
              <w:spacing w:before="14" w:line="226" w:lineRule="exact"/>
              <w:ind w:left="50" w:right="41"/>
              <w:jc w:val="center"/>
              <w:rPr>
                <w:sz w:val="18"/>
              </w:rPr>
            </w:pPr>
            <w:r>
              <w:rPr>
                <w:spacing w:val="-2"/>
                <w:sz w:val="18"/>
              </w:rPr>
              <w:t>160107</w:t>
            </w:r>
          </w:p>
        </w:tc>
        <w:tc>
          <w:tcPr>
            <w:tcW w:w="2770" w:type="dxa"/>
          </w:tcPr>
          <w:p w14:paraId="6C747AF1" w14:textId="77777777" w:rsidR="00F839EB" w:rsidRDefault="00F839EB" w:rsidP="000B0E97">
            <w:pPr>
              <w:pStyle w:val="TableParagraph"/>
              <w:spacing w:before="14" w:line="226" w:lineRule="exact"/>
              <w:ind w:left="10"/>
              <w:jc w:val="center"/>
              <w:rPr>
                <w:sz w:val="18"/>
              </w:rPr>
            </w:pPr>
            <w:r>
              <w:rPr>
                <w:spacing w:val="-3"/>
                <w:sz w:val="18"/>
              </w:rPr>
              <w:t>外用酊剂</w:t>
            </w:r>
          </w:p>
        </w:tc>
      </w:tr>
      <w:tr w:rsidR="00F839EB" w14:paraId="7DEAE14B" w14:textId="77777777" w:rsidTr="000B0E97">
        <w:trPr>
          <w:trHeight w:val="260"/>
        </w:trPr>
        <w:tc>
          <w:tcPr>
            <w:tcW w:w="1176" w:type="dxa"/>
          </w:tcPr>
          <w:p w14:paraId="6D882251" w14:textId="77777777" w:rsidR="00F839EB" w:rsidRDefault="00F839EB" w:rsidP="000B0E97">
            <w:pPr>
              <w:pStyle w:val="TableParagraph"/>
              <w:spacing w:before="13" w:line="227" w:lineRule="exact"/>
              <w:ind w:left="50" w:right="38"/>
              <w:jc w:val="center"/>
              <w:rPr>
                <w:sz w:val="18"/>
              </w:rPr>
            </w:pPr>
            <w:r>
              <w:rPr>
                <w:spacing w:val="-2"/>
                <w:sz w:val="18"/>
              </w:rPr>
              <w:t>130600</w:t>
            </w:r>
          </w:p>
        </w:tc>
        <w:tc>
          <w:tcPr>
            <w:tcW w:w="3400" w:type="dxa"/>
          </w:tcPr>
          <w:p w14:paraId="1A995C4A" w14:textId="77777777" w:rsidR="00F839EB" w:rsidRDefault="00F839EB" w:rsidP="000B0E97">
            <w:pPr>
              <w:pStyle w:val="TableParagraph"/>
              <w:spacing w:before="13" w:line="227" w:lineRule="exact"/>
              <w:ind w:left="9" w:right="2"/>
              <w:jc w:val="center"/>
              <w:rPr>
                <w:sz w:val="18"/>
              </w:rPr>
            </w:pPr>
            <w:r>
              <w:rPr>
                <w:spacing w:val="-5"/>
                <w:sz w:val="18"/>
              </w:rPr>
              <w:t>微丸</w:t>
            </w:r>
          </w:p>
        </w:tc>
        <w:tc>
          <w:tcPr>
            <w:tcW w:w="1176" w:type="dxa"/>
          </w:tcPr>
          <w:p w14:paraId="087634DD" w14:textId="77777777" w:rsidR="00F839EB" w:rsidRDefault="00F839EB" w:rsidP="000B0E97">
            <w:pPr>
              <w:pStyle w:val="TableParagraph"/>
              <w:spacing w:before="13" w:line="227" w:lineRule="exact"/>
              <w:ind w:left="50" w:right="41"/>
              <w:jc w:val="center"/>
              <w:rPr>
                <w:sz w:val="18"/>
              </w:rPr>
            </w:pPr>
            <w:r>
              <w:rPr>
                <w:spacing w:val="-2"/>
                <w:sz w:val="18"/>
              </w:rPr>
              <w:t>160108</w:t>
            </w:r>
          </w:p>
        </w:tc>
        <w:tc>
          <w:tcPr>
            <w:tcW w:w="2770" w:type="dxa"/>
          </w:tcPr>
          <w:p w14:paraId="39D6BBAE" w14:textId="77777777" w:rsidR="00F839EB" w:rsidRDefault="00F839EB" w:rsidP="000B0E97">
            <w:pPr>
              <w:pStyle w:val="TableParagraph"/>
              <w:spacing w:before="13" w:line="227" w:lineRule="exact"/>
              <w:ind w:left="10"/>
              <w:jc w:val="center"/>
              <w:rPr>
                <w:sz w:val="18"/>
              </w:rPr>
            </w:pPr>
            <w:r>
              <w:rPr>
                <w:spacing w:val="-5"/>
                <w:sz w:val="18"/>
              </w:rPr>
              <w:t>醑剂</w:t>
            </w:r>
          </w:p>
        </w:tc>
      </w:tr>
      <w:tr w:rsidR="00F839EB" w14:paraId="132F847E" w14:textId="77777777" w:rsidTr="000B0E97">
        <w:trPr>
          <w:trHeight w:val="260"/>
        </w:trPr>
        <w:tc>
          <w:tcPr>
            <w:tcW w:w="1176" w:type="dxa"/>
          </w:tcPr>
          <w:p w14:paraId="36D1E758" w14:textId="77777777" w:rsidR="00F839EB" w:rsidRDefault="00F839EB" w:rsidP="000B0E97">
            <w:pPr>
              <w:pStyle w:val="TableParagraph"/>
              <w:spacing w:before="14" w:line="226" w:lineRule="exact"/>
              <w:ind w:left="50" w:right="38"/>
              <w:jc w:val="center"/>
              <w:rPr>
                <w:sz w:val="18"/>
              </w:rPr>
            </w:pPr>
            <w:r>
              <w:rPr>
                <w:spacing w:val="-2"/>
                <w:sz w:val="18"/>
              </w:rPr>
              <w:t>130700</w:t>
            </w:r>
          </w:p>
        </w:tc>
        <w:tc>
          <w:tcPr>
            <w:tcW w:w="3400" w:type="dxa"/>
          </w:tcPr>
          <w:p w14:paraId="2DA4E06E" w14:textId="77777777" w:rsidR="00F839EB" w:rsidRDefault="00F839EB" w:rsidP="000B0E97">
            <w:pPr>
              <w:pStyle w:val="TableParagraph"/>
              <w:spacing w:before="14" w:line="226" w:lineRule="exact"/>
              <w:ind w:left="9" w:right="2"/>
              <w:jc w:val="center"/>
              <w:rPr>
                <w:sz w:val="18"/>
              </w:rPr>
            </w:pPr>
            <w:r>
              <w:rPr>
                <w:spacing w:val="-5"/>
                <w:sz w:val="18"/>
              </w:rPr>
              <w:t>滴丸</w:t>
            </w:r>
          </w:p>
        </w:tc>
        <w:tc>
          <w:tcPr>
            <w:tcW w:w="1176" w:type="dxa"/>
          </w:tcPr>
          <w:p w14:paraId="29429E0D" w14:textId="77777777" w:rsidR="00F839EB" w:rsidRDefault="00F839EB" w:rsidP="000B0E97">
            <w:pPr>
              <w:pStyle w:val="TableParagraph"/>
              <w:spacing w:before="14" w:line="226" w:lineRule="exact"/>
              <w:ind w:left="50" w:right="41"/>
              <w:jc w:val="center"/>
              <w:rPr>
                <w:sz w:val="18"/>
              </w:rPr>
            </w:pPr>
            <w:r>
              <w:rPr>
                <w:spacing w:val="-2"/>
                <w:sz w:val="18"/>
              </w:rPr>
              <w:t>160109</w:t>
            </w:r>
          </w:p>
        </w:tc>
        <w:tc>
          <w:tcPr>
            <w:tcW w:w="2770" w:type="dxa"/>
          </w:tcPr>
          <w:p w14:paraId="7BB61423" w14:textId="77777777" w:rsidR="00F839EB" w:rsidRDefault="00F839EB" w:rsidP="000B0E97">
            <w:pPr>
              <w:pStyle w:val="TableParagraph"/>
              <w:spacing w:before="14" w:line="226" w:lineRule="exact"/>
              <w:ind w:left="10" w:right="3"/>
              <w:jc w:val="center"/>
              <w:rPr>
                <w:sz w:val="18"/>
              </w:rPr>
            </w:pPr>
            <w:r>
              <w:rPr>
                <w:spacing w:val="-4"/>
                <w:sz w:val="18"/>
              </w:rPr>
              <w:t>灌肠剂</w:t>
            </w:r>
          </w:p>
        </w:tc>
      </w:tr>
      <w:tr w:rsidR="00F839EB" w14:paraId="1B9A399A" w14:textId="77777777" w:rsidTr="000B0E97">
        <w:trPr>
          <w:trHeight w:val="260"/>
        </w:trPr>
        <w:tc>
          <w:tcPr>
            <w:tcW w:w="1176" w:type="dxa"/>
          </w:tcPr>
          <w:p w14:paraId="20FAA054" w14:textId="77777777" w:rsidR="00F839EB" w:rsidRDefault="00F839EB" w:rsidP="000B0E97">
            <w:pPr>
              <w:pStyle w:val="TableParagraph"/>
              <w:spacing w:before="13" w:line="227" w:lineRule="exact"/>
              <w:ind w:left="50" w:right="38"/>
              <w:jc w:val="center"/>
              <w:rPr>
                <w:sz w:val="18"/>
              </w:rPr>
            </w:pPr>
            <w:r>
              <w:rPr>
                <w:spacing w:val="-2"/>
                <w:sz w:val="18"/>
              </w:rPr>
              <w:t>130800</w:t>
            </w:r>
          </w:p>
        </w:tc>
        <w:tc>
          <w:tcPr>
            <w:tcW w:w="3400" w:type="dxa"/>
          </w:tcPr>
          <w:p w14:paraId="49E58617" w14:textId="77777777" w:rsidR="00F839EB" w:rsidRDefault="00F839EB" w:rsidP="000B0E97">
            <w:pPr>
              <w:pStyle w:val="TableParagraph"/>
              <w:spacing w:before="13" w:line="227" w:lineRule="exact"/>
              <w:ind w:left="9" w:right="2"/>
              <w:jc w:val="center"/>
              <w:rPr>
                <w:sz w:val="18"/>
              </w:rPr>
            </w:pPr>
            <w:r>
              <w:rPr>
                <w:spacing w:val="-5"/>
                <w:sz w:val="18"/>
              </w:rPr>
              <w:t>蜡丸</w:t>
            </w:r>
          </w:p>
        </w:tc>
        <w:tc>
          <w:tcPr>
            <w:tcW w:w="1176" w:type="dxa"/>
          </w:tcPr>
          <w:p w14:paraId="0555F674" w14:textId="77777777" w:rsidR="00F839EB" w:rsidRDefault="00F839EB" w:rsidP="000B0E97">
            <w:pPr>
              <w:pStyle w:val="TableParagraph"/>
              <w:spacing w:before="13" w:line="227" w:lineRule="exact"/>
              <w:ind w:left="50" w:right="41"/>
              <w:jc w:val="center"/>
              <w:rPr>
                <w:sz w:val="18"/>
              </w:rPr>
            </w:pPr>
            <w:r>
              <w:rPr>
                <w:spacing w:val="-2"/>
                <w:sz w:val="18"/>
              </w:rPr>
              <w:t>160110</w:t>
            </w:r>
          </w:p>
        </w:tc>
        <w:tc>
          <w:tcPr>
            <w:tcW w:w="2770" w:type="dxa"/>
          </w:tcPr>
          <w:p w14:paraId="4DDC684D" w14:textId="77777777" w:rsidR="00F839EB" w:rsidRDefault="00F839EB" w:rsidP="000B0E97">
            <w:pPr>
              <w:pStyle w:val="TableParagraph"/>
              <w:spacing w:before="13" w:line="227" w:lineRule="exact"/>
              <w:ind w:left="10" w:right="3"/>
              <w:jc w:val="center"/>
              <w:rPr>
                <w:sz w:val="18"/>
              </w:rPr>
            </w:pPr>
            <w:r>
              <w:rPr>
                <w:spacing w:val="-2"/>
                <w:sz w:val="18"/>
              </w:rPr>
              <w:t>外用混悬剂</w:t>
            </w:r>
          </w:p>
        </w:tc>
      </w:tr>
      <w:tr w:rsidR="00F839EB" w14:paraId="44235B5A" w14:textId="77777777" w:rsidTr="000B0E97">
        <w:trPr>
          <w:trHeight w:val="260"/>
        </w:trPr>
        <w:tc>
          <w:tcPr>
            <w:tcW w:w="1176" w:type="dxa"/>
          </w:tcPr>
          <w:p w14:paraId="06A08471" w14:textId="77777777" w:rsidR="00F839EB" w:rsidRDefault="00F839EB" w:rsidP="000B0E97">
            <w:pPr>
              <w:pStyle w:val="TableParagraph"/>
              <w:spacing w:before="14" w:line="226" w:lineRule="exact"/>
              <w:ind w:left="50" w:right="38"/>
              <w:jc w:val="center"/>
              <w:rPr>
                <w:sz w:val="18"/>
              </w:rPr>
            </w:pPr>
            <w:r>
              <w:rPr>
                <w:spacing w:val="-2"/>
                <w:sz w:val="18"/>
              </w:rPr>
              <w:t>130900</w:t>
            </w:r>
          </w:p>
        </w:tc>
        <w:tc>
          <w:tcPr>
            <w:tcW w:w="3400" w:type="dxa"/>
          </w:tcPr>
          <w:p w14:paraId="57059F11" w14:textId="77777777" w:rsidR="00F839EB" w:rsidRDefault="00F839EB" w:rsidP="000B0E97">
            <w:pPr>
              <w:pStyle w:val="TableParagraph"/>
              <w:spacing w:before="14" w:line="226" w:lineRule="exact"/>
              <w:ind w:left="9" w:right="2"/>
              <w:jc w:val="center"/>
              <w:rPr>
                <w:sz w:val="18"/>
              </w:rPr>
            </w:pPr>
            <w:r>
              <w:rPr>
                <w:spacing w:val="-3"/>
                <w:sz w:val="18"/>
              </w:rPr>
              <w:t>其他丸剂</w:t>
            </w:r>
          </w:p>
        </w:tc>
        <w:tc>
          <w:tcPr>
            <w:tcW w:w="1176" w:type="dxa"/>
          </w:tcPr>
          <w:p w14:paraId="0DB43BFA" w14:textId="77777777" w:rsidR="00F839EB" w:rsidRDefault="00F839EB" w:rsidP="000B0E97">
            <w:pPr>
              <w:pStyle w:val="TableParagraph"/>
              <w:spacing w:before="14" w:line="226" w:lineRule="exact"/>
              <w:ind w:left="50" w:right="41"/>
              <w:jc w:val="center"/>
              <w:rPr>
                <w:sz w:val="18"/>
              </w:rPr>
            </w:pPr>
            <w:r>
              <w:rPr>
                <w:spacing w:val="-2"/>
                <w:sz w:val="18"/>
              </w:rPr>
              <w:t>160111</w:t>
            </w:r>
          </w:p>
        </w:tc>
        <w:tc>
          <w:tcPr>
            <w:tcW w:w="2770" w:type="dxa"/>
          </w:tcPr>
          <w:p w14:paraId="566D8F68" w14:textId="77777777" w:rsidR="00F839EB" w:rsidRDefault="00F839EB" w:rsidP="000B0E97">
            <w:pPr>
              <w:pStyle w:val="TableParagraph"/>
              <w:spacing w:before="14" w:line="226" w:lineRule="exact"/>
              <w:ind w:left="10" w:right="3"/>
              <w:jc w:val="center"/>
              <w:rPr>
                <w:sz w:val="18"/>
              </w:rPr>
            </w:pPr>
            <w:r>
              <w:rPr>
                <w:spacing w:val="-4"/>
                <w:sz w:val="18"/>
              </w:rPr>
              <w:t>泡沫剂</w:t>
            </w:r>
          </w:p>
        </w:tc>
      </w:tr>
      <w:tr w:rsidR="00F839EB" w14:paraId="66DDAC47" w14:textId="77777777" w:rsidTr="000B0E97">
        <w:trPr>
          <w:trHeight w:val="260"/>
        </w:trPr>
        <w:tc>
          <w:tcPr>
            <w:tcW w:w="1176" w:type="dxa"/>
          </w:tcPr>
          <w:p w14:paraId="1B746BFB" w14:textId="77777777" w:rsidR="00F839EB" w:rsidRDefault="00F839EB" w:rsidP="000B0E97">
            <w:pPr>
              <w:pStyle w:val="TableParagraph"/>
              <w:spacing w:before="13" w:line="227" w:lineRule="exact"/>
              <w:ind w:left="50" w:right="38"/>
              <w:jc w:val="center"/>
              <w:rPr>
                <w:sz w:val="18"/>
              </w:rPr>
            </w:pPr>
            <w:r>
              <w:rPr>
                <w:spacing w:val="-2"/>
                <w:sz w:val="18"/>
              </w:rPr>
              <w:t>140100</w:t>
            </w:r>
          </w:p>
        </w:tc>
        <w:tc>
          <w:tcPr>
            <w:tcW w:w="3400" w:type="dxa"/>
          </w:tcPr>
          <w:p w14:paraId="5C5F3F51" w14:textId="77777777" w:rsidR="00F839EB" w:rsidRDefault="00F839EB" w:rsidP="000B0E97">
            <w:pPr>
              <w:pStyle w:val="TableParagraph"/>
              <w:spacing w:before="13" w:line="227" w:lineRule="exact"/>
              <w:ind w:left="9"/>
              <w:jc w:val="center"/>
              <w:rPr>
                <w:sz w:val="18"/>
              </w:rPr>
            </w:pPr>
            <w:r>
              <w:rPr>
                <w:spacing w:val="-4"/>
                <w:sz w:val="18"/>
              </w:rPr>
              <w:t>颗粒剂</w:t>
            </w:r>
          </w:p>
        </w:tc>
        <w:tc>
          <w:tcPr>
            <w:tcW w:w="1176" w:type="dxa"/>
          </w:tcPr>
          <w:p w14:paraId="4D0CFD09" w14:textId="77777777" w:rsidR="00F839EB" w:rsidRDefault="00F839EB" w:rsidP="000B0E97">
            <w:pPr>
              <w:pStyle w:val="TableParagraph"/>
              <w:spacing w:before="13" w:line="227" w:lineRule="exact"/>
              <w:ind w:left="50" w:right="41"/>
              <w:jc w:val="center"/>
              <w:rPr>
                <w:sz w:val="18"/>
              </w:rPr>
            </w:pPr>
            <w:r>
              <w:rPr>
                <w:spacing w:val="-2"/>
                <w:sz w:val="18"/>
              </w:rPr>
              <w:t>170101</w:t>
            </w:r>
          </w:p>
        </w:tc>
        <w:tc>
          <w:tcPr>
            <w:tcW w:w="2770" w:type="dxa"/>
          </w:tcPr>
          <w:p w14:paraId="065430B8" w14:textId="77777777" w:rsidR="00F839EB" w:rsidRDefault="00F839EB" w:rsidP="000B0E97">
            <w:pPr>
              <w:pStyle w:val="TableParagraph"/>
              <w:spacing w:before="13" w:line="227" w:lineRule="exact"/>
              <w:ind w:left="10" w:right="3"/>
              <w:jc w:val="center"/>
              <w:rPr>
                <w:sz w:val="18"/>
              </w:rPr>
            </w:pPr>
            <w:r>
              <w:rPr>
                <w:spacing w:val="-4"/>
                <w:sz w:val="18"/>
              </w:rPr>
              <w:t>粉针剂</w:t>
            </w:r>
          </w:p>
        </w:tc>
      </w:tr>
      <w:tr w:rsidR="00F839EB" w14:paraId="42B6F188" w14:textId="77777777" w:rsidTr="000B0E97">
        <w:trPr>
          <w:trHeight w:val="260"/>
        </w:trPr>
        <w:tc>
          <w:tcPr>
            <w:tcW w:w="1176" w:type="dxa"/>
          </w:tcPr>
          <w:p w14:paraId="61270ACA" w14:textId="77777777" w:rsidR="00F839EB" w:rsidRDefault="00F839EB" w:rsidP="000B0E97">
            <w:pPr>
              <w:pStyle w:val="TableParagraph"/>
              <w:spacing w:before="14" w:line="226" w:lineRule="exact"/>
              <w:ind w:left="50" w:right="38"/>
              <w:jc w:val="center"/>
              <w:rPr>
                <w:sz w:val="18"/>
              </w:rPr>
            </w:pPr>
            <w:r>
              <w:rPr>
                <w:spacing w:val="-2"/>
                <w:sz w:val="18"/>
              </w:rPr>
              <w:t>150100</w:t>
            </w:r>
          </w:p>
        </w:tc>
        <w:tc>
          <w:tcPr>
            <w:tcW w:w="3400" w:type="dxa"/>
          </w:tcPr>
          <w:p w14:paraId="31D5CFE9" w14:textId="77777777" w:rsidR="00F839EB" w:rsidRDefault="00F839EB" w:rsidP="000B0E97">
            <w:pPr>
              <w:pStyle w:val="TableParagraph"/>
              <w:spacing w:before="14" w:line="226" w:lineRule="exact"/>
              <w:ind w:left="9" w:right="2"/>
              <w:jc w:val="center"/>
              <w:rPr>
                <w:sz w:val="18"/>
              </w:rPr>
            </w:pPr>
            <w:r>
              <w:rPr>
                <w:spacing w:val="-5"/>
                <w:sz w:val="18"/>
              </w:rPr>
              <w:t>散剂</w:t>
            </w:r>
          </w:p>
        </w:tc>
        <w:tc>
          <w:tcPr>
            <w:tcW w:w="1176" w:type="dxa"/>
          </w:tcPr>
          <w:p w14:paraId="7295E007" w14:textId="77777777" w:rsidR="00F839EB" w:rsidRDefault="00F839EB" w:rsidP="000B0E97">
            <w:pPr>
              <w:pStyle w:val="TableParagraph"/>
              <w:spacing w:before="14" w:line="226" w:lineRule="exact"/>
              <w:ind w:left="50" w:right="41"/>
              <w:jc w:val="center"/>
              <w:rPr>
                <w:sz w:val="18"/>
              </w:rPr>
            </w:pPr>
            <w:r>
              <w:rPr>
                <w:spacing w:val="-2"/>
                <w:sz w:val="18"/>
              </w:rPr>
              <w:t>170102</w:t>
            </w:r>
          </w:p>
        </w:tc>
        <w:tc>
          <w:tcPr>
            <w:tcW w:w="2770" w:type="dxa"/>
          </w:tcPr>
          <w:p w14:paraId="7AC06A32" w14:textId="77777777" w:rsidR="00F839EB" w:rsidRDefault="00F839EB" w:rsidP="000B0E97">
            <w:pPr>
              <w:pStyle w:val="TableParagraph"/>
              <w:spacing w:before="14" w:line="226" w:lineRule="exact"/>
              <w:ind w:left="10" w:right="3"/>
              <w:jc w:val="center"/>
              <w:rPr>
                <w:sz w:val="18"/>
              </w:rPr>
            </w:pPr>
            <w:r>
              <w:rPr>
                <w:spacing w:val="-2"/>
                <w:sz w:val="18"/>
              </w:rPr>
              <w:t>冻干粉针剂</w:t>
            </w:r>
          </w:p>
        </w:tc>
      </w:tr>
      <w:tr w:rsidR="00F839EB" w14:paraId="2A796BEC" w14:textId="77777777" w:rsidTr="000B0E97">
        <w:trPr>
          <w:trHeight w:val="260"/>
        </w:trPr>
        <w:tc>
          <w:tcPr>
            <w:tcW w:w="1176" w:type="dxa"/>
          </w:tcPr>
          <w:p w14:paraId="7F5CC180" w14:textId="77777777" w:rsidR="00F839EB" w:rsidRDefault="00F839EB" w:rsidP="000B0E97">
            <w:pPr>
              <w:pStyle w:val="TableParagraph"/>
              <w:spacing w:before="13" w:line="227" w:lineRule="exact"/>
              <w:ind w:left="50" w:right="38"/>
              <w:jc w:val="center"/>
              <w:rPr>
                <w:sz w:val="18"/>
              </w:rPr>
            </w:pPr>
            <w:r>
              <w:rPr>
                <w:spacing w:val="-2"/>
                <w:sz w:val="18"/>
              </w:rPr>
              <w:t>150200</w:t>
            </w:r>
          </w:p>
        </w:tc>
        <w:tc>
          <w:tcPr>
            <w:tcW w:w="3400" w:type="dxa"/>
          </w:tcPr>
          <w:p w14:paraId="24783633" w14:textId="77777777" w:rsidR="00F839EB" w:rsidRDefault="00F839EB" w:rsidP="000B0E97">
            <w:pPr>
              <w:pStyle w:val="TableParagraph"/>
              <w:spacing w:before="13" w:line="227" w:lineRule="exact"/>
              <w:ind w:left="9" w:right="2"/>
              <w:jc w:val="center"/>
              <w:rPr>
                <w:sz w:val="18"/>
              </w:rPr>
            </w:pPr>
            <w:r>
              <w:rPr>
                <w:spacing w:val="-5"/>
                <w:sz w:val="18"/>
              </w:rPr>
              <w:t>粉剂</w:t>
            </w:r>
          </w:p>
        </w:tc>
        <w:tc>
          <w:tcPr>
            <w:tcW w:w="1176" w:type="dxa"/>
          </w:tcPr>
          <w:p w14:paraId="32C40F2E" w14:textId="77777777" w:rsidR="00F839EB" w:rsidRDefault="00F839EB" w:rsidP="000B0E97">
            <w:pPr>
              <w:pStyle w:val="TableParagraph"/>
              <w:spacing w:before="13" w:line="227" w:lineRule="exact"/>
              <w:ind w:left="50" w:right="41"/>
              <w:jc w:val="center"/>
              <w:rPr>
                <w:sz w:val="18"/>
              </w:rPr>
            </w:pPr>
            <w:r>
              <w:rPr>
                <w:spacing w:val="-2"/>
                <w:sz w:val="18"/>
              </w:rPr>
              <w:t>170103</w:t>
            </w:r>
          </w:p>
        </w:tc>
        <w:tc>
          <w:tcPr>
            <w:tcW w:w="2770" w:type="dxa"/>
          </w:tcPr>
          <w:p w14:paraId="26872A95" w14:textId="77777777" w:rsidR="00F839EB" w:rsidRDefault="00F839EB" w:rsidP="000B0E97">
            <w:pPr>
              <w:pStyle w:val="TableParagraph"/>
              <w:spacing w:before="13" w:line="227" w:lineRule="exact"/>
              <w:ind w:left="10" w:right="3"/>
              <w:jc w:val="center"/>
              <w:rPr>
                <w:sz w:val="18"/>
              </w:rPr>
            </w:pPr>
            <w:r>
              <w:rPr>
                <w:spacing w:val="-2"/>
                <w:sz w:val="18"/>
              </w:rPr>
              <w:t>溶媒结晶粉针剂</w:t>
            </w:r>
          </w:p>
        </w:tc>
      </w:tr>
      <w:tr w:rsidR="00F839EB" w14:paraId="2B066065" w14:textId="77777777" w:rsidTr="000B0E97">
        <w:trPr>
          <w:trHeight w:val="260"/>
        </w:trPr>
        <w:tc>
          <w:tcPr>
            <w:tcW w:w="1176" w:type="dxa"/>
          </w:tcPr>
          <w:p w14:paraId="0F2E15C1" w14:textId="77777777" w:rsidR="00F839EB" w:rsidRDefault="00F839EB" w:rsidP="000B0E97">
            <w:pPr>
              <w:pStyle w:val="TableParagraph"/>
              <w:spacing w:before="14" w:line="226" w:lineRule="exact"/>
              <w:ind w:left="50" w:right="38"/>
              <w:jc w:val="center"/>
              <w:rPr>
                <w:sz w:val="18"/>
              </w:rPr>
            </w:pPr>
            <w:r>
              <w:rPr>
                <w:spacing w:val="-2"/>
                <w:sz w:val="18"/>
              </w:rPr>
              <w:t>160100</w:t>
            </w:r>
          </w:p>
        </w:tc>
        <w:tc>
          <w:tcPr>
            <w:tcW w:w="3400" w:type="dxa"/>
          </w:tcPr>
          <w:p w14:paraId="7605387E" w14:textId="77777777" w:rsidR="00F839EB" w:rsidRDefault="00F839EB" w:rsidP="000B0E97">
            <w:pPr>
              <w:pStyle w:val="TableParagraph"/>
              <w:spacing w:before="14" w:line="226" w:lineRule="exact"/>
              <w:ind w:left="9"/>
              <w:jc w:val="center"/>
              <w:rPr>
                <w:sz w:val="18"/>
              </w:rPr>
            </w:pPr>
            <w:r>
              <w:rPr>
                <w:spacing w:val="-2"/>
                <w:sz w:val="18"/>
              </w:rPr>
              <w:t>外用液体剂</w:t>
            </w:r>
          </w:p>
        </w:tc>
        <w:tc>
          <w:tcPr>
            <w:tcW w:w="1176" w:type="dxa"/>
          </w:tcPr>
          <w:p w14:paraId="4155407F" w14:textId="77777777" w:rsidR="00F839EB" w:rsidRDefault="00F839EB" w:rsidP="000B0E97">
            <w:pPr>
              <w:pStyle w:val="TableParagraph"/>
              <w:spacing w:before="14" w:line="226" w:lineRule="exact"/>
              <w:ind w:left="50" w:right="41"/>
              <w:jc w:val="center"/>
              <w:rPr>
                <w:sz w:val="18"/>
              </w:rPr>
            </w:pPr>
            <w:r>
              <w:rPr>
                <w:spacing w:val="-2"/>
                <w:sz w:val="18"/>
              </w:rPr>
              <w:t>170199</w:t>
            </w:r>
          </w:p>
        </w:tc>
        <w:tc>
          <w:tcPr>
            <w:tcW w:w="2770" w:type="dxa"/>
          </w:tcPr>
          <w:p w14:paraId="7E981263" w14:textId="77777777" w:rsidR="00F839EB" w:rsidRDefault="00F839EB" w:rsidP="000B0E97">
            <w:pPr>
              <w:pStyle w:val="TableParagraph"/>
              <w:spacing w:before="14" w:line="226" w:lineRule="exact"/>
              <w:ind w:left="10" w:right="3"/>
              <w:jc w:val="center"/>
              <w:rPr>
                <w:sz w:val="18"/>
              </w:rPr>
            </w:pPr>
            <w:r>
              <w:rPr>
                <w:spacing w:val="-2"/>
                <w:sz w:val="18"/>
              </w:rPr>
              <w:t>注射用无菌粉针</w:t>
            </w:r>
          </w:p>
        </w:tc>
      </w:tr>
      <w:tr w:rsidR="00F839EB" w14:paraId="0F910846" w14:textId="77777777" w:rsidTr="000B0E97">
        <w:trPr>
          <w:trHeight w:val="260"/>
        </w:trPr>
        <w:tc>
          <w:tcPr>
            <w:tcW w:w="1176" w:type="dxa"/>
          </w:tcPr>
          <w:p w14:paraId="2EACC30E" w14:textId="77777777" w:rsidR="00F839EB" w:rsidRDefault="00F839EB" w:rsidP="000B0E97">
            <w:pPr>
              <w:pStyle w:val="TableParagraph"/>
              <w:spacing w:before="13" w:line="227" w:lineRule="exact"/>
              <w:ind w:left="50" w:right="38"/>
              <w:jc w:val="center"/>
              <w:rPr>
                <w:sz w:val="18"/>
              </w:rPr>
            </w:pPr>
            <w:r>
              <w:rPr>
                <w:spacing w:val="-2"/>
                <w:sz w:val="18"/>
              </w:rPr>
              <w:t>170100</w:t>
            </w:r>
          </w:p>
        </w:tc>
        <w:tc>
          <w:tcPr>
            <w:tcW w:w="3400" w:type="dxa"/>
          </w:tcPr>
          <w:p w14:paraId="34C3CB0D" w14:textId="77777777" w:rsidR="00F839EB" w:rsidRDefault="00F839EB" w:rsidP="000B0E97">
            <w:pPr>
              <w:pStyle w:val="TableParagraph"/>
              <w:spacing w:before="13" w:line="227" w:lineRule="exact"/>
              <w:ind w:left="9"/>
              <w:jc w:val="center"/>
              <w:rPr>
                <w:sz w:val="18"/>
              </w:rPr>
            </w:pPr>
            <w:r>
              <w:rPr>
                <w:spacing w:val="-2"/>
                <w:sz w:val="18"/>
              </w:rPr>
              <w:t>注射用无菌粉末</w:t>
            </w:r>
          </w:p>
        </w:tc>
        <w:tc>
          <w:tcPr>
            <w:tcW w:w="1176" w:type="dxa"/>
          </w:tcPr>
          <w:p w14:paraId="565178D4" w14:textId="77777777" w:rsidR="00F839EB" w:rsidRDefault="00F839EB" w:rsidP="000B0E97">
            <w:pPr>
              <w:pStyle w:val="TableParagraph"/>
              <w:spacing w:before="13" w:line="227" w:lineRule="exact"/>
              <w:ind w:left="50" w:right="41"/>
              <w:jc w:val="center"/>
              <w:rPr>
                <w:sz w:val="18"/>
              </w:rPr>
            </w:pPr>
            <w:r>
              <w:rPr>
                <w:spacing w:val="-2"/>
                <w:sz w:val="18"/>
              </w:rPr>
              <w:t>170201</w:t>
            </w:r>
          </w:p>
        </w:tc>
        <w:tc>
          <w:tcPr>
            <w:tcW w:w="2770" w:type="dxa"/>
          </w:tcPr>
          <w:p w14:paraId="0E954552" w14:textId="77777777" w:rsidR="00F839EB" w:rsidRDefault="00F839EB" w:rsidP="000B0E97">
            <w:pPr>
              <w:pStyle w:val="TableParagraph"/>
              <w:spacing w:before="13" w:line="227" w:lineRule="exact"/>
              <w:ind w:left="10"/>
              <w:jc w:val="center"/>
              <w:rPr>
                <w:sz w:val="18"/>
              </w:rPr>
            </w:pPr>
            <w:r>
              <w:rPr>
                <w:spacing w:val="-2"/>
                <w:sz w:val="18"/>
              </w:rPr>
              <w:t>大容量注射液</w:t>
            </w:r>
          </w:p>
        </w:tc>
      </w:tr>
      <w:tr w:rsidR="00F839EB" w14:paraId="23633172" w14:textId="77777777" w:rsidTr="000B0E97">
        <w:trPr>
          <w:trHeight w:val="260"/>
        </w:trPr>
        <w:tc>
          <w:tcPr>
            <w:tcW w:w="1176" w:type="dxa"/>
          </w:tcPr>
          <w:p w14:paraId="49F722B9" w14:textId="77777777" w:rsidR="00F839EB" w:rsidRDefault="00F839EB" w:rsidP="000B0E97">
            <w:pPr>
              <w:pStyle w:val="TableParagraph"/>
              <w:spacing w:before="14" w:line="226" w:lineRule="exact"/>
              <w:ind w:left="50" w:right="38"/>
              <w:jc w:val="center"/>
              <w:rPr>
                <w:sz w:val="18"/>
              </w:rPr>
            </w:pPr>
            <w:r>
              <w:rPr>
                <w:spacing w:val="-2"/>
                <w:sz w:val="18"/>
              </w:rPr>
              <w:t>170200</w:t>
            </w:r>
          </w:p>
        </w:tc>
        <w:tc>
          <w:tcPr>
            <w:tcW w:w="3400" w:type="dxa"/>
          </w:tcPr>
          <w:p w14:paraId="28FBDD03" w14:textId="77777777" w:rsidR="00F839EB" w:rsidRDefault="00F839EB" w:rsidP="000B0E97">
            <w:pPr>
              <w:pStyle w:val="TableParagraph"/>
              <w:spacing w:before="14" w:line="226" w:lineRule="exact"/>
              <w:ind w:left="9"/>
              <w:jc w:val="center"/>
              <w:rPr>
                <w:sz w:val="18"/>
              </w:rPr>
            </w:pPr>
            <w:r>
              <w:rPr>
                <w:spacing w:val="-4"/>
                <w:sz w:val="18"/>
              </w:rPr>
              <w:t>注射液</w:t>
            </w:r>
          </w:p>
        </w:tc>
        <w:tc>
          <w:tcPr>
            <w:tcW w:w="1176" w:type="dxa"/>
          </w:tcPr>
          <w:p w14:paraId="615A92B5" w14:textId="77777777" w:rsidR="00F839EB" w:rsidRDefault="00F839EB" w:rsidP="000B0E97">
            <w:pPr>
              <w:pStyle w:val="TableParagraph"/>
              <w:spacing w:before="14" w:line="226" w:lineRule="exact"/>
              <w:ind w:left="50" w:right="41"/>
              <w:jc w:val="center"/>
              <w:rPr>
                <w:sz w:val="18"/>
              </w:rPr>
            </w:pPr>
            <w:r>
              <w:rPr>
                <w:spacing w:val="-2"/>
                <w:sz w:val="18"/>
              </w:rPr>
              <w:t>170202</w:t>
            </w:r>
          </w:p>
        </w:tc>
        <w:tc>
          <w:tcPr>
            <w:tcW w:w="2770" w:type="dxa"/>
          </w:tcPr>
          <w:p w14:paraId="6ABB02B1" w14:textId="77777777" w:rsidR="00F839EB" w:rsidRDefault="00F839EB" w:rsidP="000B0E97">
            <w:pPr>
              <w:pStyle w:val="TableParagraph"/>
              <w:spacing w:before="14" w:line="226" w:lineRule="exact"/>
              <w:ind w:left="10"/>
              <w:jc w:val="center"/>
              <w:rPr>
                <w:sz w:val="18"/>
              </w:rPr>
            </w:pPr>
            <w:r>
              <w:rPr>
                <w:spacing w:val="-2"/>
                <w:sz w:val="18"/>
              </w:rPr>
              <w:t>小容量注射液</w:t>
            </w:r>
          </w:p>
        </w:tc>
      </w:tr>
      <w:tr w:rsidR="00F839EB" w14:paraId="4403C01B" w14:textId="77777777" w:rsidTr="000B0E97">
        <w:trPr>
          <w:trHeight w:val="260"/>
        </w:trPr>
        <w:tc>
          <w:tcPr>
            <w:tcW w:w="1176" w:type="dxa"/>
          </w:tcPr>
          <w:p w14:paraId="2F6CA088" w14:textId="77777777" w:rsidR="00F839EB" w:rsidRDefault="00F839EB" w:rsidP="000B0E97">
            <w:pPr>
              <w:pStyle w:val="TableParagraph"/>
              <w:spacing w:before="13" w:line="227" w:lineRule="exact"/>
              <w:ind w:left="50" w:right="38"/>
              <w:jc w:val="center"/>
              <w:rPr>
                <w:sz w:val="18"/>
              </w:rPr>
            </w:pPr>
            <w:r>
              <w:rPr>
                <w:spacing w:val="-2"/>
                <w:sz w:val="18"/>
              </w:rPr>
              <w:t>180100</w:t>
            </w:r>
          </w:p>
        </w:tc>
        <w:tc>
          <w:tcPr>
            <w:tcW w:w="3400" w:type="dxa"/>
          </w:tcPr>
          <w:p w14:paraId="75574B22" w14:textId="77777777" w:rsidR="00F839EB" w:rsidRDefault="00F839EB" w:rsidP="000B0E97">
            <w:pPr>
              <w:pStyle w:val="TableParagraph"/>
              <w:spacing w:before="13" w:line="227" w:lineRule="exact"/>
              <w:ind w:left="9"/>
              <w:jc w:val="center"/>
              <w:rPr>
                <w:sz w:val="18"/>
              </w:rPr>
            </w:pPr>
            <w:r>
              <w:rPr>
                <w:spacing w:val="-4"/>
                <w:sz w:val="18"/>
              </w:rPr>
              <w:t>软膏剂</w:t>
            </w:r>
          </w:p>
        </w:tc>
        <w:tc>
          <w:tcPr>
            <w:tcW w:w="1176" w:type="dxa"/>
          </w:tcPr>
          <w:p w14:paraId="30EA4D5D" w14:textId="77777777" w:rsidR="00F839EB" w:rsidRDefault="00F839EB" w:rsidP="000B0E97">
            <w:pPr>
              <w:pStyle w:val="TableParagraph"/>
              <w:spacing w:before="13" w:line="227" w:lineRule="exact"/>
              <w:ind w:left="50" w:right="41"/>
              <w:jc w:val="center"/>
              <w:rPr>
                <w:sz w:val="18"/>
              </w:rPr>
            </w:pPr>
            <w:r>
              <w:rPr>
                <w:spacing w:val="-2"/>
                <w:sz w:val="18"/>
              </w:rPr>
              <w:t>170203</w:t>
            </w:r>
          </w:p>
        </w:tc>
        <w:tc>
          <w:tcPr>
            <w:tcW w:w="2770" w:type="dxa"/>
          </w:tcPr>
          <w:p w14:paraId="27A6C5EC" w14:textId="77777777" w:rsidR="00F839EB" w:rsidRDefault="00F839EB" w:rsidP="000B0E97">
            <w:pPr>
              <w:pStyle w:val="TableParagraph"/>
              <w:spacing w:before="13" w:line="227" w:lineRule="exact"/>
              <w:ind w:left="10"/>
              <w:jc w:val="center"/>
              <w:rPr>
                <w:sz w:val="18"/>
              </w:rPr>
            </w:pPr>
            <w:r>
              <w:rPr>
                <w:spacing w:val="-3"/>
                <w:sz w:val="18"/>
              </w:rPr>
              <w:t>靶向制剂</w:t>
            </w:r>
          </w:p>
        </w:tc>
      </w:tr>
      <w:tr w:rsidR="00F839EB" w14:paraId="4DEF10AB" w14:textId="77777777" w:rsidTr="000B0E97">
        <w:trPr>
          <w:trHeight w:val="260"/>
        </w:trPr>
        <w:tc>
          <w:tcPr>
            <w:tcW w:w="1176" w:type="dxa"/>
          </w:tcPr>
          <w:p w14:paraId="5EEDAFB0" w14:textId="77777777" w:rsidR="00F839EB" w:rsidRDefault="00F839EB" w:rsidP="000B0E97">
            <w:pPr>
              <w:pStyle w:val="TableParagraph"/>
              <w:spacing w:before="14" w:line="226" w:lineRule="exact"/>
              <w:ind w:left="50" w:right="38"/>
              <w:jc w:val="center"/>
              <w:rPr>
                <w:sz w:val="18"/>
              </w:rPr>
            </w:pPr>
            <w:r>
              <w:rPr>
                <w:spacing w:val="-2"/>
                <w:sz w:val="18"/>
              </w:rPr>
              <w:t>180200</w:t>
            </w:r>
          </w:p>
        </w:tc>
        <w:tc>
          <w:tcPr>
            <w:tcW w:w="3400" w:type="dxa"/>
          </w:tcPr>
          <w:p w14:paraId="5F79D1A5" w14:textId="77777777" w:rsidR="00F839EB" w:rsidRDefault="00F839EB" w:rsidP="000B0E97">
            <w:pPr>
              <w:pStyle w:val="TableParagraph"/>
              <w:spacing w:before="14" w:line="226" w:lineRule="exact"/>
              <w:ind w:left="9"/>
              <w:jc w:val="center"/>
              <w:rPr>
                <w:sz w:val="18"/>
              </w:rPr>
            </w:pPr>
            <w:r>
              <w:rPr>
                <w:spacing w:val="-4"/>
                <w:sz w:val="18"/>
              </w:rPr>
              <w:t>乳膏剂</w:t>
            </w:r>
          </w:p>
        </w:tc>
        <w:tc>
          <w:tcPr>
            <w:tcW w:w="1176" w:type="dxa"/>
          </w:tcPr>
          <w:p w14:paraId="5F6C978F" w14:textId="77777777" w:rsidR="00F839EB" w:rsidRDefault="00F839EB" w:rsidP="000B0E97">
            <w:pPr>
              <w:pStyle w:val="TableParagraph"/>
              <w:spacing w:before="14" w:line="226" w:lineRule="exact"/>
              <w:ind w:left="50" w:right="41"/>
              <w:jc w:val="center"/>
              <w:rPr>
                <w:sz w:val="18"/>
              </w:rPr>
            </w:pPr>
            <w:r>
              <w:rPr>
                <w:spacing w:val="-2"/>
                <w:sz w:val="18"/>
              </w:rPr>
              <w:t>180101</w:t>
            </w:r>
          </w:p>
        </w:tc>
        <w:tc>
          <w:tcPr>
            <w:tcW w:w="2770" w:type="dxa"/>
          </w:tcPr>
          <w:p w14:paraId="63FF2303" w14:textId="77777777" w:rsidR="00F839EB" w:rsidRDefault="00F839EB" w:rsidP="000B0E97">
            <w:pPr>
              <w:pStyle w:val="TableParagraph"/>
              <w:spacing w:before="14" w:line="226" w:lineRule="exact"/>
              <w:ind w:left="10" w:right="3"/>
              <w:jc w:val="center"/>
              <w:rPr>
                <w:sz w:val="18"/>
              </w:rPr>
            </w:pPr>
            <w:r>
              <w:rPr>
                <w:spacing w:val="-4"/>
                <w:sz w:val="18"/>
              </w:rPr>
              <w:t>软膏剂</w:t>
            </w:r>
          </w:p>
        </w:tc>
      </w:tr>
      <w:tr w:rsidR="00F839EB" w14:paraId="3831CE70" w14:textId="77777777" w:rsidTr="000B0E97">
        <w:trPr>
          <w:trHeight w:val="260"/>
        </w:trPr>
        <w:tc>
          <w:tcPr>
            <w:tcW w:w="1176" w:type="dxa"/>
          </w:tcPr>
          <w:p w14:paraId="675F3D25" w14:textId="77777777" w:rsidR="00F839EB" w:rsidRDefault="00F839EB" w:rsidP="000B0E97">
            <w:pPr>
              <w:pStyle w:val="TableParagraph"/>
              <w:spacing w:before="13" w:line="227" w:lineRule="exact"/>
              <w:ind w:left="50" w:right="38"/>
              <w:jc w:val="center"/>
              <w:rPr>
                <w:sz w:val="18"/>
              </w:rPr>
            </w:pPr>
            <w:r>
              <w:rPr>
                <w:spacing w:val="-2"/>
                <w:sz w:val="18"/>
              </w:rPr>
              <w:t>180300</w:t>
            </w:r>
          </w:p>
        </w:tc>
        <w:tc>
          <w:tcPr>
            <w:tcW w:w="3400" w:type="dxa"/>
          </w:tcPr>
          <w:p w14:paraId="4BB9AA27" w14:textId="77777777" w:rsidR="00F839EB" w:rsidRDefault="00F839EB" w:rsidP="000B0E97">
            <w:pPr>
              <w:pStyle w:val="TableParagraph"/>
              <w:spacing w:before="13" w:line="227" w:lineRule="exact"/>
              <w:ind w:left="9" w:right="2"/>
              <w:jc w:val="center"/>
              <w:rPr>
                <w:sz w:val="18"/>
              </w:rPr>
            </w:pPr>
            <w:r>
              <w:rPr>
                <w:spacing w:val="-5"/>
                <w:sz w:val="18"/>
              </w:rPr>
              <w:t>霜剂</w:t>
            </w:r>
          </w:p>
        </w:tc>
        <w:tc>
          <w:tcPr>
            <w:tcW w:w="1176" w:type="dxa"/>
          </w:tcPr>
          <w:p w14:paraId="2CC181B8" w14:textId="77777777" w:rsidR="00F839EB" w:rsidRDefault="00F839EB" w:rsidP="000B0E97">
            <w:pPr>
              <w:pStyle w:val="TableParagraph"/>
              <w:spacing w:before="13" w:line="227" w:lineRule="exact"/>
              <w:ind w:left="50" w:right="41"/>
              <w:jc w:val="center"/>
              <w:rPr>
                <w:sz w:val="18"/>
              </w:rPr>
            </w:pPr>
            <w:r>
              <w:rPr>
                <w:spacing w:val="-2"/>
                <w:sz w:val="18"/>
              </w:rPr>
              <w:t>180102</w:t>
            </w:r>
          </w:p>
        </w:tc>
        <w:tc>
          <w:tcPr>
            <w:tcW w:w="2770" w:type="dxa"/>
          </w:tcPr>
          <w:p w14:paraId="169A4ABC" w14:textId="77777777" w:rsidR="00F839EB" w:rsidRDefault="00F839EB" w:rsidP="000B0E97">
            <w:pPr>
              <w:pStyle w:val="TableParagraph"/>
              <w:spacing w:before="13" w:line="227" w:lineRule="exact"/>
              <w:ind w:left="10" w:right="3"/>
              <w:jc w:val="center"/>
              <w:rPr>
                <w:sz w:val="18"/>
              </w:rPr>
            </w:pPr>
            <w:r>
              <w:rPr>
                <w:spacing w:val="-2"/>
                <w:sz w:val="18"/>
              </w:rPr>
              <w:t>阴道软膏剂</w:t>
            </w:r>
          </w:p>
        </w:tc>
      </w:tr>
      <w:tr w:rsidR="00F839EB" w14:paraId="33D2CC72" w14:textId="77777777" w:rsidTr="000B0E97">
        <w:trPr>
          <w:trHeight w:val="257"/>
        </w:trPr>
        <w:tc>
          <w:tcPr>
            <w:tcW w:w="1176" w:type="dxa"/>
          </w:tcPr>
          <w:p w14:paraId="69C964BE" w14:textId="77777777" w:rsidR="00F839EB" w:rsidRDefault="00F839EB" w:rsidP="000B0E97">
            <w:pPr>
              <w:pStyle w:val="TableParagraph"/>
              <w:spacing w:before="14" w:line="224" w:lineRule="exact"/>
              <w:ind w:left="50" w:right="38"/>
              <w:jc w:val="center"/>
              <w:rPr>
                <w:sz w:val="18"/>
              </w:rPr>
            </w:pPr>
            <w:r>
              <w:rPr>
                <w:spacing w:val="-2"/>
                <w:sz w:val="18"/>
              </w:rPr>
              <w:t>180400</w:t>
            </w:r>
          </w:p>
        </w:tc>
        <w:tc>
          <w:tcPr>
            <w:tcW w:w="3400" w:type="dxa"/>
          </w:tcPr>
          <w:p w14:paraId="6E2AC6DB" w14:textId="77777777" w:rsidR="00F839EB" w:rsidRDefault="00F839EB" w:rsidP="000B0E97">
            <w:pPr>
              <w:pStyle w:val="TableParagraph"/>
              <w:spacing w:before="14" w:line="224" w:lineRule="exact"/>
              <w:ind w:left="9" w:right="2"/>
              <w:jc w:val="center"/>
              <w:rPr>
                <w:sz w:val="18"/>
              </w:rPr>
            </w:pPr>
            <w:r>
              <w:rPr>
                <w:spacing w:val="-5"/>
                <w:sz w:val="18"/>
              </w:rPr>
              <w:t>糊剂</w:t>
            </w:r>
          </w:p>
        </w:tc>
        <w:tc>
          <w:tcPr>
            <w:tcW w:w="1176" w:type="dxa"/>
          </w:tcPr>
          <w:p w14:paraId="7A1BA6BB" w14:textId="77777777" w:rsidR="00F839EB" w:rsidRDefault="00F839EB" w:rsidP="000B0E97">
            <w:pPr>
              <w:pStyle w:val="TableParagraph"/>
              <w:spacing w:before="14" w:line="224" w:lineRule="exact"/>
              <w:ind w:left="50" w:right="41"/>
              <w:jc w:val="center"/>
              <w:rPr>
                <w:sz w:val="18"/>
              </w:rPr>
            </w:pPr>
            <w:r>
              <w:rPr>
                <w:spacing w:val="-2"/>
                <w:sz w:val="18"/>
              </w:rPr>
              <w:t>180103</w:t>
            </w:r>
          </w:p>
        </w:tc>
        <w:tc>
          <w:tcPr>
            <w:tcW w:w="2770" w:type="dxa"/>
          </w:tcPr>
          <w:p w14:paraId="11D858C9" w14:textId="77777777" w:rsidR="00F839EB" w:rsidRDefault="00F839EB" w:rsidP="000B0E97">
            <w:pPr>
              <w:pStyle w:val="TableParagraph"/>
              <w:spacing w:before="14" w:line="224" w:lineRule="exact"/>
              <w:ind w:left="10" w:right="3"/>
              <w:jc w:val="center"/>
              <w:rPr>
                <w:sz w:val="18"/>
              </w:rPr>
            </w:pPr>
            <w:r>
              <w:rPr>
                <w:spacing w:val="-2"/>
                <w:sz w:val="18"/>
              </w:rPr>
              <w:t>口腔软膏剂</w:t>
            </w:r>
          </w:p>
        </w:tc>
      </w:tr>
    </w:tbl>
    <w:tbl>
      <w:tblPr>
        <w:tblW w:w="8522" w:type="dxa"/>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76"/>
        <w:gridCol w:w="3400"/>
        <w:gridCol w:w="1176"/>
        <w:gridCol w:w="2770"/>
      </w:tblGrid>
      <w:tr w:rsidR="00F839EB" w14:paraId="5FEB7C25" w14:textId="77777777" w:rsidTr="000B0E97">
        <w:trPr>
          <w:trHeight w:val="260"/>
        </w:trPr>
        <w:tc>
          <w:tcPr>
            <w:tcW w:w="1176" w:type="dxa"/>
            <w:shd w:val="clear" w:color="auto" w:fill="D7D7D7"/>
          </w:tcPr>
          <w:p w14:paraId="38F9F872" w14:textId="77777777" w:rsidR="00F839EB" w:rsidRDefault="00F839EB" w:rsidP="000B0E97">
            <w:pPr>
              <w:pStyle w:val="TableParagraph"/>
              <w:spacing w:before="16" w:line="224" w:lineRule="exact"/>
              <w:ind w:left="50" w:right="39"/>
              <w:jc w:val="center"/>
              <w:rPr>
                <w:sz w:val="18"/>
              </w:rPr>
            </w:pPr>
            <w:r>
              <w:rPr>
                <w:spacing w:val="-4"/>
                <w:sz w:val="18"/>
              </w:rPr>
              <w:t>代码值</w:t>
            </w:r>
          </w:p>
        </w:tc>
        <w:tc>
          <w:tcPr>
            <w:tcW w:w="3400" w:type="dxa"/>
            <w:shd w:val="clear" w:color="auto" w:fill="D7D7D7"/>
          </w:tcPr>
          <w:p w14:paraId="68BD0EBE" w14:textId="77777777" w:rsidR="00F839EB" w:rsidRDefault="00F839EB" w:rsidP="000B0E97">
            <w:pPr>
              <w:pStyle w:val="TableParagraph"/>
              <w:spacing w:before="16" w:line="224" w:lineRule="exact"/>
              <w:ind w:left="9" w:right="2"/>
              <w:jc w:val="center"/>
              <w:rPr>
                <w:sz w:val="18"/>
              </w:rPr>
            </w:pPr>
            <w:r>
              <w:rPr>
                <w:spacing w:val="-3"/>
                <w:sz w:val="18"/>
              </w:rPr>
              <w:t>代码名称</w:t>
            </w:r>
          </w:p>
        </w:tc>
        <w:tc>
          <w:tcPr>
            <w:tcW w:w="1176" w:type="dxa"/>
            <w:shd w:val="clear" w:color="auto" w:fill="D7D7D7"/>
          </w:tcPr>
          <w:p w14:paraId="37EB8D5A" w14:textId="77777777" w:rsidR="00F839EB" w:rsidRDefault="00F839EB" w:rsidP="000B0E97">
            <w:pPr>
              <w:pStyle w:val="TableParagraph"/>
              <w:spacing w:before="16" w:line="224" w:lineRule="exact"/>
              <w:ind w:left="50" w:right="42"/>
              <w:jc w:val="center"/>
              <w:rPr>
                <w:sz w:val="18"/>
              </w:rPr>
            </w:pPr>
            <w:r>
              <w:rPr>
                <w:spacing w:val="-4"/>
                <w:sz w:val="18"/>
              </w:rPr>
              <w:t>代码值</w:t>
            </w:r>
          </w:p>
        </w:tc>
        <w:tc>
          <w:tcPr>
            <w:tcW w:w="2770" w:type="dxa"/>
            <w:shd w:val="clear" w:color="auto" w:fill="D7D7D7"/>
          </w:tcPr>
          <w:p w14:paraId="629A98F9" w14:textId="77777777" w:rsidR="00F839EB" w:rsidRDefault="00F839EB" w:rsidP="000B0E97">
            <w:pPr>
              <w:pStyle w:val="TableParagraph"/>
              <w:spacing w:before="16" w:line="224" w:lineRule="exact"/>
              <w:ind w:left="10"/>
              <w:jc w:val="center"/>
              <w:rPr>
                <w:sz w:val="18"/>
              </w:rPr>
            </w:pPr>
            <w:r>
              <w:rPr>
                <w:spacing w:val="-3"/>
                <w:sz w:val="18"/>
              </w:rPr>
              <w:t>代码名称</w:t>
            </w:r>
          </w:p>
        </w:tc>
      </w:tr>
      <w:tr w:rsidR="00F839EB" w14:paraId="33EDF016" w14:textId="77777777" w:rsidTr="000B0E97">
        <w:trPr>
          <w:trHeight w:val="260"/>
        </w:trPr>
        <w:tc>
          <w:tcPr>
            <w:tcW w:w="1176" w:type="dxa"/>
          </w:tcPr>
          <w:p w14:paraId="680682A9" w14:textId="77777777" w:rsidR="00F839EB" w:rsidRDefault="00F839EB" w:rsidP="000B0E97">
            <w:pPr>
              <w:pStyle w:val="TableParagraph"/>
              <w:spacing w:before="14" w:line="225" w:lineRule="exact"/>
              <w:ind w:left="50" w:right="38"/>
              <w:jc w:val="center"/>
              <w:rPr>
                <w:sz w:val="18"/>
              </w:rPr>
            </w:pPr>
            <w:r>
              <w:rPr>
                <w:spacing w:val="-2"/>
                <w:sz w:val="18"/>
              </w:rPr>
              <w:lastRenderedPageBreak/>
              <w:t>180500</w:t>
            </w:r>
          </w:p>
        </w:tc>
        <w:tc>
          <w:tcPr>
            <w:tcW w:w="3400" w:type="dxa"/>
          </w:tcPr>
          <w:p w14:paraId="5CCF8AD3" w14:textId="77777777" w:rsidR="00F839EB" w:rsidRDefault="00F839EB" w:rsidP="000B0E97">
            <w:pPr>
              <w:pStyle w:val="TableParagraph"/>
              <w:spacing w:before="14" w:line="225" w:lineRule="exact"/>
              <w:ind w:left="9"/>
              <w:jc w:val="center"/>
              <w:rPr>
                <w:sz w:val="18"/>
              </w:rPr>
            </w:pPr>
            <w:r>
              <w:rPr>
                <w:spacing w:val="-4"/>
                <w:sz w:val="18"/>
              </w:rPr>
              <w:t>油膏剂</w:t>
            </w:r>
          </w:p>
        </w:tc>
        <w:tc>
          <w:tcPr>
            <w:tcW w:w="1176" w:type="dxa"/>
          </w:tcPr>
          <w:p w14:paraId="210D9D0B" w14:textId="77777777" w:rsidR="00F839EB" w:rsidRDefault="00F839EB" w:rsidP="000B0E97">
            <w:pPr>
              <w:pStyle w:val="TableParagraph"/>
              <w:spacing w:before="14" w:line="225" w:lineRule="exact"/>
              <w:ind w:left="50" w:right="41"/>
              <w:jc w:val="center"/>
              <w:rPr>
                <w:sz w:val="18"/>
              </w:rPr>
            </w:pPr>
            <w:r>
              <w:rPr>
                <w:spacing w:val="-2"/>
                <w:sz w:val="18"/>
              </w:rPr>
              <w:t>180201</w:t>
            </w:r>
          </w:p>
        </w:tc>
        <w:tc>
          <w:tcPr>
            <w:tcW w:w="2770" w:type="dxa"/>
          </w:tcPr>
          <w:p w14:paraId="224E610D" w14:textId="77777777" w:rsidR="00F839EB" w:rsidRDefault="00F839EB" w:rsidP="000B0E97">
            <w:pPr>
              <w:pStyle w:val="TableParagraph"/>
              <w:spacing w:before="14" w:line="225" w:lineRule="exact"/>
              <w:ind w:left="10" w:right="3"/>
              <w:jc w:val="center"/>
              <w:rPr>
                <w:sz w:val="18"/>
              </w:rPr>
            </w:pPr>
            <w:r>
              <w:rPr>
                <w:spacing w:val="-4"/>
                <w:sz w:val="18"/>
              </w:rPr>
              <w:t>乳膏剂</w:t>
            </w:r>
          </w:p>
        </w:tc>
      </w:tr>
      <w:tr w:rsidR="00F839EB" w14:paraId="27CFB321" w14:textId="77777777" w:rsidTr="000B0E97">
        <w:trPr>
          <w:trHeight w:val="260"/>
        </w:trPr>
        <w:tc>
          <w:tcPr>
            <w:tcW w:w="1176" w:type="dxa"/>
          </w:tcPr>
          <w:p w14:paraId="4A2056F4" w14:textId="77777777" w:rsidR="00F839EB" w:rsidRDefault="00F839EB" w:rsidP="000B0E97">
            <w:pPr>
              <w:pStyle w:val="TableParagraph"/>
              <w:spacing w:before="16" w:line="224" w:lineRule="exact"/>
              <w:ind w:left="50" w:right="38"/>
              <w:jc w:val="center"/>
              <w:rPr>
                <w:sz w:val="18"/>
              </w:rPr>
            </w:pPr>
            <w:r>
              <w:rPr>
                <w:spacing w:val="-2"/>
                <w:sz w:val="18"/>
              </w:rPr>
              <w:t>190100</w:t>
            </w:r>
          </w:p>
        </w:tc>
        <w:tc>
          <w:tcPr>
            <w:tcW w:w="3400" w:type="dxa"/>
          </w:tcPr>
          <w:p w14:paraId="55B4BC1C" w14:textId="77777777" w:rsidR="00F839EB" w:rsidRDefault="00F839EB" w:rsidP="000B0E97">
            <w:pPr>
              <w:pStyle w:val="TableParagraph"/>
              <w:spacing w:before="16" w:line="224" w:lineRule="exact"/>
              <w:ind w:left="9"/>
              <w:jc w:val="center"/>
              <w:rPr>
                <w:sz w:val="18"/>
              </w:rPr>
            </w:pPr>
            <w:r>
              <w:rPr>
                <w:spacing w:val="-4"/>
                <w:sz w:val="18"/>
              </w:rPr>
              <w:t>凝胶剂</w:t>
            </w:r>
          </w:p>
        </w:tc>
        <w:tc>
          <w:tcPr>
            <w:tcW w:w="1176" w:type="dxa"/>
          </w:tcPr>
          <w:p w14:paraId="11A1667A" w14:textId="77777777" w:rsidR="00F839EB" w:rsidRDefault="00F839EB" w:rsidP="000B0E97">
            <w:pPr>
              <w:pStyle w:val="TableParagraph"/>
              <w:spacing w:before="16" w:line="224" w:lineRule="exact"/>
              <w:ind w:left="50" w:right="41"/>
              <w:jc w:val="center"/>
              <w:rPr>
                <w:sz w:val="18"/>
              </w:rPr>
            </w:pPr>
            <w:r>
              <w:rPr>
                <w:spacing w:val="-2"/>
                <w:sz w:val="18"/>
              </w:rPr>
              <w:t>180301</w:t>
            </w:r>
          </w:p>
        </w:tc>
        <w:tc>
          <w:tcPr>
            <w:tcW w:w="2770" w:type="dxa"/>
          </w:tcPr>
          <w:p w14:paraId="77E503CC" w14:textId="77777777" w:rsidR="00F839EB" w:rsidRDefault="00F839EB" w:rsidP="000B0E97">
            <w:pPr>
              <w:pStyle w:val="TableParagraph"/>
              <w:spacing w:before="16" w:line="224" w:lineRule="exact"/>
              <w:ind w:left="10"/>
              <w:jc w:val="center"/>
              <w:rPr>
                <w:sz w:val="18"/>
              </w:rPr>
            </w:pPr>
            <w:r>
              <w:rPr>
                <w:spacing w:val="-5"/>
                <w:sz w:val="18"/>
              </w:rPr>
              <w:t>霜剂</w:t>
            </w:r>
          </w:p>
        </w:tc>
      </w:tr>
      <w:tr w:rsidR="00F839EB" w14:paraId="36E85F8D" w14:textId="77777777" w:rsidTr="000B0E97">
        <w:trPr>
          <w:trHeight w:val="260"/>
        </w:trPr>
        <w:tc>
          <w:tcPr>
            <w:tcW w:w="1176" w:type="dxa"/>
          </w:tcPr>
          <w:p w14:paraId="6617C2F1" w14:textId="77777777" w:rsidR="00F839EB" w:rsidRDefault="00F839EB" w:rsidP="000B0E97">
            <w:pPr>
              <w:pStyle w:val="TableParagraph"/>
              <w:spacing w:before="14" w:line="225" w:lineRule="exact"/>
              <w:ind w:left="50" w:right="38"/>
              <w:jc w:val="center"/>
              <w:rPr>
                <w:sz w:val="18"/>
              </w:rPr>
            </w:pPr>
            <w:r>
              <w:rPr>
                <w:spacing w:val="-2"/>
                <w:sz w:val="18"/>
              </w:rPr>
              <w:t>190200</w:t>
            </w:r>
          </w:p>
        </w:tc>
        <w:tc>
          <w:tcPr>
            <w:tcW w:w="3400" w:type="dxa"/>
          </w:tcPr>
          <w:p w14:paraId="389E7C1B" w14:textId="77777777" w:rsidR="00F839EB" w:rsidRDefault="00F839EB" w:rsidP="000B0E97">
            <w:pPr>
              <w:pStyle w:val="TableParagraph"/>
              <w:spacing w:before="14" w:line="225" w:lineRule="exact"/>
              <w:ind w:left="9"/>
              <w:jc w:val="center"/>
              <w:rPr>
                <w:sz w:val="18"/>
              </w:rPr>
            </w:pPr>
            <w:r>
              <w:rPr>
                <w:spacing w:val="-4"/>
                <w:sz w:val="18"/>
              </w:rPr>
              <w:t>乳胶剂</w:t>
            </w:r>
          </w:p>
        </w:tc>
        <w:tc>
          <w:tcPr>
            <w:tcW w:w="1176" w:type="dxa"/>
          </w:tcPr>
          <w:p w14:paraId="330BE882" w14:textId="77777777" w:rsidR="00F839EB" w:rsidRDefault="00F839EB" w:rsidP="000B0E97">
            <w:pPr>
              <w:pStyle w:val="TableParagraph"/>
              <w:spacing w:before="14" w:line="225" w:lineRule="exact"/>
              <w:ind w:left="50" w:right="41"/>
              <w:jc w:val="center"/>
              <w:rPr>
                <w:sz w:val="18"/>
              </w:rPr>
            </w:pPr>
            <w:r>
              <w:rPr>
                <w:spacing w:val="-2"/>
                <w:sz w:val="18"/>
              </w:rPr>
              <w:t>180401</w:t>
            </w:r>
          </w:p>
        </w:tc>
        <w:tc>
          <w:tcPr>
            <w:tcW w:w="2770" w:type="dxa"/>
          </w:tcPr>
          <w:p w14:paraId="6AE38EC1" w14:textId="77777777" w:rsidR="00F839EB" w:rsidRDefault="00F839EB" w:rsidP="000B0E97">
            <w:pPr>
              <w:pStyle w:val="TableParagraph"/>
              <w:spacing w:before="14" w:line="225" w:lineRule="exact"/>
              <w:ind w:left="10"/>
              <w:jc w:val="center"/>
              <w:rPr>
                <w:sz w:val="18"/>
              </w:rPr>
            </w:pPr>
            <w:r>
              <w:rPr>
                <w:spacing w:val="-5"/>
                <w:sz w:val="18"/>
              </w:rPr>
              <w:t>糊剂</w:t>
            </w:r>
          </w:p>
        </w:tc>
      </w:tr>
      <w:tr w:rsidR="00F839EB" w14:paraId="63A5A8C6" w14:textId="77777777" w:rsidTr="000B0E97">
        <w:trPr>
          <w:trHeight w:val="260"/>
        </w:trPr>
        <w:tc>
          <w:tcPr>
            <w:tcW w:w="1176" w:type="dxa"/>
          </w:tcPr>
          <w:p w14:paraId="0BA66B2F" w14:textId="77777777" w:rsidR="00F839EB" w:rsidRDefault="00F839EB" w:rsidP="000B0E97">
            <w:pPr>
              <w:pStyle w:val="TableParagraph"/>
              <w:spacing w:before="16" w:line="224" w:lineRule="exact"/>
              <w:ind w:left="50" w:right="38"/>
              <w:jc w:val="center"/>
              <w:rPr>
                <w:sz w:val="18"/>
              </w:rPr>
            </w:pPr>
            <w:r>
              <w:rPr>
                <w:spacing w:val="-2"/>
                <w:sz w:val="18"/>
              </w:rPr>
              <w:t>200100</w:t>
            </w:r>
          </w:p>
        </w:tc>
        <w:tc>
          <w:tcPr>
            <w:tcW w:w="3400" w:type="dxa"/>
          </w:tcPr>
          <w:p w14:paraId="0A6A9E14" w14:textId="77777777" w:rsidR="00F839EB" w:rsidRDefault="00F839EB" w:rsidP="000B0E97">
            <w:pPr>
              <w:pStyle w:val="TableParagraph"/>
              <w:spacing w:before="16" w:line="224" w:lineRule="exact"/>
              <w:ind w:left="9"/>
              <w:jc w:val="center"/>
              <w:rPr>
                <w:sz w:val="18"/>
              </w:rPr>
            </w:pPr>
            <w:r>
              <w:rPr>
                <w:spacing w:val="-4"/>
                <w:sz w:val="18"/>
              </w:rPr>
              <w:t>膏药剂</w:t>
            </w:r>
          </w:p>
        </w:tc>
        <w:tc>
          <w:tcPr>
            <w:tcW w:w="1176" w:type="dxa"/>
          </w:tcPr>
          <w:p w14:paraId="373F1AFD" w14:textId="77777777" w:rsidR="00F839EB" w:rsidRDefault="00F839EB" w:rsidP="000B0E97">
            <w:pPr>
              <w:pStyle w:val="TableParagraph"/>
              <w:spacing w:before="16" w:line="224" w:lineRule="exact"/>
              <w:ind w:left="50" w:right="41"/>
              <w:jc w:val="center"/>
              <w:rPr>
                <w:sz w:val="18"/>
              </w:rPr>
            </w:pPr>
            <w:r>
              <w:rPr>
                <w:spacing w:val="-2"/>
                <w:sz w:val="18"/>
              </w:rPr>
              <w:t>180501</w:t>
            </w:r>
          </w:p>
        </w:tc>
        <w:tc>
          <w:tcPr>
            <w:tcW w:w="2770" w:type="dxa"/>
          </w:tcPr>
          <w:p w14:paraId="0AFB3ED2" w14:textId="77777777" w:rsidR="00F839EB" w:rsidRDefault="00F839EB" w:rsidP="000B0E97">
            <w:pPr>
              <w:pStyle w:val="TableParagraph"/>
              <w:spacing w:before="16" w:line="224" w:lineRule="exact"/>
              <w:ind w:left="10" w:right="3"/>
              <w:jc w:val="center"/>
              <w:rPr>
                <w:sz w:val="18"/>
              </w:rPr>
            </w:pPr>
            <w:r>
              <w:rPr>
                <w:spacing w:val="-4"/>
                <w:sz w:val="18"/>
              </w:rPr>
              <w:t>油膏剂</w:t>
            </w:r>
          </w:p>
        </w:tc>
      </w:tr>
      <w:tr w:rsidR="00F839EB" w14:paraId="73961AAF" w14:textId="77777777" w:rsidTr="000B0E97">
        <w:trPr>
          <w:trHeight w:val="260"/>
        </w:trPr>
        <w:tc>
          <w:tcPr>
            <w:tcW w:w="1176" w:type="dxa"/>
          </w:tcPr>
          <w:p w14:paraId="65488D64" w14:textId="77777777" w:rsidR="00F839EB" w:rsidRDefault="00F839EB" w:rsidP="000B0E97">
            <w:pPr>
              <w:pStyle w:val="TableParagraph"/>
              <w:spacing w:before="14" w:line="225" w:lineRule="exact"/>
              <w:ind w:left="50" w:right="38"/>
              <w:jc w:val="center"/>
              <w:rPr>
                <w:sz w:val="18"/>
              </w:rPr>
            </w:pPr>
            <w:r>
              <w:rPr>
                <w:spacing w:val="-2"/>
                <w:sz w:val="18"/>
              </w:rPr>
              <w:t>210100</w:t>
            </w:r>
          </w:p>
        </w:tc>
        <w:tc>
          <w:tcPr>
            <w:tcW w:w="3400" w:type="dxa"/>
          </w:tcPr>
          <w:p w14:paraId="2B6530E3" w14:textId="77777777" w:rsidR="00F839EB" w:rsidRDefault="00F839EB" w:rsidP="000B0E97">
            <w:pPr>
              <w:pStyle w:val="TableParagraph"/>
              <w:spacing w:before="14" w:line="225" w:lineRule="exact"/>
              <w:ind w:left="9" w:right="2"/>
              <w:jc w:val="center"/>
              <w:rPr>
                <w:sz w:val="18"/>
              </w:rPr>
            </w:pPr>
            <w:r>
              <w:rPr>
                <w:spacing w:val="-3"/>
                <w:sz w:val="18"/>
              </w:rPr>
              <w:t>医保贴剂</w:t>
            </w:r>
          </w:p>
        </w:tc>
        <w:tc>
          <w:tcPr>
            <w:tcW w:w="1176" w:type="dxa"/>
          </w:tcPr>
          <w:p w14:paraId="64113C18" w14:textId="77777777" w:rsidR="00F839EB" w:rsidRDefault="00F839EB" w:rsidP="000B0E97">
            <w:pPr>
              <w:pStyle w:val="TableParagraph"/>
              <w:spacing w:before="14" w:line="225" w:lineRule="exact"/>
              <w:ind w:left="50" w:right="41"/>
              <w:jc w:val="center"/>
              <w:rPr>
                <w:sz w:val="18"/>
              </w:rPr>
            </w:pPr>
            <w:r>
              <w:rPr>
                <w:spacing w:val="-2"/>
                <w:sz w:val="18"/>
              </w:rPr>
              <w:t>190101</w:t>
            </w:r>
          </w:p>
        </w:tc>
        <w:tc>
          <w:tcPr>
            <w:tcW w:w="2770" w:type="dxa"/>
          </w:tcPr>
          <w:p w14:paraId="043B5770" w14:textId="77777777" w:rsidR="00F839EB" w:rsidRDefault="00F839EB" w:rsidP="000B0E97">
            <w:pPr>
              <w:pStyle w:val="TableParagraph"/>
              <w:spacing w:before="14" w:line="225" w:lineRule="exact"/>
              <w:ind w:left="10" w:right="3"/>
              <w:jc w:val="center"/>
              <w:rPr>
                <w:sz w:val="18"/>
              </w:rPr>
            </w:pPr>
            <w:r>
              <w:rPr>
                <w:spacing w:val="-4"/>
                <w:sz w:val="18"/>
              </w:rPr>
              <w:t>凝胶剂</w:t>
            </w:r>
          </w:p>
        </w:tc>
      </w:tr>
      <w:tr w:rsidR="00F839EB" w14:paraId="4EF0D7B1" w14:textId="77777777" w:rsidTr="000B0E97">
        <w:trPr>
          <w:trHeight w:val="260"/>
        </w:trPr>
        <w:tc>
          <w:tcPr>
            <w:tcW w:w="1176" w:type="dxa"/>
          </w:tcPr>
          <w:p w14:paraId="608A91DA" w14:textId="77777777" w:rsidR="00F839EB" w:rsidRDefault="00F839EB" w:rsidP="000B0E97">
            <w:pPr>
              <w:pStyle w:val="TableParagraph"/>
              <w:spacing w:before="16" w:line="224" w:lineRule="exact"/>
              <w:ind w:left="50" w:right="38"/>
              <w:jc w:val="center"/>
              <w:rPr>
                <w:sz w:val="18"/>
              </w:rPr>
            </w:pPr>
            <w:r>
              <w:rPr>
                <w:spacing w:val="-2"/>
                <w:sz w:val="18"/>
              </w:rPr>
              <w:t>210200</w:t>
            </w:r>
          </w:p>
        </w:tc>
        <w:tc>
          <w:tcPr>
            <w:tcW w:w="3400" w:type="dxa"/>
          </w:tcPr>
          <w:p w14:paraId="3F0A2FC9" w14:textId="77777777" w:rsidR="00F839EB" w:rsidRDefault="00F839EB" w:rsidP="000B0E97">
            <w:pPr>
              <w:pStyle w:val="TableParagraph"/>
              <w:spacing w:before="16" w:line="224" w:lineRule="exact"/>
              <w:ind w:left="9" w:right="2"/>
              <w:jc w:val="center"/>
              <w:rPr>
                <w:sz w:val="18"/>
              </w:rPr>
            </w:pPr>
            <w:r>
              <w:rPr>
                <w:spacing w:val="-3"/>
                <w:sz w:val="18"/>
              </w:rPr>
              <w:t>其他贴剂</w:t>
            </w:r>
          </w:p>
        </w:tc>
        <w:tc>
          <w:tcPr>
            <w:tcW w:w="1176" w:type="dxa"/>
          </w:tcPr>
          <w:p w14:paraId="04D818D3" w14:textId="77777777" w:rsidR="00F839EB" w:rsidRDefault="00F839EB" w:rsidP="000B0E97">
            <w:pPr>
              <w:pStyle w:val="TableParagraph"/>
              <w:spacing w:before="16" w:line="224" w:lineRule="exact"/>
              <w:ind w:left="50" w:right="41"/>
              <w:jc w:val="center"/>
              <w:rPr>
                <w:sz w:val="18"/>
              </w:rPr>
            </w:pPr>
            <w:r>
              <w:rPr>
                <w:spacing w:val="-2"/>
                <w:sz w:val="18"/>
              </w:rPr>
              <w:t>190102</w:t>
            </w:r>
          </w:p>
        </w:tc>
        <w:tc>
          <w:tcPr>
            <w:tcW w:w="2770" w:type="dxa"/>
          </w:tcPr>
          <w:p w14:paraId="713D1238" w14:textId="77777777" w:rsidR="00F839EB" w:rsidRDefault="00F839EB" w:rsidP="000B0E97">
            <w:pPr>
              <w:pStyle w:val="TableParagraph"/>
              <w:spacing w:before="16" w:line="224" w:lineRule="exact"/>
              <w:ind w:left="10"/>
              <w:jc w:val="center"/>
              <w:rPr>
                <w:sz w:val="18"/>
              </w:rPr>
            </w:pPr>
            <w:r>
              <w:rPr>
                <w:spacing w:val="-2"/>
                <w:sz w:val="18"/>
              </w:rPr>
              <w:t>混悬型凝胶剂</w:t>
            </w:r>
          </w:p>
        </w:tc>
      </w:tr>
      <w:tr w:rsidR="00F839EB" w14:paraId="5C2B94E3" w14:textId="77777777" w:rsidTr="000B0E97">
        <w:trPr>
          <w:trHeight w:val="260"/>
        </w:trPr>
        <w:tc>
          <w:tcPr>
            <w:tcW w:w="1176" w:type="dxa"/>
          </w:tcPr>
          <w:p w14:paraId="088F8A21" w14:textId="77777777" w:rsidR="00F839EB" w:rsidRDefault="00F839EB" w:rsidP="000B0E97">
            <w:pPr>
              <w:pStyle w:val="TableParagraph"/>
              <w:spacing w:before="14" w:line="225" w:lineRule="exact"/>
              <w:ind w:left="50" w:right="38"/>
              <w:jc w:val="center"/>
              <w:rPr>
                <w:sz w:val="18"/>
              </w:rPr>
            </w:pPr>
            <w:r>
              <w:rPr>
                <w:spacing w:val="-2"/>
                <w:sz w:val="18"/>
              </w:rPr>
              <w:t>220100</w:t>
            </w:r>
          </w:p>
        </w:tc>
        <w:tc>
          <w:tcPr>
            <w:tcW w:w="3400" w:type="dxa"/>
          </w:tcPr>
          <w:p w14:paraId="05B2CBE4" w14:textId="77777777" w:rsidR="00F839EB" w:rsidRDefault="00F839EB" w:rsidP="000B0E97">
            <w:pPr>
              <w:pStyle w:val="TableParagraph"/>
              <w:spacing w:before="14" w:line="225" w:lineRule="exact"/>
              <w:ind w:left="9" w:right="2"/>
              <w:jc w:val="center"/>
              <w:rPr>
                <w:sz w:val="18"/>
              </w:rPr>
            </w:pPr>
            <w:r>
              <w:rPr>
                <w:spacing w:val="-5"/>
                <w:sz w:val="18"/>
              </w:rPr>
              <w:t>涂剂</w:t>
            </w:r>
          </w:p>
        </w:tc>
        <w:tc>
          <w:tcPr>
            <w:tcW w:w="1176" w:type="dxa"/>
          </w:tcPr>
          <w:p w14:paraId="37448A46" w14:textId="77777777" w:rsidR="00F839EB" w:rsidRDefault="00F839EB" w:rsidP="000B0E97">
            <w:pPr>
              <w:pStyle w:val="TableParagraph"/>
              <w:spacing w:before="14" w:line="225" w:lineRule="exact"/>
              <w:ind w:left="50" w:right="41"/>
              <w:jc w:val="center"/>
              <w:rPr>
                <w:sz w:val="18"/>
              </w:rPr>
            </w:pPr>
            <w:r>
              <w:rPr>
                <w:spacing w:val="-2"/>
                <w:sz w:val="18"/>
              </w:rPr>
              <w:t>190103</w:t>
            </w:r>
          </w:p>
        </w:tc>
        <w:tc>
          <w:tcPr>
            <w:tcW w:w="2770" w:type="dxa"/>
          </w:tcPr>
          <w:p w14:paraId="5B796BDB" w14:textId="77777777" w:rsidR="00F839EB" w:rsidRDefault="00F839EB" w:rsidP="000B0E97">
            <w:pPr>
              <w:pStyle w:val="TableParagraph"/>
              <w:spacing w:before="14" w:line="225" w:lineRule="exact"/>
              <w:ind w:left="10" w:right="3"/>
              <w:jc w:val="center"/>
              <w:rPr>
                <w:sz w:val="18"/>
              </w:rPr>
            </w:pPr>
            <w:r>
              <w:rPr>
                <w:spacing w:val="-2"/>
                <w:sz w:val="18"/>
              </w:rPr>
              <w:t>阴道凝胶剂</w:t>
            </w:r>
          </w:p>
        </w:tc>
      </w:tr>
      <w:tr w:rsidR="00F839EB" w14:paraId="3A8E9456" w14:textId="77777777" w:rsidTr="000B0E97">
        <w:trPr>
          <w:trHeight w:val="260"/>
        </w:trPr>
        <w:tc>
          <w:tcPr>
            <w:tcW w:w="1176" w:type="dxa"/>
          </w:tcPr>
          <w:p w14:paraId="0EFBAAA0" w14:textId="77777777" w:rsidR="00F839EB" w:rsidRDefault="00F839EB" w:rsidP="000B0E97">
            <w:pPr>
              <w:pStyle w:val="TableParagraph"/>
              <w:spacing w:before="16" w:line="224" w:lineRule="exact"/>
              <w:ind w:left="50" w:right="38"/>
              <w:jc w:val="center"/>
              <w:rPr>
                <w:sz w:val="18"/>
              </w:rPr>
            </w:pPr>
            <w:r>
              <w:rPr>
                <w:spacing w:val="-2"/>
                <w:sz w:val="18"/>
              </w:rPr>
              <w:t>230100</w:t>
            </w:r>
          </w:p>
        </w:tc>
        <w:tc>
          <w:tcPr>
            <w:tcW w:w="3400" w:type="dxa"/>
          </w:tcPr>
          <w:p w14:paraId="67CD6DA7" w14:textId="77777777" w:rsidR="00F839EB" w:rsidRDefault="00F839EB" w:rsidP="000B0E97">
            <w:pPr>
              <w:pStyle w:val="TableParagraph"/>
              <w:spacing w:before="16" w:line="224" w:lineRule="exact"/>
              <w:ind w:left="9" w:right="2"/>
              <w:jc w:val="center"/>
              <w:rPr>
                <w:sz w:val="18"/>
              </w:rPr>
            </w:pPr>
            <w:r>
              <w:rPr>
                <w:spacing w:val="-5"/>
                <w:sz w:val="18"/>
              </w:rPr>
              <w:t>栓剂</w:t>
            </w:r>
          </w:p>
        </w:tc>
        <w:tc>
          <w:tcPr>
            <w:tcW w:w="1176" w:type="dxa"/>
          </w:tcPr>
          <w:p w14:paraId="4EF47BFB" w14:textId="77777777" w:rsidR="00F839EB" w:rsidRDefault="00F839EB" w:rsidP="000B0E97">
            <w:pPr>
              <w:pStyle w:val="TableParagraph"/>
              <w:spacing w:before="16" w:line="224" w:lineRule="exact"/>
              <w:ind w:left="50" w:right="41"/>
              <w:jc w:val="center"/>
              <w:rPr>
                <w:sz w:val="18"/>
              </w:rPr>
            </w:pPr>
            <w:r>
              <w:rPr>
                <w:spacing w:val="-2"/>
                <w:sz w:val="18"/>
              </w:rPr>
              <w:t>190104</w:t>
            </w:r>
          </w:p>
        </w:tc>
        <w:tc>
          <w:tcPr>
            <w:tcW w:w="2770" w:type="dxa"/>
          </w:tcPr>
          <w:p w14:paraId="14451DA2" w14:textId="77777777" w:rsidR="00F839EB" w:rsidRDefault="00F839EB" w:rsidP="000B0E97">
            <w:pPr>
              <w:pStyle w:val="TableParagraph"/>
              <w:spacing w:before="16" w:line="224" w:lineRule="exact"/>
              <w:ind w:left="10" w:right="3"/>
              <w:jc w:val="center"/>
              <w:rPr>
                <w:sz w:val="18"/>
              </w:rPr>
            </w:pPr>
            <w:r>
              <w:rPr>
                <w:spacing w:val="-2"/>
                <w:sz w:val="18"/>
              </w:rPr>
              <w:t>眼用凝胶剂</w:t>
            </w:r>
          </w:p>
        </w:tc>
      </w:tr>
      <w:tr w:rsidR="00F839EB" w14:paraId="05856D7B" w14:textId="77777777" w:rsidTr="000B0E97">
        <w:trPr>
          <w:trHeight w:val="260"/>
        </w:trPr>
        <w:tc>
          <w:tcPr>
            <w:tcW w:w="1176" w:type="dxa"/>
          </w:tcPr>
          <w:p w14:paraId="0ADD81D6" w14:textId="77777777" w:rsidR="00F839EB" w:rsidRDefault="00F839EB" w:rsidP="000B0E97">
            <w:pPr>
              <w:pStyle w:val="TableParagraph"/>
              <w:spacing w:before="14" w:line="225" w:lineRule="exact"/>
              <w:ind w:left="50" w:right="38"/>
              <w:jc w:val="center"/>
              <w:rPr>
                <w:sz w:val="18"/>
              </w:rPr>
            </w:pPr>
            <w:r>
              <w:rPr>
                <w:spacing w:val="-2"/>
                <w:sz w:val="18"/>
              </w:rPr>
              <w:t>240100</w:t>
            </w:r>
          </w:p>
        </w:tc>
        <w:tc>
          <w:tcPr>
            <w:tcW w:w="3400" w:type="dxa"/>
          </w:tcPr>
          <w:p w14:paraId="6ECA9301" w14:textId="77777777" w:rsidR="00F839EB" w:rsidRDefault="00F839EB" w:rsidP="000B0E97">
            <w:pPr>
              <w:pStyle w:val="TableParagraph"/>
              <w:spacing w:before="14" w:line="225" w:lineRule="exact"/>
              <w:ind w:left="9" w:right="2"/>
              <w:jc w:val="center"/>
              <w:rPr>
                <w:sz w:val="18"/>
              </w:rPr>
            </w:pPr>
            <w:r>
              <w:rPr>
                <w:spacing w:val="-3"/>
                <w:sz w:val="18"/>
              </w:rPr>
              <w:t>眼用制剂</w:t>
            </w:r>
          </w:p>
        </w:tc>
        <w:tc>
          <w:tcPr>
            <w:tcW w:w="1176" w:type="dxa"/>
          </w:tcPr>
          <w:p w14:paraId="6C768A44" w14:textId="77777777" w:rsidR="00F839EB" w:rsidRDefault="00F839EB" w:rsidP="000B0E97">
            <w:pPr>
              <w:pStyle w:val="TableParagraph"/>
              <w:spacing w:before="14" w:line="225" w:lineRule="exact"/>
              <w:ind w:left="50" w:right="41"/>
              <w:jc w:val="center"/>
              <w:rPr>
                <w:sz w:val="18"/>
              </w:rPr>
            </w:pPr>
            <w:r>
              <w:rPr>
                <w:spacing w:val="-2"/>
                <w:sz w:val="18"/>
              </w:rPr>
              <w:t>190201</w:t>
            </w:r>
          </w:p>
        </w:tc>
        <w:tc>
          <w:tcPr>
            <w:tcW w:w="2770" w:type="dxa"/>
          </w:tcPr>
          <w:p w14:paraId="1AA34B1E" w14:textId="77777777" w:rsidR="00F839EB" w:rsidRDefault="00F839EB" w:rsidP="000B0E97">
            <w:pPr>
              <w:pStyle w:val="TableParagraph"/>
              <w:spacing w:before="14" w:line="225" w:lineRule="exact"/>
              <w:ind w:left="10" w:right="3"/>
              <w:jc w:val="center"/>
              <w:rPr>
                <w:sz w:val="18"/>
              </w:rPr>
            </w:pPr>
            <w:r>
              <w:rPr>
                <w:spacing w:val="-4"/>
                <w:sz w:val="18"/>
              </w:rPr>
              <w:t>乳胶剂</w:t>
            </w:r>
          </w:p>
        </w:tc>
      </w:tr>
      <w:tr w:rsidR="00F839EB" w14:paraId="21E93DA3" w14:textId="77777777" w:rsidTr="000B0E97">
        <w:trPr>
          <w:trHeight w:val="260"/>
        </w:trPr>
        <w:tc>
          <w:tcPr>
            <w:tcW w:w="1176" w:type="dxa"/>
          </w:tcPr>
          <w:p w14:paraId="6AC5C845" w14:textId="77777777" w:rsidR="00F839EB" w:rsidRDefault="00F839EB" w:rsidP="000B0E97">
            <w:pPr>
              <w:pStyle w:val="TableParagraph"/>
              <w:spacing w:before="16" w:line="224" w:lineRule="exact"/>
              <w:ind w:left="50" w:right="38"/>
              <w:jc w:val="center"/>
              <w:rPr>
                <w:sz w:val="18"/>
              </w:rPr>
            </w:pPr>
            <w:r>
              <w:rPr>
                <w:spacing w:val="-2"/>
                <w:sz w:val="18"/>
              </w:rPr>
              <w:t>250100</w:t>
            </w:r>
          </w:p>
        </w:tc>
        <w:tc>
          <w:tcPr>
            <w:tcW w:w="3400" w:type="dxa"/>
          </w:tcPr>
          <w:p w14:paraId="40A0EEEF" w14:textId="77777777" w:rsidR="00F839EB" w:rsidRDefault="00F839EB" w:rsidP="000B0E97">
            <w:pPr>
              <w:pStyle w:val="TableParagraph"/>
              <w:spacing w:before="16" w:line="224" w:lineRule="exact"/>
              <w:ind w:left="9" w:right="2"/>
              <w:jc w:val="center"/>
              <w:rPr>
                <w:sz w:val="18"/>
              </w:rPr>
            </w:pPr>
            <w:r>
              <w:rPr>
                <w:spacing w:val="-3"/>
                <w:sz w:val="18"/>
              </w:rPr>
              <w:t>鼻用制剂</w:t>
            </w:r>
          </w:p>
        </w:tc>
        <w:tc>
          <w:tcPr>
            <w:tcW w:w="1176" w:type="dxa"/>
          </w:tcPr>
          <w:p w14:paraId="78FB2801" w14:textId="77777777" w:rsidR="00F839EB" w:rsidRDefault="00F839EB" w:rsidP="000B0E97">
            <w:pPr>
              <w:pStyle w:val="TableParagraph"/>
              <w:spacing w:before="16" w:line="224" w:lineRule="exact"/>
              <w:ind w:left="50" w:right="41"/>
              <w:jc w:val="center"/>
              <w:rPr>
                <w:sz w:val="18"/>
              </w:rPr>
            </w:pPr>
            <w:r>
              <w:rPr>
                <w:spacing w:val="-2"/>
                <w:sz w:val="18"/>
              </w:rPr>
              <w:t>200101</w:t>
            </w:r>
          </w:p>
        </w:tc>
        <w:tc>
          <w:tcPr>
            <w:tcW w:w="2770" w:type="dxa"/>
          </w:tcPr>
          <w:p w14:paraId="563A9EC1" w14:textId="77777777" w:rsidR="00F839EB" w:rsidRDefault="00F839EB" w:rsidP="000B0E97">
            <w:pPr>
              <w:pStyle w:val="TableParagraph"/>
              <w:spacing w:before="16" w:line="224" w:lineRule="exact"/>
              <w:ind w:left="10" w:right="3"/>
              <w:jc w:val="center"/>
              <w:rPr>
                <w:sz w:val="18"/>
              </w:rPr>
            </w:pPr>
            <w:r>
              <w:rPr>
                <w:spacing w:val="-4"/>
                <w:sz w:val="18"/>
              </w:rPr>
              <w:t>膏药剂</w:t>
            </w:r>
          </w:p>
        </w:tc>
      </w:tr>
      <w:tr w:rsidR="00F839EB" w14:paraId="109E83D2" w14:textId="77777777" w:rsidTr="000B0E97">
        <w:trPr>
          <w:trHeight w:val="260"/>
        </w:trPr>
        <w:tc>
          <w:tcPr>
            <w:tcW w:w="1176" w:type="dxa"/>
          </w:tcPr>
          <w:p w14:paraId="0BEE62CC" w14:textId="77777777" w:rsidR="00F839EB" w:rsidRDefault="00F839EB" w:rsidP="000B0E97">
            <w:pPr>
              <w:pStyle w:val="TableParagraph"/>
              <w:spacing w:before="14" w:line="225" w:lineRule="exact"/>
              <w:ind w:left="50" w:right="38"/>
              <w:jc w:val="center"/>
              <w:rPr>
                <w:sz w:val="18"/>
              </w:rPr>
            </w:pPr>
            <w:r>
              <w:rPr>
                <w:spacing w:val="-2"/>
                <w:sz w:val="18"/>
              </w:rPr>
              <w:t>260100</w:t>
            </w:r>
          </w:p>
        </w:tc>
        <w:tc>
          <w:tcPr>
            <w:tcW w:w="3400" w:type="dxa"/>
          </w:tcPr>
          <w:p w14:paraId="5350D1A6" w14:textId="77777777" w:rsidR="00F839EB" w:rsidRDefault="00F839EB" w:rsidP="000B0E97">
            <w:pPr>
              <w:pStyle w:val="TableParagraph"/>
              <w:spacing w:before="14" w:line="225" w:lineRule="exact"/>
              <w:ind w:left="9" w:right="2"/>
              <w:jc w:val="center"/>
              <w:rPr>
                <w:sz w:val="18"/>
              </w:rPr>
            </w:pPr>
            <w:r>
              <w:rPr>
                <w:spacing w:val="-3"/>
                <w:sz w:val="18"/>
              </w:rPr>
              <w:t>耳用制剂</w:t>
            </w:r>
          </w:p>
        </w:tc>
        <w:tc>
          <w:tcPr>
            <w:tcW w:w="1176" w:type="dxa"/>
          </w:tcPr>
          <w:p w14:paraId="5E87A738" w14:textId="77777777" w:rsidR="00F839EB" w:rsidRDefault="00F839EB" w:rsidP="000B0E97">
            <w:pPr>
              <w:pStyle w:val="TableParagraph"/>
              <w:spacing w:before="14" w:line="225" w:lineRule="exact"/>
              <w:ind w:left="50" w:right="41"/>
              <w:jc w:val="center"/>
              <w:rPr>
                <w:sz w:val="18"/>
              </w:rPr>
            </w:pPr>
            <w:r>
              <w:rPr>
                <w:spacing w:val="-2"/>
                <w:sz w:val="18"/>
              </w:rPr>
              <w:t>210101</w:t>
            </w:r>
          </w:p>
        </w:tc>
        <w:tc>
          <w:tcPr>
            <w:tcW w:w="2770" w:type="dxa"/>
          </w:tcPr>
          <w:p w14:paraId="1526E7FD" w14:textId="77777777" w:rsidR="00F839EB" w:rsidRDefault="00F839EB" w:rsidP="000B0E97">
            <w:pPr>
              <w:pStyle w:val="TableParagraph"/>
              <w:spacing w:before="14" w:line="225" w:lineRule="exact"/>
              <w:ind w:left="10"/>
              <w:jc w:val="center"/>
              <w:rPr>
                <w:sz w:val="18"/>
              </w:rPr>
            </w:pPr>
            <w:r>
              <w:rPr>
                <w:spacing w:val="-5"/>
                <w:sz w:val="18"/>
              </w:rPr>
              <w:t>贴剂</w:t>
            </w:r>
          </w:p>
        </w:tc>
      </w:tr>
      <w:tr w:rsidR="00F839EB" w14:paraId="4234FB5D" w14:textId="77777777" w:rsidTr="000B0E97">
        <w:trPr>
          <w:trHeight w:val="260"/>
        </w:trPr>
        <w:tc>
          <w:tcPr>
            <w:tcW w:w="1176" w:type="dxa"/>
          </w:tcPr>
          <w:p w14:paraId="2C33B787" w14:textId="77777777" w:rsidR="00F839EB" w:rsidRDefault="00F839EB" w:rsidP="000B0E97">
            <w:pPr>
              <w:pStyle w:val="TableParagraph"/>
              <w:spacing w:before="16" w:line="224" w:lineRule="exact"/>
              <w:ind w:left="50" w:right="38"/>
              <w:jc w:val="center"/>
              <w:rPr>
                <w:sz w:val="18"/>
              </w:rPr>
            </w:pPr>
            <w:r>
              <w:rPr>
                <w:spacing w:val="-2"/>
                <w:sz w:val="18"/>
              </w:rPr>
              <w:t>270100</w:t>
            </w:r>
          </w:p>
        </w:tc>
        <w:tc>
          <w:tcPr>
            <w:tcW w:w="3400" w:type="dxa"/>
          </w:tcPr>
          <w:p w14:paraId="57147E46" w14:textId="77777777" w:rsidR="00F839EB" w:rsidRDefault="00F839EB" w:rsidP="000B0E97">
            <w:pPr>
              <w:pStyle w:val="TableParagraph"/>
              <w:spacing w:before="16" w:line="224" w:lineRule="exact"/>
              <w:ind w:left="9"/>
              <w:jc w:val="center"/>
              <w:rPr>
                <w:sz w:val="18"/>
              </w:rPr>
            </w:pPr>
            <w:r>
              <w:rPr>
                <w:spacing w:val="-4"/>
                <w:sz w:val="18"/>
              </w:rPr>
              <w:t>吸入剂</w:t>
            </w:r>
          </w:p>
        </w:tc>
        <w:tc>
          <w:tcPr>
            <w:tcW w:w="1176" w:type="dxa"/>
          </w:tcPr>
          <w:p w14:paraId="483D212A" w14:textId="77777777" w:rsidR="00F839EB" w:rsidRDefault="00F839EB" w:rsidP="000B0E97">
            <w:pPr>
              <w:pStyle w:val="TableParagraph"/>
              <w:spacing w:before="16" w:line="224" w:lineRule="exact"/>
              <w:ind w:left="50" w:right="41"/>
              <w:jc w:val="center"/>
              <w:rPr>
                <w:sz w:val="18"/>
              </w:rPr>
            </w:pPr>
            <w:r>
              <w:rPr>
                <w:spacing w:val="-2"/>
                <w:sz w:val="18"/>
              </w:rPr>
              <w:t>210102</w:t>
            </w:r>
          </w:p>
        </w:tc>
        <w:tc>
          <w:tcPr>
            <w:tcW w:w="2770" w:type="dxa"/>
          </w:tcPr>
          <w:p w14:paraId="6C2E2B03" w14:textId="77777777" w:rsidR="00F839EB" w:rsidRDefault="00F839EB" w:rsidP="000B0E97">
            <w:pPr>
              <w:pStyle w:val="TableParagraph"/>
              <w:spacing w:before="16" w:line="224" w:lineRule="exact"/>
              <w:ind w:left="10" w:right="3"/>
              <w:jc w:val="center"/>
              <w:rPr>
                <w:sz w:val="18"/>
              </w:rPr>
            </w:pPr>
            <w:r>
              <w:rPr>
                <w:spacing w:val="-4"/>
                <w:sz w:val="18"/>
              </w:rPr>
              <w:t>贴膏剂</w:t>
            </w:r>
          </w:p>
        </w:tc>
      </w:tr>
      <w:tr w:rsidR="00F839EB" w14:paraId="184BD670" w14:textId="77777777" w:rsidTr="000B0E97">
        <w:trPr>
          <w:trHeight w:val="260"/>
        </w:trPr>
        <w:tc>
          <w:tcPr>
            <w:tcW w:w="1176" w:type="dxa"/>
          </w:tcPr>
          <w:p w14:paraId="059C0092" w14:textId="77777777" w:rsidR="00F839EB" w:rsidRDefault="00F839EB" w:rsidP="000B0E97">
            <w:pPr>
              <w:pStyle w:val="TableParagraph"/>
              <w:spacing w:before="14" w:line="225" w:lineRule="exact"/>
              <w:ind w:left="50" w:right="38"/>
              <w:jc w:val="center"/>
              <w:rPr>
                <w:sz w:val="18"/>
              </w:rPr>
            </w:pPr>
            <w:r>
              <w:rPr>
                <w:spacing w:val="-2"/>
                <w:sz w:val="18"/>
              </w:rPr>
              <w:t>280100</w:t>
            </w:r>
          </w:p>
        </w:tc>
        <w:tc>
          <w:tcPr>
            <w:tcW w:w="3400" w:type="dxa"/>
          </w:tcPr>
          <w:p w14:paraId="4CCE9616" w14:textId="77777777" w:rsidR="00F839EB" w:rsidRDefault="00F839EB" w:rsidP="000B0E97">
            <w:pPr>
              <w:pStyle w:val="TableParagraph"/>
              <w:spacing w:before="14" w:line="225" w:lineRule="exact"/>
              <w:ind w:left="9"/>
              <w:jc w:val="center"/>
              <w:rPr>
                <w:sz w:val="18"/>
              </w:rPr>
            </w:pPr>
            <w:r>
              <w:rPr>
                <w:spacing w:val="-4"/>
                <w:sz w:val="18"/>
              </w:rPr>
              <w:t>植入剂</w:t>
            </w:r>
          </w:p>
        </w:tc>
        <w:tc>
          <w:tcPr>
            <w:tcW w:w="1176" w:type="dxa"/>
          </w:tcPr>
          <w:p w14:paraId="2C60BAE9" w14:textId="77777777" w:rsidR="00F839EB" w:rsidRDefault="00F839EB" w:rsidP="000B0E97">
            <w:pPr>
              <w:pStyle w:val="TableParagraph"/>
              <w:spacing w:before="14" w:line="225" w:lineRule="exact"/>
              <w:ind w:left="50" w:right="41"/>
              <w:jc w:val="center"/>
              <w:rPr>
                <w:sz w:val="18"/>
              </w:rPr>
            </w:pPr>
            <w:r>
              <w:rPr>
                <w:spacing w:val="-2"/>
                <w:sz w:val="18"/>
              </w:rPr>
              <w:t>210103</w:t>
            </w:r>
          </w:p>
        </w:tc>
        <w:tc>
          <w:tcPr>
            <w:tcW w:w="2770" w:type="dxa"/>
          </w:tcPr>
          <w:p w14:paraId="15EF4C39" w14:textId="77777777" w:rsidR="00F839EB" w:rsidRDefault="00F839EB" w:rsidP="000B0E97">
            <w:pPr>
              <w:pStyle w:val="TableParagraph"/>
              <w:spacing w:before="14" w:line="225" w:lineRule="exact"/>
              <w:ind w:left="10"/>
              <w:jc w:val="center"/>
              <w:rPr>
                <w:sz w:val="18"/>
              </w:rPr>
            </w:pPr>
            <w:r>
              <w:rPr>
                <w:spacing w:val="-3"/>
                <w:sz w:val="18"/>
              </w:rPr>
              <w:t>透皮贴剂</w:t>
            </w:r>
          </w:p>
        </w:tc>
      </w:tr>
      <w:tr w:rsidR="00F839EB" w14:paraId="26C86545" w14:textId="77777777" w:rsidTr="000B0E97">
        <w:trPr>
          <w:trHeight w:val="260"/>
        </w:trPr>
        <w:tc>
          <w:tcPr>
            <w:tcW w:w="1176" w:type="dxa"/>
          </w:tcPr>
          <w:p w14:paraId="306E5537" w14:textId="77777777" w:rsidR="00F839EB" w:rsidRDefault="00F839EB" w:rsidP="000B0E97">
            <w:pPr>
              <w:pStyle w:val="TableParagraph"/>
              <w:spacing w:before="16" w:line="224" w:lineRule="exact"/>
              <w:ind w:left="50" w:right="38"/>
              <w:jc w:val="center"/>
              <w:rPr>
                <w:sz w:val="18"/>
              </w:rPr>
            </w:pPr>
            <w:r>
              <w:rPr>
                <w:spacing w:val="-2"/>
                <w:sz w:val="18"/>
              </w:rPr>
              <w:t>290100</w:t>
            </w:r>
          </w:p>
        </w:tc>
        <w:tc>
          <w:tcPr>
            <w:tcW w:w="3400" w:type="dxa"/>
          </w:tcPr>
          <w:p w14:paraId="13C7E03F" w14:textId="77777777" w:rsidR="00F839EB" w:rsidRDefault="00F839EB" w:rsidP="000B0E97">
            <w:pPr>
              <w:pStyle w:val="TableParagraph"/>
              <w:spacing w:before="16" w:line="224" w:lineRule="exact"/>
              <w:ind w:left="9" w:right="2"/>
              <w:jc w:val="center"/>
              <w:rPr>
                <w:sz w:val="18"/>
              </w:rPr>
            </w:pPr>
            <w:r>
              <w:rPr>
                <w:spacing w:val="-3"/>
                <w:sz w:val="18"/>
              </w:rPr>
              <w:t>其他剂型</w:t>
            </w:r>
          </w:p>
        </w:tc>
        <w:tc>
          <w:tcPr>
            <w:tcW w:w="1176" w:type="dxa"/>
          </w:tcPr>
          <w:p w14:paraId="75F28C60" w14:textId="77777777" w:rsidR="00F839EB" w:rsidRDefault="00F839EB" w:rsidP="000B0E97">
            <w:pPr>
              <w:pStyle w:val="TableParagraph"/>
              <w:spacing w:before="16" w:line="224" w:lineRule="exact"/>
              <w:ind w:left="50" w:right="41"/>
              <w:jc w:val="center"/>
              <w:rPr>
                <w:sz w:val="18"/>
              </w:rPr>
            </w:pPr>
            <w:r>
              <w:rPr>
                <w:spacing w:val="-2"/>
                <w:sz w:val="18"/>
              </w:rPr>
              <w:t>210104</w:t>
            </w:r>
          </w:p>
        </w:tc>
        <w:tc>
          <w:tcPr>
            <w:tcW w:w="2770" w:type="dxa"/>
          </w:tcPr>
          <w:p w14:paraId="7500479E" w14:textId="77777777" w:rsidR="00F839EB" w:rsidRDefault="00F839EB" w:rsidP="000B0E97">
            <w:pPr>
              <w:pStyle w:val="TableParagraph"/>
              <w:spacing w:before="16" w:line="224" w:lineRule="exact"/>
              <w:ind w:left="10"/>
              <w:jc w:val="center"/>
              <w:rPr>
                <w:sz w:val="18"/>
              </w:rPr>
            </w:pPr>
            <w:r>
              <w:rPr>
                <w:spacing w:val="-5"/>
                <w:sz w:val="18"/>
              </w:rPr>
              <w:t>膜剂</w:t>
            </w:r>
          </w:p>
        </w:tc>
      </w:tr>
      <w:tr w:rsidR="00F839EB" w14:paraId="1FC21D3C" w14:textId="77777777" w:rsidTr="000B0E97">
        <w:trPr>
          <w:trHeight w:val="260"/>
        </w:trPr>
        <w:tc>
          <w:tcPr>
            <w:tcW w:w="1176" w:type="dxa"/>
          </w:tcPr>
          <w:p w14:paraId="70E1DF0E" w14:textId="77777777" w:rsidR="00F839EB" w:rsidRDefault="00F839EB" w:rsidP="000B0E97">
            <w:pPr>
              <w:pStyle w:val="TableParagraph"/>
              <w:spacing w:before="14" w:line="225" w:lineRule="exact"/>
              <w:ind w:left="50" w:right="38"/>
              <w:jc w:val="center"/>
              <w:rPr>
                <w:sz w:val="18"/>
              </w:rPr>
            </w:pPr>
            <w:r>
              <w:rPr>
                <w:spacing w:val="-2"/>
                <w:sz w:val="18"/>
              </w:rPr>
              <w:t>100101</w:t>
            </w:r>
          </w:p>
        </w:tc>
        <w:tc>
          <w:tcPr>
            <w:tcW w:w="3400" w:type="dxa"/>
          </w:tcPr>
          <w:p w14:paraId="243717DF" w14:textId="77777777" w:rsidR="00F839EB" w:rsidRDefault="00F839EB" w:rsidP="000B0E97">
            <w:pPr>
              <w:pStyle w:val="TableParagraph"/>
              <w:spacing w:before="14" w:line="225" w:lineRule="exact"/>
              <w:ind w:left="9" w:right="2"/>
              <w:jc w:val="center"/>
              <w:rPr>
                <w:sz w:val="18"/>
              </w:rPr>
            </w:pPr>
            <w:r>
              <w:rPr>
                <w:spacing w:val="-5"/>
                <w:sz w:val="18"/>
              </w:rPr>
              <w:t>素片</w:t>
            </w:r>
          </w:p>
        </w:tc>
        <w:tc>
          <w:tcPr>
            <w:tcW w:w="1176" w:type="dxa"/>
          </w:tcPr>
          <w:p w14:paraId="709B7C2F" w14:textId="77777777" w:rsidR="00F839EB" w:rsidRDefault="00F839EB" w:rsidP="000B0E97">
            <w:pPr>
              <w:pStyle w:val="TableParagraph"/>
              <w:spacing w:before="14" w:line="225" w:lineRule="exact"/>
              <w:ind w:left="50" w:right="41"/>
              <w:jc w:val="center"/>
              <w:rPr>
                <w:sz w:val="18"/>
              </w:rPr>
            </w:pPr>
            <w:r>
              <w:rPr>
                <w:spacing w:val="-2"/>
                <w:sz w:val="18"/>
              </w:rPr>
              <w:t>210105</w:t>
            </w:r>
          </w:p>
        </w:tc>
        <w:tc>
          <w:tcPr>
            <w:tcW w:w="2770" w:type="dxa"/>
          </w:tcPr>
          <w:p w14:paraId="17F7FD6E" w14:textId="77777777" w:rsidR="00F839EB" w:rsidRDefault="00F839EB" w:rsidP="000B0E97">
            <w:pPr>
              <w:pStyle w:val="TableParagraph"/>
              <w:spacing w:before="14" w:line="225" w:lineRule="exact"/>
              <w:ind w:left="10"/>
              <w:jc w:val="center"/>
              <w:rPr>
                <w:sz w:val="18"/>
              </w:rPr>
            </w:pPr>
            <w:r>
              <w:rPr>
                <w:spacing w:val="-3"/>
                <w:sz w:val="18"/>
              </w:rPr>
              <w:t>凝胶贴膏</w:t>
            </w:r>
          </w:p>
        </w:tc>
      </w:tr>
      <w:tr w:rsidR="00F839EB" w14:paraId="61F5F898" w14:textId="77777777" w:rsidTr="000B0E97">
        <w:trPr>
          <w:trHeight w:val="260"/>
        </w:trPr>
        <w:tc>
          <w:tcPr>
            <w:tcW w:w="1176" w:type="dxa"/>
          </w:tcPr>
          <w:p w14:paraId="74E84A14" w14:textId="77777777" w:rsidR="00F839EB" w:rsidRDefault="00F839EB" w:rsidP="000B0E97">
            <w:pPr>
              <w:pStyle w:val="TableParagraph"/>
              <w:spacing w:before="16" w:line="224" w:lineRule="exact"/>
              <w:ind w:left="50" w:right="38"/>
              <w:jc w:val="center"/>
              <w:rPr>
                <w:sz w:val="18"/>
              </w:rPr>
            </w:pPr>
            <w:r>
              <w:rPr>
                <w:spacing w:val="-2"/>
                <w:sz w:val="18"/>
              </w:rPr>
              <w:t>100102</w:t>
            </w:r>
          </w:p>
        </w:tc>
        <w:tc>
          <w:tcPr>
            <w:tcW w:w="3400" w:type="dxa"/>
          </w:tcPr>
          <w:p w14:paraId="0E6EE5D1" w14:textId="77777777" w:rsidR="00F839EB" w:rsidRDefault="00F839EB" w:rsidP="000B0E97">
            <w:pPr>
              <w:pStyle w:val="TableParagraph"/>
              <w:spacing w:before="16" w:line="224" w:lineRule="exact"/>
              <w:ind w:left="9"/>
              <w:jc w:val="center"/>
              <w:rPr>
                <w:sz w:val="18"/>
              </w:rPr>
            </w:pPr>
            <w:r>
              <w:rPr>
                <w:spacing w:val="-4"/>
                <w:sz w:val="18"/>
              </w:rPr>
              <w:t>糖衣片</w:t>
            </w:r>
          </w:p>
        </w:tc>
        <w:tc>
          <w:tcPr>
            <w:tcW w:w="1176" w:type="dxa"/>
          </w:tcPr>
          <w:p w14:paraId="4F7342D7" w14:textId="77777777" w:rsidR="00F839EB" w:rsidRDefault="00F839EB" w:rsidP="000B0E97">
            <w:pPr>
              <w:pStyle w:val="TableParagraph"/>
              <w:spacing w:before="16" w:line="224" w:lineRule="exact"/>
              <w:ind w:left="50" w:right="41"/>
              <w:jc w:val="center"/>
              <w:rPr>
                <w:sz w:val="18"/>
              </w:rPr>
            </w:pPr>
            <w:r>
              <w:rPr>
                <w:spacing w:val="-2"/>
                <w:sz w:val="18"/>
              </w:rPr>
              <w:t>210201</w:t>
            </w:r>
          </w:p>
        </w:tc>
        <w:tc>
          <w:tcPr>
            <w:tcW w:w="2770" w:type="dxa"/>
          </w:tcPr>
          <w:p w14:paraId="13D809A0" w14:textId="77777777" w:rsidR="00F839EB" w:rsidRDefault="00F839EB" w:rsidP="000B0E97">
            <w:pPr>
              <w:pStyle w:val="TableParagraph"/>
              <w:spacing w:before="16" w:line="224" w:lineRule="exact"/>
              <w:ind w:left="10"/>
              <w:jc w:val="center"/>
              <w:rPr>
                <w:sz w:val="18"/>
              </w:rPr>
            </w:pPr>
            <w:r>
              <w:rPr>
                <w:spacing w:val="-3"/>
                <w:sz w:val="18"/>
              </w:rPr>
              <w:t>橡胶膏剂</w:t>
            </w:r>
          </w:p>
        </w:tc>
      </w:tr>
      <w:tr w:rsidR="00F839EB" w14:paraId="4AD78E17" w14:textId="77777777" w:rsidTr="000B0E97">
        <w:trPr>
          <w:trHeight w:val="260"/>
        </w:trPr>
        <w:tc>
          <w:tcPr>
            <w:tcW w:w="1176" w:type="dxa"/>
          </w:tcPr>
          <w:p w14:paraId="344EC546" w14:textId="77777777" w:rsidR="00F839EB" w:rsidRDefault="00F839EB" w:rsidP="000B0E97">
            <w:pPr>
              <w:pStyle w:val="TableParagraph"/>
              <w:spacing w:before="14" w:line="225" w:lineRule="exact"/>
              <w:ind w:left="50" w:right="38"/>
              <w:jc w:val="center"/>
              <w:rPr>
                <w:sz w:val="18"/>
              </w:rPr>
            </w:pPr>
            <w:r>
              <w:rPr>
                <w:spacing w:val="-2"/>
                <w:sz w:val="18"/>
              </w:rPr>
              <w:t>100103</w:t>
            </w:r>
          </w:p>
        </w:tc>
        <w:tc>
          <w:tcPr>
            <w:tcW w:w="3400" w:type="dxa"/>
          </w:tcPr>
          <w:p w14:paraId="4CF2D10A" w14:textId="77777777" w:rsidR="00F839EB" w:rsidRDefault="00F839EB" w:rsidP="000B0E97">
            <w:pPr>
              <w:pStyle w:val="TableParagraph"/>
              <w:spacing w:before="14" w:line="225" w:lineRule="exact"/>
              <w:ind w:left="9" w:right="2"/>
              <w:jc w:val="center"/>
              <w:rPr>
                <w:sz w:val="18"/>
              </w:rPr>
            </w:pPr>
            <w:r>
              <w:rPr>
                <w:spacing w:val="-3"/>
                <w:sz w:val="18"/>
              </w:rPr>
              <w:t>薄膜衣片</w:t>
            </w:r>
          </w:p>
        </w:tc>
        <w:tc>
          <w:tcPr>
            <w:tcW w:w="1176" w:type="dxa"/>
          </w:tcPr>
          <w:p w14:paraId="1A4A58D5" w14:textId="77777777" w:rsidR="00F839EB" w:rsidRDefault="00F839EB" w:rsidP="000B0E97">
            <w:pPr>
              <w:pStyle w:val="TableParagraph"/>
              <w:spacing w:before="14" w:line="225" w:lineRule="exact"/>
              <w:ind w:left="50" w:right="41"/>
              <w:jc w:val="center"/>
              <w:rPr>
                <w:sz w:val="18"/>
              </w:rPr>
            </w:pPr>
            <w:r>
              <w:rPr>
                <w:spacing w:val="-2"/>
                <w:sz w:val="18"/>
              </w:rPr>
              <w:t>210202</w:t>
            </w:r>
          </w:p>
        </w:tc>
        <w:tc>
          <w:tcPr>
            <w:tcW w:w="2770" w:type="dxa"/>
          </w:tcPr>
          <w:p w14:paraId="313EA1F2" w14:textId="77777777" w:rsidR="00F839EB" w:rsidRDefault="00F839EB" w:rsidP="000B0E97">
            <w:pPr>
              <w:pStyle w:val="TableParagraph"/>
              <w:spacing w:before="14" w:line="225" w:lineRule="exact"/>
              <w:ind w:left="10"/>
              <w:jc w:val="center"/>
              <w:rPr>
                <w:sz w:val="18"/>
              </w:rPr>
            </w:pPr>
            <w:r>
              <w:rPr>
                <w:spacing w:val="-3"/>
                <w:sz w:val="18"/>
              </w:rPr>
              <w:t>巴布膏剂</w:t>
            </w:r>
          </w:p>
        </w:tc>
      </w:tr>
      <w:tr w:rsidR="00F839EB" w14:paraId="6147CA7D" w14:textId="77777777" w:rsidTr="000B0E97">
        <w:trPr>
          <w:trHeight w:val="260"/>
        </w:trPr>
        <w:tc>
          <w:tcPr>
            <w:tcW w:w="1176" w:type="dxa"/>
          </w:tcPr>
          <w:p w14:paraId="4A72E5A4" w14:textId="77777777" w:rsidR="00F839EB" w:rsidRDefault="00F839EB" w:rsidP="000B0E97">
            <w:pPr>
              <w:pStyle w:val="TableParagraph"/>
              <w:spacing w:before="16" w:line="224" w:lineRule="exact"/>
              <w:ind w:left="50" w:right="38"/>
              <w:jc w:val="center"/>
              <w:rPr>
                <w:sz w:val="18"/>
              </w:rPr>
            </w:pPr>
            <w:r>
              <w:rPr>
                <w:spacing w:val="-2"/>
                <w:sz w:val="18"/>
              </w:rPr>
              <w:t>100104</w:t>
            </w:r>
          </w:p>
        </w:tc>
        <w:tc>
          <w:tcPr>
            <w:tcW w:w="3400" w:type="dxa"/>
          </w:tcPr>
          <w:p w14:paraId="34E0A3E3" w14:textId="77777777" w:rsidR="00F839EB" w:rsidRDefault="00F839EB" w:rsidP="000B0E97">
            <w:pPr>
              <w:pStyle w:val="TableParagraph"/>
              <w:spacing w:before="16" w:line="224" w:lineRule="exact"/>
              <w:ind w:left="9"/>
              <w:jc w:val="center"/>
              <w:rPr>
                <w:sz w:val="18"/>
              </w:rPr>
            </w:pPr>
            <w:r>
              <w:rPr>
                <w:spacing w:val="-4"/>
                <w:sz w:val="18"/>
              </w:rPr>
              <w:t>肠溶片</w:t>
            </w:r>
          </w:p>
        </w:tc>
        <w:tc>
          <w:tcPr>
            <w:tcW w:w="1176" w:type="dxa"/>
          </w:tcPr>
          <w:p w14:paraId="28FC171B" w14:textId="77777777" w:rsidR="00F839EB" w:rsidRDefault="00F839EB" w:rsidP="000B0E97">
            <w:pPr>
              <w:pStyle w:val="TableParagraph"/>
              <w:spacing w:before="16" w:line="224" w:lineRule="exact"/>
              <w:ind w:left="50" w:right="41"/>
              <w:jc w:val="center"/>
              <w:rPr>
                <w:sz w:val="18"/>
              </w:rPr>
            </w:pPr>
            <w:r>
              <w:rPr>
                <w:spacing w:val="-2"/>
                <w:sz w:val="18"/>
              </w:rPr>
              <w:t>210203</w:t>
            </w:r>
          </w:p>
        </w:tc>
        <w:tc>
          <w:tcPr>
            <w:tcW w:w="2770" w:type="dxa"/>
          </w:tcPr>
          <w:p w14:paraId="6A0F1FE7" w14:textId="77777777" w:rsidR="00F839EB" w:rsidRDefault="00F839EB" w:rsidP="000B0E97">
            <w:pPr>
              <w:pStyle w:val="TableParagraph"/>
              <w:spacing w:before="16" w:line="224" w:lineRule="exact"/>
              <w:ind w:left="10"/>
              <w:jc w:val="center"/>
              <w:rPr>
                <w:sz w:val="18"/>
              </w:rPr>
            </w:pPr>
            <w:r>
              <w:rPr>
                <w:spacing w:val="-3"/>
                <w:sz w:val="18"/>
              </w:rPr>
              <w:t>控释贴剂</w:t>
            </w:r>
          </w:p>
        </w:tc>
      </w:tr>
      <w:tr w:rsidR="00F839EB" w14:paraId="2FA934F6" w14:textId="77777777" w:rsidTr="000B0E97">
        <w:trPr>
          <w:trHeight w:val="260"/>
        </w:trPr>
        <w:tc>
          <w:tcPr>
            <w:tcW w:w="1176" w:type="dxa"/>
          </w:tcPr>
          <w:p w14:paraId="1A301AFE" w14:textId="77777777" w:rsidR="00F839EB" w:rsidRDefault="00F839EB" w:rsidP="000B0E97">
            <w:pPr>
              <w:pStyle w:val="TableParagraph"/>
              <w:spacing w:before="14" w:line="225" w:lineRule="exact"/>
              <w:ind w:left="50" w:right="38"/>
              <w:jc w:val="center"/>
              <w:rPr>
                <w:sz w:val="18"/>
              </w:rPr>
            </w:pPr>
            <w:r>
              <w:rPr>
                <w:spacing w:val="-2"/>
                <w:sz w:val="18"/>
              </w:rPr>
              <w:t>100105</w:t>
            </w:r>
          </w:p>
        </w:tc>
        <w:tc>
          <w:tcPr>
            <w:tcW w:w="3400" w:type="dxa"/>
          </w:tcPr>
          <w:p w14:paraId="4288463C" w14:textId="77777777" w:rsidR="00F839EB" w:rsidRDefault="00F839EB" w:rsidP="000B0E97">
            <w:pPr>
              <w:pStyle w:val="TableParagraph"/>
              <w:spacing w:before="14" w:line="225" w:lineRule="exact"/>
              <w:ind w:left="9"/>
              <w:jc w:val="center"/>
              <w:rPr>
                <w:sz w:val="18"/>
              </w:rPr>
            </w:pPr>
            <w:r>
              <w:rPr>
                <w:spacing w:val="-4"/>
                <w:sz w:val="18"/>
              </w:rPr>
              <w:t>分散片</w:t>
            </w:r>
          </w:p>
        </w:tc>
        <w:tc>
          <w:tcPr>
            <w:tcW w:w="1176" w:type="dxa"/>
          </w:tcPr>
          <w:p w14:paraId="00FB3BF9" w14:textId="77777777" w:rsidR="00F839EB" w:rsidRDefault="00F839EB" w:rsidP="000B0E97">
            <w:pPr>
              <w:pStyle w:val="TableParagraph"/>
              <w:spacing w:before="14" w:line="225" w:lineRule="exact"/>
              <w:ind w:left="50" w:right="41"/>
              <w:jc w:val="center"/>
              <w:rPr>
                <w:sz w:val="18"/>
              </w:rPr>
            </w:pPr>
            <w:r>
              <w:rPr>
                <w:spacing w:val="-2"/>
                <w:sz w:val="18"/>
              </w:rPr>
              <w:t>210204</w:t>
            </w:r>
          </w:p>
        </w:tc>
        <w:tc>
          <w:tcPr>
            <w:tcW w:w="2770" w:type="dxa"/>
          </w:tcPr>
          <w:p w14:paraId="41388092" w14:textId="77777777" w:rsidR="00F839EB" w:rsidRDefault="00F839EB" w:rsidP="000B0E97">
            <w:pPr>
              <w:pStyle w:val="TableParagraph"/>
              <w:spacing w:before="14" w:line="225" w:lineRule="exact"/>
              <w:ind w:left="10"/>
              <w:jc w:val="center"/>
              <w:rPr>
                <w:sz w:val="18"/>
              </w:rPr>
            </w:pPr>
            <w:r>
              <w:rPr>
                <w:spacing w:val="-3"/>
                <w:sz w:val="18"/>
              </w:rPr>
              <w:t>贴脐片剂</w:t>
            </w:r>
          </w:p>
        </w:tc>
      </w:tr>
      <w:tr w:rsidR="00F839EB" w14:paraId="08CA84F9" w14:textId="77777777" w:rsidTr="000B0E97">
        <w:trPr>
          <w:trHeight w:val="260"/>
        </w:trPr>
        <w:tc>
          <w:tcPr>
            <w:tcW w:w="1176" w:type="dxa"/>
          </w:tcPr>
          <w:p w14:paraId="09619118" w14:textId="77777777" w:rsidR="00F839EB" w:rsidRDefault="00F839EB" w:rsidP="000B0E97">
            <w:pPr>
              <w:pStyle w:val="TableParagraph"/>
              <w:spacing w:before="16" w:line="224" w:lineRule="exact"/>
              <w:ind w:left="50" w:right="38"/>
              <w:jc w:val="center"/>
              <w:rPr>
                <w:sz w:val="18"/>
              </w:rPr>
            </w:pPr>
            <w:r>
              <w:rPr>
                <w:spacing w:val="-2"/>
                <w:sz w:val="18"/>
              </w:rPr>
              <w:t>100199</w:t>
            </w:r>
          </w:p>
        </w:tc>
        <w:tc>
          <w:tcPr>
            <w:tcW w:w="3400" w:type="dxa"/>
          </w:tcPr>
          <w:p w14:paraId="7F080362" w14:textId="77777777" w:rsidR="00F839EB" w:rsidRDefault="00F839EB" w:rsidP="000B0E97">
            <w:pPr>
              <w:pStyle w:val="TableParagraph"/>
              <w:spacing w:before="16" w:line="224" w:lineRule="exact"/>
              <w:ind w:left="9"/>
              <w:jc w:val="center"/>
              <w:rPr>
                <w:sz w:val="18"/>
              </w:rPr>
            </w:pPr>
            <w:r>
              <w:rPr>
                <w:spacing w:val="-4"/>
                <w:sz w:val="18"/>
              </w:rPr>
              <w:t>普通片</w:t>
            </w:r>
          </w:p>
        </w:tc>
        <w:tc>
          <w:tcPr>
            <w:tcW w:w="1176" w:type="dxa"/>
          </w:tcPr>
          <w:p w14:paraId="7176B33F" w14:textId="77777777" w:rsidR="00F839EB" w:rsidRDefault="00F839EB" w:rsidP="000B0E97">
            <w:pPr>
              <w:pStyle w:val="TableParagraph"/>
              <w:spacing w:before="16" w:line="224" w:lineRule="exact"/>
              <w:ind w:left="50" w:right="41"/>
              <w:jc w:val="center"/>
              <w:rPr>
                <w:sz w:val="18"/>
              </w:rPr>
            </w:pPr>
            <w:r>
              <w:rPr>
                <w:spacing w:val="-2"/>
                <w:sz w:val="18"/>
              </w:rPr>
              <w:t>210205</w:t>
            </w:r>
          </w:p>
        </w:tc>
        <w:tc>
          <w:tcPr>
            <w:tcW w:w="2770" w:type="dxa"/>
          </w:tcPr>
          <w:p w14:paraId="71C76069" w14:textId="77777777" w:rsidR="00F839EB" w:rsidRDefault="00F839EB" w:rsidP="000B0E97">
            <w:pPr>
              <w:pStyle w:val="TableParagraph"/>
              <w:spacing w:before="16" w:line="224" w:lineRule="exact"/>
              <w:ind w:left="10"/>
              <w:jc w:val="center"/>
              <w:rPr>
                <w:sz w:val="18"/>
              </w:rPr>
            </w:pPr>
            <w:r>
              <w:rPr>
                <w:spacing w:val="-2"/>
                <w:sz w:val="18"/>
              </w:rPr>
              <w:t>缓释透皮贴剂</w:t>
            </w:r>
          </w:p>
        </w:tc>
      </w:tr>
      <w:tr w:rsidR="00F839EB" w14:paraId="733D5BF5" w14:textId="77777777" w:rsidTr="000B0E97">
        <w:trPr>
          <w:trHeight w:val="260"/>
        </w:trPr>
        <w:tc>
          <w:tcPr>
            <w:tcW w:w="1176" w:type="dxa"/>
          </w:tcPr>
          <w:p w14:paraId="5C5BFC6D" w14:textId="77777777" w:rsidR="00F839EB" w:rsidRDefault="00F839EB" w:rsidP="000B0E97">
            <w:pPr>
              <w:pStyle w:val="TableParagraph"/>
              <w:spacing w:before="14" w:line="225" w:lineRule="exact"/>
              <w:ind w:left="50" w:right="38"/>
              <w:jc w:val="center"/>
              <w:rPr>
                <w:sz w:val="18"/>
              </w:rPr>
            </w:pPr>
            <w:r>
              <w:rPr>
                <w:spacing w:val="-2"/>
                <w:sz w:val="18"/>
              </w:rPr>
              <w:t>100201</w:t>
            </w:r>
          </w:p>
        </w:tc>
        <w:tc>
          <w:tcPr>
            <w:tcW w:w="3400" w:type="dxa"/>
          </w:tcPr>
          <w:p w14:paraId="4FEFD5BC" w14:textId="77777777" w:rsidR="00F839EB" w:rsidRDefault="00F839EB" w:rsidP="000B0E97">
            <w:pPr>
              <w:pStyle w:val="TableParagraph"/>
              <w:spacing w:before="14" w:line="225" w:lineRule="exact"/>
              <w:ind w:left="9"/>
              <w:jc w:val="center"/>
              <w:rPr>
                <w:sz w:val="18"/>
              </w:rPr>
            </w:pPr>
            <w:r>
              <w:rPr>
                <w:spacing w:val="-4"/>
                <w:sz w:val="18"/>
              </w:rPr>
              <w:t>缓释片</w:t>
            </w:r>
          </w:p>
        </w:tc>
        <w:tc>
          <w:tcPr>
            <w:tcW w:w="1176" w:type="dxa"/>
          </w:tcPr>
          <w:p w14:paraId="3EE77BF7" w14:textId="77777777" w:rsidR="00F839EB" w:rsidRDefault="00F839EB" w:rsidP="000B0E97">
            <w:pPr>
              <w:pStyle w:val="TableParagraph"/>
              <w:spacing w:before="14" w:line="225" w:lineRule="exact"/>
              <w:ind w:left="50" w:right="41"/>
              <w:jc w:val="center"/>
              <w:rPr>
                <w:sz w:val="18"/>
              </w:rPr>
            </w:pPr>
            <w:r>
              <w:rPr>
                <w:spacing w:val="-2"/>
                <w:sz w:val="18"/>
              </w:rPr>
              <w:t>210206</w:t>
            </w:r>
          </w:p>
        </w:tc>
        <w:tc>
          <w:tcPr>
            <w:tcW w:w="2770" w:type="dxa"/>
          </w:tcPr>
          <w:p w14:paraId="518B976F" w14:textId="77777777" w:rsidR="00F839EB" w:rsidRDefault="00F839EB" w:rsidP="000B0E97">
            <w:pPr>
              <w:pStyle w:val="TableParagraph"/>
              <w:spacing w:before="14" w:line="225" w:lineRule="exact"/>
              <w:ind w:left="10" w:right="3"/>
              <w:jc w:val="center"/>
              <w:rPr>
                <w:sz w:val="18"/>
              </w:rPr>
            </w:pPr>
            <w:r>
              <w:rPr>
                <w:spacing w:val="-2"/>
                <w:sz w:val="18"/>
              </w:rPr>
              <w:t>牙用缓释膜</w:t>
            </w:r>
          </w:p>
        </w:tc>
      </w:tr>
      <w:tr w:rsidR="00F839EB" w14:paraId="21DDD94F" w14:textId="77777777" w:rsidTr="000B0E97">
        <w:trPr>
          <w:trHeight w:val="260"/>
        </w:trPr>
        <w:tc>
          <w:tcPr>
            <w:tcW w:w="1176" w:type="dxa"/>
          </w:tcPr>
          <w:p w14:paraId="13FDAFA8" w14:textId="77777777" w:rsidR="00F839EB" w:rsidRDefault="00F839EB" w:rsidP="000B0E97">
            <w:pPr>
              <w:pStyle w:val="TableParagraph"/>
              <w:spacing w:before="16" w:line="224" w:lineRule="exact"/>
              <w:ind w:left="50" w:right="38"/>
              <w:jc w:val="center"/>
              <w:rPr>
                <w:sz w:val="18"/>
              </w:rPr>
            </w:pPr>
            <w:r>
              <w:rPr>
                <w:spacing w:val="-2"/>
                <w:sz w:val="18"/>
              </w:rPr>
              <w:t>100202</w:t>
            </w:r>
          </w:p>
        </w:tc>
        <w:tc>
          <w:tcPr>
            <w:tcW w:w="3400" w:type="dxa"/>
          </w:tcPr>
          <w:p w14:paraId="06487802" w14:textId="77777777" w:rsidR="00F839EB" w:rsidRDefault="00F839EB" w:rsidP="000B0E97">
            <w:pPr>
              <w:pStyle w:val="TableParagraph"/>
              <w:spacing w:before="16" w:line="224" w:lineRule="exact"/>
              <w:ind w:left="9"/>
              <w:jc w:val="center"/>
              <w:rPr>
                <w:sz w:val="18"/>
              </w:rPr>
            </w:pPr>
            <w:r>
              <w:rPr>
                <w:spacing w:val="-4"/>
                <w:sz w:val="18"/>
              </w:rPr>
              <w:t>控释片</w:t>
            </w:r>
          </w:p>
        </w:tc>
        <w:tc>
          <w:tcPr>
            <w:tcW w:w="1176" w:type="dxa"/>
          </w:tcPr>
          <w:p w14:paraId="25308C24" w14:textId="77777777" w:rsidR="00F839EB" w:rsidRDefault="00F839EB" w:rsidP="000B0E97">
            <w:pPr>
              <w:pStyle w:val="TableParagraph"/>
              <w:spacing w:before="16" w:line="224" w:lineRule="exact"/>
              <w:ind w:left="50" w:right="41"/>
              <w:jc w:val="center"/>
              <w:rPr>
                <w:sz w:val="18"/>
              </w:rPr>
            </w:pPr>
            <w:r>
              <w:rPr>
                <w:spacing w:val="-2"/>
                <w:sz w:val="18"/>
              </w:rPr>
              <w:t>210207</w:t>
            </w:r>
          </w:p>
        </w:tc>
        <w:tc>
          <w:tcPr>
            <w:tcW w:w="2770" w:type="dxa"/>
          </w:tcPr>
          <w:p w14:paraId="527D0962" w14:textId="77777777" w:rsidR="00F839EB" w:rsidRDefault="00F839EB" w:rsidP="000B0E97">
            <w:pPr>
              <w:pStyle w:val="TableParagraph"/>
              <w:spacing w:before="16" w:line="224" w:lineRule="exact"/>
              <w:ind w:left="10"/>
              <w:jc w:val="center"/>
              <w:rPr>
                <w:sz w:val="18"/>
              </w:rPr>
            </w:pPr>
            <w:r>
              <w:rPr>
                <w:spacing w:val="-5"/>
                <w:sz w:val="18"/>
              </w:rPr>
              <w:t>敷剂</w:t>
            </w:r>
          </w:p>
        </w:tc>
      </w:tr>
      <w:tr w:rsidR="00F839EB" w14:paraId="1F08F50E" w14:textId="77777777" w:rsidTr="000B0E97">
        <w:trPr>
          <w:trHeight w:val="260"/>
        </w:trPr>
        <w:tc>
          <w:tcPr>
            <w:tcW w:w="1176" w:type="dxa"/>
          </w:tcPr>
          <w:p w14:paraId="56E663F8" w14:textId="77777777" w:rsidR="00F839EB" w:rsidRDefault="00F839EB" w:rsidP="000B0E97">
            <w:pPr>
              <w:pStyle w:val="TableParagraph"/>
              <w:spacing w:before="15" w:line="225" w:lineRule="exact"/>
              <w:ind w:left="50" w:right="38"/>
              <w:jc w:val="center"/>
              <w:rPr>
                <w:sz w:val="18"/>
              </w:rPr>
            </w:pPr>
            <w:r>
              <w:rPr>
                <w:spacing w:val="-2"/>
                <w:sz w:val="18"/>
              </w:rPr>
              <w:t>100203</w:t>
            </w:r>
          </w:p>
        </w:tc>
        <w:tc>
          <w:tcPr>
            <w:tcW w:w="3400" w:type="dxa"/>
          </w:tcPr>
          <w:p w14:paraId="5F960ABE" w14:textId="77777777" w:rsidR="00F839EB" w:rsidRDefault="00F839EB" w:rsidP="000B0E97">
            <w:pPr>
              <w:pStyle w:val="TableParagraph"/>
              <w:spacing w:before="15" w:line="225" w:lineRule="exact"/>
              <w:ind w:left="9"/>
              <w:jc w:val="center"/>
              <w:rPr>
                <w:sz w:val="18"/>
              </w:rPr>
            </w:pPr>
            <w:r>
              <w:rPr>
                <w:spacing w:val="-2"/>
                <w:sz w:val="18"/>
              </w:rPr>
              <w:t>肠溶缓释片</w:t>
            </w:r>
          </w:p>
        </w:tc>
        <w:tc>
          <w:tcPr>
            <w:tcW w:w="1176" w:type="dxa"/>
          </w:tcPr>
          <w:p w14:paraId="1A26F936" w14:textId="77777777" w:rsidR="00F839EB" w:rsidRDefault="00F839EB" w:rsidP="000B0E97">
            <w:pPr>
              <w:pStyle w:val="TableParagraph"/>
              <w:spacing w:before="15" w:line="225" w:lineRule="exact"/>
              <w:ind w:left="50" w:right="41"/>
              <w:jc w:val="center"/>
              <w:rPr>
                <w:sz w:val="18"/>
              </w:rPr>
            </w:pPr>
            <w:r>
              <w:rPr>
                <w:spacing w:val="-2"/>
                <w:sz w:val="18"/>
              </w:rPr>
              <w:t>220101</w:t>
            </w:r>
          </w:p>
        </w:tc>
        <w:tc>
          <w:tcPr>
            <w:tcW w:w="2770" w:type="dxa"/>
          </w:tcPr>
          <w:p w14:paraId="64334C74" w14:textId="77777777" w:rsidR="00F839EB" w:rsidRDefault="00F839EB" w:rsidP="000B0E97">
            <w:pPr>
              <w:pStyle w:val="TableParagraph"/>
              <w:spacing w:before="15" w:line="225" w:lineRule="exact"/>
              <w:ind w:left="10"/>
              <w:jc w:val="center"/>
              <w:rPr>
                <w:sz w:val="18"/>
              </w:rPr>
            </w:pPr>
            <w:r>
              <w:rPr>
                <w:spacing w:val="-5"/>
                <w:sz w:val="18"/>
              </w:rPr>
              <w:t>涂剂</w:t>
            </w:r>
          </w:p>
        </w:tc>
      </w:tr>
      <w:tr w:rsidR="00F839EB" w14:paraId="59BFA413" w14:textId="77777777" w:rsidTr="000B0E97">
        <w:trPr>
          <w:trHeight w:val="260"/>
        </w:trPr>
        <w:tc>
          <w:tcPr>
            <w:tcW w:w="1176" w:type="dxa"/>
          </w:tcPr>
          <w:p w14:paraId="35ADD7AE" w14:textId="77777777" w:rsidR="00F839EB" w:rsidRDefault="00F839EB" w:rsidP="000B0E97">
            <w:pPr>
              <w:pStyle w:val="TableParagraph"/>
              <w:spacing w:before="16" w:line="224" w:lineRule="exact"/>
              <w:ind w:left="50" w:right="38"/>
              <w:jc w:val="center"/>
              <w:rPr>
                <w:sz w:val="18"/>
              </w:rPr>
            </w:pPr>
            <w:r>
              <w:rPr>
                <w:spacing w:val="-2"/>
                <w:sz w:val="18"/>
              </w:rPr>
              <w:t>100204</w:t>
            </w:r>
          </w:p>
        </w:tc>
        <w:tc>
          <w:tcPr>
            <w:tcW w:w="3400" w:type="dxa"/>
          </w:tcPr>
          <w:p w14:paraId="6937ED86" w14:textId="77777777" w:rsidR="00F839EB" w:rsidRDefault="00F839EB" w:rsidP="000B0E97">
            <w:pPr>
              <w:pStyle w:val="TableParagraph"/>
              <w:spacing w:before="16" w:line="224" w:lineRule="exact"/>
              <w:ind w:left="9"/>
              <w:jc w:val="center"/>
              <w:rPr>
                <w:sz w:val="18"/>
              </w:rPr>
            </w:pPr>
            <w:r>
              <w:rPr>
                <w:spacing w:val="-2"/>
                <w:sz w:val="18"/>
              </w:rPr>
              <w:t>口崩缓释片</w:t>
            </w:r>
          </w:p>
        </w:tc>
        <w:tc>
          <w:tcPr>
            <w:tcW w:w="1176" w:type="dxa"/>
          </w:tcPr>
          <w:p w14:paraId="21A01A2E" w14:textId="77777777" w:rsidR="00F839EB" w:rsidRDefault="00F839EB" w:rsidP="000B0E97">
            <w:pPr>
              <w:pStyle w:val="TableParagraph"/>
              <w:spacing w:before="16" w:line="224" w:lineRule="exact"/>
              <w:ind w:left="50" w:right="41"/>
              <w:jc w:val="center"/>
              <w:rPr>
                <w:sz w:val="18"/>
              </w:rPr>
            </w:pPr>
            <w:r>
              <w:rPr>
                <w:spacing w:val="-2"/>
                <w:sz w:val="18"/>
              </w:rPr>
              <w:t>220102</w:t>
            </w:r>
          </w:p>
        </w:tc>
        <w:tc>
          <w:tcPr>
            <w:tcW w:w="2770" w:type="dxa"/>
          </w:tcPr>
          <w:p w14:paraId="16190ACA" w14:textId="77777777" w:rsidR="00F839EB" w:rsidRDefault="00F839EB" w:rsidP="000B0E97">
            <w:pPr>
              <w:pStyle w:val="TableParagraph"/>
              <w:spacing w:before="16" w:line="224" w:lineRule="exact"/>
              <w:ind w:left="10" w:right="3"/>
              <w:jc w:val="center"/>
              <w:rPr>
                <w:sz w:val="18"/>
              </w:rPr>
            </w:pPr>
            <w:r>
              <w:rPr>
                <w:spacing w:val="-4"/>
                <w:sz w:val="18"/>
              </w:rPr>
              <w:t>涂膜剂</w:t>
            </w:r>
          </w:p>
        </w:tc>
      </w:tr>
      <w:tr w:rsidR="00F839EB" w14:paraId="1022082C" w14:textId="77777777" w:rsidTr="000B0E97">
        <w:trPr>
          <w:trHeight w:val="260"/>
        </w:trPr>
        <w:tc>
          <w:tcPr>
            <w:tcW w:w="1176" w:type="dxa"/>
          </w:tcPr>
          <w:p w14:paraId="28064BB0" w14:textId="77777777" w:rsidR="00F839EB" w:rsidRDefault="00F839EB" w:rsidP="000B0E97">
            <w:pPr>
              <w:pStyle w:val="TableParagraph"/>
              <w:spacing w:before="15" w:line="225" w:lineRule="exact"/>
              <w:ind w:left="50" w:right="38"/>
              <w:jc w:val="center"/>
              <w:rPr>
                <w:sz w:val="18"/>
              </w:rPr>
            </w:pPr>
            <w:r>
              <w:rPr>
                <w:spacing w:val="-2"/>
                <w:sz w:val="18"/>
              </w:rPr>
              <w:t>100301</w:t>
            </w:r>
          </w:p>
        </w:tc>
        <w:tc>
          <w:tcPr>
            <w:tcW w:w="3400" w:type="dxa"/>
          </w:tcPr>
          <w:p w14:paraId="1492702A" w14:textId="77777777" w:rsidR="00F839EB" w:rsidRDefault="00F839EB" w:rsidP="000B0E97">
            <w:pPr>
              <w:pStyle w:val="TableParagraph"/>
              <w:spacing w:before="15" w:line="225" w:lineRule="exact"/>
              <w:ind w:left="9"/>
              <w:jc w:val="center"/>
              <w:rPr>
                <w:sz w:val="18"/>
              </w:rPr>
            </w:pPr>
            <w:r>
              <w:rPr>
                <w:spacing w:val="-4"/>
                <w:sz w:val="18"/>
              </w:rPr>
              <w:t>咀嚼片</w:t>
            </w:r>
          </w:p>
        </w:tc>
        <w:tc>
          <w:tcPr>
            <w:tcW w:w="1176" w:type="dxa"/>
          </w:tcPr>
          <w:p w14:paraId="50E5AAD6" w14:textId="77777777" w:rsidR="00F839EB" w:rsidRDefault="00F839EB" w:rsidP="000B0E97">
            <w:pPr>
              <w:pStyle w:val="TableParagraph"/>
              <w:spacing w:before="15" w:line="225" w:lineRule="exact"/>
              <w:ind w:left="50" w:right="41"/>
              <w:jc w:val="center"/>
              <w:rPr>
                <w:sz w:val="18"/>
              </w:rPr>
            </w:pPr>
            <w:r>
              <w:rPr>
                <w:spacing w:val="-2"/>
                <w:sz w:val="18"/>
              </w:rPr>
              <w:t>230101</w:t>
            </w:r>
          </w:p>
        </w:tc>
        <w:tc>
          <w:tcPr>
            <w:tcW w:w="2770" w:type="dxa"/>
          </w:tcPr>
          <w:p w14:paraId="15D7BAB2" w14:textId="77777777" w:rsidR="00F839EB" w:rsidRDefault="00F839EB" w:rsidP="000B0E97">
            <w:pPr>
              <w:pStyle w:val="TableParagraph"/>
              <w:spacing w:before="15" w:line="225" w:lineRule="exact"/>
              <w:ind w:left="10" w:right="3"/>
              <w:jc w:val="center"/>
              <w:rPr>
                <w:sz w:val="18"/>
              </w:rPr>
            </w:pPr>
            <w:r>
              <w:rPr>
                <w:spacing w:val="-4"/>
                <w:sz w:val="18"/>
              </w:rPr>
              <w:t>阴道栓</w:t>
            </w:r>
          </w:p>
        </w:tc>
      </w:tr>
      <w:tr w:rsidR="00F839EB" w14:paraId="188466D4" w14:textId="77777777" w:rsidTr="000B0E97">
        <w:trPr>
          <w:trHeight w:val="260"/>
        </w:trPr>
        <w:tc>
          <w:tcPr>
            <w:tcW w:w="1176" w:type="dxa"/>
          </w:tcPr>
          <w:p w14:paraId="04A03ABB" w14:textId="77777777" w:rsidR="00F839EB" w:rsidRDefault="00F839EB" w:rsidP="000B0E97">
            <w:pPr>
              <w:pStyle w:val="TableParagraph"/>
              <w:spacing w:before="16" w:line="224" w:lineRule="exact"/>
              <w:ind w:left="50" w:right="38"/>
              <w:jc w:val="center"/>
              <w:rPr>
                <w:sz w:val="18"/>
              </w:rPr>
            </w:pPr>
            <w:r>
              <w:rPr>
                <w:spacing w:val="-2"/>
                <w:sz w:val="18"/>
              </w:rPr>
              <w:t>100302</w:t>
            </w:r>
          </w:p>
        </w:tc>
        <w:tc>
          <w:tcPr>
            <w:tcW w:w="3400" w:type="dxa"/>
          </w:tcPr>
          <w:p w14:paraId="11F9DAFF" w14:textId="77777777" w:rsidR="00F839EB" w:rsidRDefault="00F839EB" w:rsidP="000B0E97">
            <w:pPr>
              <w:pStyle w:val="TableParagraph"/>
              <w:spacing w:before="16" w:line="224" w:lineRule="exact"/>
              <w:ind w:left="9"/>
              <w:jc w:val="center"/>
              <w:rPr>
                <w:sz w:val="18"/>
              </w:rPr>
            </w:pPr>
            <w:r>
              <w:rPr>
                <w:spacing w:val="-4"/>
                <w:sz w:val="18"/>
              </w:rPr>
              <w:t>泡腾片</w:t>
            </w:r>
          </w:p>
        </w:tc>
        <w:tc>
          <w:tcPr>
            <w:tcW w:w="1176" w:type="dxa"/>
          </w:tcPr>
          <w:p w14:paraId="395331EB" w14:textId="77777777" w:rsidR="00F839EB" w:rsidRDefault="00F839EB" w:rsidP="000B0E97">
            <w:pPr>
              <w:pStyle w:val="TableParagraph"/>
              <w:spacing w:before="16" w:line="224" w:lineRule="exact"/>
              <w:ind w:left="50" w:right="41"/>
              <w:jc w:val="center"/>
              <w:rPr>
                <w:sz w:val="18"/>
              </w:rPr>
            </w:pPr>
            <w:r>
              <w:rPr>
                <w:spacing w:val="-2"/>
                <w:sz w:val="18"/>
              </w:rPr>
              <w:t>230102</w:t>
            </w:r>
          </w:p>
        </w:tc>
        <w:tc>
          <w:tcPr>
            <w:tcW w:w="2770" w:type="dxa"/>
          </w:tcPr>
          <w:p w14:paraId="47AED093" w14:textId="77777777" w:rsidR="00F839EB" w:rsidRDefault="00F839EB" w:rsidP="000B0E97">
            <w:pPr>
              <w:pStyle w:val="TableParagraph"/>
              <w:spacing w:before="16" w:line="224" w:lineRule="exact"/>
              <w:ind w:left="10" w:right="3"/>
              <w:jc w:val="center"/>
              <w:rPr>
                <w:sz w:val="18"/>
              </w:rPr>
            </w:pPr>
            <w:r>
              <w:rPr>
                <w:spacing w:val="-4"/>
                <w:sz w:val="18"/>
              </w:rPr>
              <w:t>直肠栓</w:t>
            </w:r>
          </w:p>
        </w:tc>
      </w:tr>
      <w:tr w:rsidR="00F839EB" w14:paraId="39BFFF69" w14:textId="77777777" w:rsidTr="000B0E97">
        <w:trPr>
          <w:trHeight w:val="260"/>
        </w:trPr>
        <w:tc>
          <w:tcPr>
            <w:tcW w:w="1176" w:type="dxa"/>
          </w:tcPr>
          <w:p w14:paraId="2A699B2C" w14:textId="77777777" w:rsidR="00F839EB" w:rsidRDefault="00F839EB" w:rsidP="000B0E97">
            <w:pPr>
              <w:pStyle w:val="TableParagraph"/>
              <w:spacing w:before="15" w:line="225" w:lineRule="exact"/>
              <w:ind w:left="50" w:right="38"/>
              <w:jc w:val="center"/>
              <w:rPr>
                <w:sz w:val="18"/>
              </w:rPr>
            </w:pPr>
            <w:r>
              <w:rPr>
                <w:spacing w:val="-2"/>
                <w:sz w:val="18"/>
              </w:rPr>
              <w:t>100303</w:t>
            </w:r>
          </w:p>
        </w:tc>
        <w:tc>
          <w:tcPr>
            <w:tcW w:w="3400" w:type="dxa"/>
          </w:tcPr>
          <w:p w14:paraId="3072BDC1" w14:textId="77777777" w:rsidR="00F839EB" w:rsidRDefault="00F839EB" w:rsidP="000B0E97">
            <w:pPr>
              <w:pStyle w:val="TableParagraph"/>
              <w:spacing w:before="15" w:line="225" w:lineRule="exact"/>
              <w:ind w:left="9"/>
              <w:jc w:val="center"/>
              <w:rPr>
                <w:sz w:val="18"/>
              </w:rPr>
            </w:pPr>
            <w:r>
              <w:rPr>
                <w:spacing w:val="-4"/>
                <w:sz w:val="18"/>
              </w:rPr>
              <w:t>速释片</w:t>
            </w:r>
          </w:p>
        </w:tc>
        <w:tc>
          <w:tcPr>
            <w:tcW w:w="1176" w:type="dxa"/>
          </w:tcPr>
          <w:p w14:paraId="3CE655A1" w14:textId="77777777" w:rsidR="00F839EB" w:rsidRDefault="00F839EB" w:rsidP="000B0E97">
            <w:pPr>
              <w:pStyle w:val="TableParagraph"/>
              <w:spacing w:before="15" w:line="225" w:lineRule="exact"/>
              <w:ind w:left="50" w:right="41"/>
              <w:jc w:val="center"/>
              <w:rPr>
                <w:sz w:val="18"/>
              </w:rPr>
            </w:pPr>
            <w:r>
              <w:rPr>
                <w:spacing w:val="-2"/>
                <w:sz w:val="18"/>
              </w:rPr>
              <w:t>230103</w:t>
            </w:r>
          </w:p>
        </w:tc>
        <w:tc>
          <w:tcPr>
            <w:tcW w:w="2770" w:type="dxa"/>
          </w:tcPr>
          <w:p w14:paraId="6B6FC406" w14:textId="77777777" w:rsidR="00F839EB" w:rsidRDefault="00F839EB" w:rsidP="000B0E97">
            <w:pPr>
              <w:pStyle w:val="TableParagraph"/>
              <w:spacing w:before="15" w:line="225" w:lineRule="exact"/>
              <w:ind w:left="10" w:right="3"/>
              <w:jc w:val="center"/>
              <w:rPr>
                <w:sz w:val="18"/>
              </w:rPr>
            </w:pPr>
            <w:r>
              <w:rPr>
                <w:spacing w:val="-4"/>
                <w:sz w:val="18"/>
              </w:rPr>
              <w:t>尿道栓</w:t>
            </w:r>
          </w:p>
        </w:tc>
      </w:tr>
      <w:tr w:rsidR="00F839EB" w14:paraId="6F031AC7" w14:textId="77777777" w:rsidTr="000B0E97">
        <w:trPr>
          <w:trHeight w:val="260"/>
        </w:trPr>
        <w:tc>
          <w:tcPr>
            <w:tcW w:w="1176" w:type="dxa"/>
          </w:tcPr>
          <w:p w14:paraId="15B621E9" w14:textId="77777777" w:rsidR="00F839EB" w:rsidRDefault="00F839EB" w:rsidP="000B0E97">
            <w:pPr>
              <w:pStyle w:val="TableParagraph"/>
              <w:spacing w:before="16" w:line="224" w:lineRule="exact"/>
              <w:ind w:left="50" w:right="38"/>
              <w:jc w:val="center"/>
              <w:rPr>
                <w:sz w:val="18"/>
              </w:rPr>
            </w:pPr>
            <w:r>
              <w:rPr>
                <w:spacing w:val="-2"/>
                <w:sz w:val="18"/>
              </w:rPr>
              <w:t>100304</w:t>
            </w:r>
          </w:p>
        </w:tc>
        <w:tc>
          <w:tcPr>
            <w:tcW w:w="3400" w:type="dxa"/>
          </w:tcPr>
          <w:p w14:paraId="073F950E" w14:textId="77777777" w:rsidR="00F839EB" w:rsidRDefault="00F839EB" w:rsidP="000B0E97">
            <w:pPr>
              <w:pStyle w:val="TableParagraph"/>
              <w:spacing w:before="16" w:line="224" w:lineRule="exact"/>
              <w:ind w:left="9"/>
              <w:jc w:val="center"/>
              <w:rPr>
                <w:sz w:val="18"/>
              </w:rPr>
            </w:pPr>
            <w:r>
              <w:rPr>
                <w:spacing w:val="-4"/>
                <w:sz w:val="18"/>
              </w:rPr>
              <w:t>多层片</w:t>
            </w:r>
          </w:p>
        </w:tc>
        <w:tc>
          <w:tcPr>
            <w:tcW w:w="1176" w:type="dxa"/>
          </w:tcPr>
          <w:p w14:paraId="2D45F069" w14:textId="77777777" w:rsidR="00F839EB" w:rsidRDefault="00F839EB" w:rsidP="000B0E97">
            <w:pPr>
              <w:pStyle w:val="TableParagraph"/>
              <w:spacing w:before="16" w:line="224" w:lineRule="exact"/>
              <w:ind w:left="50" w:right="41"/>
              <w:jc w:val="center"/>
              <w:rPr>
                <w:sz w:val="18"/>
              </w:rPr>
            </w:pPr>
            <w:r>
              <w:rPr>
                <w:spacing w:val="-2"/>
                <w:sz w:val="18"/>
              </w:rPr>
              <w:t>240101</w:t>
            </w:r>
          </w:p>
        </w:tc>
        <w:tc>
          <w:tcPr>
            <w:tcW w:w="2770" w:type="dxa"/>
          </w:tcPr>
          <w:p w14:paraId="6F24BA11" w14:textId="77777777" w:rsidR="00F839EB" w:rsidRDefault="00F839EB" w:rsidP="000B0E97">
            <w:pPr>
              <w:pStyle w:val="TableParagraph"/>
              <w:spacing w:before="16" w:line="224" w:lineRule="exact"/>
              <w:ind w:left="10" w:right="3"/>
              <w:jc w:val="center"/>
              <w:rPr>
                <w:sz w:val="18"/>
              </w:rPr>
            </w:pPr>
            <w:r>
              <w:rPr>
                <w:spacing w:val="-4"/>
                <w:sz w:val="18"/>
              </w:rPr>
              <w:t>滴眼剂</w:t>
            </w:r>
          </w:p>
        </w:tc>
      </w:tr>
      <w:tr w:rsidR="00F839EB" w14:paraId="2B3CECDF" w14:textId="77777777" w:rsidTr="000B0E97">
        <w:trPr>
          <w:trHeight w:val="260"/>
        </w:trPr>
        <w:tc>
          <w:tcPr>
            <w:tcW w:w="1176" w:type="dxa"/>
          </w:tcPr>
          <w:p w14:paraId="65274731" w14:textId="77777777" w:rsidR="00F839EB" w:rsidRDefault="00F839EB" w:rsidP="000B0E97">
            <w:pPr>
              <w:pStyle w:val="TableParagraph"/>
              <w:spacing w:before="15" w:line="225" w:lineRule="exact"/>
              <w:ind w:left="50" w:right="38"/>
              <w:jc w:val="center"/>
              <w:rPr>
                <w:sz w:val="18"/>
              </w:rPr>
            </w:pPr>
            <w:r>
              <w:rPr>
                <w:spacing w:val="-2"/>
                <w:sz w:val="18"/>
              </w:rPr>
              <w:t>100305</w:t>
            </w:r>
          </w:p>
        </w:tc>
        <w:tc>
          <w:tcPr>
            <w:tcW w:w="3400" w:type="dxa"/>
          </w:tcPr>
          <w:p w14:paraId="2EE3093B" w14:textId="77777777" w:rsidR="00F839EB" w:rsidRDefault="00F839EB" w:rsidP="000B0E97">
            <w:pPr>
              <w:pStyle w:val="TableParagraph"/>
              <w:spacing w:before="15" w:line="225" w:lineRule="exact"/>
              <w:ind w:left="9"/>
              <w:jc w:val="center"/>
              <w:rPr>
                <w:sz w:val="18"/>
              </w:rPr>
            </w:pPr>
            <w:r>
              <w:rPr>
                <w:spacing w:val="-4"/>
                <w:sz w:val="18"/>
              </w:rPr>
              <w:t>舌下片</w:t>
            </w:r>
          </w:p>
        </w:tc>
        <w:tc>
          <w:tcPr>
            <w:tcW w:w="1176" w:type="dxa"/>
          </w:tcPr>
          <w:p w14:paraId="56E5DB86" w14:textId="77777777" w:rsidR="00F839EB" w:rsidRDefault="00F839EB" w:rsidP="000B0E97">
            <w:pPr>
              <w:pStyle w:val="TableParagraph"/>
              <w:spacing w:before="15" w:line="225" w:lineRule="exact"/>
              <w:ind w:left="50" w:right="41"/>
              <w:jc w:val="center"/>
              <w:rPr>
                <w:sz w:val="18"/>
              </w:rPr>
            </w:pPr>
            <w:r>
              <w:rPr>
                <w:spacing w:val="-2"/>
                <w:sz w:val="18"/>
              </w:rPr>
              <w:t>240102</w:t>
            </w:r>
          </w:p>
        </w:tc>
        <w:tc>
          <w:tcPr>
            <w:tcW w:w="2770" w:type="dxa"/>
          </w:tcPr>
          <w:p w14:paraId="4B237B45" w14:textId="77777777" w:rsidR="00F839EB" w:rsidRDefault="00F839EB" w:rsidP="000B0E97">
            <w:pPr>
              <w:pStyle w:val="TableParagraph"/>
              <w:spacing w:before="15" w:line="225" w:lineRule="exact"/>
              <w:ind w:left="10" w:right="3"/>
              <w:jc w:val="center"/>
              <w:rPr>
                <w:sz w:val="18"/>
              </w:rPr>
            </w:pPr>
            <w:r>
              <w:rPr>
                <w:spacing w:val="-4"/>
                <w:sz w:val="18"/>
              </w:rPr>
              <w:t>眼膏剂</w:t>
            </w:r>
          </w:p>
        </w:tc>
      </w:tr>
      <w:tr w:rsidR="00F839EB" w14:paraId="1DF0D59A" w14:textId="77777777" w:rsidTr="000B0E97">
        <w:trPr>
          <w:trHeight w:val="260"/>
        </w:trPr>
        <w:tc>
          <w:tcPr>
            <w:tcW w:w="1176" w:type="dxa"/>
          </w:tcPr>
          <w:p w14:paraId="5B57E294" w14:textId="77777777" w:rsidR="00F839EB" w:rsidRDefault="00F839EB" w:rsidP="000B0E97">
            <w:pPr>
              <w:pStyle w:val="TableParagraph"/>
              <w:spacing w:before="16" w:line="224" w:lineRule="exact"/>
              <w:ind w:left="50" w:right="38"/>
              <w:jc w:val="center"/>
              <w:rPr>
                <w:sz w:val="18"/>
              </w:rPr>
            </w:pPr>
            <w:r>
              <w:rPr>
                <w:spacing w:val="-2"/>
                <w:sz w:val="18"/>
              </w:rPr>
              <w:t>100306</w:t>
            </w:r>
          </w:p>
        </w:tc>
        <w:tc>
          <w:tcPr>
            <w:tcW w:w="3400" w:type="dxa"/>
          </w:tcPr>
          <w:p w14:paraId="559C311D" w14:textId="77777777" w:rsidR="00F839EB" w:rsidRDefault="00F839EB" w:rsidP="000B0E97">
            <w:pPr>
              <w:pStyle w:val="TableParagraph"/>
              <w:spacing w:before="16" w:line="224" w:lineRule="exact"/>
              <w:ind w:left="9" w:right="2"/>
              <w:jc w:val="center"/>
              <w:rPr>
                <w:sz w:val="18"/>
              </w:rPr>
            </w:pPr>
            <w:r>
              <w:rPr>
                <w:spacing w:val="-5"/>
                <w:sz w:val="18"/>
              </w:rPr>
              <w:t>含片</w:t>
            </w:r>
          </w:p>
        </w:tc>
        <w:tc>
          <w:tcPr>
            <w:tcW w:w="1176" w:type="dxa"/>
          </w:tcPr>
          <w:p w14:paraId="64150E35" w14:textId="77777777" w:rsidR="00F839EB" w:rsidRDefault="00F839EB" w:rsidP="000B0E97">
            <w:pPr>
              <w:pStyle w:val="TableParagraph"/>
              <w:spacing w:before="16" w:line="224" w:lineRule="exact"/>
              <w:ind w:left="50" w:right="41"/>
              <w:jc w:val="center"/>
              <w:rPr>
                <w:sz w:val="18"/>
              </w:rPr>
            </w:pPr>
            <w:r>
              <w:rPr>
                <w:spacing w:val="-2"/>
                <w:sz w:val="18"/>
              </w:rPr>
              <w:t>240103</w:t>
            </w:r>
          </w:p>
        </w:tc>
        <w:tc>
          <w:tcPr>
            <w:tcW w:w="2770" w:type="dxa"/>
          </w:tcPr>
          <w:p w14:paraId="16CEFDF1" w14:textId="77777777" w:rsidR="00F839EB" w:rsidRDefault="00F839EB" w:rsidP="000B0E97">
            <w:pPr>
              <w:pStyle w:val="TableParagraph"/>
              <w:spacing w:before="16" w:line="224" w:lineRule="exact"/>
              <w:ind w:left="10" w:right="3"/>
              <w:jc w:val="center"/>
              <w:rPr>
                <w:sz w:val="18"/>
              </w:rPr>
            </w:pPr>
            <w:r>
              <w:rPr>
                <w:spacing w:val="-4"/>
                <w:sz w:val="18"/>
              </w:rPr>
              <w:t>洗眼剂</w:t>
            </w:r>
          </w:p>
        </w:tc>
      </w:tr>
      <w:tr w:rsidR="00F839EB" w14:paraId="28977F0F" w14:textId="77777777" w:rsidTr="000B0E97">
        <w:trPr>
          <w:trHeight w:val="260"/>
        </w:trPr>
        <w:tc>
          <w:tcPr>
            <w:tcW w:w="1176" w:type="dxa"/>
          </w:tcPr>
          <w:p w14:paraId="3B3F40A0" w14:textId="77777777" w:rsidR="00F839EB" w:rsidRDefault="00F839EB" w:rsidP="000B0E97">
            <w:pPr>
              <w:pStyle w:val="TableParagraph"/>
              <w:spacing w:before="15" w:line="225" w:lineRule="exact"/>
              <w:ind w:left="50" w:right="38"/>
              <w:jc w:val="center"/>
              <w:rPr>
                <w:sz w:val="18"/>
              </w:rPr>
            </w:pPr>
            <w:r>
              <w:rPr>
                <w:spacing w:val="-2"/>
                <w:sz w:val="18"/>
              </w:rPr>
              <w:t>100307</w:t>
            </w:r>
          </w:p>
        </w:tc>
        <w:tc>
          <w:tcPr>
            <w:tcW w:w="3400" w:type="dxa"/>
          </w:tcPr>
          <w:p w14:paraId="049EFF23" w14:textId="77777777" w:rsidR="00F839EB" w:rsidRDefault="00F839EB" w:rsidP="000B0E97">
            <w:pPr>
              <w:pStyle w:val="TableParagraph"/>
              <w:spacing w:before="15" w:line="225" w:lineRule="exact"/>
              <w:ind w:left="9"/>
              <w:jc w:val="center"/>
              <w:rPr>
                <w:sz w:val="18"/>
              </w:rPr>
            </w:pPr>
            <w:r>
              <w:rPr>
                <w:spacing w:val="-2"/>
                <w:sz w:val="18"/>
              </w:rPr>
              <w:t>口腔崩解片</w:t>
            </w:r>
          </w:p>
        </w:tc>
        <w:tc>
          <w:tcPr>
            <w:tcW w:w="1176" w:type="dxa"/>
          </w:tcPr>
          <w:p w14:paraId="62AEA05A" w14:textId="77777777" w:rsidR="00F839EB" w:rsidRDefault="00F839EB" w:rsidP="000B0E97">
            <w:pPr>
              <w:pStyle w:val="TableParagraph"/>
              <w:spacing w:before="15" w:line="225" w:lineRule="exact"/>
              <w:ind w:left="50" w:right="41"/>
              <w:jc w:val="center"/>
              <w:rPr>
                <w:sz w:val="18"/>
              </w:rPr>
            </w:pPr>
            <w:r>
              <w:rPr>
                <w:spacing w:val="-2"/>
                <w:sz w:val="18"/>
              </w:rPr>
              <w:t>240104</w:t>
            </w:r>
          </w:p>
        </w:tc>
        <w:tc>
          <w:tcPr>
            <w:tcW w:w="2770" w:type="dxa"/>
          </w:tcPr>
          <w:p w14:paraId="604A9734" w14:textId="77777777" w:rsidR="00F839EB" w:rsidRDefault="00F839EB" w:rsidP="000B0E97">
            <w:pPr>
              <w:pStyle w:val="TableParagraph"/>
              <w:spacing w:before="15" w:line="225" w:lineRule="exact"/>
              <w:ind w:left="10" w:right="3"/>
              <w:jc w:val="center"/>
              <w:rPr>
                <w:sz w:val="18"/>
              </w:rPr>
            </w:pPr>
            <w:r>
              <w:rPr>
                <w:spacing w:val="-4"/>
                <w:sz w:val="18"/>
              </w:rPr>
              <w:t>眼膜剂</w:t>
            </w:r>
          </w:p>
        </w:tc>
      </w:tr>
      <w:tr w:rsidR="00F839EB" w14:paraId="73EC2EF7" w14:textId="77777777" w:rsidTr="000B0E97">
        <w:trPr>
          <w:trHeight w:val="260"/>
        </w:trPr>
        <w:tc>
          <w:tcPr>
            <w:tcW w:w="1176" w:type="dxa"/>
          </w:tcPr>
          <w:p w14:paraId="56F21BC5" w14:textId="77777777" w:rsidR="00F839EB" w:rsidRDefault="00F839EB" w:rsidP="000B0E97">
            <w:pPr>
              <w:pStyle w:val="TableParagraph"/>
              <w:spacing w:before="16" w:line="224" w:lineRule="exact"/>
              <w:ind w:left="50" w:right="38"/>
              <w:jc w:val="center"/>
              <w:rPr>
                <w:sz w:val="18"/>
              </w:rPr>
            </w:pPr>
            <w:r>
              <w:rPr>
                <w:spacing w:val="-2"/>
                <w:sz w:val="18"/>
              </w:rPr>
              <w:t>100308</w:t>
            </w:r>
          </w:p>
        </w:tc>
        <w:tc>
          <w:tcPr>
            <w:tcW w:w="3400" w:type="dxa"/>
          </w:tcPr>
          <w:p w14:paraId="21202CAF" w14:textId="77777777" w:rsidR="00F839EB" w:rsidRDefault="00F839EB" w:rsidP="000B0E97">
            <w:pPr>
              <w:pStyle w:val="TableParagraph"/>
              <w:spacing w:before="16" w:line="224" w:lineRule="exact"/>
              <w:ind w:left="9" w:right="2"/>
              <w:jc w:val="center"/>
              <w:rPr>
                <w:sz w:val="18"/>
              </w:rPr>
            </w:pPr>
            <w:r>
              <w:rPr>
                <w:spacing w:val="-3"/>
                <w:sz w:val="18"/>
              </w:rPr>
              <w:t>口腔贴片</w:t>
            </w:r>
          </w:p>
        </w:tc>
        <w:tc>
          <w:tcPr>
            <w:tcW w:w="1176" w:type="dxa"/>
          </w:tcPr>
          <w:p w14:paraId="6A5F006D" w14:textId="77777777" w:rsidR="00F839EB" w:rsidRDefault="00F839EB" w:rsidP="000B0E97">
            <w:pPr>
              <w:pStyle w:val="TableParagraph"/>
              <w:spacing w:before="16" w:line="224" w:lineRule="exact"/>
              <w:ind w:left="50" w:right="41"/>
              <w:jc w:val="center"/>
              <w:rPr>
                <w:sz w:val="18"/>
              </w:rPr>
            </w:pPr>
            <w:r>
              <w:rPr>
                <w:spacing w:val="-2"/>
                <w:sz w:val="18"/>
              </w:rPr>
              <w:t>240105</w:t>
            </w:r>
          </w:p>
        </w:tc>
        <w:tc>
          <w:tcPr>
            <w:tcW w:w="2770" w:type="dxa"/>
          </w:tcPr>
          <w:p w14:paraId="59A0410B" w14:textId="77777777" w:rsidR="00F839EB" w:rsidRDefault="00F839EB" w:rsidP="000B0E97">
            <w:pPr>
              <w:pStyle w:val="TableParagraph"/>
              <w:spacing w:before="16" w:line="224" w:lineRule="exact"/>
              <w:ind w:left="10" w:right="3"/>
              <w:jc w:val="center"/>
              <w:rPr>
                <w:sz w:val="18"/>
              </w:rPr>
            </w:pPr>
            <w:r>
              <w:rPr>
                <w:spacing w:val="-4"/>
                <w:sz w:val="18"/>
              </w:rPr>
              <w:t>眼丸剂</w:t>
            </w:r>
          </w:p>
        </w:tc>
      </w:tr>
      <w:tr w:rsidR="00F839EB" w14:paraId="743F0E8D" w14:textId="77777777" w:rsidTr="000B0E97">
        <w:trPr>
          <w:trHeight w:val="260"/>
        </w:trPr>
        <w:tc>
          <w:tcPr>
            <w:tcW w:w="1176" w:type="dxa"/>
          </w:tcPr>
          <w:p w14:paraId="46D2B01E" w14:textId="77777777" w:rsidR="00F839EB" w:rsidRDefault="00F839EB" w:rsidP="000B0E97">
            <w:pPr>
              <w:pStyle w:val="TableParagraph"/>
              <w:spacing w:before="15" w:line="225" w:lineRule="exact"/>
              <w:ind w:left="50" w:right="38"/>
              <w:jc w:val="center"/>
              <w:rPr>
                <w:sz w:val="18"/>
              </w:rPr>
            </w:pPr>
            <w:r>
              <w:rPr>
                <w:spacing w:val="-2"/>
                <w:sz w:val="18"/>
              </w:rPr>
              <w:t>100309</w:t>
            </w:r>
          </w:p>
        </w:tc>
        <w:tc>
          <w:tcPr>
            <w:tcW w:w="3400" w:type="dxa"/>
          </w:tcPr>
          <w:p w14:paraId="1BBB4871" w14:textId="77777777" w:rsidR="00F839EB" w:rsidRDefault="00F839EB" w:rsidP="000B0E97">
            <w:pPr>
              <w:pStyle w:val="TableParagraph"/>
              <w:spacing w:before="15" w:line="225" w:lineRule="exact"/>
              <w:ind w:left="9"/>
              <w:jc w:val="center"/>
              <w:rPr>
                <w:sz w:val="18"/>
              </w:rPr>
            </w:pPr>
            <w:r>
              <w:rPr>
                <w:spacing w:val="-4"/>
                <w:sz w:val="18"/>
              </w:rPr>
              <w:t>口颊片</w:t>
            </w:r>
          </w:p>
        </w:tc>
        <w:tc>
          <w:tcPr>
            <w:tcW w:w="1176" w:type="dxa"/>
          </w:tcPr>
          <w:p w14:paraId="7AD6CCD9" w14:textId="77777777" w:rsidR="00F839EB" w:rsidRDefault="00F839EB" w:rsidP="000B0E97">
            <w:pPr>
              <w:pStyle w:val="TableParagraph"/>
              <w:spacing w:before="15" w:line="225" w:lineRule="exact"/>
              <w:ind w:left="50" w:right="41"/>
              <w:jc w:val="center"/>
              <w:rPr>
                <w:sz w:val="18"/>
              </w:rPr>
            </w:pPr>
            <w:r>
              <w:rPr>
                <w:spacing w:val="-2"/>
                <w:sz w:val="18"/>
              </w:rPr>
              <w:t>250101</w:t>
            </w:r>
          </w:p>
        </w:tc>
        <w:tc>
          <w:tcPr>
            <w:tcW w:w="2770" w:type="dxa"/>
          </w:tcPr>
          <w:p w14:paraId="1D7D8AB5" w14:textId="77777777" w:rsidR="00F839EB" w:rsidRDefault="00F839EB" w:rsidP="000B0E97">
            <w:pPr>
              <w:pStyle w:val="TableParagraph"/>
              <w:spacing w:before="15" w:line="225" w:lineRule="exact"/>
              <w:ind w:left="10" w:right="3"/>
              <w:jc w:val="center"/>
              <w:rPr>
                <w:sz w:val="18"/>
              </w:rPr>
            </w:pPr>
            <w:r>
              <w:rPr>
                <w:spacing w:val="-4"/>
                <w:sz w:val="18"/>
              </w:rPr>
              <w:t>滴鼻剂</w:t>
            </w:r>
          </w:p>
        </w:tc>
      </w:tr>
      <w:tr w:rsidR="00F839EB" w14:paraId="77DAA700" w14:textId="77777777" w:rsidTr="000B0E97">
        <w:trPr>
          <w:trHeight w:val="260"/>
        </w:trPr>
        <w:tc>
          <w:tcPr>
            <w:tcW w:w="1176" w:type="dxa"/>
          </w:tcPr>
          <w:p w14:paraId="321E3E65" w14:textId="77777777" w:rsidR="00F839EB" w:rsidRDefault="00F839EB" w:rsidP="000B0E97">
            <w:pPr>
              <w:pStyle w:val="TableParagraph"/>
              <w:spacing w:before="16" w:line="224" w:lineRule="exact"/>
              <w:ind w:left="50" w:right="38"/>
              <w:jc w:val="center"/>
              <w:rPr>
                <w:sz w:val="18"/>
              </w:rPr>
            </w:pPr>
            <w:r>
              <w:rPr>
                <w:spacing w:val="-2"/>
                <w:sz w:val="18"/>
              </w:rPr>
              <w:t>100310</w:t>
            </w:r>
          </w:p>
        </w:tc>
        <w:tc>
          <w:tcPr>
            <w:tcW w:w="3400" w:type="dxa"/>
          </w:tcPr>
          <w:p w14:paraId="4D4C763E" w14:textId="77777777" w:rsidR="00F839EB" w:rsidRDefault="00F839EB" w:rsidP="000B0E97">
            <w:pPr>
              <w:pStyle w:val="TableParagraph"/>
              <w:spacing w:before="16" w:line="224" w:lineRule="exact"/>
              <w:ind w:left="9"/>
              <w:jc w:val="center"/>
              <w:rPr>
                <w:sz w:val="18"/>
              </w:rPr>
            </w:pPr>
            <w:r>
              <w:rPr>
                <w:spacing w:val="-2"/>
                <w:sz w:val="18"/>
              </w:rPr>
              <w:t>控释口颊片</w:t>
            </w:r>
          </w:p>
        </w:tc>
        <w:tc>
          <w:tcPr>
            <w:tcW w:w="1176" w:type="dxa"/>
          </w:tcPr>
          <w:p w14:paraId="0961024B" w14:textId="77777777" w:rsidR="00F839EB" w:rsidRDefault="00F839EB" w:rsidP="000B0E97">
            <w:pPr>
              <w:pStyle w:val="TableParagraph"/>
              <w:spacing w:before="16" w:line="224" w:lineRule="exact"/>
              <w:ind w:left="50" w:right="41"/>
              <w:jc w:val="center"/>
              <w:rPr>
                <w:sz w:val="18"/>
              </w:rPr>
            </w:pPr>
            <w:r>
              <w:rPr>
                <w:spacing w:val="-2"/>
                <w:sz w:val="18"/>
              </w:rPr>
              <w:t>250102</w:t>
            </w:r>
          </w:p>
        </w:tc>
        <w:tc>
          <w:tcPr>
            <w:tcW w:w="2770" w:type="dxa"/>
          </w:tcPr>
          <w:p w14:paraId="69A19B96" w14:textId="77777777" w:rsidR="00F839EB" w:rsidRDefault="00F839EB" w:rsidP="000B0E97">
            <w:pPr>
              <w:pStyle w:val="TableParagraph"/>
              <w:spacing w:before="16" w:line="224" w:lineRule="exact"/>
              <w:ind w:left="10" w:right="3"/>
              <w:jc w:val="center"/>
              <w:rPr>
                <w:sz w:val="18"/>
              </w:rPr>
            </w:pPr>
            <w:r>
              <w:rPr>
                <w:spacing w:val="-4"/>
                <w:sz w:val="18"/>
              </w:rPr>
              <w:t>洗鼻剂</w:t>
            </w:r>
          </w:p>
        </w:tc>
      </w:tr>
      <w:tr w:rsidR="00F839EB" w14:paraId="5A62750E" w14:textId="77777777" w:rsidTr="000B0E97">
        <w:trPr>
          <w:trHeight w:val="260"/>
        </w:trPr>
        <w:tc>
          <w:tcPr>
            <w:tcW w:w="1176" w:type="dxa"/>
          </w:tcPr>
          <w:p w14:paraId="1A459F37" w14:textId="77777777" w:rsidR="00F839EB" w:rsidRDefault="00F839EB" w:rsidP="000B0E97">
            <w:pPr>
              <w:pStyle w:val="TableParagraph"/>
              <w:spacing w:before="15" w:line="225" w:lineRule="exact"/>
              <w:ind w:left="50" w:right="38"/>
              <w:jc w:val="center"/>
              <w:rPr>
                <w:sz w:val="18"/>
              </w:rPr>
            </w:pPr>
            <w:r>
              <w:rPr>
                <w:spacing w:val="-2"/>
                <w:sz w:val="18"/>
              </w:rPr>
              <w:t>100311</w:t>
            </w:r>
          </w:p>
        </w:tc>
        <w:tc>
          <w:tcPr>
            <w:tcW w:w="3400" w:type="dxa"/>
          </w:tcPr>
          <w:p w14:paraId="7BF9D054" w14:textId="77777777" w:rsidR="00F839EB" w:rsidRDefault="00F839EB" w:rsidP="000B0E97">
            <w:pPr>
              <w:pStyle w:val="TableParagraph"/>
              <w:spacing w:before="15" w:line="225" w:lineRule="exact"/>
              <w:ind w:left="9" w:right="2"/>
              <w:jc w:val="center"/>
              <w:rPr>
                <w:sz w:val="18"/>
              </w:rPr>
            </w:pPr>
            <w:r>
              <w:rPr>
                <w:spacing w:val="-5"/>
                <w:sz w:val="18"/>
              </w:rPr>
              <w:t>纸片</w:t>
            </w:r>
          </w:p>
        </w:tc>
        <w:tc>
          <w:tcPr>
            <w:tcW w:w="1176" w:type="dxa"/>
          </w:tcPr>
          <w:p w14:paraId="39BA0E11" w14:textId="77777777" w:rsidR="00F839EB" w:rsidRDefault="00F839EB" w:rsidP="000B0E97">
            <w:pPr>
              <w:pStyle w:val="TableParagraph"/>
              <w:spacing w:before="15" w:line="225" w:lineRule="exact"/>
              <w:ind w:left="50" w:right="41"/>
              <w:jc w:val="center"/>
              <w:rPr>
                <w:sz w:val="18"/>
              </w:rPr>
            </w:pPr>
            <w:r>
              <w:rPr>
                <w:spacing w:val="-2"/>
                <w:sz w:val="18"/>
              </w:rPr>
              <w:t>260101</w:t>
            </w:r>
          </w:p>
        </w:tc>
        <w:tc>
          <w:tcPr>
            <w:tcW w:w="2770" w:type="dxa"/>
          </w:tcPr>
          <w:p w14:paraId="31BA7D37" w14:textId="77777777" w:rsidR="00F839EB" w:rsidRDefault="00F839EB" w:rsidP="000B0E97">
            <w:pPr>
              <w:pStyle w:val="TableParagraph"/>
              <w:spacing w:before="15" w:line="225" w:lineRule="exact"/>
              <w:ind w:left="10" w:right="3"/>
              <w:jc w:val="center"/>
              <w:rPr>
                <w:sz w:val="18"/>
              </w:rPr>
            </w:pPr>
            <w:r>
              <w:rPr>
                <w:spacing w:val="-4"/>
                <w:sz w:val="18"/>
              </w:rPr>
              <w:t>滴耳剂</w:t>
            </w:r>
          </w:p>
        </w:tc>
      </w:tr>
      <w:tr w:rsidR="00F839EB" w14:paraId="5B2C671B" w14:textId="77777777" w:rsidTr="000B0E97">
        <w:trPr>
          <w:trHeight w:val="260"/>
        </w:trPr>
        <w:tc>
          <w:tcPr>
            <w:tcW w:w="1176" w:type="dxa"/>
          </w:tcPr>
          <w:p w14:paraId="0E317E45" w14:textId="77777777" w:rsidR="00F839EB" w:rsidRDefault="00F839EB" w:rsidP="000B0E97">
            <w:pPr>
              <w:pStyle w:val="TableParagraph"/>
              <w:spacing w:before="16" w:line="224" w:lineRule="exact"/>
              <w:ind w:left="50" w:right="38"/>
              <w:jc w:val="center"/>
              <w:rPr>
                <w:sz w:val="18"/>
              </w:rPr>
            </w:pPr>
            <w:r>
              <w:rPr>
                <w:spacing w:val="-2"/>
                <w:sz w:val="18"/>
              </w:rPr>
              <w:t>100312</w:t>
            </w:r>
          </w:p>
        </w:tc>
        <w:tc>
          <w:tcPr>
            <w:tcW w:w="3400" w:type="dxa"/>
          </w:tcPr>
          <w:p w14:paraId="1BC5CAED" w14:textId="77777777" w:rsidR="00F839EB" w:rsidRDefault="00F839EB" w:rsidP="000B0E97">
            <w:pPr>
              <w:pStyle w:val="TableParagraph"/>
              <w:spacing w:before="16" w:line="224" w:lineRule="exact"/>
              <w:ind w:left="9"/>
              <w:jc w:val="center"/>
              <w:rPr>
                <w:sz w:val="18"/>
              </w:rPr>
            </w:pPr>
            <w:r>
              <w:rPr>
                <w:spacing w:val="-4"/>
                <w:sz w:val="18"/>
              </w:rPr>
              <w:t>阴道片</w:t>
            </w:r>
          </w:p>
        </w:tc>
        <w:tc>
          <w:tcPr>
            <w:tcW w:w="1176" w:type="dxa"/>
          </w:tcPr>
          <w:p w14:paraId="0E069FDF" w14:textId="77777777" w:rsidR="00F839EB" w:rsidRDefault="00F839EB" w:rsidP="000B0E97">
            <w:pPr>
              <w:pStyle w:val="TableParagraph"/>
              <w:spacing w:before="16" w:line="224" w:lineRule="exact"/>
              <w:ind w:left="50" w:right="41"/>
              <w:jc w:val="center"/>
              <w:rPr>
                <w:sz w:val="18"/>
              </w:rPr>
            </w:pPr>
            <w:r>
              <w:rPr>
                <w:spacing w:val="-2"/>
                <w:sz w:val="18"/>
              </w:rPr>
              <w:t>260102</w:t>
            </w:r>
          </w:p>
        </w:tc>
        <w:tc>
          <w:tcPr>
            <w:tcW w:w="2770" w:type="dxa"/>
          </w:tcPr>
          <w:p w14:paraId="2F2FE336" w14:textId="77777777" w:rsidR="00F839EB" w:rsidRDefault="00F839EB" w:rsidP="000B0E97">
            <w:pPr>
              <w:pStyle w:val="TableParagraph"/>
              <w:spacing w:before="16" w:line="224" w:lineRule="exact"/>
              <w:ind w:left="10" w:right="3"/>
              <w:jc w:val="center"/>
              <w:rPr>
                <w:sz w:val="18"/>
              </w:rPr>
            </w:pPr>
            <w:r>
              <w:rPr>
                <w:spacing w:val="-4"/>
                <w:sz w:val="18"/>
              </w:rPr>
              <w:t>洗耳剂</w:t>
            </w:r>
          </w:p>
        </w:tc>
      </w:tr>
      <w:tr w:rsidR="00F839EB" w14:paraId="7F83E100" w14:textId="77777777" w:rsidTr="000B0E97">
        <w:trPr>
          <w:trHeight w:val="260"/>
        </w:trPr>
        <w:tc>
          <w:tcPr>
            <w:tcW w:w="1176" w:type="dxa"/>
          </w:tcPr>
          <w:p w14:paraId="517C6481" w14:textId="77777777" w:rsidR="00F839EB" w:rsidRDefault="00F839EB" w:rsidP="000B0E97">
            <w:pPr>
              <w:pStyle w:val="TableParagraph"/>
              <w:spacing w:before="15" w:line="225" w:lineRule="exact"/>
              <w:ind w:left="50" w:right="38"/>
              <w:jc w:val="center"/>
              <w:rPr>
                <w:sz w:val="18"/>
              </w:rPr>
            </w:pPr>
            <w:r>
              <w:rPr>
                <w:spacing w:val="-2"/>
                <w:sz w:val="18"/>
              </w:rPr>
              <w:t>100313</w:t>
            </w:r>
          </w:p>
        </w:tc>
        <w:tc>
          <w:tcPr>
            <w:tcW w:w="3400" w:type="dxa"/>
          </w:tcPr>
          <w:p w14:paraId="2C287FB5" w14:textId="77777777" w:rsidR="00F839EB" w:rsidRDefault="00F839EB" w:rsidP="000B0E97">
            <w:pPr>
              <w:pStyle w:val="TableParagraph"/>
              <w:spacing w:before="15" w:line="225" w:lineRule="exact"/>
              <w:ind w:left="9"/>
              <w:jc w:val="center"/>
              <w:rPr>
                <w:sz w:val="18"/>
              </w:rPr>
            </w:pPr>
            <w:r>
              <w:rPr>
                <w:spacing w:val="-2"/>
                <w:sz w:val="18"/>
              </w:rPr>
              <w:t>阴道泡腾片</w:t>
            </w:r>
          </w:p>
        </w:tc>
        <w:tc>
          <w:tcPr>
            <w:tcW w:w="1176" w:type="dxa"/>
          </w:tcPr>
          <w:p w14:paraId="28B80A3D" w14:textId="77777777" w:rsidR="00F839EB" w:rsidRDefault="00F839EB" w:rsidP="000B0E97">
            <w:pPr>
              <w:pStyle w:val="TableParagraph"/>
              <w:spacing w:before="15" w:line="225" w:lineRule="exact"/>
              <w:ind w:left="50" w:right="41"/>
              <w:jc w:val="center"/>
              <w:rPr>
                <w:sz w:val="18"/>
              </w:rPr>
            </w:pPr>
            <w:r>
              <w:rPr>
                <w:spacing w:val="-2"/>
                <w:sz w:val="18"/>
              </w:rPr>
              <w:t>260103</w:t>
            </w:r>
          </w:p>
        </w:tc>
        <w:tc>
          <w:tcPr>
            <w:tcW w:w="2770" w:type="dxa"/>
          </w:tcPr>
          <w:p w14:paraId="376D8494" w14:textId="77777777" w:rsidR="00F839EB" w:rsidRDefault="00F839EB" w:rsidP="000B0E97">
            <w:pPr>
              <w:pStyle w:val="TableParagraph"/>
              <w:spacing w:before="15" w:line="225" w:lineRule="exact"/>
              <w:ind w:left="10" w:right="3"/>
              <w:jc w:val="center"/>
              <w:rPr>
                <w:sz w:val="18"/>
              </w:rPr>
            </w:pPr>
            <w:r>
              <w:rPr>
                <w:spacing w:val="-4"/>
                <w:sz w:val="18"/>
              </w:rPr>
              <w:t>耳丸剂</w:t>
            </w:r>
          </w:p>
        </w:tc>
      </w:tr>
      <w:tr w:rsidR="00F839EB" w14:paraId="54E10C22" w14:textId="77777777" w:rsidTr="000B0E97">
        <w:trPr>
          <w:trHeight w:val="260"/>
        </w:trPr>
        <w:tc>
          <w:tcPr>
            <w:tcW w:w="1176" w:type="dxa"/>
          </w:tcPr>
          <w:p w14:paraId="015BC8E5" w14:textId="77777777" w:rsidR="00F839EB" w:rsidRDefault="00F839EB" w:rsidP="000B0E97">
            <w:pPr>
              <w:pStyle w:val="TableParagraph"/>
              <w:spacing w:before="16" w:line="224" w:lineRule="exact"/>
              <w:ind w:left="50" w:right="38"/>
              <w:jc w:val="center"/>
              <w:rPr>
                <w:sz w:val="18"/>
              </w:rPr>
            </w:pPr>
            <w:r>
              <w:rPr>
                <w:spacing w:val="-2"/>
                <w:sz w:val="18"/>
              </w:rPr>
              <w:t>100314</w:t>
            </w:r>
          </w:p>
        </w:tc>
        <w:tc>
          <w:tcPr>
            <w:tcW w:w="3400" w:type="dxa"/>
          </w:tcPr>
          <w:p w14:paraId="3936B177" w14:textId="77777777" w:rsidR="00F839EB" w:rsidRDefault="00F839EB" w:rsidP="000B0E97">
            <w:pPr>
              <w:pStyle w:val="TableParagraph"/>
              <w:spacing w:before="16" w:line="224" w:lineRule="exact"/>
              <w:ind w:left="9"/>
              <w:jc w:val="center"/>
              <w:rPr>
                <w:sz w:val="18"/>
              </w:rPr>
            </w:pPr>
            <w:r>
              <w:rPr>
                <w:spacing w:val="-4"/>
                <w:sz w:val="18"/>
              </w:rPr>
              <w:t>外用片</w:t>
            </w:r>
          </w:p>
        </w:tc>
        <w:tc>
          <w:tcPr>
            <w:tcW w:w="1176" w:type="dxa"/>
          </w:tcPr>
          <w:p w14:paraId="0242E585" w14:textId="77777777" w:rsidR="00F839EB" w:rsidRDefault="00F839EB" w:rsidP="000B0E97">
            <w:pPr>
              <w:pStyle w:val="TableParagraph"/>
              <w:spacing w:before="16" w:line="224" w:lineRule="exact"/>
              <w:ind w:left="50" w:right="41"/>
              <w:jc w:val="center"/>
              <w:rPr>
                <w:sz w:val="18"/>
              </w:rPr>
            </w:pPr>
            <w:r>
              <w:rPr>
                <w:spacing w:val="-2"/>
                <w:sz w:val="18"/>
              </w:rPr>
              <w:t>270101</w:t>
            </w:r>
          </w:p>
        </w:tc>
        <w:tc>
          <w:tcPr>
            <w:tcW w:w="2770" w:type="dxa"/>
          </w:tcPr>
          <w:p w14:paraId="5B6BE29A" w14:textId="77777777" w:rsidR="00F839EB" w:rsidRDefault="00F839EB" w:rsidP="000B0E97">
            <w:pPr>
              <w:pStyle w:val="TableParagraph"/>
              <w:spacing w:before="16" w:line="224" w:lineRule="exact"/>
              <w:ind w:left="10" w:right="3"/>
              <w:jc w:val="center"/>
              <w:rPr>
                <w:sz w:val="18"/>
              </w:rPr>
            </w:pPr>
            <w:r>
              <w:rPr>
                <w:spacing w:val="-2"/>
                <w:sz w:val="18"/>
              </w:rPr>
              <w:t>鼻用喷雾剂</w:t>
            </w:r>
          </w:p>
        </w:tc>
      </w:tr>
      <w:tr w:rsidR="00F839EB" w14:paraId="611334F1" w14:textId="77777777" w:rsidTr="000B0E97">
        <w:trPr>
          <w:trHeight w:val="260"/>
        </w:trPr>
        <w:tc>
          <w:tcPr>
            <w:tcW w:w="1176" w:type="dxa"/>
          </w:tcPr>
          <w:p w14:paraId="589B4B31" w14:textId="77777777" w:rsidR="00F839EB" w:rsidRDefault="00F839EB" w:rsidP="000B0E97">
            <w:pPr>
              <w:pStyle w:val="TableParagraph"/>
              <w:spacing w:before="15" w:line="225" w:lineRule="exact"/>
              <w:ind w:left="50" w:right="38"/>
              <w:jc w:val="center"/>
              <w:rPr>
                <w:sz w:val="18"/>
              </w:rPr>
            </w:pPr>
            <w:r>
              <w:rPr>
                <w:spacing w:val="-2"/>
                <w:sz w:val="18"/>
              </w:rPr>
              <w:t>110101</w:t>
            </w:r>
          </w:p>
        </w:tc>
        <w:tc>
          <w:tcPr>
            <w:tcW w:w="3400" w:type="dxa"/>
          </w:tcPr>
          <w:p w14:paraId="58A084A5" w14:textId="77777777" w:rsidR="00F839EB" w:rsidRDefault="00F839EB" w:rsidP="000B0E97">
            <w:pPr>
              <w:pStyle w:val="TableParagraph"/>
              <w:spacing w:before="15" w:line="225" w:lineRule="exact"/>
              <w:ind w:left="9"/>
              <w:jc w:val="center"/>
              <w:rPr>
                <w:sz w:val="18"/>
              </w:rPr>
            </w:pPr>
            <w:r>
              <w:rPr>
                <w:spacing w:val="-4"/>
                <w:sz w:val="18"/>
              </w:rPr>
              <w:t>胶囊剂</w:t>
            </w:r>
          </w:p>
        </w:tc>
        <w:tc>
          <w:tcPr>
            <w:tcW w:w="1176" w:type="dxa"/>
          </w:tcPr>
          <w:p w14:paraId="210D92B9" w14:textId="77777777" w:rsidR="00F839EB" w:rsidRDefault="00F839EB" w:rsidP="000B0E97">
            <w:pPr>
              <w:pStyle w:val="TableParagraph"/>
              <w:spacing w:before="15" w:line="225" w:lineRule="exact"/>
              <w:ind w:left="50" w:right="41"/>
              <w:jc w:val="center"/>
              <w:rPr>
                <w:sz w:val="18"/>
              </w:rPr>
            </w:pPr>
            <w:r>
              <w:rPr>
                <w:spacing w:val="-2"/>
                <w:sz w:val="18"/>
              </w:rPr>
              <w:t>270102</w:t>
            </w:r>
          </w:p>
        </w:tc>
        <w:tc>
          <w:tcPr>
            <w:tcW w:w="2770" w:type="dxa"/>
          </w:tcPr>
          <w:p w14:paraId="20C28273" w14:textId="77777777" w:rsidR="00F839EB" w:rsidRDefault="00F839EB" w:rsidP="000B0E97">
            <w:pPr>
              <w:pStyle w:val="TableParagraph"/>
              <w:spacing w:before="15" w:line="225" w:lineRule="exact"/>
              <w:ind w:left="10" w:right="3"/>
              <w:jc w:val="center"/>
              <w:rPr>
                <w:sz w:val="18"/>
              </w:rPr>
            </w:pPr>
            <w:r>
              <w:rPr>
                <w:spacing w:val="-4"/>
                <w:sz w:val="18"/>
              </w:rPr>
              <w:t>气雾剂</w:t>
            </w:r>
          </w:p>
        </w:tc>
      </w:tr>
      <w:tr w:rsidR="00F839EB" w14:paraId="77E3A795" w14:textId="77777777" w:rsidTr="000B0E97">
        <w:trPr>
          <w:trHeight w:val="260"/>
        </w:trPr>
        <w:tc>
          <w:tcPr>
            <w:tcW w:w="1176" w:type="dxa"/>
          </w:tcPr>
          <w:p w14:paraId="38E2E01C" w14:textId="77777777" w:rsidR="00F839EB" w:rsidRDefault="00F839EB" w:rsidP="000B0E97">
            <w:pPr>
              <w:pStyle w:val="TableParagraph"/>
              <w:spacing w:before="16" w:line="224" w:lineRule="exact"/>
              <w:ind w:left="50" w:right="38"/>
              <w:jc w:val="center"/>
              <w:rPr>
                <w:sz w:val="18"/>
              </w:rPr>
            </w:pPr>
            <w:r>
              <w:rPr>
                <w:spacing w:val="-2"/>
                <w:sz w:val="18"/>
              </w:rPr>
              <w:t>110102</w:t>
            </w:r>
          </w:p>
        </w:tc>
        <w:tc>
          <w:tcPr>
            <w:tcW w:w="3400" w:type="dxa"/>
          </w:tcPr>
          <w:p w14:paraId="72BC74DA" w14:textId="77777777" w:rsidR="00F839EB" w:rsidRDefault="00F839EB" w:rsidP="000B0E97">
            <w:pPr>
              <w:pStyle w:val="TableParagraph"/>
              <w:spacing w:before="16" w:line="224" w:lineRule="exact"/>
              <w:ind w:left="9" w:right="2"/>
              <w:jc w:val="center"/>
              <w:rPr>
                <w:sz w:val="18"/>
              </w:rPr>
            </w:pPr>
            <w:r>
              <w:rPr>
                <w:spacing w:val="-3"/>
                <w:sz w:val="18"/>
              </w:rPr>
              <w:t>肠溶胶囊</w:t>
            </w:r>
          </w:p>
        </w:tc>
        <w:tc>
          <w:tcPr>
            <w:tcW w:w="1176" w:type="dxa"/>
          </w:tcPr>
          <w:p w14:paraId="42DBB180" w14:textId="77777777" w:rsidR="00F839EB" w:rsidRDefault="00F839EB" w:rsidP="000B0E97">
            <w:pPr>
              <w:pStyle w:val="TableParagraph"/>
              <w:spacing w:before="16" w:line="224" w:lineRule="exact"/>
              <w:ind w:left="50" w:right="41"/>
              <w:jc w:val="center"/>
              <w:rPr>
                <w:sz w:val="18"/>
              </w:rPr>
            </w:pPr>
            <w:r>
              <w:rPr>
                <w:spacing w:val="-2"/>
                <w:sz w:val="18"/>
              </w:rPr>
              <w:t>270103</w:t>
            </w:r>
          </w:p>
        </w:tc>
        <w:tc>
          <w:tcPr>
            <w:tcW w:w="2770" w:type="dxa"/>
          </w:tcPr>
          <w:p w14:paraId="01356155" w14:textId="77777777" w:rsidR="00F839EB" w:rsidRDefault="00F839EB" w:rsidP="000B0E97">
            <w:pPr>
              <w:pStyle w:val="TableParagraph"/>
              <w:spacing w:before="16" w:line="224" w:lineRule="exact"/>
              <w:ind w:left="10" w:right="3"/>
              <w:jc w:val="center"/>
              <w:rPr>
                <w:sz w:val="18"/>
              </w:rPr>
            </w:pPr>
            <w:r>
              <w:rPr>
                <w:spacing w:val="-4"/>
                <w:sz w:val="18"/>
              </w:rPr>
              <w:t>喷雾剂</w:t>
            </w:r>
          </w:p>
        </w:tc>
      </w:tr>
      <w:tr w:rsidR="00F839EB" w14:paraId="24052B3E" w14:textId="77777777" w:rsidTr="000B0E97">
        <w:trPr>
          <w:trHeight w:val="260"/>
        </w:trPr>
        <w:tc>
          <w:tcPr>
            <w:tcW w:w="1176" w:type="dxa"/>
          </w:tcPr>
          <w:p w14:paraId="73A0F7B0" w14:textId="77777777" w:rsidR="00F839EB" w:rsidRDefault="00F839EB" w:rsidP="000B0E97">
            <w:pPr>
              <w:pStyle w:val="TableParagraph"/>
              <w:spacing w:before="15" w:line="225" w:lineRule="exact"/>
              <w:ind w:left="50" w:right="38"/>
              <w:jc w:val="center"/>
              <w:rPr>
                <w:sz w:val="18"/>
              </w:rPr>
            </w:pPr>
            <w:r>
              <w:rPr>
                <w:spacing w:val="-2"/>
                <w:sz w:val="18"/>
              </w:rPr>
              <w:t>110103</w:t>
            </w:r>
          </w:p>
        </w:tc>
        <w:tc>
          <w:tcPr>
            <w:tcW w:w="3400" w:type="dxa"/>
          </w:tcPr>
          <w:p w14:paraId="014B0A5C" w14:textId="77777777" w:rsidR="00F839EB" w:rsidRDefault="00F839EB" w:rsidP="000B0E97">
            <w:pPr>
              <w:pStyle w:val="TableParagraph"/>
              <w:spacing w:before="15" w:line="225" w:lineRule="exact"/>
              <w:ind w:left="9" w:right="1"/>
              <w:jc w:val="center"/>
              <w:rPr>
                <w:sz w:val="18"/>
              </w:rPr>
            </w:pPr>
            <w:r>
              <w:rPr>
                <w:spacing w:val="-2"/>
                <w:sz w:val="18"/>
              </w:rPr>
              <w:t>软胶囊</w:t>
            </w:r>
            <w:r>
              <w:rPr>
                <w:spacing w:val="-2"/>
                <w:sz w:val="18"/>
              </w:rPr>
              <w:t>(</w:t>
            </w:r>
            <w:r>
              <w:rPr>
                <w:spacing w:val="-2"/>
                <w:sz w:val="18"/>
              </w:rPr>
              <w:t>胶丸</w:t>
            </w:r>
            <w:r>
              <w:rPr>
                <w:spacing w:val="-2"/>
                <w:sz w:val="18"/>
              </w:rPr>
              <w:t>)</w:t>
            </w:r>
          </w:p>
        </w:tc>
        <w:tc>
          <w:tcPr>
            <w:tcW w:w="1176" w:type="dxa"/>
          </w:tcPr>
          <w:p w14:paraId="36D922CB" w14:textId="77777777" w:rsidR="00F839EB" w:rsidRDefault="00F839EB" w:rsidP="000B0E97">
            <w:pPr>
              <w:pStyle w:val="TableParagraph"/>
              <w:spacing w:before="15" w:line="225" w:lineRule="exact"/>
              <w:ind w:left="50" w:right="41"/>
              <w:jc w:val="center"/>
              <w:rPr>
                <w:sz w:val="18"/>
              </w:rPr>
            </w:pPr>
            <w:r>
              <w:rPr>
                <w:spacing w:val="-2"/>
                <w:sz w:val="18"/>
              </w:rPr>
              <w:t>270104</w:t>
            </w:r>
          </w:p>
        </w:tc>
        <w:tc>
          <w:tcPr>
            <w:tcW w:w="2770" w:type="dxa"/>
          </w:tcPr>
          <w:p w14:paraId="4318A881" w14:textId="77777777" w:rsidR="00F839EB" w:rsidRDefault="00F839EB" w:rsidP="000B0E97">
            <w:pPr>
              <w:pStyle w:val="TableParagraph"/>
              <w:spacing w:before="15" w:line="225" w:lineRule="exact"/>
              <w:ind w:left="10" w:right="3"/>
              <w:jc w:val="center"/>
              <w:rPr>
                <w:sz w:val="18"/>
              </w:rPr>
            </w:pPr>
            <w:r>
              <w:rPr>
                <w:spacing w:val="-4"/>
                <w:sz w:val="18"/>
              </w:rPr>
              <w:t>粉雾剂</w:t>
            </w:r>
          </w:p>
        </w:tc>
      </w:tr>
      <w:tr w:rsidR="00F839EB" w14:paraId="2795CCF6" w14:textId="77777777" w:rsidTr="000B0E97">
        <w:trPr>
          <w:trHeight w:val="260"/>
        </w:trPr>
        <w:tc>
          <w:tcPr>
            <w:tcW w:w="1176" w:type="dxa"/>
          </w:tcPr>
          <w:p w14:paraId="75589CD9" w14:textId="77777777" w:rsidR="00F839EB" w:rsidRDefault="00F839EB" w:rsidP="000B0E97">
            <w:pPr>
              <w:pStyle w:val="TableParagraph"/>
              <w:spacing w:before="16" w:line="224" w:lineRule="exact"/>
              <w:ind w:left="50" w:right="38"/>
              <w:jc w:val="center"/>
              <w:rPr>
                <w:sz w:val="18"/>
              </w:rPr>
            </w:pPr>
            <w:r>
              <w:rPr>
                <w:spacing w:val="-2"/>
                <w:sz w:val="18"/>
              </w:rPr>
              <w:t>110104</w:t>
            </w:r>
          </w:p>
        </w:tc>
        <w:tc>
          <w:tcPr>
            <w:tcW w:w="3400" w:type="dxa"/>
          </w:tcPr>
          <w:p w14:paraId="63861AEE" w14:textId="77777777" w:rsidR="00F839EB" w:rsidRDefault="00F839EB" w:rsidP="000B0E97">
            <w:pPr>
              <w:pStyle w:val="TableParagraph"/>
              <w:spacing w:before="16" w:line="224" w:lineRule="exact"/>
              <w:ind w:left="9" w:right="1"/>
              <w:jc w:val="center"/>
              <w:rPr>
                <w:sz w:val="18"/>
              </w:rPr>
            </w:pPr>
            <w:r>
              <w:rPr>
                <w:spacing w:val="-1"/>
                <w:sz w:val="18"/>
              </w:rPr>
              <w:t>肠溶软胶囊</w:t>
            </w:r>
            <w:r>
              <w:rPr>
                <w:spacing w:val="-1"/>
                <w:sz w:val="18"/>
              </w:rPr>
              <w:t>(</w:t>
            </w:r>
            <w:r>
              <w:rPr>
                <w:spacing w:val="-1"/>
                <w:sz w:val="18"/>
              </w:rPr>
              <w:t>肠溶胶丸</w:t>
            </w:r>
            <w:r>
              <w:rPr>
                <w:spacing w:val="-1"/>
                <w:sz w:val="18"/>
              </w:rPr>
              <w:t>)</w:t>
            </w:r>
          </w:p>
        </w:tc>
        <w:tc>
          <w:tcPr>
            <w:tcW w:w="1176" w:type="dxa"/>
          </w:tcPr>
          <w:p w14:paraId="2AC3FE18" w14:textId="77777777" w:rsidR="00F839EB" w:rsidRDefault="00F839EB" w:rsidP="000B0E97">
            <w:pPr>
              <w:pStyle w:val="TableParagraph"/>
              <w:spacing w:before="16" w:line="224" w:lineRule="exact"/>
              <w:ind w:left="50" w:right="41"/>
              <w:jc w:val="center"/>
              <w:rPr>
                <w:sz w:val="18"/>
              </w:rPr>
            </w:pPr>
            <w:r>
              <w:rPr>
                <w:spacing w:val="-2"/>
                <w:sz w:val="18"/>
              </w:rPr>
              <w:t>270105</w:t>
            </w:r>
          </w:p>
        </w:tc>
        <w:tc>
          <w:tcPr>
            <w:tcW w:w="2770" w:type="dxa"/>
          </w:tcPr>
          <w:p w14:paraId="3BF7AC32" w14:textId="77777777" w:rsidR="00F839EB" w:rsidRDefault="00F839EB" w:rsidP="000B0E97">
            <w:pPr>
              <w:pStyle w:val="TableParagraph"/>
              <w:spacing w:before="16" w:line="224" w:lineRule="exact"/>
              <w:ind w:left="10" w:right="3"/>
              <w:jc w:val="center"/>
              <w:rPr>
                <w:sz w:val="18"/>
              </w:rPr>
            </w:pPr>
            <w:r>
              <w:rPr>
                <w:spacing w:val="-4"/>
                <w:sz w:val="18"/>
              </w:rPr>
              <w:t>吸入剂</w:t>
            </w:r>
          </w:p>
        </w:tc>
      </w:tr>
      <w:tr w:rsidR="00F839EB" w14:paraId="4EE364B9" w14:textId="77777777" w:rsidTr="000B0E97">
        <w:trPr>
          <w:trHeight w:val="260"/>
        </w:trPr>
        <w:tc>
          <w:tcPr>
            <w:tcW w:w="1176" w:type="dxa"/>
          </w:tcPr>
          <w:p w14:paraId="38E4C831" w14:textId="77777777" w:rsidR="00F839EB" w:rsidRDefault="00F839EB" w:rsidP="000B0E97">
            <w:pPr>
              <w:pStyle w:val="TableParagraph"/>
              <w:spacing w:before="14" w:line="225" w:lineRule="exact"/>
              <w:ind w:left="50" w:right="38"/>
              <w:jc w:val="center"/>
              <w:rPr>
                <w:sz w:val="18"/>
              </w:rPr>
            </w:pPr>
            <w:r>
              <w:rPr>
                <w:spacing w:val="-2"/>
                <w:sz w:val="18"/>
              </w:rPr>
              <w:t>110105</w:t>
            </w:r>
          </w:p>
        </w:tc>
        <w:tc>
          <w:tcPr>
            <w:tcW w:w="3400" w:type="dxa"/>
          </w:tcPr>
          <w:p w14:paraId="3BE0DCF0" w14:textId="77777777" w:rsidR="00F839EB" w:rsidRDefault="00F839EB" w:rsidP="000B0E97">
            <w:pPr>
              <w:pStyle w:val="TableParagraph"/>
              <w:spacing w:before="14" w:line="225" w:lineRule="exact"/>
              <w:ind w:left="9" w:right="2"/>
              <w:jc w:val="center"/>
              <w:rPr>
                <w:sz w:val="18"/>
              </w:rPr>
            </w:pPr>
            <w:r>
              <w:rPr>
                <w:spacing w:val="-2"/>
                <w:sz w:val="18"/>
              </w:rPr>
              <w:t>肠溶微丸胶囊</w:t>
            </w:r>
          </w:p>
        </w:tc>
        <w:tc>
          <w:tcPr>
            <w:tcW w:w="1176" w:type="dxa"/>
          </w:tcPr>
          <w:p w14:paraId="3C88B48F" w14:textId="77777777" w:rsidR="00F839EB" w:rsidRDefault="00F839EB" w:rsidP="000B0E97">
            <w:pPr>
              <w:pStyle w:val="TableParagraph"/>
              <w:spacing w:before="14" w:line="225" w:lineRule="exact"/>
              <w:ind w:left="50" w:right="41"/>
              <w:jc w:val="center"/>
              <w:rPr>
                <w:sz w:val="18"/>
              </w:rPr>
            </w:pPr>
            <w:r>
              <w:rPr>
                <w:spacing w:val="-2"/>
                <w:sz w:val="18"/>
              </w:rPr>
              <w:t>270106</w:t>
            </w:r>
          </w:p>
        </w:tc>
        <w:tc>
          <w:tcPr>
            <w:tcW w:w="2770" w:type="dxa"/>
          </w:tcPr>
          <w:p w14:paraId="6383B5D4" w14:textId="77777777" w:rsidR="00F839EB" w:rsidRDefault="00F839EB" w:rsidP="000B0E97">
            <w:pPr>
              <w:pStyle w:val="TableParagraph"/>
              <w:spacing w:before="14" w:line="225" w:lineRule="exact"/>
              <w:ind w:left="10" w:right="3"/>
              <w:jc w:val="center"/>
              <w:rPr>
                <w:sz w:val="18"/>
              </w:rPr>
            </w:pPr>
            <w:r>
              <w:rPr>
                <w:spacing w:val="-2"/>
                <w:sz w:val="18"/>
              </w:rPr>
              <w:t>吸入溶液剂</w:t>
            </w:r>
          </w:p>
        </w:tc>
      </w:tr>
      <w:tr w:rsidR="00F839EB" w14:paraId="0414638B" w14:textId="77777777" w:rsidTr="000B0E97">
        <w:trPr>
          <w:trHeight w:val="260"/>
        </w:trPr>
        <w:tc>
          <w:tcPr>
            <w:tcW w:w="1176" w:type="dxa"/>
          </w:tcPr>
          <w:p w14:paraId="049BFDD4" w14:textId="77777777" w:rsidR="00F839EB" w:rsidRDefault="00F839EB" w:rsidP="000B0E97">
            <w:pPr>
              <w:pStyle w:val="TableParagraph"/>
              <w:spacing w:before="16" w:line="224" w:lineRule="exact"/>
              <w:ind w:left="50" w:right="38"/>
              <w:jc w:val="center"/>
              <w:rPr>
                <w:sz w:val="18"/>
              </w:rPr>
            </w:pPr>
            <w:r>
              <w:rPr>
                <w:spacing w:val="-2"/>
                <w:sz w:val="18"/>
              </w:rPr>
              <w:t>110201</w:t>
            </w:r>
          </w:p>
        </w:tc>
        <w:tc>
          <w:tcPr>
            <w:tcW w:w="3400" w:type="dxa"/>
          </w:tcPr>
          <w:p w14:paraId="6F6561B7" w14:textId="77777777" w:rsidR="00F839EB" w:rsidRDefault="00F839EB" w:rsidP="000B0E97">
            <w:pPr>
              <w:pStyle w:val="TableParagraph"/>
              <w:spacing w:before="16" w:line="224" w:lineRule="exact"/>
              <w:ind w:left="9" w:right="2"/>
              <w:jc w:val="center"/>
              <w:rPr>
                <w:sz w:val="18"/>
              </w:rPr>
            </w:pPr>
            <w:r>
              <w:rPr>
                <w:spacing w:val="-3"/>
                <w:sz w:val="18"/>
              </w:rPr>
              <w:t>缓释胶囊</w:t>
            </w:r>
          </w:p>
        </w:tc>
        <w:tc>
          <w:tcPr>
            <w:tcW w:w="1176" w:type="dxa"/>
          </w:tcPr>
          <w:p w14:paraId="1F62900F" w14:textId="77777777" w:rsidR="00F839EB" w:rsidRDefault="00F839EB" w:rsidP="000B0E97">
            <w:pPr>
              <w:pStyle w:val="TableParagraph"/>
              <w:spacing w:before="16" w:line="224" w:lineRule="exact"/>
              <w:ind w:left="50" w:right="41"/>
              <w:jc w:val="center"/>
              <w:rPr>
                <w:sz w:val="18"/>
              </w:rPr>
            </w:pPr>
            <w:r>
              <w:rPr>
                <w:spacing w:val="-2"/>
                <w:sz w:val="18"/>
              </w:rPr>
              <w:t>280101</w:t>
            </w:r>
          </w:p>
        </w:tc>
        <w:tc>
          <w:tcPr>
            <w:tcW w:w="2770" w:type="dxa"/>
          </w:tcPr>
          <w:p w14:paraId="233D5C8D" w14:textId="77777777" w:rsidR="00F839EB" w:rsidRDefault="00F839EB" w:rsidP="000B0E97">
            <w:pPr>
              <w:pStyle w:val="TableParagraph"/>
              <w:spacing w:before="16" w:line="224" w:lineRule="exact"/>
              <w:ind w:left="10" w:right="3"/>
              <w:jc w:val="center"/>
              <w:rPr>
                <w:sz w:val="18"/>
              </w:rPr>
            </w:pPr>
            <w:r>
              <w:rPr>
                <w:spacing w:val="-4"/>
                <w:sz w:val="18"/>
              </w:rPr>
              <w:t>植入剂</w:t>
            </w:r>
          </w:p>
        </w:tc>
      </w:tr>
      <w:tr w:rsidR="00F839EB" w14:paraId="7208D636" w14:textId="77777777" w:rsidTr="000B0E97">
        <w:trPr>
          <w:trHeight w:val="260"/>
        </w:trPr>
        <w:tc>
          <w:tcPr>
            <w:tcW w:w="1176" w:type="dxa"/>
          </w:tcPr>
          <w:p w14:paraId="1D3B8891" w14:textId="77777777" w:rsidR="00F839EB" w:rsidRDefault="00F839EB" w:rsidP="000B0E97">
            <w:pPr>
              <w:pStyle w:val="TableParagraph"/>
              <w:spacing w:before="14" w:line="225" w:lineRule="exact"/>
              <w:ind w:left="50" w:right="38"/>
              <w:jc w:val="center"/>
              <w:rPr>
                <w:sz w:val="18"/>
              </w:rPr>
            </w:pPr>
            <w:r>
              <w:rPr>
                <w:spacing w:val="-2"/>
                <w:sz w:val="18"/>
              </w:rPr>
              <w:t>110202</w:t>
            </w:r>
          </w:p>
        </w:tc>
        <w:tc>
          <w:tcPr>
            <w:tcW w:w="3400" w:type="dxa"/>
          </w:tcPr>
          <w:p w14:paraId="0FF2D794" w14:textId="77777777" w:rsidR="00F839EB" w:rsidRDefault="00F839EB" w:rsidP="000B0E97">
            <w:pPr>
              <w:pStyle w:val="TableParagraph"/>
              <w:spacing w:before="14" w:line="225" w:lineRule="exact"/>
              <w:ind w:left="9" w:right="2"/>
              <w:jc w:val="center"/>
              <w:rPr>
                <w:sz w:val="18"/>
              </w:rPr>
            </w:pPr>
            <w:r>
              <w:rPr>
                <w:spacing w:val="-2"/>
                <w:sz w:val="18"/>
              </w:rPr>
              <w:t>肠溶缓释胶囊</w:t>
            </w:r>
          </w:p>
        </w:tc>
        <w:tc>
          <w:tcPr>
            <w:tcW w:w="1176" w:type="dxa"/>
          </w:tcPr>
          <w:p w14:paraId="72450561" w14:textId="77777777" w:rsidR="00F839EB" w:rsidRDefault="00F839EB" w:rsidP="000B0E97">
            <w:pPr>
              <w:pStyle w:val="TableParagraph"/>
              <w:spacing w:before="14" w:line="225" w:lineRule="exact"/>
              <w:ind w:left="50" w:right="41"/>
              <w:jc w:val="center"/>
              <w:rPr>
                <w:sz w:val="18"/>
              </w:rPr>
            </w:pPr>
            <w:r>
              <w:rPr>
                <w:spacing w:val="-2"/>
                <w:sz w:val="18"/>
              </w:rPr>
              <w:t>280102</w:t>
            </w:r>
          </w:p>
        </w:tc>
        <w:tc>
          <w:tcPr>
            <w:tcW w:w="2770" w:type="dxa"/>
          </w:tcPr>
          <w:p w14:paraId="5CEC586B" w14:textId="77777777" w:rsidR="00F839EB" w:rsidRDefault="00F839EB" w:rsidP="000B0E97">
            <w:pPr>
              <w:pStyle w:val="TableParagraph"/>
              <w:spacing w:before="14" w:line="225" w:lineRule="exact"/>
              <w:ind w:left="10" w:right="3"/>
              <w:jc w:val="center"/>
              <w:rPr>
                <w:sz w:val="18"/>
              </w:rPr>
            </w:pPr>
            <w:r>
              <w:rPr>
                <w:spacing w:val="-2"/>
                <w:sz w:val="18"/>
              </w:rPr>
              <w:t>缓释植入剂</w:t>
            </w:r>
          </w:p>
        </w:tc>
      </w:tr>
      <w:tr w:rsidR="00F839EB" w14:paraId="5C810984" w14:textId="77777777" w:rsidTr="000B0E97">
        <w:trPr>
          <w:trHeight w:val="260"/>
        </w:trPr>
        <w:tc>
          <w:tcPr>
            <w:tcW w:w="1176" w:type="dxa"/>
          </w:tcPr>
          <w:p w14:paraId="580ED18C" w14:textId="77777777" w:rsidR="00F839EB" w:rsidRDefault="00F839EB" w:rsidP="000B0E97">
            <w:pPr>
              <w:pStyle w:val="TableParagraph"/>
              <w:spacing w:before="16" w:line="224" w:lineRule="exact"/>
              <w:ind w:left="50" w:right="38"/>
              <w:jc w:val="center"/>
              <w:rPr>
                <w:sz w:val="18"/>
              </w:rPr>
            </w:pPr>
            <w:r>
              <w:rPr>
                <w:spacing w:val="-2"/>
                <w:sz w:val="18"/>
              </w:rPr>
              <w:t>110203</w:t>
            </w:r>
          </w:p>
        </w:tc>
        <w:tc>
          <w:tcPr>
            <w:tcW w:w="3400" w:type="dxa"/>
          </w:tcPr>
          <w:p w14:paraId="4B89D27B" w14:textId="77777777" w:rsidR="00F839EB" w:rsidRDefault="00F839EB" w:rsidP="000B0E97">
            <w:pPr>
              <w:pStyle w:val="TableParagraph"/>
              <w:spacing w:before="16" w:line="224" w:lineRule="exact"/>
              <w:ind w:left="9" w:right="2"/>
              <w:jc w:val="center"/>
              <w:rPr>
                <w:sz w:val="18"/>
              </w:rPr>
            </w:pPr>
            <w:r>
              <w:rPr>
                <w:spacing w:val="-3"/>
                <w:sz w:val="18"/>
              </w:rPr>
              <w:t>控释胶囊</w:t>
            </w:r>
          </w:p>
        </w:tc>
        <w:tc>
          <w:tcPr>
            <w:tcW w:w="1176" w:type="dxa"/>
          </w:tcPr>
          <w:p w14:paraId="015CA4BC" w14:textId="77777777" w:rsidR="00F839EB" w:rsidRDefault="00F839EB" w:rsidP="000B0E97">
            <w:pPr>
              <w:pStyle w:val="TableParagraph"/>
              <w:spacing w:before="16" w:line="224" w:lineRule="exact"/>
              <w:ind w:left="50" w:right="41"/>
              <w:jc w:val="center"/>
              <w:rPr>
                <w:sz w:val="18"/>
              </w:rPr>
            </w:pPr>
            <w:r>
              <w:rPr>
                <w:spacing w:val="-2"/>
                <w:sz w:val="18"/>
              </w:rPr>
              <w:t>280103</w:t>
            </w:r>
          </w:p>
        </w:tc>
        <w:tc>
          <w:tcPr>
            <w:tcW w:w="2770" w:type="dxa"/>
          </w:tcPr>
          <w:p w14:paraId="5A2870ED" w14:textId="77777777" w:rsidR="00F839EB" w:rsidRDefault="00F839EB" w:rsidP="000B0E97">
            <w:pPr>
              <w:pStyle w:val="TableParagraph"/>
              <w:spacing w:before="16" w:line="224" w:lineRule="exact"/>
              <w:ind w:left="10" w:right="3"/>
              <w:jc w:val="center"/>
              <w:rPr>
                <w:sz w:val="18"/>
              </w:rPr>
            </w:pPr>
            <w:r>
              <w:rPr>
                <w:spacing w:val="-4"/>
                <w:sz w:val="18"/>
              </w:rPr>
              <w:t>密封源</w:t>
            </w:r>
          </w:p>
        </w:tc>
      </w:tr>
      <w:tr w:rsidR="00F839EB" w14:paraId="76C727E8" w14:textId="77777777" w:rsidTr="000B0E97">
        <w:trPr>
          <w:trHeight w:val="260"/>
        </w:trPr>
        <w:tc>
          <w:tcPr>
            <w:tcW w:w="1176" w:type="dxa"/>
          </w:tcPr>
          <w:p w14:paraId="5D56F4F4" w14:textId="77777777" w:rsidR="00F839EB" w:rsidRDefault="00F839EB" w:rsidP="000B0E97">
            <w:pPr>
              <w:pStyle w:val="TableParagraph"/>
              <w:spacing w:before="14" w:line="225" w:lineRule="exact"/>
              <w:ind w:left="50" w:right="38"/>
              <w:jc w:val="center"/>
              <w:rPr>
                <w:sz w:val="18"/>
              </w:rPr>
            </w:pPr>
            <w:r>
              <w:rPr>
                <w:spacing w:val="-2"/>
                <w:sz w:val="18"/>
              </w:rPr>
              <w:t>110204</w:t>
            </w:r>
          </w:p>
        </w:tc>
        <w:tc>
          <w:tcPr>
            <w:tcW w:w="3400" w:type="dxa"/>
          </w:tcPr>
          <w:p w14:paraId="6C0012F9" w14:textId="77777777" w:rsidR="00F839EB" w:rsidRDefault="00F839EB" w:rsidP="000B0E97">
            <w:pPr>
              <w:pStyle w:val="TableParagraph"/>
              <w:spacing w:before="14" w:line="225" w:lineRule="exact"/>
              <w:ind w:left="9"/>
              <w:jc w:val="center"/>
              <w:rPr>
                <w:sz w:val="18"/>
              </w:rPr>
            </w:pPr>
            <w:r>
              <w:rPr>
                <w:spacing w:val="-2"/>
                <w:sz w:val="18"/>
              </w:rPr>
              <w:t>双释放肠溶胶囊</w:t>
            </w:r>
          </w:p>
        </w:tc>
        <w:tc>
          <w:tcPr>
            <w:tcW w:w="1176" w:type="dxa"/>
          </w:tcPr>
          <w:p w14:paraId="59E4CE98" w14:textId="77777777" w:rsidR="00F839EB" w:rsidRDefault="00F839EB" w:rsidP="000B0E97">
            <w:pPr>
              <w:pStyle w:val="TableParagraph"/>
              <w:spacing w:before="14" w:line="225" w:lineRule="exact"/>
              <w:ind w:left="50" w:right="41"/>
              <w:jc w:val="center"/>
              <w:rPr>
                <w:sz w:val="18"/>
              </w:rPr>
            </w:pPr>
            <w:r>
              <w:rPr>
                <w:spacing w:val="-2"/>
                <w:sz w:val="18"/>
              </w:rPr>
              <w:t>290101</w:t>
            </w:r>
          </w:p>
        </w:tc>
        <w:tc>
          <w:tcPr>
            <w:tcW w:w="2770" w:type="dxa"/>
          </w:tcPr>
          <w:p w14:paraId="39D68C0A" w14:textId="77777777" w:rsidR="00F839EB" w:rsidRDefault="00F839EB" w:rsidP="000B0E97">
            <w:pPr>
              <w:pStyle w:val="TableParagraph"/>
              <w:spacing w:before="14" w:line="225" w:lineRule="exact"/>
              <w:ind w:left="10" w:right="3"/>
              <w:jc w:val="center"/>
              <w:rPr>
                <w:sz w:val="18"/>
              </w:rPr>
            </w:pPr>
            <w:r>
              <w:rPr>
                <w:spacing w:val="-4"/>
                <w:sz w:val="18"/>
              </w:rPr>
              <w:t>冻干粉</w:t>
            </w:r>
          </w:p>
        </w:tc>
      </w:tr>
      <w:tr w:rsidR="00F839EB" w14:paraId="034A542A" w14:textId="77777777" w:rsidTr="000B0E97">
        <w:trPr>
          <w:trHeight w:val="260"/>
        </w:trPr>
        <w:tc>
          <w:tcPr>
            <w:tcW w:w="1176" w:type="dxa"/>
          </w:tcPr>
          <w:p w14:paraId="5152EC09" w14:textId="77777777" w:rsidR="00F839EB" w:rsidRDefault="00F839EB" w:rsidP="000B0E97">
            <w:pPr>
              <w:pStyle w:val="TableParagraph"/>
              <w:spacing w:before="16" w:line="224" w:lineRule="exact"/>
              <w:ind w:left="50" w:right="38"/>
              <w:jc w:val="center"/>
              <w:rPr>
                <w:sz w:val="18"/>
              </w:rPr>
            </w:pPr>
            <w:r>
              <w:rPr>
                <w:spacing w:val="-2"/>
                <w:sz w:val="18"/>
              </w:rPr>
              <w:t>110301</w:t>
            </w:r>
          </w:p>
        </w:tc>
        <w:tc>
          <w:tcPr>
            <w:tcW w:w="3400" w:type="dxa"/>
          </w:tcPr>
          <w:p w14:paraId="7535FFBD" w14:textId="77777777" w:rsidR="00F839EB" w:rsidRDefault="00F839EB" w:rsidP="000B0E97">
            <w:pPr>
              <w:pStyle w:val="TableParagraph"/>
              <w:spacing w:before="16" w:line="224" w:lineRule="exact"/>
              <w:ind w:left="9"/>
              <w:jc w:val="center"/>
              <w:rPr>
                <w:sz w:val="18"/>
              </w:rPr>
            </w:pPr>
            <w:r>
              <w:rPr>
                <w:spacing w:val="-4"/>
                <w:sz w:val="18"/>
              </w:rPr>
              <w:t>微囊</w:t>
            </w:r>
            <w:r>
              <w:rPr>
                <w:spacing w:val="-4"/>
                <w:sz w:val="18"/>
              </w:rPr>
              <w:t>(</w:t>
            </w:r>
            <w:r>
              <w:rPr>
                <w:spacing w:val="-4"/>
                <w:sz w:val="18"/>
              </w:rPr>
              <w:t>微丸</w:t>
            </w:r>
            <w:r>
              <w:rPr>
                <w:spacing w:val="-4"/>
                <w:sz w:val="18"/>
              </w:rPr>
              <w:t>)</w:t>
            </w:r>
            <w:r>
              <w:rPr>
                <w:spacing w:val="-4"/>
                <w:sz w:val="18"/>
              </w:rPr>
              <w:t>胶囊</w:t>
            </w:r>
          </w:p>
        </w:tc>
        <w:tc>
          <w:tcPr>
            <w:tcW w:w="1176" w:type="dxa"/>
          </w:tcPr>
          <w:p w14:paraId="33A0FA22" w14:textId="77777777" w:rsidR="00F839EB" w:rsidRDefault="00F839EB" w:rsidP="000B0E97">
            <w:pPr>
              <w:pStyle w:val="TableParagraph"/>
              <w:spacing w:before="16" w:line="224" w:lineRule="exact"/>
              <w:ind w:left="50" w:right="41"/>
              <w:jc w:val="center"/>
              <w:rPr>
                <w:sz w:val="18"/>
              </w:rPr>
            </w:pPr>
            <w:r>
              <w:rPr>
                <w:spacing w:val="-2"/>
                <w:sz w:val="18"/>
              </w:rPr>
              <w:t>290102</w:t>
            </w:r>
          </w:p>
        </w:tc>
        <w:tc>
          <w:tcPr>
            <w:tcW w:w="2770" w:type="dxa"/>
          </w:tcPr>
          <w:p w14:paraId="41A8C996" w14:textId="77777777" w:rsidR="00F839EB" w:rsidRDefault="00F839EB" w:rsidP="000B0E97">
            <w:pPr>
              <w:pStyle w:val="TableParagraph"/>
              <w:spacing w:before="16" w:line="224" w:lineRule="exact"/>
              <w:ind w:left="10"/>
              <w:jc w:val="center"/>
              <w:rPr>
                <w:sz w:val="18"/>
              </w:rPr>
            </w:pPr>
            <w:r>
              <w:rPr>
                <w:spacing w:val="-5"/>
                <w:sz w:val="18"/>
              </w:rPr>
              <w:t>曲剂</w:t>
            </w:r>
          </w:p>
        </w:tc>
      </w:tr>
      <w:tr w:rsidR="00F839EB" w14:paraId="0A720897" w14:textId="77777777" w:rsidTr="000B0E97">
        <w:trPr>
          <w:trHeight w:val="260"/>
        </w:trPr>
        <w:tc>
          <w:tcPr>
            <w:tcW w:w="1176" w:type="dxa"/>
          </w:tcPr>
          <w:p w14:paraId="558B8C79" w14:textId="77777777" w:rsidR="00F839EB" w:rsidRDefault="00F839EB" w:rsidP="000B0E97">
            <w:pPr>
              <w:pStyle w:val="TableParagraph"/>
              <w:spacing w:before="14" w:line="225" w:lineRule="exact"/>
              <w:ind w:left="50" w:right="38"/>
              <w:jc w:val="center"/>
              <w:rPr>
                <w:sz w:val="18"/>
              </w:rPr>
            </w:pPr>
            <w:r>
              <w:rPr>
                <w:spacing w:val="-2"/>
                <w:sz w:val="18"/>
              </w:rPr>
              <w:t>110302</w:t>
            </w:r>
          </w:p>
        </w:tc>
        <w:tc>
          <w:tcPr>
            <w:tcW w:w="3400" w:type="dxa"/>
          </w:tcPr>
          <w:p w14:paraId="6598E728" w14:textId="77777777" w:rsidR="00F839EB" w:rsidRDefault="00F839EB" w:rsidP="000B0E97">
            <w:pPr>
              <w:pStyle w:val="TableParagraph"/>
              <w:spacing w:before="14" w:line="225" w:lineRule="exact"/>
              <w:ind w:left="9"/>
              <w:jc w:val="center"/>
              <w:rPr>
                <w:sz w:val="18"/>
              </w:rPr>
            </w:pPr>
            <w:r>
              <w:rPr>
                <w:spacing w:val="-2"/>
                <w:sz w:val="18"/>
              </w:rPr>
              <w:t>阴道胶囊剂</w:t>
            </w:r>
          </w:p>
        </w:tc>
        <w:tc>
          <w:tcPr>
            <w:tcW w:w="1176" w:type="dxa"/>
          </w:tcPr>
          <w:p w14:paraId="35E8DB46" w14:textId="77777777" w:rsidR="00F839EB" w:rsidRDefault="00F839EB" w:rsidP="000B0E97">
            <w:pPr>
              <w:pStyle w:val="TableParagraph"/>
              <w:spacing w:before="14" w:line="225" w:lineRule="exact"/>
              <w:ind w:left="50" w:right="41"/>
              <w:jc w:val="center"/>
              <w:rPr>
                <w:sz w:val="18"/>
              </w:rPr>
            </w:pPr>
            <w:r>
              <w:rPr>
                <w:spacing w:val="-2"/>
                <w:sz w:val="18"/>
              </w:rPr>
              <w:t>290103</w:t>
            </w:r>
          </w:p>
        </w:tc>
        <w:tc>
          <w:tcPr>
            <w:tcW w:w="2770" w:type="dxa"/>
          </w:tcPr>
          <w:p w14:paraId="4130DBEE" w14:textId="77777777" w:rsidR="00F839EB" w:rsidRDefault="00F839EB" w:rsidP="000B0E97">
            <w:pPr>
              <w:pStyle w:val="TableParagraph"/>
              <w:spacing w:before="14" w:line="225" w:lineRule="exact"/>
              <w:ind w:left="10"/>
              <w:jc w:val="center"/>
              <w:rPr>
                <w:sz w:val="18"/>
              </w:rPr>
            </w:pPr>
            <w:r>
              <w:rPr>
                <w:spacing w:val="-5"/>
                <w:sz w:val="18"/>
              </w:rPr>
              <w:t>熨剂</w:t>
            </w:r>
          </w:p>
        </w:tc>
      </w:tr>
      <w:tr w:rsidR="00F839EB" w14:paraId="095AFFAC" w14:textId="77777777" w:rsidTr="000B0E97">
        <w:trPr>
          <w:trHeight w:val="260"/>
        </w:trPr>
        <w:tc>
          <w:tcPr>
            <w:tcW w:w="1176" w:type="dxa"/>
          </w:tcPr>
          <w:p w14:paraId="53C03523" w14:textId="77777777" w:rsidR="00F839EB" w:rsidRDefault="00F839EB" w:rsidP="000B0E97">
            <w:pPr>
              <w:pStyle w:val="TableParagraph"/>
              <w:spacing w:before="16" w:line="224" w:lineRule="exact"/>
              <w:ind w:left="50" w:right="38"/>
              <w:jc w:val="center"/>
              <w:rPr>
                <w:sz w:val="18"/>
              </w:rPr>
            </w:pPr>
            <w:r>
              <w:rPr>
                <w:spacing w:val="-2"/>
                <w:sz w:val="18"/>
              </w:rPr>
              <w:t>110303</w:t>
            </w:r>
          </w:p>
        </w:tc>
        <w:tc>
          <w:tcPr>
            <w:tcW w:w="3400" w:type="dxa"/>
          </w:tcPr>
          <w:p w14:paraId="0FC366F8" w14:textId="77777777" w:rsidR="00F839EB" w:rsidRDefault="00F839EB" w:rsidP="000B0E97">
            <w:pPr>
              <w:pStyle w:val="TableParagraph"/>
              <w:spacing w:before="16" w:line="224" w:lineRule="exact"/>
              <w:ind w:left="9" w:right="2"/>
              <w:jc w:val="center"/>
              <w:rPr>
                <w:sz w:val="18"/>
              </w:rPr>
            </w:pPr>
            <w:r>
              <w:rPr>
                <w:spacing w:val="-2"/>
                <w:sz w:val="18"/>
              </w:rPr>
              <w:t>阴道用软胶囊</w:t>
            </w:r>
          </w:p>
        </w:tc>
        <w:tc>
          <w:tcPr>
            <w:tcW w:w="1176" w:type="dxa"/>
          </w:tcPr>
          <w:p w14:paraId="5651F71B" w14:textId="77777777" w:rsidR="00F839EB" w:rsidRDefault="00F839EB" w:rsidP="000B0E97">
            <w:pPr>
              <w:pStyle w:val="TableParagraph"/>
              <w:spacing w:before="16" w:line="224" w:lineRule="exact"/>
              <w:ind w:left="50" w:right="41"/>
              <w:jc w:val="center"/>
              <w:rPr>
                <w:sz w:val="18"/>
              </w:rPr>
            </w:pPr>
            <w:r>
              <w:rPr>
                <w:spacing w:val="-2"/>
                <w:sz w:val="18"/>
              </w:rPr>
              <w:t>290104</w:t>
            </w:r>
          </w:p>
        </w:tc>
        <w:tc>
          <w:tcPr>
            <w:tcW w:w="2770" w:type="dxa"/>
          </w:tcPr>
          <w:p w14:paraId="2181BDCC" w14:textId="77777777" w:rsidR="00F839EB" w:rsidRDefault="00F839EB" w:rsidP="000B0E97">
            <w:pPr>
              <w:pStyle w:val="TableParagraph"/>
              <w:spacing w:before="16" w:line="224" w:lineRule="exact"/>
              <w:ind w:left="10"/>
              <w:jc w:val="center"/>
              <w:rPr>
                <w:sz w:val="18"/>
              </w:rPr>
            </w:pPr>
            <w:r>
              <w:rPr>
                <w:spacing w:val="-5"/>
                <w:sz w:val="18"/>
              </w:rPr>
              <w:t>酒剂</w:t>
            </w:r>
          </w:p>
        </w:tc>
      </w:tr>
      <w:tr w:rsidR="00F839EB" w14:paraId="0C3DECB6" w14:textId="77777777" w:rsidTr="000B0E97">
        <w:trPr>
          <w:trHeight w:val="260"/>
        </w:trPr>
        <w:tc>
          <w:tcPr>
            <w:tcW w:w="1176" w:type="dxa"/>
          </w:tcPr>
          <w:p w14:paraId="030F24AF" w14:textId="77777777" w:rsidR="00F839EB" w:rsidRDefault="00F839EB" w:rsidP="000B0E97">
            <w:pPr>
              <w:pStyle w:val="TableParagraph"/>
              <w:spacing w:before="15" w:line="225" w:lineRule="exact"/>
              <w:ind w:left="50" w:right="38"/>
              <w:jc w:val="center"/>
              <w:rPr>
                <w:sz w:val="18"/>
              </w:rPr>
            </w:pPr>
            <w:r>
              <w:rPr>
                <w:spacing w:val="-2"/>
                <w:sz w:val="18"/>
              </w:rPr>
              <w:t>120101</w:t>
            </w:r>
          </w:p>
        </w:tc>
        <w:tc>
          <w:tcPr>
            <w:tcW w:w="3400" w:type="dxa"/>
          </w:tcPr>
          <w:p w14:paraId="76FEEDB7" w14:textId="77777777" w:rsidR="00F839EB" w:rsidRDefault="00F839EB" w:rsidP="000B0E97">
            <w:pPr>
              <w:pStyle w:val="TableParagraph"/>
              <w:spacing w:before="15" w:line="225" w:lineRule="exact"/>
              <w:ind w:left="9" w:right="2"/>
              <w:jc w:val="center"/>
              <w:rPr>
                <w:sz w:val="18"/>
              </w:rPr>
            </w:pPr>
            <w:r>
              <w:rPr>
                <w:sz w:val="18"/>
              </w:rPr>
              <w:t>合剂（含口服液</w:t>
            </w:r>
            <w:r>
              <w:rPr>
                <w:spacing w:val="-10"/>
                <w:sz w:val="18"/>
              </w:rPr>
              <w:t>）</w:t>
            </w:r>
          </w:p>
        </w:tc>
        <w:tc>
          <w:tcPr>
            <w:tcW w:w="1176" w:type="dxa"/>
          </w:tcPr>
          <w:p w14:paraId="2CF282C4" w14:textId="77777777" w:rsidR="00F839EB" w:rsidRDefault="00F839EB" w:rsidP="000B0E97">
            <w:pPr>
              <w:pStyle w:val="TableParagraph"/>
              <w:spacing w:before="15" w:line="225" w:lineRule="exact"/>
              <w:ind w:left="50" w:right="41"/>
              <w:jc w:val="center"/>
              <w:rPr>
                <w:sz w:val="18"/>
              </w:rPr>
            </w:pPr>
            <w:r>
              <w:rPr>
                <w:spacing w:val="-2"/>
                <w:sz w:val="18"/>
              </w:rPr>
              <w:t>290105</w:t>
            </w:r>
          </w:p>
        </w:tc>
        <w:tc>
          <w:tcPr>
            <w:tcW w:w="2770" w:type="dxa"/>
          </w:tcPr>
          <w:p w14:paraId="6E8F585D" w14:textId="77777777" w:rsidR="00F839EB" w:rsidRDefault="00F839EB" w:rsidP="000B0E97">
            <w:pPr>
              <w:pStyle w:val="TableParagraph"/>
              <w:spacing w:before="15" w:line="225" w:lineRule="exact"/>
              <w:ind w:left="10"/>
              <w:jc w:val="center"/>
              <w:rPr>
                <w:sz w:val="18"/>
              </w:rPr>
            </w:pPr>
            <w:r>
              <w:rPr>
                <w:spacing w:val="-5"/>
                <w:sz w:val="18"/>
              </w:rPr>
              <w:t>灸剂</w:t>
            </w:r>
          </w:p>
        </w:tc>
      </w:tr>
      <w:tr w:rsidR="00F839EB" w14:paraId="726BAC11" w14:textId="77777777" w:rsidTr="000B0E97">
        <w:trPr>
          <w:trHeight w:val="260"/>
        </w:trPr>
        <w:tc>
          <w:tcPr>
            <w:tcW w:w="1176" w:type="dxa"/>
          </w:tcPr>
          <w:p w14:paraId="3EAEBE96" w14:textId="77777777" w:rsidR="00F839EB" w:rsidRDefault="00F839EB" w:rsidP="000B0E97">
            <w:pPr>
              <w:pStyle w:val="TableParagraph"/>
              <w:spacing w:before="16" w:line="224" w:lineRule="exact"/>
              <w:ind w:left="50" w:right="38"/>
              <w:jc w:val="center"/>
              <w:rPr>
                <w:sz w:val="18"/>
              </w:rPr>
            </w:pPr>
            <w:r>
              <w:rPr>
                <w:spacing w:val="-2"/>
                <w:sz w:val="18"/>
              </w:rPr>
              <w:lastRenderedPageBreak/>
              <w:t>120102</w:t>
            </w:r>
          </w:p>
        </w:tc>
        <w:tc>
          <w:tcPr>
            <w:tcW w:w="3400" w:type="dxa"/>
          </w:tcPr>
          <w:p w14:paraId="50D24A5F" w14:textId="77777777" w:rsidR="00F839EB" w:rsidRDefault="00F839EB" w:rsidP="000B0E97">
            <w:pPr>
              <w:pStyle w:val="TableParagraph"/>
              <w:spacing w:before="16" w:line="224" w:lineRule="exact"/>
              <w:ind w:left="9"/>
              <w:jc w:val="center"/>
              <w:rPr>
                <w:sz w:val="18"/>
              </w:rPr>
            </w:pPr>
            <w:r>
              <w:rPr>
                <w:spacing w:val="-2"/>
                <w:sz w:val="18"/>
              </w:rPr>
              <w:t>口服混悬剂</w:t>
            </w:r>
          </w:p>
        </w:tc>
        <w:tc>
          <w:tcPr>
            <w:tcW w:w="1176" w:type="dxa"/>
          </w:tcPr>
          <w:p w14:paraId="2E7BFC19" w14:textId="77777777" w:rsidR="00F839EB" w:rsidRDefault="00F839EB" w:rsidP="000B0E97">
            <w:pPr>
              <w:pStyle w:val="TableParagraph"/>
              <w:spacing w:before="16" w:line="224" w:lineRule="exact"/>
              <w:ind w:left="50" w:right="41"/>
              <w:jc w:val="center"/>
              <w:rPr>
                <w:sz w:val="18"/>
              </w:rPr>
            </w:pPr>
            <w:r>
              <w:rPr>
                <w:spacing w:val="-2"/>
                <w:sz w:val="18"/>
              </w:rPr>
              <w:t>290106</w:t>
            </w:r>
          </w:p>
        </w:tc>
        <w:tc>
          <w:tcPr>
            <w:tcW w:w="2770" w:type="dxa"/>
          </w:tcPr>
          <w:p w14:paraId="65831FE6" w14:textId="77777777" w:rsidR="00F839EB" w:rsidRDefault="00F839EB" w:rsidP="000B0E97">
            <w:pPr>
              <w:pStyle w:val="TableParagraph"/>
              <w:spacing w:before="16" w:line="224" w:lineRule="exact"/>
              <w:ind w:left="10"/>
              <w:jc w:val="center"/>
              <w:rPr>
                <w:sz w:val="18"/>
              </w:rPr>
            </w:pPr>
            <w:r>
              <w:rPr>
                <w:spacing w:val="-5"/>
                <w:sz w:val="18"/>
              </w:rPr>
              <w:t>锭剂</w:t>
            </w:r>
          </w:p>
        </w:tc>
      </w:tr>
      <w:tr w:rsidR="00F839EB" w14:paraId="3267B95A" w14:textId="77777777" w:rsidTr="000B0E97">
        <w:trPr>
          <w:trHeight w:val="260"/>
        </w:trPr>
        <w:tc>
          <w:tcPr>
            <w:tcW w:w="1176" w:type="dxa"/>
          </w:tcPr>
          <w:p w14:paraId="27B50F80" w14:textId="77777777" w:rsidR="00F839EB" w:rsidRDefault="00F839EB" w:rsidP="000B0E97">
            <w:pPr>
              <w:pStyle w:val="TableParagraph"/>
              <w:spacing w:before="15" w:line="225" w:lineRule="exact"/>
              <w:ind w:left="50" w:right="38"/>
              <w:jc w:val="center"/>
              <w:rPr>
                <w:sz w:val="18"/>
              </w:rPr>
            </w:pPr>
            <w:r>
              <w:rPr>
                <w:spacing w:val="-2"/>
                <w:sz w:val="18"/>
              </w:rPr>
              <w:t>120103</w:t>
            </w:r>
          </w:p>
        </w:tc>
        <w:tc>
          <w:tcPr>
            <w:tcW w:w="3400" w:type="dxa"/>
          </w:tcPr>
          <w:p w14:paraId="682056C6" w14:textId="77777777" w:rsidR="00F839EB" w:rsidRDefault="00F839EB" w:rsidP="000B0E97">
            <w:pPr>
              <w:pStyle w:val="TableParagraph"/>
              <w:spacing w:before="15" w:line="225" w:lineRule="exact"/>
              <w:ind w:left="9" w:right="2"/>
              <w:jc w:val="center"/>
              <w:rPr>
                <w:sz w:val="18"/>
              </w:rPr>
            </w:pPr>
            <w:r>
              <w:rPr>
                <w:spacing w:val="-3"/>
                <w:sz w:val="18"/>
              </w:rPr>
              <w:t>干混悬剂</w:t>
            </w:r>
          </w:p>
        </w:tc>
        <w:tc>
          <w:tcPr>
            <w:tcW w:w="1176" w:type="dxa"/>
          </w:tcPr>
          <w:p w14:paraId="3BADC964" w14:textId="77777777" w:rsidR="00F839EB" w:rsidRDefault="00F839EB" w:rsidP="000B0E97">
            <w:pPr>
              <w:pStyle w:val="TableParagraph"/>
              <w:spacing w:before="15" w:line="225" w:lineRule="exact"/>
              <w:ind w:left="50" w:right="41"/>
              <w:jc w:val="center"/>
              <w:rPr>
                <w:sz w:val="18"/>
              </w:rPr>
            </w:pPr>
            <w:r>
              <w:rPr>
                <w:spacing w:val="-2"/>
                <w:sz w:val="18"/>
              </w:rPr>
              <w:t>290107</w:t>
            </w:r>
          </w:p>
        </w:tc>
        <w:tc>
          <w:tcPr>
            <w:tcW w:w="2770" w:type="dxa"/>
          </w:tcPr>
          <w:p w14:paraId="1513C48B" w14:textId="77777777" w:rsidR="00F839EB" w:rsidRDefault="00F839EB" w:rsidP="000B0E97">
            <w:pPr>
              <w:pStyle w:val="TableParagraph"/>
              <w:spacing w:before="15" w:line="225" w:lineRule="exact"/>
              <w:ind w:left="10" w:right="3"/>
              <w:jc w:val="center"/>
              <w:rPr>
                <w:sz w:val="18"/>
              </w:rPr>
            </w:pPr>
            <w:r>
              <w:rPr>
                <w:spacing w:val="-4"/>
                <w:sz w:val="18"/>
              </w:rPr>
              <w:t>海绵剂</w:t>
            </w:r>
          </w:p>
        </w:tc>
      </w:tr>
      <w:tr w:rsidR="00F839EB" w14:paraId="4BB2B0CC" w14:textId="77777777" w:rsidTr="000B0E97">
        <w:trPr>
          <w:trHeight w:val="257"/>
        </w:trPr>
        <w:tc>
          <w:tcPr>
            <w:tcW w:w="1176" w:type="dxa"/>
          </w:tcPr>
          <w:p w14:paraId="503E75A8" w14:textId="77777777" w:rsidR="00F839EB" w:rsidRDefault="00F839EB" w:rsidP="000B0E97">
            <w:pPr>
              <w:pStyle w:val="TableParagraph"/>
              <w:spacing w:before="16" w:line="222" w:lineRule="exact"/>
              <w:ind w:left="50" w:right="38"/>
              <w:jc w:val="center"/>
              <w:rPr>
                <w:sz w:val="18"/>
              </w:rPr>
            </w:pPr>
            <w:r>
              <w:rPr>
                <w:spacing w:val="-2"/>
                <w:sz w:val="18"/>
              </w:rPr>
              <w:t>120104</w:t>
            </w:r>
          </w:p>
        </w:tc>
        <w:tc>
          <w:tcPr>
            <w:tcW w:w="3400" w:type="dxa"/>
          </w:tcPr>
          <w:p w14:paraId="07347E35" w14:textId="77777777" w:rsidR="00F839EB" w:rsidRDefault="00F839EB" w:rsidP="000B0E97">
            <w:pPr>
              <w:pStyle w:val="TableParagraph"/>
              <w:spacing w:before="16" w:line="222" w:lineRule="exact"/>
              <w:ind w:left="9" w:right="2"/>
              <w:jc w:val="center"/>
              <w:rPr>
                <w:sz w:val="18"/>
              </w:rPr>
            </w:pPr>
            <w:r>
              <w:rPr>
                <w:spacing w:val="-3"/>
                <w:sz w:val="18"/>
              </w:rPr>
              <w:t>口服乳液</w:t>
            </w:r>
          </w:p>
        </w:tc>
        <w:tc>
          <w:tcPr>
            <w:tcW w:w="1176" w:type="dxa"/>
          </w:tcPr>
          <w:p w14:paraId="03DA785F" w14:textId="77777777" w:rsidR="00F839EB" w:rsidRDefault="00F839EB" w:rsidP="000B0E97">
            <w:pPr>
              <w:pStyle w:val="TableParagraph"/>
              <w:spacing w:before="16" w:line="222" w:lineRule="exact"/>
              <w:ind w:left="50" w:right="41"/>
              <w:jc w:val="center"/>
              <w:rPr>
                <w:sz w:val="18"/>
              </w:rPr>
            </w:pPr>
            <w:r>
              <w:rPr>
                <w:spacing w:val="-2"/>
                <w:sz w:val="18"/>
              </w:rPr>
              <w:t>290108</w:t>
            </w:r>
          </w:p>
        </w:tc>
        <w:tc>
          <w:tcPr>
            <w:tcW w:w="2770" w:type="dxa"/>
          </w:tcPr>
          <w:p w14:paraId="6F488211" w14:textId="77777777" w:rsidR="00F839EB" w:rsidRDefault="00F839EB" w:rsidP="000B0E97">
            <w:pPr>
              <w:pStyle w:val="TableParagraph"/>
              <w:spacing w:before="16" w:line="222" w:lineRule="exact"/>
              <w:ind w:left="10" w:right="3"/>
              <w:jc w:val="center"/>
              <w:rPr>
                <w:sz w:val="18"/>
              </w:rPr>
            </w:pPr>
            <w:r>
              <w:rPr>
                <w:spacing w:val="-4"/>
                <w:sz w:val="18"/>
              </w:rPr>
              <w:t>药棒剂</w:t>
            </w:r>
          </w:p>
        </w:tc>
      </w:tr>
      <w:tr w:rsidR="00F839EB" w14:paraId="46106B1F" w14:textId="77777777" w:rsidTr="000B0E97">
        <w:trPr>
          <w:trHeight w:val="260"/>
        </w:trPr>
        <w:tc>
          <w:tcPr>
            <w:tcW w:w="1176" w:type="dxa"/>
            <w:shd w:val="clear" w:color="auto" w:fill="D7D7D7"/>
          </w:tcPr>
          <w:p w14:paraId="21356E3C" w14:textId="77777777" w:rsidR="00F839EB" w:rsidRDefault="00F839EB" w:rsidP="000B0E97">
            <w:pPr>
              <w:pStyle w:val="TableParagraph"/>
              <w:spacing w:before="16" w:line="224" w:lineRule="exact"/>
              <w:ind w:left="50" w:right="39"/>
              <w:jc w:val="center"/>
              <w:rPr>
                <w:sz w:val="18"/>
              </w:rPr>
            </w:pPr>
            <w:r>
              <w:rPr>
                <w:spacing w:val="-4"/>
                <w:sz w:val="18"/>
              </w:rPr>
              <w:t>代码值</w:t>
            </w:r>
          </w:p>
        </w:tc>
        <w:tc>
          <w:tcPr>
            <w:tcW w:w="3400" w:type="dxa"/>
            <w:shd w:val="clear" w:color="auto" w:fill="D7D7D7"/>
          </w:tcPr>
          <w:p w14:paraId="19D2AB65" w14:textId="77777777" w:rsidR="00F839EB" w:rsidRDefault="00F839EB" w:rsidP="000B0E97">
            <w:pPr>
              <w:pStyle w:val="TableParagraph"/>
              <w:spacing w:before="16" w:line="224" w:lineRule="exact"/>
              <w:ind w:left="9" w:right="2"/>
              <w:jc w:val="center"/>
              <w:rPr>
                <w:sz w:val="18"/>
              </w:rPr>
            </w:pPr>
            <w:r>
              <w:rPr>
                <w:spacing w:val="-3"/>
                <w:sz w:val="18"/>
              </w:rPr>
              <w:t>代码名称</w:t>
            </w:r>
          </w:p>
        </w:tc>
        <w:tc>
          <w:tcPr>
            <w:tcW w:w="1176" w:type="dxa"/>
            <w:shd w:val="clear" w:color="auto" w:fill="D7D7D7"/>
          </w:tcPr>
          <w:p w14:paraId="420612FD" w14:textId="77777777" w:rsidR="00F839EB" w:rsidRDefault="00F839EB" w:rsidP="000B0E97">
            <w:pPr>
              <w:pStyle w:val="TableParagraph"/>
              <w:spacing w:before="16" w:line="224" w:lineRule="exact"/>
              <w:ind w:left="50" w:right="42"/>
              <w:jc w:val="center"/>
              <w:rPr>
                <w:sz w:val="18"/>
              </w:rPr>
            </w:pPr>
            <w:r>
              <w:rPr>
                <w:spacing w:val="-4"/>
                <w:sz w:val="18"/>
              </w:rPr>
              <w:t>代码值</w:t>
            </w:r>
          </w:p>
        </w:tc>
        <w:tc>
          <w:tcPr>
            <w:tcW w:w="2770" w:type="dxa"/>
            <w:shd w:val="clear" w:color="auto" w:fill="D7D7D7"/>
          </w:tcPr>
          <w:p w14:paraId="7E1350D1" w14:textId="77777777" w:rsidR="00F839EB" w:rsidRDefault="00F839EB" w:rsidP="000B0E97">
            <w:pPr>
              <w:pStyle w:val="TableParagraph"/>
              <w:spacing w:before="16" w:line="224" w:lineRule="exact"/>
              <w:ind w:left="10"/>
              <w:jc w:val="center"/>
              <w:rPr>
                <w:sz w:val="18"/>
              </w:rPr>
            </w:pPr>
            <w:r>
              <w:rPr>
                <w:spacing w:val="-3"/>
                <w:sz w:val="18"/>
              </w:rPr>
              <w:t>代码名称</w:t>
            </w:r>
          </w:p>
        </w:tc>
      </w:tr>
      <w:tr w:rsidR="00F839EB" w14:paraId="2924F15A" w14:textId="77777777" w:rsidTr="000B0E97">
        <w:trPr>
          <w:trHeight w:val="260"/>
        </w:trPr>
        <w:tc>
          <w:tcPr>
            <w:tcW w:w="1176" w:type="dxa"/>
          </w:tcPr>
          <w:p w14:paraId="7EEA4E36" w14:textId="77777777" w:rsidR="00F839EB" w:rsidRDefault="00F839EB" w:rsidP="000B0E97">
            <w:pPr>
              <w:pStyle w:val="TableParagraph"/>
              <w:spacing w:before="14" w:line="225" w:lineRule="exact"/>
              <w:ind w:left="50" w:right="38"/>
              <w:jc w:val="center"/>
              <w:rPr>
                <w:sz w:val="18"/>
              </w:rPr>
            </w:pPr>
            <w:r>
              <w:rPr>
                <w:spacing w:val="-2"/>
                <w:sz w:val="18"/>
              </w:rPr>
              <w:t>120105</w:t>
            </w:r>
          </w:p>
        </w:tc>
        <w:tc>
          <w:tcPr>
            <w:tcW w:w="3400" w:type="dxa"/>
          </w:tcPr>
          <w:p w14:paraId="7DC77888" w14:textId="77777777" w:rsidR="00F839EB" w:rsidRDefault="00F839EB" w:rsidP="000B0E97">
            <w:pPr>
              <w:pStyle w:val="TableParagraph"/>
              <w:spacing w:before="14" w:line="225" w:lineRule="exact"/>
              <w:ind w:left="9"/>
              <w:jc w:val="center"/>
              <w:rPr>
                <w:sz w:val="18"/>
              </w:rPr>
            </w:pPr>
            <w:r>
              <w:rPr>
                <w:spacing w:val="-2"/>
                <w:sz w:val="18"/>
              </w:rPr>
              <w:t>口服溶液剂</w:t>
            </w:r>
          </w:p>
        </w:tc>
        <w:tc>
          <w:tcPr>
            <w:tcW w:w="1176" w:type="dxa"/>
          </w:tcPr>
          <w:p w14:paraId="6867F09D" w14:textId="77777777" w:rsidR="00F839EB" w:rsidRDefault="00F839EB" w:rsidP="000B0E97">
            <w:pPr>
              <w:pStyle w:val="TableParagraph"/>
              <w:spacing w:before="14" w:line="225" w:lineRule="exact"/>
              <w:ind w:left="50" w:right="41"/>
              <w:jc w:val="center"/>
              <w:rPr>
                <w:sz w:val="18"/>
              </w:rPr>
            </w:pPr>
            <w:r>
              <w:rPr>
                <w:spacing w:val="-2"/>
                <w:sz w:val="18"/>
              </w:rPr>
              <w:t>290109</w:t>
            </w:r>
          </w:p>
        </w:tc>
        <w:tc>
          <w:tcPr>
            <w:tcW w:w="2770" w:type="dxa"/>
          </w:tcPr>
          <w:p w14:paraId="7686B6EF" w14:textId="77777777" w:rsidR="00F839EB" w:rsidRDefault="00F839EB" w:rsidP="000B0E97">
            <w:pPr>
              <w:pStyle w:val="TableParagraph"/>
              <w:spacing w:before="14" w:line="225" w:lineRule="exact"/>
              <w:ind w:left="10"/>
              <w:jc w:val="center"/>
              <w:rPr>
                <w:sz w:val="18"/>
              </w:rPr>
            </w:pPr>
            <w:r>
              <w:rPr>
                <w:spacing w:val="-5"/>
                <w:sz w:val="18"/>
              </w:rPr>
              <w:t>蜡棒</w:t>
            </w:r>
          </w:p>
        </w:tc>
      </w:tr>
      <w:tr w:rsidR="00F839EB" w14:paraId="237C2B53" w14:textId="77777777" w:rsidTr="000B0E97">
        <w:trPr>
          <w:trHeight w:val="260"/>
        </w:trPr>
        <w:tc>
          <w:tcPr>
            <w:tcW w:w="1176" w:type="dxa"/>
          </w:tcPr>
          <w:p w14:paraId="094BCD5C" w14:textId="77777777" w:rsidR="00F839EB" w:rsidRDefault="00F839EB" w:rsidP="000B0E97">
            <w:pPr>
              <w:pStyle w:val="TableParagraph"/>
              <w:spacing w:before="16" w:line="224" w:lineRule="exact"/>
              <w:ind w:left="50" w:right="38"/>
              <w:jc w:val="center"/>
              <w:rPr>
                <w:sz w:val="18"/>
              </w:rPr>
            </w:pPr>
            <w:r>
              <w:rPr>
                <w:spacing w:val="-2"/>
                <w:sz w:val="18"/>
              </w:rPr>
              <w:t>120106</w:t>
            </w:r>
          </w:p>
        </w:tc>
        <w:tc>
          <w:tcPr>
            <w:tcW w:w="3400" w:type="dxa"/>
          </w:tcPr>
          <w:p w14:paraId="3C11F6B9" w14:textId="77777777" w:rsidR="00F839EB" w:rsidRDefault="00F839EB" w:rsidP="000B0E97">
            <w:pPr>
              <w:pStyle w:val="TableParagraph"/>
              <w:spacing w:before="16" w:line="224" w:lineRule="exact"/>
              <w:ind w:left="9" w:right="2"/>
              <w:jc w:val="center"/>
              <w:rPr>
                <w:sz w:val="18"/>
              </w:rPr>
            </w:pPr>
            <w:r>
              <w:rPr>
                <w:spacing w:val="-3"/>
                <w:sz w:val="18"/>
              </w:rPr>
              <w:t>口服酊剂</w:t>
            </w:r>
          </w:p>
        </w:tc>
        <w:tc>
          <w:tcPr>
            <w:tcW w:w="1176" w:type="dxa"/>
          </w:tcPr>
          <w:p w14:paraId="1832E8CF" w14:textId="77777777" w:rsidR="00F839EB" w:rsidRDefault="00F839EB" w:rsidP="000B0E97">
            <w:pPr>
              <w:pStyle w:val="TableParagraph"/>
              <w:spacing w:before="16" w:line="224" w:lineRule="exact"/>
              <w:ind w:left="50" w:right="41"/>
              <w:jc w:val="center"/>
              <w:rPr>
                <w:sz w:val="18"/>
              </w:rPr>
            </w:pPr>
            <w:r>
              <w:rPr>
                <w:spacing w:val="-2"/>
                <w:sz w:val="18"/>
              </w:rPr>
              <w:t>290110</w:t>
            </w:r>
          </w:p>
        </w:tc>
        <w:tc>
          <w:tcPr>
            <w:tcW w:w="2770" w:type="dxa"/>
          </w:tcPr>
          <w:p w14:paraId="7419F941" w14:textId="77777777" w:rsidR="00F839EB" w:rsidRDefault="00F839EB" w:rsidP="000B0E97">
            <w:pPr>
              <w:pStyle w:val="TableParagraph"/>
              <w:spacing w:before="16" w:line="224" w:lineRule="exact"/>
              <w:ind w:left="10" w:right="3"/>
              <w:jc w:val="center"/>
              <w:rPr>
                <w:sz w:val="18"/>
              </w:rPr>
            </w:pPr>
            <w:r>
              <w:rPr>
                <w:spacing w:val="-4"/>
                <w:sz w:val="18"/>
              </w:rPr>
              <w:t>牙周条</w:t>
            </w:r>
          </w:p>
        </w:tc>
      </w:tr>
      <w:tr w:rsidR="00F839EB" w14:paraId="22F20500" w14:textId="77777777" w:rsidTr="000B0E97">
        <w:trPr>
          <w:trHeight w:val="260"/>
        </w:trPr>
        <w:tc>
          <w:tcPr>
            <w:tcW w:w="1176" w:type="dxa"/>
          </w:tcPr>
          <w:p w14:paraId="6D96DA9A" w14:textId="77777777" w:rsidR="00F839EB" w:rsidRDefault="00F839EB" w:rsidP="000B0E97">
            <w:pPr>
              <w:pStyle w:val="TableParagraph"/>
              <w:spacing w:before="14" w:line="225" w:lineRule="exact"/>
              <w:ind w:left="50" w:right="38"/>
              <w:jc w:val="center"/>
              <w:rPr>
                <w:sz w:val="18"/>
              </w:rPr>
            </w:pPr>
            <w:r>
              <w:rPr>
                <w:spacing w:val="-2"/>
                <w:sz w:val="18"/>
              </w:rPr>
              <w:t>120107</w:t>
            </w:r>
          </w:p>
        </w:tc>
        <w:tc>
          <w:tcPr>
            <w:tcW w:w="3400" w:type="dxa"/>
          </w:tcPr>
          <w:p w14:paraId="4F4D42C6" w14:textId="77777777" w:rsidR="00F839EB" w:rsidRDefault="00F839EB" w:rsidP="000B0E97">
            <w:pPr>
              <w:pStyle w:val="TableParagraph"/>
              <w:spacing w:before="14" w:line="225" w:lineRule="exact"/>
              <w:ind w:left="9"/>
              <w:jc w:val="center"/>
              <w:rPr>
                <w:sz w:val="18"/>
              </w:rPr>
            </w:pPr>
            <w:r>
              <w:rPr>
                <w:spacing w:val="-4"/>
                <w:sz w:val="18"/>
              </w:rPr>
              <w:t>糖浆剂</w:t>
            </w:r>
          </w:p>
        </w:tc>
        <w:tc>
          <w:tcPr>
            <w:tcW w:w="1176" w:type="dxa"/>
          </w:tcPr>
          <w:p w14:paraId="62079772" w14:textId="77777777" w:rsidR="00F839EB" w:rsidRDefault="00F839EB" w:rsidP="000B0E97">
            <w:pPr>
              <w:pStyle w:val="TableParagraph"/>
              <w:spacing w:before="14" w:line="225" w:lineRule="exact"/>
              <w:ind w:left="50" w:right="41"/>
              <w:jc w:val="center"/>
              <w:rPr>
                <w:sz w:val="18"/>
              </w:rPr>
            </w:pPr>
            <w:r>
              <w:rPr>
                <w:spacing w:val="-2"/>
                <w:sz w:val="18"/>
              </w:rPr>
              <w:t>290111</w:t>
            </w:r>
          </w:p>
        </w:tc>
        <w:tc>
          <w:tcPr>
            <w:tcW w:w="2770" w:type="dxa"/>
          </w:tcPr>
          <w:p w14:paraId="5849D15F" w14:textId="77777777" w:rsidR="00F839EB" w:rsidRDefault="00F839EB" w:rsidP="000B0E97">
            <w:pPr>
              <w:pStyle w:val="TableParagraph"/>
              <w:spacing w:before="14" w:line="225" w:lineRule="exact"/>
              <w:ind w:left="10" w:right="3"/>
              <w:jc w:val="center"/>
              <w:rPr>
                <w:sz w:val="18"/>
              </w:rPr>
            </w:pPr>
            <w:r>
              <w:rPr>
                <w:spacing w:val="-4"/>
                <w:sz w:val="18"/>
              </w:rPr>
              <w:t>口胶剂</w:t>
            </w:r>
          </w:p>
        </w:tc>
      </w:tr>
      <w:tr w:rsidR="00F839EB" w14:paraId="4BD4E744" w14:textId="77777777" w:rsidTr="000B0E97">
        <w:trPr>
          <w:trHeight w:val="260"/>
        </w:trPr>
        <w:tc>
          <w:tcPr>
            <w:tcW w:w="1176" w:type="dxa"/>
          </w:tcPr>
          <w:p w14:paraId="39B6A286" w14:textId="77777777" w:rsidR="00F839EB" w:rsidRDefault="00F839EB" w:rsidP="000B0E97">
            <w:pPr>
              <w:pStyle w:val="TableParagraph"/>
              <w:spacing w:before="16" w:line="224" w:lineRule="exact"/>
              <w:ind w:left="50" w:right="38"/>
              <w:jc w:val="center"/>
              <w:rPr>
                <w:sz w:val="18"/>
              </w:rPr>
            </w:pPr>
            <w:r>
              <w:rPr>
                <w:spacing w:val="-2"/>
                <w:sz w:val="18"/>
              </w:rPr>
              <w:t>120108</w:t>
            </w:r>
          </w:p>
        </w:tc>
        <w:tc>
          <w:tcPr>
            <w:tcW w:w="3400" w:type="dxa"/>
          </w:tcPr>
          <w:p w14:paraId="2E85BA22" w14:textId="77777777" w:rsidR="00F839EB" w:rsidRDefault="00F839EB" w:rsidP="000B0E97">
            <w:pPr>
              <w:pStyle w:val="TableParagraph"/>
              <w:spacing w:before="16" w:line="224" w:lineRule="exact"/>
              <w:ind w:left="9" w:right="2"/>
              <w:jc w:val="center"/>
              <w:rPr>
                <w:sz w:val="18"/>
              </w:rPr>
            </w:pPr>
            <w:r>
              <w:rPr>
                <w:spacing w:val="-5"/>
                <w:sz w:val="18"/>
              </w:rPr>
              <w:t>滴剂</w:t>
            </w:r>
          </w:p>
        </w:tc>
        <w:tc>
          <w:tcPr>
            <w:tcW w:w="1176" w:type="dxa"/>
          </w:tcPr>
          <w:p w14:paraId="5B4280D1" w14:textId="77777777" w:rsidR="00F839EB" w:rsidRDefault="00F839EB" w:rsidP="000B0E97">
            <w:pPr>
              <w:pStyle w:val="TableParagraph"/>
              <w:spacing w:before="16" w:line="224" w:lineRule="exact"/>
              <w:ind w:left="50" w:right="41"/>
              <w:jc w:val="center"/>
              <w:rPr>
                <w:sz w:val="18"/>
              </w:rPr>
            </w:pPr>
            <w:r>
              <w:rPr>
                <w:spacing w:val="-2"/>
                <w:sz w:val="18"/>
              </w:rPr>
              <w:t>290112</w:t>
            </w:r>
          </w:p>
        </w:tc>
        <w:tc>
          <w:tcPr>
            <w:tcW w:w="2770" w:type="dxa"/>
          </w:tcPr>
          <w:p w14:paraId="2154C34B" w14:textId="77777777" w:rsidR="00F839EB" w:rsidRDefault="00F839EB" w:rsidP="000B0E97">
            <w:pPr>
              <w:pStyle w:val="TableParagraph"/>
              <w:spacing w:before="16" w:line="224" w:lineRule="exact"/>
              <w:ind w:left="10"/>
              <w:jc w:val="center"/>
              <w:rPr>
                <w:sz w:val="18"/>
              </w:rPr>
            </w:pPr>
            <w:r>
              <w:rPr>
                <w:spacing w:val="-3"/>
                <w:sz w:val="18"/>
              </w:rPr>
              <w:t>诊断试剂</w:t>
            </w:r>
          </w:p>
        </w:tc>
      </w:tr>
      <w:tr w:rsidR="00F839EB" w14:paraId="1CF19EC2" w14:textId="77777777" w:rsidTr="000B0E97">
        <w:trPr>
          <w:trHeight w:val="260"/>
        </w:trPr>
        <w:tc>
          <w:tcPr>
            <w:tcW w:w="1176" w:type="dxa"/>
          </w:tcPr>
          <w:p w14:paraId="41B8FF6F" w14:textId="77777777" w:rsidR="00F839EB" w:rsidRDefault="00F839EB" w:rsidP="000B0E97">
            <w:pPr>
              <w:pStyle w:val="TableParagraph"/>
              <w:spacing w:before="14" w:line="225" w:lineRule="exact"/>
              <w:ind w:left="50" w:right="38"/>
              <w:jc w:val="center"/>
              <w:rPr>
                <w:sz w:val="18"/>
              </w:rPr>
            </w:pPr>
            <w:r>
              <w:rPr>
                <w:spacing w:val="-2"/>
                <w:sz w:val="18"/>
              </w:rPr>
              <w:t>120109</w:t>
            </w:r>
          </w:p>
        </w:tc>
        <w:tc>
          <w:tcPr>
            <w:tcW w:w="3400" w:type="dxa"/>
          </w:tcPr>
          <w:p w14:paraId="712C1618" w14:textId="77777777" w:rsidR="00F839EB" w:rsidRDefault="00F839EB" w:rsidP="000B0E97">
            <w:pPr>
              <w:pStyle w:val="TableParagraph"/>
              <w:spacing w:before="14" w:line="225" w:lineRule="exact"/>
              <w:ind w:left="9" w:right="2"/>
              <w:jc w:val="center"/>
              <w:rPr>
                <w:sz w:val="18"/>
              </w:rPr>
            </w:pPr>
            <w:r>
              <w:rPr>
                <w:spacing w:val="-5"/>
                <w:sz w:val="18"/>
              </w:rPr>
              <w:t>胶剂</w:t>
            </w:r>
          </w:p>
        </w:tc>
        <w:tc>
          <w:tcPr>
            <w:tcW w:w="1176" w:type="dxa"/>
          </w:tcPr>
          <w:p w14:paraId="43588F94" w14:textId="77777777" w:rsidR="00F839EB" w:rsidRDefault="00F839EB" w:rsidP="000B0E97">
            <w:pPr>
              <w:pStyle w:val="TableParagraph"/>
              <w:spacing w:before="14" w:line="225" w:lineRule="exact"/>
              <w:ind w:left="50" w:right="41"/>
              <w:jc w:val="center"/>
              <w:rPr>
                <w:sz w:val="18"/>
              </w:rPr>
            </w:pPr>
            <w:r>
              <w:rPr>
                <w:spacing w:val="-2"/>
                <w:sz w:val="18"/>
              </w:rPr>
              <w:t>290113</w:t>
            </w:r>
          </w:p>
        </w:tc>
        <w:tc>
          <w:tcPr>
            <w:tcW w:w="2770" w:type="dxa"/>
          </w:tcPr>
          <w:p w14:paraId="3788FA28" w14:textId="77777777" w:rsidR="00F839EB" w:rsidRDefault="00F839EB" w:rsidP="000B0E97">
            <w:pPr>
              <w:pStyle w:val="TableParagraph"/>
              <w:spacing w:before="14" w:line="225" w:lineRule="exact"/>
              <w:ind w:left="10"/>
              <w:jc w:val="center"/>
              <w:rPr>
                <w:sz w:val="18"/>
              </w:rPr>
            </w:pPr>
            <w:r>
              <w:rPr>
                <w:spacing w:val="-5"/>
                <w:sz w:val="18"/>
              </w:rPr>
              <w:t>药盒</w:t>
            </w:r>
          </w:p>
        </w:tc>
      </w:tr>
      <w:tr w:rsidR="00F839EB" w14:paraId="1468C43D" w14:textId="77777777" w:rsidTr="000B0E97">
        <w:trPr>
          <w:trHeight w:val="260"/>
        </w:trPr>
        <w:tc>
          <w:tcPr>
            <w:tcW w:w="1176" w:type="dxa"/>
          </w:tcPr>
          <w:p w14:paraId="7C64443A" w14:textId="77777777" w:rsidR="00F839EB" w:rsidRDefault="00F839EB" w:rsidP="000B0E97">
            <w:pPr>
              <w:pStyle w:val="TableParagraph"/>
              <w:spacing w:before="16" w:line="224" w:lineRule="exact"/>
              <w:ind w:left="50" w:right="38"/>
              <w:jc w:val="center"/>
              <w:rPr>
                <w:sz w:val="18"/>
              </w:rPr>
            </w:pPr>
            <w:r>
              <w:rPr>
                <w:spacing w:val="-2"/>
                <w:sz w:val="18"/>
              </w:rPr>
              <w:t>120110</w:t>
            </w:r>
          </w:p>
        </w:tc>
        <w:tc>
          <w:tcPr>
            <w:tcW w:w="3400" w:type="dxa"/>
          </w:tcPr>
          <w:p w14:paraId="2D9A576A" w14:textId="77777777" w:rsidR="00F839EB" w:rsidRDefault="00F839EB" w:rsidP="000B0E97">
            <w:pPr>
              <w:pStyle w:val="TableParagraph"/>
              <w:spacing w:before="16" w:line="224" w:lineRule="exact"/>
              <w:ind w:left="9"/>
              <w:jc w:val="center"/>
              <w:rPr>
                <w:sz w:val="18"/>
              </w:rPr>
            </w:pPr>
            <w:r>
              <w:rPr>
                <w:spacing w:val="-4"/>
                <w:sz w:val="18"/>
              </w:rPr>
              <w:t>胶浆剂</w:t>
            </w:r>
          </w:p>
        </w:tc>
        <w:tc>
          <w:tcPr>
            <w:tcW w:w="1176" w:type="dxa"/>
          </w:tcPr>
          <w:p w14:paraId="1518382E" w14:textId="77777777" w:rsidR="00F839EB" w:rsidRDefault="00F839EB" w:rsidP="000B0E97">
            <w:pPr>
              <w:pStyle w:val="TableParagraph"/>
              <w:spacing w:before="16" w:line="224" w:lineRule="exact"/>
              <w:ind w:left="50" w:right="41"/>
              <w:jc w:val="center"/>
              <w:rPr>
                <w:sz w:val="18"/>
              </w:rPr>
            </w:pPr>
            <w:r>
              <w:rPr>
                <w:spacing w:val="-2"/>
                <w:sz w:val="18"/>
              </w:rPr>
              <w:t>290114</w:t>
            </w:r>
          </w:p>
        </w:tc>
        <w:tc>
          <w:tcPr>
            <w:tcW w:w="2770" w:type="dxa"/>
          </w:tcPr>
          <w:p w14:paraId="5D2FF8CD" w14:textId="77777777" w:rsidR="00F839EB" w:rsidRDefault="00F839EB" w:rsidP="000B0E97">
            <w:pPr>
              <w:pStyle w:val="TableParagraph"/>
              <w:spacing w:before="16" w:line="224" w:lineRule="exact"/>
              <w:ind w:left="10"/>
              <w:jc w:val="center"/>
              <w:rPr>
                <w:sz w:val="18"/>
              </w:rPr>
            </w:pPr>
            <w:r>
              <w:rPr>
                <w:spacing w:val="-5"/>
                <w:sz w:val="18"/>
              </w:rPr>
              <w:t>纱布</w:t>
            </w:r>
          </w:p>
        </w:tc>
      </w:tr>
      <w:tr w:rsidR="00F839EB" w14:paraId="0BEACEB3" w14:textId="77777777" w:rsidTr="000B0E97">
        <w:trPr>
          <w:trHeight w:val="260"/>
        </w:trPr>
        <w:tc>
          <w:tcPr>
            <w:tcW w:w="1176" w:type="dxa"/>
          </w:tcPr>
          <w:p w14:paraId="123D23FE" w14:textId="77777777" w:rsidR="00F839EB" w:rsidRDefault="00F839EB" w:rsidP="000B0E97">
            <w:pPr>
              <w:pStyle w:val="TableParagraph"/>
              <w:spacing w:before="14" w:line="225" w:lineRule="exact"/>
              <w:ind w:left="50" w:right="38"/>
              <w:jc w:val="center"/>
              <w:rPr>
                <w:sz w:val="18"/>
              </w:rPr>
            </w:pPr>
            <w:r>
              <w:rPr>
                <w:spacing w:val="-2"/>
                <w:sz w:val="18"/>
              </w:rPr>
              <w:t>120111</w:t>
            </w:r>
          </w:p>
        </w:tc>
        <w:tc>
          <w:tcPr>
            <w:tcW w:w="3400" w:type="dxa"/>
          </w:tcPr>
          <w:p w14:paraId="4E9A73DB" w14:textId="77777777" w:rsidR="00F839EB" w:rsidRDefault="00F839EB" w:rsidP="000B0E97">
            <w:pPr>
              <w:pStyle w:val="TableParagraph"/>
              <w:spacing w:before="14" w:line="225" w:lineRule="exact"/>
              <w:ind w:left="9" w:right="2"/>
              <w:jc w:val="center"/>
              <w:rPr>
                <w:sz w:val="18"/>
              </w:rPr>
            </w:pPr>
            <w:r>
              <w:rPr>
                <w:spacing w:val="-3"/>
                <w:sz w:val="18"/>
              </w:rPr>
              <w:t>混悬滴剂</w:t>
            </w:r>
          </w:p>
        </w:tc>
        <w:tc>
          <w:tcPr>
            <w:tcW w:w="1176" w:type="dxa"/>
          </w:tcPr>
          <w:p w14:paraId="165B7553" w14:textId="77777777" w:rsidR="00F839EB" w:rsidRDefault="00F839EB" w:rsidP="000B0E97">
            <w:pPr>
              <w:pStyle w:val="TableParagraph"/>
              <w:spacing w:before="14" w:line="225" w:lineRule="exact"/>
              <w:ind w:left="50" w:right="41"/>
              <w:jc w:val="center"/>
              <w:rPr>
                <w:sz w:val="18"/>
              </w:rPr>
            </w:pPr>
            <w:r>
              <w:rPr>
                <w:spacing w:val="-2"/>
                <w:sz w:val="18"/>
              </w:rPr>
              <w:t>290115</w:t>
            </w:r>
          </w:p>
        </w:tc>
        <w:tc>
          <w:tcPr>
            <w:tcW w:w="2770" w:type="dxa"/>
          </w:tcPr>
          <w:p w14:paraId="4DB09FAF" w14:textId="77777777" w:rsidR="00F839EB" w:rsidRDefault="00F839EB" w:rsidP="000B0E97">
            <w:pPr>
              <w:pStyle w:val="TableParagraph"/>
              <w:spacing w:before="14" w:line="225" w:lineRule="exact"/>
              <w:ind w:left="10"/>
              <w:jc w:val="center"/>
              <w:rPr>
                <w:sz w:val="18"/>
              </w:rPr>
            </w:pPr>
            <w:r>
              <w:rPr>
                <w:spacing w:val="-5"/>
                <w:sz w:val="18"/>
              </w:rPr>
              <w:t>试纸</w:t>
            </w:r>
          </w:p>
        </w:tc>
      </w:tr>
      <w:tr w:rsidR="00F839EB" w14:paraId="602161C6" w14:textId="77777777" w:rsidTr="000B0E97">
        <w:trPr>
          <w:trHeight w:val="260"/>
        </w:trPr>
        <w:tc>
          <w:tcPr>
            <w:tcW w:w="1176" w:type="dxa"/>
          </w:tcPr>
          <w:p w14:paraId="4A085F80" w14:textId="77777777" w:rsidR="00F839EB" w:rsidRDefault="00F839EB" w:rsidP="000B0E97">
            <w:pPr>
              <w:pStyle w:val="TableParagraph"/>
              <w:spacing w:before="16" w:line="224" w:lineRule="exact"/>
              <w:ind w:left="50" w:right="38"/>
              <w:jc w:val="center"/>
              <w:rPr>
                <w:sz w:val="18"/>
              </w:rPr>
            </w:pPr>
            <w:r>
              <w:rPr>
                <w:spacing w:val="-2"/>
                <w:sz w:val="18"/>
              </w:rPr>
              <w:t>120201</w:t>
            </w:r>
          </w:p>
        </w:tc>
        <w:tc>
          <w:tcPr>
            <w:tcW w:w="3400" w:type="dxa"/>
          </w:tcPr>
          <w:p w14:paraId="3E448D5D" w14:textId="77777777" w:rsidR="00F839EB" w:rsidRDefault="00F839EB" w:rsidP="000B0E97">
            <w:pPr>
              <w:pStyle w:val="TableParagraph"/>
              <w:spacing w:before="16" w:line="224" w:lineRule="exact"/>
              <w:ind w:left="9"/>
              <w:jc w:val="center"/>
              <w:rPr>
                <w:sz w:val="18"/>
              </w:rPr>
            </w:pPr>
            <w:r>
              <w:rPr>
                <w:spacing w:val="-2"/>
                <w:sz w:val="18"/>
              </w:rPr>
              <w:t>缓释混悬剂</w:t>
            </w:r>
          </w:p>
        </w:tc>
        <w:tc>
          <w:tcPr>
            <w:tcW w:w="1176" w:type="dxa"/>
          </w:tcPr>
          <w:p w14:paraId="66EFF6C9" w14:textId="77777777" w:rsidR="00F839EB" w:rsidRDefault="00F839EB" w:rsidP="000B0E97">
            <w:pPr>
              <w:pStyle w:val="TableParagraph"/>
              <w:spacing w:before="16" w:line="224" w:lineRule="exact"/>
              <w:ind w:left="50" w:right="41"/>
              <w:jc w:val="center"/>
              <w:rPr>
                <w:sz w:val="18"/>
              </w:rPr>
            </w:pPr>
            <w:r>
              <w:rPr>
                <w:spacing w:val="-2"/>
                <w:sz w:val="18"/>
              </w:rPr>
              <w:t>290116</w:t>
            </w:r>
          </w:p>
        </w:tc>
        <w:tc>
          <w:tcPr>
            <w:tcW w:w="2770" w:type="dxa"/>
          </w:tcPr>
          <w:p w14:paraId="1EDB5A3C" w14:textId="77777777" w:rsidR="00F839EB" w:rsidRDefault="00F839EB" w:rsidP="000B0E97">
            <w:pPr>
              <w:pStyle w:val="TableParagraph"/>
              <w:spacing w:before="16" w:line="224" w:lineRule="exact"/>
              <w:ind w:left="10"/>
              <w:jc w:val="center"/>
              <w:rPr>
                <w:sz w:val="18"/>
              </w:rPr>
            </w:pPr>
            <w:r>
              <w:rPr>
                <w:spacing w:val="-5"/>
                <w:sz w:val="18"/>
              </w:rPr>
              <w:t>湿巾</w:t>
            </w:r>
          </w:p>
        </w:tc>
      </w:tr>
      <w:tr w:rsidR="00F839EB" w14:paraId="67097492" w14:textId="77777777" w:rsidTr="000B0E97">
        <w:trPr>
          <w:trHeight w:val="260"/>
        </w:trPr>
        <w:tc>
          <w:tcPr>
            <w:tcW w:w="1176" w:type="dxa"/>
          </w:tcPr>
          <w:p w14:paraId="7BB0C8AF" w14:textId="77777777" w:rsidR="00F839EB" w:rsidRDefault="00F839EB" w:rsidP="000B0E97">
            <w:pPr>
              <w:pStyle w:val="TableParagraph"/>
              <w:spacing w:before="14" w:line="225" w:lineRule="exact"/>
              <w:ind w:left="50" w:right="38"/>
              <w:jc w:val="center"/>
              <w:rPr>
                <w:sz w:val="18"/>
              </w:rPr>
            </w:pPr>
            <w:r>
              <w:rPr>
                <w:spacing w:val="-2"/>
                <w:sz w:val="18"/>
              </w:rPr>
              <w:t>120202</w:t>
            </w:r>
          </w:p>
        </w:tc>
        <w:tc>
          <w:tcPr>
            <w:tcW w:w="3400" w:type="dxa"/>
          </w:tcPr>
          <w:p w14:paraId="480FE705" w14:textId="77777777" w:rsidR="00F839EB" w:rsidRDefault="00F839EB" w:rsidP="000B0E97">
            <w:pPr>
              <w:pStyle w:val="TableParagraph"/>
              <w:spacing w:before="14" w:line="225" w:lineRule="exact"/>
              <w:ind w:left="9" w:right="2"/>
              <w:jc w:val="center"/>
              <w:rPr>
                <w:sz w:val="18"/>
              </w:rPr>
            </w:pPr>
            <w:r>
              <w:rPr>
                <w:spacing w:val="-5"/>
                <w:sz w:val="18"/>
              </w:rPr>
              <w:t>露剂</w:t>
            </w:r>
          </w:p>
        </w:tc>
        <w:tc>
          <w:tcPr>
            <w:tcW w:w="1176" w:type="dxa"/>
          </w:tcPr>
          <w:p w14:paraId="251E97FD" w14:textId="77777777" w:rsidR="00F839EB" w:rsidRDefault="00F839EB" w:rsidP="000B0E97">
            <w:pPr>
              <w:pStyle w:val="TableParagraph"/>
              <w:spacing w:before="14" w:line="225" w:lineRule="exact"/>
              <w:ind w:left="50" w:right="41"/>
              <w:jc w:val="center"/>
              <w:rPr>
                <w:sz w:val="18"/>
              </w:rPr>
            </w:pPr>
            <w:r>
              <w:rPr>
                <w:spacing w:val="-2"/>
                <w:sz w:val="18"/>
              </w:rPr>
              <w:t>290117</w:t>
            </w:r>
          </w:p>
        </w:tc>
        <w:tc>
          <w:tcPr>
            <w:tcW w:w="2770" w:type="dxa"/>
          </w:tcPr>
          <w:p w14:paraId="21B99157" w14:textId="77777777" w:rsidR="00F839EB" w:rsidRDefault="00F839EB" w:rsidP="000B0E97">
            <w:pPr>
              <w:pStyle w:val="TableParagraph"/>
              <w:spacing w:before="14" w:line="225" w:lineRule="exact"/>
              <w:ind w:left="10"/>
              <w:jc w:val="center"/>
              <w:rPr>
                <w:sz w:val="18"/>
              </w:rPr>
            </w:pPr>
            <w:r>
              <w:rPr>
                <w:spacing w:val="-2"/>
                <w:sz w:val="18"/>
              </w:rPr>
              <w:t>宫内节育系统</w:t>
            </w:r>
          </w:p>
        </w:tc>
      </w:tr>
      <w:tr w:rsidR="00F839EB" w14:paraId="2073973E" w14:textId="77777777" w:rsidTr="000B0E97">
        <w:trPr>
          <w:trHeight w:val="260"/>
        </w:trPr>
        <w:tc>
          <w:tcPr>
            <w:tcW w:w="1176" w:type="dxa"/>
          </w:tcPr>
          <w:p w14:paraId="70C9E731" w14:textId="77777777" w:rsidR="00F839EB" w:rsidRDefault="00F839EB" w:rsidP="000B0E97">
            <w:pPr>
              <w:pStyle w:val="TableParagraph"/>
              <w:spacing w:before="16" w:line="224" w:lineRule="exact"/>
              <w:ind w:left="50" w:right="38"/>
              <w:jc w:val="center"/>
              <w:rPr>
                <w:sz w:val="18"/>
              </w:rPr>
            </w:pPr>
            <w:r>
              <w:rPr>
                <w:spacing w:val="-2"/>
                <w:sz w:val="18"/>
              </w:rPr>
              <w:t>120203</w:t>
            </w:r>
          </w:p>
        </w:tc>
        <w:tc>
          <w:tcPr>
            <w:tcW w:w="3400" w:type="dxa"/>
          </w:tcPr>
          <w:p w14:paraId="0CB7410F" w14:textId="77777777" w:rsidR="00F839EB" w:rsidRDefault="00F839EB" w:rsidP="000B0E97">
            <w:pPr>
              <w:pStyle w:val="TableParagraph"/>
              <w:spacing w:before="16" w:line="224" w:lineRule="exact"/>
              <w:ind w:left="9" w:right="2"/>
              <w:jc w:val="center"/>
              <w:rPr>
                <w:sz w:val="18"/>
              </w:rPr>
            </w:pPr>
            <w:r>
              <w:rPr>
                <w:spacing w:val="-5"/>
                <w:sz w:val="18"/>
              </w:rPr>
              <w:t>酏剂</w:t>
            </w:r>
          </w:p>
        </w:tc>
        <w:tc>
          <w:tcPr>
            <w:tcW w:w="1176" w:type="dxa"/>
          </w:tcPr>
          <w:p w14:paraId="6D479278" w14:textId="77777777" w:rsidR="00F839EB" w:rsidRDefault="00F839EB" w:rsidP="000B0E97">
            <w:pPr>
              <w:pStyle w:val="TableParagraph"/>
              <w:spacing w:before="16" w:line="224" w:lineRule="exact"/>
              <w:ind w:left="50" w:right="41"/>
              <w:jc w:val="center"/>
              <w:rPr>
                <w:sz w:val="18"/>
              </w:rPr>
            </w:pPr>
            <w:r>
              <w:rPr>
                <w:spacing w:val="-2"/>
                <w:sz w:val="18"/>
              </w:rPr>
              <w:t>290118</w:t>
            </w:r>
          </w:p>
        </w:tc>
        <w:tc>
          <w:tcPr>
            <w:tcW w:w="2770" w:type="dxa"/>
          </w:tcPr>
          <w:p w14:paraId="6DCB045F" w14:textId="77777777" w:rsidR="00F839EB" w:rsidRDefault="00F839EB" w:rsidP="000B0E97">
            <w:pPr>
              <w:pStyle w:val="TableParagraph"/>
              <w:spacing w:before="16" w:line="224" w:lineRule="exact"/>
              <w:ind w:left="10" w:right="3"/>
              <w:jc w:val="center"/>
              <w:rPr>
                <w:sz w:val="18"/>
              </w:rPr>
            </w:pPr>
            <w:r>
              <w:rPr>
                <w:spacing w:val="-4"/>
                <w:sz w:val="18"/>
              </w:rPr>
              <w:t>释氧剂</w:t>
            </w:r>
          </w:p>
        </w:tc>
      </w:tr>
      <w:tr w:rsidR="00F839EB" w14:paraId="506EED9A" w14:textId="77777777" w:rsidTr="000B0E97">
        <w:trPr>
          <w:trHeight w:val="260"/>
        </w:trPr>
        <w:tc>
          <w:tcPr>
            <w:tcW w:w="1176" w:type="dxa"/>
          </w:tcPr>
          <w:p w14:paraId="0D7DDA34" w14:textId="77777777" w:rsidR="00F839EB" w:rsidRDefault="00F839EB" w:rsidP="000B0E97">
            <w:pPr>
              <w:pStyle w:val="TableParagraph"/>
              <w:spacing w:before="14" w:line="225" w:lineRule="exact"/>
              <w:ind w:left="50" w:right="38"/>
              <w:jc w:val="center"/>
              <w:rPr>
                <w:sz w:val="18"/>
              </w:rPr>
            </w:pPr>
            <w:r>
              <w:rPr>
                <w:spacing w:val="-2"/>
                <w:sz w:val="18"/>
              </w:rPr>
              <w:t>120204</w:t>
            </w:r>
          </w:p>
        </w:tc>
        <w:tc>
          <w:tcPr>
            <w:tcW w:w="3400" w:type="dxa"/>
          </w:tcPr>
          <w:p w14:paraId="3028A49B" w14:textId="77777777" w:rsidR="00F839EB" w:rsidRDefault="00F839EB" w:rsidP="000B0E97">
            <w:pPr>
              <w:pStyle w:val="TableParagraph"/>
              <w:spacing w:before="14" w:line="225" w:lineRule="exact"/>
              <w:ind w:left="9"/>
              <w:jc w:val="center"/>
              <w:rPr>
                <w:sz w:val="18"/>
              </w:rPr>
            </w:pPr>
            <w:r>
              <w:rPr>
                <w:spacing w:val="-4"/>
                <w:sz w:val="18"/>
              </w:rPr>
              <w:t>浸膏剂</w:t>
            </w:r>
          </w:p>
        </w:tc>
        <w:tc>
          <w:tcPr>
            <w:tcW w:w="1176" w:type="dxa"/>
          </w:tcPr>
          <w:p w14:paraId="223F8C20" w14:textId="77777777" w:rsidR="00F839EB" w:rsidRDefault="00F839EB" w:rsidP="000B0E97">
            <w:pPr>
              <w:pStyle w:val="TableParagraph"/>
              <w:spacing w:before="14" w:line="225" w:lineRule="exact"/>
              <w:ind w:left="50" w:right="41"/>
              <w:jc w:val="center"/>
              <w:rPr>
                <w:sz w:val="18"/>
              </w:rPr>
            </w:pPr>
            <w:r>
              <w:rPr>
                <w:spacing w:val="-2"/>
                <w:sz w:val="18"/>
              </w:rPr>
              <w:t>290119</w:t>
            </w:r>
          </w:p>
        </w:tc>
        <w:tc>
          <w:tcPr>
            <w:tcW w:w="2770" w:type="dxa"/>
          </w:tcPr>
          <w:p w14:paraId="7AEF7BD7" w14:textId="77777777" w:rsidR="00F839EB" w:rsidRDefault="00F839EB" w:rsidP="000B0E97">
            <w:pPr>
              <w:pStyle w:val="TableParagraph"/>
              <w:spacing w:before="14" w:line="225" w:lineRule="exact"/>
              <w:ind w:left="10" w:right="3"/>
              <w:jc w:val="center"/>
              <w:rPr>
                <w:sz w:val="18"/>
              </w:rPr>
            </w:pPr>
            <w:r>
              <w:rPr>
                <w:spacing w:val="-4"/>
                <w:sz w:val="18"/>
              </w:rPr>
              <w:t>去垢剂</w:t>
            </w:r>
          </w:p>
        </w:tc>
      </w:tr>
      <w:tr w:rsidR="00F839EB" w14:paraId="54C6E8A7" w14:textId="77777777" w:rsidTr="000B0E97">
        <w:trPr>
          <w:trHeight w:val="260"/>
        </w:trPr>
        <w:tc>
          <w:tcPr>
            <w:tcW w:w="1176" w:type="dxa"/>
          </w:tcPr>
          <w:p w14:paraId="4A9E0895" w14:textId="77777777" w:rsidR="00F839EB" w:rsidRDefault="00F839EB" w:rsidP="000B0E97">
            <w:pPr>
              <w:pStyle w:val="TableParagraph"/>
              <w:spacing w:before="16" w:line="224" w:lineRule="exact"/>
              <w:ind w:left="50" w:right="38"/>
              <w:jc w:val="center"/>
              <w:rPr>
                <w:sz w:val="18"/>
              </w:rPr>
            </w:pPr>
            <w:r>
              <w:rPr>
                <w:spacing w:val="-2"/>
                <w:sz w:val="18"/>
              </w:rPr>
              <w:t>120205</w:t>
            </w:r>
          </w:p>
        </w:tc>
        <w:tc>
          <w:tcPr>
            <w:tcW w:w="3400" w:type="dxa"/>
          </w:tcPr>
          <w:p w14:paraId="2BBC1B97" w14:textId="77777777" w:rsidR="00F839EB" w:rsidRDefault="00F839EB" w:rsidP="000B0E97">
            <w:pPr>
              <w:pStyle w:val="TableParagraph"/>
              <w:spacing w:before="16" w:line="224" w:lineRule="exact"/>
              <w:ind w:left="9" w:right="2"/>
              <w:jc w:val="center"/>
              <w:rPr>
                <w:sz w:val="18"/>
              </w:rPr>
            </w:pPr>
            <w:r>
              <w:rPr>
                <w:spacing w:val="-3"/>
                <w:sz w:val="18"/>
              </w:rPr>
              <w:t>流浸膏剂</w:t>
            </w:r>
          </w:p>
        </w:tc>
        <w:tc>
          <w:tcPr>
            <w:tcW w:w="1176" w:type="dxa"/>
          </w:tcPr>
          <w:p w14:paraId="6A7B3310" w14:textId="77777777" w:rsidR="00F839EB" w:rsidRDefault="00F839EB" w:rsidP="000B0E97">
            <w:pPr>
              <w:pStyle w:val="TableParagraph"/>
              <w:spacing w:before="16" w:line="224" w:lineRule="exact"/>
              <w:ind w:left="50" w:right="41"/>
              <w:jc w:val="center"/>
              <w:rPr>
                <w:sz w:val="18"/>
              </w:rPr>
            </w:pPr>
            <w:r>
              <w:rPr>
                <w:spacing w:val="-2"/>
                <w:sz w:val="18"/>
              </w:rPr>
              <w:t>290120</w:t>
            </w:r>
          </w:p>
        </w:tc>
        <w:tc>
          <w:tcPr>
            <w:tcW w:w="2770" w:type="dxa"/>
          </w:tcPr>
          <w:p w14:paraId="1362EA65" w14:textId="77777777" w:rsidR="00F839EB" w:rsidRDefault="00F839EB" w:rsidP="000B0E97">
            <w:pPr>
              <w:pStyle w:val="TableParagraph"/>
              <w:spacing w:before="16" w:line="224" w:lineRule="exact"/>
              <w:ind w:left="10"/>
              <w:jc w:val="center"/>
              <w:rPr>
                <w:sz w:val="18"/>
              </w:rPr>
            </w:pPr>
            <w:r>
              <w:rPr>
                <w:spacing w:val="-5"/>
                <w:sz w:val="18"/>
              </w:rPr>
              <w:t>气体</w:t>
            </w:r>
          </w:p>
        </w:tc>
      </w:tr>
      <w:tr w:rsidR="00F839EB" w14:paraId="5E93921F" w14:textId="77777777" w:rsidTr="000B0E97">
        <w:trPr>
          <w:trHeight w:val="260"/>
        </w:trPr>
        <w:tc>
          <w:tcPr>
            <w:tcW w:w="1176" w:type="dxa"/>
          </w:tcPr>
          <w:p w14:paraId="6DD81ED7" w14:textId="77777777" w:rsidR="00F839EB" w:rsidRDefault="00F839EB" w:rsidP="000B0E97">
            <w:pPr>
              <w:pStyle w:val="TableParagraph"/>
              <w:spacing w:before="14" w:line="225" w:lineRule="exact"/>
              <w:ind w:left="50" w:right="38"/>
              <w:jc w:val="center"/>
              <w:rPr>
                <w:sz w:val="18"/>
              </w:rPr>
            </w:pPr>
            <w:r>
              <w:rPr>
                <w:spacing w:val="-2"/>
                <w:sz w:val="18"/>
              </w:rPr>
              <w:t>120206</w:t>
            </w:r>
          </w:p>
        </w:tc>
        <w:tc>
          <w:tcPr>
            <w:tcW w:w="3400" w:type="dxa"/>
          </w:tcPr>
          <w:p w14:paraId="17240596" w14:textId="77777777" w:rsidR="00F839EB" w:rsidRDefault="00F839EB" w:rsidP="000B0E97">
            <w:pPr>
              <w:pStyle w:val="TableParagraph"/>
              <w:spacing w:before="14" w:line="225" w:lineRule="exact"/>
              <w:ind w:left="9"/>
              <w:jc w:val="center"/>
              <w:rPr>
                <w:sz w:val="18"/>
              </w:rPr>
            </w:pPr>
            <w:r>
              <w:rPr>
                <w:spacing w:val="-4"/>
                <w:sz w:val="18"/>
              </w:rPr>
              <w:t>煎膏剂</w:t>
            </w:r>
          </w:p>
        </w:tc>
        <w:tc>
          <w:tcPr>
            <w:tcW w:w="1176" w:type="dxa"/>
          </w:tcPr>
          <w:p w14:paraId="5BF6F91F" w14:textId="77777777" w:rsidR="00F839EB" w:rsidRDefault="00F839EB" w:rsidP="000B0E97">
            <w:pPr>
              <w:pStyle w:val="TableParagraph"/>
              <w:spacing w:before="14" w:line="225" w:lineRule="exact"/>
              <w:ind w:left="50" w:right="41"/>
              <w:jc w:val="center"/>
              <w:rPr>
                <w:sz w:val="18"/>
              </w:rPr>
            </w:pPr>
            <w:r>
              <w:rPr>
                <w:spacing w:val="-2"/>
                <w:sz w:val="18"/>
              </w:rPr>
              <w:t>290121</w:t>
            </w:r>
          </w:p>
        </w:tc>
        <w:tc>
          <w:tcPr>
            <w:tcW w:w="2770" w:type="dxa"/>
          </w:tcPr>
          <w:p w14:paraId="2CC00BDB" w14:textId="77777777" w:rsidR="00F839EB" w:rsidRDefault="00F839EB" w:rsidP="000B0E97">
            <w:pPr>
              <w:pStyle w:val="TableParagraph"/>
              <w:spacing w:before="14" w:line="225" w:lineRule="exact"/>
              <w:ind w:left="10"/>
              <w:jc w:val="center"/>
              <w:rPr>
                <w:sz w:val="18"/>
              </w:rPr>
            </w:pPr>
            <w:r>
              <w:rPr>
                <w:spacing w:val="-3"/>
                <w:sz w:val="18"/>
              </w:rPr>
              <w:t>火棉胶剂</w:t>
            </w:r>
          </w:p>
        </w:tc>
      </w:tr>
      <w:tr w:rsidR="00F839EB" w14:paraId="731AEFBF" w14:textId="77777777" w:rsidTr="000B0E97">
        <w:trPr>
          <w:trHeight w:val="260"/>
        </w:trPr>
        <w:tc>
          <w:tcPr>
            <w:tcW w:w="1176" w:type="dxa"/>
          </w:tcPr>
          <w:p w14:paraId="5E5986A0" w14:textId="77777777" w:rsidR="00F839EB" w:rsidRDefault="00F839EB" w:rsidP="000B0E97">
            <w:pPr>
              <w:pStyle w:val="TableParagraph"/>
              <w:spacing w:before="16" w:line="224" w:lineRule="exact"/>
              <w:ind w:left="50" w:right="38"/>
              <w:jc w:val="center"/>
              <w:rPr>
                <w:sz w:val="18"/>
              </w:rPr>
            </w:pPr>
            <w:r>
              <w:rPr>
                <w:spacing w:val="-2"/>
                <w:sz w:val="18"/>
              </w:rPr>
              <w:t>120207</w:t>
            </w:r>
          </w:p>
        </w:tc>
        <w:tc>
          <w:tcPr>
            <w:tcW w:w="3400" w:type="dxa"/>
          </w:tcPr>
          <w:p w14:paraId="2B8EA063" w14:textId="77777777" w:rsidR="00F839EB" w:rsidRDefault="00F839EB" w:rsidP="000B0E97">
            <w:pPr>
              <w:pStyle w:val="TableParagraph"/>
              <w:spacing w:before="16" w:line="224" w:lineRule="exact"/>
              <w:ind w:left="9"/>
              <w:jc w:val="center"/>
              <w:rPr>
                <w:sz w:val="18"/>
              </w:rPr>
            </w:pPr>
            <w:r>
              <w:rPr>
                <w:sz w:val="18"/>
              </w:rPr>
              <w:t>滴剂（胶囊型</w:t>
            </w:r>
            <w:r>
              <w:rPr>
                <w:spacing w:val="-10"/>
                <w:sz w:val="18"/>
              </w:rPr>
              <w:t>）</w:t>
            </w:r>
          </w:p>
        </w:tc>
        <w:tc>
          <w:tcPr>
            <w:tcW w:w="1176" w:type="dxa"/>
          </w:tcPr>
          <w:p w14:paraId="19ABBDE6" w14:textId="77777777" w:rsidR="00F839EB" w:rsidRDefault="00F839EB" w:rsidP="000B0E97">
            <w:pPr>
              <w:pStyle w:val="TableParagraph"/>
              <w:spacing w:before="16" w:line="224" w:lineRule="exact"/>
              <w:ind w:left="50" w:right="41"/>
              <w:jc w:val="center"/>
              <w:rPr>
                <w:sz w:val="18"/>
              </w:rPr>
            </w:pPr>
            <w:r>
              <w:rPr>
                <w:spacing w:val="-2"/>
                <w:sz w:val="18"/>
              </w:rPr>
              <w:t>290122</w:t>
            </w:r>
          </w:p>
        </w:tc>
        <w:tc>
          <w:tcPr>
            <w:tcW w:w="2770" w:type="dxa"/>
          </w:tcPr>
          <w:p w14:paraId="6CA0E26A" w14:textId="77777777" w:rsidR="00F839EB" w:rsidRDefault="00F839EB" w:rsidP="000B0E97">
            <w:pPr>
              <w:pStyle w:val="TableParagraph"/>
              <w:spacing w:before="16" w:line="224" w:lineRule="exact"/>
              <w:ind w:left="10"/>
              <w:jc w:val="center"/>
              <w:rPr>
                <w:sz w:val="18"/>
              </w:rPr>
            </w:pPr>
            <w:r>
              <w:rPr>
                <w:spacing w:val="-5"/>
                <w:sz w:val="18"/>
              </w:rPr>
              <w:t>原料</w:t>
            </w:r>
          </w:p>
        </w:tc>
      </w:tr>
      <w:tr w:rsidR="00F839EB" w14:paraId="4A5AC384" w14:textId="77777777" w:rsidTr="000B0E97">
        <w:trPr>
          <w:trHeight w:val="260"/>
        </w:trPr>
        <w:tc>
          <w:tcPr>
            <w:tcW w:w="1176" w:type="dxa"/>
          </w:tcPr>
          <w:p w14:paraId="6B6C5A4F" w14:textId="77777777" w:rsidR="00F839EB" w:rsidRDefault="00F839EB" w:rsidP="000B0E97">
            <w:pPr>
              <w:pStyle w:val="TableParagraph"/>
              <w:spacing w:before="14" w:line="225" w:lineRule="exact"/>
              <w:ind w:left="50" w:right="38"/>
              <w:jc w:val="center"/>
              <w:rPr>
                <w:sz w:val="18"/>
              </w:rPr>
            </w:pPr>
            <w:r>
              <w:rPr>
                <w:spacing w:val="-2"/>
                <w:sz w:val="18"/>
              </w:rPr>
              <w:t>120308</w:t>
            </w:r>
          </w:p>
        </w:tc>
        <w:tc>
          <w:tcPr>
            <w:tcW w:w="3400" w:type="dxa"/>
          </w:tcPr>
          <w:p w14:paraId="36D18681" w14:textId="77777777" w:rsidR="00F839EB" w:rsidRDefault="00F839EB" w:rsidP="000B0E97">
            <w:pPr>
              <w:pStyle w:val="TableParagraph"/>
              <w:spacing w:before="14" w:line="225" w:lineRule="exact"/>
              <w:ind w:left="9"/>
              <w:jc w:val="center"/>
              <w:rPr>
                <w:sz w:val="18"/>
              </w:rPr>
            </w:pPr>
            <w:r>
              <w:rPr>
                <w:spacing w:val="-4"/>
                <w:sz w:val="18"/>
              </w:rPr>
              <w:t>细粒剂</w:t>
            </w:r>
          </w:p>
        </w:tc>
        <w:tc>
          <w:tcPr>
            <w:tcW w:w="1176" w:type="dxa"/>
          </w:tcPr>
          <w:p w14:paraId="1F21DBCE" w14:textId="77777777" w:rsidR="00F839EB" w:rsidRDefault="00F839EB" w:rsidP="000B0E97">
            <w:pPr>
              <w:pStyle w:val="TableParagraph"/>
              <w:spacing w:before="14" w:line="225" w:lineRule="exact"/>
              <w:ind w:left="50" w:right="41"/>
              <w:jc w:val="center"/>
              <w:rPr>
                <w:sz w:val="18"/>
              </w:rPr>
            </w:pPr>
            <w:r>
              <w:rPr>
                <w:spacing w:val="-2"/>
                <w:sz w:val="18"/>
              </w:rPr>
              <w:t>290123</w:t>
            </w:r>
          </w:p>
        </w:tc>
        <w:tc>
          <w:tcPr>
            <w:tcW w:w="2770" w:type="dxa"/>
          </w:tcPr>
          <w:p w14:paraId="70FA389D" w14:textId="77777777" w:rsidR="00F839EB" w:rsidRDefault="00F839EB" w:rsidP="000B0E97">
            <w:pPr>
              <w:pStyle w:val="TableParagraph"/>
              <w:spacing w:before="14" w:line="225" w:lineRule="exact"/>
              <w:ind w:left="10"/>
              <w:jc w:val="center"/>
              <w:rPr>
                <w:sz w:val="18"/>
              </w:rPr>
            </w:pPr>
            <w:r>
              <w:rPr>
                <w:spacing w:val="-3"/>
                <w:sz w:val="18"/>
              </w:rPr>
              <w:t>其他剂型</w:t>
            </w:r>
          </w:p>
        </w:tc>
      </w:tr>
      <w:tr w:rsidR="00F839EB" w14:paraId="0AB79077" w14:textId="77777777" w:rsidTr="000B0E97">
        <w:trPr>
          <w:trHeight w:val="260"/>
        </w:trPr>
        <w:tc>
          <w:tcPr>
            <w:tcW w:w="1176" w:type="dxa"/>
          </w:tcPr>
          <w:p w14:paraId="170B68C3" w14:textId="77777777" w:rsidR="00F839EB" w:rsidRDefault="00F839EB" w:rsidP="000B0E97">
            <w:pPr>
              <w:pStyle w:val="TableParagraph"/>
              <w:spacing w:before="16" w:line="224" w:lineRule="exact"/>
              <w:ind w:left="50" w:right="38"/>
              <w:jc w:val="center"/>
              <w:rPr>
                <w:sz w:val="18"/>
              </w:rPr>
            </w:pPr>
            <w:r>
              <w:rPr>
                <w:spacing w:val="-2"/>
                <w:sz w:val="18"/>
              </w:rPr>
              <w:t>120309</w:t>
            </w:r>
          </w:p>
        </w:tc>
        <w:tc>
          <w:tcPr>
            <w:tcW w:w="3400" w:type="dxa"/>
          </w:tcPr>
          <w:p w14:paraId="2BBEB118" w14:textId="77777777" w:rsidR="00F839EB" w:rsidRDefault="00F839EB" w:rsidP="000B0E97">
            <w:pPr>
              <w:pStyle w:val="TableParagraph"/>
              <w:spacing w:before="16" w:line="224" w:lineRule="exact"/>
              <w:ind w:left="9" w:right="2"/>
              <w:jc w:val="center"/>
              <w:rPr>
                <w:sz w:val="18"/>
              </w:rPr>
            </w:pPr>
            <w:r>
              <w:rPr>
                <w:spacing w:val="-5"/>
                <w:sz w:val="18"/>
              </w:rPr>
              <w:t>茶剂</w:t>
            </w:r>
          </w:p>
        </w:tc>
        <w:tc>
          <w:tcPr>
            <w:tcW w:w="1176" w:type="dxa"/>
          </w:tcPr>
          <w:p w14:paraId="4D9CBEA8" w14:textId="77777777" w:rsidR="00F839EB" w:rsidRDefault="00F839EB" w:rsidP="000B0E97">
            <w:pPr>
              <w:pStyle w:val="TableParagraph"/>
              <w:spacing w:before="16" w:line="224" w:lineRule="exact"/>
              <w:ind w:left="50" w:right="41"/>
              <w:jc w:val="center"/>
              <w:rPr>
                <w:sz w:val="18"/>
              </w:rPr>
            </w:pPr>
            <w:r>
              <w:rPr>
                <w:spacing w:val="-2"/>
                <w:sz w:val="18"/>
              </w:rPr>
              <w:t>290124</w:t>
            </w:r>
          </w:p>
        </w:tc>
        <w:tc>
          <w:tcPr>
            <w:tcW w:w="2770" w:type="dxa"/>
          </w:tcPr>
          <w:p w14:paraId="114B242D" w14:textId="77777777" w:rsidR="00F839EB" w:rsidRDefault="00F839EB" w:rsidP="000B0E97">
            <w:pPr>
              <w:pStyle w:val="TableParagraph"/>
              <w:spacing w:before="16" w:line="224" w:lineRule="exact"/>
              <w:ind w:left="10" w:right="3"/>
              <w:jc w:val="center"/>
              <w:rPr>
                <w:sz w:val="18"/>
              </w:rPr>
            </w:pPr>
            <w:r>
              <w:rPr>
                <w:spacing w:val="-4"/>
                <w:sz w:val="18"/>
              </w:rPr>
              <w:t>熏蒸剂</w:t>
            </w:r>
          </w:p>
        </w:tc>
      </w:tr>
      <w:tr w:rsidR="00F839EB" w14:paraId="40ACEA22" w14:textId="77777777" w:rsidTr="000B0E97">
        <w:trPr>
          <w:trHeight w:val="260"/>
        </w:trPr>
        <w:tc>
          <w:tcPr>
            <w:tcW w:w="1176" w:type="dxa"/>
          </w:tcPr>
          <w:p w14:paraId="3F2DEEF6" w14:textId="77777777" w:rsidR="00F839EB" w:rsidRDefault="00F839EB" w:rsidP="000B0E97">
            <w:pPr>
              <w:pStyle w:val="TableParagraph"/>
              <w:spacing w:before="14" w:line="225" w:lineRule="exact"/>
              <w:ind w:left="50" w:right="38"/>
              <w:jc w:val="center"/>
              <w:rPr>
                <w:sz w:val="18"/>
              </w:rPr>
            </w:pPr>
            <w:r>
              <w:rPr>
                <w:spacing w:val="-2"/>
                <w:sz w:val="18"/>
              </w:rPr>
              <w:t>120310</w:t>
            </w:r>
          </w:p>
        </w:tc>
        <w:tc>
          <w:tcPr>
            <w:tcW w:w="3400" w:type="dxa"/>
          </w:tcPr>
          <w:p w14:paraId="60352304" w14:textId="77777777" w:rsidR="00F839EB" w:rsidRDefault="00F839EB" w:rsidP="000B0E97">
            <w:pPr>
              <w:pStyle w:val="TableParagraph"/>
              <w:spacing w:before="14" w:line="225" w:lineRule="exact"/>
              <w:ind w:left="9"/>
              <w:jc w:val="center"/>
              <w:rPr>
                <w:sz w:val="18"/>
              </w:rPr>
            </w:pPr>
            <w:r>
              <w:rPr>
                <w:spacing w:val="-2"/>
                <w:sz w:val="18"/>
              </w:rPr>
              <w:t>泡腾颗粒剂</w:t>
            </w:r>
          </w:p>
        </w:tc>
        <w:tc>
          <w:tcPr>
            <w:tcW w:w="1176" w:type="dxa"/>
          </w:tcPr>
          <w:p w14:paraId="718D2D83" w14:textId="77777777" w:rsidR="00F839EB" w:rsidRDefault="00F839EB" w:rsidP="000B0E97">
            <w:pPr>
              <w:pStyle w:val="TableParagraph"/>
              <w:spacing w:before="14" w:line="225" w:lineRule="exact"/>
              <w:ind w:left="50" w:right="41"/>
              <w:jc w:val="center"/>
              <w:rPr>
                <w:sz w:val="18"/>
              </w:rPr>
            </w:pPr>
            <w:r>
              <w:rPr>
                <w:spacing w:val="-2"/>
                <w:sz w:val="18"/>
              </w:rPr>
              <w:t>290125</w:t>
            </w:r>
          </w:p>
        </w:tc>
        <w:tc>
          <w:tcPr>
            <w:tcW w:w="2770" w:type="dxa"/>
          </w:tcPr>
          <w:p w14:paraId="5017EB5B" w14:textId="77777777" w:rsidR="00F839EB" w:rsidRDefault="00F839EB" w:rsidP="000B0E97">
            <w:pPr>
              <w:pStyle w:val="TableParagraph"/>
              <w:spacing w:before="14" w:line="225" w:lineRule="exact"/>
              <w:ind w:left="10" w:right="3"/>
              <w:jc w:val="center"/>
              <w:rPr>
                <w:sz w:val="18"/>
              </w:rPr>
            </w:pPr>
            <w:r>
              <w:rPr>
                <w:spacing w:val="-4"/>
                <w:sz w:val="18"/>
              </w:rPr>
              <w:t>点刺液</w:t>
            </w:r>
          </w:p>
        </w:tc>
      </w:tr>
      <w:tr w:rsidR="00F839EB" w14:paraId="471A1928" w14:textId="77777777" w:rsidTr="000B0E97">
        <w:trPr>
          <w:trHeight w:val="260"/>
        </w:trPr>
        <w:tc>
          <w:tcPr>
            <w:tcW w:w="1176" w:type="dxa"/>
          </w:tcPr>
          <w:p w14:paraId="449EFFA8" w14:textId="77777777" w:rsidR="00F839EB" w:rsidRDefault="00F839EB" w:rsidP="000B0E97">
            <w:pPr>
              <w:pStyle w:val="TableParagraph"/>
              <w:spacing w:before="16" w:line="224" w:lineRule="exact"/>
              <w:ind w:left="50" w:right="38"/>
              <w:jc w:val="center"/>
              <w:rPr>
                <w:sz w:val="18"/>
              </w:rPr>
            </w:pPr>
            <w:r>
              <w:rPr>
                <w:spacing w:val="-2"/>
                <w:sz w:val="18"/>
              </w:rPr>
              <w:t>120311</w:t>
            </w:r>
          </w:p>
        </w:tc>
        <w:tc>
          <w:tcPr>
            <w:tcW w:w="3400" w:type="dxa"/>
          </w:tcPr>
          <w:p w14:paraId="22C299B0" w14:textId="77777777" w:rsidR="00F839EB" w:rsidRDefault="00F839EB" w:rsidP="000B0E97">
            <w:pPr>
              <w:pStyle w:val="TableParagraph"/>
              <w:spacing w:before="16" w:line="224" w:lineRule="exact"/>
              <w:ind w:left="9"/>
              <w:jc w:val="center"/>
              <w:rPr>
                <w:sz w:val="18"/>
              </w:rPr>
            </w:pPr>
            <w:r>
              <w:rPr>
                <w:spacing w:val="-2"/>
                <w:sz w:val="18"/>
              </w:rPr>
              <w:t>混悬颗粒剂</w:t>
            </w:r>
          </w:p>
        </w:tc>
        <w:tc>
          <w:tcPr>
            <w:tcW w:w="1176" w:type="dxa"/>
          </w:tcPr>
          <w:p w14:paraId="1E8EBD9F" w14:textId="77777777" w:rsidR="00F839EB" w:rsidRDefault="00F839EB" w:rsidP="000B0E97">
            <w:pPr>
              <w:pStyle w:val="TableParagraph"/>
              <w:rPr>
                <w:sz w:val="18"/>
              </w:rPr>
            </w:pPr>
          </w:p>
        </w:tc>
        <w:tc>
          <w:tcPr>
            <w:tcW w:w="2770" w:type="dxa"/>
          </w:tcPr>
          <w:p w14:paraId="650D3794" w14:textId="77777777" w:rsidR="00F839EB" w:rsidRDefault="00F839EB" w:rsidP="000B0E97">
            <w:pPr>
              <w:pStyle w:val="TableParagraph"/>
              <w:rPr>
                <w:sz w:val="18"/>
              </w:rPr>
            </w:pPr>
          </w:p>
        </w:tc>
      </w:tr>
    </w:tbl>
    <w:p w14:paraId="4F43FF0E" w14:textId="77777777" w:rsidR="00F839EB" w:rsidRDefault="00F839EB" w:rsidP="00F839EB">
      <w:pPr>
        <w:pStyle w:val="afff9"/>
        <w:rPr>
          <w:color w:val="2E74B5" w:themeColor="accent1" w:themeShade="BF"/>
        </w:rPr>
      </w:pPr>
    </w:p>
    <w:p w14:paraId="7E9C88A9" w14:textId="754A84EB" w:rsidR="00F839EB" w:rsidRDefault="00F839EB" w:rsidP="00F839EB">
      <w:pPr>
        <w:pStyle w:val="2"/>
      </w:pPr>
      <w:r>
        <w:rPr>
          <w:rFonts w:hint="eastAsia"/>
          <w:color w:val="2E74B5" w:themeColor="accent1" w:themeShade="BF"/>
        </w:rPr>
        <w:t>中成药标志</w:t>
      </w:r>
      <w:r>
        <w:rPr>
          <w:rFonts w:hint="eastAsia"/>
          <w:color w:val="2E74B5" w:themeColor="accent1" w:themeShade="BF"/>
        </w:rPr>
        <w:t>(tcmpat_flag)</w:t>
      </w:r>
    </w:p>
    <w:tbl>
      <w:tblPr>
        <w:tblW w:w="8522" w:type="dxa"/>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76"/>
        <w:gridCol w:w="3398"/>
        <w:gridCol w:w="1176"/>
        <w:gridCol w:w="2772"/>
      </w:tblGrid>
      <w:tr w:rsidR="00F839EB" w14:paraId="1B1ADB2E" w14:textId="77777777" w:rsidTr="000B0E97">
        <w:trPr>
          <w:trHeight w:val="260"/>
        </w:trPr>
        <w:tc>
          <w:tcPr>
            <w:tcW w:w="1176" w:type="dxa"/>
            <w:shd w:val="clear" w:color="auto" w:fill="D7D7D7"/>
          </w:tcPr>
          <w:p w14:paraId="5633ADA9" w14:textId="77777777" w:rsidR="00F839EB" w:rsidRDefault="00F839EB" w:rsidP="000B0E97">
            <w:pPr>
              <w:pStyle w:val="TableParagraph"/>
              <w:spacing w:before="14" w:line="226" w:lineRule="exact"/>
              <w:ind w:left="50" w:right="39"/>
              <w:jc w:val="center"/>
              <w:rPr>
                <w:sz w:val="18"/>
              </w:rPr>
            </w:pPr>
            <w:r>
              <w:rPr>
                <w:spacing w:val="-4"/>
                <w:sz w:val="18"/>
              </w:rPr>
              <w:t>代码值</w:t>
            </w:r>
          </w:p>
        </w:tc>
        <w:tc>
          <w:tcPr>
            <w:tcW w:w="3398" w:type="dxa"/>
            <w:shd w:val="clear" w:color="auto" w:fill="D7D7D7"/>
          </w:tcPr>
          <w:p w14:paraId="179A0663" w14:textId="77777777" w:rsidR="00F839EB" w:rsidRDefault="00F839EB" w:rsidP="000B0E97">
            <w:pPr>
              <w:pStyle w:val="TableParagraph"/>
              <w:spacing w:before="14" w:line="226" w:lineRule="exact"/>
              <w:ind w:left="10" w:right="1"/>
              <w:jc w:val="center"/>
              <w:rPr>
                <w:sz w:val="18"/>
              </w:rPr>
            </w:pPr>
            <w:r>
              <w:rPr>
                <w:spacing w:val="-3"/>
                <w:sz w:val="18"/>
              </w:rPr>
              <w:t>代码名称</w:t>
            </w:r>
          </w:p>
        </w:tc>
        <w:tc>
          <w:tcPr>
            <w:tcW w:w="1176" w:type="dxa"/>
            <w:shd w:val="clear" w:color="auto" w:fill="D7D7D7"/>
          </w:tcPr>
          <w:p w14:paraId="0AF3BD37" w14:textId="77777777" w:rsidR="00F839EB" w:rsidRDefault="00F839EB" w:rsidP="000B0E97">
            <w:pPr>
              <w:pStyle w:val="TableParagraph"/>
              <w:spacing w:before="14" w:line="226" w:lineRule="exact"/>
              <w:ind w:left="50" w:right="43"/>
              <w:jc w:val="center"/>
              <w:rPr>
                <w:sz w:val="18"/>
              </w:rPr>
            </w:pPr>
            <w:r>
              <w:rPr>
                <w:spacing w:val="-4"/>
                <w:sz w:val="18"/>
              </w:rPr>
              <w:t>代码值</w:t>
            </w:r>
          </w:p>
        </w:tc>
        <w:tc>
          <w:tcPr>
            <w:tcW w:w="2772" w:type="dxa"/>
            <w:shd w:val="clear" w:color="auto" w:fill="D7D7D7"/>
          </w:tcPr>
          <w:p w14:paraId="43AE91C4" w14:textId="77777777" w:rsidR="00F839EB" w:rsidRDefault="00F839EB" w:rsidP="000B0E97">
            <w:pPr>
              <w:pStyle w:val="TableParagraph"/>
              <w:spacing w:before="14" w:line="226" w:lineRule="exact"/>
              <w:ind w:left="7"/>
              <w:jc w:val="center"/>
              <w:rPr>
                <w:sz w:val="18"/>
              </w:rPr>
            </w:pPr>
            <w:r>
              <w:rPr>
                <w:spacing w:val="-3"/>
                <w:sz w:val="18"/>
              </w:rPr>
              <w:t>代码名称</w:t>
            </w:r>
          </w:p>
        </w:tc>
      </w:tr>
      <w:tr w:rsidR="00F839EB" w14:paraId="5AC11BC1" w14:textId="77777777" w:rsidTr="000B0E97">
        <w:trPr>
          <w:trHeight w:val="260"/>
        </w:trPr>
        <w:tc>
          <w:tcPr>
            <w:tcW w:w="1176" w:type="dxa"/>
          </w:tcPr>
          <w:p w14:paraId="7057386B" w14:textId="77777777" w:rsidR="00F839EB" w:rsidRDefault="00F839EB" w:rsidP="000B0E97">
            <w:pPr>
              <w:pStyle w:val="TableParagraph"/>
              <w:spacing w:before="13" w:line="227" w:lineRule="exact"/>
              <w:ind w:left="50" w:right="43"/>
              <w:jc w:val="center"/>
              <w:rPr>
                <w:sz w:val="18"/>
              </w:rPr>
            </w:pPr>
            <w:r>
              <w:rPr>
                <w:spacing w:val="-10"/>
                <w:sz w:val="18"/>
              </w:rPr>
              <w:t>1</w:t>
            </w:r>
          </w:p>
        </w:tc>
        <w:tc>
          <w:tcPr>
            <w:tcW w:w="3398" w:type="dxa"/>
          </w:tcPr>
          <w:p w14:paraId="5D1C505D" w14:textId="77777777" w:rsidR="00F839EB" w:rsidRDefault="00F839EB" w:rsidP="000B0E97">
            <w:pPr>
              <w:pStyle w:val="TableParagraph"/>
              <w:spacing w:before="13" w:line="227" w:lineRule="exact"/>
              <w:ind w:left="10" w:right="3"/>
              <w:jc w:val="center"/>
              <w:rPr>
                <w:sz w:val="18"/>
              </w:rPr>
            </w:pPr>
            <w:r>
              <w:rPr>
                <w:spacing w:val="-10"/>
                <w:sz w:val="18"/>
              </w:rPr>
              <w:t>是</w:t>
            </w:r>
          </w:p>
        </w:tc>
        <w:tc>
          <w:tcPr>
            <w:tcW w:w="1176" w:type="dxa"/>
          </w:tcPr>
          <w:p w14:paraId="2243E46A" w14:textId="77777777" w:rsidR="00F839EB" w:rsidRDefault="00F839EB" w:rsidP="000B0E97">
            <w:pPr>
              <w:pStyle w:val="TableParagraph"/>
              <w:spacing w:before="13" w:line="227" w:lineRule="exact"/>
              <w:ind w:left="50" w:right="42"/>
              <w:jc w:val="center"/>
              <w:rPr>
                <w:sz w:val="18"/>
              </w:rPr>
            </w:pPr>
            <w:r>
              <w:rPr>
                <w:spacing w:val="-10"/>
                <w:sz w:val="18"/>
              </w:rPr>
              <w:t>2</w:t>
            </w:r>
          </w:p>
        </w:tc>
        <w:tc>
          <w:tcPr>
            <w:tcW w:w="2772" w:type="dxa"/>
          </w:tcPr>
          <w:p w14:paraId="219E8E2D" w14:textId="77777777" w:rsidR="00F839EB" w:rsidRDefault="00F839EB" w:rsidP="000B0E97">
            <w:pPr>
              <w:pStyle w:val="TableParagraph"/>
              <w:spacing w:before="13" w:line="227" w:lineRule="exact"/>
              <w:ind w:left="9"/>
              <w:jc w:val="center"/>
              <w:rPr>
                <w:sz w:val="18"/>
              </w:rPr>
            </w:pPr>
            <w:r>
              <w:rPr>
                <w:spacing w:val="-10"/>
                <w:sz w:val="18"/>
              </w:rPr>
              <w:t>否</w:t>
            </w:r>
          </w:p>
        </w:tc>
      </w:tr>
    </w:tbl>
    <w:p w14:paraId="3D5298ED" w14:textId="77777777" w:rsidR="00F839EB" w:rsidRDefault="00F839EB" w:rsidP="00F839EB">
      <w:pPr>
        <w:pStyle w:val="afff9"/>
      </w:pPr>
    </w:p>
    <w:p w14:paraId="24C17F76" w14:textId="46160347" w:rsidR="00F839EB" w:rsidRDefault="00F839EB" w:rsidP="00F839EB">
      <w:pPr>
        <w:pStyle w:val="2"/>
      </w:pPr>
      <w:r>
        <w:rPr>
          <w:rFonts w:hint="eastAsia"/>
          <w:color w:val="2E74B5" w:themeColor="accent1" w:themeShade="BF"/>
        </w:rPr>
        <w:t>计价单位类型</w:t>
      </w:r>
      <w:r>
        <w:rPr>
          <w:rFonts w:hint="eastAsia"/>
          <w:color w:val="2E74B5" w:themeColor="accent1" w:themeShade="BF"/>
        </w:rPr>
        <w:t>(prcunt_type)</w:t>
      </w:r>
    </w:p>
    <w:tbl>
      <w:tblPr>
        <w:tblW w:w="8522" w:type="dxa"/>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76"/>
        <w:gridCol w:w="3398"/>
        <w:gridCol w:w="1176"/>
        <w:gridCol w:w="2772"/>
      </w:tblGrid>
      <w:tr w:rsidR="00F839EB" w14:paraId="0FF99C43" w14:textId="77777777" w:rsidTr="000B0E97">
        <w:trPr>
          <w:trHeight w:val="260"/>
        </w:trPr>
        <w:tc>
          <w:tcPr>
            <w:tcW w:w="1176" w:type="dxa"/>
            <w:shd w:val="clear" w:color="auto" w:fill="D7D7D7"/>
          </w:tcPr>
          <w:p w14:paraId="2E4390A9" w14:textId="77777777" w:rsidR="00F839EB" w:rsidRDefault="00F839EB" w:rsidP="000B0E97">
            <w:pPr>
              <w:pStyle w:val="TableParagraph"/>
              <w:spacing w:before="14" w:line="225" w:lineRule="exact"/>
              <w:ind w:left="50" w:right="39"/>
              <w:jc w:val="center"/>
              <w:rPr>
                <w:sz w:val="18"/>
              </w:rPr>
            </w:pPr>
            <w:r>
              <w:rPr>
                <w:spacing w:val="-4"/>
                <w:sz w:val="18"/>
              </w:rPr>
              <w:t>代码值</w:t>
            </w:r>
          </w:p>
        </w:tc>
        <w:tc>
          <w:tcPr>
            <w:tcW w:w="3398" w:type="dxa"/>
            <w:shd w:val="clear" w:color="auto" w:fill="D7D7D7"/>
          </w:tcPr>
          <w:p w14:paraId="71115F1C" w14:textId="77777777" w:rsidR="00F839EB" w:rsidRDefault="00F839EB" w:rsidP="000B0E97">
            <w:pPr>
              <w:pStyle w:val="TableParagraph"/>
              <w:spacing w:before="14" w:line="225" w:lineRule="exact"/>
              <w:ind w:left="10" w:right="1"/>
              <w:jc w:val="center"/>
              <w:rPr>
                <w:sz w:val="18"/>
              </w:rPr>
            </w:pPr>
            <w:r>
              <w:rPr>
                <w:spacing w:val="-3"/>
                <w:sz w:val="18"/>
              </w:rPr>
              <w:t>代码名称</w:t>
            </w:r>
          </w:p>
        </w:tc>
        <w:tc>
          <w:tcPr>
            <w:tcW w:w="1176" w:type="dxa"/>
            <w:shd w:val="clear" w:color="auto" w:fill="D7D7D7"/>
          </w:tcPr>
          <w:p w14:paraId="427AAC75" w14:textId="77777777" w:rsidR="00F839EB" w:rsidRDefault="00F839EB" w:rsidP="000B0E97">
            <w:pPr>
              <w:pStyle w:val="TableParagraph"/>
              <w:spacing w:before="14" w:line="225" w:lineRule="exact"/>
              <w:ind w:left="50" w:right="43"/>
              <w:jc w:val="center"/>
              <w:rPr>
                <w:sz w:val="18"/>
              </w:rPr>
            </w:pPr>
            <w:r>
              <w:rPr>
                <w:spacing w:val="-4"/>
                <w:sz w:val="18"/>
              </w:rPr>
              <w:t>代码值</w:t>
            </w:r>
          </w:p>
        </w:tc>
        <w:tc>
          <w:tcPr>
            <w:tcW w:w="2772" w:type="dxa"/>
            <w:shd w:val="clear" w:color="auto" w:fill="D7D7D7"/>
          </w:tcPr>
          <w:p w14:paraId="7736E4EF" w14:textId="77777777" w:rsidR="00F839EB" w:rsidRDefault="00F839EB" w:rsidP="000B0E97">
            <w:pPr>
              <w:pStyle w:val="TableParagraph"/>
              <w:spacing w:before="14" w:line="225" w:lineRule="exact"/>
              <w:ind w:left="7"/>
              <w:jc w:val="center"/>
              <w:rPr>
                <w:sz w:val="18"/>
              </w:rPr>
            </w:pPr>
            <w:r>
              <w:rPr>
                <w:spacing w:val="-3"/>
                <w:sz w:val="18"/>
              </w:rPr>
              <w:t>代码名称</w:t>
            </w:r>
          </w:p>
        </w:tc>
      </w:tr>
      <w:tr w:rsidR="00F839EB" w14:paraId="417ECEF3" w14:textId="77777777" w:rsidTr="000B0E97">
        <w:trPr>
          <w:trHeight w:val="260"/>
        </w:trPr>
        <w:tc>
          <w:tcPr>
            <w:tcW w:w="1176" w:type="dxa"/>
          </w:tcPr>
          <w:p w14:paraId="75EC7E7E" w14:textId="77777777" w:rsidR="00F839EB" w:rsidRDefault="00F839EB" w:rsidP="000B0E97">
            <w:pPr>
              <w:pStyle w:val="TableParagraph"/>
              <w:spacing w:before="16" w:line="224" w:lineRule="exact"/>
              <w:ind w:left="50" w:right="43"/>
              <w:jc w:val="center"/>
              <w:rPr>
                <w:sz w:val="18"/>
              </w:rPr>
            </w:pPr>
            <w:r>
              <w:rPr>
                <w:spacing w:val="-10"/>
                <w:sz w:val="18"/>
              </w:rPr>
              <w:t>1</w:t>
            </w:r>
          </w:p>
        </w:tc>
        <w:tc>
          <w:tcPr>
            <w:tcW w:w="3398" w:type="dxa"/>
          </w:tcPr>
          <w:p w14:paraId="0CBDA4E8" w14:textId="77777777" w:rsidR="00F839EB" w:rsidRDefault="00F839EB" w:rsidP="000B0E97">
            <w:pPr>
              <w:pStyle w:val="TableParagraph"/>
              <w:spacing w:before="16" w:line="224" w:lineRule="exact"/>
              <w:ind w:left="10" w:right="1"/>
              <w:jc w:val="center"/>
              <w:rPr>
                <w:sz w:val="18"/>
              </w:rPr>
            </w:pPr>
            <w:r>
              <w:rPr>
                <w:spacing w:val="-2"/>
                <w:sz w:val="18"/>
              </w:rPr>
              <w:t>最小计量单位</w:t>
            </w:r>
          </w:p>
        </w:tc>
        <w:tc>
          <w:tcPr>
            <w:tcW w:w="1176" w:type="dxa"/>
          </w:tcPr>
          <w:p w14:paraId="626C18F1" w14:textId="77777777" w:rsidR="00F839EB" w:rsidRDefault="00F839EB" w:rsidP="000B0E97">
            <w:pPr>
              <w:pStyle w:val="TableParagraph"/>
              <w:spacing w:before="16" w:line="224" w:lineRule="exact"/>
              <w:ind w:left="50" w:right="42"/>
              <w:jc w:val="center"/>
              <w:rPr>
                <w:sz w:val="18"/>
              </w:rPr>
            </w:pPr>
            <w:r>
              <w:rPr>
                <w:spacing w:val="-10"/>
                <w:sz w:val="18"/>
              </w:rPr>
              <w:t>2</w:t>
            </w:r>
          </w:p>
        </w:tc>
        <w:tc>
          <w:tcPr>
            <w:tcW w:w="2772" w:type="dxa"/>
          </w:tcPr>
          <w:p w14:paraId="6805CC63" w14:textId="77777777" w:rsidR="00F839EB" w:rsidRDefault="00F839EB" w:rsidP="000B0E97">
            <w:pPr>
              <w:pStyle w:val="TableParagraph"/>
              <w:spacing w:before="16" w:line="224" w:lineRule="exact"/>
              <w:ind w:left="7"/>
              <w:jc w:val="center"/>
              <w:rPr>
                <w:sz w:val="18"/>
              </w:rPr>
            </w:pPr>
            <w:r>
              <w:rPr>
                <w:spacing w:val="-3"/>
                <w:sz w:val="18"/>
              </w:rPr>
              <w:t>包装单位</w:t>
            </w:r>
          </w:p>
        </w:tc>
      </w:tr>
    </w:tbl>
    <w:p w14:paraId="38D62A14" w14:textId="77777777" w:rsidR="00F839EB" w:rsidRDefault="00F839EB" w:rsidP="00F839EB">
      <w:pPr>
        <w:pStyle w:val="afff9"/>
      </w:pPr>
    </w:p>
    <w:p w14:paraId="0B190707" w14:textId="2B3540AF" w:rsidR="00F839EB" w:rsidRDefault="00F839EB" w:rsidP="00F839EB">
      <w:pPr>
        <w:pStyle w:val="2"/>
      </w:pPr>
      <w:r>
        <w:rPr>
          <w:rFonts w:hint="eastAsia"/>
          <w:color w:val="2E74B5" w:themeColor="accent1" w:themeShade="BF"/>
        </w:rPr>
        <w:t>包装材质</w:t>
      </w:r>
      <w:r>
        <w:rPr>
          <w:rFonts w:hint="eastAsia"/>
          <w:color w:val="2E74B5" w:themeColor="accent1" w:themeShade="BF"/>
        </w:rPr>
        <w:t>(pacmatl)</w:t>
      </w:r>
    </w:p>
    <w:tbl>
      <w:tblPr>
        <w:tblW w:w="8522" w:type="dxa"/>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51"/>
        <w:gridCol w:w="2636"/>
        <w:gridCol w:w="851"/>
        <w:gridCol w:w="4184"/>
      </w:tblGrid>
      <w:tr w:rsidR="00F839EB" w14:paraId="0FCDD614" w14:textId="77777777" w:rsidTr="000B0E97">
        <w:trPr>
          <w:trHeight w:val="260"/>
        </w:trPr>
        <w:tc>
          <w:tcPr>
            <w:tcW w:w="851" w:type="dxa"/>
            <w:shd w:val="clear" w:color="auto" w:fill="D7D7D7"/>
          </w:tcPr>
          <w:p w14:paraId="5A2F4F23" w14:textId="77777777" w:rsidR="00F839EB" w:rsidRDefault="00F839EB" w:rsidP="000B0E97">
            <w:pPr>
              <w:pStyle w:val="TableParagraph"/>
              <w:spacing w:before="14" w:line="226" w:lineRule="exact"/>
              <w:ind w:left="17" w:right="7"/>
              <w:jc w:val="center"/>
              <w:rPr>
                <w:sz w:val="18"/>
              </w:rPr>
            </w:pPr>
            <w:r>
              <w:rPr>
                <w:spacing w:val="-4"/>
                <w:sz w:val="18"/>
              </w:rPr>
              <w:t>代码值</w:t>
            </w:r>
          </w:p>
        </w:tc>
        <w:tc>
          <w:tcPr>
            <w:tcW w:w="2636" w:type="dxa"/>
            <w:shd w:val="clear" w:color="auto" w:fill="D7D7D7"/>
          </w:tcPr>
          <w:p w14:paraId="63FBE960" w14:textId="77777777" w:rsidR="00F839EB" w:rsidRDefault="00F839EB" w:rsidP="000B0E97">
            <w:pPr>
              <w:pStyle w:val="TableParagraph"/>
              <w:spacing w:before="14" w:line="226" w:lineRule="exact"/>
              <w:ind w:left="10"/>
              <w:jc w:val="center"/>
              <w:rPr>
                <w:sz w:val="18"/>
              </w:rPr>
            </w:pPr>
            <w:r>
              <w:rPr>
                <w:spacing w:val="-3"/>
                <w:sz w:val="18"/>
              </w:rPr>
              <w:t>代码名称</w:t>
            </w:r>
          </w:p>
        </w:tc>
        <w:tc>
          <w:tcPr>
            <w:tcW w:w="851" w:type="dxa"/>
            <w:shd w:val="clear" w:color="auto" w:fill="D7D7D7"/>
          </w:tcPr>
          <w:p w14:paraId="5234E4C9" w14:textId="77777777" w:rsidR="00F839EB" w:rsidRDefault="00F839EB" w:rsidP="000B0E97">
            <w:pPr>
              <w:pStyle w:val="TableParagraph"/>
              <w:spacing w:before="14" w:line="226" w:lineRule="exact"/>
              <w:ind w:left="17" w:right="7"/>
              <w:jc w:val="center"/>
              <w:rPr>
                <w:sz w:val="18"/>
              </w:rPr>
            </w:pPr>
            <w:r>
              <w:rPr>
                <w:spacing w:val="-4"/>
                <w:sz w:val="18"/>
              </w:rPr>
              <w:t>代码值</w:t>
            </w:r>
          </w:p>
        </w:tc>
        <w:tc>
          <w:tcPr>
            <w:tcW w:w="4184" w:type="dxa"/>
            <w:shd w:val="clear" w:color="auto" w:fill="D7D7D7"/>
          </w:tcPr>
          <w:p w14:paraId="5239D5D9" w14:textId="77777777" w:rsidR="00F839EB" w:rsidRDefault="00F839EB" w:rsidP="000B0E97">
            <w:pPr>
              <w:pStyle w:val="TableParagraph"/>
              <w:spacing w:before="14" w:line="226" w:lineRule="exact"/>
              <w:ind w:left="10" w:right="2"/>
              <w:jc w:val="center"/>
              <w:rPr>
                <w:sz w:val="18"/>
              </w:rPr>
            </w:pPr>
            <w:r>
              <w:rPr>
                <w:spacing w:val="-3"/>
                <w:sz w:val="18"/>
              </w:rPr>
              <w:t>代码名称</w:t>
            </w:r>
          </w:p>
        </w:tc>
      </w:tr>
      <w:tr w:rsidR="00F839EB" w14:paraId="19F0DC44" w14:textId="77777777" w:rsidTr="000B0E97">
        <w:trPr>
          <w:trHeight w:val="260"/>
        </w:trPr>
        <w:tc>
          <w:tcPr>
            <w:tcW w:w="851" w:type="dxa"/>
          </w:tcPr>
          <w:p w14:paraId="669A747C" w14:textId="77777777" w:rsidR="00F839EB" w:rsidRDefault="00F839EB" w:rsidP="000B0E97">
            <w:pPr>
              <w:pStyle w:val="TableParagraph"/>
              <w:spacing w:before="15" w:line="225" w:lineRule="exact"/>
              <w:ind w:left="17" w:right="6"/>
              <w:jc w:val="center"/>
              <w:rPr>
                <w:sz w:val="18"/>
              </w:rPr>
            </w:pPr>
            <w:r>
              <w:rPr>
                <w:spacing w:val="-5"/>
                <w:sz w:val="18"/>
              </w:rPr>
              <w:t>02</w:t>
            </w:r>
          </w:p>
        </w:tc>
        <w:tc>
          <w:tcPr>
            <w:tcW w:w="2636" w:type="dxa"/>
          </w:tcPr>
          <w:p w14:paraId="4E73B43A" w14:textId="77777777" w:rsidR="00F839EB" w:rsidRDefault="00F839EB" w:rsidP="000B0E97">
            <w:pPr>
              <w:pStyle w:val="TableParagraph"/>
              <w:spacing w:before="15" w:line="225" w:lineRule="exact"/>
              <w:ind w:left="10" w:right="3"/>
              <w:jc w:val="center"/>
              <w:rPr>
                <w:sz w:val="18"/>
              </w:rPr>
            </w:pPr>
            <w:r>
              <w:rPr>
                <w:spacing w:val="-10"/>
                <w:sz w:val="18"/>
              </w:rPr>
              <w:t>盒</w:t>
            </w:r>
          </w:p>
        </w:tc>
        <w:tc>
          <w:tcPr>
            <w:tcW w:w="851" w:type="dxa"/>
          </w:tcPr>
          <w:p w14:paraId="47D60696" w14:textId="77777777" w:rsidR="00F839EB" w:rsidRDefault="00F839EB" w:rsidP="000B0E97">
            <w:pPr>
              <w:pStyle w:val="TableParagraph"/>
              <w:spacing w:before="15" w:line="225" w:lineRule="exact"/>
              <w:ind w:left="17" w:right="6"/>
              <w:jc w:val="center"/>
              <w:rPr>
                <w:sz w:val="18"/>
              </w:rPr>
            </w:pPr>
            <w:r>
              <w:rPr>
                <w:spacing w:val="-5"/>
                <w:sz w:val="18"/>
              </w:rPr>
              <w:t>76</w:t>
            </w:r>
          </w:p>
        </w:tc>
        <w:tc>
          <w:tcPr>
            <w:tcW w:w="4184" w:type="dxa"/>
          </w:tcPr>
          <w:p w14:paraId="78C78972" w14:textId="77777777" w:rsidR="00F839EB" w:rsidRDefault="00F839EB" w:rsidP="000B0E97">
            <w:pPr>
              <w:pStyle w:val="TableParagraph"/>
              <w:spacing w:before="3"/>
              <w:ind w:left="10"/>
              <w:jc w:val="center"/>
              <w:rPr>
                <w:sz w:val="18"/>
              </w:rPr>
            </w:pPr>
            <w:r>
              <w:rPr>
                <w:spacing w:val="-1"/>
                <w:sz w:val="18"/>
              </w:rPr>
              <w:t>口服固体药用高密度聚乙烯瓶</w:t>
            </w:r>
          </w:p>
        </w:tc>
      </w:tr>
      <w:tr w:rsidR="00F839EB" w14:paraId="36B0F897" w14:textId="77777777" w:rsidTr="000B0E97">
        <w:trPr>
          <w:trHeight w:val="260"/>
        </w:trPr>
        <w:tc>
          <w:tcPr>
            <w:tcW w:w="851" w:type="dxa"/>
          </w:tcPr>
          <w:p w14:paraId="483EEE4D" w14:textId="77777777" w:rsidR="00F839EB" w:rsidRDefault="00F839EB" w:rsidP="000B0E97">
            <w:pPr>
              <w:pStyle w:val="TableParagraph"/>
              <w:spacing w:before="14" w:line="226" w:lineRule="exact"/>
              <w:ind w:left="17" w:right="6"/>
              <w:jc w:val="center"/>
              <w:rPr>
                <w:sz w:val="18"/>
              </w:rPr>
            </w:pPr>
            <w:r>
              <w:rPr>
                <w:spacing w:val="-5"/>
                <w:sz w:val="18"/>
              </w:rPr>
              <w:t>03</w:t>
            </w:r>
          </w:p>
        </w:tc>
        <w:tc>
          <w:tcPr>
            <w:tcW w:w="2636" w:type="dxa"/>
          </w:tcPr>
          <w:p w14:paraId="3148D265" w14:textId="77777777" w:rsidR="00F839EB" w:rsidRDefault="00F839EB" w:rsidP="000B0E97">
            <w:pPr>
              <w:pStyle w:val="TableParagraph"/>
              <w:spacing w:before="14" w:line="226" w:lineRule="exact"/>
              <w:ind w:left="10" w:right="3"/>
              <w:jc w:val="center"/>
              <w:rPr>
                <w:sz w:val="18"/>
              </w:rPr>
            </w:pPr>
            <w:r>
              <w:rPr>
                <w:sz w:val="18"/>
              </w:rPr>
              <w:t>瓶（固体制剂</w:t>
            </w:r>
            <w:r>
              <w:rPr>
                <w:spacing w:val="-10"/>
                <w:sz w:val="18"/>
              </w:rPr>
              <w:t>）</w:t>
            </w:r>
          </w:p>
        </w:tc>
        <w:tc>
          <w:tcPr>
            <w:tcW w:w="851" w:type="dxa"/>
          </w:tcPr>
          <w:p w14:paraId="51BC3F09" w14:textId="77777777" w:rsidR="00F839EB" w:rsidRDefault="00F839EB" w:rsidP="000B0E97">
            <w:pPr>
              <w:pStyle w:val="TableParagraph"/>
              <w:spacing w:before="14" w:line="226" w:lineRule="exact"/>
              <w:ind w:left="17" w:right="6"/>
              <w:jc w:val="center"/>
              <w:rPr>
                <w:sz w:val="18"/>
              </w:rPr>
            </w:pPr>
            <w:r>
              <w:rPr>
                <w:spacing w:val="-5"/>
                <w:sz w:val="18"/>
              </w:rPr>
              <w:t>77</w:t>
            </w:r>
          </w:p>
        </w:tc>
        <w:tc>
          <w:tcPr>
            <w:tcW w:w="4184" w:type="dxa"/>
          </w:tcPr>
          <w:p w14:paraId="3DCB2E03" w14:textId="77777777" w:rsidR="00F839EB" w:rsidRDefault="00F839EB" w:rsidP="000B0E97">
            <w:pPr>
              <w:pStyle w:val="TableParagraph"/>
              <w:spacing w:before="2"/>
              <w:ind w:left="10" w:right="2"/>
              <w:jc w:val="center"/>
              <w:rPr>
                <w:sz w:val="18"/>
              </w:rPr>
            </w:pPr>
            <w:r>
              <w:rPr>
                <w:spacing w:val="-2"/>
                <w:sz w:val="18"/>
              </w:rPr>
              <w:t>多层共挤膜输液袋</w:t>
            </w:r>
          </w:p>
        </w:tc>
      </w:tr>
      <w:tr w:rsidR="00F839EB" w14:paraId="62066253" w14:textId="77777777" w:rsidTr="000B0E97">
        <w:trPr>
          <w:trHeight w:val="260"/>
        </w:trPr>
        <w:tc>
          <w:tcPr>
            <w:tcW w:w="851" w:type="dxa"/>
          </w:tcPr>
          <w:p w14:paraId="3E3D87FB" w14:textId="77777777" w:rsidR="00F839EB" w:rsidRDefault="00F839EB" w:rsidP="000B0E97">
            <w:pPr>
              <w:pStyle w:val="TableParagraph"/>
              <w:spacing w:before="15" w:line="225" w:lineRule="exact"/>
              <w:ind w:left="17" w:right="6"/>
              <w:jc w:val="center"/>
              <w:rPr>
                <w:sz w:val="18"/>
              </w:rPr>
            </w:pPr>
            <w:r>
              <w:rPr>
                <w:spacing w:val="-5"/>
                <w:sz w:val="18"/>
              </w:rPr>
              <w:t>04</w:t>
            </w:r>
          </w:p>
        </w:tc>
        <w:tc>
          <w:tcPr>
            <w:tcW w:w="2636" w:type="dxa"/>
          </w:tcPr>
          <w:p w14:paraId="59967AD4" w14:textId="77777777" w:rsidR="00F839EB" w:rsidRDefault="00F839EB" w:rsidP="000B0E97">
            <w:pPr>
              <w:pStyle w:val="TableParagraph"/>
              <w:spacing w:before="15" w:line="225" w:lineRule="exact"/>
              <w:ind w:left="10" w:right="3"/>
              <w:jc w:val="center"/>
              <w:rPr>
                <w:sz w:val="18"/>
              </w:rPr>
            </w:pPr>
            <w:r>
              <w:rPr>
                <w:spacing w:val="-10"/>
                <w:sz w:val="18"/>
              </w:rPr>
              <w:t>袋</w:t>
            </w:r>
          </w:p>
        </w:tc>
        <w:tc>
          <w:tcPr>
            <w:tcW w:w="851" w:type="dxa"/>
          </w:tcPr>
          <w:p w14:paraId="7CF2FE43" w14:textId="77777777" w:rsidR="00F839EB" w:rsidRDefault="00F839EB" w:rsidP="000B0E97">
            <w:pPr>
              <w:pStyle w:val="TableParagraph"/>
              <w:spacing w:before="15" w:line="225" w:lineRule="exact"/>
              <w:ind w:left="17" w:right="6"/>
              <w:jc w:val="center"/>
              <w:rPr>
                <w:sz w:val="18"/>
              </w:rPr>
            </w:pPr>
            <w:r>
              <w:rPr>
                <w:spacing w:val="-5"/>
                <w:sz w:val="18"/>
              </w:rPr>
              <w:t>78</w:t>
            </w:r>
          </w:p>
        </w:tc>
        <w:tc>
          <w:tcPr>
            <w:tcW w:w="4184" w:type="dxa"/>
          </w:tcPr>
          <w:p w14:paraId="11115C16" w14:textId="77777777" w:rsidR="00F839EB" w:rsidRDefault="00F839EB" w:rsidP="000B0E97">
            <w:pPr>
              <w:pStyle w:val="TableParagraph"/>
              <w:spacing w:before="3"/>
              <w:ind w:left="10"/>
              <w:jc w:val="center"/>
              <w:rPr>
                <w:sz w:val="18"/>
              </w:rPr>
            </w:pPr>
            <w:r>
              <w:rPr>
                <w:spacing w:val="-4"/>
                <w:sz w:val="18"/>
              </w:rPr>
              <w:t>复合膜</w:t>
            </w:r>
          </w:p>
        </w:tc>
      </w:tr>
      <w:tr w:rsidR="00F839EB" w14:paraId="570DC784" w14:textId="77777777" w:rsidTr="000B0E97">
        <w:trPr>
          <w:trHeight w:val="260"/>
        </w:trPr>
        <w:tc>
          <w:tcPr>
            <w:tcW w:w="851" w:type="dxa"/>
          </w:tcPr>
          <w:p w14:paraId="29F6FC0C" w14:textId="77777777" w:rsidR="00F839EB" w:rsidRDefault="00F839EB" w:rsidP="000B0E97">
            <w:pPr>
              <w:pStyle w:val="TableParagraph"/>
              <w:spacing w:before="14" w:line="226" w:lineRule="exact"/>
              <w:ind w:left="17" w:right="6"/>
              <w:jc w:val="center"/>
              <w:rPr>
                <w:sz w:val="18"/>
              </w:rPr>
            </w:pPr>
            <w:r>
              <w:rPr>
                <w:spacing w:val="-5"/>
                <w:sz w:val="18"/>
              </w:rPr>
              <w:t>05</w:t>
            </w:r>
          </w:p>
        </w:tc>
        <w:tc>
          <w:tcPr>
            <w:tcW w:w="2636" w:type="dxa"/>
          </w:tcPr>
          <w:p w14:paraId="03300F70" w14:textId="77777777" w:rsidR="00F839EB" w:rsidRDefault="00F839EB" w:rsidP="000B0E97">
            <w:pPr>
              <w:pStyle w:val="TableParagraph"/>
              <w:spacing w:before="14" w:line="226" w:lineRule="exact"/>
              <w:ind w:left="10"/>
              <w:jc w:val="center"/>
              <w:rPr>
                <w:sz w:val="18"/>
              </w:rPr>
            </w:pPr>
            <w:r>
              <w:rPr>
                <w:spacing w:val="-5"/>
                <w:sz w:val="18"/>
              </w:rPr>
              <w:t>特充</w:t>
            </w:r>
          </w:p>
        </w:tc>
        <w:tc>
          <w:tcPr>
            <w:tcW w:w="851" w:type="dxa"/>
          </w:tcPr>
          <w:p w14:paraId="65CCDC34" w14:textId="77777777" w:rsidR="00F839EB" w:rsidRDefault="00F839EB" w:rsidP="000B0E97">
            <w:pPr>
              <w:pStyle w:val="TableParagraph"/>
              <w:spacing w:before="14" w:line="226" w:lineRule="exact"/>
              <w:ind w:left="17" w:right="6"/>
              <w:jc w:val="center"/>
              <w:rPr>
                <w:sz w:val="18"/>
              </w:rPr>
            </w:pPr>
            <w:r>
              <w:rPr>
                <w:spacing w:val="-5"/>
                <w:sz w:val="18"/>
              </w:rPr>
              <w:t>79</w:t>
            </w:r>
          </w:p>
        </w:tc>
        <w:tc>
          <w:tcPr>
            <w:tcW w:w="4184" w:type="dxa"/>
          </w:tcPr>
          <w:p w14:paraId="7F28B0A6" w14:textId="77777777" w:rsidR="00F839EB" w:rsidRDefault="00F839EB" w:rsidP="000B0E97">
            <w:pPr>
              <w:pStyle w:val="TableParagraph"/>
              <w:spacing w:before="2"/>
              <w:ind w:left="10"/>
              <w:jc w:val="center"/>
              <w:rPr>
                <w:sz w:val="18"/>
              </w:rPr>
            </w:pPr>
            <w:r>
              <w:rPr>
                <w:spacing w:val="-1"/>
                <w:sz w:val="18"/>
              </w:rPr>
              <w:t>低硼硅玻璃管制注射剂瓶</w:t>
            </w:r>
          </w:p>
        </w:tc>
      </w:tr>
      <w:tr w:rsidR="00F839EB" w14:paraId="6B52EFF3" w14:textId="77777777" w:rsidTr="000B0E97">
        <w:trPr>
          <w:trHeight w:val="260"/>
        </w:trPr>
        <w:tc>
          <w:tcPr>
            <w:tcW w:w="851" w:type="dxa"/>
          </w:tcPr>
          <w:p w14:paraId="46ABEC7E" w14:textId="77777777" w:rsidR="00F839EB" w:rsidRDefault="00F839EB" w:rsidP="000B0E97">
            <w:pPr>
              <w:pStyle w:val="TableParagraph"/>
              <w:spacing w:before="15" w:line="225" w:lineRule="exact"/>
              <w:ind w:left="17" w:right="6"/>
              <w:jc w:val="center"/>
              <w:rPr>
                <w:sz w:val="18"/>
              </w:rPr>
            </w:pPr>
            <w:r>
              <w:rPr>
                <w:spacing w:val="-5"/>
                <w:sz w:val="18"/>
              </w:rPr>
              <w:t>06</w:t>
            </w:r>
          </w:p>
        </w:tc>
        <w:tc>
          <w:tcPr>
            <w:tcW w:w="2636" w:type="dxa"/>
          </w:tcPr>
          <w:p w14:paraId="4C9C79EF" w14:textId="77777777" w:rsidR="00F839EB" w:rsidRDefault="00F839EB" w:rsidP="000B0E97">
            <w:pPr>
              <w:pStyle w:val="TableParagraph"/>
              <w:spacing w:before="15" w:line="225" w:lineRule="exact"/>
              <w:ind w:left="10"/>
              <w:jc w:val="center"/>
              <w:rPr>
                <w:sz w:val="18"/>
              </w:rPr>
            </w:pPr>
            <w:r>
              <w:rPr>
                <w:spacing w:val="-3"/>
                <w:sz w:val="18"/>
              </w:rPr>
              <w:t>预充式</w:t>
            </w:r>
            <w:r>
              <w:rPr>
                <w:spacing w:val="-3"/>
                <w:sz w:val="18"/>
              </w:rPr>
              <w:t>(</w:t>
            </w:r>
            <w:r>
              <w:rPr>
                <w:spacing w:val="-3"/>
                <w:sz w:val="18"/>
              </w:rPr>
              <w:t>预灌封</w:t>
            </w:r>
            <w:r>
              <w:rPr>
                <w:spacing w:val="-3"/>
                <w:sz w:val="18"/>
              </w:rPr>
              <w:t>)</w:t>
            </w:r>
            <w:r>
              <w:rPr>
                <w:spacing w:val="-3"/>
                <w:sz w:val="18"/>
              </w:rPr>
              <w:t>注射器</w:t>
            </w:r>
          </w:p>
        </w:tc>
        <w:tc>
          <w:tcPr>
            <w:tcW w:w="851" w:type="dxa"/>
          </w:tcPr>
          <w:p w14:paraId="29FEAFB3" w14:textId="77777777" w:rsidR="00F839EB" w:rsidRDefault="00F839EB" w:rsidP="000B0E97">
            <w:pPr>
              <w:pStyle w:val="TableParagraph"/>
              <w:spacing w:before="15" w:line="225" w:lineRule="exact"/>
              <w:ind w:left="17" w:right="6"/>
              <w:jc w:val="center"/>
              <w:rPr>
                <w:sz w:val="18"/>
              </w:rPr>
            </w:pPr>
            <w:r>
              <w:rPr>
                <w:spacing w:val="-5"/>
                <w:sz w:val="18"/>
              </w:rPr>
              <w:t>80</w:t>
            </w:r>
          </w:p>
        </w:tc>
        <w:tc>
          <w:tcPr>
            <w:tcW w:w="4184" w:type="dxa"/>
          </w:tcPr>
          <w:p w14:paraId="2AA732C1" w14:textId="77777777" w:rsidR="00F839EB" w:rsidRDefault="00F839EB" w:rsidP="000B0E97">
            <w:pPr>
              <w:pStyle w:val="TableParagraph"/>
              <w:spacing w:before="3"/>
              <w:ind w:left="10" w:right="2"/>
              <w:jc w:val="center"/>
              <w:rPr>
                <w:sz w:val="18"/>
              </w:rPr>
            </w:pPr>
            <w:r>
              <w:rPr>
                <w:spacing w:val="-1"/>
                <w:sz w:val="18"/>
              </w:rPr>
              <w:t>中性硼硅玻璃管制注射剂瓶</w:t>
            </w:r>
          </w:p>
        </w:tc>
      </w:tr>
      <w:tr w:rsidR="00F839EB" w14:paraId="33CBEA60" w14:textId="77777777" w:rsidTr="000B0E97">
        <w:trPr>
          <w:trHeight w:val="260"/>
        </w:trPr>
        <w:tc>
          <w:tcPr>
            <w:tcW w:w="851" w:type="dxa"/>
          </w:tcPr>
          <w:p w14:paraId="67CC354F" w14:textId="77777777" w:rsidR="00F839EB" w:rsidRDefault="00F839EB" w:rsidP="000B0E97">
            <w:pPr>
              <w:pStyle w:val="TableParagraph"/>
              <w:spacing w:before="14" w:line="226" w:lineRule="exact"/>
              <w:ind w:left="17" w:right="6"/>
              <w:jc w:val="center"/>
              <w:rPr>
                <w:sz w:val="18"/>
              </w:rPr>
            </w:pPr>
            <w:r>
              <w:rPr>
                <w:spacing w:val="-5"/>
                <w:sz w:val="18"/>
              </w:rPr>
              <w:t>07</w:t>
            </w:r>
          </w:p>
        </w:tc>
        <w:tc>
          <w:tcPr>
            <w:tcW w:w="2636" w:type="dxa"/>
          </w:tcPr>
          <w:p w14:paraId="2026179B" w14:textId="77777777" w:rsidR="00F839EB" w:rsidRDefault="00F839EB" w:rsidP="000B0E97">
            <w:pPr>
              <w:pStyle w:val="TableParagraph"/>
              <w:spacing w:before="14" w:line="226" w:lineRule="exact"/>
              <w:ind w:left="10" w:right="3"/>
              <w:jc w:val="center"/>
              <w:rPr>
                <w:sz w:val="18"/>
              </w:rPr>
            </w:pPr>
            <w:r>
              <w:rPr>
                <w:spacing w:val="-10"/>
                <w:sz w:val="18"/>
              </w:rPr>
              <w:t>板</w:t>
            </w:r>
          </w:p>
        </w:tc>
        <w:tc>
          <w:tcPr>
            <w:tcW w:w="851" w:type="dxa"/>
          </w:tcPr>
          <w:p w14:paraId="70644B1B" w14:textId="77777777" w:rsidR="00F839EB" w:rsidRDefault="00F839EB" w:rsidP="000B0E97">
            <w:pPr>
              <w:pStyle w:val="TableParagraph"/>
              <w:spacing w:before="14" w:line="226" w:lineRule="exact"/>
              <w:ind w:left="17" w:right="6"/>
              <w:jc w:val="center"/>
              <w:rPr>
                <w:sz w:val="18"/>
              </w:rPr>
            </w:pPr>
            <w:r>
              <w:rPr>
                <w:spacing w:val="-5"/>
                <w:sz w:val="18"/>
              </w:rPr>
              <w:t>81</w:t>
            </w:r>
          </w:p>
        </w:tc>
        <w:tc>
          <w:tcPr>
            <w:tcW w:w="4184" w:type="dxa"/>
          </w:tcPr>
          <w:p w14:paraId="52A234AE" w14:textId="77777777" w:rsidR="00F839EB" w:rsidRDefault="00F839EB" w:rsidP="000B0E97">
            <w:pPr>
              <w:pStyle w:val="TableParagraph"/>
              <w:spacing w:before="2"/>
              <w:ind w:left="10"/>
              <w:jc w:val="center"/>
              <w:rPr>
                <w:sz w:val="18"/>
              </w:rPr>
            </w:pPr>
            <w:r>
              <w:rPr>
                <w:spacing w:val="-2"/>
                <w:sz w:val="18"/>
              </w:rPr>
              <w:t>管制玻璃瓶</w:t>
            </w:r>
          </w:p>
        </w:tc>
      </w:tr>
      <w:tr w:rsidR="00F839EB" w14:paraId="796C606A" w14:textId="77777777" w:rsidTr="000B0E97">
        <w:trPr>
          <w:trHeight w:val="260"/>
        </w:trPr>
        <w:tc>
          <w:tcPr>
            <w:tcW w:w="851" w:type="dxa"/>
          </w:tcPr>
          <w:p w14:paraId="30EB45AF" w14:textId="77777777" w:rsidR="00F839EB" w:rsidRDefault="00F839EB" w:rsidP="000B0E97">
            <w:pPr>
              <w:pStyle w:val="TableParagraph"/>
              <w:spacing w:before="15" w:line="225" w:lineRule="exact"/>
              <w:ind w:left="17" w:right="6"/>
              <w:jc w:val="center"/>
              <w:rPr>
                <w:sz w:val="18"/>
              </w:rPr>
            </w:pPr>
            <w:r>
              <w:rPr>
                <w:spacing w:val="-5"/>
                <w:sz w:val="18"/>
              </w:rPr>
              <w:lastRenderedPageBreak/>
              <w:t>08</w:t>
            </w:r>
          </w:p>
        </w:tc>
        <w:tc>
          <w:tcPr>
            <w:tcW w:w="2636" w:type="dxa"/>
          </w:tcPr>
          <w:p w14:paraId="4CDD1820" w14:textId="77777777" w:rsidR="00F839EB" w:rsidRDefault="00F839EB" w:rsidP="000B0E97">
            <w:pPr>
              <w:pStyle w:val="TableParagraph"/>
              <w:spacing w:before="15" w:line="225" w:lineRule="exact"/>
              <w:ind w:left="10" w:right="3"/>
              <w:jc w:val="center"/>
              <w:rPr>
                <w:sz w:val="18"/>
              </w:rPr>
            </w:pPr>
            <w:r>
              <w:rPr>
                <w:spacing w:val="-4"/>
                <w:sz w:val="18"/>
              </w:rPr>
              <w:t>铝塑管</w:t>
            </w:r>
          </w:p>
        </w:tc>
        <w:tc>
          <w:tcPr>
            <w:tcW w:w="851" w:type="dxa"/>
          </w:tcPr>
          <w:p w14:paraId="58F35D63" w14:textId="77777777" w:rsidR="00F839EB" w:rsidRDefault="00F839EB" w:rsidP="000B0E97">
            <w:pPr>
              <w:pStyle w:val="TableParagraph"/>
              <w:spacing w:before="15" w:line="225" w:lineRule="exact"/>
              <w:ind w:left="17" w:right="6"/>
              <w:jc w:val="center"/>
              <w:rPr>
                <w:sz w:val="18"/>
              </w:rPr>
            </w:pPr>
            <w:r>
              <w:rPr>
                <w:spacing w:val="-5"/>
                <w:sz w:val="18"/>
              </w:rPr>
              <w:t>82</w:t>
            </w:r>
          </w:p>
        </w:tc>
        <w:tc>
          <w:tcPr>
            <w:tcW w:w="4184" w:type="dxa"/>
          </w:tcPr>
          <w:p w14:paraId="0B529009" w14:textId="77777777" w:rsidR="00F839EB" w:rsidRDefault="00F839EB" w:rsidP="000B0E97">
            <w:pPr>
              <w:pStyle w:val="TableParagraph"/>
              <w:spacing w:before="3"/>
              <w:ind w:left="10"/>
              <w:jc w:val="center"/>
              <w:rPr>
                <w:sz w:val="18"/>
              </w:rPr>
            </w:pPr>
            <w:r>
              <w:rPr>
                <w:spacing w:val="-2"/>
                <w:sz w:val="18"/>
              </w:rPr>
              <w:t>中硼硅玻璃安瓿</w:t>
            </w:r>
          </w:p>
        </w:tc>
      </w:tr>
      <w:tr w:rsidR="00F839EB" w14:paraId="427B3473" w14:textId="77777777" w:rsidTr="000B0E97">
        <w:trPr>
          <w:trHeight w:val="260"/>
        </w:trPr>
        <w:tc>
          <w:tcPr>
            <w:tcW w:w="851" w:type="dxa"/>
          </w:tcPr>
          <w:p w14:paraId="4DBBB6B9" w14:textId="77777777" w:rsidR="00F839EB" w:rsidRDefault="00F839EB" w:rsidP="000B0E97">
            <w:pPr>
              <w:pStyle w:val="TableParagraph"/>
              <w:spacing w:before="14" w:line="226" w:lineRule="exact"/>
              <w:ind w:left="17" w:right="6"/>
              <w:jc w:val="center"/>
              <w:rPr>
                <w:sz w:val="18"/>
              </w:rPr>
            </w:pPr>
            <w:r>
              <w:rPr>
                <w:spacing w:val="-5"/>
                <w:sz w:val="18"/>
              </w:rPr>
              <w:t>09</w:t>
            </w:r>
          </w:p>
        </w:tc>
        <w:tc>
          <w:tcPr>
            <w:tcW w:w="2636" w:type="dxa"/>
          </w:tcPr>
          <w:p w14:paraId="355DA68F" w14:textId="77777777" w:rsidR="00F839EB" w:rsidRDefault="00F839EB" w:rsidP="000B0E97">
            <w:pPr>
              <w:pStyle w:val="TableParagraph"/>
              <w:spacing w:before="14" w:line="226" w:lineRule="exact"/>
              <w:ind w:left="10"/>
              <w:jc w:val="center"/>
              <w:rPr>
                <w:sz w:val="18"/>
              </w:rPr>
            </w:pPr>
            <w:r>
              <w:rPr>
                <w:spacing w:val="-1"/>
                <w:sz w:val="18"/>
              </w:rPr>
              <w:t>配溶媒</w:t>
            </w:r>
            <w:r>
              <w:rPr>
                <w:spacing w:val="-1"/>
                <w:sz w:val="18"/>
              </w:rPr>
              <w:t>+</w:t>
            </w:r>
            <w:r>
              <w:rPr>
                <w:spacing w:val="-1"/>
                <w:sz w:val="18"/>
              </w:rPr>
              <w:t>无菌加药输液器</w:t>
            </w:r>
          </w:p>
        </w:tc>
        <w:tc>
          <w:tcPr>
            <w:tcW w:w="851" w:type="dxa"/>
          </w:tcPr>
          <w:p w14:paraId="64CB7D23" w14:textId="77777777" w:rsidR="00F839EB" w:rsidRDefault="00F839EB" w:rsidP="000B0E97">
            <w:pPr>
              <w:pStyle w:val="TableParagraph"/>
              <w:spacing w:before="14" w:line="226" w:lineRule="exact"/>
              <w:ind w:left="17" w:right="6"/>
              <w:jc w:val="center"/>
              <w:rPr>
                <w:sz w:val="18"/>
              </w:rPr>
            </w:pPr>
            <w:r>
              <w:rPr>
                <w:spacing w:val="-5"/>
                <w:sz w:val="18"/>
              </w:rPr>
              <w:t>83</w:t>
            </w:r>
          </w:p>
        </w:tc>
        <w:tc>
          <w:tcPr>
            <w:tcW w:w="4184" w:type="dxa"/>
          </w:tcPr>
          <w:p w14:paraId="6D8C829A" w14:textId="77777777" w:rsidR="00F839EB" w:rsidRDefault="00F839EB" w:rsidP="000B0E97">
            <w:pPr>
              <w:pStyle w:val="TableParagraph"/>
              <w:spacing w:before="2"/>
              <w:ind w:left="10" w:right="2"/>
              <w:jc w:val="center"/>
              <w:rPr>
                <w:sz w:val="18"/>
              </w:rPr>
            </w:pPr>
            <w:r>
              <w:rPr>
                <w:spacing w:val="-2"/>
                <w:sz w:val="18"/>
              </w:rPr>
              <w:t>低硼硅玻璃管制瓶</w:t>
            </w:r>
          </w:p>
        </w:tc>
      </w:tr>
      <w:tr w:rsidR="00F839EB" w14:paraId="39B79147" w14:textId="77777777" w:rsidTr="000B0E97">
        <w:trPr>
          <w:trHeight w:val="260"/>
        </w:trPr>
        <w:tc>
          <w:tcPr>
            <w:tcW w:w="851" w:type="dxa"/>
          </w:tcPr>
          <w:p w14:paraId="0B97E5D7" w14:textId="77777777" w:rsidR="00F839EB" w:rsidRDefault="00F839EB" w:rsidP="000B0E97">
            <w:pPr>
              <w:pStyle w:val="TableParagraph"/>
              <w:spacing w:before="15" w:line="225" w:lineRule="exact"/>
              <w:ind w:left="17" w:right="6"/>
              <w:jc w:val="center"/>
              <w:rPr>
                <w:sz w:val="18"/>
              </w:rPr>
            </w:pPr>
            <w:r>
              <w:rPr>
                <w:spacing w:val="-5"/>
                <w:sz w:val="18"/>
              </w:rPr>
              <w:t>11</w:t>
            </w:r>
          </w:p>
        </w:tc>
        <w:tc>
          <w:tcPr>
            <w:tcW w:w="2636" w:type="dxa"/>
          </w:tcPr>
          <w:p w14:paraId="5D591636" w14:textId="77777777" w:rsidR="00F839EB" w:rsidRDefault="00F839EB" w:rsidP="000B0E97">
            <w:pPr>
              <w:pStyle w:val="TableParagraph"/>
              <w:spacing w:before="15" w:line="225" w:lineRule="exact"/>
              <w:ind w:left="10"/>
              <w:jc w:val="center"/>
              <w:rPr>
                <w:sz w:val="18"/>
              </w:rPr>
            </w:pPr>
            <w:r>
              <w:rPr>
                <w:spacing w:val="-5"/>
                <w:sz w:val="18"/>
              </w:rPr>
              <w:t>笔芯</w:t>
            </w:r>
          </w:p>
        </w:tc>
        <w:tc>
          <w:tcPr>
            <w:tcW w:w="851" w:type="dxa"/>
          </w:tcPr>
          <w:p w14:paraId="3DB5FCCB" w14:textId="77777777" w:rsidR="00F839EB" w:rsidRDefault="00F839EB" w:rsidP="000B0E97">
            <w:pPr>
              <w:pStyle w:val="TableParagraph"/>
              <w:spacing w:before="15" w:line="225" w:lineRule="exact"/>
              <w:ind w:left="17" w:right="6"/>
              <w:jc w:val="center"/>
              <w:rPr>
                <w:sz w:val="18"/>
              </w:rPr>
            </w:pPr>
            <w:r>
              <w:rPr>
                <w:spacing w:val="-5"/>
                <w:sz w:val="18"/>
              </w:rPr>
              <w:t>84</w:t>
            </w:r>
          </w:p>
        </w:tc>
        <w:tc>
          <w:tcPr>
            <w:tcW w:w="4184" w:type="dxa"/>
          </w:tcPr>
          <w:p w14:paraId="09AFD629" w14:textId="77777777" w:rsidR="00F839EB" w:rsidRDefault="00F839EB" w:rsidP="000B0E97">
            <w:pPr>
              <w:pStyle w:val="TableParagraph"/>
              <w:spacing w:before="3"/>
              <w:ind w:left="10" w:right="2"/>
              <w:jc w:val="center"/>
              <w:rPr>
                <w:sz w:val="18"/>
              </w:rPr>
            </w:pPr>
            <w:r>
              <w:rPr>
                <w:spacing w:val="-3"/>
                <w:sz w:val="18"/>
              </w:rPr>
              <w:t>双联双袋</w:t>
            </w:r>
          </w:p>
        </w:tc>
      </w:tr>
      <w:tr w:rsidR="00F839EB" w14:paraId="37282951" w14:textId="77777777" w:rsidTr="000B0E97">
        <w:trPr>
          <w:trHeight w:val="260"/>
        </w:trPr>
        <w:tc>
          <w:tcPr>
            <w:tcW w:w="851" w:type="dxa"/>
          </w:tcPr>
          <w:p w14:paraId="524D14FA" w14:textId="77777777" w:rsidR="00F839EB" w:rsidRDefault="00F839EB" w:rsidP="000B0E97">
            <w:pPr>
              <w:pStyle w:val="TableParagraph"/>
              <w:spacing w:before="14" w:line="226" w:lineRule="exact"/>
              <w:ind w:left="17" w:right="6"/>
              <w:jc w:val="center"/>
              <w:rPr>
                <w:sz w:val="18"/>
              </w:rPr>
            </w:pPr>
            <w:r>
              <w:rPr>
                <w:spacing w:val="-5"/>
                <w:sz w:val="18"/>
              </w:rPr>
              <w:t>12</w:t>
            </w:r>
          </w:p>
        </w:tc>
        <w:tc>
          <w:tcPr>
            <w:tcW w:w="2636" w:type="dxa"/>
          </w:tcPr>
          <w:p w14:paraId="722A9FE5" w14:textId="77777777" w:rsidR="00F839EB" w:rsidRDefault="00F839EB" w:rsidP="000B0E97">
            <w:pPr>
              <w:pStyle w:val="TableParagraph"/>
              <w:spacing w:before="14" w:line="226" w:lineRule="exact"/>
              <w:ind w:left="10" w:right="3"/>
              <w:jc w:val="center"/>
              <w:rPr>
                <w:sz w:val="18"/>
              </w:rPr>
            </w:pPr>
            <w:r>
              <w:rPr>
                <w:spacing w:val="-4"/>
                <w:sz w:val="18"/>
              </w:rPr>
              <w:t>玻璃瓶</w:t>
            </w:r>
          </w:p>
        </w:tc>
        <w:tc>
          <w:tcPr>
            <w:tcW w:w="851" w:type="dxa"/>
          </w:tcPr>
          <w:p w14:paraId="684515AA" w14:textId="77777777" w:rsidR="00F839EB" w:rsidRDefault="00F839EB" w:rsidP="000B0E97">
            <w:pPr>
              <w:pStyle w:val="TableParagraph"/>
              <w:spacing w:before="14" w:line="226" w:lineRule="exact"/>
              <w:ind w:left="17" w:right="6"/>
              <w:jc w:val="center"/>
              <w:rPr>
                <w:sz w:val="18"/>
              </w:rPr>
            </w:pPr>
            <w:r>
              <w:rPr>
                <w:spacing w:val="-5"/>
                <w:sz w:val="18"/>
              </w:rPr>
              <w:t>85</w:t>
            </w:r>
          </w:p>
        </w:tc>
        <w:tc>
          <w:tcPr>
            <w:tcW w:w="4184" w:type="dxa"/>
          </w:tcPr>
          <w:p w14:paraId="3D5D162A" w14:textId="77777777" w:rsidR="00F839EB" w:rsidRDefault="00F839EB" w:rsidP="000B0E97">
            <w:pPr>
              <w:pStyle w:val="TableParagraph"/>
              <w:spacing w:before="2"/>
              <w:ind w:left="10" w:right="2"/>
              <w:jc w:val="center"/>
              <w:rPr>
                <w:sz w:val="18"/>
              </w:rPr>
            </w:pPr>
            <w:r>
              <w:rPr>
                <w:spacing w:val="-3"/>
                <w:sz w:val="18"/>
              </w:rPr>
              <w:t>无色安瓿</w:t>
            </w:r>
          </w:p>
        </w:tc>
      </w:tr>
      <w:tr w:rsidR="00F839EB" w14:paraId="14708089" w14:textId="77777777" w:rsidTr="000B0E97">
        <w:trPr>
          <w:trHeight w:val="260"/>
        </w:trPr>
        <w:tc>
          <w:tcPr>
            <w:tcW w:w="851" w:type="dxa"/>
          </w:tcPr>
          <w:p w14:paraId="1AC5DD06" w14:textId="77777777" w:rsidR="00F839EB" w:rsidRDefault="00F839EB" w:rsidP="000B0E97">
            <w:pPr>
              <w:pStyle w:val="TableParagraph"/>
              <w:spacing w:before="15" w:line="225" w:lineRule="exact"/>
              <w:ind w:left="17" w:right="6"/>
              <w:jc w:val="center"/>
              <w:rPr>
                <w:sz w:val="18"/>
              </w:rPr>
            </w:pPr>
            <w:r>
              <w:rPr>
                <w:spacing w:val="-5"/>
                <w:sz w:val="18"/>
              </w:rPr>
              <w:t>14</w:t>
            </w:r>
          </w:p>
        </w:tc>
        <w:tc>
          <w:tcPr>
            <w:tcW w:w="2636" w:type="dxa"/>
          </w:tcPr>
          <w:p w14:paraId="33BCE56E" w14:textId="77777777" w:rsidR="00F839EB" w:rsidRDefault="00F839EB" w:rsidP="000B0E97">
            <w:pPr>
              <w:pStyle w:val="TableParagraph"/>
              <w:spacing w:before="15" w:line="225" w:lineRule="exact"/>
              <w:ind w:left="10"/>
              <w:jc w:val="center"/>
              <w:rPr>
                <w:sz w:val="18"/>
              </w:rPr>
            </w:pPr>
            <w:r>
              <w:rPr>
                <w:spacing w:val="-2"/>
                <w:sz w:val="18"/>
              </w:rPr>
              <w:t>配溶媒</w:t>
            </w:r>
            <w:r>
              <w:rPr>
                <w:spacing w:val="-2"/>
                <w:sz w:val="18"/>
              </w:rPr>
              <w:t>+</w:t>
            </w:r>
            <w:r>
              <w:rPr>
                <w:spacing w:val="-2"/>
                <w:sz w:val="18"/>
              </w:rPr>
              <w:t>双通输液器</w:t>
            </w:r>
          </w:p>
        </w:tc>
        <w:tc>
          <w:tcPr>
            <w:tcW w:w="851" w:type="dxa"/>
          </w:tcPr>
          <w:p w14:paraId="70BA73EA" w14:textId="77777777" w:rsidR="00F839EB" w:rsidRDefault="00F839EB" w:rsidP="000B0E97">
            <w:pPr>
              <w:pStyle w:val="TableParagraph"/>
              <w:spacing w:before="15" w:line="225" w:lineRule="exact"/>
              <w:ind w:left="17" w:right="6"/>
              <w:jc w:val="center"/>
              <w:rPr>
                <w:sz w:val="18"/>
              </w:rPr>
            </w:pPr>
            <w:r>
              <w:rPr>
                <w:spacing w:val="-5"/>
                <w:sz w:val="18"/>
              </w:rPr>
              <w:t>86</w:t>
            </w:r>
          </w:p>
        </w:tc>
        <w:tc>
          <w:tcPr>
            <w:tcW w:w="4184" w:type="dxa"/>
          </w:tcPr>
          <w:p w14:paraId="3BFDD8BC" w14:textId="77777777" w:rsidR="00F839EB" w:rsidRDefault="00F839EB" w:rsidP="000B0E97">
            <w:pPr>
              <w:pStyle w:val="TableParagraph"/>
              <w:spacing w:before="3"/>
              <w:ind w:left="10" w:right="2"/>
              <w:jc w:val="center"/>
              <w:rPr>
                <w:sz w:val="18"/>
              </w:rPr>
            </w:pPr>
            <w:r>
              <w:rPr>
                <w:spacing w:val="-3"/>
                <w:sz w:val="18"/>
              </w:rPr>
              <w:t>玻璃安瓿</w:t>
            </w:r>
          </w:p>
        </w:tc>
      </w:tr>
      <w:tr w:rsidR="00F839EB" w14:paraId="11B4E36B" w14:textId="77777777" w:rsidTr="000B0E97">
        <w:trPr>
          <w:trHeight w:val="260"/>
        </w:trPr>
        <w:tc>
          <w:tcPr>
            <w:tcW w:w="851" w:type="dxa"/>
          </w:tcPr>
          <w:p w14:paraId="3AFFD240" w14:textId="77777777" w:rsidR="00F839EB" w:rsidRDefault="00F839EB" w:rsidP="000B0E97">
            <w:pPr>
              <w:pStyle w:val="TableParagraph"/>
              <w:spacing w:before="14" w:line="226" w:lineRule="exact"/>
              <w:ind w:left="17" w:right="6"/>
              <w:jc w:val="center"/>
              <w:rPr>
                <w:sz w:val="18"/>
              </w:rPr>
            </w:pPr>
            <w:r>
              <w:rPr>
                <w:spacing w:val="-5"/>
                <w:sz w:val="18"/>
              </w:rPr>
              <w:t>15</w:t>
            </w:r>
          </w:p>
        </w:tc>
        <w:tc>
          <w:tcPr>
            <w:tcW w:w="2636" w:type="dxa"/>
          </w:tcPr>
          <w:p w14:paraId="0331A9DC" w14:textId="77777777" w:rsidR="00F839EB" w:rsidRDefault="00F839EB" w:rsidP="000B0E97">
            <w:pPr>
              <w:pStyle w:val="TableParagraph"/>
              <w:spacing w:before="14" w:line="226" w:lineRule="exact"/>
              <w:ind w:left="10" w:right="3"/>
              <w:jc w:val="center"/>
              <w:rPr>
                <w:sz w:val="18"/>
              </w:rPr>
            </w:pPr>
            <w:r>
              <w:rPr>
                <w:spacing w:val="-4"/>
                <w:sz w:val="18"/>
              </w:rPr>
              <w:t>配溶媒</w:t>
            </w:r>
          </w:p>
        </w:tc>
        <w:tc>
          <w:tcPr>
            <w:tcW w:w="851" w:type="dxa"/>
          </w:tcPr>
          <w:p w14:paraId="234E10C6" w14:textId="77777777" w:rsidR="00F839EB" w:rsidRDefault="00F839EB" w:rsidP="000B0E97">
            <w:pPr>
              <w:pStyle w:val="TableParagraph"/>
              <w:spacing w:before="14" w:line="226" w:lineRule="exact"/>
              <w:ind w:left="17" w:right="6"/>
              <w:jc w:val="center"/>
              <w:rPr>
                <w:sz w:val="18"/>
              </w:rPr>
            </w:pPr>
            <w:r>
              <w:rPr>
                <w:spacing w:val="-5"/>
                <w:sz w:val="18"/>
              </w:rPr>
              <w:t>87</w:t>
            </w:r>
          </w:p>
        </w:tc>
        <w:tc>
          <w:tcPr>
            <w:tcW w:w="4184" w:type="dxa"/>
          </w:tcPr>
          <w:p w14:paraId="04E64A16" w14:textId="77777777" w:rsidR="00F839EB" w:rsidRDefault="00F839EB" w:rsidP="000B0E97">
            <w:pPr>
              <w:pStyle w:val="TableParagraph"/>
              <w:spacing w:before="2"/>
              <w:ind w:left="10"/>
              <w:jc w:val="center"/>
              <w:rPr>
                <w:sz w:val="18"/>
              </w:rPr>
            </w:pPr>
            <w:r>
              <w:rPr>
                <w:spacing w:val="-2"/>
                <w:sz w:val="18"/>
              </w:rPr>
              <w:t>管制西林瓶</w:t>
            </w:r>
          </w:p>
        </w:tc>
      </w:tr>
      <w:tr w:rsidR="00F839EB" w14:paraId="29579CAB" w14:textId="77777777" w:rsidTr="000B0E97">
        <w:trPr>
          <w:trHeight w:val="260"/>
        </w:trPr>
        <w:tc>
          <w:tcPr>
            <w:tcW w:w="851" w:type="dxa"/>
          </w:tcPr>
          <w:p w14:paraId="638546E7" w14:textId="77777777" w:rsidR="00F839EB" w:rsidRDefault="00F839EB" w:rsidP="000B0E97">
            <w:pPr>
              <w:pStyle w:val="TableParagraph"/>
              <w:spacing w:before="15" w:line="225" w:lineRule="exact"/>
              <w:ind w:left="17" w:right="6"/>
              <w:jc w:val="center"/>
              <w:rPr>
                <w:sz w:val="18"/>
              </w:rPr>
            </w:pPr>
            <w:r>
              <w:rPr>
                <w:spacing w:val="-5"/>
                <w:sz w:val="18"/>
              </w:rPr>
              <w:t>16</w:t>
            </w:r>
          </w:p>
        </w:tc>
        <w:tc>
          <w:tcPr>
            <w:tcW w:w="2636" w:type="dxa"/>
          </w:tcPr>
          <w:p w14:paraId="0AFDED41" w14:textId="77777777" w:rsidR="00F839EB" w:rsidRDefault="00F839EB" w:rsidP="000B0E97">
            <w:pPr>
              <w:pStyle w:val="TableParagraph"/>
              <w:spacing w:before="15" w:line="225" w:lineRule="exact"/>
              <w:ind w:left="10" w:right="3"/>
              <w:jc w:val="center"/>
              <w:rPr>
                <w:sz w:val="18"/>
              </w:rPr>
            </w:pPr>
            <w:r>
              <w:rPr>
                <w:sz w:val="18"/>
              </w:rPr>
              <w:t>管装（植入剂</w:t>
            </w:r>
            <w:r>
              <w:rPr>
                <w:spacing w:val="-10"/>
                <w:sz w:val="18"/>
              </w:rPr>
              <w:t>）</w:t>
            </w:r>
          </w:p>
        </w:tc>
        <w:tc>
          <w:tcPr>
            <w:tcW w:w="851" w:type="dxa"/>
          </w:tcPr>
          <w:p w14:paraId="4A838837" w14:textId="77777777" w:rsidR="00F839EB" w:rsidRDefault="00F839EB" w:rsidP="000B0E97">
            <w:pPr>
              <w:pStyle w:val="TableParagraph"/>
              <w:spacing w:before="15" w:line="225" w:lineRule="exact"/>
              <w:ind w:left="17" w:right="6"/>
              <w:jc w:val="center"/>
              <w:rPr>
                <w:sz w:val="18"/>
              </w:rPr>
            </w:pPr>
            <w:r>
              <w:rPr>
                <w:spacing w:val="-5"/>
                <w:sz w:val="18"/>
              </w:rPr>
              <w:t>88</w:t>
            </w:r>
          </w:p>
        </w:tc>
        <w:tc>
          <w:tcPr>
            <w:tcW w:w="4184" w:type="dxa"/>
          </w:tcPr>
          <w:p w14:paraId="330D8943" w14:textId="77777777" w:rsidR="00F839EB" w:rsidRDefault="00F839EB" w:rsidP="000B0E97">
            <w:pPr>
              <w:pStyle w:val="TableParagraph"/>
              <w:spacing w:before="3"/>
              <w:ind w:left="10" w:right="2"/>
              <w:jc w:val="center"/>
              <w:rPr>
                <w:sz w:val="18"/>
              </w:rPr>
            </w:pPr>
            <w:r>
              <w:rPr>
                <w:spacing w:val="-2"/>
                <w:sz w:val="18"/>
              </w:rPr>
              <w:t>聚丙烯输液瓶</w:t>
            </w:r>
          </w:p>
        </w:tc>
      </w:tr>
      <w:tr w:rsidR="00F839EB" w14:paraId="744FB736" w14:textId="77777777" w:rsidTr="000B0E97">
        <w:trPr>
          <w:trHeight w:val="260"/>
        </w:trPr>
        <w:tc>
          <w:tcPr>
            <w:tcW w:w="851" w:type="dxa"/>
          </w:tcPr>
          <w:p w14:paraId="212210FB" w14:textId="77777777" w:rsidR="00F839EB" w:rsidRDefault="00F839EB" w:rsidP="000B0E97">
            <w:pPr>
              <w:pStyle w:val="TableParagraph"/>
              <w:spacing w:before="14" w:line="226" w:lineRule="exact"/>
              <w:ind w:left="17" w:right="6"/>
              <w:jc w:val="center"/>
              <w:rPr>
                <w:sz w:val="18"/>
              </w:rPr>
            </w:pPr>
            <w:r>
              <w:rPr>
                <w:spacing w:val="-5"/>
                <w:sz w:val="18"/>
              </w:rPr>
              <w:t>17</w:t>
            </w:r>
          </w:p>
        </w:tc>
        <w:tc>
          <w:tcPr>
            <w:tcW w:w="2636" w:type="dxa"/>
          </w:tcPr>
          <w:p w14:paraId="32F24440" w14:textId="77777777" w:rsidR="00F839EB" w:rsidRDefault="00F839EB" w:rsidP="000B0E97">
            <w:pPr>
              <w:pStyle w:val="TableParagraph"/>
              <w:spacing w:before="14" w:line="226" w:lineRule="exact"/>
              <w:ind w:left="10" w:right="3"/>
              <w:jc w:val="center"/>
              <w:rPr>
                <w:sz w:val="18"/>
              </w:rPr>
            </w:pPr>
            <w:r>
              <w:rPr>
                <w:sz w:val="18"/>
              </w:rPr>
              <w:t>散装（植入剂</w:t>
            </w:r>
            <w:r>
              <w:rPr>
                <w:spacing w:val="-10"/>
                <w:sz w:val="18"/>
              </w:rPr>
              <w:t>）</w:t>
            </w:r>
          </w:p>
        </w:tc>
        <w:tc>
          <w:tcPr>
            <w:tcW w:w="851" w:type="dxa"/>
          </w:tcPr>
          <w:p w14:paraId="133127A4" w14:textId="77777777" w:rsidR="00F839EB" w:rsidRDefault="00F839EB" w:rsidP="000B0E97">
            <w:pPr>
              <w:pStyle w:val="TableParagraph"/>
              <w:spacing w:before="14" w:line="226" w:lineRule="exact"/>
              <w:ind w:left="17" w:right="6"/>
              <w:jc w:val="center"/>
              <w:rPr>
                <w:sz w:val="18"/>
              </w:rPr>
            </w:pPr>
            <w:r>
              <w:rPr>
                <w:spacing w:val="-5"/>
                <w:sz w:val="18"/>
              </w:rPr>
              <w:t>89</w:t>
            </w:r>
          </w:p>
        </w:tc>
        <w:tc>
          <w:tcPr>
            <w:tcW w:w="4184" w:type="dxa"/>
          </w:tcPr>
          <w:p w14:paraId="5FCA70A1" w14:textId="77777777" w:rsidR="00F839EB" w:rsidRDefault="00F839EB" w:rsidP="000B0E97">
            <w:pPr>
              <w:pStyle w:val="TableParagraph"/>
              <w:spacing w:before="2"/>
              <w:ind w:left="10" w:right="2"/>
              <w:jc w:val="center"/>
              <w:rPr>
                <w:sz w:val="18"/>
              </w:rPr>
            </w:pPr>
            <w:r>
              <w:rPr>
                <w:spacing w:val="-1"/>
                <w:sz w:val="18"/>
              </w:rPr>
              <w:t>玻璃安瓿</w:t>
            </w:r>
            <w:r>
              <w:rPr>
                <w:spacing w:val="-1"/>
                <w:sz w:val="18"/>
              </w:rPr>
              <w:t>+</w:t>
            </w:r>
            <w:r>
              <w:rPr>
                <w:spacing w:val="-1"/>
                <w:sz w:val="18"/>
              </w:rPr>
              <w:t>预充式</w:t>
            </w:r>
            <w:r>
              <w:rPr>
                <w:spacing w:val="-1"/>
                <w:sz w:val="18"/>
              </w:rPr>
              <w:t>(</w:t>
            </w:r>
            <w:r>
              <w:rPr>
                <w:spacing w:val="-1"/>
                <w:sz w:val="18"/>
              </w:rPr>
              <w:t>预灌封</w:t>
            </w:r>
            <w:r>
              <w:rPr>
                <w:spacing w:val="-1"/>
                <w:sz w:val="18"/>
              </w:rPr>
              <w:t>)</w:t>
            </w:r>
            <w:r>
              <w:rPr>
                <w:spacing w:val="-1"/>
                <w:sz w:val="18"/>
              </w:rPr>
              <w:t>注射器</w:t>
            </w:r>
          </w:p>
        </w:tc>
      </w:tr>
      <w:tr w:rsidR="00F839EB" w14:paraId="5097E915" w14:textId="77777777" w:rsidTr="000B0E97">
        <w:trPr>
          <w:trHeight w:val="260"/>
        </w:trPr>
        <w:tc>
          <w:tcPr>
            <w:tcW w:w="851" w:type="dxa"/>
          </w:tcPr>
          <w:p w14:paraId="313493F2" w14:textId="77777777" w:rsidR="00F839EB" w:rsidRDefault="00F839EB" w:rsidP="000B0E97">
            <w:pPr>
              <w:pStyle w:val="TableParagraph"/>
              <w:spacing w:before="15" w:line="225" w:lineRule="exact"/>
              <w:ind w:left="17" w:right="6"/>
              <w:jc w:val="center"/>
              <w:rPr>
                <w:sz w:val="18"/>
              </w:rPr>
            </w:pPr>
            <w:r>
              <w:rPr>
                <w:spacing w:val="-5"/>
                <w:sz w:val="18"/>
              </w:rPr>
              <w:t>18</w:t>
            </w:r>
          </w:p>
        </w:tc>
        <w:tc>
          <w:tcPr>
            <w:tcW w:w="2636" w:type="dxa"/>
          </w:tcPr>
          <w:p w14:paraId="491C722C" w14:textId="77777777" w:rsidR="00F839EB" w:rsidRDefault="00F839EB" w:rsidP="000B0E97">
            <w:pPr>
              <w:pStyle w:val="TableParagraph"/>
              <w:spacing w:before="15" w:line="225" w:lineRule="exact"/>
              <w:ind w:left="10" w:right="3"/>
              <w:jc w:val="center"/>
              <w:rPr>
                <w:sz w:val="18"/>
              </w:rPr>
            </w:pPr>
            <w:r>
              <w:rPr>
                <w:spacing w:val="-4"/>
                <w:sz w:val="18"/>
              </w:rPr>
              <w:t>西林瓶</w:t>
            </w:r>
          </w:p>
        </w:tc>
        <w:tc>
          <w:tcPr>
            <w:tcW w:w="851" w:type="dxa"/>
          </w:tcPr>
          <w:p w14:paraId="6354D1DB" w14:textId="77777777" w:rsidR="00F839EB" w:rsidRDefault="00F839EB" w:rsidP="000B0E97">
            <w:pPr>
              <w:pStyle w:val="TableParagraph"/>
              <w:spacing w:before="15" w:line="225" w:lineRule="exact"/>
              <w:ind w:left="17" w:right="6"/>
              <w:jc w:val="center"/>
              <w:rPr>
                <w:sz w:val="18"/>
              </w:rPr>
            </w:pPr>
            <w:r>
              <w:rPr>
                <w:spacing w:val="-5"/>
                <w:sz w:val="18"/>
              </w:rPr>
              <w:t>90</w:t>
            </w:r>
          </w:p>
        </w:tc>
        <w:tc>
          <w:tcPr>
            <w:tcW w:w="4184" w:type="dxa"/>
          </w:tcPr>
          <w:p w14:paraId="4803B086" w14:textId="77777777" w:rsidR="00F839EB" w:rsidRDefault="00F839EB" w:rsidP="000B0E97">
            <w:pPr>
              <w:pStyle w:val="TableParagraph"/>
              <w:spacing w:before="3"/>
              <w:ind w:left="10" w:right="2"/>
              <w:jc w:val="center"/>
              <w:rPr>
                <w:sz w:val="18"/>
              </w:rPr>
            </w:pPr>
            <w:r>
              <w:rPr>
                <w:spacing w:val="-2"/>
                <w:sz w:val="18"/>
              </w:rPr>
              <w:t>管制抗生素瓶</w:t>
            </w:r>
          </w:p>
        </w:tc>
      </w:tr>
      <w:tr w:rsidR="00F839EB" w14:paraId="41A44FB9" w14:textId="77777777" w:rsidTr="000B0E97">
        <w:trPr>
          <w:trHeight w:val="260"/>
        </w:trPr>
        <w:tc>
          <w:tcPr>
            <w:tcW w:w="851" w:type="dxa"/>
          </w:tcPr>
          <w:p w14:paraId="6ED5B3C0" w14:textId="77777777" w:rsidR="00F839EB" w:rsidRDefault="00F839EB" w:rsidP="000B0E97">
            <w:pPr>
              <w:pStyle w:val="TableParagraph"/>
              <w:spacing w:before="14" w:line="226" w:lineRule="exact"/>
              <w:ind w:left="17" w:right="6"/>
              <w:jc w:val="center"/>
              <w:rPr>
                <w:sz w:val="18"/>
              </w:rPr>
            </w:pPr>
            <w:r>
              <w:rPr>
                <w:spacing w:val="-5"/>
                <w:sz w:val="18"/>
              </w:rPr>
              <w:t>19</w:t>
            </w:r>
          </w:p>
        </w:tc>
        <w:tc>
          <w:tcPr>
            <w:tcW w:w="2636" w:type="dxa"/>
          </w:tcPr>
          <w:p w14:paraId="175DC6E3" w14:textId="77777777" w:rsidR="00F839EB" w:rsidRDefault="00F839EB" w:rsidP="000B0E97">
            <w:pPr>
              <w:pStyle w:val="TableParagraph"/>
              <w:spacing w:before="14" w:line="226" w:lineRule="exact"/>
              <w:ind w:left="10"/>
              <w:jc w:val="center"/>
              <w:rPr>
                <w:sz w:val="18"/>
              </w:rPr>
            </w:pPr>
            <w:r>
              <w:rPr>
                <w:spacing w:val="-5"/>
                <w:sz w:val="18"/>
              </w:rPr>
              <w:t>安瓿</w:t>
            </w:r>
          </w:p>
        </w:tc>
        <w:tc>
          <w:tcPr>
            <w:tcW w:w="851" w:type="dxa"/>
          </w:tcPr>
          <w:p w14:paraId="03A3A8F1" w14:textId="77777777" w:rsidR="00F839EB" w:rsidRDefault="00F839EB" w:rsidP="000B0E97">
            <w:pPr>
              <w:pStyle w:val="TableParagraph"/>
              <w:spacing w:before="14" w:line="226" w:lineRule="exact"/>
              <w:ind w:left="17" w:right="6"/>
              <w:jc w:val="center"/>
              <w:rPr>
                <w:sz w:val="18"/>
              </w:rPr>
            </w:pPr>
            <w:r>
              <w:rPr>
                <w:spacing w:val="-5"/>
                <w:sz w:val="18"/>
              </w:rPr>
              <w:t>91</w:t>
            </w:r>
          </w:p>
        </w:tc>
        <w:tc>
          <w:tcPr>
            <w:tcW w:w="4184" w:type="dxa"/>
          </w:tcPr>
          <w:p w14:paraId="3894DB0D" w14:textId="77777777" w:rsidR="00F839EB" w:rsidRDefault="00F839EB" w:rsidP="000B0E97">
            <w:pPr>
              <w:pStyle w:val="TableParagraph"/>
              <w:spacing w:before="2"/>
              <w:ind w:left="10" w:right="2"/>
              <w:jc w:val="center"/>
              <w:rPr>
                <w:sz w:val="18"/>
              </w:rPr>
            </w:pPr>
            <w:r>
              <w:rPr>
                <w:spacing w:val="-1"/>
                <w:sz w:val="18"/>
              </w:rPr>
              <w:t>棕色管制注射剂玻璃瓶</w:t>
            </w:r>
          </w:p>
        </w:tc>
      </w:tr>
      <w:tr w:rsidR="00F839EB" w14:paraId="72852E19" w14:textId="77777777" w:rsidTr="000B0E97">
        <w:trPr>
          <w:trHeight w:val="260"/>
        </w:trPr>
        <w:tc>
          <w:tcPr>
            <w:tcW w:w="851" w:type="dxa"/>
          </w:tcPr>
          <w:p w14:paraId="5793496B" w14:textId="77777777" w:rsidR="00F839EB" w:rsidRDefault="00F839EB" w:rsidP="000B0E97">
            <w:pPr>
              <w:pStyle w:val="TableParagraph"/>
              <w:spacing w:before="15" w:line="225" w:lineRule="exact"/>
              <w:ind w:left="17" w:right="6"/>
              <w:jc w:val="center"/>
              <w:rPr>
                <w:sz w:val="18"/>
              </w:rPr>
            </w:pPr>
            <w:r>
              <w:rPr>
                <w:spacing w:val="-5"/>
                <w:sz w:val="18"/>
              </w:rPr>
              <w:t>20</w:t>
            </w:r>
          </w:p>
        </w:tc>
        <w:tc>
          <w:tcPr>
            <w:tcW w:w="2636" w:type="dxa"/>
          </w:tcPr>
          <w:p w14:paraId="48746636" w14:textId="77777777" w:rsidR="00F839EB" w:rsidRDefault="00F839EB" w:rsidP="000B0E97">
            <w:pPr>
              <w:pStyle w:val="TableParagraph"/>
              <w:spacing w:before="15" w:line="225" w:lineRule="exact"/>
              <w:ind w:left="10" w:right="3"/>
              <w:jc w:val="center"/>
              <w:rPr>
                <w:sz w:val="18"/>
              </w:rPr>
            </w:pPr>
            <w:r>
              <w:rPr>
                <w:spacing w:val="-4"/>
                <w:sz w:val="18"/>
              </w:rPr>
              <w:t>塑料瓶</w:t>
            </w:r>
          </w:p>
        </w:tc>
        <w:tc>
          <w:tcPr>
            <w:tcW w:w="851" w:type="dxa"/>
          </w:tcPr>
          <w:p w14:paraId="34820560" w14:textId="77777777" w:rsidR="00F839EB" w:rsidRDefault="00F839EB" w:rsidP="000B0E97">
            <w:pPr>
              <w:pStyle w:val="TableParagraph"/>
              <w:spacing w:before="15" w:line="225" w:lineRule="exact"/>
              <w:ind w:left="17" w:right="6"/>
              <w:jc w:val="center"/>
              <w:rPr>
                <w:sz w:val="18"/>
              </w:rPr>
            </w:pPr>
            <w:r>
              <w:rPr>
                <w:spacing w:val="-5"/>
                <w:sz w:val="18"/>
              </w:rPr>
              <w:t>92</w:t>
            </w:r>
          </w:p>
        </w:tc>
        <w:tc>
          <w:tcPr>
            <w:tcW w:w="4184" w:type="dxa"/>
          </w:tcPr>
          <w:p w14:paraId="7B1512F5" w14:textId="77777777" w:rsidR="00F839EB" w:rsidRDefault="00F839EB" w:rsidP="000B0E97">
            <w:pPr>
              <w:pStyle w:val="TableParagraph"/>
              <w:spacing w:before="3"/>
              <w:ind w:left="10" w:right="2"/>
              <w:jc w:val="center"/>
              <w:rPr>
                <w:sz w:val="18"/>
              </w:rPr>
            </w:pPr>
            <w:r>
              <w:rPr>
                <w:spacing w:val="-5"/>
                <w:sz w:val="18"/>
              </w:rPr>
              <w:t>铝管</w:t>
            </w:r>
          </w:p>
        </w:tc>
      </w:tr>
      <w:tr w:rsidR="00F839EB" w14:paraId="595B33E4" w14:textId="77777777" w:rsidTr="000B0E97">
        <w:trPr>
          <w:trHeight w:val="260"/>
        </w:trPr>
        <w:tc>
          <w:tcPr>
            <w:tcW w:w="851" w:type="dxa"/>
          </w:tcPr>
          <w:p w14:paraId="7A4660E7" w14:textId="77777777" w:rsidR="00F839EB" w:rsidRDefault="00F839EB" w:rsidP="000B0E97">
            <w:pPr>
              <w:pStyle w:val="TableParagraph"/>
              <w:spacing w:before="14" w:line="226" w:lineRule="exact"/>
              <w:ind w:left="17" w:right="6"/>
              <w:jc w:val="center"/>
              <w:rPr>
                <w:sz w:val="18"/>
              </w:rPr>
            </w:pPr>
            <w:r>
              <w:rPr>
                <w:spacing w:val="-5"/>
                <w:sz w:val="18"/>
              </w:rPr>
              <w:t>21</w:t>
            </w:r>
          </w:p>
        </w:tc>
        <w:tc>
          <w:tcPr>
            <w:tcW w:w="2636" w:type="dxa"/>
          </w:tcPr>
          <w:p w14:paraId="79006671" w14:textId="77777777" w:rsidR="00F839EB" w:rsidRDefault="00F839EB" w:rsidP="000B0E97">
            <w:pPr>
              <w:pStyle w:val="TableParagraph"/>
              <w:spacing w:before="14" w:line="226" w:lineRule="exact"/>
              <w:ind w:left="10"/>
              <w:jc w:val="center"/>
              <w:rPr>
                <w:sz w:val="18"/>
              </w:rPr>
            </w:pPr>
            <w:r>
              <w:rPr>
                <w:spacing w:val="-2"/>
                <w:sz w:val="18"/>
              </w:rPr>
              <w:t>非</w:t>
            </w:r>
            <w:r>
              <w:rPr>
                <w:spacing w:val="-2"/>
                <w:sz w:val="18"/>
              </w:rPr>
              <w:t>PVC</w:t>
            </w:r>
            <w:r>
              <w:rPr>
                <w:spacing w:val="-10"/>
                <w:sz w:val="18"/>
              </w:rPr>
              <w:t>膜</w:t>
            </w:r>
          </w:p>
        </w:tc>
        <w:tc>
          <w:tcPr>
            <w:tcW w:w="851" w:type="dxa"/>
          </w:tcPr>
          <w:p w14:paraId="1F66E5E1" w14:textId="77777777" w:rsidR="00F839EB" w:rsidRDefault="00F839EB" w:rsidP="000B0E97">
            <w:pPr>
              <w:pStyle w:val="TableParagraph"/>
              <w:spacing w:before="14" w:line="226" w:lineRule="exact"/>
              <w:ind w:left="17" w:right="6"/>
              <w:jc w:val="center"/>
              <w:rPr>
                <w:sz w:val="18"/>
              </w:rPr>
            </w:pPr>
            <w:r>
              <w:rPr>
                <w:spacing w:val="-5"/>
                <w:sz w:val="18"/>
              </w:rPr>
              <w:t>93</w:t>
            </w:r>
          </w:p>
        </w:tc>
        <w:tc>
          <w:tcPr>
            <w:tcW w:w="4184" w:type="dxa"/>
          </w:tcPr>
          <w:p w14:paraId="498DA0B6" w14:textId="77777777" w:rsidR="00F839EB" w:rsidRDefault="00F839EB" w:rsidP="000B0E97">
            <w:pPr>
              <w:pStyle w:val="TableParagraph"/>
              <w:spacing w:before="2"/>
              <w:ind w:left="10"/>
              <w:jc w:val="center"/>
              <w:rPr>
                <w:sz w:val="18"/>
              </w:rPr>
            </w:pPr>
            <w:r>
              <w:rPr>
                <w:spacing w:val="-2"/>
                <w:sz w:val="18"/>
              </w:rPr>
              <w:t>非</w:t>
            </w:r>
            <w:r>
              <w:rPr>
                <w:spacing w:val="-2"/>
                <w:sz w:val="18"/>
              </w:rPr>
              <w:t>PVC</w:t>
            </w:r>
            <w:r>
              <w:rPr>
                <w:spacing w:val="-4"/>
                <w:sz w:val="18"/>
              </w:rPr>
              <w:t>+</w:t>
            </w:r>
            <w:r>
              <w:rPr>
                <w:spacing w:val="-4"/>
                <w:sz w:val="18"/>
              </w:rPr>
              <w:t>单管双阀</w:t>
            </w:r>
          </w:p>
        </w:tc>
      </w:tr>
      <w:tr w:rsidR="00F839EB" w14:paraId="3F0419F6" w14:textId="77777777" w:rsidTr="000B0E97">
        <w:trPr>
          <w:trHeight w:val="260"/>
        </w:trPr>
        <w:tc>
          <w:tcPr>
            <w:tcW w:w="851" w:type="dxa"/>
          </w:tcPr>
          <w:p w14:paraId="1AE2A080" w14:textId="77777777" w:rsidR="00F839EB" w:rsidRDefault="00F839EB" w:rsidP="000B0E97">
            <w:pPr>
              <w:pStyle w:val="TableParagraph"/>
              <w:spacing w:before="15" w:line="225" w:lineRule="exact"/>
              <w:ind w:left="17" w:right="6"/>
              <w:jc w:val="center"/>
              <w:rPr>
                <w:sz w:val="18"/>
              </w:rPr>
            </w:pPr>
            <w:r>
              <w:rPr>
                <w:spacing w:val="-5"/>
                <w:sz w:val="18"/>
              </w:rPr>
              <w:t>28</w:t>
            </w:r>
          </w:p>
        </w:tc>
        <w:tc>
          <w:tcPr>
            <w:tcW w:w="2636" w:type="dxa"/>
          </w:tcPr>
          <w:p w14:paraId="03340CD8" w14:textId="77777777" w:rsidR="00F839EB" w:rsidRDefault="00F839EB" w:rsidP="000B0E97">
            <w:pPr>
              <w:pStyle w:val="TableParagraph"/>
              <w:spacing w:before="15" w:line="225" w:lineRule="exact"/>
              <w:ind w:left="10" w:right="3"/>
              <w:jc w:val="center"/>
              <w:rPr>
                <w:sz w:val="18"/>
              </w:rPr>
            </w:pPr>
            <w:r>
              <w:rPr>
                <w:sz w:val="18"/>
              </w:rPr>
              <w:t>直立式输液袋（聚乙烯</w:t>
            </w:r>
            <w:r>
              <w:rPr>
                <w:spacing w:val="-10"/>
                <w:sz w:val="18"/>
              </w:rPr>
              <w:t>）</w:t>
            </w:r>
          </w:p>
        </w:tc>
        <w:tc>
          <w:tcPr>
            <w:tcW w:w="851" w:type="dxa"/>
          </w:tcPr>
          <w:p w14:paraId="7EDD72BD" w14:textId="77777777" w:rsidR="00F839EB" w:rsidRDefault="00F839EB" w:rsidP="000B0E97">
            <w:pPr>
              <w:pStyle w:val="TableParagraph"/>
              <w:spacing w:before="15" w:line="225" w:lineRule="exact"/>
              <w:ind w:left="17" w:right="6"/>
              <w:jc w:val="center"/>
              <w:rPr>
                <w:sz w:val="18"/>
              </w:rPr>
            </w:pPr>
            <w:r>
              <w:rPr>
                <w:spacing w:val="-5"/>
                <w:sz w:val="18"/>
              </w:rPr>
              <w:t>94</w:t>
            </w:r>
          </w:p>
        </w:tc>
        <w:tc>
          <w:tcPr>
            <w:tcW w:w="4184" w:type="dxa"/>
          </w:tcPr>
          <w:p w14:paraId="1087A651" w14:textId="77777777" w:rsidR="00F839EB" w:rsidRDefault="00F839EB" w:rsidP="000B0E97">
            <w:pPr>
              <w:pStyle w:val="TableParagraph"/>
              <w:spacing w:before="3"/>
              <w:ind w:left="10" w:right="2"/>
              <w:jc w:val="center"/>
              <w:rPr>
                <w:sz w:val="18"/>
              </w:rPr>
            </w:pPr>
            <w:r>
              <w:rPr>
                <w:spacing w:val="-2"/>
                <w:sz w:val="18"/>
              </w:rPr>
              <w:t>非</w:t>
            </w:r>
            <w:r>
              <w:rPr>
                <w:spacing w:val="-2"/>
                <w:sz w:val="18"/>
              </w:rPr>
              <w:t>PVC</w:t>
            </w:r>
            <w:r>
              <w:rPr>
                <w:spacing w:val="-3"/>
                <w:sz w:val="18"/>
              </w:rPr>
              <w:t>+</w:t>
            </w:r>
            <w:r>
              <w:rPr>
                <w:spacing w:val="-3"/>
                <w:sz w:val="18"/>
              </w:rPr>
              <w:t>单管双阀</w:t>
            </w:r>
            <w:r>
              <w:rPr>
                <w:spacing w:val="-3"/>
                <w:sz w:val="18"/>
              </w:rPr>
              <w:t>+</w:t>
            </w:r>
            <w:r>
              <w:rPr>
                <w:spacing w:val="-3"/>
                <w:sz w:val="18"/>
              </w:rPr>
              <w:t>双层无菌</w:t>
            </w:r>
          </w:p>
        </w:tc>
      </w:tr>
      <w:tr w:rsidR="00F839EB" w14:paraId="30FB9A85" w14:textId="77777777" w:rsidTr="000B0E97">
        <w:trPr>
          <w:trHeight w:val="260"/>
        </w:trPr>
        <w:tc>
          <w:tcPr>
            <w:tcW w:w="851" w:type="dxa"/>
          </w:tcPr>
          <w:p w14:paraId="1B64D679" w14:textId="77777777" w:rsidR="00F839EB" w:rsidRDefault="00F839EB" w:rsidP="000B0E97">
            <w:pPr>
              <w:pStyle w:val="TableParagraph"/>
              <w:spacing w:before="14" w:line="226" w:lineRule="exact"/>
              <w:ind w:left="17" w:right="6"/>
              <w:jc w:val="center"/>
              <w:rPr>
                <w:sz w:val="18"/>
              </w:rPr>
            </w:pPr>
            <w:r>
              <w:rPr>
                <w:spacing w:val="-5"/>
                <w:sz w:val="18"/>
              </w:rPr>
              <w:t>29</w:t>
            </w:r>
          </w:p>
        </w:tc>
        <w:tc>
          <w:tcPr>
            <w:tcW w:w="2636" w:type="dxa"/>
          </w:tcPr>
          <w:p w14:paraId="0684AD36" w14:textId="77777777" w:rsidR="00F839EB" w:rsidRDefault="00F839EB" w:rsidP="000B0E97">
            <w:pPr>
              <w:pStyle w:val="TableParagraph"/>
              <w:spacing w:before="14" w:line="226" w:lineRule="exact"/>
              <w:ind w:left="10" w:right="3"/>
              <w:jc w:val="center"/>
              <w:rPr>
                <w:sz w:val="18"/>
              </w:rPr>
            </w:pPr>
            <w:r>
              <w:rPr>
                <w:spacing w:val="-2"/>
                <w:sz w:val="18"/>
              </w:rPr>
              <w:t>直立式聚丙烯输液袋</w:t>
            </w:r>
          </w:p>
        </w:tc>
        <w:tc>
          <w:tcPr>
            <w:tcW w:w="851" w:type="dxa"/>
          </w:tcPr>
          <w:p w14:paraId="2AF5AE82" w14:textId="77777777" w:rsidR="00F839EB" w:rsidRDefault="00F839EB" w:rsidP="000B0E97">
            <w:pPr>
              <w:pStyle w:val="TableParagraph"/>
              <w:spacing w:before="14" w:line="226" w:lineRule="exact"/>
              <w:ind w:left="17" w:right="6"/>
              <w:jc w:val="center"/>
              <w:rPr>
                <w:sz w:val="18"/>
              </w:rPr>
            </w:pPr>
            <w:r>
              <w:rPr>
                <w:spacing w:val="-5"/>
                <w:sz w:val="18"/>
              </w:rPr>
              <w:t>95</w:t>
            </w:r>
          </w:p>
        </w:tc>
        <w:tc>
          <w:tcPr>
            <w:tcW w:w="4184" w:type="dxa"/>
          </w:tcPr>
          <w:p w14:paraId="2E348C6A" w14:textId="77777777" w:rsidR="00F839EB" w:rsidRDefault="00F839EB" w:rsidP="000B0E97">
            <w:pPr>
              <w:pStyle w:val="TableParagraph"/>
              <w:spacing w:before="2"/>
              <w:ind w:left="10" w:right="2"/>
              <w:jc w:val="center"/>
              <w:rPr>
                <w:sz w:val="18"/>
              </w:rPr>
            </w:pPr>
            <w:r>
              <w:rPr>
                <w:spacing w:val="-1"/>
                <w:sz w:val="18"/>
              </w:rPr>
              <w:t>三层共挤输液用袋</w:t>
            </w:r>
            <w:r>
              <w:rPr>
                <w:spacing w:val="-1"/>
                <w:sz w:val="18"/>
              </w:rPr>
              <w:t>+</w:t>
            </w:r>
            <w:r>
              <w:rPr>
                <w:spacing w:val="-1"/>
                <w:sz w:val="18"/>
              </w:rPr>
              <w:t>单阀</w:t>
            </w:r>
          </w:p>
        </w:tc>
      </w:tr>
      <w:tr w:rsidR="00F839EB" w14:paraId="533FCFA1" w14:textId="77777777" w:rsidTr="000B0E97">
        <w:trPr>
          <w:trHeight w:val="581"/>
        </w:trPr>
        <w:tc>
          <w:tcPr>
            <w:tcW w:w="851" w:type="dxa"/>
          </w:tcPr>
          <w:p w14:paraId="3F63BC41" w14:textId="77777777" w:rsidR="00F839EB" w:rsidRDefault="00F839EB" w:rsidP="000B0E97">
            <w:pPr>
              <w:pStyle w:val="TableParagraph"/>
              <w:spacing w:before="176"/>
              <w:ind w:left="17" w:right="6"/>
              <w:jc w:val="center"/>
              <w:rPr>
                <w:sz w:val="18"/>
              </w:rPr>
            </w:pPr>
            <w:r>
              <w:rPr>
                <w:spacing w:val="-5"/>
                <w:sz w:val="18"/>
              </w:rPr>
              <w:t>30</w:t>
            </w:r>
          </w:p>
        </w:tc>
        <w:tc>
          <w:tcPr>
            <w:tcW w:w="2636" w:type="dxa"/>
          </w:tcPr>
          <w:p w14:paraId="7039DE94" w14:textId="77777777" w:rsidR="00F839EB" w:rsidRDefault="00F839EB" w:rsidP="000B0E97">
            <w:pPr>
              <w:pStyle w:val="TableParagraph"/>
              <w:spacing w:before="61" w:line="242" w:lineRule="auto"/>
              <w:ind w:left="1138" w:right="180" w:hanging="946"/>
              <w:rPr>
                <w:sz w:val="18"/>
              </w:rPr>
            </w:pPr>
            <w:r>
              <w:rPr>
                <w:spacing w:val="-2"/>
                <w:sz w:val="18"/>
              </w:rPr>
              <w:t>配溶媒</w:t>
            </w:r>
            <w:r>
              <w:rPr>
                <w:spacing w:val="-2"/>
                <w:sz w:val="18"/>
              </w:rPr>
              <w:t>(</w:t>
            </w:r>
            <w:r>
              <w:rPr>
                <w:spacing w:val="-2"/>
                <w:sz w:val="18"/>
              </w:rPr>
              <w:t>氯化钠</w:t>
            </w:r>
            <w:r>
              <w:rPr>
                <w:spacing w:val="-2"/>
                <w:sz w:val="18"/>
              </w:rPr>
              <w:t>)+</w:t>
            </w:r>
            <w:r>
              <w:rPr>
                <w:spacing w:val="-2"/>
                <w:sz w:val="18"/>
              </w:rPr>
              <w:t>无菌加药输</w:t>
            </w:r>
            <w:r>
              <w:rPr>
                <w:spacing w:val="-6"/>
                <w:sz w:val="18"/>
              </w:rPr>
              <w:t>液器</w:t>
            </w:r>
          </w:p>
        </w:tc>
        <w:tc>
          <w:tcPr>
            <w:tcW w:w="851" w:type="dxa"/>
          </w:tcPr>
          <w:p w14:paraId="771CD337" w14:textId="77777777" w:rsidR="00F839EB" w:rsidRDefault="00F839EB" w:rsidP="000B0E97">
            <w:pPr>
              <w:pStyle w:val="TableParagraph"/>
              <w:spacing w:before="176"/>
              <w:ind w:left="17" w:right="6"/>
              <w:jc w:val="center"/>
              <w:rPr>
                <w:sz w:val="18"/>
              </w:rPr>
            </w:pPr>
            <w:r>
              <w:rPr>
                <w:spacing w:val="-5"/>
                <w:sz w:val="18"/>
              </w:rPr>
              <w:t>96</w:t>
            </w:r>
          </w:p>
        </w:tc>
        <w:tc>
          <w:tcPr>
            <w:tcW w:w="4184" w:type="dxa"/>
          </w:tcPr>
          <w:p w14:paraId="27DFE423" w14:textId="77777777" w:rsidR="00F839EB" w:rsidRDefault="00F839EB" w:rsidP="000B0E97">
            <w:pPr>
              <w:pStyle w:val="TableParagraph"/>
              <w:spacing w:before="3"/>
              <w:ind w:left="10" w:right="2"/>
              <w:jc w:val="center"/>
              <w:rPr>
                <w:sz w:val="18"/>
              </w:rPr>
            </w:pPr>
            <w:r>
              <w:rPr>
                <w:spacing w:val="-1"/>
                <w:sz w:val="18"/>
              </w:rPr>
              <w:t>硼硅玻璃管制注射剂瓶</w:t>
            </w:r>
          </w:p>
        </w:tc>
      </w:tr>
      <w:tr w:rsidR="00F839EB" w14:paraId="0D955A95" w14:textId="77777777" w:rsidTr="000B0E97">
        <w:trPr>
          <w:trHeight w:val="260"/>
        </w:trPr>
        <w:tc>
          <w:tcPr>
            <w:tcW w:w="851" w:type="dxa"/>
            <w:shd w:val="clear" w:color="auto" w:fill="D7D7D7"/>
          </w:tcPr>
          <w:p w14:paraId="520D472D" w14:textId="77777777" w:rsidR="00F839EB" w:rsidRDefault="00F839EB" w:rsidP="000B0E97">
            <w:pPr>
              <w:pStyle w:val="TableParagraph"/>
              <w:spacing w:before="16" w:line="224" w:lineRule="exact"/>
              <w:ind w:left="17" w:right="7"/>
              <w:jc w:val="center"/>
              <w:rPr>
                <w:sz w:val="18"/>
              </w:rPr>
            </w:pPr>
            <w:r>
              <w:rPr>
                <w:spacing w:val="-4"/>
                <w:sz w:val="18"/>
              </w:rPr>
              <w:t>代码值</w:t>
            </w:r>
          </w:p>
        </w:tc>
        <w:tc>
          <w:tcPr>
            <w:tcW w:w="2636" w:type="dxa"/>
            <w:shd w:val="clear" w:color="auto" w:fill="D7D7D7"/>
          </w:tcPr>
          <w:p w14:paraId="62707491" w14:textId="77777777" w:rsidR="00F839EB" w:rsidRDefault="00F839EB" w:rsidP="000B0E97">
            <w:pPr>
              <w:pStyle w:val="TableParagraph"/>
              <w:spacing w:before="16" w:line="224" w:lineRule="exact"/>
              <w:ind w:left="10"/>
              <w:jc w:val="center"/>
              <w:rPr>
                <w:sz w:val="18"/>
              </w:rPr>
            </w:pPr>
            <w:r>
              <w:rPr>
                <w:spacing w:val="-3"/>
                <w:sz w:val="18"/>
              </w:rPr>
              <w:t>代码名称</w:t>
            </w:r>
          </w:p>
        </w:tc>
        <w:tc>
          <w:tcPr>
            <w:tcW w:w="851" w:type="dxa"/>
            <w:shd w:val="clear" w:color="auto" w:fill="D7D7D7"/>
          </w:tcPr>
          <w:p w14:paraId="0F34DC1C" w14:textId="77777777" w:rsidR="00F839EB" w:rsidRDefault="00F839EB" w:rsidP="000B0E97">
            <w:pPr>
              <w:pStyle w:val="TableParagraph"/>
              <w:spacing w:before="16" w:line="224" w:lineRule="exact"/>
              <w:ind w:left="17" w:right="7"/>
              <w:jc w:val="center"/>
              <w:rPr>
                <w:sz w:val="18"/>
              </w:rPr>
            </w:pPr>
            <w:r>
              <w:rPr>
                <w:spacing w:val="-4"/>
                <w:sz w:val="18"/>
              </w:rPr>
              <w:t>代码值</w:t>
            </w:r>
          </w:p>
        </w:tc>
        <w:tc>
          <w:tcPr>
            <w:tcW w:w="4184" w:type="dxa"/>
            <w:shd w:val="clear" w:color="auto" w:fill="D7D7D7"/>
          </w:tcPr>
          <w:p w14:paraId="79ECD431" w14:textId="77777777" w:rsidR="00F839EB" w:rsidRDefault="00F839EB" w:rsidP="000B0E97">
            <w:pPr>
              <w:pStyle w:val="TableParagraph"/>
              <w:spacing w:before="16" w:line="224" w:lineRule="exact"/>
              <w:ind w:left="10" w:right="2"/>
              <w:jc w:val="center"/>
              <w:rPr>
                <w:sz w:val="18"/>
              </w:rPr>
            </w:pPr>
            <w:r>
              <w:rPr>
                <w:spacing w:val="-3"/>
                <w:sz w:val="18"/>
              </w:rPr>
              <w:t>代码名称</w:t>
            </w:r>
          </w:p>
        </w:tc>
      </w:tr>
      <w:tr w:rsidR="00F839EB" w14:paraId="0A49E6B6" w14:textId="77777777" w:rsidTr="000B0E97">
        <w:trPr>
          <w:trHeight w:val="260"/>
        </w:trPr>
        <w:tc>
          <w:tcPr>
            <w:tcW w:w="851" w:type="dxa"/>
          </w:tcPr>
          <w:p w14:paraId="35C0C67E" w14:textId="77777777" w:rsidR="00F839EB" w:rsidRDefault="00F839EB" w:rsidP="000B0E97">
            <w:pPr>
              <w:pStyle w:val="TableParagraph"/>
              <w:spacing w:before="14" w:line="225" w:lineRule="exact"/>
              <w:ind w:left="17" w:right="6"/>
              <w:jc w:val="center"/>
              <w:rPr>
                <w:sz w:val="18"/>
              </w:rPr>
            </w:pPr>
            <w:r>
              <w:rPr>
                <w:spacing w:val="-5"/>
                <w:sz w:val="18"/>
              </w:rPr>
              <w:t>31</w:t>
            </w:r>
          </w:p>
        </w:tc>
        <w:tc>
          <w:tcPr>
            <w:tcW w:w="2636" w:type="dxa"/>
          </w:tcPr>
          <w:p w14:paraId="3F8BAABD" w14:textId="77777777" w:rsidR="00F839EB" w:rsidRDefault="00F839EB" w:rsidP="000B0E97">
            <w:pPr>
              <w:pStyle w:val="TableParagraph"/>
              <w:spacing w:before="14" w:line="225" w:lineRule="exact"/>
              <w:ind w:left="10" w:right="3"/>
              <w:jc w:val="center"/>
              <w:rPr>
                <w:sz w:val="18"/>
              </w:rPr>
            </w:pPr>
            <w:r>
              <w:rPr>
                <w:spacing w:val="-2"/>
                <w:sz w:val="18"/>
              </w:rPr>
              <w:t>针管注射器</w:t>
            </w:r>
          </w:p>
        </w:tc>
        <w:tc>
          <w:tcPr>
            <w:tcW w:w="851" w:type="dxa"/>
          </w:tcPr>
          <w:p w14:paraId="6C21DBC4" w14:textId="77777777" w:rsidR="00F839EB" w:rsidRDefault="00F839EB" w:rsidP="000B0E97">
            <w:pPr>
              <w:pStyle w:val="TableParagraph"/>
              <w:spacing w:before="14" w:line="225" w:lineRule="exact"/>
              <w:ind w:left="17" w:right="6"/>
              <w:jc w:val="center"/>
              <w:rPr>
                <w:sz w:val="18"/>
              </w:rPr>
            </w:pPr>
            <w:r>
              <w:rPr>
                <w:spacing w:val="-5"/>
                <w:sz w:val="18"/>
              </w:rPr>
              <w:t>97</w:t>
            </w:r>
          </w:p>
        </w:tc>
        <w:tc>
          <w:tcPr>
            <w:tcW w:w="4184" w:type="dxa"/>
          </w:tcPr>
          <w:p w14:paraId="69F8D680" w14:textId="77777777" w:rsidR="00F839EB" w:rsidRDefault="00F839EB" w:rsidP="000B0E97">
            <w:pPr>
              <w:pStyle w:val="TableParagraph"/>
              <w:spacing w:before="3"/>
              <w:ind w:left="10" w:right="2"/>
              <w:jc w:val="center"/>
              <w:rPr>
                <w:sz w:val="18"/>
              </w:rPr>
            </w:pPr>
            <w:r>
              <w:rPr>
                <w:spacing w:val="-2"/>
                <w:sz w:val="18"/>
              </w:rPr>
              <w:t>玻璃管制注射剂瓶</w:t>
            </w:r>
          </w:p>
        </w:tc>
      </w:tr>
      <w:tr w:rsidR="00F839EB" w14:paraId="24035F22" w14:textId="77777777" w:rsidTr="000B0E97">
        <w:trPr>
          <w:trHeight w:val="260"/>
        </w:trPr>
        <w:tc>
          <w:tcPr>
            <w:tcW w:w="851" w:type="dxa"/>
          </w:tcPr>
          <w:p w14:paraId="50249168" w14:textId="77777777" w:rsidR="00F839EB" w:rsidRDefault="00F839EB" w:rsidP="000B0E97">
            <w:pPr>
              <w:pStyle w:val="TableParagraph"/>
              <w:spacing w:before="16" w:line="224" w:lineRule="exact"/>
              <w:ind w:left="17" w:right="6"/>
              <w:jc w:val="center"/>
              <w:rPr>
                <w:sz w:val="18"/>
              </w:rPr>
            </w:pPr>
            <w:r>
              <w:rPr>
                <w:spacing w:val="-5"/>
                <w:sz w:val="18"/>
              </w:rPr>
              <w:t>32</w:t>
            </w:r>
          </w:p>
        </w:tc>
        <w:tc>
          <w:tcPr>
            <w:tcW w:w="2636" w:type="dxa"/>
          </w:tcPr>
          <w:p w14:paraId="25EB32F3" w14:textId="77777777" w:rsidR="00F839EB" w:rsidRDefault="00F839EB" w:rsidP="000B0E97">
            <w:pPr>
              <w:pStyle w:val="TableParagraph"/>
              <w:spacing w:before="16" w:line="224" w:lineRule="exact"/>
              <w:ind w:left="10"/>
              <w:jc w:val="center"/>
              <w:rPr>
                <w:sz w:val="18"/>
              </w:rPr>
            </w:pPr>
            <w:r>
              <w:rPr>
                <w:spacing w:val="-3"/>
                <w:sz w:val="18"/>
              </w:rPr>
              <w:t>配溶媒</w:t>
            </w:r>
            <w:r>
              <w:rPr>
                <w:spacing w:val="-3"/>
                <w:sz w:val="18"/>
              </w:rPr>
              <w:t>+</w:t>
            </w:r>
            <w:r>
              <w:rPr>
                <w:spacing w:val="-3"/>
                <w:sz w:val="18"/>
              </w:rPr>
              <w:t>预灌封注射器</w:t>
            </w:r>
          </w:p>
        </w:tc>
        <w:tc>
          <w:tcPr>
            <w:tcW w:w="851" w:type="dxa"/>
          </w:tcPr>
          <w:p w14:paraId="4B0E6AE5" w14:textId="77777777" w:rsidR="00F839EB" w:rsidRDefault="00F839EB" w:rsidP="000B0E97">
            <w:pPr>
              <w:pStyle w:val="TableParagraph"/>
              <w:spacing w:before="16" w:line="224" w:lineRule="exact"/>
              <w:ind w:left="17" w:right="6"/>
              <w:jc w:val="center"/>
              <w:rPr>
                <w:sz w:val="18"/>
              </w:rPr>
            </w:pPr>
            <w:r>
              <w:rPr>
                <w:spacing w:val="-5"/>
                <w:sz w:val="18"/>
              </w:rPr>
              <w:t>98</w:t>
            </w:r>
          </w:p>
        </w:tc>
        <w:tc>
          <w:tcPr>
            <w:tcW w:w="4184" w:type="dxa"/>
          </w:tcPr>
          <w:p w14:paraId="0327AC23" w14:textId="77777777" w:rsidR="00F839EB" w:rsidRDefault="00F839EB" w:rsidP="000B0E97">
            <w:pPr>
              <w:pStyle w:val="TableParagraph"/>
              <w:spacing w:before="1"/>
              <w:ind w:left="10" w:right="2"/>
              <w:jc w:val="center"/>
              <w:rPr>
                <w:sz w:val="18"/>
              </w:rPr>
            </w:pPr>
            <w:r>
              <w:rPr>
                <w:spacing w:val="-1"/>
                <w:sz w:val="18"/>
              </w:rPr>
              <w:t>三层共挤输液用袋</w:t>
            </w:r>
            <w:r>
              <w:rPr>
                <w:spacing w:val="-1"/>
                <w:sz w:val="18"/>
              </w:rPr>
              <w:t>+</w:t>
            </w:r>
            <w:r>
              <w:rPr>
                <w:spacing w:val="-1"/>
                <w:sz w:val="18"/>
              </w:rPr>
              <w:t>双管双阀</w:t>
            </w:r>
          </w:p>
        </w:tc>
      </w:tr>
      <w:tr w:rsidR="00F839EB" w14:paraId="2BFC9A6D" w14:textId="77777777" w:rsidTr="000B0E97">
        <w:trPr>
          <w:trHeight w:val="260"/>
        </w:trPr>
        <w:tc>
          <w:tcPr>
            <w:tcW w:w="851" w:type="dxa"/>
          </w:tcPr>
          <w:p w14:paraId="30655979" w14:textId="77777777" w:rsidR="00F839EB" w:rsidRDefault="00F839EB" w:rsidP="000B0E97">
            <w:pPr>
              <w:pStyle w:val="TableParagraph"/>
              <w:spacing w:before="14" w:line="225" w:lineRule="exact"/>
              <w:ind w:left="17" w:right="6"/>
              <w:jc w:val="center"/>
              <w:rPr>
                <w:sz w:val="18"/>
              </w:rPr>
            </w:pPr>
            <w:r>
              <w:rPr>
                <w:spacing w:val="-5"/>
                <w:sz w:val="18"/>
              </w:rPr>
              <w:t>33</w:t>
            </w:r>
          </w:p>
        </w:tc>
        <w:tc>
          <w:tcPr>
            <w:tcW w:w="2636" w:type="dxa"/>
          </w:tcPr>
          <w:p w14:paraId="3B263154" w14:textId="77777777" w:rsidR="00F839EB" w:rsidRDefault="00F839EB" w:rsidP="000B0E97">
            <w:pPr>
              <w:pStyle w:val="TableParagraph"/>
              <w:spacing w:before="14" w:line="225" w:lineRule="exact"/>
              <w:ind w:left="10"/>
              <w:jc w:val="center"/>
              <w:rPr>
                <w:sz w:val="18"/>
              </w:rPr>
            </w:pPr>
            <w:r>
              <w:rPr>
                <w:spacing w:val="-3"/>
                <w:sz w:val="18"/>
              </w:rPr>
              <w:t>聚丙烯膜</w:t>
            </w:r>
          </w:p>
        </w:tc>
        <w:tc>
          <w:tcPr>
            <w:tcW w:w="851" w:type="dxa"/>
          </w:tcPr>
          <w:p w14:paraId="433F2A19" w14:textId="77777777" w:rsidR="00F839EB" w:rsidRDefault="00F839EB" w:rsidP="000B0E97">
            <w:pPr>
              <w:pStyle w:val="TableParagraph"/>
              <w:spacing w:before="14" w:line="225" w:lineRule="exact"/>
              <w:ind w:left="17" w:right="6"/>
              <w:jc w:val="center"/>
              <w:rPr>
                <w:sz w:val="18"/>
              </w:rPr>
            </w:pPr>
            <w:r>
              <w:rPr>
                <w:spacing w:val="-5"/>
                <w:sz w:val="18"/>
              </w:rPr>
              <w:t>99</w:t>
            </w:r>
          </w:p>
        </w:tc>
        <w:tc>
          <w:tcPr>
            <w:tcW w:w="4184" w:type="dxa"/>
          </w:tcPr>
          <w:p w14:paraId="693EDEF7" w14:textId="77777777" w:rsidR="00F839EB" w:rsidRDefault="00F839EB" w:rsidP="000B0E97">
            <w:pPr>
              <w:pStyle w:val="TableParagraph"/>
              <w:spacing w:before="3"/>
              <w:ind w:left="10" w:right="2"/>
              <w:jc w:val="center"/>
              <w:rPr>
                <w:sz w:val="18"/>
              </w:rPr>
            </w:pPr>
            <w:r>
              <w:rPr>
                <w:sz w:val="18"/>
              </w:rPr>
              <w:t>非</w:t>
            </w:r>
            <w:r>
              <w:rPr>
                <w:sz w:val="18"/>
              </w:rPr>
              <w:t>PVC</w:t>
            </w:r>
            <w:r>
              <w:rPr>
                <w:spacing w:val="-1"/>
                <w:sz w:val="18"/>
              </w:rPr>
              <w:t>多层共挤输液用袋双阀</w:t>
            </w:r>
          </w:p>
        </w:tc>
      </w:tr>
      <w:tr w:rsidR="00F839EB" w14:paraId="47D2B1A2" w14:textId="77777777" w:rsidTr="000B0E97">
        <w:trPr>
          <w:trHeight w:val="260"/>
        </w:trPr>
        <w:tc>
          <w:tcPr>
            <w:tcW w:w="851" w:type="dxa"/>
          </w:tcPr>
          <w:p w14:paraId="14BD0245" w14:textId="77777777" w:rsidR="00F839EB" w:rsidRDefault="00F839EB" w:rsidP="000B0E97">
            <w:pPr>
              <w:pStyle w:val="TableParagraph"/>
              <w:spacing w:before="16" w:line="224" w:lineRule="exact"/>
              <w:ind w:left="17" w:right="6"/>
              <w:jc w:val="center"/>
              <w:rPr>
                <w:sz w:val="18"/>
              </w:rPr>
            </w:pPr>
            <w:r>
              <w:rPr>
                <w:spacing w:val="-5"/>
                <w:sz w:val="18"/>
              </w:rPr>
              <w:t>34</w:t>
            </w:r>
          </w:p>
        </w:tc>
        <w:tc>
          <w:tcPr>
            <w:tcW w:w="2636" w:type="dxa"/>
          </w:tcPr>
          <w:p w14:paraId="320CCD29" w14:textId="77777777" w:rsidR="00F839EB" w:rsidRDefault="00F839EB" w:rsidP="000B0E97">
            <w:pPr>
              <w:pStyle w:val="TableParagraph"/>
              <w:spacing w:before="16" w:line="224" w:lineRule="exact"/>
              <w:ind w:left="10"/>
              <w:jc w:val="center"/>
              <w:rPr>
                <w:sz w:val="18"/>
              </w:rPr>
            </w:pPr>
            <w:r>
              <w:rPr>
                <w:spacing w:val="-3"/>
                <w:sz w:val="18"/>
              </w:rPr>
              <w:t>非易拉型</w:t>
            </w:r>
          </w:p>
        </w:tc>
        <w:tc>
          <w:tcPr>
            <w:tcW w:w="851" w:type="dxa"/>
          </w:tcPr>
          <w:p w14:paraId="30276B4C" w14:textId="77777777" w:rsidR="00F839EB" w:rsidRDefault="00F839EB" w:rsidP="000B0E97">
            <w:pPr>
              <w:pStyle w:val="TableParagraph"/>
              <w:spacing w:before="16" w:line="224" w:lineRule="exact"/>
              <w:ind w:left="17" w:right="6"/>
              <w:jc w:val="center"/>
              <w:rPr>
                <w:sz w:val="18"/>
              </w:rPr>
            </w:pPr>
            <w:r>
              <w:rPr>
                <w:spacing w:val="-5"/>
                <w:sz w:val="18"/>
              </w:rPr>
              <w:t>A1</w:t>
            </w:r>
          </w:p>
        </w:tc>
        <w:tc>
          <w:tcPr>
            <w:tcW w:w="4184" w:type="dxa"/>
          </w:tcPr>
          <w:p w14:paraId="734C0E6F" w14:textId="77777777" w:rsidR="00F839EB" w:rsidRDefault="00F839EB" w:rsidP="000B0E97">
            <w:pPr>
              <w:pStyle w:val="TableParagraph"/>
              <w:spacing w:before="1"/>
              <w:ind w:left="10" w:right="2"/>
              <w:jc w:val="center"/>
              <w:rPr>
                <w:sz w:val="18"/>
              </w:rPr>
            </w:pPr>
            <w:r>
              <w:rPr>
                <w:spacing w:val="-2"/>
                <w:sz w:val="18"/>
              </w:rPr>
              <w:t>聚丙烯输液袋</w:t>
            </w:r>
          </w:p>
        </w:tc>
      </w:tr>
      <w:tr w:rsidR="00F839EB" w14:paraId="2C266D9D" w14:textId="77777777" w:rsidTr="000B0E97">
        <w:trPr>
          <w:trHeight w:val="260"/>
        </w:trPr>
        <w:tc>
          <w:tcPr>
            <w:tcW w:w="851" w:type="dxa"/>
          </w:tcPr>
          <w:p w14:paraId="78F570AF" w14:textId="77777777" w:rsidR="00F839EB" w:rsidRDefault="00F839EB" w:rsidP="000B0E97">
            <w:pPr>
              <w:pStyle w:val="TableParagraph"/>
              <w:spacing w:before="14" w:line="225" w:lineRule="exact"/>
              <w:ind w:left="17" w:right="6"/>
              <w:jc w:val="center"/>
              <w:rPr>
                <w:sz w:val="18"/>
              </w:rPr>
            </w:pPr>
            <w:r>
              <w:rPr>
                <w:spacing w:val="-5"/>
                <w:sz w:val="18"/>
              </w:rPr>
              <w:t>35</w:t>
            </w:r>
          </w:p>
        </w:tc>
        <w:tc>
          <w:tcPr>
            <w:tcW w:w="2636" w:type="dxa"/>
          </w:tcPr>
          <w:p w14:paraId="7AF0EBCC" w14:textId="77777777" w:rsidR="00F839EB" w:rsidRDefault="00F839EB" w:rsidP="000B0E97">
            <w:pPr>
              <w:pStyle w:val="TableParagraph"/>
              <w:spacing w:before="14" w:line="225" w:lineRule="exact"/>
              <w:ind w:left="10"/>
              <w:jc w:val="center"/>
              <w:rPr>
                <w:sz w:val="18"/>
              </w:rPr>
            </w:pPr>
            <w:r>
              <w:rPr>
                <w:sz w:val="18"/>
              </w:rPr>
              <w:t>PVC</w:t>
            </w:r>
            <w:r>
              <w:rPr>
                <w:spacing w:val="-10"/>
                <w:sz w:val="18"/>
              </w:rPr>
              <w:t>膜</w:t>
            </w:r>
          </w:p>
        </w:tc>
        <w:tc>
          <w:tcPr>
            <w:tcW w:w="851" w:type="dxa"/>
          </w:tcPr>
          <w:p w14:paraId="0792E5A0" w14:textId="77777777" w:rsidR="00F839EB" w:rsidRDefault="00F839EB" w:rsidP="000B0E97">
            <w:pPr>
              <w:pStyle w:val="TableParagraph"/>
              <w:spacing w:before="14" w:line="225" w:lineRule="exact"/>
              <w:ind w:left="17" w:right="6"/>
              <w:jc w:val="center"/>
              <w:rPr>
                <w:sz w:val="18"/>
              </w:rPr>
            </w:pPr>
            <w:r>
              <w:rPr>
                <w:spacing w:val="-5"/>
                <w:sz w:val="18"/>
              </w:rPr>
              <w:t>A2</w:t>
            </w:r>
          </w:p>
        </w:tc>
        <w:tc>
          <w:tcPr>
            <w:tcW w:w="4184" w:type="dxa"/>
          </w:tcPr>
          <w:p w14:paraId="297FEFFC" w14:textId="77777777" w:rsidR="00F839EB" w:rsidRDefault="00F839EB" w:rsidP="000B0E97">
            <w:pPr>
              <w:pStyle w:val="TableParagraph"/>
              <w:spacing w:before="3"/>
              <w:ind w:left="10" w:right="2"/>
              <w:jc w:val="center"/>
              <w:rPr>
                <w:sz w:val="18"/>
              </w:rPr>
            </w:pPr>
            <w:r>
              <w:rPr>
                <w:spacing w:val="-2"/>
                <w:sz w:val="18"/>
              </w:rPr>
              <w:t>聚丙烯输液袋双阀</w:t>
            </w:r>
          </w:p>
        </w:tc>
      </w:tr>
      <w:tr w:rsidR="00F839EB" w14:paraId="06FD091F" w14:textId="77777777" w:rsidTr="000B0E97">
        <w:trPr>
          <w:trHeight w:val="260"/>
        </w:trPr>
        <w:tc>
          <w:tcPr>
            <w:tcW w:w="851" w:type="dxa"/>
          </w:tcPr>
          <w:p w14:paraId="5947FC6C" w14:textId="77777777" w:rsidR="00F839EB" w:rsidRDefault="00F839EB" w:rsidP="000B0E97">
            <w:pPr>
              <w:pStyle w:val="TableParagraph"/>
              <w:spacing w:before="16" w:line="224" w:lineRule="exact"/>
              <w:ind w:left="17" w:right="6"/>
              <w:jc w:val="center"/>
              <w:rPr>
                <w:sz w:val="18"/>
              </w:rPr>
            </w:pPr>
            <w:r>
              <w:rPr>
                <w:spacing w:val="-5"/>
                <w:sz w:val="18"/>
              </w:rPr>
              <w:t>36</w:t>
            </w:r>
          </w:p>
        </w:tc>
        <w:tc>
          <w:tcPr>
            <w:tcW w:w="2636" w:type="dxa"/>
          </w:tcPr>
          <w:p w14:paraId="39AB93A7" w14:textId="77777777" w:rsidR="00F839EB" w:rsidRDefault="00F839EB" w:rsidP="000B0E97">
            <w:pPr>
              <w:pStyle w:val="TableParagraph"/>
              <w:spacing w:before="16" w:line="224" w:lineRule="exact"/>
              <w:ind w:left="10"/>
              <w:jc w:val="center"/>
              <w:rPr>
                <w:sz w:val="18"/>
              </w:rPr>
            </w:pPr>
            <w:r>
              <w:rPr>
                <w:spacing w:val="-2"/>
                <w:sz w:val="18"/>
              </w:rPr>
              <w:t>非</w:t>
            </w:r>
            <w:r>
              <w:rPr>
                <w:spacing w:val="-2"/>
                <w:sz w:val="18"/>
              </w:rPr>
              <w:t>PVC</w:t>
            </w:r>
            <w:r>
              <w:rPr>
                <w:spacing w:val="-4"/>
                <w:sz w:val="18"/>
              </w:rPr>
              <w:t>膜</w:t>
            </w:r>
            <w:r>
              <w:rPr>
                <w:spacing w:val="-4"/>
                <w:sz w:val="18"/>
              </w:rPr>
              <w:t>+</w:t>
            </w:r>
            <w:r>
              <w:rPr>
                <w:spacing w:val="-4"/>
                <w:sz w:val="18"/>
              </w:rPr>
              <w:t>双管双塞</w:t>
            </w:r>
          </w:p>
        </w:tc>
        <w:tc>
          <w:tcPr>
            <w:tcW w:w="851" w:type="dxa"/>
          </w:tcPr>
          <w:p w14:paraId="064C2E09" w14:textId="77777777" w:rsidR="00F839EB" w:rsidRDefault="00F839EB" w:rsidP="000B0E97">
            <w:pPr>
              <w:pStyle w:val="TableParagraph"/>
              <w:spacing w:before="16" w:line="224" w:lineRule="exact"/>
              <w:ind w:left="17" w:right="6"/>
              <w:jc w:val="center"/>
              <w:rPr>
                <w:sz w:val="18"/>
              </w:rPr>
            </w:pPr>
            <w:r>
              <w:rPr>
                <w:spacing w:val="-5"/>
                <w:sz w:val="18"/>
              </w:rPr>
              <w:t>A3</w:t>
            </w:r>
          </w:p>
        </w:tc>
        <w:tc>
          <w:tcPr>
            <w:tcW w:w="4184" w:type="dxa"/>
          </w:tcPr>
          <w:p w14:paraId="338EC3DF" w14:textId="77777777" w:rsidR="00F839EB" w:rsidRDefault="00F839EB" w:rsidP="000B0E97">
            <w:pPr>
              <w:pStyle w:val="TableParagraph"/>
              <w:spacing w:before="1"/>
              <w:ind w:left="10" w:right="2"/>
              <w:jc w:val="center"/>
              <w:rPr>
                <w:sz w:val="18"/>
              </w:rPr>
            </w:pPr>
            <w:r>
              <w:rPr>
                <w:spacing w:val="-2"/>
                <w:sz w:val="18"/>
              </w:rPr>
              <w:t>聚丙烯易折式双阀</w:t>
            </w:r>
          </w:p>
        </w:tc>
      </w:tr>
      <w:tr w:rsidR="00F839EB" w14:paraId="4A717F37" w14:textId="77777777" w:rsidTr="000B0E97">
        <w:trPr>
          <w:trHeight w:val="260"/>
        </w:trPr>
        <w:tc>
          <w:tcPr>
            <w:tcW w:w="851" w:type="dxa"/>
          </w:tcPr>
          <w:p w14:paraId="3453AC33" w14:textId="77777777" w:rsidR="00F839EB" w:rsidRDefault="00F839EB" w:rsidP="000B0E97">
            <w:pPr>
              <w:pStyle w:val="TableParagraph"/>
              <w:spacing w:before="14" w:line="225" w:lineRule="exact"/>
              <w:ind w:left="17" w:right="6"/>
              <w:jc w:val="center"/>
              <w:rPr>
                <w:sz w:val="18"/>
              </w:rPr>
            </w:pPr>
            <w:r>
              <w:rPr>
                <w:spacing w:val="-5"/>
                <w:sz w:val="18"/>
              </w:rPr>
              <w:t>37</w:t>
            </w:r>
          </w:p>
        </w:tc>
        <w:tc>
          <w:tcPr>
            <w:tcW w:w="2636" w:type="dxa"/>
          </w:tcPr>
          <w:p w14:paraId="0901F460" w14:textId="77777777" w:rsidR="00F839EB" w:rsidRDefault="00F839EB" w:rsidP="000B0E97">
            <w:pPr>
              <w:pStyle w:val="TableParagraph"/>
              <w:spacing w:before="14" w:line="225" w:lineRule="exact"/>
              <w:ind w:left="10" w:right="3"/>
              <w:jc w:val="center"/>
              <w:rPr>
                <w:sz w:val="18"/>
              </w:rPr>
            </w:pPr>
            <w:r>
              <w:rPr>
                <w:spacing w:val="-2"/>
                <w:sz w:val="18"/>
              </w:rPr>
              <w:t>PVC</w:t>
            </w:r>
            <w:r>
              <w:rPr>
                <w:spacing w:val="-4"/>
                <w:sz w:val="18"/>
              </w:rPr>
              <w:t>膜</w:t>
            </w:r>
            <w:r>
              <w:rPr>
                <w:spacing w:val="-4"/>
                <w:sz w:val="18"/>
              </w:rPr>
              <w:t>+</w:t>
            </w:r>
            <w:r>
              <w:rPr>
                <w:spacing w:val="-4"/>
                <w:sz w:val="18"/>
              </w:rPr>
              <w:t>双管双塞</w:t>
            </w:r>
          </w:p>
        </w:tc>
        <w:tc>
          <w:tcPr>
            <w:tcW w:w="851" w:type="dxa"/>
          </w:tcPr>
          <w:p w14:paraId="2B08C42B" w14:textId="77777777" w:rsidR="00F839EB" w:rsidRDefault="00F839EB" w:rsidP="000B0E97">
            <w:pPr>
              <w:pStyle w:val="TableParagraph"/>
              <w:spacing w:before="14" w:line="225" w:lineRule="exact"/>
              <w:ind w:left="17" w:right="6"/>
              <w:jc w:val="center"/>
              <w:rPr>
                <w:sz w:val="18"/>
              </w:rPr>
            </w:pPr>
            <w:r>
              <w:rPr>
                <w:spacing w:val="-5"/>
                <w:sz w:val="18"/>
              </w:rPr>
              <w:t>A4</w:t>
            </w:r>
          </w:p>
        </w:tc>
        <w:tc>
          <w:tcPr>
            <w:tcW w:w="4184" w:type="dxa"/>
          </w:tcPr>
          <w:p w14:paraId="0A5A6F6E" w14:textId="77777777" w:rsidR="00F839EB" w:rsidRDefault="00F839EB" w:rsidP="000B0E97">
            <w:pPr>
              <w:pStyle w:val="TableParagraph"/>
              <w:spacing w:before="3"/>
              <w:ind w:left="10" w:right="2"/>
              <w:jc w:val="center"/>
              <w:rPr>
                <w:sz w:val="18"/>
              </w:rPr>
            </w:pPr>
            <w:r>
              <w:rPr>
                <w:sz w:val="18"/>
              </w:rPr>
              <w:t>三层共挤输液用膜（</w:t>
            </w:r>
            <w:r>
              <w:rPr>
                <w:sz w:val="18"/>
              </w:rPr>
              <w:t>I</w:t>
            </w:r>
            <w:r>
              <w:rPr>
                <w:sz w:val="18"/>
              </w:rPr>
              <w:t>）</w:t>
            </w:r>
            <w:r>
              <w:rPr>
                <w:spacing w:val="-3"/>
                <w:sz w:val="18"/>
              </w:rPr>
              <w:t>制袋双阀</w:t>
            </w:r>
          </w:p>
        </w:tc>
      </w:tr>
      <w:tr w:rsidR="00F839EB" w14:paraId="6FBB8D7E" w14:textId="77777777" w:rsidTr="000B0E97">
        <w:trPr>
          <w:trHeight w:val="260"/>
        </w:trPr>
        <w:tc>
          <w:tcPr>
            <w:tcW w:w="851" w:type="dxa"/>
          </w:tcPr>
          <w:p w14:paraId="7F2A39EB" w14:textId="77777777" w:rsidR="00F839EB" w:rsidRDefault="00F839EB" w:rsidP="000B0E97">
            <w:pPr>
              <w:pStyle w:val="TableParagraph"/>
              <w:spacing w:before="16" w:line="224" w:lineRule="exact"/>
              <w:ind w:left="17" w:right="6"/>
              <w:jc w:val="center"/>
              <w:rPr>
                <w:sz w:val="18"/>
              </w:rPr>
            </w:pPr>
            <w:r>
              <w:rPr>
                <w:spacing w:val="-5"/>
                <w:sz w:val="18"/>
              </w:rPr>
              <w:t>38</w:t>
            </w:r>
          </w:p>
        </w:tc>
        <w:tc>
          <w:tcPr>
            <w:tcW w:w="2636" w:type="dxa"/>
          </w:tcPr>
          <w:p w14:paraId="11FCDD84" w14:textId="77777777" w:rsidR="00F839EB" w:rsidRDefault="00F839EB" w:rsidP="000B0E97">
            <w:pPr>
              <w:pStyle w:val="TableParagraph"/>
              <w:spacing w:before="16" w:line="224" w:lineRule="exact"/>
              <w:ind w:left="10"/>
              <w:jc w:val="center"/>
              <w:rPr>
                <w:sz w:val="18"/>
              </w:rPr>
            </w:pPr>
            <w:r>
              <w:rPr>
                <w:spacing w:val="-2"/>
                <w:sz w:val="18"/>
              </w:rPr>
              <w:t>PVC</w:t>
            </w:r>
            <w:r>
              <w:rPr>
                <w:spacing w:val="-3"/>
                <w:sz w:val="18"/>
              </w:rPr>
              <w:t>膜</w:t>
            </w:r>
            <w:r>
              <w:rPr>
                <w:spacing w:val="-3"/>
                <w:sz w:val="18"/>
              </w:rPr>
              <w:t>+</w:t>
            </w:r>
            <w:r>
              <w:rPr>
                <w:spacing w:val="-3"/>
                <w:sz w:val="18"/>
              </w:rPr>
              <w:t>双管双塞</w:t>
            </w:r>
            <w:r>
              <w:rPr>
                <w:spacing w:val="-3"/>
                <w:sz w:val="18"/>
              </w:rPr>
              <w:t>+</w:t>
            </w:r>
            <w:r>
              <w:rPr>
                <w:spacing w:val="-3"/>
                <w:sz w:val="18"/>
              </w:rPr>
              <w:t>双层无菌</w:t>
            </w:r>
          </w:p>
        </w:tc>
        <w:tc>
          <w:tcPr>
            <w:tcW w:w="851" w:type="dxa"/>
          </w:tcPr>
          <w:p w14:paraId="2CCACF38" w14:textId="77777777" w:rsidR="00F839EB" w:rsidRDefault="00F839EB" w:rsidP="000B0E97">
            <w:pPr>
              <w:pStyle w:val="TableParagraph"/>
              <w:spacing w:before="16" w:line="224" w:lineRule="exact"/>
              <w:ind w:left="17" w:right="6"/>
              <w:jc w:val="center"/>
              <w:rPr>
                <w:sz w:val="18"/>
              </w:rPr>
            </w:pPr>
            <w:r>
              <w:rPr>
                <w:spacing w:val="-5"/>
                <w:sz w:val="18"/>
              </w:rPr>
              <w:t>A5</w:t>
            </w:r>
          </w:p>
        </w:tc>
        <w:tc>
          <w:tcPr>
            <w:tcW w:w="4184" w:type="dxa"/>
          </w:tcPr>
          <w:p w14:paraId="7B7C6F02" w14:textId="77777777" w:rsidR="00F839EB" w:rsidRDefault="00F839EB" w:rsidP="000B0E97">
            <w:pPr>
              <w:pStyle w:val="TableParagraph"/>
              <w:spacing w:before="1"/>
              <w:ind w:left="10" w:right="2"/>
              <w:jc w:val="center"/>
              <w:rPr>
                <w:sz w:val="18"/>
              </w:rPr>
            </w:pPr>
            <w:r>
              <w:rPr>
                <w:spacing w:val="-2"/>
                <w:sz w:val="18"/>
              </w:rPr>
              <w:t>贴膜式非</w:t>
            </w:r>
            <w:r>
              <w:rPr>
                <w:spacing w:val="-2"/>
                <w:sz w:val="18"/>
              </w:rPr>
              <w:t>PVC</w:t>
            </w:r>
            <w:r>
              <w:rPr>
                <w:spacing w:val="-4"/>
                <w:sz w:val="18"/>
              </w:rPr>
              <w:t>多层共挤输液用袋</w:t>
            </w:r>
          </w:p>
        </w:tc>
      </w:tr>
      <w:tr w:rsidR="00F839EB" w14:paraId="30EEA8EE" w14:textId="77777777" w:rsidTr="000B0E97">
        <w:trPr>
          <w:trHeight w:val="260"/>
        </w:trPr>
        <w:tc>
          <w:tcPr>
            <w:tcW w:w="851" w:type="dxa"/>
          </w:tcPr>
          <w:p w14:paraId="09301F07" w14:textId="77777777" w:rsidR="00F839EB" w:rsidRDefault="00F839EB" w:rsidP="000B0E97">
            <w:pPr>
              <w:pStyle w:val="TableParagraph"/>
              <w:spacing w:before="14" w:line="225" w:lineRule="exact"/>
              <w:ind w:left="17" w:right="6"/>
              <w:jc w:val="center"/>
              <w:rPr>
                <w:sz w:val="18"/>
              </w:rPr>
            </w:pPr>
            <w:r>
              <w:rPr>
                <w:spacing w:val="-5"/>
                <w:sz w:val="18"/>
              </w:rPr>
              <w:t>39</w:t>
            </w:r>
          </w:p>
        </w:tc>
        <w:tc>
          <w:tcPr>
            <w:tcW w:w="2636" w:type="dxa"/>
          </w:tcPr>
          <w:p w14:paraId="1622F396" w14:textId="77777777" w:rsidR="00F839EB" w:rsidRDefault="00F839EB" w:rsidP="000B0E97">
            <w:pPr>
              <w:pStyle w:val="TableParagraph"/>
              <w:spacing w:before="14" w:line="225" w:lineRule="exact"/>
              <w:ind w:left="10"/>
              <w:jc w:val="center"/>
              <w:rPr>
                <w:sz w:val="18"/>
              </w:rPr>
            </w:pPr>
            <w:r>
              <w:rPr>
                <w:spacing w:val="-2"/>
                <w:sz w:val="18"/>
              </w:rPr>
              <w:t>非</w:t>
            </w:r>
            <w:r>
              <w:rPr>
                <w:spacing w:val="-2"/>
                <w:sz w:val="18"/>
              </w:rPr>
              <w:t>PVC</w:t>
            </w:r>
            <w:r>
              <w:rPr>
                <w:spacing w:val="-3"/>
                <w:sz w:val="18"/>
              </w:rPr>
              <w:t>膜</w:t>
            </w:r>
            <w:r>
              <w:rPr>
                <w:spacing w:val="-3"/>
                <w:sz w:val="18"/>
              </w:rPr>
              <w:t>+</w:t>
            </w:r>
            <w:r>
              <w:rPr>
                <w:spacing w:val="-3"/>
                <w:sz w:val="18"/>
              </w:rPr>
              <w:t>双管双塞</w:t>
            </w:r>
            <w:r>
              <w:rPr>
                <w:spacing w:val="-3"/>
                <w:sz w:val="18"/>
              </w:rPr>
              <w:t>+</w:t>
            </w:r>
            <w:r>
              <w:rPr>
                <w:spacing w:val="-3"/>
                <w:sz w:val="18"/>
              </w:rPr>
              <w:t>双层无菌</w:t>
            </w:r>
          </w:p>
        </w:tc>
        <w:tc>
          <w:tcPr>
            <w:tcW w:w="851" w:type="dxa"/>
          </w:tcPr>
          <w:p w14:paraId="55E78321" w14:textId="77777777" w:rsidR="00F839EB" w:rsidRDefault="00F839EB" w:rsidP="000B0E97">
            <w:pPr>
              <w:pStyle w:val="TableParagraph"/>
              <w:spacing w:before="14" w:line="225" w:lineRule="exact"/>
              <w:ind w:left="17" w:right="6"/>
              <w:jc w:val="center"/>
              <w:rPr>
                <w:sz w:val="18"/>
              </w:rPr>
            </w:pPr>
            <w:r>
              <w:rPr>
                <w:spacing w:val="-5"/>
                <w:sz w:val="18"/>
              </w:rPr>
              <w:t>A6</w:t>
            </w:r>
          </w:p>
        </w:tc>
        <w:tc>
          <w:tcPr>
            <w:tcW w:w="4184" w:type="dxa"/>
          </w:tcPr>
          <w:p w14:paraId="2D9E6753" w14:textId="77777777" w:rsidR="00F839EB" w:rsidRDefault="00F839EB" w:rsidP="000B0E97">
            <w:pPr>
              <w:pStyle w:val="TableParagraph"/>
              <w:spacing w:before="3"/>
              <w:ind w:left="10" w:right="2"/>
              <w:jc w:val="center"/>
              <w:rPr>
                <w:sz w:val="18"/>
              </w:rPr>
            </w:pPr>
            <w:r>
              <w:rPr>
                <w:spacing w:val="-2"/>
                <w:sz w:val="18"/>
              </w:rPr>
              <w:t>贴膜式非</w:t>
            </w:r>
            <w:r>
              <w:rPr>
                <w:spacing w:val="-2"/>
                <w:sz w:val="18"/>
              </w:rPr>
              <w:t>PVC</w:t>
            </w:r>
            <w:r>
              <w:rPr>
                <w:spacing w:val="-3"/>
                <w:sz w:val="18"/>
              </w:rPr>
              <w:t>多层共挤输液用袋双阀</w:t>
            </w:r>
          </w:p>
        </w:tc>
      </w:tr>
      <w:tr w:rsidR="00F839EB" w14:paraId="7197F837" w14:textId="77777777" w:rsidTr="000B0E97">
        <w:trPr>
          <w:trHeight w:val="260"/>
        </w:trPr>
        <w:tc>
          <w:tcPr>
            <w:tcW w:w="851" w:type="dxa"/>
          </w:tcPr>
          <w:p w14:paraId="4ED37AC4" w14:textId="77777777" w:rsidR="00F839EB" w:rsidRDefault="00F839EB" w:rsidP="000B0E97">
            <w:pPr>
              <w:pStyle w:val="TableParagraph"/>
              <w:spacing w:before="16" w:line="224" w:lineRule="exact"/>
              <w:ind w:left="17" w:right="6"/>
              <w:jc w:val="center"/>
              <w:rPr>
                <w:sz w:val="18"/>
              </w:rPr>
            </w:pPr>
            <w:r>
              <w:rPr>
                <w:spacing w:val="-5"/>
                <w:sz w:val="18"/>
              </w:rPr>
              <w:t>41</w:t>
            </w:r>
          </w:p>
        </w:tc>
        <w:tc>
          <w:tcPr>
            <w:tcW w:w="2636" w:type="dxa"/>
          </w:tcPr>
          <w:p w14:paraId="221995E9" w14:textId="77777777" w:rsidR="00F839EB" w:rsidRDefault="00F839EB" w:rsidP="000B0E97">
            <w:pPr>
              <w:pStyle w:val="TableParagraph"/>
              <w:spacing w:before="16" w:line="224" w:lineRule="exact"/>
              <w:ind w:left="10"/>
              <w:jc w:val="center"/>
              <w:rPr>
                <w:sz w:val="18"/>
              </w:rPr>
            </w:pPr>
            <w:r>
              <w:rPr>
                <w:spacing w:val="-5"/>
                <w:sz w:val="18"/>
              </w:rPr>
              <w:t>硬塑</w:t>
            </w:r>
          </w:p>
        </w:tc>
        <w:tc>
          <w:tcPr>
            <w:tcW w:w="851" w:type="dxa"/>
          </w:tcPr>
          <w:p w14:paraId="4A98C3EA" w14:textId="77777777" w:rsidR="00F839EB" w:rsidRDefault="00F839EB" w:rsidP="000B0E97">
            <w:pPr>
              <w:pStyle w:val="TableParagraph"/>
              <w:spacing w:before="16" w:line="224" w:lineRule="exact"/>
              <w:ind w:left="17" w:right="6"/>
              <w:jc w:val="center"/>
              <w:rPr>
                <w:sz w:val="18"/>
              </w:rPr>
            </w:pPr>
            <w:r>
              <w:rPr>
                <w:spacing w:val="-5"/>
                <w:sz w:val="18"/>
              </w:rPr>
              <w:t>A7</w:t>
            </w:r>
          </w:p>
        </w:tc>
        <w:tc>
          <w:tcPr>
            <w:tcW w:w="4184" w:type="dxa"/>
          </w:tcPr>
          <w:p w14:paraId="61A0D1A8" w14:textId="77777777" w:rsidR="00F839EB" w:rsidRDefault="00F839EB" w:rsidP="000B0E97">
            <w:pPr>
              <w:pStyle w:val="TableParagraph"/>
              <w:spacing w:before="1"/>
              <w:ind w:left="10" w:right="2"/>
              <w:jc w:val="center"/>
              <w:rPr>
                <w:sz w:val="18"/>
              </w:rPr>
            </w:pPr>
            <w:r>
              <w:rPr>
                <w:spacing w:val="-2"/>
                <w:sz w:val="18"/>
              </w:rPr>
              <w:t>易折式非</w:t>
            </w:r>
            <w:r>
              <w:rPr>
                <w:spacing w:val="-2"/>
                <w:sz w:val="18"/>
              </w:rPr>
              <w:t>PVC</w:t>
            </w:r>
            <w:r>
              <w:rPr>
                <w:spacing w:val="-3"/>
                <w:sz w:val="18"/>
              </w:rPr>
              <w:t>多层共挤输液用袋双阀</w:t>
            </w:r>
          </w:p>
        </w:tc>
      </w:tr>
      <w:tr w:rsidR="00F839EB" w14:paraId="5426F0DD" w14:textId="77777777" w:rsidTr="000B0E97">
        <w:trPr>
          <w:trHeight w:val="260"/>
        </w:trPr>
        <w:tc>
          <w:tcPr>
            <w:tcW w:w="851" w:type="dxa"/>
          </w:tcPr>
          <w:p w14:paraId="6E1A3C2E" w14:textId="77777777" w:rsidR="00F839EB" w:rsidRDefault="00F839EB" w:rsidP="000B0E97">
            <w:pPr>
              <w:pStyle w:val="TableParagraph"/>
              <w:spacing w:before="14" w:line="225" w:lineRule="exact"/>
              <w:ind w:left="17" w:right="6"/>
              <w:jc w:val="center"/>
              <w:rPr>
                <w:sz w:val="18"/>
              </w:rPr>
            </w:pPr>
            <w:r>
              <w:rPr>
                <w:spacing w:val="-5"/>
                <w:sz w:val="18"/>
              </w:rPr>
              <w:t>42</w:t>
            </w:r>
          </w:p>
        </w:tc>
        <w:tc>
          <w:tcPr>
            <w:tcW w:w="2636" w:type="dxa"/>
          </w:tcPr>
          <w:p w14:paraId="7F83A79E" w14:textId="77777777" w:rsidR="00F839EB" w:rsidRDefault="00F839EB" w:rsidP="000B0E97">
            <w:pPr>
              <w:pStyle w:val="TableParagraph"/>
              <w:spacing w:before="14" w:line="225" w:lineRule="exact"/>
              <w:ind w:left="10" w:right="3"/>
              <w:jc w:val="center"/>
              <w:rPr>
                <w:sz w:val="18"/>
              </w:rPr>
            </w:pPr>
            <w:r>
              <w:rPr>
                <w:spacing w:val="-4"/>
                <w:sz w:val="18"/>
              </w:rPr>
              <w:t>金属管</w:t>
            </w:r>
          </w:p>
        </w:tc>
        <w:tc>
          <w:tcPr>
            <w:tcW w:w="851" w:type="dxa"/>
          </w:tcPr>
          <w:p w14:paraId="78C262CA" w14:textId="77777777" w:rsidR="00F839EB" w:rsidRDefault="00F839EB" w:rsidP="000B0E97">
            <w:pPr>
              <w:pStyle w:val="TableParagraph"/>
              <w:spacing w:before="14" w:line="225" w:lineRule="exact"/>
              <w:ind w:left="17" w:right="6"/>
              <w:jc w:val="center"/>
              <w:rPr>
                <w:sz w:val="18"/>
              </w:rPr>
            </w:pPr>
            <w:r>
              <w:rPr>
                <w:spacing w:val="-5"/>
                <w:sz w:val="18"/>
              </w:rPr>
              <w:t>A8</w:t>
            </w:r>
          </w:p>
        </w:tc>
        <w:tc>
          <w:tcPr>
            <w:tcW w:w="4184" w:type="dxa"/>
          </w:tcPr>
          <w:p w14:paraId="5454CC1A" w14:textId="77777777" w:rsidR="00F839EB" w:rsidRDefault="00F839EB" w:rsidP="000B0E97">
            <w:pPr>
              <w:pStyle w:val="TableParagraph"/>
              <w:spacing w:before="3"/>
              <w:ind w:left="10"/>
              <w:jc w:val="center"/>
              <w:rPr>
                <w:sz w:val="18"/>
              </w:rPr>
            </w:pPr>
            <w:r>
              <w:rPr>
                <w:spacing w:val="-1"/>
                <w:sz w:val="18"/>
              </w:rPr>
              <w:t>直立式聚丙烯输液袋双阀</w:t>
            </w:r>
          </w:p>
        </w:tc>
      </w:tr>
      <w:tr w:rsidR="00F839EB" w14:paraId="444E4288" w14:textId="77777777" w:rsidTr="000B0E97">
        <w:trPr>
          <w:trHeight w:val="260"/>
        </w:trPr>
        <w:tc>
          <w:tcPr>
            <w:tcW w:w="851" w:type="dxa"/>
          </w:tcPr>
          <w:p w14:paraId="74F32BF1" w14:textId="77777777" w:rsidR="00F839EB" w:rsidRDefault="00F839EB" w:rsidP="000B0E97">
            <w:pPr>
              <w:pStyle w:val="TableParagraph"/>
              <w:spacing w:before="16" w:line="224" w:lineRule="exact"/>
              <w:ind w:left="17" w:right="6"/>
              <w:jc w:val="center"/>
              <w:rPr>
                <w:sz w:val="18"/>
              </w:rPr>
            </w:pPr>
            <w:r>
              <w:rPr>
                <w:spacing w:val="-5"/>
                <w:sz w:val="18"/>
              </w:rPr>
              <w:t>43</w:t>
            </w:r>
          </w:p>
        </w:tc>
        <w:tc>
          <w:tcPr>
            <w:tcW w:w="2636" w:type="dxa"/>
          </w:tcPr>
          <w:p w14:paraId="2FE9BEB4" w14:textId="77777777" w:rsidR="00F839EB" w:rsidRDefault="00F839EB" w:rsidP="000B0E97">
            <w:pPr>
              <w:pStyle w:val="TableParagraph"/>
              <w:spacing w:before="16" w:line="224" w:lineRule="exact"/>
              <w:ind w:left="10" w:right="3"/>
              <w:jc w:val="center"/>
              <w:rPr>
                <w:sz w:val="18"/>
              </w:rPr>
            </w:pPr>
            <w:r>
              <w:rPr>
                <w:spacing w:val="-4"/>
                <w:sz w:val="18"/>
              </w:rPr>
              <w:t>塑料管</w:t>
            </w:r>
          </w:p>
        </w:tc>
        <w:tc>
          <w:tcPr>
            <w:tcW w:w="851" w:type="dxa"/>
          </w:tcPr>
          <w:p w14:paraId="3545C680" w14:textId="77777777" w:rsidR="00F839EB" w:rsidRDefault="00F839EB" w:rsidP="000B0E97">
            <w:pPr>
              <w:pStyle w:val="TableParagraph"/>
              <w:spacing w:before="16" w:line="224" w:lineRule="exact"/>
              <w:ind w:left="17" w:right="6"/>
              <w:jc w:val="center"/>
              <w:rPr>
                <w:sz w:val="18"/>
              </w:rPr>
            </w:pPr>
            <w:r>
              <w:rPr>
                <w:spacing w:val="-5"/>
                <w:sz w:val="18"/>
              </w:rPr>
              <w:t>A9</w:t>
            </w:r>
          </w:p>
        </w:tc>
        <w:tc>
          <w:tcPr>
            <w:tcW w:w="4184" w:type="dxa"/>
          </w:tcPr>
          <w:p w14:paraId="50DCDE70" w14:textId="77777777" w:rsidR="00F839EB" w:rsidRDefault="00F839EB" w:rsidP="000B0E97">
            <w:pPr>
              <w:pStyle w:val="TableParagraph"/>
              <w:spacing w:before="1"/>
              <w:ind w:left="10"/>
              <w:jc w:val="center"/>
              <w:rPr>
                <w:sz w:val="18"/>
              </w:rPr>
            </w:pPr>
            <w:r>
              <w:rPr>
                <w:spacing w:val="-1"/>
                <w:sz w:val="18"/>
              </w:rPr>
              <w:t>直立式聚丙烯易折式双阀</w:t>
            </w:r>
          </w:p>
        </w:tc>
      </w:tr>
      <w:tr w:rsidR="00F839EB" w14:paraId="09E55579" w14:textId="77777777" w:rsidTr="000B0E97">
        <w:trPr>
          <w:trHeight w:val="260"/>
        </w:trPr>
        <w:tc>
          <w:tcPr>
            <w:tcW w:w="851" w:type="dxa"/>
          </w:tcPr>
          <w:p w14:paraId="095B3F11" w14:textId="77777777" w:rsidR="00F839EB" w:rsidRDefault="00F839EB" w:rsidP="000B0E97">
            <w:pPr>
              <w:pStyle w:val="TableParagraph"/>
              <w:spacing w:before="14" w:line="225" w:lineRule="exact"/>
              <w:ind w:left="17" w:right="6"/>
              <w:jc w:val="center"/>
              <w:rPr>
                <w:sz w:val="18"/>
              </w:rPr>
            </w:pPr>
            <w:r>
              <w:rPr>
                <w:spacing w:val="-5"/>
                <w:sz w:val="18"/>
              </w:rPr>
              <w:t>44</w:t>
            </w:r>
          </w:p>
        </w:tc>
        <w:tc>
          <w:tcPr>
            <w:tcW w:w="2636" w:type="dxa"/>
          </w:tcPr>
          <w:p w14:paraId="0C8F129F" w14:textId="77777777" w:rsidR="00F839EB" w:rsidRDefault="00F839EB" w:rsidP="000B0E97">
            <w:pPr>
              <w:pStyle w:val="TableParagraph"/>
              <w:spacing w:before="14" w:line="225" w:lineRule="exact"/>
              <w:ind w:left="10"/>
              <w:jc w:val="center"/>
              <w:rPr>
                <w:sz w:val="18"/>
              </w:rPr>
            </w:pPr>
            <w:r>
              <w:rPr>
                <w:spacing w:val="-2"/>
                <w:sz w:val="18"/>
              </w:rPr>
              <w:t>PVC</w:t>
            </w:r>
            <w:r>
              <w:rPr>
                <w:spacing w:val="-6"/>
                <w:sz w:val="18"/>
              </w:rPr>
              <w:t>铝箔</w:t>
            </w:r>
          </w:p>
        </w:tc>
        <w:tc>
          <w:tcPr>
            <w:tcW w:w="851" w:type="dxa"/>
          </w:tcPr>
          <w:p w14:paraId="67CA0E03" w14:textId="77777777" w:rsidR="00F839EB" w:rsidRDefault="00F839EB" w:rsidP="000B0E97">
            <w:pPr>
              <w:pStyle w:val="TableParagraph"/>
              <w:spacing w:before="14" w:line="225" w:lineRule="exact"/>
              <w:ind w:left="17" w:right="6"/>
              <w:jc w:val="center"/>
              <w:rPr>
                <w:sz w:val="18"/>
              </w:rPr>
            </w:pPr>
            <w:r>
              <w:rPr>
                <w:spacing w:val="-5"/>
                <w:sz w:val="18"/>
              </w:rPr>
              <w:t>B1</w:t>
            </w:r>
          </w:p>
        </w:tc>
        <w:tc>
          <w:tcPr>
            <w:tcW w:w="4184" w:type="dxa"/>
          </w:tcPr>
          <w:p w14:paraId="4D888864" w14:textId="77777777" w:rsidR="00F839EB" w:rsidRDefault="00F839EB" w:rsidP="000B0E97">
            <w:pPr>
              <w:pStyle w:val="TableParagraph"/>
              <w:spacing w:before="3"/>
              <w:ind w:left="10" w:right="2"/>
              <w:jc w:val="center"/>
              <w:rPr>
                <w:sz w:val="18"/>
              </w:rPr>
            </w:pPr>
            <w:r>
              <w:rPr>
                <w:spacing w:val="-2"/>
                <w:sz w:val="18"/>
              </w:rPr>
              <w:t>聚丙烯共混输液袋</w:t>
            </w:r>
          </w:p>
        </w:tc>
      </w:tr>
      <w:tr w:rsidR="00F839EB" w14:paraId="00B35EB8" w14:textId="77777777" w:rsidTr="000B0E97">
        <w:trPr>
          <w:trHeight w:val="260"/>
        </w:trPr>
        <w:tc>
          <w:tcPr>
            <w:tcW w:w="851" w:type="dxa"/>
          </w:tcPr>
          <w:p w14:paraId="3E0CC113" w14:textId="77777777" w:rsidR="00F839EB" w:rsidRDefault="00F839EB" w:rsidP="000B0E97">
            <w:pPr>
              <w:pStyle w:val="TableParagraph"/>
              <w:spacing w:before="16" w:line="224" w:lineRule="exact"/>
              <w:ind w:left="17" w:right="6"/>
              <w:jc w:val="center"/>
              <w:rPr>
                <w:sz w:val="18"/>
              </w:rPr>
            </w:pPr>
            <w:r>
              <w:rPr>
                <w:spacing w:val="-5"/>
                <w:sz w:val="18"/>
              </w:rPr>
              <w:t>50</w:t>
            </w:r>
          </w:p>
        </w:tc>
        <w:tc>
          <w:tcPr>
            <w:tcW w:w="2636" w:type="dxa"/>
          </w:tcPr>
          <w:p w14:paraId="0A57BFA3" w14:textId="77777777" w:rsidR="00F839EB" w:rsidRDefault="00F839EB" w:rsidP="000B0E97">
            <w:pPr>
              <w:pStyle w:val="TableParagraph"/>
              <w:spacing w:before="16" w:line="224" w:lineRule="exact"/>
              <w:ind w:left="10"/>
              <w:jc w:val="center"/>
              <w:rPr>
                <w:sz w:val="18"/>
              </w:rPr>
            </w:pPr>
            <w:r>
              <w:rPr>
                <w:spacing w:val="-3"/>
                <w:sz w:val="18"/>
              </w:rPr>
              <w:t>含冲洗器</w:t>
            </w:r>
          </w:p>
        </w:tc>
        <w:tc>
          <w:tcPr>
            <w:tcW w:w="851" w:type="dxa"/>
          </w:tcPr>
          <w:p w14:paraId="635F7980" w14:textId="77777777" w:rsidR="00F839EB" w:rsidRDefault="00F839EB" w:rsidP="000B0E97">
            <w:pPr>
              <w:pStyle w:val="TableParagraph"/>
              <w:spacing w:before="16" w:line="224" w:lineRule="exact"/>
              <w:ind w:left="17" w:right="6"/>
              <w:jc w:val="center"/>
              <w:rPr>
                <w:sz w:val="18"/>
              </w:rPr>
            </w:pPr>
            <w:r>
              <w:rPr>
                <w:spacing w:val="-5"/>
                <w:sz w:val="18"/>
              </w:rPr>
              <w:t>B2</w:t>
            </w:r>
          </w:p>
        </w:tc>
        <w:tc>
          <w:tcPr>
            <w:tcW w:w="4184" w:type="dxa"/>
          </w:tcPr>
          <w:p w14:paraId="60C5008F" w14:textId="77777777" w:rsidR="00F839EB" w:rsidRDefault="00F839EB" w:rsidP="000B0E97">
            <w:pPr>
              <w:pStyle w:val="TableParagraph"/>
              <w:spacing w:before="1"/>
              <w:ind w:left="10" w:right="2"/>
              <w:jc w:val="center"/>
              <w:rPr>
                <w:sz w:val="18"/>
              </w:rPr>
            </w:pPr>
            <w:r>
              <w:rPr>
                <w:spacing w:val="-2"/>
                <w:sz w:val="18"/>
              </w:rPr>
              <w:t>非</w:t>
            </w:r>
            <w:r>
              <w:rPr>
                <w:spacing w:val="-2"/>
                <w:sz w:val="18"/>
              </w:rPr>
              <w:t>PVC</w:t>
            </w:r>
            <w:r>
              <w:rPr>
                <w:spacing w:val="-2"/>
                <w:sz w:val="18"/>
              </w:rPr>
              <w:t>多层共挤膜（扳开式，单座双阀</w:t>
            </w:r>
            <w:r>
              <w:rPr>
                <w:spacing w:val="-10"/>
                <w:sz w:val="18"/>
              </w:rPr>
              <w:t>）</w:t>
            </w:r>
          </w:p>
        </w:tc>
      </w:tr>
      <w:tr w:rsidR="00F839EB" w14:paraId="1037D970" w14:textId="77777777" w:rsidTr="000B0E97">
        <w:trPr>
          <w:trHeight w:val="260"/>
        </w:trPr>
        <w:tc>
          <w:tcPr>
            <w:tcW w:w="851" w:type="dxa"/>
          </w:tcPr>
          <w:p w14:paraId="7C457A7A" w14:textId="77777777" w:rsidR="00F839EB" w:rsidRDefault="00F839EB" w:rsidP="000B0E97">
            <w:pPr>
              <w:pStyle w:val="TableParagraph"/>
              <w:spacing w:before="14" w:line="225" w:lineRule="exact"/>
              <w:ind w:left="17" w:right="6"/>
              <w:jc w:val="center"/>
              <w:rPr>
                <w:sz w:val="18"/>
              </w:rPr>
            </w:pPr>
            <w:r>
              <w:rPr>
                <w:spacing w:val="-5"/>
                <w:sz w:val="18"/>
              </w:rPr>
              <w:t>51</w:t>
            </w:r>
          </w:p>
        </w:tc>
        <w:tc>
          <w:tcPr>
            <w:tcW w:w="2636" w:type="dxa"/>
          </w:tcPr>
          <w:p w14:paraId="10789F06" w14:textId="77777777" w:rsidR="00F839EB" w:rsidRDefault="00F839EB" w:rsidP="000B0E97">
            <w:pPr>
              <w:pStyle w:val="TableParagraph"/>
              <w:spacing w:before="14" w:line="225" w:lineRule="exact"/>
              <w:ind w:left="10" w:right="3"/>
              <w:jc w:val="center"/>
              <w:rPr>
                <w:sz w:val="18"/>
              </w:rPr>
            </w:pPr>
            <w:r>
              <w:rPr>
                <w:spacing w:val="-4"/>
                <w:sz w:val="18"/>
              </w:rPr>
              <w:t>弹力布</w:t>
            </w:r>
          </w:p>
        </w:tc>
        <w:tc>
          <w:tcPr>
            <w:tcW w:w="851" w:type="dxa"/>
          </w:tcPr>
          <w:p w14:paraId="7E795C34" w14:textId="77777777" w:rsidR="00F839EB" w:rsidRDefault="00F839EB" w:rsidP="000B0E97">
            <w:pPr>
              <w:pStyle w:val="TableParagraph"/>
              <w:spacing w:before="14" w:line="225" w:lineRule="exact"/>
              <w:ind w:left="17" w:right="6"/>
              <w:jc w:val="center"/>
              <w:rPr>
                <w:sz w:val="18"/>
              </w:rPr>
            </w:pPr>
            <w:r>
              <w:rPr>
                <w:spacing w:val="-5"/>
                <w:sz w:val="18"/>
              </w:rPr>
              <w:t>B3</w:t>
            </w:r>
          </w:p>
        </w:tc>
        <w:tc>
          <w:tcPr>
            <w:tcW w:w="4184" w:type="dxa"/>
          </w:tcPr>
          <w:p w14:paraId="10D32B7B" w14:textId="77777777" w:rsidR="00F839EB" w:rsidRDefault="00F839EB" w:rsidP="000B0E97">
            <w:pPr>
              <w:pStyle w:val="TableParagraph"/>
              <w:spacing w:before="3"/>
              <w:ind w:left="10" w:right="1"/>
              <w:jc w:val="center"/>
              <w:rPr>
                <w:sz w:val="18"/>
              </w:rPr>
            </w:pPr>
            <w:r>
              <w:rPr>
                <w:sz w:val="18"/>
              </w:rPr>
              <w:t>聚丙烯共混输液袋（</w:t>
            </w:r>
            <w:r>
              <w:rPr>
                <w:spacing w:val="-4"/>
                <w:sz w:val="18"/>
              </w:rPr>
              <w:t>双阀</w:t>
            </w:r>
            <w:r>
              <w:rPr>
                <w:spacing w:val="-4"/>
                <w:sz w:val="18"/>
              </w:rPr>
              <w:t>)</w:t>
            </w:r>
          </w:p>
        </w:tc>
      </w:tr>
      <w:tr w:rsidR="00F839EB" w14:paraId="271E91A6" w14:textId="77777777" w:rsidTr="000B0E97">
        <w:trPr>
          <w:trHeight w:val="260"/>
        </w:trPr>
        <w:tc>
          <w:tcPr>
            <w:tcW w:w="851" w:type="dxa"/>
          </w:tcPr>
          <w:p w14:paraId="499D69AA" w14:textId="77777777" w:rsidR="00F839EB" w:rsidRDefault="00F839EB" w:rsidP="000B0E97">
            <w:pPr>
              <w:pStyle w:val="TableParagraph"/>
              <w:spacing w:before="16" w:line="224" w:lineRule="exact"/>
              <w:ind w:left="17" w:right="6"/>
              <w:jc w:val="center"/>
              <w:rPr>
                <w:sz w:val="18"/>
              </w:rPr>
            </w:pPr>
            <w:r>
              <w:rPr>
                <w:spacing w:val="-5"/>
                <w:sz w:val="18"/>
              </w:rPr>
              <w:t>52</w:t>
            </w:r>
          </w:p>
        </w:tc>
        <w:tc>
          <w:tcPr>
            <w:tcW w:w="2636" w:type="dxa"/>
          </w:tcPr>
          <w:p w14:paraId="36EB7FA4" w14:textId="77777777" w:rsidR="00F839EB" w:rsidRDefault="00F839EB" w:rsidP="000B0E97">
            <w:pPr>
              <w:pStyle w:val="TableParagraph"/>
              <w:spacing w:before="16" w:line="224" w:lineRule="exact"/>
              <w:ind w:left="10" w:right="3"/>
              <w:jc w:val="center"/>
              <w:rPr>
                <w:sz w:val="18"/>
              </w:rPr>
            </w:pPr>
            <w:r>
              <w:rPr>
                <w:spacing w:val="-2"/>
                <w:sz w:val="18"/>
              </w:rPr>
              <w:t>弹力微孔布</w:t>
            </w:r>
          </w:p>
        </w:tc>
        <w:tc>
          <w:tcPr>
            <w:tcW w:w="851" w:type="dxa"/>
          </w:tcPr>
          <w:p w14:paraId="038C8B1A" w14:textId="77777777" w:rsidR="00F839EB" w:rsidRDefault="00F839EB" w:rsidP="000B0E97">
            <w:pPr>
              <w:pStyle w:val="TableParagraph"/>
              <w:spacing w:before="16" w:line="224" w:lineRule="exact"/>
              <w:ind w:left="17" w:right="6"/>
              <w:jc w:val="center"/>
              <w:rPr>
                <w:sz w:val="18"/>
              </w:rPr>
            </w:pPr>
            <w:r>
              <w:rPr>
                <w:spacing w:val="-5"/>
                <w:sz w:val="18"/>
              </w:rPr>
              <w:t>B4</w:t>
            </w:r>
          </w:p>
        </w:tc>
        <w:tc>
          <w:tcPr>
            <w:tcW w:w="4184" w:type="dxa"/>
          </w:tcPr>
          <w:p w14:paraId="41C113BA" w14:textId="77777777" w:rsidR="00F839EB" w:rsidRDefault="00F839EB" w:rsidP="000B0E97">
            <w:pPr>
              <w:pStyle w:val="TableParagraph"/>
              <w:spacing w:before="1"/>
              <w:ind w:left="10" w:right="2"/>
              <w:jc w:val="center"/>
              <w:rPr>
                <w:sz w:val="18"/>
              </w:rPr>
            </w:pPr>
            <w:r>
              <w:rPr>
                <w:spacing w:val="-2"/>
                <w:sz w:val="18"/>
              </w:rPr>
              <w:t>中性硼硅玻璃安瓿</w:t>
            </w:r>
          </w:p>
        </w:tc>
      </w:tr>
      <w:tr w:rsidR="00F839EB" w14:paraId="0C3015A5" w14:textId="77777777" w:rsidTr="000B0E97">
        <w:trPr>
          <w:trHeight w:val="260"/>
        </w:trPr>
        <w:tc>
          <w:tcPr>
            <w:tcW w:w="851" w:type="dxa"/>
          </w:tcPr>
          <w:p w14:paraId="5AC6674B" w14:textId="77777777" w:rsidR="00F839EB" w:rsidRDefault="00F839EB" w:rsidP="000B0E97">
            <w:pPr>
              <w:pStyle w:val="TableParagraph"/>
              <w:spacing w:before="14" w:line="225" w:lineRule="exact"/>
              <w:ind w:left="17" w:right="6"/>
              <w:jc w:val="center"/>
              <w:rPr>
                <w:sz w:val="18"/>
              </w:rPr>
            </w:pPr>
            <w:r>
              <w:rPr>
                <w:spacing w:val="-5"/>
                <w:sz w:val="18"/>
              </w:rPr>
              <w:t>53</w:t>
            </w:r>
          </w:p>
        </w:tc>
        <w:tc>
          <w:tcPr>
            <w:tcW w:w="2636" w:type="dxa"/>
          </w:tcPr>
          <w:p w14:paraId="087587DC" w14:textId="77777777" w:rsidR="00F839EB" w:rsidRDefault="00F839EB" w:rsidP="000B0E97">
            <w:pPr>
              <w:pStyle w:val="TableParagraph"/>
              <w:spacing w:before="14" w:line="225" w:lineRule="exact"/>
              <w:ind w:left="10" w:right="3"/>
              <w:jc w:val="center"/>
              <w:rPr>
                <w:sz w:val="18"/>
              </w:rPr>
            </w:pPr>
            <w:r>
              <w:rPr>
                <w:spacing w:val="-4"/>
                <w:sz w:val="18"/>
              </w:rPr>
              <w:t>无纺布</w:t>
            </w:r>
          </w:p>
        </w:tc>
        <w:tc>
          <w:tcPr>
            <w:tcW w:w="851" w:type="dxa"/>
          </w:tcPr>
          <w:p w14:paraId="1FE9ADB5" w14:textId="77777777" w:rsidR="00F839EB" w:rsidRDefault="00F839EB" w:rsidP="000B0E97">
            <w:pPr>
              <w:pStyle w:val="TableParagraph"/>
              <w:spacing w:before="14" w:line="225" w:lineRule="exact"/>
              <w:ind w:left="17" w:right="6"/>
              <w:jc w:val="center"/>
              <w:rPr>
                <w:sz w:val="18"/>
              </w:rPr>
            </w:pPr>
            <w:r>
              <w:rPr>
                <w:spacing w:val="-5"/>
                <w:sz w:val="18"/>
              </w:rPr>
              <w:t>B5</w:t>
            </w:r>
          </w:p>
        </w:tc>
        <w:tc>
          <w:tcPr>
            <w:tcW w:w="4184" w:type="dxa"/>
          </w:tcPr>
          <w:p w14:paraId="62B9C7BA" w14:textId="77777777" w:rsidR="00F839EB" w:rsidRDefault="00F839EB" w:rsidP="000B0E97">
            <w:pPr>
              <w:pStyle w:val="TableParagraph"/>
              <w:spacing w:before="3"/>
              <w:ind w:left="10"/>
              <w:jc w:val="center"/>
              <w:rPr>
                <w:sz w:val="18"/>
              </w:rPr>
            </w:pPr>
            <w:r>
              <w:rPr>
                <w:spacing w:val="-2"/>
                <w:sz w:val="18"/>
              </w:rPr>
              <w:t>内封式聚丙烯输液袋</w:t>
            </w:r>
          </w:p>
        </w:tc>
      </w:tr>
      <w:tr w:rsidR="00F839EB" w14:paraId="6B4A6A06" w14:textId="77777777" w:rsidTr="000B0E97">
        <w:trPr>
          <w:trHeight w:val="466"/>
        </w:trPr>
        <w:tc>
          <w:tcPr>
            <w:tcW w:w="851" w:type="dxa"/>
          </w:tcPr>
          <w:p w14:paraId="2BBB2413" w14:textId="77777777" w:rsidR="00F839EB" w:rsidRDefault="00F839EB" w:rsidP="000B0E97">
            <w:pPr>
              <w:pStyle w:val="TableParagraph"/>
              <w:spacing w:before="119"/>
              <w:ind w:left="17" w:right="6"/>
              <w:jc w:val="center"/>
              <w:rPr>
                <w:sz w:val="18"/>
              </w:rPr>
            </w:pPr>
            <w:r>
              <w:rPr>
                <w:spacing w:val="-5"/>
                <w:sz w:val="18"/>
              </w:rPr>
              <w:t>54</w:t>
            </w:r>
          </w:p>
        </w:tc>
        <w:tc>
          <w:tcPr>
            <w:tcW w:w="2636" w:type="dxa"/>
          </w:tcPr>
          <w:p w14:paraId="4563AB2B" w14:textId="77777777" w:rsidR="00F839EB" w:rsidRDefault="00F839EB" w:rsidP="000B0E97">
            <w:pPr>
              <w:pStyle w:val="TableParagraph"/>
              <w:spacing w:before="1"/>
              <w:ind w:left="10"/>
              <w:jc w:val="center"/>
              <w:rPr>
                <w:sz w:val="18"/>
              </w:rPr>
            </w:pPr>
            <w:r>
              <w:rPr>
                <w:spacing w:val="-1"/>
                <w:sz w:val="18"/>
              </w:rPr>
              <w:t>配溶媒</w:t>
            </w:r>
            <w:r>
              <w:rPr>
                <w:spacing w:val="-1"/>
                <w:sz w:val="18"/>
              </w:rPr>
              <w:t>(</w:t>
            </w:r>
            <w:r>
              <w:rPr>
                <w:spacing w:val="-1"/>
                <w:sz w:val="18"/>
              </w:rPr>
              <w:t>葡萄糖</w:t>
            </w:r>
            <w:r>
              <w:rPr>
                <w:spacing w:val="-1"/>
                <w:sz w:val="18"/>
              </w:rPr>
              <w:t>)+</w:t>
            </w:r>
            <w:r>
              <w:rPr>
                <w:spacing w:val="-1"/>
                <w:sz w:val="18"/>
              </w:rPr>
              <w:t>无菌加药输</w:t>
            </w:r>
          </w:p>
          <w:p w14:paraId="1BAA684A" w14:textId="77777777" w:rsidR="00F839EB" w:rsidRDefault="00F839EB" w:rsidP="000B0E97">
            <w:pPr>
              <w:pStyle w:val="TableParagraph"/>
              <w:spacing w:before="2" w:line="213" w:lineRule="exact"/>
              <w:ind w:left="10"/>
              <w:jc w:val="center"/>
              <w:rPr>
                <w:sz w:val="18"/>
              </w:rPr>
            </w:pPr>
            <w:r>
              <w:rPr>
                <w:spacing w:val="-5"/>
                <w:sz w:val="18"/>
              </w:rPr>
              <w:t>液器</w:t>
            </w:r>
          </w:p>
        </w:tc>
        <w:tc>
          <w:tcPr>
            <w:tcW w:w="851" w:type="dxa"/>
          </w:tcPr>
          <w:p w14:paraId="736FA649" w14:textId="77777777" w:rsidR="00F839EB" w:rsidRDefault="00F839EB" w:rsidP="000B0E97">
            <w:pPr>
              <w:pStyle w:val="TableParagraph"/>
              <w:spacing w:before="119"/>
              <w:ind w:left="17" w:right="6"/>
              <w:jc w:val="center"/>
              <w:rPr>
                <w:sz w:val="18"/>
              </w:rPr>
            </w:pPr>
            <w:r>
              <w:rPr>
                <w:spacing w:val="-5"/>
                <w:sz w:val="18"/>
              </w:rPr>
              <w:t>B6</w:t>
            </w:r>
          </w:p>
        </w:tc>
        <w:tc>
          <w:tcPr>
            <w:tcW w:w="4184" w:type="dxa"/>
          </w:tcPr>
          <w:p w14:paraId="1D4B42B2" w14:textId="77777777" w:rsidR="00F839EB" w:rsidRDefault="00F839EB" w:rsidP="000B0E97">
            <w:pPr>
              <w:pStyle w:val="TableParagraph"/>
              <w:spacing w:before="1"/>
              <w:ind w:left="10"/>
              <w:jc w:val="center"/>
              <w:rPr>
                <w:sz w:val="18"/>
              </w:rPr>
            </w:pPr>
            <w:r>
              <w:rPr>
                <w:sz w:val="18"/>
              </w:rPr>
              <w:t>多层共挤输液袋（双阀</w:t>
            </w:r>
            <w:r>
              <w:rPr>
                <w:spacing w:val="-10"/>
                <w:sz w:val="18"/>
              </w:rPr>
              <w:t>）</w:t>
            </w:r>
          </w:p>
        </w:tc>
      </w:tr>
      <w:tr w:rsidR="00F839EB" w14:paraId="2F23E0E8" w14:textId="77777777" w:rsidTr="000B0E97">
        <w:trPr>
          <w:trHeight w:val="260"/>
        </w:trPr>
        <w:tc>
          <w:tcPr>
            <w:tcW w:w="851" w:type="dxa"/>
          </w:tcPr>
          <w:p w14:paraId="20D24D56" w14:textId="77777777" w:rsidR="00F839EB" w:rsidRDefault="00F839EB" w:rsidP="000B0E97">
            <w:pPr>
              <w:pStyle w:val="TableParagraph"/>
              <w:spacing w:before="14" w:line="226" w:lineRule="exact"/>
              <w:ind w:left="17" w:right="6"/>
              <w:jc w:val="center"/>
              <w:rPr>
                <w:sz w:val="18"/>
              </w:rPr>
            </w:pPr>
            <w:r>
              <w:rPr>
                <w:spacing w:val="-5"/>
                <w:sz w:val="18"/>
              </w:rPr>
              <w:t>55</w:t>
            </w:r>
          </w:p>
        </w:tc>
        <w:tc>
          <w:tcPr>
            <w:tcW w:w="2636" w:type="dxa"/>
          </w:tcPr>
          <w:p w14:paraId="3EED981C" w14:textId="77777777" w:rsidR="00F839EB" w:rsidRDefault="00F839EB" w:rsidP="000B0E97">
            <w:pPr>
              <w:pStyle w:val="TableParagraph"/>
              <w:spacing w:before="14" w:line="226" w:lineRule="exact"/>
              <w:ind w:left="10"/>
              <w:jc w:val="center"/>
              <w:rPr>
                <w:sz w:val="18"/>
              </w:rPr>
            </w:pPr>
            <w:r>
              <w:rPr>
                <w:spacing w:val="-3"/>
                <w:sz w:val="18"/>
              </w:rPr>
              <w:t>塑料安瓿</w:t>
            </w:r>
          </w:p>
        </w:tc>
        <w:tc>
          <w:tcPr>
            <w:tcW w:w="851" w:type="dxa"/>
          </w:tcPr>
          <w:p w14:paraId="3BF14908" w14:textId="77777777" w:rsidR="00F839EB" w:rsidRDefault="00F839EB" w:rsidP="000B0E97">
            <w:pPr>
              <w:pStyle w:val="TableParagraph"/>
              <w:spacing w:before="14" w:line="226" w:lineRule="exact"/>
              <w:ind w:left="17" w:right="6"/>
              <w:jc w:val="center"/>
              <w:rPr>
                <w:sz w:val="18"/>
              </w:rPr>
            </w:pPr>
            <w:r>
              <w:rPr>
                <w:spacing w:val="-5"/>
                <w:sz w:val="18"/>
              </w:rPr>
              <w:t>B7</w:t>
            </w:r>
          </w:p>
        </w:tc>
        <w:tc>
          <w:tcPr>
            <w:tcW w:w="4184" w:type="dxa"/>
          </w:tcPr>
          <w:p w14:paraId="328B9019" w14:textId="77777777" w:rsidR="00F839EB" w:rsidRDefault="00F839EB" w:rsidP="000B0E97">
            <w:pPr>
              <w:pStyle w:val="TableParagraph"/>
              <w:spacing w:before="2"/>
              <w:ind w:left="10"/>
              <w:jc w:val="center"/>
              <w:rPr>
                <w:sz w:val="18"/>
              </w:rPr>
            </w:pPr>
            <w:r>
              <w:rPr>
                <w:spacing w:val="-1"/>
                <w:sz w:val="18"/>
              </w:rPr>
              <w:t>口服液体药用高密度聚乙烯瓶</w:t>
            </w:r>
          </w:p>
        </w:tc>
      </w:tr>
      <w:tr w:rsidR="00F839EB" w14:paraId="148436D8" w14:textId="77777777" w:rsidTr="000B0E97">
        <w:trPr>
          <w:trHeight w:val="467"/>
        </w:trPr>
        <w:tc>
          <w:tcPr>
            <w:tcW w:w="851" w:type="dxa"/>
          </w:tcPr>
          <w:p w14:paraId="0E77E53F" w14:textId="77777777" w:rsidR="00F839EB" w:rsidRDefault="00F839EB" w:rsidP="000B0E97">
            <w:pPr>
              <w:pStyle w:val="TableParagraph"/>
              <w:spacing w:before="116"/>
              <w:ind w:left="17" w:right="6"/>
              <w:jc w:val="center"/>
              <w:rPr>
                <w:sz w:val="18"/>
              </w:rPr>
            </w:pPr>
            <w:r>
              <w:rPr>
                <w:spacing w:val="-5"/>
                <w:sz w:val="18"/>
              </w:rPr>
              <w:t>56</w:t>
            </w:r>
          </w:p>
        </w:tc>
        <w:tc>
          <w:tcPr>
            <w:tcW w:w="2636" w:type="dxa"/>
          </w:tcPr>
          <w:p w14:paraId="28A267DF" w14:textId="77777777" w:rsidR="00F839EB" w:rsidRDefault="00F839EB" w:rsidP="000B0E97">
            <w:pPr>
              <w:pStyle w:val="TableParagraph"/>
              <w:spacing w:before="1"/>
              <w:ind w:left="10" w:right="3"/>
              <w:jc w:val="center"/>
              <w:rPr>
                <w:sz w:val="18"/>
              </w:rPr>
            </w:pPr>
            <w:r>
              <w:rPr>
                <w:spacing w:val="-3"/>
                <w:sz w:val="18"/>
              </w:rPr>
              <w:t>配溶媒</w:t>
            </w:r>
            <w:r>
              <w:rPr>
                <w:spacing w:val="-3"/>
                <w:sz w:val="18"/>
              </w:rPr>
              <w:t>(</w:t>
            </w:r>
            <w:r>
              <w:rPr>
                <w:spacing w:val="-3"/>
                <w:sz w:val="18"/>
              </w:rPr>
              <w:t>葡萄糖</w:t>
            </w:r>
            <w:r>
              <w:rPr>
                <w:spacing w:val="-3"/>
                <w:sz w:val="18"/>
              </w:rPr>
              <w:t>+</w:t>
            </w:r>
            <w:r>
              <w:rPr>
                <w:spacing w:val="-3"/>
                <w:sz w:val="18"/>
              </w:rPr>
              <w:t>氯化钠</w:t>
            </w:r>
            <w:r>
              <w:rPr>
                <w:spacing w:val="-3"/>
                <w:sz w:val="18"/>
              </w:rPr>
              <w:t>)+</w:t>
            </w:r>
            <w:r>
              <w:rPr>
                <w:spacing w:val="-3"/>
                <w:sz w:val="18"/>
              </w:rPr>
              <w:t>无菌</w:t>
            </w:r>
          </w:p>
          <w:p w14:paraId="7977A283" w14:textId="77777777" w:rsidR="00F839EB" w:rsidRDefault="00F839EB" w:rsidP="000B0E97">
            <w:pPr>
              <w:pStyle w:val="TableParagraph"/>
              <w:spacing w:before="2" w:line="213" w:lineRule="exact"/>
              <w:ind w:left="10" w:right="3"/>
              <w:jc w:val="center"/>
              <w:rPr>
                <w:sz w:val="18"/>
              </w:rPr>
            </w:pPr>
            <w:r>
              <w:rPr>
                <w:spacing w:val="-2"/>
                <w:sz w:val="18"/>
              </w:rPr>
              <w:t>加药输液器</w:t>
            </w:r>
          </w:p>
        </w:tc>
        <w:tc>
          <w:tcPr>
            <w:tcW w:w="851" w:type="dxa"/>
          </w:tcPr>
          <w:p w14:paraId="7DA266E2" w14:textId="77777777" w:rsidR="00F839EB" w:rsidRDefault="00F839EB" w:rsidP="000B0E97">
            <w:pPr>
              <w:pStyle w:val="TableParagraph"/>
              <w:spacing w:before="116"/>
              <w:ind w:left="17" w:right="6"/>
              <w:jc w:val="center"/>
              <w:rPr>
                <w:sz w:val="18"/>
              </w:rPr>
            </w:pPr>
            <w:r>
              <w:rPr>
                <w:spacing w:val="-5"/>
                <w:sz w:val="18"/>
              </w:rPr>
              <w:t>B8</w:t>
            </w:r>
          </w:p>
        </w:tc>
        <w:tc>
          <w:tcPr>
            <w:tcW w:w="4184" w:type="dxa"/>
          </w:tcPr>
          <w:p w14:paraId="5A51F080" w14:textId="77777777" w:rsidR="00F839EB" w:rsidRDefault="00F839EB" w:rsidP="000B0E97">
            <w:pPr>
              <w:pStyle w:val="TableParagraph"/>
              <w:spacing w:before="1"/>
              <w:ind w:left="10"/>
              <w:jc w:val="center"/>
              <w:rPr>
                <w:sz w:val="18"/>
              </w:rPr>
            </w:pPr>
            <w:r>
              <w:rPr>
                <w:spacing w:val="-2"/>
                <w:sz w:val="18"/>
              </w:rPr>
              <w:t>药用塑料瓶</w:t>
            </w:r>
          </w:p>
        </w:tc>
      </w:tr>
      <w:tr w:rsidR="00F839EB" w14:paraId="161735CE" w14:textId="77777777" w:rsidTr="000B0E97">
        <w:trPr>
          <w:trHeight w:val="466"/>
        </w:trPr>
        <w:tc>
          <w:tcPr>
            <w:tcW w:w="851" w:type="dxa"/>
          </w:tcPr>
          <w:p w14:paraId="2F38B5DD" w14:textId="77777777" w:rsidR="00F839EB" w:rsidRDefault="00F839EB" w:rsidP="000B0E97">
            <w:pPr>
              <w:pStyle w:val="TableParagraph"/>
              <w:spacing w:before="116"/>
              <w:ind w:left="17" w:right="6"/>
              <w:jc w:val="center"/>
              <w:rPr>
                <w:sz w:val="18"/>
              </w:rPr>
            </w:pPr>
            <w:r>
              <w:rPr>
                <w:spacing w:val="-5"/>
                <w:sz w:val="18"/>
              </w:rPr>
              <w:t>57</w:t>
            </w:r>
          </w:p>
        </w:tc>
        <w:tc>
          <w:tcPr>
            <w:tcW w:w="2636" w:type="dxa"/>
          </w:tcPr>
          <w:p w14:paraId="2DA5BE5F" w14:textId="77777777" w:rsidR="00F839EB" w:rsidRDefault="00F839EB" w:rsidP="000B0E97">
            <w:pPr>
              <w:pStyle w:val="TableParagraph"/>
              <w:spacing w:before="116"/>
              <w:ind w:left="10"/>
              <w:jc w:val="center"/>
              <w:rPr>
                <w:sz w:val="18"/>
              </w:rPr>
            </w:pPr>
            <w:r>
              <w:rPr>
                <w:spacing w:val="-2"/>
                <w:sz w:val="18"/>
              </w:rPr>
              <w:t>配溶媒</w:t>
            </w:r>
            <w:r>
              <w:rPr>
                <w:spacing w:val="-2"/>
                <w:sz w:val="18"/>
              </w:rPr>
              <w:t>+</w:t>
            </w:r>
            <w:r>
              <w:rPr>
                <w:spacing w:val="-2"/>
                <w:sz w:val="18"/>
              </w:rPr>
              <w:t>无菌导液针</w:t>
            </w:r>
          </w:p>
        </w:tc>
        <w:tc>
          <w:tcPr>
            <w:tcW w:w="851" w:type="dxa"/>
          </w:tcPr>
          <w:p w14:paraId="4A85093E" w14:textId="77777777" w:rsidR="00F839EB" w:rsidRDefault="00F839EB" w:rsidP="000B0E97">
            <w:pPr>
              <w:pStyle w:val="TableParagraph"/>
              <w:spacing w:before="116"/>
              <w:ind w:left="17" w:right="6"/>
              <w:jc w:val="center"/>
              <w:rPr>
                <w:sz w:val="18"/>
              </w:rPr>
            </w:pPr>
            <w:r>
              <w:rPr>
                <w:spacing w:val="-5"/>
                <w:sz w:val="18"/>
              </w:rPr>
              <w:t>B9</w:t>
            </w:r>
          </w:p>
        </w:tc>
        <w:tc>
          <w:tcPr>
            <w:tcW w:w="4184" w:type="dxa"/>
          </w:tcPr>
          <w:p w14:paraId="6CC07B58" w14:textId="77777777" w:rsidR="00F839EB" w:rsidRDefault="00F839EB" w:rsidP="000B0E97">
            <w:pPr>
              <w:pStyle w:val="TableParagraph"/>
              <w:spacing w:before="1"/>
              <w:ind w:left="10" w:right="2"/>
              <w:jc w:val="center"/>
              <w:rPr>
                <w:sz w:val="18"/>
              </w:rPr>
            </w:pPr>
            <w:r>
              <w:rPr>
                <w:sz w:val="18"/>
              </w:rPr>
              <w:t>低硼硅玻璃管制注射剂瓶（</w:t>
            </w:r>
            <w:r>
              <w:rPr>
                <w:spacing w:val="-1"/>
                <w:sz w:val="18"/>
              </w:rPr>
              <w:t>配一次性使用预充注射</w:t>
            </w:r>
          </w:p>
          <w:p w14:paraId="2F48C76C" w14:textId="77777777" w:rsidR="00F839EB" w:rsidRDefault="00F839EB" w:rsidP="000B0E97">
            <w:pPr>
              <w:pStyle w:val="TableParagraph"/>
              <w:spacing w:before="2" w:line="213" w:lineRule="exact"/>
              <w:ind w:left="10"/>
              <w:jc w:val="center"/>
              <w:rPr>
                <w:sz w:val="18"/>
              </w:rPr>
            </w:pPr>
            <w:r>
              <w:rPr>
                <w:sz w:val="18"/>
              </w:rPr>
              <w:t>式溶药器（带针</w:t>
            </w:r>
            <w:r>
              <w:rPr>
                <w:spacing w:val="-5"/>
                <w:sz w:val="18"/>
              </w:rPr>
              <w:t>））</w:t>
            </w:r>
          </w:p>
        </w:tc>
      </w:tr>
      <w:tr w:rsidR="00F839EB" w14:paraId="293B2878" w14:textId="77777777" w:rsidTr="000B0E97">
        <w:trPr>
          <w:trHeight w:val="260"/>
        </w:trPr>
        <w:tc>
          <w:tcPr>
            <w:tcW w:w="851" w:type="dxa"/>
          </w:tcPr>
          <w:p w14:paraId="1377E2D3" w14:textId="77777777" w:rsidR="00F839EB" w:rsidRDefault="00F839EB" w:rsidP="000B0E97">
            <w:pPr>
              <w:pStyle w:val="TableParagraph"/>
              <w:spacing w:before="14" w:line="226" w:lineRule="exact"/>
              <w:ind w:left="17" w:right="6"/>
              <w:jc w:val="center"/>
              <w:rPr>
                <w:sz w:val="18"/>
              </w:rPr>
            </w:pPr>
            <w:r>
              <w:rPr>
                <w:spacing w:val="-5"/>
                <w:sz w:val="18"/>
              </w:rPr>
              <w:t>58</w:t>
            </w:r>
          </w:p>
        </w:tc>
        <w:tc>
          <w:tcPr>
            <w:tcW w:w="2636" w:type="dxa"/>
          </w:tcPr>
          <w:p w14:paraId="79457AF6" w14:textId="77777777" w:rsidR="00F839EB" w:rsidRDefault="00F839EB" w:rsidP="000B0E97">
            <w:pPr>
              <w:pStyle w:val="TableParagraph"/>
              <w:spacing w:before="14" w:line="226" w:lineRule="exact"/>
              <w:ind w:left="10"/>
              <w:jc w:val="center"/>
              <w:rPr>
                <w:sz w:val="18"/>
              </w:rPr>
            </w:pPr>
            <w:r>
              <w:rPr>
                <w:spacing w:val="-3"/>
                <w:sz w:val="18"/>
              </w:rPr>
              <w:t>输液瓶</w:t>
            </w:r>
            <w:r>
              <w:rPr>
                <w:spacing w:val="-3"/>
                <w:sz w:val="18"/>
              </w:rPr>
              <w:t>+</w:t>
            </w:r>
            <w:r>
              <w:rPr>
                <w:spacing w:val="-3"/>
                <w:sz w:val="18"/>
              </w:rPr>
              <w:t>易折式组合盖</w:t>
            </w:r>
          </w:p>
        </w:tc>
        <w:tc>
          <w:tcPr>
            <w:tcW w:w="851" w:type="dxa"/>
          </w:tcPr>
          <w:p w14:paraId="798B260D" w14:textId="77777777" w:rsidR="00F839EB" w:rsidRDefault="00F839EB" w:rsidP="000B0E97">
            <w:pPr>
              <w:pStyle w:val="TableParagraph"/>
              <w:spacing w:before="14" w:line="226" w:lineRule="exact"/>
              <w:ind w:left="17" w:right="6"/>
              <w:jc w:val="center"/>
              <w:rPr>
                <w:sz w:val="18"/>
              </w:rPr>
            </w:pPr>
            <w:r>
              <w:rPr>
                <w:spacing w:val="-5"/>
                <w:sz w:val="18"/>
              </w:rPr>
              <w:t>C1</w:t>
            </w:r>
          </w:p>
        </w:tc>
        <w:tc>
          <w:tcPr>
            <w:tcW w:w="4184" w:type="dxa"/>
          </w:tcPr>
          <w:p w14:paraId="6A3FB622" w14:textId="77777777" w:rsidR="00F839EB" w:rsidRDefault="00F839EB" w:rsidP="000B0E97">
            <w:pPr>
              <w:pStyle w:val="TableParagraph"/>
              <w:spacing w:before="2"/>
              <w:ind w:left="10" w:right="2"/>
              <w:jc w:val="center"/>
              <w:rPr>
                <w:sz w:val="18"/>
              </w:rPr>
            </w:pPr>
            <w:r>
              <w:rPr>
                <w:spacing w:val="-5"/>
                <w:sz w:val="18"/>
              </w:rPr>
              <w:t>软袋</w:t>
            </w:r>
          </w:p>
        </w:tc>
      </w:tr>
      <w:tr w:rsidR="00F839EB" w14:paraId="7CA89C0D" w14:textId="77777777" w:rsidTr="000B0E97">
        <w:trPr>
          <w:trHeight w:val="260"/>
        </w:trPr>
        <w:tc>
          <w:tcPr>
            <w:tcW w:w="851" w:type="dxa"/>
          </w:tcPr>
          <w:p w14:paraId="5D8C4F92" w14:textId="77777777" w:rsidR="00F839EB" w:rsidRDefault="00F839EB" w:rsidP="000B0E97">
            <w:pPr>
              <w:pStyle w:val="TableParagraph"/>
              <w:spacing w:before="13" w:line="227" w:lineRule="exact"/>
              <w:ind w:left="17" w:right="6"/>
              <w:jc w:val="center"/>
              <w:rPr>
                <w:sz w:val="18"/>
              </w:rPr>
            </w:pPr>
            <w:r>
              <w:rPr>
                <w:spacing w:val="-5"/>
                <w:sz w:val="18"/>
              </w:rPr>
              <w:t>59</w:t>
            </w:r>
          </w:p>
        </w:tc>
        <w:tc>
          <w:tcPr>
            <w:tcW w:w="2636" w:type="dxa"/>
          </w:tcPr>
          <w:p w14:paraId="6AD574EB" w14:textId="77777777" w:rsidR="00F839EB" w:rsidRDefault="00F839EB" w:rsidP="000B0E97">
            <w:pPr>
              <w:pStyle w:val="TableParagraph"/>
              <w:spacing w:before="13" w:line="227" w:lineRule="exact"/>
              <w:ind w:left="10"/>
              <w:jc w:val="center"/>
              <w:rPr>
                <w:sz w:val="18"/>
              </w:rPr>
            </w:pPr>
            <w:r>
              <w:rPr>
                <w:spacing w:val="-3"/>
                <w:sz w:val="18"/>
              </w:rPr>
              <w:t>输液袋</w:t>
            </w:r>
            <w:r>
              <w:rPr>
                <w:spacing w:val="-3"/>
                <w:sz w:val="18"/>
              </w:rPr>
              <w:t>+</w:t>
            </w:r>
            <w:r>
              <w:rPr>
                <w:spacing w:val="-3"/>
                <w:sz w:val="18"/>
              </w:rPr>
              <w:t>易折式组合盖</w:t>
            </w:r>
          </w:p>
        </w:tc>
        <w:tc>
          <w:tcPr>
            <w:tcW w:w="851" w:type="dxa"/>
          </w:tcPr>
          <w:p w14:paraId="19F35642" w14:textId="77777777" w:rsidR="00F839EB" w:rsidRDefault="00F839EB" w:rsidP="000B0E97">
            <w:pPr>
              <w:pStyle w:val="TableParagraph"/>
              <w:spacing w:before="13" w:line="227" w:lineRule="exact"/>
              <w:ind w:left="17" w:right="6"/>
              <w:jc w:val="center"/>
              <w:rPr>
                <w:sz w:val="18"/>
              </w:rPr>
            </w:pPr>
            <w:r>
              <w:rPr>
                <w:spacing w:val="-5"/>
                <w:sz w:val="18"/>
              </w:rPr>
              <w:t>C2</w:t>
            </w:r>
          </w:p>
        </w:tc>
        <w:tc>
          <w:tcPr>
            <w:tcW w:w="4184" w:type="dxa"/>
          </w:tcPr>
          <w:p w14:paraId="2740D142" w14:textId="77777777" w:rsidR="00F839EB" w:rsidRDefault="00F839EB" w:rsidP="000B0E97">
            <w:pPr>
              <w:pStyle w:val="TableParagraph"/>
              <w:spacing w:before="1"/>
              <w:ind w:left="10" w:right="2"/>
              <w:jc w:val="center"/>
              <w:rPr>
                <w:sz w:val="18"/>
              </w:rPr>
            </w:pPr>
            <w:r>
              <w:rPr>
                <w:spacing w:val="-2"/>
                <w:sz w:val="18"/>
              </w:rPr>
              <w:t>聚乙烯喷雾瓶</w:t>
            </w:r>
          </w:p>
        </w:tc>
      </w:tr>
      <w:tr w:rsidR="00F839EB" w14:paraId="08E2D205" w14:textId="77777777" w:rsidTr="000B0E97">
        <w:trPr>
          <w:trHeight w:val="260"/>
        </w:trPr>
        <w:tc>
          <w:tcPr>
            <w:tcW w:w="851" w:type="dxa"/>
          </w:tcPr>
          <w:p w14:paraId="6B779F13" w14:textId="77777777" w:rsidR="00F839EB" w:rsidRDefault="00F839EB" w:rsidP="000B0E97">
            <w:pPr>
              <w:pStyle w:val="TableParagraph"/>
              <w:spacing w:before="14" w:line="226" w:lineRule="exact"/>
              <w:ind w:left="17" w:right="6"/>
              <w:jc w:val="center"/>
              <w:rPr>
                <w:sz w:val="18"/>
              </w:rPr>
            </w:pPr>
            <w:r>
              <w:rPr>
                <w:spacing w:val="-5"/>
                <w:sz w:val="18"/>
              </w:rPr>
              <w:t>61</w:t>
            </w:r>
          </w:p>
        </w:tc>
        <w:tc>
          <w:tcPr>
            <w:tcW w:w="2636" w:type="dxa"/>
          </w:tcPr>
          <w:p w14:paraId="671E7B95" w14:textId="77777777" w:rsidR="00F839EB" w:rsidRDefault="00F839EB" w:rsidP="000B0E97">
            <w:pPr>
              <w:pStyle w:val="TableParagraph"/>
              <w:spacing w:before="14" w:line="226" w:lineRule="exact"/>
              <w:ind w:left="10"/>
              <w:jc w:val="center"/>
              <w:rPr>
                <w:sz w:val="18"/>
              </w:rPr>
            </w:pPr>
            <w:r>
              <w:rPr>
                <w:spacing w:val="-5"/>
                <w:sz w:val="18"/>
              </w:rPr>
              <w:t>单袋</w:t>
            </w:r>
          </w:p>
        </w:tc>
        <w:tc>
          <w:tcPr>
            <w:tcW w:w="851" w:type="dxa"/>
          </w:tcPr>
          <w:p w14:paraId="177801B0" w14:textId="77777777" w:rsidR="00F839EB" w:rsidRDefault="00F839EB" w:rsidP="000B0E97">
            <w:pPr>
              <w:pStyle w:val="TableParagraph"/>
              <w:spacing w:before="14" w:line="226" w:lineRule="exact"/>
              <w:ind w:left="17" w:right="6"/>
              <w:jc w:val="center"/>
              <w:rPr>
                <w:sz w:val="18"/>
              </w:rPr>
            </w:pPr>
            <w:r>
              <w:rPr>
                <w:spacing w:val="-5"/>
                <w:sz w:val="18"/>
              </w:rPr>
              <w:t>C3</w:t>
            </w:r>
          </w:p>
        </w:tc>
        <w:tc>
          <w:tcPr>
            <w:tcW w:w="4184" w:type="dxa"/>
          </w:tcPr>
          <w:p w14:paraId="71E56865" w14:textId="77777777" w:rsidR="00F839EB" w:rsidRDefault="00F839EB" w:rsidP="000B0E97">
            <w:pPr>
              <w:pStyle w:val="TableParagraph"/>
              <w:spacing w:before="2"/>
              <w:ind w:left="10" w:right="2"/>
              <w:jc w:val="center"/>
              <w:rPr>
                <w:sz w:val="18"/>
              </w:rPr>
            </w:pPr>
            <w:r>
              <w:rPr>
                <w:spacing w:val="-2"/>
                <w:sz w:val="18"/>
              </w:rPr>
              <w:t>五层共挤输液用袋</w:t>
            </w:r>
          </w:p>
        </w:tc>
      </w:tr>
      <w:tr w:rsidR="00F839EB" w14:paraId="2C50E58D" w14:textId="77777777" w:rsidTr="000B0E97">
        <w:trPr>
          <w:trHeight w:val="260"/>
        </w:trPr>
        <w:tc>
          <w:tcPr>
            <w:tcW w:w="851" w:type="dxa"/>
          </w:tcPr>
          <w:p w14:paraId="009FCFE1" w14:textId="77777777" w:rsidR="00F839EB" w:rsidRDefault="00F839EB" w:rsidP="000B0E97">
            <w:pPr>
              <w:pStyle w:val="TableParagraph"/>
              <w:spacing w:before="13" w:line="227" w:lineRule="exact"/>
              <w:ind w:left="17" w:right="6"/>
              <w:jc w:val="center"/>
              <w:rPr>
                <w:sz w:val="18"/>
              </w:rPr>
            </w:pPr>
            <w:r>
              <w:rPr>
                <w:spacing w:val="-5"/>
                <w:sz w:val="18"/>
              </w:rPr>
              <w:lastRenderedPageBreak/>
              <w:t>63</w:t>
            </w:r>
          </w:p>
        </w:tc>
        <w:tc>
          <w:tcPr>
            <w:tcW w:w="2636" w:type="dxa"/>
          </w:tcPr>
          <w:p w14:paraId="0DF697D9" w14:textId="77777777" w:rsidR="00F839EB" w:rsidRDefault="00F839EB" w:rsidP="000B0E97">
            <w:pPr>
              <w:pStyle w:val="TableParagraph"/>
              <w:spacing w:before="13" w:line="227" w:lineRule="exact"/>
              <w:ind w:left="10"/>
              <w:jc w:val="center"/>
              <w:rPr>
                <w:sz w:val="18"/>
              </w:rPr>
            </w:pPr>
            <w:r>
              <w:rPr>
                <w:spacing w:val="-3"/>
                <w:sz w:val="18"/>
              </w:rPr>
              <w:t>双袋双联</w:t>
            </w:r>
          </w:p>
        </w:tc>
        <w:tc>
          <w:tcPr>
            <w:tcW w:w="851" w:type="dxa"/>
          </w:tcPr>
          <w:p w14:paraId="482C20A5" w14:textId="77777777" w:rsidR="00F839EB" w:rsidRDefault="00F839EB" w:rsidP="000B0E97">
            <w:pPr>
              <w:pStyle w:val="TableParagraph"/>
              <w:spacing w:before="13" w:line="227" w:lineRule="exact"/>
              <w:ind w:left="17" w:right="6"/>
              <w:jc w:val="center"/>
              <w:rPr>
                <w:sz w:val="18"/>
              </w:rPr>
            </w:pPr>
            <w:r>
              <w:rPr>
                <w:spacing w:val="-5"/>
                <w:sz w:val="18"/>
              </w:rPr>
              <w:t>C4</w:t>
            </w:r>
          </w:p>
        </w:tc>
        <w:tc>
          <w:tcPr>
            <w:tcW w:w="4184" w:type="dxa"/>
          </w:tcPr>
          <w:p w14:paraId="5FED43DA" w14:textId="77777777" w:rsidR="00F839EB" w:rsidRDefault="00F839EB" w:rsidP="000B0E97">
            <w:pPr>
              <w:pStyle w:val="TableParagraph"/>
              <w:spacing w:before="1"/>
              <w:ind w:left="10"/>
              <w:jc w:val="center"/>
              <w:rPr>
                <w:sz w:val="18"/>
              </w:rPr>
            </w:pPr>
            <w:r>
              <w:rPr>
                <w:spacing w:val="-2"/>
                <w:sz w:val="18"/>
              </w:rPr>
              <w:t>玻璃输液瓶</w:t>
            </w:r>
          </w:p>
        </w:tc>
      </w:tr>
      <w:tr w:rsidR="00F839EB" w14:paraId="07A77675" w14:textId="77777777" w:rsidTr="000B0E97">
        <w:trPr>
          <w:trHeight w:val="260"/>
        </w:trPr>
        <w:tc>
          <w:tcPr>
            <w:tcW w:w="851" w:type="dxa"/>
          </w:tcPr>
          <w:p w14:paraId="36832685" w14:textId="77777777" w:rsidR="00F839EB" w:rsidRDefault="00F839EB" w:rsidP="000B0E97">
            <w:pPr>
              <w:pStyle w:val="TableParagraph"/>
              <w:spacing w:before="14" w:line="226" w:lineRule="exact"/>
              <w:ind w:left="17" w:right="6"/>
              <w:jc w:val="center"/>
              <w:rPr>
                <w:sz w:val="18"/>
              </w:rPr>
            </w:pPr>
            <w:r>
              <w:rPr>
                <w:spacing w:val="-5"/>
                <w:sz w:val="18"/>
              </w:rPr>
              <w:t>64</w:t>
            </w:r>
          </w:p>
        </w:tc>
        <w:tc>
          <w:tcPr>
            <w:tcW w:w="2636" w:type="dxa"/>
          </w:tcPr>
          <w:p w14:paraId="60697D0E" w14:textId="77777777" w:rsidR="00F839EB" w:rsidRDefault="00F839EB" w:rsidP="000B0E97">
            <w:pPr>
              <w:pStyle w:val="TableParagraph"/>
              <w:spacing w:before="14" w:line="226" w:lineRule="exact"/>
              <w:ind w:left="10"/>
              <w:jc w:val="center"/>
              <w:rPr>
                <w:sz w:val="18"/>
              </w:rPr>
            </w:pPr>
            <w:r>
              <w:rPr>
                <w:spacing w:val="-3"/>
                <w:sz w:val="18"/>
              </w:rPr>
              <w:t>含吸入器</w:t>
            </w:r>
          </w:p>
        </w:tc>
        <w:tc>
          <w:tcPr>
            <w:tcW w:w="851" w:type="dxa"/>
          </w:tcPr>
          <w:p w14:paraId="49EF5987" w14:textId="77777777" w:rsidR="00F839EB" w:rsidRDefault="00F839EB" w:rsidP="000B0E97">
            <w:pPr>
              <w:pStyle w:val="TableParagraph"/>
              <w:spacing w:before="14" w:line="226" w:lineRule="exact"/>
              <w:ind w:left="17" w:right="6"/>
              <w:jc w:val="center"/>
              <w:rPr>
                <w:sz w:val="18"/>
              </w:rPr>
            </w:pPr>
            <w:r>
              <w:rPr>
                <w:spacing w:val="-5"/>
                <w:sz w:val="18"/>
              </w:rPr>
              <w:t>C5</w:t>
            </w:r>
          </w:p>
        </w:tc>
        <w:tc>
          <w:tcPr>
            <w:tcW w:w="4184" w:type="dxa"/>
          </w:tcPr>
          <w:p w14:paraId="7E4A68E8" w14:textId="77777777" w:rsidR="00F839EB" w:rsidRDefault="00F839EB" w:rsidP="000B0E97">
            <w:pPr>
              <w:pStyle w:val="TableParagraph"/>
              <w:spacing w:before="2"/>
              <w:ind w:left="10" w:right="2"/>
              <w:jc w:val="center"/>
              <w:rPr>
                <w:sz w:val="18"/>
              </w:rPr>
            </w:pPr>
            <w:r>
              <w:rPr>
                <w:spacing w:val="-5"/>
                <w:sz w:val="18"/>
              </w:rPr>
              <w:t>畅充</w:t>
            </w:r>
          </w:p>
        </w:tc>
      </w:tr>
      <w:tr w:rsidR="00F839EB" w14:paraId="581C14AD" w14:textId="77777777" w:rsidTr="000B0E97">
        <w:trPr>
          <w:trHeight w:val="260"/>
        </w:trPr>
        <w:tc>
          <w:tcPr>
            <w:tcW w:w="851" w:type="dxa"/>
          </w:tcPr>
          <w:p w14:paraId="3E7828D1" w14:textId="77777777" w:rsidR="00F839EB" w:rsidRDefault="00F839EB" w:rsidP="000B0E97">
            <w:pPr>
              <w:pStyle w:val="TableParagraph"/>
              <w:spacing w:before="13" w:line="227" w:lineRule="exact"/>
              <w:ind w:left="17" w:right="6"/>
              <w:jc w:val="center"/>
              <w:rPr>
                <w:sz w:val="18"/>
              </w:rPr>
            </w:pPr>
            <w:r>
              <w:rPr>
                <w:spacing w:val="-5"/>
                <w:sz w:val="18"/>
              </w:rPr>
              <w:t>65</w:t>
            </w:r>
          </w:p>
        </w:tc>
        <w:tc>
          <w:tcPr>
            <w:tcW w:w="2636" w:type="dxa"/>
          </w:tcPr>
          <w:p w14:paraId="22C2AA40" w14:textId="77777777" w:rsidR="00F839EB" w:rsidRDefault="00F839EB" w:rsidP="000B0E97">
            <w:pPr>
              <w:pStyle w:val="TableParagraph"/>
              <w:spacing w:before="13" w:line="227" w:lineRule="exact"/>
              <w:ind w:left="10" w:right="3"/>
              <w:jc w:val="center"/>
              <w:rPr>
                <w:sz w:val="18"/>
              </w:rPr>
            </w:pPr>
            <w:r>
              <w:rPr>
                <w:spacing w:val="-4"/>
                <w:sz w:val="18"/>
              </w:rPr>
              <w:t>裹金衣</w:t>
            </w:r>
          </w:p>
        </w:tc>
        <w:tc>
          <w:tcPr>
            <w:tcW w:w="851" w:type="dxa"/>
          </w:tcPr>
          <w:p w14:paraId="210A284D" w14:textId="77777777" w:rsidR="00F839EB" w:rsidRDefault="00F839EB" w:rsidP="000B0E97">
            <w:pPr>
              <w:pStyle w:val="TableParagraph"/>
              <w:spacing w:before="13" w:line="227" w:lineRule="exact"/>
              <w:ind w:left="17" w:right="6"/>
              <w:jc w:val="center"/>
              <w:rPr>
                <w:sz w:val="18"/>
              </w:rPr>
            </w:pPr>
            <w:r>
              <w:rPr>
                <w:spacing w:val="-5"/>
                <w:sz w:val="18"/>
              </w:rPr>
              <w:t>C6</w:t>
            </w:r>
          </w:p>
        </w:tc>
        <w:tc>
          <w:tcPr>
            <w:tcW w:w="4184" w:type="dxa"/>
          </w:tcPr>
          <w:p w14:paraId="1DB8DDA7" w14:textId="77777777" w:rsidR="00F839EB" w:rsidRDefault="00F839EB" w:rsidP="000B0E97">
            <w:pPr>
              <w:pStyle w:val="TableParagraph"/>
              <w:spacing w:before="1"/>
              <w:ind w:left="10"/>
              <w:jc w:val="center"/>
              <w:rPr>
                <w:sz w:val="18"/>
              </w:rPr>
            </w:pPr>
            <w:r>
              <w:rPr>
                <w:spacing w:val="-4"/>
                <w:sz w:val="18"/>
              </w:rPr>
              <w:t>安瓿瓶</w:t>
            </w:r>
          </w:p>
        </w:tc>
      </w:tr>
      <w:tr w:rsidR="00F839EB" w14:paraId="3739325E" w14:textId="77777777" w:rsidTr="000B0E97">
        <w:trPr>
          <w:trHeight w:val="260"/>
        </w:trPr>
        <w:tc>
          <w:tcPr>
            <w:tcW w:w="851" w:type="dxa"/>
          </w:tcPr>
          <w:p w14:paraId="485215DA" w14:textId="77777777" w:rsidR="00F839EB" w:rsidRDefault="00F839EB" w:rsidP="000B0E97">
            <w:pPr>
              <w:pStyle w:val="TableParagraph"/>
              <w:spacing w:before="14" w:line="226" w:lineRule="exact"/>
              <w:ind w:left="17" w:right="6"/>
              <w:jc w:val="center"/>
              <w:rPr>
                <w:sz w:val="18"/>
              </w:rPr>
            </w:pPr>
            <w:r>
              <w:rPr>
                <w:spacing w:val="-5"/>
                <w:sz w:val="18"/>
              </w:rPr>
              <w:t>66</w:t>
            </w:r>
          </w:p>
        </w:tc>
        <w:tc>
          <w:tcPr>
            <w:tcW w:w="2636" w:type="dxa"/>
          </w:tcPr>
          <w:p w14:paraId="101D2058" w14:textId="77777777" w:rsidR="00F839EB" w:rsidRDefault="00F839EB" w:rsidP="000B0E97">
            <w:pPr>
              <w:pStyle w:val="TableParagraph"/>
              <w:spacing w:before="14" w:line="226" w:lineRule="exact"/>
              <w:ind w:left="10" w:right="3"/>
              <w:jc w:val="center"/>
              <w:rPr>
                <w:sz w:val="18"/>
              </w:rPr>
            </w:pPr>
            <w:r>
              <w:rPr>
                <w:spacing w:val="-4"/>
                <w:sz w:val="18"/>
              </w:rPr>
              <w:t>带针头</w:t>
            </w:r>
          </w:p>
        </w:tc>
        <w:tc>
          <w:tcPr>
            <w:tcW w:w="851" w:type="dxa"/>
          </w:tcPr>
          <w:p w14:paraId="486E82C5" w14:textId="77777777" w:rsidR="00F839EB" w:rsidRDefault="00F839EB" w:rsidP="000B0E97">
            <w:pPr>
              <w:pStyle w:val="TableParagraph"/>
              <w:spacing w:before="14" w:line="226" w:lineRule="exact"/>
              <w:ind w:left="17" w:right="6"/>
              <w:jc w:val="center"/>
              <w:rPr>
                <w:sz w:val="18"/>
              </w:rPr>
            </w:pPr>
            <w:r>
              <w:rPr>
                <w:spacing w:val="-5"/>
                <w:sz w:val="18"/>
              </w:rPr>
              <w:t>C7</w:t>
            </w:r>
          </w:p>
        </w:tc>
        <w:tc>
          <w:tcPr>
            <w:tcW w:w="4184" w:type="dxa"/>
          </w:tcPr>
          <w:p w14:paraId="529B9F40" w14:textId="77777777" w:rsidR="00F839EB" w:rsidRDefault="00F839EB" w:rsidP="000B0E97">
            <w:pPr>
              <w:pStyle w:val="TableParagraph"/>
              <w:spacing w:before="2"/>
              <w:ind w:left="10" w:right="2"/>
              <w:jc w:val="center"/>
              <w:rPr>
                <w:sz w:val="18"/>
              </w:rPr>
            </w:pPr>
            <w:r>
              <w:rPr>
                <w:spacing w:val="-2"/>
                <w:sz w:val="18"/>
              </w:rPr>
              <w:t>无色玻璃安瓿</w:t>
            </w:r>
          </w:p>
        </w:tc>
      </w:tr>
      <w:tr w:rsidR="00F839EB" w14:paraId="3D040F73" w14:textId="77777777" w:rsidTr="000B0E97">
        <w:trPr>
          <w:trHeight w:val="260"/>
        </w:trPr>
        <w:tc>
          <w:tcPr>
            <w:tcW w:w="851" w:type="dxa"/>
          </w:tcPr>
          <w:p w14:paraId="284E0B01" w14:textId="77777777" w:rsidR="00F839EB" w:rsidRDefault="00F839EB" w:rsidP="000B0E97">
            <w:pPr>
              <w:pStyle w:val="TableParagraph"/>
              <w:spacing w:before="13" w:line="227" w:lineRule="exact"/>
              <w:ind w:left="17" w:right="6"/>
              <w:jc w:val="center"/>
              <w:rPr>
                <w:sz w:val="18"/>
              </w:rPr>
            </w:pPr>
            <w:r>
              <w:rPr>
                <w:spacing w:val="-5"/>
                <w:sz w:val="18"/>
              </w:rPr>
              <w:t>68</w:t>
            </w:r>
          </w:p>
        </w:tc>
        <w:tc>
          <w:tcPr>
            <w:tcW w:w="2636" w:type="dxa"/>
          </w:tcPr>
          <w:p w14:paraId="5508EA72" w14:textId="77777777" w:rsidR="00F839EB" w:rsidRDefault="00F839EB" w:rsidP="000B0E97">
            <w:pPr>
              <w:pStyle w:val="TableParagraph"/>
              <w:spacing w:before="13" w:line="227" w:lineRule="exact"/>
              <w:ind w:left="10" w:right="3"/>
              <w:jc w:val="center"/>
              <w:rPr>
                <w:sz w:val="18"/>
              </w:rPr>
            </w:pPr>
            <w:r>
              <w:rPr>
                <w:spacing w:val="-2"/>
                <w:sz w:val="18"/>
              </w:rPr>
              <w:t>高密度聚乙烯瓶</w:t>
            </w:r>
          </w:p>
        </w:tc>
        <w:tc>
          <w:tcPr>
            <w:tcW w:w="851" w:type="dxa"/>
          </w:tcPr>
          <w:p w14:paraId="52170363" w14:textId="77777777" w:rsidR="00F839EB" w:rsidRDefault="00F839EB" w:rsidP="000B0E97">
            <w:pPr>
              <w:pStyle w:val="TableParagraph"/>
              <w:spacing w:before="13" w:line="227" w:lineRule="exact"/>
              <w:ind w:left="17" w:right="6"/>
              <w:jc w:val="center"/>
              <w:rPr>
                <w:sz w:val="18"/>
              </w:rPr>
            </w:pPr>
            <w:r>
              <w:rPr>
                <w:spacing w:val="-5"/>
                <w:sz w:val="18"/>
              </w:rPr>
              <w:t>C8</w:t>
            </w:r>
          </w:p>
        </w:tc>
        <w:tc>
          <w:tcPr>
            <w:tcW w:w="4184" w:type="dxa"/>
          </w:tcPr>
          <w:p w14:paraId="57E9BCFD" w14:textId="77777777" w:rsidR="00F839EB" w:rsidRDefault="00F839EB" w:rsidP="000B0E97">
            <w:pPr>
              <w:pStyle w:val="TableParagraph"/>
              <w:spacing w:before="1"/>
              <w:ind w:left="10" w:right="2"/>
              <w:jc w:val="center"/>
              <w:rPr>
                <w:sz w:val="18"/>
              </w:rPr>
            </w:pPr>
            <w:r>
              <w:rPr>
                <w:spacing w:val="-5"/>
                <w:sz w:val="18"/>
              </w:rPr>
              <w:t>玻璃</w:t>
            </w:r>
          </w:p>
        </w:tc>
      </w:tr>
      <w:tr w:rsidR="00F839EB" w14:paraId="28967E21" w14:textId="77777777" w:rsidTr="000B0E97">
        <w:trPr>
          <w:trHeight w:val="260"/>
        </w:trPr>
        <w:tc>
          <w:tcPr>
            <w:tcW w:w="851" w:type="dxa"/>
          </w:tcPr>
          <w:p w14:paraId="5FD18AF0" w14:textId="77777777" w:rsidR="00F839EB" w:rsidRDefault="00F839EB" w:rsidP="000B0E97">
            <w:pPr>
              <w:pStyle w:val="TableParagraph"/>
              <w:spacing w:before="14" w:line="226" w:lineRule="exact"/>
              <w:ind w:left="17" w:right="6"/>
              <w:jc w:val="center"/>
              <w:rPr>
                <w:sz w:val="18"/>
              </w:rPr>
            </w:pPr>
            <w:r>
              <w:rPr>
                <w:spacing w:val="-5"/>
                <w:sz w:val="18"/>
              </w:rPr>
              <w:t>69</w:t>
            </w:r>
          </w:p>
        </w:tc>
        <w:tc>
          <w:tcPr>
            <w:tcW w:w="2636" w:type="dxa"/>
          </w:tcPr>
          <w:p w14:paraId="04CC0311" w14:textId="77777777" w:rsidR="00F839EB" w:rsidRDefault="00F839EB" w:rsidP="000B0E97">
            <w:pPr>
              <w:pStyle w:val="TableParagraph"/>
              <w:spacing w:before="14" w:line="226" w:lineRule="exact"/>
              <w:ind w:left="10"/>
              <w:jc w:val="center"/>
              <w:rPr>
                <w:sz w:val="18"/>
              </w:rPr>
            </w:pPr>
            <w:r>
              <w:rPr>
                <w:spacing w:val="-2"/>
                <w:sz w:val="18"/>
              </w:rPr>
              <w:t>塑料滴眼剂瓶</w:t>
            </w:r>
          </w:p>
        </w:tc>
        <w:tc>
          <w:tcPr>
            <w:tcW w:w="851" w:type="dxa"/>
          </w:tcPr>
          <w:p w14:paraId="219E498B" w14:textId="77777777" w:rsidR="00F839EB" w:rsidRDefault="00F839EB" w:rsidP="000B0E97">
            <w:pPr>
              <w:pStyle w:val="TableParagraph"/>
              <w:spacing w:before="14" w:line="226" w:lineRule="exact"/>
              <w:ind w:left="17" w:right="6"/>
              <w:jc w:val="center"/>
              <w:rPr>
                <w:sz w:val="18"/>
              </w:rPr>
            </w:pPr>
            <w:r>
              <w:rPr>
                <w:spacing w:val="-5"/>
                <w:sz w:val="18"/>
              </w:rPr>
              <w:t>C9</w:t>
            </w:r>
          </w:p>
        </w:tc>
        <w:tc>
          <w:tcPr>
            <w:tcW w:w="4184" w:type="dxa"/>
          </w:tcPr>
          <w:p w14:paraId="50780CF9" w14:textId="77777777" w:rsidR="00F839EB" w:rsidRDefault="00F839EB" w:rsidP="000B0E97">
            <w:pPr>
              <w:pStyle w:val="TableParagraph"/>
              <w:spacing w:before="2"/>
              <w:ind w:left="10" w:right="2"/>
              <w:jc w:val="center"/>
              <w:rPr>
                <w:sz w:val="18"/>
              </w:rPr>
            </w:pPr>
            <w:r>
              <w:rPr>
                <w:spacing w:val="-2"/>
                <w:sz w:val="18"/>
              </w:rPr>
              <w:t>管制注射剂瓶</w:t>
            </w:r>
          </w:p>
        </w:tc>
      </w:tr>
      <w:tr w:rsidR="00F839EB" w14:paraId="3B739C90" w14:textId="77777777" w:rsidTr="000B0E97">
        <w:trPr>
          <w:trHeight w:val="260"/>
        </w:trPr>
        <w:tc>
          <w:tcPr>
            <w:tcW w:w="851" w:type="dxa"/>
          </w:tcPr>
          <w:p w14:paraId="30719161" w14:textId="77777777" w:rsidR="00F839EB" w:rsidRDefault="00F839EB" w:rsidP="000B0E97">
            <w:pPr>
              <w:pStyle w:val="TableParagraph"/>
              <w:spacing w:before="13" w:line="227" w:lineRule="exact"/>
              <w:ind w:left="17" w:right="6"/>
              <w:jc w:val="center"/>
              <w:rPr>
                <w:sz w:val="18"/>
              </w:rPr>
            </w:pPr>
            <w:r>
              <w:rPr>
                <w:spacing w:val="-5"/>
                <w:sz w:val="18"/>
              </w:rPr>
              <w:t>70</w:t>
            </w:r>
          </w:p>
        </w:tc>
        <w:tc>
          <w:tcPr>
            <w:tcW w:w="2636" w:type="dxa"/>
          </w:tcPr>
          <w:p w14:paraId="0FE30477" w14:textId="77777777" w:rsidR="00F839EB" w:rsidRDefault="00F839EB" w:rsidP="000B0E97">
            <w:pPr>
              <w:pStyle w:val="TableParagraph"/>
              <w:spacing w:before="13" w:line="227" w:lineRule="exact"/>
              <w:ind w:left="10"/>
              <w:jc w:val="center"/>
              <w:rPr>
                <w:sz w:val="18"/>
              </w:rPr>
            </w:pPr>
            <w:r>
              <w:rPr>
                <w:spacing w:val="-2"/>
                <w:sz w:val="18"/>
              </w:rPr>
              <w:t>抗生素玻璃瓶</w:t>
            </w:r>
          </w:p>
        </w:tc>
        <w:tc>
          <w:tcPr>
            <w:tcW w:w="851" w:type="dxa"/>
          </w:tcPr>
          <w:p w14:paraId="132F14FC" w14:textId="77777777" w:rsidR="00F839EB" w:rsidRDefault="00F839EB" w:rsidP="000B0E97">
            <w:pPr>
              <w:pStyle w:val="TableParagraph"/>
              <w:spacing w:before="13" w:line="227" w:lineRule="exact"/>
              <w:ind w:left="17" w:right="6"/>
              <w:jc w:val="center"/>
              <w:rPr>
                <w:sz w:val="18"/>
              </w:rPr>
            </w:pPr>
            <w:r>
              <w:rPr>
                <w:spacing w:val="-5"/>
                <w:sz w:val="18"/>
              </w:rPr>
              <w:t>CA</w:t>
            </w:r>
          </w:p>
        </w:tc>
        <w:tc>
          <w:tcPr>
            <w:tcW w:w="4184" w:type="dxa"/>
          </w:tcPr>
          <w:p w14:paraId="1044D387" w14:textId="77777777" w:rsidR="00F839EB" w:rsidRDefault="00F839EB" w:rsidP="000B0E97">
            <w:pPr>
              <w:pStyle w:val="TableParagraph"/>
              <w:spacing w:before="1"/>
              <w:ind w:left="10" w:right="2"/>
              <w:jc w:val="center"/>
              <w:rPr>
                <w:sz w:val="18"/>
              </w:rPr>
            </w:pPr>
            <w:r>
              <w:rPr>
                <w:spacing w:val="-2"/>
                <w:sz w:val="18"/>
              </w:rPr>
              <w:t>管制抗生素玻璃瓶</w:t>
            </w:r>
          </w:p>
        </w:tc>
      </w:tr>
      <w:tr w:rsidR="00F839EB" w14:paraId="44235E28" w14:textId="77777777" w:rsidTr="000B0E97">
        <w:trPr>
          <w:trHeight w:val="260"/>
        </w:trPr>
        <w:tc>
          <w:tcPr>
            <w:tcW w:w="851" w:type="dxa"/>
          </w:tcPr>
          <w:p w14:paraId="5D4A14D5" w14:textId="77777777" w:rsidR="00F839EB" w:rsidRDefault="00F839EB" w:rsidP="000B0E97">
            <w:pPr>
              <w:pStyle w:val="TableParagraph"/>
              <w:spacing w:before="14" w:line="226" w:lineRule="exact"/>
              <w:ind w:left="17" w:right="6"/>
              <w:jc w:val="center"/>
              <w:rPr>
                <w:sz w:val="18"/>
              </w:rPr>
            </w:pPr>
            <w:r>
              <w:rPr>
                <w:spacing w:val="-5"/>
                <w:sz w:val="18"/>
              </w:rPr>
              <w:t>71</w:t>
            </w:r>
          </w:p>
        </w:tc>
        <w:tc>
          <w:tcPr>
            <w:tcW w:w="2636" w:type="dxa"/>
          </w:tcPr>
          <w:p w14:paraId="7E0E0505" w14:textId="77777777" w:rsidR="00F839EB" w:rsidRDefault="00F839EB" w:rsidP="000B0E97">
            <w:pPr>
              <w:pStyle w:val="TableParagraph"/>
              <w:spacing w:before="14" w:line="226" w:lineRule="exact"/>
              <w:ind w:left="10"/>
              <w:jc w:val="center"/>
              <w:rPr>
                <w:sz w:val="18"/>
              </w:rPr>
            </w:pPr>
            <w:r>
              <w:rPr>
                <w:spacing w:val="-1"/>
                <w:sz w:val="18"/>
              </w:rPr>
              <w:t>直立式低密度聚乙烯输液袋</w:t>
            </w:r>
          </w:p>
        </w:tc>
        <w:tc>
          <w:tcPr>
            <w:tcW w:w="851" w:type="dxa"/>
          </w:tcPr>
          <w:p w14:paraId="7AE38241" w14:textId="77777777" w:rsidR="00F839EB" w:rsidRDefault="00F839EB" w:rsidP="000B0E97">
            <w:pPr>
              <w:pStyle w:val="TableParagraph"/>
              <w:spacing w:before="14" w:line="226" w:lineRule="exact"/>
              <w:ind w:left="17" w:right="6"/>
              <w:jc w:val="center"/>
              <w:rPr>
                <w:sz w:val="18"/>
              </w:rPr>
            </w:pPr>
            <w:r>
              <w:rPr>
                <w:spacing w:val="-5"/>
                <w:sz w:val="18"/>
              </w:rPr>
              <w:t>CB</w:t>
            </w:r>
          </w:p>
        </w:tc>
        <w:tc>
          <w:tcPr>
            <w:tcW w:w="4184" w:type="dxa"/>
          </w:tcPr>
          <w:p w14:paraId="0508F81F" w14:textId="77777777" w:rsidR="00F839EB" w:rsidRDefault="00F839EB" w:rsidP="000B0E97">
            <w:pPr>
              <w:pStyle w:val="TableParagraph"/>
              <w:spacing w:before="2"/>
              <w:ind w:left="10" w:right="2"/>
              <w:jc w:val="center"/>
              <w:rPr>
                <w:sz w:val="18"/>
              </w:rPr>
            </w:pPr>
            <w:r>
              <w:rPr>
                <w:spacing w:val="-2"/>
                <w:sz w:val="18"/>
              </w:rPr>
              <w:t>低硼硅玻璃安瓿装</w:t>
            </w:r>
          </w:p>
        </w:tc>
      </w:tr>
      <w:tr w:rsidR="00F839EB" w14:paraId="735B4F41" w14:textId="77777777" w:rsidTr="000B0E97">
        <w:trPr>
          <w:trHeight w:val="260"/>
        </w:trPr>
        <w:tc>
          <w:tcPr>
            <w:tcW w:w="851" w:type="dxa"/>
          </w:tcPr>
          <w:p w14:paraId="1BDFF468" w14:textId="77777777" w:rsidR="00F839EB" w:rsidRDefault="00F839EB" w:rsidP="000B0E97">
            <w:pPr>
              <w:pStyle w:val="TableParagraph"/>
              <w:spacing w:before="13" w:line="227" w:lineRule="exact"/>
              <w:ind w:left="17" w:right="6"/>
              <w:jc w:val="center"/>
              <w:rPr>
                <w:sz w:val="18"/>
              </w:rPr>
            </w:pPr>
            <w:r>
              <w:rPr>
                <w:spacing w:val="-5"/>
                <w:sz w:val="18"/>
              </w:rPr>
              <w:t>72</w:t>
            </w:r>
          </w:p>
        </w:tc>
        <w:tc>
          <w:tcPr>
            <w:tcW w:w="2636" w:type="dxa"/>
          </w:tcPr>
          <w:p w14:paraId="79B00561" w14:textId="77777777" w:rsidR="00F839EB" w:rsidRDefault="00F839EB" w:rsidP="000B0E97">
            <w:pPr>
              <w:pStyle w:val="TableParagraph"/>
              <w:spacing w:before="13" w:line="227" w:lineRule="exact"/>
              <w:ind w:left="10"/>
              <w:jc w:val="center"/>
              <w:rPr>
                <w:sz w:val="18"/>
              </w:rPr>
            </w:pPr>
            <w:r>
              <w:rPr>
                <w:spacing w:val="-1"/>
                <w:sz w:val="18"/>
              </w:rPr>
              <w:t>低硼硅玻璃管制注射瓶</w:t>
            </w:r>
          </w:p>
        </w:tc>
        <w:tc>
          <w:tcPr>
            <w:tcW w:w="851" w:type="dxa"/>
          </w:tcPr>
          <w:p w14:paraId="70CB6501" w14:textId="77777777" w:rsidR="00F839EB" w:rsidRDefault="00F839EB" w:rsidP="000B0E97">
            <w:pPr>
              <w:pStyle w:val="TableParagraph"/>
              <w:spacing w:before="13" w:line="227" w:lineRule="exact"/>
              <w:ind w:left="17" w:right="6"/>
              <w:jc w:val="center"/>
              <w:rPr>
                <w:sz w:val="18"/>
              </w:rPr>
            </w:pPr>
            <w:r>
              <w:rPr>
                <w:spacing w:val="-5"/>
                <w:sz w:val="18"/>
              </w:rPr>
              <w:t>CC</w:t>
            </w:r>
          </w:p>
        </w:tc>
        <w:tc>
          <w:tcPr>
            <w:tcW w:w="4184" w:type="dxa"/>
          </w:tcPr>
          <w:p w14:paraId="45EEC07D" w14:textId="77777777" w:rsidR="00F839EB" w:rsidRDefault="00F839EB" w:rsidP="000B0E97">
            <w:pPr>
              <w:pStyle w:val="TableParagraph"/>
              <w:spacing w:before="1"/>
              <w:ind w:left="10" w:right="2"/>
              <w:jc w:val="center"/>
              <w:rPr>
                <w:sz w:val="18"/>
              </w:rPr>
            </w:pPr>
            <w:r>
              <w:rPr>
                <w:spacing w:val="-2"/>
                <w:sz w:val="18"/>
              </w:rPr>
              <w:t>曲颈易折安瓿瓶装</w:t>
            </w:r>
          </w:p>
        </w:tc>
      </w:tr>
      <w:tr w:rsidR="00F839EB" w14:paraId="53A89925" w14:textId="77777777" w:rsidTr="000B0E97">
        <w:trPr>
          <w:trHeight w:val="259"/>
        </w:trPr>
        <w:tc>
          <w:tcPr>
            <w:tcW w:w="851" w:type="dxa"/>
          </w:tcPr>
          <w:p w14:paraId="10FC5445" w14:textId="77777777" w:rsidR="00F839EB" w:rsidRDefault="00F839EB" w:rsidP="000B0E97">
            <w:pPr>
              <w:pStyle w:val="TableParagraph"/>
              <w:spacing w:before="14" w:line="226" w:lineRule="exact"/>
              <w:ind w:left="17" w:right="6"/>
              <w:jc w:val="center"/>
              <w:rPr>
                <w:sz w:val="18"/>
              </w:rPr>
            </w:pPr>
            <w:r>
              <w:rPr>
                <w:spacing w:val="-5"/>
                <w:sz w:val="18"/>
              </w:rPr>
              <w:t>73</w:t>
            </w:r>
          </w:p>
        </w:tc>
        <w:tc>
          <w:tcPr>
            <w:tcW w:w="2636" w:type="dxa"/>
          </w:tcPr>
          <w:p w14:paraId="3B39A505" w14:textId="77777777" w:rsidR="00F839EB" w:rsidRDefault="00F839EB" w:rsidP="000B0E97">
            <w:pPr>
              <w:pStyle w:val="TableParagraph"/>
              <w:spacing w:before="14" w:line="226" w:lineRule="exact"/>
              <w:ind w:left="10"/>
              <w:jc w:val="center"/>
              <w:rPr>
                <w:sz w:val="18"/>
              </w:rPr>
            </w:pPr>
            <w:r>
              <w:rPr>
                <w:spacing w:val="-2"/>
                <w:sz w:val="18"/>
              </w:rPr>
              <w:t>低硼硅玻璃安瓿瓶</w:t>
            </w:r>
          </w:p>
        </w:tc>
        <w:tc>
          <w:tcPr>
            <w:tcW w:w="851" w:type="dxa"/>
          </w:tcPr>
          <w:p w14:paraId="2D7C955F" w14:textId="77777777" w:rsidR="00F839EB" w:rsidRDefault="00F839EB" w:rsidP="000B0E97">
            <w:pPr>
              <w:pStyle w:val="TableParagraph"/>
              <w:spacing w:before="14" w:line="226" w:lineRule="exact"/>
              <w:ind w:left="17" w:right="6"/>
              <w:jc w:val="center"/>
              <w:rPr>
                <w:sz w:val="18"/>
              </w:rPr>
            </w:pPr>
            <w:r>
              <w:rPr>
                <w:spacing w:val="-5"/>
                <w:sz w:val="18"/>
              </w:rPr>
              <w:t>CD</w:t>
            </w:r>
          </w:p>
        </w:tc>
        <w:tc>
          <w:tcPr>
            <w:tcW w:w="4184" w:type="dxa"/>
          </w:tcPr>
          <w:p w14:paraId="1F7B2E36" w14:textId="77777777" w:rsidR="00F839EB" w:rsidRDefault="00F839EB" w:rsidP="000B0E97">
            <w:pPr>
              <w:pStyle w:val="TableParagraph"/>
              <w:spacing w:before="2"/>
              <w:ind w:left="10"/>
              <w:jc w:val="center"/>
              <w:rPr>
                <w:sz w:val="18"/>
              </w:rPr>
            </w:pPr>
            <w:r>
              <w:rPr>
                <w:spacing w:val="-4"/>
                <w:sz w:val="18"/>
              </w:rPr>
              <w:t>白卡纸</w:t>
            </w:r>
          </w:p>
        </w:tc>
      </w:tr>
      <w:tr w:rsidR="00F839EB" w14:paraId="2DB5DD10" w14:textId="77777777" w:rsidTr="000B0E97">
        <w:trPr>
          <w:trHeight w:val="260"/>
        </w:trPr>
        <w:tc>
          <w:tcPr>
            <w:tcW w:w="851" w:type="dxa"/>
          </w:tcPr>
          <w:p w14:paraId="0607FDE1" w14:textId="77777777" w:rsidR="00F839EB" w:rsidRDefault="00F839EB" w:rsidP="000B0E97">
            <w:pPr>
              <w:pStyle w:val="TableParagraph"/>
              <w:spacing w:before="13" w:line="227" w:lineRule="exact"/>
              <w:ind w:left="17" w:right="6"/>
              <w:jc w:val="center"/>
              <w:rPr>
                <w:sz w:val="18"/>
              </w:rPr>
            </w:pPr>
            <w:r>
              <w:rPr>
                <w:spacing w:val="-5"/>
                <w:sz w:val="18"/>
              </w:rPr>
              <w:t>74</w:t>
            </w:r>
          </w:p>
        </w:tc>
        <w:tc>
          <w:tcPr>
            <w:tcW w:w="2636" w:type="dxa"/>
          </w:tcPr>
          <w:p w14:paraId="7BA3679E" w14:textId="77777777" w:rsidR="00F839EB" w:rsidRDefault="00F839EB" w:rsidP="000B0E97">
            <w:pPr>
              <w:pStyle w:val="TableParagraph"/>
              <w:spacing w:before="13" w:line="227" w:lineRule="exact"/>
              <w:ind w:left="10"/>
              <w:jc w:val="center"/>
              <w:rPr>
                <w:sz w:val="18"/>
              </w:rPr>
            </w:pPr>
            <w:r>
              <w:rPr>
                <w:spacing w:val="-5"/>
                <w:sz w:val="18"/>
              </w:rPr>
              <w:t>铝塑</w:t>
            </w:r>
          </w:p>
        </w:tc>
        <w:tc>
          <w:tcPr>
            <w:tcW w:w="851" w:type="dxa"/>
          </w:tcPr>
          <w:p w14:paraId="46CB1228" w14:textId="77777777" w:rsidR="00F839EB" w:rsidRDefault="00F839EB" w:rsidP="000B0E97">
            <w:pPr>
              <w:pStyle w:val="TableParagraph"/>
              <w:spacing w:before="13" w:line="227" w:lineRule="exact"/>
              <w:ind w:left="17" w:right="6"/>
              <w:jc w:val="center"/>
              <w:rPr>
                <w:sz w:val="18"/>
              </w:rPr>
            </w:pPr>
            <w:r>
              <w:rPr>
                <w:spacing w:val="-5"/>
                <w:sz w:val="18"/>
              </w:rPr>
              <w:t>CE</w:t>
            </w:r>
          </w:p>
        </w:tc>
        <w:tc>
          <w:tcPr>
            <w:tcW w:w="4184" w:type="dxa"/>
          </w:tcPr>
          <w:p w14:paraId="778468D0" w14:textId="77777777" w:rsidR="00F839EB" w:rsidRDefault="00F839EB" w:rsidP="000B0E97">
            <w:pPr>
              <w:pStyle w:val="TableParagraph"/>
              <w:spacing w:before="1"/>
              <w:ind w:left="10" w:right="2"/>
              <w:jc w:val="center"/>
              <w:rPr>
                <w:sz w:val="18"/>
              </w:rPr>
            </w:pPr>
            <w:r>
              <w:rPr>
                <w:spacing w:val="-3"/>
                <w:sz w:val="18"/>
              </w:rPr>
              <w:t>易折安瓿</w:t>
            </w:r>
          </w:p>
        </w:tc>
      </w:tr>
      <w:tr w:rsidR="00F839EB" w14:paraId="100160CF" w14:textId="77777777" w:rsidTr="000B0E97">
        <w:trPr>
          <w:trHeight w:val="260"/>
        </w:trPr>
        <w:tc>
          <w:tcPr>
            <w:tcW w:w="851" w:type="dxa"/>
          </w:tcPr>
          <w:p w14:paraId="34EE7F10" w14:textId="77777777" w:rsidR="00F839EB" w:rsidRDefault="00F839EB" w:rsidP="000B0E97">
            <w:pPr>
              <w:pStyle w:val="TableParagraph"/>
              <w:spacing w:before="14" w:line="226" w:lineRule="exact"/>
              <w:ind w:left="17" w:right="6"/>
              <w:jc w:val="center"/>
              <w:rPr>
                <w:sz w:val="18"/>
              </w:rPr>
            </w:pPr>
            <w:r>
              <w:rPr>
                <w:spacing w:val="-5"/>
                <w:sz w:val="18"/>
              </w:rPr>
              <w:t>75</w:t>
            </w:r>
          </w:p>
        </w:tc>
        <w:tc>
          <w:tcPr>
            <w:tcW w:w="2636" w:type="dxa"/>
          </w:tcPr>
          <w:p w14:paraId="3C8D50E5" w14:textId="77777777" w:rsidR="00F839EB" w:rsidRDefault="00F839EB" w:rsidP="000B0E97">
            <w:pPr>
              <w:pStyle w:val="TableParagraph"/>
              <w:spacing w:before="14" w:line="226" w:lineRule="exact"/>
              <w:ind w:left="10"/>
              <w:jc w:val="center"/>
              <w:rPr>
                <w:sz w:val="18"/>
              </w:rPr>
            </w:pPr>
            <w:r>
              <w:rPr>
                <w:spacing w:val="-1"/>
                <w:sz w:val="18"/>
              </w:rPr>
              <w:t>钠钙玻璃模制注射剂瓶</w:t>
            </w:r>
          </w:p>
        </w:tc>
        <w:tc>
          <w:tcPr>
            <w:tcW w:w="851" w:type="dxa"/>
          </w:tcPr>
          <w:p w14:paraId="146530FE" w14:textId="77777777" w:rsidR="00F839EB" w:rsidRDefault="00F839EB" w:rsidP="000B0E97">
            <w:pPr>
              <w:pStyle w:val="TableParagraph"/>
              <w:spacing w:before="14" w:line="226" w:lineRule="exact"/>
              <w:ind w:left="17" w:right="6"/>
              <w:jc w:val="center"/>
              <w:rPr>
                <w:sz w:val="18"/>
              </w:rPr>
            </w:pPr>
            <w:r>
              <w:rPr>
                <w:spacing w:val="-5"/>
                <w:sz w:val="18"/>
              </w:rPr>
              <w:t>67</w:t>
            </w:r>
          </w:p>
        </w:tc>
        <w:tc>
          <w:tcPr>
            <w:tcW w:w="4184" w:type="dxa"/>
          </w:tcPr>
          <w:p w14:paraId="091544E9" w14:textId="77777777" w:rsidR="00F839EB" w:rsidRDefault="00F839EB" w:rsidP="000B0E97">
            <w:pPr>
              <w:pStyle w:val="TableParagraph"/>
              <w:spacing w:before="2"/>
              <w:ind w:left="10"/>
              <w:jc w:val="center"/>
              <w:rPr>
                <w:sz w:val="18"/>
              </w:rPr>
            </w:pPr>
            <w:r>
              <w:rPr>
                <w:spacing w:val="-4"/>
                <w:sz w:val="18"/>
              </w:rPr>
              <w:t>加药器</w:t>
            </w:r>
          </w:p>
        </w:tc>
      </w:tr>
    </w:tbl>
    <w:p w14:paraId="1FEBA797" w14:textId="77777777" w:rsidR="00F839EB" w:rsidRDefault="00F839EB" w:rsidP="00F839EB">
      <w:pPr>
        <w:pStyle w:val="afff9"/>
      </w:pPr>
    </w:p>
    <w:p w14:paraId="2E88FCC9" w14:textId="1A979D48" w:rsidR="00F839EB" w:rsidRDefault="00F839EB" w:rsidP="00F839EB">
      <w:pPr>
        <w:pStyle w:val="2"/>
      </w:pPr>
      <w:r>
        <w:rPr>
          <w:rFonts w:hint="eastAsia"/>
        </w:rPr>
        <w:t>最小使用单位</w:t>
      </w:r>
      <w:r>
        <w:rPr>
          <w:rFonts w:hint="eastAsia"/>
        </w:rPr>
        <w:t>(min_useunt)</w:t>
      </w:r>
    </w:p>
    <w:tbl>
      <w:tblPr>
        <w:tblW w:w="8522" w:type="dxa"/>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76"/>
        <w:gridCol w:w="3398"/>
        <w:gridCol w:w="1176"/>
        <w:gridCol w:w="2772"/>
      </w:tblGrid>
      <w:tr w:rsidR="00F839EB" w14:paraId="10E3DFE1" w14:textId="77777777" w:rsidTr="000B0E97">
        <w:trPr>
          <w:trHeight w:val="260"/>
        </w:trPr>
        <w:tc>
          <w:tcPr>
            <w:tcW w:w="1176" w:type="dxa"/>
            <w:shd w:val="clear" w:color="auto" w:fill="D7D7D7"/>
          </w:tcPr>
          <w:p w14:paraId="585675F2" w14:textId="77777777" w:rsidR="00F839EB" w:rsidRDefault="00F839EB" w:rsidP="000B0E97">
            <w:pPr>
              <w:pStyle w:val="TableParagraph"/>
              <w:spacing w:before="15" w:line="224" w:lineRule="exact"/>
              <w:ind w:left="50" w:right="39"/>
              <w:jc w:val="center"/>
              <w:rPr>
                <w:sz w:val="18"/>
              </w:rPr>
            </w:pPr>
            <w:r>
              <w:rPr>
                <w:spacing w:val="-4"/>
                <w:sz w:val="18"/>
              </w:rPr>
              <w:t>代码值</w:t>
            </w:r>
          </w:p>
        </w:tc>
        <w:tc>
          <w:tcPr>
            <w:tcW w:w="3398" w:type="dxa"/>
            <w:shd w:val="clear" w:color="auto" w:fill="D7D7D7"/>
          </w:tcPr>
          <w:p w14:paraId="07F7B755" w14:textId="77777777" w:rsidR="00F839EB" w:rsidRDefault="00F839EB" w:rsidP="000B0E97">
            <w:pPr>
              <w:pStyle w:val="TableParagraph"/>
              <w:spacing w:before="15" w:line="224" w:lineRule="exact"/>
              <w:ind w:left="10" w:right="1"/>
              <w:jc w:val="center"/>
              <w:rPr>
                <w:sz w:val="18"/>
              </w:rPr>
            </w:pPr>
            <w:r>
              <w:rPr>
                <w:spacing w:val="-3"/>
                <w:sz w:val="18"/>
              </w:rPr>
              <w:t>代码名称</w:t>
            </w:r>
          </w:p>
        </w:tc>
        <w:tc>
          <w:tcPr>
            <w:tcW w:w="1176" w:type="dxa"/>
            <w:shd w:val="clear" w:color="auto" w:fill="D7D7D7"/>
          </w:tcPr>
          <w:p w14:paraId="4540F95E" w14:textId="77777777" w:rsidR="00F839EB" w:rsidRDefault="00F839EB" w:rsidP="000B0E97">
            <w:pPr>
              <w:pStyle w:val="TableParagraph"/>
              <w:spacing w:before="15" w:line="224" w:lineRule="exact"/>
              <w:ind w:left="50" w:right="43"/>
              <w:jc w:val="center"/>
              <w:rPr>
                <w:sz w:val="18"/>
              </w:rPr>
            </w:pPr>
            <w:r>
              <w:rPr>
                <w:spacing w:val="-4"/>
                <w:sz w:val="18"/>
              </w:rPr>
              <w:t>代码值</w:t>
            </w:r>
          </w:p>
        </w:tc>
        <w:tc>
          <w:tcPr>
            <w:tcW w:w="2772" w:type="dxa"/>
            <w:shd w:val="clear" w:color="auto" w:fill="D7D7D7"/>
          </w:tcPr>
          <w:p w14:paraId="68AB5B8B" w14:textId="77777777" w:rsidR="00F839EB" w:rsidRDefault="00F839EB" w:rsidP="000B0E97">
            <w:pPr>
              <w:pStyle w:val="TableParagraph"/>
              <w:spacing w:before="15" w:line="224" w:lineRule="exact"/>
              <w:ind w:left="7"/>
              <w:jc w:val="center"/>
              <w:rPr>
                <w:sz w:val="18"/>
              </w:rPr>
            </w:pPr>
            <w:r>
              <w:rPr>
                <w:spacing w:val="-3"/>
                <w:sz w:val="18"/>
              </w:rPr>
              <w:t>代码名称</w:t>
            </w:r>
          </w:p>
        </w:tc>
      </w:tr>
      <w:tr w:rsidR="00F839EB" w14:paraId="25D7E17E" w14:textId="77777777" w:rsidTr="000B0E97">
        <w:trPr>
          <w:trHeight w:val="260"/>
        </w:trPr>
        <w:tc>
          <w:tcPr>
            <w:tcW w:w="1176" w:type="dxa"/>
          </w:tcPr>
          <w:p w14:paraId="1110824C" w14:textId="77777777" w:rsidR="00F839EB" w:rsidRDefault="00F839EB" w:rsidP="000B0E97">
            <w:pPr>
              <w:pStyle w:val="TableParagraph"/>
              <w:spacing w:before="14" w:line="225" w:lineRule="exact"/>
              <w:ind w:left="50" w:right="38"/>
              <w:jc w:val="center"/>
              <w:rPr>
                <w:sz w:val="18"/>
              </w:rPr>
            </w:pPr>
            <w:r>
              <w:rPr>
                <w:spacing w:val="-5"/>
                <w:sz w:val="18"/>
              </w:rPr>
              <w:t>29</w:t>
            </w:r>
          </w:p>
        </w:tc>
        <w:tc>
          <w:tcPr>
            <w:tcW w:w="3398" w:type="dxa"/>
          </w:tcPr>
          <w:p w14:paraId="416362FE" w14:textId="77777777" w:rsidR="00F839EB" w:rsidRDefault="00F839EB" w:rsidP="000B0E97">
            <w:pPr>
              <w:pStyle w:val="TableParagraph"/>
              <w:spacing w:before="14" w:line="225" w:lineRule="exact"/>
              <w:ind w:left="10" w:right="3"/>
              <w:jc w:val="center"/>
              <w:rPr>
                <w:sz w:val="18"/>
              </w:rPr>
            </w:pPr>
            <w:r>
              <w:rPr>
                <w:spacing w:val="-10"/>
                <w:sz w:val="18"/>
              </w:rPr>
              <w:t>片</w:t>
            </w:r>
          </w:p>
        </w:tc>
        <w:tc>
          <w:tcPr>
            <w:tcW w:w="1176" w:type="dxa"/>
          </w:tcPr>
          <w:p w14:paraId="1CD98BC2" w14:textId="77777777" w:rsidR="00F839EB" w:rsidRDefault="00F839EB" w:rsidP="000B0E97">
            <w:pPr>
              <w:pStyle w:val="TableParagraph"/>
              <w:spacing w:before="14" w:line="225" w:lineRule="exact"/>
              <w:ind w:left="50" w:right="42"/>
              <w:jc w:val="center"/>
              <w:rPr>
                <w:sz w:val="18"/>
              </w:rPr>
            </w:pPr>
            <w:r>
              <w:rPr>
                <w:spacing w:val="-5"/>
                <w:sz w:val="18"/>
              </w:rPr>
              <w:t>38</w:t>
            </w:r>
          </w:p>
        </w:tc>
        <w:tc>
          <w:tcPr>
            <w:tcW w:w="2772" w:type="dxa"/>
          </w:tcPr>
          <w:p w14:paraId="60D35104" w14:textId="77777777" w:rsidR="00F839EB" w:rsidRDefault="00F839EB" w:rsidP="000B0E97">
            <w:pPr>
              <w:pStyle w:val="TableParagraph"/>
              <w:spacing w:before="14" w:line="225" w:lineRule="exact"/>
              <w:ind w:left="9"/>
              <w:jc w:val="center"/>
              <w:rPr>
                <w:sz w:val="18"/>
              </w:rPr>
            </w:pPr>
            <w:r>
              <w:rPr>
                <w:spacing w:val="-10"/>
                <w:sz w:val="18"/>
              </w:rPr>
              <w:t>块</w:t>
            </w:r>
          </w:p>
        </w:tc>
      </w:tr>
      <w:tr w:rsidR="00F839EB" w14:paraId="734BDCF0" w14:textId="77777777" w:rsidTr="000B0E97">
        <w:trPr>
          <w:trHeight w:val="260"/>
        </w:trPr>
        <w:tc>
          <w:tcPr>
            <w:tcW w:w="1176" w:type="dxa"/>
          </w:tcPr>
          <w:p w14:paraId="65F26CD9" w14:textId="77777777" w:rsidR="00F839EB" w:rsidRDefault="00F839EB" w:rsidP="000B0E97">
            <w:pPr>
              <w:pStyle w:val="TableParagraph"/>
              <w:spacing w:before="15" w:line="224" w:lineRule="exact"/>
              <w:ind w:left="50" w:right="38"/>
              <w:jc w:val="center"/>
              <w:rPr>
                <w:sz w:val="18"/>
              </w:rPr>
            </w:pPr>
            <w:r>
              <w:rPr>
                <w:spacing w:val="-5"/>
                <w:sz w:val="18"/>
              </w:rPr>
              <w:t>30</w:t>
            </w:r>
          </w:p>
        </w:tc>
        <w:tc>
          <w:tcPr>
            <w:tcW w:w="3398" w:type="dxa"/>
          </w:tcPr>
          <w:p w14:paraId="2046A503" w14:textId="77777777" w:rsidR="00F839EB" w:rsidRDefault="00F839EB" w:rsidP="000B0E97">
            <w:pPr>
              <w:pStyle w:val="TableParagraph"/>
              <w:spacing w:before="15" w:line="224" w:lineRule="exact"/>
              <w:ind w:left="10" w:right="3"/>
              <w:jc w:val="center"/>
              <w:rPr>
                <w:sz w:val="18"/>
              </w:rPr>
            </w:pPr>
            <w:r>
              <w:rPr>
                <w:spacing w:val="-10"/>
                <w:sz w:val="18"/>
              </w:rPr>
              <w:t>粒</w:t>
            </w:r>
          </w:p>
        </w:tc>
        <w:tc>
          <w:tcPr>
            <w:tcW w:w="1176" w:type="dxa"/>
          </w:tcPr>
          <w:p w14:paraId="5135384F" w14:textId="77777777" w:rsidR="00F839EB" w:rsidRDefault="00F839EB" w:rsidP="000B0E97">
            <w:pPr>
              <w:pStyle w:val="TableParagraph"/>
              <w:spacing w:before="15" w:line="224" w:lineRule="exact"/>
              <w:ind w:left="50" w:right="42"/>
              <w:jc w:val="center"/>
              <w:rPr>
                <w:sz w:val="18"/>
              </w:rPr>
            </w:pPr>
            <w:r>
              <w:rPr>
                <w:spacing w:val="-5"/>
                <w:sz w:val="18"/>
              </w:rPr>
              <w:t>39</w:t>
            </w:r>
          </w:p>
        </w:tc>
        <w:tc>
          <w:tcPr>
            <w:tcW w:w="2772" w:type="dxa"/>
          </w:tcPr>
          <w:p w14:paraId="01BE0ED6" w14:textId="77777777" w:rsidR="00F839EB" w:rsidRDefault="00F839EB" w:rsidP="000B0E97">
            <w:pPr>
              <w:pStyle w:val="TableParagraph"/>
              <w:spacing w:before="15" w:line="224" w:lineRule="exact"/>
              <w:ind w:left="9"/>
              <w:jc w:val="center"/>
              <w:rPr>
                <w:sz w:val="18"/>
              </w:rPr>
            </w:pPr>
            <w:r>
              <w:rPr>
                <w:spacing w:val="-10"/>
                <w:sz w:val="18"/>
              </w:rPr>
              <w:t>包</w:t>
            </w:r>
          </w:p>
        </w:tc>
      </w:tr>
      <w:tr w:rsidR="00F839EB" w14:paraId="7D5CF8C2" w14:textId="77777777" w:rsidTr="000B0E97">
        <w:trPr>
          <w:trHeight w:val="260"/>
        </w:trPr>
        <w:tc>
          <w:tcPr>
            <w:tcW w:w="1176" w:type="dxa"/>
          </w:tcPr>
          <w:p w14:paraId="4067E20B" w14:textId="77777777" w:rsidR="00F839EB" w:rsidRDefault="00F839EB" w:rsidP="000B0E97">
            <w:pPr>
              <w:pStyle w:val="TableParagraph"/>
              <w:spacing w:before="14" w:line="225" w:lineRule="exact"/>
              <w:ind w:left="50" w:right="38"/>
              <w:jc w:val="center"/>
              <w:rPr>
                <w:sz w:val="18"/>
              </w:rPr>
            </w:pPr>
            <w:r>
              <w:rPr>
                <w:spacing w:val="-5"/>
                <w:sz w:val="18"/>
              </w:rPr>
              <w:t>31</w:t>
            </w:r>
          </w:p>
        </w:tc>
        <w:tc>
          <w:tcPr>
            <w:tcW w:w="3398" w:type="dxa"/>
          </w:tcPr>
          <w:p w14:paraId="6C579E54" w14:textId="77777777" w:rsidR="00F839EB" w:rsidRDefault="00F839EB" w:rsidP="000B0E97">
            <w:pPr>
              <w:pStyle w:val="TableParagraph"/>
              <w:spacing w:before="14" w:line="225" w:lineRule="exact"/>
              <w:ind w:left="10" w:right="3"/>
              <w:jc w:val="center"/>
              <w:rPr>
                <w:sz w:val="18"/>
              </w:rPr>
            </w:pPr>
            <w:r>
              <w:rPr>
                <w:spacing w:val="-10"/>
                <w:sz w:val="18"/>
              </w:rPr>
              <w:t>支</w:t>
            </w:r>
          </w:p>
        </w:tc>
        <w:tc>
          <w:tcPr>
            <w:tcW w:w="1176" w:type="dxa"/>
          </w:tcPr>
          <w:p w14:paraId="7861F0A7" w14:textId="77777777" w:rsidR="00F839EB" w:rsidRDefault="00F839EB" w:rsidP="000B0E97">
            <w:pPr>
              <w:pStyle w:val="TableParagraph"/>
              <w:spacing w:before="14" w:line="225" w:lineRule="exact"/>
              <w:ind w:left="50" w:right="42"/>
              <w:jc w:val="center"/>
              <w:rPr>
                <w:sz w:val="18"/>
              </w:rPr>
            </w:pPr>
            <w:r>
              <w:rPr>
                <w:spacing w:val="-5"/>
                <w:sz w:val="18"/>
              </w:rPr>
              <w:t>40</w:t>
            </w:r>
          </w:p>
        </w:tc>
        <w:tc>
          <w:tcPr>
            <w:tcW w:w="2772" w:type="dxa"/>
          </w:tcPr>
          <w:p w14:paraId="605A257C" w14:textId="77777777" w:rsidR="00F839EB" w:rsidRDefault="00F839EB" w:rsidP="000B0E97">
            <w:pPr>
              <w:pStyle w:val="TableParagraph"/>
              <w:spacing w:before="14" w:line="225" w:lineRule="exact"/>
              <w:ind w:left="9"/>
              <w:jc w:val="center"/>
              <w:rPr>
                <w:sz w:val="18"/>
              </w:rPr>
            </w:pPr>
            <w:r>
              <w:rPr>
                <w:spacing w:val="-10"/>
                <w:sz w:val="18"/>
              </w:rPr>
              <w:t>个</w:t>
            </w:r>
          </w:p>
        </w:tc>
      </w:tr>
      <w:tr w:rsidR="00F839EB" w14:paraId="4989BD64" w14:textId="77777777" w:rsidTr="000B0E97">
        <w:trPr>
          <w:trHeight w:val="260"/>
        </w:trPr>
        <w:tc>
          <w:tcPr>
            <w:tcW w:w="1176" w:type="dxa"/>
          </w:tcPr>
          <w:p w14:paraId="72C02E33" w14:textId="77777777" w:rsidR="00F839EB" w:rsidRDefault="00F839EB" w:rsidP="000B0E97">
            <w:pPr>
              <w:pStyle w:val="TableParagraph"/>
              <w:spacing w:before="15" w:line="224" w:lineRule="exact"/>
              <w:ind w:left="50" w:right="38"/>
              <w:jc w:val="center"/>
              <w:rPr>
                <w:sz w:val="18"/>
              </w:rPr>
            </w:pPr>
            <w:r>
              <w:rPr>
                <w:spacing w:val="-5"/>
                <w:sz w:val="18"/>
              </w:rPr>
              <w:t>32</w:t>
            </w:r>
          </w:p>
        </w:tc>
        <w:tc>
          <w:tcPr>
            <w:tcW w:w="3398" w:type="dxa"/>
          </w:tcPr>
          <w:p w14:paraId="51B940F4" w14:textId="77777777" w:rsidR="00F839EB" w:rsidRDefault="00F839EB" w:rsidP="000B0E97">
            <w:pPr>
              <w:pStyle w:val="TableParagraph"/>
              <w:spacing w:before="15" w:line="224" w:lineRule="exact"/>
              <w:ind w:left="10" w:right="3"/>
              <w:jc w:val="center"/>
              <w:rPr>
                <w:sz w:val="18"/>
              </w:rPr>
            </w:pPr>
            <w:r>
              <w:rPr>
                <w:spacing w:val="-10"/>
                <w:sz w:val="18"/>
              </w:rPr>
              <w:t>瓶</w:t>
            </w:r>
          </w:p>
        </w:tc>
        <w:tc>
          <w:tcPr>
            <w:tcW w:w="1176" w:type="dxa"/>
          </w:tcPr>
          <w:p w14:paraId="4AFDB62B" w14:textId="77777777" w:rsidR="00F839EB" w:rsidRDefault="00F839EB" w:rsidP="000B0E97">
            <w:pPr>
              <w:pStyle w:val="TableParagraph"/>
              <w:spacing w:before="15" w:line="224" w:lineRule="exact"/>
              <w:ind w:left="50" w:right="42"/>
              <w:jc w:val="center"/>
              <w:rPr>
                <w:sz w:val="18"/>
              </w:rPr>
            </w:pPr>
            <w:r>
              <w:rPr>
                <w:spacing w:val="-5"/>
                <w:sz w:val="18"/>
              </w:rPr>
              <w:t>41</w:t>
            </w:r>
          </w:p>
        </w:tc>
        <w:tc>
          <w:tcPr>
            <w:tcW w:w="2772" w:type="dxa"/>
          </w:tcPr>
          <w:p w14:paraId="02426E2F" w14:textId="77777777" w:rsidR="00F839EB" w:rsidRDefault="00F839EB" w:rsidP="000B0E97">
            <w:pPr>
              <w:pStyle w:val="TableParagraph"/>
              <w:spacing w:before="15" w:line="224" w:lineRule="exact"/>
              <w:ind w:left="9"/>
              <w:jc w:val="center"/>
              <w:rPr>
                <w:sz w:val="18"/>
              </w:rPr>
            </w:pPr>
            <w:r>
              <w:rPr>
                <w:spacing w:val="-10"/>
                <w:sz w:val="18"/>
              </w:rPr>
              <w:t>揿</w:t>
            </w:r>
          </w:p>
        </w:tc>
      </w:tr>
      <w:tr w:rsidR="00F839EB" w14:paraId="6AECACBF" w14:textId="77777777" w:rsidTr="000B0E97">
        <w:trPr>
          <w:trHeight w:val="260"/>
        </w:trPr>
        <w:tc>
          <w:tcPr>
            <w:tcW w:w="1176" w:type="dxa"/>
          </w:tcPr>
          <w:p w14:paraId="443387A3" w14:textId="77777777" w:rsidR="00F839EB" w:rsidRDefault="00F839EB" w:rsidP="000B0E97">
            <w:pPr>
              <w:pStyle w:val="TableParagraph"/>
              <w:spacing w:before="14" w:line="225" w:lineRule="exact"/>
              <w:ind w:left="50" w:right="38"/>
              <w:jc w:val="center"/>
              <w:rPr>
                <w:sz w:val="18"/>
              </w:rPr>
            </w:pPr>
            <w:r>
              <w:rPr>
                <w:spacing w:val="-5"/>
                <w:sz w:val="18"/>
              </w:rPr>
              <w:t>33</w:t>
            </w:r>
          </w:p>
        </w:tc>
        <w:tc>
          <w:tcPr>
            <w:tcW w:w="3398" w:type="dxa"/>
          </w:tcPr>
          <w:p w14:paraId="07E74EB0" w14:textId="77777777" w:rsidR="00F839EB" w:rsidRDefault="00F839EB" w:rsidP="000B0E97">
            <w:pPr>
              <w:pStyle w:val="TableParagraph"/>
              <w:spacing w:before="14" w:line="225" w:lineRule="exact"/>
              <w:ind w:left="10" w:right="3"/>
              <w:jc w:val="center"/>
              <w:rPr>
                <w:sz w:val="18"/>
              </w:rPr>
            </w:pPr>
            <w:r>
              <w:rPr>
                <w:spacing w:val="-10"/>
                <w:sz w:val="18"/>
              </w:rPr>
              <w:t>袋</w:t>
            </w:r>
          </w:p>
        </w:tc>
        <w:tc>
          <w:tcPr>
            <w:tcW w:w="1176" w:type="dxa"/>
          </w:tcPr>
          <w:p w14:paraId="4FC25A94" w14:textId="77777777" w:rsidR="00F839EB" w:rsidRDefault="00F839EB" w:rsidP="000B0E97">
            <w:pPr>
              <w:pStyle w:val="TableParagraph"/>
              <w:spacing w:before="14" w:line="225" w:lineRule="exact"/>
              <w:ind w:left="50" w:right="42"/>
              <w:jc w:val="center"/>
              <w:rPr>
                <w:sz w:val="18"/>
              </w:rPr>
            </w:pPr>
            <w:r>
              <w:rPr>
                <w:spacing w:val="-5"/>
                <w:sz w:val="18"/>
              </w:rPr>
              <w:t>42</w:t>
            </w:r>
          </w:p>
        </w:tc>
        <w:tc>
          <w:tcPr>
            <w:tcW w:w="2772" w:type="dxa"/>
          </w:tcPr>
          <w:p w14:paraId="6E19B2C9" w14:textId="77777777" w:rsidR="00F839EB" w:rsidRDefault="00F839EB" w:rsidP="000B0E97">
            <w:pPr>
              <w:pStyle w:val="TableParagraph"/>
              <w:spacing w:before="14" w:line="225" w:lineRule="exact"/>
              <w:ind w:left="9"/>
              <w:jc w:val="center"/>
              <w:rPr>
                <w:sz w:val="18"/>
              </w:rPr>
            </w:pPr>
            <w:r>
              <w:rPr>
                <w:spacing w:val="-10"/>
                <w:sz w:val="18"/>
              </w:rPr>
              <w:t>滴</w:t>
            </w:r>
          </w:p>
        </w:tc>
      </w:tr>
      <w:tr w:rsidR="00F839EB" w14:paraId="0E37F1FA" w14:textId="77777777" w:rsidTr="000B0E97">
        <w:trPr>
          <w:trHeight w:val="260"/>
        </w:trPr>
        <w:tc>
          <w:tcPr>
            <w:tcW w:w="1176" w:type="dxa"/>
          </w:tcPr>
          <w:p w14:paraId="14AC129A" w14:textId="77777777" w:rsidR="00F839EB" w:rsidRDefault="00F839EB" w:rsidP="000B0E97">
            <w:pPr>
              <w:pStyle w:val="TableParagraph"/>
              <w:spacing w:before="15" w:line="224" w:lineRule="exact"/>
              <w:ind w:left="50" w:right="38"/>
              <w:jc w:val="center"/>
              <w:rPr>
                <w:sz w:val="18"/>
              </w:rPr>
            </w:pPr>
            <w:r>
              <w:rPr>
                <w:spacing w:val="-5"/>
                <w:sz w:val="18"/>
              </w:rPr>
              <w:t>34</w:t>
            </w:r>
          </w:p>
        </w:tc>
        <w:tc>
          <w:tcPr>
            <w:tcW w:w="3398" w:type="dxa"/>
          </w:tcPr>
          <w:p w14:paraId="28525120" w14:textId="77777777" w:rsidR="00F839EB" w:rsidRDefault="00F839EB" w:rsidP="000B0E97">
            <w:pPr>
              <w:pStyle w:val="TableParagraph"/>
              <w:spacing w:before="15" w:line="224" w:lineRule="exact"/>
              <w:ind w:left="10" w:right="3"/>
              <w:jc w:val="center"/>
              <w:rPr>
                <w:sz w:val="18"/>
              </w:rPr>
            </w:pPr>
            <w:r>
              <w:rPr>
                <w:spacing w:val="-10"/>
                <w:sz w:val="18"/>
              </w:rPr>
              <w:t>丸</w:t>
            </w:r>
          </w:p>
        </w:tc>
        <w:tc>
          <w:tcPr>
            <w:tcW w:w="1176" w:type="dxa"/>
          </w:tcPr>
          <w:p w14:paraId="78FEEE6C" w14:textId="77777777" w:rsidR="00F839EB" w:rsidRDefault="00F839EB" w:rsidP="000B0E97">
            <w:pPr>
              <w:pStyle w:val="TableParagraph"/>
              <w:spacing w:before="15" w:line="224" w:lineRule="exact"/>
              <w:ind w:left="50" w:right="42"/>
              <w:jc w:val="center"/>
              <w:rPr>
                <w:sz w:val="18"/>
              </w:rPr>
            </w:pPr>
            <w:r>
              <w:rPr>
                <w:spacing w:val="-5"/>
                <w:sz w:val="18"/>
              </w:rPr>
              <w:t>43</w:t>
            </w:r>
          </w:p>
        </w:tc>
        <w:tc>
          <w:tcPr>
            <w:tcW w:w="2772" w:type="dxa"/>
          </w:tcPr>
          <w:p w14:paraId="670D8F1B" w14:textId="77777777" w:rsidR="00F839EB" w:rsidRDefault="00F839EB" w:rsidP="000B0E97">
            <w:pPr>
              <w:pStyle w:val="TableParagraph"/>
              <w:spacing w:before="15" w:line="224" w:lineRule="exact"/>
              <w:ind w:left="7"/>
              <w:jc w:val="center"/>
              <w:rPr>
                <w:sz w:val="18"/>
              </w:rPr>
            </w:pPr>
            <w:r>
              <w:rPr>
                <w:spacing w:val="-5"/>
                <w:sz w:val="18"/>
              </w:rPr>
              <w:t>汤匙</w:t>
            </w:r>
          </w:p>
        </w:tc>
      </w:tr>
      <w:tr w:rsidR="00F839EB" w14:paraId="0801C524" w14:textId="77777777" w:rsidTr="000B0E97">
        <w:trPr>
          <w:trHeight w:val="260"/>
        </w:trPr>
        <w:tc>
          <w:tcPr>
            <w:tcW w:w="1176" w:type="dxa"/>
          </w:tcPr>
          <w:p w14:paraId="134ABE44" w14:textId="77777777" w:rsidR="00F839EB" w:rsidRDefault="00F839EB" w:rsidP="000B0E97">
            <w:pPr>
              <w:pStyle w:val="TableParagraph"/>
              <w:spacing w:before="14" w:line="225" w:lineRule="exact"/>
              <w:ind w:left="50" w:right="38"/>
              <w:jc w:val="center"/>
              <w:rPr>
                <w:sz w:val="18"/>
              </w:rPr>
            </w:pPr>
            <w:r>
              <w:rPr>
                <w:spacing w:val="-5"/>
                <w:sz w:val="18"/>
              </w:rPr>
              <w:t>35</w:t>
            </w:r>
          </w:p>
        </w:tc>
        <w:tc>
          <w:tcPr>
            <w:tcW w:w="3398" w:type="dxa"/>
          </w:tcPr>
          <w:p w14:paraId="35720441" w14:textId="77777777" w:rsidR="00F839EB" w:rsidRDefault="00F839EB" w:rsidP="000B0E97">
            <w:pPr>
              <w:pStyle w:val="TableParagraph"/>
              <w:spacing w:before="14" w:line="225" w:lineRule="exact"/>
              <w:ind w:left="10" w:right="3"/>
              <w:jc w:val="center"/>
              <w:rPr>
                <w:sz w:val="18"/>
              </w:rPr>
            </w:pPr>
            <w:r>
              <w:rPr>
                <w:spacing w:val="-10"/>
                <w:sz w:val="18"/>
              </w:rPr>
              <w:t>枚</w:t>
            </w:r>
          </w:p>
        </w:tc>
        <w:tc>
          <w:tcPr>
            <w:tcW w:w="1176" w:type="dxa"/>
          </w:tcPr>
          <w:p w14:paraId="721A0B60" w14:textId="77777777" w:rsidR="00F839EB" w:rsidRDefault="00F839EB" w:rsidP="000B0E97">
            <w:pPr>
              <w:pStyle w:val="TableParagraph"/>
              <w:spacing w:before="14" w:line="225" w:lineRule="exact"/>
              <w:ind w:left="50" w:right="42"/>
              <w:jc w:val="center"/>
              <w:rPr>
                <w:sz w:val="18"/>
              </w:rPr>
            </w:pPr>
            <w:r>
              <w:rPr>
                <w:spacing w:val="-5"/>
                <w:sz w:val="18"/>
              </w:rPr>
              <w:t>48</w:t>
            </w:r>
          </w:p>
        </w:tc>
        <w:tc>
          <w:tcPr>
            <w:tcW w:w="2772" w:type="dxa"/>
          </w:tcPr>
          <w:p w14:paraId="6C3352F0" w14:textId="77777777" w:rsidR="00F839EB" w:rsidRDefault="00F839EB" w:rsidP="000B0E97">
            <w:pPr>
              <w:pStyle w:val="TableParagraph"/>
              <w:spacing w:before="14" w:line="225" w:lineRule="exact"/>
              <w:ind w:left="9"/>
              <w:jc w:val="center"/>
              <w:rPr>
                <w:sz w:val="18"/>
              </w:rPr>
            </w:pPr>
            <w:r>
              <w:rPr>
                <w:spacing w:val="-10"/>
                <w:sz w:val="18"/>
              </w:rPr>
              <w:t>盒</w:t>
            </w:r>
          </w:p>
        </w:tc>
      </w:tr>
      <w:tr w:rsidR="00F839EB" w14:paraId="11935747" w14:textId="77777777" w:rsidTr="000B0E97">
        <w:trPr>
          <w:trHeight w:val="260"/>
        </w:trPr>
        <w:tc>
          <w:tcPr>
            <w:tcW w:w="1176" w:type="dxa"/>
          </w:tcPr>
          <w:p w14:paraId="46F4A49C" w14:textId="77777777" w:rsidR="00F839EB" w:rsidRDefault="00F839EB" w:rsidP="000B0E97">
            <w:pPr>
              <w:pStyle w:val="TableParagraph"/>
              <w:spacing w:before="15" w:line="224" w:lineRule="exact"/>
              <w:ind w:left="50" w:right="38"/>
              <w:jc w:val="center"/>
              <w:rPr>
                <w:sz w:val="18"/>
              </w:rPr>
            </w:pPr>
            <w:r>
              <w:rPr>
                <w:spacing w:val="-5"/>
                <w:sz w:val="18"/>
              </w:rPr>
              <w:t>36</w:t>
            </w:r>
          </w:p>
        </w:tc>
        <w:tc>
          <w:tcPr>
            <w:tcW w:w="3398" w:type="dxa"/>
          </w:tcPr>
          <w:p w14:paraId="325BC6CB" w14:textId="77777777" w:rsidR="00F839EB" w:rsidRDefault="00F839EB" w:rsidP="000B0E97">
            <w:pPr>
              <w:pStyle w:val="TableParagraph"/>
              <w:spacing w:before="15" w:line="224" w:lineRule="exact"/>
              <w:ind w:left="10" w:right="3"/>
              <w:jc w:val="center"/>
              <w:rPr>
                <w:sz w:val="18"/>
              </w:rPr>
            </w:pPr>
            <w:r>
              <w:rPr>
                <w:spacing w:val="-10"/>
                <w:sz w:val="18"/>
              </w:rPr>
              <w:t>贴</w:t>
            </w:r>
          </w:p>
        </w:tc>
        <w:tc>
          <w:tcPr>
            <w:tcW w:w="1176" w:type="dxa"/>
          </w:tcPr>
          <w:p w14:paraId="05E63696" w14:textId="77777777" w:rsidR="00F839EB" w:rsidRDefault="00F839EB" w:rsidP="000B0E97">
            <w:pPr>
              <w:pStyle w:val="TableParagraph"/>
              <w:spacing w:before="15" w:line="224" w:lineRule="exact"/>
              <w:ind w:left="50" w:right="42"/>
              <w:jc w:val="center"/>
              <w:rPr>
                <w:sz w:val="18"/>
              </w:rPr>
            </w:pPr>
            <w:r>
              <w:rPr>
                <w:spacing w:val="-5"/>
                <w:sz w:val="18"/>
              </w:rPr>
              <w:t>49</w:t>
            </w:r>
          </w:p>
        </w:tc>
        <w:tc>
          <w:tcPr>
            <w:tcW w:w="2772" w:type="dxa"/>
          </w:tcPr>
          <w:p w14:paraId="6BC8CDFD" w14:textId="77777777" w:rsidR="00F839EB" w:rsidRDefault="00F839EB" w:rsidP="000B0E97">
            <w:pPr>
              <w:pStyle w:val="TableParagraph"/>
              <w:spacing w:before="15" w:line="224" w:lineRule="exact"/>
              <w:ind w:left="9"/>
              <w:jc w:val="center"/>
              <w:rPr>
                <w:sz w:val="18"/>
              </w:rPr>
            </w:pPr>
            <w:r>
              <w:rPr>
                <w:spacing w:val="-10"/>
                <w:sz w:val="18"/>
              </w:rPr>
              <w:t>听</w:t>
            </w:r>
          </w:p>
        </w:tc>
      </w:tr>
      <w:tr w:rsidR="00F839EB" w14:paraId="71D18F00" w14:textId="77777777" w:rsidTr="000B0E97">
        <w:trPr>
          <w:trHeight w:val="260"/>
        </w:trPr>
        <w:tc>
          <w:tcPr>
            <w:tcW w:w="1176" w:type="dxa"/>
          </w:tcPr>
          <w:p w14:paraId="5C87F5B7" w14:textId="77777777" w:rsidR="00F839EB" w:rsidRDefault="00F839EB" w:rsidP="000B0E97">
            <w:pPr>
              <w:pStyle w:val="TableParagraph"/>
              <w:spacing w:before="14" w:line="225" w:lineRule="exact"/>
              <w:ind w:left="50" w:right="38"/>
              <w:jc w:val="center"/>
              <w:rPr>
                <w:sz w:val="18"/>
              </w:rPr>
            </w:pPr>
            <w:r>
              <w:rPr>
                <w:spacing w:val="-5"/>
                <w:sz w:val="18"/>
              </w:rPr>
              <w:t>37</w:t>
            </w:r>
          </w:p>
        </w:tc>
        <w:tc>
          <w:tcPr>
            <w:tcW w:w="3398" w:type="dxa"/>
          </w:tcPr>
          <w:p w14:paraId="66EA4CCA" w14:textId="77777777" w:rsidR="00F839EB" w:rsidRDefault="00F839EB" w:rsidP="000B0E97">
            <w:pPr>
              <w:pStyle w:val="TableParagraph"/>
              <w:spacing w:before="14" w:line="225" w:lineRule="exact"/>
              <w:ind w:left="10" w:right="3"/>
              <w:jc w:val="center"/>
              <w:rPr>
                <w:sz w:val="18"/>
              </w:rPr>
            </w:pPr>
            <w:r>
              <w:rPr>
                <w:spacing w:val="-10"/>
                <w:sz w:val="18"/>
              </w:rPr>
              <w:t>锭</w:t>
            </w:r>
          </w:p>
        </w:tc>
        <w:tc>
          <w:tcPr>
            <w:tcW w:w="1176" w:type="dxa"/>
          </w:tcPr>
          <w:p w14:paraId="4590BD05" w14:textId="77777777" w:rsidR="00F839EB" w:rsidRDefault="00F839EB" w:rsidP="000B0E97">
            <w:pPr>
              <w:pStyle w:val="TableParagraph"/>
              <w:spacing w:before="14" w:line="225" w:lineRule="exact"/>
              <w:ind w:left="50" w:right="42"/>
              <w:jc w:val="center"/>
              <w:rPr>
                <w:sz w:val="18"/>
              </w:rPr>
            </w:pPr>
            <w:r>
              <w:rPr>
                <w:spacing w:val="-5"/>
                <w:sz w:val="18"/>
              </w:rPr>
              <w:t>B6</w:t>
            </w:r>
          </w:p>
        </w:tc>
        <w:tc>
          <w:tcPr>
            <w:tcW w:w="2772" w:type="dxa"/>
          </w:tcPr>
          <w:p w14:paraId="5CB04846" w14:textId="77777777" w:rsidR="00F839EB" w:rsidRDefault="00F839EB" w:rsidP="000B0E97">
            <w:pPr>
              <w:pStyle w:val="TableParagraph"/>
              <w:spacing w:before="14" w:line="225" w:lineRule="exact"/>
              <w:ind w:left="9"/>
              <w:jc w:val="center"/>
              <w:rPr>
                <w:sz w:val="18"/>
              </w:rPr>
            </w:pPr>
            <w:r>
              <w:rPr>
                <w:spacing w:val="-10"/>
                <w:sz w:val="18"/>
              </w:rPr>
              <w:t>套</w:t>
            </w:r>
          </w:p>
        </w:tc>
      </w:tr>
    </w:tbl>
    <w:p w14:paraId="0F67F095" w14:textId="77777777" w:rsidR="00F839EB" w:rsidRDefault="00F839EB" w:rsidP="00F839EB">
      <w:pPr>
        <w:pStyle w:val="afff9"/>
      </w:pPr>
    </w:p>
    <w:p w14:paraId="21854817" w14:textId="0DCEC1E0" w:rsidR="00F839EB" w:rsidRDefault="00F839EB" w:rsidP="00F839EB">
      <w:pPr>
        <w:pStyle w:val="2"/>
      </w:pPr>
      <w:r>
        <w:rPr>
          <w:rFonts w:hint="eastAsia"/>
        </w:rPr>
        <w:t>特殊限价药品标志</w:t>
      </w:r>
      <w:r>
        <w:rPr>
          <w:rFonts w:hint="eastAsia"/>
        </w:rPr>
        <w:t>(sp_lmtpric_drug_flag)</w:t>
      </w:r>
    </w:p>
    <w:tbl>
      <w:tblPr>
        <w:tblW w:w="8522" w:type="dxa"/>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76"/>
        <w:gridCol w:w="3398"/>
        <w:gridCol w:w="1176"/>
        <w:gridCol w:w="2772"/>
      </w:tblGrid>
      <w:tr w:rsidR="00F839EB" w14:paraId="18C1C2FF" w14:textId="77777777" w:rsidTr="000B0E97">
        <w:trPr>
          <w:trHeight w:val="260"/>
        </w:trPr>
        <w:tc>
          <w:tcPr>
            <w:tcW w:w="1176" w:type="dxa"/>
            <w:shd w:val="clear" w:color="auto" w:fill="D7D7D7"/>
          </w:tcPr>
          <w:p w14:paraId="112B6A88" w14:textId="77777777" w:rsidR="00F839EB" w:rsidRDefault="00F839EB" w:rsidP="000B0E97">
            <w:pPr>
              <w:pStyle w:val="TableParagraph"/>
              <w:spacing w:before="16" w:line="224" w:lineRule="exact"/>
              <w:ind w:left="50" w:right="39"/>
              <w:jc w:val="center"/>
              <w:rPr>
                <w:sz w:val="18"/>
              </w:rPr>
            </w:pPr>
            <w:r>
              <w:rPr>
                <w:spacing w:val="-4"/>
                <w:sz w:val="18"/>
              </w:rPr>
              <w:t>代码值</w:t>
            </w:r>
          </w:p>
        </w:tc>
        <w:tc>
          <w:tcPr>
            <w:tcW w:w="3398" w:type="dxa"/>
            <w:shd w:val="clear" w:color="auto" w:fill="D7D7D7"/>
          </w:tcPr>
          <w:p w14:paraId="49A2A485" w14:textId="77777777" w:rsidR="00F839EB" w:rsidRDefault="00F839EB" w:rsidP="000B0E97">
            <w:pPr>
              <w:pStyle w:val="TableParagraph"/>
              <w:spacing w:before="16" w:line="224" w:lineRule="exact"/>
              <w:ind w:left="10" w:right="1"/>
              <w:jc w:val="center"/>
              <w:rPr>
                <w:sz w:val="18"/>
              </w:rPr>
            </w:pPr>
            <w:r>
              <w:rPr>
                <w:spacing w:val="-3"/>
                <w:sz w:val="18"/>
              </w:rPr>
              <w:t>代码名称</w:t>
            </w:r>
          </w:p>
        </w:tc>
        <w:tc>
          <w:tcPr>
            <w:tcW w:w="1176" w:type="dxa"/>
            <w:shd w:val="clear" w:color="auto" w:fill="D7D7D7"/>
          </w:tcPr>
          <w:p w14:paraId="7F8E563C" w14:textId="77777777" w:rsidR="00F839EB" w:rsidRDefault="00F839EB" w:rsidP="000B0E97">
            <w:pPr>
              <w:pStyle w:val="TableParagraph"/>
              <w:spacing w:before="16" w:line="224" w:lineRule="exact"/>
              <w:ind w:left="50" w:right="43"/>
              <w:jc w:val="center"/>
              <w:rPr>
                <w:sz w:val="18"/>
              </w:rPr>
            </w:pPr>
            <w:r>
              <w:rPr>
                <w:spacing w:val="-4"/>
                <w:sz w:val="18"/>
              </w:rPr>
              <w:t>代码值</w:t>
            </w:r>
          </w:p>
        </w:tc>
        <w:tc>
          <w:tcPr>
            <w:tcW w:w="2772" w:type="dxa"/>
            <w:shd w:val="clear" w:color="auto" w:fill="D7D7D7"/>
          </w:tcPr>
          <w:p w14:paraId="128F266C" w14:textId="77777777" w:rsidR="00F839EB" w:rsidRDefault="00F839EB" w:rsidP="000B0E97">
            <w:pPr>
              <w:pStyle w:val="TableParagraph"/>
              <w:spacing w:before="16" w:line="224" w:lineRule="exact"/>
              <w:ind w:left="7"/>
              <w:jc w:val="center"/>
              <w:rPr>
                <w:sz w:val="18"/>
              </w:rPr>
            </w:pPr>
            <w:r>
              <w:rPr>
                <w:spacing w:val="-3"/>
                <w:sz w:val="18"/>
              </w:rPr>
              <w:t>代码名称</w:t>
            </w:r>
          </w:p>
        </w:tc>
      </w:tr>
      <w:tr w:rsidR="00F839EB" w14:paraId="599DFABE" w14:textId="77777777" w:rsidTr="000B0E97">
        <w:trPr>
          <w:trHeight w:val="260"/>
        </w:trPr>
        <w:tc>
          <w:tcPr>
            <w:tcW w:w="1176" w:type="dxa"/>
          </w:tcPr>
          <w:p w14:paraId="5C62683B" w14:textId="77777777" w:rsidR="00F839EB" w:rsidRDefault="00F839EB" w:rsidP="000B0E97">
            <w:pPr>
              <w:pStyle w:val="TableParagraph"/>
              <w:spacing w:before="14" w:line="225" w:lineRule="exact"/>
              <w:ind w:left="50" w:right="43"/>
              <w:jc w:val="center"/>
              <w:rPr>
                <w:sz w:val="18"/>
              </w:rPr>
            </w:pPr>
            <w:r>
              <w:rPr>
                <w:spacing w:val="-10"/>
                <w:sz w:val="18"/>
              </w:rPr>
              <w:t>0</w:t>
            </w:r>
          </w:p>
        </w:tc>
        <w:tc>
          <w:tcPr>
            <w:tcW w:w="3398" w:type="dxa"/>
          </w:tcPr>
          <w:p w14:paraId="46459718" w14:textId="77777777" w:rsidR="00F839EB" w:rsidRDefault="00F839EB" w:rsidP="000B0E97">
            <w:pPr>
              <w:pStyle w:val="TableParagraph"/>
              <w:spacing w:before="14" w:line="225" w:lineRule="exact"/>
              <w:ind w:left="10" w:right="3"/>
              <w:jc w:val="center"/>
              <w:rPr>
                <w:sz w:val="18"/>
              </w:rPr>
            </w:pPr>
            <w:r>
              <w:rPr>
                <w:spacing w:val="-10"/>
                <w:sz w:val="18"/>
              </w:rPr>
              <w:t>否</w:t>
            </w:r>
          </w:p>
        </w:tc>
        <w:tc>
          <w:tcPr>
            <w:tcW w:w="1176" w:type="dxa"/>
          </w:tcPr>
          <w:p w14:paraId="76C250A0" w14:textId="77777777" w:rsidR="00F839EB" w:rsidRDefault="00F839EB" w:rsidP="000B0E97">
            <w:pPr>
              <w:pStyle w:val="TableParagraph"/>
              <w:spacing w:before="14" w:line="225" w:lineRule="exact"/>
              <w:ind w:left="50" w:right="42"/>
              <w:jc w:val="center"/>
              <w:rPr>
                <w:sz w:val="18"/>
              </w:rPr>
            </w:pPr>
            <w:r>
              <w:rPr>
                <w:spacing w:val="-10"/>
                <w:sz w:val="18"/>
              </w:rPr>
              <w:t>1</w:t>
            </w:r>
          </w:p>
        </w:tc>
        <w:tc>
          <w:tcPr>
            <w:tcW w:w="2772" w:type="dxa"/>
          </w:tcPr>
          <w:p w14:paraId="179C1352" w14:textId="77777777" w:rsidR="00F839EB" w:rsidRDefault="00F839EB" w:rsidP="000B0E97">
            <w:pPr>
              <w:pStyle w:val="TableParagraph"/>
              <w:spacing w:before="14" w:line="225" w:lineRule="exact"/>
              <w:ind w:left="9"/>
              <w:jc w:val="center"/>
              <w:rPr>
                <w:sz w:val="18"/>
              </w:rPr>
            </w:pPr>
            <w:r>
              <w:rPr>
                <w:spacing w:val="-10"/>
                <w:sz w:val="18"/>
              </w:rPr>
              <w:t>是</w:t>
            </w:r>
          </w:p>
        </w:tc>
      </w:tr>
    </w:tbl>
    <w:p w14:paraId="1CA92F94" w14:textId="77777777" w:rsidR="00F839EB" w:rsidRDefault="00F839EB" w:rsidP="00F839EB">
      <w:pPr>
        <w:pStyle w:val="afff9"/>
      </w:pPr>
    </w:p>
    <w:p w14:paraId="21931177" w14:textId="78A8D39F" w:rsidR="00F839EB" w:rsidRDefault="00F839EB" w:rsidP="00F839EB">
      <w:pPr>
        <w:pStyle w:val="2"/>
      </w:pPr>
      <w:r>
        <w:rPr>
          <w:rFonts w:hint="eastAsia"/>
        </w:rPr>
        <w:t>特殊药品标志</w:t>
      </w:r>
      <w:r>
        <w:rPr>
          <w:rFonts w:hint="eastAsia"/>
        </w:rPr>
        <w:t>(sp_drug_flag)</w:t>
      </w:r>
    </w:p>
    <w:tbl>
      <w:tblPr>
        <w:tblW w:w="8522" w:type="dxa"/>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76"/>
        <w:gridCol w:w="3398"/>
        <w:gridCol w:w="1176"/>
        <w:gridCol w:w="2772"/>
      </w:tblGrid>
      <w:tr w:rsidR="00F839EB" w14:paraId="69B387EA" w14:textId="77777777" w:rsidTr="000B0E97">
        <w:trPr>
          <w:trHeight w:val="260"/>
        </w:trPr>
        <w:tc>
          <w:tcPr>
            <w:tcW w:w="1176" w:type="dxa"/>
            <w:shd w:val="clear" w:color="auto" w:fill="D7D7D7"/>
          </w:tcPr>
          <w:p w14:paraId="2211CDC3" w14:textId="77777777" w:rsidR="00F839EB" w:rsidRDefault="00F839EB" w:rsidP="000B0E97">
            <w:pPr>
              <w:pStyle w:val="TableParagraph"/>
              <w:spacing w:before="13" w:line="227" w:lineRule="exact"/>
              <w:ind w:left="50" w:right="39"/>
              <w:jc w:val="center"/>
              <w:rPr>
                <w:sz w:val="18"/>
              </w:rPr>
            </w:pPr>
            <w:r>
              <w:rPr>
                <w:spacing w:val="-4"/>
                <w:sz w:val="18"/>
              </w:rPr>
              <w:t>代码值</w:t>
            </w:r>
          </w:p>
        </w:tc>
        <w:tc>
          <w:tcPr>
            <w:tcW w:w="3398" w:type="dxa"/>
            <w:shd w:val="clear" w:color="auto" w:fill="D7D7D7"/>
          </w:tcPr>
          <w:p w14:paraId="200F68EA" w14:textId="77777777" w:rsidR="00F839EB" w:rsidRDefault="00F839EB" w:rsidP="000B0E97">
            <w:pPr>
              <w:pStyle w:val="TableParagraph"/>
              <w:spacing w:before="13" w:line="227" w:lineRule="exact"/>
              <w:ind w:left="10" w:right="1"/>
              <w:jc w:val="center"/>
              <w:rPr>
                <w:sz w:val="18"/>
              </w:rPr>
            </w:pPr>
            <w:r>
              <w:rPr>
                <w:spacing w:val="-3"/>
                <w:sz w:val="18"/>
              </w:rPr>
              <w:t>代码名称</w:t>
            </w:r>
          </w:p>
        </w:tc>
        <w:tc>
          <w:tcPr>
            <w:tcW w:w="1176" w:type="dxa"/>
            <w:shd w:val="clear" w:color="auto" w:fill="D7D7D7"/>
          </w:tcPr>
          <w:p w14:paraId="0A389FE5" w14:textId="77777777" w:rsidR="00F839EB" w:rsidRDefault="00F839EB" w:rsidP="000B0E97">
            <w:pPr>
              <w:pStyle w:val="TableParagraph"/>
              <w:spacing w:before="13" w:line="227" w:lineRule="exact"/>
              <w:ind w:left="50" w:right="43"/>
              <w:jc w:val="center"/>
              <w:rPr>
                <w:sz w:val="18"/>
              </w:rPr>
            </w:pPr>
            <w:r>
              <w:rPr>
                <w:spacing w:val="-4"/>
                <w:sz w:val="18"/>
              </w:rPr>
              <w:t>代码值</w:t>
            </w:r>
          </w:p>
        </w:tc>
        <w:tc>
          <w:tcPr>
            <w:tcW w:w="2772" w:type="dxa"/>
            <w:shd w:val="clear" w:color="auto" w:fill="D7D7D7"/>
          </w:tcPr>
          <w:p w14:paraId="395AC139" w14:textId="77777777" w:rsidR="00F839EB" w:rsidRDefault="00F839EB" w:rsidP="000B0E97">
            <w:pPr>
              <w:pStyle w:val="TableParagraph"/>
              <w:spacing w:before="13" w:line="227" w:lineRule="exact"/>
              <w:ind w:left="7"/>
              <w:jc w:val="center"/>
              <w:rPr>
                <w:sz w:val="18"/>
              </w:rPr>
            </w:pPr>
            <w:r>
              <w:rPr>
                <w:spacing w:val="-3"/>
                <w:sz w:val="18"/>
              </w:rPr>
              <w:t>代码名称</w:t>
            </w:r>
          </w:p>
        </w:tc>
      </w:tr>
      <w:tr w:rsidR="00F839EB" w14:paraId="2EC9EAAA" w14:textId="77777777" w:rsidTr="000B0E97">
        <w:trPr>
          <w:trHeight w:val="260"/>
        </w:trPr>
        <w:tc>
          <w:tcPr>
            <w:tcW w:w="1176" w:type="dxa"/>
          </w:tcPr>
          <w:p w14:paraId="2771FE8A" w14:textId="77777777" w:rsidR="00F839EB" w:rsidRDefault="00F839EB" w:rsidP="000B0E97">
            <w:pPr>
              <w:pStyle w:val="TableParagraph"/>
              <w:spacing w:before="14" w:line="226" w:lineRule="exact"/>
              <w:ind w:left="50" w:right="43"/>
              <w:jc w:val="center"/>
              <w:rPr>
                <w:sz w:val="18"/>
              </w:rPr>
            </w:pPr>
            <w:r>
              <w:rPr>
                <w:spacing w:val="-10"/>
                <w:sz w:val="18"/>
              </w:rPr>
              <w:t>0</w:t>
            </w:r>
          </w:p>
        </w:tc>
        <w:tc>
          <w:tcPr>
            <w:tcW w:w="3398" w:type="dxa"/>
          </w:tcPr>
          <w:p w14:paraId="5B3EC880" w14:textId="77777777" w:rsidR="00F839EB" w:rsidRDefault="00F839EB" w:rsidP="000B0E97">
            <w:pPr>
              <w:pStyle w:val="TableParagraph"/>
              <w:spacing w:before="14" w:line="226" w:lineRule="exact"/>
              <w:ind w:left="10" w:right="3"/>
              <w:jc w:val="center"/>
              <w:rPr>
                <w:sz w:val="18"/>
              </w:rPr>
            </w:pPr>
            <w:r>
              <w:rPr>
                <w:spacing w:val="-10"/>
                <w:sz w:val="18"/>
              </w:rPr>
              <w:t>否</w:t>
            </w:r>
          </w:p>
        </w:tc>
        <w:tc>
          <w:tcPr>
            <w:tcW w:w="1176" w:type="dxa"/>
          </w:tcPr>
          <w:p w14:paraId="129EC493" w14:textId="77777777" w:rsidR="00F839EB" w:rsidRDefault="00F839EB" w:rsidP="000B0E97">
            <w:pPr>
              <w:pStyle w:val="TableParagraph"/>
              <w:spacing w:before="14" w:line="226" w:lineRule="exact"/>
              <w:ind w:left="50" w:right="42"/>
              <w:jc w:val="center"/>
              <w:rPr>
                <w:sz w:val="18"/>
              </w:rPr>
            </w:pPr>
            <w:r>
              <w:rPr>
                <w:spacing w:val="-10"/>
                <w:sz w:val="18"/>
              </w:rPr>
              <w:t>1</w:t>
            </w:r>
          </w:p>
        </w:tc>
        <w:tc>
          <w:tcPr>
            <w:tcW w:w="2772" w:type="dxa"/>
          </w:tcPr>
          <w:p w14:paraId="6FE7E85B" w14:textId="77777777" w:rsidR="00F839EB" w:rsidRDefault="00F839EB" w:rsidP="000B0E97">
            <w:pPr>
              <w:pStyle w:val="TableParagraph"/>
              <w:spacing w:before="14" w:line="226" w:lineRule="exact"/>
              <w:ind w:left="9"/>
              <w:jc w:val="center"/>
              <w:rPr>
                <w:sz w:val="18"/>
              </w:rPr>
            </w:pPr>
            <w:r>
              <w:rPr>
                <w:spacing w:val="-10"/>
                <w:sz w:val="18"/>
              </w:rPr>
              <w:t>是</w:t>
            </w:r>
          </w:p>
        </w:tc>
      </w:tr>
    </w:tbl>
    <w:p w14:paraId="133C3C20" w14:textId="77777777" w:rsidR="00F839EB" w:rsidRDefault="00F839EB" w:rsidP="00F839EB">
      <w:pPr>
        <w:pStyle w:val="afff9"/>
      </w:pPr>
    </w:p>
    <w:p w14:paraId="08DB4C3A" w14:textId="5E35C37A" w:rsidR="00F839EB" w:rsidRDefault="00F839EB" w:rsidP="00F839EB">
      <w:pPr>
        <w:pStyle w:val="2"/>
      </w:pPr>
      <w:r>
        <w:rPr>
          <w:rFonts w:hint="eastAsia"/>
        </w:rPr>
        <w:t>服务项目类别</w:t>
      </w:r>
      <w:r>
        <w:rPr>
          <w:rFonts w:hint="eastAsia"/>
        </w:rPr>
        <w:t>(servitem_type)</w:t>
      </w:r>
    </w:p>
    <w:tbl>
      <w:tblPr>
        <w:tblW w:w="8522" w:type="dxa"/>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76"/>
        <w:gridCol w:w="3398"/>
        <w:gridCol w:w="1176"/>
        <w:gridCol w:w="2772"/>
      </w:tblGrid>
      <w:tr w:rsidR="00F839EB" w14:paraId="7F317FAB" w14:textId="77777777" w:rsidTr="000B0E97">
        <w:trPr>
          <w:trHeight w:val="260"/>
        </w:trPr>
        <w:tc>
          <w:tcPr>
            <w:tcW w:w="1176" w:type="dxa"/>
            <w:shd w:val="clear" w:color="auto" w:fill="D7D7D7"/>
          </w:tcPr>
          <w:p w14:paraId="6008142D" w14:textId="77777777" w:rsidR="00F839EB" w:rsidRDefault="00F839EB" w:rsidP="000B0E97">
            <w:pPr>
              <w:pStyle w:val="TableParagraph"/>
              <w:spacing w:before="15" w:line="224" w:lineRule="exact"/>
              <w:ind w:left="50" w:right="39"/>
              <w:jc w:val="center"/>
              <w:rPr>
                <w:sz w:val="18"/>
              </w:rPr>
            </w:pPr>
            <w:r>
              <w:rPr>
                <w:spacing w:val="-4"/>
                <w:sz w:val="18"/>
              </w:rPr>
              <w:t>代码值</w:t>
            </w:r>
          </w:p>
        </w:tc>
        <w:tc>
          <w:tcPr>
            <w:tcW w:w="3398" w:type="dxa"/>
            <w:shd w:val="clear" w:color="auto" w:fill="D7D7D7"/>
          </w:tcPr>
          <w:p w14:paraId="30FAEAA6" w14:textId="77777777" w:rsidR="00F839EB" w:rsidRDefault="00F839EB" w:rsidP="000B0E97">
            <w:pPr>
              <w:pStyle w:val="TableParagraph"/>
              <w:spacing w:before="15" w:line="224" w:lineRule="exact"/>
              <w:ind w:left="10" w:right="1"/>
              <w:jc w:val="center"/>
              <w:rPr>
                <w:sz w:val="18"/>
              </w:rPr>
            </w:pPr>
            <w:r>
              <w:rPr>
                <w:spacing w:val="-3"/>
                <w:sz w:val="18"/>
              </w:rPr>
              <w:t>代码名称</w:t>
            </w:r>
          </w:p>
        </w:tc>
        <w:tc>
          <w:tcPr>
            <w:tcW w:w="1176" w:type="dxa"/>
            <w:shd w:val="clear" w:color="auto" w:fill="D7D7D7"/>
          </w:tcPr>
          <w:p w14:paraId="2508B627" w14:textId="77777777" w:rsidR="00F839EB" w:rsidRDefault="00F839EB" w:rsidP="000B0E97">
            <w:pPr>
              <w:pStyle w:val="TableParagraph"/>
              <w:spacing w:before="15" w:line="224" w:lineRule="exact"/>
              <w:ind w:left="50" w:right="43"/>
              <w:jc w:val="center"/>
              <w:rPr>
                <w:sz w:val="18"/>
              </w:rPr>
            </w:pPr>
            <w:r>
              <w:rPr>
                <w:spacing w:val="-4"/>
                <w:sz w:val="18"/>
              </w:rPr>
              <w:t>代码值</w:t>
            </w:r>
          </w:p>
        </w:tc>
        <w:tc>
          <w:tcPr>
            <w:tcW w:w="2772" w:type="dxa"/>
            <w:shd w:val="clear" w:color="auto" w:fill="D7D7D7"/>
          </w:tcPr>
          <w:p w14:paraId="5A40B375" w14:textId="77777777" w:rsidR="00F839EB" w:rsidRDefault="00F839EB" w:rsidP="000B0E97">
            <w:pPr>
              <w:pStyle w:val="TableParagraph"/>
              <w:spacing w:before="15" w:line="224" w:lineRule="exact"/>
              <w:ind w:left="7"/>
              <w:jc w:val="center"/>
              <w:rPr>
                <w:sz w:val="18"/>
              </w:rPr>
            </w:pPr>
            <w:r>
              <w:rPr>
                <w:spacing w:val="-3"/>
                <w:sz w:val="18"/>
              </w:rPr>
              <w:t>代码名称</w:t>
            </w:r>
          </w:p>
        </w:tc>
      </w:tr>
      <w:tr w:rsidR="00F839EB" w14:paraId="2050FD98" w14:textId="77777777" w:rsidTr="000B0E97">
        <w:trPr>
          <w:trHeight w:val="260"/>
        </w:trPr>
        <w:tc>
          <w:tcPr>
            <w:tcW w:w="1176" w:type="dxa"/>
            <w:tcBorders>
              <w:bottom w:val="nil"/>
            </w:tcBorders>
          </w:tcPr>
          <w:p w14:paraId="28FBC01A" w14:textId="77777777" w:rsidR="00F839EB" w:rsidRDefault="00F839EB" w:rsidP="000B0E97">
            <w:pPr>
              <w:pStyle w:val="TableParagraph"/>
              <w:spacing w:before="14" w:line="226" w:lineRule="exact"/>
              <w:ind w:left="50" w:right="40"/>
              <w:jc w:val="center"/>
              <w:rPr>
                <w:sz w:val="18"/>
              </w:rPr>
            </w:pPr>
            <w:r>
              <w:rPr>
                <w:spacing w:val="-4"/>
                <w:sz w:val="18"/>
              </w:rPr>
              <w:lastRenderedPageBreak/>
              <w:t>1001</w:t>
            </w:r>
          </w:p>
        </w:tc>
        <w:tc>
          <w:tcPr>
            <w:tcW w:w="3398" w:type="dxa"/>
            <w:tcBorders>
              <w:bottom w:val="nil"/>
            </w:tcBorders>
          </w:tcPr>
          <w:p w14:paraId="5D057E62" w14:textId="77777777" w:rsidR="00F839EB" w:rsidRDefault="00F839EB" w:rsidP="000B0E97">
            <w:pPr>
              <w:pStyle w:val="TableParagraph"/>
              <w:spacing w:before="14" w:line="226" w:lineRule="exact"/>
              <w:ind w:left="10" w:right="3"/>
              <w:jc w:val="center"/>
              <w:rPr>
                <w:sz w:val="18"/>
              </w:rPr>
            </w:pPr>
            <w:r>
              <w:rPr>
                <w:spacing w:val="-2"/>
                <w:sz w:val="18"/>
              </w:rPr>
              <w:t>综合医疗服务类</w:t>
            </w:r>
          </w:p>
        </w:tc>
        <w:tc>
          <w:tcPr>
            <w:tcW w:w="1176" w:type="dxa"/>
            <w:tcBorders>
              <w:bottom w:val="nil"/>
            </w:tcBorders>
          </w:tcPr>
          <w:p w14:paraId="36CE66BF" w14:textId="77777777" w:rsidR="00F839EB" w:rsidRDefault="00F839EB" w:rsidP="000B0E97">
            <w:pPr>
              <w:pStyle w:val="TableParagraph"/>
              <w:spacing w:before="14" w:line="226" w:lineRule="exact"/>
              <w:ind w:left="50" w:right="39"/>
              <w:jc w:val="center"/>
              <w:rPr>
                <w:sz w:val="18"/>
              </w:rPr>
            </w:pPr>
            <w:r>
              <w:rPr>
                <w:spacing w:val="-4"/>
                <w:sz w:val="18"/>
              </w:rPr>
              <w:t>1002</w:t>
            </w:r>
          </w:p>
        </w:tc>
        <w:tc>
          <w:tcPr>
            <w:tcW w:w="2772" w:type="dxa"/>
            <w:tcBorders>
              <w:bottom w:val="nil"/>
            </w:tcBorders>
          </w:tcPr>
          <w:p w14:paraId="27486B81" w14:textId="77777777" w:rsidR="00F839EB" w:rsidRDefault="00F839EB" w:rsidP="000B0E97">
            <w:pPr>
              <w:pStyle w:val="TableParagraph"/>
              <w:spacing w:before="14" w:line="226" w:lineRule="exact"/>
              <w:ind w:left="9"/>
              <w:jc w:val="center"/>
              <w:rPr>
                <w:sz w:val="18"/>
              </w:rPr>
            </w:pPr>
            <w:r>
              <w:rPr>
                <w:spacing w:val="-2"/>
                <w:sz w:val="18"/>
              </w:rPr>
              <w:t>医技诊疗类</w:t>
            </w:r>
          </w:p>
        </w:tc>
      </w:tr>
      <w:tr w:rsidR="00F839EB" w14:paraId="04EBA3C4" w14:textId="77777777" w:rsidTr="000B0E97">
        <w:trPr>
          <w:trHeight w:val="259"/>
        </w:trPr>
        <w:tc>
          <w:tcPr>
            <w:tcW w:w="1176" w:type="dxa"/>
            <w:tcBorders>
              <w:top w:val="nil"/>
            </w:tcBorders>
          </w:tcPr>
          <w:p w14:paraId="5E1D7FDE" w14:textId="77777777" w:rsidR="00F839EB" w:rsidRDefault="00F839EB" w:rsidP="000B0E97">
            <w:pPr>
              <w:pStyle w:val="TableParagraph"/>
              <w:spacing w:before="15" w:line="224" w:lineRule="exact"/>
              <w:ind w:left="50" w:right="40"/>
              <w:jc w:val="center"/>
              <w:rPr>
                <w:sz w:val="18"/>
              </w:rPr>
            </w:pPr>
            <w:r>
              <w:rPr>
                <w:spacing w:val="-4"/>
                <w:sz w:val="18"/>
              </w:rPr>
              <w:t>1003</w:t>
            </w:r>
          </w:p>
        </w:tc>
        <w:tc>
          <w:tcPr>
            <w:tcW w:w="3398" w:type="dxa"/>
            <w:tcBorders>
              <w:top w:val="nil"/>
            </w:tcBorders>
          </w:tcPr>
          <w:p w14:paraId="2CBF44B6" w14:textId="77777777" w:rsidR="00F839EB" w:rsidRDefault="00F839EB" w:rsidP="000B0E97">
            <w:pPr>
              <w:pStyle w:val="TableParagraph"/>
              <w:spacing w:before="15" w:line="224" w:lineRule="exact"/>
              <w:ind w:left="10" w:right="3"/>
              <w:jc w:val="center"/>
              <w:rPr>
                <w:sz w:val="18"/>
              </w:rPr>
            </w:pPr>
            <w:r>
              <w:rPr>
                <w:spacing w:val="-2"/>
                <w:sz w:val="18"/>
              </w:rPr>
              <w:t>临床诊疗类</w:t>
            </w:r>
          </w:p>
        </w:tc>
        <w:tc>
          <w:tcPr>
            <w:tcW w:w="1176" w:type="dxa"/>
            <w:tcBorders>
              <w:top w:val="nil"/>
            </w:tcBorders>
          </w:tcPr>
          <w:p w14:paraId="40BBC485" w14:textId="77777777" w:rsidR="00F839EB" w:rsidRDefault="00F839EB" w:rsidP="000B0E97">
            <w:pPr>
              <w:pStyle w:val="TableParagraph"/>
              <w:spacing w:before="15" w:line="224" w:lineRule="exact"/>
              <w:ind w:left="50" w:right="42"/>
              <w:jc w:val="center"/>
              <w:rPr>
                <w:sz w:val="18"/>
              </w:rPr>
            </w:pPr>
            <w:r>
              <w:rPr>
                <w:spacing w:val="-4"/>
                <w:sz w:val="18"/>
              </w:rPr>
              <w:t>1004</w:t>
            </w:r>
          </w:p>
        </w:tc>
        <w:tc>
          <w:tcPr>
            <w:tcW w:w="2772" w:type="dxa"/>
            <w:tcBorders>
              <w:top w:val="nil"/>
            </w:tcBorders>
          </w:tcPr>
          <w:p w14:paraId="7E6F0A50" w14:textId="77777777" w:rsidR="00F839EB" w:rsidRDefault="00F839EB" w:rsidP="000B0E97">
            <w:pPr>
              <w:pStyle w:val="TableParagraph"/>
              <w:spacing w:before="15" w:line="224" w:lineRule="exact"/>
              <w:ind w:left="9"/>
              <w:jc w:val="center"/>
              <w:rPr>
                <w:sz w:val="18"/>
              </w:rPr>
            </w:pPr>
            <w:r>
              <w:rPr>
                <w:spacing w:val="-2"/>
                <w:sz w:val="18"/>
              </w:rPr>
              <w:t>中医及民族医诊疗类</w:t>
            </w:r>
          </w:p>
        </w:tc>
      </w:tr>
    </w:tbl>
    <w:p w14:paraId="5EF63DB0" w14:textId="77777777" w:rsidR="00F839EB" w:rsidRDefault="00F839EB" w:rsidP="00F839EB">
      <w:pPr>
        <w:pStyle w:val="afff9"/>
      </w:pPr>
    </w:p>
    <w:p w14:paraId="27A97E94" w14:textId="3389A983" w:rsidR="00F839EB" w:rsidRDefault="00F839EB" w:rsidP="00F839EB">
      <w:pPr>
        <w:pStyle w:val="2"/>
      </w:pPr>
      <w:r>
        <w:rPr>
          <w:rFonts w:hint="eastAsia"/>
        </w:rPr>
        <w:t>产品包装材质</w:t>
      </w:r>
      <w:r>
        <w:rPr>
          <w:rFonts w:hint="eastAsia"/>
        </w:rPr>
        <w:t>(prod_pacmatl)</w:t>
      </w:r>
    </w:p>
    <w:tbl>
      <w:tblPr>
        <w:tblW w:w="8522" w:type="dxa"/>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51"/>
        <w:gridCol w:w="2636"/>
        <w:gridCol w:w="851"/>
        <w:gridCol w:w="4184"/>
      </w:tblGrid>
      <w:tr w:rsidR="00F839EB" w14:paraId="102E6179" w14:textId="77777777" w:rsidTr="000B0E97">
        <w:trPr>
          <w:trHeight w:val="260"/>
        </w:trPr>
        <w:tc>
          <w:tcPr>
            <w:tcW w:w="851" w:type="dxa"/>
            <w:shd w:val="clear" w:color="auto" w:fill="D7D7D7"/>
          </w:tcPr>
          <w:p w14:paraId="2C69ADFD" w14:textId="77777777" w:rsidR="00F839EB" w:rsidRDefault="00F839EB" w:rsidP="000B0E97">
            <w:pPr>
              <w:pStyle w:val="TableParagraph"/>
              <w:spacing w:before="14" w:line="226" w:lineRule="exact"/>
              <w:ind w:left="17" w:right="7"/>
              <w:jc w:val="center"/>
              <w:rPr>
                <w:sz w:val="18"/>
              </w:rPr>
            </w:pPr>
            <w:r>
              <w:rPr>
                <w:spacing w:val="-4"/>
                <w:sz w:val="18"/>
              </w:rPr>
              <w:t>代码值</w:t>
            </w:r>
          </w:p>
        </w:tc>
        <w:tc>
          <w:tcPr>
            <w:tcW w:w="2636" w:type="dxa"/>
            <w:shd w:val="clear" w:color="auto" w:fill="D7D7D7"/>
          </w:tcPr>
          <w:p w14:paraId="6D447B8E" w14:textId="77777777" w:rsidR="00F839EB" w:rsidRDefault="00F839EB" w:rsidP="000B0E97">
            <w:pPr>
              <w:pStyle w:val="TableParagraph"/>
              <w:spacing w:before="14" w:line="226" w:lineRule="exact"/>
              <w:ind w:left="10"/>
              <w:jc w:val="center"/>
              <w:rPr>
                <w:sz w:val="18"/>
              </w:rPr>
            </w:pPr>
            <w:r>
              <w:rPr>
                <w:spacing w:val="-3"/>
                <w:sz w:val="18"/>
              </w:rPr>
              <w:t>代码名称</w:t>
            </w:r>
          </w:p>
        </w:tc>
        <w:tc>
          <w:tcPr>
            <w:tcW w:w="851" w:type="dxa"/>
            <w:shd w:val="clear" w:color="auto" w:fill="D7D7D7"/>
          </w:tcPr>
          <w:p w14:paraId="7744DCB6" w14:textId="77777777" w:rsidR="00F839EB" w:rsidRDefault="00F839EB" w:rsidP="000B0E97">
            <w:pPr>
              <w:pStyle w:val="TableParagraph"/>
              <w:spacing w:before="14" w:line="226" w:lineRule="exact"/>
              <w:ind w:left="17" w:right="7"/>
              <w:jc w:val="center"/>
              <w:rPr>
                <w:sz w:val="18"/>
              </w:rPr>
            </w:pPr>
            <w:r>
              <w:rPr>
                <w:spacing w:val="-4"/>
                <w:sz w:val="18"/>
              </w:rPr>
              <w:t>代码值</w:t>
            </w:r>
          </w:p>
        </w:tc>
        <w:tc>
          <w:tcPr>
            <w:tcW w:w="4184" w:type="dxa"/>
            <w:shd w:val="clear" w:color="auto" w:fill="D7D7D7"/>
          </w:tcPr>
          <w:p w14:paraId="27D42223" w14:textId="77777777" w:rsidR="00F839EB" w:rsidRDefault="00F839EB" w:rsidP="000B0E97">
            <w:pPr>
              <w:pStyle w:val="TableParagraph"/>
              <w:spacing w:before="14" w:line="226" w:lineRule="exact"/>
              <w:ind w:left="10" w:right="2"/>
              <w:jc w:val="center"/>
              <w:rPr>
                <w:sz w:val="18"/>
              </w:rPr>
            </w:pPr>
            <w:r>
              <w:rPr>
                <w:spacing w:val="-3"/>
                <w:sz w:val="18"/>
              </w:rPr>
              <w:t>代码名称</w:t>
            </w:r>
          </w:p>
        </w:tc>
      </w:tr>
      <w:tr w:rsidR="00F839EB" w14:paraId="63ECB3CC" w14:textId="77777777" w:rsidTr="000B0E97">
        <w:trPr>
          <w:trHeight w:val="260"/>
        </w:trPr>
        <w:tc>
          <w:tcPr>
            <w:tcW w:w="851" w:type="dxa"/>
          </w:tcPr>
          <w:p w14:paraId="5E5E20BE" w14:textId="77777777" w:rsidR="00F839EB" w:rsidRDefault="00F839EB" w:rsidP="000B0E97">
            <w:pPr>
              <w:pStyle w:val="TableParagraph"/>
              <w:spacing w:before="15" w:line="224" w:lineRule="exact"/>
              <w:ind w:left="17" w:right="6"/>
              <w:jc w:val="center"/>
              <w:rPr>
                <w:sz w:val="18"/>
              </w:rPr>
            </w:pPr>
            <w:r>
              <w:rPr>
                <w:spacing w:val="-5"/>
                <w:sz w:val="18"/>
              </w:rPr>
              <w:t>02</w:t>
            </w:r>
          </w:p>
        </w:tc>
        <w:tc>
          <w:tcPr>
            <w:tcW w:w="2636" w:type="dxa"/>
          </w:tcPr>
          <w:p w14:paraId="5C1B054B" w14:textId="77777777" w:rsidR="00F839EB" w:rsidRDefault="00F839EB" w:rsidP="000B0E97">
            <w:pPr>
              <w:pStyle w:val="TableParagraph"/>
              <w:spacing w:before="15" w:line="224" w:lineRule="exact"/>
              <w:ind w:left="10" w:right="3"/>
              <w:jc w:val="center"/>
              <w:rPr>
                <w:sz w:val="18"/>
              </w:rPr>
            </w:pPr>
            <w:r>
              <w:rPr>
                <w:spacing w:val="-10"/>
                <w:sz w:val="18"/>
              </w:rPr>
              <w:t>盒</w:t>
            </w:r>
          </w:p>
        </w:tc>
        <w:tc>
          <w:tcPr>
            <w:tcW w:w="851" w:type="dxa"/>
          </w:tcPr>
          <w:p w14:paraId="13A6FA25" w14:textId="77777777" w:rsidR="00F839EB" w:rsidRDefault="00F839EB" w:rsidP="000B0E97">
            <w:pPr>
              <w:pStyle w:val="TableParagraph"/>
              <w:spacing w:before="15" w:line="224" w:lineRule="exact"/>
              <w:ind w:left="17" w:right="6"/>
              <w:jc w:val="center"/>
              <w:rPr>
                <w:sz w:val="18"/>
              </w:rPr>
            </w:pPr>
            <w:r>
              <w:rPr>
                <w:spacing w:val="-5"/>
                <w:sz w:val="18"/>
              </w:rPr>
              <w:t>76</w:t>
            </w:r>
          </w:p>
        </w:tc>
        <w:tc>
          <w:tcPr>
            <w:tcW w:w="4184" w:type="dxa"/>
          </w:tcPr>
          <w:p w14:paraId="07D72680" w14:textId="77777777" w:rsidR="00F839EB" w:rsidRDefault="00F839EB" w:rsidP="000B0E97">
            <w:pPr>
              <w:pStyle w:val="TableParagraph"/>
              <w:spacing w:before="1"/>
              <w:ind w:left="10"/>
              <w:jc w:val="center"/>
              <w:rPr>
                <w:sz w:val="18"/>
              </w:rPr>
            </w:pPr>
            <w:r>
              <w:rPr>
                <w:spacing w:val="-1"/>
                <w:sz w:val="18"/>
              </w:rPr>
              <w:t>口服固体药用高密度聚乙烯瓶</w:t>
            </w:r>
          </w:p>
        </w:tc>
      </w:tr>
      <w:tr w:rsidR="00F839EB" w14:paraId="3301CBAE" w14:textId="77777777" w:rsidTr="000B0E97">
        <w:trPr>
          <w:trHeight w:val="260"/>
        </w:trPr>
        <w:tc>
          <w:tcPr>
            <w:tcW w:w="851" w:type="dxa"/>
          </w:tcPr>
          <w:p w14:paraId="0ABA74E6" w14:textId="77777777" w:rsidR="00F839EB" w:rsidRDefault="00F839EB" w:rsidP="000B0E97">
            <w:pPr>
              <w:pStyle w:val="TableParagraph"/>
              <w:spacing w:before="14" w:line="226" w:lineRule="exact"/>
              <w:ind w:left="17" w:right="6"/>
              <w:jc w:val="center"/>
              <w:rPr>
                <w:sz w:val="18"/>
              </w:rPr>
            </w:pPr>
            <w:r>
              <w:rPr>
                <w:spacing w:val="-5"/>
                <w:sz w:val="18"/>
              </w:rPr>
              <w:t>03</w:t>
            </w:r>
          </w:p>
        </w:tc>
        <w:tc>
          <w:tcPr>
            <w:tcW w:w="2636" w:type="dxa"/>
          </w:tcPr>
          <w:p w14:paraId="2E236297" w14:textId="77777777" w:rsidR="00F839EB" w:rsidRDefault="00F839EB" w:rsidP="000B0E97">
            <w:pPr>
              <w:pStyle w:val="TableParagraph"/>
              <w:spacing w:before="14" w:line="226" w:lineRule="exact"/>
              <w:ind w:left="10" w:right="3"/>
              <w:jc w:val="center"/>
              <w:rPr>
                <w:sz w:val="18"/>
              </w:rPr>
            </w:pPr>
            <w:r>
              <w:rPr>
                <w:sz w:val="18"/>
              </w:rPr>
              <w:t>瓶（固体制剂</w:t>
            </w:r>
            <w:r>
              <w:rPr>
                <w:spacing w:val="-10"/>
                <w:sz w:val="18"/>
              </w:rPr>
              <w:t>）</w:t>
            </w:r>
          </w:p>
        </w:tc>
        <w:tc>
          <w:tcPr>
            <w:tcW w:w="851" w:type="dxa"/>
          </w:tcPr>
          <w:p w14:paraId="1E89F5D4" w14:textId="77777777" w:rsidR="00F839EB" w:rsidRDefault="00F839EB" w:rsidP="000B0E97">
            <w:pPr>
              <w:pStyle w:val="TableParagraph"/>
              <w:spacing w:before="14" w:line="226" w:lineRule="exact"/>
              <w:ind w:left="17" w:right="6"/>
              <w:jc w:val="center"/>
              <w:rPr>
                <w:sz w:val="18"/>
              </w:rPr>
            </w:pPr>
            <w:r>
              <w:rPr>
                <w:spacing w:val="-5"/>
                <w:sz w:val="18"/>
              </w:rPr>
              <w:t>77</w:t>
            </w:r>
          </w:p>
        </w:tc>
        <w:tc>
          <w:tcPr>
            <w:tcW w:w="4184" w:type="dxa"/>
          </w:tcPr>
          <w:p w14:paraId="2DA8779F" w14:textId="77777777" w:rsidR="00F839EB" w:rsidRDefault="00F839EB" w:rsidP="000B0E97">
            <w:pPr>
              <w:pStyle w:val="TableParagraph"/>
              <w:spacing w:before="2"/>
              <w:ind w:left="10" w:right="2"/>
              <w:jc w:val="center"/>
              <w:rPr>
                <w:sz w:val="18"/>
              </w:rPr>
            </w:pPr>
            <w:r>
              <w:rPr>
                <w:spacing w:val="-2"/>
                <w:sz w:val="18"/>
              </w:rPr>
              <w:t>多层共挤膜输液袋</w:t>
            </w:r>
          </w:p>
        </w:tc>
      </w:tr>
      <w:tr w:rsidR="00F839EB" w14:paraId="056C81B1" w14:textId="77777777" w:rsidTr="000B0E97">
        <w:trPr>
          <w:trHeight w:val="260"/>
        </w:trPr>
        <w:tc>
          <w:tcPr>
            <w:tcW w:w="851" w:type="dxa"/>
          </w:tcPr>
          <w:p w14:paraId="66EF9F89" w14:textId="77777777" w:rsidR="00F839EB" w:rsidRDefault="00F839EB" w:rsidP="000B0E97">
            <w:pPr>
              <w:pStyle w:val="TableParagraph"/>
              <w:spacing w:before="15" w:line="224" w:lineRule="exact"/>
              <w:ind w:left="17" w:right="6"/>
              <w:jc w:val="center"/>
              <w:rPr>
                <w:sz w:val="18"/>
              </w:rPr>
            </w:pPr>
            <w:r>
              <w:rPr>
                <w:spacing w:val="-5"/>
                <w:sz w:val="18"/>
              </w:rPr>
              <w:t>04</w:t>
            </w:r>
          </w:p>
        </w:tc>
        <w:tc>
          <w:tcPr>
            <w:tcW w:w="2636" w:type="dxa"/>
          </w:tcPr>
          <w:p w14:paraId="11C835FF" w14:textId="77777777" w:rsidR="00F839EB" w:rsidRDefault="00F839EB" w:rsidP="000B0E97">
            <w:pPr>
              <w:pStyle w:val="TableParagraph"/>
              <w:spacing w:before="15" w:line="224" w:lineRule="exact"/>
              <w:ind w:left="10" w:right="3"/>
              <w:jc w:val="center"/>
              <w:rPr>
                <w:sz w:val="18"/>
              </w:rPr>
            </w:pPr>
            <w:r>
              <w:rPr>
                <w:spacing w:val="-10"/>
                <w:sz w:val="18"/>
              </w:rPr>
              <w:t>袋</w:t>
            </w:r>
          </w:p>
        </w:tc>
        <w:tc>
          <w:tcPr>
            <w:tcW w:w="851" w:type="dxa"/>
          </w:tcPr>
          <w:p w14:paraId="48CC2857" w14:textId="77777777" w:rsidR="00F839EB" w:rsidRDefault="00F839EB" w:rsidP="000B0E97">
            <w:pPr>
              <w:pStyle w:val="TableParagraph"/>
              <w:spacing w:before="15" w:line="224" w:lineRule="exact"/>
              <w:ind w:left="17" w:right="6"/>
              <w:jc w:val="center"/>
              <w:rPr>
                <w:sz w:val="18"/>
              </w:rPr>
            </w:pPr>
            <w:r>
              <w:rPr>
                <w:spacing w:val="-5"/>
                <w:sz w:val="18"/>
              </w:rPr>
              <w:t>78</w:t>
            </w:r>
          </w:p>
        </w:tc>
        <w:tc>
          <w:tcPr>
            <w:tcW w:w="4184" w:type="dxa"/>
          </w:tcPr>
          <w:p w14:paraId="5B346DFE" w14:textId="77777777" w:rsidR="00F839EB" w:rsidRDefault="00F839EB" w:rsidP="000B0E97">
            <w:pPr>
              <w:pStyle w:val="TableParagraph"/>
              <w:spacing w:before="1"/>
              <w:ind w:left="10"/>
              <w:jc w:val="center"/>
              <w:rPr>
                <w:sz w:val="18"/>
              </w:rPr>
            </w:pPr>
            <w:r>
              <w:rPr>
                <w:spacing w:val="-4"/>
                <w:sz w:val="18"/>
              </w:rPr>
              <w:t>复合膜</w:t>
            </w:r>
          </w:p>
        </w:tc>
      </w:tr>
      <w:tr w:rsidR="00F839EB" w14:paraId="2E39ABA2" w14:textId="77777777" w:rsidTr="000B0E97">
        <w:trPr>
          <w:trHeight w:val="260"/>
        </w:trPr>
        <w:tc>
          <w:tcPr>
            <w:tcW w:w="851" w:type="dxa"/>
          </w:tcPr>
          <w:p w14:paraId="2EB823AA" w14:textId="77777777" w:rsidR="00F839EB" w:rsidRDefault="00F839EB" w:rsidP="000B0E97">
            <w:pPr>
              <w:pStyle w:val="TableParagraph"/>
              <w:spacing w:before="14" w:line="226" w:lineRule="exact"/>
              <w:ind w:left="17" w:right="6"/>
              <w:jc w:val="center"/>
              <w:rPr>
                <w:sz w:val="18"/>
              </w:rPr>
            </w:pPr>
            <w:r>
              <w:rPr>
                <w:spacing w:val="-5"/>
                <w:sz w:val="18"/>
              </w:rPr>
              <w:t>05</w:t>
            </w:r>
          </w:p>
        </w:tc>
        <w:tc>
          <w:tcPr>
            <w:tcW w:w="2636" w:type="dxa"/>
          </w:tcPr>
          <w:p w14:paraId="693D0BB8" w14:textId="77777777" w:rsidR="00F839EB" w:rsidRDefault="00F839EB" w:rsidP="000B0E97">
            <w:pPr>
              <w:pStyle w:val="TableParagraph"/>
              <w:spacing w:before="14" w:line="226" w:lineRule="exact"/>
              <w:ind w:left="10"/>
              <w:jc w:val="center"/>
              <w:rPr>
                <w:sz w:val="18"/>
              </w:rPr>
            </w:pPr>
            <w:r>
              <w:rPr>
                <w:spacing w:val="-5"/>
                <w:sz w:val="18"/>
              </w:rPr>
              <w:t>特充</w:t>
            </w:r>
          </w:p>
        </w:tc>
        <w:tc>
          <w:tcPr>
            <w:tcW w:w="851" w:type="dxa"/>
          </w:tcPr>
          <w:p w14:paraId="65F77F50" w14:textId="77777777" w:rsidR="00F839EB" w:rsidRDefault="00F839EB" w:rsidP="000B0E97">
            <w:pPr>
              <w:pStyle w:val="TableParagraph"/>
              <w:spacing w:before="14" w:line="226" w:lineRule="exact"/>
              <w:ind w:left="17" w:right="6"/>
              <w:jc w:val="center"/>
              <w:rPr>
                <w:sz w:val="18"/>
              </w:rPr>
            </w:pPr>
            <w:r>
              <w:rPr>
                <w:spacing w:val="-5"/>
                <w:sz w:val="18"/>
              </w:rPr>
              <w:t>79</w:t>
            </w:r>
          </w:p>
        </w:tc>
        <w:tc>
          <w:tcPr>
            <w:tcW w:w="4184" w:type="dxa"/>
          </w:tcPr>
          <w:p w14:paraId="62DC085C" w14:textId="77777777" w:rsidR="00F839EB" w:rsidRDefault="00F839EB" w:rsidP="000B0E97">
            <w:pPr>
              <w:pStyle w:val="TableParagraph"/>
              <w:spacing w:before="2"/>
              <w:ind w:left="10"/>
              <w:jc w:val="center"/>
              <w:rPr>
                <w:sz w:val="18"/>
              </w:rPr>
            </w:pPr>
            <w:r>
              <w:rPr>
                <w:spacing w:val="-1"/>
                <w:sz w:val="18"/>
              </w:rPr>
              <w:t>低硼硅玻璃管制注射剂瓶</w:t>
            </w:r>
          </w:p>
        </w:tc>
      </w:tr>
      <w:tr w:rsidR="00F839EB" w14:paraId="30486782" w14:textId="77777777" w:rsidTr="000B0E97">
        <w:trPr>
          <w:trHeight w:val="260"/>
        </w:trPr>
        <w:tc>
          <w:tcPr>
            <w:tcW w:w="851" w:type="dxa"/>
          </w:tcPr>
          <w:p w14:paraId="757A2324" w14:textId="77777777" w:rsidR="00F839EB" w:rsidRDefault="00F839EB" w:rsidP="000B0E97">
            <w:pPr>
              <w:pStyle w:val="TableParagraph"/>
              <w:spacing w:before="15" w:line="224" w:lineRule="exact"/>
              <w:ind w:left="17" w:right="6"/>
              <w:jc w:val="center"/>
              <w:rPr>
                <w:sz w:val="18"/>
              </w:rPr>
            </w:pPr>
            <w:r>
              <w:rPr>
                <w:spacing w:val="-5"/>
                <w:sz w:val="18"/>
              </w:rPr>
              <w:t>06</w:t>
            </w:r>
          </w:p>
        </w:tc>
        <w:tc>
          <w:tcPr>
            <w:tcW w:w="2636" w:type="dxa"/>
          </w:tcPr>
          <w:p w14:paraId="69A30C3E" w14:textId="77777777" w:rsidR="00F839EB" w:rsidRDefault="00F839EB" w:rsidP="000B0E97">
            <w:pPr>
              <w:pStyle w:val="TableParagraph"/>
              <w:spacing w:before="15" w:line="224" w:lineRule="exact"/>
              <w:ind w:left="10"/>
              <w:jc w:val="center"/>
              <w:rPr>
                <w:sz w:val="18"/>
              </w:rPr>
            </w:pPr>
            <w:r>
              <w:rPr>
                <w:spacing w:val="-3"/>
                <w:sz w:val="18"/>
              </w:rPr>
              <w:t>预充式</w:t>
            </w:r>
            <w:r>
              <w:rPr>
                <w:spacing w:val="-3"/>
                <w:sz w:val="18"/>
              </w:rPr>
              <w:t>(</w:t>
            </w:r>
            <w:r>
              <w:rPr>
                <w:spacing w:val="-3"/>
                <w:sz w:val="18"/>
              </w:rPr>
              <w:t>预灌封</w:t>
            </w:r>
            <w:r>
              <w:rPr>
                <w:spacing w:val="-3"/>
                <w:sz w:val="18"/>
              </w:rPr>
              <w:t>)</w:t>
            </w:r>
            <w:r>
              <w:rPr>
                <w:spacing w:val="-3"/>
                <w:sz w:val="18"/>
              </w:rPr>
              <w:t>注射器</w:t>
            </w:r>
          </w:p>
        </w:tc>
        <w:tc>
          <w:tcPr>
            <w:tcW w:w="851" w:type="dxa"/>
          </w:tcPr>
          <w:p w14:paraId="2F19A395" w14:textId="77777777" w:rsidR="00F839EB" w:rsidRDefault="00F839EB" w:rsidP="000B0E97">
            <w:pPr>
              <w:pStyle w:val="TableParagraph"/>
              <w:spacing w:before="15" w:line="224" w:lineRule="exact"/>
              <w:ind w:left="17" w:right="6"/>
              <w:jc w:val="center"/>
              <w:rPr>
                <w:sz w:val="18"/>
              </w:rPr>
            </w:pPr>
            <w:r>
              <w:rPr>
                <w:spacing w:val="-5"/>
                <w:sz w:val="18"/>
              </w:rPr>
              <w:t>80</w:t>
            </w:r>
          </w:p>
        </w:tc>
        <w:tc>
          <w:tcPr>
            <w:tcW w:w="4184" w:type="dxa"/>
          </w:tcPr>
          <w:p w14:paraId="05A544AD" w14:textId="77777777" w:rsidR="00F839EB" w:rsidRDefault="00F839EB" w:rsidP="000B0E97">
            <w:pPr>
              <w:pStyle w:val="TableParagraph"/>
              <w:spacing w:before="1"/>
              <w:ind w:left="10" w:right="2"/>
              <w:jc w:val="center"/>
              <w:rPr>
                <w:sz w:val="18"/>
              </w:rPr>
            </w:pPr>
            <w:r>
              <w:rPr>
                <w:spacing w:val="-1"/>
                <w:sz w:val="18"/>
              </w:rPr>
              <w:t>中性硼硅玻璃管制注射剂瓶</w:t>
            </w:r>
          </w:p>
        </w:tc>
      </w:tr>
      <w:tr w:rsidR="00F839EB" w14:paraId="77EBE1F7" w14:textId="77777777" w:rsidTr="000B0E97">
        <w:trPr>
          <w:trHeight w:val="260"/>
        </w:trPr>
        <w:tc>
          <w:tcPr>
            <w:tcW w:w="851" w:type="dxa"/>
          </w:tcPr>
          <w:p w14:paraId="64B7A4B7" w14:textId="77777777" w:rsidR="00F839EB" w:rsidRDefault="00F839EB" w:rsidP="000B0E97">
            <w:pPr>
              <w:pStyle w:val="TableParagraph"/>
              <w:spacing w:before="14" w:line="226" w:lineRule="exact"/>
              <w:ind w:left="17" w:right="6"/>
              <w:jc w:val="center"/>
              <w:rPr>
                <w:sz w:val="18"/>
              </w:rPr>
            </w:pPr>
            <w:r>
              <w:rPr>
                <w:spacing w:val="-5"/>
                <w:sz w:val="18"/>
              </w:rPr>
              <w:t>07</w:t>
            </w:r>
          </w:p>
        </w:tc>
        <w:tc>
          <w:tcPr>
            <w:tcW w:w="2636" w:type="dxa"/>
          </w:tcPr>
          <w:p w14:paraId="7436ED0C" w14:textId="77777777" w:rsidR="00F839EB" w:rsidRDefault="00F839EB" w:rsidP="000B0E97">
            <w:pPr>
              <w:pStyle w:val="TableParagraph"/>
              <w:spacing w:before="14" w:line="226" w:lineRule="exact"/>
              <w:ind w:left="10" w:right="3"/>
              <w:jc w:val="center"/>
              <w:rPr>
                <w:sz w:val="18"/>
              </w:rPr>
            </w:pPr>
            <w:r>
              <w:rPr>
                <w:spacing w:val="-10"/>
                <w:sz w:val="18"/>
              </w:rPr>
              <w:t>板</w:t>
            </w:r>
          </w:p>
        </w:tc>
        <w:tc>
          <w:tcPr>
            <w:tcW w:w="851" w:type="dxa"/>
          </w:tcPr>
          <w:p w14:paraId="7A30ED20" w14:textId="77777777" w:rsidR="00F839EB" w:rsidRDefault="00F839EB" w:rsidP="000B0E97">
            <w:pPr>
              <w:pStyle w:val="TableParagraph"/>
              <w:spacing w:before="14" w:line="226" w:lineRule="exact"/>
              <w:ind w:left="17" w:right="6"/>
              <w:jc w:val="center"/>
              <w:rPr>
                <w:sz w:val="18"/>
              </w:rPr>
            </w:pPr>
            <w:r>
              <w:rPr>
                <w:spacing w:val="-5"/>
                <w:sz w:val="18"/>
              </w:rPr>
              <w:t>81</w:t>
            </w:r>
          </w:p>
        </w:tc>
        <w:tc>
          <w:tcPr>
            <w:tcW w:w="4184" w:type="dxa"/>
          </w:tcPr>
          <w:p w14:paraId="4205E9EC" w14:textId="77777777" w:rsidR="00F839EB" w:rsidRDefault="00F839EB" w:rsidP="000B0E97">
            <w:pPr>
              <w:pStyle w:val="TableParagraph"/>
              <w:spacing w:before="2"/>
              <w:ind w:left="10"/>
              <w:jc w:val="center"/>
              <w:rPr>
                <w:sz w:val="18"/>
              </w:rPr>
            </w:pPr>
            <w:r>
              <w:rPr>
                <w:spacing w:val="-2"/>
                <w:sz w:val="18"/>
              </w:rPr>
              <w:t>管制玻璃瓶</w:t>
            </w:r>
          </w:p>
        </w:tc>
      </w:tr>
      <w:tr w:rsidR="00F839EB" w14:paraId="3AF88EC4" w14:textId="77777777" w:rsidTr="000B0E97">
        <w:trPr>
          <w:trHeight w:val="259"/>
        </w:trPr>
        <w:tc>
          <w:tcPr>
            <w:tcW w:w="851" w:type="dxa"/>
          </w:tcPr>
          <w:p w14:paraId="2F48BBC4" w14:textId="77777777" w:rsidR="00F839EB" w:rsidRDefault="00F839EB" w:rsidP="000B0E97">
            <w:pPr>
              <w:pStyle w:val="TableParagraph"/>
              <w:spacing w:before="15" w:line="224" w:lineRule="exact"/>
              <w:ind w:left="17" w:right="6"/>
              <w:jc w:val="center"/>
              <w:rPr>
                <w:sz w:val="18"/>
              </w:rPr>
            </w:pPr>
            <w:r>
              <w:rPr>
                <w:spacing w:val="-5"/>
                <w:sz w:val="18"/>
              </w:rPr>
              <w:t>08</w:t>
            </w:r>
          </w:p>
        </w:tc>
        <w:tc>
          <w:tcPr>
            <w:tcW w:w="2636" w:type="dxa"/>
          </w:tcPr>
          <w:p w14:paraId="14580B93" w14:textId="77777777" w:rsidR="00F839EB" w:rsidRDefault="00F839EB" w:rsidP="000B0E97">
            <w:pPr>
              <w:pStyle w:val="TableParagraph"/>
              <w:spacing w:before="15" w:line="224" w:lineRule="exact"/>
              <w:ind w:left="10" w:right="3"/>
              <w:jc w:val="center"/>
              <w:rPr>
                <w:sz w:val="18"/>
              </w:rPr>
            </w:pPr>
            <w:r>
              <w:rPr>
                <w:spacing w:val="-4"/>
                <w:sz w:val="18"/>
              </w:rPr>
              <w:t>铝塑管</w:t>
            </w:r>
          </w:p>
        </w:tc>
        <w:tc>
          <w:tcPr>
            <w:tcW w:w="851" w:type="dxa"/>
          </w:tcPr>
          <w:p w14:paraId="10C0B0D1" w14:textId="77777777" w:rsidR="00F839EB" w:rsidRDefault="00F839EB" w:rsidP="000B0E97">
            <w:pPr>
              <w:pStyle w:val="TableParagraph"/>
              <w:spacing w:before="15" w:line="224" w:lineRule="exact"/>
              <w:ind w:left="17" w:right="6"/>
              <w:jc w:val="center"/>
              <w:rPr>
                <w:sz w:val="18"/>
              </w:rPr>
            </w:pPr>
            <w:r>
              <w:rPr>
                <w:spacing w:val="-5"/>
                <w:sz w:val="18"/>
              </w:rPr>
              <w:t>82</w:t>
            </w:r>
          </w:p>
        </w:tc>
        <w:tc>
          <w:tcPr>
            <w:tcW w:w="4184" w:type="dxa"/>
          </w:tcPr>
          <w:p w14:paraId="4B4BEE0F" w14:textId="77777777" w:rsidR="00F839EB" w:rsidRDefault="00F839EB" w:rsidP="000B0E97">
            <w:pPr>
              <w:pStyle w:val="TableParagraph"/>
              <w:spacing w:before="1"/>
              <w:ind w:left="10"/>
              <w:jc w:val="center"/>
              <w:rPr>
                <w:sz w:val="18"/>
              </w:rPr>
            </w:pPr>
            <w:r>
              <w:rPr>
                <w:spacing w:val="-2"/>
                <w:sz w:val="18"/>
              </w:rPr>
              <w:t>中硼硅玻璃安瓿</w:t>
            </w:r>
          </w:p>
        </w:tc>
      </w:tr>
      <w:tr w:rsidR="00F839EB" w14:paraId="0EC2D3D3" w14:textId="77777777" w:rsidTr="000B0E97">
        <w:trPr>
          <w:trHeight w:val="260"/>
        </w:trPr>
        <w:tc>
          <w:tcPr>
            <w:tcW w:w="851" w:type="dxa"/>
          </w:tcPr>
          <w:p w14:paraId="6C89BC75" w14:textId="77777777" w:rsidR="00F839EB" w:rsidRDefault="00F839EB" w:rsidP="000B0E97">
            <w:pPr>
              <w:pStyle w:val="TableParagraph"/>
              <w:spacing w:before="14" w:line="226" w:lineRule="exact"/>
              <w:ind w:left="17" w:right="6"/>
              <w:jc w:val="center"/>
              <w:rPr>
                <w:sz w:val="18"/>
              </w:rPr>
            </w:pPr>
            <w:r>
              <w:rPr>
                <w:spacing w:val="-5"/>
                <w:sz w:val="18"/>
              </w:rPr>
              <w:t>09</w:t>
            </w:r>
          </w:p>
        </w:tc>
        <w:tc>
          <w:tcPr>
            <w:tcW w:w="2636" w:type="dxa"/>
          </w:tcPr>
          <w:p w14:paraId="7B0FCABD" w14:textId="77777777" w:rsidR="00F839EB" w:rsidRDefault="00F839EB" w:rsidP="000B0E97">
            <w:pPr>
              <w:pStyle w:val="TableParagraph"/>
              <w:spacing w:before="14" w:line="226" w:lineRule="exact"/>
              <w:ind w:left="10"/>
              <w:jc w:val="center"/>
              <w:rPr>
                <w:sz w:val="18"/>
              </w:rPr>
            </w:pPr>
            <w:r>
              <w:rPr>
                <w:spacing w:val="-1"/>
                <w:sz w:val="18"/>
              </w:rPr>
              <w:t>配溶媒</w:t>
            </w:r>
            <w:r>
              <w:rPr>
                <w:spacing w:val="-1"/>
                <w:sz w:val="18"/>
              </w:rPr>
              <w:t>+</w:t>
            </w:r>
            <w:r>
              <w:rPr>
                <w:spacing w:val="-1"/>
                <w:sz w:val="18"/>
              </w:rPr>
              <w:t>无菌加药输液器</w:t>
            </w:r>
          </w:p>
        </w:tc>
        <w:tc>
          <w:tcPr>
            <w:tcW w:w="851" w:type="dxa"/>
          </w:tcPr>
          <w:p w14:paraId="27E1A6C7" w14:textId="77777777" w:rsidR="00F839EB" w:rsidRDefault="00F839EB" w:rsidP="000B0E97">
            <w:pPr>
              <w:pStyle w:val="TableParagraph"/>
              <w:spacing w:before="14" w:line="226" w:lineRule="exact"/>
              <w:ind w:left="17" w:right="6"/>
              <w:jc w:val="center"/>
              <w:rPr>
                <w:sz w:val="18"/>
              </w:rPr>
            </w:pPr>
            <w:r>
              <w:rPr>
                <w:spacing w:val="-5"/>
                <w:sz w:val="18"/>
              </w:rPr>
              <w:t>83</w:t>
            </w:r>
          </w:p>
        </w:tc>
        <w:tc>
          <w:tcPr>
            <w:tcW w:w="4184" w:type="dxa"/>
          </w:tcPr>
          <w:p w14:paraId="16C7EC59" w14:textId="77777777" w:rsidR="00F839EB" w:rsidRDefault="00F839EB" w:rsidP="000B0E97">
            <w:pPr>
              <w:pStyle w:val="TableParagraph"/>
              <w:spacing w:before="2"/>
              <w:ind w:left="10" w:right="2"/>
              <w:jc w:val="center"/>
              <w:rPr>
                <w:sz w:val="18"/>
              </w:rPr>
            </w:pPr>
            <w:r>
              <w:rPr>
                <w:spacing w:val="-2"/>
                <w:sz w:val="18"/>
              </w:rPr>
              <w:t>低硼硅玻璃管制瓶</w:t>
            </w:r>
          </w:p>
        </w:tc>
      </w:tr>
      <w:tr w:rsidR="00F839EB" w14:paraId="7555F94B" w14:textId="77777777" w:rsidTr="000B0E97">
        <w:trPr>
          <w:trHeight w:val="260"/>
        </w:trPr>
        <w:tc>
          <w:tcPr>
            <w:tcW w:w="851" w:type="dxa"/>
          </w:tcPr>
          <w:p w14:paraId="6344EFAF" w14:textId="77777777" w:rsidR="00F839EB" w:rsidRDefault="00F839EB" w:rsidP="000B0E97">
            <w:pPr>
              <w:pStyle w:val="TableParagraph"/>
              <w:spacing w:before="15" w:line="224" w:lineRule="exact"/>
              <w:ind w:left="17" w:right="6"/>
              <w:jc w:val="center"/>
              <w:rPr>
                <w:sz w:val="18"/>
              </w:rPr>
            </w:pPr>
            <w:r>
              <w:rPr>
                <w:spacing w:val="-5"/>
                <w:sz w:val="18"/>
              </w:rPr>
              <w:t>11</w:t>
            </w:r>
          </w:p>
        </w:tc>
        <w:tc>
          <w:tcPr>
            <w:tcW w:w="2636" w:type="dxa"/>
          </w:tcPr>
          <w:p w14:paraId="66AC08F4" w14:textId="77777777" w:rsidR="00F839EB" w:rsidRDefault="00F839EB" w:rsidP="000B0E97">
            <w:pPr>
              <w:pStyle w:val="TableParagraph"/>
              <w:spacing w:before="15" w:line="224" w:lineRule="exact"/>
              <w:ind w:left="10"/>
              <w:jc w:val="center"/>
              <w:rPr>
                <w:sz w:val="18"/>
              </w:rPr>
            </w:pPr>
            <w:r>
              <w:rPr>
                <w:spacing w:val="-5"/>
                <w:sz w:val="18"/>
              </w:rPr>
              <w:t>笔芯</w:t>
            </w:r>
          </w:p>
        </w:tc>
        <w:tc>
          <w:tcPr>
            <w:tcW w:w="851" w:type="dxa"/>
          </w:tcPr>
          <w:p w14:paraId="70E0668F" w14:textId="77777777" w:rsidR="00F839EB" w:rsidRDefault="00F839EB" w:rsidP="000B0E97">
            <w:pPr>
              <w:pStyle w:val="TableParagraph"/>
              <w:spacing w:before="15" w:line="224" w:lineRule="exact"/>
              <w:ind w:left="17" w:right="6"/>
              <w:jc w:val="center"/>
              <w:rPr>
                <w:sz w:val="18"/>
              </w:rPr>
            </w:pPr>
            <w:r>
              <w:rPr>
                <w:spacing w:val="-5"/>
                <w:sz w:val="18"/>
              </w:rPr>
              <w:t>84</w:t>
            </w:r>
          </w:p>
        </w:tc>
        <w:tc>
          <w:tcPr>
            <w:tcW w:w="4184" w:type="dxa"/>
          </w:tcPr>
          <w:p w14:paraId="6BCB67B2" w14:textId="77777777" w:rsidR="00F839EB" w:rsidRDefault="00F839EB" w:rsidP="000B0E97">
            <w:pPr>
              <w:pStyle w:val="TableParagraph"/>
              <w:spacing w:before="1"/>
              <w:ind w:left="10" w:right="2"/>
              <w:jc w:val="center"/>
              <w:rPr>
                <w:sz w:val="18"/>
              </w:rPr>
            </w:pPr>
            <w:r>
              <w:rPr>
                <w:spacing w:val="-3"/>
                <w:sz w:val="18"/>
              </w:rPr>
              <w:t>双联双袋</w:t>
            </w:r>
          </w:p>
        </w:tc>
      </w:tr>
      <w:tr w:rsidR="00F839EB" w14:paraId="63B40529" w14:textId="77777777" w:rsidTr="000B0E97">
        <w:trPr>
          <w:trHeight w:val="260"/>
        </w:trPr>
        <w:tc>
          <w:tcPr>
            <w:tcW w:w="851" w:type="dxa"/>
          </w:tcPr>
          <w:p w14:paraId="7E49A628" w14:textId="77777777" w:rsidR="00F839EB" w:rsidRDefault="00F839EB" w:rsidP="000B0E97">
            <w:pPr>
              <w:pStyle w:val="TableParagraph"/>
              <w:spacing w:before="14" w:line="226" w:lineRule="exact"/>
              <w:ind w:left="17" w:right="6"/>
              <w:jc w:val="center"/>
              <w:rPr>
                <w:sz w:val="18"/>
              </w:rPr>
            </w:pPr>
            <w:r>
              <w:rPr>
                <w:spacing w:val="-5"/>
                <w:sz w:val="18"/>
              </w:rPr>
              <w:t>12</w:t>
            </w:r>
          </w:p>
        </w:tc>
        <w:tc>
          <w:tcPr>
            <w:tcW w:w="2636" w:type="dxa"/>
          </w:tcPr>
          <w:p w14:paraId="6A784CBB" w14:textId="77777777" w:rsidR="00F839EB" w:rsidRDefault="00F839EB" w:rsidP="000B0E97">
            <w:pPr>
              <w:pStyle w:val="TableParagraph"/>
              <w:spacing w:before="14" w:line="226" w:lineRule="exact"/>
              <w:ind w:left="10" w:right="3"/>
              <w:jc w:val="center"/>
              <w:rPr>
                <w:sz w:val="18"/>
              </w:rPr>
            </w:pPr>
            <w:r>
              <w:rPr>
                <w:spacing w:val="-4"/>
                <w:sz w:val="18"/>
              </w:rPr>
              <w:t>玻璃瓶</w:t>
            </w:r>
          </w:p>
        </w:tc>
        <w:tc>
          <w:tcPr>
            <w:tcW w:w="851" w:type="dxa"/>
          </w:tcPr>
          <w:p w14:paraId="24249A0C" w14:textId="77777777" w:rsidR="00F839EB" w:rsidRDefault="00F839EB" w:rsidP="000B0E97">
            <w:pPr>
              <w:pStyle w:val="TableParagraph"/>
              <w:spacing w:before="14" w:line="226" w:lineRule="exact"/>
              <w:ind w:left="17" w:right="6"/>
              <w:jc w:val="center"/>
              <w:rPr>
                <w:sz w:val="18"/>
              </w:rPr>
            </w:pPr>
            <w:r>
              <w:rPr>
                <w:spacing w:val="-5"/>
                <w:sz w:val="18"/>
              </w:rPr>
              <w:t>85</w:t>
            </w:r>
          </w:p>
        </w:tc>
        <w:tc>
          <w:tcPr>
            <w:tcW w:w="4184" w:type="dxa"/>
          </w:tcPr>
          <w:p w14:paraId="2B36785B" w14:textId="77777777" w:rsidR="00F839EB" w:rsidRDefault="00F839EB" w:rsidP="000B0E97">
            <w:pPr>
              <w:pStyle w:val="TableParagraph"/>
              <w:spacing w:before="2"/>
              <w:ind w:left="10" w:right="2"/>
              <w:jc w:val="center"/>
              <w:rPr>
                <w:sz w:val="18"/>
              </w:rPr>
            </w:pPr>
            <w:r>
              <w:rPr>
                <w:spacing w:val="-3"/>
                <w:sz w:val="18"/>
              </w:rPr>
              <w:t>无色安瓿</w:t>
            </w:r>
          </w:p>
        </w:tc>
      </w:tr>
      <w:tr w:rsidR="00F839EB" w14:paraId="20DD5396" w14:textId="77777777" w:rsidTr="000B0E97">
        <w:trPr>
          <w:trHeight w:val="260"/>
        </w:trPr>
        <w:tc>
          <w:tcPr>
            <w:tcW w:w="851" w:type="dxa"/>
          </w:tcPr>
          <w:p w14:paraId="0C36E863" w14:textId="77777777" w:rsidR="00F839EB" w:rsidRDefault="00F839EB" w:rsidP="000B0E97">
            <w:pPr>
              <w:pStyle w:val="TableParagraph"/>
              <w:spacing w:before="15" w:line="224" w:lineRule="exact"/>
              <w:ind w:left="17" w:right="6"/>
              <w:jc w:val="center"/>
              <w:rPr>
                <w:sz w:val="18"/>
              </w:rPr>
            </w:pPr>
            <w:r>
              <w:rPr>
                <w:spacing w:val="-5"/>
                <w:sz w:val="18"/>
              </w:rPr>
              <w:t>14</w:t>
            </w:r>
          </w:p>
        </w:tc>
        <w:tc>
          <w:tcPr>
            <w:tcW w:w="2636" w:type="dxa"/>
          </w:tcPr>
          <w:p w14:paraId="317DE66C" w14:textId="77777777" w:rsidR="00F839EB" w:rsidRDefault="00F839EB" w:rsidP="000B0E97">
            <w:pPr>
              <w:pStyle w:val="TableParagraph"/>
              <w:spacing w:before="15" w:line="224" w:lineRule="exact"/>
              <w:ind w:left="10"/>
              <w:jc w:val="center"/>
              <w:rPr>
                <w:sz w:val="18"/>
              </w:rPr>
            </w:pPr>
            <w:r>
              <w:rPr>
                <w:spacing w:val="-2"/>
                <w:sz w:val="18"/>
              </w:rPr>
              <w:t>配溶媒</w:t>
            </w:r>
            <w:r>
              <w:rPr>
                <w:spacing w:val="-2"/>
                <w:sz w:val="18"/>
              </w:rPr>
              <w:t>+</w:t>
            </w:r>
            <w:r>
              <w:rPr>
                <w:spacing w:val="-2"/>
                <w:sz w:val="18"/>
              </w:rPr>
              <w:t>双通输液器</w:t>
            </w:r>
          </w:p>
        </w:tc>
        <w:tc>
          <w:tcPr>
            <w:tcW w:w="851" w:type="dxa"/>
          </w:tcPr>
          <w:p w14:paraId="45FD8983" w14:textId="77777777" w:rsidR="00F839EB" w:rsidRDefault="00F839EB" w:rsidP="000B0E97">
            <w:pPr>
              <w:pStyle w:val="TableParagraph"/>
              <w:spacing w:before="15" w:line="224" w:lineRule="exact"/>
              <w:ind w:left="17" w:right="6"/>
              <w:jc w:val="center"/>
              <w:rPr>
                <w:sz w:val="18"/>
              </w:rPr>
            </w:pPr>
            <w:r>
              <w:rPr>
                <w:spacing w:val="-5"/>
                <w:sz w:val="18"/>
              </w:rPr>
              <w:t>86</w:t>
            </w:r>
          </w:p>
        </w:tc>
        <w:tc>
          <w:tcPr>
            <w:tcW w:w="4184" w:type="dxa"/>
          </w:tcPr>
          <w:p w14:paraId="2A913CFC" w14:textId="77777777" w:rsidR="00F839EB" w:rsidRDefault="00F839EB" w:rsidP="000B0E97">
            <w:pPr>
              <w:pStyle w:val="TableParagraph"/>
              <w:spacing w:before="1"/>
              <w:ind w:left="10" w:right="2"/>
              <w:jc w:val="center"/>
              <w:rPr>
                <w:sz w:val="18"/>
              </w:rPr>
            </w:pPr>
            <w:r>
              <w:rPr>
                <w:spacing w:val="-3"/>
                <w:sz w:val="18"/>
              </w:rPr>
              <w:t>玻璃安瓿</w:t>
            </w:r>
          </w:p>
        </w:tc>
      </w:tr>
      <w:tr w:rsidR="00F839EB" w14:paraId="5BC72BE2" w14:textId="77777777" w:rsidTr="000B0E97">
        <w:trPr>
          <w:trHeight w:val="260"/>
        </w:trPr>
        <w:tc>
          <w:tcPr>
            <w:tcW w:w="851" w:type="dxa"/>
          </w:tcPr>
          <w:p w14:paraId="65DC5245" w14:textId="77777777" w:rsidR="00F839EB" w:rsidRDefault="00F839EB" w:rsidP="000B0E97">
            <w:pPr>
              <w:pStyle w:val="TableParagraph"/>
              <w:spacing w:before="14" w:line="226" w:lineRule="exact"/>
              <w:ind w:left="17" w:right="6"/>
              <w:jc w:val="center"/>
              <w:rPr>
                <w:sz w:val="18"/>
              </w:rPr>
            </w:pPr>
            <w:r>
              <w:rPr>
                <w:spacing w:val="-5"/>
                <w:sz w:val="18"/>
              </w:rPr>
              <w:t>15</w:t>
            </w:r>
          </w:p>
        </w:tc>
        <w:tc>
          <w:tcPr>
            <w:tcW w:w="2636" w:type="dxa"/>
          </w:tcPr>
          <w:p w14:paraId="504D046C" w14:textId="77777777" w:rsidR="00F839EB" w:rsidRDefault="00F839EB" w:rsidP="000B0E97">
            <w:pPr>
              <w:pStyle w:val="TableParagraph"/>
              <w:spacing w:before="14" w:line="226" w:lineRule="exact"/>
              <w:ind w:left="10" w:right="3"/>
              <w:jc w:val="center"/>
              <w:rPr>
                <w:sz w:val="18"/>
              </w:rPr>
            </w:pPr>
            <w:r>
              <w:rPr>
                <w:spacing w:val="-4"/>
                <w:sz w:val="18"/>
              </w:rPr>
              <w:t>配溶媒</w:t>
            </w:r>
          </w:p>
        </w:tc>
        <w:tc>
          <w:tcPr>
            <w:tcW w:w="851" w:type="dxa"/>
          </w:tcPr>
          <w:p w14:paraId="35AF7788" w14:textId="77777777" w:rsidR="00F839EB" w:rsidRDefault="00F839EB" w:rsidP="000B0E97">
            <w:pPr>
              <w:pStyle w:val="TableParagraph"/>
              <w:spacing w:before="14" w:line="226" w:lineRule="exact"/>
              <w:ind w:left="17" w:right="6"/>
              <w:jc w:val="center"/>
              <w:rPr>
                <w:sz w:val="18"/>
              </w:rPr>
            </w:pPr>
            <w:r>
              <w:rPr>
                <w:spacing w:val="-5"/>
                <w:sz w:val="18"/>
              </w:rPr>
              <w:t>87</w:t>
            </w:r>
          </w:p>
        </w:tc>
        <w:tc>
          <w:tcPr>
            <w:tcW w:w="4184" w:type="dxa"/>
          </w:tcPr>
          <w:p w14:paraId="27895D25" w14:textId="77777777" w:rsidR="00F839EB" w:rsidRDefault="00F839EB" w:rsidP="000B0E97">
            <w:pPr>
              <w:pStyle w:val="TableParagraph"/>
              <w:spacing w:before="2"/>
              <w:ind w:left="10"/>
              <w:jc w:val="center"/>
              <w:rPr>
                <w:sz w:val="18"/>
              </w:rPr>
            </w:pPr>
            <w:r>
              <w:rPr>
                <w:spacing w:val="-2"/>
                <w:sz w:val="18"/>
              </w:rPr>
              <w:t>管制西林瓶</w:t>
            </w:r>
          </w:p>
        </w:tc>
      </w:tr>
      <w:tr w:rsidR="00F839EB" w14:paraId="4E58C8F4" w14:textId="77777777" w:rsidTr="000B0E97">
        <w:trPr>
          <w:trHeight w:val="260"/>
        </w:trPr>
        <w:tc>
          <w:tcPr>
            <w:tcW w:w="851" w:type="dxa"/>
          </w:tcPr>
          <w:p w14:paraId="02EB55F8" w14:textId="77777777" w:rsidR="00F839EB" w:rsidRDefault="00F839EB" w:rsidP="000B0E97">
            <w:pPr>
              <w:pStyle w:val="TableParagraph"/>
              <w:spacing w:before="15" w:line="224" w:lineRule="exact"/>
              <w:ind w:left="17" w:right="6"/>
              <w:jc w:val="center"/>
              <w:rPr>
                <w:sz w:val="18"/>
              </w:rPr>
            </w:pPr>
            <w:r>
              <w:rPr>
                <w:spacing w:val="-5"/>
                <w:sz w:val="18"/>
              </w:rPr>
              <w:t>16</w:t>
            </w:r>
          </w:p>
        </w:tc>
        <w:tc>
          <w:tcPr>
            <w:tcW w:w="2636" w:type="dxa"/>
          </w:tcPr>
          <w:p w14:paraId="194DCEE8" w14:textId="77777777" w:rsidR="00F839EB" w:rsidRDefault="00F839EB" w:rsidP="000B0E97">
            <w:pPr>
              <w:pStyle w:val="TableParagraph"/>
              <w:spacing w:before="15" w:line="224" w:lineRule="exact"/>
              <w:ind w:left="10" w:right="3"/>
              <w:jc w:val="center"/>
              <w:rPr>
                <w:sz w:val="18"/>
              </w:rPr>
            </w:pPr>
            <w:r>
              <w:rPr>
                <w:sz w:val="18"/>
              </w:rPr>
              <w:t>管装（植入剂</w:t>
            </w:r>
            <w:r>
              <w:rPr>
                <w:spacing w:val="-10"/>
                <w:sz w:val="18"/>
              </w:rPr>
              <w:t>）</w:t>
            </w:r>
          </w:p>
        </w:tc>
        <w:tc>
          <w:tcPr>
            <w:tcW w:w="851" w:type="dxa"/>
          </w:tcPr>
          <w:p w14:paraId="59075C85" w14:textId="77777777" w:rsidR="00F839EB" w:rsidRDefault="00F839EB" w:rsidP="000B0E97">
            <w:pPr>
              <w:pStyle w:val="TableParagraph"/>
              <w:spacing w:before="15" w:line="224" w:lineRule="exact"/>
              <w:ind w:left="17" w:right="6"/>
              <w:jc w:val="center"/>
              <w:rPr>
                <w:sz w:val="18"/>
              </w:rPr>
            </w:pPr>
            <w:r>
              <w:rPr>
                <w:spacing w:val="-5"/>
                <w:sz w:val="18"/>
              </w:rPr>
              <w:t>88</w:t>
            </w:r>
          </w:p>
        </w:tc>
        <w:tc>
          <w:tcPr>
            <w:tcW w:w="4184" w:type="dxa"/>
          </w:tcPr>
          <w:p w14:paraId="0A753AAE" w14:textId="77777777" w:rsidR="00F839EB" w:rsidRDefault="00F839EB" w:rsidP="000B0E97">
            <w:pPr>
              <w:pStyle w:val="TableParagraph"/>
              <w:spacing w:before="1"/>
              <w:ind w:left="10" w:right="2"/>
              <w:jc w:val="center"/>
              <w:rPr>
                <w:sz w:val="18"/>
              </w:rPr>
            </w:pPr>
            <w:r>
              <w:rPr>
                <w:spacing w:val="-2"/>
                <w:sz w:val="18"/>
              </w:rPr>
              <w:t>聚丙烯输液瓶</w:t>
            </w:r>
          </w:p>
        </w:tc>
      </w:tr>
      <w:tr w:rsidR="00F839EB" w14:paraId="387AEDAA" w14:textId="77777777" w:rsidTr="000B0E97">
        <w:trPr>
          <w:trHeight w:val="260"/>
        </w:trPr>
        <w:tc>
          <w:tcPr>
            <w:tcW w:w="851" w:type="dxa"/>
          </w:tcPr>
          <w:p w14:paraId="3F2204C5" w14:textId="77777777" w:rsidR="00F839EB" w:rsidRDefault="00F839EB" w:rsidP="000B0E97">
            <w:pPr>
              <w:pStyle w:val="TableParagraph"/>
              <w:spacing w:before="14" w:line="226" w:lineRule="exact"/>
              <w:ind w:left="17" w:right="6"/>
              <w:jc w:val="center"/>
              <w:rPr>
                <w:sz w:val="18"/>
              </w:rPr>
            </w:pPr>
            <w:r>
              <w:rPr>
                <w:spacing w:val="-5"/>
                <w:sz w:val="18"/>
              </w:rPr>
              <w:t>17</w:t>
            </w:r>
          </w:p>
        </w:tc>
        <w:tc>
          <w:tcPr>
            <w:tcW w:w="2636" w:type="dxa"/>
          </w:tcPr>
          <w:p w14:paraId="171DC206" w14:textId="77777777" w:rsidR="00F839EB" w:rsidRDefault="00F839EB" w:rsidP="000B0E97">
            <w:pPr>
              <w:pStyle w:val="TableParagraph"/>
              <w:spacing w:before="14" w:line="226" w:lineRule="exact"/>
              <w:ind w:left="10" w:right="3"/>
              <w:jc w:val="center"/>
              <w:rPr>
                <w:sz w:val="18"/>
              </w:rPr>
            </w:pPr>
            <w:r>
              <w:rPr>
                <w:sz w:val="18"/>
              </w:rPr>
              <w:t>散装（植入剂</w:t>
            </w:r>
            <w:r>
              <w:rPr>
                <w:spacing w:val="-10"/>
                <w:sz w:val="18"/>
              </w:rPr>
              <w:t>）</w:t>
            </w:r>
          </w:p>
        </w:tc>
        <w:tc>
          <w:tcPr>
            <w:tcW w:w="851" w:type="dxa"/>
          </w:tcPr>
          <w:p w14:paraId="6BA92C74" w14:textId="77777777" w:rsidR="00F839EB" w:rsidRDefault="00F839EB" w:rsidP="000B0E97">
            <w:pPr>
              <w:pStyle w:val="TableParagraph"/>
              <w:spacing w:before="14" w:line="226" w:lineRule="exact"/>
              <w:ind w:left="17" w:right="6"/>
              <w:jc w:val="center"/>
              <w:rPr>
                <w:sz w:val="18"/>
              </w:rPr>
            </w:pPr>
            <w:r>
              <w:rPr>
                <w:spacing w:val="-5"/>
                <w:sz w:val="18"/>
              </w:rPr>
              <w:t>89</w:t>
            </w:r>
          </w:p>
        </w:tc>
        <w:tc>
          <w:tcPr>
            <w:tcW w:w="4184" w:type="dxa"/>
          </w:tcPr>
          <w:p w14:paraId="541B5AE5" w14:textId="77777777" w:rsidR="00F839EB" w:rsidRDefault="00F839EB" w:rsidP="000B0E97">
            <w:pPr>
              <w:pStyle w:val="TableParagraph"/>
              <w:spacing w:before="2"/>
              <w:ind w:left="10" w:right="2"/>
              <w:jc w:val="center"/>
              <w:rPr>
                <w:sz w:val="18"/>
              </w:rPr>
            </w:pPr>
            <w:r>
              <w:rPr>
                <w:spacing w:val="-1"/>
                <w:sz w:val="18"/>
              </w:rPr>
              <w:t>玻璃安瓿</w:t>
            </w:r>
            <w:r>
              <w:rPr>
                <w:spacing w:val="-1"/>
                <w:sz w:val="18"/>
              </w:rPr>
              <w:t>+</w:t>
            </w:r>
            <w:r>
              <w:rPr>
                <w:spacing w:val="-1"/>
                <w:sz w:val="18"/>
              </w:rPr>
              <w:t>预充式</w:t>
            </w:r>
            <w:r>
              <w:rPr>
                <w:spacing w:val="-1"/>
                <w:sz w:val="18"/>
              </w:rPr>
              <w:t>(</w:t>
            </w:r>
            <w:r>
              <w:rPr>
                <w:spacing w:val="-1"/>
                <w:sz w:val="18"/>
              </w:rPr>
              <w:t>预灌封</w:t>
            </w:r>
            <w:r>
              <w:rPr>
                <w:spacing w:val="-1"/>
                <w:sz w:val="18"/>
              </w:rPr>
              <w:t>)</w:t>
            </w:r>
            <w:r>
              <w:rPr>
                <w:spacing w:val="-1"/>
                <w:sz w:val="18"/>
              </w:rPr>
              <w:t>注射器</w:t>
            </w:r>
          </w:p>
        </w:tc>
      </w:tr>
      <w:tr w:rsidR="00F839EB" w14:paraId="6D8A7AA3" w14:textId="77777777" w:rsidTr="000B0E97">
        <w:trPr>
          <w:trHeight w:val="260"/>
        </w:trPr>
        <w:tc>
          <w:tcPr>
            <w:tcW w:w="851" w:type="dxa"/>
          </w:tcPr>
          <w:p w14:paraId="5EFC70DE" w14:textId="77777777" w:rsidR="00F839EB" w:rsidRDefault="00F839EB" w:rsidP="000B0E97">
            <w:pPr>
              <w:pStyle w:val="TableParagraph"/>
              <w:spacing w:before="15" w:line="224" w:lineRule="exact"/>
              <w:ind w:left="17" w:right="6"/>
              <w:jc w:val="center"/>
              <w:rPr>
                <w:sz w:val="18"/>
              </w:rPr>
            </w:pPr>
            <w:r>
              <w:rPr>
                <w:spacing w:val="-5"/>
                <w:sz w:val="18"/>
              </w:rPr>
              <w:t>18</w:t>
            </w:r>
          </w:p>
        </w:tc>
        <w:tc>
          <w:tcPr>
            <w:tcW w:w="2636" w:type="dxa"/>
          </w:tcPr>
          <w:p w14:paraId="1582D3E3" w14:textId="77777777" w:rsidR="00F839EB" w:rsidRDefault="00F839EB" w:rsidP="000B0E97">
            <w:pPr>
              <w:pStyle w:val="TableParagraph"/>
              <w:spacing w:before="15" w:line="224" w:lineRule="exact"/>
              <w:ind w:left="10" w:right="3"/>
              <w:jc w:val="center"/>
              <w:rPr>
                <w:sz w:val="18"/>
              </w:rPr>
            </w:pPr>
            <w:r>
              <w:rPr>
                <w:spacing w:val="-4"/>
                <w:sz w:val="18"/>
              </w:rPr>
              <w:t>西林瓶</w:t>
            </w:r>
          </w:p>
        </w:tc>
        <w:tc>
          <w:tcPr>
            <w:tcW w:w="851" w:type="dxa"/>
          </w:tcPr>
          <w:p w14:paraId="570759C5" w14:textId="77777777" w:rsidR="00F839EB" w:rsidRDefault="00F839EB" w:rsidP="000B0E97">
            <w:pPr>
              <w:pStyle w:val="TableParagraph"/>
              <w:spacing w:before="15" w:line="224" w:lineRule="exact"/>
              <w:ind w:left="17" w:right="6"/>
              <w:jc w:val="center"/>
              <w:rPr>
                <w:sz w:val="18"/>
              </w:rPr>
            </w:pPr>
            <w:r>
              <w:rPr>
                <w:spacing w:val="-5"/>
                <w:sz w:val="18"/>
              </w:rPr>
              <w:t>90</w:t>
            </w:r>
          </w:p>
        </w:tc>
        <w:tc>
          <w:tcPr>
            <w:tcW w:w="4184" w:type="dxa"/>
          </w:tcPr>
          <w:p w14:paraId="500BBE25" w14:textId="77777777" w:rsidR="00F839EB" w:rsidRDefault="00F839EB" w:rsidP="000B0E97">
            <w:pPr>
              <w:pStyle w:val="TableParagraph"/>
              <w:spacing w:before="1"/>
              <w:ind w:left="10" w:right="2"/>
              <w:jc w:val="center"/>
              <w:rPr>
                <w:sz w:val="18"/>
              </w:rPr>
            </w:pPr>
            <w:r>
              <w:rPr>
                <w:spacing w:val="-2"/>
                <w:sz w:val="18"/>
              </w:rPr>
              <w:t>管制抗生素瓶</w:t>
            </w:r>
          </w:p>
        </w:tc>
      </w:tr>
      <w:tr w:rsidR="00F839EB" w14:paraId="0BB07494" w14:textId="77777777" w:rsidTr="000B0E97">
        <w:trPr>
          <w:trHeight w:val="260"/>
        </w:trPr>
        <w:tc>
          <w:tcPr>
            <w:tcW w:w="851" w:type="dxa"/>
          </w:tcPr>
          <w:p w14:paraId="748FC050" w14:textId="77777777" w:rsidR="00F839EB" w:rsidRDefault="00F839EB" w:rsidP="000B0E97">
            <w:pPr>
              <w:pStyle w:val="TableParagraph"/>
              <w:spacing w:before="14" w:line="226" w:lineRule="exact"/>
              <w:ind w:left="17" w:right="6"/>
              <w:jc w:val="center"/>
              <w:rPr>
                <w:sz w:val="18"/>
              </w:rPr>
            </w:pPr>
            <w:r>
              <w:rPr>
                <w:spacing w:val="-5"/>
                <w:sz w:val="18"/>
              </w:rPr>
              <w:t>19</w:t>
            </w:r>
          </w:p>
        </w:tc>
        <w:tc>
          <w:tcPr>
            <w:tcW w:w="2636" w:type="dxa"/>
          </w:tcPr>
          <w:p w14:paraId="49D1BC11" w14:textId="77777777" w:rsidR="00F839EB" w:rsidRDefault="00F839EB" w:rsidP="000B0E97">
            <w:pPr>
              <w:pStyle w:val="TableParagraph"/>
              <w:spacing w:before="14" w:line="226" w:lineRule="exact"/>
              <w:ind w:left="10"/>
              <w:jc w:val="center"/>
              <w:rPr>
                <w:sz w:val="18"/>
              </w:rPr>
            </w:pPr>
            <w:r>
              <w:rPr>
                <w:spacing w:val="-5"/>
                <w:sz w:val="18"/>
              </w:rPr>
              <w:t>安瓿</w:t>
            </w:r>
          </w:p>
        </w:tc>
        <w:tc>
          <w:tcPr>
            <w:tcW w:w="851" w:type="dxa"/>
          </w:tcPr>
          <w:p w14:paraId="0E28AD86" w14:textId="77777777" w:rsidR="00F839EB" w:rsidRDefault="00F839EB" w:rsidP="000B0E97">
            <w:pPr>
              <w:pStyle w:val="TableParagraph"/>
              <w:spacing w:before="14" w:line="226" w:lineRule="exact"/>
              <w:ind w:left="17" w:right="6"/>
              <w:jc w:val="center"/>
              <w:rPr>
                <w:sz w:val="18"/>
              </w:rPr>
            </w:pPr>
            <w:r>
              <w:rPr>
                <w:spacing w:val="-5"/>
                <w:sz w:val="18"/>
              </w:rPr>
              <w:t>91</w:t>
            </w:r>
          </w:p>
        </w:tc>
        <w:tc>
          <w:tcPr>
            <w:tcW w:w="4184" w:type="dxa"/>
          </w:tcPr>
          <w:p w14:paraId="49959CE2" w14:textId="77777777" w:rsidR="00F839EB" w:rsidRDefault="00F839EB" w:rsidP="000B0E97">
            <w:pPr>
              <w:pStyle w:val="TableParagraph"/>
              <w:spacing w:before="2"/>
              <w:ind w:left="10" w:right="2"/>
              <w:jc w:val="center"/>
              <w:rPr>
                <w:sz w:val="18"/>
              </w:rPr>
            </w:pPr>
            <w:r>
              <w:rPr>
                <w:spacing w:val="-1"/>
                <w:sz w:val="18"/>
              </w:rPr>
              <w:t>棕色管制注射剂玻璃瓶</w:t>
            </w:r>
          </w:p>
        </w:tc>
      </w:tr>
      <w:tr w:rsidR="00F839EB" w14:paraId="20897C5A" w14:textId="77777777" w:rsidTr="000B0E97">
        <w:trPr>
          <w:trHeight w:val="260"/>
        </w:trPr>
        <w:tc>
          <w:tcPr>
            <w:tcW w:w="851" w:type="dxa"/>
          </w:tcPr>
          <w:p w14:paraId="0B750984" w14:textId="77777777" w:rsidR="00F839EB" w:rsidRDefault="00F839EB" w:rsidP="000B0E97">
            <w:pPr>
              <w:pStyle w:val="TableParagraph"/>
              <w:spacing w:before="15" w:line="224" w:lineRule="exact"/>
              <w:ind w:left="17" w:right="6"/>
              <w:jc w:val="center"/>
              <w:rPr>
                <w:sz w:val="18"/>
              </w:rPr>
            </w:pPr>
            <w:r>
              <w:rPr>
                <w:spacing w:val="-5"/>
                <w:sz w:val="18"/>
              </w:rPr>
              <w:t>20</w:t>
            </w:r>
          </w:p>
        </w:tc>
        <w:tc>
          <w:tcPr>
            <w:tcW w:w="2636" w:type="dxa"/>
          </w:tcPr>
          <w:p w14:paraId="23FAC5D3" w14:textId="77777777" w:rsidR="00F839EB" w:rsidRDefault="00F839EB" w:rsidP="000B0E97">
            <w:pPr>
              <w:pStyle w:val="TableParagraph"/>
              <w:spacing w:before="15" w:line="224" w:lineRule="exact"/>
              <w:ind w:left="10" w:right="3"/>
              <w:jc w:val="center"/>
              <w:rPr>
                <w:sz w:val="18"/>
              </w:rPr>
            </w:pPr>
            <w:r>
              <w:rPr>
                <w:spacing w:val="-4"/>
                <w:sz w:val="18"/>
              </w:rPr>
              <w:t>塑料瓶</w:t>
            </w:r>
          </w:p>
        </w:tc>
        <w:tc>
          <w:tcPr>
            <w:tcW w:w="851" w:type="dxa"/>
          </w:tcPr>
          <w:p w14:paraId="66840452" w14:textId="77777777" w:rsidR="00F839EB" w:rsidRDefault="00F839EB" w:rsidP="000B0E97">
            <w:pPr>
              <w:pStyle w:val="TableParagraph"/>
              <w:spacing w:before="15" w:line="224" w:lineRule="exact"/>
              <w:ind w:left="17" w:right="6"/>
              <w:jc w:val="center"/>
              <w:rPr>
                <w:sz w:val="18"/>
              </w:rPr>
            </w:pPr>
            <w:r>
              <w:rPr>
                <w:spacing w:val="-5"/>
                <w:sz w:val="18"/>
              </w:rPr>
              <w:t>92</w:t>
            </w:r>
          </w:p>
        </w:tc>
        <w:tc>
          <w:tcPr>
            <w:tcW w:w="4184" w:type="dxa"/>
          </w:tcPr>
          <w:p w14:paraId="71A6A15E" w14:textId="77777777" w:rsidR="00F839EB" w:rsidRDefault="00F839EB" w:rsidP="000B0E97">
            <w:pPr>
              <w:pStyle w:val="TableParagraph"/>
              <w:spacing w:before="1"/>
              <w:ind w:left="10" w:right="2"/>
              <w:jc w:val="center"/>
              <w:rPr>
                <w:sz w:val="18"/>
              </w:rPr>
            </w:pPr>
            <w:r>
              <w:rPr>
                <w:spacing w:val="-5"/>
                <w:sz w:val="18"/>
              </w:rPr>
              <w:t>铝管</w:t>
            </w:r>
          </w:p>
        </w:tc>
      </w:tr>
      <w:tr w:rsidR="00F839EB" w14:paraId="33793B0C" w14:textId="77777777" w:rsidTr="000B0E97">
        <w:trPr>
          <w:trHeight w:val="260"/>
        </w:trPr>
        <w:tc>
          <w:tcPr>
            <w:tcW w:w="851" w:type="dxa"/>
          </w:tcPr>
          <w:p w14:paraId="55743D12" w14:textId="77777777" w:rsidR="00F839EB" w:rsidRDefault="00F839EB" w:rsidP="000B0E97">
            <w:pPr>
              <w:pStyle w:val="TableParagraph"/>
              <w:spacing w:before="14" w:line="226" w:lineRule="exact"/>
              <w:ind w:left="17" w:right="6"/>
              <w:jc w:val="center"/>
              <w:rPr>
                <w:sz w:val="18"/>
              </w:rPr>
            </w:pPr>
            <w:r>
              <w:rPr>
                <w:spacing w:val="-5"/>
                <w:sz w:val="18"/>
              </w:rPr>
              <w:t>21</w:t>
            </w:r>
          </w:p>
        </w:tc>
        <w:tc>
          <w:tcPr>
            <w:tcW w:w="2636" w:type="dxa"/>
          </w:tcPr>
          <w:p w14:paraId="6757B41A" w14:textId="77777777" w:rsidR="00F839EB" w:rsidRDefault="00F839EB" w:rsidP="000B0E97">
            <w:pPr>
              <w:pStyle w:val="TableParagraph"/>
              <w:spacing w:before="14" w:line="226" w:lineRule="exact"/>
              <w:ind w:left="10"/>
              <w:jc w:val="center"/>
              <w:rPr>
                <w:sz w:val="18"/>
              </w:rPr>
            </w:pPr>
            <w:r>
              <w:rPr>
                <w:spacing w:val="-2"/>
                <w:sz w:val="18"/>
              </w:rPr>
              <w:t>非</w:t>
            </w:r>
            <w:r>
              <w:rPr>
                <w:spacing w:val="-2"/>
                <w:sz w:val="18"/>
              </w:rPr>
              <w:t>PVC</w:t>
            </w:r>
            <w:r>
              <w:rPr>
                <w:spacing w:val="-10"/>
                <w:sz w:val="18"/>
              </w:rPr>
              <w:t>膜</w:t>
            </w:r>
          </w:p>
        </w:tc>
        <w:tc>
          <w:tcPr>
            <w:tcW w:w="851" w:type="dxa"/>
          </w:tcPr>
          <w:p w14:paraId="2AA53E1C" w14:textId="77777777" w:rsidR="00F839EB" w:rsidRDefault="00F839EB" w:rsidP="000B0E97">
            <w:pPr>
              <w:pStyle w:val="TableParagraph"/>
              <w:spacing w:before="14" w:line="226" w:lineRule="exact"/>
              <w:ind w:left="17" w:right="6"/>
              <w:jc w:val="center"/>
              <w:rPr>
                <w:sz w:val="18"/>
              </w:rPr>
            </w:pPr>
            <w:r>
              <w:rPr>
                <w:spacing w:val="-5"/>
                <w:sz w:val="18"/>
              </w:rPr>
              <w:t>93</w:t>
            </w:r>
          </w:p>
        </w:tc>
        <w:tc>
          <w:tcPr>
            <w:tcW w:w="4184" w:type="dxa"/>
          </w:tcPr>
          <w:p w14:paraId="204C8AE5" w14:textId="77777777" w:rsidR="00F839EB" w:rsidRDefault="00F839EB" w:rsidP="000B0E97">
            <w:pPr>
              <w:pStyle w:val="TableParagraph"/>
              <w:spacing w:before="2"/>
              <w:ind w:left="10"/>
              <w:jc w:val="center"/>
              <w:rPr>
                <w:sz w:val="18"/>
              </w:rPr>
            </w:pPr>
            <w:r>
              <w:rPr>
                <w:spacing w:val="-2"/>
                <w:sz w:val="18"/>
              </w:rPr>
              <w:t>非</w:t>
            </w:r>
            <w:r>
              <w:rPr>
                <w:spacing w:val="-2"/>
                <w:sz w:val="18"/>
              </w:rPr>
              <w:t>PVC</w:t>
            </w:r>
            <w:r>
              <w:rPr>
                <w:spacing w:val="-4"/>
                <w:sz w:val="18"/>
              </w:rPr>
              <w:t>+</w:t>
            </w:r>
            <w:r>
              <w:rPr>
                <w:spacing w:val="-4"/>
                <w:sz w:val="18"/>
              </w:rPr>
              <w:t>单管双阀</w:t>
            </w:r>
          </w:p>
        </w:tc>
      </w:tr>
      <w:tr w:rsidR="00F839EB" w14:paraId="1CCB6BDE" w14:textId="77777777" w:rsidTr="000B0E97">
        <w:trPr>
          <w:trHeight w:val="260"/>
        </w:trPr>
        <w:tc>
          <w:tcPr>
            <w:tcW w:w="851" w:type="dxa"/>
          </w:tcPr>
          <w:p w14:paraId="4CDB1C9E" w14:textId="77777777" w:rsidR="00F839EB" w:rsidRDefault="00F839EB" w:rsidP="000B0E97">
            <w:pPr>
              <w:pStyle w:val="TableParagraph"/>
              <w:spacing w:before="15" w:line="224" w:lineRule="exact"/>
              <w:ind w:left="17" w:right="6"/>
              <w:jc w:val="center"/>
              <w:rPr>
                <w:sz w:val="18"/>
              </w:rPr>
            </w:pPr>
            <w:r>
              <w:rPr>
                <w:spacing w:val="-5"/>
                <w:sz w:val="18"/>
              </w:rPr>
              <w:t>28</w:t>
            </w:r>
          </w:p>
        </w:tc>
        <w:tc>
          <w:tcPr>
            <w:tcW w:w="2636" w:type="dxa"/>
          </w:tcPr>
          <w:p w14:paraId="0CE5AA66" w14:textId="77777777" w:rsidR="00F839EB" w:rsidRDefault="00F839EB" w:rsidP="000B0E97">
            <w:pPr>
              <w:pStyle w:val="TableParagraph"/>
              <w:spacing w:before="15" w:line="224" w:lineRule="exact"/>
              <w:ind w:left="10" w:right="3"/>
              <w:jc w:val="center"/>
              <w:rPr>
                <w:sz w:val="18"/>
              </w:rPr>
            </w:pPr>
            <w:r>
              <w:rPr>
                <w:sz w:val="18"/>
              </w:rPr>
              <w:t>直立式输液袋（聚乙烯</w:t>
            </w:r>
            <w:r>
              <w:rPr>
                <w:spacing w:val="-10"/>
                <w:sz w:val="18"/>
              </w:rPr>
              <w:t>）</w:t>
            </w:r>
          </w:p>
        </w:tc>
        <w:tc>
          <w:tcPr>
            <w:tcW w:w="851" w:type="dxa"/>
          </w:tcPr>
          <w:p w14:paraId="61C6CC17" w14:textId="77777777" w:rsidR="00F839EB" w:rsidRDefault="00F839EB" w:rsidP="000B0E97">
            <w:pPr>
              <w:pStyle w:val="TableParagraph"/>
              <w:spacing w:before="15" w:line="224" w:lineRule="exact"/>
              <w:ind w:left="17" w:right="6"/>
              <w:jc w:val="center"/>
              <w:rPr>
                <w:sz w:val="18"/>
              </w:rPr>
            </w:pPr>
            <w:r>
              <w:rPr>
                <w:spacing w:val="-5"/>
                <w:sz w:val="18"/>
              </w:rPr>
              <w:t>94</w:t>
            </w:r>
          </w:p>
        </w:tc>
        <w:tc>
          <w:tcPr>
            <w:tcW w:w="4184" w:type="dxa"/>
          </w:tcPr>
          <w:p w14:paraId="229081AC" w14:textId="77777777" w:rsidR="00F839EB" w:rsidRDefault="00F839EB" w:rsidP="000B0E97">
            <w:pPr>
              <w:pStyle w:val="TableParagraph"/>
              <w:spacing w:before="1"/>
              <w:ind w:left="10" w:right="2"/>
              <w:jc w:val="center"/>
              <w:rPr>
                <w:sz w:val="18"/>
              </w:rPr>
            </w:pPr>
            <w:r>
              <w:rPr>
                <w:spacing w:val="-2"/>
                <w:sz w:val="18"/>
              </w:rPr>
              <w:t>非</w:t>
            </w:r>
            <w:r>
              <w:rPr>
                <w:spacing w:val="-2"/>
                <w:sz w:val="18"/>
              </w:rPr>
              <w:t>PVC</w:t>
            </w:r>
            <w:r>
              <w:rPr>
                <w:spacing w:val="-3"/>
                <w:sz w:val="18"/>
              </w:rPr>
              <w:t>+</w:t>
            </w:r>
            <w:r>
              <w:rPr>
                <w:spacing w:val="-3"/>
                <w:sz w:val="18"/>
              </w:rPr>
              <w:t>单管双阀</w:t>
            </w:r>
            <w:r>
              <w:rPr>
                <w:spacing w:val="-3"/>
                <w:sz w:val="18"/>
              </w:rPr>
              <w:t>+</w:t>
            </w:r>
            <w:r>
              <w:rPr>
                <w:spacing w:val="-3"/>
                <w:sz w:val="18"/>
              </w:rPr>
              <w:t>双层无菌</w:t>
            </w:r>
          </w:p>
        </w:tc>
      </w:tr>
      <w:tr w:rsidR="00F839EB" w14:paraId="5221E984" w14:textId="77777777" w:rsidTr="000B0E97">
        <w:trPr>
          <w:trHeight w:val="260"/>
        </w:trPr>
        <w:tc>
          <w:tcPr>
            <w:tcW w:w="851" w:type="dxa"/>
          </w:tcPr>
          <w:p w14:paraId="42F5E8F5" w14:textId="77777777" w:rsidR="00F839EB" w:rsidRDefault="00F839EB" w:rsidP="000B0E97">
            <w:pPr>
              <w:pStyle w:val="TableParagraph"/>
              <w:spacing w:before="14" w:line="226" w:lineRule="exact"/>
              <w:ind w:left="17" w:right="6"/>
              <w:jc w:val="center"/>
              <w:rPr>
                <w:sz w:val="18"/>
              </w:rPr>
            </w:pPr>
            <w:r>
              <w:rPr>
                <w:spacing w:val="-5"/>
                <w:sz w:val="18"/>
              </w:rPr>
              <w:t>29</w:t>
            </w:r>
          </w:p>
        </w:tc>
        <w:tc>
          <w:tcPr>
            <w:tcW w:w="2636" w:type="dxa"/>
          </w:tcPr>
          <w:p w14:paraId="6EF6D984" w14:textId="77777777" w:rsidR="00F839EB" w:rsidRDefault="00F839EB" w:rsidP="000B0E97">
            <w:pPr>
              <w:pStyle w:val="TableParagraph"/>
              <w:spacing w:before="14" w:line="226" w:lineRule="exact"/>
              <w:ind w:left="10" w:right="3"/>
              <w:jc w:val="center"/>
              <w:rPr>
                <w:sz w:val="18"/>
              </w:rPr>
            </w:pPr>
            <w:r>
              <w:rPr>
                <w:spacing w:val="-2"/>
                <w:sz w:val="18"/>
              </w:rPr>
              <w:t>直立式聚丙烯输液袋</w:t>
            </w:r>
          </w:p>
        </w:tc>
        <w:tc>
          <w:tcPr>
            <w:tcW w:w="851" w:type="dxa"/>
          </w:tcPr>
          <w:p w14:paraId="0F0386FB" w14:textId="77777777" w:rsidR="00F839EB" w:rsidRDefault="00F839EB" w:rsidP="000B0E97">
            <w:pPr>
              <w:pStyle w:val="TableParagraph"/>
              <w:spacing w:before="14" w:line="226" w:lineRule="exact"/>
              <w:ind w:left="17" w:right="6"/>
              <w:jc w:val="center"/>
              <w:rPr>
                <w:sz w:val="18"/>
              </w:rPr>
            </w:pPr>
            <w:r>
              <w:rPr>
                <w:spacing w:val="-5"/>
                <w:sz w:val="18"/>
              </w:rPr>
              <w:t>95</w:t>
            </w:r>
          </w:p>
        </w:tc>
        <w:tc>
          <w:tcPr>
            <w:tcW w:w="4184" w:type="dxa"/>
          </w:tcPr>
          <w:p w14:paraId="155DFF90" w14:textId="77777777" w:rsidR="00F839EB" w:rsidRDefault="00F839EB" w:rsidP="000B0E97">
            <w:pPr>
              <w:pStyle w:val="TableParagraph"/>
              <w:spacing w:before="2"/>
              <w:ind w:left="10" w:right="2"/>
              <w:jc w:val="center"/>
              <w:rPr>
                <w:sz w:val="18"/>
              </w:rPr>
            </w:pPr>
            <w:r>
              <w:rPr>
                <w:spacing w:val="-1"/>
                <w:sz w:val="18"/>
              </w:rPr>
              <w:t>三层共挤输液用袋</w:t>
            </w:r>
            <w:r>
              <w:rPr>
                <w:spacing w:val="-1"/>
                <w:sz w:val="18"/>
              </w:rPr>
              <w:t>+</w:t>
            </w:r>
            <w:r>
              <w:rPr>
                <w:spacing w:val="-1"/>
                <w:sz w:val="18"/>
              </w:rPr>
              <w:t>单阀</w:t>
            </w:r>
          </w:p>
        </w:tc>
      </w:tr>
      <w:tr w:rsidR="00F839EB" w14:paraId="0678535A" w14:textId="77777777" w:rsidTr="000B0E97">
        <w:trPr>
          <w:trHeight w:val="466"/>
        </w:trPr>
        <w:tc>
          <w:tcPr>
            <w:tcW w:w="851" w:type="dxa"/>
          </w:tcPr>
          <w:p w14:paraId="7A083B40" w14:textId="77777777" w:rsidR="00F839EB" w:rsidRDefault="00F839EB" w:rsidP="000B0E97">
            <w:pPr>
              <w:pStyle w:val="TableParagraph"/>
              <w:spacing w:before="119"/>
              <w:ind w:left="17" w:right="6"/>
              <w:jc w:val="center"/>
              <w:rPr>
                <w:sz w:val="18"/>
              </w:rPr>
            </w:pPr>
            <w:r>
              <w:rPr>
                <w:spacing w:val="-5"/>
                <w:sz w:val="18"/>
              </w:rPr>
              <w:t>30</w:t>
            </w:r>
          </w:p>
        </w:tc>
        <w:tc>
          <w:tcPr>
            <w:tcW w:w="2636" w:type="dxa"/>
          </w:tcPr>
          <w:p w14:paraId="28D5FF56" w14:textId="77777777" w:rsidR="00F839EB" w:rsidRDefault="00F839EB" w:rsidP="000B0E97">
            <w:pPr>
              <w:pStyle w:val="TableParagraph"/>
              <w:spacing w:before="1"/>
              <w:ind w:left="10"/>
              <w:jc w:val="center"/>
              <w:rPr>
                <w:sz w:val="18"/>
              </w:rPr>
            </w:pPr>
            <w:r>
              <w:rPr>
                <w:spacing w:val="-1"/>
                <w:sz w:val="18"/>
              </w:rPr>
              <w:t>配溶媒</w:t>
            </w:r>
            <w:r>
              <w:rPr>
                <w:spacing w:val="-1"/>
                <w:sz w:val="18"/>
              </w:rPr>
              <w:t>(</w:t>
            </w:r>
            <w:r>
              <w:rPr>
                <w:spacing w:val="-1"/>
                <w:sz w:val="18"/>
              </w:rPr>
              <w:t>氯化钠</w:t>
            </w:r>
            <w:r>
              <w:rPr>
                <w:spacing w:val="-1"/>
                <w:sz w:val="18"/>
              </w:rPr>
              <w:t>)+</w:t>
            </w:r>
            <w:r>
              <w:rPr>
                <w:spacing w:val="-1"/>
                <w:sz w:val="18"/>
              </w:rPr>
              <w:t>无菌加药输</w:t>
            </w:r>
          </w:p>
          <w:p w14:paraId="34B14E19" w14:textId="77777777" w:rsidR="00F839EB" w:rsidRDefault="00F839EB" w:rsidP="000B0E97">
            <w:pPr>
              <w:pStyle w:val="TableParagraph"/>
              <w:spacing w:before="2" w:line="213" w:lineRule="exact"/>
              <w:ind w:left="10"/>
              <w:jc w:val="center"/>
              <w:rPr>
                <w:sz w:val="18"/>
              </w:rPr>
            </w:pPr>
            <w:r>
              <w:rPr>
                <w:spacing w:val="-5"/>
                <w:sz w:val="18"/>
              </w:rPr>
              <w:t>液器</w:t>
            </w:r>
          </w:p>
        </w:tc>
        <w:tc>
          <w:tcPr>
            <w:tcW w:w="851" w:type="dxa"/>
          </w:tcPr>
          <w:p w14:paraId="110DF658" w14:textId="77777777" w:rsidR="00F839EB" w:rsidRDefault="00F839EB" w:rsidP="000B0E97">
            <w:pPr>
              <w:pStyle w:val="TableParagraph"/>
              <w:spacing w:before="119"/>
              <w:ind w:left="17" w:right="6"/>
              <w:jc w:val="center"/>
              <w:rPr>
                <w:sz w:val="18"/>
              </w:rPr>
            </w:pPr>
            <w:r>
              <w:rPr>
                <w:spacing w:val="-5"/>
                <w:sz w:val="18"/>
              </w:rPr>
              <w:t>96</w:t>
            </w:r>
          </w:p>
        </w:tc>
        <w:tc>
          <w:tcPr>
            <w:tcW w:w="4184" w:type="dxa"/>
          </w:tcPr>
          <w:p w14:paraId="5FB0389A" w14:textId="77777777" w:rsidR="00F839EB" w:rsidRDefault="00F839EB" w:rsidP="000B0E97">
            <w:pPr>
              <w:pStyle w:val="TableParagraph"/>
              <w:spacing w:before="1"/>
              <w:ind w:left="10" w:right="2"/>
              <w:jc w:val="center"/>
              <w:rPr>
                <w:sz w:val="18"/>
              </w:rPr>
            </w:pPr>
            <w:r>
              <w:rPr>
                <w:spacing w:val="-1"/>
                <w:sz w:val="18"/>
              </w:rPr>
              <w:t>硼硅玻璃管制注射剂瓶</w:t>
            </w:r>
          </w:p>
        </w:tc>
      </w:tr>
      <w:tr w:rsidR="00F839EB" w14:paraId="55DF7A27" w14:textId="77777777" w:rsidTr="000B0E97">
        <w:trPr>
          <w:trHeight w:val="260"/>
        </w:trPr>
        <w:tc>
          <w:tcPr>
            <w:tcW w:w="851" w:type="dxa"/>
          </w:tcPr>
          <w:p w14:paraId="51224A48" w14:textId="77777777" w:rsidR="00F839EB" w:rsidRDefault="00F839EB" w:rsidP="000B0E97">
            <w:pPr>
              <w:pStyle w:val="TableParagraph"/>
              <w:spacing w:before="14" w:line="226" w:lineRule="exact"/>
              <w:ind w:left="17" w:right="6"/>
              <w:jc w:val="center"/>
              <w:rPr>
                <w:sz w:val="18"/>
              </w:rPr>
            </w:pPr>
            <w:r>
              <w:rPr>
                <w:spacing w:val="-5"/>
                <w:sz w:val="18"/>
              </w:rPr>
              <w:t>31</w:t>
            </w:r>
          </w:p>
        </w:tc>
        <w:tc>
          <w:tcPr>
            <w:tcW w:w="2636" w:type="dxa"/>
          </w:tcPr>
          <w:p w14:paraId="2B889AE7" w14:textId="77777777" w:rsidR="00F839EB" w:rsidRDefault="00F839EB" w:rsidP="000B0E97">
            <w:pPr>
              <w:pStyle w:val="TableParagraph"/>
              <w:spacing w:before="14" w:line="226" w:lineRule="exact"/>
              <w:ind w:left="10" w:right="3"/>
              <w:jc w:val="center"/>
              <w:rPr>
                <w:sz w:val="18"/>
              </w:rPr>
            </w:pPr>
            <w:r>
              <w:rPr>
                <w:spacing w:val="-2"/>
                <w:sz w:val="18"/>
              </w:rPr>
              <w:t>针管注射器</w:t>
            </w:r>
          </w:p>
        </w:tc>
        <w:tc>
          <w:tcPr>
            <w:tcW w:w="851" w:type="dxa"/>
          </w:tcPr>
          <w:p w14:paraId="32AB553A" w14:textId="77777777" w:rsidR="00F839EB" w:rsidRDefault="00F839EB" w:rsidP="000B0E97">
            <w:pPr>
              <w:pStyle w:val="TableParagraph"/>
              <w:spacing w:before="14" w:line="226" w:lineRule="exact"/>
              <w:ind w:left="17" w:right="6"/>
              <w:jc w:val="center"/>
              <w:rPr>
                <w:sz w:val="18"/>
              </w:rPr>
            </w:pPr>
            <w:r>
              <w:rPr>
                <w:spacing w:val="-5"/>
                <w:sz w:val="18"/>
              </w:rPr>
              <w:t>97</w:t>
            </w:r>
          </w:p>
        </w:tc>
        <w:tc>
          <w:tcPr>
            <w:tcW w:w="4184" w:type="dxa"/>
          </w:tcPr>
          <w:p w14:paraId="71F16C95" w14:textId="77777777" w:rsidR="00F839EB" w:rsidRDefault="00F839EB" w:rsidP="000B0E97">
            <w:pPr>
              <w:pStyle w:val="TableParagraph"/>
              <w:spacing w:before="2"/>
              <w:ind w:left="10" w:right="2"/>
              <w:jc w:val="center"/>
              <w:rPr>
                <w:sz w:val="18"/>
              </w:rPr>
            </w:pPr>
            <w:r>
              <w:rPr>
                <w:spacing w:val="-2"/>
                <w:sz w:val="18"/>
              </w:rPr>
              <w:t>玻璃管制注射剂瓶</w:t>
            </w:r>
          </w:p>
        </w:tc>
      </w:tr>
      <w:tr w:rsidR="00F839EB" w14:paraId="67094E8A" w14:textId="77777777" w:rsidTr="000B0E97">
        <w:trPr>
          <w:trHeight w:val="260"/>
        </w:trPr>
        <w:tc>
          <w:tcPr>
            <w:tcW w:w="851" w:type="dxa"/>
          </w:tcPr>
          <w:p w14:paraId="795E04E7" w14:textId="77777777" w:rsidR="00F839EB" w:rsidRDefault="00F839EB" w:rsidP="000B0E97">
            <w:pPr>
              <w:pStyle w:val="TableParagraph"/>
              <w:spacing w:before="15" w:line="225" w:lineRule="exact"/>
              <w:ind w:left="17" w:right="6"/>
              <w:jc w:val="center"/>
              <w:rPr>
                <w:sz w:val="18"/>
              </w:rPr>
            </w:pPr>
            <w:r>
              <w:rPr>
                <w:spacing w:val="-5"/>
                <w:sz w:val="18"/>
              </w:rPr>
              <w:t>32</w:t>
            </w:r>
          </w:p>
        </w:tc>
        <w:tc>
          <w:tcPr>
            <w:tcW w:w="2636" w:type="dxa"/>
          </w:tcPr>
          <w:p w14:paraId="26EF10D9" w14:textId="77777777" w:rsidR="00F839EB" w:rsidRDefault="00F839EB" w:rsidP="000B0E97">
            <w:pPr>
              <w:pStyle w:val="TableParagraph"/>
              <w:spacing w:before="15" w:line="225" w:lineRule="exact"/>
              <w:ind w:left="10"/>
              <w:jc w:val="center"/>
              <w:rPr>
                <w:sz w:val="18"/>
              </w:rPr>
            </w:pPr>
            <w:r>
              <w:rPr>
                <w:spacing w:val="-3"/>
                <w:sz w:val="18"/>
              </w:rPr>
              <w:t>配溶媒</w:t>
            </w:r>
            <w:r>
              <w:rPr>
                <w:spacing w:val="-3"/>
                <w:sz w:val="18"/>
              </w:rPr>
              <w:t>+</w:t>
            </w:r>
            <w:r>
              <w:rPr>
                <w:spacing w:val="-3"/>
                <w:sz w:val="18"/>
              </w:rPr>
              <w:t>预灌封注射器</w:t>
            </w:r>
          </w:p>
        </w:tc>
        <w:tc>
          <w:tcPr>
            <w:tcW w:w="851" w:type="dxa"/>
          </w:tcPr>
          <w:p w14:paraId="3C662348" w14:textId="77777777" w:rsidR="00F839EB" w:rsidRDefault="00F839EB" w:rsidP="000B0E97">
            <w:pPr>
              <w:pStyle w:val="TableParagraph"/>
              <w:spacing w:before="15" w:line="225" w:lineRule="exact"/>
              <w:ind w:left="17" w:right="6"/>
              <w:jc w:val="center"/>
              <w:rPr>
                <w:sz w:val="18"/>
              </w:rPr>
            </w:pPr>
            <w:r>
              <w:rPr>
                <w:spacing w:val="-5"/>
                <w:sz w:val="18"/>
              </w:rPr>
              <w:t>98</w:t>
            </w:r>
          </w:p>
        </w:tc>
        <w:tc>
          <w:tcPr>
            <w:tcW w:w="4184" w:type="dxa"/>
          </w:tcPr>
          <w:p w14:paraId="356461D1" w14:textId="77777777" w:rsidR="00F839EB" w:rsidRDefault="00F839EB" w:rsidP="000B0E97">
            <w:pPr>
              <w:pStyle w:val="TableParagraph"/>
              <w:ind w:left="10" w:right="2"/>
              <w:jc w:val="center"/>
              <w:rPr>
                <w:sz w:val="18"/>
              </w:rPr>
            </w:pPr>
            <w:r>
              <w:rPr>
                <w:spacing w:val="-1"/>
                <w:sz w:val="18"/>
              </w:rPr>
              <w:t>三层共挤输液用袋</w:t>
            </w:r>
            <w:r>
              <w:rPr>
                <w:spacing w:val="-1"/>
                <w:sz w:val="18"/>
              </w:rPr>
              <w:t>+</w:t>
            </w:r>
            <w:r>
              <w:rPr>
                <w:spacing w:val="-1"/>
                <w:sz w:val="18"/>
              </w:rPr>
              <w:t>双管双阀</w:t>
            </w:r>
          </w:p>
        </w:tc>
      </w:tr>
      <w:tr w:rsidR="00F839EB" w14:paraId="15B0D319" w14:textId="77777777" w:rsidTr="000B0E97">
        <w:trPr>
          <w:trHeight w:val="260"/>
        </w:trPr>
        <w:tc>
          <w:tcPr>
            <w:tcW w:w="851" w:type="dxa"/>
          </w:tcPr>
          <w:p w14:paraId="6B16E623" w14:textId="77777777" w:rsidR="00F839EB" w:rsidRDefault="00F839EB" w:rsidP="000B0E97">
            <w:pPr>
              <w:pStyle w:val="TableParagraph"/>
              <w:spacing w:before="14" w:line="226" w:lineRule="exact"/>
              <w:ind w:left="17" w:right="6"/>
              <w:jc w:val="center"/>
              <w:rPr>
                <w:sz w:val="18"/>
              </w:rPr>
            </w:pPr>
            <w:r>
              <w:rPr>
                <w:spacing w:val="-5"/>
                <w:sz w:val="18"/>
              </w:rPr>
              <w:t>33</w:t>
            </w:r>
          </w:p>
        </w:tc>
        <w:tc>
          <w:tcPr>
            <w:tcW w:w="2636" w:type="dxa"/>
          </w:tcPr>
          <w:p w14:paraId="6887BD08" w14:textId="77777777" w:rsidR="00F839EB" w:rsidRDefault="00F839EB" w:rsidP="000B0E97">
            <w:pPr>
              <w:pStyle w:val="TableParagraph"/>
              <w:spacing w:before="14" w:line="226" w:lineRule="exact"/>
              <w:ind w:left="10"/>
              <w:jc w:val="center"/>
              <w:rPr>
                <w:sz w:val="18"/>
              </w:rPr>
            </w:pPr>
            <w:r>
              <w:rPr>
                <w:spacing w:val="-3"/>
                <w:sz w:val="18"/>
              </w:rPr>
              <w:t>聚丙烯膜</w:t>
            </w:r>
          </w:p>
        </w:tc>
        <w:tc>
          <w:tcPr>
            <w:tcW w:w="851" w:type="dxa"/>
          </w:tcPr>
          <w:p w14:paraId="3A6BC089" w14:textId="77777777" w:rsidR="00F839EB" w:rsidRDefault="00F839EB" w:rsidP="000B0E97">
            <w:pPr>
              <w:pStyle w:val="TableParagraph"/>
              <w:spacing w:before="14" w:line="226" w:lineRule="exact"/>
              <w:ind w:left="17" w:right="6"/>
              <w:jc w:val="center"/>
              <w:rPr>
                <w:sz w:val="18"/>
              </w:rPr>
            </w:pPr>
            <w:r>
              <w:rPr>
                <w:spacing w:val="-5"/>
                <w:sz w:val="18"/>
              </w:rPr>
              <w:t>99</w:t>
            </w:r>
          </w:p>
        </w:tc>
        <w:tc>
          <w:tcPr>
            <w:tcW w:w="4184" w:type="dxa"/>
          </w:tcPr>
          <w:p w14:paraId="52C61F6F" w14:textId="77777777" w:rsidR="00F839EB" w:rsidRDefault="00F839EB" w:rsidP="000B0E97">
            <w:pPr>
              <w:pStyle w:val="TableParagraph"/>
              <w:spacing w:before="2"/>
              <w:ind w:left="10" w:right="2"/>
              <w:jc w:val="center"/>
              <w:rPr>
                <w:sz w:val="18"/>
              </w:rPr>
            </w:pPr>
            <w:r>
              <w:rPr>
                <w:sz w:val="18"/>
              </w:rPr>
              <w:t>非</w:t>
            </w:r>
            <w:r>
              <w:rPr>
                <w:sz w:val="18"/>
              </w:rPr>
              <w:t>PVC</w:t>
            </w:r>
            <w:r>
              <w:rPr>
                <w:spacing w:val="-1"/>
                <w:sz w:val="18"/>
              </w:rPr>
              <w:t>多层共挤输液用袋双阀</w:t>
            </w:r>
          </w:p>
        </w:tc>
      </w:tr>
      <w:tr w:rsidR="00F839EB" w14:paraId="112D4C01" w14:textId="77777777" w:rsidTr="000B0E97">
        <w:trPr>
          <w:trHeight w:val="260"/>
        </w:trPr>
        <w:tc>
          <w:tcPr>
            <w:tcW w:w="851" w:type="dxa"/>
          </w:tcPr>
          <w:p w14:paraId="3B9F1D88" w14:textId="77777777" w:rsidR="00F839EB" w:rsidRDefault="00F839EB" w:rsidP="000B0E97">
            <w:pPr>
              <w:pStyle w:val="TableParagraph"/>
              <w:spacing w:before="15" w:line="225" w:lineRule="exact"/>
              <w:ind w:left="17" w:right="6"/>
              <w:jc w:val="center"/>
              <w:rPr>
                <w:sz w:val="18"/>
              </w:rPr>
            </w:pPr>
            <w:r>
              <w:rPr>
                <w:spacing w:val="-5"/>
                <w:sz w:val="18"/>
              </w:rPr>
              <w:t>34</w:t>
            </w:r>
          </w:p>
        </w:tc>
        <w:tc>
          <w:tcPr>
            <w:tcW w:w="2636" w:type="dxa"/>
          </w:tcPr>
          <w:p w14:paraId="623CADC4" w14:textId="77777777" w:rsidR="00F839EB" w:rsidRDefault="00F839EB" w:rsidP="000B0E97">
            <w:pPr>
              <w:pStyle w:val="TableParagraph"/>
              <w:spacing w:before="15" w:line="225" w:lineRule="exact"/>
              <w:ind w:left="10"/>
              <w:jc w:val="center"/>
              <w:rPr>
                <w:sz w:val="18"/>
              </w:rPr>
            </w:pPr>
            <w:r>
              <w:rPr>
                <w:spacing w:val="-3"/>
                <w:sz w:val="18"/>
              </w:rPr>
              <w:t>非易拉型</w:t>
            </w:r>
          </w:p>
        </w:tc>
        <w:tc>
          <w:tcPr>
            <w:tcW w:w="851" w:type="dxa"/>
          </w:tcPr>
          <w:p w14:paraId="4CE31D5B" w14:textId="77777777" w:rsidR="00F839EB" w:rsidRDefault="00F839EB" w:rsidP="000B0E97">
            <w:pPr>
              <w:pStyle w:val="TableParagraph"/>
              <w:spacing w:before="15" w:line="225" w:lineRule="exact"/>
              <w:ind w:left="17" w:right="6"/>
              <w:jc w:val="center"/>
              <w:rPr>
                <w:sz w:val="18"/>
              </w:rPr>
            </w:pPr>
            <w:r>
              <w:rPr>
                <w:spacing w:val="-5"/>
                <w:sz w:val="18"/>
              </w:rPr>
              <w:t>A1</w:t>
            </w:r>
          </w:p>
        </w:tc>
        <w:tc>
          <w:tcPr>
            <w:tcW w:w="4184" w:type="dxa"/>
          </w:tcPr>
          <w:p w14:paraId="3FEA0E24" w14:textId="77777777" w:rsidR="00F839EB" w:rsidRDefault="00F839EB" w:rsidP="000B0E97">
            <w:pPr>
              <w:pStyle w:val="TableParagraph"/>
              <w:ind w:left="10" w:right="2"/>
              <w:jc w:val="center"/>
              <w:rPr>
                <w:sz w:val="18"/>
              </w:rPr>
            </w:pPr>
            <w:r>
              <w:rPr>
                <w:spacing w:val="-2"/>
                <w:sz w:val="18"/>
              </w:rPr>
              <w:t>聚丙烯输液袋</w:t>
            </w:r>
          </w:p>
        </w:tc>
      </w:tr>
      <w:tr w:rsidR="00F839EB" w14:paraId="49E3EC91" w14:textId="77777777" w:rsidTr="000B0E97">
        <w:trPr>
          <w:trHeight w:val="260"/>
        </w:trPr>
        <w:tc>
          <w:tcPr>
            <w:tcW w:w="851" w:type="dxa"/>
          </w:tcPr>
          <w:p w14:paraId="11C97C70" w14:textId="77777777" w:rsidR="00F839EB" w:rsidRDefault="00F839EB" w:rsidP="000B0E97">
            <w:pPr>
              <w:pStyle w:val="TableParagraph"/>
              <w:spacing w:before="13" w:line="226" w:lineRule="exact"/>
              <w:ind w:left="17" w:right="6"/>
              <w:jc w:val="center"/>
              <w:rPr>
                <w:sz w:val="18"/>
              </w:rPr>
            </w:pPr>
            <w:r>
              <w:rPr>
                <w:spacing w:val="-5"/>
                <w:sz w:val="18"/>
              </w:rPr>
              <w:t>35</w:t>
            </w:r>
          </w:p>
        </w:tc>
        <w:tc>
          <w:tcPr>
            <w:tcW w:w="2636" w:type="dxa"/>
          </w:tcPr>
          <w:p w14:paraId="79B77F65" w14:textId="77777777" w:rsidR="00F839EB" w:rsidRDefault="00F839EB" w:rsidP="000B0E97">
            <w:pPr>
              <w:pStyle w:val="TableParagraph"/>
              <w:spacing w:before="13" w:line="226" w:lineRule="exact"/>
              <w:ind w:left="10"/>
              <w:jc w:val="center"/>
              <w:rPr>
                <w:sz w:val="18"/>
              </w:rPr>
            </w:pPr>
            <w:r>
              <w:rPr>
                <w:sz w:val="18"/>
              </w:rPr>
              <w:t>PVC</w:t>
            </w:r>
            <w:r>
              <w:rPr>
                <w:spacing w:val="-10"/>
                <w:sz w:val="18"/>
              </w:rPr>
              <w:t>膜</w:t>
            </w:r>
          </w:p>
        </w:tc>
        <w:tc>
          <w:tcPr>
            <w:tcW w:w="851" w:type="dxa"/>
          </w:tcPr>
          <w:p w14:paraId="0F9F3410" w14:textId="77777777" w:rsidR="00F839EB" w:rsidRDefault="00F839EB" w:rsidP="000B0E97">
            <w:pPr>
              <w:pStyle w:val="TableParagraph"/>
              <w:spacing w:before="13" w:line="226" w:lineRule="exact"/>
              <w:ind w:left="17" w:right="6"/>
              <w:jc w:val="center"/>
              <w:rPr>
                <w:sz w:val="18"/>
              </w:rPr>
            </w:pPr>
            <w:r>
              <w:rPr>
                <w:spacing w:val="-5"/>
                <w:sz w:val="18"/>
              </w:rPr>
              <w:t>A2</w:t>
            </w:r>
          </w:p>
        </w:tc>
        <w:tc>
          <w:tcPr>
            <w:tcW w:w="4184" w:type="dxa"/>
          </w:tcPr>
          <w:p w14:paraId="699D12B7" w14:textId="77777777" w:rsidR="00F839EB" w:rsidRDefault="00F839EB" w:rsidP="000B0E97">
            <w:pPr>
              <w:pStyle w:val="TableParagraph"/>
              <w:spacing w:before="2"/>
              <w:ind w:left="10" w:right="2"/>
              <w:jc w:val="center"/>
              <w:rPr>
                <w:sz w:val="18"/>
              </w:rPr>
            </w:pPr>
            <w:r>
              <w:rPr>
                <w:spacing w:val="-2"/>
                <w:sz w:val="18"/>
              </w:rPr>
              <w:t>聚丙烯输液袋双阀</w:t>
            </w:r>
          </w:p>
        </w:tc>
      </w:tr>
      <w:tr w:rsidR="00F839EB" w14:paraId="1A977085" w14:textId="77777777" w:rsidTr="000B0E97">
        <w:trPr>
          <w:trHeight w:val="260"/>
        </w:trPr>
        <w:tc>
          <w:tcPr>
            <w:tcW w:w="851" w:type="dxa"/>
          </w:tcPr>
          <w:p w14:paraId="47F75AB4" w14:textId="77777777" w:rsidR="00F839EB" w:rsidRDefault="00F839EB" w:rsidP="000B0E97">
            <w:pPr>
              <w:pStyle w:val="TableParagraph"/>
              <w:spacing w:before="15" w:line="225" w:lineRule="exact"/>
              <w:ind w:left="17" w:right="6"/>
              <w:jc w:val="center"/>
              <w:rPr>
                <w:sz w:val="18"/>
              </w:rPr>
            </w:pPr>
            <w:r>
              <w:rPr>
                <w:spacing w:val="-5"/>
                <w:sz w:val="18"/>
              </w:rPr>
              <w:t>36</w:t>
            </w:r>
          </w:p>
        </w:tc>
        <w:tc>
          <w:tcPr>
            <w:tcW w:w="2636" w:type="dxa"/>
          </w:tcPr>
          <w:p w14:paraId="775F9809" w14:textId="77777777" w:rsidR="00F839EB" w:rsidRDefault="00F839EB" w:rsidP="000B0E97">
            <w:pPr>
              <w:pStyle w:val="TableParagraph"/>
              <w:spacing w:before="15" w:line="225" w:lineRule="exact"/>
              <w:ind w:left="10"/>
              <w:jc w:val="center"/>
              <w:rPr>
                <w:sz w:val="18"/>
              </w:rPr>
            </w:pPr>
            <w:r>
              <w:rPr>
                <w:spacing w:val="-2"/>
                <w:sz w:val="18"/>
              </w:rPr>
              <w:t>非</w:t>
            </w:r>
            <w:r>
              <w:rPr>
                <w:spacing w:val="-2"/>
                <w:sz w:val="18"/>
              </w:rPr>
              <w:t>PVC</w:t>
            </w:r>
            <w:r>
              <w:rPr>
                <w:spacing w:val="-4"/>
                <w:sz w:val="18"/>
              </w:rPr>
              <w:t>膜</w:t>
            </w:r>
            <w:r>
              <w:rPr>
                <w:spacing w:val="-4"/>
                <w:sz w:val="18"/>
              </w:rPr>
              <w:t>+</w:t>
            </w:r>
            <w:r>
              <w:rPr>
                <w:spacing w:val="-4"/>
                <w:sz w:val="18"/>
              </w:rPr>
              <w:t>双管双塞</w:t>
            </w:r>
          </w:p>
        </w:tc>
        <w:tc>
          <w:tcPr>
            <w:tcW w:w="851" w:type="dxa"/>
          </w:tcPr>
          <w:p w14:paraId="295879A5" w14:textId="77777777" w:rsidR="00F839EB" w:rsidRDefault="00F839EB" w:rsidP="000B0E97">
            <w:pPr>
              <w:pStyle w:val="TableParagraph"/>
              <w:spacing w:before="15" w:line="225" w:lineRule="exact"/>
              <w:ind w:left="17" w:right="6"/>
              <w:jc w:val="center"/>
              <w:rPr>
                <w:sz w:val="18"/>
              </w:rPr>
            </w:pPr>
            <w:r>
              <w:rPr>
                <w:spacing w:val="-5"/>
                <w:sz w:val="18"/>
              </w:rPr>
              <w:t>A3</w:t>
            </w:r>
          </w:p>
        </w:tc>
        <w:tc>
          <w:tcPr>
            <w:tcW w:w="4184" w:type="dxa"/>
          </w:tcPr>
          <w:p w14:paraId="423F89D4" w14:textId="77777777" w:rsidR="00F839EB" w:rsidRDefault="00F839EB" w:rsidP="000B0E97">
            <w:pPr>
              <w:pStyle w:val="TableParagraph"/>
              <w:ind w:left="10" w:right="2"/>
              <w:jc w:val="center"/>
              <w:rPr>
                <w:sz w:val="18"/>
              </w:rPr>
            </w:pPr>
            <w:r>
              <w:rPr>
                <w:spacing w:val="-2"/>
                <w:sz w:val="18"/>
              </w:rPr>
              <w:t>聚丙烯易折式双阀</w:t>
            </w:r>
          </w:p>
        </w:tc>
      </w:tr>
      <w:tr w:rsidR="00F839EB" w14:paraId="6E3465F0" w14:textId="77777777" w:rsidTr="000B0E97">
        <w:trPr>
          <w:trHeight w:val="260"/>
        </w:trPr>
        <w:tc>
          <w:tcPr>
            <w:tcW w:w="851" w:type="dxa"/>
          </w:tcPr>
          <w:p w14:paraId="3EC46460" w14:textId="77777777" w:rsidR="00F839EB" w:rsidRDefault="00F839EB" w:rsidP="000B0E97">
            <w:pPr>
              <w:pStyle w:val="TableParagraph"/>
              <w:spacing w:before="13" w:line="226" w:lineRule="exact"/>
              <w:ind w:left="17" w:right="6"/>
              <w:jc w:val="center"/>
              <w:rPr>
                <w:sz w:val="18"/>
              </w:rPr>
            </w:pPr>
            <w:r>
              <w:rPr>
                <w:spacing w:val="-5"/>
                <w:sz w:val="18"/>
              </w:rPr>
              <w:t>37</w:t>
            </w:r>
          </w:p>
        </w:tc>
        <w:tc>
          <w:tcPr>
            <w:tcW w:w="2636" w:type="dxa"/>
          </w:tcPr>
          <w:p w14:paraId="0F4B8A59" w14:textId="77777777" w:rsidR="00F839EB" w:rsidRDefault="00F839EB" w:rsidP="000B0E97">
            <w:pPr>
              <w:pStyle w:val="TableParagraph"/>
              <w:spacing w:before="13" w:line="226" w:lineRule="exact"/>
              <w:ind w:left="10" w:right="3"/>
              <w:jc w:val="center"/>
              <w:rPr>
                <w:sz w:val="18"/>
              </w:rPr>
            </w:pPr>
            <w:r>
              <w:rPr>
                <w:spacing w:val="-2"/>
                <w:sz w:val="18"/>
              </w:rPr>
              <w:t>PVC</w:t>
            </w:r>
            <w:r>
              <w:rPr>
                <w:spacing w:val="-4"/>
                <w:sz w:val="18"/>
              </w:rPr>
              <w:t>膜</w:t>
            </w:r>
            <w:r>
              <w:rPr>
                <w:spacing w:val="-4"/>
                <w:sz w:val="18"/>
              </w:rPr>
              <w:t>+</w:t>
            </w:r>
            <w:r>
              <w:rPr>
                <w:spacing w:val="-4"/>
                <w:sz w:val="18"/>
              </w:rPr>
              <w:t>双管双塞</w:t>
            </w:r>
          </w:p>
        </w:tc>
        <w:tc>
          <w:tcPr>
            <w:tcW w:w="851" w:type="dxa"/>
          </w:tcPr>
          <w:p w14:paraId="60073925" w14:textId="77777777" w:rsidR="00F839EB" w:rsidRDefault="00F839EB" w:rsidP="000B0E97">
            <w:pPr>
              <w:pStyle w:val="TableParagraph"/>
              <w:spacing w:before="13" w:line="226" w:lineRule="exact"/>
              <w:ind w:left="17" w:right="6"/>
              <w:jc w:val="center"/>
              <w:rPr>
                <w:sz w:val="18"/>
              </w:rPr>
            </w:pPr>
            <w:r>
              <w:rPr>
                <w:spacing w:val="-5"/>
                <w:sz w:val="18"/>
              </w:rPr>
              <w:t>A4</w:t>
            </w:r>
          </w:p>
        </w:tc>
        <w:tc>
          <w:tcPr>
            <w:tcW w:w="4184" w:type="dxa"/>
          </w:tcPr>
          <w:p w14:paraId="10281EDB" w14:textId="77777777" w:rsidR="00F839EB" w:rsidRDefault="00F839EB" w:rsidP="000B0E97">
            <w:pPr>
              <w:pStyle w:val="TableParagraph"/>
              <w:spacing w:before="2"/>
              <w:ind w:left="10" w:right="2"/>
              <w:jc w:val="center"/>
              <w:rPr>
                <w:sz w:val="18"/>
              </w:rPr>
            </w:pPr>
            <w:r>
              <w:rPr>
                <w:sz w:val="18"/>
              </w:rPr>
              <w:t>三层共挤输液用膜（</w:t>
            </w:r>
            <w:r>
              <w:rPr>
                <w:sz w:val="18"/>
              </w:rPr>
              <w:t>I</w:t>
            </w:r>
            <w:r>
              <w:rPr>
                <w:sz w:val="18"/>
              </w:rPr>
              <w:t>）</w:t>
            </w:r>
            <w:r>
              <w:rPr>
                <w:spacing w:val="-3"/>
                <w:sz w:val="18"/>
              </w:rPr>
              <w:t>制袋双阀</w:t>
            </w:r>
          </w:p>
        </w:tc>
      </w:tr>
      <w:tr w:rsidR="00F839EB" w14:paraId="2550ECFF" w14:textId="77777777" w:rsidTr="000B0E97">
        <w:trPr>
          <w:trHeight w:val="260"/>
        </w:trPr>
        <w:tc>
          <w:tcPr>
            <w:tcW w:w="851" w:type="dxa"/>
          </w:tcPr>
          <w:p w14:paraId="6B3792BC" w14:textId="77777777" w:rsidR="00F839EB" w:rsidRDefault="00F839EB" w:rsidP="000B0E97">
            <w:pPr>
              <w:pStyle w:val="TableParagraph"/>
              <w:spacing w:before="15" w:line="225" w:lineRule="exact"/>
              <w:ind w:left="17" w:right="6"/>
              <w:jc w:val="center"/>
              <w:rPr>
                <w:sz w:val="18"/>
              </w:rPr>
            </w:pPr>
            <w:r>
              <w:rPr>
                <w:spacing w:val="-5"/>
                <w:sz w:val="18"/>
              </w:rPr>
              <w:t>38</w:t>
            </w:r>
          </w:p>
        </w:tc>
        <w:tc>
          <w:tcPr>
            <w:tcW w:w="2636" w:type="dxa"/>
          </w:tcPr>
          <w:p w14:paraId="4E051B86" w14:textId="77777777" w:rsidR="00F839EB" w:rsidRDefault="00F839EB" w:rsidP="000B0E97">
            <w:pPr>
              <w:pStyle w:val="TableParagraph"/>
              <w:spacing w:before="15" w:line="225" w:lineRule="exact"/>
              <w:ind w:left="10"/>
              <w:jc w:val="center"/>
              <w:rPr>
                <w:sz w:val="18"/>
              </w:rPr>
            </w:pPr>
            <w:r>
              <w:rPr>
                <w:spacing w:val="-2"/>
                <w:sz w:val="18"/>
              </w:rPr>
              <w:t>PVC</w:t>
            </w:r>
            <w:r>
              <w:rPr>
                <w:spacing w:val="-3"/>
                <w:sz w:val="18"/>
              </w:rPr>
              <w:t>膜</w:t>
            </w:r>
            <w:r>
              <w:rPr>
                <w:spacing w:val="-3"/>
                <w:sz w:val="18"/>
              </w:rPr>
              <w:t>+</w:t>
            </w:r>
            <w:r>
              <w:rPr>
                <w:spacing w:val="-3"/>
                <w:sz w:val="18"/>
              </w:rPr>
              <w:t>双管双塞</w:t>
            </w:r>
            <w:r>
              <w:rPr>
                <w:spacing w:val="-3"/>
                <w:sz w:val="18"/>
              </w:rPr>
              <w:t>+</w:t>
            </w:r>
            <w:r>
              <w:rPr>
                <w:spacing w:val="-3"/>
                <w:sz w:val="18"/>
              </w:rPr>
              <w:t>双层无菌</w:t>
            </w:r>
          </w:p>
        </w:tc>
        <w:tc>
          <w:tcPr>
            <w:tcW w:w="851" w:type="dxa"/>
          </w:tcPr>
          <w:p w14:paraId="34FDCCCE" w14:textId="77777777" w:rsidR="00F839EB" w:rsidRDefault="00F839EB" w:rsidP="000B0E97">
            <w:pPr>
              <w:pStyle w:val="TableParagraph"/>
              <w:spacing w:before="15" w:line="225" w:lineRule="exact"/>
              <w:ind w:left="17" w:right="6"/>
              <w:jc w:val="center"/>
              <w:rPr>
                <w:sz w:val="18"/>
              </w:rPr>
            </w:pPr>
            <w:r>
              <w:rPr>
                <w:spacing w:val="-5"/>
                <w:sz w:val="18"/>
              </w:rPr>
              <w:t>A5</w:t>
            </w:r>
          </w:p>
        </w:tc>
        <w:tc>
          <w:tcPr>
            <w:tcW w:w="4184" w:type="dxa"/>
          </w:tcPr>
          <w:p w14:paraId="07A6CE9C" w14:textId="77777777" w:rsidR="00F839EB" w:rsidRDefault="00F839EB" w:rsidP="000B0E97">
            <w:pPr>
              <w:pStyle w:val="TableParagraph"/>
              <w:ind w:left="10" w:right="2"/>
              <w:jc w:val="center"/>
              <w:rPr>
                <w:sz w:val="18"/>
              </w:rPr>
            </w:pPr>
            <w:r>
              <w:rPr>
                <w:spacing w:val="-2"/>
                <w:sz w:val="18"/>
              </w:rPr>
              <w:t>贴膜式非</w:t>
            </w:r>
            <w:r>
              <w:rPr>
                <w:spacing w:val="-2"/>
                <w:sz w:val="18"/>
              </w:rPr>
              <w:t>PVC</w:t>
            </w:r>
            <w:r>
              <w:rPr>
                <w:spacing w:val="-4"/>
                <w:sz w:val="18"/>
              </w:rPr>
              <w:t>多层共挤输液用袋</w:t>
            </w:r>
          </w:p>
        </w:tc>
      </w:tr>
      <w:tr w:rsidR="00F839EB" w14:paraId="603A90A1" w14:textId="77777777" w:rsidTr="000B0E97">
        <w:trPr>
          <w:trHeight w:val="260"/>
        </w:trPr>
        <w:tc>
          <w:tcPr>
            <w:tcW w:w="851" w:type="dxa"/>
          </w:tcPr>
          <w:p w14:paraId="2CA0C090" w14:textId="77777777" w:rsidR="00F839EB" w:rsidRDefault="00F839EB" w:rsidP="000B0E97">
            <w:pPr>
              <w:pStyle w:val="TableParagraph"/>
              <w:spacing w:before="13" w:line="226" w:lineRule="exact"/>
              <w:ind w:left="17" w:right="6"/>
              <w:jc w:val="center"/>
              <w:rPr>
                <w:sz w:val="18"/>
              </w:rPr>
            </w:pPr>
            <w:r>
              <w:rPr>
                <w:spacing w:val="-5"/>
                <w:sz w:val="18"/>
              </w:rPr>
              <w:t>39</w:t>
            </w:r>
          </w:p>
        </w:tc>
        <w:tc>
          <w:tcPr>
            <w:tcW w:w="2636" w:type="dxa"/>
          </w:tcPr>
          <w:p w14:paraId="2E082A8E" w14:textId="77777777" w:rsidR="00F839EB" w:rsidRDefault="00F839EB" w:rsidP="000B0E97">
            <w:pPr>
              <w:pStyle w:val="TableParagraph"/>
              <w:spacing w:before="13" w:line="226" w:lineRule="exact"/>
              <w:ind w:left="10"/>
              <w:jc w:val="center"/>
              <w:rPr>
                <w:sz w:val="18"/>
              </w:rPr>
            </w:pPr>
            <w:r>
              <w:rPr>
                <w:spacing w:val="-2"/>
                <w:sz w:val="18"/>
              </w:rPr>
              <w:t>非</w:t>
            </w:r>
            <w:r>
              <w:rPr>
                <w:spacing w:val="-2"/>
                <w:sz w:val="18"/>
              </w:rPr>
              <w:t>PVC</w:t>
            </w:r>
            <w:r>
              <w:rPr>
                <w:spacing w:val="-3"/>
                <w:sz w:val="18"/>
              </w:rPr>
              <w:t>膜</w:t>
            </w:r>
            <w:r>
              <w:rPr>
                <w:spacing w:val="-3"/>
                <w:sz w:val="18"/>
              </w:rPr>
              <w:t>+</w:t>
            </w:r>
            <w:r>
              <w:rPr>
                <w:spacing w:val="-3"/>
                <w:sz w:val="18"/>
              </w:rPr>
              <w:t>双管双塞</w:t>
            </w:r>
            <w:r>
              <w:rPr>
                <w:spacing w:val="-3"/>
                <w:sz w:val="18"/>
              </w:rPr>
              <w:t>+</w:t>
            </w:r>
            <w:r>
              <w:rPr>
                <w:spacing w:val="-3"/>
                <w:sz w:val="18"/>
              </w:rPr>
              <w:t>双层无菌</w:t>
            </w:r>
          </w:p>
        </w:tc>
        <w:tc>
          <w:tcPr>
            <w:tcW w:w="851" w:type="dxa"/>
          </w:tcPr>
          <w:p w14:paraId="0A55660D" w14:textId="77777777" w:rsidR="00F839EB" w:rsidRDefault="00F839EB" w:rsidP="000B0E97">
            <w:pPr>
              <w:pStyle w:val="TableParagraph"/>
              <w:spacing w:before="13" w:line="226" w:lineRule="exact"/>
              <w:ind w:left="17" w:right="6"/>
              <w:jc w:val="center"/>
              <w:rPr>
                <w:sz w:val="18"/>
              </w:rPr>
            </w:pPr>
            <w:r>
              <w:rPr>
                <w:spacing w:val="-5"/>
                <w:sz w:val="18"/>
              </w:rPr>
              <w:t>A6</w:t>
            </w:r>
          </w:p>
        </w:tc>
        <w:tc>
          <w:tcPr>
            <w:tcW w:w="4184" w:type="dxa"/>
          </w:tcPr>
          <w:p w14:paraId="0938B9BF" w14:textId="77777777" w:rsidR="00F839EB" w:rsidRDefault="00F839EB" w:rsidP="000B0E97">
            <w:pPr>
              <w:pStyle w:val="TableParagraph"/>
              <w:spacing w:before="2"/>
              <w:ind w:left="10" w:right="2"/>
              <w:jc w:val="center"/>
              <w:rPr>
                <w:sz w:val="18"/>
              </w:rPr>
            </w:pPr>
            <w:r>
              <w:rPr>
                <w:spacing w:val="-2"/>
                <w:sz w:val="18"/>
              </w:rPr>
              <w:t>贴膜式非</w:t>
            </w:r>
            <w:r>
              <w:rPr>
                <w:spacing w:val="-2"/>
                <w:sz w:val="18"/>
              </w:rPr>
              <w:t>PVC</w:t>
            </w:r>
            <w:r>
              <w:rPr>
                <w:spacing w:val="-3"/>
                <w:sz w:val="18"/>
              </w:rPr>
              <w:t>多层共挤输液用袋双阀</w:t>
            </w:r>
          </w:p>
        </w:tc>
      </w:tr>
      <w:tr w:rsidR="00F839EB" w14:paraId="7B449CA7" w14:textId="77777777" w:rsidTr="000B0E97">
        <w:trPr>
          <w:trHeight w:val="260"/>
        </w:trPr>
        <w:tc>
          <w:tcPr>
            <w:tcW w:w="851" w:type="dxa"/>
          </w:tcPr>
          <w:p w14:paraId="41CB4BD3" w14:textId="77777777" w:rsidR="00F839EB" w:rsidRDefault="00F839EB" w:rsidP="000B0E97">
            <w:pPr>
              <w:pStyle w:val="TableParagraph"/>
              <w:spacing w:before="15" w:line="225" w:lineRule="exact"/>
              <w:ind w:left="17" w:right="6"/>
              <w:jc w:val="center"/>
              <w:rPr>
                <w:sz w:val="18"/>
              </w:rPr>
            </w:pPr>
            <w:r>
              <w:rPr>
                <w:spacing w:val="-5"/>
                <w:sz w:val="18"/>
              </w:rPr>
              <w:t>41</w:t>
            </w:r>
          </w:p>
        </w:tc>
        <w:tc>
          <w:tcPr>
            <w:tcW w:w="2636" w:type="dxa"/>
          </w:tcPr>
          <w:p w14:paraId="2F28C79A" w14:textId="77777777" w:rsidR="00F839EB" w:rsidRDefault="00F839EB" w:rsidP="000B0E97">
            <w:pPr>
              <w:pStyle w:val="TableParagraph"/>
              <w:spacing w:before="15" w:line="225" w:lineRule="exact"/>
              <w:ind w:left="10"/>
              <w:jc w:val="center"/>
              <w:rPr>
                <w:sz w:val="18"/>
              </w:rPr>
            </w:pPr>
            <w:r>
              <w:rPr>
                <w:spacing w:val="-5"/>
                <w:sz w:val="18"/>
              </w:rPr>
              <w:t>硬塑</w:t>
            </w:r>
          </w:p>
        </w:tc>
        <w:tc>
          <w:tcPr>
            <w:tcW w:w="851" w:type="dxa"/>
          </w:tcPr>
          <w:p w14:paraId="4A7E32A4" w14:textId="77777777" w:rsidR="00F839EB" w:rsidRDefault="00F839EB" w:rsidP="000B0E97">
            <w:pPr>
              <w:pStyle w:val="TableParagraph"/>
              <w:spacing w:before="15" w:line="225" w:lineRule="exact"/>
              <w:ind w:left="17" w:right="6"/>
              <w:jc w:val="center"/>
              <w:rPr>
                <w:sz w:val="18"/>
              </w:rPr>
            </w:pPr>
            <w:r>
              <w:rPr>
                <w:spacing w:val="-5"/>
                <w:sz w:val="18"/>
              </w:rPr>
              <w:t>A7</w:t>
            </w:r>
          </w:p>
        </w:tc>
        <w:tc>
          <w:tcPr>
            <w:tcW w:w="4184" w:type="dxa"/>
          </w:tcPr>
          <w:p w14:paraId="6669934B" w14:textId="77777777" w:rsidR="00F839EB" w:rsidRDefault="00F839EB" w:rsidP="000B0E97">
            <w:pPr>
              <w:pStyle w:val="TableParagraph"/>
              <w:ind w:left="10" w:right="2"/>
              <w:jc w:val="center"/>
              <w:rPr>
                <w:sz w:val="18"/>
              </w:rPr>
            </w:pPr>
            <w:r>
              <w:rPr>
                <w:spacing w:val="-2"/>
                <w:sz w:val="18"/>
              </w:rPr>
              <w:t>易折式非</w:t>
            </w:r>
            <w:r>
              <w:rPr>
                <w:spacing w:val="-2"/>
                <w:sz w:val="18"/>
              </w:rPr>
              <w:t>PVC</w:t>
            </w:r>
            <w:r>
              <w:rPr>
                <w:spacing w:val="-3"/>
                <w:sz w:val="18"/>
              </w:rPr>
              <w:t>多层共挤输液用袋双阀</w:t>
            </w:r>
          </w:p>
        </w:tc>
      </w:tr>
      <w:tr w:rsidR="00F839EB" w14:paraId="7AE9D96B" w14:textId="77777777" w:rsidTr="000B0E97">
        <w:trPr>
          <w:trHeight w:val="260"/>
        </w:trPr>
        <w:tc>
          <w:tcPr>
            <w:tcW w:w="851" w:type="dxa"/>
          </w:tcPr>
          <w:p w14:paraId="123AAEE7" w14:textId="77777777" w:rsidR="00F839EB" w:rsidRDefault="00F839EB" w:rsidP="000B0E97">
            <w:pPr>
              <w:pStyle w:val="TableParagraph"/>
              <w:spacing w:before="13" w:line="226" w:lineRule="exact"/>
              <w:ind w:left="17" w:right="6"/>
              <w:jc w:val="center"/>
              <w:rPr>
                <w:sz w:val="18"/>
              </w:rPr>
            </w:pPr>
            <w:r>
              <w:rPr>
                <w:spacing w:val="-5"/>
                <w:sz w:val="18"/>
              </w:rPr>
              <w:t>42</w:t>
            </w:r>
          </w:p>
        </w:tc>
        <w:tc>
          <w:tcPr>
            <w:tcW w:w="2636" w:type="dxa"/>
          </w:tcPr>
          <w:p w14:paraId="70548DAF" w14:textId="77777777" w:rsidR="00F839EB" w:rsidRDefault="00F839EB" w:rsidP="000B0E97">
            <w:pPr>
              <w:pStyle w:val="TableParagraph"/>
              <w:spacing w:before="13" w:line="226" w:lineRule="exact"/>
              <w:ind w:left="10" w:right="3"/>
              <w:jc w:val="center"/>
              <w:rPr>
                <w:sz w:val="18"/>
              </w:rPr>
            </w:pPr>
            <w:r>
              <w:rPr>
                <w:spacing w:val="-4"/>
                <w:sz w:val="18"/>
              </w:rPr>
              <w:t>金属管</w:t>
            </w:r>
          </w:p>
        </w:tc>
        <w:tc>
          <w:tcPr>
            <w:tcW w:w="851" w:type="dxa"/>
          </w:tcPr>
          <w:p w14:paraId="76CC747F" w14:textId="77777777" w:rsidR="00F839EB" w:rsidRDefault="00F839EB" w:rsidP="000B0E97">
            <w:pPr>
              <w:pStyle w:val="TableParagraph"/>
              <w:spacing w:before="13" w:line="226" w:lineRule="exact"/>
              <w:ind w:left="17" w:right="6"/>
              <w:jc w:val="center"/>
              <w:rPr>
                <w:sz w:val="18"/>
              </w:rPr>
            </w:pPr>
            <w:r>
              <w:rPr>
                <w:spacing w:val="-5"/>
                <w:sz w:val="18"/>
              </w:rPr>
              <w:t>A8</w:t>
            </w:r>
          </w:p>
        </w:tc>
        <w:tc>
          <w:tcPr>
            <w:tcW w:w="4184" w:type="dxa"/>
          </w:tcPr>
          <w:p w14:paraId="1C9E2B25" w14:textId="77777777" w:rsidR="00F839EB" w:rsidRDefault="00F839EB" w:rsidP="000B0E97">
            <w:pPr>
              <w:pStyle w:val="TableParagraph"/>
              <w:spacing w:before="2"/>
              <w:ind w:left="10"/>
              <w:jc w:val="center"/>
              <w:rPr>
                <w:sz w:val="18"/>
              </w:rPr>
            </w:pPr>
            <w:r>
              <w:rPr>
                <w:spacing w:val="-1"/>
                <w:sz w:val="18"/>
              </w:rPr>
              <w:t>直立式聚丙烯输液袋双阀</w:t>
            </w:r>
          </w:p>
        </w:tc>
      </w:tr>
      <w:tr w:rsidR="00F839EB" w14:paraId="64785779" w14:textId="77777777" w:rsidTr="000B0E97">
        <w:trPr>
          <w:trHeight w:val="260"/>
        </w:trPr>
        <w:tc>
          <w:tcPr>
            <w:tcW w:w="851" w:type="dxa"/>
          </w:tcPr>
          <w:p w14:paraId="7846D9CD" w14:textId="77777777" w:rsidR="00F839EB" w:rsidRDefault="00F839EB" w:rsidP="000B0E97">
            <w:pPr>
              <w:pStyle w:val="TableParagraph"/>
              <w:spacing w:before="15" w:line="225" w:lineRule="exact"/>
              <w:ind w:left="17" w:right="6"/>
              <w:jc w:val="center"/>
              <w:rPr>
                <w:sz w:val="18"/>
              </w:rPr>
            </w:pPr>
            <w:r>
              <w:rPr>
                <w:spacing w:val="-5"/>
                <w:sz w:val="18"/>
              </w:rPr>
              <w:t>43</w:t>
            </w:r>
          </w:p>
        </w:tc>
        <w:tc>
          <w:tcPr>
            <w:tcW w:w="2636" w:type="dxa"/>
          </w:tcPr>
          <w:p w14:paraId="511E7818" w14:textId="77777777" w:rsidR="00F839EB" w:rsidRDefault="00F839EB" w:rsidP="000B0E97">
            <w:pPr>
              <w:pStyle w:val="TableParagraph"/>
              <w:spacing w:before="15" w:line="225" w:lineRule="exact"/>
              <w:ind w:left="10" w:right="3"/>
              <w:jc w:val="center"/>
              <w:rPr>
                <w:sz w:val="18"/>
              </w:rPr>
            </w:pPr>
            <w:r>
              <w:rPr>
                <w:spacing w:val="-4"/>
                <w:sz w:val="18"/>
              </w:rPr>
              <w:t>塑料管</w:t>
            </w:r>
          </w:p>
        </w:tc>
        <w:tc>
          <w:tcPr>
            <w:tcW w:w="851" w:type="dxa"/>
          </w:tcPr>
          <w:p w14:paraId="18F21CD8" w14:textId="77777777" w:rsidR="00F839EB" w:rsidRDefault="00F839EB" w:rsidP="000B0E97">
            <w:pPr>
              <w:pStyle w:val="TableParagraph"/>
              <w:spacing w:before="15" w:line="225" w:lineRule="exact"/>
              <w:ind w:left="17" w:right="6"/>
              <w:jc w:val="center"/>
              <w:rPr>
                <w:sz w:val="18"/>
              </w:rPr>
            </w:pPr>
            <w:r>
              <w:rPr>
                <w:spacing w:val="-5"/>
                <w:sz w:val="18"/>
              </w:rPr>
              <w:t>A9</w:t>
            </w:r>
          </w:p>
        </w:tc>
        <w:tc>
          <w:tcPr>
            <w:tcW w:w="4184" w:type="dxa"/>
          </w:tcPr>
          <w:p w14:paraId="1B494211" w14:textId="77777777" w:rsidR="00F839EB" w:rsidRDefault="00F839EB" w:rsidP="000B0E97">
            <w:pPr>
              <w:pStyle w:val="TableParagraph"/>
              <w:ind w:left="10"/>
              <w:jc w:val="center"/>
              <w:rPr>
                <w:sz w:val="18"/>
              </w:rPr>
            </w:pPr>
            <w:r>
              <w:rPr>
                <w:spacing w:val="-1"/>
                <w:sz w:val="18"/>
              </w:rPr>
              <w:t>直立式聚丙烯易折式双阀</w:t>
            </w:r>
          </w:p>
        </w:tc>
      </w:tr>
      <w:tr w:rsidR="00F839EB" w14:paraId="3EC46744" w14:textId="77777777" w:rsidTr="000B0E97">
        <w:trPr>
          <w:trHeight w:val="260"/>
        </w:trPr>
        <w:tc>
          <w:tcPr>
            <w:tcW w:w="851" w:type="dxa"/>
          </w:tcPr>
          <w:p w14:paraId="77C099DD" w14:textId="77777777" w:rsidR="00F839EB" w:rsidRDefault="00F839EB" w:rsidP="000B0E97">
            <w:pPr>
              <w:pStyle w:val="TableParagraph"/>
              <w:spacing w:before="13" w:line="226" w:lineRule="exact"/>
              <w:ind w:left="17" w:right="6"/>
              <w:jc w:val="center"/>
              <w:rPr>
                <w:sz w:val="18"/>
              </w:rPr>
            </w:pPr>
            <w:r>
              <w:rPr>
                <w:spacing w:val="-5"/>
                <w:sz w:val="18"/>
              </w:rPr>
              <w:t>44</w:t>
            </w:r>
          </w:p>
        </w:tc>
        <w:tc>
          <w:tcPr>
            <w:tcW w:w="2636" w:type="dxa"/>
          </w:tcPr>
          <w:p w14:paraId="32DBBC7B" w14:textId="77777777" w:rsidR="00F839EB" w:rsidRDefault="00F839EB" w:rsidP="000B0E97">
            <w:pPr>
              <w:pStyle w:val="TableParagraph"/>
              <w:spacing w:before="13" w:line="226" w:lineRule="exact"/>
              <w:ind w:left="10"/>
              <w:jc w:val="center"/>
              <w:rPr>
                <w:sz w:val="18"/>
              </w:rPr>
            </w:pPr>
            <w:r>
              <w:rPr>
                <w:spacing w:val="-2"/>
                <w:sz w:val="18"/>
              </w:rPr>
              <w:t>PVC</w:t>
            </w:r>
            <w:r>
              <w:rPr>
                <w:spacing w:val="-6"/>
                <w:sz w:val="18"/>
              </w:rPr>
              <w:t>铝箔</w:t>
            </w:r>
          </w:p>
        </w:tc>
        <w:tc>
          <w:tcPr>
            <w:tcW w:w="851" w:type="dxa"/>
          </w:tcPr>
          <w:p w14:paraId="32DA84A4" w14:textId="77777777" w:rsidR="00F839EB" w:rsidRDefault="00F839EB" w:rsidP="000B0E97">
            <w:pPr>
              <w:pStyle w:val="TableParagraph"/>
              <w:spacing w:before="13" w:line="226" w:lineRule="exact"/>
              <w:ind w:left="17" w:right="6"/>
              <w:jc w:val="center"/>
              <w:rPr>
                <w:sz w:val="18"/>
              </w:rPr>
            </w:pPr>
            <w:r>
              <w:rPr>
                <w:spacing w:val="-5"/>
                <w:sz w:val="18"/>
              </w:rPr>
              <w:t>B1</w:t>
            </w:r>
          </w:p>
        </w:tc>
        <w:tc>
          <w:tcPr>
            <w:tcW w:w="4184" w:type="dxa"/>
          </w:tcPr>
          <w:p w14:paraId="041F45C6" w14:textId="77777777" w:rsidR="00F839EB" w:rsidRDefault="00F839EB" w:rsidP="000B0E97">
            <w:pPr>
              <w:pStyle w:val="TableParagraph"/>
              <w:spacing w:before="2"/>
              <w:ind w:left="10" w:right="2"/>
              <w:jc w:val="center"/>
              <w:rPr>
                <w:sz w:val="18"/>
              </w:rPr>
            </w:pPr>
            <w:r>
              <w:rPr>
                <w:spacing w:val="-2"/>
                <w:sz w:val="18"/>
              </w:rPr>
              <w:t>聚丙烯共混输液袋</w:t>
            </w:r>
          </w:p>
        </w:tc>
      </w:tr>
      <w:tr w:rsidR="00F839EB" w14:paraId="09BE4285" w14:textId="77777777" w:rsidTr="000B0E97">
        <w:trPr>
          <w:trHeight w:val="260"/>
        </w:trPr>
        <w:tc>
          <w:tcPr>
            <w:tcW w:w="851" w:type="dxa"/>
          </w:tcPr>
          <w:p w14:paraId="0FBA673C" w14:textId="77777777" w:rsidR="00F839EB" w:rsidRDefault="00F839EB" w:rsidP="000B0E97">
            <w:pPr>
              <w:pStyle w:val="TableParagraph"/>
              <w:spacing w:before="15" w:line="225" w:lineRule="exact"/>
              <w:ind w:left="17" w:right="6"/>
              <w:jc w:val="center"/>
              <w:rPr>
                <w:sz w:val="18"/>
              </w:rPr>
            </w:pPr>
            <w:r>
              <w:rPr>
                <w:spacing w:val="-5"/>
                <w:sz w:val="18"/>
              </w:rPr>
              <w:t>50</w:t>
            </w:r>
          </w:p>
        </w:tc>
        <w:tc>
          <w:tcPr>
            <w:tcW w:w="2636" w:type="dxa"/>
          </w:tcPr>
          <w:p w14:paraId="7D171FDE" w14:textId="77777777" w:rsidR="00F839EB" w:rsidRDefault="00F839EB" w:rsidP="000B0E97">
            <w:pPr>
              <w:pStyle w:val="TableParagraph"/>
              <w:spacing w:before="15" w:line="225" w:lineRule="exact"/>
              <w:ind w:left="10"/>
              <w:jc w:val="center"/>
              <w:rPr>
                <w:sz w:val="18"/>
              </w:rPr>
            </w:pPr>
            <w:r>
              <w:rPr>
                <w:spacing w:val="-3"/>
                <w:sz w:val="18"/>
              </w:rPr>
              <w:t>含冲洗器</w:t>
            </w:r>
          </w:p>
        </w:tc>
        <w:tc>
          <w:tcPr>
            <w:tcW w:w="851" w:type="dxa"/>
          </w:tcPr>
          <w:p w14:paraId="7B2E74E4" w14:textId="77777777" w:rsidR="00F839EB" w:rsidRDefault="00F839EB" w:rsidP="000B0E97">
            <w:pPr>
              <w:pStyle w:val="TableParagraph"/>
              <w:spacing w:before="15" w:line="225" w:lineRule="exact"/>
              <w:ind w:left="17" w:right="6"/>
              <w:jc w:val="center"/>
              <w:rPr>
                <w:sz w:val="18"/>
              </w:rPr>
            </w:pPr>
            <w:r>
              <w:rPr>
                <w:spacing w:val="-5"/>
                <w:sz w:val="18"/>
              </w:rPr>
              <w:t>B2</w:t>
            </w:r>
          </w:p>
        </w:tc>
        <w:tc>
          <w:tcPr>
            <w:tcW w:w="4184" w:type="dxa"/>
          </w:tcPr>
          <w:p w14:paraId="404748BD" w14:textId="77777777" w:rsidR="00F839EB" w:rsidRDefault="00F839EB" w:rsidP="000B0E97">
            <w:pPr>
              <w:pStyle w:val="TableParagraph"/>
              <w:ind w:left="10" w:right="2"/>
              <w:jc w:val="center"/>
              <w:rPr>
                <w:sz w:val="18"/>
              </w:rPr>
            </w:pPr>
            <w:r>
              <w:rPr>
                <w:spacing w:val="-2"/>
                <w:sz w:val="18"/>
              </w:rPr>
              <w:t>非</w:t>
            </w:r>
            <w:r>
              <w:rPr>
                <w:spacing w:val="-2"/>
                <w:sz w:val="18"/>
              </w:rPr>
              <w:t>PVC</w:t>
            </w:r>
            <w:r>
              <w:rPr>
                <w:spacing w:val="-2"/>
                <w:sz w:val="18"/>
              </w:rPr>
              <w:t>多层共挤膜（扳开式，单座双阀</w:t>
            </w:r>
            <w:r>
              <w:rPr>
                <w:spacing w:val="-10"/>
                <w:sz w:val="18"/>
              </w:rPr>
              <w:t>）</w:t>
            </w:r>
          </w:p>
        </w:tc>
      </w:tr>
      <w:tr w:rsidR="00F839EB" w14:paraId="37BF75F6" w14:textId="77777777" w:rsidTr="000B0E97">
        <w:trPr>
          <w:trHeight w:val="260"/>
        </w:trPr>
        <w:tc>
          <w:tcPr>
            <w:tcW w:w="851" w:type="dxa"/>
          </w:tcPr>
          <w:p w14:paraId="630AA335" w14:textId="77777777" w:rsidR="00F839EB" w:rsidRDefault="00F839EB" w:rsidP="000B0E97">
            <w:pPr>
              <w:pStyle w:val="TableParagraph"/>
              <w:spacing w:before="14" w:line="226" w:lineRule="exact"/>
              <w:ind w:left="17" w:right="6"/>
              <w:jc w:val="center"/>
              <w:rPr>
                <w:sz w:val="18"/>
              </w:rPr>
            </w:pPr>
            <w:r>
              <w:rPr>
                <w:spacing w:val="-5"/>
                <w:sz w:val="18"/>
              </w:rPr>
              <w:lastRenderedPageBreak/>
              <w:t>51</w:t>
            </w:r>
          </w:p>
        </w:tc>
        <w:tc>
          <w:tcPr>
            <w:tcW w:w="2636" w:type="dxa"/>
          </w:tcPr>
          <w:p w14:paraId="2A241F9E" w14:textId="77777777" w:rsidR="00F839EB" w:rsidRDefault="00F839EB" w:rsidP="000B0E97">
            <w:pPr>
              <w:pStyle w:val="TableParagraph"/>
              <w:spacing w:before="14" w:line="226" w:lineRule="exact"/>
              <w:ind w:left="10" w:right="3"/>
              <w:jc w:val="center"/>
              <w:rPr>
                <w:sz w:val="18"/>
              </w:rPr>
            </w:pPr>
            <w:r>
              <w:rPr>
                <w:spacing w:val="-4"/>
                <w:sz w:val="18"/>
              </w:rPr>
              <w:t>弹力布</w:t>
            </w:r>
          </w:p>
        </w:tc>
        <w:tc>
          <w:tcPr>
            <w:tcW w:w="851" w:type="dxa"/>
          </w:tcPr>
          <w:p w14:paraId="46DDB170" w14:textId="77777777" w:rsidR="00F839EB" w:rsidRDefault="00F839EB" w:rsidP="000B0E97">
            <w:pPr>
              <w:pStyle w:val="TableParagraph"/>
              <w:spacing w:before="14" w:line="226" w:lineRule="exact"/>
              <w:ind w:left="17" w:right="6"/>
              <w:jc w:val="center"/>
              <w:rPr>
                <w:sz w:val="18"/>
              </w:rPr>
            </w:pPr>
            <w:r>
              <w:rPr>
                <w:spacing w:val="-5"/>
                <w:sz w:val="18"/>
              </w:rPr>
              <w:t>B3</w:t>
            </w:r>
          </w:p>
        </w:tc>
        <w:tc>
          <w:tcPr>
            <w:tcW w:w="4184" w:type="dxa"/>
          </w:tcPr>
          <w:p w14:paraId="41ECE2A4" w14:textId="77777777" w:rsidR="00F839EB" w:rsidRDefault="00F839EB" w:rsidP="000B0E97">
            <w:pPr>
              <w:pStyle w:val="TableParagraph"/>
              <w:spacing w:before="1"/>
              <w:ind w:left="10" w:right="1"/>
              <w:jc w:val="center"/>
              <w:rPr>
                <w:sz w:val="18"/>
              </w:rPr>
            </w:pPr>
            <w:r>
              <w:rPr>
                <w:sz w:val="18"/>
              </w:rPr>
              <w:t>聚丙烯共混输液袋（</w:t>
            </w:r>
            <w:r>
              <w:rPr>
                <w:spacing w:val="-4"/>
                <w:sz w:val="18"/>
              </w:rPr>
              <w:t>双阀</w:t>
            </w:r>
            <w:r>
              <w:rPr>
                <w:spacing w:val="-4"/>
                <w:sz w:val="18"/>
              </w:rPr>
              <w:t>)</w:t>
            </w:r>
          </w:p>
        </w:tc>
      </w:tr>
      <w:tr w:rsidR="00F839EB" w14:paraId="71C601DC" w14:textId="77777777" w:rsidTr="000B0E97">
        <w:trPr>
          <w:trHeight w:val="260"/>
        </w:trPr>
        <w:tc>
          <w:tcPr>
            <w:tcW w:w="851" w:type="dxa"/>
          </w:tcPr>
          <w:p w14:paraId="471D23AD" w14:textId="77777777" w:rsidR="00F839EB" w:rsidRDefault="00F839EB" w:rsidP="000B0E97">
            <w:pPr>
              <w:pStyle w:val="TableParagraph"/>
              <w:spacing w:before="15" w:line="225" w:lineRule="exact"/>
              <w:ind w:left="17" w:right="6"/>
              <w:jc w:val="center"/>
              <w:rPr>
                <w:sz w:val="18"/>
              </w:rPr>
            </w:pPr>
            <w:r>
              <w:rPr>
                <w:spacing w:val="-5"/>
                <w:sz w:val="18"/>
              </w:rPr>
              <w:t>52</w:t>
            </w:r>
          </w:p>
        </w:tc>
        <w:tc>
          <w:tcPr>
            <w:tcW w:w="2636" w:type="dxa"/>
          </w:tcPr>
          <w:p w14:paraId="43EE7E5C" w14:textId="77777777" w:rsidR="00F839EB" w:rsidRDefault="00F839EB" w:rsidP="000B0E97">
            <w:pPr>
              <w:pStyle w:val="TableParagraph"/>
              <w:spacing w:before="15" w:line="225" w:lineRule="exact"/>
              <w:ind w:left="10" w:right="3"/>
              <w:jc w:val="center"/>
              <w:rPr>
                <w:sz w:val="18"/>
              </w:rPr>
            </w:pPr>
            <w:r>
              <w:rPr>
                <w:spacing w:val="-2"/>
                <w:sz w:val="18"/>
              </w:rPr>
              <w:t>弹力微孔布</w:t>
            </w:r>
          </w:p>
        </w:tc>
        <w:tc>
          <w:tcPr>
            <w:tcW w:w="851" w:type="dxa"/>
          </w:tcPr>
          <w:p w14:paraId="2F727972" w14:textId="77777777" w:rsidR="00F839EB" w:rsidRDefault="00F839EB" w:rsidP="000B0E97">
            <w:pPr>
              <w:pStyle w:val="TableParagraph"/>
              <w:spacing w:before="15" w:line="225" w:lineRule="exact"/>
              <w:ind w:left="17" w:right="6"/>
              <w:jc w:val="center"/>
              <w:rPr>
                <w:sz w:val="18"/>
              </w:rPr>
            </w:pPr>
            <w:r>
              <w:rPr>
                <w:spacing w:val="-5"/>
                <w:sz w:val="18"/>
              </w:rPr>
              <w:t>B4</w:t>
            </w:r>
          </w:p>
        </w:tc>
        <w:tc>
          <w:tcPr>
            <w:tcW w:w="4184" w:type="dxa"/>
          </w:tcPr>
          <w:p w14:paraId="55A9E514" w14:textId="77777777" w:rsidR="00F839EB" w:rsidRDefault="00F839EB" w:rsidP="000B0E97">
            <w:pPr>
              <w:pStyle w:val="TableParagraph"/>
              <w:ind w:left="10" w:right="2"/>
              <w:jc w:val="center"/>
              <w:rPr>
                <w:sz w:val="18"/>
              </w:rPr>
            </w:pPr>
            <w:r>
              <w:rPr>
                <w:spacing w:val="-2"/>
                <w:sz w:val="18"/>
              </w:rPr>
              <w:t>中性硼硅玻璃安瓿</w:t>
            </w:r>
          </w:p>
        </w:tc>
      </w:tr>
      <w:tr w:rsidR="00F839EB" w14:paraId="3E88645E" w14:textId="77777777" w:rsidTr="000B0E97">
        <w:trPr>
          <w:trHeight w:val="258"/>
        </w:trPr>
        <w:tc>
          <w:tcPr>
            <w:tcW w:w="851" w:type="dxa"/>
          </w:tcPr>
          <w:p w14:paraId="54424DB5" w14:textId="77777777" w:rsidR="00F839EB" w:rsidRDefault="00F839EB" w:rsidP="000B0E97">
            <w:pPr>
              <w:pStyle w:val="TableParagraph"/>
              <w:spacing w:before="14" w:line="224" w:lineRule="exact"/>
              <w:ind w:left="17" w:right="6"/>
              <w:jc w:val="center"/>
              <w:rPr>
                <w:sz w:val="18"/>
              </w:rPr>
            </w:pPr>
            <w:r>
              <w:rPr>
                <w:spacing w:val="-5"/>
                <w:sz w:val="18"/>
              </w:rPr>
              <w:t>53</w:t>
            </w:r>
          </w:p>
        </w:tc>
        <w:tc>
          <w:tcPr>
            <w:tcW w:w="2636" w:type="dxa"/>
          </w:tcPr>
          <w:p w14:paraId="0EABEB1A" w14:textId="77777777" w:rsidR="00F839EB" w:rsidRDefault="00F839EB" w:rsidP="000B0E97">
            <w:pPr>
              <w:pStyle w:val="TableParagraph"/>
              <w:spacing w:before="14" w:line="224" w:lineRule="exact"/>
              <w:ind w:left="10" w:right="3"/>
              <w:jc w:val="center"/>
              <w:rPr>
                <w:sz w:val="18"/>
              </w:rPr>
            </w:pPr>
            <w:r>
              <w:rPr>
                <w:spacing w:val="-4"/>
                <w:sz w:val="18"/>
              </w:rPr>
              <w:t>无纺布</w:t>
            </w:r>
          </w:p>
        </w:tc>
        <w:tc>
          <w:tcPr>
            <w:tcW w:w="851" w:type="dxa"/>
          </w:tcPr>
          <w:p w14:paraId="74670FD2" w14:textId="77777777" w:rsidR="00F839EB" w:rsidRDefault="00F839EB" w:rsidP="000B0E97">
            <w:pPr>
              <w:pStyle w:val="TableParagraph"/>
              <w:spacing w:before="14" w:line="224" w:lineRule="exact"/>
              <w:ind w:left="17" w:right="6"/>
              <w:jc w:val="center"/>
              <w:rPr>
                <w:sz w:val="18"/>
              </w:rPr>
            </w:pPr>
            <w:r>
              <w:rPr>
                <w:spacing w:val="-5"/>
                <w:sz w:val="18"/>
              </w:rPr>
              <w:t>B5</w:t>
            </w:r>
          </w:p>
        </w:tc>
        <w:tc>
          <w:tcPr>
            <w:tcW w:w="4184" w:type="dxa"/>
          </w:tcPr>
          <w:p w14:paraId="30D6E127" w14:textId="77777777" w:rsidR="00F839EB" w:rsidRDefault="00F839EB" w:rsidP="000B0E97">
            <w:pPr>
              <w:pStyle w:val="TableParagraph"/>
              <w:spacing w:before="1"/>
              <w:ind w:left="10"/>
              <w:jc w:val="center"/>
              <w:rPr>
                <w:sz w:val="18"/>
              </w:rPr>
            </w:pPr>
            <w:r>
              <w:rPr>
                <w:spacing w:val="-2"/>
                <w:sz w:val="18"/>
              </w:rPr>
              <w:t>内封式聚丙烯输液袋</w:t>
            </w:r>
          </w:p>
        </w:tc>
      </w:tr>
      <w:tr w:rsidR="00F839EB" w14:paraId="3FD31524" w14:textId="77777777" w:rsidTr="000B0E97">
        <w:trPr>
          <w:trHeight w:val="260"/>
        </w:trPr>
        <w:tc>
          <w:tcPr>
            <w:tcW w:w="851" w:type="dxa"/>
            <w:shd w:val="clear" w:color="auto" w:fill="D7D7D7"/>
          </w:tcPr>
          <w:p w14:paraId="117F43C4" w14:textId="77777777" w:rsidR="00F839EB" w:rsidRDefault="00F839EB" w:rsidP="000B0E97">
            <w:pPr>
              <w:pStyle w:val="TableParagraph"/>
              <w:spacing w:before="16" w:line="224" w:lineRule="exact"/>
              <w:ind w:left="17" w:right="7"/>
              <w:jc w:val="center"/>
              <w:rPr>
                <w:sz w:val="18"/>
              </w:rPr>
            </w:pPr>
            <w:r>
              <w:rPr>
                <w:spacing w:val="-4"/>
                <w:sz w:val="18"/>
              </w:rPr>
              <w:t>代码值</w:t>
            </w:r>
          </w:p>
        </w:tc>
        <w:tc>
          <w:tcPr>
            <w:tcW w:w="2636" w:type="dxa"/>
            <w:shd w:val="clear" w:color="auto" w:fill="D7D7D7"/>
          </w:tcPr>
          <w:p w14:paraId="5A5772F8" w14:textId="77777777" w:rsidR="00F839EB" w:rsidRDefault="00F839EB" w:rsidP="000B0E97">
            <w:pPr>
              <w:pStyle w:val="TableParagraph"/>
              <w:spacing w:before="16" w:line="224" w:lineRule="exact"/>
              <w:ind w:left="10"/>
              <w:jc w:val="center"/>
              <w:rPr>
                <w:sz w:val="18"/>
              </w:rPr>
            </w:pPr>
            <w:r>
              <w:rPr>
                <w:spacing w:val="-3"/>
                <w:sz w:val="18"/>
              </w:rPr>
              <w:t>代码名称</w:t>
            </w:r>
          </w:p>
        </w:tc>
        <w:tc>
          <w:tcPr>
            <w:tcW w:w="851" w:type="dxa"/>
            <w:shd w:val="clear" w:color="auto" w:fill="D7D7D7"/>
          </w:tcPr>
          <w:p w14:paraId="67E279D8" w14:textId="77777777" w:rsidR="00F839EB" w:rsidRDefault="00F839EB" w:rsidP="000B0E97">
            <w:pPr>
              <w:pStyle w:val="TableParagraph"/>
              <w:spacing w:before="16" w:line="224" w:lineRule="exact"/>
              <w:ind w:left="17" w:right="7"/>
              <w:jc w:val="center"/>
              <w:rPr>
                <w:sz w:val="18"/>
              </w:rPr>
            </w:pPr>
            <w:r>
              <w:rPr>
                <w:spacing w:val="-4"/>
                <w:sz w:val="18"/>
              </w:rPr>
              <w:t>代码值</w:t>
            </w:r>
          </w:p>
        </w:tc>
        <w:tc>
          <w:tcPr>
            <w:tcW w:w="4184" w:type="dxa"/>
            <w:shd w:val="clear" w:color="auto" w:fill="D7D7D7"/>
          </w:tcPr>
          <w:p w14:paraId="766946EE" w14:textId="77777777" w:rsidR="00F839EB" w:rsidRDefault="00F839EB" w:rsidP="000B0E97">
            <w:pPr>
              <w:pStyle w:val="TableParagraph"/>
              <w:spacing w:before="16" w:line="224" w:lineRule="exact"/>
              <w:ind w:left="10" w:right="2"/>
              <w:jc w:val="center"/>
              <w:rPr>
                <w:sz w:val="18"/>
              </w:rPr>
            </w:pPr>
            <w:r>
              <w:rPr>
                <w:spacing w:val="-3"/>
                <w:sz w:val="18"/>
              </w:rPr>
              <w:t>代码名称</w:t>
            </w:r>
          </w:p>
        </w:tc>
      </w:tr>
      <w:tr w:rsidR="00F839EB" w14:paraId="1CAC59CA" w14:textId="77777777" w:rsidTr="000B0E97">
        <w:trPr>
          <w:trHeight w:val="467"/>
        </w:trPr>
        <w:tc>
          <w:tcPr>
            <w:tcW w:w="851" w:type="dxa"/>
          </w:tcPr>
          <w:p w14:paraId="1FDEE983" w14:textId="77777777" w:rsidR="00F839EB" w:rsidRDefault="00F839EB" w:rsidP="000B0E97">
            <w:pPr>
              <w:pStyle w:val="TableParagraph"/>
              <w:spacing w:before="118"/>
              <w:ind w:left="17" w:right="6"/>
              <w:jc w:val="center"/>
              <w:rPr>
                <w:sz w:val="18"/>
              </w:rPr>
            </w:pPr>
            <w:r>
              <w:rPr>
                <w:spacing w:val="-5"/>
                <w:sz w:val="18"/>
              </w:rPr>
              <w:t>54</w:t>
            </w:r>
          </w:p>
        </w:tc>
        <w:tc>
          <w:tcPr>
            <w:tcW w:w="2636" w:type="dxa"/>
          </w:tcPr>
          <w:p w14:paraId="45B0FB7D" w14:textId="77777777" w:rsidR="00F839EB" w:rsidRDefault="00F839EB" w:rsidP="000B0E97">
            <w:pPr>
              <w:pStyle w:val="TableParagraph"/>
              <w:spacing w:line="230" w:lineRule="atLeast"/>
              <w:ind w:left="1138" w:right="180" w:hanging="946"/>
              <w:rPr>
                <w:sz w:val="18"/>
              </w:rPr>
            </w:pPr>
            <w:r>
              <w:rPr>
                <w:spacing w:val="-2"/>
                <w:sz w:val="18"/>
              </w:rPr>
              <w:t>配溶媒</w:t>
            </w:r>
            <w:r>
              <w:rPr>
                <w:spacing w:val="-2"/>
                <w:sz w:val="18"/>
              </w:rPr>
              <w:t>(</w:t>
            </w:r>
            <w:r>
              <w:rPr>
                <w:spacing w:val="-2"/>
                <w:sz w:val="18"/>
              </w:rPr>
              <w:t>葡萄糖</w:t>
            </w:r>
            <w:r>
              <w:rPr>
                <w:spacing w:val="-2"/>
                <w:sz w:val="18"/>
              </w:rPr>
              <w:t>)+</w:t>
            </w:r>
            <w:r>
              <w:rPr>
                <w:spacing w:val="-2"/>
                <w:sz w:val="18"/>
              </w:rPr>
              <w:t>无菌加药输</w:t>
            </w:r>
            <w:r>
              <w:rPr>
                <w:spacing w:val="-6"/>
                <w:sz w:val="18"/>
              </w:rPr>
              <w:t>液器</w:t>
            </w:r>
          </w:p>
        </w:tc>
        <w:tc>
          <w:tcPr>
            <w:tcW w:w="851" w:type="dxa"/>
          </w:tcPr>
          <w:p w14:paraId="31ACCD64" w14:textId="77777777" w:rsidR="00F839EB" w:rsidRDefault="00F839EB" w:rsidP="000B0E97">
            <w:pPr>
              <w:pStyle w:val="TableParagraph"/>
              <w:spacing w:before="118"/>
              <w:ind w:left="17" w:right="6"/>
              <w:jc w:val="center"/>
              <w:rPr>
                <w:sz w:val="18"/>
              </w:rPr>
            </w:pPr>
            <w:r>
              <w:rPr>
                <w:spacing w:val="-5"/>
                <w:sz w:val="18"/>
              </w:rPr>
              <w:t>B6</w:t>
            </w:r>
          </w:p>
        </w:tc>
        <w:tc>
          <w:tcPr>
            <w:tcW w:w="4184" w:type="dxa"/>
          </w:tcPr>
          <w:p w14:paraId="4D504D25" w14:textId="77777777" w:rsidR="00F839EB" w:rsidRDefault="00F839EB" w:rsidP="000B0E97">
            <w:pPr>
              <w:pStyle w:val="TableParagraph"/>
              <w:spacing w:before="3"/>
              <w:ind w:left="10"/>
              <w:jc w:val="center"/>
              <w:rPr>
                <w:sz w:val="18"/>
              </w:rPr>
            </w:pPr>
            <w:r>
              <w:rPr>
                <w:sz w:val="18"/>
              </w:rPr>
              <w:t>多层共挤输液袋（双阀</w:t>
            </w:r>
            <w:r>
              <w:rPr>
                <w:spacing w:val="-10"/>
                <w:sz w:val="18"/>
              </w:rPr>
              <w:t>）</w:t>
            </w:r>
          </w:p>
        </w:tc>
      </w:tr>
      <w:tr w:rsidR="00F839EB" w14:paraId="63248647" w14:textId="77777777" w:rsidTr="000B0E97">
        <w:trPr>
          <w:trHeight w:val="260"/>
        </w:trPr>
        <w:tc>
          <w:tcPr>
            <w:tcW w:w="851" w:type="dxa"/>
          </w:tcPr>
          <w:p w14:paraId="1AFD4997" w14:textId="77777777" w:rsidR="00F839EB" w:rsidRDefault="00F839EB" w:rsidP="000B0E97">
            <w:pPr>
              <w:pStyle w:val="TableParagraph"/>
              <w:spacing w:before="13" w:line="227" w:lineRule="exact"/>
              <w:ind w:left="17" w:right="6"/>
              <w:jc w:val="center"/>
              <w:rPr>
                <w:sz w:val="18"/>
              </w:rPr>
            </w:pPr>
            <w:r>
              <w:rPr>
                <w:spacing w:val="-5"/>
                <w:sz w:val="18"/>
              </w:rPr>
              <w:t>55</w:t>
            </w:r>
          </w:p>
        </w:tc>
        <w:tc>
          <w:tcPr>
            <w:tcW w:w="2636" w:type="dxa"/>
          </w:tcPr>
          <w:p w14:paraId="01FCE9F8" w14:textId="77777777" w:rsidR="00F839EB" w:rsidRDefault="00F839EB" w:rsidP="000B0E97">
            <w:pPr>
              <w:pStyle w:val="TableParagraph"/>
              <w:spacing w:before="13" w:line="227" w:lineRule="exact"/>
              <w:ind w:left="10"/>
              <w:jc w:val="center"/>
              <w:rPr>
                <w:sz w:val="18"/>
              </w:rPr>
            </w:pPr>
            <w:r>
              <w:rPr>
                <w:spacing w:val="-3"/>
                <w:sz w:val="18"/>
              </w:rPr>
              <w:t>塑料安瓿</w:t>
            </w:r>
          </w:p>
        </w:tc>
        <w:tc>
          <w:tcPr>
            <w:tcW w:w="851" w:type="dxa"/>
          </w:tcPr>
          <w:p w14:paraId="5EA886D7" w14:textId="77777777" w:rsidR="00F839EB" w:rsidRDefault="00F839EB" w:rsidP="000B0E97">
            <w:pPr>
              <w:pStyle w:val="TableParagraph"/>
              <w:spacing w:before="13" w:line="227" w:lineRule="exact"/>
              <w:ind w:left="17" w:right="6"/>
              <w:jc w:val="center"/>
              <w:rPr>
                <w:sz w:val="18"/>
              </w:rPr>
            </w:pPr>
            <w:r>
              <w:rPr>
                <w:spacing w:val="-5"/>
                <w:sz w:val="18"/>
              </w:rPr>
              <w:t>B7</w:t>
            </w:r>
          </w:p>
        </w:tc>
        <w:tc>
          <w:tcPr>
            <w:tcW w:w="4184" w:type="dxa"/>
          </w:tcPr>
          <w:p w14:paraId="0249C559" w14:textId="77777777" w:rsidR="00F839EB" w:rsidRDefault="00F839EB" w:rsidP="000B0E97">
            <w:pPr>
              <w:pStyle w:val="TableParagraph"/>
              <w:spacing w:before="1"/>
              <w:ind w:left="10"/>
              <w:jc w:val="center"/>
              <w:rPr>
                <w:sz w:val="18"/>
              </w:rPr>
            </w:pPr>
            <w:r>
              <w:rPr>
                <w:spacing w:val="-1"/>
                <w:sz w:val="18"/>
              </w:rPr>
              <w:t>口服液体药用高密度聚乙烯瓶</w:t>
            </w:r>
          </w:p>
        </w:tc>
      </w:tr>
      <w:tr w:rsidR="00F839EB" w14:paraId="46B1DC87" w14:textId="77777777" w:rsidTr="000B0E97">
        <w:trPr>
          <w:trHeight w:val="467"/>
        </w:trPr>
        <w:tc>
          <w:tcPr>
            <w:tcW w:w="851" w:type="dxa"/>
          </w:tcPr>
          <w:p w14:paraId="0B402C50" w14:textId="77777777" w:rsidR="00F839EB" w:rsidRDefault="00F839EB" w:rsidP="000B0E97">
            <w:pPr>
              <w:pStyle w:val="TableParagraph"/>
              <w:spacing w:before="117"/>
              <w:ind w:left="17" w:right="6"/>
              <w:jc w:val="center"/>
              <w:rPr>
                <w:sz w:val="18"/>
              </w:rPr>
            </w:pPr>
            <w:r>
              <w:rPr>
                <w:spacing w:val="-5"/>
                <w:sz w:val="18"/>
              </w:rPr>
              <w:t>56</w:t>
            </w:r>
          </w:p>
        </w:tc>
        <w:tc>
          <w:tcPr>
            <w:tcW w:w="2636" w:type="dxa"/>
          </w:tcPr>
          <w:p w14:paraId="37F0AD5D" w14:textId="77777777" w:rsidR="00F839EB" w:rsidRDefault="00F839EB" w:rsidP="000B0E97">
            <w:pPr>
              <w:pStyle w:val="TableParagraph"/>
              <w:spacing w:line="230" w:lineRule="atLeast"/>
              <w:ind w:left="866" w:right="137" w:hanging="720"/>
              <w:rPr>
                <w:sz w:val="18"/>
              </w:rPr>
            </w:pPr>
            <w:r>
              <w:rPr>
                <w:spacing w:val="-2"/>
                <w:sz w:val="18"/>
              </w:rPr>
              <w:t>配溶媒</w:t>
            </w:r>
            <w:r>
              <w:rPr>
                <w:spacing w:val="-2"/>
                <w:sz w:val="18"/>
              </w:rPr>
              <w:t>(</w:t>
            </w:r>
            <w:r>
              <w:rPr>
                <w:spacing w:val="-2"/>
                <w:sz w:val="18"/>
              </w:rPr>
              <w:t>葡萄糖</w:t>
            </w:r>
            <w:r>
              <w:rPr>
                <w:spacing w:val="-2"/>
                <w:sz w:val="18"/>
              </w:rPr>
              <w:t>+</w:t>
            </w:r>
            <w:r>
              <w:rPr>
                <w:spacing w:val="-2"/>
                <w:sz w:val="18"/>
              </w:rPr>
              <w:t>氯化钠</w:t>
            </w:r>
            <w:r>
              <w:rPr>
                <w:spacing w:val="-2"/>
                <w:sz w:val="18"/>
              </w:rPr>
              <w:t>)+</w:t>
            </w:r>
            <w:r>
              <w:rPr>
                <w:spacing w:val="-2"/>
                <w:sz w:val="18"/>
              </w:rPr>
              <w:t>无菌加药输液器</w:t>
            </w:r>
          </w:p>
        </w:tc>
        <w:tc>
          <w:tcPr>
            <w:tcW w:w="851" w:type="dxa"/>
          </w:tcPr>
          <w:p w14:paraId="27379A62" w14:textId="77777777" w:rsidR="00F839EB" w:rsidRDefault="00F839EB" w:rsidP="000B0E97">
            <w:pPr>
              <w:pStyle w:val="TableParagraph"/>
              <w:spacing w:before="117"/>
              <w:ind w:left="17" w:right="6"/>
              <w:jc w:val="center"/>
              <w:rPr>
                <w:sz w:val="18"/>
              </w:rPr>
            </w:pPr>
            <w:r>
              <w:rPr>
                <w:spacing w:val="-5"/>
                <w:sz w:val="18"/>
              </w:rPr>
              <w:t>B8</w:t>
            </w:r>
          </w:p>
        </w:tc>
        <w:tc>
          <w:tcPr>
            <w:tcW w:w="4184" w:type="dxa"/>
          </w:tcPr>
          <w:p w14:paraId="1B2A7406" w14:textId="77777777" w:rsidR="00F839EB" w:rsidRDefault="00F839EB" w:rsidP="000B0E97">
            <w:pPr>
              <w:pStyle w:val="TableParagraph"/>
              <w:spacing w:before="2"/>
              <w:ind w:left="10"/>
              <w:jc w:val="center"/>
              <w:rPr>
                <w:sz w:val="18"/>
              </w:rPr>
            </w:pPr>
            <w:r>
              <w:rPr>
                <w:spacing w:val="-2"/>
                <w:sz w:val="18"/>
              </w:rPr>
              <w:t>药用塑料瓶</w:t>
            </w:r>
          </w:p>
        </w:tc>
      </w:tr>
      <w:tr w:rsidR="00F839EB" w14:paraId="7AF44D49" w14:textId="77777777" w:rsidTr="000B0E97">
        <w:trPr>
          <w:trHeight w:val="466"/>
        </w:trPr>
        <w:tc>
          <w:tcPr>
            <w:tcW w:w="851" w:type="dxa"/>
          </w:tcPr>
          <w:p w14:paraId="3065F26C" w14:textId="77777777" w:rsidR="00F839EB" w:rsidRDefault="00F839EB" w:rsidP="000B0E97">
            <w:pPr>
              <w:pStyle w:val="TableParagraph"/>
              <w:spacing w:before="118"/>
              <w:ind w:left="17" w:right="6"/>
              <w:jc w:val="center"/>
              <w:rPr>
                <w:sz w:val="18"/>
              </w:rPr>
            </w:pPr>
            <w:r>
              <w:rPr>
                <w:spacing w:val="-5"/>
                <w:sz w:val="18"/>
              </w:rPr>
              <w:t>57</w:t>
            </w:r>
          </w:p>
        </w:tc>
        <w:tc>
          <w:tcPr>
            <w:tcW w:w="2636" w:type="dxa"/>
          </w:tcPr>
          <w:p w14:paraId="5211E8BC" w14:textId="77777777" w:rsidR="00F839EB" w:rsidRDefault="00F839EB" w:rsidP="000B0E97">
            <w:pPr>
              <w:pStyle w:val="TableParagraph"/>
              <w:spacing w:before="118"/>
              <w:ind w:left="10"/>
              <w:jc w:val="center"/>
              <w:rPr>
                <w:sz w:val="18"/>
              </w:rPr>
            </w:pPr>
            <w:r>
              <w:rPr>
                <w:spacing w:val="-2"/>
                <w:sz w:val="18"/>
              </w:rPr>
              <w:t>配溶媒</w:t>
            </w:r>
            <w:r>
              <w:rPr>
                <w:spacing w:val="-2"/>
                <w:sz w:val="18"/>
              </w:rPr>
              <w:t>+</w:t>
            </w:r>
            <w:r>
              <w:rPr>
                <w:spacing w:val="-2"/>
                <w:sz w:val="18"/>
              </w:rPr>
              <w:t>无菌导液针</w:t>
            </w:r>
          </w:p>
        </w:tc>
        <w:tc>
          <w:tcPr>
            <w:tcW w:w="851" w:type="dxa"/>
          </w:tcPr>
          <w:p w14:paraId="141A436D" w14:textId="77777777" w:rsidR="00F839EB" w:rsidRDefault="00F839EB" w:rsidP="000B0E97">
            <w:pPr>
              <w:pStyle w:val="TableParagraph"/>
              <w:spacing w:before="118"/>
              <w:ind w:left="17" w:right="6"/>
              <w:jc w:val="center"/>
              <w:rPr>
                <w:sz w:val="18"/>
              </w:rPr>
            </w:pPr>
            <w:r>
              <w:rPr>
                <w:spacing w:val="-5"/>
                <w:sz w:val="18"/>
              </w:rPr>
              <w:t>B9</w:t>
            </w:r>
          </w:p>
        </w:tc>
        <w:tc>
          <w:tcPr>
            <w:tcW w:w="4184" w:type="dxa"/>
          </w:tcPr>
          <w:p w14:paraId="4E9958E1" w14:textId="77777777" w:rsidR="00F839EB" w:rsidRDefault="00F839EB" w:rsidP="000B0E97">
            <w:pPr>
              <w:pStyle w:val="TableParagraph"/>
              <w:ind w:left="10" w:right="2"/>
              <w:jc w:val="center"/>
              <w:rPr>
                <w:sz w:val="18"/>
              </w:rPr>
            </w:pPr>
            <w:r>
              <w:rPr>
                <w:sz w:val="18"/>
              </w:rPr>
              <w:t>低硼硅玻璃管制注射剂瓶（</w:t>
            </w:r>
            <w:r>
              <w:rPr>
                <w:spacing w:val="-1"/>
                <w:sz w:val="18"/>
              </w:rPr>
              <w:t>配一次性使用预充注射</w:t>
            </w:r>
          </w:p>
          <w:p w14:paraId="6BF396FD" w14:textId="77777777" w:rsidR="00F839EB" w:rsidRDefault="00F839EB" w:rsidP="000B0E97">
            <w:pPr>
              <w:pStyle w:val="TableParagraph"/>
              <w:spacing w:before="2" w:line="214" w:lineRule="exact"/>
              <w:ind w:left="10"/>
              <w:jc w:val="center"/>
              <w:rPr>
                <w:sz w:val="18"/>
              </w:rPr>
            </w:pPr>
            <w:r>
              <w:rPr>
                <w:sz w:val="18"/>
              </w:rPr>
              <w:t>式溶药器（带针</w:t>
            </w:r>
            <w:r>
              <w:rPr>
                <w:spacing w:val="-5"/>
                <w:sz w:val="18"/>
              </w:rPr>
              <w:t>））</w:t>
            </w:r>
          </w:p>
        </w:tc>
      </w:tr>
      <w:tr w:rsidR="00F839EB" w14:paraId="19B73AEC" w14:textId="77777777" w:rsidTr="000B0E97">
        <w:trPr>
          <w:trHeight w:val="260"/>
        </w:trPr>
        <w:tc>
          <w:tcPr>
            <w:tcW w:w="851" w:type="dxa"/>
          </w:tcPr>
          <w:p w14:paraId="0945E096" w14:textId="77777777" w:rsidR="00F839EB" w:rsidRDefault="00F839EB" w:rsidP="000B0E97">
            <w:pPr>
              <w:pStyle w:val="TableParagraph"/>
              <w:spacing w:before="13" w:line="227" w:lineRule="exact"/>
              <w:ind w:left="17" w:right="6"/>
              <w:jc w:val="center"/>
              <w:rPr>
                <w:sz w:val="18"/>
              </w:rPr>
            </w:pPr>
            <w:r>
              <w:rPr>
                <w:spacing w:val="-5"/>
                <w:sz w:val="18"/>
              </w:rPr>
              <w:t>58</w:t>
            </w:r>
          </w:p>
        </w:tc>
        <w:tc>
          <w:tcPr>
            <w:tcW w:w="2636" w:type="dxa"/>
          </w:tcPr>
          <w:p w14:paraId="58C57FBB" w14:textId="77777777" w:rsidR="00F839EB" w:rsidRDefault="00F839EB" w:rsidP="000B0E97">
            <w:pPr>
              <w:pStyle w:val="TableParagraph"/>
              <w:spacing w:before="13" w:line="227" w:lineRule="exact"/>
              <w:ind w:left="10"/>
              <w:jc w:val="center"/>
              <w:rPr>
                <w:sz w:val="18"/>
              </w:rPr>
            </w:pPr>
            <w:r>
              <w:rPr>
                <w:spacing w:val="-3"/>
                <w:sz w:val="18"/>
              </w:rPr>
              <w:t>输液瓶</w:t>
            </w:r>
            <w:r>
              <w:rPr>
                <w:spacing w:val="-3"/>
                <w:sz w:val="18"/>
              </w:rPr>
              <w:t>+</w:t>
            </w:r>
            <w:r>
              <w:rPr>
                <w:spacing w:val="-3"/>
                <w:sz w:val="18"/>
              </w:rPr>
              <w:t>易折式组合盖</w:t>
            </w:r>
          </w:p>
        </w:tc>
        <w:tc>
          <w:tcPr>
            <w:tcW w:w="851" w:type="dxa"/>
          </w:tcPr>
          <w:p w14:paraId="2BC20D57" w14:textId="77777777" w:rsidR="00F839EB" w:rsidRDefault="00F839EB" w:rsidP="000B0E97">
            <w:pPr>
              <w:pStyle w:val="TableParagraph"/>
              <w:spacing w:before="13" w:line="227" w:lineRule="exact"/>
              <w:ind w:left="17" w:right="6"/>
              <w:jc w:val="center"/>
              <w:rPr>
                <w:sz w:val="18"/>
              </w:rPr>
            </w:pPr>
            <w:r>
              <w:rPr>
                <w:spacing w:val="-5"/>
                <w:sz w:val="18"/>
              </w:rPr>
              <w:t>C1</w:t>
            </w:r>
          </w:p>
        </w:tc>
        <w:tc>
          <w:tcPr>
            <w:tcW w:w="4184" w:type="dxa"/>
          </w:tcPr>
          <w:p w14:paraId="4E86855E" w14:textId="77777777" w:rsidR="00F839EB" w:rsidRDefault="00F839EB" w:rsidP="000B0E97">
            <w:pPr>
              <w:pStyle w:val="TableParagraph"/>
              <w:spacing w:before="1"/>
              <w:ind w:left="10" w:right="2"/>
              <w:jc w:val="center"/>
              <w:rPr>
                <w:sz w:val="18"/>
              </w:rPr>
            </w:pPr>
            <w:r>
              <w:rPr>
                <w:spacing w:val="-5"/>
                <w:sz w:val="18"/>
              </w:rPr>
              <w:t>软袋</w:t>
            </w:r>
          </w:p>
        </w:tc>
      </w:tr>
      <w:tr w:rsidR="00F839EB" w14:paraId="4057BFCE" w14:textId="77777777" w:rsidTr="000B0E97">
        <w:trPr>
          <w:trHeight w:val="260"/>
        </w:trPr>
        <w:tc>
          <w:tcPr>
            <w:tcW w:w="851" w:type="dxa"/>
          </w:tcPr>
          <w:p w14:paraId="255C260F" w14:textId="77777777" w:rsidR="00F839EB" w:rsidRDefault="00F839EB" w:rsidP="000B0E97">
            <w:pPr>
              <w:pStyle w:val="TableParagraph"/>
              <w:spacing w:before="14" w:line="226" w:lineRule="exact"/>
              <w:ind w:left="17" w:right="6"/>
              <w:jc w:val="center"/>
              <w:rPr>
                <w:sz w:val="18"/>
              </w:rPr>
            </w:pPr>
            <w:r>
              <w:rPr>
                <w:spacing w:val="-5"/>
                <w:sz w:val="18"/>
              </w:rPr>
              <w:t>59</w:t>
            </w:r>
          </w:p>
        </w:tc>
        <w:tc>
          <w:tcPr>
            <w:tcW w:w="2636" w:type="dxa"/>
          </w:tcPr>
          <w:p w14:paraId="5B2CDB60" w14:textId="77777777" w:rsidR="00F839EB" w:rsidRDefault="00F839EB" w:rsidP="000B0E97">
            <w:pPr>
              <w:pStyle w:val="TableParagraph"/>
              <w:spacing w:before="14" w:line="226" w:lineRule="exact"/>
              <w:ind w:left="10"/>
              <w:jc w:val="center"/>
              <w:rPr>
                <w:sz w:val="18"/>
              </w:rPr>
            </w:pPr>
            <w:r>
              <w:rPr>
                <w:spacing w:val="-3"/>
                <w:sz w:val="18"/>
              </w:rPr>
              <w:t>输液袋</w:t>
            </w:r>
            <w:r>
              <w:rPr>
                <w:spacing w:val="-3"/>
                <w:sz w:val="18"/>
              </w:rPr>
              <w:t>+</w:t>
            </w:r>
            <w:r>
              <w:rPr>
                <w:spacing w:val="-3"/>
                <w:sz w:val="18"/>
              </w:rPr>
              <w:t>易折式组合盖</w:t>
            </w:r>
          </w:p>
        </w:tc>
        <w:tc>
          <w:tcPr>
            <w:tcW w:w="851" w:type="dxa"/>
          </w:tcPr>
          <w:p w14:paraId="62E8C81E" w14:textId="77777777" w:rsidR="00F839EB" w:rsidRDefault="00F839EB" w:rsidP="000B0E97">
            <w:pPr>
              <w:pStyle w:val="TableParagraph"/>
              <w:spacing w:before="14" w:line="226" w:lineRule="exact"/>
              <w:ind w:left="17" w:right="6"/>
              <w:jc w:val="center"/>
              <w:rPr>
                <w:sz w:val="18"/>
              </w:rPr>
            </w:pPr>
            <w:r>
              <w:rPr>
                <w:spacing w:val="-5"/>
                <w:sz w:val="18"/>
              </w:rPr>
              <w:t>C2</w:t>
            </w:r>
          </w:p>
        </w:tc>
        <w:tc>
          <w:tcPr>
            <w:tcW w:w="4184" w:type="dxa"/>
          </w:tcPr>
          <w:p w14:paraId="1752035D" w14:textId="77777777" w:rsidR="00F839EB" w:rsidRDefault="00F839EB" w:rsidP="000B0E97">
            <w:pPr>
              <w:pStyle w:val="TableParagraph"/>
              <w:spacing w:before="2"/>
              <w:ind w:left="10" w:right="2"/>
              <w:jc w:val="center"/>
              <w:rPr>
                <w:sz w:val="18"/>
              </w:rPr>
            </w:pPr>
            <w:r>
              <w:rPr>
                <w:spacing w:val="-2"/>
                <w:sz w:val="18"/>
              </w:rPr>
              <w:t>聚乙烯喷雾瓶</w:t>
            </w:r>
          </w:p>
        </w:tc>
      </w:tr>
      <w:tr w:rsidR="00F839EB" w14:paraId="672DBC52" w14:textId="77777777" w:rsidTr="000B0E97">
        <w:trPr>
          <w:trHeight w:val="260"/>
        </w:trPr>
        <w:tc>
          <w:tcPr>
            <w:tcW w:w="851" w:type="dxa"/>
          </w:tcPr>
          <w:p w14:paraId="01662472" w14:textId="77777777" w:rsidR="00F839EB" w:rsidRDefault="00F839EB" w:rsidP="000B0E97">
            <w:pPr>
              <w:pStyle w:val="TableParagraph"/>
              <w:spacing w:before="13" w:line="227" w:lineRule="exact"/>
              <w:ind w:left="17" w:right="6"/>
              <w:jc w:val="center"/>
              <w:rPr>
                <w:sz w:val="18"/>
              </w:rPr>
            </w:pPr>
            <w:r>
              <w:rPr>
                <w:spacing w:val="-5"/>
                <w:sz w:val="18"/>
              </w:rPr>
              <w:t>61</w:t>
            </w:r>
          </w:p>
        </w:tc>
        <w:tc>
          <w:tcPr>
            <w:tcW w:w="2636" w:type="dxa"/>
          </w:tcPr>
          <w:p w14:paraId="4690DE63" w14:textId="77777777" w:rsidR="00F839EB" w:rsidRDefault="00F839EB" w:rsidP="000B0E97">
            <w:pPr>
              <w:pStyle w:val="TableParagraph"/>
              <w:spacing w:before="13" w:line="227" w:lineRule="exact"/>
              <w:ind w:left="10"/>
              <w:jc w:val="center"/>
              <w:rPr>
                <w:sz w:val="18"/>
              </w:rPr>
            </w:pPr>
            <w:r>
              <w:rPr>
                <w:spacing w:val="-5"/>
                <w:sz w:val="18"/>
              </w:rPr>
              <w:t>单袋</w:t>
            </w:r>
          </w:p>
        </w:tc>
        <w:tc>
          <w:tcPr>
            <w:tcW w:w="851" w:type="dxa"/>
          </w:tcPr>
          <w:p w14:paraId="3EB065EA" w14:textId="77777777" w:rsidR="00F839EB" w:rsidRDefault="00F839EB" w:rsidP="000B0E97">
            <w:pPr>
              <w:pStyle w:val="TableParagraph"/>
              <w:spacing w:before="13" w:line="227" w:lineRule="exact"/>
              <w:ind w:left="17" w:right="6"/>
              <w:jc w:val="center"/>
              <w:rPr>
                <w:sz w:val="18"/>
              </w:rPr>
            </w:pPr>
            <w:r>
              <w:rPr>
                <w:spacing w:val="-5"/>
                <w:sz w:val="18"/>
              </w:rPr>
              <w:t>C3</w:t>
            </w:r>
          </w:p>
        </w:tc>
        <w:tc>
          <w:tcPr>
            <w:tcW w:w="4184" w:type="dxa"/>
          </w:tcPr>
          <w:p w14:paraId="1042A12C" w14:textId="77777777" w:rsidR="00F839EB" w:rsidRDefault="00F839EB" w:rsidP="000B0E97">
            <w:pPr>
              <w:pStyle w:val="TableParagraph"/>
              <w:spacing w:before="1"/>
              <w:ind w:left="10" w:right="2"/>
              <w:jc w:val="center"/>
              <w:rPr>
                <w:sz w:val="18"/>
              </w:rPr>
            </w:pPr>
            <w:r>
              <w:rPr>
                <w:spacing w:val="-2"/>
                <w:sz w:val="18"/>
              </w:rPr>
              <w:t>五层共挤输液用袋</w:t>
            </w:r>
          </w:p>
        </w:tc>
      </w:tr>
      <w:tr w:rsidR="00F839EB" w14:paraId="6772DB67" w14:textId="77777777" w:rsidTr="000B0E97">
        <w:trPr>
          <w:trHeight w:val="260"/>
        </w:trPr>
        <w:tc>
          <w:tcPr>
            <w:tcW w:w="851" w:type="dxa"/>
          </w:tcPr>
          <w:p w14:paraId="609E7D7D" w14:textId="77777777" w:rsidR="00F839EB" w:rsidRDefault="00F839EB" w:rsidP="000B0E97">
            <w:pPr>
              <w:pStyle w:val="TableParagraph"/>
              <w:spacing w:before="14" w:line="226" w:lineRule="exact"/>
              <w:ind w:left="17" w:right="6"/>
              <w:jc w:val="center"/>
              <w:rPr>
                <w:sz w:val="18"/>
              </w:rPr>
            </w:pPr>
            <w:r>
              <w:rPr>
                <w:spacing w:val="-5"/>
                <w:sz w:val="18"/>
              </w:rPr>
              <w:t>63</w:t>
            </w:r>
          </w:p>
        </w:tc>
        <w:tc>
          <w:tcPr>
            <w:tcW w:w="2636" w:type="dxa"/>
          </w:tcPr>
          <w:p w14:paraId="3B410D3C" w14:textId="77777777" w:rsidR="00F839EB" w:rsidRDefault="00F839EB" w:rsidP="000B0E97">
            <w:pPr>
              <w:pStyle w:val="TableParagraph"/>
              <w:spacing w:before="14" w:line="226" w:lineRule="exact"/>
              <w:ind w:left="10"/>
              <w:jc w:val="center"/>
              <w:rPr>
                <w:sz w:val="18"/>
              </w:rPr>
            </w:pPr>
            <w:r>
              <w:rPr>
                <w:spacing w:val="-3"/>
                <w:sz w:val="18"/>
              </w:rPr>
              <w:t>双袋双联</w:t>
            </w:r>
          </w:p>
        </w:tc>
        <w:tc>
          <w:tcPr>
            <w:tcW w:w="851" w:type="dxa"/>
          </w:tcPr>
          <w:p w14:paraId="49A5950E" w14:textId="77777777" w:rsidR="00F839EB" w:rsidRDefault="00F839EB" w:rsidP="000B0E97">
            <w:pPr>
              <w:pStyle w:val="TableParagraph"/>
              <w:spacing w:before="14" w:line="226" w:lineRule="exact"/>
              <w:ind w:left="17" w:right="6"/>
              <w:jc w:val="center"/>
              <w:rPr>
                <w:sz w:val="18"/>
              </w:rPr>
            </w:pPr>
            <w:r>
              <w:rPr>
                <w:spacing w:val="-5"/>
                <w:sz w:val="18"/>
              </w:rPr>
              <w:t>C4</w:t>
            </w:r>
          </w:p>
        </w:tc>
        <w:tc>
          <w:tcPr>
            <w:tcW w:w="4184" w:type="dxa"/>
          </w:tcPr>
          <w:p w14:paraId="70542741" w14:textId="77777777" w:rsidR="00F839EB" w:rsidRDefault="00F839EB" w:rsidP="000B0E97">
            <w:pPr>
              <w:pStyle w:val="TableParagraph"/>
              <w:spacing w:before="2"/>
              <w:ind w:left="10"/>
              <w:jc w:val="center"/>
              <w:rPr>
                <w:sz w:val="18"/>
              </w:rPr>
            </w:pPr>
            <w:r>
              <w:rPr>
                <w:spacing w:val="-2"/>
                <w:sz w:val="18"/>
              </w:rPr>
              <w:t>玻璃输液瓶</w:t>
            </w:r>
          </w:p>
        </w:tc>
      </w:tr>
      <w:tr w:rsidR="00F839EB" w14:paraId="3544323E" w14:textId="77777777" w:rsidTr="000B0E97">
        <w:trPr>
          <w:trHeight w:val="260"/>
        </w:trPr>
        <w:tc>
          <w:tcPr>
            <w:tcW w:w="851" w:type="dxa"/>
          </w:tcPr>
          <w:p w14:paraId="3C57E2BF" w14:textId="77777777" w:rsidR="00F839EB" w:rsidRDefault="00F839EB" w:rsidP="000B0E97">
            <w:pPr>
              <w:pStyle w:val="TableParagraph"/>
              <w:spacing w:before="13" w:line="227" w:lineRule="exact"/>
              <w:ind w:left="17" w:right="6"/>
              <w:jc w:val="center"/>
              <w:rPr>
                <w:sz w:val="18"/>
              </w:rPr>
            </w:pPr>
            <w:r>
              <w:rPr>
                <w:spacing w:val="-5"/>
                <w:sz w:val="18"/>
              </w:rPr>
              <w:t>64</w:t>
            </w:r>
          </w:p>
        </w:tc>
        <w:tc>
          <w:tcPr>
            <w:tcW w:w="2636" w:type="dxa"/>
          </w:tcPr>
          <w:p w14:paraId="12A29B8C" w14:textId="77777777" w:rsidR="00F839EB" w:rsidRDefault="00F839EB" w:rsidP="000B0E97">
            <w:pPr>
              <w:pStyle w:val="TableParagraph"/>
              <w:spacing w:before="13" w:line="227" w:lineRule="exact"/>
              <w:ind w:left="10"/>
              <w:jc w:val="center"/>
              <w:rPr>
                <w:sz w:val="18"/>
              </w:rPr>
            </w:pPr>
            <w:r>
              <w:rPr>
                <w:spacing w:val="-3"/>
                <w:sz w:val="18"/>
              </w:rPr>
              <w:t>含吸入器</w:t>
            </w:r>
          </w:p>
        </w:tc>
        <w:tc>
          <w:tcPr>
            <w:tcW w:w="851" w:type="dxa"/>
          </w:tcPr>
          <w:p w14:paraId="0335FB64" w14:textId="77777777" w:rsidR="00F839EB" w:rsidRDefault="00F839EB" w:rsidP="000B0E97">
            <w:pPr>
              <w:pStyle w:val="TableParagraph"/>
              <w:spacing w:before="13" w:line="227" w:lineRule="exact"/>
              <w:ind w:left="17" w:right="6"/>
              <w:jc w:val="center"/>
              <w:rPr>
                <w:sz w:val="18"/>
              </w:rPr>
            </w:pPr>
            <w:r>
              <w:rPr>
                <w:spacing w:val="-5"/>
                <w:sz w:val="18"/>
              </w:rPr>
              <w:t>C5</w:t>
            </w:r>
          </w:p>
        </w:tc>
        <w:tc>
          <w:tcPr>
            <w:tcW w:w="4184" w:type="dxa"/>
          </w:tcPr>
          <w:p w14:paraId="48F9E147" w14:textId="77777777" w:rsidR="00F839EB" w:rsidRDefault="00F839EB" w:rsidP="000B0E97">
            <w:pPr>
              <w:pStyle w:val="TableParagraph"/>
              <w:spacing w:before="1"/>
              <w:ind w:left="10" w:right="2"/>
              <w:jc w:val="center"/>
              <w:rPr>
                <w:sz w:val="18"/>
              </w:rPr>
            </w:pPr>
            <w:r>
              <w:rPr>
                <w:spacing w:val="-5"/>
                <w:sz w:val="18"/>
              </w:rPr>
              <w:t>畅充</w:t>
            </w:r>
          </w:p>
        </w:tc>
      </w:tr>
      <w:tr w:rsidR="00F839EB" w14:paraId="0AD635BF" w14:textId="77777777" w:rsidTr="000B0E97">
        <w:trPr>
          <w:trHeight w:val="260"/>
        </w:trPr>
        <w:tc>
          <w:tcPr>
            <w:tcW w:w="851" w:type="dxa"/>
          </w:tcPr>
          <w:p w14:paraId="14485004" w14:textId="77777777" w:rsidR="00F839EB" w:rsidRDefault="00F839EB" w:rsidP="000B0E97">
            <w:pPr>
              <w:pStyle w:val="TableParagraph"/>
              <w:spacing w:before="14" w:line="226" w:lineRule="exact"/>
              <w:ind w:left="17" w:right="6"/>
              <w:jc w:val="center"/>
              <w:rPr>
                <w:sz w:val="18"/>
              </w:rPr>
            </w:pPr>
            <w:r>
              <w:rPr>
                <w:spacing w:val="-5"/>
                <w:sz w:val="18"/>
              </w:rPr>
              <w:t>65</w:t>
            </w:r>
          </w:p>
        </w:tc>
        <w:tc>
          <w:tcPr>
            <w:tcW w:w="2636" w:type="dxa"/>
          </w:tcPr>
          <w:p w14:paraId="3532549D" w14:textId="77777777" w:rsidR="00F839EB" w:rsidRDefault="00F839EB" w:rsidP="000B0E97">
            <w:pPr>
              <w:pStyle w:val="TableParagraph"/>
              <w:spacing w:before="14" w:line="226" w:lineRule="exact"/>
              <w:ind w:left="10" w:right="3"/>
              <w:jc w:val="center"/>
              <w:rPr>
                <w:sz w:val="18"/>
              </w:rPr>
            </w:pPr>
            <w:r>
              <w:rPr>
                <w:spacing w:val="-4"/>
                <w:sz w:val="18"/>
              </w:rPr>
              <w:t>裹金衣</w:t>
            </w:r>
          </w:p>
        </w:tc>
        <w:tc>
          <w:tcPr>
            <w:tcW w:w="851" w:type="dxa"/>
          </w:tcPr>
          <w:p w14:paraId="66E4D67C" w14:textId="77777777" w:rsidR="00F839EB" w:rsidRDefault="00F839EB" w:rsidP="000B0E97">
            <w:pPr>
              <w:pStyle w:val="TableParagraph"/>
              <w:spacing w:before="14" w:line="226" w:lineRule="exact"/>
              <w:ind w:left="17" w:right="6"/>
              <w:jc w:val="center"/>
              <w:rPr>
                <w:sz w:val="18"/>
              </w:rPr>
            </w:pPr>
            <w:r>
              <w:rPr>
                <w:spacing w:val="-5"/>
                <w:sz w:val="18"/>
              </w:rPr>
              <w:t>C6</w:t>
            </w:r>
          </w:p>
        </w:tc>
        <w:tc>
          <w:tcPr>
            <w:tcW w:w="4184" w:type="dxa"/>
          </w:tcPr>
          <w:p w14:paraId="74054FE0" w14:textId="77777777" w:rsidR="00F839EB" w:rsidRDefault="00F839EB" w:rsidP="000B0E97">
            <w:pPr>
              <w:pStyle w:val="TableParagraph"/>
              <w:spacing w:before="2"/>
              <w:ind w:left="10"/>
              <w:jc w:val="center"/>
              <w:rPr>
                <w:sz w:val="18"/>
              </w:rPr>
            </w:pPr>
            <w:r>
              <w:rPr>
                <w:spacing w:val="-4"/>
                <w:sz w:val="18"/>
              </w:rPr>
              <w:t>安瓿瓶</w:t>
            </w:r>
          </w:p>
        </w:tc>
      </w:tr>
      <w:tr w:rsidR="00F839EB" w14:paraId="783739E9" w14:textId="77777777" w:rsidTr="000B0E97">
        <w:trPr>
          <w:trHeight w:val="260"/>
        </w:trPr>
        <w:tc>
          <w:tcPr>
            <w:tcW w:w="851" w:type="dxa"/>
          </w:tcPr>
          <w:p w14:paraId="56D88D1E" w14:textId="77777777" w:rsidR="00F839EB" w:rsidRDefault="00F839EB" w:rsidP="000B0E97">
            <w:pPr>
              <w:pStyle w:val="TableParagraph"/>
              <w:spacing w:before="13" w:line="227" w:lineRule="exact"/>
              <w:ind w:left="17" w:right="6"/>
              <w:jc w:val="center"/>
              <w:rPr>
                <w:sz w:val="18"/>
              </w:rPr>
            </w:pPr>
            <w:r>
              <w:rPr>
                <w:spacing w:val="-5"/>
                <w:sz w:val="18"/>
              </w:rPr>
              <w:t>66</w:t>
            </w:r>
          </w:p>
        </w:tc>
        <w:tc>
          <w:tcPr>
            <w:tcW w:w="2636" w:type="dxa"/>
          </w:tcPr>
          <w:p w14:paraId="4CAAA299" w14:textId="77777777" w:rsidR="00F839EB" w:rsidRDefault="00F839EB" w:rsidP="000B0E97">
            <w:pPr>
              <w:pStyle w:val="TableParagraph"/>
              <w:spacing w:before="13" w:line="227" w:lineRule="exact"/>
              <w:ind w:left="10" w:right="3"/>
              <w:jc w:val="center"/>
              <w:rPr>
                <w:sz w:val="18"/>
              </w:rPr>
            </w:pPr>
            <w:r>
              <w:rPr>
                <w:spacing w:val="-4"/>
                <w:sz w:val="18"/>
              </w:rPr>
              <w:t>带针头</w:t>
            </w:r>
          </w:p>
        </w:tc>
        <w:tc>
          <w:tcPr>
            <w:tcW w:w="851" w:type="dxa"/>
          </w:tcPr>
          <w:p w14:paraId="492C943C" w14:textId="77777777" w:rsidR="00F839EB" w:rsidRDefault="00F839EB" w:rsidP="000B0E97">
            <w:pPr>
              <w:pStyle w:val="TableParagraph"/>
              <w:spacing w:before="13" w:line="227" w:lineRule="exact"/>
              <w:ind w:left="17" w:right="6"/>
              <w:jc w:val="center"/>
              <w:rPr>
                <w:sz w:val="18"/>
              </w:rPr>
            </w:pPr>
            <w:r>
              <w:rPr>
                <w:spacing w:val="-5"/>
                <w:sz w:val="18"/>
              </w:rPr>
              <w:t>C7</w:t>
            </w:r>
          </w:p>
        </w:tc>
        <w:tc>
          <w:tcPr>
            <w:tcW w:w="4184" w:type="dxa"/>
          </w:tcPr>
          <w:p w14:paraId="4E3F94AB" w14:textId="77777777" w:rsidR="00F839EB" w:rsidRDefault="00F839EB" w:rsidP="000B0E97">
            <w:pPr>
              <w:pStyle w:val="TableParagraph"/>
              <w:spacing w:before="1"/>
              <w:ind w:left="10" w:right="2"/>
              <w:jc w:val="center"/>
              <w:rPr>
                <w:sz w:val="18"/>
              </w:rPr>
            </w:pPr>
            <w:r>
              <w:rPr>
                <w:spacing w:val="-2"/>
                <w:sz w:val="18"/>
              </w:rPr>
              <w:t>无色玻璃安瓿</w:t>
            </w:r>
          </w:p>
        </w:tc>
      </w:tr>
      <w:tr w:rsidR="00F839EB" w14:paraId="75E946B0" w14:textId="77777777" w:rsidTr="000B0E97">
        <w:trPr>
          <w:trHeight w:val="260"/>
        </w:trPr>
        <w:tc>
          <w:tcPr>
            <w:tcW w:w="851" w:type="dxa"/>
          </w:tcPr>
          <w:p w14:paraId="79B59F05" w14:textId="77777777" w:rsidR="00F839EB" w:rsidRDefault="00F839EB" w:rsidP="000B0E97">
            <w:pPr>
              <w:pStyle w:val="TableParagraph"/>
              <w:spacing w:before="14" w:line="226" w:lineRule="exact"/>
              <w:ind w:left="17" w:right="6"/>
              <w:jc w:val="center"/>
              <w:rPr>
                <w:sz w:val="18"/>
              </w:rPr>
            </w:pPr>
            <w:r>
              <w:rPr>
                <w:spacing w:val="-5"/>
                <w:sz w:val="18"/>
              </w:rPr>
              <w:t>68</w:t>
            </w:r>
          </w:p>
        </w:tc>
        <w:tc>
          <w:tcPr>
            <w:tcW w:w="2636" w:type="dxa"/>
          </w:tcPr>
          <w:p w14:paraId="47A27AED" w14:textId="77777777" w:rsidR="00F839EB" w:rsidRDefault="00F839EB" w:rsidP="000B0E97">
            <w:pPr>
              <w:pStyle w:val="TableParagraph"/>
              <w:spacing w:before="14" w:line="226" w:lineRule="exact"/>
              <w:ind w:left="10" w:right="3"/>
              <w:jc w:val="center"/>
              <w:rPr>
                <w:sz w:val="18"/>
              </w:rPr>
            </w:pPr>
            <w:r>
              <w:rPr>
                <w:spacing w:val="-2"/>
                <w:sz w:val="18"/>
              </w:rPr>
              <w:t>高密度聚乙烯瓶</w:t>
            </w:r>
          </w:p>
        </w:tc>
        <w:tc>
          <w:tcPr>
            <w:tcW w:w="851" w:type="dxa"/>
          </w:tcPr>
          <w:p w14:paraId="3F52B688" w14:textId="77777777" w:rsidR="00F839EB" w:rsidRDefault="00F839EB" w:rsidP="000B0E97">
            <w:pPr>
              <w:pStyle w:val="TableParagraph"/>
              <w:spacing w:before="14" w:line="226" w:lineRule="exact"/>
              <w:ind w:left="17" w:right="6"/>
              <w:jc w:val="center"/>
              <w:rPr>
                <w:sz w:val="18"/>
              </w:rPr>
            </w:pPr>
            <w:r>
              <w:rPr>
                <w:spacing w:val="-5"/>
                <w:sz w:val="18"/>
              </w:rPr>
              <w:t>C8</w:t>
            </w:r>
          </w:p>
        </w:tc>
        <w:tc>
          <w:tcPr>
            <w:tcW w:w="4184" w:type="dxa"/>
          </w:tcPr>
          <w:p w14:paraId="6331507A" w14:textId="77777777" w:rsidR="00F839EB" w:rsidRDefault="00F839EB" w:rsidP="000B0E97">
            <w:pPr>
              <w:pStyle w:val="TableParagraph"/>
              <w:spacing w:before="2"/>
              <w:ind w:left="10" w:right="2"/>
              <w:jc w:val="center"/>
              <w:rPr>
                <w:sz w:val="18"/>
              </w:rPr>
            </w:pPr>
            <w:r>
              <w:rPr>
                <w:spacing w:val="-5"/>
                <w:sz w:val="18"/>
              </w:rPr>
              <w:t>玻璃</w:t>
            </w:r>
          </w:p>
        </w:tc>
      </w:tr>
      <w:tr w:rsidR="00F839EB" w14:paraId="45671D54" w14:textId="77777777" w:rsidTr="000B0E97">
        <w:trPr>
          <w:trHeight w:val="260"/>
        </w:trPr>
        <w:tc>
          <w:tcPr>
            <w:tcW w:w="851" w:type="dxa"/>
          </w:tcPr>
          <w:p w14:paraId="1149BD22" w14:textId="77777777" w:rsidR="00F839EB" w:rsidRDefault="00F839EB" w:rsidP="000B0E97">
            <w:pPr>
              <w:pStyle w:val="TableParagraph"/>
              <w:spacing w:before="13" w:line="227" w:lineRule="exact"/>
              <w:ind w:left="17" w:right="6"/>
              <w:jc w:val="center"/>
              <w:rPr>
                <w:sz w:val="18"/>
              </w:rPr>
            </w:pPr>
            <w:r>
              <w:rPr>
                <w:spacing w:val="-5"/>
                <w:sz w:val="18"/>
              </w:rPr>
              <w:t>69</w:t>
            </w:r>
          </w:p>
        </w:tc>
        <w:tc>
          <w:tcPr>
            <w:tcW w:w="2636" w:type="dxa"/>
          </w:tcPr>
          <w:p w14:paraId="54E98A1B" w14:textId="77777777" w:rsidR="00F839EB" w:rsidRDefault="00F839EB" w:rsidP="000B0E97">
            <w:pPr>
              <w:pStyle w:val="TableParagraph"/>
              <w:spacing w:before="13" w:line="227" w:lineRule="exact"/>
              <w:ind w:left="10"/>
              <w:jc w:val="center"/>
              <w:rPr>
                <w:sz w:val="18"/>
              </w:rPr>
            </w:pPr>
            <w:r>
              <w:rPr>
                <w:spacing w:val="-2"/>
                <w:sz w:val="18"/>
              </w:rPr>
              <w:t>塑料滴眼剂瓶</w:t>
            </w:r>
          </w:p>
        </w:tc>
        <w:tc>
          <w:tcPr>
            <w:tcW w:w="851" w:type="dxa"/>
          </w:tcPr>
          <w:p w14:paraId="1E6415F6" w14:textId="77777777" w:rsidR="00F839EB" w:rsidRDefault="00F839EB" w:rsidP="000B0E97">
            <w:pPr>
              <w:pStyle w:val="TableParagraph"/>
              <w:spacing w:before="13" w:line="227" w:lineRule="exact"/>
              <w:ind w:left="17" w:right="6"/>
              <w:jc w:val="center"/>
              <w:rPr>
                <w:sz w:val="18"/>
              </w:rPr>
            </w:pPr>
            <w:r>
              <w:rPr>
                <w:spacing w:val="-5"/>
                <w:sz w:val="18"/>
              </w:rPr>
              <w:t>C9</w:t>
            </w:r>
          </w:p>
        </w:tc>
        <w:tc>
          <w:tcPr>
            <w:tcW w:w="4184" w:type="dxa"/>
          </w:tcPr>
          <w:p w14:paraId="00AB4448" w14:textId="77777777" w:rsidR="00F839EB" w:rsidRDefault="00F839EB" w:rsidP="000B0E97">
            <w:pPr>
              <w:pStyle w:val="TableParagraph"/>
              <w:spacing w:before="1"/>
              <w:ind w:left="10" w:right="2"/>
              <w:jc w:val="center"/>
              <w:rPr>
                <w:sz w:val="18"/>
              </w:rPr>
            </w:pPr>
            <w:r>
              <w:rPr>
                <w:spacing w:val="-2"/>
                <w:sz w:val="18"/>
              </w:rPr>
              <w:t>管制注射剂瓶</w:t>
            </w:r>
          </w:p>
        </w:tc>
      </w:tr>
      <w:tr w:rsidR="00F839EB" w14:paraId="18D4BB1A" w14:textId="77777777" w:rsidTr="000B0E97">
        <w:trPr>
          <w:trHeight w:val="260"/>
        </w:trPr>
        <w:tc>
          <w:tcPr>
            <w:tcW w:w="851" w:type="dxa"/>
          </w:tcPr>
          <w:p w14:paraId="1FDCE893" w14:textId="77777777" w:rsidR="00F839EB" w:rsidRDefault="00F839EB" w:rsidP="000B0E97">
            <w:pPr>
              <w:pStyle w:val="TableParagraph"/>
              <w:spacing w:before="14" w:line="226" w:lineRule="exact"/>
              <w:ind w:left="17" w:right="6"/>
              <w:jc w:val="center"/>
              <w:rPr>
                <w:sz w:val="18"/>
              </w:rPr>
            </w:pPr>
            <w:r>
              <w:rPr>
                <w:spacing w:val="-5"/>
                <w:sz w:val="18"/>
              </w:rPr>
              <w:t>70</w:t>
            </w:r>
          </w:p>
        </w:tc>
        <w:tc>
          <w:tcPr>
            <w:tcW w:w="2636" w:type="dxa"/>
          </w:tcPr>
          <w:p w14:paraId="78D31229" w14:textId="77777777" w:rsidR="00F839EB" w:rsidRDefault="00F839EB" w:rsidP="000B0E97">
            <w:pPr>
              <w:pStyle w:val="TableParagraph"/>
              <w:spacing w:before="14" w:line="226" w:lineRule="exact"/>
              <w:ind w:left="10"/>
              <w:jc w:val="center"/>
              <w:rPr>
                <w:sz w:val="18"/>
              </w:rPr>
            </w:pPr>
            <w:r>
              <w:rPr>
                <w:spacing w:val="-2"/>
                <w:sz w:val="18"/>
              </w:rPr>
              <w:t>抗生素玻璃瓶</w:t>
            </w:r>
          </w:p>
        </w:tc>
        <w:tc>
          <w:tcPr>
            <w:tcW w:w="851" w:type="dxa"/>
          </w:tcPr>
          <w:p w14:paraId="546CA907" w14:textId="77777777" w:rsidR="00F839EB" w:rsidRDefault="00F839EB" w:rsidP="000B0E97">
            <w:pPr>
              <w:pStyle w:val="TableParagraph"/>
              <w:spacing w:before="14" w:line="226" w:lineRule="exact"/>
              <w:ind w:left="17" w:right="6"/>
              <w:jc w:val="center"/>
              <w:rPr>
                <w:sz w:val="18"/>
              </w:rPr>
            </w:pPr>
            <w:r>
              <w:rPr>
                <w:spacing w:val="-5"/>
                <w:sz w:val="18"/>
              </w:rPr>
              <w:t>CA</w:t>
            </w:r>
          </w:p>
        </w:tc>
        <w:tc>
          <w:tcPr>
            <w:tcW w:w="4184" w:type="dxa"/>
          </w:tcPr>
          <w:p w14:paraId="679D4E61" w14:textId="77777777" w:rsidR="00F839EB" w:rsidRDefault="00F839EB" w:rsidP="000B0E97">
            <w:pPr>
              <w:pStyle w:val="TableParagraph"/>
              <w:spacing w:before="2"/>
              <w:ind w:left="10" w:right="2"/>
              <w:jc w:val="center"/>
              <w:rPr>
                <w:sz w:val="18"/>
              </w:rPr>
            </w:pPr>
            <w:r>
              <w:rPr>
                <w:spacing w:val="-2"/>
                <w:sz w:val="18"/>
              </w:rPr>
              <w:t>管制抗生素玻璃瓶</w:t>
            </w:r>
          </w:p>
        </w:tc>
      </w:tr>
      <w:tr w:rsidR="00F839EB" w14:paraId="1499EADE" w14:textId="77777777" w:rsidTr="000B0E97">
        <w:trPr>
          <w:trHeight w:val="260"/>
        </w:trPr>
        <w:tc>
          <w:tcPr>
            <w:tcW w:w="851" w:type="dxa"/>
          </w:tcPr>
          <w:p w14:paraId="341AA272" w14:textId="77777777" w:rsidR="00F839EB" w:rsidRDefault="00F839EB" w:rsidP="000B0E97">
            <w:pPr>
              <w:pStyle w:val="TableParagraph"/>
              <w:spacing w:before="13" w:line="227" w:lineRule="exact"/>
              <w:ind w:left="17" w:right="6"/>
              <w:jc w:val="center"/>
              <w:rPr>
                <w:sz w:val="18"/>
              </w:rPr>
            </w:pPr>
            <w:r>
              <w:rPr>
                <w:spacing w:val="-5"/>
                <w:sz w:val="18"/>
              </w:rPr>
              <w:t>71</w:t>
            </w:r>
          </w:p>
        </w:tc>
        <w:tc>
          <w:tcPr>
            <w:tcW w:w="2636" w:type="dxa"/>
          </w:tcPr>
          <w:p w14:paraId="7CD6CC9F" w14:textId="77777777" w:rsidR="00F839EB" w:rsidRDefault="00F839EB" w:rsidP="000B0E97">
            <w:pPr>
              <w:pStyle w:val="TableParagraph"/>
              <w:spacing w:before="13" w:line="227" w:lineRule="exact"/>
              <w:ind w:left="10"/>
              <w:jc w:val="center"/>
              <w:rPr>
                <w:sz w:val="18"/>
              </w:rPr>
            </w:pPr>
            <w:r>
              <w:rPr>
                <w:spacing w:val="-1"/>
                <w:sz w:val="18"/>
              </w:rPr>
              <w:t>直立式低密度聚乙烯输液袋</w:t>
            </w:r>
          </w:p>
        </w:tc>
        <w:tc>
          <w:tcPr>
            <w:tcW w:w="851" w:type="dxa"/>
          </w:tcPr>
          <w:p w14:paraId="5774EE77" w14:textId="77777777" w:rsidR="00F839EB" w:rsidRDefault="00F839EB" w:rsidP="000B0E97">
            <w:pPr>
              <w:pStyle w:val="TableParagraph"/>
              <w:spacing w:before="13" w:line="227" w:lineRule="exact"/>
              <w:ind w:left="17" w:right="6"/>
              <w:jc w:val="center"/>
              <w:rPr>
                <w:sz w:val="18"/>
              </w:rPr>
            </w:pPr>
            <w:r>
              <w:rPr>
                <w:spacing w:val="-5"/>
                <w:sz w:val="18"/>
              </w:rPr>
              <w:t>CB</w:t>
            </w:r>
          </w:p>
        </w:tc>
        <w:tc>
          <w:tcPr>
            <w:tcW w:w="4184" w:type="dxa"/>
          </w:tcPr>
          <w:p w14:paraId="3BED2B10" w14:textId="77777777" w:rsidR="00F839EB" w:rsidRDefault="00F839EB" w:rsidP="000B0E97">
            <w:pPr>
              <w:pStyle w:val="TableParagraph"/>
              <w:spacing w:before="1"/>
              <w:ind w:left="10" w:right="2"/>
              <w:jc w:val="center"/>
              <w:rPr>
                <w:sz w:val="18"/>
              </w:rPr>
            </w:pPr>
            <w:r>
              <w:rPr>
                <w:spacing w:val="-2"/>
                <w:sz w:val="18"/>
              </w:rPr>
              <w:t>低硼硅玻璃安瓿装</w:t>
            </w:r>
          </w:p>
        </w:tc>
      </w:tr>
      <w:tr w:rsidR="00F839EB" w14:paraId="44F0535C" w14:textId="77777777" w:rsidTr="000B0E97">
        <w:trPr>
          <w:trHeight w:val="260"/>
        </w:trPr>
        <w:tc>
          <w:tcPr>
            <w:tcW w:w="851" w:type="dxa"/>
          </w:tcPr>
          <w:p w14:paraId="6FD40942" w14:textId="77777777" w:rsidR="00F839EB" w:rsidRDefault="00F839EB" w:rsidP="000B0E97">
            <w:pPr>
              <w:pStyle w:val="TableParagraph"/>
              <w:spacing w:before="14" w:line="226" w:lineRule="exact"/>
              <w:ind w:left="17" w:right="6"/>
              <w:jc w:val="center"/>
              <w:rPr>
                <w:sz w:val="18"/>
              </w:rPr>
            </w:pPr>
            <w:r>
              <w:rPr>
                <w:spacing w:val="-5"/>
                <w:sz w:val="18"/>
              </w:rPr>
              <w:t>72</w:t>
            </w:r>
          </w:p>
        </w:tc>
        <w:tc>
          <w:tcPr>
            <w:tcW w:w="2636" w:type="dxa"/>
          </w:tcPr>
          <w:p w14:paraId="3474152D" w14:textId="77777777" w:rsidR="00F839EB" w:rsidRDefault="00F839EB" w:rsidP="000B0E97">
            <w:pPr>
              <w:pStyle w:val="TableParagraph"/>
              <w:spacing w:before="14" w:line="226" w:lineRule="exact"/>
              <w:ind w:left="10"/>
              <w:jc w:val="center"/>
              <w:rPr>
                <w:sz w:val="18"/>
              </w:rPr>
            </w:pPr>
            <w:r>
              <w:rPr>
                <w:spacing w:val="-1"/>
                <w:sz w:val="18"/>
              </w:rPr>
              <w:t>低硼硅玻璃管制注射瓶</w:t>
            </w:r>
          </w:p>
        </w:tc>
        <w:tc>
          <w:tcPr>
            <w:tcW w:w="851" w:type="dxa"/>
          </w:tcPr>
          <w:p w14:paraId="645D1DE9" w14:textId="77777777" w:rsidR="00F839EB" w:rsidRDefault="00F839EB" w:rsidP="000B0E97">
            <w:pPr>
              <w:pStyle w:val="TableParagraph"/>
              <w:spacing w:before="14" w:line="226" w:lineRule="exact"/>
              <w:ind w:left="17" w:right="6"/>
              <w:jc w:val="center"/>
              <w:rPr>
                <w:sz w:val="18"/>
              </w:rPr>
            </w:pPr>
            <w:r>
              <w:rPr>
                <w:spacing w:val="-5"/>
                <w:sz w:val="18"/>
              </w:rPr>
              <w:t>CC</w:t>
            </w:r>
          </w:p>
        </w:tc>
        <w:tc>
          <w:tcPr>
            <w:tcW w:w="4184" w:type="dxa"/>
          </w:tcPr>
          <w:p w14:paraId="6351672F" w14:textId="77777777" w:rsidR="00F839EB" w:rsidRDefault="00F839EB" w:rsidP="000B0E97">
            <w:pPr>
              <w:pStyle w:val="TableParagraph"/>
              <w:spacing w:before="2"/>
              <w:ind w:left="10" w:right="2"/>
              <w:jc w:val="center"/>
              <w:rPr>
                <w:sz w:val="18"/>
              </w:rPr>
            </w:pPr>
            <w:r>
              <w:rPr>
                <w:spacing w:val="-2"/>
                <w:sz w:val="18"/>
              </w:rPr>
              <w:t>曲颈易折安瓿瓶装</w:t>
            </w:r>
          </w:p>
        </w:tc>
      </w:tr>
      <w:tr w:rsidR="00F839EB" w14:paraId="67F1CE55" w14:textId="77777777" w:rsidTr="000B0E97">
        <w:trPr>
          <w:trHeight w:val="260"/>
        </w:trPr>
        <w:tc>
          <w:tcPr>
            <w:tcW w:w="851" w:type="dxa"/>
          </w:tcPr>
          <w:p w14:paraId="52BACFBB" w14:textId="77777777" w:rsidR="00F839EB" w:rsidRDefault="00F839EB" w:rsidP="000B0E97">
            <w:pPr>
              <w:pStyle w:val="TableParagraph"/>
              <w:spacing w:before="13" w:line="227" w:lineRule="exact"/>
              <w:ind w:left="17" w:right="6"/>
              <w:jc w:val="center"/>
              <w:rPr>
                <w:sz w:val="18"/>
              </w:rPr>
            </w:pPr>
            <w:r>
              <w:rPr>
                <w:spacing w:val="-5"/>
                <w:sz w:val="18"/>
              </w:rPr>
              <w:t>73</w:t>
            </w:r>
          </w:p>
        </w:tc>
        <w:tc>
          <w:tcPr>
            <w:tcW w:w="2636" w:type="dxa"/>
          </w:tcPr>
          <w:p w14:paraId="63C01492" w14:textId="77777777" w:rsidR="00F839EB" w:rsidRDefault="00F839EB" w:rsidP="000B0E97">
            <w:pPr>
              <w:pStyle w:val="TableParagraph"/>
              <w:spacing w:before="13" w:line="227" w:lineRule="exact"/>
              <w:ind w:left="10"/>
              <w:jc w:val="center"/>
              <w:rPr>
                <w:sz w:val="18"/>
              </w:rPr>
            </w:pPr>
            <w:r>
              <w:rPr>
                <w:spacing w:val="-2"/>
                <w:sz w:val="18"/>
              </w:rPr>
              <w:t>低硼硅玻璃安瓿瓶</w:t>
            </w:r>
          </w:p>
        </w:tc>
        <w:tc>
          <w:tcPr>
            <w:tcW w:w="851" w:type="dxa"/>
          </w:tcPr>
          <w:p w14:paraId="5AE2047F" w14:textId="77777777" w:rsidR="00F839EB" w:rsidRDefault="00F839EB" w:rsidP="000B0E97">
            <w:pPr>
              <w:pStyle w:val="TableParagraph"/>
              <w:spacing w:before="13" w:line="227" w:lineRule="exact"/>
              <w:ind w:left="17" w:right="6"/>
              <w:jc w:val="center"/>
              <w:rPr>
                <w:sz w:val="18"/>
              </w:rPr>
            </w:pPr>
            <w:r>
              <w:rPr>
                <w:spacing w:val="-5"/>
                <w:sz w:val="18"/>
              </w:rPr>
              <w:t>CD</w:t>
            </w:r>
          </w:p>
        </w:tc>
        <w:tc>
          <w:tcPr>
            <w:tcW w:w="4184" w:type="dxa"/>
          </w:tcPr>
          <w:p w14:paraId="2BD365B6" w14:textId="77777777" w:rsidR="00F839EB" w:rsidRDefault="00F839EB" w:rsidP="000B0E97">
            <w:pPr>
              <w:pStyle w:val="TableParagraph"/>
              <w:spacing w:before="1"/>
              <w:ind w:left="10"/>
              <w:jc w:val="center"/>
              <w:rPr>
                <w:sz w:val="18"/>
              </w:rPr>
            </w:pPr>
            <w:r>
              <w:rPr>
                <w:spacing w:val="-4"/>
                <w:sz w:val="18"/>
              </w:rPr>
              <w:t>白卡纸</w:t>
            </w:r>
          </w:p>
        </w:tc>
      </w:tr>
      <w:tr w:rsidR="00F839EB" w14:paraId="03392E1A" w14:textId="77777777" w:rsidTr="000B0E97">
        <w:trPr>
          <w:trHeight w:val="260"/>
        </w:trPr>
        <w:tc>
          <w:tcPr>
            <w:tcW w:w="851" w:type="dxa"/>
          </w:tcPr>
          <w:p w14:paraId="42857D34" w14:textId="77777777" w:rsidR="00F839EB" w:rsidRDefault="00F839EB" w:rsidP="000B0E97">
            <w:pPr>
              <w:pStyle w:val="TableParagraph"/>
              <w:spacing w:before="14" w:line="226" w:lineRule="exact"/>
              <w:ind w:left="17" w:right="6"/>
              <w:jc w:val="center"/>
              <w:rPr>
                <w:sz w:val="18"/>
              </w:rPr>
            </w:pPr>
            <w:r>
              <w:rPr>
                <w:spacing w:val="-5"/>
                <w:sz w:val="18"/>
              </w:rPr>
              <w:t>74</w:t>
            </w:r>
          </w:p>
        </w:tc>
        <w:tc>
          <w:tcPr>
            <w:tcW w:w="2636" w:type="dxa"/>
          </w:tcPr>
          <w:p w14:paraId="16210411" w14:textId="77777777" w:rsidR="00F839EB" w:rsidRDefault="00F839EB" w:rsidP="000B0E97">
            <w:pPr>
              <w:pStyle w:val="TableParagraph"/>
              <w:spacing w:before="14" w:line="226" w:lineRule="exact"/>
              <w:ind w:left="10"/>
              <w:jc w:val="center"/>
              <w:rPr>
                <w:sz w:val="18"/>
              </w:rPr>
            </w:pPr>
            <w:r>
              <w:rPr>
                <w:spacing w:val="-5"/>
                <w:sz w:val="18"/>
              </w:rPr>
              <w:t>铝塑</w:t>
            </w:r>
          </w:p>
        </w:tc>
        <w:tc>
          <w:tcPr>
            <w:tcW w:w="851" w:type="dxa"/>
          </w:tcPr>
          <w:p w14:paraId="0BA5C14B" w14:textId="77777777" w:rsidR="00F839EB" w:rsidRDefault="00F839EB" w:rsidP="000B0E97">
            <w:pPr>
              <w:pStyle w:val="TableParagraph"/>
              <w:spacing w:before="14" w:line="226" w:lineRule="exact"/>
              <w:ind w:left="17" w:right="6"/>
              <w:jc w:val="center"/>
              <w:rPr>
                <w:sz w:val="18"/>
              </w:rPr>
            </w:pPr>
            <w:r>
              <w:rPr>
                <w:spacing w:val="-5"/>
                <w:sz w:val="18"/>
              </w:rPr>
              <w:t>CE</w:t>
            </w:r>
          </w:p>
        </w:tc>
        <w:tc>
          <w:tcPr>
            <w:tcW w:w="4184" w:type="dxa"/>
          </w:tcPr>
          <w:p w14:paraId="70F507CD" w14:textId="77777777" w:rsidR="00F839EB" w:rsidRDefault="00F839EB" w:rsidP="000B0E97">
            <w:pPr>
              <w:pStyle w:val="TableParagraph"/>
              <w:spacing w:before="2"/>
              <w:ind w:left="10" w:right="2"/>
              <w:jc w:val="center"/>
              <w:rPr>
                <w:sz w:val="18"/>
              </w:rPr>
            </w:pPr>
            <w:r>
              <w:rPr>
                <w:spacing w:val="-3"/>
                <w:sz w:val="18"/>
              </w:rPr>
              <w:t>易折安瓿</w:t>
            </w:r>
          </w:p>
        </w:tc>
      </w:tr>
      <w:tr w:rsidR="00F839EB" w14:paraId="25AF36EA" w14:textId="77777777" w:rsidTr="000B0E97">
        <w:trPr>
          <w:trHeight w:val="260"/>
        </w:trPr>
        <w:tc>
          <w:tcPr>
            <w:tcW w:w="851" w:type="dxa"/>
          </w:tcPr>
          <w:p w14:paraId="43AA3AD7" w14:textId="77777777" w:rsidR="00F839EB" w:rsidRDefault="00F839EB" w:rsidP="000B0E97">
            <w:pPr>
              <w:pStyle w:val="TableParagraph"/>
              <w:spacing w:before="13" w:line="227" w:lineRule="exact"/>
              <w:ind w:left="17" w:right="6"/>
              <w:jc w:val="center"/>
              <w:rPr>
                <w:sz w:val="18"/>
              </w:rPr>
            </w:pPr>
            <w:r>
              <w:rPr>
                <w:spacing w:val="-5"/>
                <w:sz w:val="18"/>
              </w:rPr>
              <w:t>75</w:t>
            </w:r>
          </w:p>
        </w:tc>
        <w:tc>
          <w:tcPr>
            <w:tcW w:w="2636" w:type="dxa"/>
          </w:tcPr>
          <w:p w14:paraId="74A02811" w14:textId="77777777" w:rsidR="00F839EB" w:rsidRDefault="00F839EB" w:rsidP="000B0E97">
            <w:pPr>
              <w:pStyle w:val="TableParagraph"/>
              <w:spacing w:before="13" w:line="227" w:lineRule="exact"/>
              <w:ind w:left="10"/>
              <w:jc w:val="center"/>
              <w:rPr>
                <w:sz w:val="18"/>
              </w:rPr>
            </w:pPr>
            <w:r>
              <w:rPr>
                <w:spacing w:val="-1"/>
                <w:sz w:val="18"/>
              </w:rPr>
              <w:t>钠钙玻璃模制注射剂瓶</w:t>
            </w:r>
          </w:p>
        </w:tc>
        <w:tc>
          <w:tcPr>
            <w:tcW w:w="851" w:type="dxa"/>
          </w:tcPr>
          <w:p w14:paraId="3F2DFC7A" w14:textId="77777777" w:rsidR="00F839EB" w:rsidRDefault="00F839EB" w:rsidP="000B0E97">
            <w:pPr>
              <w:pStyle w:val="TableParagraph"/>
              <w:spacing w:before="13" w:line="227" w:lineRule="exact"/>
              <w:ind w:left="17" w:right="6"/>
              <w:jc w:val="center"/>
              <w:rPr>
                <w:sz w:val="18"/>
              </w:rPr>
            </w:pPr>
            <w:r>
              <w:rPr>
                <w:spacing w:val="-5"/>
                <w:sz w:val="18"/>
              </w:rPr>
              <w:t>67</w:t>
            </w:r>
          </w:p>
        </w:tc>
        <w:tc>
          <w:tcPr>
            <w:tcW w:w="4184" w:type="dxa"/>
          </w:tcPr>
          <w:p w14:paraId="623BA82A" w14:textId="77777777" w:rsidR="00F839EB" w:rsidRDefault="00F839EB" w:rsidP="000B0E97">
            <w:pPr>
              <w:pStyle w:val="TableParagraph"/>
              <w:spacing w:before="1"/>
              <w:ind w:left="10"/>
              <w:jc w:val="center"/>
              <w:rPr>
                <w:sz w:val="18"/>
              </w:rPr>
            </w:pPr>
            <w:r>
              <w:rPr>
                <w:spacing w:val="-4"/>
                <w:sz w:val="18"/>
              </w:rPr>
              <w:t>加药器</w:t>
            </w:r>
          </w:p>
        </w:tc>
      </w:tr>
    </w:tbl>
    <w:p w14:paraId="4DDA78D0" w14:textId="77777777" w:rsidR="00F839EB" w:rsidRDefault="00F839EB" w:rsidP="00F839EB">
      <w:pPr>
        <w:pStyle w:val="afff9"/>
      </w:pPr>
    </w:p>
    <w:p w14:paraId="51599A2E" w14:textId="765349C4" w:rsidR="00F839EB" w:rsidRDefault="00F839EB" w:rsidP="00F839EB">
      <w:pPr>
        <w:pStyle w:val="2"/>
      </w:pPr>
      <w:r>
        <w:rPr>
          <w:rFonts w:hint="eastAsia"/>
        </w:rPr>
        <w:t>机套标志</w:t>
      </w:r>
      <w:r>
        <w:rPr>
          <w:rFonts w:hint="eastAsia"/>
        </w:rPr>
        <w:t>(case_flag)</w:t>
      </w:r>
    </w:p>
    <w:tbl>
      <w:tblPr>
        <w:tblW w:w="8522" w:type="dxa"/>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76"/>
        <w:gridCol w:w="3398"/>
        <w:gridCol w:w="1176"/>
        <w:gridCol w:w="2772"/>
      </w:tblGrid>
      <w:tr w:rsidR="00F839EB" w14:paraId="534BE850" w14:textId="77777777" w:rsidTr="000B0E97">
        <w:trPr>
          <w:trHeight w:val="260"/>
        </w:trPr>
        <w:tc>
          <w:tcPr>
            <w:tcW w:w="1176" w:type="dxa"/>
            <w:shd w:val="clear" w:color="auto" w:fill="D7D7D7"/>
          </w:tcPr>
          <w:p w14:paraId="757CAFA6" w14:textId="77777777" w:rsidR="00F839EB" w:rsidRDefault="00F839EB" w:rsidP="000B0E97">
            <w:pPr>
              <w:pStyle w:val="TableParagraph"/>
              <w:spacing w:before="15" w:line="225" w:lineRule="exact"/>
              <w:ind w:left="50" w:right="39"/>
              <w:jc w:val="center"/>
              <w:rPr>
                <w:sz w:val="18"/>
              </w:rPr>
            </w:pPr>
            <w:r>
              <w:rPr>
                <w:spacing w:val="-4"/>
                <w:sz w:val="18"/>
              </w:rPr>
              <w:t>代码值</w:t>
            </w:r>
          </w:p>
        </w:tc>
        <w:tc>
          <w:tcPr>
            <w:tcW w:w="3398" w:type="dxa"/>
            <w:shd w:val="clear" w:color="auto" w:fill="D7D7D7"/>
          </w:tcPr>
          <w:p w14:paraId="4B6B6472" w14:textId="77777777" w:rsidR="00F839EB" w:rsidRDefault="00F839EB" w:rsidP="000B0E97">
            <w:pPr>
              <w:pStyle w:val="TableParagraph"/>
              <w:spacing w:before="15" w:line="225" w:lineRule="exact"/>
              <w:ind w:left="10" w:right="1"/>
              <w:jc w:val="center"/>
              <w:rPr>
                <w:sz w:val="18"/>
              </w:rPr>
            </w:pPr>
            <w:r>
              <w:rPr>
                <w:spacing w:val="-3"/>
                <w:sz w:val="18"/>
              </w:rPr>
              <w:t>代码名称</w:t>
            </w:r>
          </w:p>
        </w:tc>
        <w:tc>
          <w:tcPr>
            <w:tcW w:w="1176" w:type="dxa"/>
            <w:shd w:val="clear" w:color="auto" w:fill="D7D7D7"/>
          </w:tcPr>
          <w:p w14:paraId="71F94E0A" w14:textId="77777777" w:rsidR="00F839EB" w:rsidRDefault="00F839EB" w:rsidP="000B0E97">
            <w:pPr>
              <w:pStyle w:val="TableParagraph"/>
              <w:spacing w:before="15" w:line="225" w:lineRule="exact"/>
              <w:ind w:left="50" w:right="43"/>
              <w:jc w:val="center"/>
              <w:rPr>
                <w:sz w:val="18"/>
              </w:rPr>
            </w:pPr>
            <w:r>
              <w:rPr>
                <w:spacing w:val="-4"/>
                <w:sz w:val="18"/>
              </w:rPr>
              <w:t>代码值</w:t>
            </w:r>
          </w:p>
        </w:tc>
        <w:tc>
          <w:tcPr>
            <w:tcW w:w="2772" w:type="dxa"/>
            <w:shd w:val="clear" w:color="auto" w:fill="D7D7D7"/>
          </w:tcPr>
          <w:p w14:paraId="0433D3AB" w14:textId="77777777" w:rsidR="00F839EB" w:rsidRDefault="00F839EB" w:rsidP="000B0E97">
            <w:pPr>
              <w:pStyle w:val="TableParagraph"/>
              <w:spacing w:before="15" w:line="225" w:lineRule="exact"/>
              <w:ind w:left="7"/>
              <w:jc w:val="center"/>
              <w:rPr>
                <w:sz w:val="18"/>
              </w:rPr>
            </w:pPr>
            <w:r>
              <w:rPr>
                <w:spacing w:val="-3"/>
                <w:sz w:val="18"/>
              </w:rPr>
              <w:t>代码名称</w:t>
            </w:r>
          </w:p>
        </w:tc>
      </w:tr>
      <w:tr w:rsidR="00F839EB" w14:paraId="72418B7A" w14:textId="77777777" w:rsidTr="000B0E97">
        <w:trPr>
          <w:trHeight w:val="260"/>
        </w:trPr>
        <w:tc>
          <w:tcPr>
            <w:tcW w:w="1176" w:type="dxa"/>
          </w:tcPr>
          <w:p w14:paraId="221C30D0" w14:textId="77777777" w:rsidR="00F839EB" w:rsidRDefault="00F839EB" w:rsidP="000B0E97">
            <w:pPr>
              <w:pStyle w:val="TableParagraph"/>
              <w:spacing w:before="13" w:line="226" w:lineRule="exact"/>
              <w:ind w:left="50" w:right="43"/>
              <w:jc w:val="center"/>
              <w:rPr>
                <w:sz w:val="18"/>
              </w:rPr>
            </w:pPr>
            <w:r>
              <w:rPr>
                <w:spacing w:val="-10"/>
                <w:sz w:val="18"/>
              </w:rPr>
              <w:t>1</w:t>
            </w:r>
          </w:p>
        </w:tc>
        <w:tc>
          <w:tcPr>
            <w:tcW w:w="3398" w:type="dxa"/>
          </w:tcPr>
          <w:p w14:paraId="2E8956AF" w14:textId="77777777" w:rsidR="00F839EB" w:rsidRDefault="00F839EB" w:rsidP="000B0E97">
            <w:pPr>
              <w:pStyle w:val="TableParagraph"/>
              <w:spacing w:before="13" w:line="226" w:lineRule="exact"/>
              <w:ind w:left="10" w:right="3"/>
              <w:jc w:val="center"/>
              <w:rPr>
                <w:sz w:val="18"/>
              </w:rPr>
            </w:pPr>
            <w:r>
              <w:rPr>
                <w:spacing w:val="-10"/>
                <w:sz w:val="18"/>
              </w:rPr>
              <w:t>是</w:t>
            </w:r>
          </w:p>
        </w:tc>
        <w:tc>
          <w:tcPr>
            <w:tcW w:w="1176" w:type="dxa"/>
          </w:tcPr>
          <w:p w14:paraId="65CF371D" w14:textId="77777777" w:rsidR="00F839EB" w:rsidRDefault="00F839EB" w:rsidP="000B0E97">
            <w:pPr>
              <w:pStyle w:val="TableParagraph"/>
              <w:spacing w:before="13" w:line="226" w:lineRule="exact"/>
              <w:ind w:left="50" w:right="42"/>
              <w:jc w:val="center"/>
              <w:rPr>
                <w:sz w:val="18"/>
              </w:rPr>
            </w:pPr>
            <w:r>
              <w:rPr>
                <w:spacing w:val="-10"/>
                <w:sz w:val="18"/>
              </w:rPr>
              <w:t>2</w:t>
            </w:r>
          </w:p>
        </w:tc>
        <w:tc>
          <w:tcPr>
            <w:tcW w:w="2772" w:type="dxa"/>
          </w:tcPr>
          <w:p w14:paraId="59822E92" w14:textId="77777777" w:rsidR="00F839EB" w:rsidRDefault="00F839EB" w:rsidP="000B0E97">
            <w:pPr>
              <w:pStyle w:val="TableParagraph"/>
              <w:spacing w:before="13" w:line="226" w:lineRule="exact"/>
              <w:ind w:left="9"/>
              <w:jc w:val="center"/>
              <w:rPr>
                <w:sz w:val="18"/>
              </w:rPr>
            </w:pPr>
            <w:r>
              <w:rPr>
                <w:spacing w:val="-10"/>
                <w:sz w:val="18"/>
              </w:rPr>
              <w:t>否</w:t>
            </w:r>
          </w:p>
        </w:tc>
      </w:tr>
    </w:tbl>
    <w:p w14:paraId="5790AB80" w14:textId="77777777" w:rsidR="00F839EB" w:rsidRDefault="00F839EB" w:rsidP="00F839EB">
      <w:pPr>
        <w:pStyle w:val="afff9"/>
      </w:pPr>
    </w:p>
    <w:p w14:paraId="641021CB" w14:textId="6946BD34" w:rsidR="00F839EB" w:rsidRDefault="00F839EB" w:rsidP="00F839EB">
      <w:pPr>
        <w:pStyle w:val="2"/>
      </w:pPr>
      <w:r>
        <w:rPr>
          <w:rFonts w:hint="eastAsia"/>
        </w:rPr>
        <w:t>高值耗材标志</w:t>
      </w:r>
      <w:r>
        <w:rPr>
          <w:rFonts w:hint="eastAsia"/>
        </w:rPr>
        <w:t>(highval_mcs_flag)</w:t>
      </w:r>
    </w:p>
    <w:tbl>
      <w:tblPr>
        <w:tblW w:w="8522" w:type="dxa"/>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76"/>
        <w:gridCol w:w="3398"/>
        <w:gridCol w:w="1176"/>
        <w:gridCol w:w="2772"/>
      </w:tblGrid>
      <w:tr w:rsidR="00F839EB" w14:paraId="43C6FBEF" w14:textId="77777777" w:rsidTr="000B0E97">
        <w:trPr>
          <w:trHeight w:val="260"/>
        </w:trPr>
        <w:tc>
          <w:tcPr>
            <w:tcW w:w="1176" w:type="dxa"/>
            <w:shd w:val="clear" w:color="auto" w:fill="D7D7D7"/>
          </w:tcPr>
          <w:p w14:paraId="59ED4FD9" w14:textId="77777777" w:rsidR="00F839EB" w:rsidRDefault="00F839EB" w:rsidP="000B0E97">
            <w:pPr>
              <w:pStyle w:val="TableParagraph"/>
              <w:spacing w:before="15" w:line="225" w:lineRule="exact"/>
              <w:ind w:left="50" w:right="39"/>
              <w:jc w:val="center"/>
              <w:rPr>
                <w:sz w:val="18"/>
              </w:rPr>
            </w:pPr>
            <w:r>
              <w:rPr>
                <w:spacing w:val="-4"/>
                <w:sz w:val="18"/>
              </w:rPr>
              <w:t>代码值</w:t>
            </w:r>
          </w:p>
        </w:tc>
        <w:tc>
          <w:tcPr>
            <w:tcW w:w="3398" w:type="dxa"/>
            <w:shd w:val="clear" w:color="auto" w:fill="D7D7D7"/>
          </w:tcPr>
          <w:p w14:paraId="001D0F47" w14:textId="77777777" w:rsidR="00F839EB" w:rsidRDefault="00F839EB" w:rsidP="000B0E97">
            <w:pPr>
              <w:pStyle w:val="TableParagraph"/>
              <w:spacing w:before="15" w:line="225" w:lineRule="exact"/>
              <w:ind w:left="10" w:right="1"/>
              <w:jc w:val="center"/>
              <w:rPr>
                <w:sz w:val="18"/>
              </w:rPr>
            </w:pPr>
            <w:r>
              <w:rPr>
                <w:spacing w:val="-3"/>
                <w:sz w:val="18"/>
              </w:rPr>
              <w:t>代码名称</w:t>
            </w:r>
          </w:p>
        </w:tc>
        <w:tc>
          <w:tcPr>
            <w:tcW w:w="1176" w:type="dxa"/>
            <w:shd w:val="clear" w:color="auto" w:fill="D7D7D7"/>
          </w:tcPr>
          <w:p w14:paraId="75DFC94B" w14:textId="77777777" w:rsidR="00F839EB" w:rsidRDefault="00F839EB" w:rsidP="000B0E97">
            <w:pPr>
              <w:pStyle w:val="TableParagraph"/>
              <w:spacing w:before="15" w:line="225" w:lineRule="exact"/>
              <w:ind w:left="50" w:right="43"/>
              <w:jc w:val="center"/>
              <w:rPr>
                <w:sz w:val="18"/>
              </w:rPr>
            </w:pPr>
            <w:r>
              <w:rPr>
                <w:spacing w:val="-4"/>
                <w:sz w:val="18"/>
              </w:rPr>
              <w:t>代码值</w:t>
            </w:r>
          </w:p>
        </w:tc>
        <w:tc>
          <w:tcPr>
            <w:tcW w:w="2772" w:type="dxa"/>
            <w:shd w:val="clear" w:color="auto" w:fill="D7D7D7"/>
          </w:tcPr>
          <w:p w14:paraId="253A2C6C" w14:textId="77777777" w:rsidR="00F839EB" w:rsidRDefault="00F839EB" w:rsidP="000B0E97">
            <w:pPr>
              <w:pStyle w:val="TableParagraph"/>
              <w:spacing w:before="15" w:line="225" w:lineRule="exact"/>
              <w:ind w:left="7"/>
              <w:jc w:val="center"/>
              <w:rPr>
                <w:sz w:val="18"/>
              </w:rPr>
            </w:pPr>
            <w:r>
              <w:rPr>
                <w:spacing w:val="-3"/>
                <w:sz w:val="18"/>
              </w:rPr>
              <w:t>代码名称</w:t>
            </w:r>
          </w:p>
        </w:tc>
      </w:tr>
      <w:tr w:rsidR="00F839EB" w14:paraId="0983B903" w14:textId="77777777" w:rsidTr="000B0E97">
        <w:trPr>
          <w:trHeight w:val="260"/>
        </w:trPr>
        <w:tc>
          <w:tcPr>
            <w:tcW w:w="1176" w:type="dxa"/>
          </w:tcPr>
          <w:p w14:paraId="43BBCB5A" w14:textId="77777777" w:rsidR="00F839EB" w:rsidRDefault="00F839EB" w:rsidP="000B0E97">
            <w:pPr>
              <w:pStyle w:val="TableParagraph"/>
              <w:spacing w:before="14" w:line="226" w:lineRule="exact"/>
              <w:ind w:left="50" w:right="43"/>
              <w:jc w:val="center"/>
              <w:rPr>
                <w:sz w:val="18"/>
              </w:rPr>
            </w:pPr>
            <w:r>
              <w:rPr>
                <w:spacing w:val="-10"/>
                <w:sz w:val="18"/>
              </w:rPr>
              <w:t>1</w:t>
            </w:r>
          </w:p>
        </w:tc>
        <w:tc>
          <w:tcPr>
            <w:tcW w:w="3398" w:type="dxa"/>
          </w:tcPr>
          <w:p w14:paraId="16751922" w14:textId="77777777" w:rsidR="00F839EB" w:rsidRDefault="00F839EB" w:rsidP="000B0E97">
            <w:pPr>
              <w:pStyle w:val="TableParagraph"/>
              <w:spacing w:before="14" w:line="226" w:lineRule="exact"/>
              <w:ind w:left="10" w:right="3"/>
              <w:jc w:val="center"/>
              <w:rPr>
                <w:sz w:val="18"/>
              </w:rPr>
            </w:pPr>
            <w:r>
              <w:rPr>
                <w:spacing w:val="-10"/>
                <w:sz w:val="18"/>
              </w:rPr>
              <w:t>是</w:t>
            </w:r>
          </w:p>
        </w:tc>
        <w:tc>
          <w:tcPr>
            <w:tcW w:w="1176" w:type="dxa"/>
          </w:tcPr>
          <w:p w14:paraId="2551F43C" w14:textId="77777777" w:rsidR="00F839EB" w:rsidRDefault="00F839EB" w:rsidP="000B0E97">
            <w:pPr>
              <w:pStyle w:val="TableParagraph"/>
              <w:spacing w:before="14" w:line="226" w:lineRule="exact"/>
              <w:ind w:left="50" w:right="42"/>
              <w:jc w:val="center"/>
              <w:rPr>
                <w:sz w:val="18"/>
              </w:rPr>
            </w:pPr>
            <w:r>
              <w:rPr>
                <w:spacing w:val="-10"/>
                <w:sz w:val="18"/>
              </w:rPr>
              <w:t>2</w:t>
            </w:r>
          </w:p>
        </w:tc>
        <w:tc>
          <w:tcPr>
            <w:tcW w:w="2772" w:type="dxa"/>
          </w:tcPr>
          <w:p w14:paraId="54137531" w14:textId="77777777" w:rsidR="00F839EB" w:rsidRDefault="00F839EB" w:rsidP="000B0E97">
            <w:pPr>
              <w:pStyle w:val="TableParagraph"/>
              <w:spacing w:before="14" w:line="226" w:lineRule="exact"/>
              <w:ind w:left="9"/>
              <w:jc w:val="center"/>
              <w:rPr>
                <w:sz w:val="18"/>
              </w:rPr>
            </w:pPr>
            <w:r>
              <w:rPr>
                <w:spacing w:val="-10"/>
                <w:sz w:val="18"/>
              </w:rPr>
              <w:t>否</w:t>
            </w:r>
          </w:p>
        </w:tc>
      </w:tr>
    </w:tbl>
    <w:p w14:paraId="1D5D6442" w14:textId="77777777" w:rsidR="00F839EB" w:rsidRDefault="00F839EB" w:rsidP="00F839EB">
      <w:pPr>
        <w:pStyle w:val="afff9"/>
      </w:pPr>
    </w:p>
    <w:p w14:paraId="22DC0C59" w14:textId="61445BAE" w:rsidR="00F839EB" w:rsidRDefault="00F839EB" w:rsidP="00F839EB">
      <w:pPr>
        <w:pStyle w:val="2"/>
      </w:pPr>
      <w:r>
        <w:rPr>
          <w:rFonts w:hint="eastAsia"/>
        </w:rPr>
        <w:lastRenderedPageBreak/>
        <w:t>植入材料和人体器官标志</w:t>
      </w:r>
      <w:r>
        <w:rPr>
          <w:rFonts w:hint="eastAsia"/>
        </w:rPr>
        <w:t>(impt_matl_hmorgn_flag)</w:t>
      </w:r>
    </w:p>
    <w:tbl>
      <w:tblPr>
        <w:tblW w:w="8522" w:type="dxa"/>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76"/>
        <w:gridCol w:w="3398"/>
        <w:gridCol w:w="1176"/>
        <w:gridCol w:w="2772"/>
      </w:tblGrid>
      <w:tr w:rsidR="00F839EB" w14:paraId="4812DB79" w14:textId="77777777" w:rsidTr="000B0E97">
        <w:trPr>
          <w:trHeight w:val="259"/>
        </w:trPr>
        <w:tc>
          <w:tcPr>
            <w:tcW w:w="1176" w:type="dxa"/>
            <w:shd w:val="clear" w:color="auto" w:fill="D7D7D7"/>
          </w:tcPr>
          <w:p w14:paraId="6ED27A09" w14:textId="77777777" w:rsidR="00F839EB" w:rsidRDefault="00F839EB" w:rsidP="000B0E97">
            <w:pPr>
              <w:pStyle w:val="TableParagraph"/>
              <w:spacing w:before="14" w:line="225" w:lineRule="exact"/>
              <w:ind w:left="50" w:right="39"/>
              <w:jc w:val="center"/>
              <w:rPr>
                <w:sz w:val="18"/>
              </w:rPr>
            </w:pPr>
            <w:r>
              <w:rPr>
                <w:spacing w:val="-4"/>
                <w:sz w:val="18"/>
              </w:rPr>
              <w:t>代码值</w:t>
            </w:r>
          </w:p>
        </w:tc>
        <w:tc>
          <w:tcPr>
            <w:tcW w:w="3398" w:type="dxa"/>
            <w:shd w:val="clear" w:color="auto" w:fill="D7D7D7"/>
          </w:tcPr>
          <w:p w14:paraId="1BA0A4F5" w14:textId="77777777" w:rsidR="00F839EB" w:rsidRDefault="00F839EB" w:rsidP="000B0E97">
            <w:pPr>
              <w:pStyle w:val="TableParagraph"/>
              <w:spacing w:before="14" w:line="225" w:lineRule="exact"/>
              <w:ind w:left="10" w:right="1"/>
              <w:jc w:val="center"/>
              <w:rPr>
                <w:sz w:val="18"/>
              </w:rPr>
            </w:pPr>
            <w:r>
              <w:rPr>
                <w:spacing w:val="-3"/>
                <w:sz w:val="18"/>
              </w:rPr>
              <w:t>代码名称</w:t>
            </w:r>
          </w:p>
        </w:tc>
        <w:tc>
          <w:tcPr>
            <w:tcW w:w="1176" w:type="dxa"/>
            <w:shd w:val="clear" w:color="auto" w:fill="D7D7D7"/>
          </w:tcPr>
          <w:p w14:paraId="7CE4FDE0" w14:textId="77777777" w:rsidR="00F839EB" w:rsidRDefault="00F839EB" w:rsidP="000B0E97">
            <w:pPr>
              <w:pStyle w:val="TableParagraph"/>
              <w:spacing w:before="14" w:line="225" w:lineRule="exact"/>
              <w:ind w:left="50" w:right="43"/>
              <w:jc w:val="center"/>
              <w:rPr>
                <w:sz w:val="18"/>
              </w:rPr>
            </w:pPr>
            <w:r>
              <w:rPr>
                <w:spacing w:val="-4"/>
                <w:sz w:val="18"/>
              </w:rPr>
              <w:t>代码值</w:t>
            </w:r>
          </w:p>
        </w:tc>
        <w:tc>
          <w:tcPr>
            <w:tcW w:w="2772" w:type="dxa"/>
            <w:shd w:val="clear" w:color="auto" w:fill="D7D7D7"/>
          </w:tcPr>
          <w:p w14:paraId="77EC8763" w14:textId="77777777" w:rsidR="00F839EB" w:rsidRDefault="00F839EB" w:rsidP="000B0E97">
            <w:pPr>
              <w:pStyle w:val="TableParagraph"/>
              <w:spacing w:before="14" w:line="225" w:lineRule="exact"/>
              <w:ind w:left="7"/>
              <w:jc w:val="center"/>
              <w:rPr>
                <w:sz w:val="18"/>
              </w:rPr>
            </w:pPr>
            <w:r>
              <w:rPr>
                <w:spacing w:val="-3"/>
                <w:sz w:val="18"/>
              </w:rPr>
              <w:t>代码名称</w:t>
            </w:r>
          </w:p>
        </w:tc>
      </w:tr>
      <w:tr w:rsidR="00F839EB" w14:paraId="72B3D829" w14:textId="77777777" w:rsidTr="000B0E97">
        <w:trPr>
          <w:trHeight w:val="260"/>
        </w:trPr>
        <w:tc>
          <w:tcPr>
            <w:tcW w:w="1176" w:type="dxa"/>
          </w:tcPr>
          <w:p w14:paraId="167A8A33" w14:textId="77777777" w:rsidR="00F839EB" w:rsidRDefault="00F839EB" w:rsidP="000B0E97">
            <w:pPr>
              <w:pStyle w:val="TableParagraph"/>
              <w:spacing w:before="16" w:line="224" w:lineRule="exact"/>
              <w:ind w:left="50" w:right="43"/>
              <w:jc w:val="center"/>
              <w:rPr>
                <w:sz w:val="18"/>
              </w:rPr>
            </w:pPr>
            <w:r>
              <w:rPr>
                <w:spacing w:val="-10"/>
                <w:sz w:val="18"/>
              </w:rPr>
              <w:t>1</w:t>
            </w:r>
          </w:p>
        </w:tc>
        <w:tc>
          <w:tcPr>
            <w:tcW w:w="3398" w:type="dxa"/>
          </w:tcPr>
          <w:p w14:paraId="761486D0" w14:textId="77777777" w:rsidR="00F839EB" w:rsidRDefault="00F839EB" w:rsidP="000B0E97">
            <w:pPr>
              <w:pStyle w:val="TableParagraph"/>
              <w:spacing w:before="16" w:line="224" w:lineRule="exact"/>
              <w:ind w:left="10" w:right="3"/>
              <w:jc w:val="center"/>
              <w:rPr>
                <w:sz w:val="18"/>
              </w:rPr>
            </w:pPr>
            <w:r>
              <w:rPr>
                <w:spacing w:val="-10"/>
                <w:sz w:val="18"/>
              </w:rPr>
              <w:t>是</w:t>
            </w:r>
          </w:p>
        </w:tc>
        <w:tc>
          <w:tcPr>
            <w:tcW w:w="1176" w:type="dxa"/>
          </w:tcPr>
          <w:p w14:paraId="0C84D3ED" w14:textId="77777777" w:rsidR="00F839EB" w:rsidRDefault="00F839EB" w:rsidP="000B0E97">
            <w:pPr>
              <w:pStyle w:val="TableParagraph"/>
              <w:spacing w:before="16" w:line="224" w:lineRule="exact"/>
              <w:ind w:left="50" w:right="42"/>
              <w:jc w:val="center"/>
              <w:rPr>
                <w:sz w:val="18"/>
              </w:rPr>
            </w:pPr>
            <w:r>
              <w:rPr>
                <w:spacing w:val="-10"/>
                <w:sz w:val="18"/>
              </w:rPr>
              <w:t>2</w:t>
            </w:r>
          </w:p>
        </w:tc>
        <w:tc>
          <w:tcPr>
            <w:tcW w:w="2772" w:type="dxa"/>
          </w:tcPr>
          <w:p w14:paraId="5EC2D009" w14:textId="77777777" w:rsidR="00F839EB" w:rsidRDefault="00F839EB" w:rsidP="000B0E97">
            <w:pPr>
              <w:pStyle w:val="TableParagraph"/>
              <w:spacing w:before="16" w:line="224" w:lineRule="exact"/>
              <w:ind w:left="9"/>
              <w:jc w:val="center"/>
              <w:rPr>
                <w:sz w:val="18"/>
              </w:rPr>
            </w:pPr>
            <w:r>
              <w:rPr>
                <w:spacing w:val="-10"/>
                <w:sz w:val="18"/>
              </w:rPr>
              <w:t>否</w:t>
            </w:r>
          </w:p>
        </w:tc>
      </w:tr>
    </w:tbl>
    <w:p w14:paraId="78789680" w14:textId="77777777" w:rsidR="00F839EB" w:rsidRDefault="00F839EB" w:rsidP="00F839EB">
      <w:pPr>
        <w:pStyle w:val="afff9"/>
      </w:pPr>
    </w:p>
    <w:p w14:paraId="4532A536" w14:textId="0E8E1670" w:rsidR="00F839EB" w:rsidRDefault="00F839EB" w:rsidP="00F839EB">
      <w:pPr>
        <w:pStyle w:val="2"/>
      </w:pPr>
      <w:r>
        <w:rPr>
          <w:rFonts w:hint="eastAsia"/>
        </w:rPr>
        <w:t>植入或介入类标志</w:t>
      </w:r>
      <w:r>
        <w:rPr>
          <w:rFonts w:hint="eastAsia"/>
        </w:rPr>
        <w:t>(impt_itvt_clss_flag)</w:t>
      </w:r>
    </w:p>
    <w:tbl>
      <w:tblPr>
        <w:tblW w:w="8522" w:type="dxa"/>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76"/>
        <w:gridCol w:w="3398"/>
        <w:gridCol w:w="1176"/>
        <w:gridCol w:w="2772"/>
      </w:tblGrid>
      <w:tr w:rsidR="00F839EB" w14:paraId="7920BC5E" w14:textId="77777777" w:rsidTr="000B0E97">
        <w:trPr>
          <w:trHeight w:val="260"/>
        </w:trPr>
        <w:tc>
          <w:tcPr>
            <w:tcW w:w="1176" w:type="dxa"/>
            <w:shd w:val="clear" w:color="auto" w:fill="D7D7D7"/>
          </w:tcPr>
          <w:p w14:paraId="42F8D412" w14:textId="77777777" w:rsidR="00F839EB" w:rsidRDefault="00F839EB" w:rsidP="000B0E97">
            <w:pPr>
              <w:pStyle w:val="TableParagraph"/>
              <w:spacing w:before="14" w:line="226" w:lineRule="exact"/>
              <w:ind w:left="50" w:right="39"/>
              <w:jc w:val="center"/>
              <w:rPr>
                <w:sz w:val="18"/>
              </w:rPr>
            </w:pPr>
            <w:r>
              <w:rPr>
                <w:spacing w:val="-4"/>
                <w:sz w:val="18"/>
              </w:rPr>
              <w:t>代码值</w:t>
            </w:r>
          </w:p>
        </w:tc>
        <w:tc>
          <w:tcPr>
            <w:tcW w:w="3398" w:type="dxa"/>
            <w:shd w:val="clear" w:color="auto" w:fill="D7D7D7"/>
          </w:tcPr>
          <w:p w14:paraId="5EEC8D01" w14:textId="77777777" w:rsidR="00F839EB" w:rsidRDefault="00F839EB" w:rsidP="000B0E97">
            <w:pPr>
              <w:pStyle w:val="TableParagraph"/>
              <w:spacing w:before="14" w:line="226" w:lineRule="exact"/>
              <w:ind w:left="10" w:right="1"/>
              <w:jc w:val="center"/>
              <w:rPr>
                <w:sz w:val="18"/>
              </w:rPr>
            </w:pPr>
            <w:r>
              <w:rPr>
                <w:spacing w:val="-3"/>
                <w:sz w:val="18"/>
              </w:rPr>
              <w:t>代码名称</w:t>
            </w:r>
          </w:p>
        </w:tc>
        <w:tc>
          <w:tcPr>
            <w:tcW w:w="1176" w:type="dxa"/>
            <w:shd w:val="clear" w:color="auto" w:fill="D7D7D7"/>
          </w:tcPr>
          <w:p w14:paraId="33EA50BB" w14:textId="77777777" w:rsidR="00F839EB" w:rsidRDefault="00F839EB" w:rsidP="000B0E97">
            <w:pPr>
              <w:pStyle w:val="TableParagraph"/>
              <w:spacing w:before="14" w:line="226" w:lineRule="exact"/>
              <w:ind w:left="50" w:right="43"/>
              <w:jc w:val="center"/>
              <w:rPr>
                <w:sz w:val="18"/>
              </w:rPr>
            </w:pPr>
            <w:r>
              <w:rPr>
                <w:spacing w:val="-4"/>
                <w:sz w:val="18"/>
              </w:rPr>
              <w:t>代码值</w:t>
            </w:r>
          </w:p>
        </w:tc>
        <w:tc>
          <w:tcPr>
            <w:tcW w:w="2772" w:type="dxa"/>
            <w:shd w:val="clear" w:color="auto" w:fill="D7D7D7"/>
          </w:tcPr>
          <w:p w14:paraId="3F27E8F4" w14:textId="77777777" w:rsidR="00F839EB" w:rsidRDefault="00F839EB" w:rsidP="000B0E97">
            <w:pPr>
              <w:pStyle w:val="TableParagraph"/>
              <w:spacing w:before="14" w:line="226" w:lineRule="exact"/>
              <w:ind w:left="7"/>
              <w:jc w:val="center"/>
              <w:rPr>
                <w:sz w:val="18"/>
              </w:rPr>
            </w:pPr>
            <w:r>
              <w:rPr>
                <w:spacing w:val="-3"/>
                <w:sz w:val="18"/>
              </w:rPr>
              <w:t>代码名称</w:t>
            </w:r>
          </w:p>
        </w:tc>
      </w:tr>
      <w:tr w:rsidR="00F839EB" w14:paraId="57E71A49" w14:textId="77777777" w:rsidTr="000B0E97">
        <w:trPr>
          <w:trHeight w:val="260"/>
        </w:trPr>
        <w:tc>
          <w:tcPr>
            <w:tcW w:w="1176" w:type="dxa"/>
          </w:tcPr>
          <w:p w14:paraId="77E75948" w14:textId="77777777" w:rsidR="00F839EB" w:rsidRDefault="00F839EB" w:rsidP="000B0E97">
            <w:pPr>
              <w:pStyle w:val="TableParagraph"/>
              <w:spacing w:before="13" w:line="227" w:lineRule="exact"/>
              <w:ind w:left="50" w:right="43"/>
              <w:jc w:val="center"/>
              <w:rPr>
                <w:sz w:val="18"/>
              </w:rPr>
            </w:pPr>
            <w:r>
              <w:rPr>
                <w:spacing w:val="-10"/>
                <w:sz w:val="18"/>
              </w:rPr>
              <w:t>0</w:t>
            </w:r>
          </w:p>
        </w:tc>
        <w:tc>
          <w:tcPr>
            <w:tcW w:w="3398" w:type="dxa"/>
          </w:tcPr>
          <w:p w14:paraId="0159182B" w14:textId="77777777" w:rsidR="00F839EB" w:rsidRDefault="00F839EB" w:rsidP="000B0E97">
            <w:pPr>
              <w:pStyle w:val="TableParagraph"/>
              <w:spacing w:before="13" w:line="227" w:lineRule="exact"/>
              <w:ind w:left="10" w:right="3"/>
              <w:jc w:val="center"/>
              <w:rPr>
                <w:sz w:val="18"/>
              </w:rPr>
            </w:pPr>
            <w:r>
              <w:rPr>
                <w:spacing w:val="-10"/>
                <w:sz w:val="18"/>
              </w:rPr>
              <w:t>否</w:t>
            </w:r>
          </w:p>
        </w:tc>
        <w:tc>
          <w:tcPr>
            <w:tcW w:w="1176" w:type="dxa"/>
          </w:tcPr>
          <w:p w14:paraId="5200EA95" w14:textId="77777777" w:rsidR="00F839EB" w:rsidRDefault="00F839EB" w:rsidP="000B0E97">
            <w:pPr>
              <w:pStyle w:val="TableParagraph"/>
              <w:spacing w:before="13" w:line="227" w:lineRule="exact"/>
              <w:ind w:left="50" w:right="42"/>
              <w:jc w:val="center"/>
              <w:rPr>
                <w:sz w:val="18"/>
              </w:rPr>
            </w:pPr>
            <w:r>
              <w:rPr>
                <w:spacing w:val="-10"/>
                <w:sz w:val="18"/>
              </w:rPr>
              <w:t>2</w:t>
            </w:r>
          </w:p>
        </w:tc>
        <w:tc>
          <w:tcPr>
            <w:tcW w:w="2772" w:type="dxa"/>
          </w:tcPr>
          <w:p w14:paraId="0834427B" w14:textId="77777777" w:rsidR="00F839EB" w:rsidRDefault="00F839EB" w:rsidP="000B0E97">
            <w:pPr>
              <w:pStyle w:val="TableParagraph"/>
              <w:spacing w:before="13" w:line="227" w:lineRule="exact"/>
              <w:ind w:left="7"/>
              <w:jc w:val="center"/>
              <w:rPr>
                <w:sz w:val="18"/>
              </w:rPr>
            </w:pPr>
            <w:r>
              <w:rPr>
                <w:spacing w:val="-5"/>
                <w:sz w:val="18"/>
              </w:rPr>
              <w:t>介入</w:t>
            </w:r>
          </w:p>
        </w:tc>
      </w:tr>
      <w:tr w:rsidR="00F839EB" w14:paraId="71E09A73" w14:textId="77777777" w:rsidTr="000B0E97">
        <w:trPr>
          <w:trHeight w:val="260"/>
        </w:trPr>
        <w:tc>
          <w:tcPr>
            <w:tcW w:w="1176" w:type="dxa"/>
          </w:tcPr>
          <w:p w14:paraId="57E845CC" w14:textId="77777777" w:rsidR="00F839EB" w:rsidRDefault="00F839EB" w:rsidP="000B0E97">
            <w:pPr>
              <w:pStyle w:val="TableParagraph"/>
              <w:spacing w:before="14" w:line="226" w:lineRule="exact"/>
              <w:ind w:left="50" w:right="43"/>
              <w:jc w:val="center"/>
              <w:rPr>
                <w:sz w:val="18"/>
              </w:rPr>
            </w:pPr>
            <w:r>
              <w:rPr>
                <w:spacing w:val="-10"/>
                <w:sz w:val="18"/>
              </w:rPr>
              <w:t>1</w:t>
            </w:r>
          </w:p>
        </w:tc>
        <w:tc>
          <w:tcPr>
            <w:tcW w:w="3398" w:type="dxa"/>
          </w:tcPr>
          <w:p w14:paraId="04CA96CD" w14:textId="77777777" w:rsidR="00F839EB" w:rsidRDefault="00F839EB" w:rsidP="000B0E97">
            <w:pPr>
              <w:pStyle w:val="TableParagraph"/>
              <w:spacing w:before="14" w:line="226" w:lineRule="exact"/>
              <w:ind w:left="10" w:right="1"/>
              <w:jc w:val="center"/>
              <w:rPr>
                <w:sz w:val="18"/>
              </w:rPr>
            </w:pPr>
            <w:r>
              <w:rPr>
                <w:spacing w:val="-5"/>
                <w:sz w:val="18"/>
              </w:rPr>
              <w:t>植入</w:t>
            </w:r>
          </w:p>
        </w:tc>
        <w:tc>
          <w:tcPr>
            <w:tcW w:w="1176" w:type="dxa"/>
          </w:tcPr>
          <w:p w14:paraId="6B07FB54" w14:textId="77777777" w:rsidR="00F839EB" w:rsidRDefault="00F839EB" w:rsidP="000B0E97">
            <w:pPr>
              <w:pStyle w:val="TableParagraph"/>
              <w:rPr>
                <w:sz w:val="18"/>
              </w:rPr>
            </w:pPr>
          </w:p>
        </w:tc>
        <w:tc>
          <w:tcPr>
            <w:tcW w:w="2772" w:type="dxa"/>
          </w:tcPr>
          <w:p w14:paraId="2C41C2F2" w14:textId="77777777" w:rsidR="00F839EB" w:rsidRDefault="00F839EB" w:rsidP="000B0E97">
            <w:pPr>
              <w:pStyle w:val="TableParagraph"/>
              <w:rPr>
                <w:sz w:val="18"/>
              </w:rPr>
            </w:pPr>
          </w:p>
        </w:tc>
      </w:tr>
    </w:tbl>
    <w:p w14:paraId="50921421" w14:textId="77777777" w:rsidR="00F839EB" w:rsidRDefault="00F839EB" w:rsidP="00F839EB">
      <w:pPr>
        <w:pStyle w:val="afff9"/>
      </w:pPr>
    </w:p>
    <w:p w14:paraId="0F1B14A0" w14:textId="61B62B82" w:rsidR="00F839EB" w:rsidRDefault="00F839EB" w:rsidP="00F839EB">
      <w:pPr>
        <w:pStyle w:val="2"/>
      </w:pPr>
      <w:r>
        <w:rPr>
          <w:rFonts w:hint="eastAsia"/>
        </w:rPr>
        <w:t>一次性使用标志</w:t>
      </w:r>
      <w:r>
        <w:rPr>
          <w:rFonts w:hint="eastAsia"/>
        </w:rPr>
        <w:t>(dspo_used_flag)</w:t>
      </w:r>
    </w:p>
    <w:tbl>
      <w:tblPr>
        <w:tblW w:w="8522" w:type="dxa"/>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76"/>
        <w:gridCol w:w="3398"/>
        <w:gridCol w:w="1176"/>
        <w:gridCol w:w="2772"/>
      </w:tblGrid>
      <w:tr w:rsidR="00F839EB" w14:paraId="68B20648" w14:textId="77777777" w:rsidTr="000B0E97">
        <w:trPr>
          <w:trHeight w:val="260"/>
        </w:trPr>
        <w:tc>
          <w:tcPr>
            <w:tcW w:w="1176" w:type="dxa"/>
            <w:shd w:val="clear" w:color="auto" w:fill="D7D7D7"/>
          </w:tcPr>
          <w:p w14:paraId="1CF3016A" w14:textId="77777777" w:rsidR="00F839EB" w:rsidRDefault="00F839EB" w:rsidP="000B0E97">
            <w:pPr>
              <w:pStyle w:val="TableParagraph"/>
              <w:spacing w:before="14" w:line="225" w:lineRule="exact"/>
              <w:ind w:left="50" w:right="39"/>
              <w:jc w:val="center"/>
              <w:rPr>
                <w:sz w:val="18"/>
              </w:rPr>
            </w:pPr>
            <w:r>
              <w:rPr>
                <w:spacing w:val="-4"/>
                <w:sz w:val="18"/>
              </w:rPr>
              <w:t>代码值</w:t>
            </w:r>
          </w:p>
        </w:tc>
        <w:tc>
          <w:tcPr>
            <w:tcW w:w="3398" w:type="dxa"/>
            <w:shd w:val="clear" w:color="auto" w:fill="D7D7D7"/>
          </w:tcPr>
          <w:p w14:paraId="3189F755" w14:textId="77777777" w:rsidR="00F839EB" w:rsidRDefault="00F839EB" w:rsidP="000B0E97">
            <w:pPr>
              <w:pStyle w:val="TableParagraph"/>
              <w:spacing w:before="14" w:line="225" w:lineRule="exact"/>
              <w:ind w:left="10" w:right="1"/>
              <w:jc w:val="center"/>
              <w:rPr>
                <w:sz w:val="18"/>
              </w:rPr>
            </w:pPr>
            <w:r>
              <w:rPr>
                <w:spacing w:val="-3"/>
                <w:sz w:val="18"/>
              </w:rPr>
              <w:t>代码名称</w:t>
            </w:r>
          </w:p>
        </w:tc>
        <w:tc>
          <w:tcPr>
            <w:tcW w:w="1176" w:type="dxa"/>
            <w:shd w:val="clear" w:color="auto" w:fill="D7D7D7"/>
          </w:tcPr>
          <w:p w14:paraId="14E237B9" w14:textId="77777777" w:rsidR="00F839EB" w:rsidRDefault="00F839EB" w:rsidP="000B0E97">
            <w:pPr>
              <w:pStyle w:val="TableParagraph"/>
              <w:spacing w:before="14" w:line="225" w:lineRule="exact"/>
              <w:ind w:left="50" w:right="43"/>
              <w:jc w:val="center"/>
              <w:rPr>
                <w:sz w:val="18"/>
              </w:rPr>
            </w:pPr>
            <w:r>
              <w:rPr>
                <w:spacing w:val="-4"/>
                <w:sz w:val="18"/>
              </w:rPr>
              <w:t>代码值</w:t>
            </w:r>
          </w:p>
        </w:tc>
        <w:tc>
          <w:tcPr>
            <w:tcW w:w="2772" w:type="dxa"/>
            <w:shd w:val="clear" w:color="auto" w:fill="D7D7D7"/>
          </w:tcPr>
          <w:p w14:paraId="45805E64" w14:textId="77777777" w:rsidR="00F839EB" w:rsidRDefault="00F839EB" w:rsidP="000B0E97">
            <w:pPr>
              <w:pStyle w:val="TableParagraph"/>
              <w:spacing w:before="14" w:line="225" w:lineRule="exact"/>
              <w:ind w:left="7"/>
              <w:jc w:val="center"/>
              <w:rPr>
                <w:sz w:val="18"/>
              </w:rPr>
            </w:pPr>
            <w:r>
              <w:rPr>
                <w:spacing w:val="-3"/>
                <w:sz w:val="18"/>
              </w:rPr>
              <w:t>代码名称</w:t>
            </w:r>
          </w:p>
        </w:tc>
      </w:tr>
      <w:tr w:rsidR="00F839EB" w14:paraId="7D79452E" w14:textId="77777777" w:rsidTr="000B0E97">
        <w:trPr>
          <w:trHeight w:val="260"/>
        </w:trPr>
        <w:tc>
          <w:tcPr>
            <w:tcW w:w="1176" w:type="dxa"/>
          </w:tcPr>
          <w:p w14:paraId="10A7DDD6" w14:textId="77777777" w:rsidR="00F839EB" w:rsidRDefault="00F839EB" w:rsidP="000B0E97">
            <w:pPr>
              <w:pStyle w:val="TableParagraph"/>
              <w:spacing w:before="13" w:line="226" w:lineRule="exact"/>
              <w:ind w:left="50" w:right="43"/>
              <w:jc w:val="center"/>
              <w:rPr>
                <w:sz w:val="18"/>
              </w:rPr>
            </w:pPr>
            <w:r>
              <w:rPr>
                <w:spacing w:val="-10"/>
                <w:sz w:val="18"/>
              </w:rPr>
              <w:t>1</w:t>
            </w:r>
          </w:p>
        </w:tc>
        <w:tc>
          <w:tcPr>
            <w:tcW w:w="3398" w:type="dxa"/>
          </w:tcPr>
          <w:p w14:paraId="12F620E1" w14:textId="77777777" w:rsidR="00F839EB" w:rsidRDefault="00F839EB" w:rsidP="000B0E97">
            <w:pPr>
              <w:pStyle w:val="TableParagraph"/>
              <w:spacing w:before="13" w:line="226" w:lineRule="exact"/>
              <w:ind w:left="10" w:right="3"/>
              <w:jc w:val="center"/>
              <w:rPr>
                <w:sz w:val="18"/>
              </w:rPr>
            </w:pPr>
            <w:r>
              <w:rPr>
                <w:spacing w:val="-10"/>
                <w:sz w:val="18"/>
              </w:rPr>
              <w:t>是</w:t>
            </w:r>
          </w:p>
        </w:tc>
        <w:tc>
          <w:tcPr>
            <w:tcW w:w="1176" w:type="dxa"/>
          </w:tcPr>
          <w:p w14:paraId="07580BD1" w14:textId="77777777" w:rsidR="00F839EB" w:rsidRDefault="00F839EB" w:rsidP="000B0E97">
            <w:pPr>
              <w:pStyle w:val="TableParagraph"/>
              <w:spacing w:before="13" w:line="226" w:lineRule="exact"/>
              <w:ind w:left="50" w:right="42"/>
              <w:jc w:val="center"/>
              <w:rPr>
                <w:sz w:val="18"/>
              </w:rPr>
            </w:pPr>
            <w:r>
              <w:rPr>
                <w:spacing w:val="-10"/>
                <w:sz w:val="18"/>
              </w:rPr>
              <w:t>2</w:t>
            </w:r>
          </w:p>
        </w:tc>
        <w:tc>
          <w:tcPr>
            <w:tcW w:w="2772" w:type="dxa"/>
          </w:tcPr>
          <w:p w14:paraId="57CA0D9E" w14:textId="77777777" w:rsidR="00F839EB" w:rsidRDefault="00F839EB" w:rsidP="000B0E97">
            <w:pPr>
              <w:pStyle w:val="TableParagraph"/>
              <w:spacing w:before="13" w:line="226" w:lineRule="exact"/>
              <w:ind w:left="9"/>
              <w:jc w:val="center"/>
              <w:rPr>
                <w:sz w:val="18"/>
              </w:rPr>
            </w:pPr>
            <w:r>
              <w:rPr>
                <w:spacing w:val="-10"/>
                <w:sz w:val="18"/>
              </w:rPr>
              <w:t>否</w:t>
            </w:r>
          </w:p>
        </w:tc>
      </w:tr>
    </w:tbl>
    <w:p w14:paraId="305FED4C" w14:textId="77777777" w:rsidR="00F839EB" w:rsidRDefault="00F839EB" w:rsidP="00F839EB">
      <w:pPr>
        <w:pStyle w:val="afff9"/>
      </w:pPr>
    </w:p>
    <w:p w14:paraId="6B1F528D" w14:textId="56A60D9C" w:rsidR="00F839EB" w:rsidRDefault="00F839EB" w:rsidP="00F839EB">
      <w:pPr>
        <w:pStyle w:val="2"/>
      </w:pPr>
      <w:r>
        <w:rPr>
          <w:rFonts w:hint="eastAsia"/>
        </w:rPr>
        <w:t>待遇检查类型</w:t>
      </w:r>
      <w:r>
        <w:rPr>
          <w:rFonts w:hint="eastAsia"/>
        </w:rPr>
        <w:t>(trt_chk_type)</w:t>
      </w:r>
    </w:p>
    <w:tbl>
      <w:tblPr>
        <w:tblW w:w="8522" w:type="dxa"/>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76"/>
        <w:gridCol w:w="3398"/>
        <w:gridCol w:w="1176"/>
        <w:gridCol w:w="2772"/>
      </w:tblGrid>
      <w:tr w:rsidR="00F839EB" w14:paraId="53DE3A7B" w14:textId="77777777" w:rsidTr="000B0E97">
        <w:trPr>
          <w:trHeight w:val="260"/>
        </w:trPr>
        <w:tc>
          <w:tcPr>
            <w:tcW w:w="1176" w:type="dxa"/>
            <w:shd w:val="clear" w:color="auto" w:fill="D7D7D7"/>
          </w:tcPr>
          <w:p w14:paraId="2BAED22D" w14:textId="77777777" w:rsidR="00F839EB" w:rsidRDefault="00F839EB" w:rsidP="000B0E97">
            <w:pPr>
              <w:pStyle w:val="TableParagraph"/>
              <w:spacing w:before="15" w:line="225" w:lineRule="exact"/>
              <w:ind w:left="50" w:right="39"/>
              <w:jc w:val="center"/>
              <w:rPr>
                <w:sz w:val="18"/>
              </w:rPr>
            </w:pPr>
            <w:r>
              <w:rPr>
                <w:spacing w:val="-4"/>
                <w:sz w:val="18"/>
              </w:rPr>
              <w:t>代码值</w:t>
            </w:r>
          </w:p>
        </w:tc>
        <w:tc>
          <w:tcPr>
            <w:tcW w:w="3398" w:type="dxa"/>
            <w:shd w:val="clear" w:color="auto" w:fill="D7D7D7"/>
          </w:tcPr>
          <w:p w14:paraId="6CC1D200" w14:textId="77777777" w:rsidR="00F839EB" w:rsidRDefault="00F839EB" w:rsidP="000B0E97">
            <w:pPr>
              <w:pStyle w:val="TableParagraph"/>
              <w:spacing w:before="15" w:line="225" w:lineRule="exact"/>
              <w:ind w:left="10" w:right="1"/>
              <w:jc w:val="center"/>
              <w:rPr>
                <w:sz w:val="18"/>
              </w:rPr>
            </w:pPr>
            <w:r>
              <w:rPr>
                <w:spacing w:val="-3"/>
                <w:sz w:val="18"/>
              </w:rPr>
              <w:t>代码名称</w:t>
            </w:r>
          </w:p>
        </w:tc>
        <w:tc>
          <w:tcPr>
            <w:tcW w:w="1176" w:type="dxa"/>
            <w:shd w:val="clear" w:color="auto" w:fill="D7D7D7"/>
          </w:tcPr>
          <w:p w14:paraId="62A2390B" w14:textId="77777777" w:rsidR="00F839EB" w:rsidRDefault="00F839EB" w:rsidP="000B0E97">
            <w:pPr>
              <w:pStyle w:val="TableParagraph"/>
              <w:spacing w:before="15" w:line="225" w:lineRule="exact"/>
              <w:ind w:left="50" w:right="43"/>
              <w:jc w:val="center"/>
              <w:rPr>
                <w:sz w:val="18"/>
              </w:rPr>
            </w:pPr>
            <w:r>
              <w:rPr>
                <w:spacing w:val="-4"/>
                <w:sz w:val="18"/>
              </w:rPr>
              <w:t>代码值</w:t>
            </w:r>
          </w:p>
        </w:tc>
        <w:tc>
          <w:tcPr>
            <w:tcW w:w="2772" w:type="dxa"/>
            <w:shd w:val="clear" w:color="auto" w:fill="D7D7D7"/>
          </w:tcPr>
          <w:p w14:paraId="04733C55" w14:textId="77777777" w:rsidR="00F839EB" w:rsidRDefault="00F839EB" w:rsidP="000B0E97">
            <w:pPr>
              <w:pStyle w:val="TableParagraph"/>
              <w:spacing w:before="15" w:line="225" w:lineRule="exact"/>
              <w:ind w:left="7"/>
              <w:jc w:val="center"/>
              <w:rPr>
                <w:sz w:val="18"/>
              </w:rPr>
            </w:pPr>
            <w:r>
              <w:rPr>
                <w:spacing w:val="-3"/>
                <w:sz w:val="18"/>
              </w:rPr>
              <w:t>代码名称</w:t>
            </w:r>
          </w:p>
        </w:tc>
      </w:tr>
      <w:tr w:rsidR="00F839EB" w14:paraId="454A2097" w14:textId="77777777" w:rsidTr="000B0E97">
        <w:trPr>
          <w:trHeight w:val="260"/>
        </w:trPr>
        <w:tc>
          <w:tcPr>
            <w:tcW w:w="1176" w:type="dxa"/>
          </w:tcPr>
          <w:p w14:paraId="0F7663F8" w14:textId="77777777" w:rsidR="00F839EB" w:rsidRDefault="00F839EB" w:rsidP="000B0E97">
            <w:pPr>
              <w:pStyle w:val="TableParagraph"/>
              <w:spacing w:before="14" w:line="226" w:lineRule="exact"/>
              <w:ind w:left="50" w:right="38"/>
              <w:jc w:val="center"/>
              <w:rPr>
                <w:sz w:val="18"/>
              </w:rPr>
            </w:pPr>
            <w:r>
              <w:rPr>
                <w:spacing w:val="-5"/>
                <w:sz w:val="18"/>
              </w:rPr>
              <w:t>01</w:t>
            </w:r>
          </w:p>
        </w:tc>
        <w:tc>
          <w:tcPr>
            <w:tcW w:w="3398" w:type="dxa"/>
          </w:tcPr>
          <w:p w14:paraId="4BE5C80E" w14:textId="77777777" w:rsidR="00F839EB" w:rsidRDefault="00F839EB" w:rsidP="000B0E97">
            <w:pPr>
              <w:pStyle w:val="TableParagraph"/>
              <w:spacing w:before="14" w:line="226" w:lineRule="exact"/>
              <w:ind w:left="10" w:right="3"/>
              <w:jc w:val="center"/>
              <w:rPr>
                <w:sz w:val="18"/>
              </w:rPr>
            </w:pPr>
            <w:r>
              <w:rPr>
                <w:spacing w:val="-2"/>
                <w:sz w:val="18"/>
              </w:rPr>
              <w:t>基金项检查</w:t>
            </w:r>
          </w:p>
        </w:tc>
        <w:tc>
          <w:tcPr>
            <w:tcW w:w="1176" w:type="dxa"/>
          </w:tcPr>
          <w:p w14:paraId="4938AC4F" w14:textId="77777777" w:rsidR="00F839EB" w:rsidRDefault="00F839EB" w:rsidP="000B0E97">
            <w:pPr>
              <w:pStyle w:val="TableParagraph"/>
              <w:spacing w:before="14" w:line="226" w:lineRule="exact"/>
              <w:ind w:left="50" w:right="42"/>
              <w:jc w:val="center"/>
              <w:rPr>
                <w:sz w:val="18"/>
              </w:rPr>
            </w:pPr>
            <w:r>
              <w:rPr>
                <w:spacing w:val="-5"/>
                <w:sz w:val="18"/>
              </w:rPr>
              <w:t>99</w:t>
            </w:r>
          </w:p>
        </w:tc>
        <w:tc>
          <w:tcPr>
            <w:tcW w:w="2772" w:type="dxa"/>
          </w:tcPr>
          <w:p w14:paraId="1E3729C5" w14:textId="77777777" w:rsidR="00F839EB" w:rsidRDefault="00F839EB" w:rsidP="000B0E97">
            <w:pPr>
              <w:pStyle w:val="TableParagraph"/>
              <w:spacing w:before="14" w:line="226" w:lineRule="exact"/>
              <w:ind w:left="7"/>
              <w:jc w:val="center"/>
              <w:rPr>
                <w:sz w:val="18"/>
              </w:rPr>
            </w:pPr>
            <w:r>
              <w:rPr>
                <w:spacing w:val="-3"/>
                <w:sz w:val="18"/>
              </w:rPr>
              <w:t>其他检查</w:t>
            </w:r>
          </w:p>
        </w:tc>
      </w:tr>
    </w:tbl>
    <w:p w14:paraId="47D11945" w14:textId="77777777" w:rsidR="00F839EB" w:rsidRDefault="00F839EB" w:rsidP="00F839EB">
      <w:pPr>
        <w:pStyle w:val="afff9"/>
      </w:pPr>
    </w:p>
    <w:p w14:paraId="3BC352CB" w14:textId="1FE75BA6" w:rsidR="00F839EB" w:rsidRDefault="00F839EB" w:rsidP="00F839EB">
      <w:pPr>
        <w:pStyle w:val="2"/>
      </w:pPr>
      <w:r>
        <w:rPr>
          <w:rFonts w:hint="eastAsia"/>
        </w:rPr>
        <w:t>基金款项待遇享受标志</w:t>
      </w:r>
      <w:r>
        <w:rPr>
          <w:rFonts w:hint="eastAsia"/>
        </w:rPr>
        <w:t>(trt_enjymnt_flag)</w:t>
      </w:r>
    </w:p>
    <w:tbl>
      <w:tblPr>
        <w:tblW w:w="8522" w:type="dxa"/>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76"/>
        <w:gridCol w:w="3398"/>
        <w:gridCol w:w="1176"/>
        <w:gridCol w:w="2772"/>
      </w:tblGrid>
      <w:tr w:rsidR="00F839EB" w14:paraId="28DF00B2" w14:textId="77777777" w:rsidTr="000B0E97">
        <w:trPr>
          <w:trHeight w:val="260"/>
        </w:trPr>
        <w:tc>
          <w:tcPr>
            <w:tcW w:w="1176" w:type="dxa"/>
            <w:shd w:val="clear" w:color="auto" w:fill="D7D7D7"/>
          </w:tcPr>
          <w:p w14:paraId="4F4C10B5" w14:textId="77777777" w:rsidR="00F839EB" w:rsidRDefault="00F839EB" w:rsidP="000B0E97">
            <w:pPr>
              <w:pStyle w:val="TableParagraph"/>
              <w:spacing w:before="13" w:line="227" w:lineRule="exact"/>
              <w:ind w:left="50" w:right="39"/>
              <w:jc w:val="center"/>
              <w:rPr>
                <w:sz w:val="18"/>
              </w:rPr>
            </w:pPr>
            <w:r>
              <w:rPr>
                <w:spacing w:val="-4"/>
                <w:sz w:val="18"/>
              </w:rPr>
              <w:t>代码值</w:t>
            </w:r>
          </w:p>
        </w:tc>
        <w:tc>
          <w:tcPr>
            <w:tcW w:w="3398" w:type="dxa"/>
            <w:shd w:val="clear" w:color="auto" w:fill="D7D7D7"/>
          </w:tcPr>
          <w:p w14:paraId="3429DD3A" w14:textId="77777777" w:rsidR="00F839EB" w:rsidRDefault="00F839EB" w:rsidP="000B0E97">
            <w:pPr>
              <w:pStyle w:val="TableParagraph"/>
              <w:spacing w:before="13" w:line="227" w:lineRule="exact"/>
              <w:ind w:left="10" w:right="1"/>
              <w:jc w:val="center"/>
              <w:rPr>
                <w:sz w:val="18"/>
              </w:rPr>
            </w:pPr>
            <w:r>
              <w:rPr>
                <w:spacing w:val="-3"/>
                <w:sz w:val="18"/>
              </w:rPr>
              <w:t>代码名称</w:t>
            </w:r>
          </w:p>
        </w:tc>
        <w:tc>
          <w:tcPr>
            <w:tcW w:w="1176" w:type="dxa"/>
            <w:shd w:val="clear" w:color="auto" w:fill="D7D7D7"/>
          </w:tcPr>
          <w:p w14:paraId="4518BC02" w14:textId="77777777" w:rsidR="00F839EB" w:rsidRDefault="00F839EB" w:rsidP="000B0E97">
            <w:pPr>
              <w:pStyle w:val="TableParagraph"/>
              <w:spacing w:before="13" w:line="227" w:lineRule="exact"/>
              <w:ind w:left="50" w:right="43"/>
              <w:jc w:val="center"/>
              <w:rPr>
                <w:sz w:val="18"/>
              </w:rPr>
            </w:pPr>
            <w:r>
              <w:rPr>
                <w:spacing w:val="-4"/>
                <w:sz w:val="18"/>
              </w:rPr>
              <w:t>代码值</w:t>
            </w:r>
          </w:p>
        </w:tc>
        <w:tc>
          <w:tcPr>
            <w:tcW w:w="2772" w:type="dxa"/>
            <w:shd w:val="clear" w:color="auto" w:fill="D7D7D7"/>
          </w:tcPr>
          <w:p w14:paraId="60F16C92" w14:textId="77777777" w:rsidR="00F839EB" w:rsidRDefault="00F839EB" w:rsidP="000B0E97">
            <w:pPr>
              <w:pStyle w:val="TableParagraph"/>
              <w:spacing w:before="13" w:line="227" w:lineRule="exact"/>
              <w:ind w:left="7"/>
              <w:jc w:val="center"/>
              <w:rPr>
                <w:sz w:val="18"/>
              </w:rPr>
            </w:pPr>
            <w:r>
              <w:rPr>
                <w:spacing w:val="-3"/>
                <w:sz w:val="18"/>
              </w:rPr>
              <w:t>代码名称</w:t>
            </w:r>
          </w:p>
        </w:tc>
      </w:tr>
      <w:tr w:rsidR="00F839EB" w14:paraId="6B55FC0C" w14:textId="77777777" w:rsidTr="000B0E97">
        <w:trPr>
          <w:trHeight w:val="260"/>
        </w:trPr>
        <w:tc>
          <w:tcPr>
            <w:tcW w:w="1176" w:type="dxa"/>
          </w:tcPr>
          <w:p w14:paraId="0E2A7679" w14:textId="77777777" w:rsidR="00F839EB" w:rsidRDefault="00F839EB" w:rsidP="000B0E97">
            <w:pPr>
              <w:pStyle w:val="TableParagraph"/>
              <w:spacing w:before="14" w:line="225" w:lineRule="exact"/>
              <w:ind w:left="50" w:right="43"/>
              <w:jc w:val="center"/>
              <w:rPr>
                <w:sz w:val="18"/>
              </w:rPr>
            </w:pPr>
            <w:r>
              <w:rPr>
                <w:spacing w:val="-10"/>
                <w:sz w:val="18"/>
              </w:rPr>
              <w:t>0</w:t>
            </w:r>
          </w:p>
        </w:tc>
        <w:tc>
          <w:tcPr>
            <w:tcW w:w="3398" w:type="dxa"/>
          </w:tcPr>
          <w:p w14:paraId="0E0FB037" w14:textId="77777777" w:rsidR="00F839EB" w:rsidRDefault="00F839EB" w:rsidP="000B0E97">
            <w:pPr>
              <w:pStyle w:val="TableParagraph"/>
              <w:spacing w:before="14" w:line="225" w:lineRule="exact"/>
              <w:ind w:left="10" w:right="3"/>
              <w:jc w:val="center"/>
              <w:rPr>
                <w:sz w:val="18"/>
              </w:rPr>
            </w:pPr>
            <w:r>
              <w:rPr>
                <w:spacing w:val="-10"/>
                <w:sz w:val="18"/>
              </w:rPr>
              <w:t>否</w:t>
            </w:r>
          </w:p>
        </w:tc>
        <w:tc>
          <w:tcPr>
            <w:tcW w:w="1176" w:type="dxa"/>
          </w:tcPr>
          <w:p w14:paraId="0AE7E090" w14:textId="77777777" w:rsidR="00F839EB" w:rsidRDefault="00F839EB" w:rsidP="000B0E97">
            <w:pPr>
              <w:pStyle w:val="TableParagraph"/>
              <w:spacing w:before="14" w:line="225" w:lineRule="exact"/>
              <w:ind w:left="50" w:right="42"/>
              <w:jc w:val="center"/>
              <w:rPr>
                <w:sz w:val="18"/>
              </w:rPr>
            </w:pPr>
            <w:r>
              <w:rPr>
                <w:spacing w:val="-10"/>
                <w:sz w:val="18"/>
              </w:rPr>
              <w:t>1</w:t>
            </w:r>
          </w:p>
        </w:tc>
        <w:tc>
          <w:tcPr>
            <w:tcW w:w="2772" w:type="dxa"/>
          </w:tcPr>
          <w:p w14:paraId="7C9E98B9" w14:textId="77777777" w:rsidR="00F839EB" w:rsidRDefault="00F839EB" w:rsidP="000B0E97">
            <w:pPr>
              <w:pStyle w:val="TableParagraph"/>
              <w:spacing w:before="14" w:line="225" w:lineRule="exact"/>
              <w:ind w:left="9"/>
              <w:jc w:val="center"/>
              <w:rPr>
                <w:sz w:val="18"/>
              </w:rPr>
            </w:pPr>
            <w:r>
              <w:rPr>
                <w:spacing w:val="-10"/>
                <w:sz w:val="18"/>
              </w:rPr>
              <w:t>是</w:t>
            </w:r>
          </w:p>
        </w:tc>
      </w:tr>
    </w:tbl>
    <w:p w14:paraId="5CB34887" w14:textId="77777777" w:rsidR="00F839EB" w:rsidRDefault="00F839EB" w:rsidP="00F839EB">
      <w:pPr>
        <w:pStyle w:val="afff9"/>
      </w:pPr>
    </w:p>
    <w:p w14:paraId="64F239BC" w14:textId="7ED331B0" w:rsidR="00F839EB" w:rsidRDefault="00F839EB" w:rsidP="00F839EB">
      <w:pPr>
        <w:pStyle w:val="2"/>
      </w:pPr>
      <w:r>
        <w:rPr>
          <w:rFonts w:hint="eastAsia"/>
        </w:rPr>
        <w:t>违规金额计算状态</w:t>
      </w:r>
      <w:r>
        <w:rPr>
          <w:rFonts w:hint="eastAsia"/>
        </w:rPr>
        <w:t>(vola_amt_stas)</w:t>
      </w:r>
    </w:p>
    <w:tbl>
      <w:tblPr>
        <w:tblW w:w="8522" w:type="dxa"/>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76"/>
        <w:gridCol w:w="3398"/>
        <w:gridCol w:w="1176"/>
        <w:gridCol w:w="2772"/>
      </w:tblGrid>
      <w:tr w:rsidR="00F839EB" w14:paraId="1929502A" w14:textId="77777777" w:rsidTr="000B0E97">
        <w:trPr>
          <w:trHeight w:val="260"/>
        </w:trPr>
        <w:tc>
          <w:tcPr>
            <w:tcW w:w="1176" w:type="dxa"/>
            <w:shd w:val="clear" w:color="auto" w:fill="D7D7D7"/>
          </w:tcPr>
          <w:p w14:paraId="3B9DC135" w14:textId="77777777" w:rsidR="00F839EB" w:rsidRDefault="00F839EB" w:rsidP="000B0E97">
            <w:pPr>
              <w:pStyle w:val="TableParagraph"/>
              <w:spacing w:before="16" w:line="224" w:lineRule="exact"/>
              <w:ind w:left="50" w:right="39"/>
              <w:jc w:val="center"/>
              <w:rPr>
                <w:sz w:val="18"/>
              </w:rPr>
            </w:pPr>
            <w:r>
              <w:rPr>
                <w:spacing w:val="-4"/>
                <w:sz w:val="18"/>
              </w:rPr>
              <w:t>代码值</w:t>
            </w:r>
          </w:p>
        </w:tc>
        <w:tc>
          <w:tcPr>
            <w:tcW w:w="3398" w:type="dxa"/>
            <w:shd w:val="clear" w:color="auto" w:fill="D7D7D7"/>
          </w:tcPr>
          <w:p w14:paraId="2E09D4EA" w14:textId="77777777" w:rsidR="00F839EB" w:rsidRDefault="00F839EB" w:rsidP="000B0E97">
            <w:pPr>
              <w:pStyle w:val="TableParagraph"/>
              <w:spacing w:before="16" w:line="224" w:lineRule="exact"/>
              <w:ind w:left="10" w:right="1"/>
              <w:jc w:val="center"/>
              <w:rPr>
                <w:sz w:val="18"/>
              </w:rPr>
            </w:pPr>
            <w:r>
              <w:rPr>
                <w:spacing w:val="-3"/>
                <w:sz w:val="18"/>
              </w:rPr>
              <w:t>代码名称</w:t>
            </w:r>
          </w:p>
        </w:tc>
        <w:tc>
          <w:tcPr>
            <w:tcW w:w="1176" w:type="dxa"/>
            <w:shd w:val="clear" w:color="auto" w:fill="D7D7D7"/>
          </w:tcPr>
          <w:p w14:paraId="4A39D37F" w14:textId="77777777" w:rsidR="00F839EB" w:rsidRDefault="00F839EB" w:rsidP="000B0E97">
            <w:pPr>
              <w:pStyle w:val="TableParagraph"/>
              <w:spacing w:before="16" w:line="224" w:lineRule="exact"/>
              <w:ind w:left="50" w:right="43"/>
              <w:jc w:val="center"/>
              <w:rPr>
                <w:sz w:val="18"/>
              </w:rPr>
            </w:pPr>
            <w:r>
              <w:rPr>
                <w:spacing w:val="-4"/>
                <w:sz w:val="18"/>
              </w:rPr>
              <w:t>代码值</w:t>
            </w:r>
          </w:p>
        </w:tc>
        <w:tc>
          <w:tcPr>
            <w:tcW w:w="2772" w:type="dxa"/>
            <w:shd w:val="clear" w:color="auto" w:fill="D7D7D7"/>
          </w:tcPr>
          <w:p w14:paraId="27739BB6" w14:textId="77777777" w:rsidR="00F839EB" w:rsidRDefault="00F839EB" w:rsidP="000B0E97">
            <w:pPr>
              <w:pStyle w:val="TableParagraph"/>
              <w:spacing w:before="16" w:line="224" w:lineRule="exact"/>
              <w:ind w:left="7"/>
              <w:jc w:val="center"/>
              <w:rPr>
                <w:sz w:val="18"/>
              </w:rPr>
            </w:pPr>
            <w:r>
              <w:rPr>
                <w:spacing w:val="-3"/>
                <w:sz w:val="18"/>
              </w:rPr>
              <w:t>代码名称</w:t>
            </w:r>
          </w:p>
        </w:tc>
      </w:tr>
      <w:tr w:rsidR="00F839EB" w14:paraId="798C2F45" w14:textId="77777777" w:rsidTr="000B0E97">
        <w:trPr>
          <w:trHeight w:val="260"/>
        </w:trPr>
        <w:tc>
          <w:tcPr>
            <w:tcW w:w="1176" w:type="dxa"/>
          </w:tcPr>
          <w:p w14:paraId="60F513D4" w14:textId="77777777" w:rsidR="00F839EB" w:rsidRDefault="00F839EB" w:rsidP="000B0E97">
            <w:pPr>
              <w:pStyle w:val="TableParagraph"/>
              <w:spacing w:before="15" w:line="225" w:lineRule="exact"/>
              <w:ind w:left="50" w:right="43"/>
              <w:jc w:val="center"/>
              <w:rPr>
                <w:sz w:val="18"/>
              </w:rPr>
            </w:pPr>
            <w:r>
              <w:rPr>
                <w:spacing w:val="-10"/>
                <w:sz w:val="18"/>
              </w:rPr>
              <w:t>0</w:t>
            </w:r>
          </w:p>
        </w:tc>
        <w:tc>
          <w:tcPr>
            <w:tcW w:w="3398" w:type="dxa"/>
          </w:tcPr>
          <w:p w14:paraId="35068B2D" w14:textId="77777777" w:rsidR="00F839EB" w:rsidRDefault="00F839EB" w:rsidP="000B0E97">
            <w:pPr>
              <w:pStyle w:val="TableParagraph"/>
              <w:spacing w:before="15" w:line="225" w:lineRule="exact"/>
              <w:ind w:left="10" w:right="1"/>
              <w:jc w:val="center"/>
              <w:rPr>
                <w:sz w:val="18"/>
              </w:rPr>
            </w:pPr>
            <w:r>
              <w:rPr>
                <w:spacing w:val="-5"/>
                <w:sz w:val="18"/>
              </w:rPr>
              <w:t>异常</w:t>
            </w:r>
          </w:p>
        </w:tc>
        <w:tc>
          <w:tcPr>
            <w:tcW w:w="1176" w:type="dxa"/>
          </w:tcPr>
          <w:p w14:paraId="57160B0C" w14:textId="77777777" w:rsidR="00F839EB" w:rsidRDefault="00F839EB" w:rsidP="000B0E97">
            <w:pPr>
              <w:pStyle w:val="TableParagraph"/>
              <w:spacing w:before="15" w:line="225" w:lineRule="exact"/>
              <w:ind w:left="50" w:right="42"/>
              <w:jc w:val="center"/>
              <w:rPr>
                <w:sz w:val="18"/>
              </w:rPr>
            </w:pPr>
            <w:r>
              <w:rPr>
                <w:spacing w:val="-10"/>
                <w:sz w:val="18"/>
              </w:rPr>
              <w:t>1</w:t>
            </w:r>
          </w:p>
        </w:tc>
        <w:tc>
          <w:tcPr>
            <w:tcW w:w="2772" w:type="dxa"/>
          </w:tcPr>
          <w:p w14:paraId="03B2B310" w14:textId="77777777" w:rsidR="00F839EB" w:rsidRDefault="00F839EB" w:rsidP="000B0E97">
            <w:pPr>
              <w:pStyle w:val="TableParagraph"/>
              <w:spacing w:before="15" w:line="225" w:lineRule="exact"/>
              <w:ind w:left="7"/>
              <w:jc w:val="center"/>
              <w:rPr>
                <w:sz w:val="18"/>
              </w:rPr>
            </w:pPr>
            <w:r>
              <w:rPr>
                <w:spacing w:val="-5"/>
                <w:sz w:val="18"/>
              </w:rPr>
              <w:t>正常</w:t>
            </w:r>
          </w:p>
        </w:tc>
      </w:tr>
    </w:tbl>
    <w:p w14:paraId="11FE6EB1" w14:textId="77777777" w:rsidR="00F839EB" w:rsidRDefault="00F839EB" w:rsidP="00F839EB">
      <w:pPr>
        <w:pStyle w:val="afff9"/>
      </w:pPr>
    </w:p>
    <w:p w14:paraId="68E94341" w14:textId="50FB2254" w:rsidR="00F839EB" w:rsidRDefault="00F839EB" w:rsidP="00F839EB">
      <w:pPr>
        <w:pStyle w:val="2"/>
      </w:pPr>
      <w:r>
        <w:rPr>
          <w:rFonts w:hint="eastAsia"/>
        </w:rPr>
        <w:t>严重程度</w:t>
      </w:r>
      <w:r>
        <w:rPr>
          <w:rFonts w:hint="eastAsia"/>
        </w:rPr>
        <w:t>(sev_deg)</w:t>
      </w:r>
    </w:p>
    <w:tbl>
      <w:tblPr>
        <w:tblW w:w="8522" w:type="dxa"/>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76"/>
        <w:gridCol w:w="3398"/>
        <w:gridCol w:w="1176"/>
        <w:gridCol w:w="2772"/>
      </w:tblGrid>
      <w:tr w:rsidR="00F839EB" w14:paraId="447147E9" w14:textId="77777777" w:rsidTr="000B0E97">
        <w:trPr>
          <w:trHeight w:val="260"/>
        </w:trPr>
        <w:tc>
          <w:tcPr>
            <w:tcW w:w="1176" w:type="dxa"/>
            <w:shd w:val="clear" w:color="auto" w:fill="D7D7D7"/>
          </w:tcPr>
          <w:p w14:paraId="57C61557" w14:textId="77777777" w:rsidR="00F839EB" w:rsidRDefault="00F839EB" w:rsidP="000B0E97">
            <w:pPr>
              <w:pStyle w:val="TableParagraph"/>
              <w:spacing w:before="15" w:line="224" w:lineRule="exact"/>
              <w:ind w:left="50" w:right="39"/>
              <w:jc w:val="center"/>
              <w:rPr>
                <w:sz w:val="18"/>
              </w:rPr>
            </w:pPr>
            <w:r>
              <w:rPr>
                <w:spacing w:val="-4"/>
                <w:sz w:val="18"/>
              </w:rPr>
              <w:t>代码值</w:t>
            </w:r>
          </w:p>
        </w:tc>
        <w:tc>
          <w:tcPr>
            <w:tcW w:w="3398" w:type="dxa"/>
            <w:shd w:val="clear" w:color="auto" w:fill="D7D7D7"/>
          </w:tcPr>
          <w:p w14:paraId="652D86B1" w14:textId="77777777" w:rsidR="00F839EB" w:rsidRDefault="00F839EB" w:rsidP="000B0E97">
            <w:pPr>
              <w:pStyle w:val="TableParagraph"/>
              <w:spacing w:before="15" w:line="224" w:lineRule="exact"/>
              <w:ind w:left="10" w:right="1"/>
              <w:jc w:val="center"/>
              <w:rPr>
                <w:sz w:val="18"/>
              </w:rPr>
            </w:pPr>
            <w:r>
              <w:rPr>
                <w:spacing w:val="-3"/>
                <w:sz w:val="18"/>
              </w:rPr>
              <w:t>代码名称</w:t>
            </w:r>
          </w:p>
        </w:tc>
        <w:tc>
          <w:tcPr>
            <w:tcW w:w="1176" w:type="dxa"/>
            <w:shd w:val="clear" w:color="auto" w:fill="D7D7D7"/>
          </w:tcPr>
          <w:p w14:paraId="1E951735" w14:textId="77777777" w:rsidR="00F839EB" w:rsidRDefault="00F839EB" w:rsidP="000B0E97">
            <w:pPr>
              <w:pStyle w:val="TableParagraph"/>
              <w:spacing w:before="15" w:line="224" w:lineRule="exact"/>
              <w:ind w:left="50" w:right="43"/>
              <w:jc w:val="center"/>
              <w:rPr>
                <w:sz w:val="18"/>
              </w:rPr>
            </w:pPr>
            <w:r>
              <w:rPr>
                <w:spacing w:val="-4"/>
                <w:sz w:val="18"/>
              </w:rPr>
              <w:t>代码值</w:t>
            </w:r>
          </w:p>
        </w:tc>
        <w:tc>
          <w:tcPr>
            <w:tcW w:w="2772" w:type="dxa"/>
            <w:shd w:val="clear" w:color="auto" w:fill="D7D7D7"/>
          </w:tcPr>
          <w:p w14:paraId="58A81D1A" w14:textId="77777777" w:rsidR="00F839EB" w:rsidRDefault="00F839EB" w:rsidP="000B0E97">
            <w:pPr>
              <w:pStyle w:val="TableParagraph"/>
              <w:spacing w:before="15" w:line="224" w:lineRule="exact"/>
              <w:ind w:left="7"/>
              <w:jc w:val="center"/>
              <w:rPr>
                <w:sz w:val="18"/>
              </w:rPr>
            </w:pPr>
            <w:r>
              <w:rPr>
                <w:spacing w:val="-3"/>
                <w:sz w:val="18"/>
              </w:rPr>
              <w:t>代码名称</w:t>
            </w:r>
          </w:p>
        </w:tc>
      </w:tr>
      <w:tr w:rsidR="00F839EB" w14:paraId="2BF02E0E" w14:textId="77777777" w:rsidTr="000B0E97">
        <w:trPr>
          <w:trHeight w:val="260"/>
        </w:trPr>
        <w:tc>
          <w:tcPr>
            <w:tcW w:w="1176" w:type="dxa"/>
          </w:tcPr>
          <w:p w14:paraId="48E08AD6" w14:textId="77777777" w:rsidR="00F839EB" w:rsidRDefault="00F839EB" w:rsidP="000B0E97">
            <w:pPr>
              <w:pStyle w:val="TableParagraph"/>
              <w:spacing w:before="14" w:line="226" w:lineRule="exact"/>
              <w:ind w:left="50" w:right="43"/>
              <w:jc w:val="center"/>
              <w:rPr>
                <w:sz w:val="18"/>
              </w:rPr>
            </w:pPr>
            <w:r>
              <w:rPr>
                <w:spacing w:val="-10"/>
                <w:sz w:val="18"/>
              </w:rPr>
              <w:t>1</w:t>
            </w:r>
          </w:p>
        </w:tc>
        <w:tc>
          <w:tcPr>
            <w:tcW w:w="3398" w:type="dxa"/>
          </w:tcPr>
          <w:p w14:paraId="693B21BC" w14:textId="77777777" w:rsidR="00F839EB" w:rsidRDefault="00F839EB" w:rsidP="000B0E97">
            <w:pPr>
              <w:pStyle w:val="TableParagraph"/>
              <w:spacing w:before="14" w:line="226" w:lineRule="exact"/>
              <w:ind w:left="10" w:right="1"/>
              <w:jc w:val="center"/>
              <w:rPr>
                <w:sz w:val="18"/>
              </w:rPr>
            </w:pPr>
            <w:r>
              <w:rPr>
                <w:spacing w:val="-3"/>
                <w:sz w:val="18"/>
              </w:rPr>
              <w:t>明确违规</w:t>
            </w:r>
          </w:p>
        </w:tc>
        <w:tc>
          <w:tcPr>
            <w:tcW w:w="1176" w:type="dxa"/>
          </w:tcPr>
          <w:p w14:paraId="1C8A1C04" w14:textId="77777777" w:rsidR="00F839EB" w:rsidRDefault="00F839EB" w:rsidP="000B0E97">
            <w:pPr>
              <w:pStyle w:val="TableParagraph"/>
              <w:spacing w:before="14" w:line="226" w:lineRule="exact"/>
              <w:ind w:left="50" w:right="42"/>
              <w:jc w:val="center"/>
              <w:rPr>
                <w:sz w:val="18"/>
              </w:rPr>
            </w:pPr>
            <w:r>
              <w:rPr>
                <w:spacing w:val="-10"/>
                <w:sz w:val="18"/>
              </w:rPr>
              <w:t>3</w:t>
            </w:r>
          </w:p>
        </w:tc>
        <w:tc>
          <w:tcPr>
            <w:tcW w:w="2772" w:type="dxa"/>
          </w:tcPr>
          <w:p w14:paraId="79617C73" w14:textId="77777777" w:rsidR="00F839EB" w:rsidRDefault="00F839EB" w:rsidP="000B0E97">
            <w:pPr>
              <w:pStyle w:val="TableParagraph"/>
              <w:spacing w:before="14" w:line="226" w:lineRule="exact"/>
              <w:ind w:left="7"/>
              <w:jc w:val="center"/>
              <w:rPr>
                <w:sz w:val="18"/>
              </w:rPr>
            </w:pPr>
            <w:r>
              <w:rPr>
                <w:spacing w:val="-3"/>
                <w:sz w:val="18"/>
              </w:rPr>
              <w:t>轻度可疑</w:t>
            </w:r>
          </w:p>
        </w:tc>
      </w:tr>
      <w:tr w:rsidR="00F839EB" w14:paraId="53AF5644" w14:textId="77777777" w:rsidTr="000B0E97">
        <w:trPr>
          <w:trHeight w:val="260"/>
        </w:trPr>
        <w:tc>
          <w:tcPr>
            <w:tcW w:w="1176" w:type="dxa"/>
          </w:tcPr>
          <w:p w14:paraId="3823A6AE" w14:textId="77777777" w:rsidR="00F839EB" w:rsidRDefault="00F839EB" w:rsidP="000B0E97">
            <w:pPr>
              <w:pStyle w:val="TableParagraph"/>
              <w:spacing w:before="15" w:line="224" w:lineRule="exact"/>
              <w:ind w:left="50" w:right="43"/>
              <w:jc w:val="center"/>
              <w:rPr>
                <w:sz w:val="18"/>
              </w:rPr>
            </w:pPr>
            <w:r>
              <w:rPr>
                <w:spacing w:val="-10"/>
                <w:sz w:val="18"/>
              </w:rPr>
              <w:lastRenderedPageBreak/>
              <w:t>2</w:t>
            </w:r>
          </w:p>
        </w:tc>
        <w:tc>
          <w:tcPr>
            <w:tcW w:w="3398" w:type="dxa"/>
          </w:tcPr>
          <w:p w14:paraId="4ABE21A6" w14:textId="77777777" w:rsidR="00F839EB" w:rsidRDefault="00F839EB" w:rsidP="000B0E97">
            <w:pPr>
              <w:pStyle w:val="TableParagraph"/>
              <w:spacing w:before="15" w:line="224" w:lineRule="exact"/>
              <w:ind w:left="10" w:right="1"/>
              <w:jc w:val="center"/>
              <w:rPr>
                <w:sz w:val="18"/>
              </w:rPr>
            </w:pPr>
            <w:r>
              <w:rPr>
                <w:spacing w:val="-3"/>
                <w:sz w:val="18"/>
              </w:rPr>
              <w:t>高度可疑</w:t>
            </w:r>
          </w:p>
        </w:tc>
        <w:tc>
          <w:tcPr>
            <w:tcW w:w="1176" w:type="dxa"/>
          </w:tcPr>
          <w:p w14:paraId="7B1DBF3C" w14:textId="77777777" w:rsidR="00F839EB" w:rsidRDefault="00F839EB" w:rsidP="000B0E97">
            <w:pPr>
              <w:pStyle w:val="TableParagraph"/>
              <w:rPr>
                <w:sz w:val="18"/>
              </w:rPr>
            </w:pPr>
          </w:p>
        </w:tc>
        <w:tc>
          <w:tcPr>
            <w:tcW w:w="2772" w:type="dxa"/>
          </w:tcPr>
          <w:p w14:paraId="3F3E4A25" w14:textId="77777777" w:rsidR="00F839EB" w:rsidRDefault="00F839EB" w:rsidP="000B0E97">
            <w:pPr>
              <w:pStyle w:val="TableParagraph"/>
              <w:rPr>
                <w:sz w:val="18"/>
              </w:rPr>
            </w:pPr>
          </w:p>
        </w:tc>
      </w:tr>
    </w:tbl>
    <w:p w14:paraId="088D4CF7" w14:textId="77777777" w:rsidR="00F839EB" w:rsidRDefault="00F839EB" w:rsidP="00F839EB">
      <w:pPr>
        <w:pStyle w:val="afff9"/>
      </w:pPr>
    </w:p>
    <w:p w14:paraId="2FCE668A" w14:textId="7F9C875B" w:rsidR="00F839EB" w:rsidRDefault="00F839EB" w:rsidP="00F839EB">
      <w:pPr>
        <w:pStyle w:val="2"/>
      </w:pPr>
      <w:r>
        <w:rPr>
          <w:rFonts w:hint="eastAsia"/>
        </w:rPr>
        <w:t>违规行为分类</w:t>
      </w:r>
      <w:r>
        <w:rPr>
          <w:rFonts w:hint="eastAsia"/>
        </w:rPr>
        <w:t>(vola_bhvr_type)</w:t>
      </w:r>
    </w:p>
    <w:tbl>
      <w:tblPr>
        <w:tblW w:w="8522" w:type="dxa"/>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76"/>
        <w:gridCol w:w="3398"/>
        <w:gridCol w:w="1176"/>
        <w:gridCol w:w="2772"/>
      </w:tblGrid>
      <w:tr w:rsidR="00F839EB" w14:paraId="1E9516AD" w14:textId="77777777" w:rsidTr="000B0E97">
        <w:trPr>
          <w:trHeight w:val="260"/>
        </w:trPr>
        <w:tc>
          <w:tcPr>
            <w:tcW w:w="1176" w:type="dxa"/>
            <w:shd w:val="clear" w:color="auto" w:fill="D7D7D7"/>
          </w:tcPr>
          <w:p w14:paraId="1C408890" w14:textId="77777777" w:rsidR="00F839EB" w:rsidRDefault="00F839EB" w:rsidP="000B0E97">
            <w:pPr>
              <w:pStyle w:val="TableParagraph"/>
              <w:spacing w:before="14" w:line="226" w:lineRule="exact"/>
              <w:ind w:left="50" w:right="39"/>
              <w:jc w:val="center"/>
              <w:rPr>
                <w:sz w:val="18"/>
              </w:rPr>
            </w:pPr>
            <w:r>
              <w:rPr>
                <w:spacing w:val="-4"/>
                <w:sz w:val="18"/>
              </w:rPr>
              <w:t>代码值</w:t>
            </w:r>
          </w:p>
        </w:tc>
        <w:tc>
          <w:tcPr>
            <w:tcW w:w="3398" w:type="dxa"/>
            <w:shd w:val="clear" w:color="auto" w:fill="D7D7D7"/>
          </w:tcPr>
          <w:p w14:paraId="72C3BA47" w14:textId="77777777" w:rsidR="00F839EB" w:rsidRDefault="00F839EB" w:rsidP="000B0E97">
            <w:pPr>
              <w:pStyle w:val="TableParagraph"/>
              <w:spacing w:before="14" w:line="226" w:lineRule="exact"/>
              <w:ind w:left="10" w:right="1"/>
              <w:jc w:val="center"/>
              <w:rPr>
                <w:sz w:val="18"/>
              </w:rPr>
            </w:pPr>
            <w:r>
              <w:rPr>
                <w:spacing w:val="-3"/>
                <w:sz w:val="18"/>
              </w:rPr>
              <w:t>代码名称</w:t>
            </w:r>
          </w:p>
        </w:tc>
        <w:tc>
          <w:tcPr>
            <w:tcW w:w="1176" w:type="dxa"/>
            <w:shd w:val="clear" w:color="auto" w:fill="D7D7D7"/>
          </w:tcPr>
          <w:p w14:paraId="59CE17F3" w14:textId="77777777" w:rsidR="00F839EB" w:rsidRDefault="00F839EB" w:rsidP="000B0E97">
            <w:pPr>
              <w:pStyle w:val="TableParagraph"/>
              <w:spacing w:before="14" w:line="226" w:lineRule="exact"/>
              <w:ind w:left="50" w:right="43"/>
              <w:jc w:val="center"/>
              <w:rPr>
                <w:sz w:val="18"/>
              </w:rPr>
            </w:pPr>
            <w:r>
              <w:rPr>
                <w:spacing w:val="-4"/>
                <w:sz w:val="18"/>
              </w:rPr>
              <w:t>代码值</w:t>
            </w:r>
          </w:p>
        </w:tc>
        <w:tc>
          <w:tcPr>
            <w:tcW w:w="2772" w:type="dxa"/>
            <w:shd w:val="clear" w:color="auto" w:fill="D7D7D7"/>
          </w:tcPr>
          <w:p w14:paraId="52799D51" w14:textId="77777777" w:rsidR="00F839EB" w:rsidRDefault="00F839EB" w:rsidP="000B0E97">
            <w:pPr>
              <w:pStyle w:val="TableParagraph"/>
              <w:spacing w:before="14" w:line="226" w:lineRule="exact"/>
              <w:ind w:left="7"/>
              <w:jc w:val="center"/>
              <w:rPr>
                <w:sz w:val="18"/>
              </w:rPr>
            </w:pPr>
            <w:r>
              <w:rPr>
                <w:spacing w:val="-3"/>
                <w:sz w:val="18"/>
              </w:rPr>
              <w:t>代码名称</w:t>
            </w:r>
          </w:p>
        </w:tc>
      </w:tr>
      <w:tr w:rsidR="00F839EB" w14:paraId="139FEE79" w14:textId="77777777" w:rsidTr="000B0E97">
        <w:trPr>
          <w:trHeight w:val="260"/>
        </w:trPr>
        <w:tc>
          <w:tcPr>
            <w:tcW w:w="1176" w:type="dxa"/>
          </w:tcPr>
          <w:p w14:paraId="5893B40D" w14:textId="77777777" w:rsidR="00F839EB" w:rsidRDefault="00F839EB" w:rsidP="000B0E97">
            <w:pPr>
              <w:pStyle w:val="TableParagraph"/>
              <w:spacing w:before="15" w:line="225" w:lineRule="exact"/>
              <w:ind w:left="50" w:right="43"/>
              <w:jc w:val="center"/>
              <w:rPr>
                <w:sz w:val="18"/>
              </w:rPr>
            </w:pPr>
            <w:r>
              <w:rPr>
                <w:spacing w:val="-10"/>
                <w:sz w:val="18"/>
              </w:rPr>
              <w:t>1</w:t>
            </w:r>
          </w:p>
        </w:tc>
        <w:tc>
          <w:tcPr>
            <w:tcW w:w="3398" w:type="dxa"/>
          </w:tcPr>
          <w:p w14:paraId="356F4252" w14:textId="77777777" w:rsidR="00F839EB" w:rsidRDefault="00F839EB" w:rsidP="000B0E97">
            <w:pPr>
              <w:pStyle w:val="TableParagraph"/>
              <w:spacing w:before="15" w:line="225" w:lineRule="exact"/>
              <w:ind w:left="10" w:right="3"/>
              <w:jc w:val="center"/>
              <w:rPr>
                <w:sz w:val="18"/>
              </w:rPr>
            </w:pPr>
            <w:r>
              <w:rPr>
                <w:spacing w:val="-4"/>
                <w:sz w:val="18"/>
              </w:rPr>
              <w:t>行为类</w:t>
            </w:r>
          </w:p>
        </w:tc>
        <w:tc>
          <w:tcPr>
            <w:tcW w:w="1176" w:type="dxa"/>
          </w:tcPr>
          <w:p w14:paraId="08501756" w14:textId="77777777" w:rsidR="00F839EB" w:rsidRDefault="00F839EB" w:rsidP="000B0E97">
            <w:pPr>
              <w:pStyle w:val="TableParagraph"/>
              <w:spacing w:before="15" w:line="225" w:lineRule="exact"/>
              <w:ind w:left="50" w:right="42"/>
              <w:jc w:val="center"/>
              <w:rPr>
                <w:sz w:val="18"/>
              </w:rPr>
            </w:pPr>
            <w:r>
              <w:rPr>
                <w:spacing w:val="-10"/>
                <w:sz w:val="18"/>
              </w:rPr>
              <w:t>2</w:t>
            </w:r>
          </w:p>
        </w:tc>
        <w:tc>
          <w:tcPr>
            <w:tcW w:w="2772" w:type="dxa"/>
          </w:tcPr>
          <w:p w14:paraId="039C0607" w14:textId="77777777" w:rsidR="00F839EB" w:rsidRDefault="00F839EB" w:rsidP="000B0E97">
            <w:pPr>
              <w:pStyle w:val="TableParagraph"/>
              <w:spacing w:before="15" w:line="225" w:lineRule="exact"/>
              <w:ind w:left="9"/>
              <w:jc w:val="center"/>
              <w:rPr>
                <w:sz w:val="18"/>
              </w:rPr>
            </w:pPr>
            <w:r>
              <w:rPr>
                <w:spacing w:val="-4"/>
                <w:sz w:val="18"/>
              </w:rPr>
              <w:t>项目类</w:t>
            </w:r>
          </w:p>
        </w:tc>
      </w:tr>
    </w:tbl>
    <w:p w14:paraId="798C46B6" w14:textId="77777777" w:rsidR="00F839EB" w:rsidRDefault="00F839EB" w:rsidP="00F839EB">
      <w:pPr>
        <w:pStyle w:val="afff9"/>
      </w:pPr>
    </w:p>
    <w:p w14:paraId="15819B26" w14:textId="27FC7EF3" w:rsidR="00F839EB" w:rsidRDefault="00F839EB" w:rsidP="00F839EB">
      <w:pPr>
        <w:pStyle w:val="2"/>
      </w:pPr>
      <w:r>
        <w:rPr>
          <w:rFonts w:hint="eastAsia"/>
        </w:rPr>
        <w:t>违规明细类型</w:t>
      </w:r>
      <w:r>
        <w:rPr>
          <w:rFonts w:hint="eastAsia"/>
        </w:rPr>
        <w:t>(vola_item_type)</w:t>
      </w:r>
    </w:p>
    <w:tbl>
      <w:tblPr>
        <w:tblW w:w="8522" w:type="dxa"/>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76"/>
        <w:gridCol w:w="3398"/>
        <w:gridCol w:w="1176"/>
        <w:gridCol w:w="2772"/>
      </w:tblGrid>
      <w:tr w:rsidR="00F839EB" w14:paraId="690123B9" w14:textId="77777777" w:rsidTr="000B0E97">
        <w:trPr>
          <w:trHeight w:val="260"/>
        </w:trPr>
        <w:tc>
          <w:tcPr>
            <w:tcW w:w="1176" w:type="dxa"/>
            <w:shd w:val="clear" w:color="auto" w:fill="D7D7D7"/>
          </w:tcPr>
          <w:p w14:paraId="2829AAFE" w14:textId="77777777" w:rsidR="00F839EB" w:rsidRDefault="00F839EB" w:rsidP="000B0E97">
            <w:pPr>
              <w:pStyle w:val="TableParagraph"/>
              <w:spacing w:before="14" w:line="226" w:lineRule="exact"/>
              <w:ind w:left="50" w:right="39"/>
              <w:jc w:val="center"/>
              <w:rPr>
                <w:sz w:val="18"/>
              </w:rPr>
            </w:pPr>
            <w:r>
              <w:rPr>
                <w:spacing w:val="-4"/>
                <w:sz w:val="18"/>
              </w:rPr>
              <w:t>代码值</w:t>
            </w:r>
          </w:p>
        </w:tc>
        <w:tc>
          <w:tcPr>
            <w:tcW w:w="3398" w:type="dxa"/>
            <w:shd w:val="clear" w:color="auto" w:fill="D7D7D7"/>
          </w:tcPr>
          <w:p w14:paraId="61918FDD" w14:textId="77777777" w:rsidR="00F839EB" w:rsidRDefault="00F839EB" w:rsidP="000B0E97">
            <w:pPr>
              <w:pStyle w:val="TableParagraph"/>
              <w:spacing w:before="14" w:line="226" w:lineRule="exact"/>
              <w:ind w:left="10" w:right="1"/>
              <w:jc w:val="center"/>
              <w:rPr>
                <w:sz w:val="18"/>
              </w:rPr>
            </w:pPr>
            <w:r>
              <w:rPr>
                <w:spacing w:val="-3"/>
                <w:sz w:val="18"/>
              </w:rPr>
              <w:t>代码名称</w:t>
            </w:r>
          </w:p>
        </w:tc>
        <w:tc>
          <w:tcPr>
            <w:tcW w:w="1176" w:type="dxa"/>
            <w:shd w:val="clear" w:color="auto" w:fill="D7D7D7"/>
          </w:tcPr>
          <w:p w14:paraId="2848F6F7" w14:textId="77777777" w:rsidR="00F839EB" w:rsidRDefault="00F839EB" w:rsidP="000B0E97">
            <w:pPr>
              <w:pStyle w:val="TableParagraph"/>
              <w:spacing w:before="14" w:line="226" w:lineRule="exact"/>
              <w:ind w:left="50" w:right="43"/>
              <w:jc w:val="center"/>
              <w:rPr>
                <w:sz w:val="18"/>
              </w:rPr>
            </w:pPr>
            <w:r>
              <w:rPr>
                <w:spacing w:val="-4"/>
                <w:sz w:val="18"/>
              </w:rPr>
              <w:t>代码值</w:t>
            </w:r>
          </w:p>
        </w:tc>
        <w:tc>
          <w:tcPr>
            <w:tcW w:w="2772" w:type="dxa"/>
            <w:shd w:val="clear" w:color="auto" w:fill="D7D7D7"/>
          </w:tcPr>
          <w:p w14:paraId="123727DE" w14:textId="77777777" w:rsidR="00F839EB" w:rsidRDefault="00F839EB" w:rsidP="000B0E97">
            <w:pPr>
              <w:pStyle w:val="TableParagraph"/>
              <w:spacing w:before="14" w:line="226" w:lineRule="exact"/>
              <w:ind w:left="7"/>
              <w:jc w:val="center"/>
              <w:rPr>
                <w:sz w:val="18"/>
              </w:rPr>
            </w:pPr>
            <w:r>
              <w:rPr>
                <w:spacing w:val="-3"/>
                <w:sz w:val="18"/>
              </w:rPr>
              <w:t>代码名称</w:t>
            </w:r>
          </w:p>
        </w:tc>
      </w:tr>
      <w:tr w:rsidR="00F839EB" w14:paraId="1A6D7AC6" w14:textId="77777777" w:rsidTr="000B0E97">
        <w:trPr>
          <w:trHeight w:val="260"/>
        </w:trPr>
        <w:tc>
          <w:tcPr>
            <w:tcW w:w="1176" w:type="dxa"/>
          </w:tcPr>
          <w:p w14:paraId="6BC45343" w14:textId="77777777" w:rsidR="00F839EB" w:rsidRDefault="00F839EB" w:rsidP="000B0E97">
            <w:pPr>
              <w:pStyle w:val="TableParagraph"/>
              <w:spacing w:before="15" w:line="225" w:lineRule="exact"/>
              <w:ind w:left="50" w:right="43"/>
              <w:jc w:val="center"/>
              <w:rPr>
                <w:sz w:val="18"/>
              </w:rPr>
            </w:pPr>
            <w:r>
              <w:rPr>
                <w:spacing w:val="-10"/>
                <w:sz w:val="18"/>
              </w:rPr>
              <w:t>1</w:t>
            </w:r>
          </w:p>
        </w:tc>
        <w:tc>
          <w:tcPr>
            <w:tcW w:w="3398" w:type="dxa"/>
          </w:tcPr>
          <w:p w14:paraId="65BB101F" w14:textId="77777777" w:rsidR="00F839EB" w:rsidRDefault="00F839EB" w:rsidP="000B0E97">
            <w:pPr>
              <w:pStyle w:val="TableParagraph"/>
              <w:spacing w:before="15" w:line="225" w:lineRule="exact"/>
              <w:ind w:left="10" w:right="3"/>
              <w:jc w:val="center"/>
              <w:rPr>
                <w:sz w:val="18"/>
              </w:rPr>
            </w:pPr>
            <w:r>
              <w:rPr>
                <w:spacing w:val="-4"/>
                <w:sz w:val="18"/>
              </w:rPr>
              <w:t>违规项</w:t>
            </w:r>
          </w:p>
        </w:tc>
        <w:tc>
          <w:tcPr>
            <w:tcW w:w="1176" w:type="dxa"/>
          </w:tcPr>
          <w:p w14:paraId="54666CEC" w14:textId="77777777" w:rsidR="00F839EB" w:rsidRDefault="00F839EB" w:rsidP="000B0E97">
            <w:pPr>
              <w:pStyle w:val="TableParagraph"/>
              <w:spacing w:before="15" w:line="225" w:lineRule="exact"/>
              <w:ind w:left="50" w:right="42"/>
              <w:jc w:val="center"/>
              <w:rPr>
                <w:sz w:val="18"/>
              </w:rPr>
            </w:pPr>
            <w:r>
              <w:rPr>
                <w:spacing w:val="-10"/>
                <w:sz w:val="18"/>
              </w:rPr>
              <w:t>2</w:t>
            </w:r>
          </w:p>
        </w:tc>
        <w:tc>
          <w:tcPr>
            <w:tcW w:w="2772" w:type="dxa"/>
          </w:tcPr>
          <w:p w14:paraId="786D76A4" w14:textId="77777777" w:rsidR="00F839EB" w:rsidRDefault="00F839EB" w:rsidP="000B0E97">
            <w:pPr>
              <w:pStyle w:val="TableParagraph"/>
              <w:spacing w:before="15" w:line="225" w:lineRule="exact"/>
              <w:ind w:left="9"/>
              <w:jc w:val="center"/>
              <w:rPr>
                <w:sz w:val="18"/>
              </w:rPr>
            </w:pPr>
            <w:r>
              <w:rPr>
                <w:spacing w:val="-4"/>
                <w:sz w:val="18"/>
              </w:rPr>
              <w:t>涉及项</w:t>
            </w:r>
          </w:p>
        </w:tc>
      </w:tr>
    </w:tbl>
    <w:p w14:paraId="750BC7E2" w14:textId="77777777" w:rsidR="00F839EB" w:rsidRDefault="00F839EB" w:rsidP="00F839EB">
      <w:pPr>
        <w:pStyle w:val="afff9"/>
      </w:pPr>
    </w:p>
    <w:p w14:paraId="60000DA7" w14:textId="1DBD4B71" w:rsidR="00F839EB" w:rsidRDefault="00F839EB" w:rsidP="00F839EB">
      <w:pPr>
        <w:pStyle w:val="2"/>
      </w:pPr>
      <w:r>
        <w:rPr>
          <w:rFonts w:hint="eastAsia"/>
        </w:rPr>
        <w:t>交易类型</w:t>
      </w:r>
      <w:r>
        <w:rPr>
          <w:rFonts w:hint="eastAsia"/>
        </w:rPr>
        <w:t>(transaction_type)</w:t>
      </w:r>
    </w:p>
    <w:tbl>
      <w:tblPr>
        <w:tblW w:w="8522" w:type="dxa"/>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76"/>
        <w:gridCol w:w="3398"/>
        <w:gridCol w:w="1176"/>
        <w:gridCol w:w="2772"/>
      </w:tblGrid>
      <w:tr w:rsidR="00F839EB" w14:paraId="4B438C42" w14:textId="77777777" w:rsidTr="000B0E97">
        <w:trPr>
          <w:trHeight w:val="260"/>
        </w:trPr>
        <w:tc>
          <w:tcPr>
            <w:tcW w:w="1176" w:type="dxa"/>
            <w:shd w:val="clear" w:color="auto" w:fill="D7D7D7"/>
          </w:tcPr>
          <w:p w14:paraId="7D18B6E0" w14:textId="77777777" w:rsidR="00F839EB" w:rsidRDefault="00F839EB" w:rsidP="000B0E97">
            <w:pPr>
              <w:pStyle w:val="TableParagraph"/>
              <w:spacing w:before="16" w:line="224" w:lineRule="exact"/>
              <w:ind w:left="50" w:right="39"/>
              <w:jc w:val="center"/>
              <w:rPr>
                <w:sz w:val="18"/>
              </w:rPr>
            </w:pPr>
            <w:r>
              <w:rPr>
                <w:spacing w:val="-4"/>
                <w:sz w:val="18"/>
              </w:rPr>
              <w:t>代码值</w:t>
            </w:r>
          </w:p>
        </w:tc>
        <w:tc>
          <w:tcPr>
            <w:tcW w:w="3398" w:type="dxa"/>
            <w:shd w:val="clear" w:color="auto" w:fill="D7D7D7"/>
          </w:tcPr>
          <w:p w14:paraId="382CAF34" w14:textId="77777777" w:rsidR="00F839EB" w:rsidRDefault="00F839EB" w:rsidP="000B0E97">
            <w:pPr>
              <w:pStyle w:val="TableParagraph"/>
              <w:spacing w:before="16" w:line="224" w:lineRule="exact"/>
              <w:ind w:left="10" w:right="1"/>
              <w:jc w:val="center"/>
              <w:rPr>
                <w:sz w:val="18"/>
              </w:rPr>
            </w:pPr>
            <w:r>
              <w:rPr>
                <w:spacing w:val="-3"/>
                <w:sz w:val="18"/>
              </w:rPr>
              <w:t>代码名称</w:t>
            </w:r>
          </w:p>
        </w:tc>
        <w:tc>
          <w:tcPr>
            <w:tcW w:w="1176" w:type="dxa"/>
            <w:shd w:val="clear" w:color="auto" w:fill="D7D7D7"/>
          </w:tcPr>
          <w:p w14:paraId="254A333C" w14:textId="77777777" w:rsidR="00F839EB" w:rsidRDefault="00F839EB" w:rsidP="000B0E97">
            <w:pPr>
              <w:pStyle w:val="TableParagraph"/>
              <w:spacing w:before="16" w:line="224" w:lineRule="exact"/>
              <w:ind w:left="50" w:right="43"/>
              <w:jc w:val="center"/>
              <w:rPr>
                <w:sz w:val="18"/>
              </w:rPr>
            </w:pPr>
            <w:r>
              <w:rPr>
                <w:spacing w:val="-4"/>
                <w:sz w:val="18"/>
              </w:rPr>
              <w:t>代码值</w:t>
            </w:r>
          </w:p>
        </w:tc>
        <w:tc>
          <w:tcPr>
            <w:tcW w:w="2772" w:type="dxa"/>
            <w:shd w:val="clear" w:color="auto" w:fill="D7D7D7"/>
          </w:tcPr>
          <w:p w14:paraId="2A9C5A5E" w14:textId="77777777" w:rsidR="00F839EB" w:rsidRDefault="00F839EB" w:rsidP="000B0E97">
            <w:pPr>
              <w:pStyle w:val="TableParagraph"/>
              <w:spacing w:before="16" w:line="224" w:lineRule="exact"/>
              <w:ind w:left="7"/>
              <w:jc w:val="center"/>
              <w:rPr>
                <w:sz w:val="18"/>
              </w:rPr>
            </w:pPr>
            <w:r>
              <w:rPr>
                <w:spacing w:val="-3"/>
                <w:sz w:val="18"/>
              </w:rPr>
              <w:t>代码名称</w:t>
            </w:r>
          </w:p>
        </w:tc>
      </w:tr>
      <w:tr w:rsidR="00F839EB" w14:paraId="7753573F" w14:textId="77777777" w:rsidTr="000B0E97">
        <w:trPr>
          <w:trHeight w:val="260"/>
        </w:trPr>
        <w:tc>
          <w:tcPr>
            <w:tcW w:w="1176" w:type="dxa"/>
          </w:tcPr>
          <w:p w14:paraId="79689E15" w14:textId="77777777" w:rsidR="00F839EB" w:rsidRDefault="00F839EB" w:rsidP="000B0E97">
            <w:pPr>
              <w:pStyle w:val="TableParagraph"/>
              <w:spacing w:before="15" w:line="225" w:lineRule="exact"/>
              <w:ind w:left="50" w:right="43"/>
              <w:jc w:val="center"/>
              <w:rPr>
                <w:sz w:val="18"/>
              </w:rPr>
            </w:pPr>
            <w:r>
              <w:rPr>
                <w:spacing w:val="-10"/>
                <w:sz w:val="18"/>
              </w:rPr>
              <w:t>1</w:t>
            </w:r>
          </w:p>
        </w:tc>
        <w:tc>
          <w:tcPr>
            <w:tcW w:w="3398" w:type="dxa"/>
          </w:tcPr>
          <w:p w14:paraId="3D85913A" w14:textId="77777777" w:rsidR="00F839EB" w:rsidRDefault="00F839EB" w:rsidP="000B0E97">
            <w:pPr>
              <w:pStyle w:val="TableParagraph"/>
              <w:spacing w:before="15" w:line="225" w:lineRule="exact"/>
              <w:ind w:left="10" w:right="3"/>
              <w:jc w:val="center"/>
              <w:rPr>
                <w:sz w:val="18"/>
              </w:rPr>
            </w:pPr>
            <w:r>
              <w:rPr>
                <w:spacing w:val="-4"/>
                <w:sz w:val="18"/>
              </w:rPr>
              <w:t>正交易</w:t>
            </w:r>
          </w:p>
        </w:tc>
        <w:tc>
          <w:tcPr>
            <w:tcW w:w="1176" w:type="dxa"/>
          </w:tcPr>
          <w:p w14:paraId="482132D0" w14:textId="77777777" w:rsidR="00F839EB" w:rsidRDefault="00F839EB" w:rsidP="000B0E97">
            <w:pPr>
              <w:pStyle w:val="TableParagraph"/>
              <w:spacing w:before="15" w:line="225" w:lineRule="exact"/>
              <w:ind w:left="50" w:right="42"/>
              <w:jc w:val="center"/>
              <w:rPr>
                <w:sz w:val="18"/>
              </w:rPr>
            </w:pPr>
            <w:r>
              <w:rPr>
                <w:sz w:val="18"/>
              </w:rPr>
              <w:t>-</w:t>
            </w:r>
            <w:r>
              <w:rPr>
                <w:spacing w:val="-10"/>
                <w:sz w:val="18"/>
              </w:rPr>
              <w:t>1</w:t>
            </w:r>
          </w:p>
        </w:tc>
        <w:tc>
          <w:tcPr>
            <w:tcW w:w="2772" w:type="dxa"/>
          </w:tcPr>
          <w:p w14:paraId="3CA7401C" w14:textId="77777777" w:rsidR="00F839EB" w:rsidRDefault="00F839EB" w:rsidP="000B0E97">
            <w:pPr>
              <w:pStyle w:val="TableParagraph"/>
              <w:spacing w:before="15" w:line="225" w:lineRule="exact"/>
              <w:ind w:left="9"/>
              <w:jc w:val="center"/>
              <w:rPr>
                <w:sz w:val="18"/>
              </w:rPr>
            </w:pPr>
            <w:r>
              <w:rPr>
                <w:spacing w:val="-4"/>
                <w:sz w:val="18"/>
              </w:rPr>
              <w:t>反交易</w:t>
            </w:r>
          </w:p>
        </w:tc>
      </w:tr>
    </w:tbl>
    <w:p w14:paraId="53470D5D" w14:textId="77777777" w:rsidR="00F839EB" w:rsidRDefault="00F839EB" w:rsidP="00F839EB">
      <w:pPr>
        <w:pStyle w:val="afff9"/>
      </w:pPr>
    </w:p>
    <w:p w14:paraId="67D87DD4" w14:textId="59496564" w:rsidR="00F839EB" w:rsidRDefault="00F839EB" w:rsidP="00F839EB">
      <w:pPr>
        <w:pStyle w:val="2"/>
      </w:pPr>
      <w:r>
        <w:rPr>
          <w:rFonts w:hint="eastAsia"/>
        </w:rPr>
        <w:t>定点医药机构退费结算标志</w:t>
      </w:r>
      <w:r>
        <w:rPr>
          <w:rFonts w:hint="eastAsia"/>
        </w:rPr>
        <w:t>(fixmedins_refd_setl_flag)</w:t>
      </w:r>
    </w:p>
    <w:tbl>
      <w:tblPr>
        <w:tblW w:w="8522" w:type="dxa"/>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76"/>
        <w:gridCol w:w="3398"/>
        <w:gridCol w:w="1176"/>
        <w:gridCol w:w="2772"/>
      </w:tblGrid>
      <w:tr w:rsidR="00F839EB" w14:paraId="3E301302" w14:textId="77777777" w:rsidTr="000B0E97">
        <w:trPr>
          <w:trHeight w:val="260"/>
        </w:trPr>
        <w:tc>
          <w:tcPr>
            <w:tcW w:w="1176" w:type="dxa"/>
            <w:shd w:val="clear" w:color="auto" w:fill="D7D7D7"/>
          </w:tcPr>
          <w:p w14:paraId="77600E12" w14:textId="77777777" w:rsidR="00F839EB" w:rsidRDefault="00F839EB" w:rsidP="000B0E97">
            <w:pPr>
              <w:pStyle w:val="TableParagraph"/>
              <w:spacing w:before="13" w:line="227" w:lineRule="exact"/>
              <w:ind w:left="50" w:right="39"/>
              <w:jc w:val="center"/>
              <w:rPr>
                <w:sz w:val="18"/>
              </w:rPr>
            </w:pPr>
            <w:r>
              <w:rPr>
                <w:spacing w:val="-4"/>
                <w:sz w:val="18"/>
              </w:rPr>
              <w:t>代码值</w:t>
            </w:r>
          </w:p>
        </w:tc>
        <w:tc>
          <w:tcPr>
            <w:tcW w:w="3398" w:type="dxa"/>
            <w:shd w:val="clear" w:color="auto" w:fill="D7D7D7"/>
          </w:tcPr>
          <w:p w14:paraId="3B08C37F" w14:textId="77777777" w:rsidR="00F839EB" w:rsidRDefault="00F839EB" w:rsidP="000B0E97">
            <w:pPr>
              <w:pStyle w:val="TableParagraph"/>
              <w:spacing w:before="13" w:line="227" w:lineRule="exact"/>
              <w:ind w:left="10" w:right="1"/>
              <w:jc w:val="center"/>
              <w:rPr>
                <w:sz w:val="18"/>
              </w:rPr>
            </w:pPr>
            <w:r>
              <w:rPr>
                <w:spacing w:val="-3"/>
                <w:sz w:val="18"/>
              </w:rPr>
              <w:t>代码名称</w:t>
            </w:r>
          </w:p>
        </w:tc>
        <w:tc>
          <w:tcPr>
            <w:tcW w:w="1176" w:type="dxa"/>
            <w:shd w:val="clear" w:color="auto" w:fill="D7D7D7"/>
          </w:tcPr>
          <w:p w14:paraId="5A40BBD2" w14:textId="77777777" w:rsidR="00F839EB" w:rsidRDefault="00F839EB" w:rsidP="000B0E97">
            <w:pPr>
              <w:pStyle w:val="TableParagraph"/>
              <w:spacing w:before="13" w:line="227" w:lineRule="exact"/>
              <w:ind w:left="50" w:right="43"/>
              <w:jc w:val="center"/>
              <w:rPr>
                <w:sz w:val="18"/>
              </w:rPr>
            </w:pPr>
            <w:r>
              <w:rPr>
                <w:spacing w:val="-4"/>
                <w:sz w:val="18"/>
              </w:rPr>
              <w:t>代码值</w:t>
            </w:r>
          </w:p>
        </w:tc>
        <w:tc>
          <w:tcPr>
            <w:tcW w:w="2772" w:type="dxa"/>
            <w:shd w:val="clear" w:color="auto" w:fill="D7D7D7"/>
          </w:tcPr>
          <w:p w14:paraId="00725B95" w14:textId="77777777" w:rsidR="00F839EB" w:rsidRDefault="00F839EB" w:rsidP="000B0E97">
            <w:pPr>
              <w:pStyle w:val="TableParagraph"/>
              <w:spacing w:before="13" w:line="227" w:lineRule="exact"/>
              <w:ind w:left="7"/>
              <w:jc w:val="center"/>
              <w:rPr>
                <w:sz w:val="18"/>
              </w:rPr>
            </w:pPr>
            <w:r>
              <w:rPr>
                <w:spacing w:val="-3"/>
                <w:sz w:val="18"/>
              </w:rPr>
              <w:t>代码名称</w:t>
            </w:r>
          </w:p>
        </w:tc>
      </w:tr>
      <w:tr w:rsidR="00F839EB" w14:paraId="5E441A03" w14:textId="77777777" w:rsidTr="000B0E97">
        <w:trPr>
          <w:trHeight w:val="260"/>
        </w:trPr>
        <w:tc>
          <w:tcPr>
            <w:tcW w:w="1176" w:type="dxa"/>
          </w:tcPr>
          <w:p w14:paraId="55561030" w14:textId="77777777" w:rsidR="00F839EB" w:rsidRDefault="00F839EB" w:rsidP="000B0E97">
            <w:pPr>
              <w:pStyle w:val="TableParagraph"/>
              <w:spacing w:before="14" w:line="226" w:lineRule="exact"/>
              <w:ind w:left="50" w:right="43"/>
              <w:jc w:val="center"/>
              <w:rPr>
                <w:sz w:val="18"/>
              </w:rPr>
            </w:pPr>
            <w:r>
              <w:rPr>
                <w:spacing w:val="-10"/>
                <w:sz w:val="18"/>
              </w:rPr>
              <w:t>0</w:t>
            </w:r>
          </w:p>
        </w:tc>
        <w:tc>
          <w:tcPr>
            <w:tcW w:w="3398" w:type="dxa"/>
          </w:tcPr>
          <w:p w14:paraId="61B7EC49" w14:textId="77777777" w:rsidR="00F839EB" w:rsidRDefault="00F839EB" w:rsidP="000B0E97">
            <w:pPr>
              <w:pStyle w:val="TableParagraph"/>
              <w:spacing w:before="14" w:line="226" w:lineRule="exact"/>
              <w:ind w:left="10" w:right="3"/>
              <w:jc w:val="center"/>
              <w:rPr>
                <w:sz w:val="18"/>
              </w:rPr>
            </w:pPr>
            <w:r>
              <w:rPr>
                <w:spacing w:val="-10"/>
                <w:sz w:val="18"/>
              </w:rPr>
              <w:t>否</w:t>
            </w:r>
          </w:p>
        </w:tc>
        <w:tc>
          <w:tcPr>
            <w:tcW w:w="1176" w:type="dxa"/>
          </w:tcPr>
          <w:p w14:paraId="67F0871B" w14:textId="77777777" w:rsidR="00F839EB" w:rsidRDefault="00F839EB" w:rsidP="000B0E97">
            <w:pPr>
              <w:pStyle w:val="TableParagraph"/>
              <w:spacing w:before="14" w:line="226" w:lineRule="exact"/>
              <w:ind w:left="50" w:right="42"/>
              <w:jc w:val="center"/>
              <w:rPr>
                <w:sz w:val="18"/>
              </w:rPr>
            </w:pPr>
            <w:r>
              <w:rPr>
                <w:spacing w:val="-10"/>
                <w:sz w:val="18"/>
              </w:rPr>
              <w:t>1</w:t>
            </w:r>
          </w:p>
        </w:tc>
        <w:tc>
          <w:tcPr>
            <w:tcW w:w="2772" w:type="dxa"/>
          </w:tcPr>
          <w:p w14:paraId="117C07CE" w14:textId="77777777" w:rsidR="00F839EB" w:rsidRDefault="00F839EB" w:rsidP="000B0E97">
            <w:pPr>
              <w:pStyle w:val="TableParagraph"/>
              <w:spacing w:before="14" w:line="226" w:lineRule="exact"/>
              <w:ind w:left="9"/>
              <w:jc w:val="center"/>
              <w:rPr>
                <w:sz w:val="18"/>
              </w:rPr>
            </w:pPr>
            <w:r>
              <w:rPr>
                <w:spacing w:val="-10"/>
                <w:sz w:val="18"/>
              </w:rPr>
              <w:t>是</w:t>
            </w:r>
          </w:p>
        </w:tc>
      </w:tr>
    </w:tbl>
    <w:p w14:paraId="75A6DD6C" w14:textId="4C782FB3" w:rsidR="00F839EB" w:rsidRDefault="00F839EB" w:rsidP="00F839EB">
      <w:pPr>
        <w:pStyle w:val="2"/>
      </w:pPr>
      <w:r>
        <w:rPr>
          <w:rFonts w:hint="eastAsia"/>
        </w:rPr>
        <w:t>新生儿入院类型</w:t>
      </w:r>
      <w:r>
        <w:rPr>
          <w:rFonts w:hint="eastAsia"/>
        </w:rPr>
        <w:t>(nwb_adm_type)</w:t>
      </w:r>
    </w:p>
    <w:tbl>
      <w:tblPr>
        <w:tblW w:w="8522" w:type="dxa"/>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76"/>
        <w:gridCol w:w="3398"/>
        <w:gridCol w:w="1176"/>
        <w:gridCol w:w="2772"/>
      </w:tblGrid>
      <w:tr w:rsidR="00F839EB" w14:paraId="0E962E78" w14:textId="77777777" w:rsidTr="000B0E97">
        <w:trPr>
          <w:trHeight w:val="260"/>
        </w:trPr>
        <w:tc>
          <w:tcPr>
            <w:tcW w:w="1176" w:type="dxa"/>
            <w:shd w:val="clear" w:color="auto" w:fill="D7D7D7"/>
          </w:tcPr>
          <w:p w14:paraId="1D896D80" w14:textId="77777777" w:rsidR="00F839EB" w:rsidRDefault="00F839EB" w:rsidP="000B0E97">
            <w:pPr>
              <w:pStyle w:val="TableParagraph"/>
              <w:spacing w:before="15" w:line="225" w:lineRule="exact"/>
              <w:ind w:left="50" w:right="39"/>
              <w:jc w:val="center"/>
              <w:rPr>
                <w:sz w:val="18"/>
              </w:rPr>
            </w:pPr>
            <w:r>
              <w:rPr>
                <w:spacing w:val="-4"/>
                <w:sz w:val="18"/>
              </w:rPr>
              <w:t>代码值</w:t>
            </w:r>
          </w:p>
        </w:tc>
        <w:tc>
          <w:tcPr>
            <w:tcW w:w="3398" w:type="dxa"/>
            <w:shd w:val="clear" w:color="auto" w:fill="D7D7D7"/>
          </w:tcPr>
          <w:p w14:paraId="3C3A8551" w14:textId="77777777" w:rsidR="00F839EB" w:rsidRDefault="00F839EB" w:rsidP="000B0E97">
            <w:pPr>
              <w:pStyle w:val="TableParagraph"/>
              <w:spacing w:before="15" w:line="225" w:lineRule="exact"/>
              <w:ind w:left="10" w:right="1"/>
              <w:jc w:val="center"/>
              <w:rPr>
                <w:sz w:val="18"/>
              </w:rPr>
            </w:pPr>
            <w:r>
              <w:rPr>
                <w:spacing w:val="-3"/>
                <w:sz w:val="18"/>
              </w:rPr>
              <w:t>代码名称</w:t>
            </w:r>
          </w:p>
        </w:tc>
        <w:tc>
          <w:tcPr>
            <w:tcW w:w="1176" w:type="dxa"/>
            <w:shd w:val="clear" w:color="auto" w:fill="D7D7D7"/>
          </w:tcPr>
          <w:p w14:paraId="2C1948A6" w14:textId="77777777" w:rsidR="00F839EB" w:rsidRDefault="00F839EB" w:rsidP="000B0E97">
            <w:pPr>
              <w:pStyle w:val="TableParagraph"/>
              <w:spacing w:before="15" w:line="225" w:lineRule="exact"/>
              <w:ind w:left="50" w:right="43"/>
              <w:jc w:val="center"/>
              <w:rPr>
                <w:sz w:val="18"/>
              </w:rPr>
            </w:pPr>
            <w:r>
              <w:rPr>
                <w:spacing w:val="-4"/>
                <w:sz w:val="18"/>
              </w:rPr>
              <w:t>代码值</w:t>
            </w:r>
          </w:p>
        </w:tc>
        <w:tc>
          <w:tcPr>
            <w:tcW w:w="2772" w:type="dxa"/>
            <w:shd w:val="clear" w:color="auto" w:fill="D7D7D7"/>
          </w:tcPr>
          <w:p w14:paraId="6104C213" w14:textId="77777777" w:rsidR="00F839EB" w:rsidRDefault="00F839EB" w:rsidP="000B0E97">
            <w:pPr>
              <w:pStyle w:val="TableParagraph"/>
              <w:spacing w:before="15" w:line="225" w:lineRule="exact"/>
              <w:ind w:left="7"/>
              <w:jc w:val="center"/>
              <w:rPr>
                <w:sz w:val="18"/>
              </w:rPr>
            </w:pPr>
            <w:r>
              <w:rPr>
                <w:spacing w:val="-3"/>
                <w:sz w:val="18"/>
              </w:rPr>
              <w:t>代码名称</w:t>
            </w:r>
          </w:p>
        </w:tc>
      </w:tr>
      <w:tr w:rsidR="00F839EB" w14:paraId="4F92EBC0" w14:textId="77777777" w:rsidTr="000B0E97">
        <w:trPr>
          <w:trHeight w:val="260"/>
        </w:trPr>
        <w:tc>
          <w:tcPr>
            <w:tcW w:w="1176" w:type="dxa"/>
          </w:tcPr>
          <w:p w14:paraId="328163B9" w14:textId="77777777" w:rsidR="00F839EB" w:rsidRDefault="00F839EB" w:rsidP="000B0E97">
            <w:pPr>
              <w:pStyle w:val="TableParagraph"/>
              <w:spacing w:before="13" w:line="226" w:lineRule="exact"/>
              <w:ind w:left="50" w:right="43"/>
              <w:jc w:val="center"/>
              <w:rPr>
                <w:sz w:val="18"/>
              </w:rPr>
            </w:pPr>
            <w:r>
              <w:rPr>
                <w:spacing w:val="-10"/>
                <w:sz w:val="18"/>
              </w:rPr>
              <w:t>1</w:t>
            </w:r>
          </w:p>
        </w:tc>
        <w:tc>
          <w:tcPr>
            <w:tcW w:w="3398" w:type="dxa"/>
          </w:tcPr>
          <w:p w14:paraId="28DB778A" w14:textId="77777777" w:rsidR="00F839EB" w:rsidRDefault="00F839EB" w:rsidP="000B0E97">
            <w:pPr>
              <w:pStyle w:val="TableParagraph"/>
              <w:spacing w:before="13" w:line="226" w:lineRule="exact"/>
              <w:ind w:left="10" w:right="3"/>
              <w:jc w:val="center"/>
              <w:rPr>
                <w:sz w:val="18"/>
              </w:rPr>
            </w:pPr>
            <w:r>
              <w:rPr>
                <w:spacing w:val="-2"/>
                <w:sz w:val="18"/>
              </w:rPr>
              <w:t>正常新生儿</w:t>
            </w:r>
          </w:p>
        </w:tc>
        <w:tc>
          <w:tcPr>
            <w:tcW w:w="1176" w:type="dxa"/>
          </w:tcPr>
          <w:p w14:paraId="0685BFFB" w14:textId="77777777" w:rsidR="00F839EB" w:rsidRDefault="00F839EB" w:rsidP="000B0E97">
            <w:pPr>
              <w:pStyle w:val="TableParagraph"/>
              <w:spacing w:before="13" w:line="226" w:lineRule="exact"/>
              <w:ind w:left="50" w:right="42"/>
              <w:jc w:val="center"/>
              <w:rPr>
                <w:sz w:val="18"/>
              </w:rPr>
            </w:pPr>
            <w:r>
              <w:rPr>
                <w:spacing w:val="-10"/>
                <w:sz w:val="18"/>
              </w:rPr>
              <w:t>4</w:t>
            </w:r>
          </w:p>
        </w:tc>
        <w:tc>
          <w:tcPr>
            <w:tcW w:w="2772" w:type="dxa"/>
          </w:tcPr>
          <w:p w14:paraId="5422A14D" w14:textId="77777777" w:rsidR="00F839EB" w:rsidRDefault="00F839EB" w:rsidP="000B0E97">
            <w:pPr>
              <w:pStyle w:val="TableParagraph"/>
              <w:spacing w:before="13" w:line="226" w:lineRule="exact"/>
              <w:ind w:left="9"/>
              <w:jc w:val="center"/>
              <w:rPr>
                <w:sz w:val="18"/>
              </w:rPr>
            </w:pPr>
            <w:r>
              <w:rPr>
                <w:spacing w:val="-2"/>
                <w:sz w:val="18"/>
              </w:rPr>
              <w:t>非无菌分娩</w:t>
            </w:r>
          </w:p>
        </w:tc>
      </w:tr>
      <w:tr w:rsidR="00F839EB" w14:paraId="4D26BDA6" w14:textId="77777777" w:rsidTr="000B0E97">
        <w:trPr>
          <w:trHeight w:val="260"/>
        </w:trPr>
        <w:tc>
          <w:tcPr>
            <w:tcW w:w="1176" w:type="dxa"/>
          </w:tcPr>
          <w:p w14:paraId="526B0A5A" w14:textId="77777777" w:rsidR="00F839EB" w:rsidRDefault="00F839EB" w:rsidP="000B0E97">
            <w:pPr>
              <w:pStyle w:val="TableParagraph"/>
              <w:spacing w:before="15" w:line="225" w:lineRule="exact"/>
              <w:ind w:left="50" w:right="43"/>
              <w:jc w:val="center"/>
              <w:rPr>
                <w:sz w:val="18"/>
              </w:rPr>
            </w:pPr>
            <w:r>
              <w:rPr>
                <w:spacing w:val="-10"/>
                <w:sz w:val="18"/>
              </w:rPr>
              <w:t>2</w:t>
            </w:r>
          </w:p>
        </w:tc>
        <w:tc>
          <w:tcPr>
            <w:tcW w:w="3398" w:type="dxa"/>
          </w:tcPr>
          <w:p w14:paraId="6F790438" w14:textId="77777777" w:rsidR="00F839EB" w:rsidRDefault="00F839EB" w:rsidP="000B0E97">
            <w:pPr>
              <w:pStyle w:val="TableParagraph"/>
              <w:spacing w:before="15" w:line="225" w:lineRule="exact"/>
              <w:ind w:left="10" w:right="1"/>
              <w:jc w:val="center"/>
              <w:rPr>
                <w:sz w:val="18"/>
              </w:rPr>
            </w:pPr>
            <w:r>
              <w:rPr>
                <w:spacing w:val="-5"/>
                <w:sz w:val="18"/>
              </w:rPr>
              <w:t>早产</w:t>
            </w:r>
          </w:p>
        </w:tc>
        <w:tc>
          <w:tcPr>
            <w:tcW w:w="1176" w:type="dxa"/>
          </w:tcPr>
          <w:p w14:paraId="10A3DD45" w14:textId="77777777" w:rsidR="00F839EB" w:rsidRDefault="00F839EB" w:rsidP="000B0E97">
            <w:pPr>
              <w:pStyle w:val="TableParagraph"/>
              <w:spacing w:before="15" w:line="225" w:lineRule="exact"/>
              <w:ind w:left="50" w:right="42"/>
              <w:jc w:val="center"/>
              <w:rPr>
                <w:sz w:val="18"/>
              </w:rPr>
            </w:pPr>
            <w:r>
              <w:rPr>
                <w:spacing w:val="-10"/>
                <w:sz w:val="18"/>
              </w:rPr>
              <w:t>9</w:t>
            </w:r>
          </w:p>
        </w:tc>
        <w:tc>
          <w:tcPr>
            <w:tcW w:w="2772" w:type="dxa"/>
          </w:tcPr>
          <w:p w14:paraId="796C5C88" w14:textId="77777777" w:rsidR="00F839EB" w:rsidRDefault="00F839EB" w:rsidP="000B0E97">
            <w:pPr>
              <w:pStyle w:val="TableParagraph"/>
              <w:spacing w:before="15" w:line="225" w:lineRule="exact"/>
              <w:ind w:left="7"/>
              <w:jc w:val="center"/>
              <w:rPr>
                <w:sz w:val="18"/>
              </w:rPr>
            </w:pPr>
            <w:r>
              <w:rPr>
                <w:spacing w:val="-5"/>
                <w:sz w:val="18"/>
              </w:rPr>
              <w:t>其它</w:t>
            </w:r>
          </w:p>
        </w:tc>
      </w:tr>
      <w:tr w:rsidR="00F839EB" w14:paraId="757AE217" w14:textId="77777777" w:rsidTr="000B0E97">
        <w:trPr>
          <w:trHeight w:val="260"/>
        </w:trPr>
        <w:tc>
          <w:tcPr>
            <w:tcW w:w="1176" w:type="dxa"/>
          </w:tcPr>
          <w:p w14:paraId="6246670A" w14:textId="77777777" w:rsidR="00F839EB" w:rsidRDefault="00F839EB" w:rsidP="000B0E97">
            <w:pPr>
              <w:pStyle w:val="TableParagraph"/>
              <w:spacing w:before="13" w:line="226" w:lineRule="exact"/>
              <w:ind w:left="50" w:right="43"/>
              <w:jc w:val="center"/>
              <w:rPr>
                <w:sz w:val="18"/>
              </w:rPr>
            </w:pPr>
            <w:r>
              <w:rPr>
                <w:spacing w:val="-10"/>
                <w:sz w:val="18"/>
              </w:rPr>
              <w:t>3</w:t>
            </w:r>
          </w:p>
        </w:tc>
        <w:tc>
          <w:tcPr>
            <w:tcW w:w="3398" w:type="dxa"/>
          </w:tcPr>
          <w:p w14:paraId="41EBCD63" w14:textId="77777777" w:rsidR="00F839EB" w:rsidRDefault="00F839EB" w:rsidP="000B0E97">
            <w:pPr>
              <w:pStyle w:val="TableParagraph"/>
              <w:spacing w:before="13" w:line="226" w:lineRule="exact"/>
              <w:ind w:left="10" w:right="1"/>
              <w:jc w:val="center"/>
              <w:rPr>
                <w:sz w:val="18"/>
              </w:rPr>
            </w:pPr>
            <w:r>
              <w:rPr>
                <w:spacing w:val="-2"/>
                <w:sz w:val="18"/>
              </w:rPr>
              <w:t>有疾病新生儿</w:t>
            </w:r>
          </w:p>
        </w:tc>
        <w:tc>
          <w:tcPr>
            <w:tcW w:w="1176" w:type="dxa"/>
          </w:tcPr>
          <w:p w14:paraId="0E33383E" w14:textId="77777777" w:rsidR="00F839EB" w:rsidRDefault="00F839EB" w:rsidP="000B0E97">
            <w:pPr>
              <w:pStyle w:val="TableParagraph"/>
              <w:rPr>
                <w:sz w:val="18"/>
              </w:rPr>
            </w:pPr>
          </w:p>
        </w:tc>
        <w:tc>
          <w:tcPr>
            <w:tcW w:w="2772" w:type="dxa"/>
          </w:tcPr>
          <w:p w14:paraId="5E015DDD" w14:textId="77777777" w:rsidR="00F839EB" w:rsidRDefault="00F839EB" w:rsidP="000B0E97">
            <w:pPr>
              <w:pStyle w:val="TableParagraph"/>
              <w:rPr>
                <w:sz w:val="18"/>
              </w:rPr>
            </w:pPr>
          </w:p>
        </w:tc>
      </w:tr>
    </w:tbl>
    <w:p w14:paraId="06408166" w14:textId="77777777" w:rsidR="00F839EB" w:rsidRDefault="00F839EB" w:rsidP="00F839EB">
      <w:pPr>
        <w:pStyle w:val="afff9"/>
      </w:pPr>
      <w:r>
        <w:t>拆零标志</w:t>
      </w:r>
      <w:r>
        <w:t>(trdn_flag)</w:t>
      </w:r>
    </w:p>
    <w:tbl>
      <w:tblPr>
        <w:tblW w:w="8522" w:type="dxa"/>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76"/>
        <w:gridCol w:w="3398"/>
        <w:gridCol w:w="1176"/>
        <w:gridCol w:w="2772"/>
      </w:tblGrid>
      <w:tr w:rsidR="00F839EB" w14:paraId="2CD2AADA" w14:textId="77777777" w:rsidTr="000B0E97">
        <w:trPr>
          <w:trHeight w:val="260"/>
        </w:trPr>
        <w:tc>
          <w:tcPr>
            <w:tcW w:w="1176" w:type="dxa"/>
            <w:shd w:val="clear" w:color="auto" w:fill="D7D7D7"/>
          </w:tcPr>
          <w:p w14:paraId="73B0CF0A" w14:textId="77777777" w:rsidR="00F839EB" w:rsidRDefault="00F839EB" w:rsidP="000B0E97">
            <w:pPr>
              <w:pStyle w:val="TableParagraph"/>
              <w:spacing w:before="14" w:line="226" w:lineRule="exact"/>
              <w:ind w:left="50" w:right="39"/>
              <w:jc w:val="center"/>
              <w:rPr>
                <w:sz w:val="18"/>
              </w:rPr>
            </w:pPr>
            <w:r>
              <w:rPr>
                <w:spacing w:val="-4"/>
                <w:sz w:val="18"/>
              </w:rPr>
              <w:t>代码值</w:t>
            </w:r>
          </w:p>
        </w:tc>
        <w:tc>
          <w:tcPr>
            <w:tcW w:w="3398" w:type="dxa"/>
            <w:shd w:val="clear" w:color="auto" w:fill="D7D7D7"/>
          </w:tcPr>
          <w:p w14:paraId="61039A2F" w14:textId="77777777" w:rsidR="00F839EB" w:rsidRDefault="00F839EB" w:rsidP="000B0E97">
            <w:pPr>
              <w:pStyle w:val="TableParagraph"/>
              <w:spacing w:before="14" w:line="226" w:lineRule="exact"/>
              <w:ind w:left="10" w:right="1"/>
              <w:jc w:val="center"/>
              <w:rPr>
                <w:sz w:val="18"/>
              </w:rPr>
            </w:pPr>
            <w:r>
              <w:rPr>
                <w:spacing w:val="-3"/>
                <w:sz w:val="18"/>
              </w:rPr>
              <w:t>代码名称</w:t>
            </w:r>
          </w:p>
        </w:tc>
        <w:tc>
          <w:tcPr>
            <w:tcW w:w="1176" w:type="dxa"/>
            <w:shd w:val="clear" w:color="auto" w:fill="D7D7D7"/>
          </w:tcPr>
          <w:p w14:paraId="623ED81C" w14:textId="77777777" w:rsidR="00F839EB" w:rsidRDefault="00F839EB" w:rsidP="000B0E97">
            <w:pPr>
              <w:pStyle w:val="TableParagraph"/>
              <w:spacing w:before="14" w:line="226" w:lineRule="exact"/>
              <w:ind w:left="50" w:right="43"/>
              <w:jc w:val="center"/>
              <w:rPr>
                <w:sz w:val="18"/>
              </w:rPr>
            </w:pPr>
            <w:r>
              <w:rPr>
                <w:spacing w:val="-4"/>
                <w:sz w:val="18"/>
              </w:rPr>
              <w:t>代码值</w:t>
            </w:r>
          </w:p>
        </w:tc>
        <w:tc>
          <w:tcPr>
            <w:tcW w:w="2772" w:type="dxa"/>
            <w:shd w:val="clear" w:color="auto" w:fill="D7D7D7"/>
          </w:tcPr>
          <w:p w14:paraId="1FF59E9D" w14:textId="77777777" w:rsidR="00F839EB" w:rsidRDefault="00F839EB" w:rsidP="000B0E97">
            <w:pPr>
              <w:pStyle w:val="TableParagraph"/>
              <w:spacing w:before="14" w:line="226" w:lineRule="exact"/>
              <w:ind w:left="7"/>
              <w:jc w:val="center"/>
              <w:rPr>
                <w:sz w:val="18"/>
              </w:rPr>
            </w:pPr>
            <w:r>
              <w:rPr>
                <w:spacing w:val="-3"/>
                <w:sz w:val="18"/>
              </w:rPr>
              <w:t>代码名称</w:t>
            </w:r>
          </w:p>
        </w:tc>
      </w:tr>
      <w:tr w:rsidR="00F839EB" w14:paraId="6D64D371" w14:textId="77777777" w:rsidTr="000B0E97">
        <w:trPr>
          <w:trHeight w:val="260"/>
        </w:trPr>
        <w:tc>
          <w:tcPr>
            <w:tcW w:w="1176" w:type="dxa"/>
          </w:tcPr>
          <w:p w14:paraId="28F1416B" w14:textId="77777777" w:rsidR="00F839EB" w:rsidRDefault="00F839EB" w:rsidP="000B0E97">
            <w:pPr>
              <w:pStyle w:val="TableParagraph"/>
              <w:spacing w:before="15" w:line="225" w:lineRule="exact"/>
              <w:ind w:left="50" w:right="43"/>
              <w:jc w:val="center"/>
              <w:rPr>
                <w:sz w:val="18"/>
              </w:rPr>
            </w:pPr>
            <w:r>
              <w:rPr>
                <w:spacing w:val="-10"/>
                <w:sz w:val="18"/>
              </w:rPr>
              <w:t>0</w:t>
            </w:r>
          </w:p>
        </w:tc>
        <w:tc>
          <w:tcPr>
            <w:tcW w:w="3398" w:type="dxa"/>
          </w:tcPr>
          <w:p w14:paraId="4A675FA4" w14:textId="77777777" w:rsidR="00F839EB" w:rsidRDefault="00F839EB" w:rsidP="000B0E97">
            <w:pPr>
              <w:pStyle w:val="TableParagraph"/>
              <w:spacing w:before="15" w:line="225" w:lineRule="exact"/>
              <w:ind w:left="10" w:right="3"/>
              <w:jc w:val="center"/>
              <w:rPr>
                <w:sz w:val="18"/>
              </w:rPr>
            </w:pPr>
            <w:r>
              <w:rPr>
                <w:spacing w:val="-10"/>
                <w:sz w:val="18"/>
              </w:rPr>
              <w:t>否</w:t>
            </w:r>
          </w:p>
        </w:tc>
        <w:tc>
          <w:tcPr>
            <w:tcW w:w="1176" w:type="dxa"/>
          </w:tcPr>
          <w:p w14:paraId="7ACCF223" w14:textId="77777777" w:rsidR="00F839EB" w:rsidRDefault="00F839EB" w:rsidP="000B0E97">
            <w:pPr>
              <w:pStyle w:val="TableParagraph"/>
              <w:spacing w:before="15" w:line="225" w:lineRule="exact"/>
              <w:ind w:left="50" w:right="42"/>
              <w:jc w:val="center"/>
              <w:rPr>
                <w:sz w:val="18"/>
              </w:rPr>
            </w:pPr>
            <w:r>
              <w:rPr>
                <w:spacing w:val="-10"/>
                <w:sz w:val="18"/>
              </w:rPr>
              <w:t>1</w:t>
            </w:r>
          </w:p>
        </w:tc>
        <w:tc>
          <w:tcPr>
            <w:tcW w:w="2772" w:type="dxa"/>
          </w:tcPr>
          <w:p w14:paraId="23722792" w14:textId="77777777" w:rsidR="00F839EB" w:rsidRDefault="00F839EB" w:rsidP="000B0E97">
            <w:pPr>
              <w:pStyle w:val="TableParagraph"/>
              <w:spacing w:before="15" w:line="225" w:lineRule="exact"/>
              <w:ind w:left="9"/>
              <w:jc w:val="center"/>
              <w:rPr>
                <w:sz w:val="18"/>
              </w:rPr>
            </w:pPr>
            <w:r>
              <w:rPr>
                <w:spacing w:val="-10"/>
                <w:sz w:val="18"/>
              </w:rPr>
              <w:t>是</w:t>
            </w:r>
          </w:p>
        </w:tc>
      </w:tr>
    </w:tbl>
    <w:p w14:paraId="50109A39" w14:textId="77777777" w:rsidR="00F839EB" w:rsidRDefault="00F839EB" w:rsidP="00F839EB">
      <w:pPr>
        <w:pStyle w:val="afff9"/>
      </w:pPr>
    </w:p>
    <w:p w14:paraId="27F9666F" w14:textId="4972F163" w:rsidR="00F839EB" w:rsidRDefault="00F839EB" w:rsidP="00F839EB">
      <w:pPr>
        <w:pStyle w:val="2"/>
      </w:pPr>
      <w:r>
        <w:rPr>
          <w:rFonts w:hint="eastAsia"/>
        </w:rPr>
        <w:t>人员身份类别</w:t>
      </w:r>
      <w:r>
        <w:rPr>
          <w:rFonts w:hint="eastAsia"/>
        </w:rPr>
        <w:t>(psn_idet_type)</w:t>
      </w:r>
    </w:p>
    <w:tbl>
      <w:tblPr>
        <w:tblW w:w="8522" w:type="dxa"/>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76"/>
        <w:gridCol w:w="3398"/>
        <w:gridCol w:w="1176"/>
        <w:gridCol w:w="2772"/>
      </w:tblGrid>
      <w:tr w:rsidR="00F839EB" w14:paraId="4E974CC7" w14:textId="77777777" w:rsidTr="000B0E97">
        <w:trPr>
          <w:trHeight w:val="260"/>
        </w:trPr>
        <w:tc>
          <w:tcPr>
            <w:tcW w:w="1176" w:type="dxa"/>
            <w:shd w:val="clear" w:color="auto" w:fill="D7D7D7"/>
          </w:tcPr>
          <w:p w14:paraId="25DB6F1E" w14:textId="77777777" w:rsidR="00F839EB" w:rsidRDefault="00F839EB" w:rsidP="000B0E97">
            <w:pPr>
              <w:pStyle w:val="TableParagraph"/>
              <w:spacing w:before="15" w:line="224" w:lineRule="exact"/>
              <w:ind w:left="50" w:right="39"/>
              <w:jc w:val="center"/>
              <w:rPr>
                <w:sz w:val="18"/>
              </w:rPr>
            </w:pPr>
            <w:r>
              <w:rPr>
                <w:spacing w:val="-4"/>
                <w:sz w:val="18"/>
              </w:rPr>
              <w:t>代码值</w:t>
            </w:r>
          </w:p>
        </w:tc>
        <w:tc>
          <w:tcPr>
            <w:tcW w:w="3398" w:type="dxa"/>
            <w:shd w:val="clear" w:color="auto" w:fill="D7D7D7"/>
          </w:tcPr>
          <w:p w14:paraId="6E428D9D" w14:textId="77777777" w:rsidR="00F839EB" w:rsidRDefault="00F839EB" w:rsidP="000B0E97">
            <w:pPr>
              <w:pStyle w:val="TableParagraph"/>
              <w:spacing w:before="15" w:line="224" w:lineRule="exact"/>
              <w:ind w:left="10" w:right="1"/>
              <w:jc w:val="center"/>
              <w:rPr>
                <w:sz w:val="18"/>
              </w:rPr>
            </w:pPr>
            <w:r>
              <w:rPr>
                <w:spacing w:val="-3"/>
                <w:sz w:val="18"/>
              </w:rPr>
              <w:t>代码名称</w:t>
            </w:r>
          </w:p>
        </w:tc>
        <w:tc>
          <w:tcPr>
            <w:tcW w:w="1176" w:type="dxa"/>
            <w:shd w:val="clear" w:color="auto" w:fill="D7D7D7"/>
          </w:tcPr>
          <w:p w14:paraId="0A3FB753" w14:textId="77777777" w:rsidR="00F839EB" w:rsidRDefault="00F839EB" w:rsidP="000B0E97">
            <w:pPr>
              <w:pStyle w:val="TableParagraph"/>
              <w:spacing w:before="15" w:line="224" w:lineRule="exact"/>
              <w:ind w:left="50" w:right="43"/>
              <w:jc w:val="center"/>
              <w:rPr>
                <w:sz w:val="18"/>
              </w:rPr>
            </w:pPr>
            <w:r>
              <w:rPr>
                <w:spacing w:val="-4"/>
                <w:sz w:val="18"/>
              </w:rPr>
              <w:t>代码值</w:t>
            </w:r>
          </w:p>
        </w:tc>
        <w:tc>
          <w:tcPr>
            <w:tcW w:w="2772" w:type="dxa"/>
            <w:shd w:val="clear" w:color="auto" w:fill="D7D7D7"/>
          </w:tcPr>
          <w:p w14:paraId="4968A539" w14:textId="77777777" w:rsidR="00F839EB" w:rsidRDefault="00F839EB" w:rsidP="000B0E97">
            <w:pPr>
              <w:pStyle w:val="TableParagraph"/>
              <w:spacing w:before="15" w:line="224" w:lineRule="exact"/>
              <w:ind w:left="7"/>
              <w:jc w:val="center"/>
              <w:rPr>
                <w:sz w:val="18"/>
              </w:rPr>
            </w:pPr>
            <w:r>
              <w:rPr>
                <w:spacing w:val="-3"/>
                <w:sz w:val="18"/>
              </w:rPr>
              <w:t>代码名称</w:t>
            </w:r>
          </w:p>
        </w:tc>
      </w:tr>
      <w:tr w:rsidR="00F839EB" w14:paraId="5CB7436E" w14:textId="77777777" w:rsidTr="000B0E97">
        <w:trPr>
          <w:trHeight w:val="260"/>
        </w:trPr>
        <w:tc>
          <w:tcPr>
            <w:tcW w:w="1176" w:type="dxa"/>
          </w:tcPr>
          <w:p w14:paraId="1D695CAA" w14:textId="77777777" w:rsidR="00F839EB" w:rsidRDefault="00F839EB" w:rsidP="000B0E97">
            <w:pPr>
              <w:pStyle w:val="TableParagraph"/>
              <w:spacing w:before="14" w:line="225" w:lineRule="exact"/>
              <w:ind w:left="50" w:right="38"/>
              <w:jc w:val="center"/>
              <w:rPr>
                <w:sz w:val="18"/>
              </w:rPr>
            </w:pPr>
            <w:r>
              <w:rPr>
                <w:spacing w:val="-5"/>
                <w:sz w:val="18"/>
              </w:rPr>
              <w:t>01</w:t>
            </w:r>
          </w:p>
        </w:tc>
        <w:tc>
          <w:tcPr>
            <w:tcW w:w="3398" w:type="dxa"/>
          </w:tcPr>
          <w:p w14:paraId="6E14AE96" w14:textId="77777777" w:rsidR="00F839EB" w:rsidRDefault="00F839EB" w:rsidP="000B0E97">
            <w:pPr>
              <w:pStyle w:val="TableParagraph"/>
              <w:spacing w:before="14" w:line="225" w:lineRule="exact"/>
              <w:ind w:left="10" w:right="1"/>
              <w:jc w:val="center"/>
              <w:rPr>
                <w:sz w:val="18"/>
              </w:rPr>
            </w:pPr>
            <w:r>
              <w:rPr>
                <w:spacing w:val="-3"/>
                <w:sz w:val="18"/>
              </w:rPr>
              <w:t>城市三无</w:t>
            </w:r>
          </w:p>
        </w:tc>
        <w:tc>
          <w:tcPr>
            <w:tcW w:w="1176" w:type="dxa"/>
          </w:tcPr>
          <w:p w14:paraId="2A7A9F9D" w14:textId="77777777" w:rsidR="00F839EB" w:rsidRDefault="00F839EB" w:rsidP="000B0E97">
            <w:pPr>
              <w:pStyle w:val="TableParagraph"/>
              <w:spacing w:before="14" w:line="225" w:lineRule="exact"/>
              <w:ind w:left="50" w:right="42"/>
              <w:jc w:val="center"/>
              <w:rPr>
                <w:sz w:val="18"/>
              </w:rPr>
            </w:pPr>
            <w:r>
              <w:rPr>
                <w:spacing w:val="-5"/>
                <w:sz w:val="18"/>
              </w:rPr>
              <w:t>06</w:t>
            </w:r>
          </w:p>
        </w:tc>
        <w:tc>
          <w:tcPr>
            <w:tcW w:w="2772" w:type="dxa"/>
          </w:tcPr>
          <w:p w14:paraId="3D4A0BE6" w14:textId="77777777" w:rsidR="00F839EB" w:rsidRDefault="00F839EB" w:rsidP="000B0E97">
            <w:pPr>
              <w:pStyle w:val="TableParagraph"/>
              <w:spacing w:before="14" w:line="225" w:lineRule="exact"/>
              <w:ind w:left="7"/>
              <w:jc w:val="center"/>
              <w:rPr>
                <w:sz w:val="18"/>
              </w:rPr>
            </w:pPr>
            <w:r>
              <w:rPr>
                <w:spacing w:val="-2"/>
                <w:sz w:val="18"/>
              </w:rPr>
              <w:t>医疗救助人员</w:t>
            </w:r>
          </w:p>
        </w:tc>
      </w:tr>
      <w:tr w:rsidR="00F839EB" w14:paraId="2EA657B2" w14:textId="77777777" w:rsidTr="000B0E97">
        <w:trPr>
          <w:trHeight w:val="260"/>
        </w:trPr>
        <w:tc>
          <w:tcPr>
            <w:tcW w:w="1176" w:type="dxa"/>
          </w:tcPr>
          <w:p w14:paraId="7DA2BABC" w14:textId="77777777" w:rsidR="00F839EB" w:rsidRDefault="00F839EB" w:rsidP="000B0E97">
            <w:pPr>
              <w:pStyle w:val="TableParagraph"/>
              <w:spacing w:before="16" w:line="224" w:lineRule="exact"/>
              <w:ind w:left="50" w:right="38"/>
              <w:jc w:val="center"/>
              <w:rPr>
                <w:sz w:val="18"/>
              </w:rPr>
            </w:pPr>
            <w:r>
              <w:rPr>
                <w:spacing w:val="-5"/>
                <w:sz w:val="18"/>
              </w:rPr>
              <w:t>02</w:t>
            </w:r>
          </w:p>
        </w:tc>
        <w:tc>
          <w:tcPr>
            <w:tcW w:w="3398" w:type="dxa"/>
          </w:tcPr>
          <w:p w14:paraId="66E2AE16" w14:textId="77777777" w:rsidR="00F839EB" w:rsidRDefault="00F839EB" w:rsidP="000B0E97">
            <w:pPr>
              <w:pStyle w:val="TableParagraph"/>
              <w:spacing w:before="16" w:line="224" w:lineRule="exact"/>
              <w:ind w:left="10" w:right="3"/>
              <w:jc w:val="center"/>
              <w:rPr>
                <w:sz w:val="18"/>
              </w:rPr>
            </w:pPr>
            <w:r>
              <w:rPr>
                <w:spacing w:val="-2"/>
                <w:sz w:val="18"/>
              </w:rPr>
              <w:t>农村五保户</w:t>
            </w:r>
          </w:p>
        </w:tc>
        <w:tc>
          <w:tcPr>
            <w:tcW w:w="1176" w:type="dxa"/>
          </w:tcPr>
          <w:p w14:paraId="213D827F" w14:textId="77777777" w:rsidR="00F839EB" w:rsidRDefault="00F839EB" w:rsidP="000B0E97">
            <w:pPr>
              <w:pStyle w:val="TableParagraph"/>
              <w:spacing w:before="16" w:line="224" w:lineRule="exact"/>
              <w:ind w:left="50" w:right="42"/>
              <w:jc w:val="center"/>
              <w:rPr>
                <w:sz w:val="18"/>
              </w:rPr>
            </w:pPr>
            <w:r>
              <w:rPr>
                <w:spacing w:val="-5"/>
                <w:sz w:val="18"/>
              </w:rPr>
              <w:t>07</w:t>
            </w:r>
          </w:p>
        </w:tc>
        <w:tc>
          <w:tcPr>
            <w:tcW w:w="2772" w:type="dxa"/>
          </w:tcPr>
          <w:p w14:paraId="4FC40951" w14:textId="77777777" w:rsidR="00F839EB" w:rsidRDefault="00F839EB" w:rsidP="000B0E97">
            <w:pPr>
              <w:pStyle w:val="TableParagraph"/>
              <w:spacing w:before="16" w:line="224" w:lineRule="exact"/>
              <w:ind w:left="7"/>
              <w:jc w:val="center"/>
              <w:rPr>
                <w:sz w:val="18"/>
              </w:rPr>
            </w:pPr>
            <w:r>
              <w:rPr>
                <w:spacing w:val="-2"/>
                <w:sz w:val="18"/>
              </w:rPr>
              <w:t>医疗照顾人员</w:t>
            </w:r>
          </w:p>
        </w:tc>
      </w:tr>
      <w:tr w:rsidR="00F839EB" w14:paraId="5667FD33" w14:textId="77777777" w:rsidTr="000B0E97">
        <w:trPr>
          <w:trHeight w:val="260"/>
        </w:trPr>
        <w:tc>
          <w:tcPr>
            <w:tcW w:w="1176" w:type="dxa"/>
          </w:tcPr>
          <w:p w14:paraId="3E7F1763" w14:textId="77777777" w:rsidR="00F839EB" w:rsidRDefault="00F839EB" w:rsidP="000B0E97">
            <w:pPr>
              <w:pStyle w:val="TableParagraph"/>
              <w:spacing w:before="14" w:line="225" w:lineRule="exact"/>
              <w:ind w:left="50" w:right="38"/>
              <w:jc w:val="center"/>
              <w:rPr>
                <w:sz w:val="18"/>
              </w:rPr>
            </w:pPr>
            <w:r>
              <w:rPr>
                <w:spacing w:val="-5"/>
                <w:sz w:val="18"/>
              </w:rPr>
              <w:lastRenderedPageBreak/>
              <w:t>03</w:t>
            </w:r>
          </w:p>
        </w:tc>
        <w:tc>
          <w:tcPr>
            <w:tcW w:w="3398" w:type="dxa"/>
          </w:tcPr>
          <w:p w14:paraId="2CB114FF" w14:textId="77777777" w:rsidR="00F839EB" w:rsidRDefault="00F839EB" w:rsidP="000B0E97">
            <w:pPr>
              <w:pStyle w:val="TableParagraph"/>
              <w:spacing w:before="14" w:line="225" w:lineRule="exact"/>
              <w:ind w:left="10" w:right="1"/>
              <w:jc w:val="center"/>
              <w:rPr>
                <w:sz w:val="18"/>
              </w:rPr>
            </w:pPr>
            <w:r>
              <w:rPr>
                <w:spacing w:val="-5"/>
                <w:sz w:val="18"/>
              </w:rPr>
              <w:t>残疾</w:t>
            </w:r>
          </w:p>
        </w:tc>
        <w:tc>
          <w:tcPr>
            <w:tcW w:w="1176" w:type="dxa"/>
          </w:tcPr>
          <w:p w14:paraId="207F40EC" w14:textId="77777777" w:rsidR="00F839EB" w:rsidRDefault="00F839EB" w:rsidP="000B0E97">
            <w:pPr>
              <w:pStyle w:val="TableParagraph"/>
              <w:spacing w:before="14" w:line="225" w:lineRule="exact"/>
              <w:ind w:left="50" w:right="42"/>
              <w:jc w:val="center"/>
              <w:rPr>
                <w:sz w:val="18"/>
              </w:rPr>
            </w:pPr>
            <w:r>
              <w:rPr>
                <w:spacing w:val="-5"/>
                <w:sz w:val="18"/>
              </w:rPr>
              <w:t>99</w:t>
            </w:r>
          </w:p>
        </w:tc>
        <w:tc>
          <w:tcPr>
            <w:tcW w:w="2772" w:type="dxa"/>
          </w:tcPr>
          <w:p w14:paraId="4CEA5FBF" w14:textId="77777777" w:rsidR="00F839EB" w:rsidRDefault="00F839EB" w:rsidP="000B0E97">
            <w:pPr>
              <w:pStyle w:val="TableParagraph"/>
              <w:spacing w:before="14" w:line="225" w:lineRule="exact"/>
              <w:ind w:left="7"/>
              <w:jc w:val="center"/>
              <w:rPr>
                <w:sz w:val="18"/>
              </w:rPr>
            </w:pPr>
            <w:r>
              <w:rPr>
                <w:spacing w:val="-5"/>
                <w:sz w:val="18"/>
              </w:rPr>
              <w:t>其他</w:t>
            </w:r>
          </w:p>
        </w:tc>
      </w:tr>
      <w:tr w:rsidR="00F839EB" w14:paraId="6C054843" w14:textId="77777777" w:rsidTr="000B0E97">
        <w:trPr>
          <w:trHeight w:val="260"/>
        </w:trPr>
        <w:tc>
          <w:tcPr>
            <w:tcW w:w="1176" w:type="dxa"/>
          </w:tcPr>
          <w:p w14:paraId="6E696D0F" w14:textId="77777777" w:rsidR="00F839EB" w:rsidRDefault="00F839EB" w:rsidP="000B0E97">
            <w:pPr>
              <w:pStyle w:val="TableParagraph"/>
              <w:spacing w:before="16" w:line="224" w:lineRule="exact"/>
              <w:ind w:left="50" w:right="38"/>
              <w:jc w:val="center"/>
              <w:rPr>
                <w:sz w:val="18"/>
              </w:rPr>
            </w:pPr>
            <w:r>
              <w:rPr>
                <w:spacing w:val="-5"/>
                <w:sz w:val="18"/>
              </w:rPr>
              <w:t>04</w:t>
            </w:r>
          </w:p>
        </w:tc>
        <w:tc>
          <w:tcPr>
            <w:tcW w:w="3398" w:type="dxa"/>
          </w:tcPr>
          <w:p w14:paraId="5D89C8FD" w14:textId="77777777" w:rsidR="00F839EB" w:rsidRDefault="00F839EB" w:rsidP="000B0E97">
            <w:pPr>
              <w:pStyle w:val="TableParagraph"/>
              <w:spacing w:before="16" w:line="224" w:lineRule="exact"/>
              <w:ind w:left="10" w:right="1"/>
              <w:jc w:val="center"/>
              <w:rPr>
                <w:sz w:val="18"/>
              </w:rPr>
            </w:pPr>
            <w:r>
              <w:rPr>
                <w:spacing w:val="-3"/>
                <w:sz w:val="18"/>
              </w:rPr>
              <w:t>失独父母</w:t>
            </w:r>
          </w:p>
        </w:tc>
        <w:tc>
          <w:tcPr>
            <w:tcW w:w="1176" w:type="dxa"/>
          </w:tcPr>
          <w:p w14:paraId="09F08B86" w14:textId="77777777" w:rsidR="00F839EB" w:rsidRDefault="00F839EB" w:rsidP="000B0E97">
            <w:pPr>
              <w:pStyle w:val="TableParagraph"/>
              <w:rPr>
                <w:sz w:val="18"/>
              </w:rPr>
            </w:pPr>
          </w:p>
        </w:tc>
        <w:tc>
          <w:tcPr>
            <w:tcW w:w="2772" w:type="dxa"/>
          </w:tcPr>
          <w:p w14:paraId="6C253F96" w14:textId="77777777" w:rsidR="00F839EB" w:rsidRDefault="00F839EB" w:rsidP="000B0E97">
            <w:pPr>
              <w:pStyle w:val="TableParagraph"/>
              <w:rPr>
                <w:sz w:val="18"/>
              </w:rPr>
            </w:pPr>
          </w:p>
        </w:tc>
      </w:tr>
    </w:tbl>
    <w:p w14:paraId="21B22C66" w14:textId="77777777" w:rsidR="00F839EB" w:rsidRDefault="00F839EB" w:rsidP="00F839EB">
      <w:pPr>
        <w:pStyle w:val="afff9"/>
      </w:pPr>
    </w:p>
    <w:p w14:paraId="4B5E1AD9" w14:textId="3410504F" w:rsidR="00F839EB" w:rsidRDefault="00F839EB" w:rsidP="00F839EB">
      <w:pPr>
        <w:pStyle w:val="2"/>
      </w:pPr>
      <w:r>
        <w:rPr>
          <w:rFonts w:hint="eastAsia"/>
        </w:rPr>
        <w:t>残疾等级</w:t>
      </w:r>
      <w:r>
        <w:rPr>
          <w:rFonts w:hint="eastAsia"/>
        </w:rPr>
        <w:t>(disa_lv)</w:t>
      </w:r>
    </w:p>
    <w:tbl>
      <w:tblPr>
        <w:tblW w:w="8522" w:type="dxa"/>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76"/>
        <w:gridCol w:w="3398"/>
        <w:gridCol w:w="1176"/>
        <w:gridCol w:w="2772"/>
      </w:tblGrid>
      <w:tr w:rsidR="00F839EB" w14:paraId="0F8907F4" w14:textId="77777777" w:rsidTr="000B0E97">
        <w:trPr>
          <w:trHeight w:val="260"/>
        </w:trPr>
        <w:tc>
          <w:tcPr>
            <w:tcW w:w="1176" w:type="dxa"/>
            <w:shd w:val="clear" w:color="auto" w:fill="D7D7D7"/>
          </w:tcPr>
          <w:p w14:paraId="7438CFD8" w14:textId="77777777" w:rsidR="00F839EB" w:rsidRDefault="00F839EB" w:rsidP="000B0E97">
            <w:pPr>
              <w:pStyle w:val="TableParagraph"/>
              <w:spacing w:before="13" w:line="227" w:lineRule="exact"/>
              <w:ind w:left="50" w:right="39"/>
              <w:jc w:val="center"/>
              <w:rPr>
                <w:sz w:val="18"/>
              </w:rPr>
            </w:pPr>
            <w:r>
              <w:rPr>
                <w:spacing w:val="-4"/>
                <w:sz w:val="18"/>
              </w:rPr>
              <w:t>代码值</w:t>
            </w:r>
          </w:p>
        </w:tc>
        <w:tc>
          <w:tcPr>
            <w:tcW w:w="3398" w:type="dxa"/>
            <w:shd w:val="clear" w:color="auto" w:fill="D7D7D7"/>
          </w:tcPr>
          <w:p w14:paraId="428A8994" w14:textId="77777777" w:rsidR="00F839EB" w:rsidRDefault="00F839EB" w:rsidP="000B0E97">
            <w:pPr>
              <w:pStyle w:val="TableParagraph"/>
              <w:spacing w:before="13" w:line="227" w:lineRule="exact"/>
              <w:ind w:left="10" w:right="1"/>
              <w:jc w:val="center"/>
              <w:rPr>
                <w:sz w:val="18"/>
              </w:rPr>
            </w:pPr>
            <w:r>
              <w:rPr>
                <w:spacing w:val="-3"/>
                <w:sz w:val="18"/>
              </w:rPr>
              <w:t>代码名称</w:t>
            </w:r>
          </w:p>
        </w:tc>
        <w:tc>
          <w:tcPr>
            <w:tcW w:w="1176" w:type="dxa"/>
            <w:shd w:val="clear" w:color="auto" w:fill="D7D7D7"/>
          </w:tcPr>
          <w:p w14:paraId="57CCD332" w14:textId="77777777" w:rsidR="00F839EB" w:rsidRDefault="00F839EB" w:rsidP="000B0E97">
            <w:pPr>
              <w:pStyle w:val="TableParagraph"/>
              <w:spacing w:before="13" w:line="227" w:lineRule="exact"/>
              <w:ind w:left="50" w:right="43"/>
              <w:jc w:val="center"/>
              <w:rPr>
                <w:sz w:val="18"/>
              </w:rPr>
            </w:pPr>
            <w:r>
              <w:rPr>
                <w:spacing w:val="-4"/>
                <w:sz w:val="18"/>
              </w:rPr>
              <w:t>代码值</w:t>
            </w:r>
          </w:p>
        </w:tc>
        <w:tc>
          <w:tcPr>
            <w:tcW w:w="2772" w:type="dxa"/>
            <w:shd w:val="clear" w:color="auto" w:fill="D7D7D7"/>
          </w:tcPr>
          <w:p w14:paraId="67CF1C99" w14:textId="77777777" w:rsidR="00F839EB" w:rsidRDefault="00F839EB" w:rsidP="000B0E97">
            <w:pPr>
              <w:pStyle w:val="TableParagraph"/>
              <w:spacing w:before="13" w:line="227" w:lineRule="exact"/>
              <w:ind w:left="7"/>
              <w:jc w:val="center"/>
              <w:rPr>
                <w:sz w:val="18"/>
              </w:rPr>
            </w:pPr>
            <w:r>
              <w:rPr>
                <w:spacing w:val="-3"/>
                <w:sz w:val="18"/>
              </w:rPr>
              <w:t>代码名称</w:t>
            </w:r>
          </w:p>
        </w:tc>
      </w:tr>
      <w:tr w:rsidR="00F839EB" w14:paraId="2EC43C5B" w14:textId="77777777" w:rsidTr="000B0E97">
        <w:trPr>
          <w:trHeight w:val="260"/>
        </w:trPr>
        <w:tc>
          <w:tcPr>
            <w:tcW w:w="1176" w:type="dxa"/>
          </w:tcPr>
          <w:p w14:paraId="1702E479" w14:textId="77777777" w:rsidR="00F839EB" w:rsidRDefault="00F839EB" w:rsidP="000B0E97">
            <w:pPr>
              <w:pStyle w:val="TableParagraph"/>
              <w:spacing w:before="14" w:line="225" w:lineRule="exact"/>
              <w:ind w:left="50" w:right="43"/>
              <w:jc w:val="center"/>
              <w:rPr>
                <w:sz w:val="18"/>
              </w:rPr>
            </w:pPr>
            <w:r>
              <w:rPr>
                <w:spacing w:val="-10"/>
                <w:sz w:val="18"/>
              </w:rPr>
              <w:t>1</w:t>
            </w:r>
          </w:p>
        </w:tc>
        <w:tc>
          <w:tcPr>
            <w:tcW w:w="3398" w:type="dxa"/>
          </w:tcPr>
          <w:p w14:paraId="6503BEB6" w14:textId="77777777" w:rsidR="00F839EB" w:rsidRDefault="00F839EB" w:rsidP="000B0E97">
            <w:pPr>
              <w:pStyle w:val="TableParagraph"/>
              <w:spacing w:before="14" w:line="225" w:lineRule="exact"/>
              <w:ind w:left="10" w:right="1"/>
              <w:jc w:val="center"/>
              <w:rPr>
                <w:sz w:val="18"/>
              </w:rPr>
            </w:pPr>
            <w:r>
              <w:rPr>
                <w:spacing w:val="-3"/>
                <w:sz w:val="18"/>
              </w:rPr>
              <w:t>残疾一级</w:t>
            </w:r>
          </w:p>
        </w:tc>
        <w:tc>
          <w:tcPr>
            <w:tcW w:w="1176" w:type="dxa"/>
          </w:tcPr>
          <w:p w14:paraId="5BB83444" w14:textId="77777777" w:rsidR="00F839EB" w:rsidRDefault="00F839EB" w:rsidP="000B0E97">
            <w:pPr>
              <w:pStyle w:val="TableParagraph"/>
              <w:spacing w:before="14" w:line="225" w:lineRule="exact"/>
              <w:ind w:left="50" w:right="42"/>
              <w:jc w:val="center"/>
              <w:rPr>
                <w:sz w:val="18"/>
              </w:rPr>
            </w:pPr>
            <w:r>
              <w:rPr>
                <w:spacing w:val="-10"/>
                <w:sz w:val="18"/>
              </w:rPr>
              <w:t>3</w:t>
            </w:r>
          </w:p>
        </w:tc>
        <w:tc>
          <w:tcPr>
            <w:tcW w:w="2772" w:type="dxa"/>
          </w:tcPr>
          <w:p w14:paraId="44BA00F9" w14:textId="77777777" w:rsidR="00F839EB" w:rsidRDefault="00F839EB" w:rsidP="000B0E97">
            <w:pPr>
              <w:pStyle w:val="TableParagraph"/>
              <w:spacing w:before="14" w:line="225" w:lineRule="exact"/>
              <w:ind w:left="7"/>
              <w:jc w:val="center"/>
              <w:rPr>
                <w:sz w:val="18"/>
              </w:rPr>
            </w:pPr>
            <w:r>
              <w:rPr>
                <w:spacing w:val="-3"/>
                <w:sz w:val="18"/>
              </w:rPr>
              <w:t>残疾三级</w:t>
            </w:r>
          </w:p>
        </w:tc>
      </w:tr>
      <w:tr w:rsidR="00F839EB" w14:paraId="6BF3E9D0" w14:textId="77777777" w:rsidTr="000B0E97">
        <w:trPr>
          <w:trHeight w:val="260"/>
        </w:trPr>
        <w:tc>
          <w:tcPr>
            <w:tcW w:w="1176" w:type="dxa"/>
          </w:tcPr>
          <w:p w14:paraId="394C381D" w14:textId="77777777" w:rsidR="00F839EB" w:rsidRDefault="00F839EB" w:rsidP="000B0E97">
            <w:pPr>
              <w:pStyle w:val="TableParagraph"/>
              <w:spacing w:before="13" w:line="227" w:lineRule="exact"/>
              <w:ind w:left="50" w:right="43"/>
              <w:jc w:val="center"/>
              <w:rPr>
                <w:sz w:val="18"/>
              </w:rPr>
            </w:pPr>
            <w:r>
              <w:rPr>
                <w:spacing w:val="-10"/>
                <w:sz w:val="18"/>
              </w:rPr>
              <w:t>2</w:t>
            </w:r>
          </w:p>
        </w:tc>
        <w:tc>
          <w:tcPr>
            <w:tcW w:w="3398" w:type="dxa"/>
          </w:tcPr>
          <w:p w14:paraId="3C118E32" w14:textId="77777777" w:rsidR="00F839EB" w:rsidRDefault="00F839EB" w:rsidP="000B0E97">
            <w:pPr>
              <w:pStyle w:val="TableParagraph"/>
              <w:spacing w:before="13" w:line="227" w:lineRule="exact"/>
              <w:ind w:left="10" w:right="1"/>
              <w:jc w:val="center"/>
              <w:rPr>
                <w:sz w:val="18"/>
              </w:rPr>
            </w:pPr>
            <w:r>
              <w:rPr>
                <w:spacing w:val="-3"/>
                <w:sz w:val="18"/>
              </w:rPr>
              <w:t>残疾二级</w:t>
            </w:r>
          </w:p>
        </w:tc>
        <w:tc>
          <w:tcPr>
            <w:tcW w:w="1176" w:type="dxa"/>
          </w:tcPr>
          <w:p w14:paraId="0888EFF4" w14:textId="77777777" w:rsidR="00F839EB" w:rsidRDefault="00F839EB" w:rsidP="000B0E97">
            <w:pPr>
              <w:pStyle w:val="TableParagraph"/>
              <w:spacing w:before="13" w:line="227" w:lineRule="exact"/>
              <w:ind w:left="50" w:right="42"/>
              <w:jc w:val="center"/>
              <w:rPr>
                <w:sz w:val="18"/>
              </w:rPr>
            </w:pPr>
            <w:r>
              <w:rPr>
                <w:spacing w:val="-10"/>
                <w:sz w:val="18"/>
              </w:rPr>
              <w:t>4</w:t>
            </w:r>
          </w:p>
        </w:tc>
        <w:tc>
          <w:tcPr>
            <w:tcW w:w="2772" w:type="dxa"/>
          </w:tcPr>
          <w:p w14:paraId="086A2AAD" w14:textId="77777777" w:rsidR="00F839EB" w:rsidRDefault="00F839EB" w:rsidP="000B0E97">
            <w:pPr>
              <w:pStyle w:val="TableParagraph"/>
              <w:spacing w:before="13" w:line="227" w:lineRule="exact"/>
              <w:ind w:left="7"/>
              <w:jc w:val="center"/>
              <w:rPr>
                <w:sz w:val="18"/>
              </w:rPr>
            </w:pPr>
            <w:r>
              <w:rPr>
                <w:spacing w:val="-3"/>
                <w:sz w:val="18"/>
              </w:rPr>
              <w:t>残疾四级</w:t>
            </w:r>
          </w:p>
        </w:tc>
      </w:tr>
    </w:tbl>
    <w:p w14:paraId="075DCEE5" w14:textId="77777777" w:rsidR="00F839EB" w:rsidRDefault="00F839EB" w:rsidP="00F839EB">
      <w:pPr>
        <w:pStyle w:val="afff9"/>
      </w:pPr>
    </w:p>
    <w:p w14:paraId="34D6E442" w14:textId="6156A276" w:rsidR="00F839EB" w:rsidRDefault="00F839EB" w:rsidP="00F839EB">
      <w:pPr>
        <w:pStyle w:val="2"/>
      </w:pPr>
      <w:r>
        <w:rPr>
          <w:rFonts w:hint="eastAsia"/>
        </w:rPr>
        <w:t>国家地区代码</w:t>
      </w:r>
      <w:r>
        <w:rPr>
          <w:rFonts w:hint="eastAsia"/>
        </w:rPr>
        <w:t>(nat_regn_code)</w:t>
      </w:r>
    </w:p>
    <w:tbl>
      <w:tblPr>
        <w:tblW w:w="8522" w:type="dxa"/>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33"/>
        <w:gridCol w:w="2708"/>
        <w:gridCol w:w="1433"/>
        <w:gridCol w:w="2948"/>
      </w:tblGrid>
      <w:tr w:rsidR="00F839EB" w14:paraId="4F356D56" w14:textId="77777777" w:rsidTr="000B0E97">
        <w:trPr>
          <w:trHeight w:val="320"/>
        </w:trPr>
        <w:tc>
          <w:tcPr>
            <w:tcW w:w="1433" w:type="dxa"/>
            <w:shd w:val="clear" w:color="auto" w:fill="D9D9D9"/>
          </w:tcPr>
          <w:p w14:paraId="32FF933E" w14:textId="77777777" w:rsidR="00F839EB" w:rsidRDefault="00F839EB" w:rsidP="000B0E97">
            <w:pPr>
              <w:pStyle w:val="TableParagraph"/>
              <w:spacing w:before="46"/>
              <w:ind w:left="20" w:right="12"/>
              <w:jc w:val="center"/>
              <w:rPr>
                <w:sz w:val="18"/>
              </w:rPr>
            </w:pPr>
            <w:r>
              <w:rPr>
                <w:spacing w:val="-4"/>
                <w:sz w:val="18"/>
              </w:rPr>
              <w:t>代码值</w:t>
            </w:r>
          </w:p>
        </w:tc>
        <w:tc>
          <w:tcPr>
            <w:tcW w:w="2708" w:type="dxa"/>
            <w:shd w:val="clear" w:color="auto" w:fill="D9D9D9"/>
          </w:tcPr>
          <w:p w14:paraId="11C06E25" w14:textId="77777777" w:rsidR="00F839EB" w:rsidRDefault="00F839EB" w:rsidP="000B0E97">
            <w:pPr>
              <w:pStyle w:val="TableParagraph"/>
              <w:spacing w:before="46"/>
              <w:ind w:left="10" w:right="3"/>
              <w:jc w:val="center"/>
              <w:rPr>
                <w:sz w:val="18"/>
              </w:rPr>
            </w:pPr>
            <w:r>
              <w:rPr>
                <w:spacing w:val="-3"/>
                <w:sz w:val="18"/>
              </w:rPr>
              <w:t>代码名称</w:t>
            </w:r>
          </w:p>
        </w:tc>
        <w:tc>
          <w:tcPr>
            <w:tcW w:w="1433" w:type="dxa"/>
            <w:shd w:val="clear" w:color="auto" w:fill="D9D9D9"/>
          </w:tcPr>
          <w:p w14:paraId="1E4E32E5" w14:textId="77777777" w:rsidR="00F839EB" w:rsidRDefault="00F839EB" w:rsidP="000B0E97">
            <w:pPr>
              <w:pStyle w:val="TableParagraph"/>
              <w:spacing w:before="46"/>
              <w:ind w:left="20" w:right="14"/>
              <w:jc w:val="center"/>
              <w:rPr>
                <w:sz w:val="18"/>
              </w:rPr>
            </w:pPr>
            <w:r>
              <w:rPr>
                <w:spacing w:val="-4"/>
                <w:sz w:val="18"/>
              </w:rPr>
              <w:t>代码值</w:t>
            </w:r>
          </w:p>
        </w:tc>
        <w:tc>
          <w:tcPr>
            <w:tcW w:w="2948" w:type="dxa"/>
            <w:shd w:val="clear" w:color="auto" w:fill="D9D9D9"/>
          </w:tcPr>
          <w:p w14:paraId="39035089" w14:textId="77777777" w:rsidR="00F839EB" w:rsidRDefault="00F839EB" w:rsidP="000B0E97">
            <w:pPr>
              <w:pStyle w:val="TableParagraph"/>
              <w:spacing w:before="46"/>
              <w:ind w:left="10"/>
              <w:jc w:val="center"/>
              <w:rPr>
                <w:sz w:val="18"/>
              </w:rPr>
            </w:pPr>
            <w:r>
              <w:rPr>
                <w:spacing w:val="-3"/>
                <w:sz w:val="18"/>
              </w:rPr>
              <w:t>代码名称</w:t>
            </w:r>
          </w:p>
        </w:tc>
      </w:tr>
      <w:tr w:rsidR="00F839EB" w14:paraId="2687CCC3" w14:textId="77777777" w:rsidTr="000B0E97">
        <w:trPr>
          <w:trHeight w:val="320"/>
        </w:trPr>
        <w:tc>
          <w:tcPr>
            <w:tcW w:w="1433" w:type="dxa"/>
          </w:tcPr>
          <w:p w14:paraId="4FB066B7" w14:textId="77777777" w:rsidR="00F839EB" w:rsidRDefault="00F839EB" w:rsidP="000B0E97">
            <w:pPr>
              <w:pStyle w:val="TableParagraph"/>
              <w:spacing w:before="45"/>
              <w:ind w:left="20" w:right="13"/>
              <w:jc w:val="center"/>
              <w:rPr>
                <w:sz w:val="18"/>
              </w:rPr>
            </w:pPr>
            <w:r>
              <w:rPr>
                <w:spacing w:val="-5"/>
                <w:sz w:val="18"/>
              </w:rPr>
              <w:t>AFG</w:t>
            </w:r>
          </w:p>
        </w:tc>
        <w:tc>
          <w:tcPr>
            <w:tcW w:w="2708" w:type="dxa"/>
          </w:tcPr>
          <w:p w14:paraId="3D615897" w14:textId="77777777" w:rsidR="00F839EB" w:rsidRDefault="00F839EB" w:rsidP="000B0E97">
            <w:pPr>
              <w:pStyle w:val="TableParagraph"/>
              <w:spacing w:before="45"/>
              <w:ind w:left="10"/>
              <w:jc w:val="center"/>
              <w:rPr>
                <w:sz w:val="18"/>
              </w:rPr>
            </w:pPr>
            <w:r>
              <w:rPr>
                <w:spacing w:val="-4"/>
                <w:sz w:val="18"/>
              </w:rPr>
              <w:t>阿富汗</w:t>
            </w:r>
          </w:p>
        </w:tc>
        <w:tc>
          <w:tcPr>
            <w:tcW w:w="1433" w:type="dxa"/>
          </w:tcPr>
          <w:p w14:paraId="5A907817" w14:textId="77777777" w:rsidR="00F839EB" w:rsidRDefault="00F839EB" w:rsidP="000B0E97">
            <w:pPr>
              <w:pStyle w:val="TableParagraph"/>
              <w:spacing w:before="45"/>
              <w:ind w:left="20" w:right="10"/>
              <w:jc w:val="center"/>
              <w:rPr>
                <w:sz w:val="18"/>
              </w:rPr>
            </w:pPr>
            <w:r>
              <w:rPr>
                <w:spacing w:val="-5"/>
                <w:sz w:val="18"/>
              </w:rPr>
              <w:t>LSO</w:t>
            </w:r>
          </w:p>
        </w:tc>
        <w:tc>
          <w:tcPr>
            <w:tcW w:w="2948" w:type="dxa"/>
          </w:tcPr>
          <w:p w14:paraId="735BDF06" w14:textId="77777777" w:rsidR="00F839EB" w:rsidRDefault="00F839EB" w:rsidP="000B0E97">
            <w:pPr>
              <w:pStyle w:val="TableParagraph"/>
              <w:spacing w:before="45"/>
              <w:ind w:left="10" w:right="2"/>
              <w:jc w:val="center"/>
              <w:rPr>
                <w:sz w:val="18"/>
              </w:rPr>
            </w:pPr>
            <w:r>
              <w:rPr>
                <w:spacing w:val="-4"/>
                <w:sz w:val="18"/>
              </w:rPr>
              <w:t>莱索托</w:t>
            </w:r>
          </w:p>
        </w:tc>
      </w:tr>
      <w:tr w:rsidR="00F839EB" w14:paraId="593ADDB6" w14:textId="77777777" w:rsidTr="000B0E97">
        <w:trPr>
          <w:trHeight w:val="320"/>
        </w:trPr>
        <w:tc>
          <w:tcPr>
            <w:tcW w:w="1433" w:type="dxa"/>
          </w:tcPr>
          <w:p w14:paraId="42C717C0" w14:textId="77777777" w:rsidR="00F839EB" w:rsidRDefault="00F839EB" w:rsidP="000B0E97">
            <w:pPr>
              <w:pStyle w:val="TableParagraph"/>
              <w:spacing w:before="46"/>
              <w:ind w:left="20" w:right="13"/>
              <w:jc w:val="center"/>
              <w:rPr>
                <w:sz w:val="18"/>
              </w:rPr>
            </w:pPr>
            <w:r>
              <w:rPr>
                <w:spacing w:val="-5"/>
                <w:sz w:val="18"/>
              </w:rPr>
              <w:t>ALB</w:t>
            </w:r>
          </w:p>
        </w:tc>
        <w:tc>
          <w:tcPr>
            <w:tcW w:w="2708" w:type="dxa"/>
          </w:tcPr>
          <w:p w14:paraId="6AE70274" w14:textId="77777777" w:rsidR="00F839EB" w:rsidRDefault="00F839EB" w:rsidP="000B0E97">
            <w:pPr>
              <w:pStyle w:val="TableParagraph"/>
              <w:spacing w:before="46"/>
              <w:ind w:left="10"/>
              <w:jc w:val="center"/>
              <w:rPr>
                <w:sz w:val="18"/>
              </w:rPr>
            </w:pPr>
            <w:r>
              <w:rPr>
                <w:spacing w:val="-2"/>
                <w:sz w:val="18"/>
              </w:rPr>
              <w:t>阿尔巴尼亚</w:t>
            </w:r>
          </w:p>
        </w:tc>
        <w:tc>
          <w:tcPr>
            <w:tcW w:w="1433" w:type="dxa"/>
          </w:tcPr>
          <w:p w14:paraId="3B5616F3" w14:textId="77777777" w:rsidR="00F839EB" w:rsidRDefault="00F839EB" w:rsidP="000B0E97">
            <w:pPr>
              <w:pStyle w:val="TableParagraph"/>
              <w:spacing w:before="46"/>
              <w:ind w:left="20" w:right="10"/>
              <w:jc w:val="center"/>
              <w:rPr>
                <w:sz w:val="18"/>
              </w:rPr>
            </w:pPr>
            <w:r>
              <w:rPr>
                <w:spacing w:val="-5"/>
                <w:sz w:val="18"/>
              </w:rPr>
              <w:t>LBR</w:t>
            </w:r>
          </w:p>
        </w:tc>
        <w:tc>
          <w:tcPr>
            <w:tcW w:w="2948" w:type="dxa"/>
          </w:tcPr>
          <w:p w14:paraId="70BB3706" w14:textId="77777777" w:rsidR="00F839EB" w:rsidRDefault="00F839EB" w:rsidP="000B0E97">
            <w:pPr>
              <w:pStyle w:val="TableParagraph"/>
              <w:spacing w:before="46"/>
              <w:ind w:left="10"/>
              <w:jc w:val="center"/>
              <w:rPr>
                <w:sz w:val="18"/>
              </w:rPr>
            </w:pPr>
            <w:r>
              <w:rPr>
                <w:spacing w:val="-3"/>
                <w:sz w:val="18"/>
              </w:rPr>
              <w:t>利比里亚</w:t>
            </w:r>
          </w:p>
        </w:tc>
      </w:tr>
      <w:tr w:rsidR="00F839EB" w14:paraId="7AAD750D" w14:textId="77777777" w:rsidTr="000B0E97">
        <w:trPr>
          <w:trHeight w:val="320"/>
        </w:trPr>
        <w:tc>
          <w:tcPr>
            <w:tcW w:w="1433" w:type="dxa"/>
          </w:tcPr>
          <w:p w14:paraId="425864C3" w14:textId="77777777" w:rsidR="00F839EB" w:rsidRDefault="00F839EB" w:rsidP="000B0E97">
            <w:pPr>
              <w:pStyle w:val="TableParagraph"/>
              <w:spacing w:before="45"/>
              <w:ind w:left="20" w:right="13"/>
              <w:jc w:val="center"/>
              <w:rPr>
                <w:sz w:val="18"/>
              </w:rPr>
            </w:pPr>
            <w:r>
              <w:rPr>
                <w:spacing w:val="-5"/>
                <w:sz w:val="18"/>
              </w:rPr>
              <w:t>DZA</w:t>
            </w:r>
          </w:p>
        </w:tc>
        <w:tc>
          <w:tcPr>
            <w:tcW w:w="2708" w:type="dxa"/>
          </w:tcPr>
          <w:p w14:paraId="541E57EB" w14:textId="77777777" w:rsidR="00F839EB" w:rsidRDefault="00F839EB" w:rsidP="000B0E97">
            <w:pPr>
              <w:pStyle w:val="TableParagraph"/>
              <w:spacing w:before="45"/>
              <w:ind w:left="10"/>
              <w:jc w:val="center"/>
              <w:rPr>
                <w:sz w:val="18"/>
              </w:rPr>
            </w:pPr>
            <w:r>
              <w:rPr>
                <w:spacing w:val="-2"/>
                <w:sz w:val="18"/>
              </w:rPr>
              <w:t>阿尔及利亚</w:t>
            </w:r>
          </w:p>
        </w:tc>
        <w:tc>
          <w:tcPr>
            <w:tcW w:w="1433" w:type="dxa"/>
          </w:tcPr>
          <w:p w14:paraId="2B1FAC5D" w14:textId="77777777" w:rsidR="00F839EB" w:rsidRDefault="00F839EB" w:rsidP="000B0E97">
            <w:pPr>
              <w:pStyle w:val="TableParagraph"/>
              <w:spacing w:before="45"/>
              <w:ind w:left="20" w:right="10"/>
              <w:jc w:val="center"/>
              <w:rPr>
                <w:sz w:val="18"/>
              </w:rPr>
            </w:pPr>
            <w:r>
              <w:rPr>
                <w:spacing w:val="-5"/>
                <w:sz w:val="18"/>
              </w:rPr>
              <w:t>LBY</w:t>
            </w:r>
          </w:p>
        </w:tc>
        <w:tc>
          <w:tcPr>
            <w:tcW w:w="2948" w:type="dxa"/>
          </w:tcPr>
          <w:p w14:paraId="79242507" w14:textId="77777777" w:rsidR="00F839EB" w:rsidRDefault="00F839EB" w:rsidP="000B0E97">
            <w:pPr>
              <w:pStyle w:val="TableParagraph"/>
              <w:spacing w:before="45"/>
              <w:ind w:left="10" w:right="2"/>
              <w:jc w:val="center"/>
              <w:rPr>
                <w:sz w:val="18"/>
              </w:rPr>
            </w:pPr>
            <w:r>
              <w:rPr>
                <w:spacing w:val="-4"/>
                <w:sz w:val="18"/>
              </w:rPr>
              <w:t>利比亚</w:t>
            </w:r>
          </w:p>
        </w:tc>
      </w:tr>
      <w:tr w:rsidR="00F839EB" w14:paraId="7900E324" w14:textId="77777777" w:rsidTr="000B0E97">
        <w:trPr>
          <w:trHeight w:val="320"/>
        </w:trPr>
        <w:tc>
          <w:tcPr>
            <w:tcW w:w="1433" w:type="dxa"/>
          </w:tcPr>
          <w:p w14:paraId="6B706922" w14:textId="77777777" w:rsidR="00F839EB" w:rsidRDefault="00F839EB" w:rsidP="000B0E97">
            <w:pPr>
              <w:pStyle w:val="TableParagraph"/>
              <w:spacing w:before="46"/>
              <w:ind w:left="20" w:right="13"/>
              <w:jc w:val="center"/>
              <w:rPr>
                <w:sz w:val="18"/>
              </w:rPr>
            </w:pPr>
            <w:r>
              <w:rPr>
                <w:spacing w:val="-5"/>
                <w:sz w:val="18"/>
              </w:rPr>
              <w:t>ASM</w:t>
            </w:r>
          </w:p>
        </w:tc>
        <w:tc>
          <w:tcPr>
            <w:tcW w:w="2708" w:type="dxa"/>
          </w:tcPr>
          <w:p w14:paraId="527E2F77" w14:textId="77777777" w:rsidR="00F839EB" w:rsidRDefault="00F839EB" w:rsidP="000B0E97">
            <w:pPr>
              <w:pStyle w:val="TableParagraph"/>
              <w:spacing w:before="46"/>
              <w:ind w:left="10"/>
              <w:jc w:val="center"/>
              <w:rPr>
                <w:sz w:val="18"/>
              </w:rPr>
            </w:pPr>
            <w:r>
              <w:rPr>
                <w:spacing w:val="-2"/>
                <w:sz w:val="18"/>
              </w:rPr>
              <w:t>美属萨摩亚</w:t>
            </w:r>
          </w:p>
        </w:tc>
        <w:tc>
          <w:tcPr>
            <w:tcW w:w="1433" w:type="dxa"/>
          </w:tcPr>
          <w:p w14:paraId="4DEFDAA5" w14:textId="77777777" w:rsidR="00F839EB" w:rsidRDefault="00F839EB" w:rsidP="000B0E97">
            <w:pPr>
              <w:pStyle w:val="TableParagraph"/>
              <w:spacing w:before="46"/>
              <w:ind w:left="20" w:right="10"/>
              <w:jc w:val="center"/>
              <w:rPr>
                <w:sz w:val="18"/>
              </w:rPr>
            </w:pPr>
            <w:r>
              <w:rPr>
                <w:spacing w:val="-5"/>
                <w:sz w:val="18"/>
              </w:rPr>
              <w:t>LIE</w:t>
            </w:r>
          </w:p>
        </w:tc>
        <w:tc>
          <w:tcPr>
            <w:tcW w:w="2948" w:type="dxa"/>
          </w:tcPr>
          <w:p w14:paraId="05A3D3CC" w14:textId="77777777" w:rsidR="00F839EB" w:rsidRDefault="00F839EB" w:rsidP="000B0E97">
            <w:pPr>
              <w:pStyle w:val="TableParagraph"/>
              <w:spacing w:before="46"/>
              <w:ind w:left="10" w:right="2"/>
              <w:jc w:val="center"/>
              <w:rPr>
                <w:sz w:val="18"/>
              </w:rPr>
            </w:pPr>
            <w:r>
              <w:rPr>
                <w:spacing w:val="-2"/>
                <w:sz w:val="18"/>
              </w:rPr>
              <w:t>列支敦士登</w:t>
            </w:r>
          </w:p>
        </w:tc>
      </w:tr>
      <w:tr w:rsidR="00F839EB" w14:paraId="529435A9" w14:textId="77777777" w:rsidTr="000B0E97">
        <w:trPr>
          <w:trHeight w:val="320"/>
        </w:trPr>
        <w:tc>
          <w:tcPr>
            <w:tcW w:w="1433" w:type="dxa"/>
          </w:tcPr>
          <w:p w14:paraId="3216D876" w14:textId="77777777" w:rsidR="00F839EB" w:rsidRDefault="00F839EB" w:rsidP="000B0E97">
            <w:pPr>
              <w:pStyle w:val="TableParagraph"/>
              <w:spacing w:before="45"/>
              <w:ind w:left="20" w:right="13"/>
              <w:jc w:val="center"/>
              <w:rPr>
                <w:sz w:val="18"/>
              </w:rPr>
            </w:pPr>
            <w:r>
              <w:rPr>
                <w:spacing w:val="-5"/>
                <w:sz w:val="18"/>
              </w:rPr>
              <w:t>AND</w:t>
            </w:r>
          </w:p>
        </w:tc>
        <w:tc>
          <w:tcPr>
            <w:tcW w:w="2708" w:type="dxa"/>
          </w:tcPr>
          <w:p w14:paraId="317AEE6D" w14:textId="77777777" w:rsidR="00F839EB" w:rsidRDefault="00F839EB" w:rsidP="000B0E97">
            <w:pPr>
              <w:pStyle w:val="TableParagraph"/>
              <w:spacing w:before="45"/>
              <w:ind w:left="10"/>
              <w:jc w:val="center"/>
              <w:rPr>
                <w:sz w:val="18"/>
              </w:rPr>
            </w:pPr>
            <w:r>
              <w:rPr>
                <w:spacing w:val="-4"/>
                <w:sz w:val="18"/>
              </w:rPr>
              <w:t>安道尔</w:t>
            </w:r>
          </w:p>
        </w:tc>
        <w:tc>
          <w:tcPr>
            <w:tcW w:w="1433" w:type="dxa"/>
          </w:tcPr>
          <w:p w14:paraId="541990FB" w14:textId="77777777" w:rsidR="00F839EB" w:rsidRDefault="00F839EB" w:rsidP="000B0E97">
            <w:pPr>
              <w:pStyle w:val="TableParagraph"/>
              <w:spacing w:before="45"/>
              <w:ind w:left="20" w:right="10"/>
              <w:jc w:val="center"/>
              <w:rPr>
                <w:sz w:val="18"/>
              </w:rPr>
            </w:pPr>
            <w:r>
              <w:rPr>
                <w:spacing w:val="-5"/>
                <w:sz w:val="18"/>
              </w:rPr>
              <w:t>LTU</w:t>
            </w:r>
          </w:p>
        </w:tc>
        <w:tc>
          <w:tcPr>
            <w:tcW w:w="2948" w:type="dxa"/>
          </w:tcPr>
          <w:p w14:paraId="73DBCEAA" w14:textId="77777777" w:rsidR="00F839EB" w:rsidRDefault="00F839EB" w:rsidP="000B0E97">
            <w:pPr>
              <w:pStyle w:val="TableParagraph"/>
              <w:spacing w:before="45"/>
              <w:ind w:left="10" w:right="2"/>
              <w:jc w:val="center"/>
              <w:rPr>
                <w:sz w:val="18"/>
              </w:rPr>
            </w:pPr>
            <w:r>
              <w:rPr>
                <w:spacing w:val="-4"/>
                <w:sz w:val="18"/>
              </w:rPr>
              <w:t>立陶宛</w:t>
            </w:r>
          </w:p>
        </w:tc>
      </w:tr>
      <w:tr w:rsidR="00F839EB" w14:paraId="4663C775" w14:textId="77777777" w:rsidTr="000B0E97">
        <w:trPr>
          <w:trHeight w:val="320"/>
        </w:trPr>
        <w:tc>
          <w:tcPr>
            <w:tcW w:w="1433" w:type="dxa"/>
          </w:tcPr>
          <w:p w14:paraId="1ADB6F6F" w14:textId="77777777" w:rsidR="00F839EB" w:rsidRDefault="00F839EB" w:rsidP="000B0E97">
            <w:pPr>
              <w:pStyle w:val="TableParagraph"/>
              <w:spacing w:before="46"/>
              <w:ind w:left="20" w:right="13"/>
              <w:jc w:val="center"/>
              <w:rPr>
                <w:sz w:val="18"/>
              </w:rPr>
            </w:pPr>
            <w:r>
              <w:rPr>
                <w:spacing w:val="-5"/>
                <w:sz w:val="18"/>
              </w:rPr>
              <w:t>AGO</w:t>
            </w:r>
          </w:p>
        </w:tc>
        <w:tc>
          <w:tcPr>
            <w:tcW w:w="2708" w:type="dxa"/>
          </w:tcPr>
          <w:p w14:paraId="6F4EC366" w14:textId="77777777" w:rsidR="00F839EB" w:rsidRDefault="00F839EB" w:rsidP="000B0E97">
            <w:pPr>
              <w:pStyle w:val="TableParagraph"/>
              <w:spacing w:before="46"/>
              <w:ind w:left="10"/>
              <w:jc w:val="center"/>
              <w:rPr>
                <w:sz w:val="18"/>
              </w:rPr>
            </w:pPr>
            <w:r>
              <w:rPr>
                <w:spacing w:val="-4"/>
                <w:sz w:val="18"/>
              </w:rPr>
              <w:t>安哥拉</w:t>
            </w:r>
          </w:p>
        </w:tc>
        <w:tc>
          <w:tcPr>
            <w:tcW w:w="1433" w:type="dxa"/>
          </w:tcPr>
          <w:p w14:paraId="3BAB043C" w14:textId="77777777" w:rsidR="00F839EB" w:rsidRDefault="00F839EB" w:rsidP="000B0E97">
            <w:pPr>
              <w:pStyle w:val="TableParagraph"/>
              <w:spacing w:before="46"/>
              <w:ind w:left="20" w:right="10"/>
              <w:jc w:val="center"/>
              <w:rPr>
                <w:sz w:val="18"/>
              </w:rPr>
            </w:pPr>
            <w:r>
              <w:rPr>
                <w:spacing w:val="-5"/>
                <w:sz w:val="18"/>
              </w:rPr>
              <w:t>LUX</w:t>
            </w:r>
          </w:p>
        </w:tc>
        <w:tc>
          <w:tcPr>
            <w:tcW w:w="2948" w:type="dxa"/>
          </w:tcPr>
          <w:p w14:paraId="2ACE4618" w14:textId="77777777" w:rsidR="00F839EB" w:rsidRDefault="00F839EB" w:rsidP="000B0E97">
            <w:pPr>
              <w:pStyle w:val="TableParagraph"/>
              <w:spacing w:before="46"/>
              <w:ind w:left="10" w:right="2"/>
              <w:jc w:val="center"/>
              <w:rPr>
                <w:sz w:val="18"/>
              </w:rPr>
            </w:pPr>
            <w:r>
              <w:rPr>
                <w:spacing w:val="-4"/>
                <w:sz w:val="18"/>
              </w:rPr>
              <w:t>卢森堡</w:t>
            </w:r>
          </w:p>
        </w:tc>
      </w:tr>
      <w:tr w:rsidR="00F839EB" w14:paraId="6FA92383" w14:textId="77777777" w:rsidTr="000B0E97">
        <w:trPr>
          <w:trHeight w:val="320"/>
        </w:trPr>
        <w:tc>
          <w:tcPr>
            <w:tcW w:w="1433" w:type="dxa"/>
          </w:tcPr>
          <w:p w14:paraId="7CE7AAF1" w14:textId="77777777" w:rsidR="00F839EB" w:rsidRDefault="00F839EB" w:rsidP="000B0E97">
            <w:pPr>
              <w:pStyle w:val="TableParagraph"/>
              <w:spacing w:before="45"/>
              <w:ind w:left="20" w:right="13"/>
              <w:jc w:val="center"/>
              <w:rPr>
                <w:sz w:val="18"/>
              </w:rPr>
            </w:pPr>
            <w:r>
              <w:rPr>
                <w:spacing w:val="-5"/>
                <w:sz w:val="18"/>
              </w:rPr>
              <w:t>AIA</w:t>
            </w:r>
          </w:p>
        </w:tc>
        <w:tc>
          <w:tcPr>
            <w:tcW w:w="2708" w:type="dxa"/>
          </w:tcPr>
          <w:p w14:paraId="5E95DEC7" w14:textId="77777777" w:rsidR="00F839EB" w:rsidRDefault="00F839EB" w:rsidP="000B0E97">
            <w:pPr>
              <w:pStyle w:val="TableParagraph"/>
              <w:spacing w:before="45"/>
              <w:ind w:left="10"/>
              <w:jc w:val="center"/>
              <w:rPr>
                <w:sz w:val="18"/>
              </w:rPr>
            </w:pPr>
            <w:r>
              <w:rPr>
                <w:spacing w:val="-4"/>
                <w:sz w:val="18"/>
              </w:rPr>
              <w:t>安圭拉</w:t>
            </w:r>
          </w:p>
        </w:tc>
        <w:tc>
          <w:tcPr>
            <w:tcW w:w="1433" w:type="dxa"/>
          </w:tcPr>
          <w:p w14:paraId="3690629E" w14:textId="77777777" w:rsidR="00F839EB" w:rsidRDefault="00F839EB" w:rsidP="000B0E97">
            <w:pPr>
              <w:pStyle w:val="TableParagraph"/>
              <w:spacing w:before="45"/>
              <w:ind w:left="20" w:right="10"/>
              <w:jc w:val="center"/>
              <w:rPr>
                <w:sz w:val="18"/>
              </w:rPr>
            </w:pPr>
            <w:r>
              <w:rPr>
                <w:spacing w:val="-5"/>
                <w:sz w:val="18"/>
              </w:rPr>
              <w:t>MKD</w:t>
            </w:r>
          </w:p>
        </w:tc>
        <w:tc>
          <w:tcPr>
            <w:tcW w:w="2948" w:type="dxa"/>
          </w:tcPr>
          <w:p w14:paraId="5C241792" w14:textId="77777777" w:rsidR="00F839EB" w:rsidRDefault="00F839EB" w:rsidP="000B0E97">
            <w:pPr>
              <w:pStyle w:val="TableParagraph"/>
              <w:spacing w:before="45"/>
              <w:ind w:left="10" w:right="2"/>
              <w:jc w:val="center"/>
              <w:rPr>
                <w:sz w:val="18"/>
              </w:rPr>
            </w:pPr>
            <w:r>
              <w:rPr>
                <w:spacing w:val="-2"/>
                <w:sz w:val="18"/>
              </w:rPr>
              <w:t>前南马其顿</w:t>
            </w:r>
          </w:p>
        </w:tc>
      </w:tr>
      <w:tr w:rsidR="00F839EB" w14:paraId="619DC304" w14:textId="77777777" w:rsidTr="000B0E97">
        <w:trPr>
          <w:trHeight w:val="320"/>
        </w:trPr>
        <w:tc>
          <w:tcPr>
            <w:tcW w:w="1433" w:type="dxa"/>
          </w:tcPr>
          <w:p w14:paraId="46C452DF" w14:textId="77777777" w:rsidR="00F839EB" w:rsidRDefault="00F839EB" w:rsidP="000B0E97">
            <w:pPr>
              <w:pStyle w:val="TableParagraph"/>
              <w:spacing w:before="46"/>
              <w:ind w:left="20" w:right="13"/>
              <w:jc w:val="center"/>
              <w:rPr>
                <w:sz w:val="18"/>
              </w:rPr>
            </w:pPr>
            <w:r>
              <w:rPr>
                <w:spacing w:val="-5"/>
                <w:sz w:val="18"/>
              </w:rPr>
              <w:t>ATA</w:t>
            </w:r>
          </w:p>
        </w:tc>
        <w:tc>
          <w:tcPr>
            <w:tcW w:w="2708" w:type="dxa"/>
          </w:tcPr>
          <w:p w14:paraId="74AC1FA2" w14:textId="77777777" w:rsidR="00F839EB" w:rsidRDefault="00F839EB" w:rsidP="000B0E97">
            <w:pPr>
              <w:pStyle w:val="TableParagraph"/>
              <w:spacing w:before="46"/>
              <w:ind w:left="10"/>
              <w:jc w:val="center"/>
              <w:rPr>
                <w:sz w:val="18"/>
              </w:rPr>
            </w:pPr>
            <w:r>
              <w:rPr>
                <w:spacing w:val="-4"/>
                <w:sz w:val="18"/>
              </w:rPr>
              <w:t>南极洲</w:t>
            </w:r>
          </w:p>
        </w:tc>
        <w:tc>
          <w:tcPr>
            <w:tcW w:w="1433" w:type="dxa"/>
          </w:tcPr>
          <w:p w14:paraId="0A4675E7" w14:textId="77777777" w:rsidR="00F839EB" w:rsidRDefault="00F839EB" w:rsidP="000B0E97">
            <w:pPr>
              <w:pStyle w:val="TableParagraph"/>
              <w:spacing w:before="46"/>
              <w:ind w:left="20" w:right="10"/>
              <w:jc w:val="center"/>
              <w:rPr>
                <w:sz w:val="18"/>
              </w:rPr>
            </w:pPr>
            <w:r>
              <w:rPr>
                <w:spacing w:val="-5"/>
                <w:sz w:val="18"/>
              </w:rPr>
              <w:t>MDG</w:t>
            </w:r>
          </w:p>
        </w:tc>
        <w:tc>
          <w:tcPr>
            <w:tcW w:w="2948" w:type="dxa"/>
          </w:tcPr>
          <w:p w14:paraId="4C25CFB2" w14:textId="77777777" w:rsidR="00F839EB" w:rsidRDefault="00F839EB" w:rsidP="000B0E97">
            <w:pPr>
              <w:pStyle w:val="TableParagraph"/>
              <w:spacing w:before="46"/>
              <w:ind w:left="10" w:right="2"/>
              <w:jc w:val="center"/>
              <w:rPr>
                <w:sz w:val="18"/>
              </w:rPr>
            </w:pPr>
            <w:r>
              <w:rPr>
                <w:spacing w:val="-2"/>
                <w:sz w:val="18"/>
              </w:rPr>
              <w:t>马达加斯加</w:t>
            </w:r>
          </w:p>
        </w:tc>
      </w:tr>
      <w:tr w:rsidR="00F839EB" w14:paraId="52049E8C" w14:textId="77777777" w:rsidTr="000B0E97">
        <w:trPr>
          <w:trHeight w:val="320"/>
        </w:trPr>
        <w:tc>
          <w:tcPr>
            <w:tcW w:w="1433" w:type="dxa"/>
          </w:tcPr>
          <w:p w14:paraId="7C4F6B1B" w14:textId="77777777" w:rsidR="00F839EB" w:rsidRDefault="00F839EB" w:rsidP="000B0E97">
            <w:pPr>
              <w:pStyle w:val="TableParagraph"/>
              <w:spacing w:before="45"/>
              <w:ind w:left="20" w:right="13"/>
              <w:jc w:val="center"/>
              <w:rPr>
                <w:sz w:val="18"/>
              </w:rPr>
            </w:pPr>
            <w:r>
              <w:rPr>
                <w:spacing w:val="-5"/>
                <w:sz w:val="18"/>
              </w:rPr>
              <w:t>ATG</w:t>
            </w:r>
          </w:p>
        </w:tc>
        <w:tc>
          <w:tcPr>
            <w:tcW w:w="2708" w:type="dxa"/>
          </w:tcPr>
          <w:p w14:paraId="0DCCF847" w14:textId="77777777" w:rsidR="00F839EB" w:rsidRDefault="00F839EB" w:rsidP="000B0E97">
            <w:pPr>
              <w:pStyle w:val="TableParagraph"/>
              <w:spacing w:before="45"/>
              <w:ind w:left="10"/>
              <w:jc w:val="center"/>
              <w:rPr>
                <w:sz w:val="18"/>
              </w:rPr>
            </w:pPr>
            <w:r>
              <w:rPr>
                <w:spacing w:val="-2"/>
                <w:sz w:val="18"/>
              </w:rPr>
              <w:t>安提瓜和巴布达</w:t>
            </w:r>
          </w:p>
        </w:tc>
        <w:tc>
          <w:tcPr>
            <w:tcW w:w="1433" w:type="dxa"/>
          </w:tcPr>
          <w:p w14:paraId="0B5D6CE0" w14:textId="77777777" w:rsidR="00F839EB" w:rsidRDefault="00F839EB" w:rsidP="000B0E97">
            <w:pPr>
              <w:pStyle w:val="TableParagraph"/>
              <w:spacing w:before="45"/>
              <w:ind w:left="20" w:right="10"/>
              <w:jc w:val="center"/>
              <w:rPr>
                <w:sz w:val="18"/>
              </w:rPr>
            </w:pPr>
            <w:r>
              <w:rPr>
                <w:spacing w:val="-5"/>
                <w:sz w:val="18"/>
              </w:rPr>
              <w:t>MWI</w:t>
            </w:r>
          </w:p>
        </w:tc>
        <w:tc>
          <w:tcPr>
            <w:tcW w:w="2948" w:type="dxa"/>
          </w:tcPr>
          <w:p w14:paraId="1A267FE1" w14:textId="77777777" w:rsidR="00F839EB" w:rsidRDefault="00F839EB" w:rsidP="000B0E97">
            <w:pPr>
              <w:pStyle w:val="TableParagraph"/>
              <w:spacing w:before="45"/>
              <w:ind w:left="10" w:right="2"/>
              <w:jc w:val="center"/>
              <w:rPr>
                <w:sz w:val="18"/>
              </w:rPr>
            </w:pPr>
            <w:r>
              <w:rPr>
                <w:spacing w:val="-4"/>
                <w:sz w:val="18"/>
              </w:rPr>
              <w:t>马拉维</w:t>
            </w:r>
          </w:p>
        </w:tc>
      </w:tr>
      <w:tr w:rsidR="00F839EB" w14:paraId="6B7AFB86" w14:textId="77777777" w:rsidTr="000B0E97">
        <w:trPr>
          <w:trHeight w:val="320"/>
        </w:trPr>
        <w:tc>
          <w:tcPr>
            <w:tcW w:w="1433" w:type="dxa"/>
          </w:tcPr>
          <w:p w14:paraId="16434976" w14:textId="77777777" w:rsidR="00F839EB" w:rsidRDefault="00F839EB" w:rsidP="000B0E97">
            <w:pPr>
              <w:pStyle w:val="TableParagraph"/>
              <w:spacing w:before="46"/>
              <w:ind w:left="20" w:right="13"/>
              <w:jc w:val="center"/>
              <w:rPr>
                <w:sz w:val="18"/>
              </w:rPr>
            </w:pPr>
            <w:r>
              <w:rPr>
                <w:spacing w:val="-5"/>
                <w:sz w:val="18"/>
              </w:rPr>
              <w:t>ARG</w:t>
            </w:r>
          </w:p>
        </w:tc>
        <w:tc>
          <w:tcPr>
            <w:tcW w:w="2708" w:type="dxa"/>
          </w:tcPr>
          <w:p w14:paraId="2E65FD39" w14:textId="77777777" w:rsidR="00F839EB" w:rsidRDefault="00F839EB" w:rsidP="000B0E97">
            <w:pPr>
              <w:pStyle w:val="TableParagraph"/>
              <w:spacing w:before="46"/>
              <w:ind w:left="10"/>
              <w:jc w:val="center"/>
              <w:rPr>
                <w:sz w:val="18"/>
              </w:rPr>
            </w:pPr>
            <w:r>
              <w:rPr>
                <w:spacing w:val="-4"/>
                <w:sz w:val="18"/>
              </w:rPr>
              <w:t>阿根廷</w:t>
            </w:r>
          </w:p>
        </w:tc>
        <w:tc>
          <w:tcPr>
            <w:tcW w:w="1433" w:type="dxa"/>
          </w:tcPr>
          <w:p w14:paraId="19B046E1" w14:textId="77777777" w:rsidR="00F839EB" w:rsidRDefault="00F839EB" w:rsidP="000B0E97">
            <w:pPr>
              <w:pStyle w:val="TableParagraph"/>
              <w:spacing w:before="46"/>
              <w:ind w:left="20" w:right="10"/>
              <w:jc w:val="center"/>
              <w:rPr>
                <w:sz w:val="18"/>
              </w:rPr>
            </w:pPr>
            <w:r>
              <w:rPr>
                <w:spacing w:val="-5"/>
                <w:sz w:val="18"/>
              </w:rPr>
              <w:t>MYS</w:t>
            </w:r>
          </w:p>
        </w:tc>
        <w:tc>
          <w:tcPr>
            <w:tcW w:w="2948" w:type="dxa"/>
          </w:tcPr>
          <w:p w14:paraId="1A9BF10B" w14:textId="77777777" w:rsidR="00F839EB" w:rsidRDefault="00F839EB" w:rsidP="000B0E97">
            <w:pPr>
              <w:pStyle w:val="TableParagraph"/>
              <w:spacing w:before="46"/>
              <w:ind w:left="10"/>
              <w:jc w:val="center"/>
              <w:rPr>
                <w:sz w:val="18"/>
              </w:rPr>
            </w:pPr>
            <w:r>
              <w:rPr>
                <w:spacing w:val="-3"/>
                <w:sz w:val="18"/>
              </w:rPr>
              <w:t>马来西亚</w:t>
            </w:r>
          </w:p>
        </w:tc>
      </w:tr>
      <w:tr w:rsidR="00F839EB" w14:paraId="7A2DEFEF" w14:textId="77777777" w:rsidTr="000B0E97">
        <w:trPr>
          <w:trHeight w:val="319"/>
        </w:trPr>
        <w:tc>
          <w:tcPr>
            <w:tcW w:w="1433" w:type="dxa"/>
          </w:tcPr>
          <w:p w14:paraId="68103D49" w14:textId="77777777" w:rsidR="00F839EB" w:rsidRDefault="00F839EB" w:rsidP="000B0E97">
            <w:pPr>
              <w:pStyle w:val="TableParagraph"/>
              <w:spacing w:before="45"/>
              <w:ind w:left="20" w:right="13"/>
              <w:jc w:val="center"/>
              <w:rPr>
                <w:sz w:val="18"/>
              </w:rPr>
            </w:pPr>
            <w:r>
              <w:rPr>
                <w:spacing w:val="-5"/>
                <w:sz w:val="18"/>
              </w:rPr>
              <w:t>ARM</w:t>
            </w:r>
          </w:p>
        </w:tc>
        <w:tc>
          <w:tcPr>
            <w:tcW w:w="2708" w:type="dxa"/>
          </w:tcPr>
          <w:p w14:paraId="520C123A" w14:textId="77777777" w:rsidR="00F839EB" w:rsidRDefault="00F839EB" w:rsidP="000B0E97">
            <w:pPr>
              <w:pStyle w:val="TableParagraph"/>
              <w:spacing w:before="45"/>
              <w:ind w:left="10" w:right="3"/>
              <w:jc w:val="center"/>
              <w:rPr>
                <w:sz w:val="18"/>
              </w:rPr>
            </w:pPr>
            <w:r>
              <w:rPr>
                <w:spacing w:val="-3"/>
                <w:sz w:val="18"/>
              </w:rPr>
              <w:t>亚美尼亚</w:t>
            </w:r>
          </w:p>
        </w:tc>
        <w:tc>
          <w:tcPr>
            <w:tcW w:w="1433" w:type="dxa"/>
          </w:tcPr>
          <w:p w14:paraId="34242CD0" w14:textId="77777777" w:rsidR="00F839EB" w:rsidRDefault="00F839EB" w:rsidP="000B0E97">
            <w:pPr>
              <w:pStyle w:val="TableParagraph"/>
              <w:spacing w:before="45"/>
              <w:ind w:left="20" w:right="10"/>
              <w:jc w:val="center"/>
              <w:rPr>
                <w:sz w:val="18"/>
              </w:rPr>
            </w:pPr>
            <w:r>
              <w:rPr>
                <w:spacing w:val="-5"/>
                <w:sz w:val="18"/>
              </w:rPr>
              <w:t>MDV</w:t>
            </w:r>
          </w:p>
        </w:tc>
        <w:tc>
          <w:tcPr>
            <w:tcW w:w="2948" w:type="dxa"/>
          </w:tcPr>
          <w:p w14:paraId="6AD7F70F" w14:textId="77777777" w:rsidR="00F839EB" w:rsidRDefault="00F839EB" w:rsidP="000B0E97">
            <w:pPr>
              <w:pStyle w:val="TableParagraph"/>
              <w:spacing w:before="45"/>
              <w:ind w:left="10"/>
              <w:jc w:val="center"/>
              <w:rPr>
                <w:sz w:val="18"/>
              </w:rPr>
            </w:pPr>
            <w:r>
              <w:rPr>
                <w:spacing w:val="-3"/>
                <w:sz w:val="18"/>
              </w:rPr>
              <w:t>马尔代夫</w:t>
            </w:r>
          </w:p>
        </w:tc>
      </w:tr>
      <w:tr w:rsidR="00F839EB" w14:paraId="14AE9632" w14:textId="77777777" w:rsidTr="000B0E97">
        <w:trPr>
          <w:trHeight w:val="320"/>
        </w:trPr>
        <w:tc>
          <w:tcPr>
            <w:tcW w:w="1433" w:type="dxa"/>
          </w:tcPr>
          <w:p w14:paraId="4F5A9CD5" w14:textId="77777777" w:rsidR="00F839EB" w:rsidRDefault="00F839EB" w:rsidP="000B0E97">
            <w:pPr>
              <w:pStyle w:val="TableParagraph"/>
              <w:spacing w:before="46"/>
              <w:ind w:left="20" w:right="13"/>
              <w:jc w:val="center"/>
              <w:rPr>
                <w:sz w:val="18"/>
              </w:rPr>
            </w:pPr>
            <w:r>
              <w:rPr>
                <w:spacing w:val="-5"/>
                <w:sz w:val="18"/>
              </w:rPr>
              <w:t>ABW</w:t>
            </w:r>
          </w:p>
        </w:tc>
        <w:tc>
          <w:tcPr>
            <w:tcW w:w="2708" w:type="dxa"/>
          </w:tcPr>
          <w:p w14:paraId="623F7EB4" w14:textId="77777777" w:rsidR="00F839EB" w:rsidRDefault="00F839EB" w:rsidP="000B0E97">
            <w:pPr>
              <w:pStyle w:val="TableParagraph"/>
              <w:spacing w:before="46"/>
              <w:ind w:left="10"/>
              <w:jc w:val="center"/>
              <w:rPr>
                <w:sz w:val="18"/>
              </w:rPr>
            </w:pPr>
            <w:r>
              <w:rPr>
                <w:spacing w:val="-4"/>
                <w:sz w:val="18"/>
              </w:rPr>
              <w:t>阿鲁巴</w:t>
            </w:r>
          </w:p>
        </w:tc>
        <w:tc>
          <w:tcPr>
            <w:tcW w:w="1433" w:type="dxa"/>
          </w:tcPr>
          <w:p w14:paraId="38ECABBD" w14:textId="77777777" w:rsidR="00F839EB" w:rsidRDefault="00F839EB" w:rsidP="000B0E97">
            <w:pPr>
              <w:pStyle w:val="TableParagraph"/>
              <w:spacing w:before="46"/>
              <w:ind w:left="20" w:right="10"/>
              <w:jc w:val="center"/>
              <w:rPr>
                <w:sz w:val="18"/>
              </w:rPr>
            </w:pPr>
            <w:r>
              <w:rPr>
                <w:spacing w:val="-5"/>
                <w:sz w:val="18"/>
              </w:rPr>
              <w:t>MLI</w:t>
            </w:r>
          </w:p>
        </w:tc>
        <w:tc>
          <w:tcPr>
            <w:tcW w:w="2948" w:type="dxa"/>
          </w:tcPr>
          <w:p w14:paraId="6A853E29" w14:textId="77777777" w:rsidR="00F839EB" w:rsidRDefault="00F839EB" w:rsidP="000B0E97">
            <w:pPr>
              <w:pStyle w:val="TableParagraph"/>
              <w:spacing w:before="46"/>
              <w:ind w:left="10"/>
              <w:jc w:val="center"/>
              <w:rPr>
                <w:sz w:val="18"/>
              </w:rPr>
            </w:pPr>
            <w:r>
              <w:rPr>
                <w:spacing w:val="-5"/>
                <w:sz w:val="18"/>
              </w:rPr>
              <w:t>马里</w:t>
            </w:r>
          </w:p>
        </w:tc>
      </w:tr>
      <w:tr w:rsidR="00F839EB" w14:paraId="0544AC20" w14:textId="77777777" w:rsidTr="000B0E97">
        <w:trPr>
          <w:trHeight w:val="320"/>
        </w:trPr>
        <w:tc>
          <w:tcPr>
            <w:tcW w:w="1433" w:type="dxa"/>
          </w:tcPr>
          <w:p w14:paraId="08C4B3D7" w14:textId="77777777" w:rsidR="00F839EB" w:rsidRDefault="00F839EB" w:rsidP="000B0E97">
            <w:pPr>
              <w:pStyle w:val="TableParagraph"/>
              <w:spacing w:before="45"/>
              <w:ind w:left="20" w:right="13"/>
              <w:jc w:val="center"/>
              <w:rPr>
                <w:sz w:val="18"/>
              </w:rPr>
            </w:pPr>
            <w:r>
              <w:rPr>
                <w:spacing w:val="-5"/>
                <w:sz w:val="18"/>
              </w:rPr>
              <w:t>AUS</w:t>
            </w:r>
          </w:p>
        </w:tc>
        <w:tc>
          <w:tcPr>
            <w:tcW w:w="2708" w:type="dxa"/>
          </w:tcPr>
          <w:p w14:paraId="7D33F101" w14:textId="77777777" w:rsidR="00F839EB" w:rsidRDefault="00F839EB" w:rsidP="000B0E97">
            <w:pPr>
              <w:pStyle w:val="TableParagraph"/>
              <w:spacing w:before="45"/>
              <w:ind w:left="10" w:right="3"/>
              <w:jc w:val="center"/>
              <w:rPr>
                <w:sz w:val="18"/>
              </w:rPr>
            </w:pPr>
            <w:r>
              <w:rPr>
                <w:spacing w:val="-3"/>
                <w:sz w:val="18"/>
              </w:rPr>
              <w:t>澳大利亚</w:t>
            </w:r>
          </w:p>
        </w:tc>
        <w:tc>
          <w:tcPr>
            <w:tcW w:w="1433" w:type="dxa"/>
          </w:tcPr>
          <w:p w14:paraId="4CB1B284" w14:textId="77777777" w:rsidR="00F839EB" w:rsidRDefault="00F839EB" w:rsidP="000B0E97">
            <w:pPr>
              <w:pStyle w:val="TableParagraph"/>
              <w:spacing w:before="45"/>
              <w:ind w:left="20" w:right="10"/>
              <w:jc w:val="center"/>
              <w:rPr>
                <w:sz w:val="18"/>
              </w:rPr>
            </w:pPr>
            <w:r>
              <w:rPr>
                <w:spacing w:val="-5"/>
                <w:sz w:val="18"/>
              </w:rPr>
              <w:t>MLT</w:t>
            </w:r>
          </w:p>
        </w:tc>
        <w:tc>
          <w:tcPr>
            <w:tcW w:w="2948" w:type="dxa"/>
          </w:tcPr>
          <w:p w14:paraId="581A553B" w14:textId="77777777" w:rsidR="00F839EB" w:rsidRDefault="00F839EB" w:rsidP="000B0E97">
            <w:pPr>
              <w:pStyle w:val="TableParagraph"/>
              <w:spacing w:before="45"/>
              <w:ind w:left="10" w:right="2"/>
              <w:jc w:val="center"/>
              <w:rPr>
                <w:sz w:val="18"/>
              </w:rPr>
            </w:pPr>
            <w:r>
              <w:rPr>
                <w:spacing w:val="-4"/>
                <w:sz w:val="18"/>
              </w:rPr>
              <w:t>马耳他</w:t>
            </w:r>
          </w:p>
        </w:tc>
      </w:tr>
      <w:tr w:rsidR="00F839EB" w14:paraId="5CA6F288" w14:textId="77777777" w:rsidTr="000B0E97">
        <w:trPr>
          <w:trHeight w:val="320"/>
        </w:trPr>
        <w:tc>
          <w:tcPr>
            <w:tcW w:w="1433" w:type="dxa"/>
          </w:tcPr>
          <w:p w14:paraId="368C0C7C" w14:textId="77777777" w:rsidR="00F839EB" w:rsidRDefault="00F839EB" w:rsidP="000B0E97">
            <w:pPr>
              <w:pStyle w:val="TableParagraph"/>
              <w:spacing w:before="46"/>
              <w:ind w:left="20" w:right="13"/>
              <w:jc w:val="center"/>
              <w:rPr>
                <w:sz w:val="18"/>
              </w:rPr>
            </w:pPr>
            <w:r>
              <w:rPr>
                <w:spacing w:val="-5"/>
                <w:sz w:val="18"/>
              </w:rPr>
              <w:t>AUT</w:t>
            </w:r>
          </w:p>
        </w:tc>
        <w:tc>
          <w:tcPr>
            <w:tcW w:w="2708" w:type="dxa"/>
          </w:tcPr>
          <w:p w14:paraId="35C7C81D" w14:textId="77777777" w:rsidR="00F839EB" w:rsidRDefault="00F839EB" w:rsidP="000B0E97">
            <w:pPr>
              <w:pStyle w:val="TableParagraph"/>
              <w:spacing w:before="46"/>
              <w:ind w:left="10"/>
              <w:jc w:val="center"/>
              <w:rPr>
                <w:sz w:val="18"/>
              </w:rPr>
            </w:pPr>
            <w:r>
              <w:rPr>
                <w:spacing w:val="-4"/>
                <w:sz w:val="18"/>
              </w:rPr>
              <w:t>奥地利</w:t>
            </w:r>
          </w:p>
        </w:tc>
        <w:tc>
          <w:tcPr>
            <w:tcW w:w="1433" w:type="dxa"/>
          </w:tcPr>
          <w:p w14:paraId="4C54DCEC" w14:textId="77777777" w:rsidR="00F839EB" w:rsidRDefault="00F839EB" w:rsidP="000B0E97">
            <w:pPr>
              <w:pStyle w:val="TableParagraph"/>
              <w:spacing w:before="46"/>
              <w:ind w:left="20" w:right="10"/>
              <w:jc w:val="center"/>
              <w:rPr>
                <w:sz w:val="18"/>
              </w:rPr>
            </w:pPr>
            <w:r>
              <w:rPr>
                <w:spacing w:val="-5"/>
                <w:sz w:val="18"/>
              </w:rPr>
              <w:t>MHL</w:t>
            </w:r>
          </w:p>
        </w:tc>
        <w:tc>
          <w:tcPr>
            <w:tcW w:w="2948" w:type="dxa"/>
          </w:tcPr>
          <w:p w14:paraId="6EAC2226" w14:textId="77777777" w:rsidR="00F839EB" w:rsidRDefault="00F839EB" w:rsidP="000B0E97">
            <w:pPr>
              <w:pStyle w:val="TableParagraph"/>
              <w:spacing w:before="46"/>
              <w:ind w:left="10" w:right="2"/>
              <w:jc w:val="center"/>
              <w:rPr>
                <w:sz w:val="18"/>
              </w:rPr>
            </w:pPr>
            <w:r>
              <w:rPr>
                <w:spacing w:val="-2"/>
                <w:sz w:val="18"/>
              </w:rPr>
              <w:t>马绍尔群岛</w:t>
            </w:r>
          </w:p>
        </w:tc>
      </w:tr>
      <w:tr w:rsidR="00F839EB" w14:paraId="5B0265E8" w14:textId="77777777" w:rsidTr="000B0E97">
        <w:trPr>
          <w:trHeight w:val="320"/>
        </w:trPr>
        <w:tc>
          <w:tcPr>
            <w:tcW w:w="1433" w:type="dxa"/>
          </w:tcPr>
          <w:p w14:paraId="0BB32673" w14:textId="77777777" w:rsidR="00F839EB" w:rsidRDefault="00F839EB" w:rsidP="000B0E97">
            <w:pPr>
              <w:pStyle w:val="TableParagraph"/>
              <w:spacing w:before="45"/>
              <w:ind w:left="20" w:right="13"/>
              <w:jc w:val="center"/>
              <w:rPr>
                <w:sz w:val="18"/>
              </w:rPr>
            </w:pPr>
            <w:r>
              <w:rPr>
                <w:spacing w:val="-5"/>
                <w:sz w:val="18"/>
              </w:rPr>
              <w:t>AZE</w:t>
            </w:r>
          </w:p>
        </w:tc>
        <w:tc>
          <w:tcPr>
            <w:tcW w:w="2708" w:type="dxa"/>
          </w:tcPr>
          <w:p w14:paraId="72D6B17D" w14:textId="77777777" w:rsidR="00F839EB" w:rsidRDefault="00F839EB" w:rsidP="000B0E97">
            <w:pPr>
              <w:pStyle w:val="TableParagraph"/>
              <w:spacing w:before="45"/>
              <w:ind w:left="10" w:right="3"/>
              <w:jc w:val="center"/>
              <w:rPr>
                <w:sz w:val="18"/>
              </w:rPr>
            </w:pPr>
            <w:r>
              <w:rPr>
                <w:spacing w:val="-3"/>
                <w:sz w:val="18"/>
              </w:rPr>
              <w:t>阿塞拜疆</w:t>
            </w:r>
          </w:p>
        </w:tc>
        <w:tc>
          <w:tcPr>
            <w:tcW w:w="1433" w:type="dxa"/>
          </w:tcPr>
          <w:p w14:paraId="3163EC97" w14:textId="77777777" w:rsidR="00F839EB" w:rsidRDefault="00F839EB" w:rsidP="000B0E97">
            <w:pPr>
              <w:pStyle w:val="TableParagraph"/>
              <w:spacing w:before="45"/>
              <w:ind w:left="20" w:right="10"/>
              <w:jc w:val="center"/>
              <w:rPr>
                <w:sz w:val="18"/>
              </w:rPr>
            </w:pPr>
            <w:r>
              <w:rPr>
                <w:spacing w:val="-5"/>
                <w:sz w:val="18"/>
              </w:rPr>
              <w:t>MTQ</w:t>
            </w:r>
          </w:p>
        </w:tc>
        <w:tc>
          <w:tcPr>
            <w:tcW w:w="2948" w:type="dxa"/>
          </w:tcPr>
          <w:p w14:paraId="61783126" w14:textId="77777777" w:rsidR="00F839EB" w:rsidRDefault="00F839EB" w:rsidP="000B0E97">
            <w:pPr>
              <w:pStyle w:val="TableParagraph"/>
              <w:spacing w:before="45"/>
              <w:ind w:left="10"/>
              <w:jc w:val="center"/>
              <w:rPr>
                <w:sz w:val="18"/>
              </w:rPr>
            </w:pPr>
            <w:r>
              <w:rPr>
                <w:spacing w:val="-3"/>
                <w:sz w:val="18"/>
              </w:rPr>
              <w:t>马提尼克</w:t>
            </w:r>
          </w:p>
        </w:tc>
      </w:tr>
      <w:tr w:rsidR="00F839EB" w14:paraId="0B7B7434" w14:textId="77777777" w:rsidTr="000B0E97">
        <w:trPr>
          <w:trHeight w:val="320"/>
        </w:trPr>
        <w:tc>
          <w:tcPr>
            <w:tcW w:w="1433" w:type="dxa"/>
          </w:tcPr>
          <w:p w14:paraId="060C4CBA" w14:textId="77777777" w:rsidR="00F839EB" w:rsidRDefault="00F839EB" w:rsidP="000B0E97">
            <w:pPr>
              <w:pStyle w:val="TableParagraph"/>
              <w:spacing w:before="46"/>
              <w:ind w:left="20" w:right="13"/>
              <w:jc w:val="center"/>
              <w:rPr>
                <w:sz w:val="18"/>
              </w:rPr>
            </w:pPr>
            <w:r>
              <w:rPr>
                <w:spacing w:val="-5"/>
                <w:sz w:val="18"/>
              </w:rPr>
              <w:t>BHS</w:t>
            </w:r>
          </w:p>
        </w:tc>
        <w:tc>
          <w:tcPr>
            <w:tcW w:w="2708" w:type="dxa"/>
          </w:tcPr>
          <w:p w14:paraId="20E82E13" w14:textId="77777777" w:rsidR="00F839EB" w:rsidRDefault="00F839EB" w:rsidP="000B0E97">
            <w:pPr>
              <w:pStyle w:val="TableParagraph"/>
              <w:spacing w:before="46"/>
              <w:ind w:left="10"/>
              <w:jc w:val="center"/>
              <w:rPr>
                <w:sz w:val="18"/>
              </w:rPr>
            </w:pPr>
            <w:r>
              <w:rPr>
                <w:spacing w:val="-4"/>
                <w:sz w:val="18"/>
              </w:rPr>
              <w:t>巴哈马</w:t>
            </w:r>
          </w:p>
        </w:tc>
        <w:tc>
          <w:tcPr>
            <w:tcW w:w="1433" w:type="dxa"/>
          </w:tcPr>
          <w:p w14:paraId="063C52B7" w14:textId="77777777" w:rsidR="00F839EB" w:rsidRDefault="00F839EB" w:rsidP="000B0E97">
            <w:pPr>
              <w:pStyle w:val="TableParagraph"/>
              <w:spacing w:before="46"/>
              <w:ind w:left="20" w:right="10"/>
              <w:jc w:val="center"/>
              <w:rPr>
                <w:sz w:val="18"/>
              </w:rPr>
            </w:pPr>
            <w:r>
              <w:rPr>
                <w:spacing w:val="-5"/>
                <w:sz w:val="18"/>
              </w:rPr>
              <w:t>MRT</w:t>
            </w:r>
          </w:p>
        </w:tc>
        <w:tc>
          <w:tcPr>
            <w:tcW w:w="2948" w:type="dxa"/>
          </w:tcPr>
          <w:p w14:paraId="533DF8B7" w14:textId="77777777" w:rsidR="00F839EB" w:rsidRDefault="00F839EB" w:rsidP="000B0E97">
            <w:pPr>
              <w:pStyle w:val="TableParagraph"/>
              <w:spacing w:before="46"/>
              <w:ind w:left="10" w:right="2"/>
              <w:jc w:val="center"/>
              <w:rPr>
                <w:sz w:val="18"/>
              </w:rPr>
            </w:pPr>
            <w:r>
              <w:rPr>
                <w:spacing w:val="-2"/>
                <w:sz w:val="18"/>
              </w:rPr>
              <w:t>毛里塔尼亚</w:t>
            </w:r>
          </w:p>
        </w:tc>
      </w:tr>
      <w:tr w:rsidR="00F839EB" w14:paraId="1A36CF9A" w14:textId="77777777" w:rsidTr="000B0E97">
        <w:trPr>
          <w:trHeight w:val="320"/>
        </w:trPr>
        <w:tc>
          <w:tcPr>
            <w:tcW w:w="1433" w:type="dxa"/>
          </w:tcPr>
          <w:p w14:paraId="1A259BB3" w14:textId="77777777" w:rsidR="00F839EB" w:rsidRDefault="00F839EB" w:rsidP="000B0E97">
            <w:pPr>
              <w:pStyle w:val="TableParagraph"/>
              <w:spacing w:before="45"/>
              <w:ind w:left="20" w:right="13"/>
              <w:jc w:val="center"/>
              <w:rPr>
                <w:sz w:val="18"/>
              </w:rPr>
            </w:pPr>
            <w:r>
              <w:rPr>
                <w:spacing w:val="-5"/>
                <w:sz w:val="18"/>
              </w:rPr>
              <w:t>BHR</w:t>
            </w:r>
          </w:p>
        </w:tc>
        <w:tc>
          <w:tcPr>
            <w:tcW w:w="2708" w:type="dxa"/>
          </w:tcPr>
          <w:p w14:paraId="2FD2ED55" w14:textId="77777777" w:rsidR="00F839EB" w:rsidRDefault="00F839EB" w:rsidP="000B0E97">
            <w:pPr>
              <w:pStyle w:val="TableParagraph"/>
              <w:spacing w:before="45"/>
              <w:ind w:left="10" w:right="3"/>
              <w:jc w:val="center"/>
              <w:rPr>
                <w:sz w:val="18"/>
              </w:rPr>
            </w:pPr>
            <w:r>
              <w:rPr>
                <w:spacing w:val="-5"/>
                <w:sz w:val="18"/>
              </w:rPr>
              <w:t>巴林</w:t>
            </w:r>
          </w:p>
        </w:tc>
        <w:tc>
          <w:tcPr>
            <w:tcW w:w="1433" w:type="dxa"/>
          </w:tcPr>
          <w:p w14:paraId="49E79E69" w14:textId="77777777" w:rsidR="00F839EB" w:rsidRDefault="00F839EB" w:rsidP="000B0E97">
            <w:pPr>
              <w:pStyle w:val="TableParagraph"/>
              <w:spacing w:before="45"/>
              <w:ind w:left="20" w:right="10"/>
              <w:jc w:val="center"/>
              <w:rPr>
                <w:sz w:val="18"/>
              </w:rPr>
            </w:pPr>
            <w:r>
              <w:rPr>
                <w:spacing w:val="-5"/>
                <w:sz w:val="18"/>
              </w:rPr>
              <w:t>MUS</w:t>
            </w:r>
          </w:p>
        </w:tc>
        <w:tc>
          <w:tcPr>
            <w:tcW w:w="2948" w:type="dxa"/>
          </w:tcPr>
          <w:p w14:paraId="55B4F564" w14:textId="77777777" w:rsidR="00F839EB" w:rsidRDefault="00F839EB" w:rsidP="000B0E97">
            <w:pPr>
              <w:pStyle w:val="TableParagraph"/>
              <w:spacing w:before="45"/>
              <w:ind w:left="10"/>
              <w:jc w:val="center"/>
              <w:rPr>
                <w:sz w:val="18"/>
              </w:rPr>
            </w:pPr>
            <w:r>
              <w:rPr>
                <w:spacing w:val="-3"/>
                <w:sz w:val="18"/>
              </w:rPr>
              <w:t>毛里求斯</w:t>
            </w:r>
          </w:p>
        </w:tc>
      </w:tr>
      <w:tr w:rsidR="00F839EB" w14:paraId="02065644" w14:textId="77777777" w:rsidTr="000B0E97">
        <w:trPr>
          <w:trHeight w:val="320"/>
        </w:trPr>
        <w:tc>
          <w:tcPr>
            <w:tcW w:w="1433" w:type="dxa"/>
          </w:tcPr>
          <w:p w14:paraId="43C70B5B" w14:textId="77777777" w:rsidR="00F839EB" w:rsidRDefault="00F839EB" w:rsidP="000B0E97">
            <w:pPr>
              <w:pStyle w:val="TableParagraph"/>
              <w:spacing w:before="46"/>
              <w:ind w:left="20" w:right="13"/>
              <w:jc w:val="center"/>
              <w:rPr>
                <w:sz w:val="18"/>
              </w:rPr>
            </w:pPr>
            <w:r>
              <w:rPr>
                <w:spacing w:val="-5"/>
                <w:sz w:val="18"/>
              </w:rPr>
              <w:t>BGD</w:t>
            </w:r>
          </w:p>
        </w:tc>
        <w:tc>
          <w:tcPr>
            <w:tcW w:w="2708" w:type="dxa"/>
          </w:tcPr>
          <w:p w14:paraId="460B75AE" w14:textId="77777777" w:rsidR="00F839EB" w:rsidRDefault="00F839EB" w:rsidP="000B0E97">
            <w:pPr>
              <w:pStyle w:val="TableParagraph"/>
              <w:spacing w:before="46"/>
              <w:ind w:left="10" w:right="3"/>
              <w:jc w:val="center"/>
              <w:rPr>
                <w:sz w:val="18"/>
              </w:rPr>
            </w:pPr>
            <w:r>
              <w:rPr>
                <w:spacing w:val="-3"/>
                <w:sz w:val="18"/>
              </w:rPr>
              <w:t>孟加拉国</w:t>
            </w:r>
          </w:p>
        </w:tc>
        <w:tc>
          <w:tcPr>
            <w:tcW w:w="1433" w:type="dxa"/>
          </w:tcPr>
          <w:p w14:paraId="40AE62F6" w14:textId="77777777" w:rsidR="00F839EB" w:rsidRDefault="00F839EB" w:rsidP="000B0E97">
            <w:pPr>
              <w:pStyle w:val="TableParagraph"/>
              <w:spacing w:before="46"/>
              <w:ind w:left="20" w:right="10"/>
              <w:jc w:val="center"/>
              <w:rPr>
                <w:sz w:val="18"/>
              </w:rPr>
            </w:pPr>
            <w:r>
              <w:rPr>
                <w:spacing w:val="-5"/>
                <w:sz w:val="18"/>
              </w:rPr>
              <w:t>MYT</w:t>
            </w:r>
          </w:p>
        </w:tc>
        <w:tc>
          <w:tcPr>
            <w:tcW w:w="2948" w:type="dxa"/>
          </w:tcPr>
          <w:p w14:paraId="7D174D88" w14:textId="77777777" w:rsidR="00F839EB" w:rsidRDefault="00F839EB" w:rsidP="000B0E97">
            <w:pPr>
              <w:pStyle w:val="TableParagraph"/>
              <w:spacing w:before="46"/>
              <w:ind w:left="10" w:right="2"/>
              <w:jc w:val="center"/>
              <w:rPr>
                <w:sz w:val="18"/>
              </w:rPr>
            </w:pPr>
            <w:r>
              <w:rPr>
                <w:spacing w:val="-4"/>
                <w:sz w:val="18"/>
              </w:rPr>
              <w:t>马约特</w:t>
            </w:r>
          </w:p>
        </w:tc>
      </w:tr>
      <w:tr w:rsidR="00F839EB" w14:paraId="77B712A7" w14:textId="77777777" w:rsidTr="000B0E97">
        <w:trPr>
          <w:trHeight w:val="320"/>
        </w:trPr>
        <w:tc>
          <w:tcPr>
            <w:tcW w:w="1433" w:type="dxa"/>
          </w:tcPr>
          <w:p w14:paraId="48282BEB" w14:textId="77777777" w:rsidR="00F839EB" w:rsidRDefault="00F839EB" w:rsidP="000B0E97">
            <w:pPr>
              <w:pStyle w:val="TableParagraph"/>
              <w:spacing w:before="45"/>
              <w:ind w:left="20" w:right="13"/>
              <w:jc w:val="center"/>
              <w:rPr>
                <w:sz w:val="18"/>
              </w:rPr>
            </w:pPr>
            <w:r>
              <w:rPr>
                <w:spacing w:val="-5"/>
                <w:sz w:val="18"/>
              </w:rPr>
              <w:t>BRB</w:t>
            </w:r>
          </w:p>
        </w:tc>
        <w:tc>
          <w:tcPr>
            <w:tcW w:w="2708" w:type="dxa"/>
          </w:tcPr>
          <w:p w14:paraId="4829BF93" w14:textId="77777777" w:rsidR="00F839EB" w:rsidRDefault="00F839EB" w:rsidP="000B0E97">
            <w:pPr>
              <w:pStyle w:val="TableParagraph"/>
              <w:spacing w:before="45"/>
              <w:ind w:left="10" w:right="3"/>
              <w:jc w:val="center"/>
              <w:rPr>
                <w:sz w:val="18"/>
              </w:rPr>
            </w:pPr>
            <w:r>
              <w:rPr>
                <w:spacing w:val="-3"/>
                <w:sz w:val="18"/>
              </w:rPr>
              <w:t>巴巴多斯</w:t>
            </w:r>
          </w:p>
        </w:tc>
        <w:tc>
          <w:tcPr>
            <w:tcW w:w="1433" w:type="dxa"/>
          </w:tcPr>
          <w:p w14:paraId="04A735C9" w14:textId="77777777" w:rsidR="00F839EB" w:rsidRDefault="00F839EB" w:rsidP="000B0E97">
            <w:pPr>
              <w:pStyle w:val="TableParagraph"/>
              <w:spacing w:before="45"/>
              <w:ind w:left="20" w:right="10"/>
              <w:jc w:val="center"/>
              <w:rPr>
                <w:sz w:val="18"/>
              </w:rPr>
            </w:pPr>
            <w:r>
              <w:rPr>
                <w:spacing w:val="-5"/>
                <w:sz w:val="18"/>
              </w:rPr>
              <w:t>MEX</w:t>
            </w:r>
          </w:p>
        </w:tc>
        <w:tc>
          <w:tcPr>
            <w:tcW w:w="2948" w:type="dxa"/>
          </w:tcPr>
          <w:p w14:paraId="1DC70928" w14:textId="77777777" w:rsidR="00F839EB" w:rsidRDefault="00F839EB" w:rsidP="000B0E97">
            <w:pPr>
              <w:pStyle w:val="TableParagraph"/>
              <w:spacing w:before="45"/>
              <w:ind w:left="10" w:right="2"/>
              <w:jc w:val="center"/>
              <w:rPr>
                <w:sz w:val="18"/>
              </w:rPr>
            </w:pPr>
            <w:r>
              <w:rPr>
                <w:spacing w:val="-4"/>
                <w:sz w:val="18"/>
              </w:rPr>
              <w:t>墨西哥</w:t>
            </w:r>
          </w:p>
        </w:tc>
      </w:tr>
      <w:tr w:rsidR="00F839EB" w14:paraId="5332DA89" w14:textId="77777777" w:rsidTr="000B0E97">
        <w:trPr>
          <w:trHeight w:val="320"/>
        </w:trPr>
        <w:tc>
          <w:tcPr>
            <w:tcW w:w="1433" w:type="dxa"/>
          </w:tcPr>
          <w:p w14:paraId="455389AD" w14:textId="77777777" w:rsidR="00F839EB" w:rsidRDefault="00F839EB" w:rsidP="000B0E97">
            <w:pPr>
              <w:pStyle w:val="TableParagraph"/>
              <w:spacing w:before="46"/>
              <w:ind w:left="20" w:right="13"/>
              <w:jc w:val="center"/>
              <w:rPr>
                <w:sz w:val="18"/>
              </w:rPr>
            </w:pPr>
            <w:r>
              <w:rPr>
                <w:spacing w:val="-5"/>
                <w:sz w:val="18"/>
              </w:rPr>
              <w:t>BLR</w:t>
            </w:r>
          </w:p>
        </w:tc>
        <w:tc>
          <w:tcPr>
            <w:tcW w:w="2708" w:type="dxa"/>
          </w:tcPr>
          <w:p w14:paraId="30D5992D" w14:textId="77777777" w:rsidR="00F839EB" w:rsidRDefault="00F839EB" w:rsidP="000B0E97">
            <w:pPr>
              <w:pStyle w:val="TableParagraph"/>
              <w:spacing w:before="46"/>
              <w:ind w:left="10" w:right="3"/>
              <w:jc w:val="center"/>
              <w:rPr>
                <w:sz w:val="18"/>
              </w:rPr>
            </w:pPr>
            <w:r>
              <w:rPr>
                <w:spacing w:val="-3"/>
                <w:sz w:val="18"/>
              </w:rPr>
              <w:t>白俄罗斯</w:t>
            </w:r>
          </w:p>
        </w:tc>
        <w:tc>
          <w:tcPr>
            <w:tcW w:w="1433" w:type="dxa"/>
          </w:tcPr>
          <w:p w14:paraId="0D621956" w14:textId="77777777" w:rsidR="00F839EB" w:rsidRDefault="00F839EB" w:rsidP="000B0E97">
            <w:pPr>
              <w:pStyle w:val="TableParagraph"/>
              <w:spacing w:before="46"/>
              <w:ind w:left="20" w:right="10"/>
              <w:jc w:val="center"/>
              <w:rPr>
                <w:sz w:val="18"/>
              </w:rPr>
            </w:pPr>
            <w:r>
              <w:rPr>
                <w:spacing w:val="-5"/>
                <w:sz w:val="18"/>
              </w:rPr>
              <w:t>FSM</w:t>
            </w:r>
          </w:p>
        </w:tc>
        <w:tc>
          <w:tcPr>
            <w:tcW w:w="2948" w:type="dxa"/>
          </w:tcPr>
          <w:p w14:paraId="07729E62" w14:textId="77777777" w:rsidR="00F839EB" w:rsidRDefault="00F839EB" w:rsidP="000B0E97">
            <w:pPr>
              <w:pStyle w:val="TableParagraph"/>
              <w:spacing w:before="46"/>
              <w:ind w:left="10"/>
              <w:jc w:val="center"/>
              <w:rPr>
                <w:sz w:val="18"/>
              </w:rPr>
            </w:pPr>
            <w:r>
              <w:rPr>
                <w:spacing w:val="-2"/>
                <w:sz w:val="18"/>
              </w:rPr>
              <w:t>密克罗尼西亚联邦</w:t>
            </w:r>
          </w:p>
        </w:tc>
      </w:tr>
      <w:tr w:rsidR="00F839EB" w14:paraId="53B89197" w14:textId="77777777" w:rsidTr="000B0E97">
        <w:trPr>
          <w:trHeight w:val="320"/>
        </w:trPr>
        <w:tc>
          <w:tcPr>
            <w:tcW w:w="1433" w:type="dxa"/>
          </w:tcPr>
          <w:p w14:paraId="60F697CE" w14:textId="77777777" w:rsidR="00F839EB" w:rsidRDefault="00F839EB" w:rsidP="000B0E97">
            <w:pPr>
              <w:pStyle w:val="TableParagraph"/>
              <w:spacing w:before="45"/>
              <w:ind w:left="20" w:right="13"/>
              <w:jc w:val="center"/>
              <w:rPr>
                <w:sz w:val="18"/>
              </w:rPr>
            </w:pPr>
            <w:r>
              <w:rPr>
                <w:spacing w:val="-5"/>
                <w:sz w:val="18"/>
              </w:rPr>
              <w:t>BEL</w:t>
            </w:r>
          </w:p>
        </w:tc>
        <w:tc>
          <w:tcPr>
            <w:tcW w:w="2708" w:type="dxa"/>
          </w:tcPr>
          <w:p w14:paraId="6F2A9219" w14:textId="77777777" w:rsidR="00F839EB" w:rsidRDefault="00F839EB" w:rsidP="000B0E97">
            <w:pPr>
              <w:pStyle w:val="TableParagraph"/>
              <w:spacing w:before="45"/>
              <w:ind w:left="10"/>
              <w:jc w:val="center"/>
              <w:rPr>
                <w:sz w:val="18"/>
              </w:rPr>
            </w:pPr>
            <w:r>
              <w:rPr>
                <w:spacing w:val="-4"/>
                <w:sz w:val="18"/>
              </w:rPr>
              <w:t>比利时</w:t>
            </w:r>
          </w:p>
        </w:tc>
        <w:tc>
          <w:tcPr>
            <w:tcW w:w="1433" w:type="dxa"/>
          </w:tcPr>
          <w:p w14:paraId="4F33C83C" w14:textId="77777777" w:rsidR="00F839EB" w:rsidRDefault="00F839EB" w:rsidP="000B0E97">
            <w:pPr>
              <w:pStyle w:val="TableParagraph"/>
              <w:spacing w:before="45"/>
              <w:ind w:left="20" w:right="10"/>
              <w:jc w:val="center"/>
              <w:rPr>
                <w:sz w:val="18"/>
              </w:rPr>
            </w:pPr>
            <w:r>
              <w:rPr>
                <w:spacing w:val="-5"/>
                <w:sz w:val="18"/>
              </w:rPr>
              <w:t>MDA</w:t>
            </w:r>
          </w:p>
        </w:tc>
        <w:tc>
          <w:tcPr>
            <w:tcW w:w="2948" w:type="dxa"/>
          </w:tcPr>
          <w:p w14:paraId="10958915" w14:textId="77777777" w:rsidR="00F839EB" w:rsidRDefault="00F839EB" w:rsidP="000B0E97">
            <w:pPr>
              <w:pStyle w:val="TableParagraph"/>
              <w:spacing w:before="45"/>
              <w:ind w:left="10"/>
              <w:jc w:val="center"/>
              <w:rPr>
                <w:sz w:val="18"/>
              </w:rPr>
            </w:pPr>
            <w:r>
              <w:rPr>
                <w:spacing w:val="-3"/>
                <w:sz w:val="18"/>
              </w:rPr>
              <w:t>摩尔多瓦</w:t>
            </w:r>
          </w:p>
        </w:tc>
      </w:tr>
      <w:tr w:rsidR="00F839EB" w14:paraId="0A096280" w14:textId="77777777" w:rsidTr="000B0E97">
        <w:trPr>
          <w:trHeight w:val="320"/>
        </w:trPr>
        <w:tc>
          <w:tcPr>
            <w:tcW w:w="1433" w:type="dxa"/>
          </w:tcPr>
          <w:p w14:paraId="6AB63913" w14:textId="77777777" w:rsidR="00F839EB" w:rsidRDefault="00F839EB" w:rsidP="000B0E97">
            <w:pPr>
              <w:pStyle w:val="TableParagraph"/>
              <w:spacing w:before="46"/>
              <w:ind w:left="20" w:right="13"/>
              <w:jc w:val="center"/>
              <w:rPr>
                <w:sz w:val="18"/>
              </w:rPr>
            </w:pPr>
            <w:r>
              <w:rPr>
                <w:spacing w:val="-5"/>
                <w:sz w:val="18"/>
              </w:rPr>
              <w:t>BLZ</w:t>
            </w:r>
          </w:p>
        </w:tc>
        <w:tc>
          <w:tcPr>
            <w:tcW w:w="2708" w:type="dxa"/>
          </w:tcPr>
          <w:p w14:paraId="6BB88B54" w14:textId="77777777" w:rsidR="00F839EB" w:rsidRDefault="00F839EB" w:rsidP="000B0E97">
            <w:pPr>
              <w:pStyle w:val="TableParagraph"/>
              <w:spacing w:before="46"/>
              <w:ind w:left="10"/>
              <w:jc w:val="center"/>
              <w:rPr>
                <w:sz w:val="18"/>
              </w:rPr>
            </w:pPr>
            <w:r>
              <w:rPr>
                <w:spacing w:val="-4"/>
                <w:sz w:val="18"/>
              </w:rPr>
              <w:t>伯利兹</w:t>
            </w:r>
          </w:p>
        </w:tc>
        <w:tc>
          <w:tcPr>
            <w:tcW w:w="1433" w:type="dxa"/>
          </w:tcPr>
          <w:p w14:paraId="21C61845" w14:textId="77777777" w:rsidR="00F839EB" w:rsidRDefault="00F839EB" w:rsidP="000B0E97">
            <w:pPr>
              <w:pStyle w:val="TableParagraph"/>
              <w:spacing w:before="46"/>
              <w:ind w:left="20" w:right="10"/>
              <w:jc w:val="center"/>
              <w:rPr>
                <w:sz w:val="18"/>
              </w:rPr>
            </w:pPr>
            <w:r>
              <w:rPr>
                <w:spacing w:val="-5"/>
                <w:sz w:val="18"/>
              </w:rPr>
              <w:t>MCO</w:t>
            </w:r>
          </w:p>
        </w:tc>
        <w:tc>
          <w:tcPr>
            <w:tcW w:w="2948" w:type="dxa"/>
          </w:tcPr>
          <w:p w14:paraId="479DC131" w14:textId="77777777" w:rsidR="00F839EB" w:rsidRDefault="00F839EB" w:rsidP="000B0E97">
            <w:pPr>
              <w:pStyle w:val="TableParagraph"/>
              <w:spacing w:before="46"/>
              <w:ind w:left="10" w:right="2"/>
              <w:jc w:val="center"/>
              <w:rPr>
                <w:sz w:val="18"/>
              </w:rPr>
            </w:pPr>
            <w:r>
              <w:rPr>
                <w:spacing w:val="-4"/>
                <w:sz w:val="18"/>
              </w:rPr>
              <w:t>摩纳哥</w:t>
            </w:r>
          </w:p>
        </w:tc>
      </w:tr>
      <w:tr w:rsidR="00F839EB" w14:paraId="070D750B" w14:textId="77777777" w:rsidTr="000B0E97">
        <w:trPr>
          <w:trHeight w:val="320"/>
        </w:trPr>
        <w:tc>
          <w:tcPr>
            <w:tcW w:w="1433" w:type="dxa"/>
          </w:tcPr>
          <w:p w14:paraId="251478FB" w14:textId="77777777" w:rsidR="00F839EB" w:rsidRDefault="00F839EB" w:rsidP="000B0E97">
            <w:pPr>
              <w:pStyle w:val="TableParagraph"/>
              <w:spacing w:before="45"/>
              <w:ind w:left="20" w:right="13"/>
              <w:jc w:val="center"/>
              <w:rPr>
                <w:sz w:val="18"/>
              </w:rPr>
            </w:pPr>
            <w:r>
              <w:rPr>
                <w:spacing w:val="-5"/>
                <w:sz w:val="18"/>
              </w:rPr>
              <w:t>BEN</w:t>
            </w:r>
          </w:p>
        </w:tc>
        <w:tc>
          <w:tcPr>
            <w:tcW w:w="2708" w:type="dxa"/>
          </w:tcPr>
          <w:p w14:paraId="1D71FCAB" w14:textId="77777777" w:rsidR="00F839EB" w:rsidRDefault="00F839EB" w:rsidP="000B0E97">
            <w:pPr>
              <w:pStyle w:val="TableParagraph"/>
              <w:spacing w:before="45"/>
              <w:ind w:left="10" w:right="3"/>
              <w:jc w:val="center"/>
              <w:rPr>
                <w:sz w:val="18"/>
              </w:rPr>
            </w:pPr>
            <w:r>
              <w:rPr>
                <w:spacing w:val="-5"/>
                <w:sz w:val="18"/>
              </w:rPr>
              <w:t>贝宁</w:t>
            </w:r>
          </w:p>
        </w:tc>
        <w:tc>
          <w:tcPr>
            <w:tcW w:w="1433" w:type="dxa"/>
          </w:tcPr>
          <w:p w14:paraId="38F6EA8A" w14:textId="77777777" w:rsidR="00F839EB" w:rsidRDefault="00F839EB" w:rsidP="000B0E97">
            <w:pPr>
              <w:pStyle w:val="TableParagraph"/>
              <w:spacing w:before="45"/>
              <w:ind w:left="20" w:right="10"/>
              <w:jc w:val="center"/>
              <w:rPr>
                <w:sz w:val="18"/>
              </w:rPr>
            </w:pPr>
            <w:r>
              <w:rPr>
                <w:spacing w:val="-5"/>
                <w:sz w:val="18"/>
              </w:rPr>
              <w:t>MNG</w:t>
            </w:r>
          </w:p>
        </w:tc>
        <w:tc>
          <w:tcPr>
            <w:tcW w:w="2948" w:type="dxa"/>
          </w:tcPr>
          <w:p w14:paraId="73906F5F" w14:textId="77777777" w:rsidR="00F839EB" w:rsidRDefault="00F839EB" w:rsidP="000B0E97">
            <w:pPr>
              <w:pStyle w:val="TableParagraph"/>
              <w:spacing w:before="45"/>
              <w:ind w:left="10"/>
              <w:jc w:val="center"/>
              <w:rPr>
                <w:sz w:val="18"/>
              </w:rPr>
            </w:pPr>
            <w:r>
              <w:rPr>
                <w:spacing w:val="-5"/>
                <w:sz w:val="18"/>
              </w:rPr>
              <w:t>蒙古</w:t>
            </w:r>
          </w:p>
        </w:tc>
      </w:tr>
      <w:tr w:rsidR="00F839EB" w14:paraId="58423219" w14:textId="77777777" w:rsidTr="000B0E97">
        <w:trPr>
          <w:trHeight w:val="320"/>
        </w:trPr>
        <w:tc>
          <w:tcPr>
            <w:tcW w:w="1433" w:type="dxa"/>
          </w:tcPr>
          <w:p w14:paraId="2A4FDF45" w14:textId="77777777" w:rsidR="00F839EB" w:rsidRDefault="00F839EB" w:rsidP="000B0E97">
            <w:pPr>
              <w:pStyle w:val="TableParagraph"/>
              <w:spacing w:before="46"/>
              <w:ind w:left="20" w:right="13"/>
              <w:jc w:val="center"/>
              <w:rPr>
                <w:sz w:val="18"/>
              </w:rPr>
            </w:pPr>
            <w:r>
              <w:rPr>
                <w:spacing w:val="-5"/>
                <w:sz w:val="18"/>
              </w:rPr>
              <w:t>BMU</w:t>
            </w:r>
          </w:p>
        </w:tc>
        <w:tc>
          <w:tcPr>
            <w:tcW w:w="2708" w:type="dxa"/>
          </w:tcPr>
          <w:p w14:paraId="55351D5A" w14:textId="77777777" w:rsidR="00F839EB" w:rsidRDefault="00F839EB" w:rsidP="000B0E97">
            <w:pPr>
              <w:pStyle w:val="TableParagraph"/>
              <w:spacing w:before="46"/>
              <w:ind w:left="10"/>
              <w:jc w:val="center"/>
              <w:rPr>
                <w:sz w:val="18"/>
              </w:rPr>
            </w:pPr>
            <w:r>
              <w:rPr>
                <w:spacing w:val="-4"/>
                <w:sz w:val="18"/>
              </w:rPr>
              <w:t>百慕大</w:t>
            </w:r>
          </w:p>
        </w:tc>
        <w:tc>
          <w:tcPr>
            <w:tcW w:w="1433" w:type="dxa"/>
          </w:tcPr>
          <w:p w14:paraId="71B3E3E1" w14:textId="77777777" w:rsidR="00F839EB" w:rsidRDefault="00F839EB" w:rsidP="000B0E97">
            <w:pPr>
              <w:pStyle w:val="TableParagraph"/>
              <w:spacing w:before="46"/>
              <w:ind w:left="20" w:right="10"/>
              <w:jc w:val="center"/>
              <w:rPr>
                <w:sz w:val="18"/>
              </w:rPr>
            </w:pPr>
            <w:r>
              <w:rPr>
                <w:spacing w:val="-5"/>
                <w:sz w:val="18"/>
              </w:rPr>
              <w:t>MSR</w:t>
            </w:r>
          </w:p>
        </w:tc>
        <w:tc>
          <w:tcPr>
            <w:tcW w:w="2948" w:type="dxa"/>
          </w:tcPr>
          <w:p w14:paraId="1D3A14F1" w14:textId="77777777" w:rsidR="00F839EB" w:rsidRDefault="00F839EB" w:rsidP="000B0E97">
            <w:pPr>
              <w:pStyle w:val="TableParagraph"/>
              <w:spacing w:before="46"/>
              <w:ind w:left="10" w:right="2"/>
              <w:jc w:val="center"/>
              <w:rPr>
                <w:sz w:val="18"/>
              </w:rPr>
            </w:pPr>
            <w:r>
              <w:rPr>
                <w:spacing w:val="-2"/>
                <w:sz w:val="18"/>
              </w:rPr>
              <w:t>蒙特塞拉特</w:t>
            </w:r>
          </w:p>
        </w:tc>
      </w:tr>
      <w:tr w:rsidR="00F839EB" w14:paraId="55006213" w14:textId="77777777" w:rsidTr="000B0E97">
        <w:trPr>
          <w:trHeight w:val="320"/>
        </w:trPr>
        <w:tc>
          <w:tcPr>
            <w:tcW w:w="1433" w:type="dxa"/>
          </w:tcPr>
          <w:p w14:paraId="7E88CD08" w14:textId="77777777" w:rsidR="00F839EB" w:rsidRDefault="00F839EB" w:rsidP="000B0E97">
            <w:pPr>
              <w:pStyle w:val="TableParagraph"/>
              <w:spacing w:before="45"/>
              <w:ind w:left="20" w:right="13"/>
              <w:jc w:val="center"/>
              <w:rPr>
                <w:sz w:val="18"/>
              </w:rPr>
            </w:pPr>
            <w:r>
              <w:rPr>
                <w:spacing w:val="-5"/>
                <w:sz w:val="18"/>
              </w:rPr>
              <w:t>BTN</w:t>
            </w:r>
          </w:p>
        </w:tc>
        <w:tc>
          <w:tcPr>
            <w:tcW w:w="2708" w:type="dxa"/>
          </w:tcPr>
          <w:p w14:paraId="612EB7F2" w14:textId="77777777" w:rsidR="00F839EB" w:rsidRDefault="00F839EB" w:rsidP="000B0E97">
            <w:pPr>
              <w:pStyle w:val="TableParagraph"/>
              <w:spacing w:before="45"/>
              <w:ind w:left="10" w:right="3"/>
              <w:jc w:val="center"/>
              <w:rPr>
                <w:sz w:val="18"/>
              </w:rPr>
            </w:pPr>
            <w:r>
              <w:rPr>
                <w:spacing w:val="-5"/>
                <w:sz w:val="18"/>
              </w:rPr>
              <w:t>不丹</w:t>
            </w:r>
          </w:p>
        </w:tc>
        <w:tc>
          <w:tcPr>
            <w:tcW w:w="1433" w:type="dxa"/>
          </w:tcPr>
          <w:p w14:paraId="5853AB7C" w14:textId="77777777" w:rsidR="00F839EB" w:rsidRDefault="00F839EB" w:rsidP="000B0E97">
            <w:pPr>
              <w:pStyle w:val="TableParagraph"/>
              <w:spacing w:before="45"/>
              <w:ind w:left="20" w:right="10"/>
              <w:jc w:val="center"/>
              <w:rPr>
                <w:sz w:val="18"/>
              </w:rPr>
            </w:pPr>
            <w:r>
              <w:rPr>
                <w:spacing w:val="-5"/>
                <w:sz w:val="18"/>
              </w:rPr>
              <w:t>MAR</w:t>
            </w:r>
          </w:p>
        </w:tc>
        <w:tc>
          <w:tcPr>
            <w:tcW w:w="2948" w:type="dxa"/>
          </w:tcPr>
          <w:p w14:paraId="1CE69575" w14:textId="77777777" w:rsidR="00F839EB" w:rsidRDefault="00F839EB" w:rsidP="000B0E97">
            <w:pPr>
              <w:pStyle w:val="TableParagraph"/>
              <w:spacing w:before="45"/>
              <w:ind w:left="10" w:right="2"/>
              <w:jc w:val="center"/>
              <w:rPr>
                <w:sz w:val="18"/>
              </w:rPr>
            </w:pPr>
            <w:r>
              <w:rPr>
                <w:spacing w:val="-4"/>
                <w:sz w:val="18"/>
              </w:rPr>
              <w:t>摩洛哥</w:t>
            </w:r>
          </w:p>
        </w:tc>
      </w:tr>
      <w:tr w:rsidR="00F839EB" w14:paraId="7BBE2303" w14:textId="77777777" w:rsidTr="000B0E97">
        <w:trPr>
          <w:trHeight w:val="320"/>
        </w:trPr>
        <w:tc>
          <w:tcPr>
            <w:tcW w:w="1433" w:type="dxa"/>
          </w:tcPr>
          <w:p w14:paraId="0ABF5211" w14:textId="77777777" w:rsidR="00F839EB" w:rsidRDefault="00F839EB" w:rsidP="000B0E97">
            <w:pPr>
              <w:pStyle w:val="TableParagraph"/>
              <w:spacing w:before="46"/>
              <w:ind w:left="20" w:right="13"/>
              <w:jc w:val="center"/>
              <w:rPr>
                <w:sz w:val="18"/>
              </w:rPr>
            </w:pPr>
            <w:r>
              <w:rPr>
                <w:spacing w:val="-5"/>
                <w:sz w:val="18"/>
              </w:rPr>
              <w:lastRenderedPageBreak/>
              <w:t>BOL</w:t>
            </w:r>
          </w:p>
        </w:tc>
        <w:tc>
          <w:tcPr>
            <w:tcW w:w="2708" w:type="dxa"/>
          </w:tcPr>
          <w:p w14:paraId="68BBFD83" w14:textId="77777777" w:rsidR="00F839EB" w:rsidRDefault="00F839EB" w:rsidP="000B0E97">
            <w:pPr>
              <w:pStyle w:val="TableParagraph"/>
              <w:spacing w:before="46"/>
              <w:ind w:left="10" w:right="3"/>
              <w:jc w:val="center"/>
              <w:rPr>
                <w:sz w:val="18"/>
              </w:rPr>
            </w:pPr>
            <w:r>
              <w:rPr>
                <w:spacing w:val="-3"/>
                <w:sz w:val="18"/>
              </w:rPr>
              <w:t>玻利维亚</w:t>
            </w:r>
          </w:p>
        </w:tc>
        <w:tc>
          <w:tcPr>
            <w:tcW w:w="1433" w:type="dxa"/>
          </w:tcPr>
          <w:p w14:paraId="0EF9724B" w14:textId="77777777" w:rsidR="00F839EB" w:rsidRDefault="00F839EB" w:rsidP="000B0E97">
            <w:pPr>
              <w:pStyle w:val="TableParagraph"/>
              <w:spacing w:before="46"/>
              <w:ind w:left="20" w:right="10"/>
              <w:jc w:val="center"/>
              <w:rPr>
                <w:sz w:val="18"/>
              </w:rPr>
            </w:pPr>
            <w:r>
              <w:rPr>
                <w:spacing w:val="-5"/>
                <w:sz w:val="18"/>
              </w:rPr>
              <w:t>MOZ</w:t>
            </w:r>
          </w:p>
        </w:tc>
        <w:tc>
          <w:tcPr>
            <w:tcW w:w="2948" w:type="dxa"/>
          </w:tcPr>
          <w:p w14:paraId="12A269B6" w14:textId="77777777" w:rsidR="00F839EB" w:rsidRDefault="00F839EB" w:rsidP="000B0E97">
            <w:pPr>
              <w:pStyle w:val="TableParagraph"/>
              <w:spacing w:before="46"/>
              <w:ind w:left="10"/>
              <w:jc w:val="center"/>
              <w:rPr>
                <w:sz w:val="18"/>
              </w:rPr>
            </w:pPr>
            <w:r>
              <w:rPr>
                <w:spacing w:val="-3"/>
                <w:sz w:val="18"/>
              </w:rPr>
              <w:t>莫桑比克</w:t>
            </w:r>
          </w:p>
        </w:tc>
      </w:tr>
      <w:tr w:rsidR="00F839EB" w14:paraId="2103A369" w14:textId="77777777" w:rsidTr="000B0E97">
        <w:trPr>
          <w:trHeight w:val="320"/>
        </w:trPr>
        <w:tc>
          <w:tcPr>
            <w:tcW w:w="1433" w:type="dxa"/>
          </w:tcPr>
          <w:p w14:paraId="48521743" w14:textId="77777777" w:rsidR="00F839EB" w:rsidRDefault="00F839EB" w:rsidP="000B0E97">
            <w:pPr>
              <w:pStyle w:val="TableParagraph"/>
              <w:spacing w:before="45"/>
              <w:ind w:left="20" w:right="13"/>
              <w:jc w:val="center"/>
              <w:rPr>
                <w:sz w:val="18"/>
              </w:rPr>
            </w:pPr>
            <w:r>
              <w:rPr>
                <w:spacing w:val="-5"/>
                <w:sz w:val="18"/>
              </w:rPr>
              <w:t>BIH</w:t>
            </w:r>
          </w:p>
        </w:tc>
        <w:tc>
          <w:tcPr>
            <w:tcW w:w="2708" w:type="dxa"/>
          </w:tcPr>
          <w:p w14:paraId="105331D8" w14:textId="77777777" w:rsidR="00F839EB" w:rsidRDefault="00F839EB" w:rsidP="000B0E97">
            <w:pPr>
              <w:pStyle w:val="TableParagraph"/>
              <w:spacing w:before="45"/>
              <w:ind w:left="10" w:right="3"/>
              <w:jc w:val="center"/>
              <w:rPr>
                <w:sz w:val="18"/>
              </w:rPr>
            </w:pPr>
            <w:r>
              <w:rPr>
                <w:spacing w:val="-5"/>
                <w:sz w:val="18"/>
              </w:rPr>
              <w:t>波黑</w:t>
            </w:r>
          </w:p>
        </w:tc>
        <w:tc>
          <w:tcPr>
            <w:tcW w:w="1433" w:type="dxa"/>
          </w:tcPr>
          <w:p w14:paraId="62ABF067" w14:textId="77777777" w:rsidR="00F839EB" w:rsidRDefault="00F839EB" w:rsidP="000B0E97">
            <w:pPr>
              <w:pStyle w:val="TableParagraph"/>
              <w:spacing w:before="45"/>
              <w:ind w:left="20" w:right="10"/>
              <w:jc w:val="center"/>
              <w:rPr>
                <w:sz w:val="18"/>
              </w:rPr>
            </w:pPr>
            <w:r>
              <w:rPr>
                <w:spacing w:val="-5"/>
                <w:sz w:val="18"/>
              </w:rPr>
              <w:t>MMR</w:t>
            </w:r>
          </w:p>
        </w:tc>
        <w:tc>
          <w:tcPr>
            <w:tcW w:w="2948" w:type="dxa"/>
          </w:tcPr>
          <w:p w14:paraId="79327D73" w14:textId="77777777" w:rsidR="00F839EB" w:rsidRDefault="00F839EB" w:rsidP="000B0E97">
            <w:pPr>
              <w:pStyle w:val="TableParagraph"/>
              <w:spacing w:before="45"/>
              <w:ind w:left="10"/>
              <w:jc w:val="center"/>
              <w:rPr>
                <w:sz w:val="18"/>
              </w:rPr>
            </w:pPr>
            <w:r>
              <w:rPr>
                <w:spacing w:val="-5"/>
                <w:sz w:val="18"/>
              </w:rPr>
              <w:t>缅甸</w:t>
            </w:r>
          </w:p>
        </w:tc>
      </w:tr>
      <w:tr w:rsidR="00F839EB" w14:paraId="155C3715" w14:textId="77777777" w:rsidTr="000B0E97">
        <w:trPr>
          <w:trHeight w:val="320"/>
        </w:trPr>
        <w:tc>
          <w:tcPr>
            <w:tcW w:w="1433" w:type="dxa"/>
          </w:tcPr>
          <w:p w14:paraId="23A0A5B9" w14:textId="77777777" w:rsidR="00F839EB" w:rsidRDefault="00F839EB" w:rsidP="000B0E97">
            <w:pPr>
              <w:pStyle w:val="TableParagraph"/>
              <w:spacing w:before="46"/>
              <w:ind w:left="20" w:right="13"/>
              <w:jc w:val="center"/>
              <w:rPr>
                <w:sz w:val="18"/>
              </w:rPr>
            </w:pPr>
            <w:r>
              <w:rPr>
                <w:spacing w:val="-5"/>
                <w:sz w:val="18"/>
              </w:rPr>
              <w:t>BWA</w:t>
            </w:r>
          </w:p>
        </w:tc>
        <w:tc>
          <w:tcPr>
            <w:tcW w:w="2708" w:type="dxa"/>
          </w:tcPr>
          <w:p w14:paraId="650274FC" w14:textId="77777777" w:rsidR="00F839EB" w:rsidRDefault="00F839EB" w:rsidP="000B0E97">
            <w:pPr>
              <w:pStyle w:val="TableParagraph"/>
              <w:spacing w:before="46"/>
              <w:ind w:left="10" w:right="3"/>
              <w:jc w:val="center"/>
              <w:rPr>
                <w:sz w:val="18"/>
              </w:rPr>
            </w:pPr>
            <w:r>
              <w:rPr>
                <w:spacing w:val="-3"/>
                <w:sz w:val="18"/>
              </w:rPr>
              <w:t>博茨瓦纳</w:t>
            </w:r>
          </w:p>
        </w:tc>
        <w:tc>
          <w:tcPr>
            <w:tcW w:w="1433" w:type="dxa"/>
          </w:tcPr>
          <w:p w14:paraId="2A4ECC07" w14:textId="77777777" w:rsidR="00F839EB" w:rsidRDefault="00F839EB" w:rsidP="000B0E97">
            <w:pPr>
              <w:pStyle w:val="TableParagraph"/>
              <w:spacing w:before="46"/>
              <w:ind w:left="20" w:right="10"/>
              <w:jc w:val="center"/>
              <w:rPr>
                <w:sz w:val="18"/>
              </w:rPr>
            </w:pPr>
            <w:r>
              <w:rPr>
                <w:spacing w:val="-5"/>
                <w:sz w:val="18"/>
              </w:rPr>
              <w:t>NAM</w:t>
            </w:r>
          </w:p>
        </w:tc>
        <w:tc>
          <w:tcPr>
            <w:tcW w:w="2948" w:type="dxa"/>
          </w:tcPr>
          <w:p w14:paraId="2BF5F246" w14:textId="77777777" w:rsidR="00F839EB" w:rsidRDefault="00F839EB" w:rsidP="000B0E97">
            <w:pPr>
              <w:pStyle w:val="TableParagraph"/>
              <w:spacing w:before="46"/>
              <w:ind w:left="10"/>
              <w:jc w:val="center"/>
              <w:rPr>
                <w:sz w:val="18"/>
              </w:rPr>
            </w:pPr>
            <w:r>
              <w:rPr>
                <w:spacing w:val="-3"/>
                <w:sz w:val="18"/>
              </w:rPr>
              <w:t>纳米比亚</w:t>
            </w:r>
          </w:p>
        </w:tc>
      </w:tr>
      <w:tr w:rsidR="00F839EB" w14:paraId="4F45829B" w14:textId="77777777" w:rsidTr="000B0E97">
        <w:trPr>
          <w:trHeight w:val="320"/>
        </w:trPr>
        <w:tc>
          <w:tcPr>
            <w:tcW w:w="1433" w:type="dxa"/>
          </w:tcPr>
          <w:p w14:paraId="0DB9D754" w14:textId="77777777" w:rsidR="00F839EB" w:rsidRDefault="00F839EB" w:rsidP="000B0E97">
            <w:pPr>
              <w:pStyle w:val="TableParagraph"/>
              <w:spacing w:before="45"/>
              <w:ind w:left="20" w:right="13"/>
              <w:jc w:val="center"/>
              <w:rPr>
                <w:sz w:val="18"/>
              </w:rPr>
            </w:pPr>
            <w:r>
              <w:rPr>
                <w:spacing w:val="-5"/>
                <w:sz w:val="18"/>
              </w:rPr>
              <w:t>BVT</w:t>
            </w:r>
          </w:p>
        </w:tc>
        <w:tc>
          <w:tcPr>
            <w:tcW w:w="2708" w:type="dxa"/>
          </w:tcPr>
          <w:p w14:paraId="2D867BEC" w14:textId="77777777" w:rsidR="00F839EB" w:rsidRDefault="00F839EB" w:rsidP="000B0E97">
            <w:pPr>
              <w:pStyle w:val="TableParagraph"/>
              <w:spacing w:before="45"/>
              <w:ind w:left="10"/>
              <w:jc w:val="center"/>
              <w:rPr>
                <w:sz w:val="18"/>
              </w:rPr>
            </w:pPr>
            <w:r>
              <w:rPr>
                <w:spacing w:val="-4"/>
                <w:sz w:val="18"/>
              </w:rPr>
              <w:t>布维岛</w:t>
            </w:r>
          </w:p>
        </w:tc>
        <w:tc>
          <w:tcPr>
            <w:tcW w:w="1433" w:type="dxa"/>
          </w:tcPr>
          <w:p w14:paraId="1B4CCE60" w14:textId="77777777" w:rsidR="00F839EB" w:rsidRDefault="00F839EB" w:rsidP="000B0E97">
            <w:pPr>
              <w:pStyle w:val="TableParagraph"/>
              <w:spacing w:before="45"/>
              <w:ind w:left="20" w:right="10"/>
              <w:jc w:val="center"/>
              <w:rPr>
                <w:sz w:val="18"/>
              </w:rPr>
            </w:pPr>
            <w:r>
              <w:rPr>
                <w:spacing w:val="-5"/>
                <w:sz w:val="18"/>
              </w:rPr>
              <w:t>NRU</w:t>
            </w:r>
          </w:p>
        </w:tc>
        <w:tc>
          <w:tcPr>
            <w:tcW w:w="2948" w:type="dxa"/>
          </w:tcPr>
          <w:p w14:paraId="6C95F0D8" w14:textId="77777777" w:rsidR="00F839EB" w:rsidRDefault="00F839EB" w:rsidP="000B0E97">
            <w:pPr>
              <w:pStyle w:val="TableParagraph"/>
              <w:spacing w:before="45"/>
              <w:ind w:left="10"/>
              <w:jc w:val="center"/>
              <w:rPr>
                <w:sz w:val="18"/>
              </w:rPr>
            </w:pPr>
            <w:r>
              <w:rPr>
                <w:spacing w:val="-5"/>
                <w:sz w:val="18"/>
              </w:rPr>
              <w:t>瑙鲁</w:t>
            </w:r>
          </w:p>
        </w:tc>
      </w:tr>
      <w:tr w:rsidR="00F839EB" w14:paraId="7F60F509" w14:textId="77777777" w:rsidTr="000B0E97">
        <w:trPr>
          <w:trHeight w:val="320"/>
        </w:trPr>
        <w:tc>
          <w:tcPr>
            <w:tcW w:w="1433" w:type="dxa"/>
          </w:tcPr>
          <w:p w14:paraId="38B06321" w14:textId="77777777" w:rsidR="00F839EB" w:rsidRDefault="00F839EB" w:rsidP="000B0E97">
            <w:pPr>
              <w:pStyle w:val="TableParagraph"/>
              <w:spacing w:before="46"/>
              <w:ind w:left="20" w:right="13"/>
              <w:jc w:val="center"/>
              <w:rPr>
                <w:sz w:val="18"/>
              </w:rPr>
            </w:pPr>
            <w:r>
              <w:rPr>
                <w:spacing w:val="-5"/>
                <w:sz w:val="18"/>
              </w:rPr>
              <w:t>BRA</w:t>
            </w:r>
          </w:p>
        </w:tc>
        <w:tc>
          <w:tcPr>
            <w:tcW w:w="2708" w:type="dxa"/>
          </w:tcPr>
          <w:p w14:paraId="61D7B543" w14:textId="77777777" w:rsidR="00F839EB" w:rsidRDefault="00F839EB" w:rsidP="000B0E97">
            <w:pPr>
              <w:pStyle w:val="TableParagraph"/>
              <w:spacing w:before="46"/>
              <w:ind w:left="10" w:right="3"/>
              <w:jc w:val="center"/>
              <w:rPr>
                <w:sz w:val="18"/>
              </w:rPr>
            </w:pPr>
            <w:r>
              <w:rPr>
                <w:spacing w:val="-5"/>
                <w:sz w:val="18"/>
              </w:rPr>
              <w:t>巴西</w:t>
            </w:r>
          </w:p>
        </w:tc>
        <w:tc>
          <w:tcPr>
            <w:tcW w:w="1433" w:type="dxa"/>
          </w:tcPr>
          <w:p w14:paraId="2B51C819" w14:textId="77777777" w:rsidR="00F839EB" w:rsidRDefault="00F839EB" w:rsidP="000B0E97">
            <w:pPr>
              <w:pStyle w:val="TableParagraph"/>
              <w:spacing w:before="46"/>
              <w:ind w:left="20" w:right="10"/>
              <w:jc w:val="center"/>
              <w:rPr>
                <w:sz w:val="18"/>
              </w:rPr>
            </w:pPr>
            <w:r>
              <w:rPr>
                <w:spacing w:val="-5"/>
                <w:sz w:val="18"/>
              </w:rPr>
              <w:t>NPL</w:t>
            </w:r>
          </w:p>
        </w:tc>
        <w:tc>
          <w:tcPr>
            <w:tcW w:w="2948" w:type="dxa"/>
          </w:tcPr>
          <w:p w14:paraId="7B762B1D" w14:textId="77777777" w:rsidR="00F839EB" w:rsidRDefault="00F839EB" w:rsidP="000B0E97">
            <w:pPr>
              <w:pStyle w:val="TableParagraph"/>
              <w:spacing w:before="46"/>
              <w:ind w:left="10" w:right="2"/>
              <w:jc w:val="center"/>
              <w:rPr>
                <w:sz w:val="18"/>
              </w:rPr>
            </w:pPr>
            <w:r>
              <w:rPr>
                <w:spacing w:val="-4"/>
                <w:sz w:val="18"/>
              </w:rPr>
              <w:t>尼泊尔</w:t>
            </w:r>
          </w:p>
        </w:tc>
      </w:tr>
      <w:tr w:rsidR="00F839EB" w14:paraId="3B1799A9" w14:textId="77777777" w:rsidTr="000B0E97">
        <w:trPr>
          <w:trHeight w:val="320"/>
        </w:trPr>
        <w:tc>
          <w:tcPr>
            <w:tcW w:w="1433" w:type="dxa"/>
          </w:tcPr>
          <w:p w14:paraId="45A56410" w14:textId="77777777" w:rsidR="00F839EB" w:rsidRDefault="00F839EB" w:rsidP="000B0E97">
            <w:pPr>
              <w:pStyle w:val="TableParagraph"/>
              <w:spacing w:before="45"/>
              <w:ind w:left="20" w:right="13"/>
              <w:jc w:val="center"/>
              <w:rPr>
                <w:sz w:val="18"/>
              </w:rPr>
            </w:pPr>
            <w:r>
              <w:rPr>
                <w:spacing w:val="-5"/>
                <w:sz w:val="18"/>
              </w:rPr>
              <w:t>IOT</w:t>
            </w:r>
          </w:p>
        </w:tc>
        <w:tc>
          <w:tcPr>
            <w:tcW w:w="2708" w:type="dxa"/>
          </w:tcPr>
          <w:p w14:paraId="74FC9526" w14:textId="77777777" w:rsidR="00F839EB" w:rsidRDefault="00F839EB" w:rsidP="000B0E97">
            <w:pPr>
              <w:pStyle w:val="TableParagraph"/>
              <w:spacing w:before="45"/>
              <w:ind w:left="10"/>
              <w:jc w:val="center"/>
              <w:rPr>
                <w:sz w:val="18"/>
              </w:rPr>
            </w:pPr>
            <w:r>
              <w:rPr>
                <w:spacing w:val="-2"/>
                <w:sz w:val="18"/>
              </w:rPr>
              <w:t>英属印度洋领土</w:t>
            </w:r>
          </w:p>
        </w:tc>
        <w:tc>
          <w:tcPr>
            <w:tcW w:w="1433" w:type="dxa"/>
          </w:tcPr>
          <w:p w14:paraId="18F2BCC2" w14:textId="77777777" w:rsidR="00F839EB" w:rsidRDefault="00F839EB" w:rsidP="000B0E97">
            <w:pPr>
              <w:pStyle w:val="TableParagraph"/>
              <w:spacing w:before="45"/>
              <w:ind w:left="20" w:right="10"/>
              <w:jc w:val="center"/>
              <w:rPr>
                <w:sz w:val="18"/>
              </w:rPr>
            </w:pPr>
            <w:r>
              <w:rPr>
                <w:spacing w:val="-5"/>
                <w:sz w:val="18"/>
              </w:rPr>
              <w:t>NLD</w:t>
            </w:r>
          </w:p>
        </w:tc>
        <w:tc>
          <w:tcPr>
            <w:tcW w:w="2948" w:type="dxa"/>
          </w:tcPr>
          <w:p w14:paraId="33400BF6" w14:textId="77777777" w:rsidR="00F839EB" w:rsidRDefault="00F839EB" w:rsidP="000B0E97">
            <w:pPr>
              <w:pStyle w:val="TableParagraph"/>
              <w:spacing w:before="45"/>
              <w:ind w:left="10"/>
              <w:jc w:val="center"/>
              <w:rPr>
                <w:sz w:val="18"/>
              </w:rPr>
            </w:pPr>
            <w:r>
              <w:rPr>
                <w:spacing w:val="-5"/>
                <w:sz w:val="18"/>
              </w:rPr>
              <w:t>荷兰</w:t>
            </w:r>
          </w:p>
        </w:tc>
      </w:tr>
      <w:tr w:rsidR="00F839EB" w14:paraId="08F2FCB9" w14:textId="77777777" w:rsidTr="000B0E97">
        <w:trPr>
          <w:trHeight w:val="320"/>
        </w:trPr>
        <w:tc>
          <w:tcPr>
            <w:tcW w:w="1433" w:type="dxa"/>
          </w:tcPr>
          <w:p w14:paraId="136EB234" w14:textId="77777777" w:rsidR="00F839EB" w:rsidRDefault="00F839EB" w:rsidP="000B0E97">
            <w:pPr>
              <w:pStyle w:val="TableParagraph"/>
              <w:spacing w:before="46"/>
              <w:ind w:left="20" w:right="13"/>
              <w:jc w:val="center"/>
              <w:rPr>
                <w:sz w:val="18"/>
              </w:rPr>
            </w:pPr>
            <w:r>
              <w:rPr>
                <w:spacing w:val="-5"/>
                <w:sz w:val="18"/>
              </w:rPr>
              <w:t>BRN</w:t>
            </w:r>
          </w:p>
        </w:tc>
        <w:tc>
          <w:tcPr>
            <w:tcW w:w="2708" w:type="dxa"/>
          </w:tcPr>
          <w:p w14:paraId="18B72526" w14:textId="77777777" w:rsidR="00F839EB" w:rsidRDefault="00F839EB" w:rsidP="000B0E97">
            <w:pPr>
              <w:pStyle w:val="TableParagraph"/>
              <w:spacing w:before="46"/>
              <w:ind w:left="10" w:right="3"/>
              <w:jc w:val="center"/>
              <w:rPr>
                <w:sz w:val="18"/>
              </w:rPr>
            </w:pPr>
            <w:r>
              <w:rPr>
                <w:spacing w:val="-5"/>
                <w:sz w:val="18"/>
              </w:rPr>
              <w:t>文莱</w:t>
            </w:r>
          </w:p>
        </w:tc>
        <w:tc>
          <w:tcPr>
            <w:tcW w:w="1433" w:type="dxa"/>
          </w:tcPr>
          <w:p w14:paraId="4518D562" w14:textId="77777777" w:rsidR="00F839EB" w:rsidRDefault="00F839EB" w:rsidP="000B0E97">
            <w:pPr>
              <w:pStyle w:val="TableParagraph"/>
              <w:spacing w:before="46"/>
              <w:ind w:left="20" w:right="10"/>
              <w:jc w:val="center"/>
              <w:rPr>
                <w:sz w:val="18"/>
              </w:rPr>
            </w:pPr>
            <w:r>
              <w:rPr>
                <w:spacing w:val="-5"/>
                <w:sz w:val="18"/>
              </w:rPr>
              <w:t>ANT</w:t>
            </w:r>
          </w:p>
        </w:tc>
        <w:tc>
          <w:tcPr>
            <w:tcW w:w="2948" w:type="dxa"/>
          </w:tcPr>
          <w:p w14:paraId="64BEDB61" w14:textId="77777777" w:rsidR="00F839EB" w:rsidRDefault="00F839EB" w:rsidP="000B0E97">
            <w:pPr>
              <w:pStyle w:val="TableParagraph"/>
              <w:spacing w:before="46"/>
              <w:ind w:left="10"/>
              <w:jc w:val="center"/>
              <w:rPr>
                <w:sz w:val="18"/>
              </w:rPr>
            </w:pPr>
            <w:r>
              <w:rPr>
                <w:spacing w:val="-2"/>
                <w:sz w:val="18"/>
              </w:rPr>
              <w:t>荷属安的列斯</w:t>
            </w:r>
          </w:p>
        </w:tc>
      </w:tr>
      <w:tr w:rsidR="00F839EB" w14:paraId="44A44820" w14:textId="77777777" w:rsidTr="000B0E97">
        <w:trPr>
          <w:trHeight w:val="320"/>
        </w:trPr>
        <w:tc>
          <w:tcPr>
            <w:tcW w:w="1433" w:type="dxa"/>
          </w:tcPr>
          <w:p w14:paraId="6CD5E892" w14:textId="77777777" w:rsidR="00F839EB" w:rsidRDefault="00F839EB" w:rsidP="000B0E97">
            <w:pPr>
              <w:pStyle w:val="TableParagraph"/>
              <w:spacing w:before="45"/>
              <w:ind w:left="20" w:right="13"/>
              <w:jc w:val="center"/>
              <w:rPr>
                <w:sz w:val="18"/>
              </w:rPr>
            </w:pPr>
            <w:r>
              <w:rPr>
                <w:spacing w:val="-5"/>
                <w:sz w:val="18"/>
              </w:rPr>
              <w:t>BGR</w:t>
            </w:r>
          </w:p>
        </w:tc>
        <w:tc>
          <w:tcPr>
            <w:tcW w:w="2708" w:type="dxa"/>
          </w:tcPr>
          <w:p w14:paraId="65481F0D" w14:textId="77777777" w:rsidR="00F839EB" w:rsidRDefault="00F839EB" w:rsidP="000B0E97">
            <w:pPr>
              <w:pStyle w:val="TableParagraph"/>
              <w:spacing w:before="45"/>
              <w:ind w:left="10" w:right="3"/>
              <w:jc w:val="center"/>
              <w:rPr>
                <w:sz w:val="18"/>
              </w:rPr>
            </w:pPr>
            <w:r>
              <w:rPr>
                <w:spacing w:val="-3"/>
                <w:sz w:val="18"/>
              </w:rPr>
              <w:t>保加利亚</w:t>
            </w:r>
          </w:p>
        </w:tc>
        <w:tc>
          <w:tcPr>
            <w:tcW w:w="1433" w:type="dxa"/>
          </w:tcPr>
          <w:p w14:paraId="1ADC12DC" w14:textId="77777777" w:rsidR="00F839EB" w:rsidRDefault="00F839EB" w:rsidP="000B0E97">
            <w:pPr>
              <w:pStyle w:val="TableParagraph"/>
              <w:spacing w:before="45"/>
              <w:ind w:left="20" w:right="10"/>
              <w:jc w:val="center"/>
              <w:rPr>
                <w:sz w:val="18"/>
              </w:rPr>
            </w:pPr>
            <w:r>
              <w:rPr>
                <w:spacing w:val="-5"/>
                <w:sz w:val="18"/>
              </w:rPr>
              <w:t>NCL</w:t>
            </w:r>
          </w:p>
        </w:tc>
        <w:tc>
          <w:tcPr>
            <w:tcW w:w="2948" w:type="dxa"/>
          </w:tcPr>
          <w:p w14:paraId="07CC534C" w14:textId="77777777" w:rsidR="00F839EB" w:rsidRDefault="00F839EB" w:rsidP="000B0E97">
            <w:pPr>
              <w:pStyle w:val="TableParagraph"/>
              <w:spacing w:before="45"/>
              <w:ind w:left="10"/>
              <w:jc w:val="center"/>
              <w:rPr>
                <w:sz w:val="18"/>
              </w:rPr>
            </w:pPr>
            <w:r>
              <w:rPr>
                <w:spacing w:val="-2"/>
                <w:sz w:val="18"/>
              </w:rPr>
              <w:t>新喀里多尼亚</w:t>
            </w:r>
          </w:p>
        </w:tc>
      </w:tr>
      <w:tr w:rsidR="00F839EB" w14:paraId="23C5E6AC" w14:textId="77777777" w:rsidTr="000B0E97">
        <w:trPr>
          <w:trHeight w:val="320"/>
        </w:trPr>
        <w:tc>
          <w:tcPr>
            <w:tcW w:w="1433" w:type="dxa"/>
          </w:tcPr>
          <w:p w14:paraId="6D6FD255" w14:textId="77777777" w:rsidR="00F839EB" w:rsidRDefault="00F839EB" w:rsidP="000B0E97">
            <w:pPr>
              <w:pStyle w:val="TableParagraph"/>
              <w:spacing w:before="46"/>
              <w:ind w:left="20" w:right="13"/>
              <w:jc w:val="center"/>
              <w:rPr>
                <w:sz w:val="18"/>
              </w:rPr>
            </w:pPr>
            <w:r>
              <w:rPr>
                <w:spacing w:val="-5"/>
                <w:sz w:val="18"/>
              </w:rPr>
              <w:t>BFA</w:t>
            </w:r>
          </w:p>
        </w:tc>
        <w:tc>
          <w:tcPr>
            <w:tcW w:w="2708" w:type="dxa"/>
          </w:tcPr>
          <w:p w14:paraId="75E4F77E" w14:textId="77777777" w:rsidR="00F839EB" w:rsidRDefault="00F839EB" w:rsidP="000B0E97">
            <w:pPr>
              <w:pStyle w:val="TableParagraph"/>
              <w:spacing w:before="46"/>
              <w:ind w:left="10"/>
              <w:jc w:val="center"/>
              <w:rPr>
                <w:sz w:val="18"/>
              </w:rPr>
            </w:pPr>
            <w:r>
              <w:rPr>
                <w:spacing w:val="-2"/>
                <w:sz w:val="18"/>
              </w:rPr>
              <w:t>布基纳法索</w:t>
            </w:r>
          </w:p>
        </w:tc>
        <w:tc>
          <w:tcPr>
            <w:tcW w:w="1433" w:type="dxa"/>
          </w:tcPr>
          <w:p w14:paraId="6BF79D46" w14:textId="77777777" w:rsidR="00F839EB" w:rsidRDefault="00F839EB" w:rsidP="000B0E97">
            <w:pPr>
              <w:pStyle w:val="TableParagraph"/>
              <w:spacing w:before="46"/>
              <w:ind w:left="20" w:right="10"/>
              <w:jc w:val="center"/>
              <w:rPr>
                <w:sz w:val="18"/>
              </w:rPr>
            </w:pPr>
            <w:r>
              <w:rPr>
                <w:spacing w:val="-5"/>
                <w:sz w:val="18"/>
              </w:rPr>
              <w:t>NZL</w:t>
            </w:r>
          </w:p>
        </w:tc>
        <w:tc>
          <w:tcPr>
            <w:tcW w:w="2948" w:type="dxa"/>
          </w:tcPr>
          <w:p w14:paraId="1559740D" w14:textId="77777777" w:rsidR="00F839EB" w:rsidRDefault="00F839EB" w:rsidP="000B0E97">
            <w:pPr>
              <w:pStyle w:val="TableParagraph"/>
              <w:spacing w:before="46"/>
              <w:ind w:left="10" w:right="2"/>
              <w:jc w:val="center"/>
              <w:rPr>
                <w:sz w:val="18"/>
              </w:rPr>
            </w:pPr>
            <w:r>
              <w:rPr>
                <w:spacing w:val="-4"/>
                <w:sz w:val="18"/>
              </w:rPr>
              <w:t>新西兰</w:t>
            </w:r>
          </w:p>
        </w:tc>
      </w:tr>
      <w:tr w:rsidR="00F839EB" w14:paraId="03B4346F" w14:textId="77777777" w:rsidTr="000B0E97">
        <w:trPr>
          <w:trHeight w:val="320"/>
        </w:trPr>
        <w:tc>
          <w:tcPr>
            <w:tcW w:w="1433" w:type="dxa"/>
          </w:tcPr>
          <w:p w14:paraId="7A2F270D" w14:textId="77777777" w:rsidR="00F839EB" w:rsidRDefault="00F839EB" w:rsidP="000B0E97">
            <w:pPr>
              <w:pStyle w:val="TableParagraph"/>
              <w:spacing w:before="45"/>
              <w:ind w:left="20" w:right="13"/>
              <w:jc w:val="center"/>
              <w:rPr>
                <w:sz w:val="18"/>
              </w:rPr>
            </w:pPr>
            <w:r>
              <w:rPr>
                <w:spacing w:val="-5"/>
                <w:sz w:val="18"/>
              </w:rPr>
              <w:t>BDI</w:t>
            </w:r>
          </w:p>
        </w:tc>
        <w:tc>
          <w:tcPr>
            <w:tcW w:w="2708" w:type="dxa"/>
          </w:tcPr>
          <w:p w14:paraId="7DFA245E" w14:textId="77777777" w:rsidR="00F839EB" w:rsidRDefault="00F839EB" w:rsidP="000B0E97">
            <w:pPr>
              <w:pStyle w:val="TableParagraph"/>
              <w:spacing w:before="45"/>
              <w:ind w:left="10"/>
              <w:jc w:val="center"/>
              <w:rPr>
                <w:sz w:val="18"/>
              </w:rPr>
            </w:pPr>
            <w:r>
              <w:rPr>
                <w:spacing w:val="-4"/>
                <w:sz w:val="18"/>
              </w:rPr>
              <w:t>布隆迪</w:t>
            </w:r>
          </w:p>
        </w:tc>
        <w:tc>
          <w:tcPr>
            <w:tcW w:w="1433" w:type="dxa"/>
          </w:tcPr>
          <w:p w14:paraId="005213BA" w14:textId="77777777" w:rsidR="00F839EB" w:rsidRDefault="00F839EB" w:rsidP="000B0E97">
            <w:pPr>
              <w:pStyle w:val="TableParagraph"/>
              <w:spacing w:before="45"/>
              <w:ind w:left="20" w:right="10"/>
              <w:jc w:val="center"/>
              <w:rPr>
                <w:sz w:val="18"/>
              </w:rPr>
            </w:pPr>
            <w:r>
              <w:rPr>
                <w:spacing w:val="-5"/>
                <w:sz w:val="18"/>
              </w:rPr>
              <w:t>NIC</w:t>
            </w:r>
          </w:p>
        </w:tc>
        <w:tc>
          <w:tcPr>
            <w:tcW w:w="2948" w:type="dxa"/>
          </w:tcPr>
          <w:p w14:paraId="67CB777F" w14:textId="77777777" w:rsidR="00F839EB" w:rsidRDefault="00F839EB" w:rsidP="000B0E97">
            <w:pPr>
              <w:pStyle w:val="TableParagraph"/>
              <w:spacing w:before="45"/>
              <w:ind w:left="10"/>
              <w:jc w:val="center"/>
              <w:rPr>
                <w:sz w:val="18"/>
              </w:rPr>
            </w:pPr>
            <w:r>
              <w:rPr>
                <w:spacing w:val="-3"/>
                <w:sz w:val="18"/>
              </w:rPr>
              <w:t>尼加拉瓜</w:t>
            </w:r>
          </w:p>
        </w:tc>
      </w:tr>
      <w:tr w:rsidR="00F839EB" w14:paraId="39F7B504" w14:textId="77777777" w:rsidTr="000B0E97">
        <w:trPr>
          <w:trHeight w:val="320"/>
        </w:trPr>
        <w:tc>
          <w:tcPr>
            <w:tcW w:w="1433" w:type="dxa"/>
          </w:tcPr>
          <w:p w14:paraId="334C3A67" w14:textId="77777777" w:rsidR="00F839EB" w:rsidRDefault="00F839EB" w:rsidP="000B0E97">
            <w:pPr>
              <w:pStyle w:val="TableParagraph"/>
              <w:spacing w:before="46"/>
              <w:ind w:left="20" w:right="13"/>
              <w:jc w:val="center"/>
              <w:rPr>
                <w:sz w:val="18"/>
              </w:rPr>
            </w:pPr>
            <w:r>
              <w:rPr>
                <w:spacing w:val="-5"/>
                <w:sz w:val="18"/>
              </w:rPr>
              <w:t>KHM</w:t>
            </w:r>
          </w:p>
        </w:tc>
        <w:tc>
          <w:tcPr>
            <w:tcW w:w="2708" w:type="dxa"/>
          </w:tcPr>
          <w:p w14:paraId="0E693E1D" w14:textId="77777777" w:rsidR="00F839EB" w:rsidRDefault="00F839EB" w:rsidP="000B0E97">
            <w:pPr>
              <w:pStyle w:val="TableParagraph"/>
              <w:spacing w:before="46"/>
              <w:ind w:left="10"/>
              <w:jc w:val="center"/>
              <w:rPr>
                <w:sz w:val="18"/>
              </w:rPr>
            </w:pPr>
            <w:r>
              <w:rPr>
                <w:spacing w:val="-4"/>
                <w:sz w:val="18"/>
              </w:rPr>
              <w:t>柬埔寨</w:t>
            </w:r>
          </w:p>
        </w:tc>
        <w:tc>
          <w:tcPr>
            <w:tcW w:w="1433" w:type="dxa"/>
          </w:tcPr>
          <w:p w14:paraId="768096F4" w14:textId="77777777" w:rsidR="00F839EB" w:rsidRDefault="00F839EB" w:rsidP="000B0E97">
            <w:pPr>
              <w:pStyle w:val="TableParagraph"/>
              <w:spacing w:before="46"/>
              <w:ind w:left="20" w:right="10"/>
              <w:jc w:val="center"/>
              <w:rPr>
                <w:sz w:val="18"/>
              </w:rPr>
            </w:pPr>
            <w:r>
              <w:rPr>
                <w:spacing w:val="-5"/>
                <w:sz w:val="18"/>
              </w:rPr>
              <w:t>NER</w:t>
            </w:r>
          </w:p>
        </w:tc>
        <w:tc>
          <w:tcPr>
            <w:tcW w:w="2948" w:type="dxa"/>
          </w:tcPr>
          <w:p w14:paraId="3E2C063A" w14:textId="77777777" w:rsidR="00F839EB" w:rsidRDefault="00F839EB" w:rsidP="000B0E97">
            <w:pPr>
              <w:pStyle w:val="TableParagraph"/>
              <w:spacing w:before="46"/>
              <w:ind w:left="10" w:right="2"/>
              <w:jc w:val="center"/>
              <w:rPr>
                <w:sz w:val="18"/>
              </w:rPr>
            </w:pPr>
            <w:r>
              <w:rPr>
                <w:spacing w:val="-4"/>
                <w:sz w:val="18"/>
              </w:rPr>
              <w:t>尼日尔</w:t>
            </w:r>
          </w:p>
        </w:tc>
      </w:tr>
      <w:tr w:rsidR="00F839EB" w14:paraId="045C1379" w14:textId="77777777" w:rsidTr="000B0E97">
        <w:trPr>
          <w:trHeight w:val="317"/>
        </w:trPr>
        <w:tc>
          <w:tcPr>
            <w:tcW w:w="1433" w:type="dxa"/>
          </w:tcPr>
          <w:p w14:paraId="6EE81B0A" w14:textId="77777777" w:rsidR="00F839EB" w:rsidRDefault="00F839EB" w:rsidP="000B0E97">
            <w:pPr>
              <w:pStyle w:val="TableParagraph"/>
              <w:spacing w:before="45"/>
              <w:ind w:left="20" w:right="13"/>
              <w:jc w:val="center"/>
              <w:rPr>
                <w:sz w:val="18"/>
              </w:rPr>
            </w:pPr>
            <w:r>
              <w:rPr>
                <w:spacing w:val="-5"/>
                <w:sz w:val="18"/>
              </w:rPr>
              <w:t>CMR</w:t>
            </w:r>
          </w:p>
        </w:tc>
        <w:tc>
          <w:tcPr>
            <w:tcW w:w="2708" w:type="dxa"/>
          </w:tcPr>
          <w:p w14:paraId="59623E80" w14:textId="77777777" w:rsidR="00F839EB" w:rsidRDefault="00F839EB" w:rsidP="000B0E97">
            <w:pPr>
              <w:pStyle w:val="TableParagraph"/>
              <w:spacing w:before="45"/>
              <w:ind w:left="10"/>
              <w:jc w:val="center"/>
              <w:rPr>
                <w:sz w:val="18"/>
              </w:rPr>
            </w:pPr>
            <w:r>
              <w:rPr>
                <w:spacing w:val="-4"/>
                <w:sz w:val="18"/>
              </w:rPr>
              <w:t>喀麦隆</w:t>
            </w:r>
          </w:p>
        </w:tc>
        <w:tc>
          <w:tcPr>
            <w:tcW w:w="1433" w:type="dxa"/>
          </w:tcPr>
          <w:p w14:paraId="290495AF" w14:textId="77777777" w:rsidR="00F839EB" w:rsidRDefault="00F839EB" w:rsidP="000B0E97">
            <w:pPr>
              <w:pStyle w:val="TableParagraph"/>
              <w:spacing w:before="45"/>
              <w:ind w:left="20" w:right="10"/>
              <w:jc w:val="center"/>
              <w:rPr>
                <w:sz w:val="18"/>
              </w:rPr>
            </w:pPr>
            <w:r>
              <w:rPr>
                <w:spacing w:val="-5"/>
                <w:sz w:val="18"/>
              </w:rPr>
              <w:t>NGA</w:t>
            </w:r>
          </w:p>
        </w:tc>
        <w:tc>
          <w:tcPr>
            <w:tcW w:w="2948" w:type="dxa"/>
          </w:tcPr>
          <w:p w14:paraId="2FEF249B" w14:textId="77777777" w:rsidR="00F839EB" w:rsidRDefault="00F839EB" w:rsidP="000B0E97">
            <w:pPr>
              <w:pStyle w:val="TableParagraph"/>
              <w:spacing w:before="45"/>
              <w:ind w:left="10"/>
              <w:jc w:val="center"/>
              <w:rPr>
                <w:sz w:val="18"/>
              </w:rPr>
            </w:pPr>
            <w:r>
              <w:rPr>
                <w:spacing w:val="-3"/>
                <w:sz w:val="18"/>
              </w:rPr>
              <w:t>尼日利亚</w:t>
            </w:r>
          </w:p>
        </w:tc>
      </w:tr>
      <w:tr w:rsidR="00F839EB" w14:paraId="75BCE601" w14:textId="77777777" w:rsidTr="000B0E97">
        <w:trPr>
          <w:trHeight w:val="320"/>
        </w:trPr>
        <w:tc>
          <w:tcPr>
            <w:tcW w:w="1433" w:type="dxa"/>
            <w:shd w:val="clear" w:color="auto" w:fill="D9D9D9"/>
          </w:tcPr>
          <w:p w14:paraId="5B63AF2B" w14:textId="77777777" w:rsidR="00F839EB" w:rsidRDefault="00F839EB" w:rsidP="000B0E97">
            <w:pPr>
              <w:pStyle w:val="TableParagraph"/>
              <w:spacing w:before="44"/>
              <w:ind w:left="20" w:right="12"/>
              <w:jc w:val="center"/>
              <w:rPr>
                <w:sz w:val="18"/>
              </w:rPr>
            </w:pPr>
            <w:r>
              <w:rPr>
                <w:spacing w:val="-4"/>
                <w:sz w:val="18"/>
              </w:rPr>
              <w:t>代码值</w:t>
            </w:r>
          </w:p>
        </w:tc>
        <w:tc>
          <w:tcPr>
            <w:tcW w:w="2708" w:type="dxa"/>
            <w:shd w:val="clear" w:color="auto" w:fill="D9D9D9"/>
          </w:tcPr>
          <w:p w14:paraId="1A43F6E4" w14:textId="77777777" w:rsidR="00F839EB" w:rsidRDefault="00F839EB" w:rsidP="000B0E97">
            <w:pPr>
              <w:pStyle w:val="TableParagraph"/>
              <w:spacing w:before="44"/>
              <w:ind w:left="10" w:right="3"/>
              <w:jc w:val="center"/>
              <w:rPr>
                <w:sz w:val="18"/>
              </w:rPr>
            </w:pPr>
            <w:r>
              <w:rPr>
                <w:spacing w:val="-3"/>
                <w:sz w:val="18"/>
              </w:rPr>
              <w:t>代码名称</w:t>
            </w:r>
          </w:p>
        </w:tc>
        <w:tc>
          <w:tcPr>
            <w:tcW w:w="1433" w:type="dxa"/>
            <w:shd w:val="clear" w:color="auto" w:fill="D9D9D9"/>
          </w:tcPr>
          <w:p w14:paraId="3C633C61" w14:textId="77777777" w:rsidR="00F839EB" w:rsidRDefault="00F839EB" w:rsidP="000B0E97">
            <w:pPr>
              <w:pStyle w:val="TableParagraph"/>
              <w:spacing w:before="44"/>
              <w:ind w:left="20" w:right="14"/>
              <w:jc w:val="center"/>
              <w:rPr>
                <w:sz w:val="18"/>
              </w:rPr>
            </w:pPr>
            <w:r>
              <w:rPr>
                <w:spacing w:val="-4"/>
                <w:sz w:val="18"/>
              </w:rPr>
              <w:t>代码值</w:t>
            </w:r>
          </w:p>
        </w:tc>
        <w:tc>
          <w:tcPr>
            <w:tcW w:w="2948" w:type="dxa"/>
            <w:shd w:val="clear" w:color="auto" w:fill="D9D9D9"/>
          </w:tcPr>
          <w:p w14:paraId="46102DE1" w14:textId="77777777" w:rsidR="00F839EB" w:rsidRDefault="00F839EB" w:rsidP="000B0E97">
            <w:pPr>
              <w:pStyle w:val="TableParagraph"/>
              <w:spacing w:before="44"/>
              <w:ind w:left="10"/>
              <w:jc w:val="center"/>
              <w:rPr>
                <w:sz w:val="18"/>
              </w:rPr>
            </w:pPr>
            <w:r>
              <w:rPr>
                <w:spacing w:val="-3"/>
                <w:sz w:val="18"/>
              </w:rPr>
              <w:t>代码名称</w:t>
            </w:r>
          </w:p>
        </w:tc>
      </w:tr>
      <w:tr w:rsidR="00F839EB" w14:paraId="4F5298D2" w14:textId="77777777" w:rsidTr="000B0E97">
        <w:trPr>
          <w:trHeight w:val="320"/>
        </w:trPr>
        <w:tc>
          <w:tcPr>
            <w:tcW w:w="1433" w:type="dxa"/>
          </w:tcPr>
          <w:p w14:paraId="6AD0A953" w14:textId="77777777" w:rsidR="00F839EB" w:rsidRDefault="00F839EB" w:rsidP="000B0E97">
            <w:pPr>
              <w:pStyle w:val="TableParagraph"/>
              <w:spacing w:before="46"/>
              <w:ind w:left="20" w:right="13"/>
              <w:jc w:val="center"/>
              <w:rPr>
                <w:sz w:val="18"/>
              </w:rPr>
            </w:pPr>
            <w:r>
              <w:rPr>
                <w:spacing w:val="-5"/>
                <w:sz w:val="18"/>
              </w:rPr>
              <w:t>CAN</w:t>
            </w:r>
          </w:p>
        </w:tc>
        <w:tc>
          <w:tcPr>
            <w:tcW w:w="2708" w:type="dxa"/>
          </w:tcPr>
          <w:p w14:paraId="61FCC3D2" w14:textId="77777777" w:rsidR="00F839EB" w:rsidRDefault="00F839EB" w:rsidP="000B0E97">
            <w:pPr>
              <w:pStyle w:val="TableParagraph"/>
              <w:spacing w:before="46"/>
              <w:ind w:left="10"/>
              <w:jc w:val="center"/>
              <w:rPr>
                <w:sz w:val="18"/>
              </w:rPr>
            </w:pPr>
            <w:r>
              <w:rPr>
                <w:spacing w:val="-4"/>
                <w:sz w:val="18"/>
              </w:rPr>
              <w:t>加拿大</w:t>
            </w:r>
          </w:p>
        </w:tc>
        <w:tc>
          <w:tcPr>
            <w:tcW w:w="1433" w:type="dxa"/>
          </w:tcPr>
          <w:p w14:paraId="38F13412" w14:textId="77777777" w:rsidR="00F839EB" w:rsidRDefault="00F839EB" w:rsidP="000B0E97">
            <w:pPr>
              <w:pStyle w:val="TableParagraph"/>
              <w:spacing w:before="46"/>
              <w:ind w:left="20" w:right="10"/>
              <w:jc w:val="center"/>
              <w:rPr>
                <w:sz w:val="18"/>
              </w:rPr>
            </w:pPr>
            <w:r>
              <w:rPr>
                <w:spacing w:val="-5"/>
                <w:sz w:val="18"/>
              </w:rPr>
              <w:t>NIU</w:t>
            </w:r>
          </w:p>
        </w:tc>
        <w:tc>
          <w:tcPr>
            <w:tcW w:w="2948" w:type="dxa"/>
          </w:tcPr>
          <w:p w14:paraId="186755C8" w14:textId="77777777" w:rsidR="00F839EB" w:rsidRDefault="00F839EB" w:rsidP="000B0E97">
            <w:pPr>
              <w:pStyle w:val="TableParagraph"/>
              <w:spacing w:before="46"/>
              <w:ind w:left="10"/>
              <w:jc w:val="center"/>
              <w:rPr>
                <w:sz w:val="18"/>
              </w:rPr>
            </w:pPr>
            <w:r>
              <w:rPr>
                <w:spacing w:val="-5"/>
                <w:sz w:val="18"/>
              </w:rPr>
              <w:t>纽埃</w:t>
            </w:r>
          </w:p>
        </w:tc>
      </w:tr>
      <w:tr w:rsidR="00F839EB" w14:paraId="19DA5AE3" w14:textId="77777777" w:rsidTr="000B0E97">
        <w:trPr>
          <w:trHeight w:val="320"/>
        </w:trPr>
        <w:tc>
          <w:tcPr>
            <w:tcW w:w="1433" w:type="dxa"/>
          </w:tcPr>
          <w:p w14:paraId="2EBD8EDA" w14:textId="77777777" w:rsidR="00F839EB" w:rsidRDefault="00F839EB" w:rsidP="000B0E97">
            <w:pPr>
              <w:pStyle w:val="TableParagraph"/>
              <w:spacing w:before="44"/>
              <w:ind w:left="20" w:right="13"/>
              <w:jc w:val="center"/>
              <w:rPr>
                <w:sz w:val="18"/>
              </w:rPr>
            </w:pPr>
            <w:r>
              <w:rPr>
                <w:spacing w:val="-5"/>
                <w:sz w:val="18"/>
              </w:rPr>
              <w:t>CPV</w:t>
            </w:r>
          </w:p>
        </w:tc>
        <w:tc>
          <w:tcPr>
            <w:tcW w:w="2708" w:type="dxa"/>
          </w:tcPr>
          <w:p w14:paraId="391DFD83" w14:textId="77777777" w:rsidR="00F839EB" w:rsidRDefault="00F839EB" w:rsidP="000B0E97">
            <w:pPr>
              <w:pStyle w:val="TableParagraph"/>
              <w:spacing w:before="44"/>
              <w:ind w:left="10"/>
              <w:jc w:val="center"/>
              <w:rPr>
                <w:sz w:val="18"/>
              </w:rPr>
            </w:pPr>
            <w:r>
              <w:rPr>
                <w:spacing w:val="-4"/>
                <w:sz w:val="18"/>
              </w:rPr>
              <w:t>佛得角</w:t>
            </w:r>
          </w:p>
        </w:tc>
        <w:tc>
          <w:tcPr>
            <w:tcW w:w="1433" w:type="dxa"/>
          </w:tcPr>
          <w:p w14:paraId="4E936CE5" w14:textId="77777777" w:rsidR="00F839EB" w:rsidRDefault="00F839EB" w:rsidP="000B0E97">
            <w:pPr>
              <w:pStyle w:val="TableParagraph"/>
              <w:spacing w:before="44"/>
              <w:ind w:left="20" w:right="10"/>
              <w:jc w:val="center"/>
              <w:rPr>
                <w:sz w:val="18"/>
              </w:rPr>
            </w:pPr>
            <w:r>
              <w:rPr>
                <w:spacing w:val="-5"/>
                <w:sz w:val="18"/>
              </w:rPr>
              <w:t>NFK</w:t>
            </w:r>
          </w:p>
        </w:tc>
        <w:tc>
          <w:tcPr>
            <w:tcW w:w="2948" w:type="dxa"/>
          </w:tcPr>
          <w:p w14:paraId="08C57306" w14:textId="77777777" w:rsidR="00F839EB" w:rsidRDefault="00F839EB" w:rsidP="000B0E97">
            <w:pPr>
              <w:pStyle w:val="TableParagraph"/>
              <w:spacing w:before="44"/>
              <w:ind w:left="10"/>
              <w:jc w:val="center"/>
              <w:rPr>
                <w:sz w:val="18"/>
              </w:rPr>
            </w:pPr>
            <w:r>
              <w:rPr>
                <w:spacing w:val="-3"/>
                <w:sz w:val="18"/>
              </w:rPr>
              <w:t>诺福克岛</w:t>
            </w:r>
          </w:p>
        </w:tc>
      </w:tr>
      <w:tr w:rsidR="00F839EB" w14:paraId="3EF0B0E4" w14:textId="77777777" w:rsidTr="000B0E97">
        <w:trPr>
          <w:trHeight w:val="320"/>
        </w:trPr>
        <w:tc>
          <w:tcPr>
            <w:tcW w:w="1433" w:type="dxa"/>
          </w:tcPr>
          <w:p w14:paraId="68DD88A9" w14:textId="77777777" w:rsidR="00F839EB" w:rsidRDefault="00F839EB" w:rsidP="000B0E97">
            <w:pPr>
              <w:pStyle w:val="TableParagraph"/>
              <w:spacing w:before="46"/>
              <w:ind w:left="20" w:right="13"/>
              <w:jc w:val="center"/>
              <w:rPr>
                <w:sz w:val="18"/>
              </w:rPr>
            </w:pPr>
            <w:r>
              <w:rPr>
                <w:spacing w:val="-5"/>
                <w:sz w:val="18"/>
              </w:rPr>
              <w:t>CYM</w:t>
            </w:r>
          </w:p>
        </w:tc>
        <w:tc>
          <w:tcPr>
            <w:tcW w:w="2708" w:type="dxa"/>
          </w:tcPr>
          <w:p w14:paraId="15D09F34" w14:textId="77777777" w:rsidR="00F839EB" w:rsidRDefault="00F839EB" w:rsidP="000B0E97">
            <w:pPr>
              <w:pStyle w:val="TableParagraph"/>
              <w:spacing w:before="46"/>
              <w:ind w:left="10" w:right="3"/>
              <w:jc w:val="center"/>
              <w:rPr>
                <w:sz w:val="18"/>
              </w:rPr>
            </w:pPr>
            <w:r>
              <w:rPr>
                <w:spacing w:val="-3"/>
                <w:sz w:val="18"/>
              </w:rPr>
              <w:t>开曼群岛</w:t>
            </w:r>
          </w:p>
        </w:tc>
        <w:tc>
          <w:tcPr>
            <w:tcW w:w="1433" w:type="dxa"/>
          </w:tcPr>
          <w:p w14:paraId="7F783F44" w14:textId="77777777" w:rsidR="00F839EB" w:rsidRDefault="00F839EB" w:rsidP="000B0E97">
            <w:pPr>
              <w:pStyle w:val="TableParagraph"/>
              <w:spacing w:before="46"/>
              <w:ind w:left="20" w:right="10"/>
              <w:jc w:val="center"/>
              <w:rPr>
                <w:sz w:val="18"/>
              </w:rPr>
            </w:pPr>
            <w:r>
              <w:rPr>
                <w:spacing w:val="-5"/>
                <w:sz w:val="18"/>
              </w:rPr>
              <w:t>MNP</w:t>
            </w:r>
          </w:p>
        </w:tc>
        <w:tc>
          <w:tcPr>
            <w:tcW w:w="2948" w:type="dxa"/>
          </w:tcPr>
          <w:p w14:paraId="43200871" w14:textId="77777777" w:rsidR="00F839EB" w:rsidRDefault="00F839EB" w:rsidP="000B0E97">
            <w:pPr>
              <w:pStyle w:val="TableParagraph"/>
              <w:spacing w:before="46"/>
              <w:ind w:left="10" w:right="2"/>
              <w:jc w:val="center"/>
              <w:rPr>
                <w:sz w:val="18"/>
              </w:rPr>
            </w:pPr>
            <w:r>
              <w:rPr>
                <w:spacing w:val="-2"/>
                <w:sz w:val="18"/>
              </w:rPr>
              <w:t>北马里亚纳</w:t>
            </w:r>
          </w:p>
        </w:tc>
      </w:tr>
      <w:tr w:rsidR="00F839EB" w14:paraId="030F2816" w14:textId="77777777" w:rsidTr="000B0E97">
        <w:trPr>
          <w:trHeight w:val="320"/>
        </w:trPr>
        <w:tc>
          <w:tcPr>
            <w:tcW w:w="1433" w:type="dxa"/>
          </w:tcPr>
          <w:p w14:paraId="32BEEC80" w14:textId="77777777" w:rsidR="00F839EB" w:rsidRDefault="00F839EB" w:rsidP="000B0E97">
            <w:pPr>
              <w:pStyle w:val="TableParagraph"/>
              <w:spacing w:before="44"/>
              <w:ind w:left="20" w:right="13"/>
              <w:jc w:val="center"/>
              <w:rPr>
                <w:sz w:val="18"/>
              </w:rPr>
            </w:pPr>
            <w:r>
              <w:rPr>
                <w:spacing w:val="-5"/>
                <w:sz w:val="18"/>
              </w:rPr>
              <w:t>CAF</w:t>
            </w:r>
          </w:p>
        </w:tc>
        <w:tc>
          <w:tcPr>
            <w:tcW w:w="2708" w:type="dxa"/>
          </w:tcPr>
          <w:p w14:paraId="6183C3E3" w14:textId="77777777" w:rsidR="00F839EB" w:rsidRDefault="00F839EB" w:rsidP="000B0E97">
            <w:pPr>
              <w:pStyle w:val="TableParagraph"/>
              <w:spacing w:before="44"/>
              <w:ind w:left="10" w:right="3"/>
              <w:jc w:val="center"/>
              <w:rPr>
                <w:sz w:val="18"/>
              </w:rPr>
            </w:pPr>
            <w:r>
              <w:rPr>
                <w:spacing w:val="-5"/>
                <w:sz w:val="18"/>
              </w:rPr>
              <w:t>中非</w:t>
            </w:r>
          </w:p>
        </w:tc>
        <w:tc>
          <w:tcPr>
            <w:tcW w:w="1433" w:type="dxa"/>
          </w:tcPr>
          <w:p w14:paraId="16FED00E" w14:textId="77777777" w:rsidR="00F839EB" w:rsidRDefault="00F839EB" w:rsidP="000B0E97">
            <w:pPr>
              <w:pStyle w:val="TableParagraph"/>
              <w:spacing w:before="44"/>
              <w:ind w:left="20" w:right="10"/>
              <w:jc w:val="center"/>
              <w:rPr>
                <w:sz w:val="18"/>
              </w:rPr>
            </w:pPr>
            <w:r>
              <w:rPr>
                <w:spacing w:val="-5"/>
                <w:sz w:val="18"/>
              </w:rPr>
              <w:t>NOR</w:t>
            </w:r>
          </w:p>
        </w:tc>
        <w:tc>
          <w:tcPr>
            <w:tcW w:w="2948" w:type="dxa"/>
          </w:tcPr>
          <w:p w14:paraId="488074D7" w14:textId="77777777" w:rsidR="00F839EB" w:rsidRDefault="00F839EB" w:rsidP="000B0E97">
            <w:pPr>
              <w:pStyle w:val="TableParagraph"/>
              <w:spacing w:before="44"/>
              <w:ind w:left="10"/>
              <w:jc w:val="center"/>
              <w:rPr>
                <w:sz w:val="18"/>
              </w:rPr>
            </w:pPr>
            <w:r>
              <w:rPr>
                <w:spacing w:val="-5"/>
                <w:sz w:val="18"/>
              </w:rPr>
              <w:t>挪威</w:t>
            </w:r>
          </w:p>
        </w:tc>
      </w:tr>
      <w:tr w:rsidR="00F839EB" w14:paraId="555BAAAD" w14:textId="77777777" w:rsidTr="000B0E97">
        <w:trPr>
          <w:trHeight w:val="320"/>
        </w:trPr>
        <w:tc>
          <w:tcPr>
            <w:tcW w:w="1433" w:type="dxa"/>
          </w:tcPr>
          <w:p w14:paraId="77818E82" w14:textId="77777777" w:rsidR="00F839EB" w:rsidRDefault="00F839EB" w:rsidP="000B0E97">
            <w:pPr>
              <w:pStyle w:val="TableParagraph"/>
              <w:spacing w:before="46"/>
              <w:ind w:left="20" w:right="13"/>
              <w:jc w:val="center"/>
              <w:rPr>
                <w:sz w:val="18"/>
              </w:rPr>
            </w:pPr>
            <w:r>
              <w:rPr>
                <w:spacing w:val="-5"/>
                <w:sz w:val="18"/>
              </w:rPr>
              <w:t>TCD</w:t>
            </w:r>
          </w:p>
        </w:tc>
        <w:tc>
          <w:tcPr>
            <w:tcW w:w="2708" w:type="dxa"/>
          </w:tcPr>
          <w:p w14:paraId="40450C1D" w14:textId="77777777" w:rsidR="00F839EB" w:rsidRDefault="00F839EB" w:rsidP="000B0E97">
            <w:pPr>
              <w:pStyle w:val="TableParagraph"/>
              <w:spacing w:before="46"/>
              <w:ind w:left="10" w:right="3"/>
              <w:jc w:val="center"/>
              <w:rPr>
                <w:sz w:val="18"/>
              </w:rPr>
            </w:pPr>
            <w:r>
              <w:rPr>
                <w:spacing w:val="-5"/>
                <w:sz w:val="18"/>
              </w:rPr>
              <w:t>乍得</w:t>
            </w:r>
          </w:p>
        </w:tc>
        <w:tc>
          <w:tcPr>
            <w:tcW w:w="1433" w:type="dxa"/>
          </w:tcPr>
          <w:p w14:paraId="33EE7AE5" w14:textId="77777777" w:rsidR="00F839EB" w:rsidRDefault="00F839EB" w:rsidP="000B0E97">
            <w:pPr>
              <w:pStyle w:val="TableParagraph"/>
              <w:spacing w:before="46"/>
              <w:ind w:left="20" w:right="10"/>
              <w:jc w:val="center"/>
              <w:rPr>
                <w:sz w:val="18"/>
              </w:rPr>
            </w:pPr>
            <w:r>
              <w:rPr>
                <w:spacing w:val="-5"/>
                <w:sz w:val="18"/>
              </w:rPr>
              <w:t>OMN</w:t>
            </w:r>
          </w:p>
        </w:tc>
        <w:tc>
          <w:tcPr>
            <w:tcW w:w="2948" w:type="dxa"/>
          </w:tcPr>
          <w:p w14:paraId="5EED6C2C" w14:textId="77777777" w:rsidR="00F839EB" w:rsidRDefault="00F839EB" w:rsidP="000B0E97">
            <w:pPr>
              <w:pStyle w:val="TableParagraph"/>
              <w:spacing w:before="46"/>
              <w:ind w:left="10"/>
              <w:jc w:val="center"/>
              <w:rPr>
                <w:sz w:val="18"/>
              </w:rPr>
            </w:pPr>
            <w:r>
              <w:rPr>
                <w:spacing w:val="-5"/>
                <w:sz w:val="18"/>
              </w:rPr>
              <w:t>阿曼</w:t>
            </w:r>
          </w:p>
        </w:tc>
      </w:tr>
      <w:tr w:rsidR="00F839EB" w14:paraId="0E85DB47" w14:textId="77777777" w:rsidTr="000B0E97">
        <w:trPr>
          <w:trHeight w:val="320"/>
        </w:trPr>
        <w:tc>
          <w:tcPr>
            <w:tcW w:w="1433" w:type="dxa"/>
          </w:tcPr>
          <w:p w14:paraId="38AF8EC2" w14:textId="77777777" w:rsidR="00F839EB" w:rsidRDefault="00F839EB" w:rsidP="000B0E97">
            <w:pPr>
              <w:pStyle w:val="TableParagraph"/>
              <w:spacing w:before="44"/>
              <w:ind w:left="20" w:right="13"/>
              <w:jc w:val="center"/>
              <w:rPr>
                <w:sz w:val="18"/>
              </w:rPr>
            </w:pPr>
            <w:r>
              <w:rPr>
                <w:spacing w:val="-5"/>
                <w:sz w:val="18"/>
              </w:rPr>
              <w:t>CHL</w:t>
            </w:r>
          </w:p>
        </w:tc>
        <w:tc>
          <w:tcPr>
            <w:tcW w:w="2708" w:type="dxa"/>
          </w:tcPr>
          <w:p w14:paraId="42046F22" w14:textId="77777777" w:rsidR="00F839EB" w:rsidRDefault="00F839EB" w:rsidP="000B0E97">
            <w:pPr>
              <w:pStyle w:val="TableParagraph"/>
              <w:spacing w:before="44"/>
              <w:ind w:left="10" w:right="3"/>
              <w:jc w:val="center"/>
              <w:rPr>
                <w:sz w:val="18"/>
              </w:rPr>
            </w:pPr>
            <w:r>
              <w:rPr>
                <w:spacing w:val="-5"/>
                <w:sz w:val="18"/>
              </w:rPr>
              <w:t>智利</w:t>
            </w:r>
          </w:p>
        </w:tc>
        <w:tc>
          <w:tcPr>
            <w:tcW w:w="1433" w:type="dxa"/>
          </w:tcPr>
          <w:p w14:paraId="3F285035" w14:textId="77777777" w:rsidR="00F839EB" w:rsidRDefault="00F839EB" w:rsidP="000B0E97">
            <w:pPr>
              <w:pStyle w:val="TableParagraph"/>
              <w:spacing w:before="44"/>
              <w:ind w:left="20" w:right="10"/>
              <w:jc w:val="center"/>
              <w:rPr>
                <w:sz w:val="18"/>
              </w:rPr>
            </w:pPr>
            <w:r>
              <w:rPr>
                <w:spacing w:val="-5"/>
                <w:sz w:val="18"/>
              </w:rPr>
              <w:t>PAK</w:t>
            </w:r>
          </w:p>
        </w:tc>
        <w:tc>
          <w:tcPr>
            <w:tcW w:w="2948" w:type="dxa"/>
          </w:tcPr>
          <w:p w14:paraId="0899C777" w14:textId="77777777" w:rsidR="00F839EB" w:rsidRDefault="00F839EB" w:rsidP="000B0E97">
            <w:pPr>
              <w:pStyle w:val="TableParagraph"/>
              <w:spacing w:before="44"/>
              <w:ind w:left="10"/>
              <w:jc w:val="center"/>
              <w:rPr>
                <w:sz w:val="18"/>
              </w:rPr>
            </w:pPr>
            <w:r>
              <w:rPr>
                <w:spacing w:val="-3"/>
                <w:sz w:val="18"/>
              </w:rPr>
              <w:t>巴基斯坦</w:t>
            </w:r>
          </w:p>
        </w:tc>
      </w:tr>
      <w:tr w:rsidR="00F839EB" w14:paraId="01184520" w14:textId="77777777" w:rsidTr="000B0E97">
        <w:trPr>
          <w:trHeight w:val="320"/>
        </w:trPr>
        <w:tc>
          <w:tcPr>
            <w:tcW w:w="1433" w:type="dxa"/>
          </w:tcPr>
          <w:p w14:paraId="4039EB5D" w14:textId="77777777" w:rsidR="00F839EB" w:rsidRDefault="00F839EB" w:rsidP="000B0E97">
            <w:pPr>
              <w:pStyle w:val="TableParagraph"/>
              <w:spacing w:before="46"/>
              <w:ind w:left="20" w:right="13"/>
              <w:jc w:val="center"/>
              <w:rPr>
                <w:sz w:val="18"/>
              </w:rPr>
            </w:pPr>
            <w:r>
              <w:rPr>
                <w:spacing w:val="-5"/>
                <w:sz w:val="18"/>
              </w:rPr>
              <w:t>CHN</w:t>
            </w:r>
          </w:p>
        </w:tc>
        <w:tc>
          <w:tcPr>
            <w:tcW w:w="2708" w:type="dxa"/>
          </w:tcPr>
          <w:p w14:paraId="09072DF3" w14:textId="77777777" w:rsidR="00F839EB" w:rsidRDefault="00F839EB" w:rsidP="000B0E97">
            <w:pPr>
              <w:pStyle w:val="TableParagraph"/>
              <w:spacing w:before="46"/>
              <w:ind w:left="10" w:right="3"/>
              <w:jc w:val="center"/>
              <w:rPr>
                <w:sz w:val="18"/>
              </w:rPr>
            </w:pPr>
            <w:r>
              <w:rPr>
                <w:spacing w:val="-5"/>
                <w:sz w:val="18"/>
              </w:rPr>
              <w:t>中国</w:t>
            </w:r>
          </w:p>
        </w:tc>
        <w:tc>
          <w:tcPr>
            <w:tcW w:w="1433" w:type="dxa"/>
          </w:tcPr>
          <w:p w14:paraId="737A6A9D" w14:textId="77777777" w:rsidR="00F839EB" w:rsidRDefault="00F839EB" w:rsidP="000B0E97">
            <w:pPr>
              <w:pStyle w:val="TableParagraph"/>
              <w:spacing w:before="46"/>
              <w:ind w:left="20" w:right="10"/>
              <w:jc w:val="center"/>
              <w:rPr>
                <w:sz w:val="18"/>
              </w:rPr>
            </w:pPr>
            <w:r>
              <w:rPr>
                <w:spacing w:val="-5"/>
                <w:sz w:val="18"/>
              </w:rPr>
              <w:t>PLW</w:t>
            </w:r>
          </w:p>
        </w:tc>
        <w:tc>
          <w:tcPr>
            <w:tcW w:w="2948" w:type="dxa"/>
          </w:tcPr>
          <w:p w14:paraId="3A58F0BD" w14:textId="77777777" w:rsidR="00F839EB" w:rsidRDefault="00F839EB" w:rsidP="000B0E97">
            <w:pPr>
              <w:pStyle w:val="TableParagraph"/>
              <w:spacing w:before="46"/>
              <w:ind w:left="10"/>
              <w:jc w:val="center"/>
              <w:rPr>
                <w:sz w:val="18"/>
              </w:rPr>
            </w:pPr>
            <w:r>
              <w:rPr>
                <w:spacing w:val="-5"/>
                <w:sz w:val="18"/>
              </w:rPr>
              <w:t>帕劳</w:t>
            </w:r>
          </w:p>
        </w:tc>
      </w:tr>
      <w:tr w:rsidR="00F839EB" w14:paraId="066D1AFB" w14:textId="77777777" w:rsidTr="000B0E97">
        <w:trPr>
          <w:trHeight w:val="320"/>
        </w:trPr>
        <w:tc>
          <w:tcPr>
            <w:tcW w:w="1433" w:type="dxa"/>
          </w:tcPr>
          <w:p w14:paraId="1B209486" w14:textId="77777777" w:rsidR="00F839EB" w:rsidRDefault="00F839EB" w:rsidP="000B0E97">
            <w:pPr>
              <w:pStyle w:val="TableParagraph"/>
              <w:spacing w:before="44"/>
              <w:ind w:left="20" w:right="13"/>
              <w:jc w:val="center"/>
              <w:rPr>
                <w:sz w:val="18"/>
              </w:rPr>
            </w:pPr>
            <w:r>
              <w:rPr>
                <w:spacing w:val="-5"/>
                <w:sz w:val="18"/>
              </w:rPr>
              <w:t>HKG</w:t>
            </w:r>
          </w:p>
        </w:tc>
        <w:tc>
          <w:tcPr>
            <w:tcW w:w="2708" w:type="dxa"/>
          </w:tcPr>
          <w:p w14:paraId="4BEE9F7D" w14:textId="77777777" w:rsidR="00F839EB" w:rsidRDefault="00F839EB" w:rsidP="000B0E97">
            <w:pPr>
              <w:pStyle w:val="TableParagraph"/>
              <w:spacing w:before="44"/>
              <w:ind w:left="10" w:right="3"/>
              <w:jc w:val="center"/>
              <w:rPr>
                <w:sz w:val="18"/>
              </w:rPr>
            </w:pPr>
            <w:r>
              <w:rPr>
                <w:spacing w:val="-5"/>
                <w:sz w:val="18"/>
              </w:rPr>
              <w:t>香港</w:t>
            </w:r>
          </w:p>
        </w:tc>
        <w:tc>
          <w:tcPr>
            <w:tcW w:w="1433" w:type="dxa"/>
          </w:tcPr>
          <w:p w14:paraId="1C695657" w14:textId="77777777" w:rsidR="00F839EB" w:rsidRDefault="00F839EB" w:rsidP="000B0E97">
            <w:pPr>
              <w:pStyle w:val="TableParagraph"/>
              <w:spacing w:before="44"/>
              <w:ind w:left="20" w:right="10"/>
              <w:jc w:val="center"/>
              <w:rPr>
                <w:sz w:val="18"/>
              </w:rPr>
            </w:pPr>
            <w:r>
              <w:rPr>
                <w:spacing w:val="-5"/>
                <w:sz w:val="18"/>
              </w:rPr>
              <w:t>PSE</w:t>
            </w:r>
          </w:p>
        </w:tc>
        <w:tc>
          <w:tcPr>
            <w:tcW w:w="2948" w:type="dxa"/>
          </w:tcPr>
          <w:p w14:paraId="1022142F" w14:textId="77777777" w:rsidR="00F839EB" w:rsidRDefault="00F839EB" w:rsidP="000B0E97">
            <w:pPr>
              <w:pStyle w:val="TableParagraph"/>
              <w:spacing w:before="44"/>
              <w:ind w:left="10"/>
              <w:jc w:val="center"/>
              <w:rPr>
                <w:sz w:val="18"/>
              </w:rPr>
            </w:pPr>
            <w:r>
              <w:rPr>
                <w:spacing w:val="-3"/>
                <w:sz w:val="18"/>
              </w:rPr>
              <w:t>巴勒斯坦</w:t>
            </w:r>
          </w:p>
        </w:tc>
      </w:tr>
      <w:tr w:rsidR="00F839EB" w14:paraId="193BD0C9" w14:textId="77777777" w:rsidTr="000B0E97">
        <w:trPr>
          <w:trHeight w:val="320"/>
        </w:trPr>
        <w:tc>
          <w:tcPr>
            <w:tcW w:w="1433" w:type="dxa"/>
          </w:tcPr>
          <w:p w14:paraId="22B0C2BD" w14:textId="77777777" w:rsidR="00F839EB" w:rsidRDefault="00F839EB" w:rsidP="000B0E97">
            <w:pPr>
              <w:pStyle w:val="TableParagraph"/>
              <w:spacing w:before="46"/>
              <w:ind w:left="20" w:right="13"/>
              <w:jc w:val="center"/>
              <w:rPr>
                <w:sz w:val="18"/>
              </w:rPr>
            </w:pPr>
            <w:r>
              <w:rPr>
                <w:spacing w:val="-5"/>
                <w:sz w:val="18"/>
              </w:rPr>
              <w:t>MAC</w:t>
            </w:r>
          </w:p>
        </w:tc>
        <w:tc>
          <w:tcPr>
            <w:tcW w:w="2708" w:type="dxa"/>
          </w:tcPr>
          <w:p w14:paraId="722B7EEF" w14:textId="77777777" w:rsidR="00F839EB" w:rsidRDefault="00F839EB" w:rsidP="000B0E97">
            <w:pPr>
              <w:pStyle w:val="TableParagraph"/>
              <w:spacing w:before="46"/>
              <w:ind w:left="10" w:right="3"/>
              <w:jc w:val="center"/>
              <w:rPr>
                <w:sz w:val="18"/>
              </w:rPr>
            </w:pPr>
            <w:r>
              <w:rPr>
                <w:spacing w:val="-5"/>
                <w:sz w:val="18"/>
              </w:rPr>
              <w:t>澳门</w:t>
            </w:r>
          </w:p>
        </w:tc>
        <w:tc>
          <w:tcPr>
            <w:tcW w:w="1433" w:type="dxa"/>
          </w:tcPr>
          <w:p w14:paraId="09B19276" w14:textId="77777777" w:rsidR="00F839EB" w:rsidRDefault="00F839EB" w:rsidP="000B0E97">
            <w:pPr>
              <w:pStyle w:val="TableParagraph"/>
              <w:spacing w:before="46"/>
              <w:ind w:left="20" w:right="10"/>
              <w:jc w:val="center"/>
              <w:rPr>
                <w:sz w:val="18"/>
              </w:rPr>
            </w:pPr>
            <w:r>
              <w:rPr>
                <w:spacing w:val="-5"/>
                <w:sz w:val="18"/>
              </w:rPr>
              <w:t>PAN</w:t>
            </w:r>
          </w:p>
        </w:tc>
        <w:tc>
          <w:tcPr>
            <w:tcW w:w="2948" w:type="dxa"/>
          </w:tcPr>
          <w:p w14:paraId="7C4C6140" w14:textId="77777777" w:rsidR="00F839EB" w:rsidRDefault="00F839EB" w:rsidP="000B0E97">
            <w:pPr>
              <w:pStyle w:val="TableParagraph"/>
              <w:spacing w:before="46"/>
              <w:ind w:left="10" w:right="2"/>
              <w:jc w:val="center"/>
              <w:rPr>
                <w:sz w:val="18"/>
              </w:rPr>
            </w:pPr>
            <w:r>
              <w:rPr>
                <w:spacing w:val="-4"/>
                <w:sz w:val="18"/>
              </w:rPr>
              <w:t>巴拿马</w:t>
            </w:r>
          </w:p>
        </w:tc>
      </w:tr>
      <w:tr w:rsidR="00F839EB" w14:paraId="364E9497" w14:textId="77777777" w:rsidTr="000B0E97">
        <w:trPr>
          <w:trHeight w:val="320"/>
        </w:trPr>
        <w:tc>
          <w:tcPr>
            <w:tcW w:w="1433" w:type="dxa"/>
          </w:tcPr>
          <w:p w14:paraId="26C55E4D" w14:textId="77777777" w:rsidR="00F839EB" w:rsidRDefault="00F839EB" w:rsidP="000B0E97">
            <w:pPr>
              <w:pStyle w:val="TableParagraph"/>
              <w:spacing w:before="44"/>
              <w:ind w:left="20" w:right="13"/>
              <w:jc w:val="center"/>
              <w:rPr>
                <w:sz w:val="18"/>
              </w:rPr>
            </w:pPr>
            <w:r>
              <w:rPr>
                <w:spacing w:val="-5"/>
                <w:sz w:val="18"/>
              </w:rPr>
              <w:t>TWN</w:t>
            </w:r>
          </w:p>
        </w:tc>
        <w:tc>
          <w:tcPr>
            <w:tcW w:w="2708" w:type="dxa"/>
          </w:tcPr>
          <w:p w14:paraId="7CBF7B0C" w14:textId="77777777" w:rsidR="00F839EB" w:rsidRDefault="00F839EB" w:rsidP="000B0E97">
            <w:pPr>
              <w:pStyle w:val="TableParagraph"/>
              <w:spacing w:before="44"/>
              <w:ind w:left="10" w:right="3"/>
              <w:jc w:val="center"/>
              <w:rPr>
                <w:sz w:val="18"/>
              </w:rPr>
            </w:pPr>
            <w:r>
              <w:rPr>
                <w:spacing w:val="-5"/>
                <w:sz w:val="18"/>
              </w:rPr>
              <w:t>台湾</w:t>
            </w:r>
          </w:p>
        </w:tc>
        <w:tc>
          <w:tcPr>
            <w:tcW w:w="1433" w:type="dxa"/>
          </w:tcPr>
          <w:p w14:paraId="58E07BB6" w14:textId="77777777" w:rsidR="00F839EB" w:rsidRDefault="00F839EB" w:rsidP="000B0E97">
            <w:pPr>
              <w:pStyle w:val="TableParagraph"/>
              <w:spacing w:before="44"/>
              <w:ind w:left="20" w:right="10"/>
              <w:jc w:val="center"/>
              <w:rPr>
                <w:sz w:val="18"/>
              </w:rPr>
            </w:pPr>
            <w:r>
              <w:rPr>
                <w:spacing w:val="-5"/>
                <w:sz w:val="18"/>
              </w:rPr>
              <w:t>PNG</w:t>
            </w:r>
          </w:p>
        </w:tc>
        <w:tc>
          <w:tcPr>
            <w:tcW w:w="2948" w:type="dxa"/>
          </w:tcPr>
          <w:p w14:paraId="36F6D4CD" w14:textId="77777777" w:rsidR="00F839EB" w:rsidRDefault="00F839EB" w:rsidP="000B0E97">
            <w:pPr>
              <w:pStyle w:val="TableParagraph"/>
              <w:spacing w:before="44"/>
              <w:ind w:left="10" w:right="2"/>
              <w:jc w:val="center"/>
              <w:rPr>
                <w:sz w:val="18"/>
              </w:rPr>
            </w:pPr>
            <w:r>
              <w:rPr>
                <w:spacing w:val="-2"/>
                <w:sz w:val="18"/>
              </w:rPr>
              <w:t>巴布亚新几内亚</w:t>
            </w:r>
          </w:p>
        </w:tc>
      </w:tr>
      <w:tr w:rsidR="00F839EB" w14:paraId="303CAE00" w14:textId="77777777" w:rsidTr="000B0E97">
        <w:trPr>
          <w:trHeight w:val="320"/>
        </w:trPr>
        <w:tc>
          <w:tcPr>
            <w:tcW w:w="1433" w:type="dxa"/>
          </w:tcPr>
          <w:p w14:paraId="7FA72FB5" w14:textId="77777777" w:rsidR="00F839EB" w:rsidRDefault="00F839EB" w:rsidP="000B0E97">
            <w:pPr>
              <w:pStyle w:val="TableParagraph"/>
              <w:spacing w:before="46"/>
              <w:ind w:left="20" w:right="13"/>
              <w:jc w:val="center"/>
              <w:rPr>
                <w:sz w:val="18"/>
              </w:rPr>
            </w:pPr>
            <w:r>
              <w:rPr>
                <w:spacing w:val="-5"/>
                <w:sz w:val="18"/>
              </w:rPr>
              <w:t>CXR</w:t>
            </w:r>
          </w:p>
        </w:tc>
        <w:tc>
          <w:tcPr>
            <w:tcW w:w="2708" w:type="dxa"/>
          </w:tcPr>
          <w:p w14:paraId="4BDE1E33" w14:textId="77777777" w:rsidR="00F839EB" w:rsidRDefault="00F839EB" w:rsidP="000B0E97">
            <w:pPr>
              <w:pStyle w:val="TableParagraph"/>
              <w:spacing w:before="46"/>
              <w:ind w:left="10"/>
              <w:jc w:val="center"/>
              <w:rPr>
                <w:sz w:val="18"/>
              </w:rPr>
            </w:pPr>
            <w:r>
              <w:rPr>
                <w:spacing w:val="-4"/>
                <w:sz w:val="18"/>
              </w:rPr>
              <w:t>圣诞岛</w:t>
            </w:r>
          </w:p>
        </w:tc>
        <w:tc>
          <w:tcPr>
            <w:tcW w:w="1433" w:type="dxa"/>
          </w:tcPr>
          <w:p w14:paraId="233976A7" w14:textId="77777777" w:rsidR="00F839EB" w:rsidRDefault="00F839EB" w:rsidP="000B0E97">
            <w:pPr>
              <w:pStyle w:val="TableParagraph"/>
              <w:spacing w:before="46"/>
              <w:ind w:left="20" w:right="10"/>
              <w:jc w:val="center"/>
              <w:rPr>
                <w:sz w:val="18"/>
              </w:rPr>
            </w:pPr>
            <w:r>
              <w:rPr>
                <w:spacing w:val="-5"/>
                <w:sz w:val="18"/>
              </w:rPr>
              <w:t>PRY</w:t>
            </w:r>
          </w:p>
        </w:tc>
        <w:tc>
          <w:tcPr>
            <w:tcW w:w="2948" w:type="dxa"/>
          </w:tcPr>
          <w:p w14:paraId="6E899C43" w14:textId="77777777" w:rsidR="00F839EB" w:rsidRDefault="00F839EB" w:rsidP="000B0E97">
            <w:pPr>
              <w:pStyle w:val="TableParagraph"/>
              <w:spacing w:before="46"/>
              <w:ind w:left="10" w:right="2"/>
              <w:jc w:val="center"/>
              <w:rPr>
                <w:sz w:val="18"/>
              </w:rPr>
            </w:pPr>
            <w:r>
              <w:rPr>
                <w:spacing w:val="-4"/>
                <w:sz w:val="18"/>
              </w:rPr>
              <w:t>巴拉圭</w:t>
            </w:r>
          </w:p>
        </w:tc>
      </w:tr>
      <w:tr w:rsidR="00F839EB" w14:paraId="423013B9" w14:textId="77777777" w:rsidTr="000B0E97">
        <w:trPr>
          <w:trHeight w:val="320"/>
        </w:trPr>
        <w:tc>
          <w:tcPr>
            <w:tcW w:w="1433" w:type="dxa"/>
          </w:tcPr>
          <w:p w14:paraId="22EC12FD" w14:textId="77777777" w:rsidR="00F839EB" w:rsidRDefault="00F839EB" w:rsidP="000B0E97">
            <w:pPr>
              <w:pStyle w:val="TableParagraph"/>
              <w:spacing w:before="44"/>
              <w:ind w:left="20" w:right="13"/>
              <w:jc w:val="center"/>
              <w:rPr>
                <w:sz w:val="18"/>
              </w:rPr>
            </w:pPr>
            <w:r>
              <w:rPr>
                <w:spacing w:val="-5"/>
                <w:sz w:val="18"/>
              </w:rPr>
              <w:t>CCK</w:t>
            </w:r>
          </w:p>
        </w:tc>
        <w:tc>
          <w:tcPr>
            <w:tcW w:w="2708" w:type="dxa"/>
          </w:tcPr>
          <w:p w14:paraId="55A13758" w14:textId="77777777" w:rsidR="00F839EB" w:rsidRDefault="00F839EB" w:rsidP="000B0E97">
            <w:pPr>
              <w:pStyle w:val="TableParagraph"/>
              <w:spacing w:before="44"/>
              <w:ind w:left="10" w:right="3"/>
              <w:jc w:val="center"/>
              <w:rPr>
                <w:sz w:val="18"/>
              </w:rPr>
            </w:pPr>
            <w:r>
              <w:rPr>
                <w:spacing w:val="-3"/>
                <w:sz w:val="18"/>
              </w:rPr>
              <w:t>科科斯</w:t>
            </w:r>
            <w:r>
              <w:rPr>
                <w:spacing w:val="-3"/>
                <w:sz w:val="18"/>
              </w:rPr>
              <w:t>(</w:t>
            </w:r>
            <w:r>
              <w:rPr>
                <w:spacing w:val="-3"/>
                <w:sz w:val="18"/>
              </w:rPr>
              <w:t>基林</w:t>
            </w:r>
            <w:r>
              <w:rPr>
                <w:spacing w:val="-3"/>
                <w:sz w:val="18"/>
              </w:rPr>
              <w:t>)</w:t>
            </w:r>
            <w:r>
              <w:rPr>
                <w:spacing w:val="-3"/>
                <w:sz w:val="18"/>
              </w:rPr>
              <w:t>群岛</w:t>
            </w:r>
          </w:p>
        </w:tc>
        <w:tc>
          <w:tcPr>
            <w:tcW w:w="1433" w:type="dxa"/>
          </w:tcPr>
          <w:p w14:paraId="24D51718" w14:textId="77777777" w:rsidR="00F839EB" w:rsidRDefault="00F839EB" w:rsidP="000B0E97">
            <w:pPr>
              <w:pStyle w:val="TableParagraph"/>
              <w:spacing w:before="44"/>
              <w:ind w:left="20" w:right="10"/>
              <w:jc w:val="center"/>
              <w:rPr>
                <w:sz w:val="18"/>
              </w:rPr>
            </w:pPr>
            <w:r>
              <w:rPr>
                <w:spacing w:val="-5"/>
                <w:sz w:val="18"/>
              </w:rPr>
              <w:t>PER</w:t>
            </w:r>
          </w:p>
        </w:tc>
        <w:tc>
          <w:tcPr>
            <w:tcW w:w="2948" w:type="dxa"/>
          </w:tcPr>
          <w:p w14:paraId="1DE3AB51" w14:textId="77777777" w:rsidR="00F839EB" w:rsidRDefault="00F839EB" w:rsidP="000B0E97">
            <w:pPr>
              <w:pStyle w:val="TableParagraph"/>
              <w:spacing w:before="44"/>
              <w:ind w:left="10"/>
              <w:jc w:val="center"/>
              <w:rPr>
                <w:sz w:val="18"/>
              </w:rPr>
            </w:pPr>
            <w:r>
              <w:rPr>
                <w:spacing w:val="-5"/>
                <w:sz w:val="18"/>
              </w:rPr>
              <w:t>秘鲁</w:t>
            </w:r>
          </w:p>
        </w:tc>
      </w:tr>
      <w:tr w:rsidR="00F839EB" w14:paraId="355644A0" w14:textId="77777777" w:rsidTr="000B0E97">
        <w:trPr>
          <w:trHeight w:val="320"/>
        </w:trPr>
        <w:tc>
          <w:tcPr>
            <w:tcW w:w="1433" w:type="dxa"/>
          </w:tcPr>
          <w:p w14:paraId="49717D1E" w14:textId="77777777" w:rsidR="00F839EB" w:rsidRDefault="00F839EB" w:rsidP="000B0E97">
            <w:pPr>
              <w:pStyle w:val="TableParagraph"/>
              <w:spacing w:before="46"/>
              <w:ind w:left="20" w:right="13"/>
              <w:jc w:val="center"/>
              <w:rPr>
                <w:sz w:val="18"/>
              </w:rPr>
            </w:pPr>
            <w:r>
              <w:rPr>
                <w:spacing w:val="-5"/>
                <w:sz w:val="18"/>
              </w:rPr>
              <w:t>COL</w:t>
            </w:r>
          </w:p>
        </w:tc>
        <w:tc>
          <w:tcPr>
            <w:tcW w:w="2708" w:type="dxa"/>
          </w:tcPr>
          <w:p w14:paraId="21D9CABB" w14:textId="77777777" w:rsidR="00F839EB" w:rsidRDefault="00F839EB" w:rsidP="000B0E97">
            <w:pPr>
              <w:pStyle w:val="TableParagraph"/>
              <w:spacing w:before="46"/>
              <w:ind w:left="10" w:right="3"/>
              <w:jc w:val="center"/>
              <w:rPr>
                <w:sz w:val="18"/>
              </w:rPr>
            </w:pPr>
            <w:r>
              <w:rPr>
                <w:spacing w:val="-3"/>
                <w:sz w:val="18"/>
              </w:rPr>
              <w:t>哥伦比亚</w:t>
            </w:r>
          </w:p>
        </w:tc>
        <w:tc>
          <w:tcPr>
            <w:tcW w:w="1433" w:type="dxa"/>
          </w:tcPr>
          <w:p w14:paraId="3B4331D0" w14:textId="77777777" w:rsidR="00F839EB" w:rsidRDefault="00F839EB" w:rsidP="000B0E97">
            <w:pPr>
              <w:pStyle w:val="TableParagraph"/>
              <w:spacing w:before="46"/>
              <w:ind w:left="20" w:right="10"/>
              <w:jc w:val="center"/>
              <w:rPr>
                <w:sz w:val="18"/>
              </w:rPr>
            </w:pPr>
            <w:r>
              <w:rPr>
                <w:spacing w:val="-5"/>
                <w:sz w:val="18"/>
              </w:rPr>
              <w:t>PHL</w:t>
            </w:r>
          </w:p>
        </w:tc>
        <w:tc>
          <w:tcPr>
            <w:tcW w:w="2948" w:type="dxa"/>
          </w:tcPr>
          <w:p w14:paraId="1BDAD627" w14:textId="77777777" w:rsidR="00F839EB" w:rsidRDefault="00F839EB" w:rsidP="000B0E97">
            <w:pPr>
              <w:pStyle w:val="TableParagraph"/>
              <w:spacing w:before="46"/>
              <w:ind w:left="10" w:right="2"/>
              <w:jc w:val="center"/>
              <w:rPr>
                <w:sz w:val="18"/>
              </w:rPr>
            </w:pPr>
            <w:r>
              <w:rPr>
                <w:spacing w:val="-4"/>
                <w:sz w:val="18"/>
              </w:rPr>
              <w:t>菲律宾</w:t>
            </w:r>
          </w:p>
        </w:tc>
      </w:tr>
      <w:tr w:rsidR="00F839EB" w14:paraId="1CB5CC08" w14:textId="77777777" w:rsidTr="000B0E97">
        <w:trPr>
          <w:trHeight w:val="320"/>
        </w:trPr>
        <w:tc>
          <w:tcPr>
            <w:tcW w:w="1433" w:type="dxa"/>
          </w:tcPr>
          <w:p w14:paraId="49937947" w14:textId="77777777" w:rsidR="00F839EB" w:rsidRDefault="00F839EB" w:rsidP="000B0E97">
            <w:pPr>
              <w:pStyle w:val="TableParagraph"/>
              <w:spacing w:before="44"/>
              <w:ind w:left="20" w:right="13"/>
              <w:jc w:val="center"/>
              <w:rPr>
                <w:sz w:val="18"/>
              </w:rPr>
            </w:pPr>
            <w:r>
              <w:rPr>
                <w:spacing w:val="-5"/>
                <w:sz w:val="18"/>
              </w:rPr>
              <w:t>COM</w:t>
            </w:r>
          </w:p>
        </w:tc>
        <w:tc>
          <w:tcPr>
            <w:tcW w:w="2708" w:type="dxa"/>
          </w:tcPr>
          <w:p w14:paraId="39A079C0" w14:textId="77777777" w:rsidR="00F839EB" w:rsidRDefault="00F839EB" w:rsidP="000B0E97">
            <w:pPr>
              <w:pStyle w:val="TableParagraph"/>
              <w:spacing w:before="44"/>
              <w:ind w:left="10"/>
              <w:jc w:val="center"/>
              <w:rPr>
                <w:sz w:val="18"/>
              </w:rPr>
            </w:pPr>
            <w:r>
              <w:rPr>
                <w:spacing w:val="-4"/>
                <w:sz w:val="18"/>
              </w:rPr>
              <w:t>科摩罗</w:t>
            </w:r>
          </w:p>
        </w:tc>
        <w:tc>
          <w:tcPr>
            <w:tcW w:w="1433" w:type="dxa"/>
          </w:tcPr>
          <w:p w14:paraId="5C6B963C" w14:textId="77777777" w:rsidR="00F839EB" w:rsidRDefault="00F839EB" w:rsidP="000B0E97">
            <w:pPr>
              <w:pStyle w:val="TableParagraph"/>
              <w:spacing w:before="44"/>
              <w:ind w:left="20" w:right="10"/>
              <w:jc w:val="center"/>
              <w:rPr>
                <w:sz w:val="18"/>
              </w:rPr>
            </w:pPr>
            <w:r>
              <w:rPr>
                <w:spacing w:val="-5"/>
                <w:sz w:val="18"/>
              </w:rPr>
              <w:t>PCN</w:t>
            </w:r>
          </w:p>
        </w:tc>
        <w:tc>
          <w:tcPr>
            <w:tcW w:w="2948" w:type="dxa"/>
          </w:tcPr>
          <w:p w14:paraId="266F73AF" w14:textId="77777777" w:rsidR="00F839EB" w:rsidRDefault="00F839EB" w:rsidP="000B0E97">
            <w:pPr>
              <w:pStyle w:val="TableParagraph"/>
              <w:spacing w:before="44"/>
              <w:ind w:left="10"/>
              <w:jc w:val="center"/>
              <w:rPr>
                <w:sz w:val="18"/>
              </w:rPr>
            </w:pPr>
            <w:r>
              <w:rPr>
                <w:spacing w:val="-2"/>
                <w:sz w:val="18"/>
              </w:rPr>
              <w:t>皮特凯恩群岛</w:t>
            </w:r>
          </w:p>
        </w:tc>
      </w:tr>
      <w:tr w:rsidR="00F839EB" w14:paraId="0F76D32E" w14:textId="77777777" w:rsidTr="000B0E97">
        <w:trPr>
          <w:trHeight w:val="320"/>
        </w:trPr>
        <w:tc>
          <w:tcPr>
            <w:tcW w:w="1433" w:type="dxa"/>
          </w:tcPr>
          <w:p w14:paraId="0560FF04" w14:textId="77777777" w:rsidR="00F839EB" w:rsidRDefault="00F839EB" w:rsidP="000B0E97">
            <w:pPr>
              <w:pStyle w:val="TableParagraph"/>
              <w:spacing w:before="46"/>
              <w:ind w:left="20" w:right="13"/>
              <w:jc w:val="center"/>
              <w:rPr>
                <w:sz w:val="18"/>
              </w:rPr>
            </w:pPr>
            <w:r>
              <w:rPr>
                <w:spacing w:val="-5"/>
                <w:sz w:val="18"/>
              </w:rPr>
              <w:t>COG</w:t>
            </w:r>
          </w:p>
        </w:tc>
        <w:tc>
          <w:tcPr>
            <w:tcW w:w="2708" w:type="dxa"/>
          </w:tcPr>
          <w:p w14:paraId="7523E117" w14:textId="77777777" w:rsidR="00F839EB" w:rsidRDefault="00F839EB" w:rsidP="000B0E97">
            <w:pPr>
              <w:pStyle w:val="TableParagraph"/>
              <w:spacing w:before="46"/>
              <w:ind w:left="10"/>
              <w:jc w:val="center"/>
              <w:rPr>
                <w:sz w:val="18"/>
              </w:rPr>
            </w:pPr>
            <w:r>
              <w:rPr>
                <w:sz w:val="18"/>
              </w:rPr>
              <w:t>刚果（布</w:t>
            </w:r>
            <w:r>
              <w:rPr>
                <w:spacing w:val="-10"/>
                <w:sz w:val="18"/>
              </w:rPr>
              <w:t>）</w:t>
            </w:r>
          </w:p>
        </w:tc>
        <w:tc>
          <w:tcPr>
            <w:tcW w:w="1433" w:type="dxa"/>
          </w:tcPr>
          <w:p w14:paraId="7C7F28BC" w14:textId="77777777" w:rsidR="00F839EB" w:rsidRDefault="00F839EB" w:rsidP="000B0E97">
            <w:pPr>
              <w:pStyle w:val="TableParagraph"/>
              <w:spacing w:before="46"/>
              <w:ind w:left="20" w:right="10"/>
              <w:jc w:val="center"/>
              <w:rPr>
                <w:sz w:val="18"/>
              </w:rPr>
            </w:pPr>
            <w:r>
              <w:rPr>
                <w:spacing w:val="-5"/>
                <w:sz w:val="18"/>
              </w:rPr>
              <w:t>POL</w:t>
            </w:r>
          </w:p>
        </w:tc>
        <w:tc>
          <w:tcPr>
            <w:tcW w:w="2948" w:type="dxa"/>
          </w:tcPr>
          <w:p w14:paraId="354ABE64" w14:textId="77777777" w:rsidR="00F839EB" w:rsidRDefault="00F839EB" w:rsidP="000B0E97">
            <w:pPr>
              <w:pStyle w:val="TableParagraph"/>
              <w:spacing w:before="46"/>
              <w:ind w:left="10"/>
              <w:jc w:val="center"/>
              <w:rPr>
                <w:sz w:val="18"/>
              </w:rPr>
            </w:pPr>
            <w:r>
              <w:rPr>
                <w:spacing w:val="-5"/>
                <w:sz w:val="18"/>
              </w:rPr>
              <w:t>波兰</w:t>
            </w:r>
          </w:p>
        </w:tc>
      </w:tr>
      <w:tr w:rsidR="00F839EB" w14:paraId="1860001E" w14:textId="77777777" w:rsidTr="000B0E97">
        <w:trPr>
          <w:trHeight w:val="320"/>
        </w:trPr>
        <w:tc>
          <w:tcPr>
            <w:tcW w:w="1433" w:type="dxa"/>
          </w:tcPr>
          <w:p w14:paraId="5C903ED0" w14:textId="77777777" w:rsidR="00F839EB" w:rsidRDefault="00F839EB" w:rsidP="000B0E97">
            <w:pPr>
              <w:pStyle w:val="TableParagraph"/>
              <w:spacing w:before="44"/>
              <w:ind w:left="20" w:right="13"/>
              <w:jc w:val="center"/>
              <w:rPr>
                <w:sz w:val="18"/>
              </w:rPr>
            </w:pPr>
            <w:r>
              <w:rPr>
                <w:spacing w:val="-5"/>
                <w:sz w:val="18"/>
              </w:rPr>
              <w:t>COD</w:t>
            </w:r>
          </w:p>
        </w:tc>
        <w:tc>
          <w:tcPr>
            <w:tcW w:w="2708" w:type="dxa"/>
          </w:tcPr>
          <w:p w14:paraId="24C686C2" w14:textId="77777777" w:rsidR="00F839EB" w:rsidRDefault="00F839EB" w:rsidP="000B0E97">
            <w:pPr>
              <w:pStyle w:val="TableParagraph"/>
              <w:spacing w:before="44"/>
              <w:ind w:left="10"/>
              <w:jc w:val="center"/>
              <w:rPr>
                <w:sz w:val="18"/>
              </w:rPr>
            </w:pPr>
            <w:r>
              <w:rPr>
                <w:sz w:val="18"/>
              </w:rPr>
              <w:t>刚果（金</w:t>
            </w:r>
            <w:r>
              <w:rPr>
                <w:spacing w:val="-10"/>
                <w:sz w:val="18"/>
              </w:rPr>
              <w:t>）</w:t>
            </w:r>
          </w:p>
        </w:tc>
        <w:tc>
          <w:tcPr>
            <w:tcW w:w="1433" w:type="dxa"/>
          </w:tcPr>
          <w:p w14:paraId="6F2C881B" w14:textId="77777777" w:rsidR="00F839EB" w:rsidRDefault="00F839EB" w:rsidP="000B0E97">
            <w:pPr>
              <w:pStyle w:val="TableParagraph"/>
              <w:spacing w:before="44"/>
              <w:ind w:left="20" w:right="10"/>
              <w:jc w:val="center"/>
              <w:rPr>
                <w:sz w:val="18"/>
              </w:rPr>
            </w:pPr>
            <w:r>
              <w:rPr>
                <w:spacing w:val="-5"/>
                <w:sz w:val="18"/>
              </w:rPr>
              <w:t>PRT</w:t>
            </w:r>
          </w:p>
        </w:tc>
        <w:tc>
          <w:tcPr>
            <w:tcW w:w="2948" w:type="dxa"/>
          </w:tcPr>
          <w:p w14:paraId="1A6E6687" w14:textId="77777777" w:rsidR="00F839EB" w:rsidRDefault="00F839EB" w:rsidP="000B0E97">
            <w:pPr>
              <w:pStyle w:val="TableParagraph"/>
              <w:spacing w:before="44"/>
              <w:ind w:left="10" w:right="2"/>
              <w:jc w:val="center"/>
              <w:rPr>
                <w:sz w:val="18"/>
              </w:rPr>
            </w:pPr>
            <w:r>
              <w:rPr>
                <w:spacing w:val="-4"/>
                <w:sz w:val="18"/>
              </w:rPr>
              <w:t>葡萄牙</w:t>
            </w:r>
          </w:p>
        </w:tc>
      </w:tr>
      <w:tr w:rsidR="00F839EB" w14:paraId="663CF3A4" w14:textId="77777777" w:rsidTr="000B0E97">
        <w:trPr>
          <w:trHeight w:val="320"/>
        </w:trPr>
        <w:tc>
          <w:tcPr>
            <w:tcW w:w="1433" w:type="dxa"/>
          </w:tcPr>
          <w:p w14:paraId="35F145C8" w14:textId="77777777" w:rsidR="00F839EB" w:rsidRDefault="00F839EB" w:rsidP="000B0E97">
            <w:pPr>
              <w:pStyle w:val="TableParagraph"/>
              <w:spacing w:before="46"/>
              <w:ind w:left="20" w:right="13"/>
              <w:jc w:val="center"/>
              <w:rPr>
                <w:sz w:val="18"/>
              </w:rPr>
            </w:pPr>
            <w:r>
              <w:rPr>
                <w:spacing w:val="-5"/>
                <w:sz w:val="18"/>
              </w:rPr>
              <w:t>COK</w:t>
            </w:r>
          </w:p>
        </w:tc>
        <w:tc>
          <w:tcPr>
            <w:tcW w:w="2708" w:type="dxa"/>
          </w:tcPr>
          <w:p w14:paraId="040EDD0E" w14:textId="77777777" w:rsidR="00F839EB" w:rsidRDefault="00F839EB" w:rsidP="000B0E97">
            <w:pPr>
              <w:pStyle w:val="TableParagraph"/>
              <w:spacing w:before="46"/>
              <w:ind w:left="10" w:right="3"/>
              <w:jc w:val="center"/>
              <w:rPr>
                <w:sz w:val="18"/>
              </w:rPr>
            </w:pPr>
            <w:r>
              <w:rPr>
                <w:spacing w:val="-3"/>
                <w:sz w:val="18"/>
              </w:rPr>
              <w:t>库克群岛</w:t>
            </w:r>
          </w:p>
        </w:tc>
        <w:tc>
          <w:tcPr>
            <w:tcW w:w="1433" w:type="dxa"/>
          </w:tcPr>
          <w:p w14:paraId="49431BEE" w14:textId="77777777" w:rsidR="00F839EB" w:rsidRDefault="00F839EB" w:rsidP="000B0E97">
            <w:pPr>
              <w:pStyle w:val="TableParagraph"/>
              <w:spacing w:before="46"/>
              <w:ind w:left="20" w:right="10"/>
              <w:jc w:val="center"/>
              <w:rPr>
                <w:sz w:val="18"/>
              </w:rPr>
            </w:pPr>
            <w:r>
              <w:rPr>
                <w:spacing w:val="-5"/>
                <w:sz w:val="18"/>
              </w:rPr>
              <w:t>PRI</w:t>
            </w:r>
          </w:p>
        </w:tc>
        <w:tc>
          <w:tcPr>
            <w:tcW w:w="2948" w:type="dxa"/>
          </w:tcPr>
          <w:p w14:paraId="2E935BFE" w14:textId="77777777" w:rsidR="00F839EB" w:rsidRDefault="00F839EB" w:rsidP="000B0E97">
            <w:pPr>
              <w:pStyle w:val="TableParagraph"/>
              <w:spacing w:before="46"/>
              <w:ind w:left="10"/>
              <w:jc w:val="center"/>
              <w:rPr>
                <w:sz w:val="18"/>
              </w:rPr>
            </w:pPr>
            <w:r>
              <w:rPr>
                <w:spacing w:val="-3"/>
                <w:sz w:val="18"/>
              </w:rPr>
              <w:t>波多黎各</w:t>
            </w:r>
          </w:p>
        </w:tc>
      </w:tr>
      <w:tr w:rsidR="00F839EB" w14:paraId="544CCCAE" w14:textId="77777777" w:rsidTr="000B0E97">
        <w:trPr>
          <w:trHeight w:val="320"/>
        </w:trPr>
        <w:tc>
          <w:tcPr>
            <w:tcW w:w="1433" w:type="dxa"/>
          </w:tcPr>
          <w:p w14:paraId="4B5BC8A6" w14:textId="77777777" w:rsidR="00F839EB" w:rsidRDefault="00F839EB" w:rsidP="000B0E97">
            <w:pPr>
              <w:pStyle w:val="TableParagraph"/>
              <w:spacing w:before="44"/>
              <w:ind w:left="20" w:right="13"/>
              <w:jc w:val="center"/>
              <w:rPr>
                <w:sz w:val="18"/>
              </w:rPr>
            </w:pPr>
            <w:r>
              <w:rPr>
                <w:spacing w:val="-5"/>
                <w:sz w:val="18"/>
              </w:rPr>
              <w:t>CRI</w:t>
            </w:r>
          </w:p>
        </w:tc>
        <w:tc>
          <w:tcPr>
            <w:tcW w:w="2708" w:type="dxa"/>
          </w:tcPr>
          <w:p w14:paraId="1B2D5BA1" w14:textId="77777777" w:rsidR="00F839EB" w:rsidRDefault="00F839EB" w:rsidP="000B0E97">
            <w:pPr>
              <w:pStyle w:val="TableParagraph"/>
              <w:spacing w:before="44"/>
              <w:ind w:left="10"/>
              <w:jc w:val="center"/>
              <w:rPr>
                <w:sz w:val="18"/>
              </w:rPr>
            </w:pPr>
            <w:r>
              <w:rPr>
                <w:spacing w:val="-2"/>
                <w:sz w:val="18"/>
              </w:rPr>
              <w:t>哥斯达黎加</w:t>
            </w:r>
          </w:p>
        </w:tc>
        <w:tc>
          <w:tcPr>
            <w:tcW w:w="1433" w:type="dxa"/>
          </w:tcPr>
          <w:p w14:paraId="3620E25E" w14:textId="77777777" w:rsidR="00F839EB" w:rsidRDefault="00F839EB" w:rsidP="000B0E97">
            <w:pPr>
              <w:pStyle w:val="TableParagraph"/>
              <w:spacing w:before="44"/>
              <w:ind w:left="20" w:right="10"/>
              <w:jc w:val="center"/>
              <w:rPr>
                <w:sz w:val="18"/>
              </w:rPr>
            </w:pPr>
            <w:r>
              <w:rPr>
                <w:spacing w:val="-5"/>
                <w:sz w:val="18"/>
              </w:rPr>
              <w:t>QAT</w:t>
            </w:r>
          </w:p>
        </w:tc>
        <w:tc>
          <w:tcPr>
            <w:tcW w:w="2948" w:type="dxa"/>
          </w:tcPr>
          <w:p w14:paraId="2698F070" w14:textId="77777777" w:rsidR="00F839EB" w:rsidRDefault="00F839EB" w:rsidP="000B0E97">
            <w:pPr>
              <w:pStyle w:val="TableParagraph"/>
              <w:spacing w:before="44"/>
              <w:ind w:left="10" w:right="2"/>
              <w:jc w:val="center"/>
              <w:rPr>
                <w:sz w:val="18"/>
              </w:rPr>
            </w:pPr>
            <w:r>
              <w:rPr>
                <w:spacing w:val="-4"/>
                <w:sz w:val="18"/>
              </w:rPr>
              <w:t>卡塔尔</w:t>
            </w:r>
          </w:p>
        </w:tc>
      </w:tr>
      <w:tr w:rsidR="00F839EB" w14:paraId="22AF9D49" w14:textId="77777777" w:rsidTr="000B0E97">
        <w:trPr>
          <w:trHeight w:val="320"/>
        </w:trPr>
        <w:tc>
          <w:tcPr>
            <w:tcW w:w="1433" w:type="dxa"/>
          </w:tcPr>
          <w:p w14:paraId="215520CE" w14:textId="77777777" w:rsidR="00F839EB" w:rsidRDefault="00F839EB" w:rsidP="000B0E97">
            <w:pPr>
              <w:pStyle w:val="TableParagraph"/>
              <w:spacing w:before="46"/>
              <w:ind w:left="20" w:right="13"/>
              <w:jc w:val="center"/>
              <w:rPr>
                <w:sz w:val="18"/>
              </w:rPr>
            </w:pPr>
            <w:r>
              <w:rPr>
                <w:spacing w:val="-5"/>
                <w:sz w:val="18"/>
              </w:rPr>
              <w:t>CIV</w:t>
            </w:r>
          </w:p>
        </w:tc>
        <w:tc>
          <w:tcPr>
            <w:tcW w:w="2708" w:type="dxa"/>
          </w:tcPr>
          <w:p w14:paraId="59D84066" w14:textId="77777777" w:rsidR="00F839EB" w:rsidRDefault="00F839EB" w:rsidP="000B0E97">
            <w:pPr>
              <w:pStyle w:val="TableParagraph"/>
              <w:spacing w:before="46"/>
              <w:ind w:left="10" w:right="3"/>
              <w:jc w:val="center"/>
              <w:rPr>
                <w:sz w:val="18"/>
              </w:rPr>
            </w:pPr>
            <w:r>
              <w:rPr>
                <w:spacing w:val="-3"/>
                <w:sz w:val="18"/>
              </w:rPr>
              <w:t>科特迪瓦</w:t>
            </w:r>
          </w:p>
        </w:tc>
        <w:tc>
          <w:tcPr>
            <w:tcW w:w="1433" w:type="dxa"/>
          </w:tcPr>
          <w:p w14:paraId="582B606C" w14:textId="77777777" w:rsidR="00F839EB" w:rsidRDefault="00F839EB" w:rsidP="000B0E97">
            <w:pPr>
              <w:pStyle w:val="TableParagraph"/>
              <w:spacing w:before="46"/>
              <w:ind w:left="20" w:right="10"/>
              <w:jc w:val="center"/>
              <w:rPr>
                <w:sz w:val="18"/>
              </w:rPr>
            </w:pPr>
            <w:r>
              <w:rPr>
                <w:spacing w:val="-5"/>
                <w:sz w:val="18"/>
              </w:rPr>
              <w:t>REU</w:t>
            </w:r>
          </w:p>
        </w:tc>
        <w:tc>
          <w:tcPr>
            <w:tcW w:w="2948" w:type="dxa"/>
          </w:tcPr>
          <w:p w14:paraId="131EE122" w14:textId="77777777" w:rsidR="00F839EB" w:rsidRDefault="00F839EB" w:rsidP="000B0E97">
            <w:pPr>
              <w:pStyle w:val="TableParagraph"/>
              <w:spacing w:before="46"/>
              <w:ind w:left="10" w:right="2"/>
              <w:jc w:val="center"/>
              <w:rPr>
                <w:sz w:val="18"/>
              </w:rPr>
            </w:pPr>
            <w:r>
              <w:rPr>
                <w:spacing w:val="-4"/>
                <w:sz w:val="18"/>
              </w:rPr>
              <w:t>留尼汪</w:t>
            </w:r>
          </w:p>
        </w:tc>
      </w:tr>
      <w:tr w:rsidR="00F839EB" w14:paraId="6B818A99" w14:textId="77777777" w:rsidTr="000B0E97">
        <w:trPr>
          <w:trHeight w:val="320"/>
        </w:trPr>
        <w:tc>
          <w:tcPr>
            <w:tcW w:w="1433" w:type="dxa"/>
          </w:tcPr>
          <w:p w14:paraId="4631BB62" w14:textId="77777777" w:rsidR="00F839EB" w:rsidRDefault="00F839EB" w:rsidP="000B0E97">
            <w:pPr>
              <w:pStyle w:val="TableParagraph"/>
              <w:spacing w:before="45"/>
              <w:ind w:left="20" w:right="13"/>
              <w:jc w:val="center"/>
              <w:rPr>
                <w:sz w:val="18"/>
              </w:rPr>
            </w:pPr>
            <w:r>
              <w:rPr>
                <w:spacing w:val="-5"/>
                <w:sz w:val="18"/>
              </w:rPr>
              <w:t>HRV</w:t>
            </w:r>
          </w:p>
        </w:tc>
        <w:tc>
          <w:tcPr>
            <w:tcW w:w="2708" w:type="dxa"/>
          </w:tcPr>
          <w:p w14:paraId="7CEE6B79" w14:textId="77777777" w:rsidR="00F839EB" w:rsidRDefault="00F839EB" w:rsidP="000B0E97">
            <w:pPr>
              <w:pStyle w:val="TableParagraph"/>
              <w:spacing w:before="45"/>
              <w:ind w:left="10" w:right="3"/>
              <w:jc w:val="center"/>
              <w:rPr>
                <w:sz w:val="18"/>
              </w:rPr>
            </w:pPr>
            <w:r>
              <w:rPr>
                <w:spacing w:val="-3"/>
                <w:sz w:val="18"/>
              </w:rPr>
              <w:t>克罗地亚</w:t>
            </w:r>
          </w:p>
        </w:tc>
        <w:tc>
          <w:tcPr>
            <w:tcW w:w="1433" w:type="dxa"/>
          </w:tcPr>
          <w:p w14:paraId="619E0F18" w14:textId="77777777" w:rsidR="00F839EB" w:rsidRDefault="00F839EB" w:rsidP="000B0E97">
            <w:pPr>
              <w:pStyle w:val="TableParagraph"/>
              <w:spacing w:before="45"/>
              <w:ind w:left="20" w:right="10"/>
              <w:jc w:val="center"/>
              <w:rPr>
                <w:sz w:val="18"/>
              </w:rPr>
            </w:pPr>
            <w:r>
              <w:rPr>
                <w:spacing w:val="-5"/>
                <w:sz w:val="18"/>
              </w:rPr>
              <w:t>ROM</w:t>
            </w:r>
          </w:p>
        </w:tc>
        <w:tc>
          <w:tcPr>
            <w:tcW w:w="2948" w:type="dxa"/>
          </w:tcPr>
          <w:p w14:paraId="07B5FB97" w14:textId="77777777" w:rsidR="00F839EB" w:rsidRDefault="00F839EB" w:rsidP="000B0E97">
            <w:pPr>
              <w:pStyle w:val="TableParagraph"/>
              <w:spacing w:before="45"/>
              <w:ind w:left="10"/>
              <w:jc w:val="center"/>
              <w:rPr>
                <w:sz w:val="18"/>
              </w:rPr>
            </w:pPr>
            <w:r>
              <w:rPr>
                <w:spacing w:val="-3"/>
                <w:sz w:val="18"/>
              </w:rPr>
              <w:t>罗马尼亚</w:t>
            </w:r>
          </w:p>
        </w:tc>
      </w:tr>
      <w:tr w:rsidR="00F839EB" w14:paraId="4B86A0D3" w14:textId="77777777" w:rsidTr="000B0E97">
        <w:trPr>
          <w:trHeight w:val="320"/>
        </w:trPr>
        <w:tc>
          <w:tcPr>
            <w:tcW w:w="1433" w:type="dxa"/>
          </w:tcPr>
          <w:p w14:paraId="63AEF901" w14:textId="77777777" w:rsidR="00F839EB" w:rsidRDefault="00F839EB" w:rsidP="000B0E97">
            <w:pPr>
              <w:pStyle w:val="TableParagraph"/>
              <w:spacing w:before="46"/>
              <w:ind w:left="20" w:right="13"/>
              <w:jc w:val="center"/>
              <w:rPr>
                <w:sz w:val="18"/>
              </w:rPr>
            </w:pPr>
            <w:r>
              <w:rPr>
                <w:spacing w:val="-5"/>
                <w:sz w:val="18"/>
              </w:rPr>
              <w:t>CUB</w:t>
            </w:r>
          </w:p>
        </w:tc>
        <w:tc>
          <w:tcPr>
            <w:tcW w:w="2708" w:type="dxa"/>
          </w:tcPr>
          <w:p w14:paraId="4A938B15" w14:textId="77777777" w:rsidR="00F839EB" w:rsidRDefault="00F839EB" w:rsidP="000B0E97">
            <w:pPr>
              <w:pStyle w:val="TableParagraph"/>
              <w:spacing w:before="46"/>
              <w:ind w:left="10" w:right="3"/>
              <w:jc w:val="center"/>
              <w:rPr>
                <w:sz w:val="18"/>
              </w:rPr>
            </w:pPr>
            <w:r>
              <w:rPr>
                <w:spacing w:val="-5"/>
                <w:sz w:val="18"/>
              </w:rPr>
              <w:t>古巴</w:t>
            </w:r>
          </w:p>
        </w:tc>
        <w:tc>
          <w:tcPr>
            <w:tcW w:w="1433" w:type="dxa"/>
          </w:tcPr>
          <w:p w14:paraId="194B77CD" w14:textId="77777777" w:rsidR="00F839EB" w:rsidRDefault="00F839EB" w:rsidP="000B0E97">
            <w:pPr>
              <w:pStyle w:val="TableParagraph"/>
              <w:spacing w:before="46"/>
              <w:ind w:left="20" w:right="10"/>
              <w:jc w:val="center"/>
              <w:rPr>
                <w:sz w:val="18"/>
              </w:rPr>
            </w:pPr>
            <w:r>
              <w:rPr>
                <w:spacing w:val="-5"/>
                <w:sz w:val="18"/>
              </w:rPr>
              <w:t>RUS</w:t>
            </w:r>
          </w:p>
        </w:tc>
        <w:tc>
          <w:tcPr>
            <w:tcW w:w="2948" w:type="dxa"/>
          </w:tcPr>
          <w:p w14:paraId="7F3FBEC6" w14:textId="77777777" w:rsidR="00F839EB" w:rsidRDefault="00F839EB" w:rsidP="000B0E97">
            <w:pPr>
              <w:pStyle w:val="TableParagraph"/>
              <w:spacing w:before="46"/>
              <w:ind w:left="10" w:right="2"/>
              <w:jc w:val="center"/>
              <w:rPr>
                <w:sz w:val="18"/>
              </w:rPr>
            </w:pPr>
            <w:r>
              <w:rPr>
                <w:spacing w:val="-2"/>
                <w:sz w:val="18"/>
              </w:rPr>
              <w:t>俄罗斯联邦</w:t>
            </w:r>
          </w:p>
        </w:tc>
      </w:tr>
      <w:tr w:rsidR="00F839EB" w14:paraId="14B57719" w14:textId="77777777" w:rsidTr="000B0E97">
        <w:trPr>
          <w:trHeight w:val="320"/>
        </w:trPr>
        <w:tc>
          <w:tcPr>
            <w:tcW w:w="1433" w:type="dxa"/>
          </w:tcPr>
          <w:p w14:paraId="06D491E7" w14:textId="77777777" w:rsidR="00F839EB" w:rsidRDefault="00F839EB" w:rsidP="000B0E97">
            <w:pPr>
              <w:pStyle w:val="TableParagraph"/>
              <w:spacing w:before="45"/>
              <w:ind w:left="20" w:right="13"/>
              <w:jc w:val="center"/>
              <w:rPr>
                <w:sz w:val="18"/>
              </w:rPr>
            </w:pPr>
            <w:r>
              <w:rPr>
                <w:spacing w:val="-5"/>
                <w:sz w:val="18"/>
              </w:rPr>
              <w:t>CYP</w:t>
            </w:r>
          </w:p>
        </w:tc>
        <w:tc>
          <w:tcPr>
            <w:tcW w:w="2708" w:type="dxa"/>
          </w:tcPr>
          <w:p w14:paraId="23EDF6D4" w14:textId="77777777" w:rsidR="00F839EB" w:rsidRDefault="00F839EB" w:rsidP="000B0E97">
            <w:pPr>
              <w:pStyle w:val="TableParagraph"/>
              <w:spacing w:before="45"/>
              <w:ind w:left="10" w:right="3"/>
              <w:jc w:val="center"/>
              <w:rPr>
                <w:sz w:val="18"/>
              </w:rPr>
            </w:pPr>
            <w:r>
              <w:rPr>
                <w:spacing w:val="-3"/>
                <w:sz w:val="18"/>
              </w:rPr>
              <w:t>塞浦路斯</w:t>
            </w:r>
          </w:p>
        </w:tc>
        <w:tc>
          <w:tcPr>
            <w:tcW w:w="1433" w:type="dxa"/>
          </w:tcPr>
          <w:p w14:paraId="7B22E76C" w14:textId="77777777" w:rsidR="00F839EB" w:rsidRDefault="00F839EB" w:rsidP="000B0E97">
            <w:pPr>
              <w:pStyle w:val="TableParagraph"/>
              <w:spacing w:before="45"/>
              <w:ind w:left="20" w:right="10"/>
              <w:jc w:val="center"/>
              <w:rPr>
                <w:sz w:val="18"/>
              </w:rPr>
            </w:pPr>
            <w:r>
              <w:rPr>
                <w:spacing w:val="-5"/>
                <w:sz w:val="18"/>
              </w:rPr>
              <w:t>RWA</w:t>
            </w:r>
          </w:p>
        </w:tc>
        <w:tc>
          <w:tcPr>
            <w:tcW w:w="2948" w:type="dxa"/>
          </w:tcPr>
          <w:p w14:paraId="05151439" w14:textId="77777777" w:rsidR="00F839EB" w:rsidRDefault="00F839EB" w:rsidP="000B0E97">
            <w:pPr>
              <w:pStyle w:val="TableParagraph"/>
              <w:spacing w:before="45"/>
              <w:ind w:left="10" w:right="2"/>
              <w:jc w:val="center"/>
              <w:rPr>
                <w:sz w:val="18"/>
              </w:rPr>
            </w:pPr>
            <w:r>
              <w:rPr>
                <w:spacing w:val="-4"/>
                <w:sz w:val="18"/>
              </w:rPr>
              <w:t>卢旺达</w:t>
            </w:r>
          </w:p>
        </w:tc>
      </w:tr>
      <w:tr w:rsidR="00F839EB" w14:paraId="64D3505C" w14:textId="77777777" w:rsidTr="000B0E97">
        <w:trPr>
          <w:trHeight w:val="320"/>
        </w:trPr>
        <w:tc>
          <w:tcPr>
            <w:tcW w:w="1433" w:type="dxa"/>
          </w:tcPr>
          <w:p w14:paraId="10A6A9E4" w14:textId="77777777" w:rsidR="00F839EB" w:rsidRDefault="00F839EB" w:rsidP="000B0E97">
            <w:pPr>
              <w:pStyle w:val="TableParagraph"/>
              <w:spacing w:before="46"/>
              <w:ind w:left="20" w:right="13"/>
              <w:jc w:val="center"/>
              <w:rPr>
                <w:sz w:val="18"/>
              </w:rPr>
            </w:pPr>
            <w:r>
              <w:rPr>
                <w:spacing w:val="-5"/>
                <w:sz w:val="18"/>
              </w:rPr>
              <w:t>CZE</w:t>
            </w:r>
          </w:p>
        </w:tc>
        <w:tc>
          <w:tcPr>
            <w:tcW w:w="2708" w:type="dxa"/>
          </w:tcPr>
          <w:p w14:paraId="64D03EF5" w14:textId="77777777" w:rsidR="00F839EB" w:rsidRDefault="00F839EB" w:rsidP="000B0E97">
            <w:pPr>
              <w:pStyle w:val="TableParagraph"/>
              <w:spacing w:before="46"/>
              <w:ind w:left="10" w:right="3"/>
              <w:jc w:val="center"/>
              <w:rPr>
                <w:sz w:val="18"/>
              </w:rPr>
            </w:pPr>
            <w:r>
              <w:rPr>
                <w:spacing w:val="-5"/>
                <w:sz w:val="18"/>
              </w:rPr>
              <w:t>捷克</w:t>
            </w:r>
          </w:p>
        </w:tc>
        <w:tc>
          <w:tcPr>
            <w:tcW w:w="1433" w:type="dxa"/>
          </w:tcPr>
          <w:p w14:paraId="240C2083" w14:textId="77777777" w:rsidR="00F839EB" w:rsidRDefault="00F839EB" w:rsidP="000B0E97">
            <w:pPr>
              <w:pStyle w:val="TableParagraph"/>
              <w:spacing w:before="46"/>
              <w:ind w:left="20" w:right="10"/>
              <w:jc w:val="center"/>
              <w:rPr>
                <w:sz w:val="18"/>
              </w:rPr>
            </w:pPr>
            <w:r>
              <w:rPr>
                <w:spacing w:val="-5"/>
                <w:sz w:val="18"/>
              </w:rPr>
              <w:t>SHN</w:t>
            </w:r>
          </w:p>
        </w:tc>
        <w:tc>
          <w:tcPr>
            <w:tcW w:w="2948" w:type="dxa"/>
          </w:tcPr>
          <w:p w14:paraId="0047FD76" w14:textId="77777777" w:rsidR="00F839EB" w:rsidRDefault="00F839EB" w:rsidP="000B0E97">
            <w:pPr>
              <w:pStyle w:val="TableParagraph"/>
              <w:spacing w:before="46"/>
              <w:ind w:left="10"/>
              <w:jc w:val="center"/>
              <w:rPr>
                <w:sz w:val="18"/>
              </w:rPr>
            </w:pPr>
            <w:r>
              <w:rPr>
                <w:spacing w:val="-3"/>
                <w:sz w:val="18"/>
              </w:rPr>
              <w:t>圣赫勒拿</w:t>
            </w:r>
          </w:p>
        </w:tc>
      </w:tr>
      <w:tr w:rsidR="00F839EB" w14:paraId="5A1CFF49" w14:textId="77777777" w:rsidTr="000B0E97">
        <w:trPr>
          <w:trHeight w:val="320"/>
        </w:trPr>
        <w:tc>
          <w:tcPr>
            <w:tcW w:w="1433" w:type="dxa"/>
          </w:tcPr>
          <w:p w14:paraId="19BED7FB" w14:textId="77777777" w:rsidR="00F839EB" w:rsidRDefault="00F839EB" w:rsidP="000B0E97">
            <w:pPr>
              <w:pStyle w:val="TableParagraph"/>
              <w:spacing w:before="45"/>
              <w:ind w:left="20" w:right="13"/>
              <w:jc w:val="center"/>
              <w:rPr>
                <w:sz w:val="18"/>
              </w:rPr>
            </w:pPr>
            <w:r>
              <w:rPr>
                <w:spacing w:val="-5"/>
                <w:sz w:val="18"/>
              </w:rPr>
              <w:t>DNK</w:t>
            </w:r>
          </w:p>
        </w:tc>
        <w:tc>
          <w:tcPr>
            <w:tcW w:w="2708" w:type="dxa"/>
          </w:tcPr>
          <w:p w14:paraId="49707207" w14:textId="77777777" w:rsidR="00F839EB" w:rsidRDefault="00F839EB" w:rsidP="000B0E97">
            <w:pPr>
              <w:pStyle w:val="TableParagraph"/>
              <w:spacing w:before="45"/>
              <w:ind w:left="10" w:right="3"/>
              <w:jc w:val="center"/>
              <w:rPr>
                <w:sz w:val="18"/>
              </w:rPr>
            </w:pPr>
            <w:r>
              <w:rPr>
                <w:spacing w:val="-5"/>
                <w:sz w:val="18"/>
              </w:rPr>
              <w:t>丹麦</w:t>
            </w:r>
          </w:p>
        </w:tc>
        <w:tc>
          <w:tcPr>
            <w:tcW w:w="1433" w:type="dxa"/>
          </w:tcPr>
          <w:p w14:paraId="79D35912" w14:textId="77777777" w:rsidR="00F839EB" w:rsidRDefault="00F839EB" w:rsidP="000B0E97">
            <w:pPr>
              <w:pStyle w:val="TableParagraph"/>
              <w:spacing w:before="45"/>
              <w:ind w:left="20" w:right="10"/>
              <w:jc w:val="center"/>
              <w:rPr>
                <w:sz w:val="18"/>
              </w:rPr>
            </w:pPr>
            <w:r>
              <w:rPr>
                <w:spacing w:val="-5"/>
                <w:sz w:val="18"/>
              </w:rPr>
              <w:t>KNA</w:t>
            </w:r>
          </w:p>
        </w:tc>
        <w:tc>
          <w:tcPr>
            <w:tcW w:w="2948" w:type="dxa"/>
          </w:tcPr>
          <w:p w14:paraId="3C0D0246" w14:textId="77777777" w:rsidR="00F839EB" w:rsidRDefault="00F839EB" w:rsidP="000B0E97">
            <w:pPr>
              <w:pStyle w:val="TableParagraph"/>
              <w:spacing w:before="45"/>
              <w:ind w:left="10" w:right="2"/>
              <w:jc w:val="center"/>
              <w:rPr>
                <w:sz w:val="18"/>
              </w:rPr>
            </w:pPr>
            <w:r>
              <w:rPr>
                <w:spacing w:val="-2"/>
                <w:sz w:val="18"/>
              </w:rPr>
              <w:t>圣基茨和尼维斯</w:t>
            </w:r>
          </w:p>
        </w:tc>
      </w:tr>
      <w:tr w:rsidR="00F839EB" w14:paraId="04FAE457" w14:textId="77777777" w:rsidTr="000B0E97">
        <w:trPr>
          <w:trHeight w:val="320"/>
        </w:trPr>
        <w:tc>
          <w:tcPr>
            <w:tcW w:w="1433" w:type="dxa"/>
          </w:tcPr>
          <w:p w14:paraId="257A74C7" w14:textId="77777777" w:rsidR="00F839EB" w:rsidRDefault="00F839EB" w:rsidP="000B0E97">
            <w:pPr>
              <w:pStyle w:val="TableParagraph"/>
              <w:spacing w:before="46"/>
              <w:ind w:left="20" w:right="13"/>
              <w:jc w:val="center"/>
              <w:rPr>
                <w:sz w:val="18"/>
              </w:rPr>
            </w:pPr>
            <w:r>
              <w:rPr>
                <w:spacing w:val="-5"/>
                <w:sz w:val="18"/>
              </w:rPr>
              <w:lastRenderedPageBreak/>
              <w:t>DJI</w:t>
            </w:r>
          </w:p>
        </w:tc>
        <w:tc>
          <w:tcPr>
            <w:tcW w:w="2708" w:type="dxa"/>
          </w:tcPr>
          <w:p w14:paraId="65DEC74A" w14:textId="77777777" w:rsidR="00F839EB" w:rsidRDefault="00F839EB" w:rsidP="000B0E97">
            <w:pPr>
              <w:pStyle w:val="TableParagraph"/>
              <w:spacing w:before="46"/>
              <w:ind w:left="10"/>
              <w:jc w:val="center"/>
              <w:rPr>
                <w:sz w:val="18"/>
              </w:rPr>
            </w:pPr>
            <w:r>
              <w:rPr>
                <w:spacing w:val="-4"/>
                <w:sz w:val="18"/>
              </w:rPr>
              <w:t>吉布提</w:t>
            </w:r>
          </w:p>
        </w:tc>
        <w:tc>
          <w:tcPr>
            <w:tcW w:w="1433" w:type="dxa"/>
          </w:tcPr>
          <w:p w14:paraId="2E904949" w14:textId="77777777" w:rsidR="00F839EB" w:rsidRDefault="00F839EB" w:rsidP="000B0E97">
            <w:pPr>
              <w:pStyle w:val="TableParagraph"/>
              <w:spacing w:before="46"/>
              <w:ind w:left="20" w:right="10"/>
              <w:jc w:val="center"/>
              <w:rPr>
                <w:sz w:val="18"/>
              </w:rPr>
            </w:pPr>
            <w:r>
              <w:rPr>
                <w:spacing w:val="-5"/>
                <w:sz w:val="18"/>
              </w:rPr>
              <w:t>LCA</w:t>
            </w:r>
          </w:p>
        </w:tc>
        <w:tc>
          <w:tcPr>
            <w:tcW w:w="2948" w:type="dxa"/>
          </w:tcPr>
          <w:p w14:paraId="70584278" w14:textId="77777777" w:rsidR="00F839EB" w:rsidRDefault="00F839EB" w:rsidP="000B0E97">
            <w:pPr>
              <w:pStyle w:val="TableParagraph"/>
              <w:spacing w:before="46"/>
              <w:ind w:left="10"/>
              <w:jc w:val="center"/>
              <w:rPr>
                <w:sz w:val="18"/>
              </w:rPr>
            </w:pPr>
            <w:r>
              <w:rPr>
                <w:spacing w:val="-3"/>
                <w:sz w:val="18"/>
              </w:rPr>
              <w:t>圣卢西亚</w:t>
            </w:r>
          </w:p>
        </w:tc>
      </w:tr>
      <w:tr w:rsidR="00F839EB" w14:paraId="4B0A1C67" w14:textId="77777777" w:rsidTr="000B0E97">
        <w:trPr>
          <w:trHeight w:val="320"/>
        </w:trPr>
        <w:tc>
          <w:tcPr>
            <w:tcW w:w="1433" w:type="dxa"/>
          </w:tcPr>
          <w:p w14:paraId="2816A311" w14:textId="77777777" w:rsidR="00F839EB" w:rsidRDefault="00F839EB" w:rsidP="000B0E97">
            <w:pPr>
              <w:pStyle w:val="TableParagraph"/>
              <w:spacing w:before="45"/>
              <w:ind w:left="20" w:right="13"/>
              <w:jc w:val="center"/>
              <w:rPr>
                <w:sz w:val="18"/>
              </w:rPr>
            </w:pPr>
            <w:r>
              <w:rPr>
                <w:spacing w:val="-5"/>
                <w:sz w:val="18"/>
              </w:rPr>
              <w:t>DMA</w:t>
            </w:r>
          </w:p>
        </w:tc>
        <w:tc>
          <w:tcPr>
            <w:tcW w:w="2708" w:type="dxa"/>
          </w:tcPr>
          <w:p w14:paraId="077A8544" w14:textId="77777777" w:rsidR="00F839EB" w:rsidRDefault="00F839EB" w:rsidP="000B0E97">
            <w:pPr>
              <w:pStyle w:val="TableParagraph"/>
              <w:spacing w:before="45"/>
              <w:ind w:left="10" w:right="3"/>
              <w:jc w:val="center"/>
              <w:rPr>
                <w:sz w:val="18"/>
              </w:rPr>
            </w:pPr>
            <w:r>
              <w:rPr>
                <w:spacing w:val="-3"/>
                <w:sz w:val="18"/>
              </w:rPr>
              <w:t>多米尼克</w:t>
            </w:r>
          </w:p>
        </w:tc>
        <w:tc>
          <w:tcPr>
            <w:tcW w:w="1433" w:type="dxa"/>
          </w:tcPr>
          <w:p w14:paraId="02573D20" w14:textId="77777777" w:rsidR="00F839EB" w:rsidRDefault="00F839EB" w:rsidP="000B0E97">
            <w:pPr>
              <w:pStyle w:val="TableParagraph"/>
              <w:spacing w:before="45"/>
              <w:ind w:left="20" w:right="10"/>
              <w:jc w:val="center"/>
              <w:rPr>
                <w:sz w:val="18"/>
              </w:rPr>
            </w:pPr>
            <w:r>
              <w:rPr>
                <w:spacing w:val="-5"/>
                <w:sz w:val="18"/>
              </w:rPr>
              <w:t>SPM</w:t>
            </w:r>
          </w:p>
        </w:tc>
        <w:tc>
          <w:tcPr>
            <w:tcW w:w="2948" w:type="dxa"/>
          </w:tcPr>
          <w:p w14:paraId="67D0A9AC" w14:textId="77777777" w:rsidR="00F839EB" w:rsidRDefault="00F839EB" w:rsidP="000B0E97">
            <w:pPr>
              <w:pStyle w:val="TableParagraph"/>
              <w:spacing w:before="45"/>
              <w:ind w:left="10"/>
              <w:jc w:val="center"/>
              <w:rPr>
                <w:sz w:val="18"/>
              </w:rPr>
            </w:pPr>
            <w:r>
              <w:rPr>
                <w:spacing w:val="-2"/>
                <w:sz w:val="18"/>
              </w:rPr>
              <w:t>圣皮埃尔和密克隆</w:t>
            </w:r>
          </w:p>
        </w:tc>
      </w:tr>
      <w:tr w:rsidR="00F839EB" w14:paraId="70E37C2E" w14:textId="77777777" w:rsidTr="000B0E97">
        <w:trPr>
          <w:trHeight w:val="320"/>
        </w:trPr>
        <w:tc>
          <w:tcPr>
            <w:tcW w:w="1433" w:type="dxa"/>
          </w:tcPr>
          <w:p w14:paraId="5DF081FE" w14:textId="77777777" w:rsidR="00F839EB" w:rsidRDefault="00F839EB" w:rsidP="000B0E97">
            <w:pPr>
              <w:pStyle w:val="TableParagraph"/>
              <w:spacing w:before="46"/>
              <w:ind w:left="20" w:right="13"/>
              <w:jc w:val="center"/>
              <w:rPr>
                <w:sz w:val="18"/>
              </w:rPr>
            </w:pPr>
            <w:r>
              <w:rPr>
                <w:spacing w:val="-5"/>
                <w:sz w:val="18"/>
              </w:rPr>
              <w:t>DOM</w:t>
            </w:r>
          </w:p>
        </w:tc>
        <w:tc>
          <w:tcPr>
            <w:tcW w:w="2708" w:type="dxa"/>
          </w:tcPr>
          <w:p w14:paraId="6EB7E0A9" w14:textId="77777777" w:rsidR="00F839EB" w:rsidRDefault="00F839EB" w:rsidP="000B0E97">
            <w:pPr>
              <w:pStyle w:val="TableParagraph"/>
              <w:spacing w:before="46"/>
              <w:ind w:left="10"/>
              <w:jc w:val="center"/>
              <w:rPr>
                <w:sz w:val="18"/>
              </w:rPr>
            </w:pPr>
            <w:r>
              <w:rPr>
                <w:spacing w:val="-2"/>
                <w:sz w:val="18"/>
              </w:rPr>
              <w:t>多米尼加共和国</w:t>
            </w:r>
          </w:p>
        </w:tc>
        <w:tc>
          <w:tcPr>
            <w:tcW w:w="1433" w:type="dxa"/>
          </w:tcPr>
          <w:p w14:paraId="1F32A91C" w14:textId="77777777" w:rsidR="00F839EB" w:rsidRDefault="00F839EB" w:rsidP="000B0E97">
            <w:pPr>
              <w:pStyle w:val="TableParagraph"/>
              <w:spacing w:before="46"/>
              <w:ind w:left="20" w:right="10"/>
              <w:jc w:val="center"/>
              <w:rPr>
                <w:sz w:val="18"/>
              </w:rPr>
            </w:pPr>
            <w:r>
              <w:rPr>
                <w:spacing w:val="-5"/>
                <w:sz w:val="18"/>
              </w:rPr>
              <w:t>VCT</w:t>
            </w:r>
          </w:p>
        </w:tc>
        <w:tc>
          <w:tcPr>
            <w:tcW w:w="2948" w:type="dxa"/>
          </w:tcPr>
          <w:p w14:paraId="758E586E" w14:textId="77777777" w:rsidR="00F839EB" w:rsidRDefault="00F839EB" w:rsidP="000B0E97">
            <w:pPr>
              <w:pStyle w:val="TableParagraph"/>
              <w:spacing w:before="46"/>
              <w:ind w:left="10"/>
              <w:jc w:val="center"/>
              <w:rPr>
                <w:sz w:val="18"/>
              </w:rPr>
            </w:pPr>
            <w:r>
              <w:rPr>
                <w:spacing w:val="-1"/>
                <w:sz w:val="18"/>
              </w:rPr>
              <w:t>圣文森特和格林纳丁斯</w:t>
            </w:r>
          </w:p>
        </w:tc>
      </w:tr>
      <w:tr w:rsidR="00F839EB" w14:paraId="5B1B0D8F" w14:textId="77777777" w:rsidTr="000B0E97">
        <w:trPr>
          <w:trHeight w:val="320"/>
        </w:trPr>
        <w:tc>
          <w:tcPr>
            <w:tcW w:w="1433" w:type="dxa"/>
          </w:tcPr>
          <w:p w14:paraId="621FD33D" w14:textId="77777777" w:rsidR="00F839EB" w:rsidRDefault="00F839EB" w:rsidP="000B0E97">
            <w:pPr>
              <w:pStyle w:val="TableParagraph"/>
              <w:spacing w:before="45"/>
              <w:ind w:left="20" w:right="13"/>
              <w:jc w:val="center"/>
              <w:rPr>
                <w:sz w:val="18"/>
              </w:rPr>
            </w:pPr>
            <w:r>
              <w:rPr>
                <w:spacing w:val="-5"/>
                <w:sz w:val="18"/>
              </w:rPr>
              <w:t>TMP</w:t>
            </w:r>
          </w:p>
        </w:tc>
        <w:tc>
          <w:tcPr>
            <w:tcW w:w="2708" w:type="dxa"/>
          </w:tcPr>
          <w:p w14:paraId="79F7C5F7" w14:textId="77777777" w:rsidR="00F839EB" w:rsidRDefault="00F839EB" w:rsidP="000B0E97">
            <w:pPr>
              <w:pStyle w:val="TableParagraph"/>
              <w:spacing w:before="45"/>
              <w:ind w:left="10"/>
              <w:jc w:val="center"/>
              <w:rPr>
                <w:sz w:val="18"/>
              </w:rPr>
            </w:pPr>
            <w:r>
              <w:rPr>
                <w:spacing w:val="-4"/>
                <w:sz w:val="18"/>
              </w:rPr>
              <w:t>东帝汶</w:t>
            </w:r>
          </w:p>
        </w:tc>
        <w:tc>
          <w:tcPr>
            <w:tcW w:w="1433" w:type="dxa"/>
          </w:tcPr>
          <w:p w14:paraId="317289C5" w14:textId="77777777" w:rsidR="00F839EB" w:rsidRDefault="00F839EB" w:rsidP="000B0E97">
            <w:pPr>
              <w:pStyle w:val="TableParagraph"/>
              <w:spacing w:before="45"/>
              <w:ind w:left="20" w:right="10"/>
              <w:jc w:val="center"/>
              <w:rPr>
                <w:sz w:val="18"/>
              </w:rPr>
            </w:pPr>
            <w:r>
              <w:rPr>
                <w:spacing w:val="-5"/>
                <w:sz w:val="18"/>
              </w:rPr>
              <w:t>WSM</w:t>
            </w:r>
          </w:p>
        </w:tc>
        <w:tc>
          <w:tcPr>
            <w:tcW w:w="2948" w:type="dxa"/>
          </w:tcPr>
          <w:p w14:paraId="121C19EB" w14:textId="77777777" w:rsidR="00F839EB" w:rsidRDefault="00F839EB" w:rsidP="000B0E97">
            <w:pPr>
              <w:pStyle w:val="TableParagraph"/>
              <w:spacing w:before="45"/>
              <w:ind w:left="10" w:right="2"/>
              <w:jc w:val="center"/>
              <w:rPr>
                <w:sz w:val="18"/>
              </w:rPr>
            </w:pPr>
            <w:r>
              <w:rPr>
                <w:spacing w:val="-4"/>
                <w:sz w:val="18"/>
              </w:rPr>
              <w:t>萨摩亚</w:t>
            </w:r>
          </w:p>
        </w:tc>
      </w:tr>
      <w:tr w:rsidR="00F839EB" w14:paraId="48D600C7" w14:textId="77777777" w:rsidTr="000B0E97">
        <w:trPr>
          <w:trHeight w:val="320"/>
        </w:trPr>
        <w:tc>
          <w:tcPr>
            <w:tcW w:w="1433" w:type="dxa"/>
          </w:tcPr>
          <w:p w14:paraId="37E401D7" w14:textId="77777777" w:rsidR="00F839EB" w:rsidRDefault="00F839EB" w:rsidP="000B0E97">
            <w:pPr>
              <w:pStyle w:val="TableParagraph"/>
              <w:spacing w:before="46"/>
              <w:ind w:left="20" w:right="13"/>
              <w:jc w:val="center"/>
              <w:rPr>
                <w:sz w:val="18"/>
              </w:rPr>
            </w:pPr>
            <w:r>
              <w:rPr>
                <w:spacing w:val="-5"/>
                <w:sz w:val="18"/>
              </w:rPr>
              <w:t>ECU</w:t>
            </w:r>
          </w:p>
        </w:tc>
        <w:tc>
          <w:tcPr>
            <w:tcW w:w="2708" w:type="dxa"/>
          </w:tcPr>
          <w:p w14:paraId="4127553F" w14:textId="77777777" w:rsidR="00F839EB" w:rsidRDefault="00F839EB" w:rsidP="000B0E97">
            <w:pPr>
              <w:pStyle w:val="TableParagraph"/>
              <w:spacing w:before="46"/>
              <w:ind w:left="10" w:right="3"/>
              <w:jc w:val="center"/>
              <w:rPr>
                <w:sz w:val="18"/>
              </w:rPr>
            </w:pPr>
            <w:r>
              <w:rPr>
                <w:spacing w:val="-3"/>
                <w:sz w:val="18"/>
              </w:rPr>
              <w:t>厄瓜多尔</w:t>
            </w:r>
          </w:p>
        </w:tc>
        <w:tc>
          <w:tcPr>
            <w:tcW w:w="1433" w:type="dxa"/>
          </w:tcPr>
          <w:p w14:paraId="1CFE17F2" w14:textId="77777777" w:rsidR="00F839EB" w:rsidRDefault="00F839EB" w:rsidP="000B0E97">
            <w:pPr>
              <w:pStyle w:val="TableParagraph"/>
              <w:spacing w:before="46"/>
              <w:ind w:left="20" w:right="10"/>
              <w:jc w:val="center"/>
              <w:rPr>
                <w:sz w:val="18"/>
              </w:rPr>
            </w:pPr>
            <w:r>
              <w:rPr>
                <w:spacing w:val="-5"/>
                <w:sz w:val="18"/>
              </w:rPr>
              <w:t>SMR</w:t>
            </w:r>
          </w:p>
        </w:tc>
        <w:tc>
          <w:tcPr>
            <w:tcW w:w="2948" w:type="dxa"/>
          </w:tcPr>
          <w:p w14:paraId="5AE97262" w14:textId="77777777" w:rsidR="00F839EB" w:rsidRDefault="00F839EB" w:rsidP="000B0E97">
            <w:pPr>
              <w:pStyle w:val="TableParagraph"/>
              <w:spacing w:before="46"/>
              <w:ind w:left="10"/>
              <w:jc w:val="center"/>
              <w:rPr>
                <w:sz w:val="18"/>
              </w:rPr>
            </w:pPr>
            <w:r>
              <w:rPr>
                <w:spacing w:val="-3"/>
                <w:sz w:val="18"/>
              </w:rPr>
              <w:t>圣马力诺</w:t>
            </w:r>
          </w:p>
        </w:tc>
      </w:tr>
      <w:tr w:rsidR="00F839EB" w14:paraId="692395B4" w14:textId="77777777" w:rsidTr="000B0E97">
        <w:trPr>
          <w:trHeight w:val="320"/>
        </w:trPr>
        <w:tc>
          <w:tcPr>
            <w:tcW w:w="1433" w:type="dxa"/>
          </w:tcPr>
          <w:p w14:paraId="54E8B0B4" w14:textId="77777777" w:rsidR="00F839EB" w:rsidRDefault="00F839EB" w:rsidP="000B0E97">
            <w:pPr>
              <w:pStyle w:val="TableParagraph"/>
              <w:spacing w:before="45"/>
              <w:ind w:left="20" w:right="13"/>
              <w:jc w:val="center"/>
              <w:rPr>
                <w:sz w:val="18"/>
              </w:rPr>
            </w:pPr>
            <w:r>
              <w:rPr>
                <w:spacing w:val="-5"/>
                <w:sz w:val="18"/>
              </w:rPr>
              <w:t>EGY</w:t>
            </w:r>
          </w:p>
        </w:tc>
        <w:tc>
          <w:tcPr>
            <w:tcW w:w="2708" w:type="dxa"/>
          </w:tcPr>
          <w:p w14:paraId="7DCFBE22" w14:textId="77777777" w:rsidR="00F839EB" w:rsidRDefault="00F839EB" w:rsidP="000B0E97">
            <w:pPr>
              <w:pStyle w:val="TableParagraph"/>
              <w:spacing w:before="45"/>
              <w:ind w:left="10" w:right="3"/>
              <w:jc w:val="center"/>
              <w:rPr>
                <w:sz w:val="18"/>
              </w:rPr>
            </w:pPr>
            <w:r>
              <w:rPr>
                <w:spacing w:val="-5"/>
                <w:sz w:val="18"/>
              </w:rPr>
              <w:t>埃及</w:t>
            </w:r>
          </w:p>
        </w:tc>
        <w:tc>
          <w:tcPr>
            <w:tcW w:w="1433" w:type="dxa"/>
          </w:tcPr>
          <w:p w14:paraId="25BE08E7" w14:textId="77777777" w:rsidR="00F839EB" w:rsidRDefault="00F839EB" w:rsidP="000B0E97">
            <w:pPr>
              <w:pStyle w:val="TableParagraph"/>
              <w:spacing w:before="45"/>
              <w:ind w:left="20" w:right="10"/>
              <w:jc w:val="center"/>
              <w:rPr>
                <w:sz w:val="18"/>
              </w:rPr>
            </w:pPr>
            <w:r>
              <w:rPr>
                <w:spacing w:val="-5"/>
                <w:sz w:val="18"/>
              </w:rPr>
              <w:t>STP</w:t>
            </w:r>
          </w:p>
        </w:tc>
        <w:tc>
          <w:tcPr>
            <w:tcW w:w="2948" w:type="dxa"/>
          </w:tcPr>
          <w:p w14:paraId="066844C9" w14:textId="77777777" w:rsidR="00F839EB" w:rsidRDefault="00F839EB" w:rsidP="000B0E97">
            <w:pPr>
              <w:pStyle w:val="TableParagraph"/>
              <w:spacing w:before="45"/>
              <w:ind w:left="10"/>
              <w:jc w:val="center"/>
              <w:rPr>
                <w:sz w:val="18"/>
              </w:rPr>
            </w:pPr>
            <w:r>
              <w:rPr>
                <w:spacing w:val="-2"/>
                <w:sz w:val="18"/>
              </w:rPr>
              <w:t>圣多美和普林西比</w:t>
            </w:r>
          </w:p>
        </w:tc>
      </w:tr>
      <w:tr w:rsidR="00F839EB" w14:paraId="5C6DCA96" w14:textId="77777777" w:rsidTr="000B0E97">
        <w:trPr>
          <w:trHeight w:val="320"/>
        </w:trPr>
        <w:tc>
          <w:tcPr>
            <w:tcW w:w="1433" w:type="dxa"/>
          </w:tcPr>
          <w:p w14:paraId="15330D8F" w14:textId="77777777" w:rsidR="00F839EB" w:rsidRDefault="00F839EB" w:rsidP="000B0E97">
            <w:pPr>
              <w:pStyle w:val="TableParagraph"/>
              <w:spacing w:before="46"/>
              <w:ind w:left="20" w:right="13"/>
              <w:jc w:val="center"/>
              <w:rPr>
                <w:sz w:val="18"/>
              </w:rPr>
            </w:pPr>
            <w:r>
              <w:rPr>
                <w:spacing w:val="-5"/>
                <w:sz w:val="18"/>
              </w:rPr>
              <w:t>SLV</w:t>
            </w:r>
          </w:p>
        </w:tc>
        <w:tc>
          <w:tcPr>
            <w:tcW w:w="2708" w:type="dxa"/>
          </w:tcPr>
          <w:p w14:paraId="629BE164" w14:textId="77777777" w:rsidR="00F839EB" w:rsidRDefault="00F839EB" w:rsidP="000B0E97">
            <w:pPr>
              <w:pStyle w:val="TableParagraph"/>
              <w:spacing w:before="46"/>
              <w:ind w:left="10" w:right="3"/>
              <w:jc w:val="center"/>
              <w:rPr>
                <w:sz w:val="18"/>
              </w:rPr>
            </w:pPr>
            <w:r>
              <w:rPr>
                <w:spacing w:val="-3"/>
                <w:sz w:val="18"/>
              </w:rPr>
              <w:t>萨尔瓦多</w:t>
            </w:r>
          </w:p>
        </w:tc>
        <w:tc>
          <w:tcPr>
            <w:tcW w:w="1433" w:type="dxa"/>
          </w:tcPr>
          <w:p w14:paraId="1122AD3F" w14:textId="77777777" w:rsidR="00F839EB" w:rsidRDefault="00F839EB" w:rsidP="000B0E97">
            <w:pPr>
              <w:pStyle w:val="TableParagraph"/>
              <w:spacing w:before="46"/>
              <w:ind w:left="20" w:right="10"/>
              <w:jc w:val="center"/>
              <w:rPr>
                <w:sz w:val="18"/>
              </w:rPr>
            </w:pPr>
            <w:r>
              <w:rPr>
                <w:spacing w:val="-5"/>
                <w:sz w:val="18"/>
              </w:rPr>
              <w:t>SAU</w:t>
            </w:r>
          </w:p>
        </w:tc>
        <w:tc>
          <w:tcPr>
            <w:tcW w:w="2948" w:type="dxa"/>
          </w:tcPr>
          <w:p w14:paraId="7A5CFD49" w14:textId="77777777" w:rsidR="00F839EB" w:rsidRDefault="00F839EB" w:rsidP="000B0E97">
            <w:pPr>
              <w:pStyle w:val="TableParagraph"/>
              <w:spacing w:before="46"/>
              <w:ind w:left="10" w:right="2"/>
              <w:jc w:val="center"/>
              <w:rPr>
                <w:sz w:val="18"/>
              </w:rPr>
            </w:pPr>
            <w:r>
              <w:rPr>
                <w:spacing w:val="-2"/>
                <w:sz w:val="18"/>
              </w:rPr>
              <w:t>沙特阿拉伯</w:t>
            </w:r>
          </w:p>
        </w:tc>
      </w:tr>
      <w:tr w:rsidR="00F839EB" w14:paraId="75A06D8A" w14:textId="77777777" w:rsidTr="000B0E97">
        <w:trPr>
          <w:trHeight w:val="320"/>
        </w:trPr>
        <w:tc>
          <w:tcPr>
            <w:tcW w:w="1433" w:type="dxa"/>
          </w:tcPr>
          <w:p w14:paraId="7B01BA13" w14:textId="77777777" w:rsidR="00F839EB" w:rsidRDefault="00F839EB" w:rsidP="000B0E97">
            <w:pPr>
              <w:pStyle w:val="TableParagraph"/>
              <w:spacing w:before="45"/>
              <w:ind w:left="20" w:right="13"/>
              <w:jc w:val="center"/>
              <w:rPr>
                <w:sz w:val="18"/>
              </w:rPr>
            </w:pPr>
            <w:r>
              <w:rPr>
                <w:spacing w:val="-5"/>
                <w:sz w:val="18"/>
              </w:rPr>
              <w:t>GNQ</w:t>
            </w:r>
          </w:p>
        </w:tc>
        <w:tc>
          <w:tcPr>
            <w:tcW w:w="2708" w:type="dxa"/>
          </w:tcPr>
          <w:p w14:paraId="0C4C6617" w14:textId="77777777" w:rsidR="00F839EB" w:rsidRDefault="00F839EB" w:rsidP="000B0E97">
            <w:pPr>
              <w:pStyle w:val="TableParagraph"/>
              <w:spacing w:before="45"/>
              <w:ind w:left="10"/>
              <w:jc w:val="center"/>
              <w:rPr>
                <w:sz w:val="18"/>
              </w:rPr>
            </w:pPr>
            <w:r>
              <w:rPr>
                <w:spacing w:val="-2"/>
                <w:sz w:val="18"/>
              </w:rPr>
              <w:t>赤道几内亚</w:t>
            </w:r>
          </w:p>
        </w:tc>
        <w:tc>
          <w:tcPr>
            <w:tcW w:w="1433" w:type="dxa"/>
          </w:tcPr>
          <w:p w14:paraId="69F52525" w14:textId="77777777" w:rsidR="00F839EB" w:rsidRDefault="00F839EB" w:rsidP="000B0E97">
            <w:pPr>
              <w:pStyle w:val="TableParagraph"/>
              <w:spacing w:before="45"/>
              <w:ind w:left="20" w:right="10"/>
              <w:jc w:val="center"/>
              <w:rPr>
                <w:sz w:val="18"/>
              </w:rPr>
            </w:pPr>
            <w:r>
              <w:rPr>
                <w:spacing w:val="-5"/>
                <w:sz w:val="18"/>
              </w:rPr>
              <w:t>SEN</w:t>
            </w:r>
          </w:p>
        </w:tc>
        <w:tc>
          <w:tcPr>
            <w:tcW w:w="2948" w:type="dxa"/>
          </w:tcPr>
          <w:p w14:paraId="7C9EDD65" w14:textId="77777777" w:rsidR="00F839EB" w:rsidRDefault="00F839EB" w:rsidP="000B0E97">
            <w:pPr>
              <w:pStyle w:val="TableParagraph"/>
              <w:spacing w:before="45"/>
              <w:ind w:left="10"/>
              <w:jc w:val="center"/>
              <w:rPr>
                <w:sz w:val="18"/>
              </w:rPr>
            </w:pPr>
            <w:r>
              <w:rPr>
                <w:spacing w:val="-3"/>
                <w:sz w:val="18"/>
              </w:rPr>
              <w:t>塞内加尔</w:t>
            </w:r>
          </w:p>
        </w:tc>
      </w:tr>
      <w:tr w:rsidR="00F839EB" w14:paraId="4F78EB85" w14:textId="77777777" w:rsidTr="000B0E97">
        <w:trPr>
          <w:trHeight w:val="320"/>
        </w:trPr>
        <w:tc>
          <w:tcPr>
            <w:tcW w:w="1433" w:type="dxa"/>
          </w:tcPr>
          <w:p w14:paraId="26973F18" w14:textId="77777777" w:rsidR="00F839EB" w:rsidRDefault="00F839EB" w:rsidP="000B0E97">
            <w:pPr>
              <w:pStyle w:val="TableParagraph"/>
              <w:spacing w:before="46"/>
              <w:ind w:left="20" w:right="13"/>
              <w:jc w:val="center"/>
              <w:rPr>
                <w:sz w:val="18"/>
              </w:rPr>
            </w:pPr>
            <w:r>
              <w:rPr>
                <w:spacing w:val="-5"/>
                <w:sz w:val="18"/>
              </w:rPr>
              <w:t>ERI</w:t>
            </w:r>
          </w:p>
        </w:tc>
        <w:tc>
          <w:tcPr>
            <w:tcW w:w="2708" w:type="dxa"/>
          </w:tcPr>
          <w:p w14:paraId="135C4E38" w14:textId="77777777" w:rsidR="00F839EB" w:rsidRDefault="00F839EB" w:rsidP="000B0E97">
            <w:pPr>
              <w:pStyle w:val="TableParagraph"/>
              <w:spacing w:before="46"/>
              <w:ind w:left="10"/>
              <w:jc w:val="center"/>
              <w:rPr>
                <w:sz w:val="18"/>
              </w:rPr>
            </w:pPr>
            <w:r>
              <w:rPr>
                <w:spacing w:val="-2"/>
                <w:sz w:val="18"/>
              </w:rPr>
              <w:t>厄立特里亚</w:t>
            </w:r>
          </w:p>
        </w:tc>
        <w:tc>
          <w:tcPr>
            <w:tcW w:w="1433" w:type="dxa"/>
          </w:tcPr>
          <w:p w14:paraId="57316D4B" w14:textId="77777777" w:rsidR="00F839EB" w:rsidRDefault="00F839EB" w:rsidP="000B0E97">
            <w:pPr>
              <w:pStyle w:val="TableParagraph"/>
              <w:spacing w:before="46"/>
              <w:ind w:left="20" w:right="10"/>
              <w:jc w:val="center"/>
              <w:rPr>
                <w:sz w:val="18"/>
              </w:rPr>
            </w:pPr>
            <w:r>
              <w:rPr>
                <w:spacing w:val="-5"/>
                <w:sz w:val="18"/>
              </w:rPr>
              <w:t>SYC</w:t>
            </w:r>
          </w:p>
        </w:tc>
        <w:tc>
          <w:tcPr>
            <w:tcW w:w="2948" w:type="dxa"/>
          </w:tcPr>
          <w:p w14:paraId="1E3AC3DE" w14:textId="77777777" w:rsidR="00F839EB" w:rsidRDefault="00F839EB" w:rsidP="000B0E97">
            <w:pPr>
              <w:pStyle w:val="TableParagraph"/>
              <w:spacing w:before="46"/>
              <w:ind w:left="10" w:right="2"/>
              <w:jc w:val="center"/>
              <w:rPr>
                <w:sz w:val="18"/>
              </w:rPr>
            </w:pPr>
            <w:r>
              <w:rPr>
                <w:spacing w:val="-4"/>
                <w:sz w:val="18"/>
              </w:rPr>
              <w:t>塞舌尔</w:t>
            </w:r>
          </w:p>
        </w:tc>
      </w:tr>
      <w:tr w:rsidR="00F839EB" w14:paraId="3F74432C" w14:textId="77777777" w:rsidTr="000B0E97">
        <w:trPr>
          <w:trHeight w:val="320"/>
        </w:trPr>
        <w:tc>
          <w:tcPr>
            <w:tcW w:w="1433" w:type="dxa"/>
          </w:tcPr>
          <w:p w14:paraId="6CF03F48" w14:textId="77777777" w:rsidR="00F839EB" w:rsidRDefault="00F839EB" w:rsidP="000B0E97">
            <w:pPr>
              <w:pStyle w:val="TableParagraph"/>
              <w:spacing w:before="44"/>
              <w:ind w:left="20" w:right="13"/>
              <w:jc w:val="center"/>
              <w:rPr>
                <w:sz w:val="18"/>
              </w:rPr>
            </w:pPr>
            <w:r>
              <w:rPr>
                <w:spacing w:val="-5"/>
                <w:sz w:val="18"/>
              </w:rPr>
              <w:t>EST</w:t>
            </w:r>
          </w:p>
        </w:tc>
        <w:tc>
          <w:tcPr>
            <w:tcW w:w="2708" w:type="dxa"/>
          </w:tcPr>
          <w:p w14:paraId="57B8918F" w14:textId="77777777" w:rsidR="00F839EB" w:rsidRDefault="00F839EB" w:rsidP="000B0E97">
            <w:pPr>
              <w:pStyle w:val="TableParagraph"/>
              <w:spacing w:before="44"/>
              <w:ind w:left="10" w:right="3"/>
              <w:jc w:val="center"/>
              <w:rPr>
                <w:sz w:val="18"/>
              </w:rPr>
            </w:pPr>
            <w:r>
              <w:rPr>
                <w:spacing w:val="-3"/>
                <w:sz w:val="18"/>
              </w:rPr>
              <w:t>爱沙尼亚</w:t>
            </w:r>
          </w:p>
        </w:tc>
        <w:tc>
          <w:tcPr>
            <w:tcW w:w="1433" w:type="dxa"/>
          </w:tcPr>
          <w:p w14:paraId="5EB50412" w14:textId="77777777" w:rsidR="00F839EB" w:rsidRDefault="00F839EB" w:rsidP="000B0E97">
            <w:pPr>
              <w:pStyle w:val="TableParagraph"/>
              <w:spacing w:before="44"/>
              <w:ind w:left="20" w:right="10"/>
              <w:jc w:val="center"/>
              <w:rPr>
                <w:sz w:val="18"/>
              </w:rPr>
            </w:pPr>
            <w:r>
              <w:rPr>
                <w:spacing w:val="-5"/>
                <w:sz w:val="18"/>
              </w:rPr>
              <w:t>SLE</w:t>
            </w:r>
          </w:p>
        </w:tc>
        <w:tc>
          <w:tcPr>
            <w:tcW w:w="2948" w:type="dxa"/>
          </w:tcPr>
          <w:p w14:paraId="616A20AC" w14:textId="77777777" w:rsidR="00F839EB" w:rsidRDefault="00F839EB" w:rsidP="000B0E97">
            <w:pPr>
              <w:pStyle w:val="TableParagraph"/>
              <w:spacing w:before="44"/>
              <w:ind w:left="10"/>
              <w:jc w:val="center"/>
              <w:rPr>
                <w:sz w:val="18"/>
              </w:rPr>
            </w:pPr>
            <w:r>
              <w:rPr>
                <w:spacing w:val="-3"/>
                <w:sz w:val="18"/>
              </w:rPr>
              <w:t>塞拉利昂</w:t>
            </w:r>
          </w:p>
        </w:tc>
      </w:tr>
      <w:tr w:rsidR="00F839EB" w14:paraId="05D62409" w14:textId="77777777" w:rsidTr="000B0E97">
        <w:trPr>
          <w:trHeight w:val="320"/>
        </w:trPr>
        <w:tc>
          <w:tcPr>
            <w:tcW w:w="1433" w:type="dxa"/>
          </w:tcPr>
          <w:p w14:paraId="6A41BCE8" w14:textId="77777777" w:rsidR="00F839EB" w:rsidRDefault="00F839EB" w:rsidP="000B0E97">
            <w:pPr>
              <w:pStyle w:val="TableParagraph"/>
              <w:spacing w:before="46"/>
              <w:ind w:left="20" w:right="13"/>
              <w:jc w:val="center"/>
              <w:rPr>
                <w:sz w:val="18"/>
              </w:rPr>
            </w:pPr>
            <w:r>
              <w:rPr>
                <w:spacing w:val="-5"/>
                <w:sz w:val="18"/>
              </w:rPr>
              <w:t>ETH</w:t>
            </w:r>
          </w:p>
        </w:tc>
        <w:tc>
          <w:tcPr>
            <w:tcW w:w="2708" w:type="dxa"/>
          </w:tcPr>
          <w:p w14:paraId="76F90CE2" w14:textId="77777777" w:rsidR="00F839EB" w:rsidRDefault="00F839EB" w:rsidP="000B0E97">
            <w:pPr>
              <w:pStyle w:val="TableParagraph"/>
              <w:spacing w:before="46"/>
              <w:ind w:left="10"/>
              <w:jc w:val="center"/>
              <w:rPr>
                <w:sz w:val="18"/>
              </w:rPr>
            </w:pPr>
            <w:r>
              <w:rPr>
                <w:spacing w:val="-2"/>
                <w:sz w:val="18"/>
              </w:rPr>
              <w:t>埃塞俄比亚</w:t>
            </w:r>
          </w:p>
        </w:tc>
        <w:tc>
          <w:tcPr>
            <w:tcW w:w="1433" w:type="dxa"/>
          </w:tcPr>
          <w:p w14:paraId="4B703CED" w14:textId="77777777" w:rsidR="00F839EB" w:rsidRDefault="00F839EB" w:rsidP="000B0E97">
            <w:pPr>
              <w:pStyle w:val="TableParagraph"/>
              <w:spacing w:before="46"/>
              <w:ind w:left="20" w:right="10"/>
              <w:jc w:val="center"/>
              <w:rPr>
                <w:sz w:val="18"/>
              </w:rPr>
            </w:pPr>
            <w:r>
              <w:rPr>
                <w:spacing w:val="-5"/>
                <w:sz w:val="18"/>
              </w:rPr>
              <w:t>SGP</w:t>
            </w:r>
          </w:p>
        </w:tc>
        <w:tc>
          <w:tcPr>
            <w:tcW w:w="2948" w:type="dxa"/>
          </w:tcPr>
          <w:p w14:paraId="2BDE2FA2" w14:textId="77777777" w:rsidR="00F839EB" w:rsidRDefault="00F839EB" w:rsidP="000B0E97">
            <w:pPr>
              <w:pStyle w:val="TableParagraph"/>
              <w:spacing w:before="46"/>
              <w:ind w:left="10" w:right="2"/>
              <w:jc w:val="center"/>
              <w:rPr>
                <w:sz w:val="18"/>
              </w:rPr>
            </w:pPr>
            <w:r>
              <w:rPr>
                <w:spacing w:val="-4"/>
                <w:sz w:val="18"/>
              </w:rPr>
              <w:t>新加坡</w:t>
            </w:r>
          </w:p>
        </w:tc>
      </w:tr>
      <w:tr w:rsidR="00F839EB" w14:paraId="0DE3A4B9" w14:textId="77777777" w:rsidTr="000B0E97">
        <w:trPr>
          <w:trHeight w:val="320"/>
        </w:trPr>
        <w:tc>
          <w:tcPr>
            <w:tcW w:w="1433" w:type="dxa"/>
          </w:tcPr>
          <w:p w14:paraId="03311A01" w14:textId="77777777" w:rsidR="00F839EB" w:rsidRDefault="00F839EB" w:rsidP="000B0E97">
            <w:pPr>
              <w:pStyle w:val="TableParagraph"/>
              <w:spacing w:before="44"/>
              <w:ind w:left="20" w:right="13"/>
              <w:jc w:val="center"/>
              <w:rPr>
                <w:sz w:val="18"/>
              </w:rPr>
            </w:pPr>
            <w:r>
              <w:rPr>
                <w:spacing w:val="-5"/>
                <w:sz w:val="18"/>
              </w:rPr>
              <w:t>FLK</w:t>
            </w:r>
          </w:p>
        </w:tc>
        <w:tc>
          <w:tcPr>
            <w:tcW w:w="2708" w:type="dxa"/>
          </w:tcPr>
          <w:p w14:paraId="0DBF5CB4" w14:textId="77777777" w:rsidR="00F839EB" w:rsidRDefault="00F839EB" w:rsidP="000B0E97">
            <w:pPr>
              <w:pStyle w:val="TableParagraph"/>
              <w:spacing w:before="44"/>
              <w:ind w:left="10" w:right="1"/>
              <w:jc w:val="center"/>
              <w:rPr>
                <w:sz w:val="18"/>
              </w:rPr>
            </w:pPr>
            <w:r>
              <w:rPr>
                <w:spacing w:val="-3"/>
                <w:sz w:val="18"/>
              </w:rPr>
              <w:t>福克兰群岛</w:t>
            </w:r>
            <w:r>
              <w:rPr>
                <w:spacing w:val="-3"/>
                <w:sz w:val="18"/>
              </w:rPr>
              <w:t>(</w:t>
            </w:r>
            <w:r>
              <w:rPr>
                <w:spacing w:val="-3"/>
                <w:sz w:val="18"/>
              </w:rPr>
              <w:t>马尔维纳斯</w:t>
            </w:r>
            <w:r>
              <w:rPr>
                <w:spacing w:val="-3"/>
                <w:sz w:val="18"/>
              </w:rPr>
              <w:t>)</w:t>
            </w:r>
          </w:p>
        </w:tc>
        <w:tc>
          <w:tcPr>
            <w:tcW w:w="1433" w:type="dxa"/>
          </w:tcPr>
          <w:p w14:paraId="01540BAF" w14:textId="77777777" w:rsidR="00F839EB" w:rsidRDefault="00F839EB" w:rsidP="000B0E97">
            <w:pPr>
              <w:pStyle w:val="TableParagraph"/>
              <w:spacing w:before="44"/>
              <w:ind w:left="20" w:right="10"/>
              <w:jc w:val="center"/>
              <w:rPr>
                <w:sz w:val="18"/>
              </w:rPr>
            </w:pPr>
            <w:r>
              <w:rPr>
                <w:spacing w:val="-5"/>
                <w:sz w:val="18"/>
              </w:rPr>
              <w:t>SVK</w:t>
            </w:r>
          </w:p>
        </w:tc>
        <w:tc>
          <w:tcPr>
            <w:tcW w:w="2948" w:type="dxa"/>
          </w:tcPr>
          <w:p w14:paraId="1050FC16" w14:textId="77777777" w:rsidR="00F839EB" w:rsidRDefault="00F839EB" w:rsidP="000B0E97">
            <w:pPr>
              <w:pStyle w:val="TableParagraph"/>
              <w:spacing w:before="44"/>
              <w:ind w:left="10"/>
              <w:jc w:val="center"/>
              <w:rPr>
                <w:sz w:val="18"/>
              </w:rPr>
            </w:pPr>
            <w:r>
              <w:rPr>
                <w:spacing w:val="-3"/>
                <w:sz w:val="18"/>
              </w:rPr>
              <w:t>斯洛伐克</w:t>
            </w:r>
          </w:p>
        </w:tc>
      </w:tr>
      <w:tr w:rsidR="00F839EB" w14:paraId="16329ECF" w14:textId="77777777" w:rsidTr="000B0E97">
        <w:trPr>
          <w:trHeight w:val="320"/>
        </w:trPr>
        <w:tc>
          <w:tcPr>
            <w:tcW w:w="1433" w:type="dxa"/>
          </w:tcPr>
          <w:p w14:paraId="71330C2E" w14:textId="77777777" w:rsidR="00F839EB" w:rsidRDefault="00F839EB" w:rsidP="000B0E97">
            <w:pPr>
              <w:pStyle w:val="TableParagraph"/>
              <w:spacing w:before="46"/>
              <w:ind w:left="20" w:right="13"/>
              <w:jc w:val="center"/>
              <w:rPr>
                <w:sz w:val="18"/>
              </w:rPr>
            </w:pPr>
            <w:r>
              <w:rPr>
                <w:spacing w:val="-5"/>
                <w:sz w:val="18"/>
              </w:rPr>
              <w:t>FRO</w:t>
            </w:r>
          </w:p>
        </w:tc>
        <w:tc>
          <w:tcPr>
            <w:tcW w:w="2708" w:type="dxa"/>
          </w:tcPr>
          <w:p w14:paraId="4E674765" w14:textId="77777777" w:rsidR="00F839EB" w:rsidRDefault="00F839EB" w:rsidP="000B0E97">
            <w:pPr>
              <w:pStyle w:val="TableParagraph"/>
              <w:spacing w:before="46"/>
              <w:ind w:left="10" w:right="3"/>
              <w:jc w:val="center"/>
              <w:rPr>
                <w:sz w:val="18"/>
              </w:rPr>
            </w:pPr>
            <w:r>
              <w:rPr>
                <w:spacing w:val="-3"/>
                <w:sz w:val="18"/>
              </w:rPr>
              <w:t>法罗群岛</w:t>
            </w:r>
          </w:p>
        </w:tc>
        <w:tc>
          <w:tcPr>
            <w:tcW w:w="1433" w:type="dxa"/>
          </w:tcPr>
          <w:p w14:paraId="6B2AC787" w14:textId="77777777" w:rsidR="00F839EB" w:rsidRDefault="00F839EB" w:rsidP="000B0E97">
            <w:pPr>
              <w:pStyle w:val="TableParagraph"/>
              <w:spacing w:before="46"/>
              <w:ind w:left="20" w:right="10"/>
              <w:jc w:val="center"/>
              <w:rPr>
                <w:sz w:val="18"/>
              </w:rPr>
            </w:pPr>
            <w:r>
              <w:rPr>
                <w:spacing w:val="-5"/>
                <w:sz w:val="18"/>
              </w:rPr>
              <w:t>SVN</w:t>
            </w:r>
          </w:p>
        </w:tc>
        <w:tc>
          <w:tcPr>
            <w:tcW w:w="2948" w:type="dxa"/>
          </w:tcPr>
          <w:p w14:paraId="63357E14" w14:textId="77777777" w:rsidR="00F839EB" w:rsidRDefault="00F839EB" w:rsidP="000B0E97">
            <w:pPr>
              <w:pStyle w:val="TableParagraph"/>
              <w:spacing w:before="46"/>
              <w:ind w:left="10" w:right="2"/>
              <w:jc w:val="center"/>
              <w:rPr>
                <w:sz w:val="18"/>
              </w:rPr>
            </w:pPr>
            <w:r>
              <w:rPr>
                <w:spacing w:val="-2"/>
                <w:sz w:val="18"/>
              </w:rPr>
              <w:t>斯洛文尼亚</w:t>
            </w:r>
          </w:p>
        </w:tc>
      </w:tr>
      <w:tr w:rsidR="00F839EB" w14:paraId="74D2095F" w14:textId="77777777" w:rsidTr="000B0E97">
        <w:trPr>
          <w:trHeight w:val="320"/>
        </w:trPr>
        <w:tc>
          <w:tcPr>
            <w:tcW w:w="1433" w:type="dxa"/>
          </w:tcPr>
          <w:p w14:paraId="2F032100" w14:textId="77777777" w:rsidR="00F839EB" w:rsidRDefault="00F839EB" w:rsidP="000B0E97">
            <w:pPr>
              <w:pStyle w:val="TableParagraph"/>
              <w:spacing w:before="44"/>
              <w:ind w:left="20" w:right="13"/>
              <w:jc w:val="center"/>
              <w:rPr>
                <w:sz w:val="18"/>
              </w:rPr>
            </w:pPr>
            <w:r>
              <w:rPr>
                <w:spacing w:val="-5"/>
                <w:sz w:val="18"/>
              </w:rPr>
              <w:t>FJI</w:t>
            </w:r>
          </w:p>
        </w:tc>
        <w:tc>
          <w:tcPr>
            <w:tcW w:w="2708" w:type="dxa"/>
          </w:tcPr>
          <w:p w14:paraId="2615C083" w14:textId="77777777" w:rsidR="00F839EB" w:rsidRDefault="00F839EB" w:rsidP="000B0E97">
            <w:pPr>
              <w:pStyle w:val="TableParagraph"/>
              <w:spacing w:before="44"/>
              <w:ind w:left="10" w:right="3"/>
              <w:jc w:val="center"/>
              <w:rPr>
                <w:sz w:val="18"/>
              </w:rPr>
            </w:pPr>
            <w:r>
              <w:rPr>
                <w:spacing w:val="-5"/>
                <w:sz w:val="18"/>
              </w:rPr>
              <w:t>斐济</w:t>
            </w:r>
          </w:p>
        </w:tc>
        <w:tc>
          <w:tcPr>
            <w:tcW w:w="1433" w:type="dxa"/>
          </w:tcPr>
          <w:p w14:paraId="2B872E51" w14:textId="77777777" w:rsidR="00F839EB" w:rsidRDefault="00F839EB" w:rsidP="000B0E97">
            <w:pPr>
              <w:pStyle w:val="TableParagraph"/>
              <w:spacing w:before="44"/>
              <w:ind w:left="20" w:right="10"/>
              <w:jc w:val="center"/>
              <w:rPr>
                <w:sz w:val="18"/>
              </w:rPr>
            </w:pPr>
            <w:r>
              <w:rPr>
                <w:spacing w:val="-5"/>
                <w:sz w:val="18"/>
              </w:rPr>
              <w:t>SLB</w:t>
            </w:r>
          </w:p>
        </w:tc>
        <w:tc>
          <w:tcPr>
            <w:tcW w:w="2948" w:type="dxa"/>
          </w:tcPr>
          <w:p w14:paraId="7C08B343" w14:textId="77777777" w:rsidR="00F839EB" w:rsidRDefault="00F839EB" w:rsidP="000B0E97">
            <w:pPr>
              <w:pStyle w:val="TableParagraph"/>
              <w:spacing w:before="44"/>
              <w:ind w:left="10" w:right="2"/>
              <w:jc w:val="center"/>
              <w:rPr>
                <w:sz w:val="18"/>
              </w:rPr>
            </w:pPr>
            <w:r>
              <w:rPr>
                <w:spacing w:val="-2"/>
                <w:sz w:val="18"/>
              </w:rPr>
              <w:t>所罗门群岛</w:t>
            </w:r>
          </w:p>
        </w:tc>
      </w:tr>
      <w:tr w:rsidR="00F839EB" w14:paraId="3D3B8892" w14:textId="77777777" w:rsidTr="000B0E97">
        <w:trPr>
          <w:trHeight w:val="320"/>
        </w:trPr>
        <w:tc>
          <w:tcPr>
            <w:tcW w:w="1433" w:type="dxa"/>
          </w:tcPr>
          <w:p w14:paraId="38BE816A" w14:textId="77777777" w:rsidR="00F839EB" w:rsidRDefault="00F839EB" w:rsidP="000B0E97">
            <w:pPr>
              <w:pStyle w:val="TableParagraph"/>
              <w:spacing w:before="46"/>
              <w:ind w:left="20" w:right="13"/>
              <w:jc w:val="center"/>
              <w:rPr>
                <w:sz w:val="18"/>
              </w:rPr>
            </w:pPr>
            <w:r>
              <w:rPr>
                <w:spacing w:val="-5"/>
                <w:sz w:val="18"/>
              </w:rPr>
              <w:t>FIN</w:t>
            </w:r>
          </w:p>
        </w:tc>
        <w:tc>
          <w:tcPr>
            <w:tcW w:w="2708" w:type="dxa"/>
          </w:tcPr>
          <w:p w14:paraId="7F779BBE" w14:textId="77777777" w:rsidR="00F839EB" w:rsidRDefault="00F839EB" w:rsidP="000B0E97">
            <w:pPr>
              <w:pStyle w:val="TableParagraph"/>
              <w:spacing w:before="46"/>
              <w:ind w:left="10" w:right="3"/>
              <w:jc w:val="center"/>
              <w:rPr>
                <w:sz w:val="18"/>
              </w:rPr>
            </w:pPr>
            <w:r>
              <w:rPr>
                <w:spacing w:val="-5"/>
                <w:sz w:val="18"/>
              </w:rPr>
              <w:t>芬兰</w:t>
            </w:r>
          </w:p>
        </w:tc>
        <w:tc>
          <w:tcPr>
            <w:tcW w:w="1433" w:type="dxa"/>
          </w:tcPr>
          <w:p w14:paraId="2A9EB8DE" w14:textId="77777777" w:rsidR="00F839EB" w:rsidRDefault="00F839EB" w:rsidP="000B0E97">
            <w:pPr>
              <w:pStyle w:val="TableParagraph"/>
              <w:spacing w:before="46"/>
              <w:ind w:left="20" w:right="10"/>
              <w:jc w:val="center"/>
              <w:rPr>
                <w:sz w:val="18"/>
              </w:rPr>
            </w:pPr>
            <w:r>
              <w:rPr>
                <w:spacing w:val="-5"/>
                <w:sz w:val="18"/>
              </w:rPr>
              <w:t>SOM</w:t>
            </w:r>
          </w:p>
        </w:tc>
        <w:tc>
          <w:tcPr>
            <w:tcW w:w="2948" w:type="dxa"/>
          </w:tcPr>
          <w:p w14:paraId="2626E568" w14:textId="77777777" w:rsidR="00F839EB" w:rsidRDefault="00F839EB" w:rsidP="000B0E97">
            <w:pPr>
              <w:pStyle w:val="TableParagraph"/>
              <w:spacing w:before="46"/>
              <w:ind w:left="10" w:right="2"/>
              <w:jc w:val="center"/>
              <w:rPr>
                <w:sz w:val="18"/>
              </w:rPr>
            </w:pPr>
            <w:r>
              <w:rPr>
                <w:spacing w:val="-4"/>
                <w:sz w:val="18"/>
              </w:rPr>
              <w:t>索马里</w:t>
            </w:r>
          </w:p>
        </w:tc>
      </w:tr>
      <w:tr w:rsidR="00F839EB" w14:paraId="1A5C873D" w14:textId="77777777" w:rsidTr="000B0E97">
        <w:trPr>
          <w:trHeight w:val="320"/>
        </w:trPr>
        <w:tc>
          <w:tcPr>
            <w:tcW w:w="1433" w:type="dxa"/>
          </w:tcPr>
          <w:p w14:paraId="2FF30EF3" w14:textId="77777777" w:rsidR="00F839EB" w:rsidRDefault="00F839EB" w:rsidP="000B0E97">
            <w:pPr>
              <w:pStyle w:val="TableParagraph"/>
              <w:spacing w:before="44"/>
              <w:ind w:left="20" w:right="13"/>
              <w:jc w:val="center"/>
              <w:rPr>
                <w:sz w:val="18"/>
              </w:rPr>
            </w:pPr>
            <w:r>
              <w:rPr>
                <w:spacing w:val="-5"/>
                <w:sz w:val="18"/>
              </w:rPr>
              <w:t>FRA</w:t>
            </w:r>
          </w:p>
        </w:tc>
        <w:tc>
          <w:tcPr>
            <w:tcW w:w="2708" w:type="dxa"/>
          </w:tcPr>
          <w:p w14:paraId="1A9145D0" w14:textId="77777777" w:rsidR="00F839EB" w:rsidRDefault="00F839EB" w:rsidP="000B0E97">
            <w:pPr>
              <w:pStyle w:val="TableParagraph"/>
              <w:spacing w:before="44"/>
              <w:ind w:left="10" w:right="3"/>
              <w:jc w:val="center"/>
              <w:rPr>
                <w:sz w:val="18"/>
              </w:rPr>
            </w:pPr>
            <w:r>
              <w:rPr>
                <w:spacing w:val="-5"/>
                <w:sz w:val="18"/>
              </w:rPr>
              <w:t>法国</w:t>
            </w:r>
          </w:p>
        </w:tc>
        <w:tc>
          <w:tcPr>
            <w:tcW w:w="1433" w:type="dxa"/>
          </w:tcPr>
          <w:p w14:paraId="5230059E" w14:textId="77777777" w:rsidR="00F839EB" w:rsidRDefault="00F839EB" w:rsidP="000B0E97">
            <w:pPr>
              <w:pStyle w:val="TableParagraph"/>
              <w:spacing w:before="44"/>
              <w:ind w:left="20" w:right="10"/>
              <w:jc w:val="center"/>
              <w:rPr>
                <w:sz w:val="18"/>
              </w:rPr>
            </w:pPr>
            <w:r>
              <w:rPr>
                <w:spacing w:val="-5"/>
                <w:sz w:val="18"/>
              </w:rPr>
              <w:t>ZAF</w:t>
            </w:r>
          </w:p>
        </w:tc>
        <w:tc>
          <w:tcPr>
            <w:tcW w:w="2948" w:type="dxa"/>
          </w:tcPr>
          <w:p w14:paraId="17545C10" w14:textId="77777777" w:rsidR="00F839EB" w:rsidRDefault="00F839EB" w:rsidP="000B0E97">
            <w:pPr>
              <w:pStyle w:val="TableParagraph"/>
              <w:spacing w:before="44"/>
              <w:ind w:left="10"/>
              <w:jc w:val="center"/>
              <w:rPr>
                <w:sz w:val="18"/>
              </w:rPr>
            </w:pPr>
            <w:r>
              <w:rPr>
                <w:spacing w:val="-5"/>
                <w:sz w:val="18"/>
              </w:rPr>
              <w:t>南非</w:t>
            </w:r>
          </w:p>
        </w:tc>
      </w:tr>
      <w:tr w:rsidR="00F839EB" w14:paraId="739A3DD2" w14:textId="77777777" w:rsidTr="000B0E97">
        <w:trPr>
          <w:trHeight w:val="320"/>
        </w:trPr>
        <w:tc>
          <w:tcPr>
            <w:tcW w:w="1433" w:type="dxa"/>
          </w:tcPr>
          <w:p w14:paraId="6ABCF631" w14:textId="77777777" w:rsidR="00F839EB" w:rsidRDefault="00F839EB" w:rsidP="000B0E97">
            <w:pPr>
              <w:pStyle w:val="TableParagraph"/>
              <w:spacing w:before="46"/>
              <w:ind w:left="20" w:right="13"/>
              <w:jc w:val="center"/>
              <w:rPr>
                <w:sz w:val="18"/>
              </w:rPr>
            </w:pPr>
            <w:r>
              <w:rPr>
                <w:spacing w:val="-5"/>
                <w:sz w:val="18"/>
              </w:rPr>
              <w:t>GUF</w:t>
            </w:r>
          </w:p>
        </w:tc>
        <w:tc>
          <w:tcPr>
            <w:tcW w:w="2708" w:type="dxa"/>
          </w:tcPr>
          <w:p w14:paraId="6E3D9721" w14:textId="77777777" w:rsidR="00F839EB" w:rsidRDefault="00F839EB" w:rsidP="000B0E97">
            <w:pPr>
              <w:pStyle w:val="TableParagraph"/>
              <w:spacing w:before="46"/>
              <w:ind w:left="10"/>
              <w:jc w:val="center"/>
              <w:rPr>
                <w:sz w:val="18"/>
              </w:rPr>
            </w:pPr>
            <w:r>
              <w:rPr>
                <w:spacing w:val="-2"/>
                <w:sz w:val="18"/>
              </w:rPr>
              <w:t>法属圭亚那</w:t>
            </w:r>
          </w:p>
        </w:tc>
        <w:tc>
          <w:tcPr>
            <w:tcW w:w="1433" w:type="dxa"/>
          </w:tcPr>
          <w:p w14:paraId="4BDBCB51" w14:textId="77777777" w:rsidR="00F839EB" w:rsidRDefault="00F839EB" w:rsidP="000B0E97">
            <w:pPr>
              <w:pStyle w:val="TableParagraph"/>
              <w:spacing w:before="46"/>
              <w:ind w:left="20" w:right="10"/>
              <w:jc w:val="center"/>
              <w:rPr>
                <w:sz w:val="18"/>
              </w:rPr>
            </w:pPr>
            <w:r>
              <w:rPr>
                <w:spacing w:val="-5"/>
                <w:sz w:val="18"/>
              </w:rPr>
              <w:t>SGS</w:t>
            </w:r>
          </w:p>
        </w:tc>
        <w:tc>
          <w:tcPr>
            <w:tcW w:w="2948" w:type="dxa"/>
          </w:tcPr>
          <w:p w14:paraId="4A13C5DB" w14:textId="77777777" w:rsidR="00F839EB" w:rsidRDefault="00F839EB" w:rsidP="000B0E97">
            <w:pPr>
              <w:pStyle w:val="TableParagraph"/>
              <w:spacing w:before="46"/>
              <w:ind w:left="10"/>
              <w:jc w:val="center"/>
              <w:rPr>
                <w:sz w:val="18"/>
              </w:rPr>
            </w:pPr>
            <w:r>
              <w:rPr>
                <w:spacing w:val="-1"/>
                <w:sz w:val="18"/>
              </w:rPr>
              <w:t>南乔治亚岛和南桑德韦奇岛</w:t>
            </w:r>
          </w:p>
        </w:tc>
      </w:tr>
      <w:tr w:rsidR="00F839EB" w14:paraId="6BFE78BF" w14:textId="77777777" w:rsidTr="000B0E97">
        <w:trPr>
          <w:trHeight w:val="320"/>
        </w:trPr>
        <w:tc>
          <w:tcPr>
            <w:tcW w:w="1433" w:type="dxa"/>
          </w:tcPr>
          <w:p w14:paraId="7F428444" w14:textId="77777777" w:rsidR="00F839EB" w:rsidRDefault="00F839EB" w:rsidP="000B0E97">
            <w:pPr>
              <w:pStyle w:val="TableParagraph"/>
              <w:spacing w:before="45"/>
              <w:ind w:left="20" w:right="13"/>
              <w:jc w:val="center"/>
              <w:rPr>
                <w:sz w:val="18"/>
              </w:rPr>
            </w:pPr>
            <w:r>
              <w:rPr>
                <w:spacing w:val="-5"/>
                <w:sz w:val="18"/>
              </w:rPr>
              <w:t>PYF</w:t>
            </w:r>
          </w:p>
        </w:tc>
        <w:tc>
          <w:tcPr>
            <w:tcW w:w="2708" w:type="dxa"/>
          </w:tcPr>
          <w:p w14:paraId="35D922F5" w14:textId="77777777" w:rsidR="00F839EB" w:rsidRDefault="00F839EB" w:rsidP="000B0E97">
            <w:pPr>
              <w:pStyle w:val="TableParagraph"/>
              <w:spacing w:before="45"/>
              <w:ind w:left="10"/>
              <w:jc w:val="center"/>
              <w:rPr>
                <w:sz w:val="18"/>
              </w:rPr>
            </w:pPr>
            <w:r>
              <w:rPr>
                <w:spacing w:val="-2"/>
                <w:sz w:val="18"/>
              </w:rPr>
              <w:t>法属波利尼西亚</w:t>
            </w:r>
          </w:p>
        </w:tc>
        <w:tc>
          <w:tcPr>
            <w:tcW w:w="1433" w:type="dxa"/>
          </w:tcPr>
          <w:p w14:paraId="661EED63" w14:textId="77777777" w:rsidR="00F839EB" w:rsidRDefault="00F839EB" w:rsidP="000B0E97">
            <w:pPr>
              <w:pStyle w:val="TableParagraph"/>
              <w:spacing w:before="45"/>
              <w:ind w:left="20" w:right="10"/>
              <w:jc w:val="center"/>
              <w:rPr>
                <w:sz w:val="18"/>
              </w:rPr>
            </w:pPr>
            <w:r>
              <w:rPr>
                <w:spacing w:val="-5"/>
                <w:sz w:val="18"/>
              </w:rPr>
              <w:t>ESP</w:t>
            </w:r>
          </w:p>
        </w:tc>
        <w:tc>
          <w:tcPr>
            <w:tcW w:w="2948" w:type="dxa"/>
          </w:tcPr>
          <w:p w14:paraId="4B85EDBE" w14:textId="77777777" w:rsidR="00F839EB" w:rsidRDefault="00F839EB" w:rsidP="000B0E97">
            <w:pPr>
              <w:pStyle w:val="TableParagraph"/>
              <w:spacing w:before="45"/>
              <w:ind w:left="10" w:right="2"/>
              <w:jc w:val="center"/>
              <w:rPr>
                <w:sz w:val="18"/>
              </w:rPr>
            </w:pPr>
            <w:r>
              <w:rPr>
                <w:spacing w:val="-4"/>
                <w:sz w:val="18"/>
              </w:rPr>
              <w:t>西班牙</w:t>
            </w:r>
          </w:p>
        </w:tc>
      </w:tr>
      <w:tr w:rsidR="00F839EB" w14:paraId="479FB0EA" w14:textId="77777777" w:rsidTr="000B0E97">
        <w:trPr>
          <w:trHeight w:val="320"/>
        </w:trPr>
        <w:tc>
          <w:tcPr>
            <w:tcW w:w="1433" w:type="dxa"/>
          </w:tcPr>
          <w:p w14:paraId="1C6B38B7" w14:textId="77777777" w:rsidR="00F839EB" w:rsidRDefault="00F839EB" w:rsidP="000B0E97">
            <w:pPr>
              <w:pStyle w:val="TableParagraph"/>
              <w:spacing w:before="46"/>
              <w:ind w:left="20" w:right="13"/>
              <w:jc w:val="center"/>
              <w:rPr>
                <w:sz w:val="18"/>
              </w:rPr>
            </w:pPr>
            <w:r>
              <w:rPr>
                <w:spacing w:val="-5"/>
                <w:sz w:val="18"/>
              </w:rPr>
              <w:t>ATF</w:t>
            </w:r>
          </w:p>
        </w:tc>
        <w:tc>
          <w:tcPr>
            <w:tcW w:w="2708" w:type="dxa"/>
          </w:tcPr>
          <w:p w14:paraId="586B8BBC" w14:textId="77777777" w:rsidR="00F839EB" w:rsidRDefault="00F839EB" w:rsidP="000B0E97">
            <w:pPr>
              <w:pStyle w:val="TableParagraph"/>
              <w:spacing w:before="46"/>
              <w:ind w:left="10" w:right="3"/>
              <w:jc w:val="center"/>
              <w:rPr>
                <w:sz w:val="18"/>
              </w:rPr>
            </w:pPr>
            <w:r>
              <w:rPr>
                <w:spacing w:val="-2"/>
                <w:sz w:val="18"/>
              </w:rPr>
              <w:t>法属南部领土</w:t>
            </w:r>
          </w:p>
        </w:tc>
        <w:tc>
          <w:tcPr>
            <w:tcW w:w="1433" w:type="dxa"/>
          </w:tcPr>
          <w:p w14:paraId="30DCA189" w14:textId="77777777" w:rsidR="00F839EB" w:rsidRDefault="00F839EB" w:rsidP="000B0E97">
            <w:pPr>
              <w:pStyle w:val="TableParagraph"/>
              <w:spacing w:before="46"/>
              <w:ind w:left="20" w:right="10"/>
              <w:jc w:val="center"/>
              <w:rPr>
                <w:sz w:val="18"/>
              </w:rPr>
            </w:pPr>
            <w:r>
              <w:rPr>
                <w:spacing w:val="-5"/>
                <w:sz w:val="18"/>
              </w:rPr>
              <w:t>LKA</w:t>
            </w:r>
          </w:p>
        </w:tc>
        <w:tc>
          <w:tcPr>
            <w:tcW w:w="2948" w:type="dxa"/>
          </w:tcPr>
          <w:p w14:paraId="1B2DD060" w14:textId="77777777" w:rsidR="00F839EB" w:rsidRDefault="00F839EB" w:rsidP="000B0E97">
            <w:pPr>
              <w:pStyle w:val="TableParagraph"/>
              <w:spacing w:before="46"/>
              <w:ind w:left="10"/>
              <w:jc w:val="center"/>
              <w:rPr>
                <w:sz w:val="18"/>
              </w:rPr>
            </w:pPr>
            <w:r>
              <w:rPr>
                <w:spacing w:val="-3"/>
                <w:sz w:val="18"/>
              </w:rPr>
              <w:t>斯里兰卡</w:t>
            </w:r>
          </w:p>
        </w:tc>
      </w:tr>
      <w:tr w:rsidR="00F839EB" w14:paraId="35D1E822" w14:textId="77777777" w:rsidTr="000B0E97">
        <w:trPr>
          <w:trHeight w:val="317"/>
        </w:trPr>
        <w:tc>
          <w:tcPr>
            <w:tcW w:w="1433" w:type="dxa"/>
          </w:tcPr>
          <w:p w14:paraId="5452EA22" w14:textId="77777777" w:rsidR="00F839EB" w:rsidRDefault="00F839EB" w:rsidP="000B0E97">
            <w:pPr>
              <w:pStyle w:val="TableParagraph"/>
              <w:spacing w:before="45"/>
              <w:ind w:left="20" w:right="13"/>
              <w:jc w:val="center"/>
              <w:rPr>
                <w:sz w:val="18"/>
              </w:rPr>
            </w:pPr>
            <w:r>
              <w:rPr>
                <w:spacing w:val="-5"/>
                <w:sz w:val="18"/>
              </w:rPr>
              <w:t>GAB</w:t>
            </w:r>
          </w:p>
        </w:tc>
        <w:tc>
          <w:tcPr>
            <w:tcW w:w="2708" w:type="dxa"/>
          </w:tcPr>
          <w:p w14:paraId="0BECEE20" w14:textId="77777777" w:rsidR="00F839EB" w:rsidRDefault="00F839EB" w:rsidP="000B0E97">
            <w:pPr>
              <w:pStyle w:val="TableParagraph"/>
              <w:spacing w:before="45"/>
              <w:ind w:left="10" w:right="3"/>
              <w:jc w:val="center"/>
              <w:rPr>
                <w:sz w:val="18"/>
              </w:rPr>
            </w:pPr>
            <w:r>
              <w:rPr>
                <w:spacing w:val="-5"/>
                <w:sz w:val="18"/>
              </w:rPr>
              <w:t>加蓬</w:t>
            </w:r>
          </w:p>
        </w:tc>
        <w:tc>
          <w:tcPr>
            <w:tcW w:w="1433" w:type="dxa"/>
          </w:tcPr>
          <w:p w14:paraId="1B77F7F3" w14:textId="77777777" w:rsidR="00F839EB" w:rsidRDefault="00F839EB" w:rsidP="000B0E97">
            <w:pPr>
              <w:pStyle w:val="TableParagraph"/>
              <w:spacing w:before="45"/>
              <w:ind w:left="20" w:right="10"/>
              <w:jc w:val="center"/>
              <w:rPr>
                <w:sz w:val="18"/>
              </w:rPr>
            </w:pPr>
            <w:r>
              <w:rPr>
                <w:spacing w:val="-5"/>
                <w:sz w:val="18"/>
              </w:rPr>
              <w:t>SDN</w:t>
            </w:r>
          </w:p>
        </w:tc>
        <w:tc>
          <w:tcPr>
            <w:tcW w:w="2948" w:type="dxa"/>
          </w:tcPr>
          <w:p w14:paraId="646FF333" w14:textId="77777777" w:rsidR="00F839EB" w:rsidRDefault="00F839EB" w:rsidP="000B0E97">
            <w:pPr>
              <w:pStyle w:val="TableParagraph"/>
              <w:spacing w:before="45"/>
              <w:ind w:left="10"/>
              <w:jc w:val="center"/>
              <w:rPr>
                <w:sz w:val="18"/>
              </w:rPr>
            </w:pPr>
            <w:r>
              <w:rPr>
                <w:spacing w:val="-5"/>
                <w:sz w:val="18"/>
              </w:rPr>
              <w:t>苏丹</w:t>
            </w:r>
          </w:p>
        </w:tc>
      </w:tr>
      <w:tr w:rsidR="00F839EB" w14:paraId="7ABDF99D" w14:textId="77777777" w:rsidTr="000B0E97">
        <w:trPr>
          <w:trHeight w:val="320"/>
        </w:trPr>
        <w:tc>
          <w:tcPr>
            <w:tcW w:w="1433" w:type="dxa"/>
            <w:shd w:val="clear" w:color="auto" w:fill="D9D9D9"/>
          </w:tcPr>
          <w:p w14:paraId="50C33CD0" w14:textId="77777777" w:rsidR="00F839EB" w:rsidRDefault="00F839EB" w:rsidP="000B0E97">
            <w:pPr>
              <w:pStyle w:val="TableParagraph"/>
              <w:spacing w:before="44"/>
              <w:ind w:left="20" w:right="12"/>
              <w:jc w:val="center"/>
              <w:rPr>
                <w:sz w:val="18"/>
              </w:rPr>
            </w:pPr>
            <w:r>
              <w:rPr>
                <w:spacing w:val="-4"/>
                <w:sz w:val="18"/>
              </w:rPr>
              <w:t>代码值</w:t>
            </w:r>
          </w:p>
        </w:tc>
        <w:tc>
          <w:tcPr>
            <w:tcW w:w="2708" w:type="dxa"/>
            <w:shd w:val="clear" w:color="auto" w:fill="D9D9D9"/>
          </w:tcPr>
          <w:p w14:paraId="6D00D6F2" w14:textId="77777777" w:rsidR="00F839EB" w:rsidRDefault="00F839EB" w:rsidP="000B0E97">
            <w:pPr>
              <w:pStyle w:val="TableParagraph"/>
              <w:spacing w:before="44"/>
              <w:ind w:left="10" w:right="3"/>
              <w:jc w:val="center"/>
              <w:rPr>
                <w:sz w:val="18"/>
              </w:rPr>
            </w:pPr>
            <w:r>
              <w:rPr>
                <w:spacing w:val="-3"/>
                <w:sz w:val="18"/>
              </w:rPr>
              <w:t>代码名称</w:t>
            </w:r>
          </w:p>
        </w:tc>
        <w:tc>
          <w:tcPr>
            <w:tcW w:w="1433" w:type="dxa"/>
            <w:shd w:val="clear" w:color="auto" w:fill="D9D9D9"/>
          </w:tcPr>
          <w:p w14:paraId="5442E485" w14:textId="77777777" w:rsidR="00F839EB" w:rsidRDefault="00F839EB" w:rsidP="000B0E97">
            <w:pPr>
              <w:pStyle w:val="TableParagraph"/>
              <w:spacing w:before="44"/>
              <w:ind w:left="20" w:right="14"/>
              <w:jc w:val="center"/>
              <w:rPr>
                <w:sz w:val="18"/>
              </w:rPr>
            </w:pPr>
            <w:r>
              <w:rPr>
                <w:spacing w:val="-4"/>
                <w:sz w:val="18"/>
              </w:rPr>
              <w:t>代码值</w:t>
            </w:r>
          </w:p>
        </w:tc>
        <w:tc>
          <w:tcPr>
            <w:tcW w:w="2948" w:type="dxa"/>
            <w:shd w:val="clear" w:color="auto" w:fill="D9D9D9"/>
          </w:tcPr>
          <w:p w14:paraId="25459DA8" w14:textId="77777777" w:rsidR="00F839EB" w:rsidRDefault="00F839EB" w:rsidP="000B0E97">
            <w:pPr>
              <w:pStyle w:val="TableParagraph"/>
              <w:spacing w:before="44"/>
              <w:ind w:left="10"/>
              <w:jc w:val="center"/>
              <w:rPr>
                <w:sz w:val="18"/>
              </w:rPr>
            </w:pPr>
            <w:r>
              <w:rPr>
                <w:spacing w:val="-3"/>
                <w:sz w:val="18"/>
              </w:rPr>
              <w:t>代码名称</w:t>
            </w:r>
          </w:p>
        </w:tc>
      </w:tr>
      <w:tr w:rsidR="00F839EB" w14:paraId="00331B86" w14:textId="77777777" w:rsidTr="000B0E97">
        <w:trPr>
          <w:trHeight w:val="320"/>
        </w:trPr>
        <w:tc>
          <w:tcPr>
            <w:tcW w:w="1433" w:type="dxa"/>
          </w:tcPr>
          <w:p w14:paraId="651DF617" w14:textId="77777777" w:rsidR="00F839EB" w:rsidRDefault="00F839EB" w:rsidP="000B0E97">
            <w:pPr>
              <w:pStyle w:val="TableParagraph"/>
              <w:spacing w:before="46"/>
              <w:ind w:left="20" w:right="13"/>
              <w:jc w:val="center"/>
              <w:rPr>
                <w:sz w:val="18"/>
              </w:rPr>
            </w:pPr>
            <w:r>
              <w:rPr>
                <w:spacing w:val="-5"/>
                <w:sz w:val="18"/>
              </w:rPr>
              <w:t>GMB</w:t>
            </w:r>
          </w:p>
        </w:tc>
        <w:tc>
          <w:tcPr>
            <w:tcW w:w="2708" w:type="dxa"/>
          </w:tcPr>
          <w:p w14:paraId="4976CC83" w14:textId="77777777" w:rsidR="00F839EB" w:rsidRDefault="00F839EB" w:rsidP="000B0E97">
            <w:pPr>
              <w:pStyle w:val="TableParagraph"/>
              <w:spacing w:before="46"/>
              <w:ind w:left="10"/>
              <w:jc w:val="center"/>
              <w:rPr>
                <w:sz w:val="18"/>
              </w:rPr>
            </w:pPr>
            <w:r>
              <w:rPr>
                <w:spacing w:val="-4"/>
                <w:sz w:val="18"/>
              </w:rPr>
              <w:t>冈比亚</w:t>
            </w:r>
          </w:p>
        </w:tc>
        <w:tc>
          <w:tcPr>
            <w:tcW w:w="1433" w:type="dxa"/>
          </w:tcPr>
          <w:p w14:paraId="6D90969A" w14:textId="77777777" w:rsidR="00F839EB" w:rsidRDefault="00F839EB" w:rsidP="000B0E97">
            <w:pPr>
              <w:pStyle w:val="TableParagraph"/>
              <w:spacing w:before="46"/>
              <w:ind w:left="20" w:right="10"/>
              <w:jc w:val="center"/>
              <w:rPr>
                <w:sz w:val="18"/>
              </w:rPr>
            </w:pPr>
            <w:r>
              <w:rPr>
                <w:spacing w:val="-5"/>
                <w:sz w:val="18"/>
              </w:rPr>
              <w:t>SUR</w:t>
            </w:r>
          </w:p>
        </w:tc>
        <w:tc>
          <w:tcPr>
            <w:tcW w:w="2948" w:type="dxa"/>
          </w:tcPr>
          <w:p w14:paraId="5EEE8A0E" w14:textId="77777777" w:rsidR="00F839EB" w:rsidRDefault="00F839EB" w:rsidP="000B0E97">
            <w:pPr>
              <w:pStyle w:val="TableParagraph"/>
              <w:spacing w:before="46"/>
              <w:ind w:left="10" w:right="2"/>
              <w:jc w:val="center"/>
              <w:rPr>
                <w:sz w:val="18"/>
              </w:rPr>
            </w:pPr>
            <w:r>
              <w:rPr>
                <w:spacing w:val="-4"/>
                <w:sz w:val="18"/>
              </w:rPr>
              <w:t>苏里南</w:t>
            </w:r>
          </w:p>
        </w:tc>
      </w:tr>
      <w:tr w:rsidR="00F839EB" w14:paraId="0E10CB31" w14:textId="77777777" w:rsidTr="000B0E97">
        <w:trPr>
          <w:trHeight w:val="320"/>
        </w:trPr>
        <w:tc>
          <w:tcPr>
            <w:tcW w:w="1433" w:type="dxa"/>
          </w:tcPr>
          <w:p w14:paraId="43B38E64" w14:textId="77777777" w:rsidR="00F839EB" w:rsidRDefault="00F839EB" w:rsidP="000B0E97">
            <w:pPr>
              <w:pStyle w:val="TableParagraph"/>
              <w:spacing w:before="44"/>
              <w:ind w:left="20" w:right="13"/>
              <w:jc w:val="center"/>
              <w:rPr>
                <w:sz w:val="18"/>
              </w:rPr>
            </w:pPr>
            <w:r>
              <w:rPr>
                <w:spacing w:val="-5"/>
                <w:sz w:val="18"/>
              </w:rPr>
              <w:t>GEO</w:t>
            </w:r>
          </w:p>
        </w:tc>
        <w:tc>
          <w:tcPr>
            <w:tcW w:w="2708" w:type="dxa"/>
          </w:tcPr>
          <w:p w14:paraId="5A6A5A56" w14:textId="77777777" w:rsidR="00F839EB" w:rsidRDefault="00F839EB" w:rsidP="000B0E97">
            <w:pPr>
              <w:pStyle w:val="TableParagraph"/>
              <w:spacing w:before="44"/>
              <w:ind w:left="10" w:right="3"/>
              <w:jc w:val="center"/>
              <w:rPr>
                <w:sz w:val="18"/>
              </w:rPr>
            </w:pPr>
            <w:r>
              <w:rPr>
                <w:spacing w:val="-3"/>
                <w:sz w:val="18"/>
              </w:rPr>
              <w:t>格鲁吉亚</w:t>
            </w:r>
          </w:p>
        </w:tc>
        <w:tc>
          <w:tcPr>
            <w:tcW w:w="1433" w:type="dxa"/>
          </w:tcPr>
          <w:p w14:paraId="3D186C76" w14:textId="77777777" w:rsidR="00F839EB" w:rsidRDefault="00F839EB" w:rsidP="000B0E97">
            <w:pPr>
              <w:pStyle w:val="TableParagraph"/>
              <w:spacing w:before="44"/>
              <w:ind w:left="20" w:right="10"/>
              <w:jc w:val="center"/>
              <w:rPr>
                <w:sz w:val="18"/>
              </w:rPr>
            </w:pPr>
            <w:r>
              <w:rPr>
                <w:spacing w:val="-5"/>
                <w:sz w:val="18"/>
              </w:rPr>
              <w:t>SJM</w:t>
            </w:r>
          </w:p>
        </w:tc>
        <w:tc>
          <w:tcPr>
            <w:tcW w:w="2948" w:type="dxa"/>
          </w:tcPr>
          <w:p w14:paraId="6D05AED3" w14:textId="77777777" w:rsidR="00F839EB" w:rsidRDefault="00F839EB" w:rsidP="000B0E97">
            <w:pPr>
              <w:pStyle w:val="TableParagraph"/>
              <w:spacing w:before="44"/>
              <w:ind w:left="10"/>
              <w:jc w:val="center"/>
              <w:rPr>
                <w:sz w:val="18"/>
              </w:rPr>
            </w:pPr>
            <w:r>
              <w:rPr>
                <w:spacing w:val="-2"/>
                <w:sz w:val="18"/>
              </w:rPr>
              <w:t>斯瓦尔巴群岛</w:t>
            </w:r>
          </w:p>
        </w:tc>
      </w:tr>
      <w:tr w:rsidR="00F839EB" w14:paraId="18D5CF90" w14:textId="77777777" w:rsidTr="000B0E97">
        <w:trPr>
          <w:trHeight w:val="320"/>
        </w:trPr>
        <w:tc>
          <w:tcPr>
            <w:tcW w:w="1433" w:type="dxa"/>
          </w:tcPr>
          <w:p w14:paraId="354FD810" w14:textId="77777777" w:rsidR="00F839EB" w:rsidRDefault="00F839EB" w:rsidP="000B0E97">
            <w:pPr>
              <w:pStyle w:val="TableParagraph"/>
              <w:spacing w:before="46"/>
              <w:ind w:left="20" w:right="13"/>
              <w:jc w:val="center"/>
              <w:rPr>
                <w:sz w:val="18"/>
              </w:rPr>
            </w:pPr>
            <w:r>
              <w:rPr>
                <w:spacing w:val="-5"/>
                <w:sz w:val="18"/>
              </w:rPr>
              <w:t>DEU</w:t>
            </w:r>
          </w:p>
        </w:tc>
        <w:tc>
          <w:tcPr>
            <w:tcW w:w="2708" w:type="dxa"/>
          </w:tcPr>
          <w:p w14:paraId="5320BFAB" w14:textId="77777777" w:rsidR="00F839EB" w:rsidRDefault="00F839EB" w:rsidP="000B0E97">
            <w:pPr>
              <w:pStyle w:val="TableParagraph"/>
              <w:spacing w:before="46"/>
              <w:ind w:left="10" w:right="3"/>
              <w:jc w:val="center"/>
              <w:rPr>
                <w:sz w:val="18"/>
              </w:rPr>
            </w:pPr>
            <w:r>
              <w:rPr>
                <w:spacing w:val="-5"/>
                <w:sz w:val="18"/>
              </w:rPr>
              <w:t>德国</w:t>
            </w:r>
          </w:p>
        </w:tc>
        <w:tc>
          <w:tcPr>
            <w:tcW w:w="1433" w:type="dxa"/>
          </w:tcPr>
          <w:p w14:paraId="2A65E581" w14:textId="77777777" w:rsidR="00F839EB" w:rsidRDefault="00F839EB" w:rsidP="000B0E97">
            <w:pPr>
              <w:pStyle w:val="TableParagraph"/>
              <w:spacing w:before="46"/>
              <w:ind w:left="20" w:right="10"/>
              <w:jc w:val="center"/>
              <w:rPr>
                <w:sz w:val="18"/>
              </w:rPr>
            </w:pPr>
            <w:r>
              <w:rPr>
                <w:spacing w:val="-5"/>
                <w:sz w:val="18"/>
              </w:rPr>
              <w:t>SWZ</w:t>
            </w:r>
          </w:p>
        </w:tc>
        <w:tc>
          <w:tcPr>
            <w:tcW w:w="2948" w:type="dxa"/>
          </w:tcPr>
          <w:p w14:paraId="22224C4C" w14:textId="77777777" w:rsidR="00F839EB" w:rsidRDefault="00F839EB" w:rsidP="000B0E97">
            <w:pPr>
              <w:pStyle w:val="TableParagraph"/>
              <w:spacing w:before="46"/>
              <w:ind w:left="10"/>
              <w:jc w:val="center"/>
              <w:rPr>
                <w:sz w:val="18"/>
              </w:rPr>
            </w:pPr>
            <w:r>
              <w:rPr>
                <w:spacing w:val="-3"/>
                <w:sz w:val="18"/>
              </w:rPr>
              <w:t>斯威士兰</w:t>
            </w:r>
          </w:p>
        </w:tc>
      </w:tr>
      <w:tr w:rsidR="00F839EB" w14:paraId="117638D3" w14:textId="77777777" w:rsidTr="000B0E97">
        <w:trPr>
          <w:trHeight w:val="300"/>
        </w:trPr>
        <w:tc>
          <w:tcPr>
            <w:tcW w:w="1433" w:type="dxa"/>
          </w:tcPr>
          <w:p w14:paraId="5D887385" w14:textId="77777777" w:rsidR="00F839EB" w:rsidRDefault="00F839EB" w:rsidP="000B0E97">
            <w:pPr>
              <w:pStyle w:val="TableParagraph"/>
              <w:spacing w:before="35"/>
              <w:ind w:left="20" w:right="13"/>
              <w:jc w:val="center"/>
              <w:rPr>
                <w:sz w:val="18"/>
              </w:rPr>
            </w:pPr>
            <w:r>
              <w:rPr>
                <w:spacing w:val="-5"/>
                <w:sz w:val="18"/>
              </w:rPr>
              <w:t>GHA</w:t>
            </w:r>
          </w:p>
        </w:tc>
        <w:tc>
          <w:tcPr>
            <w:tcW w:w="2708" w:type="dxa"/>
          </w:tcPr>
          <w:p w14:paraId="56C49599" w14:textId="77777777" w:rsidR="00F839EB" w:rsidRDefault="00F839EB" w:rsidP="000B0E97">
            <w:pPr>
              <w:pStyle w:val="TableParagraph"/>
              <w:spacing w:before="35"/>
              <w:ind w:left="10" w:right="3"/>
              <w:jc w:val="center"/>
              <w:rPr>
                <w:sz w:val="18"/>
              </w:rPr>
            </w:pPr>
            <w:r>
              <w:rPr>
                <w:spacing w:val="-5"/>
                <w:sz w:val="18"/>
              </w:rPr>
              <w:t>加纳</w:t>
            </w:r>
          </w:p>
        </w:tc>
        <w:tc>
          <w:tcPr>
            <w:tcW w:w="1433" w:type="dxa"/>
          </w:tcPr>
          <w:p w14:paraId="4EABF815" w14:textId="77777777" w:rsidR="00F839EB" w:rsidRDefault="00F839EB" w:rsidP="000B0E97">
            <w:pPr>
              <w:pStyle w:val="TableParagraph"/>
              <w:spacing w:before="35"/>
              <w:ind w:left="20" w:right="10"/>
              <w:jc w:val="center"/>
              <w:rPr>
                <w:sz w:val="18"/>
              </w:rPr>
            </w:pPr>
            <w:r>
              <w:rPr>
                <w:spacing w:val="-5"/>
                <w:sz w:val="18"/>
              </w:rPr>
              <w:t>SWE</w:t>
            </w:r>
          </w:p>
        </w:tc>
        <w:tc>
          <w:tcPr>
            <w:tcW w:w="2948" w:type="dxa"/>
          </w:tcPr>
          <w:p w14:paraId="36590DE1" w14:textId="77777777" w:rsidR="00F839EB" w:rsidRDefault="00F839EB" w:rsidP="000B0E97">
            <w:pPr>
              <w:pStyle w:val="TableParagraph"/>
              <w:spacing w:before="35"/>
              <w:ind w:left="10"/>
              <w:jc w:val="center"/>
              <w:rPr>
                <w:sz w:val="18"/>
              </w:rPr>
            </w:pPr>
            <w:r>
              <w:rPr>
                <w:spacing w:val="-5"/>
                <w:sz w:val="18"/>
              </w:rPr>
              <w:t>瑞典</w:t>
            </w:r>
          </w:p>
        </w:tc>
      </w:tr>
      <w:tr w:rsidR="00F839EB" w14:paraId="248FBF58" w14:textId="77777777" w:rsidTr="000B0E97">
        <w:trPr>
          <w:trHeight w:val="300"/>
        </w:trPr>
        <w:tc>
          <w:tcPr>
            <w:tcW w:w="1433" w:type="dxa"/>
          </w:tcPr>
          <w:p w14:paraId="7F6EA016" w14:textId="77777777" w:rsidR="00F839EB" w:rsidRDefault="00F839EB" w:rsidP="000B0E97">
            <w:pPr>
              <w:pStyle w:val="TableParagraph"/>
              <w:spacing w:before="34"/>
              <w:ind w:left="20" w:right="13"/>
              <w:jc w:val="center"/>
              <w:rPr>
                <w:sz w:val="18"/>
              </w:rPr>
            </w:pPr>
            <w:r>
              <w:rPr>
                <w:spacing w:val="-5"/>
                <w:sz w:val="18"/>
              </w:rPr>
              <w:t>GIB</w:t>
            </w:r>
          </w:p>
        </w:tc>
        <w:tc>
          <w:tcPr>
            <w:tcW w:w="2708" w:type="dxa"/>
          </w:tcPr>
          <w:p w14:paraId="520056FD" w14:textId="77777777" w:rsidR="00F839EB" w:rsidRDefault="00F839EB" w:rsidP="000B0E97">
            <w:pPr>
              <w:pStyle w:val="TableParagraph"/>
              <w:spacing w:before="34"/>
              <w:ind w:left="10" w:right="3"/>
              <w:jc w:val="center"/>
              <w:rPr>
                <w:sz w:val="18"/>
              </w:rPr>
            </w:pPr>
            <w:r>
              <w:rPr>
                <w:spacing w:val="-3"/>
                <w:sz w:val="18"/>
              </w:rPr>
              <w:t>直布罗陀</w:t>
            </w:r>
          </w:p>
        </w:tc>
        <w:tc>
          <w:tcPr>
            <w:tcW w:w="1433" w:type="dxa"/>
          </w:tcPr>
          <w:p w14:paraId="7216106F" w14:textId="77777777" w:rsidR="00F839EB" w:rsidRDefault="00F839EB" w:rsidP="000B0E97">
            <w:pPr>
              <w:pStyle w:val="TableParagraph"/>
              <w:spacing w:before="34"/>
              <w:ind w:left="20" w:right="10"/>
              <w:jc w:val="center"/>
              <w:rPr>
                <w:sz w:val="18"/>
              </w:rPr>
            </w:pPr>
            <w:r>
              <w:rPr>
                <w:spacing w:val="-5"/>
                <w:sz w:val="18"/>
              </w:rPr>
              <w:t>CHE</w:t>
            </w:r>
          </w:p>
        </w:tc>
        <w:tc>
          <w:tcPr>
            <w:tcW w:w="2948" w:type="dxa"/>
          </w:tcPr>
          <w:p w14:paraId="53815B13" w14:textId="77777777" w:rsidR="00F839EB" w:rsidRDefault="00F839EB" w:rsidP="000B0E97">
            <w:pPr>
              <w:pStyle w:val="TableParagraph"/>
              <w:spacing w:before="34"/>
              <w:ind w:left="10"/>
              <w:jc w:val="center"/>
              <w:rPr>
                <w:sz w:val="18"/>
              </w:rPr>
            </w:pPr>
            <w:r>
              <w:rPr>
                <w:spacing w:val="-5"/>
                <w:sz w:val="18"/>
              </w:rPr>
              <w:t>瑞士</w:t>
            </w:r>
          </w:p>
        </w:tc>
      </w:tr>
      <w:tr w:rsidR="00F839EB" w14:paraId="29157CE6" w14:textId="77777777" w:rsidTr="000B0E97">
        <w:trPr>
          <w:trHeight w:val="300"/>
        </w:trPr>
        <w:tc>
          <w:tcPr>
            <w:tcW w:w="1433" w:type="dxa"/>
          </w:tcPr>
          <w:p w14:paraId="39AC6BD6" w14:textId="77777777" w:rsidR="00F839EB" w:rsidRDefault="00F839EB" w:rsidP="000B0E97">
            <w:pPr>
              <w:pStyle w:val="TableParagraph"/>
              <w:spacing w:before="34"/>
              <w:ind w:left="20" w:right="13"/>
              <w:jc w:val="center"/>
              <w:rPr>
                <w:sz w:val="18"/>
              </w:rPr>
            </w:pPr>
            <w:r>
              <w:rPr>
                <w:spacing w:val="-5"/>
                <w:sz w:val="18"/>
              </w:rPr>
              <w:t>GRC</w:t>
            </w:r>
          </w:p>
        </w:tc>
        <w:tc>
          <w:tcPr>
            <w:tcW w:w="2708" w:type="dxa"/>
          </w:tcPr>
          <w:p w14:paraId="26B1B48E" w14:textId="77777777" w:rsidR="00F839EB" w:rsidRDefault="00F839EB" w:rsidP="000B0E97">
            <w:pPr>
              <w:pStyle w:val="TableParagraph"/>
              <w:spacing w:before="34"/>
              <w:ind w:left="10" w:right="3"/>
              <w:jc w:val="center"/>
              <w:rPr>
                <w:sz w:val="18"/>
              </w:rPr>
            </w:pPr>
            <w:r>
              <w:rPr>
                <w:spacing w:val="-5"/>
                <w:sz w:val="18"/>
              </w:rPr>
              <w:t>希腊</w:t>
            </w:r>
          </w:p>
        </w:tc>
        <w:tc>
          <w:tcPr>
            <w:tcW w:w="1433" w:type="dxa"/>
          </w:tcPr>
          <w:p w14:paraId="0A686DD3" w14:textId="77777777" w:rsidR="00F839EB" w:rsidRDefault="00F839EB" w:rsidP="000B0E97">
            <w:pPr>
              <w:pStyle w:val="TableParagraph"/>
              <w:spacing w:before="34"/>
              <w:ind w:left="20" w:right="10"/>
              <w:jc w:val="center"/>
              <w:rPr>
                <w:sz w:val="18"/>
              </w:rPr>
            </w:pPr>
            <w:r>
              <w:rPr>
                <w:spacing w:val="-5"/>
                <w:sz w:val="18"/>
              </w:rPr>
              <w:t>SYR</w:t>
            </w:r>
          </w:p>
        </w:tc>
        <w:tc>
          <w:tcPr>
            <w:tcW w:w="2948" w:type="dxa"/>
          </w:tcPr>
          <w:p w14:paraId="634A0101" w14:textId="77777777" w:rsidR="00F839EB" w:rsidRDefault="00F839EB" w:rsidP="000B0E97">
            <w:pPr>
              <w:pStyle w:val="TableParagraph"/>
              <w:spacing w:before="34"/>
              <w:ind w:left="10" w:right="2"/>
              <w:jc w:val="center"/>
              <w:rPr>
                <w:sz w:val="18"/>
              </w:rPr>
            </w:pPr>
            <w:r>
              <w:rPr>
                <w:spacing w:val="-4"/>
                <w:sz w:val="18"/>
              </w:rPr>
              <w:t>叙利亚</w:t>
            </w:r>
          </w:p>
        </w:tc>
      </w:tr>
      <w:tr w:rsidR="00F839EB" w14:paraId="44E5FB92" w14:textId="77777777" w:rsidTr="000B0E97">
        <w:trPr>
          <w:trHeight w:val="300"/>
        </w:trPr>
        <w:tc>
          <w:tcPr>
            <w:tcW w:w="1433" w:type="dxa"/>
          </w:tcPr>
          <w:p w14:paraId="38654EDC" w14:textId="77777777" w:rsidR="00F839EB" w:rsidRDefault="00F839EB" w:rsidP="000B0E97">
            <w:pPr>
              <w:pStyle w:val="TableParagraph"/>
              <w:spacing w:before="34"/>
              <w:ind w:left="20" w:right="13"/>
              <w:jc w:val="center"/>
              <w:rPr>
                <w:sz w:val="18"/>
              </w:rPr>
            </w:pPr>
            <w:r>
              <w:rPr>
                <w:spacing w:val="-5"/>
                <w:sz w:val="18"/>
              </w:rPr>
              <w:t>GRL</w:t>
            </w:r>
          </w:p>
        </w:tc>
        <w:tc>
          <w:tcPr>
            <w:tcW w:w="2708" w:type="dxa"/>
          </w:tcPr>
          <w:p w14:paraId="218F1674" w14:textId="77777777" w:rsidR="00F839EB" w:rsidRDefault="00F839EB" w:rsidP="000B0E97">
            <w:pPr>
              <w:pStyle w:val="TableParagraph"/>
              <w:spacing w:before="34"/>
              <w:ind w:left="10"/>
              <w:jc w:val="center"/>
              <w:rPr>
                <w:sz w:val="18"/>
              </w:rPr>
            </w:pPr>
            <w:r>
              <w:rPr>
                <w:spacing w:val="-4"/>
                <w:sz w:val="18"/>
              </w:rPr>
              <w:t>格陵兰</w:t>
            </w:r>
          </w:p>
        </w:tc>
        <w:tc>
          <w:tcPr>
            <w:tcW w:w="1433" w:type="dxa"/>
          </w:tcPr>
          <w:p w14:paraId="095D3364" w14:textId="77777777" w:rsidR="00F839EB" w:rsidRDefault="00F839EB" w:rsidP="000B0E97">
            <w:pPr>
              <w:pStyle w:val="TableParagraph"/>
              <w:spacing w:before="34"/>
              <w:ind w:left="20" w:right="10"/>
              <w:jc w:val="center"/>
              <w:rPr>
                <w:sz w:val="18"/>
              </w:rPr>
            </w:pPr>
            <w:r>
              <w:rPr>
                <w:spacing w:val="-5"/>
                <w:sz w:val="18"/>
              </w:rPr>
              <w:t>TJK</w:t>
            </w:r>
          </w:p>
        </w:tc>
        <w:tc>
          <w:tcPr>
            <w:tcW w:w="2948" w:type="dxa"/>
          </w:tcPr>
          <w:p w14:paraId="57892F3C" w14:textId="77777777" w:rsidR="00F839EB" w:rsidRDefault="00F839EB" w:rsidP="000B0E97">
            <w:pPr>
              <w:pStyle w:val="TableParagraph"/>
              <w:spacing w:before="34"/>
              <w:ind w:left="10" w:right="2"/>
              <w:jc w:val="center"/>
              <w:rPr>
                <w:sz w:val="18"/>
              </w:rPr>
            </w:pPr>
            <w:r>
              <w:rPr>
                <w:spacing w:val="-2"/>
                <w:sz w:val="18"/>
              </w:rPr>
              <w:t>塔吉克斯坦</w:t>
            </w:r>
          </w:p>
        </w:tc>
      </w:tr>
      <w:tr w:rsidR="00F839EB" w14:paraId="4696F2C3" w14:textId="77777777" w:rsidTr="000B0E97">
        <w:trPr>
          <w:trHeight w:val="300"/>
        </w:trPr>
        <w:tc>
          <w:tcPr>
            <w:tcW w:w="1433" w:type="dxa"/>
          </w:tcPr>
          <w:p w14:paraId="45F0E3A9" w14:textId="77777777" w:rsidR="00F839EB" w:rsidRDefault="00F839EB" w:rsidP="000B0E97">
            <w:pPr>
              <w:pStyle w:val="TableParagraph"/>
              <w:spacing w:before="36"/>
              <w:ind w:left="20" w:right="13"/>
              <w:jc w:val="center"/>
              <w:rPr>
                <w:sz w:val="18"/>
              </w:rPr>
            </w:pPr>
            <w:r>
              <w:rPr>
                <w:spacing w:val="-5"/>
                <w:sz w:val="18"/>
              </w:rPr>
              <w:t>GRD</w:t>
            </w:r>
          </w:p>
        </w:tc>
        <w:tc>
          <w:tcPr>
            <w:tcW w:w="2708" w:type="dxa"/>
          </w:tcPr>
          <w:p w14:paraId="455A9925" w14:textId="77777777" w:rsidR="00F839EB" w:rsidRDefault="00F839EB" w:rsidP="000B0E97">
            <w:pPr>
              <w:pStyle w:val="TableParagraph"/>
              <w:spacing w:before="36"/>
              <w:ind w:left="10" w:right="3"/>
              <w:jc w:val="center"/>
              <w:rPr>
                <w:sz w:val="18"/>
              </w:rPr>
            </w:pPr>
            <w:r>
              <w:rPr>
                <w:spacing w:val="-3"/>
                <w:sz w:val="18"/>
              </w:rPr>
              <w:t>格林纳达</w:t>
            </w:r>
          </w:p>
        </w:tc>
        <w:tc>
          <w:tcPr>
            <w:tcW w:w="1433" w:type="dxa"/>
          </w:tcPr>
          <w:p w14:paraId="3FB1F69C" w14:textId="77777777" w:rsidR="00F839EB" w:rsidRDefault="00F839EB" w:rsidP="000B0E97">
            <w:pPr>
              <w:pStyle w:val="TableParagraph"/>
              <w:spacing w:before="36"/>
              <w:ind w:left="20" w:right="10"/>
              <w:jc w:val="center"/>
              <w:rPr>
                <w:sz w:val="18"/>
              </w:rPr>
            </w:pPr>
            <w:r>
              <w:rPr>
                <w:spacing w:val="-5"/>
                <w:sz w:val="18"/>
              </w:rPr>
              <w:t>TZA</w:t>
            </w:r>
          </w:p>
        </w:tc>
        <w:tc>
          <w:tcPr>
            <w:tcW w:w="2948" w:type="dxa"/>
          </w:tcPr>
          <w:p w14:paraId="294E942B" w14:textId="77777777" w:rsidR="00F839EB" w:rsidRDefault="00F839EB" w:rsidP="000B0E97">
            <w:pPr>
              <w:pStyle w:val="TableParagraph"/>
              <w:spacing w:before="36"/>
              <w:ind w:left="10"/>
              <w:jc w:val="center"/>
              <w:rPr>
                <w:sz w:val="18"/>
              </w:rPr>
            </w:pPr>
            <w:r>
              <w:rPr>
                <w:spacing w:val="-3"/>
                <w:sz w:val="18"/>
              </w:rPr>
              <w:t>坦桑尼亚</w:t>
            </w:r>
          </w:p>
        </w:tc>
      </w:tr>
      <w:tr w:rsidR="00F839EB" w14:paraId="4DC5D414" w14:textId="77777777" w:rsidTr="000B0E97">
        <w:trPr>
          <w:trHeight w:val="300"/>
        </w:trPr>
        <w:tc>
          <w:tcPr>
            <w:tcW w:w="1433" w:type="dxa"/>
          </w:tcPr>
          <w:p w14:paraId="27EC0513" w14:textId="77777777" w:rsidR="00F839EB" w:rsidRDefault="00F839EB" w:rsidP="000B0E97">
            <w:pPr>
              <w:pStyle w:val="TableParagraph"/>
              <w:spacing w:before="35"/>
              <w:ind w:left="20" w:right="13"/>
              <w:jc w:val="center"/>
              <w:rPr>
                <w:sz w:val="18"/>
              </w:rPr>
            </w:pPr>
            <w:r>
              <w:rPr>
                <w:spacing w:val="-5"/>
                <w:sz w:val="18"/>
              </w:rPr>
              <w:t>GLP</w:t>
            </w:r>
          </w:p>
        </w:tc>
        <w:tc>
          <w:tcPr>
            <w:tcW w:w="2708" w:type="dxa"/>
          </w:tcPr>
          <w:p w14:paraId="248B6266" w14:textId="77777777" w:rsidR="00F839EB" w:rsidRDefault="00F839EB" w:rsidP="000B0E97">
            <w:pPr>
              <w:pStyle w:val="TableParagraph"/>
              <w:spacing w:before="35"/>
              <w:ind w:left="10" w:right="3"/>
              <w:jc w:val="center"/>
              <w:rPr>
                <w:sz w:val="18"/>
              </w:rPr>
            </w:pPr>
            <w:r>
              <w:rPr>
                <w:spacing w:val="-3"/>
                <w:sz w:val="18"/>
              </w:rPr>
              <w:t>瓜德罗普</w:t>
            </w:r>
          </w:p>
        </w:tc>
        <w:tc>
          <w:tcPr>
            <w:tcW w:w="1433" w:type="dxa"/>
          </w:tcPr>
          <w:p w14:paraId="124ABB40" w14:textId="77777777" w:rsidR="00F839EB" w:rsidRDefault="00F839EB" w:rsidP="000B0E97">
            <w:pPr>
              <w:pStyle w:val="TableParagraph"/>
              <w:spacing w:before="35"/>
              <w:ind w:left="20" w:right="10"/>
              <w:jc w:val="center"/>
              <w:rPr>
                <w:sz w:val="18"/>
              </w:rPr>
            </w:pPr>
            <w:r>
              <w:rPr>
                <w:spacing w:val="-5"/>
                <w:sz w:val="18"/>
              </w:rPr>
              <w:t>THA</w:t>
            </w:r>
          </w:p>
        </w:tc>
        <w:tc>
          <w:tcPr>
            <w:tcW w:w="2948" w:type="dxa"/>
          </w:tcPr>
          <w:p w14:paraId="57FE31B5" w14:textId="77777777" w:rsidR="00F839EB" w:rsidRDefault="00F839EB" w:rsidP="000B0E97">
            <w:pPr>
              <w:pStyle w:val="TableParagraph"/>
              <w:spacing w:before="35"/>
              <w:ind w:left="10"/>
              <w:jc w:val="center"/>
              <w:rPr>
                <w:sz w:val="18"/>
              </w:rPr>
            </w:pPr>
            <w:r>
              <w:rPr>
                <w:spacing w:val="-5"/>
                <w:sz w:val="18"/>
              </w:rPr>
              <w:t>泰国</w:t>
            </w:r>
          </w:p>
        </w:tc>
      </w:tr>
      <w:tr w:rsidR="00F839EB" w14:paraId="16837AF6" w14:textId="77777777" w:rsidTr="000B0E97">
        <w:trPr>
          <w:trHeight w:val="300"/>
        </w:trPr>
        <w:tc>
          <w:tcPr>
            <w:tcW w:w="1433" w:type="dxa"/>
          </w:tcPr>
          <w:p w14:paraId="3965EF9D" w14:textId="77777777" w:rsidR="00F839EB" w:rsidRDefault="00F839EB" w:rsidP="000B0E97">
            <w:pPr>
              <w:pStyle w:val="TableParagraph"/>
              <w:spacing w:before="35"/>
              <w:ind w:left="20" w:right="13"/>
              <w:jc w:val="center"/>
              <w:rPr>
                <w:sz w:val="18"/>
              </w:rPr>
            </w:pPr>
            <w:r>
              <w:rPr>
                <w:spacing w:val="-5"/>
                <w:sz w:val="18"/>
              </w:rPr>
              <w:t>GUM</w:t>
            </w:r>
          </w:p>
        </w:tc>
        <w:tc>
          <w:tcPr>
            <w:tcW w:w="2708" w:type="dxa"/>
          </w:tcPr>
          <w:p w14:paraId="16A6268A" w14:textId="77777777" w:rsidR="00F839EB" w:rsidRDefault="00F839EB" w:rsidP="000B0E97">
            <w:pPr>
              <w:pStyle w:val="TableParagraph"/>
              <w:spacing w:before="35"/>
              <w:ind w:left="10" w:right="3"/>
              <w:jc w:val="center"/>
              <w:rPr>
                <w:sz w:val="18"/>
              </w:rPr>
            </w:pPr>
            <w:r>
              <w:rPr>
                <w:spacing w:val="-5"/>
                <w:sz w:val="18"/>
              </w:rPr>
              <w:t>关岛</w:t>
            </w:r>
          </w:p>
        </w:tc>
        <w:tc>
          <w:tcPr>
            <w:tcW w:w="1433" w:type="dxa"/>
          </w:tcPr>
          <w:p w14:paraId="7F214110" w14:textId="77777777" w:rsidR="00F839EB" w:rsidRDefault="00F839EB" w:rsidP="000B0E97">
            <w:pPr>
              <w:pStyle w:val="TableParagraph"/>
              <w:spacing w:before="35"/>
              <w:ind w:left="20" w:right="10"/>
              <w:jc w:val="center"/>
              <w:rPr>
                <w:sz w:val="18"/>
              </w:rPr>
            </w:pPr>
            <w:r>
              <w:rPr>
                <w:spacing w:val="-5"/>
                <w:sz w:val="18"/>
              </w:rPr>
              <w:t>TGO</w:t>
            </w:r>
          </w:p>
        </w:tc>
        <w:tc>
          <w:tcPr>
            <w:tcW w:w="2948" w:type="dxa"/>
          </w:tcPr>
          <w:p w14:paraId="39CA0736" w14:textId="77777777" w:rsidR="00F839EB" w:rsidRDefault="00F839EB" w:rsidP="000B0E97">
            <w:pPr>
              <w:pStyle w:val="TableParagraph"/>
              <w:spacing w:before="35"/>
              <w:ind w:left="10"/>
              <w:jc w:val="center"/>
              <w:rPr>
                <w:sz w:val="18"/>
              </w:rPr>
            </w:pPr>
            <w:r>
              <w:rPr>
                <w:spacing w:val="-5"/>
                <w:sz w:val="18"/>
              </w:rPr>
              <w:t>多哥</w:t>
            </w:r>
          </w:p>
        </w:tc>
      </w:tr>
      <w:tr w:rsidR="00F839EB" w14:paraId="6904DF31" w14:textId="77777777" w:rsidTr="000B0E97">
        <w:trPr>
          <w:trHeight w:val="300"/>
        </w:trPr>
        <w:tc>
          <w:tcPr>
            <w:tcW w:w="1433" w:type="dxa"/>
          </w:tcPr>
          <w:p w14:paraId="4D10E8C3" w14:textId="77777777" w:rsidR="00F839EB" w:rsidRDefault="00F839EB" w:rsidP="000B0E97">
            <w:pPr>
              <w:pStyle w:val="TableParagraph"/>
              <w:spacing w:before="34"/>
              <w:ind w:left="20" w:right="13"/>
              <w:jc w:val="center"/>
              <w:rPr>
                <w:sz w:val="18"/>
              </w:rPr>
            </w:pPr>
            <w:r>
              <w:rPr>
                <w:spacing w:val="-5"/>
                <w:sz w:val="18"/>
              </w:rPr>
              <w:t>GTM</w:t>
            </w:r>
          </w:p>
        </w:tc>
        <w:tc>
          <w:tcPr>
            <w:tcW w:w="2708" w:type="dxa"/>
          </w:tcPr>
          <w:p w14:paraId="1CBE5FED" w14:textId="77777777" w:rsidR="00F839EB" w:rsidRDefault="00F839EB" w:rsidP="000B0E97">
            <w:pPr>
              <w:pStyle w:val="TableParagraph"/>
              <w:spacing w:before="34"/>
              <w:ind w:left="10" w:right="3"/>
              <w:jc w:val="center"/>
              <w:rPr>
                <w:sz w:val="18"/>
              </w:rPr>
            </w:pPr>
            <w:r>
              <w:rPr>
                <w:spacing w:val="-3"/>
                <w:sz w:val="18"/>
              </w:rPr>
              <w:t>危地马拉</w:t>
            </w:r>
          </w:p>
        </w:tc>
        <w:tc>
          <w:tcPr>
            <w:tcW w:w="1433" w:type="dxa"/>
          </w:tcPr>
          <w:p w14:paraId="4E72CDD4" w14:textId="77777777" w:rsidR="00F839EB" w:rsidRDefault="00F839EB" w:rsidP="000B0E97">
            <w:pPr>
              <w:pStyle w:val="TableParagraph"/>
              <w:spacing w:before="34"/>
              <w:ind w:left="20" w:right="10"/>
              <w:jc w:val="center"/>
              <w:rPr>
                <w:sz w:val="18"/>
              </w:rPr>
            </w:pPr>
            <w:r>
              <w:rPr>
                <w:spacing w:val="-5"/>
                <w:sz w:val="18"/>
              </w:rPr>
              <w:t>TKL</w:t>
            </w:r>
          </w:p>
        </w:tc>
        <w:tc>
          <w:tcPr>
            <w:tcW w:w="2948" w:type="dxa"/>
          </w:tcPr>
          <w:p w14:paraId="254F29D7" w14:textId="77777777" w:rsidR="00F839EB" w:rsidRDefault="00F839EB" w:rsidP="000B0E97">
            <w:pPr>
              <w:pStyle w:val="TableParagraph"/>
              <w:spacing w:before="34"/>
              <w:ind w:left="10" w:right="2"/>
              <w:jc w:val="center"/>
              <w:rPr>
                <w:sz w:val="18"/>
              </w:rPr>
            </w:pPr>
            <w:r>
              <w:rPr>
                <w:spacing w:val="-4"/>
                <w:sz w:val="18"/>
              </w:rPr>
              <w:t>托克劳</w:t>
            </w:r>
          </w:p>
        </w:tc>
      </w:tr>
      <w:tr w:rsidR="00F839EB" w14:paraId="602971B3" w14:textId="77777777" w:rsidTr="000B0E97">
        <w:trPr>
          <w:trHeight w:val="300"/>
        </w:trPr>
        <w:tc>
          <w:tcPr>
            <w:tcW w:w="1433" w:type="dxa"/>
          </w:tcPr>
          <w:p w14:paraId="7AF33C94" w14:textId="77777777" w:rsidR="00F839EB" w:rsidRDefault="00F839EB" w:rsidP="000B0E97">
            <w:pPr>
              <w:pStyle w:val="TableParagraph"/>
              <w:spacing w:before="34"/>
              <w:ind w:left="20" w:right="13"/>
              <w:jc w:val="center"/>
              <w:rPr>
                <w:sz w:val="18"/>
              </w:rPr>
            </w:pPr>
            <w:r>
              <w:rPr>
                <w:spacing w:val="-5"/>
                <w:sz w:val="18"/>
              </w:rPr>
              <w:t>GIN</w:t>
            </w:r>
          </w:p>
        </w:tc>
        <w:tc>
          <w:tcPr>
            <w:tcW w:w="2708" w:type="dxa"/>
          </w:tcPr>
          <w:p w14:paraId="6067FB8A" w14:textId="77777777" w:rsidR="00F839EB" w:rsidRDefault="00F839EB" w:rsidP="000B0E97">
            <w:pPr>
              <w:pStyle w:val="TableParagraph"/>
              <w:spacing w:before="34"/>
              <w:ind w:left="10"/>
              <w:jc w:val="center"/>
              <w:rPr>
                <w:sz w:val="18"/>
              </w:rPr>
            </w:pPr>
            <w:r>
              <w:rPr>
                <w:spacing w:val="-4"/>
                <w:sz w:val="18"/>
              </w:rPr>
              <w:t>几内亚</w:t>
            </w:r>
          </w:p>
        </w:tc>
        <w:tc>
          <w:tcPr>
            <w:tcW w:w="1433" w:type="dxa"/>
          </w:tcPr>
          <w:p w14:paraId="1029CE0E" w14:textId="77777777" w:rsidR="00F839EB" w:rsidRDefault="00F839EB" w:rsidP="000B0E97">
            <w:pPr>
              <w:pStyle w:val="TableParagraph"/>
              <w:spacing w:before="34"/>
              <w:ind w:left="20" w:right="10"/>
              <w:jc w:val="center"/>
              <w:rPr>
                <w:sz w:val="18"/>
              </w:rPr>
            </w:pPr>
            <w:r>
              <w:rPr>
                <w:spacing w:val="-5"/>
                <w:sz w:val="18"/>
              </w:rPr>
              <w:t>TON</w:t>
            </w:r>
          </w:p>
        </w:tc>
        <w:tc>
          <w:tcPr>
            <w:tcW w:w="2948" w:type="dxa"/>
          </w:tcPr>
          <w:p w14:paraId="2ED2984C" w14:textId="77777777" w:rsidR="00F839EB" w:rsidRDefault="00F839EB" w:rsidP="000B0E97">
            <w:pPr>
              <w:pStyle w:val="TableParagraph"/>
              <w:spacing w:before="34"/>
              <w:ind w:left="10"/>
              <w:jc w:val="center"/>
              <w:rPr>
                <w:sz w:val="18"/>
              </w:rPr>
            </w:pPr>
            <w:r>
              <w:rPr>
                <w:spacing w:val="-5"/>
                <w:sz w:val="18"/>
              </w:rPr>
              <w:t>汤加</w:t>
            </w:r>
          </w:p>
        </w:tc>
      </w:tr>
      <w:tr w:rsidR="00F839EB" w14:paraId="392F1326" w14:textId="77777777" w:rsidTr="000B0E97">
        <w:trPr>
          <w:trHeight w:val="300"/>
        </w:trPr>
        <w:tc>
          <w:tcPr>
            <w:tcW w:w="1433" w:type="dxa"/>
          </w:tcPr>
          <w:p w14:paraId="30FBD4EB" w14:textId="77777777" w:rsidR="00F839EB" w:rsidRDefault="00F839EB" w:rsidP="000B0E97">
            <w:pPr>
              <w:pStyle w:val="TableParagraph"/>
              <w:spacing w:before="34"/>
              <w:ind w:left="20" w:right="13"/>
              <w:jc w:val="center"/>
              <w:rPr>
                <w:sz w:val="18"/>
              </w:rPr>
            </w:pPr>
            <w:r>
              <w:rPr>
                <w:spacing w:val="-5"/>
                <w:sz w:val="18"/>
              </w:rPr>
              <w:t>GNB</w:t>
            </w:r>
          </w:p>
        </w:tc>
        <w:tc>
          <w:tcPr>
            <w:tcW w:w="2708" w:type="dxa"/>
          </w:tcPr>
          <w:p w14:paraId="4823FCA2" w14:textId="77777777" w:rsidR="00F839EB" w:rsidRDefault="00F839EB" w:rsidP="000B0E97">
            <w:pPr>
              <w:pStyle w:val="TableParagraph"/>
              <w:spacing w:before="34"/>
              <w:ind w:left="10"/>
              <w:jc w:val="center"/>
              <w:rPr>
                <w:sz w:val="18"/>
              </w:rPr>
            </w:pPr>
            <w:r>
              <w:rPr>
                <w:spacing w:val="-2"/>
                <w:sz w:val="18"/>
              </w:rPr>
              <w:t>几内亚比绍</w:t>
            </w:r>
          </w:p>
        </w:tc>
        <w:tc>
          <w:tcPr>
            <w:tcW w:w="1433" w:type="dxa"/>
          </w:tcPr>
          <w:p w14:paraId="279FB4B6" w14:textId="77777777" w:rsidR="00F839EB" w:rsidRDefault="00F839EB" w:rsidP="000B0E97">
            <w:pPr>
              <w:pStyle w:val="TableParagraph"/>
              <w:spacing w:before="34"/>
              <w:ind w:left="20" w:right="10"/>
              <w:jc w:val="center"/>
              <w:rPr>
                <w:sz w:val="18"/>
              </w:rPr>
            </w:pPr>
            <w:r>
              <w:rPr>
                <w:spacing w:val="-5"/>
                <w:sz w:val="18"/>
              </w:rPr>
              <w:t>TTO</w:t>
            </w:r>
          </w:p>
        </w:tc>
        <w:tc>
          <w:tcPr>
            <w:tcW w:w="2948" w:type="dxa"/>
          </w:tcPr>
          <w:p w14:paraId="34E46623" w14:textId="77777777" w:rsidR="00F839EB" w:rsidRDefault="00F839EB" w:rsidP="000B0E97">
            <w:pPr>
              <w:pStyle w:val="TableParagraph"/>
              <w:spacing w:before="34"/>
              <w:ind w:left="10"/>
              <w:jc w:val="center"/>
              <w:rPr>
                <w:sz w:val="18"/>
              </w:rPr>
            </w:pPr>
            <w:r>
              <w:rPr>
                <w:spacing w:val="-2"/>
                <w:sz w:val="18"/>
              </w:rPr>
              <w:t>特立尼达和多巴哥</w:t>
            </w:r>
          </w:p>
        </w:tc>
      </w:tr>
      <w:tr w:rsidR="00F839EB" w14:paraId="71613DB2" w14:textId="77777777" w:rsidTr="000B0E97">
        <w:trPr>
          <w:trHeight w:val="300"/>
        </w:trPr>
        <w:tc>
          <w:tcPr>
            <w:tcW w:w="1433" w:type="dxa"/>
          </w:tcPr>
          <w:p w14:paraId="5DFE68C0" w14:textId="77777777" w:rsidR="00F839EB" w:rsidRDefault="00F839EB" w:rsidP="000B0E97">
            <w:pPr>
              <w:pStyle w:val="TableParagraph"/>
              <w:spacing w:before="36"/>
              <w:ind w:left="20" w:right="13"/>
              <w:jc w:val="center"/>
              <w:rPr>
                <w:sz w:val="18"/>
              </w:rPr>
            </w:pPr>
            <w:r>
              <w:rPr>
                <w:spacing w:val="-5"/>
                <w:sz w:val="18"/>
              </w:rPr>
              <w:t>GUY</w:t>
            </w:r>
          </w:p>
        </w:tc>
        <w:tc>
          <w:tcPr>
            <w:tcW w:w="2708" w:type="dxa"/>
          </w:tcPr>
          <w:p w14:paraId="040586B0" w14:textId="77777777" w:rsidR="00F839EB" w:rsidRDefault="00F839EB" w:rsidP="000B0E97">
            <w:pPr>
              <w:pStyle w:val="TableParagraph"/>
              <w:spacing w:before="36"/>
              <w:ind w:left="10"/>
              <w:jc w:val="center"/>
              <w:rPr>
                <w:sz w:val="18"/>
              </w:rPr>
            </w:pPr>
            <w:r>
              <w:rPr>
                <w:spacing w:val="-4"/>
                <w:sz w:val="18"/>
              </w:rPr>
              <w:t>圭亚那</w:t>
            </w:r>
          </w:p>
        </w:tc>
        <w:tc>
          <w:tcPr>
            <w:tcW w:w="1433" w:type="dxa"/>
          </w:tcPr>
          <w:p w14:paraId="630CC7DB" w14:textId="77777777" w:rsidR="00F839EB" w:rsidRDefault="00F839EB" w:rsidP="000B0E97">
            <w:pPr>
              <w:pStyle w:val="TableParagraph"/>
              <w:spacing w:before="36"/>
              <w:ind w:left="20" w:right="10"/>
              <w:jc w:val="center"/>
              <w:rPr>
                <w:sz w:val="18"/>
              </w:rPr>
            </w:pPr>
            <w:r>
              <w:rPr>
                <w:spacing w:val="-5"/>
                <w:sz w:val="18"/>
              </w:rPr>
              <w:t>TUN</w:t>
            </w:r>
          </w:p>
        </w:tc>
        <w:tc>
          <w:tcPr>
            <w:tcW w:w="2948" w:type="dxa"/>
          </w:tcPr>
          <w:p w14:paraId="7C5C060E" w14:textId="77777777" w:rsidR="00F839EB" w:rsidRDefault="00F839EB" w:rsidP="000B0E97">
            <w:pPr>
              <w:pStyle w:val="TableParagraph"/>
              <w:spacing w:before="36"/>
              <w:ind w:left="10" w:right="2"/>
              <w:jc w:val="center"/>
              <w:rPr>
                <w:sz w:val="18"/>
              </w:rPr>
            </w:pPr>
            <w:r>
              <w:rPr>
                <w:spacing w:val="-4"/>
                <w:sz w:val="18"/>
              </w:rPr>
              <w:t>突尼斯</w:t>
            </w:r>
          </w:p>
        </w:tc>
      </w:tr>
      <w:tr w:rsidR="00F839EB" w14:paraId="59DD000F" w14:textId="77777777" w:rsidTr="000B0E97">
        <w:trPr>
          <w:trHeight w:val="300"/>
        </w:trPr>
        <w:tc>
          <w:tcPr>
            <w:tcW w:w="1433" w:type="dxa"/>
          </w:tcPr>
          <w:p w14:paraId="3A88C42F" w14:textId="77777777" w:rsidR="00F839EB" w:rsidRDefault="00F839EB" w:rsidP="000B0E97">
            <w:pPr>
              <w:pStyle w:val="TableParagraph"/>
              <w:spacing w:before="35"/>
              <w:ind w:left="20" w:right="13"/>
              <w:jc w:val="center"/>
              <w:rPr>
                <w:sz w:val="18"/>
              </w:rPr>
            </w:pPr>
            <w:r>
              <w:rPr>
                <w:spacing w:val="-5"/>
                <w:sz w:val="18"/>
              </w:rPr>
              <w:t>HTI</w:t>
            </w:r>
          </w:p>
        </w:tc>
        <w:tc>
          <w:tcPr>
            <w:tcW w:w="2708" w:type="dxa"/>
          </w:tcPr>
          <w:p w14:paraId="2BDB15EB" w14:textId="77777777" w:rsidR="00F839EB" w:rsidRDefault="00F839EB" w:rsidP="000B0E97">
            <w:pPr>
              <w:pStyle w:val="TableParagraph"/>
              <w:spacing w:before="35"/>
              <w:ind w:left="10" w:right="3"/>
              <w:jc w:val="center"/>
              <w:rPr>
                <w:sz w:val="18"/>
              </w:rPr>
            </w:pPr>
            <w:r>
              <w:rPr>
                <w:spacing w:val="-5"/>
                <w:sz w:val="18"/>
              </w:rPr>
              <w:t>海地</w:t>
            </w:r>
          </w:p>
        </w:tc>
        <w:tc>
          <w:tcPr>
            <w:tcW w:w="1433" w:type="dxa"/>
          </w:tcPr>
          <w:p w14:paraId="0EE49FDB" w14:textId="77777777" w:rsidR="00F839EB" w:rsidRDefault="00F839EB" w:rsidP="000B0E97">
            <w:pPr>
              <w:pStyle w:val="TableParagraph"/>
              <w:spacing w:before="35"/>
              <w:ind w:left="20" w:right="10"/>
              <w:jc w:val="center"/>
              <w:rPr>
                <w:sz w:val="18"/>
              </w:rPr>
            </w:pPr>
            <w:r>
              <w:rPr>
                <w:spacing w:val="-5"/>
                <w:sz w:val="18"/>
              </w:rPr>
              <w:t>TUR</w:t>
            </w:r>
          </w:p>
        </w:tc>
        <w:tc>
          <w:tcPr>
            <w:tcW w:w="2948" w:type="dxa"/>
          </w:tcPr>
          <w:p w14:paraId="73D552F9" w14:textId="77777777" w:rsidR="00F839EB" w:rsidRDefault="00F839EB" w:rsidP="000B0E97">
            <w:pPr>
              <w:pStyle w:val="TableParagraph"/>
              <w:spacing w:before="35"/>
              <w:ind w:left="10" w:right="2"/>
              <w:jc w:val="center"/>
              <w:rPr>
                <w:sz w:val="18"/>
              </w:rPr>
            </w:pPr>
            <w:r>
              <w:rPr>
                <w:spacing w:val="-4"/>
                <w:sz w:val="18"/>
              </w:rPr>
              <w:t>土耳其</w:t>
            </w:r>
          </w:p>
        </w:tc>
      </w:tr>
      <w:tr w:rsidR="00F839EB" w14:paraId="10B0F7AE" w14:textId="77777777" w:rsidTr="000B0E97">
        <w:trPr>
          <w:trHeight w:val="300"/>
        </w:trPr>
        <w:tc>
          <w:tcPr>
            <w:tcW w:w="1433" w:type="dxa"/>
          </w:tcPr>
          <w:p w14:paraId="0E5824FB" w14:textId="77777777" w:rsidR="00F839EB" w:rsidRDefault="00F839EB" w:rsidP="000B0E97">
            <w:pPr>
              <w:pStyle w:val="TableParagraph"/>
              <w:spacing w:before="35"/>
              <w:ind w:left="20" w:right="13"/>
              <w:jc w:val="center"/>
              <w:rPr>
                <w:sz w:val="18"/>
              </w:rPr>
            </w:pPr>
            <w:r>
              <w:rPr>
                <w:spacing w:val="-5"/>
                <w:sz w:val="18"/>
              </w:rPr>
              <w:t>HMD</w:t>
            </w:r>
          </w:p>
        </w:tc>
        <w:tc>
          <w:tcPr>
            <w:tcW w:w="2708" w:type="dxa"/>
          </w:tcPr>
          <w:p w14:paraId="668F6961" w14:textId="77777777" w:rsidR="00F839EB" w:rsidRDefault="00F839EB" w:rsidP="000B0E97">
            <w:pPr>
              <w:pStyle w:val="TableParagraph"/>
              <w:spacing w:before="35"/>
              <w:ind w:left="10"/>
              <w:jc w:val="center"/>
              <w:rPr>
                <w:sz w:val="18"/>
              </w:rPr>
            </w:pPr>
            <w:r>
              <w:rPr>
                <w:spacing w:val="-2"/>
                <w:sz w:val="18"/>
              </w:rPr>
              <w:t>赫德岛和麦克唐纳岛</w:t>
            </w:r>
          </w:p>
        </w:tc>
        <w:tc>
          <w:tcPr>
            <w:tcW w:w="1433" w:type="dxa"/>
          </w:tcPr>
          <w:p w14:paraId="26CA90EC" w14:textId="77777777" w:rsidR="00F839EB" w:rsidRDefault="00F839EB" w:rsidP="000B0E97">
            <w:pPr>
              <w:pStyle w:val="TableParagraph"/>
              <w:spacing w:before="35"/>
              <w:ind w:left="20" w:right="10"/>
              <w:jc w:val="center"/>
              <w:rPr>
                <w:sz w:val="18"/>
              </w:rPr>
            </w:pPr>
            <w:r>
              <w:rPr>
                <w:spacing w:val="-5"/>
                <w:sz w:val="18"/>
              </w:rPr>
              <w:t>TKM</w:t>
            </w:r>
          </w:p>
        </w:tc>
        <w:tc>
          <w:tcPr>
            <w:tcW w:w="2948" w:type="dxa"/>
          </w:tcPr>
          <w:p w14:paraId="442669AD" w14:textId="77777777" w:rsidR="00F839EB" w:rsidRDefault="00F839EB" w:rsidP="000B0E97">
            <w:pPr>
              <w:pStyle w:val="TableParagraph"/>
              <w:spacing w:before="35"/>
              <w:ind w:left="10" w:right="2"/>
              <w:jc w:val="center"/>
              <w:rPr>
                <w:sz w:val="18"/>
              </w:rPr>
            </w:pPr>
            <w:r>
              <w:rPr>
                <w:spacing w:val="-2"/>
                <w:sz w:val="18"/>
              </w:rPr>
              <w:t>土库曼斯坦</w:t>
            </w:r>
          </w:p>
        </w:tc>
      </w:tr>
      <w:tr w:rsidR="00F839EB" w14:paraId="4E0BA1DD" w14:textId="77777777" w:rsidTr="000B0E97">
        <w:trPr>
          <w:trHeight w:val="300"/>
        </w:trPr>
        <w:tc>
          <w:tcPr>
            <w:tcW w:w="1433" w:type="dxa"/>
          </w:tcPr>
          <w:p w14:paraId="701A7BEA" w14:textId="77777777" w:rsidR="00F839EB" w:rsidRDefault="00F839EB" w:rsidP="000B0E97">
            <w:pPr>
              <w:pStyle w:val="TableParagraph"/>
              <w:spacing w:before="34"/>
              <w:ind w:left="20" w:right="13"/>
              <w:jc w:val="center"/>
              <w:rPr>
                <w:sz w:val="18"/>
              </w:rPr>
            </w:pPr>
            <w:r>
              <w:rPr>
                <w:spacing w:val="-5"/>
                <w:sz w:val="18"/>
              </w:rPr>
              <w:t>HND</w:t>
            </w:r>
          </w:p>
        </w:tc>
        <w:tc>
          <w:tcPr>
            <w:tcW w:w="2708" w:type="dxa"/>
          </w:tcPr>
          <w:p w14:paraId="4310B891" w14:textId="77777777" w:rsidR="00F839EB" w:rsidRDefault="00F839EB" w:rsidP="000B0E97">
            <w:pPr>
              <w:pStyle w:val="TableParagraph"/>
              <w:spacing w:before="34"/>
              <w:ind w:left="10" w:right="3"/>
              <w:jc w:val="center"/>
              <w:rPr>
                <w:sz w:val="18"/>
              </w:rPr>
            </w:pPr>
            <w:r>
              <w:rPr>
                <w:spacing w:val="-3"/>
                <w:sz w:val="18"/>
              </w:rPr>
              <w:t>洪都拉斯</w:t>
            </w:r>
          </w:p>
        </w:tc>
        <w:tc>
          <w:tcPr>
            <w:tcW w:w="1433" w:type="dxa"/>
          </w:tcPr>
          <w:p w14:paraId="7385768D" w14:textId="77777777" w:rsidR="00F839EB" w:rsidRDefault="00F839EB" w:rsidP="000B0E97">
            <w:pPr>
              <w:pStyle w:val="TableParagraph"/>
              <w:spacing w:before="34"/>
              <w:ind w:left="20" w:right="10"/>
              <w:jc w:val="center"/>
              <w:rPr>
                <w:sz w:val="18"/>
              </w:rPr>
            </w:pPr>
            <w:r>
              <w:rPr>
                <w:spacing w:val="-5"/>
                <w:sz w:val="18"/>
              </w:rPr>
              <w:t>TCA</w:t>
            </w:r>
          </w:p>
        </w:tc>
        <w:tc>
          <w:tcPr>
            <w:tcW w:w="2948" w:type="dxa"/>
          </w:tcPr>
          <w:p w14:paraId="6222044B" w14:textId="77777777" w:rsidR="00F839EB" w:rsidRDefault="00F839EB" w:rsidP="000B0E97">
            <w:pPr>
              <w:pStyle w:val="TableParagraph"/>
              <w:spacing w:before="34"/>
              <w:ind w:left="10" w:right="2"/>
              <w:jc w:val="center"/>
              <w:rPr>
                <w:sz w:val="18"/>
              </w:rPr>
            </w:pPr>
            <w:r>
              <w:rPr>
                <w:spacing w:val="-2"/>
                <w:sz w:val="18"/>
              </w:rPr>
              <w:t>特克斯科斯群岛</w:t>
            </w:r>
          </w:p>
        </w:tc>
      </w:tr>
      <w:tr w:rsidR="00F839EB" w14:paraId="30935402" w14:textId="77777777" w:rsidTr="000B0E97">
        <w:trPr>
          <w:trHeight w:val="300"/>
        </w:trPr>
        <w:tc>
          <w:tcPr>
            <w:tcW w:w="1433" w:type="dxa"/>
          </w:tcPr>
          <w:p w14:paraId="2F4D755A" w14:textId="77777777" w:rsidR="00F839EB" w:rsidRDefault="00F839EB" w:rsidP="000B0E97">
            <w:pPr>
              <w:pStyle w:val="TableParagraph"/>
              <w:spacing w:before="34"/>
              <w:ind w:left="20" w:right="13"/>
              <w:jc w:val="center"/>
              <w:rPr>
                <w:sz w:val="18"/>
              </w:rPr>
            </w:pPr>
            <w:r>
              <w:rPr>
                <w:spacing w:val="-5"/>
                <w:sz w:val="18"/>
              </w:rPr>
              <w:lastRenderedPageBreak/>
              <w:t>HUN</w:t>
            </w:r>
          </w:p>
        </w:tc>
        <w:tc>
          <w:tcPr>
            <w:tcW w:w="2708" w:type="dxa"/>
          </w:tcPr>
          <w:p w14:paraId="499BBDE9" w14:textId="77777777" w:rsidR="00F839EB" w:rsidRDefault="00F839EB" w:rsidP="000B0E97">
            <w:pPr>
              <w:pStyle w:val="TableParagraph"/>
              <w:spacing w:before="34"/>
              <w:ind w:left="10"/>
              <w:jc w:val="center"/>
              <w:rPr>
                <w:sz w:val="18"/>
              </w:rPr>
            </w:pPr>
            <w:r>
              <w:rPr>
                <w:spacing w:val="-4"/>
                <w:sz w:val="18"/>
              </w:rPr>
              <w:t>匈牙利</w:t>
            </w:r>
          </w:p>
        </w:tc>
        <w:tc>
          <w:tcPr>
            <w:tcW w:w="1433" w:type="dxa"/>
          </w:tcPr>
          <w:p w14:paraId="76D160AB" w14:textId="77777777" w:rsidR="00F839EB" w:rsidRDefault="00F839EB" w:rsidP="000B0E97">
            <w:pPr>
              <w:pStyle w:val="TableParagraph"/>
              <w:spacing w:before="34"/>
              <w:ind w:left="20" w:right="10"/>
              <w:jc w:val="center"/>
              <w:rPr>
                <w:sz w:val="18"/>
              </w:rPr>
            </w:pPr>
            <w:r>
              <w:rPr>
                <w:spacing w:val="-5"/>
                <w:sz w:val="18"/>
              </w:rPr>
              <w:t>TUV</w:t>
            </w:r>
          </w:p>
        </w:tc>
        <w:tc>
          <w:tcPr>
            <w:tcW w:w="2948" w:type="dxa"/>
          </w:tcPr>
          <w:p w14:paraId="597675D5" w14:textId="77777777" w:rsidR="00F839EB" w:rsidRDefault="00F839EB" w:rsidP="000B0E97">
            <w:pPr>
              <w:pStyle w:val="TableParagraph"/>
              <w:spacing w:before="34"/>
              <w:ind w:left="10" w:right="2"/>
              <w:jc w:val="center"/>
              <w:rPr>
                <w:sz w:val="18"/>
              </w:rPr>
            </w:pPr>
            <w:r>
              <w:rPr>
                <w:spacing w:val="-4"/>
                <w:sz w:val="18"/>
              </w:rPr>
              <w:t>图瓦卢</w:t>
            </w:r>
          </w:p>
        </w:tc>
      </w:tr>
      <w:tr w:rsidR="00F839EB" w14:paraId="78D52DA1" w14:textId="77777777" w:rsidTr="000B0E97">
        <w:trPr>
          <w:trHeight w:val="300"/>
        </w:trPr>
        <w:tc>
          <w:tcPr>
            <w:tcW w:w="1433" w:type="dxa"/>
          </w:tcPr>
          <w:p w14:paraId="1F0A8C39" w14:textId="77777777" w:rsidR="00F839EB" w:rsidRDefault="00F839EB" w:rsidP="000B0E97">
            <w:pPr>
              <w:pStyle w:val="TableParagraph"/>
              <w:spacing w:before="34"/>
              <w:ind w:left="20" w:right="13"/>
              <w:jc w:val="center"/>
              <w:rPr>
                <w:sz w:val="18"/>
              </w:rPr>
            </w:pPr>
            <w:r>
              <w:rPr>
                <w:spacing w:val="-5"/>
                <w:sz w:val="18"/>
              </w:rPr>
              <w:t>ISL</w:t>
            </w:r>
          </w:p>
        </w:tc>
        <w:tc>
          <w:tcPr>
            <w:tcW w:w="2708" w:type="dxa"/>
          </w:tcPr>
          <w:p w14:paraId="72B222B9" w14:textId="77777777" w:rsidR="00F839EB" w:rsidRDefault="00F839EB" w:rsidP="000B0E97">
            <w:pPr>
              <w:pStyle w:val="TableParagraph"/>
              <w:spacing w:before="34"/>
              <w:ind w:left="10" w:right="3"/>
              <w:jc w:val="center"/>
              <w:rPr>
                <w:sz w:val="18"/>
              </w:rPr>
            </w:pPr>
            <w:r>
              <w:rPr>
                <w:spacing w:val="-5"/>
                <w:sz w:val="18"/>
              </w:rPr>
              <w:t>冰岛</w:t>
            </w:r>
          </w:p>
        </w:tc>
        <w:tc>
          <w:tcPr>
            <w:tcW w:w="1433" w:type="dxa"/>
          </w:tcPr>
          <w:p w14:paraId="36EB0001" w14:textId="77777777" w:rsidR="00F839EB" w:rsidRDefault="00F839EB" w:rsidP="000B0E97">
            <w:pPr>
              <w:pStyle w:val="TableParagraph"/>
              <w:spacing w:before="34"/>
              <w:ind w:left="20" w:right="10"/>
              <w:jc w:val="center"/>
              <w:rPr>
                <w:sz w:val="18"/>
              </w:rPr>
            </w:pPr>
            <w:r>
              <w:rPr>
                <w:spacing w:val="-5"/>
                <w:sz w:val="18"/>
              </w:rPr>
              <w:t>UGA</w:t>
            </w:r>
          </w:p>
        </w:tc>
        <w:tc>
          <w:tcPr>
            <w:tcW w:w="2948" w:type="dxa"/>
          </w:tcPr>
          <w:p w14:paraId="706BF64F" w14:textId="77777777" w:rsidR="00F839EB" w:rsidRDefault="00F839EB" w:rsidP="000B0E97">
            <w:pPr>
              <w:pStyle w:val="TableParagraph"/>
              <w:spacing w:before="34"/>
              <w:ind w:left="10" w:right="2"/>
              <w:jc w:val="center"/>
              <w:rPr>
                <w:sz w:val="18"/>
              </w:rPr>
            </w:pPr>
            <w:r>
              <w:rPr>
                <w:spacing w:val="-4"/>
                <w:sz w:val="18"/>
              </w:rPr>
              <w:t>乌干达</w:t>
            </w:r>
          </w:p>
        </w:tc>
      </w:tr>
      <w:tr w:rsidR="00F839EB" w14:paraId="0B6837E1" w14:textId="77777777" w:rsidTr="000B0E97">
        <w:trPr>
          <w:trHeight w:val="300"/>
        </w:trPr>
        <w:tc>
          <w:tcPr>
            <w:tcW w:w="1433" w:type="dxa"/>
          </w:tcPr>
          <w:p w14:paraId="25448049" w14:textId="77777777" w:rsidR="00F839EB" w:rsidRDefault="00F839EB" w:rsidP="000B0E97">
            <w:pPr>
              <w:pStyle w:val="TableParagraph"/>
              <w:spacing w:before="36"/>
              <w:ind w:left="20" w:right="13"/>
              <w:jc w:val="center"/>
              <w:rPr>
                <w:sz w:val="18"/>
              </w:rPr>
            </w:pPr>
            <w:r>
              <w:rPr>
                <w:spacing w:val="-5"/>
                <w:sz w:val="18"/>
              </w:rPr>
              <w:t>IND</w:t>
            </w:r>
          </w:p>
        </w:tc>
        <w:tc>
          <w:tcPr>
            <w:tcW w:w="2708" w:type="dxa"/>
          </w:tcPr>
          <w:p w14:paraId="4FFA41AB" w14:textId="77777777" w:rsidR="00F839EB" w:rsidRDefault="00F839EB" w:rsidP="000B0E97">
            <w:pPr>
              <w:pStyle w:val="TableParagraph"/>
              <w:spacing w:before="36"/>
              <w:ind w:left="10" w:right="3"/>
              <w:jc w:val="center"/>
              <w:rPr>
                <w:sz w:val="18"/>
              </w:rPr>
            </w:pPr>
            <w:r>
              <w:rPr>
                <w:spacing w:val="-5"/>
                <w:sz w:val="18"/>
              </w:rPr>
              <w:t>印度</w:t>
            </w:r>
          </w:p>
        </w:tc>
        <w:tc>
          <w:tcPr>
            <w:tcW w:w="1433" w:type="dxa"/>
          </w:tcPr>
          <w:p w14:paraId="4EB60C18" w14:textId="77777777" w:rsidR="00F839EB" w:rsidRDefault="00F839EB" w:rsidP="000B0E97">
            <w:pPr>
              <w:pStyle w:val="TableParagraph"/>
              <w:spacing w:before="36"/>
              <w:ind w:left="20" w:right="10"/>
              <w:jc w:val="center"/>
              <w:rPr>
                <w:sz w:val="18"/>
              </w:rPr>
            </w:pPr>
            <w:r>
              <w:rPr>
                <w:spacing w:val="-5"/>
                <w:sz w:val="18"/>
              </w:rPr>
              <w:t>UKR</w:t>
            </w:r>
          </w:p>
        </w:tc>
        <w:tc>
          <w:tcPr>
            <w:tcW w:w="2948" w:type="dxa"/>
          </w:tcPr>
          <w:p w14:paraId="38FADFCB" w14:textId="77777777" w:rsidR="00F839EB" w:rsidRDefault="00F839EB" w:rsidP="000B0E97">
            <w:pPr>
              <w:pStyle w:val="TableParagraph"/>
              <w:spacing w:before="36"/>
              <w:ind w:left="10" w:right="2"/>
              <w:jc w:val="center"/>
              <w:rPr>
                <w:sz w:val="18"/>
              </w:rPr>
            </w:pPr>
            <w:r>
              <w:rPr>
                <w:spacing w:val="-4"/>
                <w:sz w:val="18"/>
              </w:rPr>
              <w:t>乌克兰</w:t>
            </w:r>
          </w:p>
        </w:tc>
      </w:tr>
      <w:tr w:rsidR="00F839EB" w14:paraId="5D1507BC" w14:textId="77777777" w:rsidTr="000B0E97">
        <w:trPr>
          <w:trHeight w:val="300"/>
        </w:trPr>
        <w:tc>
          <w:tcPr>
            <w:tcW w:w="1433" w:type="dxa"/>
          </w:tcPr>
          <w:p w14:paraId="38347101" w14:textId="77777777" w:rsidR="00F839EB" w:rsidRDefault="00F839EB" w:rsidP="000B0E97">
            <w:pPr>
              <w:pStyle w:val="TableParagraph"/>
              <w:spacing w:before="35"/>
              <w:ind w:left="20" w:right="13"/>
              <w:jc w:val="center"/>
              <w:rPr>
                <w:sz w:val="18"/>
              </w:rPr>
            </w:pPr>
            <w:r>
              <w:rPr>
                <w:spacing w:val="-5"/>
                <w:sz w:val="18"/>
              </w:rPr>
              <w:t>IDN</w:t>
            </w:r>
          </w:p>
        </w:tc>
        <w:tc>
          <w:tcPr>
            <w:tcW w:w="2708" w:type="dxa"/>
          </w:tcPr>
          <w:p w14:paraId="4EE00B07" w14:textId="77777777" w:rsidR="00F839EB" w:rsidRDefault="00F839EB" w:rsidP="000B0E97">
            <w:pPr>
              <w:pStyle w:val="TableParagraph"/>
              <w:spacing w:before="35"/>
              <w:ind w:left="10"/>
              <w:jc w:val="center"/>
              <w:rPr>
                <w:sz w:val="18"/>
              </w:rPr>
            </w:pPr>
            <w:r>
              <w:rPr>
                <w:spacing w:val="-2"/>
                <w:sz w:val="18"/>
              </w:rPr>
              <w:t>印度尼西亚</w:t>
            </w:r>
          </w:p>
        </w:tc>
        <w:tc>
          <w:tcPr>
            <w:tcW w:w="1433" w:type="dxa"/>
          </w:tcPr>
          <w:p w14:paraId="0413F951" w14:textId="77777777" w:rsidR="00F839EB" w:rsidRDefault="00F839EB" w:rsidP="000B0E97">
            <w:pPr>
              <w:pStyle w:val="TableParagraph"/>
              <w:spacing w:before="35"/>
              <w:ind w:left="20" w:right="10"/>
              <w:jc w:val="center"/>
              <w:rPr>
                <w:sz w:val="18"/>
              </w:rPr>
            </w:pPr>
            <w:r>
              <w:rPr>
                <w:spacing w:val="-5"/>
                <w:sz w:val="18"/>
              </w:rPr>
              <w:t>ARE</w:t>
            </w:r>
          </w:p>
        </w:tc>
        <w:tc>
          <w:tcPr>
            <w:tcW w:w="2948" w:type="dxa"/>
          </w:tcPr>
          <w:p w14:paraId="0D504FE0" w14:textId="77777777" w:rsidR="00F839EB" w:rsidRDefault="00F839EB" w:rsidP="000B0E97">
            <w:pPr>
              <w:pStyle w:val="TableParagraph"/>
              <w:spacing w:before="35"/>
              <w:ind w:left="10" w:right="2"/>
              <w:jc w:val="center"/>
              <w:rPr>
                <w:sz w:val="18"/>
              </w:rPr>
            </w:pPr>
            <w:r>
              <w:rPr>
                <w:spacing w:val="-4"/>
                <w:sz w:val="18"/>
              </w:rPr>
              <w:t>阿联酋</w:t>
            </w:r>
          </w:p>
        </w:tc>
      </w:tr>
      <w:tr w:rsidR="00F839EB" w14:paraId="34A4E9FE" w14:textId="77777777" w:rsidTr="000B0E97">
        <w:trPr>
          <w:trHeight w:val="300"/>
        </w:trPr>
        <w:tc>
          <w:tcPr>
            <w:tcW w:w="1433" w:type="dxa"/>
          </w:tcPr>
          <w:p w14:paraId="0AD69C74" w14:textId="77777777" w:rsidR="00F839EB" w:rsidRDefault="00F839EB" w:rsidP="000B0E97">
            <w:pPr>
              <w:pStyle w:val="TableParagraph"/>
              <w:spacing w:before="35"/>
              <w:ind w:left="20" w:right="13"/>
              <w:jc w:val="center"/>
              <w:rPr>
                <w:sz w:val="18"/>
              </w:rPr>
            </w:pPr>
            <w:r>
              <w:rPr>
                <w:spacing w:val="-5"/>
                <w:sz w:val="18"/>
              </w:rPr>
              <w:t>IRN</w:t>
            </w:r>
          </w:p>
        </w:tc>
        <w:tc>
          <w:tcPr>
            <w:tcW w:w="2708" w:type="dxa"/>
          </w:tcPr>
          <w:p w14:paraId="663CC9DB" w14:textId="77777777" w:rsidR="00F839EB" w:rsidRDefault="00F839EB" w:rsidP="000B0E97">
            <w:pPr>
              <w:pStyle w:val="TableParagraph"/>
              <w:spacing w:before="35"/>
              <w:ind w:left="10" w:right="3"/>
              <w:jc w:val="center"/>
              <w:rPr>
                <w:sz w:val="18"/>
              </w:rPr>
            </w:pPr>
            <w:r>
              <w:rPr>
                <w:spacing w:val="-5"/>
                <w:sz w:val="18"/>
              </w:rPr>
              <w:t>伊朗</w:t>
            </w:r>
          </w:p>
        </w:tc>
        <w:tc>
          <w:tcPr>
            <w:tcW w:w="1433" w:type="dxa"/>
          </w:tcPr>
          <w:p w14:paraId="4518CDD8" w14:textId="77777777" w:rsidR="00F839EB" w:rsidRDefault="00F839EB" w:rsidP="000B0E97">
            <w:pPr>
              <w:pStyle w:val="TableParagraph"/>
              <w:spacing w:before="35"/>
              <w:ind w:left="20" w:right="10"/>
              <w:jc w:val="center"/>
              <w:rPr>
                <w:sz w:val="18"/>
              </w:rPr>
            </w:pPr>
            <w:r>
              <w:rPr>
                <w:spacing w:val="-5"/>
                <w:sz w:val="18"/>
              </w:rPr>
              <w:t>GBR</w:t>
            </w:r>
          </w:p>
        </w:tc>
        <w:tc>
          <w:tcPr>
            <w:tcW w:w="2948" w:type="dxa"/>
          </w:tcPr>
          <w:p w14:paraId="639DB7E6" w14:textId="77777777" w:rsidR="00F839EB" w:rsidRDefault="00F839EB" w:rsidP="000B0E97">
            <w:pPr>
              <w:pStyle w:val="TableParagraph"/>
              <w:spacing w:before="35"/>
              <w:ind w:left="10"/>
              <w:jc w:val="center"/>
              <w:rPr>
                <w:sz w:val="18"/>
              </w:rPr>
            </w:pPr>
            <w:r>
              <w:rPr>
                <w:spacing w:val="-5"/>
                <w:sz w:val="18"/>
              </w:rPr>
              <w:t>英国</w:t>
            </w:r>
          </w:p>
        </w:tc>
      </w:tr>
      <w:tr w:rsidR="00F839EB" w14:paraId="6779766C" w14:textId="77777777" w:rsidTr="000B0E97">
        <w:trPr>
          <w:trHeight w:val="300"/>
        </w:trPr>
        <w:tc>
          <w:tcPr>
            <w:tcW w:w="1433" w:type="dxa"/>
          </w:tcPr>
          <w:p w14:paraId="35B17D48" w14:textId="77777777" w:rsidR="00F839EB" w:rsidRDefault="00F839EB" w:rsidP="000B0E97">
            <w:pPr>
              <w:pStyle w:val="TableParagraph"/>
              <w:spacing w:before="35"/>
              <w:ind w:left="20" w:right="13"/>
              <w:jc w:val="center"/>
              <w:rPr>
                <w:sz w:val="18"/>
              </w:rPr>
            </w:pPr>
            <w:r>
              <w:rPr>
                <w:spacing w:val="-5"/>
                <w:sz w:val="18"/>
              </w:rPr>
              <w:t>IRQ</w:t>
            </w:r>
          </w:p>
        </w:tc>
        <w:tc>
          <w:tcPr>
            <w:tcW w:w="2708" w:type="dxa"/>
          </w:tcPr>
          <w:p w14:paraId="751FFBFC" w14:textId="77777777" w:rsidR="00F839EB" w:rsidRDefault="00F839EB" w:rsidP="000B0E97">
            <w:pPr>
              <w:pStyle w:val="TableParagraph"/>
              <w:spacing w:before="35"/>
              <w:ind w:left="10"/>
              <w:jc w:val="center"/>
              <w:rPr>
                <w:sz w:val="18"/>
              </w:rPr>
            </w:pPr>
            <w:r>
              <w:rPr>
                <w:spacing w:val="-4"/>
                <w:sz w:val="18"/>
              </w:rPr>
              <w:t>伊拉克</w:t>
            </w:r>
          </w:p>
        </w:tc>
        <w:tc>
          <w:tcPr>
            <w:tcW w:w="1433" w:type="dxa"/>
          </w:tcPr>
          <w:p w14:paraId="6712E1AA" w14:textId="77777777" w:rsidR="00F839EB" w:rsidRDefault="00F839EB" w:rsidP="000B0E97">
            <w:pPr>
              <w:pStyle w:val="TableParagraph"/>
              <w:spacing w:before="35"/>
              <w:ind w:left="20" w:right="10"/>
              <w:jc w:val="center"/>
              <w:rPr>
                <w:sz w:val="18"/>
              </w:rPr>
            </w:pPr>
            <w:r>
              <w:rPr>
                <w:spacing w:val="-5"/>
                <w:sz w:val="18"/>
              </w:rPr>
              <w:t>USA</w:t>
            </w:r>
          </w:p>
        </w:tc>
        <w:tc>
          <w:tcPr>
            <w:tcW w:w="2948" w:type="dxa"/>
          </w:tcPr>
          <w:p w14:paraId="5A681EFB" w14:textId="77777777" w:rsidR="00F839EB" w:rsidRDefault="00F839EB" w:rsidP="000B0E97">
            <w:pPr>
              <w:pStyle w:val="TableParagraph"/>
              <w:spacing w:before="35"/>
              <w:ind w:left="10"/>
              <w:jc w:val="center"/>
              <w:rPr>
                <w:sz w:val="18"/>
              </w:rPr>
            </w:pPr>
            <w:r>
              <w:rPr>
                <w:spacing w:val="-5"/>
                <w:sz w:val="18"/>
              </w:rPr>
              <w:t>美国</w:t>
            </w:r>
          </w:p>
        </w:tc>
      </w:tr>
      <w:tr w:rsidR="00F839EB" w14:paraId="688614FE" w14:textId="77777777" w:rsidTr="000B0E97">
        <w:trPr>
          <w:trHeight w:val="300"/>
        </w:trPr>
        <w:tc>
          <w:tcPr>
            <w:tcW w:w="1433" w:type="dxa"/>
          </w:tcPr>
          <w:p w14:paraId="39C0F503" w14:textId="77777777" w:rsidR="00F839EB" w:rsidRDefault="00F839EB" w:rsidP="000B0E97">
            <w:pPr>
              <w:pStyle w:val="TableParagraph"/>
              <w:spacing w:before="34"/>
              <w:ind w:left="20" w:right="13"/>
              <w:jc w:val="center"/>
              <w:rPr>
                <w:sz w:val="18"/>
              </w:rPr>
            </w:pPr>
            <w:r>
              <w:rPr>
                <w:spacing w:val="-5"/>
                <w:sz w:val="18"/>
              </w:rPr>
              <w:t>IRL</w:t>
            </w:r>
          </w:p>
        </w:tc>
        <w:tc>
          <w:tcPr>
            <w:tcW w:w="2708" w:type="dxa"/>
          </w:tcPr>
          <w:p w14:paraId="3A843D85" w14:textId="77777777" w:rsidR="00F839EB" w:rsidRDefault="00F839EB" w:rsidP="000B0E97">
            <w:pPr>
              <w:pStyle w:val="TableParagraph"/>
              <w:spacing w:before="34"/>
              <w:ind w:left="10"/>
              <w:jc w:val="center"/>
              <w:rPr>
                <w:sz w:val="18"/>
              </w:rPr>
            </w:pPr>
            <w:r>
              <w:rPr>
                <w:spacing w:val="-4"/>
                <w:sz w:val="18"/>
              </w:rPr>
              <w:t>爱尔兰</w:t>
            </w:r>
          </w:p>
        </w:tc>
        <w:tc>
          <w:tcPr>
            <w:tcW w:w="1433" w:type="dxa"/>
          </w:tcPr>
          <w:p w14:paraId="7E38F174" w14:textId="77777777" w:rsidR="00F839EB" w:rsidRDefault="00F839EB" w:rsidP="000B0E97">
            <w:pPr>
              <w:pStyle w:val="TableParagraph"/>
              <w:spacing w:before="34"/>
              <w:ind w:left="20" w:right="10"/>
              <w:jc w:val="center"/>
              <w:rPr>
                <w:sz w:val="18"/>
              </w:rPr>
            </w:pPr>
            <w:r>
              <w:rPr>
                <w:spacing w:val="-5"/>
                <w:sz w:val="18"/>
              </w:rPr>
              <w:t>UMI</w:t>
            </w:r>
          </w:p>
        </w:tc>
        <w:tc>
          <w:tcPr>
            <w:tcW w:w="2948" w:type="dxa"/>
          </w:tcPr>
          <w:p w14:paraId="6993DCAF" w14:textId="77777777" w:rsidR="00F839EB" w:rsidRDefault="00F839EB" w:rsidP="000B0E97">
            <w:pPr>
              <w:pStyle w:val="TableParagraph"/>
              <w:spacing w:before="34"/>
              <w:ind w:left="10"/>
              <w:jc w:val="center"/>
              <w:rPr>
                <w:sz w:val="18"/>
              </w:rPr>
            </w:pPr>
            <w:r>
              <w:rPr>
                <w:spacing w:val="-2"/>
                <w:sz w:val="18"/>
              </w:rPr>
              <w:t>美国本土外小岛屿</w:t>
            </w:r>
          </w:p>
        </w:tc>
      </w:tr>
      <w:tr w:rsidR="00F839EB" w14:paraId="6E58F115" w14:textId="77777777" w:rsidTr="000B0E97">
        <w:trPr>
          <w:trHeight w:val="300"/>
        </w:trPr>
        <w:tc>
          <w:tcPr>
            <w:tcW w:w="1433" w:type="dxa"/>
          </w:tcPr>
          <w:p w14:paraId="7AE031EE" w14:textId="77777777" w:rsidR="00F839EB" w:rsidRDefault="00F839EB" w:rsidP="000B0E97">
            <w:pPr>
              <w:pStyle w:val="TableParagraph"/>
              <w:spacing w:before="34"/>
              <w:ind w:left="20" w:right="13"/>
              <w:jc w:val="center"/>
              <w:rPr>
                <w:sz w:val="18"/>
              </w:rPr>
            </w:pPr>
            <w:r>
              <w:rPr>
                <w:spacing w:val="-5"/>
                <w:sz w:val="18"/>
              </w:rPr>
              <w:t>ISR</w:t>
            </w:r>
          </w:p>
        </w:tc>
        <w:tc>
          <w:tcPr>
            <w:tcW w:w="2708" w:type="dxa"/>
          </w:tcPr>
          <w:p w14:paraId="05E8799E" w14:textId="77777777" w:rsidR="00F839EB" w:rsidRDefault="00F839EB" w:rsidP="000B0E97">
            <w:pPr>
              <w:pStyle w:val="TableParagraph"/>
              <w:spacing w:before="34"/>
              <w:ind w:left="10"/>
              <w:jc w:val="center"/>
              <w:rPr>
                <w:sz w:val="18"/>
              </w:rPr>
            </w:pPr>
            <w:r>
              <w:rPr>
                <w:spacing w:val="-4"/>
                <w:sz w:val="18"/>
              </w:rPr>
              <w:t>以色列</w:t>
            </w:r>
          </w:p>
        </w:tc>
        <w:tc>
          <w:tcPr>
            <w:tcW w:w="1433" w:type="dxa"/>
          </w:tcPr>
          <w:p w14:paraId="428E4324" w14:textId="77777777" w:rsidR="00F839EB" w:rsidRDefault="00F839EB" w:rsidP="000B0E97">
            <w:pPr>
              <w:pStyle w:val="TableParagraph"/>
              <w:spacing w:before="34"/>
              <w:ind w:left="20" w:right="10"/>
              <w:jc w:val="center"/>
              <w:rPr>
                <w:sz w:val="18"/>
              </w:rPr>
            </w:pPr>
            <w:r>
              <w:rPr>
                <w:spacing w:val="-5"/>
                <w:sz w:val="18"/>
              </w:rPr>
              <w:t>URY</w:t>
            </w:r>
          </w:p>
        </w:tc>
        <w:tc>
          <w:tcPr>
            <w:tcW w:w="2948" w:type="dxa"/>
          </w:tcPr>
          <w:p w14:paraId="66B2A460" w14:textId="77777777" w:rsidR="00F839EB" w:rsidRDefault="00F839EB" w:rsidP="000B0E97">
            <w:pPr>
              <w:pStyle w:val="TableParagraph"/>
              <w:spacing w:before="34"/>
              <w:ind w:left="10" w:right="2"/>
              <w:jc w:val="center"/>
              <w:rPr>
                <w:sz w:val="18"/>
              </w:rPr>
            </w:pPr>
            <w:r>
              <w:rPr>
                <w:spacing w:val="-4"/>
                <w:sz w:val="18"/>
              </w:rPr>
              <w:t>乌拉圭</w:t>
            </w:r>
          </w:p>
        </w:tc>
      </w:tr>
      <w:tr w:rsidR="00F839EB" w14:paraId="456CDA27" w14:textId="77777777" w:rsidTr="000B0E97">
        <w:trPr>
          <w:trHeight w:val="300"/>
        </w:trPr>
        <w:tc>
          <w:tcPr>
            <w:tcW w:w="1433" w:type="dxa"/>
          </w:tcPr>
          <w:p w14:paraId="65259648" w14:textId="77777777" w:rsidR="00F839EB" w:rsidRDefault="00F839EB" w:rsidP="000B0E97">
            <w:pPr>
              <w:pStyle w:val="TableParagraph"/>
              <w:spacing w:before="36"/>
              <w:ind w:left="20" w:right="13"/>
              <w:jc w:val="center"/>
              <w:rPr>
                <w:sz w:val="18"/>
              </w:rPr>
            </w:pPr>
            <w:r>
              <w:rPr>
                <w:spacing w:val="-5"/>
                <w:sz w:val="18"/>
              </w:rPr>
              <w:t>ITA</w:t>
            </w:r>
          </w:p>
        </w:tc>
        <w:tc>
          <w:tcPr>
            <w:tcW w:w="2708" w:type="dxa"/>
          </w:tcPr>
          <w:p w14:paraId="6E033879" w14:textId="77777777" w:rsidR="00F839EB" w:rsidRDefault="00F839EB" w:rsidP="000B0E97">
            <w:pPr>
              <w:pStyle w:val="TableParagraph"/>
              <w:spacing w:before="36"/>
              <w:ind w:left="10"/>
              <w:jc w:val="center"/>
              <w:rPr>
                <w:sz w:val="18"/>
              </w:rPr>
            </w:pPr>
            <w:r>
              <w:rPr>
                <w:spacing w:val="-4"/>
                <w:sz w:val="18"/>
              </w:rPr>
              <w:t>意大利</w:t>
            </w:r>
          </w:p>
        </w:tc>
        <w:tc>
          <w:tcPr>
            <w:tcW w:w="1433" w:type="dxa"/>
          </w:tcPr>
          <w:p w14:paraId="0C9A5E84" w14:textId="77777777" w:rsidR="00F839EB" w:rsidRDefault="00F839EB" w:rsidP="000B0E97">
            <w:pPr>
              <w:pStyle w:val="TableParagraph"/>
              <w:spacing w:before="36"/>
              <w:ind w:left="20" w:right="10"/>
              <w:jc w:val="center"/>
              <w:rPr>
                <w:sz w:val="18"/>
              </w:rPr>
            </w:pPr>
            <w:r>
              <w:rPr>
                <w:spacing w:val="-5"/>
                <w:sz w:val="18"/>
              </w:rPr>
              <w:t>UZB</w:t>
            </w:r>
          </w:p>
        </w:tc>
        <w:tc>
          <w:tcPr>
            <w:tcW w:w="2948" w:type="dxa"/>
          </w:tcPr>
          <w:p w14:paraId="19289871" w14:textId="77777777" w:rsidR="00F839EB" w:rsidRDefault="00F839EB" w:rsidP="000B0E97">
            <w:pPr>
              <w:pStyle w:val="TableParagraph"/>
              <w:spacing w:before="36"/>
              <w:ind w:left="10"/>
              <w:jc w:val="center"/>
              <w:rPr>
                <w:sz w:val="18"/>
              </w:rPr>
            </w:pPr>
            <w:r>
              <w:rPr>
                <w:spacing w:val="-2"/>
                <w:sz w:val="18"/>
              </w:rPr>
              <w:t>乌兹别克斯坦</w:t>
            </w:r>
          </w:p>
        </w:tc>
      </w:tr>
      <w:tr w:rsidR="00F839EB" w14:paraId="78601973" w14:textId="77777777" w:rsidTr="000B0E97">
        <w:trPr>
          <w:trHeight w:val="300"/>
        </w:trPr>
        <w:tc>
          <w:tcPr>
            <w:tcW w:w="1433" w:type="dxa"/>
          </w:tcPr>
          <w:p w14:paraId="7BF9DF5C" w14:textId="77777777" w:rsidR="00F839EB" w:rsidRDefault="00F839EB" w:rsidP="000B0E97">
            <w:pPr>
              <w:pStyle w:val="TableParagraph"/>
              <w:spacing w:before="35"/>
              <w:ind w:left="20" w:right="13"/>
              <w:jc w:val="center"/>
              <w:rPr>
                <w:sz w:val="18"/>
              </w:rPr>
            </w:pPr>
            <w:r>
              <w:rPr>
                <w:spacing w:val="-5"/>
                <w:sz w:val="18"/>
              </w:rPr>
              <w:t>JAM</w:t>
            </w:r>
          </w:p>
        </w:tc>
        <w:tc>
          <w:tcPr>
            <w:tcW w:w="2708" w:type="dxa"/>
          </w:tcPr>
          <w:p w14:paraId="3BFABA6B" w14:textId="77777777" w:rsidR="00F839EB" w:rsidRDefault="00F839EB" w:rsidP="000B0E97">
            <w:pPr>
              <w:pStyle w:val="TableParagraph"/>
              <w:spacing w:before="35"/>
              <w:ind w:left="10"/>
              <w:jc w:val="center"/>
              <w:rPr>
                <w:sz w:val="18"/>
              </w:rPr>
            </w:pPr>
            <w:r>
              <w:rPr>
                <w:spacing w:val="-4"/>
                <w:sz w:val="18"/>
              </w:rPr>
              <w:t>牙买加</w:t>
            </w:r>
          </w:p>
        </w:tc>
        <w:tc>
          <w:tcPr>
            <w:tcW w:w="1433" w:type="dxa"/>
          </w:tcPr>
          <w:p w14:paraId="1CCE673A" w14:textId="77777777" w:rsidR="00F839EB" w:rsidRDefault="00F839EB" w:rsidP="000B0E97">
            <w:pPr>
              <w:pStyle w:val="TableParagraph"/>
              <w:spacing w:before="35"/>
              <w:ind w:left="20" w:right="10"/>
              <w:jc w:val="center"/>
              <w:rPr>
                <w:sz w:val="18"/>
              </w:rPr>
            </w:pPr>
            <w:r>
              <w:rPr>
                <w:spacing w:val="-5"/>
                <w:sz w:val="18"/>
              </w:rPr>
              <w:t>VUT</w:t>
            </w:r>
          </w:p>
        </w:tc>
        <w:tc>
          <w:tcPr>
            <w:tcW w:w="2948" w:type="dxa"/>
          </w:tcPr>
          <w:p w14:paraId="355AD312" w14:textId="77777777" w:rsidR="00F839EB" w:rsidRDefault="00F839EB" w:rsidP="000B0E97">
            <w:pPr>
              <w:pStyle w:val="TableParagraph"/>
              <w:spacing w:before="35"/>
              <w:ind w:left="10"/>
              <w:jc w:val="center"/>
              <w:rPr>
                <w:sz w:val="18"/>
              </w:rPr>
            </w:pPr>
            <w:r>
              <w:rPr>
                <w:spacing w:val="-3"/>
                <w:sz w:val="18"/>
              </w:rPr>
              <w:t>瓦努阿图</w:t>
            </w:r>
          </w:p>
        </w:tc>
      </w:tr>
      <w:tr w:rsidR="00F839EB" w14:paraId="26DE542E" w14:textId="77777777" w:rsidTr="000B0E97">
        <w:trPr>
          <w:trHeight w:val="300"/>
        </w:trPr>
        <w:tc>
          <w:tcPr>
            <w:tcW w:w="1433" w:type="dxa"/>
          </w:tcPr>
          <w:p w14:paraId="19BD4EA9" w14:textId="77777777" w:rsidR="00F839EB" w:rsidRDefault="00F839EB" w:rsidP="000B0E97">
            <w:pPr>
              <w:pStyle w:val="TableParagraph"/>
              <w:spacing w:before="35"/>
              <w:ind w:left="20" w:right="13"/>
              <w:jc w:val="center"/>
              <w:rPr>
                <w:sz w:val="18"/>
              </w:rPr>
            </w:pPr>
            <w:r>
              <w:rPr>
                <w:spacing w:val="-5"/>
                <w:sz w:val="18"/>
              </w:rPr>
              <w:t>JPN</w:t>
            </w:r>
          </w:p>
        </w:tc>
        <w:tc>
          <w:tcPr>
            <w:tcW w:w="2708" w:type="dxa"/>
          </w:tcPr>
          <w:p w14:paraId="0E7F62DE" w14:textId="77777777" w:rsidR="00F839EB" w:rsidRDefault="00F839EB" w:rsidP="000B0E97">
            <w:pPr>
              <w:pStyle w:val="TableParagraph"/>
              <w:spacing w:before="35"/>
              <w:ind w:left="10" w:right="3"/>
              <w:jc w:val="center"/>
              <w:rPr>
                <w:sz w:val="18"/>
              </w:rPr>
            </w:pPr>
            <w:r>
              <w:rPr>
                <w:spacing w:val="-5"/>
                <w:sz w:val="18"/>
              </w:rPr>
              <w:t>日本</w:t>
            </w:r>
          </w:p>
        </w:tc>
        <w:tc>
          <w:tcPr>
            <w:tcW w:w="1433" w:type="dxa"/>
          </w:tcPr>
          <w:p w14:paraId="48009E56" w14:textId="77777777" w:rsidR="00F839EB" w:rsidRDefault="00F839EB" w:rsidP="000B0E97">
            <w:pPr>
              <w:pStyle w:val="TableParagraph"/>
              <w:spacing w:before="35"/>
              <w:ind w:left="20" w:right="10"/>
              <w:jc w:val="center"/>
              <w:rPr>
                <w:sz w:val="18"/>
              </w:rPr>
            </w:pPr>
            <w:r>
              <w:rPr>
                <w:spacing w:val="-5"/>
                <w:sz w:val="18"/>
              </w:rPr>
              <w:t>VAT</w:t>
            </w:r>
          </w:p>
        </w:tc>
        <w:tc>
          <w:tcPr>
            <w:tcW w:w="2948" w:type="dxa"/>
          </w:tcPr>
          <w:p w14:paraId="5AC73237" w14:textId="77777777" w:rsidR="00F839EB" w:rsidRDefault="00F839EB" w:rsidP="000B0E97">
            <w:pPr>
              <w:pStyle w:val="TableParagraph"/>
              <w:spacing w:before="35"/>
              <w:ind w:left="10" w:right="2"/>
              <w:jc w:val="center"/>
              <w:rPr>
                <w:sz w:val="18"/>
              </w:rPr>
            </w:pPr>
            <w:r>
              <w:rPr>
                <w:spacing w:val="-4"/>
                <w:sz w:val="18"/>
              </w:rPr>
              <w:t>梵蒂冈</w:t>
            </w:r>
          </w:p>
        </w:tc>
      </w:tr>
      <w:tr w:rsidR="00F839EB" w14:paraId="6A0F247F" w14:textId="77777777" w:rsidTr="000B0E97">
        <w:trPr>
          <w:trHeight w:val="300"/>
        </w:trPr>
        <w:tc>
          <w:tcPr>
            <w:tcW w:w="1433" w:type="dxa"/>
          </w:tcPr>
          <w:p w14:paraId="3A502747" w14:textId="77777777" w:rsidR="00F839EB" w:rsidRDefault="00F839EB" w:rsidP="000B0E97">
            <w:pPr>
              <w:pStyle w:val="TableParagraph"/>
              <w:spacing w:before="35"/>
              <w:ind w:left="20" w:right="13"/>
              <w:jc w:val="center"/>
              <w:rPr>
                <w:sz w:val="18"/>
              </w:rPr>
            </w:pPr>
            <w:r>
              <w:rPr>
                <w:spacing w:val="-5"/>
                <w:sz w:val="18"/>
              </w:rPr>
              <w:t>JOR</w:t>
            </w:r>
          </w:p>
        </w:tc>
        <w:tc>
          <w:tcPr>
            <w:tcW w:w="2708" w:type="dxa"/>
          </w:tcPr>
          <w:p w14:paraId="2FFF9BF8" w14:textId="77777777" w:rsidR="00F839EB" w:rsidRDefault="00F839EB" w:rsidP="000B0E97">
            <w:pPr>
              <w:pStyle w:val="TableParagraph"/>
              <w:spacing w:before="35"/>
              <w:ind w:left="10" w:right="3"/>
              <w:jc w:val="center"/>
              <w:rPr>
                <w:sz w:val="18"/>
              </w:rPr>
            </w:pPr>
            <w:r>
              <w:rPr>
                <w:spacing w:val="-5"/>
                <w:sz w:val="18"/>
              </w:rPr>
              <w:t>约旦</w:t>
            </w:r>
          </w:p>
        </w:tc>
        <w:tc>
          <w:tcPr>
            <w:tcW w:w="1433" w:type="dxa"/>
          </w:tcPr>
          <w:p w14:paraId="7C0F5660" w14:textId="77777777" w:rsidR="00F839EB" w:rsidRDefault="00F839EB" w:rsidP="000B0E97">
            <w:pPr>
              <w:pStyle w:val="TableParagraph"/>
              <w:spacing w:before="35"/>
              <w:ind w:left="20" w:right="10"/>
              <w:jc w:val="center"/>
              <w:rPr>
                <w:sz w:val="18"/>
              </w:rPr>
            </w:pPr>
            <w:r>
              <w:rPr>
                <w:spacing w:val="-5"/>
                <w:sz w:val="18"/>
              </w:rPr>
              <w:t>VEN</w:t>
            </w:r>
          </w:p>
        </w:tc>
        <w:tc>
          <w:tcPr>
            <w:tcW w:w="2948" w:type="dxa"/>
          </w:tcPr>
          <w:p w14:paraId="7371A68B" w14:textId="77777777" w:rsidR="00F839EB" w:rsidRDefault="00F839EB" w:rsidP="000B0E97">
            <w:pPr>
              <w:pStyle w:val="TableParagraph"/>
              <w:spacing w:before="35"/>
              <w:ind w:left="10"/>
              <w:jc w:val="center"/>
              <w:rPr>
                <w:sz w:val="18"/>
              </w:rPr>
            </w:pPr>
            <w:r>
              <w:rPr>
                <w:spacing w:val="-3"/>
                <w:sz w:val="18"/>
              </w:rPr>
              <w:t>委内瑞拉</w:t>
            </w:r>
          </w:p>
        </w:tc>
      </w:tr>
      <w:tr w:rsidR="00F839EB" w14:paraId="03BBB163" w14:textId="77777777" w:rsidTr="000B0E97">
        <w:trPr>
          <w:trHeight w:val="300"/>
        </w:trPr>
        <w:tc>
          <w:tcPr>
            <w:tcW w:w="1433" w:type="dxa"/>
          </w:tcPr>
          <w:p w14:paraId="61F7FBAB" w14:textId="77777777" w:rsidR="00F839EB" w:rsidRDefault="00F839EB" w:rsidP="000B0E97">
            <w:pPr>
              <w:pStyle w:val="TableParagraph"/>
              <w:spacing w:before="34"/>
              <w:ind w:left="20" w:right="13"/>
              <w:jc w:val="center"/>
              <w:rPr>
                <w:sz w:val="18"/>
              </w:rPr>
            </w:pPr>
            <w:r>
              <w:rPr>
                <w:spacing w:val="-5"/>
                <w:sz w:val="18"/>
              </w:rPr>
              <w:t>KAZ</w:t>
            </w:r>
          </w:p>
        </w:tc>
        <w:tc>
          <w:tcPr>
            <w:tcW w:w="2708" w:type="dxa"/>
          </w:tcPr>
          <w:p w14:paraId="017EBFAB" w14:textId="77777777" w:rsidR="00F839EB" w:rsidRDefault="00F839EB" w:rsidP="000B0E97">
            <w:pPr>
              <w:pStyle w:val="TableParagraph"/>
              <w:spacing w:before="34"/>
              <w:ind w:left="10"/>
              <w:jc w:val="center"/>
              <w:rPr>
                <w:sz w:val="18"/>
              </w:rPr>
            </w:pPr>
            <w:r>
              <w:rPr>
                <w:spacing w:val="-2"/>
                <w:sz w:val="18"/>
              </w:rPr>
              <w:t>哈萨克斯坦</w:t>
            </w:r>
          </w:p>
        </w:tc>
        <w:tc>
          <w:tcPr>
            <w:tcW w:w="1433" w:type="dxa"/>
          </w:tcPr>
          <w:p w14:paraId="768BAFDA" w14:textId="77777777" w:rsidR="00F839EB" w:rsidRDefault="00F839EB" w:rsidP="000B0E97">
            <w:pPr>
              <w:pStyle w:val="TableParagraph"/>
              <w:spacing w:before="34"/>
              <w:ind w:left="20" w:right="10"/>
              <w:jc w:val="center"/>
              <w:rPr>
                <w:sz w:val="18"/>
              </w:rPr>
            </w:pPr>
            <w:r>
              <w:rPr>
                <w:spacing w:val="-5"/>
                <w:sz w:val="18"/>
              </w:rPr>
              <w:t>VNM</w:t>
            </w:r>
          </w:p>
        </w:tc>
        <w:tc>
          <w:tcPr>
            <w:tcW w:w="2948" w:type="dxa"/>
          </w:tcPr>
          <w:p w14:paraId="67E628E4" w14:textId="77777777" w:rsidR="00F839EB" w:rsidRDefault="00F839EB" w:rsidP="000B0E97">
            <w:pPr>
              <w:pStyle w:val="TableParagraph"/>
              <w:spacing w:before="34"/>
              <w:ind w:left="10"/>
              <w:jc w:val="center"/>
              <w:rPr>
                <w:sz w:val="18"/>
              </w:rPr>
            </w:pPr>
            <w:r>
              <w:rPr>
                <w:spacing w:val="-5"/>
                <w:sz w:val="18"/>
              </w:rPr>
              <w:t>越南</w:t>
            </w:r>
          </w:p>
        </w:tc>
      </w:tr>
      <w:tr w:rsidR="00F839EB" w14:paraId="2840D379" w14:textId="77777777" w:rsidTr="000B0E97">
        <w:trPr>
          <w:trHeight w:val="300"/>
        </w:trPr>
        <w:tc>
          <w:tcPr>
            <w:tcW w:w="1433" w:type="dxa"/>
          </w:tcPr>
          <w:p w14:paraId="5290CE6C" w14:textId="77777777" w:rsidR="00F839EB" w:rsidRDefault="00F839EB" w:rsidP="000B0E97">
            <w:pPr>
              <w:pStyle w:val="TableParagraph"/>
              <w:spacing w:before="34"/>
              <w:ind w:left="20" w:right="13"/>
              <w:jc w:val="center"/>
              <w:rPr>
                <w:sz w:val="18"/>
              </w:rPr>
            </w:pPr>
            <w:r>
              <w:rPr>
                <w:spacing w:val="-5"/>
                <w:sz w:val="18"/>
              </w:rPr>
              <w:t>KEN</w:t>
            </w:r>
          </w:p>
        </w:tc>
        <w:tc>
          <w:tcPr>
            <w:tcW w:w="2708" w:type="dxa"/>
          </w:tcPr>
          <w:p w14:paraId="184BEC90" w14:textId="77777777" w:rsidR="00F839EB" w:rsidRDefault="00F839EB" w:rsidP="000B0E97">
            <w:pPr>
              <w:pStyle w:val="TableParagraph"/>
              <w:spacing w:before="34"/>
              <w:ind w:left="10"/>
              <w:jc w:val="center"/>
              <w:rPr>
                <w:sz w:val="18"/>
              </w:rPr>
            </w:pPr>
            <w:r>
              <w:rPr>
                <w:spacing w:val="-4"/>
                <w:sz w:val="18"/>
              </w:rPr>
              <w:t>肯尼亚</w:t>
            </w:r>
          </w:p>
        </w:tc>
        <w:tc>
          <w:tcPr>
            <w:tcW w:w="1433" w:type="dxa"/>
          </w:tcPr>
          <w:p w14:paraId="33BF164C" w14:textId="77777777" w:rsidR="00F839EB" w:rsidRDefault="00F839EB" w:rsidP="000B0E97">
            <w:pPr>
              <w:pStyle w:val="TableParagraph"/>
              <w:spacing w:before="34"/>
              <w:ind w:left="20" w:right="10"/>
              <w:jc w:val="center"/>
              <w:rPr>
                <w:sz w:val="18"/>
              </w:rPr>
            </w:pPr>
            <w:r>
              <w:rPr>
                <w:spacing w:val="-5"/>
                <w:sz w:val="18"/>
              </w:rPr>
              <w:t>VGB</w:t>
            </w:r>
          </w:p>
        </w:tc>
        <w:tc>
          <w:tcPr>
            <w:tcW w:w="2948" w:type="dxa"/>
          </w:tcPr>
          <w:p w14:paraId="44C72E1C" w14:textId="77777777" w:rsidR="00F839EB" w:rsidRDefault="00F839EB" w:rsidP="000B0E97">
            <w:pPr>
              <w:pStyle w:val="TableParagraph"/>
              <w:spacing w:before="34"/>
              <w:ind w:left="10" w:right="2"/>
              <w:jc w:val="center"/>
              <w:rPr>
                <w:sz w:val="18"/>
              </w:rPr>
            </w:pPr>
            <w:r>
              <w:rPr>
                <w:spacing w:val="-2"/>
                <w:sz w:val="18"/>
              </w:rPr>
              <w:t>英属维尔京群岛</w:t>
            </w:r>
          </w:p>
        </w:tc>
      </w:tr>
      <w:tr w:rsidR="00F839EB" w14:paraId="35E98ADB" w14:textId="77777777" w:rsidTr="000B0E97">
        <w:trPr>
          <w:trHeight w:val="300"/>
        </w:trPr>
        <w:tc>
          <w:tcPr>
            <w:tcW w:w="1433" w:type="dxa"/>
          </w:tcPr>
          <w:p w14:paraId="59FD80A1" w14:textId="77777777" w:rsidR="00F839EB" w:rsidRDefault="00F839EB" w:rsidP="000B0E97">
            <w:pPr>
              <w:pStyle w:val="TableParagraph"/>
              <w:spacing w:before="36"/>
              <w:ind w:left="20" w:right="13"/>
              <w:jc w:val="center"/>
              <w:rPr>
                <w:sz w:val="18"/>
              </w:rPr>
            </w:pPr>
            <w:r>
              <w:rPr>
                <w:spacing w:val="-5"/>
                <w:sz w:val="18"/>
              </w:rPr>
              <w:t>KIR</w:t>
            </w:r>
          </w:p>
        </w:tc>
        <w:tc>
          <w:tcPr>
            <w:tcW w:w="2708" w:type="dxa"/>
          </w:tcPr>
          <w:p w14:paraId="6D3C78C0" w14:textId="77777777" w:rsidR="00F839EB" w:rsidRDefault="00F839EB" w:rsidP="000B0E97">
            <w:pPr>
              <w:pStyle w:val="TableParagraph"/>
              <w:spacing w:before="36"/>
              <w:ind w:left="10" w:right="3"/>
              <w:jc w:val="center"/>
              <w:rPr>
                <w:sz w:val="18"/>
              </w:rPr>
            </w:pPr>
            <w:r>
              <w:rPr>
                <w:spacing w:val="-3"/>
                <w:sz w:val="18"/>
              </w:rPr>
              <w:t>基里巴斯</w:t>
            </w:r>
          </w:p>
        </w:tc>
        <w:tc>
          <w:tcPr>
            <w:tcW w:w="1433" w:type="dxa"/>
          </w:tcPr>
          <w:p w14:paraId="43F15CE7" w14:textId="77777777" w:rsidR="00F839EB" w:rsidRDefault="00F839EB" w:rsidP="000B0E97">
            <w:pPr>
              <w:pStyle w:val="TableParagraph"/>
              <w:spacing w:before="36"/>
              <w:ind w:left="20" w:right="10"/>
              <w:jc w:val="center"/>
              <w:rPr>
                <w:sz w:val="18"/>
              </w:rPr>
            </w:pPr>
            <w:r>
              <w:rPr>
                <w:spacing w:val="-5"/>
                <w:sz w:val="18"/>
              </w:rPr>
              <w:t>VIR</w:t>
            </w:r>
          </w:p>
        </w:tc>
        <w:tc>
          <w:tcPr>
            <w:tcW w:w="2948" w:type="dxa"/>
          </w:tcPr>
          <w:p w14:paraId="1D85ED33" w14:textId="77777777" w:rsidR="00F839EB" w:rsidRDefault="00F839EB" w:rsidP="000B0E97">
            <w:pPr>
              <w:pStyle w:val="TableParagraph"/>
              <w:spacing w:before="36"/>
              <w:ind w:left="10" w:right="2"/>
              <w:jc w:val="center"/>
              <w:rPr>
                <w:sz w:val="18"/>
              </w:rPr>
            </w:pPr>
            <w:r>
              <w:rPr>
                <w:spacing w:val="-2"/>
                <w:sz w:val="18"/>
              </w:rPr>
              <w:t>美属维尔京群岛</w:t>
            </w:r>
          </w:p>
        </w:tc>
      </w:tr>
      <w:tr w:rsidR="00F839EB" w14:paraId="56F75986" w14:textId="77777777" w:rsidTr="000B0E97">
        <w:trPr>
          <w:trHeight w:val="300"/>
        </w:trPr>
        <w:tc>
          <w:tcPr>
            <w:tcW w:w="1433" w:type="dxa"/>
          </w:tcPr>
          <w:p w14:paraId="5B80B86B" w14:textId="77777777" w:rsidR="00F839EB" w:rsidRDefault="00F839EB" w:rsidP="000B0E97">
            <w:pPr>
              <w:pStyle w:val="TableParagraph"/>
              <w:spacing w:before="35"/>
              <w:ind w:left="20" w:right="13"/>
              <w:jc w:val="center"/>
              <w:rPr>
                <w:sz w:val="18"/>
              </w:rPr>
            </w:pPr>
            <w:r>
              <w:rPr>
                <w:spacing w:val="-5"/>
                <w:sz w:val="18"/>
              </w:rPr>
              <w:t>PRK</w:t>
            </w:r>
          </w:p>
        </w:tc>
        <w:tc>
          <w:tcPr>
            <w:tcW w:w="2708" w:type="dxa"/>
          </w:tcPr>
          <w:p w14:paraId="742FB7EF" w14:textId="77777777" w:rsidR="00F839EB" w:rsidRDefault="00F839EB" w:rsidP="000B0E97">
            <w:pPr>
              <w:pStyle w:val="TableParagraph"/>
              <w:spacing w:before="35"/>
              <w:ind w:left="10" w:right="3"/>
              <w:jc w:val="center"/>
              <w:rPr>
                <w:sz w:val="18"/>
              </w:rPr>
            </w:pPr>
            <w:r>
              <w:rPr>
                <w:spacing w:val="-5"/>
                <w:sz w:val="18"/>
              </w:rPr>
              <w:t>朝鲜</w:t>
            </w:r>
          </w:p>
        </w:tc>
        <w:tc>
          <w:tcPr>
            <w:tcW w:w="1433" w:type="dxa"/>
          </w:tcPr>
          <w:p w14:paraId="65B04E92" w14:textId="77777777" w:rsidR="00F839EB" w:rsidRDefault="00F839EB" w:rsidP="000B0E97">
            <w:pPr>
              <w:pStyle w:val="TableParagraph"/>
              <w:spacing w:before="35"/>
              <w:ind w:left="20" w:right="10"/>
              <w:jc w:val="center"/>
              <w:rPr>
                <w:sz w:val="18"/>
              </w:rPr>
            </w:pPr>
            <w:r>
              <w:rPr>
                <w:spacing w:val="-5"/>
                <w:sz w:val="18"/>
              </w:rPr>
              <w:t>WLF</w:t>
            </w:r>
          </w:p>
        </w:tc>
        <w:tc>
          <w:tcPr>
            <w:tcW w:w="2948" w:type="dxa"/>
          </w:tcPr>
          <w:p w14:paraId="37C335E5" w14:textId="77777777" w:rsidR="00F839EB" w:rsidRDefault="00F839EB" w:rsidP="000B0E97">
            <w:pPr>
              <w:pStyle w:val="TableParagraph"/>
              <w:spacing w:before="35"/>
              <w:ind w:left="10" w:right="2"/>
              <w:jc w:val="center"/>
              <w:rPr>
                <w:sz w:val="18"/>
              </w:rPr>
            </w:pPr>
            <w:r>
              <w:rPr>
                <w:spacing w:val="-2"/>
                <w:sz w:val="18"/>
              </w:rPr>
              <w:t>瓦利斯和富图纳</w:t>
            </w:r>
          </w:p>
        </w:tc>
      </w:tr>
      <w:tr w:rsidR="00F839EB" w14:paraId="2E864A85" w14:textId="77777777" w:rsidTr="000B0E97">
        <w:trPr>
          <w:trHeight w:val="300"/>
        </w:trPr>
        <w:tc>
          <w:tcPr>
            <w:tcW w:w="1433" w:type="dxa"/>
          </w:tcPr>
          <w:p w14:paraId="6A324085" w14:textId="77777777" w:rsidR="00F839EB" w:rsidRDefault="00F839EB" w:rsidP="000B0E97">
            <w:pPr>
              <w:pStyle w:val="TableParagraph"/>
              <w:spacing w:before="35"/>
              <w:ind w:left="20" w:right="13"/>
              <w:jc w:val="center"/>
              <w:rPr>
                <w:sz w:val="18"/>
              </w:rPr>
            </w:pPr>
            <w:r>
              <w:rPr>
                <w:spacing w:val="-5"/>
                <w:sz w:val="18"/>
              </w:rPr>
              <w:t>KOR</w:t>
            </w:r>
          </w:p>
        </w:tc>
        <w:tc>
          <w:tcPr>
            <w:tcW w:w="2708" w:type="dxa"/>
          </w:tcPr>
          <w:p w14:paraId="24E21C2A" w14:textId="77777777" w:rsidR="00F839EB" w:rsidRDefault="00F839EB" w:rsidP="000B0E97">
            <w:pPr>
              <w:pStyle w:val="TableParagraph"/>
              <w:spacing w:before="35"/>
              <w:ind w:left="10" w:right="3"/>
              <w:jc w:val="center"/>
              <w:rPr>
                <w:sz w:val="18"/>
              </w:rPr>
            </w:pPr>
            <w:r>
              <w:rPr>
                <w:spacing w:val="-5"/>
                <w:sz w:val="18"/>
              </w:rPr>
              <w:t>韩国</w:t>
            </w:r>
          </w:p>
        </w:tc>
        <w:tc>
          <w:tcPr>
            <w:tcW w:w="1433" w:type="dxa"/>
          </w:tcPr>
          <w:p w14:paraId="115F35AD" w14:textId="77777777" w:rsidR="00F839EB" w:rsidRDefault="00F839EB" w:rsidP="000B0E97">
            <w:pPr>
              <w:pStyle w:val="TableParagraph"/>
              <w:spacing w:before="35"/>
              <w:ind w:left="20" w:right="10"/>
              <w:jc w:val="center"/>
              <w:rPr>
                <w:sz w:val="18"/>
              </w:rPr>
            </w:pPr>
            <w:r>
              <w:rPr>
                <w:spacing w:val="-5"/>
                <w:sz w:val="18"/>
              </w:rPr>
              <w:t>ESH</w:t>
            </w:r>
          </w:p>
        </w:tc>
        <w:tc>
          <w:tcPr>
            <w:tcW w:w="2948" w:type="dxa"/>
          </w:tcPr>
          <w:p w14:paraId="0C9AED17" w14:textId="77777777" w:rsidR="00F839EB" w:rsidRDefault="00F839EB" w:rsidP="000B0E97">
            <w:pPr>
              <w:pStyle w:val="TableParagraph"/>
              <w:spacing w:before="35"/>
              <w:ind w:left="10"/>
              <w:jc w:val="center"/>
              <w:rPr>
                <w:sz w:val="18"/>
              </w:rPr>
            </w:pPr>
            <w:r>
              <w:rPr>
                <w:spacing w:val="-3"/>
                <w:sz w:val="18"/>
              </w:rPr>
              <w:t>西撒哈拉</w:t>
            </w:r>
          </w:p>
        </w:tc>
      </w:tr>
      <w:tr w:rsidR="00F839EB" w14:paraId="5C25BB7D" w14:textId="77777777" w:rsidTr="000B0E97">
        <w:trPr>
          <w:trHeight w:val="300"/>
        </w:trPr>
        <w:tc>
          <w:tcPr>
            <w:tcW w:w="1433" w:type="dxa"/>
          </w:tcPr>
          <w:p w14:paraId="70E5AEE0" w14:textId="77777777" w:rsidR="00F839EB" w:rsidRDefault="00F839EB" w:rsidP="000B0E97">
            <w:pPr>
              <w:pStyle w:val="TableParagraph"/>
              <w:spacing w:before="35"/>
              <w:ind w:left="20" w:right="13"/>
              <w:jc w:val="center"/>
              <w:rPr>
                <w:sz w:val="18"/>
              </w:rPr>
            </w:pPr>
            <w:r>
              <w:rPr>
                <w:spacing w:val="-5"/>
                <w:sz w:val="18"/>
              </w:rPr>
              <w:t>KWT</w:t>
            </w:r>
          </w:p>
        </w:tc>
        <w:tc>
          <w:tcPr>
            <w:tcW w:w="2708" w:type="dxa"/>
          </w:tcPr>
          <w:p w14:paraId="3672AA0E" w14:textId="77777777" w:rsidR="00F839EB" w:rsidRDefault="00F839EB" w:rsidP="000B0E97">
            <w:pPr>
              <w:pStyle w:val="TableParagraph"/>
              <w:spacing w:before="35"/>
              <w:ind w:left="10"/>
              <w:jc w:val="center"/>
              <w:rPr>
                <w:sz w:val="18"/>
              </w:rPr>
            </w:pPr>
            <w:r>
              <w:rPr>
                <w:spacing w:val="-4"/>
                <w:sz w:val="18"/>
              </w:rPr>
              <w:t>科威特</w:t>
            </w:r>
          </w:p>
        </w:tc>
        <w:tc>
          <w:tcPr>
            <w:tcW w:w="1433" w:type="dxa"/>
          </w:tcPr>
          <w:p w14:paraId="67F2BD77" w14:textId="77777777" w:rsidR="00F839EB" w:rsidRDefault="00F839EB" w:rsidP="000B0E97">
            <w:pPr>
              <w:pStyle w:val="TableParagraph"/>
              <w:spacing w:before="35"/>
              <w:ind w:left="20" w:right="10"/>
              <w:jc w:val="center"/>
              <w:rPr>
                <w:sz w:val="18"/>
              </w:rPr>
            </w:pPr>
            <w:r>
              <w:rPr>
                <w:spacing w:val="-5"/>
                <w:sz w:val="18"/>
              </w:rPr>
              <w:t>YEM</w:t>
            </w:r>
          </w:p>
        </w:tc>
        <w:tc>
          <w:tcPr>
            <w:tcW w:w="2948" w:type="dxa"/>
          </w:tcPr>
          <w:p w14:paraId="665B6B06" w14:textId="77777777" w:rsidR="00F839EB" w:rsidRDefault="00F839EB" w:rsidP="000B0E97">
            <w:pPr>
              <w:pStyle w:val="TableParagraph"/>
              <w:spacing w:before="35"/>
              <w:ind w:left="10"/>
              <w:jc w:val="center"/>
              <w:rPr>
                <w:sz w:val="18"/>
              </w:rPr>
            </w:pPr>
            <w:r>
              <w:rPr>
                <w:spacing w:val="-5"/>
                <w:sz w:val="18"/>
              </w:rPr>
              <w:t>也门</w:t>
            </w:r>
          </w:p>
        </w:tc>
      </w:tr>
      <w:tr w:rsidR="00F839EB" w14:paraId="1F292915" w14:textId="77777777" w:rsidTr="000B0E97">
        <w:trPr>
          <w:trHeight w:val="300"/>
        </w:trPr>
        <w:tc>
          <w:tcPr>
            <w:tcW w:w="1433" w:type="dxa"/>
          </w:tcPr>
          <w:p w14:paraId="2E96A359" w14:textId="77777777" w:rsidR="00F839EB" w:rsidRDefault="00F839EB" w:rsidP="000B0E97">
            <w:pPr>
              <w:pStyle w:val="TableParagraph"/>
              <w:spacing w:before="34"/>
              <w:ind w:left="20" w:right="13"/>
              <w:jc w:val="center"/>
              <w:rPr>
                <w:sz w:val="18"/>
              </w:rPr>
            </w:pPr>
            <w:r>
              <w:rPr>
                <w:spacing w:val="-5"/>
                <w:sz w:val="18"/>
              </w:rPr>
              <w:t>KGZ</w:t>
            </w:r>
          </w:p>
        </w:tc>
        <w:tc>
          <w:tcPr>
            <w:tcW w:w="2708" w:type="dxa"/>
          </w:tcPr>
          <w:p w14:paraId="64054740" w14:textId="77777777" w:rsidR="00F839EB" w:rsidRDefault="00F839EB" w:rsidP="000B0E97">
            <w:pPr>
              <w:pStyle w:val="TableParagraph"/>
              <w:spacing w:before="34"/>
              <w:ind w:left="10" w:right="3"/>
              <w:jc w:val="center"/>
              <w:rPr>
                <w:sz w:val="18"/>
              </w:rPr>
            </w:pPr>
            <w:r>
              <w:rPr>
                <w:spacing w:val="-2"/>
                <w:sz w:val="18"/>
              </w:rPr>
              <w:t>吉尔吉斯斯坦</w:t>
            </w:r>
          </w:p>
        </w:tc>
        <w:tc>
          <w:tcPr>
            <w:tcW w:w="1433" w:type="dxa"/>
          </w:tcPr>
          <w:p w14:paraId="398B4BC0" w14:textId="77777777" w:rsidR="00F839EB" w:rsidRDefault="00F839EB" w:rsidP="000B0E97">
            <w:pPr>
              <w:pStyle w:val="TableParagraph"/>
              <w:spacing w:before="34"/>
              <w:ind w:left="20" w:right="10"/>
              <w:jc w:val="center"/>
              <w:rPr>
                <w:sz w:val="18"/>
              </w:rPr>
            </w:pPr>
            <w:r>
              <w:rPr>
                <w:spacing w:val="-5"/>
                <w:sz w:val="18"/>
              </w:rPr>
              <w:t>YUG</w:t>
            </w:r>
          </w:p>
        </w:tc>
        <w:tc>
          <w:tcPr>
            <w:tcW w:w="2948" w:type="dxa"/>
          </w:tcPr>
          <w:p w14:paraId="2FE5D500" w14:textId="77777777" w:rsidR="00F839EB" w:rsidRDefault="00F839EB" w:rsidP="000B0E97">
            <w:pPr>
              <w:pStyle w:val="TableParagraph"/>
              <w:spacing w:before="34"/>
              <w:ind w:left="10"/>
              <w:jc w:val="center"/>
              <w:rPr>
                <w:sz w:val="18"/>
              </w:rPr>
            </w:pPr>
            <w:r>
              <w:rPr>
                <w:spacing w:val="-3"/>
                <w:sz w:val="18"/>
              </w:rPr>
              <w:t>南斯拉夫</w:t>
            </w:r>
          </w:p>
        </w:tc>
      </w:tr>
      <w:tr w:rsidR="00F839EB" w14:paraId="0C33613A" w14:textId="77777777" w:rsidTr="000B0E97">
        <w:trPr>
          <w:trHeight w:val="300"/>
        </w:trPr>
        <w:tc>
          <w:tcPr>
            <w:tcW w:w="1433" w:type="dxa"/>
          </w:tcPr>
          <w:p w14:paraId="0919DA6E" w14:textId="77777777" w:rsidR="00F839EB" w:rsidRDefault="00F839EB" w:rsidP="000B0E97">
            <w:pPr>
              <w:pStyle w:val="TableParagraph"/>
              <w:spacing w:before="34"/>
              <w:ind w:left="20" w:right="13"/>
              <w:jc w:val="center"/>
              <w:rPr>
                <w:sz w:val="18"/>
              </w:rPr>
            </w:pPr>
            <w:r>
              <w:rPr>
                <w:spacing w:val="-5"/>
                <w:sz w:val="18"/>
              </w:rPr>
              <w:t>LAO</w:t>
            </w:r>
          </w:p>
        </w:tc>
        <w:tc>
          <w:tcPr>
            <w:tcW w:w="2708" w:type="dxa"/>
          </w:tcPr>
          <w:p w14:paraId="3FDD7298" w14:textId="77777777" w:rsidR="00F839EB" w:rsidRDefault="00F839EB" w:rsidP="000B0E97">
            <w:pPr>
              <w:pStyle w:val="TableParagraph"/>
              <w:spacing w:before="34"/>
              <w:ind w:left="10" w:right="3"/>
              <w:jc w:val="center"/>
              <w:rPr>
                <w:sz w:val="18"/>
              </w:rPr>
            </w:pPr>
            <w:r>
              <w:rPr>
                <w:spacing w:val="-5"/>
                <w:sz w:val="18"/>
              </w:rPr>
              <w:t>老挝</w:t>
            </w:r>
          </w:p>
        </w:tc>
        <w:tc>
          <w:tcPr>
            <w:tcW w:w="1433" w:type="dxa"/>
          </w:tcPr>
          <w:p w14:paraId="2D8219BF" w14:textId="77777777" w:rsidR="00F839EB" w:rsidRDefault="00F839EB" w:rsidP="000B0E97">
            <w:pPr>
              <w:pStyle w:val="TableParagraph"/>
              <w:spacing w:before="34"/>
              <w:ind w:left="20" w:right="10"/>
              <w:jc w:val="center"/>
              <w:rPr>
                <w:sz w:val="18"/>
              </w:rPr>
            </w:pPr>
            <w:r>
              <w:rPr>
                <w:spacing w:val="-5"/>
                <w:sz w:val="18"/>
              </w:rPr>
              <w:t>ZMB</w:t>
            </w:r>
          </w:p>
        </w:tc>
        <w:tc>
          <w:tcPr>
            <w:tcW w:w="2948" w:type="dxa"/>
          </w:tcPr>
          <w:p w14:paraId="732276C5" w14:textId="77777777" w:rsidR="00F839EB" w:rsidRDefault="00F839EB" w:rsidP="000B0E97">
            <w:pPr>
              <w:pStyle w:val="TableParagraph"/>
              <w:spacing w:before="34"/>
              <w:ind w:left="10" w:right="2"/>
              <w:jc w:val="center"/>
              <w:rPr>
                <w:sz w:val="18"/>
              </w:rPr>
            </w:pPr>
            <w:r>
              <w:rPr>
                <w:spacing w:val="-4"/>
                <w:sz w:val="18"/>
              </w:rPr>
              <w:t>赞比亚</w:t>
            </w:r>
          </w:p>
        </w:tc>
      </w:tr>
      <w:tr w:rsidR="00F839EB" w14:paraId="2428D2CE" w14:textId="77777777" w:rsidTr="000B0E97">
        <w:trPr>
          <w:trHeight w:val="300"/>
        </w:trPr>
        <w:tc>
          <w:tcPr>
            <w:tcW w:w="1433" w:type="dxa"/>
          </w:tcPr>
          <w:p w14:paraId="2A2592B6" w14:textId="77777777" w:rsidR="00F839EB" w:rsidRDefault="00F839EB" w:rsidP="000B0E97">
            <w:pPr>
              <w:pStyle w:val="TableParagraph"/>
              <w:spacing w:before="36"/>
              <w:ind w:left="20" w:right="13"/>
              <w:jc w:val="center"/>
              <w:rPr>
                <w:sz w:val="18"/>
              </w:rPr>
            </w:pPr>
            <w:r>
              <w:rPr>
                <w:spacing w:val="-5"/>
                <w:sz w:val="18"/>
              </w:rPr>
              <w:t>LVA</w:t>
            </w:r>
          </w:p>
        </w:tc>
        <w:tc>
          <w:tcPr>
            <w:tcW w:w="2708" w:type="dxa"/>
          </w:tcPr>
          <w:p w14:paraId="7E7A2322" w14:textId="77777777" w:rsidR="00F839EB" w:rsidRDefault="00F839EB" w:rsidP="000B0E97">
            <w:pPr>
              <w:pStyle w:val="TableParagraph"/>
              <w:spacing w:before="36"/>
              <w:ind w:left="10" w:right="3"/>
              <w:jc w:val="center"/>
              <w:rPr>
                <w:sz w:val="18"/>
              </w:rPr>
            </w:pPr>
            <w:r>
              <w:rPr>
                <w:spacing w:val="-3"/>
                <w:sz w:val="18"/>
              </w:rPr>
              <w:t>拉脱维亚</w:t>
            </w:r>
          </w:p>
        </w:tc>
        <w:tc>
          <w:tcPr>
            <w:tcW w:w="1433" w:type="dxa"/>
          </w:tcPr>
          <w:p w14:paraId="2EA2D972" w14:textId="77777777" w:rsidR="00F839EB" w:rsidRDefault="00F839EB" w:rsidP="000B0E97">
            <w:pPr>
              <w:pStyle w:val="TableParagraph"/>
              <w:spacing w:before="36"/>
              <w:ind w:left="20" w:right="10"/>
              <w:jc w:val="center"/>
              <w:rPr>
                <w:sz w:val="18"/>
              </w:rPr>
            </w:pPr>
            <w:r>
              <w:rPr>
                <w:spacing w:val="-5"/>
                <w:sz w:val="18"/>
              </w:rPr>
              <w:t>ZWE</w:t>
            </w:r>
          </w:p>
        </w:tc>
        <w:tc>
          <w:tcPr>
            <w:tcW w:w="2948" w:type="dxa"/>
          </w:tcPr>
          <w:p w14:paraId="387CBB43" w14:textId="77777777" w:rsidR="00F839EB" w:rsidRDefault="00F839EB" w:rsidP="000B0E97">
            <w:pPr>
              <w:pStyle w:val="TableParagraph"/>
              <w:spacing w:before="36"/>
              <w:ind w:left="10"/>
              <w:jc w:val="center"/>
              <w:rPr>
                <w:sz w:val="18"/>
              </w:rPr>
            </w:pPr>
            <w:r>
              <w:rPr>
                <w:spacing w:val="-3"/>
                <w:sz w:val="18"/>
              </w:rPr>
              <w:t>津巴布韦</w:t>
            </w:r>
          </w:p>
        </w:tc>
      </w:tr>
      <w:tr w:rsidR="00F839EB" w14:paraId="1F81F010" w14:textId="77777777" w:rsidTr="000B0E97">
        <w:trPr>
          <w:trHeight w:val="300"/>
        </w:trPr>
        <w:tc>
          <w:tcPr>
            <w:tcW w:w="1433" w:type="dxa"/>
          </w:tcPr>
          <w:p w14:paraId="4D2BFE07" w14:textId="77777777" w:rsidR="00F839EB" w:rsidRDefault="00F839EB" w:rsidP="000B0E97">
            <w:pPr>
              <w:pStyle w:val="TableParagraph"/>
              <w:spacing w:before="35"/>
              <w:ind w:left="20" w:right="13"/>
              <w:jc w:val="center"/>
              <w:rPr>
                <w:sz w:val="18"/>
              </w:rPr>
            </w:pPr>
            <w:r>
              <w:rPr>
                <w:spacing w:val="-5"/>
                <w:sz w:val="18"/>
              </w:rPr>
              <w:t>LBN</w:t>
            </w:r>
          </w:p>
        </w:tc>
        <w:tc>
          <w:tcPr>
            <w:tcW w:w="2708" w:type="dxa"/>
          </w:tcPr>
          <w:p w14:paraId="2BBD408A" w14:textId="77777777" w:rsidR="00F839EB" w:rsidRDefault="00F839EB" w:rsidP="000B0E97">
            <w:pPr>
              <w:pStyle w:val="TableParagraph"/>
              <w:spacing w:before="35"/>
              <w:ind w:left="10"/>
              <w:jc w:val="center"/>
              <w:rPr>
                <w:sz w:val="18"/>
              </w:rPr>
            </w:pPr>
            <w:r>
              <w:rPr>
                <w:spacing w:val="-4"/>
                <w:sz w:val="18"/>
              </w:rPr>
              <w:t>黎巴嫩</w:t>
            </w:r>
          </w:p>
        </w:tc>
        <w:tc>
          <w:tcPr>
            <w:tcW w:w="1433" w:type="dxa"/>
          </w:tcPr>
          <w:p w14:paraId="1661BA7D" w14:textId="77777777" w:rsidR="00F839EB" w:rsidRDefault="00F839EB" w:rsidP="000B0E97">
            <w:pPr>
              <w:pStyle w:val="TableParagraph"/>
              <w:spacing w:before="35"/>
              <w:ind w:left="20" w:right="10"/>
              <w:jc w:val="center"/>
              <w:rPr>
                <w:sz w:val="18"/>
              </w:rPr>
            </w:pPr>
            <w:r>
              <w:rPr>
                <w:spacing w:val="-5"/>
                <w:sz w:val="18"/>
              </w:rPr>
              <w:t>SRB</w:t>
            </w:r>
          </w:p>
        </w:tc>
        <w:tc>
          <w:tcPr>
            <w:tcW w:w="2948" w:type="dxa"/>
          </w:tcPr>
          <w:p w14:paraId="3E3C0468" w14:textId="77777777" w:rsidR="00F839EB" w:rsidRDefault="00F839EB" w:rsidP="000B0E97">
            <w:pPr>
              <w:pStyle w:val="TableParagraph"/>
              <w:spacing w:before="35"/>
              <w:ind w:left="10"/>
              <w:jc w:val="center"/>
              <w:rPr>
                <w:sz w:val="18"/>
              </w:rPr>
            </w:pPr>
            <w:r>
              <w:rPr>
                <w:spacing w:val="-3"/>
                <w:sz w:val="18"/>
              </w:rPr>
              <w:t>塞尔维亚</w:t>
            </w:r>
          </w:p>
        </w:tc>
      </w:tr>
    </w:tbl>
    <w:p w14:paraId="56E346F7" w14:textId="77777777" w:rsidR="00F839EB" w:rsidRDefault="00F839EB" w:rsidP="00F839EB">
      <w:pPr>
        <w:pStyle w:val="afff9"/>
      </w:pPr>
    </w:p>
    <w:p w14:paraId="68265190" w14:textId="394CED7C" w:rsidR="00F839EB" w:rsidRDefault="00F839EB" w:rsidP="00F839EB">
      <w:pPr>
        <w:pStyle w:val="2"/>
      </w:pPr>
      <w:r>
        <w:rPr>
          <w:rFonts w:hint="eastAsia"/>
        </w:rPr>
        <w:t>入院途径</w:t>
      </w:r>
      <w:r>
        <w:rPr>
          <w:rFonts w:hint="eastAsia"/>
        </w:rPr>
        <w:t>(adm_way)</w:t>
      </w:r>
    </w:p>
    <w:tbl>
      <w:tblPr>
        <w:tblW w:w="8522" w:type="dxa"/>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76"/>
        <w:gridCol w:w="3398"/>
        <w:gridCol w:w="1176"/>
        <w:gridCol w:w="2772"/>
      </w:tblGrid>
      <w:tr w:rsidR="00F839EB" w14:paraId="77800BC1" w14:textId="77777777" w:rsidTr="000B0E97">
        <w:trPr>
          <w:trHeight w:val="260"/>
        </w:trPr>
        <w:tc>
          <w:tcPr>
            <w:tcW w:w="1176" w:type="dxa"/>
            <w:shd w:val="clear" w:color="auto" w:fill="D7D7D7"/>
          </w:tcPr>
          <w:p w14:paraId="2113E75E" w14:textId="77777777" w:rsidR="00F839EB" w:rsidRDefault="00F839EB" w:rsidP="000B0E97">
            <w:pPr>
              <w:pStyle w:val="TableParagraph"/>
              <w:spacing w:before="13" w:line="227" w:lineRule="exact"/>
              <w:ind w:left="50" w:right="39"/>
              <w:jc w:val="center"/>
              <w:rPr>
                <w:sz w:val="18"/>
              </w:rPr>
            </w:pPr>
            <w:r>
              <w:rPr>
                <w:spacing w:val="-4"/>
                <w:sz w:val="18"/>
              </w:rPr>
              <w:t>代码值</w:t>
            </w:r>
          </w:p>
        </w:tc>
        <w:tc>
          <w:tcPr>
            <w:tcW w:w="3398" w:type="dxa"/>
            <w:shd w:val="clear" w:color="auto" w:fill="D7D7D7"/>
          </w:tcPr>
          <w:p w14:paraId="139FC3C3" w14:textId="77777777" w:rsidR="00F839EB" w:rsidRDefault="00F839EB" w:rsidP="000B0E97">
            <w:pPr>
              <w:pStyle w:val="TableParagraph"/>
              <w:spacing w:before="13" w:line="227" w:lineRule="exact"/>
              <w:ind w:left="10" w:right="1"/>
              <w:jc w:val="center"/>
              <w:rPr>
                <w:sz w:val="18"/>
              </w:rPr>
            </w:pPr>
            <w:r>
              <w:rPr>
                <w:spacing w:val="-3"/>
                <w:sz w:val="18"/>
              </w:rPr>
              <w:t>代码名称</w:t>
            </w:r>
          </w:p>
        </w:tc>
        <w:tc>
          <w:tcPr>
            <w:tcW w:w="1176" w:type="dxa"/>
            <w:shd w:val="clear" w:color="auto" w:fill="D7D7D7"/>
          </w:tcPr>
          <w:p w14:paraId="7325D5AC" w14:textId="77777777" w:rsidR="00F839EB" w:rsidRDefault="00F839EB" w:rsidP="000B0E97">
            <w:pPr>
              <w:pStyle w:val="TableParagraph"/>
              <w:spacing w:before="13" w:line="227" w:lineRule="exact"/>
              <w:ind w:left="50" w:right="43"/>
              <w:jc w:val="center"/>
              <w:rPr>
                <w:sz w:val="18"/>
              </w:rPr>
            </w:pPr>
            <w:r>
              <w:rPr>
                <w:spacing w:val="-4"/>
                <w:sz w:val="18"/>
              </w:rPr>
              <w:t>代码值</w:t>
            </w:r>
          </w:p>
        </w:tc>
        <w:tc>
          <w:tcPr>
            <w:tcW w:w="2772" w:type="dxa"/>
            <w:shd w:val="clear" w:color="auto" w:fill="D7D7D7"/>
          </w:tcPr>
          <w:p w14:paraId="0D830C6B" w14:textId="77777777" w:rsidR="00F839EB" w:rsidRDefault="00F839EB" w:rsidP="000B0E97">
            <w:pPr>
              <w:pStyle w:val="TableParagraph"/>
              <w:spacing w:before="13" w:line="227" w:lineRule="exact"/>
              <w:ind w:left="7"/>
              <w:jc w:val="center"/>
              <w:rPr>
                <w:sz w:val="18"/>
              </w:rPr>
            </w:pPr>
            <w:r>
              <w:rPr>
                <w:spacing w:val="-3"/>
                <w:sz w:val="18"/>
              </w:rPr>
              <w:t>代码名称</w:t>
            </w:r>
          </w:p>
        </w:tc>
      </w:tr>
      <w:tr w:rsidR="00F839EB" w14:paraId="39CE9386" w14:textId="77777777" w:rsidTr="000B0E97">
        <w:trPr>
          <w:trHeight w:val="260"/>
        </w:trPr>
        <w:tc>
          <w:tcPr>
            <w:tcW w:w="1176" w:type="dxa"/>
          </w:tcPr>
          <w:p w14:paraId="064FF5BC" w14:textId="77777777" w:rsidR="00F839EB" w:rsidRDefault="00F839EB" w:rsidP="000B0E97">
            <w:pPr>
              <w:pStyle w:val="TableParagraph"/>
              <w:spacing w:before="14" w:line="226" w:lineRule="exact"/>
              <w:ind w:left="50" w:right="43"/>
              <w:jc w:val="center"/>
              <w:rPr>
                <w:sz w:val="18"/>
              </w:rPr>
            </w:pPr>
            <w:r>
              <w:rPr>
                <w:spacing w:val="-10"/>
                <w:sz w:val="18"/>
              </w:rPr>
              <w:t>1</w:t>
            </w:r>
          </w:p>
        </w:tc>
        <w:tc>
          <w:tcPr>
            <w:tcW w:w="3398" w:type="dxa"/>
          </w:tcPr>
          <w:p w14:paraId="4492E245" w14:textId="77777777" w:rsidR="00F839EB" w:rsidRDefault="00F839EB" w:rsidP="000B0E97">
            <w:pPr>
              <w:pStyle w:val="TableParagraph"/>
              <w:spacing w:before="14" w:line="226" w:lineRule="exact"/>
              <w:ind w:left="10" w:right="1"/>
              <w:jc w:val="center"/>
              <w:rPr>
                <w:sz w:val="18"/>
              </w:rPr>
            </w:pPr>
            <w:r>
              <w:rPr>
                <w:spacing w:val="-5"/>
                <w:sz w:val="18"/>
              </w:rPr>
              <w:t>急诊</w:t>
            </w:r>
          </w:p>
        </w:tc>
        <w:tc>
          <w:tcPr>
            <w:tcW w:w="1176" w:type="dxa"/>
          </w:tcPr>
          <w:p w14:paraId="51FF5B04" w14:textId="77777777" w:rsidR="00F839EB" w:rsidRDefault="00F839EB" w:rsidP="000B0E97">
            <w:pPr>
              <w:pStyle w:val="TableParagraph"/>
              <w:spacing w:before="14" w:line="226" w:lineRule="exact"/>
              <w:ind w:left="50" w:right="42"/>
              <w:jc w:val="center"/>
              <w:rPr>
                <w:sz w:val="18"/>
              </w:rPr>
            </w:pPr>
            <w:r>
              <w:rPr>
                <w:spacing w:val="-10"/>
                <w:sz w:val="18"/>
              </w:rPr>
              <w:t>3</w:t>
            </w:r>
          </w:p>
        </w:tc>
        <w:tc>
          <w:tcPr>
            <w:tcW w:w="2772" w:type="dxa"/>
          </w:tcPr>
          <w:p w14:paraId="4C537C26" w14:textId="77777777" w:rsidR="00F839EB" w:rsidRDefault="00F839EB" w:rsidP="000B0E97">
            <w:pPr>
              <w:pStyle w:val="TableParagraph"/>
              <w:spacing w:before="14" w:line="226" w:lineRule="exact"/>
              <w:ind w:left="7"/>
              <w:jc w:val="center"/>
              <w:rPr>
                <w:sz w:val="18"/>
              </w:rPr>
            </w:pPr>
            <w:r>
              <w:rPr>
                <w:spacing w:val="-2"/>
                <w:sz w:val="18"/>
              </w:rPr>
              <w:t>其他医疗机构转入</w:t>
            </w:r>
          </w:p>
        </w:tc>
      </w:tr>
      <w:tr w:rsidR="00F839EB" w14:paraId="022C04C7" w14:textId="77777777" w:rsidTr="000B0E97">
        <w:trPr>
          <w:trHeight w:val="260"/>
        </w:trPr>
        <w:tc>
          <w:tcPr>
            <w:tcW w:w="1176" w:type="dxa"/>
          </w:tcPr>
          <w:p w14:paraId="44FE4DBA" w14:textId="77777777" w:rsidR="00F839EB" w:rsidRDefault="00F839EB" w:rsidP="000B0E97">
            <w:pPr>
              <w:pStyle w:val="TableParagraph"/>
              <w:spacing w:before="13" w:line="227" w:lineRule="exact"/>
              <w:ind w:left="50" w:right="43"/>
              <w:jc w:val="center"/>
              <w:rPr>
                <w:sz w:val="18"/>
              </w:rPr>
            </w:pPr>
            <w:r>
              <w:rPr>
                <w:spacing w:val="-10"/>
                <w:sz w:val="18"/>
              </w:rPr>
              <w:t>2</w:t>
            </w:r>
          </w:p>
        </w:tc>
        <w:tc>
          <w:tcPr>
            <w:tcW w:w="3398" w:type="dxa"/>
          </w:tcPr>
          <w:p w14:paraId="6AF8AE70" w14:textId="77777777" w:rsidR="00F839EB" w:rsidRDefault="00F839EB" w:rsidP="000B0E97">
            <w:pPr>
              <w:pStyle w:val="TableParagraph"/>
              <w:spacing w:before="13" w:line="227" w:lineRule="exact"/>
              <w:ind w:left="10" w:right="1"/>
              <w:jc w:val="center"/>
              <w:rPr>
                <w:sz w:val="18"/>
              </w:rPr>
            </w:pPr>
            <w:r>
              <w:rPr>
                <w:spacing w:val="-5"/>
                <w:sz w:val="18"/>
              </w:rPr>
              <w:t>门诊</w:t>
            </w:r>
          </w:p>
        </w:tc>
        <w:tc>
          <w:tcPr>
            <w:tcW w:w="1176" w:type="dxa"/>
          </w:tcPr>
          <w:p w14:paraId="6148DEAB" w14:textId="77777777" w:rsidR="00F839EB" w:rsidRDefault="00F839EB" w:rsidP="000B0E97">
            <w:pPr>
              <w:pStyle w:val="TableParagraph"/>
              <w:spacing w:before="13" w:line="227" w:lineRule="exact"/>
              <w:ind w:left="50" w:right="42"/>
              <w:jc w:val="center"/>
              <w:rPr>
                <w:sz w:val="18"/>
              </w:rPr>
            </w:pPr>
            <w:r>
              <w:rPr>
                <w:spacing w:val="-10"/>
                <w:sz w:val="18"/>
              </w:rPr>
              <w:t>9</w:t>
            </w:r>
          </w:p>
        </w:tc>
        <w:tc>
          <w:tcPr>
            <w:tcW w:w="2772" w:type="dxa"/>
          </w:tcPr>
          <w:p w14:paraId="43933A2F" w14:textId="77777777" w:rsidR="00F839EB" w:rsidRDefault="00F839EB" w:rsidP="000B0E97">
            <w:pPr>
              <w:pStyle w:val="TableParagraph"/>
              <w:spacing w:before="13" w:line="227" w:lineRule="exact"/>
              <w:ind w:left="7"/>
              <w:jc w:val="center"/>
              <w:rPr>
                <w:sz w:val="18"/>
              </w:rPr>
            </w:pPr>
            <w:r>
              <w:rPr>
                <w:spacing w:val="-5"/>
                <w:sz w:val="18"/>
              </w:rPr>
              <w:t>其他</w:t>
            </w:r>
          </w:p>
        </w:tc>
      </w:tr>
    </w:tbl>
    <w:p w14:paraId="6DC008C0" w14:textId="77777777" w:rsidR="00F839EB" w:rsidRDefault="00F839EB" w:rsidP="00F839EB">
      <w:pPr>
        <w:pStyle w:val="afff9"/>
      </w:pPr>
    </w:p>
    <w:p w14:paraId="7B1CB25F" w14:textId="3232F8A4" w:rsidR="00F839EB" w:rsidRDefault="00F839EB" w:rsidP="00F839EB">
      <w:pPr>
        <w:pStyle w:val="2"/>
      </w:pPr>
      <w:r>
        <w:rPr>
          <w:rFonts w:hint="eastAsia"/>
        </w:rPr>
        <w:t>住院医疗类型</w:t>
      </w:r>
      <w:r>
        <w:rPr>
          <w:rFonts w:hint="eastAsia"/>
        </w:rPr>
        <w:t>(ipt_med_type)</w:t>
      </w:r>
    </w:p>
    <w:tbl>
      <w:tblPr>
        <w:tblW w:w="8522" w:type="dxa"/>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76"/>
        <w:gridCol w:w="3398"/>
        <w:gridCol w:w="1176"/>
        <w:gridCol w:w="2772"/>
      </w:tblGrid>
      <w:tr w:rsidR="00F839EB" w14:paraId="42E1093B" w14:textId="77777777" w:rsidTr="000B0E97">
        <w:trPr>
          <w:trHeight w:val="260"/>
        </w:trPr>
        <w:tc>
          <w:tcPr>
            <w:tcW w:w="1176" w:type="dxa"/>
            <w:shd w:val="clear" w:color="auto" w:fill="D7D7D7"/>
          </w:tcPr>
          <w:p w14:paraId="16F3EAC3" w14:textId="77777777" w:rsidR="00F839EB" w:rsidRDefault="00F839EB" w:rsidP="000B0E97">
            <w:pPr>
              <w:pStyle w:val="TableParagraph"/>
              <w:spacing w:before="16" w:line="224" w:lineRule="exact"/>
              <w:ind w:left="50" w:right="39"/>
              <w:jc w:val="center"/>
              <w:rPr>
                <w:sz w:val="18"/>
              </w:rPr>
            </w:pPr>
            <w:r>
              <w:rPr>
                <w:spacing w:val="-4"/>
                <w:sz w:val="18"/>
              </w:rPr>
              <w:t>代码值</w:t>
            </w:r>
          </w:p>
        </w:tc>
        <w:tc>
          <w:tcPr>
            <w:tcW w:w="3398" w:type="dxa"/>
            <w:shd w:val="clear" w:color="auto" w:fill="D7D7D7"/>
          </w:tcPr>
          <w:p w14:paraId="2682053F" w14:textId="77777777" w:rsidR="00F839EB" w:rsidRDefault="00F839EB" w:rsidP="000B0E97">
            <w:pPr>
              <w:pStyle w:val="TableParagraph"/>
              <w:spacing w:before="16" w:line="224" w:lineRule="exact"/>
              <w:ind w:left="10" w:right="1"/>
              <w:jc w:val="center"/>
              <w:rPr>
                <w:sz w:val="18"/>
              </w:rPr>
            </w:pPr>
            <w:r>
              <w:rPr>
                <w:spacing w:val="-3"/>
                <w:sz w:val="18"/>
              </w:rPr>
              <w:t>代码名称</w:t>
            </w:r>
          </w:p>
        </w:tc>
        <w:tc>
          <w:tcPr>
            <w:tcW w:w="1176" w:type="dxa"/>
            <w:shd w:val="clear" w:color="auto" w:fill="D7D7D7"/>
          </w:tcPr>
          <w:p w14:paraId="65100386" w14:textId="77777777" w:rsidR="00F839EB" w:rsidRDefault="00F839EB" w:rsidP="000B0E97">
            <w:pPr>
              <w:pStyle w:val="TableParagraph"/>
              <w:spacing w:before="16" w:line="224" w:lineRule="exact"/>
              <w:ind w:left="50" w:right="43"/>
              <w:jc w:val="center"/>
              <w:rPr>
                <w:sz w:val="18"/>
              </w:rPr>
            </w:pPr>
            <w:r>
              <w:rPr>
                <w:spacing w:val="-4"/>
                <w:sz w:val="18"/>
              </w:rPr>
              <w:t>代码值</w:t>
            </w:r>
          </w:p>
        </w:tc>
        <w:tc>
          <w:tcPr>
            <w:tcW w:w="2772" w:type="dxa"/>
            <w:shd w:val="clear" w:color="auto" w:fill="D7D7D7"/>
          </w:tcPr>
          <w:p w14:paraId="32640A04" w14:textId="77777777" w:rsidR="00F839EB" w:rsidRDefault="00F839EB" w:rsidP="000B0E97">
            <w:pPr>
              <w:pStyle w:val="TableParagraph"/>
              <w:spacing w:before="16" w:line="224" w:lineRule="exact"/>
              <w:ind w:left="7"/>
              <w:jc w:val="center"/>
              <w:rPr>
                <w:sz w:val="18"/>
              </w:rPr>
            </w:pPr>
            <w:r>
              <w:rPr>
                <w:spacing w:val="-3"/>
                <w:sz w:val="18"/>
              </w:rPr>
              <w:t>代码名称</w:t>
            </w:r>
          </w:p>
        </w:tc>
      </w:tr>
      <w:tr w:rsidR="00F839EB" w14:paraId="0F09ABA8" w14:textId="77777777" w:rsidTr="000B0E97">
        <w:trPr>
          <w:trHeight w:val="260"/>
        </w:trPr>
        <w:tc>
          <w:tcPr>
            <w:tcW w:w="1176" w:type="dxa"/>
          </w:tcPr>
          <w:p w14:paraId="4E2BE4BD" w14:textId="77777777" w:rsidR="00F839EB" w:rsidRDefault="00F839EB" w:rsidP="000B0E97">
            <w:pPr>
              <w:pStyle w:val="TableParagraph"/>
              <w:spacing w:before="14" w:line="225" w:lineRule="exact"/>
              <w:ind w:left="50" w:right="43"/>
              <w:jc w:val="center"/>
              <w:rPr>
                <w:sz w:val="18"/>
              </w:rPr>
            </w:pPr>
            <w:r>
              <w:rPr>
                <w:spacing w:val="-10"/>
                <w:sz w:val="18"/>
              </w:rPr>
              <w:t>1</w:t>
            </w:r>
          </w:p>
        </w:tc>
        <w:tc>
          <w:tcPr>
            <w:tcW w:w="3398" w:type="dxa"/>
          </w:tcPr>
          <w:p w14:paraId="04F30B5E" w14:textId="77777777" w:rsidR="00F839EB" w:rsidRDefault="00F839EB" w:rsidP="000B0E97">
            <w:pPr>
              <w:pStyle w:val="TableParagraph"/>
              <w:spacing w:before="14" w:line="225" w:lineRule="exact"/>
              <w:ind w:left="10" w:right="1"/>
              <w:jc w:val="center"/>
              <w:rPr>
                <w:sz w:val="18"/>
              </w:rPr>
            </w:pPr>
            <w:r>
              <w:rPr>
                <w:spacing w:val="-5"/>
                <w:sz w:val="18"/>
              </w:rPr>
              <w:t>住院</w:t>
            </w:r>
          </w:p>
        </w:tc>
        <w:tc>
          <w:tcPr>
            <w:tcW w:w="1176" w:type="dxa"/>
          </w:tcPr>
          <w:p w14:paraId="7B07CD6B" w14:textId="77777777" w:rsidR="00F839EB" w:rsidRDefault="00F839EB" w:rsidP="000B0E97">
            <w:pPr>
              <w:pStyle w:val="TableParagraph"/>
              <w:spacing w:before="14" w:line="225" w:lineRule="exact"/>
              <w:ind w:left="50" w:right="42"/>
              <w:jc w:val="center"/>
              <w:rPr>
                <w:sz w:val="18"/>
              </w:rPr>
            </w:pPr>
            <w:r>
              <w:rPr>
                <w:spacing w:val="-10"/>
                <w:sz w:val="18"/>
              </w:rPr>
              <w:t>2</w:t>
            </w:r>
          </w:p>
        </w:tc>
        <w:tc>
          <w:tcPr>
            <w:tcW w:w="2772" w:type="dxa"/>
          </w:tcPr>
          <w:p w14:paraId="75606B84" w14:textId="77777777" w:rsidR="00F839EB" w:rsidRDefault="00F839EB" w:rsidP="000B0E97">
            <w:pPr>
              <w:pStyle w:val="TableParagraph"/>
              <w:spacing w:before="14" w:line="225" w:lineRule="exact"/>
              <w:ind w:left="7"/>
              <w:jc w:val="center"/>
              <w:rPr>
                <w:sz w:val="18"/>
              </w:rPr>
            </w:pPr>
            <w:r>
              <w:rPr>
                <w:spacing w:val="-3"/>
                <w:sz w:val="18"/>
              </w:rPr>
              <w:t>日间手术</w:t>
            </w:r>
          </w:p>
        </w:tc>
      </w:tr>
    </w:tbl>
    <w:p w14:paraId="010AF386" w14:textId="77777777" w:rsidR="00F839EB" w:rsidRDefault="00F839EB" w:rsidP="00F839EB">
      <w:pPr>
        <w:pStyle w:val="afff9"/>
      </w:pPr>
    </w:p>
    <w:p w14:paraId="1C2D0498" w14:textId="3F1E9F35" w:rsidR="00F839EB" w:rsidRDefault="00F839EB" w:rsidP="00F839EB">
      <w:pPr>
        <w:pStyle w:val="2"/>
      </w:pPr>
      <w:r>
        <w:rPr>
          <w:rFonts w:hint="eastAsia"/>
        </w:rPr>
        <w:t>治疗类别</w:t>
      </w:r>
      <w:r>
        <w:rPr>
          <w:rFonts w:hint="eastAsia"/>
        </w:rPr>
        <w:t>(trt_type)</w:t>
      </w:r>
    </w:p>
    <w:tbl>
      <w:tblPr>
        <w:tblW w:w="8522" w:type="dxa"/>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76"/>
        <w:gridCol w:w="3398"/>
        <w:gridCol w:w="1176"/>
        <w:gridCol w:w="2772"/>
      </w:tblGrid>
      <w:tr w:rsidR="00F839EB" w14:paraId="59539A5A" w14:textId="77777777" w:rsidTr="000B0E97">
        <w:trPr>
          <w:trHeight w:val="260"/>
        </w:trPr>
        <w:tc>
          <w:tcPr>
            <w:tcW w:w="1176" w:type="dxa"/>
            <w:shd w:val="clear" w:color="auto" w:fill="D7D7D7"/>
          </w:tcPr>
          <w:p w14:paraId="0615F571" w14:textId="77777777" w:rsidR="00F839EB" w:rsidRDefault="00F839EB" w:rsidP="000B0E97">
            <w:pPr>
              <w:pStyle w:val="TableParagraph"/>
              <w:spacing w:before="13" w:line="227" w:lineRule="exact"/>
              <w:ind w:left="50" w:right="39"/>
              <w:jc w:val="center"/>
              <w:rPr>
                <w:sz w:val="18"/>
              </w:rPr>
            </w:pPr>
            <w:r>
              <w:rPr>
                <w:spacing w:val="-4"/>
                <w:sz w:val="18"/>
              </w:rPr>
              <w:t>代码值</w:t>
            </w:r>
          </w:p>
        </w:tc>
        <w:tc>
          <w:tcPr>
            <w:tcW w:w="3398" w:type="dxa"/>
            <w:shd w:val="clear" w:color="auto" w:fill="D7D7D7"/>
          </w:tcPr>
          <w:p w14:paraId="1375B433" w14:textId="77777777" w:rsidR="00F839EB" w:rsidRDefault="00F839EB" w:rsidP="000B0E97">
            <w:pPr>
              <w:pStyle w:val="TableParagraph"/>
              <w:spacing w:before="13" w:line="227" w:lineRule="exact"/>
              <w:ind w:left="10" w:right="1"/>
              <w:jc w:val="center"/>
              <w:rPr>
                <w:sz w:val="18"/>
              </w:rPr>
            </w:pPr>
            <w:r>
              <w:rPr>
                <w:spacing w:val="-3"/>
                <w:sz w:val="18"/>
              </w:rPr>
              <w:t>代码名称</w:t>
            </w:r>
          </w:p>
        </w:tc>
        <w:tc>
          <w:tcPr>
            <w:tcW w:w="1176" w:type="dxa"/>
            <w:shd w:val="clear" w:color="auto" w:fill="D7D7D7"/>
          </w:tcPr>
          <w:p w14:paraId="258ED6F1" w14:textId="77777777" w:rsidR="00F839EB" w:rsidRDefault="00F839EB" w:rsidP="000B0E97">
            <w:pPr>
              <w:pStyle w:val="TableParagraph"/>
              <w:spacing w:before="13" w:line="227" w:lineRule="exact"/>
              <w:ind w:left="50" w:right="43"/>
              <w:jc w:val="center"/>
              <w:rPr>
                <w:sz w:val="18"/>
              </w:rPr>
            </w:pPr>
            <w:r>
              <w:rPr>
                <w:spacing w:val="-4"/>
                <w:sz w:val="18"/>
              </w:rPr>
              <w:t>代码值</w:t>
            </w:r>
          </w:p>
        </w:tc>
        <w:tc>
          <w:tcPr>
            <w:tcW w:w="2772" w:type="dxa"/>
            <w:shd w:val="clear" w:color="auto" w:fill="D7D7D7"/>
          </w:tcPr>
          <w:p w14:paraId="73D8A58A" w14:textId="77777777" w:rsidR="00F839EB" w:rsidRDefault="00F839EB" w:rsidP="000B0E97">
            <w:pPr>
              <w:pStyle w:val="TableParagraph"/>
              <w:spacing w:before="13" w:line="227" w:lineRule="exact"/>
              <w:ind w:left="7"/>
              <w:jc w:val="center"/>
              <w:rPr>
                <w:sz w:val="18"/>
              </w:rPr>
            </w:pPr>
            <w:r>
              <w:rPr>
                <w:spacing w:val="-3"/>
                <w:sz w:val="18"/>
              </w:rPr>
              <w:t>代码名称</w:t>
            </w:r>
          </w:p>
        </w:tc>
      </w:tr>
      <w:tr w:rsidR="00F839EB" w14:paraId="332B552E" w14:textId="77777777" w:rsidTr="000B0E97">
        <w:trPr>
          <w:trHeight w:val="260"/>
        </w:trPr>
        <w:tc>
          <w:tcPr>
            <w:tcW w:w="1176" w:type="dxa"/>
          </w:tcPr>
          <w:p w14:paraId="775550A0" w14:textId="77777777" w:rsidR="00F839EB" w:rsidRDefault="00F839EB" w:rsidP="000B0E97">
            <w:pPr>
              <w:pStyle w:val="TableParagraph"/>
              <w:spacing w:before="14" w:line="226" w:lineRule="exact"/>
              <w:ind w:left="50" w:right="43"/>
              <w:jc w:val="center"/>
              <w:rPr>
                <w:sz w:val="18"/>
              </w:rPr>
            </w:pPr>
            <w:r>
              <w:rPr>
                <w:spacing w:val="-10"/>
                <w:sz w:val="18"/>
              </w:rPr>
              <w:lastRenderedPageBreak/>
              <w:t>1</w:t>
            </w:r>
          </w:p>
        </w:tc>
        <w:tc>
          <w:tcPr>
            <w:tcW w:w="3398" w:type="dxa"/>
          </w:tcPr>
          <w:p w14:paraId="1F02F37A" w14:textId="77777777" w:rsidR="00F839EB" w:rsidRDefault="00F839EB" w:rsidP="000B0E97">
            <w:pPr>
              <w:pStyle w:val="TableParagraph"/>
              <w:spacing w:before="14" w:line="226" w:lineRule="exact"/>
              <w:ind w:left="10" w:right="1"/>
              <w:jc w:val="center"/>
              <w:rPr>
                <w:sz w:val="18"/>
              </w:rPr>
            </w:pPr>
            <w:r>
              <w:rPr>
                <w:spacing w:val="-5"/>
                <w:sz w:val="18"/>
              </w:rPr>
              <w:t>西医</w:t>
            </w:r>
          </w:p>
        </w:tc>
        <w:tc>
          <w:tcPr>
            <w:tcW w:w="1176" w:type="dxa"/>
          </w:tcPr>
          <w:p w14:paraId="4F4351C8" w14:textId="77777777" w:rsidR="00F839EB" w:rsidRDefault="00F839EB" w:rsidP="000B0E97">
            <w:pPr>
              <w:pStyle w:val="TableParagraph"/>
              <w:spacing w:before="14" w:line="226" w:lineRule="exact"/>
              <w:ind w:left="50" w:right="39"/>
              <w:jc w:val="center"/>
              <w:rPr>
                <w:sz w:val="18"/>
              </w:rPr>
            </w:pPr>
            <w:r>
              <w:rPr>
                <w:spacing w:val="-5"/>
                <w:sz w:val="18"/>
              </w:rPr>
              <w:t>2.2</w:t>
            </w:r>
          </w:p>
        </w:tc>
        <w:tc>
          <w:tcPr>
            <w:tcW w:w="2772" w:type="dxa"/>
          </w:tcPr>
          <w:p w14:paraId="64A543EA" w14:textId="77777777" w:rsidR="00F839EB" w:rsidRDefault="00F839EB" w:rsidP="000B0E97">
            <w:pPr>
              <w:pStyle w:val="TableParagraph"/>
              <w:spacing w:before="14" w:line="226" w:lineRule="exact"/>
              <w:ind w:left="9"/>
              <w:jc w:val="center"/>
              <w:rPr>
                <w:sz w:val="18"/>
              </w:rPr>
            </w:pPr>
            <w:r>
              <w:rPr>
                <w:spacing w:val="-4"/>
                <w:sz w:val="18"/>
              </w:rPr>
              <w:t>民族医</w:t>
            </w:r>
          </w:p>
        </w:tc>
      </w:tr>
      <w:tr w:rsidR="00F839EB" w14:paraId="52567480" w14:textId="77777777" w:rsidTr="000B0E97">
        <w:trPr>
          <w:trHeight w:val="260"/>
        </w:trPr>
        <w:tc>
          <w:tcPr>
            <w:tcW w:w="1176" w:type="dxa"/>
          </w:tcPr>
          <w:p w14:paraId="206F9224" w14:textId="77777777" w:rsidR="00F839EB" w:rsidRDefault="00F839EB" w:rsidP="000B0E97">
            <w:pPr>
              <w:pStyle w:val="TableParagraph"/>
              <w:spacing w:before="13" w:line="227" w:lineRule="exact"/>
              <w:ind w:left="50" w:right="40"/>
              <w:jc w:val="center"/>
              <w:rPr>
                <w:sz w:val="18"/>
              </w:rPr>
            </w:pPr>
            <w:r>
              <w:rPr>
                <w:spacing w:val="-5"/>
                <w:sz w:val="18"/>
              </w:rPr>
              <w:t>2.1</w:t>
            </w:r>
          </w:p>
        </w:tc>
        <w:tc>
          <w:tcPr>
            <w:tcW w:w="3398" w:type="dxa"/>
          </w:tcPr>
          <w:p w14:paraId="73462D0B" w14:textId="77777777" w:rsidR="00F839EB" w:rsidRDefault="00F839EB" w:rsidP="000B0E97">
            <w:pPr>
              <w:pStyle w:val="TableParagraph"/>
              <w:spacing w:before="13" w:line="227" w:lineRule="exact"/>
              <w:ind w:left="10" w:right="1"/>
              <w:jc w:val="center"/>
              <w:rPr>
                <w:sz w:val="18"/>
              </w:rPr>
            </w:pPr>
            <w:r>
              <w:rPr>
                <w:spacing w:val="-5"/>
                <w:sz w:val="18"/>
              </w:rPr>
              <w:t>中医</w:t>
            </w:r>
          </w:p>
        </w:tc>
        <w:tc>
          <w:tcPr>
            <w:tcW w:w="1176" w:type="dxa"/>
          </w:tcPr>
          <w:p w14:paraId="663AE126" w14:textId="77777777" w:rsidR="00F839EB" w:rsidRDefault="00F839EB" w:rsidP="000B0E97">
            <w:pPr>
              <w:pStyle w:val="TableParagraph"/>
              <w:spacing w:before="13" w:line="227" w:lineRule="exact"/>
              <w:ind w:left="50" w:right="42"/>
              <w:jc w:val="center"/>
              <w:rPr>
                <w:sz w:val="18"/>
              </w:rPr>
            </w:pPr>
            <w:r>
              <w:rPr>
                <w:spacing w:val="-10"/>
                <w:sz w:val="18"/>
              </w:rPr>
              <w:t>3</w:t>
            </w:r>
          </w:p>
        </w:tc>
        <w:tc>
          <w:tcPr>
            <w:tcW w:w="2772" w:type="dxa"/>
          </w:tcPr>
          <w:p w14:paraId="7BDC6D35" w14:textId="77777777" w:rsidR="00F839EB" w:rsidRDefault="00F839EB" w:rsidP="000B0E97">
            <w:pPr>
              <w:pStyle w:val="TableParagraph"/>
              <w:spacing w:before="13" w:line="227" w:lineRule="exact"/>
              <w:ind w:left="9"/>
              <w:jc w:val="center"/>
              <w:rPr>
                <w:sz w:val="18"/>
              </w:rPr>
            </w:pPr>
            <w:r>
              <w:rPr>
                <w:spacing w:val="-4"/>
                <w:sz w:val="18"/>
              </w:rPr>
              <w:t>中西医</w:t>
            </w:r>
          </w:p>
        </w:tc>
      </w:tr>
    </w:tbl>
    <w:p w14:paraId="59C04238" w14:textId="77777777" w:rsidR="00F839EB" w:rsidRDefault="00F839EB" w:rsidP="00F839EB">
      <w:pPr>
        <w:pStyle w:val="afff9"/>
      </w:pPr>
    </w:p>
    <w:p w14:paraId="3FB93184" w14:textId="54935A53" w:rsidR="00F839EB" w:rsidRDefault="00F839EB" w:rsidP="00F839EB">
      <w:pPr>
        <w:pStyle w:val="2"/>
      </w:pPr>
      <w:r>
        <w:rPr>
          <w:rFonts w:hint="eastAsia"/>
        </w:rPr>
        <w:t>医保支付方式</w:t>
      </w:r>
      <w:r>
        <w:rPr>
          <w:rFonts w:hint="eastAsia"/>
        </w:rPr>
        <w:t>(hi_paymtd)</w:t>
      </w:r>
    </w:p>
    <w:tbl>
      <w:tblPr>
        <w:tblW w:w="8522" w:type="dxa"/>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76"/>
        <w:gridCol w:w="3398"/>
        <w:gridCol w:w="1176"/>
        <w:gridCol w:w="2772"/>
      </w:tblGrid>
      <w:tr w:rsidR="00F839EB" w14:paraId="547C39D8" w14:textId="77777777" w:rsidTr="000B0E97">
        <w:trPr>
          <w:trHeight w:val="260"/>
        </w:trPr>
        <w:tc>
          <w:tcPr>
            <w:tcW w:w="1176" w:type="dxa"/>
            <w:shd w:val="clear" w:color="auto" w:fill="D7D7D7"/>
          </w:tcPr>
          <w:p w14:paraId="3EAD6042" w14:textId="77777777" w:rsidR="00F839EB" w:rsidRDefault="00F839EB" w:rsidP="000B0E97">
            <w:pPr>
              <w:pStyle w:val="TableParagraph"/>
              <w:spacing w:before="14" w:line="225" w:lineRule="exact"/>
              <w:ind w:left="50" w:right="39"/>
              <w:jc w:val="center"/>
              <w:rPr>
                <w:sz w:val="18"/>
              </w:rPr>
            </w:pPr>
            <w:r>
              <w:rPr>
                <w:spacing w:val="-4"/>
                <w:sz w:val="18"/>
              </w:rPr>
              <w:t>代码值</w:t>
            </w:r>
          </w:p>
        </w:tc>
        <w:tc>
          <w:tcPr>
            <w:tcW w:w="3398" w:type="dxa"/>
            <w:shd w:val="clear" w:color="auto" w:fill="D7D7D7"/>
          </w:tcPr>
          <w:p w14:paraId="1C528C82" w14:textId="77777777" w:rsidR="00F839EB" w:rsidRDefault="00F839EB" w:rsidP="000B0E97">
            <w:pPr>
              <w:pStyle w:val="TableParagraph"/>
              <w:spacing w:before="14" w:line="225" w:lineRule="exact"/>
              <w:ind w:left="10" w:right="1"/>
              <w:jc w:val="center"/>
              <w:rPr>
                <w:sz w:val="18"/>
              </w:rPr>
            </w:pPr>
            <w:r>
              <w:rPr>
                <w:spacing w:val="-3"/>
                <w:sz w:val="18"/>
              </w:rPr>
              <w:t>代码名称</w:t>
            </w:r>
          </w:p>
        </w:tc>
        <w:tc>
          <w:tcPr>
            <w:tcW w:w="1176" w:type="dxa"/>
            <w:shd w:val="clear" w:color="auto" w:fill="D7D7D7"/>
          </w:tcPr>
          <w:p w14:paraId="25E52A79" w14:textId="77777777" w:rsidR="00F839EB" w:rsidRDefault="00F839EB" w:rsidP="000B0E97">
            <w:pPr>
              <w:pStyle w:val="TableParagraph"/>
              <w:spacing w:before="14" w:line="225" w:lineRule="exact"/>
              <w:ind w:left="50" w:right="43"/>
              <w:jc w:val="center"/>
              <w:rPr>
                <w:sz w:val="18"/>
              </w:rPr>
            </w:pPr>
            <w:r>
              <w:rPr>
                <w:spacing w:val="-4"/>
                <w:sz w:val="18"/>
              </w:rPr>
              <w:t>代码值</w:t>
            </w:r>
          </w:p>
        </w:tc>
        <w:tc>
          <w:tcPr>
            <w:tcW w:w="2772" w:type="dxa"/>
            <w:shd w:val="clear" w:color="auto" w:fill="D7D7D7"/>
          </w:tcPr>
          <w:p w14:paraId="639B363A" w14:textId="77777777" w:rsidR="00F839EB" w:rsidRDefault="00F839EB" w:rsidP="000B0E97">
            <w:pPr>
              <w:pStyle w:val="TableParagraph"/>
              <w:spacing w:before="14" w:line="225" w:lineRule="exact"/>
              <w:ind w:left="7"/>
              <w:jc w:val="center"/>
              <w:rPr>
                <w:sz w:val="18"/>
              </w:rPr>
            </w:pPr>
            <w:r>
              <w:rPr>
                <w:spacing w:val="-3"/>
                <w:sz w:val="18"/>
              </w:rPr>
              <w:t>代码名称</w:t>
            </w:r>
          </w:p>
        </w:tc>
      </w:tr>
      <w:tr w:rsidR="00F839EB" w14:paraId="23FE0192" w14:textId="77777777" w:rsidTr="000B0E97">
        <w:trPr>
          <w:trHeight w:val="260"/>
        </w:trPr>
        <w:tc>
          <w:tcPr>
            <w:tcW w:w="1176" w:type="dxa"/>
          </w:tcPr>
          <w:p w14:paraId="3CC3E717" w14:textId="77777777" w:rsidR="00F839EB" w:rsidRDefault="00F839EB" w:rsidP="000B0E97">
            <w:pPr>
              <w:pStyle w:val="TableParagraph"/>
              <w:spacing w:before="15" w:line="224" w:lineRule="exact"/>
              <w:ind w:left="50" w:right="43"/>
              <w:jc w:val="center"/>
              <w:rPr>
                <w:sz w:val="18"/>
              </w:rPr>
            </w:pPr>
            <w:r>
              <w:rPr>
                <w:spacing w:val="-10"/>
                <w:sz w:val="18"/>
              </w:rPr>
              <w:t>1</w:t>
            </w:r>
          </w:p>
        </w:tc>
        <w:tc>
          <w:tcPr>
            <w:tcW w:w="3398" w:type="dxa"/>
          </w:tcPr>
          <w:p w14:paraId="42852C1B" w14:textId="77777777" w:rsidR="00F839EB" w:rsidRDefault="00F839EB" w:rsidP="000B0E97">
            <w:pPr>
              <w:pStyle w:val="TableParagraph"/>
              <w:spacing w:before="15" w:line="224" w:lineRule="exact"/>
              <w:ind w:left="10" w:right="3"/>
              <w:jc w:val="center"/>
              <w:rPr>
                <w:sz w:val="18"/>
              </w:rPr>
            </w:pPr>
            <w:r>
              <w:rPr>
                <w:spacing w:val="-4"/>
                <w:sz w:val="18"/>
              </w:rPr>
              <w:t>按项目</w:t>
            </w:r>
          </w:p>
        </w:tc>
        <w:tc>
          <w:tcPr>
            <w:tcW w:w="1176" w:type="dxa"/>
          </w:tcPr>
          <w:p w14:paraId="09F9DDFB" w14:textId="77777777" w:rsidR="00F839EB" w:rsidRDefault="00F839EB" w:rsidP="000B0E97">
            <w:pPr>
              <w:pStyle w:val="TableParagraph"/>
              <w:spacing w:before="15" w:line="224" w:lineRule="exact"/>
              <w:ind w:left="50" w:right="42"/>
              <w:jc w:val="center"/>
              <w:rPr>
                <w:sz w:val="18"/>
              </w:rPr>
            </w:pPr>
            <w:r>
              <w:rPr>
                <w:spacing w:val="-10"/>
                <w:sz w:val="18"/>
              </w:rPr>
              <w:t>5</w:t>
            </w:r>
          </w:p>
        </w:tc>
        <w:tc>
          <w:tcPr>
            <w:tcW w:w="2772" w:type="dxa"/>
          </w:tcPr>
          <w:p w14:paraId="51C59550" w14:textId="77777777" w:rsidR="00F839EB" w:rsidRDefault="00F839EB" w:rsidP="000B0E97">
            <w:pPr>
              <w:pStyle w:val="TableParagraph"/>
              <w:spacing w:before="15" w:line="224" w:lineRule="exact"/>
              <w:ind w:left="9"/>
              <w:jc w:val="center"/>
              <w:rPr>
                <w:sz w:val="18"/>
              </w:rPr>
            </w:pPr>
            <w:r>
              <w:rPr>
                <w:spacing w:val="-4"/>
                <w:sz w:val="18"/>
              </w:rPr>
              <w:t>按床日</w:t>
            </w:r>
          </w:p>
        </w:tc>
      </w:tr>
      <w:tr w:rsidR="00F839EB" w14:paraId="5311D0CA" w14:textId="77777777" w:rsidTr="000B0E97">
        <w:trPr>
          <w:trHeight w:val="260"/>
        </w:trPr>
        <w:tc>
          <w:tcPr>
            <w:tcW w:w="1176" w:type="dxa"/>
          </w:tcPr>
          <w:p w14:paraId="628EF9E8" w14:textId="77777777" w:rsidR="00F839EB" w:rsidRDefault="00F839EB" w:rsidP="000B0E97">
            <w:pPr>
              <w:pStyle w:val="TableParagraph"/>
              <w:spacing w:before="14" w:line="225" w:lineRule="exact"/>
              <w:ind w:left="50" w:right="43"/>
              <w:jc w:val="center"/>
              <w:rPr>
                <w:sz w:val="18"/>
              </w:rPr>
            </w:pPr>
            <w:r>
              <w:rPr>
                <w:spacing w:val="-10"/>
                <w:sz w:val="18"/>
              </w:rPr>
              <w:t>2</w:t>
            </w:r>
          </w:p>
        </w:tc>
        <w:tc>
          <w:tcPr>
            <w:tcW w:w="3398" w:type="dxa"/>
          </w:tcPr>
          <w:p w14:paraId="22161825" w14:textId="77777777" w:rsidR="00F839EB" w:rsidRDefault="00F839EB" w:rsidP="000B0E97">
            <w:pPr>
              <w:pStyle w:val="TableParagraph"/>
              <w:spacing w:before="14" w:line="225" w:lineRule="exact"/>
              <w:ind w:left="10" w:right="3"/>
              <w:jc w:val="center"/>
              <w:rPr>
                <w:sz w:val="18"/>
              </w:rPr>
            </w:pPr>
            <w:r>
              <w:rPr>
                <w:spacing w:val="-4"/>
                <w:sz w:val="18"/>
              </w:rPr>
              <w:t>单病种</w:t>
            </w:r>
          </w:p>
        </w:tc>
        <w:tc>
          <w:tcPr>
            <w:tcW w:w="1176" w:type="dxa"/>
          </w:tcPr>
          <w:p w14:paraId="44A8F545" w14:textId="77777777" w:rsidR="00F839EB" w:rsidRDefault="00F839EB" w:rsidP="000B0E97">
            <w:pPr>
              <w:pStyle w:val="TableParagraph"/>
              <w:spacing w:before="14" w:line="225" w:lineRule="exact"/>
              <w:ind w:left="50" w:right="42"/>
              <w:jc w:val="center"/>
              <w:rPr>
                <w:sz w:val="18"/>
              </w:rPr>
            </w:pPr>
            <w:r>
              <w:rPr>
                <w:spacing w:val="-10"/>
                <w:sz w:val="18"/>
              </w:rPr>
              <w:t>6</w:t>
            </w:r>
          </w:p>
        </w:tc>
        <w:tc>
          <w:tcPr>
            <w:tcW w:w="2772" w:type="dxa"/>
          </w:tcPr>
          <w:p w14:paraId="20D629E4" w14:textId="77777777" w:rsidR="00F839EB" w:rsidRDefault="00F839EB" w:rsidP="000B0E97">
            <w:pPr>
              <w:pStyle w:val="TableParagraph"/>
              <w:spacing w:before="14" w:line="225" w:lineRule="exact"/>
              <w:ind w:left="9"/>
              <w:jc w:val="center"/>
              <w:rPr>
                <w:sz w:val="18"/>
              </w:rPr>
            </w:pPr>
            <w:r>
              <w:rPr>
                <w:spacing w:val="-4"/>
                <w:sz w:val="18"/>
              </w:rPr>
              <w:t>按人次</w:t>
            </w:r>
          </w:p>
        </w:tc>
      </w:tr>
      <w:tr w:rsidR="00F839EB" w14:paraId="336F6123" w14:textId="77777777" w:rsidTr="000B0E97">
        <w:trPr>
          <w:trHeight w:val="260"/>
        </w:trPr>
        <w:tc>
          <w:tcPr>
            <w:tcW w:w="1176" w:type="dxa"/>
          </w:tcPr>
          <w:p w14:paraId="6D83C1BA" w14:textId="77777777" w:rsidR="00F839EB" w:rsidRDefault="00F839EB" w:rsidP="000B0E97">
            <w:pPr>
              <w:pStyle w:val="TableParagraph"/>
              <w:spacing w:before="15" w:line="224" w:lineRule="exact"/>
              <w:ind w:left="50" w:right="43"/>
              <w:jc w:val="center"/>
              <w:rPr>
                <w:sz w:val="18"/>
              </w:rPr>
            </w:pPr>
            <w:r>
              <w:rPr>
                <w:spacing w:val="-10"/>
                <w:sz w:val="18"/>
              </w:rPr>
              <w:t>3</w:t>
            </w:r>
          </w:p>
        </w:tc>
        <w:tc>
          <w:tcPr>
            <w:tcW w:w="3398" w:type="dxa"/>
          </w:tcPr>
          <w:p w14:paraId="72ABEF6F" w14:textId="77777777" w:rsidR="00F839EB" w:rsidRDefault="00F839EB" w:rsidP="000B0E97">
            <w:pPr>
              <w:pStyle w:val="TableParagraph"/>
              <w:spacing w:before="15" w:line="224" w:lineRule="exact"/>
              <w:ind w:left="10" w:right="3"/>
              <w:jc w:val="center"/>
              <w:rPr>
                <w:sz w:val="18"/>
              </w:rPr>
            </w:pPr>
            <w:r>
              <w:rPr>
                <w:spacing w:val="-2"/>
                <w:sz w:val="18"/>
              </w:rPr>
              <w:t>按病种分值</w:t>
            </w:r>
          </w:p>
        </w:tc>
        <w:tc>
          <w:tcPr>
            <w:tcW w:w="1176" w:type="dxa"/>
          </w:tcPr>
          <w:p w14:paraId="490D60B2" w14:textId="77777777" w:rsidR="00F839EB" w:rsidRDefault="00F839EB" w:rsidP="000B0E97">
            <w:pPr>
              <w:pStyle w:val="TableParagraph"/>
              <w:spacing w:before="15" w:line="224" w:lineRule="exact"/>
              <w:ind w:left="50" w:right="42"/>
              <w:jc w:val="center"/>
              <w:rPr>
                <w:sz w:val="18"/>
              </w:rPr>
            </w:pPr>
            <w:r>
              <w:rPr>
                <w:spacing w:val="-10"/>
                <w:sz w:val="18"/>
              </w:rPr>
              <w:t>7</w:t>
            </w:r>
          </w:p>
        </w:tc>
        <w:tc>
          <w:tcPr>
            <w:tcW w:w="2772" w:type="dxa"/>
          </w:tcPr>
          <w:p w14:paraId="214371BF" w14:textId="77777777" w:rsidR="00F839EB" w:rsidRDefault="00F839EB" w:rsidP="000B0E97">
            <w:pPr>
              <w:pStyle w:val="TableParagraph"/>
              <w:spacing w:before="15" w:line="224" w:lineRule="exact"/>
              <w:ind w:left="9"/>
              <w:jc w:val="center"/>
              <w:rPr>
                <w:sz w:val="18"/>
              </w:rPr>
            </w:pPr>
            <w:r>
              <w:rPr>
                <w:spacing w:val="-4"/>
                <w:sz w:val="18"/>
              </w:rPr>
              <w:t>按定额</w:t>
            </w:r>
          </w:p>
        </w:tc>
      </w:tr>
      <w:tr w:rsidR="00F839EB" w14:paraId="59DE7203" w14:textId="77777777" w:rsidTr="000B0E97">
        <w:trPr>
          <w:trHeight w:val="260"/>
        </w:trPr>
        <w:tc>
          <w:tcPr>
            <w:tcW w:w="1176" w:type="dxa"/>
          </w:tcPr>
          <w:p w14:paraId="52EE50C2" w14:textId="77777777" w:rsidR="00F839EB" w:rsidRDefault="00F839EB" w:rsidP="000B0E97">
            <w:pPr>
              <w:pStyle w:val="TableParagraph"/>
              <w:spacing w:before="14" w:line="225" w:lineRule="exact"/>
              <w:ind w:left="50" w:right="43"/>
              <w:jc w:val="center"/>
              <w:rPr>
                <w:sz w:val="18"/>
              </w:rPr>
            </w:pPr>
            <w:r>
              <w:rPr>
                <w:spacing w:val="-10"/>
                <w:sz w:val="18"/>
              </w:rPr>
              <w:t>4</w:t>
            </w:r>
          </w:p>
        </w:tc>
        <w:tc>
          <w:tcPr>
            <w:tcW w:w="3398" w:type="dxa"/>
          </w:tcPr>
          <w:p w14:paraId="1B9D028A" w14:textId="77777777" w:rsidR="00F839EB" w:rsidRDefault="00F839EB" w:rsidP="000B0E97">
            <w:pPr>
              <w:pStyle w:val="TableParagraph"/>
              <w:spacing w:before="14" w:line="225" w:lineRule="exact"/>
              <w:ind w:left="10" w:right="1"/>
              <w:jc w:val="center"/>
              <w:rPr>
                <w:sz w:val="18"/>
              </w:rPr>
            </w:pPr>
            <w:r>
              <w:rPr>
                <w:sz w:val="18"/>
              </w:rPr>
              <w:t>基本诊断相关分组</w:t>
            </w:r>
            <w:r>
              <w:rPr>
                <w:spacing w:val="-4"/>
                <w:sz w:val="18"/>
              </w:rPr>
              <w:t>（</w:t>
            </w:r>
            <w:r>
              <w:rPr>
                <w:spacing w:val="-4"/>
                <w:sz w:val="18"/>
              </w:rPr>
              <w:t>DRG</w:t>
            </w:r>
            <w:r>
              <w:rPr>
                <w:spacing w:val="-4"/>
                <w:sz w:val="18"/>
              </w:rPr>
              <w:t>）</w:t>
            </w:r>
          </w:p>
        </w:tc>
        <w:tc>
          <w:tcPr>
            <w:tcW w:w="1176" w:type="dxa"/>
          </w:tcPr>
          <w:p w14:paraId="7177165C" w14:textId="77777777" w:rsidR="00F839EB" w:rsidRDefault="00F839EB" w:rsidP="000B0E97">
            <w:pPr>
              <w:pStyle w:val="TableParagraph"/>
              <w:spacing w:before="14" w:line="225" w:lineRule="exact"/>
              <w:ind w:left="50" w:right="42"/>
              <w:jc w:val="center"/>
              <w:rPr>
                <w:sz w:val="18"/>
              </w:rPr>
            </w:pPr>
            <w:r>
              <w:rPr>
                <w:spacing w:val="-10"/>
                <w:sz w:val="18"/>
              </w:rPr>
              <w:t>9</w:t>
            </w:r>
          </w:p>
        </w:tc>
        <w:tc>
          <w:tcPr>
            <w:tcW w:w="2772" w:type="dxa"/>
          </w:tcPr>
          <w:p w14:paraId="00A1CA67" w14:textId="77777777" w:rsidR="00F839EB" w:rsidRDefault="00F839EB" w:rsidP="000B0E97">
            <w:pPr>
              <w:pStyle w:val="TableParagraph"/>
              <w:spacing w:before="14" w:line="225" w:lineRule="exact"/>
              <w:ind w:left="7"/>
              <w:jc w:val="center"/>
              <w:rPr>
                <w:sz w:val="18"/>
              </w:rPr>
            </w:pPr>
            <w:r>
              <w:rPr>
                <w:spacing w:val="-5"/>
                <w:sz w:val="18"/>
              </w:rPr>
              <w:t>其他</w:t>
            </w:r>
          </w:p>
        </w:tc>
      </w:tr>
    </w:tbl>
    <w:p w14:paraId="45C8B774" w14:textId="77777777" w:rsidR="00F839EB" w:rsidRDefault="00F839EB" w:rsidP="00F839EB">
      <w:pPr>
        <w:pStyle w:val="afff9"/>
      </w:pPr>
    </w:p>
    <w:p w14:paraId="4032C4B1" w14:textId="38BAD872" w:rsidR="00F839EB" w:rsidRDefault="00F839EB" w:rsidP="00F839EB">
      <w:pPr>
        <w:pStyle w:val="2"/>
      </w:pPr>
      <w:r>
        <w:rPr>
          <w:rFonts w:hint="eastAsia"/>
        </w:rPr>
        <w:t>科室代码</w:t>
      </w:r>
      <w:r>
        <w:rPr>
          <w:rFonts w:hint="eastAsia"/>
        </w:rPr>
        <w:t>(dept)</w:t>
      </w:r>
    </w:p>
    <w:tbl>
      <w:tblPr>
        <w:tblW w:w="8086" w:type="dxa"/>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46"/>
        <w:gridCol w:w="2100"/>
        <w:gridCol w:w="1240"/>
        <w:gridCol w:w="3300"/>
      </w:tblGrid>
      <w:tr w:rsidR="00F839EB" w14:paraId="65666320" w14:textId="77777777" w:rsidTr="000B0E97">
        <w:trPr>
          <w:trHeight w:val="320"/>
        </w:trPr>
        <w:tc>
          <w:tcPr>
            <w:tcW w:w="1446" w:type="dxa"/>
            <w:shd w:val="clear" w:color="auto" w:fill="D9D9D9"/>
          </w:tcPr>
          <w:p w14:paraId="76B09530" w14:textId="77777777" w:rsidR="00F839EB" w:rsidRDefault="00F839EB" w:rsidP="000B0E97">
            <w:pPr>
              <w:pStyle w:val="TableParagraph"/>
              <w:spacing w:before="44"/>
              <w:ind w:left="11" w:right="1"/>
              <w:jc w:val="center"/>
              <w:rPr>
                <w:sz w:val="18"/>
              </w:rPr>
            </w:pPr>
            <w:r>
              <w:rPr>
                <w:spacing w:val="-4"/>
                <w:sz w:val="18"/>
              </w:rPr>
              <w:t>代码值</w:t>
            </w:r>
          </w:p>
        </w:tc>
        <w:tc>
          <w:tcPr>
            <w:tcW w:w="2100" w:type="dxa"/>
            <w:shd w:val="clear" w:color="auto" w:fill="D9D9D9"/>
          </w:tcPr>
          <w:p w14:paraId="6F5838F0" w14:textId="77777777" w:rsidR="00F839EB" w:rsidRDefault="00F839EB" w:rsidP="000B0E97">
            <w:pPr>
              <w:pStyle w:val="TableParagraph"/>
              <w:spacing w:before="44"/>
              <w:ind w:left="11" w:right="2"/>
              <w:jc w:val="center"/>
              <w:rPr>
                <w:sz w:val="18"/>
              </w:rPr>
            </w:pPr>
            <w:r>
              <w:rPr>
                <w:spacing w:val="-3"/>
                <w:sz w:val="18"/>
              </w:rPr>
              <w:t>代码名称</w:t>
            </w:r>
          </w:p>
        </w:tc>
        <w:tc>
          <w:tcPr>
            <w:tcW w:w="1240" w:type="dxa"/>
            <w:shd w:val="clear" w:color="auto" w:fill="D9D9D9"/>
          </w:tcPr>
          <w:p w14:paraId="268D3B9C" w14:textId="77777777" w:rsidR="00F839EB" w:rsidRDefault="00F839EB" w:rsidP="000B0E97">
            <w:pPr>
              <w:pStyle w:val="TableParagraph"/>
              <w:spacing w:before="44"/>
              <w:ind w:left="11" w:right="4"/>
              <w:jc w:val="center"/>
              <w:rPr>
                <w:sz w:val="18"/>
              </w:rPr>
            </w:pPr>
            <w:r>
              <w:rPr>
                <w:spacing w:val="-4"/>
                <w:sz w:val="18"/>
              </w:rPr>
              <w:t>代码值</w:t>
            </w:r>
          </w:p>
        </w:tc>
        <w:tc>
          <w:tcPr>
            <w:tcW w:w="3300" w:type="dxa"/>
            <w:shd w:val="clear" w:color="auto" w:fill="D9D9D9"/>
          </w:tcPr>
          <w:p w14:paraId="1334A338" w14:textId="77777777" w:rsidR="00F839EB" w:rsidRDefault="00F839EB" w:rsidP="000B0E97">
            <w:pPr>
              <w:pStyle w:val="TableParagraph"/>
              <w:spacing w:before="44"/>
              <w:ind w:left="10"/>
              <w:jc w:val="center"/>
              <w:rPr>
                <w:sz w:val="18"/>
              </w:rPr>
            </w:pPr>
            <w:r>
              <w:rPr>
                <w:spacing w:val="-3"/>
                <w:sz w:val="18"/>
              </w:rPr>
              <w:t>代码名称</w:t>
            </w:r>
          </w:p>
        </w:tc>
      </w:tr>
      <w:tr w:rsidR="00F839EB" w14:paraId="67F1F910" w14:textId="77777777" w:rsidTr="000B0E97">
        <w:trPr>
          <w:trHeight w:val="320"/>
        </w:trPr>
        <w:tc>
          <w:tcPr>
            <w:tcW w:w="1446" w:type="dxa"/>
          </w:tcPr>
          <w:p w14:paraId="23F59CEA" w14:textId="77777777" w:rsidR="00F839EB" w:rsidRDefault="00F839EB" w:rsidP="000B0E97">
            <w:pPr>
              <w:pStyle w:val="TableParagraph"/>
              <w:spacing w:before="45"/>
              <w:ind w:left="11" w:right="2"/>
              <w:jc w:val="center"/>
              <w:rPr>
                <w:sz w:val="18"/>
              </w:rPr>
            </w:pPr>
            <w:r>
              <w:rPr>
                <w:spacing w:val="-5"/>
                <w:sz w:val="18"/>
              </w:rPr>
              <w:t>A01</w:t>
            </w:r>
          </w:p>
        </w:tc>
        <w:tc>
          <w:tcPr>
            <w:tcW w:w="2100" w:type="dxa"/>
          </w:tcPr>
          <w:p w14:paraId="20919221" w14:textId="77777777" w:rsidR="00F839EB" w:rsidRDefault="00F839EB" w:rsidP="000B0E97">
            <w:pPr>
              <w:pStyle w:val="TableParagraph"/>
              <w:spacing w:before="45"/>
              <w:ind w:left="11"/>
              <w:jc w:val="center"/>
              <w:rPr>
                <w:sz w:val="18"/>
              </w:rPr>
            </w:pPr>
            <w:r>
              <w:rPr>
                <w:spacing w:val="-2"/>
                <w:sz w:val="18"/>
              </w:rPr>
              <w:t>预防保健科</w:t>
            </w:r>
          </w:p>
        </w:tc>
        <w:tc>
          <w:tcPr>
            <w:tcW w:w="1240" w:type="dxa"/>
          </w:tcPr>
          <w:p w14:paraId="0B9FBCA8" w14:textId="77777777" w:rsidR="00F839EB" w:rsidRDefault="00F839EB" w:rsidP="000B0E97">
            <w:pPr>
              <w:pStyle w:val="TableParagraph"/>
              <w:spacing w:before="45"/>
              <w:ind w:left="11"/>
              <w:jc w:val="center"/>
              <w:rPr>
                <w:sz w:val="18"/>
              </w:rPr>
            </w:pPr>
            <w:r>
              <w:rPr>
                <w:spacing w:val="-5"/>
                <w:sz w:val="18"/>
              </w:rPr>
              <w:t>A18</w:t>
            </w:r>
          </w:p>
        </w:tc>
        <w:tc>
          <w:tcPr>
            <w:tcW w:w="3300" w:type="dxa"/>
          </w:tcPr>
          <w:p w14:paraId="0A152325" w14:textId="77777777" w:rsidR="00F839EB" w:rsidRDefault="00F839EB" w:rsidP="000B0E97">
            <w:pPr>
              <w:pStyle w:val="TableParagraph"/>
              <w:spacing w:before="45"/>
              <w:ind w:left="10"/>
              <w:jc w:val="center"/>
              <w:rPr>
                <w:sz w:val="18"/>
              </w:rPr>
            </w:pPr>
            <w:r>
              <w:rPr>
                <w:spacing w:val="-3"/>
                <w:sz w:val="18"/>
              </w:rPr>
              <w:t>地方病科</w:t>
            </w:r>
          </w:p>
        </w:tc>
      </w:tr>
      <w:tr w:rsidR="00F839EB" w14:paraId="7A762DA1" w14:textId="77777777" w:rsidTr="000B0E97">
        <w:trPr>
          <w:trHeight w:val="320"/>
        </w:trPr>
        <w:tc>
          <w:tcPr>
            <w:tcW w:w="1446" w:type="dxa"/>
          </w:tcPr>
          <w:p w14:paraId="48ECC49C" w14:textId="77777777" w:rsidR="00F839EB" w:rsidRDefault="00F839EB" w:rsidP="000B0E97">
            <w:pPr>
              <w:pStyle w:val="TableParagraph"/>
              <w:spacing w:before="44"/>
              <w:ind w:left="11" w:right="2"/>
              <w:jc w:val="center"/>
              <w:rPr>
                <w:sz w:val="18"/>
              </w:rPr>
            </w:pPr>
            <w:r>
              <w:rPr>
                <w:spacing w:val="-5"/>
                <w:sz w:val="18"/>
              </w:rPr>
              <w:t>A02</w:t>
            </w:r>
          </w:p>
        </w:tc>
        <w:tc>
          <w:tcPr>
            <w:tcW w:w="2100" w:type="dxa"/>
          </w:tcPr>
          <w:p w14:paraId="3E3F80CB" w14:textId="77777777" w:rsidR="00F839EB" w:rsidRDefault="00F839EB" w:rsidP="000B0E97">
            <w:pPr>
              <w:pStyle w:val="TableParagraph"/>
              <w:spacing w:before="44"/>
              <w:ind w:left="11"/>
              <w:jc w:val="center"/>
              <w:rPr>
                <w:sz w:val="18"/>
              </w:rPr>
            </w:pPr>
            <w:r>
              <w:rPr>
                <w:spacing w:val="-2"/>
                <w:sz w:val="18"/>
              </w:rPr>
              <w:t>全科医疗科</w:t>
            </w:r>
          </w:p>
        </w:tc>
        <w:tc>
          <w:tcPr>
            <w:tcW w:w="1240" w:type="dxa"/>
          </w:tcPr>
          <w:p w14:paraId="253CC9B5" w14:textId="77777777" w:rsidR="00F839EB" w:rsidRDefault="00F839EB" w:rsidP="000B0E97">
            <w:pPr>
              <w:pStyle w:val="TableParagraph"/>
              <w:spacing w:before="44"/>
              <w:ind w:left="11"/>
              <w:jc w:val="center"/>
              <w:rPr>
                <w:sz w:val="18"/>
              </w:rPr>
            </w:pPr>
            <w:r>
              <w:rPr>
                <w:spacing w:val="-5"/>
                <w:sz w:val="18"/>
              </w:rPr>
              <w:t>A19</w:t>
            </w:r>
          </w:p>
        </w:tc>
        <w:tc>
          <w:tcPr>
            <w:tcW w:w="3300" w:type="dxa"/>
          </w:tcPr>
          <w:p w14:paraId="2812F60E" w14:textId="77777777" w:rsidR="00F839EB" w:rsidRDefault="00F839EB" w:rsidP="000B0E97">
            <w:pPr>
              <w:pStyle w:val="TableParagraph"/>
              <w:spacing w:before="44"/>
              <w:ind w:left="10" w:right="2"/>
              <w:jc w:val="center"/>
              <w:rPr>
                <w:sz w:val="18"/>
              </w:rPr>
            </w:pPr>
            <w:r>
              <w:rPr>
                <w:spacing w:val="-4"/>
                <w:sz w:val="18"/>
              </w:rPr>
              <w:t>肿瘤科</w:t>
            </w:r>
          </w:p>
        </w:tc>
      </w:tr>
      <w:tr w:rsidR="00F839EB" w14:paraId="1D95E36E" w14:textId="77777777" w:rsidTr="000B0E97">
        <w:trPr>
          <w:trHeight w:val="319"/>
        </w:trPr>
        <w:tc>
          <w:tcPr>
            <w:tcW w:w="1446" w:type="dxa"/>
          </w:tcPr>
          <w:p w14:paraId="22C182AF" w14:textId="77777777" w:rsidR="00F839EB" w:rsidRDefault="00F839EB" w:rsidP="000B0E97">
            <w:pPr>
              <w:pStyle w:val="TableParagraph"/>
              <w:spacing w:before="45"/>
              <w:ind w:left="11" w:right="2"/>
              <w:jc w:val="center"/>
              <w:rPr>
                <w:sz w:val="18"/>
              </w:rPr>
            </w:pPr>
            <w:r>
              <w:rPr>
                <w:spacing w:val="-5"/>
                <w:sz w:val="18"/>
              </w:rPr>
              <w:t>A03</w:t>
            </w:r>
          </w:p>
        </w:tc>
        <w:tc>
          <w:tcPr>
            <w:tcW w:w="2100" w:type="dxa"/>
          </w:tcPr>
          <w:p w14:paraId="74BF3D87" w14:textId="77777777" w:rsidR="00F839EB" w:rsidRDefault="00F839EB" w:rsidP="000B0E97">
            <w:pPr>
              <w:pStyle w:val="TableParagraph"/>
              <w:spacing w:before="45"/>
              <w:ind w:left="11" w:right="2"/>
              <w:jc w:val="center"/>
              <w:rPr>
                <w:sz w:val="18"/>
              </w:rPr>
            </w:pPr>
            <w:r>
              <w:rPr>
                <w:spacing w:val="-5"/>
                <w:sz w:val="18"/>
              </w:rPr>
              <w:t>内科</w:t>
            </w:r>
          </w:p>
        </w:tc>
        <w:tc>
          <w:tcPr>
            <w:tcW w:w="1240" w:type="dxa"/>
          </w:tcPr>
          <w:p w14:paraId="67A84898" w14:textId="77777777" w:rsidR="00F839EB" w:rsidRDefault="00F839EB" w:rsidP="000B0E97">
            <w:pPr>
              <w:pStyle w:val="TableParagraph"/>
              <w:spacing w:before="45"/>
              <w:ind w:left="11"/>
              <w:jc w:val="center"/>
              <w:rPr>
                <w:sz w:val="18"/>
              </w:rPr>
            </w:pPr>
            <w:r>
              <w:rPr>
                <w:spacing w:val="-5"/>
                <w:sz w:val="18"/>
              </w:rPr>
              <w:t>A20</w:t>
            </w:r>
          </w:p>
        </w:tc>
        <w:tc>
          <w:tcPr>
            <w:tcW w:w="3300" w:type="dxa"/>
          </w:tcPr>
          <w:p w14:paraId="3DF5E66E" w14:textId="77777777" w:rsidR="00F839EB" w:rsidRDefault="00F839EB" w:rsidP="000B0E97">
            <w:pPr>
              <w:pStyle w:val="TableParagraph"/>
              <w:spacing w:before="45"/>
              <w:ind w:left="10" w:right="2"/>
              <w:jc w:val="center"/>
              <w:rPr>
                <w:sz w:val="18"/>
              </w:rPr>
            </w:pPr>
            <w:r>
              <w:rPr>
                <w:spacing w:val="-2"/>
                <w:sz w:val="18"/>
              </w:rPr>
              <w:t>急诊医学科</w:t>
            </w:r>
          </w:p>
        </w:tc>
      </w:tr>
      <w:tr w:rsidR="00F839EB" w14:paraId="4CC11742" w14:textId="77777777" w:rsidTr="000B0E97">
        <w:trPr>
          <w:trHeight w:val="320"/>
        </w:trPr>
        <w:tc>
          <w:tcPr>
            <w:tcW w:w="1446" w:type="dxa"/>
          </w:tcPr>
          <w:p w14:paraId="1A42A1CB" w14:textId="77777777" w:rsidR="00F839EB" w:rsidRDefault="00F839EB" w:rsidP="000B0E97">
            <w:pPr>
              <w:pStyle w:val="TableParagraph"/>
              <w:spacing w:before="44"/>
              <w:ind w:left="11"/>
              <w:jc w:val="center"/>
              <w:rPr>
                <w:sz w:val="18"/>
              </w:rPr>
            </w:pPr>
            <w:r>
              <w:rPr>
                <w:spacing w:val="-2"/>
                <w:sz w:val="18"/>
              </w:rPr>
              <w:t>A03.01</w:t>
            </w:r>
          </w:p>
        </w:tc>
        <w:tc>
          <w:tcPr>
            <w:tcW w:w="2100" w:type="dxa"/>
          </w:tcPr>
          <w:p w14:paraId="0945B062" w14:textId="77777777" w:rsidR="00F839EB" w:rsidRDefault="00F839EB" w:rsidP="000B0E97">
            <w:pPr>
              <w:pStyle w:val="TableParagraph"/>
              <w:spacing w:before="44"/>
              <w:ind w:left="11" w:right="2"/>
              <w:jc w:val="center"/>
              <w:rPr>
                <w:sz w:val="18"/>
              </w:rPr>
            </w:pPr>
            <w:r>
              <w:rPr>
                <w:spacing w:val="-2"/>
                <w:sz w:val="18"/>
              </w:rPr>
              <w:t>呼吸内科专业</w:t>
            </w:r>
          </w:p>
        </w:tc>
        <w:tc>
          <w:tcPr>
            <w:tcW w:w="1240" w:type="dxa"/>
          </w:tcPr>
          <w:p w14:paraId="518C4597" w14:textId="77777777" w:rsidR="00F839EB" w:rsidRDefault="00F839EB" w:rsidP="000B0E97">
            <w:pPr>
              <w:pStyle w:val="TableParagraph"/>
              <w:spacing w:before="44"/>
              <w:ind w:left="11"/>
              <w:jc w:val="center"/>
              <w:rPr>
                <w:sz w:val="18"/>
              </w:rPr>
            </w:pPr>
            <w:r>
              <w:rPr>
                <w:spacing w:val="-5"/>
                <w:sz w:val="18"/>
              </w:rPr>
              <w:t>A21</w:t>
            </w:r>
          </w:p>
        </w:tc>
        <w:tc>
          <w:tcPr>
            <w:tcW w:w="3300" w:type="dxa"/>
          </w:tcPr>
          <w:p w14:paraId="0D568F38" w14:textId="77777777" w:rsidR="00F839EB" w:rsidRDefault="00F839EB" w:rsidP="000B0E97">
            <w:pPr>
              <w:pStyle w:val="TableParagraph"/>
              <w:spacing w:before="44"/>
              <w:ind w:left="10" w:right="2"/>
              <w:jc w:val="center"/>
              <w:rPr>
                <w:sz w:val="18"/>
              </w:rPr>
            </w:pPr>
            <w:r>
              <w:rPr>
                <w:spacing w:val="-2"/>
                <w:sz w:val="18"/>
              </w:rPr>
              <w:t>康复医学科</w:t>
            </w:r>
          </w:p>
        </w:tc>
      </w:tr>
      <w:tr w:rsidR="00F839EB" w14:paraId="4F1093E3" w14:textId="77777777" w:rsidTr="000B0E97">
        <w:trPr>
          <w:trHeight w:val="320"/>
        </w:trPr>
        <w:tc>
          <w:tcPr>
            <w:tcW w:w="1446" w:type="dxa"/>
          </w:tcPr>
          <w:p w14:paraId="26A6167F" w14:textId="77777777" w:rsidR="00F839EB" w:rsidRDefault="00F839EB" w:rsidP="000B0E97">
            <w:pPr>
              <w:pStyle w:val="TableParagraph"/>
              <w:spacing w:before="45"/>
              <w:ind w:left="11"/>
              <w:jc w:val="center"/>
              <w:rPr>
                <w:sz w:val="18"/>
              </w:rPr>
            </w:pPr>
            <w:r>
              <w:rPr>
                <w:spacing w:val="-2"/>
                <w:sz w:val="18"/>
              </w:rPr>
              <w:t>A03.02</w:t>
            </w:r>
          </w:p>
        </w:tc>
        <w:tc>
          <w:tcPr>
            <w:tcW w:w="2100" w:type="dxa"/>
          </w:tcPr>
          <w:p w14:paraId="4CB9BF9B" w14:textId="77777777" w:rsidR="00F839EB" w:rsidRDefault="00F839EB" w:rsidP="000B0E97">
            <w:pPr>
              <w:pStyle w:val="TableParagraph"/>
              <w:spacing w:before="45"/>
              <w:ind w:left="11" w:right="2"/>
              <w:jc w:val="center"/>
              <w:rPr>
                <w:sz w:val="18"/>
              </w:rPr>
            </w:pPr>
            <w:r>
              <w:rPr>
                <w:spacing w:val="-2"/>
                <w:sz w:val="18"/>
              </w:rPr>
              <w:t>消化内科专业</w:t>
            </w:r>
          </w:p>
        </w:tc>
        <w:tc>
          <w:tcPr>
            <w:tcW w:w="1240" w:type="dxa"/>
          </w:tcPr>
          <w:p w14:paraId="0CF8835D" w14:textId="77777777" w:rsidR="00F839EB" w:rsidRDefault="00F839EB" w:rsidP="000B0E97">
            <w:pPr>
              <w:pStyle w:val="TableParagraph"/>
              <w:spacing w:before="45"/>
              <w:ind w:left="11"/>
              <w:jc w:val="center"/>
              <w:rPr>
                <w:sz w:val="18"/>
              </w:rPr>
            </w:pPr>
            <w:r>
              <w:rPr>
                <w:spacing w:val="-5"/>
                <w:sz w:val="18"/>
              </w:rPr>
              <w:t>A22</w:t>
            </w:r>
          </w:p>
        </w:tc>
        <w:tc>
          <w:tcPr>
            <w:tcW w:w="3300" w:type="dxa"/>
          </w:tcPr>
          <w:p w14:paraId="34D44966" w14:textId="77777777" w:rsidR="00F839EB" w:rsidRDefault="00F839EB" w:rsidP="000B0E97">
            <w:pPr>
              <w:pStyle w:val="TableParagraph"/>
              <w:spacing w:before="45"/>
              <w:ind w:left="10" w:right="2"/>
              <w:jc w:val="center"/>
              <w:rPr>
                <w:sz w:val="18"/>
              </w:rPr>
            </w:pPr>
            <w:r>
              <w:rPr>
                <w:spacing w:val="-2"/>
                <w:sz w:val="18"/>
              </w:rPr>
              <w:t>运动医学科</w:t>
            </w:r>
          </w:p>
        </w:tc>
      </w:tr>
      <w:tr w:rsidR="00F839EB" w14:paraId="0B14A7DD" w14:textId="77777777" w:rsidTr="000B0E97">
        <w:trPr>
          <w:trHeight w:val="320"/>
        </w:trPr>
        <w:tc>
          <w:tcPr>
            <w:tcW w:w="1446" w:type="dxa"/>
          </w:tcPr>
          <w:p w14:paraId="4A065065" w14:textId="77777777" w:rsidR="00F839EB" w:rsidRDefault="00F839EB" w:rsidP="000B0E97">
            <w:pPr>
              <w:pStyle w:val="TableParagraph"/>
              <w:spacing w:before="44"/>
              <w:ind w:left="11"/>
              <w:jc w:val="center"/>
              <w:rPr>
                <w:sz w:val="18"/>
              </w:rPr>
            </w:pPr>
            <w:r>
              <w:rPr>
                <w:spacing w:val="-2"/>
                <w:sz w:val="18"/>
              </w:rPr>
              <w:t>A03.03</w:t>
            </w:r>
          </w:p>
        </w:tc>
        <w:tc>
          <w:tcPr>
            <w:tcW w:w="2100" w:type="dxa"/>
          </w:tcPr>
          <w:p w14:paraId="6F46FFDD" w14:textId="77777777" w:rsidR="00F839EB" w:rsidRDefault="00F839EB" w:rsidP="000B0E97">
            <w:pPr>
              <w:pStyle w:val="TableParagraph"/>
              <w:spacing w:before="44"/>
              <w:ind w:left="11" w:right="2"/>
              <w:jc w:val="center"/>
              <w:rPr>
                <w:sz w:val="18"/>
              </w:rPr>
            </w:pPr>
            <w:r>
              <w:rPr>
                <w:spacing w:val="-2"/>
                <w:sz w:val="18"/>
              </w:rPr>
              <w:t>神经内科专业</w:t>
            </w:r>
          </w:p>
        </w:tc>
        <w:tc>
          <w:tcPr>
            <w:tcW w:w="1240" w:type="dxa"/>
          </w:tcPr>
          <w:p w14:paraId="11D2C4F0" w14:textId="77777777" w:rsidR="00F839EB" w:rsidRDefault="00F839EB" w:rsidP="000B0E97">
            <w:pPr>
              <w:pStyle w:val="TableParagraph"/>
              <w:spacing w:before="44"/>
              <w:ind w:left="11"/>
              <w:jc w:val="center"/>
              <w:rPr>
                <w:sz w:val="18"/>
              </w:rPr>
            </w:pPr>
            <w:r>
              <w:rPr>
                <w:spacing w:val="-5"/>
                <w:sz w:val="18"/>
              </w:rPr>
              <w:t>A23</w:t>
            </w:r>
          </w:p>
        </w:tc>
        <w:tc>
          <w:tcPr>
            <w:tcW w:w="3300" w:type="dxa"/>
          </w:tcPr>
          <w:p w14:paraId="5DD9E435" w14:textId="77777777" w:rsidR="00F839EB" w:rsidRDefault="00F839EB" w:rsidP="000B0E97">
            <w:pPr>
              <w:pStyle w:val="TableParagraph"/>
              <w:spacing w:before="44"/>
              <w:ind w:left="10"/>
              <w:jc w:val="center"/>
              <w:rPr>
                <w:sz w:val="18"/>
              </w:rPr>
            </w:pPr>
            <w:r>
              <w:rPr>
                <w:spacing w:val="-3"/>
                <w:sz w:val="18"/>
              </w:rPr>
              <w:t>职业病科</w:t>
            </w:r>
          </w:p>
        </w:tc>
      </w:tr>
      <w:tr w:rsidR="00F839EB" w14:paraId="15557248" w14:textId="77777777" w:rsidTr="000B0E97">
        <w:trPr>
          <w:trHeight w:val="320"/>
        </w:trPr>
        <w:tc>
          <w:tcPr>
            <w:tcW w:w="1446" w:type="dxa"/>
          </w:tcPr>
          <w:p w14:paraId="32787E43" w14:textId="77777777" w:rsidR="00F839EB" w:rsidRDefault="00F839EB" w:rsidP="000B0E97">
            <w:pPr>
              <w:pStyle w:val="TableParagraph"/>
              <w:spacing w:before="45"/>
              <w:ind w:left="11"/>
              <w:jc w:val="center"/>
              <w:rPr>
                <w:sz w:val="18"/>
              </w:rPr>
            </w:pPr>
            <w:r>
              <w:rPr>
                <w:spacing w:val="-2"/>
                <w:sz w:val="18"/>
              </w:rPr>
              <w:t>A03.04</w:t>
            </w:r>
          </w:p>
        </w:tc>
        <w:tc>
          <w:tcPr>
            <w:tcW w:w="2100" w:type="dxa"/>
          </w:tcPr>
          <w:p w14:paraId="539093ED" w14:textId="77777777" w:rsidR="00F839EB" w:rsidRDefault="00F839EB" w:rsidP="000B0E97">
            <w:pPr>
              <w:pStyle w:val="TableParagraph"/>
              <w:spacing w:before="45"/>
              <w:ind w:left="11"/>
              <w:jc w:val="center"/>
              <w:rPr>
                <w:sz w:val="18"/>
              </w:rPr>
            </w:pPr>
            <w:r>
              <w:rPr>
                <w:spacing w:val="-2"/>
                <w:sz w:val="18"/>
              </w:rPr>
              <w:t>心血管内科专业</w:t>
            </w:r>
          </w:p>
        </w:tc>
        <w:tc>
          <w:tcPr>
            <w:tcW w:w="1240" w:type="dxa"/>
          </w:tcPr>
          <w:p w14:paraId="6C87BECA" w14:textId="77777777" w:rsidR="00F839EB" w:rsidRDefault="00F839EB" w:rsidP="000B0E97">
            <w:pPr>
              <w:pStyle w:val="TableParagraph"/>
              <w:spacing w:before="45"/>
              <w:ind w:left="11" w:right="3"/>
              <w:jc w:val="center"/>
              <w:rPr>
                <w:sz w:val="18"/>
              </w:rPr>
            </w:pPr>
            <w:r>
              <w:rPr>
                <w:spacing w:val="-2"/>
                <w:sz w:val="18"/>
              </w:rPr>
              <w:t>A23.01</w:t>
            </w:r>
          </w:p>
        </w:tc>
        <w:tc>
          <w:tcPr>
            <w:tcW w:w="3300" w:type="dxa"/>
          </w:tcPr>
          <w:p w14:paraId="2EAF4777" w14:textId="77777777" w:rsidR="00F839EB" w:rsidRDefault="00F839EB" w:rsidP="000B0E97">
            <w:pPr>
              <w:pStyle w:val="TableParagraph"/>
              <w:spacing w:before="45"/>
              <w:ind w:left="10"/>
              <w:jc w:val="center"/>
              <w:rPr>
                <w:sz w:val="18"/>
              </w:rPr>
            </w:pPr>
            <w:r>
              <w:rPr>
                <w:spacing w:val="-2"/>
                <w:sz w:val="18"/>
              </w:rPr>
              <w:t>职业中毒专业</w:t>
            </w:r>
          </w:p>
        </w:tc>
      </w:tr>
      <w:tr w:rsidR="00F839EB" w14:paraId="03D40167" w14:textId="77777777" w:rsidTr="000B0E97">
        <w:trPr>
          <w:trHeight w:val="320"/>
        </w:trPr>
        <w:tc>
          <w:tcPr>
            <w:tcW w:w="1446" w:type="dxa"/>
          </w:tcPr>
          <w:p w14:paraId="0A0DE3AA" w14:textId="77777777" w:rsidR="00F839EB" w:rsidRDefault="00F839EB" w:rsidP="000B0E97">
            <w:pPr>
              <w:pStyle w:val="TableParagraph"/>
              <w:spacing w:before="44"/>
              <w:ind w:left="11"/>
              <w:jc w:val="center"/>
              <w:rPr>
                <w:sz w:val="18"/>
              </w:rPr>
            </w:pPr>
            <w:r>
              <w:rPr>
                <w:spacing w:val="-2"/>
                <w:sz w:val="18"/>
              </w:rPr>
              <w:t>A03.05</w:t>
            </w:r>
          </w:p>
        </w:tc>
        <w:tc>
          <w:tcPr>
            <w:tcW w:w="2100" w:type="dxa"/>
          </w:tcPr>
          <w:p w14:paraId="51E3AA60" w14:textId="77777777" w:rsidR="00F839EB" w:rsidRDefault="00F839EB" w:rsidP="000B0E97">
            <w:pPr>
              <w:pStyle w:val="TableParagraph"/>
              <w:spacing w:before="44"/>
              <w:ind w:left="11" w:right="2"/>
              <w:jc w:val="center"/>
              <w:rPr>
                <w:sz w:val="18"/>
              </w:rPr>
            </w:pPr>
            <w:r>
              <w:rPr>
                <w:spacing w:val="-2"/>
                <w:sz w:val="18"/>
              </w:rPr>
              <w:t>血液内科专业</w:t>
            </w:r>
          </w:p>
        </w:tc>
        <w:tc>
          <w:tcPr>
            <w:tcW w:w="1240" w:type="dxa"/>
          </w:tcPr>
          <w:p w14:paraId="260C18DE" w14:textId="77777777" w:rsidR="00F839EB" w:rsidRDefault="00F839EB" w:rsidP="000B0E97">
            <w:pPr>
              <w:pStyle w:val="TableParagraph"/>
              <w:spacing w:before="44"/>
              <w:ind w:left="11" w:right="3"/>
              <w:jc w:val="center"/>
              <w:rPr>
                <w:sz w:val="18"/>
              </w:rPr>
            </w:pPr>
            <w:r>
              <w:rPr>
                <w:spacing w:val="-2"/>
                <w:sz w:val="18"/>
              </w:rPr>
              <w:t>A23.02</w:t>
            </w:r>
          </w:p>
        </w:tc>
        <w:tc>
          <w:tcPr>
            <w:tcW w:w="3300" w:type="dxa"/>
          </w:tcPr>
          <w:p w14:paraId="3922B705" w14:textId="77777777" w:rsidR="00F839EB" w:rsidRDefault="00F839EB" w:rsidP="000B0E97">
            <w:pPr>
              <w:pStyle w:val="TableParagraph"/>
              <w:spacing w:before="44"/>
              <w:ind w:left="10"/>
              <w:jc w:val="center"/>
              <w:rPr>
                <w:sz w:val="18"/>
              </w:rPr>
            </w:pPr>
            <w:r>
              <w:rPr>
                <w:spacing w:val="-3"/>
                <w:sz w:val="18"/>
              </w:rPr>
              <w:t>尘肺专业</w:t>
            </w:r>
          </w:p>
        </w:tc>
      </w:tr>
      <w:tr w:rsidR="00F839EB" w14:paraId="2B654995" w14:textId="77777777" w:rsidTr="000B0E97">
        <w:trPr>
          <w:trHeight w:val="320"/>
        </w:trPr>
        <w:tc>
          <w:tcPr>
            <w:tcW w:w="1446" w:type="dxa"/>
          </w:tcPr>
          <w:p w14:paraId="774683F0" w14:textId="77777777" w:rsidR="00F839EB" w:rsidRDefault="00F839EB" w:rsidP="000B0E97">
            <w:pPr>
              <w:pStyle w:val="TableParagraph"/>
              <w:spacing w:before="45"/>
              <w:ind w:left="11"/>
              <w:jc w:val="center"/>
              <w:rPr>
                <w:sz w:val="18"/>
              </w:rPr>
            </w:pPr>
            <w:r>
              <w:rPr>
                <w:spacing w:val="-2"/>
                <w:sz w:val="18"/>
              </w:rPr>
              <w:t>A03.06</w:t>
            </w:r>
          </w:p>
        </w:tc>
        <w:tc>
          <w:tcPr>
            <w:tcW w:w="2100" w:type="dxa"/>
          </w:tcPr>
          <w:p w14:paraId="67407EE1" w14:textId="77777777" w:rsidR="00F839EB" w:rsidRDefault="00F839EB" w:rsidP="000B0E97">
            <w:pPr>
              <w:pStyle w:val="TableParagraph"/>
              <w:spacing w:before="45"/>
              <w:ind w:left="11"/>
              <w:jc w:val="center"/>
              <w:rPr>
                <w:sz w:val="18"/>
              </w:rPr>
            </w:pPr>
            <w:r>
              <w:rPr>
                <w:spacing w:val="-2"/>
                <w:sz w:val="18"/>
              </w:rPr>
              <w:t>肾病学专业</w:t>
            </w:r>
          </w:p>
        </w:tc>
        <w:tc>
          <w:tcPr>
            <w:tcW w:w="1240" w:type="dxa"/>
          </w:tcPr>
          <w:p w14:paraId="30505EC6" w14:textId="77777777" w:rsidR="00F839EB" w:rsidRDefault="00F839EB" w:rsidP="000B0E97">
            <w:pPr>
              <w:pStyle w:val="TableParagraph"/>
              <w:spacing w:before="45"/>
              <w:ind w:left="11" w:right="3"/>
              <w:jc w:val="center"/>
              <w:rPr>
                <w:sz w:val="18"/>
              </w:rPr>
            </w:pPr>
            <w:r>
              <w:rPr>
                <w:spacing w:val="-2"/>
                <w:sz w:val="18"/>
              </w:rPr>
              <w:t>A23.03</w:t>
            </w:r>
          </w:p>
        </w:tc>
        <w:tc>
          <w:tcPr>
            <w:tcW w:w="3300" w:type="dxa"/>
          </w:tcPr>
          <w:p w14:paraId="16508E06" w14:textId="77777777" w:rsidR="00F839EB" w:rsidRDefault="00F839EB" w:rsidP="000B0E97">
            <w:pPr>
              <w:pStyle w:val="TableParagraph"/>
              <w:spacing w:before="45"/>
              <w:ind w:left="10" w:right="2"/>
              <w:jc w:val="center"/>
              <w:rPr>
                <w:sz w:val="18"/>
              </w:rPr>
            </w:pPr>
            <w:r>
              <w:rPr>
                <w:spacing w:val="-2"/>
                <w:sz w:val="18"/>
              </w:rPr>
              <w:t>放射病专业</w:t>
            </w:r>
          </w:p>
        </w:tc>
      </w:tr>
      <w:tr w:rsidR="00F839EB" w14:paraId="3F74A0E8" w14:textId="77777777" w:rsidTr="000B0E97">
        <w:trPr>
          <w:trHeight w:val="320"/>
        </w:trPr>
        <w:tc>
          <w:tcPr>
            <w:tcW w:w="1446" w:type="dxa"/>
          </w:tcPr>
          <w:p w14:paraId="67C4A4F4" w14:textId="77777777" w:rsidR="00F839EB" w:rsidRDefault="00F839EB" w:rsidP="000B0E97">
            <w:pPr>
              <w:pStyle w:val="TableParagraph"/>
              <w:spacing w:before="44"/>
              <w:ind w:left="11"/>
              <w:jc w:val="center"/>
              <w:rPr>
                <w:sz w:val="18"/>
              </w:rPr>
            </w:pPr>
            <w:r>
              <w:rPr>
                <w:spacing w:val="-2"/>
                <w:sz w:val="18"/>
              </w:rPr>
              <w:t>A03.07</w:t>
            </w:r>
          </w:p>
        </w:tc>
        <w:tc>
          <w:tcPr>
            <w:tcW w:w="2100" w:type="dxa"/>
          </w:tcPr>
          <w:p w14:paraId="7DF91DF2" w14:textId="77777777" w:rsidR="00F839EB" w:rsidRDefault="00F839EB" w:rsidP="000B0E97">
            <w:pPr>
              <w:pStyle w:val="TableParagraph"/>
              <w:spacing w:before="44"/>
              <w:ind w:left="11"/>
              <w:jc w:val="center"/>
              <w:rPr>
                <w:sz w:val="18"/>
              </w:rPr>
            </w:pPr>
            <w:r>
              <w:rPr>
                <w:spacing w:val="-2"/>
                <w:sz w:val="18"/>
              </w:rPr>
              <w:t>内分泌专业</w:t>
            </w:r>
          </w:p>
        </w:tc>
        <w:tc>
          <w:tcPr>
            <w:tcW w:w="1240" w:type="dxa"/>
          </w:tcPr>
          <w:p w14:paraId="58FED00A" w14:textId="77777777" w:rsidR="00F839EB" w:rsidRDefault="00F839EB" w:rsidP="000B0E97">
            <w:pPr>
              <w:pStyle w:val="TableParagraph"/>
              <w:spacing w:before="44"/>
              <w:ind w:left="11" w:right="3"/>
              <w:jc w:val="center"/>
              <w:rPr>
                <w:sz w:val="18"/>
              </w:rPr>
            </w:pPr>
            <w:r>
              <w:rPr>
                <w:spacing w:val="-2"/>
                <w:sz w:val="18"/>
              </w:rPr>
              <w:t>A23.04</w:t>
            </w:r>
          </w:p>
        </w:tc>
        <w:tc>
          <w:tcPr>
            <w:tcW w:w="3300" w:type="dxa"/>
          </w:tcPr>
          <w:p w14:paraId="427FE4AD" w14:textId="77777777" w:rsidR="00F839EB" w:rsidRDefault="00F839EB" w:rsidP="000B0E97">
            <w:pPr>
              <w:pStyle w:val="TableParagraph"/>
              <w:spacing w:before="44"/>
              <w:ind w:left="10"/>
              <w:jc w:val="center"/>
              <w:rPr>
                <w:sz w:val="18"/>
              </w:rPr>
            </w:pPr>
            <w:r>
              <w:rPr>
                <w:spacing w:val="-2"/>
                <w:sz w:val="18"/>
              </w:rPr>
              <w:t>物理因素损伤专业</w:t>
            </w:r>
          </w:p>
        </w:tc>
      </w:tr>
      <w:tr w:rsidR="00F839EB" w14:paraId="0AB01B55" w14:textId="77777777" w:rsidTr="000B0E97">
        <w:trPr>
          <w:trHeight w:val="320"/>
        </w:trPr>
        <w:tc>
          <w:tcPr>
            <w:tcW w:w="1446" w:type="dxa"/>
          </w:tcPr>
          <w:p w14:paraId="784DB8DF" w14:textId="77777777" w:rsidR="00F839EB" w:rsidRDefault="00F839EB" w:rsidP="000B0E97">
            <w:pPr>
              <w:pStyle w:val="TableParagraph"/>
              <w:spacing w:before="45"/>
              <w:ind w:left="11"/>
              <w:jc w:val="center"/>
              <w:rPr>
                <w:sz w:val="18"/>
              </w:rPr>
            </w:pPr>
            <w:r>
              <w:rPr>
                <w:spacing w:val="-2"/>
                <w:sz w:val="18"/>
              </w:rPr>
              <w:t>A03.08</w:t>
            </w:r>
          </w:p>
        </w:tc>
        <w:tc>
          <w:tcPr>
            <w:tcW w:w="2100" w:type="dxa"/>
          </w:tcPr>
          <w:p w14:paraId="58BA45FC" w14:textId="77777777" w:rsidR="00F839EB" w:rsidRDefault="00F839EB" w:rsidP="000B0E97">
            <w:pPr>
              <w:pStyle w:val="TableParagraph"/>
              <w:spacing w:before="45"/>
              <w:ind w:left="11"/>
              <w:jc w:val="center"/>
              <w:rPr>
                <w:sz w:val="18"/>
              </w:rPr>
            </w:pPr>
            <w:r>
              <w:rPr>
                <w:spacing w:val="-2"/>
                <w:sz w:val="18"/>
              </w:rPr>
              <w:t>免疫学专业</w:t>
            </w:r>
          </w:p>
        </w:tc>
        <w:tc>
          <w:tcPr>
            <w:tcW w:w="1240" w:type="dxa"/>
          </w:tcPr>
          <w:p w14:paraId="7D1BC1DD" w14:textId="77777777" w:rsidR="00F839EB" w:rsidRDefault="00F839EB" w:rsidP="000B0E97">
            <w:pPr>
              <w:pStyle w:val="TableParagraph"/>
              <w:spacing w:before="45"/>
              <w:ind w:left="11" w:right="3"/>
              <w:jc w:val="center"/>
              <w:rPr>
                <w:sz w:val="18"/>
              </w:rPr>
            </w:pPr>
            <w:r>
              <w:rPr>
                <w:spacing w:val="-2"/>
                <w:sz w:val="18"/>
              </w:rPr>
              <w:t>A23.05</w:t>
            </w:r>
          </w:p>
        </w:tc>
        <w:tc>
          <w:tcPr>
            <w:tcW w:w="3300" w:type="dxa"/>
          </w:tcPr>
          <w:p w14:paraId="2CE93C03" w14:textId="77777777" w:rsidR="00F839EB" w:rsidRDefault="00F839EB" w:rsidP="000B0E97">
            <w:pPr>
              <w:pStyle w:val="TableParagraph"/>
              <w:spacing w:before="45"/>
              <w:ind w:left="10"/>
              <w:jc w:val="center"/>
              <w:rPr>
                <w:sz w:val="18"/>
              </w:rPr>
            </w:pPr>
            <w:r>
              <w:rPr>
                <w:spacing w:val="-2"/>
                <w:sz w:val="18"/>
              </w:rPr>
              <w:t>职业健康监护专业</w:t>
            </w:r>
          </w:p>
        </w:tc>
      </w:tr>
      <w:tr w:rsidR="00F839EB" w14:paraId="013E2E5A" w14:textId="77777777" w:rsidTr="000B0E97">
        <w:trPr>
          <w:trHeight w:val="320"/>
        </w:trPr>
        <w:tc>
          <w:tcPr>
            <w:tcW w:w="1446" w:type="dxa"/>
          </w:tcPr>
          <w:p w14:paraId="21152FFF" w14:textId="77777777" w:rsidR="00F839EB" w:rsidRDefault="00F839EB" w:rsidP="000B0E97">
            <w:pPr>
              <w:pStyle w:val="TableParagraph"/>
              <w:spacing w:before="44"/>
              <w:ind w:left="11"/>
              <w:jc w:val="center"/>
              <w:rPr>
                <w:sz w:val="18"/>
              </w:rPr>
            </w:pPr>
            <w:r>
              <w:rPr>
                <w:spacing w:val="-2"/>
                <w:sz w:val="18"/>
              </w:rPr>
              <w:t>A03.09</w:t>
            </w:r>
          </w:p>
        </w:tc>
        <w:tc>
          <w:tcPr>
            <w:tcW w:w="2100" w:type="dxa"/>
          </w:tcPr>
          <w:p w14:paraId="44DF123E" w14:textId="77777777" w:rsidR="00F839EB" w:rsidRDefault="00F839EB" w:rsidP="000B0E97">
            <w:pPr>
              <w:pStyle w:val="TableParagraph"/>
              <w:spacing w:before="44"/>
              <w:ind w:left="11" w:right="2"/>
              <w:jc w:val="center"/>
              <w:rPr>
                <w:sz w:val="18"/>
              </w:rPr>
            </w:pPr>
            <w:r>
              <w:rPr>
                <w:spacing w:val="-2"/>
                <w:sz w:val="18"/>
              </w:rPr>
              <w:t>变态反应专业</w:t>
            </w:r>
          </w:p>
        </w:tc>
        <w:tc>
          <w:tcPr>
            <w:tcW w:w="1240" w:type="dxa"/>
          </w:tcPr>
          <w:p w14:paraId="3CCBAEBD" w14:textId="77777777" w:rsidR="00F839EB" w:rsidRDefault="00F839EB" w:rsidP="000B0E97">
            <w:pPr>
              <w:pStyle w:val="TableParagraph"/>
              <w:spacing w:before="44"/>
              <w:ind w:left="11" w:right="3"/>
              <w:jc w:val="center"/>
              <w:rPr>
                <w:sz w:val="18"/>
              </w:rPr>
            </w:pPr>
            <w:r>
              <w:rPr>
                <w:spacing w:val="-2"/>
                <w:sz w:val="18"/>
              </w:rPr>
              <w:t>A23.06</w:t>
            </w:r>
          </w:p>
        </w:tc>
        <w:tc>
          <w:tcPr>
            <w:tcW w:w="3300" w:type="dxa"/>
          </w:tcPr>
          <w:p w14:paraId="6CFB56CF" w14:textId="77777777" w:rsidR="00F839EB" w:rsidRDefault="00F839EB" w:rsidP="000B0E97">
            <w:pPr>
              <w:pStyle w:val="TableParagraph"/>
              <w:spacing w:before="44"/>
              <w:ind w:left="10"/>
              <w:jc w:val="center"/>
              <w:rPr>
                <w:sz w:val="18"/>
              </w:rPr>
            </w:pPr>
            <w:r>
              <w:rPr>
                <w:spacing w:val="-5"/>
                <w:sz w:val="18"/>
              </w:rPr>
              <w:t>其他</w:t>
            </w:r>
          </w:p>
        </w:tc>
      </w:tr>
      <w:tr w:rsidR="00F839EB" w14:paraId="319986A9" w14:textId="77777777" w:rsidTr="000B0E97">
        <w:trPr>
          <w:trHeight w:val="320"/>
        </w:trPr>
        <w:tc>
          <w:tcPr>
            <w:tcW w:w="1446" w:type="dxa"/>
          </w:tcPr>
          <w:p w14:paraId="4984DC94" w14:textId="77777777" w:rsidR="00F839EB" w:rsidRDefault="00F839EB" w:rsidP="000B0E97">
            <w:pPr>
              <w:pStyle w:val="TableParagraph"/>
              <w:spacing w:before="45"/>
              <w:ind w:left="11"/>
              <w:jc w:val="center"/>
              <w:rPr>
                <w:sz w:val="18"/>
              </w:rPr>
            </w:pPr>
            <w:r>
              <w:rPr>
                <w:spacing w:val="-2"/>
                <w:sz w:val="18"/>
              </w:rPr>
              <w:t>A03.10</w:t>
            </w:r>
          </w:p>
        </w:tc>
        <w:tc>
          <w:tcPr>
            <w:tcW w:w="2100" w:type="dxa"/>
          </w:tcPr>
          <w:p w14:paraId="090F0837" w14:textId="77777777" w:rsidR="00F839EB" w:rsidRDefault="00F839EB" w:rsidP="000B0E97">
            <w:pPr>
              <w:pStyle w:val="TableParagraph"/>
              <w:spacing w:before="45"/>
              <w:ind w:left="11"/>
              <w:jc w:val="center"/>
              <w:rPr>
                <w:sz w:val="18"/>
              </w:rPr>
            </w:pPr>
            <w:r>
              <w:rPr>
                <w:spacing w:val="-2"/>
                <w:sz w:val="18"/>
              </w:rPr>
              <w:t>老年病专业</w:t>
            </w:r>
          </w:p>
        </w:tc>
        <w:tc>
          <w:tcPr>
            <w:tcW w:w="1240" w:type="dxa"/>
          </w:tcPr>
          <w:p w14:paraId="20BADAE2" w14:textId="77777777" w:rsidR="00F839EB" w:rsidRDefault="00F839EB" w:rsidP="000B0E97">
            <w:pPr>
              <w:pStyle w:val="TableParagraph"/>
              <w:spacing w:before="45"/>
              <w:ind w:left="11"/>
              <w:jc w:val="center"/>
              <w:rPr>
                <w:sz w:val="18"/>
              </w:rPr>
            </w:pPr>
            <w:r>
              <w:rPr>
                <w:spacing w:val="-5"/>
                <w:sz w:val="18"/>
              </w:rPr>
              <w:t>A24</w:t>
            </w:r>
          </w:p>
        </w:tc>
        <w:tc>
          <w:tcPr>
            <w:tcW w:w="3300" w:type="dxa"/>
          </w:tcPr>
          <w:p w14:paraId="3B6BCCB8" w14:textId="77777777" w:rsidR="00F839EB" w:rsidRDefault="00F839EB" w:rsidP="000B0E97">
            <w:pPr>
              <w:pStyle w:val="TableParagraph"/>
              <w:spacing w:before="45"/>
              <w:ind w:left="10" w:right="2"/>
              <w:jc w:val="center"/>
              <w:rPr>
                <w:sz w:val="18"/>
              </w:rPr>
            </w:pPr>
            <w:r>
              <w:rPr>
                <w:spacing w:val="-2"/>
                <w:sz w:val="18"/>
              </w:rPr>
              <w:t>临终关怀科</w:t>
            </w:r>
          </w:p>
        </w:tc>
      </w:tr>
      <w:tr w:rsidR="00F839EB" w14:paraId="3C08F48B" w14:textId="77777777" w:rsidTr="000B0E97">
        <w:trPr>
          <w:trHeight w:val="320"/>
        </w:trPr>
        <w:tc>
          <w:tcPr>
            <w:tcW w:w="1446" w:type="dxa"/>
          </w:tcPr>
          <w:p w14:paraId="69CFD6BC" w14:textId="77777777" w:rsidR="00F839EB" w:rsidRDefault="00F839EB" w:rsidP="000B0E97">
            <w:pPr>
              <w:pStyle w:val="TableParagraph"/>
              <w:spacing w:before="44"/>
              <w:ind w:left="11"/>
              <w:jc w:val="center"/>
              <w:rPr>
                <w:sz w:val="18"/>
              </w:rPr>
            </w:pPr>
            <w:r>
              <w:rPr>
                <w:spacing w:val="-2"/>
                <w:sz w:val="18"/>
              </w:rPr>
              <w:t>A03.11</w:t>
            </w:r>
          </w:p>
        </w:tc>
        <w:tc>
          <w:tcPr>
            <w:tcW w:w="2100" w:type="dxa"/>
          </w:tcPr>
          <w:p w14:paraId="656DE63A" w14:textId="77777777" w:rsidR="00F839EB" w:rsidRDefault="00F839EB" w:rsidP="000B0E97">
            <w:pPr>
              <w:pStyle w:val="TableParagraph"/>
              <w:spacing w:before="44"/>
              <w:ind w:left="11" w:right="2"/>
              <w:jc w:val="center"/>
              <w:rPr>
                <w:sz w:val="18"/>
              </w:rPr>
            </w:pPr>
            <w:r>
              <w:rPr>
                <w:spacing w:val="-5"/>
                <w:sz w:val="18"/>
              </w:rPr>
              <w:t>其他</w:t>
            </w:r>
          </w:p>
        </w:tc>
        <w:tc>
          <w:tcPr>
            <w:tcW w:w="1240" w:type="dxa"/>
          </w:tcPr>
          <w:p w14:paraId="4426298B" w14:textId="77777777" w:rsidR="00F839EB" w:rsidRDefault="00F839EB" w:rsidP="000B0E97">
            <w:pPr>
              <w:pStyle w:val="TableParagraph"/>
              <w:spacing w:before="44"/>
              <w:ind w:left="11"/>
              <w:jc w:val="center"/>
              <w:rPr>
                <w:sz w:val="18"/>
              </w:rPr>
            </w:pPr>
            <w:r>
              <w:rPr>
                <w:spacing w:val="-5"/>
                <w:sz w:val="18"/>
              </w:rPr>
              <w:t>A25</w:t>
            </w:r>
          </w:p>
        </w:tc>
        <w:tc>
          <w:tcPr>
            <w:tcW w:w="3300" w:type="dxa"/>
          </w:tcPr>
          <w:p w14:paraId="0714979C" w14:textId="77777777" w:rsidR="00F839EB" w:rsidRDefault="00F839EB" w:rsidP="000B0E97">
            <w:pPr>
              <w:pStyle w:val="TableParagraph"/>
              <w:spacing w:before="44"/>
              <w:ind w:left="10"/>
              <w:jc w:val="center"/>
              <w:rPr>
                <w:sz w:val="18"/>
              </w:rPr>
            </w:pPr>
            <w:r>
              <w:rPr>
                <w:spacing w:val="-1"/>
                <w:sz w:val="18"/>
              </w:rPr>
              <w:t>特种医学与军事医学科</w:t>
            </w:r>
          </w:p>
        </w:tc>
      </w:tr>
      <w:tr w:rsidR="00F839EB" w14:paraId="0FD81474" w14:textId="77777777" w:rsidTr="000B0E97">
        <w:trPr>
          <w:trHeight w:val="320"/>
        </w:trPr>
        <w:tc>
          <w:tcPr>
            <w:tcW w:w="1446" w:type="dxa"/>
          </w:tcPr>
          <w:p w14:paraId="3E9A4D2A" w14:textId="77777777" w:rsidR="00F839EB" w:rsidRDefault="00F839EB" w:rsidP="000B0E97">
            <w:pPr>
              <w:pStyle w:val="TableParagraph"/>
              <w:spacing w:before="45"/>
              <w:ind w:left="11" w:right="2"/>
              <w:jc w:val="center"/>
              <w:rPr>
                <w:sz w:val="18"/>
              </w:rPr>
            </w:pPr>
            <w:r>
              <w:rPr>
                <w:spacing w:val="-5"/>
                <w:sz w:val="18"/>
              </w:rPr>
              <w:t>A04</w:t>
            </w:r>
          </w:p>
        </w:tc>
        <w:tc>
          <w:tcPr>
            <w:tcW w:w="2100" w:type="dxa"/>
          </w:tcPr>
          <w:p w14:paraId="408F27D6" w14:textId="77777777" w:rsidR="00F839EB" w:rsidRDefault="00F839EB" w:rsidP="000B0E97">
            <w:pPr>
              <w:pStyle w:val="TableParagraph"/>
              <w:spacing w:before="45"/>
              <w:ind w:left="11" w:right="2"/>
              <w:jc w:val="center"/>
              <w:rPr>
                <w:sz w:val="18"/>
              </w:rPr>
            </w:pPr>
            <w:r>
              <w:rPr>
                <w:spacing w:val="-5"/>
                <w:sz w:val="18"/>
              </w:rPr>
              <w:t>外科</w:t>
            </w:r>
          </w:p>
        </w:tc>
        <w:tc>
          <w:tcPr>
            <w:tcW w:w="1240" w:type="dxa"/>
          </w:tcPr>
          <w:p w14:paraId="4EF825F1" w14:textId="77777777" w:rsidR="00F839EB" w:rsidRDefault="00F839EB" w:rsidP="000B0E97">
            <w:pPr>
              <w:pStyle w:val="TableParagraph"/>
              <w:spacing w:before="45"/>
              <w:ind w:left="11"/>
              <w:jc w:val="center"/>
              <w:rPr>
                <w:sz w:val="18"/>
              </w:rPr>
            </w:pPr>
            <w:r>
              <w:rPr>
                <w:spacing w:val="-5"/>
                <w:sz w:val="18"/>
              </w:rPr>
              <w:t>A26</w:t>
            </w:r>
          </w:p>
        </w:tc>
        <w:tc>
          <w:tcPr>
            <w:tcW w:w="3300" w:type="dxa"/>
          </w:tcPr>
          <w:p w14:paraId="20D4694B" w14:textId="77777777" w:rsidR="00F839EB" w:rsidRDefault="00F839EB" w:rsidP="000B0E97">
            <w:pPr>
              <w:pStyle w:val="TableParagraph"/>
              <w:spacing w:before="45"/>
              <w:ind w:left="10" w:right="2"/>
              <w:jc w:val="center"/>
              <w:rPr>
                <w:sz w:val="18"/>
              </w:rPr>
            </w:pPr>
            <w:r>
              <w:rPr>
                <w:spacing w:val="-4"/>
                <w:sz w:val="18"/>
              </w:rPr>
              <w:t>麻醉科</w:t>
            </w:r>
          </w:p>
        </w:tc>
      </w:tr>
      <w:tr w:rsidR="00F839EB" w14:paraId="264F7BDE" w14:textId="77777777" w:rsidTr="000B0E97">
        <w:trPr>
          <w:trHeight w:val="320"/>
        </w:trPr>
        <w:tc>
          <w:tcPr>
            <w:tcW w:w="1446" w:type="dxa"/>
          </w:tcPr>
          <w:p w14:paraId="6F954E13" w14:textId="77777777" w:rsidR="00F839EB" w:rsidRDefault="00F839EB" w:rsidP="000B0E97">
            <w:pPr>
              <w:pStyle w:val="TableParagraph"/>
              <w:spacing w:before="44"/>
              <w:ind w:left="11"/>
              <w:jc w:val="center"/>
              <w:rPr>
                <w:sz w:val="18"/>
              </w:rPr>
            </w:pPr>
            <w:r>
              <w:rPr>
                <w:spacing w:val="-2"/>
                <w:sz w:val="18"/>
              </w:rPr>
              <w:t>A04.01</w:t>
            </w:r>
          </w:p>
        </w:tc>
        <w:tc>
          <w:tcPr>
            <w:tcW w:w="2100" w:type="dxa"/>
          </w:tcPr>
          <w:p w14:paraId="4DE127FC" w14:textId="77777777" w:rsidR="00F839EB" w:rsidRDefault="00F839EB" w:rsidP="000B0E97">
            <w:pPr>
              <w:pStyle w:val="TableParagraph"/>
              <w:spacing w:before="44"/>
              <w:ind w:left="11" w:right="2"/>
              <w:jc w:val="center"/>
              <w:rPr>
                <w:sz w:val="18"/>
              </w:rPr>
            </w:pPr>
            <w:r>
              <w:rPr>
                <w:spacing w:val="-2"/>
                <w:sz w:val="18"/>
              </w:rPr>
              <w:t>普通外科专业</w:t>
            </w:r>
          </w:p>
        </w:tc>
        <w:tc>
          <w:tcPr>
            <w:tcW w:w="1240" w:type="dxa"/>
          </w:tcPr>
          <w:p w14:paraId="51C7DCC4" w14:textId="77777777" w:rsidR="00F839EB" w:rsidRDefault="00F839EB" w:rsidP="000B0E97">
            <w:pPr>
              <w:pStyle w:val="TableParagraph"/>
              <w:spacing w:before="44"/>
              <w:ind w:left="11"/>
              <w:jc w:val="center"/>
              <w:rPr>
                <w:sz w:val="18"/>
              </w:rPr>
            </w:pPr>
            <w:r>
              <w:rPr>
                <w:spacing w:val="-5"/>
                <w:sz w:val="18"/>
              </w:rPr>
              <w:t>A27</w:t>
            </w:r>
          </w:p>
        </w:tc>
        <w:tc>
          <w:tcPr>
            <w:tcW w:w="3300" w:type="dxa"/>
          </w:tcPr>
          <w:p w14:paraId="7B6D2C75" w14:textId="77777777" w:rsidR="00F839EB" w:rsidRDefault="00F839EB" w:rsidP="000B0E97">
            <w:pPr>
              <w:pStyle w:val="TableParagraph"/>
              <w:spacing w:before="44"/>
              <w:ind w:left="10" w:right="2"/>
              <w:jc w:val="center"/>
              <w:rPr>
                <w:sz w:val="18"/>
              </w:rPr>
            </w:pPr>
            <w:r>
              <w:rPr>
                <w:spacing w:val="-4"/>
                <w:sz w:val="18"/>
              </w:rPr>
              <w:t>疼痛科</w:t>
            </w:r>
          </w:p>
        </w:tc>
      </w:tr>
      <w:tr w:rsidR="00F839EB" w14:paraId="09F2BD22" w14:textId="77777777" w:rsidTr="000B0E97">
        <w:trPr>
          <w:trHeight w:val="320"/>
        </w:trPr>
        <w:tc>
          <w:tcPr>
            <w:tcW w:w="1446" w:type="dxa"/>
          </w:tcPr>
          <w:p w14:paraId="524FB4C3" w14:textId="77777777" w:rsidR="00F839EB" w:rsidRDefault="00F839EB" w:rsidP="000B0E97">
            <w:pPr>
              <w:pStyle w:val="TableParagraph"/>
              <w:spacing w:before="45"/>
              <w:ind w:left="11"/>
              <w:jc w:val="center"/>
              <w:rPr>
                <w:sz w:val="18"/>
              </w:rPr>
            </w:pPr>
            <w:r>
              <w:rPr>
                <w:spacing w:val="-2"/>
                <w:sz w:val="18"/>
              </w:rPr>
              <w:t>A04.01.01</w:t>
            </w:r>
          </w:p>
        </w:tc>
        <w:tc>
          <w:tcPr>
            <w:tcW w:w="2100" w:type="dxa"/>
          </w:tcPr>
          <w:p w14:paraId="56D670C2" w14:textId="77777777" w:rsidR="00F839EB" w:rsidRDefault="00F839EB" w:rsidP="000B0E97">
            <w:pPr>
              <w:pStyle w:val="TableParagraph"/>
              <w:spacing w:before="45"/>
              <w:ind w:left="11" w:right="2"/>
              <w:jc w:val="center"/>
              <w:rPr>
                <w:sz w:val="18"/>
              </w:rPr>
            </w:pPr>
            <w:r>
              <w:rPr>
                <w:spacing w:val="-2"/>
                <w:sz w:val="18"/>
              </w:rPr>
              <w:t>肝脏移植项目</w:t>
            </w:r>
          </w:p>
        </w:tc>
        <w:tc>
          <w:tcPr>
            <w:tcW w:w="1240" w:type="dxa"/>
          </w:tcPr>
          <w:p w14:paraId="7BB0AD19" w14:textId="77777777" w:rsidR="00F839EB" w:rsidRDefault="00F839EB" w:rsidP="000B0E97">
            <w:pPr>
              <w:pStyle w:val="TableParagraph"/>
              <w:spacing w:before="45"/>
              <w:ind w:left="11"/>
              <w:jc w:val="center"/>
              <w:rPr>
                <w:sz w:val="18"/>
              </w:rPr>
            </w:pPr>
            <w:r>
              <w:rPr>
                <w:spacing w:val="-5"/>
                <w:sz w:val="18"/>
              </w:rPr>
              <w:t>A28</w:t>
            </w:r>
          </w:p>
        </w:tc>
        <w:tc>
          <w:tcPr>
            <w:tcW w:w="3300" w:type="dxa"/>
          </w:tcPr>
          <w:p w14:paraId="43ED8421" w14:textId="77777777" w:rsidR="00F839EB" w:rsidRDefault="00F839EB" w:rsidP="000B0E97">
            <w:pPr>
              <w:pStyle w:val="TableParagraph"/>
              <w:spacing w:before="45"/>
              <w:ind w:left="10" w:right="2"/>
              <w:jc w:val="center"/>
              <w:rPr>
                <w:sz w:val="18"/>
              </w:rPr>
            </w:pPr>
            <w:r>
              <w:rPr>
                <w:spacing w:val="-2"/>
                <w:sz w:val="18"/>
              </w:rPr>
              <w:t>重症医学科</w:t>
            </w:r>
          </w:p>
        </w:tc>
      </w:tr>
      <w:tr w:rsidR="00F839EB" w14:paraId="5FADD3A3" w14:textId="77777777" w:rsidTr="000B0E97">
        <w:trPr>
          <w:trHeight w:val="320"/>
        </w:trPr>
        <w:tc>
          <w:tcPr>
            <w:tcW w:w="1446" w:type="dxa"/>
          </w:tcPr>
          <w:p w14:paraId="404E7E58" w14:textId="77777777" w:rsidR="00F839EB" w:rsidRDefault="00F839EB" w:rsidP="000B0E97">
            <w:pPr>
              <w:pStyle w:val="TableParagraph"/>
              <w:spacing w:before="44"/>
              <w:ind w:left="11"/>
              <w:jc w:val="center"/>
              <w:rPr>
                <w:sz w:val="18"/>
              </w:rPr>
            </w:pPr>
            <w:r>
              <w:rPr>
                <w:spacing w:val="-2"/>
                <w:sz w:val="18"/>
              </w:rPr>
              <w:t>A04.01.02</w:t>
            </w:r>
          </w:p>
        </w:tc>
        <w:tc>
          <w:tcPr>
            <w:tcW w:w="2100" w:type="dxa"/>
          </w:tcPr>
          <w:p w14:paraId="1E51CA44" w14:textId="77777777" w:rsidR="00F839EB" w:rsidRDefault="00F839EB" w:rsidP="000B0E97">
            <w:pPr>
              <w:pStyle w:val="TableParagraph"/>
              <w:spacing w:before="44"/>
              <w:ind w:left="11" w:right="2"/>
              <w:jc w:val="center"/>
              <w:rPr>
                <w:sz w:val="18"/>
              </w:rPr>
            </w:pPr>
            <w:r>
              <w:rPr>
                <w:spacing w:val="-2"/>
                <w:sz w:val="18"/>
              </w:rPr>
              <w:t>胰腺移植项目</w:t>
            </w:r>
          </w:p>
        </w:tc>
        <w:tc>
          <w:tcPr>
            <w:tcW w:w="1240" w:type="dxa"/>
          </w:tcPr>
          <w:p w14:paraId="42C95371" w14:textId="77777777" w:rsidR="00F839EB" w:rsidRDefault="00F839EB" w:rsidP="000B0E97">
            <w:pPr>
              <w:pStyle w:val="TableParagraph"/>
              <w:spacing w:before="44"/>
              <w:ind w:left="11"/>
              <w:jc w:val="center"/>
              <w:rPr>
                <w:sz w:val="18"/>
              </w:rPr>
            </w:pPr>
            <w:r>
              <w:rPr>
                <w:spacing w:val="-5"/>
                <w:sz w:val="18"/>
              </w:rPr>
              <w:t>A30</w:t>
            </w:r>
          </w:p>
        </w:tc>
        <w:tc>
          <w:tcPr>
            <w:tcW w:w="3300" w:type="dxa"/>
          </w:tcPr>
          <w:p w14:paraId="4092ED7E" w14:textId="77777777" w:rsidR="00F839EB" w:rsidRDefault="00F839EB" w:rsidP="000B0E97">
            <w:pPr>
              <w:pStyle w:val="TableParagraph"/>
              <w:spacing w:before="44"/>
              <w:ind w:left="10" w:right="2"/>
              <w:jc w:val="center"/>
              <w:rPr>
                <w:sz w:val="18"/>
              </w:rPr>
            </w:pPr>
            <w:r>
              <w:rPr>
                <w:spacing w:val="-2"/>
                <w:sz w:val="18"/>
              </w:rPr>
              <w:t>医学检验科</w:t>
            </w:r>
          </w:p>
        </w:tc>
      </w:tr>
      <w:tr w:rsidR="00F839EB" w14:paraId="4BF1B0B8" w14:textId="77777777" w:rsidTr="000B0E97">
        <w:trPr>
          <w:trHeight w:val="320"/>
        </w:trPr>
        <w:tc>
          <w:tcPr>
            <w:tcW w:w="1446" w:type="dxa"/>
          </w:tcPr>
          <w:p w14:paraId="2A9CFE64" w14:textId="77777777" w:rsidR="00F839EB" w:rsidRDefault="00F839EB" w:rsidP="000B0E97">
            <w:pPr>
              <w:pStyle w:val="TableParagraph"/>
              <w:spacing w:before="45"/>
              <w:ind w:left="11"/>
              <w:jc w:val="center"/>
              <w:rPr>
                <w:sz w:val="18"/>
              </w:rPr>
            </w:pPr>
            <w:r>
              <w:rPr>
                <w:spacing w:val="-2"/>
                <w:sz w:val="18"/>
              </w:rPr>
              <w:t>A04.01.03</w:t>
            </w:r>
          </w:p>
        </w:tc>
        <w:tc>
          <w:tcPr>
            <w:tcW w:w="2100" w:type="dxa"/>
          </w:tcPr>
          <w:p w14:paraId="63D80490" w14:textId="77777777" w:rsidR="00F839EB" w:rsidRDefault="00F839EB" w:rsidP="000B0E97">
            <w:pPr>
              <w:pStyle w:val="TableParagraph"/>
              <w:spacing w:before="45"/>
              <w:ind w:left="11" w:right="2"/>
              <w:jc w:val="center"/>
              <w:rPr>
                <w:sz w:val="18"/>
              </w:rPr>
            </w:pPr>
            <w:r>
              <w:rPr>
                <w:spacing w:val="-2"/>
                <w:sz w:val="18"/>
              </w:rPr>
              <w:t>小肠移植项目</w:t>
            </w:r>
          </w:p>
        </w:tc>
        <w:tc>
          <w:tcPr>
            <w:tcW w:w="1240" w:type="dxa"/>
          </w:tcPr>
          <w:p w14:paraId="7133F807" w14:textId="77777777" w:rsidR="00F839EB" w:rsidRDefault="00F839EB" w:rsidP="000B0E97">
            <w:pPr>
              <w:pStyle w:val="TableParagraph"/>
              <w:spacing w:before="45"/>
              <w:ind w:left="11" w:right="3"/>
              <w:jc w:val="center"/>
              <w:rPr>
                <w:sz w:val="18"/>
              </w:rPr>
            </w:pPr>
            <w:r>
              <w:rPr>
                <w:spacing w:val="-2"/>
                <w:sz w:val="18"/>
              </w:rPr>
              <w:t>A30.01</w:t>
            </w:r>
          </w:p>
        </w:tc>
        <w:tc>
          <w:tcPr>
            <w:tcW w:w="3300" w:type="dxa"/>
          </w:tcPr>
          <w:p w14:paraId="71BF1E13" w14:textId="77777777" w:rsidR="00F839EB" w:rsidRDefault="00F839EB" w:rsidP="000B0E97">
            <w:pPr>
              <w:pStyle w:val="TableParagraph"/>
              <w:spacing w:before="45"/>
              <w:ind w:left="10" w:right="2"/>
              <w:jc w:val="center"/>
              <w:rPr>
                <w:sz w:val="18"/>
              </w:rPr>
            </w:pPr>
            <w:r>
              <w:rPr>
                <w:spacing w:val="-2"/>
                <w:sz w:val="18"/>
              </w:rPr>
              <w:t>临床体液、血液专业</w:t>
            </w:r>
          </w:p>
        </w:tc>
      </w:tr>
      <w:tr w:rsidR="00F839EB" w14:paraId="2DCA5E56" w14:textId="77777777" w:rsidTr="000B0E97">
        <w:trPr>
          <w:trHeight w:val="320"/>
        </w:trPr>
        <w:tc>
          <w:tcPr>
            <w:tcW w:w="1446" w:type="dxa"/>
          </w:tcPr>
          <w:p w14:paraId="12155964" w14:textId="77777777" w:rsidR="00F839EB" w:rsidRDefault="00F839EB" w:rsidP="000B0E97">
            <w:pPr>
              <w:pStyle w:val="TableParagraph"/>
              <w:spacing w:before="44"/>
              <w:ind w:left="11"/>
              <w:jc w:val="center"/>
              <w:rPr>
                <w:sz w:val="18"/>
              </w:rPr>
            </w:pPr>
            <w:r>
              <w:rPr>
                <w:spacing w:val="-2"/>
                <w:sz w:val="18"/>
              </w:rPr>
              <w:t>A04.02</w:t>
            </w:r>
          </w:p>
        </w:tc>
        <w:tc>
          <w:tcPr>
            <w:tcW w:w="2100" w:type="dxa"/>
          </w:tcPr>
          <w:p w14:paraId="5812FCEF" w14:textId="77777777" w:rsidR="00F839EB" w:rsidRDefault="00F839EB" w:rsidP="000B0E97">
            <w:pPr>
              <w:pStyle w:val="TableParagraph"/>
              <w:spacing w:before="44"/>
              <w:ind w:left="11" w:right="2"/>
              <w:jc w:val="center"/>
              <w:rPr>
                <w:sz w:val="18"/>
              </w:rPr>
            </w:pPr>
            <w:r>
              <w:rPr>
                <w:spacing w:val="-2"/>
                <w:sz w:val="18"/>
              </w:rPr>
              <w:t>神经外科专业</w:t>
            </w:r>
          </w:p>
        </w:tc>
        <w:tc>
          <w:tcPr>
            <w:tcW w:w="1240" w:type="dxa"/>
          </w:tcPr>
          <w:p w14:paraId="6B7E5216" w14:textId="77777777" w:rsidR="00F839EB" w:rsidRDefault="00F839EB" w:rsidP="000B0E97">
            <w:pPr>
              <w:pStyle w:val="TableParagraph"/>
              <w:spacing w:before="44"/>
              <w:ind w:left="11" w:right="3"/>
              <w:jc w:val="center"/>
              <w:rPr>
                <w:sz w:val="18"/>
              </w:rPr>
            </w:pPr>
            <w:r>
              <w:rPr>
                <w:spacing w:val="-2"/>
                <w:sz w:val="18"/>
              </w:rPr>
              <w:t>A30.02</w:t>
            </w:r>
          </w:p>
        </w:tc>
        <w:tc>
          <w:tcPr>
            <w:tcW w:w="3300" w:type="dxa"/>
          </w:tcPr>
          <w:p w14:paraId="681FFA18" w14:textId="77777777" w:rsidR="00F839EB" w:rsidRDefault="00F839EB" w:rsidP="000B0E97">
            <w:pPr>
              <w:pStyle w:val="TableParagraph"/>
              <w:spacing w:before="44"/>
              <w:ind w:left="10"/>
              <w:jc w:val="center"/>
              <w:rPr>
                <w:sz w:val="18"/>
              </w:rPr>
            </w:pPr>
            <w:r>
              <w:rPr>
                <w:spacing w:val="-2"/>
                <w:sz w:val="18"/>
              </w:rPr>
              <w:t>临床微生物学专业</w:t>
            </w:r>
          </w:p>
        </w:tc>
      </w:tr>
      <w:tr w:rsidR="00F839EB" w14:paraId="7D925934" w14:textId="77777777" w:rsidTr="000B0E97">
        <w:trPr>
          <w:trHeight w:val="320"/>
        </w:trPr>
        <w:tc>
          <w:tcPr>
            <w:tcW w:w="1446" w:type="dxa"/>
          </w:tcPr>
          <w:p w14:paraId="4791C722" w14:textId="77777777" w:rsidR="00F839EB" w:rsidRDefault="00F839EB" w:rsidP="000B0E97">
            <w:pPr>
              <w:pStyle w:val="TableParagraph"/>
              <w:spacing w:before="45"/>
              <w:ind w:left="11"/>
              <w:jc w:val="center"/>
              <w:rPr>
                <w:sz w:val="18"/>
              </w:rPr>
            </w:pPr>
            <w:r>
              <w:rPr>
                <w:spacing w:val="-2"/>
                <w:sz w:val="18"/>
              </w:rPr>
              <w:t>A04.03</w:t>
            </w:r>
          </w:p>
        </w:tc>
        <w:tc>
          <w:tcPr>
            <w:tcW w:w="2100" w:type="dxa"/>
          </w:tcPr>
          <w:p w14:paraId="3E913E8A" w14:textId="77777777" w:rsidR="00F839EB" w:rsidRDefault="00F839EB" w:rsidP="000B0E97">
            <w:pPr>
              <w:pStyle w:val="TableParagraph"/>
              <w:spacing w:before="45"/>
              <w:ind w:left="11" w:right="2"/>
              <w:jc w:val="center"/>
              <w:rPr>
                <w:sz w:val="18"/>
              </w:rPr>
            </w:pPr>
            <w:r>
              <w:rPr>
                <w:spacing w:val="-3"/>
                <w:sz w:val="18"/>
              </w:rPr>
              <w:t>骨科专业</w:t>
            </w:r>
          </w:p>
        </w:tc>
        <w:tc>
          <w:tcPr>
            <w:tcW w:w="1240" w:type="dxa"/>
          </w:tcPr>
          <w:p w14:paraId="65191025" w14:textId="77777777" w:rsidR="00F839EB" w:rsidRDefault="00F839EB" w:rsidP="000B0E97">
            <w:pPr>
              <w:pStyle w:val="TableParagraph"/>
              <w:spacing w:before="45"/>
              <w:ind w:left="11" w:right="3"/>
              <w:jc w:val="center"/>
              <w:rPr>
                <w:sz w:val="18"/>
              </w:rPr>
            </w:pPr>
            <w:r>
              <w:rPr>
                <w:spacing w:val="-2"/>
                <w:sz w:val="18"/>
              </w:rPr>
              <w:t>A30.03</w:t>
            </w:r>
          </w:p>
        </w:tc>
        <w:tc>
          <w:tcPr>
            <w:tcW w:w="3300" w:type="dxa"/>
          </w:tcPr>
          <w:p w14:paraId="0D8D3762" w14:textId="77777777" w:rsidR="00F839EB" w:rsidRDefault="00F839EB" w:rsidP="000B0E97">
            <w:pPr>
              <w:pStyle w:val="TableParagraph"/>
              <w:spacing w:before="45"/>
              <w:ind w:left="10"/>
              <w:jc w:val="center"/>
              <w:rPr>
                <w:sz w:val="18"/>
              </w:rPr>
            </w:pPr>
            <w:r>
              <w:rPr>
                <w:spacing w:val="-2"/>
                <w:sz w:val="18"/>
              </w:rPr>
              <w:t>临床生化检验专业</w:t>
            </w:r>
          </w:p>
        </w:tc>
      </w:tr>
      <w:tr w:rsidR="00F839EB" w14:paraId="30277AB2" w14:textId="77777777" w:rsidTr="000B0E97">
        <w:trPr>
          <w:trHeight w:val="320"/>
        </w:trPr>
        <w:tc>
          <w:tcPr>
            <w:tcW w:w="1446" w:type="dxa"/>
          </w:tcPr>
          <w:p w14:paraId="72751F57" w14:textId="77777777" w:rsidR="00F839EB" w:rsidRDefault="00F839EB" w:rsidP="000B0E97">
            <w:pPr>
              <w:pStyle w:val="TableParagraph"/>
              <w:spacing w:before="44"/>
              <w:ind w:left="11"/>
              <w:jc w:val="center"/>
              <w:rPr>
                <w:sz w:val="18"/>
              </w:rPr>
            </w:pPr>
            <w:r>
              <w:rPr>
                <w:spacing w:val="-2"/>
                <w:sz w:val="18"/>
              </w:rPr>
              <w:t>A04.04</w:t>
            </w:r>
          </w:p>
        </w:tc>
        <w:tc>
          <w:tcPr>
            <w:tcW w:w="2100" w:type="dxa"/>
          </w:tcPr>
          <w:p w14:paraId="12404BC3" w14:textId="77777777" w:rsidR="00F839EB" w:rsidRDefault="00F839EB" w:rsidP="000B0E97">
            <w:pPr>
              <w:pStyle w:val="TableParagraph"/>
              <w:spacing w:before="44"/>
              <w:ind w:left="11" w:right="2"/>
              <w:jc w:val="center"/>
              <w:rPr>
                <w:sz w:val="18"/>
              </w:rPr>
            </w:pPr>
            <w:r>
              <w:rPr>
                <w:spacing w:val="-2"/>
                <w:sz w:val="18"/>
              </w:rPr>
              <w:t>泌尿外科专业</w:t>
            </w:r>
          </w:p>
        </w:tc>
        <w:tc>
          <w:tcPr>
            <w:tcW w:w="1240" w:type="dxa"/>
          </w:tcPr>
          <w:p w14:paraId="47A734C2" w14:textId="77777777" w:rsidR="00F839EB" w:rsidRDefault="00F839EB" w:rsidP="000B0E97">
            <w:pPr>
              <w:pStyle w:val="TableParagraph"/>
              <w:spacing w:before="44"/>
              <w:ind w:left="11" w:right="3"/>
              <w:jc w:val="center"/>
              <w:rPr>
                <w:sz w:val="18"/>
              </w:rPr>
            </w:pPr>
            <w:r>
              <w:rPr>
                <w:spacing w:val="-2"/>
                <w:sz w:val="18"/>
              </w:rPr>
              <w:t>A30.04</w:t>
            </w:r>
          </w:p>
        </w:tc>
        <w:tc>
          <w:tcPr>
            <w:tcW w:w="3300" w:type="dxa"/>
          </w:tcPr>
          <w:p w14:paraId="749FC3CD" w14:textId="77777777" w:rsidR="00F839EB" w:rsidRDefault="00F839EB" w:rsidP="000B0E97">
            <w:pPr>
              <w:pStyle w:val="TableParagraph"/>
              <w:spacing w:before="44"/>
              <w:ind w:left="10"/>
              <w:jc w:val="center"/>
              <w:rPr>
                <w:sz w:val="18"/>
              </w:rPr>
            </w:pPr>
            <w:r>
              <w:rPr>
                <w:spacing w:val="-1"/>
                <w:sz w:val="18"/>
              </w:rPr>
              <w:t>临床免疫、血清学专业</w:t>
            </w:r>
          </w:p>
        </w:tc>
      </w:tr>
      <w:tr w:rsidR="00F839EB" w14:paraId="47698183" w14:textId="77777777" w:rsidTr="000B0E97">
        <w:trPr>
          <w:trHeight w:val="320"/>
        </w:trPr>
        <w:tc>
          <w:tcPr>
            <w:tcW w:w="1446" w:type="dxa"/>
          </w:tcPr>
          <w:p w14:paraId="759AD5CD" w14:textId="77777777" w:rsidR="00F839EB" w:rsidRDefault="00F839EB" w:rsidP="000B0E97">
            <w:pPr>
              <w:pStyle w:val="TableParagraph"/>
              <w:spacing w:before="45"/>
              <w:ind w:left="11"/>
              <w:jc w:val="center"/>
              <w:rPr>
                <w:sz w:val="18"/>
              </w:rPr>
            </w:pPr>
            <w:r>
              <w:rPr>
                <w:spacing w:val="-2"/>
                <w:sz w:val="18"/>
              </w:rPr>
              <w:t>A04.04.01</w:t>
            </w:r>
          </w:p>
        </w:tc>
        <w:tc>
          <w:tcPr>
            <w:tcW w:w="2100" w:type="dxa"/>
          </w:tcPr>
          <w:p w14:paraId="50092331" w14:textId="77777777" w:rsidR="00F839EB" w:rsidRDefault="00F839EB" w:rsidP="000B0E97">
            <w:pPr>
              <w:pStyle w:val="TableParagraph"/>
              <w:spacing w:before="45"/>
              <w:ind w:left="11" w:right="2"/>
              <w:jc w:val="center"/>
              <w:rPr>
                <w:sz w:val="18"/>
              </w:rPr>
            </w:pPr>
            <w:r>
              <w:rPr>
                <w:spacing w:val="-2"/>
                <w:sz w:val="18"/>
              </w:rPr>
              <w:t>肾脏移植项目</w:t>
            </w:r>
          </w:p>
        </w:tc>
        <w:tc>
          <w:tcPr>
            <w:tcW w:w="1240" w:type="dxa"/>
          </w:tcPr>
          <w:p w14:paraId="0997E340" w14:textId="77777777" w:rsidR="00F839EB" w:rsidRDefault="00F839EB" w:rsidP="000B0E97">
            <w:pPr>
              <w:pStyle w:val="TableParagraph"/>
              <w:spacing w:before="45"/>
              <w:ind w:left="11" w:right="3"/>
              <w:jc w:val="center"/>
              <w:rPr>
                <w:sz w:val="18"/>
              </w:rPr>
            </w:pPr>
            <w:r>
              <w:rPr>
                <w:spacing w:val="-2"/>
                <w:sz w:val="18"/>
              </w:rPr>
              <w:t>A30.05</w:t>
            </w:r>
          </w:p>
        </w:tc>
        <w:tc>
          <w:tcPr>
            <w:tcW w:w="3300" w:type="dxa"/>
          </w:tcPr>
          <w:p w14:paraId="22F5B690" w14:textId="77777777" w:rsidR="00F839EB" w:rsidRDefault="00F839EB" w:rsidP="000B0E97">
            <w:pPr>
              <w:pStyle w:val="TableParagraph"/>
              <w:spacing w:before="45"/>
              <w:ind w:left="10" w:right="2"/>
              <w:jc w:val="center"/>
              <w:rPr>
                <w:sz w:val="18"/>
              </w:rPr>
            </w:pPr>
            <w:r>
              <w:rPr>
                <w:spacing w:val="-1"/>
                <w:sz w:val="18"/>
              </w:rPr>
              <w:t>临床细胞分子遗传学专业</w:t>
            </w:r>
          </w:p>
        </w:tc>
      </w:tr>
      <w:tr w:rsidR="00F839EB" w14:paraId="7DCDFC22" w14:textId="77777777" w:rsidTr="000B0E97">
        <w:trPr>
          <w:trHeight w:val="320"/>
        </w:trPr>
        <w:tc>
          <w:tcPr>
            <w:tcW w:w="1446" w:type="dxa"/>
          </w:tcPr>
          <w:p w14:paraId="359A5834" w14:textId="77777777" w:rsidR="00F839EB" w:rsidRDefault="00F839EB" w:rsidP="000B0E97">
            <w:pPr>
              <w:pStyle w:val="TableParagraph"/>
              <w:spacing w:before="44"/>
              <w:ind w:left="11"/>
              <w:jc w:val="center"/>
              <w:rPr>
                <w:sz w:val="18"/>
              </w:rPr>
            </w:pPr>
            <w:r>
              <w:rPr>
                <w:spacing w:val="-2"/>
                <w:sz w:val="18"/>
              </w:rPr>
              <w:lastRenderedPageBreak/>
              <w:t>A04.05</w:t>
            </w:r>
          </w:p>
        </w:tc>
        <w:tc>
          <w:tcPr>
            <w:tcW w:w="2100" w:type="dxa"/>
          </w:tcPr>
          <w:p w14:paraId="7D36A604" w14:textId="77777777" w:rsidR="00F839EB" w:rsidRDefault="00F839EB" w:rsidP="000B0E97">
            <w:pPr>
              <w:pStyle w:val="TableParagraph"/>
              <w:spacing w:before="44"/>
              <w:ind w:left="11"/>
              <w:jc w:val="center"/>
              <w:rPr>
                <w:sz w:val="18"/>
              </w:rPr>
            </w:pPr>
            <w:r>
              <w:rPr>
                <w:spacing w:val="-2"/>
                <w:sz w:val="18"/>
              </w:rPr>
              <w:t>胸外科专业</w:t>
            </w:r>
          </w:p>
        </w:tc>
        <w:tc>
          <w:tcPr>
            <w:tcW w:w="1240" w:type="dxa"/>
          </w:tcPr>
          <w:p w14:paraId="348BF392" w14:textId="77777777" w:rsidR="00F839EB" w:rsidRDefault="00F839EB" w:rsidP="000B0E97">
            <w:pPr>
              <w:pStyle w:val="TableParagraph"/>
              <w:spacing w:before="44"/>
              <w:ind w:left="11" w:right="3"/>
              <w:jc w:val="center"/>
              <w:rPr>
                <w:sz w:val="18"/>
              </w:rPr>
            </w:pPr>
            <w:r>
              <w:rPr>
                <w:spacing w:val="-2"/>
                <w:sz w:val="18"/>
              </w:rPr>
              <w:t>A30.06</w:t>
            </w:r>
          </w:p>
        </w:tc>
        <w:tc>
          <w:tcPr>
            <w:tcW w:w="3300" w:type="dxa"/>
          </w:tcPr>
          <w:p w14:paraId="780BF549" w14:textId="77777777" w:rsidR="00F839EB" w:rsidRDefault="00F839EB" w:rsidP="000B0E97">
            <w:pPr>
              <w:pStyle w:val="TableParagraph"/>
              <w:spacing w:before="44"/>
              <w:ind w:left="10"/>
              <w:jc w:val="center"/>
              <w:rPr>
                <w:sz w:val="18"/>
              </w:rPr>
            </w:pPr>
            <w:r>
              <w:rPr>
                <w:spacing w:val="-5"/>
                <w:sz w:val="18"/>
              </w:rPr>
              <w:t>其他</w:t>
            </w:r>
          </w:p>
        </w:tc>
      </w:tr>
      <w:tr w:rsidR="00F839EB" w14:paraId="3760ABF4" w14:textId="77777777" w:rsidTr="000B0E97">
        <w:trPr>
          <w:trHeight w:val="320"/>
        </w:trPr>
        <w:tc>
          <w:tcPr>
            <w:tcW w:w="1446" w:type="dxa"/>
          </w:tcPr>
          <w:p w14:paraId="624EA60D" w14:textId="77777777" w:rsidR="00F839EB" w:rsidRDefault="00F839EB" w:rsidP="000B0E97">
            <w:pPr>
              <w:pStyle w:val="TableParagraph"/>
              <w:spacing w:before="45"/>
              <w:ind w:left="11"/>
              <w:jc w:val="center"/>
              <w:rPr>
                <w:sz w:val="18"/>
              </w:rPr>
            </w:pPr>
            <w:r>
              <w:rPr>
                <w:spacing w:val="-2"/>
                <w:sz w:val="18"/>
              </w:rPr>
              <w:t>A04.05.01</w:t>
            </w:r>
          </w:p>
        </w:tc>
        <w:tc>
          <w:tcPr>
            <w:tcW w:w="2100" w:type="dxa"/>
          </w:tcPr>
          <w:p w14:paraId="7E452ABE" w14:textId="77777777" w:rsidR="00F839EB" w:rsidRDefault="00F839EB" w:rsidP="000B0E97">
            <w:pPr>
              <w:pStyle w:val="TableParagraph"/>
              <w:spacing w:before="45"/>
              <w:ind w:left="11" w:right="2"/>
              <w:jc w:val="center"/>
              <w:rPr>
                <w:sz w:val="18"/>
              </w:rPr>
            </w:pPr>
            <w:r>
              <w:rPr>
                <w:spacing w:val="-2"/>
                <w:sz w:val="18"/>
              </w:rPr>
              <w:t>肺脏移植项目</w:t>
            </w:r>
          </w:p>
        </w:tc>
        <w:tc>
          <w:tcPr>
            <w:tcW w:w="1240" w:type="dxa"/>
          </w:tcPr>
          <w:p w14:paraId="3E85BC0D" w14:textId="77777777" w:rsidR="00F839EB" w:rsidRDefault="00F839EB" w:rsidP="000B0E97">
            <w:pPr>
              <w:pStyle w:val="TableParagraph"/>
              <w:spacing w:before="45"/>
              <w:ind w:left="11"/>
              <w:jc w:val="center"/>
              <w:rPr>
                <w:sz w:val="18"/>
              </w:rPr>
            </w:pPr>
            <w:r>
              <w:rPr>
                <w:spacing w:val="-5"/>
                <w:sz w:val="18"/>
              </w:rPr>
              <w:t>A31</w:t>
            </w:r>
          </w:p>
        </w:tc>
        <w:tc>
          <w:tcPr>
            <w:tcW w:w="3300" w:type="dxa"/>
          </w:tcPr>
          <w:p w14:paraId="2B8C1079" w14:textId="77777777" w:rsidR="00F839EB" w:rsidRDefault="00F839EB" w:rsidP="000B0E97">
            <w:pPr>
              <w:pStyle w:val="TableParagraph"/>
              <w:spacing w:before="45"/>
              <w:ind w:left="10" w:right="2"/>
              <w:jc w:val="center"/>
              <w:rPr>
                <w:sz w:val="18"/>
              </w:rPr>
            </w:pPr>
            <w:r>
              <w:rPr>
                <w:spacing w:val="-4"/>
                <w:sz w:val="18"/>
              </w:rPr>
              <w:t>病理科</w:t>
            </w:r>
          </w:p>
        </w:tc>
      </w:tr>
      <w:tr w:rsidR="00F839EB" w14:paraId="56855DA0" w14:textId="77777777" w:rsidTr="000B0E97">
        <w:trPr>
          <w:trHeight w:val="320"/>
        </w:trPr>
        <w:tc>
          <w:tcPr>
            <w:tcW w:w="1446" w:type="dxa"/>
          </w:tcPr>
          <w:p w14:paraId="12B179BF" w14:textId="77777777" w:rsidR="00F839EB" w:rsidRDefault="00F839EB" w:rsidP="000B0E97">
            <w:pPr>
              <w:pStyle w:val="TableParagraph"/>
              <w:spacing w:before="44"/>
              <w:ind w:left="11"/>
              <w:jc w:val="center"/>
              <w:rPr>
                <w:sz w:val="18"/>
              </w:rPr>
            </w:pPr>
            <w:r>
              <w:rPr>
                <w:spacing w:val="-2"/>
                <w:sz w:val="18"/>
              </w:rPr>
              <w:t>A04.06</w:t>
            </w:r>
          </w:p>
        </w:tc>
        <w:tc>
          <w:tcPr>
            <w:tcW w:w="2100" w:type="dxa"/>
          </w:tcPr>
          <w:p w14:paraId="3D986084" w14:textId="77777777" w:rsidR="00F839EB" w:rsidRDefault="00F839EB" w:rsidP="000B0E97">
            <w:pPr>
              <w:pStyle w:val="TableParagraph"/>
              <w:spacing w:before="44"/>
              <w:ind w:left="11"/>
              <w:jc w:val="center"/>
              <w:rPr>
                <w:sz w:val="18"/>
              </w:rPr>
            </w:pPr>
            <w:r>
              <w:rPr>
                <w:spacing w:val="-2"/>
                <w:sz w:val="18"/>
              </w:rPr>
              <w:t>心脏大血管外科专业</w:t>
            </w:r>
          </w:p>
        </w:tc>
        <w:tc>
          <w:tcPr>
            <w:tcW w:w="1240" w:type="dxa"/>
          </w:tcPr>
          <w:p w14:paraId="19BB7069" w14:textId="77777777" w:rsidR="00F839EB" w:rsidRDefault="00F839EB" w:rsidP="000B0E97">
            <w:pPr>
              <w:pStyle w:val="TableParagraph"/>
              <w:spacing w:before="44"/>
              <w:ind w:left="11"/>
              <w:jc w:val="center"/>
              <w:rPr>
                <w:sz w:val="18"/>
              </w:rPr>
            </w:pPr>
            <w:r>
              <w:rPr>
                <w:spacing w:val="-5"/>
                <w:sz w:val="18"/>
              </w:rPr>
              <w:t>A32</w:t>
            </w:r>
          </w:p>
        </w:tc>
        <w:tc>
          <w:tcPr>
            <w:tcW w:w="3300" w:type="dxa"/>
          </w:tcPr>
          <w:p w14:paraId="46D4386C" w14:textId="77777777" w:rsidR="00F839EB" w:rsidRDefault="00F839EB" w:rsidP="000B0E97">
            <w:pPr>
              <w:pStyle w:val="TableParagraph"/>
              <w:spacing w:before="44"/>
              <w:ind w:left="10" w:right="2"/>
              <w:jc w:val="center"/>
              <w:rPr>
                <w:sz w:val="18"/>
              </w:rPr>
            </w:pPr>
            <w:r>
              <w:rPr>
                <w:spacing w:val="-2"/>
                <w:sz w:val="18"/>
              </w:rPr>
              <w:t>医学影像科</w:t>
            </w:r>
          </w:p>
        </w:tc>
      </w:tr>
      <w:tr w:rsidR="00F839EB" w14:paraId="35AAC1E6" w14:textId="77777777" w:rsidTr="000B0E97">
        <w:trPr>
          <w:trHeight w:val="320"/>
        </w:trPr>
        <w:tc>
          <w:tcPr>
            <w:tcW w:w="1446" w:type="dxa"/>
          </w:tcPr>
          <w:p w14:paraId="5565AD86" w14:textId="77777777" w:rsidR="00F839EB" w:rsidRDefault="00F839EB" w:rsidP="000B0E97">
            <w:pPr>
              <w:pStyle w:val="TableParagraph"/>
              <w:spacing w:before="45"/>
              <w:ind w:left="11"/>
              <w:jc w:val="center"/>
              <w:rPr>
                <w:sz w:val="18"/>
              </w:rPr>
            </w:pPr>
            <w:r>
              <w:rPr>
                <w:spacing w:val="-2"/>
                <w:sz w:val="18"/>
              </w:rPr>
              <w:t>A04.06.01</w:t>
            </w:r>
          </w:p>
        </w:tc>
        <w:tc>
          <w:tcPr>
            <w:tcW w:w="2100" w:type="dxa"/>
          </w:tcPr>
          <w:p w14:paraId="38BEC4D2" w14:textId="77777777" w:rsidR="00F839EB" w:rsidRDefault="00F839EB" w:rsidP="000B0E97">
            <w:pPr>
              <w:pStyle w:val="TableParagraph"/>
              <w:spacing w:before="45"/>
              <w:ind w:left="11" w:right="2"/>
              <w:jc w:val="center"/>
              <w:rPr>
                <w:sz w:val="18"/>
              </w:rPr>
            </w:pPr>
            <w:r>
              <w:rPr>
                <w:spacing w:val="-2"/>
                <w:sz w:val="18"/>
              </w:rPr>
              <w:t>心脏移植项目</w:t>
            </w:r>
          </w:p>
        </w:tc>
        <w:tc>
          <w:tcPr>
            <w:tcW w:w="1240" w:type="dxa"/>
          </w:tcPr>
          <w:p w14:paraId="09918FA6" w14:textId="77777777" w:rsidR="00F839EB" w:rsidRDefault="00F839EB" w:rsidP="000B0E97">
            <w:pPr>
              <w:pStyle w:val="TableParagraph"/>
              <w:spacing w:before="45"/>
              <w:ind w:left="11" w:right="3"/>
              <w:jc w:val="center"/>
              <w:rPr>
                <w:sz w:val="18"/>
              </w:rPr>
            </w:pPr>
            <w:r>
              <w:rPr>
                <w:sz w:val="18"/>
              </w:rPr>
              <w:t>A32.01</w:t>
            </w:r>
            <w:r>
              <w:rPr>
                <w:spacing w:val="-4"/>
                <w:sz w:val="18"/>
              </w:rPr>
              <w:t xml:space="preserve"> </w:t>
            </w:r>
            <w:r>
              <w:rPr>
                <w:spacing w:val="-10"/>
                <w:sz w:val="18"/>
              </w:rPr>
              <w:t>X</w:t>
            </w:r>
          </w:p>
        </w:tc>
        <w:tc>
          <w:tcPr>
            <w:tcW w:w="3300" w:type="dxa"/>
          </w:tcPr>
          <w:p w14:paraId="3040813D" w14:textId="77777777" w:rsidR="00F839EB" w:rsidRDefault="00F839EB" w:rsidP="000B0E97">
            <w:pPr>
              <w:pStyle w:val="TableParagraph"/>
              <w:spacing w:before="45"/>
              <w:ind w:left="10" w:right="2"/>
              <w:jc w:val="center"/>
              <w:rPr>
                <w:sz w:val="18"/>
              </w:rPr>
            </w:pPr>
            <w:r>
              <w:rPr>
                <w:spacing w:val="-2"/>
                <w:sz w:val="18"/>
              </w:rPr>
              <w:t>线诊断专业</w:t>
            </w:r>
          </w:p>
        </w:tc>
      </w:tr>
      <w:tr w:rsidR="00F839EB" w14:paraId="7E17FA20" w14:textId="77777777" w:rsidTr="000B0E97">
        <w:trPr>
          <w:trHeight w:val="320"/>
        </w:trPr>
        <w:tc>
          <w:tcPr>
            <w:tcW w:w="1446" w:type="dxa"/>
          </w:tcPr>
          <w:p w14:paraId="72DD6BFE" w14:textId="77777777" w:rsidR="00F839EB" w:rsidRDefault="00F839EB" w:rsidP="000B0E97">
            <w:pPr>
              <w:pStyle w:val="TableParagraph"/>
              <w:spacing w:before="44"/>
              <w:ind w:left="11"/>
              <w:jc w:val="center"/>
              <w:rPr>
                <w:sz w:val="18"/>
              </w:rPr>
            </w:pPr>
            <w:r>
              <w:rPr>
                <w:spacing w:val="-2"/>
                <w:sz w:val="18"/>
              </w:rPr>
              <w:t>A04.07</w:t>
            </w:r>
          </w:p>
        </w:tc>
        <w:tc>
          <w:tcPr>
            <w:tcW w:w="2100" w:type="dxa"/>
          </w:tcPr>
          <w:p w14:paraId="3384EE81" w14:textId="77777777" w:rsidR="00F839EB" w:rsidRDefault="00F839EB" w:rsidP="000B0E97">
            <w:pPr>
              <w:pStyle w:val="TableParagraph"/>
              <w:spacing w:before="44"/>
              <w:ind w:left="11"/>
              <w:jc w:val="center"/>
              <w:rPr>
                <w:sz w:val="18"/>
              </w:rPr>
            </w:pPr>
            <w:r>
              <w:rPr>
                <w:spacing w:val="-2"/>
                <w:sz w:val="18"/>
              </w:rPr>
              <w:t>烧伤科专业</w:t>
            </w:r>
          </w:p>
        </w:tc>
        <w:tc>
          <w:tcPr>
            <w:tcW w:w="1240" w:type="dxa"/>
          </w:tcPr>
          <w:p w14:paraId="0DBE8ED4" w14:textId="77777777" w:rsidR="00F839EB" w:rsidRDefault="00F839EB" w:rsidP="000B0E97">
            <w:pPr>
              <w:pStyle w:val="TableParagraph"/>
              <w:spacing w:before="44"/>
              <w:ind w:left="11"/>
              <w:jc w:val="center"/>
              <w:rPr>
                <w:sz w:val="18"/>
              </w:rPr>
            </w:pPr>
            <w:r>
              <w:rPr>
                <w:sz w:val="18"/>
              </w:rPr>
              <w:t>A32.02</w:t>
            </w:r>
            <w:r>
              <w:rPr>
                <w:spacing w:val="-1"/>
                <w:sz w:val="18"/>
              </w:rPr>
              <w:t xml:space="preserve"> </w:t>
            </w:r>
            <w:r>
              <w:rPr>
                <w:spacing w:val="-5"/>
                <w:sz w:val="18"/>
              </w:rPr>
              <w:t>CT</w:t>
            </w:r>
          </w:p>
        </w:tc>
        <w:tc>
          <w:tcPr>
            <w:tcW w:w="3300" w:type="dxa"/>
          </w:tcPr>
          <w:p w14:paraId="627A04D3" w14:textId="77777777" w:rsidR="00F839EB" w:rsidRDefault="00F839EB" w:rsidP="000B0E97">
            <w:pPr>
              <w:pStyle w:val="TableParagraph"/>
              <w:spacing w:before="44"/>
              <w:ind w:left="10"/>
              <w:jc w:val="center"/>
              <w:rPr>
                <w:sz w:val="18"/>
              </w:rPr>
            </w:pPr>
            <w:r>
              <w:rPr>
                <w:spacing w:val="-3"/>
                <w:sz w:val="18"/>
              </w:rPr>
              <w:t>诊断专业</w:t>
            </w:r>
          </w:p>
        </w:tc>
      </w:tr>
      <w:tr w:rsidR="00F839EB" w14:paraId="4DCC6884" w14:textId="77777777" w:rsidTr="000B0E97">
        <w:trPr>
          <w:trHeight w:val="317"/>
        </w:trPr>
        <w:tc>
          <w:tcPr>
            <w:tcW w:w="1446" w:type="dxa"/>
          </w:tcPr>
          <w:p w14:paraId="78E397E8" w14:textId="77777777" w:rsidR="00F839EB" w:rsidRDefault="00F839EB" w:rsidP="000B0E97">
            <w:pPr>
              <w:pStyle w:val="TableParagraph"/>
              <w:spacing w:before="45"/>
              <w:ind w:left="11"/>
              <w:jc w:val="center"/>
              <w:rPr>
                <w:sz w:val="18"/>
              </w:rPr>
            </w:pPr>
            <w:r>
              <w:rPr>
                <w:spacing w:val="-2"/>
                <w:sz w:val="18"/>
              </w:rPr>
              <w:t>A04.08</w:t>
            </w:r>
          </w:p>
        </w:tc>
        <w:tc>
          <w:tcPr>
            <w:tcW w:w="2100" w:type="dxa"/>
          </w:tcPr>
          <w:p w14:paraId="4E4789E7" w14:textId="77777777" w:rsidR="00F839EB" w:rsidRDefault="00F839EB" w:rsidP="000B0E97">
            <w:pPr>
              <w:pStyle w:val="TableParagraph"/>
              <w:spacing w:before="45"/>
              <w:ind w:left="11" w:right="2"/>
              <w:jc w:val="center"/>
              <w:rPr>
                <w:sz w:val="18"/>
              </w:rPr>
            </w:pPr>
            <w:r>
              <w:rPr>
                <w:spacing w:val="-2"/>
                <w:sz w:val="18"/>
              </w:rPr>
              <w:t>整形外科专业</w:t>
            </w:r>
          </w:p>
        </w:tc>
        <w:tc>
          <w:tcPr>
            <w:tcW w:w="1240" w:type="dxa"/>
          </w:tcPr>
          <w:p w14:paraId="29824F0B" w14:textId="77777777" w:rsidR="00F839EB" w:rsidRDefault="00F839EB" w:rsidP="000B0E97">
            <w:pPr>
              <w:pStyle w:val="TableParagraph"/>
              <w:spacing w:before="45"/>
              <w:ind w:left="11" w:right="3"/>
              <w:jc w:val="center"/>
              <w:rPr>
                <w:sz w:val="18"/>
              </w:rPr>
            </w:pPr>
            <w:r>
              <w:rPr>
                <w:spacing w:val="-2"/>
                <w:sz w:val="18"/>
              </w:rPr>
              <w:t>A32.03</w:t>
            </w:r>
          </w:p>
        </w:tc>
        <w:tc>
          <w:tcPr>
            <w:tcW w:w="3300" w:type="dxa"/>
          </w:tcPr>
          <w:p w14:paraId="071F1099" w14:textId="77777777" w:rsidR="00F839EB" w:rsidRDefault="00F839EB" w:rsidP="000B0E97">
            <w:pPr>
              <w:pStyle w:val="TableParagraph"/>
              <w:spacing w:before="45"/>
              <w:ind w:left="10" w:right="2"/>
              <w:jc w:val="center"/>
              <w:rPr>
                <w:sz w:val="18"/>
              </w:rPr>
            </w:pPr>
            <w:r>
              <w:rPr>
                <w:spacing w:val="-2"/>
                <w:sz w:val="18"/>
              </w:rPr>
              <w:t>磁共振成像诊断专业</w:t>
            </w:r>
          </w:p>
        </w:tc>
      </w:tr>
      <w:tr w:rsidR="00F839EB" w14:paraId="704FD8A1" w14:textId="77777777" w:rsidTr="000B0E97">
        <w:trPr>
          <w:trHeight w:val="329"/>
        </w:trPr>
        <w:tc>
          <w:tcPr>
            <w:tcW w:w="1446" w:type="dxa"/>
            <w:tcBorders>
              <w:top w:val="nil"/>
            </w:tcBorders>
          </w:tcPr>
          <w:p w14:paraId="35D26CDD" w14:textId="77777777" w:rsidR="00F839EB" w:rsidRDefault="00F839EB" w:rsidP="000B0E97">
            <w:pPr>
              <w:pStyle w:val="TableParagraph"/>
              <w:spacing w:before="54"/>
              <w:ind w:left="11"/>
              <w:jc w:val="center"/>
              <w:rPr>
                <w:sz w:val="18"/>
              </w:rPr>
            </w:pPr>
            <w:r>
              <w:rPr>
                <w:spacing w:val="-2"/>
                <w:sz w:val="18"/>
              </w:rPr>
              <w:t>A04.09</w:t>
            </w:r>
          </w:p>
        </w:tc>
        <w:tc>
          <w:tcPr>
            <w:tcW w:w="2100" w:type="dxa"/>
            <w:tcBorders>
              <w:top w:val="nil"/>
            </w:tcBorders>
          </w:tcPr>
          <w:p w14:paraId="64A73D1D" w14:textId="77777777" w:rsidR="00F839EB" w:rsidRDefault="00F839EB" w:rsidP="000B0E97">
            <w:pPr>
              <w:pStyle w:val="TableParagraph"/>
              <w:spacing w:before="54"/>
              <w:ind w:left="11" w:right="2"/>
              <w:jc w:val="center"/>
              <w:rPr>
                <w:sz w:val="18"/>
              </w:rPr>
            </w:pPr>
            <w:r>
              <w:rPr>
                <w:spacing w:val="-5"/>
                <w:sz w:val="18"/>
              </w:rPr>
              <w:t>其他</w:t>
            </w:r>
          </w:p>
        </w:tc>
        <w:tc>
          <w:tcPr>
            <w:tcW w:w="1240" w:type="dxa"/>
            <w:tcBorders>
              <w:top w:val="nil"/>
            </w:tcBorders>
          </w:tcPr>
          <w:p w14:paraId="7EE071C6" w14:textId="77777777" w:rsidR="00F839EB" w:rsidRDefault="00F839EB" w:rsidP="000B0E97">
            <w:pPr>
              <w:pStyle w:val="TableParagraph"/>
              <w:spacing w:before="54"/>
              <w:ind w:left="11" w:right="3"/>
              <w:jc w:val="center"/>
              <w:rPr>
                <w:sz w:val="18"/>
              </w:rPr>
            </w:pPr>
            <w:r>
              <w:rPr>
                <w:spacing w:val="-2"/>
                <w:sz w:val="18"/>
              </w:rPr>
              <w:t>A32.04</w:t>
            </w:r>
          </w:p>
        </w:tc>
        <w:tc>
          <w:tcPr>
            <w:tcW w:w="3300" w:type="dxa"/>
            <w:tcBorders>
              <w:top w:val="nil"/>
            </w:tcBorders>
          </w:tcPr>
          <w:p w14:paraId="0379BCE2" w14:textId="77777777" w:rsidR="00F839EB" w:rsidRDefault="00F839EB" w:rsidP="000B0E97">
            <w:pPr>
              <w:pStyle w:val="TableParagraph"/>
              <w:spacing w:before="54"/>
              <w:ind w:left="10" w:right="2"/>
              <w:jc w:val="center"/>
              <w:rPr>
                <w:sz w:val="18"/>
              </w:rPr>
            </w:pPr>
            <w:r>
              <w:rPr>
                <w:spacing w:val="-2"/>
                <w:sz w:val="18"/>
              </w:rPr>
              <w:t>核医学专业</w:t>
            </w:r>
          </w:p>
        </w:tc>
      </w:tr>
      <w:tr w:rsidR="00F839EB" w14:paraId="023F8733" w14:textId="77777777" w:rsidTr="000B0E97">
        <w:trPr>
          <w:trHeight w:val="320"/>
        </w:trPr>
        <w:tc>
          <w:tcPr>
            <w:tcW w:w="1446" w:type="dxa"/>
          </w:tcPr>
          <w:p w14:paraId="423690F9" w14:textId="77777777" w:rsidR="00F839EB" w:rsidRDefault="00F839EB" w:rsidP="000B0E97">
            <w:pPr>
              <w:pStyle w:val="TableParagraph"/>
              <w:spacing w:before="46"/>
              <w:ind w:left="11" w:right="2"/>
              <w:jc w:val="center"/>
              <w:rPr>
                <w:sz w:val="18"/>
              </w:rPr>
            </w:pPr>
            <w:r>
              <w:rPr>
                <w:spacing w:val="-5"/>
                <w:sz w:val="18"/>
              </w:rPr>
              <w:t>A05</w:t>
            </w:r>
          </w:p>
        </w:tc>
        <w:tc>
          <w:tcPr>
            <w:tcW w:w="2100" w:type="dxa"/>
          </w:tcPr>
          <w:p w14:paraId="42647D4B" w14:textId="77777777" w:rsidR="00F839EB" w:rsidRDefault="00F839EB" w:rsidP="000B0E97">
            <w:pPr>
              <w:pStyle w:val="TableParagraph"/>
              <w:spacing w:before="46"/>
              <w:ind w:left="11"/>
              <w:jc w:val="center"/>
              <w:rPr>
                <w:sz w:val="18"/>
              </w:rPr>
            </w:pPr>
            <w:r>
              <w:rPr>
                <w:spacing w:val="-4"/>
                <w:sz w:val="18"/>
              </w:rPr>
              <w:t>妇产科</w:t>
            </w:r>
          </w:p>
        </w:tc>
        <w:tc>
          <w:tcPr>
            <w:tcW w:w="1240" w:type="dxa"/>
          </w:tcPr>
          <w:p w14:paraId="2427821C" w14:textId="77777777" w:rsidR="00F839EB" w:rsidRDefault="00F839EB" w:rsidP="000B0E97">
            <w:pPr>
              <w:pStyle w:val="TableParagraph"/>
              <w:spacing w:before="46"/>
              <w:ind w:left="11" w:right="3"/>
              <w:jc w:val="center"/>
              <w:rPr>
                <w:sz w:val="18"/>
              </w:rPr>
            </w:pPr>
            <w:r>
              <w:rPr>
                <w:spacing w:val="-2"/>
                <w:sz w:val="18"/>
              </w:rPr>
              <w:t>A32.05</w:t>
            </w:r>
          </w:p>
        </w:tc>
        <w:tc>
          <w:tcPr>
            <w:tcW w:w="3300" w:type="dxa"/>
          </w:tcPr>
          <w:p w14:paraId="1AB73A2D" w14:textId="77777777" w:rsidR="00F839EB" w:rsidRDefault="00F839EB" w:rsidP="000B0E97">
            <w:pPr>
              <w:pStyle w:val="TableParagraph"/>
              <w:spacing w:before="46"/>
              <w:ind w:left="10"/>
              <w:jc w:val="center"/>
              <w:rPr>
                <w:sz w:val="18"/>
              </w:rPr>
            </w:pPr>
            <w:r>
              <w:rPr>
                <w:spacing w:val="-2"/>
                <w:sz w:val="18"/>
              </w:rPr>
              <w:t>超声诊断专业</w:t>
            </w:r>
          </w:p>
        </w:tc>
      </w:tr>
      <w:tr w:rsidR="00F839EB" w14:paraId="3BCCB292" w14:textId="77777777" w:rsidTr="000B0E97">
        <w:trPr>
          <w:trHeight w:val="320"/>
        </w:trPr>
        <w:tc>
          <w:tcPr>
            <w:tcW w:w="1446" w:type="dxa"/>
          </w:tcPr>
          <w:p w14:paraId="5A326181" w14:textId="77777777" w:rsidR="00F839EB" w:rsidRDefault="00F839EB" w:rsidP="000B0E97">
            <w:pPr>
              <w:pStyle w:val="TableParagraph"/>
              <w:spacing w:before="44"/>
              <w:ind w:left="11"/>
              <w:jc w:val="center"/>
              <w:rPr>
                <w:sz w:val="18"/>
              </w:rPr>
            </w:pPr>
            <w:r>
              <w:rPr>
                <w:spacing w:val="-2"/>
                <w:sz w:val="18"/>
              </w:rPr>
              <w:t>A05.01</w:t>
            </w:r>
          </w:p>
        </w:tc>
        <w:tc>
          <w:tcPr>
            <w:tcW w:w="2100" w:type="dxa"/>
          </w:tcPr>
          <w:p w14:paraId="59D3719F" w14:textId="77777777" w:rsidR="00F839EB" w:rsidRDefault="00F839EB" w:rsidP="000B0E97">
            <w:pPr>
              <w:pStyle w:val="TableParagraph"/>
              <w:spacing w:before="44"/>
              <w:ind w:left="11" w:right="2"/>
              <w:jc w:val="center"/>
              <w:rPr>
                <w:sz w:val="18"/>
              </w:rPr>
            </w:pPr>
            <w:r>
              <w:rPr>
                <w:spacing w:val="-3"/>
                <w:sz w:val="18"/>
              </w:rPr>
              <w:t>妇科专业</w:t>
            </w:r>
          </w:p>
        </w:tc>
        <w:tc>
          <w:tcPr>
            <w:tcW w:w="1240" w:type="dxa"/>
          </w:tcPr>
          <w:p w14:paraId="1FBAD6DA" w14:textId="77777777" w:rsidR="00F839EB" w:rsidRDefault="00F839EB" w:rsidP="000B0E97">
            <w:pPr>
              <w:pStyle w:val="TableParagraph"/>
              <w:spacing w:before="44"/>
              <w:ind w:left="11" w:right="3"/>
              <w:jc w:val="center"/>
              <w:rPr>
                <w:sz w:val="18"/>
              </w:rPr>
            </w:pPr>
            <w:r>
              <w:rPr>
                <w:spacing w:val="-2"/>
                <w:sz w:val="18"/>
              </w:rPr>
              <w:t>A32.06</w:t>
            </w:r>
          </w:p>
        </w:tc>
        <w:tc>
          <w:tcPr>
            <w:tcW w:w="3300" w:type="dxa"/>
          </w:tcPr>
          <w:p w14:paraId="5DD126DC" w14:textId="77777777" w:rsidR="00F839EB" w:rsidRDefault="00F839EB" w:rsidP="000B0E97">
            <w:pPr>
              <w:pStyle w:val="TableParagraph"/>
              <w:spacing w:before="44"/>
              <w:ind w:left="10"/>
              <w:jc w:val="center"/>
              <w:rPr>
                <w:sz w:val="18"/>
              </w:rPr>
            </w:pPr>
            <w:r>
              <w:rPr>
                <w:spacing w:val="-2"/>
                <w:sz w:val="18"/>
              </w:rPr>
              <w:t>心电诊断专业</w:t>
            </w:r>
          </w:p>
        </w:tc>
      </w:tr>
      <w:tr w:rsidR="00F839EB" w14:paraId="14EF89FF" w14:textId="77777777" w:rsidTr="000B0E97">
        <w:trPr>
          <w:trHeight w:val="320"/>
        </w:trPr>
        <w:tc>
          <w:tcPr>
            <w:tcW w:w="1446" w:type="dxa"/>
          </w:tcPr>
          <w:p w14:paraId="36EB4D0D" w14:textId="77777777" w:rsidR="00F839EB" w:rsidRDefault="00F839EB" w:rsidP="000B0E97">
            <w:pPr>
              <w:pStyle w:val="TableParagraph"/>
              <w:spacing w:before="46"/>
              <w:ind w:left="11"/>
              <w:jc w:val="center"/>
              <w:rPr>
                <w:sz w:val="18"/>
              </w:rPr>
            </w:pPr>
            <w:r>
              <w:rPr>
                <w:spacing w:val="-2"/>
                <w:sz w:val="18"/>
              </w:rPr>
              <w:t>A05.02</w:t>
            </w:r>
          </w:p>
        </w:tc>
        <w:tc>
          <w:tcPr>
            <w:tcW w:w="2100" w:type="dxa"/>
          </w:tcPr>
          <w:p w14:paraId="7BF7C688" w14:textId="77777777" w:rsidR="00F839EB" w:rsidRDefault="00F839EB" w:rsidP="000B0E97">
            <w:pPr>
              <w:pStyle w:val="TableParagraph"/>
              <w:spacing w:before="46"/>
              <w:ind w:left="11" w:right="2"/>
              <w:jc w:val="center"/>
              <w:rPr>
                <w:sz w:val="18"/>
              </w:rPr>
            </w:pPr>
            <w:r>
              <w:rPr>
                <w:spacing w:val="-3"/>
                <w:sz w:val="18"/>
              </w:rPr>
              <w:t>产科专业</w:t>
            </w:r>
          </w:p>
        </w:tc>
        <w:tc>
          <w:tcPr>
            <w:tcW w:w="1240" w:type="dxa"/>
          </w:tcPr>
          <w:p w14:paraId="6B88554D" w14:textId="77777777" w:rsidR="00F839EB" w:rsidRDefault="00F839EB" w:rsidP="000B0E97">
            <w:pPr>
              <w:pStyle w:val="TableParagraph"/>
              <w:spacing w:before="46"/>
              <w:ind w:left="11" w:right="3"/>
              <w:jc w:val="center"/>
              <w:rPr>
                <w:sz w:val="18"/>
              </w:rPr>
            </w:pPr>
            <w:r>
              <w:rPr>
                <w:spacing w:val="-2"/>
                <w:sz w:val="18"/>
              </w:rPr>
              <w:t>A32.07</w:t>
            </w:r>
          </w:p>
        </w:tc>
        <w:tc>
          <w:tcPr>
            <w:tcW w:w="3300" w:type="dxa"/>
          </w:tcPr>
          <w:p w14:paraId="683D5B96" w14:textId="77777777" w:rsidR="00F839EB" w:rsidRDefault="00F839EB" w:rsidP="000B0E97">
            <w:pPr>
              <w:pStyle w:val="TableParagraph"/>
              <w:spacing w:before="46"/>
              <w:ind w:left="10" w:right="2"/>
              <w:jc w:val="center"/>
              <w:rPr>
                <w:sz w:val="18"/>
              </w:rPr>
            </w:pPr>
            <w:r>
              <w:rPr>
                <w:spacing w:val="-1"/>
                <w:sz w:val="18"/>
              </w:rPr>
              <w:t>脑电及脑血流图诊断专业</w:t>
            </w:r>
          </w:p>
        </w:tc>
      </w:tr>
      <w:tr w:rsidR="00F839EB" w14:paraId="12D2326C" w14:textId="77777777" w:rsidTr="000B0E97">
        <w:trPr>
          <w:trHeight w:val="320"/>
        </w:trPr>
        <w:tc>
          <w:tcPr>
            <w:tcW w:w="1446" w:type="dxa"/>
          </w:tcPr>
          <w:p w14:paraId="448DC2D2" w14:textId="77777777" w:rsidR="00F839EB" w:rsidRDefault="00F839EB" w:rsidP="000B0E97">
            <w:pPr>
              <w:pStyle w:val="TableParagraph"/>
              <w:spacing w:before="44"/>
              <w:ind w:left="11"/>
              <w:jc w:val="center"/>
              <w:rPr>
                <w:sz w:val="18"/>
              </w:rPr>
            </w:pPr>
            <w:r>
              <w:rPr>
                <w:spacing w:val="-2"/>
                <w:sz w:val="18"/>
              </w:rPr>
              <w:t>A05.03</w:t>
            </w:r>
          </w:p>
        </w:tc>
        <w:tc>
          <w:tcPr>
            <w:tcW w:w="2100" w:type="dxa"/>
          </w:tcPr>
          <w:p w14:paraId="0D77BB33" w14:textId="77777777" w:rsidR="00F839EB" w:rsidRDefault="00F839EB" w:rsidP="000B0E97">
            <w:pPr>
              <w:pStyle w:val="TableParagraph"/>
              <w:spacing w:before="44"/>
              <w:ind w:left="11" w:right="2"/>
              <w:jc w:val="center"/>
              <w:rPr>
                <w:sz w:val="18"/>
              </w:rPr>
            </w:pPr>
            <w:r>
              <w:rPr>
                <w:spacing w:val="-2"/>
                <w:sz w:val="18"/>
              </w:rPr>
              <w:t>计划生育专业</w:t>
            </w:r>
          </w:p>
        </w:tc>
        <w:tc>
          <w:tcPr>
            <w:tcW w:w="1240" w:type="dxa"/>
          </w:tcPr>
          <w:p w14:paraId="45553CE3" w14:textId="77777777" w:rsidR="00F839EB" w:rsidRDefault="00F839EB" w:rsidP="000B0E97">
            <w:pPr>
              <w:pStyle w:val="TableParagraph"/>
              <w:spacing w:before="44"/>
              <w:ind w:left="11" w:right="3"/>
              <w:jc w:val="center"/>
              <w:rPr>
                <w:sz w:val="18"/>
              </w:rPr>
            </w:pPr>
            <w:r>
              <w:rPr>
                <w:spacing w:val="-2"/>
                <w:sz w:val="18"/>
              </w:rPr>
              <w:t>A32.08</w:t>
            </w:r>
          </w:p>
        </w:tc>
        <w:tc>
          <w:tcPr>
            <w:tcW w:w="3300" w:type="dxa"/>
          </w:tcPr>
          <w:p w14:paraId="720DB47E" w14:textId="77777777" w:rsidR="00F839EB" w:rsidRDefault="00F839EB" w:rsidP="000B0E97">
            <w:pPr>
              <w:pStyle w:val="TableParagraph"/>
              <w:spacing w:before="44"/>
              <w:ind w:left="10"/>
              <w:jc w:val="center"/>
              <w:rPr>
                <w:sz w:val="18"/>
              </w:rPr>
            </w:pPr>
            <w:r>
              <w:rPr>
                <w:spacing w:val="-2"/>
                <w:sz w:val="18"/>
              </w:rPr>
              <w:t>神经肌肉电图专业</w:t>
            </w:r>
          </w:p>
        </w:tc>
      </w:tr>
      <w:tr w:rsidR="00F839EB" w14:paraId="7C55CD9B" w14:textId="77777777" w:rsidTr="000B0E97">
        <w:trPr>
          <w:trHeight w:val="320"/>
        </w:trPr>
        <w:tc>
          <w:tcPr>
            <w:tcW w:w="1446" w:type="dxa"/>
          </w:tcPr>
          <w:p w14:paraId="24E51B66" w14:textId="77777777" w:rsidR="00F839EB" w:rsidRDefault="00F839EB" w:rsidP="000B0E97">
            <w:pPr>
              <w:pStyle w:val="TableParagraph"/>
              <w:spacing w:before="46"/>
              <w:ind w:left="11"/>
              <w:jc w:val="center"/>
              <w:rPr>
                <w:sz w:val="18"/>
              </w:rPr>
            </w:pPr>
            <w:r>
              <w:rPr>
                <w:spacing w:val="-2"/>
                <w:sz w:val="18"/>
              </w:rPr>
              <w:t>A05.04</w:t>
            </w:r>
          </w:p>
        </w:tc>
        <w:tc>
          <w:tcPr>
            <w:tcW w:w="2100" w:type="dxa"/>
          </w:tcPr>
          <w:p w14:paraId="0458DA72" w14:textId="77777777" w:rsidR="00F839EB" w:rsidRDefault="00F839EB" w:rsidP="000B0E97">
            <w:pPr>
              <w:pStyle w:val="TableParagraph"/>
              <w:spacing w:before="46"/>
              <w:ind w:left="11"/>
              <w:jc w:val="center"/>
              <w:rPr>
                <w:sz w:val="18"/>
              </w:rPr>
            </w:pPr>
            <w:r>
              <w:rPr>
                <w:spacing w:val="-2"/>
                <w:sz w:val="18"/>
              </w:rPr>
              <w:t>优生学专业</w:t>
            </w:r>
          </w:p>
        </w:tc>
        <w:tc>
          <w:tcPr>
            <w:tcW w:w="1240" w:type="dxa"/>
          </w:tcPr>
          <w:p w14:paraId="5FC0F857" w14:textId="77777777" w:rsidR="00F839EB" w:rsidRDefault="00F839EB" w:rsidP="000B0E97">
            <w:pPr>
              <w:pStyle w:val="TableParagraph"/>
              <w:spacing w:before="46"/>
              <w:ind w:left="11" w:right="3"/>
              <w:jc w:val="center"/>
              <w:rPr>
                <w:sz w:val="18"/>
              </w:rPr>
            </w:pPr>
            <w:r>
              <w:rPr>
                <w:spacing w:val="-2"/>
                <w:sz w:val="18"/>
              </w:rPr>
              <w:t>A32.09</w:t>
            </w:r>
          </w:p>
        </w:tc>
        <w:tc>
          <w:tcPr>
            <w:tcW w:w="3300" w:type="dxa"/>
          </w:tcPr>
          <w:p w14:paraId="090412E7" w14:textId="77777777" w:rsidR="00F839EB" w:rsidRDefault="00F839EB" w:rsidP="000B0E97">
            <w:pPr>
              <w:pStyle w:val="TableParagraph"/>
              <w:spacing w:before="46"/>
              <w:ind w:left="10" w:right="2"/>
              <w:jc w:val="center"/>
              <w:rPr>
                <w:sz w:val="18"/>
              </w:rPr>
            </w:pPr>
            <w:r>
              <w:rPr>
                <w:spacing w:val="-2"/>
                <w:sz w:val="18"/>
              </w:rPr>
              <w:t>介入放射学专业</w:t>
            </w:r>
          </w:p>
        </w:tc>
      </w:tr>
      <w:tr w:rsidR="00F839EB" w14:paraId="4A273F6D" w14:textId="77777777" w:rsidTr="000B0E97">
        <w:trPr>
          <w:trHeight w:val="320"/>
        </w:trPr>
        <w:tc>
          <w:tcPr>
            <w:tcW w:w="1446" w:type="dxa"/>
          </w:tcPr>
          <w:p w14:paraId="02BD9B2A" w14:textId="77777777" w:rsidR="00F839EB" w:rsidRDefault="00F839EB" w:rsidP="000B0E97">
            <w:pPr>
              <w:pStyle w:val="TableParagraph"/>
              <w:spacing w:before="44"/>
              <w:ind w:left="11"/>
              <w:jc w:val="center"/>
              <w:rPr>
                <w:sz w:val="18"/>
              </w:rPr>
            </w:pPr>
            <w:r>
              <w:rPr>
                <w:spacing w:val="-2"/>
                <w:sz w:val="18"/>
              </w:rPr>
              <w:t>A05.05</w:t>
            </w:r>
          </w:p>
        </w:tc>
        <w:tc>
          <w:tcPr>
            <w:tcW w:w="2100" w:type="dxa"/>
          </w:tcPr>
          <w:p w14:paraId="3EF64471" w14:textId="77777777" w:rsidR="00F839EB" w:rsidRDefault="00F839EB" w:rsidP="000B0E97">
            <w:pPr>
              <w:pStyle w:val="TableParagraph"/>
              <w:spacing w:before="44"/>
              <w:ind w:left="11" w:right="2"/>
              <w:jc w:val="center"/>
              <w:rPr>
                <w:sz w:val="18"/>
              </w:rPr>
            </w:pPr>
            <w:r>
              <w:rPr>
                <w:spacing w:val="-1"/>
                <w:sz w:val="18"/>
              </w:rPr>
              <w:t>生殖健康与不孕症专业</w:t>
            </w:r>
          </w:p>
        </w:tc>
        <w:tc>
          <w:tcPr>
            <w:tcW w:w="1240" w:type="dxa"/>
          </w:tcPr>
          <w:p w14:paraId="08AC8703" w14:textId="77777777" w:rsidR="00F839EB" w:rsidRDefault="00F839EB" w:rsidP="000B0E97">
            <w:pPr>
              <w:pStyle w:val="TableParagraph"/>
              <w:spacing w:before="44"/>
              <w:ind w:left="11" w:right="3"/>
              <w:jc w:val="center"/>
              <w:rPr>
                <w:sz w:val="18"/>
              </w:rPr>
            </w:pPr>
            <w:r>
              <w:rPr>
                <w:spacing w:val="-2"/>
                <w:sz w:val="18"/>
              </w:rPr>
              <w:t>A32.10</w:t>
            </w:r>
          </w:p>
        </w:tc>
        <w:tc>
          <w:tcPr>
            <w:tcW w:w="3300" w:type="dxa"/>
          </w:tcPr>
          <w:p w14:paraId="5DC42E0B" w14:textId="77777777" w:rsidR="00F839EB" w:rsidRDefault="00F839EB" w:rsidP="000B0E97">
            <w:pPr>
              <w:pStyle w:val="TableParagraph"/>
              <w:spacing w:before="44"/>
              <w:ind w:left="10"/>
              <w:jc w:val="center"/>
              <w:rPr>
                <w:sz w:val="18"/>
              </w:rPr>
            </w:pPr>
            <w:r>
              <w:rPr>
                <w:spacing w:val="-2"/>
                <w:sz w:val="18"/>
              </w:rPr>
              <w:t>放射治疗专业</w:t>
            </w:r>
          </w:p>
        </w:tc>
      </w:tr>
      <w:tr w:rsidR="00F839EB" w14:paraId="6FC76838" w14:textId="77777777" w:rsidTr="000B0E97">
        <w:trPr>
          <w:trHeight w:val="320"/>
        </w:trPr>
        <w:tc>
          <w:tcPr>
            <w:tcW w:w="1446" w:type="dxa"/>
          </w:tcPr>
          <w:p w14:paraId="5EB913DC" w14:textId="77777777" w:rsidR="00F839EB" w:rsidRDefault="00F839EB" w:rsidP="000B0E97">
            <w:pPr>
              <w:pStyle w:val="TableParagraph"/>
              <w:spacing w:before="46"/>
              <w:ind w:left="11"/>
              <w:jc w:val="center"/>
              <w:rPr>
                <w:sz w:val="18"/>
              </w:rPr>
            </w:pPr>
            <w:r>
              <w:rPr>
                <w:spacing w:val="-2"/>
                <w:sz w:val="18"/>
              </w:rPr>
              <w:t>A05.06</w:t>
            </w:r>
          </w:p>
        </w:tc>
        <w:tc>
          <w:tcPr>
            <w:tcW w:w="2100" w:type="dxa"/>
          </w:tcPr>
          <w:p w14:paraId="7D3BC1E6" w14:textId="77777777" w:rsidR="00F839EB" w:rsidRDefault="00F839EB" w:rsidP="000B0E97">
            <w:pPr>
              <w:pStyle w:val="TableParagraph"/>
              <w:spacing w:before="46"/>
              <w:ind w:left="11" w:right="2"/>
              <w:jc w:val="center"/>
              <w:rPr>
                <w:sz w:val="18"/>
              </w:rPr>
            </w:pPr>
            <w:r>
              <w:rPr>
                <w:spacing w:val="-5"/>
                <w:sz w:val="18"/>
              </w:rPr>
              <w:t>其他</w:t>
            </w:r>
          </w:p>
        </w:tc>
        <w:tc>
          <w:tcPr>
            <w:tcW w:w="1240" w:type="dxa"/>
          </w:tcPr>
          <w:p w14:paraId="788A92BB" w14:textId="77777777" w:rsidR="00F839EB" w:rsidRDefault="00F839EB" w:rsidP="000B0E97">
            <w:pPr>
              <w:pStyle w:val="TableParagraph"/>
              <w:spacing w:before="46"/>
              <w:ind w:left="11" w:right="3"/>
              <w:jc w:val="center"/>
              <w:rPr>
                <w:sz w:val="18"/>
              </w:rPr>
            </w:pPr>
            <w:r>
              <w:rPr>
                <w:spacing w:val="-2"/>
                <w:sz w:val="18"/>
              </w:rPr>
              <w:t>A32.11</w:t>
            </w:r>
          </w:p>
        </w:tc>
        <w:tc>
          <w:tcPr>
            <w:tcW w:w="3300" w:type="dxa"/>
          </w:tcPr>
          <w:p w14:paraId="772C0BA3" w14:textId="77777777" w:rsidR="00F839EB" w:rsidRDefault="00F839EB" w:rsidP="000B0E97">
            <w:pPr>
              <w:pStyle w:val="TableParagraph"/>
              <w:spacing w:before="46"/>
              <w:ind w:left="10"/>
              <w:jc w:val="center"/>
              <w:rPr>
                <w:sz w:val="18"/>
              </w:rPr>
            </w:pPr>
            <w:r>
              <w:rPr>
                <w:spacing w:val="-5"/>
                <w:sz w:val="18"/>
              </w:rPr>
              <w:t>其他</w:t>
            </w:r>
          </w:p>
        </w:tc>
      </w:tr>
      <w:tr w:rsidR="00F839EB" w14:paraId="5BE26CDF" w14:textId="77777777" w:rsidTr="000B0E97">
        <w:trPr>
          <w:trHeight w:val="320"/>
        </w:trPr>
        <w:tc>
          <w:tcPr>
            <w:tcW w:w="1446" w:type="dxa"/>
          </w:tcPr>
          <w:p w14:paraId="4FF61DDC" w14:textId="77777777" w:rsidR="00F839EB" w:rsidRDefault="00F839EB" w:rsidP="000B0E97">
            <w:pPr>
              <w:pStyle w:val="TableParagraph"/>
              <w:spacing w:before="44"/>
              <w:ind w:left="11" w:right="2"/>
              <w:jc w:val="center"/>
              <w:rPr>
                <w:sz w:val="18"/>
              </w:rPr>
            </w:pPr>
            <w:r>
              <w:rPr>
                <w:spacing w:val="-5"/>
                <w:sz w:val="18"/>
              </w:rPr>
              <w:t>A06</w:t>
            </w:r>
          </w:p>
        </w:tc>
        <w:tc>
          <w:tcPr>
            <w:tcW w:w="2100" w:type="dxa"/>
          </w:tcPr>
          <w:p w14:paraId="2FE461F5" w14:textId="77777777" w:rsidR="00F839EB" w:rsidRDefault="00F839EB" w:rsidP="000B0E97">
            <w:pPr>
              <w:pStyle w:val="TableParagraph"/>
              <w:spacing w:before="44"/>
              <w:ind w:left="11"/>
              <w:jc w:val="center"/>
              <w:rPr>
                <w:sz w:val="18"/>
              </w:rPr>
            </w:pPr>
            <w:r>
              <w:rPr>
                <w:spacing w:val="-2"/>
                <w:sz w:val="18"/>
              </w:rPr>
              <w:t>妇女保健科</w:t>
            </w:r>
          </w:p>
        </w:tc>
        <w:tc>
          <w:tcPr>
            <w:tcW w:w="1240" w:type="dxa"/>
          </w:tcPr>
          <w:p w14:paraId="678EB018" w14:textId="77777777" w:rsidR="00F839EB" w:rsidRDefault="00F839EB" w:rsidP="000B0E97">
            <w:pPr>
              <w:pStyle w:val="TableParagraph"/>
              <w:spacing w:before="44"/>
              <w:ind w:left="11"/>
              <w:jc w:val="center"/>
              <w:rPr>
                <w:sz w:val="18"/>
              </w:rPr>
            </w:pPr>
            <w:r>
              <w:rPr>
                <w:spacing w:val="-5"/>
                <w:sz w:val="18"/>
              </w:rPr>
              <w:t>A50</w:t>
            </w:r>
          </w:p>
        </w:tc>
        <w:tc>
          <w:tcPr>
            <w:tcW w:w="3300" w:type="dxa"/>
          </w:tcPr>
          <w:p w14:paraId="68067C7B" w14:textId="77777777" w:rsidR="00F839EB" w:rsidRDefault="00F839EB" w:rsidP="000B0E97">
            <w:pPr>
              <w:pStyle w:val="TableParagraph"/>
              <w:spacing w:before="44"/>
              <w:ind w:left="10" w:right="2"/>
              <w:jc w:val="center"/>
              <w:rPr>
                <w:sz w:val="18"/>
              </w:rPr>
            </w:pPr>
            <w:r>
              <w:rPr>
                <w:spacing w:val="-4"/>
                <w:sz w:val="18"/>
              </w:rPr>
              <w:t>中医科</w:t>
            </w:r>
          </w:p>
        </w:tc>
      </w:tr>
      <w:tr w:rsidR="00F839EB" w14:paraId="06DD8DA8" w14:textId="77777777" w:rsidTr="000B0E97">
        <w:trPr>
          <w:trHeight w:val="320"/>
        </w:trPr>
        <w:tc>
          <w:tcPr>
            <w:tcW w:w="1446" w:type="dxa"/>
          </w:tcPr>
          <w:p w14:paraId="1877A053" w14:textId="77777777" w:rsidR="00F839EB" w:rsidRDefault="00F839EB" w:rsidP="000B0E97">
            <w:pPr>
              <w:pStyle w:val="TableParagraph"/>
              <w:spacing w:before="46"/>
              <w:ind w:left="11"/>
              <w:jc w:val="center"/>
              <w:rPr>
                <w:sz w:val="18"/>
              </w:rPr>
            </w:pPr>
            <w:r>
              <w:rPr>
                <w:spacing w:val="-2"/>
                <w:sz w:val="18"/>
              </w:rPr>
              <w:t>A06.01</w:t>
            </w:r>
          </w:p>
        </w:tc>
        <w:tc>
          <w:tcPr>
            <w:tcW w:w="2100" w:type="dxa"/>
          </w:tcPr>
          <w:p w14:paraId="404E468D" w14:textId="77777777" w:rsidR="00F839EB" w:rsidRDefault="00F839EB" w:rsidP="000B0E97">
            <w:pPr>
              <w:pStyle w:val="TableParagraph"/>
              <w:spacing w:before="46"/>
              <w:ind w:left="11"/>
              <w:jc w:val="center"/>
              <w:rPr>
                <w:sz w:val="18"/>
              </w:rPr>
            </w:pPr>
            <w:r>
              <w:rPr>
                <w:spacing w:val="-2"/>
                <w:sz w:val="18"/>
              </w:rPr>
              <w:t>青春期保健专业</w:t>
            </w:r>
          </w:p>
        </w:tc>
        <w:tc>
          <w:tcPr>
            <w:tcW w:w="1240" w:type="dxa"/>
          </w:tcPr>
          <w:p w14:paraId="15F5641F" w14:textId="77777777" w:rsidR="00F839EB" w:rsidRDefault="00F839EB" w:rsidP="000B0E97">
            <w:pPr>
              <w:pStyle w:val="TableParagraph"/>
              <w:spacing w:before="46"/>
              <w:ind w:left="11" w:right="3"/>
              <w:jc w:val="center"/>
              <w:rPr>
                <w:sz w:val="18"/>
              </w:rPr>
            </w:pPr>
            <w:r>
              <w:rPr>
                <w:spacing w:val="-2"/>
                <w:sz w:val="18"/>
              </w:rPr>
              <w:t>A50.01</w:t>
            </w:r>
          </w:p>
        </w:tc>
        <w:tc>
          <w:tcPr>
            <w:tcW w:w="3300" w:type="dxa"/>
          </w:tcPr>
          <w:p w14:paraId="020EA506" w14:textId="77777777" w:rsidR="00F839EB" w:rsidRDefault="00F839EB" w:rsidP="000B0E97">
            <w:pPr>
              <w:pStyle w:val="TableParagraph"/>
              <w:spacing w:before="46"/>
              <w:ind w:left="10"/>
              <w:jc w:val="center"/>
              <w:rPr>
                <w:sz w:val="18"/>
              </w:rPr>
            </w:pPr>
            <w:r>
              <w:rPr>
                <w:spacing w:val="-3"/>
                <w:sz w:val="18"/>
              </w:rPr>
              <w:t>内科专业</w:t>
            </w:r>
          </w:p>
        </w:tc>
      </w:tr>
      <w:tr w:rsidR="00F839EB" w14:paraId="77C03716" w14:textId="77777777" w:rsidTr="000B0E97">
        <w:trPr>
          <w:trHeight w:val="320"/>
        </w:trPr>
        <w:tc>
          <w:tcPr>
            <w:tcW w:w="1446" w:type="dxa"/>
          </w:tcPr>
          <w:p w14:paraId="7C901B87" w14:textId="77777777" w:rsidR="00F839EB" w:rsidRDefault="00F839EB" w:rsidP="000B0E97">
            <w:pPr>
              <w:pStyle w:val="TableParagraph"/>
              <w:spacing w:before="44"/>
              <w:ind w:left="11"/>
              <w:jc w:val="center"/>
              <w:rPr>
                <w:sz w:val="18"/>
              </w:rPr>
            </w:pPr>
            <w:r>
              <w:rPr>
                <w:spacing w:val="-2"/>
                <w:sz w:val="18"/>
              </w:rPr>
              <w:t>A06.02</w:t>
            </w:r>
          </w:p>
        </w:tc>
        <w:tc>
          <w:tcPr>
            <w:tcW w:w="2100" w:type="dxa"/>
          </w:tcPr>
          <w:p w14:paraId="3F7D1567" w14:textId="77777777" w:rsidR="00F839EB" w:rsidRDefault="00F839EB" w:rsidP="000B0E97">
            <w:pPr>
              <w:pStyle w:val="TableParagraph"/>
              <w:spacing w:before="44"/>
              <w:ind w:left="11"/>
              <w:jc w:val="center"/>
              <w:rPr>
                <w:sz w:val="18"/>
              </w:rPr>
            </w:pPr>
            <w:r>
              <w:rPr>
                <w:spacing w:val="-2"/>
                <w:sz w:val="18"/>
              </w:rPr>
              <w:t>围产期保健专业</w:t>
            </w:r>
          </w:p>
        </w:tc>
        <w:tc>
          <w:tcPr>
            <w:tcW w:w="1240" w:type="dxa"/>
          </w:tcPr>
          <w:p w14:paraId="3CAAD56D" w14:textId="77777777" w:rsidR="00F839EB" w:rsidRDefault="00F839EB" w:rsidP="000B0E97">
            <w:pPr>
              <w:pStyle w:val="TableParagraph"/>
              <w:spacing w:before="44"/>
              <w:ind w:left="11" w:right="3"/>
              <w:jc w:val="center"/>
              <w:rPr>
                <w:sz w:val="18"/>
              </w:rPr>
            </w:pPr>
            <w:r>
              <w:rPr>
                <w:spacing w:val="-2"/>
                <w:sz w:val="18"/>
              </w:rPr>
              <w:t>A50.02</w:t>
            </w:r>
          </w:p>
        </w:tc>
        <w:tc>
          <w:tcPr>
            <w:tcW w:w="3300" w:type="dxa"/>
          </w:tcPr>
          <w:p w14:paraId="00CA9B9B" w14:textId="77777777" w:rsidR="00F839EB" w:rsidRDefault="00F839EB" w:rsidP="000B0E97">
            <w:pPr>
              <w:pStyle w:val="TableParagraph"/>
              <w:spacing w:before="44"/>
              <w:ind w:left="10"/>
              <w:jc w:val="center"/>
              <w:rPr>
                <w:sz w:val="18"/>
              </w:rPr>
            </w:pPr>
            <w:r>
              <w:rPr>
                <w:spacing w:val="-3"/>
                <w:sz w:val="18"/>
              </w:rPr>
              <w:t>外科专业</w:t>
            </w:r>
          </w:p>
        </w:tc>
      </w:tr>
      <w:tr w:rsidR="00F839EB" w14:paraId="3E22396C" w14:textId="77777777" w:rsidTr="000B0E97">
        <w:trPr>
          <w:trHeight w:val="320"/>
        </w:trPr>
        <w:tc>
          <w:tcPr>
            <w:tcW w:w="1446" w:type="dxa"/>
          </w:tcPr>
          <w:p w14:paraId="240E4686" w14:textId="77777777" w:rsidR="00F839EB" w:rsidRDefault="00F839EB" w:rsidP="000B0E97">
            <w:pPr>
              <w:pStyle w:val="TableParagraph"/>
              <w:spacing w:before="46"/>
              <w:ind w:left="11"/>
              <w:jc w:val="center"/>
              <w:rPr>
                <w:sz w:val="18"/>
              </w:rPr>
            </w:pPr>
            <w:r>
              <w:rPr>
                <w:spacing w:val="-2"/>
                <w:sz w:val="18"/>
              </w:rPr>
              <w:t>A06.03</w:t>
            </w:r>
          </w:p>
        </w:tc>
        <w:tc>
          <w:tcPr>
            <w:tcW w:w="2100" w:type="dxa"/>
          </w:tcPr>
          <w:p w14:paraId="52B4478A" w14:textId="77777777" w:rsidR="00F839EB" w:rsidRDefault="00F839EB" w:rsidP="000B0E97">
            <w:pPr>
              <w:pStyle w:val="TableParagraph"/>
              <w:spacing w:before="46"/>
              <w:ind w:left="11"/>
              <w:jc w:val="center"/>
              <w:rPr>
                <w:sz w:val="18"/>
              </w:rPr>
            </w:pPr>
            <w:r>
              <w:rPr>
                <w:spacing w:val="-2"/>
                <w:sz w:val="18"/>
              </w:rPr>
              <w:t>更年期保健专业</w:t>
            </w:r>
          </w:p>
        </w:tc>
        <w:tc>
          <w:tcPr>
            <w:tcW w:w="1240" w:type="dxa"/>
          </w:tcPr>
          <w:p w14:paraId="69295033" w14:textId="77777777" w:rsidR="00F839EB" w:rsidRDefault="00F839EB" w:rsidP="000B0E97">
            <w:pPr>
              <w:pStyle w:val="TableParagraph"/>
              <w:spacing w:before="46"/>
              <w:ind w:left="11" w:right="3"/>
              <w:jc w:val="center"/>
              <w:rPr>
                <w:sz w:val="18"/>
              </w:rPr>
            </w:pPr>
            <w:r>
              <w:rPr>
                <w:spacing w:val="-2"/>
                <w:sz w:val="18"/>
              </w:rPr>
              <w:t>A50.03</w:t>
            </w:r>
          </w:p>
        </w:tc>
        <w:tc>
          <w:tcPr>
            <w:tcW w:w="3300" w:type="dxa"/>
          </w:tcPr>
          <w:p w14:paraId="70F690E9" w14:textId="77777777" w:rsidR="00F839EB" w:rsidRDefault="00F839EB" w:rsidP="000B0E97">
            <w:pPr>
              <w:pStyle w:val="TableParagraph"/>
              <w:spacing w:before="46"/>
              <w:ind w:left="10" w:right="2"/>
              <w:jc w:val="center"/>
              <w:rPr>
                <w:sz w:val="18"/>
              </w:rPr>
            </w:pPr>
            <w:r>
              <w:rPr>
                <w:spacing w:val="-2"/>
                <w:sz w:val="18"/>
              </w:rPr>
              <w:t>妇产科专业</w:t>
            </w:r>
          </w:p>
        </w:tc>
      </w:tr>
      <w:tr w:rsidR="00F839EB" w14:paraId="3F2AD4AD" w14:textId="77777777" w:rsidTr="000B0E97">
        <w:trPr>
          <w:trHeight w:val="320"/>
        </w:trPr>
        <w:tc>
          <w:tcPr>
            <w:tcW w:w="1446" w:type="dxa"/>
          </w:tcPr>
          <w:p w14:paraId="4201CAF6" w14:textId="77777777" w:rsidR="00F839EB" w:rsidRDefault="00F839EB" w:rsidP="000B0E97">
            <w:pPr>
              <w:pStyle w:val="TableParagraph"/>
              <w:spacing w:before="44"/>
              <w:ind w:left="11"/>
              <w:jc w:val="center"/>
              <w:rPr>
                <w:sz w:val="18"/>
              </w:rPr>
            </w:pPr>
            <w:r>
              <w:rPr>
                <w:spacing w:val="-2"/>
                <w:sz w:val="18"/>
              </w:rPr>
              <w:t>A06.04</w:t>
            </w:r>
          </w:p>
        </w:tc>
        <w:tc>
          <w:tcPr>
            <w:tcW w:w="2100" w:type="dxa"/>
          </w:tcPr>
          <w:p w14:paraId="59D41A54" w14:textId="77777777" w:rsidR="00F839EB" w:rsidRDefault="00F839EB" w:rsidP="000B0E97">
            <w:pPr>
              <w:pStyle w:val="TableParagraph"/>
              <w:spacing w:before="44"/>
              <w:ind w:left="11" w:right="2"/>
              <w:jc w:val="center"/>
              <w:rPr>
                <w:sz w:val="18"/>
              </w:rPr>
            </w:pPr>
            <w:r>
              <w:rPr>
                <w:spacing w:val="-2"/>
                <w:sz w:val="18"/>
              </w:rPr>
              <w:t>妇女心理卫生专业</w:t>
            </w:r>
          </w:p>
        </w:tc>
        <w:tc>
          <w:tcPr>
            <w:tcW w:w="1240" w:type="dxa"/>
          </w:tcPr>
          <w:p w14:paraId="3902F5FD" w14:textId="77777777" w:rsidR="00F839EB" w:rsidRDefault="00F839EB" w:rsidP="000B0E97">
            <w:pPr>
              <w:pStyle w:val="TableParagraph"/>
              <w:spacing w:before="44"/>
              <w:ind w:left="11" w:right="3"/>
              <w:jc w:val="center"/>
              <w:rPr>
                <w:sz w:val="18"/>
              </w:rPr>
            </w:pPr>
            <w:r>
              <w:rPr>
                <w:spacing w:val="-2"/>
                <w:sz w:val="18"/>
              </w:rPr>
              <w:t>A50.04</w:t>
            </w:r>
          </w:p>
        </w:tc>
        <w:tc>
          <w:tcPr>
            <w:tcW w:w="3300" w:type="dxa"/>
          </w:tcPr>
          <w:p w14:paraId="41A3ACD9" w14:textId="77777777" w:rsidR="00F839EB" w:rsidRDefault="00F839EB" w:rsidP="000B0E97">
            <w:pPr>
              <w:pStyle w:val="TableParagraph"/>
              <w:spacing w:before="44"/>
              <w:ind w:left="10"/>
              <w:jc w:val="center"/>
              <w:rPr>
                <w:sz w:val="18"/>
              </w:rPr>
            </w:pPr>
            <w:r>
              <w:rPr>
                <w:spacing w:val="-3"/>
                <w:sz w:val="18"/>
              </w:rPr>
              <w:t>儿科专业</w:t>
            </w:r>
          </w:p>
        </w:tc>
      </w:tr>
      <w:tr w:rsidR="00F839EB" w14:paraId="7D91CDB8" w14:textId="77777777" w:rsidTr="000B0E97">
        <w:trPr>
          <w:trHeight w:val="320"/>
        </w:trPr>
        <w:tc>
          <w:tcPr>
            <w:tcW w:w="1446" w:type="dxa"/>
          </w:tcPr>
          <w:p w14:paraId="692DD480" w14:textId="77777777" w:rsidR="00F839EB" w:rsidRDefault="00F839EB" w:rsidP="000B0E97">
            <w:pPr>
              <w:pStyle w:val="TableParagraph"/>
              <w:spacing w:before="46"/>
              <w:ind w:left="11"/>
              <w:jc w:val="center"/>
              <w:rPr>
                <w:sz w:val="18"/>
              </w:rPr>
            </w:pPr>
            <w:r>
              <w:rPr>
                <w:spacing w:val="-2"/>
                <w:sz w:val="18"/>
              </w:rPr>
              <w:t>A06.05</w:t>
            </w:r>
          </w:p>
        </w:tc>
        <w:tc>
          <w:tcPr>
            <w:tcW w:w="2100" w:type="dxa"/>
          </w:tcPr>
          <w:p w14:paraId="1E3E22AC" w14:textId="77777777" w:rsidR="00F839EB" w:rsidRDefault="00F839EB" w:rsidP="000B0E97">
            <w:pPr>
              <w:pStyle w:val="TableParagraph"/>
              <w:spacing w:before="46"/>
              <w:ind w:left="11" w:right="2"/>
              <w:jc w:val="center"/>
              <w:rPr>
                <w:sz w:val="18"/>
              </w:rPr>
            </w:pPr>
            <w:r>
              <w:rPr>
                <w:spacing w:val="-2"/>
                <w:sz w:val="18"/>
              </w:rPr>
              <w:t>妇女营养专业</w:t>
            </w:r>
          </w:p>
        </w:tc>
        <w:tc>
          <w:tcPr>
            <w:tcW w:w="1240" w:type="dxa"/>
          </w:tcPr>
          <w:p w14:paraId="50C4D0BD" w14:textId="77777777" w:rsidR="00F839EB" w:rsidRDefault="00F839EB" w:rsidP="000B0E97">
            <w:pPr>
              <w:pStyle w:val="TableParagraph"/>
              <w:spacing w:before="46"/>
              <w:ind w:left="11" w:right="3"/>
              <w:jc w:val="center"/>
              <w:rPr>
                <w:sz w:val="18"/>
              </w:rPr>
            </w:pPr>
            <w:r>
              <w:rPr>
                <w:spacing w:val="-2"/>
                <w:sz w:val="18"/>
              </w:rPr>
              <w:t>A50.05</w:t>
            </w:r>
          </w:p>
        </w:tc>
        <w:tc>
          <w:tcPr>
            <w:tcW w:w="3300" w:type="dxa"/>
          </w:tcPr>
          <w:p w14:paraId="2988BB9A" w14:textId="77777777" w:rsidR="00F839EB" w:rsidRDefault="00F839EB" w:rsidP="000B0E97">
            <w:pPr>
              <w:pStyle w:val="TableParagraph"/>
              <w:spacing w:before="46"/>
              <w:ind w:left="10" w:right="2"/>
              <w:jc w:val="center"/>
              <w:rPr>
                <w:sz w:val="18"/>
              </w:rPr>
            </w:pPr>
            <w:r>
              <w:rPr>
                <w:spacing w:val="-2"/>
                <w:sz w:val="18"/>
              </w:rPr>
              <w:t>皮肤科专业</w:t>
            </w:r>
          </w:p>
        </w:tc>
      </w:tr>
      <w:tr w:rsidR="00F839EB" w14:paraId="0028BF19" w14:textId="77777777" w:rsidTr="000B0E97">
        <w:trPr>
          <w:trHeight w:val="320"/>
        </w:trPr>
        <w:tc>
          <w:tcPr>
            <w:tcW w:w="1446" w:type="dxa"/>
          </w:tcPr>
          <w:p w14:paraId="5D8E16AF" w14:textId="77777777" w:rsidR="00F839EB" w:rsidRDefault="00F839EB" w:rsidP="000B0E97">
            <w:pPr>
              <w:pStyle w:val="TableParagraph"/>
              <w:spacing w:before="44"/>
              <w:ind w:left="11"/>
              <w:jc w:val="center"/>
              <w:rPr>
                <w:sz w:val="18"/>
              </w:rPr>
            </w:pPr>
            <w:r>
              <w:rPr>
                <w:spacing w:val="-2"/>
                <w:sz w:val="18"/>
              </w:rPr>
              <w:t>A06.06</w:t>
            </w:r>
          </w:p>
        </w:tc>
        <w:tc>
          <w:tcPr>
            <w:tcW w:w="2100" w:type="dxa"/>
          </w:tcPr>
          <w:p w14:paraId="2F0927BE" w14:textId="77777777" w:rsidR="00F839EB" w:rsidRDefault="00F839EB" w:rsidP="000B0E97">
            <w:pPr>
              <w:pStyle w:val="TableParagraph"/>
              <w:spacing w:before="44"/>
              <w:ind w:left="11" w:right="2"/>
              <w:jc w:val="center"/>
              <w:rPr>
                <w:sz w:val="18"/>
              </w:rPr>
            </w:pPr>
            <w:r>
              <w:rPr>
                <w:spacing w:val="-5"/>
                <w:sz w:val="18"/>
              </w:rPr>
              <w:t>其他</w:t>
            </w:r>
          </w:p>
        </w:tc>
        <w:tc>
          <w:tcPr>
            <w:tcW w:w="1240" w:type="dxa"/>
          </w:tcPr>
          <w:p w14:paraId="0D467AA5" w14:textId="77777777" w:rsidR="00F839EB" w:rsidRDefault="00F839EB" w:rsidP="000B0E97">
            <w:pPr>
              <w:pStyle w:val="TableParagraph"/>
              <w:spacing w:before="44"/>
              <w:ind w:left="11" w:right="3"/>
              <w:jc w:val="center"/>
              <w:rPr>
                <w:sz w:val="18"/>
              </w:rPr>
            </w:pPr>
            <w:r>
              <w:rPr>
                <w:spacing w:val="-2"/>
                <w:sz w:val="18"/>
              </w:rPr>
              <w:t>A50.06</w:t>
            </w:r>
          </w:p>
        </w:tc>
        <w:tc>
          <w:tcPr>
            <w:tcW w:w="3300" w:type="dxa"/>
          </w:tcPr>
          <w:p w14:paraId="63DBBE84" w14:textId="77777777" w:rsidR="00F839EB" w:rsidRDefault="00F839EB" w:rsidP="000B0E97">
            <w:pPr>
              <w:pStyle w:val="TableParagraph"/>
              <w:spacing w:before="44"/>
              <w:ind w:left="10"/>
              <w:jc w:val="center"/>
              <w:rPr>
                <w:sz w:val="18"/>
              </w:rPr>
            </w:pPr>
            <w:r>
              <w:rPr>
                <w:spacing w:val="-3"/>
                <w:sz w:val="18"/>
              </w:rPr>
              <w:t>眼科专业</w:t>
            </w:r>
          </w:p>
        </w:tc>
      </w:tr>
      <w:tr w:rsidR="00F839EB" w14:paraId="1E3D1300" w14:textId="77777777" w:rsidTr="000B0E97">
        <w:trPr>
          <w:trHeight w:val="320"/>
        </w:trPr>
        <w:tc>
          <w:tcPr>
            <w:tcW w:w="1446" w:type="dxa"/>
          </w:tcPr>
          <w:p w14:paraId="3637E033" w14:textId="77777777" w:rsidR="00F839EB" w:rsidRDefault="00F839EB" w:rsidP="000B0E97">
            <w:pPr>
              <w:pStyle w:val="TableParagraph"/>
              <w:spacing w:before="46"/>
              <w:ind w:left="11" w:right="2"/>
              <w:jc w:val="center"/>
              <w:rPr>
                <w:sz w:val="18"/>
              </w:rPr>
            </w:pPr>
            <w:r>
              <w:rPr>
                <w:spacing w:val="-5"/>
                <w:sz w:val="18"/>
              </w:rPr>
              <w:t>A07</w:t>
            </w:r>
          </w:p>
        </w:tc>
        <w:tc>
          <w:tcPr>
            <w:tcW w:w="2100" w:type="dxa"/>
          </w:tcPr>
          <w:p w14:paraId="18A0CE43" w14:textId="77777777" w:rsidR="00F839EB" w:rsidRDefault="00F839EB" w:rsidP="000B0E97">
            <w:pPr>
              <w:pStyle w:val="TableParagraph"/>
              <w:spacing w:before="46"/>
              <w:ind w:left="11" w:right="2"/>
              <w:jc w:val="center"/>
              <w:rPr>
                <w:sz w:val="18"/>
              </w:rPr>
            </w:pPr>
            <w:r>
              <w:rPr>
                <w:spacing w:val="-5"/>
                <w:sz w:val="18"/>
              </w:rPr>
              <w:t>儿科</w:t>
            </w:r>
          </w:p>
        </w:tc>
        <w:tc>
          <w:tcPr>
            <w:tcW w:w="1240" w:type="dxa"/>
          </w:tcPr>
          <w:p w14:paraId="6C159802" w14:textId="77777777" w:rsidR="00F839EB" w:rsidRDefault="00F839EB" w:rsidP="000B0E97">
            <w:pPr>
              <w:pStyle w:val="TableParagraph"/>
              <w:spacing w:before="46"/>
              <w:ind w:left="11" w:right="3"/>
              <w:jc w:val="center"/>
              <w:rPr>
                <w:sz w:val="18"/>
              </w:rPr>
            </w:pPr>
            <w:r>
              <w:rPr>
                <w:spacing w:val="-2"/>
                <w:sz w:val="18"/>
              </w:rPr>
              <w:t>A50.07</w:t>
            </w:r>
          </w:p>
        </w:tc>
        <w:tc>
          <w:tcPr>
            <w:tcW w:w="3300" w:type="dxa"/>
          </w:tcPr>
          <w:p w14:paraId="1375835C" w14:textId="77777777" w:rsidR="00F839EB" w:rsidRDefault="00F839EB" w:rsidP="000B0E97">
            <w:pPr>
              <w:pStyle w:val="TableParagraph"/>
              <w:spacing w:before="46"/>
              <w:ind w:left="10" w:right="2"/>
              <w:jc w:val="center"/>
              <w:rPr>
                <w:sz w:val="18"/>
              </w:rPr>
            </w:pPr>
            <w:r>
              <w:rPr>
                <w:spacing w:val="-2"/>
                <w:sz w:val="18"/>
              </w:rPr>
              <w:t>耳鼻咽喉科专业</w:t>
            </w:r>
          </w:p>
        </w:tc>
      </w:tr>
      <w:tr w:rsidR="00F839EB" w14:paraId="3E0D260F" w14:textId="77777777" w:rsidTr="000B0E97">
        <w:trPr>
          <w:trHeight w:val="320"/>
        </w:trPr>
        <w:tc>
          <w:tcPr>
            <w:tcW w:w="1446" w:type="dxa"/>
          </w:tcPr>
          <w:p w14:paraId="280EB1C8" w14:textId="77777777" w:rsidR="00F839EB" w:rsidRDefault="00F839EB" w:rsidP="000B0E97">
            <w:pPr>
              <w:pStyle w:val="TableParagraph"/>
              <w:spacing w:before="44"/>
              <w:ind w:left="11"/>
              <w:jc w:val="center"/>
              <w:rPr>
                <w:sz w:val="18"/>
              </w:rPr>
            </w:pPr>
            <w:r>
              <w:rPr>
                <w:spacing w:val="-2"/>
                <w:sz w:val="18"/>
              </w:rPr>
              <w:t>A07.01</w:t>
            </w:r>
          </w:p>
        </w:tc>
        <w:tc>
          <w:tcPr>
            <w:tcW w:w="2100" w:type="dxa"/>
          </w:tcPr>
          <w:p w14:paraId="56C703C5" w14:textId="77777777" w:rsidR="00F839EB" w:rsidRDefault="00F839EB" w:rsidP="000B0E97">
            <w:pPr>
              <w:pStyle w:val="TableParagraph"/>
              <w:spacing w:before="44"/>
              <w:ind w:left="11"/>
              <w:jc w:val="center"/>
              <w:rPr>
                <w:sz w:val="18"/>
              </w:rPr>
            </w:pPr>
            <w:r>
              <w:rPr>
                <w:spacing w:val="-2"/>
                <w:sz w:val="18"/>
              </w:rPr>
              <w:t>新生儿专业</w:t>
            </w:r>
          </w:p>
        </w:tc>
        <w:tc>
          <w:tcPr>
            <w:tcW w:w="1240" w:type="dxa"/>
          </w:tcPr>
          <w:p w14:paraId="2BE88CA9" w14:textId="77777777" w:rsidR="00F839EB" w:rsidRDefault="00F839EB" w:rsidP="000B0E97">
            <w:pPr>
              <w:pStyle w:val="TableParagraph"/>
              <w:spacing w:before="44"/>
              <w:ind w:left="11" w:right="3"/>
              <w:jc w:val="center"/>
              <w:rPr>
                <w:sz w:val="18"/>
              </w:rPr>
            </w:pPr>
            <w:r>
              <w:rPr>
                <w:spacing w:val="-2"/>
                <w:sz w:val="18"/>
              </w:rPr>
              <w:t>A50.08</w:t>
            </w:r>
          </w:p>
        </w:tc>
        <w:tc>
          <w:tcPr>
            <w:tcW w:w="3300" w:type="dxa"/>
          </w:tcPr>
          <w:p w14:paraId="1368FF0C" w14:textId="77777777" w:rsidR="00F839EB" w:rsidRDefault="00F839EB" w:rsidP="000B0E97">
            <w:pPr>
              <w:pStyle w:val="TableParagraph"/>
              <w:spacing w:before="44"/>
              <w:ind w:left="10" w:right="2"/>
              <w:jc w:val="center"/>
              <w:rPr>
                <w:sz w:val="18"/>
              </w:rPr>
            </w:pPr>
            <w:r>
              <w:rPr>
                <w:spacing w:val="-2"/>
                <w:sz w:val="18"/>
              </w:rPr>
              <w:t>口腔科专业</w:t>
            </w:r>
          </w:p>
        </w:tc>
      </w:tr>
      <w:tr w:rsidR="00F839EB" w14:paraId="21BE79F9" w14:textId="77777777" w:rsidTr="000B0E97">
        <w:trPr>
          <w:trHeight w:val="320"/>
        </w:trPr>
        <w:tc>
          <w:tcPr>
            <w:tcW w:w="1446" w:type="dxa"/>
          </w:tcPr>
          <w:p w14:paraId="1979D7DB" w14:textId="77777777" w:rsidR="00F839EB" w:rsidRDefault="00F839EB" w:rsidP="000B0E97">
            <w:pPr>
              <w:pStyle w:val="TableParagraph"/>
              <w:spacing w:before="46"/>
              <w:ind w:left="11"/>
              <w:jc w:val="center"/>
              <w:rPr>
                <w:sz w:val="18"/>
              </w:rPr>
            </w:pPr>
            <w:r>
              <w:rPr>
                <w:spacing w:val="-2"/>
                <w:sz w:val="18"/>
              </w:rPr>
              <w:t>A07.02</w:t>
            </w:r>
          </w:p>
        </w:tc>
        <w:tc>
          <w:tcPr>
            <w:tcW w:w="2100" w:type="dxa"/>
          </w:tcPr>
          <w:p w14:paraId="725AAE31" w14:textId="77777777" w:rsidR="00F839EB" w:rsidRDefault="00F839EB" w:rsidP="000B0E97">
            <w:pPr>
              <w:pStyle w:val="TableParagraph"/>
              <w:spacing w:before="46"/>
              <w:ind w:left="11"/>
              <w:jc w:val="center"/>
              <w:rPr>
                <w:sz w:val="18"/>
              </w:rPr>
            </w:pPr>
            <w:r>
              <w:rPr>
                <w:spacing w:val="-2"/>
                <w:sz w:val="18"/>
              </w:rPr>
              <w:t>小儿传染病专业</w:t>
            </w:r>
          </w:p>
        </w:tc>
        <w:tc>
          <w:tcPr>
            <w:tcW w:w="1240" w:type="dxa"/>
          </w:tcPr>
          <w:p w14:paraId="1BD99280" w14:textId="77777777" w:rsidR="00F839EB" w:rsidRDefault="00F839EB" w:rsidP="000B0E97">
            <w:pPr>
              <w:pStyle w:val="TableParagraph"/>
              <w:spacing w:before="46"/>
              <w:ind w:left="11" w:right="3"/>
              <w:jc w:val="center"/>
              <w:rPr>
                <w:sz w:val="18"/>
              </w:rPr>
            </w:pPr>
            <w:r>
              <w:rPr>
                <w:spacing w:val="-2"/>
                <w:sz w:val="18"/>
              </w:rPr>
              <w:t>A50.09</w:t>
            </w:r>
          </w:p>
        </w:tc>
        <w:tc>
          <w:tcPr>
            <w:tcW w:w="3300" w:type="dxa"/>
          </w:tcPr>
          <w:p w14:paraId="04D6065B" w14:textId="77777777" w:rsidR="00F839EB" w:rsidRDefault="00F839EB" w:rsidP="000B0E97">
            <w:pPr>
              <w:pStyle w:val="TableParagraph"/>
              <w:spacing w:before="46"/>
              <w:ind w:left="10" w:right="2"/>
              <w:jc w:val="center"/>
              <w:rPr>
                <w:sz w:val="18"/>
              </w:rPr>
            </w:pPr>
            <w:r>
              <w:rPr>
                <w:spacing w:val="-2"/>
                <w:sz w:val="18"/>
              </w:rPr>
              <w:t>肿瘤科专业</w:t>
            </w:r>
          </w:p>
        </w:tc>
      </w:tr>
      <w:tr w:rsidR="00F839EB" w14:paraId="01DC6A08" w14:textId="77777777" w:rsidTr="000B0E97">
        <w:trPr>
          <w:trHeight w:val="320"/>
        </w:trPr>
        <w:tc>
          <w:tcPr>
            <w:tcW w:w="1446" w:type="dxa"/>
          </w:tcPr>
          <w:p w14:paraId="2359FFAE" w14:textId="77777777" w:rsidR="00F839EB" w:rsidRDefault="00F839EB" w:rsidP="000B0E97">
            <w:pPr>
              <w:pStyle w:val="TableParagraph"/>
              <w:spacing w:before="44"/>
              <w:ind w:left="11"/>
              <w:jc w:val="center"/>
              <w:rPr>
                <w:sz w:val="18"/>
              </w:rPr>
            </w:pPr>
            <w:r>
              <w:rPr>
                <w:spacing w:val="-2"/>
                <w:sz w:val="18"/>
              </w:rPr>
              <w:t>A07.03</w:t>
            </w:r>
          </w:p>
        </w:tc>
        <w:tc>
          <w:tcPr>
            <w:tcW w:w="2100" w:type="dxa"/>
          </w:tcPr>
          <w:p w14:paraId="4EB26EDB" w14:textId="77777777" w:rsidR="00F839EB" w:rsidRDefault="00F839EB" w:rsidP="000B0E97">
            <w:pPr>
              <w:pStyle w:val="TableParagraph"/>
              <w:spacing w:before="44"/>
              <w:ind w:left="11" w:right="2"/>
              <w:jc w:val="center"/>
              <w:rPr>
                <w:sz w:val="18"/>
              </w:rPr>
            </w:pPr>
            <w:r>
              <w:rPr>
                <w:spacing w:val="-2"/>
                <w:sz w:val="18"/>
              </w:rPr>
              <w:t>小儿消化专业</w:t>
            </w:r>
          </w:p>
        </w:tc>
        <w:tc>
          <w:tcPr>
            <w:tcW w:w="1240" w:type="dxa"/>
          </w:tcPr>
          <w:p w14:paraId="2E53ADB0" w14:textId="77777777" w:rsidR="00F839EB" w:rsidRDefault="00F839EB" w:rsidP="000B0E97">
            <w:pPr>
              <w:pStyle w:val="TableParagraph"/>
              <w:spacing w:before="44"/>
              <w:ind w:left="11" w:right="3"/>
              <w:jc w:val="center"/>
              <w:rPr>
                <w:sz w:val="18"/>
              </w:rPr>
            </w:pPr>
            <w:r>
              <w:rPr>
                <w:spacing w:val="-2"/>
                <w:sz w:val="18"/>
              </w:rPr>
              <w:t>A50.10</w:t>
            </w:r>
          </w:p>
        </w:tc>
        <w:tc>
          <w:tcPr>
            <w:tcW w:w="3300" w:type="dxa"/>
          </w:tcPr>
          <w:p w14:paraId="5B3B0284" w14:textId="77777777" w:rsidR="00F839EB" w:rsidRDefault="00F839EB" w:rsidP="000B0E97">
            <w:pPr>
              <w:pStyle w:val="TableParagraph"/>
              <w:spacing w:before="44"/>
              <w:ind w:left="10" w:right="2"/>
              <w:jc w:val="center"/>
              <w:rPr>
                <w:sz w:val="18"/>
              </w:rPr>
            </w:pPr>
            <w:r>
              <w:rPr>
                <w:spacing w:val="-2"/>
                <w:sz w:val="18"/>
              </w:rPr>
              <w:t>骨伤科专业</w:t>
            </w:r>
          </w:p>
        </w:tc>
      </w:tr>
      <w:tr w:rsidR="00F839EB" w14:paraId="5316A898" w14:textId="77777777" w:rsidTr="000B0E97">
        <w:trPr>
          <w:trHeight w:val="320"/>
        </w:trPr>
        <w:tc>
          <w:tcPr>
            <w:tcW w:w="1446" w:type="dxa"/>
          </w:tcPr>
          <w:p w14:paraId="7FDC73D8" w14:textId="77777777" w:rsidR="00F839EB" w:rsidRDefault="00F839EB" w:rsidP="000B0E97">
            <w:pPr>
              <w:pStyle w:val="TableParagraph"/>
              <w:spacing w:before="46"/>
              <w:ind w:left="11"/>
              <w:jc w:val="center"/>
              <w:rPr>
                <w:sz w:val="18"/>
              </w:rPr>
            </w:pPr>
            <w:r>
              <w:rPr>
                <w:spacing w:val="-2"/>
                <w:sz w:val="18"/>
              </w:rPr>
              <w:t>A07.04</w:t>
            </w:r>
          </w:p>
        </w:tc>
        <w:tc>
          <w:tcPr>
            <w:tcW w:w="2100" w:type="dxa"/>
          </w:tcPr>
          <w:p w14:paraId="4755157D" w14:textId="77777777" w:rsidR="00F839EB" w:rsidRDefault="00F839EB" w:rsidP="000B0E97">
            <w:pPr>
              <w:pStyle w:val="TableParagraph"/>
              <w:spacing w:before="46"/>
              <w:ind w:left="11" w:right="2"/>
              <w:jc w:val="center"/>
              <w:rPr>
                <w:sz w:val="18"/>
              </w:rPr>
            </w:pPr>
            <w:r>
              <w:rPr>
                <w:spacing w:val="-2"/>
                <w:sz w:val="18"/>
              </w:rPr>
              <w:t>小儿呼吸专业</w:t>
            </w:r>
          </w:p>
        </w:tc>
        <w:tc>
          <w:tcPr>
            <w:tcW w:w="1240" w:type="dxa"/>
          </w:tcPr>
          <w:p w14:paraId="26263C18" w14:textId="77777777" w:rsidR="00F839EB" w:rsidRDefault="00F839EB" w:rsidP="000B0E97">
            <w:pPr>
              <w:pStyle w:val="TableParagraph"/>
              <w:spacing w:before="46"/>
              <w:ind w:left="11" w:right="3"/>
              <w:jc w:val="center"/>
              <w:rPr>
                <w:sz w:val="18"/>
              </w:rPr>
            </w:pPr>
            <w:r>
              <w:rPr>
                <w:spacing w:val="-2"/>
                <w:sz w:val="18"/>
              </w:rPr>
              <w:t>A50.11</w:t>
            </w:r>
          </w:p>
        </w:tc>
        <w:tc>
          <w:tcPr>
            <w:tcW w:w="3300" w:type="dxa"/>
          </w:tcPr>
          <w:p w14:paraId="23DC3CD6" w14:textId="77777777" w:rsidR="00F839EB" w:rsidRDefault="00F839EB" w:rsidP="000B0E97">
            <w:pPr>
              <w:pStyle w:val="TableParagraph"/>
              <w:spacing w:before="46"/>
              <w:ind w:left="10" w:right="2"/>
              <w:jc w:val="center"/>
              <w:rPr>
                <w:sz w:val="18"/>
              </w:rPr>
            </w:pPr>
            <w:r>
              <w:rPr>
                <w:spacing w:val="-2"/>
                <w:sz w:val="18"/>
              </w:rPr>
              <w:t>肛肠科专业</w:t>
            </w:r>
          </w:p>
        </w:tc>
      </w:tr>
      <w:tr w:rsidR="00F839EB" w14:paraId="049710BD" w14:textId="77777777" w:rsidTr="000B0E97">
        <w:trPr>
          <w:trHeight w:val="320"/>
        </w:trPr>
        <w:tc>
          <w:tcPr>
            <w:tcW w:w="1446" w:type="dxa"/>
          </w:tcPr>
          <w:p w14:paraId="274EBAAB" w14:textId="77777777" w:rsidR="00F839EB" w:rsidRDefault="00F839EB" w:rsidP="000B0E97">
            <w:pPr>
              <w:pStyle w:val="TableParagraph"/>
              <w:spacing w:before="45"/>
              <w:ind w:left="11"/>
              <w:jc w:val="center"/>
              <w:rPr>
                <w:sz w:val="18"/>
              </w:rPr>
            </w:pPr>
            <w:r>
              <w:rPr>
                <w:spacing w:val="-2"/>
                <w:sz w:val="18"/>
              </w:rPr>
              <w:t>A07.05</w:t>
            </w:r>
          </w:p>
        </w:tc>
        <w:tc>
          <w:tcPr>
            <w:tcW w:w="2100" w:type="dxa"/>
          </w:tcPr>
          <w:p w14:paraId="125BF7BC" w14:textId="77777777" w:rsidR="00F839EB" w:rsidRDefault="00F839EB" w:rsidP="000B0E97">
            <w:pPr>
              <w:pStyle w:val="TableParagraph"/>
              <w:spacing w:before="45"/>
              <w:ind w:left="11"/>
              <w:jc w:val="center"/>
              <w:rPr>
                <w:sz w:val="18"/>
              </w:rPr>
            </w:pPr>
            <w:r>
              <w:rPr>
                <w:spacing w:val="-2"/>
                <w:sz w:val="18"/>
              </w:rPr>
              <w:t>小儿心脏病专业</w:t>
            </w:r>
          </w:p>
        </w:tc>
        <w:tc>
          <w:tcPr>
            <w:tcW w:w="1240" w:type="dxa"/>
          </w:tcPr>
          <w:p w14:paraId="6D3B90F4" w14:textId="77777777" w:rsidR="00F839EB" w:rsidRDefault="00F839EB" w:rsidP="000B0E97">
            <w:pPr>
              <w:pStyle w:val="TableParagraph"/>
              <w:spacing w:before="45"/>
              <w:ind w:left="11" w:right="3"/>
              <w:jc w:val="center"/>
              <w:rPr>
                <w:sz w:val="18"/>
              </w:rPr>
            </w:pPr>
            <w:r>
              <w:rPr>
                <w:spacing w:val="-2"/>
                <w:sz w:val="18"/>
              </w:rPr>
              <w:t>A50.12</w:t>
            </w:r>
          </w:p>
        </w:tc>
        <w:tc>
          <w:tcPr>
            <w:tcW w:w="3300" w:type="dxa"/>
          </w:tcPr>
          <w:p w14:paraId="2134E08C" w14:textId="77777777" w:rsidR="00F839EB" w:rsidRDefault="00F839EB" w:rsidP="000B0E97">
            <w:pPr>
              <w:pStyle w:val="TableParagraph"/>
              <w:spacing w:before="45"/>
              <w:ind w:left="10"/>
              <w:jc w:val="center"/>
              <w:rPr>
                <w:sz w:val="18"/>
              </w:rPr>
            </w:pPr>
            <w:r>
              <w:rPr>
                <w:spacing w:val="-2"/>
                <w:sz w:val="18"/>
              </w:rPr>
              <w:t>老年病科专业</w:t>
            </w:r>
          </w:p>
        </w:tc>
      </w:tr>
      <w:tr w:rsidR="00F839EB" w14:paraId="2CF7BFA1" w14:textId="77777777" w:rsidTr="000B0E97">
        <w:trPr>
          <w:trHeight w:val="320"/>
        </w:trPr>
        <w:tc>
          <w:tcPr>
            <w:tcW w:w="1446" w:type="dxa"/>
          </w:tcPr>
          <w:p w14:paraId="3269C6C7" w14:textId="77777777" w:rsidR="00F839EB" w:rsidRDefault="00F839EB" w:rsidP="000B0E97">
            <w:pPr>
              <w:pStyle w:val="TableParagraph"/>
              <w:spacing w:before="46"/>
              <w:ind w:left="11"/>
              <w:jc w:val="center"/>
              <w:rPr>
                <w:sz w:val="18"/>
              </w:rPr>
            </w:pPr>
            <w:r>
              <w:rPr>
                <w:spacing w:val="-2"/>
                <w:sz w:val="18"/>
              </w:rPr>
              <w:t>A07.06</w:t>
            </w:r>
          </w:p>
        </w:tc>
        <w:tc>
          <w:tcPr>
            <w:tcW w:w="2100" w:type="dxa"/>
          </w:tcPr>
          <w:p w14:paraId="1EFB88E7" w14:textId="77777777" w:rsidR="00F839EB" w:rsidRDefault="00F839EB" w:rsidP="000B0E97">
            <w:pPr>
              <w:pStyle w:val="TableParagraph"/>
              <w:spacing w:before="46"/>
              <w:ind w:left="11" w:right="2"/>
              <w:jc w:val="center"/>
              <w:rPr>
                <w:sz w:val="18"/>
              </w:rPr>
            </w:pPr>
            <w:r>
              <w:rPr>
                <w:spacing w:val="-2"/>
                <w:sz w:val="18"/>
              </w:rPr>
              <w:t>小儿肾病专业</w:t>
            </w:r>
          </w:p>
        </w:tc>
        <w:tc>
          <w:tcPr>
            <w:tcW w:w="1240" w:type="dxa"/>
          </w:tcPr>
          <w:p w14:paraId="32BFB9C5" w14:textId="77777777" w:rsidR="00F839EB" w:rsidRDefault="00F839EB" w:rsidP="000B0E97">
            <w:pPr>
              <w:pStyle w:val="TableParagraph"/>
              <w:spacing w:before="46"/>
              <w:ind w:left="11" w:right="3"/>
              <w:jc w:val="center"/>
              <w:rPr>
                <w:sz w:val="18"/>
              </w:rPr>
            </w:pPr>
            <w:r>
              <w:rPr>
                <w:spacing w:val="-2"/>
                <w:sz w:val="18"/>
              </w:rPr>
              <w:t>A50.13</w:t>
            </w:r>
          </w:p>
        </w:tc>
        <w:tc>
          <w:tcPr>
            <w:tcW w:w="3300" w:type="dxa"/>
          </w:tcPr>
          <w:p w14:paraId="004688B9" w14:textId="77777777" w:rsidR="00F839EB" w:rsidRDefault="00F839EB" w:rsidP="000B0E97">
            <w:pPr>
              <w:pStyle w:val="TableParagraph"/>
              <w:spacing w:before="46"/>
              <w:ind w:left="10" w:right="2"/>
              <w:jc w:val="center"/>
              <w:rPr>
                <w:sz w:val="18"/>
              </w:rPr>
            </w:pPr>
            <w:r>
              <w:rPr>
                <w:spacing w:val="-2"/>
                <w:sz w:val="18"/>
              </w:rPr>
              <w:t>针灸科专业</w:t>
            </w:r>
          </w:p>
        </w:tc>
      </w:tr>
      <w:tr w:rsidR="00F839EB" w14:paraId="7DEB153C" w14:textId="77777777" w:rsidTr="000B0E97">
        <w:trPr>
          <w:trHeight w:val="320"/>
        </w:trPr>
        <w:tc>
          <w:tcPr>
            <w:tcW w:w="1446" w:type="dxa"/>
          </w:tcPr>
          <w:p w14:paraId="377F5397" w14:textId="77777777" w:rsidR="00F839EB" w:rsidRDefault="00F839EB" w:rsidP="000B0E97">
            <w:pPr>
              <w:pStyle w:val="TableParagraph"/>
              <w:spacing w:before="45"/>
              <w:ind w:left="11"/>
              <w:jc w:val="center"/>
              <w:rPr>
                <w:sz w:val="18"/>
              </w:rPr>
            </w:pPr>
            <w:r>
              <w:rPr>
                <w:spacing w:val="-2"/>
                <w:sz w:val="18"/>
              </w:rPr>
              <w:t>A07.07</w:t>
            </w:r>
          </w:p>
        </w:tc>
        <w:tc>
          <w:tcPr>
            <w:tcW w:w="2100" w:type="dxa"/>
          </w:tcPr>
          <w:p w14:paraId="2AB69063" w14:textId="77777777" w:rsidR="00F839EB" w:rsidRDefault="00F839EB" w:rsidP="000B0E97">
            <w:pPr>
              <w:pStyle w:val="TableParagraph"/>
              <w:spacing w:before="45"/>
              <w:ind w:left="11"/>
              <w:jc w:val="center"/>
              <w:rPr>
                <w:sz w:val="18"/>
              </w:rPr>
            </w:pPr>
            <w:r>
              <w:rPr>
                <w:spacing w:val="-2"/>
                <w:sz w:val="18"/>
              </w:rPr>
              <w:t>小儿血液病专业</w:t>
            </w:r>
          </w:p>
        </w:tc>
        <w:tc>
          <w:tcPr>
            <w:tcW w:w="1240" w:type="dxa"/>
          </w:tcPr>
          <w:p w14:paraId="38CDF936" w14:textId="77777777" w:rsidR="00F839EB" w:rsidRDefault="00F839EB" w:rsidP="000B0E97">
            <w:pPr>
              <w:pStyle w:val="TableParagraph"/>
              <w:spacing w:before="45"/>
              <w:ind w:left="11" w:right="3"/>
              <w:jc w:val="center"/>
              <w:rPr>
                <w:sz w:val="18"/>
              </w:rPr>
            </w:pPr>
            <w:r>
              <w:rPr>
                <w:spacing w:val="-2"/>
                <w:sz w:val="18"/>
              </w:rPr>
              <w:t>A50.14</w:t>
            </w:r>
          </w:p>
        </w:tc>
        <w:tc>
          <w:tcPr>
            <w:tcW w:w="3300" w:type="dxa"/>
          </w:tcPr>
          <w:p w14:paraId="50DE5EE3" w14:textId="77777777" w:rsidR="00F839EB" w:rsidRDefault="00F839EB" w:rsidP="000B0E97">
            <w:pPr>
              <w:pStyle w:val="TableParagraph"/>
              <w:spacing w:before="45"/>
              <w:ind w:left="10" w:right="2"/>
              <w:jc w:val="center"/>
              <w:rPr>
                <w:sz w:val="18"/>
              </w:rPr>
            </w:pPr>
            <w:r>
              <w:rPr>
                <w:spacing w:val="-2"/>
                <w:sz w:val="18"/>
              </w:rPr>
              <w:t>推拿科专业</w:t>
            </w:r>
          </w:p>
        </w:tc>
      </w:tr>
      <w:tr w:rsidR="00F839EB" w14:paraId="2C634A13" w14:textId="77777777" w:rsidTr="000B0E97">
        <w:trPr>
          <w:trHeight w:val="320"/>
        </w:trPr>
        <w:tc>
          <w:tcPr>
            <w:tcW w:w="1446" w:type="dxa"/>
          </w:tcPr>
          <w:p w14:paraId="3E9A98C8" w14:textId="77777777" w:rsidR="00F839EB" w:rsidRDefault="00F839EB" w:rsidP="000B0E97">
            <w:pPr>
              <w:pStyle w:val="TableParagraph"/>
              <w:spacing w:before="46"/>
              <w:ind w:left="11"/>
              <w:jc w:val="center"/>
              <w:rPr>
                <w:sz w:val="18"/>
              </w:rPr>
            </w:pPr>
            <w:r>
              <w:rPr>
                <w:spacing w:val="-2"/>
                <w:sz w:val="18"/>
              </w:rPr>
              <w:t>A07.08</w:t>
            </w:r>
          </w:p>
        </w:tc>
        <w:tc>
          <w:tcPr>
            <w:tcW w:w="2100" w:type="dxa"/>
          </w:tcPr>
          <w:p w14:paraId="4BE3FF68" w14:textId="77777777" w:rsidR="00F839EB" w:rsidRDefault="00F839EB" w:rsidP="000B0E97">
            <w:pPr>
              <w:pStyle w:val="TableParagraph"/>
              <w:spacing w:before="46"/>
              <w:ind w:left="11" w:right="2"/>
              <w:jc w:val="center"/>
              <w:rPr>
                <w:sz w:val="18"/>
              </w:rPr>
            </w:pPr>
            <w:r>
              <w:rPr>
                <w:spacing w:val="-2"/>
                <w:sz w:val="18"/>
              </w:rPr>
              <w:t>小儿神经病学专业</w:t>
            </w:r>
          </w:p>
        </w:tc>
        <w:tc>
          <w:tcPr>
            <w:tcW w:w="1240" w:type="dxa"/>
          </w:tcPr>
          <w:p w14:paraId="04CA0EF4" w14:textId="77777777" w:rsidR="00F839EB" w:rsidRDefault="00F839EB" w:rsidP="000B0E97">
            <w:pPr>
              <w:pStyle w:val="TableParagraph"/>
              <w:spacing w:before="46"/>
              <w:ind w:left="11" w:right="3"/>
              <w:jc w:val="center"/>
              <w:rPr>
                <w:sz w:val="18"/>
              </w:rPr>
            </w:pPr>
            <w:r>
              <w:rPr>
                <w:spacing w:val="-2"/>
                <w:sz w:val="18"/>
              </w:rPr>
              <w:t>A50.15</w:t>
            </w:r>
          </w:p>
        </w:tc>
        <w:tc>
          <w:tcPr>
            <w:tcW w:w="3300" w:type="dxa"/>
          </w:tcPr>
          <w:p w14:paraId="56AC55C5" w14:textId="77777777" w:rsidR="00F839EB" w:rsidRDefault="00F839EB" w:rsidP="000B0E97">
            <w:pPr>
              <w:pStyle w:val="TableParagraph"/>
              <w:spacing w:before="46"/>
              <w:ind w:left="10"/>
              <w:jc w:val="center"/>
              <w:rPr>
                <w:sz w:val="18"/>
              </w:rPr>
            </w:pPr>
            <w:r>
              <w:rPr>
                <w:spacing w:val="-2"/>
                <w:sz w:val="18"/>
              </w:rPr>
              <w:t>康复医学专业</w:t>
            </w:r>
          </w:p>
        </w:tc>
      </w:tr>
      <w:tr w:rsidR="00F839EB" w14:paraId="5F4F7FFF" w14:textId="77777777" w:rsidTr="000B0E97">
        <w:trPr>
          <w:trHeight w:val="320"/>
        </w:trPr>
        <w:tc>
          <w:tcPr>
            <w:tcW w:w="1446" w:type="dxa"/>
          </w:tcPr>
          <w:p w14:paraId="781D76C4" w14:textId="77777777" w:rsidR="00F839EB" w:rsidRDefault="00F839EB" w:rsidP="000B0E97">
            <w:pPr>
              <w:pStyle w:val="TableParagraph"/>
              <w:spacing w:before="45"/>
              <w:ind w:left="11"/>
              <w:jc w:val="center"/>
              <w:rPr>
                <w:sz w:val="18"/>
              </w:rPr>
            </w:pPr>
            <w:r>
              <w:rPr>
                <w:spacing w:val="-2"/>
                <w:sz w:val="18"/>
              </w:rPr>
              <w:t>A07.09</w:t>
            </w:r>
          </w:p>
        </w:tc>
        <w:tc>
          <w:tcPr>
            <w:tcW w:w="2100" w:type="dxa"/>
          </w:tcPr>
          <w:p w14:paraId="1D62426E" w14:textId="77777777" w:rsidR="00F839EB" w:rsidRDefault="00F839EB" w:rsidP="000B0E97">
            <w:pPr>
              <w:pStyle w:val="TableParagraph"/>
              <w:spacing w:before="45"/>
              <w:ind w:left="11"/>
              <w:jc w:val="center"/>
              <w:rPr>
                <w:sz w:val="18"/>
              </w:rPr>
            </w:pPr>
            <w:r>
              <w:rPr>
                <w:spacing w:val="-2"/>
                <w:sz w:val="18"/>
              </w:rPr>
              <w:t>小儿内分泌专业</w:t>
            </w:r>
          </w:p>
        </w:tc>
        <w:tc>
          <w:tcPr>
            <w:tcW w:w="1240" w:type="dxa"/>
          </w:tcPr>
          <w:p w14:paraId="5D9B27F0" w14:textId="77777777" w:rsidR="00F839EB" w:rsidRDefault="00F839EB" w:rsidP="000B0E97">
            <w:pPr>
              <w:pStyle w:val="TableParagraph"/>
              <w:spacing w:before="45"/>
              <w:ind w:left="11" w:right="3"/>
              <w:jc w:val="center"/>
              <w:rPr>
                <w:sz w:val="18"/>
              </w:rPr>
            </w:pPr>
            <w:r>
              <w:rPr>
                <w:spacing w:val="-2"/>
                <w:sz w:val="18"/>
              </w:rPr>
              <w:t>A50.16</w:t>
            </w:r>
          </w:p>
        </w:tc>
        <w:tc>
          <w:tcPr>
            <w:tcW w:w="3300" w:type="dxa"/>
          </w:tcPr>
          <w:p w14:paraId="245801F3" w14:textId="77777777" w:rsidR="00F839EB" w:rsidRDefault="00F839EB" w:rsidP="000B0E97">
            <w:pPr>
              <w:pStyle w:val="TableParagraph"/>
              <w:spacing w:before="45"/>
              <w:ind w:left="10" w:right="2"/>
              <w:jc w:val="center"/>
              <w:rPr>
                <w:sz w:val="18"/>
              </w:rPr>
            </w:pPr>
            <w:r>
              <w:rPr>
                <w:spacing w:val="-2"/>
                <w:sz w:val="18"/>
              </w:rPr>
              <w:t>急诊科专业</w:t>
            </w:r>
          </w:p>
        </w:tc>
      </w:tr>
      <w:tr w:rsidR="00F839EB" w14:paraId="343AA122" w14:textId="77777777" w:rsidTr="000B0E97">
        <w:trPr>
          <w:trHeight w:val="320"/>
        </w:trPr>
        <w:tc>
          <w:tcPr>
            <w:tcW w:w="1446" w:type="dxa"/>
          </w:tcPr>
          <w:p w14:paraId="07EE46BC" w14:textId="77777777" w:rsidR="00F839EB" w:rsidRDefault="00F839EB" w:rsidP="000B0E97">
            <w:pPr>
              <w:pStyle w:val="TableParagraph"/>
              <w:spacing w:before="46"/>
              <w:ind w:left="11"/>
              <w:jc w:val="center"/>
              <w:rPr>
                <w:sz w:val="18"/>
              </w:rPr>
            </w:pPr>
            <w:r>
              <w:rPr>
                <w:spacing w:val="-2"/>
                <w:sz w:val="18"/>
              </w:rPr>
              <w:t>A07.10</w:t>
            </w:r>
          </w:p>
        </w:tc>
        <w:tc>
          <w:tcPr>
            <w:tcW w:w="2100" w:type="dxa"/>
          </w:tcPr>
          <w:p w14:paraId="5B1C5FC1" w14:textId="77777777" w:rsidR="00F839EB" w:rsidRDefault="00F839EB" w:rsidP="000B0E97">
            <w:pPr>
              <w:pStyle w:val="TableParagraph"/>
              <w:spacing w:before="46"/>
              <w:ind w:left="11"/>
              <w:jc w:val="center"/>
              <w:rPr>
                <w:sz w:val="18"/>
              </w:rPr>
            </w:pPr>
            <w:r>
              <w:rPr>
                <w:spacing w:val="-2"/>
                <w:sz w:val="18"/>
              </w:rPr>
              <w:t>小儿遗传病专业</w:t>
            </w:r>
          </w:p>
        </w:tc>
        <w:tc>
          <w:tcPr>
            <w:tcW w:w="1240" w:type="dxa"/>
          </w:tcPr>
          <w:p w14:paraId="6A925790" w14:textId="77777777" w:rsidR="00F839EB" w:rsidRDefault="00F839EB" w:rsidP="000B0E97">
            <w:pPr>
              <w:pStyle w:val="TableParagraph"/>
              <w:spacing w:before="46"/>
              <w:ind w:left="11" w:right="3"/>
              <w:jc w:val="center"/>
              <w:rPr>
                <w:sz w:val="18"/>
              </w:rPr>
            </w:pPr>
            <w:r>
              <w:rPr>
                <w:spacing w:val="-2"/>
                <w:sz w:val="18"/>
              </w:rPr>
              <w:t>A50.17</w:t>
            </w:r>
          </w:p>
        </w:tc>
        <w:tc>
          <w:tcPr>
            <w:tcW w:w="3300" w:type="dxa"/>
          </w:tcPr>
          <w:p w14:paraId="0B361119" w14:textId="77777777" w:rsidR="00F839EB" w:rsidRDefault="00F839EB" w:rsidP="000B0E97">
            <w:pPr>
              <w:pStyle w:val="TableParagraph"/>
              <w:spacing w:before="46"/>
              <w:ind w:left="10" w:right="2"/>
              <w:jc w:val="center"/>
              <w:rPr>
                <w:sz w:val="18"/>
              </w:rPr>
            </w:pPr>
            <w:r>
              <w:rPr>
                <w:spacing w:val="-2"/>
                <w:sz w:val="18"/>
              </w:rPr>
              <w:t>预防保健科专业</w:t>
            </w:r>
          </w:p>
        </w:tc>
      </w:tr>
      <w:tr w:rsidR="00F839EB" w14:paraId="7764446D" w14:textId="77777777" w:rsidTr="000B0E97">
        <w:trPr>
          <w:trHeight w:val="320"/>
        </w:trPr>
        <w:tc>
          <w:tcPr>
            <w:tcW w:w="1446" w:type="dxa"/>
          </w:tcPr>
          <w:p w14:paraId="48445FE8" w14:textId="77777777" w:rsidR="00F839EB" w:rsidRDefault="00F839EB" w:rsidP="000B0E97">
            <w:pPr>
              <w:pStyle w:val="TableParagraph"/>
              <w:spacing w:before="45"/>
              <w:ind w:left="11"/>
              <w:jc w:val="center"/>
              <w:rPr>
                <w:sz w:val="18"/>
              </w:rPr>
            </w:pPr>
            <w:r>
              <w:rPr>
                <w:spacing w:val="-2"/>
                <w:sz w:val="18"/>
              </w:rPr>
              <w:t>A07.11</w:t>
            </w:r>
          </w:p>
        </w:tc>
        <w:tc>
          <w:tcPr>
            <w:tcW w:w="2100" w:type="dxa"/>
          </w:tcPr>
          <w:p w14:paraId="022016DC" w14:textId="77777777" w:rsidR="00F839EB" w:rsidRDefault="00F839EB" w:rsidP="000B0E97">
            <w:pPr>
              <w:pStyle w:val="TableParagraph"/>
              <w:spacing w:before="45"/>
              <w:ind w:left="11" w:right="2"/>
              <w:jc w:val="center"/>
              <w:rPr>
                <w:sz w:val="18"/>
              </w:rPr>
            </w:pPr>
            <w:r>
              <w:rPr>
                <w:spacing w:val="-2"/>
                <w:sz w:val="18"/>
              </w:rPr>
              <w:t>小儿免疫专业</w:t>
            </w:r>
          </w:p>
        </w:tc>
        <w:tc>
          <w:tcPr>
            <w:tcW w:w="1240" w:type="dxa"/>
          </w:tcPr>
          <w:p w14:paraId="2419A5A7" w14:textId="77777777" w:rsidR="00F839EB" w:rsidRDefault="00F839EB" w:rsidP="000B0E97">
            <w:pPr>
              <w:pStyle w:val="TableParagraph"/>
              <w:spacing w:before="45"/>
              <w:ind w:left="11" w:right="3"/>
              <w:jc w:val="center"/>
              <w:rPr>
                <w:sz w:val="18"/>
              </w:rPr>
            </w:pPr>
            <w:r>
              <w:rPr>
                <w:spacing w:val="-2"/>
                <w:sz w:val="18"/>
              </w:rPr>
              <w:t>A50.18</w:t>
            </w:r>
          </w:p>
        </w:tc>
        <w:tc>
          <w:tcPr>
            <w:tcW w:w="3300" w:type="dxa"/>
          </w:tcPr>
          <w:p w14:paraId="06F4C633" w14:textId="77777777" w:rsidR="00F839EB" w:rsidRDefault="00F839EB" w:rsidP="000B0E97">
            <w:pPr>
              <w:pStyle w:val="TableParagraph"/>
              <w:spacing w:before="45"/>
              <w:ind w:left="10"/>
              <w:jc w:val="center"/>
              <w:rPr>
                <w:sz w:val="18"/>
              </w:rPr>
            </w:pPr>
            <w:r>
              <w:rPr>
                <w:spacing w:val="-5"/>
                <w:sz w:val="18"/>
              </w:rPr>
              <w:t>其他</w:t>
            </w:r>
          </w:p>
        </w:tc>
      </w:tr>
      <w:tr w:rsidR="00F839EB" w14:paraId="7130532C" w14:textId="77777777" w:rsidTr="000B0E97">
        <w:trPr>
          <w:trHeight w:val="320"/>
        </w:trPr>
        <w:tc>
          <w:tcPr>
            <w:tcW w:w="1446" w:type="dxa"/>
          </w:tcPr>
          <w:p w14:paraId="5CA208C0" w14:textId="77777777" w:rsidR="00F839EB" w:rsidRDefault="00F839EB" w:rsidP="000B0E97">
            <w:pPr>
              <w:pStyle w:val="TableParagraph"/>
              <w:spacing w:before="46"/>
              <w:ind w:left="11"/>
              <w:jc w:val="center"/>
              <w:rPr>
                <w:sz w:val="18"/>
              </w:rPr>
            </w:pPr>
            <w:r>
              <w:rPr>
                <w:spacing w:val="-2"/>
                <w:sz w:val="18"/>
              </w:rPr>
              <w:t>A07.12</w:t>
            </w:r>
          </w:p>
        </w:tc>
        <w:tc>
          <w:tcPr>
            <w:tcW w:w="2100" w:type="dxa"/>
          </w:tcPr>
          <w:p w14:paraId="4F369108" w14:textId="77777777" w:rsidR="00F839EB" w:rsidRDefault="00F839EB" w:rsidP="000B0E97">
            <w:pPr>
              <w:pStyle w:val="TableParagraph"/>
              <w:spacing w:before="46"/>
              <w:ind w:left="11" w:right="2"/>
              <w:jc w:val="center"/>
              <w:rPr>
                <w:sz w:val="18"/>
              </w:rPr>
            </w:pPr>
            <w:r>
              <w:rPr>
                <w:spacing w:val="-5"/>
                <w:sz w:val="18"/>
              </w:rPr>
              <w:t>其他</w:t>
            </w:r>
          </w:p>
        </w:tc>
        <w:tc>
          <w:tcPr>
            <w:tcW w:w="1240" w:type="dxa"/>
          </w:tcPr>
          <w:p w14:paraId="7B66AD3B" w14:textId="77777777" w:rsidR="00F839EB" w:rsidRDefault="00F839EB" w:rsidP="000B0E97">
            <w:pPr>
              <w:pStyle w:val="TableParagraph"/>
              <w:spacing w:before="46"/>
              <w:ind w:left="11"/>
              <w:jc w:val="center"/>
              <w:rPr>
                <w:sz w:val="18"/>
              </w:rPr>
            </w:pPr>
            <w:r>
              <w:rPr>
                <w:spacing w:val="-5"/>
                <w:sz w:val="18"/>
              </w:rPr>
              <w:t>A51</w:t>
            </w:r>
          </w:p>
        </w:tc>
        <w:tc>
          <w:tcPr>
            <w:tcW w:w="3300" w:type="dxa"/>
          </w:tcPr>
          <w:p w14:paraId="2D109BA8" w14:textId="77777777" w:rsidR="00F839EB" w:rsidRDefault="00F839EB" w:rsidP="000B0E97">
            <w:pPr>
              <w:pStyle w:val="TableParagraph"/>
              <w:spacing w:before="46"/>
              <w:ind w:left="10" w:right="2"/>
              <w:jc w:val="center"/>
              <w:rPr>
                <w:sz w:val="18"/>
              </w:rPr>
            </w:pPr>
            <w:r>
              <w:rPr>
                <w:spacing w:val="-2"/>
                <w:sz w:val="18"/>
              </w:rPr>
              <w:t>民族医学科</w:t>
            </w:r>
          </w:p>
        </w:tc>
      </w:tr>
      <w:tr w:rsidR="00F839EB" w14:paraId="7AF47039" w14:textId="77777777" w:rsidTr="000B0E97">
        <w:trPr>
          <w:trHeight w:val="320"/>
        </w:trPr>
        <w:tc>
          <w:tcPr>
            <w:tcW w:w="1446" w:type="dxa"/>
          </w:tcPr>
          <w:p w14:paraId="65F3A256" w14:textId="77777777" w:rsidR="00F839EB" w:rsidRDefault="00F839EB" w:rsidP="000B0E97">
            <w:pPr>
              <w:pStyle w:val="TableParagraph"/>
              <w:spacing w:before="45"/>
              <w:ind w:left="11" w:right="2"/>
              <w:jc w:val="center"/>
              <w:rPr>
                <w:sz w:val="18"/>
              </w:rPr>
            </w:pPr>
            <w:r>
              <w:rPr>
                <w:spacing w:val="-5"/>
                <w:sz w:val="18"/>
              </w:rPr>
              <w:t>A08</w:t>
            </w:r>
          </w:p>
        </w:tc>
        <w:tc>
          <w:tcPr>
            <w:tcW w:w="2100" w:type="dxa"/>
          </w:tcPr>
          <w:p w14:paraId="4EA7B80D" w14:textId="77777777" w:rsidR="00F839EB" w:rsidRDefault="00F839EB" w:rsidP="000B0E97">
            <w:pPr>
              <w:pStyle w:val="TableParagraph"/>
              <w:spacing w:before="45"/>
              <w:ind w:left="11" w:right="2"/>
              <w:jc w:val="center"/>
              <w:rPr>
                <w:sz w:val="18"/>
              </w:rPr>
            </w:pPr>
            <w:r>
              <w:rPr>
                <w:spacing w:val="-3"/>
                <w:sz w:val="18"/>
              </w:rPr>
              <w:t>小儿外科</w:t>
            </w:r>
          </w:p>
        </w:tc>
        <w:tc>
          <w:tcPr>
            <w:tcW w:w="1240" w:type="dxa"/>
          </w:tcPr>
          <w:p w14:paraId="134C9967" w14:textId="77777777" w:rsidR="00F839EB" w:rsidRDefault="00F839EB" w:rsidP="000B0E97">
            <w:pPr>
              <w:pStyle w:val="TableParagraph"/>
              <w:spacing w:before="45"/>
              <w:ind w:left="11" w:right="3"/>
              <w:jc w:val="center"/>
              <w:rPr>
                <w:sz w:val="18"/>
              </w:rPr>
            </w:pPr>
            <w:r>
              <w:rPr>
                <w:spacing w:val="-2"/>
                <w:sz w:val="18"/>
              </w:rPr>
              <w:t>A51.01</w:t>
            </w:r>
          </w:p>
        </w:tc>
        <w:tc>
          <w:tcPr>
            <w:tcW w:w="3300" w:type="dxa"/>
          </w:tcPr>
          <w:p w14:paraId="7CA5AD40" w14:textId="77777777" w:rsidR="00F839EB" w:rsidRDefault="00F839EB" w:rsidP="000B0E97">
            <w:pPr>
              <w:pStyle w:val="TableParagraph"/>
              <w:spacing w:before="45"/>
              <w:ind w:left="10" w:right="2"/>
              <w:jc w:val="center"/>
              <w:rPr>
                <w:sz w:val="18"/>
              </w:rPr>
            </w:pPr>
            <w:r>
              <w:rPr>
                <w:spacing w:val="-2"/>
                <w:sz w:val="18"/>
              </w:rPr>
              <w:t>维吾尔医学</w:t>
            </w:r>
          </w:p>
        </w:tc>
      </w:tr>
      <w:tr w:rsidR="00F839EB" w14:paraId="412EC7E1" w14:textId="77777777" w:rsidTr="000B0E97">
        <w:trPr>
          <w:trHeight w:val="320"/>
        </w:trPr>
        <w:tc>
          <w:tcPr>
            <w:tcW w:w="1446" w:type="dxa"/>
          </w:tcPr>
          <w:p w14:paraId="0E824434" w14:textId="77777777" w:rsidR="00F839EB" w:rsidRDefault="00F839EB" w:rsidP="000B0E97">
            <w:pPr>
              <w:pStyle w:val="TableParagraph"/>
              <w:spacing w:before="46"/>
              <w:ind w:left="11"/>
              <w:jc w:val="center"/>
              <w:rPr>
                <w:sz w:val="18"/>
              </w:rPr>
            </w:pPr>
            <w:r>
              <w:rPr>
                <w:spacing w:val="-2"/>
                <w:sz w:val="18"/>
              </w:rPr>
              <w:t>A08.01</w:t>
            </w:r>
          </w:p>
        </w:tc>
        <w:tc>
          <w:tcPr>
            <w:tcW w:w="2100" w:type="dxa"/>
          </w:tcPr>
          <w:p w14:paraId="367F3E5B" w14:textId="77777777" w:rsidR="00F839EB" w:rsidRDefault="00F839EB" w:rsidP="000B0E97">
            <w:pPr>
              <w:pStyle w:val="TableParagraph"/>
              <w:spacing w:before="46"/>
              <w:ind w:left="11" w:right="2"/>
              <w:jc w:val="center"/>
              <w:rPr>
                <w:sz w:val="18"/>
              </w:rPr>
            </w:pPr>
            <w:r>
              <w:rPr>
                <w:spacing w:val="-2"/>
                <w:sz w:val="18"/>
              </w:rPr>
              <w:t>小儿普通外科专业</w:t>
            </w:r>
          </w:p>
        </w:tc>
        <w:tc>
          <w:tcPr>
            <w:tcW w:w="1240" w:type="dxa"/>
          </w:tcPr>
          <w:p w14:paraId="4A87FD21" w14:textId="77777777" w:rsidR="00F839EB" w:rsidRDefault="00F839EB" w:rsidP="000B0E97">
            <w:pPr>
              <w:pStyle w:val="TableParagraph"/>
              <w:spacing w:before="46"/>
              <w:ind w:left="11" w:right="3"/>
              <w:jc w:val="center"/>
              <w:rPr>
                <w:sz w:val="18"/>
              </w:rPr>
            </w:pPr>
            <w:r>
              <w:rPr>
                <w:spacing w:val="-2"/>
                <w:sz w:val="18"/>
              </w:rPr>
              <w:t>A51.02</w:t>
            </w:r>
          </w:p>
        </w:tc>
        <w:tc>
          <w:tcPr>
            <w:tcW w:w="3300" w:type="dxa"/>
          </w:tcPr>
          <w:p w14:paraId="5E06AD2F" w14:textId="77777777" w:rsidR="00F839EB" w:rsidRDefault="00F839EB" w:rsidP="000B0E97">
            <w:pPr>
              <w:pStyle w:val="TableParagraph"/>
              <w:spacing w:before="46"/>
              <w:ind w:left="10" w:right="2"/>
              <w:jc w:val="center"/>
              <w:rPr>
                <w:sz w:val="18"/>
              </w:rPr>
            </w:pPr>
            <w:r>
              <w:rPr>
                <w:spacing w:val="-4"/>
                <w:sz w:val="18"/>
              </w:rPr>
              <w:t>藏医学</w:t>
            </w:r>
          </w:p>
        </w:tc>
      </w:tr>
      <w:tr w:rsidR="00F839EB" w14:paraId="25466132" w14:textId="77777777" w:rsidTr="000B0E97">
        <w:trPr>
          <w:trHeight w:val="320"/>
        </w:trPr>
        <w:tc>
          <w:tcPr>
            <w:tcW w:w="1446" w:type="dxa"/>
          </w:tcPr>
          <w:p w14:paraId="3AB6DA7B" w14:textId="77777777" w:rsidR="00F839EB" w:rsidRDefault="00F839EB" w:rsidP="000B0E97">
            <w:pPr>
              <w:pStyle w:val="TableParagraph"/>
              <w:spacing w:before="45"/>
              <w:ind w:left="11"/>
              <w:jc w:val="center"/>
              <w:rPr>
                <w:sz w:val="18"/>
              </w:rPr>
            </w:pPr>
            <w:r>
              <w:rPr>
                <w:spacing w:val="-2"/>
                <w:sz w:val="18"/>
              </w:rPr>
              <w:t>A08.02</w:t>
            </w:r>
          </w:p>
        </w:tc>
        <w:tc>
          <w:tcPr>
            <w:tcW w:w="2100" w:type="dxa"/>
          </w:tcPr>
          <w:p w14:paraId="13E86F10" w14:textId="77777777" w:rsidR="00F839EB" w:rsidRDefault="00F839EB" w:rsidP="000B0E97">
            <w:pPr>
              <w:pStyle w:val="TableParagraph"/>
              <w:spacing w:before="45"/>
              <w:ind w:left="11" w:right="2"/>
              <w:jc w:val="center"/>
              <w:rPr>
                <w:sz w:val="18"/>
              </w:rPr>
            </w:pPr>
            <w:r>
              <w:rPr>
                <w:spacing w:val="-2"/>
                <w:sz w:val="18"/>
              </w:rPr>
              <w:t>小儿骨科专业</w:t>
            </w:r>
          </w:p>
        </w:tc>
        <w:tc>
          <w:tcPr>
            <w:tcW w:w="1240" w:type="dxa"/>
          </w:tcPr>
          <w:p w14:paraId="56F96C23" w14:textId="77777777" w:rsidR="00F839EB" w:rsidRDefault="00F839EB" w:rsidP="000B0E97">
            <w:pPr>
              <w:pStyle w:val="TableParagraph"/>
              <w:spacing w:before="45"/>
              <w:ind w:left="11" w:right="3"/>
              <w:jc w:val="center"/>
              <w:rPr>
                <w:sz w:val="18"/>
              </w:rPr>
            </w:pPr>
            <w:r>
              <w:rPr>
                <w:spacing w:val="-2"/>
                <w:sz w:val="18"/>
              </w:rPr>
              <w:t>A51.03</w:t>
            </w:r>
          </w:p>
        </w:tc>
        <w:tc>
          <w:tcPr>
            <w:tcW w:w="3300" w:type="dxa"/>
          </w:tcPr>
          <w:p w14:paraId="39B664D0" w14:textId="77777777" w:rsidR="00F839EB" w:rsidRDefault="00F839EB" w:rsidP="000B0E97">
            <w:pPr>
              <w:pStyle w:val="TableParagraph"/>
              <w:spacing w:before="45"/>
              <w:ind w:left="10" w:right="2"/>
              <w:jc w:val="center"/>
              <w:rPr>
                <w:sz w:val="18"/>
              </w:rPr>
            </w:pPr>
            <w:r>
              <w:rPr>
                <w:spacing w:val="-4"/>
                <w:sz w:val="18"/>
              </w:rPr>
              <w:t>蒙医学</w:t>
            </w:r>
          </w:p>
        </w:tc>
      </w:tr>
      <w:tr w:rsidR="00F839EB" w14:paraId="5DB18BA1" w14:textId="77777777" w:rsidTr="000B0E97">
        <w:trPr>
          <w:trHeight w:val="320"/>
        </w:trPr>
        <w:tc>
          <w:tcPr>
            <w:tcW w:w="1446" w:type="dxa"/>
          </w:tcPr>
          <w:p w14:paraId="180B88A5" w14:textId="77777777" w:rsidR="00F839EB" w:rsidRDefault="00F839EB" w:rsidP="000B0E97">
            <w:pPr>
              <w:pStyle w:val="TableParagraph"/>
              <w:spacing w:before="46"/>
              <w:ind w:left="11"/>
              <w:jc w:val="center"/>
              <w:rPr>
                <w:sz w:val="18"/>
              </w:rPr>
            </w:pPr>
            <w:r>
              <w:rPr>
                <w:spacing w:val="-2"/>
                <w:sz w:val="18"/>
              </w:rPr>
              <w:lastRenderedPageBreak/>
              <w:t>A08.03</w:t>
            </w:r>
          </w:p>
        </w:tc>
        <w:tc>
          <w:tcPr>
            <w:tcW w:w="2100" w:type="dxa"/>
          </w:tcPr>
          <w:p w14:paraId="0D85CE61" w14:textId="77777777" w:rsidR="00F839EB" w:rsidRDefault="00F839EB" w:rsidP="000B0E97">
            <w:pPr>
              <w:pStyle w:val="TableParagraph"/>
              <w:spacing w:before="46"/>
              <w:ind w:left="11" w:right="2"/>
              <w:jc w:val="center"/>
              <w:rPr>
                <w:sz w:val="18"/>
              </w:rPr>
            </w:pPr>
            <w:r>
              <w:rPr>
                <w:spacing w:val="-2"/>
                <w:sz w:val="18"/>
              </w:rPr>
              <w:t>小儿泌尿外科专业</w:t>
            </w:r>
          </w:p>
        </w:tc>
        <w:tc>
          <w:tcPr>
            <w:tcW w:w="1240" w:type="dxa"/>
          </w:tcPr>
          <w:p w14:paraId="614B07B3" w14:textId="77777777" w:rsidR="00F839EB" w:rsidRDefault="00F839EB" w:rsidP="000B0E97">
            <w:pPr>
              <w:pStyle w:val="TableParagraph"/>
              <w:spacing w:before="46"/>
              <w:ind w:left="11" w:right="3"/>
              <w:jc w:val="center"/>
              <w:rPr>
                <w:sz w:val="18"/>
              </w:rPr>
            </w:pPr>
            <w:r>
              <w:rPr>
                <w:spacing w:val="-2"/>
                <w:sz w:val="18"/>
              </w:rPr>
              <w:t>A51.04</w:t>
            </w:r>
          </w:p>
        </w:tc>
        <w:tc>
          <w:tcPr>
            <w:tcW w:w="3300" w:type="dxa"/>
          </w:tcPr>
          <w:p w14:paraId="16733B2B" w14:textId="77777777" w:rsidR="00F839EB" w:rsidRDefault="00F839EB" w:rsidP="000B0E97">
            <w:pPr>
              <w:pStyle w:val="TableParagraph"/>
              <w:spacing w:before="46"/>
              <w:ind w:left="10" w:right="2"/>
              <w:jc w:val="center"/>
              <w:rPr>
                <w:sz w:val="18"/>
              </w:rPr>
            </w:pPr>
            <w:r>
              <w:rPr>
                <w:spacing w:val="-4"/>
                <w:sz w:val="18"/>
              </w:rPr>
              <w:t>彝医学</w:t>
            </w:r>
          </w:p>
        </w:tc>
      </w:tr>
      <w:tr w:rsidR="00F839EB" w14:paraId="105EE3B9" w14:textId="77777777" w:rsidTr="000B0E97">
        <w:trPr>
          <w:trHeight w:val="320"/>
        </w:trPr>
        <w:tc>
          <w:tcPr>
            <w:tcW w:w="1446" w:type="dxa"/>
          </w:tcPr>
          <w:p w14:paraId="7F46835D" w14:textId="77777777" w:rsidR="00F839EB" w:rsidRDefault="00F839EB" w:rsidP="000B0E97">
            <w:pPr>
              <w:pStyle w:val="TableParagraph"/>
              <w:spacing w:before="45"/>
              <w:ind w:left="11"/>
              <w:jc w:val="center"/>
              <w:rPr>
                <w:sz w:val="18"/>
              </w:rPr>
            </w:pPr>
            <w:r>
              <w:rPr>
                <w:spacing w:val="-2"/>
                <w:sz w:val="18"/>
              </w:rPr>
              <w:t>A08.04</w:t>
            </w:r>
          </w:p>
        </w:tc>
        <w:tc>
          <w:tcPr>
            <w:tcW w:w="2100" w:type="dxa"/>
          </w:tcPr>
          <w:p w14:paraId="4F2A8BDB" w14:textId="77777777" w:rsidR="00F839EB" w:rsidRDefault="00F839EB" w:rsidP="000B0E97">
            <w:pPr>
              <w:pStyle w:val="TableParagraph"/>
              <w:spacing w:before="45"/>
              <w:ind w:left="11" w:right="2"/>
              <w:jc w:val="center"/>
              <w:rPr>
                <w:sz w:val="18"/>
              </w:rPr>
            </w:pPr>
            <w:r>
              <w:rPr>
                <w:spacing w:val="-2"/>
                <w:sz w:val="18"/>
              </w:rPr>
              <w:t>小儿胸心外科专业</w:t>
            </w:r>
          </w:p>
        </w:tc>
        <w:tc>
          <w:tcPr>
            <w:tcW w:w="1240" w:type="dxa"/>
          </w:tcPr>
          <w:p w14:paraId="2E44412D" w14:textId="77777777" w:rsidR="00F839EB" w:rsidRDefault="00F839EB" w:rsidP="000B0E97">
            <w:pPr>
              <w:pStyle w:val="TableParagraph"/>
              <w:spacing w:before="45"/>
              <w:ind w:left="11" w:right="3"/>
              <w:jc w:val="center"/>
              <w:rPr>
                <w:sz w:val="18"/>
              </w:rPr>
            </w:pPr>
            <w:r>
              <w:rPr>
                <w:spacing w:val="-2"/>
                <w:sz w:val="18"/>
              </w:rPr>
              <w:t>A51.05</w:t>
            </w:r>
          </w:p>
        </w:tc>
        <w:tc>
          <w:tcPr>
            <w:tcW w:w="3300" w:type="dxa"/>
          </w:tcPr>
          <w:p w14:paraId="0B85356A" w14:textId="77777777" w:rsidR="00F839EB" w:rsidRDefault="00F839EB" w:rsidP="000B0E97">
            <w:pPr>
              <w:pStyle w:val="TableParagraph"/>
              <w:spacing w:before="45"/>
              <w:ind w:left="10" w:right="2"/>
              <w:jc w:val="center"/>
              <w:rPr>
                <w:sz w:val="18"/>
              </w:rPr>
            </w:pPr>
            <w:r>
              <w:rPr>
                <w:spacing w:val="-4"/>
                <w:sz w:val="18"/>
              </w:rPr>
              <w:t>傣医学</w:t>
            </w:r>
          </w:p>
        </w:tc>
      </w:tr>
      <w:tr w:rsidR="00F839EB" w14:paraId="5A3A7A78" w14:textId="77777777" w:rsidTr="000B0E97">
        <w:trPr>
          <w:trHeight w:val="320"/>
        </w:trPr>
        <w:tc>
          <w:tcPr>
            <w:tcW w:w="1446" w:type="dxa"/>
          </w:tcPr>
          <w:p w14:paraId="2352FD3C" w14:textId="77777777" w:rsidR="00F839EB" w:rsidRDefault="00F839EB" w:rsidP="000B0E97">
            <w:pPr>
              <w:pStyle w:val="TableParagraph"/>
              <w:spacing w:before="46"/>
              <w:ind w:left="11"/>
              <w:jc w:val="center"/>
              <w:rPr>
                <w:sz w:val="18"/>
              </w:rPr>
            </w:pPr>
            <w:r>
              <w:rPr>
                <w:spacing w:val="-2"/>
                <w:sz w:val="18"/>
              </w:rPr>
              <w:t>A08.05</w:t>
            </w:r>
          </w:p>
        </w:tc>
        <w:tc>
          <w:tcPr>
            <w:tcW w:w="2100" w:type="dxa"/>
          </w:tcPr>
          <w:p w14:paraId="41C9B625" w14:textId="77777777" w:rsidR="00F839EB" w:rsidRDefault="00F839EB" w:rsidP="000B0E97">
            <w:pPr>
              <w:pStyle w:val="TableParagraph"/>
              <w:spacing w:before="46"/>
              <w:ind w:left="11" w:right="2"/>
              <w:jc w:val="center"/>
              <w:rPr>
                <w:sz w:val="18"/>
              </w:rPr>
            </w:pPr>
            <w:r>
              <w:rPr>
                <w:spacing w:val="-2"/>
                <w:sz w:val="18"/>
              </w:rPr>
              <w:t>小儿神经外科专业</w:t>
            </w:r>
          </w:p>
        </w:tc>
        <w:tc>
          <w:tcPr>
            <w:tcW w:w="1240" w:type="dxa"/>
          </w:tcPr>
          <w:p w14:paraId="725D90FD" w14:textId="77777777" w:rsidR="00F839EB" w:rsidRDefault="00F839EB" w:rsidP="000B0E97">
            <w:pPr>
              <w:pStyle w:val="TableParagraph"/>
              <w:spacing w:before="46"/>
              <w:ind w:left="11" w:right="3"/>
              <w:jc w:val="center"/>
              <w:rPr>
                <w:sz w:val="18"/>
              </w:rPr>
            </w:pPr>
            <w:r>
              <w:rPr>
                <w:spacing w:val="-2"/>
                <w:sz w:val="18"/>
              </w:rPr>
              <w:t>A51.06</w:t>
            </w:r>
          </w:p>
        </w:tc>
        <w:tc>
          <w:tcPr>
            <w:tcW w:w="3300" w:type="dxa"/>
          </w:tcPr>
          <w:p w14:paraId="0A903B2A" w14:textId="77777777" w:rsidR="00F839EB" w:rsidRDefault="00F839EB" w:rsidP="000B0E97">
            <w:pPr>
              <w:pStyle w:val="TableParagraph"/>
              <w:spacing w:before="46"/>
              <w:ind w:left="10"/>
              <w:jc w:val="center"/>
              <w:rPr>
                <w:sz w:val="18"/>
              </w:rPr>
            </w:pPr>
            <w:r>
              <w:rPr>
                <w:spacing w:val="-5"/>
                <w:sz w:val="18"/>
              </w:rPr>
              <w:t>其他</w:t>
            </w:r>
          </w:p>
        </w:tc>
      </w:tr>
      <w:tr w:rsidR="00F839EB" w14:paraId="33BA0A26" w14:textId="77777777" w:rsidTr="000B0E97">
        <w:trPr>
          <w:trHeight w:val="320"/>
        </w:trPr>
        <w:tc>
          <w:tcPr>
            <w:tcW w:w="1446" w:type="dxa"/>
          </w:tcPr>
          <w:p w14:paraId="107940FD" w14:textId="77777777" w:rsidR="00F839EB" w:rsidRDefault="00F839EB" w:rsidP="000B0E97">
            <w:pPr>
              <w:pStyle w:val="TableParagraph"/>
              <w:spacing w:before="44"/>
              <w:ind w:left="11"/>
              <w:jc w:val="center"/>
              <w:rPr>
                <w:sz w:val="18"/>
              </w:rPr>
            </w:pPr>
            <w:r>
              <w:rPr>
                <w:spacing w:val="-2"/>
                <w:sz w:val="18"/>
              </w:rPr>
              <w:t>A08.06</w:t>
            </w:r>
          </w:p>
        </w:tc>
        <w:tc>
          <w:tcPr>
            <w:tcW w:w="2100" w:type="dxa"/>
          </w:tcPr>
          <w:p w14:paraId="16BED2E6" w14:textId="77777777" w:rsidR="00F839EB" w:rsidRDefault="00F839EB" w:rsidP="000B0E97">
            <w:pPr>
              <w:pStyle w:val="TableParagraph"/>
              <w:spacing w:before="44"/>
              <w:ind w:left="11" w:right="2"/>
              <w:jc w:val="center"/>
              <w:rPr>
                <w:sz w:val="18"/>
              </w:rPr>
            </w:pPr>
            <w:r>
              <w:rPr>
                <w:spacing w:val="-5"/>
                <w:sz w:val="18"/>
              </w:rPr>
              <w:t>其他</w:t>
            </w:r>
          </w:p>
        </w:tc>
        <w:tc>
          <w:tcPr>
            <w:tcW w:w="1240" w:type="dxa"/>
          </w:tcPr>
          <w:p w14:paraId="31AD82BE" w14:textId="77777777" w:rsidR="00F839EB" w:rsidRDefault="00F839EB" w:rsidP="000B0E97">
            <w:pPr>
              <w:pStyle w:val="TableParagraph"/>
              <w:spacing w:before="44"/>
              <w:ind w:left="11"/>
              <w:jc w:val="center"/>
              <w:rPr>
                <w:sz w:val="18"/>
              </w:rPr>
            </w:pPr>
            <w:r>
              <w:rPr>
                <w:spacing w:val="-5"/>
                <w:sz w:val="18"/>
              </w:rPr>
              <w:t>A52</w:t>
            </w:r>
          </w:p>
        </w:tc>
        <w:tc>
          <w:tcPr>
            <w:tcW w:w="3300" w:type="dxa"/>
          </w:tcPr>
          <w:p w14:paraId="687D8DE9" w14:textId="77777777" w:rsidR="00F839EB" w:rsidRDefault="00F839EB" w:rsidP="000B0E97">
            <w:pPr>
              <w:pStyle w:val="TableParagraph"/>
              <w:spacing w:before="44"/>
              <w:ind w:left="10"/>
              <w:jc w:val="center"/>
              <w:rPr>
                <w:sz w:val="18"/>
              </w:rPr>
            </w:pPr>
            <w:r>
              <w:rPr>
                <w:spacing w:val="-2"/>
                <w:sz w:val="18"/>
              </w:rPr>
              <w:t>中西医结合科</w:t>
            </w:r>
          </w:p>
        </w:tc>
      </w:tr>
      <w:tr w:rsidR="00F839EB" w14:paraId="6BEF5449" w14:textId="77777777" w:rsidTr="000B0E97">
        <w:trPr>
          <w:trHeight w:val="320"/>
        </w:trPr>
        <w:tc>
          <w:tcPr>
            <w:tcW w:w="1446" w:type="dxa"/>
          </w:tcPr>
          <w:p w14:paraId="032419DE" w14:textId="77777777" w:rsidR="00F839EB" w:rsidRDefault="00F839EB" w:rsidP="000B0E97">
            <w:pPr>
              <w:pStyle w:val="TableParagraph"/>
              <w:spacing w:before="46"/>
              <w:ind w:left="11" w:right="2"/>
              <w:jc w:val="center"/>
              <w:rPr>
                <w:sz w:val="18"/>
              </w:rPr>
            </w:pPr>
            <w:r>
              <w:rPr>
                <w:spacing w:val="-5"/>
                <w:sz w:val="18"/>
              </w:rPr>
              <w:t>A09</w:t>
            </w:r>
          </w:p>
        </w:tc>
        <w:tc>
          <w:tcPr>
            <w:tcW w:w="2100" w:type="dxa"/>
          </w:tcPr>
          <w:p w14:paraId="1B0106C2" w14:textId="77777777" w:rsidR="00F839EB" w:rsidRDefault="00F839EB" w:rsidP="000B0E97">
            <w:pPr>
              <w:pStyle w:val="TableParagraph"/>
              <w:spacing w:before="46"/>
              <w:ind w:left="11"/>
              <w:jc w:val="center"/>
              <w:rPr>
                <w:sz w:val="18"/>
              </w:rPr>
            </w:pPr>
            <w:r>
              <w:rPr>
                <w:spacing w:val="-2"/>
                <w:sz w:val="18"/>
              </w:rPr>
              <w:t>儿童保健科</w:t>
            </w:r>
          </w:p>
        </w:tc>
        <w:tc>
          <w:tcPr>
            <w:tcW w:w="1240" w:type="dxa"/>
          </w:tcPr>
          <w:p w14:paraId="116D014C" w14:textId="77777777" w:rsidR="00F839EB" w:rsidRDefault="00F839EB" w:rsidP="000B0E97">
            <w:pPr>
              <w:pStyle w:val="TableParagraph"/>
              <w:spacing w:before="46"/>
              <w:ind w:left="11"/>
              <w:jc w:val="center"/>
              <w:rPr>
                <w:sz w:val="18"/>
              </w:rPr>
            </w:pPr>
            <w:r>
              <w:rPr>
                <w:spacing w:val="-5"/>
                <w:sz w:val="18"/>
              </w:rPr>
              <w:t>A69</w:t>
            </w:r>
          </w:p>
        </w:tc>
        <w:tc>
          <w:tcPr>
            <w:tcW w:w="3300" w:type="dxa"/>
          </w:tcPr>
          <w:p w14:paraId="1DD7694C" w14:textId="77777777" w:rsidR="00F839EB" w:rsidRDefault="00F839EB" w:rsidP="000B0E97">
            <w:pPr>
              <w:pStyle w:val="TableParagraph"/>
              <w:spacing w:before="46"/>
              <w:ind w:left="10"/>
              <w:jc w:val="center"/>
              <w:rPr>
                <w:sz w:val="18"/>
              </w:rPr>
            </w:pPr>
            <w:r>
              <w:rPr>
                <w:spacing w:val="-2"/>
                <w:sz w:val="18"/>
              </w:rPr>
              <w:t>其他业务科室</w:t>
            </w:r>
          </w:p>
        </w:tc>
      </w:tr>
      <w:tr w:rsidR="00F839EB" w14:paraId="433D785B" w14:textId="77777777" w:rsidTr="000B0E97">
        <w:trPr>
          <w:trHeight w:val="320"/>
        </w:trPr>
        <w:tc>
          <w:tcPr>
            <w:tcW w:w="1446" w:type="dxa"/>
          </w:tcPr>
          <w:p w14:paraId="57815FE4" w14:textId="77777777" w:rsidR="00F839EB" w:rsidRDefault="00F839EB" w:rsidP="000B0E97">
            <w:pPr>
              <w:pStyle w:val="TableParagraph"/>
              <w:spacing w:before="44"/>
              <w:ind w:left="11"/>
              <w:jc w:val="center"/>
              <w:rPr>
                <w:sz w:val="18"/>
              </w:rPr>
            </w:pPr>
            <w:r>
              <w:rPr>
                <w:spacing w:val="-2"/>
                <w:sz w:val="18"/>
              </w:rPr>
              <w:t>A09.01</w:t>
            </w:r>
          </w:p>
        </w:tc>
        <w:tc>
          <w:tcPr>
            <w:tcW w:w="2100" w:type="dxa"/>
          </w:tcPr>
          <w:p w14:paraId="194892E9" w14:textId="77777777" w:rsidR="00F839EB" w:rsidRDefault="00F839EB" w:rsidP="000B0E97">
            <w:pPr>
              <w:pStyle w:val="TableParagraph"/>
              <w:spacing w:before="44"/>
              <w:ind w:left="11" w:right="2"/>
              <w:jc w:val="center"/>
              <w:rPr>
                <w:sz w:val="18"/>
              </w:rPr>
            </w:pPr>
            <w:r>
              <w:rPr>
                <w:spacing w:val="-2"/>
                <w:sz w:val="18"/>
              </w:rPr>
              <w:t>儿童生长发育专业</w:t>
            </w:r>
          </w:p>
        </w:tc>
        <w:tc>
          <w:tcPr>
            <w:tcW w:w="1240" w:type="dxa"/>
          </w:tcPr>
          <w:p w14:paraId="1038A966" w14:textId="77777777" w:rsidR="00F839EB" w:rsidRDefault="00F839EB" w:rsidP="000B0E97">
            <w:pPr>
              <w:pStyle w:val="TableParagraph"/>
              <w:spacing w:before="44"/>
              <w:ind w:left="11"/>
              <w:jc w:val="center"/>
              <w:rPr>
                <w:sz w:val="18"/>
              </w:rPr>
            </w:pPr>
            <w:r>
              <w:rPr>
                <w:spacing w:val="-5"/>
                <w:sz w:val="18"/>
              </w:rPr>
              <w:t>B01</w:t>
            </w:r>
          </w:p>
        </w:tc>
        <w:tc>
          <w:tcPr>
            <w:tcW w:w="3300" w:type="dxa"/>
          </w:tcPr>
          <w:p w14:paraId="68C75CBC" w14:textId="77777777" w:rsidR="00F839EB" w:rsidRDefault="00F839EB" w:rsidP="000B0E97">
            <w:pPr>
              <w:pStyle w:val="TableParagraph"/>
              <w:spacing w:before="44"/>
              <w:ind w:left="10" w:right="1"/>
              <w:jc w:val="center"/>
              <w:rPr>
                <w:sz w:val="18"/>
              </w:rPr>
            </w:pPr>
            <w:r>
              <w:rPr>
                <w:spacing w:val="-1"/>
                <w:sz w:val="18"/>
              </w:rPr>
              <w:t>传染病预防控制科</w:t>
            </w:r>
            <w:r>
              <w:rPr>
                <w:spacing w:val="-1"/>
                <w:sz w:val="18"/>
              </w:rPr>
              <w:t>(</w:t>
            </w:r>
            <w:r>
              <w:rPr>
                <w:spacing w:val="-1"/>
                <w:sz w:val="18"/>
              </w:rPr>
              <w:t>中心</w:t>
            </w:r>
            <w:r>
              <w:rPr>
                <w:spacing w:val="-1"/>
                <w:sz w:val="18"/>
              </w:rPr>
              <w:t>)</w:t>
            </w:r>
          </w:p>
        </w:tc>
      </w:tr>
      <w:tr w:rsidR="00F839EB" w14:paraId="2D0204CB" w14:textId="77777777" w:rsidTr="000B0E97">
        <w:trPr>
          <w:trHeight w:val="320"/>
        </w:trPr>
        <w:tc>
          <w:tcPr>
            <w:tcW w:w="1446" w:type="dxa"/>
          </w:tcPr>
          <w:p w14:paraId="283F0FA8" w14:textId="77777777" w:rsidR="00F839EB" w:rsidRDefault="00F839EB" w:rsidP="000B0E97">
            <w:pPr>
              <w:pStyle w:val="TableParagraph"/>
              <w:spacing w:before="46"/>
              <w:ind w:left="11"/>
              <w:jc w:val="center"/>
              <w:rPr>
                <w:sz w:val="18"/>
              </w:rPr>
            </w:pPr>
            <w:r>
              <w:rPr>
                <w:spacing w:val="-2"/>
                <w:sz w:val="18"/>
              </w:rPr>
              <w:t>A09.02</w:t>
            </w:r>
          </w:p>
        </w:tc>
        <w:tc>
          <w:tcPr>
            <w:tcW w:w="2100" w:type="dxa"/>
          </w:tcPr>
          <w:p w14:paraId="16485648" w14:textId="77777777" w:rsidR="00F839EB" w:rsidRDefault="00F839EB" w:rsidP="000B0E97">
            <w:pPr>
              <w:pStyle w:val="TableParagraph"/>
              <w:spacing w:before="46"/>
              <w:ind w:left="11" w:right="2"/>
              <w:jc w:val="center"/>
              <w:rPr>
                <w:sz w:val="18"/>
              </w:rPr>
            </w:pPr>
            <w:r>
              <w:rPr>
                <w:spacing w:val="-2"/>
                <w:sz w:val="18"/>
              </w:rPr>
              <w:t>儿童营养专业</w:t>
            </w:r>
          </w:p>
        </w:tc>
        <w:tc>
          <w:tcPr>
            <w:tcW w:w="1240" w:type="dxa"/>
          </w:tcPr>
          <w:p w14:paraId="7022CF1C" w14:textId="77777777" w:rsidR="00F839EB" w:rsidRDefault="00F839EB" w:rsidP="000B0E97">
            <w:pPr>
              <w:pStyle w:val="TableParagraph"/>
              <w:spacing w:before="46"/>
              <w:ind w:left="11"/>
              <w:jc w:val="center"/>
              <w:rPr>
                <w:sz w:val="18"/>
              </w:rPr>
            </w:pPr>
            <w:r>
              <w:rPr>
                <w:spacing w:val="-5"/>
                <w:sz w:val="18"/>
              </w:rPr>
              <w:t>B02</w:t>
            </w:r>
          </w:p>
        </w:tc>
        <w:tc>
          <w:tcPr>
            <w:tcW w:w="3300" w:type="dxa"/>
          </w:tcPr>
          <w:p w14:paraId="027065E7" w14:textId="77777777" w:rsidR="00F839EB" w:rsidRDefault="00F839EB" w:rsidP="000B0E97">
            <w:pPr>
              <w:pStyle w:val="TableParagraph"/>
              <w:spacing w:before="46"/>
              <w:ind w:left="10" w:right="1"/>
              <w:jc w:val="center"/>
              <w:rPr>
                <w:sz w:val="18"/>
              </w:rPr>
            </w:pPr>
            <w:r>
              <w:rPr>
                <w:spacing w:val="-1"/>
                <w:sz w:val="18"/>
              </w:rPr>
              <w:t>性病艾滋病预防控制科</w:t>
            </w:r>
            <w:r>
              <w:rPr>
                <w:spacing w:val="-1"/>
                <w:sz w:val="18"/>
              </w:rPr>
              <w:t>(</w:t>
            </w:r>
            <w:r>
              <w:rPr>
                <w:spacing w:val="-1"/>
                <w:sz w:val="18"/>
              </w:rPr>
              <w:t>中心</w:t>
            </w:r>
            <w:r>
              <w:rPr>
                <w:spacing w:val="-1"/>
                <w:sz w:val="18"/>
              </w:rPr>
              <w:t>)</w:t>
            </w:r>
          </w:p>
        </w:tc>
      </w:tr>
      <w:tr w:rsidR="00F839EB" w14:paraId="48ECE3EA" w14:textId="77777777" w:rsidTr="000B0E97">
        <w:trPr>
          <w:trHeight w:val="320"/>
        </w:trPr>
        <w:tc>
          <w:tcPr>
            <w:tcW w:w="1446" w:type="dxa"/>
          </w:tcPr>
          <w:p w14:paraId="417EAA3A" w14:textId="77777777" w:rsidR="00F839EB" w:rsidRDefault="00F839EB" w:rsidP="000B0E97">
            <w:pPr>
              <w:pStyle w:val="TableParagraph"/>
              <w:spacing w:before="44"/>
              <w:ind w:left="11"/>
              <w:jc w:val="center"/>
              <w:rPr>
                <w:sz w:val="18"/>
              </w:rPr>
            </w:pPr>
            <w:r>
              <w:rPr>
                <w:spacing w:val="-2"/>
                <w:sz w:val="18"/>
              </w:rPr>
              <w:t>A09.03</w:t>
            </w:r>
          </w:p>
        </w:tc>
        <w:tc>
          <w:tcPr>
            <w:tcW w:w="2100" w:type="dxa"/>
          </w:tcPr>
          <w:p w14:paraId="335552AE" w14:textId="77777777" w:rsidR="00F839EB" w:rsidRDefault="00F839EB" w:rsidP="000B0E97">
            <w:pPr>
              <w:pStyle w:val="TableParagraph"/>
              <w:spacing w:before="44"/>
              <w:ind w:left="11" w:right="2"/>
              <w:jc w:val="center"/>
              <w:rPr>
                <w:sz w:val="18"/>
              </w:rPr>
            </w:pPr>
            <w:r>
              <w:rPr>
                <w:spacing w:val="-2"/>
                <w:sz w:val="18"/>
              </w:rPr>
              <w:t>儿童心理卫生专业</w:t>
            </w:r>
          </w:p>
        </w:tc>
        <w:tc>
          <w:tcPr>
            <w:tcW w:w="1240" w:type="dxa"/>
          </w:tcPr>
          <w:p w14:paraId="6B51AE5B" w14:textId="77777777" w:rsidR="00F839EB" w:rsidRDefault="00F839EB" w:rsidP="000B0E97">
            <w:pPr>
              <w:pStyle w:val="TableParagraph"/>
              <w:spacing w:before="44"/>
              <w:ind w:left="11"/>
              <w:jc w:val="center"/>
              <w:rPr>
                <w:sz w:val="18"/>
              </w:rPr>
            </w:pPr>
            <w:r>
              <w:rPr>
                <w:spacing w:val="-5"/>
                <w:sz w:val="18"/>
              </w:rPr>
              <w:t>B03</w:t>
            </w:r>
          </w:p>
        </w:tc>
        <w:tc>
          <w:tcPr>
            <w:tcW w:w="3300" w:type="dxa"/>
          </w:tcPr>
          <w:p w14:paraId="379ACE66" w14:textId="77777777" w:rsidR="00F839EB" w:rsidRDefault="00F839EB" w:rsidP="000B0E97">
            <w:pPr>
              <w:pStyle w:val="TableParagraph"/>
              <w:spacing w:before="44"/>
              <w:ind w:left="10" w:right="1"/>
              <w:jc w:val="center"/>
              <w:rPr>
                <w:sz w:val="18"/>
              </w:rPr>
            </w:pPr>
            <w:r>
              <w:rPr>
                <w:spacing w:val="-1"/>
                <w:sz w:val="18"/>
              </w:rPr>
              <w:t>结核病预防控制科</w:t>
            </w:r>
            <w:r>
              <w:rPr>
                <w:spacing w:val="-1"/>
                <w:sz w:val="18"/>
              </w:rPr>
              <w:t>(</w:t>
            </w:r>
            <w:r>
              <w:rPr>
                <w:spacing w:val="-1"/>
                <w:sz w:val="18"/>
              </w:rPr>
              <w:t>中心</w:t>
            </w:r>
            <w:r>
              <w:rPr>
                <w:spacing w:val="-1"/>
                <w:sz w:val="18"/>
              </w:rPr>
              <w:t>)</w:t>
            </w:r>
          </w:p>
        </w:tc>
      </w:tr>
      <w:tr w:rsidR="00F839EB" w14:paraId="08535F35" w14:textId="77777777" w:rsidTr="000B0E97">
        <w:trPr>
          <w:trHeight w:val="320"/>
        </w:trPr>
        <w:tc>
          <w:tcPr>
            <w:tcW w:w="1446" w:type="dxa"/>
          </w:tcPr>
          <w:p w14:paraId="42F05F13" w14:textId="77777777" w:rsidR="00F839EB" w:rsidRDefault="00F839EB" w:rsidP="000B0E97">
            <w:pPr>
              <w:pStyle w:val="TableParagraph"/>
              <w:spacing w:before="46"/>
              <w:ind w:left="11"/>
              <w:jc w:val="center"/>
              <w:rPr>
                <w:sz w:val="18"/>
              </w:rPr>
            </w:pPr>
            <w:r>
              <w:rPr>
                <w:spacing w:val="-2"/>
                <w:sz w:val="18"/>
              </w:rPr>
              <w:t>A09.04</w:t>
            </w:r>
          </w:p>
        </w:tc>
        <w:tc>
          <w:tcPr>
            <w:tcW w:w="2100" w:type="dxa"/>
          </w:tcPr>
          <w:p w14:paraId="1A7C384B" w14:textId="77777777" w:rsidR="00F839EB" w:rsidRDefault="00F839EB" w:rsidP="000B0E97">
            <w:pPr>
              <w:pStyle w:val="TableParagraph"/>
              <w:spacing w:before="46"/>
              <w:ind w:left="11" w:right="2"/>
              <w:jc w:val="center"/>
              <w:rPr>
                <w:sz w:val="18"/>
              </w:rPr>
            </w:pPr>
            <w:r>
              <w:rPr>
                <w:spacing w:val="-2"/>
                <w:sz w:val="18"/>
              </w:rPr>
              <w:t>儿童五官保健专业</w:t>
            </w:r>
          </w:p>
        </w:tc>
        <w:tc>
          <w:tcPr>
            <w:tcW w:w="1240" w:type="dxa"/>
          </w:tcPr>
          <w:p w14:paraId="2A88474D" w14:textId="77777777" w:rsidR="00F839EB" w:rsidRDefault="00F839EB" w:rsidP="000B0E97">
            <w:pPr>
              <w:pStyle w:val="TableParagraph"/>
              <w:spacing w:before="46"/>
              <w:ind w:left="11"/>
              <w:jc w:val="center"/>
              <w:rPr>
                <w:sz w:val="18"/>
              </w:rPr>
            </w:pPr>
            <w:r>
              <w:rPr>
                <w:spacing w:val="-5"/>
                <w:sz w:val="18"/>
              </w:rPr>
              <w:t>B04</w:t>
            </w:r>
          </w:p>
        </w:tc>
        <w:tc>
          <w:tcPr>
            <w:tcW w:w="3300" w:type="dxa"/>
          </w:tcPr>
          <w:p w14:paraId="49241556" w14:textId="77777777" w:rsidR="00F839EB" w:rsidRDefault="00F839EB" w:rsidP="000B0E97">
            <w:pPr>
              <w:pStyle w:val="TableParagraph"/>
              <w:spacing w:before="46"/>
              <w:ind w:left="10" w:right="1"/>
              <w:jc w:val="center"/>
              <w:rPr>
                <w:sz w:val="18"/>
              </w:rPr>
            </w:pPr>
            <w:r>
              <w:rPr>
                <w:spacing w:val="-1"/>
                <w:sz w:val="18"/>
              </w:rPr>
              <w:t>血吸虫预防控制科</w:t>
            </w:r>
            <w:r>
              <w:rPr>
                <w:spacing w:val="-1"/>
                <w:sz w:val="18"/>
              </w:rPr>
              <w:t>(</w:t>
            </w:r>
            <w:r>
              <w:rPr>
                <w:spacing w:val="-1"/>
                <w:sz w:val="18"/>
              </w:rPr>
              <w:t>中心</w:t>
            </w:r>
            <w:r>
              <w:rPr>
                <w:spacing w:val="-1"/>
                <w:sz w:val="18"/>
              </w:rPr>
              <w:t>)</w:t>
            </w:r>
          </w:p>
        </w:tc>
      </w:tr>
      <w:tr w:rsidR="00F839EB" w14:paraId="52A2F1FF" w14:textId="77777777" w:rsidTr="000B0E97">
        <w:trPr>
          <w:trHeight w:val="320"/>
        </w:trPr>
        <w:tc>
          <w:tcPr>
            <w:tcW w:w="1446" w:type="dxa"/>
          </w:tcPr>
          <w:p w14:paraId="01783B5D" w14:textId="77777777" w:rsidR="00F839EB" w:rsidRDefault="00F839EB" w:rsidP="000B0E97">
            <w:pPr>
              <w:pStyle w:val="TableParagraph"/>
              <w:spacing w:before="44"/>
              <w:ind w:left="11"/>
              <w:jc w:val="center"/>
              <w:rPr>
                <w:sz w:val="18"/>
              </w:rPr>
            </w:pPr>
            <w:r>
              <w:rPr>
                <w:spacing w:val="-2"/>
                <w:sz w:val="18"/>
              </w:rPr>
              <w:t>A09.05</w:t>
            </w:r>
          </w:p>
        </w:tc>
        <w:tc>
          <w:tcPr>
            <w:tcW w:w="2100" w:type="dxa"/>
          </w:tcPr>
          <w:p w14:paraId="7C8A20B8" w14:textId="77777777" w:rsidR="00F839EB" w:rsidRDefault="00F839EB" w:rsidP="000B0E97">
            <w:pPr>
              <w:pStyle w:val="TableParagraph"/>
              <w:spacing w:before="44"/>
              <w:ind w:left="11" w:right="2"/>
              <w:jc w:val="center"/>
              <w:rPr>
                <w:sz w:val="18"/>
              </w:rPr>
            </w:pPr>
            <w:r>
              <w:rPr>
                <w:spacing w:val="-2"/>
                <w:sz w:val="18"/>
              </w:rPr>
              <w:t>儿童康复专业</w:t>
            </w:r>
          </w:p>
        </w:tc>
        <w:tc>
          <w:tcPr>
            <w:tcW w:w="1240" w:type="dxa"/>
          </w:tcPr>
          <w:p w14:paraId="5A162D0D" w14:textId="77777777" w:rsidR="00F839EB" w:rsidRDefault="00F839EB" w:rsidP="000B0E97">
            <w:pPr>
              <w:pStyle w:val="TableParagraph"/>
              <w:spacing w:before="44"/>
              <w:ind w:left="11"/>
              <w:jc w:val="center"/>
              <w:rPr>
                <w:sz w:val="18"/>
              </w:rPr>
            </w:pPr>
            <w:r>
              <w:rPr>
                <w:spacing w:val="-5"/>
                <w:sz w:val="18"/>
              </w:rPr>
              <w:t>B05</w:t>
            </w:r>
          </w:p>
        </w:tc>
        <w:tc>
          <w:tcPr>
            <w:tcW w:w="3300" w:type="dxa"/>
          </w:tcPr>
          <w:p w14:paraId="1FCB3AFE" w14:textId="77777777" w:rsidR="00F839EB" w:rsidRDefault="00F839EB" w:rsidP="000B0E97">
            <w:pPr>
              <w:pStyle w:val="TableParagraph"/>
              <w:spacing w:before="44"/>
              <w:ind w:left="10" w:right="1"/>
              <w:jc w:val="center"/>
              <w:rPr>
                <w:sz w:val="18"/>
              </w:rPr>
            </w:pPr>
            <w:r>
              <w:rPr>
                <w:spacing w:val="-3"/>
                <w:sz w:val="18"/>
              </w:rPr>
              <w:t>慢性非传染性疾病预防控制科</w:t>
            </w:r>
            <w:r>
              <w:rPr>
                <w:spacing w:val="-3"/>
                <w:sz w:val="18"/>
              </w:rPr>
              <w:t>(</w:t>
            </w:r>
            <w:r>
              <w:rPr>
                <w:spacing w:val="-3"/>
                <w:sz w:val="18"/>
              </w:rPr>
              <w:t>中心</w:t>
            </w:r>
            <w:r>
              <w:rPr>
                <w:spacing w:val="-3"/>
                <w:sz w:val="18"/>
              </w:rPr>
              <w:t>)</w:t>
            </w:r>
          </w:p>
        </w:tc>
      </w:tr>
      <w:tr w:rsidR="00F839EB" w14:paraId="1A2D5F7C" w14:textId="77777777" w:rsidTr="000B0E97">
        <w:trPr>
          <w:trHeight w:val="320"/>
        </w:trPr>
        <w:tc>
          <w:tcPr>
            <w:tcW w:w="1446" w:type="dxa"/>
          </w:tcPr>
          <w:p w14:paraId="502AA7AA" w14:textId="77777777" w:rsidR="00F839EB" w:rsidRDefault="00F839EB" w:rsidP="000B0E97">
            <w:pPr>
              <w:pStyle w:val="TableParagraph"/>
              <w:spacing w:before="46"/>
              <w:ind w:left="11"/>
              <w:jc w:val="center"/>
              <w:rPr>
                <w:sz w:val="18"/>
              </w:rPr>
            </w:pPr>
            <w:r>
              <w:rPr>
                <w:spacing w:val="-2"/>
                <w:sz w:val="18"/>
              </w:rPr>
              <w:t>A09.06</w:t>
            </w:r>
          </w:p>
        </w:tc>
        <w:tc>
          <w:tcPr>
            <w:tcW w:w="2100" w:type="dxa"/>
          </w:tcPr>
          <w:p w14:paraId="0F6F1168" w14:textId="77777777" w:rsidR="00F839EB" w:rsidRDefault="00F839EB" w:rsidP="000B0E97">
            <w:pPr>
              <w:pStyle w:val="TableParagraph"/>
              <w:spacing w:before="46"/>
              <w:ind w:left="11" w:right="2"/>
              <w:jc w:val="center"/>
              <w:rPr>
                <w:sz w:val="18"/>
              </w:rPr>
            </w:pPr>
            <w:r>
              <w:rPr>
                <w:spacing w:val="-5"/>
                <w:sz w:val="18"/>
              </w:rPr>
              <w:t>其他</w:t>
            </w:r>
          </w:p>
        </w:tc>
        <w:tc>
          <w:tcPr>
            <w:tcW w:w="1240" w:type="dxa"/>
          </w:tcPr>
          <w:p w14:paraId="32FB84CB" w14:textId="77777777" w:rsidR="00F839EB" w:rsidRDefault="00F839EB" w:rsidP="000B0E97">
            <w:pPr>
              <w:pStyle w:val="TableParagraph"/>
              <w:spacing w:before="46"/>
              <w:ind w:left="11"/>
              <w:jc w:val="center"/>
              <w:rPr>
                <w:sz w:val="18"/>
              </w:rPr>
            </w:pPr>
            <w:r>
              <w:rPr>
                <w:spacing w:val="-5"/>
                <w:sz w:val="18"/>
              </w:rPr>
              <w:t>B06</w:t>
            </w:r>
          </w:p>
        </w:tc>
        <w:tc>
          <w:tcPr>
            <w:tcW w:w="3300" w:type="dxa"/>
          </w:tcPr>
          <w:p w14:paraId="76223A8E" w14:textId="77777777" w:rsidR="00F839EB" w:rsidRDefault="00F839EB" w:rsidP="000B0E97">
            <w:pPr>
              <w:pStyle w:val="TableParagraph"/>
              <w:spacing w:before="46"/>
              <w:ind w:left="10" w:right="1"/>
              <w:jc w:val="center"/>
              <w:rPr>
                <w:sz w:val="18"/>
              </w:rPr>
            </w:pPr>
            <w:r>
              <w:rPr>
                <w:spacing w:val="-3"/>
                <w:sz w:val="18"/>
              </w:rPr>
              <w:t>寄生虫病预防控制科</w:t>
            </w:r>
            <w:r>
              <w:rPr>
                <w:spacing w:val="-3"/>
                <w:sz w:val="18"/>
              </w:rPr>
              <w:t>(</w:t>
            </w:r>
            <w:r>
              <w:rPr>
                <w:spacing w:val="-3"/>
                <w:sz w:val="18"/>
              </w:rPr>
              <w:t>中心</w:t>
            </w:r>
            <w:r>
              <w:rPr>
                <w:spacing w:val="-3"/>
                <w:sz w:val="18"/>
              </w:rPr>
              <w:t>)</w:t>
            </w:r>
          </w:p>
        </w:tc>
      </w:tr>
      <w:tr w:rsidR="00F839EB" w14:paraId="3D912145" w14:textId="77777777" w:rsidTr="000B0E97">
        <w:trPr>
          <w:trHeight w:val="320"/>
        </w:trPr>
        <w:tc>
          <w:tcPr>
            <w:tcW w:w="1446" w:type="dxa"/>
          </w:tcPr>
          <w:p w14:paraId="59B4E24D" w14:textId="77777777" w:rsidR="00F839EB" w:rsidRDefault="00F839EB" w:rsidP="000B0E97">
            <w:pPr>
              <w:pStyle w:val="TableParagraph"/>
              <w:spacing w:before="45"/>
              <w:ind w:left="11" w:right="2"/>
              <w:jc w:val="center"/>
              <w:rPr>
                <w:sz w:val="18"/>
              </w:rPr>
            </w:pPr>
            <w:r>
              <w:rPr>
                <w:spacing w:val="-5"/>
                <w:sz w:val="18"/>
              </w:rPr>
              <w:t>A10</w:t>
            </w:r>
          </w:p>
        </w:tc>
        <w:tc>
          <w:tcPr>
            <w:tcW w:w="2100" w:type="dxa"/>
          </w:tcPr>
          <w:p w14:paraId="0B5A7E0A" w14:textId="77777777" w:rsidR="00F839EB" w:rsidRDefault="00F839EB" w:rsidP="000B0E97">
            <w:pPr>
              <w:pStyle w:val="TableParagraph"/>
              <w:spacing w:before="45"/>
              <w:ind w:left="11" w:right="2"/>
              <w:jc w:val="center"/>
              <w:rPr>
                <w:sz w:val="18"/>
              </w:rPr>
            </w:pPr>
            <w:r>
              <w:rPr>
                <w:spacing w:val="-5"/>
                <w:sz w:val="18"/>
              </w:rPr>
              <w:t>眼科</w:t>
            </w:r>
          </w:p>
        </w:tc>
        <w:tc>
          <w:tcPr>
            <w:tcW w:w="1240" w:type="dxa"/>
          </w:tcPr>
          <w:p w14:paraId="29A205D9" w14:textId="77777777" w:rsidR="00F839EB" w:rsidRDefault="00F839EB" w:rsidP="000B0E97">
            <w:pPr>
              <w:pStyle w:val="TableParagraph"/>
              <w:spacing w:before="45"/>
              <w:ind w:left="11"/>
              <w:jc w:val="center"/>
              <w:rPr>
                <w:sz w:val="18"/>
              </w:rPr>
            </w:pPr>
            <w:r>
              <w:rPr>
                <w:spacing w:val="-5"/>
                <w:sz w:val="18"/>
              </w:rPr>
              <w:t>B07</w:t>
            </w:r>
          </w:p>
        </w:tc>
        <w:tc>
          <w:tcPr>
            <w:tcW w:w="3300" w:type="dxa"/>
          </w:tcPr>
          <w:p w14:paraId="47C722DC" w14:textId="77777777" w:rsidR="00F839EB" w:rsidRDefault="00F839EB" w:rsidP="000B0E97">
            <w:pPr>
              <w:pStyle w:val="TableParagraph"/>
              <w:spacing w:before="45"/>
              <w:ind w:left="10" w:right="1"/>
              <w:jc w:val="center"/>
              <w:rPr>
                <w:sz w:val="18"/>
              </w:rPr>
            </w:pPr>
            <w:r>
              <w:rPr>
                <w:spacing w:val="-1"/>
                <w:sz w:val="18"/>
              </w:rPr>
              <w:t>地方病控制科</w:t>
            </w:r>
            <w:r>
              <w:rPr>
                <w:spacing w:val="-1"/>
                <w:sz w:val="18"/>
              </w:rPr>
              <w:t>(</w:t>
            </w:r>
            <w:r>
              <w:rPr>
                <w:spacing w:val="-1"/>
                <w:sz w:val="18"/>
              </w:rPr>
              <w:t>中心</w:t>
            </w:r>
            <w:r>
              <w:rPr>
                <w:spacing w:val="-1"/>
                <w:sz w:val="18"/>
              </w:rPr>
              <w:t>)</w:t>
            </w:r>
          </w:p>
        </w:tc>
      </w:tr>
      <w:tr w:rsidR="00F839EB" w14:paraId="22822119" w14:textId="77777777" w:rsidTr="000B0E97">
        <w:trPr>
          <w:trHeight w:val="320"/>
        </w:trPr>
        <w:tc>
          <w:tcPr>
            <w:tcW w:w="1446" w:type="dxa"/>
          </w:tcPr>
          <w:p w14:paraId="03B63B9F" w14:textId="77777777" w:rsidR="00F839EB" w:rsidRDefault="00F839EB" w:rsidP="000B0E97">
            <w:pPr>
              <w:pStyle w:val="TableParagraph"/>
              <w:spacing w:before="46"/>
              <w:ind w:left="11" w:right="2"/>
              <w:jc w:val="center"/>
              <w:rPr>
                <w:sz w:val="18"/>
              </w:rPr>
            </w:pPr>
            <w:r>
              <w:rPr>
                <w:spacing w:val="-5"/>
                <w:sz w:val="18"/>
              </w:rPr>
              <w:t>A11</w:t>
            </w:r>
          </w:p>
        </w:tc>
        <w:tc>
          <w:tcPr>
            <w:tcW w:w="2100" w:type="dxa"/>
          </w:tcPr>
          <w:p w14:paraId="0119F74A" w14:textId="77777777" w:rsidR="00F839EB" w:rsidRDefault="00F839EB" w:rsidP="000B0E97">
            <w:pPr>
              <w:pStyle w:val="TableParagraph"/>
              <w:spacing w:before="46"/>
              <w:ind w:left="11"/>
              <w:jc w:val="center"/>
              <w:rPr>
                <w:sz w:val="18"/>
              </w:rPr>
            </w:pPr>
            <w:r>
              <w:rPr>
                <w:spacing w:val="-2"/>
                <w:sz w:val="18"/>
              </w:rPr>
              <w:t>耳鼻咽喉科</w:t>
            </w:r>
          </w:p>
        </w:tc>
        <w:tc>
          <w:tcPr>
            <w:tcW w:w="1240" w:type="dxa"/>
          </w:tcPr>
          <w:p w14:paraId="5C309205" w14:textId="77777777" w:rsidR="00F839EB" w:rsidRDefault="00F839EB" w:rsidP="000B0E97">
            <w:pPr>
              <w:pStyle w:val="TableParagraph"/>
              <w:spacing w:before="46"/>
              <w:ind w:left="11"/>
              <w:jc w:val="center"/>
              <w:rPr>
                <w:sz w:val="18"/>
              </w:rPr>
            </w:pPr>
            <w:r>
              <w:rPr>
                <w:spacing w:val="-5"/>
                <w:sz w:val="18"/>
              </w:rPr>
              <w:t>B08</w:t>
            </w:r>
          </w:p>
        </w:tc>
        <w:tc>
          <w:tcPr>
            <w:tcW w:w="3300" w:type="dxa"/>
          </w:tcPr>
          <w:p w14:paraId="4E5EB63D" w14:textId="77777777" w:rsidR="00F839EB" w:rsidRDefault="00F839EB" w:rsidP="000B0E97">
            <w:pPr>
              <w:pStyle w:val="TableParagraph"/>
              <w:spacing w:before="46"/>
              <w:ind w:left="10" w:right="1"/>
              <w:jc w:val="center"/>
              <w:rPr>
                <w:sz w:val="18"/>
              </w:rPr>
            </w:pPr>
            <w:r>
              <w:rPr>
                <w:spacing w:val="-3"/>
                <w:sz w:val="18"/>
              </w:rPr>
              <w:t>精神卫生科</w:t>
            </w:r>
            <w:r>
              <w:rPr>
                <w:spacing w:val="-3"/>
                <w:sz w:val="18"/>
              </w:rPr>
              <w:t>(</w:t>
            </w:r>
            <w:r>
              <w:rPr>
                <w:spacing w:val="-3"/>
                <w:sz w:val="18"/>
              </w:rPr>
              <w:t>中心</w:t>
            </w:r>
            <w:r>
              <w:rPr>
                <w:spacing w:val="-3"/>
                <w:sz w:val="18"/>
              </w:rPr>
              <w:t>)</w:t>
            </w:r>
          </w:p>
        </w:tc>
      </w:tr>
      <w:tr w:rsidR="00F839EB" w14:paraId="0DD01089" w14:textId="77777777" w:rsidTr="000B0E97">
        <w:trPr>
          <w:trHeight w:val="317"/>
        </w:trPr>
        <w:tc>
          <w:tcPr>
            <w:tcW w:w="1446" w:type="dxa"/>
          </w:tcPr>
          <w:p w14:paraId="753C74E0" w14:textId="77777777" w:rsidR="00F839EB" w:rsidRDefault="00F839EB" w:rsidP="000B0E97">
            <w:pPr>
              <w:pStyle w:val="TableParagraph"/>
              <w:spacing w:before="45"/>
              <w:ind w:left="11"/>
              <w:jc w:val="center"/>
              <w:rPr>
                <w:sz w:val="18"/>
              </w:rPr>
            </w:pPr>
            <w:r>
              <w:rPr>
                <w:spacing w:val="-2"/>
                <w:sz w:val="18"/>
              </w:rPr>
              <w:t>A11.01</w:t>
            </w:r>
          </w:p>
        </w:tc>
        <w:tc>
          <w:tcPr>
            <w:tcW w:w="2100" w:type="dxa"/>
          </w:tcPr>
          <w:p w14:paraId="2B5CA971" w14:textId="77777777" w:rsidR="00F839EB" w:rsidRDefault="00F839EB" w:rsidP="000B0E97">
            <w:pPr>
              <w:pStyle w:val="TableParagraph"/>
              <w:spacing w:before="45"/>
              <w:ind w:left="11" w:right="2"/>
              <w:jc w:val="center"/>
              <w:rPr>
                <w:sz w:val="18"/>
              </w:rPr>
            </w:pPr>
            <w:r>
              <w:rPr>
                <w:spacing w:val="-3"/>
                <w:sz w:val="18"/>
              </w:rPr>
              <w:t>耳科专业</w:t>
            </w:r>
          </w:p>
        </w:tc>
        <w:tc>
          <w:tcPr>
            <w:tcW w:w="1240" w:type="dxa"/>
          </w:tcPr>
          <w:p w14:paraId="1CDD1577" w14:textId="77777777" w:rsidR="00F839EB" w:rsidRDefault="00F839EB" w:rsidP="000B0E97">
            <w:pPr>
              <w:pStyle w:val="TableParagraph"/>
              <w:spacing w:before="45"/>
              <w:ind w:left="11"/>
              <w:jc w:val="center"/>
              <w:rPr>
                <w:sz w:val="18"/>
              </w:rPr>
            </w:pPr>
            <w:r>
              <w:rPr>
                <w:spacing w:val="-5"/>
                <w:sz w:val="18"/>
              </w:rPr>
              <w:t>B09</w:t>
            </w:r>
          </w:p>
        </w:tc>
        <w:tc>
          <w:tcPr>
            <w:tcW w:w="3300" w:type="dxa"/>
          </w:tcPr>
          <w:p w14:paraId="688D3FA8" w14:textId="77777777" w:rsidR="00F839EB" w:rsidRDefault="00F839EB" w:rsidP="000B0E97">
            <w:pPr>
              <w:pStyle w:val="TableParagraph"/>
              <w:spacing w:before="45"/>
              <w:ind w:left="10" w:right="2"/>
              <w:jc w:val="center"/>
              <w:rPr>
                <w:sz w:val="18"/>
              </w:rPr>
            </w:pPr>
            <w:r>
              <w:rPr>
                <w:spacing w:val="-2"/>
                <w:sz w:val="18"/>
              </w:rPr>
              <w:t>妇幼保健科</w:t>
            </w:r>
          </w:p>
        </w:tc>
      </w:tr>
      <w:tr w:rsidR="00F839EB" w14:paraId="5CBA9079" w14:textId="77777777" w:rsidTr="000B0E97">
        <w:trPr>
          <w:trHeight w:val="329"/>
        </w:trPr>
        <w:tc>
          <w:tcPr>
            <w:tcW w:w="1446" w:type="dxa"/>
            <w:tcBorders>
              <w:top w:val="nil"/>
            </w:tcBorders>
          </w:tcPr>
          <w:p w14:paraId="02171EF5" w14:textId="77777777" w:rsidR="00F839EB" w:rsidRDefault="00F839EB" w:rsidP="000B0E97">
            <w:pPr>
              <w:pStyle w:val="TableParagraph"/>
              <w:spacing w:before="54"/>
              <w:ind w:left="11"/>
              <w:jc w:val="center"/>
              <w:rPr>
                <w:sz w:val="18"/>
              </w:rPr>
            </w:pPr>
            <w:r>
              <w:rPr>
                <w:spacing w:val="-2"/>
                <w:sz w:val="18"/>
              </w:rPr>
              <w:t>A11.02</w:t>
            </w:r>
          </w:p>
        </w:tc>
        <w:tc>
          <w:tcPr>
            <w:tcW w:w="2100" w:type="dxa"/>
            <w:tcBorders>
              <w:top w:val="nil"/>
            </w:tcBorders>
          </w:tcPr>
          <w:p w14:paraId="4C0B3F8C" w14:textId="77777777" w:rsidR="00F839EB" w:rsidRDefault="00F839EB" w:rsidP="000B0E97">
            <w:pPr>
              <w:pStyle w:val="TableParagraph"/>
              <w:spacing w:before="54"/>
              <w:ind w:left="11" w:right="2"/>
              <w:jc w:val="center"/>
              <w:rPr>
                <w:sz w:val="18"/>
              </w:rPr>
            </w:pPr>
            <w:r>
              <w:rPr>
                <w:spacing w:val="-3"/>
                <w:sz w:val="18"/>
              </w:rPr>
              <w:t>鼻科专业</w:t>
            </w:r>
          </w:p>
        </w:tc>
        <w:tc>
          <w:tcPr>
            <w:tcW w:w="1240" w:type="dxa"/>
            <w:tcBorders>
              <w:top w:val="nil"/>
            </w:tcBorders>
          </w:tcPr>
          <w:p w14:paraId="6691AD95" w14:textId="77777777" w:rsidR="00F839EB" w:rsidRDefault="00F839EB" w:rsidP="000B0E97">
            <w:pPr>
              <w:pStyle w:val="TableParagraph"/>
              <w:spacing w:before="54"/>
              <w:ind w:left="11"/>
              <w:jc w:val="center"/>
              <w:rPr>
                <w:sz w:val="18"/>
              </w:rPr>
            </w:pPr>
            <w:r>
              <w:rPr>
                <w:spacing w:val="-5"/>
                <w:sz w:val="18"/>
              </w:rPr>
              <w:t>B10</w:t>
            </w:r>
          </w:p>
        </w:tc>
        <w:tc>
          <w:tcPr>
            <w:tcW w:w="3300" w:type="dxa"/>
            <w:tcBorders>
              <w:top w:val="nil"/>
            </w:tcBorders>
          </w:tcPr>
          <w:p w14:paraId="7DBD2828" w14:textId="77777777" w:rsidR="00F839EB" w:rsidRDefault="00F839EB" w:rsidP="000B0E97">
            <w:pPr>
              <w:pStyle w:val="TableParagraph"/>
              <w:spacing w:before="54"/>
              <w:ind w:left="10" w:right="1"/>
              <w:jc w:val="center"/>
              <w:rPr>
                <w:sz w:val="18"/>
              </w:rPr>
            </w:pPr>
            <w:r>
              <w:rPr>
                <w:spacing w:val="-3"/>
                <w:sz w:val="18"/>
              </w:rPr>
              <w:t>免疫规划科</w:t>
            </w:r>
            <w:r>
              <w:rPr>
                <w:spacing w:val="-3"/>
                <w:sz w:val="18"/>
              </w:rPr>
              <w:t>(</w:t>
            </w:r>
            <w:r>
              <w:rPr>
                <w:spacing w:val="-3"/>
                <w:sz w:val="18"/>
              </w:rPr>
              <w:t>中心</w:t>
            </w:r>
            <w:r>
              <w:rPr>
                <w:spacing w:val="-3"/>
                <w:sz w:val="18"/>
              </w:rPr>
              <w:t>)</w:t>
            </w:r>
          </w:p>
        </w:tc>
      </w:tr>
      <w:tr w:rsidR="00F839EB" w14:paraId="4B539242" w14:textId="77777777" w:rsidTr="000B0E97">
        <w:trPr>
          <w:trHeight w:val="320"/>
        </w:trPr>
        <w:tc>
          <w:tcPr>
            <w:tcW w:w="1446" w:type="dxa"/>
          </w:tcPr>
          <w:p w14:paraId="7C455B3A" w14:textId="77777777" w:rsidR="00F839EB" w:rsidRDefault="00F839EB" w:rsidP="000B0E97">
            <w:pPr>
              <w:pStyle w:val="TableParagraph"/>
              <w:spacing w:before="46"/>
              <w:ind w:left="11"/>
              <w:jc w:val="center"/>
              <w:rPr>
                <w:sz w:val="18"/>
              </w:rPr>
            </w:pPr>
            <w:r>
              <w:rPr>
                <w:spacing w:val="-2"/>
                <w:sz w:val="18"/>
              </w:rPr>
              <w:t>A11.03</w:t>
            </w:r>
          </w:p>
        </w:tc>
        <w:tc>
          <w:tcPr>
            <w:tcW w:w="2100" w:type="dxa"/>
          </w:tcPr>
          <w:p w14:paraId="0BC9C825" w14:textId="77777777" w:rsidR="00F839EB" w:rsidRDefault="00F839EB" w:rsidP="000B0E97">
            <w:pPr>
              <w:pStyle w:val="TableParagraph"/>
              <w:spacing w:before="46"/>
              <w:ind w:left="11"/>
              <w:jc w:val="center"/>
              <w:rPr>
                <w:sz w:val="18"/>
              </w:rPr>
            </w:pPr>
            <w:r>
              <w:rPr>
                <w:spacing w:val="-2"/>
                <w:sz w:val="18"/>
              </w:rPr>
              <w:t>咽喉科专业</w:t>
            </w:r>
          </w:p>
        </w:tc>
        <w:tc>
          <w:tcPr>
            <w:tcW w:w="1240" w:type="dxa"/>
          </w:tcPr>
          <w:p w14:paraId="570FE185" w14:textId="77777777" w:rsidR="00F839EB" w:rsidRDefault="00F839EB" w:rsidP="000B0E97">
            <w:pPr>
              <w:pStyle w:val="TableParagraph"/>
              <w:spacing w:before="46"/>
              <w:ind w:left="11"/>
              <w:jc w:val="center"/>
              <w:rPr>
                <w:sz w:val="18"/>
              </w:rPr>
            </w:pPr>
            <w:r>
              <w:rPr>
                <w:spacing w:val="-5"/>
                <w:sz w:val="18"/>
              </w:rPr>
              <w:t>B11</w:t>
            </w:r>
          </w:p>
        </w:tc>
        <w:tc>
          <w:tcPr>
            <w:tcW w:w="3300" w:type="dxa"/>
          </w:tcPr>
          <w:p w14:paraId="174BA05B" w14:textId="77777777" w:rsidR="00F839EB" w:rsidRDefault="00F839EB" w:rsidP="000B0E97">
            <w:pPr>
              <w:pStyle w:val="TableParagraph"/>
              <w:spacing w:before="46"/>
              <w:ind w:left="10" w:right="1"/>
              <w:jc w:val="center"/>
              <w:rPr>
                <w:sz w:val="18"/>
              </w:rPr>
            </w:pPr>
            <w:r>
              <w:rPr>
                <w:spacing w:val="-3"/>
                <w:sz w:val="18"/>
              </w:rPr>
              <w:t>农村改水技术指导科</w:t>
            </w:r>
            <w:r>
              <w:rPr>
                <w:spacing w:val="-3"/>
                <w:sz w:val="18"/>
              </w:rPr>
              <w:t>(</w:t>
            </w:r>
            <w:r>
              <w:rPr>
                <w:spacing w:val="-3"/>
                <w:sz w:val="18"/>
              </w:rPr>
              <w:t>中心</w:t>
            </w:r>
            <w:r>
              <w:rPr>
                <w:spacing w:val="-3"/>
                <w:sz w:val="18"/>
              </w:rPr>
              <w:t>)</w:t>
            </w:r>
          </w:p>
        </w:tc>
      </w:tr>
      <w:tr w:rsidR="00F839EB" w14:paraId="62980138" w14:textId="77777777" w:rsidTr="000B0E97">
        <w:trPr>
          <w:trHeight w:val="320"/>
        </w:trPr>
        <w:tc>
          <w:tcPr>
            <w:tcW w:w="1446" w:type="dxa"/>
          </w:tcPr>
          <w:p w14:paraId="601EC797" w14:textId="77777777" w:rsidR="00F839EB" w:rsidRDefault="00F839EB" w:rsidP="000B0E97">
            <w:pPr>
              <w:pStyle w:val="TableParagraph"/>
              <w:spacing w:before="44"/>
              <w:ind w:left="11"/>
              <w:jc w:val="center"/>
              <w:rPr>
                <w:sz w:val="18"/>
              </w:rPr>
            </w:pPr>
            <w:r>
              <w:rPr>
                <w:spacing w:val="-2"/>
                <w:sz w:val="18"/>
              </w:rPr>
              <w:t>A11.04</w:t>
            </w:r>
          </w:p>
        </w:tc>
        <w:tc>
          <w:tcPr>
            <w:tcW w:w="2100" w:type="dxa"/>
          </w:tcPr>
          <w:p w14:paraId="17DBCEFD" w14:textId="77777777" w:rsidR="00F839EB" w:rsidRDefault="00F839EB" w:rsidP="000B0E97">
            <w:pPr>
              <w:pStyle w:val="TableParagraph"/>
              <w:spacing w:before="44"/>
              <w:ind w:left="11" w:right="2"/>
              <w:jc w:val="center"/>
              <w:rPr>
                <w:sz w:val="18"/>
              </w:rPr>
            </w:pPr>
            <w:r>
              <w:rPr>
                <w:spacing w:val="-5"/>
                <w:sz w:val="18"/>
              </w:rPr>
              <w:t>其他</w:t>
            </w:r>
          </w:p>
        </w:tc>
        <w:tc>
          <w:tcPr>
            <w:tcW w:w="1240" w:type="dxa"/>
          </w:tcPr>
          <w:p w14:paraId="66A07F4C" w14:textId="77777777" w:rsidR="00F839EB" w:rsidRDefault="00F839EB" w:rsidP="000B0E97">
            <w:pPr>
              <w:pStyle w:val="TableParagraph"/>
              <w:spacing w:before="44"/>
              <w:ind w:left="11"/>
              <w:jc w:val="center"/>
              <w:rPr>
                <w:sz w:val="18"/>
              </w:rPr>
            </w:pPr>
            <w:r>
              <w:rPr>
                <w:spacing w:val="-5"/>
                <w:sz w:val="18"/>
              </w:rPr>
              <w:t>B12</w:t>
            </w:r>
          </w:p>
        </w:tc>
        <w:tc>
          <w:tcPr>
            <w:tcW w:w="3300" w:type="dxa"/>
          </w:tcPr>
          <w:p w14:paraId="36407A13" w14:textId="77777777" w:rsidR="00F839EB" w:rsidRDefault="00F839EB" w:rsidP="000B0E97">
            <w:pPr>
              <w:pStyle w:val="TableParagraph"/>
              <w:spacing w:before="44"/>
              <w:ind w:left="10"/>
              <w:jc w:val="center"/>
              <w:rPr>
                <w:sz w:val="18"/>
              </w:rPr>
            </w:pPr>
            <w:r>
              <w:rPr>
                <w:spacing w:val="-1"/>
                <w:sz w:val="18"/>
              </w:rPr>
              <w:t>疾病控制与应急处理办公室</w:t>
            </w:r>
          </w:p>
        </w:tc>
      </w:tr>
      <w:tr w:rsidR="00F839EB" w14:paraId="50814BF4" w14:textId="77777777" w:rsidTr="000B0E97">
        <w:trPr>
          <w:trHeight w:val="320"/>
        </w:trPr>
        <w:tc>
          <w:tcPr>
            <w:tcW w:w="1446" w:type="dxa"/>
          </w:tcPr>
          <w:p w14:paraId="7C73A4C5" w14:textId="77777777" w:rsidR="00F839EB" w:rsidRDefault="00F839EB" w:rsidP="000B0E97">
            <w:pPr>
              <w:pStyle w:val="TableParagraph"/>
              <w:spacing w:before="46"/>
              <w:ind w:left="11" w:right="2"/>
              <w:jc w:val="center"/>
              <w:rPr>
                <w:sz w:val="18"/>
              </w:rPr>
            </w:pPr>
            <w:r>
              <w:rPr>
                <w:spacing w:val="-5"/>
                <w:sz w:val="18"/>
              </w:rPr>
              <w:t>A12</w:t>
            </w:r>
          </w:p>
        </w:tc>
        <w:tc>
          <w:tcPr>
            <w:tcW w:w="2100" w:type="dxa"/>
          </w:tcPr>
          <w:p w14:paraId="7B851B30" w14:textId="77777777" w:rsidR="00F839EB" w:rsidRDefault="00F839EB" w:rsidP="000B0E97">
            <w:pPr>
              <w:pStyle w:val="TableParagraph"/>
              <w:spacing w:before="46"/>
              <w:ind w:left="11"/>
              <w:jc w:val="center"/>
              <w:rPr>
                <w:sz w:val="18"/>
              </w:rPr>
            </w:pPr>
            <w:r>
              <w:rPr>
                <w:spacing w:val="-4"/>
                <w:sz w:val="18"/>
              </w:rPr>
              <w:t>口腔科</w:t>
            </w:r>
          </w:p>
        </w:tc>
        <w:tc>
          <w:tcPr>
            <w:tcW w:w="1240" w:type="dxa"/>
          </w:tcPr>
          <w:p w14:paraId="3C7109EE" w14:textId="77777777" w:rsidR="00F839EB" w:rsidRDefault="00F839EB" w:rsidP="000B0E97">
            <w:pPr>
              <w:pStyle w:val="TableParagraph"/>
              <w:spacing w:before="46"/>
              <w:ind w:left="11"/>
              <w:jc w:val="center"/>
              <w:rPr>
                <w:sz w:val="18"/>
              </w:rPr>
            </w:pPr>
            <w:r>
              <w:rPr>
                <w:spacing w:val="-5"/>
                <w:sz w:val="18"/>
              </w:rPr>
              <w:t>B13</w:t>
            </w:r>
          </w:p>
        </w:tc>
        <w:tc>
          <w:tcPr>
            <w:tcW w:w="3300" w:type="dxa"/>
          </w:tcPr>
          <w:p w14:paraId="5796D54A" w14:textId="77777777" w:rsidR="00F839EB" w:rsidRDefault="00F839EB" w:rsidP="000B0E97">
            <w:pPr>
              <w:pStyle w:val="TableParagraph"/>
              <w:spacing w:before="46"/>
              <w:ind w:left="10" w:right="2"/>
              <w:jc w:val="center"/>
              <w:rPr>
                <w:sz w:val="18"/>
              </w:rPr>
            </w:pPr>
            <w:r>
              <w:rPr>
                <w:spacing w:val="-2"/>
                <w:sz w:val="18"/>
              </w:rPr>
              <w:t>食品卫生科</w:t>
            </w:r>
          </w:p>
        </w:tc>
      </w:tr>
      <w:tr w:rsidR="00F839EB" w14:paraId="1B17396D" w14:textId="77777777" w:rsidTr="000B0E97">
        <w:trPr>
          <w:trHeight w:val="320"/>
        </w:trPr>
        <w:tc>
          <w:tcPr>
            <w:tcW w:w="1446" w:type="dxa"/>
          </w:tcPr>
          <w:p w14:paraId="0B4BA1D7" w14:textId="77777777" w:rsidR="00F839EB" w:rsidRDefault="00F839EB" w:rsidP="000B0E97">
            <w:pPr>
              <w:pStyle w:val="TableParagraph"/>
              <w:spacing w:before="44"/>
              <w:ind w:left="11"/>
              <w:jc w:val="center"/>
              <w:rPr>
                <w:sz w:val="18"/>
              </w:rPr>
            </w:pPr>
            <w:r>
              <w:rPr>
                <w:spacing w:val="-2"/>
                <w:sz w:val="18"/>
              </w:rPr>
              <w:t>A12.01</w:t>
            </w:r>
          </w:p>
        </w:tc>
        <w:tc>
          <w:tcPr>
            <w:tcW w:w="2100" w:type="dxa"/>
          </w:tcPr>
          <w:p w14:paraId="6F8C728B" w14:textId="77777777" w:rsidR="00F839EB" w:rsidRDefault="00F839EB" w:rsidP="000B0E97">
            <w:pPr>
              <w:pStyle w:val="TableParagraph"/>
              <w:spacing w:before="44"/>
              <w:ind w:left="11"/>
              <w:jc w:val="center"/>
              <w:rPr>
                <w:sz w:val="18"/>
              </w:rPr>
            </w:pPr>
            <w:r>
              <w:rPr>
                <w:spacing w:val="-2"/>
                <w:sz w:val="18"/>
              </w:rPr>
              <w:t>牙体牙髓病专业</w:t>
            </w:r>
          </w:p>
        </w:tc>
        <w:tc>
          <w:tcPr>
            <w:tcW w:w="1240" w:type="dxa"/>
          </w:tcPr>
          <w:p w14:paraId="7A133C99" w14:textId="77777777" w:rsidR="00F839EB" w:rsidRDefault="00F839EB" w:rsidP="000B0E97">
            <w:pPr>
              <w:pStyle w:val="TableParagraph"/>
              <w:spacing w:before="44"/>
              <w:ind w:left="11"/>
              <w:jc w:val="center"/>
              <w:rPr>
                <w:sz w:val="18"/>
              </w:rPr>
            </w:pPr>
            <w:r>
              <w:rPr>
                <w:spacing w:val="-5"/>
                <w:sz w:val="18"/>
              </w:rPr>
              <w:t>B14</w:t>
            </w:r>
          </w:p>
        </w:tc>
        <w:tc>
          <w:tcPr>
            <w:tcW w:w="3300" w:type="dxa"/>
          </w:tcPr>
          <w:p w14:paraId="4F08AE65" w14:textId="77777777" w:rsidR="00F839EB" w:rsidRDefault="00F839EB" w:rsidP="000B0E97">
            <w:pPr>
              <w:pStyle w:val="TableParagraph"/>
              <w:spacing w:before="44"/>
              <w:ind w:left="10" w:right="2"/>
              <w:jc w:val="center"/>
              <w:rPr>
                <w:sz w:val="18"/>
              </w:rPr>
            </w:pPr>
            <w:r>
              <w:rPr>
                <w:spacing w:val="-2"/>
                <w:sz w:val="18"/>
              </w:rPr>
              <w:t>环境卫生所</w:t>
            </w:r>
          </w:p>
        </w:tc>
      </w:tr>
      <w:tr w:rsidR="00F839EB" w14:paraId="6021A84D" w14:textId="77777777" w:rsidTr="000B0E97">
        <w:trPr>
          <w:trHeight w:val="320"/>
        </w:trPr>
        <w:tc>
          <w:tcPr>
            <w:tcW w:w="1446" w:type="dxa"/>
          </w:tcPr>
          <w:p w14:paraId="6502D12E" w14:textId="77777777" w:rsidR="00F839EB" w:rsidRDefault="00F839EB" w:rsidP="000B0E97">
            <w:pPr>
              <w:pStyle w:val="TableParagraph"/>
              <w:spacing w:before="46"/>
              <w:ind w:left="11"/>
              <w:jc w:val="center"/>
              <w:rPr>
                <w:sz w:val="18"/>
              </w:rPr>
            </w:pPr>
            <w:r>
              <w:rPr>
                <w:spacing w:val="-2"/>
                <w:sz w:val="18"/>
              </w:rPr>
              <w:t>A12.02</w:t>
            </w:r>
          </w:p>
        </w:tc>
        <w:tc>
          <w:tcPr>
            <w:tcW w:w="2100" w:type="dxa"/>
          </w:tcPr>
          <w:p w14:paraId="381FAF99" w14:textId="77777777" w:rsidR="00F839EB" w:rsidRDefault="00F839EB" w:rsidP="000B0E97">
            <w:pPr>
              <w:pStyle w:val="TableParagraph"/>
              <w:spacing w:before="46"/>
              <w:ind w:left="11"/>
              <w:jc w:val="center"/>
              <w:rPr>
                <w:sz w:val="18"/>
              </w:rPr>
            </w:pPr>
            <w:r>
              <w:rPr>
                <w:spacing w:val="-2"/>
                <w:sz w:val="18"/>
              </w:rPr>
              <w:t>牙周病专业</w:t>
            </w:r>
          </w:p>
        </w:tc>
        <w:tc>
          <w:tcPr>
            <w:tcW w:w="1240" w:type="dxa"/>
          </w:tcPr>
          <w:p w14:paraId="32A04AE9" w14:textId="77777777" w:rsidR="00F839EB" w:rsidRDefault="00F839EB" w:rsidP="000B0E97">
            <w:pPr>
              <w:pStyle w:val="TableParagraph"/>
              <w:spacing w:before="46"/>
              <w:ind w:left="11"/>
              <w:jc w:val="center"/>
              <w:rPr>
                <w:sz w:val="18"/>
              </w:rPr>
            </w:pPr>
            <w:r>
              <w:rPr>
                <w:spacing w:val="-5"/>
                <w:sz w:val="18"/>
              </w:rPr>
              <w:t>B15</w:t>
            </w:r>
          </w:p>
        </w:tc>
        <w:tc>
          <w:tcPr>
            <w:tcW w:w="3300" w:type="dxa"/>
          </w:tcPr>
          <w:p w14:paraId="4A66ADAD" w14:textId="77777777" w:rsidR="00F839EB" w:rsidRDefault="00F839EB" w:rsidP="000B0E97">
            <w:pPr>
              <w:pStyle w:val="TableParagraph"/>
              <w:spacing w:before="46"/>
              <w:ind w:left="10" w:right="2"/>
              <w:jc w:val="center"/>
              <w:rPr>
                <w:sz w:val="18"/>
              </w:rPr>
            </w:pPr>
            <w:r>
              <w:rPr>
                <w:spacing w:val="-2"/>
                <w:sz w:val="18"/>
              </w:rPr>
              <w:t>职业卫生科</w:t>
            </w:r>
          </w:p>
        </w:tc>
      </w:tr>
      <w:tr w:rsidR="00F839EB" w14:paraId="4D52192F" w14:textId="77777777" w:rsidTr="000B0E97">
        <w:trPr>
          <w:trHeight w:val="320"/>
        </w:trPr>
        <w:tc>
          <w:tcPr>
            <w:tcW w:w="1446" w:type="dxa"/>
          </w:tcPr>
          <w:p w14:paraId="064285BE" w14:textId="77777777" w:rsidR="00F839EB" w:rsidRDefault="00F839EB" w:rsidP="000B0E97">
            <w:pPr>
              <w:pStyle w:val="TableParagraph"/>
              <w:spacing w:before="44"/>
              <w:ind w:left="11"/>
              <w:jc w:val="center"/>
              <w:rPr>
                <w:sz w:val="18"/>
              </w:rPr>
            </w:pPr>
            <w:r>
              <w:rPr>
                <w:spacing w:val="-2"/>
                <w:sz w:val="18"/>
              </w:rPr>
              <w:t>A12.03</w:t>
            </w:r>
          </w:p>
        </w:tc>
        <w:tc>
          <w:tcPr>
            <w:tcW w:w="2100" w:type="dxa"/>
          </w:tcPr>
          <w:p w14:paraId="41116F7D" w14:textId="77777777" w:rsidR="00F839EB" w:rsidRDefault="00F839EB" w:rsidP="000B0E97">
            <w:pPr>
              <w:pStyle w:val="TableParagraph"/>
              <w:spacing w:before="44"/>
              <w:ind w:left="11"/>
              <w:jc w:val="center"/>
              <w:rPr>
                <w:sz w:val="18"/>
              </w:rPr>
            </w:pPr>
            <w:r>
              <w:rPr>
                <w:spacing w:val="-2"/>
                <w:sz w:val="18"/>
              </w:rPr>
              <w:t>口腔黏膜病专业</w:t>
            </w:r>
          </w:p>
        </w:tc>
        <w:tc>
          <w:tcPr>
            <w:tcW w:w="1240" w:type="dxa"/>
          </w:tcPr>
          <w:p w14:paraId="54EEE15B" w14:textId="77777777" w:rsidR="00F839EB" w:rsidRDefault="00F839EB" w:rsidP="000B0E97">
            <w:pPr>
              <w:pStyle w:val="TableParagraph"/>
              <w:spacing w:before="44"/>
              <w:ind w:left="11"/>
              <w:jc w:val="center"/>
              <w:rPr>
                <w:sz w:val="18"/>
              </w:rPr>
            </w:pPr>
            <w:r>
              <w:rPr>
                <w:spacing w:val="-5"/>
                <w:sz w:val="18"/>
              </w:rPr>
              <w:t>B16</w:t>
            </w:r>
          </w:p>
        </w:tc>
        <w:tc>
          <w:tcPr>
            <w:tcW w:w="3300" w:type="dxa"/>
          </w:tcPr>
          <w:p w14:paraId="6B483CD1" w14:textId="77777777" w:rsidR="00F839EB" w:rsidRDefault="00F839EB" w:rsidP="000B0E97">
            <w:pPr>
              <w:pStyle w:val="TableParagraph"/>
              <w:spacing w:before="44"/>
              <w:ind w:left="10" w:right="2"/>
              <w:jc w:val="center"/>
              <w:rPr>
                <w:sz w:val="18"/>
              </w:rPr>
            </w:pPr>
            <w:r>
              <w:rPr>
                <w:spacing w:val="-2"/>
                <w:sz w:val="18"/>
              </w:rPr>
              <w:t>放射卫生科</w:t>
            </w:r>
          </w:p>
        </w:tc>
      </w:tr>
      <w:tr w:rsidR="00F839EB" w14:paraId="7833AD3F" w14:textId="77777777" w:rsidTr="000B0E97">
        <w:trPr>
          <w:trHeight w:val="320"/>
        </w:trPr>
        <w:tc>
          <w:tcPr>
            <w:tcW w:w="1446" w:type="dxa"/>
          </w:tcPr>
          <w:p w14:paraId="619CF245" w14:textId="77777777" w:rsidR="00F839EB" w:rsidRDefault="00F839EB" w:rsidP="000B0E97">
            <w:pPr>
              <w:pStyle w:val="TableParagraph"/>
              <w:spacing w:before="46"/>
              <w:ind w:left="11"/>
              <w:jc w:val="center"/>
              <w:rPr>
                <w:sz w:val="18"/>
              </w:rPr>
            </w:pPr>
            <w:r>
              <w:rPr>
                <w:spacing w:val="-2"/>
                <w:sz w:val="18"/>
              </w:rPr>
              <w:t>A12.04</w:t>
            </w:r>
          </w:p>
        </w:tc>
        <w:tc>
          <w:tcPr>
            <w:tcW w:w="2100" w:type="dxa"/>
          </w:tcPr>
          <w:p w14:paraId="5D0724DF" w14:textId="77777777" w:rsidR="00F839EB" w:rsidRDefault="00F839EB" w:rsidP="000B0E97">
            <w:pPr>
              <w:pStyle w:val="TableParagraph"/>
              <w:spacing w:before="46"/>
              <w:ind w:left="11" w:right="2"/>
              <w:jc w:val="center"/>
              <w:rPr>
                <w:sz w:val="18"/>
              </w:rPr>
            </w:pPr>
            <w:r>
              <w:rPr>
                <w:spacing w:val="-2"/>
                <w:sz w:val="18"/>
              </w:rPr>
              <w:t>儿童口腔专业</w:t>
            </w:r>
          </w:p>
        </w:tc>
        <w:tc>
          <w:tcPr>
            <w:tcW w:w="1240" w:type="dxa"/>
          </w:tcPr>
          <w:p w14:paraId="761E56C0" w14:textId="77777777" w:rsidR="00F839EB" w:rsidRDefault="00F839EB" w:rsidP="000B0E97">
            <w:pPr>
              <w:pStyle w:val="TableParagraph"/>
              <w:spacing w:before="46"/>
              <w:ind w:left="11"/>
              <w:jc w:val="center"/>
              <w:rPr>
                <w:sz w:val="18"/>
              </w:rPr>
            </w:pPr>
            <w:r>
              <w:rPr>
                <w:spacing w:val="-5"/>
                <w:sz w:val="18"/>
              </w:rPr>
              <w:t>B17</w:t>
            </w:r>
          </w:p>
        </w:tc>
        <w:tc>
          <w:tcPr>
            <w:tcW w:w="3300" w:type="dxa"/>
          </w:tcPr>
          <w:p w14:paraId="04F2F87E" w14:textId="77777777" w:rsidR="00F839EB" w:rsidRDefault="00F839EB" w:rsidP="000B0E97">
            <w:pPr>
              <w:pStyle w:val="TableParagraph"/>
              <w:spacing w:before="46"/>
              <w:ind w:left="10" w:right="2"/>
              <w:jc w:val="center"/>
              <w:rPr>
                <w:sz w:val="18"/>
              </w:rPr>
            </w:pPr>
            <w:r>
              <w:rPr>
                <w:spacing w:val="-2"/>
                <w:sz w:val="18"/>
              </w:rPr>
              <w:t>学校卫生科</w:t>
            </w:r>
          </w:p>
        </w:tc>
      </w:tr>
      <w:tr w:rsidR="00F839EB" w14:paraId="0ECD638E" w14:textId="77777777" w:rsidTr="000B0E97">
        <w:trPr>
          <w:trHeight w:val="320"/>
        </w:trPr>
        <w:tc>
          <w:tcPr>
            <w:tcW w:w="1446" w:type="dxa"/>
          </w:tcPr>
          <w:p w14:paraId="718A41EB" w14:textId="77777777" w:rsidR="00F839EB" w:rsidRDefault="00F839EB" w:rsidP="000B0E97">
            <w:pPr>
              <w:pStyle w:val="TableParagraph"/>
              <w:spacing w:before="44"/>
              <w:ind w:left="11"/>
              <w:jc w:val="center"/>
              <w:rPr>
                <w:sz w:val="18"/>
              </w:rPr>
            </w:pPr>
            <w:r>
              <w:rPr>
                <w:spacing w:val="-2"/>
                <w:sz w:val="18"/>
              </w:rPr>
              <w:t>A12.05</w:t>
            </w:r>
          </w:p>
        </w:tc>
        <w:tc>
          <w:tcPr>
            <w:tcW w:w="2100" w:type="dxa"/>
          </w:tcPr>
          <w:p w14:paraId="600FD446" w14:textId="77777777" w:rsidR="00F839EB" w:rsidRDefault="00F839EB" w:rsidP="000B0E97">
            <w:pPr>
              <w:pStyle w:val="TableParagraph"/>
              <w:spacing w:before="44"/>
              <w:ind w:left="11" w:right="2"/>
              <w:jc w:val="center"/>
              <w:rPr>
                <w:sz w:val="18"/>
              </w:rPr>
            </w:pPr>
            <w:r>
              <w:rPr>
                <w:spacing w:val="-2"/>
                <w:sz w:val="18"/>
              </w:rPr>
              <w:t>口腔颌骨外科专业</w:t>
            </w:r>
          </w:p>
        </w:tc>
        <w:tc>
          <w:tcPr>
            <w:tcW w:w="1240" w:type="dxa"/>
          </w:tcPr>
          <w:p w14:paraId="5A4F5DAA" w14:textId="77777777" w:rsidR="00F839EB" w:rsidRDefault="00F839EB" w:rsidP="000B0E97">
            <w:pPr>
              <w:pStyle w:val="TableParagraph"/>
              <w:spacing w:before="44"/>
              <w:ind w:left="11"/>
              <w:jc w:val="center"/>
              <w:rPr>
                <w:sz w:val="18"/>
              </w:rPr>
            </w:pPr>
            <w:r>
              <w:rPr>
                <w:spacing w:val="-5"/>
                <w:sz w:val="18"/>
              </w:rPr>
              <w:t>B18</w:t>
            </w:r>
          </w:p>
        </w:tc>
        <w:tc>
          <w:tcPr>
            <w:tcW w:w="3300" w:type="dxa"/>
          </w:tcPr>
          <w:p w14:paraId="31C9339A" w14:textId="77777777" w:rsidR="00F839EB" w:rsidRDefault="00F839EB" w:rsidP="000B0E97">
            <w:pPr>
              <w:pStyle w:val="TableParagraph"/>
              <w:spacing w:before="44"/>
              <w:ind w:left="10" w:right="1"/>
              <w:jc w:val="center"/>
              <w:rPr>
                <w:sz w:val="18"/>
              </w:rPr>
            </w:pPr>
            <w:r>
              <w:rPr>
                <w:spacing w:val="-3"/>
                <w:sz w:val="18"/>
              </w:rPr>
              <w:t>健康教育科</w:t>
            </w:r>
            <w:r>
              <w:rPr>
                <w:spacing w:val="-3"/>
                <w:sz w:val="18"/>
              </w:rPr>
              <w:t>(</w:t>
            </w:r>
            <w:r>
              <w:rPr>
                <w:spacing w:val="-3"/>
                <w:sz w:val="18"/>
              </w:rPr>
              <w:t>中心</w:t>
            </w:r>
            <w:r>
              <w:rPr>
                <w:spacing w:val="-3"/>
                <w:sz w:val="18"/>
              </w:rPr>
              <w:t>)</w:t>
            </w:r>
          </w:p>
        </w:tc>
      </w:tr>
      <w:tr w:rsidR="00F839EB" w14:paraId="3F58FC7F" w14:textId="77777777" w:rsidTr="000B0E97">
        <w:trPr>
          <w:trHeight w:val="320"/>
        </w:trPr>
        <w:tc>
          <w:tcPr>
            <w:tcW w:w="1446" w:type="dxa"/>
          </w:tcPr>
          <w:p w14:paraId="7870F26F" w14:textId="77777777" w:rsidR="00F839EB" w:rsidRDefault="00F839EB" w:rsidP="000B0E97">
            <w:pPr>
              <w:pStyle w:val="TableParagraph"/>
              <w:spacing w:before="46"/>
              <w:ind w:left="11"/>
              <w:jc w:val="center"/>
              <w:rPr>
                <w:sz w:val="18"/>
              </w:rPr>
            </w:pPr>
            <w:r>
              <w:rPr>
                <w:spacing w:val="-2"/>
                <w:sz w:val="18"/>
              </w:rPr>
              <w:t>A12.06</w:t>
            </w:r>
          </w:p>
        </w:tc>
        <w:tc>
          <w:tcPr>
            <w:tcW w:w="2100" w:type="dxa"/>
          </w:tcPr>
          <w:p w14:paraId="201180D7" w14:textId="77777777" w:rsidR="00F839EB" w:rsidRDefault="00F839EB" w:rsidP="000B0E97">
            <w:pPr>
              <w:pStyle w:val="TableParagraph"/>
              <w:spacing w:before="46"/>
              <w:ind w:left="11" w:right="2"/>
              <w:jc w:val="center"/>
              <w:rPr>
                <w:sz w:val="18"/>
              </w:rPr>
            </w:pPr>
            <w:r>
              <w:rPr>
                <w:spacing w:val="-2"/>
                <w:sz w:val="18"/>
              </w:rPr>
              <w:t>口腔修复专业</w:t>
            </w:r>
          </w:p>
        </w:tc>
        <w:tc>
          <w:tcPr>
            <w:tcW w:w="1240" w:type="dxa"/>
          </w:tcPr>
          <w:p w14:paraId="5A887CF7" w14:textId="77777777" w:rsidR="00F839EB" w:rsidRDefault="00F839EB" w:rsidP="000B0E97">
            <w:pPr>
              <w:pStyle w:val="TableParagraph"/>
              <w:spacing w:before="46"/>
              <w:ind w:left="11"/>
              <w:jc w:val="center"/>
              <w:rPr>
                <w:sz w:val="18"/>
              </w:rPr>
            </w:pPr>
            <w:r>
              <w:rPr>
                <w:spacing w:val="-5"/>
                <w:sz w:val="18"/>
              </w:rPr>
              <w:t>B19</w:t>
            </w:r>
          </w:p>
        </w:tc>
        <w:tc>
          <w:tcPr>
            <w:tcW w:w="3300" w:type="dxa"/>
          </w:tcPr>
          <w:p w14:paraId="412EE6CC" w14:textId="77777777" w:rsidR="00F839EB" w:rsidRDefault="00F839EB" w:rsidP="000B0E97">
            <w:pPr>
              <w:pStyle w:val="TableParagraph"/>
              <w:spacing w:before="46"/>
              <w:ind w:left="10"/>
              <w:jc w:val="center"/>
              <w:rPr>
                <w:sz w:val="18"/>
              </w:rPr>
            </w:pPr>
            <w:r>
              <w:rPr>
                <w:spacing w:val="-2"/>
                <w:sz w:val="18"/>
              </w:rPr>
              <w:t>预防医学门诊</w:t>
            </w:r>
          </w:p>
        </w:tc>
      </w:tr>
      <w:tr w:rsidR="00F839EB" w14:paraId="0E08B1DE" w14:textId="77777777" w:rsidTr="000B0E97">
        <w:trPr>
          <w:trHeight w:val="320"/>
        </w:trPr>
        <w:tc>
          <w:tcPr>
            <w:tcW w:w="1446" w:type="dxa"/>
          </w:tcPr>
          <w:p w14:paraId="53DB6C8D" w14:textId="77777777" w:rsidR="00F839EB" w:rsidRDefault="00F839EB" w:rsidP="000B0E97">
            <w:pPr>
              <w:pStyle w:val="TableParagraph"/>
              <w:spacing w:before="44"/>
              <w:ind w:left="11"/>
              <w:jc w:val="center"/>
              <w:rPr>
                <w:sz w:val="18"/>
              </w:rPr>
            </w:pPr>
            <w:r>
              <w:rPr>
                <w:spacing w:val="-2"/>
                <w:sz w:val="18"/>
              </w:rPr>
              <w:t>A12.07</w:t>
            </w:r>
          </w:p>
        </w:tc>
        <w:tc>
          <w:tcPr>
            <w:tcW w:w="2100" w:type="dxa"/>
          </w:tcPr>
          <w:p w14:paraId="23E043F4" w14:textId="77777777" w:rsidR="00F839EB" w:rsidRDefault="00F839EB" w:rsidP="000B0E97">
            <w:pPr>
              <w:pStyle w:val="TableParagraph"/>
              <w:spacing w:before="44"/>
              <w:ind w:left="11" w:right="2"/>
              <w:jc w:val="center"/>
              <w:rPr>
                <w:sz w:val="18"/>
              </w:rPr>
            </w:pPr>
            <w:r>
              <w:rPr>
                <w:spacing w:val="-2"/>
                <w:sz w:val="18"/>
              </w:rPr>
              <w:t>口腔正畸专业</w:t>
            </w:r>
          </w:p>
        </w:tc>
        <w:tc>
          <w:tcPr>
            <w:tcW w:w="1240" w:type="dxa"/>
          </w:tcPr>
          <w:p w14:paraId="6D9B9C3D" w14:textId="77777777" w:rsidR="00F839EB" w:rsidRDefault="00F839EB" w:rsidP="000B0E97">
            <w:pPr>
              <w:pStyle w:val="TableParagraph"/>
              <w:spacing w:before="44"/>
              <w:ind w:left="11"/>
              <w:jc w:val="center"/>
              <w:rPr>
                <w:sz w:val="18"/>
              </w:rPr>
            </w:pPr>
            <w:r>
              <w:rPr>
                <w:spacing w:val="-5"/>
                <w:sz w:val="18"/>
              </w:rPr>
              <w:t>B69</w:t>
            </w:r>
          </w:p>
        </w:tc>
        <w:tc>
          <w:tcPr>
            <w:tcW w:w="3300" w:type="dxa"/>
          </w:tcPr>
          <w:p w14:paraId="05C5BDA2" w14:textId="77777777" w:rsidR="00F839EB" w:rsidRDefault="00F839EB" w:rsidP="000B0E97">
            <w:pPr>
              <w:pStyle w:val="TableParagraph"/>
              <w:spacing w:before="44"/>
              <w:ind w:left="10"/>
              <w:jc w:val="center"/>
              <w:rPr>
                <w:sz w:val="18"/>
              </w:rPr>
            </w:pPr>
            <w:r>
              <w:rPr>
                <w:spacing w:val="-2"/>
                <w:sz w:val="18"/>
              </w:rPr>
              <w:t>其他业务科室</w:t>
            </w:r>
          </w:p>
        </w:tc>
      </w:tr>
      <w:tr w:rsidR="00F839EB" w14:paraId="5629F782" w14:textId="77777777" w:rsidTr="000B0E97">
        <w:trPr>
          <w:trHeight w:val="320"/>
        </w:trPr>
        <w:tc>
          <w:tcPr>
            <w:tcW w:w="1446" w:type="dxa"/>
          </w:tcPr>
          <w:p w14:paraId="7E9C4618" w14:textId="77777777" w:rsidR="00F839EB" w:rsidRDefault="00F839EB" w:rsidP="000B0E97">
            <w:pPr>
              <w:pStyle w:val="TableParagraph"/>
              <w:spacing w:before="46"/>
              <w:ind w:left="11"/>
              <w:jc w:val="center"/>
              <w:rPr>
                <w:sz w:val="18"/>
              </w:rPr>
            </w:pPr>
            <w:r>
              <w:rPr>
                <w:spacing w:val="-2"/>
                <w:sz w:val="18"/>
              </w:rPr>
              <w:t>A12.08</w:t>
            </w:r>
          </w:p>
        </w:tc>
        <w:tc>
          <w:tcPr>
            <w:tcW w:w="2100" w:type="dxa"/>
          </w:tcPr>
          <w:p w14:paraId="4C3A0C9D" w14:textId="77777777" w:rsidR="00F839EB" w:rsidRDefault="00F839EB" w:rsidP="000B0E97">
            <w:pPr>
              <w:pStyle w:val="TableParagraph"/>
              <w:spacing w:before="46"/>
              <w:ind w:left="11" w:right="2"/>
              <w:jc w:val="center"/>
              <w:rPr>
                <w:sz w:val="18"/>
              </w:rPr>
            </w:pPr>
            <w:r>
              <w:rPr>
                <w:spacing w:val="-2"/>
                <w:sz w:val="18"/>
              </w:rPr>
              <w:t>口腔种植专业</w:t>
            </w:r>
          </w:p>
        </w:tc>
        <w:tc>
          <w:tcPr>
            <w:tcW w:w="1240" w:type="dxa"/>
          </w:tcPr>
          <w:p w14:paraId="6A02D3A6" w14:textId="77777777" w:rsidR="00F839EB" w:rsidRDefault="00F839EB" w:rsidP="000B0E97">
            <w:pPr>
              <w:pStyle w:val="TableParagraph"/>
              <w:spacing w:before="46"/>
              <w:ind w:left="11"/>
              <w:jc w:val="center"/>
              <w:rPr>
                <w:sz w:val="18"/>
              </w:rPr>
            </w:pPr>
            <w:r>
              <w:rPr>
                <w:spacing w:val="-5"/>
                <w:sz w:val="18"/>
              </w:rPr>
              <w:t>C01</w:t>
            </w:r>
          </w:p>
        </w:tc>
        <w:tc>
          <w:tcPr>
            <w:tcW w:w="3300" w:type="dxa"/>
          </w:tcPr>
          <w:p w14:paraId="097E87BC" w14:textId="77777777" w:rsidR="00F839EB" w:rsidRDefault="00F839EB" w:rsidP="000B0E97">
            <w:pPr>
              <w:pStyle w:val="TableParagraph"/>
              <w:spacing w:before="46"/>
              <w:ind w:left="10" w:right="2"/>
              <w:jc w:val="center"/>
              <w:rPr>
                <w:sz w:val="18"/>
              </w:rPr>
            </w:pPr>
            <w:r>
              <w:rPr>
                <w:spacing w:val="-2"/>
                <w:sz w:val="18"/>
              </w:rPr>
              <w:t>综合卫生监督科</w:t>
            </w:r>
          </w:p>
        </w:tc>
      </w:tr>
      <w:tr w:rsidR="00F839EB" w14:paraId="57102467" w14:textId="77777777" w:rsidTr="000B0E97">
        <w:trPr>
          <w:trHeight w:val="320"/>
        </w:trPr>
        <w:tc>
          <w:tcPr>
            <w:tcW w:w="1446" w:type="dxa"/>
          </w:tcPr>
          <w:p w14:paraId="2309299E" w14:textId="77777777" w:rsidR="00F839EB" w:rsidRDefault="00F839EB" w:rsidP="000B0E97">
            <w:pPr>
              <w:pStyle w:val="TableParagraph"/>
              <w:spacing w:before="44"/>
              <w:ind w:left="11"/>
              <w:jc w:val="center"/>
              <w:rPr>
                <w:sz w:val="18"/>
              </w:rPr>
            </w:pPr>
            <w:r>
              <w:rPr>
                <w:spacing w:val="-2"/>
                <w:sz w:val="18"/>
              </w:rPr>
              <w:t>A12.09</w:t>
            </w:r>
          </w:p>
        </w:tc>
        <w:tc>
          <w:tcPr>
            <w:tcW w:w="2100" w:type="dxa"/>
          </w:tcPr>
          <w:p w14:paraId="318E61C0" w14:textId="77777777" w:rsidR="00F839EB" w:rsidRDefault="00F839EB" w:rsidP="000B0E97">
            <w:pPr>
              <w:pStyle w:val="TableParagraph"/>
              <w:spacing w:before="44"/>
              <w:ind w:left="11" w:right="2"/>
              <w:jc w:val="center"/>
              <w:rPr>
                <w:sz w:val="18"/>
              </w:rPr>
            </w:pPr>
            <w:r>
              <w:rPr>
                <w:spacing w:val="-2"/>
                <w:sz w:val="18"/>
              </w:rPr>
              <w:t>口腔麻醉专业</w:t>
            </w:r>
          </w:p>
        </w:tc>
        <w:tc>
          <w:tcPr>
            <w:tcW w:w="1240" w:type="dxa"/>
          </w:tcPr>
          <w:p w14:paraId="3E48C3F0" w14:textId="77777777" w:rsidR="00F839EB" w:rsidRDefault="00F839EB" w:rsidP="000B0E97">
            <w:pPr>
              <w:pStyle w:val="TableParagraph"/>
              <w:spacing w:before="44"/>
              <w:ind w:left="11"/>
              <w:jc w:val="center"/>
              <w:rPr>
                <w:sz w:val="18"/>
              </w:rPr>
            </w:pPr>
            <w:r>
              <w:rPr>
                <w:spacing w:val="-5"/>
                <w:sz w:val="18"/>
              </w:rPr>
              <w:t>C02</w:t>
            </w:r>
          </w:p>
        </w:tc>
        <w:tc>
          <w:tcPr>
            <w:tcW w:w="3300" w:type="dxa"/>
          </w:tcPr>
          <w:p w14:paraId="0891A914" w14:textId="77777777" w:rsidR="00F839EB" w:rsidRDefault="00F839EB" w:rsidP="000B0E97">
            <w:pPr>
              <w:pStyle w:val="TableParagraph"/>
              <w:spacing w:before="44"/>
              <w:ind w:left="10" w:right="2"/>
              <w:jc w:val="center"/>
              <w:rPr>
                <w:sz w:val="18"/>
              </w:rPr>
            </w:pPr>
            <w:r>
              <w:rPr>
                <w:spacing w:val="-2"/>
                <w:sz w:val="18"/>
              </w:rPr>
              <w:t>产品卫生监督科</w:t>
            </w:r>
          </w:p>
        </w:tc>
      </w:tr>
      <w:tr w:rsidR="00F839EB" w14:paraId="7557A317" w14:textId="77777777" w:rsidTr="000B0E97">
        <w:trPr>
          <w:trHeight w:val="320"/>
        </w:trPr>
        <w:tc>
          <w:tcPr>
            <w:tcW w:w="1446" w:type="dxa"/>
          </w:tcPr>
          <w:p w14:paraId="21516FD7" w14:textId="77777777" w:rsidR="00F839EB" w:rsidRDefault="00F839EB" w:rsidP="000B0E97">
            <w:pPr>
              <w:pStyle w:val="TableParagraph"/>
              <w:spacing w:before="46"/>
              <w:ind w:left="11"/>
              <w:jc w:val="center"/>
              <w:rPr>
                <w:sz w:val="18"/>
              </w:rPr>
            </w:pPr>
            <w:r>
              <w:rPr>
                <w:spacing w:val="-2"/>
                <w:sz w:val="18"/>
              </w:rPr>
              <w:t>A12.10</w:t>
            </w:r>
          </w:p>
        </w:tc>
        <w:tc>
          <w:tcPr>
            <w:tcW w:w="2100" w:type="dxa"/>
          </w:tcPr>
          <w:p w14:paraId="4C3C5E93" w14:textId="77777777" w:rsidR="00F839EB" w:rsidRDefault="00F839EB" w:rsidP="000B0E97">
            <w:pPr>
              <w:pStyle w:val="TableParagraph"/>
              <w:spacing w:before="46"/>
              <w:ind w:left="11" w:right="2"/>
              <w:jc w:val="center"/>
              <w:rPr>
                <w:sz w:val="18"/>
              </w:rPr>
            </w:pPr>
            <w:r>
              <w:rPr>
                <w:spacing w:val="-1"/>
                <w:sz w:val="18"/>
              </w:rPr>
              <w:t>口腔颌面医学影像专业</w:t>
            </w:r>
          </w:p>
        </w:tc>
        <w:tc>
          <w:tcPr>
            <w:tcW w:w="1240" w:type="dxa"/>
          </w:tcPr>
          <w:p w14:paraId="43051494" w14:textId="77777777" w:rsidR="00F839EB" w:rsidRDefault="00F839EB" w:rsidP="000B0E97">
            <w:pPr>
              <w:pStyle w:val="TableParagraph"/>
              <w:spacing w:before="46"/>
              <w:ind w:left="11"/>
              <w:jc w:val="center"/>
              <w:rPr>
                <w:sz w:val="18"/>
              </w:rPr>
            </w:pPr>
            <w:r>
              <w:rPr>
                <w:spacing w:val="-5"/>
                <w:sz w:val="18"/>
              </w:rPr>
              <w:t>C03</w:t>
            </w:r>
          </w:p>
        </w:tc>
        <w:tc>
          <w:tcPr>
            <w:tcW w:w="3300" w:type="dxa"/>
          </w:tcPr>
          <w:p w14:paraId="34F3502D" w14:textId="77777777" w:rsidR="00F839EB" w:rsidRDefault="00F839EB" w:rsidP="000B0E97">
            <w:pPr>
              <w:pStyle w:val="TableParagraph"/>
              <w:spacing w:before="46"/>
              <w:ind w:left="10" w:right="2"/>
              <w:jc w:val="center"/>
              <w:rPr>
                <w:sz w:val="18"/>
              </w:rPr>
            </w:pPr>
            <w:r>
              <w:rPr>
                <w:spacing w:val="-2"/>
                <w:sz w:val="18"/>
              </w:rPr>
              <w:t>职业卫生监督科</w:t>
            </w:r>
          </w:p>
        </w:tc>
      </w:tr>
      <w:tr w:rsidR="00F839EB" w14:paraId="2B14C436" w14:textId="77777777" w:rsidTr="000B0E97">
        <w:trPr>
          <w:trHeight w:val="320"/>
        </w:trPr>
        <w:tc>
          <w:tcPr>
            <w:tcW w:w="1446" w:type="dxa"/>
          </w:tcPr>
          <w:p w14:paraId="3E1893E7" w14:textId="77777777" w:rsidR="00F839EB" w:rsidRDefault="00F839EB" w:rsidP="000B0E97">
            <w:pPr>
              <w:pStyle w:val="TableParagraph"/>
              <w:spacing w:before="44"/>
              <w:ind w:left="11" w:right="2"/>
              <w:jc w:val="center"/>
              <w:rPr>
                <w:sz w:val="18"/>
              </w:rPr>
            </w:pPr>
            <w:r>
              <w:rPr>
                <w:spacing w:val="-5"/>
                <w:sz w:val="18"/>
              </w:rPr>
              <w:t>A13</w:t>
            </w:r>
          </w:p>
        </w:tc>
        <w:tc>
          <w:tcPr>
            <w:tcW w:w="2100" w:type="dxa"/>
          </w:tcPr>
          <w:p w14:paraId="4FEEEA25" w14:textId="77777777" w:rsidR="00F839EB" w:rsidRDefault="00F839EB" w:rsidP="000B0E97">
            <w:pPr>
              <w:pStyle w:val="TableParagraph"/>
              <w:spacing w:before="44"/>
              <w:ind w:left="11"/>
              <w:jc w:val="center"/>
              <w:rPr>
                <w:sz w:val="18"/>
              </w:rPr>
            </w:pPr>
            <w:r>
              <w:rPr>
                <w:spacing w:val="-4"/>
                <w:sz w:val="18"/>
              </w:rPr>
              <w:t>皮肤科</w:t>
            </w:r>
          </w:p>
        </w:tc>
        <w:tc>
          <w:tcPr>
            <w:tcW w:w="1240" w:type="dxa"/>
          </w:tcPr>
          <w:p w14:paraId="1B99767E" w14:textId="77777777" w:rsidR="00F839EB" w:rsidRDefault="00F839EB" w:rsidP="000B0E97">
            <w:pPr>
              <w:pStyle w:val="TableParagraph"/>
              <w:spacing w:before="44"/>
              <w:ind w:left="11"/>
              <w:jc w:val="center"/>
              <w:rPr>
                <w:sz w:val="18"/>
              </w:rPr>
            </w:pPr>
            <w:r>
              <w:rPr>
                <w:spacing w:val="-5"/>
                <w:sz w:val="18"/>
              </w:rPr>
              <w:t>C04</w:t>
            </w:r>
          </w:p>
        </w:tc>
        <w:tc>
          <w:tcPr>
            <w:tcW w:w="3300" w:type="dxa"/>
          </w:tcPr>
          <w:p w14:paraId="69638C93" w14:textId="77777777" w:rsidR="00F839EB" w:rsidRDefault="00F839EB" w:rsidP="000B0E97">
            <w:pPr>
              <w:pStyle w:val="TableParagraph"/>
              <w:spacing w:before="44"/>
              <w:ind w:left="10" w:right="2"/>
              <w:jc w:val="center"/>
              <w:rPr>
                <w:sz w:val="18"/>
              </w:rPr>
            </w:pPr>
            <w:r>
              <w:rPr>
                <w:spacing w:val="-2"/>
                <w:sz w:val="18"/>
              </w:rPr>
              <w:t>环境卫生监督科</w:t>
            </w:r>
          </w:p>
        </w:tc>
      </w:tr>
      <w:tr w:rsidR="00F839EB" w14:paraId="25D5DDA6" w14:textId="77777777" w:rsidTr="000B0E97">
        <w:trPr>
          <w:trHeight w:val="320"/>
        </w:trPr>
        <w:tc>
          <w:tcPr>
            <w:tcW w:w="1446" w:type="dxa"/>
          </w:tcPr>
          <w:p w14:paraId="56B8192B" w14:textId="77777777" w:rsidR="00F839EB" w:rsidRDefault="00F839EB" w:rsidP="000B0E97">
            <w:pPr>
              <w:pStyle w:val="TableParagraph"/>
              <w:spacing w:before="46"/>
              <w:ind w:left="11"/>
              <w:jc w:val="center"/>
              <w:rPr>
                <w:sz w:val="18"/>
              </w:rPr>
            </w:pPr>
            <w:r>
              <w:rPr>
                <w:spacing w:val="-2"/>
                <w:sz w:val="18"/>
              </w:rPr>
              <w:t>A13.01</w:t>
            </w:r>
          </w:p>
        </w:tc>
        <w:tc>
          <w:tcPr>
            <w:tcW w:w="2100" w:type="dxa"/>
          </w:tcPr>
          <w:p w14:paraId="6FAA6062" w14:textId="77777777" w:rsidR="00F839EB" w:rsidRDefault="00F839EB" w:rsidP="000B0E97">
            <w:pPr>
              <w:pStyle w:val="TableParagraph"/>
              <w:spacing w:before="46"/>
              <w:ind w:left="11"/>
              <w:jc w:val="center"/>
              <w:rPr>
                <w:sz w:val="18"/>
              </w:rPr>
            </w:pPr>
            <w:r>
              <w:rPr>
                <w:spacing w:val="-2"/>
                <w:sz w:val="18"/>
              </w:rPr>
              <w:t>皮肤病专业</w:t>
            </w:r>
          </w:p>
        </w:tc>
        <w:tc>
          <w:tcPr>
            <w:tcW w:w="1240" w:type="dxa"/>
          </w:tcPr>
          <w:p w14:paraId="764080AA" w14:textId="77777777" w:rsidR="00F839EB" w:rsidRDefault="00F839EB" w:rsidP="000B0E97">
            <w:pPr>
              <w:pStyle w:val="TableParagraph"/>
              <w:spacing w:before="46"/>
              <w:ind w:left="11"/>
              <w:jc w:val="center"/>
              <w:rPr>
                <w:sz w:val="18"/>
              </w:rPr>
            </w:pPr>
            <w:r>
              <w:rPr>
                <w:spacing w:val="-5"/>
                <w:sz w:val="18"/>
              </w:rPr>
              <w:t>C05</w:t>
            </w:r>
          </w:p>
        </w:tc>
        <w:tc>
          <w:tcPr>
            <w:tcW w:w="3300" w:type="dxa"/>
          </w:tcPr>
          <w:p w14:paraId="2394FDB5" w14:textId="77777777" w:rsidR="00F839EB" w:rsidRDefault="00F839EB" w:rsidP="000B0E97">
            <w:pPr>
              <w:pStyle w:val="TableParagraph"/>
              <w:spacing w:before="46"/>
              <w:ind w:left="10"/>
              <w:jc w:val="center"/>
              <w:rPr>
                <w:sz w:val="18"/>
              </w:rPr>
            </w:pPr>
            <w:r>
              <w:rPr>
                <w:spacing w:val="-2"/>
                <w:sz w:val="18"/>
              </w:rPr>
              <w:t>传染病执法监督科</w:t>
            </w:r>
          </w:p>
        </w:tc>
      </w:tr>
      <w:tr w:rsidR="00F839EB" w14:paraId="67B91BE5" w14:textId="77777777" w:rsidTr="000B0E97">
        <w:trPr>
          <w:trHeight w:val="320"/>
        </w:trPr>
        <w:tc>
          <w:tcPr>
            <w:tcW w:w="1446" w:type="dxa"/>
          </w:tcPr>
          <w:p w14:paraId="18A4FB6E" w14:textId="77777777" w:rsidR="00F839EB" w:rsidRDefault="00F839EB" w:rsidP="000B0E97">
            <w:pPr>
              <w:pStyle w:val="TableParagraph"/>
              <w:spacing w:before="44"/>
              <w:ind w:left="11"/>
              <w:jc w:val="center"/>
              <w:rPr>
                <w:sz w:val="18"/>
              </w:rPr>
            </w:pPr>
            <w:r>
              <w:rPr>
                <w:spacing w:val="-2"/>
                <w:sz w:val="18"/>
              </w:rPr>
              <w:t>A13.02</w:t>
            </w:r>
          </w:p>
        </w:tc>
        <w:tc>
          <w:tcPr>
            <w:tcW w:w="2100" w:type="dxa"/>
          </w:tcPr>
          <w:p w14:paraId="0C4E6170" w14:textId="77777777" w:rsidR="00F839EB" w:rsidRDefault="00F839EB" w:rsidP="000B0E97">
            <w:pPr>
              <w:pStyle w:val="TableParagraph"/>
              <w:spacing w:before="44"/>
              <w:ind w:left="11"/>
              <w:jc w:val="center"/>
              <w:rPr>
                <w:sz w:val="18"/>
              </w:rPr>
            </w:pPr>
            <w:r>
              <w:rPr>
                <w:spacing w:val="-2"/>
                <w:sz w:val="18"/>
              </w:rPr>
              <w:t>性传播疾病专业</w:t>
            </w:r>
          </w:p>
        </w:tc>
        <w:tc>
          <w:tcPr>
            <w:tcW w:w="1240" w:type="dxa"/>
          </w:tcPr>
          <w:p w14:paraId="35FCBB30" w14:textId="77777777" w:rsidR="00F839EB" w:rsidRDefault="00F839EB" w:rsidP="000B0E97">
            <w:pPr>
              <w:pStyle w:val="TableParagraph"/>
              <w:spacing w:before="44"/>
              <w:ind w:left="11"/>
              <w:jc w:val="center"/>
              <w:rPr>
                <w:sz w:val="18"/>
              </w:rPr>
            </w:pPr>
            <w:r>
              <w:rPr>
                <w:spacing w:val="-5"/>
                <w:sz w:val="18"/>
              </w:rPr>
              <w:t>C06</w:t>
            </w:r>
          </w:p>
        </w:tc>
        <w:tc>
          <w:tcPr>
            <w:tcW w:w="3300" w:type="dxa"/>
          </w:tcPr>
          <w:p w14:paraId="3BA5EE70" w14:textId="77777777" w:rsidR="00F839EB" w:rsidRDefault="00F839EB" w:rsidP="000B0E97">
            <w:pPr>
              <w:pStyle w:val="TableParagraph"/>
              <w:spacing w:before="44"/>
              <w:ind w:left="10" w:right="2"/>
              <w:jc w:val="center"/>
              <w:rPr>
                <w:sz w:val="18"/>
              </w:rPr>
            </w:pPr>
            <w:r>
              <w:rPr>
                <w:spacing w:val="-2"/>
                <w:sz w:val="18"/>
              </w:rPr>
              <w:t>医疗服务监督科</w:t>
            </w:r>
          </w:p>
        </w:tc>
      </w:tr>
      <w:tr w:rsidR="00F839EB" w14:paraId="7E7690C5" w14:textId="77777777" w:rsidTr="000B0E97">
        <w:trPr>
          <w:trHeight w:val="320"/>
        </w:trPr>
        <w:tc>
          <w:tcPr>
            <w:tcW w:w="1446" w:type="dxa"/>
          </w:tcPr>
          <w:p w14:paraId="43701EE5" w14:textId="77777777" w:rsidR="00F839EB" w:rsidRDefault="00F839EB" w:rsidP="000B0E97">
            <w:pPr>
              <w:pStyle w:val="TableParagraph"/>
              <w:spacing w:before="46"/>
              <w:ind w:left="11"/>
              <w:jc w:val="center"/>
              <w:rPr>
                <w:sz w:val="18"/>
              </w:rPr>
            </w:pPr>
            <w:r>
              <w:rPr>
                <w:spacing w:val="-2"/>
                <w:sz w:val="18"/>
              </w:rPr>
              <w:t>A13.03</w:t>
            </w:r>
          </w:p>
        </w:tc>
        <w:tc>
          <w:tcPr>
            <w:tcW w:w="2100" w:type="dxa"/>
          </w:tcPr>
          <w:p w14:paraId="3F5E16F3" w14:textId="77777777" w:rsidR="00F839EB" w:rsidRDefault="00F839EB" w:rsidP="000B0E97">
            <w:pPr>
              <w:pStyle w:val="TableParagraph"/>
              <w:spacing w:before="46"/>
              <w:ind w:left="11" w:right="2"/>
              <w:jc w:val="center"/>
              <w:rPr>
                <w:sz w:val="18"/>
              </w:rPr>
            </w:pPr>
            <w:r>
              <w:rPr>
                <w:spacing w:val="-5"/>
                <w:sz w:val="18"/>
              </w:rPr>
              <w:t>其他</w:t>
            </w:r>
          </w:p>
        </w:tc>
        <w:tc>
          <w:tcPr>
            <w:tcW w:w="1240" w:type="dxa"/>
          </w:tcPr>
          <w:p w14:paraId="17A3475D" w14:textId="77777777" w:rsidR="00F839EB" w:rsidRDefault="00F839EB" w:rsidP="000B0E97">
            <w:pPr>
              <w:pStyle w:val="TableParagraph"/>
              <w:spacing w:before="46"/>
              <w:ind w:left="11"/>
              <w:jc w:val="center"/>
              <w:rPr>
                <w:sz w:val="18"/>
              </w:rPr>
            </w:pPr>
            <w:r>
              <w:rPr>
                <w:spacing w:val="-5"/>
                <w:sz w:val="18"/>
              </w:rPr>
              <w:t>C07</w:t>
            </w:r>
          </w:p>
        </w:tc>
        <w:tc>
          <w:tcPr>
            <w:tcW w:w="3300" w:type="dxa"/>
          </w:tcPr>
          <w:p w14:paraId="6DF58184" w14:textId="77777777" w:rsidR="00F839EB" w:rsidRDefault="00F839EB" w:rsidP="000B0E97">
            <w:pPr>
              <w:pStyle w:val="TableParagraph"/>
              <w:spacing w:before="46"/>
              <w:ind w:left="10" w:right="1"/>
              <w:jc w:val="center"/>
              <w:rPr>
                <w:sz w:val="18"/>
              </w:rPr>
            </w:pPr>
            <w:r>
              <w:rPr>
                <w:spacing w:val="-4"/>
                <w:sz w:val="18"/>
              </w:rPr>
              <w:t>稽查科</w:t>
            </w:r>
            <w:r>
              <w:rPr>
                <w:spacing w:val="-4"/>
                <w:sz w:val="18"/>
              </w:rPr>
              <w:t>(</w:t>
            </w:r>
            <w:r>
              <w:rPr>
                <w:spacing w:val="-4"/>
                <w:sz w:val="18"/>
              </w:rPr>
              <w:t>大队</w:t>
            </w:r>
            <w:r>
              <w:rPr>
                <w:spacing w:val="-4"/>
                <w:sz w:val="18"/>
              </w:rPr>
              <w:t>)</w:t>
            </w:r>
          </w:p>
        </w:tc>
      </w:tr>
      <w:tr w:rsidR="00F839EB" w14:paraId="18F24C22" w14:textId="77777777" w:rsidTr="000B0E97">
        <w:trPr>
          <w:trHeight w:val="320"/>
        </w:trPr>
        <w:tc>
          <w:tcPr>
            <w:tcW w:w="1446" w:type="dxa"/>
          </w:tcPr>
          <w:p w14:paraId="259CE475" w14:textId="77777777" w:rsidR="00F839EB" w:rsidRDefault="00F839EB" w:rsidP="000B0E97">
            <w:pPr>
              <w:pStyle w:val="TableParagraph"/>
              <w:spacing w:before="44"/>
              <w:ind w:left="11" w:right="2"/>
              <w:jc w:val="center"/>
              <w:rPr>
                <w:sz w:val="18"/>
              </w:rPr>
            </w:pPr>
            <w:r>
              <w:rPr>
                <w:spacing w:val="-5"/>
                <w:sz w:val="18"/>
              </w:rPr>
              <w:t>A14</w:t>
            </w:r>
          </w:p>
        </w:tc>
        <w:tc>
          <w:tcPr>
            <w:tcW w:w="2100" w:type="dxa"/>
          </w:tcPr>
          <w:p w14:paraId="0EF51EF8" w14:textId="77777777" w:rsidR="00F839EB" w:rsidRDefault="00F839EB" w:rsidP="000B0E97">
            <w:pPr>
              <w:pStyle w:val="TableParagraph"/>
              <w:spacing w:before="44"/>
              <w:ind w:left="11"/>
              <w:jc w:val="center"/>
              <w:rPr>
                <w:sz w:val="18"/>
              </w:rPr>
            </w:pPr>
            <w:r>
              <w:rPr>
                <w:spacing w:val="-2"/>
                <w:sz w:val="18"/>
              </w:rPr>
              <w:t>医疗美容科</w:t>
            </w:r>
          </w:p>
        </w:tc>
        <w:tc>
          <w:tcPr>
            <w:tcW w:w="1240" w:type="dxa"/>
          </w:tcPr>
          <w:p w14:paraId="6CB1C7FD" w14:textId="77777777" w:rsidR="00F839EB" w:rsidRDefault="00F839EB" w:rsidP="000B0E97">
            <w:pPr>
              <w:pStyle w:val="TableParagraph"/>
              <w:spacing w:before="44"/>
              <w:ind w:left="11"/>
              <w:jc w:val="center"/>
              <w:rPr>
                <w:sz w:val="18"/>
              </w:rPr>
            </w:pPr>
            <w:r>
              <w:rPr>
                <w:spacing w:val="-5"/>
                <w:sz w:val="18"/>
              </w:rPr>
              <w:t>C08</w:t>
            </w:r>
          </w:p>
        </w:tc>
        <w:tc>
          <w:tcPr>
            <w:tcW w:w="3300" w:type="dxa"/>
          </w:tcPr>
          <w:p w14:paraId="7B522214" w14:textId="77777777" w:rsidR="00F839EB" w:rsidRDefault="00F839EB" w:rsidP="000B0E97">
            <w:pPr>
              <w:pStyle w:val="TableParagraph"/>
              <w:spacing w:before="44"/>
              <w:ind w:left="10" w:right="2"/>
              <w:jc w:val="center"/>
              <w:rPr>
                <w:sz w:val="18"/>
              </w:rPr>
            </w:pPr>
            <w:r>
              <w:rPr>
                <w:spacing w:val="-2"/>
                <w:sz w:val="18"/>
              </w:rPr>
              <w:t>许可受理科</w:t>
            </w:r>
          </w:p>
        </w:tc>
      </w:tr>
      <w:tr w:rsidR="00F839EB" w14:paraId="66833B1E" w14:textId="77777777" w:rsidTr="000B0E97">
        <w:trPr>
          <w:trHeight w:val="320"/>
        </w:trPr>
        <w:tc>
          <w:tcPr>
            <w:tcW w:w="1446" w:type="dxa"/>
          </w:tcPr>
          <w:p w14:paraId="225F795D" w14:textId="77777777" w:rsidR="00F839EB" w:rsidRDefault="00F839EB" w:rsidP="000B0E97">
            <w:pPr>
              <w:pStyle w:val="TableParagraph"/>
              <w:spacing w:before="46"/>
              <w:ind w:left="11" w:right="2"/>
              <w:jc w:val="center"/>
              <w:rPr>
                <w:sz w:val="18"/>
              </w:rPr>
            </w:pPr>
            <w:r>
              <w:rPr>
                <w:spacing w:val="-5"/>
                <w:sz w:val="18"/>
              </w:rPr>
              <w:t>A15</w:t>
            </w:r>
          </w:p>
        </w:tc>
        <w:tc>
          <w:tcPr>
            <w:tcW w:w="2100" w:type="dxa"/>
          </w:tcPr>
          <w:p w14:paraId="43BFA36D" w14:textId="77777777" w:rsidR="00F839EB" w:rsidRDefault="00F839EB" w:rsidP="000B0E97">
            <w:pPr>
              <w:pStyle w:val="TableParagraph"/>
              <w:spacing w:before="46"/>
              <w:ind w:left="11"/>
              <w:jc w:val="center"/>
              <w:rPr>
                <w:sz w:val="18"/>
              </w:rPr>
            </w:pPr>
            <w:r>
              <w:rPr>
                <w:spacing w:val="-4"/>
                <w:sz w:val="18"/>
              </w:rPr>
              <w:t>精神科</w:t>
            </w:r>
          </w:p>
        </w:tc>
        <w:tc>
          <w:tcPr>
            <w:tcW w:w="1240" w:type="dxa"/>
          </w:tcPr>
          <w:p w14:paraId="29ED60BE" w14:textId="77777777" w:rsidR="00F839EB" w:rsidRDefault="00F839EB" w:rsidP="000B0E97">
            <w:pPr>
              <w:pStyle w:val="TableParagraph"/>
              <w:spacing w:before="46"/>
              <w:ind w:left="11"/>
              <w:jc w:val="center"/>
              <w:rPr>
                <w:sz w:val="18"/>
              </w:rPr>
            </w:pPr>
            <w:r>
              <w:rPr>
                <w:spacing w:val="-5"/>
                <w:sz w:val="18"/>
              </w:rPr>
              <w:t>C09</w:t>
            </w:r>
          </w:p>
        </w:tc>
        <w:tc>
          <w:tcPr>
            <w:tcW w:w="3300" w:type="dxa"/>
          </w:tcPr>
          <w:p w14:paraId="12A53231" w14:textId="77777777" w:rsidR="00F839EB" w:rsidRDefault="00F839EB" w:rsidP="000B0E97">
            <w:pPr>
              <w:pStyle w:val="TableParagraph"/>
              <w:spacing w:before="46"/>
              <w:ind w:left="10" w:right="2"/>
              <w:jc w:val="center"/>
              <w:rPr>
                <w:sz w:val="18"/>
              </w:rPr>
            </w:pPr>
            <w:r>
              <w:rPr>
                <w:spacing w:val="-2"/>
                <w:sz w:val="18"/>
              </w:rPr>
              <w:t>放射卫生监督科</w:t>
            </w:r>
          </w:p>
        </w:tc>
      </w:tr>
      <w:tr w:rsidR="00F839EB" w14:paraId="6C648E2D" w14:textId="77777777" w:rsidTr="000B0E97">
        <w:trPr>
          <w:trHeight w:val="320"/>
        </w:trPr>
        <w:tc>
          <w:tcPr>
            <w:tcW w:w="1446" w:type="dxa"/>
          </w:tcPr>
          <w:p w14:paraId="537FEC60" w14:textId="77777777" w:rsidR="00F839EB" w:rsidRDefault="00F839EB" w:rsidP="000B0E97">
            <w:pPr>
              <w:pStyle w:val="TableParagraph"/>
              <w:spacing w:before="45"/>
              <w:ind w:left="11"/>
              <w:jc w:val="center"/>
              <w:rPr>
                <w:sz w:val="18"/>
              </w:rPr>
            </w:pPr>
            <w:r>
              <w:rPr>
                <w:spacing w:val="-2"/>
                <w:sz w:val="18"/>
              </w:rPr>
              <w:t>A15.01</w:t>
            </w:r>
          </w:p>
        </w:tc>
        <w:tc>
          <w:tcPr>
            <w:tcW w:w="2100" w:type="dxa"/>
          </w:tcPr>
          <w:p w14:paraId="6D9C1017" w14:textId="77777777" w:rsidR="00F839EB" w:rsidRDefault="00F839EB" w:rsidP="000B0E97">
            <w:pPr>
              <w:pStyle w:val="TableParagraph"/>
              <w:spacing w:before="45"/>
              <w:ind w:left="11"/>
              <w:jc w:val="center"/>
              <w:rPr>
                <w:sz w:val="18"/>
              </w:rPr>
            </w:pPr>
            <w:r>
              <w:rPr>
                <w:spacing w:val="-2"/>
                <w:sz w:val="18"/>
              </w:rPr>
              <w:t>精神病专业</w:t>
            </w:r>
          </w:p>
        </w:tc>
        <w:tc>
          <w:tcPr>
            <w:tcW w:w="1240" w:type="dxa"/>
          </w:tcPr>
          <w:p w14:paraId="17222DCE" w14:textId="77777777" w:rsidR="00F839EB" w:rsidRDefault="00F839EB" w:rsidP="000B0E97">
            <w:pPr>
              <w:pStyle w:val="TableParagraph"/>
              <w:spacing w:before="45"/>
              <w:ind w:left="11"/>
              <w:jc w:val="center"/>
              <w:rPr>
                <w:sz w:val="18"/>
              </w:rPr>
            </w:pPr>
            <w:r>
              <w:rPr>
                <w:spacing w:val="-5"/>
                <w:sz w:val="18"/>
              </w:rPr>
              <w:t>C10</w:t>
            </w:r>
          </w:p>
        </w:tc>
        <w:tc>
          <w:tcPr>
            <w:tcW w:w="3300" w:type="dxa"/>
          </w:tcPr>
          <w:p w14:paraId="1543FD99" w14:textId="77777777" w:rsidR="00F839EB" w:rsidRDefault="00F839EB" w:rsidP="000B0E97">
            <w:pPr>
              <w:pStyle w:val="TableParagraph"/>
              <w:spacing w:before="45"/>
              <w:ind w:left="10" w:right="2"/>
              <w:jc w:val="center"/>
              <w:rPr>
                <w:sz w:val="18"/>
              </w:rPr>
            </w:pPr>
            <w:r>
              <w:rPr>
                <w:spacing w:val="-2"/>
                <w:sz w:val="18"/>
              </w:rPr>
              <w:t>学校卫生监督科</w:t>
            </w:r>
          </w:p>
        </w:tc>
      </w:tr>
      <w:tr w:rsidR="00F839EB" w14:paraId="424978F3" w14:textId="77777777" w:rsidTr="000B0E97">
        <w:trPr>
          <w:trHeight w:val="320"/>
        </w:trPr>
        <w:tc>
          <w:tcPr>
            <w:tcW w:w="1446" w:type="dxa"/>
          </w:tcPr>
          <w:p w14:paraId="68AF4C02" w14:textId="77777777" w:rsidR="00F839EB" w:rsidRDefault="00F839EB" w:rsidP="000B0E97">
            <w:pPr>
              <w:pStyle w:val="TableParagraph"/>
              <w:spacing w:before="46"/>
              <w:ind w:left="11"/>
              <w:jc w:val="center"/>
              <w:rPr>
                <w:sz w:val="18"/>
              </w:rPr>
            </w:pPr>
            <w:r>
              <w:rPr>
                <w:spacing w:val="-2"/>
                <w:sz w:val="18"/>
              </w:rPr>
              <w:t>A15.02</w:t>
            </w:r>
          </w:p>
        </w:tc>
        <w:tc>
          <w:tcPr>
            <w:tcW w:w="2100" w:type="dxa"/>
          </w:tcPr>
          <w:p w14:paraId="2803C5B7" w14:textId="77777777" w:rsidR="00F839EB" w:rsidRDefault="00F839EB" w:rsidP="000B0E97">
            <w:pPr>
              <w:pStyle w:val="TableParagraph"/>
              <w:spacing w:before="46"/>
              <w:ind w:left="11" w:right="2"/>
              <w:jc w:val="center"/>
              <w:rPr>
                <w:sz w:val="18"/>
              </w:rPr>
            </w:pPr>
            <w:r>
              <w:rPr>
                <w:spacing w:val="-2"/>
                <w:sz w:val="18"/>
              </w:rPr>
              <w:t>精神卫生专业</w:t>
            </w:r>
          </w:p>
        </w:tc>
        <w:tc>
          <w:tcPr>
            <w:tcW w:w="1240" w:type="dxa"/>
          </w:tcPr>
          <w:p w14:paraId="33C4C0EB" w14:textId="77777777" w:rsidR="00F839EB" w:rsidRDefault="00F839EB" w:rsidP="000B0E97">
            <w:pPr>
              <w:pStyle w:val="TableParagraph"/>
              <w:spacing w:before="46"/>
              <w:ind w:left="11"/>
              <w:jc w:val="center"/>
              <w:rPr>
                <w:sz w:val="18"/>
              </w:rPr>
            </w:pPr>
            <w:r>
              <w:rPr>
                <w:spacing w:val="-5"/>
                <w:sz w:val="18"/>
              </w:rPr>
              <w:t>C11</w:t>
            </w:r>
          </w:p>
        </w:tc>
        <w:tc>
          <w:tcPr>
            <w:tcW w:w="3300" w:type="dxa"/>
          </w:tcPr>
          <w:p w14:paraId="1E29BD22" w14:textId="77777777" w:rsidR="00F839EB" w:rsidRDefault="00F839EB" w:rsidP="000B0E97">
            <w:pPr>
              <w:pStyle w:val="TableParagraph"/>
              <w:spacing w:before="46"/>
              <w:ind w:left="10" w:right="2"/>
              <w:jc w:val="center"/>
              <w:rPr>
                <w:sz w:val="18"/>
              </w:rPr>
            </w:pPr>
            <w:r>
              <w:rPr>
                <w:spacing w:val="-2"/>
                <w:sz w:val="18"/>
              </w:rPr>
              <w:t>食品安全监督科</w:t>
            </w:r>
          </w:p>
        </w:tc>
      </w:tr>
      <w:tr w:rsidR="00F839EB" w14:paraId="77392D45" w14:textId="77777777" w:rsidTr="000B0E97">
        <w:trPr>
          <w:trHeight w:val="320"/>
        </w:trPr>
        <w:tc>
          <w:tcPr>
            <w:tcW w:w="1446" w:type="dxa"/>
          </w:tcPr>
          <w:p w14:paraId="17B1D394" w14:textId="77777777" w:rsidR="00F839EB" w:rsidRDefault="00F839EB" w:rsidP="000B0E97">
            <w:pPr>
              <w:pStyle w:val="TableParagraph"/>
              <w:spacing w:before="45"/>
              <w:ind w:left="11"/>
              <w:jc w:val="center"/>
              <w:rPr>
                <w:sz w:val="18"/>
              </w:rPr>
            </w:pPr>
            <w:r>
              <w:rPr>
                <w:spacing w:val="-2"/>
                <w:sz w:val="18"/>
              </w:rPr>
              <w:t>A15.03</w:t>
            </w:r>
          </w:p>
        </w:tc>
        <w:tc>
          <w:tcPr>
            <w:tcW w:w="2100" w:type="dxa"/>
          </w:tcPr>
          <w:p w14:paraId="1C0E8B51" w14:textId="77777777" w:rsidR="00F839EB" w:rsidRDefault="00F839EB" w:rsidP="000B0E97">
            <w:pPr>
              <w:pStyle w:val="TableParagraph"/>
              <w:spacing w:before="45"/>
              <w:ind w:left="11" w:right="2"/>
              <w:jc w:val="center"/>
              <w:rPr>
                <w:sz w:val="18"/>
              </w:rPr>
            </w:pPr>
            <w:r>
              <w:rPr>
                <w:spacing w:val="-2"/>
                <w:sz w:val="18"/>
              </w:rPr>
              <w:t>药物依赖专业</w:t>
            </w:r>
          </w:p>
        </w:tc>
        <w:tc>
          <w:tcPr>
            <w:tcW w:w="1240" w:type="dxa"/>
          </w:tcPr>
          <w:p w14:paraId="75035EE4" w14:textId="77777777" w:rsidR="00F839EB" w:rsidRDefault="00F839EB" w:rsidP="000B0E97">
            <w:pPr>
              <w:pStyle w:val="TableParagraph"/>
              <w:spacing w:before="45"/>
              <w:ind w:left="11"/>
              <w:jc w:val="center"/>
              <w:rPr>
                <w:sz w:val="18"/>
              </w:rPr>
            </w:pPr>
            <w:r>
              <w:rPr>
                <w:spacing w:val="-5"/>
                <w:sz w:val="18"/>
              </w:rPr>
              <w:t>C69</w:t>
            </w:r>
          </w:p>
        </w:tc>
        <w:tc>
          <w:tcPr>
            <w:tcW w:w="3300" w:type="dxa"/>
          </w:tcPr>
          <w:p w14:paraId="1D5C4113" w14:textId="77777777" w:rsidR="00F839EB" w:rsidRDefault="00F839EB" w:rsidP="000B0E97">
            <w:pPr>
              <w:pStyle w:val="TableParagraph"/>
              <w:spacing w:before="45"/>
              <w:ind w:left="10"/>
              <w:jc w:val="center"/>
              <w:rPr>
                <w:sz w:val="18"/>
              </w:rPr>
            </w:pPr>
            <w:r>
              <w:rPr>
                <w:spacing w:val="-5"/>
                <w:sz w:val="18"/>
              </w:rPr>
              <w:t>其他</w:t>
            </w:r>
          </w:p>
        </w:tc>
      </w:tr>
      <w:tr w:rsidR="00F839EB" w14:paraId="33F6B759" w14:textId="77777777" w:rsidTr="000B0E97">
        <w:trPr>
          <w:trHeight w:val="320"/>
        </w:trPr>
        <w:tc>
          <w:tcPr>
            <w:tcW w:w="1446" w:type="dxa"/>
          </w:tcPr>
          <w:p w14:paraId="678AB92F" w14:textId="77777777" w:rsidR="00F839EB" w:rsidRDefault="00F839EB" w:rsidP="000B0E97">
            <w:pPr>
              <w:pStyle w:val="TableParagraph"/>
              <w:spacing w:before="46"/>
              <w:ind w:left="11"/>
              <w:jc w:val="center"/>
              <w:rPr>
                <w:sz w:val="18"/>
              </w:rPr>
            </w:pPr>
            <w:r>
              <w:rPr>
                <w:spacing w:val="-2"/>
                <w:sz w:val="18"/>
              </w:rPr>
              <w:lastRenderedPageBreak/>
              <w:t>A15.04</w:t>
            </w:r>
          </w:p>
        </w:tc>
        <w:tc>
          <w:tcPr>
            <w:tcW w:w="2100" w:type="dxa"/>
          </w:tcPr>
          <w:p w14:paraId="4FEF297F" w14:textId="77777777" w:rsidR="00F839EB" w:rsidRDefault="00F839EB" w:rsidP="000B0E97">
            <w:pPr>
              <w:pStyle w:val="TableParagraph"/>
              <w:spacing w:before="46"/>
              <w:ind w:left="11" w:right="2"/>
              <w:jc w:val="center"/>
              <w:rPr>
                <w:sz w:val="18"/>
              </w:rPr>
            </w:pPr>
            <w:r>
              <w:rPr>
                <w:spacing w:val="-2"/>
                <w:sz w:val="18"/>
              </w:rPr>
              <w:t>精神康复专业</w:t>
            </w:r>
          </w:p>
        </w:tc>
        <w:tc>
          <w:tcPr>
            <w:tcW w:w="1240" w:type="dxa"/>
          </w:tcPr>
          <w:p w14:paraId="2517DCC8" w14:textId="77777777" w:rsidR="00F839EB" w:rsidRDefault="00F839EB" w:rsidP="000B0E97">
            <w:pPr>
              <w:pStyle w:val="TableParagraph"/>
              <w:spacing w:before="46"/>
              <w:ind w:left="11"/>
              <w:jc w:val="center"/>
              <w:rPr>
                <w:sz w:val="18"/>
              </w:rPr>
            </w:pPr>
            <w:r>
              <w:rPr>
                <w:spacing w:val="-5"/>
                <w:sz w:val="18"/>
              </w:rPr>
              <w:t>D71</w:t>
            </w:r>
          </w:p>
        </w:tc>
        <w:tc>
          <w:tcPr>
            <w:tcW w:w="3300" w:type="dxa"/>
          </w:tcPr>
          <w:p w14:paraId="1F7DB0DC" w14:textId="77777777" w:rsidR="00F839EB" w:rsidRDefault="00F839EB" w:rsidP="000B0E97">
            <w:pPr>
              <w:pStyle w:val="TableParagraph"/>
              <w:spacing w:before="46"/>
              <w:ind w:left="10" w:right="2"/>
              <w:jc w:val="center"/>
              <w:rPr>
                <w:sz w:val="18"/>
              </w:rPr>
            </w:pPr>
            <w:r>
              <w:rPr>
                <w:spacing w:val="-4"/>
                <w:sz w:val="18"/>
              </w:rPr>
              <w:t>护理部</w:t>
            </w:r>
          </w:p>
        </w:tc>
      </w:tr>
      <w:tr w:rsidR="00F839EB" w14:paraId="151C368A" w14:textId="77777777" w:rsidTr="000B0E97">
        <w:trPr>
          <w:trHeight w:val="320"/>
        </w:trPr>
        <w:tc>
          <w:tcPr>
            <w:tcW w:w="1446" w:type="dxa"/>
          </w:tcPr>
          <w:p w14:paraId="1AE4997E" w14:textId="77777777" w:rsidR="00F839EB" w:rsidRDefault="00F839EB" w:rsidP="000B0E97">
            <w:pPr>
              <w:pStyle w:val="TableParagraph"/>
              <w:spacing w:before="45"/>
              <w:ind w:left="11"/>
              <w:jc w:val="center"/>
              <w:rPr>
                <w:sz w:val="18"/>
              </w:rPr>
            </w:pPr>
            <w:r>
              <w:rPr>
                <w:spacing w:val="-2"/>
                <w:sz w:val="18"/>
              </w:rPr>
              <w:t>A15.05</w:t>
            </w:r>
          </w:p>
        </w:tc>
        <w:tc>
          <w:tcPr>
            <w:tcW w:w="2100" w:type="dxa"/>
          </w:tcPr>
          <w:p w14:paraId="4EE1272D" w14:textId="77777777" w:rsidR="00F839EB" w:rsidRDefault="00F839EB" w:rsidP="000B0E97">
            <w:pPr>
              <w:pStyle w:val="TableParagraph"/>
              <w:spacing w:before="45"/>
              <w:ind w:left="11" w:right="2"/>
              <w:jc w:val="center"/>
              <w:rPr>
                <w:sz w:val="18"/>
              </w:rPr>
            </w:pPr>
            <w:r>
              <w:rPr>
                <w:spacing w:val="-2"/>
                <w:sz w:val="18"/>
              </w:rPr>
              <w:t>社区防治专业</w:t>
            </w:r>
          </w:p>
        </w:tc>
        <w:tc>
          <w:tcPr>
            <w:tcW w:w="1240" w:type="dxa"/>
          </w:tcPr>
          <w:p w14:paraId="2EA8D03A" w14:textId="77777777" w:rsidR="00F839EB" w:rsidRDefault="00F839EB" w:rsidP="000B0E97">
            <w:pPr>
              <w:pStyle w:val="TableParagraph"/>
              <w:spacing w:before="45"/>
              <w:ind w:left="11"/>
              <w:jc w:val="center"/>
              <w:rPr>
                <w:sz w:val="18"/>
              </w:rPr>
            </w:pPr>
            <w:r>
              <w:rPr>
                <w:spacing w:val="-5"/>
                <w:sz w:val="18"/>
              </w:rPr>
              <w:t>D72</w:t>
            </w:r>
          </w:p>
        </w:tc>
        <w:tc>
          <w:tcPr>
            <w:tcW w:w="3300" w:type="dxa"/>
          </w:tcPr>
          <w:p w14:paraId="1D49039C" w14:textId="77777777" w:rsidR="00F839EB" w:rsidRDefault="00F839EB" w:rsidP="000B0E97">
            <w:pPr>
              <w:pStyle w:val="TableParagraph"/>
              <w:spacing w:before="45"/>
              <w:ind w:left="10" w:right="1"/>
              <w:jc w:val="center"/>
              <w:rPr>
                <w:sz w:val="18"/>
              </w:rPr>
            </w:pPr>
            <w:r>
              <w:rPr>
                <w:spacing w:val="-4"/>
                <w:sz w:val="18"/>
              </w:rPr>
              <w:t>药剂科</w:t>
            </w:r>
            <w:r>
              <w:rPr>
                <w:spacing w:val="-4"/>
                <w:sz w:val="18"/>
              </w:rPr>
              <w:t>(</w:t>
            </w:r>
            <w:r>
              <w:rPr>
                <w:spacing w:val="-4"/>
                <w:sz w:val="18"/>
              </w:rPr>
              <w:t>药房</w:t>
            </w:r>
            <w:r>
              <w:rPr>
                <w:spacing w:val="-4"/>
                <w:sz w:val="18"/>
              </w:rPr>
              <w:t>)</w:t>
            </w:r>
          </w:p>
        </w:tc>
      </w:tr>
      <w:tr w:rsidR="00F839EB" w14:paraId="7CF1F2DA" w14:textId="77777777" w:rsidTr="000B0E97">
        <w:trPr>
          <w:trHeight w:val="320"/>
        </w:trPr>
        <w:tc>
          <w:tcPr>
            <w:tcW w:w="1446" w:type="dxa"/>
          </w:tcPr>
          <w:p w14:paraId="76650ED1" w14:textId="77777777" w:rsidR="00F839EB" w:rsidRDefault="00F839EB" w:rsidP="000B0E97">
            <w:pPr>
              <w:pStyle w:val="TableParagraph"/>
              <w:spacing w:before="46"/>
              <w:ind w:left="11"/>
              <w:jc w:val="center"/>
              <w:rPr>
                <w:sz w:val="18"/>
              </w:rPr>
            </w:pPr>
            <w:r>
              <w:rPr>
                <w:spacing w:val="-2"/>
                <w:sz w:val="18"/>
              </w:rPr>
              <w:t>A15.06</w:t>
            </w:r>
          </w:p>
        </w:tc>
        <w:tc>
          <w:tcPr>
            <w:tcW w:w="2100" w:type="dxa"/>
          </w:tcPr>
          <w:p w14:paraId="1DF65B18" w14:textId="77777777" w:rsidR="00F839EB" w:rsidRDefault="00F839EB" w:rsidP="000B0E97">
            <w:pPr>
              <w:pStyle w:val="TableParagraph"/>
              <w:spacing w:before="46"/>
              <w:ind w:left="11" w:right="2"/>
              <w:jc w:val="center"/>
              <w:rPr>
                <w:sz w:val="18"/>
              </w:rPr>
            </w:pPr>
            <w:r>
              <w:rPr>
                <w:spacing w:val="-2"/>
                <w:sz w:val="18"/>
              </w:rPr>
              <w:t>临床心理专业</w:t>
            </w:r>
          </w:p>
        </w:tc>
        <w:tc>
          <w:tcPr>
            <w:tcW w:w="1240" w:type="dxa"/>
          </w:tcPr>
          <w:p w14:paraId="0F11623E" w14:textId="77777777" w:rsidR="00F839EB" w:rsidRDefault="00F839EB" w:rsidP="000B0E97">
            <w:pPr>
              <w:pStyle w:val="TableParagraph"/>
              <w:spacing w:before="46"/>
              <w:ind w:left="11"/>
              <w:jc w:val="center"/>
              <w:rPr>
                <w:sz w:val="18"/>
              </w:rPr>
            </w:pPr>
            <w:r>
              <w:rPr>
                <w:spacing w:val="-5"/>
                <w:sz w:val="18"/>
              </w:rPr>
              <w:t>D73</w:t>
            </w:r>
          </w:p>
        </w:tc>
        <w:tc>
          <w:tcPr>
            <w:tcW w:w="3300" w:type="dxa"/>
          </w:tcPr>
          <w:p w14:paraId="28F292AE" w14:textId="77777777" w:rsidR="00F839EB" w:rsidRDefault="00F839EB" w:rsidP="000B0E97">
            <w:pPr>
              <w:pStyle w:val="TableParagraph"/>
              <w:spacing w:before="46"/>
              <w:ind w:left="10" w:right="2"/>
              <w:jc w:val="center"/>
              <w:rPr>
                <w:sz w:val="18"/>
              </w:rPr>
            </w:pPr>
            <w:r>
              <w:rPr>
                <w:spacing w:val="-4"/>
                <w:sz w:val="18"/>
              </w:rPr>
              <w:t>感染科</w:t>
            </w:r>
          </w:p>
        </w:tc>
      </w:tr>
      <w:tr w:rsidR="00F839EB" w14:paraId="22DB35B0" w14:textId="77777777" w:rsidTr="000B0E97">
        <w:trPr>
          <w:trHeight w:val="320"/>
        </w:trPr>
        <w:tc>
          <w:tcPr>
            <w:tcW w:w="1446" w:type="dxa"/>
          </w:tcPr>
          <w:p w14:paraId="68FE86A2" w14:textId="77777777" w:rsidR="00F839EB" w:rsidRDefault="00F839EB" w:rsidP="000B0E97">
            <w:pPr>
              <w:pStyle w:val="TableParagraph"/>
              <w:spacing w:before="45"/>
              <w:ind w:left="11"/>
              <w:jc w:val="center"/>
              <w:rPr>
                <w:sz w:val="18"/>
              </w:rPr>
            </w:pPr>
            <w:r>
              <w:rPr>
                <w:spacing w:val="-2"/>
                <w:sz w:val="18"/>
              </w:rPr>
              <w:t>A15.07</w:t>
            </w:r>
          </w:p>
        </w:tc>
        <w:tc>
          <w:tcPr>
            <w:tcW w:w="2100" w:type="dxa"/>
          </w:tcPr>
          <w:p w14:paraId="077FF55B" w14:textId="77777777" w:rsidR="00F839EB" w:rsidRDefault="00F839EB" w:rsidP="000B0E97">
            <w:pPr>
              <w:pStyle w:val="TableParagraph"/>
              <w:spacing w:before="45"/>
              <w:ind w:left="11" w:right="2"/>
              <w:jc w:val="center"/>
              <w:rPr>
                <w:sz w:val="18"/>
              </w:rPr>
            </w:pPr>
            <w:r>
              <w:rPr>
                <w:spacing w:val="-2"/>
                <w:sz w:val="18"/>
              </w:rPr>
              <w:t>司法精神专业</w:t>
            </w:r>
          </w:p>
        </w:tc>
        <w:tc>
          <w:tcPr>
            <w:tcW w:w="1240" w:type="dxa"/>
          </w:tcPr>
          <w:p w14:paraId="52F46B3D" w14:textId="77777777" w:rsidR="00F839EB" w:rsidRDefault="00F839EB" w:rsidP="000B0E97">
            <w:pPr>
              <w:pStyle w:val="TableParagraph"/>
              <w:spacing w:before="45"/>
              <w:ind w:left="11"/>
              <w:jc w:val="center"/>
              <w:rPr>
                <w:sz w:val="18"/>
              </w:rPr>
            </w:pPr>
            <w:r>
              <w:rPr>
                <w:spacing w:val="-5"/>
                <w:sz w:val="18"/>
              </w:rPr>
              <w:t>D74</w:t>
            </w:r>
          </w:p>
        </w:tc>
        <w:tc>
          <w:tcPr>
            <w:tcW w:w="3300" w:type="dxa"/>
          </w:tcPr>
          <w:p w14:paraId="05C2F26F" w14:textId="77777777" w:rsidR="00F839EB" w:rsidRDefault="00F839EB" w:rsidP="000B0E97">
            <w:pPr>
              <w:pStyle w:val="TableParagraph"/>
              <w:spacing w:before="45"/>
              <w:ind w:left="10" w:right="1"/>
              <w:jc w:val="center"/>
              <w:rPr>
                <w:sz w:val="18"/>
              </w:rPr>
            </w:pPr>
            <w:r>
              <w:rPr>
                <w:spacing w:val="-4"/>
                <w:sz w:val="18"/>
              </w:rPr>
              <w:t>输血科</w:t>
            </w:r>
            <w:r>
              <w:rPr>
                <w:spacing w:val="-4"/>
                <w:sz w:val="18"/>
              </w:rPr>
              <w:t>(</w:t>
            </w:r>
            <w:r>
              <w:rPr>
                <w:spacing w:val="-4"/>
                <w:sz w:val="18"/>
              </w:rPr>
              <w:t>血库</w:t>
            </w:r>
            <w:r>
              <w:rPr>
                <w:spacing w:val="-4"/>
                <w:sz w:val="18"/>
              </w:rPr>
              <w:t>)</w:t>
            </w:r>
          </w:p>
        </w:tc>
      </w:tr>
      <w:tr w:rsidR="00F839EB" w14:paraId="6199496B" w14:textId="77777777" w:rsidTr="000B0E97">
        <w:trPr>
          <w:trHeight w:val="320"/>
        </w:trPr>
        <w:tc>
          <w:tcPr>
            <w:tcW w:w="1446" w:type="dxa"/>
          </w:tcPr>
          <w:p w14:paraId="4EA75E9A" w14:textId="77777777" w:rsidR="00F839EB" w:rsidRDefault="00F839EB" w:rsidP="000B0E97">
            <w:pPr>
              <w:pStyle w:val="TableParagraph"/>
              <w:spacing w:before="46"/>
              <w:ind w:left="11"/>
              <w:jc w:val="center"/>
              <w:rPr>
                <w:sz w:val="18"/>
              </w:rPr>
            </w:pPr>
            <w:r>
              <w:rPr>
                <w:spacing w:val="-2"/>
                <w:sz w:val="18"/>
              </w:rPr>
              <w:t>A15.08</w:t>
            </w:r>
          </w:p>
        </w:tc>
        <w:tc>
          <w:tcPr>
            <w:tcW w:w="2100" w:type="dxa"/>
          </w:tcPr>
          <w:p w14:paraId="05E52698" w14:textId="77777777" w:rsidR="00F839EB" w:rsidRDefault="00F839EB" w:rsidP="000B0E97">
            <w:pPr>
              <w:pStyle w:val="TableParagraph"/>
              <w:spacing w:before="46"/>
              <w:ind w:left="11" w:right="2"/>
              <w:jc w:val="center"/>
              <w:rPr>
                <w:sz w:val="18"/>
              </w:rPr>
            </w:pPr>
            <w:r>
              <w:rPr>
                <w:spacing w:val="-5"/>
                <w:sz w:val="18"/>
              </w:rPr>
              <w:t>其他</w:t>
            </w:r>
          </w:p>
        </w:tc>
        <w:tc>
          <w:tcPr>
            <w:tcW w:w="1240" w:type="dxa"/>
          </w:tcPr>
          <w:p w14:paraId="4306573B" w14:textId="77777777" w:rsidR="00F839EB" w:rsidRDefault="00F839EB" w:rsidP="000B0E97">
            <w:pPr>
              <w:pStyle w:val="TableParagraph"/>
              <w:spacing w:before="46"/>
              <w:ind w:left="11"/>
              <w:jc w:val="center"/>
              <w:rPr>
                <w:sz w:val="18"/>
              </w:rPr>
            </w:pPr>
            <w:r>
              <w:rPr>
                <w:spacing w:val="-5"/>
                <w:sz w:val="18"/>
              </w:rPr>
              <w:t>D81</w:t>
            </w:r>
          </w:p>
        </w:tc>
        <w:tc>
          <w:tcPr>
            <w:tcW w:w="3300" w:type="dxa"/>
          </w:tcPr>
          <w:p w14:paraId="654D4D3F" w14:textId="77777777" w:rsidR="00F839EB" w:rsidRDefault="00F839EB" w:rsidP="000B0E97">
            <w:pPr>
              <w:pStyle w:val="TableParagraph"/>
              <w:spacing w:before="46"/>
              <w:ind w:left="10" w:right="2"/>
              <w:jc w:val="center"/>
              <w:rPr>
                <w:sz w:val="18"/>
              </w:rPr>
            </w:pPr>
            <w:r>
              <w:rPr>
                <w:spacing w:val="-4"/>
                <w:sz w:val="18"/>
              </w:rPr>
              <w:t>办公室</w:t>
            </w:r>
          </w:p>
        </w:tc>
      </w:tr>
      <w:tr w:rsidR="00F839EB" w14:paraId="06C41D18" w14:textId="77777777" w:rsidTr="000B0E97">
        <w:trPr>
          <w:trHeight w:val="320"/>
        </w:trPr>
        <w:tc>
          <w:tcPr>
            <w:tcW w:w="1446" w:type="dxa"/>
          </w:tcPr>
          <w:p w14:paraId="50A27E6A" w14:textId="77777777" w:rsidR="00F839EB" w:rsidRDefault="00F839EB" w:rsidP="000B0E97">
            <w:pPr>
              <w:pStyle w:val="TableParagraph"/>
              <w:spacing w:before="45"/>
              <w:ind w:left="11" w:right="2"/>
              <w:jc w:val="center"/>
              <w:rPr>
                <w:sz w:val="18"/>
              </w:rPr>
            </w:pPr>
            <w:r>
              <w:rPr>
                <w:spacing w:val="-5"/>
                <w:sz w:val="18"/>
              </w:rPr>
              <w:t>A16</w:t>
            </w:r>
          </w:p>
        </w:tc>
        <w:tc>
          <w:tcPr>
            <w:tcW w:w="2100" w:type="dxa"/>
          </w:tcPr>
          <w:p w14:paraId="04D87B9B" w14:textId="77777777" w:rsidR="00F839EB" w:rsidRDefault="00F839EB" w:rsidP="000B0E97">
            <w:pPr>
              <w:pStyle w:val="TableParagraph"/>
              <w:spacing w:before="45"/>
              <w:ind w:left="11"/>
              <w:jc w:val="center"/>
              <w:rPr>
                <w:sz w:val="18"/>
              </w:rPr>
            </w:pPr>
            <w:r>
              <w:rPr>
                <w:spacing w:val="-4"/>
                <w:sz w:val="18"/>
              </w:rPr>
              <w:t>传染科</w:t>
            </w:r>
          </w:p>
        </w:tc>
        <w:tc>
          <w:tcPr>
            <w:tcW w:w="1240" w:type="dxa"/>
          </w:tcPr>
          <w:p w14:paraId="000AADA6" w14:textId="77777777" w:rsidR="00F839EB" w:rsidRDefault="00F839EB" w:rsidP="000B0E97">
            <w:pPr>
              <w:pStyle w:val="TableParagraph"/>
              <w:spacing w:before="45"/>
              <w:ind w:left="11"/>
              <w:jc w:val="center"/>
              <w:rPr>
                <w:sz w:val="18"/>
              </w:rPr>
            </w:pPr>
            <w:r>
              <w:rPr>
                <w:spacing w:val="-5"/>
                <w:sz w:val="18"/>
              </w:rPr>
              <w:t>D82</w:t>
            </w:r>
          </w:p>
        </w:tc>
        <w:tc>
          <w:tcPr>
            <w:tcW w:w="3300" w:type="dxa"/>
          </w:tcPr>
          <w:p w14:paraId="34B45F98" w14:textId="77777777" w:rsidR="00F839EB" w:rsidRDefault="00F839EB" w:rsidP="000B0E97">
            <w:pPr>
              <w:pStyle w:val="TableParagraph"/>
              <w:spacing w:before="45"/>
              <w:ind w:left="10" w:right="2"/>
              <w:jc w:val="center"/>
              <w:rPr>
                <w:sz w:val="18"/>
              </w:rPr>
            </w:pPr>
            <w:r>
              <w:rPr>
                <w:spacing w:val="-4"/>
                <w:sz w:val="18"/>
              </w:rPr>
              <w:t>人事科</w:t>
            </w:r>
          </w:p>
        </w:tc>
      </w:tr>
      <w:tr w:rsidR="00F839EB" w14:paraId="65D129BF" w14:textId="77777777" w:rsidTr="000B0E97">
        <w:trPr>
          <w:trHeight w:val="320"/>
        </w:trPr>
        <w:tc>
          <w:tcPr>
            <w:tcW w:w="1446" w:type="dxa"/>
          </w:tcPr>
          <w:p w14:paraId="2C9CDEC9" w14:textId="77777777" w:rsidR="00F839EB" w:rsidRDefault="00F839EB" w:rsidP="000B0E97">
            <w:pPr>
              <w:pStyle w:val="TableParagraph"/>
              <w:spacing w:before="46"/>
              <w:ind w:left="11"/>
              <w:jc w:val="center"/>
              <w:rPr>
                <w:sz w:val="18"/>
              </w:rPr>
            </w:pPr>
            <w:r>
              <w:rPr>
                <w:spacing w:val="-2"/>
                <w:sz w:val="18"/>
              </w:rPr>
              <w:t>A16.01</w:t>
            </w:r>
          </w:p>
        </w:tc>
        <w:tc>
          <w:tcPr>
            <w:tcW w:w="2100" w:type="dxa"/>
          </w:tcPr>
          <w:p w14:paraId="191BA049" w14:textId="77777777" w:rsidR="00F839EB" w:rsidRDefault="00F839EB" w:rsidP="000B0E97">
            <w:pPr>
              <w:pStyle w:val="TableParagraph"/>
              <w:spacing w:before="46"/>
              <w:ind w:left="11"/>
              <w:jc w:val="center"/>
              <w:rPr>
                <w:sz w:val="18"/>
              </w:rPr>
            </w:pPr>
            <w:r>
              <w:rPr>
                <w:spacing w:val="-2"/>
                <w:sz w:val="18"/>
              </w:rPr>
              <w:t>肠道传染病专业</w:t>
            </w:r>
          </w:p>
        </w:tc>
        <w:tc>
          <w:tcPr>
            <w:tcW w:w="1240" w:type="dxa"/>
          </w:tcPr>
          <w:p w14:paraId="53E0CD23" w14:textId="77777777" w:rsidR="00F839EB" w:rsidRDefault="00F839EB" w:rsidP="000B0E97">
            <w:pPr>
              <w:pStyle w:val="TableParagraph"/>
              <w:spacing w:before="46"/>
              <w:ind w:left="11"/>
              <w:jc w:val="center"/>
              <w:rPr>
                <w:sz w:val="18"/>
              </w:rPr>
            </w:pPr>
            <w:r>
              <w:rPr>
                <w:spacing w:val="-5"/>
                <w:sz w:val="18"/>
              </w:rPr>
              <w:t>D83</w:t>
            </w:r>
          </w:p>
        </w:tc>
        <w:tc>
          <w:tcPr>
            <w:tcW w:w="3300" w:type="dxa"/>
          </w:tcPr>
          <w:p w14:paraId="722A8F87" w14:textId="77777777" w:rsidR="00F839EB" w:rsidRDefault="00F839EB" w:rsidP="000B0E97">
            <w:pPr>
              <w:pStyle w:val="TableParagraph"/>
              <w:spacing w:before="46"/>
              <w:ind w:left="10" w:right="2"/>
              <w:jc w:val="center"/>
              <w:rPr>
                <w:sz w:val="18"/>
              </w:rPr>
            </w:pPr>
            <w:r>
              <w:rPr>
                <w:spacing w:val="-4"/>
                <w:sz w:val="18"/>
              </w:rPr>
              <w:t>财务科</w:t>
            </w:r>
          </w:p>
        </w:tc>
      </w:tr>
      <w:tr w:rsidR="00F839EB" w14:paraId="3A753250" w14:textId="77777777" w:rsidTr="000B0E97">
        <w:trPr>
          <w:trHeight w:val="320"/>
        </w:trPr>
        <w:tc>
          <w:tcPr>
            <w:tcW w:w="1446" w:type="dxa"/>
          </w:tcPr>
          <w:p w14:paraId="243B8065" w14:textId="77777777" w:rsidR="00F839EB" w:rsidRDefault="00F839EB" w:rsidP="000B0E97">
            <w:pPr>
              <w:pStyle w:val="TableParagraph"/>
              <w:spacing w:before="45"/>
              <w:ind w:left="11"/>
              <w:jc w:val="center"/>
              <w:rPr>
                <w:sz w:val="18"/>
              </w:rPr>
            </w:pPr>
            <w:r>
              <w:rPr>
                <w:spacing w:val="-2"/>
                <w:sz w:val="18"/>
              </w:rPr>
              <w:t>A16.02</w:t>
            </w:r>
          </w:p>
        </w:tc>
        <w:tc>
          <w:tcPr>
            <w:tcW w:w="2100" w:type="dxa"/>
          </w:tcPr>
          <w:p w14:paraId="19B96DC6" w14:textId="77777777" w:rsidR="00F839EB" w:rsidRDefault="00F839EB" w:rsidP="000B0E97">
            <w:pPr>
              <w:pStyle w:val="TableParagraph"/>
              <w:spacing w:before="45"/>
              <w:ind w:left="11" w:right="2"/>
              <w:jc w:val="center"/>
              <w:rPr>
                <w:sz w:val="18"/>
              </w:rPr>
            </w:pPr>
            <w:r>
              <w:rPr>
                <w:spacing w:val="-2"/>
                <w:sz w:val="18"/>
              </w:rPr>
              <w:t>呼吸道传染病专业</w:t>
            </w:r>
          </w:p>
        </w:tc>
        <w:tc>
          <w:tcPr>
            <w:tcW w:w="1240" w:type="dxa"/>
          </w:tcPr>
          <w:p w14:paraId="79B4F88D" w14:textId="77777777" w:rsidR="00F839EB" w:rsidRDefault="00F839EB" w:rsidP="000B0E97">
            <w:pPr>
              <w:pStyle w:val="TableParagraph"/>
              <w:spacing w:before="45"/>
              <w:ind w:left="11"/>
              <w:jc w:val="center"/>
              <w:rPr>
                <w:sz w:val="18"/>
              </w:rPr>
            </w:pPr>
            <w:r>
              <w:rPr>
                <w:spacing w:val="-5"/>
                <w:sz w:val="18"/>
              </w:rPr>
              <w:t>D84</w:t>
            </w:r>
          </w:p>
        </w:tc>
        <w:tc>
          <w:tcPr>
            <w:tcW w:w="3300" w:type="dxa"/>
          </w:tcPr>
          <w:p w14:paraId="2EB03F32" w14:textId="77777777" w:rsidR="00F839EB" w:rsidRDefault="00F839EB" w:rsidP="000B0E97">
            <w:pPr>
              <w:pStyle w:val="TableParagraph"/>
              <w:spacing w:before="45"/>
              <w:ind w:left="10" w:right="2"/>
              <w:jc w:val="center"/>
              <w:rPr>
                <w:sz w:val="18"/>
              </w:rPr>
            </w:pPr>
            <w:r>
              <w:rPr>
                <w:spacing w:val="-4"/>
                <w:sz w:val="18"/>
              </w:rPr>
              <w:t>设备科</w:t>
            </w:r>
          </w:p>
        </w:tc>
      </w:tr>
      <w:tr w:rsidR="00F839EB" w14:paraId="208FFFC9" w14:textId="77777777" w:rsidTr="000B0E97">
        <w:trPr>
          <w:trHeight w:val="320"/>
        </w:trPr>
        <w:tc>
          <w:tcPr>
            <w:tcW w:w="1446" w:type="dxa"/>
          </w:tcPr>
          <w:p w14:paraId="3D17F60A" w14:textId="77777777" w:rsidR="00F839EB" w:rsidRDefault="00F839EB" w:rsidP="000B0E97">
            <w:pPr>
              <w:pStyle w:val="TableParagraph"/>
              <w:spacing w:before="46"/>
              <w:ind w:left="11"/>
              <w:jc w:val="center"/>
              <w:rPr>
                <w:sz w:val="18"/>
              </w:rPr>
            </w:pPr>
            <w:r>
              <w:rPr>
                <w:spacing w:val="-2"/>
                <w:sz w:val="18"/>
              </w:rPr>
              <w:t>A16.03</w:t>
            </w:r>
          </w:p>
        </w:tc>
        <w:tc>
          <w:tcPr>
            <w:tcW w:w="2100" w:type="dxa"/>
          </w:tcPr>
          <w:p w14:paraId="5B46A257" w14:textId="77777777" w:rsidR="00F839EB" w:rsidRDefault="00F839EB" w:rsidP="000B0E97">
            <w:pPr>
              <w:pStyle w:val="TableParagraph"/>
              <w:spacing w:before="46"/>
              <w:ind w:left="11" w:right="2"/>
              <w:jc w:val="center"/>
              <w:rPr>
                <w:sz w:val="18"/>
              </w:rPr>
            </w:pPr>
            <w:r>
              <w:rPr>
                <w:spacing w:val="-3"/>
                <w:sz w:val="18"/>
              </w:rPr>
              <w:t>肝炎专业</w:t>
            </w:r>
          </w:p>
        </w:tc>
        <w:tc>
          <w:tcPr>
            <w:tcW w:w="1240" w:type="dxa"/>
          </w:tcPr>
          <w:p w14:paraId="3FCED319" w14:textId="77777777" w:rsidR="00F839EB" w:rsidRDefault="00F839EB" w:rsidP="000B0E97">
            <w:pPr>
              <w:pStyle w:val="TableParagraph"/>
              <w:spacing w:before="46"/>
              <w:ind w:left="11"/>
              <w:jc w:val="center"/>
              <w:rPr>
                <w:sz w:val="18"/>
              </w:rPr>
            </w:pPr>
            <w:r>
              <w:rPr>
                <w:spacing w:val="-5"/>
                <w:sz w:val="18"/>
              </w:rPr>
              <w:t>D85</w:t>
            </w:r>
          </w:p>
        </w:tc>
        <w:tc>
          <w:tcPr>
            <w:tcW w:w="3300" w:type="dxa"/>
          </w:tcPr>
          <w:p w14:paraId="7C854AB5" w14:textId="77777777" w:rsidR="00F839EB" w:rsidRDefault="00F839EB" w:rsidP="000B0E97">
            <w:pPr>
              <w:pStyle w:val="TableParagraph"/>
              <w:spacing w:before="46"/>
              <w:ind w:left="10" w:right="1"/>
              <w:jc w:val="center"/>
              <w:rPr>
                <w:sz w:val="18"/>
              </w:rPr>
            </w:pPr>
            <w:r>
              <w:rPr>
                <w:spacing w:val="-4"/>
                <w:sz w:val="18"/>
              </w:rPr>
              <w:t>信息科</w:t>
            </w:r>
            <w:r>
              <w:rPr>
                <w:spacing w:val="-4"/>
                <w:sz w:val="18"/>
              </w:rPr>
              <w:t>(</w:t>
            </w:r>
            <w:r>
              <w:rPr>
                <w:spacing w:val="-4"/>
                <w:sz w:val="18"/>
              </w:rPr>
              <w:t>中心</w:t>
            </w:r>
            <w:r>
              <w:rPr>
                <w:spacing w:val="-4"/>
                <w:sz w:val="18"/>
              </w:rPr>
              <w:t>)</w:t>
            </w:r>
          </w:p>
        </w:tc>
      </w:tr>
      <w:tr w:rsidR="00F839EB" w14:paraId="2752AB25" w14:textId="77777777" w:rsidTr="000B0E97">
        <w:trPr>
          <w:trHeight w:val="320"/>
        </w:trPr>
        <w:tc>
          <w:tcPr>
            <w:tcW w:w="1446" w:type="dxa"/>
          </w:tcPr>
          <w:p w14:paraId="4F548993" w14:textId="77777777" w:rsidR="00F839EB" w:rsidRDefault="00F839EB" w:rsidP="000B0E97">
            <w:pPr>
              <w:pStyle w:val="TableParagraph"/>
              <w:spacing w:before="45"/>
              <w:ind w:left="11"/>
              <w:jc w:val="center"/>
              <w:rPr>
                <w:sz w:val="18"/>
              </w:rPr>
            </w:pPr>
            <w:r>
              <w:rPr>
                <w:spacing w:val="-2"/>
                <w:sz w:val="18"/>
              </w:rPr>
              <w:t>A16.04</w:t>
            </w:r>
          </w:p>
        </w:tc>
        <w:tc>
          <w:tcPr>
            <w:tcW w:w="2100" w:type="dxa"/>
          </w:tcPr>
          <w:p w14:paraId="792EB825" w14:textId="77777777" w:rsidR="00F839EB" w:rsidRDefault="00F839EB" w:rsidP="000B0E97">
            <w:pPr>
              <w:pStyle w:val="TableParagraph"/>
              <w:spacing w:before="45"/>
              <w:ind w:left="11"/>
              <w:jc w:val="center"/>
              <w:rPr>
                <w:sz w:val="18"/>
              </w:rPr>
            </w:pPr>
            <w:r>
              <w:rPr>
                <w:spacing w:val="-2"/>
                <w:sz w:val="18"/>
              </w:rPr>
              <w:t>虫媒传染病专业</w:t>
            </w:r>
          </w:p>
        </w:tc>
        <w:tc>
          <w:tcPr>
            <w:tcW w:w="1240" w:type="dxa"/>
          </w:tcPr>
          <w:p w14:paraId="105B6B4A" w14:textId="77777777" w:rsidR="00F839EB" w:rsidRDefault="00F839EB" w:rsidP="000B0E97">
            <w:pPr>
              <w:pStyle w:val="TableParagraph"/>
              <w:spacing w:before="45"/>
              <w:ind w:left="11"/>
              <w:jc w:val="center"/>
              <w:rPr>
                <w:sz w:val="18"/>
              </w:rPr>
            </w:pPr>
            <w:r>
              <w:rPr>
                <w:spacing w:val="-5"/>
                <w:sz w:val="18"/>
              </w:rPr>
              <w:t>D86</w:t>
            </w:r>
          </w:p>
        </w:tc>
        <w:tc>
          <w:tcPr>
            <w:tcW w:w="3300" w:type="dxa"/>
          </w:tcPr>
          <w:p w14:paraId="1E2FB580" w14:textId="77777777" w:rsidR="00F839EB" w:rsidRDefault="00F839EB" w:rsidP="000B0E97">
            <w:pPr>
              <w:pStyle w:val="TableParagraph"/>
              <w:spacing w:before="45"/>
              <w:ind w:left="10" w:right="2"/>
              <w:jc w:val="center"/>
              <w:rPr>
                <w:sz w:val="18"/>
              </w:rPr>
            </w:pPr>
            <w:r>
              <w:rPr>
                <w:spacing w:val="-4"/>
                <w:sz w:val="18"/>
              </w:rPr>
              <w:t>医政科</w:t>
            </w:r>
          </w:p>
        </w:tc>
      </w:tr>
      <w:tr w:rsidR="00F839EB" w14:paraId="0802EB41" w14:textId="77777777" w:rsidTr="000B0E97">
        <w:trPr>
          <w:trHeight w:val="320"/>
        </w:trPr>
        <w:tc>
          <w:tcPr>
            <w:tcW w:w="1446" w:type="dxa"/>
          </w:tcPr>
          <w:p w14:paraId="297C7466" w14:textId="77777777" w:rsidR="00F839EB" w:rsidRDefault="00F839EB" w:rsidP="000B0E97">
            <w:pPr>
              <w:pStyle w:val="TableParagraph"/>
              <w:spacing w:before="46"/>
              <w:ind w:left="11"/>
              <w:jc w:val="center"/>
              <w:rPr>
                <w:sz w:val="18"/>
              </w:rPr>
            </w:pPr>
            <w:r>
              <w:rPr>
                <w:spacing w:val="-2"/>
                <w:sz w:val="18"/>
              </w:rPr>
              <w:t>A16.05</w:t>
            </w:r>
          </w:p>
        </w:tc>
        <w:tc>
          <w:tcPr>
            <w:tcW w:w="2100" w:type="dxa"/>
          </w:tcPr>
          <w:p w14:paraId="268A2B3F" w14:textId="77777777" w:rsidR="00F839EB" w:rsidRDefault="00F839EB" w:rsidP="000B0E97">
            <w:pPr>
              <w:pStyle w:val="TableParagraph"/>
              <w:spacing w:before="46"/>
              <w:ind w:left="11"/>
              <w:jc w:val="center"/>
              <w:rPr>
                <w:sz w:val="18"/>
              </w:rPr>
            </w:pPr>
            <w:r>
              <w:rPr>
                <w:spacing w:val="-2"/>
                <w:sz w:val="18"/>
              </w:rPr>
              <w:t>动物源性传染病专业</w:t>
            </w:r>
          </w:p>
        </w:tc>
        <w:tc>
          <w:tcPr>
            <w:tcW w:w="1240" w:type="dxa"/>
          </w:tcPr>
          <w:p w14:paraId="1DA9E096" w14:textId="77777777" w:rsidR="00F839EB" w:rsidRDefault="00F839EB" w:rsidP="000B0E97">
            <w:pPr>
              <w:pStyle w:val="TableParagraph"/>
              <w:spacing w:before="46"/>
              <w:ind w:left="11"/>
              <w:jc w:val="center"/>
              <w:rPr>
                <w:sz w:val="18"/>
              </w:rPr>
            </w:pPr>
            <w:r>
              <w:rPr>
                <w:spacing w:val="-5"/>
                <w:sz w:val="18"/>
              </w:rPr>
              <w:t>D87</w:t>
            </w:r>
          </w:p>
        </w:tc>
        <w:tc>
          <w:tcPr>
            <w:tcW w:w="3300" w:type="dxa"/>
          </w:tcPr>
          <w:p w14:paraId="1919A606" w14:textId="77777777" w:rsidR="00F839EB" w:rsidRDefault="00F839EB" w:rsidP="000B0E97">
            <w:pPr>
              <w:pStyle w:val="TableParagraph"/>
              <w:spacing w:before="46"/>
              <w:ind w:left="10" w:right="2"/>
              <w:jc w:val="center"/>
              <w:rPr>
                <w:sz w:val="18"/>
              </w:rPr>
            </w:pPr>
            <w:r>
              <w:rPr>
                <w:spacing w:val="-2"/>
                <w:sz w:val="18"/>
              </w:rPr>
              <w:t>教育培训科</w:t>
            </w:r>
          </w:p>
        </w:tc>
      </w:tr>
      <w:tr w:rsidR="00F839EB" w14:paraId="07CEC0F1" w14:textId="77777777" w:rsidTr="000B0E97">
        <w:trPr>
          <w:trHeight w:val="320"/>
        </w:trPr>
        <w:tc>
          <w:tcPr>
            <w:tcW w:w="1446" w:type="dxa"/>
          </w:tcPr>
          <w:p w14:paraId="7307E37E" w14:textId="77777777" w:rsidR="00F839EB" w:rsidRDefault="00F839EB" w:rsidP="000B0E97">
            <w:pPr>
              <w:pStyle w:val="TableParagraph"/>
              <w:spacing w:before="44"/>
              <w:ind w:left="11"/>
              <w:jc w:val="center"/>
              <w:rPr>
                <w:sz w:val="18"/>
              </w:rPr>
            </w:pPr>
            <w:r>
              <w:rPr>
                <w:spacing w:val="-2"/>
                <w:sz w:val="18"/>
              </w:rPr>
              <w:t>A16.06</w:t>
            </w:r>
          </w:p>
        </w:tc>
        <w:tc>
          <w:tcPr>
            <w:tcW w:w="2100" w:type="dxa"/>
          </w:tcPr>
          <w:p w14:paraId="10AF5289" w14:textId="77777777" w:rsidR="00F839EB" w:rsidRDefault="00F839EB" w:rsidP="000B0E97">
            <w:pPr>
              <w:pStyle w:val="TableParagraph"/>
              <w:spacing w:before="44"/>
              <w:ind w:left="11"/>
              <w:jc w:val="center"/>
              <w:rPr>
                <w:sz w:val="18"/>
              </w:rPr>
            </w:pPr>
            <w:r>
              <w:rPr>
                <w:spacing w:val="-2"/>
                <w:sz w:val="18"/>
              </w:rPr>
              <w:t>蠕虫病专业</w:t>
            </w:r>
          </w:p>
        </w:tc>
        <w:tc>
          <w:tcPr>
            <w:tcW w:w="1240" w:type="dxa"/>
          </w:tcPr>
          <w:p w14:paraId="30FE0BB1" w14:textId="77777777" w:rsidR="00F839EB" w:rsidRDefault="00F839EB" w:rsidP="000B0E97">
            <w:pPr>
              <w:pStyle w:val="TableParagraph"/>
              <w:spacing w:before="44"/>
              <w:ind w:left="11"/>
              <w:jc w:val="center"/>
              <w:rPr>
                <w:sz w:val="18"/>
              </w:rPr>
            </w:pPr>
            <w:r>
              <w:rPr>
                <w:spacing w:val="-5"/>
                <w:sz w:val="18"/>
              </w:rPr>
              <w:t>D88</w:t>
            </w:r>
          </w:p>
        </w:tc>
        <w:tc>
          <w:tcPr>
            <w:tcW w:w="3300" w:type="dxa"/>
          </w:tcPr>
          <w:p w14:paraId="1D134870" w14:textId="77777777" w:rsidR="00F839EB" w:rsidRDefault="00F839EB" w:rsidP="000B0E97">
            <w:pPr>
              <w:pStyle w:val="TableParagraph"/>
              <w:spacing w:before="44"/>
              <w:ind w:left="10" w:right="2"/>
              <w:jc w:val="center"/>
              <w:rPr>
                <w:sz w:val="18"/>
              </w:rPr>
            </w:pPr>
            <w:r>
              <w:rPr>
                <w:spacing w:val="-4"/>
                <w:sz w:val="18"/>
              </w:rPr>
              <w:t>总务科</w:t>
            </w:r>
          </w:p>
        </w:tc>
      </w:tr>
      <w:tr w:rsidR="00F839EB" w14:paraId="302923F6" w14:textId="77777777" w:rsidTr="000B0E97">
        <w:trPr>
          <w:trHeight w:val="320"/>
        </w:trPr>
        <w:tc>
          <w:tcPr>
            <w:tcW w:w="1446" w:type="dxa"/>
          </w:tcPr>
          <w:p w14:paraId="21CC7F45" w14:textId="77777777" w:rsidR="00F839EB" w:rsidRDefault="00F839EB" w:rsidP="000B0E97">
            <w:pPr>
              <w:pStyle w:val="TableParagraph"/>
              <w:spacing w:before="46"/>
              <w:ind w:left="11"/>
              <w:jc w:val="center"/>
              <w:rPr>
                <w:sz w:val="18"/>
              </w:rPr>
            </w:pPr>
            <w:r>
              <w:rPr>
                <w:spacing w:val="-2"/>
                <w:sz w:val="18"/>
              </w:rPr>
              <w:t>A16.07</w:t>
            </w:r>
          </w:p>
        </w:tc>
        <w:tc>
          <w:tcPr>
            <w:tcW w:w="2100" w:type="dxa"/>
          </w:tcPr>
          <w:p w14:paraId="3D3B49DE" w14:textId="77777777" w:rsidR="00F839EB" w:rsidRDefault="00F839EB" w:rsidP="000B0E97">
            <w:pPr>
              <w:pStyle w:val="TableParagraph"/>
              <w:spacing w:before="46"/>
              <w:ind w:left="11" w:right="2"/>
              <w:jc w:val="center"/>
              <w:rPr>
                <w:sz w:val="18"/>
              </w:rPr>
            </w:pPr>
            <w:r>
              <w:rPr>
                <w:spacing w:val="-5"/>
                <w:sz w:val="18"/>
              </w:rPr>
              <w:t>其它</w:t>
            </w:r>
          </w:p>
        </w:tc>
        <w:tc>
          <w:tcPr>
            <w:tcW w:w="1240" w:type="dxa"/>
          </w:tcPr>
          <w:p w14:paraId="268D8E49" w14:textId="77777777" w:rsidR="00F839EB" w:rsidRDefault="00F839EB" w:rsidP="000B0E97">
            <w:pPr>
              <w:pStyle w:val="TableParagraph"/>
              <w:spacing w:before="46"/>
              <w:ind w:left="11"/>
              <w:jc w:val="center"/>
              <w:rPr>
                <w:sz w:val="18"/>
              </w:rPr>
            </w:pPr>
            <w:r>
              <w:rPr>
                <w:spacing w:val="-5"/>
                <w:sz w:val="18"/>
              </w:rPr>
              <w:t>D89</w:t>
            </w:r>
          </w:p>
        </w:tc>
        <w:tc>
          <w:tcPr>
            <w:tcW w:w="3300" w:type="dxa"/>
          </w:tcPr>
          <w:p w14:paraId="1F9848AF" w14:textId="77777777" w:rsidR="00F839EB" w:rsidRDefault="00F839EB" w:rsidP="000B0E97">
            <w:pPr>
              <w:pStyle w:val="TableParagraph"/>
              <w:spacing w:before="46"/>
              <w:ind w:left="10"/>
              <w:jc w:val="center"/>
              <w:rPr>
                <w:sz w:val="18"/>
              </w:rPr>
            </w:pPr>
            <w:r>
              <w:rPr>
                <w:spacing w:val="-2"/>
                <w:sz w:val="18"/>
              </w:rPr>
              <w:t>新农合管理办公室</w:t>
            </w:r>
          </w:p>
        </w:tc>
      </w:tr>
      <w:tr w:rsidR="00F839EB" w14:paraId="022E006D" w14:textId="77777777" w:rsidTr="000B0E97">
        <w:trPr>
          <w:trHeight w:val="320"/>
        </w:trPr>
        <w:tc>
          <w:tcPr>
            <w:tcW w:w="1446" w:type="dxa"/>
          </w:tcPr>
          <w:p w14:paraId="35556BA9" w14:textId="77777777" w:rsidR="00F839EB" w:rsidRDefault="00F839EB" w:rsidP="000B0E97">
            <w:pPr>
              <w:pStyle w:val="TableParagraph"/>
              <w:spacing w:before="44"/>
              <w:ind w:left="11" w:right="2"/>
              <w:jc w:val="center"/>
              <w:rPr>
                <w:sz w:val="18"/>
              </w:rPr>
            </w:pPr>
            <w:r>
              <w:rPr>
                <w:spacing w:val="-5"/>
                <w:sz w:val="18"/>
              </w:rPr>
              <w:t>A17</w:t>
            </w:r>
          </w:p>
        </w:tc>
        <w:tc>
          <w:tcPr>
            <w:tcW w:w="2100" w:type="dxa"/>
          </w:tcPr>
          <w:p w14:paraId="290FFD53" w14:textId="77777777" w:rsidR="00F839EB" w:rsidRDefault="00F839EB" w:rsidP="000B0E97">
            <w:pPr>
              <w:pStyle w:val="TableParagraph"/>
              <w:spacing w:before="44"/>
              <w:ind w:left="11" w:right="2"/>
              <w:jc w:val="center"/>
              <w:rPr>
                <w:sz w:val="18"/>
              </w:rPr>
            </w:pPr>
            <w:r>
              <w:rPr>
                <w:spacing w:val="-3"/>
                <w:sz w:val="18"/>
              </w:rPr>
              <w:t>结核病科</w:t>
            </w:r>
          </w:p>
        </w:tc>
        <w:tc>
          <w:tcPr>
            <w:tcW w:w="1240" w:type="dxa"/>
          </w:tcPr>
          <w:p w14:paraId="65762534" w14:textId="77777777" w:rsidR="00F839EB" w:rsidRDefault="00F839EB" w:rsidP="000B0E97">
            <w:pPr>
              <w:pStyle w:val="TableParagraph"/>
              <w:spacing w:before="44"/>
              <w:ind w:left="11"/>
              <w:jc w:val="center"/>
              <w:rPr>
                <w:sz w:val="18"/>
              </w:rPr>
            </w:pPr>
            <w:r>
              <w:rPr>
                <w:spacing w:val="-5"/>
                <w:sz w:val="18"/>
              </w:rPr>
              <w:t>D99</w:t>
            </w:r>
          </w:p>
        </w:tc>
        <w:tc>
          <w:tcPr>
            <w:tcW w:w="3300" w:type="dxa"/>
          </w:tcPr>
          <w:p w14:paraId="007E23BF" w14:textId="77777777" w:rsidR="00F839EB" w:rsidRDefault="00F839EB" w:rsidP="000B0E97">
            <w:pPr>
              <w:pStyle w:val="TableParagraph"/>
              <w:spacing w:before="44"/>
              <w:ind w:left="10"/>
              <w:jc w:val="center"/>
              <w:rPr>
                <w:sz w:val="18"/>
              </w:rPr>
            </w:pPr>
            <w:r>
              <w:rPr>
                <w:spacing w:val="-3"/>
                <w:sz w:val="18"/>
              </w:rPr>
              <w:t>其他科室</w:t>
            </w:r>
          </w:p>
        </w:tc>
      </w:tr>
    </w:tbl>
    <w:p w14:paraId="39D30541" w14:textId="77777777" w:rsidR="00F839EB" w:rsidRDefault="00F839EB" w:rsidP="00F839EB">
      <w:pPr>
        <w:pStyle w:val="afff9"/>
      </w:pPr>
    </w:p>
    <w:p w14:paraId="6F7D61AB" w14:textId="30122261" w:rsidR="00F839EB" w:rsidRDefault="00F839EB" w:rsidP="00F839EB">
      <w:pPr>
        <w:pStyle w:val="2"/>
      </w:pPr>
      <w:r>
        <w:rPr>
          <w:rFonts w:hint="eastAsia"/>
        </w:rPr>
        <w:t>挂号类别代码</w:t>
      </w:r>
      <w:r>
        <w:rPr>
          <w:rFonts w:hint="eastAsia"/>
        </w:rPr>
        <w:t>(rgst_type_code)</w:t>
      </w:r>
    </w:p>
    <w:tbl>
      <w:tblPr>
        <w:tblW w:w="8522" w:type="dxa"/>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76"/>
        <w:gridCol w:w="3398"/>
        <w:gridCol w:w="1176"/>
        <w:gridCol w:w="2772"/>
      </w:tblGrid>
      <w:tr w:rsidR="00F839EB" w14:paraId="1B96A6F8" w14:textId="77777777" w:rsidTr="000B0E97">
        <w:trPr>
          <w:trHeight w:val="260"/>
        </w:trPr>
        <w:tc>
          <w:tcPr>
            <w:tcW w:w="1176" w:type="dxa"/>
            <w:shd w:val="clear" w:color="auto" w:fill="D7D7D7"/>
          </w:tcPr>
          <w:p w14:paraId="3818C08D" w14:textId="77777777" w:rsidR="00F839EB" w:rsidRDefault="00F839EB" w:rsidP="000B0E97">
            <w:pPr>
              <w:pStyle w:val="TableParagraph"/>
              <w:spacing w:before="14" w:line="226" w:lineRule="exact"/>
              <w:ind w:left="50" w:right="39"/>
              <w:jc w:val="center"/>
              <w:rPr>
                <w:sz w:val="18"/>
              </w:rPr>
            </w:pPr>
            <w:r>
              <w:rPr>
                <w:spacing w:val="-4"/>
                <w:sz w:val="18"/>
              </w:rPr>
              <w:t>代码值</w:t>
            </w:r>
          </w:p>
        </w:tc>
        <w:tc>
          <w:tcPr>
            <w:tcW w:w="3398" w:type="dxa"/>
            <w:shd w:val="clear" w:color="auto" w:fill="D7D7D7"/>
          </w:tcPr>
          <w:p w14:paraId="289FBC90" w14:textId="77777777" w:rsidR="00F839EB" w:rsidRDefault="00F839EB" w:rsidP="000B0E97">
            <w:pPr>
              <w:pStyle w:val="TableParagraph"/>
              <w:spacing w:before="14" w:line="226" w:lineRule="exact"/>
              <w:ind w:left="10" w:right="1"/>
              <w:jc w:val="center"/>
              <w:rPr>
                <w:sz w:val="18"/>
              </w:rPr>
            </w:pPr>
            <w:r>
              <w:rPr>
                <w:spacing w:val="-3"/>
                <w:sz w:val="18"/>
              </w:rPr>
              <w:t>代码名称</w:t>
            </w:r>
          </w:p>
        </w:tc>
        <w:tc>
          <w:tcPr>
            <w:tcW w:w="1176" w:type="dxa"/>
            <w:shd w:val="clear" w:color="auto" w:fill="D7D7D7"/>
          </w:tcPr>
          <w:p w14:paraId="1311A3E7" w14:textId="77777777" w:rsidR="00F839EB" w:rsidRDefault="00F839EB" w:rsidP="000B0E97">
            <w:pPr>
              <w:pStyle w:val="TableParagraph"/>
              <w:spacing w:before="14" w:line="226" w:lineRule="exact"/>
              <w:ind w:left="50" w:right="43"/>
              <w:jc w:val="center"/>
              <w:rPr>
                <w:sz w:val="18"/>
              </w:rPr>
            </w:pPr>
            <w:r>
              <w:rPr>
                <w:spacing w:val="-4"/>
                <w:sz w:val="18"/>
              </w:rPr>
              <w:t>代码值</w:t>
            </w:r>
          </w:p>
        </w:tc>
        <w:tc>
          <w:tcPr>
            <w:tcW w:w="2772" w:type="dxa"/>
            <w:shd w:val="clear" w:color="auto" w:fill="D7D7D7"/>
          </w:tcPr>
          <w:p w14:paraId="26C98240" w14:textId="77777777" w:rsidR="00F839EB" w:rsidRDefault="00F839EB" w:rsidP="000B0E97">
            <w:pPr>
              <w:pStyle w:val="TableParagraph"/>
              <w:spacing w:before="14" w:line="226" w:lineRule="exact"/>
              <w:ind w:left="7"/>
              <w:jc w:val="center"/>
              <w:rPr>
                <w:sz w:val="18"/>
              </w:rPr>
            </w:pPr>
            <w:r>
              <w:rPr>
                <w:spacing w:val="-3"/>
                <w:sz w:val="18"/>
              </w:rPr>
              <w:t>代码名称</w:t>
            </w:r>
          </w:p>
        </w:tc>
      </w:tr>
      <w:tr w:rsidR="00F839EB" w14:paraId="7CB3B15F" w14:textId="77777777" w:rsidTr="000B0E97">
        <w:trPr>
          <w:trHeight w:val="260"/>
        </w:trPr>
        <w:tc>
          <w:tcPr>
            <w:tcW w:w="1176" w:type="dxa"/>
          </w:tcPr>
          <w:p w14:paraId="7D904A23" w14:textId="77777777" w:rsidR="00F839EB" w:rsidRDefault="00F839EB" w:rsidP="000B0E97">
            <w:pPr>
              <w:pStyle w:val="TableParagraph"/>
              <w:spacing w:before="1"/>
              <w:ind w:left="50" w:right="43"/>
              <w:jc w:val="center"/>
              <w:rPr>
                <w:sz w:val="18"/>
              </w:rPr>
            </w:pPr>
            <w:r>
              <w:rPr>
                <w:spacing w:val="-10"/>
                <w:sz w:val="18"/>
              </w:rPr>
              <w:t>1</w:t>
            </w:r>
          </w:p>
        </w:tc>
        <w:tc>
          <w:tcPr>
            <w:tcW w:w="3398" w:type="dxa"/>
          </w:tcPr>
          <w:p w14:paraId="23791CF3" w14:textId="77777777" w:rsidR="00F839EB" w:rsidRDefault="00F839EB" w:rsidP="000B0E97">
            <w:pPr>
              <w:pStyle w:val="TableParagraph"/>
              <w:spacing w:before="1"/>
              <w:ind w:left="10" w:right="1"/>
              <w:jc w:val="center"/>
              <w:rPr>
                <w:sz w:val="18"/>
              </w:rPr>
            </w:pPr>
            <w:r>
              <w:rPr>
                <w:spacing w:val="-3"/>
                <w:sz w:val="18"/>
              </w:rPr>
              <w:t>普通门诊</w:t>
            </w:r>
          </w:p>
        </w:tc>
        <w:tc>
          <w:tcPr>
            <w:tcW w:w="1176" w:type="dxa"/>
          </w:tcPr>
          <w:p w14:paraId="7858500B" w14:textId="77777777" w:rsidR="00F839EB" w:rsidRDefault="00F839EB" w:rsidP="000B0E97">
            <w:pPr>
              <w:pStyle w:val="TableParagraph"/>
              <w:spacing w:before="1"/>
              <w:ind w:left="50" w:right="42"/>
              <w:jc w:val="center"/>
              <w:rPr>
                <w:sz w:val="18"/>
              </w:rPr>
            </w:pPr>
            <w:r>
              <w:rPr>
                <w:spacing w:val="-5"/>
                <w:sz w:val="18"/>
              </w:rPr>
              <w:t>32</w:t>
            </w:r>
          </w:p>
        </w:tc>
        <w:tc>
          <w:tcPr>
            <w:tcW w:w="2772" w:type="dxa"/>
          </w:tcPr>
          <w:p w14:paraId="6F03B7EB" w14:textId="77777777" w:rsidR="00F839EB" w:rsidRDefault="00F839EB" w:rsidP="000B0E97">
            <w:pPr>
              <w:pStyle w:val="TableParagraph"/>
              <w:spacing w:before="1"/>
              <w:ind w:left="7"/>
              <w:jc w:val="center"/>
              <w:rPr>
                <w:sz w:val="18"/>
              </w:rPr>
            </w:pPr>
            <w:r>
              <w:rPr>
                <w:spacing w:val="-3"/>
                <w:sz w:val="18"/>
              </w:rPr>
              <w:t>预防体检</w:t>
            </w:r>
          </w:p>
        </w:tc>
      </w:tr>
      <w:tr w:rsidR="00F839EB" w14:paraId="7D4F343C" w14:textId="77777777" w:rsidTr="000B0E97">
        <w:trPr>
          <w:trHeight w:val="260"/>
        </w:trPr>
        <w:tc>
          <w:tcPr>
            <w:tcW w:w="1176" w:type="dxa"/>
          </w:tcPr>
          <w:p w14:paraId="14A88539" w14:textId="77777777" w:rsidR="00F839EB" w:rsidRDefault="00F839EB" w:rsidP="000B0E97">
            <w:pPr>
              <w:pStyle w:val="TableParagraph"/>
              <w:spacing w:before="2"/>
              <w:ind w:left="50" w:right="38"/>
              <w:jc w:val="center"/>
              <w:rPr>
                <w:sz w:val="18"/>
              </w:rPr>
            </w:pPr>
            <w:r>
              <w:rPr>
                <w:spacing w:val="-5"/>
                <w:sz w:val="18"/>
              </w:rPr>
              <w:t>11</w:t>
            </w:r>
          </w:p>
        </w:tc>
        <w:tc>
          <w:tcPr>
            <w:tcW w:w="3398" w:type="dxa"/>
          </w:tcPr>
          <w:p w14:paraId="200B8AFD" w14:textId="77777777" w:rsidR="00F839EB" w:rsidRDefault="00F839EB" w:rsidP="000B0E97">
            <w:pPr>
              <w:pStyle w:val="TableParagraph"/>
              <w:spacing w:before="2"/>
              <w:ind w:left="10" w:right="1"/>
              <w:jc w:val="center"/>
              <w:rPr>
                <w:sz w:val="18"/>
              </w:rPr>
            </w:pPr>
            <w:r>
              <w:rPr>
                <w:spacing w:val="-5"/>
                <w:sz w:val="18"/>
              </w:rPr>
              <w:t>西医</w:t>
            </w:r>
          </w:p>
        </w:tc>
        <w:tc>
          <w:tcPr>
            <w:tcW w:w="1176" w:type="dxa"/>
          </w:tcPr>
          <w:p w14:paraId="75DFD6FC" w14:textId="77777777" w:rsidR="00F839EB" w:rsidRDefault="00F839EB" w:rsidP="000B0E97">
            <w:pPr>
              <w:pStyle w:val="TableParagraph"/>
              <w:spacing w:before="2"/>
              <w:ind w:left="50" w:right="42"/>
              <w:jc w:val="center"/>
              <w:rPr>
                <w:sz w:val="18"/>
              </w:rPr>
            </w:pPr>
            <w:r>
              <w:rPr>
                <w:spacing w:val="-5"/>
                <w:sz w:val="18"/>
              </w:rPr>
              <w:t>33</w:t>
            </w:r>
          </w:p>
        </w:tc>
        <w:tc>
          <w:tcPr>
            <w:tcW w:w="2772" w:type="dxa"/>
          </w:tcPr>
          <w:p w14:paraId="274781E7" w14:textId="77777777" w:rsidR="00F839EB" w:rsidRDefault="00F839EB" w:rsidP="000B0E97">
            <w:pPr>
              <w:pStyle w:val="TableParagraph"/>
              <w:spacing w:before="2"/>
              <w:ind w:left="7"/>
              <w:jc w:val="center"/>
              <w:rPr>
                <w:sz w:val="18"/>
              </w:rPr>
            </w:pPr>
            <w:r>
              <w:rPr>
                <w:spacing w:val="-3"/>
                <w:sz w:val="18"/>
              </w:rPr>
              <w:t>孕产保健</w:t>
            </w:r>
          </w:p>
        </w:tc>
      </w:tr>
      <w:tr w:rsidR="00F839EB" w14:paraId="428A7736" w14:textId="77777777" w:rsidTr="000B0E97">
        <w:trPr>
          <w:trHeight w:val="260"/>
        </w:trPr>
        <w:tc>
          <w:tcPr>
            <w:tcW w:w="1176" w:type="dxa"/>
          </w:tcPr>
          <w:p w14:paraId="6293E046" w14:textId="77777777" w:rsidR="00F839EB" w:rsidRDefault="00F839EB" w:rsidP="000B0E97">
            <w:pPr>
              <w:pStyle w:val="TableParagraph"/>
              <w:spacing w:before="1"/>
              <w:ind w:left="50" w:right="38"/>
              <w:jc w:val="center"/>
              <w:rPr>
                <w:sz w:val="18"/>
              </w:rPr>
            </w:pPr>
            <w:r>
              <w:rPr>
                <w:spacing w:val="-5"/>
                <w:sz w:val="18"/>
              </w:rPr>
              <w:t>12</w:t>
            </w:r>
          </w:p>
        </w:tc>
        <w:tc>
          <w:tcPr>
            <w:tcW w:w="3398" w:type="dxa"/>
          </w:tcPr>
          <w:p w14:paraId="5E0FCEA5" w14:textId="77777777" w:rsidR="00F839EB" w:rsidRDefault="00F839EB" w:rsidP="000B0E97">
            <w:pPr>
              <w:pStyle w:val="TableParagraph"/>
              <w:spacing w:before="1"/>
              <w:ind w:left="10" w:right="1"/>
              <w:jc w:val="center"/>
              <w:rPr>
                <w:sz w:val="18"/>
              </w:rPr>
            </w:pPr>
            <w:r>
              <w:rPr>
                <w:spacing w:val="-5"/>
                <w:sz w:val="18"/>
              </w:rPr>
              <w:t>中医</w:t>
            </w:r>
          </w:p>
        </w:tc>
        <w:tc>
          <w:tcPr>
            <w:tcW w:w="1176" w:type="dxa"/>
          </w:tcPr>
          <w:p w14:paraId="1F777B64" w14:textId="77777777" w:rsidR="00F839EB" w:rsidRDefault="00F839EB" w:rsidP="000B0E97">
            <w:pPr>
              <w:pStyle w:val="TableParagraph"/>
              <w:spacing w:before="1"/>
              <w:ind w:left="50" w:right="42"/>
              <w:jc w:val="center"/>
              <w:rPr>
                <w:sz w:val="18"/>
              </w:rPr>
            </w:pPr>
            <w:r>
              <w:rPr>
                <w:spacing w:val="-10"/>
                <w:sz w:val="18"/>
              </w:rPr>
              <w:t>4</w:t>
            </w:r>
          </w:p>
        </w:tc>
        <w:tc>
          <w:tcPr>
            <w:tcW w:w="2772" w:type="dxa"/>
          </w:tcPr>
          <w:p w14:paraId="45C570F0" w14:textId="77777777" w:rsidR="00F839EB" w:rsidRDefault="00F839EB" w:rsidP="000B0E97">
            <w:pPr>
              <w:pStyle w:val="TableParagraph"/>
              <w:spacing w:before="1"/>
              <w:ind w:left="7"/>
              <w:jc w:val="center"/>
              <w:rPr>
                <w:sz w:val="18"/>
              </w:rPr>
            </w:pPr>
            <w:r>
              <w:rPr>
                <w:spacing w:val="-3"/>
                <w:sz w:val="18"/>
              </w:rPr>
              <w:t>专科门诊</w:t>
            </w:r>
          </w:p>
        </w:tc>
      </w:tr>
      <w:tr w:rsidR="00F839EB" w14:paraId="1BC44FBE" w14:textId="77777777" w:rsidTr="000B0E97">
        <w:trPr>
          <w:trHeight w:val="260"/>
        </w:trPr>
        <w:tc>
          <w:tcPr>
            <w:tcW w:w="1176" w:type="dxa"/>
          </w:tcPr>
          <w:p w14:paraId="550C2C28" w14:textId="77777777" w:rsidR="00F839EB" w:rsidRDefault="00F839EB" w:rsidP="000B0E97">
            <w:pPr>
              <w:pStyle w:val="TableParagraph"/>
              <w:spacing w:before="2"/>
              <w:ind w:left="50" w:right="43"/>
              <w:jc w:val="center"/>
              <w:rPr>
                <w:sz w:val="18"/>
              </w:rPr>
            </w:pPr>
            <w:r>
              <w:rPr>
                <w:spacing w:val="-10"/>
                <w:sz w:val="18"/>
              </w:rPr>
              <w:t>2</w:t>
            </w:r>
          </w:p>
        </w:tc>
        <w:tc>
          <w:tcPr>
            <w:tcW w:w="3398" w:type="dxa"/>
          </w:tcPr>
          <w:p w14:paraId="4F06D6B1" w14:textId="77777777" w:rsidR="00F839EB" w:rsidRDefault="00F839EB" w:rsidP="000B0E97">
            <w:pPr>
              <w:pStyle w:val="TableParagraph"/>
              <w:spacing w:before="2"/>
              <w:ind w:left="10" w:right="1"/>
              <w:jc w:val="center"/>
              <w:rPr>
                <w:sz w:val="18"/>
              </w:rPr>
            </w:pPr>
            <w:r>
              <w:rPr>
                <w:spacing w:val="-5"/>
                <w:sz w:val="18"/>
              </w:rPr>
              <w:t>急诊</w:t>
            </w:r>
          </w:p>
        </w:tc>
        <w:tc>
          <w:tcPr>
            <w:tcW w:w="1176" w:type="dxa"/>
          </w:tcPr>
          <w:p w14:paraId="54672E2C" w14:textId="77777777" w:rsidR="00F839EB" w:rsidRDefault="00F839EB" w:rsidP="000B0E97">
            <w:pPr>
              <w:pStyle w:val="TableParagraph"/>
              <w:spacing w:before="2"/>
              <w:ind w:left="50" w:right="42"/>
              <w:jc w:val="center"/>
              <w:rPr>
                <w:sz w:val="18"/>
              </w:rPr>
            </w:pPr>
            <w:r>
              <w:rPr>
                <w:spacing w:val="-10"/>
                <w:sz w:val="18"/>
              </w:rPr>
              <w:t>5</w:t>
            </w:r>
          </w:p>
        </w:tc>
        <w:tc>
          <w:tcPr>
            <w:tcW w:w="2772" w:type="dxa"/>
          </w:tcPr>
          <w:p w14:paraId="15634114" w14:textId="77777777" w:rsidR="00F839EB" w:rsidRDefault="00F839EB" w:rsidP="000B0E97">
            <w:pPr>
              <w:pStyle w:val="TableParagraph"/>
              <w:spacing w:before="2"/>
              <w:ind w:left="7"/>
              <w:jc w:val="center"/>
              <w:rPr>
                <w:sz w:val="18"/>
              </w:rPr>
            </w:pPr>
            <w:r>
              <w:rPr>
                <w:spacing w:val="-3"/>
                <w:sz w:val="18"/>
              </w:rPr>
              <w:t>特需门诊</w:t>
            </w:r>
          </w:p>
        </w:tc>
      </w:tr>
      <w:tr w:rsidR="00F839EB" w14:paraId="2DCD4FE8" w14:textId="77777777" w:rsidTr="000B0E97">
        <w:trPr>
          <w:trHeight w:val="260"/>
        </w:trPr>
        <w:tc>
          <w:tcPr>
            <w:tcW w:w="1176" w:type="dxa"/>
          </w:tcPr>
          <w:p w14:paraId="5533FDB2" w14:textId="77777777" w:rsidR="00F839EB" w:rsidRDefault="00F839EB" w:rsidP="000B0E97">
            <w:pPr>
              <w:pStyle w:val="TableParagraph"/>
              <w:spacing w:before="1"/>
              <w:ind w:left="50" w:right="38"/>
              <w:jc w:val="center"/>
              <w:rPr>
                <w:sz w:val="18"/>
              </w:rPr>
            </w:pPr>
            <w:r>
              <w:rPr>
                <w:spacing w:val="-5"/>
                <w:sz w:val="18"/>
              </w:rPr>
              <w:t>21</w:t>
            </w:r>
          </w:p>
        </w:tc>
        <w:tc>
          <w:tcPr>
            <w:tcW w:w="3398" w:type="dxa"/>
          </w:tcPr>
          <w:p w14:paraId="46986F0E" w14:textId="77777777" w:rsidR="00F839EB" w:rsidRDefault="00F839EB" w:rsidP="000B0E97">
            <w:pPr>
              <w:pStyle w:val="TableParagraph"/>
              <w:spacing w:before="1"/>
              <w:ind w:left="10" w:right="1"/>
              <w:jc w:val="center"/>
              <w:rPr>
                <w:sz w:val="18"/>
              </w:rPr>
            </w:pPr>
            <w:r>
              <w:rPr>
                <w:spacing w:val="-3"/>
                <w:sz w:val="18"/>
              </w:rPr>
              <w:t>西医急诊</w:t>
            </w:r>
          </w:p>
        </w:tc>
        <w:tc>
          <w:tcPr>
            <w:tcW w:w="1176" w:type="dxa"/>
          </w:tcPr>
          <w:p w14:paraId="60E93A4F" w14:textId="77777777" w:rsidR="00F839EB" w:rsidRDefault="00F839EB" w:rsidP="000B0E97">
            <w:pPr>
              <w:pStyle w:val="TableParagraph"/>
              <w:spacing w:before="1"/>
              <w:ind w:left="50" w:right="42"/>
              <w:jc w:val="center"/>
              <w:rPr>
                <w:sz w:val="18"/>
              </w:rPr>
            </w:pPr>
            <w:r>
              <w:rPr>
                <w:spacing w:val="-10"/>
                <w:sz w:val="18"/>
              </w:rPr>
              <w:t>6</w:t>
            </w:r>
          </w:p>
        </w:tc>
        <w:tc>
          <w:tcPr>
            <w:tcW w:w="2772" w:type="dxa"/>
          </w:tcPr>
          <w:p w14:paraId="6E6EDAD0" w14:textId="77777777" w:rsidR="00F839EB" w:rsidRDefault="00F839EB" w:rsidP="000B0E97">
            <w:pPr>
              <w:pStyle w:val="TableParagraph"/>
              <w:spacing w:before="1"/>
              <w:ind w:left="7"/>
              <w:jc w:val="center"/>
              <w:rPr>
                <w:sz w:val="18"/>
              </w:rPr>
            </w:pPr>
            <w:r>
              <w:rPr>
                <w:spacing w:val="-3"/>
                <w:sz w:val="18"/>
              </w:rPr>
              <w:t>专病门诊</w:t>
            </w:r>
          </w:p>
        </w:tc>
      </w:tr>
      <w:tr w:rsidR="00F839EB" w14:paraId="4FEB1F82" w14:textId="77777777" w:rsidTr="000B0E97">
        <w:trPr>
          <w:trHeight w:val="257"/>
        </w:trPr>
        <w:tc>
          <w:tcPr>
            <w:tcW w:w="1176" w:type="dxa"/>
          </w:tcPr>
          <w:p w14:paraId="387F31F3" w14:textId="77777777" w:rsidR="00F839EB" w:rsidRDefault="00F839EB" w:rsidP="000B0E97">
            <w:pPr>
              <w:pStyle w:val="TableParagraph"/>
              <w:spacing w:before="2"/>
              <w:ind w:left="50" w:right="38"/>
              <w:jc w:val="center"/>
              <w:rPr>
                <w:sz w:val="18"/>
              </w:rPr>
            </w:pPr>
            <w:r>
              <w:rPr>
                <w:spacing w:val="-5"/>
                <w:sz w:val="18"/>
              </w:rPr>
              <w:t>22</w:t>
            </w:r>
          </w:p>
        </w:tc>
        <w:tc>
          <w:tcPr>
            <w:tcW w:w="3398" w:type="dxa"/>
          </w:tcPr>
          <w:p w14:paraId="02AC19BD" w14:textId="77777777" w:rsidR="00F839EB" w:rsidRDefault="00F839EB" w:rsidP="000B0E97">
            <w:pPr>
              <w:pStyle w:val="TableParagraph"/>
              <w:spacing w:before="2"/>
              <w:ind w:left="10" w:right="1"/>
              <w:jc w:val="center"/>
              <w:rPr>
                <w:sz w:val="18"/>
              </w:rPr>
            </w:pPr>
            <w:r>
              <w:rPr>
                <w:spacing w:val="-3"/>
                <w:sz w:val="18"/>
              </w:rPr>
              <w:t>中医急诊</w:t>
            </w:r>
          </w:p>
        </w:tc>
        <w:tc>
          <w:tcPr>
            <w:tcW w:w="1176" w:type="dxa"/>
          </w:tcPr>
          <w:p w14:paraId="1F640EB3" w14:textId="77777777" w:rsidR="00F839EB" w:rsidRDefault="00F839EB" w:rsidP="000B0E97">
            <w:pPr>
              <w:pStyle w:val="TableParagraph"/>
              <w:spacing w:before="2"/>
              <w:ind w:left="50" w:right="42"/>
              <w:jc w:val="center"/>
              <w:rPr>
                <w:sz w:val="18"/>
              </w:rPr>
            </w:pPr>
            <w:r>
              <w:rPr>
                <w:spacing w:val="-10"/>
                <w:sz w:val="18"/>
              </w:rPr>
              <w:t>7</w:t>
            </w:r>
          </w:p>
        </w:tc>
        <w:tc>
          <w:tcPr>
            <w:tcW w:w="2772" w:type="dxa"/>
          </w:tcPr>
          <w:p w14:paraId="5C94B4DB" w14:textId="77777777" w:rsidR="00F839EB" w:rsidRDefault="00F839EB" w:rsidP="000B0E97">
            <w:pPr>
              <w:pStyle w:val="TableParagraph"/>
              <w:spacing w:before="2"/>
              <w:ind w:left="7"/>
              <w:jc w:val="center"/>
              <w:rPr>
                <w:sz w:val="18"/>
              </w:rPr>
            </w:pPr>
            <w:r>
              <w:rPr>
                <w:spacing w:val="-3"/>
                <w:sz w:val="18"/>
              </w:rPr>
              <w:t>预约挂号</w:t>
            </w:r>
          </w:p>
        </w:tc>
      </w:tr>
      <w:tr w:rsidR="00F839EB" w14:paraId="247E4F52" w14:textId="77777777" w:rsidTr="000B0E97">
        <w:trPr>
          <w:trHeight w:val="260"/>
        </w:trPr>
        <w:tc>
          <w:tcPr>
            <w:tcW w:w="1176" w:type="dxa"/>
          </w:tcPr>
          <w:p w14:paraId="0A2491ED" w14:textId="77777777" w:rsidR="00F839EB" w:rsidRDefault="00F839EB" w:rsidP="000B0E97">
            <w:pPr>
              <w:pStyle w:val="TableParagraph"/>
              <w:spacing w:before="1"/>
              <w:ind w:left="50" w:right="43"/>
              <w:jc w:val="center"/>
              <w:rPr>
                <w:sz w:val="18"/>
              </w:rPr>
            </w:pPr>
            <w:r>
              <w:rPr>
                <w:spacing w:val="-10"/>
                <w:sz w:val="18"/>
              </w:rPr>
              <w:t>3</w:t>
            </w:r>
          </w:p>
        </w:tc>
        <w:tc>
          <w:tcPr>
            <w:tcW w:w="3398" w:type="dxa"/>
          </w:tcPr>
          <w:p w14:paraId="37FEE074" w14:textId="77777777" w:rsidR="00F839EB" w:rsidRDefault="00F839EB" w:rsidP="000B0E97">
            <w:pPr>
              <w:pStyle w:val="TableParagraph"/>
              <w:spacing w:before="1"/>
              <w:ind w:left="10" w:right="1"/>
              <w:jc w:val="center"/>
              <w:rPr>
                <w:sz w:val="18"/>
              </w:rPr>
            </w:pPr>
            <w:r>
              <w:rPr>
                <w:spacing w:val="-3"/>
                <w:sz w:val="18"/>
              </w:rPr>
              <w:t>健康咨询</w:t>
            </w:r>
          </w:p>
        </w:tc>
        <w:tc>
          <w:tcPr>
            <w:tcW w:w="1176" w:type="dxa"/>
          </w:tcPr>
          <w:p w14:paraId="47F59430" w14:textId="77777777" w:rsidR="00F839EB" w:rsidRDefault="00F839EB" w:rsidP="000B0E97">
            <w:pPr>
              <w:pStyle w:val="TableParagraph"/>
              <w:spacing w:before="1"/>
              <w:ind w:left="50" w:right="42"/>
              <w:jc w:val="center"/>
              <w:rPr>
                <w:sz w:val="18"/>
              </w:rPr>
            </w:pPr>
            <w:r>
              <w:rPr>
                <w:spacing w:val="-5"/>
                <w:sz w:val="18"/>
              </w:rPr>
              <w:t>99</w:t>
            </w:r>
          </w:p>
        </w:tc>
        <w:tc>
          <w:tcPr>
            <w:tcW w:w="2772" w:type="dxa"/>
          </w:tcPr>
          <w:p w14:paraId="3342CB4E" w14:textId="77777777" w:rsidR="00F839EB" w:rsidRDefault="00F839EB" w:rsidP="000B0E97">
            <w:pPr>
              <w:pStyle w:val="TableParagraph"/>
              <w:spacing w:before="1"/>
              <w:ind w:left="7"/>
              <w:jc w:val="center"/>
              <w:rPr>
                <w:sz w:val="18"/>
              </w:rPr>
            </w:pPr>
            <w:r>
              <w:rPr>
                <w:spacing w:val="-5"/>
                <w:sz w:val="18"/>
              </w:rPr>
              <w:t>其他</w:t>
            </w:r>
          </w:p>
        </w:tc>
      </w:tr>
      <w:tr w:rsidR="00F839EB" w14:paraId="3E5A2DFE" w14:textId="77777777" w:rsidTr="000B0E97">
        <w:trPr>
          <w:trHeight w:val="260"/>
        </w:trPr>
        <w:tc>
          <w:tcPr>
            <w:tcW w:w="1176" w:type="dxa"/>
          </w:tcPr>
          <w:p w14:paraId="1CB5CA6B" w14:textId="77777777" w:rsidR="00F839EB" w:rsidRDefault="00F839EB" w:rsidP="000B0E97">
            <w:pPr>
              <w:pStyle w:val="TableParagraph"/>
              <w:spacing w:before="3"/>
              <w:ind w:left="50" w:right="38"/>
              <w:jc w:val="center"/>
              <w:rPr>
                <w:sz w:val="18"/>
              </w:rPr>
            </w:pPr>
            <w:r>
              <w:rPr>
                <w:spacing w:val="-5"/>
                <w:sz w:val="18"/>
              </w:rPr>
              <w:t>31</w:t>
            </w:r>
          </w:p>
        </w:tc>
        <w:tc>
          <w:tcPr>
            <w:tcW w:w="3398" w:type="dxa"/>
          </w:tcPr>
          <w:p w14:paraId="0523253F" w14:textId="77777777" w:rsidR="00F839EB" w:rsidRDefault="00F839EB" w:rsidP="000B0E97">
            <w:pPr>
              <w:pStyle w:val="TableParagraph"/>
              <w:spacing w:before="3"/>
              <w:ind w:left="10" w:right="1"/>
              <w:jc w:val="center"/>
              <w:rPr>
                <w:sz w:val="18"/>
              </w:rPr>
            </w:pPr>
            <w:r>
              <w:rPr>
                <w:spacing w:val="-5"/>
                <w:sz w:val="18"/>
              </w:rPr>
              <w:t>体检</w:t>
            </w:r>
          </w:p>
        </w:tc>
        <w:tc>
          <w:tcPr>
            <w:tcW w:w="1176" w:type="dxa"/>
          </w:tcPr>
          <w:p w14:paraId="3058821B" w14:textId="77777777" w:rsidR="00F839EB" w:rsidRDefault="00F839EB" w:rsidP="000B0E97">
            <w:pPr>
              <w:pStyle w:val="TableParagraph"/>
              <w:rPr>
                <w:sz w:val="18"/>
              </w:rPr>
            </w:pPr>
          </w:p>
        </w:tc>
        <w:tc>
          <w:tcPr>
            <w:tcW w:w="2772" w:type="dxa"/>
          </w:tcPr>
          <w:p w14:paraId="4E8423B1" w14:textId="77777777" w:rsidR="00F839EB" w:rsidRDefault="00F839EB" w:rsidP="000B0E97">
            <w:pPr>
              <w:pStyle w:val="TableParagraph"/>
              <w:rPr>
                <w:sz w:val="18"/>
              </w:rPr>
            </w:pPr>
          </w:p>
        </w:tc>
      </w:tr>
    </w:tbl>
    <w:p w14:paraId="24A34A4F" w14:textId="77777777" w:rsidR="00F839EB" w:rsidRDefault="00F839EB" w:rsidP="00F839EB">
      <w:pPr>
        <w:pStyle w:val="afff9"/>
      </w:pPr>
    </w:p>
    <w:p w14:paraId="276674CB" w14:textId="10F604CF" w:rsidR="00F839EB" w:rsidRDefault="00F839EB" w:rsidP="00F839EB">
      <w:pPr>
        <w:pStyle w:val="2"/>
      </w:pPr>
      <w:r>
        <w:rPr>
          <w:rFonts w:hint="eastAsia"/>
        </w:rPr>
        <w:t>挂号方式代码</w:t>
      </w:r>
      <w:r>
        <w:rPr>
          <w:rFonts w:hint="eastAsia"/>
        </w:rPr>
        <w:t>(rgst_way_code)</w:t>
      </w:r>
    </w:p>
    <w:tbl>
      <w:tblPr>
        <w:tblW w:w="8522" w:type="dxa"/>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76"/>
        <w:gridCol w:w="3398"/>
        <w:gridCol w:w="1176"/>
        <w:gridCol w:w="2772"/>
      </w:tblGrid>
      <w:tr w:rsidR="00F839EB" w14:paraId="08254BEA" w14:textId="77777777" w:rsidTr="000B0E97">
        <w:trPr>
          <w:trHeight w:val="260"/>
        </w:trPr>
        <w:tc>
          <w:tcPr>
            <w:tcW w:w="1176" w:type="dxa"/>
            <w:shd w:val="clear" w:color="auto" w:fill="D7D7D7"/>
          </w:tcPr>
          <w:p w14:paraId="209B5D26" w14:textId="77777777" w:rsidR="00F839EB" w:rsidRDefault="00F839EB" w:rsidP="000B0E97">
            <w:pPr>
              <w:pStyle w:val="TableParagraph"/>
              <w:spacing w:before="13" w:line="227" w:lineRule="exact"/>
              <w:ind w:left="50" w:right="39"/>
              <w:jc w:val="center"/>
              <w:rPr>
                <w:sz w:val="18"/>
              </w:rPr>
            </w:pPr>
            <w:r>
              <w:rPr>
                <w:spacing w:val="-4"/>
                <w:sz w:val="18"/>
              </w:rPr>
              <w:t>代码值</w:t>
            </w:r>
          </w:p>
        </w:tc>
        <w:tc>
          <w:tcPr>
            <w:tcW w:w="3398" w:type="dxa"/>
            <w:shd w:val="clear" w:color="auto" w:fill="D7D7D7"/>
          </w:tcPr>
          <w:p w14:paraId="035146A3" w14:textId="77777777" w:rsidR="00F839EB" w:rsidRDefault="00F839EB" w:rsidP="000B0E97">
            <w:pPr>
              <w:pStyle w:val="TableParagraph"/>
              <w:spacing w:before="13" w:line="227" w:lineRule="exact"/>
              <w:ind w:left="10" w:right="1"/>
              <w:jc w:val="center"/>
              <w:rPr>
                <w:sz w:val="18"/>
              </w:rPr>
            </w:pPr>
            <w:r>
              <w:rPr>
                <w:spacing w:val="-3"/>
                <w:sz w:val="18"/>
              </w:rPr>
              <w:t>代码名称</w:t>
            </w:r>
          </w:p>
        </w:tc>
        <w:tc>
          <w:tcPr>
            <w:tcW w:w="1176" w:type="dxa"/>
            <w:shd w:val="clear" w:color="auto" w:fill="D7D7D7"/>
          </w:tcPr>
          <w:p w14:paraId="600F87CC" w14:textId="77777777" w:rsidR="00F839EB" w:rsidRDefault="00F839EB" w:rsidP="000B0E97">
            <w:pPr>
              <w:pStyle w:val="TableParagraph"/>
              <w:spacing w:before="13" w:line="227" w:lineRule="exact"/>
              <w:ind w:left="50" w:right="43"/>
              <w:jc w:val="center"/>
              <w:rPr>
                <w:sz w:val="18"/>
              </w:rPr>
            </w:pPr>
            <w:r>
              <w:rPr>
                <w:spacing w:val="-4"/>
                <w:sz w:val="18"/>
              </w:rPr>
              <w:t>代码值</w:t>
            </w:r>
          </w:p>
        </w:tc>
        <w:tc>
          <w:tcPr>
            <w:tcW w:w="2772" w:type="dxa"/>
            <w:shd w:val="clear" w:color="auto" w:fill="D7D7D7"/>
          </w:tcPr>
          <w:p w14:paraId="4ED979DF" w14:textId="77777777" w:rsidR="00F839EB" w:rsidRDefault="00F839EB" w:rsidP="000B0E97">
            <w:pPr>
              <w:pStyle w:val="TableParagraph"/>
              <w:spacing w:before="13" w:line="227" w:lineRule="exact"/>
              <w:ind w:left="7"/>
              <w:jc w:val="center"/>
              <w:rPr>
                <w:sz w:val="18"/>
              </w:rPr>
            </w:pPr>
            <w:r>
              <w:rPr>
                <w:spacing w:val="-3"/>
                <w:sz w:val="18"/>
              </w:rPr>
              <w:t>代码名称</w:t>
            </w:r>
          </w:p>
        </w:tc>
      </w:tr>
      <w:tr w:rsidR="00F839EB" w14:paraId="12C27827" w14:textId="77777777" w:rsidTr="000B0E97">
        <w:trPr>
          <w:trHeight w:val="260"/>
        </w:trPr>
        <w:tc>
          <w:tcPr>
            <w:tcW w:w="1176" w:type="dxa"/>
          </w:tcPr>
          <w:p w14:paraId="19DDF2B4" w14:textId="77777777" w:rsidR="00F839EB" w:rsidRDefault="00F839EB" w:rsidP="000B0E97">
            <w:pPr>
              <w:pStyle w:val="TableParagraph"/>
              <w:spacing w:before="2"/>
              <w:ind w:left="50" w:right="43"/>
              <w:jc w:val="center"/>
              <w:rPr>
                <w:sz w:val="18"/>
              </w:rPr>
            </w:pPr>
            <w:r>
              <w:rPr>
                <w:spacing w:val="-10"/>
                <w:sz w:val="18"/>
              </w:rPr>
              <w:t>1</w:t>
            </w:r>
          </w:p>
        </w:tc>
        <w:tc>
          <w:tcPr>
            <w:tcW w:w="3398" w:type="dxa"/>
          </w:tcPr>
          <w:p w14:paraId="72B49AAF" w14:textId="77777777" w:rsidR="00F839EB" w:rsidRDefault="00F839EB" w:rsidP="000B0E97">
            <w:pPr>
              <w:pStyle w:val="TableParagraph"/>
              <w:spacing w:before="2"/>
              <w:ind w:left="10" w:right="1"/>
              <w:jc w:val="center"/>
              <w:rPr>
                <w:sz w:val="18"/>
              </w:rPr>
            </w:pPr>
            <w:r>
              <w:rPr>
                <w:spacing w:val="-5"/>
                <w:sz w:val="18"/>
              </w:rPr>
              <w:t>现场</w:t>
            </w:r>
          </w:p>
        </w:tc>
        <w:tc>
          <w:tcPr>
            <w:tcW w:w="1176" w:type="dxa"/>
          </w:tcPr>
          <w:p w14:paraId="159F2DBA" w14:textId="77777777" w:rsidR="00F839EB" w:rsidRDefault="00F839EB" w:rsidP="000B0E97">
            <w:pPr>
              <w:pStyle w:val="TableParagraph"/>
              <w:spacing w:before="2"/>
              <w:ind w:left="50" w:right="42"/>
              <w:jc w:val="center"/>
              <w:rPr>
                <w:sz w:val="18"/>
              </w:rPr>
            </w:pPr>
            <w:r>
              <w:rPr>
                <w:spacing w:val="-10"/>
                <w:sz w:val="18"/>
              </w:rPr>
              <w:t>3</w:t>
            </w:r>
          </w:p>
        </w:tc>
        <w:tc>
          <w:tcPr>
            <w:tcW w:w="2772" w:type="dxa"/>
          </w:tcPr>
          <w:p w14:paraId="16A9FFAE" w14:textId="77777777" w:rsidR="00F839EB" w:rsidRDefault="00F839EB" w:rsidP="000B0E97">
            <w:pPr>
              <w:pStyle w:val="TableParagraph"/>
              <w:spacing w:before="2"/>
              <w:ind w:left="7"/>
              <w:jc w:val="center"/>
              <w:rPr>
                <w:sz w:val="18"/>
              </w:rPr>
            </w:pPr>
            <w:r>
              <w:rPr>
                <w:spacing w:val="-5"/>
                <w:sz w:val="18"/>
              </w:rPr>
              <w:t>特诊</w:t>
            </w:r>
          </w:p>
        </w:tc>
      </w:tr>
      <w:tr w:rsidR="00F839EB" w14:paraId="1BAD7DE3" w14:textId="77777777" w:rsidTr="000B0E97">
        <w:trPr>
          <w:trHeight w:val="260"/>
        </w:trPr>
        <w:tc>
          <w:tcPr>
            <w:tcW w:w="1176" w:type="dxa"/>
          </w:tcPr>
          <w:p w14:paraId="49881DA6" w14:textId="77777777" w:rsidR="00F839EB" w:rsidRDefault="00F839EB" w:rsidP="000B0E97">
            <w:pPr>
              <w:pStyle w:val="TableParagraph"/>
              <w:spacing w:before="1"/>
              <w:ind w:left="50" w:right="43"/>
              <w:jc w:val="center"/>
              <w:rPr>
                <w:sz w:val="18"/>
              </w:rPr>
            </w:pPr>
            <w:r>
              <w:rPr>
                <w:spacing w:val="-10"/>
                <w:sz w:val="18"/>
              </w:rPr>
              <w:t>2</w:t>
            </w:r>
          </w:p>
        </w:tc>
        <w:tc>
          <w:tcPr>
            <w:tcW w:w="3398" w:type="dxa"/>
          </w:tcPr>
          <w:p w14:paraId="05E64CF7" w14:textId="77777777" w:rsidR="00F839EB" w:rsidRDefault="00F839EB" w:rsidP="000B0E97">
            <w:pPr>
              <w:pStyle w:val="TableParagraph"/>
              <w:spacing w:before="1"/>
              <w:ind w:left="10" w:right="1"/>
              <w:jc w:val="center"/>
              <w:rPr>
                <w:sz w:val="18"/>
              </w:rPr>
            </w:pPr>
            <w:r>
              <w:rPr>
                <w:spacing w:val="-5"/>
                <w:sz w:val="18"/>
              </w:rPr>
              <w:t>预约</w:t>
            </w:r>
          </w:p>
        </w:tc>
        <w:tc>
          <w:tcPr>
            <w:tcW w:w="1176" w:type="dxa"/>
          </w:tcPr>
          <w:p w14:paraId="6F23432B" w14:textId="77777777" w:rsidR="00F839EB" w:rsidRDefault="00F839EB" w:rsidP="000B0E97">
            <w:pPr>
              <w:pStyle w:val="TableParagraph"/>
              <w:spacing w:before="1"/>
              <w:ind w:left="50" w:right="42"/>
              <w:jc w:val="center"/>
              <w:rPr>
                <w:sz w:val="18"/>
              </w:rPr>
            </w:pPr>
            <w:r>
              <w:rPr>
                <w:spacing w:val="-10"/>
                <w:sz w:val="18"/>
              </w:rPr>
              <w:t>9</w:t>
            </w:r>
          </w:p>
        </w:tc>
        <w:tc>
          <w:tcPr>
            <w:tcW w:w="2772" w:type="dxa"/>
          </w:tcPr>
          <w:p w14:paraId="36D4C59A" w14:textId="77777777" w:rsidR="00F839EB" w:rsidRDefault="00F839EB" w:rsidP="000B0E97">
            <w:pPr>
              <w:pStyle w:val="TableParagraph"/>
              <w:spacing w:before="1"/>
              <w:ind w:left="7"/>
              <w:jc w:val="center"/>
              <w:rPr>
                <w:sz w:val="18"/>
              </w:rPr>
            </w:pPr>
            <w:r>
              <w:rPr>
                <w:spacing w:val="-5"/>
                <w:sz w:val="18"/>
              </w:rPr>
              <w:t>其他</w:t>
            </w:r>
          </w:p>
        </w:tc>
      </w:tr>
    </w:tbl>
    <w:p w14:paraId="69C3383E" w14:textId="77777777" w:rsidR="00F839EB" w:rsidRDefault="00F839EB" w:rsidP="00F839EB">
      <w:pPr>
        <w:pStyle w:val="afff9"/>
      </w:pPr>
    </w:p>
    <w:p w14:paraId="01518702" w14:textId="1BE708BC" w:rsidR="00F839EB" w:rsidRDefault="00F839EB" w:rsidP="00F839EB">
      <w:pPr>
        <w:pStyle w:val="2"/>
      </w:pPr>
      <w:r>
        <w:rPr>
          <w:rFonts w:hint="eastAsia"/>
        </w:rPr>
        <w:t>预约途径代码</w:t>
      </w:r>
      <w:r>
        <w:rPr>
          <w:rFonts w:hint="eastAsia"/>
        </w:rPr>
        <w:t>(ordr_way_code)</w:t>
      </w:r>
    </w:p>
    <w:tbl>
      <w:tblPr>
        <w:tblW w:w="8522" w:type="dxa"/>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76"/>
        <w:gridCol w:w="3398"/>
        <w:gridCol w:w="1176"/>
        <w:gridCol w:w="2772"/>
      </w:tblGrid>
      <w:tr w:rsidR="00F839EB" w14:paraId="59468E19" w14:textId="77777777" w:rsidTr="000B0E97">
        <w:trPr>
          <w:trHeight w:val="260"/>
        </w:trPr>
        <w:tc>
          <w:tcPr>
            <w:tcW w:w="1176" w:type="dxa"/>
            <w:shd w:val="clear" w:color="auto" w:fill="D7D7D7"/>
          </w:tcPr>
          <w:p w14:paraId="2FB4FB18" w14:textId="77777777" w:rsidR="00F839EB" w:rsidRDefault="00F839EB" w:rsidP="000B0E97">
            <w:pPr>
              <w:pStyle w:val="TableParagraph"/>
              <w:spacing w:before="14" w:line="225" w:lineRule="exact"/>
              <w:ind w:left="50" w:right="39"/>
              <w:jc w:val="center"/>
              <w:rPr>
                <w:sz w:val="18"/>
              </w:rPr>
            </w:pPr>
            <w:r>
              <w:rPr>
                <w:spacing w:val="-4"/>
                <w:sz w:val="18"/>
              </w:rPr>
              <w:t>代码值</w:t>
            </w:r>
          </w:p>
        </w:tc>
        <w:tc>
          <w:tcPr>
            <w:tcW w:w="3398" w:type="dxa"/>
            <w:shd w:val="clear" w:color="auto" w:fill="D7D7D7"/>
          </w:tcPr>
          <w:p w14:paraId="4D11975E" w14:textId="77777777" w:rsidR="00F839EB" w:rsidRDefault="00F839EB" w:rsidP="000B0E97">
            <w:pPr>
              <w:pStyle w:val="TableParagraph"/>
              <w:spacing w:before="14" w:line="225" w:lineRule="exact"/>
              <w:ind w:left="10" w:right="1"/>
              <w:jc w:val="center"/>
              <w:rPr>
                <w:sz w:val="18"/>
              </w:rPr>
            </w:pPr>
            <w:r>
              <w:rPr>
                <w:spacing w:val="-3"/>
                <w:sz w:val="18"/>
              </w:rPr>
              <w:t>代码名称</w:t>
            </w:r>
          </w:p>
        </w:tc>
        <w:tc>
          <w:tcPr>
            <w:tcW w:w="1176" w:type="dxa"/>
            <w:shd w:val="clear" w:color="auto" w:fill="D7D7D7"/>
          </w:tcPr>
          <w:p w14:paraId="36E8D9B6" w14:textId="77777777" w:rsidR="00F839EB" w:rsidRDefault="00F839EB" w:rsidP="000B0E97">
            <w:pPr>
              <w:pStyle w:val="TableParagraph"/>
              <w:spacing w:before="14" w:line="225" w:lineRule="exact"/>
              <w:ind w:left="50" w:right="43"/>
              <w:jc w:val="center"/>
              <w:rPr>
                <w:sz w:val="18"/>
              </w:rPr>
            </w:pPr>
            <w:r>
              <w:rPr>
                <w:spacing w:val="-4"/>
                <w:sz w:val="18"/>
              </w:rPr>
              <w:t>代码值</w:t>
            </w:r>
          </w:p>
        </w:tc>
        <w:tc>
          <w:tcPr>
            <w:tcW w:w="2772" w:type="dxa"/>
            <w:shd w:val="clear" w:color="auto" w:fill="D7D7D7"/>
          </w:tcPr>
          <w:p w14:paraId="1DF4F422" w14:textId="77777777" w:rsidR="00F839EB" w:rsidRDefault="00F839EB" w:rsidP="000B0E97">
            <w:pPr>
              <w:pStyle w:val="TableParagraph"/>
              <w:spacing w:before="14" w:line="225" w:lineRule="exact"/>
              <w:ind w:left="7"/>
              <w:jc w:val="center"/>
              <w:rPr>
                <w:sz w:val="18"/>
              </w:rPr>
            </w:pPr>
            <w:r>
              <w:rPr>
                <w:spacing w:val="-3"/>
                <w:sz w:val="18"/>
              </w:rPr>
              <w:t>代码名称</w:t>
            </w:r>
          </w:p>
        </w:tc>
      </w:tr>
      <w:tr w:rsidR="00F839EB" w14:paraId="589CDEE8" w14:textId="77777777" w:rsidTr="000B0E97">
        <w:trPr>
          <w:trHeight w:val="260"/>
        </w:trPr>
        <w:tc>
          <w:tcPr>
            <w:tcW w:w="1176" w:type="dxa"/>
          </w:tcPr>
          <w:p w14:paraId="02C63572" w14:textId="77777777" w:rsidR="00F839EB" w:rsidRDefault="00F839EB" w:rsidP="000B0E97">
            <w:pPr>
              <w:pStyle w:val="TableParagraph"/>
              <w:spacing w:before="1"/>
              <w:ind w:left="50" w:right="43"/>
              <w:jc w:val="center"/>
              <w:rPr>
                <w:sz w:val="18"/>
              </w:rPr>
            </w:pPr>
            <w:r>
              <w:rPr>
                <w:spacing w:val="-10"/>
                <w:sz w:val="18"/>
              </w:rPr>
              <w:t>1</w:t>
            </w:r>
          </w:p>
        </w:tc>
        <w:tc>
          <w:tcPr>
            <w:tcW w:w="3398" w:type="dxa"/>
          </w:tcPr>
          <w:p w14:paraId="08FCFA29" w14:textId="77777777" w:rsidR="00F839EB" w:rsidRDefault="00F839EB" w:rsidP="000B0E97">
            <w:pPr>
              <w:pStyle w:val="TableParagraph"/>
              <w:spacing w:before="1"/>
              <w:ind w:left="10" w:right="1"/>
              <w:jc w:val="center"/>
              <w:rPr>
                <w:sz w:val="18"/>
              </w:rPr>
            </w:pPr>
            <w:r>
              <w:rPr>
                <w:spacing w:val="-3"/>
                <w:sz w:val="18"/>
              </w:rPr>
              <w:t>现场预约</w:t>
            </w:r>
          </w:p>
        </w:tc>
        <w:tc>
          <w:tcPr>
            <w:tcW w:w="1176" w:type="dxa"/>
          </w:tcPr>
          <w:p w14:paraId="6C159CA9" w14:textId="77777777" w:rsidR="00F839EB" w:rsidRDefault="00F839EB" w:rsidP="000B0E97">
            <w:pPr>
              <w:pStyle w:val="TableParagraph"/>
              <w:spacing w:before="1"/>
              <w:ind w:left="50" w:right="42"/>
              <w:jc w:val="center"/>
              <w:rPr>
                <w:sz w:val="18"/>
              </w:rPr>
            </w:pPr>
            <w:r>
              <w:rPr>
                <w:spacing w:val="-10"/>
                <w:sz w:val="18"/>
              </w:rPr>
              <w:t>4</w:t>
            </w:r>
          </w:p>
        </w:tc>
        <w:tc>
          <w:tcPr>
            <w:tcW w:w="2772" w:type="dxa"/>
          </w:tcPr>
          <w:p w14:paraId="1427DED9" w14:textId="77777777" w:rsidR="00F839EB" w:rsidRDefault="00F839EB" w:rsidP="000B0E97">
            <w:pPr>
              <w:pStyle w:val="TableParagraph"/>
              <w:spacing w:before="1"/>
              <w:ind w:left="7"/>
              <w:jc w:val="center"/>
              <w:rPr>
                <w:sz w:val="18"/>
              </w:rPr>
            </w:pPr>
            <w:r>
              <w:rPr>
                <w:spacing w:val="-3"/>
                <w:sz w:val="18"/>
              </w:rPr>
              <w:t>网上预约</w:t>
            </w:r>
          </w:p>
        </w:tc>
      </w:tr>
      <w:tr w:rsidR="00F839EB" w14:paraId="05BBDF66" w14:textId="77777777" w:rsidTr="000B0E97">
        <w:trPr>
          <w:trHeight w:val="260"/>
        </w:trPr>
        <w:tc>
          <w:tcPr>
            <w:tcW w:w="1176" w:type="dxa"/>
          </w:tcPr>
          <w:p w14:paraId="15204D57" w14:textId="77777777" w:rsidR="00F839EB" w:rsidRDefault="00F839EB" w:rsidP="000B0E97">
            <w:pPr>
              <w:pStyle w:val="TableParagraph"/>
              <w:spacing w:before="2"/>
              <w:ind w:left="50" w:right="43"/>
              <w:jc w:val="center"/>
              <w:rPr>
                <w:sz w:val="18"/>
              </w:rPr>
            </w:pPr>
            <w:r>
              <w:rPr>
                <w:spacing w:val="-10"/>
                <w:sz w:val="18"/>
              </w:rPr>
              <w:lastRenderedPageBreak/>
              <w:t>2</w:t>
            </w:r>
          </w:p>
        </w:tc>
        <w:tc>
          <w:tcPr>
            <w:tcW w:w="3398" w:type="dxa"/>
          </w:tcPr>
          <w:p w14:paraId="1343BB08" w14:textId="77777777" w:rsidR="00F839EB" w:rsidRDefault="00F839EB" w:rsidP="000B0E97">
            <w:pPr>
              <w:pStyle w:val="TableParagraph"/>
              <w:spacing w:before="2"/>
              <w:ind w:left="10" w:right="1"/>
              <w:jc w:val="center"/>
              <w:rPr>
                <w:sz w:val="18"/>
              </w:rPr>
            </w:pPr>
            <w:r>
              <w:rPr>
                <w:spacing w:val="-3"/>
                <w:sz w:val="18"/>
              </w:rPr>
              <w:t>电话预约</w:t>
            </w:r>
          </w:p>
        </w:tc>
        <w:tc>
          <w:tcPr>
            <w:tcW w:w="1176" w:type="dxa"/>
          </w:tcPr>
          <w:p w14:paraId="286ACCC4" w14:textId="77777777" w:rsidR="00F839EB" w:rsidRDefault="00F839EB" w:rsidP="000B0E97">
            <w:pPr>
              <w:pStyle w:val="TableParagraph"/>
              <w:spacing w:before="2"/>
              <w:ind w:left="50" w:right="42"/>
              <w:jc w:val="center"/>
              <w:rPr>
                <w:sz w:val="18"/>
              </w:rPr>
            </w:pPr>
            <w:r>
              <w:rPr>
                <w:spacing w:val="-10"/>
                <w:sz w:val="18"/>
              </w:rPr>
              <w:t>5</w:t>
            </w:r>
          </w:p>
        </w:tc>
        <w:tc>
          <w:tcPr>
            <w:tcW w:w="2772" w:type="dxa"/>
          </w:tcPr>
          <w:p w14:paraId="243E5126" w14:textId="77777777" w:rsidR="00F839EB" w:rsidRDefault="00F839EB" w:rsidP="000B0E97">
            <w:pPr>
              <w:pStyle w:val="TableParagraph"/>
              <w:spacing w:before="2"/>
              <w:ind w:left="10"/>
              <w:jc w:val="center"/>
              <w:rPr>
                <w:sz w:val="18"/>
              </w:rPr>
            </w:pPr>
            <w:r>
              <w:rPr>
                <w:sz w:val="18"/>
              </w:rPr>
              <w:t>APP</w:t>
            </w:r>
            <w:r>
              <w:rPr>
                <w:spacing w:val="-5"/>
                <w:sz w:val="18"/>
              </w:rPr>
              <w:t>预约</w:t>
            </w:r>
          </w:p>
        </w:tc>
      </w:tr>
      <w:tr w:rsidR="00F839EB" w14:paraId="4D823E4A" w14:textId="77777777" w:rsidTr="000B0E97">
        <w:trPr>
          <w:trHeight w:val="260"/>
        </w:trPr>
        <w:tc>
          <w:tcPr>
            <w:tcW w:w="1176" w:type="dxa"/>
          </w:tcPr>
          <w:p w14:paraId="1375EF33" w14:textId="77777777" w:rsidR="00F839EB" w:rsidRDefault="00F839EB" w:rsidP="000B0E97">
            <w:pPr>
              <w:pStyle w:val="TableParagraph"/>
              <w:spacing w:before="1"/>
              <w:ind w:left="50" w:right="43"/>
              <w:jc w:val="center"/>
              <w:rPr>
                <w:sz w:val="18"/>
              </w:rPr>
            </w:pPr>
            <w:r>
              <w:rPr>
                <w:spacing w:val="-10"/>
                <w:sz w:val="18"/>
              </w:rPr>
              <w:t>3</w:t>
            </w:r>
          </w:p>
        </w:tc>
        <w:tc>
          <w:tcPr>
            <w:tcW w:w="3398" w:type="dxa"/>
          </w:tcPr>
          <w:p w14:paraId="2E663246" w14:textId="77777777" w:rsidR="00F839EB" w:rsidRDefault="00F839EB" w:rsidP="000B0E97">
            <w:pPr>
              <w:pStyle w:val="TableParagraph"/>
              <w:spacing w:before="1"/>
              <w:ind w:left="10" w:right="1"/>
              <w:jc w:val="center"/>
              <w:rPr>
                <w:sz w:val="18"/>
              </w:rPr>
            </w:pPr>
            <w:r>
              <w:rPr>
                <w:spacing w:val="-3"/>
                <w:sz w:val="18"/>
              </w:rPr>
              <w:t>短信预约</w:t>
            </w:r>
          </w:p>
        </w:tc>
        <w:tc>
          <w:tcPr>
            <w:tcW w:w="1176" w:type="dxa"/>
          </w:tcPr>
          <w:p w14:paraId="21A36A7E" w14:textId="77777777" w:rsidR="00F839EB" w:rsidRDefault="00F839EB" w:rsidP="000B0E97">
            <w:pPr>
              <w:pStyle w:val="TableParagraph"/>
              <w:spacing w:before="1"/>
              <w:ind w:left="50" w:right="42"/>
              <w:jc w:val="center"/>
              <w:rPr>
                <w:sz w:val="18"/>
              </w:rPr>
            </w:pPr>
            <w:r>
              <w:rPr>
                <w:spacing w:val="-10"/>
                <w:sz w:val="18"/>
              </w:rPr>
              <w:t>9</w:t>
            </w:r>
          </w:p>
        </w:tc>
        <w:tc>
          <w:tcPr>
            <w:tcW w:w="2772" w:type="dxa"/>
          </w:tcPr>
          <w:p w14:paraId="15392D0E" w14:textId="77777777" w:rsidR="00F839EB" w:rsidRDefault="00F839EB" w:rsidP="000B0E97">
            <w:pPr>
              <w:pStyle w:val="TableParagraph"/>
              <w:spacing w:before="1"/>
              <w:ind w:left="7"/>
              <w:jc w:val="center"/>
              <w:rPr>
                <w:sz w:val="18"/>
              </w:rPr>
            </w:pPr>
            <w:r>
              <w:rPr>
                <w:spacing w:val="-5"/>
                <w:sz w:val="18"/>
              </w:rPr>
              <w:t>其他</w:t>
            </w:r>
          </w:p>
        </w:tc>
      </w:tr>
    </w:tbl>
    <w:p w14:paraId="189C6C4F" w14:textId="77777777" w:rsidR="00F839EB" w:rsidRDefault="00F839EB" w:rsidP="00F839EB">
      <w:pPr>
        <w:pStyle w:val="afff9"/>
      </w:pPr>
    </w:p>
    <w:p w14:paraId="43F3DADB" w14:textId="1D2C9839" w:rsidR="00F839EB" w:rsidRDefault="00F839EB" w:rsidP="00F839EB">
      <w:pPr>
        <w:pStyle w:val="2"/>
      </w:pPr>
      <w:r>
        <w:rPr>
          <w:rFonts w:hint="eastAsia"/>
        </w:rPr>
        <w:t>过敏源代码</w:t>
      </w:r>
      <w:r>
        <w:rPr>
          <w:rFonts w:hint="eastAsia"/>
        </w:rPr>
        <w:t>(aise_code)</w:t>
      </w:r>
    </w:p>
    <w:tbl>
      <w:tblPr>
        <w:tblW w:w="8527" w:type="dxa"/>
        <w:tblInd w:w="6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76"/>
        <w:gridCol w:w="3399"/>
        <w:gridCol w:w="1176"/>
        <w:gridCol w:w="2776"/>
      </w:tblGrid>
      <w:tr w:rsidR="00F839EB" w14:paraId="67B004BB" w14:textId="77777777" w:rsidTr="000B0E97">
        <w:trPr>
          <w:trHeight w:val="260"/>
        </w:trPr>
        <w:tc>
          <w:tcPr>
            <w:tcW w:w="1176" w:type="dxa"/>
            <w:shd w:val="clear" w:color="auto" w:fill="D7D7D7"/>
          </w:tcPr>
          <w:p w14:paraId="7D1FDA52" w14:textId="77777777" w:rsidR="00F839EB" w:rsidRDefault="00F839EB" w:rsidP="000B0E97">
            <w:pPr>
              <w:pStyle w:val="TableParagraph"/>
              <w:spacing w:before="14" w:line="226" w:lineRule="exact"/>
              <w:ind w:left="50" w:right="43"/>
              <w:jc w:val="center"/>
              <w:rPr>
                <w:sz w:val="18"/>
              </w:rPr>
            </w:pPr>
            <w:r>
              <w:rPr>
                <w:spacing w:val="-4"/>
                <w:sz w:val="18"/>
              </w:rPr>
              <w:t>代码值</w:t>
            </w:r>
          </w:p>
        </w:tc>
        <w:tc>
          <w:tcPr>
            <w:tcW w:w="3399" w:type="dxa"/>
            <w:shd w:val="clear" w:color="auto" w:fill="D7D7D7"/>
          </w:tcPr>
          <w:p w14:paraId="4A078907" w14:textId="77777777" w:rsidR="00F839EB" w:rsidRDefault="00F839EB" w:rsidP="000B0E97">
            <w:pPr>
              <w:pStyle w:val="TableParagraph"/>
              <w:spacing w:before="14" w:line="226" w:lineRule="exact"/>
              <w:ind w:left="368" w:right="360"/>
              <w:jc w:val="center"/>
              <w:rPr>
                <w:sz w:val="18"/>
              </w:rPr>
            </w:pPr>
            <w:r>
              <w:rPr>
                <w:spacing w:val="-3"/>
                <w:sz w:val="18"/>
              </w:rPr>
              <w:t>代码名称</w:t>
            </w:r>
          </w:p>
        </w:tc>
        <w:tc>
          <w:tcPr>
            <w:tcW w:w="1176" w:type="dxa"/>
            <w:shd w:val="clear" w:color="auto" w:fill="D7D7D7"/>
          </w:tcPr>
          <w:p w14:paraId="1E20BA85" w14:textId="77777777" w:rsidR="00F839EB" w:rsidRDefault="00F839EB" w:rsidP="000B0E97">
            <w:pPr>
              <w:pStyle w:val="TableParagraph"/>
              <w:spacing w:before="14" w:line="226" w:lineRule="exact"/>
              <w:ind w:left="50" w:right="40"/>
              <w:jc w:val="center"/>
              <w:rPr>
                <w:sz w:val="18"/>
              </w:rPr>
            </w:pPr>
            <w:r>
              <w:rPr>
                <w:spacing w:val="-4"/>
                <w:sz w:val="18"/>
              </w:rPr>
              <w:t>代码值</w:t>
            </w:r>
          </w:p>
        </w:tc>
        <w:tc>
          <w:tcPr>
            <w:tcW w:w="2776" w:type="dxa"/>
            <w:shd w:val="clear" w:color="auto" w:fill="D7D7D7"/>
          </w:tcPr>
          <w:p w14:paraId="68A04626" w14:textId="77777777" w:rsidR="00F839EB" w:rsidRDefault="00F839EB" w:rsidP="000B0E97">
            <w:pPr>
              <w:pStyle w:val="TableParagraph"/>
              <w:spacing w:before="14" w:line="226" w:lineRule="exact"/>
              <w:ind w:left="371" w:right="360"/>
              <w:jc w:val="center"/>
              <w:rPr>
                <w:sz w:val="18"/>
              </w:rPr>
            </w:pPr>
            <w:r>
              <w:rPr>
                <w:spacing w:val="-3"/>
                <w:sz w:val="18"/>
              </w:rPr>
              <w:t>代码名称</w:t>
            </w:r>
          </w:p>
        </w:tc>
      </w:tr>
      <w:tr w:rsidR="00F839EB" w14:paraId="04DFECEA" w14:textId="77777777" w:rsidTr="000B0E97">
        <w:trPr>
          <w:trHeight w:val="260"/>
        </w:trPr>
        <w:tc>
          <w:tcPr>
            <w:tcW w:w="1176" w:type="dxa"/>
          </w:tcPr>
          <w:p w14:paraId="66B26D79" w14:textId="77777777" w:rsidR="00F839EB" w:rsidRDefault="00F839EB" w:rsidP="000B0E97">
            <w:pPr>
              <w:pStyle w:val="TableParagraph"/>
              <w:spacing w:before="3"/>
              <w:ind w:left="50" w:right="42"/>
              <w:jc w:val="center"/>
              <w:rPr>
                <w:sz w:val="18"/>
              </w:rPr>
            </w:pPr>
            <w:r>
              <w:rPr>
                <w:spacing w:val="-10"/>
                <w:sz w:val="18"/>
              </w:rPr>
              <w:t>1</w:t>
            </w:r>
          </w:p>
        </w:tc>
        <w:tc>
          <w:tcPr>
            <w:tcW w:w="3399" w:type="dxa"/>
          </w:tcPr>
          <w:p w14:paraId="661E983E" w14:textId="77777777" w:rsidR="00F839EB" w:rsidRDefault="00F839EB" w:rsidP="000B0E97">
            <w:pPr>
              <w:pStyle w:val="TableParagraph"/>
              <w:spacing w:before="3"/>
              <w:ind w:left="368" w:right="360"/>
              <w:jc w:val="center"/>
              <w:rPr>
                <w:sz w:val="18"/>
              </w:rPr>
            </w:pPr>
            <w:r>
              <w:rPr>
                <w:spacing w:val="-5"/>
                <w:sz w:val="18"/>
              </w:rPr>
              <w:t>药物</w:t>
            </w:r>
          </w:p>
        </w:tc>
        <w:tc>
          <w:tcPr>
            <w:tcW w:w="1176" w:type="dxa"/>
          </w:tcPr>
          <w:p w14:paraId="3EC361D5" w14:textId="77777777" w:rsidR="00F839EB" w:rsidRDefault="00F839EB" w:rsidP="000B0E97">
            <w:pPr>
              <w:pStyle w:val="TableParagraph"/>
              <w:spacing w:before="3"/>
              <w:ind w:left="50" w:right="41"/>
              <w:jc w:val="center"/>
              <w:rPr>
                <w:sz w:val="18"/>
              </w:rPr>
            </w:pPr>
            <w:r>
              <w:rPr>
                <w:spacing w:val="-5"/>
                <w:sz w:val="18"/>
              </w:rPr>
              <w:t>204</w:t>
            </w:r>
          </w:p>
        </w:tc>
        <w:tc>
          <w:tcPr>
            <w:tcW w:w="2776" w:type="dxa"/>
          </w:tcPr>
          <w:p w14:paraId="688D0404" w14:textId="77777777" w:rsidR="00F839EB" w:rsidRDefault="00F839EB" w:rsidP="000B0E97">
            <w:pPr>
              <w:pStyle w:val="TableParagraph"/>
              <w:spacing w:before="3"/>
              <w:ind w:left="371" w:right="360"/>
              <w:jc w:val="center"/>
              <w:rPr>
                <w:sz w:val="18"/>
              </w:rPr>
            </w:pPr>
            <w:r>
              <w:rPr>
                <w:spacing w:val="-5"/>
                <w:sz w:val="18"/>
              </w:rPr>
              <w:t>牛奶</w:t>
            </w:r>
          </w:p>
        </w:tc>
      </w:tr>
      <w:tr w:rsidR="00F839EB" w14:paraId="446FC392" w14:textId="77777777" w:rsidTr="000B0E97">
        <w:trPr>
          <w:trHeight w:val="260"/>
        </w:trPr>
        <w:tc>
          <w:tcPr>
            <w:tcW w:w="1176" w:type="dxa"/>
          </w:tcPr>
          <w:p w14:paraId="1D909039" w14:textId="77777777" w:rsidR="00F839EB" w:rsidRDefault="00F839EB" w:rsidP="000B0E97">
            <w:pPr>
              <w:pStyle w:val="TableParagraph"/>
              <w:spacing w:before="2"/>
              <w:ind w:left="50" w:right="40"/>
              <w:jc w:val="center"/>
              <w:rPr>
                <w:sz w:val="18"/>
              </w:rPr>
            </w:pPr>
            <w:r>
              <w:rPr>
                <w:spacing w:val="-5"/>
                <w:sz w:val="18"/>
              </w:rPr>
              <w:t>101</w:t>
            </w:r>
          </w:p>
        </w:tc>
        <w:tc>
          <w:tcPr>
            <w:tcW w:w="3399" w:type="dxa"/>
          </w:tcPr>
          <w:p w14:paraId="4DF98B8F" w14:textId="77777777" w:rsidR="00F839EB" w:rsidRDefault="00F839EB" w:rsidP="000B0E97">
            <w:pPr>
              <w:pStyle w:val="TableParagraph"/>
              <w:spacing w:before="2"/>
              <w:ind w:left="368" w:right="362"/>
              <w:jc w:val="center"/>
              <w:rPr>
                <w:sz w:val="18"/>
              </w:rPr>
            </w:pPr>
            <w:r>
              <w:rPr>
                <w:spacing w:val="-2"/>
                <w:sz w:val="18"/>
              </w:rPr>
              <w:t>青霉素类抗生素</w:t>
            </w:r>
          </w:p>
        </w:tc>
        <w:tc>
          <w:tcPr>
            <w:tcW w:w="1176" w:type="dxa"/>
          </w:tcPr>
          <w:p w14:paraId="796BD745" w14:textId="77777777" w:rsidR="00F839EB" w:rsidRDefault="00F839EB" w:rsidP="000B0E97">
            <w:pPr>
              <w:pStyle w:val="TableParagraph"/>
              <w:spacing w:before="2"/>
              <w:ind w:left="50" w:right="41"/>
              <w:jc w:val="center"/>
              <w:rPr>
                <w:sz w:val="18"/>
              </w:rPr>
            </w:pPr>
            <w:r>
              <w:rPr>
                <w:spacing w:val="-5"/>
                <w:sz w:val="18"/>
              </w:rPr>
              <w:t>205</w:t>
            </w:r>
          </w:p>
        </w:tc>
        <w:tc>
          <w:tcPr>
            <w:tcW w:w="2776" w:type="dxa"/>
          </w:tcPr>
          <w:p w14:paraId="392E689B" w14:textId="77777777" w:rsidR="00F839EB" w:rsidRDefault="00F839EB" w:rsidP="000B0E97">
            <w:pPr>
              <w:pStyle w:val="TableParagraph"/>
              <w:spacing w:before="2"/>
              <w:ind w:left="371" w:right="362"/>
              <w:jc w:val="center"/>
              <w:rPr>
                <w:sz w:val="18"/>
              </w:rPr>
            </w:pPr>
            <w:r>
              <w:rPr>
                <w:spacing w:val="-2"/>
                <w:sz w:val="18"/>
              </w:rPr>
              <w:t>蛋及蛋制品</w:t>
            </w:r>
          </w:p>
        </w:tc>
      </w:tr>
      <w:tr w:rsidR="00F839EB" w14:paraId="6364F2DF" w14:textId="77777777" w:rsidTr="000B0E97">
        <w:trPr>
          <w:trHeight w:val="260"/>
        </w:trPr>
        <w:tc>
          <w:tcPr>
            <w:tcW w:w="1176" w:type="dxa"/>
          </w:tcPr>
          <w:p w14:paraId="0EAE99E6" w14:textId="77777777" w:rsidR="00F839EB" w:rsidRDefault="00F839EB" w:rsidP="000B0E97">
            <w:pPr>
              <w:pStyle w:val="TableParagraph"/>
              <w:spacing w:before="3"/>
              <w:ind w:left="50" w:right="40"/>
              <w:jc w:val="center"/>
              <w:rPr>
                <w:sz w:val="18"/>
              </w:rPr>
            </w:pPr>
            <w:r>
              <w:rPr>
                <w:spacing w:val="-5"/>
                <w:sz w:val="18"/>
              </w:rPr>
              <w:t>102</w:t>
            </w:r>
          </w:p>
        </w:tc>
        <w:tc>
          <w:tcPr>
            <w:tcW w:w="3399" w:type="dxa"/>
          </w:tcPr>
          <w:p w14:paraId="5B52C892" w14:textId="77777777" w:rsidR="00F839EB" w:rsidRDefault="00F839EB" w:rsidP="000B0E97">
            <w:pPr>
              <w:pStyle w:val="TableParagraph"/>
              <w:spacing w:before="3"/>
              <w:ind w:left="368" w:right="360"/>
              <w:jc w:val="center"/>
              <w:rPr>
                <w:sz w:val="18"/>
              </w:rPr>
            </w:pPr>
            <w:r>
              <w:rPr>
                <w:spacing w:val="-2"/>
                <w:sz w:val="18"/>
              </w:rPr>
              <w:t>磺胺类抗生素</w:t>
            </w:r>
          </w:p>
        </w:tc>
        <w:tc>
          <w:tcPr>
            <w:tcW w:w="1176" w:type="dxa"/>
          </w:tcPr>
          <w:p w14:paraId="11E575D7" w14:textId="77777777" w:rsidR="00F839EB" w:rsidRDefault="00F839EB" w:rsidP="000B0E97">
            <w:pPr>
              <w:pStyle w:val="TableParagraph"/>
              <w:spacing w:before="3"/>
              <w:ind w:left="50" w:right="41"/>
              <w:jc w:val="center"/>
              <w:rPr>
                <w:sz w:val="18"/>
              </w:rPr>
            </w:pPr>
            <w:r>
              <w:rPr>
                <w:spacing w:val="-5"/>
                <w:sz w:val="18"/>
              </w:rPr>
              <w:t>206</w:t>
            </w:r>
          </w:p>
        </w:tc>
        <w:tc>
          <w:tcPr>
            <w:tcW w:w="2776" w:type="dxa"/>
          </w:tcPr>
          <w:p w14:paraId="2AE662B1" w14:textId="77777777" w:rsidR="00F839EB" w:rsidRDefault="00F839EB" w:rsidP="000B0E97">
            <w:pPr>
              <w:pStyle w:val="TableParagraph"/>
              <w:spacing w:before="3"/>
              <w:ind w:left="371" w:right="360"/>
              <w:jc w:val="center"/>
              <w:rPr>
                <w:sz w:val="18"/>
              </w:rPr>
            </w:pPr>
            <w:r>
              <w:rPr>
                <w:spacing w:val="-2"/>
                <w:sz w:val="18"/>
              </w:rPr>
              <w:t>鸡、鸭等禽类食品</w:t>
            </w:r>
          </w:p>
        </w:tc>
      </w:tr>
      <w:tr w:rsidR="00F839EB" w14:paraId="43457E47" w14:textId="77777777" w:rsidTr="000B0E97">
        <w:trPr>
          <w:trHeight w:val="260"/>
        </w:trPr>
        <w:tc>
          <w:tcPr>
            <w:tcW w:w="1176" w:type="dxa"/>
          </w:tcPr>
          <w:p w14:paraId="32C6354C" w14:textId="77777777" w:rsidR="00F839EB" w:rsidRDefault="00F839EB" w:rsidP="000B0E97">
            <w:pPr>
              <w:pStyle w:val="TableParagraph"/>
              <w:spacing w:before="2"/>
              <w:ind w:left="50" w:right="40"/>
              <w:jc w:val="center"/>
              <w:rPr>
                <w:sz w:val="18"/>
              </w:rPr>
            </w:pPr>
            <w:r>
              <w:rPr>
                <w:spacing w:val="-5"/>
                <w:sz w:val="18"/>
              </w:rPr>
              <w:t>103</w:t>
            </w:r>
          </w:p>
        </w:tc>
        <w:tc>
          <w:tcPr>
            <w:tcW w:w="3399" w:type="dxa"/>
          </w:tcPr>
          <w:p w14:paraId="78F767BE" w14:textId="77777777" w:rsidR="00F839EB" w:rsidRDefault="00F839EB" w:rsidP="000B0E97">
            <w:pPr>
              <w:pStyle w:val="TableParagraph"/>
              <w:spacing w:before="2"/>
              <w:ind w:left="368" w:right="360"/>
              <w:jc w:val="center"/>
              <w:rPr>
                <w:sz w:val="18"/>
              </w:rPr>
            </w:pPr>
            <w:r>
              <w:rPr>
                <w:spacing w:val="-2"/>
                <w:sz w:val="18"/>
              </w:rPr>
              <w:t>头孢类抗生素</w:t>
            </w:r>
          </w:p>
        </w:tc>
        <w:tc>
          <w:tcPr>
            <w:tcW w:w="1176" w:type="dxa"/>
          </w:tcPr>
          <w:p w14:paraId="4653DAA3" w14:textId="77777777" w:rsidR="00F839EB" w:rsidRDefault="00F839EB" w:rsidP="000B0E97">
            <w:pPr>
              <w:pStyle w:val="TableParagraph"/>
              <w:spacing w:before="2"/>
              <w:ind w:left="50" w:right="41"/>
              <w:jc w:val="center"/>
              <w:rPr>
                <w:sz w:val="18"/>
              </w:rPr>
            </w:pPr>
            <w:r>
              <w:rPr>
                <w:spacing w:val="-5"/>
                <w:sz w:val="18"/>
              </w:rPr>
              <w:t>207</w:t>
            </w:r>
          </w:p>
        </w:tc>
        <w:tc>
          <w:tcPr>
            <w:tcW w:w="2776" w:type="dxa"/>
          </w:tcPr>
          <w:p w14:paraId="19F76760" w14:textId="77777777" w:rsidR="00F839EB" w:rsidRDefault="00F839EB" w:rsidP="000B0E97">
            <w:pPr>
              <w:pStyle w:val="TableParagraph"/>
              <w:spacing w:before="2"/>
              <w:ind w:left="371" w:right="362"/>
              <w:jc w:val="center"/>
              <w:rPr>
                <w:sz w:val="18"/>
              </w:rPr>
            </w:pPr>
            <w:r>
              <w:rPr>
                <w:spacing w:val="-2"/>
                <w:sz w:val="18"/>
              </w:rPr>
              <w:t>鱼、虾等水产类食品</w:t>
            </w:r>
          </w:p>
        </w:tc>
      </w:tr>
      <w:tr w:rsidR="00F839EB" w14:paraId="5C7E1629" w14:textId="77777777" w:rsidTr="000B0E97">
        <w:trPr>
          <w:trHeight w:val="259"/>
        </w:trPr>
        <w:tc>
          <w:tcPr>
            <w:tcW w:w="1176" w:type="dxa"/>
          </w:tcPr>
          <w:p w14:paraId="5C0A50AB" w14:textId="77777777" w:rsidR="00F839EB" w:rsidRDefault="00F839EB" w:rsidP="000B0E97">
            <w:pPr>
              <w:pStyle w:val="TableParagraph"/>
              <w:spacing w:before="3"/>
              <w:ind w:left="50" w:right="40"/>
              <w:jc w:val="center"/>
              <w:rPr>
                <w:sz w:val="18"/>
              </w:rPr>
            </w:pPr>
            <w:r>
              <w:rPr>
                <w:spacing w:val="-5"/>
                <w:sz w:val="18"/>
              </w:rPr>
              <w:t>104</w:t>
            </w:r>
          </w:p>
        </w:tc>
        <w:tc>
          <w:tcPr>
            <w:tcW w:w="3399" w:type="dxa"/>
          </w:tcPr>
          <w:p w14:paraId="12C59906" w14:textId="77777777" w:rsidR="00F839EB" w:rsidRDefault="00F839EB" w:rsidP="000B0E97">
            <w:pPr>
              <w:pStyle w:val="TableParagraph"/>
              <w:spacing w:before="3"/>
              <w:ind w:left="368" w:right="360"/>
              <w:jc w:val="center"/>
              <w:rPr>
                <w:sz w:val="18"/>
              </w:rPr>
            </w:pPr>
            <w:r>
              <w:rPr>
                <w:spacing w:val="-3"/>
                <w:sz w:val="18"/>
              </w:rPr>
              <w:t>含碘药品</w:t>
            </w:r>
          </w:p>
        </w:tc>
        <w:tc>
          <w:tcPr>
            <w:tcW w:w="1176" w:type="dxa"/>
          </w:tcPr>
          <w:p w14:paraId="418C3A0B" w14:textId="77777777" w:rsidR="00F839EB" w:rsidRDefault="00F839EB" w:rsidP="000B0E97">
            <w:pPr>
              <w:pStyle w:val="TableParagraph"/>
              <w:spacing w:before="3"/>
              <w:ind w:left="50" w:right="41"/>
              <w:jc w:val="center"/>
              <w:rPr>
                <w:sz w:val="18"/>
              </w:rPr>
            </w:pPr>
            <w:r>
              <w:rPr>
                <w:spacing w:val="-5"/>
                <w:sz w:val="18"/>
              </w:rPr>
              <w:t>208</w:t>
            </w:r>
          </w:p>
        </w:tc>
        <w:tc>
          <w:tcPr>
            <w:tcW w:w="2776" w:type="dxa"/>
          </w:tcPr>
          <w:p w14:paraId="3B9BA10C" w14:textId="77777777" w:rsidR="00F839EB" w:rsidRDefault="00F839EB" w:rsidP="000B0E97">
            <w:pPr>
              <w:pStyle w:val="TableParagraph"/>
              <w:spacing w:before="3"/>
              <w:ind w:left="371" w:right="362"/>
              <w:jc w:val="center"/>
              <w:rPr>
                <w:sz w:val="18"/>
              </w:rPr>
            </w:pPr>
            <w:r>
              <w:rPr>
                <w:sz w:val="18"/>
              </w:rPr>
              <w:t>水果（包括带壳的果仁</w:t>
            </w:r>
            <w:r>
              <w:rPr>
                <w:spacing w:val="-10"/>
                <w:sz w:val="18"/>
              </w:rPr>
              <w:t>）</w:t>
            </w:r>
          </w:p>
        </w:tc>
      </w:tr>
      <w:tr w:rsidR="00F839EB" w14:paraId="386AEF64" w14:textId="77777777" w:rsidTr="000B0E97">
        <w:trPr>
          <w:trHeight w:val="260"/>
        </w:trPr>
        <w:tc>
          <w:tcPr>
            <w:tcW w:w="1176" w:type="dxa"/>
          </w:tcPr>
          <w:p w14:paraId="6C2503B3" w14:textId="77777777" w:rsidR="00F839EB" w:rsidRDefault="00F839EB" w:rsidP="000B0E97">
            <w:pPr>
              <w:pStyle w:val="TableParagraph"/>
              <w:spacing w:before="2"/>
              <w:ind w:left="50" w:right="40"/>
              <w:jc w:val="center"/>
              <w:rPr>
                <w:sz w:val="18"/>
              </w:rPr>
            </w:pPr>
            <w:r>
              <w:rPr>
                <w:spacing w:val="-5"/>
                <w:sz w:val="18"/>
              </w:rPr>
              <w:t>105</w:t>
            </w:r>
          </w:p>
        </w:tc>
        <w:tc>
          <w:tcPr>
            <w:tcW w:w="3399" w:type="dxa"/>
          </w:tcPr>
          <w:p w14:paraId="630BDDF1" w14:textId="77777777" w:rsidR="00F839EB" w:rsidRDefault="00F839EB" w:rsidP="000B0E97">
            <w:pPr>
              <w:pStyle w:val="TableParagraph"/>
              <w:spacing w:before="2"/>
              <w:ind w:left="368" w:right="360"/>
              <w:jc w:val="center"/>
              <w:rPr>
                <w:sz w:val="18"/>
              </w:rPr>
            </w:pPr>
            <w:r>
              <w:rPr>
                <w:spacing w:val="-5"/>
                <w:sz w:val="18"/>
              </w:rPr>
              <w:t>酒精</w:t>
            </w:r>
          </w:p>
        </w:tc>
        <w:tc>
          <w:tcPr>
            <w:tcW w:w="1176" w:type="dxa"/>
          </w:tcPr>
          <w:p w14:paraId="594E4063" w14:textId="77777777" w:rsidR="00F839EB" w:rsidRDefault="00F839EB" w:rsidP="000B0E97">
            <w:pPr>
              <w:pStyle w:val="TableParagraph"/>
              <w:spacing w:before="2"/>
              <w:ind w:left="50" w:right="41"/>
              <w:jc w:val="center"/>
              <w:rPr>
                <w:sz w:val="18"/>
              </w:rPr>
            </w:pPr>
            <w:r>
              <w:rPr>
                <w:spacing w:val="-5"/>
                <w:sz w:val="18"/>
              </w:rPr>
              <w:t>299</w:t>
            </w:r>
          </w:p>
        </w:tc>
        <w:tc>
          <w:tcPr>
            <w:tcW w:w="2776" w:type="dxa"/>
          </w:tcPr>
          <w:p w14:paraId="2A090E00" w14:textId="77777777" w:rsidR="00F839EB" w:rsidRDefault="00F839EB" w:rsidP="000B0E97">
            <w:pPr>
              <w:pStyle w:val="TableParagraph"/>
              <w:spacing w:before="2"/>
              <w:ind w:left="371" w:right="362"/>
              <w:jc w:val="center"/>
              <w:rPr>
                <w:sz w:val="18"/>
              </w:rPr>
            </w:pPr>
            <w:r>
              <w:rPr>
                <w:spacing w:val="-2"/>
                <w:sz w:val="18"/>
              </w:rPr>
              <w:t>其他食物过敏源</w:t>
            </w:r>
          </w:p>
        </w:tc>
      </w:tr>
      <w:tr w:rsidR="00F839EB" w14:paraId="7780BB7F" w14:textId="77777777" w:rsidTr="000B0E97">
        <w:trPr>
          <w:trHeight w:val="260"/>
        </w:trPr>
        <w:tc>
          <w:tcPr>
            <w:tcW w:w="1176" w:type="dxa"/>
          </w:tcPr>
          <w:p w14:paraId="796E9D8D" w14:textId="77777777" w:rsidR="00F839EB" w:rsidRDefault="00F839EB" w:rsidP="000B0E97">
            <w:pPr>
              <w:pStyle w:val="TableParagraph"/>
              <w:spacing w:before="3"/>
              <w:ind w:left="50" w:right="40"/>
              <w:jc w:val="center"/>
              <w:rPr>
                <w:sz w:val="18"/>
              </w:rPr>
            </w:pPr>
            <w:r>
              <w:rPr>
                <w:spacing w:val="-5"/>
                <w:sz w:val="18"/>
              </w:rPr>
              <w:t>106</w:t>
            </w:r>
          </w:p>
        </w:tc>
        <w:tc>
          <w:tcPr>
            <w:tcW w:w="3399" w:type="dxa"/>
          </w:tcPr>
          <w:p w14:paraId="239F1C57" w14:textId="77777777" w:rsidR="00F839EB" w:rsidRDefault="00F839EB" w:rsidP="000B0E97">
            <w:pPr>
              <w:pStyle w:val="TableParagraph"/>
              <w:spacing w:before="3"/>
              <w:ind w:left="368" w:right="362"/>
              <w:jc w:val="center"/>
              <w:rPr>
                <w:sz w:val="18"/>
              </w:rPr>
            </w:pPr>
            <w:r>
              <w:rPr>
                <w:spacing w:val="-2"/>
                <w:sz w:val="18"/>
              </w:rPr>
              <w:t>镇静麻醉剂</w:t>
            </w:r>
          </w:p>
        </w:tc>
        <w:tc>
          <w:tcPr>
            <w:tcW w:w="1176" w:type="dxa"/>
          </w:tcPr>
          <w:p w14:paraId="2A0F01A9" w14:textId="77777777" w:rsidR="00F839EB" w:rsidRDefault="00F839EB" w:rsidP="000B0E97">
            <w:pPr>
              <w:pStyle w:val="TableParagraph"/>
              <w:spacing w:before="3"/>
              <w:ind w:left="50" w:right="43"/>
              <w:jc w:val="center"/>
              <w:rPr>
                <w:sz w:val="18"/>
              </w:rPr>
            </w:pPr>
            <w:r>
              <w:rPr>
                <w:spacing w:val="-10"/>
                <w:sz w:val="18"/>
              </w:rPr>
              <w:t>3</w:t>
            </w:r>
          </w:p>
        </w:tc>
        <w:tc>
          <w:tcPr>
            <w:tcW w:w="2776" w:type="dxa"/>
          </w:tcPr>
          <w:p w14:paraId="1CBF71E2" w14:textId="77777777" w:rsidR="00F839EB" w:rsidRDefault="00F839EB" w:rsidP="000B0E97">
            <w:pPr>
              <w:pStyle w:val="TableParagraph"/>
              <w:spacing w:before="3"/>
              <w:ind w:left="371" w:right="360"/>
              <w:jc w:val="center"/>
              <w:rPr>
                <w:sz w:val="18"/>
              </w:rPr>
            </w:pPr>
            <w:r>
              <w:rPr>
                <w:spacing w:val="-5"/>
                <w:sz w:val="18"/>
              </w:rPr>
              <w:t>环境</w:t>
            </w:r>
          </w:p>
        </w:tc>
      </w:tr>
      <w:tr w:rsidR="00F839EB" w14:paraId="7AAC55E7" w14:textId="77777777" w:rsidTr="000B0E97">
        <w:trPr>
          <w:trHeight w:val="260"/>
        </w:trPr>
        <w:tc>
          <w:tcPr>
            <w:tcW w:w="1176" w:type="dxa"/>
          </w:tcPr>
          <w:p w14:paraId="20A5F385" w14:textId="77777777" w:rsidR="00F839EB" w:rsidRDefault="00F839EB" w:rsidP="000B0E97">
            <w:pPr>
              <w:pStyle w:val="TableParagraph"/>
              <w:spacing w:before="2"/>
              <w:ind w:left="50" w:right="40"/>
              <w:jc w:val="center"/>
              <w:rPr>
                <w:sz w:val="18"/>
              </w:rPr>
            </w:pPr>
            <w:r>
              <w:rPr>
                <w:spacing w:val="-5"/>
                <w:sz w:val="18"/>
              </w:rPr>
              <w:t>107</w:t>
            </w:r>
          </w:p>
        </w:tc>
        <w:tc>
          <w:tcPr>
            <w:tcW w:w="3399" w:type="dxa"/>
          </w:tcPr>
          <w:p w14:paraId="197BFCE0" w14:textId="77777777" w:rsidR="00F839EB" w:rsidRDefault="00F839EB" w:rsidP="000B0E97">
            <w:pPr>
              <w:pStyle w:val="TableParagraph"/>
              <w:spacing w:before="2"/>
              <w:ind w:left="368" w:right="362"/>
              <w:jc w:val="center"/>
              <w:rPr>
                <w:sz w:val="18"/>
              </w:rPr>
            </w:pPr>
            <w:r>
              <w:rPr>
                <w:spacing w:val="-2"/>
                <w:sz w:val="18"/>
              </w:rPr>
              <w:t>链霉素类抗生素</w:t>
            </w:r>
          </w:p>
        </w:tc>
        <w:tc>
          <w:tcPr>
            <w:tcW w:w="1176" w:type="dxa"/>
          </w:tcPr>
          <w:p w14:paraId="44A0E2C2" w14:textId="77777777" w:rsidR="00F839EB" w:rsidRDefault="00F839EB" w:rsidP="000B0E97">
            <w:pPr>
              <w:pStyle w:val="TableParagraph"/>
              <w:spacing w:before="2"/>
              <w:ind w:left="50" w:right="41"/>
              <w:jc w:val="center"/>
              <w:rPr>
                <w:sz w:val="18"/>
              </w:rPr>
            </w:pPr>
            <w:r>
              <w:rPr>
                <w:spacing w:val="-5"/>
                <w:sz w:val="18"/>
              </w:rPr>
              <w:t>301</w:t>
            </w:r>
          </w:p>
        </w:tc>
        <w:tc>
          <w:tcPr>
            <w:tcW w:w="2776" w:type="dxa"/>
          </w:tcPr>
          <w:p w14:paraId="6B280DF5" w14:textId="77777777" w:rsidR="00F839EB" w:rsidRDefault="00F839EB" w:rsidP="000B0E97">
            <w:pPr>
              <w:pStyle w:val="TableParagraph"/>
              <w:spacing w:before="2"/>
              <w:ind w:left="371" w:right="360"/>
              <w:jc w:val="center"/>
              <w:rPr>
                <w:sz w:val="18"/>
              </w:rPr>
            </w:pPr>
            <w:r>
              <w:rPr>
                <w:spacing w:val="-3"/>
                <w:sz w:val="18"/>
              </w:rPr>
              <w:t>植物花粉</w:t>
            </w:r>
          </w:p>
        </w:tc>
      </w:tr>
      <w:tr w:rsidR="00F839EB" w14:paraId="0983561E" w14:textId="77777777" w:rsidTr="000B0E97">
        <w:trPr>
          <w:trHeight w:val="260"/>
        </w:trPr>
        <w:tc>
          <w:tcPr>
            <w:tcW w:w="1176" w:type="dxa"/>
          </w:tcPr>
          <w:p w14:paraId="40688052" w14:textId="77777777" w:rsidR="00F839EB" w:rsidRDefault="00F839EB" w:rsidP="000B0E97">
            <w:pPr>
              <w:pStyle w:val="TableParagraph"/>
              <w:spacing w:before="3"/>
              <w:ind w:left="50" w:right="40"/>
              <w:jc w:val="center"/>
              <w:rPr>
                <w:sz w:val="18"/>
              </w:rPr>
            </w:pPr>
            <w:r>
              <w:rPr>
                <w:spacing w:val="-5"/>
                <w:sz w:val="18"/>
              </w:rPr>
              <w:t>199</w:t>
            </w:r>
          </w:p>
        </w:tc>
        <w:tc>
          <w:tcPr>
            <w:tcW w:w="3399" w:type="dxa"/>
          </w:tcPr>
          <w:p w14:paraId="040F97F1" w14:textId="77777777" w:rsidR="00F839EB" w:rsidRDefault="00F839EB" w:rsidP="000B0E97">
            <w:pPr>
              <w:pStyle w:val="TableParagraph"/>
              <w:spacing w:before="3"/>
              <w:ind w:left="368" w:right="362"/>
              <w:jc w:val="center"/>
              <w:rPr>
                <w:sz w:val="18"/>
              </w:rPr>
            </w:pPr>
            <w:r>
              <w:rPr>
                <w:spacing w:val="-2"/>
                <w:sz w:val="18"/>
              </w:rPr>
              <w:t>其他药物过敏源</w:t>
            </w:r>
          </w:p>
        </w:tc>
        <w:tc>
          <w:tcPr>
            <w:tcW w:w="1176" w:type="dxa"/>
          </w:tcPr>
          <w:p w14:paraId="6544BD55" w14:textId="77777777" w:rsidR="00F839EB" w:rsidRDefault="00F839EB" w:rsidP="000B0E97">
            <w:pPr>
              <w:pStyle w:val="TableParagraph"/>
              <w:spacing w:before="3"/>
              <w:ind w:left="50" w:right="41"/>
              <w:jc w:val="center"/>
              <w:rPr>
                <w:sz w:val="18"/>
              </w:rPr>
            </w:pPr>
            <w:r>
              <w:rPr>
                <w:spacing w:val="-5"/>
                <w:sz w:val="18"/>
              </w:rPr>
              <w:t>302</w:t>
            </w:r>
          </w:p>
        </w:tc>
        <w:tc>
          <w:tcPr>
            <w:tcW w:w="2776" w:type="dxa"/>
          </w:tcPr>
          <w:p w14:paraId="19205C58" w14:textId="77777777" w:rsidR="00F839EB" w:rsidRDefault="00F839EB" w:rsidP="000B0E97">
            <w:pPr>
              <w:pStyle w:val="TableParagraph"/>
              <w:spacing w:before="3"/>
              <w:ind w:left="371" w:right="360"/>
              <w:jc w:val="center"/>
              <w:rPr>
                <w:sz w:val="18"/>
              </w:rPr>
            </w:pPr>
            <w:r>
              <w:rPr>
                <w:spacing w:val="-3"/>
                <w:sz w:val="18"/>
              </w:rPr>
              <w:t>动物毛发</w:t>
            </w:r>
          </w:p>
        </w:tc>
      </w:tr>
      <w:tr w:rsidR="00F839EB" w14:paraId="374D7C38" w14:textId="77777777" w:rsidTr="000B0E97">
        <w:trPr>
          <w:trHeight w:val="260"/>
        </w:trPr>
        <w:tc>
          <w:tcPr>
            <w:tcW w:w="1176" w:type="dxa"/>
          </w:tcPr>
          <w:p w14:paraId="0E8B6E94" w14:textId="77777777" w:rsidR="00F839EB" w:rsidRDefault="00F839EB" w:rsidP="000B0E97">
            <w:pPr>
              <w:pStyle w:val="TableParagraph"/>
              <w:spacing w:before="2"/>
              <w:ind w:left="50" w:right="42"/>
              <w:jc w:val="center"/>
              <w:rPr>
                <w:sz w:val="18"/>
              </w:rPr>
            </w:pPr>
            <w:r>
              <w:rPr>
                <w:spacing w:val="-10"/>
                <w:sz w:val="18"/>
              </w:rPr>
              <w:t>2</w:t>
            </w:r>
          </w:p>
        </w:tc>
        <w:tc>
          <w:tcPr>
            <w:tcW w:w="3399" w:type="dxa"/>
          </w:tcPr>
          <w:p w14:paraId="161DE7A7" w14:textId="77777777" w:rsidR="00F839EB" w:rsidRDefault="00F839EB" w:rsidP="000B0E97">
            <w:pPr>
              <w:pStyle w:val="TableParagraph"/>
              <w:spacing w:before="2"/>
              <w:ind w:left="368" w:right="360"/>
              <w:jc w:val="center"/>
              <w:rPr>
                <w:sz w:val="18"/>
              </w:rPr>
            </w:pPr>
            <w:r>
              <w:rPr>
                <w:spacing w:val="-5"/>
                <w:sz w:val="18"/>
              </w:rPr>
              <w:t>食物</w:t>
            </w:r>
          </w:p>
        </w:tc>
        <w:tc>
          <w:tcPr>
            <w:tcW w:w="1176" w:type="dxa"/>
          </w:tcPr>
          <w:p w14:paraId="144CBAE0" w14:textId="77777777" w:rsidR="00F839EB" w:rsidRDefault="00F839EB" w:rsidP="000B0E97">
            <w:pPr>
              <w:pStyle w:val="TableParagraph"/>
              <w:spacing w:before="2"/>
              <w:ind w:left="50" w:right="41"/>
              <w:jc w:val="center"/>
              <w:rPr>
                <w:sz w:val="18"/>
              </w:rPr>
            </w:pPr>
            <w:r>
              <w:rPr>
                <w:spacing w:val="-5"/>
                <w:sz w:val="18"/>
              </w:rPr>
              <w:t>303</w:t>
            </w:r>
          </w:p>
        </w:tc>
        <w:tc>
          <w:tcPr>
            <w:tcW w:w="2776" w:type="dxa"/>
          </w:tcPr>
          <w:p w14:paraId="5EA9E89B" w14:textId="77777777" w:rsidR="00F839EB" w:rsidRDefault="00F839EB" w:rsidP="000B0E97">
            <w:pPr>
              <w:pStyle w:val="TableParagraph"/>
              <w:spacing w:before="2"/>
              <w:ind w:left="371" w:right="360"/>
              <w:jc w:val="center"/>
              <w:rPr>
                <w:sz w:val="18"/>
              </w:rPr>
            </w:pPr>
            <w:r>
              <w:rPr>
                <w:spacing w:val="-3"/>
                <w:sz w:val="18"/>
              </w:rPr>
              <w:t>空气粉尘</w:t>
            </w:r>
          </w:p>
        </w:tc>
      </w:tr>
      <w:tr w:rsidR="00F839EB" w14:paraId="32720824" w14:textId="77777777" w:rsidTr="000B0E97">
        <w:trPr>
          <w:trHeight w:val="260"/>
        </w:trPr>
        <w:tc>
          <w:tcPr>
            <w:tcW w:w="1176" w:type="dxa"/>
          </w:tcPr>
          <w:p w14:paraId="32A33820" w14:textId="77777777" w:rsidR="00F839EB" w:rsidRDefault="00F839EB" w:rsidP="000B0E97">
            <w:pPr>
              <w:pStyle w:val="TableParagraph"/>
              <w:spacing w:before="3"/>
              <w:ind w:left="50" w:right="40"/>
              <w:jc w:val="center"/>
              <w:rPr>
                <w:sz w:val="18"/>
              </w:rPr>
            </w:pPr>
            <w:r>
              <w:rPr>
                <w:spacing w:val="-5"/>
                <w:sz w:val="18"/>
              </w:rPr>
              <w:t>201</w:t>
            </w:r>
          </w:p>
        </w:tc>
        <w:tc>
          <w:tcPr>
            <w:tcW w:w="3399" w:type="dxa"/>
          </w:tcPr>
          <w:p w14:paraId="3AACFDEA" w14:textId="77777777" w:rsidR="00F839EB" w:rsidRDefault="00F839EB" w:rsidP="000B0E97">
            <w:pPr>
              <w:pStyle w:val="TableParagraph"/>
              <w:spacing w:before="3"/>
              <w:ind w:left="368" w:right="360"/>
              <w:jc w:val="center"/>
              <w:rPr>
                <w:sz w:val="18"/>
              </w:rPr>
            </w:pPr>
            <w:r>
              <w:rPr>
                <w:spacing w:val="-5"/>
                <w:sz w:val="18"/>
              </w:rPr>
              <w:t>猪肉</w:t>
            </w:r>
          </w:p>
        </w:tc>
        <w:tc>
          <w:tcPr>
            <w:tcW w:w="1176" w:type="dxa"/>
          </w:tcPr>
          <w:p w14:paraId="1995CF21" w14:textId="77777777" w:rsidR="00F839EB" w:rsidRDefault="00F839EB" w:rsidP="000B0E97">
            <w:pPr>
              <w:pStyle w:val="TableParagraph"/>
              <w:spacing w:before="3"/>
              <w:ind w:left="50" w:right="41"/>
              <w:jc w:val="center"/>
              <w:rPr>
                <w:sz w:val="18"/>
              </w:rPr>
            </w:pPr>
            <w:r>
              <w:rPr>
                <w:spacing w:val="-5"/>
                <w:sz w:val="18"/>
              </w:rPr>
              <w:t>399</w:t>
            </w:r>
          </w:p>
        </w:tc>
        <w:tc>
          <w:tcPr>
            <w:tcW w:w="2776" w:type="dxa"/>
          </w:tcPr>
          <w:p w14:paraId="2337E5A7" w14:textId="77777777" w:rsidR="00F839EB" w:rsidRDefault="00F839EB" w:rsidP="000B0E97">
            <w:pPr>
              <w:pStyle w:val="TableParagraph"/>
              <w:spacing w:before="3"/>
              <w:ind w:left="371" w:right="362"/>
              <w:jc w:val="center"/>
              <w:rPr>
                <w:sz w:val="18"/>
              </w:rPr>
            </w:pPr>
            <w:r>
              <w:rPr>
                <w:spacing w:val="-2"/>
                <w:sz w:val="18"/>
              </w:rPr>
              <w:t>其他环境过敏源</w:t>
            </w:r>
          </w:p>
        </w:tc>
      </w:tr>
      <w:tr w:rsidR="00F839EB" w14:paraId="643EF70D" w14:textId="77777777" w:rsidTr="000B0E97">
        <w:trPr>
          <w:trHeight w:val="260"/>
        </w:trPr>
        <w:tc>
          <w:tcPr>
            <w:tcW w:w="1176" w:type="dxa"/>
          </w:tcPr>
          <w:p w14:paraId="5BAF2A10" w14:textId="77777777" w:rsidR="00F839EB" w:rsidRDefault="00F839EB" w:rsidP="000B0E97">
            <w:pPr>
              <w:pStyle w:val="TableParagraph"/>
              <w:spacing w:before="2"/>
              <w:ind w:left="50" w:right="40"/>
              <w:jc w:val="center"/>
              <w:rPr>
                <w:sz w:val="18"/>
              </w:rPr>
            </w:pPr>
            <w:r>
              <w:rPr>
                <w:spacing w:val="-5"/>
                <w:sz w:val="18"/>
              </w:rPr>
              <w:t>202</w:t>
            </w:r>
          </w:p>
        </w:tc>
        <w:tc>
          <w:tcPr>
            <w:tcW w:w="3399" w:type="dxa"/>
          </w:tcPr>
          <w:p w14:paraId="69ED919C" w14:textId="77777777" w:rsidR="00F839EB" w:rsidRDefault="00F839EB" w:rsidP="000B0E97">
            <w:pPr>
              <w:pStyle w:val="TableParagraph"/>
              <w:spacing w:before="2"/>
              <w:ind w:left="368" w:right="360"/>
              <w:jc w:val="center"/>
              <w:rPr>
                <w:sz w:val="18"/>
              </w:rPr>
            </w:pPr>
            <w:r>
              <w:rPr>
                <w:spacing w:val="-5"/>
                <w:sz w:val="18"/>
              </w:rPr>
              <w:t>羊肉</w:t>
            </w:r>
          </w:p>
        </w:tc>
        <w:tc>
          <w:tcPr>
            <w:tcW w:w="1176" w:type="dxa"/>
          </w:tcPr>
          <w:p w14:paraId="59F7F9CB" w14:textId="77777777" w:rsidR="00F839EB" w:rsidRDefault="00F839EB" w:rsidP="000B0E97">
            <w:pPr>
              <w:pStyle w:val="TableParagraph"/>
              <w:spacing w:before="2"/>
              <w:ind w:left="50" w:right="43"/>
              <w:jc w:val="center"/>
              <w:rPr>
                <w:sz w:val="18"/>
              </w:rPr>
            </w:pPr>
            <w:r>
              <w:rPr>
                <w:spacing w:val="-10"/>
                <w:sz w:val="18"/>
              </w:rPr>
              <w:t>4</w:t>
            </w:r>
          </w:p>
        </w:tc>
        <w:tc>
          <w:tcPr>
            <w:tcW w:w="2776" w:type="dxa"/>
          </w:tcPr>
          <w:p w14:paraId="1936BEB5" w14:textId="77777777" w:rsidR="00F839EB" w:rsidRDefault="00F839EB" w:rsidP="000B0E97">
            <w:pPr>
              <w:pStyle w:val="TableParagraph"/>
              <w:spacing w:before="2"/>
              <w:ind w:left="371" w:right="360"/>
              <w:jc w:val="center"/>
              <w:rPr>
                <w:sz w:val="18"/>
              </w:rPr>
            </w:pPr>
            <w:r>
              <w:rPr>
                <w:spacing w:val="-2"/>
                <w:sz w:val="18"/>
              </w:rPr>
              <w:t>混合型过敏源</w:t>
            </w:r>
          </w:p>
        </w:tc>
      </w:tr>
      <w:tr w:rsidR="00F839EB" w14:paraId="03286965" w14:textId="77777777" w:rsidTr="000B0E97">
        <w:trPr>
          <w:trHeight w:val="260"/>
        </w:trPr>
        <w:tc>
          <w:tcPr>
            <w:tcW w:w="1176" w:type="dxa"/>
          </w:tcPr>
          <w:p w14:paraId="5E988AA2" w14:textId="77777777" w:rsidR="00F839EB" w:rsidRDefault="00F839EB" w:rsidP="000B0E97">
            <w:pPr>
              <w:pStyle w:val="TableParagraph"/>
              <w:spacing w:before="3"/>
              <w:ind w:left="50" w:right="40"/>
              <w:jc w:val="center"/>
              <w:rPr>
                <w:sz w:val="18"/>
              </w:rPr>
            </w:pPr>
            <w:r>
              <w:rPr>
                <w:spacing w:val="-5"/>
                <w:sz w:val="18"/>
              </w:rPr>
              <w:t>203</w:t>
            </w:r>
          </w:p>
        </w:tc>
        <w:tc>
          <w:tcPr>
            <w:tcW w:w="3399" w:type="dxa"/>
          </w:tcPr>
          <w:p w14:paraId="1D0B4BAF" w14:textId="77777777" w:rsidR="00F839EB" w:rsidRDefault="00F839EB" w:rsidP="000B0E97">
            <w:pPr>
              <w:pStyle w:val="TableParagraph"/>
              <w:spacing w:before="3"/>
              <w:ind w:left="368" w:right="360"/>
              <w:jc w:val="center"/>
              <w:rPr>
                <w:sz w:val="18"/>
              </w:rPr>
            </w:pPr>
            <w:r>
              <w:rPr>
                <w:spacing w:val="-5"/>
                <w:sz w:val="18"/>
              </w:rPr>
              <w:t>牛肉</w:t>
            </w:r>
          </w:p>
        </w:tc>
        <w:tc>
          <w:tcPr>
            <w:tcW w:w="1176" w:type="dxa"/>
          </w:tcPr>
          <w:p w14:paraId="55634274" w14:textId="77777777" w:rsidR="00F839EB" w:rsidRDefault="00F839EB" w:rsidP="000B0E97">
            <w:pPr>
              <w:pStyle w:val="TableParagraph"/>
              <w:spacing w:before="3"/>
              <w:ind w:left="50" w:right="43"/>
              <w:jc w:val="center"/>
              <w:rPr>
                <w:sz w:val="18"/>
              </w:rPr>
            </w:pPr>
            <w:r>
              <w:rPr>
                <w:spacing w:val="-10"/>
                <w:sz w:val="18"/>
              </w:rPr>
              <w:t>9</w:t>
            </w:r>
          </w:p>
        </w:tc>
        <w:tc>
          <w:tcPr>
            <w:tcW w:w="2776" w:type="dxa"/>
          </w:tcPr>
          <w:p w14:paraId="5BF939BA" w14:textId="77777777" w:rsidR="00F839EB" w:rsidRDefault="00F839EB" w:rsidP="000B0E97">
            <w:pPr>
              <w:pStyle w:val="TableParagraph"/>
              <w:spacing w:before="3"/>
              <w:ind w:left="371" w:right="362"/>
              <w:jc w:val="center"/>
              <w:rPr>
                <w:sz w:val="18"/>
              </w:rPr>
            </w:pPr>
            <w:r>
              <w:rPr>
                <w:spacing w:val="-2"/>
                <w:sz w:val="18"/>
              </w:rPr>
              <w:t>其他过敏源</w:t>
            </w:r>
          </w:p>
        </w:tc>
      </w:tr>
    </w:tbl>
    <w:p w14:paraId="405FEC7B" w14:textId="77777777" w:rsidR="00F839EB" w:rsidRDefault="00F839EB" w:rsidP="00F839EB">
      <w:pPr>
        <w:pStyle w:val="afff9"/>
      </w:pPr>
    </w:p>
    <w:p w14:paraId="3B000BA5" w14:textId="49BC6BDD" w:rsidR="00F839EB" w:rsidRDefault="00F839EB" w:rsidP="00F839EB">
      <w:pPr>
        <w:pStyle w:val="2"/>
      </w:pPr>
      <w:r>
        <w:rPr>
          <w:rFonts w:hint="eastAsia"/>
        </w:rPr>
        <w:t>残疾情况代码</w:t>
      </w:r>
      <w:r>
        <w:rPr>
          <w:rFonts w:hint="eastAsia"/>
        </w:rPr>
        <w:t>(disa_info_code)</w:t>
      </w:r>
    </w:p>
    <w:tbl>
      <w:tblPr>
        <w:tblW w:w="8527" w:type="dxa"/>
        <w:tblInd w:w="6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76"/>
        <w:gridCol w:w="3399"/>
        <w:gridCol w:w="1176"/>
        <w:gridCol w:w="2776"/>
      </w:tblGrid>
      <w:tr w:rsidR="00F839EB" w14:paraId="699BA787" w14:textId="77777777" w:rsidTr="000B0E97">
        <w:trPr>
          <w:trHeight w:val="260"/>
        </w:trPr>
        <w:tc>
          <w:tcPr>
            <w:tcW w:w="1176" w:type="dxa"/>
            <w:shd w:val="clear" w:color="auto" w:fill="D7D7D7"/>
          </w:tcPr>
          <w:p w14:paraId="0BCB8512" w14:textId="77777777" w:rsidR="00F839EB" w:rsidRDefault="00F839EB" w:rsidP="000B0E97">
            <w:pPr>
              <w:pStyle w:val="TableParagraph"/>
              <w:spacing w:before="13" w:line="227" w:lineRule="exact"/>
              <w:ind w:left="50" w:right="43"/>
              <w:jc w:val="center"/>
              <w:rPr>
                <w:sz w:val="18"/>
              </w:rPr>
            </w:pPr>
            <w:r>
              <w:rPr>
                <w:spacing w:val="-4"/>
                <w:sz w:val="18"/>
              </w:rPr>
              <w:t>代码值</w:t>
            </w:r>
          </w:p>
        </w:tc>
        <w:tc>
          <w:tcPr>
            <w:tcW w:w="3399" w:type="dxa"/>
            <w:shd w:val="clear" w:color="auto" w:fill="D7D7D7"/>
          </w:tcPr>
          <w:p w14:paraId="19BCCBFF" w14:textId="77777777" w:rsidR="00F839EB" w:rsidRDefault="00F839EB" w:rsidP="000B0E97">
            <w:pPr>
              <w:pStyle w:val="TableParagraph"/>
              <w:spacing w:before="13" w:line="227" w:lineRule="exact"/>
              <w:ind w:left="368" w:right="360"/>
              <w:jc w:val="center"/>
              <w:rPr>
                <w:sz w:val="18"/>
              </w:rPr>
            </w:pPr>
            <w:r>
              <w:rPr>
                <w:spacing w:val="-3"/>
                <w:sz w:val="18"/>
              </w:rPr>
              <w:t>代码名称</w:t>
            </w:r>
          </w:p>
        </w:tc>
        <w:tc>
          <w:tcPr>
            <w:tcW w:w="1176" w:type="dxa"/>
            <w:shd w:val="clear" w:color="auto" w:fill="D7D7D7"/>
          </w:tcPr>
          <w:p w14:paraId="7AEAC1E9" w14:textId="77777777" w:rsidR="00F839EB" w:rsidRDefault="00F839EB" w:rsidP="000B0E97">
            <w:pPr>
              <w:pStyle w:val="TableParagraph"/>
              <w:spacing w:before="13" w:line="227" w:lineRule="exact"/>
              <w:ind w:left="50" w:right="40"/>
              <w:jc w:val="center"/>
              <w:rPr>
                <w:sz w:val="18"/>
              </w:rPr>
            </w:pPr>
            <w:r>
              <w:rPr>
                <w:spacing w:val="-4"/>
                <w:sz w:val="18"/>
              </w:rPr>
              <w:t>代码值</w:t>
            </w:r>
          </w:p>
        </w:tc>
        <w:tc>
          <w:tcPr>
            <w:tcW w:w="2776" w:type="dxa"/>
            <w:shd w:val="clear" w:color="auto" w:fill="D7D7D7"/>
          </w:tcPr>
          <w:p w14:paraId="1B1E0467" w14:textId="77777777" w:rsidR="00F839EB" w:rsidRDefault="00F839EB" w:rsidP="000B0E97">
            <w:pPr>
              <w:pStyle w:val="TableParagraph"/>
              <w:spacing w:before="13" w:line="227" w:lineRule="exact"/>
              <w:ind w:left="371" w:right="360"/>
              <w:jc w:val="center"/>
              <w:rPr>
                <w:sz w:val="18"/>
              </w:rPr>
            </w:pPr>
            <w:r>
              <w:rPr>
                <w:spacing w:val="-3"/>
                <w:sz w:val="18"/>
              </w:rPr>
              <w:t>代码名称</w:t>
            </w:r>
          </w:p>
        </w:tc>
      </w:tr>
      <w:tr w:rsidR="00F839EB" w14:paraId="628AD850" w14:textId="77777777" w:rsidTr="000B0E97">
        <w:trPr>
          <w:trHeight w:val="260"/>
        </w:trPr>
        <w:tc>
          <w:tcPr>
            <w:tcW w:w="1176" w:type="dxa"/>
          </w:tcPr>
          <w:p w14:paraId="1376C428" w14:textId="77777777" w:rsidR="00F839EB" w:rsidRDefault="00F839EB" w:rsidP="000B0E97">
            <w:pPr>
              <w:pStyle w:val="TableParagraph"/>
              <w:ind w:left="50" w:right="42"/>
              <w:jc w:val="center"/>
              <w:rPr>
                <w:sz w:val="18"/>
              </w:rPr>
            </w:pPr>
            <w:r>
              <w:rPr>
                <w:spacing w:val="-10"/>
                <w:sz w:val="18"/>
              </w:rPr>
              <w:t>1</w:t>
            </w:r>
          </w:p>
        </w:tc>
        <w:tc>
          <w:tcPr>
            <w:tcW w:w="3399" w:type="dxa"/>
          </w:tcPr>
          <w:p w14:paraId="4E4FEB67" w14:textId="77777777" w:rsidR="00F839EB" w:rsidRDefault="00F839EB" w:rsidP="000B0E97">
            <w:pPr>
              <w:pStyle w:val="TableParagraph"/>
              <w:ind w:left="368" w:right="362"/>
              <w:jc w:val="center"/>
              <w:rPr>
                <w:sz w:val="18"/>
              </w:rPr>
            </w:pPr>
            <w:r>
              <w:rPr>
                <w:spacing w:val="-4"/>
                <w:sz w:val="18"/>
              </w:rPr>
              <w:t>无残疾</w:t>
            </w:r>
          </w:p>
        </w:tc>
        <w:tc>
          <w:tcPr>
            <w:tcW w:w="1176" w:type="dxa"/>
          </w:tcPr>
          <w:p w14:paraId="6B06A316" w14:textId="77777777" w:rsidR="00F839EB" w:rsidRDefault="00F839EB" w:rsidP="000B0E97">
            <w:pPr>
              <w:pStyle w:val="TableParagraph"/>
              <w:ind w:left="50" w:right="43"/>
              <w:jc w:val="center"/>
              <w:rPr>
                <w:sz w:val="18"/>
              </w:rPr>
            </w:pPr>
            <w:r>
              <w:rPr>
                <w:spacing w:val="-10"/>
                <w:sz w:val="18"/>
              </w:rPr>
              <w:t>6</w:t>
            </w:r>
          </w:p>
        </w:tc>
        <w:tc>
          <w:tcPr>
            <w:tcW w:w="2776" w:type="dxa"/>
          </w:tcPr>
          <w:p w14:paraId="78AB6692" w14:textId="77777777" w:rsidR="00F839EB" w:rsidRDefault="00F839EB" w:rsidP="000B0E97">
            <w:pPr>
              <w:pStyle w:val="TableParagraph"/>
              <w:ind w:left="371" w:right="360"/>
              <w:jc w:val="center"/>
              <w:rPr>
                <w:sz w:val="18"/>
              </w:rPr>
            </w:pPr>
            <w:r>
              <w:rPr>
                <w:spacing w:val="-3"/>
                <w:sz w:val="18"/>
              </w:rPr>
              <w:t>视力残疾</w:t>
            </w:r>
          </w:p>
        </w:tc>
      </w:tr>
      <w:tr w:rsidR="00F839EB" w14:paraId="7635D766" w14:textId="77777777" w:rsidTr="000B0E97">
        <w:trPr>
          <w:trHeight w:val="260"/>
        </w:trPr>
        <w:tc>
          <w:tcPr>
            <w:tcW w:w="1176" w:type="dxa"/>
          </w:tcPr>
          <w:p w14:paraId="039956D9" w14:textId="77777777" w:rsidR="00F839EB" w:rsidRDefault="00F839EB" w:rsidP="000B0E97">
            <w:pPr>
              <w:pStyle w:val="TableParagraph"/>
              <w:spacing w:before="1"/>
              <w:ind w:left="50" w:right="42"/>
              <w:jc w:val="center"/>
              <w:rPr>
                <w:sz w:val="18"/>
              </w:rPr>
            </w:pPr>
            <w:r>
              <w:rPr>
                <w:spacing w:val="-10"/>
                <w:sz w:val="18"/>
              </w:rPr>
              <w:t>2</w:t>
            </w:r>
          </w:p>
        </w:tc>
        <w:tc>
          <w:tcPr>
            <w:tcW w:w="3399" w:type="dxa"/>
          </w:tcPr>
          <w:p w14:paraId="2CA577E2" w14:textId="77777777" w:rsidR="00F839EB" w:rsidRDefault="00F839EB" w:rsidP="000B0E97">
            <w:pPr>
              <w:pStyle w:val="TableParagraph"/>
              <w:spacing w:before="1"/>
              <w:ind w:left="368" w:right="360"/>
              <w:jc w:val="center"/>
              <w:rPr>
                <w:sz w:val="18"/>
              </w:rPr>
            </w:pPr>
            <w:r>
              <w:rPr>
                <w:spacing w:val="-3"/>
                <w:sz w:val="18"/>
              </w:rPr>
              <w:t>听力残疾</w:t>
            </w:r>
          </w:p>
        </w:tc>
        <w:tc>
          <w:tcPr>
            <w:tcW w:w="1176" w:type="dxa"/>
          </w:tcPr>
          <w:p w14:paraId="62F4E3A7" w14:textId="77777777" w:rsidR="00F839EB" w:rsidRDefault="00F839EB" w:rsidP="000B0E97">
            <w:pPr>
              <w:pStyle w:val="TableParagraph"/>
              <w:spacing w:before="1"/>
              <w:ind w:left="50" w:right="43"/>
              <w:jc w:val="center"/>
              <w:rPr>
                <w:sz w:val="18"/>
              </w:rPr>
            </w:pPr>
            <w:r>
              <w:rPr>
                <w:spacing w:val="-10"/>
                <w:sz w:val="18"/>
              </w:rPr>
              <w:t>7</w:t>
            </w:r>
          </w:p>
        </w:tc>
        <w:tc>
          <w:tcPr>
            <w:tcW w:w="2776" w:type="dxa"/>
          </w:tcPr>
          <w:p w14:paraId="67CE739A" w14:textId="77777777" w:rsidR="00F839EB" w:rsidRDefault="00F839EB" w:rsidP="000B0E97">
            <w:pPr>
              <w:pStyle w:val="TableParagraph"/>
              <w:spacing w:before="1"/>
              <w:ind w:left="371" w:right="360"/>
              <w:jc w:val="center"/>
              <w:rPr>
                <w:sz w:val="18"/>
              </w:rPr>
            </w:pPr>
            <w:r>
              <w:rPr>
                <w:spacing w:val="-3"/>
                <w:sz w:val="18"/>
              </w:rPr>
              <w:t>精神残疾</w:t>
            </w:r>
          </w:p>
        </w:tc>
      </w:tr>
      <w:tr w:rsidR="00F839EB" w14:paraId="5002ADF0" w14:textId="77777777" w:rsidTr="000B0E97">
        <w:trPr>
          <w:trHeight w:val="260"/>
        </w:trPr>
        <w:tc>
          <w:tcPr>
            <w:tcW w:w="1176" w:type="dxa"/>
          </w:tcPr>
          <w:p w14:paraId="0A9558F2" w14:textId="77777777" w:rsidR="00F839EB" w:rsidRDefault="00F839EB" w:rsidP="000B0E97">
            <w:pPr>
              <w:pStyle w:val="TableParagraph"/>
              <w:ind w:left="50" w:right="42"/>
              <w:jc w:val="center"/>
              <w:rPr>
                <w:sz w:val="18"/>
              </w:rPr>
            </w:pPr>
            <w:r>
              <w:rPr>
                <w:spacing w:val="-10"/>
                <w:sz w:val="18"/>
              </w:rPr>
              <w:t>3</w:t>
            </w:r>
          </w:p>
        </w:tc>
        <w:tc>
          <w:tcPr>
            <w:tcW w:w="3399" w:type="dxa"/>
          </w:tcPr>
          <w:p w14:paraId="1E81FD2E" w14:textId="77777777" w:rsidR="00F839EB" w:rsidRDefault="00F839EB" w:rsidP="000B0E97">
            <w:pPr>
              <w:pStyle w:val="TableParagraph"/>
              <w:ind w:left="368" w:right="360"/>
              <w:jc w:val="center"/>
              <w:rPr>
                <w:sz w:val="18"/>
              </w:rPr>
            </w:pPr>
            <w:r>
              <w:rPr>
                <w:spacing w:val="-3"/>
                <w:sz w:val="18"/>
              </w:rPr>
              <w:t>言语残疾</w:t>
            </w:r>
          </w:p>
        </w:tc>
        <w:tc>
          <w:tcPr>
            <w:tcW w:w="1176" w:type="dxa"/>
          </w:tcPr>
          <w:p w14:paraId="7BDA8933" w14:textId="77777777" w:rsidR="00F839EB" w:rsidRDefault="00F839EB" w:rsidP="000B0E97">
            <w:pPr>
              <w:pStyle w:val="TableParagraph"/>
              <w:ind w:left="50" w:right="43"/>
              <w:jc w:val="center"/>
              <w:rPr>
                <w:sz w:val="18"/>
              </w:rPr>
            </w:pPr>
            <w:r>
              <w:rPr>
                <w:spacing w:val="-10"/>
                <w:sz w:val="18"/>
              </w:rPr>
              <w:t>8</w:t>
            </w:r>
          </w:p>
        </w:tc>
        <w:tc>
          <w:tcPr>
            <w:tcW w:w="2776" w:type="dxa"/>
          </w:tcPr>
          <w:p w14:paraId="09CE7246" w14:textId="77777777" w:rsidR="00F839EB" w:rsidRDefault="00F839EB" w:rsidP="000B0E97">
            <w:pPr>
              <w:pStyle w:val="TableParagraph"/>
              <w:ind w:left="371" w:right="360"/>
              <w:jc w:val="center"/>
              <w:rPr>
                <w:sz w:val="18"/>
              </w:rPr>
            </w:pPr>
            <w:r>
              <w:rPr>
                <w:spacing w:val="-3"/>
                <w:sz w:val="18"/>
              </w:rPr>
              <w:t>多重残疾</w:t>
            </w:r>
          </w:p>
        </w:tc>
      </w:tr>
      <w:tr w:rsidR="00F839EB" w14:paraId="60AE2005" w14:textId="77777777" w:rsidTr="000B0E97">
        <w:trPr>
          <w:trHeight w:val="260"/>
        </w:trPr>
        <w:tc>
          <w:tcPr>
            <w:tcW w:w="1176" w:type="dxa"/>
          </w:tcPr>
          <w:p w14:paraId="11D7A71C" w14:textId="77777777" w:rsidR="00F839EB" w:rsidRDefault="00F839EB" w:rsidP="000B0E97">
            <w:pPr>
              <w:pStyle w:val="TableParagraph"/>
              <w:spacing w:before="1"/>
              <w:ind w:left="50" w:right="42"/>
              <w:jc w:val="center"/>
              <w:rPr>
                <w:sz w:val="18"/>
              </w:rPr>
            </w:pPr>
            <w:r>
              <w:rPr>
                <w:spacing w:val="-10"/>
                <w:sz w:val="18"/>
              </w:rPr>
              <w:t>4</w:t>
            </w:r>
          </w:p>
        </w:tc>
        <w:tc>
          <w:tcPr>
            <w:tcW w:w="3399" w:type="dxa"/>
          </w:tcPr>
          <w:p w14:paraId="19328543" w14:textId="77777777" w:rsidR="00F839EB" w:rsidRDefault="00F839EB" w:rsidP="000B0E97">
            <w:pPr>
              <w:pStyle w:val="TableParagraph"/>
              <w:spacing w:before="1"/>
              <w:ind w:left="368" w:right="360"/>
              <w:jc w:val="center"/>
              <w:rPr>
                <w:sz w:val="18"/>
              </w:rPr>
            </w:pPr>
            <w:r>
              <w:rPr>
                <w:spacing w:val="-3"/>
                <w:sz w:val="18"/>
              </w:rPr>
              <w:t>肢体残疾</w:t>
            </w:r>
          </w:p>
        </w:tc>
        <w:tc>
          <w:tcPr>
            <w:tcW w:w="1176" w:type="dxa"/>
          </w:tcPr>
          <w:p w14:paraId="422F15A2" w14:textId="77777777" w:rsidR="00F839EB" w:rsidRDefault="00F839EB" w:rsidP="000B0E97">
            <w:pPr>
              <w:pStyle w:val="TableParagraph"/>
              <w:spacing w:before="1"/>
              <w:ind w:left="50" w:right="43"/>
              <w:jc w:val="center"/>
              <w:rPr>
                <w:sz w:val="18"/>
              </w:rPr>
            </w:pPr>
            <w:r>
              <w:rPr>
                <w:spacing w:val="-10"/>
                <w:sz w:val="18"/>
              </w:rPr>
              <w:t>9</w:t>
            </w:r>
          </w:p>
        </w:tc>
        <w:tc>
          <w:tcPr>
            <w:tcW w:w="2776" w:type="dxa"/>
          </w:tcPr>
          <w:p w14:paraId="235DCDD5" w14:textId="77777777" w:rsidR="00F839EB" w:rsidRDefault="00F839EB" w:rsidP="000B0E97">
            <w:pPr>
              <w:pStyle w:val="TableParagraph"/>
              <w:spacing w:before="1"/>
              <w:ind w:left="371" w:right="360"/>
              <w:jc w:val="center"/>
              <w:rPr>
                <w:sz w:val="18"/>
              </w:rPr>
            </w:pPr>
            <w:r>
              <w:rPr>
                <w:spacing w:val="-3"/>
                <w:sz w:val="18"/>
              </w:rPr>
              <w:t>其他残疾</w:t>
            </w:r>
          </w:p>
        </w:tc>
      </w:tr>
      <w:tr w:rsidR="00F839EB" w14:paraId="5D715B8D" w14:textId="77777777" w:rsidTr="000B0E97">
        <w:trPr>
          <w:trHeight w:val="260"/>
        </w:trPr>
        <w:tc>
          <w:tcPr>
            <w:tcW w:w="1176" w:type="dxa"/>
          </w:tcPr>
          <w:p w14:paraId="130F5023" w14:textId="77777777" w:rsidR="00F839EB" w:rsidRDefault="00F839EB" w:rsidP="000B0E97">
            <w:pPr>
              <w:pStyle w:val="TableParagraph"/>
              <w:ind w:left="50" w:right="42"/>
              <w:jc w:val="center"/>
              <w:rPr>
                <w:sz w:val="18"/>
              </w:rPr>
            </w:pPr>
            <w:r>
              <w:rPr>
                <w:spacing w:val="-10"/>
                <w:sz w:val="18"/>
              </w:rPr>
              <w:t>5</w:t>
            </w:r>
          </w:p>
        </w:tc>
        <w:tc>
          <w:tcPr>
            <w:tcW w:w="3399" w:type="dxa"/>
          </w:tcPr>
          <w:p w14:paraId="4D820CE8" w14:textId="77777777" w:rsidR="00F839EB" w:rsidRDefault="00F839EB" w:rsidP="000B0E97">
            <w:pPr>
              <w:pStyle w:val="TableParagraph"/>
              <w:ind w:left="368" w:right="360"/>
              <w:jc w:val="center"/>
              <w:rPr>
                <w:sz w:val="18"/>
              </w:rPr>
            </w:pPr>
            <w:r>
              <w:rPr>
                <w:spacing w:val="-3"/>
                <w:sz w:val="18"/>
              </w:rPr>
              <w:t>智力残疾</w:t>
            </w:r>
          </w:p>
        </w:tc>
        <w:tc>
          <w:tcPr>
            <w:tcW w:w="1176" w:type="dxa"/>
          </w:tcPr>
          <w:p w14:paraId="1135F0FB" w14:textId="77777777" w:rsidR="00F839EB" w:rsidRDefault="00F839EB" w:rsidP="000B0E97">
            <w:pPr>
              <w:pStyle w:val="TableParagraph"/>
              <w:rPr>
                <w:sz w:val="18"/>
              </w:rPr>
            </w:pPr>
          </w:p>
        </w:tc>
        <w:tc>
          <w:tcPr>
            <w:tcW w:w="2776" w:type="dxa"/>
          </w:tcPr>
          <w:p w14:paraId="5D6A98B6" w14:textId="77777777" w:rsidR="00F839EB" w:rsidRDefault="00F839EB" w:rsidP="000B0E97">
            <w:pPr>
              <w:pStyle w:val="TableParagraph"/>
              <w:rPr>
                <w:sz w:val="18"/>
              </w:rPr>
            </w:pPr>
          </w:p>
        </w:tc>
      </w:tr>
    </w:tbl>
    <w:p w14:paraId="60D21D77" w14:textId="77777777" w:rsidR="00F839EB" w:rsidRDefault="00F839EB" w:rsidP="00F839EB">
      <w:pPr>
        <w:pStyle w:val="afff9"/>
      </w:pPr>
    </w:p>
    <w:p w14:paraId="77C157FC" w14:textId="3751CFA6" w:rsidR="00F839EB" w:rsidRDefault="00F839EB" w:rsidP="00F839EB">
      <w:pPr>
        <w:pStyle w:val="2"/>
      </w:pPr>
      <w:r>
        <w:rPr>
          <w:rFonts w:hint="eastAsia"/>
        </w:rPr>
        <w:t>症状代码</w:t>
      </w:r>
      <w:r>
        <w:rPr>
          <w:rFonts w:hint="eastAsia"/>
        </w:rPr>
        <w:t>(symp_code)</w:t>
      </w:r>
    </w:p>
    <w:tbl>
      <w:tblPr>
        <w:tblW w:w="8527" w:type="dxa"/>
        <w:tblInd w:w="6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76"/>
        <w:gridCol w:w="3398"/>
        <w:gridCol w:w="1176"/>
        <w:gridCol w:w="2777"/>
      </w:tblGrid>
      <w:tr w:rsidR="00F839EB" w14:paraId="48D16BD0" w14:textId="77777777" w:rsidTr="000B0E97">
        <w:trPr>
          <w:trHeight w:val="260"/>
        </w:trPr>
        <w:tc>
          <w:tcPr>
            <w:tcW w:w="1176" w:type="dxa"/>
            <w:shd w:val="clear" w:color="auto" w:fill="D7D7D7"/>
          </w:tcPr>
          <w:p w14:paraId="4F59651E" w14:textId="77777777" w:rsidR="00F839EB" w:rsidRDefault="00F839EB" w:rsidP="000B0E97">
            <w:pPr>
              <w:pStyle w:val="TableParagraph"/>
              <w:spacing w:before="16" w:line="224" w:lineRule="exact"/>
              <w:ind w:left="50" w:right="43"/>
              <w:jc w:val="center"/>
              <w:rPr>
                <w:sz w:val="18"/>
              </w:rPr>
            </w:pPr>
            <w:r>
              <w:rPr>
                <w:spacing w:val="-4"/>
                <w:sz w:val="18"/>
              </w:rPr>
              <w:t>代码值</w:t>
            </w:r>
          </w:p>
        </w:tc>
        <w:tc>
          <w:tcPr>
            <w:tcW w:w="3398" w:type="dxa"/>
            <w:shd w:val="clear" w:color="auto" w:fill="D7D7D7"/>
          </w:tcPr>
          <w:p w14:paraId="3389126E" w14:textId="77777777" w:rsidR="00F839EB" w:rsidRDefault="00F839EB" w:rsidP="000B0E97">
            <w:pPr>
              <w:pStyle w:val="TableParagraph"/>
              <w:spacing w:before="16" w:line="224" w:lineRule="exact"/>
              <w:ind w:left="10" w:right="1"/>
              <w:jc w:val="center"/>
              <w:rPr>
                <w:sz w:val="18"/>
              </w:rPr>
            </w:pPr>
            <w:r>
              <w:rPr>
                <w:spacing w:val="-3"/>
                <w:sz w:val="18"/>
              </w:rPr>
              <w:t>代码名称</w:t>
            </w:r>
          </w:p>
        </w:tc>
        <w:tc>
          <w:tcPr>
            <w:tcW w:w="1176" w:type="dxa"/>
            <w:shd w:val="clear" w:color="auto" w:fill="D7D7D7"/>
          </w:tcPr>
          <w:p w14:paraId="2C94DA55" w14:textId="77777777" w:rsidR="00F839EB" w:rsidRDefault="00F839EB" w:rsidP="000B0E97">
            <w:pPr>
              <w:pStyle w:val="TableParagraph"/>
              <w:spacing w:before="16" w:line="224" w:lineRule="exact"/>
              <w:ind w:left="50" w:right="43"/>
              <w:jc w:val="center"/>
              <w:rPr>
                <w:sz w:val="18"/>
              </w:rPr>
            </w:pPr>
            <w:r>
              <w:rPr>
                <w:spacing w:val="-4"/>
                <w:sz w:val="18"/>
              </w:rPr>
              <w:t>代码值</w:t>
            </w:r>
          </w:p>
        </w:tc>
        <w:tc>
          <w:tcPr>
            <w:tcW w:w="2777" w:type="dxa"/>
            <w:shd w:val="clear" w:color="auto" w:fill="D7D7D7"/>
          </w:tcPr>
          <w:p w14:paraId="6588B695" w14:textId="77777777" w:rsidR="00F839EB" w:rsidRDefault="00F839EB" w:rsidP="000B0E97">
            <w:pPr>
              <w:pStyle w:val="TableParagraph"/>
              <w:spacing w:before="16" w:line="224" w:lineRule="exact"/>
              <w:ind w:left="10" w:right="3"/>
              <w:jc w:val="center"/>
              <w:rPr>
                <w:sz w:val="18"/>
              </w:rPr>
            </w:pPr>
            <w:r>
              <w:rPr>
                <w:spacing w:val="-3"/>
                <w:sz w:val="18"/>
              </w:rPr>
              <w:t>代码名称</w:t>
            </w:r>
          </w:p>
        </w:tc>
      </w:tr>
      <w:tr w:rsidR="00F839EB" w14:paraId="473E7CD6" w14:textId="77777777" w:rsidTr="000B0E97">
        <w:trPr>
          <w:trHeight w:val="260"/>
        </w:trPr>
        <w:tc>
          <w:tcPr>
            <w:tcW w:w="1176" w:type="dxa"/>
          </w:tcPr>
          <w:p w14:paraId="2521E3CE" w14:textId="77777777" w:rsidR="00F839EB" w:rsidRDefault="00F839EB" w:rsidP="000B0E97">
            <w:pPr>
              <w:pStyle w:val="TableParagraph"/>
              <w:spacing w:before="3"/>
              <w:ind w:left="50" w:right="40"/>
              <w:jc w:val="center"/>
              <w:rPr>
                <w:sz w:val="18"/>
              </w:rPr>
            </w:pPr>
            <w:r>
              <w:rPr>
                <w:spacing w:val="-4"/>
                <w:sz w:val="18"/>
              </w:rPr>
              <w:t>0001</w:t>
            </w:r>
          </w:p>
        </w:tc>
        <w:tc>
          <w:tcPr>
            <w:tcW w:w="3398" w:type="dxa"/>
          </w:tcPr>
          <w:p w14:paraId="202D1620" w14:textId="77777777" w:rsidR="00F839EB" w:rsidRDefault="00F839EB" w:rsidP="000B0E97">
            <w:pPr>
              <w:pStyle w:val="TableParagraph"/>
              <w:spacing w:before="3"/>
              <w:ind w:left="10" w:right="1"/>
              <w:jc w:val="center"/>
              <w:rPr>
                <w:sz w:val="18"/>
              </w:rPr>
            </w:pPr>
            <w:r>
              <w:rPr>
                <w:spacing w:val="-5"/>
                <w:sz w:val="18"/>
              </w:rPr>
              <w:t>通用</w:t>
            </w:r>
          </w:p>
        </w:tc>
        <w:tc>
          <w:tcPr>
            <w:tcW w:w="1176" w:type="dxa"/>
          </w:tcPr>
          <w:p w14:paraId="7CB69D9E" w14:textId="77777777" w:rsidR="00F839EB" w:rsidRDefault="00F839EB" w:rsidP="000B0E97">
            <w:pPr>
              <w:pStyle w:val="TableParagraph"/>
              <w:spacing w:before="3"/>
              <w:ind w:left="50" w:right="39"/>
              <w:jc w:val="center"/>
              <w:rPr>
                <w:sz w:val="18"/>
              </w:rPr>
            </w:pPr>
            <w:r>
              <w:rPr>
                <w:spacing w:val="-4"/>
                <w:sz w:val="18"/>
              </w:rPr>
              <w:t>0209</w:t>
            </w:r>
          </w:p>
        </w:tc>
        <w:tc>
          <w:tcPr>
            <w:tcW w:w="2777" w:type="dxa"/>
          </w:tcPr>
          <w:p w14:paraId="04C9A7FE" w14:textId="77777777" w:rsidR="00F839EB" w:rsidRDefault="00F839EB" w:rsidP="000B0E97">
            <w:pPr>
              <w:pStyle w:val="TableParagraph"/>
              <w:spacing w:before="3"/>
              <w:ind w:left="10" w:right="3"/>
              <w:jc w:val="center"/>
              <w:rPr>
                <w:sz w:val="18"/>
              </w:rPr>
            </w:pPr>
            <w:r>
              <w:rPr>
                <w:spacing w:val="-3"/>
                <w:sz w:val="18"/>
              </w:rPr>
              <w:t>下肢水肿</w:t>
            </w:r>
          </w:p>
        </w:tc>
      </w:tr>
      <w:tr w:rsidR="00F839EB" w14:paraId="5D169F2A" w14:textId="77777777" w:rsidTr="000B0E97">
        <w:trPr>
          <w:trHeight w:val="260"/>
        </w:trPr>
        <w:tc>
          <w:tcPr>
            <w:tcW w:w="1176" w:type="dxa"/>
          </w:tcPr>
          <w:p w14:paraId="4347F51C" w14:textId="77777777" w:rsidR="00F839EB" w:rsidRDefault="00F839EB" w:rsidP="000B0E97">
            <w:pPr>
              <w:pStyle w:val="TableParagraph"/>
              <w:spacing w:before="1"/>
              <w:ind w:left="50" w:right="40"/>
              <w:jc w:val="center"/>
              <w:rPr>
                <w:sz w:val="18"/>
              </w:rPr>
            </w:pPr>
            <w:r>
              <w:rPr>
                <w:spacing w:val="-4"/>
                <w:sz w:val="18"/>
              </w:rPr>
              <w:t>0101</w:t>
            </w:r>
          </w:p>
        </w:tc>
        <w:tc>
          <w:tcPr>
            <w:tcW w:w="3398" w:type="dxa"/>
          </w:tcPr>
          <w:p w14:paraId="3A930512" w14:textId="77777777" w:rsidR="00F839EB" w:rsidRDefault="00F839EB" w:rsidP="000B0E97">
            <w:pPr>
              <w:pStyle w:val="TableParagraph"/>
              <w:spacing w:before="1"/>
              <w:ind w:left="10" w:right="1"/>
              <w:jc w:val="center"/>
              <w:rPr>
                <w:sz w:val="18"/>
              </w:rPr>
            </w:pPr>
            <w:r>
              <w:rPr>
                <w:spacing w:val="-5"/>
                <w:sz w:val="18"/>
              </w:rPr>
              <w:t>头痛</w:t>
            </w:r>
          </w:p>
        </w:tc>
        <w:tc>
          <w:tcPr>
            <w:tcW w:w="1176" w:type="dxa"/>
          </w:tcPr>
          <w:p w14:paraId="35364B79" w14:textId="77777777" w:rsidR="00F839EB" w:rsidRDefault="00F839EB" w:rsidP="000B0E97">
            <w:pPr>
              <w:pStyle w:val="TableParagraph"/>
              <w:spacing w:before="1"/>
              <w:ind w:left="50" w:right="39"/>
              <w:jc w:val="center"/>
              <w:rPr>
                <w:sz w:val="18"/>
              </w:rPr>
            </w:pPr>
            <w:r>
              <w:rPr>
                <w:spacing w:val="-4"/>
                <w:sz w:val="18"/>
              </w:rPr>
              <w:t>0003</w:t>
            </w:r>
          </w:p>
        </w:tc>
        <w:tc>
          <w:tcPr>
            <w:tcW w:w="2777" w:type="dxa"/>
          </w:tcPr>
          <w:p w14:paraId="7EFA22D1" w14:textId="77777777" w:rsidR="00F839EB" w:rsidRDefault="00F839EB" w:rsidP="000B0E97">
            <w:pPr>
              <w:pStyle w:val="TableParagraph"/>
              <w:spacing w:before="1"/>
              <w:ind w:left="10"/>
              <w:jc w:val="center"/>
              <w:rPr>
                <w:sz w:val="18"/>
              </w:rPr>
            </w:pPr>
            <w:r>
              <w:rPr>
                <w:spacing w:val="-4"/>
                <w:sz w:val="18"/>
              </w:rPr>
              <w:t>糖尿病</w:t>
            </w:r>
          </w:p>
        </w:tc>
      </w:tr>
      <w:tr w:rsidR="00F839EB" w14:paraId="3156037B" w14:textId="77777777" w:rsidTr="000B0E97">
        <w:trPr>
          <w:trHeight w:val="260"/>
        </w:trPr>
        <w:tc>
          <w:tcPr>
            <w:tcW w:w="1176" w:type="dxa"/>
          </w:tcPr>
          <w:p w14:paraId="47E4F62F" w14:textId="77777777" w:rsidR="00F839EB" w:rsidRDefault="00F839EB" w:rsidP="000B0E97">
            <w:pPr>
              <w:pStyle w:val="TableParagraph"/>
              <w:spacing w:before="3"/>
              <w:ind w:left="50" w:right="40"/>
              <w:jc w:val="center"/>
              <w:rPr>
                <w:sz w:val="18"/>
              </w:rPr>
            </w:pPr>
            <w:r>
              <w:rPr>
                <w:spacing w:val="-4"/>
                <w:sz w:val="18"/>
              </w:rPr>
              <w:t>0102</w:t>
            </w:r>
          </w:p>
        </w:tc>
        <w:tc>
          <w:tcPr>
            <w:tcW w:w="3398" w:type="dxa"/>
          </w:tcPr>
          <w:p w14:paraId="35C54071" w14:textId="77777777" w:rsidR="00F839EB" w:rsidRDefault="00F839EB" w:rsidP="000B0E97">
            <w:pPr>
              <w:pStyle w:val="TableParagraph"/>
              <w:spacing w:before="3"/>
              <w:ind w:left="10" w:right="1"/>
              <w:jc w:val="center"/>
              <w:rPr>
                <w:sz w:val="18"/>
              </w:rPr>
            </w:pPr>
            <w:r>
              <w:rPr>
                <w:spacing w:val="-5"/>
                <w:sz w:val="18"/>
              </w:rPr>
              <w:t>头晕</w:t>
            </w:r>
          </w:p>
        </w:tc>
        <w:tc>
          <w:tcPr>
            <w:tcW w:w="1176" w:type="dxa"/>
          </w:tcPr>
          <w:p w14:paraId="6B4600F2" w14:textId="77777777" w:rsidR="00F839EB" w:rsidRDefault="00F839EB" w:rsidP="000B0E97">
            <w:pPr>
              <w:pStyle w:val="TableParagraph"/>
              <w:spacing w:before="3"/>
              <w:ind w:left="50" w:right="39"/>
              <w:jc w:val="center"/>
              <w:rPr>
                <w:sz w:val="18"/>
              </w:rPr>
            </w:pPr>
            <w:r>
              <w:rPr>
                <w:spacing w:val="-4"/>
                <w:sz w:val="18"/>
              </w:rPr>
              <w:t>0301</w:t>
            </w:r>
          </w:p>
        </w:tc>
        <w:tc>
          <w:tcPr>
            <w:tcW w:w="2777" w:type="dxa"/>
          </w:tcPr>
          <w:p w14:paraId="779F3235" w14:textId="77777777" w:rsidR="00F839EB" w:rsidRDefault="00F839EB" w:rsidP="000B0E97">
            <w:pPr>
              <w:pStyle w:val="TableParagraph"/>
              <w:spacing w:before="3"/>
              <w:ind w:left="10"/>
              <w:jc w:val="center"/>
              <w:rPr>
                <w:sz w:val="18"/>
              </w:rPr>
            </w:pPr>
            <w:r>
              <w:rPr>
                <w:spacing w:val="-4"/>
                <w:sz w:val="18"/>
              </w:rPr>
              <w:t>无症状</w:t>
            </w:r>
          </w:p>
        </w:tc>
      </w:tr>
      <w:tr w:rsidR="00F839EB" w14:paraId="2B9081A1" w14:textId="77777777" w:rsidTr="000B0E97">
        <w:trPr>
          <w:trHeight w:val="260"/>
        </w:trPr>
        <w:tc>
          <w:tcPr>
            <w:tcW w:w="1176" w:type="dxa"/>
          </w:tcPr>
          <w:p w14:paraId="4BD052A2" w14:textId="77777777" w:rsidR="00F839EB" w:rsidRDefault="00F839EB" w:rsidP="000B0E97">
            <w:pPr>
              <w:pStyle w:val="TableParagraph"/>
              <w:spacing w:before="1"/>
              <w:ind w:left="50" w:right="40"/>
              <w:jc w:val="center"/>
              <w:rPr>
                <w:sz w:val="18"/>
              </w:rPr>
            </w:pPr>
            <w:r>
              <w:rPr>
                <w:spacing w:val="-4"/>
                <w:sz w:val="18"/>
              </w:rPr>
              <w:t>0103</w:t>
            </w:r>
          </w:p>
        </w:tc>
        <w:tc>
          <w:tcPr>
            <w:tcW w:w="3398" w:type="dxa"/>
          </w:tcPr>
          <w:p w14:paraId="11FEFF99" w14:textId="77777777" w:rsidR="00F839EB" w:rsidRDefault="00F839EB" w:rsidP="000B0E97">
            <w:pPr>
              <w:pStyle w:val="TableParagraph"/>
              <w:spacing w:before="1"/>
              <w:ind w:left="10" w:right="1"/>
              <w:jc w:val="center"/>
              <w:rPr>
                <w:sz w:val="18"/>
              </w:rPr>
            </w:pPr>
            <w:r>
              <w:rPr>
                <w:spacing w:val="-5"/>
                <w:sz w:val="18"/>
              </w:rPr>
              <w:t>心悸</w:t>
            </w:r>
          </w:p>
        </w:tc>
        <w:tc>
          <w:tcPr>
            <w:tcW w:w="1176" w:type="dxa"/>
          </w:tcPr>
          <w:p w14:paraId="7EA055E3" w14:textId="77777777" w:rsidR="00F839EB" w:rsidRDefault="00F839EB" w:rsidP="000B0E97">
            <w:pPr>
              <w:pStyle w:val="TableParagraph"/>
              <w:spacing w:before="1"/>
              <w:ind w:left="50" w:right="39"/>
              <w:jc w:val="center"/>
              <w:rPr>
                <w:sz w:val="18"/>
              </w:rPr>
            </w:pPr>
            <w:r>
              <w:rPr>
                <w:spacing w:val="-4"/>
                <w:sz w:val="18"/>
              </w:rPr>
              <w:t>0302</w:t>
            </w:r>
          </w:p>
        </w:tc>
        <w:tc>
          <w:tcPr>
            <w:tcW w:w="2777" w:type="dxa"/>
          </w:tcPr>
          <w:p w14:paraId="680BE657" w14:textId="77777777" w:rsidR="00F839EB" w:rsidRDefault="00F839EB" w:rsidP="000B0E97">
            <w:pPr>
              <w:pStyle w:val="TableParagraph"/>
              <w:spacing w:before="1"/>
              <w:ind w:left="10" w:right="3"/>
              <w:jc w:val="center"/>
              <w:rPr>
                <w:sz w:val="18"/>
              </w:rPr>
            </w:pPr>
            <w:r>
              <w:rPr>
                <w:spacing w:val="-5"/>
                <w:sz w:val="18"/>
              </w:rPr>
              <w:t>多饮</w:t>
            </w:r>
          </w:p>
        </w:tc>
      </w:tr>
      <w:tr w:rsidR="00F839EB" w14:paraId="69292755" w14:textId="77777777" w:rsidTr="000B0E97">
        <w:trPr>
          <w:trHeight w:val="260"/>
        </w:trPr>
        <w:tc>
          <w:tcPr>
            <w:tcW w:w="1176" w:type="dxa"/>
          </w:tcPr>
          <w:p w14:paraId="61C9D826" w14:textId="77777777" w:rsidR="00F839EB" w:rsidRDefault="00F839EB" w:rsidP="000B0E97">
            <w:pPr>
              <w:pStyle w:val="TableParagraph"/>
              <w:spacing w:before="3"/>
              <w:ind w:left="50" w:right="40"/>
              <w:jc w:val="center"/>
              <w:rPr>
                <w:sz w:val="18"/>
              </w:rPr>
            </w:pPr>
            <w:r>
              <w:rPr>
                <w:spacing w:val="-4"/>
                <w:sz w:val="18"/>
              </w:rPr>
              <w:t>0104</w:t>
            </w:r>
          </w:p>
        </w:tc>
        <w:tc>
          <w:tcPr>
            <w:tcW w:w="3398" w:type="dxa"/>
          </w:tcPr>
          <w:p w14:paraId="177621C5" w14:textId="77777777" w:rsidR="00F839EB" w:rsidRDefault="00F839EB" w:rsidP="000B0E97">
            <w:pPr>
              <w:pStyle w:val="TableParagraph"/>
              <w:spacing w:before="3"/>
              <w:ind w:left="10" w:right="1"/>
              <w:jc w:val="center"/>
              <w:rPr>
                <w:sz w:val="18"/>
              </w:rPr>
            </w:pPr>
            <w:r>
              <w:rPr>
                <w:spacing w:val="-5"/>
                <w:sz w:val="18"/>
              </w:rPr>
              <w:t>胸闷</w:t>
            </w:r>
          </w:p>
        </w:tc>
        <w:tc>
          <w:tcPr>
            <w:tcW w:w="1176" w:type="dxa"/>
          </w:tcPr>
          <w:p w14:paraId="29FA2EA0" w14:textId="77777777" w:rsidR="00F839EB" w:rsidRDefault="00F839EB" w:rsidP="000B0E97">
            <w:pPr>
              <w:pStyle w:val="TableParagraph"/>
              <w:spacing w:before="3"/>
              <w:ind w:left="50" w:right="39"/>
              <w:jc w:val="center"/>
              <w:rPr>
                <w:sz w:val="18"/>
              </w:rPr>
            </w:pPr>
            <w:r>
              <w:rPr>
                <w:spacing w:val="-4"/>
                <w:sz w:val="18"/>
              </w:rPr>
              <w:t>0303</w:t>
            </w:r>
          </w:p>
        </w:tc>
        <w:tc>
          <w:tcPr>
            <w:tcW w:w="2777" w:type="dxa"/>
          </w:tcPr>
          <w:p w14:paraId="7DDB8278" w14:textId="77777777" w:rsidR="00F839EB" w:rsidRDefault="00F839EB" w:rsidP="000B0E97">
            <w:pPr>
              <w:pStyle w:val="TableParagraph"/>
              <w:spacing w:before="3"/>
              <w:ind w:left="10" w:right="3"/>
              <w:jc w:val="center"/>
              <w:rPr>
                <w:sz w:val="18"/>
              </w:rPr>
            </w:pPr>
            <w:r>
              <w:rPr>
                <w:spacing w:val="-5"/>
                <w:sz w:val="18"/>
              </w:rPr>
              <w:t>多食</w:t>
            </w:r>
          </w:p>
        </w:tc>
      </w:tr>
      <w:tr w:rsidR="00F839EB" w14:paraId="2D62A471" w14:textId="77777777" w:rsidTr="000B0E97">
        <w:trPr>
          <w:trHeight w:val="260"/>
        </w:trPr>
        <w:tc>
          <w:tcPr>
            <w:tcW w:w="1176" w:type="dxa"/>
          </w:tcPr>
          <w:p w14:paraId="6AD6DDE4" w14:textId="77777777" w:rsidR="00F839EB" w:rsidRDefault="00F839EB" w:rsidP="000B0E97">
            <w:pPr>
              <w:pStyle w:val="TableParagraph"/>
              <w:spacing w:before="1"/>
              <w:ind w:left="50" w:right="40"/>
              <w:jc w:val="center"/>
              <w:rPr>
                <w:sz w:val="18"/>
              </w:rPr>
            </w:pPr>
            <w:r>
              <w:rPr>
                <w:spacing w:val="-4"/>
                <w:sz w:val="18"/>
              </w:rPr>
              <w:t>0105</w:t>
            </w:r>
          </w:p>
        </w:tc>
        <w:tc>
          <w:tcPr>
            <w:tcW w:w="3398" w:type="dxa"/>
          </w:tcPr>
          <w:p w14:paraId="500B50E3" w14:textId="77777777" w:rsidR="00F839EB" w:rsidRDefault="00F839EB" w:rsidP="000B0E97">
            <w:pPr>
              <w:pStyle w:val="TableParagraph"/>
              <w:spacing w:before="1"/>
              <w:ind w:left="10" w:right="1"/>
              <w:jc w:val="center"/>
              <w:rPr>
                <w:sz w:val="18"/>
              </w:rPr>
            </w:pPr>
            <w:r>
              <w:rPr>
                <w:spacing w:val="-5"/>
                <w:sz w:val="18"/>
              </w:rPr>
              <w:t>胸痛</w:t>
            </w:r>
          </w:p>
        </w:tc>
        <w:tc>
          <w:tcPr>
            <w:tcW w:w="1176" w:type="dxa"/>
          </w:tcPr>
          <w:p w14:paraId="5D2B0561" w14:textId="77777777" w:rsidR="00F839EB" w:rsidRDefault="00F839EB" w:rsidP="000B0E97">
            <w:pPr>
              <w:pStyle w:val="TableParagraph"/>
              <w:spacing w:before="1"/>
              <w:ind w:left="50" w:right="39"/>
              <w:jc w:val="center"/>
              <w:rPr>
                <w:sz w:val="18"/>
              </w:rPr>
            </w:pPr>
            <w:r>
              <w:rPr>
                <w:spacing w:val="-4"/>
                <w:sz w:val="18"/>
              </w:rPr>
              <w:t>0304</w:t>
            </w:r>
          </w:p>
        </w:tc>
        <w:tc>
          <w:tcPr>
            <w:tcW w:w="2777" w:type="dxa"/>
          </w:tcPr>
          <w:p w14:paraId="567A502D" w14:textId="77777777" w:rsidR="00F839EB" w:rsidRDefault="00F839EB" w:rsidP="000B0E97">
            <w:pPr>
              <w:pStyle w:val="TableParagraph"/>
              <w:spacing w:before="1"/>
              <w:ind w:left="10" w:right="3"/>
              <w:jc w:val="center"/>
              <w:rPr>
                <w:sz w:val="18"/>
              </w:rPr>
            </w:pPr>
            <w:r>
              <w:rPr>
                <w:spacing w:val="-5"/>
                <w:sz w:val="18"/>
              </w:rPr>
              <w:t>多尿</w:t>
            </w:r>
          </w:p>
        </w:tc>
      </w:tr>
      <w:tr w:rsidR="00F839EB" w14:paraId="31DBD81F" w14:textId="77777777" w:rsidTr="000B0E97">
        <w:trPr>
          <w:trHeight w:val="260"/>
        </w:trPr>
        <w:tc>
          <w:tcPr>
            <w:tcW w:w="1176" w:type="dxa"/>
          </w:tcPr>
          <w:p w14:paraId="3C4B5194" w14:textId="77777777" w:rsidR="00F839EB" w:rsidRDefault="00F839EB" w:rsidP="000B0E97">
            <w:pPr>
              <w:pStyle w:val="TableParagraph"/>
              <w:spacing w:before="3"/>
              <w:ind w:left="50" w:right="40"/>
              <w:jc w:val="center"/>
              <w:rPr>
                <w:sz w:val="18"/>
              </w:rPr>
            </w:pPr>
            <w:r>
              <w:rPr>
                <w:spacing w:val="-4"/>
                <w:sz w:val="18"/>
              </w:rPr>
              <w:lastRenderedPageBreak/>
              <w:t>0106</w:t>
            </w:r>
          </w:p>
        </w:tc>
        <w:tc>
          <w:tcPr>
            <w:tcW w:w="3398" w:type="dxa"/>
          </w:tcPr>
          <w:p w14:paraId="30855C08" w14:textId="77777777" w:rsidR="00F839EB" w:rsidRDefault="00F839EB" w:rsidP="000B0E97">
            <w:pPr>
              <w:pStyle w:val="TableParagraph"/>
              <w:spacing w:before="3"/>
              <w:ind w:left="10" w:right="1"/>
              <w:jc w:val="center"/>
              <w:rPr>
                <w:sz w:val="18"/>
              </w:rPr>
            </w:pPr>
            <w:r>
              <w:rPr>
                <w:spacing w:val="-5"/>
                <w:sz w:val="18"/>
              </w:rPr>
              <w:t>咳嗽</w:t>
            </w:r>
          </w:p>
        </w:tc>
        <w:tc>
          <w:tcPr>
            <w:tcW w:w="1176" w:type="dxa"/>
          </w:tcPr>
          <w:p w14:paraId="07285A67" w14:textId="77777777" w:rsidR="00F839EB" w:rsidRDefault="00F839EB" w:rsidP="000B0E97">
            <w:pPr>
              <w:pStyle w:val="TableParagraph"/>
              <w:spacing w:before="3"/>
              <w:ind w:left="50" w:right="39"/>
              <w:jc w:val="center"/>
              <w:rPr>
                <w:sz w:val="18"/>
              </w:rPr>
            </w:pPr>
            <w:r>
              <w:rPr>
                <w:spacing w:val="-4"/>
                <w:sz w:val="18"/>
              </w:rPr>
              <w:t>0305</w:t>
            </w:r>
          </w:p>
        </w:tc>
        <w:tc>
          <w:tcPr>
            <w:tcW w:w="2777" w:type="dxa"/>
          </w:tcPr>
          <w:p w14:paraId="3220DD70" w14:textId="77777777" w:rsidR="00F839EB" w:rsidRDefault="00F839EB" w:rsidP="000B0E97">
            <w:pPr>
              <w:pStyle w:val="TableParagraph"/>
              <w:spacing w:before="3"/>
              <w:ind w:left="10" w:right="3"/>
              <w:jc w:val="center"/>
              <w:rPr>
                <w:sz w:val="18"/>
              </w:rPr>
            </w:pPr>
            <w:r>
              <w:rPr>
                <w:spacing w:val="-3"/>
                <w:sz w:val="18"/>
              </w:rPr>
              <w:t>视力模糊</w:t>
            </w:r>
          </w:p>
        </w:tc>
      </w:tr>
      <w:tr w:rsidR="00F839EB" w14:paraId="24387438" w14:textId="77777777" w:rsidTr="000B0E97">
        <w:trPr>
          <w:trHeight w:val="260"/>
        </w:trPr>
        <w:tc>
          <w:tcPr>
            <w:tcW w:w="1176" w:type="dxa"/>
          </w:tcPr>
          <w:p w14:paraId="59FEED35" w14:textId="77777777" w:rsidR="00F839EB" w:rsidRDefault="00F839EB" w:rsidP="000B0E97">
            <w:pPr>
              <w:pStyle w:val="TableParagraph"/>
              <w:spacing w:before="2"/>
              <w:ind w:left="50" w:right="40"/>
              <w:jc w:val="center"/>
              <w:rPr>
                <w:sz w:val="18"/>
              </w:rPr>
            </w:pPr>
            <w:r>
              <w:rPr>
                <w:spacing w:val="-4"/>
                <w:sz w:val="18"/>
              </w:rPr>
              <w:t>0107</w:t>
            </w:r>
          </w:p>
        </w:tc>
        <w:tc>
          <w:tcPr>
            <w:tcW w:w="3398" w:type="dxa"/>
          </w:tcPr>
          <w:p w14:paraId="23DF0331" w14:textId="77777777" w:rsidR="00F839EB" w:rsidRDefault="00F839EB" w:rsidP="000B0E97">
            <w:pPr>
              <w:pStyle w:val="TableParagraph"/>
              <w:spacing w:before="2"/>
              <w:ind w:left="10" w:right="1"/>
              <w:jc w:val="center"/>
              <w:rPr>
                <w:sz w:val="18"/>
              </w:rPr>
            </w:pPr>
            <w:r>
              <w:rPr>
                <w:spacing w:val="-5"/>
                <w:sz w:val="18"/>
              </w:rPr>
              <w:t>咳痰</w:t>
            </w:r>
          </w:p>
        </w:tc>
        <w:tc>
          <w:tcPr>
            <w:tcW w:w="1176" w:type="dxa"/>
          </w:tcPr>
          <w:p w14:paraId="3D8A28B9" w14:textId="77777777" w:rsidR="00F839EB" w:rsidRDefault="00F839EB" w:rsidP="000B0E97">
            <w:pPr>
              <w:pStyle w:val="TableParagraph"/>
              <w:spacing w:before="2"/>
              <w:ind w:left="50" w:right="39"/>
              <w:jc w:val="center"/>
              <w:rPr>
                <w:sz w:val="18"/>
              </w:rPr>
            </w:pPr>
            <w:r>
              <w:rPr>
                <w:spacing w:val="-4"/>
                <w:sz w:val="18"/>
              </w:rPr>
              <w:t>0306</w:t>
            </w:r>
          </w:p>
        </w:tc>
        <w:tc>
          <w:tcPr>
            <w:tcW w:w="2777" w:type="dxa"/>
          </w:tcPr>
          <w:p w14:paraId="78490457" w14:textId="77777777" w:rsidR="00F839EB" w:rsidRDefault="00F839EB" w:rsidP="000B0E97">
            <w:pPr>
              <w:pStyle w:val="TableParagraph"/>
              <w:spacing w:before="2"/>
              <w:ind w:left="10" w:right="3"/>
              <w:jc w:val="center"/>
              <w:rPr>
                <w:sz w:val="18"/>
              </w:rPr>
            </w:pPr>
            <w:r>
              <w:rPr>
                <w:spacing w:val="-5"/>
                <w:sz w:val="18"/>
              </w:rPr>
              <w:t>感染</w:t>
            </w:r>
          </w:p>
        </w:tc>
      </w:tr>
      <w:tr w:rsidR="00F839EB" w14:paraId="473DD4FC" w14:textId="77777777" w:rsidTr="000B0E97">
        <w:trPr>
          <w:trHeight w:val="260"/>
        </w:trPr>
        <w:tc>
          <w:tcPr>
            <w:tcW w:w="1176" w:type="dxa"/>
          </w:tcPr>
          <w:p w14:paraId="24CF5080" w14:textId="77777777" w:rsidR="00F839EB" w:rsidRDefault="00F839EB" w:rsidP="000B0E97">
            <w:pPr>
              <w:pStyle w:val="TableParagraph"/>
              <w:spacing w:before="3"/>
              <w:ind w:left="50" w:right="40"/>
              <w:jc w:val="center"/>
              <w:rPr>
                <w:sz w:val="18"/>
              </w:rPr>
            </w:pPr>
            <w:r>
              <w:rPr>
                <w:spacing w:val="-4"/>
                <w:sz w:val="18"/>
              </w:rPr>
              <w:t>0108</w:t>
            </w:r>
          </w:p>
        </w:tc>
        <w:tc>
          <w:tcPr>
            <w:tcW w:w="3398" w:type="dxa"/>
          </w:tcPr>
          <w:p w14:paraId="40501544" w14:textId="77777777" w:rsidR="00F839EB" w:rsidRDefault="00F839EB" w:rsidP="000B0E97">
            <w:pPr>
              <w:pStyle w:val="TableParagraph"/>
              <w:spacing w:before="3"/>
              <w:ind w:left="10" w:right="1"/>
              <w:jc w:val="center"/>
              <w:rPr>
                <w:sz w:val="18"/>
              </w:rPr>
            </w:pPr>
            <w:r>
              <w:rPr>
                <w:spacing w:val="-3"/>
                <w:sz w:val="18"/>
              </w:rPr>
              <w:t>呼吸困难</w:t>
            </w:r>
          </w:p>
        </w:tc>
        <w:tc>
          <w:tcPr>
            <w:tcW w:w="1176" w:type="dxa"/>
          </w:tcPr>
          <w:p w14:paraId="5B4CB894" w14:textId="77777777" w:rsidR="00F839EB" w:rsidRDefault="00F839EB" w:rsidP="000B0E97">
            <w:pPr>
              <w:pStyle w:val="TableParagraph"/>
              <w:spacing w:before="3"/>
              <w:ind w:left="50" w:right="39"/>
              <w:jc w:val="center"/>
              <w:rPr>
                <w:sz w:val="18"/>
              </w:rPr>
            </w:pPr>
            <w:r>
              <w:rPr>
                <w:spacing w:val="-4"/>
                <w:sz w:val="18"/>
              </w:rPr>
              <w:t>0307</w:t>
            </w:r>
          </w:p>
        </w:tc>
        <w:tc>
          <w:tcPr>
            <w:tcW w:w="2777" w:type="dxa"/>
          </w:tcPr>
          <w:p w14:paraId="2951EEAB" w14:textId="77777777" w:rsidR="00F839EB" w:rsidRDefault="00F839EB" w:rsidP="000B0E97">
            <w:pPr>
              <w:pStyle w:val="TableParagraph"/>
              <w:spacing w:before="3"/>
              <w:ind w:left="10" w:right="3"/>
              <w:jc w:val="center"/>
              <w:rPr>
                <w:sz w:val="18"/>
              </w:rPr>
            </w:pPr>
            <w:r>
              <w:rPr>
                <w:spacing w:val="-3"/>
                <w:sz w:val="18"/>
              </w:rPr>
              <w:t>手脚麻木</w:t>
            </w:r>
          </w:p>
        </w:tc>
      </w:tr>
      <w:tr w:rsidR="00F839EB" w14:paraId="0D51AD6E" w14:textId="77777777" w:rsidTr="000B0E97">
        <w:trPr>
          <w:trHeight w:val="260"/>
        </w:trPr>
        <w:tc>
          <w:tcPr>
            <w:tcW w:w="1176" w:type="dxa"/>
          </w:tcPr>
          <w:p w14:paraId="2A20B099" w14:textId="77777777" w:rsidR="00F839EB" w:rsidRDefault="00F839EB" w:rsidP="000B0E97">
            <w:pPr>
              <w:pStyle w:val="TableParagraph"/>
              <w:spacing w:before="2"/>
              <w:ind w:left="50" w:right="40"/>
              <w:jc w:val="center"/>
              <w:rPr>
                <w:sz w:val="18"/>
              </w:rPr>
            </w:pPr>
            <w:r>
              <w:rPr>
                <w:spacing w:val="-4"/>
                <w:sz w:val="18"/>
              </w:rPr>
              <w:t>0109</w:t>
            </w:r>
          </w:p>
        </w:tc>
        <w:tc>
          <w:tcPr>
            <w:tcW w:w="3398" w:type="dxa"/>
          </w:tcPr>
          <w:p w14:paraId="4323AA62" w14:textId="77777777" w:rsidR="00F839EB" w:rsidRDefault="00F839EB" w:rsidP="000B0E97">
            <w:pPr>
              <w:pStyle w:val="TableParagraph"/>
              <w:spacing w:before="2"/>
              <w:ind w:left="10" w:right="1"/>
              <w:jc w:val="center"/>
              <w:rPr>
                <w:sz w:val="18"/>
              </w:rPr>
            </w:pPr>
            <w:r>
              <w:rPr>
                <w:spacing w:val="-5"/>
                <w:sz w:val="18"/>
              </w:rPr>
              <w:t>多饮</w:t>
            </w:r>
          </w:p>
        </w:tc>
        <w:tc>
          <w:tcPr>
            <w:tcW w:w="1176" w:type="dxa"/>
          </w:tcPr>
          <w:p w14:paraId="4A4C5269" w14:textId="77777777" w:rsidR="00F839EB" w:rsidRDefault="00F839EB" w:rsidP="000B0E97">
            <w:pPr>
              <w:pStyle w:val="TableParagraph"/>
              <w:spacing w:before="2"/>
              <w:ind w:left="50" w:right="39"/>
              <w:jc w:val="center"/>
              <w:rPr>
                <w:sz w:val="18"/>
              </w:rPr>
            </w:pPr>
            <w:r>
              <w:rPr>
                <w:spacing w:val="-4"/>
                <w:sz w:val="18"/>
              </w:rPr>
              <w:t>0308</w:t>
            </w:r>
          </w:p>
        </w:tc>
        <w:tc>
          <w:tcPr>
            <w:tcW w:w="2777" w:type="dxa"/>
          </w:tcPr>
          <w:p w14:paraId="6D0253B1" w14:textId="77777777" w:rsidR="00F839EB" w:rsidRDefault="00F839EB" w:rsidP="000B0E97">
            <w:pPr>
              <w:pStyle w:val="TableParagraph"/>
              <w:spacing w:before="2"/>
              <w:ind w:left="10" w:right="3"/>
              <w:jc w:val="center"/>
              <w:rPr>
                <w:sz w:val="18"/>
              </w:rPr>
            </w:pPr>
            <w:r>
              <w:rPr>
                <w:spacing w:val="-3"/>
                <w:sz w:val="18"/>
              </w:rPr>
              <w:t>下肢浮肿</w:t>
            </w:r>
          </w:p>
        </w:tc>
      </w:tr>
      <w:tr w:rsidR="00F839EB" w14:paraId="20EDBD44" w14:textId="77777777" w:rsidTr="000B0E97">
        <w:trPr>
          <w:trHeight w:val="257"/>
        </w:trPr>
        <w:tc>
          <w:tcPr>
            <w:tcW w:w="1176" w:type="dxa"/>
          </w:tcPr>
          <w:p w14:paraId="11771FD1" w14:textId="77777777" w:rsidR="00F839EB" w:rsidRDefault="00F839EB" w:rsidP="000B0E97">
            <w:pPr>
              <w:pStyle w:val="TableParagraph"/>
              <w:spacing w:before="3"/>
              <w:ind w:left="50" w:right="40"/>
              <w:jc w:val="center"/>
              <w:rPr>
                <w:sz w:val="18"/>
              </w:rPr>
            </w:pPr>
            <w:r>
              <w:rPr>
                <w:spacing w:val="-4"/>
                <w:sz w:val="18"/>
              </w:rPr>
              <w:t>0110</w:t>
            </w:r>
          </w:p>
        </w:tc>
        <w:tc>
          <w:tcPr>
            <w:tcW w:w="3398" w:type="dxa"/>
          </w:tcPr>
          <w:p w14:paraId="220C5A03" w14:textId="77777777" w:rsidR="00F839EB" w:rsidRDefault="00F839EB" w:rsidP="000B0E97">
            <w:pPr>
              <w:pStyle w:val="TableParagraph"/>
              <w:spacing w:before="3"/>
              <w:ind w:left="10" w:right="1"/>
              <w:jc w:val="center"/>
              <w:rPr>
                <w:sz w:val="18"/>
              </w:rPr>
            </w:pPr>
            <w:r>
              <w:rPr>
                <w:spacing w:val="-5"/>
                <w:sz w:val="18"/>
              </w:rPr>
              <w:t>多尿</w:t>
            </w:r>
          </w:p>
        </w:tc>
        <w:tc>
          <w:tcPr>
            <w:tcW w:w="1176" w:type="dxa"/>
          </w:tcPr>
          <w:p w14:paraId="4EE5EAB3" w14:textId="77777777" w:rsidR="00F839EB" w:rsidRDefault="00F839EB" w:rsidP="000B0E97">
            <w:pPr>
              <w:pStyle w:val="TableParagraph"/>
              <w:spacing w:before="3"/>
              <w:ind w:left="50" w:right="39"/>
              <w:jc w:val="center"/>
              <w:rPr>
                <w:sz w:val="18"/>
              </w:rPr>
            </w:pPr>
            <w:r>
              <w:rPr>
                <w:spacing w:val="-4"/>
                <w:sz w:val="18"/>
              </w:rPr>
              <w:t>0309</w:t>
            </w:r>
          </w:p>
        </w:tc>
        <w:tc>
          <w:tcPr>
            <w:tcW w:w="2777" w:type="dxa"/>
          </w:tcPr>
          <w:p w14:paraId="6569A50C" w14:textId="77777777" w:rsidR="00F839EB" w:rsidRDefault="00F839EB" w:rsidP="000B0E97">
            <w:pPr>
              <w:pStyle w:val="TableParagraph"/>
              <w:spacing w:before="3"/>
              <w:ind w:left="10" w:right="3"/>
              <w:jc w:val="center"/>
              <w:rPr>
                <w:sz w:val="18"/>
              </w:rPr>
            </w:pPr>
            <w:r>
              <w:rPr>
                <w:spacing w:val="-2"/>
                <w:sz w:val="18"/>
              </w:rPr>
              <w:t>体重明显下降</w:t>
            </w:r>
          </w:p>
        </w:tc>
      </w:tr>
      <w:tr w:rsidR="00F839EB" w14:paraId="36F127B1" w14:textId="77777777" w:rsidTr="000B0E97">
        <w:trPr>
          <w:trHeight w:val="260"/>
        </w:trPr>
        <w:tc>
          <w:tcPr>
            <w:tcW w:w="1176" w:type="dxa"/>
          </w:tcPr>
          <w:p w14:paraId="5B828F80" w14:textId="77777777" w:rsidR="00F839EB" w:rsidRDefault="00F839EB" w:rsidP="000B0E97">
            <w:pPr>
              <w:pStyle w:val="TableParagraph"/>
              <w:spacing w:before="1"/>
              <w:ind w:left="50" w:right="40"/>
              <w:jc w:val="center"/>
              <w:rPr>
                <w:sz w:val="18"/>
              </w:rPr>
            </w:pPr>
            <w:r>
              <w:rPr>
                <w:spacing w:val="-4"/>
                <w:sz w:val="18"/>
              </w:rPr>
              <w:t>0111</w:t>
            </w:r>
          </w:p>
        </w:tc>
        <w:tc>
          <w:tcPr>
            <w:tcW w:w="3398" w:type="dxa"/>
          </w:tcPr>
          <w:p w14:paraId="3AC80B60" w14:textId="77777777" w:rsidR="00F839EB" w:rsidRDefault="00F839EB" w:rsidP="000B0E97">
            <w:pPr>
              <w:pStyle w:val="TableParagraph"/>
              <w:spacing w:before="1"/>
              <w:ind w:left="10" w:right="1"/>
              <w:jc w:val="center"/>
              <w:rPr>
                <w:sz w:val="18"/>
              </w:rPr>
            </w:pPr>
            <w:r>
              <w:rPr>
                <w:spacing w:val="-3"/>
                <w:sz w:val="18"/>
              </w:rPr>
              <w:t>体重下降</w:t>
            </w:r>
          </w:p>
        </w:tc>
        <w:tc>
          <w:tcPr>
            <w:tcW w:w="1176" w:type="dxa"/>
          </w:tcPr>
          <w:p w14:paraId="27692E9A" w14:textId="77777777" w:rsidR="00F839EB" w:rsidRDefault="00F839EB" w:rsidP="000B0E97">
            <w:pPr>
              <w:pStyle w:val="TableParagraph"/>
              <w:spacing w:before="1"/>
              <w:ind w:left="50" w:right="39"/>
              <w:jc w:val="center"/>
              <w:rPr>
                <w:sz w:val="18"/>
              </w:rPr>
            </w:pPr>
            <w:r>
              <w:rPr>
                <w:spacing w:val="-4"/>
                <w:sz w:val="18"/>
              </w:rPr>
              <w:t>0004</w:t>
            </w:r>
          </w:p>
        </w:tc>
        <w:tc>
          <w:tcPr>
            <w:tcW w:w="2777" w:type="dxa"/>
          </w:tcPr>
          <w:p w14:paraId="092DA3CA" w14:textId="77777777" w:rsidR="00F839EB" w:rsidRDefault="00F839EB" w:rsidP="000B0E97">
            <w:pPr>
              <w:pStyle w:val="TableParagraph"/>
              <w:spacing w:before="1"/>
              <w:ind w:left="10" w:right="3"/>
              <w:jc w:val="center"/>
              <w:rPr>
                <w:sz w:val="18"/>
              </w:rPr>
            </w:pPr>
            <w:r>
              <w:rPr>
                <w:spacing w:val="-3"/>
                <w:sz w:val="18"/>
              </w:rPr>
              <w:t>健康体检</w:t>
            </w:r>
          </w:p>
        </w:tc>
      </w:tr>
      <w:tr w:rsidR="00F839EB" w14:paraId="69C856DF" w14:textId="77777777" w:rsidTr="000B0E97">
        <w:trPr>
          <w:trHeight w:val="260"/>
        </w:trPr>
        <w:tc>
          <w:tcPr>
            <w:tcW w:w="1176" w:type="dxa"/>
          </w:tcPr>
          <w:p w14:paraId="5C8C8AB0" w14:textId="77777777" w:rsidR="00F839EB" w:rsidRDefault="00F839EB" w:rsidP="000B0E97">
            <w:pPr>
              <w:pStyle w:val="TableParagraph"/>
              <w:spacing w:before="3"/>
              <w:ind w:left="50" w:right="40"/>
              <w:jc w:val="center"/>
              <w:rPr>
                <w:sz w:val="18"/>
              </w:rPr>
            </w:pPr>
            <w:r>
              <w:rPr>
                <w:spacing w:val="-4"/>
                <w:sz w:val="18"/>
              </w:rPr>
              <w:t>0112</w:t>
            </w:r>
          </w:p>
        </w:tc>
        <w:tc>
          <w:tcPr>
            <w:tcW w:w="3398" w:type="dxa"/>
          </w:tcPr>
          <w:p w14:paraId="16B17687" w14:textId="77777777" w:rsidR="00F839EB" w:rsidRDefault="00F839EB" w:rsidP="000B0E97">
            <w:pPr>
              <w:pStyle w:val="TableParagraph"/>
              <w:spacing w:before="3"/>
              <w:ind w:left="10" w:right="1"/>
              <w:jc w:val="center"/>
              <w:rPr>
                <w:sz w:val="18"/>
              </w:rPr>
            </w:pPr>
            <w:r>
              <w:rPr>
                <w:spacing w:val="-5"/>
                <w:sz w:val="18"/>
              </w:rPr>
              <w:t>乏力</w:t>
            </w:r>
          </w:p>
        </w:tc>
        <w:tc>
          <w:tcPr>
            <w:tcW w:w="1176" w:type="dxa"/>
          </w:tcPr>
          <w:p w14:paraId="311CE4CC" w14:textId="77777777" w:rsidR="00F839EB" w:rsidRDefault="00F839EB" w:rsidP="000B0E97">
            <w:pPr>
              <w:pStyle w:val="TableParagraph"/>
              <w:spacing w:before="3"/>
              <w:ind w:left="50" w:right="39"/>
              <w:jc w:val="center"/>
              <w:rPr>
                <w:sz w:val="18"/>
              </w:rPr>
            </w:pPr>
            <w:r>
              <w:rPr>
                <w:spacing w:val="-4"/>
                <w:sz w:val="18"/>
              </w:rPr>
              <w:t>0401</w:t>
            </w:r>
          </w:p>
        </w:tc>
        <w:tc>
          <w:tcPr>
            <w:tcW w:w="2777" w:type="dxa"/>
          </w:tcPr>
          <w:p w14:paraId="3C823216" w14:textId="77777777" w:rsidR="00F839EB" w:rsidRDefault="00F839EB" w:rsidP="000B0E97">
            <w:pPr>
              <w:pStyle w:val="TableParagraph"/>
              <w:spacing w:before="3"/>
              <w:ind w:left="10"/>
              <w:jc w:val="center"/>
              <w:rPr>
                <w:sz w:val="18"/>
              </w:rPr>
            </w:pPr>
            <w:r>
              <w:rPr>
                <w:spacing w:val="-4"/>
                <w:sz w:val="18"/>
              </w:rPr>
              <w:t>无症状</w:t>
            </w:r>
          </w:p>
        </w:tc>
      </w:tr>
      <w:tr w:rsidR="00F839EB" w14:paraId="53C69A24" w14:textId="77777777" w:rsidTr="000B0E97">
        <w:trPr>
          <w:trHeight w:val="260"/>
        </w:trPr>
        <w:tc>
          <w:tcPr>
            <w:tcW w:w="1176" w:type="dxa"/>
          </w:tcPr>
          <w:p w14:paraId="45B9A3E5" w14:textId="77777777" w:rsidR="00F839EB" w:rsidRDefault="00F839EB" w:rsidP="000B0E97">
            <w:pPr>
              <w:pStyle w:val="TableParagraph"/>
              <w:spacing w:before="1"/>
              <w:ind w:left="50" w:right="40"/>
              <w:jc w:val="center"/>
              <w:rPr>
                <w:sz w:val="18"/>
              </w:rPr>
            </w:pPr>
            <w:r>
              <w:rPr>
                <w:spacing w:val="-4"/>
                <w:sz w:val="18"/>
              </w:rPr>
              <w:t>0113</w:t>
            </w:r>
          </w:p>
        </w:tc>
        <w:tc>
          <w:tcPr>
            <w:tcW w:w="3398" w:type="dxa"/>
          </w:tcPr>
          <w:p w14:paraId="7DD15DD5" w14:textId="77777777" w:rsidR="00F839EB" w:rsidRDefault="00F839EB" w:rsidP="000B0E97">
            <w:pPr>
              <w:pStyle w:val="TableParagraph"/>
              <w:spacing w:before="1"/>
              <w:ind w:left="10" w:right="1"/>
              <w:jc w:val="center"/>
              <w:rPr>
                <w:sz w:val="18"/>
              </w:rPr>
            </w:pPr>
            <w:r>
              <w:rPr>
                <w:spacing w:val="-3"/>
                <w:sz w:val="18"/>
              </w:rPr>
              <w:t>关节肿痛</w:t>
            </w:r>
          </w:p>
        </w:tc>
        <w:tc>
          <w:tcPr>
            <w:tcW w:w="1176" w:type="dxa"/>
          </w:tcPr>
          <w:p w14:paraId="6409A5D2" w14:textId="77777777" w:rsidR="00F839EB" w:rsidRDefault="00F839EB" w:rsidP="000B0E97">
            <w:pPr>
              <w:pStyle w:val="TableParagraph"/>
              <w:spacing w:before="1"/>
              <w:ind w:left="50" w:right="39"/>
              <w:jc w:val="center"/>
              <w:rPr>
                <w:sz w:val="18"/>
              </w:rPr>
            </w:pPr>
            <w:r>
              <w:rPr>
                <w:spacing w:val="-4"/>
                <w:sz w:val="18"/>
              </w:rPr>
              <w:t>0402</w:t>
            </w:r>
          </w:p>
        </w:tc>
        <w:tc>
          <w:tcPr>
            <w:tcW w:w="2777" w:type="dxa"/>
          </w:tcPr>
          <w:p w14:paraId="612B436D" w14:textId="77777777" w:rsidR="00F839EB" w:rsidRDefault="00F839EB" w:rsidP="000B0E97">
            <w:pPr>
              <w:pStyle w:val="TableParagraph"/>
              <w:spacing w:before="1"/>
              <w:ind w:left="10" w:right="3"/>
              <w:jc w:val="center"/>
              <w:rPr>
                <w:sz w:val="18"/>
              </w:rPr>
            </w:pPr>
            <w:r>
              <w:rPr>
                <w:spacing w:val="-5"/>
                <w:sz w:val="18"/>
              </w:rPr>
              <w:t>头痛</w:t>
            </w:r>
          </w:p>
        </w:tc>
      </w:tr>
      <w:tr w:rsidR="00F839EB" w14:paraId="681246F4" w14:textId="77777777" w:rsidTr="000B0E97">
        <w:trPr>
          <w:trHeight w:val="260"/>
        </w:trPr>
        <w:tc>
          <w:tcPr>
            <w:tcW w:w="1176" w:type="dxa"/>
          </w:tcPr>
          <w:p w14:paraId="0514465A" w14:textId="77777777" w:rsidR="00F839EB" w:rsidRDefault="00F839EB" w:rsidP="000B0E97">
            <w:pPr>
              <w:pStyle w:val="TableParagraph"/>
              <w:spacing w:before="3"/>
              <w:ind w:left="50" w:right="40"/>
              <w:jc w:val="center"/>
              <w:rPr>
                <w:sz w:val="18"/>
              </w:rPr>
            </w:pPr>
            <w:r>
              <w:rPr>
                <w:spacing w:val="-4"/>
                <w:sz w:val="18"/>
              </w:rPr>
              <w:t>0114</w:t>
            </w:r>
          </w:p>
        </w:tc>
        <w:tc>
          <w:tcPr>
            <w:tcW w:w="3398" w:type="dxa"/>
          </w:tcPr>
          <w:p w14:paraId="75DB940E" w14:textId="77777777" w:rsidR="00F839EB" w:rsidRDefault="00F839EB" w:rsidP="000B0E97">
            <w:pPr>
              <w:pStyle w:val="TableParagraph"/>
              <w:spacing w:before="3"/>
              <w:ind w:left="10" w:right="1"/>
              <w:jc w:val="center"/>
              <w:rPr>
                <w:sz w:val="18"/>
              </w:rPr>
            </w:pPr>
            <w:r>
              <w:rPr>
                <w:spacing w:val="-3"/>
                <w:sz w:val="18"/>
              </w:rPr>
              <w:t>视力模糊</w:t>
            </w:r>
          </w:p>
        </w:tc>
        <w:tc>
          <w:tcPr>
            <w:tcW w:w="1176" w:type="dxa"/>
          </w:tcPr>
          <w:p w14:paraId="03CBC11F" w14:textId="77777777" w:rsidR="00F839EB" w:rsidRDefault="00F839EB" w:rsidP="000B0E97">
            <w:pPr>
              <w:pStyle w:val="TableParagraph"/>
              <w:spacing w:before="3"/>
              <w:ind w:left="50" w:right="39"/>
              <w:jc w:val="center"/>
              <w:rPr>
                <w:sz w:val="18"/>
              </w:rPr>
            </w:pPr>
            <w:r>
              <w:rPr>
                <w:spacing w:val="-4"/>
                <w:sz w:val="18"/>
              </w:rPr>
              <w:t>0403</w:t>
            </w:r>
          </w:p>
        </w:tc>
        <w:tc>
          <w:tcPr>
            <w:tcW w:w="2777" w:type="dxa"/>
          </w:tcPr>
          <w:p w14:paraId="3ABC6242" w14:textId="77777777" w:rsidR="00F839EB" w:rsidRDefault="00F839EB" w:rsidP="000B0E97">
            <w:pPr>
              <w:pStyle w:val="TableParagraph"/>
              <w:spacing w:before="3"/>
              <w:ind w:left="10" w:right="3"/>
              <w:jc w:val="center"/>
              <w:rPr>
                <w:sz w:val="18"/>
              </w:rPr>
            </w:pPr>
            <w:r>
              <w:rPr>
                <w:spacing w:val="-5"/>
                <w:sz w:val="18"/>
              </w:rPr>
              <w:t>头晕</w:t>
            </w:r>
          </w:p>
        </w:tc>
      </w:tr>
      <w:tr w:rsidR="00F839EB" w14:paraId="4E01EFB1" w14:textId="77777777" w:rsidTr="000B0E97">
        <w:trPr>
          <w:trHeight w:val="260"/>
        </w:trPr>
        <w:tc>
          <w:tcPr>
            <w:tcW w:w="1176" w:type="dxa"/>
          </w:tcPr>
          <w:p w14:paraId="2038FBB3" w14:textId="77777777" w:rsidR="00F839EB" w:rsidRDefault="00F839EB" w:rsidP="000B0E97">
            <w:pPr>
              <w:pStyle w:val="TableParagraph"/>
              <w:spacing w:before="1"/>
              <w:ind w:left="50" w:right="40"/>
              <w:jc w:val="center"/>
              <w:rPr>
                <w:sz w:val="18"/>
              </w:rPr>
            </w:pPr>
            <w:r>
              <w:rPr>
                <w:spacing w:val="-4"/>
                <w:sz w:val="18"/>
              </w:rPr>
              <w:t>0115</w:t>
            </w:r>
          </w:p>
        </w:tc>
        <w:tc>
          <w:tcPr>
            <w:tcW w:w="3398" w:type="dxa"/>
          </w:tcPr>
          <w:p w14:paraId="451CBB93" w14:textId="77777777" w:rsidR="00F839EB" w:rsidRDefault="00F839EB" w:rsidP="000B0E97">
            <w:pPr>
              <w:pStyle w:val="TableParagraph"/>
              <w:spacing w:before="1"/>
              <w:ind w:left="10" w:right="1"/>
              <w:jc w:val="center"/>
              <w:rPr>
                <w:sz w:val="18"/>
              </w:rPr>
            </w:pPr>
            <w:r>
              <w:rPr>
                <w:spacing w:val="-3"/>
                <w:sz w:val="18"/>
              </w:rPr>
              <w:t>四肢麻木</w:t>
            </w:r>
          </w:p>
        </w:tc>
        <w:tc>
          <w:tcPr>
            <w:tcW w:w="1176" w:type="dxa"/>
          </w:tcPr>
          <w:p w14:paraId="7A54BD0E" w14:textId="77777777" w:rsidR="00F839EB" w:rsidRDefault="00F839EB" w:rsidP="000B0E97">
            <w:pPr>
              <w:pStyle w:val="TableParagraph"/>
              <w:spacing w:before="1"/>
              <w:ind w:left="50" w:right="39"/>
              <w:jc w:val="center"/>
              <w:rPr>
                <w:sz w:val="18"/>
              </w:rPr>
            </w:pPr>
            <w:r>
              <w:rPr>
                <w:spacing w:val="-4"/>
                <w:sz w:val="18"/>
              </w:rPr>
              <w:t>0404</w:t>
            </w:r>
          </w:p>
        </w:tc>
        <w:tc>
          <w:tcPr>
            <w:tcW w:w="2777" w:type="dxa"/>
          </w:tcPr>
          <w:p w14:paraId="1FE5CD4E" w14:textId="77777777" w:rsidR="00F839EB" w:rsidRDefault="00F839EB" w:rsidP="000B0E97">
            <w:pPr>
              <w:pStyle w:val="TableParagraph"/>
              <w:spacing w:before="1"/>
              <w:ind w:left="10" w:right="3"/>
              <w:jc w:val="center"/>
              <w:rPr>
                <w:sz w:val="18"/>
              </w:rPr>
            </w:pPr>
            <w:r>
              <w:rPr>
                <w:spacing w:val="-5"/>
                <w:sz w:val="18"/>
              </w:rPr>
              <w:t>心悸</w:t>
            </w:r>
          </w:p>
        </w:tc>
      </w:tr>
      <w:tr w:rsidR="00F839EB" w14:paraId="1D47FDFE" w14:textId="77777777" w:rsidTr="000B0E97">
        <w:trPr>
          <w:trHeight w:val="260"/>
        </w:trPr>
        <w:tc>
          <w:tcPr>
            <w:tcW w:w="1176" w:type="dxa"/>
          </w:tcPr>
          <w:p w14:paraId="3B5548A5" w14:textId="77777777" w:rsidR="00F839EB" w:rsidRDefault="00F839EB" w:rsidP="000B0E97">
            <w:pPr>
              <w:pStyle w:val="TableParagraph"/>
              <w:spacing w:before="3"/>
              <w:ind w:left="50" w:right="40"/>
              <w:jc w:val="center"/>
              <w:rPr>
                <w:sz w:val="18"/>
              </w:rPr>
            </w:pPr>
            <w:r>
              <w:rPr>
                <w:spacing w:val="-4"/>
                <w:sz w:val="18"/>
              </w:rPr>
              <w:t>0116</w:t>
            </w:r>
          </w:p>
        </w:tc>
        <w:tc>
          <w:tcPr>
            <w:tcW w:w="3398" w:type="dxa"/>
          </w:tcPr>
          <w:p w14:paraId="51D0B8A2" w14:textId="77777777" w:rsidR="00F839EB" w:rsidRDefault="00F839EB" w:rsidP="000B0E97">
            <w:pPr>
              <w:pStyle w:val="TableParagraph"/>
              <w:spacing w:before="3"/>
              <w:ind w:left="10" w:right="1"/>
              <w:jc w:val="center"/>
              <w:rPr>
                <w:sz w:val="18"/>
              </w:rPr>
            </w:pPr>
            <w:r>
              <w:rPr>
                <w:spacing w:val="-5"/>
                <w:sz w:val="18"/>
              </w:rPr>
              <w:t>消瘦</w:t>
            </w:r>
          </w:p>
        </w:tc>
        <w:tc>
          <w:tcPr>
            <w:tcW w:w="1176" w:type="dxa"/>
          </w:tcPr>
          <w:p w14:paraId="4F47FEC2" w14:textId="77777777" w:rsidR="00F839EB" w:rsidRDefault="00F839EB" w:rsidP="000B0E97">
            <w:pPr>
              <w:pStyle w:val="TableParagraph"/>
              <w:spacing w:before="3"/>
              <w:ind w:left="50" w:right="39"/>
              <w:jc w:val="center"/>
              <w:rPr>
                <w:sz w:val="18"/>
              </w:rPr>
            </w:pPr>
            <w:r>
              <w:rPr>
                <w:spacing w:val="-4"/>
                <w:sz w:val="18"/>
              </w:rPr>
              <w:t>0405</w:t>
            </w:r>
          </w:p>
        </w:tc>
        <w:tc>
          <w:tcPr>
            <w:tcW w:w="2777" w:type="dxa"/>
          </w:tcPr>
          <w:p w14:paraId="18054580" w14:textId="77777777" w:rsidR="00F839EB" w:rsidRDefault="00F839EB" w:rsidP="000B0E97">
            <w:pPr>
              <w:pStyle w:val="TableParagraph"/>
              <w:spacing w:before="3"/>
              <w:ind w:left="10" w:right="3"/>
              <w:jc w:val="center"/>
              <w:rPr>
                <w:sz w:val="18"/>
              </w:rPr>
            </w:pPr>
            <w:r>
              <w:rPr>
                <w:spacing w:val="-5"/>
                <w:sz w:val="18"/>
              </w:rPr>
              <w:t>胸闷</w:t>
            </w:r>
          </w:p>
        </w:tc>
      </w:tr>
      <w:tr w:rsidR="00F839EB" w14:paraId="020EC9A5" w14:textId="77777777" w:rsidTr="000B0E97">
        <w:trPr>
          <w:trHeight w:val="260"/>
        </w:trPr>
        <w:tc>
          <w:tcPr>
            <w:tcW w:w="1176" w:type="dxa"/>
          </w:tcPr>
          <w:p w14:paraId="6DE7BF7B" w14:textId="77777777" w:rsidR="00F839EB" w:rsidRDefault="00F839EB" w:rsidP="000B0E97">
            <w:pPr>
              <w:pStyle w:val="TableParagraph"/>
              <w:spacing w:before="1"/>
              <w:ind w:left="50" w:right="40"/>
              <w:jc w:val="center"/>
              <w:rPr>
                <w:sz w:val="18"/>
              </w:rPr>
            </w:pPr>
            <w:r>
              <w:rPr>
                <w:spacing w:val="-4"/>
                <w:sz w:val="18"/>
              </w:rPr>
              <w:t>0117</w:t>
            </w:r>
          </w:p>
        </w:tc>
        <w:tc>
          <w:tcPr>
            <w:tcW w:w="3398" w:type="dxa"/>
          </w:tcPr>
          <w:p w14:paraId="6EA9B316" w14:textId="77777777" w:rsidR="00F839EB" w:rsidRDefault="00F839EB" w:rsidP="000B0E97">
            <w:pPr>
              <w:pStyle w:val="TableParagraph"/>
              <w:spacing w:before="1"/>
              <w:ind w:left="10" w:right="1"/>
              <w:jc w:val="center"/>
              <w:rPr>
                <w:sz w:val="18"/>
              </w:rPr>
            </w:pPr>
            <w:r>
              <w:rPr>
                <w:spacing w:val="-5"/>
                <w:sz w:val="18"/>
              </w:rPr>
              <w:t>尿痛</w:t>
            </w:r>
          </w:p>
        </w:tc>
        <w:tc>
          <w:tcPr>
            <w:tcW w:w="1176" w:type="dxa"/>
          </w:tcPr>
          <w:p w14:paraId="7F485849" w14:textId="77777777" w:rsidR="00F839EB" w:rsidRDefault="00F839EB" w:rsidP="000B0E97">
            <w:pPr>
              <w:pStyle w:val="TableParagraph"/>
              <w:spacing w:before="1"/>
              <w:ind w:left="50" w:right="39"/>
              <w:jc w:val="center"/>
              <w:rPr>
                <w:sz w:val="18"/>
              </w:rPr>
            </w:pPr>
            <w:r>
              <w:rPr>
                <w:spacing w:val="-4"/>
                <w:sz w:val="18"/>
              </w:rPr>
              <w:t>0406</w:t>
            </w:r>
          </w:p>
        </w:tc>
        <w:tc>
          <w:tcPr>
            <w:tcW w:w="2777" w:type="dxa"/>
          </w:tcPr>
          <w:p w14:paraId="156FEE1F" w14:textId="77777777" w:rsidR="00F839EB" w:rsidRDefault="00F839EB" w:rsidP="000B0E97">
            <w:pPr>
              <w:pStyle w:val="TableParagraph"/>
              <w:spacing w:before="1"/>
              <w:ind w:left="10" w:right="3"/>
              <w:jc w:val="center"/>
              <w:rPr>
                <w:sz w:val="18"/>
              </w:rPr>
            </w:pPr>
            <w:r>
              <w:rPr>
                <w:spacing w:val="-5"/>
                <w:sz w:val="18"/>
              </w:rPr>
              <w:t>胸痛</w:t>
            </w:r>
          </w:p>
        </w:tc>
      </w:tr>
      <w:tr w:rsidR="00F839EB" w14:paraId="1BD88F8C" w14:textId="77777777" w:rsidTr="000B0E97">
        <w:trPr>
          <w:trHeight w:val="260"/>
        </w:trPr>
        <w:tc>
          <w:tcPr>
            <w:tcW w:w="1176" w:type="dxa"/>
          </w:tcPr>
          <w:p w14:paraId="0C5A8321" w14:textId="77777777" w:rsidR="00F839EB" w:rsidRDefault="00F839EB" w:rsidP="000B0E97">
            <w:pPr>
              <w:pStyle w:val="TableParagraph"/>
              <w:spacing w:before="3"/>
              <w:ind w:left="50" w:right="40"/>
              <w:jc w:val="center"/>
              <w:rPr>
                <w:sz w:val="18"/>
              </w:rPr>
            </w:pPr>
            <w:r>
              <w:rPr>
                <w:spacing w:val="-4"/>
                <w:sz w:val="18"/>
              </w:rPr>
              <w:t>0118</w:t>
            </w:r>
          </w:p>
        </w:tc>
        <w:tc>
          <w:tcPr>
            <w:tcW w:w="3398" w:type="dxa"/>
          </w:tcPr>
          <w:p w14:paraId="076547B6" w14:textId="77777777" w:rsidR="00F839EB" w:rsidRDefault="00F839EB" w:rsidP="000B0E97">
            <w:pPr>
              <w:pStyle w:val="TableParagraph"/>
              <w:spacing w:before="3"/>
              <w:ind w:left="10" w:right="1"/>
              <w:jc w:val="center"/>
              <w:rPr>
                <w:sz w:val="18"/>
              </w:rPr>
            </w:pPr>
            <w:r>
              <w:rPr>
                <w:spacing w:val="-5"/>
                <w:sz w:val="18"/>
              </w:rPr>
              <w:t>便秘</w:t>
            </w:r>
          </w:p>
        </w:tc>
        <w:tc>
          <w:tcPr>
            <w:tcW w:w="1176" w:type="dxa"/>
          </w:tcPr>
          <w:p w14:paraId="537CB67F" w14:textId="77777777" w:rsidR="00F839EB" w:rsidRDefault="00F839EB" w:rsidP="000B0E97">
            <w:pPr>
              <w:pStyle w:val="TableParagraph"/>
              <w:spacing w:before="3"/>
              <w:ind w:left="50" w:right="39"/>
              <w:jc w:val="center"/>
              <w:rPr>
                <w:sz w:val="18"/>
              </w:rPr>
            </w:pPr>
            <w:r>
              <w:rPr>
                <w:spacing w:val="-4"/>
                <w:sz w:val="18"/>
              </w:rPr>
              <w:t>0407</w:t>
            </w:r>
          </w:p>
        </w:tc>
        <w:tc>
          <w:tcPr>
            <w:tcW w:w="2777" w:type="dxa"/>
          </w:tcPr>
          <w:p w14:paraId="72720938" w14:textId="77777777" w:rsidR="00F839EB" w:rsidRDefault="00F839EB" w:rsidP="000B0E97">
            <w:pPr>
              <w:pStyle w:val="TableParagraph"/>
              <w:spacing w:before="3"/>
              <w:ind w:left="10" w:right="3"/>
              <w:jc w:val="center"/>
              <w:rPr>
                <w:sz w:val="18"/>
              </w:rPr>
            </w:pPr>
            <w:r>
              <w:rPr>
                <w:spacing w:val="-3"/>
                <w:sz w:val="18"/>
              </w:rPr>
              <w:t>慢性咳嗽</w:t>
            </w:r>
          </w:p>
        </w:tc>
      </w:tr>
      <w:tr w:rsidR="00F839EB" w14:paraId="67FF0B14" w14:textId="77777777" w:rsidTr="000B0E97">
        <w:trPr>
          <w:trHeight w:val="260"/>
        </w:trPr>
        <w:tc>
          <w:tcPr>
            <w:tcW w:w="1176" w:type="dxa"/>
          </w:tcPr>
          <w:p w14:paraId="5E07BE68" w14:textId="77777777" w:rsidR="00F839EB" w:rsidRDefault="00F839EB" w:rsidP="000B0E97">
            <w:pPr>
              <w:pStyle w:val="TableParagraph"/>
              <w:spacing w:before="1"/>
              <w:ind w:left="50" w:right="40"/>
              <w:jc w:val="center"/>
              <w:rPr>
                <w:sz w:val="18"/>
              </w:rPr>
            </w:pPr>
            <w:r>
              <w:rPr>
                <w:spacing w:val="-4"/>
                <w:sz w:val="18"/>
              </w:rPr>
              <w:t>0119</w:t>
            </w:r>
          </w:p>
        </w:tc>
        <w:tc>
          <w:tcPr>
            <w:tcW w:w="3398" w:type="dxa"/>
          </w:tcPr>
          <w:p w14:paraId="6A207FBC" w14:textId="77777777" w:rsidR="00F839EB" w:rsidRDefault="00F839EB" w:rsidP="000B0E97">
            <w:pPr>
              <w:pStyle w:val="TableParagraph"/>
              <w:spacing w:before="1"/>
              <w:ind w:left="10" w:right="1"/>
              <w:jc w:val="center"/>
              <w:rPr>
                <w:sz w:val="18"/>
              </w:rPr>
            </w:pPr>
            <w:r>
              <w:rPr>
                <w:spacing w:val="-5"/>
                <w:sz w:val="18"/>
              </w:rPr>
              <w:t>腹泻</w:t>
            </w:r>
          </w:p>
        </w:tc>
        <w:tc>
          <w:tcPr>
            <w:tcW w:w="1176" w:type="dxa"/>
          </w:tcPr>
          <w:p w14:paraId="7BD134F9" w14:textId="77777777" w:rsidR="00F839EB" w:rsidRDefault="00F839EB" w:rsidP="000B0E97">
            <w:pPr>
              <w:pStyle w:val="TableParagraph"/>
              <w:spacing w:before="1"/>
              <w:ind w:left="50" w:right="39"/>
              <w:jc w:val="center"/>
              <w:rPr>
                <w:sz w:val="18"/>
              </w:rPr>
            </w:pPr>
            <w:r>
              <w:rPr>
                <w:spacing w:val="-4"/>
                <w:sz w:val="18"/>
              </w:rPr>
              <w:t>0408</w:t>
            </w:r>
          </w:p>
        </w:tc>
        <w:tc>
          <w:tcPr>
            <w:tcW w:w="2777" w:type="dxa"/>
          </w:tcPr>
          <w:p w14:paraId="23EA20F5" w14:textId="77777777" w:rsidR="00F839EB" w:rsidRDefault="00F839EB" w:rsidP="000B0E97">
            <w:pPr>
              <w:pStyle w:val="TableParagraph"/>
              <w:spacing w:before="1"/>
              <w:ind w:left="10" w:right="3"/>
              <w:jc w:val="center"/>
              <w:rPr>
                <w:sz w:val="18"/>
              </w:rPr>
            </w:pPr>
            <w:r>
              <w:rPr>
                <w:spacing w:val="-5"/>
                <w:sz w:val="18"/>
              </w:rPr>
              <w:t>咳痰</w:t>
            </w:r>
          </w:p>
        </w:tc>
      </w:tr>
      <w:tr w:rsidR="00F839EB" w14:paraId="0DF71421" w14:textId="77777777" w:rsidTr="000B0E97">
        <w:trPr>
          <w:trHeight w:val="260"/>
        </w:trPr>
        <w:tc>
          <w:tcPr>
            <w:tcW w:w="1176" w:type="dxa"/>
          </w:tcPr>
          <w:p w14:paraId="3E58E152" w14:textId="77777777" w:rsidR="00F839EB" w:rsidRDefault="00F839EB" w:rsidP="000B0E97">
            <w:pPr>
              <w:pStyle w:val="TableParagraph"/>
              <w:spacing w:before="3"/>
              <w:ind w:left="50" w:right="40"/>
              <w:jc w:val="center"/>
              <w:rPr>
                <w:sz w:val="18"/>
              </w:rPr>
            </w:pPr>
            <w:r>
              <w:rPr>
                <w:spacing w:val="-4"/>
                <w:sz w:val="18"/>
              </w:rPr>
              <w:t>0120</w:t>
            </w:r>
          </w:p>
        </w:tc>
        <w:tc>
          <w:tcPr>
            <w:tcW w:w="3398" w:type="dxa"/>
          </w:tcPr>
          <w:p w14:paraId="72C8E592" w14:textId="77777777" w:rsidR="00F839EB" w:rsidRDefault="00F839EB" w:rsidP="000B0E97">
            <w:pPr>
              <w:pStyle w:val="TableParagraph"/>
              <w:spacing w:before="3"/>
              <w:ind w:left="10" w:right="1"/>
              <w:jc w:val="center"/>
              <w:rPr>
                <w:sz w:val="18"/>
              </w:rPr>
            </w:pPr>
            <w:r>
              <w:rPr>
                <w:spacing w:val="-3"/>
                <w:sz w:val="18"/>
              </w:rPr>
              <w:t>恶心呕吐</w:t>
            </w:r>
          </w:p>
        </w:tc>
        <w:tc>
          <w:tcPr>
            <w:tcW w:w="1176" w:type="dxa"/>
          </w:tcPr>
          <w:p w14:paraId="201C09A0" w14:textId="77777777" w:rsidR="00F839EB" w:rsidRDefault="00F839EB" w:rsidP="000B0E97">
            <w:pPr>
              <w:pStyle w:val="TableParagraph"/>
              <w:spacing w:before="3"/>
              <w:ind w:left="50" w:right="39"/>
              <w:jc w:val="center"/>
              <w:rPr>
                <w:sz w:val="18"/>
              </w:rPr>
            </w:pPr>
            <w:r>
              <w:rPr>
                <w:spacing w:val="-4"/>
                <w:sz w:val="18"/>
              </w:rPr>
              <w:t>0409</w:t>
            </w:r>
          </w:p>
        </w:tc>
        <w:tc>
          <w:tcPr>
            <w:tcW w:w="2777" w:type="dxa"/>
          </w:tcPr>
          <w:p w14:paraId="6EAA1511" w14:textId="77777777" w:rsidR="00F839EB" w:rsidRDefault="00F839EB" w:rsidP="000B0E97">
            <w:pPr>
              <w:pStyle w:val="TableParagraph"/>
              <w:spacing w:before="3"/>
              <w:ind w:left="10" w:right="3"/>
              <w:jc w:val="center"/>
              <w:rPr>
                <w:sz w:val="18"/>
              </w:rPr>
            </w:pPr>
            <w:r>
              <w:rPr>
                <w:spacing w:val="-3"/>
                <w:sz w:val="18"/>
              </w:rPr>
              <w:t>呼吸困难</w:t>
            </w:r>
          </w:p>
        </w:tc>
      </w:tr>
      <w:tr w:rsidR="00F839EB" w14:paraId="0815CF14" w14:textId="77777777" w:rsidTr="000B0E97">
        <w:trPr>
          <w:trHeight w:val="260"/>
        </w:trPr>
        <w:tc>
          <w:tcPr>
            <w:tcW w:w="1176" w:type="dxa"/>
          </w:tcPr>
          <w:p w14:paraId="5ACBFFA4" w14:textId="77777777" w:rsidR="00F839EB" w:rsidRDefault="00F839EB" w:rsidP="000B0E97">
            <w:pPr>
              <w:pStyle w:val="TableParagraph"/>
              <w:spacing w:before="1"/>
              <w:ind w:left="50" w:right="40"/>
              <w:jc w:val="center"/>
              <w:rPr>
                <w:sz w:val="18"/>
              </w:rPr>
            </w:pPr>
            <w:r>
              <w:rPr>
                <w:spacing w:val="-4"/>
                <w:sz w:val="18"/>
              </w:rPr>
              <w:t>0121</w:t>
            </w:r>
          </w:p>
        </w:tc>
        <w:tc>
          <w:tcPr>
            <w:tcW w:w="3398" w:type="dxa"/>
          </w:tcPr>
          <w:p w14:paraId="5F1B259F" w14:textId="77777777" w:rsidR="00F839EB" w:rsidRDefault="00F839EB" w:rsidP="000B0E97">
            <w:pPr>
              <w:pStyle w:val="TableParagraph"/>
              <w:spacing w:before="1"/>
              <w:ind w:left="10" w:right="1"/>
              <w:jc w:val="center"/>
              <w:rPr>
                <w:sz w:val="18"/>
              </w:rPr>
            </w:pPr>
            <w:r>
              <w:rPr>
                <w:spacing w:val="-5"/>
                <w:sz w:val="18"/>
              </w:rPr>
              <w:t>眼花</w:t>
            </w:r>
          </w:p>
        </w:tc>
        <w:tc>
          <w:tcPr>
            <w:tcW w:w="1176" w:type="dxa"/>
          </w:tcPr>
          <w:p w14:paraId="2F7F25F2" w14:textId="77777777" w:rsidR="00F839EB" w:rsidRDefault="00F839EB" w:rsidP="000B0E97">
            <w:pPr>
              <w:pStyle w:val="TableParagraph"/>
              <w:spacing w:before="1"/>
              <w:ind w:left="50" w:right="39"/>
              <w:jc w:val="center"/>
              <w:rPr>
                <w:sz w:val="18"/>
              </w:rPr>
            </w:pPr>
            <w:r>
              <w:rPr>
                <w:spacing w:val="-4"/>
                <w:sz w:val="18"/>
              </w:rPr>
              <w:t>0410</w:t>
            </w:r>
          </w:p>
        </w:tc>
        <w:tc>
          <w:tcPr>
            <w:tcW w:w="2777" w:type="dxa"/>
          </w:tcPr>
          <w:p w14:paraId="3BDF7EF2" w14:textId="77777777" w:rsidR="00F839EB" w:rsidRDefault="00F839EB" w:rsidP="000B0E97">
            <w:pPr>
              <w:pStyle w:val="TableParagraph"/>
              <w:spacing w:before="1"/>
              <w:ind w:left="10" w:right="3"/>
              <w:jc w:val="center"/>
              <w:rPr>
                <w:sz w:val="18"/>
              </w:rPr>
            </w:pPr>
            <w:r>
              <w:rPr>
                <w:spacing w:val="-5"/>
                <w:sz w:val="18"/>
              </w:rPr>
              <w:t>多饮</w:t>
            </w:r>
          </w:p>
        </w:tc>
      </w:tr>
      <w:tr w:rsidR="00F839EB" w14:paraId="2CCF6881" w14:textId="77777777" w:rsidTr="000B0E97">
        <w:trPr>
          <w:trHeight w:val="260"/>
        </w:trPr>
        <w:tc>
          <w:tcPr>
            <w:tcW w:w="1176" w:type="dxa"/>
          </w:tcPr>
          <w:p w14:paraId="47B5D87B" w14:textId="77777777" w:rsidR="00F839EB" w:rsidRDefault="00F839EB" w:rsidP="000B0E97">
            <w:pPr>
              <w:pStyle w:val="TableParagraph"/>
              <w:spacing w:before="3"/>
              <w:ind w:left="50" w:right="40"/>
              <w:jc w:val="center"/>
              <w:rPr>
                <w:sz w:val="18"/>
              </w:rPr>
            </w:pPr>
            <w:r>
              <w:rPr>
                <w:spacing w:val="-4"/>
                <w:sz w:val="18"/>
              </w:rPr>
              <w:t>0122</w:t>
            </w:r>
          </w:p>
        </w:tc>
        <w:tc>
          <w:tcPr>
            <w:tcW w:w="3398" w:type="dxa"/>
          </w:tcPr>
          <w:p w14:paraId="263EB296" w14:textId="77777777" w:rsidR="00F839EB" w:rsidRDefault="00F839EB" w:rsidP="000B0E97">
            <w:pPr>
              <w:pStyle w:val="TableParagraph"/>
              <w:spacing w:before="3"/>
              <w:ind w:left="10" w:right="1"/>
              <w:jc w:val="center"/>
              <w:rPr>
                <w:sz w:val="18"/>
              </w:rPr>
            </w:pPr>
            <w:r>
              <w:rPr>
                <w:spacing w:val="-5"/>
                <w:sz w:val="18"/>
              </w:rPr>
              <w:t>耳鸣</w:t>
            </w:r>
          </w:p>
        </w:tc>
        <w:tc>
          <w:tcPr>
            <w:tcW w:w="1176" w:type="dxa"/>
          </w:tcPr>
          <w:p w14:paraId="4E55FE68" w14:textId="77777777" w:rsidR="00F839EB" w:rsidRDefault="00F839EB" w:rsidP="000B0E97">
            <w:pPr>
              <w:pStyle w:val="TableParagraph"/>
              <w:spacing w:before="3"/>
              <w:ind w:left="50" w:right="39"/>
              <w:jc w:val="center"/>
              <w:rPr>
                <w:sz w:val="18"/>
              </w:rPr>
            </w:pPr>
            <w:r>
              <w:rPr>
                <w:spacing w:val="-4"/>
                <w:sz w:val="18"/>
              </w:rPr>
              <w:t>0411</w:t>
            </w:r>
          </w:p>
        </w:tc>
        <w:tc>
          <w:tcPr>
            <w:tcW w:w="2777" w:type="dxa"/>
          </w:tcPr>
          <w:p w14:paraId="540DB46C" w14:textId="77777777" w:rsidR="00F839EB" w:rsidRDefault="00F839EB" w:rsidP="000B0E97">
            <w:pPr>
              <w:pStyle w:val="TableParagraph"/>
              <w:spacing w:before="3"/>
              <w:ind w:left="10" w:right="3"/>
              <w:jc w:val="center"/>
              <w:rPr>
                <w:sz w:val="18"/>
              </w:rPr>
            </w:pPr>
            <w:r>
              <w:rPr>
                <w:spacing w:val="-5"/>
                <w:sz w:val="18"/>
              </w:rPr>
              <w:t>多尿</w:t>
            </w:r>
          </w:p>
        </w:tc>
      </w:tr>
      <w:tr w:rsidR="00F839EB" w14:paraId="6309F24D" w14:textId="77777777" w:rsidTr="000B0E97">
        <w:trPr>
          <w:trHeight w:val="260"/>
        </w:trPr>
        <w:tc>
          <w:tcPr>
            <w:tcW w:w="1176" w:type="dxa"/>
          </w:tcPr>
          <w:p w14:paraId="2BE8EB77" w14:textId="77777777" w:rsidR="00F839EB" w:rsidRDefault="00F839EB" w:rsidP="000B0E97">
            <w:pPr>
              <w:pStyle w:val="TableParagraph"/>
              <w:spacing w:before="1"/>
              <w:ind w:left="50" w:right="40"/>
              <w:jc w:val="center"/>
              <w:rPr>
                <w:sz w:val="18"/>
              </w:rPr>
            </w:pPr>
            <w:r>
              <w:rPr>
                <w:spacing w:val="-4"/>
                <w:sz w:val="18"/>
              </w:rPr>
              <w:t>0123</w:t>
            </w:r>
          </w:p>
        </w:tc>
        <w:tc>
          <w:tcPr>
            <w:tcW w:w="3398" w:type="dxa"/>
          </w:tcPr>
          <w:p w14:paraId="219DFC77" w14:textId="77777777" w:rsidR="00F839EB" w:rsidRDefault="00F839EB" w:rsidP="000B0E97">
            <w:pPr>
              <w:pStyle w:val="TableParagraph"/>
              <w:spacing w:before="1"/>
              <w:ind w:left="10" w:right="1"/>
              <w:jc w:val="center"/>
              <w:rPr>
                <w:sz w:val="18"/>
              </w:rPr>
            </w:pPr>
            <w:r>
              <w:rPr>
                <w:spacing w:val="-5"/>
                <w:sz w:val="18"/>
              </w:rPr>
              <w:t>发热</w:t>
            </w:r>
          </w:p>
        </w:tc>
        <w:tc>
          <w:tcPr>
            <w:tcW w:w="1176" w:type="dxa"/>
          </w:tcPr>
          <w:p w14:paraId="44EB189A" w14:textId="77777777" w:rsidR="00F839EB" w:rsidRDefault="00F839EB" w:rsidP="000B0E97">
            <w:pPr>
              <w:pStyle w:val="TableParagraph"/>
              <w:spacing w:before="1"/>
              <w:ind w:left="50" w:right="39"/>
              <w:jc w:val="center"/>
              <w:rPr>
                <w:sz w:val="18"/>
              </w:rPr>
            </w:pPr>
            <w:r>
              <w:rPr>
                <w:spacing w:val="-4"/>
                <w:sz w:val="18"/>
              </w:rPr>
              <w:t>0412</w:t>
            </w:r>
          </w:p>
        </w:tc>
        <w:tc>
          <w:tcPr>
            <w:tcW w:w="2777" w:type="dxa"/>
          </w:tcPr>
          <w:p w14:paraId="0A1BAEB4" w14:textId="77777777" w:rsidR="00F839EB" w:rsidRDefault="00F839EB" w:rsidP="000B0E97">
            <w:pPr>
              <w:pStyle w:val="TableParagraph"/>
              <w:spacing w:before="1"/>
              <w:ind w:left="10" w:right="3"/>
              <w:jc w:val="center"/>
              <w:rPr>
                <w:sz w:val="18"/>
              </w:rPr>
            </w:pPr>
            <w:r>
              <w:rPr>
                <w:spacing w:val="-3"/>
                <w:sz w:val="18"/>
              </w:rPr>
              <w:t>体重下降</w:t>
            </w:r>
          </w:p>
        </w:tc>
      </w:tr>
      <w:tr w:rsidR="00F839EB" w14:paraId="234BDB42" w14:textId="77777777" w:rsidTr="000B0E97">
        <w:trPr>
          <w:trHeight w:val="260"/>
        </w:trPr>
        <w:tc>
          <w:tcPr>
            <w:tcW w:w="1176" w:type="dxa"/>
          </w:tcPr>
          <w:p w14:paraId="0FA155AF" w14:textId="77777777" w:rsidR="00F839EB" w:rsidRDefault="00F839EB" w:rsidP="000B0E97">
            <w:pPr>
              <w:pStyle w:val="TableParagraph"/>
              <w:spacing w:before="3"/>
              <w:ind w:left="50" w:right="40"/>
              <w:jc w:val="center"/>
              <w:rPr>
                <w:sz w:val="18"/>
              </w:rPr>
            </w:pPr>
            <w:r>
              <w:rPr>
                <w:spacing w:val="-4"/>
                <w:sz w:val="18"/>
              </w:rPr>
              <w:t>0124</w:t>
            </w:r>
          </w:p>
        </w:tc>
        <w:tc>
          <w:tcPr>
            <w:tcW w:w="3398" w:type="dxa"/>
          </w:tcPr>
          <w:p w14:paraId="3B60C8A8" w14:textId="77777777" w:rsidR="00F839EB" w:rsidRDefault="00F839EB" w:rsidP="000B0E97">
            <w:pPr>
              <w:pStyle w:val="TableParagraph"/>
              <w:spacing w:before="3"/>
              <w:ind w:left="10" w:right="1"/>
              <w:jc w:val="center"/>
              <w:rPr>
                <w:sz w:val="18"/>
              </w:rPr>
            </w:pPr>
            <w:r>
              <w:rPr>
                <w:spacing w:val="-5"/>
                <w:sz w:val="18"/>
              </w:rPr>
              <w:t>鼻衄</w:t>
            </w:r>
          </w:p>
        </w:tc>
        <w:tc>
          <w:tcPr>
            <w:tcW w:w="1176" w:type="dxa"/>
          </w:tcPr>
          <w:p w14:paraId="0AFEA3B6" w14:textId="77777777" w:rsidR="00F839EB" w:rsidRDefault="00F839EB" w:rsidP="000B0E97">
            <w:pPr>
              <w:pStyle w:val="TableParagraph"/>
              <w:spacing w:before="3"/>
              <w:ind w:left="50" w:right="39"/>
              <w:jc w:val="center"/>
              <w:rPr>
                <w:sz w:val="18"/>
              </w:rPr>
            </w:pPr>
            <w:r>
              <w:rPr>
                <w:spacing w:val="-4"/>
                <w:sz w:val="18"/>
              </w:rPr>
              <w:t>0413</w:t>
            </w:r>
          </w:p>
        </w:tc>
        <w:tc>
          <w:tcPr>
            <w:tcW w:w="2777" w:type="dxa"/>
          </w:tcPr>
          <w:p w14:paraId="65DB25F3" w14:textId="77777777" w:rsidR="00F839EB" w:rsidRDefault="00F839EB" w:rsidP="000B0E97">
            <w:pPr>
              <w:pStyle w:val="TableParagraph"/>
              <w:spacing w:before="3"/>
              <w:ind w:left="10" w:right="3"/>
              <w:jc w:val="center"/>
              <w:rPr>
                <w:sz w:val="18"/>
              </w:rPr>
            </w:pPr>
            <w:r>
              <w:rPr>
                <w:spacing w:val="-5"/>
                <w:sz w:val="18"/>
              </w:rPr>
              <w:t>乏力</w:t>
            </w:r>
          </w:p>
        </w:tc>
      </w:tr>
      <w:tr w:rsidR="00F839EB" w14:paraId="4F2BB128" w14:textId="77777777" w:rsidTr="000B0E97">
        <w:trPr>
          <w:trHeight w:val="260"/>
        </w:trPr>
        <w:tc>
          <w:tcPr>
            <w:tcW w:w="1176" w:type="dxa"/>
          </w:tcPr>
          <w:p w14:paraId="30272FBF" w14:textId="77777777" w:rsidR="00F839EB" w:rsidRDefault="00F839EB" w:rsidP="000B0E97">
            <w:pPr>
              <w:pStyle w:val="TableParagraph"/>
              <w:spacing w:before="1"/>
              <w:ind w:left="50" w:right="40"/>
              <w:jc w:val="center"/>
              <w:rPr>
                <w:sz w:val="18"/>
              </w:rPr>
            </w:pPr>
            <w:r>
              <w:rPr>
                <w:spacing w:val="-4"/>
                <w:sz w:val="18"/>
              </w:rPr>
              <w:t>0125</w:t>
            </w:r>
          </w:p>
        </w:tc>
        <w:tc>
          <w:tcPr>
            <w:tcW w:w="3398" w:type="dxa"/>
          </w:tcPr>
          <w:p w14:paraId="6A5F71C6" w14:textId="77777777" w:rsidR="00F839EB" w:rsidRDefault="00F839EB" w:rsidP="000B0E97">
            <w:pPr>
              <w:pStyle w:val="TableParagraph"/>
              <w:spacing w:before="1"/>
              <w:ind w:left="10" w:right="1"/>
              <w:jc w:val="center"/>
              <w:rPr>
                <w:sz w:val="18"/>
              </w:rPr>
            </w:pPr>
            <w:r>
              <w:rPr>
                <w:spacing w:val="-5"/>
                <w:sz w:val="18"/>
              </w:rPr>
              <w:t>浮肿</w:t>
            </w:r>
          </w:p>
        </w:tc>
        <w:tc>
          <w:tcPr>
            <w:tcW w:w="1176" w:type="dxa"/>
          </w:tcPr>
          <w:p w14:paraId="6A9CAC64" w14:textId="77777777" w:rsidR="00F839EB" w:rsidRDefault="00F839EB" w:rsidP="000B0E97">
            <w:pPr>
              <w:pStyle w:val="TableParagraph"/>
              <w:spacing w:before="1"/>
              <w:ind w:left="50" w:right="39"/>
              <w:jc w:val="center"/>
              <w:rPr>
                <w:sz w:val="18"/>
              </w:rPr>
            </w:pPr>
            <w:r>
              <w:rPr>
                <w:spacing w:val="-4"/>
                <w:sz w:val="18"/>
              </w:rPr>
              <w:t>0414</w:t>
            </w:r>
          </w:p>
        </w:tc>
        <w:tc>
          <w:tcPr>
            <w:tcW w:w="2777" w:type="dxa"/>
          </w:tcPr>
          <w:p w14:paraId="178E7503" w14:textId="77777777" w:rsidR="00F839EB" w:rsidRDefault="00F839EB" w:rsidP="000B0E97">
            <w:pPr>
              <w:pStyle w:val="TableParagraph"/>
              <w:spacing w:before="1"/>
              <w:ind w:left="10" w:right="3"/>
              <w:jc w:val="center"/>
              <w:rPr>
                <w:sz w:val="18"/>
              </w:rPr>
            </w:pPr>
            <w:r>
              <w:rPr>
                <w:spacing w:val="-3"/>
                <w:sz w:val="18"/>
              </w:rPr>
              <w:t>关节肿痛</w:t>
            </w:r>
          </w:p>
        </w:tc>
      </w:tr>
      <w:tr w:rsidR="00F839EB" w14:paraId="20840645" w14:textId="77777777" w:rsidTr="000B0E97">
        <w:trPr>
          <w:trHeight w:val="260"/>
        </w:trPr>
        <w:tc>
          <w:tcPr>
            <w:tcW w:w="1176" w:type="dxa"/>
          </w:tcPr>
          <w:p w14:paraId="5A3826CB" w14:textId="77777777" w:rsidR="00F839EB" w:rsidRDefault="00F839EB" w:rsidP="000B0E97">
            <w:pPr>
              <w:pStyle w:val="TableParagraph"/>
              <w:spacing w:before="3"/>
              <w:ind w:left="50" w:right="40"/>
              <w:jc w:val="center"/>
              <w:rPr>
                <w:sz w:val="18"/>
              </w:rPr>
            </w:pPr>
            <w:r>
              <w:rPr>
                <w:spacing w:val="-4"/>
                <w:sz w:val="18"/>
              </w:rPr>
              <w:t>0126</w:t>
            </w:r>
          </w:p>
        </w:tc>
        <w:tc>
          <w:tcPr>
            <w:tcW w:w="3398" w:type="dxa"/>
          </w:tcPr>
          <w:p w14:paraId="37351CBA" w14:textId="77777777" w:rsidR="00F839EB" w:rsidRDefault="00F839EB" w:rsidP="000B0E97">
            <w:pPr>
              <w:pStyle w:val="TableParagraph"/>
              <w:spacing w:before="3"/>
              <w:ind w:left="10" w:right="1"/>
              <w:jc w:val="center"/>
              <w:rPr>
                <w:sz w:val="18"/>
              </w:rPr>
            </w:pPr>
            <w:r>
              <w:rPr>
                <w:spacing w:val="-5"/>
                <w:sz w:val="18"/>
              </w:rPr>
              <w:t>多食</w:t>
            </w:r>
          </w:p>
        </w:tc>
        <w:tc>
          <w:tcPr>
            <w:tcW w:w="1176" w:type="dxa"/>
          </w:tcPr>
          <w:p w14:paraId="0B9BE364" w14:textId="77777777" w:rsidR="00F839EB" w:rsidRDefault="00F839EB" w:rsidP="000B0E97">
            <w:pPr>
              <w:pStyle w:val="TableParagraph"/>
              <w:spacing w:before="3"/>
              <w:ind w:left="50" w:right="39"/>
              <w:jc w:val="center"/>
              <w:rPr>
                <w:sz w:val="18"/>
              </w:rPr>
            </w:pPr>
            <w:r>
              <w:rPr>
                <w:spacing w:val="-4"/>
                <w:sz w:val="18"/>
              </w:rPr>
              <w:t>0415</w:t>
            </w:r>
          </w:p>
        </w:tc>
        <w:tc>
          <w:tcPr>
            <w:tcW w:w="2777" w:type="dxa"/>
          </w:tcPr>
          <w:p w14:paraId="766F224E" w14:textId="77777777" w:rsidR="00F839EB" w:rsidRDefault="00F839EB" w:rsidP="000B0E97">
            <w:pPr>
              <w:pStyle w:val="TableParagraph"/>
              <w:spacing w:before="3"/>
              <w:ind w:left="10" w:right="3"/>
              <w:jc w:val="center"/>
              <w:rPr>
                <w:sz w:val="18"/>
              </w:rPr>
            </w:pPr>
            <w:r>
              <w:rPr>
                <w:spacing w:val="-3"/>
                <w:sz w:val="18"/>
              </w:rPr>
              <w:t>视力模糊</w:t>
            </w:r>
          </w:p>
        </w:tc>
      </w:tr>
      <w:tr w:rsidR="00F839EB" w14:paraId="119FD7D6" w14:textId="77777777" w:rsidTr="000B0E97">
        <w:trPr>
          <w:trHeight w:val="260"/>
        </w:trPr>
        <w:tc>
          <w:tcPr>
            <w:tcW w:w="1176" w:type="dxa"/>
          </w:tcPr>
          <w:p w14:paraId="03F14954" w14:textId="77777777" w:rsidR="00F839EB" w:rsidRDefault="00F839EB" w:rsidP="000B0E97">
            <w:pPr>
              <w:pStyle w:val="TableParagraph"/>
              <w:spacing w:before="1"/>
              <w:ind w:left="50" w:right="40"/>
              <w:jc w:val="center"/>
              <w:rPr>
                <w:sz w:val="18"/>
              </w:rPr>
            </w:pPr>
            <w:r>
              <w:rPr>
                <w:spacing w:val="-4"/>
                <w:sz w:val="18"/>
              </w:rPr>
              <w:t>0127</w:t>
            </w:r>
          </w:p>
        </w:tc>
        <w:tc>
          <w:tcPr>
            <w:tcW w:w="3398" w:type="dxa"/>
          </w:tcPr>
          <w:p w14:paraId="5A96E133" w14:textId="77777777" w:rsidR="00F839EB" w:rsidRDefault="00F839EB" w:rsidP="000B0E97">
            <w:pPr>
              <w:pStyle w:val="TableParagraph"/>
              <w:spacing w:before="1"/>
              <w:ind w:left="10" w:right="1"/>
              <w:jc w:val="center"/>
              <w:rPr>
                <w:sz w:val="18"/>
              </w:rPr>
            </w:pPr>
            <w:r>
              <w:rPr>
                <w:spacing w:val="-5"/>
                <w:sz w:val="18"/>
              </w:rPr>
              <w:t>皮疹</w:t>
            </w:r>
          </w:p>
        </w:tc>
        <w:tc>
          <w:tcPr>
            <w:tcW w:w="1176" w:type="dxa"/>
          </w:tcPr>
          <w:p w14:paraId="694A3884" w14:textId="77777777" w:rsidR="00F839EB" w:rsidRDefault="00F839EB" w:rsidP="000B0E97">
            <w:pPr>
              <w:pStyle w:val="TableParagraph"/>
              <w:spacing w:before="1"/>
              <w:ind w:left="50" w:right="39"/>
              <w:jc w:val="center"/>
              <w:rPr>
                <w:sz w:val="18"/>
              </w:rPr>
            </w:pPr>
            <w:r>
              <w:rPr>
                <w:spacing w:val="-4"/>
                <w:sz w:val="18"/>
              </w:rPr>
              <w:t>0416</w:t>
            </w:r>
          </w:p>
        </w:tc>
        <w:tc>
          <w:tcPr>
            <w:tcW w:w="2777" w:type="dxa"/>
          </w:tcPr>
          <w:p w14:paraId="5F671BBC" w14:textId="77777777" w:rsidR="00F839EB" w:rsidRDefault="00F839EB" w:rsidP="000B0E97">
            <w:pPr>
              <w:pStyle w:val="TableParagraph"/>
              <w:spacing w:before="1"/>
              <w:ind w:left="10" w:right="3"/>
              <w:jc w:val="center"/>
              <w:rPr>
                <w:sz w:val="18"/>
              </w:rPr>
            </w:pPr>
            <w:r>
              <w:rPr>
                <w:spacing w:val="-3"/>
                <w:sz w:val="18"/>
              </w:rPr>
              <w:t>手脚麻木</w:t>
            </w:r>
          </w:p>
        </w:tc>
      </w:tr>
      <w:tr w:rsidR="00F839EB" w14:paraId="7E056309" w14:textId="77777777" w:rsidTr="000B0E97">
        <w:trPr>
          <w:trHeight w:val="260"/>
        </w:trPr>
        <w:tc>
          <w:tcPr>
            <w:tcW w:w="1176" w:type="dxa"/>
          </w:tcPr>
          <w:p w14:paraId="3C27ECBB" w14:textId="77777777" w:rsidR="00F839EB" w:rsidRDefault="00F839EB" w:rsidP="000B0E97">
            <w:pPr>
              <w:pStyle w:val="TableParagraph"/>
              <w:spacing w:before="3"/>
              <w:ind w:left="50" w:right="40"/>
              <w:jc w:val="center"/>
              <w:rPr>
                <w:sz w:val="18"/>
              </w:rPr>
            </w:pPr>
            <w:r>
              <w:rPr>
                <w:spacing w:val="-4"/>
                <w:sz w:val="18"/>
              </w:rPr>
              <w:t>0199</w:t>
            </w:r>
          </w:p>
        </w:tc>
        <w:tc>
          <w:tcPr>
            <w:tcW w:w="3398" w:type="dxa"/>
          </w:tcPr>
          <w:p w14:paraId="62B1A06B" w14:textId="77777777" w:rsidR="00F839EB" w:rsidRDefault="00F839EB" w:rsidP="000B0E97">
            <w:pPr>
              <w:pStyle w:val="TableParagraph"/>
              <w:spacing w:before="3"/>
              <w:ind w:left="10" w:right="1"/>
              <w:jc w:val="center"/>
              <w:rPr>
                <w:sz w:val="18"/>
              </w:rPr>
            </w:pPr>
            <w:r>
              <w:rPr>
                <w:spacing w:val="-5"/>
                <w:sz w:val="18"/>
              </w:rPr>
              <w:t>其他</w:t>
            </w:r>
          </w:p>
        </w:tc>
        <w:tc>
          <w:tcPr>
            <w:tcW w:w="1176" w:type="dxa"/>
          </w:tcPr>
          <w:p w14:paraId="53640495" w14:textId="77777777" w:rsidR="00F839EB" w:rsidRDefault="00F839EB" w:rsidP="000B0E97">
            <w:pPr>
              <w:pStyle w:val="TableParagraph"/>
              <w:spacing w:before="3"/>
              <w:ind w:left="50" w:right="39"/>
              <w:jc w:val="center"/>
              <w:rPr>
                <w:sz w:val="18"/>
              </w:rPr>
            </w:pPr>
            <w:r>
              <w:rPr>
                <w:spacing w:val="-4"/>
                <w:sz w:val="18"/>
              </w:rPr>
              <w:t>0417</w:t>
            </w:r>
          </w:p>
        </w:tc>
        <w:tc>
          <w:tcPr>
            <w:tcW w:w="2777" w:type="dxa"/>
          </w:tcPr>
          <w:p w14:paraId="3F10AE8E" w14:textId="77777777" w:rsidR="00F839EB" w:rsidRDefault="00F839EB" w:rsidP="000B0E97">
            <w:pPr>
              <w:pStyle w:val="TableParagraph"/>
              <w:spacing w:before="3"/>
              <w:ind w:left="10" w:right="3"/>
              <w:jc w:val="center"/>
              <w:rPr>
                <w:sz w:val="18"/>
              </w:rPr>
            </w:pPr>
            <w:r>
              <w:rPr>
                <w:spacing w:val="-5"/>
                <w:sz w:val="18"/>
              </w:rPr>
              <w:t>尿急</w:t>
            </w:r>
          </w:p>
        </w:tc>
      </w:tr>
      <w:tr w:rsidR="00F839EB" w14:paraId="66CEC39D" w14:textId="77777777" w:rsidTr="000B0E97">
        <w:trPr>
          <w:trHeight w:val="260"/>
        </w:trPr>
        <w:tc>
          <w:tcPr>
            <w:tcW w:w="1176" w:type="dxa"/>
          </w:tcPr>
          <w:p w14:paraId="2FB54E3A" w14:textId="77777777" w:rsidR="00F839EB" w:rsidRDefault="00F839EB" w:rsidP="000B0E97">
            <w:pPr>
              <w:pStyle w:val="TableParagraph"/>
              <w:spacing w:before="1"/>
              <w:ind w:left="50" w:right="40"/>
              <w:jc w:val="center"/>
              <w:rPr>
                <w:sz w:val="18"/>
              </w:rPr>
            </w:pPr>
            <w:r>
              <w:rPr>
                <w:spacing w:val="-4"/>
                <w:sz w:val="18"/>
              </w:rPr>
              <w:t>0002</w:t>
            </w:r>
          </w:p>
        </w:tc>
        <w:tc>
          <w:tcPr>
            <w:tcW w:w="3398" w:type="dxa"/>
          </w:tcPr>
          <w:p w14:paraId="5986C795" w14:textId="77777777" w:rsidR="00F839EB" w:rsidRDefault="00F839EB" w:rsidP="000B0E97">
            <w:pPr>
              <w:pStyle w:val="TableParagraph"/>
              <w:spacing w:before="1"/>
              <w:ind w:left="10" w:right="3"/>
              <w:jc w:val="center"/>
              <w:rPr>
                <w:sz w:val="18"/>
              </w:rPr>
            </w:pPr>
            <w:r>
              <w:rPr>
                <w:spacing w:val="-4"/>
                <w:sz w:val="18"/>
              </w:rPr>
              <w:t>高血压</w:t>
            </w:r>
          </w:p>
        </w:tc>
        <w:tc>
          <w:tcPr>
            <w:tcW w:w="1176" w:type="dxa"/>
          </w:tcPr>
          <w:p w14:paraId="22A38808" w14:textId="77777777" w:rsidR="00F839EB" w:rsidRDefault="00F839EB" w:rsidP="000B0E97">
            <w:pPr>
              <w:pStyle w:val="TableParagraph"/>
              <w:spacing w:before="1"/>
              <w:ind w:left="50" w:right="39"/>
              <w:jc w:val="center"/>
              <w:rPr>
                <w:sz w:val="18"/>
              </w:rPr>
            </w:pPr>
            <w:r>
              <w:rPr>
                <w:spacing w:val="-4"/>
                <w:sz w:val="18"/>
              </w:rPr>
              <w:t>0418</w:t>
            </w:r>
          </w:p>
        </w:tc>
        <w:tc>
          <w:tcPr>
            <w:tcW w:w="2777" w:type="dxa"/>
          </w:tcPr>
          <w:p w14:paraId="76A659C5" w14:textId="77777777" w:rsidR="00F839EB" w:rsidRDefault="00F839EB" w:rsidP="000B0E97">
            <w:pPr>
              <w:pStyle w:val="TableParagraph"/>
              <w:spacing w:before="1"/>
              <w:ind w:left="10" w:right="3"/>
              <w:jc w:val="center"/>
              <w:rPr>
                <w:sz w:val="18"/>
              </w:rPr>
            </w:pPr>
            <w:r>
              <w:rPr>
                <w:spacing w:val="-5"/>
                <w:sz w:val="18"/>
              </w:rPr>
              <w:t>尿痛</w:t>
            </w:r>
          </w:p>
        </w:tc>
      </w:tr>
      <w:tr w:rsidR="00F839EB" w14:paraId="543E1608" w14:textId="77777777" w:rsidTr="000B0E97">
        <w:trPr>
          <w:trHeight w:val="260"/>
        </w:trPr>
        <w:tc>
          <w:tcPr>
            <w:tcW w:w="1176" w:type="dxa"/>
          </w:tcPr>
          <w:p w14:paraId="2533515A" w14:textId="77777777" w:rsidR="00F839EB" w:rsidRDefault="00F839EB" w:rsidP="000B0E97">
            <w:pPr>
              <w:pStyle w:val="TableParagraph"/>
              <w:spacing w:before="3"/>
              <w:ind w:left="50" w:right="40"/>
              <w:jc w:val="center"/>
              <w:rPr>
                <w:sz w:val="18"/>
              </w:rPr>
            </w:pPr>
            <w:r>
              <w:rPr>
                <w:spacing w:val="-4"/>
                <w:sz w:val="18"/>
              </w:rPr>
              <w:t>0201</w:t>
            </w:r>
          </w:p>
        </w:tc>
        <w:tc>
          <w:tcPr>
            <w:tcW w:w="3398" w:type="dxa"/>
          </w:tcPr>
          <w:p w14:paraId="3CC4B214" w14:textId="77777777" w:rsidR="00F839EB" w:rsidRDefault="00F839EB" w:rsidP="000B0E97">
            <w:pPr>
              <w:pStyle w:val="TableParagraph"/>
              <w:spacing w:before="3"/>
              <w:ind w:left="10" w:right="3"/>
              <w:jc w:val="center"/>
              <w:rPr>
                <w:sz w:val="18"/>
              </w:rPr>
            </w:pPr>
            <w:r>
              <w:rPr>
                <w:spacing w:val="-4"/>
                <w:sz w:val="18"/>
              </w:rPr>
              <w:t>无症状</w:t>
            </w:r>
          </w:p>
        </w:tc>
        <w:tc>
          <w:tcPr>
            <w:tcW w:w="1176" w:type="dxa"/>
          </w:tcPr>
          <w:p w14:paraId="60F06E93" w14:textId="77777777" w:rsidR="00F839EB" w:rsidRDefault="00F839EB" w:rsidP="000B0E97">
            <w:pPr>
              <w:pStyle w:val="TableParagraph"/>
              <w:spacing w:before="3"/>
              <w:ind w:left="50" w:right="39"/>
              <w:jc w:val="center"/>
              <w:rPr>
                <w:sz w:val="18"/>
              </w:rPr>
            </w:pPr>
            <w:r>
              <w:rPr>
                <w:spacing w:val="-4"/>
                <w:sz w:val="18"/>
              </w:rPr>
              <w:t>0419</w:t>
            </w:r>
          </w:p>
        </w:tc>
        <w:tc>
          <w:tcPr>
            <w:tcW w:w="2777" w:type="dxa"/>
          </w:tcPr>
          <w:p w14:paraId="02CED7EB" w14:textId="77777777" w:rsidR="00F839EB" w:rsidRDefault="00F839EB" w:rsidP="000B0E97">
            <w:pPr>
              <w:pStyle w:val="TableParagraph"/>
              <w:spacing w:before="3"/>
              <w:ind w:left="10" w:right="3"/>
              <w:jc w:val="center"/>
              <w:rPr>
                <w:sz w:val="18"/>
              </w:rPr>
            </w:pPr>
            <w:r>
              <w:rPr>
                <w:spacing w:val="-5"/>
                <w:sz w:val="18"/>
              </w:rPr>
              <w:t>便秘</w:t>
            </w:r>
          </w:p>
        </w:tc>
      </w:tr>
      <w:tr w:rsidR="00F839EB" w14:paraId="045D5CF2" w14:textId="77777777" w:rsidTr="000B0E97">
        <w:trPr>
          <w:trHeight w:val="260"/>
        </w:trPr>
        <w:tc>
          <w:tcPr>
            <w:tcW w:w="1176" w:type="dxa"/>
          </w:tcPr>
          <w:p w14:paraId="6CE00B92" w14:textId="77777777" w:rsidR="00F839EB" w:rsidRDefault="00F839EB" w:rsidP="000B0E97">
            <w:pPr>
              <w:pStyle w:val="TableParagraph"/>
              <w:spacing w:before="1"/>
              <w:ind w:left="50" w:right="40"/>
              <w:jc w:val="center"/>
              <w:rPr>
                <w:sz w:val="18"/>
              </w:rPr>
            </w:pPr>
            <w:r>
              <w:rPr>
                <w:spacing w:val="-4"/>
                <w:sz w:val="18"/>
              </w:rPr>
              <w:t>0202</w:t>
            </w:r>
          </w:p>
        </w:tc>
        <w:tc>
          <w:tcPr>
            <w:tcW w:w="3398" w:type="dxa"/>
          </w:tcPr>
          <w:p w14:paraId="6A28C8A3" w14:textId="77777777" w:rsidR="00F839EB" w:rsidRDefault="00F839EB" w:rsidP="000B0E97">
            <w:pPr>
              <w:pStyle w:val="TableParagraph"/>
              <w:spacing w:before="1"/>
              <w:ind w:left="10" w:right="1"/>
              <w:jc w:val="center"/>
              <w:rPr>
                <w:sz w:val="18"/>
              </w:rPr>
            </w:pPr>
            <w:r>
              <w:rPr>
                <w:spacing w:val="-3"/>
                <w:sz w:val="18"/>
              </w:rPr>
              <w:t>头痛头晕</w:t>
            </w:r>
          </w:p>
        </w:tc>
        <w:tc>
          <w:tcPr>
            <w:tcW w:w="1176" w:type="dxa"/>
          </w:tcPr>
          <w:p w14:paraId="39A604EF" w14:textId="77777777" w:rsidR="00F839EB" w:rsidRDefault="00F839EB" w:rsidP="000B0E97">
            <w:pPr>
              <w:pStyle w:val="TableParagraph"/>
              <w:spacing w:before="1"/>
              <w:ind w:left="50" w:right="39"/>
              <w:jc w:val="center"/>
              <w:rPr>
                <w:sz w:val="18"/>
              </w:rPr>
            </w:pPr>
            <w:r>
              <w:rPr>
                <w:spacing w:val="-4"/>
                <w:sz w:val="18"/>
              </w:rPr>
              <w:t>0420</w:t>
            </w:r>
          </w:p>
        </w:tc>
        <w:tc>
          <w:tcPr>
            <w:tcW w:w="2777" w:type="dxa"/>
          </w:tcPr>
          <w:p w14:paraId="311817FF" w14:textId="77777777" w:rsidR="00F839EB" w:rsidRDefault="00F839EB" w:rsidP="000B0E97">
            <w:pPr>
              <w:pStyle w:val="TableParagraph"/>
              <w:spacing w:before="1"/>
              <w:ind w:left="10" w:right="3"/>
              <w:jc w:val="center"/>
              <w:rPr>
                <w:sz w:val="18"/>
              </w:rPr>
            </w:pPr>
            <w:r>
              <w:rPr>
                <w:spacing w:val="-5"/>
                <w:sz w:val="18"/>
              </w:rPr>
              <w:t>腹泻</w:t>
            </w:r>
          </w:p>
        </w:tc>
      </w:tr>
      <w:tr w:rsidR="00F839EB" w14:paraId="2C33591A" w14:textId="77777777" w:rsidTr="000B0E97">
        <w:trPr>
          <w:trHeight w:val="260"/>
        </w:trPr>
        <w:tc>
          <w:tcPr>
            <w:tcW w:w="1176" w:type="dxa"/>
          </w:tcPr>
          <w:p w14:paraId="0CC35216" w14:textId="77777777" w:rsidR="00F839EB" w:rsidRDefault="00F839EB" w:rsidP="000B0E97">
            <w:pPr>
              <w:pStyle w:val="TableParagraph"/>
              <w:spacing w:before="3"/>
              <w:ind w:left="50" w:right="40"/>
              <w:jc w:val="center"/>
              <w:rPr>
                <w:sz w:val="18"/>
              </w:rPr>
            </w:pPr>
            <w:r>
              <w:rPr>
                <w:spacing w:val="-4"/>
                <w:sz w:val="18"/>
              </w:rPr>
              <w:t>0203</w:t>
            </w:r>
          </w:p>
        </w:tc>
        <w:tc>
          <w:tcPr>
            <w:tcW w:w="3398" w:type="dxa"/>
          </w:tcPr>
          <w:p w14:paraId="3C30C2E0" w14:textId="77777777" w:rsidR="00F839EB" w:rsidRDefault="00F839EB" w:rsidP="000B0E97">
            <w:pPr>
              <w:pStyle w:val="TableParagraph"/>
              <w:spacing w:before="3"/>
              <w:ind w:left="10" w:right="1"/>
              <w:jc w:val="center"/>
              <w:rPr>
                <w:sz w:val="18"/>
              </w:rPr>
            </w:pPr>
            <w:r>
              <w:rPr>
                <w:spacing w:val="-3"/>
                <w:sz w:val="18"/>
              </w:rPr>
              <w:t>恶心呕吐</w:t>
            </w:r>
          </w:p>
        </w:tc>
        <w:tc>
          <w:tcPr>
            <w:tcW w:w="1176" w:type="dxa"/>
          </w:tcPr>
          <w:p w14:paraId="35B0DDA6" w14:textId="77777777" w:rsidR="00F839EB" w:rsidRDefault="00F839EB" w:rsidP="000B0E97">
            <w:pPr>
              <w:pStyle w:val="TableParagraph"/>
              <w:spacing w:before="3"/>
              <w:ind w:left="50" w:right="39"/>
              <w:jc w:val="center"/>
              <w:rPr>
                <w:sz w:val="18"/>
              </w:rPr>
            </w:pPr>
            <w:r>
              <w:rPr>
                <w:spacing w:val="-4"/>
                <w:sz w:val="18"/>
              </w:rPr>
              <w:t>0421</w:t>
            </w:r>
          </w:p>
        </w:tc>
        <w:tc>
          <w:tcPr>
            <w:tcW w:w="2777" w:type="dxa"/>
          </w:tcPr>
          <w:p w14:paraId="5D33EDB6" w14:textId="77777777" w:rsidR="00F839EB" w:rsidRDefault="00F839EB" w:rsidP="000B0E97">
            <w:pPr>
              <w:pStyle w:val="TableParagraph"/>
              <w:spacing w:before="3"/>
              <w:ind w:left="10" w:right="3"/>
              <w:jc w:val="center"/>
              <w:rPr>
                <w:sz w:val="18"/>
              </w:rPr>
            </w:pPr>
            <w:r>
              <w:rPr>
                <w:spacing w:val="-3"/>
                <w:sz w:val="18"/>
              </w:rPr>
              <w:t>恶心呕吐</w:t>
            </w:r>
          </w:p>
        </w:tc>
      </w:tr>
      <w:tr w:rsidR="00F839EB" w14:paraId="25829A8F" w14:textId="77777777" w:rsidTr="000B0E97">
        <w:trPr>
          <w:trHeight w:val="260"/>
        </w:trPr>
        <w:tc>
          <w:tcPr>
            <w:tcW w:w="1176" w:type="dxa"/>
          </w:tcPr>
          <w:p w14:paraId="48EE0932" w14:textId="77777777" w:rsidR="00F839EB" w:rsidRDefault="00F839EB" w:rsidP="000B0E97">
            <w:pPr>
              <w:pStyle w:val="TableParagraph"/>
              <w:spacing w:before="1"/>
              <w:ind w:left="50" w:right="40"/>
              <w:jc w:val="center"/>
              <w:rPr>
                <w:sz w:val="18"/>
              </w:rPr>
            </w:pPr>
            <w:r>
              <w:rPr>
                <w:spacing w:val="-4"/>
                <w:sz w:val="18"/>
              </w:rPr>
              <w:t>0204</w:t>
            </w:r>
          </w:p>
        </w:tc>
        <w:tc>
          <w:tcPr>
            <w:tcW w:w="3398" w:type="dxa"/>
          </w:tcPr>
          <w:p w14:paraId="6EE39954" w14:textId="77777777" w:rsidR="00F839EB" w:rsidRDefault="00F839EB" w:rsidP="000B0E97">
            <w:pPr>
              <w:pStyle w:val="TableParagraph"/>
              <w:spacing w:before="1"/>
              <w:ind w:left="10" w:right="1"/>
              <w:jc w:val="center"/>
              <w:rPr>
                <w:sz w:val="18"/>
              </w:rPr>
            </w:pPr>
            <w:r>
              <w:rPr>
                <w:spacing w:val="-3"/>
                <w:sz w:val="18"/>
              </w:rPr>
              <w:t>眼花耳鸣</w:t>
            </w:r>
          </w:p>
        </w:tc>
        <w:tc>
          <w:tcPr>
            <w:tcW w:w="1176" w:type="dxa"/>
          </w:tcPr>
          <w:p w14:paraId="2C7E2760" w14:textId="77777777" w:rsidR="00F839EB" w:rsidRDefault="00F839EB" w:rsidP="000B0E97">
            <w:pPr>
              <w:pStyle w:val="TableParagraph"/>
              <w:spacing w:before="1"/>
              <w:ind w:left="50" w:right="39"/>
              <w:jc w:val="center"/>
              <w:rPr>
                <w:sz w:val="18"/>
              </w:rPr>
            </w:pPr>
            <w:r>
              <w:rPr>
                <w:spacing w:val="-4"/>
                <w:sz w:val="18"/>
              </w:rPr>
              <w:t>0422</w:t>
            </w:r>
          </w:p>
        </w:tc>
        <w:tc>
          <w:tcPr>
            <w:tcW w:w="2777" w:type="dxa"/>
          </w:tcPr>
          <w:p w14:paraId="7EB94B17" w14:textId="77777777" w:rsidR="00F839EB" w:rsidRDefault="00F839EB" w:rsidP="000B0E97">
            <w:pPr>
              <w:pStyle w:val="TableParagraph"/>
              <w:spacing w:before="1"/>
              <w:ind w:left="10" w:right="3"/>
              <w:jc w:val="center"/>
              <w:rPr>
                <w:sz w:val="18"/>
              </w:rPr>
            </w:pPr>
            <w:r>
              <w:rPr>
                <w:spacing w:val="-5"/>
                <w:sz w:val="18"/>
              </w:rPr>
              <w:t>眼花</w:t>
            </w:r>
          </w:p>
        </w:tc>
      </w:tr>
      <w:tr w:rsidR="00F839EB" w14:paraId="3D4F1E1D" w14:textId="77777777" w:rsidTr="000B0E97">
        <w:trPr>
          <w:trHeight w:val="260"/>
        </w:trPr>
        <w:tc>
          <w:tcPr>
            <w:tcW w:w="1176" w:type="dxa"/>
          </w:tcPr>
          <w:p w14:paraId="1E701454" w14:textId="77777777" w:rsidR="00F839EB" w:rsidRDefault="00F839EB" w:rsidP="000B0E97">
            <w:pPr>
              <w:pStyle w:val="TableParagraph"/>
              <w:spacing w:before="3"/>
              <w:ind w:left="50" w:right="40"/>
              <w:jc w:val="center"/>
              <w:rPr>
                <w:sz w:val="18"/>
              </w:rPr>
            </w:pPr>
            <w:r>
              <w:rPr>
                <w:spacing w:val="-4"/>
                <w:sz w:val="18"/>
              </w:rPr>
              <w:t>0205</w:t>
            </w:r>
          </w:p>
        </w:tc>
        <w:tc>
          <w:tcPr>
            <w:tcW w:w="3398" w:type="dxa"/>
          </w:tcPr>
          <w:p w14:paraId="4CC88CB8" w14:textId="77777777" w:rsidR="00F839EB" w:rsidRDefault="00F839EB" w:rsidP="000B0E97">
            <w:pPr>
              <w:pStyle w:val="TableParagraph"/>
              <w:spacing w:before="3"/>
              <w:ind w:left="10" w:right="1"/>
              <w:jc w:val="center"/>
              <w:rPr>
                <w:sz w:val="18"/>
              </w:rPr>
            </w:pPr>
            <w:r>
              <w:rPr>
                <w:spacing w:val="-3"/>
                <w:sz w:val="18"/>
              </w:rPr>
              <w:t>呼吸困难</w:t>
            </w:r>
          </w:p>
        </w:tc>
        <w:tc>
          <w:tcPr>
            <w:tcW w:w="1176" w:type="dxa"/>
          </w:tcPr>
          <w:p w14:paraId="44CB3D25" w14:textId="77777777" w:rsidR="00F839EB" w:rsidRDefault="00F839EB" w:rsidP="000B0E97">
            <w:pPr>
              <w:pStyle w:val="TableParagraph"/>
              <w:spacing w:before="3"/>
              <w:ind w:left="50" w:right="39"/>
              <w:jc w:val="center"/>
              <w:rPr>
                <w:sz w:val="18"/>
              </w:rPr>
            </w:pPr>
            <w:r>
              <w:rPr>
                <w:spacing w:val="-4"/>
                <w:sz w:val="18"/>
              </w:rPr>
              <w:t>0423</w:t>
            </w:r>
          </w:p>
        </w:tc>
        <w:tc>
          <w:tcPr>
            <w:tcW w:w="2777" w:type="dxa"/>
          </w:tcPr>
          <w:p w14:paraId="43F5872A" w14:textId="77777777" w:rsidR="00F839EB" w:rsidRDefault="00F839EB" w:rsidP="000B0E97">
            <w:pPr>
              <w:pStyle w:val="TableParagraph"/>
              <w:spacing w:before="3"/>
              <w:ind w:left="10" w:right="3"/>
              <w:jc w:val="center"/>
              <w:rPr>
                <w:sz w:val="18"/>
              </w:rPr>
            </w:pPr>
            <w:r>
              <w:rPr>
                <w:spacing w:val="-5"/>
                <w:sz w:val="18"/>
              </w:rPr>
              <w:t>耳鸣</w:t>
            </w:r>
          </w:p>
        </w:tc>
      </w:tr>
      <w:tr w:rsidR="00F839EB" w14:paraId="711D1E9A" w14:textId="77777777" w:rsidTr="000B0E97">
        <w:trPr>
          <w:trHeight w:val="260"/>
        </w:trPr>
        <w:tc>
          <w:tcPr>
            <w:tcW w:w="1176" w:type="dxa"/>
          </w:tcPr>
          <w:p w14:paraId="1F431FCB" w14:textId="77777777" w:rsidR="00F839EB" w:rsidRDefault="00F839EB" w:rsidP="000B0E97">
            <w:pPr>
              <w:pStyle w:val="TableParagraph"/>
              <w:spacing w:before="1"/>
              <w:ind w:left="50" w:right="40"/>
              <w:jc w:val="center"/>
              <w:rPr>
                <w:sz w:val="18"/>
              </w:rPr>
            </w:pPr>
            <w:r>
              <w:rPr>
                <w:spacing w:val="-4"/>
                <w:sz w:val="18"/>
              </w:rPr>
              <w:t>0206</w:t>
            </w:r>
          </w:p>
        </w:tc>
        <w:tc>
          <w:tcPr>
            <w:tcW w:w="3398" w:type="dxa"/>
          </w:tcPr>
          <w:p w14:paraId="6D277FBE" w14:textId="77777777" w:rsidR="00F839EB" w:rsidRDefault="00F839EB" w:rsidP="000B0E97">
            <w:pPr>
              <w:pStyle w:val="TableParagraph"/>
              <w:spacing w:before="1"/>
              <w:ind w:left="10" w:right="1"/>
              <w:jc w:val="center"/>
              <w:rPr>
                <w:sz w:val="18"/>
              </w:rPr>
            </w:pPr>
            <w:r>
              <w:rPr>
                <w:spacing w:val="-3"/>
                <w:sz w:val="18"/>
              </w:rPr>
              <w:t>心悸胸闷</w:t>
            </w:r>
          </w:p>
        </w:tc>
        <w:tc>
          <w:tcPr>
            <w:tcW w:w="1176" w:type="dxa"/>
          </w:tcPr>
          <w:p w14:paraId="1F5C836D" w14:textId="77777777" w:rsidR="00F839EB" w:rsidRDefault="00F839EB" w:rsidP="000B0E97">
            <w:pPr>
              <w:pStyle w:val="TableParagraph"/>
              <w:spacing w:before="1"/>
              <w:ind w:left="50" w:right="39"/>
              <w:jc w:val="center"/>
              <w:rPr>
                <w:sz w:val="18"/>
              </w:rPr>
            </w:pPr>
            <w:r>
              <w:rPr>
                <w:spacing w:val="-4"/>
                <w:sz w:val="18"/>
              </w:rPr>
              <w:t>0424</w:t>
            </w:r>
          </w:p>
        </w:tc>
        <w:tc>
          <w:tcPr>
            <w:tcW w:w="2777" w:type="dxa"/>
          </w:tcPr>
          <w:p w14:paraId="3B2AB98D" w14:textId="77777777" w:rsidR="00F839EB" w:rsidRDefault="00F839EB" w:rsidP="000B0E97">
            <w:pPr>
              <w:pStyle w:val="TableParagraph"/>
              <w:spacing w:before="1"/>
              <w:ind w:left="10" w:right="3"/>
              <w:jc w:val="center"/>
              <w:rPr>
                <w:sz w:val="18"/>
              </w:rPr>
            </w:pPr>
            <w:r>
              <w:rPr>
                <w:spacing w:val="-3"/>
                <w:sz w:val="18"/>
              </w:rPr>
              <w:t>乳房肿痛</w:t>
            </w:r>
          </w:p>
        </w:tc>
      </w:tr>
      <w:tr w:rsidR="00F839EB" w14:paraId="5DC6AC74" w14:textId="77777777" w:rsidTr="000B0E97">
        <w:trPr>
          <w:trHeight w:val="260"/>
        </w:trPr>
        <w:tc>
          <w:tcPr>
            <w:tcW w:w="1176" w:type="dxa"/>
          </w:tcPr>
          <w:p w14:paraId="052BE59F" w14:textId="77777777" w:rsidR="00F839EB" w:rsidRDefault="00F839EB" w:rsidP="000B0E97">
            <w:pPr>
              <w:pStyle w:val="TableParagraph"/>
              <w:spacing w:before="3"/>
              <w:ind w:left="50" w:right="40"/>
              <w:jc w:val="center"/>
              <w:rPr>
                <w:sz w:val="18"/>
              </w:rPr>
            </w:pPr>
            <w:r>
              <w:rPr>
                <w:spacing w:val="-4"/>
                <w:sz w:val="18"/>
              </w:rPr>
              <w:t>0207</w:t>
            </w:r>
          </w:p>
        </w:tc>
        <w:tc>
          <w:tcPr>
            <w:tcW w:w="3398" w:type="dxa"/>
          </w:tcPr>
          <w:p w14:paraId="0014B8FE" w14:textId="77777777" w:rsidR="00F839EB" w:rsidRDefault="00F839EB" w:rsidP="000B0E97">
            <w:pPr>
              <w:pStyle w:val="TableParagraph"/>
              <w:spacing w:before="3"/>
              <w:ind w:left="10" w:right="1"/>
              <w:jc w:val="center"/>
              <w:rPr>
                <w:sz w:val="18"/>
              </w:rPr>
            </w:pPr>
            <w:r>
              <w:rPr>
                <w:spacing w:val="-2"/>
                <w:sz w:val="18"/>
              </w:rPr>
              <w:t>鼻衄出血不止</w:t>
            </w:r>
          </w:p>
        </w:tc>
        <w:tc>
          <w:tcPr>
            <w:tcW w:w="1176" w:type="dxa"/>
          </w:tcPr>
          <w:p w14:paraId="36098C8A" w14:textId="77777777" w:rsidR="00F839EB" w:rsidRDefault="00F839EB" w:rsidP="000B0E97">
            <w:pPr>
              <w:pStyle w:val="TableParagraph"/>
              <w:spacing w:before="3"/>
              <w:ind w:left="50" w:right="39"/>
              <w:jc w:val="center"/>
              <w:rPr>
                <w:sz w:val="18"/>
              </w:rPr>
            </w:pPr>
            <w:r>
              <w:rPr>
                <w:spacing w:val="-4"/>
                <w:sz w:val="18"/>
              </w:rPr>
              <w:t>0425</w:t>
            </w:r>
          </w:p>
        </w:tc>
        <w:tc>
          <w:tcPr>
            <w:tcW w:w="2777" w:type="dxa"/>
          </w:tcPr>
          <w:p w14:paraId="276160AE" w14:textId="77777777" w:rsidR="00F839EB" w:rsidRDefault="00F839EB" w:rsidP="000B0E97">
            <w:pPr>
              <w:pStyle w:val="TableParagraph"/>
              <w:spacing w:before="3"/>
              <w:ind w:left="10" w:right="3"/>
              <w:jc w:val="center"/>
              <w:rPr>
                <w:sz w:val="18"/>
              </w:rPr>
            </w:pPr>
            <w:r>
              <w:rPr>
                <w:spacing w:val="-5"/>
                <w:sz w:val="18"/>
              </w:rPr>
              <w:t>其他</w:t>
            </w:r>
          </w:p>
        </w:tc>
      </w:tr>
      <w:tr w:rsidR="00F839EB" w14:paraId="530FA5BD" w14:textId="77777777" w:rsidTr="000B0E97">
        <w:trPr>
          <w:trHeight w:val="260"/>
        </w:trPr>
        <w:tc>
          <w:tcPr>
            <w:tcW w:w="1176" w:type="dxa"/>
          </w:tcPr>
          <w:p w14:paraId="29D2D5A7" w14:textId="77777777" w:rsidR="00F839EB" w:rsidRDefault="00F839EB" w:rsidP="000B0E97">
            <w:pPr>
              <w:pStyle w:val="TableParagraph"/>
              <w:spacing w:before="1"/>
              <w:ind w:left="50" w:right="40"/>
              <w:jc w:val="center"/>
              <w:rPr>
                <w:sz w:val="18"/>
              </w:rPr>
            </w:pPr>
            <w:r>
              <w:rPr>
                <w:spacing w:val="-4"/>
                <w:sz w:val="18"/>
              </w:rPr>
              <w:t>0208</w:t>
            </w:r>
          </w:p>
        </w:tc>
        <w:tc>
          <w:tcPr>
            <w:tcW w:w="3398" w:type="dxa"/>
          </w:tcPr>
          <w:p w14:paraId="185B36A5" w14:textId="77777777" w:rsidR="00F839EB" w:rsidRDefault="00F839EB" w:rsidP="000B0E97">
            <w:pPr>
              <w:pStyle w:val="TableParagraph"/>
              <w:spacing w:before="1"/>
              <w:ind w:left="10" w:right="1"/>
              <w:jc w:val="center"/>
              <w:rPr>
                <w:sz w:val="18"/>
              </w:rPr>
            </w:pPr>
            <w:r>
              <w:rPr>
                <w:spacing w:val="-3"/>
                <w:sz w:val="18"/>
              </w:rPr>
              <w:t>四肢发麻</w:t>
            </w:r>
          </w:p>
        </w:tc>
        <w:tc>
          <w:tcPr>
            <w:tcW w:w="1176" w:type="dxa"/>
          </w:tcPr>
          <w:p w14:paraId="7E4C1CA6" w14:textId="77777777" w:rsidR="00F839EB" w:rsidRDefault="00F839EB" w:rsidP="000B0E97">
            <w:pPr>
              <w:pStyle w:val="TableParagraph"/>
              <w:rPr>
                <w:sz w:val="18"/>
              </w:rPr>
            </w:pPr>
          </w:p>
        </w:tc>
        <w:tc>
          <w:tcPr>
            <w:tcW w:w="2777" w:type="dxa"/>
          </w:tcPr>
          <w:p w14:paraId="48F3FBCC" w14:textId="77777777" w:rsidR="00F839EB" w:rsidRDefault="00F839EB" w:rsidP="000B0E97">
            <w:pPr>
              <w:pStyle w:val="TableParagraph"/>
              <w:rPr>
                <w:sz w:val="18"/>
              </w:rPr>
            </w:pPr>
          </w:p>
        </w:tc>
      </w:tr>
    </w:tbl>
    <w:p w14:paraId="1A561B54" w14:textId="77777777" w:rsidR="00F839EB" w:rsidRDefault="00F839EB" w:rsidP="00F839EB">
      <w:pPr>
        <w:pStyle w:val="afff9"/>
      </w:pPr>
    </w:p>
    <w:p w14:paraId="74632CEB" w14:textId="410469CD" w:rsidR="00F839EB" w:rsidRDefault="00F839EB" w:rsidP="00F839EB">
      <w:pPr>
        <w:pStyle w:val="2"/>
      </w:pPr>
      <w:r>
        <w:rPr>
          <w:rFonts w:hint="eastAsia"/>
        </w:rPr>
        <w:t>处方类别代码</w:t>
      </w:r>
      <w:r>
        <w:rPr>
          <w:rFonts w:hint="eastAsia"/>
        </w:rPr>
        <w:t>(rx_type_code)</w:t>
      </w:r>
    </w:p>
    <w:tbl>
      <w:tblPr>
        <w:tblW w:w="8527" w:type="dxa"/>
        <w:tblInd w:w="6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76"/>
        <w:gridCol w:w="3399"/>
        <w:gridCol w:w="1176"/>
        <w:gridCol w:w="2776"/>
      </w:tblGrid>
      <w:tr w:rsidR="00F839EB" w14:paraId="185A2558" w14:textId="77777777" w:rsidTr="000B0E97">
        <w:trPr>
          <w:trHeight w:val="260"/>
        </w:trPr>
        <w:tc>
          <w:tcPr>
            <w:tcW w:w="1176" w:type="dxa"/>
            <w:shd w:val="clear" w:color="auto" w:fill="D7D7D7"/>
          </w:tcPr>
          <w:p w14:paraId="1BBF378C" w14:textId="77777777" w:rsidR="00F839EB" w:rsidRDefault="00F839EB" w:rsidP="000B0E97">
            <w:pPr>
              <w:pStyle w:val="TableParagraph"/>
              <w:spacing w:before="14" w:line="226" w:lineRule="exact"/>
              <w:ind w:left="50" w:right="43"/>
              <w:jc w:val="center"/>
              <w:rPr>
                <w:sz w:val="18"/>
              </w:rPr>
            </w:pPr>
            <w:r>
              <w:rPr>
                <w:spacing w:val="-4"/>
                <w:sz w:val="18"/>
              </w:rPr>
              <w:t>代码值</w:t>
            </w:r>
          </w:p>
        </w:tc>
        <w:tc>
          <w:tcPr>
            <w:tcW w:w="3399" w:type="dxa"/>
            <w:shd w:val="clear" w:color="auto" w:fill="D7D7D7"/>
          </w:tcPr>
          <w:p w14:paraId="11C2B939" w14:textId="77777777" w:rsidR="00F839EB" w:rsidRDefault="00F839EB" w:rsidP="000B0E97">
            <w:pPr>
              <w:pStyle w:val="TableParagraph"/>
              <w:spacing w:before="14" w:line="226" w:lineRule="exact"/>
              <w:ind w:left="368" w:right="360"/>
              <w:jc w:val="center"/>
              <w:rPr>
                <w:sz w:val="18"/>
              </w:rPr>
            </w:pPr>
            <w:r>
              <w:rPr>
                <w:spacing w:val="-3"/>
                <w:sz w:val="18"/>
              </w:rPr>
              <w:t>代码名称</w:t>
            </w:r>
          </w:p>
        </w:tc>
        <w:tc>
          <w:tcPr>
            <w:tcW w:w="1176" w:type="dxa"/>
            <w:shd w:val="clear" w:color="auto" w:fill="D7D7D7"/>
          </w:tcPr>
          <w:p w14:paraId="76487E7E" w14:textId="77777777" w:rsidR="00F839EB" w:rsidRDefault="00F839EB" w:rsidP="000B0E97">
            <w:pPr>
              <w:pStyle w:val="TableParagraph"/>
              <w:spacing w:before="14" w:line="226" w:lineRule="exact"/>
              <w:ind w:left="50" w:right="40"/>
              <w:jc w:val="center"/>
              <w:rPr>
                <w:sz w:val="18"/>
              </w:rPr>
            </w:pPr>
            <w:r>
              <w:rPr>
                <w:spacing w:val="-4"/>
                <w:sz w:val="18"/>
              </w:rPr>
              <w:t>代码值</w:t>
            </w:r>
          </w:p>
        </w:tc>
        <w:tc>
          <w:tcPr>
            <w:tcW w:w="2776" w:type="dxa"/>
            <w:shd w:val="clear" w:color="auto" w:fill="D7D7D7"/>
          </w:tcPr>
          <w:p w14:paraId="5629B038" w14:textId="77777777" w:rsidR="00F839EB" w:rsidRDefault="00F839EB" w:rsidP="000B0E97">
            <w:pPr>
              <w:pStyle w:val="TableParagraph"/>
              <w:spacing w:before="14" w:line="226" w:lineRule="exact"/>
              <w:ind w:left="371" w:right="360"/>
              <w:jc w:val="center"/>
              <w:rPr>
                <w:sz w:val="18"/>
              </w:rPr>
            </w:pPr>
            <w:r>
              <w:rPr>
                <w:spacing w:val="-3"/>
                <w:sz w:val="18"/>
              </w:rPr>
              <w:t>代码名称</w:t>
            </w:r>
          </w:p>
        </w:tc>
      </w:tr>
      <w:tr w:rsidR="00F839EB" w14:paraId="1692638F" w14:textId="77777777" w:rsidTr="000B0E97">
        <w:trPr>
          <w:trHeight w:val="260"/>
        </w:trPr>
        <w:tc>
          <w:tcPr>
            <w:tcW w:w="1176" w:type="dxa"/>
          </w:tcPr>
          <w:p w14:paraId="55576201" w14:textId="77777777" w:rsidR="00F839EB" w:rsidRDefault="00F839EB" w:rsidP="000B0E97">
            <w:pPr>
              <w:pStyle w:val="TableParagraph"/>
              <w:spacing w:before="1"/>
              <w:ind w:left="50" w:right="42"/>
              <w:jc w:val="center"/>
              <w:rPr>
                <w:sz w:val="18"/>
              </w:rPr>
            </w:pPr>
            <w:r>
              <w:rPr>
                <w:spacing w:val="-10"/>
                <w:sz w:val="18"/>
              </w:rPr>
              <w:t>1</w:t>
            </w:r>
          </w:p>
        </w:tc>
        <w:tc>
          <w:tcPr>
            <w:tcW w:w="3399" w:type="dxa"/>
          </w:tcPr>
          <w:p w14:paraId="1457B3AE" w14:textId="77777777" w:rsidR="00F839EB" w:rsidRDefault="00F839EB" w:rsidP="000B0E97">
            <w:pPr>
              <w:pStyle w:val="TableParagraph"/>
              <w:spacing w:before="1"/>
              <w:ind w:left="368" w:right="360"/>
              <w:jc w:val="center"/>
              <w:rPr>
                <w:sz w:val="18"/>
              </w:rPr>
            </w:pPr>
            <w:r>
              <w:rPr>
                <w:spacing w:val="-3"/>
                <w:sz w:val="18"/>
              </w:rPr>
              <w:t>门诊西药</w:t>
            </w:r>
          </w:p>
        </w:tc>
        <w:tc>
          <w:tcPr>
            <w:tcW w:w="1176" w:type="dxa"/>
          </w:tcPr>
          <w:p w14:paraId="0394E298" w14:textId="77777777" w:rsidR="00F839EB" w:rsidRDefault="00F839EB" w:rsidP="000B0E97">
            <w:pPr>
              <w:pStyle w:val="TableParagraph"/>
              <w:spacing w:before="1"/>
              <w:ind w:left="50" w:right="43"/>
              <w:jc w:val="center"/>
              <w:rPr>
                <w:sz w:val="18"/>
              </w:rPr>
            </w:pPr>
            <w:r>
              <w:rPr>
                <w:spacing w:val="-10"/>
                <w:sz w:val="18"/>
              </w:rPr>
              <w:t>7</w:t>
            </w:r>
          </w:p>
        </w:tc>
        <w:tc>
          <w:tcPr>
            <w:tcW w:w="2776" w:type="dxa"/>
          </w:tcPr>
          <w:p w14:paraId="01C5A688" w14:textId="77777777" w:rsidR="00F839EB" w:rsidRDefault="00F839EB" w:rsidP="000B0E97">
            <w:pPr>
              <w:pStyle w:val="TableParagraph"/>
              <w:spacing w:before="1"/>
              <w:ind w:left="371" w:right="360"/>
              <w:jc w:val="center"/>
              <w:rPr>
                <w:sz w:val="18"/>
              </w:rPr>
            </w:pPr>
            <w:r>
              <w:rPr>
                <w:spacing w:val="-3"/>
                <w:sz w:val="18"/>
              </w:rPr>
              <w:t>麻、精一</w:t>
            </w:r>
          </w:p>
        </w:tc>
      </w:tr>
      <w:tr w:rsidR="00F839EB" w14:paraId="5B3800A3" w14:textId="77777777" w:rsidTr="000B0E97">
        <w:trPr>
          <w:trHeight w:val="260"/>
        </w:trPr>
        <w:tc>
          <w:tcPr>
            <w:tcW w:w="1176" w:type="dxa"/>
          </w:tcPr>
          <w:p w14:paraId="0902289E" w14:textId="77777777" w:rsidR="00F839EB" w:rsidRDefault="00F839EB" w:rsidP="000B0E97">
            <w:pPr>
              <w:pStyle w:val="TableParagraph"/>
              <w:spacing w:before="2"/>
              <w:ind w:left="50" w:right="42"/>
              <w:jc w:val="center"/>
              <w:rPr>
                <w:sz w:val="18"/>
              </w:rPr>
            </w:pPr>
            <w:r>
              <w:rPr>
                <w:spacing w:val="-10"/>
                <w:sz w:val="18"/>
              </w:rPr>
              <w:t>2</w:t>
            </w:r>
          </w:p>
        </w:tc>
        <w:tc>
          <w:tcPr>
            <w:tcW w:w="3399" w:type="dxa"/>
          </w:tcPr>
          <w:p w14:paraId="32DCDA57" w14:textId="77777777" w:rsidR="00F839EB" w:rsidRDefault="00F839EB" w:rsidP="000B0E97">
            <w:pPr>
              <w:pStyle w:val="TableParagraph"/>
              <w:spacing w:before="2"/>
              <w:ind w:left="368" w:right="360"/>
              <w:jc w:val="center"/>
              <w:rPr>
                <w:sz w:val="18"/>
              </w:rPr>
            </w:pPr>
            <w:r>
              <w:rPr>
                <w:spacing w:val="-2"/>
                <w:sz w:val="18"/>
              </w:rPr>
              <w:t>门诊中药饮片</w:t>
            </w:r>
          </w:p>
        </w:tc>
        <w:tc>
          <w:tcPr>
            <w:tcW w:w="1176" w:type="dxa"/>
          </w:tcPr>
          <w:p w14:paraId="5DB10422" w14:textId="77777777" w:rsidR="00F839EB" w:rsidRDefault="00F839EB" w:rsidP="000B0E97">
            <w:pPr>
              <w:pStyle w:val="TableParagraph"/>
              <w:spacing w:before="2"/>
              <w:ind w:left="50" w:right="43"/>
              <w:jc w:val="center"/>
              <w:rPr>
                <w:sz w:val="18"/>
              </w:rPr>
            </w:pPr>
            <w:r>
              <w:rPr>
                <w:spacing w:val="-10"/>
                <w:sz w:val="18"/>
              </w:rPr>
              <w:t>8</w:t>
            </w:r>
          </w:p>
        </w:tc>
        <w:tc>
          <w:tcPr>
            <w:tcW w:w="2776" w:type="dxa"/>
          </w:tcPr>
          <w:p w14:paraId="6AF885F5" w14:textId="77777777" w:rsidR="00F839EB" w:rsidRDefault="00F839EB" w:rsidP="000B0E97">
            <w:pPr>
              <w:pStyle w:val="TableParagraph"/>
              <w:spacing w:before="2"/>
              <w:ind w:left="371" w:right="360"/>
              <w:jc w:val="center"/>
              <w:rPr>
                <w:sz w:val="18"/>
              </w:rPr>
            </w:pPr>
            <w:r>
              <w:rPr>
                <w:spacing w:val="-5"/>
                <w:sz w:val="18"/>
              </w:rPr>
              <w:t>精二</w:t>
            </w:r>
          </w:p>
        </w:tc>
      </w:tr>
      <w:tr w:rsidR="00F839EB" w14:paraId="7C34A320" w14:textId="77777777" w:rsidTr="000B0E97">
        <w:trPr>
          <w:trHeight w:val="260"/>
        </w:trPr>
        <w:tc>
          <w:tcPr>
            <w:tcW w:w="1176" w:type="dxa"/>
          </w:tcPr>
          <w:p w14:paraId="0E7D5824" w14:textId="77777777" w:rsidR="00F839EB" w:rsidRDefault="00F839EB" w:rsidP="000B0E97">
            <w:pPr>
              <w:pStyle w:val="TableParagraph"/>
              <w:spacing w:before="1"/>
              <w:ind w:left="50" w:right="42"/>
              <w:jc w:val="center"/>
              <w:rPr>
                <w:sz w:val="18"/>
              </w:rPr>
            </w:pPr>
            <w:r>
              <w:rPr>
                <w:spacing w:val="-10"/>
                <w:sz w:val="18"/>
              </w:rPr>
              <w:t>3</w:t>
            </w:r>
          </w:p>
        </w:tc>
        <w:tc>
          <w:tcPr>
            <w:tcW w:w="3399" w:type="dxa"/>
          </w:tcPr>
          <w:p w14:paraId="79AB1845" w14:textId="77777777" w:rsidR="00F839EB" w:rsidRDefault="00F839EB" w:rsidP="000B0E97">
            <w:pPr>
              <w:pStyle w:val="TableParagraph"/>
              <w:spacing w:before="1"/>
              <w:ind w:left="368" w:right="360"/>
              <w:jc w:val="center"/>
              <w:rPr>
                <w:sz w:val="18"/>
              </w:rPr>
            </w:pPr>
            <w:r>
              <w:rPr>
                <w:spacing w:val="-3"/>
                <w:sz w:val="18"/>
              </w:rPr>
              <w:t>急诊西药</w:t>
            </w:r>
          </w:p>
        </w:tc>
        <w:tc>
          <w:tcPr>
            <w:tcW w:w="1176" w:type="dxa"/>
          </w:tcPr>
          <w:p w14:paraId="33CEFBF0" w14:textId="77777777" w:rsidR="00F839EB" w:rsidRDefault="00F839EB" w:rsidP="000B0E97">
            <w:pPr>
              <w:pStyle w:val="TableParagraph"/>
              <w:spacing w:before="1"/>
              <w:ind w:left="50" w:right="43"/>
              <w:jc w:val="center"/>
              <w:rPr>
                <w:sz w:val="18"/>
              </w:rPr>
            </w:pPr>
            <w:r>
              <w:rPr>
                <w:spacing w:val="-10"/>
                <w:sz w:val="18"/>
              </w:rPr>
              <w:t>9</w:t>
            </w:r>
          </w:p>
        </w:tc>
        <w:tc>
          <w:tcPr>
            <w:tcW w:w="2776" w:type="dxa"/>
          </w:tcPr>
          <w:p w14:paraId="26A3FD2E" w14:textId="77777777" w:rsidR="00F839EB" w:rsidRDefault="00F839EB" w:rsidP="000B0E97">
            <w:pPr>
              <w:pStyle w:val="TableParagraph"/>
              <w:spacing w:before="1"/>
              <w:ind w:left="371" w:right="360"/>
              <w:jc w:val="center"/>
              <w:rPr>
                <w:sz w:val="18"/>
              </w:rPr>
            </w:pPr>
            <w:r>
              <w:rPr>
                <w:spacing w:val="-3"/>
                <w:sz w:val="18"/>
              </w:rPr>
              <w:t>中药饮片</w:t>
            </w:r>
          </w:p>
        </w:tc>
      </w:tr>
      <w:tr w:rsidR="00F839EB" w14:paraId="07B78344" w14:textId="77777777" w:rsidTr="000B0E97">
        <w:trPr>
          <w:trHeight w:val="260"/>
        </w:trPr>
        <w:tc>
          <w:tcPr>
            <w:tcW w:w="1176" w:type="dxa"/>
          </w:tcPr>
          <w:p w14:paraId="0A630587" w14:textId="77777777" w:rsidR="00F839EB" w:rsidRDefault="00F839EB" w:rsidP="000B0E97">
            <w:pPr>
              <w:pStyle w:val="TableParagraph"/>
              <w:spacing w:before="2"/>
              <w:ind w:left="50" w:right="42"/>
              <w:jc w:val="center"/>
              <w:rPr>
                <w:sz w:val="18"/>
              </w:rPr>
            </w:pPr>
            <w:r>
              <w:rPr>
                <w:spacing w:val="-10"/>
                <w:sz w:val="18"/>
              </w:rPr>
              <w:t>4</w:t>
            </w:r>
          </w:p>
        </w:tc>
        <w:tc>
          <w:tcPr>
            <w:tcW w:w="3399" w:type="dxa"/>
          </w:tcPr>
          <w:p w14:paraId="13D7CC1C" w14:textId="77777777" w:rsidR="00F839EB" w:rsidRDefault="00F839EB" w:rsidP="000B0E97">
            <w:pPr>
              <w:pStyle w:val="TableParagraph"/>
              <w:spacing w:before="2"/>
              <w:ind w:left="368" w:right="360"/>
              <w:jc w:val="center"/>
              <w:rPr>
                <w:sz w:val="18"/>
              </w:rPr>
            </w:pPr>
            <w:r>
              <w:rPr>
                <w:spacing w:val="-2"/>
                <w:sz w:val="18"/>
              </w:rPr>
              <w:t>急诊中药饮片</w:t>
            </w:r>
          </w:p>
        </w:tc>
        <w:tc>
          <w:tcPr>
            <w:tcW w:w="1176" w:type="dxa"/>
          </w:tcPr>
          <w:p w14:paraId="58BE0D43" w14:textId="77777777" w:rsidR="00F839EB" w:rsidRDefault="00F839EB" w:rsidP="000B0E97">
            <w:pPr>
              <w:pStyle w:val="TableParagraph"/>
              <w:spacing w:before="2"/>
              <w:ind w:left="50" w:right="39"/>
              <w:jc w:val="center"/>
              <w:rPr>
                <w:sz w:val="18"/>
              </w:rPr>
            </w:pPr>
            <w:r>
              <w:rPr>
                <w:spacing w:val="-5"/>
                <w:sz w:val="18"/>
              </w:rPr>
              <w:t>10</w:t>
            </w:r>
          </w:p>
        </w:tc>
        <w:tc>
          <w:tcPr>
            <w:tcW w:w="2776" w:type="dxa"/>
          </w:tcPr>
          <w:p w14:paraId="0E0F9AEF" w14:textId="77777777" w:rsidR="00F839EB" w:rsidRDefault="00F839EB" w:rsidP="000B0E97">
            <w:pPr>
              <w:pStyle w:val="TableParagraph"/>
              <w:spacing w:before="2"/>
              <w:ind w:left="371" w:right="362"/>
              <w:jc w:val="center"/>
              <w:rPr>
                <w:sz w:val="18"/>
              </w:rPr>
            </w:pPr>
            <w:r>
              <w:rPr>
                <w:spacing w:val="-4"/>
                <w:sz w:val="18"/>
              </w:rPr>
              <w:t>中成药</w:t>
            </w:r>
          </w:p>
        </w:tc>
      </w:tr>
      <w:tr w:rsidR="00F839EB" w14:paraId="1F863D1B" w14:textId="77777777" w:rsidTr="000B0E97">
        <w:trPr>
          <w:trHeight w:val="260"/>
        </w:trPr>
        <w:tc>
          <w:tcPr>
            <w:tcW w:w="1176" w:type="dxa"/>
          </w:tcPr>
          <w:p w14:paraId="26338346" w14:textId="77777777" w:rsidR="00F839EB" w:rsidRDefault="00F839EB" w:rsidP="000B0E97">
            <w:pPr>
              <w:pStyle w:val="TableParagraph"/>
              <w:spacing w:before="1"/>
              <w:ind w:left="50" w:right="42"/>
              <w:jc w:val="center"/>
              <w:rPr>
                <w:sz w:val="18"/>
              </w:rPr>
            </w:pPr>
            <w:r>
              <w:rPr>
                <w:spacing w:val="-10"/>
                <w:sz w:val="18"/>
              </w:rPr>
              <w:t>5</w:t>
            </w:r>
          </w:p>
        </w:tc>
        <w:tc>
          <w:tcPr>
            <w:tcW w:w="3399" w:type="dxa"/>
          </w:tcPr>
          <w:p w14:paraId="213FD76B" w14:textId="77777777" w:rsidR="00F839EB" w:rsidRDefault="00F839EB" w:rsidP="000B0E97">
            <w:pPr>
              <w:pStyle w:val="TableParagraph"/>
              <w:spacing w:before="1"/>
              <w:ind w:left="368" w:right="360"/>
              <w:jc w:val="center"/>
              <w:rPr>
                <w:sz w:val="18"/>
              </w:rPr>
            </w:pPr>
            <w:r>
              <w:rPr>
                <w:spacing w:val="-3"/>
                <w:sz w:val="18"/>
              </w:rPr>
              <w:t>儿科西药</w:t>
            </w:r>
          </w:p>
        </w:tc>
        <w:tc>
          <w:tcPr>
            <w:tcW w:w="1176" w:type="dxa"/>
          </w:tcPr>
          <w:p w14:paraId="2937E62F" w14:textId="77777777" w:rsidR="00F839EB" w:rsidRDefault="00F839EB" w:rsidP="000B0E97">
            <w:pPr>
              <w:pStyle w:val="TableParagraph"/>
              <w:spacing w:before="1"/>
              <w:ind w:left="50" w:right="39"/>
              <w:jc w:val="center"/>
              <w:rPr>
                <w:sz w:val="18"/>
              </w:rPr>
            </w:pPr>
            <w:r>
              <w:rPr>
                <w:spacing w:val="-5"/>
                <w:sz w:val="18"/>
              </w:rPr>
              <w:t>99</w:t>
            </w:r>
          </w:p>
        </w:tc>
        <w:tc>
          <w:tcPr>
            <w:tcW w:w="2776" w:type="dxa"/>
          </w:tcPr>
          <w:p w14:paraId="60866965" w14:textId="77777777" w:rsidR="00F839EB" w:rsidRDefault="00F839EB" w:rsidP="000B0E97">
            <w:pPr>
              <w:pStyle w:val="TableParagraph"/>
              <w:spacing w:before="1"/>
              <w:ind w:left="371" w:right="360"/>
              <w:jc w:val="center"/>
              <w:rPr>
                <w:sz w:val="18"/>
              </w:rPr>
            </w:pPr>
            <w:r>
              <w:rPr>
                <w:spacing w:val="-5"/>
                <w:sz w:val="18"/>
              </w:rPr>
              <w:t>其它</w:t>
            </w:r>
          </w:p>
        </w:tc>
      </w:tr>
      <w:tr w:rsidR="00F839EB" w14:paraId="60DF775F" w14:textId="77777777" w:rsidTr="000B0E97">
        <w:trPr>
          <w:trHeight w:val="260"/>
        </w:trPr>
        <w:tc>
          <w:tcPr>
            <w:tcW w:w="1176" w:type="dxa"/>
          </w:tcPr>
          <w:p w14:paraId="7BE3007C" w14:textId="77777777" w:rsidR="00F839EB" w:rsidRDefault="00F839EB" w:rsidP="000B0E97">
            <w:pPr>
              <w:pStyle w:val="TableParagraph"/>
              <w:spacing w:before="2"/>
              <w:ind w:left="50" w:right="42"/>
              <w:jc w:val="center"/>
              <w:rPr>
                <w:sz w:val="18"/>
              </w:rPr>
            </w:pPr>
            <w:r>
              <w:rPr>
                <w:spacing w:val="-10"/>
                <w:sz w:val="18"/>
              </w:rPr>
              <w:lastRenderedPageBreak/>
              <w:t>6</w:t>
            </w:r>
          </w:p>
        </w:tc>
        <w:tc>
          <w:tcPr>
            <w:tcW w:w="3399" w:type="dxa"/>
          </w:tcPr>
          <w:p w14:paraId="4E96806B" w14:textId="77777777" w:rsidR="00F839EB" w:rsidRDefault="00F839EB" w:rsidP="000B0E97">
            <w:pPr>
              <w:pStyle w:val="TableParagraph"/>
              <w:spacing w:before="2"/>
              <w:ind w:left="368" w:right="360"/>
              <w:jc w:val="center"/>
              <w:rPr>
                <w:sz w:val="18"/>
              </w:rPr>
            </w:pPr>
            <w:r>
              <w:rPr>
                <w:spacing w:val="-2"/>
                <w:sz w:val="18"/>
              </w:rPr>
              <w:t>儿科中药饮片</w:t>
            </w:r>
          </w:p>
        </w:tc>
        <w:tc>
          <w:tcPr>
            <w:tcW w:w="1176" w:type="dxa"/>
          </w:tcPr>
          <w:p w14:paraId="7EC96DF2" w14:textId="77777777" w:rsidR="00F839EB" w:rsidRDefault="00F839EB" w:rsidP="000B0E97">
            <w:pPr>
              <w:pStyle w:val="TableParagraph"/>
              <w:rPr>
                <w:sz w:val="18"/>
              </w:rPr>
            </w:pPr>
          </w:p>
        </w:tc>
        <w:tc>
          <w:tcPr>
            <w:tcW w:w="2776" w:type="dxa"/>
          </w:tcPr>
          <w:p w14:paraId="108BDE65" w14:textId="77777777" w:rsidR="00F839EB" w:rsidRDefault="00F839EB" w:rsidP="000B0E97">
            <w:pPr>
              <w:pStyle w:val="TableParagraph"/>
              <w:rPr>
                <w:sz w:val="18"/>
              </w:rPr>
            </w:pPr>
          </w:p>
        </w:tc>
      </w:tr>
    </w:tbl>
    <w:p w14:paraId="77F35791" w14:textId="77777777" w:rsidR="00F839EB" w:rsidRDefault="00F839EB" w:rsidP="00F839EB">
      <w:pPr>
        <w:pStyle w:val="afff9"/>
      </w:pPr>
    </w:p>
    <w:p w14:paraId="4D7350A2" w14:textId="77777777" w:rsidR="00F839EB" w:rsidRDefault="00F839EB" w:rsidP="00F839EB">
      <w:pPr>
        <w:pStyle w:val="afff9"/>
      </w:pPr>
    </w:p>
    <w:p w14:paraId="70E37F34" w14:textId="77777777" w:rsidR="000F5DB7" w:rsidRDefault="000F5DB7" w:rsidP="000F5DB7">
      <w:pPr>
        <w:pStyle w:val="10"/>
      </w:pPr>
      <w:bookmarkStart w:id="92" w:name="_Toc520497254"/>
      <w:r>
        <w:rPr>
          <w:color w:val="2E74B5" w:themeColor="accent1" w:themeShade="BF"/>
        </w:rPr>
        <w:t>附件：字典信息</w:t>
      </w:r>
      <w:bookmarkEnd w:id="92"/>
    </w:p>
    <w:p w14:paraId="6293D511" w14:textId="77777777" w:rsidR="000F5DB7" w:rsidRDefault="000F5DB7" w:rsidP="000F5DB7">
      <w:pPr>
        <w:pStyle w:val="afff9"/>
      </w:pPr>
      <w:r>
        <w:rPr>
          <w:rFonts w:hint="eastAsia"/>
        </w:rPr>
        <w:t>医保结算清单</w:t>
      </w:r>
      <w:r>
        <w:rPr>
          <w:rFonts w:hint="eastAsia"/>
        </w:rPr>
        <w:t>/</w:t>
      </w:r>
      <w:r>
        <w:rPr>
          <w:rFonts w:hint="eastAsia"/>
        </w:rPr>
        <w:t>病案首页各项字段参照内容。</w:t>
      </w:r>
    </w:p>
    <w:p w14:paraId="5C61CBA9" w14:textId="2157CF97" w:rsidR="000F5DB7" w:rsidRDefault="000F5DB7" w:rsidP="000F5DB7">
      <w:pPr>
        <w:pStyle w:val="2"/>
      </w:pPr>
      <w:bookmarkStart w:id="93" w:name="X9d1358061ee3ff5905660571390b2b41dad7bff"/>
      <w:r>
        <w:rPr>
          <w:color w:val="2E74B5" w:themeColor="accent1" w:themeShade="BF"/>
        </w:rPr>
        <w:t>ABO</w:t>
      </w:r>
      <w:r>
        <w:rPr>
          <w:color w:val="2E74B5" w:themeColor="accent1" w:themeShade="BF"/>
        </w:rPr>
        <w:t>血型</w:t>
      </w:r>
      <w:r>
        <w:rPr>
          <w:color w:val="2E74B5" w:themeColor="accent1" w:themeShade="BF"/>
        </w:rPr>
        <w:t xml:space="preserve"> </w:t>
      </w:r>
    </w:p>
    <w:tbl>
      <w:tblPr>
        <w:tblStyle w:val="Table0"/>
        <w:tblW w:w="8854" w:type="dxa"/>
        <w:tblInd w:w="0" w:type="dxa"/>
        <w:tblLayout w:type="fixed"/>
        <w:tblLook w:val="04A0" w:firstRow="1" w:lastRow="0" w:firstColumn="1" w:lastColumn="0" w:noHBand="0" w:noVBand="1"/>
      </w:tblPr>
      <w:tblGrid>
        <w:gridCol w:w="2033"/>
        <w:gridCol w:w="3716"/>
        <w:gridCol w:w="3105"/>
      </w:tblGrid>
      <w:tr w:rsidR="000F5DB7" w14:paraId="40AE8DD7" w14:textId="77777777" w:rsidTr="000B0E97">
        <w:trPr>
          <w:cnfStyle w:val="100000000000" w:firstRow="1" w:lastRow="0" w:firstColumn="0" w:lastColumn="0" w:oddVBand="0" w:evenVBand="0" w:oddHBand="0" w:evenHBand="0" w:firstRowFirstColumn="0" w:firstRowLastColumn="0" w:lastRowFirstColumn="0" w:lastRowLastColumn="0"/>
          <w:tblHeader/>
        </w:trPr>
        <w:tc>
          <w:tcPr>
            <w:tcW w:w="2033" w:type="dxa"/>
          </w:tcPr>
          <w:p w14:paraId="2ECEEE1C" w14:textId="77777777" w:rsidR="000F5DB7" w:rsidRDefault="000F5DB7" w:rsidP="000B0E97">
            <w:pPr>
              <w:pStyle w:val="Compact"/>
            </w:pPr>
            <w:r>
              <w:t>值</w:t>
            </w:r>
          </w:p>
        </w:tc>
        <w:tc>
          <w:tcPr>
            <w:tcW w:w="3716" w:type="dxa"/>
          </w:tcPr>
          <w:p w14:paraId="5391683C" w14:textId="77777777" w:rsidR="000F5DB7" w:rsidRDefault="000F5DB7" w:rsidP="000B0E97">
            <w:pPr>
              <w:pStyle w:val="Compact"/>
            </w:pPr>
            <w:r>
              <w:t>含义</w:t>
            </w:r>
          </w:p>
        </w:tc>
        <w:tc>
          <w:tcPr>
            <w:tcW w:w="3105" w:type="dxa"/>
          </w:tcPr>
          <w:p w14:paraId="0C58AB41" w14:textId="77777777" w:rsidR="000F5DB7" w:rsidRDefault="000F5DB7" w:rsidP="000B0E97">
            <w:pPr>
              <w:pStyle w:val="Compact"/>
            </w:pPr>
            <w:r>
              <w:t>说明</w:t>
            </w:r>
          </w:p>
        </w:tc>
      </w:tr>
      <w:tr w:rsidR="000F5DB7" w14:paraId="1A57F568" w14:textId="77777777" w:rsidTr="000B0E97">
        <w:tc>
          <w:tcPr>
            <w:tcW w:w="2033" w:type="dxa"/>
          </w:tcPr>
          <w:p w14:paraId="038457E9" w14:textId="77777777" w:rsidR="000F5DB7" w:rsidRDefault="000F5DB7" w:rsidP="000B0E97">
            <w:pPr>
              <w:pStyle w:val="Compact"/>
            </w:pPr>
            <w:r>
              <w:t>1</w:t>
            </w:r>
          </w:p>
        </w:tc>
        <w:tc>
          <w:tcPr>
            <w:tcW w:w="3716" w:type="dxa"/>
          </w:tcPr>
          <w:p w14:paraId="072D4137" w14:textId="77777777" w:rsidR="000F5DB7" w:rsidRDefault="000F5DB7" w:rsidP="000B0E97">
            <w:pPr>
              <w:pStyle w:val="Compact"/>
            </w:pPr>
            <w:r>
              <w:t>A型</w:t>
            </w:r>
          </w:p>
        </w:tc>
        <w:tc>
          <w:tcPr>
            <w:tcW w:w="3105" w:type="dxa"/>
          </w:tcPr>
          <w:p w14:paraId="6E2B9DF7" w14:textId="77777777" w:rsidR="000F5DB7" w:rsidRDefault="000F5DB7" w:rsidP="000B0E97">
            <w:pPr>
              <w:pStyle w:val="Compact"/>
            </w:pPr>
          </w:p>
        </w:tc>
      </w:tr>
      <w:tr w:rsidR="000F5DB7" w14:paraId="6ECF2D28" w14:textId="77777777" w:rsidTr="000B0E97">
        <w:tc>
          <w:tcPr>
            <w:tcW w:w="2033" w:type="dxa"/>
          </w:tcPr>
          <w:p w14:paraId="3B6E672E" w14:textId="77777777" w:rsidR="000F5DB7" w:rsidRDefault="000F5DB7" w:rsidP="000B0E97">
            <w:pPr>
              <w:pStyle w:val="Compact"/>
            </w:pPr>
            <w:r>
              <w:t>2</w:t>
            </w:r>
          </w:p>
        </w:tc>
        <w:tc>
          <w:tcPr>
            <w:tcW w:w="3716" w:type="dxa"/>
          </w:tcPr>
          <w:p w14:paraId="157925BB" w14:textId="77777777" w:rsidR="000F5DB7" w:rsidRDefault="000F5DB7" w:rsidP="000B0E97">
            <w:pPr>
              <w:pStyle w:val="Compact"/>
            </w:pPr>
            <w:r>
              <w:t>B型</w:t>
            </w:r>
          </w:p>
        </w:tc>
        <w:tc>
          <w:tcPr>
            <w:tcW w:w="3105" w:type="dxa"/>
          </w:tcPr>
          <w:p w14:paraId="63A93E7D" w14:textId="77777777" w:rsidR="000F5DB7" w:rsidRDefault="000F5DB7" w:rsidP="000B0E97">
            <w:pPr>
              <w:pStyle w:val="Compact"/>
            </w:pPr>
          </w:p>
        </w:tc>
      </w:tr>
      <w:tr w:rsidR="000F5DB7" w14:paraId="11CFC908" w14:textId="77777777" w:rsidTr="000B0E97">
        <w:tc>
          <w:tcPr>
            <w:tcW w:w="2033" w:type="dxa"/>
          </w:tcPr>
          <w:p w14:paraId="1D043904" w14:textId="77777777" w:rsidR="000F5DB7" w:rsidRDefault="000F5DB7" w:rsidP="000B0E97">
            <w:pPr>
              <w:pStyle w:val="Compact"/>
            </w:pPr>
            <w:r>
              <w:t>3</w:t>
            </w:r>
          </w:p>
        </w:tc>
        <w:tc>
          <w:tcPr>
            <w:tcW w:w="3716" w:type="dxa"/>
          </w:tcPr>
          <w:p w14:paraId="460C0E11" w14:textId="77777777" w:rsidR="000F5DB7" w:rsidRDefault="000F5DB7" w:rsidP="000B0E97">
            <w:pPr>
              <w:pStyle w:val="Compact"/>
            </w:pPr>
            <w:r>
              <w:t>O型</w:t>
            </w:r>
          </w:p>
        </w:tc>
        <w:tc>
          <w:tcPr>
            <w:tcW w:w="3105" w:type="dxa"/>
          </w:tcPr>
          <w:p w14:paraId="5784842E" w14:textId="77777777" w:rsidR="000F5DB7" w:rsidRDefault="000F5DB7" w:rsidP="000B0E97">
            <w:pPr>
              <w:pStyle w:val="Compact"/>
            </w:pPr>
          </w:p>
        </w:tc>
      </w:tr>
      <w:tr w:rsidR="000F5DB7" w14:paraId="505B1161" w14:textId="77777777" w:rsidTr="000B0E97">
        <w:tc>
          <w:tcPr>
            <w:tcW w:w="2033" w:type="dxa"/>
          </w:tcPr>
          <w:p w14:paraId="6B5FF618" w14:textId="77777777" w:rsidR="000F5DB7" w:rsidRDefault="000F5DB7" w:rsidP="000B0E97">
            <w:pPr>
              <w:pStyle w:val="Compact"/>
            </w:pPr>
            <w:r>
              <w:t>4</w:t>
            </w:r>
          </w:p>
        </w:tc>
        <w:tc>
          <w:tcPr>
            <w:tcW w:w="3716" w:type="dxa"/>
          </w:tcPr>
          <w:p w14:paraId="5B70EDC7" w14:textId="77777777" w:rsidR="000F5DB7" w:rsidRDefault="000F5DB7" w:rsidP="000B0E97">
            <w:pPr>
              <w:pStyle w:val="Compact"/>
            </w:pPr>
            <w:r>
              <w:t>AB型</w:t>
            </w:r>
          </w:p>
        </w:tc>
        <w:tc>
          <w:tcPr>
            <w:tcW w:w="3105" w:type="dxa"/>
          </w:tcPr>
          <w:p w14:paraId="165EDD43" w14:textId="77777777" w:rsidR="000F5DB7" w:rsidRDefault="000F5DB7" w:rsidP="000B0E97">
            <w:pPr>
              <w:pStyle w:val="Compact"/>
            </w:pPr>
          </w:p>
        </w:tc>
      </w:tr>
      <w:tr w:rsidR="000F5DB7" w14:paraId="5B99955B" w14:textId="77777777" w:rsidTr="000B0E97">
        <w:tc>
          <w:tcPr>
            <w:tcW w:w="2033" w:type="dxa"/>
          </w:tcPr>
          <w:p w14:paraId="50B69F5D" w14:textId="77777777" w:rsidR="000F5DB7" w:rsidRDefault="000F5DB7" w:rsidP="000B0E97">
            <w:pPr>
              <w:pStyle w:val="Compact"/>
            </w:pPr>
            <w:r>
              <w:t>5</w:t>
            </w:r>
          </w:p>
        </w:tc>
        <w:tc>
          <w:tcPr>
            <w:tcW w:w="3716" w:type="dxa"/>
          </w:tcPr>
          <w:p w14:paraId="090C868F" w14:textId="77777777" w:rsidR="000F5DB7" w:rsidRDefault="000F5DB7" w:rsidP="000B0E97">
            <w:pPr>
              <w:pStyle w:val="Compact"/>
            </w:pPr>
            <w:r>
              <w:t>不详</w:t>
            </w:r>
          </w:p>
        </w:tc>
        <w:tc>
          <w:tcPr>
            <w:tcW w:w="3105" w:type="dxa"/>
          </w:tcPr>
          <w:p w14:paraId="4092D246" w14:textId="77777777" w:rsidR="000F5DB7" w:rsidRDefault="000F5DB7" w:rsidP="000B0E97">
            <w:pPr>
              <w:pStyle w:val="Compact"/>
            </w:pPr>
          </w:p>
        </w:tc>
      </w:tr>
      <w:tr w:rsidR="000F5DB7" w14:paraId="5DDDF75C" w14:textId="77777777" w:rsidTr="000B0E97">
        <w:tc>
          <w:tcPr>
            <w:tcW w:w="2033" w:type="dxa"/>
          </w:tcPr>
          <w:p w14:paraId="2E039A4D" w14:textId="77777777" w:rsidR="000F5DB7" w:rsidRDefault="000F5DB7" w:rsidP="000B0E97">
            <w:pPr>
              <w:pStyle w:val="Compact"/>
            </w:pPr>
            <w:r>
              <w:t>6</w:t>
            </w:r>
          </w:p>
        </w:tc>
        <w:tc>
          <w:tcPr>
            <w:tcW w:w="3716" w:type="dxa"/>
          </w:tcPr>
          <w:p w14:paraId="5B43586F" w14:textId="77777777" w:rsidR="000F5DB7" w:rsidRDefault="000F5DB7" w:rsidP="000B0E97">
            <w:pPr>
              <w:pStyle w:val="Compact"/>
            </w:pPr>
            <w:r>
              <w:t>未查</w:t>
            </w:r>
          </w:p>
        </w:tc>
        <w:tc>
          <w:tcPr>
            <w:tcW w:w="3105" w:type="dxa"/>
          </w:tcPr>
          <w:p w14:paraId="41A479B5" w14:textId="77777777" w:rsidR="000F5DB7" w:rsidRDefault="000F5DB7" w:rsidP="000B0E97">
            <w:pPr>
              <w:pStyle w:val="Compact"/>
            </w:pPr>
          </w:p>
        </w:tc>
      </w:tr>
    </w:tbl>
    <w:p w14:paraId="27675FC3" w14:textId="63EE6B6D" w:rsidR="000F5DB7" w:rsidRDefault="000F5DB7" w:rsidP="000F5DB7">
      <w:pPr>
        <w:pStyle w:val="2"/>
      </w:pPr>
      <w:bookmarkStart w:id="94" w:name="X8b01a9c335f105a53804c8c2c1069d48bdfdebe"/>
      <w:bookmarkEnd w:id="93"/>
      <w:r>
        <w:rPr>
          <w:color w:val="2E74B5" w:themeColor="accent1" w:themeShade="BF"/>
        </w:rPr>
        <w:t>病案质量</w:t>
      </w:r>
    </w:p>
    <w:tbl>
      <w:tblPr>
        <w:tblStyle w:val="Table0"/>
        <w:tblW w:w="8854" w:type="dxa"/>
        <w:tblInd w:w="0" w:type="dxa"/>
        <w:tblLayout w:type="fixed"/>
        <w:tblLook w:val="04A0" w:firstRow="1" w:lastRow="0" w:firstColumn="1" w:lastColumn="0" w:noHBand="0" w:noVBand="1"/>
      </w:tblPr>
      <w:tblGrid>
        <w:gridCol w:w="2184"/>
        <w:gridCol w:w="3335"/>
        <w:gridCol w:w="3335"/>
      </w:tblGrid>
      <w:tr w:rsidR="000F5DB7" w14:paraId="19160BC8" w14:textId="77777777" w:rsidTr="000B0E97">
        <w:trPr>
          <w:cnfStyle w:val="100000000000" w:firstRow="1" w:lastRow="0" w:firstColumn="0" w:lastColumn="0" w:oddVBand="0" w:evenVBand="0" w:oddHBand="0" w:evenHBand="0" w:firstRowFirstColumn="0" w:firstRowLastColumn="0" w:lastRowFirstColumn="0" w:lastRowLastColumn="0"/>
          <w:tblHeader/>
        </w:trPr>
        <w:tc>
          <w:tcPr>
            <w:tcW w:w="2184" w:type="dxa"/>
          </w:tcPr>
          <w:p w14:paraId="43D17F6D" w14:textId="77777777" w:rsidR="000F5DB7" w:rsidRDefault="000F5DB7" w:rsidP="000B0E97">
            <w:pPr>
              <w:pStyle w:val="Compact"/>
            </w:pPr>
            <w:r>
              <w:t>值</w:t>
            </w:r>
          </w:p>
        </w:tc>
        <w:tc>
          <w:tcPr>
            <w:tcW w:w="3335" w:type="dxa"/>
          </w:tcPr>
          <w:p w14:paraId="57124C4B" w14:textId="77777777" w:rsidR="000F5DB7" w:rsidRDefault="000F5DB7" w:rsidP="000B0E97">
            <w:pPr>
              <w:pStyle w:val="Compact"/>
            </w:pPr>
            <w:r>
              <w:t>含义</w:t>
            </w:r>
          </w:p>
        </w:tc>
        <w:tc>
          <w:tcPr>
            <w:tcW w:w="3335" w:type="dxa"/>
          </w:tcPr>
          <w:p w14:paraId="7405AEF6" w14:textId="77777777" w:rsidR="000F5DB7" w:rsidRDefault="000F5DB7" w:rsidP="000B0E97">
            <w:pPr>
              <w:pStyle w:val="Compact"/>
            </w:pPr>
            <w:r>
              <w:t>说明</w:t>
            </w:r>
          </w:p>
        </w:tc>
      </w:tr>
      <w:tr w:rsidR="000F5DB7" w14:paraId="3A74988A" w14:textId="77777777" w:rsidTr="000B0E97">
        <w:tc>
          <w:tcPr>
            <w:tcW w:w="2184" w:type="dxa"/>
          </w:tcPr>
          <w:p w14:paraId="7DCEA73B" w14:textId="77777777" w:rsidR="000F5DB7" w:rsidRDefault="000F5DB7" w:rsidP="000B0E97">
            <w:pPr>
              <w:pStyle w:val="Compact"/>
            </w:pPr>
            <w:r>
              <w:t>1</w:t>
            </w:r>
          </w:p>
        </w:tc>
        <w:tc>
          <w:tcPr>
            <w:tcW w:w="3335" w:type="dxa"/>
          </w:tcPr>
          <w:p w14:paraId="7BF28FBF" w14:textId="77777777" w:rsidR="000F5DB7" w:rsidRDefault="000F5DB7" w:rsidP="000B0E97">
            <w:pPr>
              <w:pStyle w:val="Compact"/>
            </w:pPr>
            <w:r>
              <w:t>甲</w:t>
            </w:r>
          </w:p>
        </w:tc>
        <w:tc>
          <w:tcPr>
            <w:tcW w:w="3335" w:type="dxa"/>
          </w:tcPr>
          <w:p w14:paraId="23818268" w14:textId="77777777" w:rsidR="000F5DB7" w:rsidRDefault="000F5DB7" w:rsidP="000B0E97">
            <w:pPr>
              <w:pStyle w:val="Compact"/>
            </w:pPr>
          </w:p>
        </w:tc>
      </w:tr>
      <w:tr w:rsidR="000F5DB7" w14:paraId="4DF1F260" w14:textId="77777777" w:rsidTr="000B0E97">
        <w:tc>
          <w:tcPr>
            <w:tcW w:w="2184" w:type="dxa"/>
          </w:tcPr>
          <w:p w14:paraId="260CA7EC" w14:textId="77777777" w:rsidR="000F5DB7" w:rsidRDefault="000F5DB7" w:rsidP="000B0E97">
            <w:pPr>
              <w:pStyle w:val="Compact"/>
            </w:pPr>
            <w:r>
              <w:t>2</w:t>
            </w:r>
          </w:p>
        </w:tc>
        <w:tc>
          <w:tcPr>
            <w:tcW w:w="3335" w:type="dxa"/>
          </w:tcPr>
          <w:p w14:paraId="4E92CEA4" w14:textId="77777777" w:rsidR="000F5DB7" w:rsidRDefault="000F5DB7" w:rsidP="000B0E97">
            <w:pPr>
              <w:pStyle w:val="Compact"/>
            </w:pPr>
            <w:r>
              <w:t>乙</w:t>
            </w:r>
          </w:p>
        </w:tc>
        <w:tc>
          <w:tcPr>
            <w:tcW w:w="3335" w:type="dxa"/>
          </w:tcPr>
          <w:p w14:paraId="710E5579" w14:textId="77777777" w:rsidR="000F5DB7" w:rsidRDefault="000F5DB7" w:rsidP="000B0E97">
            <w:pPr>
              <w:pStyle w:val="Compact"/>
            </w:pPr>
          </w:p>
        </w:tc>
      </w:tr>
      <w:tr w:rsidR="000F5DB7" w14:paraId="2A5E3FB8" w14:textId="77777777" w:rsidTr="000B0E97">
        <w:tc>
          <w:tcPr>
            <w:tcW w:w="2184" w:type="dxa"/>
          </w:tcPr>
          <w:p w14:paraId="55EC2A9C" w14:textId="77777777" w:rsidR="000F5DB7" w:rsidRDefault="000F5DB7" w:rsidP="000B0E97">
            <w:pPr>
              <w:pStyle w:val="Compact"/>
            </w:pPr>
            <w:r>
              <w:t>3</w:t>
            </w:r>
          </w:p>
        </w:tc>
        <w:tc>
          <w:tcPr>
            <w:tcW w:w="3335" w:type="dxa"/>
          </w:tcPr>
          <w:p w14:paraId="602B856D" w14:textId="77777777" w:rsidR="000F5DB7" w:rsidRDefault="000F5DB7" w:rsidP="000B0E97">
            <w:pPr>
              <w:pStyle w:val="Compact"/>
            </w:pPr>
            <w:r>
              <w:t>丙</w:t>
            </w:r>
          </w:p>
        </w:tc>
        <w:tc>
          <w:tcPr>
            <w:tcW w:w="3335" w:type="dxa"/>
          </w:tcPr>
          <w:p w14:paraId="00AA8FE0" w14:textId="77777777" w:rsidR="000F5DB7" w:rsidRDefault="000F5DB7" w:rsidP="000B0E97">
            <w:pPr>
              <w:pStyle w:val="Compact"/>
            </w:pPr>
          </w:p>
        </w:tc>
      </w:tr>
    </w:tbl>
    <w:p w14:paraId="7CBF4A49" w14:textId="49E2A0C1" w:rsidR="000F5DB7" w:rsidRDefault="000F5DB7" w:rsidP="000F5DB7">
      <w:pPr>
        <w:pStyle w:val="2"/>
      </w:pPr>
      <w:bookmarkStart w:id="95" w:name="X5097498a6dc880ee2fdca0354febf74d925b5bd"/>
      <w:bookmarkEnd w:id="94"/>
      <w:r>
        <w:rPr>
          <w:color w:val="2E74B5" w:themeColor="accent1" w:themeShade="BF"/>
        </w:rPr>
        <w:t>出院情况</w:t>
      </w:r>
    </w:p>
    <w:tbl>
      <w:tblPr>
        <w:tblStyle w:val="Table0"/>
        <w:tblW w:w="8854" w:type="dxa"/>
        <w:tblInd w:w="0" w:type="dxa"/>
        <w:tblLayout w:type="fixed"/>
        <w:tblLook w:val="04A0" w:firstRow="1" w:lastRow="0" w:firstColumn="1" w:lastColumn="0" w:noHBand="0" w:noVBand="1"/>
      </w:tblPr>
      <w:tblGrid>
        <w:gridCol w:w="2184"/>
        <w:gridCol w:w="3335"/>
        <w:gridCol w:w="3335"/>
      </w:tblGrid>
      <w:tr w:rsidR="000F5DB7" w14:paraId="3B1C7F12" w14:textId="77777777" w:rsidTr="000B0E97">
        <w:trPr>
          <w:cnfStyle w:val="100000000000" w:firstRow="1" w:lastRow="0" w:firstColumn="0" w:lastColumn="0" w:oddVBand="0" w:evenVBand="0" w:oddHBand="0" w:evenHBand="0" w:firstRowFirstColumn="0" w:firstRowLastColumn="0" w:lastRowFirstColumn="0" w:lastRowLastColumn="0"/>
          <w:tblHeader/>
        </w:trPr>
        <w:tc>
          <w:tcPr>
            <w:tcW w:w="2184" w:type="dxa"/>
          </w:tcPr>
          <w:p w14:paraId="5191D30F" w14:textId="77777777" w:rsidR="000F5DB7" w:rsidRDefault="000F5DB7" w:rsidP="000B0E97">
            <w:pPr>
              <w:pStyle w:val="Compact"/>
            </w:pPr>
            <w:r>
              <w:t>值</w:t>
            </w:r>
          </w:p>
        </w:tc>
        <w:tc>
          <w:tcPr>
            <w:tcW w:w="3335" w:type="dxa"/>
          </w:tcPr>
          <w:p w14:paraId="625AC455" w14:textId="77777777" w:rsidR="000F5DB7" w:rsidRDefault="000F5DB7" w:rsidP="000B0E97">
            <w:pPr>
              <w:pStyle w:val="Compact"/>
            </w:pPr>
            <w:r>
              <w:t>含义</w:t>
            </w:r>
          </w:p>
        </w:tc>
        <w:tc>
          <w:tcPr>
            <w:tcW w:w="3335" w:type="dxa"/>
          </w:tcPr>
          <w:p w14:paraId="4F2AE192" w14:textId="77777777" w:rsidR="000F5DB7" w:rsidRDefault="000F5DB7" w:rsidP="000B0E97">
            <w:pPr>
              <w:pStyle w:val="Compact"/>
            </w:pPr>
            <w:r>
              <w:t>说明</w:t>
            </w:r>
          </w:p>
        </w:tc>
      </w:tr>
      <w:tr w:rsidR="000F5DB7" w14:paraId="57BE77D0" w14:textId="77777777" w:rsidTr="000B0E97">
        <w:tc>
          <w:tcPr>
            <w:tcW w:w="2184" w:type="dxa"/>
          </w:tcPr>
          <w:p w14:paraId="4F43B7FF" w14:textId="77777777" w:rsidR="000F5DB7" w:rsidRDefault="000F5DB7" w:rsidP="000B0E97">
            <w:pPr>
              <w:pStyle w:val="Compact"/>
            </w:pPr>
            <w:r>
              <w:t>1</w:t>
            </w:r>
          </w:p>
        </w:tc>
        <w:tc>
          <w:tcPr>
            <w:tcW w:w="3335" w:type="dxa"/>
          </w:tcPr>
          <w:p w14:paraId="73F67F09" w14:textId="77777777" w:rsidR="000F5DB7" w:rsidRDefault="000F5DB7" w:rsidP="000B0E97">
            <w:pPr>
              <w:pStyle w:val="Compact"/>
            </w:pPr>
            <w:r>
              <w:t>治愈</w:t>
            </w:r>
          </w:p>
        </w:tc>
        <w:tc>
          <w:tcPr>
            <w:tcW w:w="3335" w:type="dxa"/>
          </w:tcPr>
          <w:p w14:paraId="52746E76" w14:textId="77777777" w:rsidR="000F5DB7" w:rsidRDefault="000F5DB7" w:rsidP="000B0E97">
            <w:pPr>
              <w:pStyle w:val="Compact"/>
            </w:pPr>
          </w:p>
        </w:tc>
      </w:tr>
      <w:tr w:rsidR="000F5DB7" w14:paraId="2F272D85" w14:textId="77777777" w:rsidTr="000B0E97">
        <w:tc>
          <w:tcPr>
            <w:tcW w:w="2184" w:type="dxa"/>
          </w:tcPr>
          <w:p w14:paraId="41074353" w14:textId="77777777" w:rsidR="000F5DB7" w:rsidRDefault="000F5DB7" w:rsidP="000B0E97">
            <w:pPr>
              <w:pStyle w:val="Compact"/>
            </w:pPr>
            <w:r>
              <w:t>2</w:t>
            </w:r>
          </w:p>
        </w:tc>
        <w:tc>
          <w:tcPr>
            <w:tcW w:w="3335" w:type="dxa"/>
          </w:tcPr>
          <w:p w14:paraId="4EAE9C0C" w14:textId="77777777" w:rsidR="000F5DB7" w:rsidRDefault="000F5DB7" w:rsidP="000B0E97">
            <w:pPr>
              <w:pStyle w:val="Compact"/>
            </w:pPr>
            <w:r>
              <w:t>好转</w:t>
            </w:r>
          </w:p>
        </w:tc>
        <w:tc>
          <w:tcPr>
            <w:tcW w:w="3335" w:type="dxa"/>
          </w:tcPr>
          <w:p w14:paraId="1BA54A7C" w14:textId="77777777" w:rsidR="000F5DB7" w:rsidRDefault="000F5DB7" w:rsidP="000B0E97">
            <w:pPr>
              <w:pStyle w:val="Compact"/>
            </w:pPr>
          </w:p>
        </w:tc>
      </w:tr>
      <w:tr w:rsidR="000F5DB7" w14:paraId="0E4B96DC" w14:textId="77777777" w:rsidTr="000B0E97">
        <w:tc>
          <w:tcPr>
            <w:tcW w:w="2184" w:type="dxa"/>
          </w:tcPr>
          <w:p w14:paraId="0D0A232F" w14:textId="77777777" w:rsidR="000F5DB7" w:rsidRDefault="000F5DB7" w:rsidP="000B0E97">
            <w:pPr>
              <w:pStyle w:val="Compact"/>
            </w:pPr>
            <w:r>
              <w:t>3</w:t>
            </w:r>
          </w:p>
        </w:tc>
        <w:tc>
          <w:tcPr>
            <w:tcW w:w="3335" w:type="dxa"/>
          </w:tcPr>
          <w:p w14:paraId="58F469B6" w14:textId="77777777" w:rsidR="000F5DB7" w:rsidRDefault="000F5DB7" w:rsidP="000B0E97">
            <w:pPr>
              <w:pStyle w:val="Compact"/>
            </w:pPr>
            <w:r>
              <w:t>未愈</w:t>
            </w:r>
          </w:p>
        </w:tc>
        <w:tc>
          <w:tcPr>
            <w:tcW w:w="3335" w:type="dxa"/>
          </w:tcPr>
          <w:p w14:paraId="33884854" w14:textId="77777777" w:rsidR="000F5DB7" w:rsidRDefault="000F5DB7" w:rsidP="000B0E97">
            <w:pPr>
              <w:pStyle w:val="Compact"/>
            </w:pPr>
          </w:p>
        </w:tc>
      </w:tr>
      <w:tr w:rsidR="000F5DB7" w14:paraId="72A77A9C" w14:textId="77777777" w:rsidTr="000B0E97">
        <w:tc>
          <w:tcPr>
            <w:tcW w:w="2184" w:type="dxa"/>
          </w:tcPr>
          <w:p w14:paraId="04E72F52" w14:textId="77777777" w:rsidR="000F5DB7" w:rsidRDefault="000F5DB7" w:rsidP="000B0E97">
            <w:pPr>
              <w:pStyle w:val="Compact"/>
            </w:pPr>
            <w:r>
              <w:t>4</w:t>
            </w:r>
          </w:p>
        </w:tc>
        <w:tc>
          <w:tcPr>
            <w:tcW w:w="3335" w:type="dxa"/>
          </w:tcPr>
          <w:p w14:paraId="340F1583" w14:textId="77777777" w:rsidR="000F5DB7" w:rsidRDefault="000F5DB7" w:rsidP="000B0E97">
            <w:pPr>
              <w:pStyle w:val="Compact"/>
            </w:pPr>
            <w:r>
              <w:t>死亡</w:t>
            </w:r>
          </w:p>
        </w:tc>
        <w:tc>
          <w:tcPr>
            <w:tcW w:w="3335" w:type="dxa"/>
          </w:tcPr>
          <w:p w14:paraId="41B90953" w14:textId="77777777" w:rsidR="000F5DB7" w:rsidRDefault="000F5DB7" w:rsidP="000B0E97">
            <w:pPr>
              <w:pStyle w:val="Compact"/>
            </w:pPr>
          </w:p>
        </w:tc>
      </w:tr>
      <w:tr w:rsidR="000F5DB7" w14:paraId="26103D7B" w14:textId="77777777" w:rsidTr="000B0E97">
        <w:tc>
          <w:tcPr>
            <w:tcW w:w="2184" w:type="dxa"/>
          </w:tcPr>
          <w:p w14:paraId="1E179B20" w14:textId="77777777" w:rsidR="000F5DB7" w:rsidRDefault="000F5DB7" w:rsidP="000B0E97">
            <w:pPr>
              <w:pStyle w:val="Compact"/>
            </w:pPr>
            <w:r>
              <w:t>9</w:t>
            </w:r>
          </w:p>
        </w:tc>
        <w:tc>
          <w:tcPr>
            <w:tcW w:w="3335" w:type="dxa"/>
          </w:tcPr>
          <w:p w14:paraId="0AA6D632" w14:textId="77777777" w:rsidR="000F5DB7" w:rsidRDefault="000F5DB7" w:rsidP="000B0E97">
            <w:pPr>
              <w:pStyle w:val="Compact"/>
            </w:pPr>
            <w:r>
              <w:t>其他</w:t>
            </w:r>
          </w:p>
        </w:tc>
        <w:tc>
          <w:tcPr>
            <w:tcW w:w="3335" w:type="dxa"/>
          </w:tcPr>
          <w:p w14:paraId="3D73FF27" w14:textId="77777777" w:rsidR="000F5DB7" w:rsidRDefault="000F5DB7" w:rsidP="000B0E97">
            <w:pPr>
              <w:pStyle w:val="Compact"/>
            </w:pPr>
          </w:p>
        </w:tc>
      </w:tr>
    </w:tbl>
    <w:p w14:paraId="58136801" w14:textId="294F9E16" w:rsidR="000F5DB7" w:rsidRDefault="000F5DB7" w:rsidP="000F5DB7">
      <w:pPr>
        <w:pStyle w:val="2"/>
      </w:pPr>
      <w:bookmarkStart w:id="96" w:name="Xe93aa725fb8ca3e8f61db1a6e271ed2a83fe88f"/>
      <w:bookmarkEnd w:id="95"/>
      <w:r>
        <w:rPr>
          <w:color w:val="2E74B5" w:themeColor="accent1" w:themeShade="BF"/>
        </w:rPr>
        <w:lastRenderedPageBreak/>
        <w:t>过敏源</w:t>
      </w:r>
    </w:p>
    <w:tbl>
      <w:tblPr>
        <w:tblStyle w:val="Table0"/>
        <w:tblW w:w="8854" w:type="dxa"/>
        <w:tblInd w:w="0" w:type="dxa"/>
        <w:tblLayout w:type="fixed"/>
        <w:tblLook w:val="04A0" w:firstRow="1" w:lastRow="0" w:firstColumn="1" w:lastColumn="0" w:noHBand="0" w:noVBand="1"/>
      </w:tblPr>
      <w:tblGrid>
        <w:gridCol w:w="1247"/>
        <w:gridCol w:w="5885"/>
        <w:gridCol w:w="1722"/>
      </w:tblGrid>
      <w:tr w:rsidR="000F5DB7" w14:paraId="14DBCF0E" w14:textId="77777777" w:rsidTr="000B0E97">
        <w:trPr>
          <w:cnfStyle w:val="100000000000" w:firstRow="1" w:lastRow="0" w:firstColumn="0" w:lastColumn="0" w:oddVBand="0" w:evenVBand="0" w:oddHBand="0" w:evenHBand="0" w:firstRowFirstColumn="0" w:firstRowLastColumn="0" w:lastRowFirstColumn="0" w:lastRowLastColumn="0"/>
          <w:tblHeader/>
        </w:trPr>
        <w:tc>
          <w:tcPr>
            <w:tcW w:w="1247" w:type="dxa"/>
          </w:tcPr>
          <w:p w14:paraId="7B89E3C6" w14:textId="77777777" w:rsidR="000F5DB7" w:rsidRDefault="000F5DB7" w:rsidP="000B0E97">
            <w:pPr>
              <w:pStyle w:val="Compact"/>
            </w:pPr>
            <w:r>
              <w:t>值</w:t>
            </w:r>
          </w:p>
        </w:tc>
        <w:tc>
          <w:tcPr>
            <w:tcW w:w="5885" w:type="dxa"/>
          </w:tcPr>
          <w:p w14:paraId="73F414F8" w14:textId="77777777" w:rsidR="000F5DB7" w:rsidRDefault="000F5DB7" w:rsidP="000B0E97">
            <w:pPr>
              <w:pStyle w:val="Compact"/>
            </w:pPr>
            <w:r>
              <w:t>含义</w:t>
            </w:r>
          </w:p>
        </w:tc>
        <w:tc>
          <w:tcPr>
            <w:tcW w:w="1722" w:type="dxa"/>
          </w:tcPr>
          <w:p w14:paraId="75D5599D" w14:textId="77777777" w:rsidR="000F5DB7" w:rsidRDefault="000F5DB7" w:rsidP="000B0E97">
            <w:pPr>
              <w:pStyle w:val="Compact"/>
            </w:pPr>
            <w:r>
              <w:t>说明</w:t>
            </w:r>
          </w:p>
        </w:tc>
      </w:tr>
      <w:tr w:rsidR="000F5DB7" w14:paraId="7047E6C1" w14:textId="77777777" w:rsidTr="000B0E97">
        <w:tc>
          <w:tcPr>
            <w:tcW w:w="1247" w:type="dxa"/>
          </w:tcPr>
          <w:p w14:paraId="4FA2F8AB" w14:textId="77777777" w:rsidR="000F5DB7" w:rsidRDefault="000F5DB7" w:rsidP="000B0E97">
            <w:pPr>
              <w:pStyle w:val="Compact"/>
            </w:pPr>
            <w:r>
              <w:t>01</w:t>
            </w:r>
          </w:p>
        </w:tc>
        <w:tc>
          <w:tcPr>
            <w:tcW w:w="5885" w:type="dxa"/>
          </w:tcPr>
          <w:p w14:paraId="3A2A94E2" w14:textId="77777777" w:rsidR="000F5DB7" w:rsidRDefault="000F5DB7" w:rsidP="000B0E97">
            <w:pPr>
              <w:pStyle w:val="Compact"/>
            </w:pPr>
            <w:r>
              <w:t>镇静麻醉剂过敏</w:t>
            </w:r>
          </w:p>
        </w:tc>
        <w:tc>
          <w:tcPr>
            <w:tcW w:w="1722" w:type="dxa"/>
          </w:tcPr>
          <w:p w14:paraId="0E9E7700" w14:textId="77777777" w:rsidR="000F5DB7" w:rsidRDefault="000F5DB7" w:rsidP="000B0E97">
            <w:pPr>
              <w:pStyle w:val="Compact"/>
            </w:pPr>
          </w:p>
        </w:tc>
      </w:tr>
      <w:tr w:rsidR="000F5DB7" w14:paraId="7BD0D92E" w14:textId="77777777" w:rsidTr="000B0E97">
        <w:tc>
          <w:tcPr>
            <w:tcW w:w="1247" w:type="dxa"/>
          </w:tcPr>
          <w:p w14:paraId="116C7D51" w14:textId="77777777" w:rsidR="000F5DB7" w:rsidRDefault="000F5DB7" w:rsidP="000B0E97">
            <w:pPr>
              <w:pStyle w:val="Compact"/>
            </w:pPr>
            <w:r>
              <w:t>02</w:t>
            </w:r>
          </w:p>
        </w:tc>
        <w:tc>
          <w:tcPr>
            <w:tcW w:w="5885" w:type="dxa"/>
          </w:tcPr>
          <w:p w14:paraId="0A104201" w14:textId="77777777" w:rsidR="000F5DB7" w:rsidRDefault="000F5DB7" w:rsidP="000B0E97">
            <w:pPr>
              <w:pStyle w:val="Compact"/>
            </w:pPr>
            <w:r>
              <w:t>动物毛发过敏</w:t>
            </w:r>
          </w:p>
        </w:tc>
        <w:tc>
          <w:tcPr>
            <w:tcW w:w="1722" w:type="dxa"/>
          </w:tcPr>
          <w:p w14:paraId="2CC0CEF8" w14:textId="77777777" w:rsidR="000F5DB7" w:rsidRDefault="000F5DB7" w:rsidP="000B0E97">
            <w:pPr>
              <w:pStyle w:val="Compact"/>
            </w:pPr>
          </w:p>
        </w:tc>
      </w:tr>
      <w:tr w:rsidR="000F5DB7" w14:paraId="189CFA22" w14:textId="77777777" w:rsidTr="000B0E97">
        <w:tc>
          <w:tcPr>
            <w:tcW w:w="1247" w:type="dxa"/>
          </w:tcPr>
          <w:p w14:paraId="1628B8CB" w14:textId="77777777" w:rsidR="000F5DB7" w:rsidRDefault="000F5DB7" w:rsidP="000B0E97">
            <w:pPr>
              <w:pStyle w:val="Compact"/>
            </w:pPr>
            <w:r>
              <w:t>03</w:t>
            </w:r>
          </w:p>
        </w:tc>
        <w:tc>
          <w:tcPr>
            <w:tcW w:w="5885" w:type="dxa"/>
          </w:tcPr>
          <w:p w14:paraId="3345F99F" w14:textId="77777777" w:rsidR="000F5DB7" w:rsidRDefault="000F5DB7" w:rsidP="000B0E97">
            <w:pPr>
              <w:pStyle w:val="Compact"/>
            </w:pPr>
            <w:r>
              <w:t>抗生素过敏</w:t>
            </w:r>
          </w:p>
        </w:tc>
        <w:tc>
          <w:tcPr>
            <w:tcW w:w="1722" w:type="dxa"/>
          </w:tcPr>
          <w:p w14:paraId="1E86133E" w14:textId="77777777" w:rsidR="000F5DB7" w:rsidRDefault="000F5DB7" w:rsidP="000B0E97">
            <w:pPr>
              <w:pStyle w:val="Compact"/>
            </w:pPr>
          </w:p>
        </w:tc>
      </w:tr>
      <w:tr w:rsidR="000F5DB7" w14:paraId="45BB81C1" w14:textId="77777777" w:rsidTr="000B0E97">
        <w:tc>
          <w:tcPr>
            <w:tcW w:w="1247" w:type="dxa"/>
          </w:tcPr>
          <w:p w14:paraId="59349E33" w14:textId="77777777" w:rsidR="000F5DB7" w:rsidRDefault="000F5DB7" w:rsidP="000B0E97">
            <w:pPr>
              <w:pStyle w:val="Compact"/>
            </w:pPr>
            <w:r>
              <w:t>04</w:t>
            </w:r>
          </w:p>
        </w:tc>
        <w:tc>
          <w:tcPr>
            <w:tcW w:w="5885" w:type="dxa"/>
          </w:tcPr>
          <w:p w14:paraId="52A5FF0A" w14:textId="77777777" w:rsidR="000F5DB7" w:rsidRDefault="000F5DB7" w:rsidP="000B0E97">
            <w:pPr>
              <w:pStyle w:val="Compact"/>
            </w:pPr>
            <w:r>
              <w:t>柑橘类水果过敏</w:t>
            </w:r>
          </w:p>
        </w:tc>
        <w:tc>
          <w:tcPr>
            <w:tcW w:w="1722" w:type="dxa"/>
          </w:tcPr>
          <w:p w14:paraId="45360DC8" w14:textId="77777777" w:rsidR="000F5DB7" w:rsidRDefault="000F5DB7" w:rsidP="000B0E97">
            <w:pPr>
              <w:pStyle w:val="Compact"/>
            </w:pPr>
          </w:p>
        </w:tc>
      </w:tr>
      <w:tr w:rsidR="000F5DB7" w14:paraId="3D43EC6A" w14:textId="77777777" w:rsidTr="000B0E97">
        <w:tc>
          <w:tcPr>
            <w:tcW w:w="1247" w:type="dxa"/>
          </w:tcPr>
          <w:p w14:paraId="456DA99F" w14:textId="77777777" w:rsidR="000F5DB7" w:rsidRDefault="000F5DB7" w:rsidP="000B0E97">
            <w:pPr>
              <w:pStyle w:val="Compact"/>
            </w:pPr>
            <w:r>
              <w:t>05</w:t>
            </w:r>
          </w:p>
        </w:tc>
        <w:tc>
          <w:tcPr>
            <w:tcW w:w="5885" w:type="dxa"/>
          </w:tcPr>
          <w:p w14:paraId="1B1110CE" w14:textId="77777777" w:rsidR="000F5DB7" w:rsidRDefault="000F5DB7" w:rsidP="000B0E97">
            <w:pPr>
              <w:pStyle w:val="Compact"/>
            </w:pPr>
            <w:r>
              <w:t>室内灰尘过敏</w:t>
            </w:r>
          </w:p>
        </w:tc>
        <w:tc>
          <w:tcPr>
            <w:tcW w:w="1722" w:type="dxa"/>
          </w:tcPr>
          <w:p w14:paraId="78BE72B8" w14:textId="77777777" w:rsidR="000F5DB7" w:rsidRDefault="000F5DB7" w:rsidP="000B0E97">
            <w:pPr>
              <w:pStyle w:val="Compact"/>
            </w:pPr>
          </w:p>
        </w:tc>
      </w:tr>
      <w:tr w:rsidR="000F5DB7" w14:paraId="0AF745C9" w14:textId="77777777" w:rsidTr="000B0E97">
        <w:tc>
          <w:tcPr>
            <w:tcW w:w="1247" w:type="dxa"/>
          </w:tcPr>
          <w:p w14:paraId="71D163D0" w14:textId="77777777" w:rsidR="000F5DB7" w:rsidRDefault="000F5DB7" w:rsidP="000B0E97">
            <w:pPr>
              <w:pStyle w:val="Compact"/>
            </w:pPr>
            <w:r>
              <w:t>06</w:t>
            </w:r>
          </w:p>
        </w:tc>
        <w:tc>
          <w:tcPr>
            <w:tcW w:w="5885" w:type="dxa"/>
          </w:tcPr>
          <w:p w14:paraId="08EF2371" w14:textId="77777777" w:rsidR="000F5DB7" w:rsidRDefault="000F5DB7" w:rsidP="000B0E97">
            <w:pPr>
              <w:pStyle w:val="Compact"/>
            </w:pPr>
            <w:r>
              <w:t>鸡蛋过敏</w:t>
            </w:r>
          </w:p>
        </w:tc>
        <w:tc>
          <w:tcPr>
            <w:tcW w:w="1722" w:type="dxa"/>
          </w:tcPr>
          <w:p w14:paraId="592F69B6" w14:textId="77777777" w:rsidR="000F5DB7" w:rsidRDefault="000F5DB7" w:rsidP="000B0E97">
            <w:pPr>
              <w:pStyle w:val="Compact"/>
            </w:pPr>
          </w:p>
        </w:tc>
      </w:tr>
      <w:tr w:rsidR="000F5DB7" w14:paraId="6AFB6ED9" w14:textId="77777777" w:rsidTr="000B0E97">
        <w:tc>
          <w:tcPr>
            <w:tcW w:w="1247" w:type="dxa"/>
          </w:tcPr>
          <w:p w14:paraId="4B3CDB41" w14:textId="77777777" w:rsidR="000F5DB7" w:rsidRDefault="000F5DB7" w:rsidP="000B0E97">
            <w:pPr>
              <w:pStyle w:val="Compact"/>
            </w:pPr>
            <w:r>
              <w:t>07</w:t>
            </w:r>
          </w:p>
        </w:tc>
        <w:tc>
          <w:tcPr>
            <w:tcW w:w="5885" w:type="dxa"/>
          </w:tcPr>
          <w:p w14:paraId="78B41F08" w14:textId="77777777" w:rsidR="000F5DB7" w:rsidRDefault="000F5DB7" w:rsidP="000B0E97">
            <w:pPr>
              <w:pStyle w:val="Compact"/>
            </w:pPr>
            <w:r>
              <w:t>鱼及贝壳类食物过敏</w:t>
            </w:r>
          </w:p>
        </w:tc>
        <w:tc>
          <w:tcPr>
            <w:tcW w:w="1722" w:type="dxa"/>
          </w:tcPr>
          <w:p w14:paraId="31176E9E" w14:textId="77777777" w:rsidR="000F5DB7" w:rsidRDefault="000F5DB7" w:rsidP="000B0E97">
            <w:pPr>
              <w:pStyle w:val="Compact"/>
            </w:pPr>
          </w:p>
        </w:tc>
      </w:tr>
      <w:tr w:rsidR="000F5DB7" w14:paraId="09146596" w14:textId="77777777" w:rsidTr="000B0E97">
        <w:tc>
          <w:tcPr>
            <w:tcW w:w="1247" w:type="dxa"/>
          </w:tcPr>
          <w:p w14:paraId="4AD877AA" w14:textId="77777777" w:rsidR="000F5DB7" w:rsidRDefault="000F5DB7" w:rsidP="000B0E97">
            <w:pPr>
              <w:pStyle w:val="Compact"/>
            </w:pPr>
            <w:r>
              <w:t>08</w:t>
            </w:r>
          </w:p>
        </w:tc>
        <w:tc>
          <w:tcPr>
            <w:tcW w:w="5885" w:type="dxa"/>
          </w:tcPr>
          <w:p w14:paraId="6D737FE9" w14:textId="77777777" w:rsidR="000F5DB7" w:rsidRDefault="000F5DB7" w:rsidP="000B0E97">
            <w:pPr>
              <w:pStyle w:val="Compact"/>
            </w:pPr>
            <w:r>
              <w:t>碘过敏</w:t>
            </w:r>
          </w:p>
        </w:tc>
        <w:tc>
          <w:tcPr>
            <w:tcW w:w="1722" w:type="dxa"/>
          </w:tcPr>
          <w:p w14:paraId="02FEEE9B" w14:textId="77777777" w:rsidR="000F5DB7" w:rsidRDefault="000F5DB7" w:rsidP="000B0E97">
            <w:pPr>
              <w:pStyle w:val="Compact"/>
            </w:pPr>
          </w:p>
        </w:tc>
      </w:tr>
      <w:tr w:rsidR="000F5DB7" w14:paraId="4380B0A3" w14:textId="77777777" w:rsidTr="000B0E97">
        <w:tc>
          <w:tcPr>
            <w:tcW w:w="1247" w:type="dxa"/>
          </w:tcPr>
          <w:p w14:paraId="6E89E496" w14:textId="77777777" w:rsidR="000F5DB7" w:rsidRDefault="000F5DB7" w:rsidP="000B0E97">
            <w:pPr>
              <w:pStyle w:val="Compact"/>
            </w:pPr>
            <w:r>
              <w:t>09</w:t>
            </w:r>
          </w:p>
        </w:tc>
        <w:tc>
          <w:tcPr>
            <w:tcW w:w="5885" w:type="dxa"/>
          </w:tcPr>
          <w:p w14:paraId="3B134F0F" w14:textId="77777777" w:rsidR="000F5DB7" w:rsidRDefault="000F5DB7" w:rsidP="000B0E97">
            <w:pPr>
              <w:pStyle w:val="Compact"/>
            </w:pPr>
            <w:r>
              <w:t>牛奶过敏</w:t>
            </w:r>
          </w:p>
        </w:tc>
        <w:tc>
          <w:tcPr>
            <w:tcW w:w="1722" w:type="dxa"/>
          </w:tcPr>
          <w:p w14:paraId="6ECCD7D3" w14:textId="77777777" w:rsidR="000F5DB7" w:rsidRDefault="000F5DB7" w:rsidP="000B0E97">
            <w:pPr>
              <w:pStyle w:val="Compact"/>
            </w:pPr>
          </w:p>
        </w:tc>
      </w:tr>
      <w:tr w:rsidR="000F5DB7" w14:paraId="08CBAD1C" w14:textId="77777777" w:rsidTr="000B0E97">
        <w:tc>
          <w:tcPr>
            <w:tcW w:w="1247" w:type="dxa"/>
          </w:tcPr>
          <w:p w14:paraId="3B054823" w14:textId="77777777" w:rsidR="000F5DB7" w:rsidRDefault="000F5DB7" w:rsidP="000B0E97">
            <w:pPr>
              <w:pStyle w:val="Compact"/>
            </w:pPr>
            <w:r>
              <w:t>10</w:t>
            </w:r>
          </w:p>
        </w:tc>
        <w:tc>
          <w:tcPr>
            <w:tcW w:w="5885" w:type="dxa"/>
          </w:tcPr>
          <w:p w14:paraId="54AD4845" w14:textId="77777777" w:rsidR="000F5DB7" w:rsidRDefault="000F5DB7" w:rsidP="000B0E97">
            <w:pPr>
              <w:pStyle w:val="Compact"/>
            </w:pPr>
            <w:r>
              <w:t>带壳的果仁过敏</w:t>
            </w:r>
          </w:p>
        </w:tc>
        <w:tc>
          <w:tcPr>
            <w:tcW w:w="1722" w:type="dxa"/>
          </w:tcPr>
          <w:p w14:paraId="16BA6BF1" w14:textId="77777777" w:rsidR="000F5DB7" w:rsidRDefault="000F5DB7" w:rsidP="000B0E97">
            <w:pPr>
              <w:pStyle w:val="Compact"/>
            </w:pPr>
          </w:p>
        </w:tc>
      </w:tr>
      <w:tr w:rsidR="000F5DB7" w14:paraId="6C510605" w14:textId="77777777" w:rsidTr="000B0E97">
        <w:tc>
          <w:tcPr>
            <w:tcW w:w="1247" w:type="dxa"/>
          </w:tcPr>
          <w:p w14:paraId="08BCB343" w14:textId="77777777" w:rsidR="000F5DB7" w:rsidRDefault="000F5DB7" w:rsidP="000B0E97">
            <w:pPr>
              <w:pStyle w:val="Compact"/>
            </w:pPr>
            <w:r>
              <w:t>11</w:t>
            </w:r>
          </w:p>
        </w:tc>
        <w:tc>
          <w:tcPr>
            <w:tcW w:w="5885" w:type="dxa"/>
          </w:tcPr>
          <w:p w14:paraId="4A35CBA2" w14:textId="77777777" w:rsidR="000F5DB7" w:rsidRDefault="000F5DB7" w:rsidP="000B0E97">
            <w:pPr>
              <w:pStyle w:val="Compact"/>
            </w:pPr>
            <w:r>
              <w:t>花粉过敏</w:t>
            </w:r>
          </w:p>
        </w:tc>
        <w:tc>
          <w:tcPr>
            <w:tcW w:w="1722" w:type="dxa"/>
          </w:tcPr>
          <w:p w14:paraId="0CD1EBD5" w14:textId="77777777" w:rsidR="000F5DB7" w:rsidRDefault="000F5DB7" w:rsidP="000B0E97">
            <w:pPr>
              <w:pStyle w:val="Compact"/>
            </w:pPr>
          </w:p>
        </w:tc>
      </w:tr>
      <w:tr w:rsidR="000F5DB7" w14:paraId="163BA87A" w14:textId="77777777" w:rsidTr="000B0E97">
        <w:tc>
          <w:tcPr>
            <w:tcW w:w="1247" w:type="dxa"/>
          </w:tcPr>
          <w:p w14:paraId="7B60DE21" w14:textId="77777777" w:rsidR="000F5DB7" w:rsidRDefault="000F5DB7" w:rsidP="000B0E97">
            <w:pPr>
              <w:pStyle w:val="Compact"/>
            </w:pPr>
            <w:r>
              <w:t>99</w:t>
            </w:r>
          </w:p>
        </w:tc>
        <w:tc>
          <w:tcPr>
            <w:tcW w:w="5885" w:type="dxa"/>
          </w:tcPr>
          <w:p w14:paraId="4E36A2FB" w14:textId="77777777" w:rsidR="000F5DB7" w:rsidRDefault="000F5DB7" w:rsidP="000B0E97">
            <w:pPr>
              <w:pStyle w:val="Compact"/>
            </w:pPr>
            <w:r>
              <w:t>其他过敏</w:t>
            </w:r>
          </w:p>
        </w:tc>
        <w:tc>
          <w:tcPr>
            <w:tcW w:w="1722" w:type="dxa"/>
          </w:tcPr>
          <w:p w14:paraId="21174EED" w14:textId="77777777" w:rsidR="000F5DB7" w:rsidRDefault="000F5DB7" w:rsidP="000B0E97">
            <w:pPr>
              <w:pStyle w:val="Compact"/>
            </w:pPr>
          </w:p>
        </w:tc>
      </w:tr>
    </w:tbl>
    <w:p w14:paraId="09BB03A6" w14:textId="6CD41184" w:rsidR="000F5DB7" w:rsidRDefault="000F5DB7" w:rsidP="000F5DB7">
      <w:pPr>
        <w:pStyle w:val="2"/>
      </w:pPr>
      <w:bookmarkStart w:id="97" w:name="X623b431fad63acf8bea74c5fac6c7e9d79b83c1"/>
      <w:bookmarkEnd w:id="96"/>
      <w:r>
        <w:rPr>
          <w:color w:val="2E74B5" w:themeColor="accent1" w:themeShade="BF"/>
        </w:rPr>
        <w:t xml:space="preserve"> </w:t>
      </w:r>
      <w:r>
        <w:rPr>
          <w:color w:val="2E74B5" w:themeColor="accent1" w:themeShade="BF"/>
        </w:rPr>
        <w:t>国籍</w:t>
      </w:r>
    </w:p>
    <w:tbl>
      <w:tblPr>
        <w:tblStyle w:val="Table0"/>
        <w:tblW w:w="8854" w:type="dxa"/>
        <w:tblInd w:w="0" w:type="dxa"/>
        <w:tblLayout w:type="fixed"/>
        <w:tblLook w:val="04A0" w:firstRow="1" w:lastRow="0" w:firstColumn="1" w:lastColumn="0" w:noHBand="0" w:noVBand="1"/>
      </w:tblPr>
      <w:tblGrid>
        <w:gridCol w:w="1291"/>
        <w:gridCol w:w="6176"/>
        <w:gridCol w:w="1387"/>
      </w:tblGrid>
      <w:tr w:rsidR="000F5DB7" w14:paraId="42C7CD82" w14:textId="77777777" w:rsidTr="000B0E97">
        <w:trPr>
          <w:cnfStyle w:val="100000000000" w:firstRow="1" w:lastRow="0" w:firstColumn="0" w:lastColumn="0" w:oddVBand="0" w:evenVBand="0" w:oddHBand="0" w:evenHBand="0" w:firstRowFirstColumn="0" w:firstRowLastColumn="0" w:lastRowFirstColumn="0" w:lastRowLastColumn="0"/>
          <w:tblHeader/>
        </w:trPr>
        <w:tc>
          <w:tcPr>
            <w:tcW w:w="1291" w:type="dxa"/>
          </w:tcPr>
          <w:p w14:paraId="6687BB0A" w14:textId="77777777" w:rsidR="000F5DB7" w:rsidRDefault="000F5DB7" w:rsidP="000B0E97">
            <w:pPr>
              <w:pStyle w:val="Compact"/>
            </w:pPr>
            <w:r>
              <w:t>值</w:t>
            </w:r>
          </w:p>
        </w:tc>
        <w:tc>
          <w:tcPr>
            <w:tcW w:w="6176" w:type="dxa"/>
          </w:tcPr>
          <w:p w14:paraId="001F5045" w14:textId="77777777" w:rsidR="000F5DB7" w:rsidRDefault="000F5DB7" w:rsidP="000B0E97">
            <w:pPr>
              <w:pStyle w:val="Compact"/>
            </w:pPr>
            <w:r>
              <w:t>含义</w:t>
            </w:r>
          </w:p>
        </w:tc>
        <w:tc>
          <w:tcPr>
            <w:tcW w:w="1387" w:type="dxa"/>
          </w:tcPr>
          <w:p w14:paraId="4C570E2E" w14:textId="77777777" w:rsidR="000F5DB7" w:rsidRDefault="000F5DB7" w:rsidP="000B0E97">
            <w:pPr>
              <w:pStyle w:val="Compact"/>
            </w:pPr>
            <w:r>
              <w:t>说明</w:t>
            </w:r>
          </w:p>
        </w:tc>
      </w:tr>
      <w:tr w:rsidR="000F5DB7" w14:paraId="264AA30F" w14:textId="77777777" w:rsidTr="000B0E97">
        <w:tc>
          <w:tcPr>
            <w:tcW w:w="1291" w:type="dxa"/>
          </w:tcPr>
          <w:p w14:paraId="0623D171" w14:textId="77777777" w:rsidR="000F5DB7" w:rsidRDefault="000F5DB7" w:rsidP="000B0E97">
            <w:pPr>
              <w:pStyle w:val="Compact"/>
            </w:pPr>
            <w:r>
              <w:t>004</w:t>
            </w:r>
          </w:p>
        </w:tc>
        <w:tc>
          <w:tcPr>
            <w:tcW w:w="6176" w:type="dxa"/>
          </w:tcPr>
          <w:p w14:paraId="27268E08" w14:textId="77777777" w:rsidR="000F5DB7" w:rsidRDefault="000F5DB7" w:rsidP="000B0E97">
            <w:pPr>
              <w:pStyle w:val="Compact"/>
            </w:pPr>
            <w:r>
              <w:t>阿富汗</w:t>
            </w:r>
          </w:p>
        </w:tc>
        <w:tc>
          <w:tcPr>
            <w:tcW w:w="1387" w:type="dxa"/>
          </w:tcPr>
          <w:p w14:paraId="0D23824E" w14:textId="77777777" w:rsidR="000F5DB7" w:rsidRDefault="000F5DB7" w:rsidP="000B0E97">
            <w:pPr>
              <w:pStyle w:val="Compact"/>
            </w:pPr>
          </w:p>
        </w:tc>
      </w:tr>
      <w:tr w:rsidR="000F5DB7" w14:paraId="5AB8B97D" w14:textId="77777777" w:rsidTr="000B0E97">
        <w:tc>
          <w:tcPr>
            <w:tcW w:w="1291" w:type="dxa"/>
          </w:tcPr>
          <w:p w14:paraId="185E3D2F" w14:textId="77777777" w:rsidR="000F5DB7" w:rsidRDefault="000F5DB7" w:rsidP="000B0E97">
            <w:pPr>
              <w:pStyle w:val="Compact"/>
            </w:pPr>
            <w:r>
              <w:t>008</w:t>
            </w:r>
          </w:p>
        </w:tc>
        <w:tc>
          <w:tcPr>
            <w:tcW w:w="6176" w:type="dxa"/>
          </w:tcPr>
          <w:p w14:paraId="725DF988" w14:textId="77777777" w:rsidR="000F5DB7" w:rsidRDefault="000F5DB7" w:rsidP="000B0E97">
            <w:pPr>
              <w:pStyle w:val="Compact"/>
            </w:pPr>
            <w:r>
              <w:t>阿尔巴尼亚</w:t>
            </w:r>
          </w:p>
        </w:tc>
        <w:tc>
          <w:tcPr>
            <w:tcW w:w="1387" w:type="dxa"/>
          </w:tcPr>
          <w:p w14:paraId="1A3ABEDC" w14:textId="77777777" w:rsidR="000F5DB7" w:rsidRDefault="000F5DB7" w:rsidP="000B0E97">
            <w:pPr>
              <w:pStyle w:val="Compact"/>
            </w:pPr>
          </w:p>
        </w:tc>
      </w:tr>
      <w:tr w:rsidR="000F5DB7" w14:paraId="3C1AE8B2" w14:textId="77777777" w:rsidTr="000B0E97">
        <w:tc>
          <w:tcPr>
            <w:tcW w:w="1291" w:type="dxa"/>
          </w:tcPr>
          <w:p w14:paraId="7BB0D9C2" w14:textId="77777777" w:rsidR="000F5DB7" w:rsidRDefault="000F5DB7" w:rsidP="000B0E97">
            <w:pPr>
              <w:pStyle w:val="Compact"/>
            </w:pPr>
            <w:r>
              <w:t>012</w:t>
            </w:r>
          </w:p>
        </w:tc>
        <w:tc>
          <w:tcPr>
            <w:tcW w:w="6176" w:type="dxa"/>
          </w:tcPr>
          <w:p w14:paraId="4A9ED027" w14:textId="77777777" w:rsidR="000F5DB7" w:rsidRDefault="000F5DB7" w:rsidP="000B0E97">
            <w:pPr>
              <w:pStyle w:val="Compact"/>
            </w:pPr>
            <w:r>
              <w:t>阿尔及利亚</w:t>
            </w:r>
          </w:p>
        </w:tc>
        <w:tc>
          <w:tcPr>
            <w:tcW w:w="1387" w:type="dxa"/>
          </w:tcPr>
          <w:p w14:paraId="49A43891" w14:textId="77777777" w:rsidR="000F5DB7" w:rsidRDefault="000F5DB7" w:rsidP="000B0E97">
            <w:pPr>
              <w:pStyle w:val="Compact"/>
            </w:pPr>
          </w:p>
        </w:tc>
      </w:tr>
      <w:tr w:rsidR="000F5DB7" w14:paraId="67F35A75" w14:textId="77777777" w:rsidTr="000B0E97">
        <w:tc>
          <w:tcPr>
            <w:tcW w:w="1291" w:type="dxa"/>
          </w:tcPr>
          <w:p w14:paraId="6F5DBC38" w14:textId="77777777" w:rsidR="000F5DB7" w:rsidRDefault="000F5DB7" w:rsidP="000B0E97">
            <w:pPr>
              <w:pStyle w:val="Compact"/>
            </w:pPr>
            <w:r>
              <w:t>016</w:t>
            </w:r>
          </w:p>
        </w:tc>
        <w:tc>
          <w:tcPr>
            <w:tcW w:w="6176" w:type="dxa"/>
          </w:tcPr>
          <w:p w14:paraId="7A0A9C16" w14:textId="77777777" w:rsidR="000F5DB7" w:rsidRDefault="000F5DB7" w:rsidP="000B0E97">
            <w:pPr>
              <w:pStyle w:val="Compact"/>
            </w:pPr>
            <w:r>
              <w:t>美属萨摩亚</w:t>
            </w:r>
          </w:p>
        </w:tc>
        <w:tc>
          <w:tcPr>
            <w:tcW w:w="1387" w:type="dxa"/>
          </w:tcPr>
          <w:p w14:paraId="0412FFFE" w14:textId="77777777" w:rsidR="000F5DB7" w:rsidRDefault="000F5DB7" w:rsidP="000B0E97">
            <w:pPr>
              <w:pStyle w:val="Compact"/>
            </w:pPr>
          </w:p>
        </w:tc>
      </w:tr>
      <w:tr w:rsidR="000F5DB7" w14:paraId="655B58E0" w14:textId="77777777" w:rsidTr="000B0E97">
        <w:tc>
          <w:tcPr>
            <w:tcW w:w="1291" w:type="dxa"/>
          </w:tcPr>
          <w:p w14:paraId="7DE23AA1" w14:textId="77777777" w:rsidR="000F5DB7" w:rsidRDefault="000F5DB7" w:rsidP="000B0E97">
            <w:pPr>
              <w:pStyle w:val="Compact"/>
            </w:pPr>
            <w:r>
              <w:t>020</w:t>
            </w:r>
          </w:p>
        </w:tc>
        <w:tc>
          <w:tcPr>
            <w:tcW w:w="6176" w:type="dxa"/>
          </w:tcPr>
          <w:p w14:paraId="6AF0238E" w14:textId="77777777" w:rsidR="000F5DB7" w:rsidRDefault="000F5DB7" w:rsidP="000B0E97">
            <w:pPr>
              <w:pStyle w:val="Compact"/>
            </w:pPr>
            <w:r>
              <w:t>安道尔</w:t>
            </w:r>
          </w:p>
        </w:tc>
        <w:tc>
          <w:tcPr>
            <w:tcW w:w="1387" w:type="dxa"/>
          </w:tcPr>
          <w:p w14:paraId="1990DC2D" w14:textId="77777777" w:rsidR="000F5DB7" w:rsidRDefault="000F5DB7" w:rsidP="000B0E97">
            <w:pPr>
              <w:pStyle w:val="Compact"/>
            </w:pPr>
          </w:p>
        </w:tc>
      </w:tr>
      <w:tr w:rsidR="000F5DB7" w14:paraId="5917267A" w14:textId="77777777" w:rsidTr="000B0E97">
        <w:tc>
          <w:tcPr>
            <w:tcW w:w="1291" w:type="dxa"/>
          </w:tcPr>
          <w:p w14:paraId="7C6D81DB" w14:textId="77777777" w:rsidR="000F5DB7" w:rsidRDefault="000F5DB7" w:rsidP="000B0E97">
            <w:pPr>
              <w:pStyle w:val="Compact"/>
            </w:pPr>
            <w:r>
              <w:t>024</w:t>
            </w:r>
          </w:p>
        </w:tc>
        <w:tc>
          <w:tcPr>
            <w:tcW w:w="6176" w:type="dxa"/>
          </w:tcPr>
          <w:p w14:paraId="101BB1C3" w14:textId="77777777" w:rsidR="000F5DB7" w:rsidRDefault="000F5DB7" w:rsidP="000B0E97">
            <w:pPr>
              <w:pStyle w:val="Compact"/>
            </w:pPr>
            <w:r>
              <w:t>安哥拉</w:t>
            </w:r>
          </w:p>
        </w:tc>
        <w:tc>
          <w:tcPr>
            <w:tcW w:w="1387" w:type="dxa"/>
          </w:tcPr>
          <w:p w14:paraId="117F3B6B" w14:textId="77777777" w:rsidR="000F5DB7" w:rsidRDefault="000F5DB7" w:rsidP="000B0E97">
            <w:pPr>
              <w:pStyle w:val="Compact"/>
            </w:pPr>
          </w:p>
        </w:tc>
      </w:tr>
      <w:tr w:rsidR="000F5DB7" w14:paraId="6F78D272" w14:textId="77777777" w:rsidTr="000B0E97">
        <w:tc>
          <w:tcPr>
            <w:tcW w:w="1291" w:type="dxa"/>
          </w:tcPr>
          <w:p w14:paraId="682BEF68" w14:textId="77777777" w:rsidR="000F5DB7" w:rsidRDefault="000F5DB7" w:rsidP="000B0E97">
            <w:pPr>
              <w:pStyle w:val="Compact"/>
            </w:pPr>
            <w:r>
              <w:t>660</w:t>
            </w:r>
          </w:p>
        </w:tc>
        <w:tc>
          <w:tcPr>
            <w:tcW w:w="6176" w:type="dxa"/>
          </w:tcPr>
          <w:p w14:paraId="788C67DB" w14:textId="77777777" w:rsidR="000F5DB7" w:rsidRDefault="000F5DB7" w:rsidP="000B0E97">
            <w:pPr>
              <w:pStyle w:val="Compact"/>
            </w:pPr>
            <w:r>
              <w:t>安圭拉</w:t>
            </w:r>
          </w:p>
        </w:tc>
        <w:tc>
          <w:tcPr>
            <w:tcW w:w="1387" w:type="dxa"/>
          </w:tcPr>
          <w:p w14:paraId="3D793F29" w14:textId="77777777" w:rsidR="000F5DB7" w:rsidRDefault="000F5DB7" w:rsidP="000B0E97">
            <w:pPr>
              <w:pStyle w:val="Compact"/>
            </w:pPr>
          </w:p>
        </w:tc>
      </w:tr>
      <w:tr w:rsidR="000F5DB7" w14:paraId="0EB871B1" w14:textId="77777777" w:rsidTr="000B0E97">
        <w:tc>
          <w:tcPr>
            <w:tcW w:w="1291" w:type="dxa"/>
          </w:tcPr>
          <w:p w14:paraId="092E555B" w14:textId="77777777" w:rsidR="000F5DB7" w:rsidRDefault="000F5DB7" w:rsidP="000B0E97">
            <w:pPr>
              <w:pStyle w:val="Compact"/>
            </w:pPr>
            <w:r>
              <w:t>010</w:t>
            </w:r>
          </w:p>
        </w:tc>
        <w:tc>
          <w:tcPr>
            <w:tcW w:w="6176" w:type="dxa"/>
          </w:tcPr>
          <w:p w14:paraId="518D33F0" w14:textId="77777777" w:rsidR="000F5DB7" w:rsidRDefault="000F5DB7" w:rsidP="000B0E97">
            <w:pPr>
              <w:pStyle w:val="Compact"/>
            </w:pPr>
            <w:r>
              <w:t>南极洲</w:t>
            </w:r>
          </w:p>
        </w:tc>
        <w:tc>
          <w:tcPr>
            <w:tcW w:w="1387" w:type="dxa"/>
          </w:tcPr>
          <w:p w14:paraId="310E5AA6" w14:textId="77777777" w:rsidR="000F5DB7" w:rsidRDefault="000F5DB7" w:rsidP="000B0E97">
            <w:pPr>
              <w:pStyle w:val="Compact"/>
            </w:pPr>
          </w:p>
        </w:tc>
      </w:tr>
      <w:tr w:rsidR="000F5DB7" w14:paraId="5205BD36" w14:textId="77777777" w:rsidTr="000B0E97">
        <w:tc>
          <w:tcPr>
            <w:tcW w:w="1291" w:type="dxa"/>
          </w:tcPr>
          <w:p w14:paraId="54EE4F8B" w14:textId="77777777" w:rsidR="000F5DB7" w:rsidRDefault="000F5DB7" w:rsidP="000B0E97">
            <w:pPr>
              <w:pStyle w:val="Compact"/>
            </w:pPr>
            <w:r>
              <w:t>028</w:t>
            </w:r>
          </w:p>
        </w:tc>
        <w:tc>
          <w:tcPr>
            <w:tcW w:w="6176" w:type="dxa"/>
          </w:tcPr>
          <w:p w14:paraId="556E62D5" w14:textId="77777777" w:rsidR="000F5DB7" w:rsidRDefault="000F5DB7" w:rsidP="000B0E97">
            <w:pPr>
              <w:pStyle w:val="Compact"/>
            </w:pPr>
            <w:r>
              <w:t>安提瓜和巴布达</w:t>
            </w:r>
          </w:p>
        </w:tc>
        <w:tc>
          <w:tcPr>
            <w:tcW w:w="1387" w:type="dxa"/>
          </w:tcPr>
          <w:p w14:paraId="06D26F55" w14:textId="77777777" w:rsidR="000F5DB7" w:rsidRDefault="000F5DB7" w:rsidP="000B0E97">
            <w:pPr>
              <w:pStyle w:val="Compact"/>
            </w:pPr>
          </w:p>
        </w:tc>
      </w:tr>
      <w:tr w:rsidR="000F5DB7" w14:paraId="69FD6CBB" w14:textId="77777777" w:rsidTr="000B0E97">
        <w:tc>
          <w:tcPr>
            <w:tcW w:w="1291" w:type="dxa"/>
          </w:tcPr>
          <w:p w14:paraId="41389656" w14:textId="77777777" w:rsidR="000F5DB7" w:rsidRDefault="000F5DB7" w:rsidP="000B0E97">
            <w:pPr>
              <w:pStyle w:val="Compact"/>
            </w:pPr>
            <w:r>
              <w:t>032</w:t>
            </w:r>
          </w:p>
        </w:tc>
        <w:tc>
          <w:tcPr>
            <w:tcW w:w="6176" w:type="dxa"/>
          </w:tcPr>
          <w:p w14:paraId="32EC334A" w14:textId="77777777" w:rsidR="000F5DB7" w:rsidRDefault="000F5DB7" w:rsidP="000B0E97">
            <w:pPr>
              <w:pStyle w:val="Compact"/>
            </w:pPr>
            <w:r>
              <w:t>阿根廷</w:t>
            </w:r>
          </w:p>
        </w:tc>
        <w:tc>
          <w:tcPr>
            <w:tcW w:w="1387" w:type="dxa"/>
          </w:tcPr>
          <w:p w14:paraId="2A7873C1" w14:textId="77777777" w:rsidR="000F5DB7" w:rsidRDefault="000F5DB7" w:rsidP="000B0E97">
            <w:pPr>
              <w:pStyle w:val="Compact"/>
            </w:pPr>
          </w:p>
        </w:tc>
      </w:tr>
      <w:tr w:rsidR="000F5DB7" w14:paraId="0260CD63" w14:textId="77777777" w:rsidTr="000B0E97">
        <w:tc>
          <w:tcPr>
            <w:tcW w:w="1291" w:type="dxa"/>
          </w:tcPr>
          <w:p w14:paraId="3A4135EC" w14:textId="77777777" w:rsidR="000F5DB7" w:rsidRDefault="000F5DB7" w:rsidP="000B0E97">
            <w:pPr>
              <w:pStyle w:val="Compact"/>
            </w:pPr>
            <w:r>
              <w:t>051</w:t>
            </w:r>
          </w:p>
        </w:tc>
        <w:tc>
          <w:tcPr>
            <w:tcW w:w="6176" w:type="dxa"/>
          </w:tcPr>
          <w:p w14:paraId="72BE7F77" w14:textId="77777777" w:rsidR="000F5DB7" w:rsidRDefault="000F5DB7" w:rsidP="000B0E97">
            <w:pPr>
              <w:pStyle w:val="Compact"/>
            </w:pPr>
            <w:r>
              <w:t>亚美尼亚</w:t>
            </w:r>
          </w:p>
        </w:tc>
        <w:tc>
          <w:tcPr>
            <w:tcW w:w="1387" w:type="dxa"/>
          </w:tcPr>
          <w:p w14:paraId="112CE52E" w14:textId="77777777" w:rsidR="000F5DB7" w:rsidRDefault="000F5DB7" w:rsidP="000B0E97">
            <w:pPr>
              <w:pStyle w:val="Compact"/>
            </w:pPr>
          </w:p>
        </w:tc>
      </w:tr>
      <w:tr w:rsidR="000F5DB7" w14:paraId="36EC73D9" w14:textId="77777777" w:rsidTr="000B0E97">
        <w:tc>
          <w:tcPr>
            <w:tcW w:w="1291" w:type="dxa"/>
          </w:tcPr>
          <w:p w14:paraId="56B400DE" w14:textId="77777777" w:rsidR="000F5DB7" w:rsidRDefault="000F5DB7" w:rsidP="000B0E97">
            <w:pPr>
              <w:pStyle w:val="Compact"/>
            </w:pPr>
            <w:r>
              <w:t>533</w:t>
            </w:r>
          </w:p>
        </w:tc>
        <w:tc>
          <w:tcPr>
            <w:tcW w:w="6176" w:type="dxa"/>
          </w:tcPr>
          <w:p w14:paraId="52921D71" w14:textId="77777777" w:rsidR="000F5DB7" w:rsidRDefault="000F5DB7" w:rsidP="000B0E97">
            <w:pPr>
              <w:pStyle w:val="Compact"/>
            </w:pPr>
            <w:r>
              <w:t>阿鲁巴</w:t>
            </w:r>
          </w:p>
        </w:tc>
        <w:tc>
          <w:tcPr>
            <w:tcW w:w="1387" w:type="dxa"/>
          </w:tcPr>
          <w:p w14:paraId="4A804BE5" w14:textId="77777777" w:rsidR="000F5DB7" w:rsidRDefault="000F5DB7" w:rsidP="000B0E97">
            <w:pPr>
              <w:pStyle w:val="Compact"/>
            </w:pPr>
          </w:p>
        </w:tc>
      </w:tr>
      <w:tr w:rsidR="000F5DB7" w14:paraId="7F4E4C90" w14:textId="77777777" w:rsidTr="000B0E97">
        <w:tc>
          <w:tcPr>
            <w:tcW w:w="1291" w:type="dxa"/>
          </w:tcPr>
          <w:p w14:paraId="282515A3" w14:textId="77777777" w:rsidR="000F5DB7" w:rsidRDefault="000F5DB7" w:rsidP="000B0E97">
            <w:pPr>
              <w:pStyle w:val="Compact"/>
            </w:pPr>
            <w:r>
              <w:t>036</w:t>
            </w:r>
          </w:p>
        </w:tc>
        <w:tc>
          <w:tcPr>
            <w:tcW w:w="6176" w:type="dxa"/>
          </w:tcPr>
          <w:p w14:paraId="31BBE4D5" w14:textId="77777777" w:rsidR="000F5DB7" w:rsidRDefault="000F5DB7" w:rsidP="000B0E97">
            <w:pPr>
              <w:pStyle w:val="Compact"/>
            </w:pPr>
            <w:r>
              <w:t>澳大利亚</w:t>
            </w:r>
          </w:p>
        </w:tc>
        <w:tc>
          <w:tcPr>
            <w:tcW w:w="1387" w:type="dxa"/>
          </w:tcPr>
          <w:p w14:paraId="10469852" w14:textId="77777777" w:rsidR="000F5DB7" w:rsidRDefault="000F5DB7" w:rsidP="000B0E97">
            <w:pPr>
              <w:pStyle w:val="Compact"/>
            </w:pPr>
          </w:p>
        </w:tc>
      </w:tr>
      <w:tr w:rsidR="000F5DB7" w14:paraId="2CCB14BC" w14:textId="77777777" w:rsidTr="000B0E97">
        <w:tc>
          <w:tcPr>
            <w:tcW w:w="1291" w:type="dxa"/>
          </w:tcPr>
          <w:p w14:paraId="79DC3B27" w14:textId="77777777" w:rsidR="000F5DB7" w:rsidRDefault="000F5DB7" w:rsidP="000B0E97">
            <w:pPr>
              <w:pStyle w:val="Compact"/>
            </w:pPr>
            <w:r>
              <w:t>040</w:t>
            </w:r>
          </w:p>
        </w:tc>
        <w:tc>
          <w:tcPr>
            <w:tcW w:w="6176" w:type="dxa"/>
          </w:tcPr>
          <w:p w14:paraId="10D63757" w14:textId="77777777" w:rsidR="000F5DB7" w:rsidRDefault="000F5DB7" w:rsidP="000B0E97">
            <w:pPr>
              <w:pStyle w:val="Compact"/>
            </w:pPr>
            <w:r>
              <w:t>奥地利</w:t>
            </w:r>
          </w:p>
        </w:tc>
        <w:tc>
          <w:tcPr>
            <w:tcW w:w="1387" w:type="dxa"/>
          </w:tcPr>
          <w:p w14:paraId="0515B4F0" w14:textId="77777777" w:rsidR="000F5DB7" w:rsidRDefault="000F5DB7" w:rsidP="000B0E97">
            <w:pPr>
              <w:pStyle w:val="Compact"/>
            </w:pPr>
          </w:p>
        </w:tc>
      </w:tr>
      <w:tr w:rsidR="000F5DB7" w14:paraId="1825D261" w14:textId="77777777" w:rsidTr="000B0E97">
        <w:tc>
          <w:tcPr>
            <w:tcW w:w="1291" w:type="dxa"/>
          </w:tcPr>
          <w:p w14:paraId="05E736F5" w14:textId="77777777" w:rsidR="000F5DB7" w:rsidRDefault="000F5DB7" w:rsidP="000B0E97">
            <w:pPr>
              <w:pStyle w:val="Compact"/>
            </w:pPr>
            <w:r>
              <w:t>031</w:t>
            </w:r>
          </w:p>
        </w:tc>
        <w:tc>
          <w:tcPr>
            <w:tcW w:w="6176" w:type="dxa"/>
          </w:tcPr>
          <w:p w14:paraId="1234137F" w14:textId="77777777" w:rsidR="000F5DB7" w:rsidRDefault="000F5DB7" w:rsidP="000B0E97">
            <w:pPr>
              <w:pStyle w:val="Compact"/>
            </w:pPr>
            <w:r>
              <w:t>阿塞拜疆</w:t>
            </w:r>
          </w:p>
        </w:tc>
        <w:tc>
          <w:tcPr>
            <w:tcW w:w="1387" w:type="dxa"/>
          </w:tcPr>
          <w:p w14:paraId="72DCB557" w14:textId="77777777" w:rsidR="000F5DB7" w:rsidRDefault="000F5DB7" w:rsidP="000B0E97">
            <w:pPr>
              <w:pStyle w:val="Compact"/>
            </w:pPr>
          </w:p>
        </w:tc>
      </w:tr>
      <w:tr w:rsidR="000F5DB7" w14:paraId="52A2E2B4" w14:textId="77777777" w:rsidTr="000B0E97">
        <w:tc>
          <w:tcPr>
            <w:tcW w:w="1291" w:type="dxa"/>
          </w:tcPr>
          <w:p w14:paraId="7E048BCE" w14:textId="77777777" w:rsidR="000F5DB7" w:rsidRDefault="000F5DB7" w:rsidP="000B0E97">
            <w:pPr>
              <w:pStyle w:val="Compact"/>
            </w:pPr>
            <w:r>
              <w:t>044</w:t>
            </w:r>
          </w:p>
        </w:tc>
        <w:tc>
          <w:tcPr>
            <w:tcW w:w="6176" w:type="dxa"/>
          </w:tcPr>
          <w:p w14:paraId="0F74635D" w14:textId="77777777" w:rsidR="000F5DB7" w:rsidRDefault="000F5DB7" w:rsidP="000B0E97">
            <w:pPr>
              <w:pStyle w:val="Compact"/>
            </w:pPr>
            <w:r>
              <w:t>巴哈马</w:t>
            </w:r>
          </w:p>
        </w:tc>
        <w:tc>
          <w:tcPr>
            <w:tcW w:w="1387" w:type="dxa"/>
          </w:tcPr>
          <w:p w14:paraId="7F148E45" w14:textId="77777777" w:rsidR="000F5DB7" w:rsidRDefault="000F5DB7" w:rsidP="000B0E97">
            <w:pPr>
              <w:pStyle w:val="Compact"/>
            </w:pPr>
          </w:p>
        </w:tc>
      </w:tr>
      <w:tr w:rsidR="000F5DB7" w14:paraId="47F0C868" w14:textId="77777777" w:rsidTr="000B0E97">
        <w:tc>
          <w:tcPr>
            <w:tcW w:w="1291" w:type="dxa"/>
          </w:tcPr>
          <w:p w14:paraId="4DDFF41F" w14:textId="77777777" w:rsidR="000F5DB7" w:rsidRDefault="000F5DB7" w:rsidP="000B0E97">
            <w:pPr>
              <w:pStyle w:val="Compact"/>
            </w:pPr>
            <w:r>
              <w:t>048</w:t>
            </w:r>
          </w:p>
        </w:tc>
        <w:tc>
          <w:tcPr>
            <w:tcW w:w="6176" w:type="dxa"/>
          </w:tcPr>
          <w:p w14:paraId="23A53636" w14:textId="77777777" w:rsidR="000F5DB7" w:rsidRDefault="000F5DB7" w:rsidP="000B0E97">
            <w:pPr>
              <w:pStyle w:val="Compact"/>
            </w:pPr>
            <w:r>
              <w:t>巴林</w:t>
            </w:r>
          </w:p>
        </w:tc>
        <w:tc>
          <w:tcPr>
            <w:tcW w:w="1387" w:type="dxa"/>
          </w:tcPr>
          <w:p w14:paraId="141D6D24" w14:textId="77777777" w:rsidR="000F5DB7" w:rsidRDefault="000F5DB7" w:rsidP="000B0E97">
            <w:pPr>
              <w:pStyle w:val="Compact"/>
            </w:pPr>
          </w:p>
        </w:tc>
      </w:tr>
      <w:tr w:rsidR="000F5DB7" w14:paraId="61ABBCE9" w14:textId="77777777" w:rsidTr="000B0E97">
        <w:tc>
          <w:tcPr>
            <w:tcW w:w="1291" w:type="dxa"/>
          </w:tcPr>
          <w:p w14:paraId="7B451ECF" w14:textId="77777777" w:rsidR="000F5DB7" w:rsidRDefault="000F5DB7" w:rsidP="000B0E97">
            <w:pPr>
              <w:pStyle w:val="Compact"/>
            </w:pPr>
            <w:r>
              <w:lastRenderedPageBreak/>
              <w:t>050</w:t>
            </w:r>
          </w:p>
        </w:tc>
        <w:tc>
          <w:tcPr>
            <w:tcW w:w="6176" w:type="dxa"/>
          </w:tcPr>
          <w:p w14:paraId="25BBF405" w14:textId="77777777" w:rsidR="000F5DB7" w:rsidRDefault="000F5DB7" w:rsidP="000B0E97">
            <w:pPr>
              <w:pStyle w:val="Compact"/>
            </w:pPr>
            <w:r>
              <w:t>孟加拉国</w:t>
            </w:r>
          </w:p>
        </w:tc>
        <w:tc>
          <w:tcPr>
            <w:tcW w:w="1387" w:type="dxa"/>
          </w:tcPr>
          <w:p w14:paraId="368D315E" w14:textId="77777777" w:rsidR="000F5DB7" w:rsidRDefault="000F5DB7" w:rsidP="000B0E97">
            <w:pPr>
              <w:pStyle w:val="Compact"/>
            </w:pPr>
          </w:p>
        </w:tc>
      </w:tr>
      <w:tr w:rsidR="000F5DB7" w14:paraId="46128CE1" w14:textId="77777777" w:rsidTr="000B0E97">
        <w:tc>
          <w:tcPr>
            <w:tcW w:w="1291" w:type="dxa"/>
          </w:tcPr>
          <w:p w14:paraId="147B27B7" w14:textId="77777777" w:rsidR="000F5DB7" w:rsidRDefault="000F5DB7" w:rsidP="000B0E97">
            <w:pPr>
              <w:pStyle w:val="Compact"/>
            </w:pPr>
            <w:r>
              <w:t>052</w:t>
            </w:r>
          </w:p>
        </w:tc>
        <w:tc>
          <w:tcPr>
            <w:tcW w:w="6176" w:type="dxa"/>
          </w:tcPr>
          <w:p w14:paraId="53AF4EA0" w14:textId="77777777" w:rsidR="000F5DB7" w:rsidRDefault="000F5DB7" w:rsidP="000B0E97">
            <w:pPr>
              <w:pStyle w:val="Compact"/>
            </w:pPr>
            <w:r>
              <w:t>巴巴多斯</w:t>
            </w:r>
          </w:p>
        </w:tc>
        <w:tc>
          <w:tcPr>
            <w:tcW w:w="1387" w:type="dxa"/>
          </w:tcPr>
          <w:p w14:paraId="07684458" w14:textId="77777777" w:rsidR="000F5DB7" w:rsidRDefault="000F5DB7" w:rsidP="000B0E97">
            <w:pPr>
              <w:pStyle w:val="Compact"/>
            </w:pPr>
          </w:p>
        </w:tc>
      </w:tr>
      <w:tr w:rsidR="000F5DB7" w14:paraId="011A31BE" w14:textId="77777777" w:rsidTr="000B0E97">
        <w:tc>
          <w:tcPr>
            <w:tcW w:w="1291" w:type="dxa"/>
          </w:tcPr>
          <w:p w14:paraId="50B37452" w14:textId="77777777" w:rsidR="000F5DB7" w:rsidRDefault="000F5DB7" w:rsidP="000B0E97">
            <w:pPr>
              <w:pStyle w:val="Compact"/>
            </w:pPr>
            <w:r>
              <w:t>112</w:t>
            </w:r>
          </w:p>
        </w:tc>
        <w:tc>
          <w:tcPr>
            <w:tcW w:w="6176" w:type="dxa"/>
          </w:tcPr>
          <w:p w14:paraId="0F824CCD" w14:textId="77777777" w:rsidR="000F5DB7" w:rsidRDefault="000F5DB7" w:rsidP="000B0E97">
            <w:pPr>
              <w:pStyle w:val="Compact"/>
            </w:pPr>
            <w:r>
              <w:t>白俄罗斯</w:t>
            </w:r>
          </w:p>
        </w:tc>
        <w:tc>
          <w:tcPr>
            <w:tcW w:w="1387" w:type="dxa"/>
          </w:tcPr>
          <w:p w14:paraId="14C9143D" w14:textId="77777777" w:rsidR="000F5DB7" w:rsidRDefault="000F5DB7" w:rsidP="000B0E97">
            <w:pPr>
              <w:pStyle w:val="Compact"/>
            </w:pPr>
          </w:p>
        </w:tc>
      </w:tr>
      <w:tr w:rsidR="000F5DB7" w14:paraId="3AB36DD7" w14:textId="77777777" w:rsidTr="000B0E97">
        <w:tc>
          <w:tcPr>
            <w:tcW w:w="1291" w:type="dxa"/>
          </w:tcPr>
          <w:p w14:paraId="64F307BC" w14:textId="77777777" w:rsidR="000F5DB7" w:rsidRDefault="000F5DB7" w:rsidP="000B0E97">
            <w:pPr>
              <w:pStyle w:val="Compact"/>
            </w:pPr>
            <w:r>
              <w:t>056</w:t>
            </w:r>
          </w:p>
        </w:tc>
        <w:tc>
          <w:tcPr>
            <w:tcW w:w="6176" w:type="dxa"/>
          </w:tcPr>
          <w:p w14:paraId="5A7C9C9A" w14:textId="77777777" w:rsidR="000F5DB7" w:rsidRDefault="000F5DB7" w:rsidP="000B0E97">
            <w:pPr>
              <w:pStyle w:val="Compact"/>
            </w:pPr>
            <w:r>
              <w:t>比利时</w:t>
            </w:r>
          </w:p>
        </w:tc>
        <w:tc>
          <w:tcPr>
            <w:tcW w:w="1387" w:type="dxa"/>
          </w:tcPr>
          <w:p w14:paraId="79909510" w14:textId="77777777" w:rsidR="000F5DB7" w:rsidRDefault="000F5DB7" w:rsidP="000B0E97">
            <w:pPr>
              <w:pStyle w:val="Compact"/>
            </w:pPr>
          </w:p>
        </w:tc>
      </w:tr>
      <w:tr w:rsidR="000F5DB7" w14:paraId="5AE9C92F" w14:textId="77777777" w:rsidTr="000B0E97">
        <w:tc>
          <w:tcPr>
            <w:tcW w:w="1291" w:type="dxa"/>
          </w:tcPr>
          <w:p w14:paraId="1089A1A8" w14:textId="77777777" w:rsidR="000F5DB7" w:rsidRDefault="000F5DB7" w:rsidP="000B0E97">
            <w:pPr>
              <w:pStyle w:val="Compact"/>
            </w:pPr>
            <w:r>
              <w:t>084</w:t>
            </w:r>
          </w:p>
        </w:tc>
        <w:tc>
          <w:tcPr>
            <w:tcW w:w="6176" w:type="dxa"/>
          </w:tcPr>
          <w:p w14:paraId="0B0B67A0" w14:textId="77777777" w:rsidR="000F5DB7" w:rsidRDefault="000F5DB7" w:rsidP="000B0E97">
            <w:pPr>
              <w:pStyle w:val="Compact"/>
            </w:pPr>
            <w:r>
              <w:t>伯利兹</w:t>
            </w:r>
          </w:p>
        </w:tc>
        <w:tc>
          <w:tcPr>
            <w:tcW w:w="1387" w:type="dxa"/>
          </w:tcPr>
          <w:p w14:paraId="4F932470" w14:textId="77777777" w:rsidR="000F5DB7" w:rsidRDefault="000F5DB7" w:rsidP="000B0E97">
            <w:pPr>
              <w:pStyle w:val="Compact"/>
            </w:pPr>
          </w:p>
        </w:tc>
      </w:tr>
      <w:tr w:rsidR="000F5DB7" w14:paraId="10641ECC" w14:textId="77777777" w:rsidTr="000B0E97">
        <w:tc>
          <w:tcPr>
            <w:tcW w:w="1291" w:type="dxa"/>
          </w:tcPr>
          <w:p w14:paraId="55D7EA83" w14:textId="77777777" w:rsidR="000F5DB7" w:rsidRDefault="000F5DB7" w:rsidP="000B0E97">
            <w:pPr>
              <w:pStyle w:val="Compact"/>
            </w:pPr>
            <w:r>
              <w:t>204</w:t>
            </w:r>
          </w:p>
        </w:tc>
        <w:tc>
          <w:tcPr>
            <w:tcW w:w="6176" w:type="dxa"/>
          </w:tcPr>
          <w:p w14:paraId="574C86A5" w14:textId="77777777" w:rsidR="000F5DB7" w:rsidRDefault="000F5DB7" w:rsidP="000B0E97">
            <w:pPr>
              <w:pStyle w:val="Compact"/>
            </w:pPr>
            <w:r>
              <w:t>贝宁</w:t>
            </w:r>
          </w:p>
        </w:tc>
        <w:tc>
          <w:tcPr>
            <w:tcW w:w="1387" w:type="dxa"/>
          </w:tcPr>
          <w:p w14:paraId="2DD646BA" w14:textId="77777777" w:rsidR="000F5DB7" w:rsidRDefault="000F5DB7" w:rsidP="000B0E97">
            <w:pPr>
              <w:pStyle w:val="Compact"/>
            </w:pPr>
          </w:p>
        </w:tc>
      </w:tr>
      <w:tr w:rsidR="000F5DB7" w14:paraId="4D58BABA" w14:textId="77777777" w:rsidTr="000B0E97">
        <w:tc>
          <w:tcPr>
            <w:tcW w:w="1291" w:type="dxa"/>
          </w:tcPr>
          <w:p w14:paraId="6BFE27B0" w14:textId="77777777" w:rsidR="000F5DB7" w:rsidRDefault="000F5DB7" w:rsidP="000B0E97">
            <w:pPr>
              <w:pStyle w:val="Compact"/>
            </w:pPr>
            <w:r>
              <w:t>060</w:t>
            </w:r>
          </w:p>
        </w:tc>
        <w:tc>
          <w:tcPr>
            <w:tcW w:w="6176" w:type="dxa"/>
          </w:tcPr>
          <w:p w14:paraId="104571E4" w14:textId="77777777" w:rsidR="000F5DB7" w:rsidRDefault="000F5DB7" w:rsidP="000B0E97">
            <w:pPr>
              <w:pStyle w:val="Compact"/>
            </w:pPr>
            <w:r>
              <w:t>百慕大</w:t>
            </w:r>
          </w:p>
        </w:tc>
        <w:tc>
          <w:tcPr>
            <w:tcW w:w="1387" w:type="dxa"/>
          </w:tcPr>
          <w:p w14:paraId="532F017B" w14:textId="77777777" w:rsidR="000F5DB7" w:rsidRDefault="000F5DB7" w:rsidP="000B0E97">
            <w:pPr>
              <w:pStyle w:val="Compact"/>
            </w:pPr>
          </w:p>
        </w:tc>
      </w:tr>
      <w:tr w:rsidR="000F5DB7" w14:paraId="47DA7086" w14:textId="77777777" w:rsidTr="000B0E97">
        <w:tc>
          <w:tcPr>
            <w:tcW w:w="1291" w:type="dxa"/>
          </w:tcPr>
          <w:p w14:paraId="600052C0" w14:textId="77777777" w:rsidR="000F5DB7" w:rsidRDefault="000F5DB7" w:rsidP="000B0E97">
            <w:pPr>
              <w:pStyle w:val="Compact"/>
            </w:pPr>
            <w:r>
              <w:t>064</w:t>
            </w:r>
          </w:p>
        </w:tc>
        <w:tc>
          <w:tcPr>
            <w:tcW w:w="6176" w:type="dxa"/>
          </w:tcPr>
          <w:p w14:paraId="07738025" w14:textId="77777777" w:rsidR="000F5DB7" w:rsidRDefault="000F5DB7" w:rsidP="000B0E97">
            <w:pPr>
              <w:pStyle w:val="Compact"/>
            </w:pPr>
            <w:r>
              <w:t>不丹</w:t>
            </w:r>
          </w:p>
        </w:tc>
        <w:tc>
          <w:tcPr>
            <w:tcW w:w="1387" w:type="dxa"/>
          </w:tcPr>
          <w:p w14:paraId="7507D099" w14:textId="77777777" w:rsidR="000F5DB7" w:rsidRDefault="000F5DB7" w:rsidP="000B0E97">
            <w:pPr>
              <w:pStyle w:val="Compact"/>
            </w:pPr>
          </w:p>
        </w:tc>
      </w:tr>
      <w:tr w:rsidR="000F5DB7" w14:paraId="195496E4" w14:textId="77777777" w:rsidTr="000B0E97">
        <w:tc>
          <w:tcPr>
            <w:tcW w:w="1291" w:type="dxa"/>
          </w:tcPr>
          <w:p w14:paraId="221B90BC" w14:textId="77777777" w:rsidR="000F5DB7" w:rsidRDefault="000F5DB7" w:rsidP="000B0E97">
            <w:pPr>
              <w:pStyle w:val="Compact"/>
            </w:pPr>
            <w:r>
              <w:t>068</w:t>
            </w:r>
          </w:p>
        </w:tc>
        <w:tc>
          <w:tcPr>
            <w:tcW w:w="6176" w:type="dxa"/>
          </w:tcPr>
          <w:p w14:paraId="168C3DC9" w14:textId="77777777" w:rsidR="000F5DB7" w:rsidRDefault="000F5DB7" w:rsidP="000B0E97">
            <w:pPr>
              <w:pStyle w:val="Compact"/>
            </w:pPr>
            <w:r>
              <w:t>玻利维亚</w:t>
            </w:r>
          </w:p>
        </w:tc>
        <w:tc>
          <w:tcPr>
            <w:tcW w:w="1387" w:type="dxa"/>
          </w:tcPr>
          <w:p w14:paraId="1D2B186C" w14:textId="77777777" w:rsidR="000F5DB7" w:rsidRDefault="000F5DB7" w:rsidP="000B0E97">
            <w:pPr>
              <w:pStyle w:val="Compact"/>
            </w:pPr>
          </w:p>
        </w:tc>
      </w:tr>
      <w:tr w:rsidR="000F5DB7" w14:paraId="485AEF77" w14:textId="77777777" w:rsidTr="000B0E97">
        <w:tc>
          <w:tcPr>
            <w:tcW w:w="1291" w:type="dxa"/>
          </w:tcPr>
          <w:p w14:paraId="5D2D7062" w14:textId="77777777" w:rsidR="000F5DB7" w:rsidRDefault="000F5DB7" w:rsidP="000B0E97">
            <w:pPr>
              <w:pStyle w:val="Compact"/>
            </w:pPr>
            <w:r>
              <w:t>070</w:t>
            </w:r>
          </w:p>
        </w:tc>
        <w:tc>
          <w:tcPr>
            <w:tcW w:w="6176" w:type="dxa"/>
          </w:tcPr>
          <w:p w14:paraId="333D4B59" w14:textId="77777777" w:rsidR="000F5DB7" w:rsidRDefault="000F5DB7" w:rsidP="000B0E97">
            <w:pPr>
              <w:pStyle w:val="Compact"/>
            </w:pPr>
            <w:r>
              <w:t>波黑</w:t>
            </w:r>
          </w:p>
        </w:tc>
        <w:tc>
          <w:tcPr>
            <w:tcW w:w="1387" w:type="dxa"/>
          </w:tcPr>
          <w:p w14:paraId="518076D0" w14:textId="77777777" w:rsidR="000F5DB7" w:rsidRDefault="000F5DB7" w:rsidP="000B0E97">
            <w:pPr>
              <w:pStyle w:val="Compact"/>
            </w:pPr>
          </w:p>
        </w:tc>
      </w:tr>
      <w:tr w:rsidR="000F5DB7" w14:paraId="378DD932" w14:textId="77777777" w:rsidTr="000B0E97">
        <w:tc>
          <w:tcPr>
            <w:tcW w:w="1291" w:type="dxa"/>
          </w:tcPr>
          <w:p w14:paraId="63A18344" w14:textId="77777777" w:rsidR="000F5DB7" w:rsidRDefault="000F5DB7" w:rsidP="000B0E97">
            <w:pPr>
              <w:pStyle w:val="Compact"/>
            </w:pPr>
            <w:r>
              <w:t>072</w:t>
            </w:r>
          </w:p>
        </w:tc>
        <w:tc>
          <w:tcPr>
            <w:tcW w:w="6176" w:type="dxa"/>
          </w:tcPr>
          <w:p w14:paraId="4635BC24" w14:textId="77777777" w:rsidR="000F5DB7" w:rsidRDefault="000F5DB7" w:rsidP="000B0E97">
            <w:pPr>
              <w:pStyle w:val="Compact"/>
            </w:pPr>
            <w:r>
              <w:t>博茨瓦纳</w:t>
            </w:r>
          </w:p>
        </w:tc>
        <w:tc>
          <w:tcPr>
            <w:tcW w:w="1387" w:type="dxa"/>
          </w:tcPr>
          <w:p w14:paraId="167F9543" w14:textId="77777777" w:rsidR="000F5DB7" w:rsidRDefault="000F5DB7" w:rsidP="000B0E97">
            <w:pPr>
              <w:pStyle w:val="Compact"/>
            </w:pPr>
          </w:p>
        </w:tc>
      </w:tr>
      <w:tr w:rsidR="000F5DB7" w14:paraId="794E35A6" w14:textId="77777777" w:rsidTr="000B0E97">
        <w:tc>
          <w:tcPr>
            <w:tcW w:w="1291" w:type="dxa"/>
          </w:tcPr>
          <w:p w14:paraId="57D2334C" w14:textId="77777777" w:rsidR="000F5DB7" w:rsidRDefault="000F5DB7" w:rsidP="000B0E97">
            <w:pPr>
              <w:pStyle w:val="Compact"/>
            </w:pPr>
            <w:r>
              <w:t>074</w:t>
            </w:r>
          </w:p>
        </w:tc>
        <w:tc>
          <w:tcPr>
            <w:tcW w:w="6176" w:type="dxa"/>
          </w:tcPr>
          <w:p w14:paraId="3606C62C" w14:textId="77777777" w:rsidR="000F5DB7" w:rsidRDefault="000F5DB7" w:rsidP="000B0E97">
            <w:pPr>
              <w:pStyle w:val="Compact"/>
            </w:pPr>
            <w:r>
              <w:t>布维岛</w:t>
            </w:r>
          </w:p>
        </w:tc>
        <w:tc>
          <w:tcPr>
            <w:tcW w:w="1387" w:type="dxa"/>
          </w:tcPr>
          <w:p w14:paraId="3CED5E7A" w14:textId="77777777" w:rsidR="000F5DB7" w:rsidRDefault="000F5DB7" w:rsidP="000B0E97">
            <w:pPr>
              <w:pStyle w:val="Compact"/>
            </w:pPr>
          </w:p>
        </w:tc>
      </w:tr>
      <w:tr w:rsidR="000F5DB7" w14:paraId="22FC54EC" w14:textId="77777777" w:rsidTr="000B0E97">
        <w:tc>
          <w:tcPr>
            <w:tcW w:w="1291" w:type="dxa"/>
          </w:tcPr>
          <w:p w14:paraId="486D1E82" w14:textId="77777777" w:rsidR="000F5DB7" w:rsidRDefault="000F5DB7" w:rsidP="000B0E97">
            <w:pPr>
              <w:pStyle w:val="Compact"/>
            </w:pPr>
            <w:r>
              <w:t>076</w:t>
            </w:r>
          </w:p>
        </w:tc>
        <w:tc>
          <w:tcPr>
            <w:tcW w:w="6176" w:type="dxa"/>
          </w:tcPr>
          <w:p w14:paraId="1D384F26" w14:textId="77777777" w:rsidR="000F5DB7" w:rsidRDefault="000F5DB7" w:rsidP="000B0E97">
            <w:pPr>
              <w:pStyle w:val="Compact"/>
            </w:pPr>
            <w:r>
              <w:t>巴西</w:t>
            </w:r>
          </w:p>
        </w:tc>
        <w:tc>
          <w:tcPr>
            <w:tcW w:w="1387" w:type="dxa"/>
          </w:tcPr>
          <w:p w14:paraId="14412A31" w14:textId="77777777" w:rsidR="000F5DB7" w:rsidRDefault="000F5DB7" w:rsidP="000B0E97">
            <w:pPr>
              <w:pStyle w:val="Compact"/>
            </w:pPr>
          </w:p>
        </w:tc>
      </w:tr>
      <w:tr w:rsidR="000F5DB7" w14:paraId="4BDCC64D" w14:textId="77777777" w:rsidTr="000B0E97">
        <w:tc>
          <w:tcPr>
            <w:tcW w:w="1291" w:type="dxa"/>
          </w:tcPr>
          <w:p w14:paraId="4552A146" w14:textId="77777777" w:rsidR="000F5DB7" w:rsidRDefault="000F5DB7" w:rsidP="000B0E97">
            <w:pPr>
              <w:pStyle w:val="Compact"/>
            </w:pPr>
            <w:r>
              <w:t>086</w:t>
            </w:r>
          </w:p>
        </w:tc>
        <w:tc>
          <w:tcPr>
            <w:tcW w:w="6176" w:type="dxa"/>
          </w:tcPr>
          <w:p w14:paraId="0E01D579" w14:textId="77777777" w:rsidR="000F5DB7" w:rsidRDefault="000F5DB7" w:rsidP="000B0E97">
            <w:pPr>
              <w:pStyle w:val="Compact"/>
            </w:pPr>
            <w:r>
              <w:t>英属印度洋领土</w:t>
            </w:r>
          </w:p>
        </w:tc>
        <w:tc>
          <w:tcPr>
            <w:tcW w:w="1387" w:type="dxa"/>
          </w:tcPr>
          <w:p w14:paraId="77672AAA" w14:textId="77777777" w:rsidR="000F5DB7" w:rsidRDefault="000F5DB7" w:rsidP="000B0E97">
            <w:pPr>
              <w:pStyle w:val="Compact"/>
            </w:pPr>
          </w:p>
        </w:tc>
      </w:tr>
      <w:tr w:rsidR="000F5DB7" w14:paraId="7EEA25A8" w14:textId="77777777" w:rsidTr="000B0E97">
        <w:tc>
          <w:tcPr>
            <w:tcW w:w="1291" w:type="dxa"/>
          </w:tcPr>
          <w:p w14:paraId="6FB04C44" w14:textId="77777777" w:rsidR="000F5DB7" w:rsidRDefault="000F5DB7" w:rsidP="000B0E97">
            <w:pPr>
              <w:pStyle w:val="Compact"/>
            </w:pPr>
            <w:r>
              <w:t>096</w:t>
            </w:r>
          </w:p>
        </w:tc>
        <w:tc>
          <w:tcPr>
            <w:tcW w:w="6176" w:type="dxa"/>
          </w:tcPr>
          <w:p w14:paraId="596AB3CE" w14:textId="77777777" w:rsidR="000F5DB7" w:rsidRDefault="000F5DB7" w:rsidP="000B0E97">
            <w:pPr>
              <w:pStyle w:val="Compact"/>
            </w:pPr>
            <w:r>
              <w:t>文莱</w:t>
            </w:r>
          </w:p>
        </w:tc>
        <w:tc>
          <w:tcPr>
            <w:tcW w:w="1387" w:type="dxa"/>
          </w:tcPr>
          <w:p w14:paraId="6D80BD46" w14:textId="77777777" w:rsidR="000F5DB7" w:rsidRDefault="000F5DB7" w:rsidP="000B0E97">
            <w:pPr>
              <w:pStyle w:val="Compact"/>
            </w:pPr>
          </w:p>
        </w:tc>
      </w:tr>
      <w:tr w:rsidR="000F5DB7" w14:paraId="67000153" w14:textId="77777777" w:rsidTr="000B0E97">
        <w:tc>
          <w:tcPr>
            <w:tcW w:w="1291" w:type="dxa"/>
          </w:tcPr>
          <w:p w14:paraId="77B3885A" w14:textId="77777777" w:rsidR="000F5DB7" w:rsidRDefault="000F5DB7" w:rsidP="000B0E97">
            <w:pPr>
              <w:pStyle w:val="Compact"/>
            </w:pPr>
            <w:r>
              <w:t>100</w:t>
            </w:r>
          </w:p>
        </w:tc>
        <w:tc>
          <w:tcPr>
            <w:tcW w:w="6176" w:type="dxa"/>
          </w:tcPr>
          <w:p w14:paraId="3D82DB4F" w14:textId="77777777" w:rsidR="000F5DB7" w:rsidRDefault="000F5DB7" w:rsidP="000B0E97">
            <w:pPr>
              <w:pStyle w:val="Compact"/>
            </w:pPr>
            <w:r>
              <w:t>保加利亚</w:t>
            </w:r>
          </w:p>
        </w:tc>
        <w:tc>
          <w:tcPr>
            <w:tcW w:w="1387" w:type="dxa"/>
          </w:tcPr>
          <w:p w14:paraId="60242DDB" w14:textId="77777777" w:rsidR="000F5DB7" w:rsidRDefault="000F5DB7" w:rsidP="000B0E97">
            <w:pPr>
              <w:pStyle w:val="Compact"/>
            </w:pPr>
          </w:p>
        </w:tc>
      </w:tr>
      <w:tr w:rsidR="000F5DB7" w14:paraId="791A71D7" w14:textId="77777777" w:rsidTr="000B0E97">
        <w:tc>
          <w:tcPr>
            <w:tcW w:w="1291" w:type="dxa"/>
          </w:tcPr>
          <w:p w14:paraId="063FB408" w14:textId="77777777" w:rsidR="000F5DB7" w:rsidRDefault="000F5DB7" w:rsidP="000B0E97">
            <w:pPr>
              <w:pStyle w:val="Compact"/>
            </w:pPr>
            <w:r>
              <w:t>854</w:t>
            </w:r>
          </w:p>
        </w:tc>
        <w:tc>
          <w:tcPr>
            <w:tcW w:w="6176" w:type="dxa"/>
          </w:tcPr>
          <w:p w14:paraId="54EA5971" w14:textId="77777777" w:rsidR="000F5DB7" w:rsidRDefault="000F5DB7" w:rsidP="000B0E97">
            <w:pPr>
              <w:pStyle w:val="Compact"/>
            </w:pPr>
            <w:r>
              <w:t>布基纳法索</w:t>
            </w:r>
          </w:p>
        </w:tc>
        <w:tc>
          <w:tcPr>
            <w:tcW w:w="1387" w:type="dxa"/>
          </w:tcPr>
          <w:p w14:paraId="3D762948" w14:textId="77777777" w:rsidR="000F5DB7" w:rsidRDefault="000F5DB7" w:rsidP="000B0E97">
            <w:pPr>
              <w:pStyle w:val="Compact"/>
            </w:pPr>
          </w:p>
        </w:tc>
      </w:tr>
      <w:tr w:rsidR="000F5DB7" w14:paraId="219F34C1" w14:textId="77777777" w:rsidTr="000B0E97">
        <w:tc>
          <w:tcPr>
            <w:tcW w:w="1291" w:type="dxa"/>
          </w:tcPr>
          <w:p w14:paraId="068E3846" w14:textId="77777777" w:rsidR="000F5DB7" w:rsidRDefault="000F5DB7" w:rsidP="000B0E97">
            <w:pPr>
              <w:pStyle w:val="Compact"/>
            </w:pPr>
            <w:r>
              <w:t>108</w:t>
            </w:r>
          </w:p>
        </w:tc>
        <w:tc>
          <w:tcPr>
            <w:tcW w:w="6176" w:type="dxa"/>
          </w:tcPr>
          <w:p w14:paraId="19118FF4" w14:textId="77777777" w:rsidR="000F5DB7" w:rsidRDefault="000F5DB7" w:rsidP="000B0E97">
            <w:pPr>
              <w:pStyle w:val="Compact"/>
            </w:pPr>
            <w:r>
              <w:t>布隆迪</w:t>
            </w:r>
          </w:p>
        </w:tc>
        <w:tc>
          <w:tcPr>
            <w:tcW w:w="1387" w:type="dxa"/>
          </w:tcPr>
          <w:p w14:paraId="51CC31CC" w14:textId="77777777" w:rsidR="000F5DB7" w:rsidRDefault="000F5DB7" w:rsidP="000B0E97">
            <w:pPr>
              <w:pStyle w:val="Compact"/>
            </w:pPr>
          </w:p>
        </w:tc>
      </w:tr>
      <w:tr w:rsidR="000F5DB7" w14:paraId="0FEF554B" w14:textId="77777777" w:rsidTr="000B0E97">
        <w:tc>
          <w:tcPr>
            <w:tcW w:w="1291" w:type="dxa"/>
          </w:tcPr>
          <w:p w14:paraId="73B79B30" w14:textId="77777777" w:rsidR="000F5DB7" w:rsidRDefault="000F5DB7" w:rsidP="000B0E97">
            <w:pPr>
              <w:pStyle w:val="Compact"/>
            </w:pPr>
            <w:r>
              <w:t>116</w:t>
            </w:r>
          </w:p>
        </w:tc>
        <w:tc>
          <w:tcPr>
            <w:tcW w:w="6176" w:type="dxa"/>
          </w:tcPr>
          <w:p w14:paraId="65C980CA" w14:textId="77777777" w:rsidR="000F5DB7" w:rsidRDefault="000F5DB7" w:rsidP="000B0E97">
            <w:pPr>
              <w:pStyle w:val="Compact"/>
            </w:pPr>
            <w:r>
              <w:t>柬埔寨</w:t>
            </w:r>
          </w:p>
        </w:tc>
        <w:tc>
          <w:tcPr>
            <w:tcW w:w="1387" w:type="dxa"/>
          </w:tcPr>
          <w:p w14:paraId="7E5EA510" w14:textId="77777777" w:rsidR="000F5DB7" w:rsidRDefault="000F5DB7" w:rsidP="000B0E97">
            <w:pPr>
              <w:pStyle w:val="Compact"/>
            </w:pPr>
          </w:p>
        </w:tc>
      </w:tr>
      <w:tr w:rsidR="000F5DB7" w14:paraId="18CF5B38" w14:textId="77777777" w:rsidTr="000B0E97">
        <w:tc>
          <w:tcPr>
            <w:tcW w:w="1291" w:type="dxa"/>
          </w:tcPr>
          <w:p w14:paraId="6BA7E919" w14:textId="77777777" w:rsidR="000F5DB7" w:rsidRDefault="000F5DB7" w:rsidP="000B0E97">
            <w:pPr>
              <w:pStyle w:val="Compact"/>
            </w:pPr>
            <w:r>
              <w:t>120</w:t>
            </w:r>
          </w:p>
        </w:tc>
        <w:tc>
          <w:tcPr>
            <w:tcW w:w="6176" w:type="dxa"/>
          </w:tcPr>
          <w:p w14:paraId="23A64F88" w14:textId="77777777" w:rsidR="000F5DB7" w:rsidRDefault="000F5DB7" w:rsidP="000B0E97">
            <w:pPr>
              <w:pStyle w:val="Compact"/>
            </w:pPr>
            <w:r>
              <w:t>喀麦隆</w:t>
            </w:r>
          </w:p>
        </w:tc>
        <w:tc>
          <w:tcPr>
            <w:tcW w:w="1387" w:type="dxa"/>
          </w:tcPr>
          <w:p w14:paraId="3E45DA2A" w14:textId="77777777" w:rsidR="000F5DB7" w:rsidRDefault="000F5DB7" w:rsidP="000B0E97">
            <w:pPr>
              <w:pStyle w:val="Compact"/>
            </w:pPr>
          </w:p>
        </w:tc>
      </w:tr>
      <w:tr w:rsidR="000F5DB7" w14:paraId="01D3BE68" w14:textId="77777777" w:rsidTr="000B0E97">
        <w:tc>
          <w:tcPr>
            <w:tcW w:w="1291" w:type="dxa"/>
          </w:tcPr>
          <w:p w14:paraId="65EB44A4" w14:textId="77777777" w:rsidR="000F5DB7" w:rsidRDefault="000F5DB7" w:rsidP="000B0E97">
            <w:pPr>
              <w:pStyle w:val="Compact"/>
            </w:pPr>
            <w:r>
              <w:t>124</w:t>
            </w:r>
          </w:p>
        </w:tc>
        <w:tc>
          <w:tcPr>
            <w:tcW w:w="6176" w:type="dxa"/>
          </w:tcPr>
          <w:p w14:paraId="0DB5247E" w14:textId="77777777" w:rsidR="000F5DB7" w:rsidRDefault="000F5DB7" w:rsidP="000B0E97">
            <w:pPr>
              <w:pStyle w:val="Compact"/>
            </w:pPr>
            <w:r>
              <w:t>加拿大</w:t>
            </w:r>
          </w:p>
        </w:tc>
        <w:tc>
          <w:tcPr>
            <w:tcW w:w="1387" w:type="dxa"/>
          </w:tcPr>
          <w:p w14:paraId="7945B23D" w14:textId="77777777" w:rsidR="000F5DB7" w:rsidRDefault="000F5DB7" w:rsidP="000B0E97">
            <w:pPr>
              <w:pStyle w:val="Compact"/>
            </w:pPr>
          </w:p>
        </w:tc>
      </w:tr>
      <w:tr w:rsidR="000F5DB7" w14:paraId="0E9F1ABC" w14:textId="77777777" w:rsidTr="000B0E97">
        <w:tc>
          <w:tcPr>
            <w:tcW w:w="1291" w:type="dxa"/>
          </w:tcPr>
          <w:p w14:paraId="333C5328" w14:textId="77777777" w:rsidR="000F5DB7" w:rsidRDefault="000F5DB7" w:rsidP="000B0E97">
            <w:pPr>
              <w:pStyle w:val="Compact"/>
            </w:pPr>
            <w:r>
              <w:t>132</w:t>
            </w:r>
          </w:p>
        </w:tc>
        <w:tc>
          <w:tcPr>
            <w:tcW w:w="6176" w:type="dxa"/>
          </w:tcPr>
          <w:p w14:paraId="2C4EE1ED" w14:textId="77777777" w:rsidR="000F5DB7" w:rsidRDefault="000F5DB7" w:rsidP="000B0E97">
            <w:pPr>
              <w:pStyle w:val="Compact"/>
            </w:pPr>
            <w:r>
              <w:t>佛得角</w:t>
            </w:r>
          </w:p>
        </w:tc>
        <w:tc>
          <w:tcPr>
            <w:tcW w:w="1387" w:type="dxa"/>
          </w:tcPr>
          <w:p w14:paraId="693E1B02" w14:textId="77777777" w:rsidR="000F5DB7" w:rsidRDefault="000F5DB7" w:rsidP="000B0E97">
            <w:pPr>
              <w:pStyle w:val="Compact"/>
            </w:pPr>
          </w:p>
        </w:tc>
      </w:tr>
      <w:tr w:rsidR="000F5DB7" w14:paraId="6F296819" w14:textId="77777777" w:rsidTr="000B0E97">
        <w:tc>
          <w:tcPr>
            <w:tcW w:w="1291" w:type="dxa"/>
          </w:tcPr>
          <w:p w14:paraId="08D14D35" w14:textId="77777777" w:rsidR="000F5DB7" w:rsidRDefault="000F5DB7" w:rsidP="000B0E97">
            <w:pPr>
              <w:pStyle w:val="Compact"/>
            </w:pPr>
            <w:r>
              <w:t>136</w:t>
            </w:r>
          </w:p>
        </w:tc>
        <w:tc>
          <w:tcPr>
            <w:tcW w:w="6176" w:type="dxa"/>
          </w:tcPr>
          <w:p w14:paraId="608B927D" w14:textId="77777777" w:rsidR="000F5DB7" w:rsidRDefault="000F5DB7" w:rsidP="000B0E97">
            <w:pPr>
              <w:pStyle w:val="Compact"/>
            </w:pPr>
            <w:r>
              <w:t>开曼群岛</w:t>
            </w:r>
          </w:p>
        </w:tc>
        <w:tc>
          <w:tcPr>
            <w:tcW w:w="1387" w:type="dxa"/>
          </w:tcPr>
          <w:p w14:paraId="657FB401" w14:textId="77777777" w:rsidR="000F5DB7" w:rsidRDefault="000F5DB7" w:rsidP="000B0E97">
            <w:pPr>
              <w:pStyle w:val="Compact"/>
            </w:pPr>
          </w:p>
        </w:tc>
      </w:tr>
      <w:tr w:rsidR="000F5DB7" w14:paraId="3E289C1F" w14:textId="77777777" w:rsidTr="000B0E97">
        <w:tc>
          <w:tcPr>
            <w:tcW w:w="1291" w:type="dxa"/>
          </w:tcPr>
          <w:p w14:paraId="228B69D7" w14:textId="77777777" w:rsidR="000F5DB7" w:rsidRDefault="000F5DB7" w:rsidP="000B0E97">
            <w:pPr>
              <w:pStyle w:val="Compact"/>
            </w:pPr>
            <w:r>
              <w:t>140</w:t>
            </w:r>
          </w:p>
        </w:tc>
        <w:tc>
          <w:tcPr>
            <w:tcW w:w="6176" w:type="dxa"/>
          </w:tcPr>
          <w:p w14:paraId="5968202A" w14:textId="77777777" w:rsidR="000F5DB7" w:rsidRDefault="000F5DB7" w:rsidP="000B0E97">
            <w:pPr>
              <w:pStyle w:val="Compact"/>
            </w:pPr>
            <w:r>
              <w:t>中非</w:t>
            </w:r>
          </w:p>
        </w:tc>
        <w:tc>
          <w:tcPr>
            <w:tcW w:w="1387" w:type="dxa"/>
          </w:tcPr>
          <w:p w14:paraId="0AA6DAE8" w14:textId="77777777" w:rsidR="000F5DB7" w:rsidRDefault="000F5DB7" w:rsidP="000B0E97">
            <w:pPr>
              <w:pStyle w:val="Compact"/>
            </w:pPr>
          </w:p>
        </w:tc>
      </w:tr>
      <w:tr w:rsidR="000F5DB7" w14:paraId="4EBAD6EC" w14:textId="77777777" w:rsidTr="000B0E97">
        <w:tc>
          <w:tcPr>
            <w:tcW w:w="1291" w:type="dxa"/>
          </w:tcPr>
          <w:p w14:paraId="36FA20B0" w14:textId="77777777" w:rsidR="000F5DB7" w:rsidRDefault="000F5DB7" w:rsidP="000B0E97">
            <w:pPr>
              <w:pStyle w:val="Compact"/>
            </w:pPr>
            <w:r>
              <w:t>148</w:t>
            </w:r>
          </w:p>
        </w:tc>
        <w:tc>
          <w:tcPr>
            <w:tcW w:w="6176" w:type="dxa"/>
          </w:tcPr>
          <w:p w14:paraId="34C4C818" w14:textId="77777777" w:rsidR="000F5DB7" w:rsidRDefault="000F5DB7" w:rsidP="000B0E97">
            <w:pPr>
              <w:pStyle w:val="Compact"/>
            </w:pPr>
            <w:r>
              <w:t>乍得</w:t>
            </w:r>
          </w:p>
        </w:tc>
        <w:tc>
          <w:tcPr>
            <w:tcW w:w="1387" w:type="dxa"/>
          </w:tcPr>
          <w:p w14:paraId="7C3D177B" w14:textId="77777777" w:rsidR="000F5DB7" w:rsidRDefault="000F5DB7" w:rsidP="000B0E97">
            <w:pPr>
              <w:pStyle w:val="Compact"/>
            </w:pPr>
          </w:p>
        </w:tc>
      </w:tr>
      <w:tr w:rsidR="000F5DB7" w14:paraId="088C286F" w14:textId="77777777" w:rsidTr="000B0E97">
        <w:tc>
          <w:tcPr>
            <w:tcW w:w="1291" w:type="dxa"/>
          </w:tcPr>
          <w:p w14:paraId="70D404B5" w14:textId="77777777" w:rsidR="000F5DB7" w:rsidRDefault="000F5DB7" w:rsidP="000B0E97">
            <w:pPr>
              <w:pStyle w:val="Compact"/>
            </w:pPr>
            <w:r>
              <w:t>152</w:t>
            </w:r>
          </w:p>
        </w:tc>
        <w:tc>
          <w:tcPr>
            <w:tcW w:w="6176" w:type="dxa"/>
          </w:tcPr>
          <w:p w14:paraId="10C57FF4" w14:textId="77777777" w:rsidR="000F5DB7" w:rsidRDefault="000F5DB7" w:rsidP="000B0E97">
            <w:pPr>
              <w:pStyle w:val="Compact"/>
            </w:pPr>
            <w:r>
              <w:t>智利</w:t>
            </w:r>
          </w:p>
        </w:tc>
        <w:tc>
          <w:tcPr>
            <w:tcW w:w="1387" w:type="dxa"/>
          </w:tcPr>
          <w:p w14:paraId="03CA7236" w14:textId="77777777" w:rsidR="000F5DB7" w:rsidRDefault="000F5DB7" w:rsidP="000B0E97">
            <w:pPr>
              <w:pStyle w:val="Compact"/>
            </w:pPr>
          </w:p>
        </w:tc>
      </w:tr>
      <w:tr w:rsidR="000F5DB7" w14:paraId="12FA21EF" w14:textId="77777777" w:rsidTr="000B0E97">
        <w:tc>
          <w:tcPr>
            <w:tcW w:w="1291" w:type="dxa"/>
          </w:tcPr>
          <w:p w14:paraId="03F7E140" w14:textId="77777777" w:rsidR="000F5DB7" w:rsidRDefault="000F5DB7" w:rsidP="000B0E97">
            <w:pPr>
              <w:pStyle w:val="Compact"/>
            </w:pPr>
            <w:r>
              <w:t>156</w:t>
            </w:r>
          </w:p>
        </w:tc>
        <w:tc>
          <w:tcPr>
            <w:tcW w:w="6176" w:type="dxa"/>
          </w:tcPr>
          <w:p w14:paraId="57890D32" w14:textId="77777777" w:rsidR="000F5DB7" w:rsidRDefault="000F5DB7" w:rsidP="000B0E97">
            <w:pPr>
              <w:pStyle w:val="Compact"/>
            </w:pPr>
            <w:r>
              <w:t>中国</w:t>
            </w:r>
          </w:p>
        </w:tc>
        <w:tc>
          <w:tcPr>
            <w:tcW w:w="1387" w:type="dxa"/>
          </w:tcPr>
          <w:p w14:paraId="3FCC12CD" w14:textId="77777777" w:rsidR="000F5DB7" w:rsidRDefault="000F5DB7" w:rsidP="000B0E97">
            <w:pPr>
              <w:pStyle w:val="Compact"/>
            </w:pPr>
          </w:p>
        </w:tc>
      </w:tr>
      <w:tr w:rsidR="000F5DB7" w14:paraId="6308B4AF" w14:textId="77777777" w:rsidTr="000B0E97">
        <w:tc>
          <w:tcPr>
            <w:tcW w:w="1291" w:type="dxa"/>
          </w:tcPr>
          <w:p w14:paraId="20F4910A" w14:textId="77777777" w:rsidR="000F5DB7" w:rsidRDefault="000F5DB7" w:rsidP="000B0E97">
            <w:pPr>
              <w:pStyle w:val="Compact"/>
            </w:pPr>
            <w:r>
              <w:t>344</w:t>
            </w:r>
          </w:p>
        </w:tc>
        <w:tc>
          <w:tcPr>
            <w:tcW w:w="6176" w:type="dxa"/>
          </w:tcPr>
          <w:p w14:paraId="616CDD7C" w14:textId="77777777" w:rsidR="000F5DB7" w:rsidRDefault="000F5DB7" w:rsidP="000B0E97">
            <w:pPr>
              <w:pStyle w:val="Compact"/>
            </w:pPr>
            <w:r>
              <w:t>香港</w:t>
            </w:r>
          </w:p>
        </w:tc>
        <w:tc>
          <w:tcPr>
            <w:tcW w:w="1387" w:type="dxa"/>
          </w:tcPr>
          <w:p w14:paraId="2879C85F" w14:textId="77777777" w:rsidR="000F5DB7" w:rsidRDefault="000F5DB7" w:rsidP="000B0E97">
            <w:pPr>
              <w:pStyle w:val="Compact"/>
            </w:pPr>
          </w:p>
        </w:tc>
      </w:tr>
      <w:tr w:rsidR="000F5DB7" w14:paraId="10416594" w14:textId="77777777" w:rsidTr="000B0E97">
        <w:tc>
          <w:tcPr>
            <w:tcW w:w="1291" w:type="dxa"/>
          </w:tcPr>
          <w:p w14:paraId="6008850C" w14:textId="77777777" w:rsidR="000F5DB7" w:rsidRDefault="000F5DB7" w:rsidP="000B0E97">
            <w:pPr>
              <w:pStyle w:val="Compact"/>
            </w:pPr>
            <w:r>
              <w:t>446</w:t>
            </w:r>
          </w:p>
        </w:tc>
        <w:tc>
          <w:tcPr>
            <w:tcW w:w="6176" w:type="dxa"/>
          </w:tcPr>
          <w:p w14:paraId="41E517A4" w14:textId="77777777" w:rsidR="000F5DB7" w:rsidRDefault="000F5DB7" w:rsidP="000B0E97">
            <w:pPr>
              <w:pStyle w:val="Compact"/>
            </w:pPr>
            <w:r>
              <w:t>澳门</w:t>
            </w:r>
          </w:p>
        </w:tc>
        <w:tc>
          <w:tcPr>
            <w:tcW w:w="1387" w:type="dxa"/>
          </w:tcPr>
          <w:p w14:paraId="0CC8D934" w14:textId="77777777" w:rsidR="000F5DB7" w:rsidRDefault="000F5DB7" w:rsidP="000B0E97">
            <w:pPr>
              <w:pStyle w:val="Compact"/>
            </w:pPr>
          </w:p>
        </w:tc>
      </w:tr>
      <w:tr w:rsidR="000F5DB7" w14:paraId="63A09F1B" w14:textId="77777777" w:rsidTr="000B0E97">
        <w:tc>
          <w:tcPr>
            <w:tcW w:w="1291" w:type="dxa"/>
          </w:tcPr>
          <w:p w14:paraId="37E28F65" w14:textId="77777777" w:rsidR="000F5DB7" w:rsidRDefault="000F5DB7" w:rsidP="000B0E97">
            <w:pPr>
              <w:pStyle w:val="Compact"/>
            </w:pPr>
            <w:r>
              <w:t>158</w:t>
            </w:r>
          </w:p>
        </w:tc>
        <w:tc>
          <w:tcPr>
            <w:tcW w:w="6176" w:type="dxa"/>
          </w:tcPr>
          <w:p w14:paraId="09A3EB1D" w14:textId="77777777" w:rsidR="000F5DB7" w:rsidRDefault="000F5DB7" w:rsidP="000B0E97">
            <w:pPr>
              <w:pStyle w:val="Compact"/>
            </w:pPr>
            <w:r>
              <w:t>台湾</w:t>
            </w:r>
          </w:p>
        </w:tc>
        <w:tc>
          <w:tcPr>
            <w:tcW w:w="1387" w:type="dxa"/>
          </w:tcPr>
          <w:p w14:paraId="707F6DB5" w14:textId="77777777" w:rsidR="000F5DB7" w:rsidRDefault="000F5DB7" w:rsidP="000B0E97">
            <w:pPr>
              <w:pStyle w:val="Compact"/>
            </w:pPr>
          </w:p>
        </w:tc>
      </w:tr>
      <w:tr w:rsidR="000F5DB7" w14:paraId="49EC43D2" w14:textId="77777777" w:rsidTr="000B0E97">
        <w:tc>
          <w:tcPr>
            <w:tcW w:w="1291" w:type="dxa"/>
          </w:tcPr>
          <w:p w14:paraId="2404AD72" w14:textId="77777777" w:rsidR="000F5DB7" w:rsidRDefault="000F5DB7" w:rsidP="000B0E97">
            <w:pPr>
              <w:pStyle w:val="Compact"/>
            </w:pPr>
            <w:r>
              <w:t>162</w:t>
            </w:r>
          </w:p>
        </w:tc>
        <w:tc>
          <w:tcPr>
            <w:tcW w:w="6176" w:type="dxa"/>
          </w:tcPr>
          <w:p w14:paraId="627EB1B3" w14:textId="77777777" w:rsidR="000F5DB7" w:rsidRDefault="000F5DB7" w:rsidP="000B0E97">
            <w:pPr>
              <w:pStyle w:val="Compact"/>
            </w:pPr>
            <w:r>
              <w:t>圣诞岛</w:t>
            </w:r>
          </w:p>
        </w:tc>
        <w:tc>
          <w:tcPr>
            <w:tcW w:w="1387" w:type="dxa"/>
          </w:tcPr>
          <w:p w14:paraId="3173FE37" w14:textId="77777777" w:rsidR="000F5DB7" w:rsidRDefault="000F5DB7" w:rsidP="000B0E97">
            <w:pPr>
              <w:pStyle w:val="Compact"/>
            </w:pPr>
          </w:p>
        </w:tc>
      </w:tr>
      <w:tr w:rsidR="000F5DB7" w14:paraId="6B48781A" w14:textId="77777777" w:rsidTr="000B0E97">
        <w:tc>
          <w:tcPr>
            <w:tcW w:w="1291" w:type="dxa"/>
          </w:tcPr>
          <w:p w14:paraId="07F29FD7" w14:textId="77777777" w:rsidR="000F5DB7" w:rsidRDefault="000F5DB7" w:rsidP="000B0E97">
            <w:pPr>
              <w:pStyle w:val="Compact"/>
            </w:pPr>
            <w:r>
              <w:t>166</w:t>
            </w:r>
          </w:p>
        </w:tc>
        <w:tc>
          <w:tcPr>
            <w:tcW w:w="6176" w:type="dxa"/>
          </w:tcPr>
          <w:p w14:paraId="01EAB8B3" w14:textId="77777777" w:rsidR="000F5DB7" w:rsidRDefault="000F5DB7" w:rsidP="000B0E97">
            <w:pPr>
              <w:pStyle w:val="Compact"/>
            </w:pPr>
            <w:r>
              <w:t>科科斯(基林)群岛</w:t>
            </w:r>
          </w:p>
        </w:tc>
        <w:tc>
          <w:tcPr>
            <w:tcW w:w="1387" w:type="dxa"/>
          </w:tcPr>
          <w:p w14:paraId="24BC6A58" w14:textId="77777777" w:rsidR="000F5DB7" w:rsidRDefault="000F5DB7" w:rsidP="000B0E97">
            <w:pPr>
              <w:pStyle w:val="Compact"/>
            </w:pPr>
          </w:p>
        </w:tc>
      </w:tr>
      <w:tr w:rsidR="000F5DB7" w14:paraId="32027BAE" w14:textId="77777777" w:rsidTr="000B0E97">
        <w:tc>
          <w:tcPr>
            <w:tcW w:w="1291" w:type="dxa"/>
          </w:tcPr>
          <w:p w14:paraId="56346EE3" w14:textId="77777777" w:rsidR="000F5DB7" w:rsidRDefault="000F5DB7" w:rsidP="000B0E97">
            <w:pPr>
              <w:pStyle w:val="Compact"/>
            </w:pPr>
            <w:r>
              <w:t>170</w:t>
            </w:r>
          </w:p>
        </w:tc>
        <w:tc>
          <w:tcPr>
            <w:tcW w:w="6176" w:type="dxa"/>
          </w:tcPr>
          <w:p w14:paraId="348ED49B" w14:textId="77777777" w:rsidR="000F5DB7" w:rsidRDefault="000F5DB7" w:rsidP="000B0E97">
            <w:pPr>
              <w:pStyle w:val="Compact"/>
            </w:pPr>
            <w:r>
              <w:t>哥伦比亚</w:t>
            </w:r>
          </w:p>
        </w:tc>
        <w:tc>
          <w:tcPr>
            <w:tcW w:w="1387" w:type="dxa"/>
          </w:tcPr>
          <w:p w14:paraId="667F057D" w14:textId="77777777" w:rsidR="000F5DB7" w:rsidRDefault="000F5DB7" w:rsidP="000B0E97">
            <w:pPr>
              <w:pStyle w:val="Compact"/>
            </w:pPr>
          </w:p>
        </w:tc>
      </w:tr>
      <w:tr w:rsidR="000F5DB7" w14:paraId="3B1E247B" w14:textId="77777777" w:rsidTr="000B0E97">
        <w:tc>
          <w:tcPr>
            <w:tcW w:w="1291" w:type="dxa"/>
          </w:tcPr>
          <w:p w14:paraId="244F91F0" w14:textId="77777777" w:rsidR="000F5DB7" w:rsidRDefault="000F5DB7" w:rsidP="000B0E97">
            <w:pPr>
              <w:pStyle w:val="Compact"/>
            </w:pPr>
            <w:r>
              <w:t>174</w:t>
            </w:r>
          </w:p>
        </w:tc>
        <w:tc>
          <w:tcPr>
            <w:tcW w:w="6176" w:type="dxa"/>
          </w:tcPr>
          <w:p w14:paraId="1B9E61DB" w14:textId="77777777" w:rsidR="000F5DB7" w:rsidRDefault="000F5DB7" w:rsidP="000B0E97">
            <w:pPr>
              <w:pStyle w:val="Compact"/>
            </w:pPr>
            <w:r>
              <w:t>科摩罗</w:t>
            </w:r>
          </w:p>
        </w:tc>
        <w:tc>
          <w:tcPr>
            <w:tcW w:w="1387" w:type="dxa"/>
          </w:tcPr>
          <w:p w14:paraId="261CD4D8" w14:textId="77777777" w:rsidR="000F5DB7" w:rsidRDefault="000F5DB7" w:rsidP="000B0E97">
            <w:pPr>
              <w:pStyle w:val="Compact"/>
            </w:pPr>
          </w:p>
        </w:tc>
      </w:tr>
      <w:tr w:rsidR="000F5DB7" w14:paraId="6BDBCCDA" w14:textId="77777777" w:rsidTr="000B0E97">
        <w:tc>
          <w:tcPr>
            <w:tcW w:w="1291" w:type="dxa"/>
          </w:tcPr>
          <w:p w14:paraId="0E6A5D80" w14:textId="77777777" w:rsidR="000F5DB7" w:rsidRDefault="000F5DB7" w:rsidP="000B0E97">
            <w:pPr>
              <w:pStyle w:val="Compact"/>
            </w:pPr>
            <w:r>
              <w:t>178</w:t>
            </w:r>
          </w:p>
        </w:tc>
        <w:tc>
          <w:tcPr>
            <w:tcW w:w="6176" w:type="dxa"/>
          </w:tcPr>
          <w:p w14:paraId="2191B0AC" w14:textId="77777777" w:rsidR="000F5DB7" w:rsidRDefault="000F5DB7" w:rsidP="000B0E97">
            <w:pPr>
              <w:pStyle w:val="Compact"/>
            </w:pPr>
            <w:r>
              <w:t>刚果（布）</w:t>
            </w:r>
          </w:p>
        </w:tc>
        <w:tc>
          <w:tcPr>
            <w:tcW w:w="1387" w:type="dxa"/>
          </w:tcPr>
          <w:p w14:paraId="6D3380A9" w14:textId="77777777" w:rsidR="000F5DB7" w:rsidRDefault="000F5DB7" w:rsidP="000B0E97">
            <w:pPr>
              <w:pStyle w:val="Compact"/>
            </w:pPr>
          </w:p>
        </w:tc>
      </w:tr>
      <w:tr w:rsidR="000F5DB7" w14:paraId="5595A07E" w14:textId="77777777" w:rsidTr="000B0E97">
        <w:tc>
          <w:tcPr>
            <w:tcW w:w="1291" w:type="dxa"/>
          </w:tcPr>
          <w:p w14:paraId="6A4EB1F7" w14:textId="77777777" w:rsidR="000F5DB7" w:rsidRDefault="000F5DB7" w:rsidP="000B0E97">
            <w:pPr>
              <w:pStyle w:val="Compact"/>
            </w:pPr>
            <w:r>
              <w:lastRenderedPageBreak/>
              <w:t>180</w:t>
            </w:r>
          </w:p>
        </w:tc>
        <w:tc>
          <w:tcPr>
            <w:tcW w:w="6176" w:type="dxa"/>
          </w:tcPr>
          <w:p w14:paraId="680E4AC9" w14:textId="77777777" w:rsidR="000F5DB7" w:rsidRDefault="000F5DB7" w:rsidP="000B0E97">
            <w:pPr>
              <w:pStyle w:val="Compact"/>
            </w:pPr>
            <w:r>
              <w:t>刚果（金）</w:t>
            </w:r>
          </w:p>
        </w:tc>
        <w:tc>
          <w:tcPr>
            <w:tcW w:w="1387" w:type="dxa"/>
          </w:tcPr>
          <w:p w14:paraId="0757FD1B" w14:textId="77777777" w:rsidR="000F5DB7" w:rsidRDefault="000F5DB7" w:rsidP="000B0E97">
            <w:pPr>
              <w:pStyle w:val="Compact"/>
            </w:pPr>
          </w:p>
        </w:tc>
      </w:tr>
      <w:tr w:rsidR="000F5DB7" w14:paraId="0A8092EC" w14:textId="77777777" w:rsidTr="000B0E97">
        <w:tc>
          <w:tcPr>
            <w:tcW w:w="1291" w:type="dxa"/>
          </w:tcPr>
          <w:p w14:paraId="683AD7A4" w14:textId="77777777" w:rsidR="000F5DB7" w:rsidRDefault="000F5DB7" w:rsidP="000B0E97">
            <w:pPr>
              <w:pStyle w:val="Compact"/>
            </w:pPr>
            <w:r>
              <w:t>184</w:t>
            </w:r>
          </w:p>
        </w:tc>
        <w:tc>
          <w:tcPr>
            <w:tcW w:w="6176" w:type="dxa"/>
          </w:tcPr>
          <w:p w14:paraId="346F8E90" w14:textId="77777777" w:rsidR="000F5DB7" w:rsidRDefault="000F5DB7" w:rsidP="000B0E97">
            <w:pPr>
              <w:pStyle w:val="Compact"/>
            </w:pPr>
            <w:r>
              <w:t>库克群岛</w:t>
            </w:r>
          </w:p>
        </w:tc>
        <w:tc>
          <w:tcPr>
            <w:tcW w:w="1387" w:type="dxa"/>
          </w:tcPr>
          <w:p w14:paraId="36BCF7F0" w14:textId="77777777" w:rsidR="000F5DB7" w:rsidRDefault="000F5DB7" w:rsidP="000B0E97">
            <w:pPr>
              <w:pStyle w:val="Compact"/>
            </w:pPr>
          </w:p>
        </w:tc>
      </w:tr>
      <w:tr w:rsidR="000F5DB7" w14:paraId="79CAE2D2" w14:textId="77777777" w:rsidTr="000B0E97">
        <w:tc>
          <w:tcPr>
            <w:tcW w:w="1291" w:type="dxa"/>
          </w:tcPr>
          <w:p w14:paraId="01912E52" w14:textId="77777777" w:rsidR="000F5DB7" w:rsidRDefault="000F5DB7" w:rsidP="000B0E97">
            <w:pPr>
              <w:pStyle w:val="Compact"/>
            </w:pPr>
            <w:r>
              <w:t>188</w:t>
            </w:r>
          </w:p>
        </w:tc>
        <w:tc>
          <w:tcPr>
            <w:tcW w:w="6176" w:type="dxa"/>
          </w:tcPr>
          <w:p w14:paraId="39AAB750" w14:textId="77777777" w:rsidR="000F5DB7" w:rsidRDefault="000F5DB7" w:rsidP="000B0E97">
            <w:pPr>
              <w:pStyle w:val="Compact"/>
            </w:pPr>
            <w:r>
              <w:t>哥斯达黎加</w:t>
            </w:r>
          </w:p>
        </w:tc>
        <w:tc>
          <w:tcPr>
            <w:tcW w:w="1387" w:type="dxa"/>
          </w:tcPr>
          <w:p w14:paraId="65474264" w14:textId="77777777" w:rsidR="000F5DB7" w:rsidRDefault="000F5DB7" w:rsidP="000B0E97">
            <w:pPr>
              <w:pStyle w:val="Compact"/>
            </w:pPr>
          </w:p>
        </w:tc>
      </w:tr>
      <w:tr w:rsidR="000F5DB7" w14:paraId="2C445372" w14:textId="77777777" w:rsidTr="000B0E97">
        <w:tc>
          <w:tcPr>
            <w:tcW w:w="1291" w:type="dxa"/>
          </w:tcPr>
          <w:p w14:paraId="776C9316" w14:textId="77777777" w:rsidR="000F5DB7" w:rsidRDefault="000F5DB7" w:rsidP="000B0E97">
            <w:pPr>
              <w:pStyle w:val="Compact"/>
            </w:pPr>
            <w:r>
              <w:t>384</w:t>
            </w:r>
          </w:p>
        </w:tc>
        <w:tc>
          <w:tcPr>
            <w:tcW w:w="6176" w:type="dxa"/>
          </w:tcPr>
          <w:p w14:paraId="1B53BC7D" w14:textId="77777777" w:rsidR="000F5DB7" w:rsidRDefault="000F5DB7" w:rsidP="000B0E97">
            <w:pPr>
              <w:pStyle w:val="Compact"/>
            </w:pPr>
            <w:r>
              <w:t>科特迪瓦</w:t>
            </w:r>
          </w:p>
        </w:tc>
        <w:tc>
          <w:tcPr>
            <w:tcW w:w="1387" w:type="dxa"/>
          </w:tcPr>
          <w:p w14:paraId="7672C6DF" w14:textId="77777777" w:rsidR="000F5DB7" w:rsidRDefault="000F5DB7" w:rsidP="000B0E97">
            <w:pPr>
              <w:pStyle w:val="Compact"/>
            </w:pPr>
          </w:p>
        </w:tc>
      </w:tr>
      <w:tr w:rsidR="000F5DB7" w14:paraId="369E1E98" w14:textId="77777777" w:rsidTr="000B0E97">
        <w:tc>
          <w:tcPr>
            <w:tcW w:w="1291" w:type="dxa"/>
          </w:tcPr>
          <w:p w14:paraId="54420EC2" w14:textId="77777777" w:rsidR="000F5DB7" w:rsidRDefault="000F5DB7" w:rsidP="000B0E97">
            <w:pPr>
              <w:pStyle w:val="Compact"/>
            </w:pPr>
            <w:r>
              <w:t>191</w:t>
            </w:r>
          </w:p>
        </w:tc>
        <w:tc>
          <w:tcPr>
            <w:tcW w:w="6176" w:type="dxa"/>
          </w:tcPr>
          <w:p w14:paraId="053D1A39" w14:textId="77777777" w:rsidR="000F5DB7" w:rsidRDefault="000F5DB7" w:rsidP="000B0E97">
            <w:pPr>
              <w:pStyle w:val="Compact"/>
            </w:pPr>
            <w:r>
              <w:t>克罗地亚</w:t>
            </w:r>
          </w:p>
        </w:tc>
        <w:tc>
          <w:tcPr>
            <w:tcW w:w="1387" w:type="dxa"/>
          </w:tcPr>
          <w:p w14:paraId="1423A5D8" w14:textId="77777777" w:rsidR="000F5DB7" w:rsidRDefault="000F5DB7" w:rsidP="000B0E97">
            <w:pPr>
              <w:pStyle w:val="Compact"/>
            </w:pPr>
          </w:p>
        </w:tc>
      </w:tr>
      <w:tr w:rsidR="000F5DB7" w14:paraId="5FA0432B" w14:textId="77777777" w:rsidTr="000B0E97">
        <w:tc>
          <w:tcPr>
            <w:tcW w:w="1291" w:type="dxa"/>
          </w:tcPr>
          <w:p w14:paraId="6B087FDD" w14:textId="77777777" w:rsidR="000F5DB7" w:rsidRDefault="000F5DB7" w:rsidP="000B0E97">
            <w:pPr>
              <w:pStyle w:val="Compact"/>
            </w:pPr>
            <w:r>
              <w:t>192</w:t>
            </w:r>
          </w:p>
        </w:tc>
        <w:tc>
          <w:tcPr>
            <w:tcW w:w="6176" w:type="dxa"/>
          </w:tcPr>
          <w:p w14:paraId="401E2889" w14:textId="77777777" w:rsidR="000F5DB7" w:rsidRDefault="000F5DB7" w:rsidP="000B0E97">
            <w:pPr>
              <w:pStyle w:val="Compact"/>
            </w:pPr>
            <w:r>
              <w:t>古巴</w:t>
            </w:r>
          </w:p>
        </w:tc>
        <w:tc>
          <w:tcPr>
            <w:tcW w:w="1387" w:type="dxa"/>
          </w:tcPr>
          <w:p w14:paraId="6005F54C" w14:textId="77777777" w:rsidR="000F5DB7" w:rsidRDefault="000F5DB7" w:rsidP="000B0E97">
            <w:pPr>
              <w:pStyle w:val="Compact"/>
            </w:pPr>
          </w:p>
        </w:tc>
      </w:tr>
      <w:tr w:rsidR="000F5DB7" w14:paraId="1CBC8FD5" w14:textId="77777777" w:rsidTr="000B0E97">
        <w:tc>
          <w:tcPr>
            <w:tcW w:w="1291" w:type="dxa"/>
          </w:tcPr>
          <w:p w14:paraId="223DAB4E" w14:textId="77777777" w:rsidR="000F5DB7" w:rsidRDefault="000F5DB7" w:rsidP="000B0E97">
            <w:pPr>
              <w:pStyle w:val="Compact"/>
            </w:pPr>
            <w:r>
              <w:t>196</w:t>
            </w:r>
          </w:p>
        </w:tc>
        <w:tc>
          <w:tcPr>
            <w:tcW w:w="6176" w:type="dxa"/>
          </w:tcPr>
          <w:p w14:paraId="32E18B48" w14:textId="77777777" w:rsidR="000F5DB7" w:rsidRDefault="000F5DB7" w:rsidP="000B0E97">
            <w:pPr>
              <w:pStyle w:val="Compact"/>
            </w:pPr>
            <w:r>
              <w:t>塞浦路斯</w:t>
            </w:r>
          </w:p>
        </w:tc>
        <w:tc>
          <w:tcPr>
            <w:tcW w:w="1387" w:type="dxa"/>
          </w:tcPr>
          <w:p w14:paraId="11A908A0" w14:textId="77777777" w:rsidR="000F5DB7" w:rsidRDefault="000F5DB7" w:rsidP="000B0E97">
            <w:pPr>
              <w:pStyle w:val="Compact"/>
            </w:pPr>
          </w:p>
        </w:tc>
      </w:tr>
      <w:tr w:rsidR="000F5DB7" w14:paraId="685AA002" w14:textId="77777777" w:rsidTr="000B0E97">
        <w:tc>
          <w:tcPr>
            <w:tcW w:w="1291" w:type="dxa"/>
          </w:tcPr>
          <w:p w14:paraId="08E6B094" w14:textId="77777777" w:rsidR="000F5DB7" w:rsidRDefault="000F5DB7" w:rsidP="000B0E97">
            <w:pPr>
              <w:pStyle w:val="Compact"/>
            </w:pPr>
            <w:r>
              <w:t>203</w:t>
            </w:r>
          </w:p>
        </w:tc>
        <w:tc>
          <w:tcPr>
            <w:tcW w:w="6176" w:type="dxa"/>
          </w:tcPr>
          <w:p w14:paraId="1510DB36" w14:textId="77777777" w:rsidR="000F5DB7" w:rsidRDefault="000F5DB7" w:rsidP="000B0E97">
            <w:pPr>
              <w:pStyle w:val="Compact"/>
            </w:pPr>
            <w:r>
              <w:t>捷克</w:t>
            </w:r>
          </w:p>
        </w:tc>
        <w:tc>
          <w:tcPr>
            <w:tcW w:w="1387" w:type="dxa"/>
          </w:tcPr>
          <w:p w14:paraId="42B657FF" w14:textId="77777777" w:rsidR="000F5DB7" w:rsidRDefault="000F5DB7" w:rsidP="000B0E97">
            <w:pPr>
              <w:pStyle w:val="Compact"/>
            </w:pPr>
          </w:p>
        </w:tc>
      </w:tr>
      <w:tr w:rsidR="000F5DB7" w14:paraId="7377ABD7" w14:textId="77777777" w:rsidTr="000B0E97">
        <w:tc>
          <w:tcPr>
            <w:tcW w:w="1291" w:type="dxa"/>
          </w:tcPr>
          <w:p w14:paraId="77B96CC7" w14:textId="77777777" w:rsidR="000F5DB7" w:rsidRDefault="000F5DB7" w:rsidP="000B0E97">
            <w:pPr>
              <w:pStyle w:val="Compact"/>
            </w:pPr>
            <w:r>
              <w:t>208</w:t>
            </w:r>
          </w:p>
        </w:tc>
        <w:tc>
          <w:tcPr>
            <w:tcW w:w="6176" w:type="dxa"/>
          </w:tcPr>
          <w:p w14:paraId="1F8EF865" w14:textId="77777777" w:rsidR="000F5DB7" w:rsidRDefault="000F5DB7" w:rsidP="000B0E97">
            <w:pPr>
              <w:pStyle w:val="Compact"/>
            </w:pPr>
            <w:r>
              <w:t>丹麦</w:t>
            </w:r>
          </w:p>
        </w:tc>
        <w:tc>
          <w:tcPr>
            <w:tcW w:w="1387" w:type="dxa"/>
          </w:tcPr>
          <w:p w14:paraId="4ADBF5F6" w14:textId="77777777" w:rsidR="000F5DB7" w:rsidRDefault="000F5DB7" w:rsidP="000B0E97">
            <w:pPr>
              <w:pStyle w:val="Compact"/>
            </w:pPr>
          </w:p>
        </w:tc>
      </w:tr>
      <w:tr w:rsidR="000F5DB7" w14:paraId="51EA9EF9" w14:textId="77777777" w:rsidTr="000B0E97">
        <w:tc>
          <w:tcPr>
            <w:tcW w:w="1291" w:type="dxa"/>
          </w:tcPr>
          <w:p w14:paraId="51085044" w14:textId="77777777" w:rsidR="000F5DB7" w:rsidRDefault="000F5DB7" w:rsidP="000B0E97">
            <w:pPr>
              <w:pStyle w:val="Compact"/>
            </w:pPr>
            <w:r>
              <w:t>262</w:t>
            </w:r>
          </w:p>
        </w:tc>
        <w:tc>
          <w:tcPr>
            <w:tcW w:w="6176" w:type="dxa"/>
          </w:tcPr>
          <w:p w14:paraId="46FC0F9A" w14:textId="77777777" w:rsidR="000F5DB7" w:rsidRDefault="000F5DB7" w:rsidP="000B0E97">
            <w:pPr>
              <w:pStyle w:val="Compact"/>
            </w:pPr>
            <w:r>
              <w:t>吉布提</w:t>
            </w:r>
          </w:p>
        </w:tc>
        <w:tc>
          <w:tcPr>
            <w:tcW w:w="1387" w:type="dxa"/>
          </w:tcPr>
          <w:p w14:paraId="4EEF6B0D" w14:textId="77777777" w:rsidR="000F5DB7" w:rsidRDefault="000F5DB7" w:rsidP="000B0E97">
            <w:pPr>
              <w:pStyle w:val="Compact"/>
            </w:pPr>
          </w:p>
        </w:tc>
      </w:tr>
      <w:tr w:rsidR="000F5DB7" w14:paraId="4C63F945" w14:textId="77777777" w:rsidTr="000B0E97">
        <w:tc>
          <w:tcPr>
            <w:tcW w:w="1291" w:type="dxa"/>
          </w:tcPr>
          <w:p w14:paraId="30E19AB6" w14:textId="77777777" w:rsidR="000F5DB7" w:rsidRDefault="000F5DB7" w:rsidP="000B0E97">
            <w:pPr>
              <w:pStyle w:val="Compact"/>
            </w:pPr>
            <w:r>
              <w:t>212</w:t>
            </w:r>
          </w:p>
        </w:tc>
        <w:tc>
          <w:tcPr>
            <w:tcW w:w="6176" w:type="dxa"/>
          </w:tcPr>
          <w:p w14:paraId="59F9134E" w14:textId="77777777" w:rsidR="000F5DB7" w:rsidRDefault="000F5DB7" w:rsidP="000B0E97">
            <w:pPr>
              <w:pStyle w:val="Compact"/>
            </w:pPr>
            <w:r>
              <w:t>多米尼克</w:t>
            </w:r>
          </w:p>
        </w:tc>
        <w:tc>
          <w:tcPr>
            <w:tcW w:w="1387" w:type="dxa"/>
          </w:tcPr>
          <w:p w14:paraId="43667359" w14:textId="77777777" w:rsidR="000F5DB7" w:rsidRDefault="000F5DB7" w:rsidP="000B0E97">
            <w:pPr>
              <w:pStyle w:val="Compact"/>
            </w:pPr>
          </w:p>
        </w:tc>
      </w:tr>
      <w:tr w:rsidR="000F5DB7" w14:paraId="0B7B5BF5" w14:textId="77777777" w:rsidTr="000B0E97">
        <w:tc>
          <w:tcPr>
            <w:tcW w:w="1291" w:type="dxa"/>
          </w:tcPr>
          <w:p w14:paraId="325EA109" w14:textId="77777777" w:rsidR="000F5DB7" w:rsidRDefault="000F5DB7" w:rsidP="000B0E97">
            <w:pPr>
              <w:pStyle w:val="Compact"/>
            </w:pPr>
            <w:r>
              <w:t>214</w:t>
            </w:r>
          </w:p>
        </w:tc>
        <w:tc>
          <w:tcPr>
            <w:tcW w:w="6176" w:type="dxa"/>
          </w:tcPr>
          <w:p w14:paraId="7354AF5B" w14:textId="77777777" w:rsidR="000F5DB7" w:rsidRDefault="000F5DB7" w:rsidP="000B0E97">
            <w:pPr>
              <w:pStyle w:val="Compact"/>
            </w:pPr>
            <w:r>
              <w:t>多米尼加共和国</w:t>
            </w:r>
          </w:p>
        </w:tc>
        <w:tc>
          <w:tcPr>
            <w:tcW w:w="1387" w:type="dxa"/>
          </w:tcPr>
          <w:p w14:paraId="12D83524" w14:textId="77777777" w:rsidR="000F5DB7" w:rsidRDefault="000F5DB7" w:rsidP="000B0E97">
            <w:pPr>
              <w:pStyle w:val="Compact"/>
            </w:pPr>
          </w:p>
        </w:tc>
      </w:tr>
      <w:tr w:rsidR="000F5DB7" w14:paraId="3DEB7970" w14:textId="77777777" w:rsidTr="000B0E97">
        <w:tc>
          <w:tcPr>
            <w:tcW w:w="1291" w:type="dxa"/>
          </w:tcPr>
          <w:p w14:paraId="16836A1F" w14:textId="77777777" w:rsidR="000F5DB7" w:rsidRDefault="000F5DB7" w:rsidP="000B0E97">
            <w:pPr>
              <w:pStyle w:val="Compact"/>
            </w:pPr>
            <w:r>
              <w:t>626</w:t>
            </w:r>
          </w:p>
        </w:tc>
        <w:tc>
          <w:tcPr>
            <w:tcW w:w="6176" w:type="dxa"/>
          </w:tcPr>
          <w:p w14:paraId="4A8AEFDE" w14:textId="77777777" w:rsidR="000F5DB7" w:rsidRDefault="000F5DB7" w:rsidP="000B0E97">
            <w:pPr>
              <w:pStyle w:val="Compact"/>
            </w:pPr>
            <w:r>
              <w:t>东帝汶</w:t>
            </w:r>
          </w:p>
        </w:tc>
        <w:tc>
          <w:tcPr>
            <w:tcW w:w="1387" w:type="dxa"/>
          </w:tcPr>
          <w:p w14:paraId="4F20F1DD" w14:textId="77777777" w:rsidR="000F5DB7" w:rsidRDefault="000F5DB7" w:rsidP="000B0E97">
            <w:pPr>
              <w:pStyle w:val="Compact"/>
            </w:pPr>
          </w:p>
        </w:tc>
      </w:tr>
      <w:tr w:rsidR="000F5DB7" w14:paraId="1A28A043" w14:textId="77777777" w:rsidTr="000B0E97">
        <w:tc>
          <w:tcPr>
            <w:tcW w:w="1291" w:type="dxa"/>
          </w:tcPr>
          <w:p w14:paraId="0D9E827A" w14:textId="77777777" w:rsidR="000F5DB7" w:rsidRDefault="000F5DB7" w:rsidP="000B0E97">
            <w:pPr>
              <w:pStyle w:val="Compact"/>
            </w:pPr>
            <w:r>
              <w:t>218</w:t>
            </w:r>
          </w:p>
        </w:tc>
        <w:tc>
          <w:tcPr>
            <w:tcW w:w="6176" w:type="dxa"/>
          </w:tcPr>
          <w:p w14:paraId="15002C0F" w14:textId="77777777" w:rsidR="000F5DB7" w:rsidRDefault="000F5DB7" w:rsidP="000B0E97">
            <w:pPr>
              <w:pStyle w:val="Compact"/>
            </w:pPr>
            <w:r>
              <w:t>厄瓜多尔</w:t>
            </w:r>
          </w:p>
        </w:tc>
        <w:tc>
          <w:tcPr>
            <w:tcW w:w="1387" w:type="dxa"/>
          </w:tcPr>
          <w:p w14:paraId="42A6F598" w14:textId="77777777" w:rsidR="000F5DB7" w:rsidRDefault="000F5DB7" w:rsidP="000B0E97">
            <w:pPr>
              <w:pStyle w:val="Compact"/>
            </w:pPr>
          </w:p>
        </w:tc>
      </w:tr>
      <w:tr w:rsidR="000F5DB7" w14:paraId="67007516" w14:textId="77777777" w:rsidTr="000B0E97">
        <w:tc>
          <w:tcPr>
            <w:tcW w:w="1291" w:type="dxa"/>
          </w:tcPr>
          <w:p w14:paraId="2398EE3A" w14:textId="77777777" w:rsidR="000F5DB7" w:rsidRDefault="000F5DB7" w:rsidP="000B0E97">
            <w:pPr>
              <w:pStyle w:val="Compact"/>
            </w:pPr>
            <w:r>
              <w:t>818</w:t>
            </w:r>
          </w:p>
        </w:tc>
        <w:tc>
          <w:tcPr>
            <w:tcW w:w="6176" w:type="dxa"/>
          </w:tcPr>
          <w:p w14:paraId="3CF7F047" w14:textId="77777777" w:rsidR="000F5DB7" w:rsidRDefault="000F5DB7" w:rsidP="000B0E97">
            <w:pPr>
              <w:pStyle w:val="Compact"/>
            </w:pPr>
            <w:r>
              <w:t>埃及</w:t>
            </w:r>
          </w:p>
        </w:tc>
        <w:tc>
          <w:tcPr>
            <w:tcW w:w="1387" w:type="dxa"/>
          </w:tcPr>
          <w:p w14:paraId="0EC99908" w14:textId="77777777" w:rsidR="000F5DB7" w:rsidRDefault="000F5DB7" w:rsidP="000B0E97">
            <w:pPr>
              <w:pStyle w:val="Compact"/>
            </w:pPr>
          </w:p>
        </w:tc>
      </w:tr>
      <w:tr w:rsidR="000F5DB7" w14:paraId="09D6CCB7" w14:textId="77777777" w:rsidTr="000B0E97">
        <w:tc>
          <w:tcPr>
            <w:tcW w:w="1291" w:type="dxa"/>
          </w:tcPr>
          <w:p w14:paraId="1798BB24" w14:textId="77777777" w:rsidR="000F5DB7" w:rsidRDefault="000F5DB7" w:rsidP="000B0E97">
            <w:pPr>
              <w:pStyle w:val="Compact"/>
            </w:pPr>
            <w:r>
              <w:t>222</w:t>
            </w:r>
          </w:p>
        </w:tc>
        <w:tc>
          <w:tcPr>
            <w:tcW w:w="6176" w:type="dxa"/>
          </w:tcPr>
          <w:p w14:paraId="59500801" w14:textId="77777777" w:rsidR="000F5DB7" w:rsidRDefault="000F5DB7" w:rsidP="000B0E97">
            <w:pPr>
              <w:pStyle w:val="Compact"/>
            </w:pPr>
            <w:r>
              <w:t>萨尔瓦多</w:t>
            </w:r>
          </w:p>
        </w:tc>
        <w:tc>
          <w:tcPr>
            <w:tcW w:w="1387" w:type="dxa"/>
          </w:tcPr>
          <w:p w14:paraId="6E4FE37B" w14:textId="77777777" w:rsidR="000F5DB7" w:rsidRDefault="000F5DB7" w:rsidP="000B0E97">
            <w:pPr>
              <w:pStyle w:val="Compact"/>
            </w:pPr>
          </w:p>
        </w:tc>
      </w:tr>
      <w:tr w:rsidR="000F5DB7" w14:paraId="6555F651" w14:textId="77777777" w:rsidTr="000B0E97">
        <w:tc>
          <w:tcPr>
            <w:tcW w:w="1291" w:type="dxa"/>
          </w:tcPr>
          <w:p w14:paraId="107832AB" w14:textId="77777777" w:rsidR="000F5DB7" w:rsidRDefault="000F5DB7" w:rsidP="000B0E97">
            <w:pPr>
              <w:pStyle w:val="Compact"/>
            </w:pPr>
            <w:r>
              <w:t>226</w:t>
            </w:r>
          </w:p>
        </w:tc>
        <w:tc>
          <w:tcPr>
            <w:tcW w:w="6176" w:type="dxa"/>
          </w:tcPr>
          <w:p w14:paraId="6E3C87B6" w14:textId="77777777" w:rsidR="000F5DB7" w:rsidRDefault="000F5DB7" w:rsidP="000B0E97">
            <w:pPr>
              <w:pStyle w:val="Compact"/>
            </w:pPr>
            <w:r>
              <w:t>赤道几内亚</w:t>
            </w:r>
          </w:p>
        </w:tc>
        <w:tc>
          <w:tcPr>
            <w:tcW w:w="1387" w:type="dxa"/>
          </w:tcPr>
          <w:p w14:paraId="232F36CC" w14:textId="77777777" w:rsidR="000F5DB7" w:rsidRDefault="000F5DB7" w:rsidP="000B0E97">
            <w:pPr>
              <w:pStyle w:val="Compact"/>
            </w:pPr>
          </w:p>
        </w:tc>
      </w:tr>
      <w:tr w:rsidR="000F5DB7" w14:paraId="30D6C869" w14:textId="77777777" w:rsidTr="000B0E97">
        <w:tc>
          <w:tcPr>
            <w:tcW w:w="1291" w:type="dxa"/>
          </w:tcPr>
          <w:p w14:paraId="2DD762D6" w14:textId="77777777" w:rsidR="000F5DB7" w:rsidRDefault="000F5DB7" w:rsidP="000B0E97">
            <w:pPr>
              <w:pStyle w:val="Compact"/>
            </w:pPr>
            <w:r>
              <w:t>232</w:t>
            </w:r>
          </w:p>
        </w:tc>
        <w:tc>
          <w:tcPr>
            <w:tcW w:w="6176" w:type="dxa"/>
          </w:tcPr>
          <w:p w14:paraId="3AF76450" w14:textId="77777777" w:rsidR="000F5DB7" w:rsidRDefault="000F5DB7" w:rsidP="000B0E97">
            <w:pPr>
              <w:pStyle w:val="Compact"/>
            </w:pPr>
            <w:r>
              <w:t>厄立特里亚</w:t>
            </w:r>
          </w:p>
        </w:tc>
        <w:tc>
          <w:tcPr>
            <w:tcW w:w="1387" w:type="dxa"/>
          </w:tcPr>
          <w:p w14:paraId="3FD03039" w14:textId="77777777" w:rsidR="000F5DB7" w:rsidRDefault="000F5DB7" w:rsidP="000B0E97">
            <w:pPr>
              <w:pStyle w:val="Compact"/>
            </w:pPr>
          </w:p>
        </w:tc>
      </w:tr>
      <w:tr w:rsidR="000F5DB7" w14:paraId="34F3DF38" w14:textId="77777777" w:rsidTr="000B0E97">
        <w:tc>
          <w:tcPr>
            <w:tcW w:w="1291" w:type="dxa"/>
          </w:tcPr>
          <w:p w14:paraId="3AD3257C" w14:textId="77777777" w:rsidR="000F5DB7" w:rsidRDefault="000F5DB7" w:rsidP="000B0E97">
            <w:pPr>
              <w:pStyle w:val="Compact"/>
            </w:pPr>
            <w:r>
              <w:t>233</w:t>
            </w:r>
          </w:p>
        </w:tc>
        <w:tc>
          <w:tcPr>
            <w:tcW w:w="6176" w:type="dxa"/>
          </w:tcPr>
          <w:p w14:paraId="5151C882" w14:textId="77777777" w:rsidR="000F5DB7" w:rsidRDefault="000F5DB7" w:rsidP="000B0E97">
            <w:pPr>
              <w:pStyle w:val="Compact"/>
            </w:pPr>
            <w:r>
              <w:t>爱沙尼亚</w:t>
            </w:r>
          </w:p>
        </w:tc>
        <w:tc>
          <w:tcPr>
            <w:tcW w:w="1387" w:type="dxa"/>
          </w:tcPr>
          <w:p w14:paraId="4986017C" w14:textId="77777777" w:rsidR="000F5DB7" w:rsidRDefault="000F5DB7" w:rsidP="000B0E97">
            <w:pPr>
              <w:pStyle w:val="Compact"/>
            </w:pPr>
          </w:p>
        </w:tc>
      </w:tr>
      <w:tr w:rsidR="000F5DB7" w14:paraId="565F2539" w14:textId="77777777" w:rsidTr="000B0E97">
        <w:tc>
          <w:tcPr>
            <w:tcW w:w="1291" w:type="dxa"/>
          </w:tcPr>
          <w:p w14:paraId="0AC733C6" w14:textId="77777777" w:rsidR="000F5DB7" w:rsidRDefault="000F5DB7" w:rsidP="000B0E97">
            <w:pPr>
              <w:pStyle w:val="Compact"/>
            </w:pPr>
            <w:r>
              <w:t>231</w:t>
            </w:r>
          </w:p>
        </w:tc>
        <w:tc>
          <w:tcPr>
            <w:tcW w:w="6176" w:type="dxa"/>
          </w:tcPr>
          <w:p w14:paraId="1719F0E6" w14:textId="77777777" w:rsidR="000F5DB7" w:rsidRDefault="000F5DB7" w:rsidP="000B0E97">
            <w:pPr>
              <w:pStyle w:val="Compact"/>
            </w:pPr>
            <w:r>
              <w:t>埃塞俄比亚</w:t>
            </w:r>
          </w:p>
        </w:tc>
        <w:tc>
          <w:tcPr>
            <w:tcW w:w="1387" w:type="dxa"/>
          </w:tcPr>
          <w:p w14:paraId="593B6359" w14:textId="77777777" w:rsidR="000F5DB7" w:rsidRDefault="000F5DB7" w:rsidP="000B0E97">
            <w:pPr>
              <w:pStyle w:val="Compact"/>
            </w:pPr>
          </w:p>
        </w:tc>
      </w:tr>
      <w:tr w:rsidR="000F5DB7" w14:paraId="5BF01E06" w14:textId="77777777" w:rsidTr="000B0E97">
        <w:tc>
          <w:tcPr>
            <w:tcW w:w="1291" w:type="dxa"/>
          </w:tcPr>
          <w:p w14:paraId="1B23D805" w14:textId="77777777" w:rsidR="000F5DB7" w:rsidRDefault="000F5DB7" w:rsidP="000B0E97">
            <w:pPr>
              <w:pStyle w:val="Compact"/>
            </w:pPr>
          </w:p>
        </w:tc>
        <w:tc>
          <w:tcPr>
            <w:tcW w:w="6176" w:type="dxa"/>
          </w:tcPr>
          <w:p w14:paraId="49230943" w14:textId="77777777" w:rsidR="000F5DB7" w:rsidRDefault="000F5DB7" w:rsidP="000B0E97">
            <w:pPr>
              <w:pStyle w:val="Compact"/>
            </w:pPr>
            <w:r>
              <w:t>福克兰群岛（马尔维纳斯）</w:t>
            </w:r>
          </w:p>
        </w:tc>
        <w:tc>
          <w:tcPr>
            <w:tcW w:w="1387" w:type="dxa"/>
          </w:tcPr>
          <w:p w14:paraId="60273A30" w14:textId="77777777" w:rsidR="000F5DB7" w:rsidRDefault="000F5DB7" w:rsidP="000B0E97">
            <w:pPr>
              <w:pStyle w:val="Compact"/>
            </w:pPr>
          </w:p>
        </w:tc>
      </w:tr>
      <w:tr w:rsidR="000F5DB7" w14:paraId="01CC305B" w14:textId="77777777" w:rsidTr="000B0E97">
        <w:tc>
          <w:tcPr>
            <w:tcW w:w="1291" w:type="dxa"/>
          </w:tcPr>
          <w:p w14:paraId="25BCBD2C" w14:textId="77777777" w:rsidR="000F5DB7" w:rsidRDefault="000F5DB7" w:rsidP="000B0E97">
            <w:pPr>
              <w:pStyle w:val="Compact"/>
            </w:pPr>
            <w:r>
              <w:t>238</w:t>
            </w:r>
          </w:p>
        </w:tc>
        <w:tc>
          <w:tcPr>
            <w:tcW w:w="6176" w:type="dxa"/>
          </w:tcPr>
          <w:p w14:paraId="54B21787" w14:textId="77777777" w:rsidR="000F5DB7" w:rsidRDefault="000F5DB7" w:rsidP="000B0E97">
            <w:pPr>
              <w:pStyle w:val="Compact"/>
            </w:pPr>
            <w:r>
              <w:t>福克兰群岛(马尔维纳斯)</w:t>
            </w:r>
          </w:p>
        </w:tc>
        <w:tc>
          <w:tcPr>
            <w:tcW w:w="1387" w:type="dxa"/>
          </w:tcPr>
          <w:p w14:paraId="4F3D6804" w14:textId="77777777" w:rsidR="000F5DB7" w:rsidRDefault="000F5DB7" w:rsidP="000B0E97">
            <w:pPr>
              <w:pStyle w:val="Compact"/>
            </w:pPr>
          </w:p>
        </w:tc>
      </w:tr>
      <w:tr w:rsidR="000F5DB7" w14:paraId="1683885B" w14:textId="77777777" w:rsidTr="000B0E97">
        <w:tc>
          <w:tcPr>
            <w:tcW w:w="1291" w:type="dxa"/>
          </w:tcPr>
          <w:p w14:paraId="1167D0CD" w14:textId="77777777" w:rsidR="000F5DB7" w:rsidRDefault="000F5DB7" w:rsidP="000B0E97">
            <w:pPr>
              <w:pStyle w:val="Compact"/>
            </w:pPr>
            <w:r>
              <w:t>234</w:t>
            </w:r>
          </w:p>
        </w:tc>
        <w:tc>
          <w:tcPr>
            <w:tcW w:w="6176" w:type="dxa"/>
          </w:tcPr>
          <w:p w14:paraId="56C215BA" w14:textId="77777777" w:rsidR="000F5DB7" w:rsidRDefault="000F5DB7" w:rsidP="000B0E97">
            <w:pPr>
              <w:pStyle w:val="Compact"/>
            </w:pPr>
            <w:r>
              <w:t>法罗群岛</w:t>
            </w:r>
          </w:p>
        </w:tc>
        <w:tc>
          <w:tcPr>
            <w:tcW w:w="1387" w:type="dxa"/>
          </w:tcPr>
          <w:p w14:paraId="6EC85576" w14:textId="77777777" w:rsidR="000F5DB7" w:rsidRDefault="000F5DB7" w:rsidP="000B0E97">
            <w:pPr>
              <w:pStyle w:val="Compact"/>
            </w:pPr>
          </w:p>
        </w:tc>
      </w:tr>
      <w:tr w:rsidR="000F5DB7" w14:paraId="013D8464" w14:textId="77777777" w:rsidTr="000B0E97">
        <w:tc>
          <w:tcPr>
            <w:tcW w:w="1291" w:type="dxa"/>
          </w:tcPr>
          <w:p w14:paraId="4F12C188" w14:textId="77777777" w:rsidR="000F5DB7" w:rsidRDefault="000F5DB7" w:rsidP="000B0E97">
            <w:pPr>
              <w:pStyle w:val="Compact"/>
            </w:pPr>
            <w:r>
              <w:t>242</w:t>
            </w:r>
          </w:p>
        </w:tc>
        <w:tc>
          <w:tcPr>
            <w:tcW w:w="6176" w:type="dxa"/>
          </w:tcPr>
          <w:p w14:paraId="1D975A45" w14:textId="77777777" w:rsidR="000F5DB7" w:rsidRDefault="000F5DB7" w:rsidP="000B0E97">
            <w:pPr>
              <w:pStyle w:val="Compact"/>
            </w:pPr>
            <w:r>
              <w:t>斐济</w:t>
            </w:r>
          </w:p>
        </w:tc>
        <w:tc>
          <w:tcPr>
            <w:tcW w:w="1387" w:type="dxa"/>
          </w:tcPr>
          <w:p w14:paraId="526ED711" w14:textId="77777777" w:rsidR="000F5DB7" w:rsidRDefault="000F5DB7" w:rsidP="000B0E97">
            <w:pPr>
              <w:pStyle w:val="Compact"/>
            </w:pPr>
          </w:p>
        </w:tc>
      </w:tr>
      <w:tr w:rsidR="000F5DB7" w14:paraId="10F256D5" w14:textId="77777777" w:rsidTr="000B0E97">
        <w:tc>
          <w:tcPr>
            <w:tcW w:w="1291" w:type="dxa"/>
          </w:tcPr>
          <w:p w14:paraId="300CA24E" w14:textId="77777777" w:rsidR="000F5DB7" w:rsidRDefault="000F5DB7" w:rsidP="000B0E97">
            <w:pPr>
              <w:pStyle w:val="Compact"/>
            </w:pPr>
            <w:r>
              <w:t>246</w:t>
            </w:r>
          </w:p>
        </w:tc>
        <w:tc>
          <w:tcPr>
            <w:tcW w:w="6176" w:type="dxa"/>
          </w:tcPr>
          <w:p w14:paraId="6FBB6A18" w14:textId="77777777" w:rsidR="000F5DB7" w:rsidRDefault="000F5DB7" w:rsidP="000B0E97">
            <w:pPr>
              <w:pStyle w:val="Compact"/>
            </w:pPr>
            <w:r>
              <w:t>芬兰</w:t>
            </w:r>
          </w:p>
        </w:tc>
        <w:tc>
          <w:tcPr>
            <w:tcW w:w="1387" w:type="dxa"/>
          </w:tcPr>
          <w:p w14:paraId="03E2054F" w14:textId="77777777" w:rsidR="000F5DB7" w:rsidRDefault="000F5DB7" w:rsidP="000B0E97">
            <w:pPr>
              <w:pStyle w:val="Compact"/>
            </w:pPr>
          </w:p>
        </w:tc>
      </w:tr>
      <w:tr w:rsidR="000F5DB7" w14:paraId="2C8F0E30" w14:textId="77777777" w:rsidTr="000B0E97">
        <w:tc>
          <w:tcPr>
            <w:tcW w:w="1291" w:type="dxa"/>
          </w:tcPr>
          <w:p w14:paraId="3BF9E685" w14:textId="77777777" w:rsidR="000F5DB7" w:rsidRDefault="000F5DB7" w:rsidP="000B0E97">
            <w:pPr>
              <w:pStyle w:val="Compact"/>
            </w:pPr>
            <w:r>
              <w:t>250</w:t>
            </w:r>
          </w:p>
        </w:tc>
        <w:tc>
          <w:tcPr>
            <w:tcW w:w="6176" w:type="dxa"/>
          </w:tcPr>
          <w:p w14:paraId="7D0D5E8B" w14:textId="77777777" w:rsidR="000F5DB7" w:rsidRDefault="000F5DB7" w:rsidP="000B0E97">
            <w:pPr>
              <w:pStyle w:val="Compact"/>
            </w:pPr>
            <w:r>
              <w:t>法国</w:t>
            </w:r>
          </w:p>
        </w:tc>
        <w:tc>
          <w:tcPr>
            <w:tcW w:w="1387" w:type="dxa"/>
          </w:tcPr>
          <w:p w14:paraId="04F0FFB9" w14:textId="77777777" w:rsidR="000F5DB7" w:rsidRDefault="000F5DB7" w:rsidP="000B0E97">
            <w:pPr>
              <w:pStyle w:val="Compact"/>
            </w:pPr>
          </w:p>
        </w:tc>
      </w:tr>
      <w:tr w:rsidR="000F5DB7" w14:paraId="413EB230" w14:textId="77777777" w:rsidTr="000B0E97">
        <w:tc>
          <w:tcPr>
            <w:tcW w:w="1291" w:type="dxa"/>
          </w:tcPr>
          <w:p w14:paraId="072000D6" w14:textId="77777777" w:rsidR="000F5DB7" w:rsidRDefault="000F5DB7" w:rsidP="000B0E97">
            <w:pPr>
              <w:pStyle w:val="Compact"/>
            </w:pPr>
            <w:r>
              <w:t>254</w:t>
            </w:r>
          </w:p>
        </w:tc>
        <w:tc>
          <w:tcPr>
            <w:tcW w:w="6176" w:type="dxa"/>
          </w:tcPr>
          <w:p w14:paraId="71CCCA76" w14:textId="77777777" w:rsidR="000F5DB7" w:rsidRDefault="000F5DB7" w:rsidP="000B0E97">
            <w:pPr>
              <w:pStyle w:val="Compact"/>
            </w:pPr>
            <w:r>
              <w:t>法属圭亚那</w:t>
            </w:r>
          </w:p>
        </w:tc>
        <w:tc>
          <w:tcPr>
            <w:tcW w:w="1387" w:type="dxa"/>
          </w:tcPr>
          <w:p w14:paraId="587FFDF6" w14:textId="77777777" w:rsidR="000F5DB7" w:rsidRDefault="000F5DB7" w:rsidP="000B0E97">
            <w:pPr>
              <w:pStyle w:val="Compact"/>
            </w:pPr>
          </w:p>
        </w:tc>
      </w:tr>
      <w:tr w:rsidR="000F5DB7" w14:paraId="66D45586" w14:textId="77777777" w:rsidTr="000B0E97">
        <w:tc>
          <w:tcPr>
            <w:tcW w:w="1291" w:type="dxa"/>
          </w:tcPr>
          <w:p w14:paraId="1D46C3E4" w14:textId="77777777" w:rsidR="000F5DB7" w:rsidRDefault="000F5DB7" w:rsidP="000B0E97">
            <w:pPr>
              <w:pStyle w:val="Compact"/>
            </w:pPr>
            <w:r>
              <w:t>258</w:t>
            </w:r>
          </w:p>
        </w:tc>
        <w:tc>
          <w:tcPr>
            <w:tcW w:w="6176" w:type="dxa"/>
          </w:tcPr>
          <w:p w14:paraId="3ED5BD3F" w14:textId="77777777" w:rsidR="000F5DB7" w:rsidRDefault="000F5DB7" w:rsidP="000B0E97">
            <w:pPr>
              <w:pStyle w:val="Compact"/>
            </w:pPr>
            <w:r>
              <w:t>法属波利尼西亚</w:t>
            </w:r>
          </w:p>
        </w:tc>
        <w:tc>
          <w:tcPr>
            <w:tcW w:w="1387" w:type="dxa"/>
          </w:tcPr>
          <w:p w14:paraId="28C9F54D" w14:textId="77777777" w:rsidR="000F5DB7" w:rsidRDefault="000F5DB7" w:rsidP="000B0E97">
            <w:pPr>
              <w:pStyle w:val="Compact"/>
            </w:pPr>
          </w:p>
        </w:tc>
      </w:tr>
      <w:tr w:rsidR="000F5DB7" w14:paraId="42218D1B" w14:textId="77777777" w:rsidTr="000B0E97">
        <w:tc>
          <w:tcPr>
            <w:tcW w:w="1291" w:type="dxa"/>
          </w:tcPr>
          <w:p w14:paraId="7AE1EB9D" w14:textId="77777777" w:rsidR="000F5DB7" w:rsidRDefault="000F5DB7" w:rsidP="000B0E97">
            <w:pPr>
              <w:pStyle w:val="Compact"/>
            </w:pPr>
            <w:r>
              <w:t>260</w:t>
            </w:r>
          </w:p>
        </w:tc>
        <w:tc>
          <w:tcPr>
            <w:tcW w:w="6176" w:type="dxa"/>
          </w:tcPr>
          <w:p w14:paraId="4818E27E" w14:textId="77777777" w:rsidR="000F5DB7" w:rsidRDefault="000F5DB7" w:rsidP="000B0E97">
            <w:pPr>
              <w:pStyle w:val="Compact"/>
            </w:pPr>
            <w:r>
              <w:t>法属南部领土</w:t>
            </w:r>
          </w:p>
        </w:tc>
        <w:tc>
          <w:tcPr>
            <w:tcW w:w="1387" w:type="dxa"/>
          </w:tcPr>
          <w:p w14:paraId="7DB5CA5F" w14:textId="77777777" w:rsidR="000F5DB7" w:rsidRDefault="000F5DB7" w:rsidP="000B0E97">
            <w:pPr>
              <w:pStyle w:val="Compact"/>
            </w:pPr>
          </w:p>
        </w:tc>
      </w:tr>
      <w:tr w:rsidR="000F5DB7" w14:paraId="695CCF62" w14:textId="77777777" w:rsidTr="000B0E97">
        <w:tc>
          <w:tcPr>
            <w:tcW w:w="1291" w:type="dxa"/>
          </w:tcPr>
          <w:p w14:paraId="1C2F228C" w14:textId="77777777" w:rsidR="000F5DB7" w:rsidRDefault="000F5DB7" w:rsidP="000B0E97">
            <w:pPr>
              <w:pStyle w:val="Compact"/>
            </w:pPr>
            <w:r>
              <w:t>266</w:t>
            </w:r>
          </w:p>
        </w:tc>
        <w:tc>
          <w:tcPr>
            <w:tcW w:w="6176" w:type="dxa"/>
          </w:tcPr>
          <w:p w14:paraId="574D1140" w14:textId="77777777" w:rsidR="000F5DB7" w:rsidRDefault="000F5DB7" w:rsidP="000B0E97">
            <w:pPr>
              <w:pStyle w:val="Compact"/>
            </w:pPr>
            <w:r>
              <w:t>加蓬</w:t>
            </w:r>
          </w:p>
        </w:tc>
        <w:tc>
          <w:tcPr>
            <w:tcW w:w="1387" w:type="dxa"/>
          </w:tcPr>
          <w:p w14:paraId="429BAD86" w14:textId="77777777" w:rsidR="000F5DB7" w:rsidRDefault="000F5DB7" w:rsidP="000B0E97">
            <w:pPr>
              <w:pStyle w:val="Compact"/>
            </w:pPr>
          </w:p>
        </w:tc>
      </w:tr>
      <w:tr w:rsidR="000F5DB7" w14:paraId="5C720B06" w14:textId="77777777" w:rsidTr="000B0E97">
        <w:tc>
          <w:tcPr>
            <w:tcW w:w="1291" w:type="dxa"/>
          </w:tcPr>
          <w:p w14:paraId="288CDD69" w14:textId="77777777" w:rsidR="000F5DB7" w:rsidRDefault="000F5DB7" w:rsidP="000B0E97">
            <w:pPr>
              <w:pStyle w:val="Compact"/>
            </w:pPr>
            <w:r>
              <w:t>270</w:t>
            </w:r>
          </w:p>
        </w:tc>
        <w:tc>
          <w:tcPr>
            <w:tcW w:w="6176" w:type="dxa"/>
          </w:tcPr>
          <w:p w14:paraId="3F16D3D2" w14:textId="77777777" w:rsidR="000F5DB7" w:rsidRDefault="000F5DB7" w:rsidP="000B0E97">
            <w:pPr>
              <w:pStyle w:val="Compact"/>
            </w:pPr>
            <w:r>
              <w:t>冈比亚Gambia</w:t>
            </w:r>
          </w:p>
        </w:tc>
        <w:tc>
          <w:tcPr>
            <w:tcW w:w="1387" w:type="dxa"/>
          </w:tcPr>
          <w:p w14:paraId="69C8EE7C" w14:textId="77777777" w:rsidR="000F5DB7" w:rsidRDefault="000F5DB7" w:rsidP="000B0E97">
            <w:pPr>
              <w:pStyle w:val="Compact"/>
            </w:pPr>
          </w:p>
        </w:tc>
      </w:tr>
      <w:tr w:rsidR="000F5DB7" w14:paraId="7013B7EA" w14:textId="77777777" w:rsidTr="000B0E97">
        <w:tc>
          <w:tcPr>
            <w:tcW w:w="1291" w:type="dxa"/>
          </w:tcPr>
          <w:p w14:paraId="1E1DC850" w14:textId="77777777" w:rsidR="000F5DB7" w:rsidRDefault="000F5DB7" w:rsidP="000B0E97">
            <w:pPr>
              <w:pStyle w:val="Compact"/>
            </w:pPr>
            <w:r>
              <w:t>268</w:t>
            </w:r>
          </w:p>
        </w:tc>
        <w:tc>
          <w:tcPr>
            <w:tcW w:w="6176" w:type="dxa"/>
          </w:tcPr>
          <w:p w14:paraId="779A6473" w14:textId="77777777" w:rsidR="000F5DB7" w:rsidRDefault="000F5DB7" w:rsidP="000B0E97">
            <w:pPr>
              <w:pStyle w:val="Compact"/>
            </w:pPr>
            <w:r>
              <w:t>格鲁吉亚</w:t>
            </w:r>
          </w:p>
        </w:tc>
        <w:tc>
          <w:tcPr>
            <w:tcW w:w="1387" w:type="dxa"/>
          </w:tcPr>
          <w:p w14:paraId="790C833D" w14:textId="77777777" w:rsidR="000F5DB7" w:rsidRDefault="000F5DB7" w:rsidP="000B0E97">
            <w:pPr>
              <w:pStyle w:val="Compact"/>
            </w:pPr>
          </w:p>
        </w:tc>
      </w:tr>
      <w:tr w:rsidR="000F5DB7" w14:paraId="239EB7BF" w14:textId="77777777" w:rsidTr="000B0E97">
        <w:tc>
          <w:tcPr>
            <w:tcW w:w="1291" w:type="dxa"/>
          </w:tcPr>
          <w:p w14:paraId="3F83767B" w14:textId="77777777" w:rsidR="000F5DB7" w:rsidRDefault="000F5DB7" w:rsidP="000B0E97">
            <w:pPr>
              <w:pStyle w:val="Compact"/>
            </w:pPr>
            <w:r>
              <w:t>276</w:t>
            </w:r>
          </w:p>
        </w:tc>
        <w:tc>
          <w:tcPr>
            <w:tcW w:w="6176" w:type="dxa"/>
          </w:tcPr>
          <w:p w14:paraId="31652ADF" w14:textId="77777777" w:rsidR="000F5DB7" w:rsidRDefault="000F5DB7" w:rsidP="000B0E97">
            <w:pPr>
              <w:pStyle w:val="Compact"/>
            </w:pPr>
            <w:r>
              <w:t>德国</w:t>
            </w:r>
          </w:p>
        </w:tc>
        <w:tc>
          <w:tcPr>
            <w:tcW w:w="1387" w:type="dxa"/>
          </w:tcPr>
          <w:p w14:paraId="112A6CDB" w14:textId="77777777" w:rsidR="000F5DB7" w:rsidRDefault="000F5DB7" w:rsidP="000B0E97">
            <w:pPr>
              <w:pStyle w:val="Compact"/>
            </w:pPr>
          </w:p>
        </w:tc>
      </w:tr>
      <w:tr w:rsidR="000F5DB7" w14:paraId="5C52344A" w14:textId="77777777" w:rsidTr="000B0E97">
        <w:tc>
          <w:tcPr>
            <w:tcW w:w="1291" w:type="dxa"/>
          </w:tcPr>
          <w:p w14:paraId="1AFBD7FB" w14:textId="77777777" w:rsidR="000F5DB7" w:rsidRDefault="000F5DB7" w:rsidP="000B0E97">
            <w:pPr>
              <w:pStyle w:val="Compact"/>
            </w:pPr>
            <w:r>
              <w:t>288</w:t>
            </w:r>
          </w:p>
        </w:tc>
        <w:tc>
          <w:tcPr>
            <w:tcW w:w="6176" w:type="dxa"/>
          </w:tcPr>
          <w:p w14:paraId="4A99777F" w14:textId="77777777" w:rsidR="000F5DB7" w:rsidRDefault="000F5DB7" w:rsidP="000B0E97">
            <w:pPr>
              <w:pStyle w:val="Compact"/>
            </w:pPr>
            <w:r>
              <w:t>加纳</w:t>
            </w:r>
          </w:p>
        </w:tc>
        <w:tc>
          <w:tcPr>
            <w:tcW w:w="1387" w:type="dxa"/>
          </w:tcPr>
          <w:p w14:paraId="7C8A2FA1" w14:textId="77777777" w:rsidR="000F5DB7" w:rsidRDefault="000F5DB7" w:rsidP="000B0E97">
            <w:pPr>
              <w:pStyle w:val="Compact"/>
            </w:pPr>
          </w:p>
        </w:tc>
      </w:tr>
      <w:tr w:rsidR="000F5DB7" w14:paraId="312FC46F" w14:textId="77777777" w:rsidTr="000B0E97">
        <w:tc>
          <w:tcPr>
            <w:tcW w:w="1291" w:type="dxa"/>
          </w:tcPr>
          <w:p w14:paraId="58ACDE03" w14:textId="77777777" w:rsidR="000F5DB7" w:rsidRDefault="000F5DB7" w:rsidP="000B0E97">
            <w:pPr>
              <w:pStyle w:val="Compact"/>
            </w:pPr>
            <w:r>
              <w:t>292</w:t>
            </w:r>
          </w:p>
        </w:tc>
        <w:tc>
          <w:tcPr>
            <w:tcW w:w="6176" w:type="dxa"/>
          </w:tcPr>
          <w:p w14:paraId="7ACDFED7" w14:textId="77777777" w:rsidR="000F5DB7" w:rsidRDefault="000F5DB7" w:rsidP="000B0E97">
            <w:pPr>
              <w:pStyle w:val="Compact"/>
            </w:pPr>
            <w:r>
              <w:t>直布罗陀</w:t>
            </w:r>
          </w:p>
        </w:tc>
        <w:tc>
          <w:tcPr>
            <w:tcW w:w="1387" w:type="dxa"/>
          </w:tcPr>
          <w:p w14:paraId="4BB67192" w14:textId="77777777" w:rsidR="000F5DB7" w:rsidRDefault="000F5DB7" w:rsidP="000B0E97">
            <w:pPr>
              <w:pStyle w:val="Compact"/>
            </w:pPr>
          </w:p>
        </w:tc>
      </w:tr>
      <w:tr w:rsidR="000F5DB7" w14:paraId="557B5190" w14:textId="77777777" w:rsidTr="000B0E97">
        <w:tc>
          <w:tcPr>
            <w:tcW w:w="1291" w:type="dxa"/>
          </w:tcPr>
          <w:p w14:paraId="108F9A5D" w14:textId="77777777" w:rsidR="000F5DB7" w:rsidRDefault="000F5DB7" w:rsidP="000B0E97">
            <w:pPr>
              <w:pStyle w:val="Compact"/>
            </w:pPr>
            <w:r>
              <w:lastRenderedPageBreak/>
              <w:t>300</w:t>
            </w:r>
          </w:p>
        </w:tc>
        <w:tc>
          <w:tcPr>
            <w:tcW w:w="6176" w:type="dxa"/>
          </w:tcPr>
          <w:p w14:paraId="70219290" w14:textId="77777777" w:rsidR="000F5DB7" w:rsidRDefault="000F5DB7" w:rsidP="000B0E97">
            <w:pPr>
              <w:pStyle w:val="Compact"/>
            </w:pPr>
            <w:r>
              <w:t>希腊</w:t>
            </w:r>
          </w:p>
        </w:tc>
        <w:tc>
          <w:tcPr>
            <w:tcW w:w="1387" w:type="dxa"/>
          </w:tcPr>
          <w:p w14:paraId="530081AB" w14:textId="77777777" w:rsidR="000F5DB7" w:rsidRDefault="000F5DB7" w:rsidP="000B0E97">
            <w:pPr>
              <w:pStyle w:val="Compact"/>
            </w:pPr>
          </w:p>
        </w:tc>
      </w:tr>
      <w:tr w:rsidR="000F5DB7" w14:paraId="168994D7" w14:textId="77777777" w:rsidTr="000B0E97">
        <w:tc>
          <w:tcPr>
            <w:tcW w:w="1291" w:type="dxa"/>
          </w:tcPr>
          <w:p w14:paraId="76F4F659" w14:textId="77777777" w:rsidR="000F5DB7" w:rsidRDefault="000F5DB7" w:rsidP="000B0E97">
            <w:pPr>
              <w:pStyle w:val="Compact"/>
            </w:pPr>
            <w:r>
              <w:t>304</w:t>
            </w:r>
          </w:p>
        </w:tc>
        <w:tc>
          <w:tcPr>
            <w:tcW w:w="6176" w:type="dxa"/>
          </w:tcPr>
          <w:p w14:paraId="2E9BA9E5" w14:textId="77777777" w:rsidR="000F5DB7" w:rsidRDefault="000F5DB7" w:rsidP="000B0E97">
            <w:pPr>
              <w:pStyle w:val="Compact"/>
            </w:pPr>
            <w:r>
              <w:t>格陵兰</w:t>
            </w:r>
          </w:p>
        </w:tc>
        <w:tc>
          <w:tcPr>
            <w:tcW w:w="1387" w:type="dxa"/>
          </w:tcPr>
          <w:p w14:paraId="24D18FE2" w14:textId="77777777" w:rsidR="000F5DB7" w:rsidRDefault="000F5DB7" w:rsidP="000B0E97">
            <w:pPr>
              <w:pStyle w:val="Compact"/>
            </w:pPr>
          </w:p>
        </w:tc>
      </w:tr>
      <w:tr w:rsidR="000F5DB7" w14:paraId="35C7A699" w14:textId="77777777" w:rsidTr="000B0E97">
        <w:tc>
          <w:tcPr>
            <w:tcW w:w="1291" w:type="dxa"/>
          </w:tcPr>
          <w:p w14:paraId="371FB760" w14:textId="77777777" w:rsidR="000F5DB7" w:rsidRDefault="000F5DB7" w:rsidP="000B0E97">
            <w:pPr>
              <w:pStyle w:val="Compact"/>
            </w:pPr>
            <w:r>
              <w:t>308</w:t>
            </w:r>
          </w:p>
        </w:tc>
        <w:tc>
          <w:tcPr>
            <w:tcW w:w="6176" w:type="dxa"/>
          </w:tcPr>
          <w:p w14:paraId="56CAAB5A" w14:textId="77777777" w:rsidR="000F5DB7" w:rsidRDefault="000F5DB7" w:rsidP="000B0E97">
            <w:pPr>
              <w:pStyle w:val="Compact"/>
            </w:pPr>
            <w:r>
              <w:t>格林纳达</w:t>
            </w:r>
          </w:p>
        </w:tc>
        <w:tc>
          <w:tcPr>
            <w:tcW w:w="1387" w:type="dxa"/>
          </w:tcPr>
          <w:p w14:paraId="381C6E7E" w14:textId="77777777" w:rsidR="000F5DB7" w:rsidRDefault="000F5DB7" w:rsidP="000B0E97">
            <w:pPr>
              <w:pStyle w:val="Compact"/>
            </w:pPr>
          </w:p>
        </w:tc>
      </w:tr>
      <w:tr w:rsidR="000F5DB7" w14:paraId="4C96CFA1" w14:textId="77777777" w:rsidTr="000B0E97">
        <w:tc>
          <w:tcPr>
            <w:tcW w:w="1291" w:type="dxa"/>
          </w:tcPr>
          <w:p w14:paraId="474F18B8" w14:textId="77777777" w:rsidR="000F5DB7" w:rsidRDefault="000F5DB7" w:rsidP="000B0E97">
            <w:pPr>
              <w:pStyle w:val="Compact"/>
            </w:pPr>
            <w:r>
              <w:t>312</w:t>
            </w:r>
          </w:p>
        </w:tc>
        <w:tc>
          <w:tcPr>
            <w:tcW w:w="6176" w:type="dxa"/>
          </w:tcPr>
          <w:p w14:paraId="40741C37" w14:textId="77777777" w:rsidR="000F5DB7" w:rsidRDefault="000F5DB7" w:rsidP="000B0E97">
            <w:pPr>
              <w:pStyle w:val="Compact"/>
            </w:pPr>
            <w:r>
              <w:t>瓜德罗普</w:t>
            </w:r>
          </w:p>
        </w:tc>
        <w:tc>
          <w:tcPr>
            <w:tcW w:w="1387" w:type="dxa"/>
          </w:tcPr>
          <w:p w14:paraId="416B4DDC" w14:textId="77777777" w:rsidR="000F5DB7" w:rsidRDefault="000F5DB7" w:rsidP="000B0E97">
            <w:pPr>
              <w:pStyle w:val="Compact"/>
            </w:pPr>
          </w:p>
        </w:tc>
      </w:tr>
      <w:tr w:rsidR="000F5DB7" w14:paraId="03BAFBE3" w14:textId="77777777" w:rsidTr="000B0E97">
        <w:tc>
          <w:tcPr>
            <w:tcW w:w="1291" w:type="dxa"/>
          </w:tcPr>
          <w:p w14:paraId="50A8441B" w14:textId="77777777" w:rsidR="000F5DB7" w:rsidRDefault="000F5DB7" w:rsidP="000B0E97">
            <w:pPr>
              <w:pStyle w:val="Compact"/>
            </w:pPr>
            <w:r>
              <w:t>316</w:t>
            </w:r>
          </w:p>
        </w:tc>
        <w:tc>
          <w:tcPr>
            <w:tcW w:w="6176" w:type="dxa"/>
          </w:tcPr>
          <w:p w14:paraId="624999DF" w14:textId="77777777" w:rsidR="000F5DB7" w:rsidRDefault="000F5DB7" w:rsidP="000B0E97">
            <w:pPr>
              <w:pStyle w:val="Compact"/>
            </w:pPr>
            <w:r>
              <w:t>关岛</w:t>
            </w:r>
          </w:p>
        </w:tc>
        <w:tc>
          <w:tcPr>
            <w:tcW w:w="1387" w:type="dxa"/>
          </w:tcPr>
          <w:p w14:paraId="3CA0E697" w14:textId="77777777" w:rsidR="000F5DB7" w:rsidRDefault="000F5DB7" w:rsidP="000B0E97">
            <w:pPr>
              <w:pStyle w:val="Compact"/>
            </w:pPr>
          </w:p>
        </w:tc>
      </w:tr>
      <w:tr w:rsidR="000F5DB7" w14:paraId="1E5629EC" w14:textId="77777777" w:rsidTr="000B0E97">
        <w:tc>
          <w:tcPr>
            <w:tcW w:w="1291" w:type="dxa"/>
          </w:tcPr>
          <w:p w14:paraId="375DDC74" w14:textId="77777777" w:rsidR="000F5DB7" w:rsidRDefault="000F5DB7" w:rsidP="000B0E97">
            <w:pPr>
              <w:pStyle w:val="Compact"/>
            </w:pPr>
            <w:r>
              <w:t>320</w:t>
            </w:r>
          </w:p>
        </w:tc>
        <w:tc>
          <w:tcPr>
            <w:tcW w:w="6176" w:type="dxa"/>
          </w:tcPr>
          <w:p w14:paraId="26DF0F55" w14:textId="77777777" w:rsidR="000F5DB7" w:rsidRDefault="000F5DB7" w:rsidP="000B0E97">
            <w:pPr>
              <w:pStyle w:val="Compact"/>
            </w:pPr>
            <w:r>
              <w:t>危地马拉</w:t>
            </w:r>
          </w:p>
        </w:tc>
        <w:tc>
          <w:tcPr>
            <w:tcW w:w="1387" w:type="dxa"/>
          </w:tcPr>
          <w:p w14:paraId="565BE467" w14:textId="77777777" w:rsidR="000F5DB7" w:rsidRDefault="000F5DB7" w:rsidP="000B0E97">
            <w:pPr>
              <w:pStyle w:val="Compact"/>
            </w:pPr>
          </w:p>
        </w:tc>
      </w:tr>
      <w:tr w:rsidR="000F5DB7" w14:paraId="63D5ECF0" w14:textId="77777777" w:rsidTr="000B0E97">
        <w:tc>
          <w:tcPr>
            <w:tcW w:w="1291" w:type="dxa"/>
          </w:tcPr>
          <w:p w14:paraId="6A9308CA" w14:textId="77777777" w:rsidR="000F5DB7" w:rsidRDefault="000F5DB7" w:rsidP="000B0E97">
            <w:pPr>
              <w:pStyle w:val="Compact"/>
            </w:pPr>
            <w:r>
              <w:t>324</w:t>
            </w:r>
          </w:p>
        </w:tc>
        <w:tc>
          <w:tcPr>
            <w:tcW w:w="6176" w:type="dxa"/>
          </w:tcPr>
          <w:p w14:paraId="25C52738" w14:textId="77777777" w:rsidR="000F5DB7" w:rsidRDefault="000F5DB7" w:rsidP="000B0E97">
            <w:pPr>
              <w:pStyle w:val="Compact"/>
            </w:pPr>
            <w:r>
              <w:t>几内亚</w:t>
            </w:r>
          </w:p>
        </w:tc>
        <w:tc>
          <w:tcPr>
            <w:tcW w:w="1387" w:type="dxa"/>
          </w:tcPr>
          <w:p w14:paraId="177E5029" w14:textId="77777777" w:rsidR="000F5DB7" w:rsidRDefault="000F5DB7" w:rsidP="000B0E97">
            <w:pPr>
              <w:pStyle w:val="Compact"/>
            </w:pPr>
          </w:p>
        </w:tc>
      </w:tr>
      <w:tr w:rsidR="000F5DB7" w14:paraId="6A288EC3" w14:textId="77777777" w:rsidTr="000B0E97">
        <w:tc>
          <w:tcPr>
            <w:tcW w:w="1291" w:type="dxa"/>
          </w:tcPr>
          <w:p w14:paraId="20EFAE4C" w14:textId="77777777" w:rsidR="000F5DB7" w:rsidRDefault="000F5DB7" w:rsidP="000B0E97">
            <w:pPr>
              <w:pStyle w:val="Compact"/>
            </w:pPr>
            <w:r>
              <w:t>624</w:t>
            </w:r>
          </w:p>
        </w:tc>
        <w:tc>
          <w:tcPr>
            <w:tcW w:w="6176" w:type="dxa"/>
          </w:tcPr>
          <w:p w14:paraId="25FE5DCC" w14:textId="77777777" w:rsidR="000F5DB7" w:rsidRDefault="000F5DB7" w:rsidP="000B0E97">
            <w:pPr>
              <w:pStyle w:val="Compact"/>
            </w:pPr>
            <w:r>
              <w:t>几内亚比绍</w:t>
            </w:r>
          </w:p>
        </w:tc>
        <w:tc>
          <w:tcPr>
            <w:tcW w:w="1387" w:type="dxa"/>
          </w:tcPr>
          <w:p w14:paraId="2A6119D3" w14:textId="77777777" w:rsidR="000F5DB7" w:rsidRDefault="000F5DB7" w:rsidP="000B0E97">
            <w:pPr>
              <w:pStyle w:val="Compact"/>
            </w:pPr>
          </w:p>
        </w:tc>
      </w:tr>
      <w:tr w:rsidR="000F5DB7" w14:paraId="4BCBD1EA" w14:textId="77777777" w:rsidTr="000B0E97">
        <w:tc>
          <w:tcPr>
            <w:tcW w:w="1291" w:type="dxa"/>
          </w:tcPr>
          <w:p w14:paraId="30F9CA3F" w14:textId="77777777" w:rsidR="000F5DB7" w:rsidRDefault="000F5DB7" w:rsidP="000B0E97">
            <w:pPr>
              <w:pStyle w:val="Compact"/>
            </w:pPr>
            <w:r>
              <w:t>328</w:t>
            </w:r>
          </w:p>
        </w:tc>
        <w:tc>
          <w:tcPr>
            <w:tcW w:w="6176" w:type="dxa"/>
          </w:tcPr>
          <w:p w14:paraId="79D0B2F1" w14:textId="77777777" w:rsidR="000F5DB7" w:rsidRDefault="000F5DB7" w:rsidP="000B0E97">
            <w:pPr>
              <w:pStyle w:val="Compact"/>
            </w:pPr>
            <w:r>
              <w:t>圭亚那</w:t>
            </w:r>
          </w:p>
        </w:tc>
        <w:tc>
          <w:tcPr>
            <w:tcW w:w="1387" w:type="dxa"/>
          </w:tcPr>
          <w:p w14:paraId="566DC282" w14:textId="77777777" w:rsidR="000F5DB7" w:rsidRDefault="000F5DB7" w:rsidP="000B0E97">
            <w:pPr>
              <w:pStyle w:val="Compact"/>
            </w:pPr>
          </w:p>
        </w:tc>
      </w:tr>
      <w:tr w:rsidR="000F5DB7" w14:paraId="00882A9B" w14:textId="77777777" w:rsidTr="000B0E97">
        <w:tc>
          <w:tcPr>
            <w:tcW w:w="1291" w:type="dxa"/>
          </w:tcPr>
          <w:p w14:paraId="6540CBEE" w14:textId="77777777" w:rsidR="000F5DB7" w:rsidRDefault="000F5DB7" w:rsidP="000B0E97">
            <w:pPr>
              <w:pStyle w:val="Compact"/>
            </w:pPr>
            <w:r>
              <w:t>332</w:t>
            </w:r>
          </w:p>
        </w:tc>
        <w:tc>
          <w:tcPr>
            <w:tcW w:w="6176" w:type="dxa"/>
          </w:tcPr>
          <w:p w14:paraId="01DC6612" w14:textId="77777777" w:rsidR="000F5DB7" w:rsidRDefault="000F5DB7" w:rsidP="000B0E97">
            <w:pPr>
              <w:pStyle w:val="Compact"/>
            </w:pPr>
            <w:r>
              <w:t>海地</w:t>
            </w:r>
          </w:p>
        </w:tc>
        <w:tc>
          <w:tcPr>
            <w:tcW w:w="1387" w:type="dxa"/>
          </w:tcPr>
          <w:p w14:paraId="7F4476A2" w14:textId="77777777" w:rsidR="000F5DB7" w:rsidRDefault="000F5DB7" w:rsidP="000B0E97">
            <w:pPr>
              <w:pStyle w:val="Compact"/>
            </w:pPr>
          </w:p>
        </w:tc>
      </w:tr>
      <w:tr w:rsidR="000F5DB7" w14:paraId="2FDEC5D4" w14:textId="77777777" w:rsidTr="000B0E97">
        <w:tc>
          <w:tcPr>
            <w:tcW w:w="1291" w:type="dxa"/>
          </w:tcPr>
          <w:p w14:paraId="02D72932" w14:textId="77777777" w:rsidR="000F5DB7" w:rsidRDefault="000F5DB7" w:rsidP="000B0E97">
            <w:pPr>
              <w:pStyle w:val="Compact"/>
            </w:pPr>
            <w:r>
              <w:t>334</w:t>
            </w:r>
          </w:p>
        </w:tc>
        <w:tc>
          <w:tcPr>
            <w:tcW w:w="6176" w:type="dxa"/>
          </w:tcPr>
          <w:p w14:paraId="13540F14" w14:textId="77777777" w:rsidR="000F5DB7" w:rsidRDefault="000F5DB7" w:rsidP="000B0E97">
            <w:pPr>
              <w:pStyle w:val="Compact"/>
            </w:pPr>
            <w:r>
              <w:t>赫德岛和麦克唐纳岛</w:t>
            </w:r>
          </w:p>
        </w:tc>
        <w:tc>
          <w:tcPr>
            <w:tcW w:w="1387" w:type="dxa"/>
          </w:tcPr>
          <w:p w14:paraId="1AD31BD0" w14:textId="77777777" w:rsidR="000F5DB7" w:rsidRDefault="000F5DB7" w:rsidP="000B0E97">
            <w:pPr>
              <w:pStyle w:val="Compact"/>
            </w:pPr>
          </w:p>
        </w:tc>
      </w:tr>
      <w:tr w:rsidR="000F5DB7" w14:paraId="3BE18685" w14:textId="77777777" w:rsidTr="000B0E97">
        <w:tc>
          <w:tcPr>
            <w:tcW w:w="1291" w:type="dxa"/>
          </w:tcPr>
          <w:p w14:paraId="10582E3F" w14:textId="77777777" w:rsidR="000F5DB7" w:rsidRDefault="000F5DB7" w:rsidP="000B0E97">
            <w:pPr>
              <w:pStyle w:val="Compact"/>
            </w:pPr>
            <w:r>
              <w:t>340</w:t>
            </w:r>
          </w:p>
        </w:tc>
        <w:tc>
          <w:tcPr>
            <w:tcW w:w="6176" w:type="dxa"/>
          </w:tcPr>
          <w:p w14:paraId="21F2E903" w14:textId="77777777" w:rsidR="000F5DB7" w:rsidRDefault="000F5DB7" w:rsidP="000B0E97">
            <w:pPr>
              <w:pStyle w:val="Compact"/>
            </w:pPr>
            <w:r>
              <w:t>洪都拉斯</w:t>
            </w:r>
          </w:p>
        </w:tc>
        <w:tc>
          <w:tcPr>
            <w:tcW w:w="1387" w:type="dxa"/>
          </w:tcPr>
          <w:p w14:paraId="7EE1EA2C" w14:textId="77777777" w:rsidR="000F5DB7" w:rsidRDefault="000F5DB7" w:rsidP="000B0E97">
            <w:pPr>
              <w:pStyle w:val="Compact"/>
            </w:pPr>
          </w:p>
        </w:tc>
      </w:tr>
      <w:tr w:rsidR="000F5DB7" w14:paraId="1F9221D5" w14:textId="77777777" w:rsidTr="000B0E97">
        <w:tc>
          <w:tcPr>
            <w:tcW w:w="1291" w:type="dxa"/>
          </w:tcPr>
          <w:p w14:paraId="55F2672B" w14:textId="77777777" w:rsidR="000F5DB7" w:rsidRDefault="000F5DB7" w:rsidP="000B0E97">
            <w:pPr>
              <w:pStyle w:val="Compact"/>
            </w:pPr>
            <w:r>
              <w:t>348</w:t>
            </w:r>
          </w:p>
        </w:tc>
        <w:tc>
          <w:tcPr>
            <w:tcW w:w="6176" w:type="dxa"/>
          </w:tcPr>
          <w:p w14:paraId="4F6CC811" w14:textId="77777777" w:rsidR="000F5DB7" w:rsidRDefault="000F5DB7" w:rsidP="000B0E97">
            <w:pPr>
              <w:pStyle w:val="Compact"/>
            </w:pPr>
            <w:r>
              <w:t>匈牙利</w:t>
            </w:r>
          </w:p>
        </w:tc>
        <w:tc>
          <w:tcPr>
            <w:tcW w:w="1387" w:type="dxa"/>
          </w:tcPr>
          <w:p w14:paraId="1B442026" w14:textId="77777777" w:rsidR="000F5DB7" w:rsidRDefault="000F5DB7" w:rsidP="000B0E97">
            <w:pPr>
              <w:pStyle w:val="Compact"/>
            </w:pPr>
          </w:p>
        </w:tc>
      </w:tr>
      <w:tr w:rsidR="000F5DB7" w14:paraId="110B1E12" w14:textId="77777777" w:rsidTr="000B0E97">
        <w:tc>
          <w:tcPr>
            <w:tcW w:w="1291" w:type="dxa"/>
          </w:tcPr>
          <w:p w14:paraId="44289B8E" w14:textId="77777777" w:rsidR="000F5DB7" w:rsidRDefault="000F5DB7" w:rsidP="000B0E97">
            <w:pPr>
              <w:pStyle w:val="Compact"/>
            </w:pPr>
            <w:r>
              <w:t>352</w:t>
            </w:r>
          </w:p>
        </w:tc>
        <w:tc>
          <w:tcPr>
            <w:tcW w:w="6176" w:type="dxa"/>
          </w:tcPr>
          <w:p w14:paraId="64E472BF" w14:textId="77777777" w:rsidR="000F5DB7" w:rsidRDefault="000F5DB7" w:rsidP="000B0E97">
            <w:pPr>
              <w:pStyle w:val="Compact"/>
            </w:pPr>
            <w:r>
              <w:t>冰岛</w:t>
            </w:r>
          </w:p>
        </w:tc>
        <w:tc>
          <w:tcPr>
            <w:tcW w:w="1387" w:type="dxa"/>
          </w:tcPr>
          <w:p w14:paraId="2B12F343" w14:textId="77777777" w:rsidR="000F5DB7" w:rsidRDefault="000F5DB7" w:rsidP="000B0E97">
            <w:pPr>
              <w:pStyle w:val="Compact"/>
            </w:pPr>
          </w:p>
        </w:tc>
      </w:tr>
      <w:tr w:rsidR="000F5DB7" w14:paraId="4DA4976B" w14:textId="77777777" w:rsidTr="000B0E97">
        <w:tc>
          <w:tcPr>
            <w:tcW w:w="1291" w:type="dxa"/>
          </w:tcPr>
          <w:p w14:paraId="728D4C03" w14:textId="77777777" w:rsidR="000F5DB7" w:rsidRDefault="000F5DB7" w:rsidP="000B0E97">
            <w:pPr>
              <w:pStyle w:val="Compact"/>
            </w:pPr>
            <w:r>
              <w:t>356</w:t>
            </w:r>
          </w:p>
        </w:tc>
        <w:tc>
          <w:tcPr>
            <w:tcW w:w="6176" w:type="dxa"/>
          </w:tcPr>
          <w:p w14:paraId="31AA0720" w14:textId="77777777" w:rsidR="000F5DB7" w:rsidRDefault="000F5DB7" w:rsidP="000B0E97">
            <w:pPr>
              <w:pStyle w:val="Compact"/>
            </w:pPr>
            <w:r>
              <w:t>印度</w:t>
            </w:r>
          </w:p>
        </w:tc>
        <w:tc>
          <w:tcPr>
            <w:tcW w:w="1387" w:type="dxa"/>
          </w:tcPr>
          <w:p w14:paraId="62E0302A" w14:textId="77777777" w:rsidR="000F5DB7" w:rsidRDefault="000F5DB7" w:rsidP="000B0E97">
            <w:pPr>
              <w:pStyle w:val="Compact"/>
            </w:pPr>
          </w:p>
        </w:tc>
      </w:tr>
      <w:tr w:rsidR="000F5DB7" w14:paraId="10C92B8D" w14:textId="77777777" w:rsidTr="000B0E97">
        <w:tc>
          <w:tcPr>
            <w:tcW w:w="1291" w:type="dxa"/>
          </w:tcPr>
          <w:p w14:paraId="3E51CDBF" w14:textId="77777777" w:rsidR="000F5DB7" w:rsidRDefault="000F5DB7" w:rsidP="000B0E97">
            <w:pPr>
              <w:pStyle w:val="Compact"/>
            </w:pPr>
            <w:r>
              <w:t>360</w:t>
            </w:r>
          </w:p>
        </w:tc>
        <w:tc>
          <w:tcPr>
            <w:tcW w:w="6176" w:type="dxa"/>
          </w:tcPr>
          <w:p w14:paraId="634EE51D" w14:textId="77777777" w:rsidR="000F5DB7" w:rsidRDefault="000F5DB7" w:rsidP="000B0E97">
            <w:pPr>
              <w:pStyle w:val="Compact"/>
            </w:pPr>
            <w:r>
              <w:t>印度尼西亚</w:t>
            </w:r>
          </w:p>
        </w:tc>
        <w:tc>
          <w:tcPr>
            <w:tcW w:w="1387" w:type="dxa"/>
          </w:tcPr>
          <w:p w14:paraId="64B8635F" w14:textId="77777777" w:rsidR="000F5DB7" w:rsidRDefault="000F5DB7" w:rsidP="000B0E97">
            <w:pPr>
              <w:pStyle w:val="Compact"/>
            </w:pPr>
          </w:p>
        </w:tc>
      </w:tr>
      <w:tr w:rsidR="000F5DB7" w14:paraId="704A74E1" w14:textId="77777777" w:rsidTr="000B0E97">
        <w:tc>
          <w:tcPr>
            <w:tcW w:w="1291" w:type="dxa"/>
          </w:tcPr>
          <w:p w14:paraId="10987341" w14:textId="77777777" w:rsidR="000F5DB7" w:rsidRDefault="000F5DB7" w:rsidP="000B0E97">
            <w:pPr>
              <w:pStyle w:val="Compact"/>
            </w:pPr>
            <w:r>
              <w:t>364</w:t>
            </w:r>
          </w:p>
        </w:tc>
        <w:tc>
          <w:tcPr>
            <w:tcW w:w="6176" w:type="dxa"/>
          </w:tcPr>
          <w:p w14:paraId="438A2C7A" w14:textId="77777777" w:rsidR="000F5DB7" w:rsidRDefault="000F5DB7" w:rsidP="000B0E97">
            <w:pPr>
              <w:pStyle w:val="Compact"/>
            </w:pPr>
            <w:r>
              <w:t>伊朗</w:t>
            </w:r>
          </w:p>
        </w:tc>
        <w:tc>
          <w:tcPr>
            <w:tcW w:w="1387" w:type="dxa"/>
          </w:tcPr>
          <w:p w14:paraId="26D91013" w14:textId="77777777" w:rsidR="000F5DB7" w:rsidRDefault="000F5DB7" w:rsidP="000B0E97">
            <w:pPr>
              <w:pStyle w:val="Compact"/>
            </w:pPr>
          </w:p>
        </w:tc>
      </w:tr>
      <w:tr w:rsidR="000F5DB7" w14:paraId="7291244F" w14:textId="77777777" w:rsidTr="000B0E97">
        <w:tc>
          <w:tcPr>
            <w:tcW w:w="1291" w:type="dxa"/>
          </w:tcPr>
          <w:p w14:paraId="7372BC9E" w14:textId="77777777" w:rsidR="000F5DB7" w:rsidRDefault="000F5DB7" w:rsidP="000B0E97">
            <w:pPr>
              <w:pStyle w:val="Compact"/>
            </w:pPr>
            <w:r>
              <w:t>368</w:t>
            </w:r>
          </w:p>
        </w:tc>
        <w:tc>
          <w:tcPr>
            <w:tcW w:w="6176" w:type="dxa"/>
          </w:tcPr>
          <w:p w14:paraId="13BAF45C" w14:textId="77777777" w:rsidR="000F5DB7" w:rsidRDefault="000F5DB7" w:rsidP="000B0E97">
            <w:pPr>
              <w:pStyle w:val="Compact"/>
            </w:pPr>
            <w:r>
              <w:t>伊拉克</w:t>
            </w:r>
          </w:p>
        </w:tc>
        <w:tc>
          <w:tcPr>
            <w:tcW w:w="1387" w:type="dxa"/>
          </w:tcPr>
          <w:p w14:paraId="063D23C0" w14:textId="77777777" w:rsidR="000F5DB7" w:rsidRDefault="000F5DB7" w:rsidP="000B0E97">
            <w:pPr>
              <w:pStyle w:val="Compact"/>
            </w:pPr>
          </w:p>
        </w:tc>
      </w:tr>
      <w:tr w:rsidR="000F5DB7" w14:paraId="77E4AA44" w14:textId="77777777" w:rsidTr="000B0E97">
        <w:tc>
          <w:tcPr>
            <w:tcW w:w="1291" w:type="dxa"/>
          </w:tcPr>
          <w:p w14:paraId="452AE74E" w14:textId="77777777" w:rsidR="000F5DB7" w:rsidRDefault="000F5DB7" w:rsidP="000B0E97">
            <w:pPr>
              <w:pStyle w:val="Compact"/>
            </w:pPr>
            <w:r>
              <w:t>372</w:t>
            </w:r>
          </w:p>
        </w:tc>
        <w:tc>
          <w:tcPr>
            <w:tcW w:w="6176" w:type="dxa"/>
          </w:tcPr>
          <w:p w14:paraId="19F877E0" w14:textId="77777777" w:rsidR="000F5DB7" w:rsidRDefault="000F5DB7" w:rsidP="000B0E97">
            <w:pPr>
              <w:pStyle w:val="Compact"/>
            </w:pPr>
            <w:r>
              <w:t>爱尔兰</w:t>
            </w:r>
          </w:p>
        </w:tc>
        <w:tc>
          <w:tcPr>
            <w:tcW w:w="1387" w:type="dxa"/>
          </w:tcPr>
          <w:p w14:paraId="6C1B8C5D" w14:textId="77777777" w:rsidR="000F5DB7" w:rsidRDefault="000F5DB7" w:rsidP="000B0E97">
            <w:pPr>
              <w:pStyle w:val="Compact"/>
            </w:pPr>
          </w:p>
        </w:tc>
      </w:tr>
      <w:tr w:rsidR="000F5DB7" w14:paraId="1129C94C" w14:textId="77777777" w:rsidTr="000B0E97">
        <w:tc>
          <w:tcPr>
            <w:tcW w:w="1291" w:type="dxa"/>
          </w:tcPr>
          <w:p w14:paraId="1A64F4DB" w14:textId="77777777" w:rsidR="000F5DB7" w:rsidRDefault="000F5DB7" w:rsidP="000B0E97">
            <w:pPr>
              <w:pStyle w:val="Compact"/>
            </w:pPr>
            <w:r>
              <w:t>376</w:t>
            </w:r>
          </w:p>
        </w:tc>
        <w:tc>
          <w:tcPr>
            <w:tcW w:w="6176" w:type="dxa"/>
          </w:tcPr>
          <w:p w14:paraId="2E123CAB" w14:textId="77777777" w:rsidR="000F5DB7" w:rsidRDefault="000F5DB7" w:rsidP="000B0E97">
            <w:pPr>
              <w:pStyle w:val="Compact"/>
            </w:pPr>
            <w:r>
              <w:t>以色列</w:t>
            </w:r>
          </w:p>
        </w:tc>
        <w:tc>
          <w:tcPr>
            <w:tcW w:w="1387" w:type="dxa"/>
          </w:tcPr>
          <w:p w14:paraId="0CAE2E10" w14:textId="77777777" w:rsidR="000F5DB7" w:rsidRDefault="000F5DB7" w:rsidP="000B0E97">
            <w:pPr>
              <w:pStyle w:val="Compact"/>
            </w:pPr>
          </w:p>
        </w:tc>
      </w:tr>
      <w:tr w:rsidR="000F5DB7" w14:paraId="61DA0297" w14:textId="77777777" w:rsidTr="000B0E97">
        <w:tc>
          <w:tcPr>
            <w:tcW w:w="1291" w:type="dxa"/>
          </w:tcPr>
          <w:p w14:paraId="0B1C25E7" w14:textId="77777777" w:rsidR="000F5DB7" w:rsidRDefault="000F5DB7" w:rsidP="000B0E97">
            <w:pPr>
              <w:pStyle w:val="Compact"/>
            </w:pPr>
            <w:r>
              <w:t>380</w:t>
            </w:r>
          </w:p>
        </w:tc>
        <w:tc>
          <w:tcPr>
            <w:tcW w:w="6176" w:type="dxa"/>
          </w:tcPr>
          <w:p w14:paraId="51E6D8B9" w14:textId="77777777" w:rsidR="000F5DB7" w:rsidRDefault="000F5DB7" w:rsidP="000B0E97">
            <w:pPr>
              <w:pStyle w:val="Compact"/>
            </w:pPr>
            <w:r>
              <w:t>意大利</w:t>
            </w:r>
          </w:p>
        </w:tc>
        <w:tc>
          <w:tcPr>
            <w:tcW w:w="1387" w:type="dxa"/>
          </w:tcPr>
          <w:p w14:paraId="201507D4" w14:textId="77777777" w:rsidR="000F5DB7" w:rsidRDefault="000F5DB7" w:rsidP="000B0E97">
            <w:pPr>
              <w:pStyle w:val="Compact"/>
            </w:pPr>
          </w:p>
        </w:tc>
      </w:tr>
      <w:tr w:rsidR="000F5DB7" w14:paraId="69EEC223" w14:textId="77777777" w:rsidTr="000B0E97">
        <w:tc>
          <w:tcPr>
            <w:tcW w:w="1291" w:type="dxa"/>
          </w:tcPr>
          <w:p w14:paraId="03A24C00" w14:textId="77777777" w:rsidR="000F5DB7" w:rsidRDefault="000F5DB7" w:rsidP="000B0E97">
            <w:pPr>
              <w:pStyle w:val="Compact"/>
            </w:pPr>
            <w:r>
              <w:t>388</w:t>
            </w:r>
          </w:p>
        </w:tc>
        <w:tc>
          <w:tcPr>
            <w:tcW w:w="6176" w:type="dxa"/>
          </w:tcPr>
          <w:p w14:paraId="044A5A1F" w14:textId="77777777" w:rsidR="000F5DB7" w:rsidRDefault="000F5DB7" w:rsidP="000B0E97">
            <w:pPr>
              <w:pStyle w:val="Compact"/>
            </w:pPr>
            <w:r>
              <w:t>牙买加</w:t>
            </w:r>
          </w:p>
        </w:tc>
        <w:tc>
          <w:tcPr>
            <w:tcW w:w="1387" w:type="dxa"/>
          </w:tcPr>
          <w:p w14:paraId="336FFAA1" w14:textId="77777777" w:rsidR="000F5DB7" w:rsidRDefault="000F5DB7" w:rsidP="000B0E97">
            <w:pPr>
              <w:pStyle w:val="Compact"/>
            </w:pPr>
          </w:p>
        </w:tc>
      </w:tr>
      <w:tr w:rsidR="000F5DB7" w14:paraId="3F8C8118" w14:textId="77777777" w:rsidTr="000B0E97">
        <w:tc>
          <w:tcPr>
            <w:tcW w:w="1291" w:type="dxa"/>
          </w:tcPr>
          <w:p w14:paraId="079A95C8" w14:textId="77777777" w:rsidR="000F5DB7" w:rsidRDefault="000F5DB7" w:rsidP="000B0E97">
            <w:pPr>
              <w:pStyle w:val="Compact"/>
            </w:pPr>
            <w:r>
              <w:t>392</w:t>
            </w:r>
          </w:p>
        </w:tc>
        <w:tc>
          <w:tcPr>
            <w:tcW w:w="6176" w:type="dxa"/>
          </w:tcPr>
          <w:p w14:paraId="5070BDB2" w14:textId="77777777" w:rsidR="000F5DB7" w:rsidRDefault="000F5DB7" w:rsidP="000B0E97">
            <w:pPr>
              <w:pStyle w:val="Compact"/>
            </w:pPr>
            <w:r>
              <w:t>日本</w:t>
            </w:r>
          </w:p>
        </w:tc>
        <w:tc>
          <w:tcPr>
            <w:tcW w:w="1387" w:type="dxa"/>
          </w:tcPr>
          <w:p w14:paraId="102A3DAB" w14:textId="77777777" w:rsidR="000F5DB7" w:rsidRDefault="000F5DB7" w:rsidP="000B0E97">
            <w:pPr>
              <w:pStyle w:val="Compact"/>
            </w:pPr>
          </w:p>
        </w:tc>
      </w:tr>
      <w:tr w:rsidR="000F5DB7" w14:paraId="4D7A10BF" w14:textId="77777777" w:rsidTr="000B0E97">
        <w:tc>
          <w:tcPr>
            <w:tcW w:w="1291" w:type="dxa"/>
          </w:tcPr>
          <w:p w14:paraId="0C41437F" w14:textId="77777777" w:rsidR="000F5DB7" w:rsidRDefault="000F5DB7" w:rsidP="000B0E97">
            <w:pPr>
              <w:pStyle w:val="Compact"/>
            </w:pPr>
            <w:r>
              <w:t>400</w:t>
            </w:r>
          </w:p>
        </w:tc>
        <w:tc>
          <w:tcPr>
            <w:tcW w:w="6176" w:type="dxa"/>
          </w:tcPr>
          <w:p w14:paraId="3EC72771" w14:textId="77777777" w:rsidR="000F5DB7" w:rsidRDefault="000F5DB7" w:rsidP="000B0E97">
            <w:pPr>
              <w:pStyle w:val="Compact"/>
            </w:pPr>
            <w:r>
              <w:t>约旦</w:t>
            </w:r>
          </w:p>
        </w:tc>
        <w:tc>
          <w:tcPr>
            <w:tcW w:w="1387" w:type="dxa"/>
          </w:tcPr>
          <w:p w14:paraId="7940FEC0" w14:textId="77777777" w:rsidR="000F5DB7" w:rsidRDefault="000F5DB7" w:rsidP="000B0E97">
            <w:pPr>
              <w:pStyle w:val="Compact"/>
            </w:pPr>
          </w:p>
        </w:tc>
      </w:tr>
      <w:tr w:rsidR="000F5DB7" w14:paraId="7FC964B7" w14:textId="77777777" w:rsidTr="000B0E97">
        <w:tc>
          <w:tcPr>
            <w:tcW w:w="1291" w:type="dxa"/>
          </w:tcPr>
          <w:p w14:paraId="5EE1591C" w14:textId="77777777" w:rsidR="000F5DB7" w:rsidRDefault="000F5DB7" w:rsidP="000B0E97">
            <w:pPr>
              <w:pStyle w:val="Compact"/>
            </w:pPr>
            <w:r>
              <w:t>398</w:t>
            </w:r>
          </w:p>
        </w:tc>
        <w:tc>
          <w:tcPr>
            <w:tcW w:w="6176" w:type="dxa"/>
          </w:tcPr>
          <w:p w14:paraId="06246C54" w14:textId="77777777" w:rsidR="000F5DB7" w:rsidRDefault="000F5DB7" w:rsidP="000B0E97">
            <w:pPr>
              <w:pStyle w:val="Compact"/>
            </w:pPr>
            <w:r>
              <w:t>哈萨克斯坦</w:t>
            </w:r>
          </w:p>
        </w:tc>
        <w:tc>
          <w:tcPr>
            <w:tcW w:w="1387" w:type="dxa"/>
          </w:tcPr>
          <w:p w14:paraId="3E5C8E3C" w14:textId="77777777" w:rsidR="000F5DB7" w:rsidRDefault="000F5DB7" w:rsidP="000B0E97">
            <w:pPr>
              <w:pStyle w:val="Compact"/>
            </w:pPr>
          </w:p>
        </w:tc>
      </w:tr>
      <w:tr w:rsidR="000F5DB7" w14:paraId="264892A0" w14:textId="77777777" w:rsidTr="000B0E97">
        <w:tc>
          <w:tcPr>
            <w:tcW w:w="1291" w:type="dxa"/>
          </w:tcPr>
          <w:p w14:paraId="6C29C746" w14:textId="77777777" w:rsidR="000F5DB7" w:rsidRDefault="000F5DB7" w:rsidP="000B0E97">
            <w:pPr>
              <w:pStyle w:val="Compact"/>
            </w:pPr>
            <w:r>
              <w:t>404</w:t>
            </w:r>
          </w:p>
        </w:tc>
        <w:tc>
          <w:tcPr>
            <w:tcW w:w="6176" w:type="dxa"/>
          </w:tcPr>
          <w:p w14:paraId="19CEBFF1" w14:textId="77777777" w:rsidR="000F5DB7" w:rsidRDefault="000F5DB7" w:rsidP="000B0E97">
            <w:pPr>
              <w:pStyle w:val="Compact"/>
            </w:pPr>
            <w:r>
              <w:t>肯尼亚</w:t>
            </w:r>
          </w:p>
        </w:tc>
        <w:tc>
          <w:tcPr>
            <w:tcW w:w="1387" w:type="dxa"/>
          </w:tcPr>
          <w:p w14:paraId="2BA64F9A" w14:textId="77777777" w:rsidR="000F5DB7" w:rsidRDefault="000F5DB7" w:rsidP="000B0E97">
            <w:pPr>
              <w:pStyle w:val="Compact"/>
            </w:pPr>
          </w:p>
        </w:tc>
      </w:tr>
      <w:tr w:rsidR="000F5DB7" w14:paraId="0B317122" w14:textId="77777777" w:rsidTr="000B0E97">
        <w:tc>
          <w:tcPr>
            <w:tcW w:w="1291" w:type="dxa"/>
          </w:tcPr>
          <w:p w14:paraId="492DC922" w14:textId="77777777" w:rsidR="000F5DB7" w:rsidRDefault="000F5DB7" w:rsidP="000B0E97">
            <w:pPr>
              <w:pStyle w:val="Compact"/>
            </w:pPr>
            <w:r>
              <w:t>296</w:t>
            </w:r>
          </w:p>
        </w:tc>
        <w:tc>
          <w:tcPr>
            <w:tcW w:w="6176" w:type="dxa"/>
          </w:tcPr>
          <w:p w14:paraId="7C8A025A" w14:textId="77777777" w:rsidR="000F5DB7" w:rsidRDefault="000F5DB7" w:rsidP="000B0E97">
            <w:pPr>
              <w:pStyle w:val="Compact"/>
            </w:pPr>
            <w:r>
              <w:t>基里巴斯</w:t>
            </w:r>
          </w:p>
        </w:tc>
        <w:tc>
          <w:tcPr>
            <w:tcW w:w="1387" w:type="dxa"/>
          </w:tcPr>
          <w:p w14:paraId="55893134" w14:textId="77777777" w:rsidR="000F5DB7" w:rsidRDefault="000F5DB7" w:rsidP="000B0E97">
            <w:pPr>
              <w:pStyle w:val="Compact"/>
            </w:pPr>
          </w:p>
        </w:tc>
      </w:tr>
      <w:tr w:rsidR="000F5DB7" w14:paraId="104DC16C" w14:textId="77777777" w:rsidTr="000B0E97">
        <w:tc>
          <w:tcPr>
            <w:tcW w:w="1291" w:type="dxa"/>
          </w:tcPr>
          <w:p w14:paraId="02CDE5A5" w14:textId="77777777" w:rsidR="000F5DB7" w:rsidRDefault="000F5DB7" w:rsidP="000B0E97">
            <w:pPr>
              <w:pStyle w:val="Compact"/>
            </w:pPr>
            <w:r>
              <w:t>408</w:t>
            </w:r>
          </w:p>
        </w:tc>
        <w:tc>
          <w:tcPr>
            <w:tcW w:w="6176" w:type="dxa"/>
          </w:tcPr>
          <w:p w14:paraId="2FEF9893" w14:textId="77777777" w:rsidR="000F5DB7" w:rsidRDefault="000F5DB7" w:rsidP="000B0E97">
            <w:pPr>
              <w:pStyle w:val="Compact"/>
            </w:pPr>
            <w:r>
              <w:t>朝鲜</w:t>
            </w:r>
          </w:p>
        </w:tc>
        <w:tc>
          <w:tcPr>
            <w:tcW w:w="1387" w:type="dxa"/>
          </w:tcPr>
          <w:p w14:paraId="15BD0AA3" w14:textId="77777777" w:rsidR="000F5DB7" w:rsidRDefault="000F5DB7" w:rsidP="000B0E97">
            <w:pPr>
              <w:pStyle w:val="Compact"/>
            </w:pPr>
          </w:p>
        </w:tc>
      </w:tr>
      <w:tr w:rsidR="000F5DB7" w14:paraId="0F172B02" w14:textId="77777777" w:rsidTr="000B0E97">
        <w:tc>
          <w:tcPr>
            <w:tcW w:w="1291" w:type="dxa"/>
          </w:tcPr>
          <w:p w14:paraId="1201F42D" w14:textId="77777777" w:rsidR="000F5DB7" w:rsidRDefault="000F5DB7" w:rsidP="000B0E97">
            <w:pPr>
              <w:pStyle w:val="Compact"/>
            </w:pPr>
            <w:r>
              <w:t>410</w:t>
            </w:r>
          </w:p>
        </w:tc>
        <w:tc>
          <w:tcPr>
            <w:tcW w:w="6176" w:type="dxa"/>
          </w:tcPr>
          <w:p w14:paraId="70010EB4" w14:textId="77777777" w:rsidR="000F5DB7" w:rsidRDefault="000F5DB7" w:rsidP="000B0E97">
            <w:pPr>
              <w:pStyle w:val="Compact"/>
            </w:pPr>
            <w:r>
              <w:t>韩国</w:t>
            </w:r>
          </w:p>
        </w:tc>
        <w:tc>
          <w:tcPr>
            <w:tcW w:w="1387" w:type="dxa"/>
          </w:tcPr>
          <w:p w14:paraId="739DFD9B" w14:textId="77777777" w:rsidR="000F5DB7" w:rsidRDefault="000F5DB7" w:rsidP="000B0E97">
            <w:pPr>
              <w:pStyle w:val="Compact"/>
            </w:pPr>
          </w:p>
        </w:tc>
      </w:tr>
      <w:tr w:rsidR="000F5DB7" w14:paraId="558272C0" w14:textId="77777777" w:rsidTr="000B0E97">
        <w:tc>
          <w:tcPr>
            <w:tcW w:w="1291" w:type="dxa"/>
          </w:tcPr>
          <w:p w14:paraId="06D99D68" w14:textId="77777777" w:rsidR="000F5DB7" w:rsidRDefault="000F5DB7" w:rsidP="000B0E97">
            <w:pPr>
              <w:pStyle w:val="Compact"/>
            </w:pPr>
            <w:r>
              <w:t>414</w:t>
            </w:r>
          </w:p>
        </w:tc>
        <w:tc>
          <w:tcPr>
            <w:tcW w:w="6176" w:type="dxa"/>
          </w:tcPr>
          <w:p w14:paraId="657862AA" w14:textId="77777777" w:rsidR="000F5DB7" w:rsidRDefault="000F5DB7" w:rsidP="000B0E97">
            <w:pPr>
              <w:pStyle w:val="Compact"/>
            </w:pPr>
            <w:r>
              <w:t>科威特</w:t>
            </w:r>
          </w:p>
        </w:tc>
        <w:tc>
          <w:tcPr>
            <w:tcW w:w="1387" w:type="dxa"/>
          </w:tcPr>
          <w:p w14:paraId="566E0353" w14:textId="77777777" w:rsidR="000F5DB7" w:rsidRDefault="000F5DB7" w:rsidP="000B0E97">
            <w:pPr>
              <w:pStyle w:val="Compact"/>
            </w:pPr>
          </w:p>
        </w:tc>
      </w:tr>
      <w:tr w:rsidR="000F5DB7" w14:paraId="76731284" w14:textId="77777777" w:rsidTr="000B0E97">
        <w:tc>
          <w:tcPr>
            <w:tcW w:w="1291" w:type="dxa"/>
          </w:tcPr>
          <w:p w14:paraId="0879034C" w14:textId="77777777" w:rsidR="000F5DB7" w:rsidRDefault="000F5DB7" w:rsidP="000B0E97">
            <w:pPr>
              <w:pStyle w:val="Compact"/>
            </w:pPr>
            <w:r>
              <w:t>417</w:t>
            </w:r>
          </w:p>
        </w:tc>
        <w:tc>
          <w:tcPr>
            <w:tcW w:w="6176" w:type="dxa"/>
          </w:tcPr>
          <w:p w14:paraId="25804265" w14:textId="77777777" w:rsidR="000F5DB7" w:rsidRDefault="000F5DB7" w:rsidP="000B0E97">
            <w:pPr>
              <w:pStyle w:val="Compact"/>
            </w:pPr>
            <w:r>
              <w:t>吉尔吉斯斯坦</w:t>
            </w:r>
          </w:p>
        </w:tc>
        <w:tc>
          <w:tcPr>
            <w:tcW w:w="1387" w:type="dxa"/>
          </w:tcPr>
          <w:p w14:paraId="447FD09E" w14:textId="77777777" w:rsidR="000F5DB7" w:rsidRDefault="000F5DB7" w:rsidP="000B0E97">
            <w:pPr>
              <w:pStyle w:val="Compact"/>
            </w:pPr>
          </w:p>
        </w:tc>
      </w:tr>
      <w:tr w:rsidR="000F5DB7" w14:paraId="2D753C25" w14:textId="77777777" w:rsidTr="000B0E97">
        <w:tc>
          <w:tcPr>
            <w:tcW w:w="1291" w:type="dxa"/>
          </w:tcPr>
          <w:p w14:paraId="379A38FB" w14:textId="77777777" w:rsidR="000F5DB7" w:rsidRDefault="000F5DB7" w:rsidP="000B0E97">
            <w:pPr>
              <w:pStyle w:val="Compact"/>
            </w:pPr>
            <w:r>
              <w:t>418</w:t>
            </w:r>
          </w:p>
        </w:tc>
        <w:tc>
          <w:tcPr>
            <w:tcW w:w="6176" w:type="dxa"/>
          </w:tcPr>
          <w:p w14:paraId="3288C5BC" w14:textId="77777777" w:rsidR="000F5DB7" w:rsidRDefault="000F5DB7" w:rsidP="000B0E97">
            <w:pPr>
              <w:pStyle w:val="Compact"/>
            </w:pPr>
            <w:r>
              <w:t>老挝</w:t>
            </w:r>
          </w:p>
        </w:tc>
        <w:tc>
          <w:tcPr>
            <w:tcW w:w="1387" w:type="dxa"/>
          </w:tcPr>
          <w:p w14:paraId="44167AE3" w14:textId="77777777" w:rsidR="000F5DB7" w:rsidRDefault="000F5DB7" w:rsidP="000B0E97">
            <w:pPr>
              <w:pStyle w:val="Compact"/>
            </w:pPr>
          </w:p>
        </w:tc>
      </w:tr>
      <w:tr w:rsidR="000F5DB7" w14:paraId="7B750CAD" w14:textId="77777777" w:rsidTr="000B0E97">
        <w:tc>
          <w:tcPr>
            <w:tcW w:w="1291" w:type="dxa"/>
          </w:tcPr>
          <w:p w14:paraId="05911D94" w14:textId="77777777" w:rsidR="000F5DB7" w:rsidRDefault="000F5DB7" w:rsidP="000B0E97">
            <w:pPr>
              <w:pStyle w:val="Compact"/>
            </w:pPr>
            <w:r>
              <w:t>428</w:t>
            </w:r>
          </w:p>
        </w:tc>
        <w:tc>
          <w:tcPr>
            <w:tcW w:w="6176" w:type="dxa"/>
          </w:tcPr>
          <w:p w14:paraId="2B286AD8" w14:textId="77777777" w:rsidR="000F5DB7" w:rsidRDefault="000F5DB7" w:rsidP="000B0E97">
            <w:pPr>
              <w:pStyle w:val="Compact"/>
            </w:pPr>
            <w:r>
              <w:t>拉脱维亚</w:t>
            </w:r>
          </w:p>
        </w:tc>
        <w:tc>
          <w:tcPr>
            <w:tcW w:w="1387" w:type="dxa"/>
          </w:tcPr>
          <w:p w14:paraId="48979D29" w14:textId="77777777" w:rsidR="000F5DB7" w:rsidRDefault="000F5DB7" w:rsidP="000B0E97">
            <w:pPr>
              <w:pStyle w:val="Compact"/>
            </w:pPr>
          </w:p>
        </w:tc>
      </w:tr>
      <w:tr w:rsidR="000F5DB7" w14:paraId="2BF3C98A" w14:textId="77777777" w:rsidTr="000B0E97">
        <w:tc>
          <w:tcPr>
            <w:tcW w:w="1291" w:type="dxa"/>
          </w:tcPr>
          <w:p w14:paraId="5474406F" w14:textId="77777777" w:rsidR="000F5DB7" w:rsidRDefault="000F5DB7" w:rsidP="000B0E97">
            <w:pPr>
              <w:pStyle w:val="Compact"/>
            </w:pPr>
            <w:r>
              <w:t>422</w:t>
            </w:r>
          </w:p>
        </w:tc>
        <w:tc>
          <w:tcPr>
            <w:tcW w:w="6176" w:type="dxa"/>
          </w:tcPr>
          <w:p w14:paraId="0AD8B845" w14:textId="77777777" w:rsidR="000F5DB7" w:rsidRDefault="000F5DB7" w:rsidP="000B0E97">
            <w:pPr>
              <w:pStyle w:val="Compact"/>
            </w:pPr>
            <w:r>
              <w:t>黎巴嫩</w:t>
            </w:r>
          </w:p>
        </w:tc>
        <w:tc>
          <w:tcPr>
            <w:tcW w:w="1387" w:type="dxa"/>
          </w:tcPr>
          <w:p w14:paraId="3721EFA8" w14:textId="77777777" w:rsidR="000F5DB7" w:rsidRDefault="000F5DB7" w:rsidP="000B0E97">
            <w:pPr>
              <w:pStyle w:val="Compact"/>
            </w:pPr>
          </w:p>
        </w:tc>
      </w:tr>
      <w:tr w:rsidR="000F5DB7" w14:paraId="0D7A8052" w14:textId="77777777" w:rsidTr="000B0E97">
        <w:tc>
          <w:tcPr>
            <w:tcW w:w="1291" w:type="dxa"/>
          </w:tcPr>
          <w:p w14:paraId="42876DE0" w14:textId="77777777" w:rsidR="000F5DB7" w:rsidRDefault="000F5DB7" w:rsidP="000B0E97">
            <w:pPr>
              <w:pStyle w:val="Compact"/>
            </w:pPr>
            <w:r>
              <w:t>426</w:t>
            </w:r>
          </w:p>
        </w:tc>
        <w:tc>
          <w:tcPr>
            <w:tcW w:w="6176" w:type="dxa"/>
          </w:tcPr>
          <w:p w14:paraId="608F13CC" w14:textId="77777777" w:rsidR="000F5DB7" w:rsidRDefault="000F5DB7" w:rsidP="000B0E97">
            <w:pPr>
              <w:pStyle w:val="Compact"/>
            </w:pPr>
            <w:r>
              <w:t>莱索托</w:t>
            </w:r>
          </w:p>
        </w:tc>
        <w:tc>
          <w:tcPr>
            <w:tcW w:w="1387" w:type="dxa"/>
          </w:tcPr>
          <w:p w14:paraId="6BF768C0" w14:textId="77777777" w:rsidR="000F5DB7" w:rsidRDefault="000F5DB7" w:rsidP="000B0E97">
            <w:pPr>
              <w:pStyle w:val="Compact"/>
            </w:pPr>
          </w:p>
        </w:tc>
      </w:tr>
      <w:tr w:rsidR="000F5DB7" w14:paraId="55F291F2" w14:textId="77777777" w:rsidTr="000B0E97">
        <w:tc>
          <w:tcPr>
            <w:tcW w:w="1291" w:type="dxa"/>
          </w:tcPr>
          <w:p w14:paraId="2F9972ED" w14:textId="77777777" w:rsidR="000F5DB7" w:rsidRDefault="000F5DB7" w:rsidP="000B0E97">
            <w:pPr>
              <w:pStyle w:val="Compact"/>
            </w:pPr>
            <w:r>
              <w:lastRenderedPageBreak/>
              <w:t>430</w:t>
            </w:r>
          </w:p>
        </w:tc>
        <w:tc>
          <w:tcPr>
            <w:tcW w:w="6176" w:type="dxa"/>
          </w:tcPr>
          <w:p w14:paraId="2CDABD39" w14:textId="77777777" w:rsidR="000F5DB7" w:rsidRDefault="000F5DB7" w:rsidP="000B0E97">
            <w:pPr>
              <w:pStyle w:val="Compact"/>
            </w:pPr>
            <w:r>
              <w:t>利比里亚</w:t>
            </w:r>
          </w:p>
        </w:tc>
        <w:tc>
          <w:tcPr>
            <w:tcW w:w="1387" w:type="dxa"/>
          </w:tcPr>
          <w:p w14:paraId="5E9A065A" w14:textId="77777777" w:rsidR="000F5DB7" w:rsidRDefault="000F5DB7" w:rsidP="000B0E97">
            <w:pPr>
              <w:pStyle w:val="Compact"/>
            </w:pPr>
          </w:p>
        </w:tc>
      </w:tr>
      <w:tr w:rsidR="000F5DB7" w14:paraId="2EBC3899" w14:textId="77777777" w:rsidTr="000B0E97">
        <w:tc>
          <w:tcPr>
            <w:tcW w:w="1291" w:type="dxa"/>
          </w:tcPr>
          <w:p w14:paraId="55D5D64B" w14:textId="77777777" w:rsidR="000F5DB7" w:rsidRDefault="000F5DB7" w:rsidP="000B0E97">
            <w:pPr>
              <w:pStyle w:val="Compact"/>
            </w:pPr>
            <w:r>
              <w:t>434</w:t>
            </w:r>
          </w:p>
        </w:tc>
        <w:tc>
          <w:tcPr>
            <w:tcW w:w="6176" w:type="dxa"/>
          </w:tcPr>
          <w:p w14:paraId="078ACBDF" w14:textId="77777777" w:rsidR="000F5DB7" w:rsidRDefault="000F5DB7" w:rsidP="000B0E97">
            <w:pPr>
              <w:pStyle w:val="Compact"/>
            </w:pPr>
            <w:r>
              <w:t>利比亚</w:t>
            </w:r>
          </w:p>
        </w:tc>
        <w:tc>
          <w:tcPr>
            <w:tcW w:w="1387" w:type="dxa"/>
          </w:tcPr>
          <w:p w14:paraId="72BBEE91" w14:textId="77777777" w:rsidR="000F5DB7" w:rsidRDefault="000F5DB7" w:rsidP="000B0E97">
            <w:pPr>
              <w:pStyle w:val="Compact"/>
            </w:pPr>
          </w:p>
        </w:tc>
      </w:tr>
      <w:tr w:rsidR="000F5DB7" w14:paraId="559204CD" w14:textId="77777777" w:rsidTr="000B0E97">
        <w:tc>
          <w:tcPr>
            <w:tcW w:w="1291" w:type="dxa"/>
          </w:tcPr>
          <w:p w14:paraId="05D40C3E" w14:textId="77777777" w:rsidR="000F5DB7" w:rsidRDefault="000F5DB7" w:rsidP="000B0E97">
            <w:pPr>
              <w:pStyle w:val="Compact"/>
            </w:pPr>
            <w:r>
              <w:t>438</w:t>
            </w:r>
          </w:p>
        </w:tc>
        <w:tc>
          <w:tcPr>
            <w:tcW w:w="6176" w:type="dxa"/>
          </w:tcPr>
          <w:p w14:paraId="32E66504" w14:textId="77777777" w:rsidR="000F5DB7" w:rsidRDefault="000F5DB7" w:rsidP="000B0E97">
            <w:pPr>
              <w:pStyle w:val="Compact"/>
            </w:pPr>
            <w:r>
              <w:t>列支敦士登</w:t>
            </w:r>
          </w:p>
        </w:tc>
        <w:tc>
          <w:tcPr>
            <w:tcW w:w="1387" w:type="dxa"/>
          </w:tcPr>
          <w:p w14:paraId="4BBE10A9" w14:textId="77777777" w:rsidR="000F5DB7" w:rsidRDefault="000F5DB7" w:rsidP="000B0E97">
            <w:pPr>
              <w:pStyle w:val="Compact"/>
            </w:pPr>
          </w:p>
        </w:tc>
      </w:tr>
      <w:tr w:rsidR="000F5DB7" w14:paraId="3C5C2907" w14:textId="77777777" w:rsidTr="000B0E97">
        <w:tc>
          <w:tcPr>
            <w:tcW w:w="1291" w:type="dxa"/>
          </w:tcPr>
          <w:p w14:paraId="5DCF0B68" w14:textId="77777777" w:rsidR="000F5DB7" w:rsidRDefault="000F5DB7" w:rsidP="000B0E97">
            <w:pPr>
              <w:pStyle w:val="Compact"/>
            </w:pPr>
            <w:r>
              <w:t>440</w:t>
            </w:r>
          </w:p>
        </w:tc>
        <w:tc>
          <w:tcPr>
            <w:tcW w:w="6176" w:type="dxa"/>
          </w:tcPr>
          <w:p w14:paraId="6AF573F0" w14:textId="77777777" w:rsidR="000F5DB7" w:rsidRDefault="000F5DB7" w:rsidP="000B0E97">
            <w:pPr>
              <w:pStyle w:val="Compact"/>
            </w:pPr>
            <w:r>
              <w:t>立陶宛</w:t>
            </w:r>
          </w:p>
        </w:tc>
        <w:tc>
          <w:tcPr>
            <w:tcW w:w="1387" w:type="dxa"/>
          </w:tcPr>
          <w:p w14:paraId="656DB240" w14:textId="77777777" w:rsidR="000F5DB7" w:rsidRDefault="000F5DB7" w:rsidP="000B0E97">
            <w:pPr>
              <w:pStyle w:val="Compact"/>
            </w:pPr>
          </w:p>
        </w:tc>
      </w:tr>
      <w:tr w:rsidR="000F5DB7" w14:paraId="5DA9281C" w14:textId="77777777" w:rsidTr="000B0E97">
        <w:tc>
          <w:tcPr>
            <w:tcW w:w="1291" w:type="dxa"/>
          </w:tcPr>
          <w:p w14:paraId="369EBAF9" w14:textId="77777777" w:rsidR="000F5DB7" w:rsidRDefault="000F5DB7" w:rsidP="000B0E97">
            <w:pPr>
              <w:pStyle w:val="Compact"/>
            </w:pPr>
            <w:r>
              <w:t>442</w:t>
            </w:r>
          </w:p>
        </w:tc>
        <w:tc>
          <w:tcPr>
            <w:tcW w:w="6176" w:type="dxa"/>
          </w:tcPr>
          <w:p w14:paraId="0277BC9A" w14:textId="77777777" w:rsidR="000F5DB7" w:rsidRDefault="000F5DB7" w:rsidP="000B0E97">
            <w:pPr>
              <w:pStyle w:val="Compact"/>
            </w:pPr>
            <w:r>
              <w:t>卢森堡</w:t>
            </w:r>
          </w:p>
        </w:tc>
        <w:tc>
          <w:tcPr>
            <w:tcW w:w="1387" w:type="dxa"/>
          </w:tcPr>
          <w:p w14:paraId="468B00C4" w14:textId="77777777" w:rsidR="000F5DB7" w:rsidRDefault="000F5DB7" w:rsidP="000B0E97">
            <w:pPr>
              <w:pStyle w:val="Compact"/>
            </w:pPr>
          </w:p>
        </w:tc>
      </w:tr>
      <w:tr w:rsidR="000F5DB7" w14:paraId="76D55A88" w14:textId="77777777" w:rsidTr="000B0E97">
        <w:tc>
          <w:tcPr>
            <w:tcW w:w="1291" w:type="dxa"/>
          </w:tcPr>
          <w:p w14:paraId="3D74A0E6" w14:textId="77777777" w:rsidR="000F5DB7" w:rsidRDefault="000F5DB7" w:rsidP="000B0E97">
            <w:pPr>
              <w:pStyle w:val="Compact"/>
            </w:pPr>
            <w:r>
              <w:t>807</w:t>
            </w:r>
          </w:p>
        </w:tc>
        <w:tc>
          <w:tcPr>
            <w:tcW w:w="6176" w:type="dxa"/>
          </w:tcPr>
          <w:p w14:paraId="3E4D7285" w14:textId="77777777" w:rsidR="000F5DB7" w:rsidRDefault="000F5DB7" w:rsidP="000B0E97">
            <w:pPr>
              <w:pStyle w:val="Compact"/>
            </w:pPr>
            <w:r>
              <w:t>前南马其顿</w:t>
            </w:r>
          </w:p>
        </w:tc>
        <w:tc>
          <w:tcPr>
            <w:tcW w:w="1387" w:type="dxa"/>
          </w:tcPr>
          <w:p w14:paraId="3C2F1F6D" w14:textId="77777777" w:rsidR="000F5DB7" w:rsidRDefault="000F5DB7" w:rsidP="000B0E97">
            <w:pPr>
              <w:pStyle w:val="Compact"/>
            </w:pPr>
          </w:p>
        </w:tc>
      </w:tr>
      <w:tr w:rsidR="000F5DB7" w14:paraId="377EB730" w14:textId="77777777" w:rsidTr="000B0E97">
        <w:tc>
          <w:tcPr>
            <w:tcW w:w="1291" w:type="dxa"/>
          </w:tcPr>
          <w:p w14:paraId="71FF0D9D" w14:textId="77777777" w:rsidR="000F5DB7" w:rsidRDefault="000F5DB7" w:rsidP="000B0E97">
            <w:pPr>
              <w:pStyle w:val="Compact"/>
            </w:pPr>
            <w:r>
              <w:t>450</w:t>
            </w:r>
          </w:p>
        </w:tc>
        <w:tc>
          <w:tcPr>
            <w:tcW w:w="6176" w:type="dxa"/>
          </w:tcPr>
          <w:p w14:paraId="60BA23C3" w14:textId="77777777" w:rsidR="000F5DB7" w:rsidRDefault="000F5DB7" w:rsidP="000B0E97">
            <w:pPr>
              <w:pStyle w:val="Compact"/>
            </w:pPr>
            <w:r>
              <w:t>马达加斯加</w:t>
            </w:r>
          </w:p>
        </w:tc>
        <w:tc>
          <w:tcPr>
            <w:tcW w:w="1387" w:type="dxa"/>
          </w:tcPr>
          <w:p w14:paraId="5FFAE70D" w14:textId="77777777" w:rsidR="000F5DB7" w:rsidRDefault="000F5DB7" w:rsidP="000B0E97">
            <w:pPr>
              <w:pStyle w:val="Compact"/>
            </w:pPr>
          </w:p>
        </w:tc>
      </w:tr>
      <w:tr w:rsidR="000F5DB7" w14:paraId="037EE66B" w14:textId="77777777" w:rsidTr="000B0E97">
        <w:tc>
          <w:tcPr>
            <w:tcW w:w="1291" w:type="dxa"/>
          </w:tcPr>
          <w:p w14:paraId="134681A2" w14:textId="77777777" w:rsidR="000F5DB7" w:rsidRDefault="000F5DB7" w:rsidP="000B0E97">
            <w:pPr>
              <w:pStyle w:val="Compact"/>
            </w:pPr>
            <w:r>
              <w:t>454</w:t>
            </w:r>
          </w:p>
        </w:tc>
        <w:tc>
          <w:tcPr>
            <w:tcW w:w="6176" w:type="dxa"/>
          </w:tcPr>
          <w:p w14:paraId="12E7EB7C" w14:textId="77777777" w:rsidR="000F5DB7" w:rsidRDefault="000F5DB7" w:rsidP="000B0E97">
            <w:pPr>
              <w:pStyle w:val="Compact"/>
            </w:pPr>
            <w:r>
              <w:t>马拉维</w:t>
            </w:r>
          </w:p>
        </w:tc>
        <w:tc>
          <w:tcPr>
            <w:tcW w:w="1387" w:type="dxa"/>
          </w:tcPr>
          <w:p w14:paraId="6641C066" w14:textId="77777777" w:rsidR="000F5DB7" w:rsidRDefault="000F5DB7" w:rsidP="000B0E97">
            <w:pPr>
              <w:pStyle w:val="Compact"/>
            </w:pPr>
          </w:p>
        </w:tc>
      </w:tr>
      <w:tr w:rsidR="000F5DB7" w14:paraId="06DD3900" w14:textId="77777777" w:rsidTr="000B0E97">
        <w:tc>
          <w:tcPr>
            <w:tcW w:w="1291" w:type="dxa"/>
          </w:tcPr>
          <w:p w14:paraId="365A56C9" w14:textId="77777777" w:rsidR="000F5DB7" w:rsidRDefault="000F5DB7" w:rsidP="000B0E97">
            <w:pPr>
              <w:pStyle w:val="Compact"/>
            </w:pPr>
            <w:r>
              <w:t>458</w:t>
            </w:r>
          </w:p>
        </w:tc>
        <w:tc>
          <w:tcPr>
            <w:tcW w:w="6176" w:type="dxa"/>
          </w:tcPr>
          <w:p w14:paraId="42C03489" w14:textId="77777777" w:rsidR="000F5DB7" w:rsidRDefault="000F5DB7" w:rsidP="000B0E97">
            <w:pPr>
              <w:pStyle w:val="Compact"/>
            </w:pPr>
            <w:r>
              <w:t>马来西亚</w:t>
            </w:r>
          </w:p>
        </w:tc>
        <w:tc>
          <w:tcPr>
            <w:tcW w:w="1387" w:type="dxa"/>
          </w:tcPr>
          <w:p w14:paraId="62AC4B9A" w14:textId="77777777" w:rsidR="000F5DB7" w:rsidRDefault="000F5DB7" w:rsidP="000B0E97">
            <w:pPr>
              <w:pStyle w:val="Compact"/>
            </w:pPr>
          </w:p>
        </w:tc>
      </w:tr>
      <w:tr w:rsidR="000F5DB7" w14:paraId="45F3DEF1" w14:textId="77777777" w:rsidTr="000B0E97">
        <w:tc>
          <w:tcPr>
            <w:tcW w:w="1291" w:type="dxa"/>
          </w:tcPr>
          <w:p w14:paraId="6FE0779C" w14:textId="77777777" w:rsidR="000F5DB7" w:rsidRDefault="000F5DB7" w:rsidP="000B0E97">
            <w:pPr>
              <w:pStyle w:val="Compact"/>
            </w:pPr>
            <w:r>
              <w:t>462</w:t>
            </w:r>
          </w:p>
        </w:tc>
        <w:tc>
          <w:tcPr>
            <w:tcW w:w="6176" w:type="dxa"/>
          </w:tcPr>
          <w:p w14:paraId="115987DF" w14:textId="77777777" w:rsidR="000F5DB7" w:rsidRDefault="000F5DB7" w:rsidP="000B0E97">
            <w:pPr>
              <w:pStyle w:val="Compact"/>
            </w:pPr>
            <w:r>
              <w:t>马尔代夫</w:t>
            </w:r>
          </w:p>
        </w:tc>
        <w:tc>
          <w:tcPr>
            <w:tcW w:w="1387" w:type="dxa"/>
          </w:tcPr>
          <w:p w14:paraId="32BE3494" w14:textId="77777777" w:rsidR="000F5DB7" w:rsidRDefault="000F5DB7" w:rsidP="000B0E97">
            <w:pPr>
              <w:pStyle w:val="Compact"/>
            </w:pPr>
          </w:p>
        </w:tc>
      </w:tr>
      <w:tr w:rsidR="000F5DB7" w14:paraId="48F4D7E1" w14:textId="77777777" w:rsidTr="000B0E97">
        <w:tc>
          <w:tcPr>
            <w:tcW w:w="1291" w:type="dxa"/>
          </w:tcPr>
          <w:p w14:paraId="37BCA0D6" w14:textId="77777777" w:rsidR="000F5DB7" w:rsidRDefault="000F5DB7" w:rsidP="000B0E97">
            <w:pPr>
              <w:pStyle w:val="Compact"/>
            </w:pPr>
            <w:r>
              <w:t>466</w:t>
            </w:r>
          </w:p>
        </w:tc>
        <w:tc>
          <w:tcPr>
            <w:tcW w:w="6176" w:type="dxa"/>
          </w:tcPr>
          <w:p w14:paraId="5A73110D" w14:textId="77777777" w:rsidR="000F5DB7" w:rsidRDefault="000F5DB7" w:rsidP="000B0E97">
            <w:pPr>
              <w:pStyle w:val="Compact"/>
            </w:pPr>
            <w:r>
              <w:t>马里</w:t>
            </w:r>
          </w:p>
        </w:tc>
        <w:tc>
          <w:tcPr>
            <w:tcW w:w="1387" w:type="dxa"/>
          </w:tcPr>
          <w:p w14:paraId="0B61FB5D" w14:textId="77777777" w:rsidR="000F5DB7" w:rsidRDefault="000F5DB7" w:rsidP="000B0E97">
            <w:pPr>
              <w:pStyle w:val="Compact"/>
            </w:pPr>
          </w:p>
        </w:tc>
      </w:tr>
      <w:tr w:rsidR="000F5DB7" w14:paraId="53CC0512" w14:textId="77777777" w:rsidTr="000B0E97">
        <w:tc>
          <w:tcPr>
            <w:tcW w:w="1291" w:type="dxa"/>
          </w:tcPr>
          <w:p w14:paraId="740ABC4F" w14:textId="77777777" w:rsidR="000F5DB7" w:rsidRDefault="000F5DB7" w:rsidP="000B0E97">
            <w:pPr>
              <w:pStyle w:val="Compact"/>
            </w:pPr>
            <w:r>
              <w:t>470</w:t>
            </w:r>
          </w:p>
        </w:tc>
        <w:tc>
          <w:tcPr>
            <w:tcW w:w="6176" w:type="dxa"/>
          </w:tcPr>
          <w:p w14:paraId="5AE72047" w14:textId="77777777" w:rsidR="000F5DB7" w:rsidRDefault="000F5DB7" w:rsidP="000B0E97">
            <w:pPr>
              <w:pStyle w:val="Compact"/>
            </w:pPr>
            <w:r>
              <w:t>马耳他</w:t>
            </w:r>
          </w:p>
        </w:tc>
        <w:tc>
          <w:tcPr>
            <w:tcW w:w="1387" w:type="dxa"/>
          </w:tcPr>
          <w:p w14:paraId="6FCE2E1D" w14:textId="77777777" w:rsidR="000F5DB7" w:rsidRDefault="000F5DB7" w:rsidP="000B0E97">
            <w:pPr>
              <w:pStyle w:val="Compact"/>
            </w:pPr>
          </w:p>
        </w:tc>
      </w:tr>
      <w:tr w:rsidR="000F5DB7" w14:paraId="41867BCE" w14:textId="77777777" w:rsidTr="000B0E97">
        <w:tc>
          <w:tcPr>
            <w:tcW w:w="1291" w:type="dxa"/>
          </w:tcPr>
          <w:p w14:paraId="54EB6B2A" w14:textId="77777777" w:rsidR="000F5DB7" w:rsidRDefault="000F5DB7" w:rsidP="000B0E97">
            <w:pPr>
              <w:pStyle w:val="Compact"/>
            </w:pPr>
            <w:r>
              <w:t>584</w:t>
            </w:r>
          </w:p>
        </w:tc>
        <w:tc>
          <w:tcPr>
            <w:tcW w:w="6176" w:type="dxa"/>
          </w:tcPr>
          <w:p w14:paraId="667B0C1D" w14:textId="77777777" w:rsidR="000F5DB7" w:rsidRDefault="000F5DB7" w:rsidP="000B0E97">
            <w:pPr>
              <w:pStyle w:val="Compact"/>
            </w:pPr>
            <w:r>
              <w:t>马绍尔群岛</w:t>
            </w:r>
          </w:p>
        </w:tc>
        <w:tc>
          <w:tcPr>
            <w:tcW w:w="1387" w:type="dxa"/>
          </w:tcPr>
          <w:p w14:paraId="198C96EB" w14:textId="77777777" w:rsidR="000F5DB7" w:rsidRDefault="000F5DB7" w:rsidP="000B0E97">
            <w:pPr>
              <w:pStyle w:val="Compact"/>
            </w:pPr>
          </w:p>
        </w:tc>
      </w:tr>
      <w:tr w:rsidR="000F5DB7" w14:paraId="1FD40F4B" w14:textId="77777777" w:rsidTr="000B0E97">
        <w:tc>
          <w:tcPr>
            <w:tcW w:w="1291" w:type="dxa"/>
          </w:tcPr>
          <w:p w14:paraId="5F485DC8" w14:textId="77777777" w:rsidR="000F5DB7" w:rsidRDefault="000F5DB7" w:rsidP="000B0E97">
            <w:pPr>
              <w:pStyle w:val="Compact"/>
            </w:pPr>
            <w:r>
              <w:t>474</w:t>
            </w:r>
          </w:p>
        </w:tc>
        <w:tc>
          <w:tcPr>
            <w:tcW w:w="6176" w:type="dxa"/>
          </w:tcPr>
          <w:p w14:paraId="7642BA96" w14:textId="77777777" w:rsidR="000F5DB7" w:rsidRDefault="000F5DB7" w:rsidP="000B0E97">
            <w:pPr>
              <w:pStyle w:val="Compact"/>
            </w:pPr>
            <w:r>
              <w:t>马提尼克</w:t>
            </w:r>
          </w:p>
        </w:tc>
        <w:tc>
          <w:tcPr>
            <w:tcW w:w="1387" w:type="dxa"/>
          </w:tcPr>
          <w:p w14:paraId="78FD1323" w14:textId="77777777" w:rsidR="000F5DB7" w:rsidRDefault="000F5DB7" w:rsidP="000B0E97">
            <w:pPr>
              <w:pStyle w:val="Compact"/>
            </w:pPr>
          </w:p>
        </w:tc>
      </w:tr>
      <w:tr w:rsidR="000F5DB7" w14:paraId="64370F51" w14:textId="77777777" w:rsidTr="000B0E97">
        <w:tc>
          <w:tcPr>
            <w:tcW w:w="1291" w:type="dxa"/>
          </w:tcPr>
          <w:p w14:paraId="255B612D" w14:textId="77777777" w:rsidR="000F5DB7" w:rsidRDefault="000F5DB7" w:rsidP="000B0E97">
            <w:pPr>
              <w:pStyle w:val="Compact"/>
            </w:pPr>
            <w:r>
              <w:t>478</w:t>
            </w:r>
          </w:p>
        </w:tc>
        <w:tc>
          <w:tcPr>
            <w:tcW w:w="6176" w:type="dxa"/>
          </w:tcPr>
          <w:p w14:paraId="3DABC647" w14:textId="77777777" w:rsidR="000F5DB7" w:rsidRDefault="000F5DB7" w:rsidP="000B0E97">
            <w:pPr>
              <w:pStyle w:val="Compact"/>
            </w:pPr>
            <w:r>
              <w:t>毛里塔尼亚</w:t>
            </w:r>
          </w:p>
        </w:tc>
        <w:tc>
          <w:tcPr>
            <w:tcW w:w="1387" w:type="dxa"/>
          </w:tcPr>
          <w:p w14:paraId="01E25DD9" w14:textId="77777777" w:rsidR="000F5DB7" w:rsidRDefault="000F5DB7" w:rsidP="000B0E97">
            <w:pPr>
              <w:pStyle w:val="Compact"/>
            </w:pPr>
          </w:p>
        </w:tc>
      </w:tr>
      <w:tr w:rsidR="000F5DB7" w14:paraId="621177A1" w14:textId="77777777" w:rsidTr="000B0E97">
        <w:tc>
          <w:tcPr>
            <w:tcW w:w="1291" w:type="dxa"/>
          </w:tcPr>
          <w:p w14:paraId="2F538D31" w14:textId="77777777" w:rsidR="000F5DB7" w:rsidRDefault="000F5DB7" w:rsidP="000B0E97">
            <w:pPr>
              <w:pStyle w:val="Compact"/>
            </w:pPr>
            <w:r>
              <w:t>480</w:t>
            </w:r>
          </w:p>
        </w:tc>
        <w:tc>
          <w:tcPr>
            <w:tcW w:w="6176" w:type="dxa"/>
          </w:tcPr>
          <w:p w14:paraId="335C5776" w14:textId="77777777" w:rsidR="000F5DB7" w:rsidRDefault="000F5DB7" w:rsidP="000B0E97">
            <w:pPr>
              <w:pStyle w:val="Compact"/>
            </w:pPr>
            <w:r>
              <w:t>毛里求斯</w:t>
            </w:r>
          </w:p>
        </w:tc>
        <w:tc>
          <w:tcPr>
            <w:tcW w:w="1387" w:type="dxa"/>
          </w:tcPr>
          <w:p w14:paraId="7894085B" w14:textId="77777777" w:rsidR="000F5DB7" w:rsidRDefault="000F5DB7" w:rsidP="000B0E97">
            <w:pPr>
              <w:pStyle w:val="Compact"/>
            </w:pPr>
          </w:p>
        </w:tc>
      </w:tr>
      <w:tr w:rsidR="000F5DB7" w14:paraId="4C3EDAEC" w14:textId="77777777" w:rsidTr="000B0E97">
        <w:tc>
          <w:tcPr>
            <w:tcW w:w="1291" w:type="dxa"/>
          </w:tcPr>
          <w:p w14:paraId="53273CF8" w14:textId="77777777" w:rsidR="000F5DB7" w:rsidRDefault="000F5DB7" w:rsidP="000B0E97">
            <w:pPr>
              <w:pStyle w:val="Compact"/>
            </w:pPr>
            <w:r>
              <w:t>175</w:t>
            </w:r>
          </w:p>
        </w:tc>
        <w:tc>
          <w:tcPr>
            <w:tcW w:w="6176" w:type="dxa"/>
          </w:tcPr>
          <w:p w14:paraId="235ADC00" w14:textId="77777777" w:rsidR="000F5DB7" w:rsidRDefault="000F5DB7" w:rsidP="000B0E97">
            <w:pPr>
              <w:pStyle w:val="Compact"/>
            </w:pPr>
            <w:r>
              <w:t>马约特</w:t>
            </w:r>
          </w:p>
        </w:tc>
        <w:tc>
          <w:tcPr>
            <w:tcW w:w="1387" w:type="dxa"/>
          </w:tcPr>
          <w:p w14:paraId="6FB6A0AC" w14:textId="77777777" w:rsidR="000F5DB7" w:rsidRDefault="000F5DB7" w:rsidP="000B0E97">
            <w:pPr>
              <w:pStyle w:val="Compact"/>
            </w:pPr>
          </w:p>
        </w:tc>
      </w:tr>
      <w:tr w:rsidR="000F5DB7" w14:paraId="5273FFDC" w14:textId="77777777" w:rsidTr="000B0E97">
        <w:tc>
          <w:tcPr>
            <w:tcW w:w="1291" w:type="dxa"/>
          </w:tcPr>
          <w:p w14:paraId="22617411" w14:textId="77777777" w:rsidR="000F5DB7" w:rsidRDefault="000F5DB7" w:rsidP="000B0E97">
            <w:pPr>
              <w:pStyle w:val="Compact"/>
            </w:pPr>
            <w:r>
              <w:t>484</w:t>
            </w:r>
          </w:p>
        </w:tc>
        <w:tc>
          <w:tcPr>
            <w:tcW w:w="6176" w:type="dxa"/>
          </w:tcPr>
          <w:p w14:paraId="0FAE6BF9" w14:textId="77777777" w:rsidR="000F5DB7" w:rsidRDefault="000F5DB7" w:rsidP="000B0E97">
            <w:pPr>
              <w:pStyle w:val="Compact"/>
            </w:pPr>
            <w:r>
              <w:t>墨西哥</w:t>
            </w:r>
          </w:p>
        </w:tc>
        <w:tc>
          <w:tcPr>
            <w:tcW w:w="1387" w:type="dxa"/>
          </w:tcPr>
          <w:p w14:paraId="3170E0FC" w14:textId="77777777" w:rsidR="000F5DB7" w:rsidRDefault="000F5DB7" w:rsidP="000B0E97">
            <w:pPr>
              <w:pStyle w:val="Compact"/>
            </w:pPr>
          </w:p>
        </w:tc>
      </w:tr>
      <w:tr w:rsidR="000F5DB7" w14:paraId="1C94C4B4" w14:textId="77777777" w:rsidTr="000B0E97">
        <w:tc>
          <w:tcPr>
            <w:tcW w:w="1291" w:type="dxa"/>
          </w:tcPr>
          <w:p w14:paraId="472B6C5E" w14:textId="77777777" w:rsidR="000F5DB7" w:rsidRDefault="000F5DB7" w:rsidP="000B0E97">
            <w:pPr>
              <w:pStyle w:val="Compact"/>
            </w:pPr>
            <w:r>
              <w:t>583</w:t>
            </w:r>
          </w:p>
        </w:tc>
        <w:tc>
          <w:tcPr>
            <w:tcW w:w="6176" w:type="dxa"/>
          </w:tcPr>
          <w:p w14:paraId="67E93CFE" w14:textId="77777777" w:rsidR="000F5DB7" w:rsidRDefault="000F5DB7" w:rsidP="000B0E97">
            <w:pPr>
              <w:pStyle w:val="Compact"/>
            </w:pPr>
            <w:r>
              <w:t>密克罗尼西亚联邦</w:t>
            </w:r>
          </w:p>
        </w:tc>
        <w:tc>
          <w:tcPr>
            <w:tcW w:w="1387" w:type="dxa"/>
          </w:tcPr>
          <w:p w14:paraId="79D5DD39" w14:textId="77777777" w:rsidR="000F5DB7" w:rsidRDefault="000F5DB7" w:rsidP="000B0E97">
            <w:pPr>
              <w:pStyle w:val="Compact"/>
            </w:pPr>
          </w:p>
        </w:tc>
      </w:tr>
      <w:tr w:rsidR="000F5DB7" w14:paraId="5F2D4703" w14:textId="77777777" w:rsidTr="000B0E97">
        <w:tc>
          <w:tcPr>
            <w:tcW w:w="1291" w:type="dxa"/>
          </w:tcPr>
          <w:p w14:paraId="124ADD93" w14:textId="77777777" w:rsidR="000F5DB7" w:rsidRDefault="000F5DB7" w:rsidP="000B0E97">
            <w:pPr>
              <w:pStyle w:val="Compact"/>
            </w:pPr>
            <w:r>
              <w:t>498</w:t>
            </w:r>
          </w:p>
        </w:tc>
        <w:tc>
          <w:tcPr>
            <w:tcW w:w="6176" w:type="dxa"/>
          </w:tcPr>
          <w:p w14:paraId="5D22FC02" w14:textId="77777777" w:rsidR="000F5DB7" w:rsidRDefault="000F5DB7" w:rsidP="000B0E97">
            <w:pPr>
              <w:pStyle w:val="Compact"/>
            </w:pPr>
            <w:r>
              <w:t>摩尔多瓦</w:t>
            </w:r>
          </w:p>
        </w:tc>
        <w:tc>
          <w:tcPr>
            <w:tcW w:w="1387" w:type="dxa"/>
          </w:tcPr>
          <w:p w14:paraId="222ACDFE" w14:textId="77777777" w:rsidR="000F5DB7" w:rsidRDefault="000F5DB7" w:rsidP="000B0E97">
            <w:pPr>
              <w:pStyle w:val="Compact"/>
            </w:pPr>
          </w:p>
        </w:tc>
      </w:tr>
      <w:tr w:rsidR="000F5DB7" w14:paraId="0BC76901" w14:textId="77777777" w:rsidTr="000B0E97">
        <w:tc>
          <w:tcPr>
            <w:tcW w:w="1291" w:type="dxa"/>
          </w:tcPr>
          <w:p w14:paraId="670A31B4" w14:textId="77777777" w:rsidR="000F5DB7" w:rsidRDefault="000F5DB7" w:rsidP="000B0E97">
            <w:pPr>
              <w:pStyle w:val="Compact"/>
            </w:pPr>
            <w:r>
              <w:t>492</w:t>
            </w:r>
          </w:p>
        </w:tc>
        <w:tc>
          <w:tcPr>
            <w:tcW w:w="6176" w:type="dxa"/>
          </w:tcPr>
          <w:p w14:paraId="0D21AAA6" w14:textId="77777777" w:rsidR="000F5DB7" w:rsidRDefault="000F5DB7" w:rsidP="000B0E97">
            <w:pPr>
              <w:pStyle w:val="Compact"/>
            </w:pPr>
            <w:r>
              <w:t>摩纳哥</w:t>
            </w:r>
          </w:p>
        </w:tc>
        <w:tc>
          <w:tcPr>
            <w:tcW w:w="1387" w:type="dxa"/>
          </w:tcPr>
          <w:p w14:paraId="5F9C5721" w14:textId="77777777" w:rsidR="000F5DB7" w:rsidRDefault="000F5DB7" w:rsidP="000B0E97">
            <w:pPr>
              <w:pStyle w:val="Compact"/>
            </w:pPr>
          </w:p>
        </w:tc>
      </w:tr>
      <w:tr w:rsidR="000F5DB7" w14:paraId="5D3CB337" w14:textId="77777777" w:rsidTr="000B0E97">
        <w:tc>
          <w:tcPr>
            <w:tcW w:w="1291" w:type="dxa"/>
          </w:tcPr>
          <w:p w14:paraId="7C1400EF" w14:textId="77777777" w:rsidR="000F5DB7" w:rsidRDefault="000F5DB7" w:rsidP="000B0E97">
            <w:pPr>
              <w:pStyle w:val="Compact"/>
            </w:pPr>
            <w:r>
              <w:t>496</w:t>
            </w:r>
          </w:p>
        </w:tc>
        <w:tc>
          <w:tcPr>
            <w:tcW w:w="6176" w:type="dxa"/>
          </w:tcPr>
          <w:p w14:paraId="2674CC28" w14:textId="77777777" w:rsidR="000F5DB7" w:rsidRDefault="000F5DB7" w:rsidP="000B0E97">
            <w:pPr>
              <w:pStyle w:val="Compact"/>
            </w:pPr>
            <w:r>
              <w:t>蒙古</w:t>
            </w:r>
          </w:p>
        </w:tc>
        <w:tc>
          <w:tcPr>
            <w:tcW w:w="1387" w:type="dxa"/>
          </w:tcPr>
          <w:p w14:paraId="69C8F3C5" w14:textId="77777777" w:rsidR="000F5DB7" w:rsidRDefault="000F5DB7" w:rsidP="000B0E97">
            <w:pPr>
              <w:pStyle w:val="Compact"/>
            </w:pPr>
          </w:p>
        </w:tc>
      </w:tr>
      <w:tr w:rsidR="000F5DB7" w14:paraId="543BDDB4" w14:textId="77777777" w:rsidTr="000B0E97">
        <w:tc>
          <w:tcPr>
            <w:tcW w:w="1291" w:type="dxa"/>
          </w:tcPr>
          <w:p w14:paraId="7CB43F56" w14:textId="77777777" w:rsidR="000F5DB7" w:rsidRDefault="000F5DB7" w:rsidP="000B0E97">
            <w:pPr>
              <w:pStyle w:val="Compact"/>
            </w:pPr>
            <w:r>
              <w:t>500</w:t>
            </w:r>
          </w:p>
        </w:tc>
        <w:tc>
          <w:tcPr>
            <w:tcW w:w="6176" w:type="dxa"/>
          </w:tcPr>
          <w:p w14:paraId="29EEB7D6" w14:textId="77777777" w:rsidR="000F5DB7" w:rsidRDefault="000F5DB7" w:rsidP="000B0E97">
            <w:pPr>
              <w:pStyle w:val="Compact"/>
            </w:pPr>
            <w:r>
              <w:t>蒙特塞拉特</w:t>
            </w:r>
          </w:p>
        </w:tc>
        <w:tc>
          <w:tcPr>
            <w:tcW w:w="1387" w:type="dxa"/>
          </w:tcPr>
          <w:p w14:paraId="460F4E4E" w14:textId="77777777" w:rsidR="000F5DB7" w:rsidRDefault="000F5DB7" w:rsidP="000B0E97">
            <w:pPr>
              <w:pStyle w:val="Compact"/>
            </w:pPr>
          </w:p>
        </w:tc>
      </w:tr>
      <w:tr w:rsidR="000F5DB7" w14:paraId="75CCAB42" w14:textId="77777777" w:rsidTr="000B0E97">
        <w:tc>
          <w:tcPr>
            <w:tcW w:w="1291" w:type="dxa"/>
          </w:tcPr>
          <w:p w14:paraId="17B5144A" w14:textId="77777777" w:rsidR="000F5DB7" w:rsidRDefault="000F5DB7" w:rsidP="000B0E97">
            <w:pPr>
              <w:pStyle w:val="Compact"/>
            </w:pPr>
            <w:r>
              <w:t>504</w:t>
            </w:r>
          </w:p>
        </w:tc>
        <w:tc>
          <w:tcPr>
            <w:tcW w:w="6176" w:type="dxa"/>
          </w:tcPr>
          <w:p w14:paraId="18D822D1" w14:textId="77777777" w:rsidR="000F5DB7" w:rsidRDefault="000F5DB7" w:rsidP="000B0E97">
            <w:pPr>
              <w:pStyle w:val="Compact"/>
            </w:pPr>
            <w:r>
              <w:t>摩洛哥</w:t>
            </w:r>
          </w:p>
        </w:tc>
        <w:tc>
          <w:tcPr>
            <w:tcW w:w="1387" w:type="dxa"/>
          </w:tcPr>
          <w:p w14:paraId="36BC6DCA" w14:textId="77777777" w:rsidR="000F5DB7" w:rsidRDefault="000F5DB7" w:rsidP="000B0E97">
            <w:pPr>
              <w:pStyle w:val="Compact"/>
            </w:pPr>
          </w:p>
        </w:tc>
      </w:tr>
      <w:tr w:rsidR="000F5DB7" w14:paraId="19CA834B" w14:textId="77777777" w:rsidTr="000B0E97">
        <w:tc>
          <w:tcPr>
            <w:tcW w:w="1291" w:type="dxa"/>
          </w:tcPr>
          <w:p w14:paraId="47D2EAC1" w14:textId="77777777" w:rsidR="000F5DB7" w:rsidRDefault="000F5DB7" w:rsidP="000B0E97">
            <w:pPr>
              <w:pStyle w:val="Compact"/>
            </w:pPr>
            <w:r>
              <w:t>508</w:t>
            </w:r>
          </w:p>
        </w:tc>
        <w:tc>
          <w:tcPr>
            <w:tcW w:w="6176" w:type="dxa"/>
          </w:tcPr>
          <w:p w14:paraId="0184B79F" w14:textId="77777777" w:rsidR="000F5DB7" w:rsidRDefault="000F5DB7" w:rsidP="000B0E97">
            <w:pPr>
              <w:pStyle w:val="Compact"/>
            </w:pPr>
            <w:r>
              <w:t>莫桑比克</w:t>
            </w:r>
          </w:p>
        </w:tc>
        <w:tc>
          <w:tcPr>
            <w:tcW w:w="1387" w:type="dxa"/>
          </w:tcPr>
          <w:p w14:paraId="5B850981" w14:textId="77777777" w:rsidR="000F5DB7" w:rsidRDefault="000F5DB7" w:rsidP="000B0E97">
            <w:pPr>
              <w:pStyle w:val="Compact"/>
            </w:pPr>
          </w:p>
        </w:tc>
      </w:tr>
      <w:tr w:rsidR="000F5DB7" w14:paraId="2EF51C80" w14:textId="77777777" w:rsidTr="000B0E97">
        <w:tc>
          <w:tcPr>
            <w:tcW w:w="1291" w:type="dxa"/>
          </w:tcPr>
          <w:p w14:paraId="091B82A1" w14:textId="77777777" w:rsidR="000F5DB7" w:rsidRDefault="000F5DB7" w:rsidP="000B0E97">
            <w:pPr>
              <w:pStyle w:val="Compact"/>
            </w:pPr>
            <w:r>
              <w:t>104</w:t>
            </w:r>
          </w:p>
        </w:tc>
        <w:tc>
          <w:tcPr>
            <w:tcW w:w="6176" w:type="dxa"/>
          </w:tcPr>
          <w:p w14:paraId="7F6F1EAB" w14:textId="77777777" w:rsidR="000F5DB7" w:rsidRDefault="000F5DB7" w:rsidP="000B0E97">
            <w:pPr>
              <w:pStyle w:val="Compact"/>
            </w:pPr>
            <w:r>
              <w:t>缅甸</w:t>
            </w:r>
          </w:p>
        </w:tc>
        <w:tc>
          <w:tcPr>
            <w:tcW w:w="1387" w:type="dxa"/>
          </w:tcPr>
          <w:p w14:paraId="64F89190" w14:textId="77777777" w:rsidR="000F5DB7" w:rsidRDefault="000F5DB7" w:rsidP="000B0E97">
            <w:pPr>
              <w:pStyle w:val="Compact"/>
            </w:pPr>
          </w:p>
        </w:tc>
      </w:tr>
      <w:tr w:rsidR="000F5DB7" w14:paraId="2C0B4F55" w14:textId="77777777" w:rsidTr="000B0E97">
        <w:tc>
          <w:tcPr>
            <w:tcW w:w="1291" w:type="dxa"/>
          </w:tcPr>
          <w:p w14:paraId="0C533684" w14:textId="77777777" w:rsidR="000F5DB7" w:rsidRDefault="000F5DB7" w:rsidP="000B0E97">
            <w:pPr>
              <w:pStyle w:val="Compact"/>
            </w:pPr>
            <w:r>
              <w:t>516</w:t>
            </w:r>
          </w:p>
        </w:tc>
        <w:tc>
          <w:tcPr>
            <w:tcW w:w="6176" w:type="dxa"/>
          </w:tcPr>
          <w:p w14:paraId="6F5F1B86" w14:textId="77777777" w:rsidR="000F5DB7" w:rsidRDefault="000F5DB7" w:rsidP="000B0E97">
            <w:pPr>
              <w:pStyle w:val="Compact"/>
            </w:pPr>
            <w:r>
              <w:t>纳米比亚</w:t>
            </w:r>
          </w:p>
        </w:tc>
        <w:tc>
          <w:tcPr>
            <w:tcW w:w="1387" w:type="dxa"/>
          </w:tcPr>
          <w:p w14:paraId="2EAFDF03" w14:textId="77777777" w:rsidR="000F5DB7" w:rsidRDefault="000F5DB7" w:rsidP="000B0E97">
            <w:pPr>
              <w:pStyle w:val="Compact"/>
            </w:pPr>
          </w:p>
        </w:tc>
      </w:tr>
      <w:tr w:rsidR="000F5DB7" w14:paraId="3272970D" w14:textId="77777777" w:rsidTr="000B0E97">
        <w:tc>
          <w:tcPr>
            <w:tcW w:w="1291" w:type="dxa"/>
          </w:tcPr>
          <w:p w14:paraId="48EF302B" w14:textId="77777777" w:rsidR="000F5DB7" w:rsidRDefault="000F5DB7" w:rsidP="000B0E97">
            <w:pPr>
              <w:pStyle w:val="Compact"/>
            </w:pPr>
            <w:r>
              <w:t>520</w:t>
            </w:r>
          </w:p>
        </w:tc>
        <w:tc>
          <w:tcPr>
            <w:tcW w:w="6176" w:type="dxa"/>
          </w:tcPr>
          <w:p w14:paraId="1B17B59E" w14:textId="77777777" w:rsidR="000F5DB7" w:rsidRDefault="000F5DB7" w:rsidP="000B0E97">
            <w:pPr>
              <w:pStyle w:val="Compact"/>
            </w:pPr>
            <w:r>
              <w:t>瑙鲁</w:t>
            </w:r>
          </w:p>
        </w:tc>
        <w:tc>
          <w:tcPr>
            <w:tcW w:w="1387" w:type="dxa"/>
          </w:tcPr>
          <w:p w14:paraId="779F39A0" w14:textId="77777777" w:rsidR="000F5DB7" w:rsidRDefault="000F5DB7" w:rsidP="000B0E97">
            <w:pPr>
              <w:pStyle w:val="Compact"/>
            </w:pPr>
          </w:p>
        </w:tc>
      </w:tr>
      <w:tr w:rsidR="000F5DB7" w14:paraId="08C1BABE" w14:textId="77777777" w:rsidTr="000B0E97">
        <w:tc>
          <w:tcPr>
            <w:tcW w:w="1291" w:type="dxa"/>
          </w:tcPr>
          <w:p w14:paraId="7119A529" w14:textId="77777777" w:rsidR="000F5DB7" w:rsidRDefault="000F5DB7" w:rsidP="000B0E97">
            <w:pPr>
              <w:pStyle w:val="Compact"/>
            </w:pPr>
            <w:r>
              <w:t>524</w:t>
            </w:r>
          </w:p>
        </w:tc>
        <w:tc>
          <w:tcPr>
            <w:tcW w:w="6176" w:type="dxa"/>
          </w:tcPr>
          <w:p w14:paraId="7FE2151F" w14:textId="77777777" w:rsidR="000F5DB7" w:rsidRDefault="000F5DB7" w:rsidP="000B0E97">
            <w:pPr>
              <w:pStyle w:val="Compact"/>
            </w:pPr>
            <w:r>
              <w:t>尼泊尔</w:t>
            </w:r>
          </w:p>
        </w:tc>
        <w:tc>
          <w:tcPr>
            <w:tcW w:w="1387" w:type="dxa"/>
          </w:tcPr>
          <w:p w14:paraId="1F513096" w14:textId="77777777" w:rsidR="000F5DB7" w:rsidRDefault="000F5DB7" w:rsidP="000B0E97">
            <w:pPr>
              <w:pStyle w:val="Compact"/>
            </w:pPr>
          </w:p>
        </w:tc>
      </w:tr>
      <w:tr w:rsidR="000F5DB7" w14:paraId="19381BDD" w14:textId="77777777" w:rsidTr="000B0E97">
        <w:tc>
          <w:tcPr>
            <w:tcW w:w="1291" w:type="dxa"/>
          </w:tcPr>
          <w:p w14:paraId="0B25D31C" w14:textId="77777777" w:rsidR="000F5DB7" w:rsidRDefault="000F5DB7" w:rsidP="000B0E97">
            <w:pPr>
              <w:pStyle w:val="Compact"/>
            </w:pPr>
            <w:r>
              <w:t>528</w:t>
            </w:r>
          </w:p>
        </w:tc>
        <w:tc>
          <w:tcPr>
            <w:tcW w:w="6176" w:type="dxa"/>
          </w:tcPr>
          <w:p w14:paraId="4520829B" w14:textId="77777777" w:rsidR="000F5DB7" w:rsidRDefault="000F5DB7" w:rsidP="000B0E97">
            <w:pPr>
              <w:pStyle w:val="Compact"/>
            </w:pPr>
            <w:r>
              <w:t>荷兰</w:t>
            </w:r>
          </w:p>
        </w:tc>
        <w:tc>
          <w:tcPr>
            <w:tcW w:w="1387" w:type="dxa"/>
          </w:tcPr>
          <w:p w14:paraId="0B3F5F4F" w14:textId="77777777" w:rsidR="000F5DB7" w:rsidRDefault="000F5DB7" w:rsidP="000B0E97">
            <w:pPr>
              <w:pStyle w:val="Compact"/>
            </w:pPr>
          </w:p>
        </w:tc>
      </w:tr>
      <w:tr w:rsidR="000F5DB7" w14:paraId="4BA90FC2" w14:textId="77777777" w:rsidTr="000B0E97">
        <w:tc>
          <w:tcPr>
            <w:tcW w:w="1291" w:type="dxa"/>
          </w:tcPr>
          <w:p w14:paraId="1891AFAD" w14:textId="77777777" w:rsidR="000F5DB7" w:rsidRDefault="000F5DB7" w:rsidP="000B0E97">
            <w:pPr>
              <w:pStyle w:val="Compact"/>
            </w:pPr>
            <w:r>
              <w:t>530</w:t>
            </w:r>
          </w:p>
        </w:tc>
        <w:tc>
          <w:tcPr>
            <w:tcW w:w="6176" w:type="dxa"/>
          </w:tcPr>
          <w:p w14:paraId="280D30C7" w14:textId="77777777" w:rsidR="000F5DB7" w:rsidRDefault="000F5DB7" w:rsidP="000B0E97">
            <w:pPr>
              <w:pStyle w:val="Compact"/>
            </w:pPr>
            <w:r>
              <w:t>荷属安的列斯</w:t>
            </w:r>
          </w:p>
        </w:tc>
        <w:tc>
          <w:tcPr>
            <w:tcW w:w="1387" w:type="dxa"/>
          </w:tcPr>
          <w:p w14:paraId="1D150D39" w14:textId="77777777" w:rsidR="000F5DB7" w:rsidRDefault="000F5DB7" w:rsidP="000B0E97">
            <w:pPr>
              <w:pStyle w:val="Compact"/>
            </w:pPr>
          </w:p>
        </w:tc>
      </w:tr>
      <w:tr w:rsidR="000F5DB7" w14:paraId="442DF619" w14:textId="77777777" w:rsidTr="000B0E97">
        <w:tc>
          <w:tcPr>
            <w:tcW w:w="1291" w:type="dxa"/>
          </w:tcPr>
          <w:p w14:paraId="2FCE6D54" w14:textId="77777777" w:rsidR="000F5DB7" w:rsidRDefault="000F5DB7" w:rsidP="000B0E97">
            <w:pPr>
              <w:pStyle w:val="Compact"/>
            </w:pPr>
            <w:r>
              <w:t>540</w:t>
            </w:r>
          </w:p>
        </w:tc>
        <w:tc>
          <w:tcPr>
            <w:tcW w:w="6176" w:type="dxa"/>
          </w:tcPr>
          <w:p w14:paraId="1D44FFEB" w14:textId="77777777" w:rsidR="000F5DB7" w:rsidRDefault="000F5DB7" w:rsidP="000B0E97">
            <w:pPr>
              <w:pStyle w:val="Compact"/>
            </w:pPr>
            <w:r>
              <w:t>新喀里多尼亚</w:t>
            </w:r>
          </w:p>
        </w:tc>
        <w:tc>
          <w:tcPr>
            <w:tcW w:w="1387" w:type="dxa"/>
          </w:tcPr>
          <w:p w14:paraId="7B1A8A06" w14:textId="77777777" w:rsidR="000F5DB7" w:rsidRDefault="000F5DB7" w:rsidP="000B0E97">
            <w:pPr>
              <w:pStyle w:val="Compact"/>
            </w:pPr>
          </w:p>
        </w:tc>
      </w:tr>
      <w:tr w:rsidR="000F5DB7" w14:paraId="6E879EDF" w14:textId="77777777" w:rsidTr="000B0E97">
        <w:tc>
          <w:tcPr>
            <w:tcW w:w="1291" w:type="dxa"/>
          </w:tcPr>
          <w:p w14:paraId="324708E8" w14:textId="77777777" w:rsidR="000F5DB7" w:rsidRDefault="000F5DB7" w:rsidP="000B0E97">
            <w:pPr>
              <w:pStyle w:val="Compact"/>
            </w:pPr>
            <w:r>
              <w:t>554</w:t>
            </w:r>
          </w:p>
        </w:tc>
        <w:tc>
          <w:tcPr>
            <w:tcW w:w="6176" w:type="dxa"/>
          </w:tcPr>
          <w:p w14:paraId="6A2D6E5E" w14:textId="77777777" w:rsidR="000F5DB7" w:rsidRDefault="000F5DB7" w:rsidP="000B0E97">
            <w:pPr>
              <w:pStyle w:val="Compact"/>
            </w:pPr>
            <w:r>
              <w:t>新西兰</w:t>
            </w:r>
          </w:p>
        </w:tc>
        <w:tc>
          <w:tcPr>
            <w:tcW w:w="1387" w:type="dxa"/>
          </w:tcPr>
          <w:p w14:paraId="6BEFEDED" w14:textId="77777777" w:rsidR="000F5DB7" w:rsidRDefault="000F5DB7" w:rsidP="000B0E97">
            <w:pPr>
              <w:pStyle w:val="Compact"/>
            </w:pPr>
          </w:p>
        </w:tc>
      </w:tr>
      <w:tr w:rsidR="000F5DB7" w14:paraId="6EEDCA33" w14:textId="77777777" w:rsidTr="000B0E97">
        <w:tc>
          <w:tcPr>
            <w:tcW w:w="1291" w:type="dxa"/>
          </w:tcPr>
          <w:p w14:paraId="63E6C1ED" w14:textId="77777777" w:rsidR="000F5DB7" w:rsidRDefault="000F5DB7" w:rsidP="000B0E97">
            <w:pPr>
              <w:pStyle w:val="Compact"/>
            </w:pPr>
            <w:r>
              <w:t>558</w:t>
            </w:r>
          </w:p>
        </w:tc>
        <w:tc>
          <w:tcPr>
            <w:tcW w:w="6176" w:type="dxa"/>
          </w:tcPr>
          <w:p w14:paraId="26AA971D" w14:textId="77777777" w:rsidR="000F5DB7" w:rsidRDefault="000F5DB7" w:rsidP="000B0E97">
            <w:pPr>
              <w:pStyle w:val="Compact"/>
            </w:pPr>
            <w:r>
              <w:t>尼加拉瓜</w:t>
            </w:r>
          </w:p>
        </w:tc>
        <w:tc>
          <w:tcPr>
            <w:tcW w:w="1387" w:type="dxa"/>
          </w:tcPr>
          <w:p w14:paraId="7973EA3B" w14:textId="77777777" w:rsidR="000F5DB7" w:rsidRDefault="000F5DB7" w:rsidP="000B0E97">
            <w:pPr>
              <w:pStyle w:val="Compact"/>
            </w:pPr>
          </w:p>
        </w:tc>
      </w:tr>
      <w:tr w:rsidR="000F5DB7" w14:paraId="4D18FDDA" w14:textId="77777777" w:rsidTr="000B0E97">
        <w:tc>
          <w:tcPr>
            <w:tcW w:w="1291" w:type="dxa"/>
          </w:tcPr>
          <w:p w14:paraId="3372EE9B" w14:textId="77777777" w:rsidR="000F5DB7" w:rsidRDefault="000F5DB7" w:rsidP="000B0E97">
            <w:pPr>
              <w:pStyle w:val="Compact"/>
            </w:pPr>
            <w:r>
              <w:t>562</w:t>
            </w:r>
          </w:p>
        </w:tc>
        <w:tc>
          <w:tcPr>
            <w:tcW w:w="6176" w:type="dxa"/>
          </w:tcPr>
          <w:p w14:paraId="5B386F52" w14:textId="77777777" w:rsidR="000F5DB7" w:rsidRDefault="000F5DB7" w:rsidP="000B0E97">
            <w:pPr>
              <w:pStyle w:val="Compact"/>
            </w:pPr>
            <w:r>
              <w:t>尼日尔</w:t>
            </w:r>
          </w:p>
        </w:tc>
        <w:tc>
          <w:tcPr>
            <w:tcW w:w="1387" w:type="dxa"/>
          </w:tcPr>
          <w:p w14:paraId="1F1393C7" w14:textId="77777777" w:rsidR="000F5DB7" w:rsidRDefault="000F5DB7" w:rsidP="000B0E97">
            <w:pPr>
              <w:pStyle w:val="Compact"/>
            </w:pPr>
          </w:p>
        </w:tc>
      </w:tr>
      <w:tr w:rsidR="000F5DB7" w14:paraId="7350AEA8" w14:textId="77777777" w:rsidTr="000B0E97">
        <w:tc>
          <w:tcPr>
            <w:tcW w:w="1291" w:type="dxa"/>
          </w:tcPr>
          <w:p w14:paraId="52CF75C0" w14:textId="77777777" w:rsidR="000F5DB7" w:rsidRDefault="000F5DB7" w:rsidP="000B0E97">
            <w:pPr>
              <w:pStyle w:val="Compact"/>
            </w:pPr>
            <w:r>
              <w:lastRenderedPageBreak/>
              <w:t>566</w:t>
            </w:r>
          </w:p>
        </w:tc>
        <w:tc>
          <w:tcPr>
            <w:tcW w:w="6176" w:type="dxa"/>
          </w:tcPr>
          <w:p w14:paraId="7BE5339E" w14:textId="77777777" w:rsidR="000F5DB7" w:rsidRDefault="000F5DB7" w:rsidP="000B0E97">
            <w:pPr>
              <w:pStyle w:val="Compact"/>
            </w:pPr>
            <w:r>
              <w:t>尼日利亚</w:t>
            </w:r>
          </w:p>
        </w:tc>
        <w:tc>
          <w:tcPr>
            <w:tcW w:w="1387" w:type="dxa"/>
          </w:tcPr>
          <w:p w14:paraId="22FA31AE" w14:textId="77777777" w:rsidR="000F5DB7" w:rsidRDefault="000F5DB7" w:rsidP="000B0E97">
            <w:pPr>
              <w:pStyle w:val="Compact"/>
            </w:pPr>
          </w:p>
        </w:tc>
      </w:tr>
      <w:tr w:rsidR="000F5DB7" w14:paraId="2D4741E1" w14:textId="77777777" w:rsidTr="000B0E97">
        <w:tc>
          <w:tcPr>
            <w:tcW w:w="1291" w:type="dxa"/>
          </w:tcPr>
          <w:p w14:paraId="79496A0D" w14:textId="77777777" w:rsidR="000F5DB7" w:rsidRDefault="000F5DB7" w:rsidP="000B0E97">
            <w:pPr>
              <w:pStyle w:val="Compact"/>
            </w:pPr>
            <w:r>
              <w:t>570</w:t>
            </w:r>
          </w:p>
        </w:tc>
        <w:tc>
          <w:tcPr>
            <w:tcW w:w="6176" w:type="dxa"/>
          </w:tcPr>
          <w:p w14:paraId="10765ADA" w14:textId="77777777" w:rsidR="000F5DB7" w:rsidRDefault="000F5DB7" w:rsidP="000B0E97">
            <w:pPr>
              <w:pStyle w:val="Compact"/>
            </w:pPr>
            <w:r>
              <w:t>纽埃</w:t>
            </w:r>
          </w:p>
        </w:tc>
        <w:tc>
          <w:tcPr>
            <w:tcW w:w="1387" w:type="dxa"/>
          </w:tcPr>
          <w:p w14:paraId="278826DA" w14:textId="77777777" w:rsidR="000F5DB7" w:rsidRDefault="000F5DB7" w:rsidP="000B0E97">
            <w:pPr>
              <w:pStyle w:val="Compact"/>
            </w:pPr>
          </w:p>
        </w:tc>
      </w:tr>
      <w:tr w:rsidR="000F5DB7" w14:paraId="19B7108C" w14:textId="77777777" w:rsidTr="000B0E97">
        <w:tc>
          <w:tcPr>
            <w:tcW w:w="1291" w:type="dxa"/>
          </w:tcPr>
          <w:p w14:paraId="21B70F8F" w14:textId="77777777" w:rsidR="000F5DB7" w:rsidRDefault="000F5DB7" w:rsidP="000B0E97">
            <w:pPr>
              <w:pStyle w:val="Compact"/>
            </w:pPr>
            <w:r>
              <w:t>574</w:t>
            </w:r>
          </w:p>
        </w:tc>
        <w:tc>
          <w:tcPr>
            <w:tcW w:w="6176" w:type="dxa"/>
          </w:tcPr>
          <w:p w14:paraId="06DCAAFB" w14:textId="77777777" w:rsidR="000F5DB7" w:rsidRDefault="000F5DB7" w:rsidP="000B0E97">
            <w:pPr>
              <w:pStyle w:val="Compact"/>
            </w:pPr>
            <w:r>
              <w:t>诺福克岛</w:t>
            </w:r>
          </w:p>
        </w:tc>
        <w:tc>
          <w:tcPr>
            <w:tcW w:w="1387" w:type="dxa"/>
          </w:tcPr>
          <w:p w14:paraId="5A982457" w14:textId="77777777" w:rsidR="000F5DB7" w:rsidRDefault="000F5DB7" w:rsidP="000B0E97">
            <w:pPr>
              <w:pStyle w:val="Compact"/>
            </w:pPr>
          </w:p>
        </w:tc>
      </w:tr>
      <w:tr w:rsidR="000F5DB7" w14:paraId="3FFD0562" w14:textId="77777777" w:rsidTr="000B0E97">
        <w:tc>
          <w:tcPr>
            <w:tcW w:w="1291" w:type="dxa"/>
          </w:tcPr>
          <w:p w14:paraId="1F0296C4" w14:textId="77777777" w:rsidR="000F5DB7" w:rsidRDefault="000F5DB7" w:rsidP="000B0E97">
            <w:pPr>
              <w:pStyle w:val="Compact"/>
            </w:pPr>
            <w:r>
              <w:t>580</w:t>
            </w:r>
          </w:p>
        </w:tc>
        <w:tc>
          <w:tcPr>
            <w:tcW w:w="6176" w:type="dxa"/>
          </w:tcPr>
          <w:p w14:paraId="415E90C1" w14:textId="77777777" w:rsidR="000F5DB7" w:rsidRDefault="000F5DB7" w:rsidP="000B0E97">
            <w:pPr>
              <w:pStyle w:val="Compact"/>
            </w:pPr>
            <w:r>
              <w:t>北马里亚纳</w:t>
            </w:r>
          </w:p>
        </w:tc>
        <w:tc>
          <w:tcPr>
            <w:tcW w:w="1387" w:type="dxa"/>
          </w:tcPr>
          <w:p w14:paraId="63E414C0" w14:textId="77777777" w:rsidR="000F5DB7" w:rsidRDefault="000F5DB7" w:rsidP="000B0E97">
            <w:pPr>
              <w:pStyle w:val="Compact"/>
            </w:pPr>
          </w:p>
        </w:tc>
      </w:tr>
      <w:tr w:rsidR="000F5DB7" w14:paraId="31174965" w14:textId="77777777" w:rsidTr="000B0E97">
        <w:tc>
          <w:tcPr>
            <w:tcW w:w="1291" w:type="dxa"/>
          </w:tcPr>
          <w:p w14:paraId="68C44F33" w14:textId="77777777" w:rsidR="000F5DB7" w:rsidRDefault="000F5DB7" w:rsidP="000B0E97">
            <w:pPr>
              <w:pStyle w:val="Compact"/>
            </w:pPr>
            <w:r>
              <w:t>578</w:t>
            </w:r>
          </w:p>
        </w:tc>
        <w:tc>
          <w:tcPr>
            <w:tcW w:w="6176" w:type="dxa"/>
          </w:tcPr>
          <w:p w14:paraId="4E1F461F" w14:textId="77777777" w:rsidR="000F5DB7" w:rsidRDefault="000F5DB7" w:rsidP="000B0E97">
            <w:pPr>
              <w:pStyle w:val="Compact"/>
            </w:pPr>
            <w:r>
              <w:t>挪威</w:t>
            </w:r>
          </w:p>
        </w:tc>
        <w:tc>
          <w:tcPr>
            <w:tcW w:w="1387" w:type="dxa"/>
          </w:tcPr>
          <w:p w14:paraId="20D1F100" w14:textId="77777777" w:rsidR="000F5DB7" w:rsidRDefault="000F5DB7" w:rsidP="000B0E97">
            <w:pPr>
              <w:pStyle w:val="Compact"/>
            </w:pPr>
          </w:p>
        </w:tc>
      </w:tr>
      <w:tr w:rsidR="000F5DB7" w14:paraId="60452535" w14:textId="77777777" w:rsidTr="000B0E97">
        <w:tc>
          <w:tcPr>
            <w:tcW w:w="1291" w:type="dxa"/>
          </w:tcPr>
          <w:p w14:paraId="65676A9A" w14:textId="77777777" w:rsidR="000F5DB7" w:rsidRDefault="000F5DB7" w:rsidP="000B0E97">
            <w:pPr>
              <w:pStyle w:val="Compact"/>
            </w:pPr>
            <w:r>
              <w:t>512</w:t>
            </w:r>
          </w:p>
        </w:tc>
        <w:tc>
          <w:tcPr>
            <w:tcW w:w="6176" w:type="dxa"/>
          </w:tcPr>
          <w:p w14:paraId="4B7177A7" w14:textId="77777777" w:rsidR="000F5DB7" w:rsidRDefault="000F5DB7" w:rsidP="000B0E97">
            <w:pPr>
              <w:pStyle w:val="Compact"/>
            </w:pPr>
            <w:r>
              <w:t>阿曼</w:t>
            </w:r>
          </w:p>
        </w:tc>
        <w:tc>
          <w:tcPr>
            <w:tcW w:w="1387" w:type="dxa"/>
          </w:tcPr>
          <w:p w14:paraId="5B08161C" w14:textId="77777777" w:rsidR="000F5DB7" w:rsidRDefault="000F5DB7" w:rsidP="000B0E97">
            <w:pPr>
              <w:pStyle w:val="Compact"/>
            </w:pPr>
          </w:p>
        </w:tc>
      </w:tr>
      <w:tr w:rsidR="000F5DB7" w14:paraId="6FAA1317" w14:textId="77777777" w:rsidTr="000B0E97">
        <w:tc>
          <w:tcPr>
            <w:tcW w:w="1291" w:type="dxa"/>
          </w:tcPr>
          <w:p w14:paraId="57B157D1" w14:textId="77777777" w:rsidR="000F5DB7" w:rsidRDefault="000F5DB7" w:rsidP="000B0E97">
            <w:pPr>
              <w:pStyle w:val="Compact"/>
            </w:pPr>
            <w:r>
              <w:t>586</w:t>
            </w:r>
          </w:p>
        </w:tc>
        <w:tc>
          <w:tcPr>
            <w:tcW w:w="6176" w:type="dxa"/>
          </w:tcPr>
          <w:p w14:paraId="4982C68A" w14:textId="77777777" w:rsidR="000F5DB7" w:rsidRDefault="000F5DB7" w:rsidP="000B0E97">
            <w:pPr>
              <w:pStyle w:val="Compact"/>
            </w:pPr>
            <w:r>
              <w:t>巴基斯坦</w:t>
            </w:r>
          </w:p>
        </w:tc>
        <w:tc>
          <w:tcPr>
            <w:tcW w:w="1387" w:type="dxa"/>
          </w:tcPr>
          <w:p w14:paraId="39077F44" w14:textId="77777777" w:rsidR="000F5DB7" w:rsidRDefault="000F5DB7" w:rsidP="000B0E97">
            <w:pPr>
              <w:pStyle w:val="Compact"/>
            </w:pPr>
          </w:p>
        </w:tc>
      </w:tr>
      <w:tr w:rsidR="000F5DB7" w14:paraId="0BF3DAD1" w14:textId="77777777" w:rsidTr="000B0E97">
        <w:tc>
          <w:tcPr>
            <w:tcW w:w="1291" w:type="dxa"/>
          </w:tcPr>
          <w:p w14:paraId="6AAB4CD1" w14:textId="77777777" w:rsidR="000F5DB7" w:rsidRDefault="000F5DB7" w:rsidP="000B0E97">
            <w:pPr>
              <w:pStyle w:val="Compact"/>
            </w:pPr>
            <w:r>
              <w:t>585</w:t>
            </w:r>
          </w:p>
        </w:tc>
        <w:tc>
          <w:tcPr>
            <w:tcW w:w="6176" w:type="dxa"/>
          </w:tcPr>
          <w:p w14:paraId="48AEEAAE" w14:textId="77777777" w:rsidR="000F5DB7" w:rsidRDefault="000F5DB7" w:rsidP="000B0E97">
            <w:pPr>
              <w:pStyle w:val="Compact"/>
            </w:pPr>
            <w:r>
              <w:t>帕劳</w:t>
            </w:r>
          </w:p>
        </w:tc>
        <w:tc>
          <w:tcPr>
            <w:tcW w:w="1387" w:type="dxa"/>
          </w:tcPr>
          <w:p w14:paraId="796DFF9B" w14:textId="77777777" w:rsidR="000F5DB7" w:rsidRDefault="000F5DB7" w:rsidP="000B0E97">
            <w:pPr>
              <w:pStyle w:val="Compact"/>
            </w:pPr>
          </w:p>
        </w:tc>
      </w:tr>
      <w:tr w:rsidR="000F5DB7" w14:paraId="4F19E291" w14:textId="77777777" w:rsidTr="000B0E97">
        <w:tc>
          <w:tcPr>
            <w:tcW w:w="1291" w:type="dxa"/>
          </w:tcPr>
          <w:p w14:paraId="251E40FF" w14:textId="77777777" w:rsidR="000F5DB7" w:rsidRDefault="000F5DB7" w:rsidP="000B0E97">
            <w:pPr>
              <w:pStyle w:val="Compact"/>
            </w:pPr>
            <w:r>
              <w:t>374</w:t>
            </w:r>
          </w:p>
        </w:tc>
        <w:tc>
          <w:tcPr>
            <w:tcW w:w="6176" w:type="dxa"/>
          </w:tcPr>
          <w:p w14:paraId="14B02B8A" w14:textId="77777777" w:rsidR="000F5DB7" w:rsidRDefault="000F5DB7" w:rsidP="000B0E97">
            <w:pPr>
              <w:pStyle w:val="Compact"/>
            </w:pPr>
            <w:r>
              <w:t>巴勒斯坦</w:t>
            </w:r>
          </w:p>
        </w:tc>
        <w:tc>
          <w:tcPr>
            <w:tcW w:w="1387" w:type="dxa"/>
          </w:tcPr>
          <w:p w14:paraId="458309C0" w14:textId="77777777" w:rsidR="000F5DB7" w:rsidRDefault="000F5DB7" w:rsidP="000B0E97">
            <w:pPr>
              <w:pStyle w:val="Compact"/>
            </w:pPr>
          </w:p>
        </w:tc>
      </w:tr>
      <w:tr w:rsidR="000F5DB7" w14:paraId="72D9F816" w14:textId="77777777" w:rsidTr="000B0E97">
        <w:tc>
          <w:tcPr>
            <w:tcW w:w="1291" w:type="dxa"/>
          </w:tcPr>
          <w:p w14:paraId="2F15AA05" w14:textId="77777777" w:rsidR="000F5DB7" w:rsidRDefault="000F5DB7" w:rsidP="000B0E97">
            <w:pPr>
              <w:pStyle w:val="Compact"/>
            </w:pPr>
            <w:r>
              <w:t>591</w:t>
            </w:r>
          </w:p>
        </w:tc>
        <w:tc>
          <w:tcPr>
            <w:tcW w:w="6176" w:type="dxa"/>
          </w:tcPr>
          <w:p w14:paraId="6D285762" w14:textId="77777777" w:rsidR="000F5DB7" w:rsidRDefault="000F5DB7" w:rsidP="000B0E97">
            <w:pPr>
              <w:pStyle w:val="Compact"/>
            </w:pPr>
            <w:r>
              <w:t>巴拿马</w:t>
            </w:r>
          </w:p>
        </w:tc>
        <w:tc>
          <w:tcPr>
            <w:tcW w:w="1387" w:type="dxa"/>
          </w:tcPr>
          <w:p w14:paraId="3FAD3513" w14:textId="77777777" w:rsidR="000F5DB7" w:rsidRDefault="000F5DB7" w:rsidP="000B0E97">
            <w:pPr>
              <w:pStyle w:val="Compact"/>
            </w:pPr>
          </w:p>
        </w:tc>
      </w:tr>
      <w:tr w:rsidR="000F5DB7" w14:paraId="3C868A5E" w14:textId="77777777" w:rsidTr="000B0E97">
        <w:tc>
          <w:tcPr>
            <w:tcW w:w="1291" w:type="dxa"/>
          </w:tcPr>
          <w:p w14:paraId="2F0F4A32" w14:textId="77777777" w:rsidR="000F5DB7" w:rsidRDefault="000F5DB7" w:rsidP="000B0E97">
            <w:pPr>
              <w:pStyle w:val="Compact"/>
            </w:pPr>
            <w:r>
              <w:t>598</w:t>
            </w:r>
          </w:p>
        </w:tc>
        <w:tc>
          <w:tcPr>
            <w:tcW w:w="6176" w:type="dxa"/>
          </w:tcPr>
          <w:p w14:paraId="789E30B5" w14:textId="77777777" w:rsidR="000F5DB7" w:rsidRDefault="000F5DB7" w:rsidP="000B0E97">
            <w:pPr>
              <w:pStyle w:val="Compact"/>
            </w:pPr>
            <w:r>
              <w:t>巴布亚新几内亚</w:t>
            </w:r>
          </w:p>
        </w:tc>
        <w:tc>
          <w:tcPr>
            <w:tcW w:w="1387" w:type="dxa"/>
          </w:tcPr>
          <w:p w14:paraId="67BF9A12" w14:textId="77777777" w:rsidR="000F5DB7" w:rsidRDefault="000F5DB7" w:rsidP="000B0E97">
            <w:pPr>
              <w:pStyle w:val="Compact"/>
            </w:pPr>
          </w:p>
        </w:tc>
      </w:tr>
      <w:tr w:rsidR="000F5DB7" w14:paraId="60211DED" w14:textId="77777777" w:rsidTr="000B0E97">
        <w:tc>
          <w:tcPr>
            <w:tcW w:w="1291" w:type="dxa"/>
          </w:tcPr>
          <w:p w14:paraId="10770C39" w14:textId="77777777" w:rsidR="000F5DB7" w:rsidRDefault="000F5DB7" w:rsidP="000B0E97">
            <w:pPr>
              <w:pStyle w:val="Compact"/>
            </w:pPr>
            <w:r>
              <w:t>600</w:t>
            </w:r>
          </w:p>
        </w:tc>
        <w:tc>
          <w:tcPr>
            <w:tcW w:w="6176" w:type="dxa"/>
          </w:tcPr>
          <w:p w14:paraId="421C928A" w14:textId="77777777" w:rsidR="000F5DB7" w:rsidRDefault="000F5DB7" w:rsidP="000B0E97">
            <w:pPr>
              <w:pStyle w:val="Compact"/>
            </w:pPr>
            <w:r>
              <w:t>巴拉圭</w:t>
            </w:r>
          </w:p>
        </w:tc>
        <w:tc>
          <w:tcPr>
            <w:tcW w:w="1387" w:type="dxa"/>
          </w:tcPr>
          <w:p w14:paraId="5D2E9BF0" w14:textId="77777777" w:rsidR="000F5DB7" w:rsidRDefault="000F5DB7" w:rsidP="000B0E97">
            <w:pPr>
              <w:pStyle w:val="Compact"/>
            </w:pPr>
          </w:p>
        </w:tc>
      </w:tr>
      <w:tr w:rsidR="000F5DB7" w14:paraId="620D96F3" w14:textId="77777777" w:rsidTr="000B0E97">
        <w:tc>
          <w:tcPr>
            <w:tcW w:w="1291" w:type="dxa"/>
          </w:tcPr>
          <w:p w14:paraId="718601D5" w14:textId="77777777" w:rsidR="000F5DB7" w:rsidRDefault="000F5DB7" w:rsidP="000B0E97">
            <w:pPr>
              <w:pStyle w:val="Compact"/>
            </w:pPr>
            <w:r>
              <w:t>604</w:t>
            </w:r>
          </w:p>
        </w:tc>
        <w:tc>
          <w:tcPr>
            <w:tcW w:w="6176" w:type="dxa"/>
          </w:tcPr>
          <w:p w14:paraId="3D01486F" w14:textId="77777777" w:rsidR="000F5DB7" w:rsidRDefault="000F5DB7" w:rsidP="000B0E97">
            <w:pPr>
              <w:pStyle w:val="Compact"/>
            </w:pPr>
            <w:r>
              <w:t>秘鲁</w:t>
            </w:r>
          </w:p>
        </w:tc>
        <w:tc>
          <w:tcPr>
            <w:tcW w:w="1387" w:type="dxa"/>
          </w:tcPr>
          <w:p w14:paraId="75448E22" w14:textId="77777777" w:rsidR="000F5DB7" w:rsidRDefault="000F5DB7" w:rsidP="000B0E97">
            <w:pPr>
              <w:pStyle w:val="Compact"/>
            </w:pPr>
          </w:p>
        </w:tc>
      </w:tr>
      <w:tr w:rsidR="000F5DB7" w14:paraId="6F91F164" w14:textId="77777777" w:rsidTr="000B0E97">
        <w:tc>
          <w:tcPr>
            <w:tcW w:w="1291" w:type="dxa"/>
          </w:tcPr>
          <w:p w14:paraId="3E64D7FF" w14:textId="77777777" w:rsidR="000F5DB7" w:rsidRDefault="000F5DB7" w:rsidP="000B0E97">
            <w:pPr>
              <w:pStyle w:val="Compact"/>
            </w:pPr>
            <w:r>
              <w:t>608</w:t>
            </w:r>
          </w:p>
        </w:tc>
        <w:tc>
          <w:tcPr>
            <w:tcW w:w="6176" w:type="dxa"/>
          </w:tcPr>
          <w:p w14:paraId="3DBF24CF" w14:textId="77777777" w:rsidR="000F5DB7" w:rsidRDefault="000F5DB7" w:rsidP="000B0E97">
            <w:pPr>
              <w:pStyle w:val="Compact"/>
            </w:pPr>
            <w:r>
              <w:t>菲律宾</w:t>
            </w:r>
          </w:p>
        </w:tc>
        <w:tc>
          <w:tcPr>
            <w:tcW w:w="1387" w:type="dxa"/>
          </w:tcPr>
          <w:p w14:paraId="68F3E480" w14:textId="77777777" w:rsidR="000F5DB7" w:rsidRDefault="000F5DB7" w:rsidP="000B0E97">
            <w:pPr>
              <w:pStyle w:val="Compact"/>
            </w:pPr>
          </w:p>
        </w:tc>
      </w:tr>
      <w:tr w:rsidR="000F5DB7" w14:paraId="7943034D" w14:textId="77777777" w:rsidTr="000B0E97">
        <w:tc>
          <w:tcPr>
            <w:tcW w:w="1291" w:type="dxa"/>
          </w:tcPr>
          <w:p w14:paraId="4CE682F0" w14:textId="77777777" w:rsidR="000F5DB7" w:rsidRDefault="000F5DB7" w:rsidP="000B0E97">
            <w:pPr>
              <w:pStyle w:val="Compact"/>
            </w:pPr>
            <w:r>
              <w:t>612</w:t>
            </w:r>
          </w:p>
        </w:tc>
        <w:tc>
          <w:tcPr>
            <w:tcW w:w="6176" w:type="dxa"/>
          </w:tcPr>
          <w:p w14:paraId="423A0389" w14:textId="77777777" w:rsidR="000F5DB7" w:rsidRDefault="000F5DB7" w:rsidP="000B0E97">
            <w:pPr>
              <w:pStyle w:val="Compact"/>
            </w:pPr>
            <w:r>
              <w:t>皮特凯恩群岛</w:t>
            </w:r>
          </w:p>
        </w:tc>
        <w:tc>
          <w:tcPr>
            <w:tcW w:w="1387" w:type="dxa"/>
          </w:tcPr>
          <w:p w14:paraId="46A66A26" w14:textId="77777777" w:rsidR="000F5DB7" w:rsidRDefault="000F5DB7" w:rsidP="000B0E97">
            <w:pPr>
              <w:pStyle w:val="Compact"/>
            </w:pPr>
          </w:p>
        </w:tc>
      </w:tr>
      <w:tr w:rsidR="000F5DB7" w14:paraId="06FBBC7D" w14:textId="77777777" w:rsidTr="000B0E97">
        <w:tc>
          <w:tcPr>
            <w:tcW w:w="1291" w:type="dxa"/>
          </w:tcPr>
          <w:p w14:paraId="1AE29676" w14:textId="77777777" w:rsidR="000F5DB7" w:rsidRDefault="000F5DB7" w:rsidP="000B0E97">
            <w:pPr>
              <w:pStyle w:val="Compact"/>
            </w:pPr>
            <w:r>
              <w:t>616</w:t>
            </w:r>
          </w:p>
        </w:tc>
        <w:tc>
          <w:tcPr>
            <w:tcW w:w="6176" w:type="dxa"/>
          </w:tcPr>
          <w:p w14:paraId="01B2FF84" w14:textId="77777777" w:rsidR="000F5DB7" w:rsidRDefault="000F5DB7" w:rsidP="000B0E97">
            <w:pPr>
              <w:pStyle w:val="Compact"/>
            </w:pPr>
            <w:r>
              <w:t>波兰</w:t>
            </w:r>
          </w:p>
        </w:tc>
        <w:tc>
          <w:tcPr>
            <w:tcW w:w="1387" w:type="dxa"/>
          </w:tcPr>
          <w:p w14:paraId="4B012BD7" w14:textId="77777777" w:rsidR="000F5DB7" w:rsidRDefault="000F5DB7" w:rsidP="000B0E97">
            <w:pPr>
              <w:pStyle w:val="Compact"/>
            </w:pPr>
          </w:p>
        </w:tc>
      </w:tr>
      <w:tr w:rsidR="000F5DB7" w14:paraId="5086F658" w14:textId="77777777" w:rsidTr="000B0E97">
        <w:tc>
          <w:tcPr>
            <w:tcW w:w="1291" w:type="dxa"/>
          </w:tcPr>
          <w:p w14:paraId="027AC8AD" w14:textId="77777777" w:rsidR="000F5DB7" w:rsidRDefault="000F5DB7" w:rsidP="000B0E97">
            <w:pPr>
              <w:pStyle w:val="Compact"/>
            </w:pPr>
            <w:r>
              <w:t>620</w:t>
            </w:r>
          </w:p>
        </w:tc>
        <w:tc>
          <w:tcPr>
            <w:tcW w:w="6176" w:type="dxa"/>
          </w:tcPr>
          <w:p w14:paraId="3B715057" w14:textId="77777777" w:rsidR="000F5DB7" w:rsidRDefault="000F5DB7" w:rsidP="000B0E97">
            <w:pPr>
              <w:pStyle w:val="Compact"/>
            </w:pPr>
            <w:r>
              <w:t>葡萄牙</w:t>
            </w:r>
          </w:p>
        </w:tc>
        <w:tc>
          <w:tcPr>
            <w:tcW w:w="1387" w:type="dxa"/>
          </w:tcPr>
          <w:p w14:paraId="0523FBFE" w14:textId="77777777" w:rsidR="000F5DB7" w:rsidRDefault="000F5DB7" w:rsidP="000B0E97">
            <w:pPr>
              <w:pStyle w:val="Compact"/>
            </w:pPr>
          </w:p>
        </w:tc>
      </w:tr>
      <w:tr w:rsidR="000F5DB7" w14:paraId="20541F29" w14:textId="77777777" w:rsidTr="000B0E97">
        <w:tc>
          <w:tcPr>
            <w:tcW w:w="1291" w:type="dxa"/>
          </w:tcPr>
          <w:p w14:paraId="64A57B36" w14:textId="77777777" w:rsidR="000F5DB7" w:rsidRDefault="000F5DB7" w:rsidP="000B0E97">
            <w:pPr>
              <w:pStyle w:val="Compact"/>
            </w:pPr>
            <w:r>
              <w:t>630</w:t>
            </w:r>
          </w:p>
        </w:tc>
        <w:tc>
          <w:tcPr>
            <w:tcW w:w="6176" w:type="dxa"/>
          </w:tcPr>
          <w:p w14:paraId="3B74C060" w14:textId="77777777" w:rsidR="000F5DB7" w:rsidRDefault="000F5DB7" w:rsidP="000B0E97">
            <w:pPr>
              <w:pStyle w:val="Compact"/>
            </w:pPr>
            <w:r>
              <w:t>波多黎各</w:t>
            </w:r>
          </w:p>
        </w:tc>
        <w:tc>
          <w:tcPr>
            <w:tcW w:w="1387" w:type="dxa"/>
          </w:tcPr>
          <w:p w14:paraId="09050316" w14:textId="77777777" w:rsidR="000F5DB7" w:rsidRDefault="000F5DB7" w:rsidP="000B0E97">
            <w:pPr>
              <w:pStyle w:val="Compact"/>
            </w:pPr>
          </w:p>
        </w:tc>
      </w:tr>
      <w:tr w:rsidR="000F5DB7" w14:paraId="25E68579" w14:textId="77777777" w:rsidTr="000B0E97">
        <w:tc>
          <w:tcPr>
            <w:tcW w:w="1291" w:type="dxa"/>
          </w:tcPr>
          <w:p w14:paraId="563C3C43" w14:textId="77777777" w:rsidR="000F5DB7" w:rsidRDefault="000F5DB7" w:rsidP="000B0E97">
            <w:pPr>
              <w:pStyle w:val="Compact"/>
            </w:pPr>
            <w:r>
              <w:t>634</w:t>
            </w:r>
          </w:p>
        </w:tc>
        <w:tc>
          <w:tcPr>
            <w:tcW w:w="6176" w:type="dxa"/>
          </w:tcPr>
          <w:p w14:paraId="5FE0C468" w14:textId="77777777" w:rsidR="000F5DB7" w:rsidRDefault="000F5DB7" w:rsidP="000B0E97">
            <w:pPr>
              <w:pStyle w:val="Compact"/>
            </w:pPr>
            <w:r>
              <w:t>卡塔尔</w:t>
            </w:r>
          </w:p>
        </w:tc>
        <w:tc>
          <w:tcPr>
            <w:tcW w:w="1387" w:type="dxa"/>
          </w:tcPr>
          <w:p w14:paraId="4CDBC377" w14:textId="77777777" w:rsidR="000F5DB7" w:rsidRDefault="000F5DB7" w:rsidP="000B0E97">
            <w:pPr>
              <w:pStyle w:val="Compact"/>
            </w:pPr>
          </w:p>
        </w:tc>
      </w:tr>
      <w:tr w:rsidR="000F5DB7" w14:paraId="17B24672" w14:textId="77777777" w:rsidTr="000B0E97">
        <w:tc>
          <w:tcPr>
            <w:tcW w:w="1291" w:type="dxa"/>
          </w:tcPr>
          <w:p w14:paraId="179B3340" w14:textId="77777777" w:rsidR="000F5DB7" w:rsidRDefault="000F5DB7" w:rsidP="000B0E97">
            <w:pPr>
              <w:pStyle w:val="Compact"/>
            </w:pPr>
            <w:r>
              <w:t>638</w:t>
            </w:r>
          </w:p>
        </w:tc>
        <w:tc>
          <w:tcPr>
            <w:tcW w:w="6176" w:type="dxa"/>
          </w:tcPr>
          <w:p w14:paraId="3809CBE2" w14:textId="77777777" w:rsidR="000F5DB7" w:rsidRDefault="000F5DB7" w:rsidP="000B0E97">
            <w:pPr>
              <w:pStyle w:val="Compact"/>
            </w:pPr>
            <w:r>
              <w:t>留尼汪</w:t>
            </w:r>
          </w:p>
        </w:tc>
        <w:tc>
          <w:tcPr>
            <w:tcW w:w="1387" w:type="dxa"/>
          </w:tcPr>
          <w:p w14:paraId="6ADF6854" w14:textId="77777777" w:rsidR="000F5DB7" w:rsidRDefault="000F5DB7" w:rsidP="000B0E97">
            <w:pPr>
              <w:pStyle w:val="Compact"/>
            </w:pPr>
          </w:p>
        </w:tc>
      </w:tr>
      <w:tr w:rsidR="000F5DB7" w14:paraId="4FCB6790" w14:textId="77777777" w:rsidTr="000B0E97">
        <w:tc>
          <w:tcPr>
            <w:tcW w:w="1291" w:type="dxa"/>
          </w:tcPr>
          <w:p w14:paraId="2D45347E" w14:textId="77777777" w:rsidR="000F5DB7" w:rsidRDefault="000F5DB7" w:rsidP="000B0E97">
            <w:pPr>
              <w:pStyle w:val="Compact"/>
            </w:pPr>
            <w:r>
              <w:t>642</w:t>
            </w:r>
          </w:p>
        </w:tc>
        <w:tc>
          <w:tcPr>
            <w:tcW w:w="6176" w:type="dxa"/>
          </w:tcPr>
          <w:p w14:paraId="52FB9EA3" w14:textId="77777777" w:rsidR="000F5DB7" w:rsidRDefault="000F5DB7" w:rsidP="000B0E97">
            <w:pPr>
              <w:pStyle w:val="Compact"/>
            </w:pPr>
            <w:r>
              <w:t>罗马尼亚</w:t>
            </w:r>
          </w:p>
        </w:tc>
        <w:tc>
          <w:tcPr>
            <w:tcW w:w="1387" w:type="dxa"/>
          </w:tcPr>
          <w:p w14:paraId="1A01BD64" w14:textId="77777777" w:rsidR="000F5DB7" w:rsidRDefault="000F5DB7" w:rsidP="000B0E97">
            <w:pPr>
              <w:pStyle w:val="Compact"/>
            </w:pPr>
          </w:p>
        </w:tc>
      </w:tr>
      <w:tr w:rsidR="000F5DB7" w14:paraId="00986C93" w14:textId="77777777" w:rsidTr="000B0E97">
        <w:tc>
          <w:tcPr>
            <w:tcW w:w="1291" w:type="dxa"/>
          </w:tcPr>
          <w:p w14:paraId="4950EF08" w14:textId="77777777" w:rsidR="000F5DB7" w:rsidRDefault="000F5DB7" w:rsidP="000B0E97">
            <w:pPr>
              <w:pStyle w:val="Compact"/>
            </w:pPr>
            <w:r>
              <w:t>643</w:t>
            </w:r>
          </w:p>
        </w:tc>
        <w:tc>
          <w:tcPr>
            <w:tcW w:w="6176" w:type="dxa"/>
          </w:tcPr>
          <w:p w14:paraId="40EED914" w14:textId="77777777" w:rsidR="000F5DB7" w:rsidRDefault="000F5DB7" w:rsidP="000B0E97">
            <w:pPr>
              <w:pStyle w:val="Compact"/>
            </w:pPr>
            <w:r>
              <w:t>俄罗斯联邦</w:t>
            </w:r>
          </w:p>
        </w:tc>
        <w:tc>
          <w:tcPr>
            <w:tcW w:w="1387" w:type="dxa"/>
          </w:tcPr>
          <w:p w14:paraId="260A9F92" w14:textId="77777777" w:rsidR="000F5DB7" w:rsidRDefault="000F5DB7" w:rsidP="000B0E97">
            <w:pPr>
              <w:pStyle w:val="Compact"/>
            </w:pPr>
          </w:p>
        </w:tc>
      </w:tr>
      <w:tr w:rsidR="000F5DB7" w14:paraId="42B0F03C" w14:textId="77777777" w:rsidTr="000B0E97">
        <w:tc>
          <w:tcPr>
            <w:tcW w:w="1291" w:type="dxa"/>
          </w:tcPr>
          <w:p w14:paraId="7289F048" w14:textId="77777777" w:rsidR="000F5DB7" w:rsidRDefault="000F5DB7" w:rsidP="000B0E97">
            <w:pPr>
              <w:pStyle w:val="Compact"/>
            </w:pPr>
            <w:r>
              <w:t>646</w:t>
            </w:r>
          </w:p>
        </w:tc>
        <w:tc>
          <w:tcPr>
            <w:tcW w:w="6176" w:type="dxa"/>
          </w:tcPr>
          <w:p w14:paraId="30D3F2CB" w14:textId="77777777" w:rsidR="000F5DB7" w:rsidRDefault="000F5DB7" w:rsidP="000B0E97">
            <w:pPr>
              <w:pStyle w:val="Compact"/>
            </w:pPr>
            <w:r>
              <w:t>卢旺达</w:t>
            </w:r>
          </w:p>
        </w:tc>
        <w:tc>
          <w:tcPr>
            <w:tcW w:w="1387" w:type="dxa"/>
          </w:tcPr>
          <w:p w14:paraId="4E1625B2" w14:textId="77777777" w:rsidR="000F5DB7" w:rsidRDefault="000F5DB7" w:rsidP="000B0E97">
            <w:pPr>
              <w:pStyle w:val="Compact"/>
            </w:pPr>
          </w:p>
        </w:tc>
      </w:tr>
      <w:tr w:rsidR="000F5DB7" w14:paraId="0C11AB3A" w14:textId="77777777" w:rsidTr="000B0E97">
        <w:tc>
          <w:tcPr>
            <w:tcW w:w="1291" w:type="dxa"/>
          </w:tcPr>
          <w:p w14:paraId="18FD0E15" w14:textId="77777777" w:rsidR="000F5DB7" w:rsidRDefault="000F5DB7" w:rsidP="000B0E97">
            <w:pPr>
              <w:pStyle w:val="Compact"/>
            </w:pPr>
            <w:r>
              <w:t>654</w:t>
            </w:r>
          </w:p>
        </w:tc>
        <w:tc>
          <w:tcPr>
            <w:tcW w:w="6176" w:type="dxa"/>
          </w:tcPr>
          <w:p w14:paraId="3F11FEC4" w14:textId="77777777" w:rsidR="000F5DB7" w:rsidRDefault="000F5DB7" w:rsidP="000B0E97">
            <w:pPr>
              <w:pStyle w:val="Compact"/>
            </w:pPr>
            <w:r>
              <w:t>圣赫勒拿</w:t>
            </w:r>
          </w:p>
        </w:tc>
        <w:tc>
          <w:tcPr>
            <w:tcW w:w="1387" w:type="dxa"/>
          </w:tcPr>
          <w:p w14:paraId="30677574" w14:textId="77777777" w:rsidR="000F5DB7" w:rsidRDefault="000F5DB7" w:rsidP="000B0E97">
            <w:pPr>
              <w:pStyle w:val="Compact"/>
            </w:pPr>
          </w:p>
        </w:tc>
      </w:tr>
      <w:tr w:rsidR="000F5DB7" w14:paraId="1FD1322B" w14:textId="77777777" w:rsidTr="000B0E97">
        <w:tc>
          <w:tcPr>
            <w:tcW w:w="1291" w:type="dxa"/>
          </w:tcPr>
          <w:p w14:paraId="1CE27982" w14:textId="77777777" w:rsidR="000F5DB7" w:rsidRDefault="000F5DB7" w:rsidP="000B0E97">
            <w:pPr>
              <w:pStyle w:val="Compact"/>
            </w:pPr>
            <w:r>
              <w:t>659</w:t>
            </w:r>
          </w:p>
        </w:tc>
        <w:tc>
          <w:tcPr>
            <w:tcW w:w="6176" w:type="dxa"/>
          </w:tcPr>
          <w:p w14:paraId="375C34DD" w14:textId="77777777" w:rsidR="000F5DB7" w:rsidRDefault="000F5DB7" w:rsidP="000B0E97">
            <w:pPr>
              <w:pStyle w:val="Compact"/>
            </w:pPr>
            <w:r>
              <w:t>圣基茨和尼维斯</w:t>
            </w:r>
          </w:p>
        </w:tc>
        <w:tc>
          <w:tcPr>
            <w:tcW w:w="1387" w:type="dxa"/>
          </w:tcPr>
          <w:p w14:paraId="6764C472" w14:textId="77777777" w:rsidR="000F5DB7" w:rsidRDefault="000F5DB7" w:rsidP="000B0E97">
            <w:pPr>
              <w:pStyle w:val="Compact"/>
            </w:pPr>
          </w:p>
        </w:tc>
      </w:tr>
      <w:tr w:rsidR="000F5DB7" w14:paraId="06E8A833" w14:textId="77777777" w:rsidTr="000B0E97">
        <w:tc>
          <w:tcPr>
            <w:tcW w:w="1291" w:type="dxa"/>
          </w:tcPr>
          <w:p w14:paraId="377E4C8D" w14:textId="77777777" w:rsidR="000F5DB7" w:rsidRDefault="000F5DB7" w:rsidP="000B0E97">
            <w:pPr>
              <w:pStyle w:val="Compact"/>
            </w:pPr>
            <w:r>
              <w:t>662</w:t>
            </w:r>
          </w:p>
        </w:tc>
        <w:tc>
          <w:tcPr>
            <w:tcW w:w="6176" w:type="dxa"/>
          </w:tcPr>
          <w:p w14:paraId="034B8828" w14:textId="77777777" w:rsidR="000F5DB7" w:rsidRDefault="000F5DB7" w:rsidP="000B0E97">
            <w:pPr>
              <w:pStyle w:val="Compact"/>
            </w:pPr>
            <w:r>
              <w:t>圣卢西亚</w:t>
            </w:r>
          </w:p>
        </w:tc>
        <w:tc>
          <w:tcPr>
            <w:tcW w:w="1387" w:type="dxa"/>
          </w:tcPr>
          <w:p w14:paraId="03B30C39" w14:textId="77777777" w:rsidR="000F5DB7" w:rsidRDefault="000F5DB7" w:rsidP="000B0E97">
            <w:pPr>
              <w:pStyle w:val="Compact"/>
            </w:pPr>
          </w:p>
        </w:tc>
      </w:tr>
      <w:tr w:rsidR="000F5DB7" w14:paraId="1B3B6A48" w14:textId="77777777" w:rsidTr="000B0E97">
        <w:tc>
          <w:tcPr>
            <w:tcW w:w="1291" w:type="dxa"/>
          </w:tcPr>
          <w:p w14:paraId="26896D8F" w14:textId="77777777" w:rsidR="000F5DB7" w:rsidRDefault="000F5DB7" w:rsidP="000B0E97">
            <w:pPr>
              <w:pStyle w:val="Compact"/>
            </w:pPr>
            <w:r>
              <w:t>666</w:t>
            </w:r>
          </w:p>
        </w:tc>
        <w:tc>
          <w:tcPr>
            <w:tcW w:w="6176" w:type="dxa"/>
          </w:tcPr>
          <w:p w14:paraId="013CC4A6" w14:textId="77777777" w:rsidR="000F5DB7" w:rsidRDefault="000F5DB7" w:rsidP="000B0E97">
            <w:pPr>
              <w:pStyle w:val="Compact"/>
            </w:pPr>
            <w:r>
              <w:t>圣皮埃尔和密克隆</w:t>
            </w:r>
          </w:p>
        </w:tc>
        <w:tc>
          <w:tcPr>
            <w:tcW w:w="1387" w:type="dxa"/>
          </w:tcPr>
          <w:p w14:paraId="1350BBA5" w14:textId="77777777" w:rsidR="000F5DB7" w:rsidRDefault="000F5DB7" w:rsidP="000B0E97">
            <w:pPr>
              <w:pStyle w:val="Compact"/>
            </w:pPr>
          </w:p>
        </w:tc>
      </w:tr>
      <w:tr w:rsidR="000F5DB7" w14:paraId="0D561983" w14:textId="77777777" w:rsidTr="000B0E97">
        <w:tc>
          <w:tcPr>
            <w:tcW w:w="1291" w:type="dxa"/>
          </w:tcPr>
          <w:p w14:paraId="51691A1E" w14:textId="77777777" w:rsidR="000F5DB7" w:rsidRDefault="000F5DB7" w:rsidP="000B0E97">
            <w:pPr>
              <w:pStyle w:val="Compact"/>
            </w:pPr>
            <w:r>
              <w:t>670</w:t>
            </w:r>
          </w:p>
        </w:tc>
        <w:tc>
          <w:tcPr>
            <w:tcW w:w="6176" w:type="dxa"/>
          </w:tcPr>
          <w:p w14:paraId="481BDDCE" w14:textId="77777777" w:rsidR="000F5DB7" w:rsidRDefault="000F5DB7" w:rsidP="000B0E97">
            <w:pPr>
              <w:pStyle w:val="Compact"/>
            </w:pPr>
            <w:r>
              <w:t>圣文森特和格林纳丁斯</w:t>
            </w:r>
          </w:p>
        </w:tc>
        <w:tc>
          <w:tcPr>
            <w:tcW w:w="1387" w:type="dxa"/>
          </w:tcPr>
          <w:p w14:paraId="70191561" w14:textId="77777777" w:rsidR="000F5DB7" w:rsidRDefault="000F5DB7" w:rsidP="000B0E97">
            <w:pPr>
              <w:pStyle w:val="Compact"/>
            </w:pPr>
          </w:p>
        </w:tc>
      </w:tr>
      <w:tr w:rsidR="000F5DB7" w14:paraId="76AE9AD5" w14:textId="77777777" w:rsidTr="000B0E97">
        <w:tc>
          <w:tcPr>
            <w:tcW w:w="1291" w:type="dxa"/>
          </w:tcPr>
          <w:p w14:paraId="3B1D6007" w14:textId="77777777" w:rsidR="000F5DB7" w:rsidRDefault="000F5DB7" w:rsidP="000B0E97">
            <w:pPr>
              <w:pStyle w:val="Compact"/>
            </w:pPr>
            <w:r>
              <w:t>882</w:t>
            </w:r>
          </w:p>
        </w:tc>
        <w:tc>
          <w:tcPr>
            <w:tcW w:w="6176" w:type="dxa"/>
          </w:tcPr>
          <w:p w14:paraId="70F9B12D" w14:textId="77777777" w:rsidR="000F5DB7" w:rsidRDefault="000F5DB7" w:rsidP="000B0E97">
            <w:pPr>
              <w:pStyle w:val="Compact"/>
            </w:pPr>
            <w:r>
              <w:t>萨摩亚</w:t>
            </w:r>
          </w:p>
        </w:tc>
        <w:tc>
          <w:tcPr>
            <w:tcW w:w="1387" w:type="dxa"/>
          </w:tcPr>
          <w:p w14:paraId="360EF3E0" w14:textId="77777777" w:rsidR="000F5DB7" w:rsidRDefault="000F5DB7" w:rsidP="000B0E97">
            <w:pPr>
              <w:pStyle w:val="Compact"/>
            </w:pPr>
          </w:p>
        </w:tc>
      </w:tr>
      <w:tr w:rsidR="000F5DB7" w14:paraId="218E4742" w14:textId="77777777" w:rsidTr="000B0E97">
        <w:tc>
          <w:tcPr>
            <w:tcW w:w="1291" w:type="dxa"/>
          </w:tcPr>
          <w:p w14:paraId="2376E201" w14:textId="77777777" w:rsidR="000F5DB7" w:rsidRDefault="000F5DB7" w:rsidP="000B0E97">
            <w:pPr>
              <w:pStyle w:val="Compact"/>
            </w:pPr>
            <w:r>
              <w:t>674</w:t>
            </w:r>
          </w:p>
        </w:tc>
        <w:tc>
          <w:tcPr>
            <w:tcW w:w="6176" w:type="dxa"/>
          </w:tcPr>
          <w:p w14:paraId="22C90753" w14:textId="77777777" w:rsidR="000F5DB7" w:rsidRDefault="000F5DB7" w:rsidP="000B0E97">
            <w:pPr>
              <w:pStyle w:val="Compact"/>
            </w:pPr>
            <w:r>
              <w:t>圣马力诺</w:t>
            </w:r>
          </w:p>
        </w:tc>
        <w:tc>
          <w:tcPr>
            <w:tcW w:w="1387" w:type="dxa"/>
          </w:tcPr>
          <w:p w14:paraId="152AAF28" w14:textId="77777777" w:rsidR="000F5DB7" w:rsidRDefault="000F5DB7" w:rsidP="000B0E97">
            <w:pPr>
              <w:pStyle w:val="Compact"/>
            </w:pPr>
          </w:p>
        </w:tc>
      </w:tr>
      <w:tr w:rsidR="000F5DB7" w14:paraId="5B57B066" w14:textId="77777777" w:rsidTr="000B0E97">
        <w:tc>
          <w:tcPr>
            <w:tcW w:w="1291" w:type="dxa"/>
          </w:tcPr>
          <w:p w14:paraId="6A506B84" w14:textId="77777777" w:rsidR="000F5DB7" w:rsidRDefault="000F5DB7" w:rsidP="000B0E97">
            <w:pPr>
              <w:pStyle w:val="Compact"/>
            </w:pPr>
            <w:r>
              <w:t>678</w:t>
            </w:r>
          </w:p>
        </w:tc>
        <w:tc>
          <w:tcPr>
            <w:tcW w:w="6176" w:type="dxa"/>
          </w:tcPr>
          <w:p w14:paraId="2A399E2A" w14:textId="77777777" w:rsidR="000F5DB7" w:rsidRDefault="000F5DB7" w:rsidP="000B0E97">
            <w:pPr>
              <w:pStyle w:val="Compact"/>
            </w:pPr>
            <w:r>
              <w:t>圣多美和普林西比</w:t>
            </w:r>
          </w:p>
        </w:tc>
        <w:tc>
          <w:tcPr>
            <w:tcW w:w="1387" w:type="dxa"/>
          </w:tcPr>
          <w:p w14:paraId="7F758AB8" w14:textId="77777777" w:rsidR="000F5DB7" w:rsidRDefault="000F5DB7" w:rsidP="000B0E97">
            <w:pPr>
              <w:pStyle w:val="Compact"/>
            </w:pPr>
          </w:p>
        </w:tc>
      </w:tr>
      <w:tr w:rsidR="000F5DB7" w14:paraId="2C9F18D2" w14:textId="77777777" w:rsidTr="000B0E97">
        <w:tc>
          <w:tcPr>
            <w:tcW w:w="1291" w:type="dxa"/>
          </w:tcPr>
          <w:p w14:paraId="4E172720" w14:textId="77777777" w:rsidR="000F5DB7" w:rsidRDefault="000F5DB7" w:rsidP="000B0E97">
            <w:pPr>
              <w:pStyle w:val="Compact"/>
            </w:pPr>
            <w:r>
              <w:t>682</w:t>
            </w:r>
          </w:p>
        </w:tc>
        <w:tc>
          <w:tcPr>
            <w:tcW w:w="6176" w:type="dxa"/>
          </w:tcPr>
          <w:p w14:paraId="6944C9F1" w14:textId="77777777" w:rsidR="000F5DB7" w:rsidRDefault="000F5DB7" w:rsidP="000B0E97">
            <w:pPr>
              <w:pStyle w:val="Compact"/>
            </w:pPr>
            <w:r>
              <w:t>沙特阿拉伯</w:t>
            </w:r>
          </w:p>
        </w:tc>
        <w:tc>
          <w:tcPr>
            <w:tcW w:w="1387" w:type="dxa"/>
          </w:tcPr>
          <w:p w14:paraId="0F042228" w14:textId="77777777" w:rsidR="000F5DB7" w:rsidRDefault="000F5DB7" w:rsidP="000B0E97">
            <w:pPr>
              <w:pStyle w:val="Compact"/>
            </w:pPr>
          </w:p>
        </w:tc>
      </w:tr>
      <w:tr w:rsidR="000F5DB7" w14:paraId="2AB1C681" w14:textId="77777777" w:rsidTr="000B0E97">
        <w:tc>
          <w:tcPr>
            <w:tcW w:w="1291" w:type="dxa"/>
          </w:tcPr>
          <w:p w14:paraId="6E880448" w14:textId="77777777" w:rsidR="000F5DB7" w:rsidRDefault="000F5DB7" w:rsidP="000B0E97">
            <w:pPr>
              <w:pStyle w:val="Compact"/>
            </w:pPr>
            <w:r>
              <w:t>686</w:t>
            </w:r>
          </w:p>
        </w:tc>
        <w:tc>
          <w:tcPr>
            <w:tcW w:w="6176" w:type="dxa"/>
          </w:tcPr>
          <w:p w14:paraId="73192FBF" w14:textId="77777777" w:rsidR="000F5DB7" w:rsidRDefault="000F5DB7" w:rsidP="000B0E97">
            <w:pPr>
              <w:pStyle w:val="Compact"/>
            </w:pPr>
            <w:r>
              <w:t>塞内加尔</w:t>
            </w:r>
          </w:p>
        </w:tc>
        <w:tc>
          <w:tcPr>
            <w:tcW w:w="1387" w:type="dxa"/>
          </w:tcPr>
          <w:p w14:paraId="28499A50" w14:textId="77777777" w:rsidR="000F5DB7" w:rsidRDefault="000F5DB7" w:rsidP="000B0E97">
            <w:pPr>
              <w:pStyle w:val="Compact"/>
            </w:pPr>
          </w:p>
        </w:tc>
      </w:tr>
      <w:tr w:rsidR="000F5DB7" w14:paraId="679363F1" w14:textId="77777777" w:rsidTr="000B0E97">
        <w:tc>
          <w:tcPr>
            <w:tcW w:w="1291" w:type="dxa"/>
          </w:tcPr>
          <w:p w14:paraId="01191BBB" w14:textId="77777777" w:rsidR="000F5DB7" w:rsidRDefault="000F5DB7" w:rsidP="000B0E97">
            <w:pPr>
              <w:pStyle w:val="Compact"/>
            </w:pPr>
            <w:r>
              <w:t>690</w:t>
            </w:r>
          </w:p>
        </w:tc>
        <w:tc>
          <w:tcPr>
            <w:tcW w:w="6176" w:type="dxa"/>
          </w:tcPr>
          <w:p w14:paraId="3B4998BF" w14:textId="77777777" w:rsidR="000F5DB7" w:rsidRDefault="000F5DB7" w:rsidP="000B0E97">
            <w:pPr>
              <w:pStyle w:val="Compact"/>
            </w:pPr>
            <w:r>
              <w:t>塞舌尔</w:t>
            </w:r>
          </w:p>
        </w:tc>
        <w:tc>
          <w:tcPr>
            <w:tcW w:w="1387" w:type="dxa"/>
          </w:tcPr>
          <w:p w14:paraId="117599A1" w14:textId="77777777" w:rsidR="000F5DB7" w:rsidRDefault="000F5DB7" w:rsidP="000B0E97">
            <w:pPr>
              <w:pStyle w:val="Compact"/>
            </w:pPr>
          </w:p>
        </w:tc>
      </w:tr>
      <w:tr w:rsidR="000F5DB7" w14:paraId="053003A2" w14:textId="77777777" w:rsidTr="000B0E97">
        <w:tc>
          <w:tcPr>
            <w:tcW w:w="1291" w:type="dxa"/>
          </w:tcPr>
          <w:p w14:paraId="1C6E0612" w14:textId="77777777" w:rsidR="000F5DB7" w:rsidRDefault="000F5DB7" w:rsidP="000B0E97">
            <w:pPr>
              <w:pStyle w:val="Compact"/>
            </w:pPr>
            <w:r>
              <w:t>694</w:t>
            </w:r>
          </w:p>
        </w:tc>
        <w:tc>
          <w:tcPr>
            <w:tcW w:w="6176" w:type="dxa"/>
          </w:tcPr>
          <w:p w14:paraId="43EB9B22" w14:textId="77777777" w:rsidR="000F5DB7" w:rsidRDefault="000F5DB7" w:rsidP="000B0E97">
            <w:pPr>
              <w:pStyle w:val="Compact"/>
            </w:pPr>
            <w:r>
              <w:t>塞拉利昂</w:t>
            </w:r>
          </w:p>
        </w:tc>
        <w:tc>
          <w:tcPr>
            <w:tcW w:w="1387" w:type="dxa"/>
          </w:tcPr>
          <w:p w14:paraId="40AB42D7" w14:textId="77777777" w:rsidR="000F5DB7" w:rsidRDefault="000F5DB7" w:rsidP="000B0E97">
            <w:pPr>
              <w:pStyle w:val="Compact"/>
            </w:pPr>
          </w:p>
        </w:tc>
      </w:tr>
      <w:tr w:rsidR="000F5DB7" w14:paraId="78DF0B4E" w14:textId="77777777" w:rsidTr="000B0E97">
        <w:tc>
          <w:tcPr>
            <w:tcW w:w="1291" w:type="dxa"/>
          </w:tcPr>
          <w:p w14:paraId="1E0802F2" w14:textId="77777777" w:rsidR="000F5DB7" w:rsidRDefault="000F5DB7" w:rsidP="000B0E97">
            <w:pPr>
              <w:pStyle w:val="Compact"/>
            </w:pPr>
            <w:r>
              <w:lastRenderedPageBreak/>
              <w:t>702</w:t>
            </w:r>
          </w:p>
        </w:tc>
        <w:tc>
          <w:tcPr>
            <w:tcW w:w="6176" w:type="dxa"/>
          </w:tcPr>
          <w:p w14:paraId="3465AE05" w14:textId="77777777" w:rsidR="000F5DB7" w:rsidRDefault="000F5DB7" w:rsidP="000B0E97">
            <w:pPr>
              <w:pStyle w:val="Compact"/>
            </w:pPr>
            <w:r>
              <w:t>新加坡</w:t>
            </w:r>
          </w:p>
        </w:tc>
        <w:tc>
          <w:tcPr>
            <w:tcW w:w="1387" w:type="dxa"/>
          </w:tcPr>
          <w:p w14:paraId="3BD1C0D2" w14:textId="77777777" w:rsidR="000F5DB7" w:rsidRDefault="000F5DB7" w:rsidP="000B0E97">
            <w:pPr>
              <w:pStyle w:val="Compact"/>
            </w:pPr>
          </w:p>
        </w:tc>
      </w:tr>
      <w:tr w:rsidR="000F5DB7" w14:paraId="0E773DF4" w14:textId="77777777" w:rsidTr="000B0E97">
        <w:tc>
          <w:tcPr>
            <w:tcW w:w="1291" w:type="dxa"/>
          </w:tcPr>
          <w:p w14:paraId="1FC1B96E" w14:textId="77777777" w:rsidR="000F5DB7" w:rsidRDefault="000F5DB7" w:rsidP="000B0E97">
            <w:pPr>
              <w:pStyle w:val="Compact"/>
            </w:pPr>
            <w:r>
              <w:t>703</w:t>
            </w:r>
          </w:p>
        </w:tc>
        <w:tc>
          <w:tcPr>
            <w:tcW w:w="6176" w:type="dxa"/>
          </w:tcPr>
          <w:p w14:paraId="65F381CE" w14:textId="77777777" w:rsidR="000F5DB7" w:rsidRDefault="000F5DB7" w:rsidP="000B0E97">
            <w:pPr>
              <w:pStyle w:val="Compact"/>
            </w:pPr>
            <w:r>
              <w:t>斯洛伐克</w:t>
            </w:r>
          </w:p>
        </w:tc>
        <w:tc>
          <w:tcPr>
            <w:tcW w:w="1387" w:type="dxa"/>
          </w:tcPr>
          <w:p w14:paraId="49C7BBAA" w14:textId="77777777" w:rsidR="000F5DB7" w:rsidRDefault="000F5DB7" w:rsidP="000B0E97">
            <w:pPr>
              <w:pStyle w:val="Compact"/>
            </w:pPr>
          </w:p>
        </w:tc>
      </w:tr>
      <w:tr w:rsidR="000F5DB7" w14:paraId="482913BB" w14:textId="77777777" w:rsidTr="000B0E97">
        <w:tc>
          <w:tcPr>
            <w:tcW w:w="1291" w:type="dxa"/>
          </w:tcPr>
          <w:p w14:paraId="0F908146" w14:textId="77777777" w:rsidR="000F5DB7" w:rsidRDefault="000F5DB7" w:rsidP="000B0E97">
            <w:pPr>
              <w:pStyle w:val="Compact"/>
            </w:pPr>
            <w:r>
              <w:t>705</w:t>
            </w:r>
          </w:p>
        </w:tc>
        <w:tc>
          <w:tcPr>
            <w:tcW w:w="6176" w:type="dxa"/>
          </w:tcPr>
          <w:p w14:paraId="35BC26C8" w14:textId="77777777" w:rsidR="000F5DB7" w:rsidRDefault="000F5DB7" w:rsidP="000B0E97">
            <w:pPr>
              <w:pStyle w:val="Compact"/>
            </w:pPr>
            <w:r>
              <w:t>斯洛文尼亚</w:t>
            </w:r>
          </w:p>
        </w:tc>
        <w:tc>
          <w:tcPr>
            <w:tcW w:w="1387" w:type="dxa"/>
          </w:tcPr>
          <w:p w14:paraId="0E28A405" w14:textId="77777777" w:rsidR="000F5DB7" w:rsidRDefault="000F5DB7" w:rsidP="000B0E97">
            <w:pPr>
              <w:pStyle w:val="Compact"/>
            </w:pPr>
          </w:p>
        </w:tc>
      </w:tr>
      <w:tr w:rsidR="000F5DB7" w14:paraId="6EF0F70D" w14:textId="77777777" w:rsidTr="000B0E97">
        <w:tc>
          <w:tcPr>
            <w:tcW w:w="1291" w:type="dxa"/>
          </w:tcPr>
          <w:p w14:paraId="6AE6C473" w14:textId="77777777" w:rsidR="000F5DB7" w:rsidRDefault="000F5DB7" w:rsidP="000B0E97">
            <w:pPr>
              <w:pStyle w:val="Compact"/>
            </w:pPr>
            <w:r>
              <w:t>090</w:t>
            </w:r>
          </w:p>
        </w:tc>
        <w:tc>
          <w:tcPr>
            <w:tcW w:w="6176" w:type="dxa"/>
          </w:tcPr>
          <w:p w14:paraId="320B4F9D" w14:textId="77777777" w:rsidR="000F5DB7" w:rsidRDefault="000F5DB7" w:rsidP="000B0E97">
            <w:pPr>
              <w:pStyle w:val="Compact"/>
            </w:pPr>
            <w:r>
              <w:t>所罗门群岛</w:t>
            </w:r>
          </w:p>
        </w:tc>
        <w:tc>
          <w:tcPr>
            <w:tcW w:w="1387" w:type="dxa"/>
          </w:tcPr>
          <w:p w14:paraId="76F9F9CC" w14:textId="77777777" w:rsidR="000F5DB7" w:rsidRDefault="000F5DB7" w:rsidP="000B0E97">
            <w:pPr>
              <w:pStyle w:val="Compact"/>
            </w:pPr>
          </w:p>
        </w:tc>
      </w:tr>
      <w:tr w:rsidR="000F5DB7" w14:paraId="1594F263" w14:textId="77777777" w:rsidTr="000B0E97">
        <w:tc>
          <w:tcPr>
            <w:tcW w:w="1291" w:type="dxa"/>
          </w:tcPr>
          <w:p w14:paraId="2D4295F3" w14:textId="77777777" w:rsidR="000F5DB7" w:rsidRDefault="000F5DB7" w:rsidP="000B0E97">
            <w:pPr>
              <w:pStyle w:val="Compact"/>
            </w:pPr>
            <w:r>
              <w:t>706</w:t>
            </w:r>
          </w:p>
        </w:tc>
        <w:tc>
          <w:tcPr>
            <w:tcW w:w="6176" w:type="dxa"/>
          </w:tcPr>
          <w:p w14:paraId="6E7F583A" w14:textId="77777777" w:rsidR="000F5DB7" w:rsidRDefault="000F5DB7" w:rsidP="000B0E97">
            <w:pPr>
              <w:pStyle w:val="Compact"/>
            </w:pPr>
            <w:r>
              <w:t>索马里</w:t>
            </w:r>
          </w:p>
        </w:tc>
        <w:tc>
          <w:tcPr>
            <w:tcW w:w="1387" w:type="dxa"/>
          </w:tcPr>
          <w:p w14:paraId="266897D1" w14:textId="77777777" w:rsidR="000F5DB7" w:rsidRDefault="000F5DB7" w:rsidP="000B0E97">
            <w:pPr>
              <w:pStyle w:val="Compact"/>
            </w:pPr>
          </w:p>
        </w:tc>
      </w:tr>
      <w:tr w:rsidR="000F5DB7" w14:paraId="4452DC59" w14:textId="77777777" w:rsidTr="000B0E97">
        <w:tc>
          <w:tcPr>
            <w:tcW w:w="1291" w:type="dxa"/>
          </w:tcPr>
          <w:p w14:paraId="0E23820E" w14:textId="77777777" w:rsidR="000F5DB7" w:rsidRDefault="000F5DB7" w:rsidP="000B0E97">
            <w:pPr>
              <w:pStyle w:val="Compact"/>
            </w:pPr>
            <w:r>
              <w:t>710</w:t>
            </w:r>
          </w:p>
        </w:tc>
        <w:tc>
          <w:tcPr>
            <w:tcW w:w="6176" w:type="dxa"/>
          </w:tcPr>
          <w:p w14:paraId="03410E82" w14:textId="77777777" w:rsidR="000F5DB7" w:rsidRDefault="000F5DB7" w:rsidP="000B0E97">
            <w:pPr>
              <w:pStyle w:val="Compact"/>
            </w:pPr>
            <w:r>
              <w:t>南非</w:t>
            </w:r>
          </w:p>
        </w:tc>
        <w:tc>
          <w:tcPr>
            <w:tcW w:w="1387" w:type="dxa"/>
          </w:tcPr>
          <w:p w14:paraId="71D64646" w14:textId="77777777" w:rsidR="000F5DB7" w:rsidRDefault="000F5DB7" w:rsidP="000B0E97">
            <w:pPr>
              <w:pStyle w:val="Compact"/>
            </w:pPr>
          </w:p>
        </w:tc>
      </w:tr>
      <w:tr w:rsidR="000F5DB7" w14:paraId="666D6AEE" w14:textId="77777777" w:rsidTr="000B0E97">
        <w:tc>
          <w:tcPr>
            <w:tcW w:w="1291" w:type="dxa"/>
          </w:tcPr>
          <w:p w14:paraId="39DC28E9" w14:textId="77777777" w:rsidR="000F5DB7" w:rsidRDefault="000F5DB7" w:rsidP="000B0E97">
            <w:pPr>
              <w:pStyle w:val="Compact"/>
            </w:pPr>
            <w:r>
              <w:t>239</w:t>
            </w:r>
          </w:p>
        </w:tc>
        <w:tc>
          <w:tcPr>
            <w:tcW w:w="6176" w:type="dxa"/>
          </w:tcPr>
          <w:p w14:paraId="4E1A3FAC" w14:textId="77777777" w:rsidR="000F5DB7" w:rsidRDefault="000F5DB7" w:rsidP="000B0E97">
            <w:pPr>
              <w:pStyle w:val="Compact"/>
            </w:pPr>
            <w:r>
              <w:t>南乔治亚岛和南桑德韦奇岛</w:t>
            </w:r>
          </w:p>
        </w:tc>
        <w:tc>
          <w:tcPr>
            <w:tcW w:w="1387" w:type="dxa"/>
          </w:tcPr>
          <w:p w14:paraId="600978D5" w14:textId="77777777" w:rsidR="000F5DB7" w:rsidRDefault="000F5DB7" w:rsidP="000B0E97">
            <w:pPr>
              <w:pStyle w:val="Compact"/>
            </w:pPr>
          </w:p>
        </w:tc>
      </w:tr>
      <w:tr w:rsidR="000F5DB7" w14:paraId="0018E606" w14:textId="77777777" w:rsidTr="000B0E97">
        <w:tc>
          <w:tcPr>
            <w:tcW w:w="1291" w:type="dxa"/>
          </w:tcPr>
          <w:p w14:paraId="0EAC075A" w14:textId="77777777" w:rsidR="000F5DB7" w:rsidRDefault="000F5DB7" w:rsidP="000B0E97">
            <w:pPr>
              <w:pStyle w:val="Compact"/>
            </w:pPr>
            <w:r>
              <w:t>724</w:t>
            </w:r>
          </w:p>
        </w:tc>
        <w:tc>
          <w:tcPr>
            <w:tcW w:w="6176" w:type="dxa"/>
          </w:tcPr>
          <w:p w14:paraId="78A2C7D5" w14:textId="77777777" w:rsidR="000F5DB7" w:rsidRDefault="000F5DB7" w:rsidP="000B0E97">
            <w:pPr>
              <w:pStyle w:val="Compact"/>
            </w:pPr>
            <w:r>
              <w:t>西班牙</w:t>
            </w:r>
          </w:p>
        </w:tc>
        <w:tc>
          <w:tcPr>
            <w:tcW w:w="1387" w:type="dxa"/>
          </w:tcPr>
          <w:p w14:paraId="17D922CE" w14:textId="77777777" w:rsidR="000F5DB7" w:rsidRDefault="000F5DB7" w:rsidP="000B0E97">
            <w:pPr>
              <w:pStyle w:val="Compact"/>
            </w:pPr>
          </w:p>
        </w:tc>
      </w:tr>
      <w:tr w:rsidR="000F5DB7" w14:paraId="4305E97B" w14:textId="77777777" w:rsidTr="000B0E97">
        <w:tc>
          <w:tcPr>
            <w:tcW w:w="1291" w:type="dxa"/>
          </w:tcPr>
          <w:p w14:paraId="563D1599" w14:textId="77777777" w:rsidR="000F5DB7" w:rsidRDefault="000F5DB7" w:rsidP="000B0E97">
            <w:pPr>
              <w:pStyle w:val="Compact"/>
            </w:pPr>
            <w:r>
              <w:t>144</w:t>
            </w:r>
          </w:p>
        </w:tc>
        <w:tc>
          <w:tcPr>
            <w:tcW w:w="6176" w:type="dxa"/>
          </w:tcPr>
          <w:p w14:paraId="007268E0" w14:textId="77777777" w:rsidR="000F5DB7" w:rsidRDefault="000F5DB7" w:rsidP="000B0E97">
            <w:pPr>
              <w:pStyle w:val="Compact"/>
            </w:pPr>
            <w:r>
              <w:t>斯里兰卡</w:t>
            </w:r>
          </w:p>
        </w:tc>
        <w:tc>
          <w:tcPr>
            <w:tcW w:w="1387" w:type="dxa"/>
          </w:tcPr>
          <w:p w14:paraId="402E15C4" w14:textId="77777777" w:rsidR="000F5DB7" w:rsidRDefault="000F5DB7" w:rsidP="000B0E97">
            <w:pPr>
              <w:pStyle w:val="Compact"/>
            </w:pPr>
          </w:p>
        </w:tc>
      </w:tr>
      <w:tr w:rsidR="000F5DB7" w14:paraId="4FBEFBCA" w14:textId="77777777" w:rsidTr="000B0E97">
        <w:tc>
          <w:tcPr>
            <w:tcW w:w="1291" w:type="dxa"/>
          </w:tcPr>
          <w:p w14:paraId="54DADA7D" w14:textId="77777777" w:rsidR="000F5DB7" w:rsidRDefault="000F5DB7" w:rsidP="000B0E97">
            <w:pPr>
              <w:pStyle w:val="Compact"/>
            </w:pPr>
            <w:r>
              <w:t>736</w:t>
            </w:r>
          </w:p>
        </w:tc>
        <w:tc>
          <w:tcPr>
            <w:tcW w:w="6176" w:type="dxa"/>
          </w:tcPr>
          <w:p w14:paraId="6AFCE033" w14:textId="77777777" w:rsidR="000F5DB7" w:rsidRDefault="000F5DB7" w:rsidP="000B0E97">
            <w:pPr>
              <w:pStyle w:val="Compact"/>
            </w:pPr>
            <w:r>
              <w:t>苏丹</w:t>
            </w:r>
          </w:p>
        </w:tc>
        <w:tc>
          <w:tcPr>
            <w:tcW w:w="1387" w:type="dxa"/>
          </w:tcPr>
          <w:p w14:paraId="0231E8DC" w14:textId="77777777" w:rsidR="000F5DB7" w:rsidRDefault="000F5DB7" w:rsidP="000B0E97">
            <w:pPr>
              <w:pStyle w:val="Compact"/>
            </w:pPr>
          </w:p>
        </w:tc>
      </w:tr>
      <w:tr w:rsidR="000F5DB7" w14:paraId="63B644BB" w14:textId="77777777" w:rsidTr="000B0E97">
        <w:tc>
          <w:tcPr>
            <w:tcW w:w="1291" w:type="dxa"/>
          </w:tcPr>
          <w:p w14:paraId="6CCE533E" w14:textId="77777777" w:rsidR="000F5DB7" w:rsidRDefault="000F5DB7" w:rsidP="000B0E97">
            <w:pPr>
              <w:pStyle w:val="Compact"/>
            </w:pPr>
            <w:r>
              <w:t>740</w:t>
            </w:r>
          </w:p>
        </w:tc>
        <w:tc>
          <w:tcPr>
            <w:tcW w:w="6176" w:type="dxa"/>
          </w:tcPr>
          <w:p w14:paraId="425C60B8" w14:textId="77777777" w:rsidR="000F5DB7" w:rsidRDefault="000F5DB7" w:rsidP="000B0E97">
            <w:pPr>
              <w:pStyle w:val="Compact"/>
            </w:pPr>
            <w:r>
              <w:t>苏里南</w:t>
            </w:r>
          </w:p>
        </w:tc>
        <w:tc>
          <w:tcPr>
            <w:tcW w:w="1387" w:type="dxa"/>
          </w:tcPr>
          <w:p w14:paraId="6CF73B99" w14:textId="77777777" w:rsidR="000F5DB7" w:rsidRDefault="000F5DB7" w:rsidP="000B0E97">
            <w:pPr>
              <w:pStyle w:val="Compact"/>
            </w:pPr>
          </w:p>
        </w:tc>
      </w:tr>
      <w:tr w:rsidR="000F5DB7" w14:paraId="741580C0" w14:textId="77777777" w:rsidTr="000B0E97">
        <w:tc>
          <w:tcPr>
            <w:tcW w:w="1291" w:type="dxa"/>
          </w:tcPr>
          <w:p w14:paraId="6277A65A" w14:textId="77777777" w:rsidR="000F5DB7" w:rsidRDefault="000F5DB7" w:rsidP="000B0E97">
            <w:pPr>
              <w:pStyle w:val="Compact"/>
            </w:pPr>
            <w:r>
              <w:t>744</w:t>
            </w:r>
          </w:p>
        </w:tc>
        <w:tc>
          <w:tcPr>
            <w:tcW w:w="6176" w:type="dxa"/>
          </w:tcPr>
          <w:p w14:paraId="2335C488" w14:textId="77777777" w:rsidR="000F5DB7" w:rsidRDefault="000F5DB7" w:rsidP="000B0E97">
            <w:pPr>
              <w:pStyle w:val="Compact"/>
            </w:pPr>
            <w:r>
              <w:t>斯瓦尔巴群岛</w:t>
            </w:r>
          </w:p>
        </w:tc>
        <w:tc>
          <w:tcPr>
            <w:tcW w:w="1387" w:type="dxa"/>
          </w:tcPr>
          <w:p w14:paraId="60C15638" w14:textId="77777777" w:rsidR="000F5DB7" w:rsidRDefault="000F5DB7" w:rsidP="000B0E97">
            <w:pPr>
              <w:pStyle w:val="Compact"/>
            </w:pPr>
          </w:p>
        </w:tc>
      </w:tr>
      <w:tr w:rsidR="000F5DB7" w14:paraId="12D23558" w14:textId="77777777" w:rsidTr="000B0E97">
        <w:tc>
          <w:tcPr>
            <w:tcW w:w="1291" w:type="dxa"/>
          </w:tcPr>
          <w:p w14:paraId="77F940DB" w14:textId="77777777" w:rsidR="000F5DB7" w:rsidRDefault="000F5DB7" w:rsidP="000B0E97">
            <w:pPr>
              <w:pStyle w:val="Compact"/>
            </w:pPr>
            <w:r>
              <w:t>748</w:t>
            </w:r>
          </w:p>
        </w:tc>
        <w:tc>
          <w:tcPr>
            <w:tcW w:w="6176" w:type="dxa"/>
          </w:tcPr>
          <w:p w14:paraId="3039FC2F" w14:textId="77777777" w:rsidR="000F5DB7" w:rsidRDefault="000F5DB7" w:rsidP="000B0E97">
            <w:pPr>
              <w:pStyle w:val="Compact"/>
            </w:pPr>
            <w:r>
              <w:t>斯威士兰</w:t>
            </w:r>
          </w:p>
        </w:tc>
        <w:tc>
          <w:tcPr>
            <w:tcW w:w="1387" w:type="dxa"/>
          </w:tcPr>
          <w:p w14:paraId="3B8C5CD5" w14:textId="77777777" w:rsidR="000F5DB7" w:rsidRDefault="000F5DB7" w:rsidP="000B0E97">
            <w:pPr>
              <w:pStyle w:val="Compact"/>
            </w:pPr>
          </w:p>
        </w:tc>
      </w:tr>
      <w:tr w:rsidR="000F5DB7" w14:paraId="7F4A4AB5" w14:textId="77777777" w:rsidTr="000B0E97">
        <w:tc>
          <w:tcPr>
            <w:tcW w:w="1291" w:type="dxa"/>
          </w:tcPr>
          <w:p w14:paraId="25551BE8" w14:textId="77777777" w:rsidR="000F5DB7" w:rsidRDefault="000F5DB7" w:rsidP="000B0E97">
            <w:pPr>
              <w:pStyle w:val="Compact"/>
            </w:pPr>
            <w:r>
              <w:t>752</w:t>
            </w:r>
          </w:p>
        </w:tc>
        <w:tc>
          <w:tcPr>
            <w:tcW w:w="6176" w:type="dxa"/>
          </w:tcPr>
          <w:p w14:paraId="4D1C49D4" w14:textId="77777777" w:rsidR="000F5DB7" w:rsidRDefault="000F5DB7" w:rsidP="000B0E97">
            <w:pPr>
              <w:pStyle w:val="Compact"/>
            </w:pPr>
            <w:r>
              <w:t>瑞典</w:t>
            </w:r>
          </w:p>
        </w:tc>
        <w:tc>
          <w:tcPr>
            <w:tcW w:w="1387" w:type="dxa"/>
          </w:tcPr>
          <w:p w14:paraId="51492CD8" w14:textId="77777777" w:rsidR="000F5DB7" w:rsidRDefault="000F5DB7" w:rsidP="000B0E97">
            <w:pPr>
              <w:pStyle w:val="Compact"/>
            </w:pPr>
          </w:p>
        </w:tc>
      </w:tr>
      <w:tr w:rsidR="000F5DB7" w14:paraId="2C76C16A" w14:textId="77777777" w:rsidTr="000B0E97">
        <w:tc>
          <w:tcPr>
            <w:tcW w:w="1291" w:type="dxa"/>
          </w:tcPr>
          <w:p w14:paraId="602105B3" w14:textId="77777777" w:rsidR="000F5DB7" w:rsidRDefault="000F5DB7" w:rsidP="000B0E97">
            <w:pPr>
              <w:pStyle w:val="Compact"/>
            </w:pPr>
            <w:r>
              <w:t>756</w:t>
            </w:r>
          </w:p>
        </w:tc>
        <w:tc>
          <w:tcPr>
            <w:tcW w:w="6176" w:type="dxa"/>
          </w:tcPr>
          <w:p w14:paraId="6DE49F48" w14:textId="77777777" w:rsidR="000F5DB7" w:rsidRDefault="000F5DB7" w:rsidP="000B0E97">
            <w:pPr>
              <w:pStyle w:val="Compact"/>
            </w:pPr>
            <w:r>
              <w:t>瑞士</w:t>
            </w:r>
          </w:p>
        </w:tc>
        <w:tc>
          <w:tcPr>
            <w:tcW w:w="1387" w:type="dxa"/>
          </w:tcPr>
          <w:p w14:paraId="76BF85A3" w14:textId="77777777" w:rsidR="000F5DB7" w:rsidRDefault="000F5DB7" w:rsidP="000B0E97">
            <w:pPr>
              <w:pStyle w:val="Compact"/>
            </w:pPr>
          </w:p>
        </w:tc>
      </w:tr>
      <w:tr w:rsidR="000F5DB7" w14:paraId="4B30C804" w14:textId="77777777" w:rsidTr="000B0E97">
        <w:tc>
          <w:tcPr>
            <w:tcW w:w="1291" w:type="dxa"/>
          </w:tcPr>
          <w:p w14:paraId="62E6DB71" w14:textId="77777777" w:rsidR="000F5DB7" w:rsidRDefault="000F5DB7" w:rsidP="000B0E97">
            <w:pPr>
              <w:pStyle w:val="Compact"/>
            </w:pPr>
            <w:r>
              <w:t>760</w:t>
            </w:r>
          </w:p>
        </w:tc>
        <w:tc>
          <w:tcPr>
            <w:tcW w:w="6176" w:type="dxa"/>
          </w:tcPr>
          <w:p w14:paraId="4D7D7962" w14:textId="77777777" w:rsidR="000F5DB7" w:rsidRDefault="000F5DB7" w:rsidP="000B0E97">
            <w:pPr>
              <w:pStyle w:val="Compact"/>
            </w:pPr>
            <w:r>
              <w:t>叙利亚</w:t>
            </w:r>
          </w:p>
        </w:tc>
        <w:tc>
          <w:tcPr>
            <w:tcW w:w="1387" w:type="dxa"/>
          </w:tcPr>
          <w:p w14:paraId="61A67DB1" w14:textId="77777777" w:rsidR="000F5DB7" w:rsidRDefault="000F5DB7" w:rsidP="000B0E97">
            <w:pPr>
              <w:pStyle w:val="Compact"/>
            </w:pPr>
          </w:p>
        </w:tc>
      </w:tr>
      <w:tr w:rsidR="000F5DB7" w14:paraId="5729628D" w14:textId="77777777" w:rsidTr="000B0E97">
        <w:tc>
          <w:tcPr>
            <w:tcW w:w="1291" w:type="dxa"/>
          </w:tcPr>
          <w:p w14:paraId="29761DB1" w14:textId="77777777" w:rsidR="000F5DB7" w:rsidRDefault="000F5DB7" w:rsidP="000B0E97">
            <w:pPr>
              <w:pStyle w:val="Compact"/>
            </w:pPr>
            <w:r>
              <w:t>762</w:t>
            </w:r>
          </w:p>
        </w:tc>
        <w:tc>
          <w:tcPr>
            <w:tcW w:w="6176" w:type="dxa"/>
          </w:tcPr>
          <w:p w14:paraId="335DD9C8" w14:textId="77777777" w:rsidR="000F5DB7" w:rsidRDefault="000F5DB7" w:rsidP="000B0E97">
            <w:pPr>
              <w:pStyle w:val="Compact"/>
            </w:pPr>
            <w:r>
              <w:t>塔吉克斯坦</w:t>
            </w:r>
          </w:p>
        </w:tc>
        <w:tc>
          <w:tcPr>
            <w:tcW w:w="1387" w:type="dxa"/>
          </w:tcPr>
          <w:p w14:paraId="32789643" w14:textId="77777777" w:rsidR="000F5DB7" w:rsidRDefault="000F5DB7" w:rsidP="000B0E97">
            <w:pPr>
              <w:pStyle w:val="Compact"/>
            </w:pPr>
          </w:p>
        </w:tc>
      </w:tr>
      <w:tr w:rsidR="000F5DB7" w14:paraId="3D822D19" w14:textId="77777777" w:rsidTr="000B0E97">
        <w:tc>
          <w:tcPr>
            <w:tcW w:w="1291" w:type="dxa"/>
          </w:tcPr>
          <w:p w14:paraId="69B6AFBC" w14:textId="77777777" w:rsidR="000F5DB7" w:rsidRDefault="000F5DB7" w:rsidP="000B0E97">
            <w:pPr>
              <w:pStyle w:val="Compact"/>
            </w:pPr>
            <w:r>
              <w:t>834</w:t>
            </w:r>
          </w:p>
        </w:tc>
        <w:tc>
          <w:tcPr>
            <w:tcW w:w="6176" w:type="dxa"/>
          </w:tcPr>
          <w:p w14:paraId="2080AA72" w14:textId="77777777" w:rsidR="000F5DB7" w:rsidRDefault="000F5DB7" w:rsidP="000B0E97">
            <w:pPr>
              <w:pStyle w:val="Compact"/>
            </w:pPr>
            <w:r>
              <w:t>坦桑尼亚</w:t>
            </w:r>
          </w:p>
        </w:tc>
        <w:tc>
          <w:tcPr>
            <w:tcW w:w="1387" w:type="dxa"/>
          </w:tcPr>
          <w:p w14:paraId="0317A784" w14:textId="77777777" w:rsidR="000F5DB7" w:rsidRDefault="000F5DB7" w:rsidP="000B0E97">
            <w:pPr>
              <w:pStyle w:val="Compact"/>
            </w:pPr>
          </w:p>
        </w:tc>
      </w:tr>
      <w:tr w:rsidR="000F5DB7" w14:paraId="1627CCC8" w14:textId="77777777" w:rsidTr="000B0E97">
        <w:tc>
          <w:tcPr>
            <w:tcW w:w="1291" w:type="dxa"/>
          </w:tcPr>
          <w:p w14:paraId="4608F020" w14:textId="77777777" w:rsidR="000F5DB7" w:rsidRDefault="000F5DB7" w:rsidP="000B0E97">
            <w:pPr>
              <w:pStyle w:val="Compact"/>
            </w:pPr>
            <w:r>
              <w:t>764</w:t>
            </w:r>
          </w:p>
        </w:tc>
        <w:tc>
          <w:tcPr>
            <w:tcW w:w="6176" w:type="dxa"/>
          </w:tcPr>
          <w:p w14:paraId="5FF0D683" w14:textId="77777777" w:rsidR="000F5DB7" w:rsidRDefault="000F5DB7" w:rsidP="000B0E97">
            <w:pPr>
              <w:pStyle w:val="Compact"/>
            </w:pPr>
            <w:r>
              <w:t>泰国</w:t>
            </w:r>
          </w:p>
        </w:tc>
        <w:tc>
          <w:tcPr>
            <w:tcW w:w="1387" w:type="dxa"/>
          </w:tcPr>
          <w:p w14:paraId="35624618" w14:textId="77777777" w:rsidR="000F5DB7" w:rsidRDefault="000F5DB7" w:rsidP="000B0E97">
            <w:pPr>
              <w:pStyle w:val="Compact"/>
            </w:pPr>
          </w:p>
        </w:tc>
      </w:tr>
      <w:tr w:rsidR="000F5DB7" w14:paraId="2DBE1308" w14:textId="77777777" w:rsidTr="000B0E97">
        <w:tc>
          <w:tcPr>
            <w:tcW w:w="1291" w:type="dxa"/>
          </w:tcPr>
          <w:p w14:paraId="0FE7C1C4" w14:textId="77777777" w:rsidR="000F5DB7" w:rsidRDefault="000F5DB7" w:rsidP="000B0E97">
            <w:pPr>
              <w:pStyle w:val="Compact"/>
            </w:pPr>
            <w:r>
              <w:t>768</w:t>
            </w:r>
          </w:p>
        </w:tc>
        <w:tc>
          <w:tcPr>
            <w:tcW w:w="6176" w:type="dxa"/>
          </w:tcPr>
          <w:p w14:paraId="49013D04" w14:textId="77777777" w:rsidR="000F5DB7" w:rsidRDefault="000F5DB7" w:rsidP="000B0E97">
            <w:pPr>
              <w:pStyle w:val="Compact"/>
            </w:pPr>
            <w:r>
              <w:t>多哥</w:t>
            </w:r>
          </w:p>
        </w:tc>
        <w:tc>
          <w:tcPr>
            <w:tcW w:w="1387" w:type="dxa"/>
          </w:tcPr>
          <w:p w14:paraId="4F8EA0DD" w14:textId="77777777" w:rsidR="000F5DB7" w:rsidRDefault="000F5DB7" w:rsidP="000B0E97">
            <w:pPr>
              <w:pStyle w:val="Compact"/>
            </w:pPr>
          </w:p>
        </w:tc>
      </w:tr>
      <w:tr w:rsidR="000F5DB7" w14:paraId="45848BAD" w14:textId="77777777" w:rsidTr="000B0E97">
        <w:tc>
          <w:tcPr>
            <w:tcW w:w="1291" w:type="dxa"/>
          </w:tcPr>
          <w:p w14:paraId="6FECDE17" w14:textId="77777777" w:rsidR="000F5DB7" w:rsidRDefault="000F5DB7" w:rsidP="000B0E97">
            <w:pPr>
              <w:pStyle w:val="Compact"/>
            </w:pPr>
            <w:r>
              <w:t>772</w:t>
            </w:r>
          </w:p>
        </w:tc>
        <w:tc>
          <w:tcPr>
            <w:tcW w:w="6176" w:type="dxa"/>
          </w:tcPr>
          <w:p w14:paraId="6D10FD6E" w14:textId="77777777" w:rsidR="000F5DB7" w:rsidRDefault="000F5DB7" w:rsidP="000B0E97">
            <w:pPr>
              <w:pStyle w:val="Compact"/>
            </w:pPr>
            <w:r>
              <w:t>托克劳</w:t>
            </w:r>
          </w:p>
        </w:tc>
        <w:tc>
          <w:tcPr>
            <w:tcW w:w="1387" w:type="dxa"/>
          </w:tcPr>
          <w:p w14:paraId="3FD76683" w14:textId="77777777" w:rsidR="000F5DB7" w:rsidRDefault="000F5DB7" w:rsidP="000B0E97">
            <w:pPr>
              <w:pStyle w:val="Compact"/>
            </w:pPr>
          </w:p>
        </w:tc>
      </w:tr>
      <w:tr w:rsidR="000F5DB7" w14:paraId="306D0093" w14:textId="77777777" w:rsidTr="000B0E97">
        <w:tc>
          <w:tcPr>
            <w:tcW w:w="1291" w:type="dxa"/>
          </w:tcPr>
          <w:p w14:paraId="08EF4EC2" w14:textId="77777777" w:rsidR="000F5DB7" w:rsidRDefault="000F5DB7" w:rsidP="000B0E97">
            <w:pPr>
              <w:pStyle w:val="Compact"/>
            </w:pPr>
            <w:r>
              <w:t>776</w:t>
            </w:r>
          </w:p>
        </w:tc>
        <w:tc>
          <w:tcPr>
            <w:tcW w:w="6176" w:type="dxa"/>
          </w:tcPr>
          <w:p w14:paraId="5FAD12F6" w14:textId="77777777" w:rsidR="000F5DB7" w:rsidRDefault="000F5DB7" w:rsidP="000B0E97">
            <w:pPr>
              <w:pStyle w:val="Compact"/>
            </w:pPr>
            <w:r>
              <w:t>汤加</w:t>
            </w:r>
          </w:p>
        </w:tc>
        <w:tc>
          <w:tcPr>
            <w:tcW w:w="1387" w:type="dxa"/>
          </w:tcPr>
          <w:p w14:paraId="0DBD40D6" w14:textId="77777777" w:rsidR="000F5DB7" w:rsidRDefault="000F5DB7" w:rsidP="000B0E97">
            <w:pPr>
              <w:pStyle w:val="Compact"/>
            </w:pPr>
          </w:p>
        </w:tc>
      </w:tr>
      <w:tr w:rsidR="000F5DB7" w14:paraId="6E7AF089" w14:textId="77777777" w:rsidTr="000B0E97">
        <w:tc>
          <w:tcPr>
            <w:tcW w:w="1291" w:type="dxa"/>
          </w:tcPr>
          <w:p w14:paraId="60BBCF08" w14:textId="77777777" w:rsidR="000F5DB7" w:rsidRDefault="000F5DB7" w:rsidP="000B0E97">
            <w:pPr>
              <w:pStyle w:val="Compact"/>
            </w:pPr>
            <w:r>
              <w:t>780</w:t>
            </w:r>
          </w:p>
        </w:tc>
        <w:tc>
          <w:tcPr>
            <w:tcW w:w="6176" w:type="dxa"/>
          </w:tcPr>
          <w:p w14:paraId="200258A0" w14:textId="77777777" w:rsidR="000F5DB7" w:rsidRDefault="000F5DB7" w:rsidP="000B0E97">
            <w:pPr>
              <w:pStyle w:val="Compact"/>
            </w:pPr>
            <w:r>
              <w:t>特立尼达和多巴哥</w:t>
            </w:r>
          </w:p>
        </w:tc>
        <w:tc>
          <w:tcPr>
            <w:tcW w:w="1387" w:type="dxa"/>
          </w:tcPr>
          <w:p w14:paraId="150EA920" w14:textId="77777777" w:rsidR="000F5DB7" w:rsidRDefault="000F5DB7" w:rsidP="000B0E97">
            <w:pPr>
              <w:pStyle w:val="Compact"/>
            </w:pPr>
          </w:p>
        </w:tc>
      </w:tr>
      <w:tr w:rsidR="000F5DB7" w14:paraId="10FD850E" w14:textId="77777777" w:rsidTr="000B0E97">
        <w:tc>
          <w:tcPr>
            <w:tcW w:w="1291" w:type="dxa"/>
          </w:tcPr>
          <w:p w14:paraId="7D6AB5A5" w14:textId="77777777" w:rsidR="000F5DB7" w:rsidRDefault="000F5DB7" w:rsidP="000B0E97">
            <w:pPr>
              <w:pStyle w:val="Compact"/>
            </w:pPr>
            <w:r>
              <w:t>788</w:t>
            </w:r>
          </w:p>
        </w:tc>
        <w:tc>
          <w:tcPr>
            <w:tcW w:w="6176" w:type="dxa"/>
          </w:tcPr>
          <w:p w14:paraId="01C78124" w14:textId="77777777" w:rsidR="000F5DB7" w:rsidRDefault="000F5DB7" w:rsidP="000B0E97">
            <w:pPr>
              <w:pStyle w:val="Compact"/>
            </w:pPr>
            <w:r>
              <w:t>突尼斯</w:t>
            </w:r>
          </w:p>
        </w:tc>
        <w:tc>
          <w:tcPr>
            <w:tcW w:w="1387" w:type="dxa"/>
          </w:tcPr>
          <w:p w14:paraId="5DB201D7" w14:textId="77777777" w:rsidR="000F5DB7" w:rsidRDefault="000F5DB7" w:rsidP="000B0E97">
            <w:pPr>
              <w:pStyle w:val="Compact"/>
            </w:pPr>
          </w:p>
        </w:tc>
      </w:tr>
      <w:tr w:rsidR="000F5DB7" w14:paraId="15FB9C60" w14:textId="77777777" w:rsidTr="000B0E97">
        <w:tc>
          <w:tcPr>
            <w:tcW w:w="1291" w:type="dxa"/>
          </w:tcPr>
          <w:p w14:paraId="68E61C70" w14:textId="77777777" w:rsidR="000F5DB7" w:rsidRDefault="000F5DB7" w:rsidP="000B0E97">
            <w:pPr>
              <w:pStyle w:val="Compact"/>
            </w:pPr>
            <w:r>
              <w:t>792</w:t>
            </w:r>
          </w:p>
        </w:tc>
        <w:tc>
          <w:tcPr>
            <w:tcW w:w="6176" w:type="dxa"/>
          </w:tcPr>
          <w:p w14:paraId="5EDDD0EC" w14:textId="77777777" w:rsidR="000F5DB7" w:rsidRDefault="000F5DB7" w:rsidP="000B0E97">
            <w:pPr>
              <w:pStyle w:val="Compact"/>
            </w:pPr>
            <w:r>
              <w:t>土耳其</w:t>
            </w:r>
          </w:p>
        </w:tc>
        <w:tc>
          <w:tcPr>
            <w:tcW w:w="1387" w:type="dxa"/>
          </w:tcPr>
          <w:p w14:paraId="7EA4DE93" w14:textId="77777777" w:rsidR="000F5DB7" w:rsidRDefault="000F5DB7" w:rsidP="000B0E97">
            <w:pPr>
              <w:pStyle w:val="Compact"/>
            </w:pPr>
          </w:p>
        </w:tc>
      </w:tr>
      <w:tr w:rsidR="000F5DB7" w14:paraId="6D513892" w14:textId="77777777" w:rsidTr="000B0E97">
        <w:tc>
          <w:tcPr>
            <w:tcW w:w="1291" w:type="dxa"/>
          </w:tcPr>
          <w:p w14:paraId="70AAC2CC" w14:textId="77777777" w:rsidR="000F5DB7" w:rsidRDefault="000F5DB7" w:rsidP="000B0E97">
            <w:pPr>
              <w:pStyle w:val="Compact"/>
            </w:pPr>
            <w:r>
              <w:t>795</w:t>
            </w:r>
          </w:p>
        </w:tc>
        <w:tc>
          <w:tcPr>
            <w:tcW w:w="6176" w:type="dxa"/>
          </w:tcPr>
          <w:p w14:paraId="62000797" w14:textId="77777777" w:rsidR="000F5DB7" w:rsidRDefault="000F5DB7" w:rsidP="000B0E97">
            <w:pPr>
              <w:pStyle w:val="Compact"/>
            </w:pPr>
            <w:r>
              <w:t>土库曼斯坦</w:t>
            </w:r>
          </w:p>
        </w:tc>
        <w:tc>
          <w:tcPr>
            <w:tcW w:w="1387" w:type="dxa"/>
          </w:tcPr>
          <w:p w14:paraId="363012E2" w14:textId="77777777" w:rsidR="000F5DB7" w:rsidRDefault="000F5DB7" w:rsidP="000B0E97">
            <w:pPr>
              <w:pStyle w:val="Compact"/>
            </w:pPr>
          </w:p>
        </w:tc>
      </w:tr>
      <w:tr w:rsidR="000F5DB7" w14:paraId="11905C39" w14:textId="77777777" w:rsidTr="000B0E97">
        <w:tc>
          <w:tcPr>
            <w:tcW w:w="1291" w:type="dxa"/>
          </w:tcPr>
          <w:p w14:paraId="5FF43C63" w14:textId="77777777" w:rsidR="000F5DB7" w:rsidRDefault="000F5DB7" w:rsidP="000B0E97">
            <w:pPr>
              <w:pStyle w:val="Compact"/>
            </w:pPr>
            <w:r>
              <w:t>796</w:t>
            </w:r>
          </w:p>
        </w:tc>
        <w:tc>
          <w:tcPr>
            <w:tcW w:w="6176" w:type="dxa"/>
          </w:tcPr>
          <w:p w14:paraId="37BD8BD7" w14:textId="77777777" w:rsidR="000F5DB7" w:rsidRDefault="000F5DB7" w:rsidP="000B0E97">
            <w:pPr>
              <w:pStyle w:val="Compact"/>
            </w:pPr>
            <w:r>
              <w:t>特克斯科斯群岛</w:t>
            </w:r>
          </w:p>
        </w:tc>
        <w:tc>
          <w:tcPr>
            <w:tcW w:w="1387" w:type="dxa"/>
          </w:tcPr>
          <w:p w14:paraId="7DAA83D4" w14:textId="77777777" w:rsidR="000F5DB7" w:rsidRDefault="000F5DB7" w:rsidP="000B0E97">
            <w:pPr>
              <w:pStyle w:val="Compact"/>
            </w:pPr>
          </w:p>
        </w:tc>
      </w:tr>
      <w:tr w:rsidR="000F5DB7" w14:paraId="7296709E" w14:textId="77777777" w:rsidTr="000B0E97">
        <w:tc>
          <w:tcPr>
            <w:tcW w:w="1291" w:type="dxa"/>
          </w:tcPr>
          <w:p w14:paraId="6A2EA217" w14:textId="77777777" w:rsidR="000F5DB7" w:rsidRDefault="000F5DB7" w:rsidP="000B0E97">
            <w:pPr>
              <w:pStyle w:val="Compact"/>
            </w:pPr>
            <w:r>
              <w:t>798</w:t>
            </w:r>
          </w:p>
        </w:tc>
        <w:tc>
          <w:tcPr>
            <w:tcW w:w="6176" w:type="dxa"/>
          </w:tcPr>
          <w:p w14:paraId="1A0D2CB7" w14:textId="77777777" w:rsidR="000F5DB7" w:rsidRDefault="000F5DB7" w:rsidP="000B0E97">
            <w:pPr>
              <w:pStyle w:val="Compact"/>
            </w:pPr>
            <w:r>
              <w:t>图瓦卢</w:t>
            </w:r>
          </w:p>
        </w:tc>
        <w:tc>
          <w:tcPr>
            <w:tcW w:w="1387" w:type="dxa"/>
          </w:tcPr>
          <w:p w14:paraId="06793297" w14:textId="77777777" w:rsidR="000F5DB7" w:rsidRDefault="000F5DB7" w:rsidP="000B0E97">
            <w:pPr>
              <w:pStyle w:val="Compact"/>
            </w:pPr>
          </w:p>
        </w:tc>
      </w:tr>
      <w:tr w:rsidR="000F5DB7" w14:paraId="58721A9B" w14:textId="77777777" w:rsidTr="000B0E97">
        <w:tc>
          <w:tcPr>
            <w:tcW w:w="1291" w:type="dxa"/>
          </w:tcPr>
          <w:p w14:paraId="106B4C38" w14:textId="77777777" w:rsidR="000F5DB7" w:rsidRDefault="000F5DB7" w:rsidP="000B0E97">
            <w:pPr>
              <w:pStyle w:val="Compact"/>
            </w:pPr>
            <w:r>
              <w:t>800</w:t>
            </w:r>
          </w:p>
        </w:tc>
        <w:tc>
          <w:tcPr>
            <w:tcW w:w="6176" w:type="dxa"/>
          </w:tcPr>
          <w:p w14:paraId="7F57CCB1" w14:textId="77777777" w:rsidR="000F5DB7" w:rsidRDefault="000F5DB7" w:rsidP="000B0E97">
            <w:pPr>
              <w:pStyle w:val="Compact"/>
            </w:pPr>
            <w:r>
              <w:t>乌干达</w:t>
            </w:r>
          </w:p>
        </w:tc>
        <w:tc>
          <w:tcPr>
            <w:tcW w:w="1387" w:type="dxa"/>
          </w:tcPr>
          <w:p w14:paraId="6654A606" w14:textId="77777777" w:rsidR="000F5DB7" w:rsidRDefault="000F5DB7" w:rsidP="000B0E97">
            <w:pPr>
              <w:pStyle w:val="Compact"/>
            </w:pPr>
          </w:p>
        </w:tc>
      </w:tr>
      <w:tr w:rsidR="000F5DB7" w14:paraId="4DC319C5" w14:textId="77777777" w:rsidTr="000B0E97">
        <w:tc>
          <w:tcPr>
            <w:tcW w:w="1291" w:type="dxa"/>
          </w:tcPr>
          <w:p w14:paraId="2C7391C3" w14:textId="77777777" w:rsidR="000F5DB7" w:rsidRDefault="000F5DB7" w:rsidP="000B0E97">
            <w:pPr>
              <w:pStyle w:val="Compact"/>
            </w:pPr>
            <w:r>
              <w:t>804</w:t>
            </w:r>
          </w:p>
        </w:tc>
        <w:tc>
          <w:tcPr>
            <w:tcW w:w="6176" w:type="dxa"/>
          </w:tcPr>
          <w:p w14:paraId="68ABBD6E" w14:textId="77777777" w:rsidR="000F5DB7" w:rsidRDefault="000F5DB7" w:rsidP="000B0E97">
            <w:pPr>
              <w:pStyle w:val="Compact"/>
            </w:pPr>
            <w:r>
              <w:t>乌克兰</w:t>
            </w:r>
          </w:p>
        </w:tc>
        <w:tc>
          <w:tcPr>
            <w:tcW w:w="1387" w:type="dxa"/>
          </w:tcPr>
          <w:p w14:paraId="1F8F0BC4" w14:textId="77777777" w:rsidR="000F5DB7" w:rsidRDefault="000F5DB7" w:rsidP="000B0E97">
            <w:pPr>
              <w:pStyle w:val="Compact"/>
            </w:pPr>
          </w:p>
        </w:tc>
      </w:tr>
      <w:tr w:rsidR="000F5DB7" w14:paraId="414D9B9B" w14:textId="77777777" w:rsidTr="000B0E97">
        <w:tc>
          <w:tcPr>
            <w:tcW w:w="1291" w:type="dxa"/>
          </w:tcPr>
          <w:p w14:paraId="50C083EA" w14:textId="77777777" w:rsidR="000F5DB7" w:rsidRDefault="000F5DB7" w:rsidP="000B0E97">
            <w:pPr>
              <w:pStyle w:val="Compact"/>
            </w:pPr>
            <w:r>
              <w:t>784</w:t>
            </w:r>
          </w:p>
        </w:tc>
        <w:tc>
          <w:tcPr>
            <w:tcW w:w="6176" w:type="dxa"/>
          </w:tcPr>
          <w:p w14:paraId="049190B0" w14:textId="77777777" w:rsidR="000F5DB7" w:rsidRDefault="000F5DB7" w:rsidP="000B0E97">
            <w:pPr>
              <w:pStyle w:val="Compact"/>
            </w:pPr>
            <w:r>
              <w:t>阿联酋</w:t>
            </w:r>
          </w:p>
        </w:tc>
        <w:tc>
          <w:tcPr>
            <w:tcW w:w="1387" w:type="dxa"/>
          </w:tcPr>
          <w:p w14:paraId="5F6859E5" w14:textId="77777777" w:rsidR="000F5DB7" w:rsidRDefault="000F5DB7" w:rsidP="000B0E97">
            <w:pPr>
              <w:pStyle w:val="Compact"/>
            </w:pPr>
          </w:p>
        </w:tc>
      </w:tr>
      <w:tr w:rsidR="000F5DB7" w14:paraId="6B52A504" w14:textId="77777777" w:rsidTr="000B0E97">
        <w:tc>
          <w:tcPr>
            <w:tcW w:w="1291" w:type="dxa"/>
          </w:tcPr>
          <w:p w14:paraId="595754FC" w14:textId="77777777" w:rsidR="000F5DB7" w:rsidRDefault="000F5DB7" w:rsidP="000B0E97">
            <w:pPr>
              <w:pStyle w:val="Compact"/>
            </w:pPr>
            <w:r>
              <w:t>826</w:t>
            </w:r>
          </w:p>
        </w:tc>
        <w:tc>
          <w:tcPr>
            <w:tcW w:w="6176" w:type="dxa"/>
          </w:tcPr>
          <w:p w14:paraId="066432EC" w14:textId="77777777" w:rsidR="000F5DB7" w:rsidRDefault="000F5DB7" w:rsidP="000B0E97">
            <w:pPr>
              <w:pStyle w:val="Compact"/>
            </w:pPr>
            <w:r>
              <w:t>英国</w:t>
            </w:r>
          </w:p>
        </w:tc>
        <w:tc>
          <w:tcPr>
            <w:tcW w:w="1387" w:type="dxa"/>
          </w:tcPr>
          <w:p w14:paraId="4D024660" w14:textId="77777777" w:rsidR="000F5DB7" w:rsidRDefault="000F5DB7" w:rsidP="000B0E97">
            <w:pPr>
              <w:pStyle w:val="Compact"/>
            </w:pPr>
          </w:p>
        </w:tc>
      </w:tr>
      <w:tr w:rsidR="000F5DB7" w14:paraId="40AE32D7" w14:textId="77777777" w:rsidTr="000B0E97">
        <w:tc>
          <w:tcPr>
            <w:tcW w:w="1291" w:type="dxa"/>
          </w:tcPr>
          <w:p w14:paraId="5C9189FB" w14:textId="77777777" w:rsidR="000F5DB7" w:rsidRDefault="000F5DB7" w:rsidP="000B0E97">
            <w:pPr>
              <w:pStyle w:val="Compact"/>
            </w:pPr>
            <w:r>
              <w:t>840</w:t>
            </w:r>
          </w:p>
        </w:tc>
        <w:tc>
          <w:tcPr>
            <w:tcW w:w="6176" w:type="dxa"/>
          </w:tcPr>
          <w:p w14:paraId="56674204" w14:textId="77777777" w:rsidR="000F5DB7" w:rsidRDefault="000F5DB7" w:rsidP="000B0E97">
            <w:pPr>
              <w:pStyle w:val="Compact"/>
            </w:pPr>
            <w:r>
              <w:t>美国</w:t>
            </w:r>
          </w:p>
        </w:tc>
        <w:tc>
          <w:tcPr>
            <w:tcW w:w="1387" w:type="dxa"/>
          </w:tcPr>
          <w:p w14:paraId="525C7981" w14:textId="77777777" w:rsidR="000F5DB7" w:rsidRDefault="000F5DB7" w:rsidP="000B0E97">
            <w:pPr>
              <w:pStyle w:val="Compact"/>
            </w:pPr>
          </w:p>
        </w:tc>
      </w:tr>
      <w:tr w:rsidR="000F5DB7" w14:paraId="6A49B10E" w14:textId="77777777" w:rsidTr="000B0E97">
        <w:tc>
          <w:tcPr>
            <w:tcW w:w="1291" w:type="dxa"/>
          </w:tcPr>
          <w:p w14:paraId="75E127F0" w14:textId="77777777" w:rsidR="000F5DB7" w:rsidRDefault="000F5DB7" w:rsidP="000B0E97">
            <w:pPr>
              <w:pStyle w:val="Compact"/>
            </w:pPr>
            <w:r>
              <w:t>581</w:t>
            </w:r>
          </w:p>
        </w:tc>
        <w:tc>
          <w:tcPr>
            <w:tcW w:w="6176" w:type="dxa"/>
          </w:tcPr>
          <w:p w14:paraId="59C6071D" w14:textId="77777777" w:rsidR="000F5DB7" w:rsidRDefault="000F5DB7" w:rsidP="000B0E97">
            <w:pPr>
              <w:pStyle w:val="Compact"/>
            </w:pPr>
            <w:r>
              <w:t>美国本土外小岛屿</w:t>
            </w:r>
          </w:p>
        </w:tc>
        <w:tc>
          <w:tcPr>
            <w:tcW w:w="1387" w:type="dxa"/>
          </w:tcPr>
          <w:p w14:paraId="1D0BD727" w14:textId="77777777" w:rsidR="000F5DB7" w:rsidRDefault="000F5DB7" w:rsidP="000B0E97">
            <w:pPr>
              <w:pStyle w:val="Compact"/>
            </w:pPr>
          </w:p>
        </w:tc>
      </w:tr>
      <w:tr w:rsidR="000F5DB7" w14:paraId="40F6AEB2" w14:textId="77777777" w:rsidTr="000B0E97">
        <w:tc>
          <w:tcPr>
            <w:tcW w:w="1291" w:type="dxa"/>
          </w:tcPr>
          <w:p w14:paraId="281A67A4" w14:textId="77777777" w:rsidR="000F5DB7" w:rsidRDefault="000F5DB7" w:rsidP="000B0E97">
            <w:pPr>
              <w:pStyle w:val="Compact"/>
            </w:pPr>
            <w:r>
              <w:t>858</w:t>
            </w:r>
          </w:p>
        </w:tc>
        <w:tc>
          <w:tcPr>
            <w:tcW w:w="6176" w:type="dxa"/>
          </w:tcPr>
          <w:p w14:paraId="1806B43B" w14:textId="77777777" w:rsidR="000F5DB7" w:rsidRDefault="000F5DB7" w:rsidP="000B0E97">
            <w:pPr>
              <w:pStyle w:val="Compact"/>
            </w:pPr>
            <w:r>
              <w:t>乌拉圭</w:t>
            </w:r>
          </w:p>
        </w:tc>
        <w:tc>
          <w:tcPr>
            <w:tcW w:w="1387" w:type="dxa"/>
          </w:tcPr>
          <w:p w14:paraId="543CF102" w14:textId="77777777" w:rsidR="000F5DB7" w:rsidRDefault="000F5DB7" w:rsidP="000B0E97">
            <w:pPr>
              <w:pStyle w:val="Compact"/>
            </w:pPr>
          </w:p>
        </w:tc>
      </w:tr>
      <w:tr w:rsidR="000F5DB7" w14:paraId="0FC59018" w14:textId="77777777" w:rsidTr="000B0E97">
        <w:tc>
          <w:tcPr>
            <w:tcW w:w="1291" w:type="dxa"/>
          </w:tcPr>
          <w:p w14:paraId="5298BBC1" w14:textId="77777777" w:rsidR="000F5DB7" w:rsidRDefault="000F5DB7" w:rsidP="000B0E97">
            <w:pPr>
              <w:pStyle w:val="Compact"/>
            </w:pPr>
            <w:r>
              <w:lastRenderedPageBreak/>
              <w:t>860</w:t>
            </w:r>
          </w:p>
        </w:tc>
        <w:tc>
          <w:tcPr>
            <w:tcW w:w="6176" w:type="dxa"/>
          </w:tcPr>
          <w:p w14:paraId="4867B3D4" w14:textId="77777777" w:rsidR="000F5DB7" w:rsidRDefault="000F5DB7" w:rsidP="000B0E97">
            <w:pPr>
              <w:pStyle w:val="Compact"/>
            </w:pPr>
            <w:r>
              <w:t>乌兹别克斯坦</w:t>
            </w:r>
          </w:p>
        </w:tc>
        <w:tc>
          <w:tcPr>
            <w:tcW w:w="1387" w:type="dxa"/>
          </w:tcPr>
          <w:p w14:paraId="4D6AA840" w14:textId="77777777" w:rsidR="000F5DB7" w:rsidRDefault="000F5DB7" w:rsidP="000B0E97">
            <w:pPr>
              <w:pStyle w:val="Compact"/>
            </w:pPr>
          </w:p>
        </w:tc>
      </w:tr>
      <w:tr w:rsidR="000F5DB7" w14:paraId="3D86B1C2" w14:textId="77777777" w:rsidTr="000B0E97">
        <w:tc>
          <w:tcPr>
            <w:tcW w:w="1291" w:type="dxa"/>
          </w:tcPr>
          <w:p w14:paraId="2935B153" w14:textId="77777777" w:rsidR="000F5DB7" w:rsidRDefault="000F5DB7" w:rsidP="000B0E97">
            <w:pPr>
              <w:pStyle w:val="Compact"/>
            </w:pPr>
            <w:r>
              <w:t>548</w:t>
            </w:r>
          </w:p>
        </w:tc>
        <w:tc>
          <w:tcPr>
            <w:tcW w:w="6176" w:type="dxa"/>
          </w:tcPr>
          <w:p w14:paraId="0BE0975F" w14:textId="77777777" w:rsidR="000F5DB7" w:rsidRDefault="000F5DB7" w:rsidP="000B0E97">
            <w:pPr>
              <w:pStyle w:val="Compact"/>
            </w:pPr>
            <w:r>
              <w:t>瓦努阿图</w:t>
            </w:r>
          </w:p>
        </w:tc>
        <w:tc>
          <w:tcPr>
            <w:tcW w:w="1387" w:type="dxa"/>
          </w:tcPr>
          <w:p w14:paraId="421BBF4D" w14:textId="77777777" w:rsidR="000F5DB7" w:rsidRDefault="000F5DB7" w:rsidP="000B0E97">
            <w:pPr>
              <w:pStyle w:val="Compact"/>
            </w:pPr>
          </w:p>
        </w:tc>
      </w:tr>
      <w:tr w:rsidR="000F5DB7" w14:paraId="10CDE7E7" w14:textId="77777777" w:rsidTr="000B0E97">
        <w:tc>
          <w:tcPr>
            <w:tcW w:w="1291" w:type="dxa"/>
          </w:tcPr>
          <w:p w14:paraId="735E2F92" w14:textId="77777777" w:rsidR="000F5DB7" w:rsidRDefault="000F5DB7" w:rsidP="000B0E97">
            <w:pPr>
              <w:pStyle w:val="Compact"/>
            </w:pPr>
            <w:r>
              <w:t>336</w:t>
            </w:r>
          </w:p>
        </w:tc>
        <w:tc>
          <w:tcPr>
            <w:tcW w:w="6176" w:type="dxa"/>
          </w:tcPr>
          <w:p w14:paraId="7F53FAE8" w14:textId="77777777" w:rsidR="000F5DB7" w:rsidRDefault="000F5DB7" w:rsidP="000B0E97">
            <w:pPr>
              <w:pStyle w:val="Compact"/>
            </w:pPr>
            <w:r>
              <w:t>梵蒂冈</w:t>
            </w:r>
          </w:p>
        </w:tc>
        <w:tc>
          <w:tcPr>
            <w:tcW w:w="1387" w:type="dxa"/>
          </w:tcPr>
          <w:p w14:paraId="53CD94AF" w14:textId="77777777" w:rsidR="000F5DB7" w:rsidRDefault="000F5DB7" w:rsidP="000B0E97">
            <w:pPr>
              <w:pStyle w:val="Compact"/>
            </w:pPr>
          </w:p>
        </w:tc>
      </w:tr>
      <w:tr w:rsidR="000F5DB7" w14:paraId="6E85E76A" w14:textId="77777777" w:rsidTr="000B0E97">
        <w:tc>
          <w:tcPr>
            <w:tcW w:w="1291" w:type="dxa"/>
          </w:tcPr>
          <w:p w14:paraId="464632BA" w14:textId="77777777" w:rsidR="000F5DB7" w:rsidRDefault="000F5DB7" w:rsidP="000B0E97">
            <w:pPr>
              <w:pStyle w:val="Compact"/>
            </w:pPr>
            <w:r>
              <w:t>862</w:t>
            </w:r>
          </w:p>
        </w:tc>
        <w:tc>
          <w:tcPr>
            <w:tcW w:w="6176" w:type="dxa"/>
          </w:tcPr>
          <w:p w14:paraId="0E14F10D" w14:textId="77777777" w:rsidR="000F5DB7" w:rsidRDefault="000F5DB7" w:rsidP="000B0E97">
            <w:pPr>
              <w:pStyle w:val="Compact"/>
            </w:pPr>
            <w:r>
              <w:t>委内瑞拉</w:t>
            </w:r>
          </w:p>
        </w:tc>
        <w:tc>
          <w:tcPr>
            <w:tcW w:w="1387" w:type="dxa"/>
          </w:tcPr>
          <w:p w14:paraId="54702D47" w14:textId="77777777" w:rsidR="000F5DB7" w:rsidRDefault="000F5DB7" w:rsidP="000B0E97">
            <w:pPr>
              <w:pStyle w:val="Compact"/>
            </w:pPr>
          </w:p>
        </w:tc>
      </w:tr>
      <w:tr w:rsidR="000F5DB7" w14:paraId="337CFD65" w14:textId="77777777" w:rsidTr="000B0E97">
        <w:tc>
          <w:tcPr>
            <w:tcW w:w="1291" w:type="dxa"/>
          </w:tcPr>
          <w:p w14:paraId="220BB98E" w14:textId="77777777" w:rsidR="000F5DB7" w:rsidRDefault="000F5DB7" w:rsidP="000B0E97">
            <w:pPr>
              <w:pStyle w:val="Compact"/>
            </w:pPr>
            <w:r>
              <w:t>704</w:t>
            </w:r>
          </w:p>
        </w:tc>
        <w:tc>
          <w:tcPr>
            <w:tcW w:w="6176" w:type="dxa"/>
          </w:tcPr>
          <w:p w14:paraId="36DA53BA" w14:textId="77777777" w:rsidR="000F5DB7" w:rsidRDefault="000F5DB7" w:rsidP="000B0E97">
            <w:pPr>
              <w:pStyle w:val="Compact"/>
            </w:pPr>
            <w:r>
              <w:t>越南</w:t>
            </w:r>
          </w:p>
        </w:tc>
        <w:tc>
          <w:tcPr>
            <w:tcW w:w="1387" w:type="dxa"/>
          </w:tcPr>
          <w:p w14:paraId="70CAE9EC" w14:textId="77777777" w:rsidR="000F5DB7" w:rsidRDefault="000F5DB7" w:rsidP="000B0E97">
            <w:pPr>
              <w:pStyle w:val="Compact"/>
            </w:pPr>
          </w:p>
        </w:tc>
      </w:tr>
      <w:tr w:rsidR="000F5DB7" w14:paraId="64605388" w14:textId="77777777" w:rsidTr="000B0E97">
        <w:tc>
          <w:tcPr>
            <w:tcW w:w="1291" w:type="dxa"/>
          </w:tcPr>
          <w:p w14:paraId="5D11CC81" w14:textId="77777777" w:rsidR="000F5DB7" w:rsidRDefault="000F5DB7" w:rsidP="000B0E97">
            <w:pPr>
              <w:pStyle w:val="Compact"/>
            </w:pPr>
            <w:r>
              <w:t>092</w:t>
            </w:r>
          </w:p>
        </w:tc>
        <w:tc>
          <w:tcPr>
            <w:tcW w:w="6176" w:type="dxa"/>
          </w:tcPr>
          <w:p w14:paraId="0EDF4F47" w14:textId="77777777" w:rsidR="000F5DB7" w:rsidRDefault="000F5DB7" w:rsidP="000B0E97">
            <w:pPr>
              <w:pStyle w:val="Compact"/>
            </w:pPr>
            <w:r>
              <w:t>英属维尔京群岛</w:t>
            </w:r>
          </w:p>
        </w:tc>
        <w:tc>
          <w:tcPr>
            <w:tcW w:w="1387" w:type="dxa"/>
          </w:tcPr>
          <w:p w14:paraId="27F1052D" w14:textId="77777777" w:rsidR="000F5DB7" w:rsidRDefault="000F5DB7" w:rsidP="000B0E97">
            <w:pPr>
              <w:pStyle w:val="Compact"/>
            </w:pPr>
          </w:p>
        </w:tc>
      </w:tr>
      <w:tr w:rsidR="000F5DB7" w14:paraId="1FC95D3F" w14:textId="77777777" w:rsidTr="000B0E97">
        <w:tc>
          <w:tcPr>
            <w:tcW w:w="1291" w:type="dxa"/>
          </w:tcPr>
          <w:p w14:paraId="5E716D7C" w14:textId="77777777" w:rsidR="000F5DB7" w:rsidRDefault="000F5DB7" w:rsidP="000B0E97">
            <w:pPr>
              <w:pStyle w:val="Compact"/>
            </w:pPr>
            <w:r>
              <w:t>850</w:t>
            </w:r>
          </w:p>
        </w:tc>
        <w:tc>
          <w:tcPr>
            <w:tcW w:w="6176" w:type="dxa"/>
          </w:tcPr>
          <w:p w14:paraId="40820929" w14:textId="77777777" w:rsidR="000F5DB7" w:rsidRDefault="000F5DB7" w:rsidP="000B0E97">
            <w:pPr>
              <w:pStyle w:val="Compact"/>
            </w:pPr>
            <w:r>
              <w:t>美属维尔京群岛</w:t>
            </w:r>
          </w:p>
        </w:tc>
        <w:tc>
          <w:tcPr>
            <w:tcW w:w="1387" w:type="dxa"/>
          </w:tcPr>
          <w:p w14:paraId="57A63EF0" w14:textId="77777777" w:rsidR="000F5DB7" w:rsidRDefault="000F5DB7" w:rsidP="000B0E97">
            <w:pPr>
              <w:pStyle w:val="Compact"/>
            </w:pPr>
          </w:p>
        </w:tc>
      </w:tr>
      <w:tr w:rsidR="000F5DB7" w14:paraId="483E000A" w14:textId="77777777" w:rsidTr="000B0E97">
        <w:tc>
          <w:tcPr>
            <w:tcW w:w="1291" w:type="dxa"/>
          </w:tcPr>
          <w:p w14:paraId="0B0B0E7C" w14:textId="77777777" w:rsidR="000F5DB7" w:rsidRDefault="000F5DB7" w:rsidP="000B0E97">
            <w:pPr>
              <w:pStyle w:val="Compact"/>
            </w:pPr>
            <w:r>
              <w:t>876</w:t>
            </w:r>
          </w:p>
        </w:tc>
        <w:tc>
          <w:tcPr>
            <w:tcW w:w="6176" w:type="dxa"/>
          </w:tcPr>
          <w:p w14:paraId="4237614C" w14:textId="77777777" w:rsidR="000F5DB7" w:rsidRDefault="000F5DB7" w:rsidP="000B0E97">
            <w:pPr>
              <w:pStyle w:val="Compact"/>
            </w:pPr>
            <w:r>
              <w:t>瓦利斯和富图纳</w:t>
            </w:r>
          </w:p>
        </w:tc>
        <w:tc>
          <w:tcPr>
            <w:tcW w:w="1387" w:type="dxa"/>
          </w:tcPr>
          <w:p w14:paraId="619C6791" w14:textId="77777777" w:rsidR="000F5DB7" w:rsidRDefault="000F5DB7" w:rsidP="000B0E97">
            <w:pPr>
              <w:pStyle w:val="Compact"/>
            </w:pPr>
          </w:p>
        </w:tc>
      </w:tr>
      <w:tr w:rsidR="000F5DB7" w14:paraId="4DA5E90C" w14:textId="77777777" w:rsidTr="000B0E97">
        <w:tc>
          <w:tcPr>
            <w:tcW w:w="1291" w:type="dxa"/>
          </w:tcPr>
          <w:p w14:paraId="0D945BB9" w14:textId="77777777" w:rsidR="000F5DB7" w:rsidRDefault="000F5DB7" w:rsidP="000B0E97">
            <w:pPr>
              <w:pStyle w:val="Compact"/>
            </w:pPr>
            <w:r>
              <w:t>732</w:t>
            </w:r>
          </w:p>
        </w:tc>
        <w:tc>
          <w:tcPr>
            <w:tcW w:w="6176" w:type="dxa"/>
          </w:tcPr>
          <w:p w14:paraId="0F8F84C1" w14:textId="77777777" w:rsidR="000F5DB7" w:rsidRDefault="000F5DB7" w:rsidP="000B0E97">
            <w:pPr>
              <w:pStyle w:val="Compact"/>
            </w:pPr>
            <w:r>
              <w:t>西撒哈拉</w:t>
            </w:r>
          </w:p>
        </w:tc>
        <w:tc>
          <w:tcPr>
            <w:tcW w:w="1387" w:type="dxa"/>
          </w:tcPr>
          <w:p w14:paraId="0FE48A9A" w14:textId="77777777" w:rsidR="000F5DB7" w:rsidRDefault="000F5DB7" w:rsidP="000B0E97">
            <w:pPr>
              <w:pStyle w:val="Compact"/>
            </w:pPr>
          </w:p>
        </w:tc>
      </w:tr>
      <w:tr w:rsidR="000F5DB7" w14:paraId="280E1F07" w14:textId="77777777" w:rsidTr="000B0E97">
        <w:tc>
          <w:tcPr>
            <w:tcW w:w="1291" w:type="dxa"/>
          </w:tcPr>
          <w:p w14:paraId="70EA468D" w14:textId="77777777" w:rsidR="000F5DB7" w:rsidRDefault="000F5DB7" w:rsidP="000B0E97">
            <w:pPr>
              <w:pStyle w:val="Compact"/>
            </w:pPr>
            <w:r>
              <w:t>887</w:t>
            </w:r>
          </w:p>
        </w:tc>
        <w:tc>
          <w:tcPr>
            <w:tcW w:w="6176" w:type="dxa"/>
          </w:tcPr>
          <w:p w14:paraId="66A17D37" w14:textId="77777777" w:rsidR="000F5DB7" w:rsidRDefault="000F5DB7" w:rsidP="000B0E97">
            <w:pPr>
              <w:pStyle w:val="Compact"/>
            </w:pPr>
            <w:r>
              <w:t>也门</w:t>
            </w:r>
          </w:p>
        </w:tc>
        <w:tc>
          <w:tcPr>
            <w:tcW w:w="1387" w:type="dxa"/>
          </w:tcPr>
          <w:p w14:paraId="5C4D99B2" w14:textId="77777777" w:rsidR="000F5DB7" w:rsidRDefault="000F5DB7" w:rsidP="000B0E97">
            <w:pPr>
              <w:pStyle w:val="Compact"/>
            </w:pPr>
          </w:p>
        </w:tc>
      </w:tr>
      <w:tr w:rsidR="000F5DB7" w14:paraId="01113470" w14:textId="77777777" w:rsidTr="000B0E97">
        <w:tc>
          <w:tcPr>
            <w:tcW w:w="1291" w:type="dxa"/>
          </w:tcPr>
          <w:p w14:paraId="40C90F75" w14:textId="77777777" w:rsidR="000F5DB7" w:rsidRDefault="000F5DB7" w:rsidP="000B0E97">
            <w:pPr>
              <w:pStyle w:val="Compact"/>
            </w:pPr>
            <w:r>
              <w:t>891</w:t>
            </w:r>
          </w:p>
        </w:tc>
        <w:tc>
          <w:tcPr>
            <w:tcW w:w="6176" w:type="dxa"/>
          </w:tcPr>
          <w:p w14:paraId="7C62D304" w14:textId="77777777" w:rsidR="000F5DB7" w:rsidRDefault="000F5DB7" w:rsidP="000B0E97">
            <w:pPr>
              <w:pStyle w:val="Compact"/>
            </w:pPr>
            <w:r>
              <w:t>南斯拉夫</w:t>
            </w:r>
          </w:p>
        </w:tc>
        <w:tc>
          <w:tcPr>
            <w:tcW w:w="1387" w:type="dxa"/>
          </w:tcPr>
          <w:p w14:paraId="764646A6" w14:textId="77777777" w:rsidR="000F5DB7" w:rsidRDefault="000F5DB7" w:rsidP="000B0E97">
            <w:pPr>
              <w:pStyle w:val="Compact"/>
            </w:pPr>
          </w:p>
        </w:tc>
      </w:tr>
      <w:tr w:rsidR="000F5DB7" w14:paraId="39AC7CC6" w14:textId="77777777" w:rsidTr="000B0E97">
        <w:tc>
          <w:tcPr>
            <w:tcW w:w="1291" w:type="dxa"/>
          </w:tcPr>
          <w:p w14:paraId="0C154FFB" w14:textId="77777777" w:rsidR="000F5DB7" w:rsidRDefault="000F5DB7" w:rsidP="000B0E97">
            <w:pPr>
              <w:pStyle w:val="Compact"/>
            </w:pPr>
            <w:r>
              <w:t>894</w:t>
            </w:r>
          </w:p>
        </w:tc>
        <w:tc>
          <w:tcPr>
            <w:tcW w:w="6176" w:type="dxa"/>
          </w:tcPr>
          <w:p w14:paraId="28AA18DE" w14:textId="77777777" w:rsidR="000F5DB7" w:rsidRDefault="000F5DB7" w:rsidP="000B0E97">
            <w:pPr>
              <w:pStyle w:val="Compact"/>
            </w:pPr>
            <w:r>
              <w:t>赞比亚</w:t>
            </w:r>
          </w:p>
        </w:tc>
        <w:tc>
          <w:tcPr>
            <w:tcW w:w="1387" w:type="dxa"/>
          </w:tcPr>
          <w:p w14:paraId="2088C2F9" w14:textId="77777777" w:rsidR="000F5DB7" w:rsidRDefault="000F5DB7" w:rsidP="000B0E97">
            <w:pPr>
              <w:pStyle w:val="Compact"/>
            </w:pPr>
          </w:p>
        </w:tc>
      </w:tr>
      <w:tr w:rsidR="000F5DB7" w14:paraId="0A98728C" w14:textId="77777777" w:rsidTr="000B0E97">
        <w:tc>
          <w:tcPr>
            <w:tcW w:w="1291" w:type="dxa"/>
          </w:tcPr>
          <w:p w14:paraId="293B7D81" w14:textId="77777777" w:rsidR="000F5DB7" w:rsidRDefault="000F5DB7" w:rsidP="000B0E97">
            <w:pPr>
              <w:pStyle w:val="Compact"/>
            </w:pPr>
            <w:r>
              <w:t>716</w:t>
            </w:r>
          </w:p>
        </w:tc>
        <w:tc>
          <w:tcPr>
            <w:tcW w:w="6176" w:type="dxa"/>
          </w:tcPr>
          <w:p w14:paraId="6A4A7742" w14:textId="77777777" w:rsidR="000F5DB7" w:rsidRDefault="000F5DB7" w:rsidP="000B0E97">
            <w:pPr>
              <w:pStyle w:val="Compact"/>
            </w:pPr>
            <w:r>
              <w:t>津巴布韦</w:t>
            </w:r>
          </w:p>
        </w:tc>
        <w:tc>
          <w:tcPr>
            <w:tcW w:w="1387" w:type="dxa"/>
          </w:tcPr>
          <w:p w14:paraId="45CDFE0F" w14:textId="77777777" w:rsidR="000F5DB7" w:rsidRDefault="000F5DB7" w:rsidP="000B0E97">
            <w:pPr>
              <w:pStyle w:val="Compact"/>
            </w:pPr>
          </w:p>
        </w:tc>
      </w:tr>
    </w:tbl>
    <w:p w14:paraId="156F2A52" w14:textId="3D04ADEC" w:rsidR="000F5DB7" w:rsidRDefault="000F5DB7" w:rsidP="000F5DB7">
      <w:pPr>
        <w:pStyle w:val="2"/>
      </w:pPr>
      <w:bookmarkStart w:id="98" w:name="X1cb9d1f83e7df7a554637f4b2c5c1192e9dfded"/>
      <w:bookmarkEnd w:id="97"/>
      <w:r>
        <w:rPr>
          <w:color w:val="2E74B5" w:themeColor="accent1" w:themeShade="BF"/>
        </w:rPr>
        <w:t>婚姻</w:t>
      </w:r>
      <w:r>
        <w:rPr>
          <w:color w:val="2E74B5" w:themeColor="accent1" w:themeShade="BF"/>
        </w:rPr>
        <w:t>-AAC017</w:t>
      </w:r>
    </w:p>
    <w:tbl>
      <w:tblPr>
        <w:tblStyle w:val="Table0"/>
        <w:tblW w:w="8854" w:type="dxa"/>
        <w:tblInd w:w="0" w:type="dxa"/>
        <w:tblLayout w:type="fixed"/>
        <w:tblLook w:val="04A0" w:firstRow="1" w:lastRow="0" w:firstColumn="1" w:lastColumn="0" w:noHBand="0" w:noVBand="1"/>
      </w:tblPr>
      <w:tblGrid>
        <w:gridCol w:w="2184"/>
        <w:gridCol w:w="3335"/>
        <w:gridCol w:w="3335"/>
      </w:tblGrid>
      <w:tr w:rsidR="000F5DB7" w14:paraId="4F5BAF78" w14:textId="77777777" w:rsidTr="000B0E97">
        <w:trPr>
          <w:cnfStyle w:val="100000000000" w:firstRow="1" w:lastRow="0" w:firstColumn="0" w:lastColumn="0" w:oddVBand="0" w:evenVBand="0" w:oddHBand="0" w:evenHBand="0" w:firstRowFirstColumn="0" w:firstRowLastColumn="0" w:lastRowFirstColumn="0" w:lastRowLastColumn="0"/>
          <w:tblHeader/>
        </w:trPr>
        <w:tc>
          <w:tcPr>
            <w:tcW w:w="2184" w:type="dxa"/>
          </w:tcPr>
          <w:p w14:paraId="64B74DE0" w14:textId="77777777" w:rsidR="000F5DB7" w:rsidRDefault="000F5DB7" w:rsidP="000B0E97">
            <w:pPr>
              <w:pStyle w:val="Compact"/>
            </w:pPr>
            <w:r>
              <w:t>值</w:t>
            </w:r>
          </w:p>
        </w:tc>
        <w:tc>
          <w:tcPr>
            <w:tcW w:w="3335" w:type="dxa"/>
          </w:tcPr>
          <w:p w14:paraId="67336C28" w14:textId="77777777" w:rsidR="000F5DB7" w:rsidRDefault="000F5DB7" w:rsidP="000B0E97">
            <w:pPr>
              <w:pStyle w:val="Compact"/>
            </w:pPr>
            <w:r>
              <w:t>含义</w:t>
            </w:r>
          </w:p>
        </w:tc>
        <w:tc>
          <w:tcPr>
            <w:tcW w:w="3335" w:type="dxa"/>
          </w:tcPr>
          <w:p w14:paraId="3AC915F2" w14:textId="77777777" w:rsidR="000F5DB7" w:rsidRDefault="000F5DB7" w:rsidP="000B0E97">
            <w:pPr>
              <w:pStyle w:val="Compact"/>
            </w:pPr>
            <w:r>
              <w:t>说明</w:t>
            </w:r>
          </w:p>
        </w:tc>
      </w:tr>
      <w:tr w:rsidR="000F5DB7" w14:paraId="5C6F11FD" w14:textId="77777777" w:rsidTr="000B0E97">
        <w:tc>
          <w:tcPr>
            <w:tcW w:w="2184" w:type="dxa"/>
          </w:tcPr>
          <w:p w14:paraId="0B675E2C" w14:textId="77777777" w:rsidR="000F5DB7" w:rsidRDefault="000F5DB7" w:rsidP="000B0E97">
            <w:pPr>
              <w:pStyle w:val="Compact"/>
            </w:pPr>
            <w:r>
              <w:t>1</w:t>
            </w:r>
          </w:p>
        </w:tc>
        <w:tc>
          <w:tcPr>
            <w:tcW w:w="3335" w:type="dxa"/>
          </w:tcPr>
          <w:p w14:paraId="17946DB7" w14:textId="77777777" w:rsidR="000F5DB7" w:rsidRDefault="000F5DB7" w:rsidP="000B0E97">
            <w:pPr>
              <w:pStyle w:val="Compact"/>
            </w:pPr>
            <w:r>
              <w:t>未婚</w:t>
            </w:r>
          </w:p>
        </w:tc>
        <w:tc>
          <w:tcPr>
            <w:tcW w:w="3335" w:type="dxa"/>
          </w:tcPr>
          <w:p w14:paraId="3441D402" w14:textId="77777777" w:rsidR="000F5DB7" w:rsidRDefault="000F5DB7" w:rsidP="000B0E97">
            <w:pPr>
              <w:pStyle w:val="Compact"/>
            </w:pPr>
          </w:p>
        </w:tc>
      </w:tr>
      <w:tr w:rsidR="000F5DB7" w14:paraId="05C2750D" w14:textId="77777777" w:rsidTr="000B0E97">
        <w:tc>
          <w:tcPr>
            <w:tcW w:w="2184" w:type="dxa"/>
          </w:tcPr>
          <w:p w14:paraId="2C11F8C5" w14:textId="77777777" w:rsidR="000F5DB7" w:rsidRDefault="000F5DB7" w:rsidP="000B0E97">
            <w:pPr>
              <w:pStyle w:val="Compact"/>
            </w:pPr>
            <w:r>
              <w:t>2</w:t>
            </w:r>
          </w:p>
        </w:tc>
        <w:tc>
          <w:tcPr>
            <w:tcW w:w="3335" w:type="dxa"/>
          </w:tcPr>
          <w:p w14:paraId="48815995" w14:textId="77777777" w:rsidR="000F5DB7" w:rsidRDefault="000F5DB7" w:rsidP="000B0E97">
            <w:pPr>
              <w:pStyle w:val="Compact"/>
            </w:pPr>
            <w:r>
              <w:t>已婚</w:t>
            </w:r>
          </w:p>
        </w:tc>
        <w:tc>
          <w:tcPr>
            <w:tcW w:w="3335" w:type="dxa"/>
          </w:tcPr>
          <w:p w14:paraId="255695ED" w14:textId="77777777" w:rsidR="000F5DB7" w:rsidRDefault="000F5DB7" w:rsidP="000B0E97">
            <w:pPr>
              <w:pStyle w:val="Compact"/>
            </w:pPr>
          </w:p>
        </w:tc>
      </w:tr>
      <w:tr w:rsidR="000F5DB7" w14:paraId="004173EF" w14:textId="77777777" w:rsidTr="000B0E97">
        <w:tc>
          <w:tcPr>
            <w:tcW w:w="2184" w:type="dxa"/>
          </w:tcPr>
          <w:p w14:paraId="10111FEF" w14:textId="77777777" w:rsidR="000F5DB7" w:rsidRDefault="000F5DB7" w:rsidP="000B0E97">
            <w:pPr>
              <w:pStyle w:val="Compact"/>
            </w:pPr>
            <w:r>
              <w:t>3</w:t>
            </w:r>
          </w:p>
        </w:tc>
        <w:tc>
          <w:tcPr>
            <w:tcW w:w="3335" w:type="dxa"/>
          </w:tcPr>
          <w:p w14:paraId="7C02CDBE" w14:textId="77777777" w:rsidR="000F5DB7" w:rsidRDefault="000F5DB7" w:rsidP="000B0E97">
            <w:pPr>
              <w:pStyle w:val="Compact"/>
            </w:pPr>
            <w:r>
              <w:t>丧偶</w:t>
            </w:r>
          </w:p>
        </w:tc>
        <w:tc>
          <w:tcPr>
            <w:tcW w:w="3335" w:type="dxa"/>
          </w:tcPr>
          <w:p w14:paraId="129BDB87" w14:textId="77777777" w:rsidR="000F5DB7" w:rsidRDefault="000F5DB7" w:rsidP="000B0E97">
            <w:pPr>
              <w:pStyle w:val="Compact"/>
            </w:pPr>
          </w:p>
        </w:tc>
      </w:tr>
      <w:tr w:rsidR="000F5DB7" w14:paraId="4C288338" w14:textId="77777777" w:rsidTr="000B0E97">
        <w:tc>
          <w:tcPr>
            <w:tcW w:w="2184" w:type="dxa"/>
          </w:tcPr>
          <w:p w14:paraId="6A09398A" w14:textId="77777777" w:rsidR="000F5DB7" w:rsidRDefault="000F5DB7" w:rsidP="000B0E97">
            <w:pPr>
              <w:pStyle w:val="Compact"/>
            </w:pPr>
            <w:r>
              <w:t>4</w:t>
            </w:r>
          </w:p>
        </w:tc>
        <w:tc>
          <w:tcPr>
            <w:tcW w:w="3335" w:type="dxa"/>
          </w:tcPr>
          <w:p w14:paraId="7EF1594B" w14:textId="77777777" w:rsidR="000F5DB7" w:rsidRDefault="000F5DB7" w:rsidP="000B0E97">
            <w:pPr>
              <w:pStyle w:val="Compact"/>
            </w:pPr>
            <w:r>
              <w:t>离婚</w:t>
            </w:r>
          </w:p>
        </w:tc>
        <w:tc>
          <w:tcPr>
            <w:tcW w:w="3335" w:type="dxa"/>
          </w:tcPr>
          <w:p w14:paraId="0BFB8BA2" w14:textId="77777777" w:rsidR="000F5DB7" w:rsidRDefault="000F5DB7" w:rsidP="000B0E97">
            <w:pPr>
              <w:pStyle w:val="Compact"/>
            </w:pPr>
          </w:p>
        </w:tc>
      </w:tr>
      <w:tr w:rsidR="000F5DB7" w14:paraId="359F34FC" w14:textId="77777777" w:rsidTr="000B0E97">
        <w:tc>
          <w:tcPr>
            <w:tcW w:w="2184" w:type="dxa"/>
          </w:tcPr>
          <w:p w14:paraId="493ECC1E" w14:textId="77777777" w:rsidR="000F5DB7" w:rsidRDefault="000F5DB7" w:rsidP="000B0E97">
            <w:pPr>
              <w:pStyle w:val="Compact"/>
            </w:pPr>
            <w:r>
              <w:t>9</w:t>
            </w:r>
          </w:p>
        </w:tc>
        <w:tc>
          <w:tcPr>
            <w:tcW w:w="3335" w:type="dxa"/>
          </w:tcPr>
          <w:p w14:paraId="09296D66" w14:textId="77777777" w:rsidR="000F5DB7" w:rsidRDefault="000F5DB7" w:rsidP="000B0E97">
            <w:pPr>
              <w:pStyle w:val="Compact"/>
            </w:pPr>
            <w:r>
              <w:t>其他</w:t>
            </w:r>
          </w:p>
        </w:tc>
        <w:tc>
          <w:tcPr>
            <w:tcW w:w="3335" w:type="dxa"/>
          </w:tcPr>
          <w:p w14:paraId="15569502" w14:textId="77777777" w:rsidR="000F5DB7" w:rsidRDefault="000F5DB7" w:rsidP="000B0E97">
            <w:pPr>
              <w:pStyle w:val="Compact"/>
            </w:pPr>
          </w:p>
        </w:tc>
      </w:tr>
    </w:tbl>
    <w:p w14:paraId="37C0776C" w14:textId="4379838C" w:rsidR="000F5DB7" w:rsidRDefault="000F5DB7" w:rsidP="000F5DB7">
      <w:pPr>
        <w:pStyle w:val="2"/>
      </w:pPr>
      <w:bookmarkStart w:id="99" w:name="Xf2051ecae9d6896ec8863d873461b1b353c8425"/>
      <w:bookmarkEnd w:id="98"/>
      <w:r>
        <w:rPr>
          <w:color w:val="2E74B5" w:themeColor="accent1" w:themeShade="BF"/>
        </w:rPr>
        <w:t>离院方式</w:t>
      </w:r>
      <w:r>
        <w:rPr>
          <w:color w:val="2E74B5" w:themeColor="accent1" w:themeShade="BF"/>
        </w:rPr>
        <w:t xml:space="preserve"> AKA-058</w:t>
      </w:r>
    </w:p>
    <w:tbl>
      <w:tblPr>
        <w:tblStyle w:val="Table0"/>
        <w:tblW w:w="8852" w:type="dxa"/>
        <w:tblInd w:w="0" w:type="dxa"/>
        <w:tblLayout w:type="fixed"/>
        <w:tblLook w:val="04A0" w:firstRow="1" w:lastRow="0" w:firstColumn="1" w:lastColumn="0" w:noHBand="0" w:noVBand="1"/>
      </w:tblPr>
      <w:tblGrid>
        <w:gridCol w:w="520"/>
        <w:gridCol w:w="7535"/>
        <w:gridCol w:w="797"/>
      </w:tblGrid>
      <w:tr w:rsidR="000F5DB7" w14:paraId="4CDCE172" w14:textId="77777777" w:rsidTr="000B0E97">
        <w:trPr>
          <w:cnfStyle w:val="100000000000" w:firstRow="1" w:lastRow="0" w:firstColumn="0" w:lastColumn="0" w:oddVBand="0" w:evenVBand="0" w:oddHBand="0" w:evenHBand="0" w:firstRowFirstColumn="0" w:firstRowLastColumn="0" w:lastRowFirstColumn="0" w:lastRowLastColumn="0"/>
          <w:tblHeader/>
        </w:trPr>
        <w:tc>
          <w:tcPr>
            <w:tcW w:w="520" w:type="dxa"/>
          </w:tcPr>
          <w:p w14:paraId="6DB235D6" w14:textId="77777777" w:rsidR="000F5DB7" w:rsidRDefault="000F5DB7" w:rsidP="000B0E97">
            <w:pPr>
              <w:pStyle w:val="Compact"/>
            </w:pPr>
            <w:r>
              <w:t>值</w:t>
            </w:r>
          </w:p>
        </w:tc>
        <w:tc>
          <w:tcPr>
            <w:tcW w:w="7535" w:type="dxa"/>
          </w:tcPr>
          <w:p w14:paraId="68C83725" w14:textId="77777777" w:rsidR="000F5DB7" w:rsidRDefault="000F5DB7" w:rsidP="000B0E97">
            <w:pPr>
              <w:pStyle w:val="Compact"/>
            </w:pPr>
            <w:r>
              <w:t>含义</w:t>
            </w:r>
          </w:p>
        </w:tc>
        <w:tc>
          <w:tcPr>
            <w:tcW w:w="797" w:type="dxa"/>
          </w:tcPr>
          <w:p w14:paraId="63F86F90" w14:textId="77777777" w:rsidR="000F5DB7" w:rsidRDefault="000F5DB7" w:rsidP="000B0E97">
            <w:pPr>
              <w:pStyle w:val="Compact"/>
            </w:pPr>
            <w:r>
              <w:t>说明</w:t>
            </w:r>
          </w:p>
        </w:tc>
      </w:tr>
      <w:tr w:rsidR="000F5DB7" w14:paraId="3B6F4893" w14:textId="77777777" w:rsidTr="000B0E97">
        <w:tc>
          <w:tcPr>
            <w:tcW w:w="520" w:type="dxa"/>
          </w:tcPr>
          <w:p w14:paraId="50C1AF1A" w14:textId="77777777" w:rsidR="000F5DB7" w:rsidRDefault="000F5DB7" w:rsidP="000B0E97">
            <w:pPr>
              <w:pStyle w:val="Compact"/>
            </w:pPr>
            <w:r>
              <w:t>1</w:t>
            </w:r>
          </w:p>
        </w:tc>
        <w:tc>
          <w:tcPr>
            <w:tcW w:w="7535" w:type="dxa"/>
          </w:tcPr>
          <w:p w14:paraId="3167465F" w14:textId="77777777" w:rsidR="000F5DB7" w:rsidRDefault="000F5DB7" w:rsidP="000B0E97">
            <w:pPr>
              <w:pStyle w:val="Compact"/>
            </w:pPr>
            <w:r>
              <w:t>医嘱离院</w:t>
            </w:r>
          </w:p>
        </w:tc>
        <w:tc>
          <w:tcPr>
            <w:tcW w:w="797" w:type="dxa"/>
          </w:tcPr>
          <w:p w14:paraId="620380C1" w14:textId="77777777" w:rsidR="000F5DB7" w:rsidRDefault="000F5DB7" w:rsidP="000B0E97">
            <w:pPr>
              <w:pStyle w:val="Compact"/>
            </w:pPr>
          </w:p>
        </w:tc>
      </w:tr>
      <w:tr w:rsidR="000F5DB7" w14:paraId="6BCF08D0" w14:textId="77777777" w:rsidTr="000B0E97">
        <w:tc>
          <w:tcPr>
            <w:tcW w:w="520" w:type="dxa"/>
          </w:tcPr>
          <w:p w14:paraId="37400EC9" w14:textId="77777777" w:rsidR="000F5DB7" w:rsidRDefault="000F5DB7" w:rsidP="000B0E97">
            <w:pPr>
              <w:pStyle w:val="Compact"/>
            </w:pPr>
            <w:r>
              <w:t>2</w:t>
            </w:r>
          </w:p>
        </w:tc>
        <w:tc>
          <w:tcPr>
            <w:tcW w:w="7535" w:type="dxa"/>
          </w:tcPr>
          <w:p w14:paraId="2F8417A0" w14:textId="77777777" w:rsidR="000F5DB7" w:rsidRDefault="000F5DB7" w:rsidP="000B0E97">
            <w:pPr>
              <w:pStyle w:val="Compact"/>
              <w:rPr>
                <w:lang w:eastAsia="zh-CN"/>
              </w:rPr>
            </w:pPr>
            <w:r>
              <w:rPr>
                <w:lang w:eastAsia="zh-CN"/>
              </w:rPr>
              <w:t>医嘱转院，拟接收医疗机构名称</w:t>
            </w:r>
          </w:p>
        </w:tc>
        <w:tc>
          <w:tcPr>
            <w:tcW w:w="797" w:type="dxa"/>
          </w:tcPr>
          <w:p w14:paraId="798B3076" w14:textId="77777777" w:rsidR="000F5DB7" w:rsidRDefault="000F5DB7" w:rsidP="000B0E97">
            <w:pPr>
              <w:pStyle w:val="Compact"/>
              <w:rPr>
                <w:lang w:eastAsia="zh-CN"/>
              </w:rPr>
            </w:pPr>
          </w:p>
        </w:tc>
      </w:tr>
      <w:tr w:rsidR="000F5DB7" w14:paraId="597223A3" w14:textId="77777777" w:rsidTr="000B0E97">
        <w:tc>
          <w:tcPr>
            <w:tcW w:w="520" w:type="dxa"/>
          </w:tcPr>
          <w:p w14:paraId="00920DC6" w14:textId="77777777" w:rsidR="000F5DB7" w:rsidRDefault="000F5DB7" w:rsidP="000B0E97">
            <w:pPr>
              <w:pStyle w:val="Compact"/>
            </w:pPr>
            <w:r>
              <w:t>3</w:t>
            </w:r>
          </w:p>
        </w:tc>
        <w:tc>
          <w:tcPr>
            <w:tcW w:w="7535" w:type="dxa"/>
          </w:tcPr>
          <w:p w14:paraId="7E27224B" w14:textId="77777777" w:rsidR="000F5DB7" w:rsidRDefault="000F5DB7" w:rsidP="000B0E97">
            <w:pPr>
              <w:pStyle w:val="Compact"/>
              <w:rPr>
                <w:lang w:eastAsia="zh-CN"/>
              </w:rPr>
            </w:pPr>
            <w:r>
              <w:rPr>
                <w:lang w:eastAsia="zh-CN"/>
              </w:rPr>
              <w:t>医嘱转社区卫生服务机构/乡镇卫生院，拟接收医疗机构名称</w:t>
            </w:r>
          </w:p>
        </w:tc>
        <w:tc>
          <w:tcPr>
            <w:tcW w:w="797" w:type="dxa"/>
          </w:tcPr>
          <w:p w14:paraId="3E5B8E62" w14:textId="77777777" w:rsidR="000F5DB7" w:rsidRDefault="000F5DB7" w:rsidP="000B0E97">
            <w:pPr>
              <w:pStyle w:val="Compact"/>
              <w:rPr>
                <w:lang w:eastAsia="zh-CN"/>
              </w:rPr>
            </w:pPr>
          </w:p>
        </w:tc>
      </w:tr>
      <w:tr w:rsidR="000F5DB7" w14:paraId="42F58D9E" w14:textId="77777777" w:rsidTr="000B0E97">
        <w:tc>
          <w:tcPr>
            <w:tcW w:w="520" w:type="dxa"/>
          </w:tcPr>
          <w:p w14:paraId="0ACDFC7C" w14:textId="77777777" w:rsidR="000F5DB7" w:rsidRDefault="000F5DB7" w:rsidP="000B0E97">
            <w:pPr>
              <w:pStyle w:val="Compact"/>
            </w:pPr>
            <w:r>
              <w:t>4</w:t>
            </w:r>
          </w:p>
        </w:tc>
        <w:tc>
          <w:tcPr>
            <w:tcW w:w="7535" w:type="dxa"/>
          </w:tcPr>
          <w:p w14:paraId="1B5BD37A" w14:textId="77777777" w:rsidR="000F5DB7" w:rsidRDefault="000F5DB7" w:rsidP="000B0E97">
            <w:pPr>
              <w:pStyle w:val="Compact"/>
            </w:pPr>
            <w:r>
              <w:t>非医嘱离院</w:t>
            </w:r>
          </w:p>
        </w:tc>
        <w:tc>
          <w:tcPr>
            <w:tcW w:w="797" w:type="dxa"/>
          </w:tcPr>
          <w:p w14:paraId="2CCCAC2A" w14:textId="77777777" w:rsidR="000F5DB7" w:rsidRDefault="000F5DB7" w:rsidP="000B0E97">
            <w:pPr>
              <w:pStyle w:val="Compact"/>
            </w:pPr>
          </w:p>
        </w:tc>
      </w:tr>
      <w:tr w:rsidR="000F5DB7" w14:paraId="6AF3272B" w14:textId="77777777" w:rsidTr="000B0E97">
        <w:tc>
          <w:tcPr>
            <w:tcW w:w="520" w:type="dxa"/>
          </w:tcPr>
          <w:p w14:paraId="6146AF60" w14:textId="77777777" w:rsidR="000F5DB7" w:rsidRDefault="000F5DB7" w:rsidP="000B0E97">
            <w:pPr>
              <w:pStyle w:val="Compact"/>
            </w:pPr>
            <w:r>
              <w:t>5</w:t>
            </w:r>
          </w:p>
        </w:tc>
        <w:tc>
          <w:tcPr>
            <w:tcW w:w="7535" w:type="dxa"/>
          </w:tcPr>
          <w:p w14:paraId="6FC2F2ED" w14:textId="77777777" w:rsidR="000F5DB7" w:rsidRDefault="000F5DB7" w:rsidP="000B0E97">
            <w:pPr>
              <w:pStyle w:val="Compact"/>
            </w:pPr>
            <w:r>
              <w:t>死亡</w:t>
            </w:r>
          </w:p>
        </w:tc>
        <w:tc>
          <w:tcPr>
            <w:tcW w:w="797" w:type="dxa"/>
          </w:tcPr>
          <w:p w14:paraId="24EE745F" w14:textId="77777777" w:rsidR="000F5DB7" w:rsidRDefault="000F5DB7" w:rsidP="000B0E97">
            <w:pPr>
              <w:pStyle w:val="Compact"/>
            </w:pPr>
          </w:p>
        </w:tc>
      </w:tr>
      <w:tr w:rsidR="000F5DB7" w14:paraId="71569D7D" w14:textId="77777777" w:rsidTr="000B0E97">
        <w:tc>
          <w:tcPr>
            <w:tcW w:w="520" w:type="dxa"/>
          </w:tcPr>
          <w:p w14:paraId="0D32817A" w14:textId="77777777" w:rsidR="000F5DB7" w:rsidRDefault="000F5DB7" w:rsidP="000B0E97">
            <w:pPr>
              <w:pStyle w:val="Compact"/>
            </w:pPr>
            <w:r>
              <w:t>9</w:t>
            </w:r>
          </w:p>
        </w:tc>
        <w:tc>
          <w:tcPr>
            <w:tcW w:w="7535" w:type="dxa"/>
          </w:tcPr>
          <w:p w14:paraId="659DEBAD" w14:textId="77777777" w:rsidR="000F5DB7" w:rsidRDefault="000F5DB7" w:rsidP="000B0E97">
            <w:pPr>
              <w:pStyle w:val="Compact"/>
            </w:pPr>
            <w:r>
              <w:t>其他</w:t>
            </w:r>
          </w:p>
        </w:tc>
        <w:tc>
          <w:tcPr>
            <w:tcW w:w="797" w:type="dxa"/>
          </w:tcPr>
          <w:p w14:paraId="76673B30" w14:textId="77777777" w:rsidR="000F5DB7" w:rsidRDefault="000F5DB7" w:rsidP="000B0E97">
            <w:pPr>
              <w:pStyle w:val="Compact"/>
            </w:pPr>
          </w:p>
        </w:tc>
      </w:tr>
    </w:tbl>
    <w:p w14:paraId="22E4CAC2" w14:textId="4A272B0C" w:rsidR="000F5DB7" w:rsidRDefault="000F5DB7" w:rsidP="000F5DB7">
      <w:pPr>
        <w:pStyle w:val="2"/>
      </w:pPr>
      <w:bookmarkStart w:id="100" w:name="Xe7e4adbe54f427a22710d49899dceeb552fb80b"/>
      <w:bookmarkEnd w:id="99"/>
      <w:r>
        <w:rPr>
          <w:color w:val="2E74B5" w:themeColor="accent1" w:themeShade="BF"/>
        </w:rPr>
        <w:lastRenderedPageBreak/>
        <w:t>联系人关系</w:t>
      </w:r>
    </w:p>
    <w:tbl>
      <w:tblPr>
        <w:tblStyle w:val="Table0"/>
        <w:tblW w:w="8856" w:type="dxa"/>
        <w:tblInd w:w="0" w:type="dxa"/>
        <w:tblLayout w:type="fixed"/>
        <w:tblLook w:val="04A0" w:firstRow="1" w:lastRow="0" w:firstColumn="1" w:lastColumn="0" w:noHBand="0" w:noVBand="1"/>
      </w:tblPr>
      <w:tblGrid>
        <w:gridCol w:w="925"/>
        <w:gridCol w:w="3737"/>
        <w:gridCol w:w="925"/>
        <w:gridCol w:w="3269"/>
      </w:tblGrid>
      <w:tr w:rsidR="000F5DB7" w14:paraId="62A18C0C" w14:textId="77777777" w:rsidTr="000B0E97">
        <w:trPr>
          <w:cnfStyle w:val="100000000000" w:firstRow="1" w:lastRow="0" w:firstColumn="0" w:lastColumn="0" w:oddVBand="0" w:evenVBand="0" w:oddHBand="0" w:evenHBand="0" w:firstRowFirstColumn="0" w:firstRowLastColumn="0" w:lastRowFirstColumn="0" w:lastRowLastColumn="0"/>
          <w:tblHeader/>
        </w:trPr>
        <w:tc>
          <w:tcPr>
            <w:tcW w:w="925" w:type="dxa"/>
          </w:tcPr>
          <w:p w14:paraId="3E43422D" w14:textId="77777777" w:rsidR="000F5DB7" w:rsidRDefault="000F5DB7" w:rsidP="000B0E97">
            <w:pPr>
              <w:pStyle w:val="Compact"/>
            </w:pPr>
            <w:r>
              <w:t>代码值</w:t>
            </w:r>
          </w:p>
        </w:tc>
        <w:tc>
          <w:tcPr>
            <w:tcW w:w="3737" w:type="dxa"/>
          </w:tcPr>
          <w:p w14:paraId="354EA00D" w14:textId="77777777" w:rsidR="000F5DB7" w:rsidRDefault="000F5DB7" w:rsidP="000B0E97">
            <w:pPr>
              <w:pStyle w:val="Compact"/>
            </w:pPr>
            <w:r>
              <w:t>代码名称</w:t>
            </w:r>
          </w:p>
        </w:tc>
        <w:tc>
          <w:tcPr>
            <w:tcW w:w="925" w:type="dxa"/>
          </w:tcPr>
          <w:p w14:paraId="245ED530" w14:textId="77777777" w:rsidR="000F5DB7" w:rsidRDefault="000F5DB7" w:rsidP="000B0E97">
            <w:pPr>
              <w:pStyle w:val="Compact"/>
            </w:pPr>
            <w:r>
              <w:t>代码值</w:t>
            </w:r>
          </w:p>
        </w:tc>
        <w:tc>
          <w:tcPr>
            <w:tcW w:w="3269" w:type="dxa"/>
          </w:tcPr>
          <w:p w14:paraId="65254A55" w14:textId="77777777" w:rsidR="000F5DB7" w:rsidRDefault="000F5DB7" w:rsidP="000B0E97">
            <w:pPr>
              <w:pStyle w:val="Compact"/>
            </w:pPr>
            <w:r>
              <w:t>代码名称</w:t>
            </w:r>
          </w:p>
        </w:tc>
      </w:tr>
      <w:tr w:rsidR="000F5DB7" w14:paraId="7D9F4535" w14:textId="77777777" w:rsidTr="000B0E97">
        <w:tc>
          <w:tcPr>
            <w:tcW w:w="925" w:type="dxa"/>
          </w:tcPr>
          <w:p w14:paraId="6A869B26" w14:textId="77777777" w:rsidR="000F5DB7" w:rsidRDefault="000F5DB7" w:rsidP="000B0E97">
            <w:pPr>
              <w:pStyle w:val="Compact"/>
            </w:pPr>
            <w:r>
              <w:t>01</w:t>
            </w:r>
          </w:p>
        </w:tc>
        <w:tc>
          <w:tcPr>
            <w:tcW w:w="3737" w:type="dxa"/>
          </w:tcPr>
          <w:p w14:paraId="48FAE522" w14:textId="77777777" w:rsidR="000F5DB7" w:rsidRDefault="000F5DB7" w:rsidP="000B0E97">
            <w:pPr>
              <w:pStyle w:val="Compact"/>
            </w:pPr>
            <w:r>
              <w:t>本人</w:t>
            </w:r>
          </w:p>
        </w:tc>
        <w:tc>
          <w:tcPr>
            <w:tcW w:w="925" w:type="dxa"/>
          </w:tcPr>
          <w:p w14:paraId="5C352B82" w14:textId="77777777" w:rsidR="000F5DB7" w:rsidRDefault="000F5DB7" w:rsidP="000B0E97">
            <w:pPr>
              <w:pStyle w:val="Compact"/>
            </w:pPr>
            <w:r>
              <w:t>57</w:t>
            </w:r>
          </w:p>
        </w:tc>
        <w:tc>
          <w:tcPr>
            <w:tcW w:w="3269" w:type="dxa"/>
          </w:tcPr>
          <w:p w14:paraId="7ED2F21D" w14:textId="77777777" w:rsidR="000F5DB7" w:rsidRDefault="000F5DB7" w:rsidP="000B0E97">
            <w:pPr>
              <w:pStyle w:val="Compact"/>
            </w:pPr>
            <w:r>
              <w:t>继父或养父</w:t>
            </w:r>
          </w:p>
        </w:tc>
      </w:tr>
      <w:tr w:rsidR="000F5DB7" w14:paraId="50C07A18" w14:textId="77777777" w:rsidTr="000B0E97">
        <w:tc>
          <w:tcPr>
            <w:tcW w:w="925" w:type="dxa"/>
          </w:tcPr>
          <w:p w14:paraId="622EFA10" w14:textId="77777777" w:rsidR="000F5DB7" w:rsidRDefault="000F5DB7" w:rsidP="000B0E97">
            <w:pPr>
              <w:pStyle w:val="Compact"/>
            </w:pPr>
            <w:r>
              <w:t>02</w:t>
            </w:r>
          </w:p>
        </w:tc>
        <w:tc>
          <w:tcPr>
            <w:tcW w:w="3737" w:type="dxa"/>
          </w:tcPr>
          <w:p w14:paraId="3F3C22BC" w14:textId="77777777" w:rsidR="000F5DB7" w:rsidRDefault="000F5DB7" w:rsidP="000B0E97">
            <w:pPr>
              <w:pStyle w:val="Compact"/>
            </w:pPr>
            <w:r>
              <w:t>户主</w:t>
            </w:r>
          </w:p>
        </w:tc>
        <w:tc>
          <w:tcPr>
            <w:tcW w:w="925" w:type="dxa"/>
          </w:tcPr>
          <w:p w14:paraId="010D67DC" w14:textId="77777777" w:rsidR="000F5DB7" w:rsidRDefault="000F5DB7" w:rsidP="000B0E97">
            <w:pPr>
              <w:pStyle w:val="Compact"/>
            </w:pPr>
            <w:r>
              <w:t>58</w:t>
            </w:r>
          </w:p>
        </w:tc>
        <w:tc>
          <w:tcPr>
            <w:tcW w:w="3269" w:type="dxa"/>
          </w:tcPr>
          <w:p w14:paraId="7A560310" w14:textId="77777777" w:rsidR="000F5DB7" w:rsidRDefault="000F5DB7" w:rsidP="000B0E97">
            <w:pPr>
              <w:pStyle w:val="Compact"/>
            </w:pPr>
            <w:r>
              <w:t>继母或养母</w:t>
            </w:r>
          </w:p>
        </w:tc>
      </w:tr>
      <w:tr w:rsidR="000F5DB7" w14:paraId="70B6777A" w14:textId="77777777" w:rsidTr="000B0E97">
        <w:tc>
          <w:tcPr>
            <w:tcW w:w="925" w:type="dxa"/>
          </w:tcPr>
          <w:p w14:paraId="0318C4B6" w14:textId="77777777" w:rsidR="000F5DB7" w:rsidRDefault="000F5DB7" w:rsidP="000B0E97">
            <w:pPr>
              <w:pStyle w:val="Compact"/>
            </w:pPr>
            <w:r>
              <w:t>10</w:t>
            </w:r>
          </w:p>
        </w:tc>
        <w:tc>
          <w:tcPr>
            <w:tcW w:w="3737" w:type="dxa"/>
          </w:tcPr>
          <w:p w14:paraId="683F335C" w14:textId="77777777" w:rsidR="000F5DB7" w:rsidRDefault="000F5DB7" w:rsidP="000B0E97">
            <w:pPr>
              <w:pStyle w:val="Compact"/>
            </w:pPr>
            <w:r>
              <w:t>配偶</w:t>
            </w:r>
          </w:p>
        </w:tc>
        <w:tc>
          <w:tcPr>
            <w:tcW w:w="925" w:type="dxa"/>
          </w:tcPr>
          <w:p w14:paraId="5BA247EF" w14:textId="77777777" w:rsidR="000F5DB7" w:rsidRDefault="000F5DB7" w:rsidP="000B0E97">
            <w:pPr>
              <w:pStyle w:val="Compact"/>
            </w:pPr>
            <w:r>
              <w:t>59</w:t>
            </w:r>
          </w:p>
        </w:tc>
        <w:tc>
          <w:tcPr>
            <w:tcW w:w="3269" w:type="dxa"/>
          </w:tcPr>
          <w:p w14:paraId="7BAE81CC" w14:textId="77777777" w:rsidR="000F5DB7" w:rsidRDefault="000F5DB7" w:rsidP="000B0E97">
            <w:pPr>
              <w:pStyle w:val="Compact"/>
            </w:pPr>
            <w:r>
              <w:t>其他父母关系</w:t>
            </w:r>
          </w:p>
        </w:tc>
      </w:tr>
      <w:tr w:rsidR="000F5DB7" w14:paraId="7F368F25" w14:textId="77777777" w:rsidTr="000B0E97">
        <w:tc>
          <w:tcPr>
            <w:tcW w:w="925" w:type="dxa"/>
          </w:tcPr>
          <w:p w14:paraId="231273A4" w14:textId="77777777" w:rsidR="000F5DB7" w:rsidRDefault="000F5DB7" w:rsidP="000B0E97">
            <w:pPr>
              <w:pStyle w:val="Compact"/>
            </w:pPr>
            <w:r>
              <w:t>11</w:t>
            </w:r>
          </w:p>
        </w:tc>
        <w:tc>
          <w:tcPr>
            <w:tcW w:w="3737" w:type="dxa"/>
          </w:tcPr>
          <w:p w14:paraId="15EB18D9" w14:textId="77777777" w:rsidR="000F5DB7" w:rsidRDefault="000F5DB7" w:rsidP="000B0E97">
            <w:pPr>
              <w:pStyle w:val="Compact"/>
            </w:pPr>
            <w:r>
              <w:t>夫</w:t>
            </w:r>
          </w:p>
        </w:tc>
        <w:tc>
          <w:tcPr>
            <w:tcW w:w="925" w:type="dxa"/>
          </w:tcPr>
          <w:p w14:paraId="7724EE22" w14:textId="77777777" w:rsidR="000F5DB7" w:rsidRDefault="000F5DB7" w:rsidP="000B0E97">
            <w:pPr>
              <w:pStyle w:val="Compact"/>
            </w:pPr>
            <w:r>
              <w:t>60</w:t>
            </w:r>
          </w:p>
        </w:tc>
        <w:tc>
          <w:tcPr>
            <w:tcW w:w="3269" w:type="dxa"/>
          </w:tcPr>
          <w:p w14:paraId="5ED07C1F" w14:textId="77777777" w:rsidR="000F5DB7" w:rsidRDefault="000F5DB7" w:rsidP="000B0E97">
            <w:pPr>
              <w:pStyle w:val="Compact"/>
            </w:pPr>
            <w:r>
              <w:t>祖父母、外祖父母</w:t>
            </w:r>
          </w:p>
        </w:tc>
      </w:tr>
      <w:tr w:rsidR="000F5DB7" w14:paraId="0A865B11" w14:textId="77777777" w:rsidTr="000B0E97">
        <w:tc>
          <w:tcPr>
            <w:tcW w:w="925" w:type="dxa"/>
          </w:tcPr>
          <w:p w14:paraId="6B1E6F22" w14:textId="77777777" w:rsidR="000F5DB7" w:rsidRDefault="000F5DB7" w:rsidP="000B0E97">
            <w:pPr>
              <w:pStyle w:val="Compact"/>
            </w:pPr>
            <w:r>
              <w:t>12</w:t>
            </w:r>
          </w:p>
        </w:tc>
        <w:tc>
          <w:tcPr>
            <w:tcW w:w="3737" w:type="dxa"/>
          </w:tcPr>
          <w:p w14:paraId="099A4C63" w14:textId="77777777" w:rsidR="000F5DB7" w:rsidRDefault="000F5DB7" w:rsidP="000B0E97">
            <w:pPr>
              <w:pStyle w:val="Compact"/>
            </w:pPr>
            <w:r>
              <w:t>妻</w:t>
            </w:r>
          </w:p>
        </w:tc>
        <w:tc>
          <w:tcPr>
            <w:tcW w:w="925" w:type="dxa"/>
          </w:tcPr>
          <w:p w14:paraId="7F712E21" w14:textId="77777777" w:rsidR="000F5DB7" w:rsidRDefault="000F5DB7" w:rsidP="000B0E97">
            <w:pPr>
              <w:pStyle w:val="Compact"/>
            </w:pPr>
            <w:r>
              <w:t>61</w:t>
            </w:r>
          </w:p>
        </w:tc>
        <w:tc>
          <w:tcPr>
            <w:tcW w:w="3269" w:type="dxa"/>
          </w:tcPr>
          <w:p w14:paraId="3403A2B9" w14:textId="77777777" w:rsidR="000F5DB7" w:rsidRDefault="000F5DB7" w:rsidP="000B0E97">
            <w:pPr>
              <w:pStyle w:val="Compact"/>
            </w:pPr>
            <w:r>
              <w:t>祖父</w:t>
            </w:r>
          </w:p>
        </w:tc>
      </w:tr>
      <w:tr w:rsidR="000F5DB7" w14:paraId="1E2CFF92" w14:textId="77777777" w:rsidTr="000B0E97">
        <w:tc>
          <w:tcPr>
            <w:tcW w:w="925" w:type="dxa"/>
          </w:tcPr>
          <w:p w14:paraId="5F605611" w14:textId="77777777" w:rsidR="000F5DB7" w:rsidRDefault="000F5DB7" w:rsidP="000B0E97">
            <w:pPr>
              <w:pStyle w:val="Compact"/>
            </w:pPr>
            <w:r>
              <w:t>20</w:t>
            </w:r>
          </w:p>
        </w:tc>
        <w:tc>
          <w:tcPr>
            <w:tcW w:w="3737" w:type="dxa"/>
          </w:tcPr>
          <w:p w14:paraId="0DD2C18A" w14:textId="77777777" w:rsidR="000F5DB7" w:rsidRDefault="000F5DB7" w:rsidP="000B0E97">
            <w:pPr>
              <w:pStyle w:val="Compact"/>
            </w:pPr>
            <w:r>
              <w:t>子</w:t>
            </w:r>
          </w:p>
        </w:tc>
        <w:tc>
          <w:tcPr>
            <w:tcW w:w="925" w:type="dxa"/>
          </w:tcPr>
          <w:p w14:paraId="69578C2B" w14:textId="77777777" w:rsidR="000F5DB7" w:rsidRDefault="000F5DB7" w:rsidP="000B0E97">
            <w:pPr>
              <w:pStyle w:val="Compact"/>
            </w:pPr>
            <w:r>
              <w:t>62</w:t>
            </w:r>
          </w:p>
        </w:tc>
        <w:tc>
          <w:tcPr>
            <w:tcW w:w="3269" w:type="dxa"/>
          </w:tcPr>
          <w:p w14:paraId="5EA940EF" w14:textId="77777777" w:rsidR="000F5DB7" w:rsidRDefault="000F5DB7" w:rsidP="000B0E97">
            <w:pPr>
              <w:pStyle w:val="Compact"/>
            </w:pPr>
            <w:r>
              <w:t>祖母</w:t>
            </w:r>
          </w:p>
        </w:tc>
      </w:tr>
      <w:tr w:rsidR="000F5DB7" w14:paraId="5A44F76F" w14:textId="77777777" w:rsidTr="000B0E97">
        <w:tc>
          <w:tcPr>
            <w:tcW w:w="925" w:type="dxa"/>
          </w:tcPr>
          <w:p w14:paraId="3F554959" w14:textId="77777777" w:rsidR="000F5DB7" w:rsidRDefault="000F5DB7" w:rsidP="000B0E97">
            <w:pPr>
              <w:pStyle w:val="Compact"/>
            </w:pPr>
            <w:r>
              <w:t>21</w:t>
            </w:r>
          </w:p>
        </w:tc>
        <w:tc>
          <w:tcPr>
            <w:tcW w:w="3737" w:type="dxa"/>
          </w:tcPr>
          <w:p w14:paraId="45EBB5D8" w14:textId="77777777" w:rsidR="000F5DB7" w:rsidRDefault="000F5DB7" w:rsidP="000B0E97">
            <w:pPr>
              <w:pStyle w:val="Compact"/>
            </w:pPr>
            <w:r>
              <w:t>独生子</w:t>
            </w:r>
          </w:p>
        </w:tc>
        <w:tc>
          <w:tcPr>
            <w:tcW w:w="925" w:type="dxa"/>
          </w:tcPr>
          <w:p w14:paraId="7EAC097D" w14:textId="77777777" w:rsidR="000F5DB7" w:rsidRDefault="000F5DB7" w:rsidP="000B0E97">
            <w:pPr>
              <w:pStyle w:val="Compact"/>
            </w:pPr>
            <w:r>
              <w:t>63</w:t>
            </w:r>
          </w:p>
        </w:tc>
        <w:tc>
          <w:tcPr>
            <w:tcW w:w="3269" w:type="dxa"/>
          </w:tcPr>
          <w:p w14:paraId="28F50170" w14:textId="77777777" w:rsidR="000F5DB7" w:rsidRDefault="000F5DB7" w:rsidP="000B0E97">
            <w:pPr>
              <w:pStyle w:val="Compact"/>
            </w:pPr>
            <w:r>
              <w:t>外祖父</w:t>
            </w:r>
          </w:p>
        </w:tc>
      </w:tr>
      <w:tr w:rsidR="000F5DB7" w14:paraId="04816F18" w14:textId="77777777" w:rsidTr="000B0E97">
        <w:tc>
          <w:tcPr>
            <w:tcW w:w="925" w:type="dxa"/>
          </w:tcPr>
          <w:p w14:paraId="22D53DAF" w14:textId="77777777" w:rsidR="000F5DB7" w:rsidRDefault="000F5DB7" w:rsidP="000B0E97">
            <w:pPr>
              <w:pStyle w:val="Compact"/>
            </w:pPr>
            <w:r>
              <w:t>22</w:t>
            </w:r>
          </w:p>
        </w:tc>
        <w:tc>
          <w:tcPr>
            <w:tcW w:w="3737" w:type="dxa"/>
          </w:tcPr>
          <w:p w14:paraId="69AC2CAD" w14:textId="77777777" w:rsidR="000F5DB7" w:rsidRDefault="000F5DB7" w:rsidP="000B0E97">
            <w:pPr>
              <w:pStyle w:val="Compact"/>
            </w:pPr>
            <w:r>
              <w:t>长子</w:t>
            </w:r>
          </w:p>
        </w:tc>
        <w:tc>
          <w:tcPr>
            <w:tcW w:w="925" w:type="dxa"/>
          </w:tcPr>
          <w:p w14:paraId="0D3ADB57" w14:textId="77777777" w:rsidR="000F5DB7" w:rsidRDefault="000F5DB7" w:rsidP="000B0E97">
            <w:pPr>
              <w:pStyle w:val="Compact"/>
            </w:pPr>
            <w:r>
              <w:t>64</w:t>
            </w:r>
          </w:p>
        </w:tc>
        <w:tc>
          <w:tcPr>
            <w:tcW w:w="3269" w:type="dxa"/>
          </w:tcPr>
          <w:p w14:paraId="25FD6110" w14:textId="77777777" w:rsidR="000F5DB7" w:rsidRDefault="000F5DB7" w:rsidP="000B0E97">
            <w:pPr>
              <w:pStyle w:val="Compact"/>
            </w:pPr>
            <w:r>
              <w:t>外祖母</w:t>
            </w:r>
          </w:p>
        </w:tc>
      </w:tr>
      <w:tr w:rsidR="000F5DB7" w14:paraId="10FBB18C" w14:textId="77777777" w:rsidTr="000B0E97">
        <w:tc>
          <w:tcPr>
            <w:tcW w:w="925" w:type="dxa"/>
          </w:tcPr>
          <w:p w14:paraId="748F9BBF" w14:textId="77777777" w:rsidR="000F5DB7" w:rsidRDefault="000F5DB7" w:rsidP="000B0E97">
            <w:pPr>
              <w:pStyle w:val="Compact"/>
            </w:pPr>
            <w:r>
              <w:t>23</w:t>
            </w:r>
          </w:p>
        </w:tc>
        <w:tc>
          <w:tcPr>
            <w:tcW w:w="3737" w:type="dxa"/>
          </w:tcPr>
          <w:p w14:paraId="4456D8C9" w14:textId="77777777" w:rsidR="000F5DB7" w:rsidRDefault="000F5DB7" w:rsidP="000B0E97">
            <w:pPr>
              <w:pStyle w:val="Compact"/>
            </w:pPr>
            <w:r>
              <w:t>次子</w:t>
            </w:r>
          </w:p>
        </w:tc>
        <w:tc>
          <w:tcPr>
            <w:tcW w:w="925" w:type="dxa"/>
          </w:tcPr>
          <w:p w14:paraId="52C76E29" w14:textId="77777777" w:rsidR="000F5DB7" w:rsidRDefault="000F5DB7" w:rsidP="000B0E97">
            <w:pPr>
              <w:pStyle w:val="Compact"/>
            </w:pPr>
            <w:r>
              <w:t>65</w:t>
            </w:r>
          </w:p>
        </w:tc>
        <w:tc>
          <w:tcPr>
            <w:tcW w:w="3269" w:type="dxa"/>
          </w:tcPr>
          <w:p w14:paraId="47D9FE40" w14:textId="77777777" w:rsidR="000F5DB7" w:rsidRDefault="000F5DB7" w:rsidP="000B0E97">
            <w:pPr>
              <w:pStyle w:val="Compact"/>
            </w:pPr>
            <w:r>
              <w:t>配偶的祖父母、外祖父母</w:t>
            </w:r>
          </w:p>
        </w:tc>
      </w:tr>
      <w:tr w:rsidR="000F5DB7" w14:paraId="4BEC0238" w14:textId="77777777" w:rsidTr="000B0E97">
        <w:tc>
          <w:tcPr>
            <w:tcW w:w="925" w:type="dxa"/>
          </w:tcPr>
          <w:p w14:paraId="22D70899" w14:textId="77777777" w:rsidR="000F5DB7" w:rsidRDefault="000F5DB7" w:rsidP="000B0E97">
            <w:pPr>
              <w:pStyle w:val="Compact"/>
            </w:pPr>
            <w:r>
              <w:t>24</w:t>
            </w:r>
          </w:p>
        </w:tc>
        <w:tc>
          <w:tcPr>
            <w:tcW w:w="3737" w:type="dxa"/>
          </w:tcPr>
          <w:p w14:paraId="2E71AD06" w14:textId="77777777" w:rsidR="000F5DB7" w:rsidRDefault="000F5DB7" w:rsidP="000B0E97">
            <w:pPr>
              <w:pStyle w:val="Compact"/>
            </w:pPr>
            <w:r>
              <w:t>三子</w:t>
            </w:r>
          </w:p>
        </w:tc>
        <w:tc>
          <w:tcPr>
            <w:tcW w:w="925" w:type="dxa"/>
          </w:tcPr>
          <w:p w14:paraId="5A07980B" w14:textId="77777777" w:rsidR="000F5DB7" w:rsidRDefault="000F5DB7" w:rsidP="000B0E97">
            <w:pPr>
              <w:pStyle w:val="Compact"/>
            </w:pPr>
            <w:r>
              <w:t>66</w:t>
            </w:r>
          </w:p>
        </w:tc>
        <w:tc>
          <w:tcPr>
            <w:tcW w:w="3269" w:type="dxa"/>
          </w:tcPr>
          <w:p w14:paraId="7060C82B" w14:textId="77777777" w:rsidR="000F5DB7" w:rsidRDefault="000F5DB7" w:rsidP="000B0E97">
            <w:pPr>
              <w:pStyle w:val="Compact"/>
            </w:pPr>
            <w:r>
              <w:t>曾祖父</w:t>
            </w:r>
          </w:p>
        </w:tc>
      </w:tr>
      <w:tr w:rsidR="000F5DB7" w14:paraId="147F5DB0" w14:textId="77777777" w:rsidTr="000B0E97">
        <w:tc>
          <w:tcPr>
            <w:tcW w:w="925" w:type="dxa"/>
          </w:tcPr>
          <w:p w14:paraId="381E0E10" w14:textId="77777777" w:rsidR="000F5DB7" w:rsidRDefault="000F5DB7" w:rsidP="000B0E97">
            <w:pPr>
              <w:pStyle w:val="Compact"/>
            </w:pPr>
            <w:r>
              <w:t>25</w:t>
            </w:r>
          </w:p>
        </w:tc>
        <w:tc>
          <w:tcPr>
            <w:tcW w:w="3737" w:type="dxa"/>
          </w:tcPr>
          <w:p w14:paraId="740E4EFB" w14:textId="77777777" w:rsidR="000F5DB7" w:rsidRDefault="000F5DB7" w:rsidP="000B0E97">
            <w:pPr>
              <w:pStyle w:val="Compact"/>
            </w:pPr>
            <w:r>
              <w:t>四子</w:t>
            </w:r>
          </w:p>
        </w:tc>
        <w:tc>
          <w:tcPr>
            <w:tcW w:w="925" w:type="dxa"/>
          </w:tcPr>
          <w:p w14:paraId="63F8E4D9" w14:textId="77777777" w:rsidR="000F5DB7" w:rsidRDefault="000F5DB7" w:rsidP="000B0E97">
            <w:pPr>
              <w:pStyle w:val="Compact"/>
            </w:pPr>
            <w:r>
              <w:t>67</w:t>
            </w:r>
          </w:p>
        </w:tc>
        <w:tc>
          <w:tcPr>
            <w:tcW w:w="3269" w:type="dxa"/>
          </w:tcPr>
          <w:p w14:paraId="5E7047CD" w14:textId="77777777" w:rsidR="000F5DB7" w:rsidRDefault="000F5DB7" w:rsidP="000B0E97">
            <w:pPr>
              <w:pStyle w:val="Compact"/>
            </w:pPr>
            <w:r>
              <w:t>曾祖母</w:t>
            </w:r>
          </w:p>
        </w:tc>
      </w:tr>
      <w:tr w:rsidR="000F5DB7" w14:paraId="62B83A87" w14:textId="77777777" w:rsidTr="000B0E97">
        <w:tc>
          <w:tcPr>
            <w:tcW w:w="925" w:type="dxa"/>
          </w:tcPr>
          <w:p w14:paraId="7539F716" w14:textId="77777777" w:rsidR="000F5DB7" w:rsidRDefault="000F5DB7" w:rsidP="000B0E97">
            <w:pPr>
              <w:pStyle w:val="Compact"/>
            </w:pPr>
            <w:r>
              <w:t>26</w:t>
            </w:r>
          </w:p>
        </w:tc>
        <w:tc>
          <w:tcPr>
            <w:tcW w:w="3737" w:type="dxa"/>
          </w:tcPr>
          <w:p w14:paraId="4BC8F224" w14:textId="77777777" w:rsidR="000F5DB7" w:rsidRDefault="000F5DB7" w:rsidP="000B0E97">
            <w:pPr>
              <w:pStyle w:val="Compact"/>
            </w:pPr>
            <w:r>
              <w:t>五子</w:t>
            </w:r>
          </w:p>
        </w:tc>
        <w:tc>
          <w:tcPr>
            <w:tcW w:w="925" w:type="dxa"/>
          </w:tcPr>
          <w:p w14:paraId="76FE1F53" w14:textId="77777777" w:rsidR="000F5DB7" w:rsidRDefault="000F5DB7" w:rsidP="000B0E97">
            <w:pPr>
              <w:pStyle w:val="Compact"/>
            </w:pPr>
            <w:r>
              <w:t>68</w:t>
            </w:r>
          </w:p>
        </w:tc>
        <w:tc>
          <w:tcPr>
            <w:tcW w:w="3269" w:type="dxa"/>
          </w:tcPr>
          <w:p w14:paraId="0E04A19A" w14:textId="77777777" w:rsidR="000F5DB7" w:rsidRDefault="000F5DB7" w:rsidP="000B0E97">
            <w:pPr>
              <w:pStyle w:val="Compact"/>
            </w:pPr>
            <w:r>
              <w:t>配偶的曾祖父母、外曾祖父母</w:t>
            </w:r>
          </w:p>
        </w:tc>
      </w:tr>
      <w:tr w:rsidR="000F5DB7" w14:paraId="2CE01D6A" w14:textId="77777777" w:rsidTr="000B0E97">
        <w:tc>
          <w:tcPr>
            <w:tcW w:w="925" w:type="dxa"/>
          </w:tcPr>
          <w:p w14:paraId="50AA45FA" w14:textId="77777777" w:rsidR="000F5DB7" w:rsidRDefault="000F5DB7" w:rsidP="000B0E97">
            <w:pPr>
              <w:pStyle w:val="Compact"/>
            </w:pPr>
            <w:r>
              <w:t>27</w:t>
            </w:r>
          </w:p>
        </w:tc>
        <w:tc>
          <w:tcPr>
            <w:tcW w:w="3737" w:type="dxa"/>
          </w:tcPr>
          <w:p w14:paraId="2F4B681B" w14:textId="77777777" w:rsidR="000F5DB7" w:rsidRDefault="000F5DB7" w:rsidP="000B0E97">
            <w:pPr>
              <w:pStyle w:val="Compact"/>
            </w:pPr>
            <w:r>
              <w:t>养子或继子</w:t>
            </w:r>
          </w:p>
        </w:tc>
        <w:tc>
          <w:tcPr>
            <w:tcW w:w="925" w:type="dxa"/>
          </w:tcPr>
          <w:p w14:paraId="7AE596F1" w14:textId="77777777" w:rsidR="000F5DB7" w:rsidRDefault="000F5DB7" w:rsidP="000B0E97">
            <w:pPr>
              <w:pStyle w:val="Compact"/>
            </w:pPr>
            <w:r>
              <w:t>69</w:t>
            </w:r>
          </w:p>
        </w:tc>
        <w:tc>
          <w:tcPr>
            <w:tcW w:w="3269" w:type="dxa"/>
          </w:tcPr>
          <w:p w14:paraId="54DC9229" w14:textId="77777777" w:rsidR="000F5DB7" w:rsidRDefault="000F5DB7" w:rsidP="000B0E97">
            <w:pPr>
              <w:pStyle w:val="Compact"/>
              <w:rPr>
                <w:lang w:eastAsia="zh-CN"/>
              </w:rPr>
            </w:pPr>
            <w:r>
              <w:rPr>
                <w:lang w:eastAsia="zh-CN"/>
              </w:rPr>
              <w:t>其他祖父母和外祖父母关系</w:t>
            </w:r>
          </w:p>
        </w:tc>
      </w:tr>
      <w:tr w:rsidR="000F5DB7" w14:paraId="29363D3B" w14:textId="77777777" w:rsidTr="000B0E97">
        <w:tc>
          <w:tcPr>
            <w:tcW w:w="925" w:type="dxa"/>
          </w:tcPr>
          <w:p w14:paraId="2CD54247" w14:textId="77777777" w:rsidR="000F5DB7" w:rsidRDefault="000F5DB7" w:rsidP="000B0E97">
            <w:pPr>
              <w:pStyle w:val="Compact"/>
            </w:pPr>
            <w:r>
              <w:t>28</w:t>
            </w:r>
          </w:p>
        </w:tc>
        <w:tc>
          <w:tcPr>
            <w:tcW w:w="3737" w:type="dxa"/>
          </w:tcPr>
          <w:p w14:paraId="0C5C5E4F" w14:textId="77777777" w:rsidR="000F5DB7" w:rsidRDefault="000F5DB7" w:rsidP="000B0E97">
            <w:pPr>
              <w:pStyle w:val="Compact"/>
            </w:pPr>
            <w:r>
              <w:t>女婿</w:t>
            </w:r>
          </w:p>
        </w:tc>
        <w:tc>
          <w:tcPr>
            <w:tcW w:w="925" w:type="dxa"/>
          </w:tcPr>
          <w:p w14:paraId="4E9ABF3C" w14:textId="77777777" w:rsidR="000F5DB7" w:rsidRDefault="000F5DB7" w:rsidP="000B0E97">
            <w:pPr>
              <w:pStyle w:val="Compact"/>
            </w:pPr>
            <w:r>
              <w:t>70</w:t>
            </w:r>
          </w:p>
        </w:tc>
        <w:tc>
          <w:tcPr>
            <w:tcW w:w="3269" w:type="dxa"/>
          </w:tcPr>
          <w:p w14:paraId="21A74607" w14:textId="77777777" w:rsidR="000F5DB7" w:rsidRDefault="000F5DB7" w:rsidP="000B0E97">
            <w:pPr>
              <w:pStyle w:val="Compact"/>
            </w:pPr>
            <w:r>
              <w:t>兄、弟、姐、妹</w:t>
            </w:r>
          </w:p>
        </w:tc>
      </w:tr>
      <w:tr w:rsidR="000F5DB7" w14:paraId="43CD49A4" w14:textId="77777777" w:rsidTr="000B0E97">
        <w:tc>
          <w:tcPr>
            <w:tcW w:w="925" w:type="dxa"/>
          </w:tcPr>
          <w:p w14:paraId="20D7CD3D" w14:textId="77777777" w:rsidR="000F5DB7" w:rsidRDefault="000F5DB7" w:rsidP="000B0E97">
            <w:pPr>
              <w:pStyle w:val="Compact"/>
            </w:pPr>
            <w:r>
              <w:t>29</w:t>
            </w:r>
          </w:p>
        </w:tc>
        <w:tc>
          <w:tcPr>
            <w:tcW w:w="3737" w:type="dxa"/>
          </w:tcPr>
          <w:p w14:paraId="11E9579B" w14:textId="77777777" w:rsidR="000F5DB7" w:rsidRDefault="000F5DB7" w:rsidP="000B0E97">
            <w:pPr>
              <w:pStyle w:val="Compact"/>
            </w:pPr>
            <w:r>
              <w:t>其他儿子</w:t>
            </w:r>
          </w:p>
        </w:tc>
        <w:tc>
          <w:tcPr>
            <w:tcW w:w="925" w:type="dxa"/>
          </w:tcPr>
          <w:p w14:paraId="3FD2A2DC" w14:textId="77777777" w:rsidR="000F5DB7" w:rsidRDefault="000F5DB7" w:rsidP="000B0E97">
            <w:pPr>
              <w:pStyle w:val="Compact"/>
            </w:pPr>
            <w:r>
              <w:t>71</w:t>
            </w:r>
          </w:p>
        </w:tc>
        <w:tc>
          <w:tcPr>
            <w:tcW w:w="3269" w:type="dxa"/>
          </w:tcPr>
          <w:p w14:paraId="0EBEABB0" w14:textId="77777777" w:rsidR="000F5DB7" w:rsidRDefault="000F5DB7" w:rsidP="000B0E97">
            <w:pPr>
              <w:pStyle w:val="Compact"/>
            </w:pPr>
            <w:r>
              <w:t>兄</w:t>
            </w:r>
          </w:p>
        </w:tc>
      </w:tr>
      <w:tr w:rsidR="000F5DB7" w14:paraId="2D3A7E36" w14:textId="77777777" w:rsidTr="000B0E97">
        <w:tc>
          <w:tcPr>
            <w:tcW w:w="925" w:type="dxa"/>
          </w:tcPr>
          <w:p w14:paraId="358EF617" w14:textId="77777777" w:rsidR="000F5DB7" w:rsidRDefault="000F5DB7" w:rsidP="000B0E97">
            <w:pPr>
              <w:pStyle w:val="Compact"/>
            </w:pPr>
            <w:r>
              <w:t>30</w:t>
            </w:r>
          </w:p>
        </w:tc>
        <w:tc>
          <w:tcPr>
            <w:tcW w:w="3737" w:type="dxa"/>
          </w:tcPr>
          <w:p w14:paraId="48839E35" w14:textId="77777777" w:rsidR="000F5DB7" w:rsidRDefault="000F5DB7" w:rsidP="000B0E97">
            <w:pPr>
              <w:pStyle w:val="Compact"/>
            </w:pPr>
            <w:r>
              <w:t>女</w:t>
            </w:r>
          </w:p>
        </w:tc>
        <w:tc>
          <w:tcPr>
            <w:tcW w:w="925" w:type="dxa"/>
          </w:tcPr>
          <w:p w14:paraId="7C592686" w14:textId="77777777" w:rsidR="000F5DB7" w:rsidRDefault="000F5DB7" w:rsidP="000B0E97">
            <w:pPr>
              <w:pStyle w:val="Compact"/>
            </w:pPr>
            <w:r>
              <w:t>72</w:t>
            </w:r>
          </w:p>
        </w:tc>
        <w:tc>
          <w:tcPr>
            <w:tcW w:w="3269" w:type="dxa"/>
          </w:tcPr>
          <w:p w14:paraId="0327E9A1" w14:textId="77777777" w:rsidR="000F5DB7" w:rsidRDefault="000F5DB7" w:rsidP="000B0E97">
            <w:pPr>
              <w:pStyle w:val="Compact"/>
            </w:pPr>
            <w:r>
              <w:t>嫂</w:t>
            </w:r>
          </w:p>
        </w:tc>
      </w:tr>
      <w:tr w:rsidR="000F5DB7" w14:paraId="5CAFCF5F" w14:textId="77777777" w:rsidTr="000B0E97">
        <w:tc>
          <w:tcPr>
            <w:tcW w:w="925" w:type="dxa"/>
          </w:tcPr>
          <w:p w14:paraId="3808A45A" w14:textId="77777777" w:rsidR="000F5DB7" w:rsidRDefault="000F5DB7" w:rsidP="000B0E97">
            <w:pPr>
              <w:pStyle w:val="Compact"/>
            </w:pPr>
            <w:r>
              <w:t>31</w:t>
            </w:r>
          </w:p>
        </w:tc>
        <w:tc>
          <w:tcPr>
            <w:tcW w:w="3737" w:type="dxa"/>
          </w:tcPr>
          <w:p w14:paraId="3E95ED28" w14:textId="77777777" w:rsidR="000F5DB7" w:rsidRDefault="000F5DB7" w:rsidP="000B0E97">
            <w:pPr>
              <w:pStyle w:val="Compact"/>
            </w:pPr>
            <w:r>
              <w:t>独生女</w:t>
            </w:r>
          </w:p>
        </w:tc>
        <w:tc>
          <w:tcPr>
            <w:tcW w:w="925" w:type="dxa"/>
          </w:tcPr>
          <w:p w14:paraId="18B7F6EB" w14:textId="77777777" w:rsidR="000F5DB7" w:rsidRDefault="000F5DB7" w:rsidP="000B0E97">
            <w:pPr>
              <w:pStyle w:val="Compact"/>
            </w:pPr>
            <w:r>
              <w:t>73</w:t>
            </w:r>
          </w:p>
        </w:tc>
        <w:tc>
          <w:tcPr>
            <w:tcW w:w="3269" w:type="dxa"/>
          </w:tcPr>
          <w:p w14:paraId="6488519D" w14:textId="77777777" w:rsidR="000F5DB7" w:rsidRDefault="000F5DB7" w:rsidP="000B0E97">
            <w:pPr>
              <w:pStyle w:val="Compact"/>
            </w:pPr>
            <w:r>
              <w:t>弟</w:t>
            </w:r>
          </w:p>
        </w:tc>
      </w:tr>
      <w:tr w:rsidR="000F5DB7" w14:paraId="3D8B4795" w14:textId="77777777" w:rsidTr="000B0E97">
        <w:tc>
          <w:tcPr>
            <w:tcW w:w="925" w:type="dxa"/>
          </w:tcPr>
          <w:p w14:paraId="5FB35975" w14:textId="77777777" w:rsidR="000F5DB7" w:rsidRDefault="000F5DB7" w:rsidP="000B0E97">
            <w:pPr>
              <w:pStyle w:val="Compact"/>
            </w:pPr>
            <w:r>
              <w:t>32</w:t>
            </w:r>
          </w:p>
        </w:tc>
        <w:tc>
          <w:tcPr>
            <w:tcW w:w="3737" w:type="dxa"/>
          </w:tcPr>
          <w:p w14:paraId="7E7BD78F" w14:textId="77777777" w:rsidR="000F5DB7" w:rsidRDefault="000F5DB7" w:rsidP="000B0E97">
            <w:pPr>
              <w:pStyle w:val="Compact"/>
            </w:pPr>
            <w:r>
              <w:t>长女</w:t>
            </w:r>
          </w:p>
        </w:tc>
        <w:tc>
          <w:tcPr>
            <w:tcW w:w="925" w:type="dxa"/>
          </w:tcPr>
          <w:p w14:paraId="70098507" w14:textId="77777777" w:rsidR="000F5DB7" w:rsidRDefault="000F5DB7" w:rsidP="000B0E97">
            <w:pPr>
              <w:pStyle w:val="Compact"/>
            </w:pPr>
            <w:r>
              <w:t>74</w:t>
            </w:r>
          </w:p>
        </w:tc>
        <w:tc>
          <w:tcPr>
            <w:tcW w:w="3269" w:type="dxa"/>
          </w:tcPr>
          <w:p w14:paraId="384155F4" w14:textId="77777777" w:rsidR="000F5DB7" w:rsidRDefault="000F5DB7" w:rsidP="000B0E97">
            <w:pPr>
              <w:pStyle w:val="Compact"/>
            </w:pPr>
            <w:r>
              <w:t>弟媳</w:t>
            </w:r>
          </w:p>
        </w:tc>
      </w:tr>
      <w:tr w:rsidR="000F5DB7" w14:paraId="769392BD" w14:textId="77777777" w:rsidTr="000B0E97">
        <w:tc>
          <w:tcPr>
            <w:tcW w:w="925" w:type="dxa"/>
          </w:tcPr>
          <w:p w14:paraId="23460615" w14:textId="77777777" w:rsidR="000F5DB7" w:rsidRDefault="000F5DB7" w:rsidP="000B0E97">
            <w:pPr>
              <w:pStyle w:val="Compact"/>
            </w:pPr>
            <w:r>
              <w:t>33</w:t>
            </w:r>
          </w:p>
        </w:tc>
        <w:tc>
          <w:tcPr>
            <w:tcW w:w="3737" w:type="dxa"/>
          </w:tcPr>
          <w:p w14:paraId="50641D22" w14:textId="77777777" w:rsidR="000F5DB7" w:rsidRDefault="000F5DB7" w:rsidP="000B0E97">
            <w:pPr>
              <w:pStyle w:val="Compact"/>
            </w:pPr>
            <w:r>
              <w:t>次女</w:t>
            </w:r>
          </w:p>
        </w:tc>
        <w:tc>
          <w:tcPr>
            <w:tcW w:w="925" w:type="dxa"/>
          </w:tcPr>
          <w:p w14:paraId="2BBE8276" w14:textId="77777777" w:rsidR="000F5DB7" w:rsidRDefault="000F5DB7" w:rsidP="000B0E97">
            <w:pPr>
              <w:pStyle w:val="Compact"/>
            </w:pPr>
            <w:r>
              <w:t>75</w:t>
            </w:r>
          </w:p>
        </w:tc>
        <w:tc>
          <w:tcPr>
            <w:tcW w:w="3269" w:type="dxa"/>
          </w:tcPr>
          <w:p w14:paraId="469FABEE" w14:textId="77777777" w:rsidR="000F5DB7" w:rsidRDefault="000F5DB7" w:rsidP="000B0E97">
            <w:pPr>
              <w:pStyle w:val="Compact"/>
            </w:pPr>
            <w:r>
              <w:t>姐姐</w:t>
            </w:r>
          </w:p>
        </w:tc>
      </w:tr>
      <w:tr w:rsidR="000F5DB7" w14:paraId="1E513D2C" w14:textId="77777777" w:rsidTr="000B0E97">
        <w:tc>
          <w:tcPr>
            <w:tcW w:w="925" w:type="dxa"/>
          </w:tcPr>
          <w:p w14:paraId="16714F3A" w14:textId="77777777" w:rsidR="000F5DB7" w:rsidRDefault="000F5DB7" w:rsidP="000B0E97">
            <w:pPr>
              <w:pStyle w:val="Compact"/>
            </w:pPr>
            <w:r>
              <w:t>34</w:t>
            </w:r>
          </w:p>
        </w:tc>
        <w:tc>
          <w:tcPr>
            <w:tcW w:w="3737" w:type="dxa"/>
          </w:tcPr>
          <w:p w14:paraId="13F93392" w14:textId="77777777" w:rsidR="000F5DB7" w:rsidRDefault="000F5DB7" w:rsidP="000B0E97">
            <w:pPr>
              <w:pStyle w:val="Compact"/>
            </w:pPr>
            <w:r>
              <w:t>三女</w:t>
            </w:r>
          </w:p>
        </w:tc>
        <w:tc>
          <w:tcPr>
            <w:tcW w:w="925" w:type="dxa"/>
          </w:tcPr>
          <w:p w14:paraId="5A3C3729" w14:textId="77777777" w:rsidR="000F5DB7" w:rsidRDefault="000F5DB7" w:rsidP="000B0E97">
            <w:pPr>
              <w:pStyle w:val="Compact"/>
            </w:pPr>
            <w:r>
              <w:t>76</w:t>
            </w:r>
          </w:p>
        </w:tc>
        <w:tc>
          <w:tcPr>
            <w:tcW w:w="3269" w:type="dxa"/>
          </w:tcPr>
          <w:p w14:paraId="531D18E7" w14:textId="77777777" w:rsidR="000F5DB7" w:rsidRDefault="000F5DB7" w:rsidP="000B0E97">
            <w:pPr>
              <w:pStyle w:val="Compact"/>
            </w:pPr>
            <w:r>
              <w:t>姐夫</w:t>
            </w:r>
          </w:p>
        </w:tc>
      </w:tr>
      <w:tr w:rsidR="000F5DB7" w14:paraId="64F46BDB" w14:textId="77777777" w:rsidTr="000B0E97">
        <w:tc>
          <w:tcPr>
            <w:tcW w:w="925" w:type="dxa"/>
          </w:tcPr>
          <w:p w14:paraId="2DA48000" w14:textId="77777777" w:rsidR="000F5DB7" w:rsidRDefault="000F5DB7" w:rsidP="000B0E97">
            <w:pPr>
              <w:pStyle w:val="Compact"/>
            </w:pPr>
            <w:r>
              <w:t>35</w:t>
            </w:r>
          </w:p>
        </w:tc>
        <w:tc>
          <w:tcPr>
            <w:tcW w:w="3737" w:type="dxa"/>
          </w:tcPr>
          <w:p w14:paraId="1ACF50A0" w14:textId="77777777" w:rsidR="000F5DB7" w:rsidRDefault="000F5DB7" w:rsidP="000B0E97">
            <w:pPr>
              <w:pStyle w:val="Compact"/>
            </w:pPr>
            <w:r>
              <w:t>四女</w:t>
            </w:r>
          </w:p>
        </w:tc>
        <w:tc>
          <w:tcPr>
            <w:tcW w:w="925" w:type="dxa"/>
          </w:tcPr>
          <w:p w14:paraId="1E54CEB0" w14:textId="77777777" w:rsidR="000F5DB7" w:rsidRDefault="000F5DB7" w:rsidP="000B0E97">
            <w:pPr>
              <w:pStyle w:val="Compact"/>
            </w:pPr>
            <w:r>
              <w:t>77</w:t>
            </w:r>
          </w:p>
        </w:tc>
        <w:tc>
          <w:tcPr>
            <w:tcW w:w="3269" w:type="dxa"/>
          </w:tcPr>
          <w:p w14:paraId="3689F122" w14:textId="77777777" w:rsidR="000F5DB7" w:rsidRDefault="000F5DB7" w:rsidP="000B0E97">
            <w:pPr>
              <w:pStyle w:val="Compact"/>
            </w:pPr>
            <w:r>
              <w:t>妹妹</w:t>
            </w:r>
          </w:p>
        </w:tc>
      </w:tr>
      <w:tr w:rsidR="000F5DB7" w14:paraId="4E5C4381" w14:textId="77777777" w:rsidTr="000B0E97">
        <w:tc>
          <w:tcPr>
            <w:tcW w:w="925" w:type="dxa"/>
          </w:tcPr>
          <w:p w14:paraId="0FDAADD8" w14:textId="77777777" w:rsidR="000F5DB7" w:rsidRDefault="000F5DB7" w:rsidP="000B0E97">
            <w:pPr>
              <w:pStyle w:val="Compact"/>
            </w:pPr>
            <w:r>
              <w:t>36</w:t>
            </w:r>
          </w:p>
        </w:tc>
        <w:tc>
          <w:tcPr>
            <w:tcW w:w="3737" w:type="dxa"/>
          </w:tcPr>
          <w:p w14:paraId="534BDF8E" w14:textId="77777777" w:rsidR="000F5DB7" w:rsidRDefault="000F5DB7" w:rsidP="000B0E97">
            <w:pPr>
              <w:pStyle w:val="Compact"/>
            </w:pPr>
            <w:r>
              <w:t>五女</w:t>
            </w:r>
          </w:p>
        </w:tc>
        <w:tc>
          <w:tcPr>
            <w:tcW w:w="925" w:type="dxa"/>
          </w:tcPr>
          <w:p w14:paraId="20CC2B3F" w14:textId="77777777" w:rsidR="000F5DB7" w:rsidRDefault="000F5DB7" w:rsidP="000B0E97">
            <w:pPr>
              <w:pStyle w:val="Compact"/>
            </w:pPr>
            <w:r>
              <w:t>78</w:t>
            </w:r>
          </w:p>
        </w:tc>
        <w:tc>
          <w:tcPr>
            <w:tcW w:w="3269" w:type="dxa"/>
          </w:tcPr>
          <w:p w14:paraId="53A3CF80" w14:textId="77777777" w:rsidR="000F5DB7" w:rsidRDefault="000F5DB7" w:rsidP="000B0E97">
            <w:pPr>
              <w:pStyle w:val="Compact"/>
            </w:pPr>
            <w:r>
              <w:t>妹夫</w:t>
            </w:r>
          </w:p>
        </w:tc>
      </w:tr>
      <w:tr w:rsidR="000F5DB7" w14:paraId="63FF4559" w14:textId="77777777" w:rsidTr="000B0E97">
        <w:tc>
          <w:tcPr>
            <w:tcW w:w="925" w:type="dxa"/>
          </w:tcPr>
          <w:p w14:paraId="44969C2E" w14:textId="77777777" w:rsidR="000F5DB7" w:rsidRDefault="000F5DB7" w:rsidP="000B0E97">
            <w:pPr>
              <w:pStyle w:val="Compact"/>
            </w:pPr>
            <w:r>
              <w:t>37</w:t>
            </w:r>
          </w:p>
        </w:tc>
        <w:tc>
          <w:tcPr>
            <w:tcW w:w="3737" w:type="dxa"/>
          </w:tcPr>
          <w:p w14:paraId="60F27543" w14:textId="77777777" w:rsidR="000F5DB7" w:rsidRDefault="000F5DB7" w:rsidP="000B0E97">
            <w:pPr>
              <w:pStyle w:val="Compact"/>
            </w:pPr>
            <w:r>
              <w:t>养女或继女</w:t>
            </w:r>
          </w:p>
        </w:tc>
        <w:tc>
          <w:tcPr>
            <w:tcW w:w="925" w:type="dxa"/>
          </w:tcPr>
          <w:p w14:paraId="50898266" w14:textId="77777777" w:rsidR="000F5DB7" w:rsidRDefault="000F5DB7" w:rsidP="000B0E97">
            <w:pPr>
              <w:pStyle w:val="Compact"/>
            </w:pPr>
            <w:r>
              <w:t>79</w:t>
            </w:r>
          </w:p>
        </w:tc>
        <w:tc>
          <w:tcPr>
            <w:tcW w:w="3269" w:type="dxa"/>
          </w:tcPr>
          <w:p w14:paraId="465C74F2" w14:textId="77777777" w:rsidR="000F5DB7" w:rsidRDefault="000F5DB7" w:rsidP="000B0E97">
            <w:pPr>
              <w:pStyle w:val="Compact"/>
            </w:pPr>
            <w:r>
              <w:t>其他兄弟姐妹</w:t>
            </w:r>
          </w:p>
        </w:tc>
      </w:tr>
      <w:tr w:rsidR="000F5DB7" w14:paraId="2A501C31" w14:textId="77777777" w:rsidTr="000B0E97">
        <w:tc>
          <w:tcPr>
            <w:tcW w:w="925" w:type="dxa"/>
          </w:tcPr>
          <w:p w14:paraId="53145494" w14:textId="77777777" w:rsidR="000F5DB7" w:rsidRDefault="000F5DB7" w:rsidP="000B0E97">
            <w:pPr>
              <w:pStyle w:val="Compact"/>
            </w:pPr>
            <w:r>
              <w:t>38</w:t>
            </w:r>
          </w:p>
        </w:tc>
        <w:tc>
          <w:tcPr>
            <w:tcW w:w="3737" w:type="dxa"/>
          </w:tcPr>
          <w:p w14:paraId="4DFD8529" w14:textId="77777777" w:rsidR="000F5DB7" w:rsidRDefault="000F5DB7" w:rsidP="000B0E97">
            <w:pPr>
              <w:pStyle w:val="Compact"/>
            </w:pPr>
            <w:r>
              <w:t>儿媳</w:t>
            </w:r>
          </w:p>
        </w:tc>
        <w:tc>
          <w:tcPr>
            <w:tcW w:w="925" w:type="dxa"/>
          </w:tcPr>
          <w:p w14:paraId="11EA561B" w14:textId="77777777" w:rsidR="000F5DB7" w:rsidRDefault="000F5DB7" w:rsidP="000B0E97">
            <w:pPr>
              <w:pStyle w:val="Compact"/>
            </w:pPr>
            <w:r>
              <w:t>80</w:t>
            </w:r>
          </w:p>
        </w:tc>
        <w:tc>
          <w:tcPr>
            <w:tcW w:w="3269" w:type="dxa"/>
          </w:tcPr>
          <w:p w14:paraId="65F605F9" w14:textId="77777777" w:rsidR="000F5DB7" w:rsidRDefault="000F5DB7" w:rsidP="000B0E97">
            <w:pPr>
              <w:pStyle w:val="Compact"/>
            </w:pPr>
            <w:r>
              <w:t>其他</w:t>
            </w:r>
          </w:p>
        </w:tc>
      </w:tr>
      <w:tr w:rsidR="000F5DB7" w14:paraId="06F82672" w14:textId="77777777" w:rsidTr="000B0E97">
        <w:tc>
          <w:tcPr>
            <w:tcW w:w="925" w:type="dxa"/>
          </w:tcPr>
          <w:p w14:paraId="5E564B81" w14:textId="77777777" w:rsidR="000F5DB7" w:rsidRDefault="000F5DB7" w:rsidP="000B0E97">
            <w:pPr>
              <w:pStyle w:val="Compact"/>
            </w:pPr>
            <w:r>
              <w:t>39</w:t>
            </w:r>
          </w:p>
        </w:tc>
        <w:tc>
          <w:tcPr>
            <w:tcW w:w="3737" w:type="dxa"/>
          </w:tcPr>
          <w:p w14:paraId="2F9B8D8C" w14:textId="77777777" w:rsidR="000F5DB7" w:rsidRDefault="000F5DB7" w:rsidP="000B0E97">
            <w:pPr>
              <w:pStyle w:val="Compact"/>
            </w:pPr>
            <w:r>
              <w:t>其他女儿</w:t>
            </w:r>
          </w:p>
        </w:tc>
        <w:tc>
          <w:tcPr>
            <w:tcW w:w="925" w:type="dxa"/>
          </w:tcPr>
          <w:p w14:paraId="7D920D18" w14:textId="77777777" w:rsidR="000F5DB7" w:rsidRDefault="000F5DB7" w:rsidP="000B0E97">
            <w:pPr>
              <w:pStyle w:val="Compact"/>
            </w:pPr>
            <w:r>
              <w:t>81</w:t>
            </w:r>
          </w:p>
        </w:tc>
        <w:tc>
          <w:tcPr>
            <w:tcW w:w="3269" w:type="dxa"/>
          </w:tcPr>
          <w:p w14:paraId="670D5EBB" w14:textId="77777777" w:rsidR="000F5DB7" w:rsidRDefault="000F5DB7" w:rsidP="000B0E97">
            <w:pPr>
              <w:pStyle w:val="Compact"/>
            </w:pPr>
            <w:r>
              <w:t>伯父</w:t>
            </w:r>
          </w:p>
        </w:tc>
      </w:tr>
      <w:tr w:rsidR="000F5DB7" w14:paraId="643B1268" w14:textId="77777777" w:rsidTr="000B0E97">
        <w:tc>
          <w:tcPr>
            <w:tcW w:w="925" w:type="dxa"/>
          </w:tcPr>
          <w:p w14:paraId="78E79636" w14:textId="77777777" w:rsidR="000F5DB7" w:rsidRDefault="000F5DB7" w:rsidP="000B0E97">
            <w:pPr>
              <w:pStyle w:val="Compact"/>
            </w:pPr>
            <w:r>
              <w:t>40</w:t>
            </w:r>
          </w:p>
        </w:tc>
        <w:tc>
          <w:tcPr>
            <w:tcW w:w="3737" w:type="dxa"/>
          </w:tcPr>
          <w:p w14:paraId="677A9BA9" w14:textId="77777777" w:rsidR="000F5DB7" w:rsidRDefault="000F5DB7" w:rsidP="000B0E97">
            <w:pPr>
              <w:pStyle w:val="Compact"/>
              <w:rPr>
                <w:lang w:eastAsia="zh-CN"/>
              </w:rPr>
            </w:pPr>
            <w:r>
              <w:rPr>
                <w:lang w:eastAsia="zh-CN"/>
              </w:rPr>
              <w:t>孙子、孙女、外孙子、外孙女</w:t>
            </w:r>
          </w:p>
        </w:tc>
        <w:tc>
          <w:tcPr>
            <w:tcW w:w="925" w:type="dxa"/>
          </w:tcPr>
          <w:p w14:paraId="65B2A0F2" w14:textId="77777777" w:rsidR="000F5DB7" w:rsidRDefault="000F5DB7" w:rsidP="000B0E97">
            <w:pPr>
              <w:pStyle w:val="Compact"/>
            </w:pPr>
            <w:r>
              <w:t>82</w:t>
            </w:r>
          </w:p>
        </w:tc>
        <w:tc>
          <w:tcPr>
            <w:tcW w:w="3269" w:type="dxa"/>
          </w:tcPr>
          <w:p w14:paraId="10D55C1A" w14:textId="77777777" w:rsidR="000F5DB7" w:rsidRDefault="000F5DB7" w:rsidP="000B0E97">
            <w:pPr>
              <w:pStyle w:val="Compact"/>
            </w:pPr>
            <w:r>
              <w:t>伯母</w:t>
            </w:r>
          </w:p>
        </w:tc>
      </w:tr>
      <w:tr w:rsidR="000F5DB7" w14:paraId="2BEBDEA6" w14:textId="77777777" w:rsidTr="000B0E97">
        <w:tc>
          <w:tcPr>
            <w:tcW w:w="925" w:type="dxa"/>
          </w:tcPr>
          <w:p w14:paraId="493E0C21" w14:textId="77777777" w:rsidR="000F5DB7" w:rsidRDefault="000F5DB7" w:rsidP="000B0E97">
            <w:pPr>
              <w:pStyle w:val="Compact"/>
            </w:pPr>
            <w:r>
              <w:t>41</w:t>
            </w:r>
          </w:p>
        </w:tc>
        <w:tc>
          <w:tcPr>
            <w:tcW w:w="3737" w:type="dxa"/>
          </w:tcPr>
          <w:p w14:paraId="6C641A7D" w14:textId="77777777" w:rsidR="000F5DB7" w:rsidRDefault="000F5DB7" w:rsidP="000B0E97">
            <w:pPr>
              <w:pStyle w:val="Compact"/>
            </w:pPr>
            <w:r>
              <w:t>孙子</w:t>
            </w:r>
          </w:p>
        </w:tc>
        <w:tc>
          <w:tcPr>
            <w:tcW w:w="925" w:type="dxa"/>
          </w:tcPr>
          <w:p w14:paraId="575918B5" w14:textId="77777777" w:rsidR="000F5DB7" w:rsidRDefault="000F5DB7" w:rsidP="000B0E97">
            <w:pPr>
              <w:pStyle w:val="Compact"/>
            </w:pPr>
            <w:r>
              <w:t>83</w:t>
            </w:r>
          </w:p>
        </w:tc>
        <w:tc>
          <w:tcPr>
            <w:tcW w:w="3269" w:type="dxa"/>
          </w:tcPr>
          <w:p w14:paraId="1015B5CB" w14:textId="77777777" w:rsidR="000F5DB7" w:rsidRDefault="000F5DB7" w:rsidP="000B0E97">
            <w:pPr>
              <w:pStyle w:val="Compact"/>
            </w:pPr>
            <w:r>
              <w:t>叔父</w:t>
            </w:r>
          </w:p>
        </w:tc>
      </w:tr>
      <w:tr w:rsidR="000F5DB7" w14:paraId="2EBEE8BE" w14:textId="77777777" w:rsidTr="000B0E97">
        <w:tc>
          <w:tcPr>
            <w:tcW w:w="925" w:type="dxa"/>
          </w:tcPr>
          <w:p w14:paraId="12C95F19" w14:textId="77777777" w:rsidR="000F5DB7" w:rsidRDefault="000F5DB7" w:rsidP="000B0E97">
            <w:pPr>
              <w:pStyle w:val="Compact"/>
            </w:pPr>
            <w:r>
              <w:t>42</w:t>
            </w:r>
          </w:p>
        </w:tc>
        <w:tc>
          <w:tcPr>
            <w:tcW w:w="3737" w:type="dxa"/>
          </w:tcPr>
          <w:p w14:paraId="5251FEEC" w14:textId="77777777" w:rsidR="000F5DB7" w:rsidRDefault="000F5DB7" w:rsidP="000B0E97">
            <w:pPr>
              <w:pStyle w:val="Compact"/>
            </w:pPr>
            <w:r>
              <w:t>孙女</w:t>
            </w:r>
          </w:p>
        </w:tc>
        <w:tc>
          <w:tcPr>
            <w:tcW w:w="925" w:type="dxa"/>
          </w:tcPr>
          <w:p w14:paraId="2EAD9075" w14:textId="77777777" w:rsidR="000F5DB7" w:rsidRDefault="000F5DB7" w:rsidP="000B0E97">
            <w:pPr>
              <w:pStyle w:val="Compact"/>
            </w:pPr>
            <w:r>
              <w:t>84</w:t>
            </w:r>
          </w:p>
        </w:tc>
        <w:tc>
          <w:tcPr>
            <w:tcW w:w="3269" w:type="dxa"/>
          </w:tcPr>
          <w:p w14:paraId="538BA17C" w14:textId="77777777" w:rsidR="000F5DB7" w:rsidRDefault="000F5DB7" w:rsidP="000B0E97">
            <w:pPr>
              <w:pStyle w:val="Compact"/>
            </w:pPr>
            <w:r>
              <w:t>婶母</w:t>
            </w:r>
          </w:p>
        </w:tc>
      </w:tr>
      <w:tr w:rsidR="000F5DB7" w14:paraId="5E207A20" w14:textId="77777777" w:rsidTr="000B0E97">
        <w:tc>
          <w:tcPr>
            <w:tcW w:w="925" w:type="dxa"/>
          </w:tcPr>
          <w:p w14:paraId="6CF37A91" w14:textId="77777777" w:rsidR="000F5DB7" w:rsidRDefault="000F5DB7" w:rsidP="000B0E97">
            <w:pPr>
              <w:pStyle w:val="Compact"/>
            </w:pPr>
            <w:r>
              <w:t>43</w:t>
            </w:r>
          </w:p>
        </w:tc>
        <w:tc>
          <w:tcPr>
            <w:tcW w:w="3737" w:type="dxa"/>
          </w:tcPr>
          <w:p w14:paraId="53B1F9B2" w14:textId="77777777" w:rsidR="000F5DB7" w:rsidRDefault="000F5DB7" w:rsidP="000B0E97">
            <w:pPr>
              <w:pStyle w:val="Compact"/>
            </w:pPr>
            <w:r>
              <w:t>外孙子</w:t>
            </w:r>
          </w:p>
        </w:tc>
        <w:tc>
          <w:tcPr>
            <w:tcW w:w="925" w:type="dxa"/>
          </w:tcPr>
          <w:p w14:paraId="6DC50697" w14:textId="77777777" w:rsidR="000F5DB7" w:rsidRDefault="000F5DB7" w:rsidP="000B0E97">
            <w:pPr>
              <w:pStyle w:val="Compact"/>
            </w:pPr>
            <w:r>
              <w:t>85</w:t>
            </w:r>
          </w:p>
        </w:tc>
        <w:tc>
          <w:tcPr>
            <w:tcW w:w="3269" w:type="dxa"/>
          </w:tcPr>
          <w:p w14:paraId="3A9AC265" w14:textId="77777777" w:rsidR="000F5DB7" w:rsidRDefault="000F5DB7" w:rsidP="000B0E97">
            <w:pPr>
              <w:pStyle w:val="Compact"/>
            </w:pPr>
            <w:r>
              <w:t>舅父</w:t>
            </w:r>
          </w:p>
        </w:tc>
      </w:tr>
      <w:tr w:rsidR="000F5DB7" w14:paraId="04121C6D" w14:textId="77777777" w:rsidTr="000B0E97">
        <w:tc>
          <w:tcPr>
            <w:tcW w:w="925" w:type="dxa"/>
          </w:tcPr>
          <w:p w14:paraId="1EFA0ADF" w14:textId="77777777" w:rsidR="000F5DB7" w:rsidRDefault="000F5DB7" w:rsidP="000B0E97">
            <w:pPr>
              <w:pStyle w:val="Compact"/>
            </w:pPr>
            <w:r>
              <w:t>44</w:t>
            </w:r>
          </w:p>
        </w:tc>
        <w:tc>
          <w:tcPr>
            <w:tcW w:w="3737" w:type="dxa"/>
          </w:tcPr>
          <w:p w14:paraId="797FE067" w14:textId="77777777" w:rsidR="000F5DB7" w:rsidRDefault="000F5DB7" w:rsidP="000B0E97">
            <w:pPr>
              <w:pStyle w:val="Compact"/>
            </w:pPr>
            <w:r>
              <w:t>外孙女</w:t>
            </w:r>
          </w:p>
        </w:tc>
        <w:tc>
          <w:tcPr>
            <w:tcW w:w="925" w:type="dxa"/>
          </w:tcPr>
          <w:p w14:paraId="39D0D5FD" w14:textId="77777777" w:rsidR="000F5DB7" w:rsidRDefault="000F5DB7" w:rsidP="000B0E97">
            <w:pPr>
              <w:pStyle w:val="Compact"/>
            </w:pPr>
            <w:r>
              <w:t>86</w:t>
            </w:r>
          </w:p>
        </w:tc>
        <w:tc>
          <w:tcPr>
            <w:tcW w:w="3269" w:type="dxa"/>
          </w:tcPr>
          <w:p w14:paraId="1BAE2D72" w14:textId="77777777" w:rsidR="000F5DB7" w:rsidRDefault="000F5DB7" w:rsidP="000B0E97">
            <w:pPr>
              <w:pStyle w:val="Compact"/>
            </w:pPr>
            <w:r>
              <w:t>舅母</w:t>
            </w:r>
          </w:p>
        </w:tc>
      </w:tr>
      <w:tr w:rsidR="000F5DB7" w14:paraId="3AD7B0EA" w14:textId="77777777" w:rsidTr="000B0E97">
        <w:tc>
          <w:tcPr>
            <w:tcW w:w="925" w:type="dxa"/>
          </w:tcPr>
          <w:p w14:paraId="45D922F1" w14:textId="77777777" w:rsidR="000F5DB7" w:rsidRDefault="000F5DB7" w:rsidP="000B0E97">
            <w:pPr>
              <w:pStyle w:val="Compact"/>
            </w:pPr>
            <w:r>
              <w:t>45</w:t>
            </w:r>
          </w:p>
        </w:tc>
        <w:tc>
          <w:tcPr>
            <w:tcW w:w="3737" w:type="dxa"/>
          </w:tcPr>
          <w:p w14:paraId="361E4ADF" w14:textId="77777777" w:rsidR="000F5DB7" w:rsidRDefault="000F5DB7" w:rsidP="000B0E97">
            <w:pPr>
              <w:pStyle w:val="Compact"/>
            </w:pPr>
            <w:r>
              <w:t>孙媳妇或外孙媳妇</w:t>
            </w:r>
          </w:p>
        </w:tc>
        <w:tc>
          <w:tcPr>
            <w:tcW w:w="925" w:type="dxa"/>
          </w:tcPr>
          <w:p w14:paraId="432B2640" w14:textId="77777777" w:rsidR="000F5DB7" w:rsidRDefault="000F5DB7" w:rsidP="000B0E97">
            <w:pPr>
              <w:pStyle w:val="Compact"/>
            </w:pPr>
            <w:r>
              <w:t>87</w:t>
            </w:r>
          </w:p>
        </w:tc>
        <w:tc>
          <w:tcPr>
            <w:tcW w:w="3269" w:type="dxa"/>
          </w:tcPr>
          <w:p w14:paraId="69674BE6" w14:textId="77777777" w:rsidR="000F5DB7" w:rsidRDefault="000F5DB7" w:rsidP="000B0E97">
            <w:pPr>
              <w:pStyle w:val="Compact"/>
            </w:pPr>
            <w:r>
              <w:t>姨父</w:t>
            </w:r>
          </w:p>
        </w:tc>
      </w:tr>
      <w:tr w:rsidR="000F5DB7" w14:paraId="1A40A5CC" w14:textId="77777777" w:rsidTr="000B0E97">
        <w:tc>
          <w:tcPr>
            <w:tcW w:w="925" w:type="dxa"/>
          </w:tcPr>
          <w:p w14:paraId="7FAACC3B" w14:textId="77777777" w:rsidR="000F5DB7" w:rsidRDefault="000F5DB7" w:rsidP="000B0E97">
            <w:pPr>
              <w:pStyle w:val="Compact"/>
            </w:pPr>
            <w:r>
              <w:lastRenderedPageBreak/>
              <w:t>46</w:t>
            </w:r>
          </w:p>
        </w:tc>
        <w:tc>
          <w:tcPr>
            <w:tcW w:w="3737" w:type="dxa"/>
          </w:tcPr>
          <w:p w14:paraId="566A01B9" w14:textId="77777777" w:rsidR="000F5DB7" w:rsidRDefault="000F5DB7" w:rsidP="000B0E97">
            <w:pPr>
              <w:pStyle w:val="Compact"/>
            </w:pPr>
            <w:r>
              <w:t>孙女婿或外孙女婿</w:t>
            </w:r>
          </w:p>
        </w:tc>
        <w:tc>
          <w:tcPr>
            <w:tcW w:w="925" w:type="dxa"/>
          </w:tcPr>
          <w:p w14:paraId="3BD0EDA6" w14:textId="77777777" w:rsidR="000F5DB7" w:rsidRDefault="000F5DB7" w:rsidP="000B0E97">
            <w:pPr>
              <w:pStyle w:val="Compact"/>
            </w:pPr>
            <w:r>
              <w:t>88</w:t>
            </w:r>
          </w:p>
        </w:tc>
        <w:tc>
          <w:tcPr>
            <w:tcW w:w="3269" w:type="dxa"/>
          </w:tcPr>
          <w:p w14:paraId="5939D22B" w14:textId="77777777" w:rsidR="000F5DB7" w:rsidRDefault="000F5DB7" w:rsidP="000B0E97">
            <w:pPr>
              <w:pStyle w:val="Compact"/>
            </w:pPr>
            <w:r>
              <w:t>姨母</w:t>
            </w:r>
          </w:p>
        </w:tc>
      </w:tr>
      <w:tr w:rsidR="000F5DB7" w14:paraId="4C31F4DA" w14:textId="77777777" w:rsidTr="000B0E97">
        <w:tc>
          <w:tcPr>
            <w:tcW w:w="925" w:type="dxa"/>
          </w:tcPr>
          <w:p w14:paraId="3D254559" w14:textId="77777777" w:rsidR="000F5DB7" w:rsidRDefault="000F5DB7" w:rsidP="000B0E97">
            <w:pPr>
              <w:pStyle w:val="Compact"/>
            </w:pPr>
            <w:r>
              <w:t>47</w:t>
            </w:r>
          </w:p>
        </w:tc>
        <w:tc>
          <w:tcPr>
            <w:tcW w:w="3737" w:type="dxa"/>
          </w:tcPr>
          <w:p w14:paraId="59E230B0" w14:textId="77777777" w:rsidR="000F5DB7" w:rsidRDefault="000F5DB7" w:rsidP="000B0E97">
            <w:pPr>
              <w:pStyle w:val="Compact"/>
            </w:pPr>
            <w:r>
              <w:t>曾孙子或外曾孙子</w:t>
            </w:r>
          </w:p>
        </w:tc>
        <w:tc>
          <w:tcPr>
            <w:tcW w:w="925" w:type="dxa"/>
          </w:tcPr>
          <w:p w14:paraId="5572A31B" w14:textId="77777777" w:rsidR="000F5DB7" w:rsidRDefault="000F5DB7" w:rsidP="000B0E97">
            <w:pPr>
              <w:pStyle w:val="Compact"/>
            </w:pPr>
            <w:r>
              <w:t>89</w:t>
            </w:r>
          </w:p>
        </w:tc>
        <w:tc>
          <w:tcPr>
            <w:tcW w:w="3269" w:type="dxa"/>
          </w:tcPr>
          <w:p w14:paraId="29E8347A" w14:textId="77777777" w:rsidR="000F5DB7" w:rsidRDefault="000F5DB7" w:rsidP="000B0E97">
            <w:pPr>
              <w:pStyle w:val="Compact"/>
            </w:pPr>
            <w:r>
              <w:t>姑父</w:t>
            </w:r>
          </w:p>
        </w:tc>
      </w:tr>
      <w:tr w:rsidR="000F5DB7" w14:paraId="68CC4584" w14:textId="77777777" w:rsidTr="000B0E97">
        <w:tc>
          <w:tcPr>
            <w:tcW w:w="925" w:type="dxa"/>
          </w:tcPr>
          <w:p w14:paraId="338B2271" w14:textId="77777777" w:rsidR="000F5DB7" w:rsidRDefault="000F5DB7" w:rsidP="000B0E97">
            <w:pPr>
              <w:pStyle w:val="Compact"/>
            </w:pPr>
            <w:r>
              <w:t>48</w:t>
            </w:r>
          </w:p>
        </w:tc>
        <w:tc>
          <w:tcPr>
            <w:tcW w:w="3737" w:type="dxa"/>
          </w:tcPr>
          <w:p w14:paraId="7BB51B52" w14:textId="77777777" w:rsidR="000F5DB7" w:rsidRDefault="000F5DB7" w:rsidP="000B0E97">
            <w:pPr>
              <w:pStyle w:val="Compact"/>
            </w:pPr>
            <w:r>
              <w:t>曾孙女或外曾孙女</w:t>
            </w:r>
          </w:p>
        </w:tc>
        <w:tc>
          <w:tcPr>
            <w:tcW w:w="925" w:type="dxa"/>
          </w:tcPr>
          <w:p w14:paraId="6DE6038F" w14:textId="77777777" w:rsidR="000F5DB7" w:rsidRDefault="000F5DB7" w:rsidP="000B0E97">
            <w:pPr>
              <w:pStyle w:val="Compact"/>
            </w:pPr>
            <w:r>
              <w:t>90</w:t>
            </w:r>
          </w:p>
        </w:tc>
        <w:tc>
          <w:tcPr>
            <w:tcW w:w="3269" w:type="dxa"/>
          </w:tcPr>
          <w:p w14:paraId="2C237F02" w14:textId="77777777" w:rsidR="000F5DB7" w:rsidRDefault="000F5DB7" w:rsidP="000B0E97">
            <w:pPr>
              <w:pStyle w:val="Compact"/>
            </w:pPr>
            <w:r>
              <w:t>姑母</w:t>
            </w:r>
          </w:p>
        </w:tc>
      </w:tr>
      <w:tr w:rsidR="000F5DB7" w14:paraId="62C4D92F" w14:textId="77777777" w:rsidTr="000B0E97">
        <w:tc>
          <w:tcPr>
            <w:tcW w:w="925" w:type="dxa"/>
          </w:tcPr>
          <w:p w14:paraId="7F93D854" w14:textId="77777777" w:rsidR="000F5DB7" w:rsidRDefault="000F5DB7" w:rsidP="000B0E97">
            <w:pPr>
              <w:pStyle w:val="Compact"/>
            </w:pPr>
            <w:r>
              <w:t>49</w:t>
            </w:r>
          </w:p>
        </w:tc>
        <w:tc>
          <w:tcPr>
            <w:tcW w:w="3737" w:type="dxa"/>
          </w:tcPr>
          <w:p w14:paraId="65DF06A0" w14:textId="77777777" w:rsidR="000F5DB7" w:rsidRDefault="000F5DB7" w:rsidP="000B0E97">
            <w:pPr>
              <w:pStyle w:val="Compact"/>
              <w:rPr>
                <w:lang w:eastAsia="zh-CN"/>
              </w:rPr>
            </w:pPr>
            <w:r>
              <w:rPr>
                <w:lang w:eastAsia="zh-CN"/>
              </w:rPr>
              <w:t>其他孙子、孙女、外孙子、外孙女</w:t>
            </w:r>
          </w:p>
        </w:tc>
        <w:tc>
          <w:tcPr>
            <w:tcW w:w="925" w:type="dxa"/>
          </w:tcPr>
          <w:p w14:paraId="380E088F" w14:textId="77777777" w:rsidR="000F5DB7" w:rsidRDefault="000F5DB7" w:rsidP="000B0E97">
            <w:pPr>
              <w:pStyle w:val="Compact"/>
            </w:pPr>
            <w:r>
              <w:t>91</w:t>
            </w:r>
          </w:p>
        </w:tc>
        <w:tc>
          <w:tcPr>
            <w:tcW w:w="3269" w:type="dxa"/>
          </w:tcPr>
          <w:p w14:paraId="0D6B2706" w14:textId="77777777" w:rsidR="000F5DB7" w:rsidRDefault="000F5DB7" w:rsidP="000B0E97">
            <w:pPr>
              <w:pStyle w:val="Compact"/>
            </w:pPr>
            <w:r>
              <w:t>堂兄弟、堂姐妹</w:t>
            </w:r>
          </w:p>
        </w:tc>
      </w:tr>
      <w:tr w:rsidR="000F5DB7" w14:paraId="1D9500FA" w14:textId="77777777" w:rsidTr="000B0E97">
        <w:tc>
          <w:tcPr>
            <w:tcW w:w="925" w:type="dxa"/>
          </w:tcPr>
          <w:p w14:paraId="34CCCF45" w14:textId="77777777" w:rsidR="000F5DB7" w:rsidRDefault="000F5DB7" w:rsidP="000B0E97">
            <w:pPr>
              <w:pStyle w:val="Compact"/>
            </w:pPr>
            <w:r>
              <w:t>50</w:t>
            </w:r>
          </w:p>
        </w:tc>
        <w:tc>
          <w:tcPr>
            <w:tcW w:w="3737" w:type="dxa"/>
          </w:tcPr>
          <w:p w14:paraId="303852D3" w14:textId="77777777" w:rsidR="000F5DB7" w:rsidRDefault="000F5DB7" w:rsidP="000B0E97">
            <w:pPr>
              <w:pStyle w:val="Compact"/>
            </w:pPr>
            <w:r>
              <w:t>父母</w:t>
            </w:r>
          </w:p>
        </w:tc>
        <w:tc>
          <w:tcPr>
            <w:tcW w:w="925" w:type="dxa"/>
          </w:tcPr>
          <w:p w14:paraId="7BCE2A70" w14:textId="77777777" w:rsidR="000F5DB7" w:rsidRDefault="000F5DB7" w:rsidP="000B0E97">
            <w:pPr>
              <w:pStyle w:val="Compact"/>
            </w:pPr>
            <w:r>
              <w:t>92</w:t>
            </w:r>
          </w:p>
        </w:tc>
        <w:tc>
          <w:tcPr>
            <w:tcW w:w="3269" w:type="dxa"/>
          </w:tcPr>
          <w:p w14:paraId="2F3EF6F6" w14:textId="77777777" w:rsidR="000F5DB7" w:rsidRDefault="000F5DB7" w:rsidP="000B0E97">
            <w:pPr>
              <w:pStyle w:val="Compact"/>
            </w:pPr>
            <w:r>
              <w:t>表兄弟、表姐妹</w:t>
            </w:r>
          </w:p>
        </w:tc>
      </w:tr>
      <w:tr w:rsidR="000F5DB7" w14:paraId="2D655C39" w14:textId="77777777" w:rsidTr="000B0E97">
        <w:tc>
          <w:tcPr>
            <w:tcW w:w="925" w:type="dxa"/>
          </w:tcPr>
          <w:p w14:paraId="785346D7" w14:textId="77777777" w:rsidR="000F5DB7" w:rsidRDefault="000F5DB7" w:rsidP="000B0E97">
            <w:pPr>
              <w:pStyle w:val="Compact"/>
            </w:pPr>
            <w:r>
              <w:t>51</w:t>
            </w:r>
          </w:p>
        </w:tc>
        <w:tc>
          <w:tcPr>
            <w:tcW w:w="3737" w:type="dxa"/>
          </w:tcPr>
          <w:p w14:paraId="2DD1A602" w14:textId="77777777" w:rsidR="000F5DB7" w:rsidRDefault="000F5DB7" w:rsidP="000B0E97">
            <w:pPr>
              <w:pStyle w:val="Compact"/>
            </w:pPr>
            <w:r>
              <w:t>父亲</w:t>
            </w:r>
          </w:p>
        </w:tc>
        <w:tc>
          <w:tcPr>
            <w:tcW w:w="925" w:type="dxa"/>
          </w:tcPr>
          <w:p w14:paraId="5EDA76F6" w14:textId="77777777" w:rsidR="000F5DB7" w:rsidRDefault="000F5DB7" w:rsidP="000B0E97">
            <w:pPr>
              <w:pStyle w:val="Compact"/>
            </w:pPr>
            <w:r>
              <w:t>93</w:t>
            </w:r>
          </w:p>
        </w:tc>
        <w:tc>
          <w:tcPr>
            <w:tcW w:w="3269" w:type="dxa"/>
          </w:tcPr>
          <w:p w14:paraId="7E12AC35" w14:textId="77777777" w:rsidR="000F5DB7" w:rsidRDefault="000F5DB7" w:rsidP="000B0E97">
            <w:pPr>
              <w:pStyle w:val="Compact"/>
            </w:pPr>
            <w:r>
              <w:t>侄子</w:t>
            </w:r>
          </w:p>
        </w:tc>
      </w:tr>
      <w:tr w:rsidR="000F5DB7" w14:paraId="75EAF135" w14:textId="77777777" w:rsidTr="000B0E97">
        <w:tc>
          <w:tcPr>
            <w:tcW w:w="925" w:type="dxa"/>
          </w:tcPr>
          <w:p w14:paraId="248FD0FF" w14:textId="77777777" w:rsidR="000F5DB7" w:rsidRDefault="000F5DB7" w:rsidP="000B0E97">
            <w:pPr>
              <w:pStyle w:val="Compact"/>
            </w:pPr>
            <w:r>
              <w:t>52</w:t>
            </w:r>
          </w:p>
        </w:tc>
        <w:tc>
          <w:tcPr>
            <w:tcW w:w="3737" w:type="dxa"/>
          </w:tcPr>
          <w:p w14:paraId="3C519BC1" w14:textId="77777777" w:rsidR="000F5DB7" w:rsidRDefault="000F5DB7" w:rsidP="000B0E97">
            <w:pPr>
              <w:pStyle w:val="Compact"/>
            </w:pPr>
            <w:r>
              <w:t>母亲</w:t>
            </w:r>
          </w:p>
        </w:tc>
        <w:tc>
          <w:tcPr>
            <w:tcW w:w="925" w:type="dxa"/>
          </w:tcPr>
          <w:p w14:paraId="21D12224" w14:textId="77777777" w:rsidR="000F5DB7" w:rsidRDefault="000F5DB7" w:rsidP="000B0E97">
            <w:pPr>
              <w:pStyle w:val="Compact"/>
            </w:pPr>
            <w:r>
              <w:t>94</w:t>
            </w:r>
          </w:p>
        </w:tc>
        <w:tc>
          <w:tcPr>
            <w:tcW w:w="3269" w:type="dxa"/>
          </w:tcPr>
          <w:p w14:paraId="6F178F8C" w14:textId="77777777" w:rsidR="000F5DB7" w:rsidRDefault="000F5DB7" w:rsidP="000B0E97">
            <w:pPr>
              <w:pStyle w:val="Compact"/>
            </w:pPr>
            <w:r>
              <w:t>侄女</w:t>
            </w:r>
          </w:p>
        </w:tc>
      </w:tr>
      <w:tr w:rsidR="000F5DB7" w14:paraId="58423B75" w14:textId="77777777" w:rsidTr="000B0E97">
        <w:tc>
          <w:tcPr>
            <w:tcW w:w="925" w:type="dxa"/>
          </w:tcPr>
          <w:p w14:paraId="51346820" w14:textId="77777777" w:rsidR="000F5DB7" w:rsidRDefault="000F5DB7" w:rsidP="000B0E97">
            <w:pPr>
              <w:pStyle w:val="Compact"/>
            </w:pPr>
            <w:r>
              <w:t>53</w:t>
            </w:r>
          </w:p>
        </w:tc>
        <w:tc>
          <w:tcPr>
            <w:tcW w:w="3737" w:type="dxa"/>
          </w:tcPr>
          <w:p w14:paraId="628B86CA" w14:textId="77777777" w:rsidR="000F5DB7" w:rsidRDefault="000F5DB7" w:rsidP="000B0E97">
            <w:pPr>
              <w:pStyle w:val="Compact"/>
            </w:pPr>
            <w:r>
              <w:t>公公</w:t>
            </w:r>
          </w:p>
        </w:tc>
        <w:tc>
          <w:tcPr>
            <w:tcW w:w="925" w:type="dxa"/>
          </w:tcPr>
          <w:p w14:paraId="1DBED431" w14:textId="77777777" w:rsidR="000F5DB7" w:rsidRDefault="000F5DB7" w:rsidP="000B0E97">
            <w:pPr>
              <w:pStyle w:val="Compact"/>
            </w:pPr>
            <w:r>
              <w:t>95</w:t>
            </w:r>
          </w:p>
        </w:tc>
        <w:tc>
          <w:tcPr>
            <w:tcW w:w="3269" w:type="dxa"/>
          </w:tcPr>
          <w:p w14:paraId="3CDF295A" w14:textId="77777777" w:rsidR="000F5DB7" w:rsidRDefault="000F5DB7" w:rsidP="000B0E97">
            <w:pPr>
              <w:pStyle w:val="Compact"/>
            </w:pPr>
            <w:r>
              <w:t>外甥</w:t>
            </w:r>
          </w:p>
        </w:tc>
      </w:tr>
      <w:tr w:rsidR="000F5DB7" w14:paraId="2E1D6BEF" w14:textId="77777777" w:rsidTr="000B0E97">
        <w:tc>
          <w:tcPr>
            <w:tcW w:w="925" w:type="dxa"/>
          </w:tcPr>
          <w:p w14:paraId="7FEFE891" w14:textId="77777777" w:rsidR="000F5DB7" w:rsidRDefault="000F5DB7" w:rsidP="000B0E97">
            <w:pPr>
              <w:pStyle w:val="Compact"/>
            </w:pPr>
            <w:r>
              <w:t>54</w:t>
            </w:r>
          </w:p>
        </w:tc>
        <w:tc>
          <w:tcPr>
            <w:tcW w:w="3737" w:type="dxa"/>
          </w:tcPr>
          <w:p w14:paraId="31BA068D" w14:textId="77777777" w:rsidR="000F5DB7" w:rsidRDefault="000F5DB7" w:rsidP="000B0E97">
            <w:pPr>
              <w:pStyle w:val="Compact"/>
            </w:pPr>
            <w:r>
              <w:t>婆婆</w:t>
            </w:r>
          </w:p>
        </w:tc>
        <w:tc>
          <w:tcPr>
            <w:tcW w:w="925" w:type="dxa"/>
          </w:tcPr>
          <w:p w14:paraId="489A1D13" w14:textId="77777777" w:rsidR="000F5DB7" w:rsidRDefault="000F5DB7" w:rsidP="000B0E97">
            <w:pPr>
              <w:pStyle w:val="Compact"/>
            </w:pPr>
            <w:r>
              <w:t>96</w:t>
            </w:r>
          </w:p>
        </w:tc>
        <w:tc>
          <w:tcPr>
            <w:tcW w:w="3269" w:type="dxa"/>
          </w:tcPr>
          <w:p w14:paraId="5B5A312D" w14:textId="77777777" w:rsidR="000F5DB7" w:rsidRDefault="000F5DB7" w:rsidP="000B0E97">
            <w:pPr>
              <w:pStyle w:val="Compact"/>
            </w:pPr>
            <w:r>
              <w:t>外甥女</w:t>
            </w:r>
          </w:p>
        </w:tc>
      </w:tr>
      <w:tr w:rsidR="000F5DB7" w14:paraId="0F7B27C5" w14:textId="77777777" w:rsidTr="000B0E97">
        <w:tc>
          <w:tcPr>
            <w:tcW w:w="925" w:type="dxa"/>
          </w:tcPr>
          <w:p w14:paraId="39C26879" w14:textId="77777777" w:rsidR="000F5DB7" w:rsidRDefault="000F5DB7" w:rsidP="000B0E97">
            <w:pPr>
              <w:pStyle w:val="Compact"/>
            </w:pPr>
            <w:r>
              <w:t>55</w:t>
            </w:r>
          </w:p>
        </w:tc>
        <w:tc>
          <w:tcPr>
            <w:tcW w:w="3737" w:type="dxa"/>
          </w:tcPr>
          <w:p w14:paraId="722EA9B8" w14:textId="77777777" w:rsidR="000F5DB7" w:rsidRDefault="000F5DB7" w:rsidP="000B0E97">
            <w:pPr>
              <w:pStyle w:val="Compact"/>
            </w:pPr>
            <w:r>
              <w:t>岳父</w:t>
            </w:r>
          </w:p>
        </w:tc>
        <w:tc>
          <w:tcPr>
            <w:tcW w:w="925" w:type="dxa"/>
          </w:tcPr>
          <w:p w14:paraId="0331E7CA" w14:textId="77777777" w:rsidR="000F5DB7" w:rsidRDefault="000F5DB7" w:rsidP="000B0E97">
            <w:pPr>
              <w:pStyle w:val="Compact"/>
            </w:pPr>
            <w:r>
              <w:t>97</w:t>
            </w:r>
          </w:p>
        </w:tc>
        <w:tc>
          <w:tcPr>
            <w:tcW w:w="3269" w:type="dxa"/>
          </w:tcPr>
          <w:p w14:paraId="2C95F23F" w14:textId="77777777" w:rsidR="000F5DB7" w:rsidRDefault="000F5DB7" w:rsidP="000B0E97">
            <w:pPr>
              <w:pStyle w:val="Compact"/>
            </w:pPr>
            <w:r>
              <w:t>其他亲属</w:t>
            </w:r>
          </w:p>
        </w:tc>
      </w:tr>
      <w:tr w:rsidR="000F5DB7" w14:paraId="46C9E4F7" w14:textId="77777777" w:rsidTr="000B0E97">
        <w:tc>
          <w:tcPr>
            <w:tcW w:w="925" w:type="dxa"/>
          </w:tcPr>
          <w:p w14:paraId="02B1629F" w14:textId="77777777" w:rsidR="000F5DB7" w:rsidRDefault="000F5DB7" w:rsidP="000B0E97">
            <w:pPr>
              <w:pStyle w:val="Compact"/>
            </w:pPr>
            <w:r>
              <w:t>56</w:t>
            </w:r>
          </w:p>
        </w:tc>
        <w:tc>
          <w:tcPr>
            <w:tcW w:w="3737" w:type="dxa"/>
          </w:tcPr>
          <w:p w14:paraId="6A212E1F" w14:textId="77777777" w:rsidR="000F5DB7" w:rsidRDefault="000F5DB7" w:rsidP="000B0E97">
            <w:pPr>
              <w:pStyle w:val="Compact"/>
            </w:pPr>
            <w:r>
              <w:t>岳母</w:t>
            </w:r>
          </w:p>
        </w:tc>
        <w:tc>
          <w:tcPr>
            <w:tcW w:w="925" w:type="dxa"/>
          </w:tcPr>
          <w:p w14:paraId="15F35C98" w14:textId="77777777" w:rsidR="000F5DB7" w:rsidRDefault="000F5DB7" w:rsidP="000B0E97">
            <w:pPr>
              <w:pStyle w:val="Compact"/>
            </w:pPr>
            <w:r>
              <w:t>99</w:t>
            </w:r>
          </w:p>
        </w:tc>
        <w:tc>
          <w:tcPr>
            <w:tcW w:w="3269" w:type="dxa"/>
          </w:tcPr>
          <w:p w14:paraId="3433EAF7" w14:textId="77777777" w:rsidR="000F5DB7" w:rsidRDefault="000F5DB7" w:rsidP="000B0E97">
            <w:pPr>
              <w:pStyle w:val="Compact"/>
            </w:pPr>
            <w:r>
              <w:t>非亲属</w:t>
            </w:r>
          </w:p>
        </w:tc>
      </w:tr>
    </w:tbl>
    <w:p w14:paraId="4A61AC66" w14:textId="54D543D6" w:rsidR="000F5DB7" w:rsidRDefault="000F5DB7" w:rsidP="000F5DB7">
      <w:pPr>
        <w:pStyle w:val="2"/>
      </w:pPr>
      <w:bookmarkStart w:id="101" w:name="Xd47fe7a152fa6e31f02c9234c6ade1fb47c239d"/>
      <w:bookmarkEnd w:id="100"/>
      <w:r>
        <w:rPr>
          <w:color w:val="2E74B5" w:themeColor="accent1" w:themeShade="BF"/>
        </w:rPr>
        <w:t xml:space="preserve"> </w:t>
      </w:r>
      <w:r>
        <w:rPr>
          <w:color w:val="2E74B5" w:themeColor="accent1" w:themeShade="BF"/>
        </w:rPr>
        <w:t>麻醉等级</w:t>
      </w:r>
    </w:p>
    <w:tbl>
      <w:tblPr>
        <w:tblStyle w:val="Table0"/>
        <w:tblW w:w="8854" w:type="dxa"/>
        <w:tblInd w:w="0" w:type="dxa"/>
        <w:tblLayout w:type="fixed"/>
        <w:tblLook w:val="04A0" w:firstRow="1" w:lastRow="0" w:firstColumn="1" w:lastColumn="0" w:noHBand="0" w:noVBand="1"/>
      </w:tblPr>
      <w:tblGrid>
        <w:gridCol w:w="626"/>
        <w:gridCol w:w="7271"/>
        <w:gridCol w:w="957"/>
      </w:tblGrid>
      <w:tr w:rsidR="000F5DB7" w14:paraId="0A6DF883" w14:textId="77777777" w:rsidTr="000B0E97">
        <w:trPr>
          <w:cnfStyle w:val="100000000000" w:firstRow="1" w:lastRow="0" w:firstColumn="0" w:lastColumn="0" w:oddVBand="0" w:evenVBand="0" w:oddHBand="0" w:evenHBand="0" w:firstRowFirstColumn="0" w:firstRowLastColumn="0" w:lastRowFirstColumn="0" w:lastRowLastColumn="0"/>
          <w:tblHeader/>
        </w:trPr>
        <w:tc>
          <w:tcPr>
            <w:tcW w:w="626" w:type="dxa"/>
          </w:tcPr>
          <w:p w14:paraId="201FA8A3" w14:textId="77777777" w:rsidR="000F5DB7" w:rsidRDefault="000F5DB7" w:rsidP="000B0E97">
            <w:pPr>
              <w:pStyle w:val="Compact"/>
            </w:pPr>
            <w:r>
              <w:t>值</w:t>
            </w:r>
          </w:p>
        </w:tc>
        <w:tc>
          <w:tcPr>
            <w:tcW w:w="7271" w:type="dxa"/>
          </w:tcPr>
          <w:p w14:paraId="7995380C" w14:textId="77777777" w:rsidR="000F5DB7" w:rsidRDefault="000F5DB7" w:rsidP="000B0E97">
            <w:pPr>
              <w:pStyle w:val="Compact"/>
            </w:pPr>
            <w:r>
              <w:t>含义</w:t>
            </w:r>
          </w:p>
        </w:tc>
        <w:tc>
          <w:tcPr>
            <w:tcW w:w="957" w:type="dxa"/>
          </w:tcPr>
          <w:p w14:paraId="6C942575" w14:textId="77777777" w:rsidR="000F5DB7" w:rsidRDefault="000F5DB7" w:rsidP="000B0E97">
            <w:pPr>
              <w:pStyle w:val="Compact"/>
            </w:pPr>
            <w:r>
              <w:t>说明</w:t>
            </w:r>
          </w:p>
        </w:tc>
      </w:tr>
      <w:tr w:rsidR="000F5DB7" w14:paraId="05F3D8C5" w14:textId="77777777" w:rsidTr="000B0E97">
        <w:tc>
          <w:tcPr>
            <w:tcW w:w="626" w:type="dxa"/>
          </w:tcPr>
          <w:p w14:paraId="37E36892" w14:textId="77777777" w:rsidR="000F5DB7" w:rsidRDefault="000F5DB7" w:rsidP="000B0E97">
            <w:pPr>
              <w:pStyle w:val="Compact"/>
            </w:pPr>
            <w:r>
              <w:t>1</w:t>
            </w:r>
          </w:p>
        </w:tc>
        <w:tc>
          <w:tcPr>
            <w:tcW w:w="7271" w:type="dxa"/>
          </w:tcPr>
          <w:p w14:paraId="2A2F7E9C" w14:textId="77777777" w:rsidR="000F5DB7" w:rsidRDefault="000F5DB7" w:rsidP="000B0E97">
            <w:pPr>
              <w:pStyle w:val="Compact"/>
            </w:pPr>
            <w:r>
              <w:t>ASA P1级 正常的患者</w:t>
            </w:r>
          </w:p>
        </w:tc>
        <w:tc>
          <w:tcPr>
            <w:tcW w:w="957" w:type="dxa"/>
          </w:tcPr>
          <w:p w14:paraId="7B18EAC7" w14:textId="77777777" w:rsidR="000F5DB7" w:rsidRDefault="000F5DB7" w:rsidP="000B0E97">
            <w:pPr>
              <w:pStyle w:val="Compact"/>
            </w:pPr>
          </w:p>
        </w:tc>
      </w:tr>
      <w:tr w:rsidR="000F5DB7" w14:paraId="48199728" w14:textId="77777777" w:rsidTr="000B0E97">
        <w:tc>
          <w:tcPr>
            <w:tcW w:w="626" w:type="dxa"/>
          </w:tcPr>
          <w:p w14:paraId="76CFB66F" w14:textId="77777777" w:rsidR="000F5DB7" w:rsidRDefault="000F5DB7" w:rsidP="000B0E97">
            <w:pPr>
              <w:pStyle w:val="Compact"/>
            </w:pPr>
            <w:r>
              <w:t>2</w:t>
            </w:r>
          </w:p>
        </w:tc>
        <w:tc>
          <w:tcPr>
            <w:tcW w:w="7271" w:type="dxa"/>
          </w:tcPr>
          <w:p w14:paraId="1996BB5C" w14:textId="77777777" w:rsidR="000F5DB7" w:rsidRDefault="000F5DB7" w:rsidP="000B0E97">
            <w:pPr>
              <w:pStyle w:val="Compact"/>
              <w:rPr>
                <w:lang w:eastAsia="zh-CN"/>
              </w:rPr>
            </w:pPr>
            <w:r>
              <w:rPr>
                <w:lang w:eastAsia="zh-CN"/>
              </w:rPr>
              <w:t>ASA P2级 患者有轻微的临床症状</w:t>
            </w:r>
          </w:p>
        </w:tc>
        <w:tc>
          <w:tcPr>
            <w:tcW w:w="957" w:type="dxa"/>
          </w:tcPr>
          <w:p w14:paraId="469E75CA" w14:textId="77777777" w:rsidR="000F5DB7" w:rsidRDefault="000F5DB7" w:rsidP="000B0E97">
            <w:pPr>
              <w:pStyle w:val="Compact"/>
              <w:rPr>
                <w:lang w:eastAsia="zh-CN"/>
              </w:rPr>
            </w:pPr>
          </w:p>
        </w:tc>
      </w:tr>
      <w:tr w:rsidR="000F5DB7" w14:paraId="26514096" w14:textId="77777777" w:rsidTr="000B0E97">
        <w:tc>
          <w:tcPr>
            <w:tcW w:w="626" w:type="dxa"/>
          </w:tcPr>
          <w:p w14:paraId="18C8AC08" w14:textId="77777777" w:rsidR="000F5DB7" w:rsidRDefault="000F5DB7" w:rsidP="000B0E97">
            <w:pPr>
              <w:pStyle w:val="Compact"/>
            </w:pPr>
            <w:r>
              <w:t>3</w:t>
            </w:r>
          </w:p>
        </w:tc>
        <w:tc>
          <w:tcPr>
            <w:tcW w:w="7271" w:type="dxa"/>
          </w:tcPr>
          <w:p w14:paraId="657C61DB" w14:textId="77777777" w:rsidR="000F5DB7" w:rsidRDefault="000F5DB7" w:rsidP="000B0E97">
            <w:pPr>
              <w:pStyle w:val="Compact"/>
              <w:rPr>
                <w:lang w:eastAsia="zh-CN"/>
              </w:rPr>
            </w:pPr>
            <w:r>
              <w:rPr>
                <w:lang w:eastAsia="zh-CN"/>
              </w:rPr>
              <w:t>ASA P3级 患者有明显的临床症状</w:t>
            </w:r>
          </w:p>
        </w:tc>
        <w:tc>
          <w:tcPr>
            <w:tcW w:w="957" w:type="dxa"/>
          </w:tcPr>
          <w:p w14:paraId="6FC2FC2D" w14:textId="77777777" w:rsidR="000F5DB7" w:rsidRDefault="000F5DB7" w:rsidP="000B0E97">
            <w:pPr>
              <w:pStyle w:val="Compact"/>
              <w:rPr>
                <w:lang w:eastAsia="zh-CN"/>
              </w:rPr>
            </w:pPr>
          </w:p>
        </w:tc>
      </w:tr>
      <w:tr w:rsidR="000F5DB7" w14:paraId="02D9A325" w14:textId="77777777" w:rsidTr="000B0E97">
        <w:tc>
          <w:tcPr>
            <w:tcW w:w="626" w:type="dxa"/>
          </w:tcPr>
          <w:p w14:paraId="1627863F" w14:textId="77777777" w:rsidR="000F5DB7" w:rsidRDefault="000F5DB7" w:rsidP="000B0E97">
            <w:pPr>
              <w:pStyle w:val="Compact"/>
            </w:pPr>
            <w:r>
              <w:t>4</w:t>
            </w:r>
          </w:p>
        </w:tc>
        <w:tc>
          <w:tcPr>
            <w:tcW w:w="7271" w:type="dxa"/>
          </w:tcPr>
          <w:p w14:paraId="0555EADE" w14:textId="77777777" w:rsidR="000F5DB7" w:rsidRDefault="000F5DB7" w:rsidP="000B0E97">
            <w:pPr>
              <w:pStyle w:val="Compact"/>
              <w:rPr>
                <w:lang w:eastAsia="zh-CN"/>
              </w:rPr>
            </w:pPr>
            <w:r>
              <w:rPr>
                <w:lang w:eastAsia="zh-CN"/>
              </w:rPr>
              <w:t>ASA P4级 患者有明显的临床症状，且危及生命</w:t>
            </w:r>
          </w:p>
        </w:tc>
        <w:tc>
          <w:tcPr>
            <w:tcW w:w="957" w:type="dxa"/>
          </w:tcPr>
          <w:p w14:paraId="4C20012B" w14:textId="77777777" w:rsidR="000F5DB7" w:rsidRDefault="000F5DB7" w:rsidP="000B0E97">
            <w:pPr>
              <w:pStyle w:val="Compact"/>
              <w:rPr>
                <w:lang w:eastAsia="zh-CN"/>
              </w:rPr>
            </w:pPr>
          </w:p>
        </w:tc>
      </w:tr>
      <w:tr w:rsidR="000F5DB7" w14:paraId="0D67EE02" w14:textId="77777777" w:rsidTr="000B0E97">
        <w:tc>
          <w:tcPr>
            <w:tcW w:w="626" w:type="dxa"/>
          </w:tcPr>
          <w:p w14:paraId="725471B8" w14:textId="77777777" w:rsidR="000F5DB7" w:rsidRDefault="000F5DB7" w:rsidP="000B0E97">
            <w:pPr>
              <w:pStyle w:val="Compact"/>
            </w:pPr>
            <w:r>
              <w:t>5</w:t>
            </w:r>
          </w:p>
        </w:tc>
        <w:tc>
          <w:tcPr>
            <w:tcW w:w="7271" w:type="dxa"/>
          </w:tcPr>
          <w:p w14:paraId="2C9B914A" w14:textId="77777777" w:rsidR="000F5DB7" w:rsidRDefault="000F5DB7" w:rsidP="000B0E97">
            <w:pPr>
              <w:pStyle w:val="Compact"/>
              <w:rPr>
                <w:lang w:eastAsia="zh-CN"/>
              </w:rPr>
            </w:pPr>
            <w:r>
              <w:rPr>
                <w:lang w:eastAsia="zh-CN"/>
              </w:rPr>
              <w:t>ASA P5级 如果不手术患者将不能存活</w:t>
            </w:r>
          </w:p>
        </w:tc>
        <w:tc>
          <w:tcPr>
            <w:tcW w:w="957" w:type="dxa"/>
          </w:tcPr>
          <w:p w14:paraId="67218E96" w14:textId="77777777" w:rsidR="000F5DB7" w:rsidRDefault="000F5DB7" w:rsidP="000B0E97">
            <w:pPr>
              <w:pStyle w:val="Compact"/>
              <w:rPr>
                <w:lang w:eastAsia="zh-CN"/>
              </w:rPr>
            </w:pPr>
          </w:p>
        </w:tc>
      </w:tr>
      <w:tr w:rsidR="000F5DB7" w14:paraId="135C0A2D" w14:textId="77777777" w:rsidTr="000B0E97">
        <w:tc>
          <w:tcPr>
            <w:tcW w:w="626" w:type="dxa"/>
          </w:tcPr>
          <w:p w14:paraId="67226A36" w14:textId="77777777" w:rsidR="000F5DB7" w:rsidRDefault="000F5DB7" w:rsidP="000B0E97">
            <w:pPr>
              <w:pStyle w:val="Compact"/>
            </w:pPr>
            <w:r>
              <w:t>6</w:t>
            </w:r>
          </w:p>
        </w:tc>
        <w:tc>
          <w:tcPr>
            <w:tcW w:w="7271" w:type="dxa"/>
          </w:tcPr>
          <w:p w14:paraId="2E518F42" w14:textId="77777777" w:rsidR="000F5DB7" w:rsidRDefault="000F5DB7" w:rsidP="000B0E97">
            <w:pPr>
              <w:pStyle w:val="Compact"/>
            </w:pPr>
            <w:r>
              <w:t>ASA P6级 脑死亡患者</w:t>
            </w:r>
          </w:p>
        </w:tc>
        <w:tc>
          <w:tcPr>
            <w:tcW w:w="957" w:type="dxa"/>
          </w:tcPr>
          <w:p w14:paraId="09F19133" w14:textId="77777777" w:rsidR="000F5DB7" w:rsidRDefault="000F5DB7" w:rsidP="000B0E97">
            <w:pPr>
              <w:pStyle w:val="Compact"/>
            </w:pPr>
          </w:p>
        </w:tc>
      </w:tr>
    </w:tbl>
    <w:p w14:paraId="4CFF201C" w14:textId="143531EE" w:rsidR="000F5DB7" w:rsidRDefault="000F5DB7" w:rsidP="000F5DB7">
      <w:pPr>
        <w:pStyle w:val="2"/>
      </w:pPr>
      <w:bookmarkStart w:id="102" w:name="Xe39df49dc9de73922ba1234f2c833f61ab3ef78"/>
      <w:bookmarkEnd w:id="101"/>
      <w:r>
        <w:rPr>
          <w:color w:val="2E74B5" w:themeColor="accent1" w:themeShade="BF"/>
        </w:rPr>
        <w:t xml:space="preserve"> </w:t>
      </w:r>
      <w:r>
        <w:rPr>
          <w:color w:val="2E74B5" w:themeColor="accent1" w:themeShade="BF"/>
        </w:rPr>
        <w:t>麻醉方式</w:t>
      </w:r>
    </w:p>
    <w:tbl>
      <w:tblPr>
        <w:tblStyle w:val="Table0"/>
        <w:tblW w:w="8856" w:type="dxa"/>
        <w:tblInd w:w="0" w:type="dxa"/>
        <w:tblLayout w:type="fixed"/>
        <w:tblLook w:val="04A0" w:firstRow="1" w:lastRow="0" w:firstColumn="1" w:lastColumn="0" w:noHBand="0" w:noVBand="1"/>
      </w:tblPr>
      <w:tblGrid>
        <w:gridCol w:w="1403"/>
        <w:gridCol w:w="3565"/>
        <w:gridCol w:w="1403"/>
        <w:gridCol w:w="2485"/>
      </w:tblGrid>
      <w:tr w:rsidR="000F5DB7" w14:paraId="544389E4" w14:textId="77777777" w:rsidTr="000B0E97">
        <w:trPr>
          <w:cnfStyle w:val="100000000000" w:firstRow="1" w:lastRow="0" w:firstColumn="0" w:lastColumn="0" w:oddVBand="0" w:evenVBand="0" w:oddHBand="0" w:evenHBand="0" w:firstRowFirstColumn="0" w:firstRowLastColumn="0" w:lastRowFirstColumn="0" w:lastRowLastColumn="0"/>
          <w:tblHeader/>
        </w:trPr>
        <w:tc>
          <w:tcPr>
            <w:tcW w:w="1403" w:type="dxa"/>
          </w:tcPr>
          <w:p w14:paraId="727FC21D" w14:textId="77777777" w:rsidR="000F5DB7" w:rsidRDefault="000F5DB7" w:rsidP="000B0E97">
            <w:pPr>
              <w:pStyle w:val="Compact"/>
            </w:pPr>
            <w:r>
              <w:t>代码值</w:t>
            </w:r>
          </w:p>
        </w:tc>
        <w:tc>
          <w:tcPr>
            <w:tcW w:w="3565" w:type="dxa"/>
          </w:tcPr>
          <w:p w14:paraId="2A46BA9D" w14:textId="77777777" w:rsidR="000F5DB7" w:rsidRDefault="000F5DB7" w:rsidP="000B0E97">
            <w:pPr>
              <w:pStyle w:val="Compact"/>
            </w:pPr>
            <w:r>
              <w:t>代码名称</w:t>
            </w:r>
          </w:p>
        </w:tc>
        <w:tc>
          <w:tcPr>
            <w:tcW w:w="1403" w:type="dxa"/>
          </w:tcPr>
          <w:p w14:paraId="7671D80C" w14:textId="77777777" w:rsidR="000F5DB7" w:rsidRDefault="000F5DB7" w:rsidP="000B0E97">
            <w:pPr>
              <w:pStyle w:val="Compact"/>
            </w:pPr>
            <w:r>
              <w:t>代码值</w:t>
            </w:r>
          </w:p>
        </w:tc>
        <w:tc>
          <w:tcPr>
            <w:tcW w:w="2485" w:type="dxa"/>
          </w:tcPr>
          <w:p w14:paraId="087A3B59" w14:textId="77777777" w:rsidR="000F5DB7" w:rsidRDefault="000F5DB7" w:rsidP="000B0E97">
            <w:pPr>
              <w:pStyle w:val="Compact"/>
            </w:pPr>
            <w:r>
              <w:t>代码名称</w:t>
            </w:r>
          </w:p>
        </w:tc>
      </w:tr>
      <w:tr w:rsidR="000F5DB7" w14:paraId="13506750" w14:textId="77777777" w:rsidTr="000B0E97">
        <w:tc>
          <w:tcPr>
            <w:tcW w:w="1403" w:type="dxa"/>
          </w:tcPr>
          <w:p w14:paraId="3E0DD163" w14:textId="77777777" w:rsidR="000F5DB7" w:rsidRDefault="000F5DB7" w:rsidP="000B0E97">
            <w:pPr>
              <w:pStyle w:val="Compact"/>
            </w:pPr>
            <w:r>
              <w:t>1</w:t>
            </w:r>
          </w:p>
        </w:tc>
        <w:tc>
          <w:tcPr>
            <w:tcW w:w="3565" w:type="dxa"/>
          </w:tcPr>
          <w:p w14:paraId="33268979" w14:textId="77777777" w:rsidR="000F5DB7" w:rsidRDefault="000F5DB7" w:rsidP="000B0E97">
            <w:pPr>
              <w:pStyle w:val="Compact"/>
            </w:pPr>
            <w:r>
              <w:t>全身麻醉</w:t>
            </w:r>
          </w:p>
        </w:tc>
        <w:tc>
          <w:tcPr>
            <w:tcW w:w="1403" w:type="dxa"/>
          </w:tcPr>
          <w:p w14:paraId="6874BDDF" w14:textId="77777777" w:rsidR="000F5DB7" w:rsidRDefault="000F5DB7" w:rsidP="000B0E97">
            <w:pPr>
              <w:pStyle w:val="Compact"/>
            </w:pPr>
            <w:r>
              <w:t>34</w:t>
            </w:r>
          </w:p>
        </w:tc>
        <w:tc>
          <w:tcPr>
            <w:tcW w:w="2485" w:type="dxa"/>
          </w:tcPr>
          <w:p w14:paraId="61A508D3" w14:textId="77777777" w:rsidR="000F5DB7" w:rsidRDefault="000F5DB7" w:rsidP="000B0E97">
            <w:pPr>
              <w:pStyle w:val="Compact"/>
            </w:pPr>
            <w:r>
              <w:t>区域阻滞麻醉</w:t>
            </w:r>
          </w:p>
        </w:tc>
      </w:tr>
      <w:tr w:rsidR="000F5DB7" w14:paraId="15A27A03" w14:textId="77777777" w:rsidTr="000B0E97">
        <w:tc>
          <w:tcPr>
            <w:tcW w:w="1403" w:type="dxa"/>
          </w:tcPr>
          <w:p w14:paraId="0E9827AE" w14:textId="77777777" w:rsidR="000F5DB7" w:rsidRDefault="000F5DB7" w:rsidP="000B0E97">
            <w:pPr>
              <w:pStyle w:val="Compact"/>
            </w:pPr>
            <w:r>
              <w:t>11</w:t>
            </w:r>
          </w:p>
        </w:tc>
        <w:tc>
          <w:tcPr>
            <w:tcW w:w="3565" w:type="dxa"/>
          </w:tcPr>
          <w:p w14:paraId="7E36F9DA" w14:textId="77777777" w:rsidR="000F5DB7" w:rsidRDefault="000F5DB7" w:rsidP="000B0E97">
            <w:pPr>
              <w:pStyle w:val="Compact"/>
            </w:pPr>
            <w:r>
              <w:t>吸入麻醉</w:t>
            </w:r>
          </w:p>
        </w:tc>
        <w:tc>
          <w:tcPr>
            <w:tcW w:w="1403" w:type="dxa"/>
          </w:tcPr>
          <w:p w14:paraId="1E1C1084" w14:textId="77777777" w:rsidR="000F5DB7" w:rsidRDefault="000F5DB7" w:rsidP="000B0E97">
            <w:pPr>
              <w:pStyle w:val="Compact"/>
            </w:pPr>
            <w:r>
              <w:t>35</w:t>
            </w:r>
          </w:p>
        </w:tc>
        <w:tc>
          <w:tcPr>
            <w:tcW w:w="2485" w:type="dxa"/>
          </w:tcPr>
          <w:p w14:paraId="35B25638" w14:textId="77777777" w:rsidR="000F5DB7" w:rsidRDefault="000F5DB7" w:rsidP="000B0E97">
            <w:pPr>
              <w:pStyle w:val="Compact"/>
            </w:pPr>
            <w:r>
              <w:t>局部浸润麻醉</w:t>
            </w:r>
          </w:p>
        </w:tc>
      </w:tr>
      <w:tr w:rsidR="000F5DB7" w14:paraId="5B57DC3A" w14:textId="77777777" w:rsidTr="000B0E97">
        <w:tc>
          <w:tcPr>
            <w:tcW w:w="1403" w:type="dxa"/>
          </w:tcPr>
          <w:p w14:paraId="152F8C80" w14:textId="77777777" w:rsidR="000F5DB7" w:rsidRDefault="000F5DB7" w:rsidP="000B0E97">
            <w:pPr>
              <w:pStyle w:val="Compact"/>
            </w:pPr>
            <w:r>
              <w:t>12</w:t>
            </w:r>
          </w:p>
        </w:tc>
        <w:tc>
          <w:tcPr>
            <w:tcW w:w="3565" w:type="dxa"/>
          </w:tcPr>
          <w:p w14:paraId="5C2DC1F2" w14:textId="77777777" w:rsidR="000F5DB7" w:rsidRDefault="000F5DB7" w:rsidP="000B0E97">
            <w:pPr>
              <w:pStyle w:val="Compact"/>
            </w:pPr>
            <w:r>
              <w:t>静脉麻醉</w:t>
            </w:r>
          </w:p>
        </w:tc>
        <w:tc>
          <w:tcPr>
            <w:tcW w:w="1403" w:type="dxa"/>
          </w:tcPr>
          <w:p w14:paraId="62764AA3" w14:textId="77777777" w:rsidR="000F5DB7" w:rsidRDefault="000F5DB7" w:rsidP="000B0E97">
            <w:pPr>
              <w:pStyle w:val="Compact"/>
            </w:pPr>
            <w:r>
              <w:t>36</w:t>
            </w:r>
          </w:p>
        </w:tc>
        <w:tc>
          <w:tcPr>
            <w:tcW w:w="2485" w:type="dxa"/>
          </w:tcPr>
          <w:p w14:paraId="6F1A345E" w14:textId="77777777" w:rsidR="000F5DB7" w:rsidRDefault="000F5DB7" w:rsidP="000B0E97">
            <w:pPr>
              <w:pStyle w:val="Compact"/>
            </w:pPr>
            <w:r>
              <w:t>表面麻醉</w:t>
            </w:r>
          </w:p>
        </w:tc>
      </w:tr>
      <w:tr w:rsidR="000F5DB7" w14:paraId="62E0994E" w14:textId="77777777" w:rsidTr="000B0E97">
        <w:tc>
          <w:tcPr>
            <w:tcW w:w="1403" w:type="dxa"/>
          </w:tcPr>
          <w:p w14:paraId="54A8946E" w14:textId="77777777" w:rsidR="000F5DB7" w:rsidRDefault="000F5DB7" w:rsidP="000B0E97">
            <w:pPr>
              <w:pStyle w:val="Compact"/>
            </w:pPr>
            <w:r>
              <w:t>13</w:t>
            </w:r>
          </w:p>
        </w:tc>
        <w:tc>
          <w:tcPr>
            <w:tcW w:w="3565" w:type="dxa"/>
          </w:tcPr>
          <w:p w14:paraId="6253275C" w14:textId="77777777" w:rsidR="000F5DB7" w:rsidRDefault="000F5DB7" w:rsidP="000B0E97">
            <w:pPr>
              <w:pStyle w:val="Compact"/>
            </w:pPr>
            <w:r>
              <w:t>基础麻醉</w:t>
            </w:r>
          </w:p>
        </w:tc>
        <w:tc>
          <w:tcPr>
            <w:tcW w:w="1403" w:type="dxa"/>
          </w:tcPr>
          <w:p w14:paraId="2B19E7BD" w14:textId="77777777" w:rsidR="000F5DB7" w:rsidRDefault="000F5DB7" w:rsidP="000B0E97">
            <w:pPr>
              <w:pStyle w:val="Compact"/>
            </w:pPr>
            <w:r>
              <w:t>4</w:t>
            </w:r>
          </w:p>
        </w:tc>
        <w:tc>
          <w:tcPr>
            <w:tcW w:w="2485" w:type="dxa"/>
          </w:tcPr>
          <w:p w14:paraId="1BDC060B" w14:textId="77777777" w:rsidR="000F5DB7" w:rsidRDefault="000F5DB7" w:rsidP="000B0E97">
            <w:pPr>
              <w:pStyle w:val="Compact"/>
            </w:pPr>
            <w:r>
              <w:t>复合麻醉</w:t>
            </w:r>
          </w:p>
        </w:tc>
      </w:tr>
      <w:tr w:rsidR="000F5DB7" w14:paraId="67066FC1" w14:textId="77777777" w:rsidTr="000B0E97">
        <w:tc>
          <w:tcPr>
            <w:tcW w:w="1403" w:type="dxa"/>
          </w:tcPr>
          <w:p w14:paraId="5D661FD9" w14:textId="77777777" w:rsidR="000F5DB7" w:rsidRDefault="000F5DB7" w:rsidP="000B0E97">
            <w:pPr>
              <w:pStyle w:val="Compact"/>
            </w:pPr>
            <w:r>
              <w:t>2</w:t>
            </w:r>
          </w:p>
        </w:tc>
        <w:tc>
          <w:tcPr>
            <w:tcW w:w="3565" w:type="dxa"/>
          </w:tcPr>
          <w:p w14:paraId="31E0B1DB" w14:textId="77777777" w:rsidR="000F5DB7" w:rsidRDefault="000F5DB7" w:rsidP="000B0E97">
            <w:pPr>
              <w:pStyle w:val="Compact"/>
            </w:pPr>
            <w:r>
              <w:t>椎管内麻醉</w:t>
            </w:r>
          </w:p>
        </w:tc>
        <w:tc>
          <w:tcPr>
            <w:tcW w:w="1403" w:type="dxa"/>
          </w:tcPr>
          <w:p w14:paraId="1413F93A" w14:textId="77777777" w:rsidR="000F5DB7" w:rsidRDefault="000F5DB7" w:rsidP="000B0E97">
            <w:pPr>
              <w:pStyle w:val="Compact"/>
            </w:pPr>
            <w:r>
              <w:t>41</w:t>
            </w:r>
          </w:p>
        </w:tc>
        <w:tc>
          <w:tcPr>
            <w:tcW w:w="2485" w:type="dxa"/>
          </w:tcPr>
          <w:p w14:paraId="5D4CD14D" w14:textId="77777777" w:rsidR="000F5DB7" w:rsidRDefault="000F5DB7" w:rsidP="000B0E97">
            <w:pPr>
              <w:pStyle w:val="Compact"/>
            </w:pPr>
            <w:r>
              <w:t>静吸复合全麻</w:t>
            </w:r>
          </w:p>
        </w:tc>
      </w:tr>
      <w:tr w:rsidR="000F5DB7" w14:paraId="487449DC" w14:textId="77777777" w:rsidTr="000B0E97">
        <w:tc>
          <w:tcPr>
            <w:tcW w:w="1403" w:type="dxa"/>
          </w:tcPr>
          <w:p w14:paraId="7CFA37D2" w14:textId="77777777" w:rsidR="000F5DB7" w:rsidRDefault="000F5DB7" w:rsidP="000B0E97">
            <w:pPr>
              <w:pStyle w:val="Compact"/>
            </w:pPr>
            <w:r>
              <w:t>21</w:t>
            </w:r>
          </w:p>
        </w:tc>
        <w:tc>
          <w:tcPr>
            <w:tcW w:w="3565" w:type="dxa"/>
          </w:tcPr>
          <w:p w14:paraId="263C6508" w14:textId="77777777" w:rsidR="000F5DB7" w:rsidRDefault="000F5DB7" w:rsidP="000B0E97">
            <w:pPr>
              <w:pStyle w:val="Compact"/>
            </w:pPr>
            <w:r>
              <w:t>蛛网膜下腔阻滞麻醉</w:t>
            </w:r>
          </w:p>
        </w:tc>
        <w:tc>
          <w:tcPr>
            <w:tcW w:w="1403" w:type="dxa"/>
          </w:tcPr>
          <w:p w14:paraId="75FCB38D" w14:textId="77777777" w:rsidR="000F5DB7" w:rsidRDefault="000F5DB7" w:rsidP="000B0E97">
            <w:pPr>
              <w:pStyle w:val="Compact"/>
            </w:pPr>
            <w:r>
              <w:t>42</w:t>
            </w:r>
          </w:p>
        </w:tc>
        <w:tc>
          <w:tcPr>
            <w:tcW w:w="2485" w:type="dxa"/>
          </w:tcPr>
          <w:p w14:paraId="7A812BA5" w14:textId="77777777" w:rsidR="000F5DB7" w:rsidRDefault="000F5DB7" w:rsidP="000B0E97">
            <w:pPr>
              <w:pStyle w:val="Compact"/>
            </w:pPr>
            <w:r>
              <w:t>针药复合麻醉</w:t>
            </w:r>
          </w:p>
        </w:tc>
      </w:tr>
    </w:tbl>
    <w:p w14:paraId="30424C92" w14:textId="4C4EA83E" w:rsidR="000F5DB7" w:rsidRDefault="000F5DB7" w:rsidP="000F5DB7">
      <w:pPr>
        <w:pStyle w:val="2"/>
      </w:pPr>
      <w:bookmarkStart w:id="103" w:name="X36401d0c759a974770a0535bbd4cd26d4bde10b"/>
      <w:bookmarkEnd w:id="102"/>
      <w:r>
        <w:rPr>
          <w:color w:val="2E74B5" w:themeColor="accent1" w:themeShade="BF"/>
        </w:rPr>
        <w:lastRenderedPageBreak/>
        <w:t>民族</w:t>
      </w:r>
    </w:p>
    <w:tbl>
      <w:tblPr>
        <w:tblStyle w:val="Table0"/>
        <w:tblW w:w="8854" w:type="dxa"/>
        <w:tblInd w:w="0" w:type="dxa"/>
        <w:tblLayout w:type="fixed"/>
        <w:tblLook w:val="04A0" w:firstRow="1" w:lastRow="0" w:firstColumn="1" w:lastColumn="0" w:noHBand="0" w:noVBand="1"/>
      </w:tblPr>
      <w:tblGrid>
        <w:gridCol w:w="1705"/>
        <w:gridCol w:w="4793"/>
        <w:gridCol w:w="2356"/>
      </w:tblGrid>
      <w:tr w:rsidR="000F5DB7" w14:paraId="33D60E96" w14:textId="77777777" w:rsidTr="000B0E97">
        <w:trPr>
          <w:cnfStyle w:val="100000000000" w:firstRow="1" w:lastRow="0" w:firstColumn="0" w:lastColumn="0" w:oddVBand="0" w:evenVBand="0" w:oddHBand="0" w:evenHBand="0" w:firstRowFirstColumn="0" w:firstRowLastColumn="0" w:lastRowFirstColumn="0" w:lastRowLastColumn="0"/>
          <w:tblHeader/>
        </w:trPr>
        <w:tc>
          <w:tcPr>
            <w:tcW w:w="1705" w:type="dxa"/>
          </w:tcPr>
          <w:p w14:paraId="7A805A19" w14:textId="77777777" w:rsidR="000F5DB7" w:rsidRDefault="000F5DB7" w:rsidP="000B0E97">
            <w:pPr>
              <w:pStyle w:val="Compact"/>
            </w:pPr>
            <w:r>
              <w:t>值</w:t>
            </w:r>
          </w:p>
        </w:tc>
        <w:tc>
          <w:tcPr>
            <w:tcW w:w="4793" w:type="dxa"/>
          </w:tcPr>
          <w:p w14:paraId="290D61DA" w14:textId="77777777" w:rsidR="000F5DB7" w:rsidRDefault="000F5DB7" w:rsidP="000B0E97">
            <w:pPr>
              <w:pStyle w:val="Compact"/>
            </w:pPr>
            <w:r>
              <w:t>含义</w:t>
            </w:r>
          </w:p>
        </w:tc>
        <w:tc>
          <w:tcPr>
            <w:tcW w:w="2356" w:type="dxa"/>
          </w:tcPr>
          <w:p w14:paraId="016FA9E9" w14:textId="77777777" w:rsidR="000F5DB7" w:rsidRDefault="000F5DB7" w:rsidP="000B0E97">
            <w:pPr>
              <w:pStyle w:val="Compact"/>
            </w:pPr>
            <w:r>
              <w:t>说明</w:t>
            </w:r>
          </w:p>
        </w:tc>
      </w:tr>
      <w:tr w:rsidR="000F5DB7" w14:paraId="7E0619BE" w14:textId="77777777" w:rsidTr="000B0E97">
        <w:tc>
          <w:tcPr>
            <w:tcW w:w="1705" w:type="dxa"/>
          </w:tcPr>
          <w:p w14:paraId="35FA5A26" w14:textId="77777777" w:rsidR="000F5DB7" w:rsidRDefault="000F5DB7" w:rsidP="000B0E97">
            <w:pPr>
              <w:pStyle w:val="Compact"/>
            </w:pPr>
            <w:r>
              <w:t>1</w:t>
            </w:r>
          </w:p>
        </w:tc>
        <w:tc>
          <w:tcPr>
            <w:tcW w:w="4793" w:type="dxa"/>
          </w:tcPr>
          <w:p w14:paraId="606137FC" w14:textId="77777777" w:rsidR="000F5DB7" w:rsidRDefault="000F5DB7" w:rsidP="000B0E97">
            <w:pPr>
              <w:pStyle w:val="Compact"/>
            </w:pPr>
            <w:r>
              <w:t>汉族</w:t>
            </w:r>
          </w:p>
        </w:tc>
        <w:tc>
          <w:tcPr>
            <w:tcW w:w="2356" w:type="dxa"/>
          </w:tcPr>
          <w:p w14:paraId="0CADAE58" w14:textId="77777777" w:rsidR="000F5DB7" w:rsidRDefault="000F5DB7" w:rsidP="000B0E97">
            <w:pPr>
              <w:pStyle w:val="Compact"/>
            </w:pPr>
          </w:p>
        </w:tc>
      </w:tr>
      <w:tr w:rsidR="000F5DB7" w14:paraId="05DC2408" w14:textId="77777777" w:rsidTr="000B0E97">
        <w:tc>
          <w:tcPr>
            <w:tcW w:w="1705" w:type="dxa"/>
          </w:tcPr>
          <w:p w14:paraId="4B167B91" w14:textId="77777777" w:rsidR="000F5DB7" w:rsidRDefault="000F5DB7" w:rsidP="000B0E97">
            <w:pPr>
              <w:pStyle w:val="Compact"/>
            </w:pPr>
            <w:r>
              <w:t>2</w:t>
            </w:r>
          </w:p>
        </w:tc>
        <w:tc>
          <w:tcPr>
            <w:tcW w:w="4793" w:type="dxa"/>
          </w:tcPr>
          <w:p w14:paraId="388F5918" w14:textId="77777777" w:rsidR="000F5DB7" w:rsidRDefault="000F5DB7" w:rsidP="000B0E97">
            <w:pPr>
              <w:pStyle w:val="Compact"/>
            </w:pPr>
            <w:r>
              <w:t>蒙古族</w:t>
            </w:r>
          </w:p>
        </w:tc>
        <w:tc>
          <w:tcPr>
            <w:tcW w:w="2356" w:type="dxa"/>
          </w:tcPr>
          <w:p w14:paraId="6E59CB60" w14:textId="77777777" w:rsidR="000F5DB7" w:rsidRDefault="000F5DB7" w:rsidP="000B0E97">
            <w:pPr>
              <w:pStyle w:val="Compact"/>
            </w:pPr>
          </w:p>
        </w:tc>
      </w:tr>
      <w:tr w:rsidR="000F5DB7" w14:paraId="56E45CE5" w14:textId="77777777" w:rsidTr="000B0E97">
        <w:tc>
          <w:tcPr>
            <w:tcW w:w="1705" w:type="dxa"/>
          </w:tcPr>
          <w:p w14:paraId="695EE7A6" w14:textId="77777777" w:rsidR="000F5DB7" w:rsidRDefault="000F5DB7" w:rsidP="000B0E97">
            <w:pPr>
              <w:pStyle w:val="Compact"/>
            </w:pPr>
            <w:r>
              <w:t>3</w:t>
            </w:r>
          </w:p>
        </w:tc>
        <w:tc>
          <w:tcPr>
            <w:tcW w:w="4793" w:type="dxa"/>
          </w:tcPr>
          <w:p w14:paraId="78E9B39A" w14:textId="77777777" w:rsidR="000F5DB7" w:rsidRDefault="000F5DB7" w:rsidP="000B0E97">
            <w:pPr>
              <w:pStyle w:val="Compact"/>
            </w:pPr>
            <w:r>
              <w:t>回族</w:t>
            </w:r>
          </w:p>
        </w:tc>
        <w:tc>
          <w:tcPr>
            <w:tcW w:w="2356" w:type="dxa"/>
          </w:tcPr>
          <w:p w14:paraId="389C1527" w14:textId="77777777" w:rsidR="000F5DB7" w:rsidRDefault="000F5DB7" w:rsidP="000B0E97">
            <w:pPr>
              <w:pStyle w:val="Compact"/>
            </w:pPr>
          </w:p>
        </w:tc>
      </w:tr>
      <w:tr w:rsidR="000F5DB7" w14:paraId="6A50EE09" w14:textId="77777777" w:rsidTr="000B0E97">
        <w:tc>
          <w:tcPr>
            <w:tcW w:w="1705" w:type="dxa"/>
          </w:tcPr>
          <w:p w14:paraId="11CCB455" w14:textId="77777777" w:rsidR="000F5DB7" w:rsidRDefault="000F5DB7" w:rsidP="000B0E97">
            <w:pPr>
              <w:pStyle w:val="Compact"/>
            </w:pPr>
            <w:r>
              <w:t>4</w:t>
            </w:r>
          </w:p>
        </w:tc>
        <w:tc>
          <w:tcPr>
            <w:tcW w:w="4793" w:type="dxa"/>
          </w:tcPr>
          <w:p w14:paraId="752ECD02" w14:textId="77777777" w:rsidR="000F5DB7" w:rsidRDefault="000F5DB7" w:rsidP="000B0E97">
            <w:pPr>
              <w:pStyle w:val="Compact"/>
            </w:pPr>
            <w:r>
              <w:t>藏族</w:t>
            </w:r>
          </w:p>
        </w:tc>
        <w:tc>
          <w:tcPr>
            <w:tcW w:w="2356" w:type="dxa"/>
          </w:tcPr>
          <w:p w14:paraId="1F7BC568" w14:textId="77777777" w:rsidR="000F5DB7" w:rsidRDefault="000F5DB7" w:rsidP="000B0E97">
            <w:pPr>
              <w:pStyle w:val="Compact"/>
            </w:pPr>
          </w:p>
        </w:tc>
      </w:tr>
      <w:tr w:rsidR="000F5DB7" w14:paraId="634525FE" w14:textId="77777777" w:rsidTr="000B0E97">
        <w:tc>
          <w:tcPr>
            <w:tcW w:w="1705" w:type="dxa"/>
          </w:tcPr>
          <w:p w14:paraId="3DC8C582" w14:textId="77777777" w:rsidR="000F5DB7" w:rsidRDefault="000F5DB7" w:rsidP="000B0E97">
            <w:pPr>
              <w:pStyle w:val="Compact"/>
            </w:pPr>
            <w:r>
              <w:t>5</w:t>
            </w:r>
          </w:p>
        </w:tc>
        <w:tc>
          <w:tcPr>
            <w:tcW w:w="4793" w:type="dxa"/>
          </w:tcPr>
          <w:p w14:paraId="5A4DD7D4" w14:textId="77777777" w:rsidR="000F5DB7" w:rsidRDefault="000F5DB7" w:rsidP="000B0E97">
            <w:pPr>
              <w:pStyle w:val="Compact"/>
            </w:pPr>
            <w:r>
              <w:t>维吾尔族</w:t>
            </w:r>
          </w:p>
        </w:tc>
        <w:tc>
          <w:tcPr>
            <w:tcW w:w="2356" w:type="dxa"/>
          </w:tcPr>
          <w:p w14:paraId="775DC46B" w14:textId="77777777" w:rsidR="000F5DB7" w:rsidRDefault="000F5DB7" w:rsidP="000B0E97">
            <w:pPr>
              <w:pStyle w:val="Compact"/>
            </w:pPr>
          </w:p>
        </w:tc>
      </w:tr>
      <w:tr w:rsidR="000F5DB7" w14:paraId="051CC282" w14:textId="77777777" w:rsidTr="000B0E97">
        <w:tc>
          <w:tcPr>
            <w:tcW w:w="1705" w:type="dxa"/>
          </w:tcPr>
          <w:p w14:paraId="6ECF7B7B" w14:textId="77777777" w:rsidR="000F5DB7" w:rsidRDefault="000F5DB7" w:rsidP="000B0E97">
            <w:pPr>
              <w:pStyle w:val="Compact"/>
            </w:pPr>
            <w:r>
              <w:t>6</w:t>
            </w:r>
          </w:p>
        </w:tc>
        <w:tc>
          <w:tcPr>
            <w:tcW w:w="4793" w:type="dxa"/>
          </w:tcPr>
          <w:p w14:paraId="28C10157" w14:textId="77777777" w:rsidR="000F5DB7" w:rsidRDefault="000F5DB7" w:rsidP="000B0E97">
            <w:pPr>
              <w:pStyle w:val="Compact"/>
            </w:pPr>
            <w:r>
              <w:t>苗族</w:t>
            </w:r>
          </w:p>
        </w:tc>
        <w:tc>
          <w:tcPr>
            <w:tcW w:w="2356" w:type="dxa"/>
          </w:tcPr>
          <w:p w14:paraId="0F5D3090" w14:textId="77777777" w:rsidR="000F5DB7" w:rsidRDefault="000F5DB7" w:rsidP="000B0E97">
            <w:pPr>
              <w:pStyle w:val="Compact"/>
            </w:pPr>
          </w:p>
        </w:tc>
      </w:tr>
      <w:tr w:rsidR="000F5DB7" w14:paraId="5CD0EE60" w14:textId="77777777" w:rsidTr="000B0E97">
        <w:tc>
          <w:tcPr>
            <w:tcW w:w="1705" w:type="dxa"/>
          </w:tcPr>
          <w:p w14:paraId="3B5E9F90" w14:textId="77777777" w:rsidR="000F5DB7" w:rsidRDefault="000F5DB7" w:rsidP="000B0E97">
            <w:pPr>
              <w:pStyle w:val="Compact"/>
            </w:pPr>
            <w:r>
              <w:t>7</w:t>
            </w:r>
          </w:p>
        </w:tc>
        <w:tc>
          <w:tcPr>
            <w:tcW w:w="4793" w:type="dxa"/>
          </w:tcPr>
          <w:p w14:paraId="381C22D7" w14:textId="77777777" w:rsidR="000F5DB7" w:rsidRDefault="000F5DB7" w:rsidP="000B0E97">
            <w:pPr>
              <w:pStyle w:val="Compact"/>
            </w:pPr>
            <w:r>
              <w:t>彝族</w:t>
            </w:r>
          </w:p>
        </w:tc>
        <w:tc>
          <w:tcPr>
            <w:tcW w:w="2356" w:type="dxa"/>
          </w:tcPr>
          <w:p w14:paraId="2A716F8B" w14:textId="77777777" w:rsidR="000F5DB7" w:rsidRDefault="000F5DB7" w:rsidP="000B0E97">
            <w:pPr>
              <w:pStyle w:val="Compact"/>
            </w:pPr>
          </w:p>
        </w:tc>
      </w:tr>
      <w:tr w:rsidR="000F5DB7" w14:paraId="574B278D" w14:textId="77777777" w:rsidTr="000B0E97">
        <w:tc>
          <w:tcPr>
            <w:tcW w:w="1705" w:type="dxa"/>
          </w:tcPr>
          <w:p w14:paraId="5655D2A2" w14:textId="77777777" w:rsidR="000F5DB7" w:rsidRDefault="000F5DB7" w:rsidP="000B0E97">
            <w:pPr>
              <w:pStyle w:val="Compact"/>
            </w:pPr>
            <w:r>
              <w:t>8</w:t>
            </w:r>
          </w:p>
        </w:tc>
        <w:tc>
          <w:tcPr>
            <w:tcW w:w="4793" w:type="dxa"/>
          </w:tcPr>
          <w:p w14:paraId="357E710F" w14:textId="77777777" w:rsidR="000F5DB7" w:rsidRDefault="000F5DB7" w:rsidP="000B0E97">
            <w:pPr>
              <w:pStyle w:val="Compact"/>
            </w:pPr>
            <w:r>
              <w:t>壮族</w:t>
            </w:r>
          </w:p>
        </w:tc>
        <w:tc>
          <w:tcPr>
            <w:tcW w:w="2356" w:type="dxa"/>
          </w:tcPr>
          <w:p w14:paraId="4EC42EFB" w14:textId="77777777" w:rsidR="000F5DB7" w:rsidRDefault="000F5DB7" w:rsidP="000B0E97">
            <w:pPr>
              <w:pStyle w:val="Compact"/>
            </w:pPr>
          </w:p>
        </w:tc>
      </w:tr>
      <w:tr w:rsidR="000F5DB7" w14:paraId="73B410A8" w14:textId="77777777" w:rsidTr="000B0E97">
        <w:tc>
          <w:tcPr>
            <w:tcW w:w="1705" w:type="dxa"/>
          </w:tcPr>
          <w:p w14:paraId="79393A4A" w14:textId="77777777" w:rsidR="000F5DB7" w:rsidRDefault="000F5DB7" w:rsidP="000B0E97">
            <w:pPr>
              <w:pStyle w:val="Compact"/>
            </w:pPr>
            <w:r>
              <w:t>9</w:t>
            </w:r>
          </w:p>
        </w:tc>
        <w:tc>
          <w:tcPr>
            <w:tcW w:w="4793" w:type="dxa"/>
          </w:tcPr>
          <w:p w14:paraId="237E2292" w14:textId="77777777" w:rsidR="000F5DB7" w:rsidRDefault="000F5DB7" w:rsidP="000B0E97">
            <w:pPr>
              <w:pStyle w:val="Compact"/>
            </w:pPr>
            <w:r>
              <w:t>布依族</w:t>
            </w:r>
          </w:p>
        </w:tc>
        <w:tc>
          <w:tcPr>
            <w:tcW w:w="2356" w:type="dxa"/>
          </w:tcPr>
          <w:p w14:paraId="3900EDEB" w14:textId="77777777" w:rsidR="000F5DB7" w:rsidRDefault="000F5DB7" w:rsidP="000B0E97">
            <w:pPr>
              <w:pStyle w:val="Compact"/>
            </w:pPr>
          </w:p>
        </w:tc>
      </w:tr>
      <w:tr w:rsidR="000F5DB7" w14:paraId="1F2E07D9" w14:textId="77777777" w:rsidTr="000B0E97">
        <w:tc>
          <w:tcPr>
            <w:tcW w:w="1705" w:type="dxa"/>
          </w:tcPr>
          <w:p w14:paraId="5DEFF763" w14:textId="77777777" w:rsidR="000F5DB7" w:rsidRDefault="000F5DB7" w:rsidP="000B0E97">
            <w:pPr>
              <w:pStyle w:val="Compact"/>
            </w:pPr>
            <w:r>
              <w:t>10</w:t>
            </w:r>
          </w:p>
        </w:tc>
        <w:tc>
          <w:tcPr>
            <w:tcW w:w="4793" w:type="dxa"/>
          </w:tcPr>
          <w:p w14:paraId="59F282A1" w14:textId="77777777" w:rsidR="000F5DB7" w:rsidRDefault="000F5DB7" w:rsidP="000B0E97">
            <w:pPr>
              <w:pStyle w:val="Compact"/>
            </w:pPr>
            <w:r>
              <w:t>朝鲜族</w:t>
            </w:r>
          </w:p>
        </w:tc>
        <w:tc>
          <w:tcPr>
            <w:tcW w:w="2356" w:type="dxa"/>
          </w:tcPr>
          <w:p w14:paraId="478A4962" w14:textId="77777777" w:rsidR="000F5DB7" w:rsidRDefault="000F5DB7" w:rsidP="000B0E97">
            <w:pPr>
              <w:pStyle w:val="Compact"/>
            </w:pPr>
          </w:p>
        </w:tc>
      </w:tr>
      <w:tr w:rsidR="000F5DB7" w14:paraId="7413877A" w14:textId="77777777" w:rsidTr="000B0E97">
        <w:tc>
          <w:tcPr>
            <w:tcW w:w="1705" w:type="dxa"/>
          </w:tcPr>
          <w:p w14:paraId="43EFE21A" w14:textId="77777777" w:rsidR="000F5DB7" w:rsidRDefault="000F5DB7" w:rsidP="000B0E97">
            <w:pPr>
              <w:pStyle w:val="Compact"/>
            </w:pPr>
            <w:r>
              <w:t>11</w:t>
            </w:r>
          </w:p>
        </w:tc>
        <w:tc>
          <w:tcPr>
            <w:tcW w:w="4793" w:type="dxa"/>
          </w:tcPr>
          <w:p w14:paraId="64C1EA37" w14:textId="77777777" w:rsidR="000F5DB7" w:rsidRDefault="000F5DB7" w:rsidP="000B0E97">
            <w:pPr>
              <w:pStyle w:val="Compact"/>
            </w:pPr>
            <w:r>
              <w:t>满族</w:t>
            </w:r>
          </w:p>
        </w:tc>
        <w:tc>
          <w:tcPr>
            <w:tcW w:w="2356" w:type="dxa"/>
          </w:tcPr>
          <w:p w14:paraId="7E4339F6" w14:textId="77777777" w:rsidR="000F5DB7" w:rsidRDefault="000F5DB7" w:rsidP="000B0E97">
            <w:pPr>
              <w:pStyle w:val="Compact"/>
            </w:pPr>
          </w:p>
        </w:tc>
      </w:tr>
      <w:tr w:rsidR="000F5DB7" w14:paraId="2C1DED60" w14:textId="77777777" w:rsidTr="000B0E97">
        <w:tc>
          <w:tcPr>
            <w:tcW w:w="1705" w:type="dxa"/>
          </w:tcPr>
          <w:p w14:paraId="2C414FED" w14:textId="77777777" w:rsidR="000F5DB7" w:rsidRDefault="000F5DB7" w:rsidP="000B0E97">
            <w:pPr>
              <w:pStyle w:val="Compact"/>
            </w:pPr>
            <w:r>
              <w:t>12</w:t>
            </w:r>
          </w:p>
        </w:tc>
        <w:tc>
          <w:tcPr>
            <w:tcW w:w="4793" w:type="dxa"/>
          </w:tcPr>
          <w:p w14:paraId="60A413A2" w14:textId="77777777" w:rsidR="000F5DB7" w:rsidRDefault="000F5DB7" w:rsidP="000B0E97">
            <w:pPr>
              <w:pStyle w:val="Compact"/>
            </w:pPr>
            <w:r>
              <w:t>侗族</w:t>
            </w:r>
          </w:p>
        </w:tc>
        <w:tc>
          <w:tcPr>
            <w:tcW w:w="2356" w:type="dxa"/>
          </w:tcPr>
          <w:p w14:paraId="11921435" w14:textId="77777777" w:rsidR="000F5DB7" w:rsidRDefault="000F5DB7" w:rsidP="000B0E97">
            <w:pPr>
              <w:pStyle w:val="Compact"/>
            </w:pPr>
          </w:p>
        </w:tc>
      </w:tr>
      <w:tr w:rsidR="000F5DB7" w14:paraId="4536B53E" w14:textId="77777777" w:rsidTr="000B0E97">
        <w:tc>
          <w:tcPr>
            <w:tcW w:w="1705" w:type="dxa"/>
          </w:tcPr>
          <w:p w14:paraId="13285797" w14:textId="77777777" w:rsidR="000F5DB7" w:rsidRDefault="000F5DB7" w:rsidP="000B0E97">
            <w:pPr>
              <w:pStyle w:val="Compact"/>
            </w:pPr>
            <w:r>
              <w:t>13</w:t>
            </w:r>
          </w:p>
        </w:tc>
        <w:tc>
          <w:tcPr>
            <w:tcW w:w="4793" w:type="dxa"/>
          </w:tcPr>
          <w:p w14:paraId="0DB4FBEC" w14:textId="77777777" w:rsidR="000F5DB7" w:rsidRDefault="000F5DB7" w:rsidP="000B0E97">
            <w:pPr>
              <w:pStyle w:val="Compact"/>
            </w:pPr>
            <w:r>
              <w:t>瑶族</w:t>
            </w:r>
          </w:p>
        </w:tc>
        <w:tc>
          <w:tcPr>
            <w:tcW w:w="2356" w:type="dxa"/>
          </w:tcPr>
          <w:p w14:paraId="73314BD2" w14:textId="77777777" w:rsidR="000F5DB7" w:rsidRDefault="000F5DB7" w:rsidP="000B0E97">
            <w:pPr>
              <w:pStyle w:val="Compact"/>
            </w:pPr>
          </w:p>
        </w:tc>
      </w:tr>
      <w:tr w:rsidR="000F5DB7" w14:paraId="6106E1B2" w14:textId="77777777" w:rsidTr="000B0E97">
        <w:tc>
          <w:tcPr>
            <w:tcW w:w="1705" w:type="dxa"/>
          </w:tcPr>
          <w:p w14:paraId="5ED3F266" w14:textId="77777777" w:rsidR="000F5DB7" w:rsidRDefault="000F5DB7" w:rsidP="000B0E97">
            <w:pPr>
              <w:pStyle w:val="Compact"/>
            </w:pPr>
            <w:r>
              <w:t>14</w:t>
            </w:r>
          </w:p>
        </w:tc>
        <w:tc>
          <w:tcPr>
            <w:tcW w:w="4793" w:type="dxa"/>
          </w:tcPr>
          <w:p w14:paraId="04071BF5" w14:textId="77777777" w:rsidR="000F5DB7" w:rsidRDefault="000F5DB7" w:rsidP="000B0E97">
            <w:pPr>
              <w:pStyle w:val="Compact"/>
            </w:pPr>
            <w:r>
              <w:t>白族</w:t>
            </w:r>
          </w:p>
        </w:tc>
        <w:tc>
          <w:tcPr>
            <w:tcW w:w="2356" w:type="dxa"/>
          </w:tcPr>
          <w:p w14:paraId="1FC844DF" w14:textId="77777777" w:rsidR="000F5DB7" w:rsidRDefault="000F5DB7" w:rsidP="000B0E97">
            <w:pPr>
              <w:pStyle w:val="Compact"/>
            </w:pPr>
          </w:p>
        </w:tc>
      </w:tr>
      <w:tr w:rsidR="000F5DB7" w14:paraId="1D4139BB" w14:textId="77777777" w:rsidTr="000B0E97">
        <w:tc>
          <w:tcPr>
            <w:tcW w:w="1705" w:type="dxa"/>
          </w:tcPr>
          <w:p w14:paraId="600D5CD4" w14:textId="77777777" w:rsidR="000F5DB7" w:rsidRDefault="000F5DB7" w:rsidP="000B0E97">
            <w:pPr>
              <w:pStyle w:val="Compact"/>
            </w:pPr>
            <w:r>
              <w:t>15</w:t>
            </w:r>
          </w:p>
        </w:tc>
        <w:tc>
          <w:tcPr>
            <w:tcW w:w="4793" w:type="dxa"/>
          </w:tcPr>
          <w:p w14:paraId="7BAF11D2" w14:textId="77777777" w:rsidR="000F5DB7" w:rsidRDefault="000F5DB7" w:rsidP="000B0E97">
            <w:pPr>
              <w:pStyle w:val="Compact"/>
            </w:pPr>
            <w:r>
              <w:t>土家族</w:t>
            </w:r>
          </w:p>
        </w:tc>
        <w:tc>
          <w:tcPr>
            <w:tcW w:w="2356" w:type="dxa"/>
          </w:tcPr>
          <w:p w14:paraId="064B9935" w14:textId="77777777" w:rsidR="000F5DB7" w:rsidRDefault="000F5DB7" w:rsidP="000B0E97">
            <w:pPr>
              <w:pStyle w:val="Compact"/>
            </w:pPr>
          </w:p>
        </w:tc>
      </w:tr>
      <w:tr w:rsidR="000F5DB7" w14:paraId="5DAEAD5D" w14:textId="77777777" w:rsidTr="000B0E97">
        <w:tc>
          <w:tcPr>
            <w:tcW w:w="1705" w:type="dxa"/>
          </w:tcPr>
          <w:p w14:paraId="6A508C9A" w14:textId="77777777" w:rsidR="000F5DB7" w:rsidRDefault="000F5DB7" w:rsidP="000B0E97">
            <w:pPr>
              <w:pStyle w:val="Compact"/>
            </w:pPr>
            <w:r>
              <w:t>16</w:t>
            </w:r>
          </w:p>
        </w:tc>
        <w:tc>
          <w:tcPr>
            <w:tcW w:w="4793" w:type="dxa"/>
          </w:tcPr>
          <w:p w14:paraId="2F2EEFB3" w14:textId="77777777" w:rsidR="000F5DB7" w:rsidRDefault="000F5DB7" w:rsidP="000B0E97">
            <w:pPr>
              <w:pStyle w:val="Compact"/>
            </w:pPr>
            <w:r>
              <w:t>哈尼族</w:t>
            </w:r>
          </w:p>
        </w:tc>
        <w:tc>
          <w:tcPr>
            <w:tcW w:w="2356" w:type="dxa"/>
          </w:tcPr>
          <w:p w14:paraId="36AE7441" w14:textId="77777777" w:rsidR="000F5DB7" w:rsidRDefault="000F5DB7" w:rsidP="000B0E97">
            <w:pPr>
              <w:pStyle w:val="Compact"/>
            </w:pPr>
          </w:p>
        </w:tc>
      </w:tr>
      <w:tr w:rsidR="000F5DB7" w14:paraId="13C8DB08" w14:textId="77777777" w:rsidTr="000B0E97">
        <w:tc>
          <w:tcPr>
            <w:tcW w:w="1705" w:type="dxa"/>
          </w:tcPr>
          <w:p w14:paraId="113DBB21" w14:textId="77777777" w:rsidR="000F5DB7" w:rsidRDefault="000F5DB7" w:rsidP="000B0E97">
            <w:pPr>
              <w:pStyle w:val="Compact"/>
            </w:pPr>
            <w:r>
              <w:t>17</w:t>
            </w:r>
          </w:p>
        </w:tc>
        <w:tc>
          <w:tcPr>
            <w:tcW w:w="4793" w:type="dxa"/>
          </w:tcPr>
          <w:p w14:paraId="08409B83" w14:textId="77777777" w:rsidR="000F5DB7" w:rsidRDefault="000F5DB7" w:rsidP="000B0E97">
            <w:pPr>
              <w:pStyle w:val="Compact"/>
            </w:pPr>
            <w:r>
              <w:t>哈萨克族</w:t>
            </w:r>
          </w:p>
        </w:tc>
        <w:tc>
          <w:tcPr>
            <w:tcW w:w="2356" w:type="dxa"/>
          </w:tcPr>
          <w:p w14:paraId="319A9EBF" w14:textId="77777777" w:rsidR="000F5DB7" w:rsidRDefault="000F5DB7" w:rsidP="000B0E97">
            <w:pPr>
              <w:pStyle w:val="Compact"/>
            </w:pPr>
          </w:p>
        </w:tc>
      </w:tr>
      <w:tr w:rsidR="000F5DB7" w14:paraId="1A33C663" w14:textId="77777777" w:rsidTr="000B0E97">
        <w:tc>
          <w:tcPr>
            <w:tcW w:w="1705" w:type="dxa"/>
          </w:tcPr>
          <w:p w14:paraId="1B878CFD" w14:textId="77777777" w:rsidR="000F5DB7" w:rsidRDefault="000F5DB7" w:rsidP="000B0E97">
            <w:pPr>
              <w:pStyle w:val="Compact"/>
            </w:pPr>
            <w:r>
              <w:t>18</w:t>
            </w:r>
          </w:p>
        </w:tc>
        <w:tc>
          <w:tcPr>
            <w:tcW w:w="4793" w:type="dxa"/>
          </w:tcPr>
          <w:p w14:paraId="3A387989" w14:textId="77777777" w:rsidR="000F5DB7" w:rsidRDefault="000F5DB7" w:rsidP="000B0E97">
            <w:pPr>
              <w:pStyle w:val="Compact"/>
            </w:pPr>
            <w:r>
              <w:t>傣族</w:t>
            </w:r>
          </w:p>
        </w:tc>
        <w:tc>
          <w:tcPr>
            <w:tcW w:w="2356" w:type="dxa"/>
          </w:tcPr>
          <w:p w14:paraId="239B5C61" w14:textId="77777777" w:rsidR="000F5DB7" w:rsidRDefault="000F5DB7" w:rsidP="000B0E97">
            <w:pPr>
              <w:pStyle w:val="Compact"/>
            </w:pPr>
          </w:p>
        </w:tc>
      </w:tr>
      <w:tr w:rsidR="000F5DB7" w14:paraId="288FD339" w14:textId="77777777" w:rsidTr="000B0E97">
        <w:tc>
          <w:tcPr>
            <w:tcW w:w="1705" w:type="dxa"/>
          </w:tcPr>
          <w:p w14:paraId="4F4E92F0" w14:textId="77777777" w:rsidR="000F5DB7" w:rsidRDefault="000F5DB7" w:rsidP="000B0E97">
            <w:pPr>
              <w:pStyle w:val="Compact"/>
            </w:pPr>
            <w:r>
              <w:t>19</w:t>
            </w:r>
          </w:p>
        </w:tc>
        <w:tc>
          <w:tcPr>
            <w:tcW w:w="4793" w:type="dxa"/>
          </w:tcPr>
          <w:p w14:paraId="1467EC43" w14:textId="77777777" w:rsidR="000F5DB7" w:rsidRDefault="000F5DB7" w:rsidP="000B0E97">
            <w:pPr>
              <w:pStyle w:val="Compact"/>
            </w:pPr>
            <w:r>
              <w:t>黎族</w:t>
            </w:r>
          </w:p>
        </w:tc>
        <w:tc>
          <w:tcPr>
            <w:tcW w:w="2356" w:type="dxa"/>
          </w:tcPr>
          <w:p w14:paraId="71DF8F78" w14:textId="77777777" w:rsidR="000F5DB7" w:rsidRDefault="000F5DB7" w:rsidP="000B0E97">
            <w:pPr>
              <w:pStyle w:val="Compact"/>
            </w:pPr>
          </w:p>
        </w:tc>
      </w:tr>
      <w:tr w:rsidR="000F5DB7" w14:paraId="02810FA9" w14:textId="77777777" w:rsidTr="000B0E97">
        <w:tc>
          <w:tcPr>
            <w:tcW w:w="1705" w:type="dxa"/>
          </w:tcPr>
          <w:p w14:paraId="30A70973" w14:textId="77777777" w:rsidR="000F5DB7" w:rsidRDefault="000F5DB7" w:rsidP="000B0E97">
            <w:pPr>
              <w:pStyle w:val="Compact"/>
            </w:pPr>
            <w:r>
              <w:t>20</w:t>
            </w:r>
          </w:p>
        </w:tc>
        <w:tc>
          <w:tcPr>
            <w:tcW w:w="4793" w:type="dxa"/>
          </w:tcPr>
          <w:p w14:paraId="13224F28" w14:textId="77777777" w:rsidR="000F5DB7" w:rsidRDefault="000F5DB7" w:rsidP="000B0E97">
            <w:pPr>
              <w:pStyle w:val="Compact"/>
            </w:pPr>
            <w:r>
              <w:t>傈僳族</w:t>
            </w:r>
          </w:p>
        </w:tc>
        <w:tc>
          <w:tcPr>
            <w:tcW w:w="2356" w:type="dxa"/>
          </w:tcPr>
          <w:p w14:paraId="264364DC" w14:textId="77777777" w:rsidR="000F5DB7" w:rsidRDefault="000F5DB7" w:rsidP="000B0E97">
            <w:pPr>
              <w:pStyle w:val="Compact"/>
            </w:pPr>
          </w:p>
        </w:tc>
      </w:tr>
      <w:tr w:rsidR="000F5DB7" w14:paraId="63EFE257" w14:textId="77777777" w:rsidTr="000B0E97">
        <w:tc>
          <w:tcPr>
            <w:tcW w:w="1705" w:type="dxa"/>
          </w:tcPr>
          <w:p w14:paraId="2C4281AA" w14:textId="77777777" w:rsidR="000F5DB7" w:rsidRDefault="000F5DB7" w:rsidP="000B0E97">
            <w:pPr>
              <w:pStyle w:val="Compact"/>
            </w:pPr>
            <w:r>
              <w:t>21</w:t>
            </w:r>
          </w:p>
        </w:tc>
        <w:tc>
          <w:tcPr>
            <w:tcW w:w="4793" w:type="dxa"/>
          </w:tcPr>
          <w:p w14:paraId="0E75243D" w14:textId="77777777" w:rsidR="000F5DB7" w:rsidRDefault="000F5DB7" w:rsidP="000B0E97">
            <w:pPr>
              <w:pStyle w:val="Compact"/>
            </w:pPr>
            <w:r>
              <w:t>佤族</w:t>
            </w:r>
          </w:p>
        </w:tc>
        <w:tc>
          <w:tcPr>
            <w:tcW w:w="2356" w:type="dxa"/>
          </w:tcPr>
          <w:p w14:paraId="3EFBFB99" w14:textId="77777777" w:rsidR="000F5DB7" w:rsidRDefault="000F5DB7" w:rsidP="000B0E97">
            <w:pPr>
              <w:pStyle w:val="Compact"/>
            </w:pPr>
          </w:p>
        </w:tc>
      </w:tr>
      <w:tr w:rsidR="000F5DB7" w14:paraId="768079FA" w14:textId="77777777" w:rsidTr="000B0E97">
        <w:tc>
          <w:tcPr>
            <w:tcW w:w="1705" w:type="dxa"/>
          </w:tcPr>
          <w:p w14:paraId="04CB0192" w14:textId="77777777" w:rsidR="000F5DB7" w:rsidRDefault="000F5DB7" w:rsidP="000B0E97">
            <w:pPr>
              <w:pStyle w:val="Compact"/>
            </w:pPr>
            <w:r>
              <w:t>22</w:t>
            </w:r>
          </w:p>
        </w:tc>
        <w:tc>
          <w:tcPr>
            <w:tcW w:w="4793" w:type="dxa"/>
          </w:tcPr>
          <w:p w14:paraId="7B07E8F8" w14:textId="77777777" w:rsidR="000F5DB7" w:rsidRDefault="000F5DB7" w:rsidP="000B0E97">
            <w:pPr>
              <w:pStyle w:val="Compact"/>
            </w:pPr>
            <w:r>
              <w:t>畲族</w:t>
            </w:r>
          </w:p>
        </w:tc>
        <w:tc>
          <w:tcPr>
            <w:tcW w:w="2356" w:type="dxa"/>
          </w:tcPr>
          <w:p w14:paraId="7981755D" w14:textId="77777777" w:rsidR="000F5DB7" w:rsidRDefault="000F5DB7" w:rsidP="000B0E97">
            <w:pPr>
              <w:pStyle w:val="Compact"/>
            </w:pPr>
          </w:p>
        </w:tc>
      </w:tr>
      <w:tr w:rsidR="000F5DB7" w14:paraId="6FBE069E" w14:textId="77777777" w:rsidTr="000B0E97">
        <w:tc>
          <w:tcPr>
            <w:tcW w:w="1705" w:type="dxa"/>
          </w:tcPr>
          <w:p w14:paraId="39D45C23" w14:textId="77777777" w:rsidR="000F5DB7" w:rsidRDefault="000F5DB7" w:rsidP="000B0E97">
            <w:pPr>
              <w:pStyle w:val="Compact"/>
            </w:pPr>
            <w:r>
              <w:t>23</w:t>
            </w:r>
          </w:p>
        </w:tc>
        <w:tc>
          <w:tcPr>
            <w:tcW w:w="4793" w:type="dxa"/>
          </w:tcPr>
          <w:p w14:paraId="22DF8F58" w14:textId="77777777" w:rsidR="000F5DB7" w:rsidRDefault="000F5DB7" w:rsidP="000B0E97">
            <w:pPr>
              <w:pStyle w:val="Compact"/>
            </w:pPr>
            <w:r>
              <w:t>高山族</w:t>
            </w:r>
          </w:p>
        </w:tc>
        <w:tc>
          <w:tcPr>
            <w:tcW w:w="2356" w:type="dxa"/>
          </w:tcPr>
          <w:p w14:paraId="758AFAA2" w14:textId="77777777" w:rsidR="000F5DB7" w:rsidRDefault="000F5DB7" w:rsidP="000B0E97">
            <w:pPr>
              <w:pStyle w:val="Compact"/>
            </w:pPr>
          </w:p>
        </w:tc>
      </w:tr>
      <w:tr w:rsidR="000F5DB7" w14:paraId="625F2A72" w14:textId="77777777" w:rsidTr="000B0E97">
        <w:tc>
          <w:tcPr>
            <w:tcW w:w="1705" w:type="dxa"/>
          </w:tcPr>
          <w:p w14:paraId="6810DFA5" w14:textId="77777777" w:rsidR="000F5DB7" w:rsidRDefault="000F5DB7" w:rsidP="000B0E97">
            <w:pPr>
              <w:pStyle w:val="Compact"/>
            </w:pPr>
            <w:r>
              <w:t>24</w:t>
            </w:r>
          </w:p>
        </w:tc>
        <w:tc>
          <w:tcPr>
            <w:tcW w:w="4793" w:type="dxa"/>
          </w:tcPr>
          <w:p w14:paraId="6A60ADB5" w14:textId="77777777" w:rsidR="000F5DB7" w:rsidRDefault="000F5DB7" w:rsidP="000B0E97">
            <w:pPr>
              <w:pStyle w:val="Compact"/>
            </w:pPr>
            <w:r>
              <w:t>拉祜族</w:t>
            </w:r>
          </w:p>
        </w:tc>
        <w:tc>
          <w:tcPr>
            <w:tcW w:w="2356" w:type="dxa"/>
          </w:tcPr>
          <w:p w14:paraId="19F4E0C2" w14:textId="77777777" w:rsidR="000F5DB7" w:rsidRDefault="000F5DB7" w:rsidP="000B0E97">
            <w:pPr>
              <w:pStyle w:val="Compact"/>
            </w:pPr>
          </w:p>
        </w:tc>
      </w:tr>
      <w:tr w:rsidR="000F5DB7" w14:paraId="5E7CD0E9" w14:textId="77777777" w:rsidTr="000B0E97">
        <w:tc>
          <w:tcPr>
            <w:tcW w:w="1705" w:type="dxa"/>
          </w:tcPr>
          <w:p w14:paraId="77EC4B8D" w14:textId="77777777" w:rsidR="000F5DB7" w:rsidRDefault="000F5DB7" w:rsidP="000B0E97">
            <w:pPr>
              <w:pStyle w:val="Compact"/>
            </w:pPr>
            <w:r>
              <w:t>25</w:t>
            </w:r>
          </w:p>
        </w:tc>
        <w:tc>
          <w:tcPr>
            <w:tcW w:w="4793" w:type="dxa"/>
          </w:tcPr>
          <w:p w14:paraId="3F1B4EE4" w14:textId="77777777" w:rsidR="000F5DB7" w:rsidRDefault="000F5DB7" w:rsidP="000B0E97">
            <w:pPr>
              <w:pStyle w:val="Compact"/>
            </w:pPr>
            <w:r>
              <w:t>水族</w:t>
            </w:r>
          </w:p>
        </w:tc>
        <w:tc>
          <w:tcPr>
            <w:tcW w:w="2356" w:type="dxa"/>
          </w:tcPr>
          <w:p w14:paraId="15AE659C" w14:textId="77777777" w:rsidR="000F5DB7" w:rsidRDefault="000F5DB7" w:rsidP="000B0E97">
            <w:pPr>
              <w:pStyle w:val="Compact"/>
            </w:pPr>
          </w:p>
        </w:tc>
      </w:tr>
      <w:tr w:rsidR="000F5DB7" w14:paraId="4FED6165" w14:textId="77777777" w:rsidTr="000B0E97">
        <w:tc>
          <w:tcPr>
            <w:tcW w:w="1705" w:type="dxa"/>
          </w:tcPr>
          <w:p w14:paraId="7567602B" w14:textId="77777777" w:rsidR="000F5DB7" w:rsidRDefault="000F5DB7" w:rsidP="000B0E97">
            <w:pPr>
              <w:pStyle w:val="Compact"/>
            </w:pPr>
            <w:r>
              <w:t>26</w:t>
            </w:r>
          </w:p>
        </w:tc>
        <w:tc>
          <w:tcPr>
            <w:tcW w:w="4793" w:type="dxa"/>
          </w:tcPr>
          <w:p w14:paraId="19E1568C" w14:textId="77777777" w:rsidR="000F5DB7" w:rsidRDefault="000F5DB7" w:rsidP="000B0E97">
            <w:pPr>
              <w:pStyle w:val="Compact"/>
            </w:pPr>
            <w:r>
              <w:t>东乡族</w:t>
            </w:r>
          </w:p>
        </w:tc>
        <w:tc>
          <w:tcPr>
            <w:tcW w:w="2356" w:type="dxa"/>
          </w:tcPr>
          <w:p w14:paraId="74C1F553" w14:textId="77777777" w:rsidR="000F5DB7" w:rsidRDefault="000F5DB7" w:rsidP="000B0E97">
            <w:pPr>
              <w:pStyle w:val="Compact"/>
            </w:pPr>
          </w:p>
        </w:tc>
      </w:tr>
      <w:tr w:rsidR="000F5DB7" w14:paraId="4D6EE5E0" w14:textId="77777777" w:rsidTr="000B0E97">
        <w:tc>
          <w:tcPr>
            <w:tcW w:w="1705" w:type="dxa"/>
          </w:tcPr>
          <w:p w14:paraId="60BE3D6D" w14:textId="77777777" w:rsidR="000F5DB7" w:rsidRDefault="000F5DB7" w:rsidP="000B0E97">
            <w:pPr>
              <w:pStyle w:val="Compact"/>
            </w:pPr>
            <w:r>
              <w:t>27</w:t>
            </w:r>
          </w:p>
        </w:tc>
        <w:tc>
          <w:tcPr>
            <w:tcW w:w="4793" w:type="dxa"/>
          </w:tcPr>
          <w:p w14:paraId="7D47615A" w14:textId="77777777" w:rsidR="000F5DB7" w:rsidRDefault="000F5DB7" w:rsidP="000B0E97">
            <w:pPr>
              <w:pStyle w:val="Compact"/>
            </w:pPr>
            <w:r>
              <w:t>纳西族</w:t>
            </w:r>
          </w:p>
        </w:tc>
        <w:tc>
          <w:tcPr>
            <w:tcW w:w="2356" w:type="dxa"/>
          </w:tcPr>
          <w:p w14:paraId="366EA2F8" w14:textId="77777777" w:rsidR="000F5DB7" w:rsidRDefault="000F5DB7" w:rsidP="000B0E97">
            <w:pPr>
              <w:pStyle w:val="Compact"/>
            </w:pPr>
          </w:p>
        </w:tc>
      </w:tr>
      <w:tr w:rsidR="000F5DB7" w14:paraId="4F1BD4EF" w14:textId="77777777" w:rsidTr="000B0E97">
        <w:tc>
          <w:tcPr>
            <w:tcW w:w="1705" w:type="dxa"/>
          </w:tcPr>
          <w:p w14:paraId="32759DCA" w14:textId="77777777" w:rsidR="000F5DB7" w:rsidRDefault="000F5DB7" w:rsidP="000B0E97">
            <w:pPr>
              <w:pStyle w:val="Compact"/>
            </w:pPr>
            <w:r>
              <w:t>28</w:t>
            </w:r>
          </w:p>
        </w:tc>
        <w:tc>
          <w:tcPr>
            <w:tcW w:w="4793" w:type="dxa"/>
          </w:tcPr>
          <w:p w14:paraId="653318EF" w14:textId="77777777" w:rsidR="000F5DB7" w:rsidRDefault="000F5DB7" w:rsidP="000B0E97">
            <w:pPr>
              <w:pStyle w:val="Compact"/>
            </w:pPr>
            <w:r>
              <w:t>景颇族</w:t>
            </w:r>
          </w:p>
        </w:tc>
        <w:tc>
          <w:tcPr>
            <w:tcW w:w="2356" w:type="dxa"/>
          </w:tcPr>
          <w:p w14:paraId="74507EC2" w14:textId="77777777" w:rsidR="000F5DB7" w:rsidRDefault="000F5DB7" w:rsidP="000B0E97">
            <w:pPr>
              <w:pStyle w:val="Compact"/>
            </w:pPr>
          </w:p>
        </w:tc>
      </w:tr>
      <w:tr w:rsidR="000F5DB7" w14:paraId="5EE07681" w14:textId="77777777" w:rsidTr="000B0E97">
        <w:tc>
          <w:tcPr>
            <w:tcW w:w="1705" w:type="dxa"/>
          </w:tcPr>
          <w:p w14:paraId="79C4A36C" w14:textId="77777777" w:rsidR="000F5DB7" w:rsidRDefault="000F5DB7" w:rsidP="000B0E97">
            <w:pPr>
              <w:pStyle w:val="Compact"/>
            </w:pPr>
            <w:r>
              <w:t>29</w:t>
            </w:r>
          </w:p>
        </w:tc>
        <w:tc>
          <w:tcPr>
            <w:tcW w:w="4793" w:type="dxa"/>
          </w:tcPr>
          <w:p w14:paraId="07BE54D5" w14:textId="77777777" w:rsidR="000F5DB7" w:rsidRDefault="000F5DB7" w:rsidP="000B0E97">
            <w:pPr>
              <w:pStyle w:val="Compact"/>
            </w:pPr>
            <w:r>
              <w:t>柯尔克孜族</w:t>
            </w:r>
          </w:p>
        </w:tc>
        <w:tc>
          <w:tcPr>
            <w:tcW w:w="2356" w:type="dxa"/>
          </w:tcPr>
          <w:p w14:paraId="2BC926C1" w14:textId="77777777" w:rsidR="000F5DB7" w:rsidRDefault="000F5DB7" w:rsidP="000B0E97">
            <w:pPr>
              <w:pStyle w:val="Compact"/>
            </w:pPr>
          </w:p>
        </w:tc>
      </w:tr>
      <w:tr w:rsidR="000F5DB7" w14:paraId="1CC9A4F7" w14:textId="77777777" w:rsidTr="000B0E97">
        <w:tc>
          <w:tcPr>
            <w:tcW w:w="1705" w:type="dxa"/>
          </w:tcPr>
          <w:p w14:paraId="642F1C23" w14:textId="77777777" w:rsidR="000F5DB7" w:rsidRDefault="000F5DB7" w:rsidP="000B0E97">
            <w:pPr>
              <w:pStyle w:val="Compact"/>
            </w:pPr>
            <w:r>
              <w:t>30</w:t>
            </w:r>
          </w:p>
        </w:tc>
        <w:tc>
          <w:tcPr>
            <w:tcW w:w="4793" w:type="dxa"/>
          </w:tcPr>
          <w:p w14:paraId="7E574C6B" w14:textId="77777777" w:rsidR="000F5DB7" w:rsidRDefault="000F5DB7" w:rsidP="000B0E97">
            <w:pPr>
              <w:pStyle w:val="Compact"/>
            </w:pPr>
            <w:r>
              <w:t>土族</w:t>
            </w:r>
          </w:p>
        </w:tc>
        <w:tc>
          <w:tcPr>
            <w:tcW w:w="2356" w:type="dxa"/>
          </w:tcPr>
          <w:p w14:paraId="761B9FAD" w14:textId="77777777" w:rsidR="000F5DB7" w:rsidRDefault="000F5DB7" w:rsidP="000B0E97">
            <w:pPr>
              <w:pStyle w:val="Compact"/>
            </w:pPr>
          </w:p>
        </w:tc>
      </w:tr>
      <w:tr w:rsidR="000F5DB7" w14:paraId="3547D1A5" w14:textId="77777777" w:rsidTr="000B0E97">
        <w:tc>
          <w:tcPr>
            <w:tcW w:w="1705" w:type="dxa"/>
          </w:tcPr>
          <w:p w14:paraId="7ECA479B" w14:textId="77777777" w:rsidR="000F5DB7" w:rsidRDefault="000F5DB7" w:rsidP="000B0E97">
            <w:pPr>
              <w:pStyle w:val="Compact"/>
            </w:pPr>
            <w:r>
              <w:t>31</w:t>
            </w:r>
          </w:p>
        </w:tc>
        <w:tc>
          <w:tcPr>
            <w:tcW w:w="4793" w:type="dxa"/>
          </w:tcPr>
          <w:p w14:paraId="312A0822" w14:textId="77777777" w:rsidR="000F5DB7" w:rsidRDefault="000F5DB7" w:rsidP="000B0E97">
            <w:pPr>
              <w:pStyle w:val="Compact"/>
            </w:pPr>
            <w:r>
              <w:t>达斡尔族</w:t>
            </w:r>
          </w:p>
        </w:tc>
        <w:tc>
          <w:tcPr>
            <w:tcW w:w="2356" w:type="dxa"/>
          </w:tcPr>
          <w:p w14:paraId="3486DFE3" w14:textId="77777777" w:rsidR="000F5DB7" w:rsidRDefault="000F5DB7" w:rsidP="000B0E97">
            <w:pPr>
              <w:pStyle w:val="Compact"/>
            </w:pPr>
          </w:p>
        </w:tc>
      </w:tr>
      <w:tr w:rsidR="000F5DB7" w14:paraId="4319CD42" w14:textId="77777777" w:rsidTr="000B0E97">
        <w:tc>
          <w:tcPr>
            <w:tcW w:w="1705" w:type="dxa"/>
          </w:tcPr>
          <w:p w14:paraId="1F427A0A" w14:textId="77777777" w:rsidR="000F5DB7" w:rsidRDefault="000F5DB7" w:rsidP="000B0E97">
            <w:pPr>
              <w:pStyle w:val="Compact"/>
            </w:pPr>
            <w:r>
              <w:t>32</w:t>
            </w:r>
          </w:p>
        </w:tc>
        <w:tc>
          <w:tcPr>
            <w:tcW w:w="4793" w:type="dxa"/>
          </w:tcPr>
          <w:p w14:paraId="545095F7" w14:textId="77777777" w:rsidR="000F5DB7" w:rsidRDefault="000F5DB7" w:rsidP="000B0E97">
            <w:pPr>
              <w:pStyle w:val="Compact"/>
            </w:pPr>
            <w:r>
              <w:t>仫佬族</w:t>
            </w:r>
          </w:p>
        </w:tc>
        <w:tc>
          <w:tcPr>
            <w:tcW w:w="2356" w:type="dxa"/>
          </w:tcPr>
          <w:p w14:paraId="329617BF" w14:textId="77777777" w:rsidR="000F5DB7" w:rsidRDefault="000F5DB7" w:rsidP="000B0E97">
            <w:pPr>
              <w:pStyle w:val="Compact"/>
            </w:pPr>
          </w:p>
        </w:tc>
      </w:tr>
      <w:tr w:rsidR="000F5DB7" w14:paraId="789FAABB" w14:textId="77777777" w:rsidTr="000B0E97">
        <w:tc>
          <w:tcPr>
            <w:tcW w:w="1705" w:type="dxa"/>
          </w:tcPr>
          <w:p w14:paraId="4FE432C5" w14:textId="77777777" w:rsidR="000F5DB7" w:rsidRDefault="000F5DB7" w:rsidP="000B0E97">
            <w:pPr>
              <w:pStyle w:val="Compact"/>
            </w:pPr>
            <w:r>
              <w:t>33</w:t>
            </w:r>
          </w:p>
        </w:tc>
        <w:tc>
          <w:tcPr>
            <w:tcW w:w="4793" w:type="dxa"/>
          </w:tcPr>
          <w:p w14:paraId="007C8896" w14:textId="77777777" w:rsidR="000F5DB7" w:rsidRDefault="000F5DB7" w:rsidP="000B0E97">
            <w:pPr>
              <w:pStyle w:val="Compact"/>
            </w:pPr>
            <w:r>
              <w:t>羌族</w:t>
            </w:r>
          </w:p>
        </w:tc>
        <w:tc>
          <w:tcPr>
            <w:tcW w:w="2356" w:type="dxa"/>
          </w:tcPr>
          <w:p w14:paraId="44908DE0" w14:textId="77777777" w:rsidR="000F5DB7" w:rsidRDefault="000F5DB7" w:rsidP="000B0E97">
            <w:pPr>
              <w:pStyle w:val="Compact"/>
            </w:pPr>
          </w:p>
        </w:tc>
      </w:tr>
      <w:tr w:rsidR="000F5DB7" w14:paraId="35ED74A8" w14:textId="77777777" w:rsidTr="000B0E97">
        <w:tc>
          <w:tcPr>
            <w:tcW w:w="1705" w:type="dxa"/>
          </w:tcPr>
          <w:p w14:paraId="2065C3DE" w14:textId="77777777" w:rsidR="000F5DB7" w:rsidRDefault="000F5DB7" w:rsidP="000B0E97">
            <w:pPr>
              <w:pStyle w:val="Compact"/>
            </w:pPr>
            <w:r>
              <w:lastRenderedPageBreak/>
              <w:t>34</w:t>
            </w:r>
          </w:p>
        </w:tc>
        <w:tc>
          <w:tcPr>
            <w:tcW w:w="4793" w:type="dxa"/>
          </w:tcPr>
          <w:p w14:paraId="7B17DFE8" w14:textId="77777777" w:rsidR="000F5DB7" w:rsidRDefault="000F5DB7" w:rsidP="000B0E97">
            <w:pPr>
              <w:pStyle w:val="Compact"/>
            </w:pPr>
            <w:r>
              <w:t>布朗族</w:t>
            </w:r>
          </w:p>
        </w:tc>
        <w:tc>
          <w:tcPr>
            <w:tcW w:w="2356" w:type="dxa"/>
          </w:tcPr>
          <w:p w14:paraId="5DF5B354" w14:textId="77777777" w:rsidR="000F5DB7" w:rsidRDefault="000F5DB7" w:rsidP="000B0E97">
            <w:pPr>
              <w:pStyle w:val="Compact"/>
            </w:pPr>
          </w:p>
        </w:tc>
      </w:tr>
      <w:tr w:rsidR="000F5DB7" w14:paraId="647CF393" w14:textId="77777777" w:rsidTr="000B0E97">
        <w:tc>
          <w:tcPr>
            <w:tcW w:w="1705" w:type="dxa"/>
          </w:tcPr>
          <w:p w14:paraId="71A13462" w14:textId="77777777" w:rsidR="000F5DB7" w:rsidRDefault="000F5DB7" w:rsidP="000B0E97">
            <w:pPr>
              <w:pStyle w:val="Compact"/>
            </w:pPr>
            <w:r>
              <w:t>35</w:t>
            </w:r>
          </w:p>
        </w:tc>
        <w:tc>
          <w:tcPr>
            <w:tcW w:w="4793" w:type="dxa"/>
          </w:tcPr>
          <w:p w14:paraId="50638E42" w14:textId="77777777" w:rsidR="000F5DB7" w:rsidRDefault="000F5DB7" w:rsidP="000B0E97">
            <w:pPr>
              <w:pStyle w:val="Compact"/>
            </w:pPr>
            <w:r>
              <w:t>撒拉族</w:t>
            </w:r>
          </w:p>
        </w:tc>
        <w:tc>
          <w:tcPr>
            <w:tcW w:w="2356" w:type="dxa"/>
          </w:tcPr>
          <w:p w14:paraId="16556128" w14:textId="77777777" w:rsidR="000F5DB7" w:rsidRDefault="000F5DB7" w:rsidP="000B0E97">
            <w:pPr>
              <w:pStyle w:val="Compact"/>
            </w:pPr>
          </w:p>
        </w:tc>
      </w:tr>
      <w:tr w:rsidR="000F5DB7" w14:paraId="14108ED8" w14:textId="77777777" w:rsidTr="000B0E97">
        <w:tc>
          <w:tcPr>
            <w:tcW w:w="1705" w:type="dxa"/>
          </w:tcPr>
          <w:p w14:paraId="28994983" w14:textId="77777777" w:rsidR="000F5DB7" w:rsidRDefault="000F5DB7" w:rsidP="000B0E97">
            <w:pPr>
              <w:pStyle w:val="Compact"/>
            </w:pPr>
            <w:r>
              <w:t>36</w:t>
            </w:r>
          </w:p>
        </w:tc>
        <w:tc>
          <w:tcPr>
            <w:tcW w:w="4793" w:type="dxa"/>
          </w:tcPr>
          <w:p w14:paraId="1BA5EAC7" w14:textId="77777777" w:rsidR="000F5DB7" w:rsidRDefault="000F5DB7" w:rsidP="000B0E97">
            <w:pPr>
              <w:pStyle w:val="Compact"/>
            </w:pPr>
            <w:r>
              <w:t>毛难族</w:t>
            </w:r>
          </w:p>
        </w:tc>
        <w:tc>
          <w:tcPr>
            <w:tcW w:w="2356" w:type="dxa"/>
          </w:tcPr>
          <w:p w14:paraId="472C9302" w14:textId="77777777" w:rsidR="000F5DB7" w:rsidRDefault="000F5DB7" w:rsidP="000B0E97">
            <w:pPr>
              <w:pStyle w:val="Compact"/>
            </w:pPr>
          </w:p>
        </w:tc>
      </w:tr>
      <w:tr w:rsidR="000F5DB7" w14:paraId="2E1B865A" w14:textId="77777777" w:rsidTr="000B0E97">
        <w:tc>
          <w:tcPr>
            <w:tcW w:w="1705" w:type="dxa"/>
          </w:tcPr>
          <w:p w14:paraId="5A44A326" w14:textId="77777777" w:rsidR="000F5DB7" w:rsidRDefault="000F5DB7" w:rsidP="000B0E97">
            <w:pPr>
              <w:pStyle w:val="Compact"/>
            </w:pPr>
            <w:r>
              <w:t>37</w:t>
            </w:r>
          </w:p>
        </w:tc>
        <w:tc>
          <w:tcPr>
            <w:tcW w:w="4793" w:type="dxa"/>
          </w:tcPr>
          <w:p w14:paraId="1633C8DE" w14:textId="77777777" w:rsidR="000F5DB7" w:rsidRDefault="000F5DB7" w:rsidP="000B0E97">
            <w:pPr>
              <w:pStyle w:val="Compact"/>
            </w:pPr>
            <w:r>
              <w:t>仡佬族</w:t>
            </w:r>
          </w:p>
        </w:tc>
        <w:tc>
          <w:tcPr>
            <w:tcW w:w="2356" w:type="dxa"/>
          </w:tcPr>
          <w:p w14:paraId="5BAD9AE1" w14:textId="77777777" w:rsidR="000F5DB7" w:rsidRDefault="000F5DB7" w:rsidP="000B0E97">
            <w:pPr>
              <w:pStyle w:val="Compact"/>
            </w:pPr>
          </w:p>
        </w:tc>
      </w:tr>
      <w:tr w:rsidR="000F5DB7" w14:paraId="688026EB" w14:textId="77777777" w:rsidTr="000B0E97">
        <w:tc>
          <w:tcPr>
            <w:tcW w:w="1705" w:type="dxa"/>
          </w:tcPr>
          <w:p w14:paraId="70FDF1A6" w14:textId="77777777" w:rsidR="000F5DB7" w:rsidRDefault="000F5DB7" w:rsidP="000B0E97">
            <w:pPr>
              <w:pStyle w:val="Compact"/>
            </w:pPr>
            <w:r>
              <w:t>38</w:t>
            </w:r>
          </w:p>
        </w:tc>
        <w:tc>
          <w:tcPr>
            <w:tcW w:w="4793" w:type="dxa"/>
          </w:tcPr>
          <w:p w14:paraId="592C6E08" w14:textId="77777777" w:rsidR="000F5DB7" w:rsidRDefault="000F5DB7" w:rsidP="000B0E97">
            <w:pPr>
              <w:pStyle w:val="Compact"/>
            </w:pPr>
            <w:r>
              <w:t>锡伯族</w:t>
            </w:r>
          </w:p>
        </w:tc>
        <w:tc>
          <w:tcPr>
            <w:tcW w:w="2356" w:type="dxa"/>
          </w:tcPr>
          <w:p w14:paraId="18860525" w14:textId="77777777" w:rsidR="000F5DB7" w:rsidRDefault="000F5DB7" w:rsidP="000B0E97">
            <w:pPr>
              <w:pStyle w:val="Compact"/>
            </w:pPr>
          </w:p>
        </w:tc>
      </w:tr>
      <w:tr w:rsidR="000F5DB7" w14:paraId="650B20D5" w14:textId="77777777" w:rsidTr="000B0E97">
        <w:tc>
          <w:tcPr>
            <w:tcW w:w="1705" w:type="dxa"/>
          </w:tcPr>
          <w:p w14:paraId="1761F458" w14:textId="77777777" w:rsidR="000F5DB7" w:rsidRDefault="000F5DB7" w:rsidP="000B0E97">
            <w:pPr>
              <w:pStyle w:val="Compact"/>
            </w:pPr>
            <w:r>
              <w:t>39</w:t>
            </w:r>
          </w:p>
        </w:tc>
        <w:tc>
          <w:tcPr>
            <w:tcW w:w="4793" w:type="dxa"/>
          </w:tcPr>
          <w:p w14:paraId="23E787D2" w14:textId="77777777" w:rsidR="000F5DB7" w:rsidRDefault="000F5DB7" w:rsidP="000B0E97">
            <w:pPr>
              <w:pStyle w:val="Compact"/>
            </w:pPr>
            <w:r>
              <w:t>阿昌族</w:t>
            </w:r>
          </w:p>
        </w:tc>
        <w:tc>
          <w:tcPr>
            <w:tcW w:w="2356" w:type="dxa"/>
          </w:tcPr>
          <w:p w14:paraId="04525171" w14:textId="77777777" w:rsidR="000F5DB7" w:rsidRDefault="000F5DB7" w:rsidP="000B0E97">
            <w:pPr>
              <w:pStyle w:val="Compact"/>
            </w:pPr>
          </w:p>
        </w:tc>
      </w:tr>
      <w:tr w:rsidR="000F5DB7" w14:paraId="691DA326" w14:textId="77777777" w:rsidTr="000B0E97">
        <w:tc>
          <w:tcPr>
            <w:tcW w:w="1705" w:type="dxa"/>
          </w:tcPr>
          <w:p w14:paraId="76F781D6" w14:textId="77777777" w:rsidR="000F5DB7" w:rsidRDefault="000F5DB7" w:rsidP="000B0E97">
            <w:pPr>
              <w:pStyle w:val="Compact"/>
            </w:pPr>
            <w:r>
              <w:t>40</w:t>
            </w:r>
          </w:p>
        </w:tc>
        <w:tc>
          <w:tcPr>
            <w:tcW w:w="4793" w:type="dxa"/>
          </w:tcPr>
          <w:p w14:paraId="103CF59E" w14:textId="77777777" w:rsidR="000F5DB7" w:rsidRDefault="000F5DB7" w:rsidP="000B0E97">
            <w:pPr>
              <w:pStyle w:val="Compact"/>
            </w:pPr>
            <w:r>
              <w:t>普米族</w:t>
            </w:r>
          </w:p>
        </w:tc>
        <w:tc>
          <w:tcPr>
            <w:tcW w:w="2356" w:type="dxa"/>
          </w:tcPr>
          <w:p w14:paraId="0DA76014" w14:textId="77777777" w:rsidR="000F5DB7" w:rsidRDefault="000F5DB7" w:rsidP="000B0E97">
            <w:pPr>
              <w:pStyle w:val="Compact"/>
            </w:pPr>
          </w:p>
        </w:tc>
      </w:tr>
      <w:tr w:rsidR="000F5DB7" w14:paraId="09DBCBA1" w14:textId="77777777" w:rsidTr="000B0E97">
        <w:tc>
          <w:tcPr>
            <w:tcW w:w="1705" w:type="dxa"/>
          </w:tcPr>
          <w:p w14:paraId="3108D860" w14:textId="77777777" w:rsidR="000F5DB7" w:rsidRDefault="000F5DB7" w:rsidP="000B0E97">
            <w:pPr>
              <w:pStyle w:val="Compact"/>
            </w:pPr>
            <w:r>
              <w:t>41</w:t>
            </w:r>
          </w:p>
        </w:tc>
        <w:tc>
          <w:tcPr>
            <w:tcW w:w="4793" w:type="dxa"/>
          </w:tcPr>
          <w:p w14:paraId="3B61A01C" w14:textId="77777777" w:rsidR="000F5DB7" w:rsidRDefault="000F5DB7" w:rsidP="000B0E97">
            <w:pPr>
              <w:pStyle w:val="Compact"/>
            </w:pPr>
            <w:r>
              <w:t>塔吉克族</w:t>
            </w:r>
          </w:p>
        </w:tc>
        <w:tc>
          <w:tcPr>
            <w:tcW w:w="2356" w:type="dxa"/>
          </w:tcPr>
          <w:p w14:paraId="2B4825B8" w14:textId="77777777" w:rsidR="000F5DB7" w:rsidRDefault="000F5DB7" w:rsidP="000B0E97">
            <w:pPr>
              <w:pStyle w:val="Compact"/>
            </w:pPr>
          </w:p>
        </w:tc>
      </w:tr>
      <w:tr w:rsidR="000F5DB7" w14:paraId="5AFAF3A4" w14:textId="77777777" w:rsidTr="000B0E97">
        <w:tc>
          <w:tcPr>
            <w:tcW w:w="1705" w:type="dxa"/>
          </w:tcPr>
          <w:p w14:paraId="501F936A" w14:textId="77777777" w:rsidR="000F5DB7" w:rsidRDefault="000F5DB7" w:rsidP="000B0E97">
            <w:pPr>
              <w:pStyle w:val="Compact"/>
            </w:pPr>
            <w:r>
              <w:t>42</w:t>
            </w:r>
          </w:p>
        </w:tc>
        <w:tc>
          <w:tcPr>
            <w:tcW w:w="4793" w:type="dxa"/>
          </w:tcPr>
          <w:p w14:paraId="66671EA0" w14:textId="77777777" w:rsidR="000F5DB7" w:rsidRDefault="000F5DB7" w:rsidP="000B0E97">
            <w:pPr>
              <w:pStyle w:val="Compact"/>
            </w:pPr>
            <w:r>
              <w:t>怒族</w:t>
            </w:r>
          </w:p>
        </w:tc>
        <w:tc>
          <w:tcPr>
            <w:tcW w:w="2356" w:type="dxa"/>
          </w:tcPr>
          <w:p w14:paraId="1D0EC727" w14:textId="77777777" w:rsidR="000F5DB7" w:rsidRDefault="000F5DB7" w:rsidP="000B0E97">
            <w:pPr>
              <w:pStyle w:val="Compact"/>
            </w:pPr>
          </w:p>
        </w:tc>
      </w:tr>
      <w:tr w:rsidR="000F5DB7" w14:paraId="77BF8234" w14:textId="77777777" w:rsidTr="000B0E97">
        <w:tc>
          <w:tcPr>
            <w:tcW w:w="1705" w:type="dxa"/>
          </w:tcPr>
          <w:p w14:paraId="6861B790" w14:textId="77777777" w:rsidR="000F5DB7" w:rsidRDefault="000F5DB7" w:rsidP="000B0E97">
            <w:pPr>
              <w:pStyle w:val="Compact"/>
            </w:pPr>
            <w:r>
              <w:t>43</w:t>
            </w:r>
          </w:p>
        </w:tc>
        <w:tc>
          <w:tcPr>
            <w:tcW w:w="4793" w:type="dxa"/>
          </w:tcPr>
          <w:p w14:paraId="07CBF91D" w14:textId="77777777" w:rsidR="000F5DB7" w:rsidRDefault="000F5DB7" w:rsidP="000B0E97">
            <w:pPr>
              <w:pStyle w:val="Compact"/>
            </w:pPr>
            <w:r>
              <w:t>乌孜别克族</w:t>
            </w:r>
          </w:p>
        </w:tc>
        <w:tc>
          <w:tcPr>
            <w:tcW w:w="2356" w:type="dxa"/>
          </w:tcPr>
          <w:p w14:paraId="3720934B" w14:textId="77777777" w:rsidR="000F5DB7" w:rsidRDefault="000F5DB7" w:rsidP="000B0E97">
            <w:pPr>
              <w:pStyle w:val="Compact"/>
            </w:pPr>
          </w:p>
        </w:tc>
      </w:tr>
      <w:tr w:rsidR="000F5DB7" w14:paraId="27F9C7D9" w14:textId="77777777" w:rsidTr="000B0E97">
        <w:tc>
          <w:tcPr>
            <w:tcW w:w="1705" w:type="dxa"/>
          </w:tcPr>
          <w:p w14:paraId="08F2FC8E" w14:textId="77777777" w:rsidR="000F5DB7" w:rsidRDefault="000F5DB7" w:rsidP="000B0E97">
            <w:pPr>
              <w:pStyle w:val="Compact"/>
            </w:pPr>
            <w:r>
              <w:t>44</w:t>
            </w:r>
          </w:p>
        </w:tc>
        <w:tc>
          <w:tcPr>
            <w:tcW w:w="4793" w:type="dxa"/>
          </w:tcPr>
          <w:p w14:paraId="6CCF8A35" w14:textId="77777777" w:rsidR="000F5DB7" w:rsidRDefault="000F5DB7" w:rsidP="000B0E97">
            <w:pPr>
              <w:pStyle w:val="Compact"/>
            </w:pPr>
            <w:r>
              <w:t>俄罗斯族</w:t>
            </w:r>
          </w:p>
        </w:tc>
        <w:tc>
          <w:tcPr>
            <w:tcW w:w="2356" w:type="dxa"/>
          </w:tcPr>
          <w:p w14:paraId="70F5FD0D" w14:textId="77777777" w:rsidR="000F5DB7" w:rsidRDefault="000F5DB7" w:rsidP="000B0E97">
            <w:pPr>
              <w:pStyle w:val="Compact"/>
            </w:pPr>
          </w:p>
        </w:tc>
      </w:tr>
      <w:tr w:rsidR="000F5DB7" w14:paraId="09D80F94" w14:textId="77777777" w:rsidTr="000B0E97">
        <w:tc>
          <w:tcPr>
            <w:tcW w:w="1705" w:type="dxa"/>
          </w:tcPr>
          <w:p w14:paraId="34748781" w14:textId="77777777" w:rsidR="000F5DB7" w:rsidRDefault="000F5DB7" w:rsidP="000B0E97">
            <w:pPr>
              <w:pStyle w:val="Compact"/>
            </w:pPr>
            <w:r>
              <w:t>45</w:t>
            </w:r>
          </w:p>
        </w:tc>
        <w:tc>
          <w:tcPr>
            <w:tcW w:w="4793" w:type="dxa"/>
          </w:tcPr>
          <w:p w14:paraId="757F3820" w14:textId="77777777" w:rsidR="000F5DB7" w:rsidRDefault="000F5DB7" w:rsidP="000B0E97">
            <w:pPr>
              <w:pStyle w:val="Compact"/>
            </w:pPr>
            <w:r>
              <w:t>鄂温克族</w:t>
            </w:r>
          </w:p>
        </w:tc>
        <w:tc>
          <w:tcPr>
            <w:tcW w:w="2356" w:type="dxa"/>
          </w:tcPr>
          <w:p w14:paraId="2C9922C8" w14:textId="77777777" w:rsidR="000F5DB7" w:rsidRDefault="000F5DB7" w:rsidP="000B0E97">
            <w:pPr>
              <w:pStyle w:val="Compact"/>
            </w:pPr>
          </w:p>
        </w:tc>
      </w:tr>
      <w:tr w:rsidR="000F5DB7" w14:paraId="5C92FEF3" w14:textId="77777777" w:rsidTr="000B0E97">
        <w:tc>
          <w:tcPr>
            <w:tcW w:w="1705" w:type="dxa"/>
          </w:tcPr>
          <w:p w14:paraId="40DA47BB" w14:textId="77777777" w:rsidR="000F5DB7" w:rsidRDefault="000F5DB7" w:rsidP="000B0E97">
            <w:pPr>
              <w:pStyle w:val="Compact"/>
            </w:pPr>
            <w:r>
              <w:t>46</w:t>
            </w:r>
          </w:p>
        </w:tc>
        <w:tc>
          <w:tcPr>
            <w:tcW w:w="4793" w:type="dxa"/>
          </w:tcPr>
          <w:p w14:paraId="10FE95CC" w14:textId="77777777" w:rsidR="000F5DB7" w:rsidRDefault="000F5DB7" w:rsidP="000B0E97">
            <w:pPr>
              <w:pStyle w:val="Compact"/>
            </w:pPr>
            <w:r>
              <w:t>德昂族</w:t>
            </w:r>
          </w:p>
        </w:tc>
        <w:tc>
          <w:tcPr>
            <w:tcW w:w="2356" w:type="dxa"/>
          </w:tcPr>
          <w:p w14:paraId="11C563D1" w14:textId="77777777" w:rsidR="000F5DB7" w:rsidRDefault="000F5DB7" w:rsidP="000B0E97">
            <w:pPr>
              <w:pStyle w:val="Compact"/>
            </w:pPr>
          </w:p>
        </w:tc>
      </w:tr>
      <w:tr w:rsidR="000F5DB7" w14:paraId="219E6A57" w14:textId="77777777" w:rsidTr="000B0E97">
        <w:tc>
          <w:tcPr>
            <w:tcW w:w="1705" w:type="dxa"/>
          </w:tcPr>
          <w:p w14:paraId="0E4B88B2" w14:textId="77777777" w:rsidR="000F5DB7" w:rsidRDefault="000F5DB7" w:rsidP="000B0E97">
            <w:pPr>
              <w:pStyle w:val="Compact"/>
            </w:pPr>
            <w:r>
              <w:t>47</w:t>
            </w:r>
          </w:p>
        </w:tc>
        <w:tc>
          <w:tcPr>
            <w:tcW w:w="4793" w:type="dxa"/>
          </w:tcPr>
          <w:p w14:paraId="02C7D508" w14:textId="77777777" w:rsidR="000F5DB7" w:rsidRDefault="000F5DB7" w:rsidP="000B0E97">
            <w:pPr>
              <w:pStyle w:val="Compact"/>
            </w:pPr>
            <w:r>
              <w:t>保安族</w:t>
            </w:r>
          </w:p>
        </w:tc>
        <w:tc>
          <w:tcPr>
            <w:tcW w:w="2356" w:type="dxa"/>
          </w:tcPr>
          <w:p w14:paraId="47444881" w14:textId="77777777" w:rsidR="000F5DB7" w:rsidRDefault="000F5DB7" w:rsidP="000B0E97">
            <w:pPr>
              <w:pStyle w:val="Compact"/>
            </w:pPr>
          </w:p>
        </w:tc>
      </w:tr>
      <w:tr w:rsidR="000F5DB7" w14:paraId="151C1C94" w14:textId="77777777" w:rsidTr="000B0E97">
        <w:tc>
          <w:tcPr>
            <w:tcW w:w="1705" w:type="dxa"/>
          </w:tcPr>
          <w:p w14:paraId="55623E2E" w14:textId="77777777" w:rsidR="000F5DB7" w:rsidRDefault="000F5DB7" w:rsidP="000B0E97">
            <w:pPr>
              <w:pStyle w:val="Compact"/>
            </w:pPr>
            <w:r>
              <w:t>48</w:t>
            </w:r>
          </w:p>
        </w:tc>
        <w:tc>
          <w:tcPr>
            <w:tcW w:w="4793" w:type="dxa"/>
          </w:tcPr>
          <w:p w14:paraId="34F85BDB" w14:textId="77777777" w:rsidR="000F5DB7" w:rsidRDefault="000F5DB7" w:rsidP="000B0E97">
            <w:pPr>
              <w:pStyle w:val="Compact"/>
            </w:pPr>
            <w:r>
              <w:t>裕固族</w:t>
            </w:r>
          </w:p>
        </w:tc>
        <w:tc>
          <w:tcPr>
            <w:tcW w:w="2356" w:type="dxa"/>
          </w:tcPr>
          <w:p w14:paraId="36E89EAD" w14:textId="77777777" w:rsidR="000F5DB7" w:rsidRDefault="000F5DB7" w:rsidP="000B0E97">
            <w:pPr>
              <w:pStyle w:val="Compact"/>
            </w:pPr>
          </w:p>
        </w:tc>
      </w:tr>
      <w:tr w:rsidR="000F5DB7" w14:paraId="0F4079CC" w14:textId="77777777" w:rsidTr="000B0E97">
        <w:tc>
          <w:tcPr>
            <w:tcW w:w="1705" w:type="dxa"/>
          </w:tcPr>
          <w:p w14:paraId="72812969" w14:textId="77777777" w:rsidR="000F5DB7" w:rsidRDefault="000F5DB7" w:rsidP="000B0E97">
            <w:pPr>
              <w:pStyle w:val="Compact"/>
            </w:pPr>
            <w:r>
              <w:t>49</w:t>
            </w:r>
          </w:p>
        </w:tc>
        <w:tc>
          <w:tcPr>
            <w:tcW w:w="4793" w:type="dxa"/>
          </w:tcPr>
          <w:p w14:paraId="601EA491" w14:textId="77777777" w:rsidR="000F5DB7" w:rsidRDefault="000F5DB7" w:rsidP="000B0E97">
            <w:pPr>
              <w:pStyle w:val="Compact"/>
            </w:pPr>
            <w:r>
              <w:t>京族</w:t>
            </w:r>
          </w:p>
        </w:tc>
        <w:tc>
          <w:tcPr>
            <w:tcW w:w="2356" w:type="dxa"/>
          </w:tcPr>
          <w:p w14:paraId="129C3F99" w14:textId="77777777" w:rsidR="000F5DB7" w:rsidRDefault="000F5DB7" w:rsidP="000B0E97">
            <w:pPr>
              <w:pStyle w:val="Compact"/>
            </w:pPr>
          </w:p>
        </w:tc>
      </w:tr>
      <w:tr w:rsidR="000F5DB7" w14:paraId="6E6EE664" w14:textId="77777777" w:rsidTr="000B0E97">
        <w:tc>
          <w:tcPr>
            <w:tcW w:w="1705" w:type="dxa"/>
          </w:tcPr>
          <w:p w14:paraId="378D36D7" w14:textId="77777777" w:rsidR="000F5DB7" w:rsidRDefault="000F5DB7" w:rsidP="000B0E97">
            <w:pPr>
              <w:pStyle w:val="Compact"/>
            </w:pPr>
            <w:r>
              <w:t>50</w:t>
            </w:r>
          </w:p>
        </w:tc>
        <w:tc>
          <w:tcPr>
            <w:tcW w:w="4793" w:type="dxa"/>
          </w:tcPr>
          <w:p w14:paraId="3F7DA4A1" w14:textId="77777777" w:rsidR="000F5DB7" w:rsidRDefault="000F5DB7" w:rsidP="000B0E97">
            <w:pPr>
              <w:pStyle w:val="Compact"/>
            </w:pPr>
            <w:r>
              <w:t>塔塔尔族</w:t>
            </w:r>
          </w:p>
        </w:tc>
        <w:tc>
          <w:tcPr>
            <w:tcW w:w="2356" w:type="dxa"/>
          </w:tcPr>
          <w:p w14:paraId="52219C1D" w14:textId="77777777" w:rsidR="000F5DB7" w:rsidRDefault="000F5DB7" w:rsidP="000B0E97">
            <w:pPr>
              <w:pStyle w:val="Compact"/>
            </w:pPr>
          </w:p>
        </w:tc>
      </w:tr>
      <w:tr w:rsidR="000F5DB7" w14:paraId="13D0E973" w14:textId="77777777" w:rsidTr="000B0E97">
        <w:tc>
          <w:tcPr>
            <w:tcW w:w="1705" w:type="dxa"/>
          </w:tcPr>
          <w:p w14:paraId="2F896CB6" w14:textId="77777777" w:rsidR="000F5DB7" w:rsidRDefault="000F5DB7" w:rsidP="000B0E97">
            <w:pPr>
              <w:pStyle w:val="Compact"/>
            </w:pPr>
            <w:r>
              <w:t>51</w:t>
            </w:r>
          </w:p>
        </w:tc>
        <w:tc>
          <w:tcPr>
            <w:tcW w:w="4793" w:type="dxa"/>
          </w:tcPr>
          <w:p w14:paraId="461C48A0" w14:textId="77777777" w:rsidR="000F5DB7" w:rsidRDefault="000F5DB7" w:rsidP="000B0E97">
            <w:pPr>
              <w:pStyle w:val="Compact"/>
            </w:pPr>
            <w:r>
              <w:t>独龙族</w:t>
            </w:r>
          </w:p>
        </w:tc>
        <w:tc>
          <w:tcPr>
            <w:tcW w:w="2356" w:type="dxa"/>
          </w:tcPr>
          <w:p w14:paraId="461AF90B" w14:textId="77777777" w:rsidR="000F5DB7" w:rsidRDefault="000F5DB7" w:rsidP="000B0E97">
            <w:pPr>
              <w:pStyle w:val="Compact"/>
            </w:pPr>
          </w:p>
        </w:tc>
      </w:tr>
      <w:tr w:rsidR="000F5DB7" w14:paraId="06AE6B53" w14:textId="77777777" w:rsidTr="000B0E97">
        <w:tc>
          <w:tcPr>
            <w:tcW w:w="1705" w:type="dxa"/>
          </w:tcPr>
          <w:p w14:paraId="50989B12" w14:textId="77777777" w:rsidR="000F5DB7" w:rsidRDefault="000F5DB7" w:rsidP="000B0E97">
            <w:pPr>
              <w:pStyle w:val="Compact"/>
            </w:pPr>
            <w:r>
              <w:t>52</w:t>
            </w:r>
          </w:p>
        </w:tc>
        <w:tc>
          <w:tcPr>
            <w:tcW w:w="4793" w:type="dxa"/>
          </w:tcPr>
          <w:p w14:paraId="0981E785" w14:textId="77777777" w:rsidR="000F5DB7" w:rsidRDefault="000F5DB7" w:rsidP="000B0E97">
            <w:pPr>
              <w:pStyle w:val="Compact"/>
            </w:pPr>
            <w:r>
              <w:t>鄂伦春族</w:t>
            </w:r>
          </w:p>
        </w:tc>
        <w:tc>
          <w:tcPr>
            <w:tcW w:w="2356" w:type="dxa"/>
          </w:tcPr>
          <w:p w14:paraId="579B94F5" w14:textId="77777777" w:rsidR="000F5DB7" w:rsidRDefault="000F5DB7" w:rsidP="000B0E97">
            <w:pPr>
              <w:pStyle w:val="Compact"/>
            </w:pPr>
          </w:p>
        </w:tc>
      </w:tr>
      <w:tr w:rsidR="000F5DB7" w14:paraId="4449BD9C" w14:textId="77777777" w:rsidTr="000B0E97">
        <w:tc>
          <w:tcPr>
            <w:tcW w:w="1705" w:type="dxa"/>
          </w:tcPr>
          <w:p w14:paraId="6C580D57" w14:textId="77777777" w:rsidR="000F5DB7" w:rsidRDefault="000F5DB7" w:rsidP="000B0E97">
            <w:pPr>
              <w:pStyle w:val="Compact"/>
            </w:pPr>
            <w:r>
              <w:t>53</w:t>
            </w:r>
          </w:p>
        </w:tc>
        <w:tc>
          <w:tcPr>
            <w:tcW w:w="4793" w:type="dxa"/>
          </w:tcPr>
          <w:p w14:paraId="0904B9AC" w14:textId="77777777" w:rsidR="000F5DB7" w:rsidRDefault="000F5DB7" w:rsidP="000B0E97">
            <w:pPr>
              <w:pStyle w:val="Compact"/>
            </w:pPr>
            <w:r>
              <w:t>赫哲族</w:t>
            </w:r>
          </w:p>
        </w:tc>
        <w:tc>
          <w:tcPr>
            <w:tcW w:w="2356" w:type="dxa"/>
          </w:tcPr>
          <w:p w14:paraId="1553A0BA" w14:textId="77777777" w:rsidR="000F5DB7" w:rsidRDefault="000F5DB7" w:rsidP="000B0E97">
            <w:pPr>
              <w:pStyle w:val="Compact"/>
            </w:pPr>
          </w:p>
        </w:tc>
      </w:tr>
      <w:tr w:rsidR="000F5DB7" w14:paraId="359FEE99" w14:textId="77777777" w:rsidTr="000B0E97">
        <w:tc>
          <w:tcPr>
            <w:tcW w:w="1705" w:type="dxa"/>
          </w:tcPr>
          <w:p w14:paraId="5BFBF2CB" w14:textId="77777777" w:rsidR="000F5DB7" w:rsidRDefault="000F5DB7" w:rsidP="000B0E97">
            <w:pPr>
              <w:pStyle w:val="Compact"/>
            </w:pPr>
            <w:r>
              <w:t>54</w:t>
            </w:r>
          </w:p>
        </w:tc>
        <w:tc>
          <w:tcPr>
            <w:tcW w:w="4793" w:type="dxa"/>
          </w:tcPr>
          <w:p w14:paraId="6B9E4FE0" w14:textId="77777777" w:rsidR="000F5DB7" w:rsidRDefault="000F5DB7" w:rsidP="000B0E97">
            <w:pPr>
              <w:pStyle w:val="Compact"/>
            </w:pPr>
            <w:r>
              <w:t>门巴族</w:t>
            </w:r>
          </w:p>
        </w:tc>
        <w:tc>
          <w:tcPr>
            <w:tcW w:w="2356" w:type="dxa"/>
          </w:tcPr>
          <w:p w14:paraId="336B476D" w14:textId="77777777" w:rsidR="000F5DB7" w:rsidRDefault="000F5DB7" w:rsidP="000B0E97">
            <w:pPr>
              <w:pStyle w:val="Compact"/>
            </w:pPr>
          </w:p>
        </w:tc>
      </w:tr>
      <w:tr w:rsidR="000F5DB7" w14:paraId="346DE7D6" w14:textId="77777777" w:rsidTr="000B0E97">
        <w:tc>
          <w:tcPr>
            <w:tcW w:w="1705" w:type="dxa"/>
          </w:tcPr>
          <w:p w14:paraId="539140CB" w14:textId="77777777" w:rsidR="000F5DB7" w:rsidRDefault="000F5DB7" w:rsidP="000B0E97">
            <w:pPr>
              <w:pStyle w:val="Compact"/>
            </w:pPr>
            <w:r>
              <w:t>55</w:t>
            </w:r>
          </w:p>
        </w:tc>
        <w:tc>
          <w:tcPr>
            <w:tcW w:w="4793" w:type="dxa"/>
          </w:tcPr>
          <w:p w14:paraId="066F8417" w14:textId="77777777" w:rsidR="000F5DB7" w:rsidRDefault="000F5DB7" w:rsidP="000B0E97">
            <w:pPr>
              <w:pStyle w:val="Compact"/>
            </w:pPr>
            <w:r>
              <w:t>珞巴族</w:t>
            </w:r>
          </w:p>
        </w:tc>
        <w:tc>
          <w:tcPr>
            <w:tcW w:w="2356" w:type="dxa"/>
          </w:tcPr>
          <w:p w14:paraId="7F2B1FBF" w14:textId="77777777" w:rsidR="000F5DB7" w:rsidRDefault="000F5DB7" w:rsidP="000B0E97">
            <w:pPr>
              <w:pStyle w:val="Compact"/>
            </w:pPr>
          </w:p>
        </w:tc>
      </w:tr>
      <w:tr w:rsidR="000F5DB7" w14:paraId="3DDC4102" w14:textId="77777777" w:rsidTr="000B0E97">
        <w:tc>
          <w:tcPr>
            <w:tcW w:w="1705" w:type="dxa"/>
          </w:tcPr>
          <w:p w14:paraId="7763C38C" w14:textId="77777777" w:rsidR="000F5DB7" w:rsidRDefault="000F5DB7" w:rsidP="000B0E97">
            <w:pPr>
              <w:pStyle w:val="Compact"/>
            </w:pPr>
            <w:r>
              <w:t>56</w:t>
            </w:r>
          </w:p>
        </w:tc>
        <w:tc>
          <w:tcPr>
            <w:tcW w:w="4793" w:type="dxa"/>
          </w:tcPr>
          <w:p w14:paraId="4951C4A6" w14:textId="77777777" w:rsidR="000F5DB7" w:rsidRDefault="000F5DB7" w:rsidP="000B0E97">
            <w:pPr>
              <w:pStyle w:val="Compact"/>
            </w:pPr>
            <w:r>
              <w:t>基诺族</w:t>
            </w:r>
          </w:p>
        </w:tc>
        <w:tc>
          <w:tcPr>
            <w:tcW w:w="2356" w:type="dxa"/>
          </w:tcPr>
          <w:p w14:paraId="60F1F8A2" w14:textId="77777777" w:rsidR="000F5DB7" w:rsidRDefault="000F5DB7" w:rsidP="000B0E97">
            <w:pPr>
              <w:pStyle w:val="Compact"/>
            </w:pPr>
          </w:p>
        </w:tc>
      </w:tr>
      <w:tr w:rsidR="000F5DB7" w14:paraId="224B302A" w14:textId="77777777" w:rsidTr="000B0E97">
        <w:tc>
          <w:tcPr>
            <w:tcW w:w="1705" w:type="dxa"/>
          </w:tcPr>
          <w:p w14:paraId="45B6C19E" w14:textId="77777777" w:rsidR="000F5DB7" w:rsidRDefault="000F5DB7" w:rsidP="000B0E97">
            <w:pPr>
              <w:pStyle w:val="Compact"/>
            </w:pPr>
            <w:r>
              <w:t>66</w:t>
            </w:r>
          </w:p>
        </w:tc>
        <w:tc>
          <w:tcPr>
            <w:tcW w:w="4793" w:type="dxa"/>
          </w:tcPr>
          <w:p w14:paraId="0F2EA6B7" w14:textId="77777777" w:rsidR="000F5DB7" w:rsidRDefault="000F5DB7" w:rsidP="000B0E97">
            <w:pPr>
              <w:pStyle w:val="Compact"/>
            </w:pPr>
            <w:r>
              <w:t>其他</w:t>
            </w:r>
          </w:p>
        </w:tc>
        <w:tc>
          <w:tcPr>
            <w:tcW w:w="2356" w:type="dxa"/>
          </w:tcPr>
          <w:p w14:paraId="0BBE6591" w14:textId="77777777" w:rsidR="000F5DB7" w:rsidRDefault="000F5DB7" w:rsidP="000B0E97">
            <w:pPr>
              <w:pStyle w:val="Compact"/>
            </w:pPr>
          </w:p>
        </w:tc>
      </w:tr>
      <w:tr w:rsidR="000F5DB7" w14:paraId="5A30674D" w14:textId="77777777" w:rsidTr="000B0E97">
        <w:tc>
          <w:tcPr>
            <w:tcW w:w="1705" w:type="dxa"/>
          </w:tcPr>
          <w:p w14:paraId="39836F7C" w14:textId="77777777" w:rsidR="000F5DB7" w:rsidRDefault="000F5DB7" w:rsidP="000B0E97">
            <w:pPr>
              <w:pStyle w:val="Compact"/>
            </w:pPr>
            <w:r>
              <w:t>99</w:t>
            </w:r>
          </w:p>
        </w:tc>
        <w:tc>
          <w:tcPr>
            <w:tcW w:w="4793" w:type="dxa"/>
          </w:tcPr>
          <w:p w14:paraId="0258B2AE" w14:textId="77777777" w:rsidR="000F5DB7" w:rsidRDefault="000F5DB7" w:rsidP="000B0E97">
            <w:pPr>
              <w:pStyle w:val="Compact"/>
            </w:pPr>
            <w:r>
              <w:t>外籍人士</w:t>
            </w:r>
          </w:p>
        </w:tc>
        <w:tc>
          <w:tcPr>
            <w:tcW w:w="2356" w:type="dxa"/>
          </w:tcPr>
          <w:p w14:paraId="1FCB6D64" w14:textId="77777777" w:rsidR="000F5DB7" w:rsidRDefault="000F5DB7" w:rsidP="000B0E97">
            <w:pPr>
              <w:pStyle w:val="Compact"/>
            </w:pPr>
          </w:p>
        </w:tc>
      </w:tr>
    </w:tbl>
    <w:p w14:paraId="0DF7DAE1" w14:textId="1F022EF9" w:rsidR="000F5DB7" w:rsidRDefault="000F5DB7" w:rsidP="000F5DB7">
      <w:pPr>
        <w:pStyle w:val="2"/>
      </w:pPr>
      <w:bookmarkStart w:id="104" w:name="X960733db2a2041735e22b7c6eefbf33843a1857"/>
      <w:bookmarkEnd w:id="103"/>
      <w:r>
        <w:rPr>
          <w:color w:val="2E74B5" w:themeColor="accent1" w:themeShade="BF"/>
        </w:rPr>
        <w:t xml:space="preserve"> </w:t>
      </w:r>
      <w:r>
        <w:rPr>
          <w:color w:val="2E74B5" w:themeColor="accent1" w:themeShade="BF"/>
        </w:rPr>
        <w:t>切口愈合等级</w:t>
      </w:r>
    </w:p>
    <w:tbl>
      <w:tblPr>
        <w:tblStyle w:val="Table0"/>
        <w:tblW w:w="8852" w:type="dxa"/>
        <w:tblInd w:w="0" w:type="dxa"/>
        <w:tblLayout w:type="fixed"/>
        <w:tblLook w:val="04A0" w:firstRow="1" w:lastRow="0" w:firstColumn="1" w:lastColumn="0" w:noHBand="0" w:noVBand="1"/>
      </w:tblPr>
      <w:tblGrid>
        <w:gridCol w:w="536"/>
        <w:gridCol w:w="7499"/>
        <w:gridCol w:w="817"/>
      </w:tblGrid>
      <w:tr w:rsidR="000F5DB7" w14:paraId="290708BD" w14:textId="77777777" w:rsidTr="000B0E97">
        <w:trPr>
          <w:cnfStyle w:val="100000000000" w:firstRow="1" w:lastRow="0" w:firstColumn="0" w:lastColumn="0" w:oddVBand="0" w:evenVBand="0" w:oddHBand="0" w:evenHBand="0" w:firstRowFirstColumn="0" w:firstRowLastColumn="0" w:lastRowFirstColumn="0" w:lastRowLastColumn="0"/>
          <w:tblHeader/>
        </w:trPr>
        <w:tc>
          <w:tcPr>
            <w:tcW w:w="536" w:type="dxa"/>
          </w:tcPr>
          <w:p w14:paraId="78949E69" w14:textId="77777777" w:rsidR="000F5DB7" w:rsidRDefault="000F5DB7" w:rsidP="000B0E97">
            <w:pPr>
              <w:pStyle w:val="Compact"/>
            </w:pPr>
            <w:r>
              <w:t>值</w:t>
            </w:r>
          </w:p>
        </w:tc>
        <w:tc>
          <w:tcPr>
            <w:tcW w:w="7499" w:type="dxa"/>
          </w:tcPr>
          <w:p w14:paraId="788E1694" w14:textId="77777777" w:rsidR="000F5DB7" w:rsidRDefault="000F5DB7" w:rsidP="000B0E97">
            <w:pPr>
              <w:pStyle w:val="Compact"/>
            </w:pPr>
            <w:r>
              <w:t>含义</w:t>
            </w:r>
          </w:p>
        </w:tc>
        <w:tc>
          <w:tcPr>
            <w:tcW w:w="817" w:type="dxa"/>
          </w:tcPr>
          <w:p w14:paraId="7E053674" w14:textId="77777777" w:rsidR="000F5DB7" w:rsidRDefault="000F5DB7" w:rsidP="000B0E97">
            <w:pPr>
              <w:pStyle w:val="Compact"/>
            </w:pPr>
            <w:r>
              <w:t>说明</w:t>
            </w:r>
          </w:p>
        </w:tc>
      </w:tr>
      <w:tr w:rsidR="000F5DB7" w14:paraId="50D98825" w14:textId="77777777" w:rsidTr="000B0E97">
        <w:tc>
          <w:tcPr>
            <w:tcW w:w="536" w:type="dxa"/>
          </w:tcPr>
          <w:p w14:paraId="0DE6F33C" w14:textId="77777777" w:rsidR="000F5DB7" w:rsidRDefault="000F5DB7" w:rsidP="000B0E97">
            <w:pPr>
              <w:pStyle w:val="Compact"/>
            </w:pPr>
            <w:r>
              <w:t>0</w:t>
            </w:r>
          </w:p>
        </w:tc>
        <w:tc>
          <w:tcPr>
            <w:tcW w:w="7499" w:type="dxa"/>
          </w:tcPr>
          <w:p w14:paraId="700DFD97" w14:textId="77777777" w:rsidR="000F5DB7" w:rsidRDefault="000F5DB7" w:rsidP="000B0E97">
            <w:pPr>
              <w:pStyle w:val="Compact"/>
              <w:rPr>
                <w:lang w:eastAsia="zh-CN"/>
              </w:rPr>
            </w:pPr>
            <w:r>
              <w:rPr>
                <w:lang w:eastAsia="zh-CN"/>
              </w:rPr>
              <w:t>0类切口(有手术，但体表无切口或腔镜手术切口)</w:t>
            </w:r>
          </w:p>
        </w:tc>
        <w:tc>
          <w:tcPr>
            <w:tcW w:w="817" w:type="dxa"/>
          </w:tcPr>
          <w:p w14:paraId="63C67DEB" w14:textId="77777777" w:rsidR="000F5DB7" w:rsidRDefault="000F5DB7" w:rsidP="000B0E97">
            <w:pPr>
              <w:pStyle w:val="Compact"/>
              <w:rPr>
                <w:lang w:eastAsia="zh-CN"/>
              </w:rPr>
            </w:pPr>
          </w:p>
        </w:tc>
      </w:tr>
      <w:tr w:rsidR="000F5DB7" w14:paraId="64A9496A" w14:textId="77777777" w:rsidTr="000B0E97">
        <w:tc>
          <w:tcPr>
            <w:tcW w:w="536" w:type="dxa"/>
          </w:tcPr>
          <w:p w14:paraId="4448E33C" w14:textId="77777777" w:rsidR="000F5DB7" w:rsidRDefault="000F5DB7" w:rsidP="000B0E97">
            <w:pPr>
              <w:pStyle w:val="Compact"/>
            </w:pPr>
            <w:r>
              <w:t>1</w:t>
            </w:r>
          </w:p>
        </w:tc>
        <w:tc>
          <w:tcPr>
            <w:tcW w:w="7499" w:type="dxa"/>
          </w:tcPr>
          <w:p w14:paraId="3B424EF0" w14:textId="77777777" w:rsidR="000F5DB7" w:rsidRDefault="000F5DB7" w:rsidP="000B0E97">
            <w:pPr>
              <w:pStyle w:val="Compact"/>
              <w:rPr>
                <w:lang w:eastAsia="zh-CN"/>
              </w:rPr>
            </w:pPr>
            <w:r>
              <w:rPr>
                <w:lang w:eastAsia="zh-CN"/>
              </w:rPr>
              <w:t>切口等级Ⅰ/愈合类型甲(无菌切口/切口愈合良好)</w:t>
            </w:r>
          </w:p>
        </w:tc>
        <w:tc>
          <w:tcPr>
            <w:tcW w:w="817" w:type="dxa"/>
          </w:tcPr>
          <w:p w14:paraId="79DB145E" w14:textId="77777777" w:rsidR="000F5DB7" w:rsidRDefault="000F5DB7" w:rsidP="000B0E97">
            <w:pPr>
              <w:pStyle w:val="Compact"/>
              <w:rPr>
                <w:lang w:eastAsia="zh-CN"/>
              </w:rPr>
            </w:pPr>
          </w:p>
        </w:tc>
      </w:tr>
      <w:tr w:rsidR="000F5DB7" w14:paraId="037F76FD" w14:textId="77777777" w:rsidTr="000B0E97">
        <w:tc>
          <w:tcPr>
            <w:tcW w:w="536" w:type="dxa"/>
          </w:tcPr>
          <w:p w14:paraId="4D725DAB" w14:textId="77777777" w:rsidR="000F5DB7" w:rsidRDefault="000F5DB7" w:rsidP="000B0E97">
            <w:pPr>
              <w:pStyle w:val="Compact"/>
            </w:pPr>
            <w:r>
              <w:t>2</w:t>
            </w:r>
          </w:p>
        </w:tc>
        <w:tc>
          <w:tcPr>
            <w:tcW w:w="7499" w:type="dxa"/>
          </w:tcPr>
          <w:p w14:paraId="3780541F" w14:textId="77777777" w:rsidR="000F5DB7" w:rsidRDefault="000F5DB7" w:rsidP="000B0E97">
            <w:pPr>
              <w:pStyle w:val="Compact"/>
              <w:rPr>
                <w:lang w:eastAsia="zh-CN"/>
              </w:rPr>
            </w:pPr>
            <w:r>
              <w:rPr>
                <w:lang w:eastAsia="zh-CN"/>
              </w:rPr>
              <w:t>切口等级Ⅰ/愈合类型乙(无菌切口/切口愈合欠佳)</w:t>
            </w:r>
          </w:p>
        </w:tc>
        <w:tc>
          <w:tcPr>
            <w:tcW w:w="817" w:type="dxa"/>
          </w:tcPr>
          <w:p w14:paraId="5127EB6C" w14:textId="77777777" w:rsidR="000F5DB7" w:rsidRDefault="000F5DB7" w:rsidP="000B0E97">
            <w:pPr>
              <w:pStyle w:val="Compact"/>
              <w:rPr>
                <w:lang w:eastAsia="zh-CN"/>
              </w:rPr>
            </w:pPr>
          </w:p>
        </w:tc>
      </w:tr>
      <w:tr w:rsidR="000F5DB7" w14:paraId="391F55A4" w14:textId="77777777" w:rsidTr="000B0E97">
        <w:tc>
          <w:tcPr>
            <w:tcW w:w="536" w:type="dxa"/>
          </w:tcPr>
          <w:p w14:paraId="4C0478D7" w14:textId="77777777" w:rsidR="000F5DB7" w:rsidRDefault="000F5DB7" w:rsidP="000B0E97">
            <w:pPr>
              <w:pStyle w:val="Compact"/>
            </w:pPr>
            <w:r>
              <w:t>3</w:t>
            </w:r>
          </w:p>
        </w:tc>
        <w:tc>
          <w:tcPr>
            <w:tcW w:w="7499" w:type="dxa"/>
          </w:tcPr>
          <w:p w14:paraId="629C9B08" w14:textId="77777777" w:rsidR="000F5DB7" w:rsidRDefault="000F5DB7" w:rsidP="000B0E97">
            <w:pPr>
              <w:pStyle w:val="Compact"/>
              <w:rPr>
                <w:lang w:eastAsia="zh-CN"/>
              </w:rPr>
            </w:pPr>
            <w:r>
              <w:rPr>
                <w:lang w:eastAsia="zh-CN"/>
              </w:rPr>
              <w:t>切口等级Ⅰ/愈合类型丙(无菌切口/切口化脓)</w:t>
            </w:r>
          </w:p>
        </w:tc>
        <w:tc>
          <w:tcPr>
            <w:tcW w:w="817" w:type="dxa"/>
          </w:tcPr>
          <w:p w14:paraId="2CF47453" w14:textId="77777777" w:rsidR="000F5DB7" w:rsidRDefault="000F5DB7" w:rsidP="000B0E97">
            <w:pPr>
              <w:pStyle w:val="Compact"/>
              <w:rPr>
                <w:lang w:eastAsia="zh-CN"/>
              </w:rPr>
            </w:pPr>
          </w:p>
        </w:tc>
      </w:tr>
      <w:tr w:rsidR="000F5DB7" w14:paraId="0CCCF926" w14:textId="77777777" w:rsidTr="000B0E97">
        <w:tc>
          <w:tcPr>
            <w:tcW w:w="536" w:type="dxa"/>
          </w:tcPr>
          <w:p w14:paraId="022544FB" w14:textId="77777777" w:rsidR="000F5DB7" w:rsidRDefault="000F5DB7" w:rsidP="000B0E97">
            <w:pPr>
              <w:pStyle w:val="Compact"/>
            </w:pPr>
            <w:r>
              <w:t>4</w:t>
            </w:r>
          </w:p>
        </w:tc>
        <w:tc>
          <w:tcPr>
            <w:tcW w:w="7499" w:type="dxa"/>
          </w:tcPr>
          <w:p w14:paraId="6AD400D6" w14:textId="77777777" w:rsidR="000F5DB7" w:rsidRDefault="000F5DB7" w:rsidP="000B0E97">
            <w:pPr>
              <w:pStyle w:val="Compact"/>
              <w:rPr>
                <w:lang w:eastAsia="zh-CN"/>
              </w:rPr>
            </w:pPr>
            <w:r>
              <w:rPr>
                <w:lang w:eastAsia="zh-CN"/>
              </w:rPr>
              <w:t>切口等级Ⅱ/愈合类型甲(沾染切口/切口愈合良好)</w:t>
            </w:r>
          </w:p>
        </w:tc>
        <w:tc>
          <w:tcPr>
            <w:tcW w:w="817" w:type="dxa"/>
          </w:tcPr>
          <w:p w14:paraId="6230FFAA" w14:textId="77777777" w:rsidR="000F5DB7" w:rsidRDefault="000F5DB7" w:rsidP="000B0E97">
            <w:pPr>
              <w:pStyle w:val="Compact"/>
              <w:rPr>
                <w:lang w:eastAsia="zh-CN"/>
              </w:rPr>
            </w:pPr>
          </w:p>
        </w:tc>
      </w:tr>
      <w:tr w:rsidR="000F5DB7" w14:paraId="63DDCB27" w14:textId="77777777" w:rsidTr="000B0E97">
        <w:tc>
          <w:tcPr>
            <w:tcW w:w="536" w:type="dxa"/>
          </w:tcPr>
          <w:p w14:paraId="2E7ED8DC" w14:textId="77777777" w:rsidR="000F5DB7" w:rsidRDefault="000F5DB7" w:rsidP="000B0E97">
            <w:pPr>
              <w:pStyle w:val="Compact"/>
            </w:pPr>
            <w:r>
              <w:t>5</w:t>
            </w:r>
          </w:p>
        </w:tc>
        <w:tc>
          <w:tcPr>
            <w:tcW w:w="7499" w:type="dxa"/>
          </w:tcPr>
          <w:p w14:paraId="53523049" w14:textId="77777777" w:rsidR="000F5DB7" w:rsidRDefault="000F5DB7" w:rsidP="000B0E97">
            <w:pPr>
              <w:pStyle w:val="Compact"/>
              <w:rPr>
                <w:lang w:eastAsia="zh-CN"/>
              </w:rPr>
            </w:pPr>
            <w:r>
              <w:rPr>
                <w:lang w:eastAsia="zh-CN"/>
              </w:rPr>
              <w:t>切口等级Ⅱ/愈合类型乙(沾染切口/切口愈合欠佳)</w:t>
            </w:r>
          </w:p>
        </w:tc>
        <w:tc>
          <w:tcPr>
            <w:tcW w:w="817" w:type="dxa"/>
          </w:tcPr>
          <w:p w14:paraId="13133B7C" w14:textId="77777777" w:rsidR="000F5DB7" w:rsidRDefault="000F5DB7" w:rsidP="000B0E97">
            <w:pPr>
              <w:pStyle w:val="Compact"/>
              <w:rPr>
                <w:lang w:eastAsia="zh-CN"/>
              </w:rPr>
            </w:pPr>
          </w:p>
        </w:tc>
      </w:tr>
      <w:tr w:rsidR="000F5DB7" w14:paraId="698A77C5" w14:textId="77777777" w:rsidTr="000B0E97">
        <w:tc>
          <w:tcPr>
            <w:tcW w:w="536" w:type="dxa"/>
          </w:tcPr>
          <w:p w14:paraId="4EC77F78" w14:textId="77777777" w:rsidR="000F5DB7" w:rsidRDefault="000F5DB7" w:rsidP="000B0E97">
            <w:pPr>
              <w:pStyle w:val="Compact"/>
            </w:pPr>
            <w:r>
              <w:lastRenderedPageBreak/>
              <w:t>6</w:t>
            </w:r>
          </w:p>
        </w:tc>
        <w:tc>
          <w:tcPr>
            <w:tcW w:w="7499" w:type="dxa"/>
          </w:tcPr>
          <w:p w14:paraId="5671F270" w14:textId="77777777" w:rsidR="000F5DB7" w:rsidRDefault="000F5DB7" w:rsidP="000B0E97">
            <w:pPr>
              <w:pStyle w:val="Compact"/>
              <w:rPr>
                <w:lang w:eastAsia="zh-CN"/>
              </w:rPr>
            </w:pPr>
            <w:r>
              <w:rPr>
                <w:lang w:eastAsia="zh-CN"/>
              </w:rPr>
              <w:t>切口等级Ⅱ/愈合类型丙(沾染切口/切口化脓)</w:t>
            </w:r>
          </w:p>
        </w:tc>
        <w:tc>
          <w:tcPr>
            <w:tcW w:w="817" w:type="dxa"/>
          </w:tcPr>
          <w:p w14:paraId="6C6E9657" w14:textId="77777777" w:rsidR="000F5DB7" w:rsidRDefault="000F5DB7" w:rsidP="000B0E97">
            <w:pPr>
              <w:pStyle w:val="Compact"/>
              <w:rPr>
                <w:lang w:eastAsia="zh-CN"/>
              </w:rPr>
            </w:pPr>
          </w:p>
        </w:tc>
      </w:tr>
      <w:tr w:rsidR="000F5DB7" w14:paraId="4949CD51" w14:textId="77777777" w:rsidTr="000B0E97">
        <w:tc>
          <w:tcPr>
            <w:tcW w:w="536" w:type="dxa"/>
          </w:tcPr>
          <w:p w14:paraId="0021BDA0" w14:textId="77777777" w:rsidR="000F5DB7" w:rsidRDefault="000F5DB7" w:rsidP="000B0E97">
            <w:pPr>
              <w:pStyle w:val="Compact"/>
            </w:pPr>
            <w:r>
              <w:t>7</w:t>
            </w:r>
          </w:p>
        </w:tc>
        <w:tc>
          <w:tcPr>
            <w:tcW w:w="7499" w:type="dxa"/>
          </w:tcPr>
          <w:p w14:paraId="29745CAC" w14:textId="77777777" w:rsidR="000F5DB7" w:rsidRDefault="000F5DB7" w:rsidP="000B0E97">
            <w:pPr>
              <w:pStyle w:val="Compact"/>
              <w:rPr>
                <w:lang w:eastAsia="zh-CN"/>
              </w:rPr>
            </w:pPr>
            <w:r>
              <w:rPr>
                <w:lang w:eastAsia="zh-CN"/>
              </w:rPr>
              <w:t>切口等级Ⅲ/愈合类型甲(感染切口/切口愈合良好)</w:t>
            </w:r>
          </w:p>
        </w:tc>
        <w:tc>
          <w:tcPr>
            <w:tcW w:w="817" w:type="dxa"/>
          </w:tcPr>
          <w:p w14:paraId="7013F924" w14:textId="77777777" w:rsidR="000F5DB7" w:rsidRDefault="000F5DB7" w:rsidP="000B0E97">
            <w:pPr>
              <w:pStyle w:val="Compact"/>
              <w:rPr>
                <w:lang w:eastAsia="zh-CN"/>
              </w:rPr>
            </w:pPr>
          </w:p>
        </w:tc>
      </w:tr>
      <w:tr w:rsidR="000F5DB7" w14:paraId="6559910C" w14:textId="77777777" w:rsidTr="000B0E97">
        <w:tc>
          <w:tcPr>
            <w:tcW w:w="536" w:type="dxa"/>
          </w:tcPr>
          <w:p w14:paraId="2F56845A" w14:textId="77777777" w:rsidR="000F5DB7" w:rsidRDefault="000F5DB7" w:rsidP="000B0E97">
            <w:pPr>
              <w:pStyle w:val="Compact"/>
            </w:pPr>
            <w:r>
              <w:t>8</w:t>
            </w:r>
          </w:p>
        </w:tc>
        <w:tc>
          <w:tcPr>
            <w:tcW w:w="7499" w:type="dxa"/>
          </w:tcPr>
          <w:p w14:paraId="25204810" w14:textId="77777777" w:rsidR="000F5DB7" w:rsidRDefault="000F5DB7" w:rsidP="000B0E97">
            <w:pPr>
              <w:pStyle w:val="Compact"/>
              <w:rPr>
                <w:lang w:eastAsia="zh-CN"/>
              </w:rPr>
            </w:pPr>
            <w:r>
              <w:rPr>
                <w:lang w:eastAsia="zh-CN"/>
              </w:rPr>
              <w:t>切口等级Ⅲ/愈合类型乙(感染切口/切口愈合欠佳)</w:t>
            </w:r>
          </w:p>
        </w:tc>
        <w:tc>
          <w:tcPr>
            <w:tcW w:w="817" w:type="dxa"/>
          </w:tcPr>
          <w:p w14:paraId="62795FB5" w14:textId="77777777" w:rsidR="000F5DB7" w:rsidRDefault="000F5DB7" w:rsidP="000B0E97">
            <w:pPr>
              <w:pStyle w:val="Compact"/>
              <w:rPr>
                <w:lang w:eastAsia="zh-CN"/>
              </w:rPr>
            </w:pPr>
          </w:p>
        </w:tc>
      </w:tr>
      <w:tr w:rsidR="000F5DB7" w14:paraId="1009DA88" w14:textId="77777777" w:rsidTr="000B0E97">
        <w:tc>
          <w:tcPr>
            <w:tcW w:w="536" w:type="dxa"/>
          </w:tcPr>
          <w:p w14:paraId="381E6196" w14:textId="77777777" w:rsidR="000F5DB7" w:rsidRDefault="000F5DB7" w:rsidP="000B0E97">
            <w:pPr>
              <w:pStyle w:val="Compact"/>
            </w:pPr>
            <w:r>
              <w:t>9</w:t>
            </w:r>
          </w:p>
        </w:tc>
        <w:tc>
          <w:tcPr>
            <w:tcW w:w="7499" w:type="dxa"/>
          </w:tcPr>
          <w:p w14:paraId="0092845F" w14:textId="77777777" w:rsidR="000F5DB7" w:rsidRDefault="000F5DB7" w:rsidP="000B0E97">
            <w:pPr>
              <w:pStyle w:val="Compact"/>
              <w:rPr>
                <w:lang w:eastAsia="zh-CN"/>
              </w:rPr>
            </w:pPr>
            <w:r>
              <w:rPr>
                <w:lang w:eastAsia="zh-CN"/>
              </w:rPr>
              <w:t>切口等级Ⅲ/愈合类型丙(感染切口/切口化脓)</w:t>
            </w:r>
          </w:p>
        </w:tc>
        <w:tc>
          <w:tcPr>
            <w:tcW w:w="817" w:type="dxa"/>
          </w:tcPr>
          <w:p w14:paraId="0FECF1ED" w14:textId="77777777" w:rsidR="000F5DB7" w:rsidRDefault="000F5DB7" w:rsidP="000B0E97">
            <w:pPr>
              <w:pStyle w:val="Compact"/>
              <w:rPr>
                <w:lang w:eastAsia="zh-CN"/>
              </w:rPr>
            </w:pPr>
          </w:p>
        </w:tc>
      </w:tr>
      <w:tr w:rsidR="000F5DB7" w14:paraId="1A9C1604" w14:textId="77777777" w:rsidTr="000B0E97">
        <w:tc>
          <w:tcPr>
            <w:tcW w:w="536" w:type="dxa"/>
          </w:tcPr>
          <w:p w14:paraId="651152AE" w14:textId="77777777" w:rsidR="000F5DB7" w:rsidRDefault="000F5DB7" w:rsidP="000B0E97">
            <w:pPr>
              <w:pStyle w:val="Compact"/>
            </w:pPr>
            <w:r>
              <w:t>10</w:t>
            </w:r>
          </w:p>
        </w:tc>
        <w:tc>
          <w:tcPr>
            <w:tcW w:w="7499" w:type="dxa"/>
          </w:tcPr>
          <w:p w14:paraId="649DD967" w14:textId="77777777" w:rsidR="000F5DB7" w:rsidRDefault="000F5DB7" w:rsidP="000B0E97">
            <w:pPr>
              <w:pStyle w:val="Compact"/>
              <w:rPr>
                <w:lang w:eastAsia="zh-CN"/>
              </w:rPr>
            </w:pPr>
            <w:r>
              <w:rPr>
                <w:lang w:eastAsia="zh-CN"/>
              </w:rPr>
              <w:t>切口等级Ⅰ/愈合类型其它(无菌切口/切口愈合情况不确定)</w:t>
            </w:r>
          </w:p>
        </w:tc>
        <w:tc>
          <w:tcPr>
            <w:tcW w:w="817" w:type="dxa"/>
          </w:tcPr>
          <w:p w14:paraId="16AA3410" w14:textId="77777777" w:rsidR="000F5DB7" w:rsidRDefault="000F5DB7" w:rsidP="000B0E97">
            <w:pPr>
              <w:pStyle w:val="Compact"/>
              <w:rPr>
                <w:lang w:eastAsia="zh-CN"/>
              </w:rPr>
            </w:pPr>
          </w:p>
        </w:tc>
      </w:tr>
      <w:tr w:rsidR="000F5DB7" w14:paraId="662F5DD3" w14:textId="77777777" w:rsidTr="000B0E97">
        <w:tc>
          <w:tcPr>
            <w:tcW w:w="536" w:type="dxa"/>
          </w:tcPr>
          <w:p w14:paraId="710566E0" w14:textId="77777777" w:rsidR="000F5DB7" w:rsidRDefault="000F5DB7" w:rsidP="000B0E97">
            <w:pPr>
              <w:pStyle w:val="Compact"/>
            </w:pPr>
            <w:r>
              <w:t>11</w:t>
            </w:r>
          </w:p>
        </w:tc>
        <w:tc>
          <w:tcPr>
            <w:tcW w:w="7499" w:type="dxa"/>
          </w:tcPr>
          <w:p w14:paraId="77488DE4" w14:textId="77777777" w:rsidR="000F5DB7" w:rsidRDefault="000F5DB7" w:rsidP="000B0E97">
            <w:pPr>
              <w:pStyle w:val="Compact"/>
              <w:rPr>
                <w:lang w:eastAsia="zh-CN"/>
              </w:rPr>
            </w:pPr>
            <w:r>
              <w:rPr>
                <w:lang w:eastAsia="zh-CN"/>
              </w:rPr>
              <w:t>切口等级Ⅱ/愈合类型其它(沾染切口/切口愈合情况不确定)</w:t>
            </w:r>
          </w:p>
        </w:tc>
        <w:tc>
          <w:tcPr>
            <w:tcW w:w="817" w:type="dxa"/>
          </w:tcPr>
          <w:p w14:paraId="35786109" w14:textId="77777777" w:rsidR="000F5DB7" w:rsidRDefault="000F5DB7" w:rsidP="000B0E97">
            <w:pPr>
              <w:pStyle w:val="Compact"/>
              <w:rPr>
                <w:lang w:eastAsia="zh-CN"/>
              </w:rPr>
            </w:pPr>
          </w:p>
        </w:tc>
      </w:tr>
      <w:tr w:rsidR="000F5DB7" w14:paraId="035CD387" w14:textId="77777777" w:rsidTr="000B0E97">
        <w:tc>
          <w:tcPr>
            <w:tcW w:w="536" w:type="dxa"/>
          </w:tcPr>
          <w:p w14:paraId="422F5366" w14:textId="77777777" w:rsidR="000F5DB7" w:rsidRDefault="000F5DB7" w:rsidP="000B0E97">
            <w:pPr>
              <w:pStyle w:val="Compact"/>
            </w:pPr>
            <w:r>
              <w:t>12</w:t>
            </w:r>
          </w:p>
        </w:tc>
        <w:tc>
          <w:tcPr>
            <w:tcW w:w="7499" w:type="dxa"/>
          </w:tcPr>
          <w:p w14:paraId="2C9F518A" w14:textId="77777777" w:rsidR="000F5DB7" w:rsidRDefault="000F5DB7" w:rsidP="000B0E97">
            <w:pPr>
              <w:pStyle w:val="Compact"/>
              <w:rPr>
                <w:lang w:eastAsia="zh-CN"/>
              </w:rPr>
            </w:pPr>
            <w:r>
              <w:rPr>
                <w:lang w:eastAsia="zh-CN"/>
              </w:rPr>
              <w:t>切口等级Ⅲ/愈合类型其它(感染切口/切口愈合情况不确定)</w:t>
            </w:r>
          </w:p>
        </w:tc>
        <w:tc>
          <w:tcPr>
            <w:tcW w:w="817" w:type="dxa"/>
          </w:tcPr>
          <w:p w14:paraId="7707DAAB" w14:textId="77777777" w:rsidR="000F5DB7" w:rsidRDefault="000F5DB7" w:rsidP="000B0E97">
            <w:pPr>
              <w:pStyle w:val="Compact"/>
              <w:rPr>
                <w:lang w:eastAsia="zh-CN"/>
              </w:rPr>
            </w:pPr>
          </w:p>
        </w:tc>
      </w:tr>
    </w:tbl>
    <w:p w14:paraId="1B2B89D5" w14:textId="5BCDEA8D" w:rsidR="000F5DB7" w:rsidRDefault="000F5DB7" w:rsidP="000F5DB7">
      <w:pPr>
        <w:pStyle w:val="2"/>
      </w:pPr>
      <w:bookmarkStart w:id="105" w:name="Xe1c7cac803f433da1eb67b527a66a086547e96c"/>
      <w:bookmarkEnd w:id="104"/>
      <w:r>
        <w:rPr>
          <w:color w:val="2E74B5" w:themeColor="accent1" w:themeShade="BF"/>
        </w:rPr>
        <w:t>RH</w:t>
      </w:r>
    </w:p>
    <w:tbl>
      <w:tblPr>
        <w:tblStyle w:val="Table0"/>
        <w:tblW w:w="8854" w:type="dxa"/>
        <w:tblInd w:w="0" w:type="dxa"/>
        <w:tblLayout w:type="fixed"/>
        <w:tblLook w:val="04A0" w:firstRow="1" w:lastRow="0" w:firstColumn="1" w:lastColumn="0" w:noHBand="0" w:noVBand="1"/>
      </w:tblPr>
      <w:tblGrid>
        <w:gridCol w:w="2184"/>
        <w:gridCol w:w="3335"/>
        <w:gridCol w:w="3335"/>
      </w:tblGrid>
      <w:tr w:rsidR="000F5DB7" w14:paraId="39318597" w14:textId="77777777" w:rsidTr="000B0E97">
        <w:trPr>
          <w:cnfStyle w:val="100000000000" w:firstRow="1" w:lastRow="0" w:firstColumn="0" w:lastColumn="0" w:oddVBand="0" w:evenVBand="0" w:oddHBand="0" w:evenHBand="0" w:firstRowFirstColumn="0" w:firstRowLastColumn="0" w:lastRowFirstColumn="0" w:lastRowLastColumn="0"/>
          <w:tblHeader/>
        </w:trPr>
        <w:tc>
          <w:tcPr>
            <w:tcW w:w="2184" w:type="dxa"/>
          </w:tcPr>
          <w:p w14:paraId="70537529" w14:textId="77777777" w:rsidR="000F5DB7" w:rsidRDefault="000F5DB7" w:rsidP="000B0E97">
            <w:pPr>
              <w:pStyle w:val="Compact"/>
            </w:pPr>
            <w:r>
              <w:t>值</w:t>
            </w:r>
          </w:p>
        </w:tc>
        <w:tc>
          <w:tcPr>
            <w:tcW w:w="3335" w:type="dxa"/>
          </w:tcPr>
          <w:p w14:paraId="4CC29C5B" w14:textId="77777777" w:rsidR="000F5DB7" w:rsidRDefault="000F5DB7" w:rsidP="000B0E97">
            <w:pPr>
              <w:pStyle w:val="Compact"/>
            </w:pPr>
            <w:r>
              <w:t>含义</w:t>
            </w:r>
          </w:p>
        </w:tc>
        <w:tc>
          <w:tcPr>
            <w:tcW w:w="3335" w:type="dxa"/>
          </w:tcPr>
          <w:p w14:paraId="60F52FA4" w14:textId="77777777" w:rsidR="000F5DB7" w:rsidRDefault="000F5DB7" w:rsidP="000B0E97">
            <w:pPr>
              <w:pStyle w:val="Compact"/>
            </w:pPr>
            <w:r>
              <w:t>说明</w:t>
            </w:r>
          </w:p>
        </w:tc>
      </w:tr>
      <w:tr w:rsidR="000F5DB7" w14:paraId="50A33F83" w14:textId="77777777" w:rsidTr="000B0E97">
        <w:tc>
          <w:tcPr>
            <w:tcW w:w="2184" w:type="dxa"/>
          </w:tcPr>
          <w:p w14:paraId="3BDEB19F" w14:textId="77777777" w:rsidR="000F5DB7" w:rsidRDefault="000F5DB7" w:rsidP="000B0E97">
            <w:pPr>
              <w:pStyle w:val="Compact"/>
            </w:pPr>
            <w:r>
              <w:t>1</w:t>
            </w:r>
          </w:p>
        </w:tc>
        <w:tc>
          <w:tcPr>
            <w:tcW w:w="3335" w:type="dxa"/>
          </w:tcPr>
          <w:p w14:paraId="6950EA57" w14:textId="77777777" w:rsidR="000F5DB7" w:rsidRDefault="000F5DB7" w:rsidP="000B0E97">
            <w:pPr>
              <w:pStyle w:val="Compact"/>
            </w:pPr>
            <w:r>
              <w:t>阴</w:t>
            </w:r>
          </w:p>
        </w:tc>
        <w:tc>
          <w:tcPr>
            <w:tcW w:w="3335" w:type="dxa"/>
          </w:tcPr>
          <w:p w14:paraId="603AF3AE" w14:textId="77777777" w:rsidR="000F5DB7" w:rsidRDefault="000F5DB7" w:rsidP="000B0E97">
            <w:pPr>
              <w:pStyle w:val="Compact"/>
            </w:pPr>
          </w:p>
        </w:tc>
      </w:tr>
      <w:tr w:rsidR="000F5DB7" w14:paraId="55C3BFC4" w14:textId="77777777" w:rsidTr="000B0E97">
        <w:tc>
          <w:tcPr>
            <w:tcW w:w="2184" w:type="dxa"/>
          </w:tcPr>
          <w:p w14:paraId="21C8749C" w14:textId="77777777" w:rsidR="000F5DB7" w:rsidRDefault="000F5DB7" w:rsidP="000B0E97">
            <w:pPr>
              <w:pStyle w:val="Compact"/>
            </w:pPr>
            <w:r>
              <w:t>2</w:t>
            </w:r>
          </w:p>
        </w:tc>
        <w:tc>
          <w:tcPr>
            <w:tcW w:w="3335" w:type="dxa"/>
          </w:tcPr>
          <w:p w14:paraId="222E4D5B" w14:textId="77777777" w:rsidR="000F5DB7" w:rsidRDefault="000F5DB7" w:rsidP="000B0E97">
            <w:pPr>
              <w:pStyle w:val="Compact"/>
            </w:pPr>
            <w:r>
              <w:t>阳</w:t>
            </w:r>
          </w:p>
        </w:tc>
        <w:tc>
          <w:tcPr>
            <w:tcW w:w="3335" w:type="dxa"/>
          </w:tcPr>
          <w:p w14:paraId="655A56E0" w14:textId="77777777" w:rsidR="000F5DB7" w:rsidRDefault="000F5DB7" w:rsidP="000B0E97">
            <w:pPr>
              <w:pStyle w:val="Compact"/>
            </w:pPr>
          </w:p>
        </w:tc>
      </w:tr>
      <w:tr w:rsidR="000F5DB7" w14:paraId="13A3CFAC" w14:textId="77777777" w:rsidTr="000B0E97">
        <w:tc>
          <w:tcPr>
            <w:tcW w:w="2184" w:type="dxa"/>
          </w:tcPr>
          <w:p w14:paraId="51A0ADB9" w14:textId="77777777" w:rsidR="000F5DB7" w:rsidRDefault="000F5DB7" w:rsidP="000B0E97">
            <w:pPr>
              <w:pStyle w:val="Compact"/>
            </w:pPr>
            <w:r>
              <w:t>3</w:t>
            </w:r>
          </w:p>
        </w:tc>
        <w:tc>
          <w:tcPr>
            <w:tcW w:w="3335" w:type="dxa"/>
          </w:tcPr>
          <w:p w14:paraId="1C358526" w14:textId="77777777" w:rsidR="000F5DB7" w:rsidRDefault="000F5DB7" w:rsidP="000B0E97">
            <w:pPr>
              <w:pStyle w:val="Compact"/>
            </w:pPr>
            <w:r>
              <w:t>不详</w:t>
            </w:r>
          </w:p>
        </w:tc>
        <w:tc>
          <w:tcPr>
            <w:tcW w:w="3335" w:type="dxa"/>
          </w:tcPr>
          <w:p w14:paraId="4C41CEB5" w14:textId="77777777" w:rsidR="000F5DB7" w:rsidRDefault="000F5DB7" w:rsidP="000B0E97">
            <w:pPr>
              <w:pStyle w:val="Compact"/>
            </w:pPr>
          </w:p>
        </w:tc>
      </w:tr>
      <w:tr w:rsidR="000F5DB7" w14:paraId="1737C93D" w14:textId="77777777" w:rsidTr="000B0E97">
        <w:tc>
          <w:tcPr>
            <w:tcW w:w="2184" w:type="dxa"/>
          </w:tcPr>
          <w:p w14:paraId="0E62ABC4" w14:textId="77777777" w:rsidR="000F5DB7" w:rsidRDefault="000F5DB7" w:rsidP="000B0E97">
            <w:pPr>
              <w:pStyle w:val="Compact"/>
            </w:pPr>
            <w:r>
              <w:t>4</w:t>
            </w:r>
          </w:p>
        </w:tc>
        <w:tc>
          <w:tcPr>
            <w:tcW w:w="3335" w:type="dxa"/>
          </w:tcPr>
          <w:p w14:paraId="7A642D1B" w14:textId="77777777" w:rsidR="000F5DB7" w:rsidRDefault="000F5DB7" w:rsidP="000B0E97">
            <w:pPr>
              <w:pStyle w:val="Compact"/>
            </w:pPr>
            <w:r>
              <w:t>未查</w:t>
            </w:r>
          </w:p>
        </w:tc>
        <w:tc>
          <w:tcPr>
            <w:tcW w:w="3335" w:type="dxa"/>
          </w:tcPr>
          <w:p w14:paraId="702359C5" w14:textId="77777777" w:rsidR="000F5DB7" w:rsidRDefault="000F5DB7" w:rsidP="000B0E97">
            <w:pPr>
              <w:pStyle w:val="Compact"/>
            </w:pPr>
          </w:p>
        </w:tc>
      </w:tr>
    </w:tbl>
    <w:p w14:paraId="522FE793" w14:textId="013B71D7" w:rsidR="000F5DB7" w:rsidRDefault="000F5DB7" w:rsidP="000F5DB7">
      <w:pPr>
        <w:pStyle w:val="2"/>
      </w:pPr>
      <w:bookmarkStart w:id="106" w:name="X43890d21e39e9164c13b2686b0ed2291696c3ca"/>
      <w:bookmarkEnd w:id="105"/>
      <w:r>
        <w:rPr>
          <w:color w:val="2E74B5" w:themeColor="accent1" w:themeShade="BF"/>
        </w:rPr>
        <w:t>入院途径</w:t>
      </w:r>
    </w:p>
    <w:tbl>
      <w:tblPr>
        <w:tblStyle w:val="Table0"/>
        <w:tblW w:w="8854" w:type="dxa"/>
        <w:tblInd w:w="0" w:type="dxa"/>
        <w:tblLayout w:type="fixed"/>
        <w:tblLook w:val="04A0" w:firstRow="1" w:lastRow="0" w:firstColumn="1" w:lastColumn="0" w:noHBand="0" w:noVBand="1"/>
      </w:tblPr>
      <w:tblGrid>
        <w:gridCol w:w="1227"/>
        <w:gridCol w:w="5753"/>
        <w:gridCol w:w="1874"/>
      </w:tblGrid>
      <w:tr w:rsidR="000F5DB7" w14:paraId="70C7D8A5" w14:textId="77777777" w:rsidTr="000B0E97">
        <w:trPr>
          <w:cnfStyle w:val="100000000000" w:firstRow="1" w:lastRow="0" w:firstColumn="0" w:lastColumn="0" w:oddVBand="0" w:evenVBand="0" w:oddHBand="0" w:evenHBand="0" w:firstRowFirstColumn="0" w:firstRowLastColumn="0" w:lastRowFirstColumn="0" w:lastRowLastColumn="0"/>
          <w:tblHeader/>
        </w:trPr>
        <w:tc>
          <w:tcPr>
            <w:tcW w:w="1227" w:type="dxa"/>
          </w:tcPr>
          <w:p w14:paraId="12D3D802" w14:textId="77777777" w:rsidR="000F5DB7" w:rsidRDefault="000F5DB7" w:rsidP="000B0E97">
            <w:pPr>
              <w:pStyle w:val="Compact"/>
            </w:pPr>
            <w:r>
              <w:t>值</w:t>
            </w:r>
          </w:p>
        </w:tc>
        <w:tc>
          <w:tcPr>
            <w:tcW w:w="5753" w:type="dxa"/>
          </w:tcPr>
          <w:p w14:paraId="641283E4" w14:textId="77777777" w:rsidR="000F5DB7" w:rsidRDefault="000F5DB7" w:rsidP="000B0E97">
            <w:pPr>
              <w:pStyle w:val="Compact"/>
            </w:pPr>
            <w:r>
              <w:t>含义</w:t>
            </w:r>
          </w:p>
        </w:tc>
        <w:tc>
          <w:tcPr>
            <w:tcW w:w="1874" w:type="dxa"/>
          </w:tcPr>
          <w:p w14:paraId="355AA063" w14:textId="77777777" w:rsidR="000F5DB7" w:rsidRDefault="000F5DB7" w:rsidP="000B0E97">
            <w:pPr>
              <w:pStyle w:val="Compact"/>
            </w:pPr>
            <w:r>
              <w:t>说明</w:t>
            </w:r>
          </w:p>
        </w:tc>
      </w:tr>
      <w:tr w:rsidR="000F5DB7" w14:paraId="56F41D6B" w14:textId="77777777" w:rsidTr="000B0E97">
        <w:tc>
          <w:tcPr>
            <w:tcW w:w="1227" w:type="dxa"/>
          </w:tcPr>
          <w:p w14:paraId="3DCF143F" w14:textId="77777777" w:rsidR="000F5DB7" w:rsidRDefault="000F5DB7" w:rsidP="000B0E97">
            <w:pPr>
              <w:pStyle w:val="Compact"/>
            </w:pPr>
            <w:r>
              <w:t>1</w:t>
            </w:r>
          </w:p>
        </w:tc>
        <w:tc>
          <w:tcPr>
            <w:tcW w:w="5753" w:type="dxa"/>
          </w:tcPr>
          <w:p w14:paraId="4C489AB7" w14:textId="77777777" w:rsidR="000F5DB7" w:rsidRDefault="000F5DB7" w:rsidP="000B0E97">
            <w:pPr>
              <w:pStyle w:val="Compact"/>
            </w:pPr>
            <w:r>
              <w:t>急诊</w:t>
            </w:r>
          </w:p>
        </w:tc>
        <w:tc>
          <w:tcPr>
            <w:tcW w:w="1874" w:type="dxa"/>
          </w:tcPr>
          <w:p w14:paraId="1864328E" w14:textId="77777777" w:rsidR="000F5DB7" w:rsidRDefault="000F5DB7" w:rsidP="000B0E97">
            <w:pPr>
              <w:pStyle w:val="Compact"/>
            </w:pPr>
          </w:p>
        </w:tc>
      </w:tr>
      <w:tr w:rsidR="000F5DB7" w14:paraId="5E7D10FE" w14:textId="77777777" w:rsidTr="000B0E97">
        <w:tc>
          <w:tcPr>
            <w:tcW w:w="1227" w:type="dxa"/>
          </w:tcPr>
          <w:p w14:paraId="6E1975AC" w14:textId="77777777" w:rsidR="000F5DB7" w:rsidRDefault="000F5DB7" w:rsidP="000B0E97">
            <w:pPr>
              <w:pStyle w:val="Compact"/>
            </w:pPr>
            <w:r>
              <w:t>2</w:t>
            </w:r>
          </w:p>
        </w:tc>
        <w:tc>
          <w:tcPr>
            <w:tcW w:w="5753" w:type="dxa"/>
          </w:tcPr>
          <w:p w14:paraId="61C44596" w14:textId="77777777" w:rsidR="000F5DB7" w:rsidRDefault="000F5DB7" w:rsidP="000B0E97">
            <w:pPr>
              <w:pStyle w:val="Compact"/>
            </w:pPr>
            <w:r>
              <w:t>门诊</w:t>
            </w:r>
          </w:p>
        </w:tc>
        <w:tc>
          <w:tcPr>
            <w:tcW w:w="1874" w:type="dxa"/>
          </w:tcPr>
          <w:p w14:paraId="41AE804E" w14:textId="77777777" w:rsidR="000F5DB7" w:rsidRDefault="000F5DB7" w:rsidP="000B0E97">
            <w:pPr>
              <w:pStyle w:val="Compact"/>
            </w:pPr>
          </w:p>
        </w:tc>
      </w:tr>
      <w:tr w:rsidR="000F5DB7" w14:paraId="02CE4705" w14:textId="77777777" w:rsidTr="000B0E97">
        <w:tc>
          <w:tcPr>
            <w:tcW w:w="1227" w:type="dxa"/>
          </w:tcPr>
          <w:p w14:paraId="7F01C63F" w14:textId="77777777" w:rsidR="000F5DB7" w:rsidRDefault="000F5DB7" w:rsidP="000B0E97">
            <w:pPr>
              <w:pStyle w:val="Compact"/>
            </w:pPr>
            <w:r>
              <w:t>3</w:t>
            </w:r>
          </w:p>
        </w:tc>
        <w:tc>
          <w:tcPr>
            <w:tcW w:w="5753" w:type="dxa"/>
          </w:tcPr>
          <w:p w14:paraId="021F6743" w14:textId="77777777" w:rsidR="000F5DB7" w:rsidRDefault="000F5DB7" w:rsidP="000B0E97">
            <w:pPr>
              <w:pStyle w:val="Compact"/>
            </w:pPr>
            <w:r>
              <w:t>其他医疗机构转入</w:t>
            </w:r>
          </w:p>
        </w:tc>
        <w:tc>
          <w:tcPr>
            <w:tcW w:w="1874" w:type="dxa"/>
          </w:tcPr>
          <w:p w14:paraId="09C918EF" w14:textId="77777777" w:rsidR="000F5DB7" w:rsidRDefault="000F5DB7" w:rsidP="000B0E97">
            <w:pPr>
              <w:pStyle w:val="Compact"/>
            </w:pPr>
          </w:p>
        </w:tc>
      </w:tr>
      <w:tr w:rsidR="000F5DB7" w14:paraId="287C4AD5" w14:textId="77777777" w:rsidTr="000B0E97">
        <w:tc>
          <w:tcPr>
            <w:tcW w:w="1227" w:type="dxa"/>
          </w:tcPr>
          <w:p w14:paraId="3E874C25" w14:textId="77777777" w:rsidR="000F5DB7" w:rsidRDefault="000F5DB7" w:rsidP="000B0E97">
            <w:pPr>
              <w:pStyle w:val="Compact"/>
            </w:pPr>
            <w:r>
              <w:t>9</w:t>
            </w:r>
          </w:p>
        </w:tc>
        <w:tc>
          <w:tcPr>
            <w:tcW w:w="5753" w:type="dxa"/>
          </w:tcPr>
          <w:p w14:paraId="67810102" w14:textId="77777777" w:rsidR="000F5DB7" w:rsidRDefault="000F5DB7" w:rsidP="000B0E97">
            <w:pPr>
              <w:pStyle w:val="Compact"/>
            </w:pPr>
            <w:r>
              <w:t>其他</w:t>
            </w:r>
          </w:p>
        </w:tc>
        <w:tc>
          <w:tcPr>
            <w:tcW w:w="1874" w:type="dxa"/>
          </w:tcPr>
          <w:p w14:paraId="5B10A44F" w14:textId="77777777" w:rsidR="000F5DB7" w:rsidRDefault="000F5DB7" w:rsidP="000B0E97">
            <w:pPr>
              <w:pStyle w:val="Compact"/>
            </w:pPr>
          </w:p>
        </w:tc>
      </w:tr>
    </w:tbl>
    <w:p w14:paraId="434FA8F1" w14:textId="04D6F8DE" w:rsidR="000F5DB7" w:rsidRDefault="000F5DB7" w:rsidP="000F5DB7">
      <w:pPr>
        <w:pStyle w:val="2"/>
      </w:pPr>
      <w:bookmarkStart w:id="107" w:name="X5c6c52fec9c6fc517ebf0d00c971fa09df886fb"/>
      <w:bookmarkEnd w:id="106"/>
      <w:r>
        <w:rPr>
          <w:color w:val="2E74B5" w:themeColor="accent1" w:themeShade="BF"/>
        </w:rPr>
        <w:t>入院病情</w:t>
      </w:r>
    </w:p>
    <w:tbl>
      <w:tblPr>
        <w:tblStyle w:val="Table0"/>
        <w:tblW w:w="8854" w:type="dxa"/>
        <w:tblInd w:w="0" w:type="dxa"/>
        <w:tblLayout w:type="fixed"/>
        <w:tblLook w:val="04A0" w:firstRow="1" w:lastRow="0" w:firstColumn="1" w:lastColumn="0" w:noHBand="0" w:noVBand="1"/>
      </w:tblPr>
      <w:tblGrid>
        <w:gridCol w:w="1571"/>
        <w:gridCol w:w="4883"/>
        <w:gridCol w:w="2400"/>
      </w:tblGrid>
      <w:tr w:rsidR="000F5DB7" w14:paraId="7C16B4E6" w14:textId="77777777" w:rsidTr="000B0E97">
        <w:trPr>
          <w:cnfStyle w:val="100000000000" w:firstRow="1" w:lastRow="0" w:firstColumn="0" w:lastColumn="0" w:oddVBand="0" w:evenVBand="0" w:oddHBand="0" w:evenHBand="0" w:firstRowFirstColumn="0" w:firstRowLastColumn="0" w:lastRowFirstColumn="0" w:lastRowLastColumn="0"/>
          <w:tblHeader/>
        </w:trPr>
        <w:tc>
          <w:tcPr>
            <w:tcW w:w="1571" w:type="dxa"/>
          </w:tcPr>
          <w:p w14:paraId="6210FE0A" w14:textId="77777777" w:rsidR="000F5DB7" w:rsidRDefault="000F5DB7" w:rsidP="000B0E97">
            <w:pPr>
              <w:pStyle w:val="Compact"/>
            </w:pPr>
            <w:r>
              <w:t>值</w:t>
            </w:r>
          </w:p>
        </w:tc>
        <w:tc>
          <w:tcPr>
            <w:tcW w:w="4883" w:type="dxa"/>
          </w:tcPr>
          <w:p w14:paraId="40EEB354" w14:textId="77777777" w:rsidR="000F5DB7" w:rsidRDefault="000F5DB7" w:rsidP="000B0E97">
            <w:pPr>
              <w:pStyle w:val="Compact"/>
            </w:pPr>
            <w:r>
              <w:t>含义</w:t>
            </w:r>
          </w:p>
        </w:tc>
        <w:tc>
          <w:tcPr>
            <w:tcW w:w="2400" w:type="dxa"/>
          </w:tcPr>
          <w:p w14:paraId="2062745C" w14:textId="77777777" w:rsidR="000F5DB7" w:rsidRDefault="000F5DB7" w:rsidP="000B0E97">
            <w:pPr>
              <w:pStyle w:val="Compact"/>
            </w:pPr>
            <w:r>
              <w:t>说明</w:t>
            </w:r>
          </w:p>
        </w:tc>
      </w:tr>
      <w:tr w:rsidR="000F5DB7" w14:paraId="01513DE3" w14:textId="77777777" w:rsidTr="000B0E97">
        <w:tc>
          <w:tcPr>
            <w:tcW w:w="1571" w:type="dxa"/>
          </w:tcPr>
          <w:p w14:paraId="0E26E6B3" w14:textId="77777777" w:rsidR="000F5DB7" w:rsidRDefault="000F5DB7" w:rsidP="000B0E97">
            <w:pPr>
              <w:pStyle w:val="Compact"/>
            </w:pPr>
            <w:r>
              <w:t>1</w:t>
            </w:r>
          </w:p>
        </w:tc>
        <w:tc>
          <w:tcPr>
            <w:tcW w:w="4883" w:type="dxa"/>
          </w:tcPr>
          <w:p w14:paraId="056D2058" w14:textId="77777777" w:rsidR="000F5DB7" w:rsidRDefault="000F5DB7" w:rsidP="000B0E97">
            <w:pPr>
              <w:pStyle w:val="Compact"/>
            </w:pPr>
            <w:r>
              <w:t>有</w:t>
            </w:r>
          </w:p>
        </w:tc>
        <w:tc>
          <w:tcPr>
            <w:tcW w:w="2400" w:type="dxa"/>
          </w:tcPr>
          <w:p w14:paraId="467E961A" w14:textId="77777777" w:rsidR="000F5DB7" w:rsidRDefault="000F5DB7" w:rsidP="000B0E97">
            <w:pPr>
              <w:pStyle w:val="Compact"/>
            </w:pPr>
          </w:p>
        </w:tc>
      </w:tr>
      <w:tr w:rsidR="000F5DB7" w14:paraId="3FAFAD6F" w14:textId="77777777" w:rsidTr="000B0E97">
        <w:tc>
          <w:tcPr>
            <w:tcW w:w="1571" w:type="dxa"/>
          </w:tcPr>
          <w:p w14:paraId="24BFEA29" w14:textId="77777777" w:rsidR="000F5DB7" w:rsidRDefault="000F5DB7" w:rsidP="000B0E97">
            <w:pPr>
              <w:pStyle w:val="Compact"/>
            </w:pPr>
            <w:r>
              <w:t>2</w:t>
            </w:r>
          </w:p>
        </w:tc>
        <w:tc>
          <w:tcPr>
            <w:tcW w:w="4883" w:type="dxa"/>
          </w:tcPr>
          <w:p w14:paraId="7186DF50" w14:textId="77777777" w:rsidR="000F5DB7" w:rsidRDefault="000F5DB7" w:rsidP="000B0E97">
            <w:pPr>
              <w:pStyle w:val="Compact"/>
            </w:pPr>
            <w:r>
              <w:t>临床未确定</w:t>
            </w:r>
          </w:p>
        </w:tc>
        <w:tc>
          <w:tcPr>
            <w:tcW w:w="2400" w:type="dxa"/>
          </w:tcPr>
          <w:p w14:paraId="5E320326" w14:textId="77777777" w:rsidR="000F5DB7" w:rsidRDefault="000F5DB7" w:rsidP="000B0E97">
            <w:pPr>
              <w:pStyle w:val="Compact"/>
            </w:pPr>
          </w:p>
        </w:tc>
      </w:tr>
      <w:tr w:rsidR="000F5DB7" w14:paraId="22C19F8B" w14:textId="77777777" w:rsidTr="000B0E97">
        <w:tc>
          <w:tcPr>
            <w:tcW w:w="1571" w:type="dxa"/>
          </w:tcPr>
          <w:p w14:paraId="519D52FD" w14:textId="77777777" w:rsidR="000F5DB7" w:rsidRDefault="000F5DB7" w:rsidP="000B0E97">
            <w:pPr>
              <w:pStyle w:val="Compact"/>
            </w:pPr>
            <w:r>
              <w:t>3</w:t>
            </w:r>
          </w:p>
        </w:tc>
        <w:tc>
          <w:tcPr>
            <w:tcW w:w="4883" w:type="dxa"/>
          </w:tcPr>
          <w:p w14:paraId="1B85A1AF" w14:textId="77777777" w:rsidR="000F5DB7" w:rsidRDefault="000F5DB7" w:rsidP="000B0E97">
            <w:pPr>
              <w:pStyle w:val="Compact"/>
            </w:pPr>
            <w:r>
              <w:t>情况不明</w:t>
            </w:r>
          </w:p>
        </w:tc>
        <w:tc>
          <w:tcPr>
            <w:tcW w:w="2400" w:type="dxa"/>
          </w:tcPr>
          <w:p w14:paraId="70986E05" w14:textId="77777777" w:rsidR="000F5DB7" w:rsidRDefault="000F5DB7" w:rsidP="000B0E97">
            <w:pPr>
              <w:pStyle w:val="Compact"/>
            </w:pPr>
          </w:p>
        </w:tc>
      </w:tr>
      <w:tr w:rsidR="000F5DB7" w14:paraId="6AAB9906" w14:textId="77777777" w:rsidTr="000B0E97">
        <w:tc>
          <w:tcPr>
            <w:tcW w:w="1571" w:type="dxa"/>
          </w:tcPr>
          <w:p w14:paraId="7912565C" w14:textId="77777777" w:rsidR="000F5DB7" w:rsidRDefault="000F5DB7" w:rsidP="000B0E97">
            <w:pPr>
              <w:pStyle w:val="Compact"/>
            </w:pPr>
            <w:r>
              <w:t>4</w:t>
            </w:r>
          </w:p>
        </w:tc>
        <w:tc>
          <w:tcPr>
            <w:tcW w:w="4883" w:type="dxa"/>
          </w:tcPr>
          <w:p w14:paraId="4F87F079" w14:textId="77777777" w:rsidR="000F5DB7" w:rsidRDefault="000F5DB7" w:rsidP="000B0E97">
            <w:pPr>
              <w:pStyle w:val="Compact"/>
            </w:pPr>
            <w:r>
              <w:t>无</w:t>
            </w:r>
          </w:p>
        </w:tc>
        <w:tc>
          <w:tcPr>
            <w:tcW w:w="2400" w:type="dxa"/>
          </w:tcPr>
          <w:p w14:paraId="2D211EE9" w14:textId="77777777" w:rsidR="000F5DB7" w:rsidRDefault="000F5DB7" w:rsidP="000B0E97">
            <w:pPr>
              <w:pStyle w:val="Compact"/>
            </w:pPr>
          </w:p>
        </w:tc>
      </w:tr>
    </w:tbl>
    <w:p w14:paraId="541A66DA" w14:textId="105EBC76" w:rsidR="000F5DB7" w:rsidRDefault="000F5DB7" w:rsidP="000F5DB7">
      <w:pPr>
        <w:pStyle w:val="2"/>
      </w:pPr>
      <w:bookmarkStart w:id="108" w:name="X94ba6f0fc25bda7c062efc91340e33bc0c9a16f"/>
      <w:bookmarkEnd w:id="107"/>
      <w:r>
        <w:rPr>
          <w:color w:val="2E74B5" w:themeColor="accent1" w:themeShade="BF"/>
        </w:rPr>
        <w:lastRenderedPageBreak/>
        <w:t xml:space="preserve"> </w:t>
      </w:r>
      <w:r>
        <w:rPr>
          <w:color w:val="2E74B5" w:themeColor="accent1" w:themeShade="BF"/>
        </w:rPr>
        <w:t>手术级别</w:t>
      </w:r>
    </w:p>
    <w:tbl>
      <w:tblPr>
        <w:tblStyle w:val="Table0"/>
        <w:tblW w:w="8852" w:type="dxa"/>
        <w:tblInd w:w="0" w:type="dxa"/>
        <w:tblLayout w:type="fixed"/>
        <w:tblLook w:val="04A0" w:firstRow="1" w:lastRow="0" w:firstColumn="1" w:lastColumn="0" w:noHBand="0" w:noVBand="1"/>
      </w:tblPr>
      <w:tblGrid>
        <w:gridCol w:w="1734"/>
        <w:gridCol w:w="4472"/>
        <w:gridCol w:w="2646"/>
      </w:tblGrid>
      <w:tr w:rsidR="000F5DB7" w14:paraId="26B0F49A" w14:textId="77777777" w:rsidTr="000B0E97">
        <w:trPr>
          <w:cnfStyle w:val="100000000000" w:firstRow="1" w:lastRow="0" w:firstColumn="0" w:lastColumn="0" w:oddVBand="0" w:evenVBand="0" w:oddHBand="0" w:evenHBand="0" w:firstRowFirstColumn="0" w:firstRowLastColumn="0" w:lastRowFirstColumn="0" w:lastRowLastColumn="0"/>
          <w:tblHeader/>
        </w:trPr>
        <w:tc>
          <w:tcPr>
            <w:tcW w:w="1734" w:type="dxa"/>
          </w:tcPr>
          <w:p w14:paraId="13E893B6" w14:textId="77777777" w:rsidR="000F5DB7" w:rsidRDefault="000F5DB7" w:rsidP="000B0E97">
            <w:pPr>
              <w:pStyle w:val="Compact"/>
            </w:pPr>
            <w:r>
              <w:t>值</w:t>
            </w:r>
          </w:p>
        </w:tc>
        <w:tc>
          <w:tcPr>
            <w:tcW w:w="4472" w:type="dxa"/>
          </w:tcPr>
          <w:p w14:paraId="5C7770C7" w14:textId="77777777" w:rsidR="000F5DB7" w:rsidRDefault="000F5DB7" w:rsidP="000B0E97">
            <w:pPr>
              <w:pStyle w:val="Compact"/>
            </w:pPr>
            <w:r>
              <w:t>含义</w:t>
            </w:r>
          </w:p>
        </w:tc>
        <w:tc>
          <w:tcPr>
            <w:tcW w:w="2646" w:type="dxa"/>
          </w:tcPr>
          <w:p w14:paraId="6D2E5CF4" w14:textId="77777777" w:rsidR="000F5DB7" w:rsidRDefault="000F5DB7" w:rsidP="000B0E97">
            <w:pPr>
              <w:pStyle w:val="Compact"/>
            </w:pPr>
            <w:r>
              <w:t>说明</w:t>
            </w:r>
          </w:p>
        </w:tc>
      </w:tr>
      <w:tr w:rsidR="000F5DB7" w14:paraId="5DBD68A7" w14:textId="77777777" w:rsidTr="000B0E97">
        <w:tc>
          <w:tcPr>
            <w:tcW w:w="1734" w:type="dxa"/>
          </w:tcPr>
          <w:p w14:paraId="6DA48A70" w14:textId="77777777" w:rsidR="000F5DB7" w:rsidRDefault="000F5DB7" w:rsidP="000B0E97">
            <w:pPr>
              <w:pStyle w:val="Compact"/>
            </w:pPr>
            <w:r>
              <w:t>1</w:t>
            </w:r>
          </w:p>
        </w:tc>
        <w:tc>
          <w:tcPr>
            <w:tcW w:w="4472" w:type="dxa"/>
          </w:tcPr>
          <w:p w14:paraId="5C5FEA5D" w14:textId="77777777" w:rsidR="000F5DB7" w:rsidRDefault="000F5DB7" w:rsidP="000B0E97">
            <w:pPr>
              <w:pStyle w:val="Compact"/>
            </w:pPr>
            <w:r>
              <w:t>一级手术</w:t>
            </w:r>
          </w:p>
        </w:tc>
        <w:tc>
          <w:tcPr>
            <w:tcW w:w="2646" w:type="dxa"/>
          </w:tcPr>
          <w:p w14:paraId="66AEDF67" w14:textId="77777777" w:rsidR="000F5DB7" w:rsidRDefault="000F5DB7" w:rsidP="000B0E97">
            <w:pPr>
              <w:pStyle w:val="Compact"/>
            </w:pPr>
          </w:p>
        </w:tc>
      </w:tr>
      <w:tr w:rsidR="000F5DB7" w14:paraId="7AECF76D" w14:textId="77777777" w:rsidTr="000B0E97">
        <w:tc>
          <w:tcPr>
            <w:tcW w:w="1734" w:type="dxa"/>
          </w:tcPr>
          <w:p w14:paraId="4664C0A2" w14:textId="77777777" w:rsidR="000F5DB7" w:rsidRDefault="000F5DB7" w:rsidP="000B0E97">
            <w:pPr>
              <w:pStyle w:val="Compact"/>
            </w:pPr>
            <w:r>
              <w:t>2</w:t>
            </w:r>
          </w:p>
        </w:tc>
        <w:tc>
          <w:tcPr>
            <w:tcW w:w="4472" w:type="dxa"/>
          </w:tcPr>
          <w:p w14:paraId="223EEB42" w14:textId="77777777" w:rsidR="000F5DB7" w:rsidRDefault="000F5DB7" w:rsidP="000B0E97">
            <w:pPr>
              <w:pStyle w:val="Compact"/>
            </w:pPr>
            <w:r>
              <w:t>二级手术</w:t>
            </w:r>
          </w:p>
        </w:tc>
        <w:tc>
          <w:tcPr>
            <w:tcW w:w="2646" w:type="dxa"/>
          </w:tcPr>
          <w:p w14:paraId="62D405BC" w14:textId="77777777" w:rsidR="000F5DB7" w:rsidRDefault="000F5DB7" w:rsidP="000B0E97">
            <w:pPr>
              <w:pStyle w:val="Compact"/>
            </w:pPr>
          </w:p>
        </w:tc>
      </w:tr>
      <w:tr w:rsidR="000F5DB7" w14:paraId="1B32E913" w14:textId="77777777" w:rsidTr="000B0E97">
        <w:tc>
          <w:tcPr>
            <w:tcW w:w="1734" w:type="dxa"/>
          </w:tcPr>
          <w:p w14:paraId="6FDD13A5" w14:textId="77777777" w:rsidR="000F5DB7" w:rsidRDefault="000F5DB7" w:rsidP="000B0E97">
            <w:pPr>
              <w:pStyle w:val="Compact"/>
            </w:pPr>
            <w:r>
              <w:t>3</w:t>
            </w:r>
          </w:p>
        </w:tc>
        <w:tc>
          <w:tcPr>
            <w:tcW w:w="4472" w:type="dxa"/>
          </w:tcPr>
          <w:p w14:paraId="0F47954F" w14:textId="77777777" w:rsidR="000F5DB7" w:rsidRDefault="000F5DB7" w:rsidP="000B0E97">
            <w:pPr>
              <w:pStyle w:val="Compact"/>
            </w:pPr>
            <w:r>
              <w:t>三级手术</w:t>
            </w:r>
          </w:p>
        </w:tc>
        <w:tc>
          <w:tcPr>
            <w:tcW w:w="2646" w:type="dxa"/>
          </w:tcPr>
          <w:p w14:paraId="4837AE9F" w14:textId="77777777" w:rsidR="000F5DB7" w:rsidRDefault="000F5DB7" w:rsidP="000B0E97">
            <w:pPr>
              <w:pStyle w:val="Compact"/>
            </w:pPr>
          </w:p>
        </w:tc>
      </w:tr>
      <w:tr w:rsidR="000F5DB7" w14:paraId="62907F5C" w14:textId="77777777" w:rsidTr="000B0E97">
        <w:tc>
          <w:tcPr>
            <w:tcW w:w="1734" w:type="dxa"/>
          </w:tcPr>
          <w:p w14:paraId="0B24332E" w14:textId="77777777" w:rsidR="000F5DB7" w:rsidRDefault="000F5DB7" w:rsidP="000B0E97">
            <w:pPr>
              <w:pStyle w:val="Compact"/>
            </w:pPr>
            <w:r>
              <w:t>4</w:t>
            </w:r>
          </w:p>
        </w:tc>
        <w:tc>
          <w:tcPr>
            <w:tcW w:w="4472" w:type="dxa"/>
          </w:tcPr>
          <w:p w14:paraId="06CC24CF" w14:textId="77777777" w:rsidR="000F5DB7" w:rsidRDefault="000F5DB7" w:rsidP="000B0E97">
            <w:pPr>
              <w:pStyle w:val="Compact"/>
            </w:pPr>
            <w:r>
              <w:t>四级手术</w:t>
            </w:r>
          </w:p>
        </w:tc>
        <w:tc>
          <w:tcPr>
            <w:tcW w:w="2646" w:type="dxa"/>
          </w:tcPr>
          <w:p w14:paraId="60ACDC69" w14:textId="77777777" w:rsidR="000F5DB7" w:rsidRDefault="000F5DB7" w:rsidP="000B0E97">
            <w:pPr>
              <w:pStyle w:val="Compact"/>
            </w:pPr>
          </w:p>
        </w:tc>
      </w:tr>
    </w:tbl>
    <w:p w14:paraId="5C72D6BE" w14:textId="7816F5FD" w:rsidR="000F5DB7" w:rsidRDefault="000F5DB7" w:rsidP="000F5DB7">
      <w:pPr>
        <w:pStyle w:val="2"/>
      </w:pPr>
      <w:bookmarkStart w:id="109" w:name="X50c710c694872e33d65188c0452753826f75fdf"/>
      <w:bookmarkEnd w:id="108"/>
      <w:r>
        <w:rPr>
          <w:color w:val="2E74B5" w:themeColor="accent1" w:themeShade="BF"/>
        </w:rPr>
        <w:t>手术患者类型</w:t>
      </w:r>
    </w:p>
    <w:tbl>
      <w:tblPr>
        <w:tblStyle w:val="Table0"/>
        <w:tblW w:w="8854" w:type="dxa"/>
        <w:tblInd w:w="0" w:type="dxa"/>
        <w:tblLayout w:type="fixed"/>
        <w:tblLook w:val="04A0" w:firstRow="1" w:lastRow="0" w:firstColumn="1" w:lastColumn="0" w:noHBand="0" w:noVBand="1"/>
      </w:tblPr>
      <w:tblGrid>
        <w:gridCol w:w="1571"/>
        <w:gridCol w:w="4883"/>
        <w:gridCol w:w="2400"/>
      </w:tblGrid>
      <w:tr w:rsidR="000F5DB7" w14:paraId="2BE63594" w14:textId="77777777" w:rsidTr="000B0E97">
        <w:trPr>
          <w:cnfStyle w:val="100000000000" w:firstRow="1" w:lastRow="0" w:firstColumn="0" w:lastColumn="0" w:oddVBand="0" w:evenVBand="0" w:oddHBand="0" w:evenHBand="0" w:firstRowFirstColumn="0" w:firstRowLastColumn="0" w:lastRowFirstColumn="0" w:lastRowLastColumn="0"/>
          <w:tblHeader/>
        </w:trPr>
        <w:tc>
          <w:tcPr>
            <w:tcW w:w="1571" w:type="dxa"/>
          </w:tcPr>
          <w:p w14:paraId="3CA52D8F" w14:textId="77777777" w:rsidR="000F5DB7" w:rsidRDefault="000F5DB7" w:rsidP="000B0E97">
            <w:pPr>
              <w:pStyle w:val="Compact"/>
            </w:pPr>
            <w:r>
              <w:t>值</w:t>
            </w:r>
          </w:p>
        </w:tc>
        <w:tc>
          <w:tcPr>
            <w:tcW w:w="4883" w:type="dxa"/>
          </w:tcPr>
          <w:p w14:paraId="27D1AE6D" w14:textId="77777777" w:rsidR="000F5DB7" w:rsidRDefault="000F5DB7" w:rsidP="000B0E97">
            <w:pPr>
              <w:pStyle w:val="Compact"/>
            </w:pPr>
            <w:r>
              <w:t>含义</w:t>
            </w:r>
          </w:p>
        </w:tc>
        <w:tc>
          <w:tcPr>
            <w:tcW w:w="2400" w:type="dxa"/>
          </w:tcPr>
          <w:p w14:paraId="321D5F85" w14:textId="77777777" w:rsidR="000F5DB7" w:rsidRDefault="000F5DB7" w:rsidP="000B0E97">
            <w:pPr>
              <w:pStyle w:val="Compact"/>
            </w:pPr>
            <w:r>
              <w:t>说明</w:t>
            </w:r>
          </w:p>
        </w:tc>
      </w:tr>
      <w:tr w:rsidR="000F5DB7" w14:paraId="63A27815" w14:textId="77777777" w:rsidTr="000B0E97">
        <w:tc>
          <w:tcPr>
            <w:tcW w:w="1571" w:type="dxa"/>
          </w:tcPr>
          <w:p w14:paraId="39A23473" w14:textId="77777777" w:rsidR="000F5DB7" w:rsidRDefault="000F5DB7" w:rsidP="000B0E97">
            <w:pPr>
              <w:pStyle w:val="Compact"/>
            </w:pPr>
            <w:r>
              <w:t>0</w:t>
            </w:r>
          </w:p>
        </w:tc>
        <w:tc>
          <w:tcPr>
            <w:tcW w:w="4883" w:type="dxa"/>
          </w:tcPr>
          <w:p w14:paraId="1EC2F6C5" w14:textId="77777777" w:rsidR="000F5DB7" w:rsidRDefault="000F5DB7" w:rsidP="000B0E97">
            <w:pPr>
              <w:pStyle w:val="Compact"/>
            </w:pPr>
            <w:r>
              <w:t>非手术患者</w:t>
            </w:r>
          </w:p>
        </w:tc>
        <w:tc>
          <w:tcPr>
            <w:tcW w:w="2400" w:type="dxa"/>
          </w:tcPr>
          <w:p w14:paraId="3881B8FC" w14:textId="77777777" w:rsidR="000F5DB7" w:rsidRDefault="000F5DB7" w:rsidP="000B0E97">
            <w:pPr>
              <w:pStyle w:val="Compact"/>
            </w:pPr>
          </w:p>
        </w:tc>
      </w:tr>
      <w:tr w:rsidR="000F5DB7" w14:paraId="69B222AD" w14:textId="77777777" w:rsidTr="000B0E97">
        <w:tc>
          <w:tcPr>
            <w:tcW w:w="1571" w:type="dxa"/>
          </w:tcPr>
          <w:p w14:paraId="6AE5A3FB" w14:textId="77777777" w:rsidR="000F5DB7" w:rsidRDefault="000F5DB7" w:rsidP="000B0E97">
            <w:pPr>
              <w:pStyle w:val="Compact"/>
            </w:pPr>
            <w:r>
              <w:t>1</w:t>
            </w:r>
          </w:p>
        </w:tc>
        <w:tc>
          <w:tcPr>
            <w:tcW w:w="4883" w:type="dxa"/>
          </w:tcPr>
          <w:p w14:paraId="06D0B2AC" w14:textId="77777777" w:rsidR="000F5DB7" w:rsidRDefault="000F5DB7" w:rsidP="000B0E97">
            <w:pPr>
              <w:pStyle w:val="Compact"/>
            </w:pPr>
            <w:r>
              <w:t>急诊手术</w:t>
            </w:r>
          </w:p>
        </w:tc>
        <w:tc>
          <w:tcPr>
            <w:tcW w:w="2400" w:type="dxa"/>
          </w:tcPr>
          <w:p w14:paraId="0F6325E9" w14:textId="77777777" w:rsidR="000F5DB7" w:rsidRDefault="000F5DB7" w:rsidP="000B0E97">
            <w:pPr>
              <w:pStyle w:val="Compact"/>
            </w:pPr>
          </w:p>
        </w:tc>
      </w:tr>
      <w:tr w:rsidR="000F5DB7" w14:paraId="2C29730F" w14:textId="77777777" w:rsidTr="000B0E97">
        <w:tc>
          <w:tcPr>
            <w:tcW w:w="1571" w:type="dxa"/>
          </w:tcPr>
          <w:p w14:paraId="71E9282D" w14:textId="77777777" w:rsidR="000F5DB7" w:rsidRDefault="000F5DB7" w:rsidP="000B0E97">
            <w:pPr>
              <w:pStyle w:val="Compact"/>
            </w:pPr>
            <w:r>
              <w:t>2</w:t>
            </w:r>
          </w:p>
        </w:tc>
        <w:tc>
          <w:tcPr>
            <w:tcW w:w="4883" w:type="dxa"/>
          </w:tcPr>
          <w:p w14:paraId="18B744AE" w14:textId="77777777" w:rsidR="000F5DB7" w:rsidRDefault="000F5DB7" w:rsidP="000B0E97">
            <w:pPr>
              <w:pStyle w:val="Compact"/>
            </w:pPr>
            <w:r>
              <w:t>择期手术</w:t>
            </w:r>
          </w:p>
        </w:tc>
        <w:tc>
          <w:tcPr>
            <w:tcW w:w="2400" w:type="dxa"/>
          </w:tcPr>
          <w:p w14:paraId="49D28447" w14:textId="77777777" w:rsidR="000F5DB7" w:rsidRDefault="000F5DB7" w:rsidP="000B0E97">
            <w:pPr>
              <w:pStyle w:val="Compact"/>
            </w:pPr>
          </w:p>
        </w:tc>
      </w:tr>
    </w:tbl>
    <w:p w14:paraId="4D2FC311" w14:textId="4E00F842" w:rsidR="000F5DB7" w:rsidRDefault="000F5DB7" w:rsidP="000F5DB7">
      <w:pPr>
        <w:pStyle w:val="2"/>
      </w:pPr>
      <w:bookmarkStart w:id="110" w:name="X1606615a955a915e6716d028a1012ba7abf1fed"/>
      <w:bookmarkEnd w:id="109"/>
      <w:r>
        <w:rPr>
          <w:color w:val="2E74B5" w:themeColor="accent1" w:themeShade="BF"/>
        </w:rPr>
        <w:t>性别</w:t>
      </w:r>
      <w:r>
        <w:rPr>
          <w:color w:val="2E74B5" w:themeColor="accent1" w:themeShade="BF"/>
        </w:rPr>
        <w:t>-AAC004/GBT2261.1-2023</w:t>
      </w:r>
    </w:p>
    <w:tbl>
      <w:tblPr>
        <w:tblStyle w:val="Table0"/>
        <w:tblW w:w="8852" w:type="dxa"/>
        <w:tblInd w:w="0" w:type="dxa"/>
        <w:tblLayout w:type="fixed"/>
        <w:tblLook w:val="04A0" w:firstRow="1" w:lastRow="0" w:firstColumn="1" w:lastColumn="0" w:noHBand="0" w:noVBand="1"/>
      </w:tblPr>
      <w:tblGrid>
        <w:gridCol w:w="1734"/>
        <w:gridCol w:w="4472"/>
        <w:gridCol w:w="2646"/>
      </w:tblGrid>
      <w:tr w:rsidR="000F5DB7" w14:paraId="6CE01733" w14:textId="77777777" w:rsidTr="000B0E97">
        <w:trPr>
          <w:cnfStyle w:val="100000000000" w:firstRow="1" w:lastRow="0" w:firstColumn="0" w:lastColumn="0" w:oddVBand="0" w:evenVBand="0" w:oddHBand="0" w:evenHBand="0" w:firstRowFirstColumn="0" w:firstRowLastColumn="0" w:lastRowFirstColumn="0" w:lastRowLastColumn="0"/>
          <w:tblHeader/>
        </w:trPr>
        <w:tc>
          <w:tcPr>
            <w:tcW w:w="1734" w:type="dxa"/>
          </w:tcPr>
          <w:p w14:paraId="3C5B3AFE" w14:textId="77777777" w:rsidR="000F5DB7" w:rsidRDefault="000F5DB7" w:rsidP="000B0E97">
            <w:pPr>
              <w:pStyle w:val="Compact"/>
            </w:pPr>
            <w:r>
              <w:t>值</w:t>
            </w:r>
          </w:p>
        </w:tc>
        <w:tc>
          <w:tcPr>
            <w:tcW w:w="4472" w:type="dxa"/>
          </w:tcPr>
          <w:p w14:paraId="12F2F79F" w14:textId="77777777" w:rsidR="000F5DB7" w:rsidRDefault="000F5DB7" w:rsidP="000B0E97">
            <w:pPr>
              <w:pStyle w:val="Compact"/>
            </w:pPr>
            <w:r>
              <w:t>含义</w:t>
            </w:r>
          </w:p>
        </w:tc>
        <w:tc>
          <w:tcPr>
            <w:tcW w:w="2646" w:type="dxa"/>
          </w:tcPr>
          <w:p w14:paraId="0E123DF8" w14:textId="77777777" w:rsidR="000F5DB7" w:rsidRDefault="000F5DB7" w:rsidP="000B0E97">
            <w:pPr>
              <w:pStyle w:val="Compact"/>
            </w:pPr>
            <w:r>
              <w:t>说明</w:t>
            </w:r>
          </w:p>
        </w:tc>
      </w:tr>
      <w:tr w:rsidR="000F5DB7" w14:paraId="309C0DAF" w14:textId="77777777" w:rsidTr="000B0E97">
        <w:tc>
          <w:tcPr>
            <w:tcW w:w="1734" w:type="dxa"/>
          </w:tcPr>
          <w:p w14:paraId="6BE70400" w14:textId="77777777" w:rsidR="000F5DB7" w:rsidRDefault="000F5DB7" w:rsidP="000B0E97">
            <w:pPr>
              <w:pStyle w:val="Compact"/>
            </w:pPr>
            <w:r>
              <w:t>0</w:t>
            </w:r>
          </w:p>
        </w:tc>
        <w:tc>
          <w:tcPr>
            <w:tcW w:w="4472" w:type="dxa"/>
          </w:tcPr>
          <w:p w14:paraId="1891533D" w14:textId="77777777" w:rsidR="000F5DB7" w:rsidRDefault="000F5DB7" w:rsidP="000B0E97">
            <w:pPr>
              <w:pStyle w:val="Compact"/>
            </w:pPr>
            <w:r>
              <w:t>未知性别</w:t>
            </w:r>
          </w:p>
        </w:tc>
        <w:tc>
          <w:tcPr>
            <w:tcW w:w="2646" w:type="dxa"/>
          </w:tcPr>
          <w:p w14:paraId="1A32F98B" w14:textId="77777777" w:rsidR="000F5DB7" w:rsidRDefault="000F5DB7" w:rsidP="000B0E97">
            <w:pPr>
              <w:pStyle w:val="Compact"/>
            </w:pPr>
          </w:p>
        </w:tc>
      </w:tr>
      <w:tr w:rsidR="000F5DB7" w14:paraId="4C31A045" w14:textId="77777777" w:rsidTr="000B0E97">
        <w:tc>
          <w:tcPr>
            <w:tcW w:w="1734" w:type="dxa"/>
          </w:tcPr>
          <w:p w14:paraId="6DC5B149" w14:textId="77777777" w:rsidR="000F5DB7" w:rsidRDefault="000F5DB7" w:rsidP="000B0E97">
            <w:pPr>
              <w:pStyle w:val="Compact"/>
            </w:pPr>
            <w:r>
              <w:t>1</w:t>
            </w:r>
          </w:p>
        </w:tc>
        <w:tc>
          <w:tcPr>
            <w:tcW w:w="4472" w:type="dxa"/>
          </w:tcPr>
          <w:p w14:paraId="542F3EFF" w14:textId="77777777" w:rsidR="000F5DB7" w:rsidRDefault="000F5DB7" w:rsidP="000B0E97">
            <w:pPr>
              <w:pStyle w:val="Compact"/>
            </w:pPr>
            <w:r>
              <w:t>男</w:t>
            </w:r>
          </w:p>
        </w:tc>
        <w:tc>
          <w:tcPr>
            <w:tcW w:w="2646" w:type="dxa"/>
          </w:tcPr>
          <w:p w14:paraId="339091AE" w14:textId="77777777" w:rsidR="000F5DB7" w:rsidRDefault="000F5DB7" w:rsidP="000B0E97">
            <w:pPr>
              <w:pStyle w:val="Compact"/>
            </w:pPr>
          </w:p>
        </w:tc>
      </w:tr>
      <w:tr w:rsidR="000F5DB7" w14:paraId="701421EF" w14:textId="77777777" w:rsidTr="000B0E97">
        <w:tc>
          <w:tcPr>
            <w:tcW w:w="1734" w:type="dxa"/>
          </w:tcPr>
          <w:p w14:paraId="26DE4BAA" w14:textId="77777777" w:rsidR="000F5DB7" w:rsidRDefault="000F5DB7" w:rsidP="000B0E97">
            <w:pPr>
              <w:pStyle w:val="Compact"/>
            </w:pPr>
            <w:r>
              <w:t>2</w:t>
            </w:r>
          </w:p>
        </w:tc>
        <w:tc>
          <w:tcPr>
            <w:tcW w:w="4472" w:type="dxa"/>
          </w:tcPr>
          <w:p w14:paraId="39096F02" w14:textId="77777777" w:rsidR="000F5DB7" w:rsidRDefault="000F5DB7" w:rsidP="000B0E97">
            <w:pPr>
              <w:pStyle w:val="Compact"/>
            </w:pPr>
            <w:r>
              <w:t>女</w:t>
            </w:r>
          </w:p>
        </w:tc>
        <w:tc>
          <w:tcPr>
            <w:tcW w:w="2646" w:type="dxa"/>
          </w:tcPr>
          <w:p w14:paraId="39F466AF" w14:textId="77777777" w:rsidR="000F5DB7" w:rsidRDefault="000F5DB7" w:rsidP="000B0E97">
            <w:pPr>
              <w:pStyle w:val="Compact"/>
            </w:pPr>
          </w:p>
        </w:tc>
      </w:tr>
      <w:tr w:rsidR="000F5DB7" w14:paraId="292189B6" w14:textId="77777777" w:rsidTr="000B0E97">
        <w:tc>
          <w:tcPr>
            <w:tcW w:w="1734" w:type="dxa"/>
          </w:tcPr>
          <w:p w14:paraId="4F66D046" w14:textId="77777777" w:rsidR="000F5DB7" w:rsidRDefault="000F5DB7" w:rsidP="000B0E97">
            <w:pPr>
              <w:pStyle w:val="Compact"/>
            </w:pPr>
            <w:r>
              <w:t>9</w:t>
            </w:r>
          </w:p>
        </w:tc>
        <w:tc>
          <w:tcPr>
            <w:tcW w:w="4472" w:type="dxa"/>
          </w:tcPr>
          <w:p w14:paraId="3650F069" w14:textId="77777777" w:rsidR="000F5DB7" w:rsidRDefault="000F5DB7" w:rsidP="000B0E97">
            <w:pPr>
              <w:pStyle w:val="Compact"/>
            </w:pPr>
            <w:r>
              <w:t>其他</w:t>
            </w:r>
          </w:p>
        </w:tc>
        <w:tc>
          <w:tcPr>
            <w:tcW w:w="2646" w:type="dxa"/>
          </w:tcPr>
          <w:p w14:paraId="5A23C3F6" w14:textId="77777777" w:rsidR="000F5DB7" w:rsidRDefault="000F5DB7" w:rsidP="000B0E97">
            <w:pPr>
              <w:pStyle w:val="Compact"/>
            </w:pPr>
          </w:p>
        </w:tc>
      </w:tr>
    </w:tbl>
    <w:p w14:paraId="06ACE0B0" w14:textId="11B14ECC" w:rsidR="000F5DB7" w:rsidRDefault="000F5DB7" w:rsidP="000F5DB7">
      <w:pPr>
        <w:pStyle w:val="2"/>
      </w:pPr>
      <w:bookmarkStart w:id="111" w:name="X0b0aa810edf3b438ab50658498c3e89ecbc4b9c"/>
      <w:bookmarkEnd w:id="110"/>
      <w:r>
        <w:rPr>
          <w:color w:val="2E74B5" w:themeColor="accent1" w:themeShade="BF"/>
        </w:rPr>
        <w:t xml:space="preserve"> </w:t>
      </w:r>
      <w:r>
        <w:rPr>
          <w:color w:val="2E74B5" w:themeColor="accent1" w:themeShade="BF"/>
        </w:rPr>
        <w:t>医疗付费方式</w:t>
      </w:r>
    </w:p>
    <w:tbl>
      <w:tblPr>
        <w:tblStyle w:val="Table0"/>
        <w:tblW w:w="8852" w:type="dxa"/>
        <w:tblInd w:w="0" w:type="dxa"/>
        <w:tblLayout w:type="fixed"/>
        <w:tblLook w:val="04A0" w:firstRow="1" w:lastRow="0" w:firstColumn="1" w:lastColumn="0" w:noHBand="0" w:noVBand="1"/>
      </w:tblPr>
      <w:tblGrid>
        <w:gridCol w:w="1069"/>
        <w:gridCol w:w="6148"/>
        <w:gridCol w:w="1635"/>
      </w:tblGrid>
      <w:tr w:rsidR="000F5DB7" w14:paraId="3AE9D9AF" w14:textId="77777777" w:rsidTr="000B0E97">
        <w:trPr>
          <w:cnfStyle w:val="100000000000" w:firstRow="1" w:lastRow="0" w:firstColumn="0" w:lastColumn="0" w:oddVBand="0" w:evenVBand="0" w:oddHBand="0" w:evenHBand="0" w:firstRowFirstColumn="0" w:firstRowLastColumn="0" w:lastRowFirstColumn="0" w:lastRowLastColumn="0"/>
          <w:tblHeader/>
        </w:trPr>
        <w:tc>
          <w:tcPr>
            <w:tcW w:w="1069" w:type="dxa"/>
          </w:tcPr>
          <w:p w14:paraId="3134840C" w14:textId="77777777" w:rsidR="000F5DB7" w:rsidRDefault="000F5DB7" w:rsidP="000B0E97">
            <w:pPr>
              <w:pStyle w:val="Compact"/>
            </w:pPr>
            <w:r>
              <w:t>值</w:t>
            </w:r>
          </w:p>
        </w:tc>
        <w:tc>
          <w:tcPr>
            <w:tcW w:w="6148" w:type="dxa"/>
          </w:tcPr>
          <w:p w14:paraId="46BA9E78" w14:textId="77777777" w:rsidR="000F5DB7" w:rsidRDefault="000F5DB7" w:rsidP="000B0E97">
            <w:pPr>
              <w:pStyle w:val="Compact"/>
            </w:pPr>
            <w:r>
              <w:t>含义</w:t>
            </w:r>
          </w:p>
        </w:tc>
        <w:tc>
          <w:tcPr>
            <w:tcW w:w="1635" w:type="dxa"/>
          </w:tcPr>
          <w:p w14:paraId="005E40D5" w14:textId="77777777" w:rsidR="000F5DB7" w:rsidRDefault="000F5DB7" w:rsidP="000B0E97">
            <w:pPr>
              <w:pStyle w:val="Compact"/>
            </w:pPr>
            <w:r>
              <w:t>说明</w:t>
            </w:r>
          </w:p>
        </w:tc>
      </w:tr>
      <w:tr w:rsidR="000F5DB7" w14:paraId="0E42BB0A" w14:textId="77777777" w:rsidTr="000B0E97">
        <w:tc>
          <w:tcPr>
            <w:tcW w:w="1069" w:type="dxa"/>
          </w:tcPr>
          <w:p w14:paraId="3850F228" w14:textId="77777777" w:rsidR="000F5DB7" w:rsidRDefault="000F5DB7" w:rsidP="000B0E97">
            <w:pPr>
              <w:pStyle w:val="Compact"/>
            </w:pPr>
            <w:r>
              <w:t>1</w:t>
            </w:r>
          </w:p>
        </w:tc>
        <w:tc>
          <w:tcPr>
            <w:tcW w:w="6148" w:type="dxa"/>
          </w:tcPr>
          <w:p w14:paraId="1466B9C2" w14:textId="77777777" w:rsidR="000F5DB7" w:rsidRDefault="000F5DB7" w:rsidP="000B0E97">
            <w:pPr>
              <w:pStyle w:val="Compact"/>
              <w:rPr>
                <w:lang w:eastAsia="zh-CN"/>
              </w:rPr>
            </w:pPr>
            <w:r>
              <w:rPr>
                <w:lang w:eastAsia="zh-CN"/>
              </w:rPr>
              <w:t>城镇职工基本医疗保险</w:t>
            </w:r>
          </w:p>
        </w:tc>
        <w:tc>
          <w:tcPr>
            <w:tcW w:w="1635" w:type="dxa"/>
          </w:tcPr>
          <w:p w14:paraId="43F0F70E" w14:textId="77777777" w:rsidR="000F5DB7" w:rsidRDefault="000F5DB7" w:rsidP="000B0E97">
            <w:pPr>
              <w:pStyle w:val="Compact"/>
              <w:rPr>
                <w:lang w:eastAsia="zh-CN"/>
              </w:rPr>
            </w:pPr>
          </w:p>
        </w:tc>
      </w:tr>
      <w:tr w:rsidR="000F5DB7" w14:paraId="0CD1E1C4" w14:textId="77777777" w:rsidTr="000B0E97">
        <w:tc>
          <w:tcPr>
            <w:tcW w:w="1069" w:type="dxa"/>
          </w:tcPr>
          <w:p w14:paraId="310E3824" w14:textId="77777777" w:rsidR="000F5DB7" w:rsidRDefault="000F5DB7" w:rsidP="000B0E97">
            <w:pPr>
              <w:pStyle w:val="Compact"/>
            </w:pPr>
            <w:r>
              <w:t>2</w:t>
            </w:r>
          </w:p>
        </w:tc>
        <w:tc>
          <w:tcPr>
            <w:tcW w:w="6148" w:type="dxa"/>
          </w:tcPr>
          <w:p w14:paraId="098C77D3" w14:textId="77777777" w:rsidR="000F5DB7" w:rsidRDefault="000F5DB7" w:rsidP="000B0E97">
            <w:pPr>
              <w:pStyle w:val="Compact"/>
              <w:rPr>
                <w:lang w:eastAsia="zh-CN"/>
              </w:rPr>
            </w:pPr>
            <w:r>
              <w:rPr>
                <w:lang w:eastAsia="zh-CN"/>
              </w:rPr>
              <w:t>城镇居民基本医疗保险</w:t>
            </w:r>
          </w:p>
        </w:tc>
        <w:tc>
          <w:tcPr>
            <w:tcW w:w="1635" w:type="dxa"/>
          </w:tcPr>
          <w:p w14:paraId="6CDD9CB6" w14:textId="77777777" w:rsidR="000F5DB7" w:rsidRDefault="000F5DB7" w:rsidP="000B0E97">
            <w:pPr>
              <w:pStyle w:val="Compact"/>
              <w:rPr>
                <w:lang w:eastAsia="zh-CN"/>
              </w:rPr>
            </w:pPr>
          </w:p>
        </w:tc>
      </w:tr>
      <w:tr w:rsidR="000F5DB7" w14:paraId="013E953F" w14:textId="77777777" w:rsidTr="000B0E97">
        <w:tc>
          <w:tcPr>
            <w:tcW w:w="1069" w:type="dxa"/>
          </w:tcPr>
          <w:p w14:paraId="6ACEC231" w14:textId="77777777" w:rsidR="000F5DB7" w:rsidRDefault="000F5DB7" w:rsidP="000B0E97">
            <w:pPr>
              <w:pStyle w:val="Compact"/>
            </w:pPr>
            <w:r>
              <w:t>3</w:t>
            </w:r>
          </w:p>
        </w:tc>
        <w:tc>
          <w:tcPr>
            <w:tcW w:w="6148" w:type="dxa"/>
          </w:tcPr>
          <w:p w14:paraId="18FCAF2A" w14:textId="77777777" w:rsidR="000F5DB7" w:rsidRDefault="000F5DB7" w:rsidP="000B0E97">
            <w:pPr>
              <w:pStyle w:val="Compact"/>
            </w:pPr>
            <w:r>
              <w:t>新型农村合作医疗</w:t>
            </w:r>
          </w:p>
        </w:tc>
        <w:tc>
          <w:tcPr>
            <w:tcW w:w="1635" w:type="dxa"/>
          </w:tcPr>
          <w:p w14:paraId="30D89E53" w14:textId="77777777" w:rsidR="000F5DB7" w:rsidRDefault="000F5DB7" w:rsidP="000B0E97">
            <w:pPr>
              <w:pStyle w:val="Compact"/>
            </w:pPr>
          </w:p>
        </w:tc>
      </w:tr>
      <w:tr w:rsidR="000F5DB7" w14:paraId="6F7CA48B" w14:textId="77777777" w:rsidTr="000B0E97">
        <w:tc>
          <w:tcPr>
            <w:tcW w:w="1069" w:type="dxa"/>
          </w:tcPr>
          <w:p w14:paraId="58F0431D" w14:textId="77777777" w:rsidR="000F5DB7" w:rsidRDefault="000F5DB7" w:rsidP="000B0E97">
            <w:pPr>
              <w:pStyle w:val="Compact"/>
            </w:pPr>
            <w:r>
              <w:t>4</w:t>
            </w:r>
          </w:p>
        </w:tc>
        <w:tc>
          <w:tcPr>
            <w:tcW w:w="6148" w:type="dxa"/>
          </w:tcPr>
          <w:p w14:paraId="144B9657" w14:textId="77777777" w:rsidR="000F5DB7" w:rsidRDefault="000F5DB7" w:rsidP="000B0E97">
            <w:pPr>
              <w:pStyle w:val="Compact"/>
            </w:pPr>
            <w:r>
              <w:t>贫困救助</w:t>
            </w:r>
          </w:p>
        </w:tc>
        <w:tc>
          <w:tcPr>
            <w:tcW w:w="1635" w:type="dxa"/>
          </w:tcPr>
          <w:p w14:paraId="32D34EA3" w14:textId="77777777" w:rsidR="000F5DB7" w:rsidRDefault="000F5DB7" w:rsidP="000B0E97">
            <w:pPr>
              <w:pStyle w:val="Compact"/>
            </w:pPr>
          </w:p>
        </w:tc>
      </w:tr>
      <w:tr w:rsidR="000F5DB7" w14:paraId="34621DCF" w14:textId="77777777" w:rsidTr="000B0E97">
        <w:tc>
          <w:tcPr>
            <w:tcW w:w="1069" w:type="dxa"/>
          </w:tcPr>
          <w:p w14:paraId="1BC166D4" w14:textId="77777777" w:rsidR="000F5DB7" w:rsidRDefault="000F5DB7" w:rsidP="000B0E97">
            <w:pPr>
              <w:pStyle w:val="Compact"/>
            </w:pPr>
            <w:r>
              <w:t>5</w:t>
            </w:r>
          </w:p>
        </w:tc>
        <w:tc>
          <w:tcPr>
            <w:tcW w:w="6148" w:type="dxa"/>
          </w:tcPr>
          <w:p w14:paraId="65929015" w14:textId="77777777" w:rsidR="000F5DB7" w:rsidRDefault="000F5DB7" w:rsidP="000B0E97">
            <w:pPr>
              <w:pStyle w:val="Compact"/>
            </w:pPr>
            <w:r>
              <w:t>商业医疗保险</w:t>
            </w:r>
          </w:p>
        </w:tc>
        <w:tc>
          <w:tcPr>
            <w:tcW w:w="1635" w:type="dxa"/>
          </w:tcPr>
          <w:p w14:paraId="42AE50E4" w14:textId="77777777" w:rsidR="000F5DB7" w:rsidRDefault="000F5DB7" w:rsidP="000B0E97">
            <w:pPr>
              <w:pStyle w:val="Compact"/>
            </w:pPr>
          </w:p>
        </w:tc>
      </w:tr>
      <w:tr w:rsidR="000F5DB7" w14:paraId="763E9E51" w14:textId="77777777" w:rsidTr="000B0E97">
        <w:tc>
          <w:tcPr>
            <w:tcW w:w="1069" w:type="dxa"/>
          </w:tcPr>
          <w:p w14:paraId="331E6604" w14:textId="77777777" w:rsidR="000F5DB7" w:rsidRDefault="000F5DB7" w:rsidP="000B0E97">
            <w:pPr>
              <w:pStyle w:val="Compact"/>
            </w:pPr>
            <w:r>
              <w:t>6</w:t>
            </w:r>
          </w:p>
        </w:tc>
        <w:tc>
          <w:tcPr>
            <w:tcW w:w="6148" w:type="dxa"/>
          </w:tcPr>
          <w:p w14:paraId="303C7CCC" w14:textId="77777777" w:rsidR="000F5DB7" w:rsidRDefault="000F5DB7" w:rsidP="000B0E97">
            <w:pPr>
              <w:pStyle w:val="Compact"/>
            </w:pPr>
            <w:r>
              <w:t>全公费</w:t>
            </w:r>
          </w:p>
        </w:tc>
        <w:tc>
          <w:tcPr>
            <w:tcW w:w="1635" w:type="dxa"/>
          </w:tcPr>
          <w:p w14:paraId="1B8C73AE" w14:textId="77777777" w:rsidR="000F5DB7" w:rsidRDefault="000F5DB7" w:rsidP="000B0E97">
            <w:pPr>
              <w:pStyle w:val="Compact"/>
            </w:pPr>
          </w:p>
        </w:tc>
      </w:tr>
      <w:tr w:rsidR="000F5DB7" w14:paraId="21E28F4E" w14:textId="77777777" w:rsidTr="000B0E97">
        <w:tc>
          <w:tcPr>
            <w:tcW w:w="1069" w:type="dxa"/>
          </w:tcPr>
          <w:p w14:paraId="5B4C8DE6" w14:textId="77777777" w:rsidR="000F5DB7" w:rsidRDefault="000F5DB7" w:rsidP="000B0E97">
            <w:pPr>
              <w:pStyle w:val="Compact"/>
            </w:pPr>
            <w:r>
              <w:t>7</w:t>
            </w:r>
          </w:p>
        </w:tc>
        <w:tc>
          <w:tcPr>
            <w:tcW w:w="6148" w:type="dxa"/>
          </w:tcPr>
          <w:p w14:paraId="22EC8FCA" w14:textId="77777777" w:rsidR="000F5DB7" w:rsidRDefault="000F5DB7" w:rsidP="000B0E97">
            <w:pPr>
              <w:pStyle w:val="Compact"/>
            </w:pPr>
            <w:r>
              <w:t>全自费</w:t>
            </w:r>
          </w:p>
        </w:tc>
        <w:tc>
          <w:tcPr>
            <w:tcW w:w="1635" w:type="dxa"/>
          </w:tcPr>
          <w:p w14:paraId="68550D0D" w14:textId="77777777" w:rsidR="000F5DB7" w:rsidRDefault="000F5DB7" w:rsidP="000B0E97">
            <w:pPr>
              <w:pStyle w:val="Compact"/>
            </w:pPr>
          </w:p>
        </w:tc>
      </w:tr>
      <w:tr w:rsidR="000F5DB7" w14:paraId="45ADA73B" w14:textId="77777777" w:rsidTr="000B0E97">
        <w:tc>
          <w:tcPr>
            <w:tcW w:w="1069" w:type="dxa"/>
          </w:tcPr>
          <w:p w14:paraId="0BA0662D" w14:textId="77777777" w:rsidR="000F5DB7" w:rsidRDefault="000F5DB7" w:rsidP="000B0E97">
            <w:pPr>
              <w:pStyle w:val="Compact"/>
            </w:pPr>
            <w:r>
              <w:t>8</w:t>
            </w:r>
          </w:p>
        </w:tc>
        <w:tc>
          <w:tcPr>
            <w:tcW w:w="6148" w:type="dxa"/>
          </w:tcPr>
          <w:p w14:paraId="237C80B9" w14:textId="77777777" w:rsidR="000F5DB7" w:rsidRDefault="000F5DB7" w:rsidP="000B0E97">
            <w:pPr>
              <w:pStyle w:val="Compact"/>
            </w:pPr>
            <w:r>
              <w:t>其他社会保险</w:t>
            </w:r>
          </w:p>
        </w:tc>
        <w:tc>
          <w:tcPr>
            <w:tcW w:w="1635" w:type="dxa"/>
          </w:tcPr>
          <w:p w14:paraId="7A6311C5" w14:textId="77777777" w:rsidR="000F5DB7" w:rsidRDefault="000F5DB7" w:rsidP="000B0E97">
            <w:pPr>
              <w:pStyle w:val="Compact"/>
            </w:pPr>
          </w:p>
        </w:tc>
      </w:tr>
      <w:tr w:rsidR="000F5DB7" w14:paraId="1FBB45E9" w14:textId="77777777" w:rsidTr="000B0E97">
        <w:tc>
          <w:tcPr>
            <w:tcW w:w="1069" w:type="dxa"/>
          </w:tcPr>
          <w:p w14:paraId="31F5553B" w14:textId="77777777" w:rsidR="000F5DB7" w:rsidRDefault="000F5DB7" w:rsidP="000B0E97">
            <w:pPr>
              <w:pStyle w:val="Compact"/>
            </w:pPr>
            <w:r>
              <w:t>9</w:t>
            </w:r>
          </w:p>
        </w:tc>
        <w:tc>
          <w:tcPr>
            <w:tcW w:w="6148" w:type="dxa"/>
          </w:tcPr>
          <w:p w14:paraId="2BD38742" w14:textId="77777777" w:rsidR="000F5DB7" w:rsidRDefault="000F5DB7" w:rsidP="000B0E97">
            <w:pPr>
              <w:pStyle w:val="Compact"/>
            </w:pPr>
            <w:r>
              <w:t>其他</w:t>
            </w:r>
          </w:p>
        </w:tc>
        <w:tc>
          <w:tcPr>
            <w:tcW w:w="1635" w:type="dxa"/>
          </w:tcPr>
          <w:p w14:paraId="6CF8CC1C" w14:textId="77777777" w:rsidR="000F5DB7" w:rsidRDefault="000F5DB7" w:rsidP="000B0E97">
            <w:pPr>
              <w:pStyle w:val="Compact"/>
            </w:pPr>
          </w:p>
        </w:tc>
      </w:tr>
    </w:tbl>
    <w:p w14:paraId="6E75B94F" w14:textId="6058C9BE" w:rsidR="000F5DB7" w:rsidRDefault="000F5DB7" w:rsidP="000F5DB7">
      <w:pPr>
        <w:pStyle w:val="2"/>
      </w:pPr>
      <w:bookmarkStart w:id="112" w:name="X70e86ca7536adcd65bd3637d9cded1ed84836aa"/>
      <w:bookmarkEnd w:id="111"/>
      <w:r>
        <w:rPr>
          <w:color w:val="2E74B5" w:themeColor="accent1" w:themeShade="BF"/>
        </w:rPr>
        <w:lastRenderedPageBreak/>
        <w:t xml:space="preserve"> </w:t>
      </w:r>
      <w:r>
        <w:rPr>
          <w:color w:val="2E74B5" w:themeColor="accent1" w:themeShade="BF"/>
        </w:rPr>
        <w:t>职业</w:t>
      </w:r>
      <w:r>
        <w:rPr>
          <w:color w:val="2E74B5" w:themeColor="accent1" w:themeShade="BF"/>
        </w:rPr>
        <w:t>-AAC012</w:t>
      </w:r>
    </w:p>
    <w:tbl>
      <w:tblPr>
        <w:tblStyle w:val="Table0"/>
        <w:tblW w:w="8852" w:type="dxa"/>
        <w:tblInd w:w="0" w:type="dxa"/>
        <w:tblLayout w:type="fixed"/>
        <w:tblLook w:val="04A0" w:firstRow="1" w:lastRow="0" w:firstColumn="1" w:lastColumn="0" w:noHBand="0" w:noVBand="1"/>
      </w:tblPr>
      <w:tblGrid>
        <w:gridCol w:w="1440"/>
        <w:gridCol w:w="5423"/>
        <w:gridCol w:w="1989"/>
      </w:tblGrid>
      <w:tr w:rsidR="000F5DB7" w14:paraId="653CFDF8" w14:textId="77777777" w:rsidTr="000B0E97">
        <w:trPr>
          <w:cnfStyle w:val="100000000000" w:firstRow="1" w:lastRow="0" w:firstColumn="0" w:lastColumn="0" w:oddVBand="0" w:evenVBand="0" w:oddHBand="0" w:evenHBand="0" w:firstRowFirstColumn="0" w:firstRowLastColumn="0" w:lastRowFirstColumn="0" w:lastRowLastColumn="0"/>
          <w:tblHeader/>
        </w:trPr>
        <w:tc>
          <w:tcPr>
            <w:tcW w:w="1440" w:type="dxa"/>
          </w:tcPr>
          <w:p w14:paraId="3552F859" w14:textId="77777777" w:rsidR="000F5DB7" w:rsidRDefault="000F5DB7" w:rsidP="000B0E97">
            <w:pPr>
              <w:pStyle w:val="Compact"/>
            </w:pPr>
            <w:r>
              <w:t>值</w:t>
            </w:r>
          </w:p>
        </w:tc>
        <w:tc>
          <w:tcPr>
            <w:tcW w:w="5423" w:type="dxa"/>
          </w:tcPr>
          <w:p w14:paraId="4B0E307E" w14:textId="77777777" w:rsidR="000F5DB7" w:rsidRDefault="000F5DB7" w:rsidP="000B0E97">
            <w:pPr>
              <w:pStyle w:val="Compact"/>
            </w:pPr>
            <w:r>
              <w:t>含义</w:t>
            </w:r>
          </w:p>
        </w:tc>
        <w:tc>
          <w:tcPr>
            <w:tcW w:w="1989" w:type="dxa"/>
          </w:tcPr>
          <w:p w14:paraId="7A673A85" w14:textId="77777777" w:rsidR="000F5DB7" w:rsidRDefault="000F5DB7" w:rsidP="000B0E97">
            <w:pPr>
              <w:pStyle w:val="Compact"/>
            </w:pPr>
            <w:r>
              <w:t>说明</w:t>
            </w:r>
          </w:p>
        </w:tc>
      </w:tr>
      <w:tr w:rsidR="000F5DB7" w14:paraId="3F66F3F0" w14:textId="77777777" w:rsidTr="000B0E97">
        <w:tc>
          <w:tcPr>
            <w:tcW w:w="1440" w:type="dxa"/>
          </w:tcPr>
          <w:p w14:paraId="6FE80475" w14:textId="77777777" w:rsidR="000F5DB7" w:rsidRDefault="000F5DB7" w:rsidP="000B0E97">
            <w:pPr>
              <w:pStyle w:val="Compact"/>
            </w:pPr>
            <w:r>
              <w:t>11</w:t>
            </w:r>
          </w:p>
        </w:tc>
        <w:tc>
          <w:tcPr>
            <w:tcW w:w="5423" w:type="dxa"/>
          </w:tcPr>
          <w:p w14:paraId="32FFF5E4" w14:textId="77777777" w:rsidR="000F5DB7" w:rsidRDefault="000F5DB7" w:rsidP="000B0E97">
            <w:pPr>
              <w:pStyle w:val="Compact"/>
            </w:pPr>
            <w:r>
              <w:t>国家公务员</w:t>
            </w:r>
          </w:p>
        </w:tc>
        <w:tc>
          <w:tcPr>
            <w:tcW w:w="1989" w:type="dxa"/>
          </w:tcPr>
          <w:p w14:paraId="2088E932" w14:textId="77777777" w:rsidR="000F5DB7" w:rsidRDefault="000F5DB7" w:rsidP="000B0E97">
            <w:pPr>
              <w:pStyle w:val="Compact"/>
            </w:pPr>
          </w:p>
        </w:tc>
      </w:tr>
      <w:tr w:rsidR="000F5DB7" w14:paraId="69CE77DD" w14:textId="77777777" w:rsidTr="000B0E97">
        <w:tc>
          <w:tcPr>
            <w:tcW w:w="1440" w:type="dxa"/>
          </w:tcPr>
          <w:p w14:paraId="6BA910AE" w14:textId="77777777" w:rsidR="000F5DB7" w:rsidRDefault="000F5DB7" w:rsidP="000B0E97">
            <w:pPr>
              <w:pStyle w:val="Compact"/>
            </w:pPr>
            <w:r>
              <w:t>13</w:t>
            </w:r>
          </w:p>
        </w:tc>
        <w:tc>
          <w:tcPr>
            <w:tcW w:w="5423" w:type="dxa"/>
          </w:tcPr>
          <w:p w14:paraId="4FF1E2E3" w14:textId="77777777" w:rsidR="000F5DB7" w:rsidRDefault="000F5DB7" w:rsidP="000B0E97">
            <w:pPr>
              <w:pStyle w:val="Compact"/>
            </w:pPr>
            <w:r>
              <w:t>专业技术人员</w:t>
            </w:r>
          </w:p>
        </w:tc>
        <w:tc>
          <w:tcPr>
            <w:tcW w:w="1989" w:type="dxa"/>
          </w:tcPr>
          <w:p w14:paraId="0D9A0C17" w14:textId="77777777" w:rsidR="000F5DB7" w:rsidRDefault="000F5DB7" w:rsidP="000B0E97">
            <w:pPr>
              <w:pStyle w:val="Compact"/>
            </w:pPr>
          </w:p>
        </w:tc>
      </w:tr>
      <w:tr w:rsidR="000F5DB7" w14:paraId="43B91C84" w14:textId="77777777" w:rsidTr="000B0E97">
        <w:tc>
          <w:tcPr>
            <w:tcW w:w="1440" w:type="dxa"/>
          </w:tcPr>
          <w:p w14:paraId="30D94B41" w14:textId="77777777" w:rsidR="000F5DB7" w:rsidRDefault="000F5DB7" w:rsidP="000B0E97">
            <w:pPr>
              <w:pStyle w:val="Compact"/>
            </w:pPr>
            <w:r>
              <w:t>17</w:t>
            </w:r>
          </w:p>
        </w:tc>
        <w:tc>
          <w:tcPr>
            <w:tcW w:w="5423" w:type="dxa"/>
          </w:tcPr>
          <w:p w14:paraId="1B28BAA8" w14:textId="77777777" w:rsidR="000F5DB7" w:rsidRDefault="000F5DB7" w:rsidP="000B0E97">
            <w:pPr>
              <w:pStyle w:val="Compact"/>
            </w:pPr>
            <w:r>
              <w:t>职员</w:t>
            </w:r>
          </w:p>
        </w:tc>
        <w:tc>
          <w:tcPr>
            <w:tcW w:w="1989" w:type="dxa"/>
          </w:tcPr>
          <w:p w14:paraId="048D81CC" w14:textId="77777777" w:rsidR="000F5DB7" w:rsidRDefault="000F5DB7" w:rsidP="000B0E97">
            <w:pPr>
              <w:pStyle w:val="Compact"/>
            </w:pPr>
          </w:p>
        </w:tc>
      </w:tr>
      <w:tr w:rsidR="000F5DB7" w14:paraId="7C3FC044" w14:textId="77777777" w:rsidTr="000B0E97">
        <w:tc>
          <w:tcPr>
            <w:tcW w:w="1440" w:type="dxa"/>
          </w:tcPr>
          <w:p w14:paraId="2F87D0A4" w14:textId="77777777" w:rsidR="000F5DB7" w:rsidRDefault="000F5DB7" w:rsidP="000B0E97">
            <w:pPr>
              <w:pStyle w:val="Compact"/>
            </w:pPr>
            <w:r>
              <w:t>21</w:t>
            </w:r>
          </w:p>
        </w:tc>
        <w:tc>
          <w:tcPr>
            <w:tcW w:w="5423" w:type="dxa"/>
          </w:tcPr>
          <w:p w14:paraId="085BF182" w14:textId="77777777" w:rsidR="000F5DB7" w:rsidRDefault="000F5DB7" w:rsidP="000B0E97">
            <w:pPr>
              <w:pStyle w:val="Compact"/>
            </w:pPr>
            <w:r>
              <w:t>企业管理人员</w:t>
            </w:r>
          </w:p>
        </w:tc>
        <w:tc>
          <w:tcPr>
            <w:tcW w:w="1989" w:type="dxa"/>
          </w:tcPr>
          <w:p w14:paraId="4A4CB81B" w14:textId="77777777" w:rsidR="000F5DB7" w:rsidRDefault="000F5DB7" w:rsidP="000B0E97">
            <w:pPr>
              <w:pStyle w:val="Compact"/>
            </w:pPr>
          </w:p>
        </w:tc>
      </w:tr>
      <w:tr w:rsidR="000F5DB7" w14:paraId="23AFC907" w14:textId="77777777" w:rsidTr="000B0E97">
        <w:tc>
          <w:tcPr>
            <w:tcW w:w="1440" w:type="dxa"/>
          </w:tcPr>
          <w:p w14:paraId="34BFF673" w14:textId="77777777" w:rsidR="000F5DB7" w:rsidRDefault="000F5DB7" w:rsidP="000B0E97">
            <w:pPr>
              <w:pStyle w:val="Compact"/>
            </w:pPr>
            <w:r>
              <w:t>24</w:t>
            </w:r>
          </w:p>
        </w:tc>
        <w:tc>
          <w:tcPr>
            <w:tcW w:w="5423" w:type="dxa"/>
          </w:tcPr>
          <w:p w14:paraId="435E7C75" w14:textId="77777777" w:rsidR="000F5DB7" w:rsidRDefault="000F5DB7" w:rsidP="000B0E97">
            <w:pPr>
              <w:pStyle w:val="Compact"/>
            </w:pPr>
            <w:r>
              <w:t>工人</w:t>
            </w:r>
          </w:p>
        </w:tc>
        <w:tc>
          <w:tcPr>
            <w:tcW w:w="1989" w:type="dxa"/>
          </w:tcPr>
          <w:p w14:paraId="1AD976D0" w14:textId="77777777" w:rsidR="000F5DB7" w:rsidRDefault="000F5DB7" w:rsidP="000B0E97">
            <w:pPr>
              <w:pStyle w:val="Compact"/>
            </w:pPr>
          </w:p>
        </w:tc>
      </w:tr>
      <w:tr w:rsidR="000F5DB7" w14:paraId="32A344E7" w14:textId="77777777" w:rsidTr="000B0E97">
        <w:tc>
          <w:tcPr>
            <w:tcW w:w="1440" w:type="dxa"/>
          </w:tcPr>
          <w:p w14:paraId="29BFE59D" w14:textId="77777777" w:rsidR="000F5DB7" w:rsidRDefault="000F5DB7" w:rsidP="000B0E97">
            <w:pPr>
              <w:pStyle w:val="Compact"/>
            </w:pPr>
            <w:r>
              <w:t>27</w:t>
            </w:r>
          </w:p>
        </w:tc>
        <w:tc>
          <w:tcPr>
            <w:tcW w:w="5423" w:type="dxa"/>
          </w:tcPr>
          <w:p w14:paraId="41D88A3B" w14:textId="77777777" w:rsidR="000F5DB7" w:rsidRDefault="000F5DB7" w:rsidP="000B0E97">
            <w:pPr>
              <w:pStyle w:val="Compact"/>
            </w:pPr>
            <w:r>
              <w:t>农民</w:t>
            </w:r>
          </w:p>
        </w:tc>
        <w:tc>
          <w:tcPr>
            <w:tcW w:w="1989" w:type="dxa"/>
          </w:tcPr>
          <w:p w14:paraId="2B3BDD3D" w14:textId="77777777" w:rsidR="000F5DB7" w:rsidRDefault="000F5DB7" w:rsidP="000B0E97">
            <w:pPr>
              <w:pStyle w:val="Compact"/>
            </w:pPr>
          </w:p>
        </w:tc>
      </w:tr>
      <w:tr w:rsidR="000F5DB7" w14:paraId="4F9AB75E" w14:textId="77777777" w:rsidTr="000B0E97">
        <w:tc>
          <w:tcPr>
            <w:tcW w:w="1440" w:type="dxa"/>
          </w:tcPr>
          <w:p w14:paraId="3C97204B" w14:textId="77777777" w:rsidR="000F5DB7" w:rsidRDefault="000F5DB7" w:rsidP="000B0E97">
            <w:pPr>
              <w:pStyle w:val="Compact"/>
            </w:pPr>
            <w:r>
              <w:t>31</w:t>
            </w:r>
          </w:p>
        </w:tc>
        <w:tc>
          <w:tcPr>
            <w:tcW w:w="5423" w:type="dxa"/>
          </w:tcPr>
          <w:p w14:paraId="0CBEB6F0" w14:textId="77777777" w:rsidR="000F5DB7" w:rsidRDefault="000F5DB7" w:rsidP="000B0E97">
            <w:pPr>
              <w:pStyle w:val="Compact"/>
            </w:pPr>
            <w:r>
              <w:t>学生</w:t>
            </w:r>
          </w:p>
        </w:tc>
        <w:tc>
          <w:tcPr>
            <w:tcW w:w="1989" w:type="dxa"/>
          </w:tcPr>
          <w:p w14:paraId="0B7CD8ED" w14:textId="77777777" w:rsidR="000F5DB7" w:rsidRDefault="000F5DB7" w:rsidP="000B0E97">
            <w:pPr>
              <w:pStyle w:val="Compact"/>
            </w:pPr>
          </w:p>
        </w:tc>
      </w:tr>
      <w:tr w:rsidR="000F5DB7" w14:paraId="0F7C28F6" w14:textId="77777777" w:rsidTr="000B0E97">
        <w:tc>
          <w:tcPr>
            <w:tcW w:w="1440" w:type="dxa"/>
          </w:tcPr>
          <w:p w14:paraId="7D795E9F" w14:textId="77777777" w:rsidR="000F5DB7" w:rsidRDefault="000F5DB7" w:rsidP="000B0E97">
            <w:pPr>
              <w:pStyle w:val="Compact"/>
            </w:pPr>
            <w:r>
              <w:t>37</w:t>
            </w:r>
          </w:p>
        </w:tc>
        <w:tc>
          <w:tcPr>
            <w:tcW w:w="5423" w:type="dxa"/>
          </w:tcPr>
          <w:p w14:paraId="342FF2EC" w14:textId="77777777" w:rsidR="000F5DB7" w:rsidRDefault="000F5DB7" w:rsidP="000B0E97">
            <w:pPr>
              <w:pStyle w:val="Compact"/>
            </w:pPr>
            <w:r>
              <w:t>现役军人</w:t>
            </w:r>
          </w:p>
        </w:tc>
        <w:tc>
          <w:tcPr>
            <w:tcW w:w="1989" w:type="dxa"/>
          </w:tcPr>
          <w:p w14:paraId="2E8716A3" w14:textId="77777777" w:rsidR="000F5DB7" w:rsidRDefault="000F5DB7" w:rsidP="000B0E97">
            <w:pPr>
              <w:pStyle w:val="Compact"/>
            </w:pPr>
          </w:p>
        </w:tc>
      </w:tr>
      <w:tr w:rsidR="000F5DB7" w14:paraId="07B5D5D5" w14:textId="77777777" w:rsidTr="000B0E97">
        <w:tc>
          <w:tcPr>
            <w:tcW w:w="1440" w:type="dxa"/>
          </w:tcPr>
          <w:p w14:paraId="293C0C42" w14:textId="77777777" w:rsidR="000F5DB7" w:rsidRDefault="000F5DB7" w:rsidP="000B0E97">
            <w:pPr>
              <w:pStyle w:val="Compact"/>
            </w:pPr>
            <w:r>
              <w:t>51</w:t>
            </w:r>
          </w:p>
        </w:tc>
        <w:tc>
          <w:tcPr>
            <w:tcW w:w="5423" w:type="dxa"/>
          </w:tcPr>
          <w:p w14:paraId="7FAEFDDD" w14:textId="77777777" w:rsidR="000F5DB7" w:rsidRDefault="000F5DB7" w:rsidP="000B0E97">
            <w:pPr>
              <w:pStyle w:val="Compact"/>
            </w:pPr>
            <w:r>
              <w:t>自由职业者</w:t>
            </w:r>
          </w:p>
        </w:tc>
        <w:tc>
          <w:tcPr>
            <w:tcW w:w="1989" w:type="dxa"/>
          </w:tcPr>
          <w:p w14:paraId="774E08D5" w14:textId="77777777" w:rsidR="000F5DB7" w:rsidRDefault="000F5DB7" w:rsidP="000B0E97">
            <w:pPr>
              <w:pStyle w:val="Compact"/>
            </w:pPr>
          </w:p>
        </w:tc>
      </w:tr>
      <w:tr w:rsidR="000F5DB7" w14:paraId="132C8B9E" w14:textId="77777777" w:rsidTr="000B0E97">
        <w:tc>
          <w:tcPr>
            <w:tcW w:w="1440" w:type="dxa"/>
          </w:tcPr>
          <w:p w14:paraId="65D908FE" w14:textId="77777777" w:rsidR="000F5DB7" w:rsidRDefault="000F5DB7" w:rsidP="000B0E97">
            <w:pPr>
              <w:pStyle w:val="Compact"/>
            </w:pPr>
            <w:r>
              <w:t>54</w:t>
            </w:r>
          </w:p>
        </w:tc>
        <w:tc>
          <w:tcPr>
            <w:tcW w:w="5423" w:type="dxa"/>
          </w:tcPr>
          <w:p w14:paraId="523AF674" w14:textId="77777777" w:rsidR="000F5DB7" w:rsidRDefault="000F5DB7" w:rsidP="000B0E97">
            <w:pPr>
              <w:pStyle w:val="Compact"/>
            </w:pPr>
            <w:r>
              <w:t>个体经营者</w:t>
            </w:r>
          </w:p>
        </w:tc>
        <w:tc>
          <w:tcPr>
            <w:tcW w:w="1989" w:type="dxa"/>
          </w:tcPr>
          <w:p w14:paraId="3B0D957C" w14:textId="77777777" w:rsidR="000F5DB7" w:rsidRDefault="000F5DB7" w:rsidP="000B0E97">
            <w:pPr>
              <w:pStyle w:val="Compact"/>
            </w:pPr>
          </w:p>
        </w:tc>
      </w:tr>
      <w:tr w:rsidR="000F5DB7" w14:paraId="71AA27FD" w14:textId="77777777" w:rsidTr="000B0E97">
        <w:tc>
          <w:tcPr>
            <w:tcW w:w="1440" w:type="dxa"/>
          </w:tcPr>
          <w:p w14:paraId="2EF4F082" w14:textId="77777777" w:rsidR="000F5DB7" w:rsidRDefault="000F5DB7" w:rsidP="000B0E97">
            <w:pPr>
              <w:pStyle w:val="Compact"/>
            </w:pPr>
            <w:r>
              <w:t>70</w:t>
            </w:r>
          </w:p>
        </w:tc>
        <w:tc>
          <w:tcPr>
            <w:tcW w:w="5423" w:type="dxa"/>
          </w:tcPr>
          <w:p w14:paraId="05BB8957" w14:textId="77777777" w:rsidR="000F5DB7" w:rsidRDefault="000F5DB7" w:rsidP="000B0E97">
            <w:pPr>
              <w:pStyle w:val="Compact"/>
            </w:pPr>
            <w:r>
              <w:t>无业人员</w:t>
            </w:r>
          </w:p>
        </w:tc>
        <w:tc>
          <w:tcPr>
            <w:tcW w:w="1989" w:type="dxa"/>
          </w:tcPr>
          <w:p w14:paraId="0690877B" w14:textId="77777777" w:rsidR="000F5DB7" w:rsidRDefault="000F5DB7" w:rsidP="000B0E97">
            <w:pPr>
              <w:pStyle w:val="Compact"/>
            </w:pPr>
          </w:p>
        </w:tc>
      </w:tr>
      <w:tr w:rsidR="000F5DB7" w14:paraId="1AFB099A" w14:textId="77777777" w:rsidTr="000B0E97">
        <w:tc>
          <w:tcPr>
            <w:tcW w:w="1440" w:type="dxa"/>
          </w:tcPr>
          <w:p w14:paraId="27CCF87E" w14:textId="77777777" w:rsidR="000F5DB7" w:rsidRDefault="000F5DB7" w:rsidP="000B0E97">
            <w:pPr>
              <w:pStyle w:val="Compact"/>
            </w:pPr>
            <w:r>
              <w:t>80</w:t>
            </w:r>
          </w:p>
        </w:tc>
        <w:tc>
          <w:tcPr>
            <w:tcW w:w="5423" w:type="dxa"/>
          </w:tcPr>
          <w:p w14:paraId="7D65BCAE" w14:textId="77777777" w:rsidR="000F5DB7" w:rsidRDefault="000F5DB7" w:rsidP="000B0E97">
            <w:pPr>
              <w:pStyle w:val="Compact"/>
            </w:pPr>
            <w:r>
              <w:t>退（离）休人员</w:t>
            </w:r>
          </w:p>
        </w:tc>
        <w:tc>
          <w:tcPr>
            <w:tcW w:w="1989" w:type="dxa"/>
          </w:tcPr>
          <w:p w14:paraId="43046748" w14:textId="77777777" w:rsidR="000F5DB7" w:rsidRDefault="000F5DB7" w:rsidP="000B0E97">
            <w:pPr>
              <w:pStyle w:val="Compact"/>
            </w:pPr>
          </w:p>
        </w:tc>
      </w:tr>
      <w:tr w:rsidR="000F5DB7" w14:paraId="14779351" w14:textId="77777777" w:rsidTr="000B0E97">
        <w:tc>
          <w:tcPr>
            <w:tcW w:w="1440" w:type="dxa"/>
          </w:tcPr>
          <w:p w14:paraId="2BAC279F" w14:textId="77777777" w:rsidR="000F5DB7" w:rsidRDefault="000F5DB7" w:rsidP="000B0E97">
            <w:pPr>
              <w:pStyle w:val="Compact"/>
            </w:pPr>
            <w:r>
              <w:t>90</w:t>
            </w:r>
          </w:p>
        </w:tc>
        <w:tc>
          <w:tcPr>
            <w:tcW w:w="5423" w:type="dxa"/>
          </w:tcPr>
          <w:p w14:paraId="0678CDF7" w14:textId="77777777" w:rsidR="000F5DB7" w:rsidRDefault="000F5DB7" w:rsidP="000B0E97">
            <w:pPr>
              <w:pStyle w:val="Compact"/>
            </w:pPr>
            <w:r>
              <w:t>其他</w:t>
            </w:r>
          </w:p>
        </w:tc>
        <w:tc>
          <w:tcPr>
            <w:tcW w:w="1989" w:type="dxa"/>
          </w:tcPr>
          <w:p w14:paraId="63822FFB" w14:textId="77777777" w:rsidR="000F5DB7" w:rsidRDefault="000F5DB7" w:rsidP="000B0E97">
            <w:pPr>
              <w:pStyle w:val="Compact"/>
            </w:pPr>
          </w:p>
        </w:tc>
      </w:tr>
    </w:tbl>
    <w:p w14:paraId="4A5B49D1" w14:textId="42BC43D2" w:rsidR="000F5DB7" w:rsidRDefault="000F5DB7" w:rsidP="000F5DB7">
      <w:pPr>
        <w:pStyle w:val="2"/>
      </w:pPr>
      <w:bookmarkStart w:id="113" w:name="Xdc41513e1960836c389c21abcb47dad46d84781"/>
      <w:bookmarkEnd w:id="112"/>
      <w:r>
        <w:rPr>
          <w:color w:val="2E74B5" w:themeColor="accent1" w:themeShade="BF"/>
        </w:rPr>
        <w:t xml:space="preserve"> </w:t>
      </w:r>
      <w:r>
        <w:rPr>
          <w:color w:val="2E74B5" w:themeColor="accent1" w:themeShade="BF"/>
        </w:rPr>
        <w:t>身份证件类型</w:t>
      </w:r>
      <w:r>
        <w:rPr>
          <w:color w:val="2E74B5" w:themeColor="accent1" w:themeShade="BF"/>
        </w:rPr>
        <w:t>-AAC058</w:t>
      </w:r>
    </w:p>
    <w:tbl>
      <w:tblPr>
        <w:tblStyle w:val="Table0"/>
        <w:tblW w:w="8856" w:type="dxa"/>
        <w:tblInd w:w="0" w:type="dxa"/>
        <w:tblLayout w:type="fixed"/>
        <w:tblLook w:val="04A0" w:firstRow="1" w:lastRow="0" w:firstColumn="1" w:lastColumn="0" w:noHBand="0" w:noVBand="1"/>
      </w:tblPr>
      <w:tblGrid>
        <w:gridCol w:w="916"/>
        <w:gridCol w:w="4258"/>
        <w:gridCol w:w="918"/>
        <w:gridCol w:w="2764"/>
      </w:tblGrid>
      <w:tr w:rsidR="000F5DB7" w14:paraId="66CF7622" w14:textId="77777777" w:rsidTr="000B0E97">
        <w:trPr>
          <w:cnfStyle w:val="100000000000" w:firstRow="1" w:lastRow="0" w:firstColumn="0" w:lastColumn="0" w:oddVBand="0" w:evenVBand="0" w:oddHBand="0" w:evenHBand="0" w:firstRowFirstColumn="0" w:firstRowLastColumn="0" w:lastRowFirstColumn="0" w:lastRowLastColumn="0"/>
          <w:tblHeader/>
        </w:trPr>
        <w:tc>
          <w:tcPr>
            <w:tcW w:w="916" w:type="dxa"/>
          </w:tcPr>
          <w:p w14:paraId="2B2BA407" w14:textId="77777777" w:rsidR="000F5DB7" w:rsidRDefault="000F5DB7" w:rsidP="000B0E97">
            <w:pPr>
              <w:pStyle w:val="Compact"/>
            </w:pPr>
            <w:r>
              <w:t>代码值</w:t>
            </w:r>
          </w:p>
        </w:tc>
        <w:tc>
          <w:tcPr>
            <w:tcW w:w="4258" w:type="dxa"/>
          </w:tcPr>
          <w:p w14:paraId="444076DC" w14:textId="77777777" w:rsidR="000F5DB7" w:rsidRDefault="000F5DB7" w:rsidP="000B0E97">
            <w:pPr>
              <w:pStyle w:val="Compact"/>
            </w:pPr>
            <w:r>
              <w:t>代码名称</w:t>
            </w:r>
          </w:p>
        </w:tc>
        <w:tc>
          <w:tcPr>
            <w:tcW w:w="918" w:type="dxa"/>
          </w:tcPr>
          <w:p w14:paraId="781CB959" w14:textId="77777777" w:rsidR="000F5DB7" w:rsidRDefault="000F5DB7" w:rsidP="000B0E97">
            <w:pPr>
              <w:pStyle w:val="Compact"/>
            </w:pPr>
            <w:r>
              <w:t>代码值</w:t>
            </w:r>
          </w:p>
        </w:tc>
        <w:tc>
          <w:tcPr>
            <w:tcW w:w="2764" w:type="dxa"/>
          </w:tcPr>
          <w:p w14:paraId="00FF8CF6" w14:textId="77777777" w:rsidR="000F5DB7" w:rsidRDefault="000F5DB7" w:rsidP="000B0E97">
            <w:pPr>
              <w:pStyle w:val="Compact"/>
            </w:pPr>
            <w:r>
              <w:t>代码名称</w:t>
            </w:r>
          </w:p>
        </w:tc>
      </w:tr>
      <w:tr w:rsidR="000F5DB7" w14:paraId="3C46B065" w14:textId="77777777" w:rsidTr="000B0E97">
        <w:tc>
          <w:tcPr>
            <w:tcW w:w="916" w:type="dxa"/>
          </w:tcPr>
          <w:p w14:paraId="3FF3DC1B" w14:textId="77777777" w:rsidR="000F5DB7" w:rsidRDefault="000F5DB7" w:rsidP="000B0E97">
            <w:pPr>
              <w:pStyle w:val="Compact"/>
            </w:pPr>
            <w:r>
              <w:t>1</w:t>
            </w:r>
          </w:p>
        </w:tc>
        <w:tc>
          <w:tcPr>
            <w:tcW w:w="4258" w:type="dxa"/>
          </w:tcPr>
          <w:p w14:paraId="094FD061" w14:textId="77777777" w:rsidR="000F5DB7" w:rsidRDefault="000F5DB7" w:rsidP="000B0E97">
            <w:pPr>
              <w:pStyle w:val="Compact"/>
              <w:rPr>
                <w:lang w:eastAsia="zh-CN"/>
              </w:rPr>
            </w:pPr>
            <w:r>
              <w:rPr>
                <w:lang w:eastAsia="zh-CN"/>
              </w:rPr>
              <w:t>居民身份证（户口簿）</w:t>
            </w:r>
          </w:p>
        </w:tc>
        <w:tc>
          <w:tcPr>
            <w:tcW w:w="918" w:type="dxa"/>
          </w:tcPr>
          <w:p w14:paraId="55F9C12D" w14:textId="77777777" w:rsidR="000F5DB7" w:rsidRDefault="000F5DB7" w:rsidP="000B0E97">
            <w:pPr>
              <w:pStyle w:val="Compact"/>
            </w:pPr>
            <w:r>
              <w:t>10</w:t>
            </w:r>
          </w:p>
        </w:tc>
        <w:tc>
          <w:tcPr>
            <w:tcW w:w="2764" w:type="dxa"/>
          </w:tcPr>
          <w:p w14:paraId="6974AE11" w14:textId="77777777" w:rsidR="000F5DB7" w:rsidRDefault="000F5DB7" w:rsidP="000B0E97">
            <w:pPr>
              <w:pStyle w:val="Compact"/>
            </w:pPr>
            <w:r>
              <w:t>军烈属证明</w:t>
            </w:r>
          </w:p>
        </w:tc>
      </w:tr>
      <w:tr w:rsidR="000F5DB7" w14:paraId="6EF5B518" w14:textId="77777777" w:rsidTr="000B0E97">
        <w:tc>
          <w:tcPr>
            <w:tcW w:w="916" w:type="dxa"/>
          </w:tcPr>
          <w:p w14:paraId="7EE9F3F2" w14:textId="77777777" w:rsidR="000F5DB7" w:rsidRDefault="000F5DB7" w:rsidP="000B0E97">
            <w:pPr>
              <w:pStyle w:val="Compact"/>
            </w:pPr>
            <w:r>
              <w:t>2</w:t>
            </w:r>
          </w:p>
        </w:tc>
        <w:tc>
          <w:tcPr>
            <w:tcW w:w="4258" w:type="dxa"/>
          </w:tcPr>
          <w:p w14:paraId="70408246" w14:textId="77777777" w:rsidR="000F5DB7" w:rsidRDefault="000F5DB7" w:rsidP="000B0E97">
            <w:pPr>
              <w:pStyle w:val="Compact"/>
              <w:rPr>
                <w:lang w:eastAsia="zh-CN"/>
              </w:rPr>
            </w:pPr>
            <w:r>
              <w:rPr>
                <w:lang w:eastAsia="zh-CN"/>
              </w:rPr>
              <w:t>中国人民解放军军官证</w:t>
            </w:r>
          </w:p>
        </w:tc>
        <w:tc>
          <w:tcPr>
            <w:tcW w:w="918" w:type="dxa"/>
          </w:tcPr>
          <w:p w14:paraId="75D29EE7" w14:textId="77777777" w:rsidR="000F5DB7" w:rsidRDefault="000F5DB7" w:rsidP="000B0E97">
            <w:pPr>
              <w:pStyle w:val="Compact"/>
            </w:pPr>
            <w:r>
              <w:t>11</w:t>
            </w:r>
          </w:p>
        </w:tc>
        <w:tc>
          <w:tcPr>
            <w:tcW w:w="2764" w:type="dxa"/>
          </w:tcPr>
          <w:p w14:paraId="2C26FE47" w14:textId="77777777" w:rsidR="000F5DB7" w:rsidRDefault="000F5DB7" w:rsidP="000B0E97">
            <w:pPr>
              <w:pStyle w:val="Compact"/>
            </w:pPr>
            <w:r>
              <w:t>外国人就业证</w:t>
            </w:r>
          </w:p>
        </w:tc>
      </w:tr>
      <w:tr w:rsidR="000F5DB7" w14:paraId="4F3015DF" w14:textId="77777777" w:rsidTr="000B0E97">
        <w:tc>
          <w:tcPr>
            <w:tcW w:w="916" w:type="dxa"/>
          </w:tcPr>
          <w:p w14:paraId="6331489C" w14:textId="77777777" w:rsidR="000F5DB7" w:rsidRDefault="000F5DB7" w:rsidP="000B0E97">
            <w:pPr>
              <w:pStyle w:val="Compact"/>
            </w:pPr>
            <w:r>
              <w:t>3</w:t>
            </w:r>
          </w:p>
        </w:tc>
        <w:tc>
          <w:tcPr>
            <w:tcW w:w="4258" w:type="dxa"/>
          </w:tcPr>
          <w:p w14:paraId="74BB8247" w14:textId="77777777" w:rsidR="000F5DB7" w:rsidRDefault="000F5DB7" w:rsidP="000B0E97">
            <w:pPr>
              <w:pStyle w:val="Compact"/>
              <w:rPr>
                <w:lang w:eastAsia="zh-CN"/>
              </w:rPr>
            </w:pPr>
            <w:r>
              <w:rPr>
                <w:lang w:eastAsia="zh-CN"/>
              </w:rPr>
              <w:t>中国人民武装警察警官证</w:t>
            </w:r>
          </w:p>
        </w:tc>
        <w:tc>
          <w:tcPr>
            <w:tcW w:w="918" w:type="dxa"/>
          </w:tcPr>
          <w:p w14:paraId="5881D66D" w14:textId="77777777" w:rsidR="000F5DB7" w:rsidRDefault="000F5DB7" w:rsidP="000B0E97">
            <w:pPr>
              <w:pStyle w:val="Compact"/>
            </w:pPr>
            <w:r>
              <w:t>12</w:t>
            </w:r>
          </w:p>
        </w:tc>
        <w:tc>
          <w:tcPr>
            <w:tcW w:w="2764" w:type="dxa"/>
          </w:tcPr>
          <w:p w14:paraId="080BFE86" w14:textId="77777777" w:rsidR="000F5DB7" w:rsidRDefault="000F5DB7" w:rsidP="000B0E97">
            <w:pPr>
              <w:pStyle w:val="Compact"/>
            </w:pPr>
            <w:r>
              <w:t>外国专家证</w:t>
            </w:r>
          </w:p>
        </w:tc>
      </w:tr>
      <w:tr w:rsidR="000F5DB7" w14:paraId="6305D3B2" w14:textId="77777777" w:rsidTr="000B0E97">
        <w:tc>
          <w:tcPr>
            <w:tcW w:w="916" w:type="dxa"/>
          </w:tcPr>
          <w:p w14:paraId="02C3F8E3" w14:textId="77777777" w:rsidR="000F5DB7" w:rsidRDefault="000F5DB7" w:rsidP="000B0E97">
            <w:pPr>
              <w:pStyle w:val="Compact"/>
            </w:pPr>
            <w:r>
              <w:t>4</w:t>
            </w:r>
          </w:p>
        </w:tc>
        <w:tc>
          <w:tcPr>
            <w:tcW w:w="4258" w:type="dxa"/>
          </w:tcPr>
          <w:p w14:paraId="332FCD05" w14:textId="77777777" w:rsidR="000F5DB7" w:rsidRDefault="000F5DB7" w:rsidP="000B0E97">
            <w:pPr>
              <w:pStyle w:val="Compact"/>
              <w:rPr>
                <w:lang w:eastAsia="zh-CN"/>
              </w:rPr>
            </w:pPr>
            <w:r>
              <w:rPr>
                <w:lang w:eastAsia="zh-CN"/>
              </w:rPr>
              <w:t>香港特区护照/港澳居民来往内地通行证</w:t>
            </w:r>
          </w:p>
        </w:tc>
        <w:tc>
          <w:tcPr>
            <w:tcW w:w="918" w:type="dxa"/>
          </w:tcPr>
          <w:p w14:paraId="4BD90745" w14:textId="77777777" w:rsidR="000F5DB7" w:rsidRDefault="000F5DB7" w:rsidP="000B0E97">
            <w:pPr>
              <w:pStyle w:val="Compact"/>
            </w:pPr>
            <w:r>
              <w:t>13</w:t>
            </w:r>
          </w:p>
        </w:tc>
        <w:tc>
          <w:tcPr>
            <w:tcW w:w="2764" w:type="dxa"/>
          </w:tcPr>
          <w:p w14:paraId="5FF8B35D" w14:textId="77777777" w:rsidR="000F5DB7" w:rsidRDefault="000F5DB7" w:rsidP="000B0E97">
            <w:pPr>
              <w:pStyle w:val="Compact"/>
            </w:pPr>
            <w:r>
              <w:t>外国人常驻记者证</w:t>
            </w:r>
          </w:p>
        </w:tc>
      </w:tr>
      <w:tr w:rsidR="000F5DB7" w14:paraId="30A12414" w14:textId="77777777" w:rsidTr="000B0E97">
        <w:tc>
          <w:tcPr>
            <w:tcW w:w="916" w:type="dxa"/>
          </w:tcPr>
          <w:p w14:paraId="7197367E" w14:textId="77777777" w:rsidR="000F5DB7" w:rsidRDefault="000F5DB7" w:rsidP="000B0E97">
            <w:pPr>
              <w:pStyle w:val="Compact"/>
            </w:pPr>
            <w:r>
              <w:t>5</w:t>
            </w:r>
          </w:p>
        </w:tc>
        <w:tc>
          <w:tcPr>
            <w:tcW w:w="4258" w:type="dxa"/>
          </w:tcPr>
          <w:p w14:paraId="51127004" w14:textId="77777777" w:rsidR="000F5DB7" w:rsidRDefault="000F5DB7" w:rsidP="000B0E97">
            <w:pPr>
              <w:pStyle w:val="Compact"/>
              <w:rPr>
                <w:lang w:eastAsia="zh-CN"/>
              </w:rPr>
            </w:pPr>
            <w:r>
              <w:rPr>
                <w:lang w:eastAsia="zh-CN"/>
              </w:rPr>
              <w:t>澳门特区护照/港澳居民来往内地通行证</w:t>
            </w:r>
          </w:p>
        </w:tc>
        <w:tc>
          <w:tcPr>
            <w:tcW w:w="918" w:type="dxa"/>
          </w:tcPr>
          <w:p w14:paraId="4B602730" w14:textId="77777777" w:rsidR="000F5DB7" w:rsidRDefault="000F5DB7" w:rsidP="000B0E97">
            <w:pPr>
              <w:pStyle w:val="Compact"/>
            </w:pPr>
            <w:r>
              <w:t>14</w:t>
            </w:r>
          </w:p>
        </w:tc>
        <w:tc>
          <w:tcPr>
            <w:tcW w:w="2764" w:type="dxa"/>
          </w:tcPr>
          <w:p w14:paraId="42CC3F31" w14:textId="77777777" w:rsidR="000F5DB7" w:rsidRDefault="000F5DB7" w:rsidP="000B0E97">
            <w:pPr>
              <w:pStyle w:val="Compact"/>
            </w:pPr>
            <w:r>
              <w:t>台港澳人员就业证</w:t>
            </w:r>
          </w:p>
        </w:tc>
      </w:tr>
      <w:tr w:rsidR="000F5DB7" w14:paraId="1B6657A3" w14:textId="77777777" w:rsidTr="000B0E97">
        <w:tc>
          <w:tcPr>
            <w:tcW w:w="916" w:type="dxa"/>
          </w:tcPr>
          <w:p w14:paraId="30F1CE9C" w14:textId="77777777" w:rsidR="000F5DB7" w:rsidRDefault="000F5DB7" w:rsidP="000B0E97">
            <w:pPr>
              <w:pStyle w:val="Compact"/>
            </w:pPr>
            <w:r>
              <w:t>6</w:t>
            </w:r>
          </w:p>
        </w:tc>
        <w:tc>
          <w:tcPr>
            <w:tcW w:w="4258" w:type="dxa"/>
          </w:tcPr>
          <w:p w14:paraId="47900B1E" w14:textId="77777777" w:rsidR="000F5DB7" w:rsidRDefault="000F5DB7" w:rsidP="000B0E97">
            <w:pPr>
              <w:pStyle w:val="Compact"/>
              <w:rPr>
                <w:lang w:eastAsia="zh-CN"/>
              </w:rPr>
            </w:pPr>
            <w:r>
              <w:rPr>
                <w:lang w:eastAsia="zh-CN"/>
              </w:rPr>
              <w:t>台湾居民来往大陆通行证</w:t>
            </w:r>
          </w:p>
        </w:tc>
        <w:tc>
          <w:tcPr>
            <w:tcW w:w="918" w:type="dxa"/>
          </w:tcPr>
          <w:p w14:paraId="7C074C92" w14:textId="77777777" w:rsidR="000F5DB7" w:rsidRDefault="000F5DB7" w:rsidP="000B0E97">
            <w:pPr>
              <w:pStyle w:val="Compact"/>
            </w:pPr>
            <w:r>
              <w:t>15</w:t>
            </w:r>
          </w:p>
        </w:tc>
        <w:tc>
          <w:tcPr>
            <w:tcW w:w="2764" w:type="dxa"/>
          </w:tcPr>
          <w:p w14:paraId="3F11729A" w14:textId="77777777" w:rsidR="000F5DB7" w:rsidRDefault="000F5DB7" w:rsidP="000B0E97">
            <w:pPr>
              <w:pStyle w:val="Compact"/>
              <w:rPr>
                <w:lang w:eastAsia="zh-CN"/>
              </w:rPr>
            </w:pPr>
            <w:r>
              <w:rPr>
                <w:lang w:eastAsia="zh-CN"/>
              </w:rPr>
              <w:t>回国（来华）定居专家证</w:t>
            </w:r>
          </w:p>
        </w:tc>
      </w:tr>
      <w:tr w:rsidR="000F5DB7" w14:paraId="066A1005" w14:textId="77777777" w:rsidTr="000B0E97">
        <w:tc>
          <w:tcPr>
            <w:tcW w:w="916" w:type="dxa"/>
          </w:tcPr>
          <w:p w14:paraId="403CCBF3" w14:textId="77777777" w:rsidR="000F5DB7" w:rsidRDefault="000F5DB7" w:rsidP="000B0E97">
            <w:pPr>
              <w:pStyle w:val="Compact"/>
            </w:pPr>
            <w:r>
              <w:t>7</w:t>
            </w:r>
          </w:p>
        </w:tc>
        <w:tc>
          <w:tcPr>
            <w:tcW w:w="4258" w:type="dxa"/>
          </w:tcPr>
          <w:p w14:paraId="77690AE8" w14:textId="77777777" w:rsidR="000F5DB7" w:rsidRDefault="000F5DB7" w:rsidP="000B0E97">
            <w:pPr>
              <w:pStyle w:val="Compact"/>
            </w:pPr>
            <w:r>
              <w:t>外国人永久居留证</w:t>
            </w:r>
          </w:p>
        </w:tc>
        <w:tc>
          <w:tcPr>
            <w:tcW w:w="918" w:type="dxa"/>
          </w:tcPr>
          <w:p w14:paraId="13D45A20" w14:textId="77777777" w:rsidR="000F5DB7" w:rsidRDefault="000F5DB7" w:rsidP="000B0E97">
            <w:pPr>
              <w:pStyle w:val="Compact"/>
            </w:pPr>
            <w:r>
              <w:t>90</w:t>
            </w:r>
          </w:p>
        </w:tc>
        <w:tc>
          <w:tcPr>
            <w:tcW w:w="2764" w:type="dxa"/>
          </w:tcPr>
          <w:p w14:paraId="54922A35" w14:textId="77777777" w:rsidR="000F5DB7" w:rsidRDefault="000F5DB7" w:rsidP="000B0E97">
            <w:pPr>
              <w:pStyle w:val="Compact"/>
            </w:pPr>
            <w:r>
              <w:t>社会保障卡</w:t>
            </w:r>
          </w:p>
        </w:tc>
      </w:tr>
      <w:tr w:rsidR="000F5DB7" w14:paraId="350BE593" w14:textId="77777777" w:rsidTr="000B0E97">
        <w:tc>
          <w:tcPr>
            <w:tcW w:w="916" w:type="dxa"/>
          </w:tcPr>
          <w:p w14:paraId="2DF53E59" w14:textId="77777777" w:rsidR="000F5DB7" w:rsidRDefault="000F5DB7" w:rsidP="000B0E97">
            <w:pPr>
              <w:pStyle w:val="Compact"/>
            </w:pPr>
            <w:r>
              <w:t>8</w:t>
            </w:r>
          </w:p>
        </w:tc>
        <w:tc>
          <w:tcPr>
            <w:tcW w:w="4258" w:type="dxa"/>
          </w:tcPr>
          <w:p w14:paraId="3465AE74" w14:textId="77777777" w:rsidR="000F5DB7" w:rsidRDefault="000F5DB7" w:rsidP="000B0E97">
            <w:pPr>
              <w:pStyle w:val="Compact"/>
            </w:pPr>
            <w:r>
              <w:t>外国人护照</w:t>
            </w:r>
          </w:p>
        </w:tc>
        <w:tc>
          <w:tcPr>
            <w:tcW w:w="918" w:type="dxa"/>
          </w:tcPr>
          <w:p w14:paraId="3BE274FA" w14:textId="77777777" w:rsidR="000F5DB7" w:rsidRDefault="000F5DB7" w:rsidP="000B0E97">
            <w:pPr>
              <w:pStyle w:val="Compact"/>
            </w:pPr>
            <w:r>
              <w:t>99</w:t>
            </w:r>
          </w:p>
        </w:tc>
        <w:tc>
          <w:tcPr>
            <w:tcW w:w="2764" w:type="dxa"/>
          </w:tcPr>
          <w:p w14:paraId="79AE76AE" w14:textId="77777777" w:rsidR="000F5DB7" w:rsidRDefault="000F5DB7" w:rsidP="000B0E97">
            <w:pPr>
              <w:pStyle w:val="Compact"/>
            </w:pPr>
            <w:r>
              <w:t>其他身份证件</w:t>
            </w:r>
          </w:p>
        </w:tc>
      </w:tr>
      <w:tr w:rsidR="000F5DB7" w14:paraId="1646B82A" w14:textId="77777777" w:rsidTr="000B0E97">
        <w:tc>
          <w:tcPr>
            <w:tcW w:w="916" w:type="dxa"/>
          </w:tcPr>
          <w:p w14:paraId="247315B1" w14:textId="77777777" w:rsidR="000F5DB7" w:rsidRDefault="000F5DB7" w:rsidP="000B0E97">
            <w:pPr>
              <w:pStyle w:val="Compact"/>
            </w:pPr>
            <w:r>
              <w:t>9</w:t>
            </w:r>
          </w:p>
        </w:tc>
        <w:tc>
          <w:tcPr>
            <w:tcW w:w="4258" w:type="dxa"/>
          </w:tcPr>
          <w:p w14:paraId="6E13E03E" w14:textId="77777777" w:rsidR="000F5DB7" w:rsidRDefault="000F5DB7" w:rsidP="000B0E97">
            <w:pPr>
              <w:pStyle w:val="Compact"/>
            </w:pPr>
            <w:r>
              <w:t>残疾人证</w:t>
            </w:r>
          </w:p>
        </w:tc>
        <w:tc>
          <w:tcPr>
            <w:tcW w:w="918" w:type="dxa"/>
          </w:tcPr>
          <w:p w14:paraId="0B8EAC87" w14:textId="77777777" w:rsidR="000F5DB7" w:rsidRDefault="000F5DB7" w:rsidP="000B0E97">
            <w:pPr>
              <w:pStyle w:val="Compact"/>
            </w:pPr>
          </w:p>
        </w:tc>
        <w:tc>
          <w:tcPr>
            <w:tcW w:w="2764" w:type="dxa"/>
          </w:tcPr>
          <w:p w14:paraId="7B7D7036" w14:textId="77777777" w:rsidR="000F5DB7" w:rsidRDefault="000F5DB7" w:rsidP="000B0E97">
            <w:pPr>
              <w:pStyle w:val="Compact"/>
            </w:pPr>
          </w:p>
        </w:tc>
      </w:tr>
    </w:tbl>
    <w:p w14:paraId="3213D024" w14:textId="26A27EAB" w:rsidR="000F5DB7" w:rsidRDefault="000F5DB7" w:rsidP="000F5DB7">
      <w:pPr>
        <w:pStyle w:val="2"/>
      </w:pPr>
      <w:bookmarkStart w:id="114" w:name="X8c694a2e17f2eff1198398b16e5cb58d6f1f2c2"/>
      <w:bookmarkEnd w:id="113"/>
      <w:r>
        <w:rPr>
          <w:color w:val="2E74B5" w:themeColor="accent1" w:themeShade="BF"/>
        </w:rPr>
        <w:lastRenderedPageBreak/>
        <w:t>输血品种</w:t>
      </w:r>
    </w:p>
    <w:tbl>
      <w:tblPr>
        <w:tblStyle w:val="Table0"/>
        <w:tblW w:w="8854" w:type="dxa"/>
        <w:tblInd w:w="0" w:type="dxa"/>
        <w:tblLayout w:type="fixed"/>
        <w:tblLook w:val="04A0" w:firstRow="1" w:lastRow="0" w:firstColumn="1" w:lastColumn="0" w:noHBand="0" w:noVBand="1"/>
      </w:tblPr>
      <w:tblGrid>
        <w:gridCol w:w="1734"/>
        <w:gridCol w:w="4846"/>
        <w:gridCol w:w="2274"/>
      </w:tblGrid>
      <w:tr w:rsidR="000F5DB7" w14:paraId="0C2239B7" w14:textId="77777777" w:rsidTr="000B0E97">
        <w:trPr>
          <w:cnfStyle w:val="100000000000" w:firstRow="1" w:lastRow="0" w:firstColumn="0" w:lastColumn="0" w:oddVBand="0" w:evenVBand="0" w:oddHBand="0" w:evenHBand="0" w:firstRowFirstColumn="0" w:firstRowLastColumn="0" w:lastRowFirstColumn="0" w:lastRowLastColumn="0"/>
          <w:tblHeader/>
        </w:trPr>
        <w:tc>
          <w:tcPr>
            <w:tcW w:w="1734" w:type="dxa"/>
          </w:tcPr>
          <w:p w14:paraId="3D24C75A" w14:textId="77777777" w:rsidR="000F5DB7" w:rsidRDefault="000F5DB7" w:rsidP="000B0E97">
            <w:pPr>
              <w:pStyle w:val="Compact"/>
            </w:pPr>
            <w:r>
              <w:t>代码值</w:t>
            </w:r>
          </w:p>
        </w:tc>
        <w:tc>
          <w:tcPr>
            <w:tcW w:w="4846" w:type="dxa"/>
          </w:tcPr>
          <w:p w14:paraId="47008C1B" w14:textId="77777777" w:rsidR="000F5DB7" w:rsidRDefault="000F5DB7" w:rsidP="000B0E97">
            <w:pPr>
              <w:pStyle w:val="Compact"/>
            </w:pPr>
            <w:r>
              <w:t>代码名称</w:t>
            </w:r>
          </w:p>
        </w:tc>
        <w:tc>
          <w:tcPr>
            <w:tcW w:w="2274" w:type="dxa"/>
          </w:tcPr>
          <w:p w14:paraId="7B0BBB6D" w14:textId="77777777" w:rsidR="000F5DB7" w:rsidRDefault="000F5DB7" w:rsidP="000B0E97">
            <w:pPr>
              <w:pStyle w:val="Compact"/>
            </w:pPr>
            <w:r>
              <w:t>计量单位</w:t>
            </w:r>
          </w:p>
        </w:tc>
      </w:tr>
      <w:tr w:rsidR="000F5DB7" w14:paraId="386CC2A7" w14:textId="77777777" w:rsidTr="000B0E97">
        <w:tc>
          <w:tcPr>
            <w:tcW w:w="1734" w:type="dxa"/>
          </w:tcPr>
          <w:p w14:paraId="180CD15D" w14:textId="77777777" w:rsidR="000F5DB7" w:rsidRDefault="000F5DB7" w:rsidP="000B0E97">
            <w:pPr>
              <w:pStyle w:val="Compact"/>
            </w:pPr>
            <w:r>
              <w:t>1</w:t>
            </w:r>
          </w:p>
        </w:tc>
        <w:tc>
          <w:tcPr>
            <w:tcW w:w="4846" w:type="dxa"/>
          </w:tcPr>
          <w:p w14:paraId="3EC892E2" w14:textId="77777777" w:rsidR="000F5DB7" w:rsidRDefault="000F5DB7" w:rsidP="000B0E97">
            <w:pPr>
              <w:pStyle w:val="Compact"/>
            </w:pPr>
            <w:r>
              <w:t>红细胞</w:t>
            </w:r>
          </w:p>
        </w:tc>
        <w:tc>
          <w:tcPr>
            <w:tcW w:w="2274" w:type="dxa"/>
          </w:tcPr>
          <w:p w14:paraId="2FB7C77D" w14:textId="77777777" w:rsidR="000F5DB7" w:rsidRDefault="000F5DB7" w:rsidP="000B0E97">
            <w:pPr>
              <w:pStyle w:val="Compact"/>
            </w:pPr>
            <w:r>
              <w:t>U</w:t>
            </w:r>
          </w:p>
        </w:tc>
      </w:tr>
      <w:tr w:rsidR="000F5DB7" w14:paraId="6D44D444" w14:textId="77777777" w:rsidTr="000B0E97">
        <w:tc>
          <w:tcPr>
            <w:tcW w:w="1734" w:type="dxa"/>
          </w:tcPr>
          <w:p w14:paraId="3F745C02" w14:textId="77777777" w:rsidR="000F5DB7" w:rsidRDefault="000F5DB7" w:rsidP="000B0E97">
            <w:pPr>
              <w:pStyle w:val="Compact"/>
            </w:pPr>
            <w:r>
              <w:t>11</w:t>
            </w:r>
          </w:p>
        </w:tc>
        <w:tc>
          <w:tcPr>
            <w:tcW w:w="4846" w:type="dxa"/>
          </w:tcPr>
          <w:p w14:paraId="6DFA7C4F" w14:textId="77777777" w:rsidR="000F5DB7" w:rsidRDefault="000F5DB7" w:rsidP="000B0E97">
            <w:pPr>
              <w:pStyle w:val="Compact"/>
            </w:pPr>
            <w:r>
              <w:t>浓缩红细胞</w:t>
            </w:r>
          </w:p>
        </w:tc>
        <w:tc>
          <w:tcPr>
            <w:tcW w:w="2274" w:type="dxa"/>
          </w:tcPr>
          <w:p w14:paraId="3D7FDCC2" w14:textId="77777777" w:rsidR="000F5DB7" w:rsidRDefault="000F5DB7" w:rsidP="000B0E97">
            <w:pPr>
              <w:pStyle w:val="Compact"/>
            </w:pPr>
            <w:r>
              <w:t>U</w:t>
            </w:r>
          </w:p>
        </w:tc>
      </w:tr>
      <w:tr w:rsidR="000F5DB7" w14:paraId="6D4411E6" w14:textId="77777777" w:rsidTr="000B0E97">
        <w:tc>
          <w:tcPr>
            <w:tcW w:w="1734" w:type="dxa"/>
          </w:tcPr>
          <w:p w14:paraId="04903416" w14:textId="77777777" w:rsidR="000F5DB7" w:rsidRDefault="000F5DB7" w:rsidP="000B0E97">
            <w:pPr>
              <w:pStyle w:val="Compact"/>
            </w:pPr>
            <w:r>
              <w:t>12</w:t>
            </w:r>
          </w:p>
        </w:tc>
        <w:tc>
          <w:tcPr>
            <w:tcW w:w="4846" w:type="dxa"/>
          </w:tcPr>
          <w:p w14:paraId="2B2ADB61" w14:textId="77777777" w:rsidR="000F5DB7" w:rsidRDefault="000F5DB7" w:rsidP="000B0E97">
            <w:pPr>
              <w:pStyle w:val="Compact"/>
            </w:pPr>
            <w:r>
              <w:t>滤白红细胞</w:t>
            </w:r>
          </w:p>
        </w:tc>
        <w:tc>
          <w:tcPr>
            <w:tcW w:w="2274" w:type="dxa"/>
          </w:tcPr>
          <w:p w14:paraId="262ED23C" w14:textId="77777777" w:rsidR="000F5DB7" w:rsidRDefault="000F5DB7" w:rsidP="000B0E97">
            <w:pPr>
              <w:pStyle w:val="Compact"/>
            </w:pPr>
            <w:r>
              <w:t>U</w:t>
            </w:r>
          </w:p>
        </w:tc>
      </w:tr>
      <w:tr w:rsidR="000F5DB7" w14:paraId="1C6BAE49" w14:textId="77777777" w:rsidTr="000B0E97">
        <w:tc>
          <w:tcPr>
            <w:tcW w:w="1734" w:type="dxa"/>
          </w:tcPr>
          <w:p w14:paraId="676F970B" w14:textId="77777777" w:rsidR="000F5DB7" w:rsidRDefault="000F5DB7" w:rsidP="000B0E97">
            <w:pPr>
              <w:pStyle w:val="Compact"/>
            </w:pPr>
            <w:r>
              <w:t>13</w:t>
            </w:r>
          </w:p>
        </w:tc>
        <w:tc>
          <w:tcPr>
            <w:tcW w:w="4846" w:type="dxa"/>
          </w:tcPr>
          <w:p w14:paraId="3F026FD1" w14:textId="77777777" w:rsidR="000F5DB7" w:rsidRDefault="000F5DB7" w:rsidP="000B0E97">
            <w:pPr>
              <w:pStyle w:val="Compact"/>
            </w:pPr>
            <w:r>
              <w:t>红细胞悬液</w:t>
            </w:r>
          </w:p>
        </w:tc>
        <w:tc>
          <w:tcPr>
            <w:tcW w:w="2274" w:type="dxa"/>
          </w:tcPr>
          <w:p w14:paraId="5B887134" w14:textId="77777777" w:rsidR="000F5DB7" w:rsidRDefault="000F5DB7" w:rsidP="000B0E97">
            <w:pPr>
              <w:pStyle w:val="Compact"/>
            </w:pPr>
            <w:r>
              <w:t>U</w:t>
            </w:r>
          </w:p>
        </w:tc>
      </w:tr>
      <w:tr w:rsidR="000F5DB7" w14:paraId="14BBF265" w14:textId="77777777" w:rsidTr="000B0E97">
        <w:tc>
          <w:tcPr>
            <w:tcW w:w="1734" w:type="dxa"/>
          </w:tcPr>
          <w:p w14:paraId="6A09EA8D" w14:textId="77777777" w:rsidR="000F5DB7" w:rsidRDefault="000F5DB7" w:rsidP="000B0E97">
            <w:pPr>
              <w:pStyle w:val="Compact"/>
            </w:pPr>
            <w:r>
              <w:t>14</w:t>
            </w:r>
          </w:p>
        </w:tc>
        <w:tc>
          <w:tcPr>
            <w:tcW w:w="4846" w:type="dxa"/>
          </w:tcPr>
          <w:p w14:paraId="197820BB" w14:textId="77777777" w:rsidR="000F5DB7" w:rsidRDefault="000F5DB7" w:rsidP="000B0E97">
            <w:pPr>
              <w:pStyle w:val="Compact"/>
            </w:pPr>
            <w:r>
              <w:t>洗涤红细胞</w:t>
            </w:r>
          </w:p>
        </w:tc>
        <w:tc>
          <w:tcPr>
            <w:tcW w:w="2274" w:type="dxa"/>
          </w:tcPr>
          <w:p w14:paraId="308C62ED" w14:textId="77777777" w:rsidR="000F5DB7" w:rsidRDefault="000F5DB7" w:rsidP="000B0E97">
            <w:pPr>
              <w:pStyle w:val="Compact"/>
            </w:pPr>
            <w:r>
              <w:t>U</w:t>
            </w:r>
          </w:p>
        </w:tc>
      </w:tr>
      <w:tr w:rsidR="000F5DB7" w14:paraId="3A0D0855" w14:textId="77777777" w:rsidTr="000B0E97">
        <w:tc>
          <w:tcPr>
            <w:tcW w:w="1734" w:type="dxa"/>
          </w:tcPr>
          <w:p w14:paraId="094ECD6F" w14:textId="77777777" w:rsidR="000F5DB7" w:rsidRDefault="000F5DB7" w:rsidP="000B0E97">
            <w:pPr>
              <w:pStyle w:val="Compact"/>
            </w:pPr>
            <w:r>
              <w:t>15</w:t>
            </w:r>
          </w:p>
        </w:tc>
        <w:tc>
          <w:tcPr>
            <w:tcW w:w="4846" w:type="dxa"/>
          </w:tcPr>
          <w:p w14:paraId="2F2BCC67" w14:textId="77777777" w:rsidR="000F5DB7" w:rsidRDefault="000F5DB7" w:rsidP="000B0E97">
            <w:pPr>
              <w:pStyle w:val="Compact"/>
            </w:pPr>
            <w:r>
              <w:t>冰冻红细胞</w:t>
            </w:r>
          </w:p>
        </w:tc>
        <w:tc>
          <w:tcPr>
            <w:tcW w:w="2274" w:type="dxa"/>
          </w:tcPr>
          <w:p w14:paraId="3E4D6449" w14:textId="77777777" w:rsidR="000F5DB7" w:rsidRDefault="000F5DB7" w:rsidP="000B0E97">
            <w:pPr>
              <w:pStyle w:val="Compact"/>
            </w:pPr>
            <w:r>
              <w:t>U</w:t>
            </w:r>
          </w:p>
        </w:tc>
      </w:tr>
      <w:tr w:rsidR="000F5DB7" w14:paraId="4909C552" w14:textId="77777777" w:rsidTr="000B0E97">
        <w:tc>
          <w:tcPr>
            <w:tcW w:w="1734" w:type="dxa"/>
          </w:tcPr>
          <w:p w14:paraId="2105671E" w14:textId="77777777" w:rsidR="000F5DB7" w:rsidRDefault="000F5DB7" w:rsidP="000B0E97">
            <w:pPr>
              <w:pStyle w:val="Compact"/>
            </w:pPr>
            <w:r>
              <w:t>16</w:t>
            </w:r>
          </w:p>
        </w:tc>
        <w:tc>
          <w:tcPr>
            <w:tcW w:w="4846" w:type="dxa"/>
          </w:tcPr>
          <w:p w14:paraId="6751B340" w14:textId="77777777" w:rsidR="000F5DB7" w:rsidRDefault="000F5DB7" w:rsidP="000B0E97">
            <w:pPr>
              <w:pStyle w:val="Compact"/>
              <w:rPr>
                <w:lang w:eastAsia="zh-CN"/>
              </w:rPr>
            </w:pPr>
            <w:r>
              <w:rPr>
                <w:lang w:eastAsia="zh-CN"/>
              </w:rPr>
              <w:t>冰冻解冻去甘油红细胞</w:t>
            </w:r>
          </w:p>
        </w:tc>
        <w:tc>
          <w:tcPr>
            <w:tcW w:w="2274" w:type="dxa"/>
          </w:tcPr>
          <w:p w14:paraId="445697C9" w14:textId="77777777" w:rsidR="000F5DB7" w:rsidRDefault="000F5DB7" w:rsidP="000B0E97">
            <w:pPr>
              <w:pStyle w:val="Compact"/>
            </w:pPr>
            <w:r>
              <w:t>U</w:t>
            </w:r>
          </w:p>
        </w:tc>
      </w:tr>
      <w:tr w:rsidR="000F5DB7" w14:paraId="393493B9" w14:textId="77777777" w:rsidTr="000B0E97">
        <w:tc>
          <w:tcPr>
            <w:tcW w:w="1734" w:type="dxa"/>
          </w:tcPr>
          <w:p w14:paraId="16E3C9B0" w14:textId="77777777" w:rsidR="000F5DB7" w:rsidRDefault="000F5DB7" w:rsidP="000B0E97">
            <w:pPr>
              <w:pStyle w:val="Compact"/>
            </w:pPr>
            <w:r>
              <w:t>17</w:t>
            </w:r>
          </w:p>
        </w:tc>
        <w:tc>
          <w:tcPr>
            <w:tcW w:w="4846" w:type="dxa"/>
          </w:tcPr>
          <w:p w14:paraId="3BBD11D2" w14:textId="77777777" w:rsidR="000F5DB7" w:rsidRDefault="000F5DB7" w:rsidP="000B0E97">
            <w:pPr>
              <w:pStyle w:val="Compact"/>
            </w:pPr>
            <w:r>
              <w:t>Rh阴性悬浮红细胞</w:t>
            </w:r>
          </w:p>
        </w:tc>
        <w:tc>
          <w:tcPr>
            <w:tcW w:w="2274" w:type="dxa"/>
          </w:tcPr>
          <w:p w14:paraId="5F61778F" w14:textId="77777777" w:rsidR="000F5DB7" w:rsidRDefault="000F5DB7" w:rsidP="000B0E97">
            <w:pPr>
              <w:pStyle w:val="Compact"/>
            </w:pPr>
            <w:r>
              <w:t>U</w:t>
            </w:r>
          </w:p>
        </w:tc>
      </w:tr>
      <w:tr w:rsidR="000F5DB7" w14:paraId="7D107D00" w14:textId="77777777" w:rsidTr="000B0E97">
        <w:tc>
          <w:tcPr>
            <w:tcW w:w="1734" w:type="dxa"/>
          </w:tcPr>
          <w:p w14:paraId="3113F3D4" w14:textId="77777777" w:rsidR="000F5DB7" w:rsidRDefault="000F5DB7" w:rsidP="000B0E97">
            <w:pPr>
              <w:pStyle w:val="Compact"/>
            </w:pPr>
            <w:r>
              <w:t>2</w:t>
            </w:r>
          </w:p>
        </w:tc>
        <w:tc>
          <w:tcPr>
            <w:tcW w:w="4846" w:type="dxa"/>
          </w:tcPr>
          <w:p w14:paraId="657DDAC3" w14:textId="77777777" w:rsidR="000F5DB7" w:rsidRDefault="000F5DB7" w:rsidP="000B0E97">
            <w:pPr>
              <w:pStyle w:val="Compact"/>
            </w:pPr>
            <w:r>
              <w:t>全血</w:t>
            </w:r>
          </w:p>
        </w:tc>
        <w:tc>
          <w:tcPr>
            <w:tcW w:w="2274" w:type="dxa"/>
          </w:tcPr>
          <w:p w14:paraId="283E675F" w14:textId="77777777" w:rsidR="000F5DB7" w:rsidRDefault="000F5DB7" w:rsidP="000B0E97">
            <w:pPr>
              <w:pStyle w:val="Compact"/>
            </w:pPr>
            <w:r>
              <w:t>ML</w:t>
            </w:r>
          </w:p>
        </w:tc>
      </w:tr>
      <w:tr w:rsidR="000F5DB7" w14:paraId="26AB33B8" w14:textId="77777777" w:rsidTr="000B0E97">
        <w:tc>
          <w:tcPr>
            <w:tcW w:w="1734" w:type="dxa"/>
          </w:tcPr>
          <w:p w14:paraId="7C9872DD" w14:textId="77777777" w:rsidR="000F5DB7" w:rsidRDefault="000F5DB7" w:rsidP="000B0E97">
            <w:pPr>
              <w:pStyle w:val="Compact"/>
            </w:pPr>
            <w:r>
              <w:t>21</w:t>
            </w:r>
          </w:p>
        </w:tc>
        <w:tc>
          <w:tcPr>
            <w:tcW w:w="4846" w:type="dxa"/>
          </w:tcPr>
          <w:p w14:paraId="7F7B90E0" w14:textId="77777777" w:rsidR="000F5DB7" w:rsidRDefault="000F5DB7" w:rsidP="000B0E97">
            <w:pPr>
              <w:pStyle w:val="Compact"/>
            </w:pPr>
            <w:r>
              <w:t>滤白全血</w:t>
            </w:r>
          </w:p>
        </w:tc>
        <w:tc>
          <w:tcPr>
            <w:tcW w:w="2274" w:type="dxa"/>
          </w:tcPr>
          <w:p w14:paraId="4271E6AC" w14:textId="77777777" w:rsidR="000F5DB7" w:rsidRDefault="000F5DB7" w:rsidP="000B0E97">
            <w:pPr>
              <w:pStyle w:val="Compact"/>
            </w:pPr>
            <w:r>
              <w:t>ML</w:t>
            </w:r>
          </w:p>
        </w:tc>
      </w:tr>
      <w:tr w:rsidR="000F5DB7" w14:paraId="2AD51807" w14:textId="77777777" w:rsidTr="000B0E97">
        <w:tc>
          <w:tcPr>
            <w:tcW w:w="1734" w:type="dxa"/>
          </w:tcPr>
          <w:p w14:paraId="10EBEE84" w14:textId="77777777" w:rsidR="000F5DB7" w:rsidRDefault="000F5DB7" w:rsidP="000B0E97">
            <w:pPr>
              <w:pStyle w:val="Compact"/>
            </w:pPr>
            <w:r>
              <w:t>22</w:t>
            </w:r>
          </w:p>
        </w:tc>
        <w:tc>
          <w:tcPr>
            <w:tcW w:w="4846" w:type="dxa"/>
          </w:tcPr>
          <w:p w14:paraId="4629FB2B" w14:textId="77777777" w:rsidR="000F5DB7" w:rsidRDefault="000F5DB7" w:rsidP="000B0E97">
            <w:pPr>
              <w:pStyle w:val="Compact"/>
            </w:pPr>
            <w:r>
              <w:t>重组全血</w:t>
            </w:r>
          </w:p>
        </w:tc>
        <w:tc>
          <w:tcPr>
            <w:tcW w:w="2274" w:type="dxa"/>
          </w:tcPr>
          <w:p w14:paraId="539589D2" w14:textId="77777777" w:rsidR="000F5DB7" w:rsidRDefault="000F5DB7" w:rsidP="000B0E97">
            <w:pPr>
              <w:pStyle w:val="Compact"/>
            </w:pPr>
            <w:r>
              <w:t>ML</w:t>
            </w:r>
          </w:p>
        </w:tc>
      </w:tr>
      <w:tr w:rsidR="000F5DB7" w14:paraId="30C49012" w14:textId="77777777" w:rsidTr="000B0E97">
        <w:tc>
          <w:tcPr>
            <w:tcW w:w="1734" w:type="dxa"/>
          </w:tcPr>
          <w:p w14:paraId="4C079D1C" w14:textId="77777777" w:rsidR="000F5DB7" w:rsidRDefault="000F5DB7" w:rsidP="000B0E97">
            <w:pPr>
              <w:pStyle w:val="Compact"/>
            </w:pPr>
            <w:r>
              <w:t>23</w:t>
            </w:r>
          </w:p>
        </w:tc>
        <w:tc>
          <w:tcPr>
            <w:tcW w:w="4846" w:type="dxa"/>
          </w:tcPr>
          <w:p w14:paraId="5B230978" w14:textId="77777777" w:rsidR="000F5DB7" w:rsidRDefault="000F5DB7" w:rsidP="000B0E97">
            <w:pPr>
              <w:pStyle w:val="Compact"/>
            </w:pPr>
            <w:r>
              <w:t>Rh阴性全血</w:t>
            </w:r>
          </w:p>
        </w:tc>
        <w:tc>
          <w:tcPr>
            <w:tcW w:w="2274" w:type="dxa"/>
          </w:tcPr>
          <w:p w14:paraId="6A2F39AD" w14:textId="77777777" w:rsidR="000F5DB7" w:rsidRDefault="000F5DB7" w:rsidP="000B0E97">
            <w:pPr>
              <w:pStyle w:val="Compact"/>
            </w:pPr>
            <w:r>
              <w:t>ML</w:t>
            </w:r>
          </w:p>
        </w:tc>
      </w:tr>
      <w:tr w:rsidR="000F5DB7" w14:paraId="5768CD9F" w14:textId="77777777" w:rsidTr="000B0E97">
        <w:tc>
          <w:tcPr>
            <w:tcW w:w="1734" w:type="dxa"/>
          </w:tcPr>
          <w:p w14:paraId="7FD7BD6E" w14:textId="77777777" w:rsidR="000F5DB7" w:rsidRDefault="000F5DB7" w:rsidP="000B0E97">
            <w:pPr>
              <w:pStyle w:val="Compact"/>
            </w:pPr>
            <w:r>
              <w:t>3</w:t>
            </w:r>
          </w:p>
        </w:tc>
        <w:tc>
          <w:tcPr>
            <w:tcW w:w="4846" w:type="dxa"/>
          </w:tcPr>
          <w:p w14:paraId="128B1C53" w14:textId="77777777" w:rsidR="000F5DB7" w:rsidRDefault="000F5DB7" w:rsidP="000B0E97">
            <w:pPr>
              <w:pStyle w:val="Compact"/>
            </w:pPr>
            <w:r>
              <w:t>血小板</w:t>
            </w:r>
          </w:p>
        </w:tc>
        <w:tc>
          <w:tcPr>
            <w:tcW w:w="2274" w:type="dxa"/>
          </w:tcPr>
          <w:p w14:paraId="7DCA5D43" w14:textId="77777777" w:rsidR="000F5DB7" w:rsidRDefault="000F5DB7" w:rsidP="000B0E97">
            <w:pPr>
              <w:pStyle w:val="Compact"/>
            </w:pPr>
            <w:r>
              <w:t>U/治疗量</w:t>
            </w:r>
          </w:p>
        </w:tc>
      </w:tr>
      <w:tr w:rsidR="000F5DB7" w14:paraId="5D437A07" w14:textId="77777777" w:rsidTr="000B0E97">
        <w:tc>
          <w:tcPr>
            <w:tcW w:w="1734" w:type="dxa"/>
          </w:tcPr>
          <w:p w14:paraId="6AA53762" w14:textId="77777777" w:rsidR="000F5DB7" w:rsidRDefault="000F5DB7" w:rsidP="000B0E97">
            <w:pPr>
              <w:pStyle w:val="Compact"/>
            </w:pPr>
            <w:r>
              <w:t>31</w:t>
            </w:r>
          </w:p>
        </w:tc>
        <w:tc>
          <w:tcPr>
            <w:tcW w:w="4846" w:type="dxa"/>
          </w:tcPr>
          <w:p w14:paraId="5F4A96A6" w14:textId="77777777" w:rsidR="000F5DB7" w:rsidRDefault="000F5DB7" w:rsidP="000B0E97">
            <w:pPr>
              <w:pStyle w:val="Compact"/>
            </w:pPr>
            <w:r>
              <w:t>手工分离浓缩血小板</w:t>
            </w:r>
          </w:p>
        </w:tc>
        <w:tc>
          <w:tcPr>
            <w:tcW w:w="2274" w:type="dxa"/>
          </w:tcPr>
          <w:p w14:paraId="4B82354C" w14:textId="77777777" w:rsidR="000F5DB7" w:rsidRDefault="000F5DB7" w:rsidP="000B0E97">
            <w:pPr>
              <w:pStyle w:val="Compact"/>
            </w:pPr>
            <w:r>
              <w:t>U</w:t>
            </w:r>
          </w:p>
        </w:tc>
      </w:tr>
      <w:tr w:rsidR="000F5DB7" w14:paraId="351D3851" w14:textId="77777777" w:rsidTr="000B0E97">
        <w:tc>
          <w:tcPr>
            <w:tcW w:w="1734" w:type="dxa"/>
          </w:tcPr>
          <w:p w14:paraId="00AD3B15" w14:textId="77777777" w:rsidR="000F5DB7" w:rsidRDefault="000F5DB7" w:rsidP="000B0E97">
            <w:pPr>
              <w:pStyle w:val="Compact"/>
            </w:pPr>
            <w:r>
              <w:t>32</w:t>
            </w:r>
          </w:p>
        </w:tc>
        <w:tc>
          <w:tcPr>
            <w:tcW w:w="4846" w:type="dxa"/>
          </w:tcPr>
          <w:p w14:paraId="10C0549F" w14:textId="77777777" w:rsidR="000F5DB7" w:rsidRDefault="000F5DB7" w:rsidP="000B0E97">
            <w:pPr>
              <w:pStyle w:val="Compact"/>
            </w:pPr>
            <w:r>
              <w:t>机采血小板</w:t>
            </w:r>
          </w:p>
        </w:tc>
        <w:tc>
          <w:tcPr>
            <w:tcW w:w="2274" w:type="dxa"/>
          </w:tcPr>
          <w:p w14:paraId="3D7B0FE2" w14:textId="77777777" w:rsidR="000F5DB7" w:rsidRDefault="000F5DB7" w:rsidP="000B0E97">
            <w:pPr>
              <w:pStyle w:val="Compact"/>
            </w:pPr>
            <w:r>
              <w:t>治疗量</w:t>
            </w:r>
          </w:p>
        </w:tc>
      </w:tr>
      <w:tr w:rsidR="000F5DB7" w14:paraId="058B57B8" w14:textId="77777777" w:rsidTr="000B0E97">
        <w:tc>
          <w:tcPr>
            <w:tcW w:w="1734" w:type="dxa"/>
          </w:tcPr>
          <w:p w14:paraId="3D064A1A" w14:textId="77777777" w:rsidR="000F5DB7" w:rsidRDefault="000F5DB7" w:rsidP="000B0E97">
            <w:pPr>
              <w:pStyle w:val="Compact"/>
            </w:pPr>
            <w:r>
              <w:t>33</w:t>
            </w:r>
          </w:p>
        </w:tc>
        <w:tc>
          <w:tcPr>
            <w:tcW w:w="4846" w:type="dxa"/>
          </w:tcPr>
          <w:p w14:paraId="355596A5" w14:textId="77777777" w:rsidR="000F5DB7" w:rsidRDefault="000F5DB7" w:rsidP="000B0E97">
            <w:pPr>
              <w:pStyle w:val="Compact"/>
            </w:pPr>
            <w:r>
              <w:t>滤白机采血小板</w:t>
            </w:r>
          </w:p>
        </w:tc>
        <w:tc>
          <w:tcPr>
            <w:tcW w:w="2274" w:type="dxa"/>
          </w:tcPr>
          <w:p w14:paraId="2F81118F" w14:textId="77777777" w:rsidR="000F5DB7" w:rsidRDefault="000F5DB7" w:rsidP="000B0E97">
            <w:pPr>
              <w:pStyle w:val="Compact"/>
            </w:pPr>
            <w:r>
              <w:t>治疗量</w:t>
            </w:r>
          </w:p>
        </w:tc>
      </w:tr>
      <w:tr w:rsidR="000F5DB7" w14:paraId="25A58272" w14:textId="77777777" w:rsidTr="000B0E97">
        <w:tc>
          <w:tcPr>
            <w:tcW w:w="1734" w:type="dxa"/>
          </w:tcPr>
          <w:p w14:paraId="4DB0ED3C" w14:textId="77777777" w:rsidR="000F5DB7" w:rsidRDefault="000F5DB7" w:rsidP="000B0E97">
            <w:pPr>
              <w:pStyle w:val="Compact"/>
            </w:pPr>
            <w:r>
              <w:t>34</w:t>
            </w:r>
          </w:p>
        </w:tc>
        <w:tc>
          <w:tcPr>
            <w:tcW w:w="4846" w:type="dxa"/>
          </w:tcPr>
          <w:p w14:paraId="1789E3E7" w14:textId="77777777" w:rsidR="000F5DB7" w:rsidRDefault="000F5DB7" w:rsidP="000B0E97">
            <w:pPr>
              <w:pStyle w:val="Compact"/>
            </w:pPr>
            <w:r>
              <w:t>冷冻机采血小板</w:t>
            </w:r>
          </w:p>
        </w:tc>
        <w:tc>
          <w:tcPr>
            <w:tcW w:w="2274" w:type="dxa"/>
          </w:tcPr>
          <w:p w14:paraId="1FF8C4E0" w14:textId="77777777" w:rsidR="000F5DB7" w:rsidRDefault="000F5DB7" w:rsidP="000B0E97">
            <w:pPr>
              <w:pStyle w:val="Compact"/>
            </w:pPr>
            <w:r>
              <w:t>治疗量</w:t>
            </w:r>
          </w:p>
        </w:tc>
      </w:tr>
      <w:tr w:rsidR="000F5DB7" w14:paraId="38B75DE8" w14:textId="77777777" w:rsidTr="000B0E97">
        <w:tc>
          <w:tcPr>
            <w:tcW w:w="1734" w:type="dxa"/>
          </w:tcPr>
          <w:p w14:paraId="598A0450" w14:textId="77777777" w:rsidR="000F5DB7" w:rsidRDefault="000F5DB7" w:rsidP="000B0E97">
            <w:pPr>
              <w:pStyle w:val="Compact"/>
            </w:pPr>
            <w:r>
              <w:t>4</w:t>
            </w:r>
          </w:p>
        </w:tc>
        <w:tc>
          <w:tcPr>
            <w:tcW w:w="4846" w:type="dxa"/>
          </w:tcPr>
          <w:p w14:paraId="1ED4540C" w14:textId="77777777" w:rsidR="000F5DB7" w:rsidRDefault="000F5DB7" w:rsidP="000B0E97">
            <w:pPr>
              <w:pStyle w:val="Compact"/>
            </w:pPr>
            <w:r>
              <w:t>血浆</w:t>
            </w:r>
          </w:p>
        </w:tc>
        <w:tc>
          <w:tcPr>
            <w:tcW w:w="2274" w:type="dxa"/>
          </w:tcPr>
          <w:p w14:paraId="52A901D0" w14:textId="77777777" w:rsidR="000F5DB7" w:rsidRDefault="000F5DB7" w:rsidP="000B0E97">
            <w:pPr>
              <w:pStyle w:val="Compact"/>
            </w:pPr>
            <w:r>
              <w:t>ML</w:t>
            </w:r>
          </w:p>
        </w:tc>
      </w:tr>
      <w:tr w:rsidR="000F5DB7" w14:paraId="51537B85" w14:textId="77777777" w:rsidTr="000B0E97">
        <w:tc>
          <w:tcPr>
            <w:tcW w:w="1734" w:type="dxa"/>
          </w:tcPr>
          <w:p w14:paraId="6D9A62D9" w14:textId="77777777" w:rsidR="000F5DB7" w:rsidRDefault="000F5DB7" w:rsidP="000B0E97">
            <w:pPr>
              <w:pStyle w:val="Compact"/>
            </w:pPr>
            <w:r>
              <w:t>41</w:t>
            </w:r>
          </w:p>
        </w:tc>
        <w:tc>
          <w:tcPr>
            <w:tcW w:w="4846" w:type="dxa"/>
          </w:tcPr>
          <w:p w14:paraId="56CF094E" w14:textId="77777777" w:rsidR="000F5DB7" w:rsidRDefault="000F5DB7" w:rsidP="000B0E97">
            <w:pPr>
              <w:pStyle w:val="Compact"/>
            </w:pPr>
            <w:r>
              <w:t>新鲜液体血浆</w:t>
            </w:r>
          </w:p>
        </w:tc>
        <w:tc>
          <w:tcPr>
            <w:tcW w:w="2274" w:type="dxa"/>
          </w:tcPr>
          <w:p w14:paraId="5FA4D385" w14:textId="77777777" w:rsidR="000F5DB7" w:rsidRDefault="000F5DB7" w:rsidP="000B0E97">
            <w:pPr>
              <w:pStyle w:val="Compact"/>
            </w:pPr>
            <w:r>
              <w:t>ML</w:t>
            </w:r>
          </w:p>
        </w:tc>
      </w:tr>
    </w:tbl>
    <w:p w14:paraId="0AB66DDE" w14:textId="4457EEB5" w:rsidR="000F5DB7" w:rsidRDefault="000F5DB7" w:rsidP="000F5DB7">
      <w:pPr>
        <w:pStyle w:val="2"/>
      </w:pPr>
      <w:bookmarkStart w:id="115" w:name="Xc2c8d4ba9f0175b8140fec98cc013e5d98d2162"/>
      <w:bookmarkEnd w:id="114"/>
      <w:r>
        <w:rPr>
          <w:color w:val="2E74B5" w:themeColor="accent1" w:themeShade="BF"/>
        </w:rPr>
        <w:t>特殊人员类型</w:t>
      </w:r>
    </w:p>
    <w:tbl>
      <w:tblPr>
        <w:tblStyle w:val="Table0"/>
        <w:tblW w:w="8854" w:type="dxa"/>
        <w:tblInd w:w="0" w:type="dxa"/>
        <w:tblLayout w:type="fixed"/>
        <w:tblLook w:val="04A0" w:firstRow="1" w:lastRow="0" w:firstColumn="1" w:lastColumn="0" w:noHBand="0" w:noVBand="1"/>
      </w:tblPr>
      <w:tblGrid>
        <w:gridCol w:w="2520"/>
        <w:gridCol w:w="4460"/>
        <w:gridCol w:w="1874"/>
      </w:tblGrid>
      <w:tr w:rsidR="000F5DB7" w14:paraId="4C545C99" w14:textId="77777777" w:rsidTr="000B0E97">
        <w:trPr>
          <w:cnfStyle w:val="100000000000" w:firstRow="1" w:lastRow="0" w:firstColumn="0" w:lastColumn="0" w:oddVBand="0" w:evenVBand="0" w:oddHBand="0" w:evenHBand="0" w:firstRowFirstColumn="0" w:firstRowLastColumn="0" w:lastRowFirstColumn="0" w:lastRowLastColumn="0"/>
          <w:tblHeader/>
        </w:trPr>
        <w:tc>
          <w:tcPr>
            <w:tcW w:w="2520" w:type="dxa"/>
          </w:tcPr>
          <w:p w14:paraId="13A19B3E" w14:textId="77777777" w:rsidR="000F5DB7" w:rsidRDefault="000F5DB7" w:rsidP="000B0E97">
            <w:pPr>
              <w:pStyle w:val="Compact"/>
            </w:pPr>
            <w:r>
              <w:t>标准值</w:t>
            </w:r>
          </w:p>
        </w:tc>
        <w:tc>
          <w:tcPr>
            <w:tcW w:w="4460" w:type="dxa"/>
          </w:tcPr>
          <w:p w14:paraId="39CD58D7" w14:textId="77777777" w:rsidR="000F5DB7" w:rsidRDefault="000F5DB7" w:rsidP="000B0E97">
            <w:pPr>
              <w:pStyle w:val="Compact"/>
            </w:pPr>
            <w:r>
              <w:t>含义</w:t>
            </w:r>
          </w:p>
        </w:tc>
        <w:tc>
          <w:tcPr>
            <w:tcW w:w="1874" w:type="dxa"/>
          </w:tcPr>
          <w:p w14:paraId="15D5F63E" w14:textId="77777777" w:rsidR="000F5DB7" w:rsidRDefault="000F5DB7" w:rsidP="000B0E97">
            <w:pPr>
              <w:pStyle w:val="Compact"/>
            </w:pPr>
            <w:r>
              <w:t>说明</w:t>
            </w:r>
          </w:p>
        </w:tc>
      </w:tr>
      <w:tr w:rsidR="000F5DB7" w14:paraId="173E25A7" w14:textId="77777777" w:rsidTr="000B0E97">
        <w:tc>
          <w:tcPr>
            <w:tcW w:w="2520" w:type="dxa"/>
          </w:tcPr>
          <w:p w14:paraId="5B713CA3" w14:textId="77777777" w:rsidR="000F5DB7" w:rsidRDefault="000F5DB7" w:rsidP="000B0E97">
            <w:pPr>
              <w:pStyle w:val="Compact"/>
            </w:pPr>
            <w:r>
              <w:t>1</w:t>
            </w:r>
          </w:p>
        </w:tc>
        <w:tc>
          <w:tcPr>
            <w:tcW w:w="4460" w:type="dxa"/>
          </w:tcPr>
          <w:p w14:paraId="22301800" w14:textId="77777777" w:rsidR="000F5DB7" w:rsidRDefault="000F5DB7" w:rsidP="000B0E97">
            <w:pPr>
              <w:pStyle w:val="Compact"/>
            </w:pPr>
            <w:r>
              <w:t>特困人员</w:t>
            </w:r>
          </w:p>
        </w:tc>
        <w:tc>
          <w:tcPr>
            <w:tcW w:w="1874" w:type="dxa"/>
          </w:tcPr>
          <w:p w14:paraId="2A158939" w14:textId="77777777" w:rsidR="000F5DB7" w:rsidRDefault="000F5DB7" w:rsidP="000B0E97">
            <w:pPr>
              <w:pStyle w:val="Compact"/>
            </w:pPr>
          </w:p>
        </w:tc>
      </w:tr>
      <w:tr w:rsidR="000F5DB7" w14:paraId="5B9FCECE" w14:textId="77777777" w:rsidTr="000B0E97">
        <w:tc>
          <w:tcPr>
            <w:tcW w:w="2520" w:type="dxa"/>
          </w:tcPr>
          <w:p w14:paraId="46373842" w14:textId="77777777" w:rsidR="000F5DB7" w:rsidRDefault="000F5DB7" w:rsidP="000B0E97">
            <w:pPr>
              <w:pStyle w:val="Compact"/>
            </w:pPr>
            <w:r>
              <w:t>2</w:t>
            </w:r>
          </w:p>
        </w:tc>
        <w:tc>
          <w:tcPr>
            <w:tcW w:w="4460" w:type="dxa"/>
          </w:tcPr>
          <w:p w14:paraId="4F76057B" w14:textId="77777777" w:rsidR="000F5DB7" w:rsidRDefault="000F5DB7" w:rsidP="000B0E97">
            <w:pPr>
              <w:pStyle w:val="Compact"/>
            </w:pPr>
            <w:r>
              <w:t>低保对象</w:t>
            </w:r>
          </w:p>
        </w:tc>
        <w:tc>
          <w:tcPr>
            <w:tcW w:w="1874" w:type="dxa"/>
          </w:tcPr>
          <w:p w14:paraId="7DBD20CA" w14:textId="77777777" w:rsidR="000F5DB7" w:rsidRDefault="000F5DB7" w:rsidP="000B0E97">
            <w:pPr>
              <w:pStyle w:val="Compact"/>
            </w:pPr>
          </w:p>
        </w:tc>
      </w:tr>
      <w:tr w:rsidR="000F5DB7" w14:paraId="754AA82F" w14:textId="77777777" w:rsidTr="000B0E97">
        <w:tc>
          <w:tcPr>
            <w:tcW w:w="2520" w:type="dxa"/>
          </w:tcPr>
          <w:p w14:paraId="1CCDA48E" w14:textId="77777777" w:rsidR="000F5DB7" w:rsidRDefault="000F5DB7" w:rsidP="000B0E97">
            <w:pPr>
              <w:pStyle w:val="Compact"/>
            </w:pPr>
            <w:r>
              <w:t>3</w:t>
            </w:r>
          </w:p>
        </w:tc>
        <w:tc>
          <w:tcPr>
            <w:tcW w:w="4460" w:type="dxa"/>
          </w:tcPr>
          <w:p w14:paraId="182EAEC2" w14:textId="77777777" w:rsidR="000F5DB7" w:rsidRDefault="000F5DB7" w:rsidP="000B0E97">
            <w:pPr>
              <w:pStyle w:val="Compact"/>
            </w:pPr>
            <w:r>
              <w:t>返贫致贫人口</w:t>
            </w:r>
          </w:p>
        </w:tc>
        <w:tc>
          <w:tcPr>
            <w:tcW w:w="1874" w:type="dxa"/>
          </w:tcPr>
          <w:p w14:paraId="51F313C7" w14:textId="77777777" w:rsidR="000F5DB7" w:rsidRDefault="000F5DB7" w:rsidP="000B0E97">
            <w:pPr>
              <w:pStyle w:val="Compact"/>
            </w:pPr>
          </w:p>
        </w:tc>
      </w:tr>
      <w:tr w:rsidR="000F5DB7" w14:paraId="3D7BEC2F" w14:textId="77777777" w:rsidTr="000B0E97">
        <w:tc>
          <w:tcPr>
            <w:tcW w:w="2520" w:type="dxa"/>
          </w:tcPr>
          <w:p w14:paraId="4C230CAF" w14:textId="77777777" w:rsidR="000F5DB7" w:rsidRDefault="000F5DB7" w:rsidP="000B0E97">
            <w:pPr>
              <w:pStyle w:val="Compact"/>
            </w:pPr>
            <w:r>
              <w:t>9</w:t>
            </w:r>
          </w:p>
        </w:tc>
        <w:tc>
          <w:tcPr>
            <w:tcW w:w="4460" w:type="dxa"/>
          </w:tcPr>
          <w:p w14:paraId="77AA67EB" w14:textId="77777777" w:rsidR="000F5DB7" w:rsidRDefault="000F5DB7" w:rsidP="000B0E97">
            <w:pPr>
              <w:pStyle w:val="Compact"/>
            </w:pPr>
            <w:r>
              <w:t>其他苦难群众</w:t>
            </w:r>
          </w:p>
        </w:tc>
        <w:tc>
          <w:tcPr>
            <w:tcW w:w="1874" w:type="dxa"/>
          </w:tcPr>
          <w:p w14:paraId="5F61941C" w14:textId="77777777" w:rsidR="000F5DB7" w:rsidRDefault="000F5DB7" w:rsidP="000B0E97">
            <w:pPr>
              <w:pStyle w:val="Compact"/>
            </w:pPr>
          </w:p>
        </w:tc>
      </w:tr>
    </w:tbl>
    <w:p w14:paraId="5620A422" w14:textId="19914D37" w:rsidR="000F5DB7" w:rsidRDefault="000F5DB7" w:rsidP="000F5DB7">
      <w:pPr>
        <w:pStyle w:val="2"/>
      </w:pPr>
      <w:bookmarkStart w:id="116" w:name="Xbc5bad57da977742118b696bdc08d8fa54d1b81"/>
      <w:bookmarkEnd w:id="115"/>
      <w:r>
        <w:rPr>
          <w:color w:val="2E74B5" w:themeColor="accent1" w:themeShade="BF"/>
        </w:rPr>
        <w:t xml:space="preserve"> </w:t>
      </w:r>
      <w:r>
        <w:rPr>
          <w:color w:val="2E74B5" w:themeColor="accent1" w:themeShade="BF"/>
        </w:rPr>
        <w:t>新生儿入院类型</w:t>
      </w:r>
    </w:p>
    <w:tbl>
      <w:tblPr>
        <w:tblStyle w:val="Table0"/>
        <w:tblW w:w="8854" w:type="dxa"/>
        <w:tblInd w:w="0" w:type="dxa"/>
        <w:tblLayout w:type="fixed"/>
        <w:tblLook w:val="04A0" w:firstRow="1" w:lastRow="0" w:firstColumn="1" w:lastColumn="0" w:noHBand="0" w:noVBand="1"/>
      </w:tblPr>
      <w:tblGrid>
        <w:gridCol w:w="2719"/>
        <w:gridCol w:w="4114"/>
        <w:gridCol w:w="2021"/>
      </w:tblGrid>
      <w:tr w:rsidR="000F5DB7" w14:paraId="30FA009B" w14:textId="77777777" w:rsidTr="000B0E97">
        <w:trPr>
          <w:cnfStyle w:val="100000000000" w:firstRow="1" w:lastRow="0" w:firstColumn="0" w:lastColumn="0" w:oddVBand="0" w:evenVBand="0" w:oddHBand="0" w:evenHBand="0" w:firstRowFirstColumn="0" w:firstRowLastColumn="0" w:lastRowFirstColumn="0" w:lastRowLastColumn="0"/>
          <w:tblHeader/>
        </w:trPr>
        <w:tc>
          <w:tcPr>
            <w:tcW w:w="2719" w:type="dxa"/>
          </w:tcPr>
          <w:p w14:paraId="3D459D1E" w14:textId="77777777" w:rsidR="000F5DB7" w:rsidRDefault="000F5DB7" w:rsidP="000B0E97">
            <w:pPr>
              <w:pStyle w:val="Compact"/>
            </w:pPr>
            <w:r>
              <w:t>标准值</w:t>
            </w:r>
          </w:p>
        </w:tc>
        <w:tc>
          <w:tcPr>
            <w:tcW w:w="4114" w:type="dxa"/>
          </w:tcPr>
          <w:p w14:paraId="32A96FE6" w14:textId="77777777" w:rsidR="000F5DB7" w:rsidRDefault="000F5DB7" w:rsidP="000B0E97">
            <w:pPr>
              <w:pStyle w:val="Compact"/>
            </w:pPr>
            <w:r>
              <w:t>含义</w:t>
            </w:r>
          </w:p>
        </w:tc>
        <w:tc>
          <w:tcPr>
            <w:tcW w:w="2021" w:type="dxa"/>
          </w:tcPr>
          <w:p w14:paraId="2936A8E4" w14:textId="77777777" w:rsidR="000F5DB7" w:rsidRDefault="000F5DB7" w:rsidP="000B0E97">
            <w:pPr>
              <w:pStyle w:val="Compact"/>
            </w:pPr>
            <w:r>
              <w:t>说明</w:t>
            </w:r>
          </w:p>
        </w:tc>
      </w:tr>
      <w:tr w:rsidR="000F5DB7" w14:paraId="7F4A17E5" w14:textId="77777777" w:rsidTr="000B0E97">
        <w:tc>
          <w:tcPr>
            <w:tcW w:w="2719" w:type="dxa"/>
          </w:tcPr>
          <w:p w14:paraId="01F6029E" w14:textId="77777777" w:rsidR="000F5DB7" w:rsidRDefault="000F5DB7" w:rsidP="000B0E97">
            <w:pPr>
              <w:pStyle w:val="Compact"/>
            </w:pPr>
            <w:r>
              <w:t>1</w:t>
            </w:r>
          </w:p>
        </w:tc>
        <w:tc>
          <w:tcPr>
            <w:tcW w:w="4114" w:type="dxa"/>
          </w:tcPr>
          <w:p w14:paraId="55CF25BD" w14:textId="77777777" w:rsidR="000F5DB7" w:rsidRDefault="000F5DB7" w:rsidP="000B0E97">
            <w:pPr>
              <w:pStyle w:val="Compact"/>
            </w:pPr>
            <w:r>
              <w:t>正常新生儿</w:t>
            </w:r>
          </w:p>
        </w:tc>
        <w:tc>
          <w:tcPr>
            <w:tcW w:w="2021" w:type="dxa"/>
          </w:tcPr>
          <w:p w14:paraId="06E7A24D" w14:textId="77777777" w:rsidR="000F5DB7" w:rsidRDefault="000F5DB7" w:rsidP="000B0E97">
            <w:pPr>
              <w:pStyle w:val="Compact"/>
            </w:pPr>
          </w:p>
        </w:tc>
      </w:tr>
      <w:tr w:rsidR="000F5DB7" w14:paraId="72E5C4CC" w14:textId="77777777" w:rsidTr="000B0E97">
        <w:tc>
          <w:tcPr>
            <w:tcW w:w="2719" w:type="dxa"/>
          </w:tcPr>
          <w:p w14:paraId="5883A7AC" w14:textId="77777777" w:rsidR="000F5DB7" w:rsidRDefault="000F5DB7" w:rsidP="000B0E97">
            <w:pPr>
              <w:pStyle w:val="Compact"/>
            </w:pPr>
            <w:r>
              <w:t>2</w:t>
            </w:r>
          </w:p>
        </w:tc>
        <w:tc>
          <w:tcPr>
            <w:tcW w:w="4114" w:type="dxa"/>
          </w:tcPr>
          <w:p w14:paraId="4DC45883" w14:textId="77777777" w:rsidR="000F5DB7" w:rsidRDefault="000F5DB7" w:rsidP="000B0E97">
            <w:pPr>
              <w:pStyle w:val="Compact"/>
            </w:pPr>
            <w:r>
              <w:t>早产</w:t>
            </w:r>
          </w:p>
        </w:tc>
        <w:tc>
          <w:tcPr>
            <w:tcW w:w="2021" w:type="dxa"/>
          </w:tcPr>
          <w:p w14:paraId="00846A11" w14:textId="77777777" w:rsidR="000F5DB7" w:rsidRDefault="000F5DB7" w:rsidP="000B0E97">
            <w:pPr>
              <w:pStyle w:val="Compact"/>
            </w:pPr>
          </w:p>
        </w:tc>
      </w:tr>
      <w:tr w:rsidR="000F5DB7" w14:paraId="7BF38191" w14:textId="77777777" w:rsidTr="000B0E97">
        <w:tc>
          <w:tcPr>
            <w:tcW w:w="2719" w:type="dxa"/>
          </w:tcPr>
          <w:p w14:paraId="73BBAFE8" w14:textId="77777777" w:rsidR="000F5DB7" w:rsidRDefault="000F5DB7" w:rsidP="000B0E97">
            <w:pPr>
              <w:pStyle w:val="Compact"/>
            </w:pPr>
            <w:r>
              <w:lastRenderedPageBreak/>
              <w:t>3</w:t>
            </w:r>
          </w:p>
        </w:tc>
        <w:tc>
          <w:tcPr>
            <w:tcW w:w="4114" w:type="dxa"/>
          </w:tcPr>
          <w:p w14:paraId="02584EF2" w14:textId="77777777" w:rsidR="000F5DB7" w:rsidRDefault="000F5DB7" w:rsidP="000B0E97">
            <w:pPr>
              <w:pStyle w:val="Compact"/>
            </w:pPr>
            <w:r>
              <w:t>有疾病</w:t>
            </w:r>
          </w:p>
        </w:tc>
        <w:tc>
          <w:tcPr>
            <w:tcW w:w="2021" w:type="dxa"/>
          </w:tcPr>
          <w:p w14:paraId="10D9508A" w14:textId="77777777" w:rsidR="000F5DB7" w:rsidRDefault="000F5DB7" w:rsidP="000B0E97">
            <w:pPr>
              <w:pStyle w:val="Compact"/>
            </w:pPr>
          </w:p>
        </w:tc>
      </w:tr>
      <w:tr w:rsidR="000F5DB7" w14:paraId="3B2E06D6" w14:textId="77777777" w:rsidTr="000B0E97">
        <w:tc>
          <w:tcPr>
            <w:tcW w:w="2719" w:type="dxa"/>
          </w:tcPr>
          <w:p w14:paraId="47BE9ACD" w14:textId="77777777" w:rsidR="000F5DB7" w:rsidRDefault="000F5DB7" w:rsidP="000B0E97">
            <w:pPr>
              <w:pStyle w:val="Compact"/>
            </w:pPr>
            <w:r>
              <w:t>4</w:t>
            </w:r>
          </w:p>
        </w:tc>
        <w:tc>
          <w:tcPr>
            <w:tcW w:w="4114" w:type="dxa"/>
          </w:tcPr>
          <w:p w14:paraId="76457F83" w14:textId="77777777" w:rsidR="000F5DB7" w:rsidRDefault="000F5DB7" w:rsidP="000B0E97">
            <w:pPr>
              <w:pStyle w:val="Compact"/>
            </w:pPr>
            <w:r>
              <w:t>非无菌分娩</w:t>
            </w:r>
          </w:p>
        </w:tc>
        <w:tc>
          <w:tcPr>
            <w:tcW w:w="2021" w:type="dxa"/>
          </w:tcPr>
          <w:p w14:paraId="6339CB02" w14:textId="77777777" w:rsidR="000F5DB7" w:rsidRDefault="000F5DB7" w:rsidP="000B0E97">
            <w:pPr>
              <w:pStyle w:val="Compact"/>
            </w:pPr>
          </w:p>
        </w:tc>
      </w:tr>
      <w:tr w:rsidR="000F5DB7" w14:paraId="79C278C7" w14:textId="77777777" w:rsidTr="000B0E97">
        <w:tc>
          <w:tcPr>
            <w:tcW w:w="2719" w:type="dxa"/>
          </w:tcPr>
          <w:p w14:paraId="6FC903ED" w14:textId="77777777" w:rsidR="000F5DB7" w:rsidRDefault="000F5DB7" w:rsidP="000B0E97">
            <w:pPr>
              <w:pStyle w:val="Compact"/>
            </w:pPr>
            <w:r>
              <w:t>9</w:t>
            </w:r>
          </w:p>
        </w:tc>
        <w:tc>
          <w:tcPr>
            <w:tcW w:w="4114" w:type="dxa"/>
          </w:tcPr>
          <w:p w14:paraId="0DA8802E" w14:textId="77777777" w:rsidR="000F5DB7" w:rsidRDefault="000F5DB7" w:rsidP="000B0E97">
            <w:pPr>
              <w:pStyle w:val="Compact"/>
            </w:pPr>
            <w:r>
              <w:t>其它</w:t>
            </w:r>
          </w:p>
        </w:tc>
        <w:tc>
          <w:tcPr>
            <w:tcW w:w="2021" w:type="dxa"/>
          </w:tcPr>
          <w:p w14:paraId="144A198A" w14:textId="77777777" w:rsidR="000F5DB7" w:rsidRDefault="000F5DB7" w:rsidP="000B0E97">
            <w:pPr>
              <w:pStyle w:val="Compact"/>
            </w:pPr>
          </w:p>
        </w:tc>
      </w:tr>
    </w:tbl>
    <w:p w14:paraId="34A06C98" w14:textId="75F4547D" w:rsidR="000F5DB7" w:rsidRDefault="000F5DB7" w:rsidP="000F5DB7">
      <w:pPr>
        <w:pStyle w:val="2"/>
      </w:pPr>
      <w:bookmarkStart w:id="117" w:name="X64135fd2d9d6a9f3b1d235ef364cc46d4858b56"/>
      <w:bookmarkEnd w:id="116"/>
      <w:r>
        <w:rPr>
          <w:color w:val="2E74B5" w:themeColor="accent1" w:themeShade="BF"/>
        </w:rPr>
        <w:t>医保类型</w:t>
      </w:r>
      <w:r>
        <w:rPr>
          <w:color w:val="2E74B5" w:themeColor="accent1" w:themeShade="BF"/>
        </w:rPr>
        <w:t>/</w:t>
      </w:r>
      <w:r>
        <w:rPr>
          <w:color w:val="2E74B5" w:themeColor="accent1" w:themeShade="BF"/>
        </w:rPr>
        <w:t>险种类型</w:t>
      </w:r>
      <w:r>
        <w:rPr>
          <w:color w:val="2E74B5" w:themeColor="accent1" w:themeShade="BF"/>
        </w:rPr>
        <w:t xml:space="preserve"> -AAE140</w:t>
      </w:r>
    </w:p>
    <w:tbl>
      <w:tblPr>
        <w:tblStyle w:val="Table0"/>
        <w:tblW w:w="8852" w:type="dxa"/>
        <w:tblInd w:w="0" w:type="dxa"/>
        <w:tblLayout w:type="fixed"/>
        <w:tblLook w:val="04A0" w:firstRow="1" w:lastRow="0" w:firstColumn="1" w:lastColumn="0" w:noHBand="0" w:noVBand="1"/>
      </w:tblPr>
      <w:tblGrid>
        <w:gridCol w:w="1091"/>
        <w:gridCol w:w="3054"/>
        <w:gridCol w:w="1091"/>
        <w:gridCol w:w="3616"/>
      </w:tblGrid>
      <w:tr w:rsidR="000F5DB7" w14:paraId="7735F953" w14:textId="77777777" w:rsidTr="000B0E97">
        <w:trPr>
          <w:cnfStyle w:val="100000000000" w:firstRow="1" w:lastRow="0" w:firstColumn="0" w:lastColumn="0" w:oddVBand="0" w:evenVBand="0" w:oddHBand="0" w:evenHBand="0" w:firstRowFirstColumn="0" w:firstRowLastColumn="0" w:lastRowFirstColumn="0" w:lastRowLastColumn="0"/>
          <w:tblHeader/>
        </w:trPr>
        <w:tc>
          <w:tcPr>
            <w:tcW w:w="1091" w:type="dxa"/>
          </w:tcPr>
          <w:p w14:paraId="0972D844" w14:textId="77777777" w:rsidR="000F5DB7" w:rsidRDefault="000F5DB7" w:rsidP="000B0E97">
            <w:pPr>
              <w:pStyle w:val="Compact"/>
            </w:pPr>
            <w:r>
              <w:t>标准值</w:t>
            </w:r>
          </w:p>
        </w:tc>
        <w:tc>
          <w:tcPr>
            <w:tcW w:w="3054" w:type="dxa"/>
          </w:tcPr>
          <w:p w14:paraId="15DF6267" w14:textId="77777777" w:rsidR="000F5DB7" w:rsidRDefault="000F5DB7" w:rsidP="000B0E97">
            <w:pPr>
              <w:pStyle w:val="Compact"/>
            </w:pPr>
            <w:r>
              <w:t>含义</w:t>
            </w:r>
          </w:p>
        </w:tc>
        <w:tc>
          <w:tcPr>
            <w:tcW w:w="1091" w:type="dxa"/>
          </w:tcPr>
          <w:p w14:paraId="35CEB7A6" w14:textId="77777777" w:rsidR="000F5DB7" w:rsidRDefault="000F5DB7" w:rsidP="000B0E97">
            <w:pPr>
              <w:pStyle w:val="Compact"/>
            </w:pPr>
            <w:r>
              <w:t>标准值</w:t>
            </w:r>
          </w:p>
        </w:tc>
        <w:tc>
          <w:tcPr>
            <w:tcW w:w="3616" w:type="dxa"/>
          </w:tcPr>
          <w:p w14:paraId="566837EA" w14:textId="77777777" w:rsidR="000F5DB7" w:rsidRDefault="000F5DB7" w:rsidP="000B0E97">
            <w:pPr>
              <w:pStyle w:val="Compact"/>
            </w:pPr>
            <w:r>
              <w:t>含义</w:t>
            </w:r>
          </w:p>
        </w:tc>
      </w:tr>
      <w:tr w:rsidR="000F5DB7" w14:paraId="1E48F8BE" w14:textId="77777777" w:rsidTr="000B0E97">
        <w:tc>
          <w:tcPr>
            <w:tcW w:w="1091" w:type="dxa"/>
          </w:tcPr>
          <w:p w14:paraId="6CAAE5E0" w14:textId="77777777" w:rsidR="000F5DB7" w:rsidRDefault="000F5DB7" w:rsidP="000B0E97">
            <w:pPr>
              <w:pStyle w:val="Compact"/>
            </w:pPr>
            <w:r>
              <w:t>110</w:t>
            </w:r>
          </w:p>
        </w:tc>
        <w:tc>
          <w:tcPr>
            <w:tcW w:w="3054" w:type="dxa"/>
          </w:tcPr>
          <w:p w14:paraId="7341C4F9" w14:textId="77777777" w:rsidR="000F5DB7" w:rsidRDefault="000F5DB7" w:rsidP="000B0E97">
            <w:pPr>
              <w:pStyle w:val="Compact"/>
              <w:rPr>
                <w:lang w:eastAsia="zh-CN"/>
              </w:rPr>
            </w:pPr>
            <w:r>
              <w:rPr>
                <w:lang w:eastAsia="zh-CN"/>
              </w:rPr>
              <w:t>城镇职工基本养老保险</w:t>
            </w:r>
          </w:p>
        </w:tc>
        <w:tc>
          <w:tcPr>
            <w:tcW w:w="1091" w:type="dxa"/>
          </w:tcPr>
          <w:p w14:paraId="3D2E7560" w14:textId="77777777" w:rsidR="000F5DB7" w:rsidRDefault="000F5DB7" w:rsidP="000B0E97">
            <w:pPr>
              <w:pStyle w:val="Compact"/>
            </w:pPr>
            <w:r>
              <w:t>350</w:t>
            </w:r>
          </w:p>
        </w:tc>
        <w:tc>
          <w:tcPr>
            <w:tcW w:w="3616" w:type="dxa"/>
          </w:tcPr>
          <w:p w14:paraId="3A59B386" w14:textId="77777777" w:rsidR="000F5DB7" w:rsidRDefault="000F5DB7" w:rsidP="000B0E97">
            <w:pPr>
              <w:pStyle w:val="Compact"/>
              <w:rPr>
                <w:lang w:eastAsia="zh-CN"/>
              </w:rPr>
            </w:pPr>
            <w:r>
              <w:rPr>
                <w:lang w:eastAsia="zh-CN"/>
              </w:rPr>
              <w:t>一至六级残疾军人医疗保障</w:t>
            </w:r>
          </w:p>
        </w:tc>
      </w:tr>
      <w:tr w:rsidR="000F5DB7" w14:paraId="49C82A1C" w14:textId="77777777" w:rsidTr="000B0E97">
        <w:tc>
          <w:tcPr>
            <w:tcW w:w="1091" w:type="dxa"/>
          </w:tcPr>
          <w:p w14:paraId="707B5B6D" w14:textId="77777777" w:rsidR="000F5DB7" w:rsidRDefault="000F5DB7" w:rsidP="000B0E97">
            <w:pPr>
              <w:pStyle w:val="Compact"/>
            </w:pPr>
            <w:r>
              <w:t>120</w:t>
            </w:r>
          </w:p>
        </w:tc>
        <w:tc>
          <w:tcPr>
            <w:tcW w:w="3054" w:type="dxa"/>
          </w:tcPr>
          <w:p w14:paraId="476F4C99" w14:textId="77777777" w:rsidR="000F5DB7" w:rsidRDefault="000F5DB7" w:rsidP="000B0E97">
            <w:pPr>
              <w:pStyle w:val="Compact"/>
              <w:rPr>
                <w:lang w:eastAsia="zh-CN"/>
              </w:rPr>
            </w:pPr>
            <w:r>
              <w:rPr>
                <w:lang w:eastAsia="zh-CN"/>
              </w:rPr>
              <w:t>机关事业单位养老保险</w:t>
            </w:r>
          </w:p>
        </w:tc>
        <w:tc>
          <w:tcPr>
            <w:tcW w:w="1091" w:type="dxa"/>
          </w:tcPr>
          <w:p w14:paraId="13DA67EB" w14:textId="77777777" w:rsidR="000F5DB7" w:rsidRDefault="000F5DB7" w:rsidP="000B0E97">
            <w:pPr>
              <w:pStyle w:val="Compact"/>
            </w:pPr>
            <w:r>
              <w:t>370</w:t>
            </w:r>
          </w:p>
        </w:tc>
        <w:tc>
          <w:tcPr>
            <w:tcW w:w="3616" w:type="dxa"/>
          </w:tcPr>
          <w:p w14:paraId="3CD17026" w14:textId="77777777" w:rsidR="000F5DB7" w:rsidRDefault="000F5DB7" w:rsidP="000B0E97">
            <w:pPr>
              <w:pStyle w:val="Compact"/>
            </w:pPr>
            <w:r>
              <w:t>企业补充医疗保险</w:t>
            </w:r>
          </w:p>
        </w:tc>
      </w:tr>
      <w:tr w:rsidR="000F5DB7" w14:paraId="793530A6" w14:textId="77777777" w:rsidTr="000B0E97">
        <w:tc>
          <w:tcPr>
            <w:tcW w:w="1091" w:type="dxa"/>
          </w:tcPr>
          <w:p w14:paraId="1F0458E1" w14:textId="77777777" w:rsidR="000F5DB7" w:rsidRDefault="000F5DB7" w:rsidP="000B0E97">
            <w:pPr>
              <w:pStyle w:val="Compact"/>
            </w:pPr>
            <w:r>
              <w:t>130</w:t>
            </w:r>
          </w:p>
        </w:tc>
        <w:tc>
          <w:tcPr>
            <w:tcW w:w="3054" w:type="dxa"/>
          </w:tcPr>
          <w:p w14:paraId="04D26803" w14:textId="77777777" w:rsidR="000F5DB7" w:rsidRDefault="000F5DB7" w:rsidP="000B0E97">
            <w:pPr>
              <w:pStyle w:val="Compact"/>
            </w:pPr>
            <w:r>
              <w:t>企业年金</w:t>
            </w:r>
          </w:p>
        </w:tc>
        <w:tc>
          <w:tcPr>
            <w:tcW w:w="1091" w:type="dxa"/>
          </w:tcPr>
          <w:p w14:paraId="16ECFE61" w14:textId="77777777" w:rsidR="000F5DB7" w:rsidRDefault="000F5DB7" w:rsidP="000B0E97">
            <w:pPr>
              <w:pStyle w:val="Compact"/>
            </w:pPr>
            <w:r>
              <w:t>380</w:t>
            </w:r>
          </w:p>
        </w:tc>
        <w:tc>
          <w:tcPr>
            <w:tcW w:w="3616" w:type="dxa"/>
          </w:tcPr>
          <w:p w14:paraId="1CE78710" w14:textId="77777777" w:rsidR="000F5DB7" w:rsidRDefault="000F5DB7" w:rsidP="000B0E97">
            <w:pPr>
              <w:pStyle w:val="Compact"/>
            </w:pPr>
            <w:r>
              <w:t>新型农村合作医疗</w:t>
            </w:r>
          </w:p>
        </w:tc>
      </w:tr>
      <w:tr w:rsidR="000F5DB7" w14:paraId="3BB65547" w14:textId="77777777" w:rsidTr="000B0E97">
        <w:tc>
          <w:tcPr>
            <w:tcW w:w="1091" w:type="dxa"/>
          </w:tcPr>
          <w:p w14:paraId="08984738" w14:textId="77777777" w:rsidR="000F5DB7" w:rsidRDefault="000F5DB7" w:rsidP="000B0E97">
            <w:pPr>
              <w:pStyle w:val="Compact"/>
            </w:pPr>
            <w:r>
              <w:t>140</w:t>
            </w:r>
          </w:p>
        </w:tc>
        <w:tc>
          <w:tcPr>
            <w:tcW w:w="3054" w:type="dxa"/>
          </w:tcPr>
          <w:p w14:paraId="54F0ED02" w14:textId="77777777" w:rsidR="000F5DB7" w:rsidRDefault="000F5DB7" w:rsidP="000B0E97">
            <w:pPr>
              <w:pStyle w:val="Compact"/>
            </w:pPr>
            <w:r>
              <w:t>个人储蓄性养老保险</w:t>
            </w:r>
          </w:p>
        </w:tc>
        <w:tc>
          <w:tcPr>
            <w:tcW w:w="1091" w:type="dxa"/>
          </w:tcPr>
          <w:p w14:paraId="39C15260" w14:textId="77777777" w:rsidR="000F5DB7" w:rsidRDefault="000F5DB7" w:rsidP="000B0E97">
            <w:pPr>
              <w:pStyle w:val="Compact"/>
            </w:pPr>
            <w:r>
              <w:t>390</w:t>
            </w:r>
          </w:p>
        </w:tc>
        <w:tc>
          <w:tcPr>
            <w:tcW w:w="3616" w:type="dxa"/>
          </w:tcPr>
          <w:p w14:paraId="4881EEE3" w14:textId="77777777" w:rsidR="000F5DB7" w:rsidRDefault="000F5DB7" w:rsidP="000B0E97">
            <w:pPr>
              <w:pStyle w:val="Compact"/>
              <w:rPr>
                <w:lang w:eastAsia="zh-CN"/>
              </w:rPr>
            </w:pPr>
            <w:r>
              <w:rPr>
                <w:lang w:eastAsia="zh-CN"/>
              </w:rPr>
              <w:t>城乡居民基本医疗保险</w:t>
            </w:r>
          </w:p>
        </w:tc>
      </w:tr>
      <w:tr w:rsidR="000F5DB7" w14:paraId="5346AF00" w14:textId="77777777" w:rsidTr="000B0E97">
        <w:tc>
          <w:tcPr>
            <w:tcW w:w="1091" w:type="dxa"/>
          </w:tcPr>
          <w:p w14:paraId="5CF26453" w14:textId="77777777" w:rsidR="000F5DB7" w:rsidRDefault="000F5DB7" w:rsidP="000B0E97">
            <w:pPr>
              <w:pStyle w:val="Compact"/>
            </w:pPr>
            <w:r>
              <w:t>150</w:t>
            </w:r>
          </w:p>
        </w:tc>
        <w:tc>
          <w:tcPr>
            <w:tcW w:w="3054" w:type="dxa"/>
          </w:tcPr>
          <w:p w14:paraId="59FFB4B2" w14:textId="77777777" w:rsidR="000F5DB7" w:rsidRDefault="000F5DB7" w:rsidP="000B0E97">
            <w:pPr>
              <w:pStyle w:val="Compact"/>
              <w:rPr>
                <w:lang w:eastAsia="zh-CN"/>
              </w:rPr>
            </w:pPr>
            <w:r>
              <w:rPr>
                <w:lang w:eastAsia="zh-CN"/>
              </w:rPr>
              <w:t>新型农村社会养老保险</w:t>
            </w:r>
          </w:p>
        </w:tc>
        <w:tc>
          <w:tcPr>
            <w:tcW w:w="1091" w:type="dxa"/>
          </w:tcPr>
          <w:p w14:paraId="41C3E3C2" w14:textId="77777777" w:rsidR="000F5DB7" w:rsidRDefault="000F5DB7" w:rsidP="000B0E97">
            <w:pPr>
              <w:pStyle w:val="Compact"/>
            </w:pPr>
            <w:r>
              <w:t>391</w:t>
            </w:r>
          </w:p>
        </w:tc>
        <w:tc>
          <w:tcPr>
            <w:tcW w:w="3616" w:type="dxa"/>
          </w:tcPr>
          <w:p w14:paraId="1305742D" w14:textId="77777777" w:rsidR="000F5DB7" w:rsidRDefault="000F5DB7" w:rsidP="000B0E97">
            <w:pPr>
              <w:pStyle w:val="Compact"/>
              <w:rPr>
                <w:lang w:eastAsia="zh-CN"/>
              </w:rPr>
            </w:pPr>
            <w:r>
              <w:rPr>
                <w:lang w:eastAsia="zh-CN"/>
              </w:rPr>
              <w:t>城镇居民基本医疗保险</w:t>
            </w:r>
          </w:p>
        </w:tc>
      </w:tr>
      <w:tr w:rsidR="000F5DB7" w14:paraId="3A5D6DE9" w14:textId="77777777" w:rsidTr="000B0E97">
        <w:tc>
          <w:tcPr>
            <w:tcW w:w="1091" w:type="dxa"/>
          </w:tcPr>
          <w:p w14:paraId="59B465DF" w14:textId="77777777" w:rsidR="000F5DB7" w:rsidRDefault="000F5DB7" w:rsidP="000B0E97">
            <w:pPr>
              <w:pStyle w:val="Compact"/>
            </w:pPr>
            <w:r>
              <w:t>160</w:t>
            </w:r>
          </w:p>
        </w:tc>
        <w:tc>
          <w:tcPr>
            <w:tcW w:w="3054" w:type="dxa"/>
          </w:tcPr>
          <w:p w14:paraId="78B4F1CD" w14:textId="77777777" w:rsidR="000F5DB7" w:rsidRDefault="000F5DB7" w:rsidP="000B0E97">
            <w:pPr>
              <w:pStyle w:val="Compact"/>
              <w:rPr>
                <w:lang w:eastAsia="zh-CN"/>
              </w:rPr>
            </w:pPr>
            <w:r>
              <w:rPr>
                <w:lang w:eastAsia="zh-CN"/>
              </w:rPr>
              <w:t>城镇居民社会养老保险</w:t>
            </w:r>
          </w:p>
        </w:tc>
        <w:tc>
          <w:tcPr>
            <w:tcW w:w="1091" w:type="dxa"/>
          </w:tcPr>
          <w:p w14:paraId="50AD44DA" w14:textId="77777777" w:rsidR="000F5DB7" w:rsidRDefault="000F5DB7" w:rsidP="000B0E97">
            <w:pPr>
              <w:pStyle w:val="Compact"/>
            </w:pPr>
            <w:r>
              <w:t>392</w:t>
            </w:r>
          </w:p>
        </w:tc>
        <w:tc>
          <w:tcPr>
            <w:tcW w:w="3616" w:type="dxa"/>
          </w:tcPr>
          <w:p w14:paraId="223730F2" w14:textId="77777777" w:rsidR="000F5DB7" w:rsidRDefault="000F5DB7" w:rsidP="000B0E97">
            <w:pPr>
              <w:pStyle w:val="Compact"/>
              <w:rPr>
                <w:lang w:eastAsia="zh-CN"/>
              </w:rPr>
            </w:pPr>
            <w:r>
              <w:rPr>
                <w:lang w:eastAsia="zh-CN"/>
              </w:rPr>
              <w:t>城乡居民大病医疗保险</w:t>
            </w:r>
          </w:p>
        </w:tc>
      </w:tr>
      <w:tr w:rsidR="000F5DB7" w14:paraId="427AD998" w14:textId="77777777" w:rsidTr="000B0E97">
        <w:tc>
          <w:tcPr>
            <w:tcW w:w="1091" w:type="dxa"/>
          </w:tcPr>
          <w:p w14:paraId="2D4E4DC0" w14:textId="77777777" w:rsidR="000F5DB7" w:rsidRDefault="000F5DB7" w:rsidP="000B0E97">
            <w:pPr>
              <w:pStyle w:val="Compact"/>
            </w:pPr>
            <w:r>
              <w:t>170</w:t>
            </w:r>
          </w:p>
        </w:tc>
        <w:tc>
          <w:tcPr>
            <w:tcW w:w="3054" w:type="dxa"/>
          </w:tcPr>
          <w:p w14:paraId="30098AE1" w14:textId="77777777" w:rsidR="000F5DB7" w:rsidRDefault="000F5DB7" w:rsidP="000B0E97">
            <w:pPr>
              <w:pStyle w:val="Compact"/>
              <w:rPr>
                <w:lang w:eastAsia="zh-CN"/>
              </w:rPr>
            </w:pPr>
            <w:r>
              <w:rPr>
                <w:lang w:eastAsia="zh-CN"/>
              </w:rPr>
              <w:t>城乡居民基本养老保险</w:t>
            </w:r>
          </w:p>
        </w:tc>
        <w:tc>
          <w:tcPr>
            <w:tcW w:w="1091" w:type="dxa"/>
          </w:tcPr>
          <w:p w14:paraId="7921A231" w14:textId="77777777" w:rsidR="000F5DB7" w:rsidRDefault="000F5DB7" w:rsidP="000B0E97">
            <w:pPr>
              <w:pStyle w:val="Compact"/>
            </w:pPr>
            <w:r>
              <w:t>399</w:t>
            </w:r>
          </w:p>
        </w:tc>
        <w:tc>
          <w:tcPr>
            <w:tcW w:w="3616" w:type="dxa"/>
          </w:tcPr>
          <w:p w14:paraId="1A582472" w14:textId="77777777" w:rsidR="000F5DB7" w:rsidRDefault="000F5DB7" w:rsidP="000B0E97">
            <w:pPr>
              <w:pStyle w:val="Compact"/>
              <w:rPr>
                <w:lang w:eastAsia="zh-CN"/>
              </w:rPr>
            </w:pPr>
            <w:r>
              <w:rPr>
                <w:lang w:eastAsia="zh-CN"/>
              </w:rPr>
              <w:t>其他特殊人员医疗保障</w:t>
            </w:r>
          </w:p>
        </w:tc>
      </w:tr>
      <w:tr w:rsidR="000F5DB7" w14:paraId="26FCCE18" w14:textId="77777777" w:rsidTr="000B0E97">
        <w:tc>
          <w:tcPr>
            <w:tcW w:w="1091" w:type="dxa"/>
          </w:tcPr>
          <w:p w14:paraId="7DFA6E30" w14:textId="77777777" w:rsidR="000F5DB7" w:rsidRDefault="000F5DB7" w:rsidP="000B0E97">
            <w:pPr>
              <w:pStyle w:val="Compact"/>
            </w:pPr>
            <w:r>
              <w:t>180</w:t>
            </w:r>
          </w:p>
        </w:tc>
        <w:tc>
          <w:tcPr>
            <w:tcW w:w="3054" w:type="dxa"/>
          </w:tcPr>
          <w:p w14:paraId="0B621CB4" w14:textId="77777777" w:rsidR="000F5DB7" w:rsidRDefault="000F5DB7" w:rsidP="000B0E97">
            <w:pPr>
              <w:pStyle w:val="Compact"/>
            </w:pPr>
            <w:r>
              <w:t>职业年金</w:t>
            </w:r>
          </w:p>
        </w:tc>
        <w:tc>
          <w:tcPr>
            <w:tcW w:w="1091" w:type="dxa"/>
          </w:tcPr>
          <w:p w14:paraId="4DF3E335" w14:textId="77777777" w:rsidR="000F5DB7" w:rsidRDefault="000F5DB7" w:rsidP="000B0E97">
            <w:pPr>
              <w:pStyle w:val="Compact"/>
            </w:pPr>
            <w:r>
              <w:t>410</w:t>
            </w:r>
          </w:p>
        </w:tc>
        <w:tc>
          <w:tcPr>
            <w:tcW w:w="3616" w:type="dxa"/>
          </w:tcPr>
          <w:p w14:paraId="20603C7A" w14:textId="77777777" w:rsidR="000F5DB7" w:rsidRDefault="000F5DB7" w:rsidP="000B0E97">
            <w:pPr>
              <w:pStyle w:val="Compact"/>
            </w:pPr>
            <w:r>
              <w:t>工伤保险</w:t>
            </w:r>
          </w:p>
        </w:tc>
      </w:tr>
      <w:tr w:rsidR="000F5DB7" w14:paraId="7250B101" w14:textId="77777777" w:rsidTr="000B0E97">
        <w:tc>
          <w:tcPr>
            <w:tcW w:w="1091" w:type="dxa"/>
          </w:tcPr>
          <w:p w14:paraId="4B7B23EB" w14:textId="77777777" w:rsidR="000F5DB7" w:rsidRDefault="000F5DB7" w:rsidP="000B0E97">
            <w:pPr>
              <w:pStyle w:val="Compact"/>
            </w:pPr>
            <w:r>
              <w:t>210</w:t>
            </w:r>
          </w:p>
        </w:tc>
        <w:tc>
          <w:tcPr>
            <w:tcW w:w="3054" w:type="dxa"/>
          </w:tcPr>
          <w:p w14:paraId="4E1DC6DC" w14:textId="77777777" w:rsidR="000F5DB7" w:rsidRDefault="000F5DB7" w:rsidP="000B0E97">
            <w:pPr>
              <w:pStyle w:val="Compact"/>
            </w:pPr>
            <w:r>
              <w:t>失业保险</w:t>
            </w:r>
          </w:p>
        </w:tc>
        <w:tc>
          <w:tcPr>
            <w:tcW w:w="1091" w:type="dxa"/>
          </w:tcPr>
          <w:p w14:paraId="6762D39D" w14:textId="77777777" w:rsidR="000F5DB7" w:rsidRDefault="000F5DB7" w:rsidP="000B0E97">
            <w:pPr>
              <w:pStyle w:val="Compact"/>
            </w:pPr>
            <w:r>
              <w:t>510</w:t>
            </w:r>
          </w:p>
        </w:tc>
        <w:tc>
          <w:tcPr>
            <w:tcW w:w="3616" w:type="dxa"/>
          </w:tcPr>
          <w:p w14:paraId="555D2B3D" w14:textId="77777777" w:rsidR="000F5DB7" w:rsidRDefault="000F5DB7" w:rsidP="000B0E97">
            <w:pPr>
              <w:pStyle w:val="Compact"/>
            </w:pPr>
            <w:r>
              <w:t>生育保险</w:t>
            </w:r>
          </w:p>
        </w:tc>
      </w:tr>
      <w:tr w:rsidR="000F5DB7" w14:paraId="213D663B" w14:textId="77777777" w:rsidTr="000B0E97">
        <w:tc>
          <w:tcPr>
            <w:tcW w:w="1091" w:type="dxa"/>
          </w:tcPr>
          <w:p w14:paraId="1CA35825" w14:textId="77777777" w:rsidR="000F5DB7" w:rsidRDefault="000F5DB7" w:rsidP="000B0E97">
            <w:pPr>
              <w:pStyle w:val="Compact"/>
            </w:pPr>
            <w:r>
              <w:t>310</w:t>
            </w:r>
          </w:p>
        </w:tc>
        <w:tc>
          <w:tcPr>
            <w:tcW w:w="3054" w:type="dxa"/>
          </w:tcPr>
          <w:p w14:paraId="417942C2" w14:textId="77777777" w:rsidR="000F5DB7" w:rsidRDefault="000F5DB7" w:rsidP="000B0E97">
            <w:pPr>
              <w:pStyle w:val="Compact"/>
            </w:pPr>
            <w:r>
              <w:t>职工基本医疗保险</w:t>
            </w:r>
          </w:p>
        </w:tc>
        <w:tc>
          <w:tcPr>
            <w:tcW w:w="1091" w:type="dxa"/>
          </w:tcPr>
          <w:p w14:paraId="6402D29C" w14:textId="77777777" w:rsidR="000F5DB7" w:rsidRDefault="000F5DB7" w:rsidP="000B0E97">
            <w:pPr>
              <w:pStyle w:val="Compact"/>
            </w:pPr>
            <w:r>
              <w:t>611</w:t>
            </w:r>
          </w:p>
        </w:tc>
        <w:tc>
          <w:tcPr>
            <w:tcW w:w="3616" w:type="dxa"/>
          </w:tcPr>
          <w:p w14:paraId="5B56851C" w14:textId="77777777" w:rsidR="000F5DB7" w:rsidRDefault="000F5DB7" w:rsidP="000B0E97">
            <w:pPr>
              <w:pStyle w:val="Compact"/>
            </w:pPr>
            <w:r>
              <w:t>城乡医疗救助</w:t>
            </w:r>
          </w:p>
        </w:tc>
      </w:tr>
      <w:tr w:rsidR="000F5DB7" w14:paraId="77A56A45" w14:textId="77777777" w:rsidTr="000B0E97">
        <w:tc>
          <w:tcPr>
            <w:tcW w:w="1091" w:type="dxa"/>
          </w:tcPr>
          <w:p w14:paraId="4B879DDB" w14:textId="77777777" w:rsidR="000F5DB7" w:rsidRDefault="000F5DB7" w:rsidP="000B0E97">
            <w:pPr>
              <w:pStyle w:val="Compact"/>
            </w:pPr>
            <w:r>
              <w:t>320</w:t>
            </w:r>
          </w:p>
        </w:tc>
        <w:tc>
          <w:tcPr>
            <w:tcW w:w="3054" w:type="dxa"/>
          </w:tcPr>
          <w:p w14:paraId="2CBFABC8" w14:textId="77777777" w:rsidR="000F5DB7" w:rsidRDefault="000F5DB7" w:rsidP="000B0E97">
            <w:pPr>
              <w:pStyle w:val="Compact"/>
            </w:pPr>
            <w:r>
              <w:t>公务员医疗补助</w:t>
            </w:r>
          </w:p>
        </w:tc>
        <w:tc>
          <w:tcPr>
            <w:tcW w:w="1091" w:type="dxa"/>
          </w:tcPr>
          <w:p w14:paraId="502DED99" w14:textId="77777777" w:rsidR="000F5DB7" w:rsidRDefault="000F5DB7" w:rsidP="000B0E97">
            <w:pPr>
              <w:pStyle w:val="Compact"/>
            </w:pPr>
            <w:r>
              <w:t>612</w:t>
            </w:r>
          </w:p>
        </w:tc>
        <w:tc>
          <w:tcPr>
            <w:tcW w:w="3616" w:type="dxa"/>
          </w:tcPr>
          <w:p w14:paraId="0D00ED89" w14:textId="77777777" w:rsidR="000F5DB7" w:rsidRDefault="000F5DB7" w:rsidP="000B0E97">
            <w:pPr>
              <w:pStyle w:val="Compact"/>
            </w:pPr>
            <w:r>
              <w:t>优抚对象医疗补助</w:t>
            </w:r>
          </w:p>
        </w:tc>
      </w:tr>
      <w:tr w:rsidR="000F5DB7" w14:paraId="728C0DD2" w14:textId="77777777" w:rsidTr="000B0E97">
        <w:tc>
          <w:tcPr>
            <w:tcW w:w="1091" w:type="dxa"/>
          </w:tcPr>
          <w:p w14:paraId="1FEAE08A" w14:textId="77777777" w:rsidR="000F5DB7" w:rsidRDefault="000F5DB7" w:rsidP="000B0E97">
            <w:pPr>
              <w:pStyle w:val="Compact"/>
            </w:pPr>
            <w:r>
              <w:t>330</w:t>
            </w:r>
          </w:p>
        </w:tc>
        <w:tc>
          <w:tcPr>
            <w:tcW w:w="3054" w:type="dxa"/>
          </w:tcPr>
          <w:p w14:paraId="10B4D132" w14:textId="77777777" w:rsidR="000F5DB7" w:rsidRDefault="000F5DB7" w:rsidP="000B0E97">
            <w:pPr>
              <w:pStyle w:val="Compact"/>
            </w:pPr>
            <w:r>
              <w:t>大额医疗费用补助</w:t>
            </w:r>
          </w:p>
        </w:tc>
        <w:tc>
          <w:tcPr>
            <w:tcW w:w="1091" w:type="dxa"/>
          </w:tcPr>
          <w:p w14:paraId="03CA3473" w14:textId="77777777" w:rsidR="000F5DB7" w:rsidRDefault="000F5DB7" w:rsidP="000B0E97">
            <w:pPr>
              <w:pStyle w:val="Compact"/>
            </w:pPr>
            <w:r>
              <w:t>998</w:t>
            </w:r>
          </w:p>
        </w:tc>
        <w:tc>
          <w:tcPr>
            <w:tcW w:w="3616" w:type="dxa"/>
          </w:tcPr>
          <w:p w14:paraId="7F4AC59D" w14:textId="77777777" w:rsidR="000F5DB7" w:rsidRDefault="000F5DB7" w:rsidP="000B0E97">
            <w:pPr>
              <w:pStyle w:val="Compact"/>
            </w:pPr>
            <w:r>
              <w:t>自费</w:t>
            </w:r>
          </w:p>
        </w:tc>
      </w:tr>
      <w:tr w:rsidR="000F5DB7" w14:paraId="7889A5FB" w14:textId="77777777" w:rsidTr="000B0E97">
        <w:tc>
          <w:tcPr>
            <w:tcW w:w="1091" w:type="dxa"/>
          </w:tcPr>
          <w:p w14:paraId="01FB1FD0" w14:textId="77777777" w:rsidR="000F5DB7" w:rsidRDefault="000F5DB7" w:rsidP="000B0E97">
            <w:pPr>
              <w:pStyle w:val="Compact"/>
            </w:pPr>
            <w:r>
              <w:t>340</w:t>
            </w:r>
          </w:p>
        </w:tc>
        <w:tc>
          <w:tcPr>
            <w:tcW w:w="3054" w:type="dxa"/>
          </w:tcPr>
          <w:p w14:paraId="1A001F0B" w14:textId="77777777" w:rsidR="000F5DB7" w:rsidRDefault="000F5DB7" w:rsidP="000B0E97">
            <w:pPr>
              <w:pStyle w:val="Compact"/>
            </w:pPr>
            <w:r>
              <w:t>离休人员医疗保障</w:t>
            </w:r>
          </w:p>
        </w:tc>
        <w:tc>
          <w:tcPr>
            <w:tcW w:w="1091" w:type="dxa"/>
          </w:tcPr>
          <w:p w14:paraId="11B3B07C" w14:textId="77777777" w:rsidR="000F5DB7" w:rsidRDefault="000F5DB7" w:rsidP="000B0E97">
            <w:pPr>
              <w:pStyle w:val="Compact"/>
            </w:pPr>
            <w:r>
              <w:t>999</w:t>
            </w:r>
          </w:p>
        </w:tc>
        <w:tc>
          <w:tcPr>
            <w:tcW w:w="3616" w:type="dxa"/>
          </w:tcPr>
          <w:p w14:paraId="3586341A" w14:textId="77777777" w:rsidR="000F5DB7" w:rsidRDefault="000F5DB7" w:rsidP="000B0E97">
            <w:pPr>
              <w:pStyle w:val="Compact"/>
            </w:pPr>
            <w:r>
              <w:t>其他医保类型</w:t>
            </w:r>
          </w:p>
        </w:tc>
      </w:tr>
    </w:tbl>
    <w:p w14:paraId="53B17489" w14:textId="4C75663D" w:rsidR="000F5DB7" w:rsidRDefault="000F5DB7" w:rsidP="000F5DB7">
      <w:pPr>
        <w:pStyle w:val="2"/>
      </w:pPr>
      <w:bookmarkStart w:id="118" w:name="X5f2bc2b8150f3db727ff468865730f8cdbc76cf"/>
      <w:bookmarkEnd w:id="117"/>
      <w:r>
        <w:rPr>
          <w:color w:val="2E74B5" w:themeColor="accent1" w:themeShade="BF"/>
        </w:rPr>
        <w:t xml:space="preserve"> </w:t>
      </w:r>
      <w:r>
        <w:rPr>
          <w:color w:val="2E74B5" w:themeColor="accent1" w:themeShade="BF"/>
        </w:rPr>
        <w:t>医保支付方式</w:t>
      </w:r>
    </w:p>
    <w:tbl>
      <w:tblPr>
        <w:tblStyle w:val="Table0"/>
        <w:tblW w:w="8852" w:type="dxa"/>
        <w:tblInd w:w="0" w:type="dxa"/>
        <w:tblLayout w:type="fixed"/>
        <w:tblLook w:val="04A0" w:firstRow="1" w:lastRow="0" w:firstColumn="1" w:lastColumn="0" w:noHBand="0" w:noVBand="1"/>
      </w:tblPr>
      <w:tblGrid>
        <w:gridCol w:w="1789"/>
        <w:gridCol w:w="5733"/>
        <w:gridCol w:w="1330"/>
      </w:tblGrid>
      <w:tr w:rsidR="000F5DB7" w14:paraId="4249C4A0" w14:textId="77777777" w:rsidTr="000B0E97">
        <w:trPr>
          <w:cnfStyle w:val="100000000000" w:firstRow="1" w:lastRow="0" w:firstColumn="0" w:lastColumn="0" w:oddVBand="0" w:evenVBand="0" w:oddHBand="0" w:evenHBand="0" w:firstRowFirstColumn="0" w:firstRowLastColumn="0" w:lastRowFirstColumn="0" w:lastRowLastColumn="0"/>
          <w:tblHeader/>
        </w:trPr>
        <w:tc>
          <w:tcPr>
            <w:tcW w:w="1789" w:type="dxa"/>
          </w:tcPr>
          <w:p w14:paraId="59D08A67" w14:textId="77777777" w:rsidR="000F5DB7" w:rsidRDefault="000F5DB7" w:rsidP="000B0E97">
            <w:pPr>
              <w:pStyle w:val="Compact"/>
            </w:pPr>
            <w:r>
              <w:t>标准值</w:t>
            </w:r>
          </w:p>
        </w:tc>
        <w:tc>
          <w:tcPr>
            <w:tcW w:w="5733" w:type="dxa"/>
          </w:tcPr>
          <w:p w14:paraId="305A7B11" w14:textId="77777777" w:rsidR="000F5DB7" w:rsidRDefault="000F5DB7" w:rsidP="000B0E97">
            <w:pPr>
              <w:pStyle w:val="Compact"/>
            </w:pPr>
            <w:r>
              <w:t>含义</w:t>
            </w:r>
          </w:p>
        </w:tc>
        <w:tc>
          <w:tcPr>
            <w:tcW w:w="1330" w:type="dxa"/>
          </w:tcPr>
          <w:p w14:paraId="1A30195D" w14:textId="77777777" w:rsidR="000F5DB7" w:rsidRDefault="000F5DB7" w:rsidP="000B0E97">
            <w:pPr>
              <w:pStyle w:val="Compact"/>
            </w:pPr>
            <w:r>
              <w:t>说明</w:t>
            </w:r>
          </w:p>
        </w:tc>
      </w:tr>
      <w:tr w:rsidR="000F5DB7" w14:paraId="1F318249" w14:textId="77777777" w:rsidTr="000B0E97">
        <w:tc>
          <w:tcPr>
            <w:tcW w:w="1789" w:type="dxa"/>
          </w:tcPr>
          <w:p w14:paraId="2308FEAD" w14:textId="77777777" w:rsidR="000F5DB7" w:rsidRDefault="000F5DB7" w:rsidP="000B0E97">
            <w:pPr>
              <w:pStyle w:val="Compact"/>
            </w:pPr>
            <w:r>
              <w:t>1</w:t>
            </w:r>
          </w:p>
        </w:tc>
        <w:tc>
          <w:tcPr>
            <w:tcW w:w="5733" w:type="dxa"/>
          </w:tcPr>
          <w:p w14:paraId="2B1EF071" w14:textId="77777777" w:rsidR="000F5DB7" w:rsidRDefault="000F5DB7" w:rsidP="000B0E97">
            <w:pPr>
              <w:pStyle w:val="Compact"/>
            </w:pPr>
            <w:r>
              <w:t>按项目</w:t>
            </w:r>
          </w:p>
        </w:tc>
        <w:tc>
          <w:tcPr>
            <w:tcW w:w="1330" w:type="dxa"/>
          </w:tcPr>
          <w:p w14:paraId="5CFADE5D" w14:textId="77777777" w:rsidR="000F5DB7" w:rsidRDefault="000F5DB7" w:rsidP="000B0E97">
            <w:pPr>
              <w:pStyle w:val="Compact"/>
            </w:pPr>
          </w:p>
        </w:tc>
      </w:tr>
      <w:tr w:rsidR="000F5DB7" w14:paraId="320B4B47" w14:textId="77777777" w:rsidTr="000B0E97">
        <w:tc>
          <w:tcPr>
            <w:tcW w:w="1789" w:type="dxa"/>
          </w:tcPr>
          <w:p w14:paraId="495FDE98" w14:textId="77777777" w:rsidR="000F5DB7" w:rsidRDefault="000F5DB7" w:rsidP="000B0E97">
            <w:pPr>
              <w:pStyle w:val="Compact"/>
            </w:pPr>
            <w:r>
              <w:t>2</w:t>
            </w:r>
          </w:p>
        </w:tc>
        <w:tc>
          <w:tcPr>
            <w:tcW w:w="5733" w:type="dxa"/>
          </w:tcPr>
          <w:p w14:paraId="7DEB5045" w14:textId="77777777" w:rsidR="000F5DB7" w:rsidRDefault="000F5DB7" w:rsidP="000B0E97">
            <w:pPr>
              <w:pStyle w:val="Compact"/>
            </w:pPr>
            <w:r>
              <w:t>单病种</w:t>
            </w:r>
          </w:p>
        </w:tc>
        <w:tc>
          <w:tcPr>
            <w:tcW w:w="1330" w:type="dxa"/>
          </w:tcPr>
          <w:p w14:paraId="47736C37" w14:textId="77777777" w:rsidR="000F5DB7" w:rsidRDefault="000F5DB7" w:rsidP="000B0E97">
            <w:pPr>
              <w:pStyle w:val="Compact"/>
            </w:pPr>
          </w:p>
        </w:tc>
      </w:tr>
      <w:tr w:rsidR="000F5DB7" w14:paraId="29F032F3" w14:textId="77777777" w:rsidTr="000B0E97">
        <w:tc>
          <w:tcPr>
            <w:tcW w:w="1789" w:type="dxa"/>
          </w:tcPr>
          <w:p w14:paraId="7653BFB3" w14:textId="77777777" w:rsidR="000F5DB7" w:rsidRDefault="000F5DB7" w:rsidP="000B0E97">
            <w:pPr>
              <w:pStyle w:val="Compact"/>
            </w:pPr>
            <w:r>
              <w:t>3</w:t>
            </w:r>
          </w:p>
        </w:tc>
        <w:tc>
          <w:tcPr>
            <w:tcW w:w="5733" w:type="dxa"/>
          </w:tcPr>
          <w:p w14:paraId="05EE3F3A" w14:textId="77777777" w:rsidR="000F5DB7" w:rsidRDefault="000F5DB7" w:rsidP="000B0E97">
            <w:pPr>
              <w:pStyle w:val="Compact"/>
            </w:pPr>
            <w:r>
              <w:t>按病种分值</w:t>
            </w:r>
          </w:p>
        </w:tc>
        <w:tc>
          <w:tcPr>
            <w:tcW w:w="1330" w:type="dxa"/>
          </w:tcPr>
          <w:p w14:paraId="1FFC37AA" w14:textId="77777777" w:rsidR="000F5DB7" w:rsidRDefault="000F5DB7" w:rsidP="000B0E97">
            <w:pPr>
              <w:pStyle w:val="Compact"/>
            </w:pPr>
          </w:p>
        </w:tc>
      </w:tr>
      <w:tr w:rsidR="000F5DB7" w14:paraId="76ED9972" w14:textId="77777777" w:rsidTr="000B0E97">
        <w:tc>
          <w:tcPr>
            <w:tcW w:w="1789" w:type="dxa"/>
          </w:tcPr>
          <w:p w14:paraId="7EDF64F9" w14:textId="77777777" w:rsidR="000F5DB7" w:rsidRDefault="000F5DB7" w:rsidP="000B0E97">
            <w:pPr>
              <w:pStyle w:val="Compact"/>
            </w:pPr>
            <w:r>
              <w:t>4</w:t>
            </w:r>
          </w:p>
        </w:tc>
        <w:tc>
          <w:tcPr>
            <w:tcW w:w="5733" w:type="dxa"/>
          </w:tcPr>
          <w:p w14:paraId="5B319659" w14:textId="77777777" w:rsidR="000F5DB7" w:rsidRDefault="000F5DB7" w:rsidP="000B0E97">
            <w:pPr>
              <w:pStyle w:val="Compact"/>
              <w:rPr>
                <w:lang w:eastAsia="zh-CN"/>
              </w:rPr>
            </w:pPr>
            <w:r>
              <w:rPr>
                <w:lang w:eastAsia="zh-CN"/>
              </w:rPr>
              <w:t>疾病诊断相关分组（DIP）</w:t>
            </w:r>
          </w:p>
        </w:tc>
        <w:tc>
          <w:tcPr>
            <w:tcW w:w="1330" w:type="dxa"/>
          </w:tcPr>
          <w:p w14:paraId="1861B1C5" w14:textId="77777777" w:rsidR="000F5DB7" w:rsidRDefault="000F5DB7" w:rsidP="000B0E97">
            <w:pPr>
              <w:pStyle w:val="Compact"/>
              <w:rPr>
                <w:lang w:eastAsia="zh-CN"/>
              </w:rPr>
            </w:pPr>
          </w:p>
        </w:tc>
      </w:tr>
      <w:tr w:rsidR="000F5DB7" w14:paraId="3B0D7924" w14:textId="77777777" w:rsidTr="000B0E97">
        <w:tc>
          <w:tcPr>
            <w:tcW w:w="1789" w:type="dxa"/>
          </w:tcPr>
          <w:p w14:paraId="1424A42D" w14:textId="77777777" w:rsidR="000F5DB7" w:rsidRDefault="000F5DB7" w:rsidP="000B0E97">
            <w:pPr>
              <w:pStyle w:val="Compact"/>
            </w:pPr>
            <w:r>
              <w:t>5</w:t>
            </w:r>
          </w:p>
        </w:tc>
        <w:tc>
          <w:tcPr>
            <w:tcW w:w="5733" w:type="dxa"/>
          </w:tcPr>
          <w:p w14:paraId="5CBB0C44" w14:textId="77777777" w:rsidR="000F5DB7" w:rsidRDefault="000F5DB7" w:rsidP="000B0E97">
            <w:pPr>
              <w:pStyle w:val="Compact"/>
            </w:pPr>
            <w:r>
              <w:t>按床日</w:t>
            </w:r>
          </w:p>
        </w:tc>
        <w:tc>
          <w:tcPr>
            <w:tcW w:w="1330" w:type="dxa"/>
          </w:tcPr>
          <w:p w14:paraId="0ED27635" w14:textId="77777777" w:rsidR="000F5DB7" w:rsidRDefault="000F5DB7" w:rsidP="000B0E97">
            <w:pPr>
              <w:pStyle w:val="Compact"/>
            </w:pPr>
          </w:p>
        </w:tc>
      </w:tr>
      <w:tr w:rsidR="000F5DB7" w14:paraId="32699723" w14:textId="77777777" w:rsidTr="000B0E97">
        <w:tc>
          <w:tcPr>
            <w:tcW w:w="1789" w:type="dxa"/>
          </w:tcPr>
          <w:p w14:paraId="0EED222A" w14:textId="77777777" w:rsidR="000F5DB7" w:rsidRDefault="000F5DB7" w:rsidP="000B0E97">
            <w:pPr>
              <w:pStyle w:val="Compact"/>
            </w:pPr>
            <w:r>
              <w:t>6</w:t>
            </w:r>
          </w:p>
        </w:tc>
        <w:tc>
          <w:tcPr>
            <w:tcW w:w="5733" w:type="dxa"/>
          </w:tcPr>
          <w:p w14:paraId="3A444EB2" w14:textId="77777777" w:rsidR="000F5DB7" w:rsidRDefault="000F5DB7" w:rsidP="000B0E97">
            <w:pPr>
              <w:pStyle w:val="Compact"/>
            </w:pPr>
            <w:r>
              <w:t>按人次</w:t>
            </w:r>
          </w:p>
        </w:tc>
        <w:tc>
          <w:tcPr>
            <w:tcW w:w="1330" w:type="dxa"/>
          </w:tcPr>
          <w:p w14:paraId="698BC74C" w14:textId="77777777" w:rsidR="000F5DB7" w:rsidRDefault="000F5DB7" w:rsidP="000B0E97">
            <w:pPr>
              <w:pStyle w:val="Compact"/>
            </w:pPr>
          </w:p>
        </w:tc>
      </w:tr>
      <w:tr w:rsidR="000F5DB7" w14:paraId="6167DDE8" w14:textId="77777777" w:rsidTr="000B0E97">
        <w:tc>
          <w:tcPr>
            <w:tcW w:w="1789" w:type="dxa"/>
          </w:tcPr>
          <w:p w14:paraId="17D7DC1B" w14:textId="77777777" w:rsidR="000F5DB7" w:rsidRDefault="000F5DB7" w:rsidP="000B0E97">
            <w:pPr>
              <w:pStyle w:val="Compact"/>
            </w:pPr>
            <w:r>
              <w:t>7</w:t>
            </w:r>
          </w:p>
        </w:tc>
        <w:tc>
          <w:tcPr>
            <w:tcW w:w="5733" w:type="dxa"/>
          </w:tcPr>
          <w:p w14:paraId="4F23A8BC" w14:textId="77777777" w:rsidR="000F5DB7" w:rsidRDefault="000F5DB7" w:rsidP="000B0E97">
            <w:pPr>
              <w:pStyle w:val="Compact"/>
            </w:pPr>
            <w:r>
              <w:t>按定额</w:t>
            </w:r>
          </w:p>
        </w:tc>
        <w:tc>
          <w:tcPr>
            <w:tcW w:w="1330" w:type="dxa"/>
          </w:tcPr>
          <w:p w14:paraId="260D2597" w14:textId="77777777" w:rsidR="000F5DB7" w:rsidRDefault="000F5DB7" w:rsidP="000B0E97">
            <w:pPr>
              <w:pStyle w:val="Compact"/>
            </w:pPr>
          </w:p>
        </w:tc>
      </w:tr>
      <w:tr w:rsidR="000F5DB7" w14:paraId="31A58D20" w14:textId="77777777" w:rsidTr="000B0E97">
        <w:tc>
          <w:tcPr>
            <w:tcW w:w="1789" w:type="dxa"/>
          </w:tcPr>
          <w:p w14:paraId="68B8F521" w14:textId="77777777" w:rsidR="000F5DB7" w:rsidRDefault="000F5DB7" w:rsidP="000B0E97">
            <w:pPr>
              <w:pStyle w:val="Compact"/>
            </w:pPr>
            <w:r>
              <w:t>9</w:t>
            </w:r>
          </w:p>
        </w:tc>
        <w:tc>
          <w:tcPr>
            <w:tcW w:w="5733" w:type="dxa"/>
          </w:tcPr>
          <w:p w14:paraId="1AA0E9C1" w14:textId="77777777" w:rsidR="000F5DB7" w:rsidRDefault="000F5DB7" w:rsidP="000B0E97">
            <w:pPr>
              <w:pStyle w:val="Compact"/>
            </w:pPr>
            <w:r>
              <w:t>其他</w:t>
            </w:r>
          </w:p>
        </w:tc>
        <w:tc>
          <w:tcPr>
            <w:tcW w:w="1330" w:type="dxa"/>
          </w:tcPr>
          <w:p w14:paraId="2A3440C5" w14:textId="77777777" w:rsidR="000F5DB7" w:rsidRDefault="000F5DB7" w:rsidP="000B0E97">
            <w:pPr>
              <w:pStyle w:val="Compact"/>
            </w:pPr>
          </w:p>
        </w:tc>
      </w:tr>
    </w:tbl>
    <w:p w14:paraId="3723CA02" w14:textId="7F4BEAEE" w:rsidR="000F5DB7" w:rsidRDefault="000F5DB7" w:rsidP="000F5DB7">
      <w:pPr>
        <w:pStyle w:val="2"/>
      </w:pPr>
      <w:bookmarkStart w:id="119" w:name="X87e7cccc676c9f384cd8e0bf67f4feb9abe1b2d"/>
      <w:bookmarkEnd w:id="118"/>
      <w:r>
        <w:rPr>
          <w:color w:val="2E74B5" w:themeColor="accent1" w:themeShade="BF"/>
        </w:rPr>
        <w:lastRenderedPageBreak/>
        <w:t xml:space="preserve"> </w:t>
      </w:r>
      <w:r>
        <w:rPr>
          <w:color w:val="2E74B5" w:themeColor="accent1" w:themeShade="BF"/>
        </w:rPr>
        <w:t>医疗机构等级</w:t>
      </w:r>
    </w:p>
    <w:tbl>
      <w:tblPr>
        <w:tblStyle w:val="Table0"/>
        <w:tblW w:w="8852" w:type="dxa"/>
        <w:tblInd w:w="0" w:type="dxa"/>
        <w:tblLayout w:type="fixed"/>
        <w:tblLook w:val="04A0" w:firstRow="1" w:lastRow="0" w:firstColumn="1" w:lastColumn="0" w:noHBand="0" w:noVBand="1"/>
      </w:tblPr>
      <w:tblGrid>
        <w:gridCol w:w="3560"/>
        <w:gridCol w:w="2646"/>
        <w:gridCol w:w="2646"/>
      </w:tblGrid>
      <w:tr w:rsidR="000F5DB7" w14:paraId="33F9231E" w14:textId="77777777" w:rsidTr="000B0E97">
        <w:trPr>
          <w:cnfStyle w:val="100000000000" w:firstRow="1" w:lastRow="0" w:firstColumn="0" w:lastColumn="0" w:oddVBand="0" w:evenVBand="0" w:oddHBand="0" w:evenHBand="0" w:firstRowFirstColumn="0" w:firstRowLastColumn="0" w:lastRowFirstColumn="0" w:lastRowLastColumn="0"/>
          <w:tblHeader/>
        </w:trPr>
        <w:tc>
          <w:tcPr>
            <w:tcW w:w="3560" w:type="dxa"/>
          </w:tcPr>
          <w:p w14:paraId="73099035" w14:textId="77777777" w:rsidR="000F5DB7" w:rsidRDefault="000F5DB7" w:rsidP="000B0E97">
            <w:pPr>
              <w:pStyle w:val="Compact"/>
            </w:pPr>
            <w:r>
              <w:t>标准值</w:t>
            </w:r>
          </w:p>
        </w:tc>
        <w:tc>
          <w:tcPr>
            <w:tcW w:w="2646" w:type="dxa"/>
          </w:tcPr>
          <w:p w14:paraId="50EE2728" w14:textId="77777777" w:rsidR="000F5DB7" w:rsidRDefault="000F5DB7" w:rsidP="000B0E97">
            <w:pPr>
              <w:pStyle w:val="Compact"/>
            </w:pPr>
            <w:r>
              <w:t>含义</w:t>
            </w:r>
          </w:p>
        </w:tc>
        <w:tc>
          <w:tcPr>
            <w:tcW w:w="2646" w:type="dxa"/>
          </w:tcPr>
          <w:p w14:paraId="5B610491" w14:textId="77777777" w:rsidR="000F5DB7" w:rsidRDefault="000F5DB7" w:rsidP="000B0E97">
            <w:pPr>
              <w:pStyle w:val="Compact"/>
            </w:pPr>
            <w:r>
              <w:t>说明</w:t>
            </w:r>
          </w:p>
        </w:tc>
      </w:tr>
      <w:tr w:rsidR="000F5DB7" w14:paraId="249C0675" w14:textId="77777777" w:rsidTr="000B0E97">
        <w:tc>
          <w:tcPr>
            <w:tcW w:w="3560" w:type="dxa"/>
          </w:tcPr>
          <w:p w14:paraId="77C4F3B6" w14:textId="77777777" w:rsidR="000F5DB7" w:rsidRDefault="000F5DB7" w:rsidP="000B0E97">
            <w:pPr>
              <w:pStyle w:val="Compact"/>
            </w:pPr>
            <w:r>
              <w:t>1</w:t>
            </w:r>
          </w:p>
        </w:tc>
        <w:tc>
          <w:tcPr>
            <w:tcW w:w="2646" w:type="dxa"/>
          </w:tcPr>
          <w:p w14:paraId="59C687B3" w14:textId="77777777" w:rsidR="000F5DB7" w:rsidRDefault="000F5DB7" w:rsidP="000B0E97">
            <w:pPr>
              <w:pStyle w:val="Compact"/>
            </w:pPr>
            <w:r>
              <w:t>一级</w:t>
            </w:r>
          </w:p>
        </w:tc>
        <w:tc>
          <w:tcPr>
            <w:tcW w:w="2646" w:type="dxa"/>
          </w:tcPr>
          <w:p w14:paraId="3050BE29" w14:textId="77777777" w:rsidR="000F5DB7" w:rsidRDefault="000F5DB7" w:rsidP="000B0E97">
            <w:pPr>
              <w:pStyle w:val="Compact"/>
            </w:pPr>
          </w:p>
        </w:tc>
      </w:tr>
      <w:tr w:rsidR="000F5DB7" w14:paraId="778F29AB" w14:textId="77777777" w:rsidTr="000B0E97">
        <w:tc>
          <w:tcPr>
            <w:tcW w:w="3560" w:type="dxa"/>
          </w:tcPr>
          <w:p w14:paraId="10B08EFF" w14:textId="77777777" w:rsidR="000F5DB7" w:rsidRDefault="000F5DB7" w:rsidP="000B0E97">
            <w:pPr>
              <w:pStyle w:val="Compact"/>
            </w:pPr>
            <w:r>
              <w:t>2</w:t>
            </w:r>
          </w:p>
        </w:tc>
        <w:tc>
          <w:tcPr>
            <w:tcW w:w="2646" w:type="dxa"/>
          </w:tcPr>
          <w:p w14:paraId="606A93F8" w14:textId="77777777" w:rsidR="000F5DB7" w:rsidRDefault="000F5DB7" w:rsidP="000B0E97">
            <w:pPr>
              <w:pStyle w:val="Compact"/>
            </w:pPr>
            <w:r>
              <w:t>二级</w:t>
            </w:r>
          </w:p>
        </w:tc>
        <w:tc>
          <w:tcPr>
            <w:tcW w:w="2646" w:type="dxa"/>
          </w:tcPr>
          <w:p w14:paraId="73BB67EF" w14:textId="77777777" w:rsidR="000F5DB7" w:rsidRDefault="000F5DB7" w:rsidP="000B0E97">
            <w:pPr>
              <w:pStyle w:val="Compact"/>
            </w:pPr>
          </w:p>
        </w:tc>
      </w:tr>
      <w:tr w:rsidR="000F5DB7" w14:paraId="26BC0E4F" w14:textId="77777777" w:rsidTr="000B0E97">
        <w:tc>
          <w:tcPr>
            <w:tcW w:w="3560" w:type="dxa"/>
          </w:tcPr>
          <w:p w14:paraId="4A3E6A0D" w14:textId="77777777" w:rsidR="000F5DB7" w:rsidRDefault="000F5DB7" w:rsidP="000B0E97">
            <w:pPr>
              <w:pStyle w:val="Compact"/>
            </w:pPr>
            <w:r>
              <w:t>3</w:t>
            </w:r>
          </w:p>
        </w:tc>
        <w:tc>
          <w:tcPr>
            <w:tcW w:w="2646" w:type="dxa"/>
          </w:tcPr>
          <w:p w14:paraId="577741F9" w14:textId="77777777" w:rsidR="000F5DB7" w:rsidRDefault="000F5DB7" w:rsidP="000B0E97">
            <w:pPr>
              <w:pStyle w:val="Compact"/>
            </w:pPr>
            <w:r>
              <w:t>三级</w:t>
            </w:r>
          </w:p>
        </w:tc>
        <w:tc>
          <w:tcPr>
            <w:tcW w:w="2646" w:type="dxa"/>
          </w:tcPr>
          <w:p w14:paraId="152AD1B7" w14:textId="77777777" w:rsidR="000F5DB7" w:rsidRDefault="000F5DB7" w:rsidP="000B0E97">
            <w:pPr>
              <w:pStyle w:val="Compact"/>
            </w:pPr>
          </w:p>
        </w:tc>
      </w:tr>
    </w:tbl>
    <w:p w14:paraId="177DA25A" w14:textId="124C5DC8" w:rsidR="000F5DB7" w:rsidRDefault="000F5DB7" w:rsidP="000F5DB7">
      <w:pPr>
        <w:pStyle w:val="2"/>
      </w:pPr>
      <w:bookmarkStart w:id="120" w:name="Xcf3218b94e323d8e44d52b6e383193c4633d781"/>
      <w:bookmarkEnd w:id="119"/>
      <w:r>
        <w:rPr>
          <w:color w:val="2E74B5" w:themeColor="accent1" w:themeShade="BF"/>
        </w:rPr>
        <w:t xml:space="preserve"> </w:t>
      </w:r>
      <w:r>
        <w:rPr>
          <w:color w:val="2E74B5" w:themeColor="accent1" w:themeShade="BF"/>
        </w:rPr>
        <w:t>治疗类别</w:t>
      </w:r>
    </w:p>
    <w:tbl>
      <w:tblPr>
        <w:tblStyle w:val="Table0"/>
        <w:tblW w:w="8852" w:type="dxa"/>
        <w:tblInd w:w="0" w:type="dxa"/>
        <w:tblLayout w:type="fixed"/>
        <w:tblLook w:val="04A0" w:firstRow="1" w:lastRow="0" w:firstColumn="1" w:lastColumn="0" w:noHBand="0" w:noVBand="1"/>
      </w:tblPr>
      <w:tblGrid>
        <w:gridCol w:w="3226"/>
        <w:gridCol w:w="3226"/>
        <w:gridCol w:w="2400"/>
      </w:tblGrid>
      <w:tr w:rsidR="000F5DB7" w14:paraId="6DAE9422" w14:textId="77777777" w:rsidTr="000B0E97">
        <w:trPr>
          <w:cnfStyle w:val="100000000000" w:firstRow="1" w:lastRow="0" w:firstColumn="0" w:lastColumn="0" w:oddVBand="0" w:evenVBand="0" w:oddHBand="0" w:evenHBand="0" w:firstRowFirstColumn="0" w:firstRowLastColumn="0" w:lastRowFirstColumn="0" w:lastRowLastColumn="0"/>
          <w:tblHeader/>
        </w:trPr>
        <w:tc>
          <w:tcPr>
            <w:tcW w:w="3226" w:type="dxa"/>
          </w:tcPr>
          <w:p w14:paraId="49CA0C45" w14:textId="77777777" w:rsidR="000F5DB7" w:rsidRDefault="000F5DB7" w:rsidP="000B0E97">
            <w:pPr>
              <w:pStyle w:val="Compact"/>
            </w:pPr>
            <w:r>
              <w:t>标准值</w:t>
            </w:r>
          </w:p>
        </w:tc>
        <w:tc>
          <w:tcPr>
            <w:tcW w:w="3226" w:type="dxa"/>
          </w:tcPr>
          <w:p w14:paraId="67458808" w14:textId="77777777" w:rsidR="000F5DB7" w:rsidRDefault="000F5DB7" w:rsidP="000B0E97">
            <w:pPr>
              <w:pStyle w:val="Compact"/>
            </w:pPr>
            <w:r>
              <w:t>含义</w:t>
            </w:r>
          </w:p>
        </w:tc>
        <w:tc>
          <w:tcPr>
            <w:tcW w:w="2400" w:type="dxa"/>
          </w:tcPr>
          <w:p w14:paraId="71809A5B" w14:textId="77777777" w:rsidR="000F5DB7" w:rsidRDefault="000F5DB7" w:rsidP="000B0E97">
            <w:pPr>
              <w:pStyle w:val="Compact"/>
            </w:pPr>
            <w:r>
              <w:t>说明</w:t>
            </w:r>
          </w:p>
        </w:tc>
      </w:tr>
      <w:tr w:rsidR="000F5DB7" w14:paraId="06A3EAC2" w14:textId="77777777" w:rsidTr="000B0E97">
        <w:tc>
          <w:tcPr>
            <w:tcW w:w="3226" w:type="dxa"/>
          </w:tcPr>
          <w:p w14:paraId="5D75DEF3" w14:textId="77777777" w:rsidR="000F5DB7" w:rsidRDefault="000F5DB7" w:rsidP="000B0E97">
            <w:pPr>
              <w:pStyle w:val="Compact"/>
            </w:pPr>
            <w:r>
              <w:t>1</w:t>
            </w:r>
          </w:p>
        </w:tc>
        <w:tc>
          <w:tcPr>
            <w:tcW w:w="3226" w:type="dxa"/>
          </w:tcPr>
          <w:p w14:paraId="0DF70133" w14:textId="77777777" w:rsidR="000F5DB7" w:rsidRDefault="000F5DB7" w:rsidP="000B0E97">
            <w:pPr>
              <w:pStyle w:val="Compact"/>
            </w:pPr>
            <w:r>
              <w:t>西医</w:t>
            </w:r>
          </w:p>
        </w:tc>
        <w:tc>
          <w:tcPr>
            <w:tcW w:w="2400" w:type="dxa"/>
          </w:tcPr>
          <w:p w14:paraId="57F5AABD" w14:textId="77777777" w:rsidR="000F5DB7" w:rsidRDefault="000F5DB7" w:rsidP="000B0E97">
            <w:pPr>
              <w:pStyle w:val="Compact"/>
            </w:pPr>
          </w:p>
        </w:tc>
      </w:tr>
      <w:tr w:rsidR="000F5DB7" w14:paraId="45B574E6" w14:textId="77777777" w:rsidTr="000B0E97">
        <w:tc>
          <w:tcPr>
            <w:tcW w:w="3226" w:type="dxa"/>
          </w:tcPr>
          <w:p w14:paraId="5971BCA3" w14:textId="77777777" w:rsidR="000F5DB7" w:rsidRDefault="000F5DB7" w:rsidP="000B0E97">
            <w:pPr>
              <w:pStyle w:val="Compact"/>
            </w:pPr>
            <w:r>
              <w:t>2</w:t>
            </w:r>
          </w:p>
        </w:tc>
        <w:tc>
          <w:tcPr>
            <w:tcW w:w="3226" w:type="dxa"/>
          </w:tcPr>
          <w:p w14:paraId="7B5EA0D6" w14:textId="77777777" w:rsidR="000F5DB7" w:rsidRDefault="000F5DB7" w:rsidP="000B0E97">
            <w:pPr>
              <w:pStyle w:val="Compact"/>
            </w:pPr>
            <w:r>
              <w:t>中医</w:t>
            </w:r>
          </w:p>
        </w:tc>
        <w:tc>
          <w:tcPr>
            <w:tcW w:w="2400" w:type="dxa"/>
          </w:tcPr>
          <w:p w14:paraId="784D39F5" w14:textId="77777777" w:rsidR="000F5DB7" w:rsidRDefault="000F5DB7" w:rsidP="000B0E97">
            <w:pPr>
              <w:pStyle w:val="Compact"/>
            </w:pPr>
          </w:p>
        </w:tc>
      </w:tr>
      <w:tr w:rsidR="000F5DB7" w14:paraId="2548DFFA" w14:textId="77777777" w:rsidTr="000B0E97">
        <w:tc>
          <w:tcPr>
            <w:tcW w:w="3226" w:type="dxa"/>
          </w:tcPr>
          <w:p w14:paraId="5D526FFF" w14:textId="77777777" w:rsidR="000F5DB7" w:rsidRDefault="000F5DB7" w:rsidP="000B0E97">
            <w:pPr>
              <w:pStyle w:val="Compact"/>
            </w:pPr>
            <w:r>
              <w:t>21</w:t>
            </w:r>
          </w:p>
        </w:tc>
        <w:tc>
          <w:tcPr>
            <w:tcW w:w="3226" w:type="dxa"/>
          </w:tcPr>
          <w:p w14:paraId="3E9F7EAD" w14:textId="77777777" w:rsidR="000F5DB7" w:rsidRDefault="000F5DB7" w:rsidP="000B0E97">
            <w:pPr>
              <w:pStyle w:val="Compact"/>
            </w:pPr>
            <w:r>
              <w:t>民族医</w:t>
            </w:r>
          </w:p>
        </w:tc>
        <w:tc>
          <w:tcPr>
            <w:tcW w:w="2400" w:type="dxa"/>
          </w:tcPr>
          <w:p w14:paraId="07CB820D" w14:textId="77777777" w:rsidR="000F5DB7" w:rsidRDefault="000F5DB7" w:rsidP="000B0E97">
            <w:pPr>
              <w:pStyle w:val="Compact"/>
            </w:pPr>
          </w:p>
        </w:tc>
      </w:tr>
      <w:tr w:rsidR="000F5DB7" w14:paraId="370B16F8" w14:textId="77777777" w:rsidTr="000B0E97">
        <w:tc>
          <w:tcPr>
            <w:tcW w:w="3226" w:type="dxa"/>
          </w:tcPr>
          <w:p w14:paraId="77C53696" w14:textId="77777777" w:rsidR="000F5DB7" w:rsidRDefault="000F5DB7" w:rsidP="000B0E97">
            <w:pPr>
              <w:pStyle w:val="Compact"/>
            </w:pPr>
            <w:r>
              <w:t>3</w:t>
            </w:r>
          </w:p>
        </w:tc>
        <w:tc>
          <w:tcPr>
            <w:tcW w:w="3226" w:type="dxa"/>
          </w:tcPr>
          <w:p w14:paraId="63CBFE3E" w14:textId="77777777" w:rsidR="000F5DB7" w:rsidRDefault="000F5DB7" w:rsidP="000B0E97">
            <w:pPr>
              <w:pStyle w:val="Compact"/>
            </w:pPr>
            <w:r>
              <w:t>中西医</w:t>
            </w:r>
          </w:p>
        </w:tc>
        <w:tc>
          <w:tcPr>
            <w:tcW w:w="2400" w:type="dxa"/>
          </w:tcPr>
          <w:p w14:paraId="23E58424" w14:textId="77777777" w:rsidR="000F5DB7" w:rsidRDefault="000F5DB7" w:rsidP="000B0E97">
            <w:pPr>
              <w:pStyle w:val="Compact"/>
            </w:pPr>
          </w:p>
        </w:tc>
      </w:tr>
    </w:tbl>
    <w:p w14:paraId="3F7D0348" w14:textId="7732D8AC" w:rsidR="000F5DB7" w:rsidRDefault="000F5DB7" w:rsidP="000F5DB7">
      <w:pPr>
        <w:pStyle w:val="2"/>
      </w:pPr>
      <w:bookmarkStart w:id="121" w:name="Xc77c156ec683900741d2c0cee5b00fc13bb60bd"/>
      <w:bookmarkEnd w:id="120"/>
      <w:r>
        <w:rPr>
          <w:color w:val="2E74B5" w:themeColor="accent1" w:themeShade="BF"/>
        </w:rPr>
        <w:t xml:space="preserve"> </w:t>
      </w:r>
      <w:r>
        <w:rPr>
          <w:color w:val="2E74B5" w:themeColor="accent1" w:themeShade="BF"/>
        </w:rPr>
        <w:t>重症监护病房类型</w:t>
      </w:r>
    </w:p>
    <w:tbl>
      <w:tblPr>
        <w:tblStyle w:val="Table0"/>
        <w:tblW w:w="8854" w:type="dxa"/>
        <w:tblInd w:w="0" w:type="dxa"/>
        <w:tblLayout w:type="fixed"/>
        <w:tblLook w:val="04A0" w:firstRow="1" w:lastRow="0" w:firstColumn="1" w:lastColumn="0" w:noHBand="0" w:noVBand="1"/>
      </w:tblPr>
      <w:tblGrid>
        <w:gridCol w:w="1746"/>
        <w:gridCol w:w="5810"/>
        <w:gridCol w:w="1298"/>
      </w:tblGrid>
      <w:tr w:rsidR="000F5DB7" w14:paraId="55D93076" w14:textId="77777777" w:rsidTr="000B0E97">
        <w:trPr>
          <w:cnfStyle w:val="100000000000" w:firstRow="1" w:lastRow="0" w:firstColumn="0" w:lastColumn="0" w:oddVBand="0" w:evenVBand="0" w:oddHBand="0" w:evenHBand="0" w:firstRowFirstColumn="0" w:firstRowLastColumn="0" w:lastRowFirstColumn="0" w:lastRowLastColumn="0"/>
          <w:tblHeader/>
        </w:trPr>
        <w:tc>
          <w:tcPr>
            <w:tcW w:w="1746" w:type="dxa"/>
          </w:tcPr>
          <w:p w14:paraId="39F3BD2B" w14:textId="77777777" w:rsidR="000F5DB7" w:rsidRDefault="000F5DB7" w:rsidP="000B0E97">
            <w:pPr>
              <w:pStyle w:val="Compact"/>
            </w:pPr>
            <w:r>
              <w:t>标准值</w:t>
            </w:r>
          </w:p>
        </w:tc>
        <w:tc>
          <w:tcPr>
            <w:tcW w:w="5810" w:type="dxa"/>
          </w:tcPr>
          <w:p w14:paraId="56ACF68F" w14:textId="77777777" w:rsidR="000F5DB7" w:rsidRDefault="000F5DB7" w:rsidP="000B0E97">
            <w:pPr>
              <w:pStyle w:val="Compact"/>
            </w:pPr>
            <w:r>
              <w:t>含义</w:t>
            </w:r>
          </w:p>
        </w:tc>
        <w:tc>
          <w:tcPr>
            <w:tcW w:w="1298" w:type="dxa"/>
          </w:tcPr>
          <w:p w14:paraId="447BA0EB" w14:textId="77777777" w:rsidR="000F5DB7" w:rsidRDefault="000F5DB7" w:rsidP="000B0E97">
            <w:pPr>
              <w:pStyle w:val="Compact"/>
            </w:pPr>
            <w:r>
              <w:t>说明</w:t>
            </w:r>
          </w:p>
        </w:tc>
      </w:tr>
      <w:tr w:rsidR="000F5DB7" w14:paraId="28E9CC18" w14:textId="77777777" w:rsidTr="000B0E97">
        <w:tc>
          <w:tcPr>
            <w:tcW w:w="1746" w:type="dxa"/>
          </w:tcPr>
          <w:p w14:paraId="0824F796" w14:textId="77777777" w:rsidR="000F5DB7" w:rsidRDefault="000F5DB7" w:rsidP="000B0E97">
            <w:pPr>
              <w:pStyle w:val="Compact"/>
            </w:pPr>
            <w:r>
              <w:t>1</w:t>
            </w:r>
          </w:p>
        </w:tc>
        <w:tc>
          <w:tcPr>
            <w:tcW w:w="5810" w:type="dxa"/>
          </w:tcPr>
          <w:p w14:paraId="0D3AEB5E" w14:textId="77777777" w:rsidR="000F5DB7" w:rsidRDefault="000F5DB7" w:rsidP="000B0E97">
            <w:pPr>
              <w:pStyle w:val="Compact"/>
              <w:rPr>
                <w:lang w:eastAsia="zh-CN"/>
              </w:rPr>
            </w:pPr>
            <w:r>
              <w:rPr>
                <w:lang w:eastAsia="zh-CN"/>
              </w:rPr>
              <w:t>CCU(心脏重症监护病房)</w:t>
            </w:r>
          </w:p>
        </w:tc>
        <w:tc>
          <w:tcPr>
            <w:tcW w:w="1298" w:type="dxa"/>
          </w:tcPr>
          <w:p w14:paraId="28643FA1" w14:textId="77777777" w:rsidR="000F5DB7" w:rsidRDefault="000F5DB7" w:rsidP="000B0E97">
            <w:pPr>
              <w:pStyle w:val="Compact"/>
              <w:rPr>
                <w:lang w:eastAsia="zh-CN"/>
              </w:rPr>
            </w:pPr>
          </w:p>
        </w:tc>
      </w:tr>
      <w:tr w:rsidR="000F5DB7" w14:paraId="5F4D4D68" w14:textId="77777777" w:rsidTr="000B0E97">
        <w:tc>
          <w:tcPr>
            <w:tcW w:w="1746" w:type="dxa"/>
          </w:tcPr>
          <w:p w14:paraId="2C478EEF" w14:textId="77777777" w:rsidR="000F5DB7" w:rsidRDefault="000F5DB7" w:rsidP="000B0E97">
            <w:pPr>
              <w:pStyle w:val="Compact"/>
            </w:pPr>
            <w:r>
              <w:t>2</w:t>
            </w:r>
          </w:p>
        </w:tc>
        <w:tc>
          <w:tcPr>
            <w:tcW w:w="5810" w:type="dxa"/>
          </w:tcPr>
          <w:p w14:paraId="504334F9" w14:textId="77777777" w:rsidR="000F5DB7" w:rsidRDefault="000F5DB7" w:rsidP="000B0E97">
            <w:pPr>
              <w:pStyle w:val="Compact"/>
            </w:pPr>
            <w:r>
              <w:t>NICU(新生儿重症监护病房)</w:t>
            </w:r>
          </w:p>
        </w:tc>
        <w:tc>
          <w:tcPr>
            <w:tcW w:w="1298" w:type="dxa"/>
          </w:tcPr>
          <w:p w14:paraId="3D541F9B" w14:textId="77777777" w:rsidR="000F5DB7" w:rsidRDefault="000F5DB7" w:rsidP="000B0E97">
            <w:pPr>
              <w:pStyle w:val="Compact"/>
            </w:pPr>
          </w:p>
        </w:tc>
      </w:tr>
      <w:tr w:rsidR="000F5DB7" w14:paraId="369B60C1" w14:textId="77777777" w:rsidTr="000B0E97">
        <w:tc>
          <w:tcPr>
            <w:tcW w:w="1746" w:type="dxa"/>
          </w:tcPr>
          <w:p w14:paraId="339F6F4A" w14:textId="77777777" w:rsidR="000F5DB7" w:rsidRDefault="000F5DB7" w:rsidP="000B0E97">
            <w:pPr>
              <w:pStyle w:val="Compact"/>
            </w:pPr>
            <w:r>
              <w:t>3</w:t>
            </w:r>
          </w:p>
        </w:tc>
        <w:tc>
          <w:tcPr>
            <w:tcW w:w="5810" w:type="dxa"/>
          </w:tcPr>
          <w:p w14:paraId="067D41ED" w14:textId="77777777" w:rsidR="000F5DB7" w:rsidRDefault="000F5DB7" w:rsidP="000B0E97">
            <w:pPr>
              <w:pStyle w:val="Compact"/>
              <w:rPr>
                <w:lang w:eastAsia="zh-CN"/>
              </w:rPr>
            </w:pPr>
            <w:r>
              <w:rPr>
                <w:lang w:eastAsia="zh-CN"/>
              </w:rPr>
              <w:t>ECU(急诊重症监护病房)</w:t>
            </w:r>
          </w:p>
        </w:tc>
        <w:tc>
          <w:tcPr>
            <w:tcW w:w="1298" w:type="dxa"/>
          </w:tcPr>
          <w:p w14:paraId="0E56E4FC" w14:textId="77777777" w:rsidR="000F5DB7" w:rsidRDefault="000F5DB7" w:rsidP="000B0E97">
            <w:pPr>
              <w:pStyle w:val="Compact"/>
              <w:rPr>
                <w:lang w:eastAsia="zh-CN"/>
              </w:rPr>
            </w:pPr>
          </w:p>
        </w:tc>
      </w:tr>
      <w:tr w:rsidR="000F5DB7" w14:paraId="2640089C" w14:textId="77777777" w:rsidTr="000B0E97">
        <w:tc>
          <w:tcPr>
            <w:tcW w:w="1746" w:type="dxa"/>
          </w:tcPr>
          <w:p w14:paraId="01DB915A" w14:textId="77777777" w:rsidR="000F5DB7" w:rsidRDefault="000F5DB7" w:rsidP="000B0E97">
            <w:pPr>
              <w:pStyle w:val="Compact"/>
            </w:pPr>
            <w:r>
              <w:t>4</w:t>
            </w:r>
          </w:p>
        </w:tc>
        <w:tc>
          <w:tcPr>
            <w:tcW w:w="5810" w:type="dxa"/>
          </w:tcPr>
          <w:p w14:paraId="5F63D6E0" w14:textId="77777777" w:rsidR="000F5DB7" w:rsidRDefault="000F5DB7" w:rsidP="000B0E97">
            <w:pPr>
              <w:pStyle w:val="Compact"/>
            </w:pPr>
            <w:r>
              <w:t>SICU(外科重症监护病房)</w:t>
            </w:r>
          </w:p>
        </w:tc>
        <w:tc>
          <w:tcPr>
            <w:tcW w:w="1298" w:type="dxa"/>
          </w:tcPr>
          <w:p w14:paraId="14373D86" w14:textId="77777777" w:rsidR="000F5DB7" w:rsidRDefault="000F5DB7" w:rsidP="000B0E97">
            <w:pPr>
              <w:pStyle w:val="Compact"/>
            </w:pPr>
          </w:p>
        </w:tc>
      </w:tr>
      <w:tr w:rsidR="000F5DB7" w14:paraId="2836A65A" w14:textId="77777777" w:rsidTr="000B0E97">
        <w:tc>
          <w:tcPr>
            <w:tcW w:w="1746" w:type="dxa"/>
          </w:tcPr>
          <w:p w14:paraId="019714BA" w14:textId="77777777" w:rsidR="000F5DB7" w:rsidRDefault="000F5DB7" w:rsidP="000B0E97">
            <w:pPr>
              <w:pStyle w:val="Compact"/>
            </w:pPr>
            <w:r>
              <w:t>5</w:t>
            </w:r>
          </w:p>
        </w:tc>
        <w:tc>
          <w:tcPr>
            <w:tcW w:w="5810" w:type="dxa"/>
          </w:tcPr>
          <w:p w14:paraId="1C02E50F" w14:textId="77777777" w:rsidR="000F5DB7" w:rsidRDefault="000F5DB7" w:rsidP="000B0E97">
            <w:pPr>
              <w:pStyle w:val="Compact"/>
            </w:pPr>
            <w:r>
              <w:t>PICU(儿科重症监护病房)</w:t>
            </w:r>
          </w:p>
        </w:tc>
        <w:tc>
          <w:tcPr>
            <w:tcW w:w="1298" w:type="dxa"/>
          </w:tcPr>
          <w:p w14:paraId="361A40D9" w14:textId="77777777" w:rsidR="000F5DB7" w:rsidRDefault="000F5DB7" w:rsidP="000B0E97">
            <w:pPr>
              <w:pStyle w:val="Compact"/>
            </w:pPr>
          </w:p>
        </w:tc>
      </w:tr>
      <w:tr w:rsidR="000F5DB7" w14:paraId="20032058" w14:textId="77777777" w:rsidTr="000B0E97">
        <w:tc>
          <w:tcPr>
            <w:tcW w:w="1746" w:type="dxa"/>
          </w:tcPr>
          <w:p w14:paraId="5398A0DD" w14:textId="77777777" w:rsidR="000F5DB7" w:rsidRDefault="000F5DB7" w:rsidP="000B0E97">
            <w:pPr>
              <w:pStyle w:val="Compact"/>
            </w:pPr>
            <w:r>
              <w:t>6</w:t>
            </w:r>
          </w:p>
        </w:tc>
        <w:tc>
          <w:tcPr>
            <w:tcW w:w="5810" w:type="dxa"/>
          </w:tcPr>
          <w:p w14:paraId="216013C8" w14:textId="77777777" w:rsidR="000F5DB7" w:rsidRDefault="000F5DB7" w:rsidP="000B0E97">
            <w:pPr>
              <w:pStyle w:val="Compact"/>
            </w:pPr>
            <w:r>
              <w:t>RICU(呼吸重症监护病房)</w:t>
            </w:r>
          </w:p>
        </w:tc>
        <w:tc>
          <w:tcPr>
            <w:tcW w:w="1298" w:type="dxa"/>
          </w:tcPr>
          <w:p w14:paraId="7DE39CCB" w14:textId="77777777" w:rsidR="000F5DB7" w:rsidRDefault="000F5DB7" w:rsidP="000B0E97">
            <w:pPr>
              <w:pStyle w:val="Compact"/>
            </w:pPr>
          </w:p>
        </w:tc>
      </w:tr>
      <w:tr w:rsidR="000F5DB7" w14:paraId="2B082A9E" w14:textId="77777777" w:rsidTr="000B0E97">
        <w:tc>
          <w:tcPr>
            <w:tcW w:w="1746" w:type="dxa"/>
          </w:tcPr>
          <w:p w14:paraId="32FC888A" w14:textId="77777777" w:rsidR="000F5DB7" w:rsidRDefault="000F5DB7" w:rsidP="000B0E97">
            <w:pPr>
              <w:pStyle w:val="Compact"/>
            </w:pPr>
            <w:r>
              <w:t>7</w:t>
            </w:r>
          </w:p>
        </w:tc>
        <w:tc>
          <w:tcPr>
            <w:tcW w:w="5810" w:type="dxa"/>
          </w:tcPr>
          <w:p w14:paraId="1D0EF54B" w14:textId="77777777" w:rsidR="000F5DB7" w:rsidRDefault="000F5DB7" w:rsidP="000B0E97">
            <w:pPr>
              <w:pStyle w:val="Compact"/>
            </w:pPr>
            <w:r>
              <w:t>ICU(综合)</w:t>
            </w:r>
          </w:p>
        </w:tc>
        <w:tc>
          <w:tcPr>
            <w:tcW w:w="1298" w:type="dxa"/>
          </w:tcPr>
          <w:p w14:paraId="61E50BF2" w14:textId="77777777" w:rsidR="000F5DB7" w:rsidRDefault="000F5DB7" w:rsidP="000B0E97">
            <w:pPr>
              <w:pStyle w:val="Compact"/>
            </w:pPr>
          </w:p>
        </w:tc>
      </w:tr>
      <w:tr w:rsidR="000F5DB7" w14:paraId="6066D245" w14:textId="77777777" w:rsidTr="000B0E97">
        <w:tc>
          <w:tcPr>
            <w:tcW w:w="1746" w:type="dxa"/>
          </w:tcPr>
          <w:p w14:paraId="7357B1DB" w14:textId="77777777" w:rsidR="000F5DB7" w:rsidRDefault="000F5DB7" w:rsidP="000B0E97">
            <w:pPr>
              <w:pStyle w:val="Compact"/>
            </w:pPr>
            <w:r>
              <w:t>9</w:t>
            </w:r>
          </w:p>
        </w:tc>
        <w:tc>
          <w:tcPr>
            <w:tcW w:w="5810" w:type="dxa"/>
          </w:tcPr>
          <w:p w14:paraId="064F232F" w14:textId="77777777" w:rsidR="000F5DB7" w:rsidRDefault="000F5DB7" w:rsidP="000B0E97">
            <w:pPr>
              <w:pStyle w:val="Compact"/>
            </w:pPr>
            <w:r>
              <w:t>其他</w:t>
            </w:r>
          </w:p>
        </w:tc>
        <w:tc>
          <w:tcPr>
            <w:tcW w:w="1298" w:type="dxa"/>
          </w:tcPr>
          <w:p w14:paraId="25058909" w14:textId="77777777" w:rsidR="000F5DB7" w:rsidRDefault="000F5DB7" w:rsidP="000B0E97">
            <w:pPr>
              <w:pStyle w:val="Compact"/>
            </w:pPr>
          </w:p>
        </w:tc>
      </w:tr>
    </w:tbl>
    <w:p w14:paraId="639D7D27" w14:textId="1230626A" w:rsidR="000F5DB7" w:rsidRDefault="000F5DB7" w:rsidP="000F5DB7">
      <w:pPr>
        <w:pStyle w:val="2"/>
      </w:pPr>
      <w:bookmarkStart w:id="122" w:name="X4e65fe5aebc67653ea5e960e6a4172e5ca5eb51"/>
      <w:bookmarkEnd w:id="121"/>
      <w:r>
        <w:rPr>
          <w:color w:val="2E74B5" w:themeColor="accent1" w:themeShade="BF"/>
        </w:rPr>
        <w:t>住院医疗类别</w:t>
      </w:r>
    </w:p>
    <w:tbl>
      <w:tblPr>
        <w:tblStyle w:val="Table0"/>
        <w:tblW w:w="8854" w:type="dxa"/>
        <w:tblInd w:w="0" w:type="dxa"/>
        <w:tblLayout w:type="fixed"/>
        <w:tblLook w:val="04A0" w:firstRow="1" w:lastRow="0" w:firstColumn="1" w:lastColumn="0" w:noHBand="0" w:noVBand="1"/>
      </w:tblPr>
      <w:tblGrid>
        <w:gridCol w:w="2951"/>
        <w:gridCol w:w="3708"/>
        <w:gridCol w:w="2195"/>
      </w:tblGrid>
      <w:tr w:rsidR="000F5DB7" w14:paraId="28323B53" w14:textId="77777777" w:rsidTr="000B0E97">
        <w:trPr>
          <w:cnfStyle w:val="100000000000" w:firstRow="1" w:lastRow="0" w:firstColumn="0" w:lastColumn="0" w:oddVBand="0" w:evenVBand="0" w:oddHBand="0" w:evenHBand="0" w:firstRowFirstColumn="0" w:firstRowLastColumn="0" w:lastRowFirstColumn="0" w:lastRowLastColumn="0"/>
          <w:tblHeader/>
        </w:trPr>
        <w:tc>
          <w:tcPr>
            <w:tcW w:w="2951" w:type="dxa"/>
          </w:tcPr>
          <w:p w14:paraId="2BD72413" w14:textId="77777777" w:rsidR="000F5DB7" w:rsidRDefault="000F5DB7" w:rsidP="000B0E97">
            <w:pPr>
              <w:pStyle w:val="Compact"/>
            </w:pPr>
            <w:r>
              <w:t>标准值</w:t>
            </w:r>
          </w:p>
        </w:tc>
        <w:tc>
          <w:tcPr>
            <w:tcW w:w="3708" w:type="dxa"/>
          </w:tcPr>
          <w:p w14:paraId="778FBDBF" w14:textId="77777777" w:rsidR="000F5DB7" w:rsidRDefault="000F5DB7" w:rsidP="000B0E97">
            <w:pPr>
              <w:pStyle w:val="Compact"/>
            </w:pPr>
            <w:r>
              <w:t>含义</w:t>
            </w:r>
          </w:p>
        </w:tc>
        <w:tc>
          <w:tcPr>
            <w:tcW w:w="2195" w:type="dxa"/>
          </w:tcPr>
          <w:p w14:paraId="606F4836" w14:textId="77777777" w:rsidR="000F5DB7" w:rsidRDefault="000F5DB7" w:rsidP="000B0E97">
            <w:pPr>
              <w:pStyle w:val="Compact"/>
            </w:pPr>
            <w:r>
              <w:t>说明</w:t>
            </w:r>
          </w:p>
        </w:tc>
      </w:tr>
      <w:tr w:rsidR="000F5DB7" w14:paraId="2E956D01" w14:textId="77777777" w:rsidTr="000B0E97">
        <w:tc>
          <w:tcPr>
            <w:tcW w:w="2951" w:type="dxa"/>
          </w:tcPr>
          <w:p w14:paraId="2A1AB4B9" w14:textId="77777777" w:rsidR="000F5DB7" w:rsidRDefault="000F5DB7" w:rsidP="000B0E97">
            <w:pPr>
              <w:pStyle w:val="Compact"/>
            </w:pPr>
            <w:r>
              <w:t>1</w:t>
            </w:r>
          </w:p>
        </w:tc>
        <w:tc>
          <w:tcPr>
            <w:tcW w:w="3708" w:type="dxa"/>
          </w:tcPr>
          <w:p w14:paraId="5D93E151" w14:textId="77777777" w:rsidR="000F5DB7" w:rsidRDefault="000F5DB7" w:rsidP="000B0E97">
            <w:pPr>
              <w:pStyle w:val="Compact"/>
            </w:pPr>
            <w:r>
              <w:t>住院</w:t>
            </w:r>
          </w:p>
        </w:tc>
        <w:tc>
          <w:tcPr>
            <w:tcW w:w="2195" w:type="dxa"/>
          </w:tcPr>
          <w:p w14:paraId="0D37BE8A" w14:textId="77777777" w:rsidR="000F5DB7" w:rsidRDefault="000F5DB7" w:rsidP="000B0E97">
            <w:pPr>
              <w:pStyle w:val="Compact"/>
            </w:pPr>
          </w:p>
        </w:tc>
      </w:tr>
      <w:tr w:rsidR="000F5DB7" w14:paraId="03BA3BA1" w14:textId="77777777" w:rsidTr="000B0E97">
        <w:tc>
          <w:tcPr>
            <w:tcW w:w="2951" w:type="dxa"/>
          </w:tcPr>
          <w:p w14:paraId="35839409" w14:textId="77777777" w:rsidR="000F5DB7" w:rsidRDefault="000F5DB7" w:rsidP="000B0E97">
            <w:pPr>
              <w:pStyle w:val="Compact"/>
            </w:pPr>
            <w:r>
              <w:t>2</w:t>
            </w:r>
          </w:p>
        </w:tc>
        <w:tc>
          <w:tcPr>
            <w:tcW w:w="3708" w:type="dxa"/>
          </w:tcPr>
          <w:p w14:paraId="13D2DA7D" w14:textId="77777777" w:rsidR="000F5DB7" w:rsidRDefault="000F5DB7" w:rsidP="000B0E97">
            <w:pPr>
              <w:pStyle w:val="Compact"/>
            </w:pPr>
            <w:r>
              <w:t>日间手术</w:t>
            </w:r>
          </w:p>
        </w:tc>
        <w:tc>
          <w:tcPr>
            <w:tcW w:w="2195" w:type="dxa"/>
          </w:tcPr>
          <w:p w14:paraId="1B14B040" w14:textId="77777777" w:rsidR="000F5DB7" w:rsidRDefault="000F5DB7" w:rsidP="000B0E97">
            <w:pPr>
              <w:pStyle w:val="Compact"/>
            </w:pPr>
          </w:p>
        </w:tc>
      </w:tr>
    </w:tbl>
    <w:p w14:paraId="1A8E41B1" w14:textId="382D02B2" w:rsidR="000F5DB7" w:rsidRDefault="000F5DB7" w:rsidP="000F5DB7">
      <w:pPr>
        <w:pStyle w:val="2"/>
      </w:pPr>
      <w:bookmarkStart w:id="123" w:name="Xb15950c2186a55bb2e0363213cbecd3d79d3e32"/>
      <w:bookmarkEnd w:id="122"/>
      <w:r>
        <w:rPr>
          <w:color w:val="2E74B5" w:themeColor="accent1" w:themeShade="BF"/>
        </w:rPr>
        <w:lastRenderedPageBreak/>
        <w:t>处方类型</w:t>
      </w:r>
    </w:p>
    <w:tbl>
      <w:tblPr>
        <w:tblStyle w:val="Table0"/>
        <w:tblW w:w="8854" w:type="dxa"/>
        <w:tblInd w:w="0" w:type="dxa"/>
        <w:tblLayout w:type="fixed"/>
        <w:tblLook w:val="04A0" w:firstRow="1" w:lastRow="0" w:firstColumn="1" w:lastColumn="0" w:noHBand="0" w:noVBand="1"/>
      </w:tblPr>
      <w:tblGrid>
        <w:gridCol w:w="1752"/>
        <w:gridCol w:w="5800"/>
        <w:gridCol w:w="1302"/>
      </w:tblGrid>
      <w:tr w:rsidR="000F5DB7" w14:paraId="1D1C0E14" w14:textId="77777777" w:rsidTr="000B0E97">
        <w:trPr>
          <w:cnfStyle w:val="100000000000" w:firstRow="1" w:lastRow="0" w:firstColumn="0" w:lastColumn="0" w:oddVBand="0" w:evenVBand="0" w:oddHBand="0" w:evenHBand="0" w:firstRowFirstColumn="0" w:firstRowLastColumn="0" w:lastRowFirstColumn="0" w:lastRowLastColumn="0"/>
          <w:tblHeader/>
        </w:trPr>
        <w:tc>
          <w:tcPr>
            <w:tcW w:w="1752" w:type="dxa"/>
          </w:tcPr>
          <w:p w14:paraId="5E7AF199" w14:textId="77777777" w:rsidR="000F5DB7" w:rsidRDefault="000F5DB7" w:rsidP="000B0E97">
            <w:pPr>
              <w:pStyle w:val="Compact"/>
            </w:pPr>
            <w:r>
              <w:t>标准值</w:t>
            </w:r>
          </w:p>
        </w:tc>
        <w:tc>
          <w:tcPr>
            <w:tcW w:w="5800" w:type="dxa"/>
          </w:tcPr>
          <w:p w14:paraId="2D9373AB" w14:textId="77777777" w:rsidR="000F5DB7" w:rsidRDefault="000F5DB7" w:rsidP="000B0E97">
            <w:pPr>
              <w:pStyle w:val="Compact"/>
            </w:pPr>
            <w:r>
              <w:t>含义</w:t>
            </w:r>
          </w:p>
        </w:tc>
        <w:tc>
          <w:tcPr>
            <w:tcW w:w="1302" w:type="dxa"/>
          </w:tcPr>
          <w:p w14:paraId="0CC92EFB" w14:textId="77777777" w:rsidR="000F5DB7" w:rsidRDefault="000F5DB7" w:rsidP="000B0E97">
            <w:pPr>
              <w:pStyle w:val="Compact"/>
            </w:pPr>
            <w:r>
              <w:t>说明</w:t>
            </w:r>
          </w:p>
        </w:tc>
      </w:tr>
      <w:tr w:rsidR="000F5DB7" w14:paraId="3CB70734" w14:textId="77777777" w:rsidTr="000B0E97">
        <w:tc>
          <w:tcPr>
            <w:tcW w:w="1752" w:type="dxa"/>
          </w:tcPr>
          <w:p w14:paraId="5854E643" w14:textId="77777777" w:rsidR="000F5DB7" w:rsidRDefault="000F5DB7" w:rsidP="000B0E97">
            <w:pPr>
              <w:pStyle w:val="Compact"/>
            </w:pPr>
            <w:r>
              <w:t>1</w:t>
            </w:r>
          </w:p>
        </w:tc>
        <w:tc>
          <w:tcPr>
            <w:tcW w:w="5800" w:type="dxa"/>
          </w:tcPr>
          <w:p w14:paraId="4C127FBE" w14:textId="77777777" w:rsidR="000F5DB7" w:rsidRDefault="000F5DB7" w:rsidP="000B0E97">
            <w:pPr>
              <w:pStyle w:val="Compact"/>
              <w:rPr>
                <w:lang w:eastAsia="zh-CN"/>
              </w:rPr>
            </w:pPr>
            <w:r>
              <w:rPr>
                <w:lang w:eastAsia="zh-CN"/>
              </w:rPr>
              <w:t>医技检验检查单（非药品）</w:t>
            </w:r>
          </w:p>
        </w:tc>
        <w:tc>
          <w:tcPr>
            <w:tcW w:w="1302" w:type="dxa"/>
          </w:tcPr>
          <w:p w14:paraId="7CBB68F9" w14:textId="77777777" w:rsidR="000F5DB7" w:rsidRDefault="000F5DB7" w:rsidP="000B0E97">
            <w:pPr>
              <w:pStyle w:val="Compact"/>
              <w:rPr>
                <w:lang w:eastAsia="zh-CN"/>
              </w:rPr>
            </w:pPr>
          </w:p>
        </w:tc>
      </w:tr>
      <w:tr w:rsidR="000F5DB7" w14:paraId="1C900B1A" w14:textId="77777777" w:rsidTr="000B0E97">
        <w:tc>
          <w:tcPr>
            <w:tcW w:w="1752" w:type="dxa"/>
          </w:tcPr>
          <w:p w14:paraId="549C1B59" w14:textId="77777777" w:rsidR="000F5DB7" w:rsidRDefault="000F5DB7" w:rsidP="000B0E97">
            <w:pPr>
              <w:pStyle w:val="Compact"/>
            </w:pPr>
            <w:r>
              <w:t>2</w:t>
            </w:r>
          </w:p>
        </w:tc>
        <w:tc>
          <w:tcPr>
            <w:tcW w:w="5800" w:type="dxa"/>
          </w:tcPr>
          <w:p w14:paraId="03D20DC9" w14:textId="77777777" w:rsidR="000F5DB7" w:rsidRDefault="000F5DB7" w:rsidP="000B0E97">
            <w:pPr>
              <w:pStyle w:val="Compact"/>
            </w:pPr>
            <w:r>
              <w:t>药品</w:t>
            </w:r>
          </w:p>
        </w:tc>
        <w:tc>
          <w:tcPr>
            <w:tcW w:w="1302" w:type="dxa"/>
          </w:tcPr>
          <w:p w14:paraId="2C679370" w14:textId="77777777" w:rsidR="000F5DB7" w:rsidRDefault="000F5DB7" w:rsidP="000B0E97">
            <w:pPr>
              <w:pStyle w:val="Compact"/>
            </w:pPr>
          </w:p>
        </w:tc>
      </w:tr>
    </w:tbl>
    <w:p w14:paraId="5D06AEFF" w14:textId="7F2CF915" w:rsidR="000F5DB7" w:rsidRDefault="000F5DB7" w:rsidP="000F5DB7">
      <w:pPr>
        <w:pStyle w:val="2"/>
      </w:pPr>
      <w:bookmarkStart w:id="124" w:name="Xc3fa78cb632a50f1e2f2e94fc7c36654a3fdd43"/>
      <w:bookmarkEnd w:id="123"/>
      <w:r>
        <w:rPr>
          <w:color w:val="2E74B5" w:themeColor="accent1" w:themeShade="BF"/>
        </w:rPr>
        <w:t>药品标志</w:t>
      </w:r>
    </w:p>
    <w:tbl>
      <w:tblPr>
        <w:tblStyle w:val="Table0"/>
        <w:tblW w:w="8854" w:type="dxa"/>
        <w:tblInd w:w="0" w:type="dxa"/>
        <w:tblLayout w:type="fixed"/>
        <w:tblLook w:val="04A0" w:firstRow="1" w:lastRow="0" w:firstColumn="1" w:lastColumn="0" w:noHBand="0" w:noVBand="1"/>
      </w:tblPr>
      <w:tblGrid>
        <w:gridCol w:w="1466"/>
        <w:gridCol w:w="6297"/>
        <w:gridCol w:w="1091"/>
      </w:tblGrid>
      <w:tr w:rsidR="000F5DB7" w14:paraId="46D96805" w14:textId="77777777" w:rsidTr="000B0E97">
        <w:trPr>
          <w:cnfStyle w:val="100000000000" w:firstRow="1" w:lastRow="0" w:firstColumn="0" w:lastColumn="0" w:oddVBand="0" w:evenVBand="0" w:oddHBand="0" w:evenHBand="0" w:firstRowFirstColumn="0" w:firstRowLastColumn="0" w:lastRowFirstColumn="0" w:lastRowLastColumn="0"/>
          <w:tblHeader/>
        </w:trPr>
        <w:tc>
          <w:tcPr>
            <w:tcW w:w="1466" w:type="dxa"/>
          </w:tcPr>
          <w:p w14:paraId="64746292" w14:textId="77777777" w:rsidR="000F5DB7" w:rsidRDefault="000F5DB7" w:rsidP="000B0E97">
            <w:pPr>
              <w:pStyle w:val="Compact"/>
            </w:pPr>
            <w:r>
              <w:t>标准值</w:t>
            </w:r>
          </w:p>
        </w:tc>
        <w:tc>
          <w:tcPr>
            <w:tcW w:w="6297" w:type="dxa"/>
          </w:tcPr>
          <w:p w14:paraId="5FF6777E" w14:textId="77777777" w:rsidR="000F5DB7" w:rsidRDefault="000F5DB7" w:rsidP="000B0E97">
            <w:pPr>
              <w:pStyle w:val="Compact"/>
            </w:pPr>
            <w:r>
              <w:t>含义</w:t>
            </w:r>
          </w:p>
        </w:tc>
        <w:tc>
          <w:tcPr>
            <w:tcW w:w="1091" w:type="dxa"/>
          </w:tcPr>
          <w:p w14:paraId="0D5311AA" w14:textId="77777777" w:rsidR="000F5DB7" w:rsidRDefault="000F5DB7" w:rsidP="000B0E97">
            <w:pPr>
              <w:pStyle w:val="Compact"/>
            </w:pPr>
            <w:r>
              <w:t>说明</w:t>
            </w:r>
          </w:p>
        </w:tc>
      </w:tr>
      <w:tr w:rsidR="000F5DB7" w14:paraId="342FE994" w14:textId="77777777" w:rsidTr="000B0E97">
        <w:tc>
          <w:tcPr>
            <w:tcW w:w="1466" w:type="dxa"/>
          </w:tcPr>
          <w:p w14:paraId="1D7869AD" w14:textId="77777777" w:rsidR="000F5DB7" w:rsidRDefault="000F5DB7" w:rsidP="000B0E97">
            <w:pPr>
              <w:pStyle w:val="Compact"/>
            </w:pPr>
            <w:r>
              <w:t>1</w:t>
            </w:r>
          </w:p>
        </w:tc>
        <w:tc>
          <w:tcPr>
            <w:tcW w:w="6297" w:type="dxa"/>
          </w:tcPr>
          <w:p w14:paraId="2F7ACDDE" w14:textId="77777777" w:rsidR="000F5DB7" w:rsidRDefault="000F5DB7" w:rsidP="000B0E97">
            <w:pPr>
              <w:pStyle w:val="Compact"/>
              <w:rPr>
                <w:lang w:eastAsia="zh-CN"/>
              </w:rPr>
            </w:pPr>
            <w:r>
              <w:rPr>
                <w:lang w:eastAsia="zh-CN"/>
              </w:rPr>
              <w:t>医技检验检查单（非药品）</w:t>
            </w:r>
          </w:p>
        </w:tc>
        <w:tc>
          <w:tcPr>
            <w:tcW w:w="1091" w:type="dxa"/>
          </w:tcPr>
          <w:p w14:paraId="15388415" w14:textId="77777777" w:rsidR="000F5DB7" w:rsidRDefault="000F5DB7" w:rsidP="000B0E97">
            <w:pPr>
              <w:pStyle w:val="Compact"/>
              <w:rPr>
                <w:lang w:eastAsia="zh-CN"/>
              </w:rPr>
            </w:pPr>
          </w:p>
        </w:tc>
      </w:tr>
      <w:tr w:rsidR="000F5DB7" w14:paraId="06804EF7" w14:textId="77777777" w:rsidTr="000B0E97">
        <w:tc>
          <w:tcPr>
            <w:tcW w:w="1466" w:type="dxa"/>
          </w:tcPr>
          <w:p w14:paraId="2D20A557" w14:textId="77777777" w:rsidR="000F5DB7" w:rsidRDefault="000F5DB7" w:rsidP="000B0E97">
            <w:pPr>
              <w:pStyle w:val="Compact"/>
            </w:pPr>
            <w:r>
              <w:t>2</w:t>
            </w:r>
          </w:p>
        </w:tc>
        <w:tc>
          <w:tcPr>
            <w:tcW w:w="6297" w:type="dxa"/>
          </w:tcPr>
          <w:p w14:paraId="5873B486" w14:textId="77777777" w:rsidR="000F5DB7" w:rsidRDefault="000F5DB7" w:rsidP="000B0E97">
            <w:pPr>
              <w:pStyle w:val="Compact"/>
              <w:rPr>
                <w:lang w:eastAsia="zh-CN"/>
              </w:rPr>
            </w:pPr>
            <w:r>
              <w:rPr>
                <w:lang w:eastAsia="zh-CN"/>
              </w:rPr>
              <w:t>西药方（不分中西草，2代表药方）</w:t>
            </w:r>
          </w:p>
        </w:tc>
        <w:tc>
          <w:tcPr>
            <w:tcW w:w="1091" w:type="dxa"/>
          </w:tcPr>
          <w:p w14:paraId="69E1622D" w14:textId="77777777" w:rsidR="000F5DB7" w:rsidRDefault="000F5DB7" w:rsidP="000B0E97">
            <w:pPr>
              <w:pStyle w:val="Compact"/>
              <w:rPr>
                <w:lang w:eastAsia="zh-CN"/>
              </w:rPr>
            </w:pPr>
          </w:p>
        </w:tc>
      </w:tr>
      <w:tr w:rsidR="000F5DB7" w14:paraId="5271A594" w14:textId="77777777" w:rsidTr="000B0E97">
        <w:tc>
          <w:tcPr>
            <w:tcW w:w="1466" w:type="dxa"/>
          </w:tcPr>
          <w:p w14:paraId="0361FB74" w14:textId="77777777" w:rsidR="000F5DB7" w:rsidRDefault="000F5DB7" w:rsidP="000B0E97">
            <w:pPr>
              <w:pStyle w:val="Compact"/>
            </w:pPr>
            <w:r>
              <w:t>3</w:t>
            </w:r>
          </w:p>
        </w:tc>
        <w:tc>
          <w:tcPr>
            <w:tcW w:w="6297" w:type="dxa"/>
          </w:tcPr>
          <w:p w14:paraId="60F83A93" w14:textId="77777777" w:rsidR="000F5DB7" w:rsidRDefault="000F5DB7" w:rsidP="000B0E97">
            <w:pPr>
              <w:pStyle w:val="Compact"/>
            </w:pPr>
            <w:r>
              <w:t>中成药方</w:t>
            </w:r>
          </w:p>
        </w:tc>
        <w:tc>
          <w:tcPr>
            <w:tcW w:w="1091" w:type="dxa"/>
          </w:tcPr>
          <w:p w14:paraId="2DEC0467" w14:textId="77777777" w:rsidR="000F5DB7" w:rsidRDefault="000F5DB7" w:rsidP="000B0E97">
            <w:pPr>
              <w:pStyle w:val="Compact"/>
            </w:pPr>
          </w:p>
        </w:tc>
      </w:tr>
      <w:tr w:rsidR="000F5DB7" w14:paraId="7D0E66D8" w14:textId="77777777" w:rsidTr="000B0E97">
        <w:tc>
          <w:tcPr>
            <w:tcW w:w="1466" w:type="dxa"/>
          </w:tcPr>
          <w:p w14:paraId="6CEA0783" w14:textId="77777777" w:rsidR="000F5DB7" w:rsidRDefault="000F5DB7" w:rsidP="000B0E97">
            <w:pPr>
              <w:pStyle w:val="Compact"/>
            </w:pPr>
            <w:r>
              <w:t>4</w:t>
            </w:r>
          </w:p>
        </w:tc>
        <w:tc>
          <w:tcPr>
            <w:tcW w:w="6297" w:type="dxa"/>
          </w:tcPr>
          <w:p w14:paraId="692F2A3E" w14:textId="77777777" w:rsidR="000F5DB7" w:rsidRDefault="000F5DB7" w:rsidP="000B0E97">
            <w:pPr>
              <w:pStyle w:val="Compact"/>
            </w:pPr>
            <w:r>
              <w:t>草药方</w:t>
            </w:r>
          </w:p>
        </w:tc>
        <w:tc>
          <w:tcPr>
            <w:tcW w:w="1091" w:type="dxa"/>
          </w:tcPr>
          <w:p w14:paraId="51747DE4" w14:textId="77777777" w:rsidR="000F5DB7" w:rsidRDefault="000F5DB7" w:rsidP="000B0E97">
            <w:pPr>
              <w:pStyle w:val="Compact"/>
            </w:pPr>
          </w:p>
        </w:tc>
      </w:tr>
    </w:tbl>
    <w:p w14:paraId="2C8C7690" w14:textId="60558F19" w:rsidR="000F5DB7" w:rsidRDefault="000F5DB7" w:rsidP="000F5DB7">
      <w:pPr>
        <w:pStyle w:val="2"/>
      </w:pPr>
      <w:bookmarkStart w:id="125" w:name="X76db4dec0203b17b67e2970e3de48804e26d285"/>
      <w:bookmarkEnd w:id="124"/>
      <w:r>
        <w:rPr>
          <w:color w:val="2E74B5" w:themeColor="accent1" w:themeShade="BF"/>
        </w:rPr>
        <w:t>医生职称</w:t>
      </w:r>
      <w:r>
        <w:rPr>
          <w:color w:val="2E74B5" w:themeColor="accent1" w:themeShade="BF"/>
        </w:rPr>
        <w:t>-AAF019</w:t>
      </w:r>
    </w:p>
    <w:tbl>
      <w:tblPr>
        <w:tblStyle w:val="Table0"/>
        <w:tblW w:w="8854" w:type="dxa"/>
        <w:tblInd w:w="0" w:type="dxa"/>
        <w:tblLayout w:type="fixed"/>
        <w:tblLook w:val="04A0" w:firstRow="1" w:lastRow="0" w:firstColumn="1" w:lastColumn="0" w:noHBand="0" w:noVBand="1"/>
      </w:tblPr>
      <w:tblGrid>
        <w:gridCol w:w="2719"/>
        <w:gridCol w:w="4114"/>
        <w:gridCol w:w="2021"/>
      </w:tblGrid>
      <w:tr w:rsidR="000F5DB7" w14:paraId="786D9807" w14:textId="77777777" w:rsidTr="000B0E97">
        <w:trPr>
          <w:cnfStyle w:val="100000000000" w:firstRow="1" w:lastRow="0" w:firstColumn="0" w:lastColumn="0" w:oddVBand="0" w:evenVBand="0" w:oddHBand="0" w:evenHBand="0" w:firstRowFirstColumn="0" w:firstRowLastColumn="0" w:lastRowFirstColumn="0" w:lastRowLastColumn="0"/>
          <w:tblHeader/>
        </w:trPr>
        <w:tc>
          <w:tcPr>
            <w:tcW w:w="2719" w:type="dxa"/>
          </w:tcPr>
          <w:p w14:paraId="23AD432A" w14:textId="77777777" w:rsidR="000F5DB7" w:rsidRDefault="000F5DB7" w:rsidP="000B0E97">
            <w:pPr>
              <w:pStyle w:val="Compact"/>
            </w:pPr>
            <w:r>
              <w:t>标准值</w:t>
            </w:r>
          </w:p>
        </w:tc>
        <w:tc>
          <w:tcPr>
            <w:tcW w:w="4114" w:type="dxa"/>
          </w:tcPr>
          <w:p w14:paraId="48F6555C" w14:textId="77777777" w:rsidR="000F5DB7" w:rsidRDefault="000F5DB7" w:rsidP="000B0E97">
            <w:pPr>
              <w:pStyle w:val="Compact"/>
            </w:pPr>
            <w:r>
              <w:t>含义</w:t>
            </w:r>
          </w:p>
        </w:tc>
        <w:tc>
          <w:tcPr>
            <w:tcW w:w="2021" w:type="dxa"/>
          </w:tcPr>
          <w:p w14:paraId="2D357F9E" w14:textId="77777777" w:rsidR="000F5DB7" w:rsidRDefault="000F5DB7" w:rsidP="000B0E97">
            <w:pPr>
              <w:pStyle w:val="Compact"/>
            </w:pPr>
            <w:r>
              <w:t>说明</w:t>
            </w:r>
          </w:p>
        </w:tc>
      </w:tr>
      <w:tr w:rsidR="000F5DB7" w14:paraId="5314D0B9" w14:textId="77777777" w:rsidTr="000B0E97">
        <w:tc>
          <w:tcPr>
            <w:tcW w:w="2719" w:type="dxa"/>
          </w:tcPr>
          <w:p w14:paraId="1F6E3743" w14:textId="77777777" w:rsidR="000F5DB7" w:rsidRDefault="000F5DB7" w:rsidP="000B0E97">
            <w:pPr>
              <w:pStyle w:val="Compact"/>
            </w:pPr>
            <w:r>
              <w:t>231</w:t>
            </w:r>
          </w:p>
        </w:tc>
        <w:tc>
          <w:tcPr>
            <w:tcW w:w="4114" w:type="dxa"/>
          </w:tcPr>
          <w:p w14:paraId="624ABC69" w14:textId="77777777" w:rsidR="000F5DB7" w:rsidRDefault="000F5DB7" w:rsidP="000B0E97">
            <w:pPr>
              <w:pStyle w:val="Compact"/>
            </w:pPr>
            <w:r>
              <w:t>主任医师</w:t>
            </w:r>
          </w:p>
        </w:tc>
        <w:tc>
          <w:tcPr>
            <w:tcW w:w="2021" w:type="dxa"/>
          </w:tcPr>
          <w:p w14:paraId="682AF563" w14:textId="77777777" w:rsidR="000F5DB7" w:rsidRDefault="000F5DB7" w:rsidP="000B0E97">
            <w:pPr>
              <w:pStyle w:val="Compact"/>
            </w:pPr>
          </w:p>
        </w:tc>
      </w:tr>
      <w:tr w:rsidR="000F5DB7" w14:paraId="1FC1EC12" w14:textId="77777777" w:rsidTr="000B0E97">
        <w:tc>
          <w:tcPr>
            <w:tcW w:w="2719" w:type="dxa"/>
          </w:tcPr>
          <w:p w14:paraId="6098296A" w14:textId="77777777" w:rsidR="000F5DB7" w:rsidRDefault="000F5DB7" w:rsidP="000B0E97">
            <w:pPr>
              <w:pStyle w:val="Compact"/>
            </w:pPr>
            <w:r>
              <w:t>232</w:t>
            </w:r>
          </w:p>
        </w:tc>
        <w:tc>
          <w:tcPr>
            <w:tcW w:w="4114" w:type="dxa"/>
          </w:tcPr>
          <w:p w14:paraId="4879AA0A" w14:textId="77777777" w:rsidR="000F5DB7" w:rsidRDefault="000F5DB7" w:rsidP="000B0E97">
            <w:pPr>
              <w:pStyle w:val="Compact"/>
            </w:pPr>
            <w:r>
              <w:t>副主任医师</w:t>
            </w:r>
          </w:p>
        </w:tc>
        <w:tc>
          <w:tcPr>
            <w:tcW w:w="2021" w:type="dxa"/>
          </w:tcPr>
          <w:p w14:paraId="7E7D1600" w14:textId="77777777" w:rsidR="000F5DB7" w:rsidRDefault="000F5DB7" w:rsidP="000B0E97">
            <w:pPr>
              <w:pStyle w:val="Compact"/>
            </w:pPr>
          </w:p>
        </w:tc>
      </w:tr>
      <w:tr w:rsidR="000F5DB7" w14:paraId="1ABC7C22" w14:textId="77777777" w:rsidTr="000B0E97">
        <w:tc>
          <w:tcPr>
            <w:tcW w:w="2719" w:type="dxa"/>
          </w:tcPr>
          <w:p w14:paraId="6D8A41EF" w14:textId="77777777" w:rsidR="000F5DB7" w:rsidRDefault="000F5DB7" w:rsidP="000B0E97">
            <w:pPr>
              <w:pStyle w:val="Compact"/>
            </w:pPr>
            <w:r>
              <w:t>233</w:t>
            </w:r>
          </w:p>
        </w:tc>
        <w:tc>
          <w:tcPr>
            <w:tcW w:w="4114" w:type="dxa"/>
          </w:tcPr>
          <w:p w14:paraId="6C104E08" w14:textId="77777777" w:rsidR="000F5DB7" w:rsidRDefault="000F5DB7" w:rsidP="000B0E97">
            <w:pPr>
              <w:pStyle w:val="Compact"/>
            </w:pPr>
            <w:r>
              <w:t>主治医师</w:t>
            </w:r>
          </w:p>
        </w:tc>
        <w:tc>
          <w:tcPr>
            <w:tcW w:w="2021" w:type="dxa"/>
          </w:tcPr>
          <w:p w14:paraId="488E6B70" w14:textId="77777777" w:rsidR="000F5DB7" w:rsidRDefault="000F5DB7" w:rsidP="000B0E97">
            <w:pPr>
              <w:pStyle w:val="Compact"/>
            </w:pPr>
          </w:p>
        </w:tc>
      </w:tr>
      <w:tr w:rsidR="000F5DB7" w14:paraId="0B7ACC59" w14:textId="77777777" w:rsidTr="000B0E97">
        <w:tc>
          <w:tcPr>
            <w:tcW w:w="2719" w:type="dxa"/>
          </w:tcPr>
          <w:p w14:paraId="4BF2F307" w14:textId="77777777" w:rsidR="000F5DB7" w:rsidRDefault="000F5DB7" w:rsidP="000B0E97">
            <w:pPr>
              <w:pStyle w:val="Compact"/>
            </w:pPr>
            <w:r>
              <w:t>234</w:t>
            </w:r>
          </w:p>
        </w:tc>
        <w:tc>
          <w:tcPr>
            <w:tcW w:w="4114" w:type="dxa"/>
          </w:tcPr>
          <w:p w14:paraId="426222BE" w14:textId="77777777" w:rsidR="000F5DB7" w:rsidRDefault="000F5DB7" w:rsidP="000B0E97">
            <w:pPr>
              <w:pStyle w:val="Compact"/>
            </w:pPr>
            <w:r>
              <w:t>医师</w:t>
            </w:r>
          </w:p>
        </w:tc>
        <w:tc>
          <w:tcPr>
            <w:tcW w:w="2021" w:type="dxa"/>
          </w:tcPr>
          <w:p w14:paraId="49DBACA3" w14:textId="77777777" w:rsidR="000F5DB7" w:rsidRDefault="000F5DB7" w:rsidP="000B0E97">
            <w:pPr>
              <w:pStyle w:val="Compact"/>
            </w:pPr>
          </w:p>
        </w:tc>
      </w:tr>
      <w:tr w:rsidR="000F5DB7" w14:paraId="52B08C62" w14:textId="77777777" w:rsidTr="000B0E97">
        <w:tc>
          <w:tcPr>
            <w:tcW w:w="2719" w:type="dxa"/>
          </w:tcPr>
          <w:p w14:paraId="00FE31BA" w14:textId="77777777" w:rsidR="000F5DB7" w:rsidRDefault="000F5DB7" w:rsidP="000B0E97">
            <w:pPr>
              <w:pStyle w:val="Compact"/>
            </w:pPr>
            <w:r>
              <w:t>235</w:t>
            </w:r>
          </w:p>
        </w:tc>
        <w:tc>
          <w:tcPr>
            <w:tcW w:w="4114" w:type="dxa"/>
          </w:tcPr>
          <w:p w14:paraId="32C6534F" w14:textId="77777777" w:rsidR="000F5DB7" w:rsidRDefault="000F5DB7" w:rsidP="000B0E97">
            <w:pPr>
              <w:pStyle w:val="Compact"/>
            </w:pPr>
            <w:r>
              <w:t>医士</w:t>
            </w:r>
          </w:p>
        </w:tc>
        <w:tc>
          <w:tcPr>
            <w:tcW w:w="2021" w:type="dxa"/>
          </w:tcPr>
          <w:p w14:paraId="7D76D404" w14:textId="77777777" w:rsidR="000F5DB7" w:rsidRDefault="000F5DB7" w:rsidP="000B0E97">
            <w:pPr>
              <w:pStyle w:val="Compact"/>
            </w:pPr>
          </w:p>
        </w:tc>
      </w:tr>
      <w:tr w:rsidR="000F5DB7" w14:paraId="48142A9B" w14:textId="77777777" w:rsidTr="000B0E97">
        <w:tc>
          <w:tcPr>
            <w:tcW w:w="2719" w:type="dxa"/>
          </w:tcPr>
          <w:p w14:paraId="5A0675A0" w14:textId="77777777" w:rsidR="000F5DB7" w:rsidRDefault="000F5DB7" w:rsidP="000B0E97">
            <w:pPr>
              <w:pStyle w:val="Compact"/>
            </w:pPr>
            <w:r>
              <w:t>241</w:t>
            </w:r>
          </w:p>
        </w:tc>
        <w:tc>
          <w:tcPr>
            <w:tcW w:w="4114" w:type="dxa"/>
          </w:tcPr>
          <w:p w14:paraId="44DB55CA" w14:textId="77777777" w:rsidR="000F5DB7" w:rsidRDefault="000F5DB7" w:rsidP="000B0E97">
            <w:pPr>
              <w:pStyle w:val="Compact"/>
            </w:pPr>
            <w:r>
              <w:t>主任药师</w:t>
            </w:r>
          </w:p>
        </w:tc>
        <w:tc>
          <w:tcPr>
            <w:tcW w:w="2021" w:type="dxa"/>
          </w:tcPr>
          <w:p w14:paraId="2D76F7FB" w14:textId="77777777" w:rsidR="000F5DB7" w:rsidRDefault="000F5DB7" w:rsidP="000B0E97">
            <w:pPr>
              <w:pStyle w:val="Compact"/>
            </w:pPr>
          </w:p>
        </w:tc>
      </w:tr>
      <w:tr w:rsidR="000F5DB7" w14:paraId="5C7E4610" w14:textId="77777777" w:rsidTr="000B0E97">
        <w:tc>
          <w:tcPr>
            <w:tcW w:w="2719" w:type="dxa"/>
          </w:tcPr>
          <w:p w14:paraId="48B34EA8" w14:textId="77777777" w:rsidR="000F5DB7" w:rsidRDefault="000F5DB7" w:rsidP="000B0E97">
            <w:pPr>
              <w:pStyle w:val="Compact"/>
            </w:pPr>
            <w:r>
              <w:t>242</w:t>
            </w:r>
          </w:p>
        </w:tc>
        <w:tc>
          <w:tcPr>
            <w:tcW w:w="4114" w:type="dxa"/>
          </w:tcPr>
          <w:p w14:paraId="21DD4E69" w14:textId="77777777" w:rsidR="000F5DB7" w:rsidRDefault="000F5DB7" w:rsidP="000B0E97">
            <w:pPr>
              <w:pStyle w:val="Compact"/>
            </w:pPr>
            <w:r>
              <w:t>副主任药师</w:t>
            </w:r>
          </w:p>
        </w:tc>
        <w:tc>
          <w:tcPr>
            <w:tcW w:w="2021" w:type="dxa"/>
          </w:tcPr>
          <w:p w14:paraId="4215E1A5" w14:textId="77777777" w:rsidR="000F5DB7" w:rsidRDefault="000F5DB7" w:rsidP="000B0E97">
            <w:pPr>
              <w:pStyle w:val="Compact"/>
            </w:pPr>
          </w:p>
        </w:tc>
      </w:tr>
      <w:tr w:rsidR="000F5DB7" w14:paraId="7F222BF3" w14:textId="77777777" w:rsidTr="000B0E97">
        <w:tc>
          <w:tcPr>
            <w:tcW w:w="2719" w:type="dxa"/>
          </w:tcPr>
          <w:p w14:paraId="7352CCD2" w14:textId="77777777" w:rsidR="000F5DB7" w:rsidRDefault="000F5DB7" w:rsidP="000B0E97">
            <w:pPr>
              <w:pStyle w:val="Compact"/>
            </w:pPr>
            <w:r>
              <w:t>243</w:t>
            </w:r>
          </w:p>
        </w:tc>
        <w:tc>
          <w:tcPr>
            <w:tcW w:w="4114" w:type="dxa"/>
          </w:tcPr>
          <w:p w14:paraId="4A887B8A" w14:textId="77777777" w:rsidR="000F5DB7" w:rsidRDefault="000F5DB7" w:rsidP="000B0E97">
            <w:pPr>
              <w:pStyle w:val="Compact"/>
            </w:pPr>
            <w:r>
              <w:t>主管药师</w:t>
            </w:r>
          </w:p>
        </w:tc>
        <w:tc>
          <w:tcPr>
            <w:tcW w:w="2021" w:type="dxa"/>
          </w:tcPr>
          <w:p w14:paraId="70F842A8" w14:textId="77777777" w:rsidR="000F5DB7" w:rsidRDefault="000F5DB7" w:rsidP="000B0E97">
            <w:pPr>
              <w:pStyle w:val="Compact"/>
            </w:pPr>
          </w:p>
        </w:tc>
      </w:tr>
      <w:tr w:rsidR="000F5DB7" w14:paraId="64F3855F" w14:textId="77777777" w:rsidTr="000B0E97">
        <w:tc>
          <w:tcPr>
            <w:tcW w:w="2719" w:type="dxa"/>
          </w:tcPr>
          <w:p w14:paraId="5CFD1278" w14:textId="77777777" w:rsidR="000F5DB7" w:rsidRDefault="000F5DB7" w:rsidP="000B0E97">
            <w:pPr>
              <w:pStyle w:val="Compact"/>
            </w:pPr>
            <w:r>
              <w:t>244</w:t>
            </w:r>
          </w:p>
        </w:tc>
        <w:tc>
          <w:tcPr>
            <w:tcW w:w="4114" w:type="dxa"/>
          </w:tcPr>
          <w:p w14:paraId="73BA75E9" w14:textId="77777777" w:rsidR="000F5DB7" w:rsidRDefault="000F5DB7" w:rsidP="000B0E97">
            <w:pPr>
              <w:pStyle w:val="Compact"/>
            </w:pPr>
            <w:r>
              <w:t>药师</w:t>
            </w:r>
          </w:p>
        </w:tc>
        <w:tc>
          <w:tcPr>
            <w:tcW w:w="2021" w:type="dxa"/>
          </w:tcPr>
          <w:p w14:paraId="534A5033" w14:textId="77777777" w:rsidR="000F5DB7" w:rsidRDefault="000F5DB7" w:rsidP="000B0E97">
            <w:pPr>
              <w:pStyle w:val="Compact"/>
            </w:pPr>
          </w:p>
        </w:tc>
      </w:tr>
      <w:tr w:rsidR="000F5DB7" w14:paraId="38D14708" w14:textId="77777777" w:rsidTr="000B0E97">
        <w:tc>
          <w:tcPr>
            <w:tcW w:w="2719" w:type="dxa"/>
          </w:tcPr>
          <w:p w14:paraId="6D508D56" w14:textId="77777777" w:rsidR="000F5DB7" w:rsidRDefault="000F5DB7" w:rsidP="000B0E97">
            <w:pPr>
              <w:pStyle w:val="Compact"/>
            </w:pPr>
            <w:r>
              <w:t>245</w:t>
            </w:r>
          </w:p>
        </w:tc>
        <w:tc>
          <w:tcPr>
            <w:tcW w:w="4114" w:type="dxa"/>
          </w:tcPr>
          <w:p w14:paraId="464B17CD" w14:textId="77777777" w:rsidR="000F5DB7" w:rsidRDefault="000F5DB7" w:rsidP="000B0E97">
            <w:pPr>
              <w:pStyle w:val="Compact"/>
            </w:pPr>
            <w:r>
              <w:t>药士</w:t>
            </w:r>
          </w:p>
        </w:tc>
        <w:tc>
          <w:tcPr>
            <w:tcW w:w="2021" w:type="dxa"/>
          </w:tcPr>
          <w:p w14:paraId="49DCDB2E" w14:textId="77777777" w:rsidR="000F5DB7" w:rsidRDefault="000F5DB7" w:rsidP="000B0E97">
            <w:pPr>
              <w:pStyle w:val="Compact"/>
            </w:pPr>
          </w:p>
        </w:tc>
      </w:tr>
      <w:tr w:rsidR="000F5DB7" w14:paraId="28DF28B6" w14:textId="77777777" w:rsidTr="000B0E97">
        <w:tc>
          <w:tcPr>
            <w:tcW w:w="2719" w:type="dxa"/>
          </w:tcPr>
          <w:p w14:paraId="4F9ED725" w14:textId="77777777" w:rsidR="000F5DB7" w:rsidRDefault="000F5DB7" w:rsidP="000B0E97">
            <w:pPr>
              <w:pStyle w:val="Compact"/>
            </w:pPr>
            <w:r>
              <w:t>251</w:t>
            </w:r>
          </w:p>
        </w:tc>
        <w:tc>
          <w:tcPr>
            <w:tcW w:w="4114" w:type="dxa"/>
          </w:tcPr>
          <w:p w14:paraId="1BB08D19" w14:textId="77777777" w:rsidR="000F5DB7" w:rsidRDefault="000F5DB7" w:rsidP="000B0E97">
            <w:pPr>
              <w:pStyle w:val="Compact"/>
            </w:pPr>
            <w:r>
              <w:t>主任护师</w:t>
            </w:r>
          </w:p>
        </w:tc>
        <w:tc>
          <w:tcPr>
            <w:tcW w:w="2021" w:type="dxa"/>
          </w:tcPr>
          <w:p w14:paraId="5F21A5B6" w14:textId="77777777" w:rsidR="000F5DB7" w:rsidRDefault="000F5DB7" w:rsidP="000B0E97">
            <w:pPr>
              <w:pStyle w:val="Compact"/>
            </w:pPr>
          </w:p>
        </w:tc>
      </w:tr>
      <w:tr w:rsidR="000F5DB7" w14:paraId="048E69B1" w14:textId="77777777" w:rsidTr="000B0E97">
        <w:tc>
          <w:tcPr>
            <w:tcW w:w="2719" w:type="dxa"/>
          </w:tcPr>
          <w:p w14:paraId="14298FAF" w14:textId="77777777" w:rsidR="000F5DB7" w:rsidRDefault="000F5DB7" w:rsidP="000B0E97">
            <w:pPr>
              <w:pStyle w:val="Compact"/>
            </w:pPr>
            <w:r>
              <w:t>252</w:t>
            </w:r>
          </w:p>
        </w:tc>
        <w:tc>
          <w:tcPr>
            <w:tcW w:w="4114" w:type="dxa"/>
          </w:tcPr>
          <w:p w14:paraId="1979DD94" w14:textId="77777777" w:rsidR="000F5DB7" w:rsidRDefault="000F5DB7" w:rsidP="000B0E97">
            <w:pPr>
              <w:pStyle w:val="Compact"/>
            </w:pPr>
            <w:r>
              <w:t>副主任护师</w:t>
            </w:r>
          </w:p>
        </w:tc>
        <w:tc>
          <w:tcPr>
            <w:tcW w:w="2021" w:type="dxa"/>
          </w:tcPr>
          <w:p w14:paraId="733648A9" w14:textId="77777777" w:rsidR="000F5DB7" w:rsidRDefault="000F5DB7" w:rsidP="000B0E97">
            <w:pPr>
              <w:pStyle w:val="Compact"/>
            </w:pPr>
          </w:p>
        </w:tc>
      </w:tr>
      <w:tr w:rsidR="000F5DB7" w14:paraId="13D8B46C" w14:textId="77777777" w:rsidTr="000B0E97">
        <w:tc>
          <w:tcPr>
            <w:tcW w:w="2719" w:type="dxa"/>
          </w:tcPr>
          <w:p w14:paraId="66796D29" w14:textId="77777777" w:rsidR="000F5DB7" w:rsidRDefault="000F5DB7" w:rsidP="000B0E97">
            <w:pPr>
              <w:pStyle w:val="Compact"/>
            </w:pPr>
            <w:r>
              <w:t>253</w:t>
            </w:r>
          </w:p>
        </w:tc>
        <w:tc>
          <w:tcPr>
            <w:tcW w:w="4114" w:type="dxa"/>
          </w:tcPr>
          <w:p w14:paraId="5B5DB122" w14:textId="77777777" w:rsidR="000F5DB7" w:rsidRDefault="000F5DB7" w:rsidP="000B0E97">
            <w:pPr>
              <w:pStyle w:val="Compact"/>
            </w:pPr>
            <w:r>
              <w:t>主管护师</w:t>
            </w:r>
          </w:p>
        </w:tc>
        <w:tc>
          <w:tcPr>
            <w:tcW w:w="2021" w:type="dxa"/>
          </w:tcPr>
          <w:p w14:paraId="34614D21" w14:textId="77777777" w:rsidR="000F5DB7" w:rsidRDefault="000F5DB7" w:rsidP="000B0E97">
            <w:pPr>
              <w:pStyle w:val="Compact"/>
            </w:pPr>
          </w:p>
        </w:tc>
      </w:tr>
      <w:tr w:rsidR="000F5DB7" w14:paraId="446BCDB5" w14:textId="77777777" w:rsidTr="000B0E97">
        <w:tc>
          <w:tcPr>
            <w:tcW w:w="2719" w:type="dxa"/>
          </w:tcPr>
          <w:p w14:paraId="7B8E4702" w14:textId="77777777" w:rsidR="000F5DB7" w:rsidRDefault="000F5DB7" w:rsidP="000B0E97">
            <w:pPr>
              <w:pStyle w:val="Compact"/>
            </w:pPr>
            <w:r>
              <w:t>254</w:t>
            </w:r>
          </w:p>
        </w:tc>
        <w:tc>
          <w:tcPr>
            <w:tcW w:w="4114" w:type="dxa"/>
          </w:tcPr>
          <w:p w14:paraId="1C470546" w14:textId="77777777" w:rsidR="000F5DB7" w:rsidRDefault="000F5DB7" w:rsidP="000B0E97">
            <w:pPr>
              <w:pStyle w:val="Compact"/>
            </w:pPr>
            <w:r>
              <w:t>护师</w:t>
            </w:r>
          </w:p>
        </w:tc>
        <w:tc>
          <w:tcPr>
            <w:tcW w:w="2021" w:type="dxa"/>
          </w:tcPr>
          <w:p w14:paraId="6BA2177C" w14:textId="77777777" w:rsidR="000F5DB7" w:rsidRDefault="000F5DB7" w:rsidP="000B0E97">
            <w:pPr>
              <w:pStyle w:val="Compact"/>
            </w:pPr>
          </w:p>
        </w:tc>
      </w:tr>
      <w:tr w:rsidR="000F5DB7" w14:paraId="2917BDFD" w14:textId="77777777" w:rsidTr="000B0E97">
        <w:tc>
          <w:tcPr>
            <w:tcW w:w="2719" w:type="dxa"/>
          </w:tcPr>
          <w:p w14:paraId="76BF74B0" w14:textId="77777777" w:rsidR="000F5DB7" w:rsidRDefault="000F5DB7" w:rsidP="000B0E97">
            <w:pPr>
              <w:pStyle w:val="Compact"/>
            </w:pPr>
            <w:r>
              <w:t>255</w:t>
            </w:r>
          </w:p>
        </w:tc>
        <w:tc>
          <w:tcPr>
            <w:tcW w:w="4114" w:type="dxa"/>
          </w:tcPr>
          <w:p w14:paraId="29EC7F45" w14:textId="77777777" w:rsidR="000F5DB7" w:rsidRDefault="000F5DB7" w:rsidP="000B0E97">
            <w:pPr>
              <w:pStyle w:val="Compact"/>
            </w:pPr>
            <w:r>
              <w:t>护士</w:t>
            </w:r>
          </w:p>
        </w:tc>
        <w:tc>
          <w:tcPr>
            <w:tcW w:w="2021" w:type="dxa"/>
          </w:tcPr>
          <w:p w14:paraId="70DB534E" w14:textId="77777777" w:rsidR="000F5DB7" w:rsidRDefault="000F5DB7" w:rsidP="000B0E97">
            <w:pPr>
              <w:pStyle w:val="Compact"/>
            </w:pPr>
          </w:p>
        </w:tc>
      </w:tr>
      <w:tr w:rsidR="000F5DB7" w14:paraId="1D1D8BF1" w14:textId="77777777" w:rsidTr="000B0E97">
        <w:tc>
          <w:tcPr>
            <w:tcW w:w="2719" w:type="dxa"/>
          </w:tcPr>
          <w:p w14:paraId="0EE0670F" w14:textId="77777777" w:rsidR="000F5DB7" w:rsidRDefault="000F5DB7" w:rsidP="000B0E97">
            <w:pPr>
              <w:pStyle w:val="Compact"/>
            </w:pPr>
            <w:r>
              <w:t>261</w:t>
            </w:r>
          </w:p>
        </w:tc>
        <w:tc>
          <w:tcPr>
            <w:tcW w:w="4114" w:type="dxa"/>
          </w:tcPr>
          <w:p w14:paraId="51DE5D40" w14:textId="77777777" w:rsidR="000F5DB7" w:rsidRDefault="000F5DB7" w:rsidP="000B0E97">
            <w:pPr>
              <w:pStyle w:val="Compact"/>
            </w:pPr>
            <w:r>
              <w:t>主任技师</w:t>
            </w:r>
          </w:p>
        </w:tc>
        <w:tc>
          <w:tcPr>
            <w:tcW w:w="2021" w:type="dxa"/>
          </w:tcPr>
          <w:p w14:paraId="5AAC3FEF" w14:textId="77777777" w:rsidR="000F5DB7" w:rsidRDefault="000F5DB7" w:rsidP="000B0E97">
            <w:pPr>
              <w:pStyle w:val="Compact"/>
            </w:pPr>
          </w:p>
        </w:tc>
      </w:tr>
      <w:tr w:rsidR="000F5DB7" w14:paraId="2B410300" w14:textId="77777777" w:rsidTr="000B0E97">
        <w:tc>
          <w:tcPr>
            <w:tcW w:w="2719" w:type="dxa"/>
          </w:tcPr>
          <w:p w14:paraId="118E6768" w14:textId="77777777" w:rsidR="000F5DB7" w:rsidRDefault="000F5DB7" w:rsidP="000B0E97">
            <w:pPr>
              <w:pStyle w:val="Compact"/>
            </w:pPr>
            <w:r>
              <w:t>262</w:t>
            </w:r>
          </w:p>
        </w:tc>
        <w:tc>
          <w:tcPr>
            <w:tcW w:w="4114" w:type="dxa"/>
          </w:tcPr>
          <w:p w14:paraId="1F21C5DE" w14:textId="77777777" w:rsidR="000F5DB7" w:rsidRDefault="000F5DB7" w:rsidP="000B0E97">
            <w:pPr>
              <w:pStyle w:val="Compact"/>
            </w:pPr>
            <w:r>
              <w:t>副主任技师</w:t>
            </w:r>
          </w:p>
        </w:tc>
        <w:tc>
          <w:tcPr>
            <w:tcW w:w="2021" w:type="dxa"/>
          </w:tcPr>
          <w:p w14:paraId="6DB09B41" w14:textId="77777777" w:rsidR="000F5DB7" w:rsidRDefault="000F5DB7" w:rsidP="000B0E97">
            <w:pPr>
              <w:pStyle w:val="Compact"/>
            </w:pPr>
          </w:p>
        </w:tc>
      </w:tr>
      <w:tr w:rsidR="000F5DB7" w14:paraId="52EF66BB" w14:textId="77777777" w:rsidTr="000B0E97">
        <w:tc>
          <w:tcPr>
            <w:tcW w:w="2719" w:type="dxa"/>
          </w:tcPr>
          <w:p w14:paraId="781CF089" w14:textId="77777777" w:rsidR="000F5DB7" w:rsidRDefault="000F5DB7" w:rsidP="000B0E97">
            <w:pPr>
              <w:pStyle w:val="Compact"/>
            </w:pPr>
            <w:r>
              <w:t>263</w:t>
            </w:r>
          </w:p>
        </w:tc>
        <w:tc>
          <w:tcPr>
            <w:tcW w:w="4114" w:type="dxa"/>
          </w:tcPr>
          <w:p w14:paraId="0944BA4C" w14:textId="77777777" w:rsidR="000F5DB7" w:rsidRDefault="000F5DB7" w:rsidP="000B0E97">
            <w:pPr>
              <w:pStyle w:val="Compact"/>
            </w:pPr>
            <w:r>
              <w:t>主管技师</w:t>
            </w:r>
          </w:p>
        </w:tc>
        <w:tc>
          <w:tcPr>
            <w:tcW w:w="2021" w:type="dxa"/>
          </w:tcPr>
          <w:p w14:paraId="2CABB945" w14:textId="77777777" w:rsidR="000F5DB7" w:rsidRDefault="000F5DB7" w:rsidP="000B0E97">
            <w:pPr>
              <w:pStyle w:val="Compact"/>
            </w:pPr>
          </w:p>
        </w:tc>
      </w:tr>
      <w:tr w:rsidR="000F5DB7" w14:paraId="61B01A3C" w14:textId="77777777" w:rsidTr="000B0E97">
        <w:tc>
          <w:tcPr>
            <w:tcW w:w="2719" w:type="dxa"/>
          </w:tcPr>
          <w:p w14:paraId="4544E588" w14:textId="77777777" w:rsidR="000F5DB7" w:rsidRDefault="000F5DB7" w:rsidP="000B0E97">
            <w:pPr>
              <w:pStyle w:val="Compact"/>
            </w:pPr>
            <w:r>
              <w:t>264</w:t>
            </w:r>
          </w:p>
        </w:tc>
        <w:tc>
          <w:tcPr>
            <w:tcW w:w="4114" w:type="dxa"/>
          </w:tcPr>
          <w:p w14:paraId="7F2664D3" w14:textId="77777777" w:rsidR="000F5DB7" w:rsidRDefault="000F5DB7" w:rsidP="000B0E97">
            <w:pPr>
              <w:pStyle w:val="Compact"/>
            </w:pPr>
            <w:r>
              <w:t>技师</w:t>
            </w:r>
          </w:p>
        </w:tc>
        <w:tc>
          <w:tcPr>
            <w:tcW w:w="2021" w:type="dxa"/>
          </w:tcPr>
          <w:p w14:paraId="7EF6EB5C" w14:textId="77777777" w:rsidR="000F5DB7" w:rsidRDefault="000F5DB7" w:rsidP="000B0E97">
            <w:pPr>
              <w:pStyle w:val="Compact"/>
            </w:pPr>
          </w:p>
        </w:tc>
      </w:tr>
      <w:tr w:rsidR="000F5DB7" w14:paraId="3028A2AE" w14:textId="77777777" w:rsidTr="000B0E97">
        <w:tc>
          <w:tcPr>
            <w:tcW w:w="2719" w:type="dxa"/>
          </w:tcPr>
          <w:p w14:paraId="3BEB6CB4" w14:textId="77777777" w:rsidR="000F5DB7" w:rsidRDefault="000F5DB7" w:rsidP="000B0E97">
            <w:pPr>
              <w:pStyle w:val="Compact"/>
            </w:pPr>
            <w:r>
              <w:lastRenderedPageBreak/>
              <w:t>265</w:t>
            </w:r>
          </w:p>
        </w:tc>
        <w:tc>
          <w:tcPr>
            <w:tcW w:w="4114" w:type="dxa"/>
          </w:tcPr>
          <w:p w14:paraId="51B6075D" w14:textId="77777777" w:rsidR="000F5DB7" w:rsidRDefault="000F5DB7" w:rsidP="000B0E97">
            <w:pPr>
              <w:pStyle w:val="Compact"/>
            </w:pPr>
            <w:r>
              <w:t>技士</w:t>
            </w:r>
          </w:p>
        </w:tc>
        <w:tc>
          <w:tcPr>
            <w:tcW w:w="2021" w:type="dxa"/>
          </w:tcPr>
          <w:p w14:paraId="4F4549AF" w14:textId="77777777" w:rsidR="000F5DB7" w:rsidRDefault="000F5DB7" w:rsidP="000B0E97">
            <w:pPr>
              <w:pStyle w:val="Compact"/>
            </w:pPr>
          </w:p>
        </w:tc>
      </w:tr>
    </w:tbl>
    <w:p w14:paraId="21F5BA77" w14:textId="77777777" w:rsidR="000F5DB7" w:rsidRDefault="000F5DB7" w:rsidP="000F5DB7">
      <w:bookmarkStart w:id="126" w:name="X659f9c2c36497261b35d3c5773bb019d9cce59a"/>
      <w:bookmarkStart w:id="127" w:name="v2111120230203"/>
      <w:bookmarkStart w:id="128" w:name="X94748cf3b744a62a8d99105ba42b8c5441d3edd"/>
      <w:bookmarkEnd w:id="125"/>
    </w:p>
    <w:bookmarkEnd w:id="126"/>
    <w:bookmarkEnd w:id="127"/>
    <w:bookmarkEnd w:id="128"/>
    <w:p w14:paraId="5BE93389" w14:textId="77777777" w:rsidR="00F839EB" w:rsidRDefault="00F839EB" w:rsidP="00F839EB">
      <w:pPr>
        <w:pStyle w:val="afff9"/>
        <w:rPr>
          <w:color w:val="2E74B5" w:themeColor="accent1" w:themeShade="BF"/>
        </w:rPr>
      </w:pPr>
    </w:p>
    <w:p w14:paraId="1613B38A" w14:textId="77777777" w:rsidR="00512CEB" w:rsidRPr="00512CEB" w:rsidRDefault="00512CEB" w:rsidP="00512CEB">
      <w:pPr>
        <w:pStyle w:val="2"/>
        <w:rPr>
          <w:color w:val="2E74B5" w:themeColor="accent1" w:themeShade="BF"/>
        </w:rPr>
      </w:pPr>
      <w:r>
        <w:rPr>
          <w:rFonts w:hint="eastAsia"/>
          <w:color w:val="2E74B5" w:themeColor="accent1" w:themeShade="BF"/>
        </w:rPr>
        <w:t>费别</w:t>
      </w:r>
    </w:p>
    <w:tbl>
      <w:tblPr>
        <w:tblStyle w:val="afffff9"/>
        <w:tblW w:w="8856" w:type="dxa"/>
        <w:tblLayout w:type="fixed"/>
        <w:tblLook w:val="04A0" w:firstRow="1" w:lastRow="0" w:firstColumn="1" w:lastColumn="0" w:noHBand="0" w:noVBand="1"/>
      </w:tblPr>
      <w:tblGrid>
        <w:gridCol w:w="2952"/>
        <w:gridCol w:w="2952"/>
        <w:gridCol w:w="2952"/>
      </w:tblGrid>
      <w:tr w:rsidR="00512CEB" w14:paraId="3A11A107" w14:textId="77777777" w:rsidTr="000B0E97">
        <w:tc>
          <w:tcPr>
            <w:tcW w:w="2952" w:type="dxa"/>
          </w:tcPr>
          <w:p w14:paraId="0CDB7846" w14:textId="77777777" w:rsidR="00512CEB" w:rsidRDefault="00512CEB" w:rsidP="000B0E97">
            <w:pPr>
              <w:widowControl/>
              <w:jc w:val="left"/>
              <w:textAlignment w:val="top"/>
            </w:pPr>
            <w:r>
              <w:rPr>
                <w:rFonts w:ascii="宋体" w:eastAsia="宋体" w:hAnsi="宋体" w:cs="宋体" w:hint="eastAsia"/>
                <w:color w:val="000000"/>
                <w:kern w:val="0"/>
                <w:sz w:val="24"/>
                <w:szCs w:val="24"/>
                <w:lang w:bidi="ar"/>
              </w:rPr>
              <w:t>标准值</w:t>
            </w:r>
          </w:p>
        </w:tc>
        <w:tc>
          <w:tcPr>
            <w:tcW w:w="2952" w:type="dxa"/>
          </w:tcPr>
          <w:p w14:paraId="5AA1BF50" w14:textId="77777777" w:rsidR="00512CEB" w:rsidRDefault="00512CEB" w:rsidP="000B0E97">
            <w:pPr>
              <w:widowControl/>
              <w:jc w:val="left"/>
              <w:textAlignment w:val="top"/>
            </w:pPr>
            <w:r>
              <w:rPr>
                <w:rFonts w:ascii="Aptos" w:eastAsia="Aptos" w:hAnsi="Aptos" w:cs="Aptos"/>
                <w:color w:val="000000"/>
                <w:kern w:val="0"/>
                <w:sz w:val="24"/>
                <w:szCs w:val="24"/>
                <w:lang w:bidi="ar"/>
              </w:rPr>
              <w:t>含义</w:t>
            </w:r>
          </w:p>
        </w:tc>
        <w:tc>
          <w:tcPr>
            <w:tcW w:w="2952" w:type="dxa"/>
          </w:tcPr>
          <w:p w14:paraId="0A354E83" w14:textId="77777777" w:rsidR="00512CEB" w:rsidRDefault="00512CEB" w:rsidP="000B0E97">
            <w:pPr>
              <w:widowControl/>
              <w:jc w:val="left"/>
              <w:textAlignment w:val="top"/>
            </w:pPr>
            <w:r>
              <w:rPr>
                <w:rFonts w:ascii="Aptos" w:eastAsia="Aptos" w:hAnsi="Aptos" w:cs="Aptos"/>
                <w:color w:val="000000"/>
                <w:kern w:val="0"/>
                <w:sz w:val="24"/>
                <w:szCs w:val="24"/>
                <w:lang w:bidi="ar"/>
              </w:rPr>
              <w:t>说明</w:t>
            </w:r>
          </w:p>
        </w:tc>
      </w:tr>
      <w:tr w:rsidR="00512CEB" w14:paraId="2F041322" w14:textId="77777777" w:rsidTr="000B0E97">
        <w:tc>
          <w:tcPr>
            <w:tcW w:w="2952" w:type="dxa"/>
            <w:vAlign w:val="center"/>
          </w:tcPr>
          <w:p w14:paraId="515B4E2D" w14:textId="77777777" w:rsidR="00512CEB" w:rsidRDefault="00512CEB" w:rsidP="000B0E97">
            <w:pPr>
              <w:widowControl/>
              <w:jc w:val="left"/>
              <w:textAlignment w:val="center"/>
            </w:pPr>
            <w:r>
              <w:rPr>
                <w:rFonts w:ascii="宋体" w:eastAsia="宋体" w:hAnsi="宋体" w:cs="宋体" w:hint="eastAsia"/>
                <w:color w:val="000000"/>
                <w:kern w:val="0"/>
                <w:sz w:val="24"/>
                <w:szCs w:val="24"/>
                <w:lang w:bidi="ar"/>
              </w:rPr>
              <w:t>？</w:t>
            </w:r>
          </w:p>
        </w:tc>
        <w:tc>
          <w:tcPr>
            <w:tcW w:w="2952" w:type="dxa"/>
            <w:vAlign w:val="center"/>
          </w:tcPr>
          <w:p w14:paraId="36D2FCE0" w14:textId="77777777" w:rsidR="00512CEB" w:rsidRDefault="00512CEB" w:rsidP="000B0E97">
            <w:pPr>
              <w:widowControl/>
              <w:jc w:val="left"/>
              <w:textAlignment w:val="center"/>
            </w:pPr>
            <w:r>
              <w:rPr>
                <w:rFonts w:ascii="宋体" w:eastAsia="宋体" w:hAnsi="宋体" w:cs="宋体" w:hint="eastAsia"/>
                <w:color w:val="000000"/>
                <w:kern w:val="0"/>
                <w:sz w:val="24"/>
                <w:szCs w:val="24"/>
                <w:lang w:bidi="ar"/>
              </w:rPr>
              <w:t>分院记账</w:t>
            </w:r>
          </w:p>
        </w:tc>
        <w:tc>
          <w:tcPr>
            <w:tcW w:w="2952" w:type="dxa"/>
            <w:vAlign w:val="center"/>
          </w:tcPr>
          <w:p w14:paraId="573BDFC3" w14:textId="77777777" w:rsidR="00512CEB" w:rsidRDefault="00512CEB" w:rsidP="000B0E97"/>
        </w:tc>
      </w:tr>
      <w:tr w:rsidR="00512CEB" w14:paraId="22C66935" w14:textId="77777777" w:rsidTr="000B0E97">
        <w:tc>
          <w:tcPr>
            <w:tcW w:w="2952" w:type="dxa"/>
            <w:vAlign w:val="center"/>
          </w:tcPr>
          <w:p w14:paraId="4A5ECA48" w14:textId="77777777" w:rsidR="00512CEB" w:rsidRDefault="00512CEB" w:rsidP="000B0E97">
            <w:pPr>
              <w:widowControl/>
              <w:jc w:val="left"/>
              <w:textAlignment w:val="center"/>
            </w:pPr>
            <w:r>
              <w:rPr>
                <w:rFonts w:ascii="宋体" w:eastAsia="宋体" w:hAnsi="宋体" w:cs="宋体" w:hint="eastAsia"/>
                <w:color w:val="000000"/>
                <w:kern w:val="0"/>
                <w:sz w:val="24"/>
                <w:szCs w:val="24"/>
                <w:lang w:bidi="ar"/>
              </w:rPr>
              <w:t>=</w:t>
            </w:r>
          </w:p>
        </w:tc>
        <w:tc>
          <w:tcPr>
            <w:tcW w:w="2952" w:type="dxa"/>
            <w:vAlign w:val="center"/>
          </w:tcPr>
          <w:p w14:paraId="3182F836" w14:textId="77777777" w:rsidR="00512CEB" w:rsidRDefault="00512CEB" w:rsidP="000B0E97">
            <w:pPr>
              <w:widowControl/>
              <w:jc w:val="left"/>
              <w:textAlignment w:val="center"/>
            </w:pPr>
            <w:r>
              <w:rPr>
                <w:rFonts w:ascii="宋体" w:eastAsia="宋体" w:hAnsi="宋体" w:cs="宋体" w:hint="eastAsia"/>
                <w:color w:val="000000"/>
                <w:kern w:val="0"/>
                <w:sz w:val="24"/>
                <w:szCs w:val="24"/>
                <w:lang w:bidi="ar"/>
              </w:rPr>
              <w:t>慢性病医保</w:t>
            </w:r>
          </w:p>
        </w:tc>
        <w:tc>
          <w:tcPr>
            <w:tcW w:w="2952" w:type="dxa"/>
            <w:vAlign w:val="center"/>
          </w:tcPr>
          <w:p w14:paraId="0878F11C" w14:textId="77777777" w:rsidR="00512CEB" w:rsidRDefault="00512CEB" w:rsidP="000B0E97"/>
        </w:tc>
      </w:tr>
      <w:tr w:rsidR="00512CEB" w14:paraId="510EB1BA" w14:textId="77777777" w:rsidTr="000B0E97">
        <w:tc>
          <w:tcPr>
            <w:tcW w:w="2952" w:type="dxa"/>
            <w:vAlign w:val="center"/>
          </w:tcPr>
          <w:p w14:paraId="30BEEC46" w14:textId="77777777" w:rsidR="00512CEB" w:rsidRDefault="00512CEB" w:rsidP="000B0E97">
            <w:pPr>
              <w:widowControl/>
              <w:jc w:val="left"/>
              <w:textAlignment w:val="center"/>
            </w:pPr>
            <w:r>
              <w:rPr>
                <w:rFonts w:ascii="宋体" w:eastAsia="宋体" w:hAnsi="宋体" w:cs="宋体" w:hint="eastAsia"/>
                <w:color w:val="000000"/>
                <w:kern w:val="0"/>
                <w:sz w:val="24"/>
                <w:szCs w:val="24"/>
                <w:lang w:bidi="ar"/>
              </w:rPr>
              <w:t>)</w:t>
            </w:r>
          </w:p>
        </w:tc>
        <w:tc>
          <w:tcPr>
            <w:tcW w:w="2952" w:type="dxa"/>
            <w:vAlign w:val="center"/>
          </w:tcPr>
          <w:p w14:paraId="277B00FD" w14:textId="77777777" w:rsidR="00512CEB" w:rsidRDefault="00512CEB" w:rsidP="000B0E97">
            <w:pPr>
              <w:widowControl/>
              <w:jc w:val="left"/>
              <w:textAlignment w:val="center"/>
            </w:pPr>
            <w:r>
              <w:rPr>
                <w:rFonts w:ascii="宋体" w:eastAsia="宋体" w:hAnsi="宋体" w:cs="宋体" w:hint="eastAsia"/>
                <w:color w:val="000000"/>
                <w:kern w:val="0"/>
                <w:sz w:val="24"/>
                <w:szCs w:val="24"/>
                <w:lang w:bidi="ar"/>
              </w:rPr>
              <w:t>(红本)市医保</w:t>
            </w:r>
          </w:p>
        </w:tc>
        <w:tc>
          <w:tcPr>
            <w:tcW w:w="2952" w:type="dxa"/>
            <w:vAlign w:val="center"/>
          </w:tcPr>
          <w:p w14:paraId="34E1AF4B" w14:textId="77777777" w:rsidR="00512CEB" w:rsidRDefault="00512CEB" w:rsidP="000B0E97"/>
        </w:tc>
      </w:tr>
      <w:tr w:rsidR="00512CEB" w14:paraId="3591D44C" w14:textId="77777777" w:rsidTr="000B0E97">
        <w:tc>
          <w:tcPr>
            <w:tcW w:w="2952" w:type="dxa"/>
            <w:vAlign w:val="center"/>
          </w:tcPr>
          <w:p w14:paraId="3BC51279" w14:textId="77777777" w:rsidR="00512CEB" w:rsidRDefault="00512CEB" w:rsidP="000B0E97">
            <w:pPr>
              <w:widowControl/>
              <w:jc w:val="left"/>
              <w:textAlignment w:val="center"/>
            </w:pPr>
            <w:r>
              <w:rPr>
                <w:rFonts w:ascii="宋体" w:eastAsia="宋体" w:hAnsi="宋体" w:cs="宋体" w:hint="eastAsia"/>
                <w:color w:val="000000"/>
                <w:kern w:val="0"/>
                <w:sz w:val="24"/>
                <w:szCs w:val="24"/>
                <w:lang w:bidi="ar"/>
              </w:rPr>
              <w:t>D</w:t>
            </w:r>
          </w:p>
        </w:tc>
        <w:tc>
          <w:tcPr>
            <w:tcW w:w="2952" w:type="dxa"/>
            <w:vAlign w:val="center"/>
          </w:tcPr>
          <w:p w14:paraId="126286FF" w14:textId="77777777" w:rsidR="00512CEB" w:rsidRDefault="00512CEB" w:rsidP="000B0E97">
            <w:pPr>
              <w:widowControl/>
              <w:jc w:val="left"/>
              <w:textAlignment w:val="center"/>
            </w:pPr>
            <w:r>
              <w:rPr>
                <w:rFonts w:ascii="宋体" w:eastAsia="宋体" w:hAnsi="宋体" w:cs="宋体" w:hint="eastAsia"/>
                <w:color w:val="000000"/>
                <w:kern w:val="0"/>
                <w:sz w:val="24"/>
                <w:szCs w:val="24"/>
                <w:lang w:bidi="ar"/>
              </w:rPr>
              <w:t>铁路医保</w:t>
            </w:r>
          </w:p>
        </w:tc>
        <w:tc>
          <w:tcPr>
            <w:tcW w:w="2952" w:type="dxa"/>
            <w:vAlign w:val="center"/>
          </w:tcPr>
          <w:p w14:paraId="68E1B2B6" w14:textId="77777777" w:rsidR="00512CEB" w:rsidRDefault="00512CEB" w:rsidP="000B0E97"/>
        </w:tc>
      </w:tr>
      <w:tr w:rsidR="00512CEB" w14:paraId="486FDBCA" w14:textId="77777777" w:rsidTr="000B0E97">
        <w:tc>
          <w:tcPr>
            <w:tcW w:w="2952" w:type="dxa"/>
            <w:vAlign w:val="center"/>
          </w:tcPr>
          <w:p w14:paraId="368A3BD4" w14:textId="77777777" w:rsidR="00512CEB" w:rsidRDefault="00512CEB" w:rsidP="000B0E97">
            <w:pPr>
              <w:widowControl/>
              <w:jc w:val="left"/>
              <w:textAlignment w:val="center"/>
            </w:pPr>
            <w:r>
              <w:rPr>
                <w:rFonts w:ascii="宋体" w:eastAsia="宋体" w:hAnsi="宋体" w:cs="宋体" w:hint="eastAsia"/>
                <w:color w:val="000000"/>
                <w:kern w:val="0"/>
                <w:sz w:val="24"/>
                <w:szCs w:val="24"/>
                <w:lang w:bidi="ar"/>
              </w:rPr>
              <w:t>G</w:t>
            </w:r>
          </w:p>
        </w:tc>
        <w:tc>
          <w:tcPr>
            <w:tcW w:w="2952" w:type="dxa"/>
            <w:vAlign w:val="center"/>
          </w:tcPr>
          <w:p w14:paraId="70261425" w14:textId="77777777" w:rsidR="00512CEB" w:rsidRDefault="00512CEB" w:rsidP="000B0E97">
            <w:pPr>
              <w:widowControl/>
              <w:jc w:val="left"/>
              <w:textAlignment w:val="center"/>
            </w:pPr>
            <w:r>
              <w:rPr>
                <w:rFonts w:ascii="宋体" w:eastAsia="宋体" w:hAnsi="宋体" w:cs="宋体" w:hint="eastAsia"/>
                <w:color w:val="000000"/>
                <w:kern w:val="0"/>
                <w:sz w:val="24"/>
                <w:szCs w:val="24"/>
                <w:lang w:bidi="ar"/>
              </w:rPr>
              <w:t>农村居民</w:t>
            </w:r>
          </w:p>
        </w:tc>
        <w:tc>
          <w:tcPr>
            <w:tcW w:w="2952" w:type="dxa"/>
            <w:vAlign w:val="center"/>
          </w:tcPr>
          <w:p w14:paraId="7FDFD15D" w14:textId="77777777" w:rsidR="00512CEB" w:rsidRDefault="00512CEB" w:rsidP="000B0E97"/>
        </w:tc>
      </w:tr>
      <w:tr w:rsidR="00512CEB" w14:paraId="34F05E8C" w14:textId="77777777" w:rsidTr="000B0E97">
        <w:tc>
          <w:tcPr>
            <w:tcW w:w="2952" w:type="dxa"/>
            <w:vAlign w:val="center"/>
          </w:tcPr>
          <w:p w14:paraId="064FA9BB" w14:textId="77777777" w:rsidR="00512CEB" w:rsidRDefault="00512CEB" w:rsidP="000B0E97">
            <w:pPr>
              <w:widowControl/>
              <w:jc w:val="left"/>
              <w:textAlignment w:val="center"/>
            </w:pPr>
            <w:r>
              <w:rPr>
                <w:rFonts w:ascii="宋体" w:eastAsia="宋体" w:hAnsi="宋体" w:cs="宋体" w:hint="eastAsia"/>
                <w:color w:val="000000"/>
                <w:kern w:val="0"/>
                <w:sz w:val="24"/>
                <w:szCs w:val="24"/>
                <w:lang w:bidi="ar"/>
              </w:rPr>
              <w:t>Q</w:t>
            </w:r>
          </w:p>
        </w:tc>
        <w:tc>
          <w:tcPr>
            <w:tcW w:w="2952" w:type="dxa"/>
            <w:vAlign w:val="center"/>
          </w:tcPr>
          <w:p w14:paraId="392F1A24" w14:textId="77777777" w:rsidR="00512CEB" w:rsidRDefault="00512CEB" w:rsidP="000B0E97">
            <w:pPr>
              <w:widowControl/>
              <w:jc w:val="left"/>
              <w:textAlignment w:val="center"/>
            </w:pPr>
            <w:r>
              <w:rPr>
                <w:rFonts w:ascii="宋体" w:eastAsia="宋体" w:hAnsi="宋体" w:cs="宋体" w:hint="eastAsia"/>
                <w:color w:val="000000"/>
                <w:kern w:val="0"/>
                <w:sz w:val="24"/>
                <w:szCs w:val="24"/>
                <w:lang w:bidi="ar"/>
              </w:rPr>
              <w:t>(红本)中央直属机关</w:t>
            </w:r>
          </w:p>
        </w:tc>
        <w:tc>
          <w:tcPr>
            <w:tcW w:w="2952" w:type="dxa"/>
            <w:vAlign w:val="center"/>
          </w:tcPr>
          <w:p w14:paraId="5F0A9B30" w14:textId="77777777" w:rsidR="00512CEB" w:rsidRDefault="00512CEB" w:rsidP="000B0E97"/>
        </w:tc>
      </w:tr>
      <w:tr w:rsidR="00512CEB" w14:paraId="1B1087B3" w14:textId="77777777" w:rsidTr="000B0E97">
        <w:tc>
          <w:tcPr>
            <w:tcW w:w="2952" w:type="dxa"/>
            <w:vAlign w:val="center"/>
          </w:tcPr>
          <w:p w14:paraId="04680019" w14:textId="77777777" w:rsidR="00512CEB" w:rsidRDefault="00512CEB" w:rsidP="000B0E97">
            <w:pPr>
              <w:widowControl/>
              <w:jc w:val="left"/>
              <w:textAlignment w:val="center"/>
            </w:pPr>
            <w:r>
              <w:rPr>
                <w:rFonts w:ascii="宋体" w:eastAsia="宋体" w:hAnsi="宋体" w:cs="宋体" w:hint="eastAsia"/>
                <w:color w:val="000000"/>
                <w:kern w:val="0"/>
                <w:sz w:val="24"/>
                <w:szCs w:val="24"/>
                <w:lang w:bidi="ar"/>
              </w:rPr>
              <w:t>Y</w:t>
            </w:r>
          </w:p>
        </w:tc>
        <w:tc>
          <w:tcPr>
            <w:tcW w:w="2952" w:type="dxa"/>
            <w:vAlign w:val="center"/>
          </w:tcPr>
          <w:p w14:paraId="24D86D64" w14:textId="77777777" w:rsidR="00512CEB" w:rsidRDefault="00512CEB" w:rsidP="000B0E97">
            <w:pPr>
              <w:widowControl/>
              <w:jc w:val="left"/>
              <w:textAlignment w:val="center"/>
            </w:pPr>
            <w:r>
              <w:rPr>
                <w:rFonts w:ascii="宋体" w:eastAsia="宋体" w:hAnsi="宋体" w:cs="宋体" w:hint="eastAsia"/>
                <w:color w:val="000000"/>
                <w:kern w:val="0"/>
                <w:sz w:val="24"/>
                <w:szCs w:val="24"/>
                <w:lang w:bidi="ar"/>
              </w:rPr>
              <w:t>残疾孤儿(MT)</w:t>
            </w:r>
          </w:p>
        </w:tc>
        <w:tc>
          <w:tcPr>
            <w:tcW w:w="2952" w:type="dxa"/>
            <w:vAlign w:val="center"/>
          </w:tcPr>
          <w:p w14:paraId="1DE9528C" w14:textId="77777777" w:rsidR="00512CEB" w:rsidRDefault="00512CEB" w:rsidP="000B0E97"/>
        </w:tc>
      </w:tr>
      <w:tr w:rsidR="00512CEB" w14:paraId="6DBD9D8E" w14:textId="77777777" w:rsidTr="000B0E97">
        <w:tc>
          <w:tcPr>
            <w:tcW w:w="2952" w:type="dxa"/>
            <w:vAlign w:val="center"/>
          </w:tcPr>
          <w:p w14:paraId="64329266" w14:textId="77777777" w:rsidR="00512CEB" w:rsidRDefault="00512CEB" w:rsidP="000B0E97">
            <w:pPr>
              <w:widowControl/>
              <w:jc w:val="left"/>
              <w:textAlignment w:val="center"/>
            </w:pPr>
            <w:r>
              <w:rPr>
                <w:rFonts w:ascii="宋体" w:eastAsia="宋体" w:hAnsi="宋体" w:cs="宋体" w:hint="eastAsia"/>
                <w:color w:val="000000"/>
                <w:kern w:val="0"/>
                <w:sz w:val="24"/>
                <w:szCs w:val="24"/>
                <w:lang w:bidi="ar"/>
              </w:rPr>
              <w:t>H</w:t>
            </w:r>
          </w:p>
        </w:tc>
        <w:tc>
          <w:tcPr>
            <w:tcW w:w="2952" w:type="dxa"/>
            <w:vAlign w:val="center"/>
          </w:tcPr>
          <w:p w14:paraId="032751FD" w14:textId="77777777" w:rsidR="00512CEB" w:rsidRDefault="00512CEB" w:rsidP="000B0E97">
            <w:pPr>
              <w:widowControl/>
              <w:jc w:val="left"/>
              <w:textAlignment w:val="center"/>
            </w:pPr>
            <w:r>
              <w:rPr>
                <w:rFonts w:ascii="宋体" w:eastAsia="宋体" w:hAnsi="宋体" w:cs="宋体" w:hint="eastAsia"/>
                <w:color w:val="000000"/>
                <w:kern w:val="0"/>
                <w:sz w:val="24"/>
                <w:szCs w:val="24"/>
                <w:lang w:bidi="ar"/>
              </w:rPr>
              <w:t>(周转金)解放时期</w:t>
            </w:r>
          </w:p>
        </w:tc>
        <w:tc>
          <w:tcPr>
            <w:tcW w:w="2952" w:type="dxa"/>
            <w:vAlign w:val="center"/>
          </w:tcPr>
          <w:p w14:paraId="1680FEDA" w14:textId="77777777" w:rsidR="00512CEB" w:rsidRDefault="00512CEB" w:rsidP="000B0E97"/>
        </w:tc>
      </w:tr>
      <w:tr w:rsidR="00512CEB" w14:paraId="6C4A0918" w14:textId="77777777" w:rsidTr="000B0E97">
        <w:tc>
          <w:tcPr>
            <w:tcW w:w="2952" w:type="dxa"/>
            <w:vAlign w:val="center"/>
          </w:tcPr>
          <w:p w14:paraId="1E522F73" w14:textId="77777777" w:rsidR="00512CEB" w:rsidRDefault="00512CEB" w:rsidP="000B0E97">
            <w:pPr>
              <w:widowControl/>
              <w:jc w:val="left"/>
              <w:textAlignment w:val="center"/>
            </w:pPr>
            <w:r>
              <w:rPr>
                <w:rFonts w:ascii="宋体" w:eastAsia="宋体" w:hAnsi="宋体" w:cs="宋体" w:hint="eastAsia"/>
                <w:color w:val="000000"/>
                <w:kern w:val="0"/>
                <w:sz w:val="24"/>
                <w:szCs w:val="24"/>
                <w:lang w:bidi="ar"/>
              </w:rPr>
              <w:t>I</w:t>
            </w:r>
          </w:p>
        </w:tc>
        <w:tc>
          <w:tcPr>
            <w:tcW w:w="2952" w:type="dxa"/>
            <w:vAlign w:val="center"/>
          </w:tcPr>
          <w:p w14:paraId="51F300C1" w14:textId="77777777" w:rsidR="00512CEB" w:rsidRDefault="00512CEB" w:rsidP="000B0E97">
            <w:pPr>
              <w:widowControl/>
              <w:jc w:val="left"/>
              <w:textAlignment w:val="center"/>
            </w:pPr>
            <w:r>
              <w:rPr>
                <w:rFonts w:ascii="宋体" w:eastAsia="宋体" w:hAnsi="宋体" w:cs="宋体" w:hint="eastAsia"/>
                <w:color w:val="000000"/>
                <w:kern w:val="0"/>
                <w:sz w:val="24"/>
                <w:szCs w:val="24"/>
                <w:lang w:bidi="ar"/>
              </w:rPr>
              <w:t>(周转金)抗战时期</w:t>
            </w:r>
          </w:p>
        </w:tc>
        <w:tc>
          <w:tcPr>
            <w:tcW w:w="2952" w:type="dxa"/>
            <w:vAlign w:val="center"/>
          </w:tcPr>
          <w:p w14:paraId="7270CBDE" w14:textId="77777777" w:rsidR="00512CEB" w:rsidRDefault="00512CEB" w:rsidP="000B0E97"/>
        </w:tc>
      </w:tr>
      <w:tr w:rsidR="00512CEB" w14:paraId="6A1EA777" w14:textId="77777777" w:rsidTr="000B0E97">
        <w:tc>
          <w:tcPr>
            <w:tcW w:w="2952" w:type="dxa"/>
            <w:vAlign w:val="center"/>
          </w:tcPr>
          <w:p w14:paraId="6F4BCAE3" w14:textId="77777777" w:rsidR="00512CEB" w:rsidRDefault="00512CEB" w:rsidP="000B0E97">
            <w:pPr>
              <w:widowControl/>
              <w:jc w:val="left"/>
              <w:textAlignment w:val="center"/>
            </w:pPr>
            <w:r>
              <w:rPr>
                <w:rFonts w:ascii="宋体" w:eastAsia="宋体" w:hAnsi="宋体" w:cs="宋体" w:hint="eastAsia"/>
                <w:color w:val="000000"/>
                <w:kern w:val="0"/>
                <w:sz w:val="24"/>
                <w:szCs w:val="24"/>
                <w:lang w:bidi="ar"/>
              </w:rPr>
              <w:t>L</w:t>
            </w:r>
          </w:p>
        </w:tc>
        <w:tc>
          <w:tcPr>
            <w:tcW w:w="2952" w:type="dxa"/>
            <w:vAlign w:val="center"/>
          </w:tcPr>
          <w:p w14:paraId="49B35954" w14:textId="77777777" w:rsidR="00512CEB" w:rsidRDefault="00512CEB" w:rsidP="000B0E97">
            <w:pPr>
              <w:widowControl/>
              <w:jc w:val="left"/>
              <w:textAlignment w:val="center"/>
            </w:pPr>
            <w:r>
              <w:rPr>
                <w:rFonts w:ascii="宋体" w:eastAsia="宋体" w:hAnsi="宋体" w:cs="宋体" w:hint="eastAsia"/>
                <w:color w:val="000000"/>
                <w:kern w:val="0"/>
                <w:sz w:val="24"/>
                <w:szCs w:val="24"/>
                <w:lang w:bidi="ar"/>
              </w:rPr>
              <w:t>(周转金)中央直属机关</w:t>
            </w:r>
          </w:p>
        </w:tc>
        <w:tc>
          <w:tcPr>
            <w:tcW w:w="2952" w:type="dxa"/>
            <w:vAlign w:val="center"/>
          </w:tcPr>
          <w:p w14:paraId="0076D6E4" w14:textId="77777777" w:rsidR="00512CEB" w:rsidRDefault="00512CEB" w:rsidP="000B0E97"/>
        </w:tc>
      </w:tr>
      <w:tr w:rsidR="00512CEB" w14:paraId="58A7EFA1" w14:textId="77777777" w:rsidTr="000B0E97">
        <w:tc>
          <w:tcPr>
            <w:tcW w:w="2952" w:type="dxa"/>
            <w:vAlign w:val="center"/>
          </w:tcPr>
          <w:p w14:paraId="350B7ABE" w14:textId="77777777" w:rsidR="00512CEB" w:rsidRDefault="00512CEB" w:rsidP="000B0E97">
            <w:pPr>
              <w:widowControl/>
              <w:jc w:val="left"/>
              <w:textAlignment w:val="center"/>
            </w:pPr>
            <w:r>
              <w:rPr>
                <w:rFonts w:ascii="宋体" w:eastAsia="宋体" w:hAnsi="宋体" w:cs="宋体" w:hint="eastAsia"/>
                <w:color w:val="000000"/>
                <w:kern w:val="0"/>
                <w:sz w:val="24"/>
                <w:szCs w:val="24"/>
                <w:lang w:bidi="ar"/>
              </w:rPr>
              <w:t>N</w:t>
            </w:r>
          </w:p>
        </w:tc>
        <w:tc>
          <w:tcPr>
            <w:tcW w:w="2952" w:type="dxa"/>
            <w:vAlign w:val="center"/>
          </w:tcPr>
          <w:p w14:paraId="1470894B" w14:textId="77777777" w:rsidR="00512CEB" w:rsidRDefault="00512CEB" w:rsidP="000B0E97">
            <w:pPr>
              <w:widowControl/>
              <w:jc w:val="left"/>
              <w:textAlignment w:val="center"/>
            </w:pPr>
            <w:r>
              <w:rPr>
                <w:rFonts w:ascii="宋体" w:eastAsia="宋体" w:hAnsi="宋体" w:cs="宋体" w:hint="eastAsia"/>
                <w:color w:val="000000"/>
                <w:kern w:val="0"/>
                <w:sz w:val="24"/>
                <w:szCs w:val="24"/>
                <w:lang w:bidi="ar"/>
              </w:rPr>
              <w:t>(红本)区医保</w:t>
            </w:r>
          </w:p>
        </w:tc>
        <w:tc>
          <w:tcPr>
            <w:tcW w:w="2952" w:type="dxa"/>
            <w:vAlign w:val="center"/>
          </w:tcPr>
          <w:p w14:paraId="3C4FB38D" w14:textId="77777777" w:rsidR="00512CEB" w:rsidRDefault="00512CEB" w:rsidP="000B0E97"/>
        </w:tc>
      </w:tr>
      <w:tr w:rsidR="00512CEB" w14:paraId="05C378FE" w14:textId="77777777" w:rsidTr="000B0E97">
        <w:tc>
          <w:tcPr>
            <w:tcW w:w="2952" w:type="dxa"/>
            <w:vAlign w:val="center"/>
          </w:tcPr>
          <w:p w14:paraId="3DA0D14D" w14:textId="77777777" w:rsidR="00512CEB" w:rsidRDefault="00512CEB" w:rsidP="000B0E97">
            <w:pPr>
              <w:widowControl/>
              <w:jc w:val="left"/>
              <w:textAlignment w:val="center"/>
            </w:pPr>
            <w:r>
              <w:rPr>
                <w:rFonts w:ascii="宋体" w:eastAsia="宋体" w:hAnsi="宋体" w:cs="宋体" w:hint="eastAsia"/>
                <w:color w:val="000000"/>
                <w:kern w:val="0"/>
                <w:sz w:val="24"/>
                <w:szCs w:val="24"/>
                <w:lang w:bidi="ar"/>
              </w:rPr>
              <w:t>S</w:t>
            </w:r>
          </w:p>
        </w:tc>
        <w:tc>
          <w:tcPr>
            <w:tcW w:w="2952" w:type="dxa"/>
            <w:vAlign w:val="center"/>
          </w:tcPr>
          <w:p w14:paraId="5D8A3A55" w14:textId="77777777" w:rsidR="00512CEB" w:rsidRDefault="00512CEB" w:rsidP="000B0E97">
            <w:pPr>
              <w:widowControl/>
              <w:jc w:val="left"/>
              <w:textAlignment w:val="center"/>
            </w:pPr>
            <w:r>
              <w:rPr>
                <w:rFonts w:ascii="宋体" w:eastAsia="宋体" w:hAnsi="宋体" w:cs="宋体" w:hint="eastAsia"/>
                <w:color w:val="000000"/>
                <w:kern w:val="0"/>
                <w:sz w:val="24"/>
                <w:szCs w:val="24"/>
                <w:lang w:bidi="ar"/>
              </w:rPr>
              <w:t>自费</w:t>
            </w:r>
          </w:p>
        </w:tc>
        <w:tc>
          <w:tcPr>
            <w:tcW w:w="2952" w:type="dxa"/>
            <w:vAlign w:val="center"/>
          </w:tcPr>
          <w:p w14:paraId="1AECB409" w14:textId="77777777" w:rsidR="00512CEB" w:rsidRDefault="00512CEB" w:rsidP="000B0E97"/>
        </w:tc>
      </w:tr>
      <w:tr w:rsidR="00512CEB" w14:paraId="2FBCBE39" w14:textId="77777777" w:rsidTr="000B0E97">
        <w:tc>
          <w:tcPr>
            <w:tcW w:w="2952" w:type="dxa"/>
            <w:vAlign w:val="center"/>
          </w:tcPr>
          <w:p w14:paraId="370552D5" w14:textId="77777777" w:rsidR="00512CEB" w:rsidRDefault="00512CEB" w:rsidP="000B0E97">
            <w:pPr>
              <w:widowControl/>
              <w:jc w:val="left"/>
              <w:textAlignment w:val="center"/>
            </w:pPr>
            <w:r>
              <w:rPr>
                <w:rFonts w:ascii="宋体" w:eastAsia="宋体" w:hAnsi="宋体" w:cs="宋体" w:hint="eastAsia"/>
                <w:color w:val="000000"/>
                <w:kern w:val="0"/>
                <w:sz w:val="24"/>
                <w:szCs w:val="24"/>
                <w:lang w:bidi="ar"/>
              </w:rPr>
              <w:t>B</w:t>
            </w:r>
          </w:p>
        </w:tc>
        <w:tc>
          <w:tcPr>
            <w:tcW w:w="2952" w:type="dxa"/>
            <w:vAlign w:val="center"/>
          </w:tcPr>
          <w:p w14:paraId="624795CF" w14:textId="77777777" w:rsidR="00512CEB" w:rsidRDefault="00512CEB" w:rsidP="000B0E97">
            <w:pPr>
              <w:widowControl/>
              <w:jc w:val="left"/>
              <w:textAlignment w:val="center"/>
            </w:pPr>
            <w:r>
              <w:rPr>
                <w:rFonts w:ascii="宋体" w:eastAsia="宋体" w:hAnsi="宋体" w:cs="宋体" w:hint="eastAsia"/>
                <w:color w:val="000000"/>
                <w:kern w:val="0"/>
                <w:sz w:val="24"/>
                <w:szCs w:val="24"/>
                <w:lang w:bidi="ar"/>
              </w:rPr>
              <w:t>医疗保险</w:t>
            </w:r>
          </w:p>
        </w:tc>
        <w:tc>
          <w:tcPr>
            <w:tcW w:w="2952" w:type="dxa"/>
            <w:vAlign w:val="center"/>
          </w:tcPr>
          <w:p w14:paraId="6F4B1DA2" w14:textId="77777777" w:rsidR="00512CEB" w:rsidRDefault="00512CEB" w:rsidP="000B0E97"/>
        </w:tc>
      </w:tr>
      <w:tr w:rsidR="00512CEB" w14:paraId="43B3E282" w14:textId="77777777" w:rsidTr="000B0E97">
        <w:tc>
          <w:tcPr>
            <w:tcW w:w="2952" w:type="dxa"/>
            <w:vAlign w:val="center"/>
          </w:tcPr>
          <w:p w14:paraId="76DA599C" w14:textId="77777777" w:rsidR="00512CEB" w:rsidRDefault="00512CEB" w:rsidP="000B0E97">
            <w:pPr>
              <w:widowControl/>
              <w:jc w:val="left"/>
              <w:textAlignment w:val="center"/>
            </w:pPr>
            <w:r>
              <w:rPr>
                <w:rFonts w:ascii="宋体" w:eastAsia="宋体" w:hAnsi="宋体" w:cs="宋体" w:hint="eastAsia"/>
                <w:color w:val="000000"/>
                <w:kern w:val="0"/>
                <w:sz w:val="24"/>
                <w:szCs w:val="24"/>
                <w:lang w:bidi="ar"/>
              </w:rPr>
              <w:t>C</w:t>
            </w:r>
          </w:p>
        </w:tc>
        <w:tc>
          <w:tcPr>
            <w:tcW w:w="2952" w:type="dxa"/>
            <w:vAlign w:val="center"/>
          </w:tcPr>
          <w:p w14:paraId="31ACABC3" w14:textId="77777777" w:rsidR="00512CEB" w:rsidRDefault="00512CEB" w:rsidP="000B0E97">
            <w:pPr>
              <w:widowControl/>
              <w:jc w:val="left"/>
              <w:textAlignment w:val="center"/>
            </w:pPr>
            <w:r>
              <w:rPr>
                <w:rFonts w:ascii="宋体" w:eastAsia="宋体" w:hAnsi="宋体" w:cs="宋体" w:hint="eastAsia"/>
                <w:color w:val="000000"/>
                <w:kern w:val="0"/>
                <w:sz w:val="24"/>
                <w:szCs w:val="24"/>
                <w:lang w:bidi="ar"/>
              </w:rPr>
              <w:t>兵团医保</w:t>
            </w:r>
          </w:p>
        </w:tc>
        <w:tc>
          <w:tcPr>
            <w:tcW w:w="2952" w:type="dxa"/>
            <w:vAlign w:val="center"/>
          </w:tcPr>
          <w:p w14:paraId="48461581" w14:textId="77777777" w:rsidR="00512CEB" w:rsidRDefault="00512CEB" w:rsidP="000B0E97"/>
        </w:tc>
      </w:tr>
      <w:tr w:rsidR="00512CEB" w14:paraId="6EE57644" w14:textId="77777777" w:rsidTr="000B0E97">
        <w:tc>
          <w:tcPr>
            <w:tcW w:w="2952" w:type="dxa"/>
            <w:vAlign w:val="center"/>
          </w:tcPr>
          <w:p w14:paraId="67057D9A" w14:textId="77777777" w:rsidR="00512CEB" w:rsidRDefault="00512CEB" w:rsidP="000B0E97">
            <w:pPr>
              <w:widowControl/>
              <w:jc w:val="left"/>
              <w:textAlignment w:val="center"/>
            </w:pPr>
            <w:r>
              <w:rPr>
                <w:rFonts w:ascii="宋体" w:eastAsia="宋体" w:hAnsi="宋体" w:cs="宋体" w:hint="eastAsia"/>
                <w:color w:val="000000"/>
                <w:kern w:val="0"/>
                <w:sz w:val="24"/>
                <w:szCs w:val="24"/>
                <w:lang w:bidi="ar"/>
              </w:rPr>
              <w:t>X</w:t>
            </w:r>
          </w:p>
        </w:tc>
        <w:tc>
          <w:tcPr>
            <w:tcW w:w="2952" w:type="dxa"/>
            <w:vAlign w:val="center"/>
          </w:tcPr>
          <w:p w14:paraId="58B057C2" w14:textId="77777777" w:rsidR="00512CEB" w:rsidRDefault="00512CEB" w:rsidP="000B0E97">
            <w:pPr>
              <w:widowControl/>
              <w:jc w:val="left"/>
              <w:textAlignment w:val="center"/>
            </w:pPr>
            <w:r>
              <w:rPr>
                <w:rFonts w:ascii="宋体" w:eastAsia="宋体" w:hAnsi="宋体" w:cs="宋体" w:hint="eastAsia"/>
                <w:color w:val="000000"/>
                <w:kern w:val="0"/>
                <w:sz w:val="24"/>
                <w:szCs w:val="24"/>
                <w:lang w:bidi="ar"/>
              </w:rPr>
              <w:t>省级.干部</w:t>
            </w:r>
          </w:p>
        </w:tc>
        <w:tc>
          <w:tcPr>
            <w:tcW w:w="2952" w:type="dxa"/>
            <w:vAlign w:val="center"/>
          </w:tcPr>
          <w:p w14:paraId="00238D04" w14:textId="77777777" w:rsidR="00512CEB" w:rsidRDefault="00512CEB" w:rsidP="000B0E97"/>
        </w:tc>
      </w:tr>
      <w:tr w:rsidR="00512CEB" w14:paraId="412248A7" w14:textId="77777777" w:rsidTr="000B0E97">
        <w:tc>
          <w:tcPr>
            <w:tcW w:w="2952" w:type="dxa"/>
            <w:vAlign w:val="center"/>
          </w:tcPr>
          <w:p w14:paraId="73F70829" w14:textId="77777777" w:rsidR="00512CEB" w:rsidRDefault="00512CEB" w:rsidP="000B0E97">
            <w:pPr>
              <w:widowControl/>
              <w:jc w:val="left"/>
              <w:textAlignment w:val="center"/>
            </w:pPr>
            <w:r>
              <w:rPr>
                <w:rFonts w:ascii="宋体" w:eastAsia="宋体" w:hAnsi="宋体" w:cs="宋体" w:hint="eastAsia"/>
                <w:color w:val="000000"/>
                <w:kern w:val="0"/>
                <w:sz w:val="24"/>
                <w:szCs w:val="24"/>
                <w:lang w:bidi="ar"/>
              </w:rPr>
              <w:t>Z</w:t>
            </w:r>
          </w:p>
        </w:tc>
        <w:tc>
          <w:tcPr>
            <w:tcW w:w="2952" w:type="dxa"/>
            <w:vAlign w:val="center"/>
          </w:tcPr>
          <w:p w14:paraId="6701060D" w14:textId="77777777" w:rsidR="00512CEB" w:rsidRDefault="00512CEB" w:rsidP="000B0E97">
            <w:pPr>
              <w:widowControl/>
              <w:jc w:val="left"/>
              <w:textAlignment w:val="center"/>
            </w:pPr>
            <w:r>
              <w:rPr>
                <w:rFonts w:ascii="宋体" w:eastAsia="宋体" w:hAnsi="宋体" w:cs="宋体" w:hint="eastAsia"/>
                <w:color w:val="000000"/>
                <w:kern w:val="0"/>
                <w:sz w:val="24"/>
                <w:szCs w:val="24"/>
                <w:lang w:bidi="ar"/>
              </w:rPr>
              <w:t>老红军</w:t>
            </w:r>
          </w:p>
        </w:tc>
        <w:tc>
          <w:tcPr>
            <w:tcW w:w="2952" w:type="dxa"/>
            <w:vAlign w:val="center"/>
          </w:tcPr>
          <w:p w14:paraId="2D5215FD" w14:textId="77777777" w:rsidR="00512CEB" w:rsidRDefault="00512CEB" w:rsidP="000B0E97"/>
        </w:tc>
      </w:tr>
      <w:tr w:rsidR="00512CEB" w14:paraId="66565413" w14:textId="77777777" w:rsidTr="000B0E97">
        <w:tc>
          <w:tcPr>
            <w:tcW w:w="2952" w:type="dxa"/>
            <w:vAlign w:val="center"/>
          </w:tcPr>
          <w:p w14:paraId="5B49FBEB" w14:textId="77777777" w:rsidR="00512CEB" w:rsidRDefault="00512CEB" w:rsidP="000B0E97">
            <w:pPr>
              <w:widowControl/>
              <w:jc w:val="left"/>
              <w:textAlignment w:val="center"/>
            </w:pPr>
            <w:r>
              <w:rPr>
                <w:rFonts w:ascii="宋体" w:eastAsia="宋体" w:hAnsi="宋体" w:cs="宋体" w:hint="eastAsia"/>
                <w:color w:val="000000"/>
                <w:kern w:val="0"/>
                <w:sz w:val="24"/>
                <w:szCs w:val="24"/>
                <w:lang w:bidi="ar"/>
              </w:rPr>
              <w:t>E</w:t>
            </w:r>
          </w:p>
        </w:tc>
        <w:tc>
          <w:tcPr>
            <w:tcW w:w="2952" w:type="dxa"/>
            <w:vAlign w:val="center"/>
          </w:tcPr>
          <w:p w14:paraId="40524AA0" w14:textId="77777777" w:rsidR="00512CEB" w:rsidRDefault="00512CEB" w:rsidP="000B0E97">
            <w:pPr>
              <w:widowControl/>
              <w:jc w:val="left"/>
              <w:textAlignment w:val="center"/>
            </w:pPr>
            <w:r>
              <w:rPr>
                <w:rFonts w:ascii="宋体" w:eastAsia="宋体" w:hAnsi="宋体" w:cs="宋体" w:hint="eastAsia"/>
                <w:color w:val="000000"/>
                <w:kern w:val="0"/>
                <w:sz w:val="24"/>
                <w:szCs w:val="24"/>
                <w:lang w:bidi="ar"/>
              </w:rPr>
              <w:t>新农合减免</w:t>
            </w:r>
          </w:p>
        </w:tc>
        <w:tc>
          <w:tcPr>
            <w:tcW w:w="2952" w:type="dxa"/>
            <w:vAlign w:val="center"/>
          </w:tcPr>
          <w:p w14:paraId="3005B750" w14:textId="77777777" w:rsidR="00512CEB" w:rsidRDefault="00512CEB" w:rsidP="000B0E97"/>
        </w:tc>
      </w:tr>
      <w:tr w:rsidR="00512CEB" w14:paraId="005982FE" w14:textId="77777777" w:rsidTr="000B0E97">
        <w:tc>
          <w:tcPr>
            <w:tcW w:w="2952" w:type="dxa"/>
            <w:vAlign w:val="center"/>
          </w:tcPr>
          <w:p w14:paraId="18E438D8" w14:textId="77777777" w:rsidR="00512CEB" w:rsidRDefault="00512CEB" w:rsidP="000B0E97">
            <w:pPr>
              <w:widowControl/>
              <w:jc w:val="left"/>
              <w:textAlignment w:val="center"/>
            </w:pPr>
            <w:r>
              <w:rPr>
                <w:rFonts w:ascii="宋体" w:eastAsia="宋体" w:hAnsi="宋体" w:cs="宋体" w:hint="eastAsia"/>
                <w:color w:val="000000"/>
                <w:kern w:val="0"/>
                <w:sz w:val="24"/>
                <w:szCs w:val="24"/>
                <w:lang w:bidi="ar"/>
              </w:rPr>
              <w:t>V</w:t>
            </w:r>
          </w:p>
        </w:tc>
        <w:tc>
          <w:tcPr>
            <w:tcW w:w="2952" w:type="dxa"/>
            <w:vAlign w:val="center"/>
          </w:tcPr>
          <w:p w14:paraId="06656514" w14:textId="77777777" w:rsidR="00512CEB" w:rsidRDefault="00512CEB" w:rsidP="000B0E97">
            <w:pPr>
              <w:widowControl/>
              <w:jc w:val="left"/>
              <w:textAlignment w:val="center"/>
            </w:pPr>
            <w:r>
              <w:rPr>
                <w:rFonts w:ascii="宋体" w:eastAsia="宋体" w:hAnsi="宋体" w:cs="宋体" w:hint="eastAsia"/>
                <w:color w:val="000000"/>
                <w:kern w:val="0"/>
                <w:sz w:val="24"/>
                <w:szCs w:val="24"/>
                <w:lang w:bidi="ar"/>
              </w:rPr>
              <w:t>扶贫病人</w:t>
            </w:r>
          </w:p>
        </w:tc>
        <w:tc>
          <w:tcPr>
            <w:tcW w:w="2952" w:type="dxa"/>
            <w:vAlign w:val="center"/>
          </w:tcPr>
          <w:p w14:paraId="7AE362FD" w14:textId="77777777" w:rsidR="00512CEB" w:rsidRDefault="00512CEB" w:rsidP="000B0E97"/>
        </w:tc>
      </w:tr>
      <w:tr w:rsidR="00512CEB" w14:paraId="566B9410" w14:textId="77777777" w:rsidTr="000B0E97">
        <w:tc>
          <w:tcPr>
            <w:tcW w:w="2952" w:type="dxa"/>
            <w:vAlign w:val="center"/>
          </w:tcPr>
          <w:p w14:paraId="05030027" w14:textId="77777777" w:rsidR="00512CEB" w:rsidRDefault="00512CEB" w:rsidP="000B0E97">
            <w:pPr>
              <w:widowControl/>
              <w:jc w:val="left"/>
              <w:textAlignment w:val="center"/>
            </w:pPr>
            <w:r>
              <w:rPr>
                <w:rFonts w:ascii="宋体" w:eastAsia="宋体" w:hAnsi="宋体" w:cs="宋体" w:hint="eastAsia"/>
                <w:color w:val="000000"/>
                <w:kern w:val="0"/>
                <w:sz w:val="24"/>
                <w:szCs w:val="24"/>
                <w:lang w:bidi="ar"/>
              </w:rPr>
              <w:t>*</w:t>
            </w:r>
          </w:p>
        </w:tc>
        <w:tc>
          <w:tcPr>
            <w:tcW w:w="2952" w:type="dxa"/>
            <w:vAlign w:val="center"/>
          </w:tcPr>
          <w:p w14:paraId="5F297C49" w14:textId="77777777" w:rsidR="00512CEB" w:rsidRDefault="00512CEB" w:rsidP="000B0E97">
            <w:pPr>
              <w:widowControl/>
              <w:jc w:val="left"/>
              <w:textAlignment w:val="center"/>
            </w:pPr>
            <w:r>
              <w:rPr>
                <w:rFonts w:ascii="宋体" w:eastAsia="宋体" w:hAnsi="宋体" w:cs="宋体" w:hint="eastAsia"/>
                <w:color w:val="000000"/>
                <w:kern w:val="0"/>
                <w:sz w:val="24"/>
                <w:szCs w:val="24"/>
                <w:lang w:bidi="ar"/>
              </w:rPr>
              <w:t>体检中心</w:t>
            </w:r>
          </w:p>
        </w:tc>
        <w:tc>
          <w:tcPr>
            <w:tcW w:w="2952" w:type="dxa"/>
            <w:vAlign w:val="center"/>
          </w:tcPr>
          <w:p w14:paraId="5591D37F" w14:textId="77777777" w:rsidR="00512CEB" w:rsidRDefault="00512CEB" w:rsidP="000B0E97"/>
        </w:tc>
      </w:tr>
      <w:tr w:rsidR="00512CEB" w14:paraId="537B1B48" w14:textId="77777777" w:rsidTr="000B0E97">
        <w:tc>
          <w:tcPr>
            <w:tcW w:w="2952" w:type="dxa"/>
            <w:vAlign w:val="center"/>
          </w:tcPr>
          <w:p w14:paraId="781C1D59" w14:textId="77777777" w:rsidR="00512CEB" w:rsidRDefault="00512CEB" w:rsidP="000B0E97">
            <w:pPr>
              <w:widowControl/>
              <w:jc w:val="left"/>
              <w:textAlignment w:val="center"/>
            </w:pPr>
            <w:r>
              <w:rPr>
                <w:rFonts w:ascii="宋体" w:eastAsia="宋体" w:hAnsi="宋体" w:cs="宋体" w:hint="eastAsia"/>
                <w:color w:val="000000"/>
                <w:kern w:val="0"/>
                <w:sz w:val="24"/>
                <w:szCs w:val="24"/>
                <w:lang w:bidi="ar"/>
              </w:rPr>
              <w:t>T</w:t>
            </w:r>
          </w:p>
        </w:tc>
        <w:tc>
          <w:tcPr>
            <w:tcW w:w="2952" w:type="dxa"/>
            <w:vAlign w:val="center"/>
          </w:tcPr>
          <w:p w14:paraId="699EE2FB" w14:textId="77777777" w:rsidR="00512CEB" w:rsidRDefault="00512CEB" w:rsidP="000B0E97">
            <w:pPr>
              <w:widowControl/>
              <w:jc w:val="left"/>
              <w:textAlignment w:val="center"/>
            </w:pPr>
            <w:r>
              <w:rPr>
                <w:rFonts w:ascii="宋体" w:eastAsia="宋体" w:hAnsi="宋体" w:cs="宋体" w:hint="eastAsia"/>
                <w:color w:val="000000"/>
                <w:kern w:val="0"/>
                <w:sz w:val="24"/>
                <w:szCs w:val="24"/>
                <w:lang w:bidi="ar"/>
              </w:rPr>
              <w:t>(红本)解放时期</w:t>
            </w:r>
          </w:p>
        </w:tc>
        <w:tc>
          <w:tcPr>
            <w:tcW w:w="2952" w:type="dxa"/>
            <w:vAlign w:val="center"/>
          </w:tcPr>
          <w:p w14:paraId="0F769692" w14:textId="77777777" w:rsidR="00512CEB" w:rsidRDefault="00512CEB" w:rsidP="000B0E97"/>
        </w:tc>
      </w:tr>
      <w:tr w:rsidR="00512CEB" w14:paraId="4643F6A3" w14:textId="77777777" w:rsidTr="000B0E97">
        <w:tc>
          <w:tcPr>
            <w:tcW w:w="2952" w:type="dxa"/>
            <w:vAlign w:val="center"/>
          </w:tcPr>
          <w:p w14:paraId="34D2747F" w14:textId="77777777" w:rsidR="00512CEB" w:rsidRDefault="00512CEB" w:rsidP="000B0E97">
            <w:pPr>
              <w:widowControl/>
              <w:jc w:val="left"/>
              <w:textAlignment w:val="center"/>
            </w:pPr>
            <w:r>
              <w:rPr>
                <w:rFonts w:ascii="宋体" w:eastAsia="宋体" w:hAnsi="宋体" w:cs="宋体" w:hint="eastAsia"/>
                <w:color w:val="000000"/>
                <w:kern w:val="0"/>
                <w:sz w:val="24"/>
                <w:szCs w:val="24"/>
                <w:lang w:bidi="ar"/>
              </w:rPr>
              <w:t>O</w:t>
            </w:r>
          </w:p>
        </w:tc>
        <w:tc>
          <w:tcPr>
            <w:tcW w:w="2952" w:type="dxa"/>
            <w:vAlign w:val="center"/>
          </w:tcPr>
          <w:p w14:paraId="08CBEFBA" w14:textId="77777777" w:rsidR="00512CEB" w:rsidRDefault="00512CEB" w:rsidP="000B0E97">
            <w:pPr>
              <w:widowControl/>
              <w:jc w:val="left"/>
              <w:textAlignment w:val="center"/>
            </w:pPr>
            <w:r>
              <w:rPr>
                <w:rFonts w:ascii="宋体" w:eastAsia="宋体" w:hAnsi="宋体" w:cs="宋体" w:hint="eastAsia"/>
                <w:color w:val="000000"/>
                <w:kern w:val="0"/>
                <w:sz w:val="24"/>
                <w:szCs w:val="24"/>
                <w:lang w:bidi="ar"/>
              </w:rPr>
              <w:t>(红本)抗战时期</w:t>
            </w:r>
          </w:p>
        </w:tc>
        <w:tc>
          <w:tcPr>
            <w:tcW w:w="2952" w:type="dxa"/>
            <w:vAlign w:val="center"/>
          </w:tcPr>
          <w:p w14:paraId="12B85FE8" w14:textId="77777777" w:rsidR="00512CEB" w:rsidRDefault="00512CEB" w:rsidP="000B0E97"/>
        </w:tc>
      </w:tr>
      <w:tr w:rsidR="00512CEB" w14:paraId="5469CFC9" w14:textId="77777777" w:rsidTr="000B0E97">
        <w:tc>
          <w:tcPr>
            <w:tcW w:w="2952" w:type="dxa"/>
            <w:vAlign w:val="center"/>
          </w:tcPr>
          <w:p w14:paraId="38599D43" w14:textId="77777777" w:rsidR="00512CEB" w:rsidRDefault="00512CEB" w:rsidP="000B0E97">
            <w:pPr>
              <w:widowControl/>
              <w:jc w:val="left"/>
              <w:textAlignment w:val="center"/>
            </w:pPr>
            <w:r>
              <w:rPr>
                <w:rFonts w:ascii="宋体" w:eastAsia="宋体" w:hAnsi="宋体" w:cs="宋体" w:hint="eastAsia"/>
                <w:color w:val="000000"/>
                <w:kern w:val="0"/>
                <w:sz w:val="24"/>
                <w:szCs w:val="24"/>
                <w:lang w:bidi="ar"/>
              </w:rPr>
              <w:t>+</w:t>
            </w:r>
          </w:p>
        </w:tc>
        <w:tc>
          <w:tcPr>
            <w:tcW w:w="2952" w:type="dxa"/>
            <w:vAlign w:val="center"/>
          </w:tcPr>
          <w:p w14:paraId="60F2E935" w14:textId="77777777" w:rsidR="00512CEB" w:rsidRDefault="00512CEB" w:rsidP="000B0E97">
            <w:pPr>
              <w:widowControl/>
              <w:jc w:val="left"/>
              <w:textAlignment w:val="center"/>
            </w:pPr>
            <w:r>
              <w:rPr>
                <w:rFonts w:ascii="宋体" w:eastAsia="宋体" w:hAnsi="宋体" w:cs="宋体" w:hint="eastAsia"/>
                <w:color w:val="000000"/>
                <w:kern w:val="0"/>
                <w:sz w:val="24"/>
                <w:szCs w:val="24"/>
                <w:lang w:bidi="ar"/>
              </w:rPr>
              <w:t>天使基金</w:t>
            </w:r>
          </w:p>
        </w:tc>
        <w:tc>
          <w:tcPr>
            <w:tcW w:w="2952" w:type="dxa"/>
            <w:vAlign w:val="center"/>
          </w:tcPr>
          <w:p w14:paraId="61E9763C" w14:textId="77777777" w:rsidR="00512CEB" w:rsidRDefault="00512CEB" w:rsidP="000B0E97"/>
        </w:tc>
      </w:tr>
      <w:tr w:rsidR="00512CEB" w14:paraId="69E1894A" w14:textId="77777777" w:rsidTr="000B0E97">
        <w:tc>
          <w:tcPr>
            <w:tcW w:w="2952" w:type="dxa"/>
            <w:vAlign w:val="center"/>
          </w:tcPr>
          <w:p w14:paraId="7A5532C0" w14:textId="77777777" w:rsidR="00512CEB" w:rsidRDefault="00512CEB" w:rsidP="000B0E97">
            <w:pPr>
              <w:widowControl/>
              <w:jc w:val="left"/>
              <w:textAlignment w:val="center"/>
            </w:pPr>
            <w:r>
              <w:rPr>
                <w:rFonts w:ascii="宋体" w:eastAsia="宋体" w:hAnsi="宋体" w:cs="宋体" w:hint="eastAsia"/>
                <w:color w:val="000000"/>
                <w:kern w:val="0"/>
                <w:sz w:val="24"/>
                <w:szCs w:val="24"/>
                <w:lang w:bidi="ar"/>
              </w:rPr>
              <w:t>F</w:t>
            </w:r>
          </w:p>
        </w:tc>
        <w:tc>
          <w:tcPr>
            <w:tcW w:w="2952" w:type="dxa"/>
            <w:vAlign w:val="center"/>
          </w:tcPr>
          <w:p w14:paraId="3188DCB2" w14:textId="77777777" w:rsidR="00512CEB" w:rsidRDefault="00512CEB" w:rsidP="000B0E97">
            <w:pPr>
              <w:widowControl/>
              <w:jc w:val="left"/>
              <w:textAlignment w:val="center"/>
            </w:pPr>
            <w:r>
              <w:rPr>
                <w:rFonts w:ascii="宋体" w:eastAsia="宋体" w:hAnsi="宋体" w:cs="宋体" w:hint="eastAsia"/>
                <w:color w:val="000000"/>
                <w:kern w:val="0"/>
                <w:sz w:val="24"/>
                <w:szCs w:val="24"/>
                <w:lang w:bidi="ar"/>
              </w:rPr>
              <w:t>民政局免费</w:t>
            </w:r>
          </w:p>
        </w:tc>
        <w:tc>
          <w:tcPr>
            <w:tcW w:w="2952" w:type="dxa"/>
            <w:vAlign w:val="center"/>
          </w:tcPr>
          <w:p w14:paraId="6A8776B2" w14:textId="77777777" w:rsidR="00512CEB" w:rsidRDefault="00512CEB" w:rsidP="000B0E97"/>
        </w:tc>
      </w:tr>
      <w:tr w:rsidR="00512CEB" w14:paraId="5FE45531" w14:textId="77777777" w:rsidTr="000B0E97">
        <w:tc>
          <w:tcPr>
            <w:tcW w:w="2952" w:type="dxa"/>
            <w:vAlign w:val="center"/>
          </w:tcPr>
          <w:p w14:paraId="0C5CDB0A" w14:textId="77777777" w:rsidR="00512CEB" w:rsidRDefault="00512CEB" w:rsidP="000B0E97">
            <w:pPr>
              <w:widowControl/>
              <w:jc w:val="left"/>
              <w:textAlignment w:val="center"/>
            </w:pPr>
            <w:r>
              <w:rPr>
                <w:rFonts w:ascii="宋体" w:eastAsia="宋体" w:hAnsi="宋体" w:cs="宋体" w:hint="eastAsia"/>
                <w:color w:val="000000"/>
                <w:kern w:val="0"/>
                <w:sz w:val="24"/>
                <w:szCs w:val="24"/>
                <w:lang w:bidi="ar"/>
              </w:rPr>
              <w:t>K</w:t>
            </w:r>
          </w:p>
        </w:tc>
        <w:tc>
          <w:tcPr>
            <w:tcW w:w="2952" w:type="dxa"/>
            <w:vAlign w:val="center"/>
          </w:tcPr>
          <w:p w14:paraId="614BCB79" w14:textId="77777777" w:rsidR="00512CEB" w:rsidRDefault="00512CEB" w:rsidP="000B0E97">
            <w:pPr>
              <w:widowControl/>
              <w:jc w:val="left"/>
              <w:textAlignment w:val="center"/>
            </w:pPr>
            <w:r>
              <w:rPr>
                <w:rFonts w:ascii="宋体" w:eastAsia="宋体" w:hAnsi="宋体" w:cs="宋体" w:hint="eastAsia"/>
                <w:color w:val="000000"/>
                <w:kern w:val="0"/>
                <w:sz w:val="24"/>
                <w:szCs w:val="24"/>
                <w:lang w:bidi="ar"/>
              </w:rPr>
              <w:t>医院免费</w:t>
            </w:r>
          </w:p>
        </w:tc>
        <w:tc>
          <w:tcPr>
            <w:tcW w:w="2952" w:type="dxa"/>
            <w:vAlign w:val="center"/>
          </w:tcPr>
          <w:p w14:paraId="33C9CDAE" w14:textId="77777777" w:rsidR="00512CEB" w:rsidRDefault="00512CEB" w:rsidP="000B0E97"/>
        </w:tc>
      </w:tr>
      <w:tr w:rsidR="00512CEB" w14:paraId="7B9D9049" w14:textId="77777777" w:rsidTr="000B0E97">
        <w:tc>
          <w:tcPr>
            <w:tcW w:w="2952" w:type="dxa"/>
            <w:vAlign w:val="center"/>
          </w:tcPr>
          <w:p w14:paraId="55A50F7E" w14:textId="77777777" w:rsidR="00512CEB" w:rsidRDefault="00512CEB" w:rsidP="000B0E97">
            <w:pPr>
              <w:widowControl/>
              <w:jc w:val="left"/>
              <w:textAlignment w:val="center"/>
            </w:pPr>
            <w:r>
              <w:rPr>
                <w:rFonts w:ascii="宋体" w:eastAsia="宋体" w:hAnsi="宋体" w:cs="宋体" w:hint="eastAsia"/>
                <w:color w:val="000000"/>
                <w:kern w:val="0"/>
                <w:sz w:val="24"/>
                <w:szCs w:val="24"/>
                <w:lang w:bidi="ar"/>
              </w:rPr>
              <w:t>1</w:t>
            </w:r>
          </w:p>
        </w:tc>
        <w:tc>
          <w:tcPr>
            <w:tcW w:w="2952" w:type="dxa"/>
            <w:vAlign w:val="center"/>
          </w:tcPr>
          <w:p w14:paraId="385034AF" w14:textId="77777777" w:rsidR="00512CEB" w:rsidRDefault="00512CEB" w:rsidP="000B0E97">
            <w:pPr>
              <w:widowControl/>
              <w:jc w:val="left"/>
              <w:textAlignment w:val="center"/>
            </w:pPr>
            <w:r>
              <w:rPr>
                <w:rFonts w:ascii="宋体" w:eastAsia="宋体" w:hAnsi="宋体" w:cs="宋体" w:hint="eastAsia"/>
                <w:color w:val="000000"/>
                <w:kern w:val="0"/>
                <w:sz w:val="24"/>
                <w:szCs w:val="24"/>
                <w:lang w:bidi="ar"/>
              </w:rPr>
              <w:t>白内障补助</w:t>
            </w:r>
          </w:p>
        </w:tc>
        <w:tc>
          <w:tcPr>
            <w:tcW w:w="2952" w:type="dxa"/>
            <w:vAlign w:val="center"/>
          </w:tcPr>
          <w:p w14:paraId="7801E43A" w14:textId="77777777" w:rsidR="00512CEB" w:rsidRDefault="00512CEB" w:rsidP="000B0E97"/>
        </w:tc>
      </w:tr>
      <w:tr w:rsidR="00512CEB" w14:paraId="0B87FC63" w14:textId="77777777" w:rsidTr="000B0E97">
        <w:tc>
          <w:tcPr>
            <w:tcW w:w="2952" w:type="dxa"/>
            <w:vAlign w:val="center"/>
          </w:tcPr>
          <w:p w14:paraId="66B52D3D" w14:textId="77777777" w:rsidR="00512CEB" w:rsidRDefault="00512CEB" w:rsidP="000B0E97">
            <w:pPr>
              <w:widowControl/>
              <w:jc w:val="left"/>
              <w:textAlignment w:val="center"/>
            </w:pPr>
            <w:r>
              <w:rPr>
                <w:rFonts w:ascii="宋体" w:eastAsia="宋体" w:hAnsi="宋体" w:cs="宋体" w:hint="eastAsia"/>
                <w:color w:val="000000"/>
                <w:kern w:val="0"/>
                <w:sz w:val="24"/>
                <w:szCs w:val="24"/>
                <w:lang w:bidi="ar"/>
              </w:rPr>
              <w:t>2</w:t>
            </w:r>
          </w:p>
        </w:tc>
        <w:tc>
          <w:tcPr>
            <w:tcW w:w="2952" w:type="dxa"/>
            <w:vAlign w:val="center"/>
          </w:tcPr>
          <w:p w14:paraId="4F956C94" w14:textId="77777777" w:rsidR="00512CEB" w:rsidRDefault="00512CEB" w:rsidP="000B0E97">
            <w:pPr>
              <w:widowControl/>
              <w:jc w:val="left"/>
              <w:textAlignment w:val="center"/>
            </w:pPr>
            <w:r>
              <w:rPr>
                <w:rFonts w:ascii="宋体" w:eastAsia="宋体" w:hAnsi="宋体" w:cs="宋体" w:hint="eastAsia"/>
                <w:color w:val="000000"/>
                <w:kern w:val="0"/>
                <w:sz w:val="24"/>
                <w:szCs w:val="24"/>
                <w:lang w:bidi="ar"/>
              </w:rPr>
              <w:t>城乡居民医保</w:t>
            </w:r>
          </w:p>
        </w:tc>
        <w:tc>
          <w:tcPr>
            <w:tcW w:w="2952" w:type="dxa"/>
            <w:vAlign w:val="center"/>
          </w:tcPr>
          <w:p w14:paraId="3273476D" w14:textId="77777777" w:rsidR="00512CEB" w:rsidRDefault="00512CEB" w:rsidP="000B0E97"/>
        </w:tc>
      </w:tr>
      <w:tr w:rsidR="00512CEB" w14:paraId="72739399" w14:textId="77777777" w:rsidTr="000B0E97">
        <w:tc>
          <w:tcPr>
            <w:tcW w:w="2952" w:type="dxa"/>
            <w:vAlign w:val="center"/>
          </w:tcPr>
          <w:p w14:paraId="7AEA28FE" w14:textId="77777777" w:rsidR="00512CEB" w:rsidRDefault="00512CEB" w:rsidP="000B0E97">
            <w:pPr>
              <w:widowControl/>
              <w:jc w:val="left"/>
              <w:textAlignment w:val="center"/>
            </w:pPr>
            <w:r>
              <w:rPr>
                <w:rFonts w:ascii="宋体" w:eastAsia="宋体" w:hAnsi="宋体" w:cs="宋体" w:hint="eastAsia"/>
                <w:color w:val="000000"/>
                <w:kern w:val="0"/>
                <w:sz w:val="24"/>
                <w:szCs w:val="24"/>
                <w:lang w:bidi="ar"/>
              </w:rPr>
              <w:t>3</w:t>
            </w:r>
          </w:p>
        </w:tc>
        <w:tc>
          <w:tcPr>
            <w:tcW w:w="2952" w:type="dxa"/>
            <w:vAlign w:val="center"/>
          </w:tcPr>
          <w:p w14:paraId="04339FF9" w14:textId="77777777" w:rsidR="00512CEB" w:rsidRDefault="00512CEB" w:rsidP="000B0E97">
            <w:pPr>
              <w:widowControl/>
              <w:jc w:val="left"/>
              <w:textAlignment w:val="center"/>
            </w:pPr>
            <w:r>
              <w:rPr>
                <w:rFonts w:ascii="宋体" w:eastAsia="宋体" w:hAnsi="宋体" w:cs="宋体" w:hint="eastAsia"/>
                <w:color w:val="000000"/>
                <w:kern w:val="0"/>
                <w:sz w:val="24"/>
                <w:szCs w:val="24"/>
                <w:lang w:bidi="ar"/>
              </w:rPr>
              <w:t>国家医保(兵团)</w:t>
            </w:r>
          </w:p>
        </w:tc>
        <w:tc>
          <w:tcPr>
            <w:tcW w:w="2952" w:type="dxa"/>
            <w:vAlign w:val="center"/>
          </w:tcPr>
          <w:p w14:paraId="4B8CC522" w14:textId="77777777" w:rsidR="00512CEB" w:rsidRDefault="00512CEB" w:rsidP="000B0E97"/>
        </w:tc>
      </w:tr>
      <w:tr w:rsidR="00512CEB" w14:paraId="3AE9C867" w14:textId="77777777" w:rsidTr="000B0E97">
        <w:tc>
          <w:tcPr>
            <w:tcW w:w="2952" w:type="dxa"/>
            <w:vAlign w:val="center"/>
          </w:tcPr>
          <w:p w14:paraId="56F24426" w14:textId="77777777" w:rsidR="00512CEB" w:rsidRDefault="00512CEB" w:rsidP="000B0E97">
            <w:pPr>
              <w:widowControl/>
              <w:jc w:val="left"/>
              <w:textAlignment w:val="center"/>
            </w:pPr>
            <w:r>
              <w:rPr>
                <w:rFonts w:ascii="宋体" w:eastAsia="宋体" w:hAnsi="宋体" w:cs="宋体" w:hint="eastAsia"/>
                <w:color w:val="000000"/>
                <w:kern w:val="0"/>
                <w:sz w:val="24"/>
                <w:szCs w:val="24"/>
                <w:lang w:bidi="ar"/>
              </w:rPr>
              <w:t>4</w:t>
            </w:r>
          </w:p>
        </w:tc>
        <w:tc>
          <w:tcPr>
            <w:tcW w:w="2952" w:type="dxa"/>
            <w:vAlign w:val="center"/>
          </w:tcPr>
          <w:p w14:paraId="272D517A" w14:textId="77777777" w:rsidR="00512CEB" w:rsidRDefault="00512CEB" w:rsidP="000B0E97">
            <w:pPr>
              <w:widowControl/>
              <w:jc w:val="left"/>
              <w:textAlignment w:val="center"/>
            </w:pPr>
            <w:r>
              <w:rPr>
                <w:rFonts w:ascii="宋体" w:eastAsia="宋体" w:hAnsi="宋体" w:cs="宋体" w:hint="eastAsia"/>
                <w:color w:val="000000"/>
                <w:kern w:val="0"/>
                <w:sz w:val="24"/>
                <w:szCs w:val="24"/>
                <w:lang w:bidi="ar"/>
              </w:rPr>
              <w:t>国家医保(区医保)</w:t>
            </w:r>
          </w:p>
        </w:tc>
        <w:tc>
          <w:tcPr>
            <w:tcW w:w="2952" w:type="dxa"/>
            <w:vAlign w:val="center"/>
          </w:tcPr>
          <w:p w14:paraId="109B8FD6" w14:textId="77777777" w:rsidR="00512CEB" w:rsidRDefault="00512CEB" w:rsidP="000B0E97"/>
        </w:tc>
      </w:tr>
      <w:tr w:rsidR="00512CEB" w14:paraId="3CF7F41F" w14:textId="77777777" w:rsidTr="000B0E97">
        <w:tc>
          <w:tcPr>
            <w:tcW w:w="2952" w:type="dxa"/>
            <w:vAlign w:val="center"/>
          </w:tcPr>
          <w:p w14:paraId="35B9F215" w14:textId="77777777" w:rsidR="00512CEB" w:rsidRDefault="00512CEB" w:rsidP="000B0E97">
            <w:pPr>
              <w:widowControl/>
              <w:jc w:val="left"/>
              <w:textAlignment w:val="center"/>
            </w:pPr>
            <w:r>
              <w:rPr>
                <w:rFonts w:ascii="宋体" w:eastAsia="宋体" w:hAnsi="宋体" w:cs="宋体" w:hint="eastAsia"/>
                <w:color w:val="000000"/>
                <w:kern w:val="0"/>
                <w:sz w:val="24"/>
                <w:szCs w:val="24"/>
                <w:lang w:bidi="ar"/>
              </w:rPr>
              <w:t>5</w:t>
            </w:r>
          </w:p>
        </w:tc>
        <w:tc>
          <w:tcPr>
            <w:tcW w:w="2952" w:type="dxa"/>
            <w:vAlign w:val="center"/>
          </w:tcPr>
          <w:p w14:paraId="3988E13A" w14:textId="77777777" w:rsidR="00512CEB" w:rsidRDefault="00512CEB" w:rsidP="000B0E97">
            <w:pPr>
              <w:widowControl/>
              <w:jc w:val="left"/>
              <w:textAlignment w:val="center"/>
            </w:pPr>
            <w:r>
              <w:rPr>
                <w:rFonts w:ascii="宋体" w:eastAsia="宋体" w:hAnsi="宋体" w:cs="宋体" w:hint="eastAsia"/>
                <w:color w:val="000000"/>
                <w:kern w:val="0"/>
                <w:sz w:val="24"/>
                <w:szCs w:val="24"/>
                <w:lang w:bidi="ar"/>
              </w:rPr>
              <w:t>邮电医院</w:t>
            </w:r>
          </w:p>
        </w:tc>
        <w:tc>
          <w:tcPr>
            <w:tcW w:w="2952" w:type="dxa"/>
            <w:vAlign w:val="center"/>
          </w:tcPr>
          <w:p w14:paraId="5335407E" w14:textId="77777777" w:rsidR="00512CEB" w:rsidRDefault="00512CEB" w:rsidP="000B0E97"/>
        </w:tc>
      </w:tr>
      <w:tr w:rsidR="00512CEB" w14:paraId="1050C3FA" w14:textId="77777777" w:rsidTr="000B0E97">
        <w:tc>
          <w:tcPr>
            <w:tcW w:w="2952" w:type="dxa"/>
            <w:vAlign w:val="center"/>
          </w:tcPr>
          <w:p w14:paraId="0F5D14A5" w14:textId="77777777" w:rsidR="00512CEB" w:rsidRDefault="00512CEB" w:rsidP="000B0E97">
            <w:pPr>
              <w:widowControl/>
              <w:jc w:val="left"/>
              <w:textAlignment w:val="center"/>
            </w:pPr>
            <w:r>
              <w:rPr>
                <w:rFonts w:ascii="宋体" w:eastAsia="宋体" w:hAnsi="宋体" w:cs="宋体" w:hint="eastAsia"/>
                <w:color w:val="000000"/>
                <w:kern w:val="0"/>
                <w:sz w:val="24"/>
                <w:szCs w:val="24"/>
                <w:lang w:bidi="ar"/>
              </w:rPr>
              <w:t>6</w:t>
            </w:r>
          </w:p>
        </w:tc>
        <w:tc>
          <w:tcPr>
            <w:tcW w:w="2952" w:type="dxa"/>
            <w:vAlign w:val="center"/>
          </w:tcPr>
          <w:p w14:paraId="00EDA715" w14:textId="77777777" w:rsidR="00512CEB" w:rsidRDefault="00512CEB" w:rsidP="000B0E97">
            <w:pPr>
              <w:widowControl/>
              <w:jc w:val="left"/>
              <w:textAlignment w:val="center"/>
            </w:pPr>
            <w:r>
              <w:rPr>
                <w:rFonts w:ascii="宋体" w:eastAsia="宋体" w:hAnsi="宋体" w:cs="宋体" w:hint="eastAsia"/>
                <w:color w:val="000000"/>
                <w:kern w:val="0"/>
                <w:sz w:val="24"/>
                <w:szCs w:val="24"/>
                <w:lang w:bidi="ar"/>
              </w:rPr>
              <w:t>区中医院</w:t>
            </w:r>
          </w:p>
        </w:tc>
        <w:tc>
          <w:tcPr>
            <w:tcW w:w="2952" w:type="dxa"/>
            <w:vAlign w:val="center"/>
          </w:tcPr>
          <w:p w14:paraId="382F7964" w14:textId="77777777" w:rsidR="00512CEB" w:rsidRDefault="00512CEB" w:rsidP="000B0E97"/>
        </w:tc>
      </w:tr>
      <w:tr w:rsidR="00512CEB" w14:paraId="7333A566" w14:textId="77777777" w:rsidTr="000B0E97">
        <w:tc>
          <w:tcPr>
            <w:tcW w:w="2952" w:type="dxa"/>
            <w:vAlign w:val="center"/>
          </w:tcPr>
          <w:p w14:paraId="057B1A2D" w14:textId="77777777" w:rsidR="00512CEB" w:rsidRDefault="00512CEB" w:rsidP="000B0E97">
            <w:pPr>
              <w:widowControl/>
              <w:jc w:val="left"/>
              <w:textAlignment w:val="center"/>
            </w:pPr>
            <w:r>
              <w:rPr>
                <w:rFonts w:ascii="宋体" w:eastAsia="宋体" w:hAnsi="宋体" w:cs="宋体" w:hint="eastAsia"/>
                <w:color w:val="000000"/>
                <w:kern w:val="0"/>
                <w:sz w:val="24"/>
                <w:szCs w:val="24"/>
                <w:lang w:bidi="ar"/>
              </w:rPr>
              <w:t>7</w:t>
            </w:r>
          </w:p>
        </w:tc>
        <w:tc>
          <w:tcPr>
            <w:tcW w:w="2952" w:type="dxa"/>
            <w:vAlign w:val="center"/>
          </w:tcPr>
          <w:p w14:paraId="5EA7E758" w14:textId="77777777" w:rsidR="00512CEB" w:rsidRDefault="00512CEB" w:rsidP="000B0E97">
            <w:pPr>
              <w:widowControl/>
              <w:jc w:val="left"/>
              <w:textAlignment w:val="center"/>
            </w:pPr>
            <w:r>
              <w:rPr>
                <w:rFonts w:ascii="宋体" w:eastAsia="宋体" w:hAnsi="宋体" w:cs="宋体" w:hint="eastAsia"/>
                <w:color w:val="000000"/>
                <w:kern w:val="0"/>
                <w:sz w:val="24"/>
                <w:szCs w:val="24"/>
                <w:lang w:bidi="ar"/>
              </w:rPr>
              <w:t>卡子湾分院</w:t>
            </w:r>
          </w:p>
        </w:tc>
        <w:tc>
          <w:tcPr>
            <w:tcW w:w="2952" w:type="dxa"/>
            <w:vAlign w:val="center"/>
          </w:tcPr>
          <w:p w14:paraId="6A63013E" w14:textId="77777777" w:rsidR="00512CEB" w:rsidRDefault="00512CEB" w:rsidP="000B0E97"/>
        </w:tc>
      </w:tr>
      <w:tr w:rsidR="00512CEB" w14:paraId="5B086900" w14:textId="77777777" w:rsidTr="000B0E97">
        <w:tc>
          <w:tcPr>
            <w:tcW w:w="2952" w:type="dxa"/>
            <w:vAlign w:val="center"/>
          </w:tcPr>
          <w:p w14:paraId="1F5D4041" w14:textId="77777777" w:rsidR="00512CEB" w:rsidRDefault="00512CEB" w:rsidP="000B0E97">
            <w:pPr>
              <w:widowControl/>
              <w:jc w:val="left"/>
              <w:textAlignment w:val="center"/>
            </w:pPr>
            <w:r>
              <w:rPr>
                <w:rFonts w:ascii="宋体" w:eastAsia="宋体" w:hAnsi="宋体" w:cs="宋体" w:hint="eastAsia"/>
                <w:color w:val="000000"/>
                <w:kern w:val="0"/>
                <w:sz w:val="24"/>
                <w:szCs w:val="24"/>
                <w:lang w:bidi="ar"/>
              </w:rPr>
              <w:t>M</w:t>
            </w:r>
          </w:p>
        </w:tc>
        <w:tc>
          <w:tcPr>
            <w:tcW w:w="2952" w:type="dxa"/>
            <w:vAlign w:val="center"/>
          </w:tcPr>
          <w:p w14:paraId="5776BD60" w14:textId="77777777" w:rsidR="00512CEB" w:rsidRDefault="00512CEB" w:rsidP="000B0E97">
            <w:pPr>
              <w:widowControl/>
              <w:jc w:val="left"/>
              <w:textAlignment w:val="center"/>
            </w:pPr>
            <w:r>
              <w:rPr>
                <w:rFonts w:ascii="宋体" w:eastAsia="宋体" w:hAnsi="宋体" w:cs="宋体" w:hint="eastAsia"/>
                <w:color w:val="000000"/>
                <w:kern w:val="0"/>
                <w:sz w:val="24"/>
                <w:szCs w:val="24"/>
                <w:lang w:bidi="ar"/>
              </w:rPr>
              <w:t>医院减免</w:t>
            </w:r>
          </w:p>
        </w:tc>
        <w:tc>
          <w:tcPr>
            <w:tcW w:w="2952" w:type="dxa"/>
            <w:vAlign w:val="center"/>
          </w:tcPr>
          <w:p w14:paraId="014BFBD2" w14:textId="77777777" w:rsidR="00512CEB" w:rsidRDefault="00512CEB" w:rsidP="000B0E97"/>
        </w:tc>
      </w:tr>
      <w:tr w:rsidR="00512CEB" w14:paraId="3CA06618" w14:textId="77777777" w:rsidTr="000B0E97">
        <w:tc>
          <w:tcPr>
            <w:tcW w:w="2952" w:type="dxa"/>
            <w:vAlign w:val="center"/>
          </w:tcPr>
          <w:p w14:paraId="6CB10A4D" w14:textId="77777777" w:rsidR="00512CEB" w:rsidRDefault="00512CEB" w:rsidP="000B0E97">
            <w:pPr>
              <w:widowControl/>
              <w:jc w:val="left"/>
              <w:textAlignment w:val="center"/>
            </w:pPr>
            <w:r>
              <w:rPr>
                <w:rFonts w:ascii="宋体" w:eastAsia="宋体" w:hAnsi="宋体" w:cs="宋体" w:hint="eastAsia"/>
                <w:color w:val="000000"/>
                <w:kern w:val="0"/>
                <w:sz w:val="24"/>
                <w:szCs w:val="24"/>
                <w:lang w:bidi="ar"/>
              </w:rPr>
              <w:t>P</w:t>
            </w:r>
          </w:p>
        </w:tc>
        <w:tc>
          <w:tcPr>
            <w:tcW w:w="2952" w:type="dxa"/>
            <w:vAlign w:val="center"/>
          </w:tcPr>
          <w:p w14:paraId="5EE52774" w14:textId="77777777" w:rsidR="00512CEB" w:rsidRDefault="00512CEB" w:rsidP="000B0E97">
            <w:pPr>
              <w:widowControl/>
              <w:jc w:val="left"/>
              <w:textAlignment w:val="center"/>
            </w:pPr>
            <w:r>
              <w:rPr>
                <w:rFonts w:ascii="宋体" w:eastAsia="宋体" w:hAnsi="宋体" w:cs="宋体" w:hint="eastAsia"/>
                <w:color w:val="000000"/>
                <w:kern w:val="0"/>
                <w:sz w:val="24"/>
                <w:szCs w:val="24"/>
                <w:lang w:bidi="ar"/>
              </w:rPr>
              <w:t>(红本)铁路医保</w:t>
            </w:r>
          </w:p>
        </w:tc>
        <w:tc>
          <w:tcPr>
            <w:tcW w:w="2952" w:type="dxa"/>
            <w:vAlign w:val="center"/>
          </w:tcPr>
          <w:p w14:paraId="1827742B" w14:textId="77777777" w:rsidR="00512CEB" w:rsidRDefault="00512CEB" w:rsidP="000B0E97"/>
        </w:tc>
      </w:tr>
      <w:tr w:rsidR="00512CEB" w14:paraId="295E9EEA" w14:textId="77777777" w:rsidTr="000B0E97">
        <w:tc>
          <w:tcPr>
            <w:tcW w:w="2952" w:type="dxa"/>
            <w:vAlign w:val="center"/>
          </w:tcPr>
          <w:p w14:paraId="707983B4" w14:textId="77777777" w:rsidR="00512CEB" w:rsidRDefault="00512CEB" w:rsidP="000B0E97">
            <w:pPr>
              <w:widowControl/>
              <w:jc w:val="left"/>
              <w:textAlignment w:val="center"/>
            </w:pPr>
            <w:r>
              <w:rPr>
                <w:rFonts w:ascii="宋体" w:eastAsia="宋体" w:hAnsi="宋体" w:cs="宋体" w:hint="eastAsia"/>
                <w:color w:val="000000"/>
                <w:kern w:val="0"/>
                <w:sz w:val="24"/>
                <w:szCs w:val="24"/>
                <w:lang w:bidi="ar"/>
              </w:rPr>
              <w:t>U</w:t>
            </w:r>
          </w:p>
        </w:tc>
        <w:tc>
          <w:tcPr>
            <w:tcW w:w="2952" w:type="dxa"/>
            <w:vAlign w:val="center"/>
          </w:tcPr>
          <w:p w14:paraId="00BE7A32" w14:textId="77777777" w:rsidR="00512CEB" w:rsidRDefault="00512CEB" w:rsidP="000B0E97">
            <w:pPr>
              <w:widowControl/>
              <w:jc w:val="left"/>
              <w:textAlignment w:val="center"/>
            </w:pPr>
            <w:r>
              <w:rPr>
                <w:rFonts w:ascii="宋体" w:eastAsia="宋体" w:hAnsi="宋体" w:cs="宋体" w:hint="eastAsia"/>
                <w:color w:val="000000"/>
                <w:kern w:val="0"/>
                <w:sz w:val="24"/>
                <w:szCs w:val="24"/>
                <w:lang w:bidi="ar"/>
              </w:rPr>
              <w:t>(周转金)铁路医保</w:t>
            </w:r>
          </w:p>
        </w:tc>
        <w:tc>
          <w:tcPr>
            <w:tcW w:w="2952" w:type="dxa"/>
            <w:vAlign w:val="center"/>
          </w:tcPr>
          <w:p w14:paraId="26626F90" w14:textId="77777777" w:rsidR="00512CEB" w:rsidRDefault="00512CEB" w:rsidP="000B0E97"/>
        </w:tc>
      </w:tr>
      <w:tr w:rsidR="00512CEB" w14:paraId="4BE85012" w14:textId="77777777" w:rsidTr="000B0E97">
        <w:tc>
          <w:tcPr>
            <w:tcW w:w="2952" w:type="dxa"/>
            <w:vAlign w:val="center"/>
          </w:tcPr>
          <w:p w14:paraId="2E032D72" w14:textId="77777777" w:rsidR="00512CEB" w:rsidRDefault="00512CEB" w:rsidP="000B0E97">
            <w:pPr>
              <w:widowControl/>
              <w:jc w:val="left"/>
              <w:textAlignment w:val="center"/>
            </w:pPr>
            <w:r>
              <w:rPr>
                <w:rFonts w:ascii="宋体" w:eastAsia="宋体" w:hAnsi="宋体" w:cs="宋体" w:hint="eastAsia"/>
                <w:color w:val="000000"/>
                <w:kern w:val="0"/>
                <w:sz w:val="24"/>
                <w:szCs w:val="24"/>
                <w:lang w:bidi="ar"/>
              </w:rPr>
              <w:lastRenderedPageBreak/>
              <w:t>W</w:t>
            </w:r>
          </w:p>
        </w:tc>
        <w:tc>
          <w:tcPr>
            <w:tcW w:w="2952" w:type="dxa"/>
            <w:vAlign w:val="center"/>
          </w:tcPr>
          <w:p w14:paraId="4AF3339C" w14:textId="77777777" w:rsidR="00512CEB" w:rsidRDefault="00512CEB" w:rsidP="000B0E97">
            <w:pPr>
              <w:widowControl/>
              <w:jc w:val="left"/>
              <w:textAlignment w:val="center"/>
            </w:pPr>
            <w:r>
              <w:rPr>
                <w:rFonts w:ascii="宋体" w:eastAsia="宋体" w:hAnsi="宋体" w:cs="宋体" w:hint="eastAsia"/>
                <w:color w:val="000000"/>
                <w:kern w:val="0"/>
                <w:sz w:val="24"/>
                <w:szCs w:val="24"/>
                <w:lang w:bidi="ar"/>
              </w:rPr>
              <w:t>卫生厅免费</w:t>
            </w:r>
          </w:p>
        </w:tc>
        <w:tc>
          <w:tcPr>
            <w:tcW w:w="2952" w:type="dxa"/>
            <w:vAlign w:val="center"/>
          </w:tcPr>
          <w:p w14:paraId="6F0FCAE9" w14:textId="77777777" w:rsidR="00512CEB" w:rsidRDefault="00512CEB" w:rsidP="000B0E97"/>
        </w:tc>
      </w:tr>
      <w:tr w:rsidR="00512CEB" w14:paraId="13232822" w14:textId="77777777" w:rsidTr="000B0E97">
        <w:tc>
          <w:tcPr>
            <w:tcW w:w="2952" w:type="dxa"/>
            <w:vAlign w:val="center"/>
          </w:tcPr>
          <w:p w14:paraId="2A548D18" w14:textId="77777777" w:rsidR="00512CEB" w:rsidRDefault="00512CEB" w:rsidP="000B0E97">
            <w:pPr>
              <w:widowControl/>
              <w:jc w:val="left"/>
              <w:textAlignment w:val="center"/>
            </w:pPr>
            <w:r>
              <w:rPr>
                <w:rFonts w:ascii="宋体" w:eastAsia="宋体" w:hAnsi="宋体" w:cs="宋体" w:hint="eastAsia"/>
                <w:color w:val="000000"/>
                <w:kern w:val="0"/>
                <w:sz w:val="24"/>
                <w:szCs w:val="24"/>
                <w:lang w:bidi="ar"/>
              </w:rPr>
              <w:t>8</w:t>
            </w:r>
          </w:p>
        </w:tc>
        <w:tc>
          <w:tcPr>
            <w:tcW w:w="2952" w:type="dxa"/>
            <w:vAlign w:val="center"/>
          </w:tcPr>
          <w:p w14:paraId="08B5A14C" w14:textId="77777777" w:rsidR="00512CEB" w:rsidRDefault="00512CEB" w:rsidP="000B0E97">
            <w:pPr>
              <w:widowControl/>
              <w:jc w:val="left"/>
              <w:textAlignment w:val="center"/>
            </w:pPr>
            <w:r>
              <w:rPr>
                <w:rFonts w:ascii="宋体" w:eastAsia="宋体" w:hAnsi="宋体" w:cs="宋体" w:hint="eastAsia"/>
                <w:color w:val="000000"/>
                <w:kern w:val="0"/>
                <w:sz w:val="24"/>
                <w:szCs w:val="24"/>
                <w:lang w:bidi="ar"/>
              </w:rPr>
              <w:t>外县医院</w:t>
            </w:r>
          </w:p>
        </w:tc>
        <w:tc>
          <w:tcPr>
            <w:tcW w:w="2952" w:type="dxa"/>
            <w:vAlign w:val="center"/>
          </w:tcPr>
          <w:p w14:paraId="3AF99057" w14:textId="77777777" w:rsidR="00512CEB" w:rsidRDefault="00512CEB" w:rsidP="000B0E97"/>
        </w:tc>
      </w:tr>
      <w:tr w:rsidR="00512CEB" w14:paraId="5825240C" w14:textId="77777777" w:rsidTr="000B0E97">
        <w:tc>
          <w:tcPr>
            <w:tcW w:w="2952" w:type="dxa"/>
            <w:vAlign w:val="center"/>
          </w:tcPr>
          <w:p w14:paraId="46C7619D" w14:textId="77777777" w:rsidR="00512CEB" w:rsidRDefault="00512CEB" w:rsidP="000B0E97">
            <w:pPr>
              <w:widowControl/>
              <w:jc w:val="left"/>
              <w:textAlignment w:val="center"/>
            </w:pPr>
            <w:r>
              <w:rPr>
                <w:rFonts w:ascii="宋体" w:eastAsia="宋体" w:hAnsi="宋体" w:cs="宋体" w:hint="eastAsia"/>
                <w:color w:val="000000"/>
                <w:kern w:val="0"/>
                <w:sz w:val="24"/>
                <w:szCs w:val="24"/>
                <w:lang w:bidi="ar"/>
              </w:rPr>
              <w:t>9</w:t>
            </w:r>
          </w:p>
        </w:tc>
        <w:tc>
          <w:tcPr>
            <w:tcW w:w="2952" w:type="dxa"/>
            <w:vAlign w:val="center"/>
          </w:tcPr>
          <w:p w14:paraId="69F8A5E4" w14:textId="77777777" w:rsidR="00512CEB" w:rsidRDefault="00512CEB" w:rsidP="000B0E97">
            <w:pPr>
              <w:widowControl/>
              <w:jc w:val="left"/>
              <w:textAlignment w:val="center"/>
            </w:pPr>
            <w:r>
              <w:rPr>
                <w:rFonts w:ascii="宋体" w:eastAsia="宋体" w:hAnsi="宋体" w:cs="宋体" w:hint="eastAsia"/>
                <w:color w:val="000000"/>
                <w:kern w:val="0"/>
                <w:sz w:val="24"/>
                <w:szCs w:val="24"/>
                <w:lang w:bidi="ar"/>
              </w:rPr>
              <w:t>地区医保</w:t>
            </w:r>
          </w:p>
        </w:tc>
        <w:tc>
          <w:tcPr>
            <w:tcW w:w="2952" w:type="dxa"/>
            <w:vAlign w:val="center"/>
          </w:tcPr>
          <w:p w14:paraId="0300FE37" w14:textId="77777777" w:rsidR="00512CEB" w:rsidRDefault="00512CEB" w:rsidP="000B0E97"/>
        </w:tc>
      </w:tr>
      <w:tr w:rsidR="00512CEB" w14:paraId="3ADDC015" w14:textId="77777777" w:rsidTr="000B0E97">
        <w:tc>
          <w:tcPr>
            <w:tcW w:w="2952" w:type="dxa"/>
            <w:vAlign w:val="center"/>
          </w:tcPr>
          <w:p w14:paraId="23E4D6AD" w14:textId="77777777" w:rsidR="00512CEB" w:rsidRDefault="00512CEB" w:rsidP="000B0E97">
            <w:pPr>
              <w:widowControl/>
              <w:jc w:val="left"/>
              <w:textAlignment w:val="center"/>
            </w:pPr>
            <w:r>
              <w:rPr>
                <w:rFonts w:ascii="宋体" w:eastAsia="宋体" w:hAnsi="宋体" w:cs="宋体" w:hint="eastAsia"/>
                <w:color w:val="000000"/>
                <w:kern w:val="0"/>
                <w:sz w:val="24"/>
                <w:szCs w:val="24"/>
                <w:lang w:bidi="ar"/>
              </w:rPr>
              <w:t>0</w:t>
            </w:r>
          </w:p>
        </w:tc>
        <w:tc>
          <w:tcPr>
            <w:tcW w:w="2952" w:type="dxa"/>
            <w:vAlign w:val="center"/>
          </w:tcPr>
          <w:p w14:paraId="1D0C6E10" w14:textId="77777777" w:rsidR="00512CEB" w:rsidRDefault="00512CEB" w:rsidP="000B0E97">
            <w:pPr>
              <w:widowControl/>
              <w:jc w:val="left"/>
              <w:textAlignment w:val="center"/>
            </w:pPr>
            <w:r>
              <w:rPr>
                <w:rFonts w:ascii="宋体" w:eastAsia="宋体" w:hAnsi="宋体" w:cs="宋体" w:hint="eastAsia"/>
                <w:color w:val="000000"/>
                <w:kern w:val="0"/>
                <w:sz w:val="24"/>
                <w:szCs w:val="24"/>
                <w:lang w:bidi="ar"/>
              </w:rPr>
              <w:t>(周转金)兵团红本</w:t>
            </w:r>
          </w:p>
        </w:tc>
        <w:tc>
          <w:tcPr>
            <w:tcW w:w="2952" w:type="dxa"/>
            <w:vAlign w:val="center"/>
          </w:tcPr>
          <w:p w14:paraId="00E70CAC" w14:textId="77777777" w:rsidR="00512CEB" w:rsidRDefault="00512CEB" w:rsidP="000B0E97"/>
        </w:tc>
      </w:tr>
      <w:tr w:rsidR="00512CEB" w14:paraId="12E59823" w14:textId="77777777" w:rsidTr="000B0E97">
        <w:tc>
          <w:tcPr>
            <w:tcW w:w="2952" w:type="dxa"/>
            <w:vAlign w:val="center"/>
          </w:tcPr>
          <w:p w14:paraId="681EB5CD" w14:textId="77777777" w:rsidR="00512CEB" w:rsidRDefault="00512CEB" w:rsidP="000B0E97">
            <w:pPr>
              <w:widowControl/>
              <w:jc w:val="left"/>
              <w:textAlignment w:val="center"/>
            </w:pPr>
            <w:r>
              <w:rPr>
                <w:rFonts w:ascii="宋体" w:eastAsia="宋体" w:hAnsi="宋体" w:cs="宋体" w:hint="eastAsia"/>
                <w:color w:val="000000"/>
                <w:kern w:val="0"/>
                <w:sz w:val="24"/>
                <w:szCs w:val="24"/>
                <w:lang w:bidi="ar"/>
              </w:rPr>
              <w:t>J</w:t>
            </w:r>
          </w:p>
        </w:tc>
        <w:tc>
          <w:tcPr>
            <w:tcW w:w="2952" w:type="dxa"/>
            <w:vAlign w:val="center"/>
          </w:tcPr>
          <w:p w14:paraId="7D316C69" w14:textId="77777777" w:rsidR="00512CEB" w:rsidRDefault="00512CEB" w:rsidP="000B0E97">
            <w:pPr>
              <w:widowControl/>
              <w:jc w:val="left"/>
              <w:textAlignment w:val="center"/>
            </w:pPr>
            <w:r>
              <w:rPr>
                <w:rFonts w:ascii="宋体" w:eastAsia="宋体" w:hAnsi="宋体" w:cs="宋体" w:hint="eastAsia"/>
                <w:color w:val="000000"/>
                <w:kern w:val="0"/>
                <w:sz w:val="24"/>
                <w:szCs w:val="24"/>
                <w:lang w:bidi="ar"/>
              </w:rPr>
              <w:t>国务院特贴</w:t>
            </w:r>
          </w:p>
        </w:tc>
        <w:tc>
          <w:tcPr>
            <w:tcW w:w="2952" w:type="dxa"/>
            <w:vAlign w:val="center"/>
          </w:tcPr>
          <w:p w14:paraId="6C18EA68" w14:textId="77777777" w:rsidR="00512CEB" w:rsidRDefault="00512CEB" w:rsidP="000B0E97"/>
        </w:tc>
      </w:tr>
      <w:tr w:rsidR="00512CEB" w14:paraId="1BF9C660" w14:textId="77777777" w:rsidTr="000B0E97">
        <w:tc>
          <w:tcPr>
            <w:tcW w:w="2952" w:type="dxa"/>
            <w:vAlign w:val="center"/>
          </w:tcPr>
          <w:p w14:paraId="0D0A300A" w14:textId="77777777" w:rsidR="00512CEB" w:rsidRDefault="00512CEB" w:rsidP="000B0E97">
            <w:pPr>
              <w:widowControl/>
              <w:jc w:val="left"/>
              <w:textAlignment w:val="center"/>
            </w:pPr>
            <w:r>
              <w:rPr>
                <w:rFonts w:ascii="宋体" w:eastAsia="宋体" w:hAnsi="宋体" w:cs="宋体" w:hint="eastAsia"/>
                <w:color w:val="000000"/>
                <w:kern w:val="0"/>
                <w:sz w:val="24"/>
                <w:szCs w:val="24"/>
                <w:lang w:bidi="ar"/>
              </w:rPr>
              <w:t>R</w:t>
            </w:r>
          </w:p>
        </w:tc>
        <w:tc>
          <w:tcPr>
            <w:tcW w:w="2952" w:type="dxa"/>
            <w:vAlign w:val="center"/>
          </w:tcPr>
          <w:p w14:paraId="5AE1A162" w14:textId="77777777" w:rsidR="00512CEB" w:rsidRDefault="00512CEB" w:rsidP="000B0E97">
            <w:pPr>
              <w:widowControl/>
              <w:jc w:val="left"/>
              <w:textAlignment w:val="center"/>
            </w:pPr>
            <w:r>
              <w:rPr>
                <w:rFonts w:ascii="宋体" w:eastAsia="宋体" w:hAnsi="宋体" w:cs="宋体" w:hint="eastAsia"/>
                <w:color w:val="000000"/>
                <w:kern w:val="0"/>
                <w:sz w:val="24"/>
                <w:szCs w:val="24"/>
                <w:lang w:bidi="ar"/>
              </w:rPr>
              <w:t>国家免费</w:t>
            </w:r>
          </w:p>
        </w:tc>
        <w:tc>
          <w:tcPr>
            <w:tcW w:w="2952" w:type="dxa"/>
            <w:vAlign w:val="center"/>
          </w:tcPr>
          <w:p w14:paraId="1CF91DD2" w14:textId="77777777" w:rsidR="00512CEB" w:rsidRDefault="00512CEB" w:rsidP="000B0E97"/>
        </w:tc>
      </w:tr>
      <w:tr w:rsidR="00512CEB" w14:paraId="5F11726D" w14:textId="77777777" w:rsidTr="000B0E97">
        <w:tc>
          <w:tcPr>
            <w:tcW w:w="2952" w:type="dxa"/>
            <w:vAlign w:val="center"/>
          </w:tcPr>
          <w:p w14:paraId="583C167B" w14:textId="77777777" w:rsidR="00512CEB" w:rsidRDefault="00512CEB" w:rsidP="000B0E97">
            <w:pPr>
              <w:widowControl/>
              <w:jc w:val="left"/>
              <w:textAlignment w:val="center"/>
            </w:pPr>
            <w:r>
              <w:rPr>
                <w:rFonts w:ascii="宋体" w:eastAsia="宋体" w:hAnsi="宋体" w:cs="宋体" w:hint="eastAsia"/>
                <w:color w:val="000000"/>
                <w:kern w:val="0"/>
                <w:sz w:val="24"/>
                <w:szCs w:val="24"/>
                <w:lang w:bidi="ar"/>
              </w:rPr>
              <w:t>-</w:t>
            </w:r>
          </w:p>
        </w:tc>
        <w:tc>
          <w:tcPr>
            <w:tcW w:w="2952" w:type="dxa"/>
            <w:vAlign w:val="center"/>
          </w:tcPr>
          <w:p w14:paraId="14376313" w14:textId="77777777" w:rsidR="00512CEB" w:rsidRDefault="00512CEB" w:rsidP="000B0E97">
            <w:pPr>
              <w:widowControl/>
              <w:jc w:val="left"/>
              <w:textAlignment w:val="center"/>
            </w:pPr>
            <w:r>
              <w:rPr>
                <w:rFonts w:ascii="宋体" w:eastAsia="宋体" w:hAnsi="宋体" w:cs="宋体" w:hint="eastAsia"/>
                <w:color w:val="000000"/>
                <w:kern w:val="0"/>
                <w:sz w:val="24"/>
                <w:szCs w:val="24"/>
                <w:lang w:bidi="ar"/>
              </w:rPr>
              <w:t>协议单位</w:t>
            </w:r>
          </w:p>
        </w:tc>
        <w:tc>
          <w:tcPr>
            <w:tcW w:w="2952" w:type="dxa"/>
            <w:vAlign w:val="center"/>
          </w:tcPr>
          <w:p w14:paraId="2BE08314" w14:textId="77777777" w:rsidR="00512CEB" w:rsidRDefault="00512CEB" w:rsidP="000B0E97"/>
        </w:tc>
      </w:tr>
      <w:tr w:rsidR="00512CEB" w14:paraId="2805C62E" w14:textId="77777777" w:rsidTr="000B0E97">
        <w:tc>
          <w:tcPr>
            <w:tcW w:w="2952" w:type="dxa"/>
            <w:vAlign w:val="center"/>
          </w:tcPr>
          <w:p w14:paraId="3B5FA979" w14:textId="77777777" w:rsidR="00512CEB" w:rsidRDefault="00512CEB" w:rsidP="000B0E97">
            <w:pPr>
              <w:widowControl/>
              <w:jc w:val="left"/>
              <w:textAlignment w:val="center"/>
            </w:pPr>
            <w:r>
              <w:rPr>
                <w:rFonts w:ascii="宋体" w:eastAsia="宋体" w:hAnsi="宋体" w:cs="宋体" w:hint="eastAsia"/>
                <w:color w:val="000000"/>
                <w:kern w:val="0"/>
                <w:sz w:val="24"/>
                <w:szCs w:val="24"/>
                <w:lang w:bidi="ar"/>
              </w:rPr>
              <w:t>/</w:t>
            </w:r>
          </w:p>
        </w:tc>
        <w:tc>
          <w:tcPr>
            <w:tcW w:w="2952" w:type="dxa"/>
            <w:vAlign w:val="center"/>
          </w:tcPr>
          <w:p w14:paraId="5FF553AF" w14:textId="77777777" w:rsidR="00512CEB" w:rsidRDefault="00512CEB" w:rsidP="000B0E97">
            <w:pPr>
              <w:widowControl/>
              <w:jc w:val="left"/>
              <w:textAlignment w:val="center"/>
            </w:pPr>
            <w:r>
              <w:rPr>
                <w:rFonts w:ascii="宋体" w:eastAsia="宋体" w:hAnsi="宋体" w:cs="宋体" w:hint="eastAsia"/>
                <w:color w:val="000000"/>
                <w:kern w:val="0"/>
                <w:sz w:val="24"/>
                <w:szCs w:val="24"/>
                <w:lang w:bidi="ar"/>
              </w:rPr>
              <w:t>工商银行</w:t>
            </w:r>
          </w:p>
        </w:tc>
        <w:tc>
          <w:tcPr>
            <w:tcW w:w="2952" w:type="dxa"/>
            <w:vAlign w:val="center"/>
          </w:tcPr>
          <w:p w14:paraId="61983A69" w14:textId="77777777" w:rsidR="00512CEB" w:rsidRDefault="00512CEB" w:rsidP="000B0E97"/>
        </w:tc>
      </w:tr>
      <w:tr w:rsidR="00512CEB" w14:paraId="203BEC9B" w14:textId="77777777" w:rsidTr="000B0E97">
        <w:tc>
          <w:tcPr>
            <w:tcW w:w="2952" w:type="dxa"/>
            <w:vAlign w:val="center"/>
          </w:tcPr>
          <w:p w14:paraId="0090AC1B" w14:textId="77777777" w:rsidR="00512CEB" w:rsidRDefault="00512CEB" w:rsidP="000B0E97">
            <w:pPr>
              <w:widowControl/>
              <w:jc w:val="left"/>
              <w:textAlignment w:val="center"/>
            </w:pPr>
            <w:r>
              <w:rPr>
                <w:rFonts w:ascii="宋体" w:eastAsia="宋体" w:hAnsi="宋体" w:cs="宋体" w:hint="eastAsia"/>
                <w:color w:val="000000"/>
                <w:kern w:val="0"/>
                <w:sz w:val="24"/>
                <w:szCs w:val="24"/>
                <w:lang w:bidi="ar"/>
              </w:rPr>
              <w:t>#</w:t>
            </w:r>
          </w:p>
        </w:tc>
        <w:tc>
          <w:tcPr>
            <w:tcW w:w="2952" w:type="dxa"/>
            <w:vAlign w:val="center"/>
          </w:tcPr>
          <w:p w14:paraId="49272FAC" w14:textId="77777777" w:rsidR="00512CEB" w:rsidRDefault="00512CEB" w:rsidP="000B0E97">
            <w:pPr>
              <w:widowControl/>
              <w:jc w:val="left"/>
              <w:textAlignment w:val="center"/>
            </w:pPr>
            <w:r>
              <w:rPr>
                <w:rFonts w:ascii="宋体" w:eastAsia="宋体" w:hAnsi="宋体" w:cs="宋体" w:hint="eastAsia"/>
                <w:color w:val="000000"/>
                <w:kern w:val="0"/>
                <w:sz w:val="24"/>
                <w:szCs w:val="24"/>
                <w:lang w:bidi="ar"/>
              </w:rPr>
              <w:t>特约体检</w:t>
            </w:r>
          </w:p>
        </w:tc>
        <w:tc>
          <w:tcPr>
            <w:tcW w:w="2952" w:type="dxa"/>
            <w:vAlign w:val="center"/>
          </w:tcPr>
          <w:p w14:paraId="7F5CA53C" w14:textId="77777777" w:rsidR="00512CEB" w:rsidRDefault="00512CEB" w:rsidP="000B0E97"/>
        </w:tc>
      </w:tr>
      <w:tr w:rsidR="00512CEB" w14:paraId="1D9CD22C" w14:textId="77777777" w:rsidTr="000B0E97">
        <w:tc>
          <w:tcPr>
            <w:tcW w:w="2952" w:type="dxa"/>
            <w:vAlign w:val="center"/>
          </w:tcPr>
          <w:p w14:paraId="35F0A8E3" w14:textId="77777777" w:rsidR="00512CEB" w:rsidRDefault="00512CEB" w:rsidP="000B0E97">
            <w:pPr>
              <w:widowControl/>
              <w:jc w:val="left"/>
              <w:textAlignment w:val="center"/>
            </w:pPr>
            <w:r>
              <w:rPr>
                <w:rFonts w:ascii="宋体" w:eastAsia="宋体" w:hAnsi="宋体" w:cs="宋体" w:hint="eastAsia"/>
                <w:color w:val="000000"/>
                <w:kern w:val="0"/>
                <w:sz w:val="24"/>
                <w:szCs w:val="24"/>
                <w:lang w:bidi="ar"/>
              </w:rPr>
              <w:t>(</w:t>
            </w:r>
          </w:p>
        </w:tc>
        <w:tc>
          <w:tcPr>
            <w:tcW w:w="2952" w:type="dxa"/>
            <w:vAlign w:val="center"/>
          </w:tcPr>
          <w:p w14:paraId="6C8BD73E" w14:textId="77777777" w:rsidR="00512CEB" w:rsidRDefault="00512CEB" w:rsidP="000B0E97">
            <w:pPr>
              <w:widowControl/>
              <w:jc w:val="left"/>
              <w:textAlignment w:val="center"/>
            </w:pPr>
            <w:r>
              <w:rPr>
                <w:rFonts w:ascii="宋体" w:eastAsia="宋体" w:hAnsi="宋体" w:cs="宋体" w:hint="eastAsia"/>
                <w:color w:val="000000"/>
                <w:kern w:val="0"/>
                <w:sz w:val="24"/>
                <w:szCs w:val="24"/>
                <w:lang w:bidi="ar"/>
              </w:rPr>
              <w:t>外院记账</w:t>
            </w:r>
          </w:p>
        </w:tc>
        <w:tc>
          <w:tcPr>
            <w:tcW w:w="2952" w:type="dxa"/>
            <w:vAlign w:val="center"/>
          </w:tcPr>
          <w:p w14:paraId="4BCD4A00" w14:textId="77777777" w:rsidR="00512CEB" w:rsidRDefault="00512CEB" w:rsidP="000B0E97"/>
        </w:tc>
      </w:tr>
      <w:tr w:rsidR="00512CEB" w14:paraId="2277DE31" w14:textId="77777777" w:rsidTr="000B0E97">
        <w:tc>
          <w:tcPr>
            <w:tcW w:w="2952" w:type="dxa"/>
            <w:vAlign w:val="center"/>
          </w:tcPr>
          <w:p w14:paraId="2437923D" w14:textId="77777777" w:rsidR="00512CEB" w:rsidRDefault="00512CEB" w:rsidP="000B0E97">
            <w:pPr>
              <w:widowControl/>
              <w:jc w:val="left"/>
              <w:textAlignment w:val="center"/>
            </w:pPr>
            <w:r>
              <w:rPr>
                <w:rFonts w:ascii="宋体" w:eastAsia="宋体" w:hAnsi="宋体" w:cs="宋体" w:hint="eastAsia"/>
                <w:color w:val="000000"/>
                <w:kern w:val="0"/>
                <w:sz w:val="24"/>
                <w:szCs w:val="24"/>
                <w:lang w:bidi="ar"/>
              </w:rPr>
              <w:t>A</w:t>
            </w:r>
          </w:p>
        </w:tc>
        <w:tc>
          <w:tcPr>
            <w:tcW w:w="2952" w:type="dxa"/>
            <w:vAlign w:val="center"/>
          </w:tcPr>
          <w:p w14:paraId="02F2071B" w14:textId="77777777" w:rsidR="00512CEB" w:rsidRDefault="00512CEB" w:rsidP="000B0E97">
            <w:pPr>
              <w:widowControl/>
              <w:jc w:val="left"/>
              <w:textAlignment w:val="center"/>
            </w:pPr>
            <w:r>
              <w:rPr>
                <w:rFonts w:ascii="宋体" w:eastAsia="宋体" w:hAnsi="宋体" w:cs="宋体" w:hint="eastAsia"/>
                <w:color w:val="000000"/>
                <w:kern w:val="0"/>
                <w:sz w:val="24"/>
                <w:szCs w:val="24"/>
                <w:lang w:bidi="ar"/>
              </w:rPr>
              <w:t>原市医保</w:t>
            </w:r>
          </w:p>
        </w:tc>
        <w:tc>
          <w:tcPr>
            <w:tcW w:w="2952" w:type="dxa"/>
            <w:vAlign w:val="center"/>
          </w:tcPr>
          <w:p w14:paraId="1A073B3A" w14:textId="77777777" w:rsidR="00512CEB" w:rsidRDefault="00512CEB" w:rsidP="000B0E97"/>
        </w:tc>
      </w:tr>
      <w:tr w:rsidR="00512CEB" w14:paraId="7386BC61" w14:textId="77777777" w:rsidTr="000B0E97">
        <w:tc>
          <w:tcPr>
            <w:tcW w:w="2952" w:type="dxa"/>
            <w:vAlign w:val="center"/>
          </w:tcPr>
          <w:p w14:paraId="6B93B82B" w14:textId="77777777" w:rsidR="00512CEB" w:rsidRDefault="00512CEB" w:rsidP="000B0E97">
            <w:pPr>
              <w:widowControl/>
              <w:jc w:val="left"/>
              <w:textAlignment w:val="center"/>
            </w:pPr>
            <w:r>
              <w:rPr>
                <w:rFonts w:ascii="宋体" w:eastAsia="宋体" w:hAnsi="宋体" w:cs="宋体" w:hint="eastAsia"/>
                <w:color w:val="000000"/>
                <w:kern w:val="0"/>
                <w:sz w:val="24"/>
                <w:szCs w:val="24"/>
                <w:lang w:bidi="ar"/>
              </w:rPr>
              <w:t>&lt;</w:t>
            </w:r>
          </w:p>
        </w:tc>
        <w:tc>
          <w:tcPr>
            <w:tcW w:w="2952" w:type="dxa"/>
            <w:vAlign w:val="center"/>
          </w:tcPr>
          <w:p w14:paraId="1D0D3692" w14:textId="77777777" w:rsidR="00512CEB" w:rsidRDefault="00512CEB" w:rsidP="000B0E97">
            <w:pPr>
              <w:widowControl/>
              <w:jc w:val="left"/>
              <w:textAlignment w:val="center"/>
            </w:pPr>
            <w:r>
              <w:rPr>
                <w:rFonts w:ascii="宋体" w:eastAsia="宋体" w:hAnsi="宋体" w:cs="宋体" w:hint="eastAsia"/>
                <w:color w:val="000000"/>
                <w:kern w:val="0"/>
                <w:sz w:val="24"/>
                <w:szCs w:val="24"/>
                <w:lang w:bidi="ar"/>
              </w:rPr>
              <w:t>市、县医保</w:t>
            </w:r>
          </w:p>
        </w:tc>
        <w:tc>
          <w:tcPr>
            <w:tcW w:w="2952" w:type="dxa"/>
            <w:vAlign w:val="center"/>
          </w:tcPr>
          <w:p w14:paraId="1EF336B7" w14:textId="77777777" w:rsidR="00512CEB" w:rsidRDefault="00512CEB" w:rsidP="000B0E97"/>
        </w:tc>
      </w:tr>
      <w:tr w:rsidR="00512CEB" w14:paraId="3BF7B5DC" w14:textId="77777777" w:rsidTr="000B0E97">
        <w:tc>
          <w:tcPr>
            <w:tcW w:w="2952" w:type="dxa"/>
            <w:vAlign w:val="center"/>
          </w:tcPr>
          <w:p w14:paraId="12F5D465" w14:textId="77777777" w:rsidR="00512CEB" w:rsidRDefault="00512CEB" w:rsidP="000B0E97">
            <w:pPr>
              <w:widowControl/>
              <w:jc w:val="left"/>
              <w:textAlignment w:val="center"/>
            </w:pPr>
            <w:r>
              <w:rPr>
                <w:rFonts w:ascii="宋体" w:eastAsia="宋体" w:hAnsi="宋体" w:cs="宋体" w:hint="eastAsia"/>
                <w:color w:val="000000"/>
                <w:kern w:val="0"/>
                <w:sz w:val="24"/>
                <w:szCs w:val="24"/>
                <w:lang w:bidi="ar"/>
              </w:rPr>
              <w:t>@</w:t>
            </w:r>
          </w:p>
        </w:tc>
        <w:tc>
          <w:tcPr>
            <w:tcW w:w="2952" w:type="dxa"/>
            <w:vAlign w:val="center"/>
          </w:tcPr>
          <w:p w14:paraId="7BE1E39B" w14:textId="77777777" w:rsidR="00512CEB" w:rsidRDefault="00512CEB" w:rsidP="000B0E97">
            <w:pPr>
              <w:widowControl/>
              <w:jc w:val="left"/>
              <w:textAlignment w:val="center"/>
            </w:pPr>
            <w:r>
              <w:rPr>
                <w:rFonts w:ascii="宋体" w:eastAsia="宋体" w:hAnsi="宋体" w:cs="宋体" w:hint="eastAsia"/>
                <w:color w:val="000000"/>
                <w:kern w:val="0"/>
                <w:sz w:val="24"/>
                <w:szCs w:val="24"/>
                <w:lang w:bidi="ar"/>
              </w:rPr>
              <w:t>新兵团医保</w:t>
            </w:r>
          </w:p>
        </w:tc>
        <w:tc>
          <w:tcPr>
            <w:tcW w:w="2952" w:type="dxa"/>
            <w:vAlign w:val="center"/>
          </w:tcPr>
          <w:p w14:paraId="23E5A500" w14:textId="77777777" w:rsidR="00512CEB" w:rsidRDefault="00512CEB" w:rsidP="000B0E97"/>
        </w:tc>
      </w:tr>
      <w:tr w:rsidR="00512CEB" w14:paraId="76B1D9E7" w14:textId="77777777" w:rsidTr="000B0E97">
        <w:tc>
          <w:tcPr>
            <w:tcW w:w="2952" w:type="dxa"/>
            <w:vAlign w:val="center"/>
          </w:tcPr>
          <w:p w14:paraId="29088FFE" w14:textId="77777777" w:rsidR="00512CEB" w:rsidRDefault="00512CEB" w:rsidP="000B0E97">
            <w:pPr>
              <w:widowControl/>
              <w:jc w:val="left"/>
              <w:textAlignment w:val="center"/>
            </w:pPr>
            <w:r>
              <w:rPr>
                <w:rFonts w:ascii="宋体" w:eastAsia="宋体" w:hAnsi="宋体" w:cs="宋体" w:hint="eastAsia"/>
                <w:color w:val="000000"/>
                <w:kern w:val="0"/>
                <w:sz w:val="24"/>
                <w:szCs w:val="24"/>
                <w:lang w:bidi="ar"/>
              </w:rPr>
              <w:t>%</w:t>
            </w:r>
          </w:p>
        </w:tc>
        <w:tc>
          <w:tcPr>
            <w:tcW w:w="2952" w:type="dxa"/>
            <w:vAlign w:val="center"/>
          </w:tcPr>
          <w:p w14:paraId="4888B94C" w14:textId="77777777" w:rsidR="00512CEB" w:rsidRDefault="00512CEB" w:rsidP="000B0E97">
            <w:pPr>
              <w:widowControl/>
              <w:jc w:val="left"/>
              <w:textAlignment w:val="center"/>
            </w:pPr>
            <w:r>
              <w:rPr>
                <w:rFonts w:ascii="宋体" w:eastAsia="宋体" w:hAnsi="宋体" w:cs="宋体" w:hint="eastAsia"/>
                <w:color w:val="000000"/>
                <w:kern w:val="0"/>
                <w:sz w:val="24"/>
                <w:szCs w:val="24"/>
                <w:lang w:bidi="ar"/>
              </w:rPr>
              <w:t>医保待定</w:t>
            </w:r>
          </w:p>
        </w:tc>
        <w:tc>
          <w:tcPr>
            <w:tcW w:w="2952" w:type="dxa"/>
            <w:vAlign w:val="center"/>
          </w:tcPr>
          <w:p w14:paraId="40397106" w14:textId="77777777" w:rsidR="00512CEB" w:rsidRDefault="00512CEB" w:rsidP="000B0E97"/>
        </w:tc>
      </w:tr>
      <w:tr w:rsidR="00512CEB" w14:paraId="7CB73A2D" w14:textId="77777777" w:rsidTr="000B0E97">
        <w:tc>
          <w:tcPr>
            <w:tcW w:w="2952" w:type="dxa"/>
            <w:vAlign w:val="center"/>
          </w:tcPr>
          <w:p w14:paraId="2001743F" w14:textId="77777777" w:rsidR="00512CEB" w:rsidRDefault="00512CEB" w:rsidP="000B0E97">
            <w:pPr>
              <w:widowControl/>
              <w:jc w:val="left"/>
              <w:textAlignment w:val="center"/>
            </w:pPr>
            <w:r>
              <w:rPr>
                <w:rFonts w:ascii="宋体" w:eastAsia="宋体" w:hAnsi="宋体" w:cs="宋体" w:hint="eastAsia"/>
                <w:color w:val="000000"/>
                <w:kern w:val="0"/>
                <w:sz w:val="24"/>
                <w:szCs w:val="24"/>
                <w:lang w:bidi="ar"/>
              </w:rPr>
              <w:t>&amp;</w:t>
            </w:r>
          </w:p>
        </w:tc>
        <w:tc>
          <w:tcPr>
            <w:tcW w:w="2952" w:type="dxa"/>
            <w:vAlign w:val="center"/>
          </w:tcPr>
          <w:p w14:paraId="72D55C24" w14:textId="77777777" w:rsidR="00512CEB" w:rsidRDefault="00512CEB" w:rsidP="000B0E97">
            <w:pPr>
              <w:widowControl/>
              <w:jc w:val="left"/>
              <w:textAlignment w:val="center"/>
            </w:pPr>
            <w:r>
              <w:rPr>
                <w:rFonts w:ascii="宋体" w:eastAsia="宋体" w:hAnsi="宋体" w:cs="宋体" w:hint="eastAsia"/>
                <w:color w:val="000000"/>
                <w:kern w:val="0"/>
                <w:sz w:val="24"/>
                <w:szCs w:val="24"/>
                <w:lang w:bidi="ar"/>
              </w:rPr>
              <w:t>作废不可用</w:t>
            </w:r>
          </w:p>
        </w:tc>
        <w:tc>
          <w:tcPr>
            <w:tcW w:w="2952" w:type="dxa"/>
            <w:vAlign w:val="center"/>
          </w:tcPr>
          <w:p w14:paraId="7E3CC750" w14:textId="77777777" w:rsidR="00512CEB" w:rsidRDefault="00512CEB" w:rsidP="000B0E97"/>
        </w:tc>
      </w:tr>
      <w:tr w:rsidR="00512CEB" w14:paraId="4DFE3AEF" w14:textId="77777777" w:rsidTr="000B0E97">
        <w:tc>
          <w:tcPr>
            <w:tcW w:w="2952" w:type="dxa"/>
            <w:vAlign w:val="center"/>
          </w:tcPr>
          <w:p w14:paraId="1C3FC2C4" w14:textId="77777777" w:rsidR="00512CEB" w:rsidRDefault="00512CEB" w:rsidP="000B0E97">
            <w:pPr>
              <w:widowControl/>
              <w:jc w:val="left"/>
              <w:textAlignment w:val="center"/>
            </w:pPr>
            <w:r>
              <w:rPr>
                <w:rFonts w:ascii="宋体" w:eastAsia="宋体" w:hAnsi="宋体" w:cs="宋体" w:hint="eastAsia"/>
                <w:color w:val="000000"/>
                <w:kern w:val="0"/>
                <w:sz w:val="24"/>
                <w:szCs w:val="24"/>
                <w:lang w:bidi="ar"/>
              </w:rPr>
              <w:t>a</w:t>
            </w:r>
          </w:p>
        </w:tc>
        <w:tc>
          <w:tcPr>
            <w:tcW w:w="2952" w:type="dxa"/>
            <w:vAlign w:val="center"/>
          </w:tcPr>
          <w:p w14:paraId="551F9AC4" w14:textId="77777777" w:rsidR="00512CEB" w:rsidRDefault="00512CEB" w:rsidP="000B0E97">
            <w:pPr>
              <w:widowControl/>
              <w:jc w:val="left"/>
              <w:textAlignment w:val="center"/>
            </w:pPr>
            <w:r>
              <w:rPr>
                <w:rFonts w:ascii="宋体" w:eastAsia="宋体" w:hAnsi="宋体" w:cs="宋体" w:hint="eastAsia"/>
                <w:color w:val="000000"/>
                <w:kern w:val="0"/>
                <w:sz w:val="24"/>
                <w:szCs w:val="24"/>
                <w:lang w:bidi="ar"/>
              </w:rPr>
              <w:t>新兵团医保（东软）</w:t>
            </w:r>
          </w:p>
        </w:tc>
        <w:tc>
          <w:tcPr>
            <w:tcW w:w="2952" w:type="dxa"/>
            <w:vAlign w:val="center"/>
          </w:tcPr>
          <w:p w14:paraId="38812892" w14:textId="77777777" w:rsidR="00512CEB" w:rsidRDefault="00512CEB" w:rsidP="000B0E97"/>
        </w:tc>
      </w:tr>
      <w:tr w:rsidR="00512CEB" w14:paraId="3FD8426D" w14:textId="77777777" w:rsidTr="000B0E97">
        <w:tc>
          <w:tcPr>
            <w:tcW w:w="2952" w:type="dxa"/>
            <w:vAlign w:val="center"/>
          </w:tcPr>
          <w:p w14:paraId="2D27D11F" w14:textId="77777777" w:rsidR="00512CEB" w:rsidRDefault="00512CEB" w:rsidP="000B0E97">
            <w:pPr>
              <w:widowControl/>
              <w:jc w:val="left"/>
              <w:textAlignment w:val="center"/>
            </w:pPr>
            <w:r>
              <w:rPr>
                <w:rFonts w:ascii="宋体" w:eastAsia="宋体" w:hAnsi="宋体" w:cs="宋体" w:hint="eastAsia"/>
                <w:color w:val="000000"/>
                <w:kern w:val="0"/>
                <w:sz w:val="24"/>
                <w:szCs w:val="24"/>
                <w:lang w:bidi="ar"/>
              </w:rPr>
              <w:t>b</w:t>
            </w:r>
          </w:p>
        </w:tc>
        <w:tc>
          <w:tcPr>
            <w:tcW w:w="2952" w:type="dxa"/>
            <w:vAlign w:val="center"/>
          </w:tcPr>
          <w:p w14:paraId="6B8E541F" w14:textId="77777777" w:rsidR="00512CEB" w:rsidRDefault="00512CEB" w:rsidP="000B0E97">
            <w:pPr>
              <w:widowControl/>
              <w:jc w:val="left"/>
              <w:textAlignment w:val="center"/>
            </w:pPr>
            <w:r>
              <w:rPr>
                <w:rFonts w:ascii="宋体" w:eastAsia="宋体" w:hAnsi="宋体" w:cs="宋体" w:hint="eastAsia"/>
                <w:color w:val="000000"/>
                <w:kern w:val="0"/>
                <w:sz w:val="24"/>
                <w:szCs w:val="24"/>
                <w:lang w:bidi="ar"/>
              </w:rPr>
              <w:t>国家医保(工伤)</w:t>
            </w:r>
          </w:p>
        </w:tc>
        <w:tc>
          <w:tcPr>
            <w:tcW w:w="2952" w:type="dxa"/>
            <w:vAlign w:val="center"/>
          </w:tcPr>
          <w:p w14:paraId="4E3E1C80" w14:textId="77777777" w:rsidR="00512CEB" w:rsidRDefault="00512CEB" w:rsidP="000B0E97"/>
        </w:tc>
      </w:tr>
      <w:tr w:rsidR="00512CEB" w14:paraId="79643418" w14:textId="77777777" w:rsidTr="000B0E97">
        <w:tc>
          <w:tcPr>
            <w:tcW w:w="2952" w:type="dxa"/>
            <w:vAlign w:val="center"/>
          </w:tcPr>
          <w:p w14:paraId="667926F6" w14:textId="77777777" w:rsidR="00512CEB" w:rsidRDefault="00512CEB" w:rsidP="000B0E97">
            <w:pPr>
              <w:widowControl/>
              <w:jc w:val="left"/>
              <w:textAlignment w:val="center"/>
            </w:pPr>
            <w:r>
              <w:rPr>
                <w:rFonts w:ascii="宋体" w:eastAsia="宋体" w:hAnsi="宋体" w:cs="宋体" w:hint="eastAsia"/>
                <w:color w:val="000000"/>
                <w:kern w:val="0"/>
                <w:sz w:val="24"/>
                <w:szCs w:val="24"/>
                <w:lang w:bidi="ar"/>
              </w:rPr>
              <w:t>!</w:t>
            </w:r>
          </w:p>
        </w:tc>
        <w:tc>
          <w:tcPr>
            <w:tcW w:w="2952" w:type="dxa"/>
            <w:vAlign w:val="center"/>
          </w:tcPr>
          <w:p w14:paraId="50D8A3A0" w14:textId="77777777" w:rsidR="00512CEB" w:rsidRDefault="00512CEB" w:rsidP="000B0E97">
            <w:pPr>
              <w:widowControl/>
              <w:jc w:val="left"/>
              <w:textAlignment w:val="center"/>
            </w:pPr>
            <w:r>
              <w:rPr>
                <w:rFonts w:ascii="宋体" w:eastAsia="宋体" w:hAnsi="宋体" w:cs="宋体" w:hint="eastAsia"/>
                <w:color w:val="000000"/>
                <w:kern w:val="0"/>
                <w:sz w:val="24"/>
                <w:szCs w:val="24"/>
                <w:lang w:bidi="ar"/>
              </w:rPr>
              <w:t>老地区医保</w:t>
            </w:r>
          </w:p>
        </w:tc>
        <w:tc>
          <w:tcPr>
            <w:tcW w:w="2952" w:type="dxa"/>
            <w:vAlign w:val="center"/>
          </w:tcPr>
          <w:p w14:paraId="220A1F6C" w14:textId="77777777" w:rsidR="00512CEB" w:rsidRDefault="00512CEB" w:rsidP="000B0E97"/>
        </w:tc>
      </w:tr>
    </w:tbl>
    <w:p w14:paraId="142F6FF6" w14:textId="77777777" w:rsidR="00512CEB" w:rsidRDefault="00512CEB" w:rsidP="00512CEB">
      <w:pPr>
        <w:pStyle w:val="afff9"/>
      </w:pPr>
    </w:p>
    <w:p w14:paraId="7AE6F1ED" w14:textId="77777777" w:rsidR="00512CEB" w:rsidRDefault="00512CEB" w:rsidP="00512CEB"/>
    <w:p w14:paraId="0043D820" w14:textId="77777777" w:rsidR="00DD6A88" w:rsidRPr="00DD6A88" w:rsidRDefault="00DD6A88" w:rsidP="00DD6A88"/>
    <w:sectPr w:rsidR="00DD6A88" w:rsidRPr="00DD6A88">
      <w:headerReference w:type="default" r:id="rId11"/>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61ED7" w14:textId="77777777" w:rsidR="00525102" w:rsidRDefault="00525102">
      <w:r>
        <w:separator/>
      </w:r>
    </w:p>
  </w:endnote>
  <w:endnote w:type="continuationSeparator" w:id="0">
    <w:p w14:paraId="1B176705" w14:textId="77777777" w:rsidR="00525102" w:rsidRDefault="00525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w:panose1 w:val="02070409020205020404"/>
    <w:charset w:val="00"/>
    <w:family w:val="auto"/>
    <w:notTrueType/>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default"/>
    <w:sig w:usb0="00000000" w:usb1="00000000" w:usb2="0000003F" w:usb3="00000000" w:csb0="603F01FF" w:csb1="FFFF0000"/>
  </w:font>
  <w:font w:name="楷体_GB2312">
    <w:altName w:val="楷体"/>
    <w:charset w:val="86"/>
    <w:family w:val="modern"/>
    <w:pitch w:val="default"/>
    <w:sig w:usb0="00000000" w:usb1="00000000" w:usb2="00000010" w:usb3="00000000" w:csb0="00040000" w:csb1="00000000"/>
  </w:font>
  <w:font w:name="CG Times">
    <w:altName w:val="Segoe Print"/>
    <w:charset w:val="00"/>
    <w:family w:val="roman"/>
    <w:pitch w:val="default"/>
    <w:sig w:usb0="00000000" w:usb1="00000000" w:usb2="00000000" w:usb3="00000000" w:csb0="00000093"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宋体tê....">
    <w:altName w:val="宋体"/>
    <w:charset w:val="86"/>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仿宋_GB2312">
    <w:altName w:val="仿宋"/>
    <w:charset w:val="86"/>
    <w:family w:val="auto"/>
    <w:pitch w:val="default"/>
    <w:sig w:usb0="00000000" w:usb1="00000000" w:usb2="00000010" w:usb3="00000000" w:csb0="00040000" w:csb1="00000000"/>
  </w:font>
  <w:font w:name="LineDraw">
    <w:altName w:val="Segoe Print"/>
    <w:charset w:val="00"/>
    <w:family w:val="roman"/>
    <w:pitch w:val="default"/>
  </w:font>
  <w:font w:name="Helvetica">
    <w:panose1 w:val="020B0604020202020204"/>
    <w:charset w:val="00"/>
    <w:family w:val="swiss"/>
    <w:pitch w:val="default"/>
    <w:sig w:usb0="00000000" w:usb1="00000000" w:usb2="00000009" w:usb3="00000000" w:csb0="000001FF" w:csb1="00000000"/>
  </w:font>
  <w:font w:name="ヒラギノ角ゴ Pro W3">
    <w:altName w:val="Yu Mincho"/>
    <w:charset w:val="80"/>
    <w:family w:val="auto"/>
    <w:pitch w:val="default"/>
    <w:sig w:usb0="00000000" w:usb1="00000000" w:usb2="00000012" w:usb3="00000000" w:csb0="0002000D" w:csb1="00000000"/>
  </w:font>
  <w:font w:name="Verdana">
    <w:panose1 w:val="020B0604030504040204"/>
    <w:charset w:val="00"/>
    <w:family w:val="swiss"/>
    <w:pitch w:val="variable"/>
    <w:sig w:usb0="A00006FF" w:usb1="4000205B" w:usb2="00000010" w:usb3="00000000" w:csb0="0000019F" w:csb1="00000000"/>
  </w:font>
  <w:font w:name="Futura Lt">
    <w:altName w:val="Segoe Print"/>
    <w:charset w:val="00"/>
    <w:family w:val="roman"/>
    <w:pitch w:val="default"/>
  </w:font>
  <w:font w:name="Book Antiqua">
    <w:panose1 w:val="02040602050305030304"/>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 w:name="DFKai-SB">
    <w:altName w:val="Microsoft JhengHei Light"/>
    <w:charset w:val="88"/>
    <w:family w:val="script"/>
    <w:pitch w:val="default"/>
    <w:sig w:usb0="00000000" w:usb1="00000000" w:usb2="00000016" w:usb3="00000000" w:csb0="00100001" w:csb1="00000000"/>
  </w:font>
  <w:font w:name="Futura Bk">
    <w:altName w:val="Segoe Print"/>
    <w:charset w:val="00"/>
    <w:family w:val="roman"/>
    <w:pitch w:val="default"/>
  </w:font>
  <w:font w:name="Franklin Gothic Medium Cond">
    <w:panose1 w:val="020B06060304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S Reference Sans Serif">
    <w:panose1 w:val="020B0604030504040204"/>
    <w:charset w:val="00"/>
    <w:family w:val="swiss"/>
    <w:pitch w:val="variable"/>
    <w:sig w:usb0="20000287" w:usb1="00000000" w:usb2="00000000" w:usb3="00000000" w:csb0="0000019F" w:csb1="00000000"/>
  </w:font>
  <w:font w:name="微软雅黑">
    <w:panose1 w:val="020B0503020204020204"/>
    <w:charset w:val="86"/>
    <w:family w:val="swiss"/>
    <w:pitch w:val="variable"/>
    <w:sig w:usb0="80000287" w:usb1="2ACF3C50" w:usb2="00000016" w:usb3="00000000" w:csb0="0004001F" w:csb1="00000000"/>
  </w:font>
  <w:font w:name="Fixedsys">
    <w:altName w:val="Cambria"/>
    <w:panose1 w:val="00000000000000000000"/>
    <w:charset w:val="00"/>
    <w:family w:val="roman"/>
    <w:notTrueType/>
    <w:pitch w:val="default"/>
    <w:sig w:usb0="00000000" w:usb1="00000000" w:usb2="00000000" w:usb3="00000000" w:csb0="00040001" w:csb1="00000000"/>
  </w:font>
  <w:font w:name="Consolas">
    <w:panose1 w:val="020B0609020204030204"/>
    <w:charset w:val="00"/>
    <w:family w:val="modern"/>
    <w:pitch w:val="fixed"/>
    <w:sig w:usb0="E00006FF" w:usb1="0000FCFF" w:usb2="00000001" w:usb3="00000000" w:csb0="0000019F" w:csb1="00000000"/>
  </w:font>
  <w:font w:name="Arial MT">
    <w:altName w:val="Arial"/>
    <w:charset w:val="01"/>
    <w:family w:val="swiss"/>
    <w:pitch w:val="default"/>
  </w:font>
  <w:font w:name="Aptos">
    <w:altName w:val="苹方-简"/>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7329661"/>
    </w:sdtPr>
    <w:sdtContent>
      <w:sdt>
        <w:sdtPr>
          <w:id w:val="1466778629"/>
        </w:sdtPr>
        <w:sdtContent>
          <w:p w14:paraId="527517A2" w14:textId="77777777" w:rsidR="008A3B7E" w:rsidRDefault="00000000">
            <w:pPr>
              <w:pStyle w:val="affff6"/>
              <w:jc w:val="center"/>
            </w:pPr>
            <w:r>
              <w:rPr>
                <w:rFonts w:asciiTheme="minorEastAsia" w:hAnsiTheme="minorEastAsia" w:hint="eastAsia"/>
                <w:sz w:val="21"/>
                <w:szCs w:val="21"/>
              </w:rPr>
              <w:t>第</w:t>
            </w:r>
            <w:r>
              <w:rPr>
                <w:rFonts w:asciiTheme="minorEastAsia" w:hAnsiTheme="minorEastAsia"/>
                <w:bCs/>
                <w:sz w:val="21"/>
                <w:szCs w:val="21"/>
              </w:rPr>
              <w:fldChar w:fldCharType="begin"/>
            </w:r>
            <w:r>
              <w:rPr>
                <w:rFonts w:asciiTheme="minorEastAsia" w:hAnsiTheme="minorEastAsia"/>
                <w:bCs/>
                <w:sz w:val="21"/>
                <w:szCs w:val="21"/>
              </w:rPr>
              <w:instrText>PAGE</w:instrText>
            </w:r>
            <w:r>
              <w:rPr>
                <w:rFonts w:asciiTheme="minorEastAsia" w:hAnsiTheme="minorEastAsia"/>
                <w:bCs/>
                <w:sz w:val="21"/>
                <w:szCs w:val="21"/>
              </w:rPr>
              <w:fldChar w:fldCharType="separate"/>
            </w:r>
            <w:r>
              <w:rPr>
                <w:rFonts w:asciiTheme="minorEastAsia" w:hAnsiTheme="minorEastAsia"/>
                <w:bCs/>
                <w:sz w:val="21"/>
                <w:szCs w:val="21"/>
              </w:rPr>
              <w:t>4</w:t>
            </w:r>
            <w:r>
              <w:rPr>
                <w:rFonts w:asciiTheme="minorEastAsia" w:hAnsiTheme="minorEastAsia"/>
                <w:bCs/>
                <w:sz w:val="21"/>
                <w:szCs w:val="21"/>
              </w:rPr>
              <w:fldChar w:fldCharType="end"/>
            </w:r>
            <w:r>
              <w:rPr>
                <w:rFonts w:asciiTheme="minorEastAsia" w:hAnsiTheme="minorEastAsia" w:hint="eastAsia"/>
                <w:bCs/>
                <w:sz w:val="21"/>
                <w:szCs w:val="21"/>
              </w:rPr>
              <w:t xml:space="preserve"> 页    共</w:t>
            </w:r>
            <w:r>
              <w:rPr>
                <w:rFonts w:asciiTheme="minorEastAsia" w:hAnsiTheme="minorEastAsia"/>
                <w:bCs/>
                <w:sz w:val="21"/>
                <w:szCs w:val="21"/>
              </w:rPr>
              <w:fldChar w:fldCharType="begin"/>
            </w:r>
            <w:r>
              <w:rPr>
                <w:rFonts w:asciiTheme="minorEastAsia" w:hAnsiTheme="minorEastAsia"/>
                <w:bCs/>
                <w:sz w:val="21"/>
                <w:szCs w:val="21"/>
              </w:rPr>
              <w:instrText>NUMPAGES</w:instrText>
            </w:r>
            <w:r>
              <w:rPr>
                <w:rFonts w:asciiTheme="minorEastAsia" w:hAnsiTheme="minorEastAsia"/>
                <w:bCs/>
                <w:sz w:val="21"/>
                <w:szCs w:val="21"/>
              </w:rPr>
              <w:fldChar w:fldCharType="separate"/>
            </w:r>
            <w:r>
              <w:rPr>
                <w:rFonts w:asciiTheme="minorEastAsia" w:hAnsiTheme="minorEastAsia"/>
                <w:bCs/>
                <w:sz w:val="21"/>
                <w:szCs w:val="21"/>
              </w:rPr>
              <w:t>931</w:t>
            </w:r>
            <w:r>
              <w:rPr>
                <w:rFonts w:asciiTheme="minorEastAsia" w:hAnsiTheme="minorEastAsia"/>
                <w:bCs/>
                <w:sz w:val="21"/>
                <w:szCs w:val="21"/>
              </w:rPr>
              <w:fldChar w:fldCharType="end"/>
            </w:r>
            <w:r>
              <w:rPr>
                <w:rFonts w:asciiTheme="minorEastAsia" w:hAnsiTheme="minorEastAsia" w:hint="eastAsia"/>
                <w:bCs/>
                <w:sz w:val="21"/>
                <w:szCs w:val="21"/>
              </w:rPr>
              <w:t xml:space="preserve"> 页</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103CB" w14:textId="77777777" w:rsidR="00525102" w:rsidRDefault="00525102">
      <w:r>
        <w:separator/>
      </w:r>
    </w:p>
  </w:footnote>
  <w:footnote w:type="continuationSeparator" w:id="0">
    <w:p w14:paraId="2002470E" w14:textId="77777777" w:rsidR="00525102" w:rsidRDefault="005251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90E57" w14:textId="77777777" w:rsidR="008A3B7E" w:rsidRDefault="008A3B7E">
    <w:pPr>
      <w:pStyle w:val="affff8"/>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decimal"/>
      <w:pStyle w:val="3"/>
      <w:lvlText w:val="%1."/>
      <w:lvlJc w:val="left"/>
      <w:pPr>
        <w:tabs>
          <w:tab w:val="left" w:pos="1080"/>
        </w:tabs>
        <w:ind w:left="1080" w:hanging="360"/>
      </w:pPr>
    </w:lvl>
  </w:abstractNum>
  <w:abstractNum w:abstractNumId="1" w15:restartNumberingAfterBreak="0">
    <w:nsid w:val="FFFFFF7F"/>
    <w:multiLevelType w:val="singleLevel"/>
    <w:tmpl w:val="FFFFFF7F"/>
    <w:lvl w:ilvl="0">
      <w:start w:val="1"/>
      <w:numFmt w:val="decimal"/>
      <w:pStyle w:val="a"/>
      <w:lvlText w:val="%1."/>
      <w:lvlJc w:val="left"/>
      <w:pPr>
        <w:tabs>
          <w:tab w:val="left" w:pos="720"/>
        </w:tabs>
        <w:ind w:left="720" w:hanging="360"/>
      </w:pPr>
    </w:lvl>
  </w:abstractNum>
  <w:abstractNum w:abstractNumId="2" w15:restartNumberingAfterBreak="0">
    <w:nsid w:val="FFFFFF82"/>
    <w:multiLevelType w:val="singleLevel"/>
    <w:tmpl w:val="FFFFFF82"/>
    <w:lvl w:ilvl="0">
      <w:start w:val="1"/>
      <w:numFmt w:val="bullet"/>
      <w:pStyle w:val="30"/>
      <w:lvlText w:val=""/>
      <w:lvlJc w:val="left"/>
      <w:pPr>
        <w:tabs>
          <w:tab w:val="left" w:pos="1080"/>
        </w:tabs>
        <w:ind w:left="1080" w:hanging="360"/>
      </w:pPr>
      <w:rPr>
        <w:rFonts w:ascii="Symbol" w:hAnsi="Symbol" w:hint="default"/>
      </w:rPr>
    </w:lvl>
  </w:abstractNum>
  <w:abstractNum w:abstractNumId="3" w15:restartNumberingAfterBreak="0">
    <w:nsid w:val="FFFFFF88"/>
    <w:multiLevelType w:val="singleLevel"/>
    <w:tmpl w:val="FFFFFF88"/>
    <w:lvl w:ilvl="0">
      <w:start w:val="1"/>
      <w:numFmt w:val="decimal"/>
      <w:pStyle w:val="a0"/>
      <w:lvlText w:val="%1."/>
      <w:lvlJc w:val="left"/>
      <w:pPr>
        <w:tabs>
          <w:tab w:val="left" w:pos="360"/>
        </w:tabs>
        <w:ind w:left="360" w:hanging="360"/>
      </w:pPr>
    </w:lvl>
  </w:abstractNum>
  <w:abstractNum w:abstractNumId="4" w15:restartNumberingAfterBreak="0">
    <w:nsid w:val="FFFFFFFE"/>
    <w:multiLevelType w:val="singleLevel"/>
    <w:tmpl w:val="FFFFFFFE"/>
    <w:lvl w:ilvl="0">
      <w:numFmt w:val="decimal"/>
      <w:pStyle w:val="a1"/>
      <w:lvlText w:val="*"/>
      <w:lvlJc w:val="left"/>
    </w:lvl>
  </w:abstractNum>
  <w:abstractNum w:abstractNumId="5" w15:restartNumberingAfterBreak="0">
    <w:nsid w:val="00000006"/>
    <w:multiLevelType w:val="multilevel"/>
    <w:tmpl w:val="00000006"/>
    <w:lvl w:ilvl="0">
      <w:start w:val="1"/>
      <w:numFmt w:val="bullet"/>
      <w:pStyle w:val="a2"/>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0000010"/>
    <w:multiLevelType w:val="multilevel"/>
    <w:tmpl w:val="00000010"/>
    <w:lvl w:ilvl="0">
      <w:start w:val="1"/>
      <w:numFmt w:val="bullet"/>
      <w:lvlText w:val=""/>
      <w:lvlJc w:val="left"/>
      <w:pPr>
        <w:ind w:left="420" w:hanging="420"/>
      </w:pPr>
      <w:rPr>
        <w:rFonts w:ascii="Wingdings" w:hAnsi="Wingdings" w:hint="default"/>
      </w:rPr>
    </w:lvl>
    <w:lvl w:ilvl="1">
      <w:start w:val="1"/>
      <w:numFmt w:val="bullet"/>
      <w:pStyle w:val="a3"/>
      <w:lvlText w:val=""/>
      <w:lvlJc w:val="left"/>
      <w:pPr>
        <w:ind w:left="840" w:hanging="420"/>
      </w:pPr>
      <w:rPr>
        <w:rFonts w:ascii="Wingdings" w:hAnsi="Wingdings" w:hint="default"/>
      </w:rPr>
    </w:lvl>
    <w:lvl w:ilvl="2">
      <w:start w:val="1"/>
      <w:numFmt w:val="bullet"/>
      <w:pStyle w:val="a4"/>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pStyle w:val="a5"/>
      <w:lvlText w:val=""/>
      <w:lvlJc w:val="left"/>
      <w:pPr>
        <w:ind w:left="2100" w:hanging="420"/>
      </w:pPr>
      <w:rPr>
        <w:rFonts w:ascii="Wingdings" w:hAnsi="Wingdings" w:hint="default"/>
      </w:rPr>
    </w:lvl>
    <w:lvl w:ilvl="5">
      <w:start w:val="1"/>
      <w:numFmt w:val="bullet"/>
      <w:pStyle w:val="a6"/>
      <w:lvlText w:val=""/>
      <w:lvlJc w:val="left"/>
      <w:pPr>
        <w:ind w:left="2520" w:hanging="420"/>
      </w:pPr>
      <w:rPr>
        <w:rFonts w:ascii="Wingdings" w:hAnsi="Wingdings" w:hint="default"/>
      </w:rPr>
    </w:lvl>
    <w:lvl w:ilvl="6">
      <w:start w:val="1"/>
      <w:numFmt w:val="bullet"/>
      <w:pStyle w:val="a7"/>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000A991"/>
    <w:multiLevelType w:val="multilevel"/>
    <w:tmpl w:val="0000A991"/>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8" w15:restartNumberingAfterBreak="0">
    <w:nsid w:val="0DDE2B46"/>
    <w:multiLevelType w:val="multilevel"/>
    <w:tmpl w:val="0DDE2B46"/>
    <w:lvl w:ilvl="0">
      <w:start w:val="1"/>
      <w:numFmt w:val="lowerLetter"/>
      <w:pStyle w:val="a8"/>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9" w15:restartNumberingAfterBreak="0">
    <w:nsid w:val="133F1B6E"/>
    <w:multiLevelType w:val="singleLevel"/>
    <w:tmpl w:val="133F1B6E"/>
    <w:lvl w:ilvl="0">
      <w:start w:val="1"/>
      <w:numFmt w:val="bullet"/>
      <w:pStyle w:val="a9"/>
      <w:lvlText w:val=""/>
      <w:lvlJc w:val="left"/>
      <w:pPr>
        <w:tabs>
          <w:tab w:val="left" w:pos="864"/>
        </w:tabs>
        <w:ind w:left="864" w:hanging="432"/>
      </w:pPr>
      <w:rPr>
        <w:rFonts w:ascii="Wingdings" w:hAnsi="Wingdings" w:hint="default"/>
        <w:sz w:val="16"/>
      </w:rPr>
    </w:lvl>
  </w:abstractNum>
  <w:abstractNum w:abstractNumId="10" w15:restartNumberingAfterBreak="0">
    <w:nsid w:val="17A70CCB"/>
    <w:multiLevelType w:val="multilevel"/>
    <w:tmpl w:val="17A70CCB"/>
    <w:lvl w:ilvl="0">
      <w:start w:val="1"/>
      <w:numFmt w:val="bullet"/>
      <w:pStyle w:val="5"/>
      <w:lvlText w:val=""/>
      <w:lvlJc w:val="left"/>
      <w:pPr>
        <w:tabs>
          <w:tab w:val="left" w:pos="1134"/>
        </w:tabs>
        <w:ind w:left="1134" w:hanging="340"/>
      </w:pPr>
      <w:rPr>
        <w:rFonts w:ascii="Wingdings" w:hAnsi="Wingdings" w:hint="default"/>
      </w:rPr>
    </w:lvl>
    <w:lvl w:ilvl="1">
      <w:start w:val="1"/>
      <w:numFmt w:val="lowerLetter"/>
      <w:lvlText w:val="%2)"/>
      <w:lvlJc w:val="left"/>
      <w:pPr>
        <w:tabs>
          <w:tab w:val="left" w:pos="840"/>
        </w:tabs>
        <w:ind w:left="840" w:hanging="420"/>
      </w:pPr>
    </w:lvl>
    <w:lvl w:ilvl="2">
      <w:start w:val="1"/>
      <w:numFmt w:val="lowerRoman"/>
      <w:pStyle w:val="A--4"/>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1BFD6B11"/>
    <w:multiLevelType w:val="multilevel"/>
    <w:tmpl w:val="1BFD6B11"/>
    <w:lvl w:ilvl="0">
      <w:start w:val="1"/>
      <w:numFmt w:val="decimal"/>
      <w:pStyle w:val="aa"/>
      <w:isLgl/>
      <w:lvlText w:val="第%1章"/>
      <w:lvlJc w:val="left"/>
      <w:pPr>
        <w:tabs>
          <w:tab w:val="left" w:pos="612"/>
        </w:tabs>
        <w:ind w:left="612" w:hanging="432"/>
      </w:pPr>
      <w:rPr>
        <w:rFonts w:hint="eastAsia"/>
        <w:b/>
        <w:i w:val="0"/>
      </w:rPr>
    </w:lvl>
    <w:lvl w:ilvl="1">
      <w:start w:val="1"/>
      <w:numFmt w:val="decimal"/>
      <w:isLgl/>
      <w:lvlText w:val="%1.%2"/>
      <w:lvlJc w:val="left"/>
      <w:pPr>
        <w:tabs>
          <w:tab w:val="left" w:pos="756"/>
        </w:tabs>
        <w:ind w:left="756" w:hanging="576"/>
      </w:pPr>
      <w:rPr>
        <w:rFonts w:hint="eastAsia"/>
        <w:sz w:val="30"/>
        <w:szCs w:val="30"/>
      </w:rPr>
    </w:lvl>
    <w:lvl w:ilvl="2">
      <w:start w:val="1"/>
      <w:numFmt w:val="decimal"/>
      <w:pStyle w:val="ab"/>
      <w:isLgl/>
      <w:lvlText w:val="%1.%2.%3"/>
      <w:lvlJc w:val="left"/>
      <w:pPr>
        <w:tabs>
          <w:tab w:val="left" w:pos="1260"/>
        </w:tabs>
        <w:ind w:left="900" w:hanging="720"/>
      </w:pPr>
      <w:rPr>
        <w:rFonts w:hint="eastAsia"/>
      </w:rPr>
    </w:lvl>
    <w:lvl w:ilvl="3">
      <w:start w:val="1"/>
      <w:numFmt w:val="decimal"/>
      <w:lvlText w:val="%1.%2.%3.%4"/>
      <w:lvlJc w:val="left"/>
      <w:pPr>
        <w:tabs>
          <w:tab w:val="left" w:pos="1620"/>
        </w:tabs>
        <w:ind w:left="1044" w:hanging="864"/>
      </w:pPr>
      <w:rPr>
        <w:rFonts w:hint="eastAsia"/>
      </w:rPr>
    </w:lvl>
    <w:lvl w:ilvl="4">
      <w:start w:val="1"/>
      <w:numFmt w:val="decimal"/>
      <w:lvlText w:val="%1.%2.%3.%4.%5"/>
      <w:lvlJc w:val="left"/>
      <w:pPr>
        <w:tabs>
          <w:tab w:val="left" w:pos="1980"/>
        </w:tabs>
        <w:ind w:left="1188" w:hanging="1008"/>
      </w:pPr>
      <w:rPr>
        <w:rFonts w:hint="eastAsia"/>
      </w:rPr>
    </w:lvl>
    <w:lvl w:ilvl="5">
      <w:start w:val="1"/>
      <w:numFmt w:val="decimal"/>
      <w:lvlText w:val="%1.%2.%3.%4.%5.%6"/>
      <w:lvlJc w:val="left"/>
      <w:pPr>
        <w:tabs>
          <w:tab w:val="left" w:pos="1332"/>
        </w:tabs>
        <w:ind w:left="1332" w:hanging="1152"/>
      </w:pPr>
      <w:rPr>
        <w:rFonts w:hint="eastAsia"/>
      </w:rPr>
    </w:lvl>
    <w:lvl w:ilvl="6">
      <w:start w:val="1"/>
      <w:numFmt w:val="decimal"/>
      <w:lvlText w:val="%1.%2.%3.%4.%5.%6.%7"/>
      <w:lvlJc w:val="left"/>
      <w:pPr>
        <w:tabs>
          <w:tab w:val="left" w:pos="1476"/>
        </w:tabs>
        <w:ind w:left="1476" w:hanging="1296"/>
      </w:pPr>
      <w:rPr>
        <w:rFonts w:hint="eastAsia"/>
      </w:rPr>
    </w:lvl>
    <w:lvl w:ilvl="7">
      <w:start w:val="1"/>
      <w:numFmt w:val="decimal"/>
      <w:lvlText w:val="%1.%2.%3.%4.%5.%6.%7.%8"/>
      <w:lvlJc w:val="left"/>
      <w:pPr>
        <w:tabs>
          <w:tab w:val="left" w:pos="1620"/>
        </w:tabs>
        <w:ind w:left="1620" w:hanging="1440"/>
      </w:pPr>
      <w:rPr>
        <w:rFonts w:hint="eastAsia"/>
      </w:rPr>
    </w:lvl>
    <w:lvl w:ilvl="8">
      <w:start w:val="1"/>
      <w:numFmt w:val="decimal"/>
      <w:lvlText w:val="%1.%2.%3.%4.%5.%6.%7.%8.%9"/>
      <w:lvlJc w:val="left"/>
      <w:pPr>
        <w:tabs>
          <w:tab w:val="left" w:pos="1764"/>
        </w:tabs>
        <w:ind w:left="1764" w:hanging="1584"/>
      </w:pPr>
      <w:rPr>
        <w:rFonts w:hint="eastAsia"/>
      </w:rPr>
    </w:lvl>
  </w:abstractNum>
  <w:abstractNum w:abstractNumId="12" w15:restartNumberingAfterBreak="0">
    <w:nsid w:val="1DBF583A"/>
    <w:multiLevelType w:val="multilevel"/>
    <w:tmpl w:val="1DBF583A"/>
    <w:lvl w:ilvl="0">
      <w:start w:val="1"/>
      <w:numFmt w:val="decimal"/>
      <w:pStyle w:val="ac"/>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13" w15:restartNumberingAfterBreak="0">
    <w:nsid w:val="1DE80313"/>
    <w:multiLevelType w:val="multilevel"/>
    <w:tmpl w:val="1DE80313"/>
    <w:lvl w:ilvl="0">
      <w:start w:val="1"/>
      <w:numFmt w:val="decimal"/>
      <w:pStyle w:val="1"/>
      <w:isLgl/>
      <w:lvlText w:val="第%1章"/>
      <w:lvlJc w:val="left"/>
      <w:pPr>
        <w:tabs>
          <w:tab w:val="left" w:pos="612"/>
        </w:tabs>
        <w:ind w:left="612" w:hanging="432"/>
      </w:pPr>
      <w:rPr>
        <w:rFonts w:hint="eastAsia"/>
        <w:b/>
        <w:i w:val="0"/>
      </w:rPr>
    </w:lvl>
    <w:lvl w:ilvl="1">
      <w:start w:val="1"/>
      <w:numFmt w:val="decimal"/>
      <w:pStyle w:val="ad"/>
      <w:isLgl/>
      <w:lvlText w:val="%1.%2"/>
      <w:lvlJc w:val="left"/>
      <w:pPr>
        <w:tabs>
          <w:tab w:val="left" w:pos="756"/>
        </w:tabs>
        <w:ind w:left="756" w:hanging="576"/>
      </w:pPr>
      <w:rPr>
        <w:rFonts w:hint="eastAsia"/>
        <w:sz w:val="30"/>
        <w:szCs w:val="30"/>
      </w:rPr>
    </w:lvl>
    <w:lvl w:ilvl="2">
      <w:start w:val="1"/>
      <w:numFmt w:val="decimal"/>
      <w:lvlRestart w:val="1"/>
      <w:lvlText w:val="%1.%2.%3"/>
      <w:lvlJc w:val="left"/>
      <w:pPr>
        <w:tabs>
          <w:tab w:val="left" w:pos="1260"/>
        </w:tabs>
        <w:ind w:left="900" w:hanging="720"/>
      </w:pPr>
      <w:rPr>
        <w:rFonts w:hint="eastAsia"/>
      </w:rPr>
    </w:lvl>
    <w:lvl w:ilvl="3">
      <w:start w:val="1"/>
      <w:numFmt w:val="decimal"/>
      <w:lvlText w:val="%1.%2.%3.%4"/>
      <w:lvlJc w:val="left"/>
      <w:pPr>
        <w:tabs>
          <w:tab w:val="left" w:pos="1620"/>
        </w:tabs>
        <w:ind w:left="1044" w:hanging="864"/>
      </w:pPr>
      <w:rPr>
        <w:rFonts w:hint="eastAsia"/>
      </w:rPr>
    </w:lvl>
    <w:lvl w:ilvl="4">
      <w:start w:val="1"/>
      <w:numFmt w:val="decimal"/>
      <w:lvlText w:val="%1.%2.%3.%4.%5"/>
      <w:lvlJc w:val="left"/>
      <w:pPr>
        <w:tabs>
          <w:tab w:val="left" w:pos="1980"/>
        </w:tabs>
        <w:ind w:left="1188" w:hanging="1008"/>
      </w:pPr>
      <w:rPr>
        <w:rFonts w:hint="eastAsia"/>
      </w:rPr>
    </w:lvl>
    <w:lvl w:ilvl="5">
      <w:start w:val="1"/>
      <w:numFmt w:val="decimal"/>
      <w:lvlText w:val="%1.%2.%3.%4.%5.%6"/>
      <w:lvlJc w:val="left"/>
      <w:pPr>
        <w:tabs>
          <w:tab w:val="left" w:pos="1332"/>
        </w:tabs>
        <w:ind w:left="1332" w:hanging="1152"/>
      </w:pPr>
      <w:rPr>
        <w:rFonts w:hint="eastAsia"/>
      </w:rPr>
    </w:lvl>
    <w:lvl w:ilvl="6">
      <w:start w:val="1"/>
      <w:numFmt w:val="decimal"/>
      <w:lvlText w:val="%1.%2.%3.%4.%5.%6.%7"/>
      <w:lvlJc w:val="left"/>
      <w:pPr>
        <w:tabs>
          <w:tab w:val="left" w:pos="1476"/>
        </w:tabs>
        <w:ind w:left="1476" w:hanging="1296"/>
      </w:pPr>
      <w:rPr>
        <w:rFonts w:hint="eastAsia"/>
      </w:rPr>
    </w:lvl>
    <w:lvl w:ilvl="7">
      <w:start w:val="1"/>
      <w:numFmt w:val="decimal"/>
      <w:lvlText w:val="%1.%2.%3.%4.%5.%6.%7.%8"/>
      <w:lvlJc w:val="left"/>
      <w:pPr>
        <w:tabs>
          <w:tab w:val="left" w:pos="1620"/>
        </w:tabs>
        <w:ind w:left="1620" w:hanging="1440"/>
      </w:pPr>
      <w:rPr>
        <w:rFonts w:hint="eastAsia"/>
      </w:rPr>
    </w:lvl>
    <w:lvl w:ilvl="8">
      <w:start w:val="1"/>
      <w:numFmt w:val="decimal"/>
      <w:lvlText w:val="%1.%2.%3.%4.%5.%6.%7.%8.%9"/>
      <w:lvlJc w:val="left"/>
      <w:pPr>
        <w:tabs>
          <w:tab w:val="left" w:pos="1764"/>
        </w:tabs>
        <w:ind w:left="1764" w:hanging="1584"/>
      </w:pPr>
      <w:rPr>
        <w:rFonts w:hint="eastAsia"/>
      </w:rPr>
    </w:lvl>
  </w:abstractNum>
  <w:abstractNum w:abstractNumId="14" w15:restartNumberingAfterBreak="0">
    <w:nsid w:val="1FC91163"/>
    <w:multiLevelType w:val="multilevel"/>
    <w:tmpl w:val="1FC91163"/>
    <w:lvl w:ilvl="0">
      <w:start w:val="1"/>
      <w:numFmt w:val="decimal"/>
      <w:pStyle w:val="ae"/>
      <w:suff w:val="nothing"/>
      <w:lvlText w:val="%1　"/>
      <w:lvlJc w:val="left"/>
      <w:pPr>
        <w:ind w:left="0" w:firstLine="0"/>
      </w:pPr>
      <w:rPr>
        <w:rFonts w:ascii="黑体" w:eastAsia="黑体" w:hAnsi="Times New Roman" w:hint="eastAsia"/>
        <w:b w:val="0"/>
        <w:i w:val="0"/>
        <w:sz w:val="21"/>
        <w:szCs w:val="21"/>
      </w:rPr>
    </w:lvl>
    <w:lvl w:ilvl="1">
      <w:start w:val="1"/>
      <w:numFmt w:val="decimal"/>
      <w:pStyle w:val="af"/>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start w:val="1"/>
      <w:numFmt w:val="decimal"/>
      <w:pStyle w:val="af0"/>
      <w:suff w:val="nothing"/>
      <w:lvlText w:val="%1.%2.%3　"/>
      <w:lvlJc w:val="left"/>
      <w:pPr>
        <w:ind w:left="0" w:firstLine="0"/>
      </w:pPr>
      <w:rPr>
        <w:rFonts w:ascii="黑体" w:eastAsia="黑体" w:hAnsi="Times New Roman" w:hint="eastAsia"/>
        <w:b w:val="0"/>
        <w:i w:val="0"/>
        <w:sz w:val="21"/>
      </w:rPr>
    </w:lvl>
    <w:lvl w:ilvl="3">
      <w:start w:val="1"/>
      <w:numFmt w:val="decimal"/>
      <w:pStyle w:val="af1"/>
      <w:suff w:val="nothing"/>
      <w:lvlText w:val="%1.%2.%3.%4　"/>
      <w:lvlJc w:val="left"/>
      <w:pPr>
        <w:ind w:left="708" w:firstLine="0"/>
      </w:pPr>
      <w:rPr>
        <w:rFonts w:ascii="黑体" w:eastAsia="黑体" w:hAnsi="Times New Roman" w:hint="eastAsia"/>
        <w:b w:val="0"/>
        <w:i w:val="0"/>
        <w:sz w:val="21"/>
      </w:rPr>
    </w:lvl>
    <w:lvl w:ilvl="4">
      <w:start w:val="1"/>
      <w:numFmt w:val="decimal"/>
      <w:pStyle w:val="af2"/>
      <w:suff w:val="nothing"/>
      <w:lvlText w:val="%1.%2.%3.%4.%5　"/>
      <w:lvlJc w:val="left"/>
      <w:pPr>
        <w:ind w:left="0" w:firstLine="0"/>
      </w:pPr>
      <w:rPr>
        <w:rFonts w:ascii="黑体" w:eastAsia="黑体" w:hAnsi="Times New Roman" w:hint="eastAsia"/>
        <w:b w:val="0"/>
        <w:i w:val="0"/>
        <w:sz w:val="21"/>
      </w:rPr>
    </w:lvl>
    <w:lvl w:ilvl="5">
      <w:start w:val="1"/>
      <w:numFmt w:val="decimal"/>
      <w:pStyle w:val="af3"/>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5" w15:restartNumberingAfterBreak="0">
    <w:nsid w:val="20C613F3"/>
    <w:multiLevelType w:val="multilevel"/>
    <w:tmpl w:val="20C613F3"/>
    <w:lvl w:ilvl="0">
      <w:start w:val="1"/>
      <w:numFmt w:val="decimal"/>
      <w:pStyle w:val="af4"/>
      <w:lvlText w:val="%1."/>
      <w:lvlJc w:val="left"/>
      <w:pPr>
        <w:ind w:left="425" w:hanging="425"/>
      </w:pPr>
    </w:lvl>
    <w:lvl w:ilvl="1">
      <w:start w:val="1"/>
      <w:numFmt w:val="decimal"/>
      <w:pStyle w:val="af5"/>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6" w15:restartNumberingAfterBreak="0">
    <w:nsid w:val="20E1ADCF"/>
    <w:multiLevelType w:val="multilevel"/>
    <w:tmpl w:val="20E1ADCF"/>
    <w:lvl w:ilvl="0">
      <w:start w:val="1"/>
      <w:numFmt w:val="decimal"/>
      <w:pStyle w:val="10"/>
      <w:lvlText w:val="%1."/>
      <w:lvlJc w:val="left"/>
      <w:pPr>
        <w:ind w:left="432" w:hanging="432"/>
      </w:pPr>
      <w:rPr>
        <w:rFonts w:hint="default"/>
      </w:rPr>
    </w:lvl>
    <w:lvl w:ilvl="1">
      <w:start w:val="1"/>
      <w:numFmt w:val="decimal"/>
      <w:pStyle w:val="2"/>
      <w:lvlText w:val="%1.%2."/>
      <w:lvlJc w:val="left"/>
      <w:pPr>
        <w:ind w:left="575" w:hanging="575"/>
      </w:pPr>
      <w:rPr>
        <w:rFonts w:hint="default"/>
      </w:rPr>
    </w:lvl>
    <w:lvl w:ilvl="2">
      <w:start w:val="1"/>
      <w:numFmt w:val="decimal"/>
      <w:pStyle w:val="31"/>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0"/>
      <w:lvlText w:val="%1.%2.%3.%4.%5."/>
      <w:lvlJc w:val="left"/>
      <w:pPr>
        <w:ind w:left="1008" w:hanging="1008"/>
      </w:pPr>
      <w:rPr>
        <w:rFonts w:hint="default"/>
      </w:rPr>
    </w:lvl>
    <w:lvl w:ilvl="5">
      <w:start w:val="1"/>
      <w:numFmt w:val="decimal"/>
      <w:pStyle w:val="6"/>
      <w:lvlText w:val="%1.%2.%3.%4.%5.%6."/>
      <w:lvlJc w:val="left"/>
      <w:pPr>
        <w:ind w:left="1151" w:hanging="1151"/>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3" w:hanging="1583"/>
      </w:pPr>
      <w:rPr>
        <w:rFonts w:hint="default"/>
      </w:rPr>
    </w:lvl>
  </w:abstractNum>
  <w:abstractNum w:abstractNumId="17" w15:restartNumberingAfterBreak="0">
    <w:nsid w:val="2206CE8F"/>
    <w:multiLevelType w:val="singleLevel"/>
    <w:tmpl w:val="2206CE8F"/>
    <w:lvl w:ilvl="0">
      <w:start w:val="34"/>
      <w:numFmt w:val="decimal"/>
      <w:suff w:val="space"/>
      <w:lvlText w:val="%1."/>
      <w:lvlJc w:val="left"/>
    </w:lvl>
  </w:abstractNum>
  <w:abstractNum w:abstractNumId="18" w15:restartNumberingAfterBreak="0">
    <w:nsid w:val="2A54019D"/>
    <w:multiLevelType w:val="multilevel"/>
    <w:tmpl w:val="2A54019D"/>
    <w:lvl w:ilvl="0">
      <w:start w:val="1"/>
      <w:numFmt w:val="decimal"/>
      <w:pStyle w:val="20"/>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15:restartNumberingAfterBreak="0">
    <w:nsid w:val="2A8F7113"/>
    <w:multiLevelType w:val="multilevel"/>
    <w:tmpl w:val="2A8F7113"/>
    <w:lvl w:ilvl="0">
      <w:start w:val="1"/>
      <w:numFmt w:val="upperLetter"/>
      <w:pStyle w:val="af6"/>
      <w:suff w:val="space"/>
      <w:lvlText w:val="%1"/>
      <w:lvlJc w:val="left"/>
      <w:pPr>
        <w:ind w:left="623" w:hanging="425"/>
      </w:pPr>
      <w:rPr>
        <w:rFonts w:hint="eastAsia"/>
      </w:rPr>
    </w:lvl>
    <w:lvl w:ilvl="1">
      <w:start w:val="1"/>
      <w:numFmt w:val="decimal"/>
      <w:pStyle w:val="af7"/>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20" w15:restartNumberingAfterBreak="0">
    <w:nsid w:val="331A210E"/>
    <w:multiLevelType w:val="multilevel"/>
    <w:tmpl w:val="331A210E"/>
    <w:lvl w:ilvl="0">
      <w:start w:val="1"/>
      <w:numFmt w:val="bullet"/>
      <w:pStyle w:val="af8"/>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6411A91"/>
    <w:multiLevelType w:val="multilevel"/>
    <w:tmpl w:val="36411A91"/>
    <w:lvl w:ilvl="0">
      <w:start w:val="1"/>
      <w:numFmt w:val="japaneseCounting"/>
      <w:pStyle w:val="af9"/>
      <w:lvlText w:val="第%1章"/>
      <w:lvlJc w:val="left"/>
      <w:pPr>
        <w:tabs>
          <w:tab w:val="left" w:pos="840"/>
        </w:tabs>
        <w:ind w:left="840" w:hanging="840"/>
      </w:pPr>
      <w:rPr>
        <w:rFonts w:hint="default"/>
      </w:rPr>
    </w:lvl>
    <w:lvl w:ilvl="1">
      <w:start w:val="1"/>
      <w:numFmt w:val="bullet"/>
      <w:lvlText w:val=""/>
      <w:lvlJc w:val="left"/>
      <w:pPr>
        <w:tabs>
          <w:tab w:val="left" w:pos="840"/>
        </w:tabs>
        <w:ind w:left="840" w:hanging="420"/>
      </w:pPr>
      <w:rPr>
        <w:rFonts w:ascii="Wingdings" w:hAnsi="Wingding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15:restartNumberingAfterBreak="0">
    <w:nsid w:val="3671BEB3"/>
    <w:multiLevelType w:val="singleLevel"/>
    <w:tmpl w:val="3671BEB3"/>
    <w:lvl w:ilvl="0">
      <w:start w:val="6"/>
      <w:numFmt w:val="decimal"/>
      <w:suff w:val="space"/>
      <w:lvlText w:val="%1."/>
      <w:lvlJc w:val="left"/>
    </w:lvl>
  </w:abstractNum>
  <w:abstractNum w:abstractNumId="23" w15:restartNumberingAfterBreak="0">
    <w:nsid w:val="4E7107F0"/>
    <w:multiLevelType w:val="multilevel"/>
    <w:tmpl w:val="4E7107F0"/>
    <w:lvl w:ilvl="0">
      <w:start w:val="1"/>
      <w:numFmt w:val="bullet"/>
      <w:pStyle w:val="40"/>
      <w:lvlText w:val=""/>
      <w:lvlJc w:val="left"/>
      <w:pPr>
        <w:tabs>
          <w:tab w:val="left" w:pos="820"/>
        </w:tabs>
        <w:ind w:left="820" w:hanging="420"/>
      </w:pPr>
      <w:rPr>
        <w:rFonts w:ascii="Wingdings" w:hAnsi="Wingdings" w:hint="default"/>
      </w:rPr>
    </w:lvl>
    <w:lvl w:ilvl="1">
      <w:start w:val="1"/>
      <w:numFmt w:val="decimal"/>
      <w:suff w:val="nothing"/>
      <w:lvlText w:val="%2.%1 "/>
      <w:lvlJc w:val="left"/>
      <w:pPr>
        <w:ind w:left="420" w:firstLine="0"/>
      </w:pPr>
      <w:rPr>
        <w:rFonts w:hint="eastAsia"/>
      </w:rPr>
    </w:lvl>
    <w:lvl w:ilvl="2">
      <w:start w:val="1"/>
      <w:numFmt w:val="decimal"/>
      <w:suff w:val="nothing"/>
      <w:lvlText w:val="%1.%2.%3 "/>
      <w:lvlJc w:val="left"/>
      <w:pPr>
        <w:ind w:left="420" w:firstLine="0"/>
      </w:pPr>
      <w:rPr>
        <w:rFonts w:hint="eastAsia"/>
      </w:rPr>
    </w:lvl>
    <w:lvl w:ilvl="3">
      <w:start w:val="1"/>
      <w:numFmt w:val="decimal"/>
      <w:suff w:val="nothing"/>
      <w:lvlText w:val="%1.%2.%3.%4 "/>
      <w:lvlJc w:val="left"/>
      <w:pPr>
        <w:ind w:left="420" w:firstLine="0"/>
      </w:pPr>
      <w:rPr>
        <w:rFonts w:hint="eastAsia"/>
      </w:rPr>
    </w:lvl>
    <w:lvl w:ilvl="4">
      <w:start w:val="1"/>
      <w:numFmt w:val="decimal"/>
      <w:suff w:val="nothing"/>
      <w:lvlText w:val="%1.%2.%3.%4.%5 "/>
      <w:lvlJc w:val="left"/>
      <w:pPr>
        <w:ind w:left="420" w:firstLine="0"/>
      </w:pPr>
      <w:rPr>
        <w:rFonts w:hint="eastAsia"/>
      </w:rPr>
    </w:lvl>
    <w:lvl w:ilvl="5">
      <w:start w:val="1"/>
      <w:numFmt w:val="decimal"/>
      <w:suff w:val="nothing"/>
      <w:lvlText w:val="%1.%2.%3.%4.%5.%6 "/>
      <w:lvlJc w:val="left"/>
      <w:pPr>
        <w:ind w:left="420" w:firstLine="0"/>
      </w:pPr>
      <w:rPr>
        <w:rFonts w:hint="eastAsia"/>
      </w:rPr>
    </w:lvl>
    <w:lvl w:ilvl="6">
      <w:start w:val="1"/>
      <w:numFmt w:val="decimal"/>
      <w:suff w:val="nothing"/>
      <w:lvlText w:val="%7."/>
      <w:lvlJc w:val="left"/>
      <w:pPr>
        <w:ind w:left="420" w:firstLine="0"/>
      </w:pPr>
      <w:rPr>
        <w:rFonts w:hint="eastAsia"/>
      </w:rPr>
    </w:lvl>
    <w:lvl w:ilvl="7">
      <w:start w:val="1"/>
      <w:numFmt w:val="none"/>
      <w:suff w:val="nothing"/>
      <w:lvlText w:val=""/>
      <w:lvlJc w:val="left"/>
      <w:pPr>
        <w:ind w:left="420" w:firstLine="0"/>
      </w:pPr>
      <w:rPr>
        <w:rFonts w:hint="eastAsia"/>
      </w:rPr>
    </w:lvl>
    <w:lvl w:ilvl="8">
      <w:start w:val="1"/>
      <w:numFmt w:val="none"/>
      <w:suff w:val="nothing"/>
      <w:lvlText w:val=""/>
      <w:lvlJc w:val="left"/>
      <w:pPr>
        <w:ind w:left="420" w:firstLine="0"/>
      </w:pPr>
      <w:rPr>
        <w:rFonts w:hint="eastAsia"/>
      </w:rPr>
    </w:lvl>
  </w:abstractNum>
  <w:abstractNum w:abstractNumId="24" w15:restartNumberingAfterBreak="0">
    <w:nsid w:val="51C53015"/>
    <w:multiLevelType w:val="multilevel"/>
    <w:tmpl w:val="51C53015"/>
    <w:lvl w:ilvl="0">
      <w:start w:val="1"/>
      <w:numFmt w:val="bullet"/>
      <w:pStyle w:val="BulletList"/>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25" w15:restartNumberingAfterBreak="0">
    <w:nsid w:val="5495164A"/>
    <w:multiLevelType w:val="multilevel"/>
    <w:tmpl w:val="5495164A"/>
    <w:lvl w:ilvl="0">
      <w:start w:val="1"/>
      <w:numFmt w:val="bullet"/>
      <w:pStyle w:val="70"/>
      <w:lvlText w:val=""/>
      <w:lvlJc w:val="left"/>
      <w:pPr>
        <w:tabs>
          <w:tab w:val="left" w:pos="820"/>
        </w:tabs>
        <w:ind w:left="8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5D6E0061"/>
    <w:multiLevelType w:val="multilevel"/>
    <w:tmpl w:val="5D6E0061"/>
    <w:lvl w:ilvl="0">
      <w:start w:val="1"/>
      <w:numFmt w:val="decimal"/>
      <w:pStyle w:val="CharCharCharCharCharChar1Char"/>
      <w:lvlText w:val="%1."/>
      <w:lvlJc w:val="left"/>
      <w:pPr>
        <w:tabs>
          <w:tab w:val="left" w:pos="740"/>
        </w:tabs>
        <w:ind w:left="740" w:hanging="425"/>
      </w:pPr>
      <w:rPr>
        <w:rFonts w:hint="eastAsia"/>
      </w:rPr>
    </w:lvl>
    <w:lvl w:ilvl="1">
      <w:start w:val="1"/>
      <w:numFmt w:val="decimal"/>
      <w:lvlText w:val="%1.%2."/>
      <w:lvlJc w:val="left"/>
      <w:pPr>
        <w:tabs>
          <w:tab w:val="left" w:pos="882"/>
        </w:tabs>
        <w:ind w:left="882" w:hanging="567"/>
      </w:pPr>
      <w:rPr>
        <w:rFonts w:hint="eastAsia"/>
      </w:rPr>
    </w:lvl>
    <w:lvl w:ilvl="2">
      <w:start w:val="1"/>
      <w:numFmt w:val="decimal"/>
      <w:lvlText w:val="%1.%2.%3."/>
      <w:lvlJc w:val="left"/>
      <w:pPr>
        <w:tabs>
          <w:tab w:val="left" w:pos="1024"/>
        </w:tabs>
        <w:ind w:left="1024" w:hanging="709"/>
      </w:pPr>
      <w:rPr>
        <w:rFonts w:hint="eastAsia"/>
      </w:rPr>
    </w:lvl>
    <w:lvl w:ilvl="3">
      <w:start w:val="1"/>
      <w:numFmt w:val="decimal"/>
      <w:lvlText w:val="%1.%2.%3.%4."/>
      <w:lvlJc w:val="left"/>
      <w:pPr>
        <w:tabs>
          <w:tab w:val="left" w:pos="1166"/>
        </w:tabs>
        <w:ind w:left="1166" w:hanging="851"/>
      </w:pPr>
      <w:rPr>
        <w:rFonts w:hint="eastAsia"/>
      </w:rPr>
    </w:lvl>
    <w:lvl w:ilvl="4">
      <w:start w:val="1"/>
      <w:numFmt w:val="decimal"/>
      <w:lvlText w:val="%1.%2.%3.%4.%5."/>
      <w:lvlJc w:val="left"/>
      <w:pPr>
        <w:tabs>
          <w:tab w:val="left" w:pos="1307"/>
        </w:tabs>
        <w:ind w:left="1307" w:hanging="992"/>
      </w:pPr>
      <w:rPr>
        <w:rFonts w:hint="eastAsia"/>
      </w:rPr>
    </w:lvl>
    <w:lvl w:ilvl="5">
      <w:start w:val="1"/>
      <w:numFmt w:val="decimal"/>
      <w:lvlText w:val="%1.%2.%3.%4.%5.%6."/>
      <w:lvlJc w:val="left"/>
      <w:pPr>
        <w:tabs>
          <w:tab w:val="left" w:pos="1449"/>
        </w:tabs>
        <w:ind w:left="1449" w:hanging="1134"/>
      </w:pPr>
      <w:rPr>
        <w:rFonts w:hint="eastAsia"/>
      </w:rPr>
    </w:lvl>
    <w:lvl w:ilvl="6">
      <w:start w:val="1"/>
      <w:numFmt w:val="decimal"/>
      <w:lvlText w:val="%1.%2.%3.%4.%5.%6.%7."/>
      <w:lvlJc w:val="left"/>
      <w:pPr>
        <w:tabs>
          <w:tab w:val="left" w:pos="1591"/>
        </w:tabs>
        <w:ind w:left="1591" w:hanging="1276"/>
      </w:pPr>
      <w:rPr>
        <w:rFonts w:hint="eastAsia"/>
      </w:rPr>
    </w:lvl>
    <w:lvl w:ilvl="7">
      <w:start w:val="1"/>
      <w:numFmt w:val="decimal"/>
      <w:lvlText w:val="%1.%2.%3.%4.%5.%6.%7.%8."/>
      <w:lvlJc w:val="left"/>
      <w:pPr>
        <w:tabs>
          <w:tab w:val="left" w:pos="1733"/>
        </w:tabs>
        <w:ind w:left="1733" w:hanging="1418"/>
      </w:pPr>
      <w:rPr>
        <w:rFonts w:hint="eastAsia"/>
      </w:rPr>
    </w:lvl>
    <w:lvl w:ilvl="8">
      <w:start w:val="1"/>
      <w:numFmt w:val="decimal"/>
      <w:lvlText w:val="%1.%2.%3.%4.%5.%6.%7.%8.%9."/>
      <w:lvlJc w:val="left"/>
      <w:pPr>
        <w:tabs>
          <w:tab w:val="left" w:pos="1874"/>
        </w:tabs>
        <w:ind w:left="1874" w:hanging="1559"/>
      </w:pPr>
      <w:rPr>
        <w:rFonts w:hint="eastAsia"/>
      </w:rPr>
    </w:lvl>
  </w:abstractNum>
  <w:abstractNum w:abstractNumId="27" w15:restartNumberingAfterBreak="0">
    <w:nsid w:val="5F004E6E"/>
    <w:multiLevelType w:val="multilevel"/>
    <w:tmpl w:val="5F004E6E"/>
    <w:lvl w:ilvl="0">
      <w:start w:val="1"/>
      <w:numFmt w:val="decimal"/>
      <w:pStyle w:val="11"/>
      <w:lvlText w:val="%1)."/>
      <w:lvlJc w:val="left"/>
      <w:pPr>
        <w:tabs>
          <w:tab w:val="left" w:pos="900"/>
        </w:tabs>
        <w:ind w:left="900" w:hanging="420"/>
      </w:pPr>
      <w:rPr>
        <w:rFonts w:hint="eastAsia"/>
      </w:rPr>
    </w:lvl>
    <w:lvl w:ilvl="1">
      <w:start w:val="4"/>
      <w:numFmt w:val="decimal"/>
      <w:lvlText w:val="（%2）"/>
      <w:lvlJc w:val="left"/>
      <w:pPr>
        <w:tabs>
          <w:tab w:val="left" w:pos="1680"/>
        </w:tabs>
        <w:ind w:left="1680" w:hanging="780"/>
      </w:pPr>
      <w:rPr>
        <w:rFonts w:hint="eastAsia"/>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28" w15:restartNumberingAfterBreak="0">
    <w:nsid w:val="621D3DF3"/>
    <w:multiLevelType w:val="multilevel"/>
    <w:tmpl w:val="621D3DF3"/>
    <w:lvl w:ilvl="0">
      <w:start w:val="1"/>
      <w:numFmt w:val="bullet"/>
      <w:pStyle w:val="60"/>
      <w:lvlText w:val=""/>
      <w:lvlJc w:val="left"/>
      <w:pPr>
        <w:tabs>
          <w:tab w:val="left" w:pos="1418"/>
        </w:tabs>
        <w:ind w:left="1418" w:hanging="284"/>
      </w:pPr>
      <w:rPr>
        <w:rFonts w:ascii="Wingdings" w:hAnsi="Wingdings" w:hint="default"/>
      </w:rPr>
    </w:lvl>
    <w:lvl w:ilvl="1">
      <w:start w:val="1"/>
      <w:numFmt w:val="lowerLetter"/>
      <w:lvlText w:val="%2)"/>
      <w:lvlJc w:val="left"/>
      <w:pPr>
        <w:tabs>
          <w:tab w:val="left" w:pos="840"/>
        </w:tabs>
        <w:ind w:left="840" w:hanging="420"/>
      </w:pPr>
    </w:lvl>
    <w:lvl w:ilvl="2">
      <w:start w:val="1"/>
      <w:numFmt w:val="lowerRoman"/>
      <w:pStyle w:val="afa"/>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9" w15:restartNumberingAfterBreak="0">
    <w:nsid w:val="657D3FBC"/>
    <w:multiLevelType w:val="multilevel"/>
    <w:tmpl w:val="657D3FBC"/>
    <w:lvl w:ilvl="0">
      <w:start w:val="1"/>
      <w:numFmt w:val="upperLetter"/>
      <w:pStyle w:val="afb"/>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c"/>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d"/>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pStyle w:val="afe"/>
      <w:suff w:val="nothing"/>
      <w:lvlText w:val="%1.%2.%3.%4.%5　"/>
      <w:lvlJc w:val="left"/>
      <w:pPr>
        <w:ind w:left="0" w:firstLine="0"/>
      </w:pPr>
      <w:rPr>
        <w:rFonts w:ascii="黑体" w:eastAsia="黑体" w:hAnsi="Times New Roman" w:hint="eastAsia"/>
        <w:b w:val="0"/>
        <w:i w:val="0"/>
        <w:sz w:val="21"/>
      </w:rPr>
    </w:lvl>
    <w:lvl w:ilvl="5">
      <w:start w:val="1"/>
      <w:numFmt w:val="decimal"/>
      <w:pStyle w:val="aff"/>
      <w:suff w:val="nothing"/>
      <w:lvlText w:val="%1.%2.%3.%4.%5.%6　"/>
      <w:lvlJc w:val="left"/>
      <w:pPr>
        <w:ind w:left="0" w:firstLine="0"/>
      </w:pPr>
      <w:rPr>
        <w:rFonts w:ascii="黑体" w:eastAsia="黑体" w:hAnsi="Times New Roman" w:hint="eastAsia"/>
        <w:b w:val="0"/>
        <w:i w:val="0"/>
        <w:sz w:val="21"/>
      </w:rPr>
    </w:lvl>
    <w:lvl w:ilvl="6">
      <w:start w:val="1"/>
      <w:numFmt w:val="decimal"/>
      <w:pStyle w:val="aff0"/>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0" w15:restartNumberingAfterBreak="0">
    <w:nsid w:val="67D64D43"/>
    <w:multiLevelType w:val="multilevel"/>
    <w:tmpl w:val="67D64D43"/>
    <w:lvl w:ilvl="0">
      <w:start w:val="1"/>
      <w:numFmt w:val="decimal"/>
      <w:lvlText w:val="%1"/>
      <w:lvlJc w:val="left"/>
      <w:pPr>
        <w:ind w:left="432" w:hanging="432"/>
      </w:pPr>
      <w:rPr>
        <w:rFonts w:hint="eastAsia"/>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pStyle w:val="aff1"/>
      <w:lvlText w:val="%1.%2.%3.%4"/>
      <w:lvlJc w:val="left"/>
      <w:pPr>
        <w:ind w:left="0" w:firstLine="0"/>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2570"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31" w15:restartNumberingAfterBreak="0">
    <w:nsid w:val="6D6C07CD"/>
    <w:multiLevelType w:val="multilevel"/>
    <w:tmpl w:val="6D6C07CD"/>
    <w:lvl w:ilvl="0">
      <w:start w:val="1"/>
      <w:numFmt w:val="lowerLetter"/>
      <w:pStyle w:val="aff2"/>
      <w:lvlText w:val="%1)"/>
      <w:lvlJc w:val="left"/>
      <w:pPr>
        <w:tabs>
          <w:tab w:val="left" w:pos="839"/>
        </w:tabs>
        <w:ind w:left="839" w:hanging="419"/>
      </w:pPr>
      <w:rPr>
        <w:rFonts w:ascii="宋体" w:eastAsia="宋体" w:hint="eastAsia"/>
        <w:b w:val="0"/>
        <w:i w:val="0"/>
        <w:sz w:val="21"/>
      </w:rPr>
    </w:lvl>
    <w:lvl w:ilvl="1">
      <w:start w:val="1"/>
      <w:numFmt w:val="decimal"/>
      <w:pStyle w:val="aff3"/>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32" w15:restartNumberingAfterBreak="0">
    <w:nsid w:val="78651FAF"/>
    <w:multiLevelType w:val="singleLevel"/>
    <w:tmpl w:val="78651FAF"/>
    <w:lvl w:ilvl="0">
      <w:start w:val="1"/>
      <w:numFmt w:val="decimal"/>
      <w:pStyle w:val="12"/>
      <w:lvlText w:val="5.%1"/>
      <w:legacy w:legacy="1" w:legacySpace="0" w:legacyIndent="425"/>
      <w:lvlJc w:val="left"/>
    </w:lvl>
  </w:abstractNum>
  <w:abstractNum w:abstractNumId="33" w15:restartNumberingAfterBreak="0">
    <w:nsid w:val="79061D09"/>
    <w:multiLevelType w:val="multilevel"/>
    <w:tmpl w:val="79061D09"/>
    <w:lvl w:ilvl="0">
      <w:start w:val="1"/>
      <w:numFmt w:val="bullet"/>
      <w:pStyle w:val="aff4"/>
      <w:lvlText w:val=""/>
      <w:lvlJc w:val="left"/>
      <w:pPr>
        <w:ind w:left="900" w:hanging="420"/>
      </w:pPr>
      <w:rPr>
        <w:rFonts w:ascii="Wingdings" w:hAnsi="Wingdings" w:hint="default"/>
      </w:rPr>
    </w:lvl>
    <w:lvl w:ilvl="1">
      <w:start w:val="1"/>
      <w:numFmt w:val="bullet"/>
      <w:pStyle w:val="aff5"/>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34" w15:restartNumberingAfterBreak="0">
    <w:nsid w:val="7DEE65F0"/>
    <w:multiLevelType w:val="singleLevel"/>
    <w:tmpl w:val="7DEE65F0"/>
    <w:lvl w:ilvl="0">
      <w:start w:val="1"/>
      <w:numFmt w:val="bullet"/>
      <w:pStyle w:val="aff6"/>
      <w:lvlText w:val=""/>
      <w:lvlJc w:val="left"/>
      <w:pPr>
        <w:tabs>
          <w:tab w:val="left" w:pos="360"/>
        </w:tabs>
        <w:ind w:left="360" w:hanging="360"/>
      </w:pPr>
      <w:rPr>
        <w:rFonts w:ascii="Symbol" w:hAnsi="Symbol" w:hint="default"/>
      </w:rPr>
    </w:lvl>
  </w:abstractNum>
  <w:abstractNum w:abstractNumId="35" w15:restartNumberingAfterBreak="0">
    <w:nsid w:val="7E73493B"/>
    <w:multiLevelType w:val="multilevel"/>
    <w:tmpl w:val="7E73493B"/>
    <w:lvl w:ilvl="0">
      <w:start w:val="1"/>
      <w:numFmt w:val="bullet"/>
      <w:pStyle w:val="41"/>
      <w:lvlText w:val=""/>
      <w:lvlJc w:val="left"/>
      <w:pPr>
        <w:ind w:left="720" w:hanging="360"/>
      </w:pPr>
      <w:rPr>
        <w:rFonts w:ascii="Wingdings" w:hAnsi="Wingding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16cid:durableId="32195944">
    <w:abstractNumId w:val="16"/>
  </w:num>
  <w:num w:numId="2" w16cid:durableId="1846045728">
    <w:abstractNumId w:val="3"/>
  </w:num>
  <w:num w:numId="3" w16cid:durableId="2088647759">
    <w:abstractNumId w:val="2"/>
  </w:num>
  <w:num w:numId="4" w16cid:durableId="1017927932">
    <w:abstractNumId w:val="0"/>
  </w:num>
  <w:num w:numId="5" w16cid:durableId="1553226059">
    <w:abstractNumId w:val="35"/>
  </w:num>
  <w:num w:numId="6" w16cid:durableId="625090308">
    <w:abstractNumId w:val="9"/>
  </w:num>
  <w:num w:numId="7" w16cid:durableId="287518209">
    <w:abstractNumId w:val="24"/>
  </w:num>
  <w:num w:numId="8" w16cid:durableId="755059672">
    <w:abstractNumId w:val="4"/>
    <w:lvlOverride w:ilvl="0">
      <w:lvl w:ilvl="0" w:tentative="1">
        <w:start w:val="1"/>
        <w:numFmt w:val="bullet"/>
        <w:pStyle w:val="a1"/>
        <w:lvlText w:val=""/>
        <w:legacy w:legacy="1" w:legacySpace="0" w:legacyIndent="425"/>
        <w:lvlJc w:val="left"/>
        <w:pPr>
          <w:ind w:left="981" w:hanging="425"/>
        </w:pPr>
        <w:rPr>
          <w:rFonts w:ascii="Wingdings" w:hAnsi="Wingdings" w:hint="default"/>
        </w:rPr>
      </w:lvl>
    </w:lvlOverride>
  </w:num>
  <w:num w:numId="9" w16cid:durableId="1023286546">
    <w:abstractNumId w:val="21"/>
  </w:num>
  <w:num w:numId="10" w16cid:durableId="955332957">
    <w:abstractNumId w:val="13"/>
  </w:num>
  <w:num w:numId="11" w16cid:durableId="7220755">
    <w:abstractNumId w:val="11"/>
  </w:num>
  <w:num w:numId="12" w16cid:durableId="804928233">
    <w:abstractNumId w:val="32"/>
  </w:num>
  <w:num w:numId="13" w16cid:durableId="1723867641">
    <w:abstractNumId w:val="23"/>
  </w:num>
  <w:num w:numId="14" w16cid:durableId="498615472">
    <w:abstractNumId w:val="10"/>
  </w:num>
  <w:num w:numId="15" w16cid:durableId="1114132764">
    <w:abstractNumId w:val="28"/>
  </w:num>
  <w:num w:numId="16" w16cid:durableId="433941654">
    <w:abstractNumId w:val="25"/>
  </w:num>
  <w:num w:numId="17" w16cid:durableId="1485929032">
    <w:abstractNumId w:val="27"/>
  </w:num>
  <w:num w:numId="18" w16cid:durableId="1739747924">
    <w:abstractNumId w:val="26"/>
  </w:num>
  <w:num w:numId="19" w16cid:durableId="1546524868">
    <w:abstractNumId w:val="18"/>
  </w:num>
  <w:num w:numId="20" w16cid:durableId="2092313942">
    <w:abstractNumId w:val="14"/>
  </w:num>
  <w:num w:numId="21" w16cid:durableId="201214332">
    <w:abstractNumId w:val="12"/>
  </w:num>
  <w:num w:numId="22" w16cid:durableId="1157570932">
    <w:abstractNumId w:val="34"/>
  </w:num>
  <w:num w:numId="23" w16cid:durableId="697582507">
    <w:abstractNumId w:val="29"/>
  </w:num>
  <w:num w:numId="24" w16cid:durableId="1935742142">
    <w:abstractNumId w:val="31"/>
  </w:num>
  <w:num w:numId="25" w16cid:durableId="737287405">
    <w:abstractNumId w:val="19"/>
  </w:num>
  <w:num w:numId="26" w16cid:durableId="783113727">
    <w:abstractNumId w:val="5"/>
  </w:num>
  <w:num w:numId="27" w16cid:durableId="1607155704">
    <w:abstractNumId w:val="6"/>
  </w:num>
  <w:num w:numId="28" w16cid:durableId="1696804212">
    <w:abstractNumId w:val="33"/>
  </w:num>
  <w:num w:numId="29" w16cid:durableId="1745907721">
    <w:abstractNumId w:val="15"/>
  </w:num>
  <w:num w:numId="30" w16cid:durableId="335619827">
    <w:abstractNumId w:val="20"/>
  </w:num>
  <w:num w:numId="31" w16cid:durableId="1978758093">
    <w:abstractNumId w:val="8"/>
  </w:num>
  <w:num w:numId="32" w16cid:durableId="1630017458">
    <w:abstractNumId w:val="30"/>
  </w:num>
  <w:num w:numId="33" w16cid:durableId="1401561486">
    <w:abstractNumId w:val="1"/>
  </w:num>
  <w:num w:numId="34" w16cid:durableId="2138454322">
    <w:abstractNumId w:val="7"/>
  </w:num>
  <w:num w:numId="35" w16cid:durableId="1657030206">
    <w:abstractNumId w:val="22"/>
  </w:num>
  <w:num w:numId="36" w16cid:durableId="337083652">
    <w:abstractNumId w:val="16"/>
  </w:num>
  <w:num w:numId="37" w16cid:durableId="105392451">
    <w:abstractNumId w:val="16"/>
  </w:num>
  <w:num w:numId="38" w16cid:durableId="987246041">
    <w:abstractNumId w:val="17"/>
  </w:num>
  <w:num w:numId="39" w16cid:durableId="16271995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hideSpellingErrors/>
  <w:hideGrammaticalError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ZhMGQzMGFiZTc3NWY0YTgwMzVkNWNjYzk0OTFmNDcifQ=="/>
  </w:docVars>
  <w:rsids>
    <w:rsidRoot w:val="00172A27"/>
    <w:rsid w:val="8CEBE566"/>
    <w:rsid w:val="9E7791C3"/>
    <w:rsid w:val="B5EB1043"/>
    <w:rsid w:val="BDFFC1E9"/>
    <w:rsid w:val="BF7EF00F"/>
    <w:rsid w:val="D9FE65C1"/>
    <w:rsid w:val="DBF71290"/>
    <w:rsid w:val="DEFDCDE2"/>
    <w:rsid w:val="DFE72071"/>
    <w:rsid w:val="EFEF06AF"/>
    <w:rsid w:val="F4F35EC1"/>
    <w:rsid w:val="F7FE2BF3"/>
    <w:rsid w:val="FD7F414C"/>
    <w:rsid w:val="0000162D"/>
    <w:rsid w:val="0000724B"/>
    <w:rsid w:val="000201E0"/>
    <w:rsid w:val="000246AE"/>
    <w:rsid w:val="0002784B"/>
    <w:rsid w:val="00030FD5"/>
    <w:rsid w:val="000341F7"/>
    <w:rsid w:val="000351F4"/>
    <w:rsid w:val="0005601C"/>
    <w:rsid w:val="00070190"/>
    <w:rsid w:val="00071732"/>
    <w:rsid w:val="000720E5"/>
    <w:rsid w:val="0007257A"/>
    <w:rsid w:val="000769B7"/>
    <w:rsid w:val="00081B0D"/>
    <w:rsid w:val="0008312C"/>
    <w:rsid w:val="000A1B6E"/>
    <w:rsid w:val="000B0D8B"/>
    <w:rsid w:val="000B13A6"/>
    <w:rsid w:val="000B2F7C"/>
    <w:rsid w:val="000B42A9"/>
    <w:rsid w:val="000B5AB4"/>
    <w:rsid w:val="000C3101"/>
    <w:rsid w:val="000C5ABC"/>
    <w:rsid w:val="000D6E7B"/>
    <w:rsid w:val="000E4A15"/>
    <w:rsid w:val="000E763C"/>
    <w:rsid w:val="000F41AF"/>
    <w:rsid w:val="000F5DB7"/>
    <w:rsid w:val="001044F8"/>
    <w:rsid w:val="00105504"/>
    <w:rsid w:val="00110484"/>
    <w:rsid w:val="00114E4C"/>
    <w:rsid w:val="00114EB3"/>
    <w:rsid w:val="00120263"/>
    <w:rsid w:val="001358E5"/>
    <w:rsid w:val="00136332"/>
    <w:rsid w:val="001372B5"/>
    <w:rsid w:val="00137D7C"/>
    <w:rsid w:val="0014307A"/>
    <w:rsid w:val="00146231"/>
    <w:rsid w:val="00151C72"/>
    <w:rsid w:val="00160884"/>
    <w:rsid w:val="00160A88"/>
    <w:rsid w:val="001650D2"/>
    <w:rsid w:val="0016535E"/>
    <w:rsid w:val="00172A27"/>
    <w:rsid w:val="00180DAA"/>
    <w:rsid w:val="00184001"/>
    <w:rsid w:val="00190CA7"/>
    <w:rsid w:val="00191260"/>
    <w:rsid w:val="00191EDB"/>
    <w:rsid w:val="001A279C"/>
    <w:rsid w:val="001A29DC"/>
    <w:rsid w:val="001B3EAB"/>
    <w:rsid w:val="001C082C"/>
    <w:rsid w:val="001C279C"/>
    <w:rsid w:val="001C3581"/>
    <w:rsid w:val="001C3EBD"/>
    <w:rsid w:val="001D2215"/>
    <w:rsid w:val="001D52D4"/>
    <w:rsid w:val="001D5AF9"/>
    <w:rsid w:val="001D61E3"/>
    <w:rsid w:val="001D6BBE"/>
    <w:rsid w:val="001D7F37"/>
    <w:rsid w:val="001E04C2"/>
    <w:rsid w:val="001E12FD"/>
    <w:rsid w:val="001E79DD"/>
    <w:rsid w:val="001F3721"/>
    <w:rsid w:val="001F7D8C"/>
    <w:rsid w:val="00202CD5"/>
    <w:rsid w:val="00205534"/>
    <w:rsid w:val="002106DA"/>
    <w:rsid w:val="00215742"/>
    <w:rsid w:val="00223F28"/>
    <w:rsid w:val="00225EBB"/>
    <w:rsid w:val="00234FF0"/>
    <w:rsid w:val="00243A57"/>
    <w:rsid w:val="002467B8"/>
    <w:rsid w:val="00251069"/>
    <w:rsid w:val="002538DA"/>
    <w:rsid w:val="00256EC3"/>
    <w:rsid w:val="00262FED"/>
    <w:rsid w:val="00264732"/>
    <w:rsid w:val="0028070C"/>
    <w:rsid w:val="002807A4"/>
    <w:rsid w:val="00286C3D"/>
    <w:rsid w:val="002948A8"/>
    <w:rsid w:val="002A0D73"/>
    <w:rsid w:val="002A1A46"/>
    <w:rsid w:val="002A211F"/>
    <w:rsid w:val="002B0B22"/>
    <w:rsid w:val="002B649A"/>
    <w:rsid w:val="002C3924"/>
    <w:rsid w:val="002E254D"/>
    <w:rsid w:val="002F13DC"/>
    <w:rsid w:val="002F4A47"/>
    <w:rsid w:val="002F6650"/>
    <w:rsid w:val="00300744"/>
    <w:rsid w:val="00303313"/>
    <w:rsid w:val="0030384B"/>
    <w:rsid w:val="00310A58"/>
    <w:rsid w:val="00316F23"/>
    <w:rsid w:val="00317B1D"/>
    <w:rsid w:val="0032021F"/>
    <w:rsid w:val="00327B2B"/>
    <w:rsid w:val="00331E44"/>
    <w:rsid w:val="003322DF"/>
    <w:rsid w:val="00333C14"/>
    <w:rsid w:val="00342719"/>
    <w:rsid w:val="00342C48"/>
    <w:rsid w:val="00342F13"/>
    <w:rsid w:val="00343FB2"/>
    <w:rsid w:val="00352D85"/>
    <w:rsid w:val="00352FA4"/>
    <w:rsid w:val="00353000"/>
    <w:rsid w:val="00357B7C"/>
    <w:rsid w:val="00360E2A"/>
    <w:rsid w:val="003655B1"/>
    <w:rsid w:val="0036580B"/>
    <w:rsid w:val="0036716B"/>
    <w:rsid w:val="0037055F"/>
    <w:rsid w:val="00370D9D"/>
    <w:rsid w:val="0037284D"/>
    <w:rsid w:val="00372DC2"/>
    <w:rsid w:val="00375A96"/>
    <w:rsid w:val="00380F46"/>
    <w:rsid w:val="0038198A"/>
    <w:rsid w:val="00384C37"/>
    <w:rsid w:val="003853C5"/>
    <w:rsid w:val="00390454"/>
    <w:rsid w:val="003908B4"/>
    <w:rsid w:val="00390B5A"/>
    <w:rsid w:val="00393D80"/>
    <w:rsid w:val="00394383"/>
    <w:rsid w:val="003A597F"/>
    <w:rsid w:val="003B2A43"/>
    <w:rsid w:val="003C4A88"/>
    <w:rsid w:val="003C7361"/>
    <w:rsid w:val="003C7723"/>
    <w:rsid w:val="003D0F10"/>
    <w:rsid w:val="003D2A7E"/>
    <w:rsid w:val="003D4887"/>
    <w:rsid w:val="003E1D7E"/>
    <w:rsid w:val="003E1FE5"/>
    <w:rsid w:val="003E4E58"/>
    <w:rsid w:val="003E6C8F"/>
    <w:rsid w:val="003F1217"/>
    <w:rsid w:val="003F570E"/>
    <w:rsid w:val="004016F3"/>
    <w:rsid w:val="00402FF8"/>
    <w:rsid w:val="0040304A"/>
    <w:rsid w:val="00413122"/>
    <w:rsid w:val="0041778A"/>
    <w:rsid w:val="004200BD"/>
    <w:rsid w:val="00421549"/>
    <w:rsid w:val="00432D41"/>
    <w:rsid w:val="00443754"/>
    <w:rsid w:val="00443C2C"/>
    <w:rsid w:val="00445CA2"/>
    <w:rsid w:val="00446C37"/>
    <w:rsid w:val="00452BC5"/>
    <w:rsid w:val="00453EE6"/>
    <w:rsid w:val="00456220"/>
    <w:rsid w:val="00464D6B"/>
    <w:rsid w:val="004746B1"/>
    <w:rsid w:val="00475799"/>
    <w:rsid w:val="00480828"/>
    <w:rsid w:val="00480F01"/>
    <w:rsid w:val="00481C67"/>
    <w:rsid w:val="0048265A"/>
    <w:rsid w:val="00485910"/>
    <w:rsid w:val="00486511"/>
    <w:rsid w:val="004A05D9"/>
    <w:rsid w:val="004A31B3"/>
    <w:rsid w:val="004A4596"/>
    <w:rsid w:val="004A754E"/>
    <w:rsid w:val="004B3536"/>
    <w:rsid w:val="004B39F5"/>
    <w:rsid w:val="004B49C9"/>
    <w:rsid w:val="004C0068"/>
    <w:rsid w:val="004C10C4"/>
    <w:rsid w:val="004C50B9"/>
    <w:rsid w:val="004C7309"/>
    <w:rsid w:val="004D248E"/>
    <w:rsid w:val="004D58F8"/>
    <w:rsid w:val="004D69B2"/>
    <w:rsid w:val="004E0BC4"/>
    <w:rsid w:val="004E632F"/>
    <w:rsid w:val="004F0CD5"/>
    <w:rsid w:val="004F376C"/>
    <w:rsid w:val="00502C14"/>
    <w:rsid w:val="005063C4"/>
    <w:rsid w:val="00512CEB"/>
    <w:rsid w:val="00514500"/>
    <w:rsid w:val="005167A1"/>
    <w:rsid w:val="00525102"/>
    <w:rsid w:val="00527D9E"/>
    <w:rsid w:val="005317D9"/>
    <w:rsid w:val="00532AA2"/>
    <w:rsid w:val="00533463"/>
    <w:rsid w:val="00533E22"/>
    <w:rsid w:val="00546437"/>
    <w:rsid w:val="00547229"/>
    <w:rsid w:val="00547B8F"/>
    <w:rsid w:val="00550B59"/>
    <w:rsid w:val="00554222"/>
    <w:rsid w:val="00565829"/>
    <w:rsid w:val="00565B14"/>
    <w:rsid w:val="0057372F"/>
    <w:rsid w:val="00583F3A"/>
    <w:rsid w:val="00584057"/>
    <w:rsid w:val="00584668"/>
    <w:rsid w:val="00584EDF"/>
    <w:rsid w:val="00585025"/>
    <w:rsid w:val="00585692"/>
    <w:rsid w:val="00587803"/>
    <w:rsid w:val="00594A1F"/>
    <w:rsid w:val="005A0639"/>
    <w:rsid w:val="005A45AC"/>
    <w:rsid w:val="005A5FD7"/>
    <w:rsid w:val="005A7543"/>
    <w:rsid w:val="005B168D"/>
    <w:rsid w:val="005B1C76"/>
    <w:rsid w:val="005B2641"/>
    <w:rsid w:val="005B3FF0"/>
    <w:rsid w:val="005B518A"/>
    <w:rsid w:val="005C1649"/>
    <w:rsid w:val="005C59B3"/>
    <w:rsid w:val="005C66C4"/>
    <w:rsid w:val="005D2E7C"/>
    <w:rsid w:val="005E1E48"/>
    <w:rsid w:val="005E21F5"/>
    <w:rsid w:val="005E4866"/>
    <w:rsid w:val="005F79B2"/>
    <w:rsid w:val="0060033F"/>
    <w:rsid w:val="0061554D"/>
    <w:rsid w:val="00616C39"/>
    <w:rsid w:val="00620C84"/>
    <w:rsid w:val="006219E9"/>
    <w:rsid w:val="00623071"/>
    <w:rsid w:val="00623127"/>
    <w:rsid w:val="00623E83"/>
    <w:rsid w:val="00626FBF"/>
    <w:rsid w:val="006301E8"/>
    <w:rsid w:val="00632401"/>
    <w:rsid w:val="0063281F"/>
    <w:rsid w:val="0063427B"/>
    <w:rsid w:val="00634975"/>
    <w:rsid w:val="00640F81"/>
    <w:rsid w:val="00642588"/>
    <w:rsid w:val="00646881"/>
    <w:rsid w:val="00666612"/>
    <w:rsid w:val="00670A08"/>
    <w:rsid w:val="00672578"/>
    <w:rsid w:val="00673103"/>
    <w:rsid w:val="0067426D"/>
    <w:rsid w:val="006757B2"/>
    <w:rsid w:val="0068096F"/>
    <w:rsid w:val="006A2591"/>
    <w:rsid w:val="006A3025"/>
    <w:rsid w:val="006B1E0A"/>
    <w:rsid w:val="006B32ED"/>
    <w:rsid w:val="006B420E"/>
    <w:rsid w:val="006C1147"/>
    <w:rsid w:val="006C1216"/>
    <w:rsid w:val="006C7601"/>
    <w:rsid w:val="006C7FCB"/>
    <w:rsid w:val="006E0BC1"/>
    <w:rsid w:val="006E1191"/>
    <w:rsid w:val="006E2F8C"/>
    <w:rsid w:val="006E5A38"/>
    <w:rsid w:val="006F067C"/>
    <w:rsid w:val="006F0884"/>
    <w:rsid w:val="006F6A8B"/>
    <w:rsid w:val="006F7187"/>
    <w:rsid w:val="00702B50"/>
    <w:rsid w:val="0070319E"/>
    <w:rsid w:val="007070F9"/>
    <w:rsid w:val="00712F00"/>
    <w:rsid w:val="00722FD6"/>
    <w:rsid w:val="007251E7"/>
    <w:rsid w:val="00725391"/>
    <w:rsid w:val="00743793"/>
    <w:rsid w:val="00743DE4"/>
    <w:rsid w:val="007468AE"/>
    <w:rsid w:val="00747BEA"/>
    <w:rsid w:val="00750939"/>
    <w:rsid w:val="00760B5D"/>
    <w:rsid w:val="007612F5"/>
    <w:rsid w:val="00773BA6"/>
    <w:rsid w:val="00784B3F"/>
    <w:rsid w:val="0078542F"/>
    <w:rsid w:val="007913B3"/>
    <w:rsid w:val="0079209A"/>
    <w:rsid w:val="00795A9F"/>
    <w:rsid w:val="00796044"/>
    <w:rsid w:val="007968DD"/>
    <w:rsid w:val="007A1E33"/>
    <w:rsid w:val="007A5023"/>
    <w:rsid w:val="007B1D66"/>
    <w:rsid w:val="007B3B75"/>
    <w:rsid w:val="007B4013"/>
    <w:rsid w:val="007C03BE"/>
    <w:rsid w:val="007D15B5"/>
    <w:rsid w:val="007E14FF"/>
    <w:rsid w:val="007F175F"/>
    <w:rsid w:val="007F45DF"/>
    <w:rsid w:val="007F4744"/>
    <w:rsid w:val="007F69DD"/>
    <w:rsid w:val="0080358A"/>
    <w:rsid w:val="008042F3"/>
    <w:rsid w:val="008047BF"/>
    <w:rsid w:val="00804864"/>
    <w:rsid w:val="00806DA0"/>
    <w:rsid w:val="00806DBC"/>
    <w:rsid w:val="00806E0F"/>
    <w:rsid w:val="008177AF"/>
    <w:rsid w:val="0082262A"/>
    <w:rsid w:val="00826565"/>
    <w:rsid w:val="008271B2"/>
    <w:rsid w:val="0084153E"/>
    <w:rsid w:val="008418FE"/>
    <w:rsid w:val="008438E0"/>
    <w:rsid w:val="00843EB5"/>
    <w:rsid w:val="00844CE5"/>
    <w:rsid w:val="00845F9B"/>
    <w:rsid w:val="008542D6"/>
    <w:rsid w:val="008608CD"/>
    <w:rsid w:val="00862043"/>
    <w:rsid w:val="00872A47"/>
    <w:rsid w:val="0087417F"/>
    <w:rsid w:val="00876649"/>
    <w:rsid w:val="00882682"/>
    <w:rsid w:val="00885DEE"/>
    <w:rsid w:val="00891BA0"/>
    <w:rsid w:val="00891DE6"/>
    <w:rsid w:val="0089233E"/>
    <w:rsid w:val="00893D45"/>
    <w:rsid w:val="008A3B7E"/>
    <w:rsid w:val="008A5CE6"/>
    <w:rsid w:val="008B300B"/>
    <w:rsid w:val="008B43CD"/>
    <w:rsid w:val="008B6165"/>
    <w:rsid w:val="008C15F9"/>
    <w:rsid w:val="008C65E7"/>
    <w:rsid w:val="008D603B"/>
    <w:rsid w:val="008D6681"/>
    <w:rsid w:val="008E2F78"/>
    <w:rsid w:val="008E30BB"/>
    <w:rsid w:val="008E420B"/>
    <w:rsid w:val="008E586E"/>
    <w:rsid w:val="008E5CFC"/>
    <w:rsid w:val="008F1338"/>
    <w:rsid w:val="008F219C"/>
    <w:rsid w:val="008F2C19"/>
    <w:rsid w:val="008F3A89"/>
    <w:rsid w:val="008F3FE1"/>
    <w:rsid w:val="00903A50"/>
    <w:rsid w:val="00907659"/>
    <w:rsid w:val="0091203D"/>
    <w:rsid w:val="00927A8D"/>
    <w:rsid w:val="00930B0E"/>
    <w:rsid w:val="00937C9D"/>
    <w:rsid w:val="00940984"/>
    <w:rsid w:val="00947E92"/>
    <w:rsid w:val="009521D0"/>
    <w:rsid w:val="0095494E"/>
    <w:rsid w:val="009603EE"/>
    <w:rsid w:val="009626FD"/>
    <w:rsid w:val="009715B8"/>
    <w:rsid w:val="009728ED"/>
    <w:rsid w:val="009770A4"/>
    <w:rsid w:val="00977BDF"/>
    <w:rsid w:val="00977CCF"/>
    <w:rsid w:val="00980B24"/>
    <w:rsid w:val="00982E14"/>
    <w:rsid w:val="00982F4D"/>
    <w:rsid w:val="0098422E"/>
    <w:rsid w:val="009850A2"/>
    <w:rsid w:val="00987D0A"/>
    <w:rsid w:val="00997975"/>
    <w:rsid w:val="009B43D0"/>
    <w:rsid w:val="009B7518"/>
    <w:rsid w:val="009C3A53"/>
    <w:rsid w:val="009C69E3"/>
    <w:rsid w:val="009C71B9"/>
    <w:rsid w:val="009C7273"/>
    <w:rsid w:val="009D091D"/>
    <w:rsid w:val="009D4811"/>
    <w:rsid w:val="009D484E"/>
    <w:rsid w:val="009E27CE"/>
    <w:rsid w:val="009F3EE1"/>
    <w:rsid w:val="009F3F85"/>
    <w:rsid w:val="00A00DF3"/>
    <w:rsid w:val="00A0502A"/>
    <w:rsid w:val="00A102F4"/>
    <w:rsid w:val="00A13987"/>
    <w:rsid w:val="00A14347"/>
    <w:rsid w:val="00A15487"/>
    <w:rsid w:val="00A225F6"/>
    <w:rsid w:val="00A23F44"/>
    <w:rsid w:val="00A30DD9"/>
    <w:rsid w:val="00A36D33"/>
    <w:rsid w:val="00A42BE1"/>
    <w:rsid w:val="00A43441"/>
    <w:rsid w:val="00A51028"/>
    <w:rsid w:val="00A5602C"/>
    <w:rsid w:val="00A560F0"/>
    <w:rsid w:val="00A578CF"/>
    <w:rsid w:val="00A57A6A"/>
    <w:rsid w:val="00A57D7B"/>
    <w:rsid w:val="00A60F8E"/>
    <w:rsid w:val="00A61A77"/>
    <w:rsid w:val="00A63E1B"/>
    <w:rsid w:val="00A65AE8"/>
    <w:rsid w:val="00A6735A"/>
    <w:rsid w:val="00A748FA"/>
    <w:rsid w:val="00A749B8"/>
    <w:rsid w:val="00A80513"/>
    <w:rsid w:val="00A80C9E"/>
    <w:rsid w:val="00A81D92"/>
    <w:rsid w:val="00A84353"/>
    <w:rsid w:val="00A85AC0"/>
    <w:rsid w:val="00A86837"/>
    <w:rsid w:val="00A86D61"/>
    <w:rsid w:val="00A93335"/>
    <w:rsid w:val="00AA55B2"/>
    <w:rsid w:val="00AA6664"/>
    <w:rsid w:val="00AB3E37"/>
    <w:rsid w:val="00AC0B5B"/>
    <w:rsid w:val="00AC2CF2"/>
    <w:rsid w:val="00AC450F"/>
    <w:rsid w:val="00AC70B4"/>
    <w:rsid w:val="00AC747E"/>
    <w:rsid w:val="00AD0A52"/>
    <w:rsid w:val="00AD1791"/>
    <w:rsid w:val="00AF498A"/>
    <w:rsid w:val="00AF57E5"/>
    <w:rsid w:val="00B02C23"/>
    <w:rsid w:val="00B0421B"/>
    <w:rsid w:val="00B05608"/>
    <w:rsid w:val="00B147CC"/>
    <w:rsid w:val="00B15838"/>
    <w:rsid w:val="00B17C87"/>
    <w:rsid w:val="00B25228"/>
    <w:rsid w:val="00B257C0"/>
    <w:rsid w:val="00B3311E"/>
    <w:rsid w:val="00B34A48"/>
    <w:rsid w:val="00B41FF8"/>
    <w:rsid w:val="00B427BD"/>
    <w:rsid w:val="00B50C99"/>
    <w:rsid w:val="00B551B4"/>
    <w:rsid w:val="00B55AC9"/>
    <w:rsid w:val="00B633AF"/>
    <w:rsid w:val="00B846D3"/>
    <w:rsid w:val="00B85F23"/>
    <w:rsid w:val="00B86CFA"/>
    <w:rsid w:val="00B946FA"/>
    <w:rsid w:val="00B95159"/>
    <w:rsid w:val="00BA27A4"/>
    <w:rsid w:val="00BA5494"/>
    <w:rsid w:val="00BA7AE8"/>
    <w:rsid w:val="00BB04D5"/>
    <w:rsid w:val="00BB1C88"/>
    <w:rsid w:val="00BB2637"/>
    <w:rsid w:val="00BC2795"/>
    <w:rsid w:val="00BC3963"/>
    <w:rsid w:val="00BC7901"/>
    <w:rsid w:val="00BD35AE"/>
    <w:rsid w:val="00BE0A4C"/>
    <w:rsid w:val="00BE425C"/>
    <w:rsid w:val="00BE5A39"/>
    <w:rsid w:val="00BE64F3"/>
    <w:rsid w:val="00BE76B3"/>
    <w:rsid w:val="00BF24BE"/>
    <w:rsid w:val="00BF347C"/>
    <w:rsid w:val="00BF3A6B"/>
    <w:rsid w:val="00BF6543"/>
    <w:rsid w:val="00C017E3"/>
    <w:rsid w:val="00C044C2"/>
    <w:rsid w:val="00C054AA"/>
    <w:rsid w:val="00C13834"/>
    <w:rsid w:val="00C15BFA"/>
    <w:rsid w:val="00C23EE6"/>
    <w:rsid w:val="00C24B92"/>
    <w:rsid w:val="00C338FA"/>
    <w:rsid w:val="00C40C72"/>
    <w:rsid w:val="00C41349"/>
    <w:rsid w:val="00C42369"/>
    <w:rsid w:val="00C45D94"/>
    <w:rsid w:val="00C51642"/>
    <w:rsid w:val="00C51D70"/>
    <w:rsid w:val="00C54332"/>
    <w:rsid w:val="00C64645"/>
    <w:rsid w:val="00C65086"/>
    <w:rsid w:val="00C660FC"/>
    <w:rsid w:val="00C73AFB"/>
    <w:rsid w:val="00C77DE1"/>
    <w:rsid w:val="00C824ED"/>
    <w:rsid w:val="00C91B6C"/>
    <w:rsid w:val="00C935FE"/>
    <w:rsid w:val="00CA02D4"/>
    <w:rsid w:val="00CA08F7"/>
    <w:rsid w:val="00CA1035"/>
    <w:rsid w:val="00CA7B9A"/>
    <w:rsid w:val="00CB0FE8"/>
    <w:rsid w:val="00CB122B"/>
    <w:rsid w:val="00CB3DCE"/>
    <w:rsid w:val="00CB40FB"/>
    <w:rsid w:val="00CB5558"/>
    <w:rsid w:val="00CB5876"/>
    <w:rsid w:val="00CB5E03"/>
    <w:rsid w:val="00CB62E8"/>
    <w:rsid w:val="00CC65F2"/>
    <w:rsid w:val="00CD2532"/>
    <w:rsid w:val="00CD62E9"/>
    <w:rsid w:val="00CE04D8"/>
    <w:rsid w:val="00CE319E"/>
    <w:rsid w:val="00CE47C3"/>
    <w:rsid w:val="00CF4DFD"/>
    <w:rsid w:val="00CF59F1"/>
    <w:rsid w:val="00D06A83"/>
    <w:rsid w:val="00D07622"/>
    <w:rsid w:val="00D07B0A"/>
    <w:rsid w:val="00D10393"/>
    <w:rsid w:val="00D10F11"/>
    <w:rsid w:val="00D161DC"/>
    <w:rsid w:val="00D17324"/>
    <w:rsid w:val="00D2129E"/>
    <w:rsid w:val="00D26DCD"/>
    <w:rsid w:val="00D31921"/>
    <w:rsid w:val="00D31D93"/>
    <w:rsid w:val="00D3510C"/>
    <w:rsid w:val="00D41B62"/>
    <w:rsid w:val="00D42A70"/>
    <w:rsid w:val="00D453F4"/>
    <w:rsid w:val="00D467FC"/>
    <w:rsid w:val="00D46855"/>
    <w:rsid w:val="00D53F7C"/>
    <w:rsid w:val="00D54E61"/>
    <w:rsid w:val="00D6065A"/>
    <w:rsid w:val="00D61D40"/>
    <w:rsid w:val="00D6567C"/>
    <w:rsid w:val="00D66ECD"/>
    <w:rsid w:val="00D702B6"/>
    <w:rsid w:val="00D721DE"/>
    <w:rsid w:val="00D72BEF"/>
    <w:rsid w:val="00D736E2"/>
    <w:rsid w:val="00D76147"/>
    <w:rsid w:val="00D80B54"/>
    <w:rsid w:val="00D955D9"/>
    <w:rsid w:val="00DA2286"/>
    <w:rsid w:val="00DA544E"/>
    <w:rsid w:val="00DA6456"/>
    <w:rsid w:val="00DA64A6"/>
    <w:rsid w:val="00DA7463"/>
    <w:rsid w:val="00DB21C9"/>
    <w:rsid w:val="00DB6A67"/>
    <w:rsid w:val="00DC5305"/>
    <w:rsid w:val="00DC7E87"/>
    <w:rsid w:val="00DD07F6"/>
    <w:rsid w:val="00DD6A88"/>
    <w:rsid w:val="00DE11DD"/>
    <w:rsid w:val="00DE3D22"/>
    <w:rsid w:val="00DE7AB3"/>
    <w:rsid w:val="00DF0898"/>
    <w:rsid w:val="00DF0DCD"/>
    <w:rsid w:val="00DF1AE1"/>
    <w:rsid w:val="00E01766"/>
    <w:rsid w:val="00E0268D"/>
    <w:rsid w:val="00E02AB1"/>
    <w:rsid w:val="00E14C2C"/>
    <w:rsid w:val="00E17FCD"/>
    <w:rsid w:val="00E207A9"/>
    <w:rsid w:val="00E26DD8"/>
    <w:rsid w:val="00E271B4"/>
    <w:rsid w:val="00E300C3"/>
    <w:rsid w:val="00E303BD"/>
    <w:rsid w:val="00E3345D"/>
    <w:rsid w:val="00E41090"/>
    <w:rsid w:val="00E52F68"/>
    <w:rsid w:val="00E63C56"/>
    <w:rsid w:val="00E64EA5"/>
    <w:rsid w:val="00E7614B"/>
    <w:rsid w:val="00E823A2"/>
    <w:rsid w:val="00E827C7"/>
    <w:rsid w:val="00E912E9"/>
    <w:rsid w:val="00E91816"/>
    <w:rsid w:val="00E967A5"/>
    <w:rsid w:val="00EA19F3"/>
    <w:rsid w:val="00EA1F21"/>
    <w:rsid w:val="00EA24AB"/>
    <w:rsid w:val="00EA4338"/>
    <w:rsid w:val="00EA6C91"/>
    <w:rsid w:val="00EA772B"/>
    <w:rsid w:val="00EB06CE"/>
    <w:rsid w:val="00EB75B2"/>
    <w:rsid w:val="00EC4AC0"/>
    <w:rsid w:val="00EC672A"/>
    <w:rsid w:val="00EC7E41"/>
    <w:rsid w:val="00EC7E6A"/>
    <w:rsid w:val="00ED30E9"/>
    <w:rsid w:val="00ED3E04"/>
    <w:rsid w:val="00EE018B"/>
    <w:rsid w:val="00EE0D93"/>
    <w:rsid w:val="00EE1DAD"/>
    <w:rsid w:val="00EE393B"/>
    <w:rsid w:val="00EE4EEB"/>
    <w:rsid w:val="00EF3C10"/>
    <w:rsid w:val="00EF7BED"/>
    <w:rsid w:val="00F04393"/>
    <w:rsid w:val="00F10FFA"/>
    <w:rsid w:val="00F15E31"/>
    <w:rsid w:val="00F241F1"/>
    <w:rsid w:val="00F26161"/>
    <w:rsid w:val="00F35A3E"/>
    <w:rsid w:val="00F37319"/>
    <w:rsid w:val="00F45728"/>
    <w:rsid w:val="00F52630"/>
    <w:rsid w:val="00F6128A"/>
    <w:rsid w:val="00F6520A"/>
    <w:rsid w:val="00F653B0"/>
    <w:rsid w:val="00F65EF1"/>
    <w:rsid w:val="00F70239"/>
    <w:rsid w:val="00F756FB"/>
    <w:rsid w:val="00F839EB"/>
    <w:rsid w:val="00F849B4"/>
    <w:rsid w:val="00F87152"/>
    <w:rsid w:val="00F903D4"/>
    <w:rsid w:val="00F91898"/>
    <w:rsid w:val="00FA098C"/>
    <w:rsid w:val="00FB1845"/>
    <w:rsid w:val="00FB6449"/>
    <w:rsid w:val="00FB6A72"/>
    <w:rsid w:val="00FC2C3C"/>
    <w:rsid w:val="00FD1325"/>
    <w:rsid w:val="00FD710F"/>
    <w:rsid w:val="00FE3B90"/>
    <w:rsid w:val="00FE613E"/>
    <w:rsid w:val="00FF78CE"/>
    <w:rsid w:val="00FF7BBF"/>
    <w:rsid w:val="012939C2"/>
    <w:rsid w:val="01D62E9F"/>
    <w:rsid w:val="01D67D16"/>
    <w:rsid w:val="02143864"/>
    <w:rsid w:val="022E6738"/>
    <w:rsid w:val="02D45C45"/>
    <w:rsid w:val="03FC01A6"/>
    <w:rsid w:val="04187991"/>
    <w:rsid w:val="04217D0D"/>
    <w:rsid w:val="04BF7CBF"/>
    <w:rsid w:val="04D00EE7"/>
    <w:rsid w:val="0505139D"/>
    <w:rsid w:val="053B037F"/>
    <w:rsid w:val="0588046D"/>
    <w:rsid w:val="05CF7DBB"/>
    <w:rsid w:val="060C56FB"/>
    <w:rsid w:val="067F521D"/>
    <w:rsid w:val="06D97C66"/>
    <w:rsid w:val="0802646D"/>
    <w:rsid w:val="080D00BE"/>
    <w:rsid w:val="087E56DE"/>
    <w:rsid w:val="08B62C31"/>
    <w:rsid w:val="08DD4669"/>
    <w:rsid w:val="0907043B"/>
    <w:rsid w:val="097B0CF6"/>
    <w:rsid w:val="098A0E63"/>
    <w:rsid w:val="09D461D2"/>
    <w:rsid w:val="09E470CE"/>
    <w:rsid w:val="0ACC0BED"/>
    <w:rsid w:val="0B823095"/>
    <w:rsid w:val="0B9207B5"/>
    <w:rsid w:val="0B9B4AEA"/>
    <w:rsid w:val="0BB11A9B"/>
    <w:rsid w:val="0C7457D2"/>
    <w:rsid w:val="0C7D0663"/>
    <w:rsid w:val="0CED389B"/>
    <w:rsid w:val="0D7A601D"/>
    <w:rsid w:val="0DAF08A8"/>
    <w:rsid w:val="0DE57D6D"/>
    <w:rsid w:val="0E3D3B1B"/>
    <w:rsid w:val="0E7A6709"/>
    <w:rsid w:val="0E9A6772"/>
    <w:rsid w:val="0EE23909"/>
    <w:rsid w:val="0FC4644C"/>
    <w:rsid w:val="0FCF0095"/>
    <w:rsid w:val="0FE56F31"/>
    <w:rsid w:val="101C3B92"/>
    <w:rsid w:val="108867D0"/>
    <w:rsid w:val="10DD6AD2"/>
    <w:rsid w:val="111D5B0F"/>
    <w:rsid w:val="112E2D5B"/>
    <w:rsid w:val="12574C27"/>
    <w:rsid w:val="12ED4D1B"/>
    <w:rsid w:val="132750EF"/>
    <w:rsid w:val="139B5716"/>
    <w:rsid w:val="142B3C98"/>
    <w:rsid w:val="143839A5"/>
    <w:rsid w:val="149A6503"/>
    <w:rsid w:val="15BC4C47"/>
    <w:rsid w:val="16C003CD"/>
    <w:rsid w:val="17884944"/>
    <w:rsid w:val="179F11A1"/>
    <w:rsid w:val="17F943F0"/>
    <w:rsid w:val="182035ED"/>
    <w:rsid w:val="18771D66"/>
    <w:rsid w:val="18E258CD"/>
    <w:rsid w:val="18EF09F9"/>
    <w:rsid w:val="193D747E"/>
    <w:rsid w:val="19BB4CA9"/>
    <w:rsid w:val="19DF7F85"/>
    <w:rsid w:val="1A6525DA"/>
    <w:rsid w:val="1BA33BC9"/>
    <w:rsid w:val="1BA46382"/>
    <w:rsid w:val="1BB6133F"/>
    <w:rsid w:val="1C1322E6"/>
    <w:rsid w:val="1D022304"/>
    <w:rsid w:val="1D3E1252"/>
    <w:rsid w:val="1E796654"/>
    <w:rsid w:val="1F2C7B6A"/>
    <w:rsid w:val="1F2F26F9"/>
    <w:rsid w:val="1F5C6DC9"/>
    <w:rsid w:val="1FA75B62"/>
    <w:rsid w:val="206D39FA"/>
    <w:rsid w:val="20B67D09"/>
    <w:rsid w:val="210B42ED"/>
    <w:rsid w:val="211154B4"/>
    <w:rsid w:val="21621FC7"/>
    <w:rsid w:val="21983C4D"/>
    <w:rsid w:val="22045720"/>
    <w:rsid w:val="22067B65"/>
    <w:rsid w:val="22494569"/>
    <w:rsid w:val="22B1460E"/>
    <w:rsid w:val="22C85E32"/>
    <w:rsid w:val="239D6FC3"/>
    <w:rsid w:val="24132ABF"/>
    <w:rsid w:val="24233357"/>
    <w:rsid w:val="2555337F"/>
    <w:rsid w:val="256A3906"/>
    <w:rsid w:val="2601035F"/>
    <w:rsid w:val="26436942"/>
    <w:rsid w:val="26B368FB"/>
    <w:rsid w:val="27521D6D"/>
    <w:rsid w:val="27AA6379"/>
    <w:rsid w:val="27D92D41"/>
    <w:rsid w:val="280B24DA"/>
    <w:rsid w:val="28590024"/>
    <w:rsid w:val="28B45D53"/>
    <w:rsid w:val="29B033EA"/>
    <w:rsid w:val="29B157E2"/>
    <w:rsid w:val="2A121018"/>
    <w:rsid w:val="2ADE1398"/>
    <w:rsid w:val="2AE96CEB"/>
    <w:rsid w:val="2B2F3FB1"/>
    <w:rsid w:val="2BA7008E"/>
    <w:rsid w:val="2C386ACB"/>
    <w:rsid w:val="2C764869"/>
    <w:rsid w:val="2CC45BC7"/>
    <w:rsid w:val="2D0B0E1D"/>
    <w:rsid w:val="2D2C38C5"/>
    <w:rsid w:val="2D966240"/>
    <w:rsid w:val="2DB80F46"/>
    <w:rsid w:val="2DBB5D1A"/>
    <w:rsid w:val="2DC520AB"/>
    <w:rsid w:val="2F59144A"/>
    <w:rsid w:val="2F60735F"/>
    <w:rsid w:val="308328D7"/>
    <w:rsid w:val="309F44FF"/>
    <w:rsid w:val="310D4120"/>
    <w:rsid w:val="311F4D7A"/>
    <w:rsid w:val="317B6060"/>
    <w:rsid w:val="31C51B06"/>
    <w:rsid w:val="31FD01B4"/>
    <w:rsid w:val="321223B1"/>
    <w:rsid w:val="32322082"/>
    <w:rsid w:val="329E362C"/>
    <w:rsid w:val="32D10632"/>
    <w:rsid w:val="32DE4F0A"/>
    <w:rsid w:val="32EB6D34"/>
    <w:rsid w:val="33793126"/>
    <w:rsid w:val="35A84A6A"/>
    <w:rsid w:val="35DD060D"/>
    <w:rsid w:val="366F2C2F"/>
    <w:rsid w:val="36D63769"/>
    <w:rsid w:val="371F4125"/>
    <w:rsid w:val="373B04F2"/>
    <w:rsid w:val="37EA58BE"/>
    <w:rsid w:val="38BA4E8D"/>
    <w:rsid w:val="38D70C65"/>
    <w:rsid w:val="391C7952"/>
    <w:rsid w:val="39465000"/>
    <w:rsid w:val="399A4950"/>
    <w:rsid w:val="3BE74307"/>
    <w:rsid w:val="3C97794A"/>
    <w:rsid w:val="3CFB148C"/>
    <w:rsid w:val="3CFF5AEE"/>
    <w:rsid w:val="3D125E03"/>
    <w:rsid w:val="3D56667E"/>
    <w:rsid w:val="3D8447F9"/>
    <w:rsid w:val="3D8C5A6F"/>
    <w:rsid w:val="3E6566E8"/>
    <w:rsid w:val="3F261636"/>
    <w:rsid w:val="3F873BFC"/>
    <w:rsid w:val="3FB129D1"/>
    <w:rsid w:val="3FF04570"/>
    <w:rsid w:val="3FFFC56B"/>
    <w:rsid w:val="404961A9"/>
    <w:rsid w:val="413323EA"/>
    <w:rsid w:val="41664869"/>
    <w:rsid w:val="42971E8D"/>
    <w:rsid w:val="43375B5B"/>
    <w:rsid w:val="43D11EF7"/>
    <w:rsid w:val="43FD65DA"/>
    <w:rsid w:val="44832AB7"/>
    <w:rsid w:val="44943E70"/>
    <w:rsid w:val="44DF6B6A"/>
    <w:rsid w:val="4525310E"/>
    <w:rsid w:val="454679AB"/>
    <w:rsid w:val="45503267"/>
    <w:rsid w:val="45BF4EEB"/>
    <w:rsid w:val="468123C6"/>
    <w:rsid w:val="46825C16"/>
    <w:rsid w:val="478441ED"/>
    <w:rsid w:val="478D32EC"/>
    <w:rsid w:val="47F704A7"/>
    <w:rsid w:val="483E320E"/>
    <w:rsid w:val="48D405D9"/>
    <w:rsid w:val="48FF1931"/>
    <w:rsid w:val="490A5D5C"/>
    <w:rsid w:val="49B937BF"/>
    <w:rsid w:val="49C83255"/>
    <w:rsid w:val="4A4F0E70"/>
    <w:rsid w:val="4A8652D4"/>
    <w:rsid w:val="4AC97511"/>
    <w:rsid w:val="4B206D90"/>
    <w:rsid w:val="4B3C4C1A"/>
    <w:rsid w:val="4B4E2823"/>
    <w:rsid w:val="4BF2775E"/>
    <w:rsid w:val="4C7C1055"/>
    <w:rsid w:val="4D174E51"/>
    <w:rsid w:val="4E1A64D1"/>
    <w:rsid w:val="4E707E0D"/>
    <w:rsid w:val="4EC676CD"/>
    <w:rsid w:val="4EDE7E3F"/>
    <w:rsid w:val="4EF0565C"/>
    <w:rsid w:val="4F1E39E4"/>
    <w:rsid w:val="50101753"/>
    <w:rsid w:val="502379A1"/>
    <w:rsid w:val="50897C63"/>
    <w:rsid w:val="50A0169A"/>
    <w:rsid w:val="51173C94"/>
    <w:rsid w:val="51A07540"/>
    <w:rsid w:val="51B1799B"/>
    <w:rsid w:val="51EC6F84"/>
    <w:rsid w:val="527170F9"/>
    <w:rsid w:val="52920625"/>
    <w:rsid w:val="52DD66A8"/>
    <w:rsid w:val="530C2B10"/>
    <w:rsid w:val="53903A24"/>
    <w:rsid w:val="53EA1F5C"/>
    <w:rsid w:val="55157160"/>
    <w:rsid w:val="555E790E"/>
    <w:rsid w:val="55CD655F"/>
    <w:rsid w:val="56D53E11"/>
    <w:rsid w:val="5715780E"/>
    <w:rsid w:val="578B30CD"/>
    <w:rsid w:val="57B02EBF"/>
    <w:rsid w:val="58A97B71"/>
    <w:rsid w:val="58B334DC"/>
    <w:rsid w:val="58F57093"/>
    <w:rsid w:val="590045B2"/>
    <w:rsid w:val="5AE31B40"/>
    <w:rsid w:val="5B55752C"/>
    <w:rsid w:val="5C701C59"/>
    <w:rsid w:val="5CFADC93"/>
    <w:rsid w:val="5D566E03"/>
    <w:rsid w:val="5D786D4C"/>
    <w:rsid w:val="5DFFDE73"/>
    <w:rsid w:val="5E16454D"/>
    <w:rsid w:val="5EE5CCFD"/>
    <w:rsid w:val="5F4B5BB8"/>
    <w:rsid w:val="5F6E2162"/>
    <w:rsid w:val="5FCC5058"/>
    <w:rsid w:val="601A7394"/>
    <w:rsid w:val="60305DBA"/>
    <w:rsid w:val="60540B3C"/>
    <w:rsid w:val="606A4571"/>
    <w:rsid w:val="611A1D13"/>
    <w:rsid w:val="6188647D"/>
    <w:rsid w:val="61A34214"/>
    <w:rsid w:val="61F42EBB"/>
    <w:rsid w:val="61FB6BEC"/>
    <w:rsid w:val="62845C6F"/>
    <w:rsid w:val="63580C6C"/>
    <w:rsid w:val="63666773"/>
    <w:rsid w:val="637F0618"/>
    <w:rsid w:val="63BC2406"/>
    <w:rsid w:val="63C52888"/>
    <w:rsid w:val="640F0277"/>
    <w:rsid w:val="65734ACA"/>
    <w:rsid w:val="658038E4"/>
    <w:rsid w:val="659D7E36"/>
    <w:rsid w:val="66392F62"/>
    <w:rsid w:val="66757A58"/>
    <w:rsid w:val="66B30921"/>
    <w:rsid w:val="6774544B"/>
    <w:rsid w:val="67914EB6"/>
    <w:rsid w:val="68547D4E"/>
    <w:rsid w:val="6891318B"/>
    <w:rsid w:val="68B15395"/>
    <w:rsid w:val="68D13325"/>
    <w:rsid w:val="69237B5D"/>
    <w:rsid w:val="6956163E"/>
    <w:rsid w:val="6AE81C31"/>
    <w:rsid w:val="6B343A84"/>
    <w:rsid w:val="6B4A697B"/>
    <w:rsid w:val="6BF166A0"/>
    <w:rsid w:val="6BFFE24D"/>
    <w:rsid w:val="6C014D65"/>
    <w:rsid w:val="6C291ADD"/>
    <w:rsid w:val="6CCC7D77"/>
    <w:rsid w:val="6D2EDB5A"/>
    <w:rsid w:val="6DC203FE"/>
    <w:rsid w:val="6E592880"/>
    <w:rsid w:val="6EDA36C4"/>
    <w:rsid w:val="6FB878D6"/>
    <w:rsid w:val="7103288B"/>
    <w:rsid w:val="71BE6CBD"/>
    <w:rsid w:val="72312ABF"/>
    <w:rsid w:val="727A65C3"/>
    <w:rsid w:val="73316D1C"/>
    <w:rsid w:val="736B3E3B"/>
    <w:rsid w:val="736C2A52"/>
    <w:rsid w:val="73845C59"/>
    <w:rsid w:val="73A045A9"/>
    <w:rsid w:val="73E647A1"/>
    <w:rsid w:val="75AE1F3A"/>
    <w:rsid w:val="76B724BA"/>
    <w:rsid w:val="773ED2FA"/>
    <w:rsid w:val="77475276"/>
    <w:rsid w:val="783C57BD"/>
    <w:rsid w:val="788722E5"/>
    <w:rsid w:val="78B976E1"/>
    <w:rsid w:val="78BC6EE1"/>
    <w:rsid w:val="78F404F9"/>
    <w:rsid w:val="792C7569"/>
    <w:rsid w:val="7A6B16C5"/>
    <w:rsid w:val="7AA50774"/>
    <w:rsid w:val="7AFF257D"/>
    <w:rsid w:val="7B113011"/>
    <w:rsid w:val="7B3A6294"/>
    <w:rsid w:val="7B4006F4"/>
    <w:rsid w:val="7B6D3E08"/>
    <w:rsid w:val="7BB80FF4"/>
    <w:rsid w:val="7BE11C6F"/>
    <w:rsid w:val="7C2351AD"/>
    <w:rsid w:val="7C425372"/>
    <w:rsid w:val="7D276B1C"/>
    <w:rsid w:val="7DC414CB"/>
    <w:rsid w:val="7DD74F4B"/>
    <w:rsid w:val="7DF77C72"/>
    <w:rsid w:val="7E7D8A9C"/>
    <w:rsid w:val="7EBB2472"/>
    <w:rsid w:val="7EEC72EA"/>
    <w:rsid w:val="7EEED2D7"/>
    <w:rsid w:val="7F0C5D9E"/>
    <w:rsid w:val="7F1D53C2"/>
    <w:rsid w:val="7F946263"/>
    <w:rsid w:val="7FD14CE7"/>
    <w:rsid w:val="7FF7A8CC"/>
    <w:rsid w:val="7FFF4DD2"/>
    <w:rsid w:val="7FFF99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6D059"/>
  <w15:docId w15:val="{0C226936-A01D-4C8A-AA1C-5F5502A68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1" w:count="376">
    <w:lsdException w:name="Normal" w:uiPriority="0"/>
    <w:lsdException w:name="heading 1" w:uiPriority="9"/>
    <w:lsdException w:name="heading 2" w:uiPriority="9" w:unhideWhenUsed="1"/>
    <w:lsdException w:name="heading 3" w:uiPriority="9" w:unhideWhenUsed="1"/>
    <w:lsdException w:name="heading 4" w:uiPriority="9" w:unhideWhenUsed="1"/>
    <w:lsdException w:name="heading 5" w:uiPriority="9" w:unhideWhenUsed="1"/>
    <w:lsdException w:name="heading 6" w:uiPriority="9" w:unhideWhenUsed="1"/>
    <w:lsdException w:name="heading 7" w:uiPriority="9" w:unhideWhenUsed="1"/>
    <w:lsdException w:name="heading 8" w:uiPriority="9" w:unhideWhenUsed="1"/>
    <w:lsdException w:name="heading 9" w:uiPriority="9" w:unhideWhenUsed="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9" w:unhideWhenUsed="1"/>
    <w:lsdException w:name="annotation text" w:uiPriority="0"/>
    <w:lsdException w:name="header" w:uiPriority="0" w:unhideWhenUsed="1"/>
    <w:lsdException w:name="footer" w:uiPriority="0" w:unhideWhenUsed="1"/>
    <w:lsdException w:name="index heading" w:uiPriority="0"/>
    <w:lsdException w:name="caption" w:uiPriority="0"/>
    <w:lsdException w:name="table of figures" w:unhideWhenUsed="1"/>
    <w:lsdException w:name="envelope address" w:semiHidden="1" w:unhideWhenUsed="1" w:qFormat="0"/>
    <w:lsdException w:name="envelope return" w:semiHidden="1" w:unhideWhenUsed="1" w:qFormat="0"/>
    <w:lsdException w:name="footnote reference" w:uiPriority="0" w:unhideWhenUsed="1"/>
    <w:lsdException w:name="line number" w:semiHidden="1" w:unhideWhenUsed="1" w:qFormat="0"/>
    <w:lsdException w:name="page number" w:uiPriority="0"/>
    <w:lsdException w:name="endnote reference" w:uiPriority="0" w:unhideWhenUsed="1"/>
    <w:lsdException w:name="endnote text" w:uiPriority="0" w:unhideWhenUsed="1"/>
    <w:lsdException w:name="table of authorities" w:semiHidden="1" w:unhideWhenUsed="1" w:qFormat="0"/>
    <w:lsdException w:name="macro" w:unhideWhenUsed="1"/>
    <w:lsdException w:name="toa heading" w:uiPriority="0"/>
    <w:lsdException w:name="List Number" w:unhideWhenUsed="1"/>
    <w:lsdException w:name="List 4" w:semiHidden="1" w:unhideWhenUsed="1" w:qFormat="0"/>
    <w:lsdException w:name="List 5" w:semiHidden="1" w:unhideWhenUsed="1" w:qFormat="0"/>
    <w:lsdException w:name="List Bullet 3" w:unhideWhenUsed="1"/>
    <w:lsdException w:name="List Bullet 4" w:semiHidden="1" w:unhideWhenUsed="1" w:qFormat="0"/>
    <w:lsdException w:name="List Bullet 5" w:semiHidden="1" w:unhideWhenUsed="1" w:qFormat="0"/>
    <w:lsdException w:name="List Number 2" w:unhideWhenUsed="1"/>
    <w:lsdException w:name="List Number 3" w:unhideWhenUsed="1"/>
    <w:lsdException w:name="List Number 4" w:uiPriority="0"/>
    <w:lsdException w:name="List Number 5" w:semiHidden="1" w:unhideWhenUsed="1" w:qFormat="0"/>
    <w:lsdException w:name="Title" w:uiPriority="10"/>
    <w:lsdException w:name="Closing" w:semiHidden="1" w:unhideWhenUsed="1" w:qFormat="0"/>
    <w:lsdException w:name="Signature" w:uiPriority="0"/>
    <w:lsdException w:name="Default Paragraph Font" w:semiHidden="1" w:uiPriority="1" w:unhideWhenUsed="1"/>
    <w:lsdException w:name="Body Text" w:uiPriority="0" w:unhideWhenUsed="1"/>
    <w:lsdException w:name="Body Text Indent" w:uiPriority="0"/>
    <w:lsdException w:name="List Continue 3" w:unhideWhenUsed="1"/>
    <w:lsdException w:name="List Continue 4" w:semiHidden="1" w:unhideWhenUsed="1" w:qFormat="0"/>
    <w:lsdException w:name="List Continue 5" w:semiHidden="1" w:unhideWhenUsed="1" w:qFormat="0"/>
    <w:lsdException w:name="Message Header" w:semiHidden="1" w:unhideWhenUsed="1" w:qFormat="0"/>
    <w:lsdException w:name="Subtitle" w:uiPriority="11"/>
    <w:lsdException w:name="Salutation" w:semiHidden="1" w:unhideWhenUsed="1" w:qFormat="0"/>
    <w:lsdException w:name="Date" w:uiPriority="0"/>
    <w:lsdException w:name="Body Text First Indent" w:uiPriority="0"/>
    <w:lsdException w:name="Body Text First Indent 2" w:semiHidden="1" w:unhideWhenUsed="1" w:qFormat="0"/>
    <w:lsdException w:name="Note Heading" w:semiHidden="1" w:unhideWhenUsed="1" w:qFormat="0"/>
    <w:lsdException w:name="Body Text Indent 2" w:uiPriority="0"/>
    <w:lsdException w:name="Body Text Indent 3" w:uiPriority="0"/>
    <w:lsdException w:name="Block Text" w:semiHidden="1" w:uiPriority="9" w:unhideWhenUsed="1"/>
    <w:lsdException w:name="Hyperlink" w:uiPriority="0"/>
    <w:lsdException w:name="Strong" w:uiPriority="22"/>
    <w:lsdException w:name="Emphasis" w:uiPriority="20"/>
    <w:lsdException w:name="Document Map" w:uiPriority="0"/>
    <w:lsdException w:name="Plain Text" w:uiPriority="0"/>
    <w:lsdException w:name="HTML Top of Form" w:semiHidden="1" w:unhideWhenUsed="1" w:qFormat="0"/>
    <w:lsdException w:name="HTML Bottom of Form" w:semiHidden="1" w:unhideWhenUsed="1" w:qFormat="0"/>
    <w:lsdException w:name="Normal (Web)" w:unhideWhenUsed="1"/>
    <w:lsdException w:name="HTML Acronym" w:semiHidden="1" w:unhideWhenUsed="1" w:qFormat="0"/>
    <w:lsdException w:name="HTML Address" w:semiHidden="1" w:unhideWhenUsed="1" w:qFormat="0"/>
    <w:lsdException w:name="HTML Cite" w:semiHidden="1" w:unhideWhenUsed="1" w:qFormat="0"/>
    <w:lsdException w:name="HTML Definition" w:semiHidden="1" w:unhideWhenUsed="1" w:qFormat="0"/>
    <w:lsdException w:name="HTML Keyboard" w:semiHidden="1" w:unhideWhenUsed="1" w:qFormat="0"/>
    <w:lsdException w:name="HTML Sample" w:semiHidden="1" w:unhideWhenUsed="1" w:qFormat="0"/>
    <w:lsdException w:name="HTML Variable" w:semiHidden="1" w:unhideWhenUsed="1" w:qFormat="0"/>
    <w:lsdException w:name="Normal Table" w:semiHidden="1" w:unhideWhenUsed="1"/>
    <w:lsdException w:name="annotation subject" w:uiPriority="0"/>
    <w:lsdException w:name="No List" w:semiHidden="1" w:unhideWhenUsed="1" w:qFormat="0"/>
    <w:lsdException w:name="Outline List 1" w:semiHidden="1" w:unhideWhenUsed="1" w:qFormat="0"/>
    <w:lsdException w:name="Outline List 2" w:semiHidden="1" w:unhideWhenUsed="1" w:qFormat="0"/>
    <w:lsdException w:name="Outline List 3" w:semiHidden="1" w:unhideWhenUsed="1" w:qFormat="0"/>
    <w:lsdException w:name="Table Simple 1" w:semiHidden="1" w:unhideWhenUsed="1" w:qFormat="0"/>
    <w:lsdException w:name="Table Simple 2" w:semiHidden="1" w:unhideWhenUsed="1" w:qFormat="0"/>
    <w:lsdException w:name="Table Simple 3" w:semiHidden="1" w:unhideWhenUsed="1" w:qFormat="0"/>
    <w:lsdException w:name="Table Classic 1" w:semiHidden="1" w:unhideWhenUsed="1" w:qFormat="0"/>
    <w:lsdException w:name="Table Classic 2" w:semiHidden="1" w:unhideWhenUsed="1" w:qFormat="0"/>
    <w:lsdException w:name="Table Classic 3" w:semiHidden="1" w:unhideWhenUsed="1" w:qFormat="0"/>
    <w:lsdException w:name="Table Classic 4" w:semiHidden="1" w:unhideWhenUsed="1" w:qFormat="0"/>
    <w:lsdException w:name="Table Colorful 1" w:semiHidden="1" w:unhideWhenUsed="1" w:qFormat="0"/>
    <w:lsdException w:name="Table Colorful 2" w:semiHidden="1" w:unhideWhenUsed="1" w:qFormat="0"/>
    <w:lsdException w:name="Table Colorful 3" w:semiHidden="1" w:unhideWhenUsed="1" w:qFormat="0"/>
    <w:lsdException w:name="Table Columns 1" w:semiHidden="1" w:unhideWhenUsed="1" w:qFormat="0"/>
    <w:lsdException w:name="Table Columns 2" w:semiHidden="1" w:unhideWhenUsed="1" w:qFormat="0"/>
    <w:lsdException w:name="Table Columns 3" w:semiHidden="1" w:unhideWhenUsed="1" w:qFormat="0"/>
    <w:lsdException w:name="Table Columns 4" w:semiHidden="1" w:unhideWhenUsed="1" w:qFormat="0"/>
    <w:lsdException w:name="Table Columns 5" w:semiHidden="1" w:unhideWhenUsed="1" w:qFormat="0"/>
    <w:lsdException w:name="Table Grid 1" w:semiHidden="1" w:uiPriority="0" w:unhideWhenUsed="1"/>
    <w:lsdException w:name="Table Grid 2" w:semiHidden="1" w:unhideWhenUsed="1" w:qFormat="0"/>
    <w:lsdException w:name="Table Grid 3" w:semiHidden="1" w:unhideWhenUsed="1" w:qFormat="0"/>
    <w:lsdException w:name="Table Grid 4" w:semiHidden="1" w:unhideWhenUsed="1" w:qFormat="0"/>
    <w:lsdException w:name="Table Grid 5" w:semiHidden="1" w:unhideWhenUsed="1" w:qFormat="0"/>
    <w:lsdException w:name="Table Grid 6" w:semiHidden="1" w:uiPriority="0" w:unhideWhenUsed="1"/>
    <w:lsdException w:name="Table Grid 7" w:semiHidden="1" w:unhideWhenUsed="1" w:qFormat="0"/>
    <w:lsdException w:name="Table Grid 8" w:semiHidden="1" w:unhideWhenUsed="1" w:qFormat="0"/>
    <w:lsdException w:name="Table List 1" w:semiHidden="1" w:unhideWhenUsed="1" w:qFormat="0"/>
    <w:lsdException w:name="Table List 2" w:semiHidden="1" w:unhideWhenUsed="1" w:qFormat="0"/>
    <w:lsdException w:name="Table List 3" w:semiHidden="1" w:unhideWhenUsed="1" w:qFormat="0"/>
    <w:lsdException w:name="Table List 4" w:semiHidden="1" w:uiPriority="0" w:unhideWhenUsed="1"/>
    <w:lsdException w:name="Table List 5" w:semiHidden="1" w:unhideWhenUsed="1" w:qFormat="0"/>
    <w:lsdException w:name="Table List 6" w:semiHidden="1" w:unhideWhenUsed="1" w:qFormat="0"/>
    <w:lsdException w:name="Table List 7" w:semiHidden="1" w:unhideWhenUsed="1" w:qFormat="0"/>
    <w:lsdException w:name="Table List 8" w:semiHidden="1" w:unhideWhenUsed="1" w:qFormat="0"/>
    <w:lsdException w:name="Table 3D effects 1" w:semiHidden="1" w:unhideWhenUsed="1" w:qFormat="0"/>
    <w:lsdException w:name="Table 3D effects 2" w:semiHidden="1" w:unhideWhenUsed="1" w:qFormat="0"/>
    <w:lsdException w:name="Table 3D effects 3" w:semiHidden="1" w:unhideWhenUsed="1" w:qFormat="0"/>
    <w:lsdException w:name="Table Contemporary" w:semiHidden="1" w:unhideWhenUsed="1" w:qFormat="0"/>
    <w:lsdException w:name="Table Elegant" w:semiHidden="1" w:uiPriority="0" w:unhideWhenUsed="1"/>
    <w:lsdException w:name="Table Professional" w:semiHidden="1" w:unhideWhenUsed="1" w:qFormat="0"/>
    <w:lsdException w:name="Table Subtle 1" w:semiHidden="1" w:unhideWhenUsed="1" w:qFormat="0"/>
    <w:lsdException w:name="Table Subtle 2" w:semiHidden="1" w:unhideWhenUsed="1" w:qFormat="0"/>
    <w:lsdException w:name="Table Web 1" w:semiHidden="1" w:uiPriority="0" w:unhideWhenUsed="1"/>
    <w:lsdException w:name="Table Web 2" w:semiHidden="1" w:unhideWhenUsed="1" w:qFormat="0"/>
    <w:lsdException w:name="Table Web 3" w:semiHidden="1" w:unhideWhenUsed="1" w:qFormat="0"/>
    <w:lsdException w:name="Balloon Text" w:unhideWhenUsed="1"/>
    <w:lsdException w:name="Table Grid" w:uiPriority="0"/>
    <w:lsdException w:name="Table Theme" w:semiHidden="1" w:uiPriority="0"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0"/>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nhideWhenUsed="1" w:qFormat="0"/>
    <w:lsdException w:name="Smart Hyperlink" w:semiHidden="1" w:unhideWhenUsed="1" w:qFormat="0"/>
    <w:lsdException w:name="Hashtag" w:semiHidden="1" w:unhideWhenUsed="1" w:qFormat="0"/>
    <w:lsdException w:name="Unresolved Mention" w:semiHidden="1" w:unhideWhenUsed="1" w:qFormat="0"/>
    <w:lsdException w:name="Smart Link" w:semiHidden="1" w:unhideWhenUsed="1" w:qFormat="0"/>
  </w:latentStyles>
  <w:style w:type="paragraph" w:default="1" w:styleId="aff7">
    <w:name w:val="Normal"/>
    <w:autoRedefine/>
    <w:qFormat/>
    <w:rsid w:val="00D2129E"/>
    <w:pPr>
      <w:widowControl w:val="0"/>
      <w:jc w:val="both"/>
    </w:pPr>
    <w:rPr>
      <w:rFonts w:asciiTheme="minorHAnsi" w:eastAsiaTheme="minorEastAsia" w:hAnsiTheme="minorHAnsi" w:cstheme="minorBidi"/>
      <w:kern w:val="2"/>
      <w:sz w:val="21"/>
      <w:szCs w:val="22"/>
    </w:rPr>
  </w:style>
  <w:style w:type="paragraph" w:styleId="10">
    <w:name w:val="heading 1"/>
    <w:basedOn w:val="aff7"/>
    <w:next w:val="aff7"/>
    <w:link w:val="13"/>
    <w:autoRedefine/>
    <w:uiPriority w:val="9"/>
    <w:qFormat/>
    <w:pPr>
      <w:keepNext/>
      <w:keepLines/>
      <w:numPr>
        <w:numId w:val="1"/>
      </w:numPr>
      <w:spacing w:before="340" w:after="330" w:line="578" w:lineRule="auto"/>
      <w:outlineLvl w:val="0"/>
    </w:pPr>
    <w:rPr>
      <w:b/>
      <w:bCs/>
      <w:kern w:val="44"/>
      <w:sz w:val="44"/>
      <w:szCs w:val="44"/>
    </w:rPr>
  </w:style>
  <w:style w:type="paragraph" w:styleId="2">
    <w:name w:val="heading 2"/>
    <w:basedOn w:val="aff7"/>
    <w:next w:val="aff7"/>
    <w:link w:val="21"/>
    <w:autoRedefine/>
    <w:uiPriority w:val="9"/>
    <w:unhideWhenUsed/>
    <w:qFormat/>
    <w:pPr>
      <w:keepNext/>
      <w:keepLines/>
      <w:numPr>
        <w:ilvl w:val="1"/>
        <w:numId w:val="1"/>
      </w:numPr>
      <w:spacing w:before="260" w:after="260" w:line="416" w:lineRule="auto"/>
      <w:outlineLvl w:val="1"/>
    </w:pPr>
    <w:rPr>
      <w:rFonts w:asciiTheme="majorHAnsi" w:eastAsiaTheme="majorEastAsia" w:hAnsiTheme="majorHAnsi" w:cstheme="majorBidi"/>
      <w:b/>
      <w:bCs/>
      <w:sz w:val="28"/>
      <w:szCs w:val="24"/>
    </w:rPr>
  </w:style>
  <w:style w:type="paragraph" w:styleId="31">
    <w:name w:val="heading 3"/>
    <w:basedOn w:val="aff7"/>
    <w:next w:val="aff7"/>
    <w:link w:val="32"/>
    <w:autoRedefine/>
    <w:uiPriority w:val="9"/>
    <w:unhideWhenUsed/>
    <w:qFormat/>
    <w:pPr>
      <w:keepNext/>
      <w:keepLines/>
      <w:numPr>
        <w:ilvl w:val="2"/>
        <w:numId w:val="1"/>
      </w:numPr>
      <w:spacing w:before="260" w:after="260" w:line="416" w:lineRule="auto"/>
      <w:outlineLvl w:val="2"/>
    </w:pPr>
    <w:rPr>
      <w:bCs/>
      <w:sz w:val="24"/>
      <w:szCs w:val="21"/>
    </w:rPr>
  </w:style>
  <w:style w:type="paragraph" w:styleId="4">
    <w:name w:val="heading 4"/>
    <w:basedOn w:val="aff7"/>
    <w:next w:val="aff7"/>
    <w:link w:val="42"/>
    <w:autoRedefine/>
    <w:uiPriority w:val="9"/>
    <w:unhideWhenUsed/>
    <w:qFormat/>
    <w:pPr>
      <w:keepNext/>
      <w:keepLines/>
      <w:numPr>
        <w:ilvl w:val="3"/>
        <w:numId w:val="1"/>
      </w:numPr>
      <w:spacing w:before="40" w:after="50" w:line="376" w:lineRule="auto"/>
      <w:outlineLvl w:val="3"/>
    </w:pPr>
    <w:rPr>
      <w:rFonts w:asciiTheme="majorHAnsi" w:eastAsia="宋体" w:hAnsiTheme="majorHAnsi" w:cstheme="majorBidi"/>
      <w:bCs/>
      <w:sz w:val="24"/>
      <w:szCs w:val="18"/>
    </w:rPr>
  </w:style>
  <w:style w:type="paragraph" w:styleId="50">
    <w:name w:val="heading 5"/>
    <w:basedOn w:val="aff7"/>
    <w:next w:val="aff7"/>
    <w:link w:val="51"/>
    <w:autoRedefine/>
    <w:uiPriority w:val="9"/>
    <w:unhideWhenUsed/>
    <w:qFormat/>
    <w:pPr>
      <w:keepNext/>
      <w:keepLines/>
      <w:numPr>
        <w:ilvl w:val="4"/>
        <w:numId w:val="1"/>
      </w:numPr>
      <w:spacing w:before="40" w:after="50"/>
      <w:outlineLvl w:val="4"/>
    </w:pPr>
    <w:rPr>
      <w:bCs/>
      <w:szCs w:val="28"/>
    </w:rPr>
  </w:style>
  <w:style w:type="paragraph" w:styleId="6">
    <w:name w:val="heading 6"/>
    <w:basedOn w:val="aff7"/>
    <w:next w:val="aff7"/>
    <w:link w:val="61"/>
    <w:autoRedefine/>
    <w:uiPriority w:val="9"/>
    <w:unhideWhenUsed/>
    <w:qFormat/>
    <w:pPr>
      <w:keepNext/>
      <w:keepLines/>
      <w:numPr>
        <w:ilvl w:val="5"/>
        <w:numId w:val="1"/>
      </w:numPr>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ff7"/>
    <w:next w:val="aff7"/>
    <w:link w:val="71"/>
    <w:autoRedefine/>
    <w:uiPriority w:val="9"/>
    <w:unhideWhenUsed/>
    <w:qFormat/>
    <w:pPr>
      <w:keepNext/>
      <w:keepLines/>
      <w:numPr>
        <w:ilvl w:val="6"/>
        <w:numId w:val="1"/>
      </w:numPr>
      <w:spacing w:before="240" w:after="64" w:line="320" w:lineRule="auto"/>
      <w:outlineLvl w:val="6"/>
    </w:pPr>
    <w:rPr>
      <w:b/>
      <w:bCs/>
      <w:sz w:val="24"/>
      <w:szCs w:val="24"/>
    </w:rPr>
  </w:style>
  <w:style w:type="paragraph" w:styleId="8">
    <w:name w:val="heading 8"/>
    <w:basedOn w:val="aff7"/>
    <w:next w:val="aff7"/>
    <w:link w:val="80"/>
    <w:autoRedefine/>
    <w:uiPriority w:val="9"/>
    <w:unhideWhenUsed/>
    <w:qFormat/>
    <w:pPr>
      <w:keepNext/>
      <w:keepLines/>
      <w:numPr>
        <w:ilvl w:val="7"/>
        <w:numId w:val="1"/>
      </w:numPr>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ff7"/>
    <w:next w:val="aff7"/>
    <w:link w:val="90"/>
    <w:autoRedefine/>
    <w:uiPriority w:val="9"/>
    <w:unhideWhenUsed/>
    <w:qFormat/>
    <w:pPr>
      <w:keepNext/>
      <w:keepLines/>
      <w:numPr>
        <w:ilvl w:val="8"/>
        <w:numId w:val="1"/>
      </w:numPr>
      <w:spacing w:before="240" w:after="64" w:line="320" w:lineRule="auto"/>
      <w:outlineLvl w:val="8"/>
    </w:pPr>
    <w:rPr>
      <w:rFonts w:asciiTheme="majorHAnsi" w:eastAsiaTheme="majorEastAsia" w:hAnsiTheme="majorHAnsi" w:cstheme="majorBidi"/>
      <w:szCs w:val="21"/>
    </w:rPr>
  </w:style>
  <w:style w:type="character" w:default="1" w:styleId="aff8">
    <w:name w:val="Default Paragraph Font"/>
    <w:uiPriority w:val="1"/>
    <w:semiHidden/>
    <w:unhideWhenUsed/>
  </w:style>
  <w:style w:type="table" w:default="1" w:styleId="aff9">
    <w:name w:val="Normal Table"/>
    <w:uiPriority w:val="99"/>
    <w:semiHidden/>
    <w:unhideWhenUsed/>
    <w:tblPr>
      <w:tblInd w:w="0" w:type="dxa"/>
      <w:tblCellMar>
        <w:top w:w="0" w:type="dxa"/>
        <w:left w:w="108" w:type="dxa"/>
        <w:bottom w:w="0" w:type="dxa"/>
        <w:right w:w="108" w:type="dxa"/>
      </w:tblCellMar>
    </w:tblPr>
  </w:style>
  <w:style w:type="numbering" w:default="1" w:styleId="affa">
    <w:name w:val="No List"/>
    <w:uiPriority w:val="99"/>
    <w:semiHidden/>
    <w:unhideWhenUsed/>
  </w:style>
  <w:style w:type="paragraph" w:styleId="affb">
    <w:name w:val="macro"/>
    <w:link w:val="affc"/>
    <w:autoRedefine/>
    <w:uiPriority w:val="99"/>
    <w:unhideWhenUsed/>
    <w:qFormat/>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lang w:eastAsia="en-US"/>
    </w:rPr>
  </w:style>
  <w:style w:type="paragraph" w:styleId="33">
    <w:name w:val="List 3"/>
    <w:basedOn w:val="aff7"/>
    <w:autoRedefine/>
    <w:uiPriority w:val="99"/>
    <w:qFormat/>
    <w:pPr>
      <w:widowControl/>
      <w:ind w:left="849" w:hanging="283"/>
      <w:jc w:val="left"/>
    </w:pPr>
    <w:rPr>
      <w:rFonts w:ascii="Times New Roman" w:eastAsia="宋体" w:hAnsi="Times New Roman" w:cs="Times New Roman"/>
      <w:kern w:val="0"/>
      <w:sz w:val="22"/>
      <w:szCs w:val="24"/>
    </w:rPr>
  </w:style>
  <w:style w:type="paragraph" w:styleId="TOC7">
    <w:name w:val="toc 7"/>
    <w:basedOn w:val="aff7"/>
    <w:next w:val="aff7"/>
    <w:autoRedefine/>
    <w:qFormat/>
    <w:pPr>
      <w:ind w:left="1260"/>
      <w:jc w:val="left"/>
    </w:pPr>
    <w:rPr>
      <w:sz w:val="18"/>
      <w:szCs w:val="18"/>
    </w:rPr>
  </w:style>
  <w:style w:type="paragraph" w:styleId="22">
    <w:name w:val="List Number 2"/>
    <w:basedOn w:val="aff7"/>
    <w:autoRedefine/>
    <w:uiPriority w:val="99"/>
    <w:unhideWhenUsed/>
    <w:qFormat/>
    <w:pPr>
      <w:widowControl/>
      <w:tabs>
        <w:tab w:val="left" w:pos="360"/>
      </w:tabs>
      <w:spacing w:after="200" w:line="276" w:lineRule="auto"/>
      <w:contextualSpacing/>
      <w:jc w:val="left"/>
    </w:pPr>
    <w:rPr>
      <w:rFonts w:ascii="宋体" w:eastAsia="宋体" w:hAnsi="宋体"/>
      <w:color w:val="000000"/>
      <w:kern w:val="0"/>
      <w:sz w:val="28"/>
      <w:lang w:eastAsia="en-US"/>
    </w:rPr>
  </w:style>
  <w:style w:type="paragraph" w:styleId="81">
    <w:name w:val="index 8"/>
    <w:basedOn w:val="aff7"/>
    <w:next w:val="aff7"/>
    <w:autoRedefine/>
    <w:qFormat/>
    <w:pPr>
      <w:ind w:left="1680" w:hanging="210"/>
      <w:jc w:val="left"/>
    </w:pPr>
    <w:rPr>
      <w:rFonts w:ascii="Calibri" w:eastAsia="宋体" w:hAnsi="Calibri" w:cs="Times New Roman"/>
      <w:sz w:val="20"/>
      <w:szCs w:val="20"/>
    </w:rPr>
  </w:style>
  <w:style w:type="paragraph" w:styleId="affd">
    <w:name w:val="E-mail Signature"/>
    <w:basedOn w:val="aff7"/>
    <w:link w:val="affe"/>
    <w:autoRedefine/>
    <w:uiPriority w:val="99"/>
    <w:qFormat/>
    <w:rPr>
      <w:szCs w:val="24"/>
    </w:rPr>
  </w:style>
  <w:style w:type="paragraph" w:styleId="a0">
    <w:name w:val="List Number"/>
    <w:basedOn w:val="aff7"/>
    <w:autoRedefine/>
    <w:uiPriority w:val="99"/>
    <w:unhideWhenUsed/>
    <w:qFormat/>
    <w:pPr>
      <w:widowControl/>
      <w:numPr>
        <w:numId w:val="2"/>
      </w:numPr>
      <w:spacing w:after="200" w:line="276" w:lineRule="auto"/>
      <w:ind w:left="0" w:firstLine="0"/>
      <w:contextualSpacing/>
      <w:jc w:val="left"/>
    </w:pPr>
    <w:rPr>
      <w:rFonts w:ascii="宋体" w:eastAsia="宋体" w:hAnsi="宋体"/>
      <w:color w:val="000000"/>
      <w:kern w:val="0"/>
      <w:sz w:val="28"/>
      <w:lang w:eastAsia="en-US"/>
    </w:rPr>
  </w:style>
  <w:style w:type="paragraph" w:styleId="afff">
    <w:name w:val="Normal Indent"/>
    <w:basedOn w:val="aff7"/>
    <w:link w:val="afff0"/>
    <w:autoRedefine/>
    <w:qFormat/>
    <w:pPr>
      <w:ind w:firstLine="420"/>
    </w:pPr>
    <w:rPr>
      <w:rFonts w:ascii="Times New Roman" w:eastAsia="宋体" w:hAnsi="Times New Roman" w:cs="Times New Roman"/>
      <w:szCs w:val="20"/>
    </w:rPr>
  </w:style>
  <w:style w:type="paragraph" w:styleId="afff1">
    <w:name w:val="caption"/>
    <w:basedOn w:val="aff7"/>
    <w:next w:val="aff7"/>
    <w:link w:val="afff2"/>
    <w:autoRedefine/>
    <w:qFormat/>
    <w:rPr>
      <w:rFonts w:ascii="Cambria" w:eastAsia="黑体" w:hAnsi="Cambria" w:cs="Times New Roman"/>
      <w:sz w:val="20"/>
      <w:szCs w:val="20"/>
    </w:rPr>
  </w:style>
  <w:style w:type="paragraph" w:styleId="52">
    <w:name w:val="index 5"/>
    <w:basedOn w:val="aff7"/>
    <w:next w:val="aff7"/>
    <w:autoRedefine/>
    <w:qFormat/>
    <w:pPr>
      <w:ind w:left="1050" w:hanging="210"/>
      <w:jc w:val="left"/>
    </w:pPr>
    <w:rPr>
      <w:rFonts w:ascii="Calibri" w:eastAsia="宋体" w:hAnsi="Calibri" w:cs="Times New Roman"/>
      <w:sz w:val="20"/>
      <w:szCs w:val="20"/>
    </w:rPr>
  </w:style>
  <w:style w:type="paragraph" w:styleId="afff3">
    <w:name w:val="List Bullet"/>
    <w:basedOn w:val="aff7"/>
    <w:autoRedefine/>
    <w:uiPriority w:val="99"/>
    <w:qFormat/>
    <w:pPr>
      <w:widowControl/>
      <w:tabs>
        <w:tab w:val="left" w:pos="900"/>
      </w:tabs>
      <w:spacing w:before="240" w:after="120" w:line="288" w:lineRule="auto"/>
      <w:ind w:left="900" w:hanging="360"/>
      <w:jc w:val="left"/>
    </w:pPr>
    <w:rPr>
      <w:rFonts w:ascii="Times New Roman" w:eastAsia="宋体" w:hAnsi="Times New Roman" w:cs="Times New Roman"/>
      <w:kern w:val="0"/>
      <w:szCs w:val="21"/>
      <w:lang w:val="en-GB"/>
    </w:rPr>
  </w:style>
  <w:style w:type="paragraph" w:styleId="afff4">
    <w:name w:val="Document Map"/>
    <w:basedOn w:val="aff7"/>
    <w:link w:val="afff5"/>
    <w:autoRedefine/>
    <w:qFormat/>
    <w:pPr>
      <w:shd w:val="clear" w:color="auto" w:fill="000080"/>
    </w:pPr>
    <w:rPr>
      <w:rFonts w:ascii="宋体" w:eastAsia="宋体" w:hAnsi="Times New Roman" w:cs="Times New Roman"/>
      <w:szCs w:val="24"/>
    </w:rPr>
  </w:style>
  <w:style w:type="paragraph" w:styleId="afff6">
    <w:name w:val="toa heading"/>
    <w:basedOn w:val="aff7"/>
    <w:next w:val="aff7"/>
    <w:autoRedefine/>
    <w:qFormat/>
    <w:pPr>
      <w:spacing w:before="120" w:line="360" w:lineRule="auto"/>
    </w:pPr>
    <w:rPr>
      <w:rFonts w:ascii="Arial" w:eastAsia="宋体" w:hAnsi="Arial" w:cs="Arial"/>
      <w:sz w:val="24"/>
      <w:szCs w:val="24"/>
    </w:rPr>
  </w:style>
  <w:style w:type="paragraph" w:styleId="afff7">
    <w:name w:val="annotation text"/>
    <w:basedOn w:val="aff7"/>
    <w:link w:val="afff8"/>
    <w:autoRedefine/>
    <w:qFormat/>
    <w:pPr>
      <w:jc w:val="left"/>
    </w:pPr>
    <w:rPr>
      <w:rFonts w:ascii="Times New Roman" w:eastAsia="宋体" w:hAnsi="Times New Roman" w:cs="Times New Roman"/>
      <w:szCs w:val="20"/>
    </w:rPr>
  </w:style>
  <w:style w:type="paragraph" w:styleId="62">
    <w:name w:val="index 6"/>
    <w:basedOn w:val="aff7"/>
    <w:next w:val="aff7"/>
    <w:autoRedefine/>
    <w:qFormat/>
    <w:pPr>
      <w:ind w:left="1260" w:hanging="210"/>
      <w:jc w:val="left"/>
    </w:pPr>
    <w:rPr>
      <w:rFonts w:ascii="Calibri" w:eastAsia="宋体" w:hAnsi="Calibri" w:cs="Times New Roman"/>
      <w:sz w:val="20"/>
      <w:szCs w:val="20"/>
    </w:rPr>
  </w:style>
  <w:style w:type="paragraph" w:styleId="34">
    <w:name w:val="Body Text 3"/>
    <w:basedOn w:val="aff7"/>
    <w:link w:val="35"/>
    <w:autoRedefine/>
    <w:uiPriority w:val="99"/>
    <w:qFormat/>
    <w:rPr>
      <w:rFonts w:ascii="Courier New" w:eastAsia="宋体" w:hAnsi="Courier New" w:cs="Courier New"/>
      <w:sz w:val="18"/>
      <w:szCs w:val="24"/>
    </w:rPr>
  </w:style>
  <w:style w:type="paragraph" w:styleId="30">
    <w:name w:val="List Bullet 3"/>
    <w:basedOn w:val="aff7"/>
    <w:autoRedefine/>
    <w:uiPriority w:val="99"/>
    <w:unhideWhenUsed/>
    <w:qFormat/>
    <w:pPr>
      <w:widowControl/>
      <w:numPr>
        <w:numId w:val="3"/>
      </w:numPr>
      <w:tabs>
        <w:tab w:val="clear" w:pos="1080"/>
        <w:tab w:val="left" w:pos="360"/>
      </w:tabs>
      <w:spacing w:after="200" w:line="276" w:lineRule="auto"/>
      <w:ind w:left="0" w:firstLine="0"/>
      <w:contextualSpacing/>
      <w:jc w:val="left"/>
    </w:pPr>
    <w:rPr>
      <w:rFonts w:ascii="宋体" w:eastAsia="宋体" w:hAnsi="宋体"/>
      <w:color w:val="000000"/>
      <w:kern w:val="0"/>
      <w:sz w:val="28"/>
      <w:lang w:eastAsia="en-US"/>
    </w:rPr>
  </w:style>
  <w:style w:type="paragraph" w:styleId="afff9">
    <w:name w:val="Body Text"/>
    <w:basedOn w:val="aff7"/>
    <w:link w:val="afffa"/>
    <w:autoRedefine/>
    <w:unhideWhenUsed/>
    <w:qFormat/>
    <w:pPr>
      <w:spacing w:after="120"/>
    </w:pPr>
  </w:style>
  <w:style w:type="paragraph" w:styleId="afffb">
    <w:name w:val="Body Text Indent"/>
    <w:basedOn w:val="aff7"/>
    <w:link w:val="afffc"/>
    <w:autoRedefine/>
    <w:qFormat/>
    <w:pPr>
      <w:spacing w:before="200"/>
      <w:ind w:firstLine="540"/>
    </w:pPr>
    <w:rPr>
      <w:rFonts w:ascii="Times New Roman" w:eastAsia="宋体" w:hAnsi="Times New Roman" w:cs="Times New Roman"/>
      <w:szCs w:val="24"/>
    </w:rPr>
  </w:style>
  <w:style w:type="paragraph" w:styleId="3">
    <w:name w:val="List Number 3"/>
    <w:basedOn w:val="aff7"/>
    <w:autoRedefine/>
    <w:uiPriority w:val="99"/>
    <w:unhideWhenUsed/>
    <w:qFormat/>
    <w:pPr>
      <w:widowControl/>
      <w:numPr>
        <w:numId w:val="4"/>
      </w:numPr>
      <w:tabs>
        <w:tab w:val="clear" w:pos="1080"/>
        <w:tab w:val="left" w:pos="360"/>
      </w:tabs>
      <w:spacing w:after="200" w:line="276" w:lineRule="auto"/>
      <w:ind w:left="0" w:firstLine="0"/>
      <w:contextualSpacing/>
      <w:jc w:val="left"/>
    </w:pPr>
    <w:rPr>
      <w:rFonts w:ascii="宋体" w:eastAsia="宋体" w:hAnsi="宋体"/>
      <w:color w:val="000000"/>
      <w:kern w:val="0"/>
      <w:sz w:val="28"/>
      <w:lang w:eastAsia="en-US"/>
    </w:rPr>
  </w:style>
  <w:style w:type="paragraph" w:styleId="23">
    <w:name w:val="List 2"/>
    <w:basedOn w:val="aff7"/>
    <w:autoRedefine/>
    <w:uiPriority w:val="99"/>
    <w:qFormat/>
    <w:pPr>
      <w:ind w:leftChars="200" w:left="200" w:hangingChars="200" w:hanging="200"/>
    </w:pPr>
    <w:rPr>
      <w:rFonts w:ascii="Times New Roman" w:eastAsia="宋体" w:hAnsi="Times New Roman" w:cs="Times New Roman"/>
      <w:szCs w:val="20"/>
    </w:rPr>
  </w:style>
  <w:style w:type="paragraph" w:styleId="afffd">
    <w:name w:val="List Continue"/>
    <w:basedOn w:val="aff7"/>
    <w:autoRedefine/>
    <w:uiPriority w:val="99"/>
    <w:qFormat/>
    <w:pPr>
      <w:widowControl/>
      <w:autoSpaceDE w:val="0"/>
      <w:autoSpaceDN w:val="0"/>
      <w:ind w:left="720"/>
      <w:jc w:val="left"/>
    </w:pPr>
    <w:rPr>
      <w:rFonts w:ascii="Times New Roman" w:eastAsia="宋体" w:hAnsi="Times New Roman" w:cs="Times New Roman"/>
      <w:spacing w:val="-14"/>
      <w:kern w:val="0"/>
      <w:sz w:val="22"/>
      <w:szCs w:val="20"/>
      <w:lang w:val="en-GB"/>
    </w:rPr>
  </w:style>
  <w:style w:type="paragraph" w:styleId="24">
    <w:name w:val="List Bullet 2"/>
    <w:basedOn w:val="aff7"/>
    <w:autoRedefine/>
    <w:uiPriority w:val="99"/>
    <w:qFormat/>
    <w:pPr>
      <w:widowControl/>
      <w:tabs>
        <w:tab w:val="left" w:pos="643"/>
      </w:tabs>
      <w:ind w:left="643" w:hanging="360"/>
      <w:jc w:val="left"/>
    </w:pPr>
    <w:rPr>
      <w:rFonts w:ascii="Times New Roman" w:eastAsia="宋体" w:hAnsi="Times New Roman" w:cs="Times New Roman"/>
      <w:kern w:val="0"/>
      <w:sz w:val="22"/>
      <w:szCs w:val="24"/>
    </w:rPr>
  </w:style>
  <w:style w:type="paragraph" w:styleId="43">
    <w:name w:val="index 4"/>
    <w:basedOn w:val="aff7"/>
    <w:next w:val="aff7"/>
    <w:autoRedefine/>
    <w:qFormat/>
    <w:pPr>
      <w:ind w:left="840" w:hanging="210"/>
      <w:jc w:val="left"/>
    </w:pPr>
    <w:rPr>
      <w:rFonts w:ascii="Calibri" w:eastAsia="宋体" w:hAnsi="Calibri" w:cs="Times New Roman"/>
      <w:sz w:val="20"/>
      <w:szCs w:val="20"/>
    </w:rPr>
  </w:style>
  <w:style w:type="paragraph" w:styleId="TOC5">
    <w:name w:val="toc 5"/>
    <w:basedOn w:val="aff7"/>
    <w:next w:val="aff7"/>
    <w:autoRedefine/>
    <w:qFormat/>
    <w:pPr>
      <w:ind w:left="840"/>
      <w:jc w:val="left"/>
    </w:pPr>
    <w:rPr>
      <w:sz w:val="18"/>
      <w:szCs w:val="18"/>
    </w:rPr>
  </w:style>
  <w:style w:type="paragraph" w:styleId="TOC3">
    <w:name w:val="toc 3"/>
    <w:basedOn w:val="aff7"/>
    <w:next w:val="aff7"/>
    <w:autoRedefine/>
    <w:uiPriority w:val="39"/>
    <w:qFormat/>
    <w:pPr>
      <w:ind w:left="420"/>
      <w:jc w:val="left"/>
    </w:pPr>
    <w:rPr>
      <w:i/>
      <w:iCs/>
      <w:sz w:val="20"/>
      <w:szCs w:val="20"/>
    </w:rPr>
  </w:style>
  <w:style w:type="paragraph" w:styleId="afffe">
    <w:name w:val="Plain Text"/>
    <w:basedOn w:val="aff7"/>
    <w:link w:val="affff"/>
    <w:autoRedefine/>
    <w:qFormat/>
    <w:pPr>
      <w:widowControl/>
      <w:spacing w:before="100" w:beforeAutospacing="1" w:after="100" w:afterAutospacing="1"/>
      <w:jc w:val="left"/>
    </w:pPr>
    <w:rPr>
      <w:rFonts w:ascii="Arial Unicode MS" w:eastAsia="Arial Unicode MS" w:hAnsi="Arial Unicode MS" w:cs="Arial Unicode MS"/>
      <w:kern w:val="0"/>
      <w:sz w:val="24"/>
      <w:szCs w:val="24"/>
      <w:lang w:eastAsia="en-US"/>
    </w:rPr>
  </w:style>
  <w:style w:type="paragraph" w:styleId="41">
    <w:name w:val="List Number 4"/>
    <w:basedOn w:val="aff7"/>
    <w:autoRedefine/>
    <w:qFormat/>
    <w:pPr>
      <w:widowControl/>
      <w:numPr>
        <w:numId w:val="5"/>
      </w:numPr>
      <w:tabs>
        <w:tab w:val="left" w:pos="1440"/>
      </w:tabs>
      <w:ind w:left="2275" w:firstLine="0"/>
      <w:jc w:val="left"/>
    </w:pPr>
    <w:rPr>
      <w:rFonts w:ascii="Arial" w:eastAsia="宋体" w:hAnsi="Arial" w:cs="Times New Roman"/>
      <w:spacing w:val="-5"/>
      <w:kern w:val="0"/>
      <w:sz w:val="20"/>
      <w:szCs w:val="20"/>
      <w:lang w:bidi="he-IL"/>
    </w:rPr>
  </w:style>
  <w:style w:type="paragraph" w:styleId="TOC8">
    <w:name w:val="toc 8"/>
    <w:basedOn w:val="aff7"/>
    <w:next w:val="aff7"/>
    <w:autoRedefine/>
    <w:qFormat/>
    <w:pPr>
      <w:ind w:left="1470"/>
      <w:jc w:val="left"/>
    </w:pPr>
    <w:rPr>
      <w:sz w:val="18"/>
      <w:szCs w:val="18"/>
    </w:rPr>
  </w:style>
  <w:style w:type="paragraph" w:styleId="36">
    <w:name w:val="index 3"/>
    <w:basedOn w:val="aff7"/>
    <w:next w:val="aff7"/>
    <w:autoRedefine/>
    <w:qFormat/>
    <w:pPr>
      <w:ind w:left="630" w:hanging="210"/>
      <w:jc w:val="left"/>
    </w:pPr>
    <w:rPr>
      <w:rFonts w:ascii="Calibri" w:eastAsia="宋体" w:hAnsi="Calibri" w:cs="Times New Roman"/>
      <w:sz w:val="20"/>
      <w:szCs w:val="20"/>
    </w:rPr>
  </w:style>
  <w:style w:type="paragraph" w:styleId="affff0">
    <w:name w:val="Date"/>
    <w:basedOn w:val="aff7"/>
    <w:next w:val="aff7"/>
    <w:link w:val="affff1"/>
    <w:autoRedefine/>
    <w:qFormat/>
    <w:pPr>
      <w:widowControl/>
    </w:pPr>
    <w:rPr>
      <w:rFonts w:ascii="楷体_GB2312" w:eastAsia="楷体_GB2312" w:hAnsi="Times New Roman" w:cs="Times New Roman"/>
      <w:kern w:val="0"/>
      <w:sz w:val="32"/>
      <w:szCs w:val="20"/>
    </w:rPr>
  </w:style>
  <w:style w:type="paragraph" w:styleId="25">
    <w:name w:val="Body Text Indent 2"/>
    <w:basedOn w:val="aff7"/>
    <w:link w:val="26"/>
    <w:autoRedefine/>
    <w:qFormat/>
    <w:pPr>
      <w:widowControl/>
      <w:ind w:left="709"/>
      <w:jc w:val="left"/>
    </w:pPr>
    <w:rPr>
      <w:rFonts w:ascii="CG Times" w:eastAsia="楷体_GB2312" w:hAnsi="CG Times" w:cs="Times New Roman"/>
      <w:color w:val="000000"/>
      <w:kern w:val="0"/>
      <w:sz w:val="24"/>
      <w:szCs w:val="20"/>
    </w:rPr>
  </w:style>
  <w:style w:type="paragraph" w:styleId="affff2">
    <w:name w:val="endnote text"/>
    <w:basedOn w:val="aff7"/>
    <w:link w:val="affff3"/>
    <w:autoRedefine/>
    <w:unhideWhenUsed/>
    <w:qFormat/>
    <w:pPr>
      <w:widowControl/>
      <w:snapToGrid w:val="0"/>
      <w:spacing w:before="120" w:after="120" w:line="312" w:lineRule="auto"/>
      <w:ind w:firstLine="420"/>
      <w:jc w:val="left"/>
    </w:pPr>
    <w:rPr>
      <w:rFonts w:ascii="Arial" w:eastAsia="宋体" w:hAnsi="Arial" w:cs="Times New Roman"/>
      <w:kern w:val="0"/>
      <w:sz w:val="24"/>
      <w:lang w:eastAsia="en-US" w:bidi="en-US"/>
    </w:rPr>
  </w:style>
  <w:style w:type="paragraph" w:styleId="affff4">
    <w:name w:val="Balloon Text"/>
    <w:basedOn w:val="aff7"/>
    <w:link w:val="affff5"/>
    <w:autoRedefine/>
    <w:uiPriority w:val="99"/>
    <w:unhideWhenUsed/>
    <w:qFormat/>
    <w:rPr>
      <w:sz w:val="18"/>
      <w:szCs w:val="18"/>
    </w:rPr>
  </w:style>
  <w:style w:type="paragraph" w:styleId="affff6">
    <w:name w:val="footer"/>
    <w:basedOn w:val="aff7"/>
    <w:link w:val="affff7"/>
    <w:autoRedefine/>
    <w:unhideWhenUsed/>
    <w:qFormat/>
    <w:pPr>
      <w:tabs>
        <w:tab w:val="center" w:pos="4153"/>
        <w:tab w:val="right" w:pos="8306"/>
      </w:tabs>
      <w:snapToGrid w:val="0"/>
      <w:jc w:val="left"/>
    </w:pPr>
    <w:rPr>
      <w:sz w:val="18"/>
      <w:szCs w:val="18"/>
    </w:rPr>
  </w:style>
  <w:style w:type="paragraph" w:styleId="affff8">
    <w:name w:val="header"/>
    <w:basedOn w:val="aff7"/>
    <w:link w:val="affff9"/>
    <w:autoRedefine/>
    <w:unhideWhenUsed/>
    <w:qFormat/>
    <w:pPr>
      <w:pBdr>
        <w:bottom w:val="single" w:sz="6" w:space="1" w:color="auto"/>
      </w:pBdr>
      <w:tabs>
        <w:tab w:val="center" w:pos="4153"/>
        <w:tab w:val="right" w:pos="8306"/>
      </w:tabs>
      <w:snapToGrid w:val="0"/>
      <w:jc w:val="center"/>
    </w:pPr>
    <w:rPr>
      <w:sz w:val="18"/>
      <w:szCs w:val="18"/>
    </w:rPr>
  </w:style>
  <w:style w:type="paragraph" w:styleId="affffa">
    <w:name w:val="Signature"/>
    <w:basedOn w:val="aff7"/>
    <w:link w:val="affffb"/>
    <w:autoRedefine/>
    <w:qFormat/>
    <w:pPr>
      <w:widowControl/>
      <w:ind w:left="4252"/>
      <w:jc w:val="left"/>
    </w:pPr>
    <w:rPr>
      <w:rFonts w:ascii="Times New Roman" w:eastAsia="宋体" w:hAnsi="Times New Roman" w:cs="Times New Roman"/>
      <w:kern w:val="0"/>
      <w:sz w:val="22"/>
      <w:szCs w:val="24"/>
      <w:lang w:val="zh-CN"/>
    </w:rPr>
  </w:style>
  <w:style w:type="paragraph" w:styleId="TOC1">
    <w:name w:val="toc 1"/>
    <w:basedOn w:val="aff7"/>
    <w:next w:val="aff7"/>
    <w:autoRedefine/>
    <w:qFormat/>
    <w:pPr>
      <w:spacing w:before="120" w:after="120"/>
      <w:jc w:val="left"/>
    </w:pPr>
    <w:rPr>
      <w:b/>
      <w:bCs/>
      <w:caps/>
      <w:sz w:val="20"/>
      <w:szCs w:val="20"/>
    </w:rPr>
  </w:style>
  <w:style w:type="paragraph" w:styleId="TOC4">
    <w:name w:val="toc 4"/>
    <w:basedOn w:val="aff7"/>
    <w:next w:val="aff7"/>
    <w:autoRedefine/>
    <w:qFormat/>
    <w:pPr>
      <w:ind w:left="630"/>
      <w:jc w:val="left"/>
    </w:pPr>
    <w:rPr>
      <w:sz w:val="18"/>
      <w:szCs w:val="18"/>
    </w:rPr>
  </w:style>
  <w:style w:type="paragraph" w:styleId="affffc">
    <w:name w:val="index heading"/>
    <w:basedOn w:val="aff7"/>
    <w:next w:val="14"/>
    <w:autoRedefine/>
    <w:qFormat/>
    <w:pPr>
      <w:spacing w:before="120" w:after="120"/>
      <w:jc w:val="center"/>
    </w:pPr>
    <w:rPr>
      <w:rFonts w:ascii="Calibri" w:eastAsia="宋体" w:hAnsi="Calibri" w:cs="Times New Roman"/>
      <w:b/>
      <w:bCs/>
      <w:iCs/>
      <w:szCs w:val="20"/>
    </w:rPr>
  </w:style>
  <w:style w:type="paragraph" w:styleId="14">
    <w:name w:val="index 1"/>
    <w:basedOn w:val="aff7"/>
    <w:next w:val="aff7"/>
    <w:autoRedefine/>
    <w:qFormat/>
    <w:pPr>
      <w:ind w:left="360" w:hangingChars="150" w:hanging="360"/>
    </w:pPr>
    <w:rPr>
      <w:rFonts w:ascii="宋体" w:eastAsia="宋体" w:hAnsi="Times New Roman" w:cs="Times New Roman"/>
      <w:color w:val="000000"/>
      <w:szCs w:val="24"/>
    </w:rPr>
  </w:style>
  <w:style w:type="paragraph" w:styleId="affffd">
    <w:name w:val="Subtitle"/>
    <w:basedOn w:val="aff7"/>
    <w:next w:val="aff7"/>
    <w:link w:val="affffe"/>
    <w:autoRedefine/>
    <w:uiPriority w:val="11"/>
    <w:qFormat/>
    <w:pPr>
      <w:widowControl/>
      <w:spacing w:after="60"/>
      <w:jc w:val="center"/>
      <w:outlineLvl w:val="1"/>
    </w:pPr>
    <w:rPr>
      <w:rFonts w:ascii="Cambria" w:eastAsia="宋体" w:hAnsi="Cambria" w:cs="Times New Roman"/>
      <w:kern w:val="0"/>
      <w:sz w:val="24"/>
      <w:szCs w:val="24"/>
      <w:lang w:eastAsia="en-US" w:bidi="en-US"/>
    </w:rPr>
  </w:style>
  <w:style w:type="paragraph" w:styleId="a9">
    <w:name w:val="List"/>
    <w:basedOn w:val="aff7"/>
    <w:autoRedefine/>
    <w:uiPriority w:val="99"/>
    <w:qFormat/>
    <w:pPr>
      <w:widowControl/>
      <w:numPr>
        <w:numId w:val="6"/>
      </w:numPr>
      <w:tabs>
        <w:tab w:val="left" w:pos="432"/>
        <w:tab w:val="left" w:pos="1800"/>
      </w:tabs>
      <w:spacing w:before="60" w:after="60"/>
      <w:jc w:val="left"/>
    </w:pPr>
    <w:rPr>
      <w:rFonts w:ascii="Times New Roman" w:eastAsia="宋体" w:hAnsi="Times New Roman" w:cs="Times New Roman"/>
      <w:kern w:val="0"/>
      <w:sz w:val="22"/>
      <w:szCs w:val="20"/>
      <w:lang w:eastAsia="en-US"/>
    </w:rPr>
  </w:style>
  <w:style w:type="paragraph" w:styleId="afffff">
    <w:name w:val="footnote text"/>
    <w:basedOn w:val="aff7"/>
    <w:link w:val="afffff0"/>
    <w:autoRedefine/>
    <w:uiPriority w:val="9"/>
    <w:unhideWhenUsed/>
    <w:qFormat/>
    <w:pPr>
      <w:snapToGrid w:val="0"/>
      <w:jc w:val="left"/>
    </w:pPr>
    <w:rPr>
      <w:rFonts w:ascii="Times New Roman" w:eastAsia="宋体" w:hAnsi="Times New Roman" w:cs="Times New Roman"/>
      <w:sz w:val="18"/>
      <w:szCs w:val="18"/>
    </w:rPr>
  </w:style>
  <w:style w:type="paragraph" w:styleId="TOC6">
    <w:name w:val="toc 6"/>
    <w:basedOn w:val="aff7"/>
    <w:next w:val="aff7"/>
    <w:autoRedefine/>
    <w:qFormat/>
    <w:pPr>
      <w:ind w:left="1050"/>
      <w:jc w:val="left"/>
    </w:pPr>
    <w:rPr>
      <w:sz w:val="18"/>
      <w:szCs w:val="18"/>
    </w:rPr>
  </w:style>
  <w:style w:type="paragraph" w:styleId="37">
    <w:name w:val="Body Text Indent 3"/>
    <w:basedOn w:val="aff7"/>
    <w:link w:val="38"/>
    <w:autoRedefine/>
    <w:qFormat/>
    <w:pPr>
      <w:spacing w:afterLines="50"/>
      <w:ind w:firstLine="420"/>
    </w:pPr>
    <w:rPr>
      <w:rFonts w:ascii="Times New Roman" w:eastAsia="宋体" w:hAnsi="Times New Roman" w:cs="Times New Roman"/>
      <w:szCs w:val="24"/>
    </w:rPr>
  </w:style>
  <w:style w:type="paragraph" w:styleId="72">
    <w:name w:val="index 7"/>
    <w:basedOn w:val="aff7"/>
    <w:next w:val="aff7"/>
    <w:autoRedefine/>
    <w:qFormat/>
    <w:pPr>
      <w:ind w:left="1470" w:hanging="210"/>
      <w:jc w:val="left"/>
    </w:pPr>
    <w:rPr>
      <w:rFonts w:ascii="Calibri" w:eastAsia="宋体" w:hAnsi="Calibri" w:cs="Times New Roman"/>
      <w:sz w:val="20"/>
      <w:szCs w:val="20"/>
    </w:rPr>
  </w:style>
  <w:style w:type="paragraph" w:styleId="91">
    <w:name w:val="index 9"/>
    <w:basedOn w:val="aff7"/>
    <w:next w:val="aff7"/>
    <w:autoRedefine/>
    <w:qFormat/>
    <w:pPr>
      <w:ind w:left="1890" w:hanging="210"/>
      <w:jc w:val="left"/>
    </w:pPr>
    <w:rPr>
      <w:rFonts w:ascii="Calibri" w:eastAsia="宋体" w:hAnsi="Calibri" w:cs="Times New Roman"/>
      <w:sz w:val="20"/>
      <w:szCs w:val="20"/>
    </w:rPr>
  </w:style>
  <w:style w:type="paragraph" w:styleId="afffff1">
    <w:name w:val="table of figures"/>
    <w:basedOn w:val="aff7"/>
    <w:next w:val="aff7"/>
    <w:autoRedefine/>
    <w:uiPriority w:val="99"/>
    <w:unhideWhenUsed/>
    <w:qFormat/>
    <w:pPr>
      <w:widowControl/>
      <w:spacing w:line="312" w:lineRule="auto"/>
      <w:ind w:leftChars="200" w:left="400" w:hangingChars="200" w:hanging="200"/>
      <w:jc w:val="left"/>
    </w:pPr>
    <w:rPr>
      <w:rFonts w:ascii="Arial" w:eastAsia="华文细黑" w:hAnsi="Arial" w:cs="Times New Roman"/>
      <w:kern w:val="0"/>
      <w:sz w:val="20"/>
      <w:lang w:eastAsia="en-US" w:bidi="en-US"/>
    </w:rPr>
  </w:style>
  <w:style w:type="paragraph" w:styleId="TOC2">
    <w:name w:val="toc 2"/>
    <w:basedOn w:val="aff7"/>
    <w:next w:val="aff7"/>
    <w:autoRedefine/>
    <w:uiPriority w:val="39"/>
    <w:qFormat/>
    <w:pPr>
      <w:ind w:left="210"/>
      <w:jc w:val="left"/>
    </w:pPr>
    <w:rPr>
      <w:smallCaps/>
      <w:sz w:val="20"/>
      <w:szCs w:val="20"/>
    </w:rPr>
  </w:style>
  <w:style w:type="paragraph" w:styleId="TOC9">
    <w:name w:val="toc 9"/>
    <w:basedOn w:val="aff7"/>
    <w:next w:val="aff7"/>
    <w:autoRedefine/>
    <w:qFormat/>
    <w:pPr>
      <w:ind w:left="1680"/>
      <w:jc w:val="left"/>
    </w:pPr>
    <w:rPr>
      <w:sz w:val="18"/>
      <w:szCs w:val="18"/>
    </w:rPr>
  </w:style>
  <w:style w:type="paragraph" w:styleId="27">
    <w:name w:val="Body Text 2"/>
    <w:basedOn w:val="aff7"/>
    <w:link w:val="28"/>
    <w:autoRedefine/>
    <w:uiPriority w:val="99"/>
    <w:qFormat/>
    <w:pPr>
      <w:autoSpaceDE w:val="0"/>
      <w:autoSpaceDN w:val="0"/>
      <w:adjustRightInd w:val="0"/>
      <w:jc w:val="center"/>
    </w:pPr>
    <w:rPr>
      <w:rFonts w:ascii="Arial Narrow" w:eastAsia="宋体" w:hAnsi="Arial Narrow" w:cs="Times New Roman"/>
      <w:b/>
      <w:bCs/>
      <w:i/>
      <w:iCs/>
      <w:color w:val="FFFFFF"/>
      <w:sz w:val="18"/>
      <w:szCs w:val="32"/>
    </w:rPr>
  </w:style>
  <w:style w:type="paragraph" w:styleId="29">
    <w:name w:val="List Continue 2"/>
    <w:basedOn w:val="aff7"/>
    <w:autoRedefine/>
    <w:uiPriority w:val="99"/>
    <w:qFormat/>
    <w:pPr>
      <w:widowControl/>
      <w:spacing w:after="120"/>
      <w:ind w:left="566"/>
      <w:jc w:val="left"/>
    </w:pPr>
    <w:rPr>
      <w:rFonts w:ascii="Times New Roman" w:eastAsia="宋体" w:hAnsi="Times New Roman" w:cs="Times New Roman"/>
      <w:kern w:val="0"/>
      <w:sz w:val="22"/>
      <w:szCs w:val="24"/>
    </w:rPr>
  </w:style>
  <w:style w:type="paragraph" w:styleId="HTML">
    <w:name w:val="HTML Preformatted"/>
    <w:basedOn w:val="aff7"/>
    <w:link w:val="HTML0"/>
    <w:autoRedefine/>
    <w:uiPriority w:val="99"/>
    <w:qFormat/>
    <w:rPr>
      <w:rFonts w:ascii="Courier New" w:eastAsia="宋体" w:hAnsi="Courier New" w:cs="Courier New"/>
      <w:sz w:val="20"/>
      <w:szCs w:val="20"/>
    </w:rPr>
  </w:style>
  <w:style w:type="paragraph" w:styleId="afffff2">
    <w:name w:val="Normal (Web)"/>
    <w:basedOn w:val="aff7"/>
    <w:autoRedefine/>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39">
    <w:name w:val="List Continue 3"/>
    <w:basedOn w:val="aff7"/>
    <w:autoRedefine/>
    <w:uiPriority w:val="99"/>
    <w:unhideWhenUsed/>
    <w:qFormat/>
    <w:pPr>
      <w:widowControl/>
      <w:spacing w:after="120" w:line="276" w:lineRule="auto"/>
      <w:ind w:left="1080"/>
      <w:contextualSpacing/>
      <w:jc w:val="left"/>
    </w:pPr>
    <w:rPr>
      <w:rFonts w:ascii="宋体" w:eastAsia="宋体" w:hAnsi="宋体"/>
      <w:color w:val="000000"/>
      <w:kern w:val="0"/>
      <w:sz w:val="28"/>
      <w:lang w:eastAsia="en-US"/>
    </w:rPr>
  </w:style>
  <w:style w:type="paragraph" w:styleId="2a">
    <w:name w:val="index 2"/>
    <w:basedOn w:val="aff7"/>
    <w:next w:val="aff7"/>
    <w:autoRedefine/>
    <w:qFormat/>
    <w:pPr>
      <w:ind w:left="420" w:hanging="210"/>
      <w:jc w:val="left"/>
    </w:pPr>
    <w:rPr>
      <w:rFonts w:ascii="Calibri" w:eastAsia="宋体" w:hAnsi="Calibri" w:cs="Times New Roman"/>
      <w:sz w:val="20"/>
      <w:szCs w:val="20"/>
    </w:rPr>
  </w:style>
  <w:style w:type="paragraph" w:styleId="afffff3">
    <w:name w:val="Title"/>
    <w:basedOn w:val="aff7"/>
    <w:next w:val="aff7"/>
    <w:link w:val="afffff4"/>
    <w:autoRedefine/>
    <w:uiPriority w:val="10"/>
    <w:qFormat/>
    <w:pPr>
      <w:widowControl/>
      <w:spacing w:before="240" w:after="60"/>
      <w:jc w:val="center"/>
      <w:outlineLvl w:val="0"/>
    </w:pPr>
    <w:rPr>
      <w:rFonts w:ascii="Cambria" w:eastAsia="宋体" w:hAnsi="Cambria" w:cs="Times New Roman"/>
      <w:b/>
      <w:bCs/>
      <w:kern w:val="28"/>
      <w:sz w:val="32"/>
      <w:szCs w:val="32"/>
      <w:lang w:eastAsia="en-US" w:bidi="en-US"/>
    </w:rPr>
  </w:style>
  <w:style w:type="paragraph" w:styleId="afffff5">
    <w:name w:val="annotation subject"/>
    <w:basedOn w:val="afff7"/>
    <w:next w:val="afff7"/>
    <w:link w:val="afffff6"/>
    <w:autoRedefine/>
    <w:qFormat/>
    <w:rPr>
      <w:b/>
      <w:bCs/>
    </w:rPr>
  </w:style>
  <w:style w:type="paragraph" w:styleId="afffff7">
    <w:name w:val="Body Text First Indent"/>
    <w:basedOn w:val="afff9"/>
    <w:link w:val="afffff8"/>
    <w:autoRedefine/>
    <w:qFormat/>
    <w:pPr>
      <w:ind w:firstLineChars="100" w:firstLine="420"/>
    </w:pPr>
    <w:rPr>
      <w:rFonts w:ascii="Times New Roman" w:eastAsia="宋体" w:hAnsi="Times New Roman" w:cs="Times New Roman"/>
      <w:szCs w:val="24"/>
    </w:rPr>
  </w:style>
  <w:style w:type="table" w:styleId="afffff9">
    <w:name w:val="Table Grid"/>
    <w:basedOn w:val="aff9"/>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a">
    <w:name w:val="Table Theme"/>
    <w:basedOn w:val="aff9"/>
    <w:autoRedefine/>
    <w:unhideWhenUsed/>
    <w:qFormat/>
    <w:pPr>
      <w:widowControl w:val="0"/>
      <w:spacing w:beforeLines="50"/>
      <w:ind w:firstLineChars="200" w:firstLine="20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b">
    <w:name w:val="Table Elegant"/>
    <w:basedOn w:val="aff9"/>
    <w:autoRedefine/>
    <w:unhideWhenUsed/>
    <w:qFormat/>
    <w:pPr>
      <w:widowControl w:val="0"/>
      <w:spacing w:beforeLines="50"/>
      <w:ind w:firstLineChars="200" w:firstLine="20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styleId="44">
    <w:name w:val="Table List 4"/>
    <w:basedOn w:val="aff9"/>
    <w:autoRedefine/>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15">
    <w:name w:val="Table Grid 1"/>
    <w:basedOn w:val="aff9"/>
    <w:autoRedefine/>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63">
    <w:name w:val="Table Grid 6"/>
    <w:basedOn w:val="aff9"/>
    <w:autoRedefine/>
    <w:unhideWhenUsed/>
    <w:qFormat/>
    <w:pPr>
      <w:widowControl w:val="0"/>
      <w:spacing w:beforeLines="50"/>
      <w:ind w:firstLineChars="200" w:firstLine="20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16">
    <w:name w:val="Table Web 1"/>
    <w:basedOn w:val="aff9"/>
    <w:autoRedefine/>
    <w:qFormat/>
    <w:pPr>
      <w:widowControl w:val="0"/>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afffffc">
    <w:name w:val="Light Shading"/>
    <w:basedOn w:val="aff9"/>
    <w:autoRedefine/>
    <w:uiPriority w:val="60"/>
    <w:qFormat/>
    <w:rPr>
      <w:color w:val="000000" w:themeColor="text1" w:themeShade="BF"/>
      <w:sz w:val="22"/>
      <w:szCs w:val="22"/>
      <w:lang w:eastAsia="en-US"/>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ff9"/>
    <w:autoRedefine/>
    <w:uiPriority w:val="60"/>
    <w:qFormat/>
    <w:rPr>
      <w:color w:val="2E74B5" w:themeColor="accent1" w:themeShade="BF"/>
      <w:sz w:val="22"/>
      <w:szCs w:val="22"/>
      <w:lang w:eastAsia="en-US"/>
    </w:rPr>
    <w:tblPr>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2">
    <w:name w:val="Light Shading Accent 2"/>
    <w:basedOn w:val="aff9"/>
    <w:autoRedefine/>
    <w:uiPriority w:val="60"/>
    <w:qFormat/>
    <w:rPr>
      <w:color w:val="C45911" w:themeColor="accent2" w:themeShade="BF"/>
      <w:sz w:val="22"/>
      <w:szCs w:val="22"/>
      <w:lang w:eastAsia="en-US"/>
    </w:rPr>
    <w:tblPr>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3">
    <w:name w:val="Light Shading Accent 3"/>
    <w:basedOn w:val="aff9"/>
    <w:autoRedefine/>
    <w:uiPriority w:val="60"/>
    <w:qFormat/>
    <w:rPr>
      <w:color w:val="7B7B7B" w:themeColor="accent3" w:themeShade="BF"/>
      <w:sz w:val="22"/>
      <w:szCs w:val="22"/>
      <w:lang w:eastAsia="en-US"/>
    </w:rPr>
    <w:tblPr>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4">
    <w:name w:val="Light Shading Accent 4"/>
    <w:basedOn w:val="aff9"/>
    <w:autoRedefine/>
    <w:uiPriority w:val="60"/>
    <w:qFormat/>
    <w:rPr>
      <w:color w:val="BF8F00" w:themeColor="accent4" w:themeShade="BF"/>
      <w:sz w:val="22"/>
      <w:szCs w:val="22"/>
      <w:lang w:eastAsia="en-US"/>
    </w:rPr>
    <w:tblPr>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5">
    <w:name w:val="Light Shading Accent 5"/>
    <w:basedOn w:val="aff9"/>
    <w:autoRedefine/>
    <w:uiPriority w:val="60"/>
    <w:qFormat/>
    <w:rPr>
      <w:color w:val="2F5496" w:themeColor="accent5" w:themeShade="BF"/>
    </w:rPr>
    <w:tblPr>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6">
    <w:name w:val="Light Shading Accent 6"/>
    <w:basedOn w:val="aff9"/>
    <w:autoRedefine/>
    <w:uiPriority w:val="60"/>
    <w:qFormat/>
    <w:rPr>
      <w:color w:val="538135" w:themeColor="accent6" w:themeShade="BF"/>
      <w:sz w:val="22"/>
      <w:szCs w:val="22"/>
      <w:lang w:eastAsia="en-US"/>
    </w:rPr>
    <w:tblPr>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afffffd">
    <w:name w:val="Light List"/>
    <w:basedOn w:val="aff9"/>
    <w:autoRedefine/>
    <w:uiPriority w:val="61"/>
    <w:qFormat/>
    <w:rPr>
      <w:sz w:val="22"/>
      <w:szCs w:val="22"/>
      <w:lang w:eastAsia="en-US"/>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ff9"/>
    <w:autoRedefine/>
    <w:uiPriority w:val="61"/>
    <w:qFormat/>
    <w:rPr>
      <w:sz w:val="22"/>
      <w:szCs w:val="22"/>
      <w:lang w:eastAsia="en-US"/>
    </w:rPr>
    <w:tblPr>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20">
    <w:name w:val="Light List Accent 2"/>
    <w:basedOn w:val="aff9"/>
    <w:autoRedefine/>
    <w:uiPriority w:val="61"/>
    <w:qFormat/>
    <w:rPr>
      <w:sz w:val="22"/>
      <w:szCs w:val="22"/>
      <w:lang w:eastAsia="en-US"/>
    </w:rPr>
    <w:tblPr>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30">
    <w:name w:val="Light List Accent 3"/>
    <w:basedOn w:val="aff9"/>
    <w:autoRedefine/>
    <w:uiPriority w:val="61"/>
    <w:qFormat/>
    <w:rPr>
      <w:sz w:val="22"/>
      <w:szCs w:val="22"/>
      <w:lang w:eastAsia="en-US"/>
    </w:rPr>
    <w:tblPr>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40">
    <w:name w:val="Light List Accent 4"/>
    <w:basedOn w:val="aff9"/>
    <w:autoRedefine/>
    <w:uiPriority w:val="61"/>
    <w:qFormat/>
    <w:rPr>
      <w:sz w:val="22"/>
      <w:szCs w:val="22"/>
      <w:lang w:eastAsia="en-US"/>
    </w:rPr>
    <w:tblPr>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50">
    <w:name w:val="Light List Accent 5"/>
    <w:basedOn w:val="aff9"/>
    <w:autoRedefine/>
    <w:uiPriority w:val="61"/>
    <w:qFormat/>
    <w:tblPr>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60">
    <w:name w:val="Light List Accent 6"/>
    <w:basedOn w:val="aff9"/>
    <w:autoRedefine/>
    <w:uiPriority w:val="61"/>
    <w:qFormat/>
    <w:rPr>
      <w:sz w:val="22"/>
      <w:szCs w:val="22"/>
      <w:lang w:eastAsia="en-US"/>
    </w:rPr>
    <w:tblPr>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afffffe">
    <w:name w:val="Light Grid"/>
    <w:basedOn w:val="aff9"/>
    <w:autoRedefine/>
    <w:uiPriority w:val="62"/>
    <w:qFormat/>
    <w:rPr>
      <w:sz w:val="22"/>
      <w:szCs w:val="22"/>
      <w:lang w:eastAsia="en-US"/>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11">
    <w:name w:val="Light Grid Accent 1"/>
    <w:basedOn w:val="aff9"/>
    <w:autoRedefine/>
    <w:uiPriority w:val="62"/>
    <w:qFormat/>
    <w:rPr>
      <w:sz w:val="22"/>
      <w:szCs w:val="22"/>
      <w:lang w:eastAsia="en-US"/>
    </w:rPr>
    <w:tblPr>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auto"/>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auto"/>
        </w:tcBorders>
      </w:tcPr>
    </w:tblStylePr>
  </w:style>
  <w:style w:type="table" w:styleId="-21">
    <w:name w:val="Light Grid Accent 2"/>
    <w:basedOn w:val="aff9"/>
    <w:autoRedefine/>
    <w:uiPriority w:val="62"/>
    <w:qFormat/>
    <w:rPr>
      <w:sz w:val="22"/>
      <w:szCs w:val="22"/>
      <w:lang w:eastAsia="en-US"/>
    </w:rPr>
    <w:tblPr>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auto"/>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auto"/>
        </w:tcBorders>
      </w:tcPr>
    </w:tblStylePr>
  </w:style>
  <w:style w:type="table" w:styleId="-31">
    <w:name w:val="Light Grid Accent 3"/>
    <w:basedOn w:val="aff9"/>
    <w:autoRedefine/>
    <w:uiPriority w:val="62"/>
    <w:qFormat/>
    <w:rPr>
      <w:sz w:val="22"/>
      <w:szCs w:val="22"/>
      <w:lang w:eastAsia="en-US"/>
    </w:rPr>
    <w:tblPr>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uto"/>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uto"/>
        </w:tcBorders>
      </w:tcPr>
    </w:tblStylePr>
  </w:style>
  <w:style w:type="table" w:styleId="-41">
    <w:name w:val="Light Grid Accent 4"/>
    <w:basedOn w:val="aff9"/>
    <w:autoRedefine/>
    <w:uiPriority w:val="62"/>
    <w:qFormat/>
    <w:tblPr>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auto"/>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auto"/>
        </w:tcBorders>
      </w:tcPr>
    </w:tblStylePr>
  </w:style>
  <w:style w:type="table" w:styleId="-51">
    <w:name w:val="Light Grid Accent 5"/>
    <w:basedOn w:val="aff9"/>
    <w:autoRedefine/>
    <w:uiPriority w:val="62"/>
    <w:qFormat/>
    <w:tblPr>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auto"/>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auto"/>
        </w:tcBorders>
      </w:tcPr>
    </w:tblStylePr>
  </w:style>
  <w:style w:type="table" w:styleId="-61">
    <w:name w:val="Light Grid Accent 6"/>
    <w:basedOn w:val="aff9"/>
    <w:autoRedefine/>
    <w:uiPriority w:val="62"/>
    <w:qFormat/>
    <w:rPr>
      <w:sz w:val="22"/>
      <w:szCs w:val="22"/>
      <w:lang w:eastAsia="en-US"/>
    </w:rPr>
    <w:tblPr>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auto"/>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auto"/>
        </w:tcBorders>
      </w:tcPr>
    </w:tblStylePr>
  </w:style>
  <w:style w:type="table" w:styleId="17">
    <w:name w:val="Medium Shading 1"/>
    <w:basedOn w:val="aff9"/>
    <w:autoRedefine/>
    <w:uiPriority w:val="63"/>
    <w:qFormat/>
    <w:rPr>
      <w:sz w:val="22"/>
      <w:szCs w:val="22"/>
      <w:lang w:eastAsia="en-US"/>
    </w:rPr>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ff9"/>
    <w:autoRedefine/>
    <w:uiPriority w:val="63"/>
    <w:qFormat/>
    <w:rPr>
      <w:sz w:val="22"/>
      <w:szCs w:val="22"/>
      <w:lang w:eastAsia="en-US"/>
    </w:rPr>
    <w:tblPr>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1-2">
    <w:name w:val="Medium Shading 1 Accent 2"/>
    <w:basedOn w:val="aff9"/>
    <w:autoRedefine/>
    <w:uiPriority w:val="63"/>
    <w:qFormat/>
    <w:rPr>
      <w:sz w:val="22"/>
      <w:szCs w:val="22"/>
      <w:lang w:eastAsia="en-US"/>
    </w:rPr>
    <w:tblPr>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3">
    <w:name w:val="Medium Shading 1 Accent 3"/>
    <w:basedOn w:val="aff9"/>
    <w:autoRedefine/>
    <w:uiPriority w:val="63"/>
    <w:qFormat/>
    <w:rPr>
      <w:sz w:val="22"/>
      <w:szCs w:val="22"/>
      <w:lang w:eastAsia="en-US"/>
    </w:rPr>
    <w:tblPr>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
    <w:name w:val="Medium Shading 1 Accent 4"/>
    <w:basedOn w:val="aff9"/>
    <w:autoRedefine/>
    <w:uiPriority w:val="63"/>
    <w:qFormat/>
    <w:tblPr>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5">
    <w:name w:val="Medium Shading 1 Accent 5"/>
    <w:basedOn w:val="aff9"/>
    <w:autoRedefine/>
    <w:uiPriority w:val="63"/>
    <w:qFormat/>
    <w:tblPr>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1-6">
    <w:name w:val="Medium Shading 1 Accent 6"/>
    <w:basedOn w:val="aff9"/>
    <w:autoRedefine/>
    <w:uiPriority w:val="63"/>
    <w:qFormat/>
    <w:rPr>
      <w:sz w:val="22"/>
      <w:szCs w:val="22"/>
      <w:lang w:eastAsia="en-US"/>
    </w:rPr>
    <w:tblPr>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b">
    <w:name w:val="Medium Shading 2"/>
    <w:basedOn w:val="aff9"/>
    <w:autoRedefine/>
    <w:uiPriority w:val="64"/>
    <w:qFormat/>
    <w:rPr>
      <w:sz w:val="22"/>
      <w:szCs w:val="22"/>
      <w:lang w:eastAsia="en-US"/>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ff9"/>
    <w:autoRedefine/>
    <w:uiPriority w:val="64"/>
    <w:qFormat/>
    <w:rPr>
      <w:sz w:val="22"/>
      <w:szCs w:val="22"/>
      <w:lang w:eastAsia="en-US"/>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ff9"/>
    <w:autoRedefine/>
    <w:uiPriority w:val="64"/>
    <w:qFormat/>
    <w:rPr>
      <w:sz w:val="22"/>
      <w:szCs w:val="22"/>
      <w:lang w:eastAsia="en-US"/>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ff9"/>
    <w:autoRedefine/>
    <w:uiPriority w:val="64"/>
    <w:qFormat/>
    <w:rPr>
      <w:sz w:val="22"/>
      <w:szCs w:val="22"/>
      <w:lang w:eastAsia="en-US"/>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ff9"/>
    <w:uiPriority w:val="64"/>
    <w:qFormat/>
    <w:rPr>
      <w:sz w:val="22"/>
      <w:szCs w:val="22"/>
      <w:lang w:eastAsia="en-US"/>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ff9"/>
    <w:autoRedefine/>
    <w:uiPriority w:val="64"/>
    <w:qFormat/>
    <w:rPr>
      <w:sz w:val="22"/>
      <w:szCs w:val="22"/>
      <w:lang w:eastAsia="en-US"/>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ff9"/>
    <w:autoRedefine/>
    <w:uiPriority w:val="64"/>
    <w:qFormat/>
    <w:rPr>
      <w:sz w:val="22"/>
      <w:szCs w:val="22"/>
      <w:lang w:eastAsia="en-US"/>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8">
    <w:name w:val="Medium List 1"/>
    <w:basedOn w:val="aff9"/>
    <w:autoRedefine/>
    <w:uiPriority w:val="65"/>
    <w:qFormat/>
    <w:rPr>
      <w:color w:val="000000" w:themeColor="text1"/>
      <w:sz w:val="22"/>
      <w:szCs w:val="22"/>
      <w:lang w:eastAsia="en-US"/>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ff9"/>
    <w:autoRedefine/>
    <w:uiPriority w:val="65"/>
    <w:qFormat/>
    <w:rPr>
      <w:color w:val="000000" w:themeColor="text1"/>
      <w:sz w:val="22"/>
      <w:szCs w:val="22"/>
      <w:lang w:eastAsia="en-US"/>
    </w:rPr>
    <w:tblPr>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1-20">
    <w:name w:val="Medium List 1 Accent 2"/>
    <w:basedOn w:val="aff9"/>
    <w:autoRedefine/>
    <w:uiPriority w:val="65"/>
    <w:qFormat/>
    <w:rPr>
      <w:color w:val="000000" w:themeColor="text1"/>
      <w:sz w:val="22"/>
      <w:szCs w:val="22"/>
      <w:lang w:eastAsia="en-US"/>
    </w:rPr>
    <w:tblPr>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30">
    <w:name w:val="Medium List 1 Accent 3"/>
    <w:basedOn w:val="aff9"/>
    <w:autoRedefine/>
    <w:uiPriority w:val="65"/>
    <w:qFormat/>
    <w:rPr>
      <w:color w:val="000000" w:themeColor="text1"/>
      <w:sz w:val="22"/>
      <w:szCs w:val="22"/>
      <w:lang w:eastAsia="en-US"/>
    </w:rPr>
    <w:tblPr>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40">
    <w:name w:val="Medium List 1 Accent 4"/>
    <w:basedOn w:val="aff9"/>
    <w:uiPriority w:val="65"/>
    <w:qFormat/>
    <w:rPr>
      <w:color w:val="000000" w:themeColor="text1"/>
      <w:sz w:val="22"/>
      <w:szCs w:val="22"/>
      <w:lang w:eastAsia="en-US"/>
    </w:rPr>
    <w:tblPr>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1-50">
    <w:name w:val="Medium List 1 Accent 5"/>
    <w:basedOn w:val="aff9"/>
    <w:autoRedefine/>
    <w:uiPriority w:val="65"/>
    <w:qFormat/>
    <w:rPr>
      <w:color w:val="000000" w:themeColor="text1"/>
      <w:sz w:val="22"/>
      <w:szCs w:val="22"/>
      <w:lang w:eastAsia="en-US"/>
    </w:rPr>
    <w:tblPr>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1-60">
    <w:name w:val="Medium List 1 Accent 6"/>
    <w:basedOn w:val="aff9"/>
    <w:uiPriority w:val="65"/>
    <w:qFormat/>
    <w:rPr>
      <w:color w:val="000000" w:themeColor="text1"/>
      <w:sz w:val="22"/>
      <w:szCs w:val="22"/>
      <w:lang w:eastAsia="en-US"/>
    </w:rPr>
    <w:tblPr>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2c">
    <w:name w:val="Medium List 2"/>
    <w:basedOn w:val="aff9"/>
    <w:autoRedefine/>
    <w:uiPriority w:val="66"/>
    <w:qFormat/>
    <w:rPr>
      <w:rFonts w:asciiTheme="majorHAnsi" w:eastAsiaTheme="majorEastAsia" w:hAnsiTheme="majorHAnsi" w:cstheme="majorBidi"/>
      <w:color w:val="000000" w:themeColor="text1"/>
      <w:sz w:val="22"/>
      <w:szCs w:val="22"/>
      <w:lang w:eastAsia="en-US"/>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ff9"/>
    <w:autoRedefine/>
    <w:uiPriority w:val="66"/>
    <w:qFormat/>
    <w:rPr>
      <w:rFonts w:asciiTheme="majorHAnsi" w:eastAsiaTheme="majorEastAsia" w:hAnsiTheme="majorHAnsi" w:cstheme="majorBidi"/>
      <w:color w:val="000000" w:themeColor="text1"/>
      <w:sz w:val="22"/>
      <w:szCs w:val="22"/>
      <w:lang w:eastAsia="en-US"/>
    </w:rPr>
    <w:tblPr>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ff9"/>
    <w:uiPriority w:val="66"/>
    <w:qFormat/>
    <w:rPr>
      <w:rFonts w:asciiTheme="majorHAnsi" w:eastAsiaTheme="majorEastAsia" w:hAnsiTheme="majorHAnsi" w:cstheme="majorBidi"/>
      <w:color w:val="000000" w:themeColor="text1"/>
      <w:sz w:val="22"/>
      <w:szCs w:val="22"/>
      <w:lang w:eastAsia="en-US"/>
    </w:rPr>
    <w:tblPr>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ff9"/>
    <w:uiPriority w:val="66"/>
    <w:qFormat/>
    <w:rPr>
      <w:rFonts w:asciiTheme="majorHAnsi" w:eastAsiaTheme="majorEastAsia" w:hAnsiTheme="majorHAnsi" w:cstheme="majorBidi"/>
      <w:color w:val="000000" w:themeColor="text1"/>
      <w:sz w:val="22"/>
      <w:szCs w:val="22"/>
      <w:lang w:eastAsia="en-US"/>
    </w:rPr>
    <w:tblPr>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ff9"/>
    <w:autoRedefine/>
    <w:uiPriority w:val="66"/>
    <w:qFormat/>
    <w:rPr>
      <w:rFonts w:asciiTheme="majorHAnsi" w:eastAsiaTheme="majorEastAsia" w:hAnsiTheme="majorHAnsi" w:cstheme="majorBidi"/>
      <w:color w:val="000000" w:themeColor="text1"/>
      <w:sz w:val="22"/>
      <w:szCs w:val="22"/>
      <w:lang w:eastAsia="en-US"/>
    </w:rPr>
    <w:tblPr>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ff9"/>
    <w:autoRedefine/>
    <w:uiPriority w:val="66"/>
    <w:qFormat/>
    <w:rPr>
      <w:rFonts w:asciiTheme="majorHAnsi" w:eastAsiaTheme="majorEastAsia" w:hAnsiTheme="majorHAnsi" w:cstheme="majorBidi"/>
      <w:color w:val="000000" w:themeColor="text1"/>
      <w:sz w:val="22"/>
      <w:szCs w:val="22"/>
      <w:lang w:eastAsia="en-US"/>
    </w:rPr>
    <w:tblPr>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ff9"/>
    <w:autoRedefine/>
    <w:uiPriority w:val="66"/>
    <w:qFormat/>
    <w:rPr>
      <w:rFonts w:asciiTheme="majorHAnsi" w:eastAsiaTheme="majorEastAsia" w:hAnsiTheme="majorHAnsi" w:cstheme="majorBidi"/>
      <w:color w:val="000000" w:themeColor="text1"/>
      <w:sz w:val="22"/>
      <w:szCs w:val="22"/>
      <w:lang w:eastAsia="en-US"/>
    </w:rPr>
    <w:tblPr>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9">
    <w:name w:val="Medium Grid 1"/>
    <w:basedOn w:val="aff9"/>
    <w:uiPriority w:val="67"/>
    <w:qFormat/>
    <w:rPr>
      <w:sz w:val="22"/>
      <w:szCs w:val="22"/>
      <w:lang w:eastAsia="en-US"/>
    </w:rPr>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ff9"/>
    <w:autoRedefine/>
    <w:uiPriority w:val="67"/>
    <w:qFormat/>
    <w:rPr>
      <w:sz w:val="22"/>
      <w:szCs w:val="22"/>
      <w:lang w:eastAsia="en-US"/>
    </w:rPr>
    <w:tblPr>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1-21">
    <w:name w:val="Medium Grid 1 Accent 2"/>
    <w:basedOn w:val="aff9"/>
    <w:uiPriority w:val="67"/>
    <w:qFormat/>
    <w:rPr>
      <w:sz w:val="22"/>
      <w:szCs w:val="22"/>
      <w:lang w:eastAsia="en-US"/>
    </w:rPr>
    <w:tblPr>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31">
    <w:name w:val="Medium Grid 1 Accent 3"/>
    <w:basedOn w:val="aff9"/>
    <w:autoRedefine/>
    <w:uiPriority w:val="67"/>
    <w:qFormat/>
    <w:rPr>
      <w:sz w:val="22"/>
      <w:szCs w:val="22"/>
      <w:lang w:eastAsia="en-US"/>
    </w:rPr>
    <w:tblPr>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1">
    <w:name w:val="Medium Grid 1 Accent 4"/>
    <w:basedOn w:val="aff9"/>
    <w:autoRedefine/>
    <w:uiPriority w:val="67"/>
    <w:qFormat/>
    <w:rPr>
      <w:sz w:val="22"/>
      <w:szCs w:val="22"/>
      <w:lang w:eastAsia="en-US"/>
    </w:rPr>
    <w:tblPr>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51">
    <w:name w:val="Medium Grid 1 Accent 5"/>
    <w:basedOn w:val="aff9"/>
    <w:uiPriority w:val="67"/>
    <w:qFormat/>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61">
    <w:name w:val="Medium Grid 1 Accent 6"/>
    <w:basedOn w:val="aff9"/>
    <w:autoRedefine/>
    <w:uiPriority w:val="67"/>
    <w:qFormat/>
    <w:rPr>
      <w:sz w:val="22"/>
      <w:szCs w:val="22"/>
      <w:lang w:eastAsia="en-US"/>
    </w:rPr>
    <w:tblPr>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2d">
    <w:name w:val="Medium Grid 2"/>
    <w:basedOn w:val="aff9"/>
    <w:autoRedefine/>
    <w:uiPriority w:val="68"/>
    <w:qFormat/>
    <w:rPr>
      <w:rFonts w:asciiTheme="majorHAnsi" w:eastAsiaTheme="majorEastAsia" w:hAnsiTheme="majorHAnsi" w:cstheme="majorBidi"/>
      <w:color w:val="000000" w:themeColor="text1"/>
      <w:sz w:val="22"/>
      <w:szCs w:val="22"/>
      <w:lang w:eastAsia="en-US"/>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ff9"/>
    <w:uiPriority w:val="68"/>
    <w:qFormat/>
    <w:rPr>
      <w:rFonts w:asciiTheme="majorHAnsi" w:eastAsiaTheme="majorEastAsia" w:hAnsiTheme="majorHAnsi" w:cstheme="majorBidi"/>
      <w:color w:val="000000" w:themeColor="text1"/>
      <w:sz w:val="22"/>
      <w:szCs w:val="22"/>
      <w:lang w:eastAsia="en-US"/>
    </w:rPr>
    <w:tblPr>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auto"/>
          <w:insideV w:val="single" w:sz="6" w:space="0" w:color="auto"/>
        </w:tcBorders>
        <w:shd w:val="clear" w:color="auto" w:fill="ADCCEA" w:themeFill="accent1" w:themeFillTint="7F"/>
      </w:tcPr>
    </w:tblStylePr>
    <w:tblStylePr w:type="nwCell">
      <w:tblPr/>
      <w:tcPr>
        <w:shd w:val="clear" w:color="auto" w:fill="FFFFFF" w:themeFill="background1"/>
      </w:tcPr>
    </w:tblStylePr>
  </w:style>
  <w:style w:type="table" w:styleId="2-21">
    <w:name w:val="Medium Grid 2 Accent 2"/>
    <w:basedOn w:val="aff9"/>
    <w:uiPriority w:val="68"/>
    <w:qFormat/>
    <w:rPr>
      <w:rFonts w:asciiTheme="majorHAnsi" w:eastAsiaTheme="majorEastAsia" w:hAnsiTheme="majorHAnsi" w:cstheme="majorBidi"/>
      <w:color w:val="000000" w:themeColor="text1"/>
      <w:sz w:val="22"/>
      <w:szCs w:val="22"/>
      <w:lang w:eastAsia="en-US"/>
    </w:rPr>
    <w:tblPr>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auto"/>
          <w:insideV w:val="single" w:sz="6" w:space="0" w:color="auto"/>
        </w:tcBorders>
        <w:shd w:val="clear" w:color="auto" w:fill="F6BE98" w:themeFill="accent2" w:themeFillTint="7F"/>
      </w:tcPr>
    </w:tblStylePr>
    <w:tblStylePr w:type="nwCell">
      <w:tblPr/>
      <w:tcPr>
        <w:shd w:val="clear" w:color="auto" w:fill="FFFFFF" w:themeFill="background1"/>
      </w:tcPr>
    </w:tblStylePr>
  </w:style>
  <w:style w:type="table" w:styleId="2-31">
    <w:name w:val="Medium Grid 2 Accent 3"/>
    <w:basedOn w:val="aff9"/>
    <w:autoRedefine/>
    <w:uiPriority w:val="68"/>
    <w:qFormat/>
    <w:rPr>
      <w:rFonts w:asciiTheme="majorHAnsi" w:eastAsiaTheme="majorEastAsia" w:hAnsiTheme="majorHAnsi" w:cstheme="majorBidi"/>
      <w:color w:val="000000" w:themeColor="text1"/>
      <w:sz w:val="22"/>
      <w:szCs w:val="22"/>
      <w:lang w:eastAsia="en-US"/>
    </w:rPr>
    <w:tblPr>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uto"/>
          <w:insideV w:val="single" w:sz="6" w:space="0" w:color="auto"/>
        </w:tcBorders>
        <w:shd w:val="clear" w:color="auto" w:fill="D2D2D2" w:themeFill="accent3" w:themeFillTint="7F"/>
      </w:tcPr>
    </w:tblStylePr>
    <w:tblStylePr w:type="nwCell">
      <w:tblPr/>
      <w:tcPr>
        <w:shd w:val="clear" w:color="auto" w:fill="FFFFFF" w:themeFill="background1"/>
      </w:tcPr>
    </w:tblStylePr>
  </w:style>
  <w:style w:type="table" w:styleId="2-41">
    <w:name w:val="Medium Grid 2 Accent 4"/>
    <w:basedOn w:val="aff9"/>
    <w:autoRedefine/>
    <w:uiPriority w:val="68"/>
    <w:qFormat/>
    <w:rPr>
      <w:rFonts w:asciiTheme="majorHAnsi" w:eastAsiaTheme="majorEastAsia" w:hAnsiTheme="majorHAnsi" w:cstheme="majorBidi"/>
      <w:color w:val="000000" w:themeColor="text1"/>
      <w:sz w:val="22"/>
      <w:szCs w:val="22"/>
      <w:lang w:eastAsia="en-US"/>
    </w:rPr>
    <w:tblPr>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auto"/>
          <w:insideV w:val="single" w:sz="6" w:space="0" w:color="auto"/>
        </w:tcBorders>
        <w:shd w:val="clear" w:color="auto" w:fill="FFDF80" w:themeFill="accent4" w:themeFillTint="7F"/>
      </w:tcPr>
    </w:tblStylePr>
    <w:tblStylePr w:type="nwCell">
      <w:tblPr/>
      <w:tcPr>
        <w:shd w:val="clear" w:color="auto" w:fill="FFFFFF" w:themeFill="background1"/>
      </w:tcPr>
    </w:tblStylePr>
  </w:style>
  <w:style w:type="table" w:styleId="2-51">
    <w:name w:val="Medium Grid 2 Accent 5"/>
    <w:basedOn w:val="aff9"/>
    <w:autoRedefine/>
    <w:uiPriority w:val="68"/>
    <w:qFormat/>
    <w:rPr>
      <w:rFonts w:ascii="Cambria" w:hAnsi="Cambria"/>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2-61">
    <w:name w:val="Medium Grid 2 Accent 6"/>
    <w:basedOn w:val="aff9"/>
    <w:autoRedefine/>
    <w:uiPriority w:val="68"/>
    <w:qFormat/>
    <w:rPr>
      <w:rFonts w:asciiTheme="majorHAnsi" w:eastAsiaTheme="majorEastAsia" w:hAnsiTheme="majorHAnsi" w:cstheme="majorBidi"/>
      <w:color w:val="000000" w:themeColor="text1"/>
      <w:sz w:val="22"/>
      <w:szCs w:val="22"/>
      <w:lang w:eastAsia="en-US"/>
    </w:rPr>
    <w:tblPr>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auto"/>
          <w:insideV w:val="single" w:sz="6" w:space="0" w:color="auto"/>
        </w:tcBorders>
        <w:shd w:val="clear" w:color="auto" w:fill="B7D8A0" w:themeFill="accent6" w:themeFillTint="7F"/>
      </w:tcPr>
    </w:tblStylePr>
    <w:tblStylePr w:type="nwCell">
      <w:tblPr/>
      <w:tcPr>
        <w:shd w:val="clear" w:color="auto" w:fill="FFFFFF" w:themeFill="background1"/>
      </w:tcPr>
    </w:tblStylePr>
  </w:style>
  <w:style w:type="table" w:styleId="3a">
    <w:name w:val="Medium Grid 3"/>
    <w:basedOn w:val="aff9"/>
    <w:autoRedefine/>
    <w:uiPriority w:val="69"/>
    <w:qFormat/>
    <w:rPr>
      <w:sz w:val="22"/>
      <w:szCs w:val="22"/>
      <w:lang w:eastAsia="en-US"/>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3-1">
    <w:name w:val="Medium Grid 3 Accent 1"/>
    <w:basedOn w:val="aff9"/>
    <w:autoRedefine/>
    <w:uiPriority w:val="69"/>
    <w:qFormat/>
    <w:rPr>
      <w:sz w:val="22"/>
      <w:szCs w:val="22"/>
      <w:lang w:eastAsia="en-US"/>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DCCEA" w:themeFill="accent1" w:themeFillTint="7F"/>
      </w:tcPr>
    </w:tblStylePr>
  </w:style>
  <w:style w:type="table" w:styleId="3-2">
    <w:name w:val="Medium Grid 3 Accent 2"/>
    <w:basedOn w:val="aff9"/>
    <w:autoRedefine/>
    <w:uiPriority w:val="69"/>
    <w:qFormat/>
    <w:rPr>
      <w:sz w:val="22"/>
      <w:szCs w:val="22"/>
      <w:lang w:eastAsia="en-US"/>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6BE98" w:themeFill="accent2" w:themeFillTint="7F"/>
      </w:tcPr>
    </w:tblStylePr>
  </w:style>
  <w:style w:type="table" w:styleId="3-3">
    <w:name w:val="Medium Grid 3 Accent 3"/>
    <w:basedOn w:val="aff9"/>
    <w:autoRedefine/>
    <w:uiPriority w:val="69"/>
    <w:qFormat/>
    <w:rPr>
      <w:sz w:val="22"/>
      <w:szCs w:val="22"/>
      <w:lang w:eastAsia="en-US"/>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2D2D2" w:themeFill="accent3" w:themeFillTint="7F"/>
      </w:tcPr>
    </w:tblStylePr>
  </w:style>
  <w:style w:type="table" w:styleId="3-4">
    <w:name w:val="Medium Grid 3 Accent 4"/>
    <w:basedOn w:val="aff9"/>
    <w:autoRedefine/>
    <w:uiPriority w:val="69"/>
    <w:qFormat/>
    <w:rPr>
      <w:sz w:val="22"/>
      <w:szCs w:val="22"/>
      <w:lang w:eastAsia="en-US"/>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FDF80" w:themeFill="accent4" w:themeFillTint="7F"/>
      </w:tcPr>
    </w:tblStylePr>
  </w:style>
  <w:style w:type="table" w:styleId="3-5">
    <w:name w:val="Medium Grid 3 Accent 5"/>
    <w:basedOn w:val="aff9"/>
    <w:autoRedefine/>
    <w:uiPriority w:val="69"/>
    <w:qFormat/>
    <w:rPr>
      <w:sz w:val="22"/>
      <w:szCs w:val="22"/>
      <w:lang w:eastAsia="en-US"/>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1B8E1" w:themeFill="accent5" w:themeFillTint="7F"/>
      </w:tcPr>
    </w:tblStylePr>
  </w:style>
  <w:style w:type="table" w:styleId="3-6">
    <w:name w:val="Medium Grid 3 Accent 6"/>
    <w:basedOn w:val="aff9"/>
    <w:autoRedefine/>
    <w:uiPriority w:val="69"/>
    <w:qFormat/>
    <w:rPr>
      <w:sz w:val="22"/>
      <w:szCs w:val="22"/>
      <w:lang w:eastAsia="en-US"/>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7D8A0" w:themeFill="accent6" w:themeFillTint="7F"/>
      </w:tcPr>
    </w:tblStylePr>
  </w:style>
  <w:style w:type="table" w:styleId="affffff">
    <w:name w:val="Dark List"/>
    <w:basedOn w:val="aff9"/>
    <w:autoRedefine/>
    <w:uiPriority w:val="70"/>
    <w:qFormat/>
    <w:rPr>
      <w:color w:val="FFFFFF" w:themeColor="background1"/>
      <w:sz w:val="22"/>
      <w:szCs w:val="22"/>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ff9"/>
    <w:autoRedefine/>
    <w:uiPriority w:val="70"/>
    <w:qFormat/>
    <w:rPr>
      <w:color w:val="FFFFFF" w:themeColor="background1"/>
      <w:sz w:val="22"/>
      <w:szCs w:val="22"/>
      <w:lang w:eastAsia="en-US"/>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22">
    <w:name w:val="Dark List Accent 2"/>
    <w:basedOn w:val="aff9"/>
    <w:autoRedefine/>
    <w:uiPriority w:val="70"/>
    <w:qFormat/>
    <w:rPr>
      <w:color w:val="FFFFFF" w:themeColor="background1"/>
      <w:sz w:val="22"/>
      <w:szCs w:val="22"/>
      <w:lang w:eastAsia="en-US"/>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32">
    <w:name w:val="Dark List Accent 3"/>
    <w:basedOn w:val="aff9"/>
    <w:autoRedefine/>
    <w:uiPriority w:val="70"/>
    <w:qFormat/>
    <w:rPr>
      <w:color w:val="FFFFFF" w:themeColor="background1"/>
      <w:sz w:val="22"/>
      <w:szCs w:val="22"/>
      <w:lang w:eastAsia="en-US"/>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42">
    <w:name w:val="Dark List Accent 4"/>
    <w:basedOn w:val="aff9"/>
    <w:autoRedefine/>
    <w:uiPriority w:val="70"/>
    <w:qFormat/>
    <w:rPr>
      <w:color w:val="FFFFFF" w:themeColor="background1"/>
      <w:sz w:val="22"/>
      <w:szCs w:val="22"/>
      <w:lang w:eastAsia="en-US"/>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52">
    <w:name w:val="Dark List Accent 5"/>
    <w:basedOn w:val="aff9"/>
    <w:autoRedefine/>
    <w:uiPriority w:val="70"/>
    <w:qFormat/>
    <w:rPr>
      <w:color w:val="FFFFFF" w:themeColor="background1"/>
      <w:sz w:val="22"/>
      <w:szCs w:val="22"/>
      <w:lang w:eastAsia="en-US"/>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62">
    <w:name w:val="Dark List Accent 6"/>
    <w:basedOn w:val="aff9"/>
    <w:autoRedefine/>
    <w:uiPriority w:val="70"/>
    <w:qFormat/>
    <w:rPr>
      <w:color w:val="FFFFFF" w:themeColor="background1"/>
      <w:sz w:val="22"/>
      <w:szCs w:val="22"/>
      <w:lang w:eastAsia="en-US"/>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affffff0">
    <w:name w:val="Colorful Shading"/>
    <w:basedOn w:val="aff9"/>
    <w:autoRedefine/>
    <w:uiPriority w:val="71"/>
    <w:qFormat/>
    <w:rPr>
      <w:color w:val="000000" w:themeColor="text1"/>
      <w:sz w:val="22"/>
      <w:szCs w:val="22"/>
      <w:lang w:eastAsia="en-US"/>
    </w:rPr>
    <w:tblPr>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ff9"/>
    <w:autoRedefine/>
    <w:uiPriority w:val="71"/>
    <w:qFormat/>
    <w:rPr>
      <w:color w:val="000000" w:themeColor="text1"/>
      <w:sz w:val="22"/>
      <w:szCs w:val="22"/>
      <w:lang w:eastAsia="en-US"/>
    </w:rPr>
    <w:tblPr>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ff9"/>
    <w:autoRedefine/>
    <w:uiPriority w:val="71"/>
    <w:qFormat/>
    <w:rPr>
      <w:color w:val="000000" w:themeColor="text1"/>
      <w:sz w:val="22"/>
      <w:szCs w:val="22"/>
      <w:lang w:eastAsia="en-US"/>
    </w:rPr>
    <w:tblPr>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ff9"/>
    <w:autoRedefine/>
    <w:uiPriority w:val="71"/>
    <w:qFormat/>
    <w:rPr>
      <w:color w:val="000000" w:themeColor="text1"/>
      <w:sz w:val="22"/>
      <w:szCs w:val="22"/>
      <w:lang w:eastAsia="en-US"/>
    </w:rPr>
    <w:tblPr>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43">
    <w:name w:val="Colorful Shading Accent 4"/>
    <w:basedOn w:val="aff9"/>
    <w:autoRedefine/>
    <w:uiPriority w:val="71"/>
    <w:qFormat/>
    <w:rPr>
      <w:color w:val="000000" w:themeColor="text1"/>
      <w:sz w:val="22"/>
      <w:szCs w:val="22"/>
      <w:lang w:eastAsia="en-US"/>
    </w:rPr>
    <w:tblPr>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ff9"/>
    <w:autoRedefine/>
    <w:uiPriority w:val="71"/>
    <w:qFormat/>
    <w:rPr>
      <w:color w:val="000000" w:themeColor="text1"/>
      <w:sz w:val="22"/>
      <w:szCs w:val="22"/>
      <w:lang w:eastAsia="en-US"/>
    </w:rPr>
    <w:tblPr>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ff9"/>
    <w:autoRedefine/>
    <w:uiPriority w:val="71"/>
    <w:qFormat/>
    <w:rPr>
      <w:color w:val="000000" w:themeColor="text1"/>
      <w:sz w:val="22"/>
      <w:szCs w:val="22"/>
      <w:lang w:eastAsia="en-US"/>
    </w:rPr>
    <w:tblPr>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affffff1">
    <w:name w:val="Colorful List"/>
    <w:basedOn w:val="aff9"/>
    <w:autoRedefine/>
    <w:uiPriority w:val="72"/>
    <w:qFormat/>
    <w:rPr>
      <w:color w:val="000000" w:themeColor="text1"/>
      <w:sz w:val="22"/>
      <w:szCs w:val="22"/>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ff9"/>
    <w:autoRedefine/>
    <w:uiPriority w:val="72"/>
    <w:qFormat/>
    <w:rPr>
      <w:color w:val="000000" w:themeColor="text1"/>
      <w:sz w:val="22"/>
      <w:szCs w:val="22"/>
      <w:lang w:eastAsia="en-US"/>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24">
    <w:name w:val="Colorful List Accent 2"/>
    <w:basedOn w:val="aff9"/>
    <w:autoRedefine/>
    <w:uiPriority w:val="72"/>
    <w:qFormat/>
    <w:rPr>
      <w:color w:val="000000" w:themeColor="text1"/>
      <w:sz w:val="22"/>
      <w:szCs w:val="22"/>
      <w:lang w:eastAsia="en-US"/>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34">
    <w:name w:val="Colorful List Accent 3"/>
    <w:basedOn w:val="aff9"/>
    <w:autoRedefine/>
    <w:uiPriority w:val="72"/>
    <w:qFormat/>
    <w:rPr>
      <w:color w:val="000000" w:themeColor="text1"/>
      <w:sz w:val="22"/>
      <w:szCs w:val="22"/>
      <w:lang w:eastAsia="en-US"/>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44">
    <w:name w:val="Colorful List Accent 4"/>
    <w:basedOn w:val="aff9"/>
    <w:autoRedefine/>
    <w:uiPriority w:val="72"/>
    <w:qFormat/>
    <w:rPr>
      <w:color w:val="000000" w:themeColor="text1"/>
      <w:sz w:val="22"/>
      <w:szCs w:val="22"/>
      <w:lang w:eastAsia="en-US"/>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54">
    <w:name w:val="Colorful List Accent 5"/>
    <w:basedOn w:val="aff9"/>
    <w:autoRedefine/>
    <w:uiPriority w:val="72"/>
    <w:qFormat/>
    <w:rPr>
      <w:color w:val="000000" w:themeColor="text1"/>
      <w:sz w:val="22"/>
      <w:szCs w:val="22"/>
      <w:lang w:eastAsia="en-US"/>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64">
    <w:name w:val="Colorful List Accent 6"/>
    <w:basedOn w:val="aff9"/>
    <w:autoRedefine/>
    <w:uiPriority w:val="72"/>
    <w:qFormat/>
    <w:rPr>
      <w:color w:val="000000" w:themeColor="text1"/>
      <w:sz w:val="22"/>
      <w:szCs w:val="22"/>
      <w:lang w:eastAsia="en-US"/>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affffff2">
    <w:name w:val="Colorful Grid"/>
    <w:basedOn w:val="aff9"/>
    <w:autoRedefine/>
    <w:uiPriority w:val="73"/>
    <w:qFormat/>
    <w:rPr>
      <w:color w:val="000000" w:themeColor="text1"/>
      <w:sz w:val="22"/>
      <w:szCs w:val="22"/>
      <w:lang w:eastAsia="en-US"/>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ff9"/>
    <w:autoRedefine/>
    <w:uiPriority w:val="73"/>
    <w:qFormat/>
    <w:rPr>
      <w:color w:val="000000" w:themeColor="text1"/>
      <w:sz w:val="22"/>
      <w:szCs w:val="22"/>
      <w:lang w:eastAsia="en-US"/>
    </w:rPr>
    <w:tblPr>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25">
    <w:name w:val="Colorful Grid Accent 2"/>
    <w:basedOn w:val="aff9"/>
    <w:autoRedefine/>
    <w:uiPriority w:val="73"/>
    <w:qFormat/>
    <w:rPr>
      <w:color w:val="000000" w:themeColor="text1"/>
      <w:sz w:val="22"/>
      <w:szCs w:val="22"/>
      <w:lang w:eastAsia="en-US"/>
    </w:rPr>
    <w:tblPr>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35">
    <w:name w:val="Colorful Grid Accent 3"/>
    <w:basedOn w:val="aff9"/>
    <w:autoRedefine/>
    <w:uiPriority w:val="73"/>
    <w:qFormat/>
    <w:rPr>
      <w:color w:val="000000" w:themeColor="text1"/>
      <w:sz w:val="22"/>
      <w:szCs w:val="22"/>
      <w:lang w:eastAsia="en-US"/>
    </w:rPr>
    <w:tblPr>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45">
    <w:name w:val="Colorful Grid Accent 4"/>
    <w:basedOn w:val="aff9"/>
    <w:autoRedefine/>
    <w:uiPriority w:val="73"/>
    <w:qFormat/>
    <w:rPr>
      <w:color w:val="000000" w:themeColor="text1"/>
      <w:sz w:val="22"/>
      <w:szCs w:val="22"/>
      <w:lang w:eastAsia="en-US"/>
    </w:rPr>
    <w:tblPr>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55">
    <w:name w:val="Colorful Grid Accent 5"/>
    <w:basedOn w:val="aff9"/>
    <w:autoRedefine/>
    <w:uiPriority w:val="73"/>
    <w:qFormat/>
    <w:rPr>
      <w:color w:val="000000" w:themeColor="text1"/>
      <w:sz w:val="22"/>
      <w:szCs w:val="22"/>
      <w:lang w:eastAsia="en-US"/>
    </w:rPr>
    <w:tblPr>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65">
    <w:name w:val="Colorful Grid Accent 6"/>
    <w:basedOn w:val="aff9"/>
    <w:autoRedefine/>
    <w:uiPriority w:val="73"/>
    <w:qFormat/>
    <w:rPr>
      <w:color w:val="000000" w:themeColor="text1"/>
      <w:sz w:val="22"/>
      <w:szCs w:val="22"/>
      <w:lang w:eastAsia="en-US"/>
    </w:rPr>
    <w:tblPr>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character" w:styleId="affffff3">
    <w:name w:val="Strong"/>
    <w:basedOn w:val="aff8"/>
    <w:autoRedefine/>
    <w:uiPriority w:val="22"/>
    <w:qFormat/>
    <w:rPr>
      <w:rFonts w:ascii="Tahoma" w:eastAsia="宋体" w:hAnsi="Tahoma"/>
      <w:b/>
      <w:bCs/>
      <w:snapToGrid w:val="0"/>
      <w:sz w:val="24"/>
      <w:lang w:val="en-US" w:eastAsia="zh-CN" w:bidi="ar-SA"/>
    </w:rPr>
  </w:style>
  <w:style w:type="character" w:styleId="affffff4">
    <w:name w:val="endnote reference"/>
    <w:autoRedefine/>
    <w:unhideWhenUsed/>
    <w:qFormat/>
    <w:rPr>
      <w:vertAlign w:val="superscript"/>
    </w:rPr>
  </w:style>
  <w:style w:type="character" w:styleId="affffff5">
    <w:name w:val="page number"/>
    <w:basedOn w:val="aff8"/>
    <w:autoRedefine/>
    <w:qFormat/>
  </w:style>
  <w:style w:type="character" w:styleId="affffff6">
    <w:name w:val="FollowedHyperlink"/>
    <w:basedOn w:val="aff8"/>
    <w:autoRedefine/>
    <w:uiPriority w:val="99"/>
    <w:qFormat/>
    <w:rPr>
      <w:color w:val="800080"/>
      <w:u w:val="single"/>
    </w:rPr>
  </w:style>
  <w:style w:type="character" w:styleId="affffff7">
    <w:name w:val="Emphasis"/>
    <w:basedOn w:val="aff8"/>
    <w:autoRedefine/>
    <w:uiPriority w:val="20"/>
    <w:qFormat/>
    <w:rPr>
      <w:i/>
      <w:iCs/>
    </w:rPr>
  </w:style>
  <w:style w:type="character" w:styleId="HTML1">
    <w:name w:val="HTML Typewriter"/>
    <w:autoRedefine/>
    <w:uiPriority w:val="99"/>
    <w:qFormat/>
    <w:rPr>
      <w:rFonts w:ascii="宋体" w:eastAsia="宋体" w:hAnsi="宋体" w:cs="宋体"/>
      <w:sz w:val="24"/>
      <w:szCs w:val="24"/>
    </w:rPr>
  </w:style>
  <w:style w:type="character" w:styleId="affffff8">
    <w:name w:val="Hyperlink"/>
    <w:basedOn w:val="aff8"/>
    <w:autoRedefine/>
    <w:qFormat/>
    <w:rPr>
      <w:color w:val="0000FF"/>
      <w:u w:val="single"/>
    </w:rPr>
  </w:style>
  <w:style w:type="character" w:styleId="HTML2">
    <w:name w:val="HTML Code"/>
    <w:autoRedefine/>
    <w:uiPriority w:val="99"/>
    <w:qFormat/>
    <w:rPr>
      <w:rFonts w:ascii="宋体" w:eastAsia="宋体" w:hAnsi="宋体" w:cs="宋体"/>
      <w:sz w:val="24"/>
      <w:szCs w:val="24"/>
    </w:rPr>
  </w:style>
  <w:style w:type="character" w:styleId="affffff9">
    <w:name w:val="annotation reference"/>
    <w:basedOn w:val="aff8"/>
    <w:autoRedefine/>
    <w:uiPriority w:val="99"/>
    <w:qFormat/>
    <w:rPr>
      <w:rFonts w:ascii="Tahoma" w:eastAsia="宋体" w:hAnsi="Tahoma"/>
      <w:snapToGrid w:val="0"/>
      <w:sz w:val="21"/>
      <w:szCs w:val="21"/>
      <w:lang w:val="en-US" w:eastAsia="zh-CN" w:bidi="ar-SA"/>
    </w:rPr>
  </w:style>
  <w:style w:type="character" w:styleId="affffffa">
    <w:name w:val="footnote reference"/>
    <w:basedOn w:val="aff8"/>
    <w:autoRedefine/>
    <w:unhideWhenUsed/>
    <w:qFormat/>
    <w:rPr>
      <w:vertAlign w:val="superscript"/>
    </w:rPr>
  </w:style>
  <w:style w:type="character" w:customStyle="1" w:styleId="affff9">
    <w:name w:val="页眉 字符"/>
    <w:basedOn w:val="aff8"/>
    <w:link w:val="affff8"/>
    <w:autoRedefine/>
    <w:qFormat/>
    <w:rPr>
      <w:sz w:val="18"/>
      <w:szCs w:val="18"/>
    </w:rPr>
  </w:style>
  <w:style w:type="character" w:customStyle="1" w:styleId="affff7">
    <w:name w:val="页脚 字符"/>
    <w:basedOn w:val="aff8"/>
    <w:link w:val="affff6"/>
    <w:autoRedefine/>
    <w:qFormat/>
    <w:rPr>
      <w:sz w:val="18"/>
      <w:szCs w:val="18"/>
    </w:rPr>
  </w:style>
  <w:style w:type="character" w:customStyle="1" w:styleId="1Char">
    <w:name w:val="标题 1 Char"/>
    <w:basedOn w:val="aff8"/>
    <w:autoRedefine/>
    <w:qFormat/>
    <w:rPr>
      <w:b/>
      <w:bCs/>
      <w:kern w:val="44"/>
      <w:sz w:val="44"/>
      <w:szCs w:val="44"/>
    </w:rPr>
  </w:style>
  <w:style w:type="character" w:customStyle="1" w:styleId="2Char">
    <w:name w:val="标题 2 Char"/>
    <w:basedOn w:val="aff8"/>
    <w:autoRedefine/>
    <w:qFormat/>
    <w:rPr>
      <w:rFonts w:asciiTheme="majorHAnsi" w:eastAsiaTheme="majorEastAsia" w:hAnsiTheme="majorHAnsi" w:cstheme="majorBidi"/>
      <w:b/>
      <w:bCs/>
      <w:sz w:val="32"/>
      <w:szCs w:val="32"/>
    </w:rPr>
  </w:style>
  <w:style w:type="character" w:customStyle="1" w:styleId="3Char">
    <w:name w:val="标题 3 Char"/>
    <w:basedOn w:val="aff8"/>
    <w:autoRedefine/>
    <w:uiPriority w:val="9"/>
    <w:qFormat/>
    <w:rPr>
      <w:b/>
      <w:bCs/>
      <w:sz w:val="32"/>
      <w:szCs w:val="32"/>
    </w:rPr>
  </w:style>
  <w:style w:type="character" w:customStyle="1" w:styleId="4Char">
    <w:name w:val="标题 4 Char"/>
    <w:basedOn w:val="aff8"/>
    <w:autoRedefine/>
    <w:uiPriority w:val="9"/>
    <w:qFormat/>
    <w:rPr>
      <w:rFonts w:asciiTheme="majorHAnsi" w:eastAsiaTheme="majorEastAsia" w:hAnsiTheme="majorHAnsi" w:cstheme="majorBidi"/>
      <w:b/>
      <w:bCs/>
      <w:sz w:val="28"/>
      <w:szCs w:val="28"/>
    </w:rPr>
  </w:style>
  <w:style w:type="character" w:customStyle="1" w:styleId="5Char">
    <w:name w:val="标题 5 Char"/>
    <w:basedOn w:val="aff8"/>
    <w:autoRedefine/>
    <w:qFormat/>
    <w:rPr>
      <w:b/>
      <w:bCs/>
      <w:sz w:val="28"/>
      <w:szCs w:val="28"/>
    </w:rPr>
  </w:style>
  <w:style w:type="character" w:customStyle="1" w:styleId="61">
    <w:name w:val="标题 6 字符"/>
    <w:basedOn w:val="aff8"/>
    <w:link w:val="6"/>
    <w:autoRedefine/>
    <w:uiPriority w:val="9"/>
    <w:qFormat/>
    <w:rPr>
      <w:rFonts w:asciiTheme="majorHAnsi" w:eastAsiaTheme="majorEastAsia" w:hAnsiTheme="majorHAnsi" w:cstheme="majorBidi"/>
      <w:b/>
      <w:bCs/>
      <w:kern w:val="2"/>
      <w:sz w:val="24"/>
      <w:szCs w:val="24"/>
    </w:rPr>
  </w:style>
  <w:style w:type="character" w:customStyle="1" w:styleId="71">
    <w:name w:val="标题 7 字符"/>
    <w:basedOn w:val="aff8"/>
    <w:link w:val="7"/>
    <w:autoRedefine/>
    <w:uiPriority w:val="9"/>
    <w:qFormat/>
    <w:rPr>
      <w:b/>
      <w:bCs/>
      <w:kern w:val="2"/>
      <w:sz w:val="24"/>
      <w:szCs w:val="24"/>
    </w:rPr>
  </w:style>
  <w:style w:type="character" w:customStyle="1" w:styleId="80">
    <w:name w:val="标题 8 字符"/>
    <w:basedOn w:val="aff8"/>
    <w:link w:val="8"/>
    <w:autoRedefine/>
    <w:uiPriority w:val="9"/>
    <w:qFormat/>
    <w:rPr>
      <w:rFonts w:asciiTheme="majorHAnsi" w:eastAsiaTheme="majorEastAsia" w:hAnsiTheme="majorHAnsi" w:cstheme="majorBidi"/>
      <w:kern w:val="2"/>
      <w:sz w:val="24"/>
      <w:szCs w:val="24"/>
    </w:rPr>
  </w:style>
  <w:style w:type="character" w:customStyle="1" w:styleId="90">
    <w:name w:val="标题 9 字符"/>
    <w:basedOn w:val="aff8"/>
    <w:link w:val="9"/>
    <w:autoRedefine/>
    <w:uiPriority w:val="9"/>
    <w:qFormat/>
    <w:rPr>
      <w:rFonts w:asciiTheme="majorHAnsi" w:eastAsiaTheme="majorEastAsia" w:hAnsiTheme="majorHAnsi" w:cstheme="majorBidi"/>
      <w:kern w:val="2"/>
      <w:sz w:val="21"/>
      <w:szCs w:val="21"/>
    </w:rPr>
  </w:style>
  <w:style w:type="character" w:customStyle="1" w:styleId="13">
    <w:name w:val="标题 1 字符"/>
    <w:basedOn w:val="aff8"/>
    <w:link w:val="10"/>
    <w:autoRedefine/>
    <w:uiPriority w:val="9"/>
    <w:qFormat/>
    <w:rPr>
      <w:b/>
      <w:bCs/>
      <w:kern w:val="44"/>
      <w:sz w:val="44"/>
      <w:szCs w:val="44"/>
    </w:rPr>
  </w:style>
  <w:style w:type="character" w:customStyle="1" w:styleId="21">
    <w:name w:val="标题 2 字符"/>
    <w:basedOn w:val="aff8"/>
    <w:link w:val="2"/>
    <w:autoRedefine/>
    <w:uiPriority w:val="9"/>
    <w:qFormat/>
    <w:rPr>
      <w:rFonts w:asciiTheme="majorHAnsi" w:eastAsiaTheme="majorEastAsia" w:hAnsiTheme="majorHAnsi" w:cstheme="majorBidi"/>
      <w:b/>
      <w:bCs/>
      <w:kern w:val="2"/>
      <w:sz w:val="28"/>
      <w:szCs w:val="24"/>
    </w:rPr>
  </w:style>
  <w:style w:type="character" w:customStyle="1" w:styleId="32">
    <w:name w:val="标题 3 字符"/>
    <w:basedOn w:val="aff8"/>
    <w:link w:val="31"/>
    <w:autoRedefine/>
    <w:uiPriority w:val="9"/>
    <w:qFormat/>
    <w:rPr>
      <w:rFonts w:asciiTheme="minorHAnsi" w:eastAsiaTheme="minorEastAsia" w:hAnsiTheme="minorHAnsi"/>
      <w:bCs/>
      <w:kern w:val="2"/>
      <w:sz w:val="24"/>
      <w:szCs w:val="21"/>
    </w:rPr>
  </w:style>
  <w:style w:type="character" w:customStyle="1" w:styleId="42">
    <w:name w:val="标题 4 字符"/>
    <w:basedOn w:val="aff8"/>
    <w:link w:val="4"/>
    <w:autoRedefine/>
    <w:uiPriority w:val="9"/>
    <w:qFormat/>
    <w:rPr>
      <w:rFonts w:asciiTheme="majorHAnsi" w:eastAsia="宋体" w:hAnsiTheme="majorHAnsi" w:cstheme="majorBidi"/>
      <w:bCs/>
      <w:kern w:val="2"/>
      <w:sz w:val="24"/>
      <w:szCs w:val="18"/>
    </w:rPr>
  </w:style>
  <w:style w:type="character" w:customStyle="1" w:styleId="51">
    <w:name w:val="标题 5 字符"/>
    <w:basedOn w:val="aff8"/>
    <w:link w:val="50"/>
    <w:autoRedefine/>
    <w:uiPriority w:val="9"/>
    <w:qFormat/>
    <w:rPr>
      <w:rFonts w:asciiTheme="minorHAnsi" w:eastAsiaTheme="minorEastAsia" w:hAnsiTheme="minorHAnsi"/>
      <w:bCs/>
      <w:kern w:val="2"/>
      <w:sz w:val="21"/>
      <w:szCs w:val="28"/>
    </w:rPr>
  </w:style>
  <w:style w:type="character" w:customStyle="1" w:styleId="Char2">
    <w:name w:val="页眉 Char2"/>
    <w:basedOn w:val="aff8"/>
    <w:autoRedefine/>
    <w:uiPriority w:val="99"/>
    <w:qFormat/>
    <w:rPr>
      <w:sz w:val="18"/>
      <w:szCs w:val="18"/>
    </w:rPr>
  </w:style>
  <w:style w:type="character" w:customStyle="1" w:styleId="Char20">
    <w:name w:val="页脚 Char2"/>
    <w:basedOn w:val="aff8"/>
    <w:autoRedefine/>
    <w:uiPriority w:val="99"/>
    <w:qFormat/>
    <w:rPr>
      <w:sz w:val="18"/>
      <w:szCs w:val="18"/>
    </w:rPr>
  </w:style>
  <w:style w:type="paragraph" w:styleId="affffffb">
    <w:name w:val="List Paragraph"/>
    <w:basedOn w:val="aff7"/>
    <w:link w:val="affffffc"/>
    <w:autoRedefine/>
    <w:uiPriority w:val="1"/>
    <w:qFormat/>
    <w:pPr>
      <w:widowControl/>
      <w:ind w:firstLineChars="200" w:firstLine="420"/>
      <w:jc w:val="left"/>
    </w:pPr>
    <w:rPr>
      <w:rFonts w:ascii="宋体" w:eastAsia="宋体" w:hAnsi="宋体" w:cs="宋体"/>
      <w:kern w:val="0"/>
      <w:sz w:val="24"/>
      <w:szCs w:val="24"/>
    </w:rPr>
  </w:style>
  <w:style w:type="character" w:customStyle="1" w:styleId="afff0">
    <w:name w:val="正文缩进 字符"/>
    <w:link w:val="afff"/>
    <w:autoRedefine/>
    <w:qFormat/>
    <w:rPr>
      <w:rFonts w:ascii="Times New Roman" w:eastAsia="宋体" w:hAnsi="Times New Roman" w:cs="Times New Roman"/>
      <w:szCs w:val="20"/>
    </w:rPr>
  </w:style>
  <w:style w:type="character" w:customStyle="1" w:styleId="Char">
    <w:name w:val="批注框文本 Char"/>
    <w:basedOn w:val="aff8"/>
    <w:autoRedefine/>
    <w:uiPriority w:val="99"/>
    <w:qFormat/>
    <w:rPr>
      <w:sz w:val="18"/>
      <w:szCs w:val="18"/>
    </w:rPr>
  </w:style>
  <w:style w:type="character" w:customStyle="1" w:styleId="affff5">
    <w:name w:val="批注框文本 字符"/>
    <w:basedOn w:val="aff8"/>
    <w:link w:val="affff4"/>
    <w:autoRedefine/>
    <w:uiPriority w:val="99"/>
    <w:qFormat/>
    <w:rPr>
      <w:sz w:val="18"/>
      <w:szCs w:val="18"/>
    </w:rPr>
  </w:style>
  <w:style w:type="paragraph" w:customStyle="1" w:styleId="Default">
    <w:name w:val="Default"/>
    <w:autoRedefine/>
    <w:qFormat/>
    <w:pPr>
      <w:widowControl w:val="0"/>
      <w:autoSpaceDE w:val="0"/>
      <w:autoSpaceDN w:val="0"/>
      <w:adjustRightInd w:val="0"/>
    </w:pPr>
    <w:rPr>
      <w:rFonts w:ascii="宋体tê...." w:eastAsia="宋体tê...." w:hAnsi="Calibri" w:cs="宋体tê...."/>
      <w:color w:val="000000"/>
      <w:sz w:val="24"/>
      <w:szCs w:val="24"/>
    </w:rPr>
  </w:style>
  <w:style w:type="paragraph" w:customStyle="1" w:styleId="BulletList">
    <w:name w:val="Bullet List"/>
    <w:basedOn w:val="aff7"/>
    <w:autoRedefine/>
    <w:uiPriority w:val="99"/>
    <w:qFormat/>
    <w:pPr>
      <w:numPr>
        <w:numId w:val="7"/>
      </w:numPr>
    </w:pPr>
    <w:rPr>
      <w:rFonts w:ascii="Times New Roman" w:eastAsia="宋体" w:hAnsi="Times New Roman" w:cs="Times New Roman"/>
      <w:szCs w:val="24"/>
    </w:rPr>
  </w:style>
  <w:style w:type="character" w:customStyle="1" w:styleId="afffa">
    <w:name w:val="正文文本 字符"/>
    <w:basedOn w:val="aff8"/>
    <w:link w:val="afff9"/>
    <w:autoRedefine/>
    <w:qFormat/>
  </w:style>
  <w:style w:type="character" w:customStyle="1" w:styleId="afffff8">
    <w:name w:val="正文文本首行缩进 字符"/>
    <w:basedOn w:val="afffa"/>
    <w:link w:val="afffff7"/>
    <w:autoRedefine/>
    <w:qFormat/>
    <w:rPr>
      <w:rFonts w:ascii="Times New Roman" w:eastAsia="宋体" w:hAnsi="Times New Roman" w:cs="Times New Roman"/>
      <w:szCs w:val="24"/>
    </w:rPr>
  </w:style>
  <w:style w:type="character" w:customStyle="1" w:styleId="afffc">
    <w:name w:val="正文文本缩进 字符"/>
    <w:basedOn w:val="aff8"/>
    <w:link w:val="afffb"/>
    <w:autoRedefine/>
    <w:qFormat/>
    <w:rPr>
      <w:rFonts w:ascii="Times New Roman" w:eastAsia="宋体" w:hAnsi="Times New Roman" w:cs="Times New Roman"/>
      <w:szCs w:val="24"/>
    </w:rPr>
  </w:style>
  <w:style w:type="character" w:customStyle="1" w:styleId="content">
    <w:name w:val="content"/>
    <w:basedOn w:val="aff8"/>
    <w:autoRedefine/>
    <w:qFormat/>
  </w:style>
  <w:style w:type="character" w:customStyle="1" w:styleId="28">
    <w:name w:val="正文文本 2 字符"/>
    <w:basedOn w:val="aff8"/>
    <w:link w:val="27"/>
    <w:autoRedefine/>
    <w:uiPriority w:val="99"/>
    <w:qFormat/>
    <w:rPr>
      <w:rFonts w:ascii="Arial Narrow" w:eastAsia="宋体" w:hAnsi="Arial Narrow" w:cs="Times New Roman"/>
      <w:b/>
      <w:bCs/>
      <w:i/>
      <w:iCs/>
      <w:color w:val="FFFFFF"/>
      <w:sz w:val="18"/>
      <w:szCs w:val="32"/>
    </w:rPr>
  </w:style>
  <w:style w:type="character" w:customStyle="1" w:styleId="35">
    <w:name w:val="正文文本 3 字符"/>
    <w:basedOn w:val="aff8"/>
    <w:link w:val="34"/>
    <w:autoRedefine/>
    <w:uiPriority w:val="99"/>
    <w:qFormat/>
    <w:rPr>
      <w:rFonts w:ascii="Courier New" w:eastAsia="宋体" w:hAnsi="Courier New" w:cs="Courier New"/>
      <w:sz w:val="18"/>
      <w:szCs w:val="24"/>
    </w:rPr>
  </w:style>
  <w:style w:type="paragraph" w:customStyle="1" w:styleId="font6">
    <w:name w:val="font6"/>
    <w:basedOn w:val="aff7"/>
    <w:autoRedefine/>
    <w:uiPriority w:val="99"/>
    <w:qFormat/>
    <w:pPr>
      <w:widowControl/>
      <w:spacing w:before="100" w:beforeAutospacing="1" w:after="100" w:afterAutospacing="1"/>
      <w:jc w:val="left"/>
    </w:pPr>
    <w:rPr>
      <w:rFonts w:ascii="Times New Roman" w:eastAsia="宋体" w:hAnsi="Times New Roman" w:cs="Times New Roman"/>
      <w:kern w:val="0"/>
      <w:sz w:val="22"/>
      <w:lang w:eastAsia="en-US"/>
    </w:rPr>
  </w:style>
  <w:style w:type="paragraph" w:customStyle="1" w:styleId="MicrosoftResponse">
    <w:name w:val="Microsoft Response"/>
    <w:basedOn w:val="aff7"/>
    <w:autoRedefine/>
    <w:uiPriority w:val="99"/>
    <w:qFormat/>
    <w:pPr>
      <w:widowControl/>
      <w:jc w:val="left"/>
    </w:pPr>
    <w:rPr>
      <w:rFonts w:ascii="Arial" w:eastAsia="PMingLiU" w:hAnsi="Arial" w:cs="Times New Roman"/>
      <w:color w:val="0000FF"/>
      <w:kern w:val="0"/>
      <w:sz w:val="20"/>
      <w:szCs w:val="20"/>
      <w:lang w:eastAsia="zh-TW"/>
    </w:rPr>
  </w:style>
  <w:style w:type="character" w:customStyle="1" w:styleId="afff5">
    <w:name w:val="文档结构图 字符"/>
    <w:basedOn w:val="aff8"/>
    <w:link w:val="afff4"/>
    <w:autoRedefine/>
    <w:qFormat/>
    <w:rPr>
      <w:rFonts w:ascii="宋体" w:eastAsia="宋体" w:hAnsi="Times New Roman" w:cs="Times New Roman"/>
      <w:szCs w:val="24"/>
      <w:shd w:val="clear" w:color="auto" w:fill="000080"/>
    </w:rPr>
  </w:style>
  <w:style w:type="paragraph" w:customStyle="1" w:styleId="NormalText">
    <w:name w:val="NormalText"/>
    <w:basedOn w:val="aff7"/>
    <w:autoRedefine/>
    <w:uiPriority w:val="99"/>
    <w:qFormat/>
    <w:pPr>
      <w:adjustRightInd w:val="0"/>
      <w:snapToGrid w:val="0"/>
      <w:spacing w:line="300" w:lineRule="auto"/>
      <w:ind w:left="360"/>
    </w:pPr>
    <w:rPr>
      <w:rFonts w:ascii="Times New Roman" w:eastAsia="宋体" w:hAnsi="Times New Roman" w:cs="Times New Roman"/>
      <w:szCs w:val="24"/>
    </w:rPr>
  </w:style>
  <w:style w:type="paragraph" w:customStyle="1" w:styleId="Topic1">
    <w:name w:val="Topic1"/>
    <w:basedOn w:val="aff7"/>
    <w:autoRedefine/>
    <w:uiPriority w:val="99"/>
    <w:qFormat/>
    <w:rPr>
      <w:rFonts w:ascii="Times New Roman" w:eastAsia="宋体" w:hAnsi="Times New Roman" w:cs="Times New Roman"/>
      <w:b/>
      <w:bCs/>
      <w:i/>
      <w:iCs/>
      <w:szCs w:val="24"/>
    </w:rPr>
  </w:style>
  <w:style w:type="paragraph" w:customStyle="1" w:styleId="2e">
    <w:name w:val="正文2"/>
    <w:basedOn w:val="aff7"/>
    <w:autoRedefine/>
    <w:qFormat/>
    <w:pPr>
      <w:adjustRightInd w:val="0"/>
      <w:spacing w:line="480" w:lineRule="atLeast"/>
      <w:ind w:firstLine="560"/>
      <w:textAlignment w:val="baseline"/>
    </w:pPr>
    <w:rPr>
      <w:rFonts w:ascii="CG Times" w:eastAsia="楷体_GB2312" w:hAnsi="CG Times" w:cs="Times New Roman"/>
      <w:color w:val="000000"/>
      <w:kern w:val="0"/>
      <w:sz w:val="28"/>
      <w:szCs w:val="20"/>
    </w:rPr>
  </w:style>
  <w:style w:type="paragraph" w:customStyle="1" w:styleId="a1">
    <w:name w:val="符号"/>
    <w:basedOn w:val="aff7"/>
    <w:autoRedefine/>
    <w:uiPriority w:val="99"/>
    <w:qFormat/>
    <w:pPr>
      <w:numPr>
        <w:numId w:val="8"/>
      </w:numPr>
      <w:adjustRightInd w:val="0"/>
      <w:spacing w:line="480" w:lineRule="atLeast"/>
      <w:textAlignment w:val="baseline"/>
    </w:pPr>
    <w:rPr>
      <w:rFonts w:ascii="宋体" w:eastAsia="宋体" w:hAnsi="宋体" w:cs="Times New Roman"/>
      <w:kern w:val="0"/>
      <w:szCs w:val="20"/>
    </w:rPr>
  </w:style>
  <w:style w:type="paragraph" w:customStyle="1" w:styleId="affffffd">
    <w:name w:val="表格"/>
    <w:basedOn w:val="aff7"/>
    <w:link w:val="Char0"/>
    <w:autoRedefine/>
    <w:uiPriority w:val="4"/>
    <w:qFormat/>
    <w:pPr>
      <w:adjustRightInd w:val="0"/>
      <w:textAlignment w:val="baseline"/>
    </w:pPr>
    <w:rPr>
      <w:rFonts w:ascii="Times New Roman" w:eastAsia="宋体" w:hAnsi="Times New Roman" w:cs="Times New Roman"/>
      <w:kern w:val="0"/>
      <w:szCs w:val="20"/>
    </w:rPr>
  </w:style>
  <w:style w:type="character" w:customStyle="1" w:styleId="26">
    <w:name w:val="正文文本缩进 2 字符"/>
    <w:basedOn w:val="aff8"/>
    <w:link w:val="25"/>
    <w:autoRedefine/>
    <w:qFormat/>
    <w:rPr>
      <w:rFonts w:ascii="CG Times" w:eastAsia="楷体_GB2312" w:hAnsi="CG Times" w:cs="Times New Roman"/>
      <w:color w:val="000000"/>
      <w:kern w:val="0"/>
      <w:sz w:val="24"/>
      <w:szCs w:val="20"/>
    </w:rPr>
  </w:style>
  <w:style w:type="paragraph" w:customStyle="1" w:styleId="TableTextTitle">
    <w:name w:val="Table Text/Title"/>
    <w:basedOn w:val="aff7"/>
    <w:autoRedefine/>
    <w:uiPriority w:val="99"/>
    <w:qFormat/>
    <w:pPr>
      <w:widowControl/>
      <w:jc w:val="left"/>
    </w:pPr>
    <w:rPr>
      <w:rFonts w:ascii="Arial Narrow" w:eastAsia="宋体" w:hAnsi="Arial Narrow" w:cs="Times New Roman"/>
      <w:b/>
      <w:kern w:val="0"/>
      <w:sz w:val="20"/>
      <w:szCs w:val="20"/>
    </w:rPr>
  </w:style>
  <w:style w:type="paragraph" w:customStyle="1" w:styleId="TableText">
    <w:name w:val="Table/Text"/>
    <w:basedOn w:val="aff7"/>
    <w:autoRedefine/>
    <w:uiPriority w:val="99"/>
    <w:qFormat/>
    <w:pPr>
      <w:widowControl/>
      <w:jc w:val="left"/>
    </w:pPr>
    <w:rPr>
      <w:rFonts w:ascii="Arial Narrow" w:eastAsia="宋体" w:hAnsi="Arial Narrow" w:cs="Times New Roman"/>
      <w:kern w:val="0"/>
      <w:sz w:val="20"/>
      <w:szCs w:val="20"/>
      <w:lang w:eastAsia="en-US"/>
    </w:rPr>
  </w:style>
  <w:style w:type="paragraph" w:customStyle="1" w:styleId="Body-noindent">
    <w:name w:val="Body-no indent"/>
    <w:next w:val="aff7"/>
    <w:autoRedefine/>
    <w:uiPriority w:val="99"/>
    <w:qFormat/>
    <w:pPr>
      <w:widowControl w:val="0"/>
      <w:tabs>
        <w:tab w:val="left" w:pos="7920"/>
      </w:tabs>
      <w:spacing w:before="120" w:line="280" w:lineRule="exact"/>
      <w:ind w:right="-11"/>
      <w:jc w:val="both"/>
    </w:pPr>
    <w:rPr>
      <w:rFonts w:ascii="Arial" w:hAnsi="Arial"/>
      <w:sz w:val="21"/>
    </w:rPr>
  </w:style>
  <w:style w:type="paragraph" w:customStyle="1" w:styleId="Body-topof1stpage">
    <w:name w:val="Body-top of 1st page"/>
    <w:basedOn w:val="Body-noindent"/>
    <w:autoRedefine/>
    <w:uiPriority w:val="99"/>
    <w:qFormat/>
    <w:pPr>
      <w:widowControl/>
      <w:spacing w:before="60" w:after="60"/>
      <w:ind w:firstLine="454"/>
    </w:pPr>
  </w:style>
  <w:style w:type="paragraph" w:customStyle="1" w:styleId="Body-indent">
    <w:name w:val="Body-indent"/>
    <w:basedOn w:val="aff7"/>
    <w:autoRedefine/>
    <w:uiPriority w:val="99"/>
    <w:qFormat/>
    <w:pPr>
      <w:spacing w:line="280" w:lineRule="exact"/>
      <w:ind w:right="-19" w:firstLine="240"/>
      <w:jc w:val="left"/>
    </w:pPr>
    <w:rPr>
      <w:rFonts w:ascii="Arial" w:eastAsia="宋体" w:hAnsi="Arial" w:cs="Times New Roman"/>
      <w:kern w:val="0"/>
      <w:sz w:val="19"/>
      <w:szCs w:val="20"/>
      <w:lang w:eastAsia="en-US" w:bidi="he-IL"/>
    </w:rPr>
  </w:style>
  <w:style w:type="character" w:customStyle="1" w:styleId="affff">
    <w:name w:val="纯文本 字符"/>
    <w:basedOn w:val="aff8"/>
    <w:link w:val="afffe"/>
    <w:autoRedefine/>
    <w:qFormat/>
    <w:rPr>
      <w:rFonts w:ascii="Arial Unicode MS" w:eastAsia="Arial Unicode MS" w:hAnsi="Arial Unicode MS" w:cs="Arial Unicode MS"/>
      <w:kern w:val="0"/>
      <w:sz w:val="24"/>
      <w:szCs w:val="24"/>
      <w:lang w:eastAsia="en-US"/>
    </w:rPr>
  </w:style>
  <w:style w:type="paragraph" w:customStyle="1" w:styleId="z-1">
    <w:name w:val="z-窗体底端1"/>
    <w:basedOn w:val="aff7"/>
    <w:next w:val="aff7"/>
    <w:link w:val="z-Char2"/>
    <w:autoRedefine/>
    <w:qFormat/>
    <w:pPr>
      <w:pBdr>
        <w:top w:val="single" w:sz="6" w:space="1" w:color="auto"/>
      </w:pBdr>
      <w:jc w:val="center"/>
    </w:pPr>
    <w:rPr>
      <w:rFonts w:ascii="Arial" w:eastAsia="宋体" w:hAnsi="Arial" w:cs="Arial"/>
      <w:vanish/>
      <w:sz w:val="16"/>
      <w:szCs w:val="16"/>
    </w:rPr>
  </w:style>
  <w:style w:type="character" w:customStyle="1" w:styleId="z-Char">
    <w:name w:val="z-窗体底端 Char"/>
    <w:basedOn w:val="aff8"/>
    <w:link w:val="z-111"/>
    <w:autoRedefine/>
    <w:qFormat/>
    <w:rPr>
      <w:rFonts w:ascii="Arial" w:hAnsi="Arial" w:cs="Arial"/>
      <w:vanish/>
      <w:sz w:val="16"/>
      <w:szCs w:val="16"/>
    </w:rPr>
  </w:style>
  <w:style w:type="paragraph" w:customStyle="1" w:styleId="z-111">
    <w:name w:val="z-窗体底端111"/>
    <w:basedOn w:val="aff7"/>
    <w:next w:val="aff7"/>
    <w:link w:val="z-Char"/>
    <w:autoRedefine/>
    <w:qFormat/>
    <w:pPr>
      <w:pBdr>
        <w:top w:val="single" w:sz="6" w:space="1" w:color="auto"/>
      </w:pBdr>
      <w:jc w:val="center"/>
    </w:pPr>
    <w:rPr>
      <w:rFonts w:ascii="Arial" w:hAnsi="Arial" w:cs="Arial"/>
      <w:vanish/>
      <w:sz w:val="16"/>
      <w:szCs w:val="16"/>
    </w:rPr>
  </w:style>
  <w:style w:type="character" w:customStyle="1" w:styleId="z-Char2">
    <w:name w:val="z-窗体底端 Char2"/>
    <w:basedOn w:val="aff8"/>
    <w:link w:val="z-1"/>
    <w:autoRedefine/>
    <w:qFormat/>
    <w:rPr>
      <w:rFonts w:ascii="Arial" w:eastAsia="宋体" w:hAnsi="Arial" w:cs="Arial"/>
      <w:vanish/>
      <w:sz w:val="16"/>
      <w:szCs w:val="16"/>
    </w:rPr>
  </w:style>
  <w:style w:type="paragraph" w:customStyle="1" w:styleId="z-10">
    <w:name w:val="z-窗体顶端1"/>
    <w:basedOn w:val="aff7"/>
    <w:next w:val="aff7"/>
    <w:link w:val="z-Char20"/>
    <w:autoRedefine/>
    <w:qFormat/>
    <w:pPr>
      <w:pBdr>
        <w:bottom w:val="single" w:sz="6" w:space="1" w:color="auto"/>
      </w:pBdr>
      <w:jc w:val="center"/>
    </w:pPr>
    <w:rPr>
      <w:rFonts w:ascii="Arial" w:eastAsia="宋体" w:hAnsi="Arial" w:cs="Arial"/>
      <w:vanish/>
      <w:sz w:val="16"/>
      <w:szCs w:val="16"/>
    </w:rPr>
  </w:style>
  <w:style w:type="character" w:customStyle="1" w:styleId="z-Char0">
    <w:name w:val="z-窗体顶端 Char"/>
    <w:basedOn w:val="aff8"/>
    <w:link w:val="z-1110"/>
    <w:autoRedefine/>
    <w:qFormat/>
    <w:rPr>
      <w:rFonts w:ascii="Arial" w:hAnsi="Arial" w:cs="Arial"/>
      <w:vanish/>
      <w:sz w:val="16"/>
      <w:szCs w:val="16"/>
    </w:rPr>
  </w:style>
  <w:style w:type="paragraph" w:customStyle="1" w:styleId="z-1110">
    <w:name w:val="z-窗体顶端111"/>
    <w:basedOn w:val="aff7"/>
    <w:next w:val="aff7"/>
    <w:link w:val="z-Char0"/>
    <w:autoRedefine/>
    <w:qFormat/>
    <w:pPr>
      <w:pBdr>
        <w:bottom w:val="single" w:sz="6" w:space="1" w:color="auto"/>
      </w:pBdr>
      <w:jc w:val="center"/>
    </w:pPr>
    <w:rPr>
      <w:rFonts w:ascii="Arial" w:hAnsi="Arial" w:cs="Arial"/>
      <w:vanish/>
      <w:sz w:val="16"/>
      <w:szCs w:val="16"/>
    </w:rPr>
  </w:style>
  <w:style w:type="character" w:customStyle="1" w:styleId="z-Char20">
    <w:name w:val="z-窗体顶端 Char2"/>
    <w:basedOn w:val="aff8"/>
    <w:link w:val="z-10"/>
    <w:autoRedefine/>
    <w:qFormat/>
    <w:rPr>
      <w:rFonts w:ascii="Arial" w:eastAsia="宋体" w:hAnsi="Arial" w:cs="Arial"/>
      <w:vanish/>
      <w:sz w:val="16"/>
      <w:szCs w:val="16"/>
    </w:rPr>
  </w:style>
  <w:style w:type="paragraph" w:customStyle="1" w:styleId="bodytext">
    <w:name w:val="bodytext"/>
    <w:basedOn w:val="aff7"/>
    <w:autoRedefine/>
    <w:uiPriority w:val="99"/>
    <w:qFormat/>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bulletlist0">
    <w:name w:val="bulletlist"/>
    <w:basedOn w:val="aff7"/>
    <w:autoRedefine/>
    <w:uiPriority w:val="99"/>
    <w:qFormat/>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38">
    <w:name w:val="正文文本缩进 3 字符"/>
    <w:basedOn w:val="aff8"/>
    <w:link w:val="37"/>
    <w:autoRedefine/>
    <w:qFormat/>
    <w:rPr>
      <w:rFonts w:ascii="Times New Roman" w:eastAsia="宋体" w:hAnsi="Times New Roman" w:cs="Times New Roman"/>
      <w:szCs w:val="24"/>
    </w:rPr>
  </w:style>
  <w:style w:type="paragraph" w:customStyle="1" w:styleId="af9">
    <w:name w:val="样式一：第一级"/>
    <w:basedOn w:val="10"/>
    <w:autoRedefine/>
    <w:uiPriority w:val="99"/>
    <w:qFormat/>
    <w:pPr>
      <w:numPr>
        <w:numId w:val="9"/>
      </w:numPr>
      <w:spacing w:line="240" w:lineRule="auto"/>
    </w:pPr>
    <w:rPr>
      <w:rFonts w:ascii="Times New Roman" w:eastAsia="宋体" w:hAnsi="Times New Roman" w:cs="Times New Roman"/>
      <w:sz w:val="32"/>
    </w:rPr>
  </w:style>
  <w:style w:type="paragraph" w:customStyle="1" w:styleId="Bullet1">
    <w:name w:val="Bullet 1"/>
    <w:basedOn w:val="aff7"/>
    <w:autoRedefine/>
    <w:qFormat/>
    <w:pPr>
      <w:tabs>
        <w:tab w:val="left" w:pos="360"/>
        <w:tab w:val="left" w:pos="7920"/>
      </w:tabs>
      <w:spacing w:line="280" w:lineRule="exact"/>
      <w:ind w:left="360" w:hanging="360"/>
      <w:jc w:val="left"/>
    </w:pPr>
    <w:rPr>
      <w:rFonts w:ascii="Arial" w:eastAsia="宋体" w:hAnsi="Arial" w:cs="Times New Roman"/>
      <w:kern w:val="0"/>
      <w:sz w:val="19"/>
      <w:szCs w:val="20"/>
      <w:lang w:eastAsia="en-US" w:bidi="he-IL"/>
    </w:rPr>
  </w:style>
  <w:style w:type="paragraph" w:customStyle="1" w:styleId="xl29">
    <w:name w:val="xl29"/>
    <w:basedOn w:val="aff7"/>
    <w:autoRedefine/>
    <w:uiPriority w:val="99"/>
    <w:qFormat/>
    <w:pPr>
      <w:widowControl/>
      <w:spacing w:before="100" w:beforeAutospacing="1" w:after="100" w:afterAutospacing="1"/>
      <w:jc w:val="center"/>
    </w:pPr>
    <w:rPr>
      <w:rFonts w:ascii="宋体" w:eastAsia="宋体" w:hAnsi="宋体" w:cs="Times New Roman"/>
      <w:kern w:val="0"/>
      <w:sz w:val="28"/>
      <w:szCs w:val="28"/>
    </w:rPr>
  </w:style>
  <w:style w:type="character" w:customStyle="1" w:styleId="unnamed1">
    <w:name w:val="unnamed1"/>
    <w:basedOn w:val="aff8"/>
    <w:autoRedefine/>
    <w:qFormat/>
  </w:style>
  <w:style w:type="character" w:customStyle="1" w:styleId="90v1">
    <w:name w:val="90v1"/>
    <w:basedOn w:val="aff8"/>
    <w:autoRedefine/>
    <w:qFormat/>
    <w:rPr>
      <w:rFonts w:ascii="宋体" w:eastAsia="宋体" w:hAnsi="宋体" w:hint="eastAsia"/>
      <w:sz w:val="18"/>
      <w:szCs w:val="18"/>
    </w:rPr>
  </w:style>
  <w:style w:type="paragraph" w:customStyle="1" w:styleId="2f">
    <w:name w:val="样式 标题2 + 小三"/>
    <w:basedOn w:val="2f0"/>
    <w:autoRedefine/>
    <w:uiPriority w:val="99"/>
    <w:qFormat/>
    <w:pPr>
      <w:tabs>
        <w:tab w:val="left" w:pos="425"/>
      </w:tabs>
      <w:ind w:left="425" w:hanging="425"/>
    </w:pPr>
    <w:rPr>
      <w:bCs/>
      <w:sz w:val="30"/>
    </w:rPr>
  </w:style>
  <w:style w:type="paragraph" w:customStyle="1" w:styleId="2f0">
    <w:name w:val="标题2"/>
    <w:basedOn w:val="aff7"/>
    <w:next w:val="aff7"/>
    <w:autoRedefine/>
    <w:uiPriority w:val="99"/>
    <w:qFormat/>
    <w:rPr>
      <w:rFonts w:ascii="Times New Roman" w:eastAsia="宋体" w:hAnsi="Times New Roman" w:cs="Times New Roman"/>
      <w:b/>
      <w:sz w:val="28"/>
      <w:szCs w:val="24"/>
    </w:rPr>
  </w:style>
  <w:style w:type="paragraph" w:customStyle="1" w:styleId="1">
    <w:name w:val="样式1"/>
    <w:basedOn w:val="10"/>
    <w:link w:val="1Char0"/>
    <w:autoRedefine/>
    <w:qFormat/>
    <w:pPr>
      <w:numPr>
        <w:numId w:val="10"/>
      </w:numPr>
    </w:pPr>
    <w:rPr>
      <w:rFonts w:ascii="Times New Roman" w:eastAsia="宋体" w:hAnsi="Times New Roman" w:cs="Times New Roman"/>
    </w:rPr>
  </w:style>
  <w:style w:type="paragraph" w:customStyle="1" w:styleId="ad">
    <w:name w:val="样式二：第二级"/>
    <w:basedOn w:val="2"/>
    <w:next w:val="afffb"/>
    <w:autoRedefine/>
    <w:uiPriority w:val="99"/>
    <w:qFormat/>
    <w:pPr>
      <w:numPr>
        <w:numId w:val="10"/>
      </w:numPr>
      <w:tabs>
        <w:tab w:val="left" w:pos="612"/>
      </w:tabs>
      <w:spacing w:line="360" w:lineRule="auto"/>
    </w:pPr>
    <w:rPr>
      <w:rFonts w:ascii="Arial" w:eastAsia="宋体" w:hAnsi="Arial" w:cs="Times New Roman"/>
      <w:sz w:val="30"/>
    </w:rPr>
  </w:style>
  <w:style w:type="paragraph" w:customStyle="1" w:styleId="ab">
    <w:name w:val="样式三：第三级"/>
    <w:basedOn w:val="31"/>
    <w:autoRedefine/>
    <w:uiPriority w:val="99"/>
    <w:qFormat/>
    <w:pPr>
      <w:numPr>
        <w:numId w:val="11"/>
      </w:numPr>
      <w:tabs>
        <w:tab w:val="left" w:pos="612"/>
      </w:tabs>
      <w:spacing w:line="360" w:lineRule="auto"/>
    </w:pPr>
    <w:rPr>
      <w:rFonts w:cs="Times New Roman"/>
      <w:kern w:val="0"/>
      <w:sz w:val="28"/>
    </w:rPr>
  </w:style>
  <w:style w:type="paragraph" w:styleId="affffffe">
    <w:name w:val="No Spacing"/>
    <w:link w:val="afffffff"/>
    <w:autoRedefine/>
    <w:uiPriority w:val="1"/>
    <w:qFormat/>
    <w:rPr>
      <w:rFonts w:asciiTheme="minorHAnsi" w:eastAsiaTheme="minorEastAsia" w:hAnsiTheme="minorHAnsi" w:cstheme="minorBidi"/>
      <w:sz w:val="22"/>
      <w:szCs w:val="22"/>
    </w:rPr>
  </w:style>
  <w:style w:type="character" w:customStyle="1" w:styleId="afffffff">
    <w:name w:val="无间隔 字符"/>
    <w:basedOn w:val="aff8"/>
    <w:link w:val="affffffe"/>
    <w:autoRedefine/>
    <w:uiPriority w:val="1"/>
    <w:qFormat/>
    <w:rPr>
      <w:kern w:val="0"/>
      <w:sz w:val="22"/>
    </w:rPr>
  </w:style>
  <w:style w:type="paragraph" w:customStyle="1" w:styleId="CharCharCharCharCharChar2Char">
    <w:name w:val="Char Char Char Char Char Char2 Char"/>
    <w:basedOn w:val="aff7"/>
    <w:autoRedefine/>
    <w:uiPriority w:val="99"/>
    <w:qFormat/>
    <w:pPr>
      <w:tabs>
        <w:tab w:val="left" w:pos="425"/>
      </w:tabs>
      <w:ind w:left="425" w:hanging="425"/>
    </w:pPr>
    <w:rPr>
      <w:rFonts w:ascii="Times New Roman" w:eastAsia="仿宋_GB2312" w:hAnsi="Times New Roman" w:cs="Times New Roman"/>
      <w:kern w:val="24"/>
      <w:sz w:val="24"/>
      <w:szCs w:val="24"/>
    </w:rPr>
  </w:style>
  <w:style w:type="paragraph" w:customStyle="1" w:styleId="2f1">
    <w:name w:val="样式 左侧:  2 字符"/>
    <w:basedOn w:val="aff7"/>
    <w:autoRedefine/>
    <w:uiPriority w:val="99"/>
    <w:qFormat/>
    <w:rPr>
      <w:rFonts w:ascii="Times New Roman" w:eastAsia="宋体" w:hAnsi="Times New Roman" w:cs="宋体"/>
      <w:sz w:val="24"/>
      <w:szCs w:val="20"/>
    </w:rPr>
  </w:style>
  <w:style w:type="paragraph" w:customStyle="1" w:styleId="afffffff0">
    <w:name w:val="正文（首行缩进）"/>
    <w:basedOn w:val="aff7"/>
    <w:autoRedefine/>
    <w:uiPriority w:val="99"/>
    <w:qFormat/>
    <w:pPr>
      <w:spacing w:line="360" w:lineRule="auto"/>
      <w:ind w:firstLine="420"/>
    </w:pPr>
    <w:rPr>
      <w:rFonts w:ascii="Times New Roman" w:eastAsia="仿宋_GB2312" w:hAnsi="Times New Roman" w:cs="宋体"/>
      <w:sz w:val="24"/>
      <w:szCs w:val="20"/>
    </w:rPr>
  </w:style>
  <w:style w:type="paragraph" w:customStyle="1" w:styleId="1a">
    <w:name w:val="1"/>
    <w:basedOn w:val="aff7"/>
    <w:next w:val="afffb"/>
    <w:autoRedefine/>
    <w:uiPriority w:val="99"/>
    <w:qFormat/>
    <w:pPr>
      <w:ind w:firstLineChars="200" w:firstLine="420"/>
    </w:pPr>
    <w:rPr>
      <w:rFonts w:ascii="Times New Roman" w:eastAsia="宋体" w:hAnsi="Times New Roman" w:cs="Times New Roman"/>
      <w:szCs w:val="24"/>
    </w:rPr>
  </w:style>
  <w:style w:type="character" w:customStyle="1" w:styleId="docemphstrong">
    <w:name w:val="docemphstrong"/>
    <w:basedOn w:val="aff8"/>
    <w:autoRedefine/>
    <w:qFormat/>
    <w:rPr>
      <w:rFonts w:ascii="Tahoma" w:eastAsia="宋体" w:hAnsi="Tahoma"/>
      <w:kern w:val="2"/>
      <w:sz w:val="24"/>
      <w:lang w:val="en-US" w:eastAsia="zh-CN" w:bidi="ar-SA"/>
    </w:rPr>
  </w:style>
  <w:style w:type="paragraph" w:customStyle="1" w:styleId="doctext">
    <w:name w:val="doctext"/>
    <w:basedOn w:val="aff7"/>
    <w:autoRedefine/>
    <w:uiPriority w:val="99"/>
    <w:qFormat/>
    <w:pPr>
      <w:widowControl/>
      <w:spacing w:before="100" w:beforeAutospacing="1" w:after="100" w:afterAutospacing="1"/>
      <w:jc w:val="left"/>
    </w:pPr>
    <w:rPr>
      <w:rFonts w:ascii="宋体" w:eastAsia="宋体" w:hAnsi="宋体" w:cs="宋体"/>
      <w:kern w:val="0"/>
      <w:sz w:val="24"/>
      <w:szCs w:val="24"/>
    </w:rPr>
  </w:style>
  <w:style w:type="paragraph" w:customStyle="1" w:styleId="ParaCharCharCharCharCharCharChar">
    <w:name w:val="默认段落字体 Para Char Char Char Char Char Char Char"/>
    <w:basedOn w:val="aff7"/>
    <w:autoRedefine/>
    <w:uiPriority w:val="99"/>
    <w:qFormat/>
    <w:rPr>
      <w:rFonts w:ascii="Tahoma" w:eastAsia="宋体" w:hAnsi="Tahoma" w:cs="Times New Roman"/>
      <w:snapToGrid w:val="0"/>
      <w:kern w:val="0"/>
      <w:sz w:val="24"/>
      <w:szCs w:val="20"/>
    </w:rPr>
  </w:style>
  <w:style w:type="paragraph" w:customStyle="1" w:styleId="Char1">
    <w:name w:val="Char"/>
    <w:basedOn w:val="aff7"/>
    <w:autoRedefine/>
    <w:uiPriority w:val="99"/>
    <w:qFormat/>
    <w:pPr>
      <w:tabs>
        <w:tab w:val="left" w:pos="840"/>
      </w:tabs>
    </w:pPr>
    <w:rPr>
      <w:rFonts w:ascii="Tahoma" w:eastAsia="宋体" w:hAnsi="Tahoma" w:cs="Times New Roman"/>
      <w:snapToGrid w:val="0"/>
      <w:kern w:val="0"/>
      <w:sz w:val="24"/>
      <w:szCs w:val="20"/>
    </w:rPr>
  </w:style>
  <w:style w:type="character" w:customStyle="1" w:styleId="newChar">
    <w:name w:val="正文new Char"/>
    <w:basedOn w:val="aff8"/>
    <w:link w:val="new"/>
    <w:autoRedefine/>
    <w:qFormat/>
    <w:rPr>
      <w:rFonts w:ascii="仿宋_GB2312" w:eastAsia="仿宋_GB2312" w:hAnsi="宋体"/>
      <w:snapToGrid w:val="0"/>
      <w:color w:val="000000"/>
      <w:sz w:val="24"/>
      <w:szCs w:val="24"/>
    </w:rPr>
  </w:style>
  <w:style w:type="paragraph" w:customStyle="1" w:styleId="new">
    <w:name w:val="正文new"/>
    <w:basedOn w:val="aff7"/>
    <w:link w:val="newChar"/>
    <w:autoRedefine/>
    <w:qFormat/>
    <w:pPr>
      <w:tabs>
        <w:tab w:val="left" w:pos="3960"/>
      </w:tabs>
      <w:spacing w:beforeLines="50" w:afterLines="50" w:line="360" w:lineRule="auto"/>
      <w:ind w:firstLine="420"/>
    </w:pPr>
    <w:rPr>
      <w:rFonts w:ascii="仿宋_GB2312" w:eastAsia="仿宋_GB2312" w:hAnsi="宋体"/>
      <w:snapToGrid w:val="0"/>
      <w:color w:val="000000"/>
      <w:sz w:val="24"/>
      <w:szCs w:val="24"/>
    </w:rPr>
  </w:style>
  <w:style w:type="paragraph" w:customStyle="1" w:styleId="CM202">
    <w:name w:val="CM202"/>
    <w:basedOn w:val="aff7"/>
    <w:next w:val="aff7"/>
    <w:autoRedefine/>
    <w:uiPriority w:val="99"/>
    <w:qFormat/>
    <w:pPr>
      <w:autoSpaceDE w:val="0"/>
      <w:autoSpaceDN w:val="0"/>
      <w:adjustRightInd w:val="0"/>
      <w:jc w:val="left"/>
    </w:pPr>
    <w:rPr>
      <w:rFonts w:ascii="Times New Roman" w:eastAsia="宋体" w:hAnsi="Times New Roman" w:cs="Times New Roman"/>
      <w:kern w:val="0"/>
      <w:sz w:val="24"/>
      <w:szCs w:val="24"/>
    </w:rPr>
  </w:style>
  <w:style w:type="paragraph" w:customStyle="1" w:styleId="CM220">
    <w:name w:val="CM220"/>
    <w:basedOn w:val="aff7"/>
    <w:next w:val="aff7"/>
    <w:autoRedefine/>
    <w:uiPriority w:val="99"/>
    <w:qFormat/>
    <w:pPr>
      <w:autoSpaceDE w:val="0"/>
      <w:autoSpaceDN w:val="0"/>
      <w:adjustRightInd w:val="0"/>
      <w:jc w:val="left"/>
    </w:pPr>
    <w:rPr>
      <w:rFonts w:ascii="Times New Roman" w:eastAsia="宋体" w:hAnsi="Times New Roman" w:cs="Times New Roman"/>
      <w:kern w:val="0"/>
      <w:sz w:val="24"/>
      <w:szCs w:val="24"/>
    </w:rPr>
  </w:style>
  <w:style w:type="character" w:customStyle="1" w:styleId="afffff4">
    <w:name w:val="标题 字符"/>
    <w:basedOn w:val="aff8"/>
    <w:link w:val="afffff3"/>
    <w:autoRedefine/>
    <w:uiPriority w:val="10"/>
    <w:qFormat/>
    <w:rPr>
      <w:rFonts w:ascii="Cambria" w:eastAsia="宋体" w:hAnsi="Cambria" w:cs="Times New Roman"/>
      <w:b/>
      <w:bCs/>
      <w:kern w:val="28"/>
      <w:sz w:val="32"/>
      <w:szCs w:val="32"/>
      <w:lang w:eastAsia="en-US" w:bidi="en-US"/>
    </w:rPr>
  </w:style>
  <w:style w:type="character" w:customStyle="1" w:styleId="affffe">
    <w:name w:val="副标题 字符"/>
    <w:basedOn w:val="aff8"/>
    <w:link w:val="affffd"/>
    <w:autoRedefine/>
    <w:uiPriority w:val="11"/>
    <w:qFormat/>
    <w:rPr>
      <w:rFonts w:ascii="Cambria" w:eastAsia="宋体" w:hAnsi="Cambria" w:cs="Times New Roman"/>
      <w:kern w:val="0"/>
      <w:sz w:val="24"/>
      <w:szCs w:val="24"/>
      <w:lang w:eastAsia="en-US" w:bidi="en-US"/>
    </w:rPr>
  </w:style>
  <w:style w:type="paragraph" w:styleId="afffffff1">
    <w:name w:val="Quote"/>
    <w:basedOn w:val="aff7"/>
    <w:next w:val="aff7"/>
    <w:link w:val="afffffff2"/>
    <w:autoRedefine/>
    <w:uiPriority w:val="29"/>
    <w:qFormat/>
    <w:pPr>
      <w:widowControl/>
      <w:jc w:val="left"/>
    </w:pPr>
    <w:rPr>
      <w:rFonts w:ascii="Calibri" w:eastAsia="宋体" w:hAnsi="Calibri" w:cs="Times New Roman"/>
      <w:i/>
      <w:kern w:val="0"/>
      <w:sz w:val="24"/>
      <w:szCs w:val="24"/>
      <w:lang w:eastAsia="en-US" w:bidi="en-US"/>
    </w:rPr>
  </w:style>
  <w:style w:type="character" w:customStyle="1" w:styleId="Char3">
    <w:name w:val="引用 Char"/>
    <w:basedOn w:val="aff8"/>
    <w:link w:val="1b"/>
    <w:autoRedefine/>
    <w:qFormat/>
    <w:rPr>
      <w:i/>
      <w:iCs/>
      <w:color w:val="404040" w:themeColor="text1" w:themeTint="BF"/>
    </w:rPr>
  </w:style>
  <w:style w:type="paragraph" w:customStyle="1" w:styleId="1b">
    <w:name w:val="引用1"/>
    <w:basedOn w:val="aff7"/>
    <w:next w:val="aff7"/>
    <w:link w:val="Char3"/>
    <w:autoRedefine/>
    <w:qFormat/>
    <w:pPr>
      <w:widowControl/>
      <w:jc w:val="left"/>
    </w:pPr>
    <w:rPr>
      <w:i/>
      <w:iCs/>
      <w:color w:val="404040" w:themeColor="text1" w:themeTint="BF"/>
    </w:rPr>
  </w:style>
  <w:style w:type="character" w:customStyle="1" w:styleId="afffffff2">
    <w:name w:val="引用 字符"/>
    <w:basedOn w:val="aff8"/>
    <w:link w:val="afffffff1"/>
    <w:autoRedefine/>
    <w:uiPriority w:val="29"/>
    <w:qFormat/>
    <w:rPr>
      <w:rFonts w:ascii="Calibri" w:eastAsia="宋体" w:hAnsi="Calibri" w:cs="Times New Roman"/>
      <w:i/>
      <w:kern w:val="0"/>
      <w:sz w:val="24"/>
      <w:szCs w:val="24"/>
      <w:lang w:eastAsia="en-US" w:bidi="en-US"/>
    </w:rPr>
  </w:style>
  <w:style w:type="paragraph" w:styleId="afffffff3">
    <w:name w:val="Intense Quote"/>
    <w:basedOn w:val="aff7"/>
    <w:next w:val="aff7"/>
    <w:link w:val="afffffff4"/>
    <w:autoRedefine/>
    <w:uiPriority w:val="30"/>
    <w:qFormat/>
    <w:pPr>
      <w:widowControl/>
      <w:ind w:left="720" w:right="720"/>
      <w:jc w:val="left"/>
    </w:pPr>
    <w:rPr>
      <w:rFonts w:ascii="Calibri" w:eastAsia="宋体" w:hAnsi="Calibri" w:cs="Times New Roman"/>
      <w:b/>
      <w:i/>
      <w:kern w:val="0"/>
      <w:sz w:val="24"/>
      <w:lang w:eastAsia="en-US" w:bidi="en-US"/>
    </w:rPr>
  </w:style>
  <w:style w:type="character" w:customStyle="1" w:styleId="Char4">
    <w:name w:val="明显引用 Char"/>
    <w:basedOn w:val="aff8"/>
    <w:link w:val="1c"/>
    <w:autoRedefine/>
    <w:qFormat/>
    <w:rPr>
      <w:i/>
      <w:iCs/>
      <w:color w:val="5B9BD5" w:themeColor="accent1"/>
    </w:rPr>
  </w:style>
  <w:style w:type="paragraph" w:customStyle="1" w:styleId="1c">
    <w:name w:val="明显引用1"/>
    <w:basedOn w:val="aff7"/>
    <w:next w:val="aff7"/>
    <w:link w:val="Char4"/>
    <w:autoRedefine/>
    <w:qFormat/>
    <w:pPr>
      <w:widowControl/>
      <w:ind w:left="720" w:right="720"/>
      <w:jc w:val="left"/>
    </w:pPr>
    <w:rPr>
      <w:i/>
      <w:iCs/>
      <w:color w:val="5B9BD5" w:themeColor="accent1"/>
    </w:rPr>
  </w:style>
  <w:style w:type="character" w:customStyle="1" w:styleId="afffffff4">
    <w:name w:val="明显引用 字符"/>
    <w:basedOn w:val="aff8"/>
    <w:link w:val="afffffff3"/>
    <w:autoRedefine/>
    <w:uiPriority w:val="30"/>
    <w:qFormat/>
    <w:rPr>
      <w:rFonts w:ascii="Calibri" w:eastAsia="宋体" w:hAnsi="Calibri" w:cs="Times New Roman"/>
      <w:b/>
      <w:i/>
      <w:kern w:val="0"/>
      <w:sz w:val="24"/>
      <w:lang w:eastAsia="en-US" w:bidi="en-US"/>
    </w:rPr>
  </w:style>
  <w:style w:type="character" w:customStyle="1" w:styleId="1d">
    <w:name w:val="不明显强调1"/>
    <w:autoRedefine/>
    <w:qFormat/>
    <w:rPr>
      <w:i/>
      <w:color w:val="5A5A5A"/>
    </w:rPr>
  </w:style>
  <w:style w:type="paragraph" w:customStyle="1" w:styleId="TOC10">
    <w:name w:val="TOC 标题1"/>
    <w:basedOn w:val="10"/>
    <w:next w:val="aff7"/>
    <w:autoRedefine/>
    <w:uiPriority w:val="39"/>
    <w:qFormat/>
    <w:pPr>
      <w:keepLines w:val="0"/>
      <w:widowControl/>
      <w:numPr>
        <w:numId w:val="0"/>
      </w:numPr>
      <w:spacing w:before="240" w:after="60" w:line="240" w:lineRule="auto"/>
      <w:jc w:val="left"/>
      <w:outlineLvl w:val="9"/>
    </w:pPr>
    <w:rPr>
      <w:rFonts w:ascii="Cambria" w:eastAsia="宋体" w:hAnsi="Cambria" w:cs="Times New Roman"/>
      <w:kern w:val="32"/>
      <w:sz w:val="32"/>
      <w:szCs w:val="32"/>
      <w:lang w:eastAsia="en-US" w:bidi="en-US"/>
    </w:rPr>
  </w:style>
  <w:style w:type="paragraph" w:customStyle="1" w:styleId="Char10">
    <w:name w:val="Char1"/>
    <w:basedOn w:val="aff7"/>
    <w:autoRedefine/>
    <w:uiPriority w:val="99"/>
    <w:qFormat/>
    <w:pPr>
      <w:tabs>
        <w:tab w:val="left" w:pos="360"/>
      </w:tabs>
      <w:spacing w:line="360" w:lineRule="auto"/>
      <w:jc w:val="center"/>
    </w:pPr>
    <w:rPr>
      <w:rFonts w:ascii="黑体" w:eastAsia="黑体" w:hAnsi="Times New Roman" w:cs="Times New Roman"/>
      <w:szCs w:val="21"/>
    </w:rPr>
  </w:style>
  <w:style w:type="character" w:customStyle="1" w:styleId="afff2">
    <w:name w:val="题注 字符"/>
    <w:basedOn w:val="aff8"/>
    <w:link w:val="afff1"/>
    <w:autoRedefine/>
    <w:uiPriority w:val="35"/>
    <w:qFormat/>
    <w:rPr>
      <w:rFonts w:ascii="Cambria" w:eastAsia="黑体" w:hAnsi="Cambria" w:cs="Times New Roman"/>
      <w:sz w:val="20"/>
      <w:szCs w:val="20"/>
    </w:rPr>
  </w:style>
  <w:style w:type="paragraph" w:customStyle="1" w:styleId="CharCharCharCharCharCharChar">
    <w:name w:val="Char Char Char Char Char Char Char"/>
    <w:basedOn w:val="afff4"/>
    <w:autoRedefine/>
    <w:uiPriority w:val="99"/>
    <w:qFormat/>
    <w:pPr>
      <w:shd w:val="clear" w:color="auto" w:fill="auto"/>
    </w:pPr>
    <w:rPr>
      <w:rFonts w:hAnsiTheme="minorHAnsi" w:cstheme="minorBidi"/>
      <w:sz w:val="18"/>
      <w:szCs w:val="18"/>
    </w:rPr>
  </w:style>
  <w:style w:type="paragraph" w:customStyle="1" w:styleId="My1">
    <w:name w:val="My标题1"/>
    <w:basedOn w:val="10"/>
    <w:next w:val="aff7"/>
    <w:autoRedefine/>
    <w:uiPriority w:val="99"/>
    <w:qFormat/>
    <w:pPr>
      <w:numPr>
        <w:numId w:val="0"/>
      </w:numPr>
      <w:tabs>
        <w:tab w:val="left" w:pos="425"/>
      </w:tabs>
      <w:adjustRightInd w:val="0"/>
      <w:spacing w:before="120" w:after="360" w:line="360" w:lineRule="auto"/>
      <w:ind w:left="425" w:hanging="425"/>
      <w:jc w:val="left"/>
      <w:textAlignment w:val="baseline"/>
    </w:pPr>
    <w:rPr>
      <w:rFonts w:ascii="Arial" w:eastAsia="宋体" w:hAnsi="Arial" w:cs="Times New Roman"/>
      <w:bCs w:val="0"/>
      <w:sz w:val="32"/>
      <w:szCs w:val="20"/>
    </w:rPr>
  </w:style>
  <w:style w:type="paragraph" w:customStyle="1" w:styleId="My2">
    <w:name w:val="My标题2"/>
    <w:basedOn w:val="2"/>
    <w:next w:val="aff7"/>
    <w:autoRedefine/>
    <w:uiPriority w:val="99"/>
    <w:qFormat/>
    <w:pPr>
      <w:numPr>
        <w:ilvl w:val="0"/>
        <w:numId w:val="0"/>
      </w:numPr>
      <w:tabs>
        <w:tab w:val="left" w:pos="720"/>
      </w:tabs>
      <w:adjustRightInd w:val="0"/>
      <w:spacing w:before="360" w:after="120" w:line="360" w:lineRule="auto"/>
      <w:ind w:left="567" w:hanging="567"/>
      <w:jc w:val="left"/>
      <w:textAlignment w:val="baseline"/>
    </w:pPr>
    <w:rPr>
      <w:rFonts w:ascii="Arial" w:eastAsia="宋体" w:hAnsi="Arial" w:cs="Times New Roman"/>
      <w:bCs w:val="0"/>
      <w:color w:val="000000"/>
      <w:kern w:val="0"/>
      <w:szCs w:val="20"/>
    </w:rPr>
  </w:style>
  <w:style w:type="paragraph" w:customStyle="1" w:styleId="My3">
    <w:name w:val="My标题3"/>
    <w:basedOn w:val="31"/>
    <w:next w:val="aff7"/>
    <w:autoRedefine/>
    <w:uiPriority w:val="99"/>
    <w:qFormat/>
    <w:pPr>
      <w:numPr>
        <w:ilvl w:val="0"/>
        <w:numId w:val="0"/>
      </w:numPr>
      <w:tabs>
        <w:tab w:val="left" w:pos="1080"/>
      </w:tabs>
      <w:ind w:left="709" w:hanging="709"/>
    </w:pPr>
    <w:rPr>
      <w:rFonts w:ascii="Arial" w:hAnsi="Arial" w:cs="Times New Roman"/>
      <w:bCs w:val="0"/>
      <w:szCs w:val="20"/>
    </w:rPr>
  </w:style>
  <w:style w:type="character" w:customStyle="1" w:styleId="affff1">
    <w:name w:val="日期 字符"/>
    <w:basedOn w:val="aff8"/>
    <w:link w:val="affff0"/>
    <w:autoRedefine/>
    <w:qFormat/>
    <w:rPr>
      <w:rFonts w:ascii="楷体_GB2312" w:eastAsia="楷体_GB2312" w:hAnsi="Times New Roman" w:cs="Times New Roman"/>
      <w:kern w:val="0"/>
      <w:sz w:val="32"/>
      <w:szCs w:val="20"/>
    </w:rPr>
  </w:style>
  <w:style w:type="character" w:customStyle="1" w:styleId="Char5">
    <w:name w:val="批注文字 Char"/>
    <w:basedOn w:val="aff8"/>
    <w:autoRedefine/>
    <w:qFormat/>
  </w:style>
  <w:style w:type="character" w:customStyle="1" w:styleId="afff8">
    <w:name w:val="批注文字 字符"/>
    <w:basedOn w:val="aff8"/>
    <w:link w:val="afff7"/>
    <w:autoRedefine/>
    <w:qFormat/>
    <w:rPr>
      <w:rFonts w:ascii="Times New Roman" w:eastAsia="宋体" w:hAnsi="Times New Roman" w:cs="Times New Roman"/>
      <w:szCs w:val="20"/>
    </w:rPr>
  </w:style>
  <w:style w:type="paragraph" w:customStyle="1" w:styleId="My4">
    <w:name w:val="My标题4"/>
    <w:basedOn w:val="31"/>
    <w:next w:val="aff7"/>
    <w:autoRedefine/>
    <w:uiPriority w:val="99"/>
    <w:qFormat/>
    <w:pPr>
      <w:numPr>
        <w:ilvl w:val="0"/>
        <w:numId w:val="0"/>
      </w:numPr>
      <w:tabs>
        <w:tab w:val="left" w:pos="425"/>
      </w:tabs>
      <w:ind w:left="425" w:hanging="425"/>
    </w:pPr>
    <w:rPr>
      <w:rFonts w:ascii="Times New Roman" w:hAnsi="Times New Roman" w:cs="Times New Roman"/>
      <w:bCs w:val="0"/>
    </w:rPr>
  </w:style>
  <w:style w:type="paragraph" w:customStyle="1" w:styleId="My">
    <w:name w:val="My正文"/>
    <w:basedOn w:val="aff7"/>
    <w:autoRedefine/>
    <w:uiPriority w:val="99"/>
    <w:qFormat/>
    <w:pPr>
      <w:adjustRightInd w:val="0"/>
      <w:spacing w:before="120" w:line="360" w:lineRule="auto"/>
      <w:ind w:firstLine="567"/>
      <w:textAlignment w:val="baseline"/>
    </w:pPr>
    <w:rPr>
      <w:rFonts w:ascii="Arial" w:eastAsia="宋体" w:hAnsi="Arial" w:cs="Times New Roman"/>
      <w:kern w:val="0"/>
      <w:sz w:val="24"/>
      <w:szCs w:val="20"/>
    </w:rPr>
  </w:style>
  <w:style w:type="paragraph" w:customStyle="1" w:styleId="82">
    <w:name w:val="8"/>
    <w:basedOn w:val="aff7"/>
    <w:next w:val="afff9"/>
    <w:autoRedefine/>
    <w:uiPriority w:val="99"/>
    <w:qFormat/>
    <w:pPr>
      <w:spacing w:after="120"/>
    </w:pPr>
    <w:rPr>
      <w:rFonts w:ascii="Times New Roman" w:eastAsia="宋体" w:hAnsi="Times New Roman" w:cs="Times New Roman"/>
      <w:szCs w:val="20"/>
    </w:rPr>
  </w:style>
  <w:style w:type="paragraph" w:customStyle="1" w:styleId="My10">
    <w:name w:val="My编号1"/>
    <w:basedOn w:val="My"/>
    <w:autoRedefine/>
    <w:uiPriority w:val="99"/>
    <w:qFormat/>
    <w:pPr>
      <w:ind w:firstLine="0"/>
    </w:pPr>
  </w:style>
  <w:style w:type="paragraph" w:customStyle="1" w:styleId="my5">
    <w:name w:val="my标题5"/>
    <w:basedOn w:val="aff7"/>
    <w:autoRedefine/>
    <w:uiPriority w:val="99"/>
    <w:qFormat/>
    <w:pPr>
      <w:tabs>
        <w:tab w:val="left" w:pos="992"/>
      </w:tabs>
      <w:ind w:left="992" w:hanging="992"/>
    </w:pPr>
    <w:rPr>
      <w:rFonts w:ascii="Times New Roman" w:eastAsia="宋体" w:hAnsi="Times New Roman" w:cs="Times New Roman"/>
      <w:sz w:val="24"/>
      <w:szCs w:val="24"/>
    </w:rPr>
  </w:style>
  <w:style w:type="character" w:customStyle="1" w:styleId="unnamed11">
    <w:name w:val="unnamed11"/>
    <w:basedOn w:val="aff8"/>
    <w:autoRedefine/>
    <w:qFormat/>
    <w:rPr>
      <w:rFonts w:ascii="Tahoma" w:eastAsia="宋体" w:hAnsi="Tahoma"/>
      <w:snapToGrid w:val="0"/>
      <w:color w:val="000033"/>
      <w:sz w:val="20"/>
      <w:szCs w:val="20"/>
      <w:u w:val="none"/>
      <w:lang w:val="en-US" w:eastAsia="zh-CN" w:bidi="ar-SA"/>
    </w:rPr>
  </w:style>
  <w:style w:type="paragraph" w:customStyle="1" w:styleId="afffffff5">
    <w:name w:val="方点项目"/>
    <w:basedOn w:val="aff7"/>
    <w:autoRedefine/>
    <w:uiPriority w:val="99"/>
    <w:qFormat/>
    <w:pPr>
      <w:tabs>
        <w:tab w:val="left" w:pos="896"/>
      </w:tabs>
      <w:spacing w:line="360" w:lineRule="auto"/>
      <w:ind w:left="896" w:hanging="420"/>
    </w:pPr>
    <w:rPr>
      <w:rFonts w:ascii="Arial" w:eastAsia="LineDraw" w:hAnsi="Arial" w:cs="Times New Roman"/>
      <w:sz w:val="24"/>
      <w:szCs w:val="20"/>
    </w:rPr>
  </w:style>
  <w:style w:type="character" w:customStyle="1" w:styleId="textfont1">
    <w:name w:val="textfont1"/>
    <w:basedOn w:val="aff8"/>
    <w:autoRedefine/>
    <w:qFormat/>
    <w:rPr>
      <w:rFonts w:ascii="Tahoma" w:eastAsia="宋体" w:hAnsi="Tahoma"/>
      <w:snapToGrid w:val="0"/>
      <w:spacing w:val="240"/>
      <w:sz w:val="26"/>
      <w:szCs w:val="26"/>
      <w:lang w:val="en-US" w:eastAsia="zh-CN" w:bidi="ar-SA"/>
    </w:rPr>
  </w:style>
  <w:style w:type="paragraph" w:customStyle="1" w:styleId="73">
    <w:name w:val="7"/>
    <w:basedOn w:val="aff7"/>
    <w:next w:val="25"/>
    <w:autoRedefine/>
    <w:uiPriority w:val="99"/>
    <w:qFormat/>
    <w:pPr>
      <w:spacing w:beforeLines="50" w:afterLines="50" w:line="360" w:lineRule="auto"/>
      <w:ind w:leftChars="428" w:left="899" w:firstLineChars="200" w:firstLine="480"/>
    </w:pPr>
    <w:rPr>
      <w:rFonts w:ascii="宋体" w:eastAsia="宋体" w:hAnsi="Times New Roman" w:cs="Times New Roman"/>
      <w:color w:val="000000"/>
      <w:sz w:val="24"/>
      <w:szCs w:val="24"/>
    </w:rPr>
  </w:style>
  <w:style w:type="paragraph" w:customStyle="1" w:styleId="wtext">
    <w:name w:val="wtext"/>
    <w:basedOn w:val="aff7"/>
    <w:autoRedefine/>
    <w:uiPriority w:val="99"/>
    <w:qFormat/>
    <w:pPr>
      <w:widowControl/>
      <w:spacing w:before="100" w:beforeAutospacing="1" w:after="100" w:afterAutospacing="1"/>
      <w:jc w:val="left"/>
    </w:pPr>
    <w:rPr>
      <w:rFonts w:ascii="宋体" w:eastAsia="宋体" w:hAnsi="宋体" w:cs="Times New Roman"/>
      <w:kern w:val="0"/>
      <w:sz w:val="24"/>
      <w:szCs w:val="24"/>
    </w:rPr>
  </w:style>
  <w:style w:type="character" w:customStyle="1" w:styleId="1e">
    <w:name w:val="正文首行缩进1"/>
    <w:basedOn w:val="aff8"/>
    <w:autoRedefine/>
    <w:qFormat/>
    <w:rPr>
      <w:rFonts w:ascii="Tahoma" w:eastAsia="宋体" w:hAnsi="Tahoma"/>
      <w:snapToGrid w:val="0"/>
      <w:kern w:val="2"/>
      <w:sz w:val="24"/>
      <w:lang w:val="en-US" w:eastAsia="zh-CN" w:bidi="ar-SA"/>
    </w:rPr>
  </w:style>
  <w:style w:type="paragraph" w:customStyle="1" w:styleId="afffffff6">
    <w:name w:val="段正文缩进"/>
    <w:basedOn w:val="aff7"/>
    <w:autoRedefine/>
    <w:uiPriority w:val="99"/>
    <w:qFormat/>
    <w:pPr>
      <w:adjustRightInd w:val="0"/>
      <w:snapToGrid w:val="0"/>
      <w:spacing w:before="50" w:line="360" w:lineRule="auto"/>
      <w:ind w:firstLine="200"/>
    </w:pPr>
    <w:rPr>
      <w:rFonts w:ascii="Times New Roman" w:eastAsia="仿宋_GB2312" w:hAnsi="Times New Roman" w:cs="Times New Roman"/>
      <w:sz w:val="30"/>
      <w:szCs w:val="20"/>
    </w:rPr>
  </w:style>
  <w:style w:type="paragraph" w:customStyle="1" w:styleId="afffffff7">
    <w:name w:val="标题二"/>
    <w:basedOn w:val="aff7"/>
    <w:autoRedefine/>
    <w:uiPriority w:val="99"/>
    <w:qFormat/>
    <w:pPr>
      <w:tabs>
        <w:tab w:val="left" w:pos="947"/>
      </w:tabs>
      <w:ind w:left="600" w:hanging="373"/>
    </w:pPr>
    <w:rPr>
      <w:rFonts w:ascii="Times New Roman" w:eastAsia="宋体" w:hAnsi="Times New Roman" w:cs="Times New Roman"/>
      <w:szCs w:val="20"/>
    </w:rPr>
  </w:style>
  <w:style w:type="paragraph" w:customStyle="1" w:styleId="afffffff8">
    <w:name w:val="标题三"/>
    <w:basedOn w:val="aff7"/>
    <w:autoRedefine/>
    <w:uiPriority w:val="99"/>
    <w:qFormat/>
    <w:pPr>
      <w:tabs>
        <w:tab w:val="left" w:pos="1534"/>
      </w:tabs>
      <w:ind w:left="600" w:hanging="146"/>
    </w:pPr>
    <w:rPr>
      <w:rFonts w:ascii="Times New Roman" w:eastAsia="宋体" w:hAnsi="Times New Roman" w:cs="Times New Roman"/>
      <w:szCs w:val="20"/>
    </w:rPr>
  </w:style>
  <w:style w:type="paragraph" w:customStyle="1" w:styleId="afffffff9">
    <w:name w:val="标题一"/>
    <w:basedOn w:val="aff7"/>
    <w:autoRedefine/>
    <w:uiPriority w:val="99"/>
    <w:qFormat/>
    <w:pPr>
      <w:tabs>
        <w:tab w:val="left" w:pos="600"/>
      </w:tabs>
      <w:ind w:left="600" w:hanging="600"/>
    </w:pPr>
    <w:rPr>
      <w:rFonts w:ascii="Times New Roman" w:eastAsia="宋体" w:hAnsi="Times New Roman" w:cs="Times New Roman"/>
      <w:szCs w:val="20"/>
    </w:rPr>
  </w:style>
  <w:style w:type="paragraph" w:customStyle="1" w:styleId="afffffffa">
    <w:name w:val="一级文字列表"/>
    <w:basedOn w:val="aff7"/>
    <w:autoRedefine/>
    <w:uiPriority w:val="99"/>
    <w:qFormat/>
    <w:pPr>
      <w:spacing w:line="360" w:lineRule="auto"/>
      <w:jc w:val="left"/>
    </w:pPr>
    <w:rPr>
      <w:rFonts w:ascii="Times New Roman" w:eastAsia="宋体" w:hAnsi="Times New Roman" w:cs="Times New Roman"/>
      <w:sz w:val="24"/>
      <w:szCs w:val="24"/>
    </w:rPr>
  </w:style>
  <w:style w:type="paragraph" w:customStyle="1" w:styleId="afffffffb">
    <w:name w:val="正文图标题"/>
    <w:next w:val="4"/>
    <w:autoRedefine/>
    <w:qFormat/>
    <w:pPr>
      <w:tabs>
        <w:tab w:val="left" w:pos="420"/>
      </w:tabs>
      <w:ind w:left="420" w:hanging="420"/>
      <w:jc w:val="center"/>
    </w:pPr>
    <w:rPr>
      <w:rFonts w:ascii="黑体" w:eastAsia="黑体"/>
      <w:sz w:val="21"/>
    </w:rPr>
  </w:style>
  <w:style w:type="paragraph" w:customStyle="1" w:styleId="afffffffc">
    <w:name w:val="列项·"/>
    <w:autoRedefine/>
    <w:uiPriority w:val="99"/>
    <w:qFormat/>
    <w:pPr>
      <w:tabs>
        <w:tab w:val="left" w:pos="840"/>
        <w:tab w:val="left" w:pos="1140"/>
      </w:tabs>
      <w:ind w:left="737" w:hanging="317"/>
      <w:jc w:val="both"/>
    </w:pPr>
    <w:rPr>
      <w:rFonts w:ascii="宋体"/>
      <w:sz w:val="21"/>
    </w:rPr>
  </w:style>
  <w:style w:type="paragraph" w:customStyle="1" w:styleId="64">
    <w:name w:val="6"/>
    <w:basedOn w:val="aff7"/>
    <w:next w:val="HTML"/>
    <w:autoRedefine/>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ff8"/>
    <w:autoRedefine/>
    <w:qFormat/>
    <w:rPr>
      <w:rFonts w:ascii="Courier New" w:hAnsi="Courier New" w:cs="Courier New"/>
      <w:sz w:val="20"/>
      <w:szCs w:val="20"/>
    </w:rPr>
  </w:style>
  <w:style w:type="character" w:customStyle="1" w:styleId="HTML0">
    <w:name w:val="HTML 预设格式 字符"/>
    <w:basedOn w:val="aff8"/>
    <w:link w:val="HTML"/>
    <w:autoRedefine/>
    <w:uiPriority w:val="99"/>
    <w:qFormat/>
    <w:rPr>
      <w:rFonts w:ascii="Courier New" w:eastAsia="宋体" w:hAnsi="Courier New" w:cs="Courier New"/>
      <w:sz w:val="20"/>
      <w:szCs w:val="20"/>
    </w:rPr>
  </w:style>
  <w:style w:type="paragraph" w:customStyle="1" w:styleId="xl36">
    <w:name w:val="xl36"/>
    <w:basedOn w:val="aff7"/>
    <w:autoRedefine/>
    <w:uiPriority w:val="99"/>
    <w:qFormat/>
    <w:pPr>
      <w:widowControl/>
      <w:pBdr>
        <w:left w:val="single" w:sz="8"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kern w:val="0"/>
      <w:sz w:val="20"/>
      <w:szCs w:val="20"/>
    </w:rPr>
  </w:style>
  <w:style w:type="paragraph" w:customStyle="1" w:styleId="IBM">
    <w:name w:val="IBM 正文"/>
    <w:basedOn w:val="aff7"/>
    <w:autoRedefine/>
    <w:qFormat/>
    <w:pPr>
      <w:spacing w:line="400" w:lineRule="exact"/>
    </w:pPr>
    <w:rPr>
      <w:rFonts w:ascii="Times New Roman" w:eastAsia="宋体" w:hAnsi="Times New Roman" w:cs="Times New Roman"/>
      <w:spacing w:val="20"/>
      <w:sz w:val="24"/>
      <w:szCs w:val="20"/>
    </w:rPr>
  </w:style>
  <w:style w:type="character" w:customStyle="1" w:styleId="hei12cn1">
    <w:name w:val="hei12cn1"/>
    <w:basedOn w:val="aff8"/>
    <w:autoRedefine/>
    <w:qFormat/>
    <w:rPr>
      <w:rFonts w:ascii="Tahoma" w:eastAsia="宋体" w:hAnsi="Tahoma"/>
      <w:snapToGrid w:val="0"/>
      <w:color w:val="000000"/>
      <w:spacing w:val="360"/>
      <w:sz w:val="18"/>
      <w:szCs w:val="18"/>
      <w:u w:val="none"/>
      <w:lang w:val="en-US" w:eastAsia="zh-CN" w:bidi="ar-SA"/>
    </w:rPr>
  </w:style>
  <w:style w:type="character" w:customStyle="1" w:styleId="test1">
    <w:name w:val="test1"/>
    <w:basedOn w:val="aff8"/>
    <w:autoRedefine/>
    <w:qFormat/>
    <w:rPr>
      <w:rFonts w:ascii="Tahoma" w:eastAsia="宋体" w:hAnsi="Tahoma"/>
      <w:snapToGrid w:val="0"/>
      <w:sz w:val="24"/>
      <w:lang w:val="en-US" w:eastAsia="zh-CN" w:bidi="ar-SA"/>
    </w:rPr>
  </w:style>
  <w:style w:type="paragraph" w:customStyle="1" w:styleId="List2">
    <w:name w:val="List2"/>
    <w:basedOn w:val="aff7"/>
    <w:autoRedefine/>
    <w:uiPriority w:val="99"/>
    <w:qFormat/>
    <w:pPr>
      <w:tabs>
        <w:tab w:val="left" w:pos="780"/>
      </w:tabs>
      <w:spacing w:line="360" w:lineRule="auto"/>
      <w:ind w:left="780" w:hanging="360"/>
    </w:pPr>
    <w:rPr>
      <w:rFonts w:ascii="Times New Roman" w:eastAsia="宋体" w:hAnsi="Times New Roman" w:cs="Times New Roman"/>
      <w:sz w:val="24"/>
      <w:szCs w:val="20"/>
    </w:rPr>
  </w:style>
  <w:style w:type="paragraph" w:customStyle="1" w:styleId="afffffffd">
    <w:name w:val="二级文字列表"/>
    <w:basedOn w:val="afffffffa"/>
    <w:autoRedefine/>
    <w:uiPriority w:val="99"/>
    <w:qFormat/>
    <w:pPr>
      <w:tabs>
        <w:tab w:val="left" w:pos="1260"/>
      </w:tabs>
      <w:ind w:left="1260" w:hanging="420"/>
    </w:pPr>
  </w:style>
  <w:style w:type="character" w:customStyle="1" w:styleId="CharCharCharCharCharCharCharCharCharCharCharCharCharCharCharCharCharCharCharCharCharCharCharCharCharChar">
    <w:name w:val="正文首行缩进 Char Char Char Char Char Char Char Char Char Char Char Char Char Char Char Char Char Char Char Char Char Char Char Char Char Char"/>
    <w:basedOn w:val="aff8"/>
    <w:autoRedefine/>
    <w:qFormat/>
    <w:rPr>
      <w:rFonts w:ascii="Tahoma" w:eastAsia="宋体" w:hAnsi="Tahoma"/>
      <w:snapToGrid w:val="0"/>
      <w:kern w:val="2"/>
      <w:sz w:val="24"/>
      <w:lang w:val="en-US" w:eastAsia="zh-CN" w:bidi="ar-SA"/>
    </w:rPr>
  </w:style>
  <w:style w:type="paragraph" w:customStyle="1" w:styleId="afffffffe">
    <w:name w:val="文档正文（外部）"/>
    <w:basedOn w:val="aff7"/>
    <w:autoRedefine/>
    <w:uiPriority w:val="99"/>
    <w:qFormat/>
    <w:pPr>
      <w:spacing w:line="360" w:lineRule="auto"/>
    </w:pPr>
    <w:rPr>
      <w:rFonts w:ascii="Times New Roman" w:eastAsia="宋体" w:hAnsi="Times New Roman" w:cs="Times New Roman"/>
      <w:sz w:val="28"/>
      <w:szCs w:val="24"/>
    </w:rPr>
  </w:style>
  <w:style w:type="paragraph" w:customStyle="1" w:styleId="font0">
    <w:name w:val="font0"/>
    <w:basedOn w:val="aff7"/>
    <w:autoRedefine/>
    <w:uiPriority w:val="99"/>
    <w:qFormat/>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font5">
    <w:name w:val="font5"/>
    <w:basedOn w:val="aff7"/>
    <w:autoRedefine/>
    <w:uiPriority w:val="99"/>
    <w:qFormat/>
    <w:pPr>
      <w:widowControl/>
      <w:spacing w:before="100" w:beforeAutospacing="1" w:after="100" w:afterAutospacing="1"/>
      <w:jc w:val="left"/>
    </w:pPr>
    <w:rPr>
      <w:rFonts w:ascii="宋体" w:eastAsia="宋体" w:hAnsi="宋体" w:cs="Times New Roman" w:hint="eastAsia"/>
      <w:kern w:val="0"/>
      <w:sz w:val="18"/>
      <w:szCs w:val="18"/>
    </w:rPr>
  </w:style>
  <w:style w:type="paragraph" w:customStyle="1" w:styleId="font7">
    <w:name w:val="font7"/>
    <w:basedOn w:val="aff7"/>
    <w:autoRedefine/>
    <w:uiPriority w:val="99"/>
    <w:qFormat/>
    <w:pPr>
      <w:widowControl/>
      <w:spacing w:before="100" w:beforeAutospacing="1" w:after="100" w:afterAutospacing="1"/>
      <w:jc w:val="left"/>
    </w:pPr>
    <w:rPr>
      <w:rFonts w:ascii="宋体" w:eastAsia="宋体" w:hAnsi="宋体" w:cs="Times New Roman" w:hint="eastAsia"/>
      <w:b/>
      <w:bCs/>
      <w:i/>
      <w:iCs/>
      <w:kern w:val="0"/>
      <w:sz w:val="20"/>
      <w:szCs w:val="20"/>
      <w:u w:val="single"/>
    </w:rPr>
  </w:style>
  <w:style w:type="paragraph" w:customStyle="1" w:styleId="font8">
    <w:name w:val="font8"/>
    <w:basedOn w:val="aff7"/>
    <w:autoRedefine/>
    <w:uiPriority w:val="99"/>
    <w:qFormat/>
    <w:pPr>
      <w:widowControl/>
      <w:spacing w:before="100" w:beforeAutospacing="1" w:after="100" w:afterAutospacing="1"/>
      <w:jc w:val="left"/>
    </w:pPr>
    <w:rPr>
      <w:rFonts w:ascii="Times New Roman" w:eastAsia="宋体" w:hAnsi="Times New Roman" w:cs="Times New Roman"/>
      <w:b/>
      <w:bCs/>
      <w:i/>
      <w:iCs/>
      <w:kern w:val="0"/>
      <w:sz w:val="20"/>
      <w:szCs w:val="20"/>
      <w:u w:val="single"/>
    </w:rPr>
  </w:style>
  <w:style w:type="paragraph" w:customStyle="1" w:styleId="font9">
    <w:name w:val="font9"/>
    <w:basedOn w:val="aff7"/>
    <w:autoRedefine/>
    <w:uiPriority w:val="99"/>
    <w:qFormat/>
    <w:pPr>
      <w:widowControl/>
      <w:spacing w:before="100" w:beforeAutospacing="1" w:after="100" w:afterAutospacing="1"/>
      <w:jc w:val="left"/>
    </w:pPr>
    <w:rPr>
      <w:rFonts w:ascii="Times New Roman" w:eastAsia="宋体" w:hAnsi="Times New Roman" w:cs="Times New Roman"/>
      <w:kern w:val="0"/>
      <w:sz w:val="18"/>
      <w:szCs w:val="18"/>
    </w:rPr>
  </w:style>
  <w:style w:type="paragraph" w:customStyle="1" w:styleId="font10">
    <w:name w:val="font10"/>
    <w:basedOn w:val="aff7"/>
    <w:autoRedefine/>
    <w:uiPriority w:val="99"/>
    <w:qFormat/>
    <w:pPr>
      <w:widowControl/>
      <w:spacing w:before="100" w:beforeAutospacing="1" w:after="100" w:afterAutospacing="1"/>
      <w:jc w:val="left"/>
    </w:pPr>
    <w:rPr>
      <w:rFonts w:ascii="宋体" w:eastAsia="宋体" w:hAnsi="宋体" w:cs="Times New Roman" w:hint="eastAsia"/>
      <w:b/>
      <w:bCs/>
      <w:kern w:val="0"/>
      <w:sz w:val="18"/>
      <w:szCs w:val="18"/>
    </w:rPr>
  </w:style>
  <w:style w:type="paragraph" w:customStyle="1" w:styleId="font11">
    <w:name w:val="font11"/>
    <w:basedOn w:val="aff7"/>
    <w:autoRedefine/>
    <w:uiPriority w:val="99"/>
    <w:qFormat/>
    <w:pPr>
      <w:widowControl/>
      <w:spacing w:before="100" w:beforeAutospacing="1" w:after="100" w:afterAutospacing="1"/>
      <w:jc w:val="left"/>
    </w:pPr>
    <w:rPr>
      <w:rFonts w:ascii="Times New Roman" w:eastAsia="宋体" w:hAnsi="Times New Roman" w:cs="Times New Roman"/>
      <w:b/>
      <w:bCs/>
      <w:kern w:val="0"/>
      <w:sz w:val="18"/>
      <w:szCs w:val="18"/>
    </w:rPr>
  </w:style>
  <w:style w:type="paragraph" w:customStyle="1" w:styleId="font12">
    <w:name w:val="font12"/>
    <w:basedOn w:val="aff7"/>
    <w:autoRedefine/>
    <w:uiPriority w:val="99"/>
    <w:qFormat/>
    <w:pPr>
      <w:widowControl/>
      <w:spacing w:before="100" w:beforeAutospacing="1" w:after="100" w:afterAutospacing="1"/>
      <w:jc w:val="left"/>
    </w:pPr>
    <w:rPr>
      <w:rFonts w:ascii="Arial" w:eastAsia="宋体" w:hAnsi="Arial" w:cs="Arial"/>
      <w:kern w:val="0"/>
      <w:sz w:val="16"/>
      <w:szCs w:val="16"/>
    </w:rPr>
  </w:style>
  <w:style w:type="paragraph" w:customStyle="1" w:styleId="font13">
    <w:name w:val="font13"/>
    <w:basedOn w:val="aff7"/>
    <w:autoRedefine/>
    <w:uiPriority w:val="99"/>
    <w:qFormat/>
    <w:pPr>
      <w:widowControl/>
      <w:spacing w:before="100" w:beforeAutospacing="1" w:after="100" w:afterAutospacing="1"/>
      <w:jc w:val="left"/>
    </w:pPr>
    <w:rPr>
      <w:rFonts w:ascii="宋体" w:eastAsia="宋体" w:hAnsi="宋体" w:cs="Times New Roman" w:hint="eastAsia"/>
      <w:kern w:val="0"/>
      <w:sz w:val="16"/>
      <w:szCs w:val="16"/>
    </w:rPr>
  </w:style>
  <w:style w:type="paragraph" w:customStyle="1" w:styleId="xl25">
    <w:name w:val="xl25"/>
    <w:basedOn w:val="aff7"/>
    <w:autoRedefine/>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宋体" w:hAnsi="Arial Unicode MS" w:cs="Times New Roman"/>
      <w:kern w:val="0"/>
      <w:sz w:val="20"/>
      <w:szCs w:val="20"/>
    </w:rPr>
  </w:style>
  <w:style w:type="paragraph" w:customStyle="1" w:styleId="xl26">
    <w:name w:val="xl26"/>
    <w:basedOn w:val="aff7"/>
    <w:autoRedefine/>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宋体" w:hAnsi="Arial Unicode MS" w:cs="Times New Roman"/>
      <w:kern w:val="0"/>
      <w:sz w:val="24"/>
      <w:szCs w:val="24"/>
    </w:rPr>
  </w:style>
  <w:style w:type="paragraph" w:customStyle="1" w:styleId="xl27">
    <w:name w:val="xl27"/>
    <w:basedOn w:val="aff7"/>
    <w:autoRedefine/>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宋体" w:hAnsi="Arial Unicode MS" w:cs="Times New Roman"/>
      <w:kern w:val="0"/>
      <w:sz w:val="24"/>
      <w:szCs w:val="24"/>
    </w:rPr>
  </w:style>
  <w:style w:type="paragraph" w:customStyle="1" w:styleId="xl28">
    <w:name w:val="xl28"/>
    <w:basedOn w:val="aff7"/>
    <w:autoRedefine/>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宋体" w:hAnsi="Arial Unicode MS" w:cs="Times New Roman"/>
      <w:color w:val="000000"/>
      <w:kern w:val="0"/>
      <w:szCs w:val="21"/>
      <w:u w:val="single"/>
    </w:rPr>
  </w:style>
  <w:style w:type="paragraph" w:customStyle="1" w:styleId="xl30">
    <w:name w:val="xl30"/>
    <w:basedOn w:val="aff7"/>
    <w:autoRedefine/>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宋体" w:hAnsi="Arial Unicode MS" w:cs="Times New Roman"/>
      <w:b/>
      <w:bCs/>
      <w:i/>
      <w:iCs/>
      <w:kern w:val="0"/>
      <w:sz w:val="20"/>
      <w:szCs w:val="20"/>
      <w:u w:val="single"/>
    </w:rPr>
  </w:style>
  <w:style w:type="paragraph" w:customStyle="1" w:styleId="xl31">
    <w:name w:val="xl31"/>
    <w:basedOn w:val="aff7"/>
    <w:autoRedefine/>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宋体" w:hAnsi="Arial Unicode MS" w:cs="Times New Roman"/>
      <w:kern w:val="0"/>
      <w:sz w:val="18"/>
      <w:szCs w:val="18"/>
    </w:rPr>
  </w:style>
  <w:style w:type="paragraph" w:customStyle="1" w:styleId="xl32">
    <w:name w:val="xl32"/>
    <w:basedOn w:val="aff7"/>
    <w:autoRedefine/>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33">
    <w:name w:val="xl33"/>
    <w:basedOn w:val="aff7"/>
    <w:autoRedefine/>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8"/>
      <w:szCs w:val="18"/>
    </w:rPr>
  </w:style>
  <w:style w:type="paragraph" w:customStyle="1" w:styleId="xl34">
    <w:name w:val="xl34"/>
    <w:basedOn w:val="aff7"/>
    <w:autoRedefine/>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宋体" w:hAnsi="Arial Unicode MS" w:cs="Times New Roman"/>
      <w:kern w:val="0"/>
      <w:sz w:val="18"/>
      <w:szCs w:val="18"/>
    </w:rPr>
  </w:style>
  <w:style w:type="paragraph" w:customStyle="1" w:styleId="xl35">
    <w:name w:val="xl35"/>
    <w:basedOn w:val="aff7"/>
    <w:autoRedefine/>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8"/>
      <w:szCs w:val="18"/>
    </w:rPr>
  </w:style>
  <w:style w:type="paragraph" w:customStyle="1" w:styleId="xl37">
    <w:name w:val="xl37"/>
    <w:basedOn w:val="aff7"/>
    <w:autoRedefine/>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宋体" w:hAnsi="Arial Unicode MS" w:cs="Times New Roman"/>
      <w:kern w:val="0"/>
      <w:sz w:val="20"/>
      <w:szCs w:val="20"/>
    </w:rPr>
  </w:style>
  <w:style w:type="paragraph" w:customStyle="1" w:styleId="xl38">
    <w:name w:val="xl38"/>
    <w:basedOn w:val="aff7"/>
    <w:autoRedefine/>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宋体" w:hAnsi="Arial Unicode MS" w:cs="Times New Roman"/>
      <w:b/>
      <w:bCs/>
      <w:kern w:val="0"/>
      <w:sz w:val="18"/>
      <w:szCs w:val="18"/>
    </w:rPr>
  </w:style>
  <w:style w:type="paragraph" w:customStyle="1" w:styleId="xl39">
    <w:name w:val="xl39"/>
    <w:basedOn w:val="aff7"/>
    <w:autoRedefine/>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宋体" w:hAnsi="Arial Unicode MS" w:cs="Times New Roman"/>
      <w:b/>
      <w:bCs/>
      <w:kern w:val="0"/>
      <w:sz w:val="20"/>
      <w:szCs w:val="20"/>
    </w:rPr>
  </w:style>
  <w:style w:type="paragraph" w:customStyle="1" w:styleId="xl40">
    <w:name w:val="xl40"/>
    <w:basedOn w:val="aff7"/>
    <w:autoRedefine/>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41">
    <w:name w:val="xl41"/>
    <w:basedOn w:val="aff7"/>
    <w:autoRedefine/>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42">
    <w:name w:val="xl42"/>
    <w:basedOn w:val="aff7"/>
    <w:autoRedefine/>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xl43">
    <w:name w:val="xl43"/>
    <w:basedOn w:val="aff7"/>
    <w:autoRedefine/>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18"/>
      <w:szCs w:val="18"/>
    </w:rPr>
  </w:style>
  <w:style w:type="paragraph" w:customStyle="1" w:styleId="xl44">
    <w:name w:val="xl44"/>
    <w:basedOn w:val="aff7"/>
    <w:autoRedefine/>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宋体" w:hAnsi="Arial Unicode MS" w:cs="Times New Roman"/>
      <w:kern w:val="0"/>
      <w:sz w:val="18"/>
      <w:szCs w:val="18"/>
    </w:rPr>
  </w:style>
  <w:style w:type="paragraph" w:customStyle="1" w:styleId="xl45">
    <w:name w:val="xl45"/>
    <w:basedOn w:val="aff7"/>
    <w:autoRedefine/>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宋体" w:hAnsi="Arial Unicode MS" w:cs="Times New Roman"/>
      <w:b/>
      <w:bCs/>
      <w:kern w:val="0"/>
      <w:sz w:val="18"/>
      <w:szCs w:val="18"/>
    </w:rPr>
  </w:style>
  <w:style w:type="paragraph" w:customStyle="1" w:styleId="xl46">
    <w:name w:val="xl46"/>
    <w:basedOn w:val="aff7"/>
    <w:autoRedefine/>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宋体" w:hAnsi="Arial Unicode MS" w:cs="Times New Roman"/>
      <w:kern w:val="0"/>
      <w:sz w:val="20"/>
      <w:szCs w:val="20"/>
    </w:rPr>
  </w:style>
  <w:style w:type="paragraph" w:customStyle="1" w:styleId="xl47">
    <w:name w:val="xl47"/>
    <w:basedOn w:val="aff7"/>
    <w:autoRedefine/>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xl48">
    <w:name w:val="xl48"/>
    <w:basedOn w:val="aff7"/>
    <w:autoRedefine/>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b/>
      <w:bCs/>
      <w:i/>
      <w:iCs/>
      <w:kern w:val="0"/>
      <w:sz w:val="20"/>
      <w:szCs w:val="20"/>
      <w:u w:val="single"/>
    </w:rPr>
  </w:style>
  <w:style w:type="paragraph" w:customStyle="1" w:styleId="xl49">
    <w:name w:val="xl49"/>
    <w:basedOn w:val="aff7"/>
    <w:autoRedefine/>
    <w:uiPriority w:val="99"/>
    <w:qFormat/>
    <w:pPr>
      <w:widowControl/>
      <w:spacing w:before="100" w:beforeAutospacing="1" w:after="100" w:afterAutospacing="1"/>
      <w:jc w:val="left"/>
    </w:pPr>
    <w:rPr>
      <w:rFonts w:ascii="Times New Roman" w:eastAsia="宋体" w:hAnsi="Times New Roman" w:cs="Times New Roman"/>
      <w:kern w:val="0"/>
      <w:sz w:val="24"/>
      <w:szCs w:val="24"/>
    </w:rPr>
  </w:style>
  <w:style w:type="paragraph" w:customStyle="1" w:styleId="xl50">
    <w:name w:val="xl50"/>
    <w:basedOn w:val="aff7"/>
    <w:autoRedefine/>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kern w:val="0"/>
      <w:sz w:val="18"/>
      <w:szCs w:val="18"/>
    </w:rPr>
  </w:style>
  <w:style w:type="paragraph" w:customStyle="1" w:styleId="xl51">
    <w:name w:val="xl51"/>
    <w:basedOn w:val="aff7"/>
    <w:autoRedefine/>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宋体" w:hAnsi="Arial" w:cs="Arial"/>
      <w:kern w:val="0"/>
      <w:sz w:val="16"/>
      <w:szCs w:val="16"/>
    </w:rPr>
  </w:style>
  <w:style w:type="paragraph" w:customStyle="1" w:styleId="xl52">
    <w:name w:val="xl52"/>
    <w:basedOn w:val="aff7"/>
    <w:autoRedefine/>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宋体" w:hAnsi="Arial" w:cs="Arial"/>
      <w:kern w:val="0"/>
      <w:sz w:val="16"/>
      <w:szCs w:val="16"/>
    </w:rPr>
  </w:style>
  <w:style w:type="paragraph" w:customStyle="1" w:styleId="xl53">
    <w:name w:val="xl53"/>
    <w:basedOn w:val="aff7"/>
    <w:autoRedefine/>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54">
    <w:name w:val="xl54"/>
    <w:basedOn w:val="aff7"/>
    <w:autoRedefine/>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宋体" w:hAnsi="Arial Unicode MS" w:cs="Times New Roman"/>
      <w:kern w:val="0"/>
      <w:sz w:val="16"/>
      <w:szCs w:val="16"/>
    </w:rPr>
  </w:style>
  <w:style w:type="paragraph" w:customStyle="1" w:styleId="xl55">
    <w:name w:val="xl55"/>
    <w:basedOn w:val="aff7"/>
    <w:autoRedefine/>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kern w:val="0"/>
      <w:sz w:val="24"/>
      <w:szCs w:val="24"/>
    </w:rPr>
  </w:style>
  <w:style w:type="paragraph" w:customStyle="1" w:styleId="xl56">
    <w:name w:val="xl56"/>
    <w:basedOn w:val="aff7"/>
    <w:autoRedefine/>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kern w:val="0"/>
      <w:sz w:val="16"/>
      <w:szCs w:val="16"/>
    </w:rPr>
  </w:style>
  <w:style w:type="paragraph" w:customStyle="1" w:styleId="xl57">
    <w:name w:val="xl57"/>
    <w:basedOn w:val="aff7"/>
    <w:autoRedefine/>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宋体" w:hAnsi="Arial" w:cs="Arial"/>
      <w:kern w:val="0"/>
      <w:sz w:val="18"/>
      <w:szCs w:val="18"/>
    </w:rPr>
  </w:style>
  <w:style w:type="paragraph" w:customStyle="1" w:styleId="xl58">
    <w:name w:val="xl58"/>
    <w:basedOn w:val="aff7"/>
    <w:autoRedefine/>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宋体" w:hAnsi="Arial" w:cs="Arial"/>
      <w:kern w:val="0"/>
      <w:sz w:val="18"/>
      <w:szCs w:val="18"/>
    </w:rPr>
  </w:style>
  <w:style w:type="paragraph" w:customStyle="1" w:styleId="xl59">
    <w:name w:val="xl59"/>
    <w:basedOn w:val="aff7"/>
    <w:autoRedefine/>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宋体" w:hAnsi="Arial" w:cs="Arial"/>
      <w:kern w:val="0"/>
      <w:sz w:val="18"/>
      <w:szCs w:val="18"/>
    </w:rPr>
  </w:style>
  <w:style w:type="paragraph" w:customStyle="1" w:styleId="xl60">
    <w:name w:val="xl60"/>
    <w:basedOn w:val="aff7"/>
    <w:autoRedefine/>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宋体" w:hAnsi="Times New Roman" w:cs="Times New Roman"/>
      <w:b/>
      <w:bCs/>
      <w:kern w:val="0"/>
      <w:sz w:val="18"/>
      <w:szCs w:val="18"/>
    </w:rPr>
  </w:style>
  <w:style w:type="paragraph" w:customStyle="1" w:styleId="xl61">
    <w:name w:val="xl61"/>
    <w:basedOn w:val="aff7"/>
    <w:autoRedefine/>
    <w:uiPriority w:val="99"/>
    <w:qFormat/>
    <w:pPr>
      <w:widowControl/>
      <w:pBdr>
        <w:top w:val="single" w:sz="4" w:space="0" w:color="auto"/>
        <w:left w:val="single" w:sz="4" w:space="0" w:color="auto"/>
        <w:bottom w:val="single" w:sz="4" w:space="0" w:color="auto"/>
        <w:right w:val="single" w:sz="4" w:space="0" w:color="auto"/>
      </w:pBdr>
      <w:shd w:val="pct10" w:color="auto" w:fill="auto"/>
      <w:spacing w:before="100" w:beforeAutospacing="1" w:after="100" w:afterAutospacing="1"/>
      <w:jc w:val="center"/>
      <w:textAlignment w:val="center"/>
    </w:pPr>
    <w:rPr>
      <w:rFonts w:ascii="Arial Unicode MS" w:eastAsia="宋体" w:hAnsi="Arial Unicode MS" w:cs="Times New Roman"/>
      <w:kern w:val="0"/>
      <w:szCs w:val="21"/>
    </w:rPr>
  </w:style>
  <w:style w:type="paragraph" w:customStyle="1" w:styleId="1H1">
    <w:name w:val="样式 标题 1H1 + 三号"/>
    <w:basedOn w:val="10"/>
    <w:autoRedefine/>
    <w:uiPriority w:val="99"/>
    <w:qFormat/>
    <w:pPr>
      <w:pageBreakBefore/>
      <w:numPr>
        <w:numId w:val="0"/>
      </w:numPr>
      <w:tabs>
        <w:tab w:val="left" w:pos="840"/>
      </w:tabs>
      <w:ind w:left="840" w:hanging="420"/>
    </w:pPr>
    <w:rPr>
      <w:rFonts w:ascii="Times New Roman" w:eastAsia="宋体" w:hAnsi="Times New Roman" w:cs="Times New Roman"/>
      <w:sz w:val="32"/>
    </w:rPr>
  </w:style>
  <w:style w:type="paragraph" w:customStyle="1" w:styleId="22ndlevelh22Header2H2661">
    <w:name w:val="样式 标题 22nd levelh22Header 2H2 + 四号 段前: 6 磅 段后: 6 磅 行距: 1..."/>
    <w:basedOn w:val="2"/>
    <w:autoRedefine/>
    <w:uiPriority w:val="99"/>
    <w:qFormat/>
    <w:pPr>
      <w:numPr>
        <w:ilvl w:val="0"/>
        <w:numId w:val="0"/>
      </w:numPr>
      <w:tabs>
        <w:tab w:val="left" w:pos="1260"/>
      </w:tabs>
      <w:spacing w:before="120" w:after="120" w:line="360" w:lineRule="auto"/>
      <w:ind w:left="1260" w:hanging="420"/>
    </w:pPr>
    <w:rPr>
      <w:rFonts w:ascii="Arial" w:eastAsia="宋体" w:hAnsi="Arial" w:cs="黑体"/>
      <w:color w:val="000000"/>
      <w:szCs w:val="28"/>
    </w:rPr>
  </w:style>
  <w:style w:type="paragraph" w:customStyle="1" w:styleId="CharChar">
    <w:name w:val="Char Char"/>
    <w:basedOn w:val="afff4"/>
    <w:autoRedefine/>
    <w:uiPriority w:val="99"/>
    <w:qFormat/>
    <w:pPr>
      <w:shd w:val="clear" w:color="auto" w:fill="auto"/>
    </w:pPr>
    <w:rPr>
      <w:rFonts w:hAnsiTheme="minorHAnsi" w:cstheme="minorBidi"/>
      <w:sz w:val="18"/>
      <w:szCs w:val="18"/>
    </w:rPr>
  </w:style>
  <w:style w:type="paragraph" w:customStyle="1" w:styleId="CharCharCharCharCharCharCharCharCharCharCharCharCharCharCharChar">
    <w:name w:val="Char Char Char Char Char Char Char Char Char Char Char Char Char Char Char Char"/>
    <w:basedOn w:val="aff7"/>
    <w:autoRedefine/>
    <w:uiPriority w:val="99"/>
    <w:qFormat/>
    <w:rPr>
      <w:rFonts w:ascii="Tahoma" w:eastAsia="宋体" w:hAnsi="Tahoma" w:cs="Times New Roman"/>
      <w:sz w:val="24"/>
      <w:szCs w:val="20"/>
    </w:rPr>
  </w:style>
  <w:style w:type="paragraph" w:customStyle="1" w:styleId="CharCharChar">
    <w:name w:val="Char Char Char"/>
    <w:basedOn w:val="aff7"/>
    <w:autoRedefine/>
    <w:uiPriority w:val="99"/>
    <w:qFormat/>
    <w:rPr>
      <w:rFonts w:ascii="Tahoma" w:eastAsia="宋体" w:hAnsi="Tahoma" w:cs="Times New Roman"/>
      <w:sz w:val="24"/>
      <w:szCs w:val="20"/>
    </w:rPr>
  </w:style>
  <w:style w:type="paragraph" w:customStyle="1" w:styleId="affffffff">
    <w:name w:val="文本正文"/>
    <w:basedOn w:val="aff7"/>
    <w:link w:val="Char6"/>
    <w:autoRedefine/>
    <w:qFormat/>
    <w:pPr>
      <w:spacing w:before="156" w:after="156" w:line="360" w:lineRule="auto"/>
      <w:ind w:firstLine="480"/>
    </w:pPr>
    <w:rPr>
      <w:rFonts w:ascii="Times New Roman" w:eastAsia="宋体" w:hAnsi="Times New Roman" w:cs="Times New Roman"/>
      <w:color w:val="000000"/>
      <w:szCs w:val="21"/>
    </w:rPr>
  </w:style>
  <w:style w:type="character" w:customStyle="1" w:styleId="Char6">
    <w:name w:val="文本正文 Char"/>
    <w:basedOn w:val="aff8"/>
    <w:link w:val="affffffff"/>
    <w:autoRedefine/>
    <w:qFormat/>
    <w:rPr>
      <w:rFonts w:ascii="Times New Roman" w:eastAsia="宋体" w:hAnsi="Times New Roman" w:cs="Times New Roman"/>
      <w:color w:val="000000"/>
      <w:szCs w:val="21"/>
    </w:rPr>
  </w:style>
  <w:style w:type="character" w:customStyle="1" w:styleId="Char7">
    <w:name w:val="批注主题 Char"/>
    <w:basedOn w:val="Char5"/>
    <w:autoRedefine/>
    <w:qFormat/>
    <w:rPr>
      <w:b/>
      <w:bCs/>
    </w:rPr>
  </w:style>
  <w:style w:type="character" w:customStyle="1" w:styleId="afffff6">
    <w:name w:val="批注主题 字符"/>
    <w:basedOn w:val="afff8"/>
    <w:link w:val="afffff5"/>
    <w:autoRedefine/>
    <w:qFormat/>
    <w:rPr>
      <w:rFonts w:ascii="Times New Roman" w:eastAsia="宋体" w:hAnsi="Times New Roman" w:cs="Times New Roman"/>
      <w:b/>
      <w:bCs/>
      <w:szCs w:val="20"/>
    </w:rPr>
  </w:style>
  <w:style w:type="paragraph" w:customStyle="1" w:styleId="2f2">
    <w:name w:val="项目2"/>
    <w:basedOn w:val="aff7"/>
    <w:autoRedefine/>
    <w:uiPriority w:val="99"/>
    <w:qFormat/>
    <w:pPr>
      <w:tabs>
        <w:tab w:val="left" w:pos="1026"/>
      </w:tabs>
      <w:spacing w:line="360" w:lineRule="auto"/>
      <w:ind w:left="1026" w:hanging="600"/>
    </w:pPr>
    <w:rPr>
      <w:rFonts w:ascii="Times New Roman" w:eastAsia="宋体" w:hAnsi="Times New Roman" w:cs="Times New Roman"/>
      <w:sz w:val="24"/>
      <w:szCs w:val="24"/>
    </w:rPr>
  </w:style>
  <w:style w:type="character" w:customStyle="1" w:styleId="CharChar14">
    <w:name w:val="Char Char14"/>
    <w:basedOn w:val="aff8"/>
    <w:autoRedefine/>
    <w:qFormat/>
    <w:rPr>
      <w:rFonts w:ascii="Helvetica" w:eastAsia="ヒラギノ角ゴ Pro W3" w:hAnsi="Helvetica"/>
      <w:b/>
      <w:bCs/>
      <w:color w:val="000000"/>
      <w:kern w:val="44"/>
      <w:sz w:val="44"/>
      <w:szCs w:val="44"/>
      <w:lang w:val="en-US" w:eastAsia="zh-CN" w:bidi="ar-SA"/>
    </w:rPr>
  </w:style>
  <w:style w:type="paragraph" w:customStyle="1" w:styleId="Char2CharCharCharCharCharCharCharChar">
    <w:name w:val="Char2 Char Char Char Char Char Char Char Char"/>
    <w:basedOn w:val="aff7"/>
    <w:autoRedefine/>
    <w:uiPriority w:val="99"/>
    <w:qFormat/>
    <w:pPr>
      <w:widowControl/>
      <w:spacing w:after="160" w:line="240" w:lineRule="exact"/>
      <w:jc w:val="left"/>
    </w:pPr>
    <w:rPr>
      <w:rFonts w:ascii="Verdana" w:eastAsia="仿宋_GB2312" w:hAnsi="Verdana" w:cs="Times New Roman"/>
      <w:kern w:val="0"/>
      <w:sz w:val="24"/>
      <w:szCs w:val="20"/>
      <w:lang w:eastAsia="en-US"/>
    </w:rPr>
  </w:style>
  <w:style w:type="character" w:customStyle="1" w:styleId="CharChar13">
    <w:name w:val="Char Char13"/>
    <w:basedOn w:val="aff8"/>
    <w:autoRedefine/>
    <w:qFormat/>
    <w:rPr>
      <w:rFonts w:ascii="Arial" w:eastAsia="黑体" w:hAnsi="Arial"/>
      <w:b/>
      <w:bCs/>
      <w:color w:val="000000"/>
      <w:sz w:val="32"/>
      <w:szCs w:val="32"/>
      <w:lang w:val="en-US" w:eastAsia="zh-CN" w:bidi="ar-SA"/>
    </w:rPr>
  </w:style>
  <w:style w:type="character" w:customStyle="1" w:styleId="CharChar12">
    <w:name w:val="Char Char12"/>
    <w:basedOn w:val="aff8"/>
    <w:autoRedefine/>
    <w:qFormat/>
    <w:rPr>
      <w:rFonts w:ascii="Helvetica" w:eastAsia="宋体" w:hAnsi="Helvetica"/>
      <w:b/>
      <w:bCs/>
      <w:color w:val="000000"/>
      <w:sz w:val="32"/>
      <w:szCs w:val="32"/>
      <w:lang w:val="en-US" w:eastAsia="zh-CN" w:bidi="ar-SA"/>
    </w:rPr>
  </w:style>
  <w:style w:type="character" w:customStyle="1" w:styleId="CharChar11">
    <w:name w:val="Char Char11"/>
    <w:basedOn w:val="aff8"/>
    <w:autoRedefine/>
    <w:qFormat/>
    <w:rPr>
      <w:rFonts w:ascii="Arial" w:eastAsia="黑体" w:hAnsi="Arial"/>
      <w:b/>
      <w:bCs/>
      <w:color w:val="000000"/>
      <w:sz w:val="28"/>
      <w:szCs w:val="28"/>
      <w:lang w:val="en-US" w:eastAsia="en-US" w:bidi="ar-SA"/>
    </w:rPr>
  </w:style>
  <w:style w:type="character" w:customStyle="1" w:styleId="CharChar10">
    <w:name w:val="Char Char10"/>
    <w:basedOn w:val="aff8"/>
    <w:autoRedefine/>
    <w:qFormat/>
    <w:rPr>
      <w:rFonts w:eastAsia="宋体"/>
      <w:kern w:val="2"/>
      <w:sz w:val="18"/>
      <w:szCs w:val="18"/>
      <w:lang w:val="en-US" w:eastAsia="zh-CN" w:bidi="ar-SA"/>
    </w:rPr>
  </w:style>
  <w:style w:type="paragraph" w:customStyle="1" w:styleId="CharCharCharCharCharCharCharCharCharChar">
    <w:name w:val="Char Char Char Char Char Char Char Char Char Char"/>
    <w:basedOn w:val="aff7"/>
    <w:autoRedefine/>
    <w:uiPriority w:val="99"/>
    <w:qFormat/>
    <w:pPr>
      <w:widowControl/>
      <w:spacing w:after="160" w:line="240" w:lineRule="exact"/>
      <w:ind w:right="32"/>
      <w:jc w:val="left"/>
    </w:pPr>
    <w:rPr>
      <w:rFonts w:ascii="Times New Roman" w:eastAsia="宋体" w:hAnsi="Times New Roman" w:cs="Times New Roman"/>
      <w:sz w:val="24"/>
      <w:szCs w:val="24"/>
    </w:rPr>
  </w:style>
  <w:style w:type="paragraph" w:customStyle="1" w:styleId="CharCharCharChar">
    <w:name w:val="Char Char Char Char"/>
    <w:basedOn w:val="aff7"/>
    <w:autoRedefine/>
    <w:uiPriority w:val="99"/>
    <w:qFormat/>
    <w:pPr>
      <w:tabs>
        <w:tab w:val="left" w:pos="1260"/>
      </w:tabs>
      <w:ind w:left="1260" w:hanging="720"/>
    </w:pPr>
    <w:rPr>
      <w:rFonts w:ascii="Times New Roman" w:eastAsia="宋体" w:hAnsi="Times New Roman" w:cs="Times New Roman"/>
      <w:sz w:val="24"/>
      <w:szCs w:val="24"/>
    </w:rPr>
  </w:style>
  <w:style w:type="character" w:customStyle="1" w:styleId="CharChar9">
    <w:name w:val="Char Char9"/>
    <w:basedOn w:val="aff8"/>
    <w:autoRedefine/>
    <w:qFormat/>
    <w:rPr>
      <w:rFonts w:eastAsia="宋体"/>
      <w:kern w:val="2"/>
      <w:sz w:val="21"/>
      <w:szCs w:val="24"/>
      <w:lang w:val="en-US" w:eastAsia="zh-CN" w:bidi="ar-SA"/>
    </w:rPr>
  </w:style>
  <w:style w:type="character" w:customStyle="1" w:styleId="CharChar8">
    <w:name w:val="Char Char8"/>
    <w:basedOn w:val="aff8"/>
    <w:autoRedefine/>
    <w:semiHidden/>
    <w:qFormat/>
    <w:rPr>
      <w:rFonts w:eastAsia="宋体"/>
      <w:kern w:val="2"/>
      <w:sz w:val="21"/>
      <w:szCs w:val="24"/>
      <w:lang w:val="en-US" w:eastAsia="zh-CN" w:bidi="ar-SA"/>
    </w:rPr>
  </w:style>
  <w:style w:type="paragraph" w:customStyle="1" w:styleId="100">
    <w:name w:val="样式 标题 1 + 左  0 字符"/>
    <w:basedOn w:val="10"/>
    <w:autoRedefine/>
    <w:uiPriority w:val="99"/>
    <w:qFormat/>
    <w:pPr>
      <w:numPr>
        <w:numId w:val="0"/>
      </w:numPr>
      <w:spacing w:line="480" w:lineRule="auto"/>
    </w:pPr>
    <w:rPr>
      <w:rFonts w:ascii="Times New Roman" w:eastAsia="宋体" w:hAnsi="Times New Roman" w:cs="宋体"/>
      <w:bCs w:val="0"/>
      <w:sz w:val="32"/>
      <w:szCs w:val="20"/>
    </w:rPr>
  </w:style>
  <w:style w:type="character" w:customStyle="1" w:styleId="CharChar7">
    <w:name w:val="Char Char7"/>
    <w:basedOn w:val="aff8"/>
    <w:autoRedefine/>
    <w:qFormat/>
    <w:rPr>
      <w:rFonts w:ascii="仿宋_GB2312" w:eastAsia="仿宋_GB2312"/>
      <w:kern w:val="2"/>
      <w:sz w:val="27"/>
      <w:szCs w:val="27"/>
      <w:lang w:val="en-US" w:eastAsia="zh-CN" w:bidi="ar-SA"/>
    </w:rPr>
  </w:style>
  <w:style w:type="character" w:customStyle="1" w:styleId="CharChar6">
    <w:name w:val="Char Char6"/>
    <w:basedOn w:val="aff8"/>
    <w:autoRedefine/>
    <w:qFormat/>
    <w:rPr>
      <w:rFonts w:ascii="宋体" w:eastAsia="宋体" w:hAnsi="宋体"/>
      <w:kern w:val="2"/>
      <w:sz w:val="24"/>
      <w:szCs w:val="24"/>
      <w:lang w:val="en-US" w:eastAsia="zh-CN" w:bidi="ar-SA"/>
    </w:rPr>
  </w:style>
  <w:style w:type="paragraph" w:customStyle="1" w:styleId="3b">
    <w:name w:val="样式 标题 3 + 居中"/>
    <w:basedOn w:val="aff7"/>
    <w:autoRedefine/>
    <w:uiPriority w:val="99"/>
    <w:qFormat/>
    <w:pPr>
      <w:tabs>
        <w:tab w:val="left" w:pos="0"/>
      </w:tabs>
    </w:pPr>
    <w:rPr>
      <w:rFonts w:ascii="Times New Roman" w:eastAsia="宋体" w:hAnsi="Times New Roman" w:cs="Times New Roman"/>
      <w:szCs w:val="24"/>
    </w:rPr>
  </w:style>
  <w:style w:type="paragraph" w:customStyle="1" w:styleId="CM2">
    <w:name w:val="CM2"/>
    <w:basedOn w:val="Default"/>
    <w:next w:val="Default"/>
    <w:autoRedefine/>
    <w:uiPriority w:val="99"/>
    <w:qFormat/>
    <w:rPr>
      <w:rFonts w:ascii="宋体" w:eastAsia="宋体" w:hAnsi="Times New Roman" w:cs="Times New Roman"/>
      <w:color w:val="auto"/>
    </w:rPr>
  </w:style>
  <w:style w:type="paragraph" w:customStyle="1" w:styleId="CM80">
    <w:name w:val="CM80"/>
    <w:basedOn w:val="Default"/>
    <w:next w:val="Default"/>
    <w:autoRedefine/>
    <w:uiPriority w:val="99"/>
    <w:qFormat/>
    <w:pPr>
      <w:spacing w:after="68"/>
    </w:pPr>
    <w:rPr>
      <w:rFonts w:ascii="宋体" w:eastAsia="宋体" w:hAnsi="Times New Roman" w:cs="Times New Roman"/>
      <w:color w:val="auto"/>
    </w:rPr>
  </w:style>
  <w:style w:type="paragraph" w:customStyle="1" w:styleId="CM84">
    <w:name w:val="CM84"/>
    <w:basedOn w:val="Default"/>
    <w:next w:val="Default"/>
    <w:autoRedefine/>
    <w:uiPriority w:val="99"/>
    <w:qFormat/>
    <w:pPr>
      <w:spacing w:after="123"/>
    </w:pPr>
    <w:rPr>
      <w:rFonts w:ascii="宋体" w:eastAsia="宋体" w:hAnsi="Times New Roman" w:cs="Times New Roman"/>
      <w:color w:val="auto"/>
    </w:rPr>
  </w:style>
  <w:style w:type="character" w:customStyle="1" w:styleId="CharChar5">
    <w:name w:val="Char Char5"/>
    <w:basedOn w:val="aff8"/>
    <w:autoRedefine/>
    <w:qFormat/>
    <w:rPr>
      <w:rFonts w:eastAsia="宋体"/>
      <w:kern w:val="2"/>
      <w:sz w:val="21"/>
      <w:szCs w:val="24"/>
      <w:lang w:val="en-US" w:eastAsia="zh-CN" w:bidi="ar-SA"/>
    </w:rPr>
  </w:style>
  <w:style w:type="paragraph" w:customStyle="1" w:styleId="affffffff0">
    <w:name w:val="项目"/>
    <w:basedOn w:val="afff9"/>
    <w:next w:val="afff9"/>
    <w:autoRedefine/>
    <w:uiPriority w:val="99"/>
    <w:qFormat/>
    <w:pPr>
      <w:spacing w:after="0" w:line="360" w:lineRule="auto"/>
    </w:pPr>
    <w:rPr>
      <w:rFonts w:ascii="Times New Roman" w:eastAsia="宋体" w:hAnsi="Times New Roman" w:cs="Times New Roman"/>
      <w:kern w:val="0"/>
      <w:sz w:val="24"/>
      <w:szCs w:val="20"/>
    </w:rPr>
  </w:style>
  <w:style w:type="paragraph" w:customStyle="1" w:styleId="www1">
    <w:name w:val="www序号1)"/>
    <w:basedOn w:val="aff7"/>
    <w:autoRedefine/>
    <w:uiPriority w:val="99"/>
    <w:qFormat/>
    <w:pPr>
      <w:tabs>
        <w:tab w:val="left" w:pos="1680"/>
      </w:tabs>
      <w:ind w:left="1680" w:hanging="420"/>
    </w:pPr>
    <w:rPr>
      <w:rFonts w:ascii="Times New Roman" w:eastAsia="宋体" w:hAnsi="Times New Roman" w:cs="Times New Roman"/>
      <w:sz w:val="24"/>
      <w:szCs w:val="24"/>
    </w:rPr>
  </w:style>
  <w:style w:type="character" w:customStyle="1" w:styleId="CharChar4">
    <w:name w:val="Char Char4"/>
    <w:basedOn w:val="aff8"/>
    <w:autoRedefine/>
    <w:qFormat/>
    <w:rPr>
      <w:rFonts w:eastAsia="宋体"/>
      <w:kern w:val="2"/>
      <w:sz w:val="21"/>
      <w:szCs w:val="24"/>
      <w:lang w:val="en-US" w:eastAsia="zh-CN" w:bidi="ar-SA"/>
    </w:rPr>
  </w:style>
  <w:style w:type="paragraph" w:customStyle="1" w:styleId="1f">
    <w:name w:val="项目1"/>
    <w:basedOn w:val="afff"/>
    <w:next w:val="afff"/>
    <w:autoRedefine/>
    <w:uiPriority w:val="99"/>
    <w:qFormat/>
    <w:pPr>
      <w:tabs>
        <w:tab w:val="left" w:pos="360"/>
      </w:tabs>
      <w:spacing w:beforeLines="50" w:afterLines="50" w:line="360" w:lineRule="auto"/>
      <w:ind w:leftChars="-2" w:left="-4" w:firstLineChars="195" w:firstLine="468"/>
      <w:jc w:val="left"/>
    </w:pPr>
    <w:rPr>
      <w:rFonts w:ascii="宋体" w:hAnsi="宋体"/>
      <w:bCs/>
      <w:sz w:val="24"/>
      <w:szCs w:val="24"/>
    </w:rPr>
  </w:style>
  <w:style w:type="paragraph" w:customStyle="1" w:styleId="affffffff1">
    <w:name w:val="文档正文"/>
    <w:basedOn w:val="aff7"/>
    <w:autoRedefine/>
    <w:uiPriority w:val="99"/>
    <w:qFormat/>
    <w:pPr>
      <w:jc w:val="left"/>
    </w:pPr>
    <w:rPr>
      <w:rFonts w:ascii="Arial" w:eastAsia="宋体" w:hAnsi="Arial" w:cs="Arial"/>
      <w:bCs/>
      <w:sz w:val="28"/>
      <w:szCs w:val="28"/>
    </w:rPr>
  </w:style>
  <w:style w:type="character" w:customStyle="1" w:styleId="bodycopy1">
    <w:name w:val="bodycopy1"/>
    <w:basedOn w:val="aff8"/>
    <w:autoRedefine/>
    <w:qFormat/>
    <w:rPr>
      <w:rFonts w:ascii="Futura Lt" w:eastAsia="宋体" w:hAnsi="Futura Lt" w:hint="default"/>
      <w:color w:val="000000"/>
      <w:kern w:val="2"/>
      <w:sz w:val="20"/>
      <w:szCs w:val="20"/>
      <w:u w:val="none"/>
      <w:lang w:val="en-US" w:eastAsia="en-US" w:bidi="ar-SA"/>
    </w:rPr>
  </w:style>
  <w:style w:type="character" w:customStyle="1" w:styleId="CharChar3">
    <w:name w:val="Char Char3"/>
    <w:basedOn w:val="aff8"/>
    <w:autoRedefine/>
    <w:qFormat/>
    <w:rPr>
      <w:rFonts w:eastAsia="宋体"/>
      <w:kern w:val="2"/>
      <w:sz w:val="18"/>
      <w:szCs w:val="18"/>
      <w:lang w:val="en-US" w:eastAsia="zh-CN" w:bidi="ar-SA"/>
    </w:rPr>
  </w:style>
  <w:style w:type="character" w:customStyle="1" w:styleId="CharChar2">
    <w:name w:val="Char Char2"/>
    <w:basedOn w:val="aff8"/>
    <w:autoRedefine/>
    <w:semiHidden/>
    <w:qFormat/>
    <w:rPr>
      <w:rFonts w:eastAsia="宋体"/>
      <w:kern w:val="2"/>
      <w:sz w:val="18"/>
      <w:szCs w:val="18"/>
      <w:lang w:val="en-US" w:eastAsia="zh-CN" w:bidi="ar-SA"/>
    </w:rPr>
  </w:style>
  <w:style w:type="character" w:customStyle="1" w:styleId="CharChar1">
    <w:name w:val="Char Char1"/>
    <w:basedOn w:val="aff8"/>
    <w:autoRedefine/>
    <w:semiHidden/>
    <w:qFormat/>
    <w:rPr>
      <w:rFonts w:eastAsia="宋体"/>
      <w:kern w:val="2"/>
      <w:sz w:val="21"/>
      <w:szCs w:val="24"/>
      <w:lang w:val="en-US" w:eastAsia="zh-CN" w:bidi="ar-SA"/>
    </w:rPr>
  </w:style>
  <w:style w:type="paragraph" w:customStyle="1" w:styleId="affffffff2">
    <w:name w:val="表格文字"/>
    <w:basedOn w:val="aff7"/>
    <w:autoRedefine/>
    <w:uiPriority w:val="99"/>
    <w:qFormat/>
    <w:pPr>
      <w:tabs>
        <w:tab w:val="left" w:pos="534"/>
      </w:tabs>
      <w:adjustRightInd w:val="0"/>
      <w:spacing w:beforeLines="25" w:afterLines="25" w:line="360" w:lineRule="atLeast"/>
      <w:ind w:left="-6"/>
      <w:textAlignment w:val="baseline"/>
    </w:pPr>
    <w:rPr>
      <w:rFonts w:ascii="宋体" w:eastAsia="宋体" w:hAnsi="宋体" w:cs="Times New Roman"/>
      <w:spacing w:val="10"/>
      <w:kern w:val="0"/>
      <w:sz w:val="24"/>
      <w:szCs w:val="20"/>
    </w:rPr>
  </w:style>
  <w:style w:type="paragraph" w:customStyle="1" w:styleId="affffffff3">
    <w:name w:val="标书正文"/>
    <w:basedOn w:val="aff7"/>
    <w:autoRedefine/>
    <w:uiPriority w:val="99"/>
    <w:qFormat/>
    <w:pPr>
      <w:spacing w:beforeLines="50" w:line="480" w:lineRule="exact"/>
      <w:ind w:leftChars="171" w:left="359" w:firstLineChars="225" w:firstLine="666"/>
    </w:pPr>
    <w:rPr>
      <w:rFonts w:ascii="宋体" w:eastAsia="宋体" w:hAnsi="宋体" w:cs="宋体"/>
      <w:snapToGrid w:val="0"/>
      <w:spacing w:val="8"/>
      <w:kern w:val="0"/>
      <w:sz w:val="28"/>
      <w:szCs w:val="28"/>
    </w:rPr>
  </w:style>
  <w:style w:type="character" w:customStyle="1" w:styleId="Char11">
    <w:name w:val="标书正文 Char1"/>
    <w:basedOn w:val="aff8"/>
    <w:autoRedefine/>
    <w:qFormat/>
    <w:rPr>
      <w:rFonts w:ascii="宋体" w:eastAsia="宋体" w:hAnsi="宋体" w:cs="宋体"/>
      <w:snapToGrid w:val="0"/>
      <w:spacing w:val="8"/>
      <w:sz w:val="28"/>
      <w:szCs w:val="28"/>
      <w:lang w:val="en-US" w:eastAsia="zh-CN" w:bidi="ar-SA"/>
    </w:rPr>
  </w:style>
  <w:style w:type="paragraph" w:customStyle="1" w:styleId="2f3">
    <w:name w:val="样式 正文缩进 + 首行缩进:  2 字符"/>
    <w:basedOn w:val="afff"/>
    <w:autoRedefine/>
    <w:uiPriority w:val="99"/>
    <w:qFormat/>
    <w:pPr>
      <w:spacing w:line="360" w:lineRule="auto"/>
      <w:ind w:firstLineChars="200" w:firstLine="200"/>
    </w:pPr>
    <w:rPr>
      <w:rFonts w:cs="宋体"/>
      <w:sz w:val="24"/>
    </w:rPr>
  </w:style>
  <w:style w:type="character" w:customStyle="1" w:styleId="tpccontent1">
    <w:name w:val="tpc_content1"/>
    <w:basedOn w:val="aff8"/>
    <w:autoRedefine/>
    <w:qFormat/>
    <w:rPr>
      <w:sz w:val="20"/>
      <w:szCs w:val="20"/>
    </w:rPr>
  </w:style>
  <w:style w:type="character" w:customStyle="1" w:styleId="style11">
    <w:name w:val="style11"/>
    <w:basedOn w:val="aff8"/>
    <w:autoRedefine/>
    <w:qFormat/>
    <w:rPr>
      <w:spacing w:val="400"/>
      <w:sz w:val="18"/>
      <w:szCs w:val="18"/>
    </w:rPr>
  </w:style>
  <w:style w:type="paragraph" w:customStyle="1" w:styleId="1f0">
    <w:name w:val="缩进1"/>
    <w:basedOn w:val="aff7"/>
    <w:autoRedefine/>
    <w:uiPriority w:val="99"/>
    <w:qFormat/>
    <w:pPr>
      <w:ind w:left="840"/>
    </w:pPr>
    <w:rPr>
      <w:rFonts w:ascii="Times New Roman" w:eastAsia="宋体" w:hAnsi="Times New Roman" w:cs="宋体"/>
      <w:szCs w:val="20"/>
    </w:rPr>
  </w:style>
  <w:style w:type="paragraph" w:customStyle="1" w:styleId="1f1">
    <w:name w:val="段落1"/>
    <w:basedOn w:val="TOC2"/>
    <w:autoRedefine/>
    <w:uiPriority w:val="99"/>
    <w:qFormat/>
    <w:pPr>
      <w:tabs>
        <w:tab w:val="left" w:pos="638"/>
        <w:tab w:val="right" w:leader="dot" w:pos="8302"/>
      </w:tabs>
      <w:spacing w:line="360" w:lineRule="auto"/>
      <w:ind w:left="638" w:hanging="525"/>
    </w:pPr>
    <w:rPr>
      <w:b/>
      <w:smallCaps w:val="0"/>
      <w:sz w:val="24"/>
    </w:rPr>
  </w:style>
  <w:style w:type="paragraph" w:customStyle="1" w:styleId="CharChar1CharCharCharCharCharCharCharChar">
    <w:name w:val="Char Char1 Char Char Char Char Char Char Char Char"/>
    <w:basedOn w:val="aff7"/>
    <w:autoRedefine/>
    <w:uiPriority w:val="99"/>
    <w:qFormat/>
    <w:pPr>
      <w:widowControl/>
      <w:spacing w:after="160" w:line="240" w:lineRule="exact"/>
      <w:jc w:val="left"/>
    </w:pPr>
    <w:rPr>
      <w:rFonts w:ascii="Verdana" w:eastAsia="宋体" w:hAnsi="Verdana" w:cs="Times New Roman"/>
      <w:kern w:val="0"/>
      <w:sz w:val="20"/>
      <w:szCs w:val="20"/>
      <w:lang w:eastAsia="en-US"/>
    </w:rPr>
  </w:style>
  <w:style w:type="paragraph" w:customStyle="1" w:styleId="CharChar15Char">
    <w:name w:val="Char Char15 Char"/>
    <w:basedOn w:val="aff7"/>
    <w:autoRedefine/>
    <w:uiPriority w:val="99"/>
    <w:qFormat/>
    <w:pPr>
      <w:widowControl/>
      <w:adjustRightInd w:val="0"/>
      <w:snapToGrid w:val="0"/>
      <w:spacing w:beforeLines="25" w:afterLines="25" w:line="240" w:lineRule="exact"/>
      <w:ind w:firstLineChars="192" w:firstLine="560"/>
      <w:jc w:val="left"/>
    </w:pPr>
    <w:rPr>
      <w:rFonts w:ascii="宋体" w:eastAsia="宋体" w:hAnsi="宋体" w:cs="Times New Roman"/>
      <w:kern w:val="0"/>
      <w:sz w:val="28"/>
      <w:szCs w:val="28"/>
      <w:lang w:eastAsia="en-US"/>
    </w:rPr>
  </w:style>
  <w:style w:type="paragraph" w:customStyle="1" w:styleId="affffffff4">
    <w:name w:val="正文段落"/>
    <w:basedOn w:val="afff"/>
    <w:autoRedefine/>
    <w:uiPriority w:val="99"/>
    <w:qFormat/>
    <w:pPr>
      <w:widowControl/>
      <w:overflowPunct w:val="0"/>
      <w:autoSpaceDE w:val="0"/>
      <w:autoSpaceDN w:val="0"/>
      <w:adjustRightInd w:val="0"/>
      <w:spacing w:after="120"/>
      <w:ind w:firstLine="200"/>
      <w:textAlignment w:val="baseline"/>
    </w:pPr>
    <w:rPr>
      <w:kern w:val="0"/>
      <w:sz w:val="24"/>
      <w:szCs w:val="24"/>
    </w:rPr>
  </w:style>
  <w:style w:type="paragraph" w:customStyle="1" w:styleId="CharCharCharCharCharCharCharCharCharCharCharCharCharCharCharCharCharChar1CharCharChar1Char1CharCharCharCharCharCharCharCharCharCharCharCharCharChar">
    <w:name w:val="无标题正文 Char Char Char Char Char Char Char Char Char Char Char Char Char Char Char Char Char Char1 Char Char Char1 Char1 Char Char Char Char Char Char Char Char Char Char Char Char Char Char"/>
    <w:basedOn w:val="aff7"/>
    <w:autoRedefine/>
    <w:uiPriority w:val="99"/>
    <w:qFormat/>
    <w:pPr>
      <w:widowControl/>
      <w:spacing w:after="160" w:line="240" w:lineRule="exact"/>
      <w:jc w:val="center"/>
    </w:pPr>
    <w:rPr>
      <w:rFonts w:ascii="Arial" w:eastAsia="宋体" w:hAnsi="Arial" w:cs="Times New Roman"/>
      <w:kern w:val="0"/>
      <w:sz w:val="20"/>
      <w:szCs w:val="20"/>
      <w:lang w:eastAsia="en-US"/>
    </w:rPr>
  </w:style>
  <w:style w:type="paragraph" w:customStyle="1" w:styleId="CharCharCharCharCharCharCharCharCharCharChar1Char">
    <w:name w:val="Char Char Char Char Char Char Char Char Char Char Char1 Char"/>
    <w:basedOn w:val="aff7"/>
    <w:next w:val="afffff7"/>
    <w:autoRedefine/>
    <w:uiPriority w:val="99"/>
    <w:qFormat/>
    <w:pPr>
      <w:widowControl/>
      <w:jc w:val="left"/>
    </w:pPr>
    <w:rPr>
      <w:rFonts w:ascii="Verdana" w:eastAsia="宋体" w:hAnsi="Verdana" w:cs="Times New Roman"/>
      <w:kern w:val="0"/>
      <w:sz w:val="24"/>
      <w:szCs w:val="21"/>
      <w:lang w:eastAsia="en-US"/>
    </w:rPr>
  </w:style>
  <w:style w:type="paragraph" w:customStyle="1" w:styleId="TableText0">
    <w:name w:val="Table Text"/>
    <w:basedOn w:val="aff7"/>
    <w:autoRedefine/>
    <w:qFormat/>
    <w:pPr>
      <w:keepLines/>
      <w:widowControl/>
      <w:jc w:val="left"/>
    </w:pPr>
    <w:rPr>
      <w:rFonts w:ascii="Book Antiqua" w:eastAsia="宋体" w:hAnsi="Book Antiqua" w:cs="Times New Roman"/>
      <w:kern w:val="0"/>
      <w:sz w:val="16"/>
      <w:szCs w:val="20"/>
    </w:rPr>
  </w:style>
  <w:style w:type="paragraph" w:customStyle="1" w:styleId="1f2">
    <w:name w:val="项目标题1"/>
    <w:basedOn w:val="10"/>
    <w:next w:val="aff7"/>
    <w:autoRedefine/>
    <w:uiPriority w:val="99"/>
    <w:qFormat/>
    <w:pPr>
      <w:numPr>
        <w:numId w:val="0"/>
      </w:numPr>
      <w:snapToGrid w:val="0"/>
      <w:spacing w:line="240" w:lineRule="auto"/>
      <w:jc w:val="left"/>
    </w:pPr>
    <w:rPr>
      <w:rFonts w:ascii="Arial" w:eastAsia="宋体" w:hAnsi="Arial" w:cs="Times New Roman"/>
      <w:bCs w:val="0"/>
      <w:sz w:val="36"/>
    </w:rPr>
  </w:style>
  <w:style w:type="paragraph" w:customStyle="1" w:styleId="TableHeader">
    <w:name w:val="Table Header"/>
    <w:basedOn w:val="aff7"/>
    <w:autoRedefine/>
    <w:uiPriority w:val="99"/>
    <w:qFormat/>
    <w:pPr>
      <w:widowControl/>
      <w:overflowPunct w:val="0"/>
      <w:autoSpaceDE w:val="0"/>
      <w:autoSpaceDN w:val="0"/>
      <w:adjustRightInd w:val="0"/>
      <w:spacing w:after="100"/>
      <w:jc w:val="center"/>
      <w:textAlignment w:val="baseline"/>
    </w:pPr>
    <w:rPr>
      <w:rFonts w:ascii="Arial" w:eastAsia="宋体" w:hAnsi="Arial" w:cs="Times New Roman"/>
      <w:b/>
      <w:kern w:val="0"/>
      <w:sz w:val="20"/>
      <w:szCs w:val="20"/>
    </w:rPr>
  </w:style>
  <w:style w:type="character" w:customStyle="1" w:styleId="apple-style-span">
    <w:name w:val="apple-style-span"/>
    <w:basedOn w:val="aff8"/>
    <w:autoRedefine/>
    <w:qFormat/>
  </w:style>
  <w:style w:type="character" w:customStyle="1" w:styleId="apple-converted-space">
    <w:name w:val="apple-converted-space"/>
    <w:basedOn w:val="aff8"/>
    <w:autoRedefine/>
    <w:qFormat/>
  </w:style>
  <w:style w:type="character" w:customStyle="1" w:styleId="grame">
    <w:name w:val="grame"/>
    <w:basedOn w:val="aff8"/>
    <w:autoRedefine/>
    <w:qFormat/>
  </w:style>
  <w:style w:type="character" w:customStyle="1" w:styleId="spelle">
    <w:name w:val="spelle"/>
    <w:basedOn w:val="aff8"/>
    <w:autoRedefine/>
    <w:qFormat/>
  </w:style>
  <w:style w:type="character" w:customStyle="1" w:styleId="msonormal0">
    <w:name w:val="msonormal"/>
    <w:basedOn w:val="aff8"/>
    <w:autoRedefine/>
    <w:qFormat/>
  </w:style>
  <w:style w:type="character" w:customStyle="1" w:styleId="themebody">
    <w:name w:val="themebody"/>
    <w:basedOn w:val="aff8"/>
    <w:autoRedefine/>
    <w:qFormat/>
  </w:style>
  <w:style w:type="character" w:customStyle="1" w:styleId="style1">
    <w:name w:val="style1"/>
    <w:basedOn w:val="aff8"/>
    <w:autoRedefine/>
    <w:qFormat/>
  </w:style>
  <w:style w:type="character" w:customStyle="1" w:styleId="style2">
    <w:name w:val="style2"/>
    <w:basedOn w:val="aff8"/>
    <w:autoRedefine/>
    <w:qFormat/>
  </w:style>
  <w:style w:type="paragraph" w:customStyle="1" w:styleId="style21">
    <w:name w:val="style21"/>
    <w:basedOn w:val="aff7"/>
    <w:autoRedefine/>
    <w:uiPriority w:val="99"/>
    <w:qFormat/>
    <w:pPr>
      <w:widowControl/>
      <w:spacing w:before="100" w:beforeAutospacing="1" w:after="100" w:afterAutospacing="1"/>
      <w:jc w:val="left"/>
    </w:pPr>
    <w:rPr>
      <w:rFonts w:ascii="宋体" w:eastAsia="宋体" w:hAnsi="宋体" w:cs="宋体"/>
      <w:kern w:val="0"/>
      <w:sz w:val="24"/>
      <w:szCs w:val="24"/>
    </w:rPr>
  </w:style>
  <w:style w:type="paragraph" w:customStyle="1" w:styleId="1-">
    <w:name w:val="1样式-正文"/>
    <w:basedOn w:val="aff7"/>
    <w:link w:val="1-Char"/>
    <w:autoRedefine/>
    <w:qFormat/>
    <w:pPr>
      <w:spacing w:line="360" w:lineRule="auto"/>
      <w:ind w:firstLine="482"/>
      <w:jc w:val="left"/>
    </w:pPr>
    <w:rPr>
      <w:rFonts w:ascii="Times New Roman" w:eastAsia="宋体" w:hAnsi="Times New Roman" w:cs="Times New Roman"/>
      <w:bCs/>
      <w:szCs w:val="21"/>
      <w:lang w:val="zh-CN"/>
    </w:rPr>
  </w:style>
  <w:style w:type="character" w:customStyle="1" w:styleId="1-Char">
    <w:name w:val="1样式-正文 Char"/>
    <w:basedOn w:val="aff8"/>
    <w:link w:val="1-"/>
    <w:autoRedefine/>
    <w:qFormat/>
    <w:rPr>
      <w:rFonts w:ascii="Times New Roman" w:eastAsia="宋体" w:hAnsi="Times New Roman" w:cs="Times New Roman"/>
      <w:bCs/>
      <w:szCs w:val="21"/>
      <w:lang w:val="zh-CN"/>
    </w:rPr>
  </w:style>
  <w:style w:type="paragraph" w:customStyle="1" w:styleId="affffffff5">
    <w:name w:val="我的正文"/>
    <w:basedOn w:val="aff7"/>
    <w:link w:val="Char8"/>
    <w:autoRedefine/>
    <w:qFormat/>
    <w:pPr>
      <w:widowControl/>
      <w:adjustRightInd w:val="0"/>
      <w:snapToGrid w:val="0"/>
      <w:spacing w:line="360" w:lineRule="auto"/>
      <w:ind w:left="420" w:firstLineChars="200" w:firstLine="200"/>
      <w:jc w:val="left"/>
    </w:pPr>
    <w:rPr>
      <w:rFonts w:ascii="仿宋" w:eastAsia="仿宋" w:hAnsi="仿宋" w:cs="Times New Roman"/>
      <w:sz w:val="24"/>
      <w:szCs w:val="30"/>
    </w:rPr>
  </w:style>
  <w:style w:type="character" w:customStyle="1" w:styleId="Char8">
    <w:name w:val="我的正文 Char"/>
    <w:link w:val="affffffff5"/>
    <w:autoRedefine/>
    <w:qFormat/>
    <w:rPr>
      <w:rFonts w:ascii="仿宋" w:eastAsia="仿宋" w:hAnsi="仿宋" w:cs="Times New Roman"/>
      <w:sz w:val="24"/>
      <w:szCs w:val="30"/>
    </w:rPr>
  </w:style>
  <w:style w:type="paragraph" w:customStyle="1" w:styleId="1f3">
    <w:name w:val="列出段落1"/>
    <w:basedOn w:val="aff7"/>
    <w:link w:val="Char9"/>
    <w:autoRedefine/>
    <w:qFormat/>
    <w:pPr>
      <w:ind w:left="420" w:firstLineChars="200" w:firstLine="420"/>
    </w:pPr>
    <w:rPr>
      <w:rFonts w:ascii="Calibri" w:eastAsia="宋体" w:hAnsi="Calibri" w:cs="Times New Roman"/>
    </w:rPr>
  </w:style>
  <w:style w:type="paragraph" w:customStyle="1" w:styleId="3a0">
    <w:name w:val="3.a."/>
    <w:basedOn w:val="aff7"/>
    <w:autoRedefine/>
    <w:uiPriority w:val="99"/>
    <w:qFormat/>
    <w:pPr>
      <w:adjustRightInd w:val="0"/>
      <w:snapToGrid w:val="0"/>
      <w:spacing w:beforeLines="20" w:afterLines="20" w:line="300" w:lineRule="auto"/>
      <w:ind w:leftChars="700" w:left="780" w:hangingChars="80" w:hanging="80"/>
      <w:jc w:val="left"/>
    </w:pPr>
    <w:rPr>
      <w:rFonts w:ascii="Times New Roman" w:eastAsia="DFKai-SB" w:hAnsi="Times New Roman" w:cs="Times New Roman"/>
      <w:sz w:val="28"/>
      <w:szCs w:val="28"/>
      <w:lang w:eastAsia="zh-TW"/>
    </w:rPr>
  </w:style>
  <w:style w:type="character" w:customStyle="1" w:styleId="CharChar0">
    <w:name w:val="我的正文 Char Char"/>
    <w:autoRedefine/>
    <w:qFormat/>
    <w:rPr>
      <w:rFonts w:ascii="Calibri" w:hAnsi="Calibri"/>
      <w:sz w:val="24"/>
      <w:szCs w:val="24"/>
    </w:rPr>
  </w:style>
  <w:style w:type="character" w:customStyle="1" w:styleId="Char12">
    <w:name w:val="批注文字 Char1"/>
    <w:autoRedefine/>
    <w:uiPriority w:val="99"/>
    <w:qFormat/>
    <w:rPr>
      <w:rFonts w:ascii="Calibri" w:eastAsia="宋体" w:hAnsi="Calibri" w:cs="Times New Roman"/>
    </w:rPr>
  </w:style>
  <w:style w:type="character" w:customStyle="1" w:styleId="Char13">
    <w:name w:val="批注主题 Char1"/>
    <w:autoRedefine/>
    <w:qFormat/>
    <w:rPr>
      <w:rFonts w:ascii="Calibri" w:eastAsia="宋体" w:hAnsi="Calibri" w:cs="Times New Roman"/>
      <w:b/>
      <w:bCs/>
    </w:rPr>
  </w:style>
  <w:style w:type="character" w:customStyle="1" w:styleId="Char14">
    <w:name w:val="纯文本 Char1"/>
    <w:autoRedefine/>
    <w:qFormat/>
    <w:rPr>
      <w:rFonts w:ascii="宋体" w:hAnsi="Courier New" w:cs="Courier New"/>
      <w:kern w:val="2"/>
      <w:sz w:val="21"/>
      <w:szCs w:val="21"/>
    </w:rPr>
  </w:style>
  <w:style w:type="character" w:customStyle="1" w:styleId="Char15">
    <w:name w:val="正文文本 Char1"/>
    <w:autoRedefine/>
    <w:qFormat/>
    <w:rPr>
      <w:kern w:val="2"/>
      <w:sz w:val="21"/>
      <w:szCs w:val="24"/>
    </w:rPr>
  </w:style>
  <w:style w:type="paragraph" w:customStyle="1" w:styleId="My20">
    <w:name w:val="My2"/>
    <w:basedOn w:val="2"/>
    <w:autoRedefine/>
    <w:uiPriority w:val="99"/>
    <w:qFormat/>
    <w:pPr>
      <w:numPr>
        <w:numId w:val="0"/>
      </w:numPr>
      <w:tabs>
        <w:tab w:val="left" w:pos="1260"/>
      </w:tabs>
      <w:spacing w:line="415" w:lineRule="auto"/>
      <w:ind w:left="1260" w:hangingChars="200" w:hanging="420"/>
      <w:outlineLvl w:val="2"/>
    </w:pPr>
    <w:rPr>
      <w:rFonts w:ascii="Arial" w:eastAsia="黑体" w:hAnsi="Arial" w:cs="Times New Roman"/>
      <w:color w:val="000000"/>
    </w:rPr>
  </w:style>
  <w:style w:type="character" w:customStyle="1" w:styleId="moz-txt-tag">
    <w:name w:val="moz-txt-tag"/>
    <w:autoRedefine/>
    <w:qFormat/>
  </w:style>
  <w:style w:type="character" w:customStyle="1" w:styleId="2Char1">
    <w:name w:val="标题 2 Char1"/>
    <w:autoRedefine/>
    <w:qFormat/>
    <w:rPr>
      <w:rFonts w:ascii="Cambria" w:eastAsia="宋体" w:hAnsi="Cambria" w:cs="Times New Roman" w:hint="default"/>
      <w:b/>
      <w:bCs/>
      <w:kern w:val="2"/>
      <w:sz w:val="32"/>
      <w:szCs w:val="32"/>
    </w:rPr>
  </w:style>
  <w:style w:type="character" w:customStyle="1" w:styleId="affe">
    <w:name w:val="电子邮件签名 字符"/>
    <w:link w:val="affd"/>
    <w:autoRedefine/>
    <w:uiPriority w:val="99"/>
    <w:qFormat/>
    <w:rPr>
      <w:szCs w:val="24"/>
    </w:rPr>
  </w:style>
  <w:style w:type="character" w:customStyle="1" w:styleId="Char16">
    <w:name w:val="电子邮件签名 Char1"/>
    <w:basedOn w:val="aff8"/>
    <w:autoRedefine/>
    <w:uiPriority w:val="99"/>
    <w:qFormat/>
  </w:style>
  <w:style w:type="character" w:customStyle="1" w:styleId="shorttext">
    <w:name w:val="short_text"/>
    <w:autoRedefine/>
    <w:qFormat/>
  </w:style>
  <w:style w:type="character" w:customStyle="1" w:styleId="Char17">
    <w:name w:val="页脚 Char1"/>
    <w:autoRedefine/>
    <w:uiPriority w:val="99"/>
    <w:qFormat/>
    <w:rPr>
      <w:kern w:val="2"/>
      <w:sz w:val="18"/>
      <w:szCs w:val="18"/>
    </w:rPr>
  </w:style>
  <w:style w:type="character" w:customStyle="1" w:styleId="6Char1">
    <w:name w:val="标题 6 Char1"/>
    <w:autoRedefine/>
    <w:uiPriority w:val="9"/>
    <w:qFormat/>
    <w:rPr>
      <w:rFonts w:ascii="Cambria" w:eastAsia="宋体" w:hAnsi="Cambria" w:cs="Times New Roman" w:hint="default"/>
      <w:b/>
      <w:bCs/>
      <w:kern w:val="2"/>
      <w:sz w:val="24"/>
      <w:szCs w:val="24"/>
    </w:rPr>
  </w:style>
  <w:style w:type="character" w:styleId="affffffff6">
    <w:name w:val="Placeholder Text"/>
    <w:autoRedefine/>
    <w:uiPriority w:val="99"/>
    <w:qFormat/>
    <w:rPr>
      <w:color w:val="808080"/>
    </w:rPr>
  </w:style>
  <w:style w:type="character" w:customStyle="1" w:styleId="3Char1">
    <w:name w:val="标题 3 Char1"/>
    <w:autoRedefine/>
    <w:qFormat/>
    <w:rPr>
      <w:b/>
      <w:bCs/>
      <w:kern w:val="2"/>
      <w:sz w:val="32"/>
      <w:szCs w:val="32"/>
    </w:rPr>
  </w:style>
  <w:style w:type="character" w:customStyle="1" w:styleId="1f4">
    <w:name w:val="标题1"/>
    <w:autoRedefine/>
    <w:qFormat/>
  </w:style>
  <w:style w:type="character" w:customStyle="1" w:styleId="b1">
    <w:name w:val="b1"/>
    <w:autoRedefine/>
    <w:qFormat/>
    <w:rPr>
      <w:rFonts w:ascii="Courier New" w:hAnsi="Courier New" w:cs="Courier New" w:hint="default"/>
      <w:b/>
      <w:bCs/>
      <w:color w:val="FF0000"/>
      <w:u w:val="none"/>
    </w:rPr>
  </w:style>
  <w:style w:type="character" w:customStyle="1" w:styleId="m1">
    <w:name w:val="m1"/>
    <w:autoRedefine/>
    <w:qFormat/>
    <w:rPr>
      <w:color w:val="0000FF"/>
    </w:rPr>
  </w:style>
  <w:style w:type="character" w:customStyle="1" w:styleId="t1">
    <w:name w:val="t1"/>
    <w:autoRedefine/>
    <w:qFormat/>
    <w:rPr>
      <w:color w:val="990000"/>
    </w:rPr>
  </w:style>
  <w:style w:type="character" w:customStyle="1" w:styleId="5Char1">
    <w:name w:val="标题 5 Char1"/>
    <w:autoRedefine/>
    <w:qFormat/>
    <w:rPr>
      <w:b/>
      <w:bCs/>
      <w:kern w:val="2"/>
      <w:sz w:val="28"/>
      <w:szCs w:val="28"/>
    </w:rPr>
  </w:style>
  <w:style w:type="character" w:customStyle="1" w:styleId="Char18">
    <w:name w:val="页眉 Char1"/>
    <w:autoRedefine/>
    <w:qFormat/>
    <w:rPr>
      <w:kern w:val="2"/>
      <w:sz w:val="18"/>
      <w:szCs w:val="18"/>
    </w:rPr>
  </w:style>
  <w:style w:type="character" w:customStyle="1" w:styleId="1Char1">
    <w:name w:val="标题 1 Char1"/>
    <w:autoRedefine/>
    <w:qFormat/>
    <w:rPr>
      <w:b/>
      <w:bCs/>
      <w:kern w:val="44"/>
      <w:sz w:val="44"/>
      <w:szCs w:val="44"/>
    </w:rPr>
  </w:style>
  <w:style w:type="character" w:customStyle="1" w:styleId="hps">
    <w:name w:val="hps"/>
    <w:autoRedefine/>
    <w:qFormat/>
  </w:style>
  <w:style w:type="character" w:customStyle="1" w:styleId="number">
    <w:name w:val="number"/>
    <w:autoRedefine/>
    <w:qFormat/>
  </w:style>
  <w:style w:type="paragraph" w:customStyle="1" w:styleId="TableMedium">
    <w:name w:val="Table_Medium"/>
    <w:basedOn w:val="aff7"/>
    <w:autoRedefine/>
    <w:uiPriority w:val="99"/>
    <w:qFormat/>
    <w:pPr>
      <w:widowControl/>
      <w:jc w:val="left"/>
    </w:pPr>
    <w:rPr>
      <w:rFonts w:ascii="Futura Bk" w:eastAsia="宋体" w:hAnsi="Futura Bk" w:cs="Times New Roman"/>
      <w:kern w:val="0"/>
      <w:sz w:val="20"/>
      <w:szCs w:val="20"/>
      <w:lang w:eastAsia="en-US"/>
    </w:rPr>
  </w:style>
  <w:style w:type="paragraph" w:customStyle="1" w:styleId="xl74">
    <w:name w:val="xl74"/>
    <w:basedOn w:val="aff7"/>
    <w:autoRedefine/>
    <w:uiPriority w:val="99"/>
    <w:qFormat/>
    <w:pPr>
      <w:widowControl/>
      <w:spacing w:after="100" w:afterAutospacing="1"/>
      <w:jc w:val="left"/>
    </w:pPr>
    <w:rPr>
      <w:rFonts w:ascii="宋体" w:eastAsia="宋体" w:hAnsi="宋体" w:cs="宋体"/>
      <w:kern w:val="0"/>
      <w:sz w:val="22"/>
    </w:rPr>
  </w:style>
  <w:style w:type="paragraph" w:customStyle="1" w:styleId="xl66">
    <w:name w:val="xl66"/>
    <w:basedOn w:val="aff7"/>
    <w:autoRedefine/>
    <w:uiPriority w:val="99"/>
    <w:qFormat/>
    <w:pPr>
      <w:widowControl/>
      <w:spacing w:before="100" w:beforeAutospacing="1" w:after="100" w:afterAutospacing="1"/>
      <w:jc w:val="left"/>
    </w:pPr>
    <w:rPr>
      <w:rFonts w:ascii="Calibri" w:eastAsia="宋体" w:hAnsi="Calibri" w:cs="Calibri"/>
      <w:kern w:val="0"/>
      <w:szCs w:val="21"/>
    </w:rPr>
  </w:style>
  <w:style w:type="paragraph" w:customStyle="1" w:styleId="HL7TableBody">
    <w:name w:val="HL7 Table Body"/>
    <w:basedOn w:val="aff7"/>
    <w:autoRedefine/>
    <w:uiPriority w:val="99"/>
    <w:qFormat/>
    <w:pPr>
      <w:widowControl/>
      <w:spacing w:before="20" w:after="120"/>
      <w:jc w:val="left"/>
    </w:pPr>
    <w:rPr>
      <w:rFonts w:ascii="Arial" w:eastAsia="宋体" w:hAnsi="Arial" w:cs="Times New Roman"/>
      <w:kern w:val="20"/>
      <w:sz w:val="16"/>
      <w:szCs w:val="20"/>
    </w:rPr>
  </w:style>
  <w:style w:type="paragraph" w:customStyle="1" w:styleId="xl69">
    <w:name w:val="xl69"/>
    <w:basedOn w:val="aff7"/>
    <w:autoRedefine/>
    <w:uiPriority w:val="99"/>
    <w:qFormat/>
    <w:pPr>
      <w:widowControl/>
      <w:spacing w:before="100" w:beforeAutospacing="1" w:after="100" w:afterAutospacing="1"/>
      <w:jc w:val="left"/>
    </w:pPr>
    <w:rPr>
      <w:rFonts w:ascii="Calibri" w:eastAsia="宋体" w:hAnsi="Calibri" w:cs="Calibri"/>
      <w:kern w:val="0"/>
      <w:sz w:val="24"/>
      <w:szCs w:val="24"/>
    </w:rPr>
  </w:style>
  <w:style w:type="paragraph" w:customStyle="1" w:styleId="xl97">
    <w:name w:val="xl97"/>
    <w:basedOn w:val="aff7"/>
    <w:autoRedefine/>
    <w:uiPriority w:val="99"/>
    <w:qFormat/>
    <w:pPr>
      <w:widowControl/>
      <w:spacing w:after="100" w:afterAutospacing="1"/>
      <w:jc w:val="left"/>
    </w:pPr>
    <w:rPr>
      <w:rFonts w:ascii="宋体" w:eastAsia="宋体" w:hAnsi="宋体" w:cs="宋体"/>
      <w:kern w:val="0"/>
      <w:sz w:val="22"/>
    </w:rPr>
  </w:style>
  <w:style w:type="paragraph" w:customStyle="1" w:styleId="Tabletext1">
    <w:name w:val="Tabletext"/>
    <w:basedOn w:val="aff7"/>
    <w:autoRedefine/>
    <w:uiPriority w:val="99"/>
    <w:qFormat/>
    <w:pPr>
      <w:keepLines/>
      <w:spacing w:after="120" w:line="240" w:lineRule="atLeast"/>
      <w:jc w:val="left"/>
    </w:pPr>
    <w:rPr>
      <w:rFonts w:ascii="Times New Roman" w:eastAsia="宋体" w:hAnsi="Times New Roman" w:cs="Times New Roman"/>
      <w:kern w:val="0"/>
      <w:sz w:val="20"/>
      <w:szCs w:val="20"/>
      <w:lang w:eastAsia="en-US"/>
    </w:rPr>
  </w:style>
  <w:style w:type="paragraph" w:customStyle="1" w:styleId="xl76">
    <w:name w:val="xl76"/>
    <w:basedOn w:val="aff7"/>
    <w:autoRedefine/>
    <w:uiPriority w:val="99"/>
    <w:qFormat/>
    <w:pPr>
      <w:widowControl/>
      <w:spacing w:after="100" w:afterAutospacing="1"/>
      <w:jc w:val="center"/>
    </w:pPr>
    <w:rPr>
      <w:rFonts w:ascii="宋体" w:eastAsia="宋体" w:hAnsi="宋体" w:cs="宋体"/>
      <w:kern w:val="0"/>
      <w:sz w:val="20"/>
      <w:szCs w:val="20"/>
    </w:rPr>
  </w:style>
  <w:style w:type="paragraph" w:customStyle="1" w:styleId="TableSmHeadingRight">
    <w:name w:val="Table_Sm_Heading_Right"/>
    <w:basedOn w:val="aff7"/>
    <w:autoRedefine/>
    <w:uiPriority w:val="99"/>
    <w:qFormat/>
    <w:pPr>
      <w:keepNext/>
      <w:keepLines/>
      <w:widowControl/>
      <w:jc w:val="right"/>
    </w:pPr>
    <w:rPr>
      <w:rFonts w:ascii="Futura Bk" w:eastAsia="宋体" w:hAnsi="Futura Bk" w:cs="Times New Roman"/>
      <w:b/>
      <w:kern w:val="0"/>
      <w:sz w:val="20"/>
      <w:szCs w:val="20"/>
      <w:lang w:val="en-GB" w:eastAsia="en-US"/>
    </w:rPr>
  </w:style>
  <w:style w:type="paragraph" w:customStyle="1" w:styleId="xl79">
    <w:name w:val="xl79"/>
    <w:basedOn w:val="aff7"/>
    <w:autoRedefine/>
    <w:uiPriority w:val="99"/>
    <w:qFormat/>
    <w:pPr>
      <w:widowControl/>
      <w:pBdr>
        <w:top w:val="single" w:sz="4" w:space="0" w:color="auto"/>
        <w:left w:val="single" w:sz="4" w:space="0" w:color="auto"/>
        <w:right w:val="single" w:sz="4" w:space="0" w:color="auto"/>
      </w:pBdr>
      <w:spacing w:after="100" w:afterAutospacing="1"/>
      <w:jc w:val="left"/>
    </w:pPr>
    <w:rPr>
      <w:rFonts w:ascii="宋体" w:eastAsia="宋体" w:hAnsi="宋体" w:cs="宋体"/>
      <w:kern w:val="0"/>
      <w:sz w:val="20"/>
      <w:szCs w:val="20"/>
    </w:rPr>
  </w:style>
  <w:style w:type="paragraph" w:customStyle="1" w:styleId="xl86">
    <w:name w:val="xl86"/>
    <w:basedOn w:val="aff7"/>
    <w:autoRedefine/>
    <w:uiPriority w:val="99"/>
    <w:qFormat/>
    <w:pPr>
      <w:widowControl/>
      <w:pBdr>
        <w:top w:val="single" w:sz="4" w:space="0" w:color="auto"/>
        <w:left w:val="single" w:sz="4" w:space="0" w:color="auto"/>
        <w:bottom w:val="single" w:sz="4" w:space="0" w:color="auto"/>
        <w:right w:val="single" w:sz="4" w:space="0" w:color="auto"/>
      </w:pBdr>
      <w:spacing w:after="100" w:afterAutospacing="1"/>
      <w:jc w:val="left"/>
    </w:pPr>
    <w:rPr>
      <w:rFonts w:ascii="宋体" w:eastAsia="宋体" w:hAnsi="宋体" w:cs="宋体"/>
      <w:kern w:val="0"/>
      <w:sz w:val="20"/>
      <w:szCs w:val="20"/>
    </w:rPr>
  </w:style>
  <w:style w:type="paragraph" w:customStyle="1" w:styleId="xl96">
    <w:name w:val="xl96"/>
    <w:basedOn w:val="aff7"/>
    <w:autoRedefine/>
    <w:uiPriority w:val="99"/>
    <w:qFormat/>
    <w:pPr>
      <w:widowControl/>
      <w:pBdr>
        <w:top w:val="single" w:sz="4" w:space="0" w:color="auto"/>
        <w:left w:val="single" w:sz="4" w:space="0" w:color="auto"/>
        <w:bottom w:val="single" w:sz="4" w:space="0" w:color="auto"/>
        <w:right w:val="single" w:sz="4" w:space="0" w:color="auto"/>
      </w:pBdr>
      <w:shd w:val="clear" w:color="000000" w:fill="C0C0C0"/>
      <w:spacing w:after="100" w:afterAutospacing="1"/>
      <w:jc w:val="center"/>
    </w:pPr>
    <w:rPr>
      <w:rFonts w:ascii="宋体" w:eastAsia="宋体" w:hAnsi="宋体" w:cs="宋体"/>
      <w:b/>
      <w:bCs/>
      <w:kern w:val="0"/>
      <w:sz w:val="20"/>
      <w:szCs w:val="20"/>
    </w:rPr>
  </w:style>
  <w:style w:type="paragraph" w:customStyle="1" w:styleId="xl98">
    <w:name w:val="xl98"/>
    <w:basedOn w:val="aff7"/>
    <w:autoRedefine/>
    <w:uiPriority w:val="99"/>
    <w:qFormat/>
    <w:pPr>
      <w:widowControl/>
      <w:pBdr>
        <w:top w:val="single" w:sz="4" w:space="0" w:color="auto"/>
        <w:left w:val="single" w:sz="4" w:space="0" w:color="auto"/>
        <w:bottom w:val="single" w:sz="4" w:space="0" w:color="auto"/>
        <w:right w:val="single" w:sz="4" w:space="0" w:color="auto"/>
      </w:pBdr>
      <w:spacing w:after="100" w:afterAutospacing="1"/>
      <w:jc w:val="center"/>
      <w:textAlignment w:val="bottom"/>
    </w:pPr>
    <w:rPr>
      <w:rFonts w:ascii="宋体" w:eastAsia="宋体" w:hAnsi="宋体" w:cs="宋体"/>
      <w:kern w:val="0"/>
      <w:sz w:val="20"/>
      <w:szCs w:val="20"/>
    </w:rPr>
  </w:style>
  <w:style w:type="paragraph" w:customStyle="1" w:styleId="xl99">
    <w:name w:val="xl99"/>
    <w:basedOn w:val="aff7"/>
    <w:autoRedefine/>
    <w:uiPriority w:val="99"/>
    <w:qFormat/>
    <w:pPr>
      <w:widowControl/>
      <w:pBdr>
        <w:top w:val="single" w:sz="4" w:space="0" w:color="auto"/>
        <w:left w:val="single" w:sz="4" w:space="0" w:color="auto"/>
        <w:bottom w:val="single" w:sz="4" w:space="0" w:color="auto"/>
        <w:right w:val="single" w:sz="4" w:space="0" w:color="auto"/>
      </w:pBdr>
      <w:shd w:val="clear" w:color="000000" w:fill="C0C0C0"/>
      <w:spacing w:after="100" w:afterAutospacing="1"/>
      <w:jc w:val="left"/>
    </w:pPr>
    <w:rPr>
      <w:rFonts w:ascii="宋体" w:eastAsia="宋体" w:hAnsi="宋体" w:cs="宋体"/>
      <w:b/>
      <w:bCs/>
      <w:kern w:val="0"/>
      <w:sz w:val="20"/>
      <w:szCs w:val="20"/>
    </w:rPr>
  </w:style>
  <w:style w:type="paragraph" w:customStyle="1" w:styleId="xl110">
    <w:name w:val="xl110"/>
    <w:basedOn w:val="aff7"/>
    <w:autoRedefine/>
    <w:uiPriority w:val="99"/>
    <w:qFormat/>
    <w:pPr>
      <w:widowControl/>
      <w:pBdr>
        <w:left w:val="single" w:sz="4" w:space="0" w:color="auto"/>
        <w:bottom w:val="single" w:sz="4" w:space="0" w:color="auto"/>
        <w:right w:val="single" w:sz="4" w:space="0" w:color="auto"/>
      </w:pBdr>
      <w:spacing w:after="100" w:afterAutospacing="1"/>
      <w:jc w:val="center"/>
    </w:pPr>
    <w:rPr>
      <w:rFonts w:ascii="宋体" w:eastAsia="宋体" w:hAnsi="宋体" w:cs="宋体"/>
      <w:kern w:val="0"/>
      <w:sz w:val="24"/>
      <w:szCs w:val="24"/>
    </w:rPr>
  </w:style>
  <w:style w:type="paragraph" w:customStyle="1" w:styleId="My11">
    <w:name w:val="My1"/>
    <w:basedOn w:val="aff7"/>
    <w:autoRedefine/>
    <w:uiPriority w:val="99"/>
    <w:qFormat/>
    <w:pPr>
      <w:keepNext/>
      <w:keepLines/>
      <w:tabs>
        <w:tab w:val="left" w:pos="840"/>
      </w:tabs>
      <w:spacing w:before="340" w:after="330" w:line="578" w:lineRule="auto"/>
      <w:ind w:left="840" w:hanging="420"/>
      <w:outlineLvl w:val="1"/>
    </w:pPr>
    <w:rPr>
      <w:rFonts w:ascii="宋体" w:eastAsia="黑体" w:hAnsi="宋体" w:cs="Times New Roman"/>
      <w:b/>
      <w:bCs/>
      <w:color w:val="000000"/>
      <w:kern w:val="44"/>
      <w:sz w:val="44"/>
      <w:szCs w:val="44"/>
    </w:rPr>
  </w:style>
  <w:style w:type="paragraph" w:customStyle="1" w:styleId="1f5">
    <w:name w:val="修订1"/>
    <w:autoRedefine/>
    <w:qFormat/>
    <w:rPr>
      <w:kern w:val="2"/>
      <w:sz w:val="21"/>
      <w:szCs w:val="24"/>
    </w:rPr>
  </w:style>
  <w:style w:type="paragraph" w:customStyle="1" w:styleId="My30">
    <w:name w:val="My3"/>
    <w:basedOn w:val="31"/>
    <w:autoRedefine/>
    <w:uiPriority w:val="99"/>
    <w:qFormat/>
    <w:pPr>
      <w:numPr>
        <w:ilvl w:val="0"/>
        <w:numId w:val="0"/>
      </w:numPr>
      <w:tabs>
        <w:tab w:val="left" w:pos="1680"/>
      </w:tabs>
      <w:spacing w:line="415" w:lineRule="auto"/>
      <w:ind w:left="1680" w:hanging="420"/>
      <w:outlineLvl w:val="3"/>
    </w:pPr>
    <w:rPr>
      <w:rFonts w:ascii="Times New Roman" w:eastAsia="黑体" w:hAnsi="Times New Roman" w:cs="Times New Roman"/>
      <w:color w:val="000000"/>
    </w:rPr>
  </w:style>
  <w:style w:type="paragraph" w:customStyle="1" w:styleId="My0">
    <w:name w:val="My0"/>
    <w:basedOn w:val="afffff3"/>
    <w:autoRedefine/>
    <w:uiPriority w:val="99"/>
    <w:qFormat/>
    <w:pPr>
      <w:widowControl w:val="0"/>
      <w:tabs>
        <w:tab w:val="left" w:pos="360"/>
      </w:tabs>
      <w:ind w:left="360" w:hanging="360"/>
      <w:jc w:val="left"/>
    </w:pPr>
    <w:rPr>
      <w:rFonts w:ascii="Arial" w:eastAsia="黑体" w:hAnsi="Arial" w:cs="Arial"/>
      <w:color w:val="000000"/>
      <w:kern w:val="2"/>
      <w:sz w:val="52"/>
      <w:szCs w:val="52"/>
      <w:lang w:eastAsia="zh-CN" w:bidi="ar-SA"/>
    </w:rPr>
  </w:style>
  <w:style w:type="paragraph" w:customStyle="1" w:styleId="xl80">
    <w:name w:val="xl80"/>
    <w:basedOn w:val="aff7"/>
    <w:autoRedefine/>
    <w:uiPriority w:val="99"/>
    <w:qFormat/>
    <w:pPr>
      <w:widowControl/>
      <w:pBdr>
        <w:top w:val="single" w:sz="4" w:space="0" w:color="auto"/>
        <w:left w:val="single" w:sz="4" w:space="0" w:color="auto"/>
        <w:bottom w:val="single" w:sz="4" w:space="0" w:color="auto"/>
        <w:right w:val="single" w:sz="4" w:space="0" w:color="auto"/>
      </w:pBdr>
      <w:spacing w:after="100" w:afterAutospacing="1"/>
      <w:jc w:val="left"/>
    </w:pPr>
    <w:rPr>
      <w:rFonts w:ascii="宋体" w:eastAsia="宋体" w:hAnsi="宋体" w:cs="宋体"/>
      <w:kern w:val="0"/>
      <w:sz w:val="20"/>
      <w:szCs w:val="20"/>
    </w:rPr>
  </w:style>
  <w:style w:type="paragraph" w:customStyle="1" w:styleId="xl81">
    <w:name w:val="xl81"/>
    <w:basedOn w:val="aff7"/>
    <w:autoRedefine/>
    <w:uiPriority w:val="99"/>
    <w:qFormat/>
    <w:pPr>
      <w:widowControl/>
      <w:pBdr>
        <w:top w:val="single" w:sz="4" w:space="0" w:color="auto"/>
        <w:left w:val="single" w:sz="4" w:space="0" w:color="auto"/>
        <w:bottom w:val="single" w:sz="4" w:space="0" w:color="auto"/>
        <w:right w:val="single" w:sz="4" w:space="0" w:color="auto"/>
      </w:pBdr>
      <w:shd w:val="clear" w:color="000000" w:fill="C0C0C0"/>
      <w:spacing w:after="100" w:afterAutospacing="1"/>
      <w:jc w:val="center"/>
    </w:pPr>
    <w:rPr>
      <w:rFonts w:ascii="宋体" w:eastAsia="宋体" w:hAnsi="宋体" w:cs="宋体"/>
      <w:b/>
      <w:bCs/>
      <w:kern w:val="0"/>
      <w:sz w:val="20"/>
      <w:szCs w:val="20"/>
    </w:rPr>
  </w:style>
  <w:style w:type="paragraph" w:customStyle="1" w:styleId="xl83">
    <w:name w:val="xl83"/>
    <w:basedOn w:val="aff7"/>
    <w:autoRedefine/>
    <w:uiPriority w:val="99"/>
    <w:qFormat/>
    <w:pPr>
      <w:widowControl/>
      <w:pBdr>
        <w:top w:val="single" w:sz="4" w:space="0" w:color="auto"/>
        <w:left w:val="single" w:sz="4" w:space="0" w:color="auto"/>
        <w:bottom w:val="single" w:sz="4" w:space="0" w:color="auto"/>
        <w:right w:val="single" w:sz="4" w:space="0" w:color="auto"/>
      </w:pBdr>
      <w:shd w:val="clear" w:color="000000" w:fill="C0C0C0"/>
      <w:spacing w:after="100" w:afterAutospacing="1"/>
      <w:jc w:val="center"/>
    </w:pPr>
    <w:rPr>
      <w:rFonts w:ascii="宋体" w:eastAsia="宋体" w:hAnsi="宋体" w:cs="宋体"/>
      <w:b/>
      <w:bCs/>
      <w:kern w:val="0"/>
      <w:sz w:val="20"/>
      <w:szCs w:val="20"/>
    </w:rPr>
  </w:style>
  <w:style w:type="paragraph" w:customStyle="1" w:styleId="xl90">
    <w:name w:val="xl90"/>
    <w:basedOn w:val="aff7"/>
    <w:autoRedefine/>
    <w:uiPriority w:val="99"/>
    <w:qFormat/>
    <w:pPr>
      <w:widowControl/>
      <w:pBdr>
        <w:top w:val="single" w:sz="4" w:space="0" w:color="auto"/>
        <w:left w:val="single" w:sz="4" w:space="0" w:color="auto"/>
        <w:right w:val="single" w:sz="4" w:space="0" w:color="auto"/>
      </w:pBdr>
      <w:spacing w:after="100" w:afterAutospacing="1"/>
      <w:jc w:val="center"/>
    </w:pPr>
    <w:rPr>
      <w:rFonts w:ascii="宋体" w:eastAsia="宋体" w:hAnsi="宋体" w:cs="宋体"/>
      <w:kern w:val="0"/>
      <w:sz w:val="20"/>
      <w:szCs w:val="20"/>
    </w:rPr>
  </w:style>
  <w:style w:type="paragraph" w:customStyle="1" w:styleId="xl100">
    <w:name w:val="xl100"/>
    <w:basedOn w:val="aff7"/>
    <w:autoRedefine/>
    <w:uiPriority w:val="99"/>
    <w:qFormat/>
    <w:pPr>
      <w:widowControl/>
      <w:pBdr>
        <w:top w:val="single" w:sz="4" w:space="0" w:color="auto"/>
        <w:left w:val="single" w:sz="4" w:space="0" w:color="auto"/>
        <w:bottom w:val="single" w:sz="4" w:space="0" w:color="auto"/>
        <w:right w:val="single" w:sz="4" w:space="0" w:color="auto"/>
      </w:pBdr>
      <w:spacing w:after="100" w:afterAutospacing="1"/>
      <w:jc w:val="left"/>
    </w:pPr>
    <w:rPr>
      <w:rFonts w:ascii="宋体" w:eastAsia="宋体" w:hAnsi="宋体" w:cs="宋体"/>
      <w:kern w:val="0"/>
      <w:sz w:val="20"/>
      <w:szCs w:val="20"/>
    </w:rPr>
  </w:style>
  <w:style w:type="paragraph" w:customStyle="1" w:styleId="xl101">
    <w:name w:val="xl101"/>
    <w:basedOn w:val="aff7"/>
    <w:autoRedefine/>
    <w:uiPriority w:val="99"/>
    <w:qFormat/>
    <w:pPr>
      <w:widowControl/>
      <w:pBdr>
        <w:top w:val="single" w:sz="4" w:space="0" w:color="auto"/>
        <w:left w:val="single" w:sz="4" w:space="0" w:color="auto"/>
        <w:right w:val="single" w:sz="4" w:space="0" w:color="auto"/>
      </w:pBdr>
      <w:spacing w:after="100" w:afterAutospacing="1"/>
      <w:jc w:val="left"/>
    </w:pPr>
    <w:rPr>
      <w:rFonts w:ascii="宋体" w:eastAsia="宋体" w:hAnsi="宋体" w:cs="宋体"/>
      <w:kern w:val="0"/>
      <w:sz w:val="20"/>
      <w:szCs w:val="20"/>
    </w:rPr>
  </w:style>
  <w:style w:type="paragraph" w:customStyle="1" w:styleId="xl103">
    <w:name w:val="xl103"/>
    <w:basedOn w:val="aff7"/>
    <w:autoRedefine/>
    <w:uiPriority w:val="99"/>
    <w:qFormat/>
    <w:pPr>
      <w:widowControl/>
      <w:pBdr>
        <w:left w:val="single" w:sz="4" w:space="0" w:color="auto"/>
        <w:bottom w:val="single" w:sz="4" w:space="0" w:color="auto"/>
        <w:right w:val="single" w:sz="4" w:space="0" w:color="auto"/>
      </w:pBdr>
      <w:spacing w:after="100" w:afterAutospacing="1"/>
      <w:jc w:val="left"/>
    </w:pPr>
    <w:rPr>
      <w:rFonts w:ascii="宋体" w:eastAsia="宋体" w:hAnsi="宋体" w:cs="宋体"/>
      <w:kern w:val="0"/>
      <w:sz w:val="20"/>
      <w:szCs w:val="20"/>
    </w:rPr>
  </w:style>
  <w:style w:type="paragraph" w:customStyle="1" w:styleId="xl114">
    <w:name w:val="xl114"/>
    <w:basedOn w:val="aff7"/>
    <w:autoRedefine/>
    <w:uiPriority w:val="99"/>
    <w:qFormat/>
    <w:pPr>
      <w:widowControl/>
      <w:pBdr>
        <w:top w:val="single" w:sz="4" w:space="0" w:color="auto"/>
        <w:bottom w:val="single" w:sz="4" w:space="0" w:color="auto"/>
      </w:pBdr>
      <w:spacing w:after="100" w:afterAutospacing="1"/>
      <w:jc w:val="left"/>
    </w:pPr>
    <w:rPr>
      <w:rFonts w:ascii="宋体" w:eastAsia="宋体" w:hAnsi="宋体" w:cs="宋体"/>
      <w:b/>
      <w:bCs/>
      <w:kern w:val="0"/>
      <w:sz w:val="20"/>
      <w:szCs w:val="20"/>
    </w:rPr>
  </w:style>
  <w:style w:type="paragraph" w:customStyle="1" w:styleId="xl88">
    <w:name w:val="xl88"/>
    <w:basedOn w:val="aff7"/>
    <w:autoRedefine/>
    <w:uiPriority w:val="99"/>
    <w:qFormat/>
    <w:pPr>
      <w:widowControl/>
      <w:pBdr>
        <w:left w:val="single" w:sz="4" w:space="0" w:color="auto"/>
        <w:bottom w:val="single" w:sz="4" w:space="0" w:color="auto"/>
        <w:right w:val="single" w:sz="4" w:space="0" w:color="auto"/>
      </w:pBdr>
      <w:spacing w:after="100" w:afterAutospacing="1"/>
      <w:jc w:val="left"/>
    </w:pPr>
    <w:rPr>
      <w:rFonts w:ascii="宋体" w:eastAsia="宋体" w:hAnsi="宋体" w:cs="宋体"/>
      <w:kern w:val="0"/>
      <w:sz w:val="20"/>
      <w:szCs w:val="20"/>
    </w:rPr>
  </w:style>
  <w:style w:type="paragraph" w:customStyle="1" w:styleId="xl89">
    <w:name w:val="xl89"/>
    <w:basedOn w:val="aff7"/>
    <w:autoRedefine/>
    <w:uiPriority w:val="99"/>
    <w:qFormat/>
    <w:pPr>
      <w:widowControl/>
      <w:pBdr>
        <w:top w:val="single" w:sz="4" w:space="0" w:color="auto"/>
        <w:left w:val="single" w:sz="4" w:space="0" w:color="auto"/>
        <w:right w:val="single" w:sz="4" w:space="0" w:color="auto"/>
      </w:pBdr>
      <w:spacing w:after="100" w:afterAutospacing="1"/>
      <w:jc w:val="left"/>
    </w:pPr>
    <w:rPr>
      <w:rFonts w:ascii="宋体" w:eastAsia="宋体" w:hAnsi="宋体" w:cs="宋体"/>
      <w:kern w:val="0"/>
      <w:sz w:val="20"/>
      <w:szCs w:val="20"/>
    </w:rPr>
  </w:style>
  <w:style w:type="paragraph" w:customStyle="1" w:styleId="xl91">
    <w:name w:val="xl91"/>
    <w:basedOn w:val="aff7"/>
    <w:autoRedefine/>
    <w:uiPriority w:val="99"/>
    <w:qFormat/>
    <w:pPr>
      <w:widowControl/>
      <w:pBdr>
        <w:top w:val="single" w:sz="4" w:space="0" w:color="auto"/>
        <w:left w:val="single" w:sz="4" w:space="0" w:color="auto"/>
        <w:bottom w:val="single" w:sz="4" w:space="0" w:color="auto"/>
        <w:right w:val="single" w:sz="4" w:space="0" w:color="auto"/>
      </w:pBdr>
      <w:shd w:val="clear" w:color="000000" w:fill="C0C0C0"/>
      <w:spacing w:after="100" w:afterAutospacing="1"/>
      <w:jc w:val="center"/>
    </w:pPr>
    <w:rPr>
      <w:rFonts w:ascii="宋体" w:eastAsia="宋体" w:hAnsi="宋体" w:cs="宋体"/>
      <w:b/>
      <w:bCs/>
      <w:kern w:val="0"/>
      <w:sz w:val="20"/>
      <w:szCs w:val="20"/>
    </w:rPr>
  </w:style>
  <w:style w:type="paragraph" w:customStyle="1" w:styleId="xl82">
    <w:name w:val="xl82"/>
    <w:basedOn w:val="aff7"/>
    <w:autoRedefine/>
    <w:uiPriority w:val="99"/>
    <w:qFormat/>
    <w:pPr>
      <w:widowControl/>
      <w:pBdr>
        <w:top w:val="single" w:sz="4" w:space="0" w:color="auto"/>
        <w:left w:val="single" w:sz="4" w:space="0" w:color="auto"/>
        <w:bottom w:val="single" w:sz="4" w:space="0" w:color="auto"/>
        <w:right w:val="single" w:sz="4" w:space="0" w:color="auto"/>
      </w:pBdr>
      <w:shd w:val="clear" w:color="000000" w:fill="C0C0C0"/>
      <w:spacing w:after="100" w:afterAutospacing="1"/>
      <w:jc w:val="center"/>
    </w:pPr>
    <w:rPr>
      <w:rFonts w:ascii="宋体" w:eastAsia="宋体" w:hAnsi="宋体" w:cs="宋体"/>
      <w:b/>
      <w:bCs/>
      <w:kern w:val="0"/>
      <w:sz w:val="20"/>
      <w:szCs w:val="20"/>
    </w:rPr>
  </w:style>
  <w:style w:type="paragraph" w:customStyle="1" w:styleId="xl92">
    <w:name w:val="xl92"/>
    <w:basedOn w:val="aff7"/>
    <w:autoRedefine/>
    <w:uiPriority w:val="99"/>
    <w:qFormat/>
    <w:pPr>
      <w:widowControl/>
      <w:pBdr>
        <w:top w:val="single" w:sz="4" w:space="0" w:color="auto"/>
        <w:left w:val="single" w:sz="4" w:space="0" w:color="auto"/>
        <w:bottom w:val="single" w:sz="4" w:space="0" w:color="auto"/>
        <w:right w:val="single" w:sz="4" w:space="0" w:color="auto"/>
      </w:pBdr>
      <w:spacing w:after="100" w:afterAutospacing="1"/>
      <w:jc w:val="center"/>
    </w:pPr>
    <w:rPr>
      <w:rFonts w:ascii="宋体" w:eastAsia="宋体" w:hAnsi="宋体" w:cs="宋体"/>
      <w:kern w:val="0"/>
      <w:sz w:val="20"/>
      <w:szCs w:val="20"/>
    </w:rPr>
  </w:style>
  <w:style w:type="paragraph" w:customStyle="1" w:styleId="xl93">
    <w:name w:val="xl93"/>
    <w:basedOn w:val="aff7"/>
    <w:autoRedefine/>
    <w:uiPriority w:val="99"/>
    <w:qFormat/>
    <w:pPr>
      <w:widowControl/>
      <w:pBdr>
        <w:top w:val="single" w:sz="4" w:space="0" w:color="auto"/>
        <w:left w:val="single" w:sz="4" w:space="0" w:color="auto"/>
        <w:bottom w:val="single" w:sz="4" w:space="0" w:color="auto"/>
        <w:right w:val="single" w:sz="4" w:space="0" w:color="auto"/>
      </w:pBdr>
      <w:spacing w:after="100" w:afterAutospacing="1"/>
      <w:jc w:val="left"/>
    </w:pPr>
    <w:rPr>
      <w:rFonts w:ascii="宋体" w:eastAsia="宋体" w:hAnsi="宋体" w:cs="宋体"/>
      <w:kern w:val="0"/>
      <w:sz w:val="20"/>
      <w:szCs w:val="20"/>
    </w:rPr>
  </w:style>
  <w:style w:type="paragraph" w:customStyle="1" w:styleId="xl95">
    <w:name w:val="xl95"/>
    <w:basedOn w:val="aff7"/>
    <w:autoRedefine/>
    <w:uiPriority w:val="99"/>
    <w:qFormat/>
    <w:pPr>
      <w:widowControl/>
      <w:pBdr>
        <w:top w:val="single" w:sz="4" w:space="0" w:color="auto"/>
        <w:left w:val="single" w:sz="4" w:space="0" w:color="auto"/>
        <w:bottom w:val="single" w:sz="4" w:space="0" w:color="auto"/>
        <w:right w:val="single" w:sz="4" w:space="0" w:color="auto"/>
      </w:pBdr>
      <w:spacing w:after="100" w:afterAutospacing="1"/>
      <w:jc w:val="center"/>
    </w:pPr>
    <w:rPr>
      <w:rFonts w:ascii="宋体" w:eastAsia="宋体" w:hAnsi="宋体" w:cs="宋体"/>
      <w:kern w:val="0"/>
      <w:sz w:val="20"/>
      <w:szCs w:val="20"/>
    </w:rPr>
  </w:style>
  <w:style w:type="paragraph" w:customStyle="1" w:styleId="xl106">
    <w:name w:val="xl106"/>
    <w:basedOn w:val="aff7"/>
    <w:autoRedefine/>
    <w:uiPriority w:val="99"/>
    <w:qFormat/>
    <w:pPr>
      <w:widowControl/>
      <w:pBdr>
        <w:top w:val="single" w:sz="4" w:space="0" w:color="auto"/>
        <w:left w:val="single" w:sz="4" w:space="0" w:color="auto"/>
        <w:bottom w:val="single" w:sz="4" w:space="0" w:color="auto"/>
        <w:right w:val="single" w:sz="4" w:space="0" w:color="auto"/>
      </w:pBdr>
      <w:shd w:val="clear" w:color="000000" w:fill="C0C0C0"/>
      <w:spacing w:after="100" w:afterAutospacing="1"/>
      <w:jc w:val="center"/>
    </w:pPr>
    <w:rPr>
      <w:rFonts w:ascii="宋体" w:eastAsia="宋体" w:hAnsi="宋体" w:cs="宋体"/>
      <w:b/>
      <w:bCs/>
      <w:kern w:val="0"/>
      <w:sz w:val="20"/>
      <w:szCs w:val="20"/>
    </w:rPr>
  </w:style>
  <w:style w:type="paragraph" w:customStyle="1" w:styleId="UserTableHeader">
    <w:name w:val="User Table Header"/>
    <w:basedOn w:val="aff7"/>
    <w:autoRedefine/>
    <w:uiPriority w:val="99"/>
    <w:qFormat/>
    <w:pPr>
      <w:keepNext/>
      <w:widowControl/>
      <w:tabs>
        <w:tab w:val="left" w:pos="907"/>
      </w:tabs>
      <w:spacing w:after="60"/>
      <w:jc w:val="center"/>
    </w:pPr>
    <w:rPr>
      <w:rFonts w:ascii="Arial" w:eastAsia="宋体" w:hAnsi="Arial" w:cs="Arial"/>
      <w:b/>
      <w:bCs/>
      <w:kern w:val="0"/>
      <w:sz w:val="16"/>
      <w:szCs w:val="24"/>
      <w:lang w:eastAsia="en-US"/>
    </w:rPr>
  </w:style>
  <w:style w:type="paragraph" w:customStyle="1" w:styleId="xl115">
    <w:name w:val="xl115"/>
    <w:basedOn w:val="aff7"/>
    <w:autoRedefine/>
    <w:uiPriority w:val="99"/>
    <w:qFormat/>
    <w:pPr>
      <w:widowControl/>
      <w:pBdr>
        <w:left w:val="single" w:sz="4" w:space="0" w:color="auto"/>
        <w:bottom w:val="single" w:sz="4" w:space="0" w:color="auto"/>
        <w:right w:val="single" w:sz="4" w:space="0" w:color="auto"/>
      </w:pBdr>
      <w:spacing w:after="100" w:afterAutospacing="1"/>
      <w:jc w:val="center"/>
    </w:pPr>
    <w:rPr>
      <w:rFonts w:ascii="宋体" w:eastAsia="宋体" w:hAnsi="宋体" w:cs="宋体"/>
      <w:b/>
      <w:bCs/>
      <w:kern w:val="0"/>
      <w:sz w:val="20"/>
      <w:szCs w:val="20"/>
    </w:rPr>
  </w:style>
  <w:style w:type="paragraph" w:customStyle="1" w:styleId="xl105">
    <w:name w:val="xl105"/>
    <w:basedOn w:val="aff7"/>
    <w:autoRedefine/>
    <w:uiPriority w:val="99"/>
    <w:qFormat/>
    <w:pPr>
      <w:widowControl/>
      <w:pBdr>
        <w:top w:val="single" w:sz="4" w:space="0" w:color="auto"/>
        <w:left w:val="single" w:sz="4" w:space="0" w:color="auto"/>
        <w:bottom w:val="single" w:sz="4" w:space="0" w:color="auto"/>
        <w:right w:val="single" w:sz="4" w:space="0" w:color="auto"/>
      </w:pBdr>
      <w:shd w:val="clear" w:color="000000" w:fill="C0C0C0"/>
      <w:spacing w:after="100" w:afterAutospacing="1"/>
      <w:jc w:val="center"/>
    </w:pPr>
    <w:rPr>
      <w:rFonts w:ascii="宋体" w:eastAsia="宋体" w:hAnsi="宋体" w:cs="宋体"/>
      <w:b/>
      <w:bCs/>
      <w:kern w:val="0"/>
      <w:sz w:val="20"/>
      <w:szCs w:val="20"/>
    </w:rPr>
  </w:style>
  <w:style w:type="paragraph" w:customStyle="1" w:styleId="xl109">
    <w:name w:val="xl109"/>
    <w:basedOn w:val="aff7"/>
    <w:autoRedefine/>
    <w:uiPriority w:val="99"/>
    <w:qFormat/>
    <w:pPr>
      <w:widowControl/>
      <w:pBdr>
        <w:left w:val="single" w:sz="4" w:space="0" w:color="auto"/>
        <w:right w:val="single" w:sz="4" w:space="0" w:color="auto"/>
      </w:pBdr>
      <w:spacing w:after="100" w:afterAutospacing="1"/>
      <w:jc w:val="center"/>
    </w:pPr>
    <w:rPr>
      <w:rFonts w:ascii="宋体" w:eastAsia="宋体" w:hAnsi="宋体" w:cs="宋体"/>
      <w:kern w:val="0"/>
      <w:sz w:val="24"/>
      <w:szCs w:val="24"/>
    </w:rPr>
  </w:style>
  <w:style w:type="paragraph" w:customStyle="1" w:styleId="xl108">
    <w:name w:val="xl108"/>
    <w:basedOn w:val="aff7"/>
    <w:autoRedefine/>
    <w:uiPriority w:val="99"/>
    <w:qFormat/>
    <w:pPr>
      <w:widowControl/>
      <w:pBdr>
        <w:top w:val="single" w:sz="4" w:space="0" w:color="auto"/>
        <w:left w:val="single" w:sz="4" w:space="0" w:color="auto"/>
        <w:right w:val="single" w:sz="4" w:space="0" w:color="auto"/>
      </w:pBdr>
      <w:spacing w:after="100" w:afterAutospacing="1"/>
      <w:jc w:val="center"/>
    </w:pPr>
    <w:rPr>
      <w:rFonts w:ascii="宋体" w:eastAsia="宋体" w:hAnsi="宋体" w:cs="宋体"/>
      <w:b/>
      <w:bCs/>
      <w:kern w:val="0"/>
      <w:sz w:val="20"/>
      <w:szCs w:val="20"/>
    </w:rPr>
  </w:style>
  <w:style w:type="paragraph" w:customStyle="1" w:styleId="xl102">
    <w:name w:val="xl102"/>
    <w:basedOn w:val="aff7"/>
    <w:autoRedefine/>
    <w:uiPriority w:val="99"/>
    <w:qFormat/>
    <w:pPr>
      <w:widowControl/>
      <w:pBdr>
        <w:top w:val="single" w:sz="4" w:space="0" w:color="auto"/>
        <w:left w:val="single" w:sz="4" w:space="0" w:color="auto"/>
        <w:bottom w:val="single" w:sz="4" w:space="0" w:color="auto"/>
        <w:right w:val="single" w:sz="4" w:space="0" w:color="auto"/>
      </w:pBdr>
      <w:spacing w:after="100" w:afterAutospacing="1"/>
      <w:jc w:val="left"/>
      <w:textAlignment w:val="bottom"/>
    </w:pPr>
    <w:rPr>
      <w:rFonts w:ascii="宋体" w:eastAsia="宋体" w:hAnsi="宋体" w:cs="宋体"/>
      <w:kern w:val="0"/>
      <w:sz w:val="20"/>
      <w:szCs w:val="20"/>
    </w:rPr>
  </w:style>
  <w:style w:type="paragraph" w:customStyle="1" w:styleId="xl112">
    <w:name w:val="xl112"/>
    <w:basedOn w:val="aff7"/>
    <w:autoRedefine/>
    <w:uiPriority w:val="99"/>
    <w:qFormat/>
    <w:pPr>
      <w:widowControl/>
      <w:pBdr>
        <w:left w:val="single" w:sz="4" w:space="0" w:color="auto"/>
        <w:right w:val="single" w:sz="4" w:space="0" w:color="auto"/>
      </w:pBdr>
      <w:spacing w:after="100" w:afterAutospacing="1"/>
      <w:jc w:val="center"/>
    </w:pPr>
    <w:rPr>
      <w:rFonts w:ascii="宋体" w:eastAsia="宋体" w:hAnsi="宋体" w:cs="宋体"/>
      <w:b/>
      <w:bCs/>
      <w:kern w:val="0"/>
      <w:sz w:val="20"/>
      <w:szCs w:val="20"/>
    </w:rPr>
  </w:style>
  <w:style w:type="paragraph" w:customStyle="1" w:styleId="xl113">
    <w:name w:val="xl113"/>
    <w:basedOn w:val="aff7"/>
    <w:autoRedefine/>
    <w:uiPriority w:val="99"/>
    <w:qFormat/>
    <w:pPr>
      <w:widowControl/>
      <w:pBdr>
        <w:top w:val="single" w:sz="4" w:space="0" w:color="auto"/>
        <w:left w:val="single" w:sz="4" w:space="0" w:color="auto"/>
        <w:bottom w:val="single" w:sz="4" w:space="0" w:color="auto"/>
      </w:pBdr>
      <w:spacing w:after="100" w:afterAutospacing="1"/>
      <w:jc w:val="left"/>
    </w:pPr>
    <w:rPr>
      <w:rFonts w:ascii="宋体" w:eastAsia="宋体" w:hAnsi="宋体" w:cs="宋体"/>
      <w:b/>
      <w:bCs/>
      <w:kern w:val="0"/>
      <w:sz w:val="20"/>
      <w:szCs w:val="20"/>
    </w:rPr>
  </w:style>
  <w:style w:type="paragraph" w:customStyle="1" w:styleId="xl111">
    <w:name w:val="xl111"/>
    <w:basedOn w:val="aff7"/>
    <w:autoRedefine/>
    <w:uiPriority w:val="99"/>
    <w:qFormat/>
    <w:pPr>
      <w:widowControl/>
      <w:pBdr>
        <w:top w:val="single" w:sz="4" w:space="0" w:color="auto"/>
        <w:left w:val="single" w:sz="4" w:space="0" w:color="auto"/>
        <w:bottom w:val="single" w:sz="4" w:space="0" w:color="auto"/>
        <w:right w:val="single" w:sz="4" w:space="0" w:color="auto"/>
      </w:pBdr>
      <w:spacing w:after="100" w:afterAutospacing="1"/>
      <w:jc w:val="center"/>
    </w:pPr>
    <w:rPr>
      <w:rFonts w:ascii="宋体" w:eastAsia="宋体" w:hAnsi="宋体" w:cs="宋体"/>
      <w:b/>
      <w:bCs/>
      <w:kern w:val="0"/>
      <w:sz w:val="20"/>
      <w:szCs w:val="20"/>
    </w:rPr>
  </w:style>
  <w:style w:type="paragraph" w:customStyle="1" w:styleId="xl84">
    <w:name w:val="xl84"/>
    <w:basedOn w:val="aff7"/>
    <w:autoRedefine/>
    <w:uiPriority w:val="99"/>
    <w:qFormat/>
    <w:pPr>
      <w:widowControl/>
      <w:pBdr>
        <w:top w:val="single" w:sz="4" w:space="0" w:color="auto"/>
        <w:left w:val="single" w:sz="4" w:space="0" w:color="auto"/>
        <w:bottom w:val="single" w:sz="4" w:space="0" w:color="auto"/>
        <w:right w:val="single" w:sz="4" w:space="0" w:color="auto"/>
      </w:pBdr>
      <w:spacing w:after="100" w:afterAutospacing="1"/>
      <w:jc w:val="center"/>
    </w:pPr>
    <w:rPr>
      <w:rFonts w:ascii="宋体" w:eastAsia="宋体" w:hAnsi="宋体" w:cs="宋体"/>
      <w:kern w:val="0"/>
      <w:sz w:val="20"/>
      <w:szCs w:val="20"/>
    </w:rPr>
  </w:style>
  <w:style w:type="paragraph" w:customStyle="1" w:styleId="xl85">
    <w:name w:val="xl85"/>
    <w:basedOn w:val="aff7"/>
    <w:autoRedefine/>
    <w:uiPriority w:val="99"/>
    <w:qFormat/>
    <w:pPr>
      <w:widowControl/>
      <w:pBdr>
        <w:left w:val="single" w:sz="4" w:space="0" w:color="auto"/>
        <w:bottom w:val="single" w:sz="4" w:space="0" w:color="auto"/>
        <w:right w:val="single" w:sz="4" w:space="0" w:color="auto"/>
      </w:pBdr>
      <w:spacing w:after="100" w:afterAutospacing="1"/>
      <w:jc w:val="center"/>
    </w:pPr>
    <w:rPr>
      <w:rFonts w:ascii="宋体" w:eastAsia="宋体" w:hAnsi="宋体" w:cs="宋体"/>
      <w:kern w:val="0"/>
      <w:sz w:val="20"/>
      <w:szCs w:val="20"/>
    </w:rPr>
  </w:style>
  <w:style w:type="paragraph" w:customStyle="1" w:styleId="xl87">
    <w:name w:val="xl87"/>
    <w:basedOn w:val="aff7"/>
    <w:autoRedefine/>
    <w:uiPriority w:val="99"/>
    <w:qFormat/>
    <w:pPr>
      <w:widowControl/>
      <w:pBdr>
        <w:left w:val="single" w:sz="4" w:space="0" w:color="auto"/>
        <w:bottom w:val="single" w:sz="4" w:space="0" w:color="auto"/>
        <w:right w:val="single" w:sz="4" w:space="0" w:color="auto"/>
      </w:pBdr>
      <w:spacing w:after="100" w:afterAutospacing="1"/>
      <w:jc w:val="left"/>
    </w:pPr>
    <w:rPr>
      <w:rFonts w:ascii="宋体" w:eastAsia="宋体" w:hAnsi="宋体" w:cs="宋体"/>
      <w:kern w:val="0"/>
      <w:sz w:val="20"/>
      <w:szCs w:val="20"/>
    </w:rPr>
  </w:style>
  <w:style w:type="paragraph" w:customStyle="1" w:styleId="xl94">
    <w:name w:val="xl94"/>
    <w:basedOn w:val="aff7"/>
    <w:autoRedefine/>
    <w:uiPriority w:val="99"/>
    <w:qFormat/>
    <w:pPr>
      <w:widowControl/>
      <w:pBdr>
        <w:top w:val="single" w:sz="4" w:space="0" w:color="auto"/>
        <w:left w:val="single" w:sz="4" w:space="0" w:color="auto"/>
        <w:bottom w:val="single" w:sz="4" w:space="0" w:color="auto"/>
        <w:right w:val="single" w:sz="4" w:space="0" w:color="auto"/>
      </w:pBdr>
      <w:spacing w:after="100" w:afterAutospacing="1"/>
      <w:jc w:val="center"/>
    </w:pPr>
    <w:rPr>
      <w:rFonts w:ascii="宋体" w:eastAsia="宋体" w:hAnsi="宋体" w:cs="宋体"/>
      <w:kern w:val="0"/>
      <w:sz w:val="20"/>
      <w:szCs w:val="20"/>
    </w:rPr>
  </w:style>
  <w:style w:type="paragraph" w:customStyle="1" w:styleId="xl73">
    <w:name w:val="xl73"/>
    <w:basedOn w:val="aff7"/>
    <w:autoRedefine/>
    <w:uiPriority w:val="99"/>
    <w:qFormat/>
    <w:pPr>
      <w:widowControl/>
      <w:spacing w:after="100" w:afterAutospacing="1"/>
      <w:jc w:val="left"/>
    </w:pPr>
    <w:rPr>
      <w:rFonts w:ascii="宋体" w:eastAsia="宋体" w:hAnsi="宋体" w:cs="宋体"/>
      <w:kern w:val="0"/>
      <w:sz w:val="22"/>
    </w:rPr>
  </w:style>
  <w:style w:type="paragraph" w:customStyle="1" w:styleId="xl65">
    <w:name w:val="xl65"/>
    <w:basedOn w:val="aff7"/>
    <w:autoRedefine/>
    <w:uiPriority w:val="99"/>
    <w:qFormat/>
    <w:pPr>
      <w:widowControl/>
      <w:spacing w:before="100" w:beforeAutospacing="1" w:after="100" w:afterAutospacing="1"/>
      <w:jc w:val="left"/>
    </w:pPr>
    <w:rPr>
      <w:rFonts w:ascii="宋体" w:eastAsia="宋体" w:hAnsi="宋体" w:cs="宋体"/>
      <w:color w:val="000000"/>
      <w:kern w:val="0"/>
      <w:szCs w:val="21"/>
    </w:rPr>
  </w:style>
  <w:style w:type="paragraph" w:customStyle="1" w:styleId="xl77">
    <w:name w:val="xl77"/>
    <w:basedOn w:val="aff7"/>
    <w:autoRedefine/>
    <w:uiPriority w:val="99"/>
    <w:qFormat/>
    <w:pPr>
      <w:widowControl/>
      <w:spacing w:after="100" w:afterAutospacing="1"/>
      <w:jc w:val="center"/>
    </w:pPr>
    <w:rPr>
      <w:rFonts w:ascii="宋体" w:eastAsia="宋体" w:hAnsi="宋体" w:cs="宋体"/>
      <w:kern w:val="0"/>
      <w:sz w:val="20"/>
      <w:szCs w:val="20"/>
    </w:rPr>
  </w:style>
  <w:style w:type="paragraph" w:customStyle="1" w:styleId="xl64">
    <w:name w:val="xl64"/>
    <w:basedOn w:val="aff7"/>
    <w:autoRedefine/>
    <w:uiPriority w:val="99"/>
    <w:qFormat/>
    <w:pPr>
      <w:widowControl/>
      <w:spacing w:before="100" w:beforeAutospacing="1" w:after="100" w:afterAutospacing="1"/>
      <w:jc w:val="center"/>
    </w:pPr>
    <w:rPr>
      <w:rFonts w:ascii="宋体" w:eastAsia="宋体" w:hAnsi="宋体" w:cs="宋体"/>
      <w:b/>
      <w:bCs/>
      <w:kern w:val="0"/>
      <w:szCs w:val="21"/>
    </w:rPr>
  </w:style>
  <w:style w:type="paragraph" w:customStyle="1" w:styleId="xl63">
    <w:name w:val="xl63"/>
    <w:basedOn w:val="aff7"/>
    <w:autoRedefine/>
    <w:uiPriority w:val="99"/>
    <w:qFormat/>
    <w:pPr>
      <w:widowControl/>
      <w:spacing w:before="100" w:beforeAutospacing="1" w:after="100" w:afterAutospacing="1"/>
      <w:jc w:val="center"/>
    </w:pPr>
    <w:rPr>
      <w:rFonts w:ascii="宋体" w:eastAsia="宋体" w:hAnsi="宋体" w:cs="宋体"/>
      <w:b/>
      <w:bCs/>
      <w:kern w:val="0"/>
      <w:szCs w:val="21"/>
    </w:rPr>
  </w:style>
  <w:style w:type="paragraph" w:customStyle="1" w:styleId="NewNew">
    <w:name w:val="正文 New New"/>
    <w:autoRedefine/>
    <w:uiPriority w:val="99"/>
    <w:qFormat/>
    <w:pPr>
      <w:widowControl w:val="0"/>
      <w:jc w:val="both"/>
    </w:pPr>
    <w:rPr>
      <w:rFonts w:ascii="Calibri" w:hAnsi="Calibri" w:cs="黑体"/>
      <w:kern w:val="2"/>
      <w:sz w:val="21"/>
      <w:szCs w:val="22"/>
    </w:rPr>
  </w:style>
  <w:style w:type="paragraph" w:customStyle="1" w:styleId="Paragraph2">
    <w:name w:val="Paragraph2"/>
    <w:basedOn w:val="aff7"/>
    <w:autoRedefine/>
    <w:uiPriority w:val="99"/>
    <w:qFormat/>
    <w:pPr>
      <w:spacing w:before="80" w:line="240" w:lineRule="atLeast"/>
      <w:ind w:left="720"/>
    </w:pPr>
    <w:rPr>
      <w:rFonts w:ascii="Times New Roman" w:eastAsia="宋体" w:hAnsi="Times New Roman" w:cs="Times New Roman"/>
      <w:color w:val="000000"/>
      <w:kern w:val="0"/>
      <w:sz w:val="20"/>
      <w:szCs w:val="20"/>
      <w:lang w:val="en-AU" w:eastAsia="en-US"/>
    </w:rPr>
  </w:style>
  <w:style w:type="paragraph" w:customStyle="1" w:styleId="xl104">
    <w:name w:val="xl104"/>
    <w:basedOn w:val="aff7"/>
    <w:autoRedefine/>
    <w:uiPriority w:val="99"/>
    <w:qFormat/>
    <w:pPr>
      <w:widowControl/>
      <w:spacing w:after="100" w:afterAutospacing="1"/>
      <w:jc w:val="left"/>
    </w:pPr>
    <w:rPr>
      <w:rFonts w:ascii="宋体" w:eastAsia="宋体" w:hAnsi="宋体" w:cs="宋体"/>
      <w:kern w:val="0"/>
      <w:sz w:val="22"/>
    </w:rPr>
  </w:style>
  <w:style w:type="paragraph" w:customStyle="1" w:styleId="2f4">
    <w:name w:val="样式2"/>
    <w:basedOn w:val="2"/>
    <w:autoRedefine/>
    <w:qFormat/>
    <w:pPr>
      <w:numPr>
        <w:numId w:val="0"/>
      </w:numPr>
      <w:tabs>
        <w:tab w:val="left" w:pos="576"/>
      </w:tabs>
      <w:spacing w:beforeLines="50" w:after="156" w:afterAutospacing="1" w:line="240" w:lineRule="auto"/>
      <w:ind w:leftChars="-1" w:left="281" w:hangingChars="64" w:hanging="283"/>
    </w:pPr>
    <w:rPr>
      <w:rFonts w:ascii="Times New Roman" w:eastAsia="黑体" w:hAnsi="Times New Roman" w:cs="Times New Roman"/>
      <w:strike/>
      <w:color w:val="7F7F7F"/>
      <w:sz w:val="44"/>
    </w:rPr>
  </w:style>
  <w:style w:type="paragraph" w:customStyle="1" w:styleId="NewNewNewNewNewNewNew">
    <w:name w:val="正文 New New New New New New New"/>
    <w:autoRedefine/>
    <w:uiPriority w:val="99"/>
    <w:qFormat/>
    <w:pPr>
      <w:widowControl w:val="0"/>
      <w:jc w:val="both"/>
    </w:pPr>
    <w:rPr>
      <w:rFonts w:ascii="Calibri" w:hAnsi="Calibri" w:cs="黑体"/>
      <w:kern w:val="2"/>
      <w:sz w:val="21"/>
      <w:szCs w:val="22"/>
    </w:rPr>
  </w:style>
  <w:style w:type="paragraph" w:customStyle="1" w:styleId="UserTableBody">
    <w:name w:val="User Table Body"/>
    <w:basedOn w:val="aff7"/>
    <w:autoRedefine/>
    <w:uiPriority w:val="99"/>
    <w:qFormat/>
    <w:pPr>
      <w:widowControl/>
      <w:spacing w:before="20" w:after="120"/>
      <w:jc w:val="left"/>
    </w:pPr>
    <w:rPr>
      <w:rFonts w:ascii="Arial" w:eastAsia="宋体" w:hAnsi="Arial" w:cs="Times New Roman"/>
      <w:kern w:val="20"/>
      <w:sz w:val="16"/>
      <w:szCs w:val="20"/>
    </w:rPr>
  </w:style>
  <w:style w:type="paragraph" w:customStyle="1" w:styleId="xl68">
    <w:name w:val="xl68"/>
    <w:basedOn w:val="aff7"/>
    <w:autoRedefine/>
    <w:uiPriority w:val="99"/>
    <w:qFormat/>
    <w:pPr>
      <w:widowControl/>
      <w:spacing w:before="100" w:beforeAutospacing="1" w:after="100" w:afterAutospacing="1"/>
      <w:jc w:val="left"/>
    </w:pPr>
    <w:rPr>
      <w:rFonts w:ascii="Times New Roman" w:eastAsia="宋体" w:hAnsi="Times New Roman" w:cs="Times New Roman"/>
      <w:kern w:val="0"/>
      <w:sz w:val="20"/>
      <w:szCs w:val="20"/>
    </w:rPr>
  </w:style>
  <w:style w:type="paragraph" w:customStyle="1" w:styleId="xl75">
    <w:name w:val="xl75"/>
    <w:basedOn w:val="aff7"/>
    <w:autoRedefine/>
    <w:uiPriority w:val="99"/>
    <w:qFormat/>
    <w:pPr>
      <w:widowControl/>
      <w:spacing w:after="100" w:afterAutospacing="1"/>
      <w:jc w:val="left"/>
    </w:pPr>
    <w:rPr>
      <w:rFonts w:ascii="宋体" w:eastAsia="宋体" w:hAnsi="宋体" w:cs="宋体"/>
      <w:kern w:val="0"/>
      <w:sz w:val="20"/>
      <w:szCs w:val="20"/>
    </w:rPr>
  </w:style>
  <w:style w:type="paragraph" w:customStyle="1" w:styleId="xl67">
    <w:name w:val="xl67"/>
    <w:basedOn w:val="aff7"/>
    <w:autoRedefine/>
    <w:uiPriority w:val="99"/>
    <w:qFormat/>
    <w:pPr>
      <w:widowControl/>
      <w:spacing w:before="100" w:beforeAutospacing="1" w:after="100" w:afterAutospacing="1"/>
      <w:jc w:val="left"/>
    </w:pPr>
    <w:rPr>
      <w:rFonts w:ascii="Calibri" w:eastAsia="宋体" w:hAnsi="Calibri" w:cs="Calibri"/>
      <w:kern w:val="0"/>
      <w:sz w:val="24"/>
      <w:szCs w:val="24"/>
    </w:rPr>
  </w:style>
  <w:style w:type="paragraph" w:customStyle="1" w:styleId="xl72">
    <w:name w:val="xl72"/>
    <w:basedOn w:val="aff7"/>
    <w:autoRedefine/>
    <w:uiPriority w:val="99"/>
    <w:qFormat/>
    <w:pPr>
      <w:widowControl/>
      <w:spacing w:before="100" w:beforeAutospacing="1" w:after="100" w:afterAutospacing="1"/>
      <w:jc w:val="left"/>
    </w:pPr>
    <w:rPr>
      <w:rFonts w:ascii="宋体" w:eastAsia="宋体" w:hAnsi="宋体" w:cs="宋体"/>
      <w:kern w:val="0"/>
      <w:szCs w:val="21"/>
    </w:rPr>
  </w:style>
  <w:style w:type="paragraph" w:customStyle="1" w:styleId="xl107">
    <w:name w:val="xl107"/>
    <w:basedOn w:val="aff7"/>
    <w:autoRedefine/>
    <w:uiPriority w:val="99"/>
    <w:qFormat/>
    <w:pPr>
      <w:widowControl/>
      <w:spacing w:after="100" w:afterAutospacing="1"/>
      <w:jc w:val="left"/>
    </w:pPr>
    <w:rPr>
      <w:rFonts w:ascii="宋体" w:eastAsia="宋体" w:hAnsi="宋体" w:cs="宋体"/>
      <w:b/>
      <w:bCs/>
      <w:kern w:val="0"/>
      <w:sz w:val="20"/>
      <w:szCs w:val="20"/>
    </w:rPr>
  </w:style>
  <w:style w:type="paragraph" w:customStyle="1" w:styleId="xl71">
    <w:name w:val="xl71"/>
    <w:basedOn w:val="aff7"/>
    <w:autoRedefine/>
    <w:uiPriority w:val="99"/>
    <w:qFormat/>
    <w:pPr>
      <w:widowControl/>
      <w:spacing w:before="100" w:beforeAutospacing="1" w:after="100" w:afterAutospacing="1"/>
      <w:jc w:val="left"/>
    </w:pPr>
    <w:rPr>
      <w:rFonts w:ascii="Calibri" w:eastAsia="宋体" w:hAnsi="Calibri" w:cs="Calibri"/>
      <w:kern w:val="0"/>
      <w:szCs w:val="21"/>
    </w:rPr>
  </w:style>
  <w:style w:type="paragraph" w:customStyle="1" w:styleId="xl78">
    <w:name w:val="xl78"/>
    <w:basedOn w:val="aff7"/>
    <w:autoRedefine/>
    <w:uiPriority w:val="99"/>
    <w:qFormat/>
    <w:pPr>
      <w:widowControl/>
      <w:spacing w:after="100" w:afterAutospacing="1"/>
      <w:jc w:val="left"/>
    </w:pPr>
    <w:rPr>
      <w:rFonts w:ascii="宋体" w:eastAsia="宋体" w:hAnsi="宋体" w:cs="宋体"/>
      <w:kern w:val="0"/>
      <w:sz w:val="20"/>
      <w:szCs w:val="20"/>
    </w:rPr>
  </w:style>
  <w:style w:type="paragraph" w:customStyle="1" w:styleId="xl70">
    <w:name w:val="xl70"/>
    <w:basedOn w:val="aff7"/>
    <w:autoRedefine/>
    <w:uiPriority w:val="99"/>
    <w:qFormat/>
    <w:pPr>
      <w:widowControl/>
      <w:spacing w:before="100" w:beforeAutospacing="1" w:after="100" w:afterAutospacing="1"/>
      <w:jc w:val="left"/>
    </w:pPr>
    <w:rPr>
      <w:rFonts w:ascii="宋体" w:eastAsia="宋体" w:hAnsi="宋体" w:cs="宋体"/>
      <w:kern w:val="0"/>
      <w:sz w:val="24"/>
      <w:szCs w:val="24"/>
    </w:rPr>
  </w:style>
  <w:style w:type="paragraph" w:customStyle="1" w:styleId="2h2Level2TopicHeadingsect12H2H21R2123">
    <w:name w:val="样式 标题 2h2Level 2 Topic Headingsect 1.2H2H21R2节节1节2节3节..."/>
    <w:basedOn w:val="2"/>
    <w:autoRedefine/>
    <w:uiPriority w:val="99"/>
    <w:qFormat/>
    <w:pPr>
      <w:numPr>
        <w:numId w:val="0"/>
      </w:numPr>
      <w:tabs>
        <w:tab w:val="left" w:pos="576"/>
      </w:tabs>
      <w:spacing w:beforeLines="50" w:after="156" w:afterAutospacing="1" w:line="240" w:lineRule="auto"/>
      <w:ind w:leftChars="-1" w:left="281" w:hangingChars="64" w:hanging="283"/>
    </w:pPr>
    <w:rPr>
      <w:rFonts w:ascii="Times New Roman" w:eastAsia="黑体" w:hAnsi="Times New Roman" w:cs="Times New Roman"/>
      <w:strike/>
      <w:sz w:val="44"/>
    </w:rPr>
  </w:style>
  <w:style w:type="paragraph" w:customStyle="1" w:styleId="InfoBlue">
    <w:name w:val="InfoBlue"/>
    <w:basedOn w:val="aff7"/>
    <w:next w:val="afff9"/>
    <w:autoRedefine/>
    <w:uiPriority w:val="99"/>
    <w:qFormat/>
    <w:pPr>
      <w:spacing w:after="120" w:line="240" w:lineRule="atLeast"/>
      <w:ind w:left="720"/>
      <w:jc w:val="left"/>
    </w:pPr>
    <w:rPr>
      <w:rFonts w:ascii="Times New Roman" w:eastAsia="宋体" w:hAnsi="Times New Roman" w:cs="Times New Roman"/>
      <w:i/>
      <w:color w:val="0000FF"/>
      <w:kern w:val="0"/>
      <w:sz w:val="20"/>
      <w:szCs w:val="20"/>
      <w:lang w:eastAsia="en-US"/>
    </w:rPr>
  </w:style>
  <w:style w:type="character" w:customStyle="1" w:styleId="il">
    <w:name w:val="il"/>
    <w:autoRedefine/>
    <w:qFormat/>
  </w:style>
  <w:style w:type="character" w:customStyle="1" w:styleId="Element">
    <w:name w:val="Element"/>
    <w:autoRedefine/>
    <w:qFormat/>
    <w:locked/>
    <w:rPr>
      <w:rFonts w:ascii="Verdana" w:hAnsi="Verdana"/>
    </w:rPr>
  </w:style>
  <w:style w:type="character" w:customStyle="1" w:styleId="def">
    <w:name w:val="def"/>
    <w:autoRedefine/>
    <w:qFormat/>
  </w:style>
  <w:style w:type="character" w:customStyle="1" w:styleId="Char19">
    <w:name w:val="副标题 Char1"/>
    <w:basedOn w:val="aff8"/>
    <w:autoRedefine/>
    <w:qFormat/>
    <w:rPr>
      <w:rFonts w:asciiTheme="majorHAnsi" w:hAnsiTheme="majorHAnsi" w:cstheme="majorBidi" w:hint="default"/>
      <w:b/>
      <w:bCs/>
      <w:kern w:val="28"/>
      <w:sz w:val="32"/>
      <w:szCs w:val="32"/>
    </w:rPr>
  </w:style>
  <w:style w:type="character" w:customStyle="1" w:styleId="Char1a">
    <w:name w:val="文档结构图 Char1"/>
    <w:basedOn w:val="aff8"/>
    <w:autoRedefine/>
    <w:uiPriority w:val="99"/>
    <w:qFormat/>
    <w:rPr>
      <w:rFonts w:ascii="宋体" w:eastAsia="宋体" w:hAnsi="宋体" w:hint="eastAsia"/>
      <w:kern w:val="2"/>
      <w:sz w:val="18"/>
      <w:szCs w:val="18"/>
    </w:rPr>
  </w:style>
  <w:style w:type="character" w:customStyle="1" w:styleId="Char1b">
    <w:name w:val="日期 Char1"/>
    <w:basedOn w:val="aff8"/>
    <w:autoRedefine/>
    <w:qFormat/>
    <w:rPr>
      <w:kern w:val="2"/>
      <w:sz w:val="21"/>
      <w:szCs w:val="24"/>
    </w:rPr>
  </w:style>
  <w:style w:type="character" w:customStyle="1" w:styleId="Char1c">
    <w:name w:val="标题 Char1"/>
    <w:basedOn w:val="aff8"/>
    <w:autoRedefine/>
    <w:uiPriority w:val="10"/>
    <w:qFormat/>
    <w:rPr>
      <w:rFonts w:asciiTheme="majorHAnsi" w:hAnsiTheme="majorHAnsi" w:cstheme="majorBidi" w:hint="default"/>
      <w:b/>
      <w:bCs/>
      <w:kern w:val="2"/>
      <w:sz w:val="32"/>
      <w:szCs w:val="32"/>
    </w:rPr>
  </w:style>
  <w:style w:type="character" w:customStyle="1" w:styleId="Char21">
    <w:name w:val="批注文字 Char2"/>
    <w:basedOn w:val="aff8"/>
    <w:autoRedefine/>
    <w:qFormat/>
    <w:rPr>
      <w:kern w:val="2"/>
      <w:sz w:val="21"/>
      <w:szCs w:val="24"/>
    </w:rPr>
  </w:style>
  <w:style w:type="character" w:customStyle="1" w:styleId="Char22">
    <w:name w:val="批注主题 Char2"/>
    <w:basedOn w:val="Char21"/>
    <w:autoRedefine/>
    <w:qFormat/>
    <w:rPr>
      <w:b/>
      <w:bCs/>
      <w:kern w:val="2"/>
      <w:sz w:val="21"/>
      <w:szCs w:val="24"/>
    </w:rPr>
  </w:style>
  <w:style w:type="character" w:customStyle="1" w:styleId="Char1d">
    <w:name w:val="批注框文本 Char1"/>
    <w:basedOn w:val="aff8"/>
    <w:autoRedefine/>
    <w:qFormat/>
    <w:rPr>
      <w:kern w:val="2"/>
      <w:sz w:val="18"/>
      <w:szCs w:val="18"/>
    </w:rPr>
  </w:style>
  <w:style w:type="character" w:customStyle="1" w:styleId="Char23">
    <w:name w:val="正文文本 Char2"/>
    <w:basedOn w:val="aff8"/>
    <w:autoRedefine/>
    <w:qFormat/>
    <w:rPr>
      <w:kern w:val="2"/>
      <w:sz w:val="21"/>
      <w:szCs w:val="24"/>
    </w:rPr>
  </w:style>
  <w:style w:type="character" w:customStyle="1" w:styleId="Char24">
    <w:name w:val="纯文本 Char2"/>
    <w:basedOn w:val="aff8"/>
    <w:autoRedefine/>
    <w:qFormat/>
    <w:rPr>
      <w:rFonts w:ascii="宋体" w:eastAsia="宋体" w:hAnsi="Courier New" w:cs="Courier New" w:hint="eastAsia"/>
      <w:kern w:val="2"/>
      <w:sz w:val="21"/>
      <w:szCs w:val="21"/>
    </w:rPr>
  </w:style>
  <w:style w:type="character" w:customStyle="1" w:styleId="highlight1">
    <w:name w:val="highlight1"/>
    <w:autoRedefine/>
    <w:qFormat/>
    <w:rPr>
      <w:shd w:val="clear" w:color="auto" w:fill="FFFF00"/>
    </w:rPr>
  </w:style>
  <w:style w:type="table" w:customStyle="1" w:styleId="NeoTableStyle">
    <w:name w:val="NeoTableStyle"/>
    <w:basedOn w:val="aff9"/>
    <w:autoRedefine/>
    <w:uiPriority w:val="9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浅色底纹 - 强调文字颜色 11"/>
    <w:basedOn w:val="aff9"/>
    <w:autoRedefine/>
    <w:uiPriority w:val="60"/>
    <w:qFormat/>
    <w:rPr>
      <w:color w:val="365F91"/>
    </w:rPr>
    <w:tblPr>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20">
    <w:name w:val="浅色底纹 - 强调文字颜色 12"/>
    <w:basedOn w:val="aff9"/>
    <w:autoRedefine/>
    <w:uiPriority w:val="60"/>
    <w:qFormat/>
    <w:rPr>
      <w:color w:val="365F91"/>
    </w:rPr>
    <w:tblPr>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CharCharChar0">
    <w:name w:val="我的正文 Char Char Char"/>
    <w:autoRedefine/>
    <w:qFormat/>
    <w:rPr>
      <w:rFonts w:ascii="Calibri" w:eastAsia="宋体" w:hAnsi="Calibri" w:cs="Times New Roman"/>
      <w:kern w:val="0"/>
      <w:sz w:val="24"/>
      <w:szCs w:val="24"/>
    </w:rPr>
  </w:style>
  <w:style w:type="character" w:customStyle="1" w:styleId="Char1e">
    <w:name w:val="正文文本缩进 Char1"/>
    <w:basedOn w:val="aff8"/>
    <w:autoRedefine/>
    <w:uiPriority w:val="99"/>
    <w:semiHidden/>
    <w:qFormat/>
    <w:rPr>
      <w:rFonts w:ascii="Times New Roman" w:eastAsia="宋体" w:hAnsi="Times New Roman" w:cs="Times New Roman"/>
      <w:szCs w:val="24"/>
    </w:rPr>
  </w:style>
  <w:style w:type="character" w:customStyle="1" w:styleId="Char25">
    <w:name w:val="批注框文本 Char2"/>
    <w:basedOn w:val="aff8"/>
    <w:autoRedefine/>
    <w:uiPriority w:val="99"/>
    <w:semiHidden/>
    <w:qFormat/>
    <w:rPr>
      <w:rFonts w:ascii="Times New Roman" w:eastAsia="宋体" w:hAnsi="Times New Roman" w:cs="Times New Roman"/>
      <w:sz w:val="18"/>
      <w:szCs w:val="18"/>
    </w:rPr>
  </w:style>
  <w:style w:type="character" w:customStyle="1" w:styleId="Char30">
    <w:name w:val="正文文本 Char3"/>
    <w:basedOn w:val="aff8"/>
    <w:autoRedefine/>
    <w:uiPriority w:val="99"/>
    <w:semiHidden/>
    <w:qFormat/>
    <w:rPr>
      <w:rFonts w:ascii="Times New Roman" w:eastAsia="宋体" w:hAnsi="Times New Roman" w:cs="Times New Roman"/>
      <w:szCs w:val="24"/>
    </w:rPr>
  </w:style>
  <w:style w:type="character" w:customStyle="1" w:styleId="2Char10">
    <w:name w:val="正文文本 2 Char1"/>
    <w:basedOn w:val="aff8"/>
    <w:autoRedefine/>
    <w:uiPriority w:val="99"/>
    <w:semiHidden/>
    <w:qFormat/>
    <w:rPr>
      <w:rFonts w:ascii="Times New Roman" w:eastAsia="宋体" w:hAnsi="Times New Roman" w:cs="Times New Roman"/>
      <w:szCs w:val="24"/>
    </w:rPr>
  </w:style>
  <w:style w:type="character" w:customStyle="1" w:styleId="Char31">
    <w:name w:val="批注文字 Char3"/>
    <w:basedOn w:val="aff8"/>
    <w:autoRedefine/>
    <w:uiPriority w:val="99"/>
    <w:semiHidden/>
    <w:qFormat/>
    <w:rPr>
      <w:rFonts w:ascii="Times New Roman" w:eastAsia="宋体" w:hAnsi="Times New Roman" w:cs="Times New Roman"/>
      <w:szCs w:val="24"/>
    </w:rPr>
  </w:style>
  <w:style w:type="character" w:customStyle="1" w:styleId="Char32">
    <w:name w:val="批注主题 Char3"/>
    <w:basedOn w:val="Char31"/>
    <w:autoRedefine/>
    <w:uiPriority w:val="99"/>
    <w:semiHidden/>
    <w:qFormat/>
    <w:rPr>
      <w:rFonts w:ascii="Times New Roman" w:eastAsia="宋体" w:hAnsi="Times New Roman" w:cs="Times New Roman"/>
      <w:b/>
      <w:bCs/>
      <w:szCs w:val="24"/>
    </w:rPr>
  </w:style>
  <w:style w:type="character" w:customStyle="1" w:styleId="HTMLChar1">
    <w:name w:val="HTML 预设格式 Char1"/>
    <w:basedOn w:val="aff8"/>
    <w:autoRedefine/>
    <w:uiPriority w:val="99"/>
    <w:qFormat/>
    <w:rPr>
      <w:rFonts w:ascii="Courier New" w:eastAsia="宋体" w:hAnsi="Courier New" w:cs="Courier New"/>
      <w:sz w:val="20"/>
      <w:szCs w:val="20"/>
    </w:rPr>
  </w:style>
  <w:style w:type="character" w:customStyle="1" w:styleId="Char33">
    <w:name w:val="纯文本 Char3"/>
    <w:basedOn w:val="aff8"/>
    <w:autoRedefine/>
    <w:uiPriority w:val="99"/>
    <w:semiHidden/>
    <w:qFormat/>
    <w:rPr>
      <w:rFonts w:ascii="宋体" w:eastAsia="宋体" w:hAnsi="Courier New" w:cs="Courier New"/>
      <w:szCs w:val="21"/>
    </w:rPr>
  </w:style>
  <w:style w:type="character" w:customStyle="1" w:styleId="3Char10">
    <w:name w:val="正文文本缩进 3 Char1"/>
    <w:basedOn w:val="aff8"/>
    <w:autoRedefine/>
    <w:uiPriority w:val="99"/>
    <w:semiHidden/>
    <w:qFormat/>
    <w:rPr>
      <w:rFonts w:ascii="Times New Roman" w:eastAsia="宋体" w:hAnsi="Times New Roman" w:cs="Times New Roman"/>
      <w:sz w:val="16"/>
      <w:szCs w:val="16"/>
    </w:rPr>
  </w:style>
  <w:style w:type="character" w:customStyle="1" w:styleId="3Char11">
    <w:name w:val="正文文本 3 Char1"/>
    <w:basedOn w:val="aff8"/>
    <w:autoRedefine/>
    <w:uiPriority w:val="99"/>
    <w:semiHidden/>
    <w:qFormat/>
    <w:rPr>
      <w:rFonts w:ascii="Times New Roman" w:eastAsia="宋体" w:hAnsi="Times New Roman" w:cs="Times New Roman"/>
      <w:sz w:val="16"/>
      <w:szCs w:val="16"/>
    </w:rPr>
  </w:style>
  <w:style w:type="character" w:customStyle="1" w:styleId="Char26">
    <w:name w:val="副标题 Char2"/>
    <w:basedOn w:val="aff8"/>
    <w:autoRedefine/>
    <w:uiPriority w:val="11"/>
    <w:qFormat/>
    <w:rPr>
      <w:rFonts w:asciiTheme="majorHAnsi" w:eastAsia="宋体" w:hAnsiTheme="majorHAnsi" w:cstheme="majorBidi"/>
      <w:b/>
      <w:bCs/>
      <w:kern w:val="28"/>
      <w:sz w:val="32"/>
      <w:szCs w:val="32"/>
    </w:rPr>
  </w:style>
  <w:style w:type="character" w:customStyle="1" w:styleId="Char27">
    <w:name w:val="日期 Char2"/>
    <w:basedOn w:val="aff8"/>
    <w:autoRedefine/>
    <w:uiPriority w:val="99"/>
    <w:semiHidden/>
    <w:qFormat/>
    <w:rPr>
      <w:rFonts w:ascii="Times New Roman" w:eastAsia="宋体" w:hAnsi="Times New Roman" w:cs="Times New Roman"/>
      <w:szCs w:val="24"/>
    </w:rPr>
  </w:style>
  <w:style w:type="character" w:customStyle="1" w:styleId="2Char11">
    <w:name w:val="正文文本缩进 2 Char1"/>
    <w:basedOn w:val="aff8"/>
    <w:autoRedefine/>
    <w:uiPriority w:val="99"/>
    <w:semiHidden/>
    <w:qFormat/>
    <w:rPr>
      <w:rFonts w:ascii="Times New Roman" w:eastAsia="宋体" w:hAnsi="Times New Roman" w:cs="Times New Roman"/>
      <w:szCs w:val="24"/>
    </w:rPr>
  </w:style>
  <w:style w:type="character" w:customStyle="1" w:styleId="z-Char1">
    <w:name w:val="z-窗体底端 Char1"/>
    <w:basedOn w:val="aff8"/>
    <w:autoRedefine/>
    <w:uiPriority w:val="99"/>
    <w:semiHidden/>
    <w:qFormat/>
    <w:rPr>
      <w:rFonts w:ascii="Arial" w:eastAsia="宋体" w:hAnsi="Arial" w:cs="Arial"/>
      <w:vanish/>
      <w:sz w:val="16"/>
      <w:szCs w:val="16"/>
    </w:rPr>
  </w:style>
  <w:style w:type="character" w:customStyle="1" w:styleId="z-Char10">
    <w:name w:val="z-窗体顶端 Char1"/>
    <w:basedOn w:val="aff8"/>
    <w:autoRedefine/>
    <w:uiPriority w:val="99"/>
    <w:semiHidden/>
    <w:qFormat/>
    <w:rPr>
      <w:rFonts w:ascii="Arial" w:eastAsia="宋体" w:hAnsi="Arial" w:cs="Arial"/>
      <w:vanish/>
      <w:sz w:val="16"/>
      <w:szCs w:val="16"/>
    </w:rPr>
  </w:style>
  <w:style w:type="character" w:customStyle="1" w:styleId="afffff0">
    <w:name w:val="脚注文本 字符"/>
    <w:basedOn w:val="aff8"/>
    <w:link w:val="afffff"/>
    <w:autoRedefine/>
    <w:uiPriority w:val="9"/>
    <w:qFormat/>
    <w:rPr>
      <w:rFonts w:ascii="Times New Roman" w:eastAsia="宋体" w:hAnsi="Times New Roman" w:cs="Times New Roman"/>
      <w:sz w:val="18"/>
      <w:szCs w:val="18"/>
    </w:rPr>
  </w:style>
  <w:style w:type="character" w:customStyle="1" w:styleId="affffffc">
    <w:name w:val="列表段落 字符"/>
    <w:basedOn w:val="aff8"/>
    <w:link w:val="affffffb"/>
    <w:autoRedefine/>
    <w:uiPriority w:val="34"/>
    <w:qFormat/>
    <w:locked/>
    <w:rPr>
      <w:rFonts w:ascii="宋体" w:eastAsia="宋体" w:hAnsi="宋体" w:cs="宋体"/>
      <w:kern w:val="0"/>
      <w:sz w:val="24"/>
      <w:szCs w:val="24"/>
    </w:rPr>
  </w:style>
  <w:style w:type="character" w:customStyle="1" w:styleId="block">
    <w:name w:val="block"/>
    <w:autoRedefine/>
    <w:qFormat/>
  </w:style>
  <w:style w:type="paragraph" w:customStyle="1" w:styleId="12">
    <w:name w:val="测试文件样式1"/>
    <w:basedOn w:val="aff7"/>
    <w:autoRedefine/>
    <w:uiPriority w:val="99"/>
    <w:qFormat/>
    <w:pPr>
      <w:numPr>
        <w:numId w:val="12"/>
      </w:numPr>
      <w:spacing w:line="360" w:lineRule="auto"/>
    </w:pPr>
    <w:rPr>
      <w:rFonts w:ascii="Times New Roman" w:eastAsia="宋体" w:hAnsi="Times New Roman" w:cs="Times New Roman"/>
      <w:szCs w:val="20"/>
    </w:rPr>
  </w:style>
  <w:style w:type="character" w:customStyle="1" w:styleId="1f6">
    <w:name w:val="不明显参考1"/>
    <w:autoRedefine/>
    <w:uiPriority w:val="31"/>
    <w:qFormat/>
    <w:rPr>
      <w:rFonts w:ascii="Calibri" w:eastAsia="宋体" w:hAnsi="Calibri" w:cs="Times New Roman"/>
      <w:i/>
      <w:iCs/>
      <w:color w:val="622423"/>
    </w:rPr>
  </w:style>
  <w:style w:type="character" w:customStyle="1" w:styleId="1f7">
    <w:name w:val="明显参考1"/>
    <w:autoRedefine/>
    <w:uiPriority w:val="32"/>
    <w:qFormat/>
    <w:rPr>
      <w:rFonts w:ascii="Calibri" w:eastAsia="宋体" w:hAnsi="Calibri" w:cs="Times New Roman"/>
      <w:b/>
      <w:bCs/>
      <w:i/>
      <w:iCs/>
      <w:color w:val="622423"/>
    </w:rPr>
  </w:style>
  <w:style w:type="character" w:customStyle="1" w:styleId="1f8">
    <w:name w:val="书籍标题1"/>
    <w:autoRedefine/>
    <w:uiPriority w:val="33"/>
    <w:qFormat/>
    <w:rPr>
      <w:caps/>
      <w:color w:val="622423"/>
      <w:spacing w:val="5"/>
      <w:u w:color="622423"/>
    </w:rPr>
  </w:style>
  <w:style w:type="paragraph" w:customStyle="1" w:styleId="NormalTable">
    <w:name w:val="NormalTable"/>
    <w:basedOn w:val="aff7"/>
    <w:autoRedefine/>
    <w:uiPriority w:val="99"/>
    <w:qFormat/>
    <w:pPr>
      <w:widowControl/>
      <w:spacing w:before="120" w:after="120" w:line="312" w:lineRule="auto"/>
      <w:ind w:firstLine="418"/>
      <w:jc w:val="left"/>
    </w:pPr>
    <w:rPr>
      <w:rFonts w:ascii="Times New Roman" w:eastAsia="宋体" w:hAnsi="Times New Roman" w:cs="Times New Roman"/>
      <w:kern w:val="0"/>
      <w:sz w:val="24"/>
      <w:szCs w:val="20"/>
      <w:lang w:val="en-GB" w:eastAsia="en-GB"/>
    </w:rPr>
  </w:style>
  <w:style w:type="character" w:customStyle="1" w:styleId="sp1">
    <w:name w:val="sp_1"/>
    <w:autoRedefine/>
    <w:qFormat/>
  </w:style>
  <w:style w:type="table" w:customStyle="1" w:styleId="1f9">
    <w:name w:val="浅色底纹1"/>
    <w:basedOn w:val="aff9"/>
    <w:autoRedefine/>
    <w:uiPriority w:val="60"/>
    <w:qFormat/>
    <w:rPr>
      <w:rFonts w:ascii="Cambria" w:hAnsi="Cambria"/>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
    <w:name w:val="浅色列表 - 强调文字颜色 11"/>
    <w:basedOn w:val="aff9"/>
    <w:autoRedefine/>
    <w:uiPriority w:val="61"/>
    <w:qFormat/>
    <w:rPr>
      <w:rFonts w:ascii="Cambria" w:hAnsi="Cambria"/>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C7EDCC"/>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40">
    <w:name w:val="正文4"/>
    <w:basedOn w:val="aff7"/>
    <w:autoRedefine/>
    <w:uiPriority w:val="99"/>
    <w:qFormat/>
    <w:pPr>
      <w:numPr>
        <w:numId w:val="13"/>
      </w:numPr>
      <w:spacing w:before="60" w:after="60" w:line="360" w:lineRule="auto"/>
    </w:pPr>
    <w:rPr>
      <w:rFonts w:ascii="Times New Roman" w:eastAsia="宋体" w:hAnsi="Times New Roman" w:cs="Times New Roman"/>
      <w:sz w:val="24"/>
      <w:szCs w:val="24"/>
    </w:rPr>
  </w:style>
  <w:style w:type="paragraph" w:customStyle="1" w:styleId="affffffff7">
    <w:name w:val="正文内容"/>
    <w:basedOn w:val="aff7"/>
    <w:autoRedefine/>
    <w:uiPriority w:val="99"/>
    <w:qFormat/>
    <w:pPr>
      <w:spacing w:line="380" w:lineRule="exact"/>
      <w:ind w:firstLine="590"/>
    </w:pPr>
    <w:rPr>
      <w:rFonts w:ascii="宋体" w:eastAsia="宋体" w:hAnsi="Times New Roman" w:cs="Times New Roman"/>
      <w:sz w:val="24"/>
      <w:szCs w:val="20"/>
    </w:rPr>
  </w:style>
  <w:style w:type="character" w:customStyle="1" w:styleId="affff3">
    <w:name w:val="尾注文本 字符"/>
    <w:basedOn w:val="aff8"/>
    <w:link w:val="affff2"/>
    <w:autoRedefine/>
    <w:qFormat/>
    <w:rPr>
      <w:rFonts w:ascii="Arial" w:eastAsia="宋体" w:hAnsi="Arial" w:cs="Times New Roman"/>
      <w:kern w:val="0"/>
      <w:sz w:val="24"/>
      <w:lang w:eastAsia="en-US" w:bidi="en-US"/>
    </w:rPr>
  </w:style>
  <w:style w:type="paragraph" w:customStyle="1" w:styleId="affffffff8">
    <w:name w:val="注意事项"/>
    <w:basedOn w:val="aff7"/>
    <w:autoRedefine/>
    <w:uiPriority w:val="99"/>
    <w:qFormat/>
    <w:pPr>
      <w:spacing w:before="60" w:after="60" w:line="360" w:lineRule="auto"/>
      <w:ind w:firstLineChars="200" w:firstLine="200"/>
    </w:pPr>
    <w:rPr>
      <w:rFonts w:ascii="Times New Roman" w:eastAsia="宋体" w:hAnsi="Times New Roman" w:cs="Times New Roman"/>
      <w:b/>
      <w:bCs/>
      <w:szCs w:val="24"/>
    </w:rPr>
  </w:style>
  <w:style w:type="paragraph" w:customStyle="1" w:styleId="affffffff9">
    <w:name w:val="说明"/>
    <w:basedOn w:val="aff7"/>
    <w:autoRedefine/>
    <w:uiPriority w:val="99"/>
    <w:qFormat/>
    <w:pPr>
      <w:spacing w:before="60" w:after="60" w:line="360" w:lineRule="auto"/>
      <w:ind w:firstLineChars="200" w:firstLine="200"/>
    </w:pPr>
    <w:rPr>
      <w:rFonts w:ascii="Times New Roman" w:eastAsia="楷体_GB2312" w:hAnsi="Times New Roman" w:cs="Times New Roman"/>
      <w:szCs w:val="24"/>
    </w:rPr>
  </w:style>
  <w:style w:type="paragraph" w:customStyle="1" w:styleId="1fa">
    <w:name w:val="正文字缩1字"/>
    <w:basedOn w:val="aff7"/>
    <w:autoRedefine/>
    <w:uiPriority w:val="99"/>
    <w:qFormat/>
    <w:pPr>
      <w:spacing w:before="60" w:after="60" w:line="360" w:lineRule="auto"/>
      <w:ind w:leftChars="100" w:left="100" w:firstLineChars="200" w:firstLine="200"/>
    </w:pPr>
    <w:rPr>
      <w:rFonts w:ascii="Times New Roman" w:eastAsia="宋体" w:hAnsi="Times New Roman" w:cs="Times New Roman"/>
      <w:sz w:val="24"/>
      <w:szCs w:val="24"/>
    </w:rPr>
  </w:style>
  <w:style w:type="paragraph" w:customStyle="1" w:styleId="1fb">
    <w:name w:val="正文1"/>
    <w:basedOn w:val="aff7"/>
    <w:autoRedefine/>
    <w:qFormat/>
    <w:pPr>
      <w:spacing w:before="60" w:after="60" w:line="360" w:lineRule="auto"/>
      <w:ind w:left="284" w:hanging="284"/>
      <w:outlineLvl w:val="6"/>
    </w:pPr>
    <w:rPr>
      <w:rFonts w:ascii="Times New Roman" w:eastAsia="宋体" w:hAnsi="Times New Roman" w:cs="Times New Roman"/>
      <w:sz w:val="24"/>
      <w:szCs w:val="24"/>
    </w:rPr>
  </w:style>
  <w:style w:type="paragraph" w:customStyle="1" w:styleId="3c">
    <w:name w:val="正文3"/>
    <w:basedOn w:val="aff7"/>
    <w:autoRedefine/>
    <w:uiPriority w:val="99"/>
    <w:qFormat/>
    <w:pPr>
      <w:spacing w:before="60" w:after="60" w:line="360" w:lineRule="auto"/>
      <w:outlineLvl w:val="8"/>
    </w:pPr>
    <w:rPr>
      <w:rFonts w:ascii="Times New Roman" w:eastAsia="宋体" w:hAnsi="Times New Roman" w:cs="Times New Roman"/>
      <w:sz w:val="24"/>
      <w:szCs w:val="21"/>
    </w:rPr>
  </w:style>
  <w:style w:type="paragraph" w:customStyle="1" w:styleId="5">
    <w:name w:val="正文5"/>
    <w:basedOn w:val="aff7"/>
    <w:link w:val="5Char0"/>
    <w:autoRedefine/>
    <w:uiPriority w:val="99"/>
    <w:qFormat/>
    <w:pPr>
      <w:numPr>
        <w:numId w:val="14"/>
      </w:numPr>
      <w:spacing w:before="60" w:after="60" w:line="360" w:lineRule="auto"/>
    </w:pPr>
    <w:rPr>
      <w:rFonts w:ascii="Times New Roman" w:eastAsia="宋体" w:hAnsi="Times New Roman" w:cs="Times New Roman"/>
      <w:sz w:val="24"/>
      <w:szCs w:val="24"/>
    </w:rPr>
  </w:style>
  <w:style w:type="paragraph" w:customStyle="1" w:styleId="60">
    <w:name w:val="正文6"/>
    <w:basedOn w:val="aff7"/>
    <w:autoRedefine/>
    <w:uiPriority w:val="99"/>
    <w:qFormat/>
    <w:pPr>
      <w:numPr>
        <w:numId w:val="15"/>
      </w:numPr>
      <w:spacing w:before="60" w:after="60" w:line="360" w:lineRule="auto"/>
    </w:pPr>
    <w:rPr>
      <w:rFonts w:ascii="Times New Roman" w:eastAsia="宋体" w:hAnsi="Times New Roman" w:cs="Times New Roman"/>
      <w:sz w:val="24"/>
      <w:szCs w:val="24"/>
    </w:rPr>
  </w:style>
  <w:style w:type="paragraph" w:customStyle="1" w:styleId="2f5">
    <w:name w:val="正文字缩2字"/>
    <w:basedOn w:val="1fa"/>
    <w:autoRedefine/>
    <w:uiPriority w:val="99"/>
    <w:qFormat/>
    <w:pPr>
      <w:ind w:leftChars="200" w:left="200"/>
    </w:pPr>
  </w:style>
  <w:style w:type="paragraph" w:customStyle="1" w:styleId="70">
    <w:name w:val="正文7"/>
    <w:basedOn w:val="60"/>
    <w:autoRedefine/>
    <w:uiPriority w:val="99"/>
    <w:qFormat/>
    <w:pPr>
      <w:numPr>
        <w:numId w:val="16"/>
      </w:numPr>
      <w:ind w:leftChars="700" w:left="1120"/>
    </w:pPr>
  </w:style>
  <w:style w:type="paragraph" w:customStyle="1" w:styleId="affffffffa">
    <w:name w:val="文章题目"/>
    <w:basedOn w:val="aff7"/>
    <w:next w:val="affff0"/>
    <w:autoRedefine/>
    <w:uiPriority w:val="99"/>
    <w:qFormat/>
    <w:pPr>
      <w:spacing w:before="200" w:after="100"/>
      <w:jc w:val="center"/>
      <w:outlineLvl w:val="0"/>
    </w:pPr>
    <w:rPr>
      <w:rFonts w:ascii="Times New Roman" w:eastAsia="楷体_GB2312" w:hAnsi="Times New Roman" w:cs="Times New Roman"/>
      <w:sz w:val="44"/>
      <w:szCs w:val="24"/>
    </w:rPr>
  </w:style>
  <w:style w:type="paragraph" w:customStyle="1" w:styleId="83">
    <w:name w:val="正文8"/>
    <w:basedOn w:val="40"/>
    <w:autoRedefine/>
    <w:uiPriority w:val="99"/>
    <w:qFormat/>
    <w:pPr>
      <w:numPr>
        <w:numId w:val="0"/>
      </w:numPr>
      <w:ind w:left="1176"/>
    </w:pPr>
  </w:style>
  <w:style w:type="paragraph" w:customStyle="1" w:styleId="11">
    <w:name w:val="正文编号1"/>
    <w:basedOn w:val="aff7"/>
    <w:autoRedefine/>
    <w:uiPriority w:val="99"/>
    <w:qFormat/>
    <w:pPr>
      <w:numPr>
        <w:numId w:val="17"/>
      </w:numPr>
      <w:spacing w:line="360" w:lineRule="auto"/>
    </w:pPr>
    <w:rPr>
      <w:rFonts w:ascii="Times New Roman" w:eastAsia="宋体" w:hAnsi="Times New Roman" w:cs="Times New Roman"/>
      <w:sz w:val="24"/>
      <w:szCs w:val="24"/>
    </w:rPr>
  </w:style>
  <w:style w:type="paragraph" w:customStyle="1" w:styleId="affffffffb">
    <w:name w:val="正文标题"/>
    <w:basedOn w:val="aff7"/>
    <w:autoRedefine/>
    <w:uiPriority w:val="99"/>
    <w:qFormat/>
    <w:pPr>
      <w:jc w:val="center"/>
    </w:pPr>
    <w:rPr>
      <w:rFonts w:ascii="Times New Roman" w:eastAsia="宋体" w:hAnsi="Times New Roman" w:cs="Times New Roman"/>
      <w:b/>
      <w:sz w:val="44"/>
      <w:szCs w:val="24"/>
    </w:rPr>
  </w:style>
  <w:style w:type="paragraph" w:customStyle="1" w:styleId="affffffffc">
    <w:name w:val="正文文字小标带括"/>
    <w:basedOn w:val="afff9"/>
    <w:autoRedefine/>
    <w:uiPriority w:val="99"/>
    <w:qFormat/>
    <w:pPr>
      <w:spacing w:before="60" w:after="60" w:line="380" w:lineRule="exact"/>
      <w:ind w:left="1176" w:firstLineChars="200" w:firstLine="480"/>
    </w:pPr>
    <w:rPr>
      <w:rFonts w:ascii="Times New Roman" w:eastAsia="宋体" w:hAnsi="Times New Roman" w:cs="Times New Roman"/>
      <w:sz w:val="24"/>
      <w:szCs w:val="24"/>
    </w:rPr>
  </w:style>
  <w:style w:type="character" w:customStyle="1" w:styleId="literalheading">
    <w:name w:val="literalheading"/>
    <w:autoRedefine/>
    <w:qFormat/>
  </w:style>
  <w:style w:type="character" w:customStyle="1" w:styleId="summarycontent">
    <w:name w:val="summarycontent"/>
    <w:autoRedefine/>
    <w:qFormat/>
  </w:style>
  <w:style w:type="character" w:customStyle="1" w:styleId="anchoredidcode">
    <w:name w:val="anchoredidcode"/>
    <w:autoRedefine/>
    <w:qFormat/>
  </w:style>
  <w:style w:type="character" w:customStyle="1" w:styleId="anchoredidcodetrailingspace">
    <w:name w:val="anchoredidcodetrailingspace"/>
    <w:autoRedefine/>
    <w:qFormat/>
  </w:style>
  <w:style w:type="character" w:customStyle="1" w:styleId="idcode">
    <w:name w:val="idcode"/>
    <w:autoRedefine/>
    <w:qFormat/>
  </w:style>
  <w:style w:type="paragraph" w:customStyle="1" w:styleId="Subtitulo">
    <w:name w:val="Subtitulo"/>
    <w:basedOn w:val="aff7"/>
    <w:next w:val="aff7"/>
    <w:autoRedefine/>
    <w:uiPriority w:val="99"/>
    <w:qFormat/>
    <w:pPr>
      <w:keepNext/>
      <w:keepLines/>
      <w:widowControl/>
      <w:overflowPunct w:val="0"/>
      <w:autoSpaceDE w:val="0"/>
      <w:autoSpaceDN w:val="0"/>
      <w:adjustRightInd w:val="0"/>
      <w:spacing w:before="40" w:line="240" w:lineRule="atLeast"/>
      <w:jc w:val="left"/>
      <w:textAlignment w:val="baseline"/>
    </w:pPr>
    <w:rPr>
      <w:rFonts w:ascii="Helvetica" w:eastAsia="PMingLiU" w:hAnsi="Helvetica" w:cs="Times New Roman"/>
      <w:b/>
      <w:kern w:val="0"/>
      <w:sz w:val="24"/>
      <w:szCs w:val="20"/>
      <w:lang w:eastAsia="zh-TW"/>
    </w:rPr>
  </w:style>
  <w:style w:type="character" w:customStyle="1" w:styleId="5Char0">
    <w:name w:val="正文5 Char"/>
    <w:link w:val="5"/>
    <w:autoRedefine/>
    <w:uiPriority w:val="99"/>
    <w:qFormat/>
    <w:rPr>
      <w:rFonts w:ascii="Times New Roman" w:eastAsia="宋体" w:hAnsi="Times New Roman" w:cs="Times New Roman"/>
      <w:kern w:val="2"/>
      <w:sz w:val="24"/>
      <w:szCs w:val="24"/>
    </w:rPr>
  </w:style>
  <w:style w:type="character" w:customStyle="1" w:styleId="sup">
    <w:name w:val="sup"/>
    <w:autoRedefine/>
    <w:qFormat/>
  </w:style>
  <w:style w:type="paragraph" w:customStyle="1" w:styleId="45">
    <w:name w:val="4"/>
    <w:basedOn w:val="aff7"/>
    <w:autoRedefine/>
    <w:uiPriority w:val="99"/>
    <w:qFormat/>
    <w:pPr>
      <w:widowControl/>
      <w:spacing w:before="60" w:after="60" w:line="360" w:lineRule="auto"/>
      <w:ind w:left="820" w:hanging="420"/>
    </w:pPr>
    <w:rPr>
      <w:rFonts w:ascii="Times New Roman" w:eastAsia="宋体" w:hAnsi="Times New Roman" w:cs="Times New Roman"/>
      <w:kern w:val="0"/>
      <w:sz w:val="24"/>
      <w:szCs w:val="24"/>
    </w:rPr>
  </w:style>
  <w:style w:type="paragraph" w:customStyle="1" w:styleId="TableCell">
    <w:name w:val="Table Cell"/>
    <w:basedOn w:val="aff7"/>
    <w:autoRedefine/>
    <w:uiPriority w:val="99"/>
    <w:qFormat/>
    <w:pPr>
      <w:widowControl/>
      <w:spacing w:before="60" w:after="60"/>
      <w:jc w:val="left"/>
    </w:pPr>
    <w:rPr>
      <w:rFonts w:ascii="Arial" w:eastAsia="Times New Roman" w:hAnsi="Arial" w:cs="Times New Roman"/>
      <w:kern w:val="0"/>
      <w:sz w:val="20"/>
      <w:szCs w:val="20"/>
      <w:lang w:eastAsia="en-US"/>
    </w:rPr>
  </w:style>
  <w:style w:type="paragraph" w:customStyle="1" w:styleId="CharCharCharCharCharChar1Char">
    <w:name w:val="Char Char Char Char Char Char1 Char"/>
    <w:basedOn w:val="aff7"/>
    <w:autoRedefine/>
    <w:uiPriority w:val="99"/>
    <w:qFormat/>
    <w:pPr>
      <w:numPr>
        <w:numId w:val="18"/>
      </w:numPr>
    </w:pPr>
    <w:rPr>
      <w:rFonts w:ascii="Times New Roman" w:eastAsia="宋体" w:hAnsi="Times New Roman" w:cs="Times New Roman"/>
      <w:b/>
      <w:sz w:val="24"/>
      <w:szCs w:val="24"/>
    </w:rPr>
  </w:style>
  <w:style w:type="paragraph" w:customStyle="1" w:styleId="affffffffd">
    <w:name w:val="解释字体"/>
    <w:basedOn w:val="aff7"/>
    <w:next w:val="aff7"/>
    <w:autoRedefine/>
    <w:qFormat/>
    <w:pPr>
      <w:widowControl/>
      <w:spacing w:after="80"/>
      <w:jc w:val="left"/>
    </w:pPr>
    <w:rPr>
      <w:rFonts w:ascii="Times New Roman" w:eastAsia="宋体" w:hAnsi="Times New Roman" w:cs="Times New Roman"/>
      <w:i/>
      <w:snapToGrid w:val="0"/>
      <w:kern w:val="0"/>
      <w:sz w:val="20"/>
      <w:szCs w:val="20"/>
    </w:rPr>
  </w:style>
  <w:style w:type="character" w:customStyle="1" w:styleId="SC14114693">
    <w:name w:val="SC.14.114693"/>
    <w:autoRedefine/>
    <w:uiPriority w:val="99"/>
    <w:qFormat/>
    <w:rPr>
      <w:rFonts w:cs="Franklin Gothic Medium Cond"/>
      <w:color w:val="000000"/>
      <w:sz w:val="20"/>
      <w:szCs w:val="20"/>
    </w:rPr>
  </w:style>
  <w:style w:type="paragraph" w:customStyle="1" w:styleId="NormalIndented">
    <w:name w:val="Normal Indented"/>
    <w:basedOn w:val="aff7"/>
    <w:autoRedefine/>
    <w:uiPriority w:val="99"/>
    <w:qFormat/>
    <w:pPr>
      <w:widowControl/>
      <w:spacing w:before="120" w:after="120"/>
      <w:ind w:left="720"/>
      <w:jc w:val="left"/>
    </w:pPr>
    <w:rPr>
      <w:rFonts w:ascii="Times New Roman" w:eastAsia="宋体" w:hAnsi="Times New Roman" w:cs="Times New Roman"/>
      <w:kern w:val="20"/>
      <w:sz w:val="20"/>
      <w:szCs w:val="20"/>
      <w:lang w:eastAsia="en-US"/>
    </w:rPr>
  </w:style>
  <w:style w:type="paragraph" w:customStyle="1" w:styleId="AttributeTableBody">
    <w:name w:val="Attribute Table Body"/>
    <w:basedOn w:val="aff7"/>
    <w:autoRedefine/>
    <w:uiPriority w:val="99"/>
    <w:qFormat/>
    <w:pPr>
      <w:widowControl/>
      <w:spacing w:before="60" w:line="180" w:lineRule="exact"/>
      <w:jc w:val="center"/>
    </w:pPr>
    <w:rPr>
      <w:rFonts w:ascii="Arial" w:eastAsia="宋体" w:hAnsi="Arial" w:cs="Times New Roman"/>
      <w:kern w:val="16"/>
      <w:sz w:val="16"/>
      <w:szCs w:val="20"/>
    </w:rPr>
  </w:style>
  <w:style w:type="character" w:customStyle="1" w:styleId="110">
    <w:name w:val="标题11"/>
    <w:autoRedefine/>
    <w:qFormat/>
  </w:style>
  <w:style w:type="paragraph" w:customStyle="1" w:styleId="MsgTableBody">
    <w:name w:val="Msg Table Body"/>
    <w:basedOn w:val="aff7"/>
    <w:autoRedefine/>
    <w:uiPriority w:val="99"/>
    <w:qFormat/>
    <w:pPr>
      <w:widowControl/>
      <w:spacing w:line="180" w:lineRule="exact"/>
      <w:jc w:val="left"/>
    </w:pPr>
    <w:rPr>
      <w:rFonts w:ascii="Courier New" w:eastAsia="宋体" w:hAnsi="Courier New" w:cs="Times New Roman"/>
      <w:kern w:val="20"/>
      <w:sz w:val="14"/>
      <w:szCs w:val="20"/>
      <w:lang w:eastAsia="en-US"/>
    </w:rPr>
  </w:style>
  <w:style w:type="paragraph" w:customStyle="1" w:styleId="2f6">
    <w:name w:val="列出段落2"/>
    <w:basedOn w:val="aff7"/>
    <w:autoRedefine/>
    <w:qFormat/>
    <w:pPr>
      <w:ind w:firstLineChars="200" w:firstLine="420"/>
    </w:pPr>
    <w:rPr>
      <w:rFonts w:ascii="Calibri" w:eastAsia="宋体" w:hAnsi="Calibri" w:cs="Times New Roman"/>
    </w:rPr>
  </w:style>
  <w:style w:type="character" w:customStyle="1" w:styleId="opdict3font24">
    <w:name w:val="op_dict3_font24"/>
    <w:autoRedefine/>
    <w:qFormat/>
  </w:style>
  <w:style w:type="character" w:customStyle="1" w:styleId="title2">
    <w:name w:val="title2"/>
    <w:autoRedefine/>
    <w:qFormat/>
  </w:style>
  <w:style w:type="character" w:customStyle="1" w:styleId="left2">
    <w:name w:val="left2"/>
    <w:autoRedefine/>
    <w:qFormat/>
  </w:style>
  <w:style w:type="paragraph" w:customStyle="1" w:styleId="1fc">
    <w:name w:val="无间隔1"/>
    <w:link w:val="Chara"/>
    <w:autoRedefine/>
    <w:qFormat/>
    <w:pPr>
      <w:widowControl w:val="0"/>
      <w:jc w:val="both"/>
    </w:pPr>
    <w:rPr>
      <w:rFonts w:ascii="Calibri" w:hAnsi="Calibri"/>
      <w:kern w:val="2"/>
      <w:sz w:val="21"/>
      <w:szCs w:val="22"/>
    </w:rPr>
  </w:style>
  <w:style w:type="character" w:customStyle="1" w:styleId="111">
    <w:name w:val="标题 1 字符1"/>
    <w:basedOn w:val="aff8"/>
    <w:autoRedefine/>
    <w:uiPriority w:val="9"/>
    <w:qFormat/>
    <w:rPr>
      <w:rFonts w:asciiTheme="minorHAnsi" w:eastAsiaTheme="minorEastAsia" w:hAnsiTheme="minorHAnsi" w:cstheme="minorBidi"/>
      <w:b/>
      <w:bCs/>
      <w:kern w:val="44"/>
      <w:sz w:val="44"/>
      <w:szCs w:val="44"/>
    </w:rPr>
  </w:style>
  <w:style w:type="character" w:customStyle="1" w:styleId="210">
    <w:name w:val="标题 2 字符1"/>
    <w:basedOn w:val="aff8"/>
    <w:autoRedefine/>
    <w:uiPriority w:val="9"/>
    <w:semiHidden/>
    <w:qFormat/>
    <w:rPr>
      <w:rFonts w:asciiTheme="majorHAnsi" w:eastAsiaTheme="majorEastAsia" w:hAnsiTheme="majorHAnsi" w:cstheme="majorBidi"/>
      <w:b/>
      <w:bCs/>
      <w:kern w:val="2"/>
      <w:sz w:val="32"/>
      <w:szCs w:val="32"/>
    </w:rPr>
  </w:style>
  <w:style w:type="character" w:customStyle="1" w:styleId="310">
    <w:name w:val="标题 3 字符1"/>
    <w:basedOn w:val="aff8"/>
    <w:autoRedefine/>
    <w:semiHidden/>
    <w:qFormat/>
    <w:rPr>
      <w:rFonts w:asciiTheme="minorHAnsi" w:eastAsiaTheme="minorEastAsia" w:hAnsiTheme="minorHAnsi" w:cstheme="minorBidi"/>
      <w:b/>
      <w:bCs/>
      <w:kern w:val="2"/>
      <w:sz w:val="32"/>
      <w:szCs w:val="32"/>
    </w:rPr>
  </w:style>
  <w:style w:type="character" w:customStyle="1" w:styleId="410">
    <w:name w:val="标题 4 字符1"/>
    <w:basedOn w:val="aff8"/>
    <w:autoRedefine/>
    <w:semiHidden/>
    <w:qFormat/>
    <w:rPr>
      <w:rFonts w:asciiTheme="majorHAnsi" w:eastAsiaTheme="majorEastAsia" w:hAnsiTheme="majorHAnsi" w:cstheme="majorBidi"/>
      <w:b/>
      <w:bCs/>
      <w:kern w:val="2"/>
      <w:sz w:val="28"/>
      <w:szCs w:val="28"/>
    </w:rPr>
  </w:style>
  <w:style w:type="character" w:customStyle="1" w:styleId="510">
    <w:name w:val="标题 5 字符1"/>
    <w:basedOn w:val="aff8"/>
    <w:autoRedefine/>
    <w:uiPriority w:val="9"/>
    <w:qFormat/>
    <w:rPr>
      <w:rFonts w:asciiTheme="minorHAnsi" w:eastAsiaTheme="minorEastAsia" w:hAnsiTheme="minorHAnsi" w:cstheme="minorBidi"/>
      <w:b/>
      <w:bCs/>
      <w:kern w:val="2"/>
      <w:sz w:val="28"/>
      <w:szCs w:val="28"/>
    </w:rPr>
  </w:style>
  <w:style w:type="character" w:customStyle="1" w:styleId="610">
    <w:name w:val="标题 6 字符1"/>
    <w:basedOn w:val="aff8"/>
    <w:autoRedefine/>
    <w:semiHidden/>
    <w:qFormat/>
    <w:rPr>
      <w:rFonts w:asciiTheme="majorHAnsi" w:eastAsiaTheme="majorEastAsia" w:hAnsiTheme="majorHAnsi" w:cstheme="majorBidi"/>
      <w:b/>
      <w:bCs/>
      <w:kern w:val="2"/>
      <w:sz w:val="24"/>
      <w:szCs w:val="24"/>
    </w:rPr>
  </w:style>
  <w:style w:type="character" w:customStyle="1" w:styleId="710">
    <w:name w:val="标题 7 字符1"/>
    <w:basedOn w:val="aff8"/>
    <w:autoRedefine/>
    <w:semiHidden/>
    <w:qFormat/>
    <w:rPr>
      <w:rFonts w:asciiTheme="minorHAnsi" w:eastAsiaTheme="minorEastAsia" w:hAnsiTheme="minorHAnsi" w:cstheme="minorBidi"/>
      <w:b/>
      <w:bCs/>
      <w:kern w:val="2"/>
      <w:sz w:val="24"/>
      <w:szCs w:val="24"/>
    </w:rPr>
  </w:style>
  <w:style w:type="character" w:customStyle="1" w:styleId="810">
    <w:name w:val="标题 8 字符1"/>
    <w:basedOn w:val="aff8"/>
    <w:autoRedefine/>
    <w:semiHidden/>
    <w:qFormat/>
    <w:rPr>
      <w:rFonts w:asciiTheme="majorHAnsi" w:eastAsiaTheme="majorEastAsia" w:hAnsiTheme="majorHAnsi" w:cstheme="majorBidi"/>
      <w:kern w:val="2"/>
      <w:sz w:val="24"/>
      <w:szCs w:val="24"/>
    </w:rPr>
  </w:style>
  <w:style w:type="character" w:customStyle="1" w:styleId="910">
    <w:name w:val="标题 9 字符1"/>
    <w:basedOn w:val="aff8"/>
    <w:autoRedefine/>
    <w:semiHidden/>
    <w:qFormat/>
    <w:rPr>
      <w:rFonts w:asciiTheme="majorHAnsi" w:eastAsiaTheme="majorEastAsia" w:hAnsiTheme="majorHAnsi" w:cstheme="majorBidi"/>
      <w:kern w:val="2"/>
      <w:sz w:val="21"/>
      <w:szCs w:val="21"/>
    </w:rPr>
  </w:style>
  <w:style w:type="character" w:customStyle="1" w:styleId="1fd">
    <w:name w:val="页眉 字符1"/>
    <w:basedOn w:val="aff8"/>
    <w:autoRedefine/>
    <w:semiHidden/>
    <w:qFormat/>
    <w:rPr>
      <w:sz w:val="18"/>
      <w:szCs w:val="18"/>
    </w:rPr>
  </w:style>
  <w:style w:type="character" w:customStyle="1" w:styleId="1fe">
    <w:name w:val="页脚 字符1"/>
    <w:basedOn w:val="aff8"/>
    <w:autoRedefine/>
    <w:semiHidden/>
    <w:qFormat/>
    <w:rPr>
      <w:sz w:val="18"/>
      <w:szCs w:val="18"/>
    </w:rPr>
  </w:style>
  <w:style w:type="character" w:customStyle="1" w:styleId="1ff">
    <w:name w:val="正文文本 字符1"/>
    <w:basedOn w:val="aff8"/>
    <w:autoRedefine/>
    <w:semiHidden/>
    <w:qFormat/>
  </w:style>
  <w:style w:type="character" w:customStyle="1" w:styleId="1ff0">
    <w:name w:val="正文首行缩进 字符1"/>
    <w:basedOn w:val="1ff"/>
    <w:autoRedefine/>
    <w:semiHidden/>
    <w:qFormat/>
  </w:style>
  <w:style w:type="character" w:customStyle="1" w:styleId="1ff1">
    <w:name w:val="批注文字 字符1"/>
    <w:basedOn w:val="aff8"/>
    <w:autoRedefine/>
    <w:semiHidden/>
    <w:qFormat/>
  </w:style>
  <w:style w:type="character" w:customStyle="1" w:styleId="1ff2">
    <w:name w:val="无间隔 字符1"/>
    <w:basedOn w:val="aff8"/>
    <w:autoRedefine/>
    <w:qFormat/>
    <w:locked/>
    <w:rPr>
      <w:sz w:val="22"/>
    </w:rPr>
  </w:style>
  <w:style w:type="character" w:customStyle="1" w:styleId="1ff3">
    <w:name w:val="列出段落 字符1"/>
    <w:basedOn w:val="aff8"/>
    <w:autoRedefine/>
    <w:uiPriority w:val="34"/>
    <w:qFormat/>
    <w:locked/>
    <w:rPr>
      <w:rFonts w:ascii="宋体" w:eastAsia="宋体" w:hAnsi="宋体" w:cs="宋体"/>
      <w:sz w:val="24"/>
      <w:szCs w:val="24"/>
    </w:rPr>
  </w:style>
  <w:style w:type="character" w:customStyle="1" w:styleId="1ff4">
    <w:name w:val="引用 字符1"/>
    <w:basedOn w:val="aff8"/>
    <w:autoRedefine/>
    <w:qFormat/>
    <w:locked/>
    <w:rPr>
      <w:rFonts w:ascii="Calibri" w:hAnsi="Calibri"/>
      <w:i/>
      <w:sz w:val="24"/>
      <w:szCs w:val="24"/>
      <w:lang w:eastAsia="en-US" w:bidi="en-US"/>
    </w:rPr>
  </w:style>
  <w:style w:type="character" w:customStyle="1" w:styleId="1ff5">
    <w:name w:val="明显引用 字符1"/>
    <w:basedOn w:val="aff8"/>
    <w:autoRedefine/>
    <w:qFormat/>
    <w:locked/>
    <w:rPr>
      <w:rFonts w:ascii="Calibri" w:hAnsi="Calibri"/>
      <w:b/>
      <w:i/>
      <w:sz w:val="24"/>
      <w:lang w:eastAsia="en-US" w:bidi="en-US"/>
    </w:rPr>
  </w:style>
  <w:style w:type="character" w:customStyle="1" w:styleId="1ff6">
    <w:name w:val="正文文本缩进 字符1"/>
    <w:basedOn w:val="aff8"/>
    <w:autoRedefine/>
    <w:semiHidden/>
    <w:qFormat/>
  </w:style>
  <w:style w:type="paragraph" w:customStyle="1" w:styleId="TOC111">
    <w:name w:val="TOC 标题111"/>
    <w:basedOn w:val="10"/>
    <w:next w:val="aff7"/>
    <w:autoRedefine/>
    <w:uiPriority w:val="39"/>
    <w:qFormat/>
    <w:pPr>
      <w:keepLines w:val="0"/>
      <w:widowControl/>
      <w:numPr>
        <w:numId w:val="0"/>
      </w:numPr>
      <w:spacing w:before="240" w:after="60" w:line="240" w:lineRule="auto"/>
      <w:jc w:val="left"/>
      <w:outlineLvl w:val="9"/>
    </w:pPr>
    <w:rPr>
      <w:rFonts w:ascii="Cambria" w:eastAsia="宋体" w:hAnsi="Cambria" w:cs="Times New Roman"/>
      <w:kern w:val="32"/>
      <w:sz w:val="32"/>
      <w:szCs w:val="32"/>
      <w:lang w:eastAsia="en-US" w:bidi="en-US"/>
    </w:rPr>
  </w:style>
  <w:style w:type="character" w:customStyle="1" w:styleId="1ff7">
    <w:name w:val="文档结构图 字符1"/>
    <w:basedOn w:val="aff8"/>
    <w:autoRedefine/>
    <w:semiHidden/>
    <w:qFormat/>
    <w:rPr>
      <w:rFonts w:ascii="Microsoft YaHei UI" w:eastAsia="Microsoft YaHei UI"/>
      <w:sz w:val="18"/>
      <w:szCs w:val="18"/>
    </w:rPr>
  </w:style>
  <w:style w:type="character" w:customStyle="1" w:styleId="211">
    <w:name w:val="正文文本缩进 2 字符1"/>
    <w:basedOn w:val="aff8"/>
    <w:autoRedefine/>
    <w:semiHidden/>
    <w:qFormat/>
  </w:style>
  <w:style w:type="paragraph" w:customStyle="1" w:styleId="1110">
    <w:name w:val="修订111"/>
    <w:autoRedefine/>
    <w:qFormat/>
    <w:rPr>
      <w:kern w:val="2"/>
      <w:sz w:val="21"/>
      <w:szCs w:val="24"/>
    </w:rPr>
  </w:style>
  <w:style w:type="character" w:customStyle="1" w:styleId="1ff8">
    <w:name w:val="标题 字符1"/>
    <w:basedOn w:val="aff8"/>
    <w:autoRedefine/>
    <w:qFormat/>
    <w:rPr>
      <w:rFonts w:asciiTheme="majorHAnsi" w:eastAsiaTheme="majorEastAsia" w:hAnsiTheme="majorHAnsi" w:cstheme="majorBidi"/>
      <w:b/>
      <w:bCs/>
      <w:sz w:val="32"/>
      <w:szCs w:val="32"/>
    </w:rPr>
  </w:style>
  <w:style w:type="character" w:customStyle="1" w:styleId="1ff9">
    <w:name w:val="日期 字符1"/>
    <w:basedOn w:val="aff8"/>
    <w:autoRedefine/>
    <w:semiHidden/>
    <w:qFormat/>
  </w:style>
  <w:style w:type="character" w:customStyle="1" w:styleId="1ffa">
    <w:name w:val="批注主题 字符1"/>
    <w:basedOn w:val="1ff1"/>
    <w:autoRedefine/>
    <w:semiHidden/>
    <w:qFormat/>
    <w:rPr>
      <w:b/>
      <w:bCs/>
    </w:rPr>
  </w:style>
  <w:style w:type="character" w:customStyle="1" w:styleId="1ffb">
    <w:name w:val="电子邮件签名 字符1"/>
    <w:basedOn w:val="aff8"/>
    <w:autoRedefine/>
    <w:uiPriority w:val="99"/>
    <w:semiHidden/>
    <w:qFormat/>
  </w:style>
  <w:style w:type="character" w:customStyle="1" w:styleId="311">
    <w:name w:val="正文文本 3 字符1"/>
    <w:basedOn w:val="aff8"/>
    <w:autoRedefine/>
    <w:semiHidden/>
    <w:qFormat/>
    <w:rPr>
      <w:sz w:val="16"/>
      <w:szCs w:val="16"/>
    </w:rPr>
  </w:style>
  <w:style w:type="character" w:customStyle="1" w:styleId="1ffc">
    <w:name w:val="纯文本 字符1"/>
    <w:basedOn w:val="aff8"/>
    <w:autoRedefine/>
    <w:semiHidden/>
    <w:qFormat/>
    <w:rPr>
      <w:rFonts w:asciiTheme="minorEastAsia" w:hAnsi="Courier New" w:cs="Courier New"/>
    </w:rPr>
  </w:style>
  <w:style w:type="character" w:customStyle="1" w:styleId="1ffd">
    <w:name w:val="尾注文本 字符1"/>
    <w:basedOn w:val="aff8"/>
    <w:autoRedefine/>
    <w:uiPriority w:val="99"/>
    <w:semiHidden/>
    <w:qFormat/>
  </w:style>
  <w:style w:type="character" w:customStyle="1" w:styleId="1ffe">
    <w:name w:val="批注框文本 字符1"/>
    <w:basedOn w:val="aff8"/>
    <w:autoRedefine/>
    <w:semiHidden/>
    <w:qFormat/>
    <w:rPr>
      <w:sz w:val="18"/>
      <w:szCs w:val="18"/>
    </w:rPr>
  </w:style>
  <w:style w:type="character" w:customStyle="1" w:styleId="1fff">
    <w:name w:val="副标题 字符1"/>
    <w:basedOn w:val="aff8"/>
    <w:autoRedefine/>
    <w:qFormat/>
    <w:rPr>
      <w:b/>
      <w:bCs/>
      <w:kern w:val="28"/>
      <w:sz w:val="32"/>
      <w:szCs w:val="32"/>
    </w:rPr>
  </w:style>
  <w:style w:type="character" w:customStyle="1" w:styleId="1fff0">
    <w:name w:val="脚注文本 字符1"/>
    <w:basedOn w:val="aff8"/>
    <w:autoRedefine/>
    <w:uiPriority w:val="99"/>
    <w:semiHidden/>
    <w:qFormat/>
    <w:rPr>
      <w:sz w:val="18"/>
      <w:szCs w:val="18"/>
    </w:rPr>
  </w:style>
  <w:style w:type="character" w:customStyle="1" w:styleId="312">
    <w:name w:val="正文文本缩进 3 字符1"/>
    <w:basedOn w:val="aff8"/>
    <w:autoRedefine/>
    <w:semiHidden/>
    <w:qFormat/>
    <w:rPr>
      <w:sz w:val="16"/>
      <w:szCs w:val="16"/>
    </w:rPr>
  </w:style>
  <w:style w:type="character" w:customStyle="1" w:styleId="212">
    <w:name w:val="正文文本 2 字符1"/>
    <w:basedOn w:val="aff8"/>
    <w:autoRedefine/>
    <w:semiHidden/>
    <w:qFormat/>
  </w:style>
  <w:style w:type="character" w:customStyle="1" w:styleId="1111">
    <w:name w:val="不明显强调111"/>
    <w:autoRedefine/>
    <w:qFormat/>
    <w:rPr>
      <w:i/>
      <w:color w:val="5A5A5A"/>
    </w:rPr>
  </w:style>
  <w:style w:type="character" w:customStyle="1" w:styleId="1fff1">
    <w:name w:val="占位符文本1"/>
    <w:autoRedefine/>
    <w:qFormat/>
    <w:rPr>
      <w:color w:val="808080"/>
    </w:rPr>
  </w:style>
  <w:style w:type="character" w:customStyle="1" w:styleId="1112">
    <w:name w:val="不明显参考111"/>
    <w:autoRedefine/>
    <w:uiPriority w:val="31"/>
    <w:qFormat/>
    <w:rPr>
      <w:rFonts w:ascii="Calibri" w:eastAsia="宋体" w:hAnsi="Calibri" w:cs="Times New Roman" w:hint="default"/>
      <w:i/>
      <w:iCs/>
      <w:color w:val="622423"/>
    </w:rPr>
  </w:style>
  <w:style w:type="character" w:customStyle="1" w:styleId="1113">
    <w:name w:val="明显参考111"/>
    <w:autoRedefine/>
    <w:uiPriority w:val="32"/>
    <w:qFormat/>
    <w:rPr>
      <w:rFonts w:ascii="Calibri" w:eastAsia="宋体" w:hAnsi="Calibri" w:cs="Times New Roman" w:hint="default"/>
      <w:b/>
      <w:bCs/>
      <w:i/>
      <w:iCs/>
      <w:color w:val="622423"/>
    </w:rPr>
  </w:style>
  <w:style w:type="character" w:customStyle="1" w:styleId="1114">
    <w:name w:val="书籍标题111"/>
    <w:autoRedefine/>
    <w:uiPriority w:val="33"/>
    <w:qFormat/>
    <w:rPr>
      <w:caps/>
      <w:color w:val="622423"/>
      <w:spacing w:val="5"/>
      <w:u w:color="622423"/>
    </w:rPr>
  </w:style>
  <w:style w:type="character" w:customStyle="1" w:styleId="Char1f">
    <w:name w:val="正文缩进 Char1"/>
    <w:autoRedefine/>
    <w:qFormat/>
    <w:rPr>
      <w:rFonts w:ascii="Times New Roman" w:eastAsia="宋体" w:hAnsi="Times New Roman" w:cs="Times New Roman" w:hint="default"/>
      <w:szCs w:val="20"/>
    </w:rPr>
  </w:style>
  <w:style w:type="character" w:customStyle="1" w:styleId="z-11">
    <w:name w:val="z-窗体底端 字符1"/>
    <w:basedOn w:val="aff8"/>
    <w:autoRedefine/>
    <w:semiHidden/>
    <w:qFormat/>
    <w:rPr>
      <w:rFonts w:ascii="Arial" w:hAnsi="Arial" w:cs="Arial"/>
      <w:vanish/>
      <w:sz w:val="16"/>
      <w:szCs w:val="16"/>
    </w:rPr>
  </w:style>
  <w:style w:type="character" w:customStyle="1" w:styleId="z-12">
    <w:name w:val="z-窗体顶端 字符1"/>
    <w:basedOn w:val="aff8"/>
    <w:autoRedefine/>
    <w:semiHidden/>
    <w:qFormat/>
    <w:rPr>
      <w:rFonts w:ascii="Arial" w:hAnsi="Arial" w:cs="Arial"/>
      <w:vanish/>
      <w:sz w:val="16"/>
      <w:szCs w:val="16"/>
    </w:rPr>
  </w:style>
  <w:style w:type="character" w:customStyle="1" w:styleId="2f7">
    <w:name w:val="引用 字符2"/>
    <w:basedOn w:val="aff8"/>
    <w:autoRedefine/>
    <w:qFormat/>
    <w:rPr>
      <w:i/>
      <w:iCs/>
      <w:color w:val="404040" w:themeColor="text1" w:themeTint="BF"/>
    </w:rPr>
  </w:style>
  <w:style w:type="character" w:customStyle="1" w:styleId="2f8">
    <w:name w:val="明显引用 字符2"/>
    <w:basedOn w:val="aff8"/>
    <w:autoRedefine/>
    <w:qFormat/>
    <w:rPr>
      <w:i/>
      <w:iCs/>
      <w:color w:val="5B9BD5" w:themeColor="accent1"/>
    </w:rPr>
  </w:style>
  <w:style w:type="paragraph" w:customStyle="1" w:styleId="Style421">
    <w:name w:val="_Style 421"/>
    <w:autoRedefine/>
    <w:uiPriority w:val="99"/>
    <w:unhideWhenUsed/>
    <w:qFormat/>
    <w:pPr>
      <w:widowControl w:val="0"/>
      <w:jc w:val="both"/>
    </w:pPr>
    <w:rPr>
      <w:rFonts w:asciiTheme="minorHAnsi" w:eastAsiaTheme="minorEastAsia" w:hAnsiTheme="minorHAnsi" w:cstheme="minorBidi"/>
      <w:kern w:val="2"/>
      <w:sz w:val="21"/>
      <w:szCs w:val="22"/>
    </w:rPr>
  </w:style>
  <w:style w:type="character" w:customStyle="1" w:styleId="1fff2">
    <w:name w:val="明显强调1"/>
    <w:basedOn w:val="aff8"/>
    <w:autoRedefine/>
    <w:uiPriority w:val="21"/>
    <w:qFormat/>
    <w:rPr>
      <w:i/>
      <w:iCs/>
      <w:color w:val="5B9BD5" w:themeColor="accent1"/>
    </w:rPr>
  </w:style>
  <w:style w:type="character" w:customStyle="1" w:styleId="1Char0">
    <w:name w:val="样式1 Char"/>
    <w:basedOn w:val="affffffc"/>
    <w:link w:val="1"/>
    <w:autoRedefine/>
    <w:qFormat/>
    <w:rPr>
      <w:rFonts w:ascii="Times New Roman" w:eastAsia="宋体" w:hAnsi="Times New Roman" w:cs="Times New Roman"/>
      <w:b/>
      <w:bCs/>
      <w:kern w:val="44"/>
      <w:sz w:val="44"/>
      <w:szCs w:val="44"/>
    </w:rPr>
  </w:style>
  <w:style w:type="paragraph" w:customStyle="1" w:styleId="-112">
    <w:name w:val="彩色列表 - 着色 11"/>
    <w:basedOn w:val="aff7"/>
    <w:link w:val="-1Char"/>
    <w:autoRedefine/>
    <w:uiPriority w:val="34"/>
    <w:qFormat/>
    <w:pPr>
      <w:ind w:firstLineChars="200" w:firstLine="420"/>
    </w:pPr>
    <w:rPr>
      <w:rFonts w:ascii="Calibri" w:eastAsia="宋体" w:hAnsi="Calibri" w:cs="Times New Roman"/>
    </w:rPr>
  </w:style>
  <w:style w:type="character" w:customStyle="1" w:styleId="4Char1">
    <w:name w:val="标题 4 Char1"/>
    <w:basedOn w:val="aff8"/>
    <w:autoRedefine/>
    <w:semiHidden/>
    <w:qFormat/>
    <w:rPr>
      <w:rFonts w:asciiTheme="majorHAnsi" w:eastAsiaTheme="majorEastAsia" w:hAnsiTheme="majorHAnsi" w:cstheme="majorBidi"/>
      <w:b/>
      <w:bCs/>
      <w:kern w:val="2"/>
      <w:sz w:val="28"/>
      <w:szCs w:val="28"/>
    </w:rPr>
  </w:style>
  <w:style w:type="character" w:customStyle="1" w:styleId="7Char1">
    <w:name w:val="标题 7 Char1"/>
    <w:basedOn w:val="aff8"/>
    <w:autoRedefine/>
    <w:semiHidden/>
    <w:qFormat/>
    <w:rPr>
      <w:rFonts w:asciiTheme="minorHAnsi" w:eastAsiaTheme="minorEastAsia" w:hAnsiTheme="minorHAnsi"/>
      <w:b/>
      <w:bCs/>
      <w:kern w:val="2"/>
      <w:sz w:val="24"/>
      <w:szCs w:val="24"/>
    </w:rPr>
  </w:style>
  <w:style w:type="character" w:customStyle="1" w:styleId="8Char1">
    <w:name w:val="标题 8 Char1"/>
    <w:basedOn w:val="aff8"/>
    <w:autoRedefine/>
    <w:uiPriority w:val="99"/>
    <w:semiHidden/>
    <w:qFormat/>
    <w:rPr>
      <w:rFonts w:asciiTheme="majorHAnsi" w:eastAsiaTheme="majorEastAsia" w:hAnsiTheme="majorHAnsi" w:cstheme="majorBidi"/>
      <w:kern w:val="2"/>
      <w:sz w:val="24"/>
      <w:szCs w:val="24"/>
    </w:rPr>
  </w:style>
  <w:style w:type="character" w:customStyle="1" w:styleId="9Char1">
    <w:name w:val="标题 9 Char1"/>
    <w:basedOn w:val="aff8"/>
    <w:autoRedefine/>
    <w:semiHidden/>
    <w:qFormat/>
    <w:rPr>
      <w:rFonts w:asciiTheme="majorHAnsi" w:eastAsiaTheme="majorEastAsia" w:hAnsiTheme="majorHAnsi" w:cstheme="majorBidi"/>
      <w:kern w:val="2"/>
      <w:sz w:val="21"/>
      <w:szCs w:val="21"/>
    </w:rPr>
  </w:style>
  <w:style w:type="character" w:customStyle="1" w:styleId="Char1f0">
    <w:name w:val="正文首行缩进 Char1"/>
    <w:basedOn w:val="Char15"/>
    <w:autoRedefine/>
    <w:semiHidden/>
    <w:qFormat/>
    <w:rPr>
      <w:kern w:val="2"/>
      <w:sz w:val="21"/>
      <w:szCs w:val="24"/>
    </w:rPr>
  </w:style>
  <w:style w:type="character" w:customStyle="1" w:styleId="Charb">
    <w:name w:val="普通(网站) Char"/>
    <w:basedOn w:val="aff8"/>
    <w:autoRedefine/>
    <w:qFormat/>
    <w:locked/>
    <w:rPr>
      <w:rFonts w:ascii="Calibri" w:eastAsia="宋体" w:hAnsi="Calibri" w:cs="Times New Roman"/>
      <w:b/>
      <w:i/>
      <w:kern w:val="0"/>
      <w:sz w:val="24"/>
      <w:lang w:eastAsia="en-US" w:bidi="en-US"/>
    </w:rPr>
  </w:style>
  <w:style w:type="paragraph" w:customStyle="1" w:styleId="2f9">
    <w:name w:val="2"/>
    <w:autoRedefine/>
    <w:uiPriority w:val="99"/>
    <w:qFormat/>
    <w:pPr>
      <w:widowControl w:val="0"/>
      <w:jc w:val="both"/>
    </w:pPr>
    <w:rPr>
      <w:rFonts w:asciiTheme="minorHAnsi" w:eastAsiaTheme="minorEastAsia" w:hAnsiTheme="minorHAnsi" w:cstheme="minorBidi"/>
      <w:kern w:val="2"/>
      <w:sz w:val="21"/>
      <w:szCs w:val="22"/>
    </w:rPr>
  </w:style>
  <w:style w:type="character" w:customStyle="1" w:styleId="Char1f1">
    <w:name w:val="引用 Char1"/>
    <w:basedOn w:val="aff8"/>
    <w:autoRedefine/>
    <w:qFormat/>
    <w:rPr>
      <w:i/>
      <w:iCs/>
      <w:color w:val="000000" w:themeColor="text1"/>
    </w:rPr>
  </w:style>
  <w:style w:type="character" w:customStyle="1" w:styleId="Char1f2">
    <w:name w:val="明显引用 Char1"/>
    <w:basedOn w:val="aff8"/>
    <w:autoRedefine/>
    <w:qFormat/>
    <w:rPr>
      <w:rFonts w:asciiTheme="minorHAnsi" w:eastAsiaTheme="minorEastAsia" w:hAnsiTheme="minorHAnsi"/>
      <w:b/>
      <w:bCs/>
      <w:i/>
      <w:iCs/>
      <w:color w:val="5B9BD5" w:themeColor="accent1"/>
      <w:kern w:val="2"/>
      <w:sz w:val="21"/>
      <w:szCs w:val="22"/>
    </w:rPr>
  </w:style>
  <w:style w:type="character" w:customStyle="1" w:styleId="Char1f3">
    <w:name w:val="脚注文本 Char1"/>
    <w:basedOn w:val="aff8"/>
    <w:autoRedefine/>
    <w:uiPriority w:val="99"/>
    <w:semiHidden/>
    <w:qFormat/>
    <w:rPr>
      <w:sz w:val="18"/>
      <w:szCs w:val="18"/>
    </w:rPr>
  </w:style>
  <w:style w:type="character" w:customStyle="1" w:styleId="Char1f4">
    <w:name w:val="尾注文本 Char1"/>
    <w:basedOn w:val="aff8"/>
    <w:autoRedefine/>
    <w:uiPriority w:val="99"/>
    <w:semiHidden/>
    <w:qFormat/>
  </w:style>
  <w:style w:type="character" w:customStyle="1" w:styleId="ordinary-span-edit">
    <w:name w:val="ordinary-span-edit"/>
    <w:basedOn w:val="aff8"/>
    <w:autoRedefine/>
    <w:qFormat/>
  </w:style>
  <w:style w:type="table" w:customStyle="1" w:styleId="TableGrid">
    <w:name w:val="TableGrid"/>
    <w:autoRedefine/>
    <w:qFormat/>
    <w:rPr>
      <w:rFonts w:eastAsia="Times New Roman"/>
    </w:rPr>
    <w:tblPr>
      <w:tblCellMar>
        <w:top w:w="0" w:type="dxa"/>
        <w:left w:w="0" w:type="dxa"/>
        <w:bottom w:w="0" w:type="dxa"/>
        <w:right w:w="0" w:type="dxa"/>
      </w:tblCellMar>
    </w:tblPr>
  </w:style>
  <w:style w:type="paragraph" w:customStyle="1" w:styleId="Char28">
    <w:name w:val="Char2"/>
    <w:basedOn w:val="aff7"/>
    <w:autoRedefine/>
    <w:qFormat/>
    <w:pPr>
      <w:widowControl/>
      <w:spacing w:after="160" w:line="240" w:lineRule="exact"/>
      <w:jc w:val="left"/>
    </w:pPr>
    <w:rPr>
      <w:rFonts w:ascii="Verdana" w:eastAsia="宋体" w:hAnsi="Verdana" w:cs="Times New Roman"/>
      <w:kern w:val="0"/>
      <w:sz w:val="20"/>
      <w:szCs w:val="20"/>
      <w:lang w:eastAsia="en-US"/>
    </w:rPr>
  </w:style>
  <w:style w:type="paragraph" w:customStyle="1" w:styleId="CompanyName">
    <w:name w:val="Company Name"/>
    <w:basedOn w:val="aff7"/>
    <w:next w:val="aff7"/>
    <w:autoRedefine/>
    <w:qFormat/>
    <w:pPr>
      <w:widowControl/>
      <w:spacing w:before="420" w:after="60" w:line="320" w:lineRule="atLeast"/>
      <w:jc w:val="left"/>
    </w:pPr>
    <w:rPr>
      <w:rFonts w:ascii="Garamond" w:eastAsia="宋体" w:hAnsi="Garamond" w:cs="Times New Roman"/>
      <w:caps/>
      <w:kern w:val="36"/>
      <w:sz w:val="38"/>
      <w:szCs w:val="20"/>
    </w:rPr>
  </w:style>
  <w:style w:type="paragraph" w:customStyle="1" w:styleId="table">
    <w:name w:val="table"/>
    <w:basedOn w:val="aff7"/>
    <w:autoRedefine/>
    <w:qFormat/>
    <w:pPr>
      <w:keepLines/>
      <w:widowControl/>
      <w:autoSpaceDE w:val="0"/>
      <w:autoSpaceDN w:val="0"/>
      <w:spacing w:beforeLines="30" w:afterLines="20"/>
      <w:jc w:val="left"/>
    </w:pPr>
    <w:rPr>
      <w:rFonts w:ascii="宋体" w:eastAsia="宋体" w:hAnsi="Times New Roman" w:cs="Times New Roman" w:hint="eastAsia"/>
      <w:kern w:val="0"/>
      <w:szCs w:val="20"/>
    </w:rPr>
  </w:style>
  <w:style w:type="paragraph" w:customStyle="1" w:styleId="affffffffe">
    <w:name w:val="缩进正文"/>
    <w:basedOn w:val="aff7"/>
    <w:autoRedefine/>
    <w:qFormat/>
    <w:pPr>
      <w:spacing w:afterLines="50" w:line="320" w:lineRule="atLeast"/>
      <w:ind w:firstLine="420"/>
    </w:pPr>
    <w:rPr>
      <w:rFonts w:ascii="Times New Roman" w:eastAsia="宋体" w:hAnsi="Times New Roman" w:cs="Times New Roman"/>
      <w:sz w:val="24"/>
      <w:szCs w:val="24"/>
    </w:rPr>
  </w:style>
  <w:style w:type="paragraph" w:customStyle="1" w:styleId="20">
    <w:name w:val="列表2"/>
    <w:basedOn w:val="a9"/>
    <w:autoRedefine/>
    <w:qFormat/>
    <w:pPr>
      <w:widowControl w:val="0"/>
      <w:numPr>
        <w:numId w:val="19"/>
      </w:numPr>
      <w:tabs>
        <w:tab w:val="clear" w:pos="432"/>
        <w:tab w:val="clear" w:pos="1800"/>
      </w:tabs>
      <w:spacing w:before="0" w:after="0" w:line="360" w:lineRule="atLeast"/>
      <w:jc w:val="both"/>
    </w:pPr>
    <w:rPr>
      <w:color w:val="000000"/>
      <w:kern w:val="2"/>
      <w:sz w:val="24"/>
      <w:szCs w:val="24"/>
      <w:lang w:eastAsia="zh-CN"/>
    </w:rPr>
  </w:style>
  <w:style w:type="paragraph" w:customStyle="1" w:styleId="3d">
    <w:name w:val="3"/>
    <w:autoRedefine/>
    <w:uiPriority w:val="99"/>
    <w:unhideWhenUsed/>
    <w:qFormat/>
    <w:pPr>
      <w:widowControl w:val="0"/>
      <w:jc w:val="both"/>
    </w:pPr>
    <w:rPr>
      <w:rFonts w:asciiTheme="minorHAnsi" w:eastAsiaTheme="minorEastAsia" w:hAnsiTheme="minorHAnsi" w:cstheme="minorBidi"/>
      <w:kern w:val="2"/>
      <w:sz w:val="21"/>
      <w:szCs w:val="22"/>
    </w:rPr>
  </w:style>
  <w:style w:type="character" w:customStyle="1" w:styleId="luoma-output-item1">
    <w:name w:val="luoma-output-item1"/>
    <w:basedOn w:val="aff8"/>
    <w:autoRedefine/>
    <w:qFormat/>
  </w:style>
  <w:style w:type="character" w:customStyle="1" w:styleId="luoma-output-kor">
    <w:name w:val="luoma-output-kor"/>
    <w:basedOn w:val="aff8"/>
    <w:autoRedefine/>
    <w:qFormat/>
  </w:style>
  <w:style w:type="character" w:customStyle="1" w:styleId="Chara">
    <w:name w:val="无间隔 Char"/>
    <w:basedOn w:val="aff8"/>
    <w:link w:val="1fc"/>
    <w:autoRedefine/>
    <w:qFormat/>
    <w:rPr>
      <w:rFonts w:ascii="Calibri" w:eastAsia="宋体" w:hAnsi="Calibri" w:cs="Times New Roman"/>
    </w:rPr>
  </w:style>
  <w:style w:type="character" w:customStyle="1" w:styleId="Char9">
    <w:name w:val="列出段落 Char"/>
    <w:link w:val="1f3"/>
    <w:autoRedefine/>
    <w:qFormat/>
    <w:rPr>
      <w:rFonts w:ascii="Calibri" w:eastAsia="宋体" w:hAnsi="Calibri" w:cs="Times New Roman"/>
    </w:rPr>
  </w:style>
  <w:style w:type="character" w:customStyle="1" w:styleId="alt-edited">
    <w:name w:val="alt-edited"/>
    <w:basedOn w:val="aff8"/>
    <w:autoRedefine/>
    <w:qFormat/>
  </w:style>
  <w:style w:type="character" w:customStyle="1" w:styleId="pi">
    <w:name w:val="pi"/>
    <w:basedOn w:val="aff8"/>
    <w:autoRedefine/>
    <w:qFormat/>
  </w:style>
  <w:style w:type="character" w:customStyle="1" w:styleId="start-tag">
    <w:name w:val="start-tag"/>
    <w:basedOn w:val="aff8"/>
    <w:autoRedefine/>
    <w:qFormat/>
  </w:style>
  <w:style w:type="character" w:customStyle="1" w:styleId="attribute-name">
    <w:name w:val="attribute-name"/>
    <w:basedOn w:val="aff8"/>
    <w:autoRedefine/>
    <w:qFormat/>
  </w:style>
  <w:style w:type="character" w:customStyle="1" w:styleId="end-tag">
    <w:name w:val="end-tag"/>
    <w:basedOn w:val="aff8"/>
    <w:autoRedefine/>
    <w:qFormat/>
  </w:style>
  <w:style w:type="paragraph" w:customStyle="1" w:styleId="Style20">
    <w:name w:val="_Style 2"/>
    <w:basedOn w:val="aff7"/>
    <w:autoRedefine/>
    <w:uiPriority w:val="34"/>
    <w:qFormat/>
    <w:pPr>
      <w:wordWrap w:val="0"/>
      <w:ind w:firstLineChars="200" w:firstLine="420"/>
    </w:pPr>
    <w:rPr>
      <w:rFonts w:ascii="Calibri" w:eastAsia="宋体" w:hAnsi="Calibri" w:cs="Times New Roman"/>
    </w:rPr>
  </w:style>
  <w:style w:type="character" w:customStyle="1" w:styleId="high-light-bg4">
    <w:name w:val="high-light-bg4"/>
    <w:basedOn w:val="aff8"/>
    <w:autoRedefine/>
    <w:qFormat/>
  </w:style>
  <w:style w:type="character" w:customStyle="1" w:styleId="1fff3">
    <w:name w:val="未处理的提及1"/>
    <w:basedOn w:val="aff8"/>
    <w:autoRedefine/>
    <w:uiPriority w:val="99"/>
    <w:semiHidden/>
    <w:unhideWhenUsed/>
    <w:qFormat/>
    <w:rPr>
      <w:color w:val="808080"/>
      <w:shd w:val="clear" w:color="auto" w:fill="E6E6E6"/>
    </w:rPr>
  </w:style>
  <w:style w:type="paragraph" w:customStyle="1" w:styleId="2fa">
    <w:name w:val="表格样式 2"/>
    <w:autoRedefine/>
    <w:qFormat/>
    <w:rPr>
      <w:rFonts w:ascii="Helvetica" w:eastAsia="Arial Unicode MS" w:hAnsi="Helvetica" w:cs="Arial Unicode MS"/>
      <w:color w:val="000000"/>
    </w:rPr>
  </w:style>
  <w:style w:type="character" w:customStyle="1" w:styleId="fontstyle01">
    <w:name w:val="fontstyle01"/>
    <w:basedOn w:val="aff8"/>
    <w:autoRedefine/>
    <w:qFormat/>
    <w:rPr>
      <w:rFonts w:ascii="宋体" w:eastAsia="宋体" w:hAnsi="宋体" w:hint="eastAsia"/>
      <w:color w:val="000000"/>
      <w:sz w:val="22"/>
      <w:szCs w:val="22"/>
    </w:rPr>
  </w:style>
  <w:style w:type="character" w:customStyle="1" w:styleId="fontstyle21">
    <w:name w:val="fontstyle21"/>
    <w:basedOn w:val="aff8"/>
    <w:autoRedefine/>
    <w:qFormat/>
    <w:rPr>
      <w:rFonts w:ascii="Calibri" w:hAnsi="Calibri" w:cs="Calibri" w:hint="default"/>
      <w:color w:val="000000"/>
      <w:sz w:val="22"/>
      <w:szCs w:val="22"/>
    </w:rPr>
  </w:style>
  <w:style w:type="character" w:customStyle="1" w:styleId="2fb">
    <w:name w:val="未处理的提及2"/>
    <w:basedOn w:val="aff8"/>
    <w:autoRedefine/>
    <w:uiPriority w:val="99"/>
    <w:semiHidden/>
    <w:unhideWhenUsed/>
    <w:qFormat/>
    <w:rPr>
      <w:color w:val="808080"/>
      <w:shd w:val="clear" w:color="auto" w:fill="E6E6E6"/>
    </w:rPr>
  </w:style>
  <w:style w:type="character" w:customStyle="1" w:styleId="apple-tab-span">
    <w:name w:val="apple-tab-span"/>
    <w:basedOn w:val="aff8"/>
    <w:autoRedefine/>
    <w:qFormat/>
  </w:style>
  <w:style w:type="character" w:customStyle="1" w:styleId="3e">
    <w:name w:val="未处理的提及3"/>
    <w:basedOn w:val="aff8"/>
    <w:autoRedefine/>
    <w:uiPriority w:val="99"/>
    <w:semiHidden/>
    <w:unhideWhenUsed/>
    <w:qFormat/>
    <w:rPr>
      <w:color w:val="808080"/>
      <w:shd w:val="clear" w:color="auto" w:fill="E6E6E6"/>
    </w:rPr>
  </w:style>
  <w:style w:type="paragraph" w:customStyle="1" w:styleId="TableItem5">
    <w:name w:val="TableItem5"/>
    <w:basedOn w:val="aff7"/>
    <w:autoRedefine/>
    <w:qFormat/>
    <w:pPr>
      <w:spacing w:before="20" w:after="20" w:line="320" w:lineRule="atLeast"/>
      <w:jc w:val="left"/>
    </w:pPr>
    <w:rPr>
      <w:rFonts w:ascii="Tahoma" w:eastAsia="仿宋_GB2312" w:hAnsi="Tahoma" w:cs="Times New Roman"/>
      <w:szCs w:val="20"/>
    </w:rPr>
  </w:style>
  <w:style w:type="table" w:customStyle="1" w:styleId="1fff4">
    <w:name w:val="表格样式1"/>
    <w:basedOn w:val="afffff9"/>
    <w:autoRedefine/>
    <w:qFormat/>
    <w:tblPr/>
  </w:style>
  <w:style w:type="paragraph" w:customStyle="1" w:styleId="af">
    <w:name w:val="一级条标题"/>
    <w:next w:val="afffffffff"/>
    <w:link w:val="Charc"/>
    <w:autoRedefine/>
    <w:qFormat/>
    <w:pPr>
      <w:numPr>
        <w:ilvl w:val="1"/>
        <w:numId w:val="20"/>
      </w:numPr>
      <w:spacing w:beforeLines="50" w:before="156" w:afterLines="50" w:after="156"/>
      <w:outlineLvl w:val="2"/>
    </w:pPr>
    <w:rPr>
      <w:rFonts w:ascii="黑体" w:eastAsia="黑体"/>
      <w:sz w:val="21"/>
      <w:szCs w:val="21"/>
    </w:rPr>
  </w:style>
  <w:style w:type="paragraph" w:customStyle="1" w:styleId="afffffffff">
    <w:name w:val="段"/>
    <w:autoRedefine/>
    <w:uiPriority w:val="99"/>
    <w:qFormat/>
    <w:pPr>
      <w:tabs>
        <w:tab w:val="center" w:pos="4201"/>
        <w:tab w:val="right" w:leader="dot" w:pos="9298"/>
      </w:tabs>
      <w:autoSpaceDE w:val="0"/>
      <w:autoSpaceDN w:val="0"/>
      <w:ind w:firstLineChars="200" w:firstLine="420"/>
      <w:jc w:val="both"/>
    </w:pPr>
    <w:rPr>
      <w:rFonts w:ascii="宋体"/>
      <w:sz w:val="21"/>
    </w:rPr>
  </w:style>
  <w:style w:type="paragraph" w:customStyle="1" w:styleId="ae">
    <w:name w:val="章标题"/>
    <w:next w:val="4"/>
    <w:link w:val="Chard"/>
    <w:autoRedefine/>
    <w:qFormat/>
    <w:pPr>
      <w:numPr>
        <w:numId w:val="20"/>
      </w:numPr>
      <w:spacing w:beforeLines="100" w:before="312" w:afterLines="100" w:after="312"/>
      <w:jc w:val="both"/>
      <w:outlineLvl w:val="1"/>
    </w:pPr>
    <w:rPr>
      <w:rFonts w:ascii="黑体" w:eastAsia="黑体"/>
      <w:sz w:val="21"/>
    </w:rPr>
  </w:style>
  <w:style w:type="paragraph" w:customStyle="1" w:styleId="af0">
    <w:name w:val="二级条标题"/>
    <w:basedOn w:val="af"/>
    <w:next w:val="afffffffff"/>
    <w:link w:val="Chare"/>
    <w:autoRedefine/>
    <w:qFormat/>
    <w:pPr>
      <w:numPr>
        <w:ilvl w:val="2"/>
      </w:numPr>
      <w:spacing w:before="50" w:after="50"/>
      <w:outlineLvl w:val="3"/>
    </w:pPr>
  </w:style>
  <w:style w:type="paragraph" w:customStyle="1" w:styleId="af1">
    <w:name w:val="三级条标题"/>
    <w:basedOn w:val="af0"/>
    <w:next w:val="afffffffff"/>
    <w:autoRedefine/>
    <w:qFormat/>
    <w:pPr>
      <w:numPr>
        <w:ilvl w:val="3"/>
      </w:numPr>
      <w:outlineLvl w:val="4"/>
    </w:pPr>
  </w:style>
  <w:style w:type="paragraph" w:customStyle="1" w:styleId="af2">
    <w:name w:val="四级条标题"/>
    <w:basedOn w:val="af1"/>
    <w:next w:val="4"/>
    <w:autoRedefine/>
    <w:qFormat/>
    <w:pPr>
      <w:numPr>
        <w:ilvl w:val="4"/>
      </w:numPr>
      <w:ind w:left="2100" w:hanging="420"/>
      <w:outlineLvl w:val="5"/>
    </w:pPr>
  </w:style>
  <w:style w:type="paragraph" w:customStyle="1" w:styleId="af3">
    <w:name w:val="五级条标题"/>
    <w:basedOn w:val="af2"/>
    <w:next w:val="4"/>
    <w:autoRedefine/>
    <w:qFormat/>
    <w:pPr>
      <w:numPr>
        <w:ilvl w:val="5"/>
      </w:numPr>
      <w:ind w:left="2520" w:hanging="420"/>
      <w:outlineLvl w:val="6"/>
    </w:pPr>
  </w:style>
  <w:style w:type="character" w:customStyle="1" w:styleId="Charc">
    <w:name w:val="一级条标题 Char"/>
    <w:link w:val="af"/>
    <w:autoRedefine/>
    <w:qFormat/>
    <w:rPr>
      <w:rFonts w:ascii="黑体" w:eastAsia="黑体" w:hAnsi="Times New Roman" w:cs="Times New Roman"/>
      <w:sz w:val="21"/>
      <w:szCs w:val="21"/>
    </w:rPr>
  </w:style>
  <w:style w:type="character" w:customStyle="1" w:styleId="Chare">
    <w:name w:val="二级条标题 Char"/>
    <w:basedOn w:val="Charc"/>
    <w:link w:val="af0"/>
    <w:autoRedefine/>
    <w:qFormat/>
    <w:rPr>
      <w:rFonts w:ascii="黑体" w:eastAsia="黑体" w:hAnsi="Times New Roman" w:cs="Times New Roman"/>
      <w:sz w:val="21"/>
      <w:szCs w:val="21"/>
    </w:rPr>
  </w:style>
  <w:style w:type="paragraph" w:customStyle="1" w:styleId="afffffffff0">
    <w:name w:val="列项——（一级）"/>
    <w:autoRedefine/>
    <w:qFormat/>
    <w:pPr>
      <w:widowControl w:val="0"/>
      <w:tabs>
        <w:tab w:val="left" w:pos="360"/>
      </w:tabs>
      <w:ind w:left="360" w:hanging="360"/>
      <w:jc w:val="both"/>
    </w:pPr>
    <w:rPr>
      <w:rFonts w:ascii="宋体"/>
      <w:sz w:val="21"/>
    </w:rPr>
  </w:style>
  <w:style w:type="paragraph" w:customStyle="1" w:styleId="afffffffff1">
    <w:name w:val="列项●（二级）"/>
    <w:autoRedefine/>
    <w:qFormat/>
    <w:pPr>
      <w:tabs>
        <w:tab w:val="left" w:pos="760"/>
        <w:tab w:val="left" w:pos="840"/>
      </w:tabs>
      <w:ind w:left="1264" w:hanging="413"/>
      <w:jc w:val="both"/>
    </w:pPr>
    <w:rPr>
      <w:rFonts w:ascii="宋体"/>
      <w:sz w:val="21"/>
    </w:rPr>
  </w:style>
  <w:style w:type="paragraph" w:customStyle="1" w:styleId="afffffffff2">
    <w:name w:val="附录公式编号制表符"/>
    <w:basedOn w:val="aff7"/>
    <w:next w:val="4"/>
    <w:autoRedefine/>
    <w:qFormat/>
    <w:pPr>
      <w:widowControl/>
      <w:tabs>
        <w:tab w:val="center" w:pos="4201"/>
        <w:tab w:val="right" w:leader="dot" w:pos="9298"/>
      </w:tabs>
      <w:autoSpaceDE w:val="0"/>
      <w:autoSpaceDN w:val="0"/>
    </w:pPr>
    <w:rPr>
      <w:rFonts w:ascii="宋体" w:eastAsia="宋体" w:hAnsi="Times New Roman" w:cs="Times New Roman"/>
      <w:kern w:val="0"/>
      <w:szCs w:val="20"/>
    </w:rPr>
  </w:style>
  <w:style w:type="paragraph" w:customStyle="1" w:styleId="afffffffff3">
    <w:name w:val="条文脚注"/>
    <w:basedOn w:val="afffff"/>
    <w:autoRedefine/>
    <w:qFormat/>
    <w:pPr>
      <w:jc w:val="both"/>
    </w:pPr>
    <w:rPr>
      <w:rFonts w:ascii="宋体"/>
    </w:rPr>
  </w:style>
  <w:style w:type="paragraph" w:customStyle="1" w:styleId="afffffffff4">
    <w:name w:val="正文表标题"/>
    <w:next w:val="afffffffff"/>
    <w:autoRedefine/>
    <w:qFormat/>
    <w:pPr>
      <w:tabs>
        <w:tab w:val="left" w:pos="360"/>
        <w:tab w:val="left" w:pos="820"/>
      </w:tabs>
      <w:spacing w:beforeLines="50" w:before="156" w:afterLines="50" w:after="156"/>
      <w:ind w:left="820" w:hanging="420"/>
      <w:jc w:val="center"/>
    </w:pPr>
    <w:rPr>
      <w:rFonts w:ascii="黑体" w:eastAsia="黑体"/>
      <w:sz w:val="21"/>
    </w:rPr>
  </w:style>
  <w:style w:type="paragraph" w:customStyle="1" w:styleId="afffffffff5">
    <w:name w:val="标准书脚_奇数页"/>
    <w:autoRedefine/>
    <w:qFormat/>
    <w:pPr>
      <w:spacing w:before="120"/>
      <w:ind w:right="198"/>
      <w:jc w:val="right"/>
    </w:pPr>
    <w:rPr>
      <w:rFonts w:ascii="宋体"/>
      <w:sz w:val="18"/>
      <w:szCs w:val="18"/>
    </w:rPr>
  </w:style>
  <w:style w:type="paragraph" w:customStyle="1" w:styleId="afffffffff6">
    <w:name w:val="标准书眉_奇数页"/>
    <w:next w:val="aff7"/>
    <w:autoRedefine/>
    <w:qFormat/>
    <w:pPr>
      <w:tabs>
        <w:tab w:val="center" w:pos="4154"/>
        <w:tab w:val="right" w:pos="8306"/>
      </w:tabs>
      <w:spacing w:after="220"/>
      <w:jc w:val="right"/>
    </w:pPr>
    <w:rPr>
      <w:rFonts w:ascii="黑体" w:eastAsia="黑体"/>
      <w:sz w:val="21"/>
      <w:szCs w:val="21"/>
    </w:rPr>
  </w:style>
  <w:style w:type="character" w:customStyle="1" w:styleId="Chard">
    <w:name w:val="章标题 Char"/>
    <w:link w:val="ae"/>
    <w:autoRedefine/>
    <w:qFormat/>
    <w:rPr>
      <w:rFonts w:ascii="黑体" w:eastAsia="黑体" w:hAnsi="Times New Roman" w:cs="Times New Roman"/>
      <w:sz w:val="21"/>
    </w:rPr>
  </w:style>
  <w:style w:type="paragraph" w:customStyle="1" w:styleId="2fc">
    <w:name w:val="封面标准号2"/>
    <w:autoRedefine/>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ffffffff7">
    <w:name w:val="目次、标准名称标题"/>
    <w:basedOn w:val="aff7"/>
    <w:next w:val="4"/>
    <w:autoRedefine/>
    <w:qFormat/>
    <w:pPr>
      <w:keepNext/>
      <w:pageBreakBefore/>
      <w:widowControl/>
      <w:shd w:val="clear" w:color="FFFFFF" w:fill="FFFFFF"/>
      <w:spacing w:before="640" w:after="560" w:line="460" w:lineRule="exact"/>
      <w:jc w:val="center"/>
      <w:outlineLvl w:val="0"/>
    </w:pPr>
    <w:rPr>
      <w:rFonts w:ascii="黑体" w:eastAsia="黑体" w:hAnsi="Times New Roman" w:cs="Times New Roman"/>
      <w:kern w:val="0"/>
      <w:sz w:val="32"/>
      <w:szCs w:val="20"/>
    </w:rPr>
  </w:style>
  <w:style w:type="paragraph" w:customStyle="1" w:styleId="afffffffff8">
    <w:name w:val="示例"/>
    <w:next w:val="afffffffff9"/>
    <w:autoRedefine/>
    <w:qFormat/>
    <w:pPr>
      <w:widowControl w:val="0"/>
      <w:tabs>
        <w:tab w:val="left" w:pos="840"/>
      </w:tabs>
      <w:ind w:left="840" w:hanging="420"/>
      <w:jc w:val="both"/>
    </w:pPr>
    <w:rPr>
      <w:rFonts w:ascii="宋体"/>
      <w:sz w:val="18"/>
      <w:szCs w:val="18"/>
    </w:rPr>
  </w:style>
  <w:style w:type="paragraph" w:customStyle="1" w:styleId="afffffffff9">
    <w:name w:val="示例内容"/>
    <w:autoRedefine/>
    <w:qFormat/>
    <w:pPr>
      <w:ind w:firstLineChars="200" w:firstLine="200"/>
    </w:pPr>
    <w:rPr>
      <w:rFonts w:ascii="宋体"/>
      <w:sz w:val="18"/>
      <w:szCs w:val="18"/>
    </w:rPr>
  </w:style>
  <w:style w:type="paragraph" w:customStyle="1" w:styleId="ac">
    <w:name w:val="数字编号列项（二级）"/>
    <w:autoRedefine/>
    <w:qFormat/>
    <w:pPr>
      <w:numPr>
        <w:numId w:val="21"/>
      </w:numPr>
      <w:tabs>
        <w:tab w:val="left" w:pos="1260"/>
      </w:tabs>
      <w:ind w:left="1259" w:hanging="419"/>
      <w:jc w:val="both"/>
    </w:pPr>
    <w:rPr>
      <w:rFonts w:ascii="宋体"/>
      <w:sz w:val="21"/>
    </w:rPr>
  </w:style>
  <w:style w:type="paragraph" w:customStyle="1" w:styleId="afffffffffa">
    <w:name w:val="注："/>
    <w:next w:val="4"/>
    <w:autoRedefine/>
    <w:qFormat/>
    <w:pPr>
      <w:widowControl w:val="0"/>
      <w:autoSpaceDE w:val="0"/>
      <w:autoSpaceDN w:val="0"/>
      <w:ind w:left="981" w:hanging="425"/>
      <w:jc w:val="both"/>
    </w:pPr>
    <w:rPr>
      <w:rFonts w:ascii="宋体"/>
      <w:sz w:val="18"/>
      <w:szCs w:val="18"/>
    </w:rPr>
  </w:style>
  <w:style w:type="paragraph" w:customStyle="1" w:styleId="afffffffffb">
    <w:name w:val="注×："/>
    <w:autoRedefine/>
    <w:qFormat/>
    <w:pPr>
      <w:widowControl w:val="0"/>
      <w:tabs>
        <w:tab w:val="left" w:pos="840"/>
      </w:tabs>
      <w:autoSpaceDE w:val="0"/>
      <w:autoSpaceDN w:val="0"/>
      <w:ind w:left="840" w:hanging="840"/>
      <w:jc w:val="both"/>
    </w:pPr>
    <w:rPr>
      <w:rFonts w:ascii="宋体"/>
      <w:sz w:val="18"/>
      <w:szCs w:val="18"/>
    </w:rPr>
  </w:style>
  <w:style w:type="paragraph" w:customStyle="1" w:styleId="afffffffffc">
    <w:name w:val="字母编号列项（一级）"/>
    <w:autoRedefine/>
    <w:qFormat/>
    <w:pPr>
      <w:tabs>
        <w:tab w:val="left" w:pos="1418"/>
      </w:tabs>
      <w:ind w:left="1418" w:hanging="284"/>
      <w:jc w:val="both"/>
    </w:pPr>
    <w:rPr>
      <w:rFonts w:ascii="宋体"/>
      <w:sz w:val="21"/>
    </w:rPr>
  </w:style>
  <w:style w:type="paragraph" w:customStyle="1" w:styleId="aff6">
    <w:name w:val="列项◆（三级）"/>
    <w:basedOn w:val="aff7"/>
    <w:autoRedefine/>
    <w:qFormat/>
    <w:pPr>
      <w:numPr>
        <w:numId w:val="22"/>
      </w:numPr>
    </w:pPr>
    <w:rPr>
      <w:rFonts w:ascii="宋体" w:eastAsia="宋体" w:hAnsi="Times New Roman" w:cs="Times New Roman"/>
      <w:szCs w:val="21"/>
    </w:rPr>
  </w:style>
  <w:style w:type="paragraph" w:customStyle="1" w:styleId="afa">
    <w:name w:val="编号列项（三级）"/>
    <w:autoRedefine/>
    <w:qFormat/>
    <w:pPr>
      <w:numPr>
        <w:ilvl w:val="2"/>
        <w:numId w:val="15"/>
      </w:numPr>
    </w:pPr>
    <w:rPr>
      <w:rFonts w:ascii="宋体"/>
      <w:sz w:val="21"/>
    </w:rPr>
  </w:style>
  <w:style w:type="paragraph" w:customStyle="1" w:styleId="aa">
    <w:name w:val="示例×："/>
    <w:basedOn w:val="ae"/>
    <w:autoRedefine/>
    <w:qFormat/>
    <w:pPr>
      <w:numPr>
        <w:numId w:val="11"/>
      </w:numPr>
      <w:spacing w:beforeLines="0" w:before="0" w:afterLines="0" w:after="0"/>
      <w:outlineLvl w:val="9"/>
    </w:pPr>
    <w:rPr>
      <w:rFonts w:ascii="宋体" w:eastAsia="宋体"/>
      <w:sz w:val="18"/>
      <w:szCs w:val="18"/>
    </w:rPr>
  </w:style>
  <w:style w:type="paragraph" w:customStyle="1" w:styleId="afffffffffd">
    <w:name w:val="二级无"/>
    <w:basedOn w:val="af0"/>
    <w:autoRedefine/>
    <w:qFormat/>
    <w:pPr>
      <w:numPr>
        <w:ilvl w:val="0"/>
        <w:numId w:val="0"/>
      </w:numPr>
      <w:spacing w:beforeLines="0" w:before="0" w:afterLines="0" w:after="0"/>
    </w:pPr>
    <w:rPr>
      <w:rFonts w:ascii="宋体" w:eastAsia="宋体"/>
    </w:rPr>
  </w:style>
  <w:style w:type="paragraph" w:customStyle="1" w:styleId="afffffffffe">
    <w:name w:val="注：（正文）"/>
    <w:basedOn w:val="afffffffffa"/>
    <w:next w:val="4"/>
    <w:autoRedefine/>
    <w:qFormat/>
  </w:style>
  <w:style w:type="paragraph" w:customStyle="1" w:styleId="affffffffff">
    <w:name w:val="注×：（正文）"/>
    <w:autoRedefine/>
    <w:qFormat/>
    <w:pPr>
      <w:tabs>
        <w:tab w:val="left" w:pos="612"/>
      </w:tabs>
      <w:ind w:left="612" w:hanging="432"/>
      <w:jc w:val="both"/>
    </w:pPr>
    <w:rPr>
      <w:rFonts w:ascii="宋体"/>
      <w:sz w:val="18"/>
      <w:szCs w:val="18"/>
    </w:rPr>
  </w:style>
  <w:style w:type="paragraph" w:customStyle="1" w:styleId="affffffffff0">
    <w:name w:val="标准标志"/>
    <w:next w:val="aff7"/>
    <w:autoRedefine/>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fffffff1">
    <w:name w:val="标准称谓"/>
    <w:next w:val="aff7"/>
    <w:autoRedefine/>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ffffff2">
    <w:name w:val="标准书脚_偶数页"/>
    <w:autoRedefine/>
    <w:qFormat/>
    <w:pPr>
      <w:spacing w:before="120"/>
      <w:ind w:left="221"/>
    </w:pPr>
    <w:rPr>
      <w:rFonts w:ascii="宋体"/>
      <w:sz w:val="18"/>
      <w:szCs w:val="18"/>
    </w:rPr>
  </w:style>
  <w:style w:type="paragraph" w:customStyle="1" w:styleId="affffffffff3">
    <w:name w:val="标准书眉_偶数页"/>
    <w:basedOn w:val="afffffffff6"/>
    <w:next w:val="aff7"/>
    <w:autoRedefine/>
    <w:qFormat/>
    <w:pPr>
      <w:jc w:val="left"/>
    </w:pPr>
  </w:style>
  <w:style w:type="paragraph" w:customStyle="1" w:styleId="afb">
    <w:name w:val="标准书眉一"/>
    <w:autoRedefine/>
    <w:qFormat/>
    <w:pPr>
      <w:numPr>
        <w:numId w:val="23"/>
      </w:numPr>
      <w:jc w:val="both"/>
    </w:pPr>
  </w:style>
  <w:style w:type="paragraph" w:customStyle="1" w:styleId="affffffffff4">
    <w:name w:val="参考文献"/>
    <w:basedOn w:val="aff7"/>
    <w:next w:val="4"/>
    <w:autoRedefine/>
    <w:qFormat/>
    <w:pPr>
      <w:keepNext/>
      <w:pageBreakBefore/>
      <w:widowControl/>
      <w:shd w:val="clear" w:color="FFFFFF" w:fill="FFFFFF"/>
      <w:spacing w:before="640" w:after="200"/>
      <w:jc w:val="center"/>
      <w:outlineLvl w:val="0"/>
    </w:pPr>
    <w:rPr>
      <w:rFonts w:ascii="黑体" w:eastAsia="黑体" w:hAnsi="Times New Roman" w:cs="Times New Roman"/>
      <w:kern w:val="0"/>
      <w:szCs w:val="20"/>
    </w:rPr>
  </w:style>
  <w:style w:type="paragraph" w:customStyle="1" w:styleId="affffffffff5">
    <w:name w:val="参考文献、索引标题"/>
    <w:basedOn w:val="aff7"/>
    <w:next w:val="4"/>
    <w:autoRedefine/>
    <w:qFormat/>
    <w:pPr>
      <w:keepNext/>
      <w:pageBreakBefore/>
      <w:widowControl/>
      <w:shd w:val="clear" w:color="FFFFFF" w:fill="FFFFFF"/>
      <w:spacing w:before="640" w:after="200"/>
      <w:jc w:val="center"/>
      <w:outlineLvl w:val="0"/>
    </w:pPr>
    <w:rPr>
      <w:rFonts w:ascii="黑体" w:eastAsia="黑体" w:hAnsi="Times New Roman" w:cs="Times New Roman"/>
      <w:kern w:val="0"/>
      <w:szCs w:val="20"/>
    </w:rPr>
  </w:style>
  <w:style w:type="character" w:customStyle="1" w:styleId="affffffffff6">
    <w:name w:val="发布"/>
    <w:autoRedefine/>
    <w:qFormat/>
    <w:rPr>
      <w:rFonts w:ascii="黑体" w:eastAsia="黑体"/>
      <w:spacing w:val="85"/>
      <w:w w:val="100"/>
      <w:position w:val="3"/>
      <w:sz w:val="28"/>
      <w:szCs w:val="28"/>
    </w:rPr>
  </w:style>
  <w:style w:type="paragraph" w:customStyle="1" w:styleId="affffffffff7">
    <w:name w:val="发布部门"/>
    <w:next w:val="4"/>
    <w:autoRedefine/>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ffffff8">
    <w:name w:val="发布日期"/>
    <w:autoRedefine/>
    <w:qFormat/>
    <w:pPr>
      <w:framePr w:w="3997" w:h="471" w:hRule="exact" w:vSpace="181" w:wrap="around" w:hAnchor="page" w:x="7089" w:y="14097" w:anchorLock="1"/>
    </w:pPr>
    <w:rPr>
      <w:rFonts w:eastAsia="黑体"/>
      <w:sz w:val="28"/>
    </w:rPr>
  </w:style>
  <w:style w:type="paragraph" w:customStyle="1" w:styleId="affffffffff9">
    <w:name w:val="封面标准代替信息"/>
    <w:autoRedefine/>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fff5">
    <w:name w:val="封面标准号1"/>
    <w:autoRedefine/>
    <w:qFormat/>
    <w:pPr>
      <w:widowControl w:val="0"/>
      <w:kinsoku w:val="0"/>
      <w:overflowPunct w:val="0"/>
      <w:autoSpaceDE w:val="0"/>
      <w:autoSpaceDN w:val="0"/>
      <w:spacing w:before="308"/>
      <w:jc w:val="right"/>
      <w:textAlignment w:val="center"/>
    </w:pPr>
    <w:rPr>
      <w:sz w:val="28"/>
    </w:rPr>
  </w:style>
  <w:style w:type="paragraph" w:customStyle="1" w:styleId="afe">
    <w:name w:val="封面标准名称"/>
    <w:autoRedefine/>
    <w:qFormat/>
    <w:pPr>
      <w:framePr w:w="9639" w:h="6917" w:hRule="exact" w:wrap="around" w:vAnchor="page" w:hAnchor="page" w:xAlign="center" w:y="6408" w:anchorLock="1"/>
      <w:widowControl w:val="0"/>
      <w:numPr>
        <w:ilvl w:val="4"/>
        <w:numId w:val="23"/>
      </w:numPr>
      <w:spacing w:line="680" w:lineRule="exact"/>
      <w:jc w:val="center"/>
      <w:textAlignment w:val="center"/>
    </w:pPr>
    <w:rPr>
      <w:rFonts w:ascii="黑体" w:eastAsia="黑体"/>
      <w:sz w:val="52"/>
    </w:rPr>
  </w:style>
  <w:style w:type="paragraph" w:customStyle="1" w:styleId="affffffffffa">
    <w:name w:val="封面标准英文名称"/>
    <w:basedOn w:val="afe"/>
    <w:autoRedefine/>
    <w:qFormat/>
    <w:pPr>
      <w:framePr w:wrap="around"/>
      <w:spacing w:before="370" w:line="400" w:lineRule="exact"/>
    </w:pPr>
    <w:rPr>
      <w:rFonts w:ascii="Times New Roman"/>
      <w:sz w:val="28"/>
      <w:szCs w:val="28"/>
    </w:rPr>
  </w:style>
  <w:style w:type="paragraph" w:customStyle="1" w:styleId="aff3">
    <w:name w:val="封面一致性程度标识"/>
    <w:basedOn w:val="affffffffffa"/>
    <w:autoRedefine/>
    <w:qFormat/>
    <w:pPr>
      <w:framePr w:wrap="around"/>
      <w:numPr>
        <w:ilvl w:val="1"/>
        <w:numId w:val="24"/>
      </w:numPr>
      <w:tabs>
        <w:tab w:val="clear" w:pos="840"/>
      </w:tabs>
      <w:spacing w:before="440"/>
      <w:ind w:left="0" w:firstLine="0"/>
    </w:pPr>
    <w:rPr>
      <w:rFonts w:ascii="宋体" w:eastAsia="宋体"/>
    </w:rPr>
  </w:style>
  <w:style w:type="paragraph" w:customStyle="1" w:styleId="aff">
    <w:name w:val="封面标准文稿类别"/>
    <w:basedOn w:val="aff3"/>
    <w:autoRedefine/>
    <w:qFormat/>
    <w:pPr>
      <w:framePr w:wrap="around"/>
      <w:numPr>
        <w:ilvl w:val="5"/>
        <w:numId w:val="23"/>
      </w:numPr>
      <w:spacing w:after="160" w:line="240" w:lineRule="auto"/>
    </w:pPr>
    <w:rPr>
      <w:sz w:val="24"/>
    </w:rPr>
  </w:style>
  <w:style w:type="paragraph" w:customStyle="1" w:styleId="affffffffffb">
    <w:name w:val="封面标准文稿编辑信息"/>
    <w:basedOn w:val="aff"/>
    <w:autoRedefine/>
    <w:qFormat/>
    <w:pPr>
      <w:framePr w:wrap="around"/>
      <w:spacing w:before="180" w:line="180" w:lineRule="exact"/>
    </w:pPr>
    <w:rPr>
      <w:sz w:val="21"/>
    </w:rPr>
  </w:style>
  <w:style w:type="paragraph" w:customStyle="1" w:styleId="af6">
    <w:name w:val="封面正文"/>
    <w:autoRedefine/>
    <w:qFormat/>
    <w:pPr>
      <w:numPr>
        <w:numId w:val="25"/>
      </w:numPr>
      <w:ind w:left="0" w:firstLine="0"/>
      <w:jc w:val="both"/>
    </w:pPr>
  </w:style>
  <w:style w:type="paragraph" w:customStyle="1" w:styleId="af7">
    <w:name w:val="附录标识"/>
    <w:basedOn w:val="aff7"/>
    <w:next w:val="4"/>
    <w:autoRedefine/>
    <w:qFormat/>
    <w:pPr>
      <w:keepNext/>
      <w:widowControl/>
      <w:numPr>
        <w:ilvl w:val="1"/>
        <w:numId w:val="25"/>
      </w:numPr>
      <w:shd w:val="clear" w:color="FFFFFF" w:fill="FFFFFF"/>
      <w:tabs>
        <w:tab w:val="left" w:pos="360"/>
        <w:tab w:val="left" w:pos="6405"/>
      </w:tabs>
      <w:spacing w:before="640" w:after="280"/>
      <w:ind w:left="0" w:firstLine="0"/>
      <w:jc w:val="center"/>
      <w:outlineLvl w:val="0"/>
    </w:pPr>
    <w:rPr>
      <w:rFonts w:ascii="黑体" w:eastAsia="黑体" w:hAnsi="Times New Roman" w:cs="Times New Roman"/>
      <w:kern w:val="0"/>
      <w:szCs w:val="20"/>
    </w:rPr>
  </w:style>
  <w:style w:type="paragraph" w:customStyle="1" w:styleId="aff0">
    <w:name w:val="附录标题"/>
    <w:basedOn w:val="4"/>
    <w:next w:val="4"/>
    <w:autoRedefine/>
    <w:qFormat/>
    <w:pPr>
      <w:keepNext w:val="0"/>
      <w:keepLines w:val="0"/>
      <w:widowControl/>
      <w:numPr>
        <w:ilvl w:val="6"/>
        <w:numId w:val="23"/>
      </w:numPr>
      <w:tabs>
        <w:tab w:val="center" w:pos="4201"/>
        <w:tab w:val="right" w:leader="dot" w:pos="9298"/>
      </w:tabs>
      <w:autoSpaceDE w:val="0"/>
      <w:autoSpaceDN w:val="0"/>
      <w:spacing w:before="0" w:after="0" w:line="240" w:lineRule="auto"/>
      <w:jc w:val="center"/>
      <w:outlineLvl w:val="9"/>
    </w:pPr>
    <w:rPr>
      <w:rFonts w:ascii="黑体" w:eastAsia="黑体" w:hAnsi="Times New Roman" w:cs="Times New Roman"/>
      <w:bCs w:val="0"/>
      <w:kern w:val="0"/>
      <w:sz w:val="21"/>
      <w:szCs w:val="20"/>
    </w:rPr>
  </w:style>
  <w:style w:type="paragraph" w:customStyle="1" w:styleId="a2">
    <w:name w:val="附录表标号"/>
    <w:basedOn w:val="aff7"/>
    <w:next w:val="4"/>
    <w:autoRedefine/>
    <w:qFormat/>
    <w:pPr>
      <w:numPr>
        <w:numId w:val="26"/>
      </w:numPr>
      <w:spacing w:line="14" w:lineRule="exact"/>
      <w:ind w:left="811" w:hanging="448"/>
      <w:jc w:val="center"/>
      <w:outlineLvl w:val="0"/>
    </w:pPr>
    <w:rPr>
      <w:rFonts w:ascii="Times New Roman" w:eastAsia="宋体" w:hAnsi="Times New Roman" w:cs="Times New Roman"/>
      <w:color w:val="FFFFFF"/>
      <w:szCs w:val="24"/>
    </w:rPr>
  </w:style>
  <w:style w:type="paragraph" w:customStyle="1" w:styleId="afc">
    <w:name w:val="附录表标题"/>
    <w:basedOn w:val="aff7"/>
    <w:next w:val="4"/>
    <w:autoRedefine/>
    <w:qFormat/>
    <w:pPr>
      <w:numPr>
        <w:ilvl w:val="1"/>
        <w:numId w:val="23"/>
      </w:numPr>
      <w:tabs>
        <w:tab w:val="left" w:pos="180"/>
      </w:tabs>
      <w:spacing w:beforeLines="50" w:before="50" w:afterLines="50" w:after="50"/>
      <w:jc w:val="center"/>
    </w:pPr>
    <w:rPr>
      <w:rFonts w:ascii="黑体" w:eastAsia="黑体" w:hAnsi="Times New Roman" w:cs="Times New Roman"/>
      <w:szCs w:val="21"/>
    </w:rPr>
  </w:style>
  <w:style w:type="paragraph" w:customStyle="1" w:styleId="afd">
    <w:name w:val="附录二级条标题"/>
    <w:basedOn w:val="aff7"/>
    <w:next w:val="4"/>
    <w:autoRedefine/>
    <w:qFormat/>
    <w:pPr>
      <w:widowControl/>
      <w:numPr>
        <w:ilvl w:val="2"/>
        <w:numId w:val="23"/>
      </w:numPr>
      <w:tabs>
        <w:tab w:val="left" w:pos="360"/>
      </w:tabs>
      <w:wordWrap w:val="0"/>
      <w:overflowPunct w:val="0"/>
      <w:autoSpaceDE w:val="0"/>
      <w:autoSpaceDN w:val="0"/>
      <w:spacing w:beforeLines="50" w:before="50" w:afterLines="50" w:after="50"/>
      <w:textAlignment w:val="baseline"/>
      <w:outlineLvl w:val="3"/>
    </w:pPr>
    <w:rPr>
      <w:rFonts w:ascii="黑体" w:eastAsia="黑体" w:hAnsi="Times New Roman" w:cs="Times New Roman"/>
      <w:kern w:val="21"/>
      <w:szCs w:val="20"/>
    </w:rPr>
  </w:style>
  <w:style w:type="paragraph" w:customStyle="1" w:styleId="affffffffffc">
    <w:name w:val="附录二级无"/>
    <w:basedOn w:val="afd"/>
    <w:autoRedefine/>
    <w:qFormat/>
    <w:pPr>
      <w:tabs>
        <w:tab w:val="clear" w:pos="360"/>
      </w:tabs>
      <w:spacing w:beforeLines="0" w:before="0" w:afterLines="0" w:after="0"/>
    </w:pPr>
    <w:rPr>
      <w:rFonts w:ascii="宋体" w:eastAsia="宋体"/>
      <w:szCs w:val="21"/>
    </w:rPr>
  </w:style>
  <w:style w:type="paragraph" w:customStyle="1" w:styleId="aff2">
    <w:name w:val="附录公式"/>
    <w:basedOn w:val="4"/>
    <w:next w:val="4"/>
    <w:link w:val="Charf"/>
    <w:autoRedefine/>
    <w:qFormat/>
    <w:pPr>
      <w:keepNext w:val="0"/>
      <w:keepLines w:val="0"/>
      <w:widowControl/>
      <w:numPr>
        <w:ilvl w:val="0"/>
        <w:numId w:val="24"/>
      </w:numPr>
      <w:tabs>
        <w:tab w:val="clear" w:pos="839"/>
        <w:tab w:val="center" w:pos="4201"/>
        <w:tab w:val="right" w:leader="dot" w:pos="9298"/>
      </w:tabs>
      <w:autoSpaceDE w:val="0"/>
      <w:autoSpaceDN w:val="0"/>
      <w:spacing w:before="0" w:after="0" w:line="240" w:lineRule="auto"/>
      <w:ind w:left="0" w:firstLineChars="200" w:firstLine="420"/>
      <w:outlineLvl w:val="9"/>
    </w:pPr>
    <w:rPr>
      <w:rFonts w:ascii="宋体" w:hAnsi="Times New Roman" w:cs="Times New Roman"/>
      <w:bCs w:val="0"/>
      <w:kern w:val="0"/>
      <w:sz w:val="28"/>
      <w:szCs w:val="20"/>
    </w:rPr>
  </w:style>
  <w:style w:type="character" w:customStyle="1" w:styleId="Charf">
    <w:name w:val="附录公式 Char"/>
    <w:basedOn w:val="4Char"/>
    <w:link w:val="aff2"/>
    <w:autoRedefine/>
    <w:qFormat/>
    <w:rPr>
      <w:rFonts w:ascii="宋体" w:eastAsia="宋体" w:hAnsi="Times New Roman" w:cs="Times New Roman"/>
      <w:b w:val="0"/>
      <w:bCs w:val="0"/>
      <w:sz w:val="28"/>
      <w:szCs w:val="28"/>
    </w:rPr>
  </w:style>
  <w:style w:type="paragraph" w:customStyle="1" w:styleId="a5">
    <w:name w:val="附录三级条标题"/>
    <w:basedOn w:val="afd"/>
    <w:next w:val="4"/>
    <w:autoRedefine/>
    <w:qFormat/>
    <w:pPr>
      <w:numPr>
        <w:ilvl w:val="4"/>
        <w:numId w:val="27"/>
      </w:numPr>
      <w:outlineLvl w:val="4"/>
    </w:pPr>
  </w:style>
  <w:style w:type="paragraph" w:customStyle="1" w:styleId="affffffffffd">
    <w:name w:val="附录三级无"/>
    <w:basedOn w:val="a5"/>
    <w:autoRedefine/>
    <w:qFormat/>
    <w:pPr>
      <w:tabs>
        <w:tab w:val="clear" w:pos="360"/>
      </w:tabs>
      <w:spacing w:beforeLines="0" w:before="0" w:afterLines="0" w:after="0"/>
    </w:pPr>
    <w:rPr>
      <w:rFonts w:ascii="宋体" w:eastAsia="宋体"/>
      <w:szCs w:val="21"/>
    </w:rPr>
  </w:style>
  <w:style w:type="paragraph" w:customStyle="1" w:styleId="aff5">
    <w:name w:val="附录数字编号列项（二级）"/>
    <w:autoRedefine/>
    <w:qFormat/>
    <w:pPr>
      <w:numPr>
        <w:ilvl w:val="1"/>
        <w:numId w:val="28"/>
      </w:numPr>
    </w:pPr>
    <w:rPr>
      <w:rFonts w:ascii="宋体"/>
      <w:sz w:val="21"/>
    </w:rPr>
  </w:style>
  <w:style w:type="paragraph" w:customStyle="1" w:styleId="a6">
    <w:name w:val="附录四级条标题"/>
    <w:basedOn w:val="a5"/>
    <w:next w:val="4"/>
    <w:autoRedefine/>
    <w:qFormat/>
    <w:pPr>
      <w:numPr>
        <w:ilvl w:val="5"/>
      </w:numPr>
      <w:outlineLvl w:val="5"/>
    </w:pPr>
  </w:style>
  <w:style w:type="paragraph" w:customStyle="1" w:styleId="affffffffffe">
    <w:name w:val="附录四级无"/>
    <w:basedOn w:val="a6"/>
    <w:autoRedefine/>
    <w:qFormat/>
    <w:pPr>
      <w:tabs>
        <w:tab w:val="clear" w:pos="360"/>
      </w:tabs>
      <w:spacing w:beforeLines="0" w:before="0" w:afterLines="0" w:after="0"/>
    </w:pPr>
    <w:rPr>
      <w:rFonts w:ascii="宋体" w:eastAsia="宋体"/>
      <w:szCs w:val="21"/>
    </w:rPr>
  </w:style>
  <w:style w:type="paragraph" w:customStyle="1" w:styleId="af4">
    <w:name w:val="附录图标号"/>
    <w:basedOn w:val="aff7"/>
    <w:autoRedefine/>
    <w:qFormat/>
    <w:pPr>
      <w:keepNext/>
      <w:pageBreakBefore/>
      <w:widowControl/>
      <w:numPr>
        <w:numId w:val="29"/>
      </w:numPr>
      <w:spacing w:line="14" w:lineRule="exact"/>
      <w:ind w:left="0" w:firstLine="363"/>
      <w:jc w:val="center"/>
      <w:outlineLvl w:val="0"/>
    </w:pPr>
    <w:rPr>
      <w:rFonts w:ascii="Times New Roman" w:eastAsia="宋体" w:hAnsi="Times New Roman" w:cs="Times New Roman"/>
      <w:color w:val="FFFFFF"/>
      <w:szCs w:val="24"/>
    </w:rPr>
  </w:style>
  <w:style w:type="paragraph" w:customStyle="1" w:styleId="af5">
    <w:name w:val="附录图标题"/>
    <w:basedOn w:val="aff7"/>
    <w:next w:val="4"/>
    <w:autoRedefine/>
    <w:qFormat/>
    <w:pPr>
      <w:numPr>
        <w:ilvl w:val="1"/>
        <w:numId w:val="29"/>
      </w:numPr>
      <w:tabs>
        <w:tab w:val="left" w:pos="363"/>
      </w:tabs>
      <w:spacing w:beforeLines="50" w:before="50" w:afterLines="50" w:after="50"/>
      <w:ind w:left="0" w:firstLine="0"/>
      <w:jc w:val="center"/>
    </w:pPr>
    <w:rPr>
      <w:rFonts w:ascii="黑体" w:eastAsia="黑体" w:hAnsi="Times New Roman" w:cs="Times New Roman"/>
      <w:szCs w:val="21"/>
    </w:rPr>
  </w:style>
  <w:style w:type="paragraph" w:customStyle="1" w:styleId="a7">
    <w:name w:val="附录五级条标题"/>
    <w:basedOn w:val="a6"/>
    <w:next w:val="4"/>
    <w:autoRedefine/>
    <w:qFormat/>
    <w:pPr>
      <w:numPr>
        <w:ilvl w:val="6"/>
      </w:numPr>
      <w:outlineLvl w:val="6"/>
    </w:pPr>
  </w:style>
  <w:style w:type="paragraph" w:customStyle="1" w:styleId="afffffffffff">
    <w:name w:val="附录五级无"/>
    <w:basedOn w:val="a7"/>
    <w:autoRedefine/>
    <w:qFormat/>
    <w:pPr>
      <w:tabs>
        <w:tab w:val="clear" w:pos="360"/>
      </w:tabs>
      <w:spacing w:beforeLines="0" w:before="0" w:afterLines="0" w:after="0"/>
    </w:pPr>
    <w:rPr>
      <w:rFonts w:ascii="宋体" w:eastAsia="宋体"/>
      <w:szCs w:val="21"/>
    </w:rPr>
  </w:style>
  <w:style w:type="paragraph" w:customStyle="1" w:styleId="a3">
    <w:name w:val="附录章标题"/>
    <w:next w:val="4"/>
    <w:autoRedefine/>
    <w:qFormat/>
    <w:pPr>
      <w:numPr>
        <w:ilvl w:val="1"/>
        <w:numId w:val="27"/>
      </w:numPr>
      <w:tabs>
        <w:tab w:val="left" w:pos="360"/>
      </w:tabs>
      <w:wordWrap w:val="0"/>
      <w:overflowPunct w:val="0"/>
      <w:autoSpaceDE w:val="0"/>
      <w:spacing w:beforeLines="100" w:before="100" w:afterLines="100" w:after="100"/>
      <w:jc w:val="both"/>
      <w:textAlignment w:val="baseline"/>
      <w:outlineLvl w:val="1"/>
    </w:pPr>
    <w:rPr>
      <w:rFonts w:ascii="黑体" w:eastAsia="黑体"/>
      <w:kern w:val="21"/>
      <w:sz w:val="21"/>
    </w:rPr>
  </w:style>
  <w:style w:type="paragraph" w:customStyle="1" w:styleId="a4">
    <w:name w:val="附录一级条标题"/>
    <w:basedOn w:val="a3"/>
    <w:next w:val="4"/>
    <w:autoRedefine/>
    <w:qFormat/>
    <w:pPr>
      <w:numPr>
        <w:ilvl w:val="2"/>
      </w:numPr>
      <w:autoSpaceDN w:val="0"/>
      <w:spacing w:beforeLines="50" w:before="50" w:afterLines="50" w:after="50"/>
      <w:outlineLvl w:val="2"/>
    </w:pPr>
  </w:style>
  <w:style w:type="paragraph" w:customStyle="1" w:styleId="afffffffffff0">
    <w:name w:val="附录一级无"/>
    <w:basedOn w:val="a4"/>
    <w:autoRedefine/>
    <w:qFormat/>
    <w:pPr>
      <w:tabs>
        <w:tab w:val="clear" w:pos="360"/>
      </w:tabs>
      <w:spacing w:beforeLines="0" w:before="0" w:afterLines="0" w:after="0"/>
    </w:pPr>
    <w:rPr>
      <w:rFonts w:ascii="宋体" w:eastAsia="宋体"/>
      <w:szCs w:val="21"/>
    </w:rPr>
  </w:style>
  <w:style w:type="paragraph" w:customStyle="1" w:styleId="aff4">
    <w:name w:val="附录字母编号列项（一级）"/>
    <w:autoRedefine/>
    <w:qFormat/>
    <w:pPr>
      <w:numPr>
        <w:numId w:val="28"/>
      </w:numPr>
    </w:pPr>
    <w:rPr>
      <w:rFonts w:ascii="宋体"/>
      <w:sz w:val="21"/>
    </w:rPr>
  </w:style>
  <w:style w:type="paragraph" w:customStyle="1" w:styleId="afffffffffff1">
    <w:name w:val="列项说明"/>
    <w:basedOn w:val="aff7"/>
    <w:autoRedefine/>
    <w:qFormat/>
    <w:pPr>
      <w:adjustRightInd w:val="0"/>
      <w:spacing w:line="320" w:lineRule="exact"/>
      <w:ind w:leftChars="200" w:left="400" w:hangingChars="200" w:hanging="200"/>
      <w:jc w:val="left"/>
      <w:textAlignment w:val="baseline"/>
    </w:pPr>
    <w:rPr>
      <w:rFonts w:ascii="宋体" w:eastAsia="宋体" w:hAnsi="Times New Roman" w:cs="Times New Roman"/>
      <w:kern w:val="0"/>
      <w:szCs w:val="20"/>
    </w:rPr>
  </w:style>
  <w:style w:type="paragraph" w:customStyle="1" w:styleId="afffffffffff2">
    <w:name w:val="列项说明数字编号"/>
    <w:autoRedefine/>
    <w:qFormat/>
    <w:pPr>
      <w:ind w:leftChars="400" w:left="600" w:hangingChars="200" w:hanging="200"/>
    </w:pPr>
    <w:rPr>
      <w:rFonts w:ascii="宋体"/>
      <w:sz w:val="21"/>
    </w:rPr>
  </w:style>
  <w:style w:type="paragraph" w:customStyle="1" w:styleId="afffffffffff3">
    <w:name w:val="目次、索引正文"/>
    <w:autoRedefine/>
    <w:qFormat/>
    <w:pPr>
      <w:spacing w:line="320" w:lineRule="exact"/>
      <w:jc w:val="both"/>
    </w:pPr>
    <w:rPr>
      <w:rFonts w:ascii="宋体"/>
      <w:sz w:val="21"/>
    </w:rPr>
  </w:style>
  <w:style w:type="paragraph" w:customStyle="1" w:styleId="afffffffffff4">
    <w:name w:val="其他标准标志"/>
    <w:basedOn w:val="affffffffff0"/>
    <w:autoRedefine/>
    <w:qFormat/>
    <w:pPr>
      <w:framePr w:w="6101" w:wrap="around" w:vAnchor="page" w:hAnchor="page" w:x="4673" w:y="942"/>
    </w:pPr>
    <w:rPr>
      <w:w w:val="130"/>
    </w:rPr>
  </w:style>
  <w:style w:type="paragraph" w:customStyle="1" w:styleId="afffffffffff5">
    <w:name w:val="其他标准称谓"/>
    <w:next w:val="aff7"/>
    <w:autoRedefine/>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ffffff6">
    <w:name w:val="其他发布部门"/>
    <w:basedOn w:val="affffffffff7"/>
    <w:autoRedefine/>
    <w:qFormat/>
    <w:pPr>
      <w:framePr w:wrap="around" w:y="15310"/>
      <w:spacing w:line="0" w:lineRule="atLeast"/>
    </w:pPr>
    <w:rPr>
      <w:rFonts w:ascii="黑体" w:eastAsia="黑体"/>
      <w:b w:val="0"/>
    </w:rPr>
  </w:style>
  <w:style w:type="paragraph" w:customStyle="1" w:styleId="afffffffffff7">
    <w:name w:val="前言、引言标题"/>
    <w:next w:val="4"/>
    <w:autoRedefine/>
    <w:qFormat/>
    <w:pPr>
      <w:keepNext/>
      <w:pageBreakBefore/>
      <w:shd w:val="clear" w:color="FFFFFF" w:fill="FFFFFF"/>
      <w:spacing w:before="640" w:after="560"/>
      <w:jc w:val="center"/>
      <w:outlineLvl w:val="0"/>
    </w:pPr>
    <w:rPr>
      <w:rFonts w:ascii="黑体" w:eastAsia="黑体"/>
      <w:sz w:val="32"/>
    </w:rPr>
  </w:style>
  <w:style w:type="paragraph" w:customStyle="1" w:styleId="afffffffffff8">
    <w:name w:val="三级无"/>
    <w:basedOn w:val="af1"/>
    <w:autoRedefine/>
    <w:qFormat/>
    <w:pPr>
      <w:numPr>
        <w:ilvl w:val="0"/>
        <w:numId w:val="0"/>
      </w:numPr>
      <w:spacing w:beforeLines="0" w:before="0" w:afterLines="0" w:after="0"/>
    </w:pPr>
    <w:rPr>
      <w:rFonts w:ascii="宋体" w:eastAsia="宋体"/>
    </w:rPr>
  </w:style>
  <w:style w:type="paragraph" w:customStyle="1" w:styleId="afffffffffff9">
    <w:name w:val="实施日期"/>
    <w:basedOn w:val="affffffffff8"/>
    <w:autoRedefine/>
    <w:qFormat/>
    <w:pPr>
      <w:framePr w:wrap="around" w:vAnchor="page" w:hAnchor="text"/>
      <w:jc w:val="right"/>
    </w:pPr>
  </w:style>
  <w:style w:type="paragraph" w:customStyle="1" w:styleId="afffffffffffa">
    <w:name w:val="示例后文字"/>
    <w:basedOn w:val="4"/>
    <w:next w:val="4"/>
    <w:autoRedefine/>
    <w:qFormat/>
    <w:pPr>
      <w:keepNext w:val="0"/>
      <w:keepLines w:val="0"/>
      <w:widowControl/>
      <w:tabs>
        <w:tab w:val="center" w:pos="4201"/>
        <w:tab w:val="right" w:leader="dot" w:pos="9298"/>
      </w:tabs>
      <w:autoSpaceDE w:val="0"/>
      <w:autoSpaceDN w:val="0"/>
      <w:spacing w:before="0" w:after="0" w:line="240" w:lineRule="auto"/>
      <w:ind w:firstLineChars="200" w:firstLine="360"/>
      <w:outlineLvl w:val="9"/>
    </w:pPr>
    <w:rPr>
      <w:rFonts w:ascii="宋体" w:hAnsi="Times New Roman" w:cs="Times New Roman"/>
      <w:bCs w:val="0"/>
      <w:kern w:val="0"/>
      <w:szCs w:val="20"/>
    </w:rPr>
  </w:style>
  <w:style w:type="paragraph" w:customStyle="1" w:styleId="af8">
    <w:name w:val="首示例"/>
    <w:next w:val="4"/>
    <w:link w:val="Charf0"/>
    <w:autoRedefine/>
    <w:qFormat/>
    <w:pPr>
      <w:numPr>
        <w:numId w:val="30"/>
      </w:numPr>
      <w:tabs>
        <w:tab w:val="left" w:pos="360"/>
      </w:tabs>
      <w:ind w:firstLine="0"/>
    </w:pPr>
    <w:rPr>
      <w:rFonts w:ascii="宋体" w:hAnsi="宋体"/>
      <w:kern w:val="2"/>
      <w:sz w:val="18"/>
      <w:szCs w:val="18"/>
    </w:rPr>
  </w:style>
  <w:style w:type="character" w:customStyle="1" w:styleId="Charf0">
    <w:name w:val="首示例 Char"/>
    <w:link w:val="af8"/>
    <w:autoRedefine/>
    <w:qFormat/>
    <w:rPr>
      <w:rFonts w:ascii="宋体" w:eastAsia="宋体" w:hAnsi="宋体" w:cs="Times New Roman"/>
      <w:kern w:val="2"/>
      <w:sz w:val="18"/>
      <w:szCs w:val="18"/>
    </w:rPr>
  </w:style>
  <w:style w:type="paragraph" w:customStyle="1" w:styleId="a8">
    <w:name w:val="四级无"/>
    <w:basedOn w:val="af2"/>
    <w:autoRedefine/>
    <w:qFormat/>
    <w:pPr>
      <w:numPr>
        <w:ilvl w:val="0"/>
        <w:numId w:val="31"/>
      </w:numPr>
      <w:spacing w:beforeLines="0" w:before="0" w:afterLines="0" w:after="0"/>
      <w:ind w:left="0" w:firstLine="0"/>
    </w:pPr>
    <w:rPr>
      <w:rFonts w:ascii="宋体" w:eastAsia="宋体"/>
    </w:rPr>
  </w:style>
  <w:style w:type="paragraph" w:customStyle="1" w:styleId="afffffffffffb">
    <w:name w:val="图标脚注说明"/>
    <w:basedOn w:val="4"/>
    <w:autoRedefine/>
    <w:qFormat/>
    <w:pPr>
      <w:keepNext w:val="0"/>
      <w:keepLines w:val="0"/>
      <w:widowControl/>
      <w:tabs>
        <w:tab w:val="center" w:pos="4201"/>
        <w:tab w:val="right" w:leader="dot" w:pos="9298"/>
      </w:tabs>
      <w:autoSpaceDE w:val="0"/>
      <w:autoSpaceDN w:val="0"/>
      <w:spacing w:before="0" w:after="0" w:line="240" w:lineRule="auto"/>
      <w:ind w:left="840" w:hanging="420"/>
      <w:outlineLvl w:val="9"/>
    </w:pPr>
    <w:rPr>
      <w:rFonts w:ascii="宋体" w:hAnsi="Times New Roman" w:cs="Times New Roman"/>
      <w:bCs w:val="0"/>
      <w:kern w:val="0"/>
    </w:rPr>
  </w:style>
  <w:style w:type="paragraph" w:customStyle="1" w:styleId="afffffffffffc">
    <w:name w:val="图表脚注说明"/>
    <w:basedOn w:val="aff7"/>
    <w:autoRedefine/>
    <w:qFormat/>
    <w:rPr>
      <w:rFonts w:ascii="宋体" w:eastAsia="宋体" w:hAnsi="Times New Roman" w:cs="Times New Roman"/>
      <w:sz w:val="18"/>
      <w:szCs w:val="18"/>
    </w:rPr>
  </w:style>
  <w:style w:type="paragraph" w:customStyle="1" w:styleId="afffffffffffd">
    <w:name w:val="图的脚注"/>
    <w:next w:val="4"/>
    <w:autoRedefine/>
    <w:qFormat/>
    <w:pPr>
      <w:widowControl w:val="0"/>
      <w:ind w:leftChars="200" w:left="840" w:hangingChars="200" w:hanging="420"/>
      <w:jc w:val="both"/>
    </w:pPr>
    <w:rPr>
      <w:rFonts w:ascii="宋体"/>
      <w:sz w:val="18"/>
    </w:rPr>
  </w:style>
  <w:style w:type="paragraph" w:customStyle="1" w:styleId="afffffffffffe">
    <w:name w:val="文献分类号"/>
    <w:autoRedefine/>
    <w:qFormat/>
    <w:pPr>
      <w:framePr w:hSpace="180" w:vSpace="180" w:wrap="around" w:hAnchor="margin" w:y="1" w:anchorLock="1"/>
      <w:widowControl w:val="0"/>
      <w:textAlignment w:val="center"/>
    </w:pPr>
    <w:rPr>
      <w:rFonts w:ascii="黑体" w:eastAsia="黑体"/>
      <w:sz w:val="21"/>
      <w:szCs w:val="21"/>
    </w:rPr>
  </w:style>
  <w:style w:type="paragraph" w:customStyle="1" w:styleId="affffffffffff">
    <w:name w:val="五级无"/>
    <w:basedOn w:val="af3"/>
    <w:autoRedefine/>
    <w:qFormat/>
    <w:pPr>
      <w:numPr>
        <w:ilvl w:val="0"/>
        <w:numId w:val="0"/>
      </w:numPr>
      <w:spacing w:beforeLines="0" w:before="0" w:afterLines="0" w:after="0"/>
    </w:pPr>
    <w:rPr>
      <w:rFonts w:ascii="宋体" w:eastAsia="宋体"/>
    </w:rPr>
  </w:style>
  <w:style w:type="paragraph" w:customStyle="1" w:styleId="affffffffffff0">
    <w:name w:val="一级无"/>
    <w:basedOn w:val="af"/>
    <w:autoRedefine/>
    <w:qFormat/>
    <w:pPr>
      <w:numPr>
        <w:ilvl w:val="0"/>
        <w:numId w:val="0"/>
      </w:numPr>
      <w:spacing w:beforeLines="0" w:before="0" w:afterLines="0" w:after="0"/>
    </w:pPr>
    <w:rPr>
      <w:rFonts w:ascii="宋体" w:eastAsia="宋体"/>
    </w:rPr>
  </w:style>
  <w:style w:type="paragraph" w:customStyle="1" w:styleId="affffffffffff1">
    <w:name w:val="正文公式编号制表符"/>
    <w:basedOn w:val="4"/>
    <w:next w:val="4"/>
    <w:autoRedefine/>
    <w:qFormat/>
    <w:pPr>
      <w:keepNext w:val="0"/>
      <w:keepLines w:val="0"/>
      <w:widowControl/>
      <w:tabs>
        <w:tab w:val="center" w:pos="4201"/>
        <w:tab w:val="right" w:leader="dot" w:pos="9298"/>
      </w:tabs>
      <w:autoSpaceDE w:val="0"/>
      <w:autoSpaceDN w:val="0"/>
      <w:spacing w:before="0" w:after="0" w:line="240" w:lineRule="auto"/>
      <w:outlineLvl w:val="9"/>
    </w:pPr>
    <w:rPr>
      <w:rFonts w:ascii="宋体" w:hAnsi="Times New Roman" w:cs="Times New Roman"/>
      <w:bCs w:val="0"/>
      <w:kern w:val="0"/>
      <w:sz w:val="21"/>
      <w:szCs w:val="20"/>
    </w:rPr>
  </w:style>
  <w:style w:type="paragraph" w:customStyle="1" w:styleId="affffffffffff2">
    <w:name w:val="终结线"/>
    <w:basedOn w:val="aff7"/>
    <w:autoRedefine/>
    <w:qFormat/>
    <w:pPr>
      <w:framePr w:hSpace="181" w:vSpace="181" w:wrap="around" w:vAnchor="text" w:hAnchor="margin" w:xAlign="center" w:y="285"/>
    </w:pPr>
    <w:rPr>
      <w:rFonts w:ascii="Times New Roman" w:eastAsia="宋体" w:hAnsi="Times New Roman" w:cs="Times New Roman"/>
      <w:szCs w:val="24"/>
    </w:rPr>
  </w:style>
  <w:style w:type="paragraph" w:customStyle="1" w:styleId="affffffffffff3">
    <w:name w:val="其他发布日期"/>
    <w:basedOn w:val="affffffffff8"/>
    <w:autoRedefine/>
    <w:qFormat/>
    <w:pPr>
      <w:framePr w:wrap="around" w:vAnchor="page" w:hAnchor="text" w:x="1419"/>
    </w:pPr>
  </w:style>
  <w:style w:type="paragraph" w:customStyle="1" w:styleId="affffffffffff4">
    <w:name w:val="其他实施日期"/>
    <w:basedOn w:val="afffffffffff9"/>
    <w:autoRedefine/>
    <w:qFormat/>
    <w:pPr>
      <w:framePr w:wrap="around"/>
    </w:pPr>
  </w:style>
  <w:style w:type="paragraph" w:customStyle="1" w:styleId="2fd">
    <w:name w:val="封面标准名称2"/>
    <w:basedOn w:val="afe"/>
    <w:autoRedefine/>
    <w:qFormat/>
    <w:pPr>
      <w:framePr w:wrap="around" w:y="4469"/>
      <w:spacing w:beforeLines="630" w:before="630"/>
    </w:pPr>
  </w:style>
  <w:style w:type="paragraph" w:customStyle="1" w:styleId="2fe">
    <w:name w:val="封面标准英文名称2"/>
    <w:basedOn w:val="affffffffffa"/>
    <w:autoRedefine/>
    <w:qFormat/>
    <w:pPr>
      <w:framePr w:wrap="around" w:y="4469"/>
    </w:pPr>
  </w:style>
  <w:style w:type="paragraph" w:customStyle="1" w:styleId="2ff">
    <w:name w:val="封面一致性程度标识2"/>
    <w:basedOn w:val="aff3"/>
    <w:autoRedefine/>
    <w:qFormat/>
    <w:pPr>
      <w:framePr w:wrap="around" w:y="4469"/>
    </w:pPr>
  </w:style>
  <w:style w:type="paragraph" w:customStyle="1" w:styleId="2ff0">
    <w:name w:val="封面标准文稿类别2"/>
    <w:basedOn w:val="aff"/>
    <w:autoRedefine/>
    <w:qFormat/>
    <w:pPr>
      <w:framePr w:wrap="around" w:y="4469"/>
    </w:pPr>
  </w:style>
  <w:style w:type="paragraph" w:customStyle="1" w:styleId="2ff1">
    <w:name w:val="封面标准文稿编辑信息2"/>
    <w:basedOn w:val="affffffffffb"/>
    <w:autoRedefine/>
    <w:qFormat/>
    <w:pPr>
      <w:framePr w:wrap="around" w:y="4469"/>
    </w:pPr>
  </w:style>
  <w:style w:type="paragraph" w:customStyle="1" w:styleId="A--4">
    <w:name w:val="A--标题4"/>
    <w:basedOn w:val="aff7"/>
    <w:link w:val="A--4Char"/>
    <w:autoRedefine/>
    <w:qFormat/>
    <w:pPr>
      <w:widowControl/>
      <w:numPr>
        <w:ilvl w:val="2"/>
        <w:numId w:val="14"/>
      </w:numPr>
      <w:spacing w:beforeLines="100" w:before="312" w:afterLines="50" w:after="156"/>
      <w:jc w:val="left"/>
      <w:outlineLvl w:val="2"/>
    </w:pPr>
    <w:rPr>
      <w:rFonts w:ascii="黑体" w:eastAsia="黑体" w:hAnsi="Times New Roman" w:cs="Times New Roman"/>
      <w:kern w:val="0"/>
      <w:szCs w:val="21"/>
      <w:lang w:val="zh-CN"/>
    </w:rPr>
  </w:style>
  <w:style w:type="character" w:customStyle="1" w:styleId="A--4Char">
    <w:name w:val="A--标题4 Char"/>
    <w:link w:val="A--4"/>
    <w:autoRedefine/>
    <w:qFormat/>
    <w:rPr>
      <w:rFonts w:ascii="黑体" w:eastAsia="黑体" w:hAnsi="Times New Roman" w:cs="Times New Roman"/>
      <w:sz w:val="21"/>
      <w:szCs w:val="21"/>
      <w:lang w:val="zh-CN"/>
    </w:rPr>
  </w:style>
  <w:style w:type="paragraph" w:customStyle="1" w:styleId="A---4">
    <w:name w:val="A---标题4"/>
    <w:basedOn w:val="aff7"/>
    <w:link w:val="A---4Char"/>
    <w:autoRedefine/>
    <w:qFormat/>
    <w:pPr>
      <w:widowControl/>
      <w:spacing w:beforeLines="50" w:before="156" w:afterLines="50" w:after="156" w:line="377" w:lineRule="auto"/>
      <w:jc w:val="left"/>
      <w:outlineLvl w:val="3"/>
    </w:pPr>
    <w:rPr>
      <w:rFonts w:ascii="黑体" w:eastAsia="黑体" w:hAnsi="黑体" w:cs="Times New Roman"/>
      <w:szCs w:val="21"/>
      <w:lang w:val="zh-CN"/>
    </w:rPr>
  </w:style>
  <w:style w:type="character" w:customStyle="1" w:styleId="A---4Char">
    <w:name w:val="A---标题4 Char"/>
    <w:link w:val="A---4"/>
    <w:autoRedefine/>
    <w:qFormat/>
    <w:rPr>
      <w:rFonts w:ascii="黑体" w:eastAsia="黑体" w:hAnsi="黑体" w:cs="Times New Roman"/>
      <w:szCs w:val="21"/>
      <w:lang w:val="zh-CN" w:eastAsia="zh-CN"/>
    </w:rPr>
  </w:style>
  <w:style w:type="paragraph" w:customStyle="1" w:styleId="affffffffffff5">
    <w:name w:val="_正文段落"/>
    <w:basedOn w:val="aff7"/>
    <w:next w:val="CharCharCharCharChar1Char"/>
    <w:link w:val="Charf1"/>
    <w:autoRedefine/>
    <w:qFormat/>
    <w:pPr>
      <w:spacing w:beforeLines="15" w:afterLines="30" w:line="360" w:lineRule="auto"/>
      <w:ind w:firstLineChars="200" w:firstLine="200"/>
    </w:pPr>
    <w:rPr>
      <w:rFonts w:ascii="宋体" w:eastAsia="宋体" w:hAnsi="Courier New" w:cs="Times New Roman"/>
      <w:kern w:val="0"/>
      <w:sz w:val="24"/>
      <w:szCs w:val="32"/>
      <w:lang w:val="zh-CN"/>
    </w:rPr>
  </w:style>
  <w:style w:type="paragraph" w:customStyle="1" w:styleId="CharCharCharCharChar1Char">
    <w:name w:val="Char Char Char Char Char1 Char"/>
    <w:basedOn w:val="aff7"/>
    <w:autoRedefine/>
    <w:qFormat/>
    <w:rPr>
      <w:rFonts w:ascii="Times New Roman" w:eastAsia="宋体" w:hAnsi="Times New Roman" w:cs="Times New Roman"/>
      <w:szCs w:val="24"/>
    </w:rPr>
  </w:style>
  <w:style w:type="character" w:customStyle="1" w:styleId="Charf1">
    <w:name w:val="_正文段落 Char"/>
    <w:link w:val="affffffffffff5"/>
    <w:autoRedefine/>
    <w:qFormat/>
    <w:rPr>
      <w:rFonts w:ascii="宋体" w:eastAsia="宋体" w:hAnsi="Courier New" w:cs="Times New Roman"/>
      <w:kern w:val="0"/>
      <w:sz w:val="24"/>
      <w:szCs w:val="32"/>
      <w:lang w:val="zh-CN" w:eastAsia="zh-CN"/>
    </w:rPr>
  </w:style>
  <w:style w:type="paragraph" w:customStyle="1" w:styleId="A-3">
    <w:name w:val="A-标题3"/>
    <w:basedOn w:val="af0"/>
    <w:link w:val="A-3Char"/>
    <w:autoRedefine/>
    <w:qFormat/>
    <w:pPr>
      <w:numPr>
        <w:ilvl w:val="0"/>
        <w:numId w:val="0"/>
      </w:numPr>
      <w:spacing w:beforeLines="100" w:before="312" w:after="156"/>
      <w:outlineLvl w:val="2"/>
    </w:pPr>
    <w:rPr>
      <w:lang w:val="zh-CN"/>
    </w:rPr>
  </w:style>
  <w:style w:type="character" w:customStyle="1" w:styleId="A-3Char">
    <w:name w:val="A-标题3 Char"/>
    <w:link w:val="A-3"/>
    <w:autoRedefine/>
    <w:qFormat/>
    <w:rPr>
      <w:rFonts w:ascii="黑体" w:eastAsia="黑体" w:hAnsi="Times New Roman" w:cs="Times New Roman"/>
      <w:kern w:val="0"/>
      <w:szCs w:val="21"/>
      <w:lang w:val="zh-CN" w:eastAsia="zh-CN"/>
    </w:rPr>
  </w:style>
  <w:style w:type="character" w:customStyle="1" w:styleId="1fff6">
    <w:name w:val="已访问的超链接1"/>
    <w:autoRedefine/>
    <w:qFormat/>
    <w:rPr>
      <w:color w:val="800080"/>
      <w:u w:val="single"/>
    </w:rPr>
  </w:style>
  <w:style w:type="paragraph" w:customStyle="1" w:styleId="affffffffffff6">
    <w:name w:val="示例："/>
    <w:next w:val="aff7"/>
    <w:autoRedefine/>
    <w:qFormat/>
    <w:pPr>
      <w:jc w:val="both"/>
    </w:pPr>
    <w:rPr>
      <w:rFonts w:ascii="宋体"/>
      <w:sz w:val="18"/>
    </w:rPr>
  </w:style>
  <w:style w:type="paragraph" w:customStyle="1" w:styleId="affffffffffff7">
    <w:name w:val="图表脚注"/>
    <w:next w:val="aff7"/>
    <w:autoRedefine/>
    <w:qFormat/>
    <w:pPr>
      <w:jc w:val="both"/>
    </w:pPr>
    <w:rPr>
      <w:rFonts w:ascii="宋体"/>
      <w:sz w:val="18"/>
    </w:rPr>
  </w:style>
  <w:style w:type="paragraph" w:customStyle="1" w:styleId="l">
    <w:name w:val="l正文"/>
    <w:basedOn w:val="aff7"/>
    <w:link w:val="lChar"/>
    <w:autoRedefine/>
    <w:qFormat/>
    <w:pPr>
      <w:spacing w:line="300" w:lineRule="auto"/>
    </w:pPr>
    <w:rPr>
      <w:rFonts w:ascii="Arial" w:eastAsia="宋体" w:hAnsi="Arial" w:cs="Times New Roman"/>
      <w:szCs w:val="21"/>
      <w:lang w:val="zh-CN"/>
    </w:rPr>
  </w:style>
  <w:style w:type="character" w:customStyle="1" w:styleId="lChar">
    <w:name w:val="l正文 Char"/>
    <w:link w:val="l"/>
    <w:autoRedefine/>
    <w:qFormat/>
    <w:rPr>
      <w:rFonts w:ascii="Arial" w:eastAsia="宋体" w:hAnsi="Arial" w:cs="Times New Roman"/>
      <w:szCs w:val="21"/>
      <w:lang w:val="zh-CN" w:eastAsia="zh-CN"/>
    </w:rPr>
  </w:style>
  <w:style w:type="paragraph" w:customStyle="1" w:styleId="New0">
    <w:name w:val="正文 New"/>
    <w:autoRedefine/>
    <w:qFormat/>
    <w:pPr>
      <w:widowControl w:val="0"/>
      <w:jc w:val="both"/>
    </w:pPr>
    <w:rPr>
      <w:kern w:val="2"/>
      <w:sz w:val="21"/>
      <w:szCs w:val="24"/>
    </w:rPr>
  </w:style>
  <w:style w:type="character" w:customStyle="1" w:styleId="tag1">
    <w:name w:val="tag1"/>
    <w:autoRedefine/>
    <w:qFormat/>
    <w:rPr>
      <w:color w:val="000000"/>
    </w:rPr>
  </w:style>
  <w:style w:type="character" w:customStyle="1" w:styleId="text1">
    <w:name w:val="text1"/>
    <w:autoRedefine/>
    <w:qFormat/>
    <w:rPr>
      <w:b/>
      <w:bCs/>
      <w:color w:val="000000"/>
    </w:rPr>
  </w:style>
  <w:style w:type="character" w:customStyle="1" w:styleId="tx1">
    <w:name w:val="tx1"/>
    <w:autoRedefine/>
    <w:qFormat/>
    <w:rPr>
      <w:b/>
      <w:bCs/>
    </w:rPr>
  </w:style>
  <w:style w:type="character" w:customStyle="1" w:styleId="external">
    <w:name w:val="external"/>
    <w:autoRedefine/>
    <w:qFormat/>
    <w:rPr>
      <w:color w:val="000000"/>
      <w:bdr w:val="single" w:sz="6" w:space="0" w:color="DDDDFF"/>
      <w:shd w:val="clear" w:color="auto" w:fill="FFFFFF"/>
    </w:rPr>
  </w:style>
  <w:style w:type="character" w:customStyle="1" w:styleId="TextinTableCellCharChar">
    <w:name w:val="Text in Table Cell Char Char"/>
    <w:link w:val="TextinTableCell"/>
    <w:autoRedefine/>
    <w:qFormat/>
    <w:rPr>
      <w:rFonts w:ascii="Arial" w:eastAsia="黑体" w:hAnsi="Arial"/>
      <w:sz w:val="19"/>
      <w:szCs w:val="24"/>
      <w:lang w:eastAsia="ko-KR"/>
    </w:rPr>
  </w:style>
  <w:style w:type="paragraph" w:customStyle="1" w:styleId="TextinTableCell">
    <w:name w:val="Text in Table Cell"/>
    <w:basedOn w:val="aff7"/>
    <w:link w:val="TextinTableCellCharChar"/>
    <w:autoRedefine/>
    <w:qFormat/>
    <w:pPr>
      <w:widowControl/>
      <w:jc w:val="left"/>
    </w:pPr>
    <w:rPr>
      <w:rFonts w:ascii="Arial" w:eastAsia="黑体" w:hAnsi="Arial"/>
      <w:sz w:val="19"/>
      <w:szCs w:val="24"/>
      <w:lang w:eastAsia="ko-KR"/>
    </w:rPr>
  </w:style>
  <w:style w:type="character" w:customStyle="1" w:styleId="affffffffffff8">
    <w:name w:val="样式 宋体 小四"/>
    <w:autoRedefine/>
    <w:qFormat/>
    <w:rPr>
      <w:rFonts w:ascii="宋体" w:hAnsi="宋体"/>
      <w:sz w:val="21"/>
    </w:rPr>
  </w:style>
  <w:style w:type="character" w:customStyle="1" w:styleId="1fff7">
    <w:name w:val="批注引用1"/>
    <w:autoRedefine/>
    <w:qFormat/>
    <w:rPr>
      <w:sz w:val="21"/>
      <w:szCs w:val="21"/>
    </w:rPr>
  </w:style>
  <w:style w:type="character" w:customStyle="1" w:styleId="nsdec">
    <w:name w:val="nsdec"/>
    <w:autoRedefine/>
    <w:qFormat/>
  </w:style>
  <w:style w:type="character" w:customStyle="1" w:styleId="name1">
    <w:name w:val="name1"/>
    <w:autoRedefine/>
    <w:qFormat/>
    <w:rPr>
      <w:b/>
      <w:bCs/>
      <w:color w:val="0000FF"/>
    </w:rPr>
  </w:style>
  <w:style w:type="character" w:customStyle="1" w:styleId="TextBodyCharChar">
    <w:name w:val="Text Body Char Char"/>
    <w:link w:val="TextBody"/>
    <w:autoRedefine/>
    <w:qFormat/>
    <w:rPr>
      <w:rFonts w:ascii="Arial" w:eastAsia="黑体" w:hAnsi="Arial"/>
      <w:sz w:val="19"/>
      <w:szCs w:val="24"/>
      <w:lang w:eastAsia="ko-KR"/>
    </w:rPr>
  </w:style>
  <w:style w:type="paragraph" w:customStyle="1" w:styleId="TextBody">
    <w:name w:val="Text Body"/>
    <w:basedOn w:val="aff7"/>
    <w:link w:val="TextBodyCharChar"/>
    <w:autoRedefine/>
    <w:qFormat/>
    <w:pPr>
      <w:widowControl/>
      <w:spacing w:before="120" w:after="120"/>
      <w:jc w:val="left"/>
    </w:pPr>
    <w:rPr>
      <w:rFonts w:ascii="Arial" w:eastAsia="黑体" w:hAnsi="Arial"/>
      <w:sz w:val="19"/>
      <w:szCs w:val="24"/>
      <w:lang w:eastAsia="ko-KR"/>
    </w:rPr>
  </w:style>
  <w:style w:type="character" w:customStyle="1" w:styleId="nsuri1">
    <w:name w:val="nsuri1"/>
    <w:autoRedefine/>
    <w:qFormat/>
    <w:rPr>
      <w:color w:val="FF0000"/>
    </w:rPr>
  </w:style>
  <w:style w:type="character" w:customStyle="1" w:styleId="3f">
    <w:name w:val="标题3"/>
    <w:autoRedefine/>
    <w:qFormat/>
  </w:style>
  <w:style w:type="character" w:customStyle="1" w:styleId="nsname1">
    <w:name w:val="nsname1"/>
    <w:autoRedefine/>
    <w:qFormat/>
    <w:rPr>
      <w:b/>
      <w:bCs/>
    </w:rPr>
  </w:style>
  <w:style w:type="character" w:customStyle="1" w:styleId="nsprefix1">
    <w:name w:val="nsprefix1"/>
    <w:autoRedefine/>
    <w:qFormat/>
    <w:rPr>
      <w:color w:val="0000FF"/>
    </w:rPr>
  </w:style>
  <w:style w:type="paragraph" w:customStyle="1" w:styleId="Cell">
    <w:name w:val="Cell"/>
    <w:basedOn w:val="aff7"/>
    <w:autoRedefine/>
    <w:qFormat/>
    <w:pPr>
      <w:widowControl/>
      <w:jc w:val="left"/>
    </w:pPr>
    <w:rPr>
      <w:rFonts w:ascii="Arial" w:eastAsia="宋体" w:hAnsi="Arial" w:cs="Times New Roman"/>
      <w:b/>
      <w:kern w:val="0"/>
      <w:sz w:val="20"/>
      <w:szCs w:val="20"/>
    </w:rPr>
  </w:style>
  <w:style w:type="paragraph" w:customStyle="1" w:styleId="2New">
    <w:name w:val="标题 2 New"/>
    <w:basedOn w:val="aff7"/>
    <w:next w:val="aff7"/>
    <w:autoRedefine/>
    <w:qFormat/>
    <w:pPr>
      <w:keepNext/>
      <w:keepLines/>
      <w:spacing w:before="260" w:after="260" w:line="416" w:lineRule="auto"/>
      <w:outlineLvl w:val="1"/>
    </w:pPr>
    <w:rPr>
      <w:rFonts w:ascii="Arial" w:eastAsia="黑体" w:hAnsi="Arial" w:cs="Times New Roman"/>
      <w:b/>
      <w:bCs/>
      <w:sz w:val="32"/>
      <w:szCs w:val="32"/>
    </w:rPr>
  </w:style>
  <w:style w:type="paragraph" w:customStyle="1" w:styleId="1New">
    <w:name w:val="标题 1 New"/>
    <w:basedOn w:val="New0"/>
    <w:autoRedefine/>
    <w:qFormat/>
    <w:pPr>
      <w:keepNext/>
      <w:keepLines/>
      <w:widowControl/>
      <w:spacing w:beforeLines="100" w:afterLines="100" w:line="220" w:lineRule="atLeast"/>
      <w:jc w:val="left"/>
      <w:outlineLvl w:val="0"/>
    </w:pPr>
    <w:rPr>
      <w:rFonts w:ascii="黑体" w:eastAsia="黑体" w:hAnsi="Arial Black"/>
      <w:b/>
      <w:spacing w:val="-10"/>
      <w:kern w:val="20"/>
      <w:sz w:val="36"/>
      <w:szCs w:val="36"/>
    </w:rPr>
  </w:style>
  <w:style w:type="paragraph" w:customStyle="1" w:styleId="Bullet">
    <w:name w:val="Bullet"/>
    <w:basedOn w:val="aff7"/>
    <w:autoRedefine/>
    <w:qFormat/>
    <w:pPr>
      <w:widowControl/>
      <w:tabs>
        <w:tab w:val="left" w:pos="360"/>
      </w:tabs>
      <w:ind w:left="284"/>
      <w:jc w:val="left"/>
    </w:pPr>
    <w:rPr>
      <w:rFonts w:ascii="Times New Roman" w:eastAsia="宋体" w:hAnsi="Times New Roman" w:cs="Times New Roman"/>
      <w:kern w:val="0"/>
      <w:sz w:val="20"/>
      <w:szCs w:val="20"/>
    </w:rPr>
  </w:style>
  <w:style w:type="paragraph" w:customStyle="1" w:styleId="StyleTextinTableCell8pt">
    <w:name w:val="Style Text in Table Cell + 8 pt"/>
    <w:basedOn w:val="TextinTableCell"/>
    <w:autoRedefine/>
    <w:qFormat/>
    <w:pPr>
      <w:tabs>
        <w:tab w:val="left" w:pos="180"/>
      </w:tabs>
    </w:pPr>
    <w:rPr>
      <w:sz w:val="16"/>
      <w:szCs w:val="16"/>
    </w:rPr>
  </w:style>
  <w:style w:type="paragraph" w:customStyle="1" w:styleId="New1">
    <w:name w:val="批注文字 New"/>
    <w:basedOn w:val="New0"/>
    <w:autoRedefine/>
    <w:qFormat/>
    <w:pPr>
      <w:jc w:val="left"/>
    </w:pPr>
  </w:style>
  <w:style w:type="paragraph" w:customStyle="1" w:styleId="Specification">
    <w:name w:val="Specification"/>
    <w:basedOn w:val="TextBody"/>
    <w:autoRedefine/>
    <w:qFormat/>
    <w:pPr>
      <w:pBdr>
        <w:top w:val="single" w:sz="4" w:space="1" w:color="auto"/>
        <w:left w:val="single" w:sz="4" w:space="4" w:color="auto"/>
        <w:bottom w:val="single" w:sz="4" w:space="1" w:color="auto"/>
        <w:right w:val="single" w:sz="4" w:space="4" w:color="auto"/>
      </w:pBdr>
      <w:tabs>
        <w:tab w:val="left" w:pos="288"/>
        <w:tab w:val="left" w:pos="576"/>
        <w:tab w:val="left" w:pos="864"/>
        <w:tab w:val="left" w:pos="1152"/>
        <w:tab w:val="left" w:pos="1440"/>
      </w:tabs>
      <w:spacing w:before="0" w:after="0"/>
    </w:pPr>
    <w:rPr>
      <w:rFonts w:ascii="MS Reference Sans Serif" w:hAnsi="MS Reference Sans Serif"/>
      <w:sz w:val="16"/>
      <w:lang w:eastAsia="zh-CN"/>
    </w:rPr>
  </w:style>
  <w:style w:type="character" w:customStyle="1" w:styleId="2ff2">
    <w:name w:val="批注引用2"/>
    <w:autoRedefine/>
    <w:qFormat/>
    <w:rPr>
      <w:sz w:val="21"/>
      <w:szCs w:val="21"/>
    </w:rPr>
  </w:style>
  <w:style w:type="paragraph" w:customStyle="1" w:styleId="3f0">
    <w:name w:val="列出段落3"/>
    <w:basedOn w:val="New0"/>
    <w:autoRedefine/>
    <w:qFormat/>
    <w:pPr>
      <w:ind w:firstLineChars="200" w:firstLine="420"/>
    </w:pPr>
  </w:style>
  <w:style w:type="paragraph" w:customStyle="1" w:styleId="cr2">
    <w:name w:val="cr2"/>
    <w:basedOn w:val="2"/>
    <w:next w:val="aff7"/>
    <w:autoRedefine/>
    <w:qFormat/>
    <w:pPr>
      <w:pageBreakBefore/>
      <w:numPr>
        <w:ilvl w:val="0"/>
        <w:numId w:val="0"/>
      </w:numPr>
      <w:adjustRightInd w:val="0"/>
      <w:snapToGrid w:val="0"/>
      <w:spacing w:before="0" w:after="0" w:line="360" w:lineRule="auto"/>
      <w:jc w:val="left"/>
      <w:outlineLvl w:val="0"/>
    </w:pPr>
    <w:rPr>
      <w:rFonts w:ascii="Arial" w:eastAsia="黑体" w:hAnsi="Arial" w:cs="Times New Roman"/>
      <w:sz w:val="32"/>
      <w:szCs w:val="32"/>
      <w:lang w:val="zh-CN"/>
    </w:rPr>
  </w:style>
  <w:style w:type="paragraph" w:customStyle="1" w:styleId="cr3">
    <w:name w:val="cr3"/>
    <w:basedOn w:val="31"/>
    <w:next w:val="aff7"/>
    <w:link w:val="cr3Char"/>
    <w:autoRedefine/>
    <w:qFormat/>
    <w:pPr>
      <w:numPr>
        <w:ilvl w:val="0"/>
        <w:numId w:val="0"/>
      </w:numPr>
      <w:tabs>
        <w:tab w:val="left" w:pos="567"/>
      </w:tabs>
      <w:adjustRightInd w:val="0"/>
      <w:snapToGrid w:val="0"/>
      <w:spacing w:before="100" w:beforeAutospacing="1" w:after="100" w:afterAutospacing="1" w:line="360" w:lineRule="auto"/>
      <w:ind w:left="567" w:hanging="567"/>
      <w:jc w:val="left"/>
      <w:outlineLvl w:val="1"/>
    </w:pPr>
    <w:rPr>
      <w:rFonts w:ascii="Times New Roman" w:eastAsia="黑体" w:hAnsi="Times New Roman" w:cs="Times New Roman"/>
      <w:sz w:val="32"/>
      <w:szCs w:val="32"/>
      <w:lang w:val="zh-CN"/>
    </w:rPr>
  </w:style>
  <w:style w:type="character" w:customStyle="1" w:styleId="cr3Char">
    <w:name w:val="cr3 Char"/>
    <w:link w:val="cr3"/>
    <w:autoRedefine/>
    <w:qFormat/>
    <w:rPr>
      <w:rFonts w:ascii="Times New Roman" w:eastAsia="黑体" w:hAnsi="Times New Roman" w:cs="Times New Roman"/>
      <w:b/>
      <w:bCs/>
      <w:sz w:val="32"/>
      <w:szCs w:val="32"/>
      <w:lang w:val="zh-CN" w:eastAsia="zh-CN"/>
    </w:rPr>
  </w:style>
  <w:style w:type="paragraph" w:customStyle="1" w:styleId="cr5">
    <w:name w:val="cr5"/>
    <w:basedOn w:val="50"/>
    <w:next w:val="aff7"/>
    <w:autoRedefine/>
    <w:qFormat/>
    <w:pPr>
      <w:numPr>
        <w:ilvl w:val="0"/>
        <w:numId w:val="0"/>
      </w:numPr>
      <w:adjustRightInd w:val="0"/>
      <w:snapToGrid w:val="0"/>
      <w:spacing w:before="100" w:beforeAutospacing="1" w:after="100" w:afterAutospacing="1" w:line="360" w:lineRule="auto"/>
      <w:jc w:val="left"/>
      <w:outlineLvl w:val="3"/>
    </w:pPr>
    <w:rPr>
      <w:rFonts w:ascii="黑体" w:eastAsia="黑体" w:hAnsi="Times New Roman" w:cs="Times New Roman"/>
      <w:sz w:val="24"/>
      <w:szCs w:val="24"/>
      <w:lang w:val="zh-CN"/>
    </w:rPr>
  </w:style>
  <w:style w:type="paragraph" w:customStyle="1" w:styleId="cr4">
    <w:name w:val="cr4"/>
    <w:basedOn w:val="4"/>
    <w:next w:val="cr5"/>
    <w:autoRedefine/>
    <w:qFormat/>
    <w:pPr>
      <w:tabs>
        <w:tab w:val="left" w:pos="567"/>
      </w:tabs>
      <w:adjustRightInd w:val="0"/>
      <w:snapToGrid w:val="0"/>
      <w:spacing w:before="156" w:beforeAutospacing="1" w:after="156" w:afterAutospacing="1" w:line="360" w:lineRule="auto"/>
      <w:ind w:left="567" w:hanging="567"/>
      <w:jc w:val="left"/>
      <w:outlineLvl w:val="2"/>
    </w:pPr>
    <w:rPr>
      <w:rFonts w:ascii="黑体" w:eastAsia="黑体" w:hAnsi="宋体" w:cs="Times New Roman"/>
      <w:bCs w:val="0"/>
      <w:color w:val="000000"/>
      <w:kern w:val="0"/>
      <w:sz w:val="28"/>
      <w:szCs w:val="28"/>
      <w:lang w:val="zh-CN"/>
    </w:rPr>
  </w:style>
  <w:style w:type="character" w:customStyle="1" w:styleId="3CharNew">
    <w:name w:val="标题 3 Char New"/>
    <w:autoRedefine/>
    <w:qFormat/>
    <w:rPr>
      <w:rFonts w:ascii="Times New Roman" w:eastAsia="宋体" w:hAnsi="Times New Roman" w:cs="Times New Roman"/>
      <w:b/>
      <w:bCs/>
      <w:sz w:val="32"/>
      <w:szCs w:val="32"/>
    </w:rPr>
  </w:style>
  <w:style w:type="character" w:customStyle="1" w:styleId="1fff8">
    <w:name w:val="页码1"/>
    <w:autoRedefine/>
    <w:qFormat/>
  </w:style>
  <w:style w:type="paragraph" w:customStyle="1" w:styleId="1fff9">
    <w:name w:val="文档结构图1"/>
    <w:basedOn w:val="aff7"/>
    <w:autoRedefine/>
    <w:qFormat/>
    <w:rPr>
      <w:rFonts w:ascii="宋体" w:eastAsia="宋体" w:hAnsi="Times New Roman" w:cs="Times New Roman"/>
      <w:sz w:val="18"/>
      <w:szCs w:val="18"/>
    </w:rPr>
  </w:style>
  <w:style w:type="paragraph" w:customStyle="1" w:styleId="NormalNewNewNewNewNewNewNewNewNewNewNewNewNewNewNewNewNewNewNewNewNewNewNewNewNewNewNewNewNewNewNewNew">
    <w:name w:val="Normal New New New New New New New New New New New New New New New New New New New New New New New New New New New New New New New New"/>
    <w:autoRedefine/>
    <w:qFormat/>
    <w:pPr>
      <w:jc w:val="both"/>
    </w:pPr>
    <w:rPr>
      <w:kern w:val="2"/>
      <w:sz w:val="21"/>
    </w:rPr>
  </w:style>
  <w:style w:type="paragraph" w:customStyle="1" w:styleId="Normal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w:autoRedefine/>
    <w:qFormat/>
    <w:pPr>
      <w:jc w:val="both"/>
    </w:pPr>
    <w:rPr>
      <w:kern w:val="2"/>
      <w:sz w:val="21"/>
    </w:rPr>
  </w:style>
  <w:style w:type="paragraph" w:customStyle="1" w:styleId="NormalNewNewNewNew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New New New New"/>
    <w:autoRedefine/>
    <w:qFormat/>
    <w:pPr>
      <w:jc w:val="both"/>
    </w:pPr>
    <w:rPr>
      <w:kern w:val="2"/>
      <w:sz w:val="21"/>
    </w:rPr>
  </w:style>
  <w:style w:type="paragraph" w:customStyle="1" w:styleId="NormalNewNewNewNewNewNewNewNewNewNew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New New New New New New New New New New"/>
    <w:autoRedefine/>
    <w:qFormat/>
    <w:pPr>
      <w:jc w:val="both"/>
    </w:pPr>
    <w:rPr>
      <w:kern w:val="2"/>
      <w:sz w:val="21"/>
    </w:rPr>
  </w:style>
  <w:style w:type="paragraph" w:customStyle="1" w:styleId="NormalNewNewNewNewNewNewNewNewNewNewNewNew">
    <w:name w:val="Normal New New New New New New New New New New New New"/>
    <w:autoRedefine/>
    <w:qFormat/>
    <w:pPr>
      <w:jc w:val="both"/>
    </w:pPr>
    <w:rPr>
      <w:kern w:val="2"/>
      <w:sz w:val="21"/>
    </w:rPr>
  </w:style>
  <w:style w:type="paragraph" w:customStyle="1" w:styleId="NormalNewNewNewNewNewNewNewNewNewNewNewNewNewNewNewNewNew">
    <w:name w:val="Normal New New New New New New New New New New New New New New New New New"/>
    <w:autoRedefine/>
    <w:qFormat/>
    <w:pPr>
      <w:jc w:val="both"/>
    </w:pPr>
    <w:rPr>
      <w:kern w:val="2"/>
      <w:sz w:val="21"/>
    </w:rPr>
  </w:style>
  <w:style w:type="paragraph" w:customStyle="1" w:styleId="NormalNewNewNew">
    <w:name w:val="Normal New New New"/>
    <w:autoRedefine/>
    <w:qFormat/>
    <w:pPr>
      <w:jc w:val="both"/>
    </w:pPr>
    <w:rPr>
      <w:kern w:val="2"/>
      <w:sz w:val="21"/>
    </w:rPr>
  </w:style>
  <w:style w:type="paragraph" w:customStyle="1" w:styleId="NormalNewNewNewNewNewNew">
    <w:name w:val="Normal New New New New New New"/>
    <w:autoRedefine/>
    <w:qFormat/>
    <w:pPr>
      <w:jc w:val="both"/>
    </w:pPr>
    <w:rPr>
      <w:kern w:val="2"/>
      <w:sz w:val="21"/>
    </w:rPr>
  </w:style>
  <w:style w:type="paragraph" w:customStyle="1" w:styleId="NormalNewNewNewNewNewNewNewNewNewNewNewNewNewNewNewNewNewNewNewNewNewNewNewNewNewNewNewNew">
    <w:name w:val="Normal New New New New New New New New New New New New New New New New New New New New New New New New New New New New"/>
    <w:autoRedefine/>
    <w:qFormat/>
    <w:pPr>
      <w:jc w:val="both"/>
    </w:pPr>
    <w:rPr>
      <w:kern w:val="2"/>
      <w:sz w:val="21"/>
    </w:rPr>
  </w:style>
  <w:style w:type="paragraph" w:customStyle="1" w:styleId="NormalNewNewNewNewNewNewNewNewNewNewNewNewNewNewNew">
    <w:name w:val="Normal New New New New New New New New New New New New New New New"/>
    <w:autoRedefine/>
    <w:qFormat/>
    <w:pPr>
      <w:jc w:val="both"/>
    </w:pPr>
    <w:rPr>
      <w:kern w:val="2"/>
      <w:sz w:val="21"/>
    </w:rPr>
  </w:style>
  <w:style w:type="paragraph" w:customStyle="1" w:styleId="NormalNewNewNewNewNewNewNewNewNewNewNewNewNewNewNewNewNewNewNewNewNewNewNew">
    <w:name w:val="Normal New New New New New New New New New New New New New New New New New New New New New New New"/>
    <w:autoRedefine/>
    <w:qFormat/>
    <w:pPr>
      <w:jc w:val="both"/>
    </w:pPr>
    <w:rPr>
      <w:kern w:val="2"/>
      <w:sz w:val="21"/>
    </w:rPr>
  </w:style>
  <w:style w:type="paragraph" w:customStyle="1" w:styleId="NormalNewNewNewNewNewNewNewNewNewNewNewNewNewNewNewNewNewNewNewNewNewNewNewNewNewNewNewNewNewNewNewNewNewNewNewNewNewNewNewNewNewNewNewNewNewNewNewNewNewNewNewNewNewNewNewNewNewNewNewNewNewNe">
    <w:name w:val="Normal New New New New New New New New New New New New New New New New New New New New New New New New New New New New New New New New New New New New New New New New New New New New New New New New New New New New New New New New New New New New New Ne"/>
    <w:autoRedefine/>
    <w:qFormat/>
    <w:pPr>
      <w:jc w:val="both"/>
    </w:pPr>
    <w:rPr>
      <w:kern w:val="2"/>
      <w:sz w:val="21"/>
    </w:rPr>
  </w:style>
  <w:style w:type="paragraph" w:customStyle="1" w:styleId="NormalNewNew">
    <w:name w:val="Normal New New"/>
    <w:autoRedefine/>
    <w:qFormat/>
    <w:pPr>
      <w:jc w:val="both"/>
    </w:pPr>
    <w:rPr>
      <w:kern w:val="2"/>
      <w:sz w:val="21"/>
    </w:rPr>
  </w:style>
  <w:style w:type="paragraph" w:customStyle="1" w:styleId="NormalNewNewNewNewNewNewNewNewNewNewNew">
    <w:name w:val="Normal New New New New New New New New New New New"/>
    <w:autoRedefine/>
    <w:qFormat/>
    <w:pPr>
      <w:jc w:val="both"/>
    </w:pPr>
    <w:rPr>
      <w:kern w:val="2"/>
      <w:sz w:val="21"/>
    </w:rPr>
  </w:style>
  <w:style w:type="paragraph" w:customStyle="1" w:styleId="Normal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w:autoRedefine/>
    <w:qFormat/>
    <w:pPr>
      <w:jc w:val="both"/>
    </w:pPr>
    <w:rPr>
      <w:kern w:val="2"/>
      <w:sz w:val="21"/>
    </w:rPr>
  </w:style>
  <w:style w:type="paragraph" w:customStyle="1" w:styleId="Normal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w:autoRedefine/>
    <w:qFormat/>
    <w:pPr>
      <w:jc w:val="both"/>
    </w:pPr>
    <w:rPr>
      <w:kern w:val="2"/>
      <w:sz w:val="21"/>
    </w:rPr>
  </w:style>
  <w:style w:type="paragraph" w:customStyle="1" w:styleId="NormalNewNewNewNewNewNewNewNewNewNewNewNewNewNewNewNewNewNewNewNewNewNewNewNewNewNewNewNewNewNewNew">
    <w:name w:val="Normal New New New New New New New New New New New New New New New New New New New New New New New New New New New New New New New"/>
    <w:autoRedefine/>
    <w:qFormat/>
    <w:pPr>
      <w:jc w:val="both"/>
    </w:pPr>
    <w:rPr>
      <w:kern w:val="2"/>
      <w:sz w:val="21"/>
    </w:rPr>
  </w:style>
  <w:style w:type="paragraph" w:customStyle="1" w:styleId="NormalNewNewNewNewNewNewNewNewNewNewNewNewNewNewNewNewNewNewNewNewNewNewNewNew">
    <w:name w:val="Normal New New New New New New New New New New New New New New New New New New New New New New New New"/>
    <w:autoRedefine/>
    <w:qFormat/>
    <w:pPr>
      <w:jc w:val="both"/>
    </w:pPr>
    <w:rPr>
      <w:kern w:val="2"/>
      <w:sz w:val="21"/>
    </w:rPr>
  </w:style>
  <w:style w:type="paragraph" w:customStyle="1" w:styleId="NormalNewNewNewNewNewNewNewNewNewNewNewNewNewNewNewNewNewNewNewNewNewNew">
    <w:name w:val="Normal New New New New New New New New New New New New New New New New New New New New New New"/>
    <w:autoRedefine/>
    <w:qFormat/>
    <w:pPr>
      <w:jc w:val="both"/>
    </w:pPr>
    <w:rPr>
      <w:kern w:val="2"/>
      <w:sz w:val="21"/>
    </w:rPr>
  </w:style>
  <w:style w:type="paragraph" w:customStyle="1" w:styleId="NormalNewNewNewNewNewNewNewNewNewNewNewNewNewNewNewNewNewNewNew">
    <w:name w:val="Normal New New New New New New New New New New New New New New New New New New New"/>
    <w:autoRedefine/>
    <w:qFormat/>
    <w:pPr>
      <w:jc w:val="both"/>
    </w:pPr>
    <w:rPr>
      <w:kern w:val="2"/>
      <w:sz w:val="21"/>
    </w:rPr>
  </w:style>
  <w:style w:type="paragraph" w:customStyle="1" w:styleId="NormalNewNewNewNewNewNewNewNewNewNewNewNewNewNewNew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New New New New New New New New New New New New New New New"/>
    <w:autoRedefine/>
    <w:qFormat/>
    <w:pPr>
      <w:jc w:val="both"/>
    </w:pPr>
    <w:rPr>
      <w:kern w:val="2"/>
      <w:sz w:val="21"/>
    </w:rPr>
  </w:style>
  <w:style w:type="paragraph" w:customStyle="1" w:styleId="NormalNewNewNewNewNewNewNewNew">
    <w:name w:val="Normal New New New New New New New New"/>
    <w:autoRedefine/>
    <w:qFormat/>
    <w:pPr>
      <w:jc w:val="both"/>
    </w:pPr>
    <w:rPr>
      <w:kern w:val="2"/>
      <w:sz w:val="21"/>
    </w:rPr>
  </w:style>
  <w:style w:type="paragraph" w:customStyle="1" w:styleId="NormalNewNewNewNewNewNewNewNewNewNewNewNewNewNewNewNewNewNewNewNewNewNewNewNewNewNew">
    <w:name w:val="Normal New New New New New New New New New New New New New New New New New New New New New New New New New New"/>
    <w:autoRedefine/>
    <w:qFormat/>
    <w:pPr>
      <w:jc w:val="both"/>
    </w:pPr>
    <w:rPr>
      <w:kern w:val="2"/>
      <w:sz w:val="21"/>
    </w:rPr>
  </w:style>
  <w:style w:type="paragraph" w:customStyle="1" w:styleId="1fffa">
    <w:name w:val="普通(网站)1"/>
    <w:basedOn w:val="aff7"/>
    <w:autoRedefine/>
    <w:qFormat/>
    <w:pPr>
      <w:widowControl/>
      <w:spacing w:before="100" w:beforeAutospacing="1" w:after="100" w:afterAutospacing="1"/>
      <w:jc w:val="left"/>
    </w:pPr>
    <w:rPr>
      <w:rFonts w:ascii="宋体" w:eastAsia="宋体" w:hAnsi="宋体" w:cs="宋体"/>
      <w:kern w:val="0"/>
      <w:sz w:val="24"/>
      <w:szCs w:val="24"/>
    </w:rPr>
  </w:style>
  <w:style w:type="paragraph" w:customStyle="1" w:styleId="NormalNewNewNewNewNewNewNewNewNewNewNewNewNewNewNewNewNewNew">
    <w:name w:val="Normal New New New New New New New New New New New New New New New New New New"/>
    <w:autoRedefine/>
    <w:qFormat/>
    <w:pPr>
      <w:jc w:val="both"/>
    </w:pPr>
    <w:rPr>
      <w:kern w:val="2"/>
      <w:sz w:val="21"/>
    </w:rPr>
  </w:style>
  <w:style w:type="paragraph" w:customStyle="1" w:styleId="NormalNewNewNewNewNewNewNewNewNewNewNewNewNewNewNewNewNewNewNewNewNewNewNewNewNewNewNewNewNewNewNewNewNew">
    <w:name w:val="Normal New New New New New New New New New New New New New New New New New New New New New New New New New New New New New New New New New"/>
    <w:autoRedefine/>
    <w:qFormat/>
    <w:pPr>
      <w:jc w:val="both"/>
    </w:pPr>
    <w:rPr>
      <w:kern w:val="2"/>
      <w:sz w:val="21"/>
    </w:rPr>
  </w:style>
  <w:style w:type="paragraph" w:customStyle="1" w:styleId="NormalNewNewNewNewNewNewNewNewNewNewNewNewNewNewNewNewNewNewNewNew">
    <w:name w:val="Normal New New New New New New New New New New New New New New New New New New New New"/>
    <w:autoRedefine/>
    <w:qFormat/>
    <w:pPr>
      <w:jc w:val="both"/>
    </w:pPr>
    <w:rPr>
      <w:kern w:val="2"/>
      <w:sz w:val="21"/>
    </w:rPr>
  </w:style>
  <w:style w:type="paragraph" w:customStyle="1" w:styleId="NormalNewNewNewNewNewNewNewNewNew">
    <w:name w:val="Normal New New New New New New New New New"/>
    <w:autoRedefine/>
    <w:qFormat/>
    <w:pPr>
      <w:jc w:val="both"/>
    </w:pPr>
    <w:rPr>
      <w:kern w:val="2"/>
      <w:sz w:val="21"/>
    </w:rPr>
  </w:style>
  <w:style w:type="paragraph" w:customStyle="1" w:styleId="NormalNewNewNewNewNew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New New New New New"/>
    <w:autoRedefine/>
    <w:qFormat/>
    <w:pPr>
      <w:jc w:val="both"/>
    </w:pPr>
    <w:rPr>
      <w:kern w:val="2"/>
      <w:sz w:val="21"/>
    </w:rPr>
  </w:style>
  <w:style w:type="paragraph" w:customStyle="1" w:styleId="NormalNewNewNewNewNewNewNewNewNewNewNewNewNewNew">
    <w:name w:val="Normal New New New New New New New New New New New New New New"/>
    <w:autoRedefine/>
    <w:qFormat/>
    <w:pPr>
      <w:jc w:val="both"/>
    </w:pPr>
    <w:rPr>
      <w:kern w:val="2"/>
      <w:sz w:val="21"/>
    </w:rPr>
  </w:style>
  <w:style w:type="paragraph" w:customStyle="1" w:styleId="NormalNewNewNewNewNewNew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New New New New New New"/>
    <w:autoRedefine/>
    <w:qFormat/>
    <w:pPr>
      <w:jc w:val="both"/>
    </w:pPr>
    <w:rPr>
      <w:kern w:val="2"/>
      <w:sz w:val="21"/>
    </w:rPr>
  </w:style>
  <w:style w:type="paragraph" w:customStyle="1" w:styleId="NormalNewNewNewNewNewNewNewNewNewNewNewNewNew">
    <w:name w:val="Normal New New New New New New New New New New New New New"/>
    <w:autoRedefine/>
    <w:qFormat/>
    <w:pPr>
      <w:jc w:val="both"/>
    </w:pPr>
    <w:rPr>
      <w:kern w:val="2"/>
      <w:sz w:val="21"/>
    </w:rPr>
  </w:style>
  <w:style w:type="paragraph" w:customStyle="1" w:styleId="NormalNewNewNewNewNewNewNewNewNewNewNewNewNewNewNewNewNewNewNewNewNewNewNewNewNewNewNewNewNewNewNewNewNewNewNewNewNew">
    <w:name w:val="Normal New New New New New New New New New New New New New New New New New New New New New New New New New New New New New New New New New New New New New"/>
    <w:autoRedefine/>
    <w:qFormat/>
    <w:pPr>
      <w:jc w:val="both"/>
    </w:pPr>
    <w:rPr>
      <w:kern w:val="2"/>
      <w:sz w:val="21"/>
    </w:rPr>
  </w:style>
  <w:style w:type="paragraph" w:customStyle="1" w:styleId="NormalNewNewNewNewNew">
    <w:name w:val="Normal New New New New New"/>
    <w:autoRedefine/>
    <w:qFormat/>
    <w:pPr>
      <w:jc w:val="both"/>
    </w:pPr>
    <w:rPr>
      <w:kern w:val="2"/>
      <w:sz w:val="21"/>
    </w:rPr>
  </w:style>
  <w:style w:type="paragraph" w:customStyle="1" w:styleId="NormalNewNewNewNewNewNewNewNewNewNewNewNewNewNewNewNewNewNewNewNewNewNewNewNewNewNewNewNewNewNew">
    <w:name w:val="Normal New New New New New New New New New New New New New New New New New New New New New New New New New New New New New New"/>
    <w:autoRedefine/>
    <w:qFormat/>
    <w:pPr>
      <w:jc w:val="both"/>
    </w:pPr>
    <w:rPr>
      <w:kern w:val="2"/>
      <w:sz w:val="21"/>
    </w:rPr>
  </w:style>
  <w:style w:type="paragraph" w:customStyle="1" w:styleId="NormalNewNewNewNewNewNewNewNewNewNew">
    <w:name w:val="Normal New New New New New New New New New New"/>
    <w:autoRedefine/>
    <w:qFormat/>
    <w:pPr>
      <w:jc w:val="both"/>
    </w:pPr>
    <w:rPr>
      <w:kern w:val="2"/>
      <w:sz w:val="21"/>
    </w:rPr>
  </w:style>
  <w:style w:type="paragraph" w:customStyle="1" w:styleId="NormalNewNewNewNewNewNewNewNewNewNewNewNewNewNewNewNew">
    <w:name w:val="Normal New New New New New New New New New New New New New New New New"/>
    <w:autoRedefine/>
    <w:qFormat/>
    <w:pPr>
      <w:jc w:val="both"/>
    </w:pPr>
    <w:rPr>
      <w:kern w:val="2"/>
      <w:sz w:val="21"/>
    </w:rPr>
  </w:style>
  <w:style w:type="paragraph" w:customStyle="1" w:styleId="NormalNewNewNewNewNewNewNewNewNewNewNewNewNewNewNewNewNewNewNewNewNewNewNewNewNewNewNewNewNew">
    <w:name w:val="Normal New New New New New New New New New New New New New New New New New New New New New New New New New New New New New"/>
    <w:autoRedefine/>
    <w:qFormat/>
    <w:pPr>
      <w:jc w:val="both"/>
    </w:pPr>
    <w:rPr>
      <w:kern w:val="2"/>
      <w:sz w:val="21"/>
    </w:rPr>
  </w:style>
  <w:style w:type="paragraph" w:customStyle="1" w:styleId="NormalNewNewNewNewNewNewNewNew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New New New New New New New New"/>
    <w:autoRedefine/>
    <w:qFormat/>
    <w:pPr>
      <w:jc w:val="both"/>
    </w:pPr>
    <w:rPr>
      <w:kern w:val="2"/>
      <w:sz w:val="21"/>
    </w:rPr>
  </w:style>
  <w:style w:type="paragraph" w:customStyle="1" w:styleId="NormalNewNewNewNewNewNewNewNewNewNewNewNewNewNewNewNewNewNewNewNewNewNewNewNewNewNewNewNewNewNewNewNewNewNewNew">
    <w:name w:val="Normal New New New New New New New New New New New New New New New New New New New New New New New New New New New New New New New New New New New"/>
    <w:autoRedefine/>
    <w:qFormat/>
    <w:pPr>
      <w:jc w:val="both"/>
    </w:pPr>
    <w:rPr>
      <w:kern w:val="2"/>
      <w:sz w:val="21"/>
    </w:rPr>
  </w:style>
  <w:style w:type="paragraph" w:customStyle="1" w:styleId="NormalNew">
    <w:name w:val="Normal New"/>
    <w:autoRedefine/>
    <w:qFormat/>
    <w:pPr>
      <w:jc w:val="both"/>
    </w:pPr>
    <w:rPr>
      <w:kern w:val="2"/>
      <w:sz w:val="21"/>
    </w:rPr>
  </w:style>
  <w:style w:type="paragraph" w:customStyle="1" w:styleId="NormalNewNewNewNewNewNewNewNewNewNewNewNewNewNewNewNewNewNewNewNewNewNewNewNewNewNewNewNewNewNewNewNewNewNew">
    <w:name w:val="Normal New New New New New New New New New New New New New New New New New New New New New New New New New New New New New New New New New New"/>
    <w:autoRedefine/>
    <w:qFormat/>
    <w:pPr>
      <w:jc w:val="both"/>
    </w:pPr>
    <w:rPr>
      <w:kern w:val="2"/>
      <w:sz w:val="21"/>
    </w:rPr>
  </w:style>
  <w:style w:type="paragraph" w:customStyle="1" w:styleId="NormalNewNewNewNewNewNewNewNewNewNewNewNewNewNew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New New New New New New New New New New New New New New"/>
    <w:autoRedefine/>
    <w:qFormat/>
    <w:pPr>
      <w:jc w:val="both"/>
    </w:pPr>
    <w:rPr>
      <w:kern w:val="2"/>
      <w:sz w:val="21"/>
    </w:rPr>
  </w:style>
  <w:style w:type="paragraph" w:customStyle="1" w:styleId="Normal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w:autoRedefine/>
    <w:qFormat/>
    <w:pPr>
      <w:jc w:val="both"/>
    </w:pPr>
    <w:rPr>
      <w:kern w:val="2"/>
      <w:sz w:val="21"/>
    </w:rPr>
  </w:style>
  <w:style w:type="paragraph" w:customStyle="1" w:styleId="NormalNewNewNewNew">
    <w:name w:val="Normal New New New New"/>
    <w:autoRedefine/>
    <w:qFormat/>
    <w:pPr>
      <w:jc w:val="both"/>
    </w:pPr>
    <w:rPr>
      <w:kern w:val="2"/>
      <w:sz w:val="21"/>
    </w:rPr>
  </w:style>
  <w:style w:type="paragraph" w:customStyle="1" w:styleId="NormalNewNewNewNewNewNewNewNewNewNewNewNewNewNewNewNewNewNewNewNewNew">
    <w:name w:val="Normal New New New New New New New New New New New New New New New New New New New New New"/>
    <w:autoRedefine/>
    <w:qFormat/>
    <w:pPr>
      <w:jc w:val="both"/>
    </w:pPr>
    <w:rPr>
      <w:kern w:val="2"/>
      <w:sz w:val="21"/>
    </w:rPr>
  </w:style>
  <w:style w:type="paragraph" w:customStyle="1" w:styleId="NormalNewNew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New New"/>
    <w:autoRedefine/>
    <w:qFormat/>
    <w:pPr>
      <w:jc w:val="both"/>
    </w:pPr>
    <w:rPr>
      <w:kern w:val="2"/>
      <w:sz w:val="21"/>
    </w:rPr>
  </w:style>
  <w:style w:type="paragraph" w:customStyle="1" w:styleId="NormalNewNewNewNewNewNewNew">
    <w:name w:val="Normal New New New New New New New"/>
    <w:autoRedefine/>
    <w:qFormat/>
    <w:pPr>
      <w:jc w:val="both"/>
    </w:pPr>
    <w:rPr>
      <w:kern w:val="2"/>
      <w:sz w:val="21"/>
    </w:rPr>
  </w:style>
  <w:style w:type="paragraph" w:customStyle="1" w:styleId="NormalNewNewNewNewNewNewNewNewNewNewNewNewNewNewNewNewNewNewNewNewNewNewNewNewNewNewNewNewNewNewNewNewNewNewNewNew">
    <w:name w:val="Normal New New New New New New New New New New New New New New New New New New New New New New New New New New New New New New New New New New New New"/>
    <w:autoRedefine/>
    <w:qFormat/>
    <w:pPr>
      <w:jc w:val="both"/>
    </w:pPr>
    <w:rPr>
      <w:kern w:val="2"/>
      <w:sz w:val="21"/>
    </w:rPr>
  </w:style>
  <w:style w:type="paragraph" w:customStyle="1" w:styleId="NormalNewNewNewNewNewNewNew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New New New New New New New"/>
    <w:autoRedefine/>
    <w:qFormat/>
    <w:pPr>
      <w:jc w:val="both"/>
    </w:pPr>
    <w:rPr>
      <w:kern w:val="2"/>
      <w:sz w:val="21"/>
    </w:rPr>
  </w:style>
  <w:style w:type="paragraph" w:customStyle="1" w:styleId="NormalNewNewNewNewNewNewNewNewNewNewNewNewNewNewNewNewNewNewNewNewNewNewNewNewNewNewNew">
    <w:name w:val="Normal New New New New New New New New New New New New New New New New New New New New New New New New New New New"/>
    <w:autoRedefine/>
    <w:qFormat/>
    <w:pPr>
      <w:jc w:val="both"/>
    </w:pPr>
    <w:rPr>
      <w:kern w:val="2"/>
      <w:sz w:val="21"/>
    </w:rPr>
  </w:style>
  <w:style w:type="paragraph" w:customStyle="1" w:styleId="NormalNewNewNewNewNewNewNewNewNewNewNewNewNewNewNewNewNewNewNewNewNewNewNewNewNew">
    <w:name w:val="Normal New New New New New New New New New New New New New New New New New New New New New New New New New"/>
    <w:autoRedefine/>
    <w:qFormat/>
    <w:pPr>
      <w:jc w:val="both"/>
    </w:pPr>
    <w:rPr>
      <w:kern w:val="2"/>
      <w:sz w:val="21"/>
    </w:rPr>
  </w:style>
  <w:style w:type="paragraph" w:customStyle="1" w:styleId="Normal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w:autoRedefine/>
    <w:qFormat/>
    <w:pPr>
      <w:jc w:val="both"/>
    </w:pPr>
    <w:rPr>
      <w:kern w:val="2"/>
      <w:sz w:val="21"/>
    </w:rPr>
  </w:style>
  <w:style w:type="paragraph" w:customStyle="1" w:styleId="Normal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w:autoRedefine/>
    <w:qFormat/>
    <w:pPr>
      <w:jc w:val="both"/>
    </w:pPr>
    <w:rPr>
      <w:kern w:val="2"/>
      <w:sz w:val="21"/>
    </w:rPr>
  </w:style>
  <w:style w:type="paragraph" w:customStyle="1" w:styleId="NormalNewNewNewNewNewNewNewNewNewNewNewNewNew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New New New New New New New New New New New New New"/>
    <w:autoRedefine/>
    <w:qFormat/>
    <w:pPr>
      <w:jc w:val="both"/>
    </w:pPr>
    <w:rPr>
      <w:kern w:val="2"/>
      <w:sz w:val="21"/>
    </w:rPr>
  </w:style>
  <w:style w:type="paragraph" w:customStyle="1" w:styleId="Normal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w:autoRedefine/>
    <w:qFormat/>
    <w:pPr>
      <w:jc w:val="both"/>
    </w:pPr>
    <w:rPr>
      <w:kern w:val="2"/>
      <w:sz w:val="21"/>
    </w:rPr>
  </w:style>
  <w:style w:type="paragraph" w:customStyle="1" w:styleId="Normal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w:autoRedefine/>
    <w:qFormat/>
    <w:pPr>
      <w:jc w:val="both"/>
    </w:pPr>
    <w:rPr>
      <w:kern w:val="2"/>
      <w:sz w:val="21"/>
    </w:rPr>
  </w:style>
  <w:style w:type="paragraph" w:customStyle="1" w:styleId="NormalNew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New"/>
    <w:autoRedefine/>
    <w:qFormat/>
    <w:pPr>
      <w:jc w:val="both"/>
    </w:pPr>
    <w:rPr>
      <w:kern w:val="2"/>
      <w:sz w:val="21"/>
    </w:rPr>
  </w:style>
  <w:style w:type="paragraph" w:customStyle="1" w:styleId="NormalNewNewNew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New New New"/>
    <w:autoRedefine/>
    <w:qFormat/>
    <w:pPr>
      <w:jc w:val="both"/>
    </w:pPr>
    <w:rPr>
      <w:kern w:val="2"/>
      <w:sz w:val="21"/>
    </w:rPr>
  </w:style>
  <w:style w:type="paragraph" w:customStyle="1" w:styleId="NormalNewNewNewNewNewNewNewNewNewNewNewNewNewNewNewNew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New New New New New New New New New New New New New New New New"/>
    <w:autoRedefine/>
    <w:qFormat/>
    <w:pPr>
      <w:jc w:val="both"/>
    </w:pPr>
    <w:rPr>
      <w:kern w:val="2"/>
      <w:sz w:val="21"/>
    </w:rPr>
  </w:style>
  <w:style w:type="paragraph" w:customStyle="1" w:styleId="NormalNewNewNewNewNewNewNewNewNew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New New New New New New New New New"/>
    <w:autoRedefine/>
    <w:qFormat/>
    <w:pPr>
      <w:jc w:val="both"/>
    </w:pPr>
    <w:rPr>
      <w:kern w:val="2"/>
      <w:sz w:val="21"/>
    </w:rPr>
  </w:style>
  <w:style w:type="paragraph" w:customStyle="1" w:styleId="NormalNewNewNewNewNewNewNewNewNewNewNew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New New New New New New New New New New New"/>
    <w:autoRedefine/>
    <w:qFormat/>
    <w:pPr>
      <w:jc w:val="both"/>
    </w:pPr>
    <w:rPr>
      <w:kern w:val="2"/>
      <w:sz w:val="21"/>
    </w:rPr>
  </w:style>
  <w:style w:type="paragraph" w:customStyle="1" w:styleId="NormalNewNewNewNewNewNewNewNewNewNewNewNew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New New New New New New New New New New New New"/>
    <w:autoRedefine/>
    <w:qFormat/>
    <w:pPr>
      <w:jc w:val="both"/>
    </w:pPr>
    <w:rPr>
      <w:kern w:val="2"/>
      <w:sz w:val="21"/>
    </w:rPr>
  </w:style>
  <w:style w:type="character" w:customStyle="1" w:styleId="2ff3">
    <w:name w:val="页码2"/>
    <w:autoRedefine/>
    <w:qFormat/>
  </w:style>
  <w:style w:type="paragraph" w:customStyle="1" w:styleId="2ff4">
    <w:name w:val="文档结构图2"/>
    <w:basedOn w:val="aff7"/>
    <w:autoRedefine/>
    <w:qFormat/>
    <w:rPr>
      <w:rFonts w:ascii="宋体" w:eastAsia="宋体" w:hAnsi="Times New Roman" w:cs="Times New Roman"/>
      <w:sz w:val="18"/>
      <w:szCs w:val="18"/>
    </w:rPr>
  </w:style>
  <w:style w:type="paragraph" w:customStyle="1" w:styleId="2ff5">
    <w:name w:val="普通(网站)2"/>
    <w:basedOn w:val="aff7"/>
    <w:autoRedefine/>
    <w:qFormat/>
    <w:pPr>
      <w:widowControl/>
      <w:spacing w:before="100" w:beforeAutospacing="1" w:after="100" w:afterAutospacing="1"/>
      <w:jc w:val="left"/>
    </w:pPr>
    <w:rPr>
      <w:rFonts w:ascii="宋体" w:eastAsia="宋体" w:hAnsi="宋体" w:cs="宋体"/>
      <w:kern w:val="0"/>
      <w:sz w:val="24"/>
      <w:szCs w:val="24"/>
    </w:rPr>
  </w:style>
  <w:style w:type="paragraph" w:customStyle="1" w:styleId="2ff6">
    <w:name w:val="无间隔2"/>
    <w:autoRedefine/>
    <w:qFormat/>
    <w:rPr>
      <w:sz w:val="22"/>
      <w:szCs w:val="22"/>
    </w:rPr>
  </w:style>
  <w:style w:type="character" w:customStyle="1" w:styleId="3f1">
    <w:name w:val="批注引用3"/>
    <w:autoRedefine/>
    <w:qFormat/>
    <w:rPr>
      <w:sz w:val="21"/>
      <w:szCs w:val="21"/>
    </w:rPr>
  </w:style>
  <w:style w:type="paragraph" w:customStyle="1" w:styleId="46">
    <w:name w:val="列出段落4"/>
    <w:basedOn w:val="New0"/>
    <w:autoRedefine/>
    <w:qFormat/>
    <w:pPr>
      <w:ind w:firstLineChars="200" w:firstLine="420"/>
    </w:pPr>
  </w:style>
  <w:style w:type="paragraph" w:customStyle="1" w:styleId="CharCharCharChar1CharCharCharCharCharCharCharCharChar">
    <w:name w:val="Char Char Char Char1 Char Char Char Char Char Char Char Char Char"/>
    <w:basedOn w:val="afff4"/>
    <w:autoRedefine/>
    <w:qFormat/>
    <w:rPr>
      <w:rFonts w:ascii="Times New Roman"/>
      <w:lang w:val="zh-CN"/>
    </w:rPr>
  </w:style>
  <w:style w:type="paragraph" w:customStyle="1" w:styleId="Appeon21">
    <w:name w:val="Appeon 2.1"/>
    <w:basedOn w:val="aff7"/>
    <w:autoRedefine/>
    <w:qFormat/>
    <w:pPr>
      <w:widowControl/>
      <w:spacing w:after="120"/>
      <w:jc w:val="left"/>
    </w:pPr>
    <w:rPr>
      <w:rFonts w:ascii="Arial" w:eastAsia="宋体" w:hAnsi="Arial" w:cs="Times New Roman"/>
      <w:kern w:val="0"/>
      <w:sz w:val="44"/>
      <w:szCs w:val="24"/>
    </w:rPr>
  </w:style>
  <w:style w:type="paragraph" w:customStyle="1" w:styleId="AppeonTitle">
    <w:name w:val="Appeon Title"/>
    <w:basedOn w:val="Appeon21"/>
    <w:autoRedefine/>
    <w:qFormat/>
    <w:rPr>
      <w:sz w:val="40"/>
    </w:rPr>
  </w:style>
  <w:style w:type="paragraph" w:customStyle="1" w:styleId="AppeonDocID">
    <w:name w:val="Appeon Doc ID"/>
    <w:basedOn w:val="Appeon21"/>
    <w:autoRedefine/>
    <w:qFormat/>
    <w:rPr>
      <w:sz w:val="40"/>
    </w:rPr>
  </w:style>
  <w:style w:type="paragraph" w:customStyle="1" w:styleId="ShortReturnAddress">
    <w:name w:val="Short Return Address"/>
    <w:basedOn w:val="aff7"/>
    <w:autoRedefine/>
    <w:qFormat/>
    <w:pPr>
      <w:widowControl/>
      <w:jc w:val="left"/>
    </w:pPr>
    <w:rPr>
      <w:rFonts w:ascii="Times New Roman" w:eastAsia="宋体" w:hAnsi="Times New Roman" w:cs="Times New Roman"/>
      <w:kern w:val="0"/>
      <w:sz w:val="22"/>
      <w:szCs w:val="24"/>
    </w:rPr>
  </w:style>
  <w:style w:type="character" w:customStyle="1" w:styleId="affffb">
    <w:name w:val="签名 字符"/>
    <w:basedOn w:val="aff8"/>
    <w:link w:val="affffa"/>
    <w:autoRedefine/>
    <w:qFormat/>
    <w:rPr>
      <w:rFonts w:ascii="Times New Roman" w:eastAsia="宋体" w:hAnsi="Times New Roman" w:cs="Times New Roman"/>
      <w:kern w:val="0"/>
      <w:sz w:val="22"/>
      <w:szCs w:val="24"/>
      <w:lang w:val="zh-CN" w:eastAsia="zh-CN"/>
    </w:rPr>
  </w:style>
  <w:style w:type="paragraph" w:customStyle="1" w:styleId="PPLine">
    <w:name w:val="PP Line"/>
    <w:basedOn w:val="affffa"/>
    <w:autoRedefine/>
    <w:qFormat/>
  </w:style>
  <w:style w:type="character" w:customStyle="1" w:styleId="content1">
    <w:name w:val="content1"/>
    <w:autoRedefine/>
    <w:qFormat/>
    <w:rPr>
      <w:sz w:val="20"/>
      <w:szCs w:val="20"/>
    </w:rPr>
  </w:style>
  <w:style w:type="paragraph" w:customStyle="1" w:styleId="cn">
    <w:name w:val="cn"/>
    <w:basedOn w:val="aff7"/>
    <w:autoRedefine/>
    <w:qFormat/>
    <w:pPr>
      <w:widowControl/>
      <w:spacing w:before="100" w:beforeAutospacing="1" w:after="100" w:afterAutospacing="1"/>
      <w:jc w:val="left"/>
    </w:pPr>
    <w:rPr>
      <w:rFonts w:ascii="宋体" w:eastAsia="宋体" w:hAnsi="宋体" w:cs="Times New Roman"/>
      <w:kern w:val="0"/>
      <w:sz w:val="18"/>
      <w:szCs w:val="18"/>
    </w:rPr>
  </w:style>
  <w:style w:type="character" w:customStyle="1" w:styleId="cn1">
    <w:name w:val="cn1"/>
    <w:autoRedefine/>
    <w:qFormat/>
    <w:rPr>
      <w:sz w:val="18"/>
      <w:szCs w:val="18"/>
    </w:rPr>
  </w:style>
  <w:style w:type="paragraph" w:customStyle="1" w:styleId="biaoti">
    <w:name w:val="biaoti"/>
    <w:basedOn w:val="aff7"/>
    <w:autoRedefine/>
    <w:qFormat/>
    <w:pPr>
      <w:widowControl/>
      <w:spacing w:before="100" w:beforeAutospacing="1" w:after="100" w:afterAutospacing="1"/>
      <w:jc w:val="left"/>
    </w:pPr>
    <w:rPr>
      <w:rFonts w:ascii="宋体" w:eastAsia="宋体" w:hAnsi="宋体" w:cs="Times New Roman"/>
      <w:b/>
      <w:bCs/>
      <w:kern w:val="0"/>
      <w:sz w:val="24"/>
      <w:szCs w:val="24"/>
    </w:rPr>
  </w:style>
  <w:style w:type="paragraph" w:customStyle="1" w:styleId="iform">
    <w:name w:val="iform"/>
    <w:basedOn w:val="aff7"/>
    <w:autoRedefine/>
    <w:qFormat/>
    <w:pPr>
      <w:widowControl/>
      <w:shd w:val="clear" w:color="auto" w:fill="CCCC99"/>
      <w:spacing w:before="100" w:beforeAutospacing="1" w:after="100" w:afterAutospacing="1"/>
      <w:jc w:val="left"/>
    </w:pPr>
    <w:rPr>
      <w:rFonts w:ascii="Arial" w:eastAsia="Arial Unicode MS" w:hAnsi="Arial" w:cs="Arial"/>
      <w:color w:val="000000"/>
      <w:kern w:val="0"/>
      <w:sz w:val="17"/>
      <w:szCs w:val="17"/>
    </w:rPr>
  </w:style>
  <w:style w:type="character" w:customStyle="1" w:styleId="affffffffffff9">
    <w:name w:val="标语"/>
    <w:autoRedefine/>
    <w:qFormat/>
    <w:rPr>
      <w:rFonts w:ascii="Arial Black" w:hAnsi="Arial Black"/>
      <w:color w:val="FFFFFF"/>
      <w:spacing w:val="-10"/>
      <w:position w:val="0"/>
      <w:sz w:val="19"/>
      <w:shd w:val="solid" w:color="auto" w:fill="auto"/>
      <w:lang w:eastAsia="zh-CN"/>
    </w:rPr>
  </w:style>
  <w:style w:type="paragraph" w:customStyle="1" w:styleId="Normal1">
    <w:name w:val="Normal1"/>
    <w:basedOn w:val="afff3"/>
    <w:autoRedefine/>
    <w:qFormat/>
    <w:pPr>
      <w:tabs>
        <w:tab w:val="clear" w:pos="900"/>
      </w:tabs>
      <w:spacing w:before="0" w:line="240" w:lineRule="auto"/>
      <w:ind w:left="0" w:firstLine="0"/>
      <w:jc w:val="both"/>
    </w:pPr>
    <w:rPr>
      <w:iCs/>
      <w:szCs w:val="20"/>
      <w:lang w:val="en-US"/>
    </w:rPr>
  </w:style>
  <w:style w:type="paragraph" w:customStyle="1" w:styleId="affffffffffffa">
    <w:name w:val="哈哈表格"/>
    <w:basedOn w:val="aff7"/>
    <w:autoRedefine/>
    <w:semiHidden/>
    <w:qFormat/>
    <w:pPr>
      <w:spacing w:line="360" w:lineRule="auto"/>
    </w:pPr>
    <w:rPr>
      <w:rFonts w:ascii="宋体" w:eastAsia="宋体" w:hAnsi="宋体" w:cs="宋体"/>
      <w:sz w:val="24"/>
      <w:szCs w:val="20"/>
    </w:rPr>
  </w:style>
  <w:style w:type="paragraph" w:customStyle="1" w:styleId="CharChar3CharCharCharCharCharCharCharCharCharChar">
    <w:name w:val="Char Char3 Char Char Char Char Char Char Char Char Char Char"/>
    <w:basedOn w:val="afff4"/>
    <w:autoRedefine/>
    <w:qFormat/>
    <w:rPr>
      <w:rFonts w:ascii="Tahoma" w:hAnsi="Tahoma"/>
      <w:sz w:val="24"/>
      <w:lang w:val="zh-CN"/>
    </w:rPr>
  </w:style>
  <w:style w:type="paragraph" w:customStyle="1" w:styleId="3f2">
    <w:name w:val="样式3"/>
    <w:basedOn w:val="a5"/>
    <w:autoRedefine/>
    <w:qFormat/>
    <w:pPr>
      <w:tabs>
        <w:tab w:val="clear" w:pos="360"/>
      </w:tabs>
      <w:spacing w:before="156" w:after="156"/>
      <w:jc w:val="left"/>
    </w:pPr>
  </w:style>
  <w:style w:type="paragraph" w:customStyle="1" w:styleId="A-2">
    <w:name w:val="A-标题2"/>
    <w:basedOn w:val="2"/>
    <w:link w:val="A-2Char"/>
    <w:autoRedefine/>
    <w:qFormat/>
    <w:pPr>
      <w:widowControl/>
      <w:numPr>
        <w:ilvl w:val="0"/>
        <w:numId w:val="0"/>
      </w:numPr>
      <w:tabs>
        <w:tab w:val="left" w:pos="0"/>
      </w:tabs>
      <w:spacing w:beforeLines="50" w:before="0" w:afterLines="50" w:after="0" w:line="220" w:lineRule="atLeast"/>
      <w:jc w:val="left"/>
    </w:pPr>
    <w:rPr>
      <w:rFonts w:ascii="Arial" w:eastAsia="黑体" w:hAnsi="Arial" w:cs="Times New Roman"/>
      <w:b w:val="0"/>
      <w:kern w:val="0"/>
      <w:sz w:val="21"/>
      <w:szCs w:val="21"/>
      <w:lang w:val="zh-CN"/>
    </w:rPr>
  </w:style>
  <w:style w:type="character" w:customStyle="1" w:styleId="A-2Char">
    <w:name w:val="A-标题2 Char"/>
    <w:link w:val="A-2"/>
    <w:autoRedefine/>
    <w:qFormat/>
    <w:rPr>
      <w:rFonts w:ascii="Arial" w:eastAsia="黑体" w:hAnsi="Arial" w:cs="Times New Roman"/>
      <w:bCs/>
      <w:kern w:val="0"/>
      <w:szCs w:val="21"/>
      <w:lang w:val="zh-CN" w:eastAsia="zh-CN"/>
    </w:rPr>
  </w:style>
  <w:style w:type="paragraph" w:customStyle="1" w:styleId="A10">
    <w:name w:val="A_标题1"/>
    <w:basedOn w:val="10"/>
    <w:link w:val="A1Char"/>
    <w:autoRedefine/>
    <w:qFormat/>
    <w:pPr>
      <w:numPr>
        <w:numId w:val="0"/>
      </w:numPr>
    </w:pPr>
    <w:rPr>
      <w:rFonts w:ascii="黑体" w:eastAsia="黑体" w:hAnsi="Times New Roman" w:cs="Times New Roman"/>
      <w:b w:val="0"/>
      <w:sz w:val="21"/>
      <w:szCs w:val="21"/>
      <w:lang w:val="zh-CN"/>
    </w:rPr>
  </w:style>
  <w:style w:type="character" w:customStyle="1" w:styleId="A1Char">
    <w:name w:val="A_标题1 Char"/>
    <w:link w:val="A10"/>
    <w:autoRedefine/>
    <w:qFormat/>
    <w:rPr>
      <w:rFonts w:ascii="黑体" w:eastAsia="黑体" w:hAnsi="Times New Roman" w:cs="Times New Roman"/>
      <w:bCs/>
      <w:kern w:val="44"/>
      <w:szCs w:val="21"/>
      <w:lang w:val="zh-CN" w:eastAsia="zh-CN"/>
    </w:rPr>
  </w:style>
  <w:style w:type="paragraph" w:customStyle="1" w:styleId="A-4">
    <w:name w:val="A-样式标题4"/>
    <w:basedOn w:val="4"/>
    <w:link w:val="A-4Char"/>
    <w:autoRedefine/>
    <w:qFormat/>
    <w:pPr>
      <w:spacing w:beforeLines="50" w:before="156" w:afterLines="50" w:after="156"/>
    </w:pPr>
    <w:rPr>
      <w:rFonts w:ascii="黑体" w:eastAsia="黑体" w:hAnsi="黑体" w:cs="Times New Roman"/>
      <w:sz w:val="21"/>
      <w:szCs w:val="28"/>
      <w:lang w:val="zh-CN"/>
    </w:rPr>
  </w:style>
  <w:style w:type="character" w:customStyle="1" w:styleId="A-4Char">
    <w:name w:val="A-样式标题4 Char"/>
    <w:link w:val="A-4"/>
    <w:autoRedefine/>
    <w:qFormat/>
    <w:rPr>
      <w:rFonts w:ascii="黑体" w:eastAsia="黑体" w:hAnsi="黑体" w:cs="Times New Roman"/>
      <w:bCs/>
      <w:szCs w:val="28"/>
      <w:lang w:val="zh-CN" w:eastAsia="zh-CN"/>
    </w:rPr>
  </w:style>
  <w:style w:type="paragraph" w:customStyle="1" w:styleId="A-40">
    <w:name w:val="A-标题4"/>
    <w:basedOn w:val="af0"/>
    <w:link w:val="A-4Char0"/>
    <w:autoRedefine/>
    <w:qFormat/>
    <w:pPr>
      <w:numPr>
        <w:ilvl w:val="0"/>
        <w:numId w:val="0"/>
      </w:numPr>
      <w:spacing w:line="377" w:lineRule="auto"/>
    </w:pPr>
    <w:rPr>
      <w:rFonts w:hAnsi="黑体"/>
      <w:kern w:val="2"/>
      <w:lang w:val="zh-CN"/>
    </w:rPr>
  </w:style>
  <w:style w:type="character" w:customStyle="1" w:styleId="A-4Char0">
    <w:name w:val="A-标题4 Char"/>
    <w:link w:val="A-40"/>
    <w:autoRedefine/>
    <w:qFormat/>
    <w:rPr>
      <w:rFonts w:ascii="黑体" w:eastAsia="黑体" w:hAnsi="黑体" w:cs="Times New Roman"/>
      <w:szCs w:val="21"/>
      <w:lang w:val="zh-CN" w:eastAsia="zh-CN"/>
    </w:rPr>
  </w:style>
  <w:style w:type="paragraph" w:customStyle="1" w:styleId="affffffffffffb">
    <w:name w:val="常用正文"/>
    <w:basedOn w:val="aff7"/>
    <w:autoRedefine/>
    <w:qFormat/>
    <w:pPr>
      <w:spacing w:line="360" w:lineRule="auto"/>
      <w:ind w:leftChars="200" w:left="420"/>
    </w:pPr>
    <w:rPr>
      <w:rFonts w:ascii="宋体" w:eastAsia="宋体" w:hAnsi="宋体" w:cs="Times New Roman"/>
      <w:sz w:val="24"/>
      <w:szCs w:val="24"/>
    </w:rPr>
  </w:style>
  <w:style w:type="paragraph" w:customStyle="1" w:styleId="affffffffffffc">
    <w:name w:val="常用标题"/>
    <w:basedOn w:val="50"/>
    <w:next w:val="affffffffffffb"/>
    <w:autoRedefine/>
    <w:qFormat/>
    <w:pPr>
      <w:numPr>
        <w:ilvl w:val="0"/>
        <w:numId w:val="0"/>
      </w:numPr>
      <w:tabs>
        <w:tab w:val="left" w:pos="420"/>
      </w:tabs>
      <w:spacing w:before="0" w:after="0" w:line="360" w:lineRule="auto"/>
      <w:ind w:left="420" w:hanging="420"/>
      <w:outlineLvl w:val="3"/>
    </w:pPr>
    <w:rPr>
      <w:rFonts w:ascii="楷体_GB2312" w:eastAsia="楷体_GB2312" w:hAnsi="宋体" w:cs="Times New Roman"/>
      <w:sz w:val="24"/>
      <w:szCs w:val="24"/>
    </w:rPr>
  </w:style>
  <w:style w:type="character" w:customStyle="1" w:styleId="Char0">
    <w:name w:val="表格 Char"/>
    <w:link w:val="affffffd"/>
    <w:autoRedefine/>
    <w:uiPriority w:val="4"/>
    <w:qFormat/>
    <w:rPr>
      <w:rFonts w:ascii="Times New Roman" w:eastAsia="宋体" w:hAnsi="Times New Roman" w:cs="Times New Roman"/>
      <w:kern w:val="0"/>
      <w:szCs w:val="20"/>
    </w:rPr>
  </w:style>
  <w:style w:type="paragraph" w:customStyle="1" w:styleId="affffffffffffd">
    <w:name w:val="表格标题"/>
    <w:basedOn w:val="aff7"/>
    <w:link w:val="Charf2"/>
    <w:autoRedefine/>
    <w:uiPriority w:val="8"/>
    <w:qFormat/>
    <w:pPr>
      <w:spacing w:line="312" w:lineRule="auto"/>
      <w:ind w:firstLineChars="200" w:firstLine="200"/>
      <w:jc w:val="center"/>
    </w:pPr>
    <w:rPr>
      <w:rFonts w:ascii="Arial" w:eastAsia="宋体" w:hAnsi="Arial" w:cs="Times New Roman"/>
      <w:b/>
      <w:kern w:val="21"/>
      <w:szCs w:val="18"/>
      <w:lang w:val="zh-CN"/>
    </w:rPr>
  </w:style>
  <w:style w:type="character" w:customStyle="1" w:styleId="Charf2">
    <w:name w:val="表格标题 Char"/>
    <w:link w:val="affffffffffffd"/>
    <w:autoRedefine/>
    <w:uiPriority w:val="8"/>
    <w:qFormat/>
    <w:rPr>
      <w:rFonts w:ascii="Arial" w:eastAsia="宋体" w:hAnsi="Arial" w:cs="Times New Roman"/>
      <w:b/>
      <w:kern w:val="21"/>
      <w:szCs w:val="18"/>
      <w:lang w:val="zh-CN" w:eastAsia="zh-CN"/>
    </w:rPr>
  </w:style>
  <w:style w:type="paragraph" w:customStyle="1" w:styleId="affffffffffffe">
    <w:name w:val="图注"/>
    <w:basedOn w:val="aff7"/>
    <w:next w:val="aff7"/>
    <w:link w:val="Charf3"/>
    <w:autoRedefine/>
    <w:qFormat/>
    <w:pPr>
      <w:autoSpaceDE w:val="0"/>
      <w:autoSpaceDN w:val="0"/>
      <w:adjustRightInd w:val="0"/>
      <w:spacing w:afterLines="50" w:line="360" w:lineRule="auto"/>
      <w:jc w:val="center"/>
    </w:pPr>
    <w:rPr>
      <w:rFonts w:ascii="黑体" w:eastAsia="黑体" w:hAnsi="黑体" w:cs="Times New Roman"/>
      <w:kern w:val="0"/>
      <w:sz w:val="20"/>
      <w:szCs w:val="24"/>
      <w:lang w:val="zh-CN"/>
    </w:rPr>
  </w:style>
  <w:style w:type="character" w:customStyle="1" w:styleId="Charf3">
    <w:name w:val="图注 Char"/>
    <w:link w:val="affffffffffffe"/>
    <w:autoRedefine/>
    <w:qFormat/>
    <w:rPr>
      <w:rFonts w:ascii="黑体" w:eastAsia="黑体" w:hAnsi="黑体" w:cs="Times New Roman"/>
      <w:kern w:val="0"/>
      <w:sz w:val="20"/>
      <w:szCs w:val="24"/>
      <w:lang w:val="zh-CN" w:eastAsia="zh-CN"/>
    </w:rPr>
  </w:style>
  <w:style w:type="paragraph" w:customStyle="1" w:styleId="afffffffffffff">
    <w:name w:val="表注"/>
    <w:basedOn w:val="afff1"/>
    <w:link w:val="Charf4"/>
    <w:autoRedefine/>
    <w:qFormat/>
    <w:pPr>
      <w:keepNext/>
      <w:spacing w:beforeLines="50" w:line="360" w:lineRule="auto"/>
      <w:ind w:firstLine="403"/>
      <w:jc w:val="center"/>
    </w:pPr>
    <w:rPr>
      <w:rFonts w:ascii="Arial" w:hAnsi="Arial"/>
      <w:lang w:val="zh-CN"/>
    </w:rPr>
  </w:style>
  <w:style w:type="character" w:customStyle="1" w:styleId="Charf4">
    <w:name w:val="表注 Char"/>
    <w:link w:val="afffffffffffff"/>
    <w:autoRedefine/>
    <w:qFormat/>
    <w:rPr>
      <w:rFonts w:ascii="Arial" w:eastAsia="黑体" w:hAnsi="Arial" w:cs="Times New Roman"/>
      <w:sz w:val="20"/>
      <w:szCs w:val="20"/>
      <w:lang w:val="zh-CN" w:eastAsia="zh-CN"/>
    </w:rPr>
  </w:style>
  <w:style w:type="paragraph" w:customStyle="1" w:styleId="afffffffffffff0">
    <w:name w:val="样式三"/>
    <w:basedOn w:val="31"/>
    <w:link w:val="Charf5"/>
    <w:autoRedefine/>
    <w:qFormat/>
  </w:style>
  <w:style w:type="paragraph" w:customStyle="1" w:styleId="afffffffffffff1">
    <w:name w:val="样式四"/>
    <w:basedOn w:val="50"/>
    <w:link w:val="Charf6"/>
    <w:autoRedefine/>
    <w:qFormat/>
    <w:rPr>
      <w:rFonts w:asciiTheme="minorEastAsia" w:hAnsiTheme="minorEastAsia"/>
    </w:rPr>
  </w:style>
  <w:style w:type="character" w:customStyle="1" w:styleId="Charf5">
    <w:name w:val="样式三 Char"/>
    <w:basedOn w:val="32"/>
    <w:link w:val="afffffffffffff0"/>
    <w:autoRedefine/>
    <w:qFormat/>
    <w:rPr>
      <w:rFonts w:asciiTheme="minorEastAsia" w:eastAsiaTheme="minorEastAsia" w:hAnsiTheme="minorEastAsia"/>
      <w:b/>
      <w:bCs/>
      <w:kern w:val="2"/>
      <w:sz w:val="21"/>
      <w:szCs w:val="21"/>
    </w:rPr>
  </w:style>
  <w:style w:type="paragraph" w:customStyle="1" w:styleId="afffffffffffff2">
    <w:name w:val="样式五"/>
    <w:basedOn w:val="6"/>
    <w:link w:val="Charf7"/>
    <w:autoRedefine/>
    <w:qFormat/>
    <w:rPr>
      <w:rFonts w:asciiTheme="minorEastAsia" w:hAnsiTheme="minorEastAsia"/>
      <w:color w:val="000000" w:themeColor="text1"/>
    </w:rPr>
  </w:style>
  <w:style w:type="character" w:customStyle="1" w:styleId="Charf6">
    <w:name w:val="样式四 Char"/>
    <w:basedOn w:val="51"/>
    <w:link w:val="afffffffffffff1"/>
    <w:autoRedefine/>
    <w:qFormat/>
    <w:rPr>
      <w:rFonts w:asciiTheme="minorEastAsia" w:eastAsiaTheme="minorEastAsia" w:hAnsiTheme="minorEastAsia"/>
      <w:b/>
      <w:bCs/>
      <w:kern w:val="2"/>
      <w:sz w:val="28"/>
      <w:szCs w:val="28"/>
    </w:rPr>
  </w:style>
  <w:style w:type="character" w:customStyle="1" w:styleId="Charf7">
    <w:name w:val="样式五 Char"/>
    <w:basedOn w:val="61"/>
    <w:link w:val="afffffffffffff2"/>
    <w:autoRedefine/>
    <w:qFormat/>
    <w:rPr>
      <w:rFonts w:asciiTheme="minorEastAsia" w:eastAsiaTheme="majorEastAsia" w:hAnsiTheme="minorEastAsia" w:cstheme="majorBidi"/>
      <w:b/>
      <w:bCs/>
      <w:color w:val="000000" w:themeColor="text1"/>
      <w:kern w:val="2"/>
      <w:sz w:val="24"/>
      <w:szCs w:val="24"/>
    </w:rPr>
  </w:style>
  <w:style w:type="character" w:customStyle="1" w:styleId="html-tag">
    <w:name w:val="html-tag"/>
    <w:basedOn w:val="aff8"/>
    <w:autoRedefine/>
    <w:qFormat/>
  </w:style>
  <w:style w:type="character" w:customStyle="1" w:styleId="html-attribute">
    <w:name w:val="html-attribute"/>
    <w:basedOn w:val="aff8"/>
    <w:autoRedefine/>
    <w:qFormat/>
  </w:style>
  <w:style w:type="character" w:customStyle="1" w:styleId="html-attribute-name">
    <w:name w:val="html-attribute-name"/>
    <w:basedOn w:val="aff8"/>
    <w:autoRedefine/>
    <w:qFormat/>
  </w:style>
  <w:style w:type="character" w:customStyle="1" w:styleId="html-attribute-value">
    <w:name w:val="html-attribute-value"/>
    <w:basedOn w:val="aff8"/>
    <w:autoRedefine/>
    <w:qFormat/>
  </w:style>
  <w:style w:type="character" w:customStyle="1" w:styleId="text">
    <w:name w:val="text"/>
    <w:basedOn w:val="aff8"/>
    <w:autoRedefine/>
    <w:qFormat/>
  </w:style>
  <w:style w:type="paragraph" w:customStyle="1" w:styleId="WPSOffice1">
    <w:name w:val="WPSOffice手动目录 1"/>
    <w:autoRedefine/>
    <w:qFormat/>
    <w:rPr>
      <w:rFonts w:asciiTheme="minorHAnsi" w:eastAsiaTheme="minorEastAsia" w:hAnsiTheme="minorHAnsi" w:cstheme="minorBidi"/>
    </w:rPr>
  </w:style>
  <w:style w:type="character" w:customStyle="1" w:styleId="-1Char">
    <w:name w:val="彩色列表 - 着色 1 Char"/>
    <w:link w:val="-112"/>
    <w:autoRedefine/>
    <w:uiPriority w:val="34"/>
    <w:qFormat/>
    <w:rPr>
      <w:rFonts w:ascii="Calibri" w:eastAsia="宋体" w:hAnsi="Calibri" w:cs="Times New Roman"/>
      <w:kern w:val="2"/>
      <w:sz w:val="21"/>
      <w:szCs w:val="22"/>
    </w:rPr>
  </w:style>
  <w:style w:type="character" w:customStyle="1" w:styleId="affc">
    <w:name w:val="宏文本 字符"/>
    <w:basedOn w:val="aff8"/>
    <w:link w:val="affb"/>
    <w:autoRedefine/>
    <w:uiPriority w:val="99"/>
    <w:qFormat/>
    <w:rPr>
      <w:rFonts w:ascii="Courier" w:hAnsi="Courier"/>
      <w:lang w:eastAsia="en-US"/>
    </w:rPr>
  </w:style>
  <w:style w:type="character" w:customStyle="1" w:styleId="2ff7">
    <w:name w:val="不明显强调2"/>
    <w:basedOn w:val="aff8"/>
    <w:autoRedefine/>
    <w:uiPriority w:val="19"/>
    <w:qFormat/>
    <w:rPr>
      <w:i/>
      <w:iCs/>
      <w:color w:val="7F7F7F" w:themeColor="text1" w:themeTint="80"/>
    </w:rPr>
  </w:style>
  <w:style w:type="character" w:customStyle="1" w:styleId="2ff8">
    <w:name w:val="明显强调2"/>
    <w:basedOn w:val="aff8"/>
    <w:autoRedefine/>
    <w:uiPriority w:val="21"/>
    <w:qFormat/>
    <w:rPr>
      <w:b/>
      <w:bCs/>
      <w:i/>
      <w:iCs/>
      <w:color w:val="5B9BD5" w:themeColor="accent1"/>
    </w:rPr>
  </w:style>
  <w:style w:type="character" w:customStyle="1" w:styleId="2ff9">
    <w:name w:val="不明显参考2"/>
    <w:basedOn w:val="aff8"/>
    <w:autoRedefine/>
    <w:uiPriority w:val="31"/>
    <w:qFormat/>
    <w:rPr>
      <w:smallCaps/>
      <w:color w:val="ED7D31" w:themeColor="accent2"/>
      <w:u w:val="single"/>
    </w:rPr>
  </w:style>
  <w:style w:type="character" w:customStyle="1" w:styleId="2ffa">
    <w:name w:val="明显参考2"/>
    <w:basedOn w:val="aff8"/>
    <w:autoRedefine/>
    <w:uiPriority w:val="32"/>
    <w:qFormat/>
    <w:rPr>
      <w:b/>
      <w:bCs/>
      <w:smallCaps/>
      <w:color w:val="ED7D31" w:themeColor="accent2"/>
      <w:spacing w:val="5"/>
      <w:u w:val="single"/>
    </w:rPr>
  </w:style>
  <w:style w:type="character" w:customStyle="1" w:styleId="2ffb">
    <w:name w:val="书籍标题2"/>
    <w:basedOn w:val="aff8"/>
    <w:autoRedefine/>
    <w:uiPriority w:val="33"/>
    <w:qFormat/>
    <w:rPr>
      <w:b/>
      <w:bCs/>
      <w:smallCaps/>
      <w:spacing w:val="5"/>
    </w:rPr>
  </w:style>
  <w:style w:type="paragraph" w:customStyle="1" w:styleId="TOC20">
    <w:name w:val="TOC 标题2"/>
    <w:basedOn w:val="10"/>
    <w:next w:val="aff7"/>
    <w:autoRedefine/>
    <w:uiPriority w:val="39"/>
    <w:semiHidden/>
    <w:unhideWhenUsed/>
    <w:qFormat/>
    <w:pPr>
      <w:widowControl/>
      <w:numPr>
        <w:numId w:val="0"/>
      </w:numPr>
      <w:spacing w:before="480" w:after="0" w:line="276" w:lineRule="auto"/>
      <w:jc w:val="left"/>
      <w:outlineLvl w:val="9"/>
    </w:pPr>
    <w:rPr>
      <w:rFonts w:asciiTheme="majorHAnsi" w:eastAsiaTheme="majorEastAsia" w:hAnsiTheme="majorHAnsi" w:cstheme="majorBidi"/>
      <w:color w:val="2E74B5" w:themeColor="accent1" w:themeShade="BF"/>
      <w:kern w:val="0"/>
      <w:sz w:val="28"/>
      <w:szCs w:val="28"/>
      <w:lang w:eastAsia="en-US"/>
    </w:rPr>
  </w:style>
  <w:style w:type="paragraph" w:customStyle="1" w:styleId="92">
    <w:name w:val="正文9"/>
    <w:autoRedefine/>
    <w:qFormat/>
    <w:pPr>
      <w:jc w:val="both"/>
    </w:pPr>
    <w:rPr>
      <w:rFonts w:ascii="Calibri" w:hAnsi="Calibri" w:cs="Calibri"/>
      <w:kern w:val="2"/>
      <w:sz w:val="21"/>
      <w:szCs w:val="21"/>
    </w:rPr>
  </w:style>
  <w:style w:type="paragraph" w:customStyle="1" w:styleId="TableParagraph">
    <w:name w:val="Table Paragraph"/>
    <w:basedOn w:val="aff7"/>
    <w:autoRedefine/>
    <w:uiPriority w:val="1"/>
    <w:qFormat/>
    <w:pPr>
      <w:autoSpaceDE w:val="0"/>
      <w:autoSpaceDN w:val="0"/>
      <w:jc w:val="left"/>
    </w:pPr>
    <w:rPr>
      <w:rFonts w:ascii="Times New Roman" w:eastAsia="宋体" w:hAnsi="Times New Roman" w:cs="Times New Roman"/>
      <w:kern w:val="0"/>
      <w:sz w:val="22"/>
    </w:rPr>
  </w:style>
  <w:style w:type="paragraph" w:customStyle="1" w:styleId="z-110">
    <w:name w:val="z-窗体底端11"/>
    <w:basedOn w:val="aff7"/>
    <w:next w:val="aff7"/>
    <w:autoRedefine/>
    <w:qFormat/>
    <w:pPr>
      <w:pBdr>
        <w:top w:val="single" w:sz="6" w:space="1" w:color="auto"/>
      </w:pBdr>
      <w:jc w:val="center"/>
    </w:pPr>
    <w:rPr>
      <w:rFonts w:ascii="Arial" w:hAnsi="Arial" w:cs="Arial"/>
      <w:vanish/>
      <w:sz w:val="16"/>
      <w:szCs w:val="16"/>
    </w:rPr>
  </w:style>
  <w:style w:type="paragraph" w:customStyle="1" w:styleId="z-112">
    <w:name w:val="z-窗体顶端11"/>
    <w:basedOn w:val="aff7"/>
    <w:next w:val="aff7"/>
    <w:autoRedefine/>
    <w:qFormat/>
    <w:pPr>
      <w:pBdr>
        <w:bottom w:val="single" w:sz="6" w:space="1" w:color="auto"/>
      </w:pBdr>
      <w:jc w:val="center"/>
    </w:pPr>
    <w:rPr>
      <w:rFonts w:ascii="Arial" w:hAnsi="Arial" w:cs="Arial"/>
      <w:vanish/>
      <w:sz w:val="16"/>
      <w:szCs w:val="16"/>
    </w:rPr>
  </w:style>
  <w:style w:type="paragraph" w:customStyle="1" w:styleId="TOC11">
    <w:name w:val="TOC 标题11"/>
    <w:basedOn w:val="10"/>
    <w:next w:val="aff7"/>
    <w:autoRedefine/>
    <w:uiPriority w:val="39"/>
    <w:qFormat/>
    <w:pPr>
      <w:keepLines w:val="0"/>
      <w:widowControl/>
      <w:numPr>
        <w:numId w:val="0"/>
      </w:numPr>
      <w:spacing w:before="240" w:after="60" w:line="240" w:lineRule="auto"/>
      <w:jc w:val="left"/>
      <w:outlineLvl w:val="9"/>
    </w:pPr>
    <w:rPr>
      <w:rFonts w:ascii="Cambria" w:eastAsia="宋体" w:hAnsi="Cambria" w:cs="Times New Roman"/>
      <w:kern w:val="32"/>
      <w:sz w:val="32"/>
      <w:szCs w:val="32"/>
      <w:lang w:eastAsia="en-US" w:bidi="en-US"/>
    </w:rPr>
  </w:style>
  <w:style w:type="paragraph" w:customStyle="1" w:styleId="112">
    <w:name w:val="修订11"/>
    <w:autoRedefine/>
    <w:qFormat/>
    <w:rPr>
      <w:kern w:val="2"/>
      <w:sz w:val="21"/>
      <w:szCs w:val="24"/>
    </w:rPr>
  </w:style>
  <w:style w:type="character" w:customStyle="1" w:styleId="113">
    <w:name w:val="不明显强调11"/>
    <w:autoRedefine/>
    <w:qFormat/>
    <w:rPr>
      <w:i/>
      <w:color w:val="5A5A5A"/>
    </w:rPr>
  </w:style>
  <w:style w:type="character" w:customStyle="1" w:styleId="114">
    <w:name w:val="不明显参考11"/>
    <w:autoRedefine/>
    <w:uiPriority w:val="31"/>
    <w:qFormat/>
    <w:rPr>
      <w:rFonts w:ascii="Calibri" w:eastAsia="宋体" w:hAnsi="Calibri" w:cs="Times New Roman" w:hint="default"/>
      <w:i/>
      <w:iCs/>
      <w:color w:val="622423"/>
    </w:rPr>
  </w:style>
  <w:style w:type="character" w:customStyle="1" w:styleId="115">
    <w:name w:val="明显参考11"/>
    <w:autoRedefine/>
    <w:uiPriority w:val="32"/>
    <w:qFormat/>
    <w:rPr>
      <w:rFonts w:ascii="Calibri" w:eastAsia="宋体" w:hAnsi="Calibri" w:cs="Times New Roman" w:hint="default"/>
      <w:b/>
      <w:bCs/>
      <w:i/>
      <w:iCs/>
      <w:color w:val="622423"/>
    </w:rPr>
  </w:style>
  <w:style w:type="character" w:customStyle="1" w:styleId="116">
    <w:name w:val="书籍标题11"/>
    <w:autoRedefine/>
    <w:uiPriority w:val="33"/>
    <w:qFormat/>
    <w:rPr>
      <w:caps/>
      <w:color w:val="622423"/>
      <w:spacing w:val="5"/>
      <w:u w:color="622423"/>
    </w:rPr>
  </w:style>
  <w:style w:type="character" w:customStyle="1" w:styleId="213">
    <w:name w:val="不明显强调21"/>
    <w:basedOn w:val="aff8"/>
    <w:autoRedefine/>
    <w:uiPriority w:val="19"/>
    <w:qFormat/>
    <w:rPr>
      <w:i/>
      <w:iCs/>
      <w:color w:val="7F7F7F" w:themeColor="text1" w:themeTint="80"/>
    </w:rPr>
  </w:style>
  <w:style w:type="character" w:customStyle="1" w:styleId="214">
    <w:name w:val="明显强调21"/>
    <w:basedOn w:val="aff8"/>
    <w:autoRedefine/>
    <w:uiPriority w:val="21"/>
    <w:qFormat/>
    <w:rPr>
      <w:b/>
      <w:bCs/>
      <w:i/>
      <w:iCs/>
      <w:color w:val="5B9BD5" w:themeColor="accent1"/>
    </w:rPr>
  </w:style>
  <w:style w:type="character" w:customStyle="1" w:styleId="215">
    <w:name w:val="不明显参考21"/>
    <w:basedOn w:val="aff8"/>
    <w:autoRedefine/>
    <w:uiPriority w:val="31"/>
    <w:qFormat/>
    <w:rPr>
      <w:smallCaps/>
      <w:color w:val="ED7D31" w:themeColor="accent2"/>
      <w:u w:val="single"/>
    </w:rPr>
  </w:style>
  <w:style w:type="character" w:customStyle="1" w:styleId="216">
    <w:name w:val="明显参考21"/>
    <w:basedOn w:val="aff8"/>
    <w:autoRedefine/>
    <w:uiPriority w:val="32"/>
    <w:qFormat/>
    <w:rPr>
      <w:b/>
      <w:bCs/>
      <w:smallCaps/>
      <w:color w:val="ED7D31" w:themeColor="accent2"/>
      <w:spacing w:val="5"/>
      <w:u w:val="single"/>
    </w:rPr>
  </w:style>
  <w:style w:type="character" w:customStyle="1" w:styleId="217">
    <w:name w:val="书籍标题21"/>
    <w:basedOn w:val="aff8"/>
    <w:autoRedefine/>
    <w:uiPriority w:val="33"/>
    <w:qFormat/>
    <w:rPr>
      <w:b/>
      <w:bCs/>
      <w:smallCaps/>
      <w:spacing w:val="5"/>
    </w:rPr>
  </w:style>
  <w:style w:type="paragraph" w:customStyle="1" w:styleId="TOC21">
    <w:name w:val="TOC 标题21"/>
    <w:basedOn w:val="10"/>
    <w:next w:val="aff7"/>
    <w:autoRedefine/>
    <w:uiPriority w:val="39"/>
    <w:semiHidden/>
    <w:unhideWhenUsed/>
    <w:qFormat/>
    <w:pPr>
      <w:widowControl/>
      <w:numPr>
        <w:numId w:val="0"/>
      </w:numPr>
      <w:spacing w:before="480" w:after="0" w:line="276" w:lineRule="auto"/>
      <w:jc w:val="left"/>
      <w:outlineLvl w:val="9"/>
    </w:pPr>
    <w:rPr>
      <w:rFonts w:asciiTheme="majorHAnsi" w:eastAsiaTheme="majorEastAsia" w:hAnsiTheme="majorHAnsi" w:cstheme="majorBidi"/>
      <w:color w:val="2E74B5" w:themeColor="accent1" w:themeShade="BF"/>
      <w:kern w:val="0"/>
      <w:sz w:val="28"/>
      <w:szCs w:val="28"/>
      <w:lang w:eastAsia="en-US"/>
    </w:rPr>
  </w:style>
  <w:style w:type="table" w:customStyle="1" w:styleId="TableNormal">
    <w:name w:val="Table Normal"/>
    <w:autoRedefine/>
    <w:uiPriority w:val="2"/>
    <w:semiHidden/>
    <w:unhideWhenUsed/>
    <w:qFormat/>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aff1">
    <w:name w:val="新建"/>
    <w:basedOn w:val="aff7"/>
    <w:next w:val="aff7"/>
    <w:autoRedefine/>
    <w:qFormat/>
    <w:pPr>
      <w:keepNext/>
      <w:keepLines/>
      <w:numPr>
        <w:ilvl w:val="3"/>
        <w:numId w:val="32"/>
      </w:numPr>
      <w:spacing w:before="280" w:after="290" w:line="376" w:lineRule="auto"/>
      <w:outlineLvl w:val="3"/>
    </w:pPr>
    <w:rPr>
      <w:rFonts w:asciiTheme="majorHAnsi" w:eastAsiaTheme="majorEastAsia" w:hAnsiTheme="majorHAnsi" w:cstheme="majorBidi"/>
      <w:b/>
      <w:bCs/>
      <w:szCs w:val="18"/>
    </w:rPr>
  </w:style>
  <w:style w:type="character" w:customStyle="1" w:styleId="font21">
    <w:name w:val="font21"/>
    <w:basedOn w:val="aff8"/>
    <w:autoRedefine/>
    <w:qFormat/>
    <w:rPr>
      <w:rFonts w:ascii="微软雅黑" w:eastAsia="微软雅黑" w:hAnsi="微软雅黑" w:cs="微软雅黑" w:hint="eastAsia"/>
      <w:color w:val="000000"/>
      <w:sz w:val="22"/>
      <w:szCs w:val="22"/>
      <w:u w:val="none"/>
    </w:rPr>
  </w:style>
  <w:style w:type="character" w:customStyle="1" w:styleId="msonormal1">
    <w:name w:val="msonormal1"/>
    <w:basedOn w:val="aff8"/>
    <w:autoRedefine/>
    <w:qFormat/>
  </w:style>
  <w:style w:type="paragraph" w:customStyle="1" w:styleId="TOC30">
    <w:name w:val="TOC 标题3"/>
    <w:basedOn w:val="10"/>
    <w:next w:val="aff7"/>
    <w:autoRedefine/>
    <w:uiPriority w:val="39"/>
    <w:unhideWhenUsed/>
    <w:qFormat/>
    <w:pPr>
      <w:widowControl/>
      <w:numPr>
        <w:numId w:val="0"/>
      </w:numPr>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l0s331">
    <w:name w:val="l0s331"/>
    <w:autoRedefine/>
    <w:qFormat/>
    <w:rPr>
      <w:rFonts w:ascii="Fixedsys" w:hAnsi="Fixedsys" w:hint="default"/>
      <w:color w:val="4DA619"/>
      <w:sz w:val="20"/>
      <w:szCs w:val="20"/>
      <w:shd w:val="clear" w:color="auto" w:fill="FFFFFF"/>
    </w:rPr>
  </w:style>
  <w:style w:type="character" w:customStyle="1" w:styleId="l0s551">
    <w:name w:val="l0s551"/>
    <w:autoRedefine/>
    <w:qFormat/>
    <w:rPr>
      <w:rFonts w:ascii="Fixedsys" w:hAnsi="Fixedsys" w:hint="default"/>
      <w:color w:val="800080"/>
      <w:sz w:val="20"/>
      <w:szCs w:val="20"/>
      <w:shd w:val="clear" w:color="auto" w:fill="FFFFFF"/>
    </w:rPr>
  </w:style>
  <w:style w:type="character" w:customStyle="1" w:styleId="Charf8">
    <w:name w:val="编写建议 Char"/>
    <w:link w:val="afffffffffffff3"/>
    <w:autoRedefine/>
    <w:qFormat/>
    <w:rPr>
      <w:rFonts w:ascii="Arial" w:hAnsi="Arial" w:cs="Arial"/>
      <w:i/>
      <w:color w:val="0000FF"/>
      <w:sz w:val="21"/>
      <w:szCs w:val="21"/>
    </w:rPr>
  </w:style>
  <w:style w:type="paragraph" w:customStyle="1" w:styleId="afffffffffffff3">
    <w:name w:val="编写建议"/>
    <w:basedOn w:val="aff7"/>
    <w:link w:val="Charf8"/>
    <w:autoRedefine/>
    <w:qFormat/>
    <w:pPr>
      <w:autoSpaceDE w:val="0"/>
      <w:autoSpaceDN w:val="0"/>
      <w:adjustRightInd w:val="0"/>
      <w:spacing w:line="360" w:lineRule="auto"/>
      <w:ind w:firstLineChars="200" w:firstLine="420"/>
      <w:jc w:val="left"/>
    </w:pPr>
    <w:rPr>
      <w:rFonts w:ascii="Arial" w:eastAsia="宋体" w:hAnsi="Arial" w:cs="Arial"/>
      <w:i/>
      <w:color w:val="0000FF"/>
      <w:kern w:val="0"/>
      <w:szCs w:val="21"/>
    </w:rPr>
  </w:style>
  <w:style w:type="character" w:customStyle="1" w:styleId="Charf9">
    <w:name w:val="一级标题 Char"/>
    <w:link w:val="afffffffffffff4"/>
    <w:autoRedefine/>
    <w:qFormat/>
    <w:rPr>
      <w:rFonts w:ascii="Calibri" w:hAnsi="Calibri"/>
      <w:b/>
      <w:bCs/>
      <w:kern w:val="44"/>
      <w:sz w:val="28"/>
      <w:szCs w:val="28"/>
    </w:rPr>
  </w:style>
  <w:style w:type="paragraph" w:customStyle="1" w:styleId="afffffffffffff4">
    <w:name w:val="一级标题"/>
    <w:basedOn w:val="10"/>
    <w:link w:val="Charf9"/>
    <w:autoRedefine/>
    <w:qFormat/>
    <w:pPr>
      <w:spacing w:line="280" w:lineRule="exact"/>
      <w:ind w:left="420" w:hanging="420"/>
    </w:pPr>
    <w:rPr>
      <w:rFonts w:ascii="Calibri" w:eastAsia="宋体" w:hAnsi="Calibri" w:cs="Times New Roman"/>
      <w:sz w:val="28"/>
      <w:szCs w:val="28"/>
    </w:rPr>
  </w:style>
  <w:style w:type="character" w:customStyle="1" w:styleId="Charfa">
    <w:name w:val="二级标题 Char"/>
    <w:link w:val="a"/>
    <w:autoRedefine/>
    <w:qFormat/>
    <w:rPr>
      <w:rFonts w:ascii="Cambria" w:hAnsi="Cambria"/>
      <w:b/>
      <w:bCs/>
      <w:kern w:val="2"/>
      <w:sz w:val="24"/>
      <w:szCs w:val="28"/>
    </w:rPr>
  </w:style>
  <w:style w:type="paragraph" w:customStyle="1" w:styleId="a">
    <w:name w:val="二级标题"/>
    <w:basedOn w:val="2"/>
    <w:link w:val="Charfa"/>
    <w:autoRedefine/>
    <w:qFormat/>
    <w:pPr>
      <w:numPr>
        <w:numId w:val="33"/>
      </w:numPr>
      <w:spacing w:line="280" w:lineRule="exact"/>
    </w:pPr>
    <w:rPr>
      <w:rFonts w:ascii="Cambria" w:eastAsia="宋体" w:hAnsi="Cambria" w:cs="Times New Roman"/>
      <w:sz w:val="24"/>
      <w:szCs w:val="28"/>
    </w:rPr>
  </w:style>
  <w:style w:type="character" w:customStyle="1" w:styleId="l0s701">
    <w:name w:val="l0s701"/>
    <w:autoRedefine/>
    <w:qFormat/>
    <w:rPr>
      <w:rFonts w:ascii="Fixedsys" w:hAnsi="Fixedsys" w:hint="default"/>
      <w:color w:val="808080"/>
      <w:sz w:val="20"/>
      <w:szCs w:val="20"/>
      <w:shd w:val="clear" w:color="auto" w:fill="FFFFFF"/>
    </w:rPr>
  </w:style>
  <w:style w:type="character" w:customStyle="1" w:styleId="Charfb">
    <w:name w:val="指导：正文（首行缩进，蓝色） Char"/>
    <w:autoRedefine/>
    <w:qFormat/>
    <w:rPr>
      <w:rFonts w:ascii="Arial" w:eastAsia="宋体" w:hAnsi="Arial"/>
      <w:color w:val="0000FF"/>
      <w:kern w:val="2"/>
      <w:sz w:val="21"/>
      <w:szCs w:val="21"/>
      <w:lang w:val="en-US" w:eastAsia="zh-CN" w:bidi="ar-SA"/>
    </w:rPr>
  </w:style>
  <w:style w:type="paragraph" w:customStyle="1" w:styleId="MainText">
    <w:name w:val="Main Text"/>
    <w:basedOn w:val="aff7"/>
    <w:autoRedefine/>
    <w:qFormat/>
    <w:pPr>
      <w:ind w:firstLine="255"/>
    </w:pPr>
    <w:rPr>
      <w:rFonts w:ascii="Times New Roman" w:eastAsia="宋体" w:hAnsi="Times New Roman" w:cs="Times New Roman"/>
      <w:szCs w:val="20"/>
    </w:rPr>
  </w:style>
  <w:style w:type="paragraph" w:customStyle="1" w:styleId="TOC40">
    <w:name w:val="TOC 标题4"/>
    <w:basedOn w:val="10"/>
    <w:next w:val="aff7"/>
    <w:autoRedefine/>
    <w:uiPriority w:val="39"/>
    <w:qFormat/>
    <w:pPr>
      <w:widowControl/>
      <w:numPr>
        <w:numId w:val="0"/>
      </w:numPr>
      <w:spacing w:before="480" w:after="0" w:line="276" w:lineRule="auto"/>
      <w:jc w:val="left"/>
      <w:outlineLvl w:val="9"/>
    </w:pPr>
    <w:rPr>
      <w:rFonts w:ascii="Cambria" w:eastAsia="宋体" w:hAnsi="Cambria" w:cs="Times New Roman"/>
      <w:color w:val="365F91"/>
      <w:kern w:val="0"/>
      <w:sz w:val="28"/>
      <w:szCs w:val="28"/>
    </w:rPr>
  </w:style>
  <w:style w:type="paragraph" w:customStyle="1" w:styleId="Normal0">
    <w:name w:val="Normal0"/>
    <w:autoRedefine/>
    <w:qFormat/>
    <w:rPr>
      <w:lang w:eastAsia="en-US"/>
    </w:rPr>
  </w:style>
  <w:style w:type="paragraph" w:customStyle="1" w:styleId="TableHeading">
    <w:name w:val="Table Heading"/>
    <w:basedOn w:val="TableText0"/>
    <w:autoRedefine/>
    <w:qFormat/>
    <w:pPr>
      <w:spacing w:before="120" w:after="120"/>
    </w:pPr>
    <w:rPr>
      <w:b/>
    </w:rPr>
  </w:style>
  <w:style w:type="paragraph" w:customStyle="1" w:styleId="DocumentationID">
    <w:name w:val="Documentation ID"/>
    <w:basedOn w:val="aff7"/>
    <w:autoRedefine/>
    <w:qFormat/>
    <w:pPr>
      <w:jc w:val="center"/>
    </w:pPr>
    <w:rPr>
      <w:rFonts w:ascii="Times New Roman" w:eastAsia="宋体" w:hAnsi="Times New Roman" w:cs="Times New Roman"/>
      <w:szCs w:val="24"/>
    </w:rPr>
  </w:style>
  <w:style w:type="paragraph" w:customStyle="1" w:styleId="AuthorName">
    <w:name w:val="Author Name"/>
    <w:basedOn w:val="aff7"/>
    <w:autoRedefine/>
    <w:qFormat/>
    <w:pPr>
      <w:jc w:val="center"/>
    </w:pPr>
    <w:rPr>
      <w:rFonts w:ascii="Times New Roman" w:eastAsia="Times New Roman" w:hAnsi="Times New Roman" w:cs="Times New Roman"/>
      <w:b/>
      <w:szCs w:val="21"/>
    </w:rPr>
  </w:style>
  <w:style w:type="character" w:customStyle="1" w:styleId="ErrorTok">
    <w:name w:val="ErrorTok"/>
    <w:basedOn w:val="aff8"/>
    <w:qFormat/>
    <w:rsid w:val="00DD6A88"/>
    <w:rPr>
      <w:rFonts w:ascii="Consolas" w:hAnsi="Consolas"/>
      <w:b/>
      <w:color w:val="FF0000"/>
      <w:sz w:val="22"/>
    </w:rPr>
  </w:style>
  <w:style w:type="paragraph" w:styleId="afffffffffffff5">
    <w:name w:val="Block Text"/>
    <w:basedOn w:val="afff9"/>
    <w:next w:val="afff9"/>
    <w:uiPriority w:val="9"/>
    <w:unhideWhenUsed/>
    <w:qFormat/>
    <w:rsid w:val="00DD6A88"/>
    <w:pPr>
      <w:widowControl/>
      <w:spacing w:before="100" w:after="100"/>
      <w:ind w:left="480" w:right="480"/>
      <w:jc w:val="left"/>
    </w:pPr>
    <w:rPr>
      <w:rFonts w:eastAsiaTheme="minorHAnsi"/>
      <w:kern w:val="0"/>
      <w:sz w:val="24"/>
      <w:szCs w:val="24"/>
      <w:lang w:eastAsia="en-US"/>
    </w:rPr>
  </w:style>
  <w:style w:type="paragraph" w:customStyle="1" w:styleId="FirstParagraph">
    <w:name w:val="First Paragraph"/>
    <w:basedOn w:val="afff9"/>
    <w:next w:val="afff9"/>
    <w:qFormat/>
    <w:rsid w:val="00DD6A88"/>
    <w:pPr>
      <w:widowControl/>
      <w:spacing w:before="180" w:after="180"/>
      <w:jc w:val="left"/>
    </w:pPr>
    <w:rPr>
      <w:rFonts w:eastAsiaTheme="minorHAnsi"/>
      <w:kern w:val="0"/>
      <w:sz w:val="24"/>
      <w:szCs w:val="24"/>
      <w:lang w:eastAsia="en-US"/>
    </w:rPr>
  </w:style>
  <w:style w:type="paragraph" w:customStyle="1" w:styleId="Compact">
    <w:name w:val="Compact"/>
    <w:basedOn w:val="afff9"/>
    <w:qFormat/>
    <w:rsid w:val="00DD6A88"/>
    <w:pPr>
      <w:widowControl/>
      <w:spacing w:before="36" w:after="36"/>
      <w:jc w:val="left"/>
    </w:pPr>
    <w:rPr>
      <w:rFonts w:eastAsiaTheme="minorHAnsi"/>
      <w:kern w:val="0"/>
      <w:sz w:val="24"/>
      <w:szCs w:val="24"/>
      <w:lang w:eastAsia="en-US"/>
    </w:rPr>
  </w:style>
  <w:style w:type="paragraph" w:customStyle="1" w:styleId="Author">
    <w:name w:val="Author"/>
    <w:next w:val="afff9"/>
    <w:qFormat/>
    <w:rsid w:val="00DD6A88"/>
    <w:pPr>
      <w:keepNext/>
      <w:keepLines/>
      <w:spacing w:after="200"/>
      <w:jc w:val="center"/>
    </w:pPr>
    <w:rPr>
      <w:rFonts w:asciiTheme="minorHAnsi" w:eastAsiaTheme="minorHAnsi" w:hAnsiTheme="minorHAnsi" w:cstheme="minorBidi"/>
      <w:sz w:val="24"/>
      <w:szCs w:val="24"/>
      <w:lang w:eastAsia="en-US"/>
    </w:rPr>
  </w:style>
  <w:style w:type="paragraph" w:customStyle="1" w:styleId="AbstractTitle">
    <w:name w:val="Abstract Title"/>
    <w:basedOn w:val="aff7"/>
    <w:next w:val="Abstract"/>
    <w:qFormat/>
    <w:rsid w:val="00DD6A88"/>
    <w:pPr>
      <w:keepNext/>
      <w:keepLines/>
      <w:widowControl/>
      <w:spacing w:before="300"/>
      <w:jc w:val="center"/>
    </w:pPr>
    <w:rPr>
      <w:rFonts w:eastAsiaTheme="minorHAnsi"/>
      <w:b/>
      <w:color w:val="345A8A"/>
      <w:kern w:val="0"/>
      <w:sz w:val="20"/>
      <w:szCs w:val="20"/>
      <w:lang w:eastAsia="en-US"/>
    </w:rPr>
  </w:style>
  <w:style w:type="paragraph" w:customStyle="1" w:styleId="Abstract">
    <w:name w:val="Abstract"/>
    <w:basedOn w:val="aff7"/>
    <w:next w:val="afff9"/>
    <w:qFormat/>
    <w:rsid w:val="00DD6A88"/>
    <w:pPr>
      <w:keepNext/>
      <w:keepLines/>
      <w:widowControl/>
      <w:spacing w:before="100" w:after="300"/>
      <w:jc w:val="left"/>
    </w:pPr>
    <w:rPr>
      <w:rFonts w:eastAsiaTheme="minorHAnsi"/>
      <w:kern w:val="0"/>
      <w:sz w:val="20"/>
      <w:szCs w:val="20"/>
      <w:lang w:eastAsia="en-US"/>
    </w:rPr>
  </w:style>
  <w:style w:type="paragraph" w:customStyle="1" w:styleId="1fffb">
    <w:name w:val="书目1"/>
    <w:basedOn w:val="aff7"/>
    <w:qFormat/>
    <w:rsid w:val="00DD6A88"/>
    <w:pPr>
      <w:widowControl/>
      <w:spacing w:after="200"/>
      <w:jc w:val="left"/>
    </w:pPr>
    <w:rPr>
      <w:rFonts w:eastAsiaTheme="minorHAnsi"/>
      <w:kern w:val="0"/>
      <w:sz w:val="24"/>
      <w:szCs w:val="24"/>
      <w:lang w:eastAsia="en-US"/>
    </w:rPr>
  </w:style>
  <w:style w:type="paragraph" w:customStyle="1" w:styleId="FootnoteBlockText">
    <w:name w:val="Footnote Block Text"/>
    <w:basedOn w:val="afffff"/>
    <w:next w:val="afffff"/>
    <w:uiPriority w:val="9"/>
    <w:unhideWhenUsed/>
    <w:qFormat/>
    <w:rsid w:val="00DD6A88"/>
    <w:pPr>
      <w:widowControl/>
      <w:snapToGrid/>
      <w:spacing w:before="100" w:after="100"/>
      <w:ind w:left="480" w:right="480"/>
    </w:pPr>
    <w:rPr>
      <w:rFonts w:asciiTheme="minorHAnsi" w:eastAsiaTheme="minorHAnsi" w:hAnsiTheme="minorHAnsi" w:cstheme="minorBidi"/>
      <w:kern w:val="0"/>
      <w:sz w:val="24"/>
      <w:szCs w:val="24"/>
      <w:lang w:eastAsia="en-US"/>
    </w:rPr>
  </w:style>
  <w:style w:type="table" w:customStyle="1" w:styleId="Table0">
    <w:name w:val="Table"/>
    <w:semiHidden/>
    <w:unhideWhenUsed/>
    <w:qFormat/>
    <w:rsid w:val="00DD6A88"/>
    <w:rPr>
      <w:rFonts w:asciiTheme="minorHAnsi" w:eastAsiaTheme="minorEastAsia" w:hAnsiTheme="minorHAnsi" w:cstheme="minorBidi"/>
    </w:rPr>
    <w:tblPr>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DefinitionTerm">
    <w:name w:val="Definition Term"/>
    <w:basedOn w:val="aff7"/>
    <w:next w:val="Definition"/>
    <w:qFormat/>
    <w:rsid w:val="00DD6A88"/>
    <w:pPr>
      <w:keepNext/>
      <w:keepLines/>
      <w:widowControl/>
      <w:jc w:val="left"/>
    </w:pPr>
    <w:rPr>
      <w:rFonts w:eastAsiaTheme="minorHAnsi"/>
      <w:b/>
      <w:kern w:val="0"/>
      <w:sz w:val="24"/>
      <w:szCs w:val="24"/>
      <w:lang w:eastAsia="en-US"/>
    </w:rPr>
  </w:style>
  <w:style w:type="paragraph" w:customStyle="1" w:styleId="Definition">
    <w:name w:val="Definition"/>
    <w:basedOn w:val="aff7"/>
    <w:qFormat/>
    <w:rsid w:val="00DD6A88"/>
    <w:pPr>
      <w:widowControl/>
      <w:spacing w:after="200"/>
      <w:jc w:val="left"/>
    </w:pPr>
    <w:rPr>
      <w:rFonts w:eastAsiaTheme="minorHAnsi"/>
      <w:kern w:val="0"/>
      <w:sz w:val="24"/>
      <w:szCs w:val="24"/>
      <w:lang w:eastAsia="en-US"/>
    </w:rPr>
  </w:style>
  <w:style w:type="paragraph" w:customStyle="1" w:styleId="TableCaption">
    <w:name w:val="Table Caption"/>
    <w:basedOn w:val="afff1"/>
    <w:qFormat/>
    <w:rsid w:val="00DD6A88"/>
    <w:pPr>
      <w:keepNext/>
      <w:widowControl/>
      <w:spacing w:after="120"/>
      <w:jc w:val="left"/>
    </w:pPr>
    <w:rPr>
      <w:rFonts w:asciiTheme="minorHAnsi" w:eastAsiaTheme="minorHAnsi" w:hAnsiTheme="minorHAnsi" w:cstheme="minorBidi"/>
      <w:i/>
      <w:kern w:val="0"/>
      <w:sz w:val="24"/>
      <w:szCs w:val="24"/>
      <w:lang w:eastAsia="en-US"/>
    </w:rPr>
  </w:style>
  <w:style w:type="paragraph" w:customStyle="1" w:styleId="ImageCaption">
    <w:name w:val="Image Caption"/>
    <w:basedOn w:val="afff1"/>
    <w:qFormat/>
    <w:rsid w:val="00DD6A88"/>
    <w:pPr>
      <w:widowControl/>
      <w:spacing w:after="120"/>
      <w:jc w:val="left"/>
    </w:pPr>
    <w:rPr>
      <w:rFonts w:asciiTheme="minorHAnsi" w:eastAsiaTheme="minorHAnsi" w:hAnsiTheme="minorHAnsi" w:cstheme="minorBidi"/>
      <w:i/>
      <w:kern w:val="0"/>
      <w:sz w:val="24"/>
      <w:szCs w:val="24"/>
      <w:lang w:eastAsia="en-US"/>
    </w:rPr>
  </w:style>
  <w:style w:type="paragraph" w:customStyle="1" w:styleId="Figure">
    <w:name w:val="Figure"/>
    <w:basedOn w:val="aff7"/>
    <w:qFormat/>
    <w:rsid w:val="00DD6A88"/>
    <w:pPr>
      <w:widowControl/>
      <w:spacing w:after="200"/>
      <w:jc w:val="left"/>
    </w:pPr>
    <w:rPr>
      <w:rFonts w:eastAsiaTheme="minorHAnsi"/>
      <w:kern w:val="0"/>
      <w:sz w:val="24"/>
      <w:szCs w:val="24"/>
      <w:lang w:eastAsia="en-US"/>
    </w:rPr>
  </w:style>
  <w:style w:type="paragraph" w:customStyle="1" w:styleId="CaptionedFigure">
    <w:name w:val="Captioned Figure"/>
    <w:basedOn w:val="Figure"/>
    <w:qFormat/>
    <w:rsid w:val="00DD6A88"/>
    <w:pPr>
      <w:keepNext/>
    </w:pPr>
  </w:style>
  <w:style w:type="character" w:customStyle="1" w:styleId="VerbatimChar">
    <w:name w:val="Verbatim Char"/>
    <w:basedOn w:val="afffa"/>
    <w:link w:val="SourceCode"/>
    <w:qFormat/>
    <w:rsid w:val="00DD6A88"/>
    <w:rPr>
      <w:rFonts w:ascii="Consolas" w:hAnsi="Consolas"/>
      <w:sz w:val="22"/>
    </w:rPr>
  </w:style>
  <w:style w:type="paragraph" w:customStyle="1" w:styleId="SourceCode">
    <w:name w:val="Source Code"/>
    <w:basedOn w:val="aff7"/>
    <w:link w:val="VerbatimChar"/>
    <w:qFormat/>
    <w:rsid w:val="00DD6A88"/>
    <w:pPr>
      <w:widowControl/>
      <w:wordWrap w:val="0"/>
      <w:spacing w:after="200"/>
      <w:jc w:val="left"/>
    </w:pPr>
    <w:rPr>
      <w:rFonts w:ascii="Consolas" w:eastAsia="宋体" w:hAnsi="Consolas" w:cs="Times New Roman"/>
      <w:kern w:val="0"/>
      <w:sz w:val="22"/>
      <w:szCs w:val="20"/>
    </w:rPr>
  </w:style>
  <w:style w:type="character" w:customStyle="1" w:styleId="SectionNumber">
    <w:name w:val="Section Number"/>
    <w:basedOn w:val="afffa"/>
    <w:qFormat/>
    <w:rsid w:val="00DD6A88"/>
  </w:style>
  <w:style w:type="character" w:customStyle="1" w:styleId="KeywordTok">
    <w:name w:val="KeywordTok"/>
    <w:basedOn w:val="VerbatimChar"/>
    <w:qFormat/>
    <w:rsid w:val="00DD6A88"/>
    <w:rPr>
      <w:rFonts w:ascii="Consolas" w:hAnsi="Consolas"/>
      <w:b/>
      <w:color w:val="007020"/>
      <w:sz w:val="22"/>
    </w:rPr>
  </w:style>
  <w:style w:type="character" w:customStyle="1" w:styleId="DataTypeTok">
    <w:name w:val="DataTypeTok"/>
    <w:basedOn w:val="VerbatimChar"/>
    <w:qFormat/>
    <w:rsid w:val="00DD6A88"/>
    <w:rPr>
      <w:rFonts w:ascii="Consolas" w:hAnsi="Consolas"/>
      <w:color w:val="902000"/>
      <w:sz w:val="22"/>
    </w:rPr>
  </w:style>
  <w:style w:type="character" w:customStyle="1" w:styleId="DecValTok">
    <w:name w:val="DecValTok"/>
    <w:basedOn w:val="VerbatimChar"/>
    <w:qFormat/>
    <w:rsid w:val="00DD6A88"/>
    <w:rPr>
      <w:rFonts w:ascii="Consolas" w:hAnsi="Consolas"/>
      <w:color w:val="40A070"/>
      <w:sz w:val="22"/>
    </w:rPr>
  </w:style>
  <w:style w:type="character" w:customStyle="1" w:styleId="BaseNTok">
    <w:name w:val="BaseNTok"/>
    <w:basedOn w:val="VerbatimChar"/>
    <w:qFormat/>
    <w:rsid w:val="00DD6A88"/>
    <w:rPr>
      <w:rFonts w:ascii="Consolas" w:hAnsi="Consolas"/>
      <w:color w:val="40A070"/>
      <w:sz w:val="22"/>
    </w:rPr>
  </w:style>
  <w:style w:type="character" w:customStyle="1" w:styleId="FloatTok">
    <w:name w:val="FloatTok"/>
    <w:basedOn w:val="VerbatimChar"/>
    <w:qFormat/>
    <w:rsid w:val="00DD6A88"/>
    <w:rPr>
      <w:rFonts w:ascii="Consolas" w:hAnsi="Consolas"/>
      <w:color w:val="40A070"/>
      <w:sz w:val="22"/>
    </w:rPr>
  </w:style>
  <w:style w:type="character" w:customStyle="1" w:styleId="ConstantTok">
    <w:name w:val="ConstantTok"/>
    <w:basedOn w:val="VerbatimChar"/>
    <w:qFormat/>
    <w:rsid w:val="00DD6A88"/>
    <w:rPr>
      <w:rFonts w:ascii="Consolas" w:hAnsi="Consolas"/>
      <w:color w:val="880000"/>
      <w:sz w:val="22"/>
    </w:rPr>
  </w:style>
  <w:style w:type="character" w:customStyle="1" w:styleId="CharTok">
    <w:name w:val="CharTok"/>
    <w:basedOn w:val="VerbatimChar"/>
    <w:qFormat/>
    <w:rsid w:val="00DD6A88"/>
    <w:rPr>
      <w:rFonts w:ascii="Consolas" w:hAnsi="Consolas"/>
      <w:color w:val="4070A0"/>
      <w:sz w:val="22"/>
    </w:rPr>
  </w:style>
  <w:style w:type="character" w:customStyle="1" w:styleId="SpecialCharTok">
    <w:name w:val="SpecialCharTok"/>
    <w:basedOn w:val="VerbatimChar"/>
    <w:qFormat/>
    <w:rsid w:val="00DD6A88"/>
    <w:rPr>
      <w:rFonts w:ascii="Consolas" w:hAnsi="Consolas"/>
      <w:color w:val="4070A0"/>
      <w:sz w:val="22"/>
    </w:rPr>
  </w:style>
  <w:style w:type="character" w:customStyle="1" w:styleId="StringTok">
    <w:name w:val="StringTok"/>
    <w:basedOn w:val="VerbatimChar"/>
    <w:qFormat/>
    <w:rsid w:val="00DD6A88"/>
    <w:rPr>
      <w:rFonts w:ascii="Consolas" w:hAnsi="Consolas"/>
      <w:color w:val="4070A0"/>
      <w:sz w:val="22"/>
    </w:rPr>
  </w:style>
  <w:style w:type="character" w:customStyle="1" w:styleId="VerbatimStringTok">
    <w:name w:val="VerbatimStringTok"/>
    <w:basedOn w:val="VerbatimChar"/>
    <w:qFormat/>
    <w:rsid w:val="00DD6A88"/>
    <w:rPr>
      <w:rFonts w:ascii="Consolas" w:hAnsi="Consolas"/>
      <w:color w:val="4070A0"/>
      <w:sz w:val="22"/>
    </w:rPr>
  </w:style>
  <w:style w:type="character" w:customStyle="1" w:styleId="SpecialStringTok">
    <w:name w:val="SpecialStringTok"/>
    <w:basedOn w:val="VerbatimChar"/>
    <w:qFormat/>
    <w:rsid w:val="00DD6A88"/>
    <w:rPr>
      <w:rFonts w:ascii="Consolas" w:hAnsi="Consolas"/>
      <w:color w:val="BB6688"/>
      <w:sz w:val="22"/>
    </w:rPr>
  </w:style>
  <w:style w:type="character" w:customStyle="1" w:styleId="ImportTok">
    <w:name w:val="ImportTok"/>
    <w:basedOn w:val="VerbatimChar"/>
    <w:qFormat/>
    <w:rsid w:val="00DD6A88"/>
    <w:rPr>
      <w:rFonts w:ascii="Consolas" w:hAnsi="Consolas"/>
      <w:b/>
      <w:color w:val="008000"/>
      <w:sz w:val="22"/>
    </w:rPr>
  </w:style>
  <w:style w:type="character" w:customStyle="1" w:styleId="CommentTok">
    <w:name w:val="CommentTok"/>
    <w:basedOn w:val="VerbatimChar"/>
    <w:qFormat/>
    <w:rsid w:val="00DD6A88"/>
    <w:rPr>
      <w:rFonts w:ascii="Consolas" w:hAnsi="Consolas"/>
      <w:i/>
      <w:color w:val="60A0B0"/>
      <w:sz w:val="22"/>
    </w:rPr>
  </w:style>
  <w:style w:type="character" w:customStyle="1" w:styleId="DocumentationTok">
    <w:name w:val="DocumentationTok"/>
    <w:basedOn w:val="VerbatimChar"/>
    <w:qFormat/>
    <w:rsid w:val="00DD6A88"/>
    <w:rPr>
      <w:rFonts w:ascii="Consolas" w:hAnsi="Consolas"/>
      <w:i/>
      <w:color w:val="BA2121"/>
      <w:sz w:val="22"/>
    </w:rPr>
  </w:style>
  <w:style w:type="character" w:customStyle="1" w:styleId="AnnotationTok">
    <w:name w:val="AnnotationTok"/>
    <w:basedOn w:val="VerbatimChar"/>
    <w:qFormat/>
    <w:rsid w:val="00DD6A88"/>
    <w:rPr>
      <w:rFonts w:ascii="Consolas" w:hAnsi="Consolas"/>
      <w:b/>
      <w:i/>
      <w:color w:val="60A0B0"/>
      <w:sz w:val="22"/>
    </w:rPr>
  </w:style>
  <w:style w:type="character" w:customStyle="1" w:styleId="CommentVarTok">
    <w:name w:val="CommentVarTok"/>
    <w:basedOn w:val="VerbatimChar"/>
    <w:qFormat/>
    <w:rsid w:val="00DD6A88"/>
    <w:rPr>
      <w:rFonts w:ascii="Consolas" w:hAnsi="Consolas"/>
      <w:b/>
      <w:i/>
      <w:color w:val="60A0B0"/>
      <w:sz w:val="22"/>
    </w:rPr>
  </w:style>
  <w:style w:type="character" w:customStyle="1" w:styleId="OtherTok">
    <w:name w:val="OtherTok"/>
    <w:basedOn w:val="VerbatimChar"/>
    <w:qFormat/>
    <w:rsid w:val="00DD6A88"/>
    <w:rPr>
      <w:rFonts w:ascii="Consolas" w:hAnsi="Consolas"/>
      <w:color w:val="007020"/>
      <w:sz w:val="22"/>
    </w:rPr>
  </w:style>
  <w:style w:type="character" w:customStyle="1" w:styleId="FunctionTok">
    <w:name w:val="FunctionTok"/>
    <w:basedOn w:val="VerbatimChar"/>
    <w:qFormat/>
    <w:rsid w:val="00DD6A88"/>
    <w:rPr>
      <w:rFonts w:ascii="Consolas" w:hAnsi="Consolas"/>
      <w:color w:val="06287E"/>
      <w:sz w:val="22"/>
    </w:rPr>
  </w:style>
  <w:style w:type="character" w:customStyle="1" w:styleId="VariableTok">
    <w:name w:val="VariableTok"/>
    <w:basedOn w:val="VerbatimChar"/>
    <w:qFormat/>
    <w:rsid w:val="00DD6A88"/>
    <w:rPr>
      <w:rFonts w:ascii="Consolas" w:hAnsi="Consolas"/>
      <w:color w:val="19177C"/>
      <w:sz w:val="22"/>
    </w:rPr>
  </w:style>
  <w:style w:type="character" w:customStyle="1" w:styleId="ControlFlowTok">
    <w:name w:val="ControlFlowTok"/>
    <w:basedOn w:val="VerbatimChar"/>
    <w:qFormat/>
    <w:rsid w:val="00DD6A88"/>
    <w:rPr>
      <w:rFonts w:ascii="Consolas" w:hAnsi="Consolas"/>
      <w:b/>
      <w:color w:val="007020"/>
      <w:sz w:val="22"/>
    </w:rPr>
  </w:style>
  <w:style w:type="character" w:customStyle="1" w:styleId="OperatorTok">
    <w:name w:val="OperatorTok"/>
    <w:basedOn w:val="VerbatimChar"/>
    <w:qFormat/>
    <w:rsid w:val="00DD6A88"/>
    <w:rPr>
      <w:rFonts w:ascii="Consolas" w:hAnsi="Consolas"/>
      <w:color w:val="666666"/>
      <w:sz w:val="22"/>
    </w:rPr>
  </w:style>
  <w:style w:type="character" w:customStyle="1" w:styleId="BuiltInTok">
    <w:name w:val="BuiltInTok"/>
    <w:basedOn w:val="VerbatimChar"/>
    <w:qFormat/>
    <w:rsid w:val="00DD6A88"/>
    <w:rPr>
      <w:rFonts w:ascii="Consolas" w:hAnsi="Consolas"/>
      <w:color w:val="008000"/>
      <w:sz w:val="22"/>
    </w:rPr>
  </w:style>
  <w:style w:type="character" w:customStyle="1" w:styleId="ExtensionTok">
    <w:name w:val="ExtensionTok"/>
    <w:basedOn w:val="VerbatimChar"/>
    <w:qFormat/>
    <w:rsid w:val="00DD6A88"/>
    <w:rPr>
      <w:rFonts w:ascii="Consolas" w:hAnsi="Consolas"/>
      <w:sz w:val="22"/>
    </w:rPr>
  </w:style>
  <w:style w:type="character" w:customStyle="1" w:styleId="PreprocessorTok">
    <w:name w:val="PreprocessorTok"/>
    <w:basedOn w:val="VerbatimChar"/>
    <w:qFormat/>
    <w:rsid w:val="00DD6A88"/>
    <w:rPr>
      <w:rFonts w:ascii="Consolas" w:hAnsi="Consolas"/>
      <w:color w:val="BC7A00"/>
      <w:sz w:val="22"/>
    </w:rPr>
  </w:style>
  <w:style w:type="character" w:customStyle="1" w:styleId="AttributeTok">
    <w:name w:val="AttributeTok"/>
    <w:basedOn w:val="VerbatimChar"/>
    <w:qFormat/>
    <w:rsid w:val="00DD6A88"/>
    <w:rPr>
      <w:rFonts w:ascii="Consolas" w:hAnsi="Consolas"/>
      <w:color w:val="7D9029"/>
      <w:sz w:val="22"/>
    </w:rPr>
  </w:style>
  <w:style w:type="character" w:customStyle="1" w:styleId="RegionMarkerTok">
    <w:name w:val="RegionMarkerTok"/>
    <w:basedOn w:val="VerbatimChar"/>
    <w:qFormat/>
    <w:rsid w:val="00DD6A88"/>
    <w:rPr>
      <w:rFonts w:ascii="Consolas" w:hAnsi="Consolas"/>
      <w:sz w:val="22"/>
    </w:rPr>
  </w:style>
  <w:style w:type="character" w:customStyle="1" w:styleId="InformationTok">
    <w:name w:val="InformationTok"/>
    <w:basedOn w:val="VerbatimChar"/>
    <w:qFormat/>
    <w:rsid w:val="00DD6A88"/>
    <w:rPr>
      <w:rFonts w:ascii="Consolas" w:hAnsi="Consolas"/>
      <w:b/>
      <w:i/>
      <w:color w:val="60A0B0"/>
      <w:sz w:val="22"/>
    </w:rPr>
  </w:style>
  <w:style w:type="character" w:customStyle="1" w:styleId="WarningTok">
    <w:name w:val="WarningTok"/>
    <w:basedOn w:val="VerbatimChar"/>
    <w:qFormat/>
    <w:rsid w:val="00DD6A88"/>
    <w:rPr>
      <w:rFonts w:ascii="Consolas" w:hAnsi="Consolas"/>
      <w:b/>
      <w:i/>
      <w:color w:val="60A0B0"/>
      <w:sz w:val="22"/>
    </w:rPr>
  </w:style>
  <w:style w:type="character" w:customStyle="1" w:styleId="AlertTok">
    <w:name w:val="AlertTok"/>
    <w:basedOn w:val="VerbatimChar"/>
    <w:qFormat/>
    <w:rsid w:val="00DD6A88"/>
    <w:rPr>
      <w:rFonts w:ascii="Consolas" w:hAnsi="Consolas"/>
      <w:b/>
      <w:color w:val="FF0000"/>
      <w:sz w:val="22"/>
    </w:rPr>
  </w:style>
  <w:style w:type="character" w:customStyle="1" w:styleId="NormalTok">
    <w:name w:val="NormalTok"/>
    <w:basedOn w:val="VerbatimChar"/>
    <w:qFormat/>
    <w:rsid w:val="00DD6A88"/>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325360">
      <w:bodyDiv w:val="1"/>
      <w:marLeft w:val="0"/>
      <w:marRight w:val="0"/>
      <w:marTop w:val="0"/>
      <w:marBottom w:val="0"/>
      <w:divBdr>
        <w:top w:val="none" w:sz="0" w:space="0" w:color="auto"/>
        <w:left w:val="none" w:sz="0" w:space="0" w:color="auto"/>
        <w:bottom w:val="none" w:sz="0" w:space="0" w:color="auto"/>
        <w:right w:val="none" w:sz="0" w:space="0" w:color="auto"/>
      </w:divBdr>
    </w:div>
    <w:div w:id="12165094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581AD-A873-49AE-B28D-6B43540E5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109</Pages>
  <Words>9854</Words>
  <Characters>56170</Characters>
  <Application>Microsoft Office Word</Application>
  <DocSecurity>0</DocSecurity>
  <Lines>468</Lines>
  <Paragraphs>131</Paragraphs>
  <ScaleCrop>false</ScaleCrop>
  <Company/>
  <LinksUpToDate>false</LinksUpToDate>
  <CharactersWithSpaces>65893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edc</dc:creator>
  <cp:lastModifiedBy>TWF</cp:lastModifiedBy>
  <cp:revision>71</cp:revision>
  <cp:lastPrinted>2024-05-10T01:42:00Z</cp:lastPrinted>
  <dcterms:created xsi:type="dcterms:W3CDTF">2023-07-02T07:26:00Z</dcterms:created>
  <dcterms:modified xsi:type="dcterms:W3CDTF">2025-01-09T07:56:00Z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73ECF3FC1FC442079452C73707C07B31</vt:lpwstr>
  </property>
</Properties>
</file>