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485E8" w14:textId="77777777" w:rsidR="00A46A5F" w:rsidRPr="008465D3" w:rsidRDefault="00A46A5F" w:rsidP="008465D3">
      <w:pPr>
        <w:pStyle w:val="affffffffffff4"/>
        <w:spacing w:before="46" w:after="93"/>
        <w:ind w:firstLineChars="0" w:firstLine="0"/>
        <w:jc w:val="left"/>
        <w:rPr>
          <w:b/>
          <w:sz w:val="48"/>
          <w:szCs w:val="48"/>
          <w:lang w:val="en-US"/>
        </w:rPr>
      </w:pPr>
      <w:bookmarkStart w:id="0" w:name="_Toc2856_WPSOffice_Level1"/>
      <w:bookmarkStart w:id="1" w:name="_Toc515302656"/>
    </w:p>
    <w:p w14:paraId="7E91D20B" w14:textId="77777777" w:rsidR="00A46A5F" w:rsidRPr="008465D3" w:rsidRDefault="00A46A5F" w:rsidP="008465D3">
      <w:pPr>
        <w:pStyle w:val="affffffffffff4"/>
        <w:spacing w:before="46" w:after="93"/>
        <w:ind w:firstLineChars="0" w:firstLine="0"/>
        <w:jc w:val="left"/>
        <w:rPr>
          <w:b/>
          <w:sz w:val="48"/>
          <w:szCs w:val="48"/>
        </w:rPr>
      </w:pPr>
    </w:p>
    <w:p w14:paraId="3B33FC1D" w14:textId="77777777" w:rsidR="00A46A5F" w:rsidRPr="008465D3" w:rsidRDefault="00A46A5F" w:rsidP="008465D3">
      <w:pPr>
        <w:pStyle w:val="CharCharCharCharChar1Char"/>
        <w:jc w:val="left"/>
        <w:rPr>
          <w:sz w:val="48"/>
          <w:szCs w:val="48"/>
        </w:rPr>
      </w:pPr>
    </w:p>
    <w:p w14:paraId="545BB1C9" w14:textId="0229151C" w:rsidR="00A46A5F" w:rsidRDefault="00934018">
      <w:pPr>
        <w:pStyle w:val="10"/>
        <w:numPr>
          <w:ilvl w:val="0"/>
          <w:numId w:val="0"/>
        </w:numPr>
        <w:jc w:val="center"/>
      </w:pPr>
      <w:bookmarkStart w:id="2" w:name="_Toc96788874"/>
      <w:r>
        <w:rPr>
          <w:rFonts w:hint="eastAsia"/>
        </w:rPr>
        <w:t>集成平台</w:t>
      </w:r>
      <w:r w:rsidR="008465D3">
        <w:rPr>
          <w:rFonts w:hint="eastAsia"/>
        </w:rPr>
        <w:t>交互服务技术方案</w:t>
      </w:r>
      <w:bookmarkEnd w:id="2"/>
    </w:p>
    <w:p w14:paraId="58D4689E" w14:textId="58F3BEB5" w:rsidR="00A46A5F" w:rsidRDefault="008465D3" w:rsidP="008465D3">
      <w:pPr>
        <w:jc w:val="center"/>
        <w:rPr>
          <w:sz w:val="28"/>
          <w:szCs w:val="28"/>
        </w:rPr>
      </w:pPr>
      <w:r>
        <w:rPr>
          <w:rFonts w:hint="eastAsia"/>
        </w:rPr>
        <w:t>（</w:t>
      </w:r>
      <w:r>
        <w:rPr>
          <w:rFonts w:hint="eastAsia"/>
          <w:sz w:val="28"/>
          <w:szCs w:val="28"/>
        </w:rPr>
        <w:t>HRP</w:t>
      </w:r>
      <w:r>
        <w:rPr>
          <w:rFonts w:hint="eastAsia"/>
          <w:sz w:val="28"/>
          <w:szCs w:val="28"/>
        </w:rPr>
        <w:t>系统接口文档</w:t>
      </w:r>
      <w:r>
        <w:rPr>
          <w:rFonts w:hint="eastAsia"/>
        </w:rPr>
        <w:t>）</w:t>
      </w:r>
    </w:p>
    <w:p w14:paraId="67BE5169" w14:textId="77777777" w:rsidR="00A46A5F" w:rsidRDefault="00A46A5F">
      <w:pPr>
        <w:pStyle w:val="CharCharCharCharChar1Char"/>
        <w:jc w:val="center"/>
      </w:pPr>
    </w:p>
    <w:p w14:paraId="0B460516" w14:textId="77777777" w:rsidR="00A46A5F" w:rsidRPr="008465D3" w:rsidRDefault="00A46A5F">
      <w:pPr>
        <w:pStyle w:val="CharCharCharCharChar1Char"/>
        <w:rPr>
          <w:sz w:val="48"/>
          <w:szCs w:val="48"/>
        </w:rPr>
      </w:pPr>
    </w:p>
    <w:p w14:paraId="183DCB9A" w14:textId="77777777" w:rsidR="00A46A5F" w:rsidRPr="008465D3" w:rsidRDefault="00A46A5F">
      <w:pPr>
        <w:pStyle w:val="CharCharCharCharChar1Char"/>
        <w:rPr>
          <w:sz w:val="48"/>
          <w:szCs w:val="48"/>
        </w:rPr>
      </w:pPr>
    </w:p>
    <w:p w14:paraId="15B885AD" w14:textId="77777777" w:rsidR="00A46A5F" w:rsidRPr="008465D3" w:rsidRDefault="00A46A5F">
      <w:pPr>
        <w:pStyle w:val="CharCharCharCharChar1Char"/>
        <w:rPr>
          <w:sz w:val="48"/>
          <w:szCs w:val="48"/>
        </w:rPr>
      </w:pPr>
    </w:p>
    <w:p w14:paraId="62ECF033" w14:textId="77777777" w:rsidR="00A46A5F" w:rsidRPr="008465D3" w:rsidRDefault="00A46A5F">
      <w:pPr>
        <w:pStyle w:val="CharCharCharCharChar1Char"/>
        <w:rPr>
          <w:sz w:val="48"/>
          <w:szCs w:val="48"/>
        </w:rPr>
      </w:pPr>
    </w:p>
    <w:p w14:paraId="36C7B0C4" w14:textId="77777777" w:rsidR="00A46A5F" w:rsidRPr="008465D3" w:rsidRDefault="00A46A5F">
      <w:pPr>
        <w:pStyle w:val="CharCharCharCharChar1Char"/>
        <w:rPr>
          <w:sz w:val="48"/>
          <w:szCs w:val="48"/>
        </w:rPr>
      </w:pPr>
    </w:p>
    <w:p w14:paraId="25D519AF" w14:textId="77777777" w:rsidR="00A46A5F" w:rsidRPr="008465D3" w:rsidRDefault="00A46A5F">
      <w:pPr>
        <w:pStyle w:val="CharCharCharCharChar1Char"/>
        <w:rPr>
          <w:sz w:val="48"/>
          <w:szCs w:val="48"/>
        </w:rPr>
      </w:pPr>
    </w:p>
    <w:p w14:paraId="7B47172D" w14:textId="77777777" w:rsidR="00A46A5F" w:rsidRPr="008465D3" w:rsidRDefault="00A46A5F">
      <w:pPr>
        <w:pStyle w:val="CharCharCharCharChar1Char"/>
        <w:rPr>
          <w:sz w:val="48"/>
          <w:szCs w:val="48"/>
        </w:rPr>
      </w:pPr>
    </w:p>
    <w:p w14:paraId="715119EC" w14:textId="77777777" w:rsidR="00A46A5F" w:rsidRPr="008465D3" w:rsidRDefault="00A46A5F">
      <w:pPr>
        <w:pStyle w:val="CharCharCharCharChar1Char"/>
        <w:rPr>
          <w:sz w:val="48"/>
          <w:szCs w:val="48"/>
        </w:rPr>
      </w:pPr>
    </w:p>
    <w:p w14:paraId="4F5C673F" w14:textId="77777777" w:rsidR="00A46A5F" w:rsidRPr="008465D3" w:rsidRDefault="00A46A5F">
      <w:pPr>
        <w:pStyle w:val="CharCharCharCharChar1Char"/>
        <w:rPr>
          <w:sz w:val="48"/>
          <w:szCs w:val="48"/>
        </w:rPr>
      </w:pPr>
    </w:p>
    <w:p w14:paraId="26F1C71C" w14:textId="77777777" w:rsidR="00A46A5F" w:rsidRPr="008465D3" w:rsidRDefault="00A46A5F">
      <w:pPr>
        <w:pStyle w:val="CharCharCharCharChar1Char"/>
        <w:rPr>
          <w:sz w:val="48"/>
          <w:szCs w:val="48"/>
        </w:rPr>
      </w:pPr>
    </w:p>
    <w:p w14:paraId="2470543E" w14:textId="77777777" w:rsidR="00A46A5F" w:rsidRPr="008465D3" w:rsidRDefault="00A46A5F">
      <w:pPr>
        <w:pStyle w:val="CharCharCharCharChar1Char"/>
        <w:rPr>
          <w:sz w:val="48"/>
          <w:szCs w:val="48"/>
        </w:rPr>
      </w:pPr>
    </w:p>
    <w:p w14:paraId="045C848D" w14:textId="77777777" w:rsidR="00A46A5F" w:rsidRPr="008465D3" w:rsidRDefault="00A46A5F">
      <w:pPr>
        <w:pStyle w:val="CharCharCharCharChar1Char"/>
        <w:rPr>
          <w:sz w:val="48"/>
          <w:szCs w:val="48"/>
        </w:rPr>
      </w:pPr>
    </w:p>
    <w:p w14:paraId="6C55C746" w14:textId="77777777" w:rsidR="00A46A5F" w:rsidRPr="008465D3" w:rsidRDefault="00A46A5F">
      <w:pPr>
        <w:pStyle w:val="CharCharCharCharChar1Char"/>
        <w:rPr>
          <w:sz w:val="48"/>
          <w:szCs w:val="48"/>
        </w:rPr>
      </w:pPr>
    </w:p>
    <w:p w14:paraId="31CAAF28" w14:textId="77777777" w:rsidR="00A46A5F" w:rsidRPr="008465D3" w:rsidRDefault="00A46A5F">
      <w:pPr>
        <w:pStyle w:val="CharCharCharCharChar1Char"/>
        <w:rPr>
          <w:sz w:val="48"/>
          <w:szCs w:val="48"/>
        </w:rPr>
      </w:pPr>
    </w:p>
    <w:p w14:paraId="47AE6C92" w14:textId="77777777" w:rsidR="00A46A5F" w:rsidRPr="008465D3" w:rsidRDefault="00A46A5F">
      <w:pPr>
        <w:pStyle w:val="CharCharCharCharChar1Char"/>
        <w:rPr>
          <w:sz w:val="48"/>
          <w:szCs w:val="48"/>
        </w:rPr>
      </w:pPr>
    </w:p>
    <w:sdt>
      <w:sdtPr>
        <w:rPr>
          <w:rFonts w:asciiTheme="minorHAnsi" w:eastAsiaTheme="minorEastAsia" w:hAnsiTheme="minorHAnsi" w:cstheme="minorBidi"/>
          <w:color w:val="auto"/>
          <w:kern w:val="2"/>
          <w:sz w:val="21"/>
          <w:szCs w:val="22"/>
          <w:lang w:val="zh-CN"/>
        </w:rPr>
        <w:id w:val="-1608730825"/>
        <w:docPartObj>
          <w:docPartGallery w:val="Table of Contents"/>
          <w:docPartUnique/>
        </w:docPartObj>
      </w:sdtPr>
      <w:sdtEndPr>
        <w:rPr>
          <w:b/>
          <w:bCs/>
        </w:rPr>
      </w:sdtEndPr>
      <w:sdtContent>
        <w:p w14:paraId="1CFEC430" w14:textId="3CEFA15F" w:rsidR="008465D3" w:rsidRDefault="008465D3" w:rsidP="008465D3">
          <w:pPr>
            <w:pStyle w:val="TOC"/>
            <w:jc w:val="center"/>
          </w:pPr>
          <w:r>
            <w:rPr>
              <w:lang w:val="zh-CN"/>
            </w:rPr>
            <w:t>目录</w:t>
          </w:r>
        </w:p>
        <w:p w14:paraId="7E058B3A" w14:textId="5B86200C" w:rsidR="008465D3" w:rsidRDefault="008465D3">
          <w:pPr>
            <w:pStyle w:val="TOC1"/>
            <w:tabs>
              <w:tab w:val="right" w:leader="dot" w:pos="8296"/>
            </w:tabs>
            <w:rPr>
              <w:b w:val="0"/>
              <w:bCs w:val="0"/>
              <w:caps w:val="0"/>
              <w:noProof/>
              <w:sz w:val="21"/>
              <w:szCs w:val="22"/>
            </w:rPr>
          </w:pPr>
          <w:r>
            <w:fldChar w:fldCharType="begin"/>
          </w:r>
          <w:r>
            <w:instrText xml:space="preserve"> TOC \o "1-3" \h \z \u </w:instrText>
          </w:r>
          <w:r>
            <w:fldChar w:fldCharType="separate"/>
          </w:r>
          <w:hyperlink w:anchor="_Toc96788874" w:history="1">
            <w:r w:rsidRPr="002F2165">
              <w:rPr>
                <w:rStyle w:val="affffff7"/>
                <w:noProof/>
              </w:rPr>
              <w:t>集成平台交互服务技术方案</w:t>
            </w:r>
            <w:r>
              <w:rPr>
                <w:noProof/>
                <w:webHidden/>
              </w:rPr>
              <w:tab/>
            </w:r>
            <w:r>
              <w:rPr>
                <w:noProof/>
                <w:webHidden/>
              </w:rPr>
              <w:fldChar w:fldCharType="begin"/>
            </w:r>
            <w:r>
              <w:rPr>
                <w:noProof/>
                <w:webHidden/>
              </w:rPr>
              <w:instrText xml:space="preserve"> PAGEREF _Toc96788874 \h </w:instrText>
            </w:r>
            <w:r>
              <w:rPr>
                <w:noProof/>
                <w:webHidden/>
              </w:rPr>
            </w:r>
            <w:r>
              <w:rPr>
                <w:noProof/>
                <w:webHidden/>
              </w:rPr>
              <w:fldChar w:fldCharType="separate"/>
            </w:r>
            <w:r>
              <w:rPr>
                <w:noProof/>
                <w:webHidden/>
              </w:rPr>
              <w:t>1</w:t>
            </w:r>
            <w:r>
              <w:rPr>
                <w:noProof/>
                <w:webHidden/>
              </w:rPr>
              <w:fldChar w:fldCharType="end"/>
            </w:r>
          </w:hyperlink>
        </w:p>
        <w:p w14:paraId="35BB2F26" w14:textId="4764FEB1" w:rsidR="008465D3" w:rsidRDefault="00000000">
          <w:pPr>
            <w:pStyle w:val="TOC1"/>
            <w:tabs>
              <w:tab w:val="right" w:leader="dot" w:pos="8296"/>
            </w:tabs>
            <w:rPr>
              <w:b w:val="0"/>
              <w:bCs w:val="0"/>
              <w:caps w:val="0"/>
              <w:noProof/>
              <w:sz w:val="21"/>
              <w:szCs w:val="22"/>
            </w:rPr>
          </w:pPr>
          <w:hyperlink w:anchor="_Toc96788875" w:history="1">
            <w:r w:rsidR="008465D3" w:rsidRPr="002F2165">
              <w:rPr>
                <w:rStyle w:val="affffff7"/>
                <w:noProof/>
              </w:rPr>
              <w:t xml:space="preserve">1 </w:t>
            </w:r>
            <w:r w:rsidR="008465D3" w:rsidRPr="002F2165">
              <w:rPr>
                <w:rStyle w:val="affffff7"/>
                <w:noProof/>
              </w:rPr>
              <w:t>交互服务</w:t>
            </w:r>
            <w:r w:rsidR="008465D3">
              <w:rPr>
                <w:noProof/>
                <w:webHidden/>
              </w:rPr>
              <w:tab/>
            </w:r>
            <w:r w:rsidR="008465D3">
              <w:rPr>
                <w:noProof/>
                <w:webHidden/>
              </w:rPr>
              <w:fldChar w:fldCharType="begin"/>
            </w:r>
            <w:r w:rsidR="008465D3">
              <w:rPr>
                <w:noProof/>
                <w:webHidden/>
              </w:rPr>
              <w:instrText xml:space="preserve"> PAGEREF _Toc96788875 \h </w:instrText>
            </w:r>
            <w:r w:rsidR="008465D3">
              <w:rPr>
                <w:noProof/>
                <w:webHidden/>
              </w:rPr>
            </w:r>
            <w:r w:rsidR="008465D3">
              <w:rPr>
                <w:noProof/>
                <w:webHidden/>
              </w:rPr>
              <w:fldChar w:fldCharType="separate"/>
            </w:r>
            <w:r w:rsidR="008465D3">
              <w:rPr>
                <w:noProof/>
                <w:webHidden/>
              </w:rPr>
              <w:t>2</w:t>
            </w:r>
            <w:r w:rsidR="008465D3">
              <w:rPr>
                <w:noProof/>
                <w:webHidden/>
              </w:rPr>
              <w:fldChar w:fldCharType="end"/>
            </w:r>
          </w:hyperlink>
        </w:p>
        <w:p w14:paraId="690CA10A" w14:textId="115942D7" w:rsidR="008465D3" w:rsidRDefault="00000000">
          <w:pPr>
            <w:pStyle w:val="TOC2"/>
            <w:tabs>
              <w:tab w:val="left" w:pos="840"/>
              <w:tab w:val="right" w:leader="dot" w:pos="8296"/>
            </w:tabs>
            <w:rPr>
              <w:smallCaps w:val="0"/>
              <w:noProof/>
              <w:sz w:val="21"/>
              <w:szCs w:val="22"/>
            </w:rPr>
          </w:pPr>
          <w:hyperlink w:anchor="_Toc96788876" w:history="1">
            <w:r w:rsidR="008465D3" w:rsidRPr="002F2165">
              <w:rPr>
                <w:rStyle w:val="affffff7"/>
                <w:noProof/>
              </w:rPr>
              <w:t>1.1.</w:t>
            </w:r>
            <w:r w:rsidR="008465D3">
              <w:rPr>
                <w:smallCaps w:val="0"/>
                <w:noProof/>
                <w:sz w:val="21"/>
                <w:szCs w:val="22"/>
              </w:rPr>
              <w:tab/>
            </w:r>
            <w:r w:rsidR="008465D3" w:rsidRPr="002F2165">
              <w:rPr>
                <w:rStyle w:val="affffff7"/>
                <w:noProof/>
              </w:rPr>
              <w:t>交互服务定义</w:t>
            </w:r>
            <w:r w:rsidR="008465D3">
              <w:rPr>
                <w:noProof/>
                <w:webHidden/>
              </w:rPr>
              <w:tab/>
            </w:r>
            <w:r w:rsidR="008465D3">
              <w:rPr>
                <w:noProof/>
                <w:webHidden/>
              </w:rPr>
              <w:fldChar w:fldCharType="begin"/>
            </w:r>
            <w:r w:rsidR="008465D3">
              <w:rPr>
                <w:noProof/>
                <w:webHidden/>
              </w:rPr>
              <w:instrText xml:space="preserve"> PAGEREF _Toc96788876 \h </w:instrText>
            </w:r>
            <w:r w:rsidR="008465D3">
              <w:rPr>
                <w:noProof/>
                <w:webHidden/>
              </w:rPr>
            </w:r>
            <w:r w:rsidR="008465D3">
              <w:rPr>
                <w:noProof/>
                <w:webHidden/>
              </w:rPr>
              <w:fldChar w:fldCharType="separate"/>
            </w:r>
            <w:r w:rsidR="008465D3">
              <w:rPr>
                <w:noProof/>
                <w:webHidden/>
              </w:rPr>
              <w:t>2</w:t>
            </w:r>
            <w:r w:rsidR="008465D3">
              <w:rPr>
                <w:noProof/>
                <w:webHidden/>
              </w:rPr>
              <w:fldChar w:fldCharType="end"/>
            </w:r>
          </w:hyperlink>
        </w:p>
        <w:p w14:paraId="248AED7A" w14:textId="43DBFE1C" w:rsidR="008465D3" w:rsidRDefault="00000000">
          <w:pPr>
            <w:pStyle w:val="TOC2"/>
            <w:tabs>
              <w:tab w:val="left" w:pos="840"/>
              <w:tab w:val="right" w:leader="dot" w:pos="8296"/>
            </w:tabs>
            <w:rPr>
              <w:smallCaps w:val="0"/>
              <w:noProof/>
              <w:sz w:val="21"/>
              <w:szCs w:val="22"/>
            </w:rPr>
          </w:pPr>
          <w:hyperlink w:anchor="_Toc96788877" w:history="1">
            <w:r w:rsidR="008465D3" w:rsidRPr="002F2165">
              <w:rPr>
                <w:rStyle w:val="affffff7"/>
                <w:noProof/>
              </w:rPr>
              <w:t>1.2.</w:t>
            </w:r>
            <w:r w:rsidR="008465D3">
              <w:rPr>
                <w:smallCaps w:val="0"/>
                <w:noProof/>
                <w:sz w:val="21"/>
                <w:szCs w:val="22"/>
              </w:rPr>
              <w:tab/>
            </w:r>
            <w:r w:rsidR="008465D3" w:rsidRPr="002F2165">
              <w:rPr>
                <w:rStyle w:val="affffff7"/>
                <w:noProof/>
              </w:rPr>
              <w:t>消息头定义表</w:t>
            </w:r>
            <w:r w:rsidR="008465D3" w:rsidRPr="002F2165">
              <w:rPr>
                <w:rStyle w:val="affffff7"/>
                <w:noProof/>
              </w:rPr>
              <w:t>(</w:t>
            </w:r>
            <w:r w:rsidR="008465D3" w:rsidRPr="002F2165">
              <w:rPr>
                <w:rStyle w:val="affffff7"/>
                <w:noProof/>
              </w:rPr>
              <w:t>必填项</w:t>
            </w:r>
            <w:r w:rsidR="008465D3" w:rsidRPr="002F2165">
              <w:rPr>
                <w:rStyle w:val="affffff7"/>
                <w:noProof/>
              </w:rPr>
              <w:t>)</w:t>
            </w:r>
            <w:r w:rsidR="008465D3">
              <w:rPr>
                <w:noProof/>
                <w:webHidden/>
              </w:rPr>
              <w:tab/>
            </w:r>
            <w:r w:rsidR="008465D3">
              <w:rPr>
                <w:noProof/>
                <w:webHidden/>
              </w:rPr>
              <w:fldChar w:fldCharType="begin"/>
            </w:r>
            <w:r w:rsidR="008465D3">
              <w:rPr>
                <w:noProof/>
                <w:webHidden/>
              </w:rPr>
              <w:instrText xml:space="preserve"> PAGEREF _Toc96788877 \h </w:instrText>
            </w:r>
            <w:r w:rsidR="008465D3">
              <w:rPr>
                <w:noProof/>
                <w:webHidden/>
              </w:rPr>
            </w:r>
            <w:r w:rsidR="008465D3">
              <w:rPr>
                <w:noProof/>
                <w:webHidden/>
              </w:rPr>
              <w:fldChar w:fldCharType="separate"/>
            </w:r>
            <w:r w:rsidR="008465D3">
              <w:rPr>
                <w:noProof/>
                <w:webHidden/>
              </w:rPr>
              <w:t>2</w:t>
            </w:r>
            <w:r w:rsidR="008465D3">
              <w:rPr>
                <w:noProof/>
                <w:webHidden/>
              </w:rPr>
              <w:fldChar w:fldCharType="end"/>
            </w:r>
          </w:hyperlink>
        </w:p>
        <w:p w14:paraId="00C529EE" w14:textId="2A1E1E6A" w:rsidR="008465D3" w:rsidRDefault="00000000">
          <w:pPr>
            <w:pStyle w:val="TOC2"/>
            <w:tabs>
              <w:tab w:val="left" w:pos="840"/>
              <w:tab w:val="right" w:leader="dot" w:pos="8296"/>
            </w:tabs>
            <w:rPr>
              <w:smallCaps w:val="0"/>
              <w:noProof/>
              <w:sz w:val="21"/>
              <w:szCs w:val="22"/>
            </w:rPr>
          </w:pPr>
          <w:hyperlink w:anchor="_Toc96788878" w:history="1">
            <w:r w:rsidR="008465D3" w:rsidRPr="002F2165">
              <w:rPr>
                <w:rStyle w:val="affffff7"/>
                <w:noProof/>
              </w:rPr>
              <w:t>1.3.</w:t>
            </w:r>
            <w:r w:rsidR="008465D3">
              <w:rPr>
                <w:smallCaps w:val="0"/>
                <w:noProof/>
                <w:sz w:val="21"/>
                <w:szCs w:val="22"/>
              </w:rPr>
              <w:tab/>
            </w:r>
            <w:r w:rsidR="008465D3" w:rsidRPr="002F2165">
              <w:rPr>
                <w:rStyle w:val="affffff7"/>
                <w:noProof/>
              </w:rPr>
              <w:t>服务编码分类体系</w:t>
            </w:r>
            <w:r w:rsidR="008465D3">
              <w:rPr>
                <w:noProof/>
                <w:webHidden/>
              </w:rPr>
              <w:tab/>
            </w:r>
            <w:r w:rsidR="008465D3">
              <w:rPr>
                <w:noProof/>
                <w:webHidden/>
              </w:rPr>
              <w:fldChar w:fldCharType="begin"/>
            </w:r>
            <w:r w:rsidR="008465D3">
              <w:rPr>
                <w:noProof/>
                <w:webHidden/>
              </w:rPr>
              <w:instrText xml:space="preserve"> PAGEREF _Toc96788878 \h </w:instrText>
            </w:r>
            <w:r w:rsidR="008465D3">
              <w:rPr>
                <w:noProof/>
                <w:webHidden/>
              </w:rPr>
            </w:r>
            <w:r w:rsidR="008465D3">
              <w:rPr>
                <w:noProof/>
                <w:webHidden/>
              </w:rPr>
              <w:fldChar w:fldCharType="separate"/>
            </w:r>
            <w:r w:rsidR="008465D3">
              <w:rPr>
                <w:noProof/>
                <w:webHidden/>
              </w:rPr>
              <w:t>3</w:t>
            </w:r>
            <w:r w:rsidR="008465D3">
              <w:rPr>
                <w:noProof/>
                <w:webHidden/>
              </w:rPr>
              <w:fldChar w:fldCharType="end"/>
            </w:r>
          </w:hyperlink>
        </w:p>
        <w:p w14:paraId="26E64350" w14:textId="21727742" w:rsidR="008465D3" w:rsidRDefault="00000000">
          <w:pPr>
            <w:pStyle w:val="TOC2"/>
            <w:tabs>
              <w:tab w:val="left" w:pos="840"/>
              <w:tab w:val="right" w:leader="dot" w:pos="8296"/>
            </w:tabs>
            <w:rPr>
              <w:smallCaps w:val="0"/>
              <w:noProof/>
              <w:sz w:val="21"/>
              <w:szCs w:val="22"/>
            </w:rPr>
          </w:pPr>
          <w:hyperlink w:anchor="_Toc96788879" w:history="1">
            <w:r w:rsidR="008465D3" w:rsidRPr="002F2165">
              <w:rPr>
                <w:rStyle w:val="affffff7"/>
                <w:noProof/>
              </w:rPr>
              <w:t>1.4.</w:t>
            </w:r>
            <w:r w:rsidR="008465D3">
              <w:rPr>
                <w:smallCaps w:val="0"/>
                <w:noProof/>
                <w:sz w:val="21"/>
                <w:szCs w:val="22"/>
              </w:rPr>
              <w:tab/>
            </w:r>
            <w:r w:rsidR="008465D3" w:rsidRPr="002F2165">
              <w:rPr>
                <w:rStyle w:val="affffff7"/>
                <w:noProof/>
              </w:rPr>
              <w:t>请求示例</w:t>
            </w:r>
            <w:r w:rsidR="008465D3">
              <w:rPr>
                <w:noProof/>
                <w:webHidden/>
              </w:rPr>
              <w:tab/>
            </w:r>
            <w:r w:rsidR="008465D3">
              <w:rPr>
                <w:noProof/>
                <w:webHidden/>
              </w:rPr>
              <w:fldChar w:fldCharType="begin"/>
            </w:r>
            <w:r w:rsidR="008465D3">
              <w:rPr>
                <w:noProof/>
                <w:webHidden/>
              </w:rPr>
              <w:instrText xml:space="preserve"> PAGEREF _Toc96788879 \h </w:instrText>
            </w:r>
            <w:r w:rsidR="008465D3">
              <w:rPr>
                <w:noProof/>
                <w:webHidden/>
              </w:rPr>
            </w:r>
            <w:r w:rsidR="008465D3">
              <w:rPr>
                <w:noProof/>
                <w:webHidden/>
              </w:rPr>
              <w:fldChar w:fldCharType="separate"/>
            </w:r>
            <w:r w:rsidR="008465D3">
              <w:rPr>
                <w:noProof/>
                <w:webHidden/>
              </w:rPr>
              <w:t>3</w:t>
            </w:r>
            <w:r w:rsidR="008465D3">
              <w:rPr>
                <w:noProof/>
                <w:webHidden/>
              </w:rPr>
              <w:fldChar w:fldCharType="end"/>
            </w:r>
          </w:hyperlink>
        </w:p>
        <w:p w14:paraId="6AB12236" w14:textId="23AFF4C6" w:rsidR="008465D3" w:rsidRDefault="00000000">
          <w:pPr>
            <w:pStyle w:val="TOC1"/>
            <w:tabs>
              <w:tab w:val="left" w:pos="420"/>
              <w:tab w:val="right" w:leader="dot" w:pos="8296"/>
            </w:tabs>
            <w:rPr>
              <w:b w:val="0"/>
              <w:bCs w:val="0"/>
              <w:caps w:val="0"/>
              <w:noProof/>
              <w:sz w:val="21"/>
              <w:szCs w:val="22"/>
            </w:rPr>
          </w:pPr>
          <w:hyperlink w:anchor="_Toc96788880" w:history="1">
            <w:r w:rsidR="008465D3" w:rsidRPr="002F2165">
              <w:rPr>
                <w:rStyle w:val="affffff7"/>
                <w:noProof/>
              </w:rPr>
              <w:t>2.</w:t>
            </w:r>
            <w:r w:rsidR="008465D3">
              <w:rPr>
                <w:b w:val="0"/>
                <w:bCs w:val="0"/>
                <w:caps w:val="0"/>
                <w:noProof/>
                <w:sz w:val="21"/>
                <w:szCs w:val="22"/>
              </w:rPr>
              <w:tab/>
            </w:r>
            <w:r w:rsidR="008465D3" w:rsidRPr="002F2165">
              <w:rPr>
                <w:rStyle w:val="affffff7"/>
                <w:noProof/>
              </w:rPr>
              <w:t>服务说明</w:t>
            </w:r>
            <w:r w:rsidR="008465D3">
              <w:rPr>
                <w:noProof/>
                <w:webHidden/>
              </w:rPr>
              <w:tab/>
            </w:r>
            <w:r w:rsidR="008465D3">
              <w:rPr>
                <w:noProof/>
                <w:webHidden/>
              </w:rPr>
              <w:fldChar w:fldCharType="begin"/>
            </w:r>
            <w:r w:rsidR="008465D3">
              <w:rPr>
                <w:noProof/>
                <w:webHidden/>
              </w:rPr>
              <w:instrText xml:space="preserve"> PAGEREF _Toc96788880 \h </w:instrText>
            </w:r>
            <w:r w:rsidR="008465D3">
              <w:rPr>
                <w:noProof/>
                <w:webHidden/>
              </w:rPr>
            </w:r>
            <w:r w:rsidR="008465D3">
              <w:rPr>
                <w:noProof/>
                <w:webHidden/>
              </w:rPr>
              <w:fldChar w:fldCharType="separate"/>
            </w:r>
            <w:r w:rsidR="008465D3">
              <w:rPr>
                <w:noProof/>
                <w:webHidden/>
              </w:rPr>
              <w:t>4</w:t>
            </w:r>
            <w:r w:rsidR="008465D3">
              <w:rPr>
                <w:noProof/>
                <w:webHidden/>
              </w:rPr>
              <w:fldChar w:fldCharType="end"/>
            </w:r>
          </w:hyperlink>
        </w:p>
        <w:p w14:paraId="287A6845" w14:textId="2201F811" w:rsidR="008465D3" w:rsidRDefault="00000000">
          <w:pPr>
            <w:pStyle w:val="TOC2"/>
            <w:tabs>
              <w:tab w:val="left" w:pos="840"/>
              <w:tab w:val="right" w:leader="dot" w:pos="8296"/>
            </w:tabs>
            <w:rPr>
              <w:smallCaps w:val="0"/>
              <w:noProof/>
              <w:sz w:val="21"/>
              <w:szCs w:val="22"/>
            </w:rPr>
          </w:pPr>
          <w:hyperlink w:anchor="_Toc96788881" w:history="1">
            <w:r w:rsidR="008465D3" w:rsidRPr="002F2165">
              <w:rPr>
                <w:rStyle w:val="affffff7"/>
                <w:noProof/>
              </w:rPr>
              <w:t>2.1.</w:t>
            </w:r>
            <w:r w:rsidR="008465D3">
              <w:rPr>
                <w:smallCaps w:val="0"/>
                <w:noProof/>
                <w:sz w:val="21"/>
                <w:szCs w:val="22"/>
              </w:rPr>
              <w:tab/>
            </w:r>
            <w:r w:rsidR="008465D3" w:rsidRPr="002F2165">
              <w:rPr>
                <w:rStyle w:val="affffff7"/>
                <w:noProof/>
              </w:rPr>
              <w:t>会计接口</w:t>
            </w:r>
            <w:r w:rsidR="008465D3">
              <w:rPr>
                <w:noProof/>
                <w:webHidden/>
              </w:rPr>
              <w:tab/>
            </w:r>
            <w:r w:rsidR="008465D3">
              <w:rPr>
                <w:noProof/>
                <w:webHidden/>
              </w:rPr>
              <w:fldChar w:fldCharType="begin"/>
            </w:r>
            <w:r w:rsidR="008465D3">
              <w:rPr>
                <w:noProof/>
                <w:webHidden/>
              </w:rPr>
              <w:instrText xml:space="preserve"> PAGEREF _Toc96788881 \h </w:instrText>
            </w:r>
            <w:r w:rsidR="008465D3">
              <w:rPr>
                <w:noProof/>
                <w:webHidden/>
              </w:rPr>
            </w:r>
            <w:r w:rsidR="008465D3">
              <w:rPr>
                <w:noProof/>
                <w:webHidden/>
              </w:rPr>
              <w:fldChar w:fldCharType="separate"/>
            </w:r>
            <w:r w:rsidR="008465D3">
              <w:rPr>
                <w:noProof/>
                <w:webHidden/>
              </w:rPr>
              <w:t>4</w:t>
            </w:r>
            <w:r w:rsidR="008465D3">
              <w:rPr>
                <w:noProof/>
                <w:webHidden/>
              </w:rPr>
              <w:fldChar w:fldCharType="end"/>
            </w:r>
          </w:hyperlink>
        </w:p>
        <w:p w14:paraId="7AFED769" w14:textId="119F502D" w:rsidR="008465D3" w:rsidRDefault="00000000">
          <w:pPr>
            <w:pStyle w:val="TOC3"/>
            <w:tabs>
              <w:tab w:val="left" w:pos="1260"/>
              <w:tab w:val="right" w:leader="dot" w:pos="8296"/>
            </w:tabs>
            <w:rPr>
              <w:i w:val="0"/>
              <w:iCs w:val="0"/>
              <w:noProof/>
              <w:sz w:val="21"/>
              <w:szCs w:val="22"/>
            </w:rPr>
          </w:pPr>
          <w:hyperlink w:anchor="_Toc96788882" w:history="1">
            <w:r w:rsidR="008465D3" w:rsidRPr="002F2165">
              <w:rPr>
                <w:rStyle w:val="affffff7"/>
                <w:noProof/>
              </w:rPr>
              <w:t>2.1.1.</w:t>
            </w:r>
            <w:r w:rsidR="008465D3">
              <w:rPr>
                <w:i w:val="0"/>
                <w:iCs w:val="0"/>
                <w:noProof/>
                <w:sz w:val="21"/>
                <w:szCs w:val="22"/>
              </w:rPr>
              <w:tab/>
            </w:r>
            <w:r w:rsidR="008465D3" w:rsidRPr="002F2165">
              <w:rPr>
                <w:rStyle w:val="affffff7"/>
                <w:noProof/>
              </w:rPr>
              <w:t>门诊预交金日报表</w:t>
            </w:r>
            <w:r w:rsidR="008465D3">
              <w:rPr>
                <w:noProof/>
                <w:webHidden/>
              </w:rPr>
              <w:tab/>
            </w:r>
            <w:r w:rsidR="008465D3">
              <w:rPr>
                <w:noProof/>
                <w:webHidden/>
              </w:rPr>
              <w:fldChar w:fldCharType="begin"/>
            </w:r>
            <w:r w:rsidR="008465D3">
              <w:rPr>
                <w:noProof/>
                <w:webHidden/>
              </w:rPr>
              <w:instrText xml:space="preserve"> PAGEREF _Toc96788882 \h </w:instrText>
            </w:r>
            <w:r w:rsidR="008465D3">
              <w:rPr>
                <w:noProof/>
                <w:webHidden/>
              </w:rPr>
            </w:r>
            <w:r w:rsidR="008465D3">
              <w:rPr>
                <w:noProof/>
                <w:webHidden/>
              </w:rPr>
              <w:fldChar w:fldCharType="separate"/>
            </w:r>
            <w:r w:rsidR="008465D3">
              <w:rPr>
                <w:noProof/>
                <w:webHidden/>
              </w:rPr>
              <w:t>4</w:t>
            </w:r>
            <w:r w:rsidR="008465D3">
              <w:rPr>
                <w:noProof/>
                <w:webHidden/>
              </w:rPr>
              <w:fldChar w:fldCharType="end"/>
            </w:r>
          </w:hyperlink>
        </w:p>
        <w:p w14:paraId="1D9AC7C4" w14:textId="7ED7555A" w:rsidR="008465D3" w:rsidRDefault="00000000">
          <w:pPr>
            <w:pStyle w:val="TOC3"/>
            <w:tabs>
              <w:tab w:val="left" w:pos="1260"/>
              <w:tab w:val="right" w:leader="dot" w:pos="8296"/>
            </w:tabs>
            <w:rPr>
              <w:i w:val="0"/>
              <w:iCs w:val="0"/>
              <w:noProof/>
              <w:sz w:val="21"/>
              <w:szCs w:val="22"/>
            </w:rPr>
          </w:pPr>
          <w:hyperlink w:anchor="_Toc96788883" w:history="1">
            <w:r w:rsidR="008465D3" w:rsidRPr="002F2165">
              <w:rPr>
                <w:rStyle w:val="affffff7"/>
                <w:noProof/>
              </w:rPr>
              <w:t>2.1.2.</w:t>
            </w:r>
            <w:r w:rsidR="008465D3">
              <w:rPr>
                <w:i w:val="0"/>
                <w:iCs w:val="0"/>
                <w:noProof/>
                <w:sz w:val="21"/>
                <w:szCs w:val="22"/>
              </w:rPr>
              <w:tab/>
            </w:r>
            <w:r w:rsidR="008465D3" w:rsidRPr="002F2165">
              <w:rPr>
                <w:rStyle w:val="affffff7"/>
                <w:noProof/>
              </w:rPr>
              <w:t>住院预交金日报表</w:t>
            </w:r>
            <w:r w:rsidR="008465D3">
              <w:rPr>
                <w:noProof/>
                <w:webHidden/>
              </w:rPr>
              <w:tab/>
            </w:r>
            <w:r w:rsidR="008465D3">
              <w:rPr>
                <w:noProof/>
                <w:webHidden/>
              </w:rPr>
              <w:fldChar w:fldCharType="begin"/>
            </w:r>
            <w:r w:rsidR="008465D3">
              <w:rPr>
                <w:noProof/>
                <w:webHidden/>
              </w:rPr>
              <w:instrText xml:space="preserve"> PAGEREF _Toc96788883 \h </w:instrText>
            </w:r>
            <w:r w:rsidR="008465D3">
              <w:rPr>
                <w:noProof/>
                <w:webHidden/>
              </w:rPr>
            </w:r>
            <w:r w:rsidR="008465D3">
              <w:rPr>
                <w:noProof/>
                <w:webHidden/>
              </w:rPr>
              <w:fldChar w:fldCharType="separate"/>
            </w:r>
            <w:r w:rsidR="008465D3">
              <w:rPr>
                <w:noProof/>
                <w:webHidden/>
              </w:rPr>
              <w:t>6</w:t>
            </w:r>
            <w:r w:rsidR="008465D3">
              <w:rPr>
                <w:noProof/>
                <w:webHidden/>
              </w:rPr>
              <w:fldChar w:fldCharType="end"/>
            </w:r>
          </w:hyperlink>
        </w:p>
        <w:p w14:paraId="55EE5DFA" w14:textId="58745F83" w:rsidR="008465D3" w:rsidRDefault="00000000">
          <w:pPr>
            <w:pStyle w:val="TOC3"/>
            <w:tabs>
              <w:tab w:val="left" w:pos="1260"/>
              <w:tab w:val="right" w:leader="dot" w:pos="8296"/>
            </w:tabs>
            <w:rPr>
              <w:i w:val="0"/>
              <w:iCs w:val="0"/>
              <w:noProof/>
              <w:sz w:val="21"/>
              <w:szCs w:val="22"/>
            </w:rPr>
          </w:pPr>
          <w:hyperlink w:anchor="_Toc96788884" w:history="1">
            <w:r w:rsidR="008465D3" w:rsidRPr="002F2165">
              <w:rPr>
                <w:rStyle w:val="affffff7"/>
                <w:noProof/>
              </w:rPr>
              <w:t>2.1.3.</w:t>
            </w:r>
            <w:r w:rsidR="008465D3">
              <w:rPr>
                <w:i w:val="0"/>
                <w:iCs w:val="0"/>
                <w:noProof/>
                <w:sz w:val="21"/>
                <w:szCs w:val="22"/>
              </w:rPr>
              <w:tab/>
            </w:r>
            <w:r w:rsidR="008465D3" w:rsidRPr="002F2165">
              <w:rPr>
                <w:rStyle w:val="affffff7"/>
                <w:noProof/>
              </w:rPr>
              <w:t>门诊收费日报表</w:t>
            </w:r>
            <w:r w:rsidR="008465D3">
              <w:rPr>
                <w:noProof/>
                <w:webHidden/>
              </w:rPr>
              <w:tab/>
            </w:r>
            <w:r w:rsidR="008465D3">
              <w:rPr>
                <w:noProof/>
                <w:webHidden/>
              </w:rPr>
              <w:fldChar w:fldCharType="begin"/>
            </w:r>
            <w:r w:rsidR="008465D3">
              <w:rPr>
                <w:noProof/>
                <w:webHidden/>
              </w:rPr>
              <w:instrText xml:space="preserve"> PAGEREF _Toc96788884 \h </w:instrText>
            </w:r>
            <w:r w:rsidR="008465D3">
              <w:rPr>
                <w:noProof/>
                <w:webHidden/>
              </w:rPr>
            </w:r>
            <w:r w:rsidR="008465D3">
              <w:rPr>
                <w:noProof/>
                <w:webHidden/>
              </w:rPr>
              <w:fldChar w:fldCharType="separate"/>
            </w:r>
            <w:r w:rsidR="008465D3">
              <w:rPr>
                <w:noProof/>
                <w:webHidden/>
              </w:rPr>
              <w:t>8</w:t>
            </w:r>
            <w:r w:rsidR="008465D3">
              <w:rPr>
                <w:noProof/>
                <w:webHidden/>
              </w:rPr>
              <w:fldChar w:fldCharType="end"/>
            </w:r>
          </w:hyperlink>
        </w:p>
        <w:p w14:paraId="34982D5E" w14:textId="26D15D31" w:rsidR="008465D3" w:rsidRDefault="00000000">
          <w:pPr>
            <w:pStyle w:val="TOC3"/>
            <w:tabs>
              <w:tab w:val="left" w:pos="1260"/>
              <w:tab w:val="right" w:leader="dot" w:pos="8296"/>
            </w:tabs>
            <w:rPr>
              <w:i w:val="0"/>
              <w:iCs w:val="0"/>
              <w:noProof/>
              <w:sz w:val="21"/>
              <w:szCs w:val="22"/>
            </w:rPr>
          </w:pPr>
          <w:hyperlink w:anchor="_Toc96788885" w:history="1">
            <w:r w:rsidR="008465D3" w:rsidRPr="002F2165">
              <w:rPr>
                <w:rStyle w:val="affffff7"/>
                <w:noProof/>
              </w:rPr>
              <w:t>2.1.4.</w:t>
            </w:r>
            <w:r w:rsidR="008465D3">
              <w:rPr>
                <w:i w:val="0"/>
                <w:iCs w:val="0"/>
                <w:noProof/>
                <w:sz w:val="21"/>
                <w:szCs w:val="22"/>
              </w:rPr>
              <w:tab/>
            </w:r>
            <w:r w:rsidR="008465D3" w:rsidRPr="002F2165">
              <w:rPr>
                <w:rStyle w:val="affffff7"/>
                <w:noProof/>
              </w:rPr>
              <w:t>住院收费日报表</w:t>
            </w:r>
            <w:r w:rsidR="008465D3">
              <w:rPr>
                <w:noProof/>
                <w:webHidden/>
              </w:rPr>
              <w:tab/>
            </w:r>
            <w:r w:rsidR="008465D3">
              <w:rPr>
                <w:noProof/>
                <w:webHidden/>
              </w:rPr>
              <w:fldChar w:fldCharType="begin"/>
            </w:r>
            <w:r w:rsidR="008465D3">
              <w:rPr>
                <w:noProof/>
                <w:webHidden/>
              </w:rPr>
              <w:instrText xml:space="preserve"> PAGEREF _Toc96788885 \h </w:instrText>
            </w:r>
            <w:r w:rsidR="008465D3">
              <w:rPr>
                <w:noProof/>
                <w:webHidden/>
              </w:rPr>
            </w:r>
            <w:r w:rsidR="008465D3">
              <w:rPr>
                <w:noProof/>
                <w:webHidden/>
              </w:rPr>
              <w:fldChar w:fldCharType="separate"/>
            </w:r>
            <w:r w:rsidR="008465D3">
              <w:rPr>
                <w:noProof/>
                <w:webHidden/>
              </w:rPr>
              <w:t>10</w:t>
            </w:r>
            <w:r w:rsidR="008465D3">
              <w:rPr>
                <w:noProof/>
                <w:webHidden/>
              </w:rPr>
              <w:fldChar w:fldCharType="end"/>
            </w:r>
          </w:hyperlink>
        </w:p>
        <w:p w14:paraId="4D11380E" w14:textId="651AF513" w:rsidR="008465D3" w:rsidRDefault="00000000">
          <w:pPr>
            <w:pStyle w:val="TOC3"/>
            <w:tabs>
              <w:tab w:val="left" w:pos="1260"/>
              <w:tab w:val="right" w:leader="dot" w:pos="8296"/>
            </w:tabs>
            <w:rPr>
              <w:i w:val="0"/>
              <w:iCs w:val="0"/>
              <w:noProof/>
              <w:sz w:val="21"/>
              <w:szCs w:val="22"/>
            </w:rPr>
          </w:pPr>
          <w:hyperlink w:anchor="_Toc96788886" w:history="1">
            <w:r w:rsidR="008465D3" w:rsidRPr="002F2165">
              <w:rPr>
                <w:rStyle w:val="affffff7"/>
                <w:noProof/>
              </w:rPr>
              <w:t>2.1.5.</w:t>
            </w:r>
            <w:r w:rsidR="008465D3">
              <w:rPr>
                <w:i w:val="0"/>
                <w:iCs w:val="0"/>
                <w:noProof/>
                <w:sz w:val="21"/>
                <w:szCs w:val="22"/>
              </w:rPr>
              <w:tab/>
            </w:r>
            <w:r w:rsidR="008465D3" w:rsidRPr="002F2165">
              <w:rPr>
                <w:rStyle w:val="affffff7"/>
                <w:noProof/>
              </w:rPr>
              <w:t>门诊结算日报表</w:t>
            </w:r>
            <w:r w:rsidR="008465D3">
              <w:rPr>
                <w:noProof/>
                <w:webHidden/>
              </w:rPr>
              <w:tab/>
            </w:r>
            <w:r w:rsidR="008465D3">
              <w:rPr>
                <w:noProof/>
                <w:webHidden/>
              </w:rPr>
              <w:fldChar w:fldCharType="begin"/>
            </w:r>
            <w:r w:rsidR="008465D3">
              <w:rPr>
                <w:noProof/>
                <w:webHidden/>
              </w:rPr>
              <w:instrText xml:space="preserve"> PAGEREF _Toc96788886 \h </w:instrText>
            </w:r>
            <w:r w:rsidR="008465D3">
              <w:rPr>
                <w:noProof/>
                <w:webHidden/>
              </w:rPr>
            </w:r>
            <w:r w:rsidR="008465D3">
              <w:rPr>
                <w:noProof/>
                <w:webHidden/>
              </w:rPr>
              <w:fldChar w:fldCharType="separate"/>
            </w:r>
            <w:r w:rsidR="008465D3">
              <w:rPr>
                <w:noProof/>
                <w:webHidden/>
              </w:rPr>
              <w:t>11</w:t>
            </w:r>
            <w:r w:rsidR="008465D3">
              <w:rPr>
                <w:noProof/>
                <w:webHidden/>
              </w:rPr>
              <w:fldChar w:fldCharType="end"/>
            </w:r>
          </w:hyperlink>
        </w:p>
        <w:p w14:paraId="28A040D0" w14:textId="3629A3F4" w:rsidR="008465D3" w:rsidRDefault="00000000">
          <w:pPr>
            <w:pStyle w:val="TOC3"/>
            <w:tabs>
              <w:tab w:val="left" w:pos="1260"/>
              <w:tab w:val="right" w:leader="dot" w:pos="8296"/>
            </w:tabs>
            <w:rPr>
              <w:i w:val="0"/>
              <w:iCs w:val="0"/>
              <w:noProof/>
              <w:sz w:val="21"/>
              <w:szCs w:val="22"/>
            </w:rPr>
          </w:pPr>
          <w:hyperlink w:anchor="_Toc96788887" w:history="1">
            <w:r w:rsidR="008465D3" w:rsidRPr="002F2165">
              <w:rPr>
                <w:rStyle w:val="affffff7"/>
                <w:noProof/>
              </w:rPr>
              <w:t>2.1.6.</w:t>
            </w:r>
            <w:r w:rsidR="008465D3">
              <w:rPr>
                <w:i w:val="0"/>
                <w:iCs w:val="0"/>
                <w:noProof/>
                <w:sz w:val="21"/>
                <w:szCs w:val="22"/>
              </w:rPr>
              <w:tab/>
            </w:r>
            <w:r w:rsidR="008465D3" w:rsidRPr="002F2165">
              <w:rPr>
                <w:rStyle w:val="affffff7"/>
                <w:noProof/>
              </w:rPr>
              <w:t>住院结算日报表</w:t>
            </w:r>
            <w:r w:rsidR="008465D3">
              <w:rPr>
                <w:noProof/>
                <w:webHidden/>
              </w:rPr>
              <w:tab/>
            </w:r>
            <w:r w:rsidR="008465D3">
              <w:rPr>
                <w:noProof/>
                <w:webHidden/>
              </w:rPr>
              <w:fldChar w:fldCharType="begin"/>
            </w:r>
            <w:r w:rsidR="008465D3">
              <w:rPr>
                <w:noProof/>
                <w:webHidden/>
              </w:rPr>
              <w:instrText xml:space="preserve"> PAGEREF _Toc96788887 \h </w:instrText>
            </w:r>
            <w:r w:rsidR="008465D3">
              <w:rPr>
                <w:noProof/>
                <w:webHidden/>
              </w:rPr>
            </w:r>
            <w:r w:rsidR="008465D3">
              <w:rPr>
                <w:noProof/>
                <w:webHidden/>
              </w:rPr>
              <w:fldChar w:fldCharType="separate"/>
            </w:r>
            <w:r w:rsidR="008465D3">
              <w:rPr>
                <w:noProof/>
                <w:webHidden/>
              </w:rPr>
              <w:t>13</w:t>
            </w:r>
            <w:r w:rsidR="008465D3">
              <w:rPr>
                <w:noProof/>
                <w:webHidden/>
              </w:rPr>
              <w:fldChar w:fldCharType="end"/>
            </w:r>
          </w:hyperlink>
        </w:p>
        <w:p w14:paraId="26E3293B" w14:textId="621A56CC" w:rsidR="008465D3" w:rsidRDefault="00000000">
          <w:pPr>
            <w:pStyle w:val="TOC2"/>
            <w:tabs>
              <w:tab w:val="left" w:pos="840"/>
              <w:tab w:val="right" w:leader="dot" w:pos="8296"/>
            </w:tabs>
            <w:rPr>
              <w:smallCaps w:val="0"/>
              <w:noProof/>
              <w:sz w:val="21"/>
              <w:szCs w:val="22"/>
            </w:rPr>
          </w:pPr>
          <w:hyperlink w:anchor="_Toc96788888" w:history="1">
            <w:r w:rsidR="008465D3" w:rsidRPr="002F2165">
              <w:rPr>
                <w:rStyle w:val="affffff7"/>
                <w:noProof/>
              </w:rPr>
              <w:t>2.2.</w:t>
            </w:r>
            <w:r w:rsidR="008465D3">
              <w:rPr>
                <w:smallCaps w:val="0"/>
                <w:noProof/>
                <w:sz w:val="21"/>
                <w:szCs w:val="22"/>
              </w:rPr>
              <w:tab/>
            </w:r>
            <w:r w:rsidR="008465D3" w:rsidRPr="002F2165">
              <w:rPr>
                <w:rStyle w:val="affffff7"/>
                <w:noProof/>
              </w:rPr>
              <w:t>成本接口</w:t>
            </w:r>
            <w:r w:rsidR="008465D3">
              <w:rPr>
                <w:noProof/>
                <w:webHidden/>
              </w:rPr>
              <w:tab/>
            </w:r>
            <w:r w:rsidR="008465D3">
              <w:rPr>
                <w:noProof/>
                <w:webHidden/>
              </w:rPr>
              <w:fldChar w:fldCharType="begin"/>
            </w:r>
            <w:r w:rsidR="008465D3">
              <w:rPr>
                <w:noProof/>
                <w:webHidden/>
              </w:rPr>
              <w:instrText xml:space="preserve"> PAGEREF _Toc96788888 \h </w:instrText>
            </w:r>
            <w:r w:rsidR="008465D3">
              <w:rPr>
                <w:noProof/>
                <w:webHidden/>
              </w:rPr>
            </w:r>
            <w:r w:rsidR="008465D3">
              <w:rPr>
                <w:noProof/>
                <w:webHidden/>
              </w:rPr>
              <w:fldChar w:fldCharType="separate"/>
            </w:r>
            <w:r w:rsidR="008465D3">
              <w:rPr>
                <w:noProof/>
                <w:webHidden/>
              </w:rPr>
              <w:t>15</w:t>
            </w:r>
            <w:r w:rsidR="008465D3">
              <w:rPr>
                <w:noProof/>
                <w:webHidden/>
              </w:rPr>
              <w:fldChar w:fldCharType="end"/>
            </w:r>
          </w:hyperlink>
        </w:p>
        <w:p w14:paraId="73B182B7" w14:textId="5DEA8B08" w:rsidR="008465D3" w:rsidRDefault="00000000">
          <w:pPr>
            <w:pStyle w:val="TOC3"/>
            <w:tabs>
              <w:tab w:val="left" w:pos="1260"/>
              <w:tab w:val="right" w:leader="dot" w:pos="8296"/>
            </w:tabs>
            <w:rPr>
              <w:i w:val="0"/>
              <w:iCs w:val="0"/>
              <w:noProof/>
              <w:sz w:val="21"/>
              <w:szCs w:val="22"/>
            </w:rPr>
          </w:pPr>
          <w:hyperlink w:anchor="_Toc96788889" w:history="1">
            <w:r w:rsidR="008465D3" w:rsidRPr="002F2165">
              <w:rPr>
                <w:rStyle w:val="affffff7"/>
                <w:noProof/>
              </w:rPr>
              <w:t>2.2.1.</w:t>
            </w:r>
            <w:r w:rsidR="008465D3">
              <w:rPr>
                <w:i w:val="0"/>
                <w:iCs w:val="0"/>
                <w:noProof/>
                <w:sz w:val="21"/>
                <w:szCs w:val="22"/>
              </w:rPr>
              <w:tab/>
            </w:r>
            <w:r w:rsidR="008465D3" w:rsidRPr="002F2165">
              <w:rPr>
                <w:rStyle w:val="affffff7"/>
                <w:noProof/>
              </w:rPr>
              <w:t>成本收费月报表</w:t>
            </w:r>
            <w:r w:rsidR="008465D3">
              <w:rPr>
                <w:noProof/>
                <w:webHidden/>
              </w:rPr>
              <w:tab/>
            </w:r>
            <w:r w:rsidR="008465D3">
              <w:rPr>
                <w:noProof/>
                <w:webHidden/>
              </w:rPr>
              <w:fldChar w:fldCharType="begin"/>
            </w:r>
            <w:r w:rsidR="008465D3">
              <w:rPr>
                <w:noProof/>
                <w:webHidden/>
              </w:rPr>
              <w:instrText xml:space="preserve"> PAGEREF _Toc96788889 \h </w:instrText>
            </w:r>
            <w:r w:rsidR="008465D3">
              <w:rPr>
                <w:noProof/>
                <w:webHidden/>
              </w:rPr>
            </w:r>
            <w:r w:rsidR="008465D3">
              <w:rPr>
                <w:noProof/>
                <w:webHidden/>
              </w:rPr>
              <w:fldChar w:fldCharType="separate"/>
            </w:r>
            <w:r w:rsidR="008465D3">
              <w:rPr>
                <w:noProof/>
                <w:webHidden/>
              </w:rPr>
              <w:t>15</w:t>
            </w:r>
            <w:r w:rsidR="008465D3">
              <w:rPr>
                <w:noProof/>
                <w:webHidden/>
              </w:rPr>
              <w:fldChar w:fldCharType="end"/>
            </w:r>
          </w:hyperlink>
        </w:p>
        <w:p w14:paraId="7BF08EDA" w14:textId="5016711E" w:rsidR="008465D3" w:rsidRDefault="00000000">
          <w:pPr>
            <w:pStyle w:val="TOC3"/>
            <w:tabs>
              <w:tab w:val="left" w:pos="1260"/>
              <w:tab w:val="right" w:leader="dot" w:pos="8296"/>
            </w:tabs>
            <w:rPr>
              <w:i w:val="0"/>
              <w:iCs w:val="0"/>
              <w:noProof/>
              <w:sz w:val="21"/>
              <w:szCs w:val="22"/>
            </w:rPr>
          </w:pPr>
          <w:hyperlink w:anchor="_Toc96788890" w:history="1">
            <w:r w:rsidR="008465D3" w:rsidRPr="002F2165">
              <w:rPr>
                <w:rStyle w:val="affffff7"/>
                <w:noProof/>
              </w:rPr>
              <w:t>2.2.2.</w:t>
            </w:r>
            <w:r w:rsidR="008465D3">
              <w:rPr>
                <w:i w:val="0"/>
                <w:iCs w:val="0"/>
                <w:noProof/>
                <w:sz w:val="21"/>
                <w:szCs w:val="22"/>
              </w:rPr>
              <w:tab/>
            </w:r>
            <w:r w:rsidR="008465D3" w:rsidRPr="002F2165">
              <w:rPr>
                <w:rStyle w:val="affffff7"/>
                <w:noProof/>
              </w:rPr>
              <w:t>住院收费月报表</w:t>
            </w:r>
            <w:r w:rsidR="008465D3">
              <w:rPr>
                <w:noProof/>
                <w:webHidden/>
              </w:rPr>
              <w:tab/>
            </w:r>
            <w:r w:rsidR="008465D3">
              <w:rPr>
                <w:noProof/>
                <w:webHidden/>
              </w:rPr>
              <w:fldChar w:fldCharType="begin"/>
            </w:r>
            <w:r w:rsidR="008465D3">
              <w:rPr>
                <w:noProof/>
                <w:webHidden/>
              </w:rPr>
              <w:instrText xml:space="preserve"> PAGEREF _Toc96788890 \h </w:instrText>
            </w:r>
            <w:r w:rsidR="008465D3">
              <w:rPr>
                <w:noProof/>
                <w:webHidden/>
              </w:rPr>
            </w:r>
            <w:r w:rsidR="008465D3">
              <w:rPr>
                <w:noProof/>
                <w:webHidden/>
              </w:rPr>
              <w:fldChar w:fldCharType="separate"/>
            </w:r>
            <w:r w:rsidR="008465D3">
              <w:rPr>
                <w:noProof/>
                <w:webHidden/>
              </w:rPr>
              <w:t>16</w:t>
            </w:r>
            <w:r w:rsidR="008465D3">
              <w:rPr>
                <w:noProof/>
                <w:webHidden/>
              </w:rPr>
              <w:fldChar w:fldCharType="end"/>
            </w:r>
          </w:hyperlink>
        </w:p>
        <w:p w14:paraId="56A54272" w14:textId="6D1895DD" w:rsidR="008465D3" w:rsidRDefault="00000000">
          <w:pPr>
            <w:pStyle w:val="TOC3"/>
            <w:tabs>
              <w:tab w:val="left" w:pos="1260"/>
              <w:tab w:val="right" w:leader="dot" w:pos="8296"/>
            </w:tabs>
            <w:rPr>
              <w:i w:val="0"/>
              <w:iCs w:val="0"/>
              <w:noProof/>
              <w:sz w:val="21"/>
              <w:szCs w:val="22"/>
            </w:rPr>
          </w:pPr>
          <w:hyperlink w:anchor="_Toc96788891" w:history="1">
            <w:r w:rsidR="008465D3" w:rsidRPr="002F2165">
              <w:rPr>
                <w:rStyle w:val="affffff7"/>
                <w:noProof/>
              </w:rPr>
              <w:t>2.2.3.</w:t>
            </w:r>
            <w:r w:rsidR="008465D3">
              <w:rPr>
                <w:i w:val="0"/>
                <w:iCs w:val="0"/>
                <w:noProof/>
                <w:sz w:val="21"/>
                <w:szCs w:val="22"/>
              </w:rPr>
              <w:tab/>
            </w:r>
            <w:r w:rsidR="008465D3" w:rsidRPr="002F2165">
              <w:rPr>
                <w:rStyle w:val="affffff7"/>
                <w:noProof/>
              </w:rPr>
              <w:t>门急诊人次月报表</w:t>
            </w:r>
            <w:r w:rsidR="008465D3">
              <w:rPr>
                <w:noProof/>
                <w:webHidden/>
              </w:rPr>
              <w:tab/>
            </w:r>
            <w:r w:rsidR="008465D3">
              <w:rPr>
                <w:noProof/>
                <w:webHidden/>
              </w:rPr>
              <w:fldChar w:fldCharType="begin"/>
            </w:r>
            <w:r w:rsidR="008465D3">
              <w:rPr>
                <w:noProof/>
                <w:webHidden/>
              </w:rPr>
              <w:instrText xml:space="preserve"> PAGEREF _Toc96788891 \h </w:instrText>
            </w:r>
            <w:r w:rsidR="008465D3">
              <w:rPr>
                <w:noProof/>
                <w:webHidden/>
              </w:rPr>
            </w:r>
            <w:r w:rsidR="008465D3">
              <w:rPr>
                <w:noProof/>
                <w:webHidden/>
              </w:rPr>
              <w:fldChar w:fldCharType="separate"/>
            </w:r>
            <w:r w:rsidR="008465D3">
              <w:rPr>
                <w:noProof/>
                <w:webHidden/>
              </w:rPr>
              <w:t>18</w:t>
            </w:r>
            <w:r w:rsidR="008465D3">
              <w:rPr>
                <w:noProof/>
                <w:webHidden/>
              </w:rPr>
              <w:fldChar w:fldCharType="end"/>
            </w:r>
          </w:hyperlink>
        </w:p>
        <w:p w14:paraId="1CF2F5FE" w14:textId="5E0CC0A7" w:rsidR="008465D3" w:rsidRDefault="00000000">
          <w:pPr>
            <w:pStyle w:val="TOC3"/>
            <w:tabs>
              <w:tab w:val="left" w:pos="1260"/>
              <w:tab w:val="right" w:leader="dot" w:pos="8296"/>
            </w:tabs>
            <w:rPr>
              <w:i w:val="0"/>
              <w:iCs w:val="0"/>
              <w:noProof/>
              <w:sz w:val="21"/>
              <w:szCs w:val="22"/>
            </w:rPr>
          </w:pPr>
          <w:hyperlink w:anchor="_Toc96788892" w:history="1">
            <w:r w:rsidR="008465D3" w:rsidRPr="002F2165">
              <w:rPr>
                <w:rStyle w:val="affffff7"/>
                <w:noProof/>
              </w:rPr>
              <w:t>2.2.4.</w:t>
            </w:r>
            <w:r w:rsidR="008465D3">
              <w:rPr>
                <w:i w:val="0"/>
                <w:iCs w:val="0"/>
                <w:noProof/>
                <w:sz w:val="21"/>
                <w:szCs w:val="22"/>
              </w:rPr>
              <w:tab/>
            </w:r>
            <w:r w:rsidR="008465D3" w:rsidRPr="002F2165">
              <w:rPr>
                <w:rStyle w:val="affffff7"/>
                <w:noProof/>
              </w:rPr>
              <w:t>住院床日和出院人次月报表</w:t>
            </w:r>
            <w:r w:rsidR="008465D3">
              <w:rPr>
                <w:noProof/>
                <w:webHidden/>
              </w:rPr>
              <w:tab/>
            </w:r>
            <w:r w:rsidR="008465D3">
              <w:rPr>
                <w:noProof/>
                <w:webHidden/>
              </w:rPr>
              <w:fldChar w:fldCharType="begin"/>
            </w:r>
            <w:r w:rsidR="008465D3">
              <w:rPr>
                <w:noProof/>
                <w:webHidden/>
              </w:rPr>
              <w:instrText xml:space="preserve"> PAGEREF _Toc96788892 \h </w:instrText>
            </w:r>
            <w:r w:rsidR="008465D3">
              <w:rPr>
                <w:noProof/>
                <w:webHidden/>
              </w:rPr>
            </w:r>
            <w:r w:rsidR="008465D3">
              <w:rPr>
                <w:noProof/>
                <w:webHidden/>
              </w:rPr>
              <w:fldChar w:fldCharType="separate"/>
            </w:r>
            <w:r w:rsidR="008465D3">
              <w:rPr>
                <w:noProof/>
                <w:webHidden/>
              </w:rPr>
              <w:t>19</w:t>
            </w:r>
            <w:r w:rsidR="008465D3">
              <w:rPr>
                <w:noProof/>
                <w:webHidden/>
              </w:rPr>
              <w:fldChar w:fldCharType="end"/>
            </w:r>
          </w:hyperlink>
        </w:p>
        <w:p w14:paraId="2FD3DE4D" w14:textId="54DF3966" w:rsidR="008465D3" w:rsidRDefault="00000000">
          <w:pPr>
            <w:pStyle w:val="TOC3"/>
            <w:tabs>
              <w:tab w:val="left" w:pos="1260"/>
              <w:tab w:val="right" w:leader="dot" w:pos="8296"/>
            </w:tabs>
            <w:rPr>
              <w:i w:val="0"/>
              <w:iCs w:val="0"/>
              <w:noProof/>
              <w:sz w:val="21"/>
              <w:szCs w:val="22"/>
            </w:rPr>
          </w:pPr>
          <w:hyperlink w:anchor="_Toc96788893" w:history="1">
            <w:r w:rsidR="008465D3" w:rsidRPr="002F2165">
              <w:rPr>
                <w:rStyle w:val="affffff7"/>
                <w:noProof/>
              </w:rPr>
              <w:t>2.2.5.</w:t>
            </w:r>
            <w:r w:rsidR="008465D3">
              <w:rPr>
                <w:i w:val="0"/>
                <w:iCs w:val="0"/>
                <w:noProof/>
                <w:sz w:val="21"/>
                <w:szCs w:val="22"/>
              </w:rPr>
              <w:tab/>
            </w:r>
            <w:r w:rsidR="008465D3" w:rsidRPr="002F2165">
              <w:rPr>
                <w:rStyle w:val="affffff7"/>
                <w:noProof/>
              </w:rPr>
              <w:t>医技科室工作量统计月报表</w:t>
            </w:r>
            <w:r w:rsidR="008465D3">
              <w:rPr>
                <w:noProof/>
                <w:webHidden/>
              </w:rPr>
              <w:tab/>
            </w:r>
            <w:r w:rsidR="008465D3">
              <w:rPr>
                <w:noProof/>
                <w:webHidden/>
              </w:rPr>
              <w:fldChar w:fldCharType="begin"/>
            </w:r>
            <w:r w:rsidR="008465D3">
              <w:rPr>
                <w:noProof/>
                <w:webHidden/>
              </w:rPr>
              <w:instrText xml:space="preserve"> PAGEREF _Toc96788893 \h </w:instrText>
            </w:r>
            <w:r w:rsidR="008465D3">
              <w:rPr>
                <w:noProof/>
                <w:webHidden/>
              </w:rPr>
            </w:r>
            <w:r w:rsidR="008465D3">
              <w:rPr>
                <w:noProof/>
                <w:webHidden/>
              </w:rPr>
              <w:fldChar w:fldCharType="separate"/>
            </w:r>
            <w:r w:rsidR="008465D3">
              <w:rPr>
                <w:noProof/>
                <w:webHidden/>
              </w:rPr>
              <w:t>21</w:t>
            </w:r>
            <w:r w:rsidR="008465D3">
              <w:rPr>
                <w:noProof/>
                <w:webHidden/>
              </w:rPr>
              <w:fldChar w:fldCharType="end"/>
            </w:r>
          </w:hyperlink>
        </w:p>
        <w:p w14:paraId="6E03FF52" w14:textId="2FED3DC1" w:rsidR="008465D3" w:rsidRDefault="00000000">
          <w:pPr>
            <w:pStyle w:val="TOC2"/>
            <w:tabs>
              <w:tab w:val="left" w:pos="840"/>
              <w:tab w:val="right" w:leader="dot" w:pos="8296"/>
            </w:tabs>
            <w:rPr>
              <w:smallCaps w:val="0"/>
              <w:noProof/>
              <w:sz w:val="21"/>
              <w:szCs w:val="22"/>
            </w:rPr>
          </w:pPr>
          <w:hyperlink w:anchor="_Toc96788894" w:history="1">
            <w:r w:rsidR="008465D3" w:rsidRPr="002F2165">
              <w:rPr>
                <w:rStyle w:val="affffff7"/>
                <w:noProof/>
              </w:rPr>
              <w:t>2.3.</w:t>
            </w:r>
            <w:r w:rsidR="008465D3">
              <w:rPr>
                <w:smallCaps w:val="0"/>
                <w:noProof/>
                <w:sz w:val="21"/>
                <w:szCs w:val="22"/>
              </w:rPr>
              <w:tab/>
            </w:r>
            <w:r w:rsidR="008465D3" w:rsidRPr="002F2165">
              <w:rPr>
                <w:rStyle w:val="affffff7"/>
                <w:noProof/>
              </w:rPr>
              <w:t>物流接口</w:t>
            </w:r>
            <w:r w:rsidR="008465D3">
              <w:rPr>
                <w:noProof/>
                <w:webHidden/>
              </w:rPr>
              <w:tab/>
            </w:r>
            <w:r w:rsidR="008465D3">
              <w:rPr>
                <w:noProof/>
                <w:webHidden/>
              </w:rPr>
              <w:fldChar w:fldCharType="begin"/>
            </w:r>
            <w:r w:rsidR="008465D3">
              <w:rPr>
                <w:noProof/>
                <w:webHidden/>
              </w:rPr>
              <w:instrText xml:space="preserve"> PAGEREF _Toc96788894 \h </w:instrText>
            </w:r>
            <w:r w:rsidR="008465D3">
              <w:rPr>
                <w:noProof/>
                <w:webHidden/>
              </w:rPr>
            </w:r>
            <w:r w:rsidR="008465D3">
              <w:rPr>
                <w:noProof/>
                <w:webHidden/>
              </w:rPr>
              <w:fldChar w:fldCharType="separate"/>
            </w:r>
            <w:r w:rsidR="008465D3">
              <w:rPr>
                <w:noProof/>
                <w:webHidden/>
              </w:rPr>
              <w:t>22</w:t>
            </w:r>
            <w:r w:rsidR="008465D3">
              <w:rPr>
                <w:noProof/>
                <w:webHidden/>
              </w:rPr>
              <w:fldChar w:fldCharType="end"/>
            </w:r>
          </w:hyperlink>
        </w:p>
        <w:p w14:paraId="2A66D457" w14:textId="1516EFE3" w:rsidR="008465D3" w:rsidRDefault="00000000">
          <w:pPr>
            <w:pStyle w:val="TOC3"/>
            <w:tabs>
              <w:tab w:val="left" w:pos="1260"/>
              <w:tab w:val="right" w:leader="dot" w:pos="8296"/>
            </w:tabs>
            <w:rPr>
              <w:i w:val="0"/>
              <w:iCs w:val="0"/>
              <w:noProof/>
              <w:sz w:val="21"/>
              <w:szCs w:val="22"/>
            </w:rPr>
          </w:pPr>
          <w:hyperlink w:anchor="_Toc96788895" w:history="1">
            <w:r w:rsidR="008465D3" w:rsidRPr="002F2165">
              <w:rPr>
                <w:rStyle w:val="affffff7"/>
                <w:noProof/>
              </w:rPr>
              <w:t>2.3.1.</w:t>
            </w:r>
            <w:r w:rsidR="008465D3">
              <w:rPr>
                <w:i w:val="0"/>
                <w:iCs w:val="0"/>
                <w:noProof/>
                <w:sz w:val="21"/>
                <w:szCs w:val="22"/>
              </w:rPr>
              <w:tab/>
            </w:r>
            <w:r w:rsidR="008465D3" w:rsidRPr="002F2165">
              <w:rPr>
                <w:rStyle w:val="affffff7"/>
                <w:noProof/>
              </w:rPr>
              <w:t>物资消耗明细医嘱</w:t>
            </w:r>
            <w:r w:rsidR="008465D3">
              <w:rPr>
                <w:noProof/>
                <w:webHidden/>
              </w:rPr>
              <w:tab/>
            </w:r>
            <w:r w:rsidR="008465D3">
              <w:rPr>
                <w:noProof/>
                <w:webHidden/>
              </w:rPr>
              <w:fldChar w:fldCharType="begin"/>
            </w:r>
            <w:r w:rsidR="008465D3">
              <w:rPr>
                <w:noProof/>
                <w:webHidden/>
              </w:rPr>
              <w:instrText xml:space="preserve"> PAGEREF _Toc96788895 \h </w:instrText>
            </w:r>
            <w:r w:rsidR="008465D3">
              <w:rPr>
                <w:noProof/>
                <w:webHidden/>
              </w:rPr>
            </w:r>
            <w:r w:rsidR="008465D3">
              <w:rPr>
                <w:noProof/>
                <w:webHidden/>
              </w:rPr>
              <w:fldChar w:fldCharType="separate"/>
            </w:r>
            <w:r w:rsidR="008465D3">
              <w:rPr>
                <w:noProof/>
                <w:webHidden/>
              </w:rPr>
              <w:t>22</w:t>
            </w:r>
            <w:r w:rsidR="008465D3">
              <w:rPr>
                <w:noProof/>
                <w:webHidden/>
              </w:rPr>
              <w:fldChar w:fldCharType="end"/>
            </w:r>
          </w:hyperlink>
        </w:p>
        <w:p w14:paraId="74B926FF" w14:textId="2BFDA6AA" w:rsidR="008465D3" w:rsidRDefault="008465D3">
          <w:r>
            <w:rPr>
              <w:b/>
              <w:bCs/>
              <w:lang w:val="zh-CN"/>
            </w:rPr>
            <w:fldChar w:fldCharType="end"/>
          </w:r>
        </w:p>
      </w:sdtContent>
    </w:sdt>
    <w:p w14:paraId="0987EB1E" w14:textId="77777777" w:rsidR="00A46A5F" w:rsidRDefault="00A46A5F">
      <w:pPr>
        <w:pStyle w:val="CharCharCharCharChar1Char"/>
      </w:pPr>
    </w:p>
    <w:p w14:paraId="3E539BB7" w14:textId="77777777" w:rsidR="00A46A5F" w:rsidRDefault="00A46A5F">
      <w:pPr>
        <w:pStyle w:val="CharCharCharCharChar1Char"/>
      </w:pPr>
    </w:p>
    <w:p w14:paraId="28898FB4" w14:textId="77777777" w:rsidR="00A46A5F" w:rsidRDefault="00A46A5F">
      <w:pPr>
        <w:pStyle w:val="CharCharCharCharChar1Char"/>
      </w:pPr>
    </w:p>
    <w:p w14:paraId="405AA629" w14:textId="77777777" w:rsidR="00A46A5F" w:rsidRDefault="00A46A5F">
      <w:pPr>
        <w:pStyle w:val="CharCharCharCharChar1Char"/>
      </w:pPr>
    </w:p>
    <w:p w14:paraId="70A54E74" w14:textId="77777777" w:rsidR="00A46A5F" w:rsidRDefault="00A46A5F">
      <w:pPr>
        <w:pStyle w:val="CharCharCharCharChar1Char"/>
      </w:pPr>
    </w:p>
    <w:p w14:paraId="10BFB6FF" w14:textId="77777777" w:rsidR="00A46A5F" w:rsidRDefault="00A46A5F">
      <w:pPr>
        <w:pStyle w:val="CharCharCharCharChar1Char"/>
      </w:pPr>
    </w:p>
    <w:p w14:paraId="25DC1C0C" w14:textId="77777777" w:rsidR="00A46A5F" w:rsidRDefault="00A46A5F">
      <w:pPr>
        <w:pStyle w:val="CharCharCharCharChar1Char"/>
      </w:pPr>
    </w:p>
    <w:p w14:paraId="082CAFCF" w14:textId="77777777" w:rsidR="00A46A5F" w:rsidRDefault="00A46A5F">
      <w:pPr>
        <w:pStyle w:val="CharCharCharCharChar1Char"/>
      </w:pPr>
    </w:p>
    <w:p w14:paraId="35615B90" w14:textId="77777777" w:rsidR="00A46A5F" w:rsidRDefault="00A46A5F">
      <w:pPr>
        <w:pStyle w:val="CharCharCharCharChar1Char"/>
      </w:pPr>
    </w:p>
    <w:p w14:paraId="7302621A" w14:textId="77777777" w:rsidR="00A46A5F" w:rsidRDefault="00A46A5F">
      <w:pPr>
        <w:pStyle w:val="CharCharCharCharChar1Char"/>
      </w:pPr>
    </w:p>
    <w:p w14:paraId="3D7A6187" w14:textId="77777777" w:rsidR="00A46A5F" w:rsidRDefault="00A46A5F">
      <w:pPr>
        <w:pStyle w:val="CharCharCharCharChar1Char"/>
      </w:pPr>
    </w:p>
    <w:p w14:paraId="1AFC490B" w14:textId="77777777" w:rsidR="00A46A5F" w:rsidRDefault="00A46A5F">
      <w:pPr>
        <w:pStyle w:val="CharCharCharCharChar1Char"/>
      </w:pPr>
    </w:p>
    <w:p w14:paraId="5B8AEC08" w14:textId="77777777" w:rsidR="00A46A5F" w:rsidRDefault="00A46A5F">
      <w:pPr>
        <w:pStyle w:val="CharCharCharCharChar1Char"/>
      </w:pPr>
    </w:p>
    <w:p w14:paraId="7B8DE238" w14:textId="77777777" w:rsidR="00A46A5F" w:rsidRDefault="00A46A5F">
      <w:pPr>
        <w:pStyle w:val="CharCharCharCharChar1Char"/>
      </w:pPr>
    </w:p>
    <w:p w14:paraId="0D2C6D17" w14:textId="77777777" w:rsidR="00A46A5F" w:rsidRDefault="00A46A5F">
      <w:pPr>
        <w:pStyle w:val="CharCharCharCharChar1Char"/>
      </w:pPr>
    </w:p>
    <w:p w14:paraId="7C61D0D0" w14:textId="77777777" w:rsidR="00A46A5F" w:rsidRDefault="00A46A5F">
      <w:pPr>
        <w:pStyle w:val="CharCharCharCharChar1Char"/>
      </w:pPr>
    </w:p>
    <w:p w14:paraId="4F94A403" w14:textId="244D7D2C" w:rsidR="00A46A5F" w:rsidRDefault="00A46A5F">
      <w:pPr>
        <w:pStyle w:val="CharCharCharCharChar1Char"/>
      </w:pPr>
    </w:p>
    <w:p w14:paraId="1F8BB7F6" w14:textId="77777777" w:rsidR="005C2ADF" w:rsidRDefault="005C2ADF" w:rsidP="005C2ADF">
      <w:pPr>
        <w:pStyle w:val="CharCharCharCharChar1Char"/>
      </w:pPr>
    </w:p>
    <w:p w14:paraId="4E1D2518" w14:textId="77777777" w:rsidR="005C2ADF" w:rsidRDefault="005C2ADF" w:rsidP="005C2ADF">
      <w:pPr>
        <w:pStyle w:val="CharCharCharCharChar1Char"/>
      </w:pPr>
    </w:p>
    <w:p w14:paraId="4F24E38F" w14:textId="77777777" w:rsidR="005C2ADF" w:rsidRDefault="005C2ADF" w:rsidP="005C2ADF">
      <w:pPr>
        <w:pStyle w:val="CharCharCharCharChar1Char"/>
        <w:jc w:val="center"/>
      </w:pPr>
      <w:bookmarkStart w:id="3" w:name="_Toc89359551"/>
      <w:bookmarkStart w:id="4" w:name="_Toc10271"/>
      <w:bookmarkStart w:id="5" w:name="_Toc89357996"/>
      <w:bookmarkStart w:id="6" w:name="_Toc512536798"/>
      <w:r>
        <w:rPr>
          <w:rFonts w:hint="eastAsia"/>
        </w:rPr>
        <w:t>更新说明</w:t>
      </w:r>
      <w:bookmarkEnd w:id="3"/>
      <w:bookmarkEnd w:id="4"/>
      <w:bookmarkEnd w:id="5"/>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1182"/>
        <w:gridCol w:w="908"/>
        <w:gridCol w:w="3505"/>
        <w:gridCol w:w="2207"/>
      </w:tblGrid>
      <w:tr w:rsidR="005C2ADF" w14:paraId="0C9F5116" w14:textId="77777777" w:rsidTr="00C05BD5">
        <w:trPr>
          <w:jc w:val="center"/>
        </w:trPr>
        <w:tc>
          <w:tcPr>
            <w:tcW w:w="718" w:type="dxa"/>
          </w:tcPr>
          <w:p w14:paraId="553AB69F" w14:textId="77777777" w:rsidR="005C2ADF" w:rsidRDefault="005C2ADF" w:rsidP="00C05BD5">
            <w:pPr>
              <w:widowControl/>
              <w:ind w:left="301" w:hanging="301"/>
              <w:jc w:val="center"/>
              <w:rPr>
                <w:rFonts w:hAnsi="宋体"/>
                <w:b/>
                <w:bCs/>
                <w:kern w:val="0"/>
                <w:sz w:val="20"/>
                <w:szCs w:val="20"/>
              </w:rPr>
            </w:pPr>
            <w:r>
              <w:rPr>
                <w:rFonts w:hAnsi="宋体"/>
                <w:b/>
                <w:bCs/>
                <w:kern w:val="0"/>
                <w:sz w:val="20"/>
                <w:szCs w:val="20"/>
              </w:rPr>
              <w:t>版本</w:t>
            </w:r>
          </w:p>
        </w:tc>
        <w:tc>
          <w:tcPr>
            <w:tcW w:w="1182" w:type="dxa"/>
          </w:tcPr>
          <w:p w14:paraId="487CCB27" w14:textId="77777777" w:rsidR="005C2ADF" w:rsidRDefault="005C2ADF" w:rsidP="00C05BD5">
            <w:pPr>
              <w:widowControl/>
              <w:ind w:left="301" w:hanging="301"/>
              <w:jc w:val="center"/>
              <w:rPr>
                <w:rFonts w:hAnsi="宋体"/>
                <w:b/>
                <w:bCs/>
                <w:kern w:val="0"/>
                <w:sz w:val="20"/>
                <w:szCs w:val="20"/>
              </w:rPr>
            </w:pPr>
            <w:r>
              <w:rPr>
                <w:rFonts w:hAnsi="宋体"/>
                <w:b/>
                <w:bCs/>
                <w:kern w:val="0"/>
                <w:sz w:val="20"/>
                <w:szCs w:val="20"/>
              </w:rPr>
              <w:t>更新时间</w:t>
            </w:r>
          </w:p>
        </w:tc>
        <w:tc>
          <w:tcPr>
            <w:tcW w:w="908" w:type="dxa"/>
          </w:tcPr>
          <w:p w14:paraId="768A6564" w14:textId="77777777" w:rsidR="005C2ADF" w:rsidRDefault="005C2ADF" w:rsidP="00C05BD5">
            <w:pPr>
              <w:widowControl/>
              <w:ind w:left="301" w:hanging="301"/>
              <w:jc w:val="center"/>
              <w:rPr>
                <w:rFonts w:hAnsi="宋体"/>
                <w:b/>
                <w:bCs/>
                <w:kern w:val="0"/>
                <w:sz w:val="20"/>
                <w:szCs w:val="20"/>
              </w:rPr>
            </w:pPr>
            <w:r>
              <w:rPr>
                <w:rFonts w:hAnsi="宋体" w:hint="eastAsia"/>
                <w:b/>
                <w:bCs/>
                <w:kern w:val="0"/>
                <w:sz w:val="20"/>
                <w:szCs w:val="20"/>
              </w:rPr>
              <w:t>更新人</w:t>
            </w:r>
          </w:p>
        </w:tc>
        <w:tc>
          <w:tcPr>
            <w:tcW w:w="3505" w:type="dxa"/>
          </w:tcPr>
          <w:p w14:paraId="36609F72" w14:textId="77777777" w:rsidR="005C2ADF" w:rsidRDefault="005C2ADF" w:rsidP="00C05BD5">
            <w:pPr>
              <w:widowControl/>
              <w:ind w:left="301" w:hanging="301"/>
              <w:jc w:val="center"/>
              <w:rPr>
                <w:rFonts w:hAnsi="宋体"/>
                <w:b/>
                <w:bCs/>
                <w:kern w:val="0"/>
                <w:sz w:val="20"/>
                <w:szCs w:val="20"/>
              </w:rPr>
            </w:pPr>
            <w:r>
              <w:rPr>
                <w:rFonts w:hAnsi="宋体"/>
                <w:b/>
                <w:bCs/>
                <w:kern w:val="0"/>
                <w:sz w:val="20"/>
                <w:szCs w:val="20"/>
              </w:rPr>
              <w:t>修改内容</w:t>
            </w:r>
          </w:p>
        </w:tc>
        <w:tc>
          <w:tcPr>
            <w:tcW w:w="2207" w:type="dxa"/>
          </w:tcPr>
          <w:p w14:paraId="33D1A478" w14:textId="77777777" w:rsidR="005C2ADF" w:rsidRDefault="005C2ADF" w:rsidP="00C05BD5">
            <w:pPr>
              <w:widowControl/>
              <w:ind w:left="301" w:hanging="301"/>
              <w:jc w:val="center"/>
              <w:rPr>
                <w:rFonts w:hAnsi="宋体"/>
                <w:b/>
                <w:bCs/>
                <w:kern w:val="0"/>
                <w:sz w:val="20"/>
                <w:szCs w:val="20"/>
              </w:rPr>
            </w:pPr>
            <w:r>
              <w:rPr>
                <w:rFonts w:hAnsi="宋体" w:hint="eastAsia"/>
                <w:b/>
                <w:bCs/>
                <w:kern w:val="0"/>
                <w:sz w:val="20"/>
                <w:szCs w:val="20"/>
              </w:rPr>
              <w:t>修改理由</w:t>
            </w:r>
          </w:p>
        </w:tc>
      </w:tr>
      <w:tr w:rsidR="005C2ADF" w14:paraId="666191F6" w14:textId="77777777" w:rsidTr="00C05BD5">
        <w:trPr>
          <w:jc w:val="center"/>
        </w:trPr>
        <w:tc>
          <w:tcPr>
            <w:tcW w:w="718" w:type="dxa"/>
          </w:tcPr>
          <w:p w14:paraId="56F66307" w14:textId="77777777" w:rsidR="005C2ADF" w:rsidRDefault="005C2ADF" w:rsidP="00C05BD5">
            <w:pPr>
              <w:widowControl/>
              <w:ind w:left="301" w:hanging="301"/>
              <w:jc w:val="center"/>
              <w:rPr>
                <w:rFonts w:hAnsi="宋体"/>
                <w:b/>
                <w:bCs/>
                <w:kern w:val="0"/>
                <w:sz w:val="20"/>
                <w:szCs w:val="20"/>
              </w:rPr>
            </w:pPr>
            <w:r>
              <w:rPr>
                <w:rFonts w:hAnsi="宋体" w:hint="eastAsia"/>
                <w:b/>
                <w:bCs/>
                <w:kern w:val="0"/>
                <w:sz w:val="20"/>
                <w:szCs w:val="20"/>
              </w:rPr>
              <w:t>1.00</w:t>
            </w:r>
          </w:p>
        </w:tc>
        <w:tc>
          <w:tcPr>
            <w:tcW w:w="1182" w:type="dxa"/>
          </w:tcPr>
          <w:p w14:paraId="4541D990" w14:textId="77777777" w:rsidR="005C2ADF" w:rsidRDefault="005C2ADF" w:rsidP="00C05BD5">
            <w:pPr>
              <w:widowControl/>
              <w:ind w:left="301" w:hanging="301"/>
              <w:jc w:val="center"/>
              <w:rPr>
                <w:rFonts w:hAnsi="宋体"/>
                <w:b/>
                <w:bCs/>
                <w:kern w:val="0"/>
                <w:sz w:val="20"/>
                <w:szCs w:val="20"/>
              </w:rPr>
            </w:pPr>
            <w:r>
              <w:rPr>
                <w:rFonts w:hAnsi="宋体" w:hint="eastAsia"/>
                <w:b/>
                <w:bCs/>
                <w:kern w:val="0"/>
                <w:sz w:val="20"/>
                <w:szCs w:val="20"/>
              </w:rPr>
              <w:t>2022-02-22</w:t>
            </w:r>
          </w:p>
        </w:tc>
        <w:tc>
          <w:tcPr>
            <w:tcW w:w="908" w:type="dxa"/>
          </w:tcPr>
          <w:p w14:paraId="0A4430DF" w14:textId="77777777" w:rsidR="005C2ADF" w:rsidRDefault="005C2ADF" w:rsidP="00C05BD5">
            <w:pPr>
              <w:widowControl/>
              <w:ind w:left="301" w:hanging="301"/>
              <w:jc w:val="center"/>
              <w:rPr>
                <w:rFonts w:hAnsi="宋体"/>
                <w:b/>
                <w:bCs/>
                <w:kern w:val="0"/>
                <w:sz w:val="20"/>
                <w:szCs w:val="20"/>
              </w:rPr>
            </w:pPr>
            <w:r>
              <w:rPr>
                <w:rFonts w:hAnsi="宋体" w:hint="eastAsia"/>
                <w:b/>
                <w:bCs/>
                <w:kern w:val="0"/>
                <w:sz w:val="20"/>
                <w:szCs w:val="20"/>
              </w:rPr>
              <w:t>吴俊新</w:t>
            </w:r>
          </w:p>
        </w:tc>
        <w:tc>
          <w:tcPr>
            <w:tcW w:w="3505" w:type="dxa"/>
          </w:tcPr>
          <w:p w14:paraId="7513A064" w14:textId="77777777" w:rsidR="005C2ADF" w:rsidRDefault="005C2ADF" w:rsidP="00C05BD5">
            <w:pPr>
              <w:widowControl/>
              <w:ind w:left="301" w:hanging="301"/>
              <w:jc w:val="center"/>
              <w:rPr>
                <w:rFonts w:hAnsi="宋体"/>
                <w:b/>
                <w:bCs/>
                <w:kern w:val="0"/>
                <w:sz w:val="20"/>
                <w:szCs w:val="20"/>
              </w:rPr>
            </w:pPr>
            <w:r>
              <w:rPr>
                <w:rFonts w:hAnsi="宋体" w:hint="eastAsia"/>
                <w:b/>
                <w:bCs/>
                <w:kern w:val="0"/>
                <w:sz w:val="20"/>
                <w:szCs w:val="20"/>
              </w:rPr>
              <w:t>新建</w:t>
            </w:r>
          </w:p>
        </w:tc>
        <w:tc>
          <w:tcPr>
            <w:tcW w:w="2207" w:type="dxa"/>
          </w:tcPr>
          <w:p w14:paraId="0CFD242D" w14:textId="77777777" w:rsidR="005C2ADF" w:rsidRDefault="005C2ADF" w:rsidP="00C05BD5">
            <w:pPr>
              <w:widowControl/>
              <w:ind w:left="301" w:hanging="301"/>
              <w:jc w:val="center"/>
              <w:rPr>
                <w:rFonts w:hAnsi="宋体"/>
                <w:b/>
                <w:bCs/>
                <w:kern w:val="0"/>
                <w:sz w:val="20"/>
                <w:szCs w:val="20"/>
              </w:rPr>
            </w:pPr>
          </w:p>
        </w:tc>
      </w:tr>
      <w:tr w:rsidR="005C2ADF" w14:paraId="5261F6A7" w14:textId="77777777" w:rsidTr="00C05BD5">
        <w:trPr>
          <w:jc w:val="center"/>
        </w:trPr>
        <w:tc>
          <w:tcPr>
            <w:tcW w:w="718" w:type="dxa"/>
          </w:tcPr>
          <w:p w14:paraId="48296C60" w14:textId="77777777" w:rsidR="005C2ADF" w:rsidRDefault="005C2ADF" w:rsidP="00C05BD5">
            <w:pPr>
              <w:widowControl/>
              <w:ind w:left="301" w:hanging="301"/>
              <w:jc w:val="center"/>
              <w:rPr>
                <w:rFonts w:hAnsi="宋体"/>
                <w:b/>
                <w:bCs/>
                <w:kern w:val="0"/>
                <w:sz w:val="20"/>
                <w:szCs w:val="20"/>
              </w:rPr>
            </w:pPr>
            <w:r>
              <w:rPr>
                <w:rFonts w:hAnsi="宋体" w:hint="eastAsia"/>
                <w:b/>
                <w:bCs/>
                <w:kern w:val="0"/>
                <w:sz w:val="20"/>
                <w:szCs w:val="20"/>
              </w:rPr>
              <w:t>1.01</w:t>
            </w:r>
          </w:p>
        </w:tc>
        <w:tc>
          <w:tcPr>
            <w:tcW w:w="1182" w:type="dxa"/>
          </w:tcPr>
          <w:p w14:paraId="782F68D3" w14:textId="77777777" w:rsidR="005C2ADF" w:rsidRDefault="005C2ADF" w:rsidP="00C05BD5">
            <w:pPr>
              <w:widowControl/>
              <w:ind w:left="301" w:hanging="301"/>
              <w:jc w:val="center"/>
              <w:rPr>
                <w:rFonts w:hAnsi="宋体"/>
                <w:b/>
                <w:bCs/>
                <w:kern w:val="0"/>
                <w:sz w:val="20"/>
                <w:szCs w:val="20"/>
              </w:rPr>
            </w:pPr>
            <w:r>
              <w:rPr>
                <w:rFonts w:hAnsi="宋体" w:hint="eastAsia"/>
                <w:b/>
                <w:bCs/>
                <w:kern w:val="0"/>
                <w:sz w:val="20"/>
                <w:szCs w:val="20"/>
              </w:rPr>
              <w:t>2022-02-22</w:t>
            </w:r>
          </w:p>
        </w:tc>
        <w:tc>
          <w:tcPr>
            <w:tcW w:w="908" w:type="dxa"/>
          </w:tcPr>
          <w:p w14:paraId="4DD57192" w14:textId="77777777" w:rsidR="005C2ADF" w:rsidRDefault="005C2ADF" w:rsidP="00C05BD5">
            <w:pPr>
              <w:widowControl/>
              <w:ind w:left="301" w:hanging="301"/>
              <w:jc w:val="center"/>
              <w:rPr>
                <w:rFonts w:hAnsi="宋体"/>
                <w:b/>
                <w:bCs/>
                <w:kern w:val="0"/>
                <w:sz w:val="20"/>
                <w:szCs w:val="20"/>
              </w:rPr>
            </w:pPr>
            <w:r>
              <w:rPr>
                <w:rFonts w:hAnsi="宋体" w:hint="eastAsia"/>
                <w:b/>
                <w:bCs/>
                <w:kern w:val="0"/>
                <w:sz w:val="20"/>
                <w:szCs w:val="20"/>
              </w:rPr>
              <w:t>吴俊新</w:t>
            </w:r>
          </w:p>
        </w:tc>
        <w:tc>
          <w:tcPr>
            <w:tcW w:w="3505" w:type="dxa"/>
          </w:tcPr>
          <w:p w14:paraId="1072BEE4" w14:textId="77777777" w:rsidR="005C2ADF" w:rsidRDefault="005C2ADF" w:rsidP="00C05BD5">
            <w:pPr>
              <w:widowControl/>
              <w:ind w:left="301" w:hanging="301"/>
              <w:jc w:val="center"/>
              <w:rPr>
                <w:rFonts w:hAnsi="宋体"/>
                <w:b/>
                <w:bCs/>
                <w:kern w:val="0"/>
                <w:sz w:val="20"/>
                <w:szCs w:val="20"/>
              </w:rPr>
            </w:pPr>
            <w:r>
              <w:rPr>
                <w:rFonts w:hAnsi="宋体" w:hint="eastAsia"/>
                <w:b/>
                <w:bCs/>
                <w:kern w:val="0"/>
                <w:sz w:val="20"/>
                <w:szCs w:val="20"/>
              </w:rPr>
              <w:t>删除基础字典</w:t>
            </w:r>
          </w:p>
        </w:tc>
        <w:tc>
          <w:tcPr>
            <w:tcW w:w="2207" w:type="dxa"/>
          </w:tcPr>
          <w:p w14:paraId="1D11E3EF" w14:textId="77777777" w:rsidR="005C2ADF" w:rsidRDefault="005C2ADF" w:rsidP="00C05BD5">
            <w:pPr>
              <w:widowControl/>
              <w:ind w:left="301" w:hanging="301"/>
              <w:jc w:val="center"/>
              <w:rPr>
                <w:rFonts w:hAnsi="宋体"/>
                <w:b/>
                <w:bCs/>
                <w:kern w:val="0"/>
                <w:sz w:val="20"/>
                <w:szCs w:val="20"/>
              </w:rPr>
            </w:pPr>
            <w:r>
              <w:rPr>
                <w:rFonts w:hAnsi="宋体" w:hint="eastAsia"/>
                <w:b/>
                <w:bCs/>
                <w:kern w:val="0"/>
                <w:sz w:val="20"/>
                <w:szCs w:val="20"/>
              </w:rPr>
              <w:t>迁移到字典文档中</w:t>
            </w:r>
          </w:p>
        </w:tc>
      </w:tr>
      <w:tr w:rsidR="005C2ADF" w14:paraId="6F907922" w14:textId="77777777" w:rsidTr="00C05BD5">
        <w:trPr>
          <w:jc w:val="center"/>
        </w:trPr>
        <w:tc>
          <w:tcPr>
            <w:tcW w:w="718" w:type="dxa"/>
          </w:tcPr>
          <w:p w14:paraId="134052AA" w14:textId="77777777" w:rsidR="005C2ADF" w:rsidRDefault="005C2ADF" w:rsidP="00C05BD5">
            <w:pPr>
              <w:widowControl/>
              <w:ind w:left="301" w:hanging="301"/>
              <w:jc w:val="center"/>
              <w:rPr>
                <w:rFonts w:hAnsi="宋体"/>
                <w:b/>
                <w:bCs/>
                <w:kern w:val="0"/>
                <w:sz w:val="20"/>
                <w:szCs w:val="20"/>
              </w:rPr>
            </w:pPr>
            <w:r>
              <w:rPr>
                <w:rFonts w:hAnsi="宋体" w:hint="eastAsia"/>
                <w:b/>
                <w:bCs/>
                <w:kern w:val="0"/>
                <w:sz w:val="20"/>
                <w:szCs w:val="20"/>
              </w:rPr>
              <w:t>1.2</w:t>
            </w:r>
          </w:p>
        </w:tc>
        <w:tc>
          <w:tcPr>
            <w:tcW w:w="1182" w:type="dxa"/>
          </w:tcPr>
          <w:p w14:paraId="25B0101D" w14:textId="77777777" w:rsidR="005C2ADF" w:rsidRDefault="005C2ADF" w:rsidP="00C05BD5">
            <w:pPr>
              <w:widowControl/>
              <w:ind w:left="301" w:hanging="301"/>
              <w:rPr>
                <w:rFonts w:hAnsi="宋体"/>
                <w:b/>
                <w:bCs/>
                <w:kern w:val="0"/>
                <w:sz w:val="20"/>
                <w:szCs w:val="20"/>
              </w:rPr>
            </w:pPr>
            <w:r>
              <w:rPr>
                <w:rFonts w:hAnsi="宋体" w:hint="eastAsia"/>
                <w:b/>
                <w:bCs/>
                <w:kern w:val="0"/>
                <w:sz w:val="20"/>
                <w:szCs w:val="20"/>
              </w:rPr>
              <w:t>2022-03-02</w:t>
            </w:r>
          </w:p>
        </w:tc>
        <w:tc>
          <w:tcPr>
            <w:tcW w:w="908" w:type="dxa"/>
          </w:tcPr>
          <w:p w14:paraId="6E66DF88" w14:textId="77777777" w:rsidR="005C2ADF" w:rsidRDefault="005C2ADF" w:rsidP="00C05BD5">
            <w:pPr>
              <w:widowControl/>
              <w:ind w:left="301" w:hanging="301"/>
              <w:jc w:val="center"/>
              <w:rPr>
                <w:rFonts w:hAnsi="宋体"/>
                <w:b/>
                <w:bCs/>
                <w:kern w:val="0"/>
                <w:sz w:val="20"/>
                <w:szCs w:val="20"/>
              </w:rPr>
            </w:pPr>
            <w:r>
              <w:rPr>
                <w:rFonts w:hAnsi="宋体" w:hint="eastAsia"/>
                <w:b/>
                <w:bCs/>
                <w:kern w:val="0"/>
                <w:sz w:val="20"/>
                <w:szCs w:val="20"/>
              </w:rPr>
              <w:t>吴俊新</w:t>
            </w:r>
          </w:p>
        </w:tc>
        <w:tc>
          <w:tcPr>
            <w:tcW w:w="3505" w:type="dxa"/>
          </w:tcPr>
          <w:p w14:paraId="7B9A4AAE" w14:textId="77777777" w:rsidR="005C2ADF" w:rsidRDefault="005C2ADF" w:rsidP="00C05BD5">
            <w:pPr>
              <w:widowControl/>
              <w:ind w:left="301" w:hanging="301"/>
              <w:jc w:val="center"/>
              <w:rPr>
                <w:rFonts w:hAnsi="宋体"/>
                <w:b/>
                <w:bCs/>
                <w:kern w:val="0"/>
                <w:sz w:val="20"/>
                <w:szCs w:val="20"/>
              </w:rPr>
            </w:pPr>
            <w:r>
              <w:rPr>
                <w:rFonts w:hAnsi="宋体" w:hint="eastAsia"/>
                <w:b/>
                <w:bCs/>
                <w:kern w:val="0"/>
                <w:sz w:val="20"/>
                <w:szCs w:val="20"/>
              </w:rPr>
              <w:t>修改请求方式</w:t>
            </w:r>
          </w:p>
        </w:tc>
        <w:tc>
          <w:tcPr>
            <w:tcW w:w="2207" w:type="dxa"/>
          </w:tcPr>
          <w:p w14:paraId="692FF32A" w14:textId="77777777" w:rsidR="005C2ADF" w:rsidRDefault="005C2ADF" w:rsidP="00C05BD5">
            <w:pPr>
              <w:widowControl/>
              <w:ind w:left="301" w:hanging="301"/>
              <w:jc w:val="center"/>
              <w:rPr>
                <w:rFonts w:hAnsi="宋体"/>
                <w:b/>
                <w:bCs/>
                <w:kern w:val="0"/>
                <w:sz w:val="20"/>
                <w:szCs w:val="20"/>
              </w:rPr>
            </w:pPr>
          </w:p>
        </w:tc>
      </w:tr>
    </w:tbl>
    <w:p w14:paraId="1483F641" w14:textId="77777777" w:rsidR="005C2ADF" w:rsidRDefault="005C2ADF" w:rsidP="005C2ADF">
      <w:pPr>
        <w:widowControl/>
        <w:jc w:val="left"/>
        <w:rPr>
          <w:b/>
          <w:bCs/>
          <w:kern w:val="44"/>
          <w:sz w:val="44"/>
          <w:szCs w:val="44"/>
        </w:rPr>
      </w:pPr>
    </w:p>
    <w:p w14:paraId="258ADA7B" w14:textId="77777777" w:rsidR="005C2ADF" w:rsidRDefault="005C2ADF" w:rsidP="005C2ADF">
      <w:pPr>
        <w:widowControl/>
        <w:jc w:val="left"/>
        <w:rPr>
          <w:b/>
          <w:bCs/>
          <w:kern w:val="44"/>
          <w:sz w:val="44"/>
          <w:szCs w:val="44"/>
        </w:rPr>
      </w:pPr>
    </w:p>
    <w:bookmarkEnd w:id="6"/>
    <w:p w14:paraId="5AEC635E" w14:textId="77777777" w:rsidR="005C2ADF" w:rsidRDefault="005C2ADF" w:rsidP="005C2ADF">
      <w:pPr>
        <w:pStyle w:val="10"/>
      </w:pPr>
      <w:r>
        <w:rPr>
          <w:rFonts w:hint="eastAsia"/>
        </w:rPr>
        <w:t>交互服务</w:t>
      </w:r>
    </w:p>
    <w:p w14:paraId="39AD0050" w14:textId="77777777" w:rsidR="005C2ADF" w:rsidRDefault="005C2ADF" w:rsidP="005C2ADF">
      <w:pPr>
        <w:pStyle w:val="20"/>
      </w:pPr>
      <w:bookmarkStart w:id="7" w:name="_Toc25047"/>
      <w:r>
        <w:rPr>
          <w:rFonts w:hint="eastAsia"/>
        </w:rPr>
        <w:t>服务定义</w:t>
      </w:r>
      <w:bookmarkEnd w:id="7"/>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7095"/>
      </w:tblGrid>
      <w:tr w:rsidR="005C2ADF" w14:paraId="244C4B14" w14:textId="77777777" w:rsidTr="00C05BD5">
        <w:trPr>
          <w:jc w:val="center"/>
        </w:trPr>
        <w:tc>
          <w:tcPr>
            <w:tcW w:w="1201" w:type="dxa"/>
            <w:tcBorders>
              <w:top w:val="single" w:sz="4" w:space="0" w:color="auto"/>
              <w:left w:val="single" w:sz="4" w:space="0" w:color="auto"/>
              <w:bottom w:val="single" w:sz="4" w:space="0" w:color="auto"/>
              <w:right w:val="single" w:sz="4" w:space="0" w:color="auto"/>
            </w:tcBorders>
            <w:vAlign w:val="center"/>
          </w:tcPr>
          <w:p w14:paraId="3CF1DDDF" w14:textId="77777777" w:rsidR="005C2ADF" w:rsidRDefault="005C2ADF" w:rsidP="00C05BD5">
            <w:pPr>
              <w:rPr>
                <w:rFonts w:ascii="宋体" w:hAnsi="宋体"/>
                <w:b/>
                <w:sz w:val="18"/>
                <w:szCs w:val="18"/>
              </w:rPr>
            </w:pPr>
            <w:r>
              <w:rPr>
                <w:rFonts w:ascii="宋体" w:hAnsi="宋体" w:hint="eastAsia"/>
                <w:b/>
                <w:sz w:val="18"/>
                <w:szCs w:val="18"/>
              </w:rPr>
              <w:t>功能说明</w:t>
            </w:r>
          </w:p>
        </w:tc>
        <w:tc>
          <w:tcPr>
            <w:tcW w:w="7095" w:type="dxa"/>
            <w:tcBorders>
              <w:top w:val="single" w:sz="4" w:space="0" w:color="auto"/>
              <w:left w:val="nil"/>
              <w:bottom w:val="single" w:sz="4" w:space="0" w:color="auto"/>
              <w:right w:val="single" w:sz="4" w:space="0" w:color="auto"/>
            </w:tcBorders>
            <w:vAlign w:val="center"/>
          </w:tcPr>
          <w:p w14:paraId="25D98190" w14:textId="77777777" w:rsidR="005C2ADF" w:rsidRDefault="005C2ADF" w:rsidP="00C05BD5">
            <w:pPr>
              <w:rPr>
                <w:rFonts w:ascii="宋体" w:hAnsi="宋体"/>
                <w:sz w:val="18"/>
                <w:szCs w:val="18"/>
              </w:rPr>
            </w:pPr>
            <w:r>
              <w:rPr>
                <w:rFonts w:ascii="宋体" w:hAnsi="宋体" w:hint="eastAsia"/>
                <w:sz w:val="18"/>
                <w:szCs w:val="18"/>
              </w:rPr>
              <w:t>根据交互操作命令和具体的消息流，进行信息新增、更新或查询，并以消息流的形式返回操作结果。</w:t>
            </w:r>
          </w:p>
        </w:tc>
      </w:tr>
      <w:tr w:rsidR="005C2ADF" w14:paraId="6839DB28" w14:textId="77777777" w:rsidTr="00C05BD5">
        <w:trPr>
          <w:jc w:val="center"/>
        </w:trPr>
        <w:tc>
          <w:tcPr>
            <w:tcW w:w="1201" w:type="dxa"/>
            <w:tcBorders>
              <w:top w:val="single" w:sz="4" w:space="0" w:color="auto"/>
              <w:left w:val="single" w:sz="4" w:space="0" w:color="auto"/>
              <w:bottom w:val="single" w:sz="4" w:space="0" w:color="auto"/>
              <w:right w:val="single" w:sz="4" w:space="0" w:color="auto"/>
            </w:tcBorders>
            <w:vAlign w:val="bottom"/>
          </w:tcPr>
          <w:p w14:paraId="1DE908F9" w14:textId="77777777" w:rsidR="005C2ADF" w:rsidRDefault="005C2ADF" w:rsidP="00C05BD5">
            <w:pPr>
              <w:rPr>
                <w:rFonts w:ascii="宋体" w:hAnsi="宋体"/>
                <w:b/>
                <w:sz w:val="18"/>
                <w:szCs w:val="18"/>
              </w:rPr>
            </w:pPr>
            <w:r>
              <w:rPr>
                <w:rFonts w:ascii="宋体" w:hAnsi="宋体" w:hint="eastAsia"/>
                <w:b/>
                <w:sz w:val="18"/>
                <w:szCs w:val="18"/>
              </w:rPr>
              <w:t>通讯方式</w:t>
            </w:r>
          </w:p>
        </w:tc>
        <w:tc>
          <w:tcPr>
            <w:tcW w:w="7095" w:type="dxa"/>
            <w:tcBorders>
              <w:top w:val="single" w:sz="4" w:space="0" w:color="auto"/>
              <w:left w:val="nil"/>
              <w:bottom w:val="single" w:sz="4" w:space="0" w:color="auto"/>
              <w:right w:val="single" w:sz="4" w:space="0" w:color="auto"/>
            </w:tcBorders>
            <w:vAlign w:val="bottom"/>
          </w:tcPr>
          <w:p w14:paraId="1009EF9C" w14:textId="77777777" w:rsidR="005C2ADF" w:rsidRDefault="005C2ADF" w:rsidP="00C05BD5">
            <w:pPr>
              <w:rPr>
                <w:rFonts w:ascii="宋体" w:hAnsi="宋体"/>
                <w:sz w:val="18"/>
                <w:szCs w:val="18"/>
              </w:rPr>
            </w:pPr>
            <w:proofErr w:type="spellStart"/>
            <w:r>
              <w:rPr>
                <w:rFonts w:ascii="宋体" w:hAnsi="宋体" w:hint="eastAsia"/>
                <w:sz w:val="18"/>
                <w:szCs w:val="18"/>
              </w:rPr>
              <w:t>WebService</w:t>
            </w:r>
            <w:proofErr w:type="spellEnd"/>
            <w:r>
              <w:rPr>
                <w:rFonts w:ascii="宋体" w:hAnsi="宋体" w:hint="eastAsia"/>
                <w:sz w:val="18"/>
                <w:szCs w:val="18"/>
              </w:rPr>
              <w:t xml:space="preserve"> </w:t>
            </w:r>
          </w:p>
        </w:tc>
      </w:tr>
      <w:tr w:rsidR="005C2ADF" w14:paraId="58844EE6" w14:textId="77777777" w:rsidTr="00C05BD5">
        <w:trPr>
          <w:jc w:val="center"/>
        </w:trPr>
        <w:tc>
          <w:tcPr>
            <w:tcW w:w="1201" w:type="dxa"/>
            <w:tcBorders>
              <w:top w:val="single" w:sz="4" w:space="0" w:color="auto"/>
              <w:left w:val="single" w:sz="4" w:space="0" w:color="auto"/>
              <w:bottom w:val="single" w:sz="4" w:space="0" w:color="auto"/>
              <w:right w:val="single" w:sz="4" w:space="0" w:color="auto"/>
            </w:tcBorders>
            <w:vAlign w:val="bottom"/>
          </w:tcPr>
          <w:p w14:paraId="0E99832C" w14:textId="77777777" w:rsidR="005C2ADF" w:rsidRDefault="005C2ADF" w:rsidP="00C05BD5">
            <w:pPr>
              <w:rPr>
                <w:rFonts w:ascii="宋体" w:hAnsi="宋体"/>
                <w:b/>
                <w:sz w:val="18"/>
                <w:szCs w:val="18"/>
              </w:rPr>
            </w:pPr>
            <w:r>
              <w:rPr>
                <w:rFonts w:ascii="宋体" w:hAnsi="宋体" w:hint="eastAsia"/>
                <w:b/>
                <w:sz w:val="18"/>
                <w:szCs w:val="18"/>
              </w:rPr>
              <w:t>消息编码</w:t>
            </w:r>
          </w:p>
        </w:tc>
        <w:tc>
          <w:tcPr>
            <w:tcW w:w="7095" w:type="dxa"/>
            <w:tcBorders>
              <w:top w:val="single" w:sz="4" w:space="0" w:color="auto"/>
              <w:left w:val="nil"/>
              <w:bottom w:val="single" w:sz="4" w:space="0" w:color="auto"/>
              <w:right w:val="single" w:sz="4" w:space="0" w:color="auto"/>
            </w:tcBorders>
            <w:vAlign w:val="bottom"/>
          </w:tcPr>
          <w:p w14:paraId="3249E934" w14:textId="77777777" w:rsidR="005C2ADF" w:rsidRDefault="005C2ADF" w:rsidP="00C05BD5">
            <w:pPr>
              <w:rPr>
                <w:rFonts w:ascii="宋体" w:hAnsi="宋体"/>
                <w:sz w:val="18"/>
                <w:szCs w:val="18"/>
              </w:rPr>
            </w:pPr>
            <w:r>
              <w:rPr>
                <w:rFonts w:ascii="宋体" w:hAnsi="宋体" w:hint="eastAsia"/>
                <w:sz w:val="18"/>
                <w:szCs w:val="18"/>
              </w:rPr>
              <w:t>UTF8</w:t>
            </w:r>
          </w:p>
        </w:tc>
      </w:tr>
      <w:tr w:rsidR="005C2ADF" w14:paraId="570F623E" w14:textId="77777777" w:rsidTr="00C05BD5">
        <w:trPr>
          <w:jc w:val="center"/>
        </w:trPr>
        <w:tc>
          <w:tcPr>
            <w:tcW w:w="1201" w:type="dxa"/>
            <w:tcBorders>
              <w:top w:val="single" w:sz="4" w:space="0" w:color="auto"/>
              <w:left w:val="single" w:sz="4" w:space="0" w:color="auto"/>
              <w:bottom w:val="single" w:sz="4" w:space="0" w:color="auto"/>
              <w:right w:val="single" w:sz="4" w:space="0" w:color="auto"/>
            </w:tcBorders>
            <w:vAlign w:val="bottom"/>
          </w:tcPr>
          <w:p w14:paraId="66D3B3AE" w14:textId="77777777" w:rsidR="005C2ADF" w:rsidRDefault="005C2ADF" w:rsidP="00C05BD5">
            <w:pPr>
              <w:rPr>
                <w:rFonts w:ascii="宋体" w:hAnsi="宋体"/>
                <w:b/>
                <w:sz w:val="18"/>
                <w:szCs w:val="18"/>
              </w:rPr>
            </w:pPr>
            <w:r>
              <w:rPr>
                <w:rFonts w:ascii="宋体" w:hAnsi="宋体" w:hint="eastAsia"/>
                <w:b/>
                <w:sz w:val="18"/>
                <w:szCs w:val="18"/>
              </w:rPr>
              <w:t>消息协议</w:t>
            </w:r>
          </w:p>
        </w:tc>
        <w:tc>
          <w:tcPr>
            <w:tcW w:w="7095" w:type="dxa"/>
            <w:tcBorders>
              <w:top w:val="single" w:sz="4" w:space="0" w:color="auto"/>
              <w:left w:val="nil"/>
              <w:bottom w:val="single" w:sz="4" w:space="0" w:color="auto"/>
              <w:right w:val="single" w:sz="4" w:space="0" w:color="auto"/>
            </w:tcBorders>
            <w:vAlign w:val="bottom"/>
          </w:tcPr>
          <w:p w14:paraId="62A10A27" w14:textId="77777777" w:rsidR="005C2ADF" w:rsidRDefault="005C2ADF" w:rsidP="00C05BD5">
            <w:pPr>
              <w:rPr>
                <w:rFonts w:ascii="宋体" w:hAnsi="宋体"/>
                <w:sz w:val="18"/>
                <w:szCs w:val="18"/>
              </w:rPr>
            </w:pPr>
            <w:r>
              <w:rPr>
                <w:rFonts w:ascii="宋体" w:hAnsi="宋体" w:hint="eastAsia"/>
                <w:sz w:val="18"/>
                <w:szCs w:val="18"/>
              </w:rPr>
              <w:t>SOAP1.2</w:t>
            </w:r>
          </w:p>
        </w:tc>
      </w:tr>
      <w:tr w:rsidR="005C2ADF" w14:paraId="4B64F62A" w14:textId="77777777" w:rsidTr="00C05BD5">
        <w:trPr>
          <w:jc w:val="center"/>
        </w:trPr>
        <w:tc>
          <w:tcPr>
            <w:tcW w:w="1201" w:type="dxa"/>
            <w:tcBorders>
              <w:top w:val="single" w:sz="4" w:space="0" w:color="auto"/>
              <w:left w:val="single" w:sz="4" w:space="0" w:color="auto"/>
              <w:bottom w:val="single" w:sz="4" w:space="0" w:color="auto"/>
              <w:right w:val="single" w:sz="4" w:space="0" w:color="auto"/>
            </w:tcBorders>
            <w:vAlign w:val="center"/>
          </w:tcPr>
          <w:p w14:paraId="0438C9D5" w14:textId="77777777" w:rsidR="005C2ADF" w:rsidRDefault="005C2ADF" w:rsidP="00C05BD5">
            <w:pPr>
              <w:rPr>
                <w:rFonts w:ascii="宋体" w:hAnsi="宋体"/>
                <w:b/>
                <w:sz w:val="18"/>
                <w:szCs w:val="18"/>
              </w:rPr>
            </w:pPr>
            <w:r>
              <w:rPr>
                <w:rFonts w:ascii="宋体" w:hAnsi="宋体" w:hint="eastAsia"/>
                <w:b/>
                <w:sz w:val="18"/>
                <w:szCs w:val="18"/>
              </w:rPr>
              <w:t>方法</w:t>
            </w:r>
          </w:p>
        </w:tc>
        <w:tc>
          <w:tcPr>
            <w:tcW w:w="7095" w:type="dxa"/>
            <w:tcBorders>
              <w:top w:val="single" w:sz="4" w:space="0" w:color="auto"/>
              <w:left w:val="nil"/>
              <w:bottom w:val="single" w:sz="4" w:space="0" w:color="auto"/>
              <w:right w:val="single" w:sz="4" w:space="0" w:color="auto"/>
            </w:tcBorders>
            <w:vAlign w:val="center"/>
          </w:tcPr>
          <w:p w14:paraId="11A393AC" w14:textId="77777777" w:rsidR="005C2ADF" w:rsidRDefault="005C2ADF" w:rsidP="00C05BD5">
            <w:pPr>
              <w:rPr>
                <w:rFonts w:ascii="宋体" w:hAnsi="宋体"/>
                <w:sz w:val="18"/>
                <w:szCs w:val="18"/>
              </w:rPr>
            </w:pPr>
            <w:proofErr w:type="spellStart"/>
            <w:proofErr w:type="gramStart"/>
            <w:r>
              <w:rPr>
                <w:rFonts w:ascii="Times New Roman" w:hint="eastAsia"/>
              </w:rPr>
              <w:t>HIPMessageServer</w:t>
            </w:r>
            <w:proofErr w:type="spellEnd"/>
            <w:r>
              <w:rPr>
                <w:rFonts w:ascii="宋体" w:hAnsi="宋体" w:hint="eastAsia"/>
                <w:sz w:val="18"/>
                <w:szCs w:val="18"/>
              </w:rPr>
              <w:t>(</w:t>
            </w:r>
            <w:proofErr w:type="gramEnd"/>
            <w:r>
              <w:rPr>
                <w:rFonts w:ascii="宋体" w:hAnsi="宋体" w:hint="eastAsia"/>
                <w:sz w:val="18"/>
                <w:szCs w:val="18"/>
              </w:rPr>
              <w:t>String action, String message)</w:t>
            </w:r>
          </w:p>
        </w:tc>
      </w:tr>
      <w:tr w:rsidR="005C2ADF" w14:paraId="41C106F6" w14:textId="77777777" w:rsidTr="00C05BD5">
        <w:trPr>
          <w:jc w:val="center"/>
        </w:trPr>
        <w:tc>
          <w:tcPr>
            <w:tcW w:w="1201" w:type="dxa"/>
            <w:tcBorders>
              <w:top w:val="single" w:sz="4" w:space="0" w:color="auto"/>
              <w:left w:val="single" w:sz="4" w:space="0" w:color="auto"/>
              <w:bottom w:val="single" w:sz="4" w:space="0" w:color="auto"/>
              <w:right w:val="single" w:sz="4" w:space="0" w:color="auto"/>
            </w:tcBorders>
            <w:vAlign w:val="center"/>
          </w:tcPr>
          <w:p w14:paraId="7B448A70" w14:textId="77777777" w:rsidR="005C2ADF" w:rsidRDefault="005C2ADF" w:rsidP="00C05BD5">
            <w:pPr>
              <w:rPr>
                <w:rFonts w:ascii="宋体" w:hAnsi="宋体"/>
                <w:b/>
                <w:sz w:val="18"/>
                <w:szCs w:val="18"/>
              </w:rPr>
            </w:pPr>
            <w:r>
              <w:rPr>
                <w:rFonts w:ascii="宋体" w:hAnsi="宋体" w:hint="eastAsia"/>
                <w:b/>
                <w:sz w:val="18"/>
                <w:szCs w:val="18"/>
              </w:rPr>
              <w:t>入</w:t>
            </w:r>
            <w:proofErr w:type="gramStart"/>
            <w:r>
              <w:rPr>
                <w:rFonts w:ascii="宋体" w:hAnsi="宋体" w:hint="eastAsia"/>
                <w:b/>
                <w:sz w:val="18"/>
                <w:szCs w:val="18"/>
              </w:rPr>
              <w:t>参说明</w:t>
            </w:r>
            <w:proofErr w:type="gramEnd"/>
          </w:p>
        </w:tc>
        <w:tc>
          <w:tcPr>
            <w:tcW w:w="7095" w:type="dxa"/>
            <w:tcBorders>
              <w:top w:val="single" w:sz="4" w:space="0" w:color="auto"/>
              <w:left w:val="nil"/>
              <w:bottom w:val="single" w:sz="4" w:space="0" w:color="auto"/>
              <w:right w:val="single" w:sz="4" w:space="0" w:color="auto"/>
            </w:tcBorders>
            <w:vAlign w:val="center"/>
          </w:tcPr>
          <w:p w14:paraId="0F7FDB15" w14:textId="77777777" w:rsidR="005C2ADF" w:rsidRDefault="005C2ADF" w:rsidP="00C05BD5">
            <w:pPr>
              <w:rPr>
                <w:rFonts w:ascii="宋体" w:hAnsi="宋体"/>
                <w:sz w:val="18"/>
                <w:szCs w:val="18"/>
              </w:rPr>
            </w:pPr>
            <w:r>
              <w:rPr>
                <w:rFonts w:ascii="宋体" w:hAnsi="宋体" w:hint="eastAsia"/>
                <w:sz w:val="18"/>
                <w:szCs w:val="18"/>
              </w:rPr>
              <w:t>1、action类型为字符串，服务编码传送给该参数。</w:t>
            </w:r>
          </w:p>
          <w:p w14:paraId="370479CA" w14:textId="77777777" w:rsidR="005C2ADF" w:rsidRDefault="005C2ADF" w:rsidP="00C05BD5">
            <w:pPr>
              <w:rPr>
                <w:rFonts w:ascii="宋体" w:hAnsi="宋体"/>
                <w:sz w:val="18"/>
                <w:szCs w:val="18"/>
              </w:rPr>
            </w:pPr>
            <w:r>
              <w:rPr>
                <w:rFonts w:ascii="宋体" w:hAnsi="宋体" w:hint="eastAsia"/>
                <w:sz w:val="18"/>
                <w:szCs w:val="18"/>
              </w:rPr>
              <w:t>2、message类型为字符流，服务请求消息的具体内容传给该参数。</w:t>
            </w:r>
          </w:p>
        </w:tc>
      </w:tr>
      <w:tr w:rsidR="005C2ADF" w14:paraId="05F6B4D4" w14:textId="77777777" w:rsidTr="00C05BD5">
        <w:trPr>
          <w:jc w:val="center"/>
        </w:trPr>
        <w:tc>
          <w:tcPr>
            <w:tcW w:w="1201" w:type="dxa"/>
            <w:tcBorders>
              <w:top w:val="single" w:sz="4" w:space="0" w:color="auto"/>
              <w:left w:val="single" w:sz="4" w:space="0" w:color="auto"/>
              <w:bottom w:val="single" w:sz="4" w:space="0" w:color="auto"/>
              <w:right w:val="single" w:sz="4" w:space="0" w:color="auto"/>
            </w:tcBorders>
            <w:vAlign w:val="center"/>
          </w:tcPr>
          <w:p w14:paraId="2534D746" w14:textId="77777777" w:rsidR="005C2ADF" w:rsidRDefault="005C2ADF" w:rsidP="00C05BD5">
            <w:pPr>
              <w:rPr>
                <w:rFonts w:ascii="宋体" w:hAnsi="宋体"/>
                <w:b/>
                <w:sz w:val="18"/>
                <w:szCs w:val="18"/>
              </w:rPr>
            </w:pPr>
            <w:r>
              <w:rPr>
                <w:rFonts w:ascii="宋体" w:hAnsi="宋体" w:hint="eastAsia"/>
                <w:b/>
                <w:sz w:val="18"/>
                <w:szCs w:val="18"/>
              </w:rPr>
              <w:t>返回</w:t>
            </w:r>
            <w:proofErr w:type="gramStart"/>
            <w:r>
              <w:rPr>
                <w:rFonts w:ascii="宋体" w:hAnsi="宋体" w:hint="eastAsia"/>
                <w:b/>
                <w:sz w:val="18"/>
                <w:szCs w:val="18"/>
              </w:rPr>
              <w:t>值说明</w:t>
            </w:r>
            <w:proofErr w:type="gramEnd"/>
          </w:p>
        </w:tc>
        <w:tc>
          <w:tcPr>
            <w:tcW w:w="7095" w:type="dxa"/>
            <w:tcBorders>
              <w:top w:val="single" w:sz="4" w:space="0" w:color="auto"/>
              <w:left w:val="nil"/>
              <w:bottom w:val="single" w:sz="4" w:space="0" w:color="auto"/>
              <w:right w:val="single" w:sz="4" w:space="0" w:color="auto"/>
            </w:tcBorders>
            <w:vAlign w:val="center"/>
          </w:tcPr>
          <w:p w14:paraId="77334BFA" w14:textId="77777777" w:rsidR="005C2ADF" w:rsidRDefault="005C2ADF" w:rsidP="00C05BD5">
            <w:pPr>
              <w:rPr>
                <w:rFonts w:ascii="宋体" w:hAnsi="宋体"/>
                <w:sz w:val="18"/>
                <w:szCs w:val="18"/>
              </w:rPr>
            </w:pPr>
            <w:r>
              <w:rPr>
                <w:rFonts w:ascii="宋体" w:hAnsi="宋体" w:hint="eastAsia"/>
                <w:sz w:val="18"/>
                <w:szCs w:val="18"/>
              </w:rPr>
              <w:t>类型为字符流，输出服务响应字符流。</w:t>
            </w:r>
          </w:p>
        </w:tc>
      </w:tr>
      <w:tr w:rsidR="005C2ADF" w14:paraId="2EFA2DE5" w14:textId="77777777" w:rsidTr="00C05BD5">
        <w:trPr>
          <w:jc w:val="center"/>
        </w:trPr>
        <w:tc>
          <w:tcPr>
            <w:tcW w:w="1201" w:type="dxa"/>
            <w:tcBorders>
              <w:top w:val="single" w:sz="4" w:space="0" w:color="auto"/>
              <w:left w:val="single" w:sz="4" w:space="0" w:color="auto"/>
              <w:bottom w:val="single" w:sz="4" w:space="0" w:color="auto"/>
              <w:right w:val="single" w:sz="4" w:space="0" w:color="auto"/>
            </w:tcBorders>
          </w:tcPr>
          <w:p w14:paraId="6483D7FE" w14:textId="77777777" w:rsidR="005C2ADF" w:rsidRDefault="005C2ADF" w:rsidP="00C05BD5">
            <w:pPr>
              <w:rPr>
                <w:rFonts w:ascii="宋体" w:hAnsi="宋体"/>
                <w:b/>
                <w:sz w:val="18"/>
                <w:szCs w:val="18"/>
              </w:rPr>
            </w:pPr>
            <w:r>
              <w:rPr>
                <w:rFonts w:hint="eastAsia"/>
              </w:rPr>
              <w:t>URL</w:t>
            </w:r>
          </w:p>
        </w:tc>
        <w:tc>
          <w:tcPr>
            <w:tcW w:w="7095" w:type="dxa"/>
            <w:tcBorders>
              <w:top w:val="single" w:sz="4" w:space="0" w:color="auto"/>
              <w:left w:val="nil"/>
              <w:bottom w:val="single" w:sz="4" w:space="0" w:color="auto"/>
              <w:right w:val="single" w:sz="4" w:space="0" w:color="auto"/>
            </w:tcBorders>
          </w:tcPr>
          <w:p w14:paraId="3AA6E05D" w14:textId="22AC2D97" w:rsidR="005C2ADF" w:rsidRDefault="00B417B0" w:rsidP="00C05BD5">
            <w:pPr>
              <w:rPr>
                <w:rFonts w:ascii="宋体" w:hAnsi="宋体"/>
                <w:sz w:val="18"/>
                <w:szCs w:val="18"/>
              </w:rPr>
            </w:pPr>
            <w:r w:rsidRPr="00B417B0">
              <w:rPr>
                <w:rFonts w:ascii="Helvetica Neue" w:hAnsi="Helvetica Neue"/>
                <w:color w:val="118EFF"/>
                <w:kern w:val="0"/>
                <w:sz w:val="26"/>
                <w:szCs w:val="26"/>
              </w:rPr>
              <w:t>http://222.222.200.40:15000/esb/service</w:t>
            </w:r>
          </w:p>
        </w:tc>
      </w:tr>
    </w:tbl>
    <w:p w14:paraId="4EBF896D" w14:textId="77777777" w:rsidR="005C2ADF" w:rsidRDefault="005C2ADF" w:rsidP="005C2ADF"/>
    <w:p w14:paraId="2507EF45" w14:textId="77777777" w:rsidR="005C2ADF" w:rsidRDefault="005C2ADF" w:rsidP="005C2ADF">
      <w:pPr>
        <w:pStyle w:val="20"/>
      </w:pPr>
      <w:bookmarkStart w:id="8" w:name="_Toc515302658"/>
      <w:bookmarkStart w:id="9" w:name="_Toc89358001"/>
      <w:bookmarkEnd w:id="8"/>
      <w:bookmarkEnd w:id="9"/>
      <w:r>
        <w:rPr>
          <w:rFonts w:hint="eastAsia"/>
        </w:rPr>
        <w:t>消息头定义表</w:t>
      </w:r>
      <w:r>
        <w:rPr>
          <w:rFonts w:hint="eastAsia"/>
        </w:rPr>
        <w:t>(</w:t>
      </w:r>
      <w:proofErr w:type="gramStart"/>
      <w:r>
        <w:rPr>
          <w:rFonts w:hint="eastAsia"/>
        </w:rPr>
        <w:t>必填项</w:t>
      </w:r>
      <w:proofErr w:type="gramEnd"/>
      <w:r>
        <w:rPr>
          <w:rFonts w:hint="eastAsia"/>
        </w:rPr>
        <w:t>)</w:t>
      </w:r>
    </w:p>
    <w:tbl>
      <w:tblPr>
        <w:tblStyle w:val="TableNormal"/>
        <w:tblW w:w="8729" w:type="dxa"/>
        <w:tblInd w:w="-44" w:type="dxa"/>
        <w:tblCellMar>
          <w:left w:w="108" w:type="dxa"/>
          <w:right w:w="108" w:type="dxa"/>
        </w:tblCellMar>
        <w:tblLook w:val="04A0" w:firstRow="1" w:lastRow="0" w:firstColumn="1" w:lastColumn="0" w:noHBand="0" w:noVBand="1"/>
      </w:tblPr>
      <w:tblGrid>
        <w:gridCol w:w="3858"/>
        <w:gridCol w:w="3354"/>
        <w:gridCol w:w="1517"/>
      </w:tblGrid>
      <w:tr w:rsidR="005C2ADF" w14:paraId="0BD1E1AE" w14:textId="77777777" w:rsidTr="00C05BD5">
        <w:trPr>
          <w:trHeight w:val="551"/>
        </w:trPr>
        <w:tc>
          <w:tcPr>
            <w:tcW w:w="3858" w:type="dxa"/>
            <w:tcBorders>
              <w:top w:val="single" w:sz="8" w:space="0" w:color="000000"/>
              <w:left w:val="single" w:sz="8" w:space="0" w:color="000000"/>
              <w:bottom w:val="single" w:sz="8" w:space="0" w:color="000000"/>
              <w:right w:val="single" w:sz="8" w:space="0" w:color="000000"/>
            </w:tcBorders>
          </w:tcPr>
          <w:p w14:paraId="3C72E749" w14:textId="77777777" w:rsidR="005C2ADF" w:rsidRDefault="005C2ADF" w:rsidP="00C05BD5">
            <w:pPr>
              <w:pStyle w:val="TableParagraph"/>
              <w:tabs>
                <w:tab w:val="left" w:pos="1517"/>
              </w:tabs>
              <w:spacing w:before="134"/>
              <w:jc w:val="center"/>
              <w:rPr>
                <w:rFonts w:eastAsiaTheme="minorEastAsia"/>
              </w:rPr>
            </w:pPr>
            <w:proofErr w:type="spellStart"/>
            <w:r>
              <w:rPr>
                <w:rFonts w:hint="eastAsia"/>
              </w:rPr>
              <w:t>字段名称</w:t>
            </w:r>
            <w:proofErr w:type="spellEnd"/>
          </w:p>
        </w:tc>
        <w:tc>
          <w:tcPr>
            <w:tcW w:w="3354" w:type="dxa"/>
            <w:tcBorders>
              <w:top w:val="single" w:sz="8" w:space="0" w:color="000000"/>
              <w:left w:val="single" w:sz="8" w:space="0" w:color="000000"/>
              <w:bottom w:val="single" w:sz="8" w:space="0" w:color="000000"/>
              <w:right w:val="single" w:sz="8" w:space="0" w:color="000000"/>
            </w:tcBorders>
          </w:tcPr>
          <w:p w14:paraId="1F1F9E5C" w14:textId="77777777" w:rsidR="005C2ADF" w:rsidRDefault="005C2ADF" w:rsidP="00C05BD5">
            <w:pPr>
              <w:pStyle w:val="TableParagraph"/>
              <w:spacing w:before="134"/>
              <w:rPr>
                <w:rFonts w:eastAsiaTheme="minorEastAsia"/>
              </w:rPr>
            </w:pPr>
            <w:proofErr w:type="spellStart"/>
            <w:r>
              <w:rPr>
                <w:rFonts w:hint="eastAsia"/>
              </w:rPr>
              <w:t>字段描述</w:t>
            </w:r>
            <w:proofErr w:type="spellEnd"/>
          </w:p>
        </w:tc>
        <w:tc>
          <w:tcPr>
            <w:tcW w:w="1517" w:type="dxa"/>
            <w:tcBorders>
              <w:top w:val="single" w:sz="8" w:space="0" w:color="000000"/>
              <w:left w:val="single" w:sz="8" w:space="0" w:color="000000"/>
              <w:bottom w:val="single" w:sz="8" w:space="0" w:color="000000"/>
              <w:right w:val="single" w:sz="8" w:space="0" w:color="000000"/>
            </w:tcBorders>
          </w:tcPr>
          <w:p w14:paraId="1B0AE3CD" w14:textId="77777777" w:rsidR="005C2ADF" w:rsidRDefault="005C2ADF" w:rsidP="00C05BD5">
            <w:pPr>
              <w:pStyle w:val="TableParagraph"/>
              <w:spacing w:before="134"/>
            </w:pPr>
            <w:proofErr w:type="spellStart"/>
            <w:r>
              <w:rPr>
                <w:rFonts w:hint="eastAsia"/>
              </w:rPr>
              <w:t>必填选项</w:t>
            </w:r>
            <w:proofErr w:type="spellEnd"/>
          </w:p>
        </w:tc>
      </w:tr>
      <w:tr w:rsidR="005C2ADF" w14:paraId="68300ECF" w14:textId="77777777" w:rsidTr="00C05BD5">
        <w:trPr>
          <w:trHeight w:val="551"/>
        </w:trPr>
        <w:tc>
          <w:tcPr>
            <w:tcW w:w="3858" w:type="dxa"/>
            <w:tcBorders>
              <w:top w:val="single" w:sz="8" w:space="0" w:color="000000"/>
              <w:left w:val="single" w:sz="8" w:space="0" w:color="000000"/>
              <w:bottom w:val="single" w:sz="8" w:space="0" w:color="000000"/>
              <w:right w:val="single" w:sz="8" w:space="0" w:color="000000"/>
            </w:tcBorders>
          </w:tcPr>
          <w:p w14:paraId="0DCB7827" w14:textId="77777777" w:rsidR="005C2ADF" w:rsidRDefault="005C2ADF" w:rsidP="00C05BD5">
            <w:pPr>
              <w:pStyle w:val="TableParagraph"/>
              <w:tabs>
                <w:tab w:val="left" w:pos="1517"/>
              </w:tabs>
              <w:spacing w:before="134"/>
              <w:jc w:val="center"/>
            </w:pPr>
            <w:proofErr w:type="spellStart"/>
            <w:r>
              <w:rPr>
                <w:rFonts w:hint="eastAsia"/>
              </w:rPr>
              <w:t>SenderId</w:t>
            </w:r>
            <w:proofErr w:type="spellEnd"/>
          </w:p>
        </w:tc>
        <w:tc>
          <w:tcPr>
            <w:tcW w:w="3354" w:type="dxa"/>
            <w:tcBorders>
              <w:top w:val="single" w:sz="8" w:space="0" w:color="000000"/>
              <w:left w:val="single" w:sz="8" w:space="0" w:color="000000"/>
              <w:bottom w:val="single" w:sz="8" w:space="0" w:color="000000"/>
              <w:right w:val="single" w:sz="8" w:space="0" w:color="000000"/>
            </w:tcBorders>
          </w:tcPr>
          <w:p w14:paraId="51CD1C86" w14:textId="77777777" w:rsidR="005C2ADF" w:rsidRDefault="005C2ADF" w:rsidP="00C05BD5">
            <w:pPr>
              <w:pStyle w:val="TableParagraph"/>
              <w:spacing w:before="134"/>
            </w:pPr>
            <w:proofErr w:type="spellStart"/>
            <w:r>
              <w:rPr>
                <w:rFonts w:hint="eastAsia"/>
              </w:rPr>
              <w:t>发送域</w:t>
            </w:r>
            <w:r>
              <w:rPr>
                <w:rFonts w:hint="eastAsia"/>
              </w:rPr>
              <w:t>Id</w:t>
            </w:r>
            <w:proofErr w:type="spellEnd"/>
          </w:p>
        </w:tc>
        <w:tc>
          <w:tcPr>
            <w:tcW w:w="1517" w:type="dxa"/>
            <w:tcBorders>
              <w:top w:val="single" w:sz="8" w:space="0" w:color="000000"/>
              <w:left w:val="single" w:sz="8" w:space="0" w:color="000000"/>
              <w:bottom w:val="single" w:sz="8" w:space="0" w:color="000000"/>
              <w:right w:val="single" w:sz="8" w:space="0" w:color="000000"/>
            </w:tcBorders>
          </w:tcPr>
          <w:p w14:paraId="44CC2EE6" w14:textId="77777777" w:rsidR="005C2ADF" w:rsidRDefault="005C2ADF" w:rsidP="00C05BD5">
            <w:pPr>
              <w:pStyle w:val="TableParagraph"/>
              <w:spacing w:before="134"/>
            </w:pPr>
            <w:proofErr w:type="spellStart"/>
            <w:r>
              <w:rPr>
                <w:rFonts w:hint="eastAsia"/>
              </w:rPr>
              <w:t>必填</w:t>
            </w:r>
            <w:proofErr w:type="spellEnd"/>
          </w:p>
        </w:tc>
      </w:tr>
    </w:tbl>
    <w:p w14:paraId="16B51290" w14:textId="77777777" w:rsidR="005C2ADF" w:rsidRDefault="005C2ADF" w:rsidP="005C2ADF"/>
    <w:p w14:paraId="3B95DF5A" w14:textId="77777777" w:rsidR="005C2ADF" w:rsidRDefault="005C2ADF" w:rsidP="005C2ADF">
      <w:pPr>
        <w:pStyle w:val="20"/>
      </w:pPr>
      <w:bookmarkStart w:id="10" w:name="_Toc515302659"/>
      <w:bookmarkStart w:id="11" w:name="_Toc89359557"/>
      <w:bookmarkStart w:id="12" w:name="_Toc14465"/>
      <w:bookmarkStart w:id="13" w:name="_Toc512536802"/>
      <w:bookmarkEnd w:id="10"/>
      <w:bookmarkEnd w:id="11"/>
      <w:r>
        <w:rPr>
          <w:rFonts w:hint="eastAsia"/>
        </w:rPr>
        <w:t>服务编码分类体系</w:t>
      </w:r>
      <w:bookmarkEnd w:id="12"/>
      <w:bookmarkEnd w:id="13"/>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798"/>
        <w:gridCol w:w="2826"/>
        <w:gridCol w:w="2672"/>
      </w:tblGrid>
      <w:tr w:rsidR="005C2ADF" w14:paraId="4272D965" w14:textId="77777777" w:rsidTr="00C05BD5">
        <w:trPr>
          <w:trHeight w:val="407"/>
          <w:jc w:val="center"/>
        </w:trPr>
        <w:tc>
          <w:tcPr>
            <w:tcW w:w="2874" w:type="dxa"/>
            <w:vMerge w:val="restart"/>
            <w:vAlign w:val="center"/>
          </w:tcPr>
          <w:p w14:paraId="7FA64CA5" w14:textId="77777777" w:rsidR="005C2ADF" w:rsidRDefault="005C2ADF" w:rsidP="00C05BD5">
            <w:pPr>
              <w:jc w:val="center"/>
              <w:rPr>
                <w:rFonts w:ascii="Times New Roman" w:hAnsi="Times New Roman"/>
                <w:b/>
                <w:color w:val="000000"/>
                <w:sz w:val="18"/>
                <w:szCs w:val="18"/>
              </w:rPr>
            </w:pPr>
            <w:r>
              <w:rPr>
                <w:rFonts w:ascii="Times New Roman" w:hAnsi="Times New Roman"/>
                <w:b/>
                <w:color w:val="000000"/>
                <w:position w:val="-8"/>
                <w:sz w:val="18"/>
                <w:szCs w:val="18"/>
              </w:rPr>
              <w:object w:dxaOrig="203" w:dyaOrig="342" w14:anchorId="089A39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7.55pt" o:ole="">
                  <v:imagedata r:id="rId9" o:title=""/>
                </v:shape>
                <o:OLEObject Type="Embed" ProgID="Equation.3" ShapeID="_x0000_i1025" DrawAspect="Content" ObjectID="_1724849958" r:id="rId10"/>
              </w:object>
            </w:r>
            <w:r>
              <w:rPr>
                <w:rFonts w:ascii="Times New Roman" w:hAnsi="Times New Roman" w:hint="eastAsia"/>
                <w:b/>
                <w:color w:val="000000"/>
                <w:sz w:val="18"/>
                <w:szCs w:val="18"/>
              </w:rPr>
              <w:t>一级类目</w:t>
            </w:r>
          </w:p>
        </w:tc>
        <w:tc>
          <w:tcPr>
            <w:tcW w:w="5648" w:type="dxa"/>
            <w:gridSpan w:val="2"/>
            <w:vAlign w:val="center"/>
          </w:tcPr>
          <w:p w14:paraId="29D744B0" w14:textId="77777777" w:rsidR="005C2ADF" w:rsidRDefault="005C2ADF" w:rsidP="00C05BD5">
            <w:pPr>
              <w:jc w:val="center"/>
              <w:rPr>
                <w:rFonts w:ascii="Times New Roman" w:hAnsi="Times New Roman"/>
                <w:b/>
                <w:color w:val="000000"/>
                <w:sz w:val="18"/>
                <w:szCs w:val="18"/>
              </w:rPr>
            </w:pPr>
            <w:r>
              <w:rPr>
                <w:rFonts w:ascii="Times New Roman" w:hAnsi="Times New Roman" w:hint="eastAsia"/>
                <w:b/>
                <w:color w:val="000000"/>
                <w:sz w:val="18"/>
                <w:szCs w:val="18"/>
              </w:rPr>
              <w:t>二级类目</w:t>
            </w:r>
          </w:p>
        </w:tc>
      </w:tr>
      <w:tr w:rsidR="005C2ADF" w14:paraId="574EAACB" w14:textId="77777777" w:rsidTr="00C05BD5">
        <w:trPr>
          <w:trHeight w:val="407"/>
          <w:jc w:val="center"/>
        </w:trPr>
        <w:tc>
          <w:tcPr>
            <w:tcW w:w="2874" w:type="dxa"/>
            <w:vMerge/>
            <w:vAlign w:val="center"/>
          </w:tcPr>
          <w:p w14:paraId="4B0AE024" w14:textId="77777777" w:rsidR="005C2ADF" w:rsidRDefault="005C2ADF" w:rsidP="00C05BD5">
            <w:pPr>
              <w:jc w:val="center"/>
              <w:rPr>
                <w:rFonts w:ascii="Times New Roman" w:hAnsi="Times New Roman"/>
                <w:b/>
                <w:color w:val="000000"/>
                <w:sz w:val="18"/>
                <w:szCs w:val="18"/>
              </w:rPr>
            </w:pPr>
          </w:p>
        </w:tc>
        <w:tc>
          <w:tcPr>
            <w:tcW w:w="2903" w:type="dxa"/>
            <w:vAlign w:val="center"/>
          </w:tcPr>
          <w:p w14:paraId="7B45A6DB" w14:textId="77777777" w:rsidR="005C2ADF" w:rsidRDefault="005C2ADF" w:rsidP="00C05BD5">
            <w:pPr>
              <w:jc w:val="center"/>
              <w:rPr>
                <w:rFonts w:ascii="Times New Roman" w:hAnsi="Times New Roman"/>
                <w:b/>
                <w:color w:val="000000"/>
                <w:sz w:val="18"/>
                <w:szCs w:val="18"/>
              </w:rPr>
            </w:pPr>
            <w:r>
              <w:rPr>
                <w:rFonts w:ascii="Times New Roman" w:hAnsi="Times New Roman" w:hint="eastAsia"/>
                <w:b/>
                <w:color w:val="000000"/>
                <w:sz w:val="18"/>
                <w:szCs w:val="18"/>
              </w:rPr>
              <w:t>服务名称</w:t>
            </w:r>
          </w:p>
        </w:tc>
        <w:tc>
          <w:tcPr>
            <w:tcW w:w="2745" w:type="dxa"/>
            <w:vAlign w:val="center"/>
          </w:tcPr>
          <w:p w14:paraId="3A1F2156" w14:textId="77777777" w:rsidR="005C2ADF" w:rsidRDefault="005C2ADF" w:rsidP="00C05BD5">
            <w:pPr>
              <w:jc w:val="center"/>
              <w:rPr>
                <w:rFonts w:ascii="Times New Roman" w:hAnsi="Times New Roman"/>
                <w:b/>
                <w:color w:val="000000"/>
                <w:sz w:val="18"/>
                <w:szCs w:val="18"/>
              </w:rPr>
            </w:pPr>
            <w:r>
              <w:rPr>
                <w:rFonts w:ascii="Times New Roman" w:hAnsi="Times New Roman" w:hint="eastAsia"/>
                <w:b/>
                <w:color w:val="000000"/>
                <w:sz w:val="18"/>
                <w:szCs w:val="18"/>
              </w:rPr>
              <w:t>服务代码</w:t>
            </w:r>
          </w:p>
        </w:tc>
      </w:tr>
      <w:tr w:rsidR="005C2ADF" w14:paraId="116FED71" w14:textId="77777777" w:rsidTr="00C05BD5">
        <w:trPr>
          <w:trHeight w:val="90"/>
          <w:jc w:val="center"/>
        </w:trPr>
        <w:tc>
          <w:tcPr>
            <w:tcW w:w="2874" w:type="dxa"/>
            <w:vMerge w:val="restart"/>
            <w:vAlign w:val="center"/>
          </w:tcPr>
          <w:p w14:paraId="7FFB23AE" w14:textId="77777777" w:rsidR="005C2ADF" w:rsidRDefault="005C2ADF" w:rsidP="00C05BD5">
            <w:pPr>
              <w:adjustRightInd w:val="0"/>
              <w:snapToGrid w:val="0"/>
              <w:jc w:val="center"/>
              <w:rPr>
                <w:rFonts w:ascii="Times New Roman" w:hAnsi="Times New Roman"/>
                <w:color w:val="000000"/>
                <w:sz w:val="18"/>
                <w:szCs w:val="18"/>
              </w:rPr>
            </w:pPr>
            <w:r>
              <w:rPr>
                <w:rFonts w:ascii="Times New Roman" w:hAnsi="Times New Roman" w:hint="eastAsia"/>
                <w:color w:val="000000"/>
                <w:sz w:val="18"/>
                <w:szCs w:val="18"/>
              </w:rPr>
              <w:lastRenderedPageBreak/>
              <w:t>会计接口</w:t>
            </w:r>
          </w:p>
        </w:tc>
        <w:tc>
          <w:tcPr>
            <w:tcW w:w="2903" w:type="dxa"/>
            <w:vAlign w:val="bottom"/>
          </w:tcPr>
          <w:p w14:paraId="6094C6AA" w14:textId="77777777" w:rsidR="005C2ADF" w:rsidRDefault="005C2ADF" w:rsidP="00C05BD5">
            <w:pPr>
              <w:widowControl/>
              <w:jc w:val="left"/>
              <w:textAlignment w:val="bottom"/>
              <w:rPr>
                <w:rFonts w:ascii="Times New Roman" w:hAnsi="Times New Roman"/>
                <w:color w:val="000000"/>
                <w:szCs w:val="21"/>
              </w:rPr>
            </w:pPr>
            <w:r>
              <w:rPr>
                <w:rFonts w:ascii="仿宋" w:eastAsia="仿宋" w:hAnsi="仿宋" w:cs="仿宋" w:hint="eastAsia"/>
                <w:color w:val="000000"/>
                <w:kern w:val="0"/>
                <w:szCs w:val="21"/>
                <w:lang w:bidi="ar"/>
              </w:rPr>
              <w:t>门诊预交金日报表</w:t>
            </w:r>
          </w:p>
        </w:tc>
        <w:tc>
          <w:tcPr>
            <w:tcW w:w="2745" w:type="dxa"/>
            <w:vAlign w:val="center"/>
          </w:tcPr>
          <w:p w14:paraId="46965CB9" w14:textId="77777777" w:rsidR="005C2ADF" w:rsidRDefault="005C2ADF" w:rsidP="00C05BD5">
            <w:pPr>
              <w:jc w:val="center"/>
              <w:rPr>
                <w:rFonts w:ascii="Times New Roman" w:hAnsi="Times New Roman"/>
                <w:color w:val="000000"/>
                <w:sz w:val="18"/>
                <w:szCs w:val="18"/>
              </w:rPr>
            </w:pPr>
            <w:r>
              <w:rPr>
                <w:rFonts w:ascii="Times New Roman" w:hAnsi="Times New Roman" w:cs="宋体" w:hint="eastAsia"/>
                <w:color w:val="000000"/>
                <w:sz w:val="18"/>
                <w:szCs w:val="18"/>
              </w:rPr>
              <w:t>HRP0006</w:t>
            </w:r>
          </w:p>
        </w:tc>
      </w:tr>
      <w:tr w:rsidR="005C2ADF" w14:paraId="5E3BA7C8" w14:textId="77777777" w:rsidTr="00C05BD5">
        <w:trPr>
          <w:trHeight w:val="308"/>
          <w:jc w:val="center"/>
        </w:trPr>
        <w:tc>
          <w:tcPr>
            <w:tcW w:w="2874" w:type="dxa"/>
            <w:vMerge/>
            <w:vAlign w:val="center"/>
          </w:tcPr>
          <w:p w14:paraId="0DF4BF6D" w14:textId="77777777" w:rsidR="005C2ADF" w:rsidRDefault="005C2ADF" w:rsidP="00C05BD5">
            <w:pPr>
              <w:adjustRightInd w:val="0"/>
              <w:snapToGrid w:val="0"/>
              <w:jc w:val="center"/>
              <w:rPr>
                <w:rFonts w:ascii="Times New Roman" w:hAnsi="Times New Roman"/>
                <w:color w:val="000000"/>
                <w:sz w:val="18"/>
                <w:szCs w:val="18"/>
              </w:rPr>
            </w:pPr>
          </w:p>
        </w:tc>
        <w:tc>
          <w:tcPr>
            <w:tcW w:w="2903" w:type="dxa"/>
            <w:vAlign w:val="bottom"/>
          </w:tcPr>
          <w:p w14:paraId="016074FE" w14:textId="77777777" w:rsidR="005C2ADF" w:rsidRDefault="005C2ADF" w:rsidP="00C05BD5">
            <w:pPr>
              <w:widowControl/>
              <w:jc w:val="left"/>
              <w:textAlignment w:val="bottom"/>
              <w:rPr>
                <w:rFonts w:ascii="Times New Roman" w:hAnsi="Times New Roman"/>
                <w:color w:val="000000"/>
                <w:szCs w:val="21"/>
              </w:rPr>
            </w:pPr>
            <w:r>
              <w:rPr>
                <w:rFonts w:ascii="仿宋" w:eastAsia="仿宋" w:hAnsi="仿宋" w:cs="仿宋" w:hint="eastAsia"/>
                <w:color w:val="000000"/>
                <w:kern w:val="0"/>
                <w:szCs w:val="21"/>
                <w:lang w:bidi="ar"/>
              </w:rPr>
              <w:t>住院预交金日报表</w:t>
            </w:r>
          </w:p>
        </w:tc>
        <w:tc>
          <w:tcPr>
            <w:tcW w:w="2745" w:type="dxa"/>
            <w:vAlign w:val="center"/>
          </w:tcPr>
          <w:p w14:paraId="6C74F72F" w14:textId="77777777" w:rsidR="005C2ADF" w:rsidRDefault="005C2ADF" w:rsidP="00C05BD5">
            <w:pPr>
              <w:jc w:val="center"/>
              <w:rPr>
                <w:rFonts w:ascii="Times New Roman" w:hAnsi="Times New Roman"/>
                <w:color w:val="000000"/>
                <w:sz w:val="18"/>
                <w:szCs w:val="18"/>
              </w:rPr>
            </w:pPr>
            <w:r>
              <w:rPr>
                <w:rFonts w:ascii="Times New Roman" w:hAnsi="Times New Roman" w:cs="宋体" w:hint="eastAsia"/>
                <w:color w:val="000000"/>
                <w:sz w:val="18"/>
                <w:szCs w:val="18"/>
              </w:rPr>
              <w:t>HRP0007</w:t>
            </w:r>
          </w:p>
        </w:tc>
      </w:tr>
      <w:tr w:rsidR="005C2ADF" w14:paraId="227997C9" w14:textId="77777777" w:rsidTr="00C05BD5">
        <w:trPr>
          <w:trHeight w:val="308"/>
          <w:jc w:val="center"/>
        </w:trPr>
        <w:tc>
          <w:tcPr>
            <w:tcW w:w="2874" w:type="dxa"/>
            <w:vMerge/>
            <w:vAlign w:val="center"/>
          </w:tcPr>
          <w:p w14:paraId="31A083A4" w14:textId="77777777" w:rsidR="005C2ADF" w:rsidRDefault="005C2ADF" w:rsidP="00C05BD5">
            <w:pPr>
              <w:adjustRightInd w:val="0"/>
              <w:snapToGrid w:val="0"/>
              <w:jc w:val="center"/>
              <w:rPr>
                <w:rFonts w:ascii="Times New Roman" w:hAnsi="Times New Roman"/>
                <w:color w:val="000000"/>
                <w:sz w:val="18"/>
                <w:szCs w:val="18"/>
              </w:rPr>
            </w:pPr>
          </w:p>
        </w:tc>
        <w:tc>
          <w:tcPr>
            <w:tcW w:w="2903" w:type="dxa"/>
            <w:vAlign w:val="bottom"/>
          </w:tcPr>
          <w:p w14:paraId="75E6F833" w14:textId="77777777" w:rsidR="005C2ADF" w:rsidRDefault="005C2ADF" w:rsidP="00C05BD5">
            <w:pPr>
              <w:widowControl/>
              <w:jc w:val="left"/>
              <w:textAlignment w:val="bottom"/>
              <w:rPr>
                <w:rFonts w:ascii="Times New Roman" w:hAnsi="Times New Roman"/>
                <w:color w:val="000000"/>
                <w:szCs w:val="21"/>
              </w:rPr>
            </w:pPr>
            <w:r>
              <w:rPr>
                <w:rFonts w:ascii="仿宋" w:eastAsia="仿宋" w:hAnsi="仿宋" w:cs="仿宋" w:hint="eastAsia"/>
                <w:color w:val="000000"/>
                <w:kern w:val="0"/>
                <w:szCs w:val="21"/>
                <w:lang w:bidi="ar"/>
              </w:rPr>
              <w:t>门诊收费日报表</w:t>
            </w:r>
          </w:p>
        </w:tc>
        <w:tc>
          <w:tcPr>
            <w:tcW w:w="2745" w:type="dxa"/>
            <w:vAlign w:val="center"/>
          </w:tcPr>
          <w:p w14:paraId="38CCC3A0" w14:textId="77777777" w:rsidR="005C2ADF" w:rsidRDefault="005C2ADF" w:rsidP="00C05BD5">
            <w:pPr>
              <w:jc w:val="center"/>
              <w:rPr>
                <w:rFonts w:ascii="Times New Roman" w:hAnsi="Times New Roman"/>
                <w:color w:val="000000"/>
                <w:sz w:val="18"/>
                <w:szCs w:val="18"/>
              </w:rPr>
            </w:pPr>
            <w:r>
              <w:rPr>
                <w:rFonts w:ascii="Times New Roman" w:hAnsi="Times New Roman" w:cs="宋体" w:hint="eastAsia"/>
                <w:color w:val="000000"/>
                <w:sz w:val="18"/>
                <w:szCs w:val="18"/>
              </w:rPr>
              <w:t>HRP0008</w:t>
            </w:r>
          </w:p>
        </w:tc>
      </w:tr>
      <w:tr w:rsidR="005C2ADF" w14:paraId="1AFAE4E4" w14:textId="77777777" w:rsidTr="00C05BD5">
        <w:trPr>
          <w:trHeight w:val="308"/>
          <w:jc w:val="center"/>
        </w:trPr>
        <w:tc>
          <w:tcPr>
            <w:tcW w:w="2874" w:type="dxa"/>
            <w:vMerge/>
            <w:vAlign w:val="center"/>
          </w:tcPr>
          <w:p w14:paraId="2DC0B883" w14:textId="77777777" w:rsidR="005C2ADF" w:rsidRDefault="005C2ADF" w:rsidP="00C05BD5">
            <w:pPr>
              <w:adjustRightInd w:val="0"/>
              <w:snapToGrid w:val="0"/>
              <w:jc w:val="center"/>
              <w:rPr>
                <w:rFonts w:ascii="Times New Roman" w:hAnsi="Times New Roman"/>
                <w:color w:val="000000"/>
                <w:sz w:val="18"/>
                <w:szCs w:val="18"/>
              </w:rPr>
            </w:pPr>
          </w:p>
        </w:tc>
        <w:tc>
          <w:tcPr>
            <w:tcW w:w="2903" w:type="dxa"/>
            <w:vAlign w:val="bottom"/>
          </w:tcPr>
          <w:p w14:paraId="55733FCC" w14:textId="77777777" w:rsidR="005C2ADF" w:rsidRDefault="005C2ADF" w:rsidP="00C05BD5">
            <w:pPr>
              <w:widowControl/>
              <w:jc w:val="left"/>
              <w:textAlignment w:val="bottom"/>
              <w:rPr>
                <w:rFonts w:ascii="Times New Roman" w:hAnsi="Times New Roman"/>
                <w:color w:val="000000"/>
                <w:szCs w:val="21"/>
              </w:rPr>
            </w:pPr>
            <w:r>
              <w:rPr>
                <w:rFonts w:ascii="仿宋" w:eastAsia="仿宋" w:hAnsi="仿宋" w:cs="仿宋" w:hint="eastAsia"/>
                <w:color w:val="000000"/>
                <w:kern w:val="0"/>
                <w:szCs w:val="21"/>
                <w:lang w:bidi="ar"/>
              </w:rPr>
              <w:t>住院收费日报表</w:t>
            </w:r>
          </w:p>
        </w:tc>
        <w:tc>
          <w:tcPr>
            <w:tcW w:w="2745" w:type="dxa"/>
            <w:vAlign w:val="center"/>
          </w:tcPr>
          <w:p w14:paraId="41635684" w14:textId="77777777" w:rsidR="005C2ADF" w:rsidRDefault="005C2ADF" w:rsidP="00C05BD5">
            <w:pPr>
              <w:jc w:val="center"/>
              <w:rPr>
                <w:rFonts w:ascii="Times New Roman" w:hAnsi="Times New Roman"/>
                <w:color w:val="000000"/>
                <w:sz w:val="18"/>
                <w:szCs w:val="18"/>
              </w:rPr>
            </w:pPr>
            <w:r>
              <w:rPr>
                <w:rFonts w:ascii="Times New Roman" w:hAnsi="Times New Roman" w:cs="宋体" w:hint="eastAsia"/>
                <w:color w:val="000000"/>
                <w:sz w:val="18"/>
                <w:szCs w:val="18"/>
              </w:rPr>
              <w:t>HRP0009</w:t>
            </w:r>
          </w:p>
        </w:tc>
      </w:tr>
      <w:tr w:rsidR="005C2ADF" w14:paraId="40C8E585" w14:textId="77777777" w:rsidTr="00C05BD5">
        <w:trPr>
          <w:trHeight w:val="308"/>
          <w:jc w:val="center"/>
        </w:trPr>
        <w:tc>
          <w:tcPr>
            <w:tcW w:w="2874" w:type="dxa"/>
            <w:vMerge/>
            <w:vAlign w:val="center"/>
          </w:tcPr>
          <w:p w14:paraId="262BB7A0" w14:textId="77777777" w:rsidR="005C2ADF" w:rsidRDefault="005C2ADF" w:rsidP="00C05BD5">
            <w:pPr>
              <w:adjustRightInd w:val="0"/>
              <w:snapToGrid w:val="0"/>
              <w:jc w:val="center"/>
              <w:rPr>
                <w:rFonts w:ascii="Times New Roman" w:hAnsi="Times New Roman"/>
                <w:color w:val="000000"/>
                <w:sz w:val="18"/>
                <w:szCs w:val="18"/>
              </w:rPr>
            </w:pPr>
          </w:p>
        </w:tc>
        <w:tc>
          <w:tcPr>
            <w:tcW w:w="2903" w:type="dxa"/>
            <w:vAlign w:val="bottom"/>
          </w:tcPr>
          <w:p w14:paraId="763042D3" w14:textId="77777777" w:rsidR="005C2ADF" w:rsidRDefault="005C2ADF" w:rsidP="00C05BD5">
            <w:pPr>
              <w:widowControl/>
              <w:jc w:val="left"/>
              <w:textAlignment w:val="bottom"/>
              <w:rPr>
                <w:rFonts w:ascii="Times New Roman" w:hAnsi="Times New Roman"/>
                <w:color w:val="000000"/>
                <w:szCs w:val="21"/>
              </w:rPr>
            </w:pPr>
            <w:r>
              <w:rPr>
                <w:rFonts w:ascii="仿宋" w:eastAsia="仿宋" w:hAnsi="仿宋" w:cs="仿宋" w:hint="eastAsia"/>
                <w:color w:val="000000"/>
                <w:kern w:val="0"/>
                <w:szCs w:val="21"/>
                <w:lang w:bidi="ar"/>
              </w:rPr>
              <w:t>门诊结算日报表</w:t>
            </w:r>
          </w:p>
        </w:tc>
        <w:tc>
          <w:tcPr>
            <w:tcW w:w="2745" w:type="dxa"/>
            <w:vAlign w:val="center"/>
          </w:tcPr>
          <w:p w14:paraId="3480805B" w14:textId="77777777" w:rsidR="005C2ADF" w:rsidRDefault="005C2ADF" w:rsidP="00C05BD5">
            <w:pPr>
              <w:jc w:val="center"/>
              <w:rPr>
                <w:rFonts w:ascii="Times New Roman" w:hAnsi="Times New Roman"/>
                <w:color w:val="000000"/>
                <w:sz w:val="18"/>
                <w:szCs w:val="18"/>
              </w:rPr>
            </w:pPr>
            <w:r>
              <w:rPr>
                <w:rFonts w:ascii="Times New Roman" w:hAnsi="Times New Roman" w:cs="宋体" w:hint="eastAsia"/>
                <w:color w:val="000000"/>
                <w:sz w:val="18"/>
                <w:szCs w:val="18"/>
              </w:rPr>
              <w:t>HRP0010</w:t>
            </w:r>
          </w:p>
        </w:tc>
      </w:tr>
      <w:tr w:rsidR="005C2ADF" w14:paraId="6DE7B536" w14:textId="77777777" w:rsidTr="00C05BD5">
        <w:trPr>
          <w:trHeight w:val="308"/>
          <w:jc w:val="center"/>
        </w:trPr>
        <w:tc>
          <w:tcPr>
            <w:tcW w:w="2874" w:type="dxa"/>
            <w:vMerge/>
            <w:vAlign w:val="center"/>
          </w:tcPr>
          <w:p w14:paraId="7619FD93" w14:textId="77777777" w:rsidR="005C2ADF" w:rsidRDefault="005C2ADF" w:rsidP="00C05BD5">
            <w:pPr>
              <w:adjustRightInd w:val="0"/>
              <w:snapToGrid w:val="0"/>
              <w:jc w:val="center"/>
              <w:rPr>
                <w:rFonts w:ascii="Times New Roman" w:hAnsi="Times New Roman"/>
                <w:color w:val="000000"/>
                <w:sz w:val="18"/>
                <w:szCs w:val="18"/>
              </w:rPr>
            </w:pPr>
          </w:p>
        </w:tc>
        <w:tc>
          <w:tcPr>
            <w:tcW w:w="2903" w:type="dxa"/>
            <w:vAlign w:val="bottom"/>
          </w:tcPr>
          <w:p w14:paraId="5E21DD92" w14:textId="77777777" w:rsidR="005C2ADF" w:rsidRDefault="005C2ADF" w:rsidP="00C05BD5">
            <w:pPr>
              <w:widowControl/>
              <w:jc w:val="left"/>
              <w:textAlignment w:val="bottom"/>
              <w:rPr>
                <w:rFonts w:ascii="Times New Roman" w:hAnsi="Times New Roman"/>
                <w:color w:val="000000"/>
                <w:szCs w:val="21"/>
              </w:rPr>
            </w:pPr>
            <w:r>
              <w:rPr>
                <w:rFonts w:ascii="仿宋" w:eastAsia="仿宋" w:hAnsi="仿宋" w:cs="仿宋" w:hint="eastAsia"/>
                <w:color w:val="000000"/>
                <w:kern w:val="0"/>
                <w:szCs w:val="21"/>
                <w:lang w:bidi="ar"/>
              </w:rPr>
              <w:t>住院结算日报表</w:t>
            </w:r>
          </w:p>
        </w:tc>
        <w:tc>
          <w:tcPr>
            <w:tcW w:w="2745" w:type="dxa"/>
            <w:vAlign w:val="center"/>
          </w:tcPr>
          <w:p w14:paraId="543E1CE7" w14:textId="77777777" w:rsidR="005C2ADF" w:rsidRDefault="005C2ADF" w:rsidP="00C05BD5">
            <w:pPr>
              <w:jc w:val="center"/>
              <w:rPr>
                <w:rFonts w:ascii="Times New Roman" w:hAnsi="Times New Roman"/>
                <w:color w:val="000000"/>
                <w:sz w:val="18"/>
                <w:szCs w:val="18"/>
              </w:rPr>
            </w:pPr>
            <w:r>
              <w:rPr>
                <w:rFonts w:ascii="Times New Roman" w:hAnsi="Times New Roman" w:cs="宋体" w:hint="eastAsia"/>
                <w:color w:val="000000"/>
                <w:sz w:val="18"/>
                <w:szCs w:val="18"/>
              </w:rPr>
              <w:t>HRP0011</w:t>
            </w:r>
          </w:p>
        </w:tc>
      </w:tr>
      <w:tr w:rsidR="005C2ADF" w14:paraId="0D415CE5" w14:textId="77777777" w:rsidTr="00C05BD5">
        <w:trPr>
          <w:trHeight w:val="308"/>
          <w:jc w:val="center"/>
        </w:trPr>
        <w:tc>
          <w:tcPr>
            <w:tcW w:w="2874" w:type="dxa"/>
            <w:vMerge w:val="restart"/>
            <w:vAlign w:val="center"/>
          </w:tcPr>
          <w:p w14:paraId="6D1FDD03" w14:textId="77777777" w:rsidR="005C2ADF" w:rsidRDefault="005C2ADF" w:rsidP="00C05BD5">
            <w:pPr>
              <w:adjustRightInd w:val="0"/>
              <w:snapToGrid w:val="0"/>
              <w:jc w:val="center"/>
              <w:rPr>
                <w:rFonts w:ascii="Times New Roman" w:hAnsi="Times New Roman"/>
                <w:color w:val="000000"/>
                <w:sz w:val="18"/>
                <w:szCs w:val="18"/>
              </w:rPr>
            </w:pPr>
            <w:r>
              <w:rPr>
                <w:rFonts w:ascii="Times New Roman" w:hAnsi="Times New Roman" w:hint="eastAsia"/>
                <w:color w:val="000000"/>
                <w:sz w:val="18"/>
                <w:szCs w:val="18"/>
              </w:rPr>
              <w:t>成本接口</w:t>
            </w:r>
          </w:p>
        </w:tc>
        <w:tc>
          <w:tcPr>
            <w:tcW w:w="2903" w:type="dxa"/>
            <w:vAlign w:val="bottom"/>
          </w:tcPr>
          <w:p w14:paraId="7A6EBACA" w14:textId="77777777" w:rsidR="005C2ADF" w:rsidRDefault="005C2ADF" w:rsidP="00C05BD5">
            <w:pPr>
              <w:widowControl/>
              <w:jc w:val="left"/>
              <w:textAlignment w:val="bottom"/>
              <w:rPr>
                <w:rFonts w:ascii="Times New Roman" w:hAnsi="Times New Roman"/>
                <w:color w:val="000000"/>
                <w:szCs w:val="21"/>
              </w:rPr>
            </w:pPr>
            <w:r>
              <w:rPr>
                <w:rFonts w:ascii="仿宋" w:eastAsia="仿宋" w:hAnsi="仿宋" w:cs="仿宋" w:hint="eastAsia"/>
                <w:color w:val="000000"/>
                <w:kern w:val="0"/>
                <w:szCs w:val="21"/>
                <w:lang w:bidi="ar"/>
              </w:rPr>
              <w:t>门诊收费月报表</w:t>
            </w:r>
          </w:p>
        </w:tc>
        <w:tc>
          <w:tcPr>
            <w:tcW w:w="2745" w:type="dxa"/>
            <w:vAlign w:val="center"/>
          </w:tcPr>
          <w:p w14:paraId="0500DD95" w14:textId="77777777" w:rsidR="005C2ADF" w:rsidRDefault="005C2ADF" w:rsidP="00C05BD5">
            <w:pPr>
              <w:jc w:val="center"/>
              <w:rPr>
                <w:rFonts w:ascii="Times New Roman" w:hAnsi="Times New Roman"/>
                <w:color w:val="000000"/>
                <w:sz w:val="18"/>
                <w:szCs w:val="18"/>
              </w:rPr>
            </w:pPr>
            <w:r>
              <w:rPr>
                <w:rFonts w:ascii="Times New Roman" w:hAnsi="Times New Roman" w:cs="宋体" w:hint="eastAsia"/>
                <w:color w:val="000000"/>
                <w:sz w:val="18"/>
                <w:szCs w:val="18"/>
              </w:rPr>
              <w:t>HRP0012</w:t>
            </w:r>
          </w:p>
        </w:tc>
      </w:tr>
      <w:tr w:rsidR="005C2ADF" w14:paraId="61FF72C1" w14:textId="77777777" w:rsidTr="00C05BD5">
        <w:trPr>
          <w:trHeight w:val="308"/>
          <w:jc w:val="center"/>
        </w:trPr>
        <w:tc>
          <w:tcPr>
            <w:tcW w:w="2874" w:type="dxa"/>
            <w:vMerge/>
            <w:vAlign w:val="center"/>
          </w:tcPr>
          <w:p w14:paraId="1F9586C6" w14:textId="77777777" w:rsidR="005C2ADF" w:rsidRDefault="005C2ADF" w:rsidP="00C05BD5">
            <w:pPr>
              <w:adjustRightInd w:val="0"/>
              <w:snapToGrid w:val="0"/>
              <w:jc w:val="center"/>
              <w:rPr>
                <w:rFonts w:ascii="Times New Roman" w:hAnsi="Times New Roman"/>
                <w:color w:val="000000"/>
                <w:sz w:val="18"/>
                <w:szCs w:val="18"/>
              </w:rPr>
            </w:pPr>
          </w:p>
        </w:tc>
        <w:tc>
          <w:tcPr>
            <w:tcW w:w="2903" w:type="dxa"/>
            <w:vAlign w:val="bottom"/>
          </w:tcPr>
          <w:p w14:paraId="46601BA4" w14:textId="77777777" w:rsidR="005C2ADF" w:rsidRDefault="005C2ADF" w:rsidP="00C05BD5">
            <w:pPr>
              <w:widowControl/>
              <w:jc w:val="left"/>
              <w:textAlignment w:val="bottom"/>
              <w:rPr>
                <w:rFonts w:ascii="Times New Roman" w:hAnsi="Times New Roman"/>
                <w:color w:val="000000"/>
                <w:szCs w:val="21"/>
              </w:rPr>
            </w:pPr>
            <w:r>
              <w:rPr>
                <w:rFonts w:ascii="仿宋" w:eastAsia="仿宋" w:hAnsi="仿宋" w:cs="仿宋" w:hint="eastAsia"/>
                <w:color w:val="000000"/>
                <w:kern w:val="0"/>
                <w:szCs w:val="21"/>
                <w:lang w:bidi="ar"/>
              </w:rPr>
              <w:t>住院收费月报表</w:t>
            </w:r>
          </w:p>
        </w:tc>
        <w:tc>
          <w:tcPr>
            <w:tcW w:w="2745" w:type="dxa"/>
            <w:vAlign w:val="center"/>
          </w:tcPr>
          <w:p w14:paraId="701147E1" w14:textId="77777777" w:rsidR="005C2ADF" w:rsidRDefault="005C2ADF" w:rsidP="00C05BD5">
            <w:pPr>
              <w:jc w:val="center"/>
              <w:rPr>
                <w:rFonts w:ascii="Times New Roman" w:hAnsi="Times New Roman"/>
                <w:color w:val="000000"/>
                <w:sz w:val="18"/>
                <w:szCs w:val="18"/>
              </w:rPr>
            </w:pPr>
            <w:r>
              <w:rPr>
                <w:rFonts w:ascii="Times New Roman" w:hAnsi="Times New Roman" w:cs="宋体" w:hint="eastAsia"/>
                <w:color w:val="000000"/>
                <w:sz w:val="18"/>
                <w:szCs w:val="18"/>
              </w:rPr>
              <w:t>HRP0013</w:t>
            </w:r>
          </w:p>
        </w:tc>
      </w:tr>
      <w:tr w:rsidR="005C2ADF" w14:paraId="49D3C4F3" w14:textId="77777777" w:rsidTr="00C05BD5">
        <w:trPr>
          <w:trHeight w:val="308"/>
          <w:jc w:val="center"/>
        </w:trPr>
        <w:tc>
          <w:tcPr>
            <w:tcW w:w="2874" w:type="dxa"/>
            <w:vMerge/>
            <w:vAlign w:val="center"/>
          </w:tcPr>
          <w:p w14:paraId="1FE2453C" w14:textId="77777777" w:rsidR="005C2ADF" w:rsidRDefault="005C2ADF" w:rsidP="00C05BD5">
            <w:pPr>
              <w:adjustRightInd w:val="0"/>
              <w:snapToGrid w:val="0"/>
              <w:jc w:val="center"/>
              <w:rPr>
                <w:rFonts w:ascii="Times New Roman" w:hAnsi="Times New Roman"/>
                <w:color w:val="000000"/>
                <w:sz w:val="18"/>
                <w:szCs w:val="18"/>
              </w:rPr>
            </w:pPr>
          </w:p>
        </w:tc>
        <w:tc>
          <w:tcPr>
            <w:tcW w:w="2903" w:type="dxa"/>
            <w:vAlign w:val="bottom"/>
          </w:tcPr>
          <w:p w14:paraId="4686D095" w14:textId="77777777" w:rsidR="005C2ADF" w:rsidRDefault="005C2ADF" w:rsidP="00C05BD5">
            <w:pPr>
              <w:widowControl/>
              <w:jc w:val="left"/>
              <w:textAlignment w:val="bottom"/>
              <w:rPr>
                <w:rFonts w:ascii="Times New Roman" w:hAnsi="Times New Roman"/>
                <w:color w:val="000000"/>
                <w:szCs w:val="21"/>
              </w:rPr>
            </w:pPr>
            <w:r>
              <w:rPr>
                <w:rFonts w:ascii="仿宋" w:eastAsia="仿宋" w:hAnsi="仿宋" w:cs="仿宋" w:hint="eastAsia"/>
                <w:color w:val="000000"/>
                <w:kern w:val="0"/>
                <w:szCs w:val="21"/>
                <w:lang w:bidi="ar"/>
              </w:rPr>
              <w:t>门急诊人次月报表</w:t>
            </w:r>
          </w:p>
        </w:tc>
        <w:tc>
          <w:tcPr>
            <w:tcW w:w="2745" w:type="dxa"/>
            <w:vAlign w:val="center"/>
          </w:tcPr>
          <w:p w14:paraId="3CFCD067" w14:textId="77777777" w:rsidR="005C2ADF" w:rsidRDefault="005C2ADF" w:rsidP="00C05BD5">
            <w:pPr>
              <w:jc w:val="center"/>
              <w:rPr>
                <w:rFonts w:ascii="Times New Roman" w:hAnsi="Times New Roman"/>
                <w:color w:val="000000"/>
                <w:sz w:val="18"/>
                <w:szCs w:val="18"/>
              </w:rPr>
            </w:pPr>
            <w:r>
              <w:rPr>
                <w:rFonts w:ascii="Times New Roman" w:hAnsi="Times New Roman" w:cs="宋体" w:hint="eastAsia"/>
                <w:color w:val="000000"/>
                <w:sz w:val="18"/>
                <w:szCs w:val="18"/>
              </w:rPr>
              <w:t>HRP0014</w:t>
            </w:r>
          </w:p>
        </w:tc>
      </w:tr>
      <w:tr w:rsidR="005C2ADF" w14:paraId="17AE3E96" w14:textId="77777777" w:rsidTr="00C05BD5">
        <w:trPr>
          <w:trHeight w:val="308"/>
          <w:jc w:val="center"/>
        </w:trPr>
        <w:tc>
          <w:tcPr>
            <w:tcW w:w="2874" w:type="dxa"/>
            <w:vMerge/>
            <w:vAlign w:val="center"/>
          </w:tcPr>
          <w:p w14:paraId="5C378DB2" w14:textId="77777777" w:rsidR="005C2ADF" w:rsidRDefault="005C2ADF" w:rsidP="00C05BD5">
            <w:pPr>
              <w:adjustRightInd w:val="0"/>
              <w:snapToGrid w:val="0"/>
              <w:jc w:val="center"/>
              <w:rPr>
                <w:rFonts w:ascii="Times New Roman" w:hAnsi="Times New Roman"/>
                <w:color w:val="000000"/>
                <w:sz w:val="18"/>
                <w:szCs w:val="18"/>
              </w:rPr>
            </w:pPr>
          </w:p>
        </w:tc>
        <w:tc>
          <w:tcPr>
            <w:tcW w:w="2903" w:type="dxa"/>
            <w:vAlign w:val="bottom"/>
          </w:tcPr>
          <w:p w14:paraId="5A43C353" w14:textId="77777777" w:rsidR="005C2ADF" w:rsidRDefault="005C2ADF" w:rsidP="00C05BD5">
            <w:pPr>
              <w:widowControl/>
              <w:jc w:val="left"/>
              <w:textAlignment w:val="bottom"/>
              <w:rPr>
                <w:rFonts w:ascii="Times New Roman" w:hAnsi="Times New Roman"/>
                <w:color w:val="000000"/>
                <w:szCs w:val="21"/>
              </w:rPr>
            </w:pPr>
            <w:proofErr w:type="gramStart"/>
            <w:r>
              <w:rPr>
                <w:rFonts w:ascii="仿宋" w:eastAsia="仿宋" w:hAnsi="仿宋" w:cs="仿宋" w:hint="eastAsia"/>
                <w:color w:val="000000"/>
                <w:kern w:val="0"/>
                <w:szCs w:val="21"/>
                <w:lang w:bidi="ar"/>
              </w:rPr>
              <w:t>住院床日和</w:t>
            </w:r>
            <w:proofErr w:type="gramEnd"/>
            <w:r>
              <w:rPr>
                <w:rFonts w:ascii="仿宋" w:eastAsia="仿宋" w:hAnsi="仿宋" w:cs="仿宋" w:hint="eastAsia"/>
                <w:color w:val="000000"/>
                <w:kern w:val="0"/>
                <w:szCs w:val="21"/>
                <w:lang w:bidi="ar"/>
              </w:rPr>
              <w:t>出院人次月报表</w:t>
            </w:r>
          </w:p>
        </w:tc>
        <w:tc>
          <w:tcPr>
            <w:tcW w:w="2745" w:type="dxa"/>
            <w:vAlign w:val="center"/>
          </w:tcPr>
          <w:p w14:paraId="74A922F0" w14:textId="77777777" w:rsidR="005C2ADF" w:rsidRDefault="005C2ADF" w:rsidP="00C05BD5">
            <w:pPr>
              <w:jc w:val="center"/>
              <w:rPr>
                <w:rFonts w:ascii="Times New Roman" w:hAnsi="Times New Roman"/>
                <w:color w:val="000000"/>
                <w:sz w:val="18"/>
                <w:szCs w:val="18"/>
              </w:rPr>
            </w:pPr>
            <w:r>
              <w:rPr>
                <w:rFonts w:ascii="Times New Roman" w:hAnsi="Times New Roman" w:cs="宋体" w:hint="eastAsia"/>
                <w:color w:val="000000"/>
                <w:sz w:val="18"/>
                <w:szCs w:val="18"/>
              </w:rPr>
              <w:t>HRP0015</w:t>
            </w:r>
          </w:p>
        </w:tc>
      </w:tr>
      <w:tr w:rsidR="005C2ADF" w14:paraId="5730D3B8" w14:textId="77777777" w:rsidTr="00C05BD5">
        <w:trPr>
          <w:trHeight w:val="308"/>
          <w:jc w:val="center"/>
        </w:trPr>
        <w:tc>
          <w:tcPr>
            <w:tcW w:w="2874" w:type="dxa"/>
            <w:vMerge/>
            <w:vAlign w:val="center"/>
          </w:tcPr>
          <w:p w14:paraId="12A3BB77" w14:textId="77777777" w:rsidR="005C2ADF" w:rsidRDefault="005C2ADF" w:rsidP="00C05BD5">
            <w:pPr>
              <w:adjustRightInd w:val="0"/>
              <w:snapToGrid w:val="0"/>
              <w:jc w:val="center"/>
              <w:rPr>
                <w:rFonts w:ascii="Times New Roman" w:hAnsi="Times New Roman"/>
                <w:color w:val="000000"/>
                <w:sz w:val="18"/>
                <w:szCs w:val="18"/>
              </w:rPr>
            </w:pPr>
          </w:p>
        </w:tc>
        <w:tc>
          <w:tcPr>
            <w:tcW w:w="2903" w:type="dxa"/>
            <w:vAlign w:val="bottom"/>
          </w:tcPr>
          <w:p w14:paraId="2E5B75D6" w14:textId="77777777" w:rsidR="005C2ADF" w:rsidRDefault="005C2ADF" w:rsidP="00C05BD5">
            <w:pPr>
              <w:widowControl/>
              <w:jc w:val="left"/>
              <w:textAlignment w:val="bottom"/>
              <w:rPr>
                <w:rFonts w:ascii="Times New Roman" w:hAnsi="Times New Roman"/>
                <w:color w:val="000000"/>
                <w:szCs w:val="21"/>
              </w:rPr>
            </w:pPr>
            <w:r>
              <w:rPr>
                <w:rFonts w:ascii="仿宋" w:eastAsia="仿宋" w:hAnsi="仿宋" w:cs="仿宋" w:hint="eastAsia"/>
                <w:color w:val="000000"/>
                <w:kern w:val="0"/>
                <w:szCs w:val="21"/>
                <w:lang w:bidi="ar"/>
              </w:rPr>
              <w:t>医技科室工作量统计表</w:t>
            </w:r>
          </w:p>
        </w:tc>
        <w:tc>
          <w:tcPr>
            <w:tcW w:w="2745" w:type="dxa"/>
            <w:vAlign w:val="center"/>
          </w:tcPr>
          <w:p w14:paraId="05C44FAA" w14:textId="77777777" w:rsidR="005C2ADF" w:rsidRDefault="005C2ADF" w:rsidP="00C05BD5">
            <w:pPr>
              <w:jc w:val="center"/>
              <w:rPr>
                <w:rFonts w:ascii="Times New Roman" w:hAnsi="Times New Roman"/>
                <w:color w:val="000000"/>
                <w:sz w:val="18"/>
                <w:szCs w:val="18"/>
              </w:rPr>
            </w:pPr>
            <w:r>
              <w:rPr>
                <w:rFonts w:ascii="Times New Roman" w:hAnsi="Times New Roman" w:cs="宋体" w:hint="eastAsia"/>
                <w:color w:val="000000"/>
                <w:sz w:val="18"/>
                <w:szCs w:val="18"/>
              </w:rPr>
              <w:t>HRP0016</w:t>
            </w:r>
          </w:p>
        </w:tc>
      </w:tr>
      <w:tr w:rsidR="005C2ADF" w14:paraId="6C07050F" w14:textId="77777777" w:rsidTr="00C05BD5">
        <w:trPr>
          <w:trHeight w:val="308"/>
          <w:jc w:val="center"/>
        </w:trPr>
        <w:tc>
          <w:tcPr>
            <w:tcW w:w="2874" w:type="dxa"/>
            <w:vAlign w:val="center"/>
          </w:tcPr>
          <w:p w14:paraId="07372512" w14:textId="77777777" w:rsidR="005C2ADF" w:rsidRDefault="005C2ADF" w:rsidP="00C05BD5">
            <w:pPr>
              <w:adjustRightInd w:val="0"/>
              <w:snapToGrid w:val="0"/>
              <w:jc w:val="center"/>
              <w:rPr>
                <w:rFonts w:ascii="Times New Roman" w:hAnsi="Times New Roman"/>
                <w:color w:val="000000"/>
                <w:sz w:val="18"/>
                <w:szCs w:val="18"/>
              </w:rPr>
            </w:pPr>
            <w:r>
              <w:rPr>
                <w:rFonts w:ascii="Times New Roman" w:hAnsi="Times New Roman" w:hint="eastAsia"/>
                <w:color w:val="000000"/>
                <w:sz w:val="18"/>
                <w:szCs w:val="18"/>
              </w:rPr>
              <w:t>物流接口</w:t>
            </w:r>
          </w:p>
        </w:tc>
        <w:tc>
          <w:tcPr>
            <w:tcW w:w="2903" w:type="dxa"/>
            <w:vAlign w:val="bottom"/>
          </w:tcPr>
          <w:p w14:paraId="6995D43E" w14:textId="77777777" w:rsidR="005C2ADF" w:rsidRDefault="005C2ADF" w:rsidP="00C05BD5">
            <w:pPr>
              <w:widowControl/>
              <w:jc w:val="left"/>
              <w:textAlignment w:val="bottom"/>
              <w:rPr>
                <w:rFonts w:ascii="仿宋" w:eastAsia="仿宋" w:hAnsi="仿宋" w:cs="仿宋"/>
                <w:color w:val="000000"/>
                <w:szCs w:val="21"/>
              </w:rPr>
            </w:pPr>
            <w:r>
              <w:rPr>
                <w:rFonts w:ascii="仿宋" w:eastAsia="仿宋" w:hAnsi="仿宋" w:cs="仿宋" w:hint="eastAsia"/>
                <w:color w:val="000000"/>
                <w:kern w:val="0"/>
                <w:szCs w:val="21"/>
                <w:lang w:bidi="ar"/>
              </w:rPr>
              <w:t>物资消耗明细医嘱表</w:t>
            </w:r>
          </w:p>
        </w:tc>
        <w:tc>
          <w:tcPr>
            <w:tcW w:w="2745" w:type="dxa"/>
            <w:vAlign w:val="center"/>
          </w:tcPr>
          <w:p w14:paraId="33FC2AE9" w14:textId="77777777" w:rsidR="005C2ADF" w:rsidRDefault="005C2ADF" w:rsidP="00C05BD5">
            <w:pPr>
              <w:jc w:val="center"/>
              <w:rPr>
                <w:rFonts w:ascii="Times New Roman" w:hAnsi="Times New Roman"/>
                <w:color w:val="000000"/>
                <w:sz w:val="18"/>
                <w:szCs w:val="18"/>
              </w:rPr>
            </w:pPr>
            <w:r>
              <w:rPr>
                <w:rFonts w:ascii="Times New Roman" w:hAnsi="Times New Roman" w:cs="宋体" w:hint="eastAsia"/>
                <w:color w:val="000000"/>
                <w:sz w:val="18"/>
                <w:szCs w:val="18"/>
              </w:rPr>
              <w:t>HRP0017</w:t>
            </w:r>
          </w:p>
        </w:tc>
      </w:tr>
    </w:tbl>
    <w:p w14:paraId="6459F72D" w14:textId="77777777" w:rsidR="005C2ADF" w:rsidRDefault="005C2ADF" w:rsidP="005C2ADF">
      <w:r>
        <w:rPr>
          <w:sz w:val="84"/>
          <w:szCs w:val="84"/>
        </w:rPr>
        <w:t xml:space="preserve"> </w:t>
      </w:r>
      <w:bookmarkStart w:id="14" w:name="_Toc515302660"/>
      <w:bookmarkStart w:id="15" w:name="_Toc89358002"/>
      <w:bookmarkEnd w:id="14"/>
      <w:bookmarkEnd w:id="15"/>
    </w:p>
    <w:p w14:paraId="6A6C5462" w14:textId="77777777" w:rsidR="005C2ADF" w:rsidRDefault="005C2ADF" w:rsidP="005C2ADF">
      <w:pPr>
        <w:pStyle w:val="20"/>
      </w:pPr>
      <w:r>
        <w:rPr>
          <w:rFonts w:hint="eastAsia"/>
        </w:rPr>
        <w:t>域说明</w:t>
      </w:r>
    </w:p>
    <w:tbl>
      <w:tblPr>
        <w:tblW w:w="79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49"/>
        <w:gridCol w:w="2403"/>
        <w:gridCol w:w="3685"/>
      </w:tblGrid>
      <w:tr w:rsidR="00001644" w14:paraId="02E14AE5" w14:textId="77777777" w:rsidTr="00C05BD5">
        <w:trPr>
          <w:trHeight w:val="302"/>
        </w:trPr>
        <w:tc>
          <w:tcPr>
            <w:tcW w:w="1849" w:type="dxa"/>
            <w:shd w:val="clear" w:color="000000" w:fill="FFFFFF"/>
            <w:vAlign w:val="center"/>
          </w:tcPr>
          <w:p w14:paraId="5BBCF599" w14:textId="77777777" w:rsidR="00001644" w:rsidRPr="009854FD" w:rsidRDefault="00001644" w:rsidP="00C05BD5">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域编码</w:t>
            </w:r>
          </w:p>
        </w:tc>
        <w:tc>
          <w:tcPr>
            <w:tcW w:w="2403" w:type="dxa"/>
            <w:shd w:val="clear" w:color="000000" w:fill="FFFFFF"/>
            <w:vAlign w:val="center"/>
          </w:tcPr>
          <w:p w14:paraId="7B26CD10" w14:textId="77777777" w:rsidR="00001644" w:rsidRDefault="00001644" w:rsidP="00C05BD5">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域名称</w:t>
            </w:r>
          </w:p>
        </w:tc>
        <w:tc>
          <w:tcPr>
            <w:tcW w:w="3685" w:type="dxa"/>
            <w:shd w:val="clear" w:color="000000" w:fill="FFFFFF"/>
            <w:vAlign w:val="center"/>
          </w:tcPr>
          <w:p w14:paraId="1A95E0E4" w14:textId="77777777" w:rsidR="00001644" w:rsidRDefault="00001644" w:rsidP="00C05BD5">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域ID</w:t>
            </w:r>
          </w:p>
        </w:tc>
      </w:tr>
      <w:tr w:rsidR="00001644" w14:paraId="38095CAB" w14:textId="77777777" w:rsidTr="00C05BD5">
        <w:trPr>
          <w:trHeight w:val="302"/>
        </w:trPr>
        <w:tc>
          <w:tcPr>
            <w:tcW w:w="1849" w:type="dxa"/>
            <w:shd w:val="clear" w:color="000000" w:fill="FFFFFF"/>
            <w:vAlign w:val="center"/>
          </w:tcPr>
          <w:p w14:paraId="1802F249"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FYSDWRMYY</w:t>
            </w:r>
          </w:p>
        </w:tc>
        <w:tc>
          <w:tcPr>
            <w:tcW w:w="2403" w:type="dxa"/>
            <w:shd w:val="clear" w:color="000000" w:fill="FFFFFF"/>
            <w:vAlign w:val="center"/>
          </w:tcPr>
          <w:p w14:paraId="44158BC0"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阜阳市第五人民医院</w:t>
            </w:r>
          </w:p>
        </w:tc>
        <w:tc>
          <w:tcPr>
            <w:tcW w:w="3685" w:type="dxa"/>
            <w:shd w:val="clear" w:color="000000" w:fill="FFFFFF"/>
            <w:vAlign w:val="center"/>
          </w:tcPr>
          <w:p w14:paraId="099F1C32" w14:textId="77777777" w:rsidR="00001644" w:rsidRDefault="00001644" w:rsidP="00C05BD5">
            <w:pPr>
              <w:widowControl/>
              <w:jc w:val="left"/>
              <w:rPr>
                <w:rFonts w:ascii="Arial" w:eastAsia="宋体" w:hAnsi="Arial" w:cs="Arial"/>
                <w:color w:val="333333"/>
                <w:kern w:val="0"/>
                <w:sz w:val="20"/>
                <w:szCs w:val="20"/>
              </w:rPr>
            </w:pPr>
            <w:r>
              <w:rPr>
                <w:rFonts w:ascii="宋体" w:eastAsia="宋体" w:hAnsi="宋体" w:cs="宋体"/>
                <w:color w:val="000000"/>
                <w:kern w:val="0"/>
                <w:sz w:val="18"/>
                <w:szCs w:val="18"/>
              </w:rPr>
              <w:t>1.2.156.112747</w:t>
            </w:r>
            <w:r>
              <w:rPr>
                <w:rFonts w:ascii="宋体" w:eastAsia="宋体" w:hAnsi="宋体" w:cs="宋体" w:hint="eastAsia"/>
                <w:color w:val="000000"/>
                <w:kern w:val="0"/>
                <w:sz w:val="18"/>
                <w:szCs w:val="18"/>
              </w:rPr>
              <w:t>.001.001.1</w:t>
            </w:r>
          </w:p>
        </w:tc>
      </w:tr>
      <w:tr w:rsidR="00001644" w14:paraId="34FBCDCB" w14:textId="77777777" w:rsidTr="00C05BD5">
        <w:trPr>
          <w:trHeight w:val="275"/>
        </w:trPr>
        <w:tc>
          <w:tcPr>
            <w:tcW w:w="1849" w:type="dxa"/>
            <w:shd w:val="clear" w:color="000000" w:fill="FFFFFF"/>
            <w:vAlign w:val="center"/>
          </w:tcPr>
          <w:p w14:paraId="5A34CFEE"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HIS</w:t>
            </w:r>
          </w:p>
        </w:tc>
        <w:tc>
          <w:tcPr>
            <w:tcW w:w="2403" w:type="dxa"/>
            <w:shd w:val="clear" w:color="000000" w:fill="FFFFFF"/>
            <w:vAlign w:val="center"/>
          </w:tcPr>
          <w:p w14:paraId="3719C610"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H</w:t>
            </w:r>
            <w:r>
              <w:rPr>
                <w:rFonts w:ascii="宋体" w:eastAsia="宋体" w:hAnsi="宋体" w:cs="宋体"/>
                <w:color w:val="000000"/>
                <w:kern w:val="0"/>
                <w:sz w:val="18"/>
                <w:szCs w:val="18"/>
              </w:rPr>
              <w:t>IS</w:t>
            </w:r>
            <w:r>
              <w:rPr>
                <w:rFonts w:ascii="宋体" w:eastAsia="宋体" w:hAnsi="宋体" w:cs="宋体" w:hint="eastAsia"/>
                <w:color w:val="000000"/>
                <w:kern w:val="0"/>
                <w:sz w:val="18"/>
                <w:szCs w:val="18"/>
              </w:rPr>
              <w:t>系统</w:t>
            </w:r>
          </w:p>
        </w:tc>
        <w:tc>
          <w:tcPr>
            <w:tcW w:w="3685" w:type="dxa"/>
            <w:shd w:val="clear" w:color="000000" w:fill="FFFFFF"/>
            <w:vAlign w:val="center"/>
          </w:tcPr>
          <w:p w14:paraId="72D01D2A"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1</w:t>
            </w:r>
          </w:p>
        </w:tc>
      </w:tr>
      <w:tr w:rsidR="00001644" w14:paraId="46D5FD99" w14:textId="77777777" w:rsidTr="00C05BD5">
        <w:trPr>
          <w:trHeight w:val="345"/>
        </w:trPr>
        <w:tc>
          <w:tcPr>
            <w:tcW w:w="1849" w:type="dxa"/>
            <w:shd w:val="clear" w:color="000000" w:fill="FFFFFF"/>
            <w:vAlign w:val="center"/>
          </w:tcPr>
          <w:p w14:paraId="3B12B033"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E</w:t>
            </w:r>
            <w:r>
              <w:rPr>
                <w:rFonts w:ascii="宋体" w:eastAsia="宋体" w:hAnsi="宋体" w:cs="宋体"/>
                <w:color w:val="000000"/>
                <w:kern w:val="0"/>
                <w:sz w:val="18"/>
                <w:szCs w:val="18"/>
              </w:rPr>
              <w:t>MR</w:t>
            </w:r>
          </w:p>
        </w:tc>
        <w:tc>
          <w:tcPr>
            <w:tcW w:w="2403" w:type="dxa"/>
            <w:shd w:val="clear" w:color="000000" w:fill="FFFFFF"/>
            <w:vAlign w:val="center"/>
          </w:tcPr>
          <w:p w14:paraId="56FE6AFE"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EMR</w:t>
            </w:r>
            <w:r>
              <w:rPr>
                <w:rFonts w:ascii="宋体" w:eastAsia="宋体" w:hAnsi="宋体" w:cs="宋体" w:hint="eastAsia"/>
                <w:color w:val="000000"/>
                <w:kern w:val="0"/>
                <w:sz w:val="18"/>
                <w:szCs w:val="18"/>
              </w:rPr>
              <w:t>系统</w:t>
            </w:r>
          </w:p>
        </w:tc>
        <w:tc>
          <w:tcPr>
            <w:tcW w:w="3685" w:type="dxa"/>
            <w:shd w:val="clear" w:color="000000" w:fill="FFFFFF"/>
            <w:vAlign w:val="center"/>
          </w:tcPr>
          <w:p w14:paraId="795B83A3"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2</w:t>
            </w:r>
          </w:p>
        </w:tc>
      </w:tr>
      <w:tr w:rsidR="00001644" w14:paraId="0088687B" w14:textId="77777777" w:rsidTr="00C05BD5">
        <w:trPr>
          <w:trHeight w:val="302"/>
        </w:trPr>
        <w:tc>
          <w:tcPr>
            <w:tcW w:w="1849" w:type="dxa"/>
            <w:shd w:val="clear" w:color="000000" w:fill="FFFFFF"/>
            <w:vAlign w:val="center"/>
          </w:tcPr>
          <w:p w14:paraId="1A6EBA50"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PACS</w:t>
            </w:r>
          </w:p>
        </w:tc>
        <w:tc>
          <w:tcPr>
            <w:tcW w:w="2403" w:type="dxa"/>
            <w:shd w:val="clear" w:color="000000" w:fill="FFFFFF"/>
            <w:vAlign w:val="center"/>
          </w:tcPr>
          <w:p w14:paraId="24EE5FD6"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PACS</w:t>
            </w:r>
            <w:r>
              <w:rPr>
                <w:rFonts w:ascii="宋体" w:eastAsia="宋体" w:hAnsi="宋体" w:cs="宋体" w:hint="eastAsia"/>
                <w:color w:val="000000"/>
                <w:kern w:val="0"/>
                <w:sz w:val="18"/>
                <w:szCs w:val="18"/>
              </w:rPr>
              <w:t>系统</w:t>
            </w:r>
          </w:p>
        </w:tc>
        <w:tc>
          <w:tcPr>
            <w:tcW w:w="3685" w:type="dxa"/>
            <w:shd w:val="clear" w:color="000000" w:fill="FFFFFF"/>
            <w:vAlign w:val="center"/>
          </w:tcPr>
          <w:p w14:paraId="67DF673C"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3</w:t>
            </w:r>
          </w:p>
        </w:tc>
      </w:tr>
      <w:tr w:rsidR="00001644" w14:paraId="6544604D" w14:textId="77777777" w:rsidTr="00C05BD5">
        <w:trPr>
          <w:trHeight w:val="302"/>
        </w:trPr>
        <w:tc>
          <w:tcPr>
            <w:tcW w:w="1849" w:type="dxa"/>
            <w:shd w:val="clear" w:color="000000" w:fill="FFFFFF"/>
            <w:vAlign w:val="center"/>
          </w:tcPr>
          <w:p w14:paraId="0C1CD795"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LIS</w:t>
            </w:r>
          </w:p>
        </w:tc>
        <w:tc>
          <w:tcPr>
            <w:tcW w:w="2403" w:type="dxa"/>
            <w:shd w:val="clear" w:color="000000" w:fill="FFFFFF"/>
            <w:vAlign w:val="center"/>
          </w:tcPr>
          <w:p w14:paraId="498718A4"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LIS</w:t>
            </w:r>
            <w:r>
              <w:rPr>
                <w:rFonts w:ascii="宋体" w:eastAsia="宋体" w:hAnsi="宋体" w:cs="宋体" w:hint="eastAsia"/>
                <w:color w:val="000000"/>
                <w:kern w:val="0"/>
                <w:sz w:val="18"/>
                <w:szCs w:val="18"/>
              </w:rPr>
              <w:t>系统</w:t>
            </w:r>
          </w:p>
        </w:tc>
        <w:tc>
          <w:tcPr>
            <w:tcW w:w="3685" w:type="dxa"/>
            <w:shd w:val="clear" w:color="000000" w:fill="FFFFFF"/>
            <w:vAlign w:val="center"/>
          </w:tcPr>
          <w:p w14:paraId="5EC922AE"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4</w:t>
            </w:r>
          </w:p>
        </w:tc>
      </w:tr>
      <w:tr w:rsidR="00001644" w14:paraId="1F840EAA" w14:textId="77777777" w:rsidTr="00C05BD5">
        <w:trPr>
          <w:trHeight w:val="302"/>
        </w:trPr>
        <w:tc>
          <w:tcPr>
            <w:tcW w:w="1849" w:type="dxa"/>
            <w:shd w:val="clear" w:color="000000" w:fill="FFFFFF"/>
            <w:vAlign w:val="center"/>
          </w:tcPr>
          <w:p w14:paraId="0B2F43D1"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SHOUMA</w:t>
            </w:r>
          </w:p>
        </w:tc>
        <w:tc>
          <w:tcPr>
            <w:tcW w:w="2403" w:type="dxa"/>
            <w:shd w:val="clear" w:color="000000" w:fill="FFFFFF"/>
            <w:vAlign w:val="center"/>
          </w:tcPr>
          <w:p w14:paraId="2F49543C"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手</w:t>
            </w:r>
            <w:proofErr w:type="gramStart"/>
            <w:r>
              <w:rPr>
                <w:rFonts w:ascii="宋体" w:eastAsia="宋体" w:hAnsi="宋体" w:cs="宋体" w:hint="eastAsia"/>
                <w:color w:val="000000"/>
                <w:kern w:val="0"/>
                <w:sz w:val="18"/>
                <w:szCs w:val="18"/>
              </w:rPr>
              <w:t>麻系统</w:t>
            </w:r>
            <w:proofErr w:type="gramEnd"/>
          </w:p>
        </w:tc>
        <w:tc>
          <w:tcPr>
            <w:tcW w:w="3685" w:type="dxa"/>
            <w:shd w:val="clear" w:color="000000" w:fill="FFFFFF"/>
            <w:vAlign w:val="center"/>
          </w:tcPr>
          <w:p w14:paraId="2B315B30"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5</w:t>
            </w:r>
          </w:p>
        </w:tc>
      </w:tr>
      <w:tr w:rsidR="00001644" w14:paraId="12BDED79" w14:textId="77777777" w:rsidTr="00C05BD5">
        <w:trPr>
          <w:trHeight w:val="302"/>
        </w:trPr>
        <w:tc>
          <w:tcPr>
            <w:tcW w:w="1849" w:type="dxa"/>
            <w:shd w:val="clear" w:color="000000" w:fill="FFFFFF"/>
            <w:vAlign w:val="center"/>
          </w:tcPr>
          <w:p w14:paraId="28335B83"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SHUXUE</w:t>
            </w:r>
          </w:p>
        </w:tc>
        <w:tc>
          <w:tcPr>
            <w:tcW w:w="2403" w:type="dxa"/>
            <w:shd w:val="clear" w:color="000000" w:fill="FFFFFF"/>
            <w:vAlign w:val="center"/>
          </w:tcPr>
          <w:p w14:paraId="554A7C91"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输血系统</w:t>
            </w:r>
          </w:p>
        </w:tc>
        <w:tc>
          <w:tcPr>
            <w:tcW w:w="3685" w:type="dxa"/>
            <w:shd w:val="clear" w:color="000000" w:fill="FFFFFF"/>
          </w:tcPr>
          <w:p w14:paraId="2599A78F"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6</w:t>
            </w:r>
          </w:p>
        </w:tc>
      </w:tr>
      <w:tr w:rsidR="00001644" w14:paraId="31BB106A" w14:textId="77777777" w:rsidTr="00C05BD5">
        <w:trPr>
          <w:trHeight w:val="261"/>
        </w:trPr>
        <w:tc>
          <w:tcPr>
            <w:tcW w:w="1849" w:type="dxa"/>
            <w:shd w:val="clear" w:color="000000" w:fill="FFFFFF"/>
            <w:vAlign w:val="center"/>
          </w:tcPr>
          <w:p w14:paraId="1B4BEA3D"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BINGAN</w:t>
            </w:r>
          </w:p>
        </w:tc>
        <w:tc>
          <w:tcPr>
            <w:tcW w:w="2403" w:type="dxa"/>
            <w:shd w:val="clear" w:color="000000" w:fill="FFFFFF"/>
            <w:vAlign w:val="center"/>
          </w:tcPr>
          <w:p w14:paraId="4A65F13D"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病案系统</w:t>
            </w:r>
          </w:p>
        </w:tc>
        <w:tc>
          <w:tcPr>
            <w:tcW w:w="3685" w:type="dxa"/>
            <w:shd w:val="clear" w:color="000000" w:fill="FFFFFF"/>
          </w:tcPr>
          <w:p w14:paraId="43E48B26"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7</w:t>
            </w:r>
          </w:p>
        </w:tc>
      </w:tr>
      <w:tr w:rsidR="00001644" w14:paraId="18D6E990" w14:textId="77777777" w:rsidTr="00C05BD5">
        <w:trPr>
          <w:trHeight w:val="302"/>
        </w:trPr>
        <w:tc>
          <w:tcPr>
            <w:tcW w:w="1849" w:type="dxa"/>
            <w:shd w:val="clear" w:color="000000" w:fill="FFFFFF"/>
            <w:vAlign w:val="center"/>
          </w:tcPr>
          <w:p w14:paraId="707183A7"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JZXT</w:t>
            </w:r>
          </w:p>
        </w:tc>
        <w:tc>
          <w:tcPr>
            <w:tcW w:w="2403" w:type="dxa"/>
            <w:shd w:val="clear" w:color="000000" w:fill="FFFFFF"/>
            <w:vAlign w:val="center"/>
          </w:tcPr>
          <w:p w14:paraId="4DD49301"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急诊系统</w:t>
            </w:r>
          </w:p>
        </w:tc>
        <w:tc>
          <w:tcPr>
            <w:tcW w:w="3685" w:type="dxa"/>
            <w:shd w:val="clear" w:color="000000" w:fill="FFFFFF"/>
          </w:tcPr>
          <w:p w14:paraId="6F187895"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8</w:t>
            </w:r>
          </w:p>
        </w:tc>
      </w:tr>
      <w:tr w:rsidR="00001644" w14:paraId="1F5AF2D9" w14:textId="77777777" w:rsidTr="00C05BD5">
        <w:trPr>
          <w:trHeight w:val="302"/>
        </w:trPr>
        <w:tc>
          <w:tcPr>
            <w:tcW w:w="1849" w:type="dxa"/>
            <w:shd w:val="clear" w:color="000000" w:fill="FFFFFF"/>
            <w:vAlign w:val="center"/>
          </w:tcPr>
          <w:p w14:paraId="07CAEF7D"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ZZXT</w:t>
            </w:r>
          </w:p>
        </w:tc>
        <w:tc>
          <w:tcPr>
            <w:tcW w:w="2403" w:type="dxa"/>
            <w:shd w:val="clear" w:color="000000" w:fill="FFFFFF"/>
            <w:vAlign w:val="center"/>
          </w:tcPr>
          <w:p w14:paraId="0F524E67"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重症系统</w:t>
            </w:r>
          </w:p>
        </w:tc>
        <w:tc>
          <w:tcPr>
            <w:tcW w:w="3685" w:type="dxa"/>
            <w:shd w:val="clear" w:color="000000" w:fill="FFFFFF"/>
          </w:tcPr>
          <w:p w14:paraId="63967D8A"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9</w:t>
            </w:r>
          </w:p>
        </w:tc>
      </w:tr>
      <w:tr w:rsidR="00001644" w14:paraId="69E200F2" w14:textId="77777777" w:rsidTr="00C05BD5">
        <w:trPr>
          <w:trHeight w:val="302"/>
        </w:trPr>
        <w:tc>
          <w:tcPr>
            <w:tcW w:w="1849" w:type="dxa"/>
            <w:shd w:val="clear" w:color="000000" w:fill="FFFFFF"/>
            <w:vAlign w:val="center"/>
          </w:tcPr>
          <w:p w14:paraId="7F232EE4"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YGXT</w:t>
            </w:r>
          </w:p>
        </w:tc>
        <w:tc>
          <w:tcPr>
            <w:tcW w:w="2403" w:type="dxa"/>
            <w:shd w:val="clear" w:color="000000" w:fill="FFFFFF"/>
            <w:vAlign w:val="center"/>
          </w:tcPr>
          <w:p w14:paraId="03CAECA6" w14:textId="77777777" w:rsidR="00001644" w:rsidRDefault="00001644" w:rsidP="00C05BD5">
            <w:pPr>
              <w:widowControl/>
              <w:jc w:val="left"/>
              <w:rPr>
                <w:rFonts w:ascii="宋体" w:eastAsia="宋体" w:hAnsi="宋体" w:cs="宋体"/>
                <w:color w:val="000000"/>
                <w:kern w:val="0"/>
                <w:sz w:val="18"/>
                <w:szCs w:val="18"/>
              </w:rPr>
            </w:pPr>
            <w:proofErr w:type="gramStart"/>
            <w:r>
              <w:rPr>
                <w:rFonts w:ascii="宋体" w:eastAsia="宋体" w:hAnsi="宋体" w:cs="宋体" w:hint="eastAsia"/>
                <w:color w:val="000000"/>
                <w:kern w:val="0"/>
                <w:sz w:val="18"/>
                <w:szCs w:val="18"/>
              </w:rPr>
              <w:t>院感系统</w:t>
            </w:r>
            <w:proofErr w:type="gramEnd"/>
          </w:p>
        </w:tc>
        <w:tc>
          <w:tcPr>
            <w:tcW w:w="3685" w:type="dxa"/>
            <w:shd w:val="clear" w:color="000000" w:fill="FFFFFF"/>
          </w:tcPr>
          <w:p w14:paraId="1AE54DAF"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10</w:t>
            </w:r>
          </w:p>
        </w:tc>
      </w:tr>
      <w:tr w:rsidR="00001644" w14:paraId="40FE5FC8" w14:textId="77777777" w:rsidTr="00C05BD5">
        <w:trPr>
          <w:trHeight w:val="302"/>
        </w:trPr>
        <w:tc>
          <w:tcPr>
            <w:tcW w:w="1849" w:type="dxa"/>
            <w:shd w:val="clear" w:color="000000" w:fill="FFFFFF"/>
            <w:vAlign w:val="center"/>
          </w:tcPr>
          <w:p w14:paraId="1E4B43F8"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WZXT</w:t>
            </w:r>
          </w:p>
        </w:tc>
        <w:tc>
          <w:tcPr>
            <w:tcW w:w="2403" w:type="dxa"/>
            <w:shd w:val="clear" w:color="000000" w:fill="FFFFFF"/>
            <w:vAlign w:val="center"/>
          </w:tcPr>
          <w:p w14:paraId="487B44D4"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物资系统</w:t>
            </w:r>
          </w:p>
        </w:tc>
        <w:tc>
          <w:tcPr>
            <w:tcW w:w="3685" w:type="dxa"/>
            <w:shd w:val="clear" w:color="000000" w:fill="FFFFFF"/>
          </w:tcPr>
          <w:p w14:paraId="3C0C5AA6"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11</w:t>
            </w:r>
          </w:p>
        </w:tc>
      </w:tr>
      <w:tr w:rsidR="00001644" w14:paraId="5702AC05" w14:textId="77777777" w:rsidTr="00C05BD5">
        <w:trPr>
          <w:trHeight w:val="302"/>
        </w:trPr>
        <w:tc>
          <w:tcPr>
            <w:tcW w:w="1849" w:type="dxa"/>
            <w:shd w:val="clear" w:color="000000" w:fill="FFFFFF"/>
            <w:vAlign w:val="center"/>
          </w:tcPr>
          <w:p w14:paraId="79AD4E73"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TJXT</w:t>
            </w:r>
          </w:p>
        </w:tc>
        <w:tc>
          <w:tcPr>
            <w:tcW w:w="2403" w:type="dxa"/>
            <w:shd w:val="clear" w:color="000000" w:fill="FFFFFF"/>
            <w:vAlign w:val="center"/>
          </w:tcPr>
          <w:p w14:paraId="08A786F8"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体检系统</w:t>
            </w:r>
          </w:p>
        </w:tc>
        <w:tc>
          <w:tcPr>
            <w:tcW w:w="3685" w:type="dxa"/>
            <w:shd w:val="clear" w:color="000000" w:fill="FFFFFF"/>
          </w:tcPr>
          <w:p w14:paraId="1DF18EDE"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12</w:t>
            </w:r>
          </w:p>
        </w:tc>
      </w:tr>
      <w:tr w:rsidR="00001644" w14:paraId="5948E30D" w14:textId="77777777" w:rsidTr="00C05BD5">
        <w:trPr>
          <w:trHeight w:val="302"/>
        </w:trPr>
        <w:tc>
          <w:tcPr>
            <w:tcW w:w="1849" w:type="dxa"/>
            <w:shd w:val="clear" w:color="000000" w:fill="FFFFFF"/>
            <w:vAlign w:val="center"/>
          </w:tcPr>
          <w:p w14:paraId="1C8E1FB3"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ZZJXT</w:t>
            </w:r>
          </w:p>
        </w:tc>
        <w:tc>
          <w:tcPr>
            <w:tcW w:w="2403" w:type="dxa"/>
            <w:shd w:val="clear" w:color="000000" w:fill="FFFFFF"/>
            <w:vAlign w:val="center"/>
          </w:tcPr>
          <w:p w14:paraId="1362CE60"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自助机系统</w:t>
            </w:r>
          </w:p>
        </w:tc>
        <w:tc>
          <w:tcPr>
            <w:tcW w:w="3685" w:type="dxa"/>
            <w:shd w:val="clear" w:color="000000" w:fill="FFFFFF"/>
          </w:tcPr>
          <w:p w14:paraId="50940321"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13</w:t>
            </w:r>
          </w:p>
        </w:tc>
      </w:tr>
      <w:tr w:rsidR="00001644" w14:paraId="107B4FE3" w14:textId="77777777" w:rsidTr="00C05BD5">
        <w:trPr>
          <w:trHeight w:val="302"/>
        </w:trPr>
        <w:tc>
          <w:tcPr>
            <w:tcW w:w="1849" w:type="dxa"/>
            <w:shd w:val="clear" w:color="000000" w:fill="FFFFFF"/>
            <w:vAlign w:val="center"/>
          </w:tcPr>
          <w:p w14:paraId="5C3B504C"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HLWYY</w:t>
            </w:r>
          </w:p>
        </w:tc>
        <w:tc>
          <w:tcPr>
            <w:tcW w:w="2403" w:type="dxa"/>
            <w:shd w:val="clear" w:color="000000" w:fill="FFFFFF"/>
            <w:vAlign w:val="center"/>
          </w:tcPr>
          <w:p w14:paraId="6A8466FF"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互联网医院系统</w:t>
            </w:r>
          </w:p>
        </w:tc>
        <w:tc>
          <w:tcPr>
            <w:tcW w:w="3685" w:type="dxa"/>
            <w:shd w:val="clear" w:color="000000" w:fill="FFFFFF"/>
          </w:tcPr>
          <w:p w14:paraId="74703A59"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14</w:t>
            </w:r>
          </w:p>
        </w:tc>
      </w:tr>
      <w:tr w:rsidR="00001644" w14:paraId="6BA79D8D" w14:textId="77777777" w:rsidTr="00C05BD5">
        <w:trPr>
          <w:trHeight w:val="302"/>
        </w:trPr>
        <w:tc>
          <w:tcPr>
            <w:tcW w:w="1849" w:type="dxa"/>
            <w:shd w:val="clear" w:color="000000" w:fill="FFFFFF"/>
            <w:vAlign w:val="center"/>
          </w:tcPr>
          <w:p w14:paraId="65B46C23"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WXGZH</w:t>
            </w:r>
          </w:p>
        </w:tc>
        <w:tc>
          <w:tcPr>
            <w:tcW w:w="2403" w:type="dxa"/>
            <w:shd w:val="clear" w:color="000000" w:fill="FFFFFF"/>
            <w:vAlign w:val="center"/>
          </w:tcPr>
          <w:p w14:paraId="55A56F27" w14:textId="77777777" w:rsidR="00001644" w:rsidRDefault="00001644" w:rsidP="00C05BD5">
            <w:pPr>
              <w:widowControl/>
              <w:jc w:val="left"/>
              <w:rPr>
                <w:rFonts w:ascii="宋体" w:eastAsia="宋体" w:hAnsi="宋体" w:cs="宋体"/>
                <w:color w:val="000000"/>
                <w:kern w:val="0"/>
                <w:sz w:val="18"/>
                <w:szCs w:val="18"/>
              </w:rPr>
            </w:pPr>
            <w:proofErr w:type="gramStart"/>
            <w:r>
              <w:rPr>
                <w:rFonts w:ascii="宋体" w:eastAsia="宋体" w:hAnsi="宋体" w:cs="宋体" w:hint="eastAsia"/>
                <w:color w:val="000000"/>
                <w:kern w:val="0"/>
                <w:sz w:val="18"/>
                <w:szCs w:val="18"/>
              </w:rPr>
              <w:t>微信公众号</w:t>
            </w:r>
            <w:proofErr w:type="gramEnd"/>
            <w:r>
              <w:rPr>
                <w:rFonts w:ascii="宋体" w:eastAsia="宋体" w:hAnsi="宋体" w:cs="宋体" w:hint="eastAsia"/>
                <w:color w:val="000000"/>
                <w:kern w:val="0"/>
                <w:sz w:val="18"/>
                <w:szCs w:val="18"/>
              </w:rPr>
              <w:t>系统</w:t>
            </w:r>
          </w:p>
        </w:tc>
        <w:tc>
          <w:tcPr>
            <w:tcW w:w="3685" w:type="dxa"/>
            <w:shd w:val="clear" w:color="000000" w:fill="FFFFFF"/>
          </w:tcPr>
          <w:p w14:paraId="46A60F59"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15</w:t>
            </w:r>
          </w:p>
        </w:tc>
      </w:tr>
      <w:tr w:rsidR="00001644" w14:paraId="0F7E8AFD" w14:textId="77777777" w:rsidTr="00C05BD5">
        <w:trPr>
          <w:trHeight w:val="302"/>
        </w:trPr>
        <w:tc>
          <w:tcPr>
            <w:tcW w:w="1849" w:type="dxa"/>
            <w:tcBorders>
              <w:top w:val="single" w:sz="2" w:space="0" w:color="auto"/>
              <w:left w:val="single" w:sz="2" w:space="0" w:color="auto"/>
              <w:bottom w:val="single" w:sz="2" w:space="0" w:color="auto"/>
              <w:right w:val="single" w:sz="2" w:space="0" w:color="auto"/>
            </w:tcBorders>
            <w:shd w:val="clear" w:color="000000" w:fill="FFFFFF"/>
            <w:vAlign w:val="center"/>
          </w:tcPr>
          <w:p w14:paraId="18540A5C"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H</w:t>
            </w:r>
            <w:r>
              <w:rPr>
                <w:rFonts w:ascii="宋体" w:eastAsia="宋体" w:hAnsi="宋体" w:cs="宋体"/>
                <w:color w:val="000000"/>
                <w:kern w:val="0"/>
                <w:sz w:val="18"/>
                <w:szCs w:val="18"/>
              </w:rPr>
              <w:t>RP</w:t>
            </w:r>
          </w:p>
        </w:tc>
        <w:tc>
          <w:tcPr>
            <w:tcW w:w="2403" w:type="dxa"/>
            <w:tcBorders>
              <w:top w:val="single" w:sz="2" w:space="0" w:color="auto"/>
              <w:left w:val="single" w:sz="2" w:space="0" w:color="auto"/>
              <w:bottom w:val="single" w:sz="2" w:space="0" w:color="auto"/>
              <w:right w:val="single" w:sz="2" w:space="0" w:color="auto"/>
            </w:tcBorders>
            <w:shd w:val="clear" w:color="000000" w:fill="FFFFFF"/>
            <w:vAlign w:val="center"/>
          </w:tcPr>
          <w:p w14:paraId="6B1E20B2"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H</w:t>
            </w:r>
            <w:r>
              <w:rPr>
                <w:rFonts w:ascii="宋体" w:eastAsia="宋体" w:hAnsi="宋体" w:cs="宋体"/>
                <w:color w:val="000000"/>
                <w:kern w:val="0"/>
                <w:sz w:val="18"/>
                <w:szCs w:val="18"/>
              </w:rPr>
              <w:t>RP</w:t>
            </w:r>
            <w:r>
              <w:rPr>
                <w:rFonts w:ascii="宋体" w:eastAsia="宋体" w:hAnsi="宋体" w:cs="宋体" w:hint="eastAsia"/>
                <w:color w:val="000000"/>
                <w:kern w:val="0"/>
                <w:sz w:val="18"/>
                <w:szCs w:val="18"/>
              </w:rPr>
              <w:t>系统</w:t>
            </w:r>
          </w:p>
        </w:tc>
        <w:tc>
          <w:tcPr>
            <w:tcW w:w="3685" w:type="dxa"/>
            <w:tcBorders>
              <w:top w:val="single" w:sz="2" w:space="0" w:color="auto"/>
              <w:left w:val="single" w:sz="2" w:space="0" w:color="auto"/>
              <w:bottom w:val="single" w:sz="2" w:space="0" w:color="auto"/>
              <w:right w:val="single" w:sz="2" w:space="0" w:color="auto"/>
            </w:tcBorders>
            <w:shd w:val="clear" w:color="000000" w:fill="FFFFFF"/>
          </w:tcPr>
          <w:p w14:paraId="7DD92C1F"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16</w:t>
            </w:r>
          </w:p>
        </w:tc>
      </w:tr>
      <w:tr w:rsidR="00001644" w14:paraId="0ADCEF5C" w14:textId="77777777" w:rsidTr="00C05BD5">
        <w:trPr>
          <w:trHeight w:val="302"/>
        </w:trPr>
        <w:tc>
          <w:tcPr>
            <w:tcW w:w="1849" w:type="dxa"/>
            <w:tcBorders>
              <w:top w:val="single" w:sz="2" w:space="0" w:color="auto"/>
              <w:left w:val="single" w:sz="2" w:space="0" w:color="auto"/>
              <w:bottom w:val="single" w:sz="2" w:space="0" w:color="auto"/>
              <w:right w:val="single" w:sz="2" w:space="0" w:color="auto"/>
            </w:tcBorders>
            <w:shd w:val="clear" w:color="000000" w:fill="FFFFFF"/>
            <w:vAlign w:val="center"/>
          </w:tcPr>
          <w:p w14:paraId="04A6CAC7"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HLYY</w:t>
            </w:r>
          </w:p>
        </w:tc>
        <w:tc>
          <w:tcPr>
            <w:tcW w:w="2403" w:type="dxa"/>
            <w:tcBorders>
              <w:top w:val="single" w:sz="2" w:space="0" w:color="auto"/>
              <w:left w:val="single" w:sz="2" w:space="0" w:color="auto"/>
              <w:bottom w:val="single" w:sz="2" w:space="0" w:color="auto"/>
              <w:right w:val="single" w:sz="2" w:space="0" w:color="auto"/>
            </w:tcBorders>
            <w:shd w:val="clear" w:color="000000" w:fill="FFFFFF"/>
            <w:vAlign w:val="center"/>
          </w:tcPr>
          <w:p w14:paraId="0DBDF6FC"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合理用药系统</w:t>
            </w:r>
          </w:p>
        </w:tc>
        <w:tc>
          <w:tcPr>
            <w:tcW w:w="3685" w:type="dxa"/>
            <w:tcBorders>
              <w:top w:val="single" w:sz="2" w:space="0" w:color="auto"/>
              <w:left w:val="single" w:sz="2" w:space="0" w:color="auto"/>
              <w:bottom w:val="single" w:sz="2" w:space="0" w:color="auto"/>
              <w:right w:val="single" w:sz="2" w:space="0" w:color="auto"/>
            </w:tcBorders>
            <w:shd w:val="clear" w:color="000000" w:fill="FFFFFF"/>
          </w:tcPr>
          <w:p w14:paraId="4BB8C7FC"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17</w:t>
            </w:r>
          </w:p>
        </w:tc>
      </w:tr>
      <w:tr w:rsidR="00001644" w14:paraId="4E7C19D7" w14:textId="77777777" w:rsidTr="00C05BD5">
        <w:trPr>
          <w:trHeight w:val="302"/>
        </w:trPr>
        <w:tc>
          <w:tcPr>
            <w:tcW w:w="1849" w:type="dxa"/>
            <w:tcBorders>
              <w:top w:val="single" w:sz="2" w:space="0" w:color="auto"/>
              <w:left w:val="single" w:sz="2" w:space="0" w:color="auto"/>
              <w:bottom w:val="single" w:sz="2" w:space="0" w:color="auto"/>
              <w:right w:val="single" w:sz="2" w:space="0" w:color="auto"/>
            </w:tcBorders>
            <w:shd w:val="clear" w:color="000000" w:fill="FFFFFF"/>
            <w:vAlign w:val="center"/>
          </w:tcPr>
          <w:p w14:paraId="58D7439C"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YBNH</w:t>
            </w:r>
          </w:p>
        </w:tc>
        <w:tc>
          <w:tcPr>
            <w:tcW w:w="2403" w:type="dxa"/>
            <w:tcBorders>
              <w:top w:val="single" w:sz="2" w:space="0" w:color="auto"/>
              <w:left w:val="single" w:sz="2" w:space="0" w:color="auto"/>
              <w:bottom w:val="single" w:sz="2" w:space="0" w:color="auto"/>
              <w:right w:val="single" w:sz="2" w:space="0" w:color="auto"/>
            </w:tcBorders>
            <w:shd w:val="clear" w:color="000000" w:fill="FFFFFF"/>
            <w:vAlign w:val="center"/>
          </w:tcPr>
          <w:p w14:paraId="5549916F" w14:textId="77777777" w:rsidR="00001644" w:rsidRDefault="00001644" w:rsidP="00C05BD5">
            <w:pPr>
              <w:widowControl/>
              <w:jc w:val="left"/>
              <w:rPr>
                <w:rFonts w:ascii="宋体" w:eastAsia="宋体" w:hAnsi="宋体" w:cs="宋体"/>
                <w:color w:val="000000"/>
                <w:kern w:val="0"/>
                <w:sz w:val="18"/>
                <w:szCs w:val="18"/>
              </w:rPr>
            </w:pPr>
            <w:proofErr w:type="gramStart"/>
            <w:r>
              <w:rPr>
                <w:rFonts w:ascii="宋体" w:eastAsia="宋体" w:hAnsi="宋体" w:cs="宋体" w:hint="eastAsia"/>
                <w:color w:val="000000"/>
                <w:kern w:val="0"/>
                <w:sz w:val="18"/>
                <w:szCs w:val="18"/>
              </w:rPr>
              <w:t>医</w:t>
            </w:r>
            <w:proofErr w:type="gramEnd"/>
            <w:r>
              <w:rPr>
                <w:rFonts w:ascii="宋体" w:eastAsia="宋体" w:hAnsi="宋体" w:cs="宋体" w:hint="eastAsia"/>
                <w:color w:val="000000"/>
                <w:kern w:val="0"/>
                <w:sz w:val="18"/>
                <w:szCs w:val="18"/>
              </w:rPr>
              <w:t>保及新农合</w:t>
            </w:r>
          </w:p>
        </w:tc>
        <w:tc>
          <w:tcPr>
            <w:tcW w:w="3685" w:type="dxa"/>
            <w:tcBorders>
              <w:top w:val="single" w:sz="2" w:space="0" w:color="auto"/>
              <w:left w:val="single" w:sz="2" w:space="0" w:color="auto"/>
              <w:bottom w:val="single" w:sz="2" w:space="0" w:color="auto"/>
              <w:right w:val="single" w:sz="2" w:space="0" w:color="auto"/>
            </w:tcBorders>
            <w:shd w:val="clear" w:color="000000" w:fill="FFFFFF"/>
          </w:tcPr>
          <w:p w14:paraId="025D4065"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18</w:t>
            </w:r>
          </w:p>
        </w:tc>
      </w:tr>
      <w:tr w:rsidR="00001644" w14:paraId="06A7EA52" w14:textId="77777777" w:rsidTr="00C05BD5">
        <w:trPr>
          <w:trHeight w:val="302"/>
        </w:trPr>
        <w:tc>
          <w:tcPr>
            <w:tcW w:w="1849" w:type="dxa"/>
            <w:tcBorders>
              <w:top w:val="single" w:sz="2" w:space="0" w:color="auto"/>
              <w:left w:val="single" w:sz="2" w:space="0" w:color="auto"/>
              <w:bottom w:val="single" w:sz="2" w:space="0" w:color="auto"/>
              <w:right w:val="single" w:sz="2" w:space="0" w:color="auto"/>
            </w:tcBorders>
            <w:shd w:val="clear" w:color="000000" w:fill="FFFFFF"/>
            <w:vAlign w:val="center"/>
          </w:tcPr>
          <w:p w14:paraId="09F81AF6"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YH</w:t>
            </w:r>
          </w:p>
        </w:tc>
        <w:tc>
          <w:tcPr>
            <w:tcW w:w="2403" w:type="dxa"/>
            <w:tcBorders>
              <w:top w:val="single" w:sz="2" w:space="0" w:color="auto"/>
              <w:left w:val="single" w:sz="2" w:space="0" w:color="auto"/>
              <w:bottom w:val="single" w:sz="2" w:space="0" w:color="auto"/>
              <w:right w:val="single" w:sz="2" w:space="0" w:color="auto"/>
            </w:tcBorders>
            <w:shd w:val="clear" w:color="000000" w:fill="FFFFFF"/>
            <w:vAlign w:val="center"/>
          </w:tcPr>
          <w:p w14:paraId="0E2F0F49"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银行</w:t>
            </w:r>
          </w:p>
        </w:tc>
        <w:tc>
          <w:tcPr>
            <w:tcW w:w="3685" w:type="dxa"/>
            <w:tcBorders>
              <w:top w:val="single" w:sz="2" w:space="0" w:color="auto"/>
              <w:left w:val="single" w:sz="2" w:space="0" w:color="auto"/>
              <w:bottom w:val="single" w:sz="2" w:space="0" w:color="auto"/>
              <w:right w:val="single" w:sz="2" w:space="0" w:color="auto"/>
            </w:tcBorders>
            <w:shd w:val="clear" w:color="000000" w:fill="FFFFFF"/>
          </w:tcPr>
          <w:p w14:paraId="3E6A14AC"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19</w:t>
            </w:r>
          </w:p>
        </w:tc>
      </w:tr>
      <w:tr w:rsidR="00001644" w14:paraId="2A6948ED" w14:textId="77777777" w:rsidTr="00C05BD5">
        <w:trPr>
          <w:trHeight w:val="302"/>
        </w:trPr>
        <w:tc>
          <w:tcPr>
            <w:tcW w:w="1849" w:type="dxa"/>
            <w:tcBorders>
              <w:top w:val="single" w:sz="2" w:space="0" w:color="auto"/>
              <w:left w:val="single" w:sz="2" w:space="0" w:color="auto"/>
              <w:bottom w:val="single" w:sz="2" w:space="0" w:color="auto"/>
              <w:right w:val="single" w:sz="2" w:space="0" w:color="auto"/>
            </w:tcBorders>
            <w:shd w:val="clear" w:color="000000" w:fill="FFFFFF"/>
            <w:vAlign w:val="center"/>
          </w:tcPr>
          <w:p w14:paraId="72D50B7A"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BX</w:t>
            </w:r>
          </w:p>
        </w:tc>
        <w:tc>
          <w:tcPr>
            <w:tcW w:w="2403" w:type="dxa"/>
            <w:tcBorders>
              <w:top w:val="single" w:sz="2" w:space="0" w:color="auto"/>
              <w:left w:val="single" w:sz="2" w:space="0" w:color="auto"/>
              <w:bottom w:val="single" w:sz="2" w:space="0" w:color="auto"/>
              <w:right w:val="single" w:sz="2" w:space="0" w:color="auto"/>
            </w:tcBorders>
            <w:shd w:val="clear" w:color="000000" w:fill="FFFFFF"/>
            <w:vAlign w:val="center"/>
          </w:tcPr>
          <w:p w14:paraId="7226304B"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保险</w:t>
            </w:r>
          </w:p>
        </w:tc>
        <w:tc>
          <w:tcPr>
            <w:tcW w:w="3685" w:type="dxa"/>
            <w:tcBorders>
              <w:top w:val="single" w:sz="2" w:space="0" w:color="auto"/>
              <w:left w:val="single" w:sz="2" w:space="0" w:color="auto"/>
              <w:bottom w:val="single" w:sz="2" w:space="0" w:color="auto"/>
              <w:right w:val="single" w:sz="2" w:space="0" w:color="auto"/>
            </w:tcBorders>
            <w:shd w:val="clear" w:color="000000" w:fill="FFFFFF"/>
          </w:tcPr>
          <w:p w14:paraId="3E179985"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20</w:t>
            </w:r>
          </w:p>
        </w:tc>
      </w:tr>
      <w:tr w:rsidR="00001644" w14:paraId="20314EBA" w14:textId="77777777" w:rsidTr="00C05BD5">
        <w:trPr>
          <w:trHeight w:val="302"/>
        </w:trPr>
        <w:tc>
          <w:tcPr>
            <w:tcW w:w="1849" w:type="dxa"/>
            <w:tcBorders>
              <w:top w:val="single" w:sz="2" w:space="0" w:color="auto"/>
              <w:left w:val="single" w:sz="2" w:space="0" w:color="auto"/>
              <w:bottom w:val="single" w:sz="2" w:space="0" w:color="auto"/>
              <w:right w:val="single" w:sz="2" w:space="0" w:color="auto"/>
            </w:tcBorders>
            <w:shd w:val="clear" w:color="000000" w:fill="FFFFFF"/>
            <w:vAlign w:val="center"/>
          </w:tcPr>
          <w:p w14:paraId="241F7C20"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JKZX</w:t>
            </w:r>
          </w:p>
        </w:tc>
        <w:tc>
          <w:tcPr>
            <w:tcW w:w="2403" w:type="dxa"/>
            <w:tcBorders>
              <w:top w:val="single" w:sz="2" w:space="0" w:color="auto"/>
              <w:left w:val="single" w:sz="2" w:space="0" w:color="auto"/>
              <w:bottom w:val="single" w:sz="2" w:space="0" w:color="auto"/>
              <w:right w:val="single" w:sz="2" w:space="0" w:color="auto"/>
            </w:tcBorders>
            <w:shd w:val="clear" w:color="000000" w:fill="FFFFFF"/>
            <w:vAlign w:val="center"/>
          </w:tcPr>
          <w:p w14:paraId="66E98ACD" w14:textId="77777777" w:rsidR="00001644" w:rsidRDefault="00001644" w:rsidP="00C05BD5">
            <w:pPr>
              <w:widowControl/>
              <w:jc w:val="left"/>
              <w:rPr>
                <w:rFonts w:ascii="宋体" w:eastAsia="宋体" w:hAnsi="宋体" w:cs="宋体"/>
                <w:color w:val="000000"/>
                <w:kern w:val="0"/>
                <w:sz w:val="18"/>
                <w:szCs w:val="18"/>
              </w:rPr>
            </w:pPr>
            <w:proofErr w:type="gramStart"/>
            <w:r>
              <w:rPr>
                <w:rFonts w:ascii="宋体" w:eastAsia="宋体" w:hAnsi="宋体" w:cs="宋体" w:hint="eastAsia"/>
                <w:color w:val="000000"/>
                <w:kern w:val="0"/>
                <w:sz w:val="18"/>
                <w:szCs w:val="18"/>
              </w:rPr>
              <w:t>疾控中心</w:t>
            </w:r>
            <w:proofErr w:type="gramEnd"/>
          </w:p>
        </w:tc>
        <w:tc>
          <w:tcPr>
            <w:tcW w:w="3685" w:type="dxa"/>
            <w:tcBorders>
              <w:top w:val="single" w:sz="2" w:space="0" w:color="auto"/>
              <w:left w:val="single" w:sz="2" w:space="0" w:color="auto"/>
              <w:bottom w:val="single" w:sz="2" w:space="0" w:color="auto"/>
              <w:right w:val="single" w:sz="2" w:space="0" w:color="auto"/>
            </w:tcBorders>
            <w:shd w:val="clear" w:color="000000" w:fill="FFFFFF"/>
          </w:tcPr>
          <w:p w14:paraId="287EB6A3"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21</w:t>
            </w:r>
          </w:p>
        </w:tc>
      </w:tr>
      <w:tr w:rsidR="00001644" w14:paraId="09D5BD2C" w14:textId="77777777" w:rsidTr="00C05BD5">
        <w:trPr>
          <w:trHeight w:val="302"/>
        </w:trPr>
        <w:tc>
          <w:tcPr>
            <w:tcW w:w="1849" w:type="dxa"/>
            <w:tcBorders>
              <w:top w:val="single" w:sz="2" w:space="0" w:color="auto"/>
              <w:left w:val="single" w:sz="2" w:space="0" w:color="auto"/>
              <w:bottom w:val="single" w:sz="2" w:space="0" w:color="auto"/>
              <w:right w:val="single" w:sz="2" w:space="0" w:color="auto"/>
            </w:tcBorders>
            <w:shd w:val="clear" w:color="000000" w:fill="FFFFFF"/>
            <w:vAlign w:val="center"/>
          </w:tcPr>
          <w:p w14:paraId="1EA6024D"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XYZX</w:t>
            </w:r>
          </w:p>
        </w:tc>
        <w:tc>
          <w:tcPr>
            <w:tcW w:w="2403" w:type="dxa"/>
            <w:tcBorders>
              <w:top w:val="single" w:sz="2" w:space="0" w:color="auto"/>
              <w:left w:val="single" w:sz="2" w:space="0" w:color="auto"/>
              <w:bottom w:val="single" w:sz="2" w:space="0" w:color="auto"/>
              <w:right w:val="single" w:sz="2" w:space="0" w:color="auto"/>
            </w:tcBorders>
            <w:shd w:val="clear" w:color="000000" w:fill="FFFFFF"/>
            <w:vAlign w:val="center"/>
          </w:tcPr>
          <w:p w14:paraId="61B2F772"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血液中心</w:t>
            </w:r>
          </w:p>
        </w:tc>
        <w:tc>
          <w:tcPr>
            <w:tcW w:w="3685" w:type="dxa"/>
            <w:tcBorders>
              <w:top w:val="single" w:sz="2" w:space="0" w:color="auto"/>
              <w:left w:val="single" w:sz="2" w:space="0" w:color="auto"/>
              <w:bottom w:val="single" w:sz="2" w:space="0" w:color="auto"/>
              <w:right w:val="single" w:sz="2" w:space="0" w:color="auto"/>
            </w:tcBorders>
            <w:shd w:val="clear" w:color="000000" w:fill="FFFFFF"/>
          </w:tcPr>
          <w:p w14:paraId="29CBC873"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22</w:t>
            </w:r>
          </w:p>
        </w:tc>
      </w:tr>
      <w:tr w:rsidR="00001644" w14:paraId="5219A27A" w14:textId="77777777" w:rsidTr="00C05BD5">
        <w:trPr>
          <w:trHeight w:val="302"/>
        </w:trPr>
        <w:tc>
          <w:tcPr>
            <w:tcW w:w="1849" w:type="dxa"/>
            <w:tcBorders>
              <w:top w:val="single" w:sz="2" w:space="0" w:color="auto"/>
              <w:left w:val="single" w:sz="2" w:space="0" w:color="auto"/>
              <w:bottom w:val="single" w:sz="2" w:space="0" w:color="auto"/>
              <w:right w:val="single" w:sz="2" w:space="0" w:color="auto"/>
            </w:tcBorders>
            <w:shd w:val="clear" w:color="000000" w:fill="FFFFFF"/>
            <w:vAlign w:val="center"/>
          </w:tcPr>
          <w:p w14:paraId="67C6E8D8"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DSFGHPT</w:t>
            </w:r>
          </w:p>
        </w:tc>
        <w:tc>
          <w:tcPr>
            <w:tcW w:w="2403" w:type="dxa"/>
            <w:tcBorders>
              <w:top w:val="single" w:sz="2" w:space="0" w:color="auto"/>
              <w:left w:val="single" w:sz="2" w:space="0" w:color="auto"/>
              <w:bottom w:val="single" w:sz="2" w:space="0" w:color="auto"/>
              <w:right w:val="single" w:sz="2" w:space="0" w:color="auto"/>
            </w:tcBorders>
            <w:shd w:val="clear" w:color="000000" w:fill="FFFFFF"/>
            <w:vAlign w:val="center"/>
          </w:tcPr>
          <w:p w14:paraId="54DF9895"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第三方挂号平台</w:t>
            </w:r>
          </w:p>
        </w:tc>
        <w:tc>
          <w:tcPr>
            <w:tcW w:w="3685" w:type="dxa"/>
            <w:tcBorders>
              <w:top w:val="single" w:sz="2" w:space="0" w:color="auto"/>
              <w:left w:val="single" w:sz="2" w:space="0" w:color="auto"/>
              <w:bottom w:val="single" w:sz="2" w:space="0" w:color="auto"/>
              <w:right w:val="single" w:sz="2" w:space="0" w:color="auto"/>
            </w:tcBorders>
            <w:shd w:val="clear" w:color="000000" w:fill="FFFFFF"/>
          </w:tcPr>
          <w:p w14:paraId="20ED7E79"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23</w:t>
            </w:r>
          </w:p>
        </w:tc>
      </w:tr>
      <w:tr w:rsidR="00001644" w14:paraId="7134F200" w14:textId="77777777" w:rsidTr="00C05BD5">
        <w:trPr>
          <w:trHeight w:val="302"/>
        </w:trPr>
        <w:tc>
          <w:tcPr>
            <w:tcW w:w="1849" w:type="dxa"/>
            <w:tcBorders>
              <w:top w:val="single" w:sz="2" w:space="0" w:color="auto"/>
              <w:left w:val="single" w:sz="2" w:space="0" w:color="auto"/>
              <w:bottom w:val="single" w:sz="2" w:space="0" w:color="auto"/>
              <w:right w:val="single" w:sz="2" w:space="0" w:color="auto"/>
            </w:tcBorders>
            <w:shd w:val="clear" w:color="000000" w:fill="FFFFFF"/>
            <w:vAlign w:val="center"/>
          </w:tcPr>
          <w:p w14:paraId="3C7AF6D7"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DSFFYZFJG</w:t>
            </w:r>
          </w:p>
        </w:tc>
        <w:tc>
          <w:tcPr>
            <w:tcW w:w="2403" w:type="dxa"/>
            <w:tcBorders>
              <w:top w:val="single" w:sz="2" w:space="0" w:color="auto"/>
              <w:left w:val="single" w:sz="2" w:space="0" w:color="auto"/>
              <w:bottom w:val="single" w:sz="2" w:space="0" w:color="auto"/>
              <w:right w:val="single" w:sz="2" w:space="0" w:color="auto"/>
            </w:tcBorders>
            <w:shd w:val="clear" w:color="000000" w:fill="FFFFFF"/>
            <w:vAlign w:val="center"/>
          </w:tcPr>
          <w:p w14:paraId="545C6BBF"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第三方非</w:t>
            </w:r>
            <w:proofErr w:type="gramStart"/>
            <w:r>
              <w:rPr>
                <w:rFonts w:ascii="宋体" w:eastAsia="宋体" w:hAnsi="宋体" w:cs="宋体" w:hint="eastAsia"/>
                <w:color w:val="000000"/>
                <w:kern w:val="0"/>
                <w:sz w:val="18"/>
                <w:szCs w:val="18"/>
              </w:rPr>
              <w:t>银支付</w:t>
            </w:r>
            <w:proofErr w:type="gramEnd"/>
            <w:r>
              <w:rPr>
                <w:rFonts w:ascii="宋体" w:eastAsia="宋体" w:hAnsi="宋体" w:cs="宋体" w:hint="eastAsia"/>
                <w:color w:val="000000"/>
                <w:kern w:val="0"/>
                <w:sz w:val="18"/>
                <w:szCs w:val="18"/>
              </w:rPr>
              <w:t>机构</w:t>
            </w:r>
          </w:p>
        </w:tc>
        <w:tc>
          <w:tcPr>
            <w:tcW w:w="3685" w:type="dxa"/>
            <w:tcBorders>
              <w:top w:val="single" w:sz="2" w:space="0" w:color="auto"/>
              <w:left w:val="single" w:sz="2" w:space="0" w:color="auto"/>
              <w:bottom w:val="single" w:sz="2" w:space="0" w:color="auto"/>
              <w:right w:val="single" w:sz="2" w:space="0" w:color="auto"/>
            </w:tcBorders>
            <w:shd w:val="clear" w:color="000000" w:fill="FFFFFF"/>
          </w:tcPr>
          <w:p w14:paraId="789E6FD3"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24</w:t>
            </w:r>
          </w:p>
        </w:tc>
      </w:tr>
      <w:tr w:rsidR="00001644" w14:paraId="09914853" w14:textId="77777777" w:rsidTr="00C05BD5">
        <w:trPr>
          <w:trHeight w:val="220"/>
        </w:trPr>
        <w:tc>
          <w:tcPr>
            <w:tcW w:w="1849" w:type="dxa"/>
            <w:tcBorders>
              <w:top w:val="single" w:sz="2" w:space="0" w:color="auto"/>
              <w:left w:val="single" w:sz="2" w:space="0" w:color="auto"/>
              <w:bottom w:val="single" w:sz="2" w:space="0" w:color="auto"/>
              <w:right w:val="single" w:sz="2" w:space="0" w:color="auto"/>
            </w:tcBorders>
            <w:shd w:val="clear" w:color="000000" w:fill="FFFFFF"/>
            <w:vAlign w:val="center"/>
          </w:tcPr>
          <w:p w14:paraId="1734F00D"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lastRenderedPageBreak/>
              <w:t>GA</w:t>
            </w:r>
          </w:p>
        </w:tc>
        <w:tc>
          <w:tcPr>
            <w:tcW w:w="2403" w:type="dxa"/>
            <w:tcBorders>
              <w:top w:val="single" w:sz="2" w:space="0" w:color="auto"/>
              <w:left w:val="single" w:sz="2" w:space="0" w:color="auto"/>
              <w:bottom w:val="single" w:sz="2" w:space="0" w:color="auto"/>
              <w:right w:val="single" w:sz="2" w:space="0" w:color="auto"/>
            </w:tcBorders>
            <w:shd w:val="clear" w:color="000000" w:fill="FFFFFF"/>
            <w:vAlign w:val="center"/>
          </w:tcPr>
          <w:p w14:paraId="64E9D48C"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公安</w:t>
            </w:r>
          </w:p>
        </w:tc>
        <w:tc>
          <w:tcPr>
            <w:tcW w:w="3685" w:type="dxa"/>
            <w:tcBorders>
              <w:top w:val="single" w:sz="2" w:space="0" w:color="auto"/>
              <w:left w:val="single" w:sz="2" w:space="0" w:color="auto"/>
              <w:bottom w:val="single" w:sz="2" w:space="0" w:color="auto"/>
              <w:right w:val="single" w:sz="2" w:space="0" w:color="auto"/>
            </w:tcBorders>
            <w:shd w:val="clear" w:color="000000" w:fill="FFFFFF"/>
          </w:tcPr>
          <w:p w14:paraId="798BF70B" w14:textId="77777777" w:rsidR="00001644" w:rsidRDefault="00001644" w:rsidP="00C05BD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25</w:t>
            </w:r>
          </w:p>
        </w:tc>
      </w:tr>
      <w:tr w:rsidR="00001644" w14:paraId="60B53007" w14:textId="77777777" w:rsidTr="00C05BD5">
        <w:trPr>
          <w:trHeight w:val="220"/>
        </w:trPr>
        <w:tc>
          <w:tcPr>
            <w:tcW w:w="1849" w:type="dxa"/>
            <w:tcBorders>
              <w:top w:val="single" w:sz="2" w:space="0" w:color="auto"/>
              <w:left w:val="single" w:sz="2" w:space="0" w:color="auto"/>
              <w:bottom w:val="single" w:sz="2" w:space="0" w:color="auto"/>
              <w:right w:val="single" w:sz="2" w:space="0" w:color="auto"/>
            </w:tcBorders>
            <w:shd w:val="clear" w:color="000000" w:fill="FFFFFF"/>
            <w:vAlign w:val="center"/>
          </w:tcPr>
          <w:p w14:paraId="25905E36" w14:textId="77777777" w:rsidR="00001644" w:rsidRPr="00890A00" w:rsidRDefault="00001644" w:rsidP="00C05BD5">
            <w:pPr>
              <w:widowControl/>
              <w:jc w:val="left"/>
              <w:rPr>
                <w:rFonts w:ascii="宋体" w:eastAsia="宋体" w:hAnsi="宋体" w:cs="宋体"/>
                <w:kern w:val="0"/>
                <w:sz w:val="18"/>
                <w:szCs w:val="18"/>
              </w:rPr>
            </w:pPr>
            <w:r w:rsidRPr="00890A00">
              <w:rPr>
                <w:rFonts w:ascii="宋体" w:eastAsia="宋体" w:hAnsi="宋体" w:cs="宋体" w:hint="eastAsia"/>
                <w:kern w:val="0"/>
                <w:sz w:val="18"/>
                <w:szCs w:val="18"/>
              </w:rPr>
              <w:t>T</w:t>
            </w:r>
            <w:r w:rsidRPr="00890A00">
              <w:rPr>
                <w:rFonts w:ascii="宋体" w:eastAsia="宋体" w:hAnsi="宋体" w:cs="宋体"/>
                <w:kern w:val="0"/>
                <w:sz w:val="18"/>
                <w:szCs w:val="18"/>
              </w:rPr>
              <w:t>YYYPT</w:t>
            </w:r>
          </w:p>
        </w:tc>
        <w:tc>
          <w:tcPr>
            <w:tcW w:w="2403" w:type="dxa"/>
            <w:tcBorders>
              <w:top w:val="single" w:sz="2" w:space="0" w:color="auto"/>
              <w:left w:val="single" w:sz="2" w:space="0" w:color="auto"/>
              <w:bottom w:val="single" w:sz="2" w:space="0" w:color="auto"/>
              <w:right w:val="single" w:sz="2" w:space="0" w:color="auto"/>
            </w:tcBorders>
            <w:shd w:val="clear" w:color="000000" w:fill="FFFFFF"/>
            <w:vAlign w:val="center"/>
          </w:tcPr>
          <w:p w14:paraId="2E7B1117" w14:textId="77777777" w:rsidR="00001644" w:rsidRPr="00890A00" w:rsidRDefault="00001644" w:rsidP="00C05BD5">
            <w:pPr>
              <w:widowControl/>
              <w:jc w:val="left"/>
              <w:rPr>
                <w:rFonts w:ascii="宋体" w:eastAsia="宋体" w:hAnsi="宋体" w:cs="宋体"/>
                <w:kern w:val="0"/>
                <w:sz w:val="18"/>
                <w:szCs w:val="18"/>
              </w:rPr>
            </w:pPr>
            <w:r w:rsidRPr="00890A00">
              <w:rPr>
                <w:rFonts w:ascii="宋体" w:eastAsia="宋体" w:hAnsi="宋体" w:cs="宋体" w:hint="eastAsia"/>
                <w:kern w:val="0"/>
                <w:sz w:val="18"/>
                <w:szCs w:val="18"/>
              </w:rPr>
              <w:t>统一预约平台</w:t>
            </w:r>
          </w:p>
        </w:tc>
        <w:tc>
          <w:tcPr>
            <w:tcW w:w="3685" w:type="dxa"/>
            <w:tcBorders>
              <w:top w:val="single" w:sz="2" w:space="0" w:color="auto"/>
              <w:left w:val="single" w:sz="2" w:space="0" w:color="auto"/>
              <w:bottom w:val="single" w:sz="2" w:space="0" w:color="auto"/>
              <w:right w:val="single" w:sz="2" w:space="0" w:color="auto"/>
            </w:tcBorders>
            <w:shd w:val="clear" w:color="000000" w:fill="FFFFFF"/>
          </w:tcPr>
          <w:p w14:paraId="424B602B" w14:textId="77777777" w:rsidR="00001644" w:rsidRPr="00890A00" w:rsidRDefault="00001644" w:rsidP="00C05BD5">
            <w:pPr>
              <w:widowControl/>
              <w:jc w:val="left"/>
              <w:rPr>
                <w:rFonts w:ascii="宋体" w:eastAsia="宋体" w:hAnsi="宋体" w:cs="宋体"/>
                <w:kern w:val="0"/>
                <w:sz w:val="18"/>
                <w:szCs w:val="18"/>
              </w:rPr>
            </w:pPr>
            <w:r w:rsidRPr="00890A00">
              <w:rPr>
                <w:rFonts w:ascii="宋体" w:eastAsia="宋体" w:hAnsi="宋体" w:cs="宋体" w:hint="eastAsia"/>
                <w:kern w:val="0"/>
                <w:sz w:val="18"/>
                <w:szCs w:val="18"/>
              </w:rPr>
              <w:t>1.2.156.112747.001.001.1.</w:t>
            </w:r>
            <w:r w:rsidRPr="00890A00">
              <w:rPr>
                <w:rFonts w:ascii="宋体" w:eastAsia="宋体" w:hAnsi="宋体" w:cs="宋体"/>
                <w:kern w:val="0"/>
                <w:sz w:val="18"/>
                <w:szCs w:val="18"/>
              </w:rPr>
              <w:t>26</w:t>
            </w:r>
          </w:p>
        </w:tc>
      </w:tr>
      <w:tr w:rsidR="00001644" w14:paraId="46CC958B" w14:textId="77777777" w:rsidTr="00C05BD5">
        <w:trPr>
          <w:trHeight w:val="220"/>
        </w:trPr>
        <w:tc>
          <w:tcPr>
            <w:tcW w:w="1849" w:type="dxa"/>
            <w:tcBorders>
              <w:top w:val="single" w:sz="2" w:space="0" w:color="auto"/>
              <w:left w:val="single" w:sz="2" w:space="0" w:color="auto"/>
              <w:bottom w:val="single" w:sz="2" w:space="0" w:color="auto"/>
              <w:right w:val="single" w:sz="2" w:space="0" w:color="auto"/>
            </w:tcBorders>
            <w:shd w:val="clear" w:color="000000" w:fill="FFFFFF"/>
            <w:vAlign w:val="center"/>
          </w:tcPr>
          <w:p w14:paraId="220077A7" w14:textId="77777777" w:rsidR="00001644" w:rsidRPr="00890A00" w:rsidRDefault="00001644" w:rsidP="00C05BD5">
            <w:pPr>
              <w:widowControl/>
              <w:jc w:val="left"/>
              <w:rPr>
                <w:rFonts w:ascii="宋体" w:eastAsia="宋体" w:hAnsi="宋体" w:cs="宋体"/>
                <w:kern w:val="0"/>
                <w:sz w:val="18"/>
                <w:szCs w:val="18"/>
              </w:rPr>
            </w:pPr>
            <w:r w:rsidRPr="00890A00">
              <w:rPr>
                <w:rFonts w:ascii="宋体" w:eastAsia="宋体" w:hAnsi="宋体" w:cs="宋体" w:hint="eastAsia"/>
                <w:kern w:val="0"/>
                <w:sz w:val="18"/>
                <w:szCs w:val="18"/>
              </w:rPr>
              <w:t>X</w:t>
            </w:r>
            <w:r w:rsidRPr="00890A00">
              <w:rPr>
                <w:rFonts w:ascii="宋体" w:eastAsia="宋体" w:hAnsi="宋体" w:cs="宋体"/>
                <w:kern w:val="0"/>
                <w:sz w:val="18"/>
                <w:szCs w:val="18"/>
              </w:rPr>
              <w:t>TXT</w:t>
            </w:r>
          </w:p>
        </w:tc>
        <w:tc>
          <w:tcPr>
            <w:tcW w:w="2403" w:type="dxa"/>
            <w:tcBorders>
              <w:top w:val="single" w:sz="2" w:space="0" w:color="auto"/>
              <w:left w:val="single" w:sz="2" w:space="0" w:color="auto"/>
              <w:bottom w:val="single" w:sz="2" w:space="0" w:color="auto"/>
              <w:right w:val="single" w:sz="2" w:space="0" w:color="auto"/>
            </w:tcBorders>
            <w:shd w:val="clear" w:color="000000" w:fill="FFFFFF"/>
            <w:vAlign w:val="center"/>
          </w:tcPr>
          <w:p w14:paraId="06FB05DB" w14:textId="77777777" w:rsidR="00001644" w:rsidRPr="00890A00" w:rsidRDefault="00001644" w:rsidP="00C05BD5">
            <w:pPr>
              <w:widowControl/>
              <w:jc w:val="left"/>
              <w:rPr>
                <w:rFonts w:ascii="宋体" w:eastAsia="宋体" w:hAnsi="宋体" w:cs="宋体"/>
                <w:kern w:val="0"/>
                <w:sz w:val="18"/>
                <w:szCs w:val="18"/>
              </w:rPr>
            </w:pPr>
            <w:r w:rsidRPr="00890A00">
              <w:rPr>
                <w:rFonts w:ascii="宋体" w:eastAsia="宋体" w:hAnsi="宋体" w:cs="宋体" w:hint="eastAsia"/>
                <w:kern w:val="0"/>
                <w:sz w:val="18"/>
                <w:szCs w:val="18"/>
              </w:rPr>
              <w:t>血糖系统</w:t>
            </w:r>
          </w:p>
        </w:tc>
        <w:tc>
          <w:tcPr>
            <w:tcW w:w="3685" w:type="dxa"/>
            <w:tcBorders>
              <w:top w:val="single" w:sz="2" w:space="0" w:color="auto"/>
              <w:left w:val="single" w:sz="2" w:space="0" w:color="auto"/>
              <w:bottom w:val="single" w:sz="2" w:space="0" w:color="auto"/>
              <w:right w:val="single" w:sz="2" w:space="0" w:color="auto"/>
            </w:tcBorders>
            <w:shd w:val="clear" w:color="000000" w:fill="FFFFFF"/>
          </w:tcPr>
          <w:p w14:paraId="671C6146" w14:textId="77777777" w:rsidR="00001644" w:rsidRPr="00890A00" w:rsidRDefault="00001644" w:rsidP="00C05BD5">
            <w:pPr>
              <w:widowControl/>
              <w:jc w:val="left"/>
              <w:rPr>
                <w:rFonts w:ascii="宋体" w:eastAsia="宋体" w:hAnsi="宋体" w:cs="宋体"/>
                <w:kern w:val="0"/>
                <w:sz w:val="18"/>
                <w:szCs w:val="18"/>
              </w:rPr>
            </w:pPr>
            <w:r w:rsidRPr="00890A00">
              <w:rPr>
                <w:rFonts w:ascii="宋体" w:eastAsia="宋体" w:hAnsi="宋体" w:cs="宋体" w:hint="eastAsia"/>
                <w:kern w:val="0"/>
                <w:sz w:val="18"/>
                <w:szCs w:val="18"/>
              </w:rPr>
              <w:t>1.2.156.112747.001.001.1.</w:t>
            </w:r>
            <w:r w:rsidRPr="00890A00">
              <w:rPr>
                <w:rFonts w:ascii="宋体" w:eastAsia="宋体" w:hAnsi="宋体" w:cs="宋体"/>
                <w:kern w:val="0"/>
                <w:sz w:val="18"/>
                <w:szCs w:val="18"/>
              </w:rPr>
              <w:t>27</w:t>
            </w:r>
          </w:p>
        </w:tc>
      </w:tr>
      <w:tr w:rsidR="00001644" w14:paraId="50CF6B4D" w14:textId="77777777" w:rsidTr="00C05BD5">
        <w:trPr>
          <w:trHeight w:val="220"/>
        </w:trPr>
        <w:tc>
          <w:tcPr>
            <w:tcW w:w="1849" w:type="dxa"/>
            <w:tcBorders>
              <w:top w:val="single" w:sz="2" w:space="0" w:color="auto"/>
              <w:left w:val="single" w:sz="2" w:space="0" w:color="auto"/>
              <w:bottom w:val="single" w:sz="2" w:space="0" w:color="auto"/>
              <w:right w:val="single" w:sz="2" w:space="0" w:color="auto"/>
            </w:tcBorders>
            <w:shd w:val="clear" w:color="000000" w:fill="FFFFFF"/>
            <w:vAlign w:val="center"/>
          </w:tcPr>
          <w:p w14:paraId="3191CA8A" w14:textId="77777777" w:rsidR="00001644" w:rsidRPr="00890A00" w:rsidRDefault="00001644" w:rsidP="00C05BD5">
            <w:pPr>
              <w:widowControl/>
              <w:jc w:val="left"/>
              <w:rPr>
                <w:rFonts w:ascii="宋体" w:eastAsia="宋体" w:hAnsi="宋体" w:cs="宋体"/>
                <w:kern w:val="0"/>
                <w:sz w:val="18"/>
                <w:szCs w:val="18"/>
              </w:rPr>
            </w:pPr>
            <w:r w:rsidRPr="00890A00">
              <w:rPr>
                <w:rFonts w:ascii="宋体" w:eastAsia="宋体" w:hAnsi="宋体" w:cs="宋体" w:hint="eastAsia"/>
                <w:kern w:val="0"/>
                <w:sz w:val="18"/>
                <w:szCs w:val="18"/>
              </w:rPr>
              <w:t>X</w:t>
            </w:r>
            <w:r w:rsidRPr="00890A00">
              <w:rPr>
                <w:rFonts w:ascii="宋体" w:eastAsia="宋体" w:hAnsi="宋体" w:cs="宋体"/>
                <w:kern w:val="0"/>
                <w:sz w:val="18"/>
                <w:szCs w:val="18"/>
              </w:rPr>
              <w:t>DXT</w:t>
            </w:r>
          </w:p>
        </w:tc>
        <w:tc>
          <w:tcPr>
            <w:tcW w:w="2403" w:type="dxa"/>
            <w:tcBorders>
              <w:top w:val="single" w:sz="2" w:space="0" w:color="auto"/>
              <w:left w:val="single" w:sz="2" w:space="0" w:color="auto"/>
              <w:bottom w:val="single" w:sz="2" w:space="0" w:color="auto"/>
              <w:right w:val="single" w:sz="2" w:space="0" w:color="auto"/>
            </w:tcBorders>
            <w:shd w:val="clear" w:color="000000" w:fill="FFFFFF"/>
            <w:vAlign w:val="center"/>
          </w:tcPr>
          <w:p w14:paraId="4113F031" w14:textId="77777777" w:rsidR="00001644" w:rsidRPr="00890A00" w:rsidRDefault="00001644" w:rsidP="00C05BD5">
            <w:pPr>
              <w:widowControl/>
              <w:jc w:val="left"/>
              <w:rPr>
                <w:rFonts w:ascii="宋体" w:eastAsia="宋体" w:hAnsi="宋体" w:cs="宋体"/>
                <w:kern w:val="0"/>
                <w:sz w:val="18"/>
                <w:szCs w:val="18"/>
              </w:rPr>
            </w:pPr>
            <w:r w:rsidRPr="00890A00">
              <w:rPr>
                <w:rFonts w:ascii="宋体" w:eastAsia="宋体" w:hAnsi="宋体" w:cs="宋体" w:hint="eastAsia"/>
                <w:kern w:val="0"/>
                <w:sz w:val="18"/>
                <w:szCs w:val="18"/>
              </w:rPr>
              <w:t>心电系统</w:t>
            </w:r>
          </w:p>
        </w:tc>
        <w:tc>
          <w:tcPr>
            <w:tcW w:w="3685" w:type="dxa"/>
            <w:tcBorders>
              <w:top w:val="single" w:sz="2" w:space="0" w:color="auto"/>
              <w:left w:val="single" w:sz="2" w:space="0" w:color="auto"/>
              <w:bottom w:val="single" w:sz="2" w:space="0" w:color="auto"/>
              <w:right w:val="single" w:sz="2" w:space="0" w:color="auto"/>
            </w:tcBorders>
            <w:shd w:val="clear" w:color="000000" w:fill="FFFFFF"/>
          </w:tcPr>
          <w:p w14:paraId="34F25C65" w14:textId="77777777" w:rsidR="00001644" w:rsidRPr="00890A00" w:rsidRDefault="00001644" w:rsidP="00C05BD5">
            <w:pPr>
              <w:widowControl/>
              <w:jc w:val="left"/>
              <w:rPr>
                <w:rFonts w:ascii="宋体" w:eastAsia="宋体" w:hAnsi="宋体" w:cs="宋体"/>
                <w:kern w:val="0"/>
                <w:sz w:val="18"/>
                <w:szCs w:val="18"/>
              </w:rPr>
            </w:pPr>
            <w:r w:rsidRPr="00890A00">
              <w:rPr>
                <w:rFonts w:ascii="宋体" w:eastAsia="宋体" w:hAnsi="宋体" w:cs="宋体" w:hint="eastAsia"/>
                <w:kern w:val="0"/>
                <w:sz w:val="18"/>
                <w:szCs w:val="18"/>
              </w:rPr>
              <w:t>1.2.156.112747.001.001.1.</w:t>
            </w:r>
            <w:r w:rsidRPr="00890A00">
              <w:rPr>
                <w:rFonts w:ascii="宋体" w:eastAsia="宋体" w:hAnsi="宋体" w:cs="宋体"/>
                <w:kern w:val="0"/>
                <w:sz w:val="18"/>
                <w:szCs w:val="18"/>
              </w:rPr>
              <w:t>28</w:t>
            </w:r>
          </w:p>
        </w:tc>
      </w:tr>
      <w:tr w:rsidR="00001644" w14:paraId="16F67E76" w14:textId="77777777" w:rsidTr="00C05BD5">
        <w:trPr>
          <w:trHeight w:val="220"/>
        </w:trPr>
        <w:tc>
          <w:tcPr>
            <w:tcW w:w="1849" w:type="dxa"/>
            <w:tcBorders>
              <w:top w:val="single" w:sz="2" w:space="0" w:color="auto"/>
              <w:left w:val="single" w:sz="2" w:space="0" w:color="auto"/>
              <w:bottom w:val="single" w:sz="2" w:space="0" w:color="auto"/>
              <w:right w:val="single" w:sz="2" w:space="0" w:color="auto"/>
            </w:tcBorders>
            <w:shd w:val="clear" w:color="000000" w:fill="FFFFFF"/>
            <w:vAlign w:val="center"/>
          </w:tcPr>
          <w:p w14:paraId="4054564B" w14:textId="77777777" w:rsidR="00001644" w:rsidRPr="00890A00" w:rsidRDefault="00001644" w:rsidP="00C05BD5">
            <w:pPr>
              <w:widowControl/>
              <w:jc w:val="left"/>
              <w:rPr>
                <w:rFonts w:ascii="宋体" w:eastAsia="宋体" w:hAnsi="宋体" w:cs="宋体"/>
                <w:kern w:val="0"/>
                <w:sz w:val="18"/>
                <w:szCs w:val="18"/>
              </w:rPr>
            </w:pPr>
            <w:r w:rsidRPr="00890A00">
              <w:rPr>
                <w:rFonts w:ascii="宋体" w:eastAsia="宋体" w:hAnsi="宋体" w:cs="宋体" w:hint="eastAsia"/>
                <w:kern w:val="0"/>
                <w:sz w:val="18"/>
                <w:szCs w:val="18"/>
              </w:rPr>
              <w:t>L</w:t>
            </w:r>
            <w:r w:rsidRPr="00890A00">
              <w:rPr>
                <w:rFonts w:ascii="宋体" w:eastAsia="宋体" w:hAnsi="宋体" w:cs="宋体"/>
                <w:kern w:val="0"/>
                <w:sz w:val="18"/>
                <w:szCs w:val="18"/>
              </w:rPr>
              <w:t>BJH</w:t>
            </w:r>
          </w:p>
        </w:tc>
        <w:tc>
          <w:tcPr>
            <w:tcW w:w="2403" w:type="dxa"/>
            <w:tcBorders>
              <w:top w:val="single" w:sz="2" w:space="0" w:color="auto"/>
              <w:left w:val="single" w:sz="2" w:space="0" w:color="auto"/>
              <w:bottom w:val="single" w:sz="2" w:space="0" w:color="auto"/>
              <w:right w:val="single" w:sz="2" w:space="0" w:color="auto"/>
            </w:tcBorders>
            <w:shd w:val="clear" w:color="000000" w:fill="FFFFFF"/>
            <w:vAlign w:val="center"/>
          </w:tcPr>
          <w:p w14:paraId="7E7F559B" w14:textId="77777777" w:rsidR="00001644" w:rsidRPr="00890A00" w:rsidRDefault="00001644" w:rsidP="00C05BD5">
            <w:pPr>
              <w:widowControl/>
              <w:jc w:val="left"/>
              <w:rPr>
                <w:rFonts w:ascii="宋体" w:eastAsia="宋体" w:hAnsi="宋体" w:cs="宋体"/>
                <w:kern w:val="0"/>
                <w:sz w:val="18"/>
                <w:szCs w:val="18"/>
              </w:rPr>
            </w:pPr>
            <w:r w:rsidRPr="00890A00">
              <w:rPr>
                <w:rFonts w:ascii="宋体" w:eastAsia="宋体" w:hAnsi="宋体" w:cs="宋体" w:hint="eastAsia"/>
                <w:kern w:val="0"/>
                <w:sz w:val="18"/>
                <w:szCs w:val="18"/>
              </w:rPr>
              <w:t>来</w:t>
            </w:r>
            <w:proofErr w:type="gramStart"/>
            <w:r w:rsidRPr="00890A00">
              <w:rPr>
                <w:rFonts w:ascii="宋体" w:eastAsia="宋体" w:hAnsi="宋体" w:cs="宋体" w:hint="eastAsia"/>
                <w:kern w:val="0"/>
                <w:sz w:val="18"/>
                <w:szCs w:val="18"/>
              </w:rPr>
              <w:t>邦</w:t>
            </w:r>
            <w:proofErr w:type="gramEnd"/>
            <w:r w:rsidRPr="00890A00">
              <w:rPr>
                <w:rFonts w:ascii="宋体" w:eastAsia="宋体" w:hAnsi="宋体" w:cs="宋体" w:hint="eastAsia"/>
                <w:kern w:val="0"/>
                <w:sz w:val="18"/>
                <w:szCs w:val="18"/>
              </w:rPr>
              <w:t>门诊叫号</w:t>
            </w:r>
          </w:p>
        </w:tc>
        <w:tc>
          <w:tcPr>
            <w:tcW w:w="3685" w:type="dxa"/>
            <w:tcBorders>
              <w:top w:val="single" w:sz="2" w:space="0" w:color="auto"/>
              <w:left w:val="single" w:sz="2" w:space="0" w:color="auto"/>
              <w:bottom w:val="single" w:sz="2" w:space="0" w:color="auto"/>
              <w:right w:val="single" w:sz="2" w:space="0" w:color="auto"/>
            </w:tcBorders>
            <w:shd w:val="clear" w:color="000000" w:fill="FFFFFF"/>
          </w:tcPr>
          <w:p w14:paraId="76041DC1" w14:textId="77777777" w:rsidR="00001644" w:rsidRPr="00890A00" w:rsidRDefault="00001644" w:rsidP="00C05BD5">
            <w:pPr>
              <w:widowControl/>
              <w:jc w:val="left"/>
              <w:rPr>
                <w:rFonts w:ascii="宋体" w:eastAsia="宋体" w:hAnsi="宋体" w:cs="宋体"/>
                <w:kern w:val="0"/>
                <w:sz w:val="18"/>
                <w:szCs w:val="18"/>
              </w:rPr>
            </w:pPr>
            <w:r w:rsidRPr="00890A00">
              <w:rPr>
                <w:rFonts w:ascii="宋体" w:eastAsia="宋体" w:hAnsi="宋体" w:cs="宋体" w:hint="eastAsia"/>
                <w:kern w:val="0"/>
                <w:sz w:val="18"/>
                <w:szCs w:val="18"/>
              </w:rPr>
              <w:t>1.2.156.112747.001.001.1.</w:t>
            </w:r>
            <w:r w:rsidRPr="00890A00">
              <w:rPr>
                <w:rFonts w:ascii="宋体" w:eastAsia="宋体" w:hAnsi="宋体" w:cs="宋体"/>
                <w:kern w:val="0"/>
                <w:sz w:val="18"/>
                <w:szCs w:val="18"/>
              </w:rPr>
              <w:t>29</w:t>
            </w:r>
          </w:p>
        </w:tc>
      </w:tr>
      <w:tr w:rsidR="00001644" w14:paraId="1F50A020" w14:textId="77777777" w:rsidTr="00C05BD5">
        <w:trPr>
          <w:trHeight w:val="220"/>
        </w:trPr>
        <w:tc>
          <w:tcPr>
            <w:tcW w:w="1849" w:type="dxa"/>
            <w:tcBorders>
              <w:top w:val="single" w:sz="2" w:space="0" w:color="auto"/>
              <w:left w:val="single" w:sz="2" w:space="0" w:color="auto"/>
              <w:bottom w:val="single" w:sz="2" w:space="0" w:color="auto"/>
              <w:right w:val="single" w:sz="2" w:space="0" w:color="auto"/>
            </w:tcBorders>
            <w:shd w:val="clear" w:color="000000" w:fill="FFFFFF"/>
            <w:vAlign w:val="center"/>
          </w:tcPr>
          <w:p w14:paraId="095E2666" w14:textId="77777777" w:rsidR="00001644" w:rsidRPr="00A614F4" w:rsidRDefault="00001644" w:rsidP="00C05BD5">
            <w:pPr>
              <w:widowControl/>
              <w:jc w:val="left"/>
              <w:rPr>
                <w:rFonts w:ascii="宋体" w:eastAsia="宋体" w:hAnsi="宋体" w:cs="宋体"/>
                <w:color w:val="FF0000"/>
                <w:kern w:val="0"/>
                <w:sz w:val="18"/>
                <w:szCs w:val="18"/>
              </w:rPr>
            </w:pPr>
          </w:p>
        </w:tc>
        <w:tc>
          <w:tcPr>
            <w:tcW w:w="2403" w:type="dxa"/>
            <w:tcBorders>
              <w:top w:val="single" w:sz="2" w:space="0" w:color="auto"/>
              <w:left w:val="single" w:sz="2" w:space="0" w:color="auto"/>
              <w:bottom w:val="single" w:sz="2" w:space="0" w:color="auto"/>
              <w:right w:val="single" w:sz="2" w:space="0" w:color="auto"/>
            </w:tcBorders>
            <w:shd w:val="clear" w:color="000000" w:fill="FFFFFF"/>
            <w:vAlign w:val="center"/>
          </w:tcPr>
          <w:p w14:paraId="7BF3CD00" w14:textId="77777777" w:rsidR="00001644" w:rsidRDefault="00001644" w:rsidP="00C05BD5">
            <w:pPr>
              <w:widowControl/>
              <w:jc w:val="left"/>
              <w:rPr>
                <w:rFonts w:ascii="宋体" w:eastAsia="宋体" w:hAnsi="宋体" w:cs="宋体"/>
                <w:color w:val="FF0000"/>
                <w:kern w:val="0"/>
                <w:sz w:val="18"/>
                <w:szCs w:val="18"/>
              </w:rPr>
            </w:pPr>
          </w:p>
        </w:tc>
        <w:tc>
          <w:tcPr>
            <w:tcW w:w="3685" w:type="dxa"/>
            <w:tcBorders>
              <w:top w:val="single" w:sz="2" w:space="0" w:color="auto"/>
              <w:left w:val="single" w:sz="2" w:space="0" w:color="auto"/>
              <w:bottom w:val="single" w:sz="2" w:space="0" w:color="auto"/>
              <w:right w:val="single" w:sz="2" w:space="0" w:color="auto"/>
            </w:tcBorders>
            <w:shd w:val="clear" w:color="000000" w:fill="FFFFFF"/>
          </w:tcPr>
          <w:p w14:paraId="530C70CF" w14:textId="77777777" w:rsidR="00001644" w:rsidRPr="00A614F4" w:rsidRDefault="00001644" w:rsidP="00C05BD5">
            <w:pPr>
              <w:widowControl/>
              <w:jc w:val="left"/>
              <w:rPr>
                <w:rFonts w:ascii="宋体" w:eastAsia="宋体" w:hAnsi="宋体" w:cs="宋体"/>
                <w:color w:val="FF0000"/>
                <w:kern w:val="0"/>
                <w:sz w:val="18"/>
                <w:szCs w:val="18"/>
              </w:rPr>
            </w:pPr>
          </w:p>
        </w:tc>
      </w:tr>
    </w:tbl>
    <w:p w14:paraId="47FB3FB8" w14:textId="77777777" w:rsidR="005C2ADF" w:rsidRDefault="005C2ADF" w:rsidP="005C2ADF"/>
    <w:p w14:paraId="0CC8475F" w14:textId="77777777" w:rsidR="005C2ADF" w:rsidRDefault="005C2ADF" w:rsidP="005C2ADF">
      <w:pPr>
        <w:pStyle w:val="20"/>
        <w:rPr>
          <w:rFonts w:asciiTheme="minorEastAsia" w:hAnsiTheme="minorEastAsia"/>
        </w:rPr>
      </w:pPr>
      <w:r>
        <w:rPr>
          <w:rFonts w:asciiTheme="minorEastAsia" w:hAnsiTheme="minorEastAsia" w:hint="eastAsia"/>
        </w:rPr>
        <w:t>WSDL文件</w:t>
      </w:r>
    </w:p>
    <w:tbl>
      <w:tblPr>
        <w:tblStyle w:val="afffff8"/>
        <w:tblW w:w="0" w:type="auto"/>
        <w:tblLook w:val="04A0" w:firstRow="1" w:lastRow="0" w:firstColumn="1" w:lastColumn="0" w:noHBand="0" w:noVBand="1"/>
      </w:tblPr>
      <w:tblGrid>
        <w:gridCol w:w="8296"/>
      </w:tblGrid>
      <w:tr w:rsidR="005C2ADF" w14:paraId="5B80D21F" w14:textId="77777777" w:rsidTr="00C05BD5">
        <w:tc>
          <w:tcPr>
            <w:tcW w:w="8296" w:type="dxa"/>
            <w:tcBorders>
              <w:top w:val="single" w:sz="4" w:space="0" w:color="auto"/>
              <w:left w:val="single" w:sz="4" w:space="0" w:color="auto"/>
              <w:bottom w:val="single" w:sz="4" w:space="0" w:color="auto"/>
              <w:right w:val="single" w:sz="4" w:space="0" w:color="auto"/>
            </w:tcBorders>
          </w:tcPr>
          <w:p w14:paraId="7A66AC99" w14:textId="77777777" w:rsidR="005C2ADF" w:rsidRDefault="005C2ADF" w:rsidP="00C05BD5">
            <w:pPr>
              <w:rPr>
                <w:rFonts w:ascii="Calibri" w:hAnsi="Calibri" w:cs="Times New Roman"/>
                <w:szCs w:val="21"/>
              </w:rPr>
            </w:pPr>
            <w:r>
              <w:rPr>
                <w:rFonts w:ascii="Calibri" w:hAnsi="Calibri" w:cs="Times New Roman" w:hint="eastAsia"/>
                <w:szCs w:val="21"/>
              </w:rPr>
              <w:t>&lt;?xml version="1.0" encoding="UTF-8"?&gt;</w:t>
            </w:r>
          </w:p>
          <w:p w14:paraId="4FF86669" w14:textId="77777777" w:rsidR="005C2ADF" w:rsidRDefault="005C2ADF" w:rsidP="00C05BD5">
            <w:pPr>
              <w:rPr>
                <w:rFonts w:ascii="Calibri" w:hAnsi="Calibri" w:cs="Times New Roman"/>
                <w:szCs w:val="21"/>
              </w:rPr>
            </w:pPr>
            <w:proofErr w:type="gramStart"/>
            <w:r>
              <w:rPr>
                <w:rFonts w:ascii="Calibri" w:hAnsi="Calibri" w:cs="Times New Roman" w:hint="eastAsia"/>
                <w:szCs w:val="21"/>
              </w:rPr>
              <w:t>&lt;!--</w:t>
            </w:r>
            <w:proofErr w:type="gramEnd"/>
            <w:r>
              <w:rPr>
                <w:rFonts w:ascii="Calibri" w:hAnsi="Calibri" w:cs="Times New Roman" w:hint="eastAsia"/>
                <w:szCs w:val="21"/>
              </w:rPr>
              <w:t xml:space="preserve">File </w:t>
            </w:r>
            <w:proofErr w:type="spellStart"/>
            <w:r>
              <w:rPr>
                <w:rFonts w:ascii="Calibri" w:hAnsi="Calibri" w:cs="Times New Roman" w:hint="eastAsia"/>
                <w:szCs w:val="21"/>
              </w:rPr>
              <w:t>HIPMessageServer.wsdl</w:t>
            </w:r>
            <w:proofErr w:type="spellEnd"/>
            <w:r>
              <w:rPr>
                <w:rFonts w:ascii="Calibri" w:hAnsi="Calibri" w:cs="Times New Roman" w:hint="eastAsia"/>
                <w:szCs w:val="21"/>
              </w:rPr>
              <w:t>, application ESB_MAIN--&gt;</w:t>
            </w:r>
          </w:p>
          <w:p w14:paraId="077DBBAA" w14:textId="77777777" w:rsidR="005C2ADF" w:rsidRDefault="005C2ADF" w:rsidP="00C05BD5">
            <w:pPr>
              <w:rPr>
                <w:rFonts w:ascii="Calibri" w:hAnsi="Calibri" w:cs="Times New Roman"/>
                <w:szCs w:val="21"/>
              </w:rPr>
            </w:pPr>
            <w:r>
              <w:rPr>
                <w:rFonts w:ascii="Calibri" w:hAnsi="Calibri" w:cs="Times New Roman" w:hint="eastAsia"/>
                <w:szCs w:val="21"/>
              </w:rPr>
              <w:t>&lt;</w:t>
            </w:r>
            <w:proofErr w:type="spellStart"/>
            <w:proofErr w:type="gramStart"/>
            <w:r>
              <w:rPr>
                <w:rFonts w:ascii="Calibri" w:hAnsi="Calibri" w:cs="Times New Roman" w:hint="eastAsia"/>
                <w:szCs w:val="21"/>
              </w:rPr>
              <w:t>wsdl:definitions</w:t>
            </w:r>
            <w:proofErr w:type="spellEnd"/>
            <w:proofErr w:type="gramEnd"/>
          </w:p>
          <w:p w14:paraId="7D952359" w14:textId="77777777" w:rsidR="005C2ADF" w:rsidRDefault="005C2ADF" w:rsidP="00C05BD5">
            <w:pPr>
              <w:rPr>
                <w:rFonts w:ascii="Calibri" w:hAnsi="Calibri" w:cs="Times New Roman"/>
                <w:szCs w:val="21"/>
              </w:rPr>
            </w:pPr>
            <w:r>
              <w:rPr>
                <w:rFonts w:ascii="Calibri" w:hAnsi="Calibri" w:cs="Times New Roman" w:hint="eastAsia"/>
                <w:szCs w:val="21"/>
              </w:rPr>
              <w:t xml:space="preserve">    </w:t>
            </w:r>
            <w:proofErr w:type="spellStart"/>
            <w:r>
              <w:rPr>
                <w:rFonts w:ascii="Calibri" w:hAnsi="Calibri" w:cs="Times New Roman" w:hint="eastAsia"/>
                <w:szCs w:val="21"/>
              </w:rPr>
              <w:t>xmlns:wsdl</w:t>
            </w:r>
            <w:proofErr w:type="spellEnd"/>
            <w:r>
              <w:rPr>
                <w:rFonts w:ascii="Calibri" w:hAnsi="Calibri" w:cs="Times New Roman" w:hint="eastAsia"/>
                <w:szCs w:val="21"/>
              </w:rPr>
              <w:t>="http://schemas.xmlsoap.org/</w:t>
            </w:r>
            <w:proofErr w:type="spellStart"/>
            <w:r>
              <w:rPr>
                <w:rFonts w:ascii="Calibri" w:hAnsi="Calibri" w:cs="Times New Roman" w:hint="eastAsia"/>
                <w:szCs w:val="21"/>
              </w:rPr>
              <w:t>wsdl</w:t>
            </w:r>
            <w:proofErr w:type="spellEnd"/>
            <w:r>
              <w:rPr>
                <w:rFonts w:ascii="Calibri" w:hAnsi="Calibri" w:cs="Times New Roman" w:hint="eastAsia"/>
                <w:szCs w:val="21"/>
              </w:rPr>
              <w:t xml:space="preserve">/" </w:t>
            </w:r>
            <w:proofErr w:type="spellStart"/>
            <w:r>
              <w:rPr>
                <w:rFonts w:ascii="Calibri" w:hAnsi="Calibri" w:cs="Times New Roman" w:hint="eastAsia"/>
                <w:szCs w:val="21"/>
              </w:rPr>
              <w:t>targetNamespace</w:t>
            </w:r>
            <w:proofErr w:type="spellEnd"/>
            <w:r>
              <w:rPr>
                <w:rFonts w:ascii="Calibri" w:hAnsi="Calibri" w:cs="Times New Roman" w:hint="eastAsia"/>
                <w:szCs w:val="21"/>
              </w:rPr>
              <w:t>="</w:t>
            </w:r>
            <w:proofErr w:type="gramStart"/>
            <w:r>
              <w:rPr>
                <w:rFonts w:ascii="Calibri" w:hAnsi="Calibri" w:cs="Times New Roman" w:hint="eastAsia"/>
                <w:szCs w:val="21"/>
              </w:rPr>
              <w:t>urn:hl</w:t>
            </w:r>
            <w:proofErr w:type="gramEnd"/>
            <w:r>
              <w:rPr>
                <w:rFonts w:ascii="Calibri" w:hAnsi="Calibri" w:cs="Times New Roman" w:hint="eastAsia"/>
                <w:szCs w:val="21"/>
              </w:rPr>
              <w:t>7-org:v3"</w:t>
            </w:r>
          </w:p>
          <w:p w14:paraId="5D7A0F2E" w14:textId="77777777" w:rsidR="005C2ADF" w:rsidRDefault="005C2ADF" w:rsidP="00C05BD5">
            <w:pPr>
              <w:rPr>
                <w:rFonts w:ascii="Calibri" w:hAnsi="Calibri" w:cs="Times New Roman"/>
                <w:szCs w:val="21"/>
              </w:rPr>
            </w:pPr>
            <w:r>
              <w:rPr>
                <w:rFonts w:ascii="Calibri" w:hAnsi="Calibri" w:cs="Times New Roman" w:hint="eastAsia"/>
                <w:szCs w:val="21"/>
              </w:rPr>
              <w:t xml:space="preserve">    </w:t>
            </w:r>
            <w:proofErr w:type="spellStart"/>
            <w:proofErr w:type="gramStart"/>
            <w:r>
              <w:rPr>
                <w:rFonts w:ascii="Calibri" w:hAnsi="Calibri" w:cs="Times New Roman" w:hint="eastAsia"/>
                <w:szCs w:val="21"/>
              </w:rPr>
              <w:t>xmlns:http</w:t>
            </w:r>
            <w:proofErr w:type="spellEnd"/>
            <w:proofErr w:type="gramEnd"/>
            <w:r>
              <w:rPr>
                <w:rFonts w:ascii="Calibri" w:hAnsi="Calibri" w:cs="Times New Roman" w:hint="eastAsia"/>
                <w:szCs w:val="21"/>
              </w:rPr>
              <w:t>="http://schemas.xmlsoap.org/</w:t>
            </w:r>
            <w:proofErr w:type="spellStart"/>
            <w:r>
              <w:rPr>
                <w:rFonts w:ascii="Calibri" w:hAnsi="Calibri" w:cs="Times New Roman" w:hint="eastAsia"/>
                <w:szCs w:val="21"/>
              </w:rPr>
              <w:t>wsdl</w:t>
            </w:r>
            <w:proofErr w:type="spellEnd"/>
            <w:r>
              <w:rPr>
                <w:rFonts w:ascii="Calibri" w:hAnsi="Calibri" w:cs="Times New Roman" w:hint="eastAsia"/>
                <w:szCs w:val="21"/>
              </w:rPr>
              <w:t>/http/"</w:t>
            </w:r>
          </w:p>
          <w:p w14:paraId="2EA54FAC" w14:textId="77777777" w:rsidR="005C2ADF" w:rsidRDefault="005C2ADF" w:rsidP="00C05BD5">
            <w:pPr>
              <w:rPr>
                <w:rFonts w:ascii="Calibri" w:hAnsi="Calibri" w:cs="Times New Roman"/>
                <w:szCs w:val="21"/>
              </w:rPr>
            </w:pPr>
            <w:r>
              <w:rPr>
                <w:rFonts w:ascii="Calibri" w:hAnsi="Calibri" w:cs="Times New Roman" w:hint="eastAsia"/>
                <w:szCs w:val="21"/>
              </w:rPr>
              <w:t xml:space="preserve">    </w:t>
            </w:r>
            <w:proofErr w:type="spellStart"/>
            <w:proofErr w:type="gramStart"/>
            <w:r>
              <w:rPr>
                <w:rFonts w:ascii="Calibri" w:hAnsi="Calibri" w:cs="Times New Roman" w:hint="eastAsia"/>
                <w:szCs w:val="21"/>
              </w:rPr>
              <w:t>xmlns:mime</w:t>
            </w:r>
            <w:proofErr w:type="spellEnd"/>
            <w:proofErr w:type="gramEnd"/>
            <w:r>
              <w:rPr>
                <w:rFonts w:ascii="Calibri" w:hAnsi="Calibri" w:cs="Times New Roman" w:hint="eastAsia"/>
                <w:szCs w:val="21"/>
              </w:rPr>
              <w:t>="http://schemas.xmlsoap.org/</w:t>
            </w:r>
            <w:proofErr w:type="spellStart"/>
            <w:r>
              <w:rPr>
                <w:rFonts w:ascii="Calibri" w:hAnsi="Calibri" w:cs="Times New Roman" w:hint="eastAsia"/>
                <w:szCs w:val="21"/>
              </w:rPr>
              <w:t>wsdl</w:t>
            </w:r>
            <w:proofErr w:type="spellEnd"/>
            <w:r>
              <w:rPr>
                <w:rFonts w:ascii="Calibri" w:hAnsi="Calibri" w:cs="Times New Roman" w:hint="eastAsia"/>
                <w:szCs w:val="21"/>
              </w:rPr>
              <w:t>/mime/"</w:t>
            </w:r>
          </w:p>
          <w:p w14:paraId="16EE4BE9" w14:textId="77777777" w:rsidR="005C2ADF" w:rsidRDefault="005C2ADF" w:rsidP="00C05BD5">
            <w:pPr>
              <w:rPr>
                <w:rFonts w:ascii="Calibri" w:hAnsi="Calibri" w:cs="Times New Roman"/>
                <w:szCs w:val="21"/>
              </w:rPr>
            </w:pPr>
            <w:r>
              <w:rPr>
                <w:rFonts w:ascii="Calibri" w:hAnsi="Calibri" w:cs="Times New Roman" w:hint="eastAsia"/>
                <w:szCs w:val="21"/>
              </w:rPr>
              <w:t xml:space="preserve">    </w:t>
            </w:r>
            <w:proofErr w:type="gramStart"/>
            <w:r>
              <w:rPr>
                <w:rFonts w:ascii="Calibri" w:hAnsi="Calibri" w:cs="Times New Roman" w:hint="eastAsia"/>
                <w:szCs w:val="21"/>
              </w:rPr>
              <w:t>xmlns:ns</w:t>
            </w:r>
            <w:proofErr w:type="gramEnd"/>
            <w:r>
              <w:rPr>
                <w:rFonts w:ascii="Calibri" w:hAnsi="Calibri" w:cs="Times New Roman" w:hint="eastAsia"/>
                <w:szCs w:val="21"/>
              </w:rPr>
              <w:t>0="urn:hl7-org:v3"</w:t>
            </w:r>
          </w:p>
          <w:p w14:paraId="4EE2D5A0" w14:textId="77777777" w:rsidR="005C2ADF" w:rsidRDefault="005C2ADF" w:rsidP="00C05BD5">
            <w:pPr>
              <w:rPr>
                <w:rFonts w:ascii="Calibri" w:hAnsi="Calibri" w:cs="Times New Roman"/>
                <w:szCs w:val="21"/>
              </w:rPr>
            </w:pPr>
            <w:r>
              <w:rPr>
                <w:rFonts w:ascii="Calibri" w:hAnsi="Calibri" w:cs="Times New Roman" w:hint="eastAsia"/>
                <w:szCs w:val="21"/>
              </w:rPr>
              <w:t xml:space="preserve">    </w:t>
            </w:r>
            <w:proofErr w:type="spellStart"/>
            <w:proofErr w:type="gramStart"/>
            <w:r>
              <w:rPr>
                <w:rFonts w:ascii="Calibri" w:hAnsi="Calibri" w:cs="Times New Roman" w:hint="eastAsia"/>
                <w:szCs w:val="21"/>
              </w:rPr>
              <w:t>xmlns:soap</w:t>
            </w:r>
            <w:proofErr w:type="spellEnd"/>
            <w:proofErr w:type="gramEnd"/>
            <w:r>
              <w:rPr>
                <w:rFonts w:ascii="Calibri" w:hAnsi="Calibri" w:cs="Times New Roman" w:hint="eastAsia"/>
                <w:szCs w:val="21"/>
              </w:rPr>
              <w:t>="http://schemas.xmlsoap.org/</w:t>
            </w:r>
            <w:proofErr w:type="spellStart"/>
            <w:r>
              <w:rPr>
                <w:rFonts w:ascii="Calibri" w:hAnsi="Calibri" w:cs="Times New Roman" w:hint="eastAsia"/>
                <w:szCs w:val="21"/>
              </w:rPr>
              <w:t>wsdl</w:t>
            </w:r>
            <w:proofErr w:type="spellEnd"/>
            <w:r>
              <w:rPr>
                <w:rFonts w:ascii="Calibri" w:hAnsi="Calibri" w:cs="Times New Roman" w:hint="eastAsia"/>
                <w:szCs w:val="21"/>
              </w:rPr>
              <w:t>/soap/"</w:t>
            </w:r>
          </w:p>
          <w:p w14:paraId="6F2A4CDD" w14:textId="77777777" w:rsidR="005C2ADF" w:rsidRDefault="005C2ADF" w:rsidP="00C05BD5">
            <w:pPr>
              <w:rPr>
                <w:rFonts w:ascii="Calibri" w:hAnsi="Calibri" w:cs="Times New Roman"/>
                <w:szCs w:val="21"/>
              </w:rPr>
            </w:pPr>
            <w:r>
              <w:rPr>
                <w:rFonts w:ascii="Calibri" w:hAnsi="Calibri" w:cs="Times New Roman" w:hint="eastAsia"/>
                <w:szCs w:val="21"/>
              </w:rPr>
              <w:t xml:space="preserve">    </w:t>
            </w:r>
            <w:proofErr w:type="gramStart"/>
            <w:r>
              <w:rPr>
                <w:rFonts w:ascii="Calibri" w:hAnsi="Calibri" w:cs="Times New Roman" w:hint="eastAsia"/>
                <w:szCs w:val="21"/>
              </w:rPr>
              <w:t>xmlns:soap</w:t>
            </w:r>
            <w:proofErr w:type="gramEnd"/>
            <w:r>
              <w:rPr>
                <w:rFonts w:ascii="Calibri" w:hAnsi="Calibri" w:cs="Times New Roman" w:hint="eastAsia"/>
                <w:szCs w:val="21"/>
              </w:rPr>
              <w:t>12="http://schemas.xmlsoap.org/</w:t>
            </w:r>
            <w:proofErr w:type="spellStart"/>
            <w:r>
              <w:rPr>
                <w:rFonts w:ascii="Calibri" w:hAnsi="Calibri" w:cs="Times New Roman" w:hint="eastAsia"/>
                <w:szCs w:val="21"/>
              </w:rPr>
              <w:t>wsdl</w:t>
            </w:r>
            <w:proofErr w:type="spellEnd"/>
            <w:r>
              <w:rPr>
                <w:rFonts w:ascii="Calibri" w:hAnsi="Calibri" w:cs="Times New Roman" w:hint="eastAsia"/>
                <w:szCs w:val="21"/>
              </w:rPr>
              <w:t>/soap12/"</w:t>
            </w:r>
          </w:p>
          <w:p w14:paraId="44D3B026" w14:textId="77777777" w:rsidR="005C2ADF" w:rsidRDefault="005C2ADF" w:rsidP="00C05BD5">
            <w:pPr>
              <w:rPr>
                <w:rFonts w:ascii="Calibri" w:hAnsi="Calibri" w:cs="Times New Roman"/>
                <w:szCs w:val="21"/>
              </w:rPr>
            </w:pPr>
            <w:r>
              <w:rPr>
                <w:rFonts w:ascii="Calibri" w:hAnsi="Calibri" w:cs="Times New Roman" w:hint="eastAsia"/>
                <w:szCs w:val="21"/>
              </w:rPr>
              <w:t xml:space="preserve">    </w:t>
            </w:r>
            <w:proofErr w:type="spellStart"/>
            <w:proofErr w:type="gramStart"/>
            <w:r>
              <w:rPr>
                <w:rFonts w:ascii="Calibri" w:hAnsi="Calibri" w:cs="Times New Roman" w:hint="eastAsia"/>
                <w:szCs w:val="21"/>
              </w:rPr>
              <w:t>xmlns:wsaw</w:t>
            </w:r>
            <w:proofErr w:type="spellEnd"/>
            <w:proofErr w:type="gramEnd"/>
            <w:r>
              <w:rPr>
                <w:rFonts w:ascii="Calibri" w:hAnsi="Calibri" w:cs="Times New Roman" w:hint="eastAsia"/>
                <w:szCs w:val="21"/>
              </w:rPr>
              <w:t>="http://www.w3.org/2006/05/addressing/wsdl"</w:t>
            </w:r>
          </w:p>
          <w:p w14:paraId="08197102" w14:textId="77777777" w:rsidR="005C2ADF" w:rsidRDefault="005C2ADF" w:rsidP="00C05BD5">
            <w:pPr>
              <w:rPr>
                <w:rFonts w:ascii="Calibri" w:hAnsi="Calibri" w:cs="Times New Roman"/>
                <w:szCs w:val="21"/>
              </w:rPr>
            </w:pPr>
            <w:r>
              <w:rPr>
                <w:rFonts w:ascii="Calibri" w:hAnsi="Calibri" w:cs="Times New Roman" w:hint="eastAsia"/>
                <w:szCs w:val="21"/>
              </w:rPr>
              <w:t xml:space="preserve">    </w:t>
            </w:r>
            <w:proofErr w:type="spellStart"/>
            <w:r>
              <w:rPr>
                <w:rFonts w:ascii="Calibri" w:hAnsi="Calibri" w:cs="Times New Roman" w:hint="eastAsia"/>
                <w:szCs w:val="21"/>
              </w:rPr>
              <w:t>xmlns:wsp</w:t>
            </w:r>
            <w:proofErr w:type="spellEnd"/>
            <w:r>
              <w:rPr>
                <w:rFonts w:ascii="Calibri" w:hAnsi="Calibri" w:cs="Times New Roman" w:hint="eastAsia"/>
                <w:szCs w:val="21"/>
              </w:rPr>
              <w:t>="http://schemas.xmlsoap.org/</w:t>
            </w:r>
            <w:proofErr w:type="spellStart"/>
            <w:r>
              <w:rPr>
                <w:rFonts w:ascii="Calibri" w:hAnsi="Calibri" w:cs="Times New Roman" w:hint="eastAsia"/>
                <w:szCs w:val="21"/>
              </w:rPr>
              <w:t>ws</w:t>
            </w:r>
            <w:proofErr w:type="spellEnd"/>
            <w:r>
              <w:rPr>
                <w:rFonts w:ascii="Calibri" w:hAnsi="Calibri" w:cs="Times New Roman" w:hint="eastAsia"/>
                <w:szCs w:val="21"/>
              </w:rPr>
              <w:t>/2004/09/policy"</w:t>
            </w:r>
          </w:p>
          <w:p w14:paraId="53110CFA" w14:textId="77777777" w:rsidR="005C2ADF" w:rsidRDefault="005C2ADF" w:rsidP="00C05BD5">
            <w:pPr>
              <w:rPr>
                <w:rFonts w:ascii="Calibri" w:hAnsi="Calibri" w:cs="Times New Roman"/>
                <w:szCs w:val="21"/>
              </w:rPr>
            </w:pPr>
            <w:r>
              <w:rPr>
                <w:rFonts w:ascii="Calibri" w:hAnsi="Calibri" w:cs="Times New Roman" w:hint="eastAsia"/>
                <w:szCs w:val="21"/>
              </w:rPr>
              <w:t xml:space="preserve">    </w:t>
            </w:r>
            <w:proofErr w:type="spellStart"/>
            <w:proofErr w:type="gramStart"/>
            <w:r>
              <w:rPr>
                <w:rFonts w:ascii="Calibri" w:hAnsi="Calibri" w:cs="Times New Roman" w:hint="eastAsia"/>
                <w:szCs w:val="21"/>
              </w:rPr>
              <w:t>xmlns:xs</w:t>
            </w:r>
            <w:proofErr w:type="spellEnd"/>
            <w:proofErr w:type="gramEnd"/>
            <w:r>
              <w:rPr>
                <w:rFonts w:ascii="Calibri" w:hAnsi="Calibri" w:cs="Times New Roman" w:hint="eastAsia"/>
                <w:szCs w:val="21"/>
              </w:rPr>
              <w:t>="http://www.w3.org/2001/XMLSchema"&gt;</w:t>
            </w:r>
          </w:p>
          <w:p w14:paraId="502BB5F3"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wsdl:documentation</w:t>
            </w:r>
            <w:proofErr w:type="spellEnd"/>
            <w:proofErr w:type="gramEnd"/>
            <w:r>
              <w:rPr>
                <w:rFonts w:ascii="Calibri" w:hAnsi="Calibri" w:cs="Times New Roman" w:hint="eastAsia"/>
                <w:szCs w:val="21"/>
              </w:rPr>
              <w:t>&gt;</w:t>
            </w:r>
          </w:p>
          <w:p w14:paraId="37F01108"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wsdl:appinfo</w:t>
            </w:r>
            <w:proofErr w:type="spellEnd"/>
            <w:proofErr w:type="gramEnd"/>
            <w:r>
              <w:rPr>
                <w:rFonts w:ascii="Calibri" w:hAnsi="Calibri" w:cs="Times New Roman" w:hint="eastAsia"/>
                <w:szCs w:val="21"/>
              </w:rPr>
              <w:t xml:space="preserve"> source="WMQI_APPINFO"&gt;</w:t>
            </w:r>
          </w:p>
          <w:p w14:paraId="0FCA2D03"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MRWSDLAppInfo</w:t>
            </w:r>
            <w:proofErr w:type="spellEnd"/>
            <w:r>
              <w:rPr>
                <w:rFonts w:ascii="Calibri" w:hAnsi="Calibri" w:cs="Times New Roman" w:hint="eastAsia"/>
                <w:szCs w:val="21"/>
              </w:rPr>
              <w:t xml:space="preserve"> imported="true"&gt;</w:t>
            </w:r>
          </w:p>
          <w:p w14:paraId="5A2D7C0B"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generatedXSD</w:t>
            </w:r>
            <w:proofErr w:type="spellEnd"/>
            <w:r>
              <w:rPr>
                <w:rFonts w:ascii="Calibri" w:hAnsi="Calibri" w:cs="Times New Roman" w:hint="eastAsia"/>
                <w:szCs w:val="21"/>
              </w:rPr>
              <w:t xml:space="preserve"> location="HIPMessageServer_InlineSchema1.xsd"/&gt;</w:t>
            </w:r>
          </w:p>
          <w:p w14:paraId="1DFC956E" w14:textId="77777777" w:rsidR="005C2ADF" w:rsidRDefault="005C2ADF" w:rsidP="00C05BD5">
            <w:pPr>
              <w:rPr>
                <w:rFonts w:ascii="Calibri" w:hAnsi="Calibri" w:cs="Times New Roman"/>
                <w:szCs w:val="21"/>
              </w:rPr>
            </w:pPr>
            <w:r>
              <w:rPr>
                <w:rFonts w:ascii="Calibri" w:hAnsi="Calibri" w:cs="Times New Roman" w:hint="eastAsia"/>
                <w:szCs w:val="21"/>
              </w:rPr>
              <w:t xml:space="preserve">                &lt;binding </w:t>
            </w:r>
            <w:proofErr w:type="spellStart"/>
            <w:r>
              <w:rPr>
                <w:rFonts w:ascii="Calibri" w:hAnsi="Calibri" w:cs="Times New Roman" w:hint="eastAsia"/>
                <w:szCs w:val="21"/>
              </w:rPr>
              <w:t>hasEncoding</w:t>
            </w:r>
            <w:proofErr w:type="spellEnd"/>
            <w:r>
              <w:rPr>
                <w:rFonts w:ascii="Calibri" w:hAnsi="Calibri" w:cs="Times New Roman" w:hint="eastAsia"/>
                <w:szCs w:val="21"/>
              </w:rPr>
              <w:t xml:space="preserve">="false" imported="true" name="IHIPMessageServerServiceSoap12Binding" </w:t>
            </w:r>
            <w:proofErr w:type="spellStart"/>
            <w:r>
              <w:rPr>
                <w:rFonts w:ascii="Calibri" w:hAnsi="Calibri" w:cs="Times New Roman" w:hint="eastAsia"/>
                <w:szCs w:val="21"/>
              </w:rPr>
              <w:t>originalBindingStyle</w:t>
            </w:r>
            <w:proofErr w:type="spellEnd"/>
            <w:r>
              <w:rPr>
                <w:rFonts w:ascii="Calibri" w:hAnsi="Calibri" w:cs="Times New Roman" w:hint="eastAsia"/>
                <w:szCs w:val="21"/>
              </w:rPr>
              <w:t>="document"/&gt;</w:t>
            </w:r>
          </w:p>
          <w:p w14:paraId="7DFD51DB"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MRWSDLAppInfo</w:t>
            </w:r>
            <w:proofErr w:type="spellEnd"/>
            <w:r>
              <w:rPr>
                <w:rFonts w:ascii="Calibri" w:hAnsi="Calibri" w:cs="Times New Roman" w:hint="eastAsia"/>
                <w:szCs w:val="21"/>
              </w:rPr>
              <w:t>&gt;</w:t>
            </w:r>
          </w:p>
          <w:p w14:paraId="7A3A47E6"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wsdl:appinfo</w:t>
            </w:r>
            <w:proofErr w:type="spellEnd"/>
            <w:proofErr w:type="gramEnd"/>
            <w:r>
              <w:rPr>
                <w:rFonts w:ascii="Calibri" w:hAnsi="Calibri" w:cs="Times New Roman" w:hint="eastAsia"/>
                <w:szCs w:val="21"/>
              </w:rPr>
              <w:t>&gt;</w:t>
            </w:r>
          </w:p>
          <w:p w14:paraId="28E540D0"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wsdl:documentation</w:t>
            </w:r>
            <w:proofErr w:type="spellEnd"/>
            <w:proofErr w:type="gramEnd"/>
            <w:r>
              <w:rPr>
                <w:rFonts w:ascii="Calibri" w:hAnsi="Calibri" w:cs="Times New Roman" w:hint="eastAsia"/>
                <w:szCs w:val="21"/>
              </w:rPr>
              <w:t>&gt;</w:t>
            </w:r>
          </w:p>
          <w:p w14:paraId="7DF42195"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wsdl:types</w:t>
            </w:r>
            <w:proofErr w:type="spellEnd"/>
            <w:proofErr w:type="gramEnd"/>
            <w:r>
              <w:rPr>
                <w:rFonts w:ascii="Calibri" w:hAnsi="Calibri" w:cs="Times New Roman" w:hint="eastAsia"/>
                <w:szCs w:val="21"/>
              </w:rPr>
              <w:t>&gt;</w:t>
            </w:r>
          </w:p>
          <w:p w14:paraId="19B94FE9"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xsd:schema</w:t>
            </w:r>
            <w:proofErr w:type="spellEnd"/>
            <w:proofErr w:type="gramEnd"/>
          </w:p>
          <w:p w14:paraId="753B5E01" w14:textId="77777777" w:rsidR="005C2ADF" w:rsidRDefault="005C2ADF" w:rsidP="00C05BD5">
            <w:pPr>
              <w:rPr>
                <w:rFonts w:ascii="Calibri" w:hAnsi="Calibri" w:cs="Times New Roman"/>
                <w:szCs w:val="21"/>
              </w:rPr>
            </w:pPr>
            <w:r>
              <w:rPr>
                <w:rFonts w:ascii="Calibri" w:hAnsi="Calibri" w:cs="Times New Roman" w:hint="eastAsia"/>
                <w:szCs w:val="21"/>
              </w:rPr>
              <w:t xml:space="preserve">            </w:t>
            </w:r>
            <w:proofErr w:type="spellStart"/>
            <w:r>
              <w:rPr>
                <w:rFonts w:ascii="Calibri" w:hAnsi="Calibri" w:cs="Times New Roman" w:hint="eastAsia"/>
                <w:szCs w:val="21"/>
              </w:rPr>
              <w:t>xmlns:xsd</w:t>
            </w:r>
            <w:proofErr w:type="spellEnd"/>
            <w:r>
              <w:rPr>
                <w:rFonts w:ascii="Calibri" w:hAnsi="Calibri" w:cs="Times New Roman" w:hint="eastAsia"/>
                <w:szCs w:val="21"/>
              </w:rPr>
              <w:t xml:space="preserve">="http://www.w3.org/2001/XMLSchema" </w:t>
            </w:r>
            <w:proofErr w:type="spellStart"/>
            <w:r>
              <w:rPr>
                <w:rFonts w:ascii="Calibri" w:hAnsi="Calibri" w:cs="Times New Roman" w:hint="eastAsia"/>
                <w:szCs w:val="21"/>
              </w:rPr>
              <w:t>attributeFormDefault</w:t>
            </w:r>
            <w:proofErr w:type="spellEnd"/>
            <w:r>
              <w:rPr>
                <w:rFonts w:ascii="Calibri" w:hAnsi="Calibri" w:cs="Times New Roman" w:hint="eastAsia"/>
                <w:szCs w:val="21"/>
              </w:rPr>
              <w:t xml:space="preserve">="unqualified" </w:t>
            </w:r>
            <w:proofErr w:type="spellStart"/>
            <w:r>
              <w:rPr>
                <w:rFonts w:ascii="Calibri" w:hAnsi="Calibri" w:cs="Times New Roman" w:hint="eastAsia"/>
                <w:szCs w:val="21"/>
              </w:rPr>
              <w:t>elementFormDefault</w:t>
            </w:r>
            <w:proofErr w:type="spellEnd"/>
            <w:r>
              <w:rPr>
                <w:rFonts w:ascii="Calibri" w:hAnsi="Calibri" w:cs="Times New Roman" w:hint="eastAsia"/>
                <w:szCs w:val="21"/>
              </w:rPr>
              <w:t xml:space="preserve">="qualified" </w:t>
            </w:r>
            <w:proofErr w:type="spellStart"/>
            <w:r>
              <w:rPr>
                <w:rFonts w:ascii="Calibri" w:hAnsi="Calibri" w:cs="Times New Roman" w:hint="eastAsia"/>
                <w:szCs w:val="21"/>
              </w:rPr>
              <w:t>targetNamespace</w:t>
            </w:r>
            <w:proofErr w:type="spellEnd"/>
            <w:r>
              <w:rPr>
                <w:rFonts w:ascii="Calibri" w:hAnsi="Calibri" w:cs="Times New Roman" w:hint="eastAsia"/>
                <w:szCs w:val="21"/>
              </w:rPr>
              <w:t>="</w:t>
            </w:r>
            <w:proofErr w:type="gramStart"/>
            <w:r>
              <w:rPr>
                <w:rFonts w:ascii="Calibri" w:hAnsi="Calibri" w:cs="Times New Roman" w:hint="eastAsia"/>
                <w:szCs w:val="21"/>
              </w:rPr>
              <w:t>urn:hl</w:t>
            </w:r>
            <w:proofErr w:type="gramEnd"/>
            <w:r>
              <w:rPr>
                <w:rFonts w:ascii="Calibri" w:hAnsi="Calibri" w:cs="Times New Roman" w:hint="eastAsia"/>
                <w:szCs w:val="21"/>
              </w:rPr>
              <w:t>7-org:v3"</w:t>
            </w:r>
          </w:p>
          <w:p w14:paraId="01924DB2" w14:textId="77777777" w:rsidR="005C2ADF" w:rsidRDefault="005C2ADF" w:rsidP="00C05BD5">
            <w:pPr>
              <w:rPr>
                <w:rFonts w:ascii="Calibri" w:hAnsi="Calibri" w:cs="Times New Roman"/>
                <w:szCs w:val="21"/>
              </w:rPr>
            </w:pPr>
            <w:r>
              <w:rPr>
                <w:rFonts w:ascii="Calibri" w:hAnsi="Calibri" w:cs="Times New Roman" w:hint="eastAsia"/>
                <w:szCs w:val="21"/>
              </w:rPr>
              <w:t xml:space="preserve">            </w:t>
            </w:r>
            <w:proofErr w:type="spellStart"/>
            <w:proofErr w:type="gramStart"/>
            <w:r>
              <w:rPr>
                <w:rFonts w:ascii="Calibri" w:hAnsi="Calibri" w:cs="Times New Roman" w:hint="eastAsia"/>
                <w:szCs w:val="21"/>
              </w:rPr>
              <w:t>xmlns:ibmSchExtn</w:t>
            </w:r>
            <w:proofErr w:type="spellEnd"/>
            <w:proofErr w:type="gramEnd"/>
            <w:r>
              <w:rPr>
                <w:rFonts w:ascii="Calibri" w:hAnsi="Calibri" w:cs="Times New Roman" w:hint="eastAsia"/>
                <w:szCs w:val="21"/>
              </w:rPr>
              <w:t>="http://www.ibm.com/schema/extensions"&gt;</w:t>
            </w:r>
          </w:p>
          <w:p w14:paraId="64BB468E"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xsd:element</w:t>
            </w:r>
            <w:proofErr w:type="spellEnd"/>
            <w:proofErr w:type="gramEnd"/>
            <w:r>
              <w:rPr>
                <w:rFonts w:ascii="Calibri" w:hAnsi="Calibri" w:cs="Times New Roman" w:hint="eastAsia"/>
                <w:szCs w:val="21"/>
              </w:rPr>
              <w:t xml:space="preserve"> </w:t>
            </w:r>
            <w:proofErr w:type="spellStart"/>
            <w:r>
              <w:rPr>
                <w:rFonts w:ascii="Calibri" w:hAnsi="Calibri" w:cs="Times New Roman" w:hint="eastAsia"/>
                <w:szCs w:val="21"/>
              </w:rPr>
              <w:t>ibmSchExtn:docRoot</w:t>
            </w:r>
            <w:proofErr w:type="spellEnd"/>
            <w:r>
              <w:rPr>
                <w:rFonts w:ascii="Calibri" w:hAnsi="Calibri" w:cs="Times New Roman" w:hint="eastAsia"/>
                <w:szCs w:val="21"/>
              </w:rPr>
              <w:t>="true" name="</w:t>
            </w:r>
            <w:proofErr w:type="spellStart"/>
            <w:r>
              <w:rPr>
                <w:rFonts w:ascii="Calibri" w:hAnsi="Calibri" w:cs="Times New Roman" w:hint="eastAsia"/>
                <w:szCs w:val="21"/>
              </w:rPr>
              <w:t>HIPMessageServer</w:t>
            </w:r>
            <w:proofErr w:type="spellEnd"/>
            <w:r>
              <w:rPr>
                <w:rFonts w:ascii="Calibri" w:hAnsi="Calibri" w:cs="Times New Roman" w:hint="eastAsia"/>
                <w:szCs w:val="21"/>
              </w:rPr>
              <w:t>"&gt;</w:t>
            </w:r>
          </w:p>
          <w:p w14:paraId="7F8EABD2"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xsd:complexType</w:t>
            </w:r>
            <w:proofErr w:type="spellEnd"/>
            <w:proofErr w:type="gramEnd"/>
            <w:r>
              <w:rPr>
                <w:rFonts w:ascii="Calibri" w:hAnsi="Calibri" w:cs="Times New Roman" w:hint="eastAsia"/>
                <w:szCs w:val="21"/>
              </w:rPr>
              <w:t>&gt;</w:t>
            </w:r>
          </w:p>
          <w:p w14:paraId="1F6294B9"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xsd:sequence</w:t>
            </w:r>
            <w:proofErr w:type="spellEnd"/>
            <w:proofErr w:type="gramEnd"/>
            <w:r>
              <w:rPr>
                <w:rFonts w:ascii="Calibri" w:hAnsi="Calibri" w:cs="Times New Roman" w:hint="eastAsia"/>
                <w:szCs w:val="21"/>
              </w:rPr>
              <w:t>&gt;</w:t>
            </w:r>
          </w:p>
          <w:p w14:paraId="23F03362"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xsd:element</w:t>
            </w:r>
            <w:proofErr w:type="spellEnd"/>
            <w:proofErr w:type="gramEnd"/>
            <w:r>
              <w:rPr>
                <w:rFonts w:ascii="Calibri" w:hAnsi="Calibri" w:cs="Times New Roman" w:hint="eastAsia"/>
                <w:szCs w:val="21"/>
              </w:rPr>
              <w:t xml:space="preserve"> minOccurs="0" name="action" type="</w:t>
            </w:r>
            <w:proofErr w:type="spellStart"/>
            <w:r>
              <w:rPr>
                <w:rFonts w:ascii="Calibri" w:hAnsi="Calibri" w:cs="Times New Roman" w:hint="eastAsia"/>
                <w:szCs w:val="21"/>
              </w:rPr>
              <w:t>xsd:string</w:t>
            </w:r>
            <w:proofErr w:type="spellEnd"/>
            <w:r>
              <w:rPr>
                <w:rFonts w:ascii="Calibri" w:hAnsi="Calibri" w:cs="Times New Roman" w:hint="eastAsia"/>
                <w:szCs w:val="21"/>
              </w:rPr>
              <w:t>"/&gt;</w:t>
            </w:r>
          </w:p>
          <w:p w14:paraId="50EFF697"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xsd:element</w:t>
            </w:r>
            <w:proofErr w:type="spellEnd"/>
            <w:proofErr w:type="gramEnd"/>
            <w:r>
              <w:rPr>
                <w:rFonts w:ascii="Calibri" w:hAnsi="Calibri" w:cs="Times New Roman" w:hint="eastAsia"/>
                <w:szCs w:val="21"/>
              </w:rPr>
              <w:t xml:space="preserve"> minOccurs="0" name="message" type="</w:t>
            </w:r>
            <w:proofErr w:type="spellStart"/>
            <w:r>
              <w:rPr>
                <w:rFonts w:ascii="Calibri" w:hAnsi="Calibri" w:cs="Times New Roman" w:hint="eastAsia"/>
                <w:szCs w:val="21"/>
              </w:rPr>
              <w:t>xsd:string</w:t>
            </w:r>
            <w:proofErr w:type="spellEnd"/>
            <w:r>
              <w:rPr>
                <w:rFonts w:ascii="Calibri" w:hAnsi="Calibri" w:cs="Times New Roman" w:hint="eastAsia"/>
                <w:szCs w:val="21"/>
              </w:rPr>
              <w:t>"/&gt;</w:t>
            </w:r>
          </w:p>
          <w:p w14:paraId="20D3DD58" w14:textId="77777777" w:rsidR="005C2ADF" w:rsidRDefault="005C2ADF" w:rsidP="00C05BD5">
            <w:pPr>
              <w:rPr>
                <w:rFonts w:ascii="Calibri" w:hAnsi="Calibri" w:cs="Times New Roman"/>
                <w:szCs w:val="21"/>
              </w:rPr>
            </w:pPr>
            <w:r>
              <w:rPr>
                <w:rFonts w:ascii="Calibri" w:hAnsi="Calibri" w:cs="Times New Roman" w:hint="eastAsia"/>
                <w:szCs w:val="21"/>
              </w:rPr>
              <w:lastRenderedPageBreak/>
              <w:t xml:space="preserve">                    &lt;/</w:t>
            </w:r>
            <w:proofErr w:type="spellStart"/>
            <w:proofErr w:type="gramStart"/>
            <w:r>
              <w:rPr>
                <w:rFonts w:ascii="Calibri" w:hAnsi="Calibri" w:cs="Times New Roman" w:hint="eastAsia"/>
                <w:szCs w:val="21"/>
              </w:rPr>
              <w:t>xsd:sequence</w:t>
            </w:r>
            <w:proofErr w:type="spellEnd"/>
            <w:proofErr w:type="gramEnd"/>
            <w:r>
              <w:rPr>
                <w:rFonts w:ascii="Calibri" w:hAnsi="Calibri" w:cs="Times New Roman" w:hint="eastAsia"/>
                <w:szCs w:val="21"/>
              </w:rPr>
              <w:t>&gt;</w:t>
            </w:r>
          </w:p>
          <w:p w14:paraId="7ADF2E50"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xsd:complexType</w:t>
            </w:r>
            <w:proofErr w:type="spellEnd"/>
            <w:proofErr w:type="gramEnd"/>
            <w:r>
              <w:rPr>
                <w:rFonts w:ascii="Calibri" w:hAnsi="Calibri" w:cs="Times New Roman" w:hint="eastAsia"/>
                <w:szCs w:val="21"/>
              </w:rPr>
              <w:t>&gt;</w:t>
            </w:r>
          </w:p>
          <w:p w14:paraId="5F00BFDA"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xsd:element</w:t>
            </w:r>
            <w:proofErr w:type="spellEnd"/>
            <w:proofErr w:type="gramEnd"/>
            <w:r>
              <w:rPr>
                <w:rFonts w:ascii="Calibri" w:hAnsi="Calibri" w:cs="Times New Roman" w:hint="eastAsia"/>
                <w:szCs w:val="21"/>
              </w:rPr>
              <w:t>&gt;</w:t>
            </w:r>
          </w:p>
          <w:p w14:paraId="3ACCF3B9"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xsd:element</w:t>
            </w:r>
            <w:proofErr w:type="spellEnd"/>
            <w:proofErr w:type="gramEnd"/>
            <w:r>
              <w:rPr>
                <w:rFonts w:ascii="Calibri" w:hAnsi="Calibri" w:cs="Times New Roman" w:hint="eastAsia"/>
                <w:szCs w:val="21"/>
              </w:rPr>
              <w:t xml:space="preserve"> </w:t>
            </w:r>
            <w:proofErr w:type="spellStart"/>
            <w:r>
              <w:rPr>
                <w:rFonts w:ascii="Calibri" w:hAnsi="Calibri" w:cs="Times New Roman" w:hint="eastAsia"/>
                <w:szCs w:val="21"/>
              </w:rPr>
              <w:t>ibmSchExtn:docRoot</w:t>
            </w:r>
            <w:proofErr w:type="spellEnd"/>
            <w:r>
              <w:rPr>
                <w:rFonts w:ascii="Calibri" w:hAnsi="Calibri" w:cs="Times New Roman" w:hint="eastAsia"/>
                <w:szCs w:val="21"/>
              </w:rPr>
              <w:t>="true" name="</w:t>
            </w:r>
            <w:proofErr w:type="spellStart"/>
            <w:r>
              <w:rPr>
                <w:rFonts w:ascii="Calibri" w:hAnsi="Calibri" w:cs="Times New Roman" w:hint="eastAsia"/>
                <w:szCs w:val="21"/>
              </w:rPr>
              <w:t>HIPMessageServerResponse</w:t>
            </w:r>
            <w:proofErr w:type="spellEnd"/>
            <w:r>
              <w:rPr>
                <w:rFonts w:ascii="Calibri" w:hAnsi="Calibri" w:cs="Times New Roman" w:hint="eastAsia"/>
                <w:szCs w:val="21"/>
              </w:rPr>
              <w:t>"&gt;</w:t>
            </w:r>
          </w:p>
          <w:p w14:paraId="63AEDEC4"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xsd:complexType</w:t>
            </w:r>
            <w:proofErr w:type="spellEnd"/>
            <w:proofErr w:type="gramEnd"/>
            <w:r>
              <w:rPr>
                <w:rFonts w:ascii="Calibri" w:hAnsi="Calibri" w:cs="Times New Roman" w:hint="eastAsia"/>
                <w:szCs w:val="21"/>
              </w:rPr>
              <w:t>&gt;</w:t>
            </w:r>
          </w:p>
          <w:p w14:paraId="46A4E7E2"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xsd:sequence</w:t>
            </w:r>
            <w:proofErr w:type="spellEnd"/>
            <w:proofErr w:type="gramEnd"/>
            <w:r>
              <w:rPr>
                <w:rFonts w:ascii="Calibri" w:hAnsi="Calibri" w:cs="Times New Roman" w:hint="eastAsia"/>
                <w:szCs w:val="21"/>
              </w:rPr>
              <w:t>&gt;</w:t>
            </w:r>
          </w:p>
          <w:p w14:paraId="3F60AB68"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xsd:element</w:t>
            </w:r>
            <w:proofErr w:type="spellEnd"/>
            <w:proofErr w:type="gramEnd"/>
            <w:r>
              <w:rPr>
                <w:rFonts w:ascii="Calibri" w:hAnsi="Calibri" w:cs="Times New Roman" w:hint="eastAsia"/>
                <w:szCs w:val="21"/>
              </w:rPr>
              <w:t xml:space="preserve"> name="</w:t>
            </w:r>
            <w:proofErr w:type="spellStart"/>
            <w:r>
              <w:rPr>
                <w:rFonts w:ascii="Calibri" w:hAnsi="Calibri" w:cs="Times New Roman" w:hint="eastAsia"/>
                <w:szCs w:val="21"/>
              </w:rPr>
              <w:t>HIPMessageServerResult</w:t>
            </w:r>
            <w:proofErr w:type="spellEnd"/>
            <w:r>
              <w:rPr>
                <w:rFonts w:ascii="Calibri" w:hAnsi="Calibri" w:cs="Times New Roman" w:hint="eastAsia"/>
                <w:szCs w:val="21"/>
              </w:rPr>
              <w:t>" type="</w:t>
            </w:r>
            <w:proofErr w:type="spellStart"/>
            <w:r>
              <w:rPr>
                <w:rFonts w:ascii="Calibri" w:hAnsi="Calibri" w:cs="Times New Roman" w:hint="eastAsia"/>
                <w:szCs w:val="21"/>
              </w:rPr>
              <w:t>xsd:string</w:t>
            </w:r>
            <w:proofErr w:type="spellEnd"/>
            <w:r>
              <w:rPr>
                <w:rFonts w:ascii="Calibri" w:hAnsi="Calibri" w:cs="Times New Roman" w:hint="eastAsia"/>
                <w:szCs w:val="21"/>
              </w:rPr>
              <w:t>"/&gt;</w:t>
            </w:r>
          </w:p>
          <w:p w14:paraId="7A9C9A9B"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xsd:sequence</w:t>
            </w:r>
            <w:proofErr w:type="spellEnd"/>
            <w:proofErr w:type="gramEnd"/>
            <w:r>
              <w:rPr>
                <w:rFonts w:ascii="Calibri" w:hAnsi="Calibri" w:cs="Times New Roman" w:hint="eastAsia"/>
                <w:szCs w:val="21"/>
              </w:rPr>
              <w:t>&gt;</w:t>
            </w:r>
          </w:p>
          <w:p w14:paraId="64E426BD"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xsd:complexType</w:t>
            </w:r>
            <w:proofErr w:type="spellEnd"/>
            <w:proofErr w:type="gramEnd"/>
            <w:r>
              <w:rPr>
                <w:rFonts w:ascii="Calibri" w:hAnsi="Calibri" w:cs="Times New Roman" w:hint="eastAsia"/>
                <w:szCs w:val="21"/>
              </w:rPr>
              <w:t>&gt;</w:t>
            </w:r>
          </w:p>
          <w:p w14:paraId="1FAF195F"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xsd:element</w:t>
            </w:r>
            <w:proofErr w:type="spellEnd"/>
            <w:proofErr w:type="gramEnd"/>
            <w:r>
              <w:rPr>
                <w:rFonts w:ascii="Calibri" w:hAnsi="Calibri" w:cs="Times New Roman" w:hint="eastAsia"/>
                <w:szCs w:val="21"/>
              </w:rPr>
              <w:t>&gt;</w:t>
            </w:r>
          </w:p>
          <w:p w14:paraId="1B6D1CE4"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xsd:element</w:t>
            </w:r>
            <w:proofErr w:type="spellEnd"/>
            <w:proofErr w:type="gramEnd"/>
            <w:r>
              <w:rPr>
                <w:rFonts w:ascii="Calibri" w:hAnsi="Calibri" w:cs="Times New Roman" w:hint="eastAsia"/>
                <w:szCs w:val="21"/>
              </w:rPr>
              <w:t xml:space="preserve"> </w:t>
            </w:r>
            <w:proofErr w:type="spellStart"/>
            <w:r>
              <w:rPr>
                <w:rFonts w:ascii="Calibri" w:hAnsi="Calibri" w:cs="Times New Roman" w:hint="eastAsia"/>
                <w:szCs w:val="21"/>
              </w:rPr>
              <w:t>ibmSchExtn:docRoot</w:t>
            </w:r>
            <w:proofErr w:type="spellEnd"/>
            <w:r>
              <w:rPr>
                <w:rFonts w:ascii="Calibri" w:hAnsi="Calibri" w:cs="Times New Roman" w:hint="eastAsia"/>
                <w:szCs w:val="21"/>
              </w:rPr>
              <w:t>="true" name="</w:t>
            </w:r>
            <w:proofErr w:type="spellStart"/>
            <w:r>
              <w:rPr>
                <w:rFonts w:ascii="Calibri" w:hAnsi="Calibri" w:cs="Times New Roman" w:hint="eastAsia"/>
                <w:szCs w:val="21"/>
              </w:rPr>
              <w:t>HIPMessageServerFault</w:t>
            </w:r>
            <w:proofErr w:type="spellEnd"/>
            <w:r>
              <w:rPr>
                <w:rFonts w:ascii="Calibri" w:hAnsi="Calibri" w:cs="Times New Roman" w:hint="eastAsia"/>
                <w:szCs w:val="21"/>
              </w:rPr>
              <w:t>"&gt;</w:t>
            </w:r>
          </w:p>
          <w:p w14:paraId="43FA2654"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xsd:complexType</w:t>
            </w:r>
            <w:proofErr w:type="spellEnd"/>
            <w:proofErr w:type="gramEnd"/>
            <w:r>
              <w:rPr>
                <w:rFonts w:ascii="Calibri" w:hAnsi="Calibri" w:cs="Times New Roman" w:hint="eastAsia"/>
                <w:szCs w:val="21"/>
              </w:rPr>
              <w:t>&gt;</w:t>
            </w:r>
          </w:p>
          <w:p w14:paraId="6E9D33A3"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xsd:sequence</w:t>
            </w:r>
            <w:proofErr w:type="spellEnd"/>
            <w:proofErr w:type="gramEnd"/>
            <w:r>
              <w:rPr>
                <w:rFonts w:ascii="Calibri" w:hAnsi="Calibri" w:cs="Times New Roman" w:hint="eastAsia"/>
                <w:szCs w:val="21"/>
              </w:rPr>
              <w:t>&gt;</w:t>
            </w:r>
          </w:p>
          <w:p w14:paraId="1FD2ED3A"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xsd:element</w:t>
            </w:r>
            <w:proofErr w:type="spellEnd"/>
            <w:proofErr w:type="gramEnd"/>
            <w:r>
              <w:rPr>
                <w:rFonts w:ascii="Calibri" w:hAnsi="Calibri" w:cs="Times New Roman" w:hint="eastAsia"/>
                <w:szCs w:val="21"/>
              </w:rPr>
              <w:t xml:space="preserve"> name="payload" type="</w:t>
            </w:r>
            <w:proofErr w:type="spellStart"/>
            <w:r>
              <w:rPr>
                <w:rFonts w:ascii="Calibri" w:hAnsi="Calibri" w:cs="Times New Roman" w:hint="eastAsia"/>
                <w:szCs w:val="21"/>
              </w:rPr>
              <w:t>xsd:string</w:t>
            </w:r>
            <w:proofErr w:type="spellEnd"/>
            <w:r>
              <w:rPr>
                <w:rFonts w:ascii="Calibri" w:hAnsi="Calibri" w:cs="Times New Roman" w:hint="eastAsia"/>
                <w:szCs w:val="21"/>
              </w:rPr>
              <w:t>"/&gt;</w:t>
            </w:r>
          </w:p>
          <w:p w14:paraId="79E38B08"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xsd:sequence</w:t>
            </w:r>
            <w:proofErr w:type="spellEnd"/>
            <w:proofErr w:type="gramEnd"/>
            <w:r>
              <w:rPr>
                <w:rFonts w:ascii="Calibri" w:hAnsi="Calibri" w:cs="Times New Roman" w:hint="eastAsia"/>
                <w:szCs w:val="21"/>
              </w:rPr>
              <w:t>&gt;</w:t>
            </w:r>
          </w:p>
          <w:p w14:paraId="29599E41"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xsd:complexType</w:t>
            </w:r>
            <w:proofErr w:type="spellEnd"/>
            <w:proofErr w:type="gramEnd"/>
            <w:r>
              <w:rPr>
                <w:rFonts w:ascii="Calibri" w:hAnsi="Calibri" w:cs="Times New Roman" w:hint="eastAsia"/>
                <w:szCs w:val="21"/>
              </w:rPr>
              <w:t>&gt;</w:t>
            </w:r>
          </w:p>
          <w:p w14:paraId="6E18F043"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xsd:element</w:t>
            </w:r>
            <w:proofErr w:type="spellEnd"/>
            <w:proofErr w:type="gramEnd"/>
            <w:r>
              <w:rPr>
                <w:rFonts w:ascii="Calibri" w:hAnsi="Calibri" w:cs="Times New Roman" w:hint="eastAsia"/>
                <w:szCs w:val="21"/>
              </w:rPr>
              <w:t>&gt;</w:t>
            </w:r>
          </w:p>
          <w:p w14:paraId="4DC63393"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xsd:schema</w:t>
            </w:r>
            <w:proofErr w:type="spellEnd"/>
            <w:proofErr w:type="gramEnd"/>
            <w:r>
              <w:rPr>
                <w:rFonts w:ascii="Calibri" w:hAnsi="Calibri" w:cs="Times New Roman" w:hint="eastAsia"/>
                <w:szCs w:val="21"/>
              </w:rPr>
              <w:t>&gt;</w:t>
            </w:r>
          </w:p>
          <w:p w14:paraId="47B56458"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wsdl:types</w:t>
            </w:r>
            <w:proofErr w:type="spellEnd"/>
            <w:proofErr w:type="gramEnd"/>
            <w:r>
              <w:rPr>
                <w:rFonts w:ascii="Calibri" w:hAnsi="Calibri" w:cs="Times New Roman" w:hint="eastAsia"/>
                <w:szCs w:val="21"/>
              </w:rPr>
              <w:t>&gt;</w:t>
            </w:r>
          </w:p>
          <w:p w14:paraId="14D76AEC"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wsdl:message</w:t>
            </w:r>
            <w:proofErr w:type="spellEnd"/>
            <w:proofErr w:type="gramEnd"/>
            <w:r>
              <w:rPr>
                <w:rFonts w:ascii="Calibri" w:hAnsi="Calibri" w:cs="Times New Roman" w:hint="eastAsia"/>
                <w:szCs w:val="21"/>
              </w:rPr>
              <w:t xml:space="preserve"> name="</w:t>
            </w:r>
            <w:proofErr w:type="spellStart"/>
            <w:r>
              <w:rPr>
                <w:rFonts w:ascii="Calibri" w:hAnsi="Calibri" w:cs="Times New Roman" w:hint="eastAsia"/>
                <w:szCs w:val="21"/>
              </w:rPr>
              <w:t>HIPMessageServerRequest</w:t>
            </w:r>
            <w:proofErr w:type="spellEnd"/>
            <w:r>
              <w:rPr>
                <w:rFonts w:ascii="Calibri" w:hAnsi="Calibri" w:cs="Times New Roman" w:hint="eastAsia"/>
                <w:szCs w:val="21"/>
              </w:rPr>
              <w:t>"&gt;</w:t>
            </w:r>
          </w:p>
          <w:p w14:paraId="272DA93E"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wsdl:part</w:t>
            </w:r>
            <w:proofErr w:type="spellEnd"/>
            <w:r>
              <w:rPr>
                <w:rFonts w:ascii="Calibri" w:hAnsi="Calibri" w:cs="Times New Roman" w:hint="eastAsia"/>
                <w:szCs w:val="21"/>
              </w:rPr>
              <w:t xml:space="preserve"> element="ns</w:t>
            </w:r>
            <w:proofErr w:type="gramStart"/>
            <w:r>
              <w:rPr>
                <w:rFonts w:ascii="Calibri" w:hAnsi="Calibri" w:cs="Times New Roman" w:hint="eastAsia"/>
                <w:szCs w:val="21"/>
              </w:rPr>
              <w:t>0:HIPMessageServer</w:t>
            </w:r>
            <w:proofErr w:type="gramEnd"/>
            <w:r>
              <w:rPr>
                <w:rFonts w:ascii="Calibri" w:hAnsi="Calibri" w:cs="Times New Roman" w:hint="eastAsia"/>
                <w:szCs w:val="21"/>
              </w:rPr>
              <w:t>" name="parameters"&gt;&lt;/</w:t>
            </w:r>
            <w:proofErr w:type="spellStart"/>
            <w:r>
              <w:rPr>
                <w:rFonts w:ascii="Calibri" w:hAnsi="Calibri" w:cs="Times New Roman" w:hint="eastAsia"/>
                <w:szCs w:val="21"/>
              </w:rPr>
              <w:t>wsdl:part</w:t>
            </w:r>
            <w:proofErr w:type="spellEnd"/>
            <w:r>
              <w:rPr>
                <w:rFonts w:ascii="Calibri" w:hAnsi="Calibri" w:cs="Times New Roman" w:hint="eastAsia"/>
                <w:szCs w:val="21"/>
              </w:rPr>
              <w:t>&gt;</w:t>
            </w:r>
          </w:p>
          <w:p w14:paraId="1DC26A45"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wsdl:message</w:t>
            </w:r>
            <w:proofErr w:type="spellEnd"/>
            <w:proofErr w:type="gramEnd"/>
            <w:r>
              <w:rPr>
                <w:rFonts w:ascii="Calibri" w:hAnsi="Calibri" w:cs="Times New Roman" w:hint="eastAsia"/>
                <w:szCs w:val="21"/>
              </w:rPr>
              <w:t>&gt;</w:t>
            </w:r>
          </w:p>
          <w:p w14:paraId="46739C21"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wsdl:message</w:t>
            </w:r>
            <w:proofErr w:type="spellEnd"/>
            <w:proofErr w:type="gramEnd"/>
            <w:r>
              <w:rPr>
                <w:rFonts w:ascii="Calibri" w:hAnsi="Calibri" w:cs="Times New Roman" w:hint="eastAsia"/>
                <w:szCs w:val="21"/>
              </w:rPr>
              <w:t xml:space="preserve"> name="</w:t>
            </w:r>
            <w:proofErr w:type="spellStart"/>
            <w:r>
              <w:rPr>
                <w:rFonts w:ascii="Calibri" w:hAnsi="Calibri" w:cs="Times New Roman" w:hint="eastAsia"/>
                <w:szCs w:val="21"/>
              </w:rPr>
              <w:t>HIPMessageServerResponse</w:t>
            </w:r>
            <w:proofErr w:type="spellEnd"/>
            <w:r>
              <w:rPr>
                <w:rFonts w:ascii="Calibri" w:hAnsi="Calibri" w:cs="Times New Roman" w:hint="eastAsia"/>
                <w:szCs w:val="21"/>
              </w:rPr>
              <w:t>"&gt;</w:t>
            </w:r>
          </w:p>
          <w:p w14:paraId="5C396744"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wsdl:part</w:t>
            </w:r>
            <w:proofErr w:type="spellEnd"/>
            <w:r>
              <w:rPr>
                <w:rFonts w:ascii="Calibri" w:hAnsi="Calibri" w:cs="Times New Roman" w:hint="eastAsia"/>
                <w:szCs w:val="21"/>
              </w:rPr>
              <w:t xml:space="preserve"> element="ns</w:t>
            </w:r>
            <w:proofErr w:type="gramStart"/>
            <w:r>
              <w:rPr>
                <w:rFonts w:ascii="Calibri" w:hAnsi="Calibri" w:cs="Times New Roman" w:hint="eastAsia"/>
                <w:szCs w:val="21"/>
              </w:rPr>
              <w:t>0:HIPMessageServerResponse</w:t>
            </w:r>
            <w:proofErr w:type="gramEnd"/>
            <w:r>
              <w:rPr>
                <w:rFonts w:ascii="Calibri" w:hAnsi="Calibri" w:cs="Times New Roman" w:hint="eastAsia"/>
                <w:szCs w:val="21"/>
              </w:rPr>
              <w:t>" name="parameters"&gt;&lt;/</w:t>
            </w:r>
            <w:proofErr w:type="spellStart"/>
            <w:r>
              <w:rPr>
                <w:rFonts w:ascii="Calibri" w:hAnsi="Calibri" w:cs="Times New Roman" w:hint="eastAsia"/>
                <w:szCs w:val="21"/>
              </w:rPr>
              <w:t>wsdl:part</w:t>
            </w:r>
            <w:proofErr w:type="spellEnd"/>
            <w:r>
              <w:rPr>
                <w:rFonts w:ascii="Calibri" w:hAnsi="Calibri" w:cs="Times New Roman" w:hint="eastAsia"/>
                <w:szCs w:val="21"/>
              </w:rPr>
              <w:t>&gt;</w:t>
            </w:r>
          </w:p>
          <w:p w14:paraId="213B8E45"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wsdl:message</w:t>
            </w:r>
            <w:proofErr w:type="spellEnd"/>
            <w:proofErr w:type="gramEnd"/>
            <w:r>
              <w:rPr>
                <w:rFonts w:ascii="Calibri" w:hAnsi="Calibri" w:cs="Times New Roman" w:hint="eastAsia"/>
                <w:szCs w:val="21"/>
              </w:rPr>
              <w:t>&gt;</w:t>
            </w:r>
          </w:p>
          <w:p w14:paraId="04CDBC7F"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wsdl:message</w:t>
            </w:r>
            <w:proofErr w:type="spellEnd"/>
            <w:proofErr w:type="gramEnd"/>
            <w:r>
              <w:rPr>
                <w:rFonts w:ascii="Calibri" w:hAnsi="Calibri" w:cs="Times New Roman" w:hint="eastAsia"/>
                <w:szCs w:val="21"/>
              </w:rPr>
              <w:t xml:space="preserve"> name="</w:t>
            </w:r>
            <w:proofErr w:type="spellStart"/>
            <w:r>
              <w:rPr>
                <w:rFonts w:ascii="Calibri" w:hAnsi="Calibri" w:cs="Times New Roman" w:hint="eastAsia"/>
                <w:szCs w:val="21"/>
              </w:rPr>
              <w:t>HIPMessageServerFault</w:t>
            </w:r>
            <w:proofErr w:type="spellEnd"/>
            <w:r>
              <w:rPr>
                <w:rFonts w:ascii="Calibri" w:hAnsi="Calibri" w:cs="Times New Roman" w:hint="eastAsia"/>
                <w:szCs w:val="21"/>
              </w:rPr>
              <w:t>"&gt;</w:t>
            </w:r>
          </w:p>
          <w:p w14:paraId="63C4F5ED"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wsdl:part</w:t>
            </w:r>
            <w:proofErr w:type="spellEnd"/>
            <w:r>
              <w:rPr>
                <w:rFonts w:ascii="Calibri" w:hAnsi="Calibri" w:cs="Times New Roman" w:hint="eastAsia"/>
                <w:szCs w:val="21"/>
              </w:rPr>
              <w:t xml:space="preserve"> element="ns</w:t>
            </w:r>
            <w:proofErr w:type="gramStart"/>
            <w:r>
              <w:rPr>
                <w:rFonts w:ascii="Calibri" w:hAnsi="Calibri" w:cs="Times New Roman" w:hint="eastAsia"/>
                <w:szCs w:val="21"/>
              </w:rPr>
              <w:t>0:HIPMessageServerFault</w:t>
            </w:r>
            <w:proofErr w:type="gramEnd"/>
            <w:r>
              <w:rPr>
                <w:rFonts w:ascii="Calibri" w:hAnsi="Calibri" w:cs="Times New Roman" w:hint="eastAsia"/>
                <w:szCs w:val="21"/>
              </w:rPr>
              <w:t>" name="parameters"&gt;&lt;/</w:t>
            </w:r>
            <w:proofErr w:type="spellStart"/>
            <w:r>
              <w:rPr>
                <w:rFonts w:ascii="Calibri" w:hAnsi="Calibri" w:cs="Times New Roman" w:hint="eastAsia"/>
                <w:szCs w:val="21"/>
              </w:rPr>
              <w:t>wsdl:part</w:t>
            </w:r>
            <w:proofErr w:type="spellEnd"/>
            <w:r>
              <w:rPr>
                <w:rFonts w:ascii="Calibri" w:hAnsi="Calibri" w:cs="Times New Roman" w:hint="eastAsia"/>
                <w:szCs w:val="21"/>
              </w:rPr>
              <w:t>&gt;</w:t>
            </w:r>
          </w:p>
          <w:p w14:paraId="161B823B"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wsdl:message</w:t>
            </w:r>
            <w:proofErr w:type="spellEnd"/>
            <w:proofErr w:type="gramEnd"/>
            <w:r>
              <w:rPr>
                <w:rFonts w:ascii="Calibri" w:hAnsi="Calibri" w:cs="Times New Roman" w:hint="eastAsia"/>
                <w:szCs w:val="21"/>
              </w:rPr>
              <w:t>&gt;</w:t>
            </w:r>
          </w:p>
          <w:p w14:paraId="385FD1F3"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wsdl:portType</w:t>
            </w:r>
            <w:proofErr w:type="spellEnd"/>
            <w:proofErr w:type="gramEnd"/>
            <w:r>
              <w:rPr>
                <w:rFonts w:ascii="Calibri" w:hAnsi="Calibri" w:cs="Times New Roman" w:hint="eastAsia"/>
                <w:szCs w:val="21"/>
              </w:rPr>
              <w:t xml:space="preserve"> name="</w:t>
            </w:r>
            <w:proofErr w:type="spellStart"/>
            <w:r>
              <w:rPr>
                <w:rFonts w:ascii="Calibri" w:hAnsi="Calibri" w:cs="Times New Roman" w:hint="eastAsia"/>
                <w:szCs w:val="21"/>
              </w:rPr>
              <w:t>IHIPMessageServerServicePortType</w:t>
            </w:r>
            <w:proofErr w:type="spellEnd"/>
            <w:r>
              <w:rPr>
                <w:rFonts w:ascii="Calibri" w:hAnsi="Calibri" w:cs="Times New Roman" w:hint="eastAsia"/>
                <w:szCs w:val="21"/>
              </w:rPr>
              <w:t xml:space="preserve">" </w:t>
            </w:r>
            <w:proofErr w:type="spellStart"/>
            <w:r>
              <w:rPr>
                <w:rFonts w:ascii="Calibri" w:hAnsi="Calibri" w:cs="Times New Roman" w:hint="eastAsia"/>
                <w:szCs w:val="21"/>
              </w:rPr>
              <w:t>wsp:PolicyURIs</w:t>
            </w:r>
            <w:proofErr w:type="spellEnd"/>
            <w:r>
              <w:rPr>
                <w:rFonts w:ascii="Calibri" w:hAnsi="Calibri" w:cs="Times New Roman" w:hint="eastAsia"/>
                <w:szCs w:val="21"/>
              </w:rPr>
              <w:t>="#</w:t>
            </w:r>
            <w:proofErr w:type="spellStart"/>
            <w:r>
              <w:rPr>
                <w:rFonts w:ascii="Calibri" w:hAnsi="Calibri" w:cs="Times New Roman" w:hint="eastAsia"/>
                <w:szCs w:val="21"/>
              </w:rPr>
              <w:t>servicePolicy</w:t>
            </w:r>
            <w:proofErr w:type="spellEnd"/>
            <w:r>
              <w:rPr>
                <w:rFonts w:ascii="Calibri" w:hAnsi="Calibri" w:cs="Times New Roman" w:hint="eastAsia"/>
                <w:szCs w:val="21"/>
              </w:rPr>
              <w:t>"&gt;</w:t>
            </w:r>
          </w:p>
          <w:p w14:paraId="4F0619D0"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wsdl:operation</w:t>
            </w:r>
            <w:proofErr w:type="spellEnd"/>
            <w:proofErr w:type="gramEnd"/>
            <w:r>
              <w:rPr>
                <w:rFonts w:ascii="Calibri" w:hAnsi="Calibri" w:cs="Times New Roman" w:hint="eastAsia"/>
                <w:szCs w:val="21"/>
              </w:rPr>
              <w:t xml:space="preserve"> name="</w:t>
            </w:r>
            <w:proofErr w:type="spellStart"/>
            <w:r>
              <w:rPr>
                <w:rFonts w:ascii="Calibri" w:hAnsi="Calibri" w:cs="Times New Roman" w:hint="eastAsia"/>
                <w:szCs w:val="21"/>
              </w:rPr>
              <w:t>HIPMessageServer</w:t>
            </w:r>
            <w:proofErr w:type="spellEnd"/>
            <w:r>
              <w:rPr>
                <w:rFonts w:ascii="Calibri" w:hAnsi="Calibri" w:cs="Times New Roman" w:hint="eastAsia"/>
                <w:szCs w:val="21"/>
              </w:rPr>
              <w:t>"&gt;</w:t>
            </w:r>
          </w:p>
          <w:p w14:paraId="381925CB"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wsdl:input</w:t>
            </w:r>
            <w:proofErr w:type="spellEnd"/>
            <w:proofErr w:type="gramEnd"/>
            <w:r>
              <w:rPr>
                <w:rFonts w:ascii="Calibri" w:hAnsi="Calibri" w:cs="Times New Roman" w:hint="eastAsia"/>
                <w:szCs w:val="21"/>
              </w:rPr>
              <w:t xml:space="preserve"> message="ns0:HIPMessageServerRequest" </w:t>
            </w:r>
            <w:proofErr w:type="spellStart"/>
            <w:r>
              <w:rPr>
                <w:rFonts w:ascii="Calibri" w:hAnsi="Calibri" w:cs="Times New Roman" w:hint="eastAsia"/>
                <w:szCs w:val="21"/>
              </w:rPr>
              <w:t>wsaw:Action</w:t>
            </w:r>
            <w:proofErr w:type="spellEnd"/>
            <w:r>
              <w:rPr>
                <w:rFonts w:ascii="Calibri" w:hAnsi="Calibri" w:cs="Times New Roman" w:hint="eastAsia"/>
                <w:szCs w:val="21"/>
              </w:rPr>
              <w:t>="</w:t>
            </w:r>
            <w:proofErr w:type="spellStart"/>
            <w:r>
              <w:rPr>
                <w:rFonts w:ascii="Calibri" w:hAnsi="Calibri" w:cs="Times New Roman" w:hint="eastAsia"/>
                <w:szCs w:val="21"/>
              </w:rPr>
              <w:t>urn:HIPMessageServer</w:t>
            </w:r>
            <w:proofErr w:type="spellEnd"/>
            <w:r>
              <w:rPr>
                <w:rFonts w:ascii="Calibri" w:hAnsi="Calibri" w:cs="Times New Roman" w:hint="eastAsia"/>
                <w:szCs w:val="21"/>
              </w:rPr>
              <w:t>"&gt;&lt;/</w:t>
            </w:r>
            <w:proofErr w:type="spellStart"/>
            <w:r>
              <w:rPr>
                <w:rFonts w:ascii="Calibri" w:hAnsi="Calibri" w:cs="Times New Roman" w:hint="eastAsia"/>
                <w:szCs w:val="21"/>
              </w:rPr>
              <w:t>wsdl:input</w:t>
            </w:r>
            <w:proofErr w:type="spellEnd"/>
            <w:r>
              <w:rPr>
                <w:rFonts w:ascii="Calibri" w:hAnsi="Calibri" w:cs="Times New Roman" w:hint="eastAsia"/>
                <w:szCs w:val="21"/>
              </w:rPr>
              <w:t>&gt;</w:t>
            </w:r>
          </w:p>
          <w:p w14:paraId="37CB9F6F"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wsdl:output</w:t>
            </w:r>
            <w:proofErr w:type="spellEnd"/>
            <w:proofErr w:type="gramEnd"/>
            <w:r>
              <w:rPr>
                <w:rFonts w:ascii="Calibri" w:hAnsi="Calibri" w:cs="Times New Roman" w:hint="eastAsia"/>
                <w:szCs w:val="21"/>
              </w:rPr>
              <w:t xml:space="preserve"> message="ns0:HIPMessageServerResponse" wsaw:Action="urn:hl7-org:v3:IHIPMessageServerServicePortType:HIPMessageServerResponse"&gt;&lt;/wsdl:output&gt;</w:t>
            </w:r>
          </w:p>
          <w:p w14:paraId="19B03221"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wsdl:fault</w:t>
            </w:r>
            <w:proofErr w:type="spellEnd"/>
            <w:proofErr w:type="gramEnd"/>
            <w:r>
              <w:rPr>
                <w:rFonts w:ascii="Calibri" w:hAnsi="Calibri" w:cs="Times New Roman" w:hint="eastAsia"/>
                <w:szCs w:val="21"/>
              </w:rPr>
              <w:t xml:space="preserve"> message="ns0:HIPMessageServerFault" name="</w:t>
            </w:r>
            <w:proofErr w:type="spellStart"/>
            <w:r>
              <w:rPr>
                <w:rFonts w:ascii="Calibri" w:hAnsi="Calibri" w:cs="Times New Roman" w:hint="eastAsia"/>
                <w:szCs w:val="21"/>
              </w:rPr>
              <w:t>HIPMessageServerFault</w:t>
            </w:r>
            <w:proofErr w:type="spellEnd"/>
            <w:r>
              <w:rPr>
                <w:rFonts w:ascii="Calibri" w:hAnsi="Calibri" w:cs="Times New Roman" w:hint="eastAsia"/>
                <w:szCs w:val="21"/>
              </w:rPr>
              <w:t>" wsaw:Action="urn:hl7-org:v3:IHIPMessageServerServicePortType:HIPMessageServerFault"&gt;&lt;/wsdl:fault&gt;</w:t>
            </w:r>
          </w:p>
          <w:p w14:paraId="177FD66F"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wsdl:operation</w:t>
            </w:r>
            <w:proofErr w:type="spellEnd"/>
            <w:proofErr w:type="gramEnd"/>
            <w:r>
              <w:rPr>
                <w:rFonts w:ascii="Calibri" w:hAnsi="Calibri" w:cs="Times New Roman" w:hint="eastAsia"/>
                <w:szCs w:val="21"/>
              </w:rPr>
              <w:t>&gt;</w:t>
            </w:r>
          </w:p>
          <w:p w14:paraId="1E522DE1" w14:textId="77777777" w:rsidR="005C2ADF" w:rsidRDefault="005C2ADF" w:rsidP="00C05BD5">
            <w:pPr>
              <w:rPr>
                <w:rFonts w:ascii="Calibri" w:hAnsi="Calibri" w:cs="Times New Roman"/>
                <w:szCs w:val="21"/>
              </w:rPr>
            </w:pPr>
            <w:r>
              <w:rPr>
                <w:rFonts w:ascii="Calibri" w:hAnsi="Calibri" w:cs="Times New Roman" w:hint="eastAsia"/>
                <w:szCs w:val="21"/>
              </w:rPr>
              <w:lastRenderedPageBreak/>
              <w:t xml:space="preserve">    &lt;/</w:t>
            </w:r>
            <w:proofErr w:type="spellStart"/>
            <w:proofErr w:type="gramStart"/>
            <w:r>
              <w:rPr>
                <w:rFonts w:ascii="Calibri" w:hAnsi="Calibri" w:cs="Times New Roman" w:hint="eastAsia"/>
                <w:szCs w:val="21"/>
              </w:rPr>
              <w:t>wsdl:portType</w:t>
            </w:r>
            <w:proofErr w:type="spellEnd"/>
            <w:proofErr w:type="gramEnd"/>
            <w:r>
              <w:rPr>
                <w:rFonts w:ascii="Calibri" w:hAnsi="Calibri" w:cs="Times New Roman" w:hint="eastAsia"/>
                <w:szCs w:val="21"/>
              </w:rPr>
              <w:t>&gt;</w:t>
            </w:r>
          </w:p>
          <w:p w14:paraId="51B6C423"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wsdl:binding</w:t>
            </w:r>
            <w:proofErr w:type="spellEnd"/>
            <w:proofErr w:type="gramEnd"/>
            <w:r>
              <w:rPr>
                <w:rFonts w:ascii="Calibri" w:hAnsi="Calibri" w:cs="Times New Roman" w:hint="eastAsia"/>
                <w:szCs w:val="21"/>
              </w:rPr>
              <w:t xml:space="preserve"> name="IHIPMessageServerServiceSoap12Binding" type="ns0:IHIPMessageServerServicePortType"&gt;</w:t>
            </w:r>
          </w:p>
          <w:p w14:paraId="6B8F63C8" w14:textId="77777777" w:rsidR="005C2ADF" w:rsidRDefault="005C2ADF" w:rsidP="00C05BD5">
            <w:pPr>
              <w:rPr>
                <w:rFonts w:ascii="Calibri" w:hAnsi="Calibri" w:cs="Times New Roman"/>
                <w:szCs w:val="21"/>
              </w:rPr>
            </w:pPr>
            <w:r>
              <w:rPr>
                <w:rFonts w:ascii="Calibri" w:hAnsi="Calibri" w:cs="Times New Roman" w:hint="eastAsia"/>
                <w:szCs w:val="21"/>
              </w:rPr>
              <w:t xml:space="preserve">        &lt;soap</w:t>
            </w:r>
            <w:proofErr w:type="gramStart"/>
            <w:r>
              <w:rPr>
                <w:rFonts w:ascii="Calibri" w:hAnsi="Calibri" w:cs="Times New Roman" w:hint="eastAsia"/>
                <w:szCs w:val="21"/>
              </w:rPr>
              <w:t>12:binding</w:t>
            </w:r>
            <w:proofErr w:type="gramEnd"/>
            <w:r>
              <w:rPr>
                <w:rFonts w:ascii="Calibri" w:hAnsi="Calibri" w:cs="Times New Roman" w:hint="eastAsia"/>
                <w:szCs w:val="21"/>
              </w:rPr>
              <w:t xml:space="preserve"> style="document" transport="http://schemas.xmlsoap.org/soap/http"/&gt;</w:t>
            </w:r>
          </w:p>
          <w:p w14:paraId="76F3CD2A"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wsaw:UsingAddressing</w:t>
            </w:r>
            <w:proofErr w:type="spellEnd"/>
            <w:proofErr w:type="gramEnd"/>
            <w:r>
              <w:rPr>
                <w:rFonts w:ascii="Calibri" w:hAnsi="Calibri" w:cs="Times New Roman" w:hint="eastAsia"/>
                <w:szCs w:val="21"/>
              </w:rPr>
              <w:t xml:space="preserve"> </w:t>
            </w:r>
            <w:proofErr w:type="spellStart"/>
            <w:r>
              <w:rPr>
                <w:rFonts w:ascii="Calibri" w:hAnsi="Calibri" w:cs="Times New Roman" w:hint="eastAsia"/>
                <w:szCs w:val="21"/>
              </w:rPr>
              <w:t>wsdl:required</w:t>
            </w:r>
            <w:proofErr w:type="spellEnd"/>
            <w:r>
              <w:rPr>
                <w:rFonts w:ascii="Calibri" w:hAnsi="Calibri" w:cs="Times New Roman" w:hint="eastAsia"/>
                <w:szCs w:val="21"/>
              </w:rPr>
              <w:t>="false"/&gt;</w:t>
            </w:r>
          </w:p>
          <w:p w14:paraId="0212B87A"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wsdl:operation</w:t>
            </w:r>
            <w:proofErr w:type="spellEnd"/>
            <w:proofErr w:type="gramEnd"/>
            <w:r>
              <w:rPr>
                <w:rFonts w:ascii="Calibri" w:hAnsi="Calibri" w:cs="Times New Roman" w:hint="eastAsia"/>
                <w:szCs w:val="21"/>
              </w:rPr>
              <w:t xml:space="preserve"> name="</w:t>
            </w:r>
            <w:proofErr w:type="spellStart"/>
            <w:r>
              <w:rPr>
                <w:rFonts w:ascii="Calibri" w:hAnsi="Calibri" w:cs="Times New Roman" w:hint="eastAsia"/>
                <w:szCs w:val="21"/>
              </w:rPr>
              <w:t>HIPMessageServer</w:t>
            </w:r>
            <w:proofErr w:type="spellEnd"/>
            <w:r>
              <w:rPr>
                <w:rFonts w:ascii="Calibri" w:hAnsi="Calibri" w:cs="Times New Roman" w:hint="eastAsia"/>
                <w:szCs w:val="21"/>
              </w:rPr>
              <w:t>"&gt;</w:t>
            </w:r>
          </w:p>
          <w:p w14:paraId="233BC94F" w14:textId="77777777" w:rsidR="005C2ADF" w:rsidRDefault="005C2ADF" w:rsidP="00C05BD5">
            <w:pPr>
              <w:rPr>
                <w:rFonts w:ascii="Calibri" w:hAnsi="Calibri" w:cs="Times New Roman"/>
                <w:szCs w:val="21"/>
              </w:rPr>
            </w:pPr>
            <w:r>
              <w:rPr>
                <w:rFonts w:ascii="Calibri" w:hAnsi="Calibri" w:cs="Times New Roman" w:hint="eastAsia"/>
                <w:szCs w:val="21"/>
              </w:rPr>
              <w:t xml:space="preserve">            &lt;soap</w:t>
            </w:r>
            <w:proofErr w:type="gramStart"/>
            <w:r>
              <w:rPr>
                <w:rFonts w:ascii="Calibri" w:hAnsi="Calibri" w:cs="Times New Roman" w:hint="eastAsia"/>
                <w:szCs w:val="21"/>
              </w:rPr>
              <w:t>12:operation</w:t>
            </w:r>
            <w:proofErr w:type="gramEnd"/>
            <w:r>
              <w:rPr>
                <w:rFonts w:ascii="Calibri" w:hAnsi="Calibri" w:cs="Times New Roman" w:hint="eastAsia"/>
                <w:szCs w:val="21"/>
              </w:rPr>
              <w:t xml:space="preserve"> </w:t>
            </w:r>
            <w:proofErr w:type="spellStart"/>
            <w:r>
              <w:rPr>
                <w:rFonts w:ascii="Calibri" w:hAnsi="Calibri" w:cs="Times New Roman" w:hint="eastAsia"/>
                <w:szCs w:val="21"/>
              </w:rPr>
              <w:t>soapAction</w:t>
            </w:r>
            <w:proofErr w:type="spellEnd"/>
            <w:r>
              <w:rPr>
                <w:rFonts w:ascii="Calibri" w:hAnsi="Calibri" w:cs="Times New Roman" w:hint="eastAsia"/>
                <w:szCs w:val="21"/>
              </w:rPr>
              <w:t>="</w:t>
            </w:r>
            <w:proofErr w:type="spellStart"/>
            <w:r>
              <w:rPr>
                <w:rFonts w:ascii="Calibri" w:hAnsi="Calibri" w:cs="Times New Roman" w:hint="eastAsia"/>
                <w:szCs w:val="21"/>
              </w:rPr>
              <w:t>urn:HIPMessageServer</w:t>
            </w:r>
            <w:proofErr w:type="spellEnd"/>
            <w:r>
              <w:rPr>
                <w:rFonts w:ascii="Calibri" w:hAnsi="Calibri" w:cs="Times New Roman" w:hint="eastAsia"/>
                <w:szCs w:val="21"/>
              </w:rPr>
              <w:t>" style="document"/&gt;</w:t>
            </w:r>
          </w:p>
          <w:p w14:paraId="47A69CE4"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wsdl:input</w:t>
            </w:r>
            <w:proofErr w:type="spellEnd"/>
            <w:proofErr w:type="gramEnd"/>
            <w:r>
              <w:rPr>
                <w:rFonts w:ascii="Calibri" w:hAnsi="Calibri" w:cs="Times New Roman" w:hint="eastAsia"/>
                <w:szCs w:val="21"/>
              </w:rPr>
              <w:t>&gt;</w:t>
            </w:r>
          </w:p>
          <w:p w14:paraId="5DDDA25B" w14:textId="77777777" w:rsidR="005C2ADF" w:rsidRDefault="005C2ADF" w:rsidP="00C05BD5">
            <w:pPr>
              <w:rPr>
                <w:rFonts w:ascii="Calibri" w:hAnsi="Calibri" w:cs="Times New Roman"/>
                <w:szCs w:val="21"/>
              </w:rPr>
            </w:pPr>
            <w:r>
              <w:rPr>
                <w:rFonts w:ascii="Calibri" w:hAnsi="Calibri" w:cs="Times New Roman" w:hint="eastAsia"/>
                <w:szCs w:val="21"/>
              </w:rPr>
              <w:t xml:space="preserve">                &lt;soap</w:t>
            </w:r>
            <w:proofErr w:type="gramStart"/>
            <w:r>
              <w:rPr>
                <w:rFonts w:ascii="Calibri" w:hAnsi="Calibri" w:cs="Times New Roman" w:hint="eastAsia"/>
                <w:szCs w:val="21"/>
              </w:rPr>
              <w:t>12:body</w:t>
            </w:r>
            <w:proofErr w:type="gramEnd"/>
            <w:r>
              <w:rPr>
                <w:rFonts w:ascii="Calibri" w:hAnsi="Calibri" w:cs="Times New Roman" w:hint="eastAsia"/>
                <w:szCs w:val="21"/>
              </w:rPr>
              <w:t xml:space="preserve"> use="literal"/&gt;</w:t>
            </w:r>
          </w:p>
          <w:p w14:paraId="1AAA5A7F"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wsdl:input</w:t>
            </w:r>
            <w:proofErr w:type="spellEnd"/>
            <w:proofErr w:type="gramEnd"/>
            <w:r>
              <w:rPr>
                <w:rFonts w:ascii="Calibri" w:hAnsi="Calibri" w:cs="Times New Roman" w:hint="eastAsia"/>
                <w:szCs w:val="21"/>
              </w:rPr>
              <w:t>&gt;</w:t>
            </w:r>
          </w:p>
          <w:p w14:paraId="145E8106"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wsdl:output</w:t>
            </w:r>
            <w:proofErr w:type="spellEnd"/>
            <w:proofErr w:type="gramEnd"/>
            <w:r>
              <w:rPr>
                <w:rFonts w:ascii="Calibri" w:hAnsi="Calibri" w:cs="Times New Roman" w:hint="eastAsia"/>
                <w:szCs w:val="21"/>
              </w:rPr>
              <w:t>&gt;</w:t>
            </w:r>
          </w:p>
          <w:p w14:paraId="08887037" w14:textId="77777777" w:rsidR="005C2ADF" w:rsidRDefault="005C2ADF" w:rsidP="00C05BD5">
            <w:pPr>
              <w:rPr>
                <w:rFonts w:ascii="Calibri" w:hAnsi="Calibri" w:cs="Times New Roman"/>
                <w:szCs w:val="21"/>
              </w:rPr>
            </w:pPr>
            <w:r>
              <w:rPr>
                <w:rFonts w:ascii="Calibri" w:hAnsi="Calibri" w:cs="Times New Roman" w:hint="eastAsia"/>
                <w:szCs w:val="21"/>
              </w:rPr>
              <w:t xml:space="preserve">                &lt;soap</w:t>
            </w:r>
            <w:proofErr w:type="gramStart"/>
            <w:r>
              <w:rPr>
                <w:rFonts w:ascii="Calibri" w:hAnsi="Calibri" w:cs="Times New Roman" w:hint="eastAsia"/>
                <w:szCs w:val="21"/>
              </w:rPr>
              <w:t>12:body</w:t>
            </w:r>
            <w:proofErr w:type="gramEnd"/>
            <w:r>
              <w:rPr>
                <w:rFonts w:ascii="Calibri" w:hAnsi="Calibri" w:cs="Times New Roman" w:hint="eastAsia"/>
                <w:szCs w:val="21"/>
              </w:rPr>
              <w:t xml:space="preserve"> use="literal"/&gt;</w:t>
            </w:r>
          </w:p>
          <w:p w14:paraId="7545A7D2"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wsdl:output</w:t>
            </w:r>
            <w:proofErr w:type="spellEnd"/>
            <w:proofErr w:type="gramEnd"/>
            <w:r>
              <w:rPr>
                <w:rFonts w:ascii="Calibri" w:hAnsi="Calibri" w:cs="Times New Roman" w:hint="eastAsia"/>
                <w:szCs w:val="21"/>
              </w:rPr>
              <w:t>&gt;</w:t>
            </w:r>
          </w:p>
          <w:p w14:paraId="0C442C30"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wsdl:fault</w:t>
            </w:r>
            <w:proofErr w:type="spellEnd"/>
            <w:proofErr w:type="gramEnd"/>
            <w:r>
              <w:rPr>
                <w:rFonts w:ascii="Calibri" w:hAnsi="Calibri" w:cs="Times New Roman" w:hint="eastAsia"/>
                <w:szCs w:val="21"/>
              </w:rPr>
              <w:t xml:space="preserve"> name="</w:t>
            </w:r>
            <w:proofErr w:type="spellStart"/>
            <w:r>
              <w:rPr>
                <w:rFonts w:ascii="Calibri" w:hAnsi="Calibri" w:cs="Times New Roman" w:hint="eastAsia"/>
                <w:szCs w:val="21"/>
              </w:rPr>
              <w:t>HIPMessageServerFault</w:t>
            </w:r>
            <w:proofErr w:type="spellEnd"/>
            <w:r>
              <w:rPr>
                <w:rFonts w:ascii="Calibri" w:hAnsi="Calibri" w:cs="Times New Roman" w:hint="eastAsia"/>
                <w:szCs w:val="21"/>
              </w:rPr>
              <w:t>"&gt;</w:t>
            </w:r>
          </w:p>
          <w:p w14:paraId="2E5FDB85" w14:textId="77777777" w:rsidR="005C2ADF" w:rsidRDefault="005C2ADF" w:rsidP="00C05BD5">
            <w:pPr>
              <w:rPr>
                <w:rFonts w:ascii="Calibri" w:hAnsi="Calibri" w:cs="Times New Roman"/>
                <w:szCs w:val="21"/>
              </w:rPr>
            </w:pPr>
            <w:r>
              <w:rPr>
                <w:rFonts w:ascii="Calibri" w:hAnsi="Calibri" w:cs="Times New Roman" w:hint="eastAsia"/>
                <w:szCs w:val="21"/>
              </w:rPr>
              <w:t xml:space="preserve">                &lt;soap</w:t>
            </w:r>
            <w:proofErr w:type="gramStart"/>
            <w:r>
              <w:rPr>
                <w:rFonts w:ascii="Calibri" w:hAnsi="Calibri" w:cs="Times New Roman" w:hint="eastAsia"/>
                <w:szCs w:val="21"/>
              </w:rPr>
              <w:t>12:fault</w:t>
            </w:r>
            <w:proofErr w:type="gramEnd"/>
            <w:r>
              <w:rPr>
                <w:rFonts w:ascii="Calibri" w:hAnsi="Calibri" w:cs="Times New Roman" w:hint="eastAsia"/>
                <w:szCs w:val="21"/>
              </w:rPr>
              <w:t xml:space="preserve"> name="</w:t>
            </w:r>
            <w:proofErr w:type="spellStart"/>
            <w:r>
              <w:rPr>
                <w:rFonts w:ascii="Calibri" w:hAnsi="Calibri" w:cs="Times New Roman" w:hint="eastAsia"/>
                <w:szCs w:val="21"/>
              </w:rPr>
              <w:t>HIPMessageServerFault</w:t>
            </w:r>
            <w:proofErr w:type="spellEnd"/>
            <w:r>
              <w:rPr>
                <w:rFonts w:ascii="Calibri" w:hAnsi="Calibri" w:cs="Times New Roman" w:hint="eastAsia"/>
                <w:szCs w:val="21"/>
              </w:rPr>
              <w:t>" use="literal"/&gt;</w:t>
            </w:r>
          </w:p>
          <w:p w14:paraId="2E754BFE"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wsdl:fault</w:t>
            </w:r>
            <w:proofErr w:type="spellEnd"/>
            <w:proofErr w:type="gramEnd"/>
            <w:r>
              <w:rPr>
                <w:rFonts w:ascii="Calibri" w:hAnsi="Calibri" w:cs="Times New Roman" w:hint="eastAsia"/>
                <w:szCs w:val="21"/>
              </w:rPr>
              <w:t>&gt;</w:t>
            </w:r>
          </w:p>
          <w:p w14:paraId="64F11E79"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wsdl:operation</w:t>
            </w:r>
            <w:proofErr w:type="spellEnd"/>
            <w:proofErr w:type="gramEnd"/>
            <w:r>
              <w:rPr>
                <w:rFonts w:ascii="Calibri" w:hAnsi="Calibri" w:cs="Times New Roman" w:hint="eastAsia"/>
                <w:szCs w:val="21"/>
              </w:rPr>
              <w:t>&gt;</w:t>
            </w:r>
          </w:p>
          <w:p w14:paraId="112AE193"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wsdl:binding</w:t>
            </w:r>
            <w:proofErr w:type="spellEnd"/>
            <w:proofErr w:type="gramEnd"/>
            <w:r>
              <w:rPr>
                <w:rFonts w:ascii="Calibri" w:hAnsi="Calibri" w:cs="Times New Roman" w:hint="eastAsia"/>
                <w:szCs w:val="21"/>
              </w:rPr>
              <w:t>&gt;</w:t>
            </w:r>
          </w:p>
          <w:p w14:paraId="351C812C"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wsdl:service</w:t>
            </w:r>
            <w:proofErr w:type="spellEnd"/>
            <w:proofErr w:type="gramEnd"/>
            <w:r>
              <w:rPr>
                <w:rFonts w:ascii="Calibri" w:hAnsi="Calibri" w:cs="Times New Roman" w:hint="eastAsia"/>
                <w:szCs w:val="21"/>
              </w:rPr>
              <w:t xml:space="preserve"> name="</w:t>
            </w:r>
            <w:proofErr w:type="spellStart"/>
            <w:r>
              <w:rPr>
                <w:rFonts w:ascii="Calibri" w:hAnsi="Calibri" w:cs="Times New Roman" w:hint="eastAsia"/>
                <w:szCs w:val="21"/>
              </w:rPr>
              <w:t>IHIPMessageServerService</w:t>
            </w:r>
            <w:proofErr w:type="spellEnd"/>
            <w:r>
              <w:rPr>
                <w:rFonts w:ascii="Calibri" w:hAnsi="Calibri" w:cs="Times New Roman" w:hint="eastAsia"/>
                <w:szCs w:val="21"/>
              </w:rPr>
              <w:t>"&gt;</w:t>
            </w:r>
          </w:p>
          <w:p w14:paraId="21943460"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wsdl:port</w:t>
            </w:r>
            <w:proofErr w:type="spellEnd"/>
            <w:proofErr w:type="gramEnd"/>
            <w:r>
              <w:rPr>
                <w:rFonts w:ascii="Calibri" w:hAnsi="Calibri" w:cs="Times New Roman" w:hint="eastAsia"/>
                <w:szCs w:val="21"/>
              </w:rPr>
              <w:t xml:space="preserve"> binding="ns0:IHIPMessageServerServiceSoap12Binding" name="IHIPMessageServerServiceHttpSoap12Endpoint"&gt;</w:t>
            </w:r>
          </w:p>
          <w:p w14:paraId="4DAA13FA" w14:textId="77777777" w:rsidR="005C2ADF" w:rsidRDefault="005C2ADF" w:rsidP="00C05BD5">
            <w:pPr>
              <w:rPr>
                <w:rFonts w:ascii="Calibri" w:hAnsi="Calibri" w:cs="Times New Roman"/>
                <w:szCs w:val="21"/>
              </w:rPr>
            </w:pPr>
            <w:r>
              <w:rPr>
                <w:rFonts w:ascii="Calibri" w:hAnsi="Calibri" w:cs="Times New Roman" w:hint="eastAsia"/>
                <w:szCs w:val="21"/>
              </w:rPr>
              <w:t xml:space="preserve">            &lt;soap</w:t>
            </w:r>
            <w:proofErr w:type="gramStart"/>
            <w:r>
              <w:rPr>
                <w:rFonts w:ascii="Calibri" w:hAnsi="Calibri" w:cs="Times New Roman" w:hint="eastAsia"/>
                <w:szCs w:val="21"/>
              </w:rPr>
              <w:t>12:address</w:t>
            </w:r>
            <w:proofErr w:type="gramEnd"/>
            <w:r>
              <w:rPr>
                <w:rFonts w:ascii="Calibri" w:hAnsi="Calibri" w:cs="Times New Roman" w:hint="eastAsia"/>
                <w:szCs w:val="21"/>
              </w:rPr>
              <w:t xml:space="preserve"> location="http://localhost:7805/</w:t>
            </w:r>
            <w:proofErr w:type="spellStart"/>
            <w:r>
              <w:rPr>
                <w:rFonts w:ascii="Calibri" w:hAnsi="Calibri" w:cs="Times New Roman" w:hint="eastAsia"/>
                <w:szCs w:val="21"/>
              </w:rPr>
              <w:t>esb</w:t>
            </w:r>
            <w:proofErr w:type="spellEnd"/>
            <w:r>
              <w:rPr>
                <w:rFonts w:ascii="Calibri" w:hAnsi="Calibri" w:cs="Times New Roman" w:hint="eastAsia"/>
                <w:szCs w:val="21"/>
              </w:rPr>
              <w:t>/service"/&gt;</w:t>
            </w:r>
          </w:p>
          <w:p w14:paraId="10CD3424"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wsdl:port</w:t>
            </w:r>
            <w:proofErr w:type="spellEnd"/>
            <w:proofErr w:type="gramEnd"/>
            <w:r>
              <w:rPr>
                <w:rFonts w:ascii="Calibri" w:hAnsi="Calibri" w:cs="Times New Roman" w:hint="eastAsia"/>
                <w:szCs w:val="21"/>
              </w:rPr>
              <w:t>&gt;</w:t>
            </w:r>
          </w:p>
          <w:p w14:paraId="2B560625"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wsdl:service</w:t>
            </w:r>
            <w:proofErr w:type="spellEnd"/>
            <w:proofErr w:type="gramEnd"/>
            <w:r>
              <w:rPr>
                <w:rFonts w:ascii="Calibri" w:hAnsi="Calibri" w:cs="Times New Roman" w:hint="eastAsia"/>
                <w:szCs w:val="21"/>
              </w:rPr>
              <w:t>&gt;</w:t>
            </w:r>
          </w:p>
          <w:p w14:paraId="1E3694B5"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wsp:Policy</w:t>
            </w:r>
            <w:proofErr w:type="spellEnd"/>
            <w:proofErr w:type="gramEnd"/>
            <w:r>
              <w:rPr>
                <w:rFonts w:ascii="Calibri" w:hAnsi="Calibri" w:cs="Times New Roman" w:hint="eastAsia"/>
                <w:szCs w:val="21"/>
              </w:rPr>
              <w:t xml:space="preserve"> </w:t>
            </w:r>
            <w:proofErr w:type="spellStart"/>
            <w:r>
              <w:rPr>
                <w:rFonts w:ascii="Calibri" w:hAnsi="Calibri" w:cs="Times New Roman" w:hint="eastAsia"/>
                <w:szCs w:val="21"/>
              </w:rPr>
              <w:t>wsu:Id</w:t>
            </w:r>
            <w:proofErr w:type="spellEnd"/>
            <w:r>
              <w:rPr>
                <w:rFonts w:ascii="Calibri" w:hAnsi="Calibri" w:cs="Times New Roman" w:hint="eastAsia"/>
                <w:szCs w:val="21"/>
              </w:rPr>
              <w:t>="</w:t>
            </w:r>
            <w:proofErr w:type="spellStart"/>
            <w:r>
              <w:rPr>
                <w:rFonts w:ascii="Calibri" w:hAnsi="Calibri" w:cs="Times New Roman" w:hint="eastAsia"/>
                <w:szCs w:val="21"/>
              </w:rPr>
              <w:t>servicePolicy</w:t>
            </w:r>
            <w:proofErr w:type="spellEnd"/>
            <w:r>
              <w:rPr>
                <w:rFonts w:ascii="Calibri" w:hAnsi="Calibri" w:cs="Times New Roman" w:hint="eastAsia"/>
                <w:szCs w:val="21"/>
              </w:rPr>
              <w:t>"</w:t>
            </w:r>
          </w:p>
          <w:p w14:paraId="2EF3A05F" w14:textId="77777777" w:rsidR="005C2ADF" w:rsidRDefault="005C2ADF" w:rsidP="00C05BD5">
            <w:pPr>
              <w:rPr>
                <w:rFonts w:ascii="Calibri" w:hAnsi="Calibri" w:cs="Times New Roman"/>
                <w:szCs w:val="21"/>
              </w:rPr>
            </w:pPr>
            <w:r>
              <w:rPr>
                <w:rFonts w:ascii="Calibri" w:hAnsi="Calibri" w:cs="Times New Roman" w:hint="eastAsia"/>
                <w:szCs w:val="21"/>
              </w:rPr>
              <w:t xml:space="preserve">        </w:t>
            </w:r>
            <w:proofErr w:type="gramStart"/>
            <w:r>
              <w:rPr>
                <w:rFonts w:ascii="Calibri" w:hAnsi="Calibri" w:cs="Times New Roman" w:hint="eastAsia"/>
                <w:szCs w:val="21"/>
              </w:rPr>
              <w:t>xmlns:wsu</w:t>
            </w:r>
            <w:proofErr w:type="gramEnd"/>
            <w:r>
              <w:rPr>
                <w:rFonts w:ascii="Calibri" w:hAnsi="Calibri" w:cs="Times New Roman" w:hint="eastAsia"/>
                <w:szCs w:val="21"/>
              </w:rPr>
              <w:t>="http://docs.oasis-open.org/wss/2004/01/oasis-200401-wss-wssecurity-utility-1.0.xsd"&gt;</w:t>
            </w:r>
          </w:p>
          <w:p w14:paraId="535C3454"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wsp:ExactlyOne</w:t>
            </w:r>
            <w:proofErr w:type="spellEnd"/>
            <w:proofErr w:type="gramEnd"/>
            <w:r>
              <w:rPr>
                <w:rFonts w:ascii="Calibri" w:hAnsi="Calibri" w:cs="Times New Roman" w:hint="eastAsia"/>
                <w:szCs w:val="21"/>
              </w:rPr>
              <w:t>&gt;</w:t>
            </w:r>
          </w:p>
          <w:p w14:paraId="13504FDD"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wsp:All</w:t>
            </w:r>
            <w:proofErr w:type="spellEnd"/>
            <w:proofErr w:type="gramEnd"/>
            <w:r>
              <w:rPr>
                <w:rFonts w:ascii="Calibri" w:hAnsi="Calibri" w:cs="Times New Roman" w:hint="eastAsia"/>
                <w:szCs w:val="21"/>
              </w:rPr>
              <w:t>&gt;</w:t>
            </w:r>
          </w:p>
          <w:p w14:paraId="0B14807E"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wsam:Addressing</w:t>
            </w:r>
            <w:proofErr w:type="spellEnd"/>
            <w:proofErr w:type="gramEnd"/>
          </w:p>
          <w:p w14:paraId="2C9225E3" w14:textId="77777777" w:rsidR="005C2ADF" w:rsidRDefault="005C2ADF" w:rsidP="00C05BD5">
            <w:pPr>
              <w:rPr>
                <w:rFonts w:ascii="Calibri" w:hAnsi="Calibri" w:cs="Times New Roman"/>
                <w:szCs w:val="21"/>
              </w:rPr>
            </w:pPr>
            <w:r>
              <w:rPr>
                <w:rFonts w:ascii="Calibri" w:hAnsi="Calibri" w:cs="Times New Roman" w:hint="eastAsia"/>
                <w:szCs w:val="21"/>
              </w:rPr>
              <w:t xml:space="preserve">                    </w:t>
            </w:r>
            <w:proofErr w:type="spellStart"/>
            <w:proofErr w:type="gramStart"/>
            <w:r>
              <w:rPr>
                <w:rFonts w:ascii="Calibri" w:hAnsi="Calibri" w:cs="Times New Roman" w:hint="eastAsia"/>
                <w:szCs w:val="21"/>
              </w:rPr>
              <w:t>xmlns:wsam</w:t>
            </w:r>
            <w:proofErr w:type="spellEnd"/>
            <w:proofErr w:type="gramEnd"/>
            <w:r>
              <w:rPr>
                <w:rFonts w:ascii="Calibri" w:hAnsi="Calibri" w:cs="Times New Roman" w:hint="eastAsia"/>
                <w:szCs w:val="21"/>
              </w:rPr>
              <w:t xml:space="preserve">="http://www.w3.org/2007/05/addressing/metadata" </w:t>
            </w:r>
            <w:proofErr w:type="spellStart"/>
            <w:r>
              <w:rPr>
                <w:rFonts w:ascii="Calibri" w:hAnsi="Calibri" w:cs="Times New Roman" w:hint="eastAsia"/>
                <w:szCs w:val="21"/>
              </w:rPr>
              <w:t>wsp:Optional</w:t>
            </w:r>
            <w:proofErr w:type="spellEnd"/>
            <w:r>
              <w:rPr>
                <w:rFonts w:ascii="Calibri" w:hAnsi="Calibri" w:cs="Times New Roman" w:hint="eastAsia"/>
                <w:szCs w:val="21"/>
              </w:rPr>
              <w:t>="true"&gt;</w:t>
            </w:r>
          </w:p>
          <w:p w14:paraId="7DC42D35"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wsp:Policy</w:t>
            </w:r>
            <w:proofErr w:type="spellEnd"/>
            <w:proofErr w:type="gramEnd"/>
            <w:r>
              <w:rPr>
                <w:rFonts w:ascii="Calibri" w:hAnsi="Calibri" w:cs="Times New Roman" w:hint="eastAsia"/>
                <w:szCs w:val="21"/>
              </w:rPr>
              <w:t>&gt;</w:t>
            </w:r>
          </w:p>
          <w:p w14:paraId="6A074FD9"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wsam:AnonymousResponses</w:t>
            </w:r>
            <w:proofErr w:type="spellEnd"/>
            <w:proofErr w:type="gramEnd"/>
            <w:r>
              <w:rPr>
                <w:rFonts w:ascii="Calibri" w:hAnsi="Calibri" w:cs="Times New Roman" w:hint="eastAsia"/>
                <w:szCs w:val="21"/>
              </w:rPr>
              <w:t>/&gt;</w:t>
            </w:r>
          </w:p>
          <w:p w14:paraId="358F32F1"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wsp:Policy</w:t>
            </w:r>
            <w:proofErr w:type="spellEnd"/>
            <w:proofErr w:type="gramEnd"/>
            <w:r>
              <w:rPr>
                <w:rFonts w:ascii="Calibri" w:hAnsi="Calibri" w:cs="Times New Roman" w:hint="eastAsia"/>
                <w:szCs w:val="21"/>
              </w:rPr>
              <w:t>&gt;</w:t>
            </w:r>
          </w:p>
          <w:p w14:paraId="51A20BBC"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wsam:Addressing</w:t>
            </w:r>
            <w:proofErr w:type="spellEnd"/>
            <w:proofErr w:type="gramEnd"/>
            <w:r>
              <w:rPr>
                <w:rFonts w:ascii="Calibri" w:hAnsi="Calibri" w:cs="Times New Roman" w:hint="eastAsia"/>
                <w:szCs w:val="21"/>
              </w:rPr>
              <w:t>&gt;</w:t>
            </w:r>
          </w:p>
          <w:p w14:paraId="50A91060"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wsp:All</w:t>
            </w:r>
            <w:proofErr w:type="spellEnd"/>
            <w:proofErr w:type="gramEnd"/>
            <w:r>
              <w:rPr>
                <w:rFonts w:ascii="Calibri" w:hAnsi="Calibri" w:cs="Times New Roman" w:hint="eastAsia"/>
                <w:szCs w:val="21"/>
              </w:rPr>
              <w:t>&gt;</w:t>
            </w:r>
          </w:p>
          <w:p w14:paraId="00E60DFE"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wsp:ExactlyOne</w:t>
            </w:r>
            <w:proofErr w:type="spellEnd"/>
            <w:proofErr w:type="gramEnd"/>
            <w:r>
              <w:rPr>
                <w:rFonts w:ascii="Calibri" w:hAnsi="Calibri" w:cs="Times New Roman" w:hint="eastAsia"/>
                <w:szCs w:val="21"/>
              </w:rPr>
              <w:t>&gt;</w:t>
            </w:r>
          </w:p>
          <w:p w14:paraId="14B377F5" w14:textId="77777777" w:rsidR="005C2ADF" w:rsidRDefault="005C2ADF" w:rsidP="00C05BD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wsp:Policy</w:t>
            </w:r>
            <w:proofErr w:type="spellEnd"/>
            <w:proofErr w:type="gramEnd"/>
            <w:r>
              <w:rPr>
                <w:rFonts w:ascii="Calibri" w:hAnsi="Calibri" w:cs="Times New Roman" w:hint="eastAsia"/>
                <w:szCs w:val="21"/>
              </w:rPr>
              <w:t>&gt;</w:t>
            </w:r>
          </w:p>
          <w:p w14:paraId="440DABB3" w14:textId="77777777" w:rsidR="005C2ADF" w:rsidRDefault="005C2ADF" w:rsidP="00C05BD5">
            <w:pPr>
              <w:rPr>
                <w:rFonts w:ascii="Calibri" w:hAnsi="Calibri" w:cs="Times New Roman"/>
                <w:szCs w:val="21"/>
              </w:rPr>
            </w:pPr>
            <w:r>
              <w:rPr>
                <w:rFonts w:ascii="Calibri" w:hAnsi="Calibri" w:cs="Times New Roman" w:hint="eastAsia"/>
                <w:szCs w:val="21"/>
              </w:rPr>
              <w:t>&lt;/</w:t>
            </w:r>
            <w:proofErr w:type="spellStart"/>
            <w:proofErr w:type="gramStart"/>
            <w:r>
              <w:rPr>
                <w:rFonts w:ascii="Calibri" w:hAnsi="Calibri" w:cs="Times New Roman" w:hint="eastAsia"/>
                <w:szCs w:val="21"/>
              </w:rPr>
              <w:t>wsdl:definitions</w:t>
            </w:r>
            <w:proofErr w:type="spellEnd"/>
            <w:proofErr w:type="gramEnd"/>
            <w:r>
              <w:rPr>
                <w:rFonts w:ascii="Calibri" w:hAnsi="Calibri" w:cs="Times New Roman" w:hint="eastAsia"/>
                <w:szCs w:val="21"/>
              </w:rPr>
              <w:t>&gt;</w:t>
            </w:r>
          </w:p>
        </w:tc>
      </w:tr>
    </w:tbl>
    <w:p w14:paraId="7809DA8E" w14:textId="77777777" w:rsidR="005C2ADF" w:rsidRDefault="005C2ADF" w:rsidP="005C2ADF">
      <w:pPr>
        <w:pStyle w:val="1-"/>
        <w:ind w:firstLine="0"/>
      </w:pPr>
    </w:p>
    <w:p w14:paraId="2D127DFC" w14:textId="77777777" w:rsidR="005C2ADF" w:rsidRDefault="005C2ADF" w:rsidP="005C2ADF">
      <w:pPr>
        <w:pStyle w:val="20"/>
        <w:rPr>
          <w:rFonts w:asciiTheme="minorEastAsia" w:hAnsiTheme="minorEastAsia"/>
        </w:rPr>
      </w:pPr>
      <w:r>
        <w:rPr>
          <w:rFonts w:asciiTheme="minorEastAsia" w:hAnsiTheme="minorEastAsia" w:hint="eastAsia"/>
        </w:rPr>
        <w:lastRenderedPageBreak/>
        <w:t>参数说明</w:t>
      </w:r>
    </w:p>
    <w:tbl>
      <w:tblPr>
        <w:tblStyle w:val="afffff8"/>
        <w:tblW w:w="0" w:type="auto"/>
        <w:jc w:val="center"/>
        <w:tblLook w:val="04A0" w:firstRow="1" w:lastRow="0" w:firstColumn="1" w:lastColumn="0" w:noHBand="0" w:noVBand="1"/>
      </w:tblPr>
      <w:tblGrid>
        <w:gridCol w:w="2856"/>
        <w:gridCol w:w="2720"/>
        <w:gridCol w:w="2720"/>
      </w:tblGrid>
      <w:tr w:rsidR="005C2ADF" w14:paraId="60256F7A" w14:textId="77777777" w:rsidTr="00C05BD5">
        <w:trPr>
          <w:jc w:val="center"/>
        </w:trPr>
        <w:tc>
          <w:tcPr>
            <w:tcW w:w="3508" w:type="dxa"/>
          </w:tcPr>
          <w:p w14:paraId="397804E3" w14:textId="77777777" w:rsidR="005C2ADF" w:rsidRDefault="005C2ADF" w:rsidP="00C05BD5">
            <w:pPr>
              <w:pStyle w:val="afff8"/>
              <w:spacing w:before="12"/>
              <w:jc w:val="center"/>
              <w:rPr>
                <w:szCs w:val="21"/>
              </w:rPr>
            </w:pPr>
            <w:r>
              <w:rPr>
                <w:rFonts w:hint="eastAsia"/>
                <w:szCs w:val="21"/>
              </w:rPr>
              <w:t>参数名称</w:t>
            </w:r>
          </w:p>
        </w:tc>
        <w:tc>
          <w:tcPr>
            <w:tcW w:w="3509" w:type="dxa"/>
          </w:tcPr>
          <w:p w14:paraId="4C605839" w14:textId="77777777" w:rsidR="005C2ADF" w:rsidRDefault="005C2ADF" w:rsidP="00C05BD5">
            <w:pPr>
              <w:pStyle w:val="afff8"/>
              <w:spacing w:before="12"/>
              <w:jc w:val="center"/>
              <w:rPr>
                <w:szCs w:val="21"/>
              </w:rPr>
            </w:pPr>
            <w:r>
              <w:rPr>
                <w:rFonts w:hint="eastAsia"/>
                <w:szCs w:val="21"/>
              </w:rPr>
              <w:t>参数描述</w:t>
            </w:r>
          </w:p>
        </w:tc>
        <w:tc>
          <w:tcPr>
            <w:tcW w:w="3509" w:type="dxa"/>
          </w:tcPr>
          <w:p w14:paraId="272561CB" w14:textId="77777777" w:rsidR="005C2ADF" w:rsidRDefault="005C2ADF" w:rsidP="00C05BD5">
            <w:pPr>
              <w:pStyle w:val="afff8"/>
              <w:spacing w:before="12"/>
              <w:jc w:val="center"/>
              <w:rPr>
                <w:szCs w:val="21"/>
              </w:rPr>
            </w:pPr>
            <w:r>
              <w:rPr>
                <w:rFonts w:hint="eastAsia"/>
                <w:szCs w:val="21"/>
              </w:rPr>
              <w:t>备注</w:t>
            </w:r>
          </w:p>
        </w:tc>
      </w:tr>
      <w:tr w:rsidR="005C2ADF" w14:paraId="4A07BE11" w14:textId="77777777" w:rsidTr="00C05BD5">
        <w:trPr>
          <w:trHeight w:val="426"/>
          <w:jc w:val="center"/>
        </w:trPr>
        <w:tc>
          <w:tcPr>
            <w:tcW w:w="3508" w:type="dxa"/>
          </w:tcPr>
          <w:p w14:paraId="17328725" w14:textId="77777777" w:rsidR="005C2ADF" w:rsidRDefault="005C2ADF" w:rsidP="00C05BD5">
            <w:pPr>
              <w:pStyle w:val="afff8"/>
              <w:spacing w:before="12"/>
              <w:rPr>
                <w:szCs w:val="21"/>
              </w:rPr>
            </w:pPr>
            <w:r>
              <w:rPr>
                <w:rFonts w:hint="eastAsia"/>
                <w:szCs w:val="21"/>
              </w:rPr>
              <w:t>action</w:t>
            </w:r>
          </w:p>
        </w:tc>
        <w:tc>
          <w:tcPr>
            <w:tcW w:w="3509" w:type="dxa"/>
          </w:tcPr>
          <w:p w14:paraId="08775888" w14:textId="77777777" w:rsidR="005C2ADF" w:rsidRDefault="005C2ADF" w:rsidP="00C05BD5">
            <w:pPr>
              <w:pStyle w:val="afff8"/>
              <w:spacing w:before="12"/>
              <w:rPr>
                <w:szCs w:val="21"/>
              </w:rPr>
            </w:pPr>
            <w:r>
              <w:rPr>
                <w:rFonts w:hint="eastAsia"/>
                <w:szCs w:val="21"/>
              </w:rPr>
              <w:t>服务编码</w:t>
            </w:r>
          </w:p>
        </w:tc>
        <w:tc>
          <w:tcPr>
            <w:tcW w:w="3509" w:type="dxa"/>
          </w:tcPr>
          <w:p w14:paraId="658C14D3" w14:textId="77777777" w:rsidR="005C2ADF" w:rsidRDefault="005C2ADF" w:rsidP="00C05BD5">
            <w:pPr>
              <w:pStyle w:val="afff8"/>
              <w:spacing w:before="12"/>
              <w:rPr>
                <w:szCs w:val="21"/>
              </w:rPr>
            </w:pPr>
            <w:r>
              <w:rPr>
                <w:rFonts w:hint="eastAsia"/>
                <w:szCs w:val="21"/>
              </w:rPr>
              <w:t>字符串</w:t>
            </w:r>
          </w:p>
        </w:tc>
      </w:tr>
      <w:tr w:rsidR="005C2ADF" w14:paraId="576D8E50" w14:textId="77777777" w:rsidTr="00C05BD5">
        <w:trPr>
          <w:jc w:val="center"/>
        </w:trPr>
        <w:tc>
          <w:tcPr>
            <w:tcW w:w="3508" w:type="dxa"/>
          </w:tcPr>
          <w:p w14:paraId="26135CBB" w14:textId="77777777" w:rsidR="005C2ADF" w:rsidRDefault="005C2ADF" w:rsidP="00C05BD5">
            <w:pPr>
              <w:pStyle w:val="afff8"/>
              <w:spacing w:before="12"/>
              <w:rPr>
                <w:szCs w:val="21"/>
              </w:rPr>
            </w:pPr>
            <w:r>
              <w:rPr>
                <w:szCs w:val="21"/>
              </w:rPr>
              <w:t>message</w:t>
            </w:r>
          </w:p>
        </w:tc>
        <w:tc>
          <w:tcPr>
            <w:tcW w:w="3509" w:type="dxa"/>
          </w:tcPr>
          <w:p w14:paraId="4FD94182" w14:textId="77777777" w:rsidR="005C2ADF" w:rsidRDefault="005C2ADF" w:rsidP="00C05BD5">
            <w:pPr>
              <w:pStyle w:val="afff8"/>
              <w:spacing w:before="12"/>
              <w:rPr>
                <w:szCs w:val="21"/>
              </w:rPr>
            </w:pPr>
            <w:r>
              <w:rPr>
                <w:rFonts w:hint="eastAsia"/>
                <w:szCs w:val="21"/>
              </w:rPr>
              <w:t>服务请求的具体内容</w:t>
            </w:r>
          </w:p>
        </w:tc>
        <w:tc>
          <w:tcPr>
            <w:tcW w:w="3509" w:type="dxa"/>
          </w:tcPr>
          <w:p w14:paraId="5CB2EE51" w14:textId="77777777" w:rsidR="005C2ADF" w:rsidRDefault="005C2ADF" w:rsidP="00C05BD5">
            <w:pPr>
              <w:pStyle w:val="afff8"/>
              <w:spacing w:before="12"/>
              <w:rPr>
                <w:szCs w:val="21"/>
              </w:rPr>
            </w:pPr>
            <w:r>
              <w:rPr>
                <w:rFonts w:hint="eastAsia"/>
                <w:szCs w:val="21"/>
              </w:rPr>
              <w:t>标准格式</w:t>
            </w:r>
          </w:p>
        </w:tc>
      </w:tr>
    </w:tbl>
    <w:p w14:paraId="20F97AB1" w14:textId="77777777" w:rsidR="005C2ADF" w:rsidRDefault="005C2ADF" w:rsidP="005C2ADF">
      <w:pPr>
        <w:pStyle w:val="afff8"/>
        <w:spacing w:before="12"/>
        <w:rPr>
          <w:szCs w:val="21"/>
        </w:rPr>
      </w:pPr>
      <w:r>
        <w:rPr>
          <w:rFonts w:hint="eastAsia"/>
          <w:szCs w:val="21"/>
        </w:rPr>
        <w:t>请求信息如图：</w:t>
      </w:r>
    </w:p>
    <w:p w14:paraId="1DE493CC" w14:textId="77777777" w:rsidR="005C2ADF" w:rsidRDefault="005C2ADF" w:rsidP="005C2ADF">
      <w:pPr>
        <w:pStyle w:val="afff8"/>
        <w:spacing w:before="12"/>
        <w:rPr>
          <w:szCs w:val="21"/>
        </w:rPr>
      </w:pPr>
      <w:r>
        <w:rPr>
          <w:noProof/>
        </w:rPr>
        <w:drawing>
          <wp:inline distT="0" distB="0" distL="114300" distR="114300" wp14:anchorId="6921267B" wp14:editId="37CE2CB1">
            <wp:extent cx="4541520" cy="454152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1"/>
                    <a:stretch>
                      <a:fillRect/>
                    </a:stretch>
                  </pic:blipFill>
                  <pic:spPr>
                    <a:xfrm>
                      <a:off x="0" y="0"/>
                      <a:ext cx="4541520" cy="4541520"/>
                    </a:xfrm>
                    <a:prstGeom prst="rect">
                      <a:avLst/>
                    </a:prstGeom>
                    <a:noFill/>
                    <a:ln>
                      <a:noFill/>
                    </a:ln>
                  </pic:spPr>
                </pic:pic>
              </a:graphicData>
            </a:graphic>
          </wp:inline>
        </w:drawing>
      </w:r>
    </w:p>
    <w:p w14:paraId="6506B520" w14:textId="60B25B35" w:rsidR="005C2ADF" w:rsidRDefault="005C2ADF" w:rsidP="005C2ADF">
      <w:pPr>
        <w:pStyle w:val="10"/>
      </w:pPr>
      <w:r>
        <w:rPr>
          <w:rFonts w:hint="eastAsia"/>
        </w:rPr>
        <w:t>服务说明</w:t>
      </w:r>
    </w:p>
    <w:p w14:paraId="48F6B498" w14:textId="6FB40C72" w:rsidR="007942DD" w:rsidRDefault="007942DD" w:rsidP="007942DD">
      <w:pPr>
        <w:pStyle w:val="20"/>
      </w:pPr>
      <w:r>
        <w:rPr>
          <w:rFonts w:hint="eastAsia"/>
        </w:rPr>
        <w:t>个人信息交互服务</w:t>
      </w:r>
    </w:p>
    <w:p w14:paraId="3EDF049A" w14:textId="5F790DE0" w:rsidR="00AE6C5F" w:rsidRDefault="00AE6C5F" w:rsidP="00AE6C5F">
      <w:pPr>
        <w:pStyle w:val="afffffffffffff"/>
        <w:numPr>
          <w:ilvl w:val="0"/>
          <w:numId w:val="0"/>
        </w:numPr>
        <w:ind w:left="720" w:hanging="720"/>
      </w:pPr>
      <w:bookmarkStart w:id="16" w:name="_Toc487023680"/>
      <w:bookmarkStart w:id="17" w:name="_Toc485888147"/>
      <w:bookmarkStart w:id="18" w:name="_Toc486584836"/>
      <w:bookmarkStart w:id="19" w:name="_Toc495924443"/>
      <w:bookmarkStart w:id="20" w:name="_Toc3276284"/>
      <w:bookmarkStart w:id="21" w:name="_Toc485829075"/>
      <w:bookmarkStart w:id="22" w:name="_Toc493149426"/>
      <w:bookmarkStart w:id="23" w:name="_Toc487037605"/>
      <w:bookmarkStart w:id="24" w:name="_Toc515302725"/>
      <w:bookmarkStart w:id="25" w:name="_Toc375822907"/>
      <w:bookmarkStart w:id="26" w:name="_Toc486577695"/>
      <w:bookmarkStart w:id="27" w:name="_Toc485919684"/>
      <w:bookmarkStart w:id="28" w:name="_Toc496626965"/>
      <w:bookmarkStart w:id="29" w:name="_Toc496884539"/>
      <w:bookmarkStart w:id="30" w:name="_Toc496622720"/>
      <w:bookmarkStart w:id="31" w:name="_Toc486578219"/>
      <w:bookmarkStart w:id="32" w:name="_Toc374802731"/>
      <w:bookmarkStart w:id="33" w:name="_Toc96786269"/>
      <w:bookmarkStart w:id="34" w:name="_Toc96787142"/>
      <w:bookmarkStart w:id="35" w:name="_Toc96787596"/>
      <w:bookmarkStart w:id="36" w:name="_Toc96788530"/>
      <w:bookmarkStart w:id="37" w:name="_Toc485739811"/>
      <w:bookmarkStart w:id="38" w:name="_Toc485740460"/>
      <w:bookmarkStart w:id="39" w:name="_Toc485740172"/>
      <w:bookmarkStart w:id="40" w:name="_Toc485740084"/>
      <w:bookmarkStart w:id="41" w:name="_Toc485739903"/>
      <w:bookmarkStart w:id="42" w:name="_Toc485819324"/>
      <w:bookmarkStart w:id="43" w:name="_Toc485819544"/>
      <w:bookmarkStart w:id="44" w:name="_Toc485739998"/>
      <w:bookmarkStart w:id="45" w:name="_Toc485740329"/>
      <w:bookmarkStart w:id="46" w:name="_Toc485824219"/>
      <w:bookmarkStart w:id="47" w:name="_Toc485819384"/>
      <w:bookmarkStart w:id="48" w:name="_Toc485740216"/>
      <w:bookmarkStart w:id="49" w:name="_Toc515302663"/>
      <w:bookmarkStart w:id="50" w:name="_Toc485824940"/>
      <w:bookmarkStart w:id="51" w:name="_Toc485824012"/>
      <w:bookmarkStart w:id="52" w:name="_Toc485822430"/>
      <w:bookmarkStart w:id="53" w:name="_Toc485825399"/>
      <w:bookmarkStart w:id="54" w:name="_Toc485825050"/>
      <w:bookmarkStart w:id="55" w:name="_Toc483392368"/>
      <w:bookmarkStart w:id="56" w:name="_Toc485825434"/>
      <w:bookmarkStart w:id="57" w:name="_Toc485819419"/>
      <w:bookmarkStart w:id="58" w:name="_Toc485824047"/>
      <w:bookmarkStart w:id="59" w:name="_Toc485824975"/>
      <w:bookmarkStart w:id="60" w:name="_Toc485825085"/>
      <w:bookmarkStart w:id="61" w:name="_Toc485822465"/>
      <w:bookmarkStart w:id="62" w:name="_Toc485740364"/>
      <w:bookmarkStart w:id="63" w:name="_Toc485824254"/>
      <w:bookmarkStart w:id="64" w:name="_Toc483392403"/>
      <w:bookmarkStart w:id="65" w:name="_Toc485819579"/>
      <w:bookmarkStart w:id="66" w:name="_Toc485740495"/>
      <w:r>
        <w:t>2.1.1</w:t>
      </w:r>
      <w:r w:rsidR="00AD14A9">
        <w:t xml:space="preserve">   </w:t>
      </w:r>
      <w:proofErr w:type="spellStart"/>
      <w:r>
        <w:rPr>
          <w:rFonts w:hint="eastAsia"/>
        </w:rPr>
        <w:t>ProviderInfoRegister</w:t>
      </w:r>
      <w:proofErr w:type="spellEnd"/>
      <w:r>
        <w:rPr>
          <w:rFonts w:hint="eastAsia"/>
        </w:rPr>
        <w:t>医疗卫生人员信息注册服务</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535DD231" w14:textId="36ED1715" w:rsidR="00AE6C5F" w:rsidRDefault="00AE6C5F" w:rsidP="007735ED">
      <w:pPr>
        <w:pStyle w:val="4"/>
        <w:numPr>
          <w:ilvl w:val="3"/>
          <w:numId w:val="33"/>
        </w:numPr>
        <w:ind w:left="864" w:hanging="864"/>
      </w:pPr>
      <w:bookmarkStart w:id="67" w:name="_Toc485828316"/>
      <w:bookmarkStart w:id="68" w:name="_Toc485888122"/>
      <w:bookmarkStart w:id="69" w:name="_Toc483392329"/>
      <w:bookmarkStart w:id="70" w:name="_Toc515302726"/>
      <w:bookmarkStart w:id="71" w:name="_Toc485829050"/>
      <w:bookmarkStart w:id="72" w:name="_Toc375822908"/>
      <w:bookmarkStart w:id="73" w:name="_Toc374802732"/>
      <w:bookmarkStart w:id="74" w:name="_Toc485888148"/>
      <w:bookmarkStart w:id="75" w:name="_Toc485829076"/>
      <w:r>
        <w:rPr>
          <w:rFonts w:hint="eastAsia"/>
        </w:rPr>
        <w:t>交易流程</w:t>
      </w:r>
      <w:bookmarkEnd w:id="67"/>
      <w:bookmarkEnd w:id="68"/>
      <w:bookmarkEnd w:id="69"/>
      <w:bookmarkEnd w:id="70"/>
      <w:bookmarkEnd w:id="71"/>
    </w:p>
    <w:p w14:paraId="51557964" w14:textId="77777777" w:rsidR="00AE6C5F" w:rsidRDefault="00AE6C5F" w:rsidP="00AE6C5F">
      <w:pPr>
        <w:pStyle w:val="NewNewNewNewNewNewNew"/>
      </w:pPr>
      <w:r>
        <w:rPr>
          <w:rFonts w:hint="eastAsia"/>
        </w:rPr>
        <w:t>医疗卫生人员信息注册服务的交易流程图如图</w:t>
      </w:r>
      <w:r>
        <w:rPr>
          <w:rFonts w:hint="eastAsia"/>
        </w:rPr>
        <w:t>8</w:t>
      </w:r>
      <w:r>
        <w:rPr>
          <w:rFonts w:hint="eastAsia"/>
        </w:rPr>
        <w:t>所示。</w:t>
      </w:r>
    </w:p>
    <w:p w14:paraId="571ED821" w14:textId="77777777" w:rsidR="00AE6C5F" w:rsidRDefault="00AE6C5F" w:rsidP="00AE6C5F">
      <w:pPr>
        <w:jc w:val="center"/>
      </w:pPr>
      <w:r>
        <w:object w:dxaOrig="3840" w:dyaOrig="3000" w14:anchorId="77C4C8F2">
          <v:shape id="_x0000_i1026" type="#_x0000_t75" style="width:192.2pt;height:150.25pt" o:ole="">
            <v:imagedata r:id="rId12" o:title=""/>
          </v:shape>
          <o:OLEObject Type="Embed" ProgID="Visio.Drawing.11" ShapeID="_x0000_i1026" DrawAspect="Content" ObjectID="_1724849959" r:id="rId13"/>
        </w:object>
      </w:r>
    </w:p>
    <w:p w14:paraId="55564BEB" w14:textId="77777777" w:rsidR="00AE6C5F" w:rsidRDefault="00AE6C5F" w:rsidP="00AE6C5F">
      <w:pPr>
        <w:pStyle w:val="afffffffa"/>
        <w:numPr>
          <w:ilvl w:val="0"/>
          <w:numId w:val="36"/>
        </w:numPr>
        <w:tabs>
          <w:tab w:val="left" w:pos="360"/>
        </w:tabs>
        <w:spacing w:beforeLines="50" w:before="156" w:afterLines="50" w:after="156"/>
        <w:ind w:left="2268"/>
      </w:pPr>
      <w:r>
        <w:rPr>
          <w:rFonts w:hint="eastAsia"/>
        </w:rPr>
        <w:t>医疗卫生人员信息注册服务交易流程图</w:t>
      </w:r>
    </w:p>
    <w:p w14:paraId="6AAB5FB8" w14:textId="77777777" w:rsidR="00AE6C5F" w:rsidRDefault="00AE6C5F" w:rsidP="00AE6C5F">
      <w:pPr>
        <w:pStyle w:val="NewNew"/>
      </w:pPr>
      <w:r>
        <w:rPr>
          <w:rFonts w:hint="eastAsia"/>
        </w:rPr>
        <w:t>医疗卫生人员信息注册服务的交易流程描述：</w:t>
      </w:r>
    </w:p>
    <w:p w14:paraId="4B83FE85" w14:textId="77777777" w:rsidR="00AE6C5F" w:rsidRDefault="00AE6C5F" w:rsidP="00AE6C5F">
      <w:pPr>
        <w:pStyle w:val="afffffffff"/>
        <w:numPr>
          <w:ilvl w:val="0"/>
          <w:numId w:val="37"/>
        </w:numPr>
      </w:pPr>
      <w:r>
        <w:rPr>
          <w:rFonts w:hint="eastAsia"/>
        </w:rPr>
        <w:t>医疗卫生人员信息源向医疗卫生人员信息注册服务提交请求消息；</w:t>
      </w:r>
      <w:r>
        <w:t xml:space="preserve"> </w:t>
      </w:r>
    </w:p>
    <w:p w14:paraId="21C804A4" w14:textId="77777777" w:rsidR="00AE6C5F" w:rsidRDefault="00AE6C5F" w:rsidP="00AE6C5F">
      <w:pPr>
        <w:pStyle w:val="afffffffff"/>
        <w:numPr>
          <w:ilvl w:val="0"/>
          <w:numId w:val="37"/>
        </w:numPr>
      </w:pPr>
      <w:r>
        <w:rPr>
          <w:rFonts w:hint="eastAsia"/>
        </w:rPr>
        <w:t>医疗卫生人员信息注册服务校验数据并进行存储，注册成功时返回</w:t>
      </w:r>
      <w:proofErr w:type="gramStart"/>
      <w:r>
        <w:rPr>
          <w:rFonts w:hint="eastAsia"/>
        </w:rPr>
        <w:t>成功响应</w:t>
      </w:r>
      <w:proofErr w:type="gramEnd"/>
      <w:r>
        <w:rPr>
          <w:rFonts w:hint="eastAsia"/>
        </w:rPr>
        <w:t>消息；</w:t>
      </w:r>
    </w:p>
    <w:p w14:paraId="1166D6A1" w14:textId="77777777" w:rsidR="00AE6C5F" w:rsidRDefault="00AE6C5F" w:rsidP="00AE6C5F">
      <w:pPr>
        <w:pStyle w:val="afffffffff"/>
        <w:numPr>
          <w:ilvl w:val="0"/>
          <w:numId w:val="37"/>
        </w:numPr>
      </w:pPr>
      <w:r>
        <w:rPr>
          <w:rFonts w:hint="eastAsia"/>
        </w:rPr>
        <w:t>医疗卫生人员信息注册服务失败时返回</w:t>
      </w:r>
      <w:proofErr w:type="gramStart"/>
      <w:r>
        <w:rPr>
          <w:rFonts w:hint="eastAsia"/>
        </w:rPr>
        <w:t>异常响应</w:t>
      </w:r>
      <w:proofErr w:type="gramEnd"/>
      <w:r>
        <w:rPr>
          <w:rFonts w:hint="eastAsia"/>
        </w:rPr>
        <w:t>消息。</w:t>
      </w:r>
    </w:p>
    <w:p w14:paraId="3144AA2B" w14:textId="77777777" w:rsidR="00AE6C5F" w:rsidRDefault="00AE6C5F" w:rsidP="00AE6C5F">
      <w:pPr>
        <w:pStyle w:val="4"/>
        <w:numPr>
          <w:ilvl w:val="3"/>
          <w:numId w:val="33"/>
        </w:numPr>
        <w:ind w:left="864" w:hanging="864"/>
      </w:pPr>
      <w:bookmarkStart w:id="76" w:name="_Toc515302727"/>
      <w:r>
        <w:rPr>
          <w:rFonts w:hint="eastAsia"/>
        </w:rPr>
        <w:t>医疗卫生人员信息注册服务</w:t>
      </w:r>
      <w:r>
        <w:rPr>
          <w:rFonts w:hint="eastAsia"/>
        </w:rPr>
        <w:t>-</w:t>
      </w:r>
      <w:r>
        <w:rPr>
          <w:rFonts w:hint="eastAsia"/>
        </w:rPr>
        <w:t>请求消息</w:t>
      </w:r>
      <w:bookmarkEnd w:id="72"/>
      <w:bookmarkEnd w:id="73"/>
      <w:bookmarkEnd w:id="74"/>
      <w:bookmarkEnd w:id="75"/>
      <w:bookmarkEnd w:id="76"/>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1"/>
      </w:tblGrid>
      <w:tr w:rsidR="00AE6C5F" w14:paraId="50C9DF0A" w14:textId="77777777" w:rsidTr="00170CD7">
        <w:tc>
          <w:tcPr>
            <w:tcW w:w="9571" w:type="dxa"/>
            <w:tcBorders>
              <w:top w:val="single" w:sz="4" w:space="0" w:color="000000"/>
              <w:left w:val="single" w:sz="4" w:space="0" w:color="000000"/>
              <w:bottom w:val="single" w:sz="4" w:space="0" w:color="000000"/>
              <w:right w:val="single" w:sz="4" w:space="0" w:color="000000"/>
            </w:tcBorders>
          </w:tcPr>
          <w:p w14:paraId="3240F8A2"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 xml:space="preserve">&lt;PRPM_IN301010UV01 </w:t>
            </w:r>
            <w:proofErr w:type="spellStart"/>
            <w:r>
              <w:rPr>
                <w:kern w:val="0"/>
                <w:sz w:val="18"/>
                <w:szCs w:val="18"/>
                <w:highlight w:val="white"/>
              </w:rPr>
              <w:t>xmlns</w:t>
            </w:r>
            <w:proofErr w:type="spellEnd"/>
            <w:r>
              <w:rPr>
                <w:kern w:val="0"/>
                <w:sz w:val="18"/>
                <w:szCs w:val="18"/>
                <w:highlight w:val="white"/>
              </w:rPr>
              <w:t>="</w:t>
            </w:r>
            <w:proofErr w:type="gramStart"/>
            <w:r>
              <w:rPr>
                <w:kern w:val="0"/>
                <w:sz w:val="18"/>
                <w:szCs w:val="18"/>
                <w:highlight w:val="white"/>
              </w:rPr>
              <w:t>urn:hl</w:t>
            </w:r>
            <w:proofErr w:type="gramEnd"/>
            <w:r>
              <w:rPr>
                <w:kern w:val="0"/>
                <w:sz w:val="18"/>
                <w:szCs w:val="18"/>
                <w:highlight w:val="white"/>
              </w:rPr>
              <w:t xml:space="preserve">7-org:v3" </w:t>
            </w:r>
            <w:proofErr w:type="spellStart"/>
            <w:r>
              <w:rPr>
                <w:kern w:val="0"/>
                <w:sz w:val="18"/>
                <w:szCs w:val="18"/>
                <w:highlight w:val="white"/>
              </w:rPr>
              <w:t>xmlns:xsi</w:t>
            </w:r>
            <w:proofErr w:type="spellEnd"/>
            <w:r>
              <w:rPr>
                <w:kern w:val="0"/>
                <w:sz w:val="18"/>
                <w:szCs w:val="18"/>
                <w:highlight w:val="white"/>
              </w:rPr>
              <w:t xml:space="preserve">="http://www.w3.org/2001/XMLSchema-instance" </w:t>
            </w:r>
            <w:proofErr w:type="spellStart"/>
            <w:r>
              <w:rPr>
                <w:kern w:val="0"/>
                <w:sz w:val="18"/>
                <w:szCs w:val="18"/>
                <w:highlight w:val="white"/>
              </w:rPr>
              <w:t>ITSVersion</w:t>
            </w:r>
            <w:proofErr w:type="spellEnd"/>
            <w:r>
              <w:rPr>
                <w:kern w:val="0"/>
                <w:sz w:val="18"/>
                <w:szCs w:val="18"/>
                <w:highlight w:val="white"/>
              </w:rPr>
              <w:t xml:space="preserve">="XML_1.0" </w:t>
            </w:r>
            <w:proofErr w:type="spellStart"/>
            <w:r>
              <w:rPr>
                <w:kern w:val="0"/>
                <w:sz w:val="18"/>
                <w:szCs w:val="18"/>
                <w:highlight w:val="white"/>
              </w:rPr>
              <w:t>xsi:schemaLocation</w:t>
            </w:r>
            <w:proofErr w:type="spellEnd"/>
            <w:r>
              <w:rPr>
                <w:kern w:val="0"/>
                <w:sz w:val="18"/>
                <w:szCs w:val="18"/>
                <w:highlight w:val="white"/>
              </w:rPr>
              <w:t>="urn:hl7-org:v3 ../</w:t>
            </w:r>
            <w:proofErr w:type="spellStart"/>
            <w:r>
              <w:rPr>
                <w:kern w:val="0"/>
                <w:sz w:val="18"/>
                <w:szCs w:val="18"/>
                <w:highlight w:val="white"/>
              </w:rPr>
              <w:t>multicacheschemas</w:t>
            </w:r>
            <w:proofErr w:type="spellEnd"/>
            <w:r>
              <w:rPr>
                <w:kern w:val="0"/>
                <w:sz w:val="18"/>
                <w:szCs w:val="18"/>
                <w:highlight w:val="white"/>
              </w:rPr>
              <w:t>/PRPM_IN301010UV01.xsd"&gt;</w:t>
            </w:r>
          </w:p>
          <w:p w14:paraId="018F1D7F"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t>&lt;id root="</w:t>
            </w:r>
            <w:commentRangeStart w:id="77"/>
            <w:r>
              <w:rPr>
                <w:kern w:val="0"/>
                <w:sz w:val="18"/>
                <w:szCs w:val="18"/>
                <w:highlight w:val="white"/>
              </w:rPr>
              <w:t>2.16.156.10011.2.5.1.1</w:t>
            </w:r>
            <w:commentRangeEnd w:id="77"/>
            <w:r w:rsidR="00E212D7">
              <w:rPr>
                <w:rStyle w:val="affffff8"/>
                <w:rFonts w:cs="Times New Roman"/>
              </w:rPr>
              <w:commentReference w:id="77"/>
            </w:r>
            <w:r>
              <w:rPr>
                <w:kern w:val="0"/>
                <w:sz w:val="18"/>
                <w:szCs w:val="18"/>
                <w:highlight w:val="white"/>
              </w:rPr>
              <w:t>" extension="8D73520B-D489-4B70-8F4B-7B5C2D7961B5"/&gt;</w:t>
            </w:r>
          </w:p>
          <w:p w14:paraId="6A6B3EEA"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t>&lt;</w:t>
            </w:r>
            <w:proofErr w:type="spellStart"/>
            <w:r>
              <w:rPr>
                <w:kern w:val="0"/>
                <w:sz w:val="18"/>
                <w:szCs w:val="18"/>
                <w:highlight w:val="white"/>
              </w:rPr>
              <w:t>creationTime</w:t>
            </w:r>
            <w:proofErr w:type="spellEnd"/>
            <w:r>
              <w:rPr>
                <w:kern w:val="0"/>
                <w:sz w:val="18"/>
                <w:szCs w:val="18"/>
                <w:highlight w:val="white"/>
              </w:rPr>
              <w:t xml:space="preserve"> value="</w:t>
            </w:r>
            <w:commentRangeStart w:id="78"/>
            <w:r>
              <w:rPr>
                <w:kern w:val="0"/>
                <w:sz w:val="18"/>
                <w:szCs w:val="18"/>
                <w:highlight w:val="white"/>
              </w:rPr>
              <w:t>20130116112855</w:t>
            </w:r>
            <w:commentRangeEnd w:id="78"/>
            <w:r w:rsidR="00E212D7">
              <w:rPr>
                <w:rStyle w:val="affffff8"/>
                <w:rFonts w:cs="Times New Roman"/>
              </w:rPr>
              <w:commentReference w:id="78"/>
            </w:r>
            <w:r>
              <w:rPr>
                <w:kern w:val="0"/>
                <w:sz w:val="18"/>
                <w:szCs w:val="18"/>
                <w:highlight w:val="white"/>
              </w:rPr>
              <w:t>"/&gt;</w:t>
            </w:r>
          </w:p>
          <w:p w14:paraId="2F59968A"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t>&lt;</w:t>
            </w:r>
            <w:proofErr w:type="spellStart"/>
            <w:r>
              <w:rPr>
                <w:kern w:val="0"/>
                <w:sz w:val="18"/>
                <w:szCs w:val="18"/>
                <w:highlight w:val="white"/>
              </w:rPr>
              <w:t>interactionId</w:t>
            </w:r>
            <w:proofErr w:type="spellEnd"/>
            <w:r>
              <w:rPr>
                <w:kern w:val="0"/>
                <w:sz w:val="18"/>
                <w:szCs w:val="18"/>
                <w:highlight w:val="white"/>
              </w:rPr>
              <w:t xml:space="preserve"> root="2.16.156.10011.2.5.1.2" extension="PRPM_IN301010UV01"/&gt;</w:t>
            </w:r>
          </w:p>
          <w:p w14:paraId="1AF0F0EB"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t>&lt;</w:t>
            </w:r>
            <w:proofErr w:type="spellStart"/>
            <w:r>
              <w:rPr>
                <w:kern w:val="0"/>
                <w:sz w:val="18"/>
                <w:szCs w:val="18"/>
                <w:highlight w:val="white"/>
              </w:rPr>
              <w:t>processingCode</w:t>
            </w:r>
            <w:proofErr w:type="spellEnd"/>
            <w:r>
              <w:rPr>
                <w:kern w:val="0"/>
                <w:sz w:val="18"/>
                <w:szCs w:val="18"/>
                <w:highlight w:val="white"/>
              </w:rPr>
              <w:t xml:space="preserve"> code="P"/&gt;</w:t>
            </w:r>
          </w:p>
          <w:p w14:paraId="28573779"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t>&lt;</w:t>
            </w:r>
            <w:proofErr w:type="spellStart"/>
            <w:r>
              <w:rPr>
                <w:kern w:val="0"/>
                <w:sz w:val="18"/>
                <w:szCs w:val="18"/>
                <w:highlight w:val="white"/>
              </w:rPr>
              <w:t>processingModeCode</w:t>
            </w:r>
            <w:proofErr w:type="spellEnd"/>
            <w:r>
              <w:rPr>
                <w:kern w:val="0"/>
                <w:sz w:val="18"/>
                <w:szCs w:val="18"/>
                <w:highlight w:val="white"/>
              </w:rPr>
              <w:t>/&gt;</w:t>
            </w:r>
          </w:p>
          <w:p w14:paraId="34F7D71A"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t>&lt;</w:t>
            </w:r>
            <w:proofErr w:type="spellStart"/>
            <w:r>
              <w:rPr>
                <w:kern w:val="0"/>
                <w:sz w:val="18"/>
                <w:szCs w:val="18"/>
                <w:highlight w:val="white"/>
              </w:rPr>
              <w:t>acceptAckCode</w:t>
            </w:r>
            <w:proofErr w:type="spellEnd"/>
            <w:r>
              <w:rPr>
                <w:kern w:val="0"/>
                <w:sz w:val="18"/>
                <w:szCs w:val="18"/>
                <w:highlight w:val="white"/>
              </w:rPr>
              <w:t xml:space="preserve"> code="AL"/&gt;</w:t>
            </w:r>
          </w:p>
          <w:p w14:paraId="2303D87D"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t xml:space="preserve">&lt;receiver </w:t>
            </w:r>
            <w:proofErr w:type="spellStart"/>
            <w:r>
              <w:rPr>
                <w:kern w:val="0"/>
                <w:sz w:val="18"/>
                <w:szCs w:val="18"/>
                <w:highlight w:val="white"/>
              </w:rPr>
              <w:t>typeCode</w:t>
            </w:r>
            <w:proofErr w:type="spellEnd"/>
            <w:r>
              <w:rPr>
                <w:kern w:val="0"/>
                <w:sz w:val="18"/>
                <w:szCs w:val="18"/>
                <w:highlight w:val="white"/>
              </w:rPr>
              <w:t>="RCV"&gt;</w:t>
            </w:r>
          </w:p>
          <w:p w14:paraId="6594F74B"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t xml:space="preserve">&lt;device </w:t>
            </w:r>
            <w:proofErr w:type="spellStart"/>
            <w:r>
              <w:rPr>
                <w:kern w:val="0"/>
                <w:sz w:val="18"/>
                <w:szCs w:val="18"/>
                <w:highlight w:val="white"/>
              </w:rPr>
              <w:t>classCode</w:t>
            </w:r>
            <w:proofErr w:type="spellEnd"/>
            <w:r>
              <w:rPr>
                <w:kern w:val="0"/>
                <w:sz w:val="18"/>
                <w:szCs w:val="18"/>
                <w:highlight w:val="white"/>
              </w:rPr>
              <w:t xml:space="preserve">="DEV" </w:t>
            </w:r>
            <w:proofErr w:type="spellStart"/>
            <w:r>
              <w:rPr>
                <w:kern w:val="0"/>
                <w:sz w:val="18"/>
                <w:szCs w:val="18"/>
                <w:highlight w:val="white"/>
              </w:rPr>
              <w:t>determinerCode</w:t>
            </w:r>
            <w:proofErr w:type="spellEnd"/>
            <w:r>
              <w:rPr>
                <w:kern w:val="0"/>
                <w:sz w:val="18"/>
                <w:szCs w:val="18"/>
                <w:highlight w:val="white"/>
              </w:rPr>
              <w:t>="INSTANCE"&gt;</w:t>
            </w:r>
          </w:p>
          <w:p w14:paraId="1EDFE7D1"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t>&lt;id&gt;</w:t>
            </w:r>
          </w:p>
          <w:p w14:paraId="0ECD022A" w14:textId="09A9FBC9"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&lt;item root="2.16.156.10011.2.5.1.3" extension="</w:t>
            </w:r>
            <w:commentRangeStart w:id="79"/>
            <w:r w:rsidR="00461F72">
              <w:rPr>
                <w:rFonts w:hint="eastAsia"/>
                <w:kern w:val="0"/>
                <w:sz w:val="18"/>
                <w:szCs w:val="18"/>
                <w:highlight w:val="white"/>
              </w:rPr>
              <w:t>集成平台</w:t>
            </w:r>
            <w:commentRangeEnd w:id="79"/>
            <w:r w:rsidR="00461F72">
              <w:rPr>
                <w:rStyle w:val="affffff8"/>
                <w:rFonts w:cs="Times New Roman"/>
              </w:rPr>
              <w:commentReference w:id="79"/>
            </w:r>
            <w:r>
              <w:rPr>
                <w:kern w:val="0"/>
                <w:sz w:val="18"/>
                <w:szCs w:val="18"/>
                <w:highlight w:val="white"/>
              </w:rPr>
              <w:t>"/&gt;</w:t>
            </w:r>
          </w:p>
          <w:p w14:paraId="69D8B270"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t>&lt;/id&gt;</w:t>
            </w:r>
          </w:p>
          <w:p w14:paraId="394260D5"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t>&lt;/device&gt;</w:t>
            </w:r>
          </w:p>
          <w:p w14:paraId="4289A5AB"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t>&lt;/receiver&gt;</w:t>
            </w:r>
          </w:p>
          <w:p w14:paraId="35A5663E"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t xml:space="preserve">&lt;sender </w:t>
            </w:r>
            <w:proofErr w:type="spellStart"/>
            <w:r>
              <w:rPr>
                <w:kern w:val="0"/>
                <w:sz w:val="18"/>
                <w:szCs w:val="18"/>
                <w:highlight w:val="white"/>
              </w:rPr>
              <w:t>typeCode</w:t>
            </w:r>
            <w:proofErr w:type="spellEnd"/>
            <w:r>
              <w:rPr>
                <w:kern w:val="0"/>
                <w:sz w:val="18"/>
                <w:szCs w:val="18"/>
                <w:highlight w:val="white"/>
              </w:rPr>
              <w:t>="SND"&gt;</w:t>
            </w:r>
          </w:p>
          <w:p w14:paraId="25501930"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t xml:space="preserve">&lt;device </w:t>
            </w:r>
            <w:proofErr w:type="spellStart"/>
            <w:r>
              <w:rPr>
                <w:kern w:val="0"/>
                <w:sz w:val="18"/>
                <w:szCs w:val="18"/>
                <w:highlight w:val="white"/>
              </w:rPr>
              <w:t>classCode</w:t>
            </w:r>
            <w:proofErr w:type="spellEnd"/>
            <w:r>
              <w:rPr>
                <w:kern w:val="0"/>
                <w:sz w:val="18"/>
                <w:szCs w:val="18"/>
                <w:highlight w:val="white"/>
              </w:rPr>
              <w:t xml:space="preserve">="DEV" </w:t>
            </w:r>
            <w:proofErr w:type="spellStart"/>
            <w:r>
              <w:rPr>
                <w:kern w:val="0"/>
                <w:sz w:val="18"/>
                <w:szCs w:val="18"/>
                <w:highlight w:val="white"/>
              </w:rPr>
              <w:t>determinerCode</w:t>
            </w:r>
            <w:proofErr w:type="spellEnd"/>
            <w:r>
              <w:rPr>
                <w:kern w:val="0"/>
                <w:sz w:val="18"/>
                <w:szCs w:val="18"/>
                <w:highlight w:val="white"/>
              </w:rPr>
              <w:t>="INSTANCE"&gt;</w:t>
            </w:r>
          </w:p>
          <w:p w14:paraId="0CE316EA"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t>&lt;id&gt;</w:t>
            </w:r>
          </w:p>
          <w:p w14:paraId="7EF2C5A1" w14:textId="315C9741"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&lt;item root="2.16.156.10011.2.5.1.3" extension="</w:t>
            </w:r>
            <w:commentRangeStart w:id="80"/>
            <w:r w:rsidR="00461F72">
              <w:rPr>
                <w:rFonts w:ascii="宋体" w:eastAsia="宋体" w:hAnsi="宋体" w:cs="宋体" w:hint="eastAsia"/>
                <w:color w:val="000000"/>
                <w:kern w:val="0"/>
                <w:sz w:val="18"/>
                <w:szCs w:val="18"/>
              </w:rPr>
              <w:t>1.2.156.112747.001.001.1.</w:t>
            </w:r>
            <w:r w:rsidR="00461F72">
              <w:rPr>
                <w:rFonts w:ascii="宋体" w:eastAsia="宋体" w:hAnsi="宋体" w:cs="宋体"/>
                <w:color w:val="000000"/>
                <w:kern w:val="0"/>
                <w:sz w:val="18"/>
                <w:szCs w:val="18"/>
              </w:rPr>
              <w:t>16</w:t>
            </w:r>
            <w:commentRangeEnd w:id="80"/>
            <w:r w:rsidR="00461F72">
              <w:rPr>
                <w:rStyle w:val="affffff8"/>
                <w:rFonts w:cs="Times New Roman"/>
              </w:rPr>
              <w:commentReference w:id="80"/>
            </w:r>
            <w:r>
              <w:rPr>
                <w:kern w:val="0"/>
                <w:sz w:val="18"/>
                <w:szCs w:val="18"/>
                <w:highlight w:val="white"/>
              </w:rPr>
              <w:t>"/&gt;</w:t>
            </w:r>
          </w:p>
          <w:p w14:paraId="42949B4A"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t>&lt;/id&gt;</w:t>
            </w:r>
          </w:p>
          <w:p w14:paraId="5A162BA4"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t>&lt;/device&gt;</w:t>
            </w:r>
          </w:p>
          <w:p w14:paraId="1F95108A"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t>&lt;/sender&gt;</w:t>
            </w:r>
          </w:p>
          <w:p w14:paraId="34A84F6E"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t>&lt;</w:t>
            </w:r>
            <w:proofErr w:type="spellStart"/>
            <w:r>
              <w:rPr>
                <w:kern w:val="0"/>
                <w:sz w:val="18"/>
                <w:szCs w:val="18"/>
                <w:highlight w:val="white"/>
              </w:rPr>
              <w:t>controlActProcess</w:t>
            </w:r>
            <w:proofErr w:type="spellEnd"/>
            <w:r>
              <w:rPr>
                <w:kern w:val="0"/>
                <w:sz w:val="18"/>
                <w:szCs w:val="18"/>
                <w:highlight w:val="white"/>
              </w:rPr>
              <w:t xml:space="preserve"> </w:t>
            </w:r>
            <w:proofErr w:type="spellStart"/>
            <w:r>
              <w:rPr>
                <w:kern w:val="0"/>
                <w:sz w:val="18"/>
                <w:szCs w:val="18"/>
                <w:highlight w:val="white"/>
              </w:rPr>
              <w:t>classCode</w:t>
            </w:r>
            <w:proofErr w:type="spellEnd"/>
            <w:r>
              <w:rPr>
                <w:kern w:val="0"/>
                <w:sz w:val="18"/>
                <w:szCs w:val="18"/>
                <w:highlight w:val="white"/>
              </w:rPr>
              <w:t xml:space="preserve">="CACT" </w:t>
            </w:r>
            <w:proofErr w:type="spellStart"/>
            <w:r>
              <w:rPr>
                <w:kern w:val="0"/>
                <w:sz w:val="18"/>
                <w:szCs w:val="18"/>
                <w:highlight w:val="white"/>
              </w:rPr>
              <w:t>moodCode</w:t>
            </w:r>
            <w:proofErr w:type="spellEnd"/>
            <w:r>
              <w:rPr>
                <w:kern w:val="0"/>
                <w:sz w:val="18"/>
                <w:szCs w:val="18"/>
                <w:highlight w:val="white"/>
              </w:rPr>
              <w:t>="EVN"&gt;</w:t>
            </w:r>
          </w:p>
          <w:p w14:paraId="37FC0BDF"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t xml:space="preserve">&lt;subject </w:t>
            </w:r>
            <w:proofErr w:type="spellStart"/>
            <w:r>
              <w:rPr>
                <w:kern w:val="0"/>
                <w:sz w:val="18"/>
                <w:szCs w:val="18"/>
                <w:highlight w:val="white"/>
              </w:rPr>
              <w:t>typeCode</w:t>
            </w:r>
            <w:proofErr w:type="spellEnd"/>
            <w:r>
              <w:rPr>
                <w:kern w:val="0"/>
                <w:sz w:val="18"/>
                <w:szCs w:val="18"/>
                <w:highlight w:val="white"/>
              </w:rPr>
              <w:t>="SUBJ"&gt;</w:t>
            </w:r>
          </w:p>
          <w:p w14:paraId="5B604CD7"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t>&lt;</w:t>
            </w:r>
            <w:proofErr w:type="spellStart"/>
            <w:r>
              <w:rPr>
                <w:kern w:val="0"/>
                <w:sz w:val="18"/>
                <w:szCs w:val="18"/>
                <w:highlight w:val="white"/>
              </w:rPr>
              <w:t>registrationRequest</w:t>
            </w:r>
            <w:proofErr w:type="spellEnd"/>
            <w:r>
              <w:rPr>
                <w:kern w:val="0"/>
                <w:sz w:val="18"/>
                <w:szCs w:val="18"/>
                <w:highlight w:val="white"/>
              </w:rPr>
              <w:t xml:space="preserve"> </w:t>
            </w:r>
            <w:proofErr w:type="spellStart"/>
            <w:r>
              <w:rPr>
                <w:kern w:val="0"/>
                <w:sz w:val="18"/>
                <w:szCs w:val="18"/>
                <w:highlight w:val="white"/>
              </w:rPr>
              <w:t>classCode</w:t>
            </w:r>
            <w:proofErr w:type="spellEnd"/>
            <w:r>
              <w:rPr>
                <w:kern w:val="0"/>
                <w:sz w:val="18"/>
                <w:szCs w:val="18"/>
                <w:highlight w:val="white"/>
              </w:rPr>
              <w:t xml:space="preserve">="REG" </w:t>
            </w:r>
            <w:proofErr w:type="spellStart"/>
            <w:r>
              <w:rPr>
                <w:kern w:val="0"/>
                <w:sz w:val="18"/>
                <w:szCs w:val="18"/>
                <w:highlight w:val="white"/>
              </w:rPr>
              <w:t>moodCode</w:t>
            </w:r>
            <w:proofErr w:type="spellEnd"/>
            <w:r>
              <w:rPr>
                <w:kern w:val="0"/>
                <w:sz w:val="18"/>
                <w:szCs w:val="18"/>
                <w:highlight w:val="white"/>
              </w:rPr>
              <w:t>="RQO"&gt;</w:t>
            </w:r>
          </w:p>
          <w:p w14:paraId="1870C45A"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w:t>
            </w:r>
            <w:proofErr w:type="spellStart"/>
            <w:r>
              <w:rPr>
                <w:kern w:val="0"/>
                <w:sz w:val="18"/>
                <w:szCs w:val="18"/>
                <w:highlight w:val="white"/>
              </w:rPr>
              <w:t>statusCode</w:t>
            </w:r>
            <w:proofErr w:type="spellEnd"/>
            <w:r>
              <w:rPr>
                <w:kern w:val="0"/>
                <w:sz w:val="18"/>
                <w:szCs w:val="18"/>
                <w:highlight w:val="white"/>
              </w:rPr>
              <w:t xml:space="preserve"> code="active"/&gt;</w:t>
            </w:r>
          </w:p>
          <w:p w14:paraId="392967EB"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lastRenderedPageBreak/>
              <w:tab/>
            </w:r>
            <w:r>
              <w:rPr>
                <w:kern w:val="0"/>
                <w:sz w:val="18"/>
                <w:szCs w:val="18"/>
                <w:highlight w:val="white"/>
              </w:rPr>
              <w:tab/>
            </w:r>
            <w:r>
              <w:rPr>
                <w:kern w:val="0"/>
                <w:sz w:val="18"/>
                <w:szCs w:val="18"/>
                <w:highlight w:val="white"/>
              </w:rPr>
              <w:tab/>
            </w:r>
            <w:r>
              <w:rPr>
                <w:kern w:val="0"/>
                <w:sz w:val="18"/>
                <w:szCs w:val="18"/>
                <w:highlight w:val="white"/>
              </w:rPr>
              <w:tab/>
              <w:t xml:space="preserve">&lt;subject1 </w:t>
            </w:r>
            <w:proofErr w:type="spellStart"/>
            <w:r>
              <w:rPr>
                <w:kern w:val="0"/>
                <w:sz w:val="18"/>
                <w:szCs w:val="18"/>
                <w:highlight w:val="white"/>
              </w:rPr>
              <w:t>typeCode</w:t>
            </w:r>
            <w:proofErr w:type="spellEnd"/>
            <w:r>
              <w:rPr>
                <w:kern w:val="0"/>
                <w:sz w:val="18"/>
                <w:szCs w:val="18"/>
                <w:highlight w:val="white"/>
              </w:rPr>
              <w:t>="SBJ"&gt;</w:t>
            </w:r>
          </w:p>
          <w:p w14:paraId="04847732"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w:t>
            </w:r>
            <w:proofErr w:type="spellStart"/>
            <w:r>
              <w:rPr>
                <w:kern w:val="0"/>
                <w:sz w:val="18"/>
                <w:szCs w:val="18"/>
                <w:highlight w:val="white"/>
              </w:rPr>
              <w:t>healthCareProvider</w:t>
            </w:r>
            <w:proofErr w:type="spellEnd"/>
            <w:r>
              <w:rPr>
                <w:kern w:val="0"/>
                <w:sz w:val="18"/>
                <w:szCs w:val="18"/>
                <w:highlight w:val="white"/>
              </w:rPr>
              <w:t xml:space="preserve"> </w:t>
            </w:r>
            <w:proofErr w:type="spellStart"/>
            <w:r>
              <w:rPr>
                <w:kern w:val="0"/>
                <w:sz w:val="18"/>
                <w:szCs w:val="18"/>
                <w:highlight w:val="white"/>
              </w:rPr>
              <w:t>classCode</w:t>
            </w:r>
            <w:proofErr w:type="spellEnd"/>
            <w:r>
              <w:rPr>
                <w:kern w:val="0"/>
                <w:sz w:val="18"/>
                <w:szCs w:val="18"/>
                <w:highlight w:val="white"/>
              </w:rPr>
              <w:t>="PROV"&gt;</w:t>
            </w:r>
          </w:p>
          <w:p w14:paraId="68DD5DF4"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proofErr w:type="gramStart"/>
            <w:r>
              <w:rPr>
                <w:kern w:val="0"/>
                <w:sz w:val="18"/>
                <w:szCs w:val="18"/>
                <w:highlight w:val="white"/>
              </w:rPr>
              <w:t>&lt;!--</w:t>
            </w:r>
            <w:proofErr w:type="gramEnd"/>
            <w:r>
              <w:rPr>
                <w:rFonts w:hAnsi="宋体"/>
                <w:kern w:val="0"/>
                <w:sz w:val="18"/>
                <w:szCs w:val="18"/>
                <w:highlight w:val="white"/>
              </w:rPr>
              <w:t>医务人员</w:t>
            </w:r>
            <w:r>
              <w:rPr>
                <w:kern w:val="0"/>
                <w:sz w:val="18"/>
                <w:szCs w:val="18"/>
                <w:highlight w:val="white"/>
              </w:rPr>
              <w:t>ID--&gt;</w:t>
            </w:r>
          </w:p>
          <w:p w14:paraId="0F6A3A9A"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&lt;id&gt;</w:t>
            </w:r>
          </w:p>
          <w:p w14:paraId="7956DB11"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&lt;item root="2.16.156.10011.1.4" extension="</w:t>
            </w:r>
            <w:commentRangeStart w:id="81"/>
            <w:r>
              <w:rPr>
                <w:kern w:val="0"/>
                <w:sz w:val="18"/>
                <w:szCs w:val="18"/>
                <w:highlight w:val="white"/>
              </w:rPr>
              <w:t>huangxiaofeng12345</w:t>
            </w:r>
            <w:commentRangeEnd w:id="81"/>
            <w:r w:rsidR="00E212D7">
              <w:rPr>
                <w:rStyle w:val="affffff8"/>
                <w:rFonts w:cs="Times New Roman"/>
              </w:rPr>
              <w:commentReference w:id="81"/>
            </w:r>
            <w:r>
              <w:rPr>
                <w:kern w:val="0"/>
                <w:sz w:val="18"/>
                <w:szCs w:val="18"/>
                <w:highlight w:val="white"/>
              </w:rPr>
              <w:t>"/&gt;</w:t>
            </w:r>
          </w:p>
          <w:p w14:paraId="141F1310"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&lt;/id&gt;</w:t>
            </w:r>
          </w:p>
          <w:p w14:paraId="072B1845"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proofErr w:type="gramStart"/>
            <w:r>
              <w:rPr>
                <w:kern w:val="0"/>
                <w:sz w:val="18"/>
                <w:szCs w:val="18"/>
                <w:highlight w:val="white"/>
              </w:rPr>
              <w:t>&lt;!--</w:t>
            </w:r>
            <w:proofErr w:type="gramEnd"/>
            <w:r>
              <w:rPr>
                <w:rFonts w:hAnsi="宋体"/>
                <w:kern w:val="0"/>
                <w:sz w:val="18"/>
                <w:szCs w:val="18"/>
                <w:highlight w:val="white"/>
              </w:rPr>
              <w:t>专业技术职务代码</w:t>
            </w:r>
            <w:r>
              <w:rPr>
                <w:kern w:val="0"/>
                <w:sz w:val="18"/>
                <w:szCs w:val="18"/>
                <w:highlight w:val="white"/>
              </w:rPr>
              <w:t>--&gt;</w:t>
            </w:r>
          </w:p>
          <w:p w14:paraId="1B4EBF2C"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&lt;code code="</w:t>
            </w:r>
            <w:commentRangeStart w:id="82"/>
            <w:r>
              <w:rPr>
                <w:kern w:val="0"/>
                <w:sz w:val="18"/>
                <w:szCs w:val="18"/>
                <w:highlight w:val="white"/>
              </w:rPr>
              <w:t>231</w:t>
            </w:r>
            <w:commentRangeEnd w:id="82"/>
            <w:r w:rsidR="00E212D7">
              <w:rPr>
                <w:rStyle w:val="affffff8"/>
                <w:rFonts w:cs="Times New Roman"/>
              </w:rPr>
              <w:commentReference w:id="82"/>
            </w:r>
            <w:r>
              <w:rPr>
                <w:kern w:val="0"/>
                <w:sz w:val="18"/>
                <w:szCs w:val="18"/>
                <w:highlight w:val="white"/>
              </w:rPr>
              <w:t xml:space="preserve">" </w:t>
            </w:r>
            <w:proofErr w:type="spellStart"/>
            <w:r>
              <w:rPr>
                <w:kern w:val="0"/>
                <w:sz w:val="18"/>
                <w:szCs w:val="18"/>
                <w:highlight w:val="white"/>
              </w:rPr>
              <w:t>codeSystem</w:t>
            </w:r>
            <w:proofErr w:type="spellEnd"/>
            <w:r>
              <w:rPr>
                <w:kern w:val="0"/>
                <w:sz w:val="18"/>
                <w:szCs w:val="18"/>
                <w:highlight w:val="white"/>
              </w:rPr>
              <w:t xml:space="preserve">="2.16.156.10011.2.3.3.10" </w:t>
            </w:r>
            <w:proofErr w:type="spellStart"/>
            <w:r>
              <w:rPr>
                <w:kern w:val="0"/>
                <w:sz w:val="18"/>
                <w:szCs w:val="18"/>
                <w:highlight w:val="white"/>
              </w:rPr>
              <w:t>codeSystemName</w:t>
            </w:r>
            <w:proofErr w:type="spellEnd"/>
            <w:r>
              <w:rPr>
                <w:kern w:val="0"/>
                <w:sz w:val="18"/>
                <w:szCs w:val="18"/>
                <w:highlight w:val="white"/>
              </w:rPr>
              <w:t>="</w:t>
            </w:r>
            <w:r>
              <w:rPr>
                <w:rFonts w:hAnsi="宋体"/>
                <w:kern w:val="0"/>
                <w:sz w:val="18"/>
                <w:szCs w:val="18"/>
                <w:highlight w:val="white"/>
              </w:rPr>
              <w:t>专业技术职务代码（</w:t>
            </w:r>
            <w:r>
              <w:rPr>
                <w:kern w:val="0"/>
                <w:sz w:val="18"/>
                <w:szCs w:val="18"/>
                <w:highlight w:val="white"/>
              </w:rPr>
              <w:t xml:space="preserve"> GB/T 8561-1988</w:t>
            </w:r>
            <w:r>
              <w:rPr>
                <w:rFonts w:hAnsi="宋体"/>
                <w:kern w:val="0"/>
                <w:sz w:val="18"/>
                <w:szCs w:val="18"/>
                <w:highlight w:val="white"/>
              </w:rPr>
              <w:t>）</w:t>
            </w:r>
            <w:r>
              <w:rPr>
                <w:kern w:val="0"/>
                <w:sz w:val="18"/>
                <w:szCs w:val="18"/>
                <w:highlight w:val="white"/>
              </w:rPr>
              <w:t>"&gt;</w:t>
            </w:r>
          </w:p>
          <w:p w14:paraId="3708C5FD"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w:t>
            </w:r>
            <w:proofErr w:type="spellStart"/>
            <w:r>
              <w:rPr>
                <w:kern w:val="0"/>
                <w:sz w:val="18"/>
                <w:szCs w:val="18"/>
                <w:highlight w:val="white"/>
              </w:rPr>
              <w:t>displayName</w:t>
            </w:r>
            <w:proofErr w:type="spellEnd"/>
            <w:r>
              <w:rPr>
                <w:kern w:val="0"/>
                <w:sz w:val="18"/>
                <w:szCs w:val="18"/>
                <w:highlight w:val="white"/>
              </w:rPr>
              <w:t xml:space="preserve"> value="</w:t>
            </w:r>
            <w:commentRangeStart w:id="83"/>
            <w:r>
              <w:rPr>
                <w:rFonts w:hAnsi="宋体"/>
                <w:kern w:val="0"/>
                <w:sz w:val="18"/>
                <w:szCs w:val="18"/>
                <w:highlight w:val="white"/>
              </w:rPr>
              <w:t>主任医师</w:t>
            </w:r>
            <w:commentRangeEnd w:id="83"/>
            <w:r w:rsidR="00E212D7">
              <w:rPr>
                <w:rStyle w:val="affffff8"/>
                <w:rFonts w:cs="Times New Roman"/>
              </w:rPr>
              <w:commentReference w:id="83"/>
            </w:r>
            <w:r>
              <w:rPr>
                <w:kern w:val="0"/>
                <w:sz w:val="18"/>
                <w:szCs w:val="18"/>
                <w:highlight w:val="white"/>
              </w:rPr>
              <w:t>"/&gt;</w:t>
            </w:r>
          </w:p>
          <w:p w14:paraId="66A04DEE"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&lt;/code&gt;</w:t>
            </w:r>
          </w:p>
          <w:p w14:paraId="2EDA8731"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proofErr w:type="gramStart"/>
            <w:r>
              <w:rPr>
                <w:kern w:val="0"/>
                <w:sz w:val="18"/>
                <w:szCs w:val="18"/>
                <w:highlight w:val="white"/>
              </w:rPr>
              <w:t>&lt;!--</w:t>
            </w:r>
            <w:proofErr w:type="gramEnd"/>
            <w:r>
              <w:rPr>
                <w:rFonts w:hAnsi="宋体"/>
                <w:kern w:val="0"/>
                <w:sz w:val="18"/>
                <w:szCs w:val="18"/>
                <w:highlight w:val="white"/>
              </w:rPr>
              <w:t>工作地址</w:t>
            </w:r>
            <w:r>
              <w:rPr>
                <w:kern w:val="0"/>
                <w:sz w:val="18"/>
                <w:szCs w:val="18"/>
                <w:highlight w:val="white"/>
              </w:rPr>
              <w:t>--&gt;</w:t>
            </w:r>
          </w:p>
          <w:p w14:paraId="10813394"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w:t>
            </w:r>
            <w:proofErr w:type="spellStart"/>
            <w:r>
              <w:rPr>
                <w:kern w:val="0"/>
                <w:sz w:val="18"/>
                <w:szCs w:val="18"/>
                <w:highlight w:val="white"/>
              </w:rPr>
              <w:t>addr</w:t>
            </w:r>
            <w:proofErr w:type="spellEnd"/>
            <w:r>
              <w:rPr>
                <w:kern w:val="0"/>
                <w:sz w:val="18"/>
                <w:szCs w:val="18"/>
                <w:highlight w:val="white"/>
              </w:rPr>
              <w:t xml:space="preserve"> </w:t>
            </w:r>
            <w:proofErr w:type="spellStart"/>
            <w:proofErr w:type="gramStart"/>
            <w:r>
              <w:rPr>
                <w:kern w:val="0"/>
                <w:sz w:val="18"/>
                <w:szCs w:val="18"/>
                <w:highlight w:val="white"/>
              </w:rPr>
              <w:t>xsi:type</w:t>
            </w:r>
            <w:proofErr w:type="spellEnd"/>
            <w:proofErr w:type="gramEnd"/>
            <w:r>
              <w:rPr>
                <w:kern w:val="0"/>
                <w:sz w:val="18"/>
                <w:szCs w:val="18"/>
                <w:highlight w:val="white"/>
              </w:rPr>
              <w:t>="DSET_AD"/&gt;</w:t>
            </w:r>
          </w:p>
          <w:p w14:paraId="47A460E6"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proofErr w:type="gramStart"/>
            <w:r>
              <w:rPr>
                <w:kern w:val="0"/>
                <w:sz w:val="18"/>
                <w:szCs w:val="18"/>
                <w:highlight w:val="white"/>
              </w:rPr>
              <w:t>&lt;!--</w:t>
            </w:r>
            <w:proofErr w:type="gramEnd"/>
            <w:r>
              <w:rPr>
                <w:rFonts w:hAnsi="宋体"/>
                <w:kern w:val="0"/>
                <w:sz w:val="18"/>
                <w:szCs w:val="18"/>
                <w:highlight w:val="white"/>
              </w:rPr>
              <w:t>工作联系方式：电话、邮箱地址等</w:t>
            </w:r>
            <w:r>
              <w:rPr>
                <w:kern w:val="0"/>
                <w:sz w:val="18"/>
                <w:szCs w:val="18"/>
                <w:highlight w:val="white"/>
              </w:rPr>
              <w:t>--&gt;</w:t>
            </w:r>
          </w:p>
          <w:p w14:paraId="082630DF"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 xml:space="preserve">&lt;telecom </w:t>
            </w:r>
            <w:proofErr w:type="spellStart"/>
            <w:proofErr w:type="gramStart"/>
            <w:r>
              <w:rPr>
                <w:kern w:val="0"/>
                <w:sz w:val="18"/>
                <w:szCs w:val="18"/>
                <w:highlight w:val="white"/>
              </w:rPr>
              <w:t>xsi:type</w:t>
            </w:r>
            <w:proofErr w:type="spellEnd"/>
            <w:proofErr w:type="gramEnd"/>
            <w:r>
              <w:rPr>
                <w:kern w:val="0"/>
                <w:sz w:val="18"/>
                <w:szCs w:val="18"/>
                <w:highlight w:val="white"/>
              </w:rPr>
              <w:t>="DSET_TEL"/&gt;</w:t>
            </w:r>
          </w:p>
          <w:p w14:paraId="3C2DA245"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proofErr w:type="gramStart"/>
            <w:r>
              <w:rPr>
                <w:kern w:val="0"/>
                <w:sz w:val="18"/>
                <w:szCs w:val="18"/>
                <w:highlight w:val="white"/>
              </w:rPr>
              <w:t>&lt;!--</w:t>
            </w:r>
            <w:proofErr w:type="gramEnd"/>
            <w:r>
              <w:rPr>
                <w:rFonts w:hAnsi="宋体"/>
                <w:kern w:val="0"/>
                <w:sz w:val="18"/>
                <w:szCs w:val="18"/>
                <w:highlight w:val="white"/>
              </w:rPr>
              <w:t>角色状态</w:t>
            </w:r>
            <w:proofErr w:type="spellStart"/>
            <w:r>
              <w:rPr>
                <w:kern w:val="0"/>
                <w:sz w:val="18"/>
                <w:szCs w:val="18"/>
                <w:highlight w:val="white"/>
              </w:rPr>
              <w:t>RoleStatus</w:t>
            </w:r>
            <w:proofErr w:type="spellEnd"/>
            <w:r>
              <w:rPr>
                <w:kern w:val="0"/>
                <w:sz w:val="18"/>
                <w:szCs w:val="18"/>
                <w:highlight w:val="white"/>
              </w:rPr>
              <w:t>--&gt;</w:t>
            </w:r>
          </w:p>
          <w:p w14:paraId="3DB700F1"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w:t>
            </w:r>
            <w:proofErr w:type="spellStart"/>
            <w:r>
              <w:rPr>
                <w:kern w:val="0"/>
                <w:sz w:val="18"/>
                <w:szCs w:val="18"/>
                <w:highlight w:val="white"/>
              </w:rPr>
              <w:t>statusCode</w:t>
            </w:r>
            <w:proofErr w:type="spellEnd"/>
            <w:r>
              <w:rPr>
                <w:kern w:val="0"/>
                <w:sz w:val="18"/>
                <w:szCs w:val="18"/>
                <w:highlight w:val="white"/>
              </w:rPr>
              <w:t xml:space="preserve"> code="</w:t>
            </w:r>
            <w:commentRangeStart w:id="84"/>
            <w:r>
              <w:rPr>
                <w:kern w:val="0"/>
                <w:sz w:val="18"/>
                <w:szCs w:val="18"/>
                <w:highlight w:val="white"/>
              </w:rPr>
              <w:t>active</w:t>
            </w:r>
            <w:commentRangeEnd w:id="84"/>
            <w:r w:rsidR="00E15896">
              <w:rPr>
                <w:rStyle w:val="affffff8"/>
                <w:rFonts w:cs="Times New Roman"/>
              </w:rPr>
              <w:commentReference w:id="84"/>
            </w:r>
            <w:r>
              <w:rPr>
                <w:kern w:val="0"/>
                <w:sz w:val="18"/>
                <w:szCs w:val="18"/>
                <w:highlight w:val="white"/>
              </w:rPr>
              <w:t>"/&gt;</w:t>
            </w:r>
          </w:p>
          <w:p w14:paraId="30ABE928"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proofErr w:type="gramStart"/>
            <w:r>
              <w:rPr>
                <w:kern w:val="0"/>
                <w:sz w:val="18"/>
                <w:szCs w:val="18"/>
                <w:highlight w:val="white"/>
              </w:rPr>
              <w:t>&lt;!--</w:t>
            </w:r>
            <w:proofErr w:type="gramEnd"/>
            <w:r>
              <w:rPr>
                <w:rFonts w:hAnsi="宋体"/>
                <w:kern w:val="0"/>
                <w:sz w:val="18"/>
                <w:szCs w:val="18"/>
                <w:highlight w:val="white"/>
              </w:rPr>
              <w:t>角色有效期间</w:t>
            </w:r>
            <w:r>
              <w:rPr>
                <w:kern w:val="0"/>
                <w:sz w:val="18"/>
                <w:szCs w:val="18"/>
                <w:highlight w:val="white"/>
              </w:rPr>
              <w:t>--&gt;</w:t>
            </w:r>
          </w:p>
          <w:p w14:paraId="4E1C6192"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w:t>
            </w:r>
            <w:proofErr w:type="spellStart"/>
            <w:r>
              <w:rPr>
                <w:kern w:val="0"/>
                <w:sz w:val="18"/>
                <w:szCs w:val="18"/>
                <w:highlight w:val="white"/>
              </w:rPr>
              <w:t>effectiveTime</w:t>
            </w:r>
            <w:proofErr w:type="spellEnd"/>
            <w:r>
              <w:rPr>
                <w:kern w:val="0"/>
                <w:sz w:val="18"/>
                <w:szCs w:val="18"/>
                <w:highlight w:val="white"/>
              </w:rPr>
              <w:t>&gt;</w:t>
            </w:r>
          </w:p>
          <w:p w14:paraId="31D8072A"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&lt;low value="</w:t>
            </w:r>
            <w:commentRangeStart w:id="85"/>
            <w:r>
              <w:rPr>
                <w:kern w:val="0"/>
                <w:sz w:val="18"/>
                <w:szCs w:val="18"/>
                <w:highlight w:val="white"/>
              </w:rPr>
              <w:t>20100101</w:t>
            </w:r>
            <w:commentRangeEnd w:id="85"/>
            <w:r w:rsidR="00E212D7">
              <w:rPr>
                <w:rStyle w:val="affffff8"/>
                <w:rFonts w:cs="Times New Roman"/>
              </w:rPr>
              <w:commentReference w:id="85"/>
            </w:r>
            <w:r>
              <w:rPr>
                <w:kern w:val="0"/>
                <w:sz w:val="18"/>
                <w:szCs w:val="18"/>
                <w:highlight w:val="white"/>
              </w:rPr>
              <w:t>"/&gt;</w:t>
            </w:r>
          </w:p>
          <w:p w14:paraId="4797AA07"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&lt;high value="</w:t>
            </w:r>
            <w:commentRangeStart w:id="86"/>
            <w:r>
              <w:rPr>
                <w:kern w:val="0"/>
                <w:sz w:val="18"/>
                <w:szCs w:val="18"/>
                <w:highlight w:val="white"/>
              </w:rPr>
              <w:t>20501231</w:t>
            </w:r>
            <w:commentRangeEnd w:id="86"/>
            <w:r w:rsidR="00F3291C">
              <w:rPr>
                <w:rStyle w:val="affffff8"/>
                <w:rFonts w:cs="Times New Roman"/>
              </w:rPr>
              <w:commentReference w:id="86"/>
            </w:r>
            <w:r>
              <w:rPr>
                <w:kern w:val="0"/>
                <w:sz w:val="18"/>
                <w:szCs w:val="18"/>
                <w:highlight w:val="white"/>
              </w:rPr>
              <w:t>"/&gt;</w:t>
            </w:r>
          </w:p>
          <w:p w14:paraId="2062AB3B"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w:t>
            </w:r>
            <w:proofErr w:type="spellStart"/>
            <w:r>
              <w:rPr>
                <w:kern w:val="0"/>
                <w:sz w:val="18"/>
                <w:szCs w:val="18"/>
                <w:highlight w:val="white"/>
              </w:rPr>
              <w:t>effectiveTime</w:t>
            </w:r>
            <w:proofErr w:type="spellEnd"/>
            <w:r>
              <w:rPr>
                <w:kern w:val="0"/>
                <w:sz w:val="18"/>
                <w:szCs w:val="18"/>
                <w:highlight w:val="white"/>
              </w:rPr>
              <w:t>&gt;</w:t>
            </w:r>
          </w:p>
          <w:p w14:paraId="044FC45D"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w:t>
            </w:r>
            <w:proofErr w:type="spellStart"/>
            <w:r>
              <w:rPr>
                <w:kern w:val="0"/>
                <w:sz w:val="18"/>
                <w:szCs w:val="18"/>
                <w:highlight w:val="white"/>
              </w:rPr>
              <w:t>healthCarePrincipalPerson</w:t>
            </w:r>
            <w:proofErr w:type="spellEnd"/>
            <w:r>
              <w:rPr>
                <w:kern w:val="0"/>
                <w:sz w:val="18"/>
                <w:szCs w:val="18"/>
                <w:highlight w:val="white"/>
              </w:rPr>
              <w:t xml:space="preserve"> </w:t>
            </w:r>
            <w:proofErr w:type="spellStart"/>
            <w:r>
              <w:rPr>
                <w:kern w:val="0"/>
                <w:sz w:val="18"/>
                <w:szCs w:val="18"/>
                <w:highlight w:val="white"/>
              </w:rPr>
              <w:t>classCode</w:t>
            </w:r>
            <w:proofErr w:type="spellEnd"/>
            <w:r>
              <w:rPr>
                <w:kern w:val="0"/>
                <w:sz w:val="18"/>
                <w:szCs w:val="18"/>
                <w:highlight w:val="white"/>
              </w:rPr>
              <w:t xml:space="preserve">="PSN" </w:t>
            </w:r>
            <w:proofErr w:type="spellStart"/>
            <w:r>
              <w:rPr>
                <w:kern w:val="0"/>
                <w:sz w:val="18"/>
                <w:szCs w:val="18"/>
                <w:highlight w:val="white"/>
              </w:rPr>
              <w:t>determinerCode</w:t>
            </w:r>
            <w:proofErr w:type="spellEnd"/>
            <w:r>
              <w:rPr>
                <w:kern w:val="0"/>
                <w:sz w:val="18"/>
                <w:szCs w:val="18"/>
                <w:highlight w:val="white"/>
              </w:rPr>
              <w:t>="INSTANCE"&gt;</w:t>
            </w:r>
          </w:p>
          <w:p w14:paraId="032CD3AB"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proofErr w:type="gramStart"/>
            <w:r>
              <w:rPr>
                <w:kern w:val="0"/>
                <w:sz w:val="18"/>
                <w:szCs w:val="18"/>
                <w:highlight w:val="white"/>
              </w:rPr>
              <w:t>&lt;!--</w:t>
            </w:r>
            <w:proofErr w:type="gramEnd"/>
            <w:r>
              <w:rPr>
                <w:rFonts w:hAnsi="宋体"/>
                <w:kern w:val="0"/>
                <w:sz w:val="18"/>
                <w:szCs w:val="18"/>
                <w:highlight w:val="white"/>
              </w:rPr>
              <w:t>身份证号</w:t>
            </w:r>
            <w:r>
              <w:rPr>
                <w:kern w:val="0"/>
                <w:sz w:val="18"/>
                <w:szCs w:val="18"/>
                <w:highlight w:val="white"/>
              </w:rPr>
              <w:t>--&gt;</w:t>
            </w:r>
          </w:p>
          <w:p w14:paraId="69C0FD38"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&lt;id&gt;</w:t>
            </w:r>
          </w:p>
          <w:p w14:paraId="2BBF2CBB"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&lt;item root="2.16.156.10011.1.3" extension="</w:t>
            </w:r>
            <w:commentRangeStart w:id="87"/>
            <w:r>
              <w:rPr>
                <w:kern w:val="0"/>
                <w:sz w:val="18"/>
                <w:szCs w:val="18"/>
                <w:highlight w:val="white"/>
              </w:rPr>
              <w:t>120109197706015518</w:t>
            </w:r>
            <w:commentRangeEnd w:id="87"/>
            <w:r w:rsidR="00F3291C">
              <w:rPr>
                <w:rStyle w:val="affffff8"/>
                <w:rFonts w:cs="Times New Roman"/>
              </w:rPr>
              <w:commentReference w:id="87"/>
            </w:r>
            <w:r>
              <w:rPr>
                <w:kern w:val="0"/>
                <w:sz w:val="18"/>
                <w:szCs w:val="18"/>
                <w:highlight w:val="white"/>
              </w:rPr>
              <w:t>"/&gt;</w:t>
            </w:r>
          </w:p>
          <w:p w14:paraId="6023D52D"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&lt;/id&gt;</w:t>
            </w:r>
          </w:p>
          <w:p w14:paraId="59B617FB"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w:t>
            </w:r>
            <w:proofErr w:type="spellStart"/>
            <w:r>
              <w:rPr>
                <w:kern w:val="0"/>
                <w:sz w:val="18"/>
                <w:szCs w:val="18"/>
                <w:highlight w:val="white"/>
              </w:rPr>
              <w:t>idCategory</w:t>
            </w:r>
            <w:proofErr w:type="spellEnd"/>
            <w:r>
              <w:rPr>
                <w:kern w:val="0"/>
                <w:sz w:val="18"/>
                <w:szCs w:val="18"/>
                <w:highlight w:val="white"/>
              </w:rPr>
              <w:t xml:space="preserve"> code="01" </w:t>
            </w:r>
            <w:proofErr w:type="spellStart"/>
            <w:r>
              <w:rPr>
                <w:kern w:val="0"/>
                <w:sz w:val="18"/>
                <w:szCs w:val="18"/>
                <w:highlight w:val="white"/>
              </w:rPr>
              <w:t>codeSystem</w:t>
            </w:r>
            <w:proofErr w:type="spellEnd"/>
            <w:r>
              <w:rPr>
                <w:kern w:val="0"/>
                <w:sz w:val="18"/>
                <w:szCs w:val="18"/>
                <w:highlight w:val="white"/>
              </w:rPr>
              <w:t xml:space="preserve">="2.16.156.10011.2.3.1.1" </w:t>
            </w:r>
            <w:proofErr w:type="spellStart"/>
            <w:r>
              <w:rPr>
                <w:kern w:val="0"/>
                <w:sz w:val="18"/>
                <w:szCs w:val="18"/>
                <w:highlight w:val="white"/>
              </w:rPr>
              <w:t>codeSystemName</w:t>
            </w:r>
            <w:proofErr w:type="spellEnd"/>
            <w:r>
              <w:rPr>
                <w:kern w:val="0"/>
                <w:sz w:val="18"/>
                <w:szCs w:val="18"/>
                <w:highlight w:val="white"/>
              </w:rPr>
              <w:t>="</w:t>
            </w:r>
            <w:r>
              <w:rPr>
                <w:rFonts w:hAnsi="宋体"/>
                <w:kern w:val="0"/>
                <w:sz w:val="18"/>
                <w:szCs w:val="18"/>
                <w:highlight w:val="white"/>
              </w:rPr>
              <w:t>身份证件类别代码表</w:t>
            </w:r>
            <w:r>
              <w:rPr>
                <w:kern w:val="0"/>
                <w:sz w:val="18"/>
                <w:szCs w:val="18"/>
                <w:highlight w:val="white"/>
              </w:rPr>
              <w:t>"&gt;</w:t>
            </w:r>
          </w:p>
          <w:p w14:paraId="39C2E2F5"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w:t>
            </w:r>
            <w:proofErr w:type="spellStart"/>
            <w:r>
              <w:rPr>
                <w:kern w:val="0"/>
                <w:sz w:val="18"/>
                <w:szCs w:val="18"/>
                <w:highlight w:val="white"/>
              </w:rPr>
              <w:t>displayName</w:t>
            </w:r>
            <w:proofErr w:type="spellEnd"/>
            <w:r>
              <w:rPr>
                <w:kern w:val="0"/>
                <w:sz w:val="18"/>
                <w:szCs w:val="18"/>
                <w:highlight w:val="white"/>
              </w:rPr>
              <w:t xml:space="preserve"> value="</w:t>
            </w:r>
            <w:r>
              <w:rPr>
                <w:rFonts w:hAnsi="宋体"/>
                <w:kern w:val="0"/>
                <w:sz w:val="18"/>
                <w:szCs w:val="18"/>
                <w:highlight w:val="white"/>
              </w:rPr>
              <w:t>居民身份证</w:t>
            </w:r>
            <w:r>
              <w:rPr>
                <w:kern w:val="0"/>
                <w:sz w:val="18"/>
                <w:szCs w:val="18"/>
                <w:highlight w:val="white"/>
              </w:rPr>
              <w:t>"/&gt;</w:t>
            </w:r>
          </w:p>
          <w:p w14:paraId="0489A4A1"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w:t>
            </w:r>
            <w:proofErr w:type="spellStart"/>
            <w:r>
              <w:rPr>
                <w:kern w:val="0"/>
                <w:sz w:val="18"/>
                <w:szCs w:val="18"/>
                <w:highlight w:val="white"/>
              </w:rPr>
              <w:t>idCategory</w:t>
            </w:r>
            <w:proofErr w:type="spellEnd"/>
            <w:r>
              <w:rPr>
                <w:kern w:val="0"/>
                <w:sz w:val="18"/>
                <w:szCs w:val="18"/>
                <w:highlight w:val="white"/>
              </w:rPr>
              <w:t>&gt;</w:t>
            </w:r>
          </w:p>
          <w:p w14:paraId="2F7D5CE0"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proofErr w:type="gramStart"/>
            <w:r>
              <w:rPr>
                <w:kern w:val="0"/>
                <w:sz w:val="18"/>
                <w:szCs w:val="18"/>
                <w:highlight w:val="white"/>
              </w:rPr>
              <w:t>&lt;!--</w:t>
            </w:r>
            <w:proofErr w:type="gramEnd"/>
            <w:r>
              <w:rPr>
                <w:rFonts w:hAnsi="宋体"/>
                <w:kern w:val="0"/>
                <w:sz w:val="18"/>
                <w:szCs w:val="18"/>
                <w:highlight w:val="white"/>
              </w:rPr>
              <w:t>姓名</w:t>
            </w:r>
            <w:r>
              <w:rPr>
                <w:kern w:val="0"/>
                <w:sz w:val="18"/>
                <w:szCs w:val="18"/>
                <w:highlight w:val="white"/>
              </w:rPr>
              <w:t>--&gt;</w:t>
            </w:r>
          </w:p>
          <w:p w14:paraId="7760D38A"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 xml:space="preserve">&lt;name </w:t>
            </w:r>
            <w:proofErr w:type="spellStart"/>
            <w:proofErr w:type="gramStart"/>
            <w:r>
              <w:rPr>
                <w:kern w:val="0"/>
                <w:sz w:val="18"/>
                <w:szCs w:val="18"/>
                <w:highlight w:val="white"/>
              </w:rPr>
              <w:t>xsi:type</w:t>
            </w:r>
            <w:proofErr w:type="spellEnd"/>
            <w:proofErr w:type="gramEnd"/>
            <w:r>
              <w:rPr>
                <w:kern w:val="0"/>
                <w:sz w:val="18"/>
                <w:szCs w:val="18"/>
                <w:highlight w:val="white"/>
              </w:rPr>
              <w:t>="LIST_EN"&gt;</w:t>
            </w:r>
          </w:p>
          <w:p w14:paraId="58A050FD"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&lt;item&gt;</w:t>
            </w:r>
          </w:p>
          <w:p w14:paraId="194FDD7E"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&lt;part value="</w:t>
            </w:r>
            <w:commentRangeStart w:id="88"/>
            <w:r>
              <w:rPr>
                <w:rFonts w:hAnsi="宋体"/>
                <w:kern w:val="0"/>
                <w:sz w:val="18"/>
                <w:szCs w:val="18"/>
                <w:highlight w:val="white"/>
              </w:rPr>
              <w:t>刘永好</w:t>
            </w:r>
            <w:commentRangeEnd w:id="88"/>
            <w:r w:rsidR="00F3291C">
              <w:rPr>
                <w:rStyle w:val="affffff8"/>
                <w:rFonts w:cs="Times New Roman"/>
              </w:rPr>
              <w:commentReference w:id="88"/>
            </w:r>
            <w:r>
              <w:rPr>
                <w:kern w:val="0"/>
                <w:sz w:val="18"/>
                <w:szCs w:val="18"/>
                <w:highlight w:val="white"/>
              </w:rPr>
              <w:t>"/&gt;</w:t>
            </w:r>
          </w:p>
          <w:p w14:paraId="27F0ED9C"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&lt;/item&gt;</w:t>
            </w:r>
          </w:p>
          <w:p w14:paraId="60D85469"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&lt;/name&gt;</w:t>
            </w:r>
          </w:p>
          <w:p w14:paraId="662B18B5"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proofErr w:type="gramStart"/>
            <w:r>
              <w:rPr>
                <w:kern w:val="0"/>
                <w:sz w:val="18"/>
                <w:szCs w:val="18"/>
                <w:highlight w:val="white"/>
              </w:rPr>
              <w:t>&lt;!--</w:t>
            </w:r>
            <w:proofErr w:type="gramEnd"/>
            <w:r>
              <w:rPr>
                <w:rFonts w:hAnsi="宋体"/>
                <w:kern w:val="0"/>
                <w:sz w:val="18"/>
                <w:szCs w:val="18"/>
                <w:highlight w:val="white"/>
              </w:rPr>
              <w:t>性别</w:t>
            </w:r>
            <w:r>
              <w:rPr>
                <w:kern w:val="0"/>
                <w:sz w:val="18"/>
                <w:szCs w:val="18"/>
                <w:highlight w:val="white"/>
              </w:rPr>
              <w:t>--&gt;</w:t>
            </w:r>
          </w:p>
          <w:p w14:paraId="1E5FCC6B"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w:t>
            </w:r>
            <w:proofErr w:type="spellStart"/>
            <w:r>
              <w:rPr>
                <w:kern w:val="0"/>
                <w:sz w:val="18"/>
                <w:szCs w:val="18"/>
                <w:highlight w:val="white"/>
              </w:rPr>
              <w:t>administrativeGenderCode</w:t>
            </w:r>
            <w:proofErr w:type="spellEnd"/>
            <w:r>
              <w:rPr>
                <w:kern w:val="0"/>
                <w:sz w:val="18"/>
                <w:szCs w:val="18"/>
                <w:highlight w:val="white"/>
              </w:rPr>
              <w:t xml:space="preserve"> code="</w:t>
            </w:r>
            <w:commentRangeStart w:id="89"/>
            <w:r>
              <w:rPr>
                <w:kern w:val="0"/>
                <w:sz w:val="18"/>
                <w:szCs w:val="18"/>
                <w:highlight w:val="white"/>
              </w:rPr>
              <w:t>1</w:t>
            </w:r>
            <w:commentRangeEnd w:id="89"/>
            <w:r w:rsidR="00F3291C">
              <w:rPr>
                <w:rStyle w:val="affffff8"/>
                <w:rFonts w:cs="Times New Roman"/>
              </w:rPr>
              <w:commentReference w:id="89"/>
            </w:r>
            <w:r>
              <w:rPr>
                <w:kern w:val="0"/>
                <w:sz w:val="18"/>
                <w:szCs w:val="18"/>
                <w:highlight w:val="white"/>
              </w:rPr>
              <w:t xml:space="preserve">" </w:t>
            </w:r>
            <w:proofErr w:type="spellStart"/>
            <w:r>
              <w:rPr>
                <w:kern w:val="0"/>
                <w:sz w:val="18"/>
                <w:szCs w:val="18"/>
                <w:highlight w:val="white"/>
              </w:rPr>
              <w:t>codeSystem</w:t>
            </w:r>
            <w:proofErr w:type="spellEnd"/>
            <w:r>
              <w:rPr>
                <w:kern w:val="0"/>
                <w:sz w:val="18"/>
                <w:szCs w:val="18"/>
                <w:highlight w:val="white"/>
              </w:rPr>
              <w:t xml:space="preserve">="2.16.156.10011.2.3.3.4" </w:t>
            </w:r>
            <w:proofErr w:type="spellStart"/>
            <w:r>
              <w:rPr>
                <w:kern w:val="0"/>
                <w:sz w:val="18"/>
                <w:szCs w:val="18"/>
                <w:highlight w:val="white"/>
              </w:rPr>
              <w:t>codeSystemName</w:t>
            </w:r>
            <w:proofErr w:type="spellEnd"/>
            <w:r>
              <w:rPr>
                <w:kern w:val="0"/>
                <w:sz w:val="18"/>
                <w:szCs w:val="18"/>
                <w:highlight w:val="white"/>
              </w:rPr>
              <w:t>="</w:t>
            </w:r>
            <w:r>
              <w:rPr>
                <w:rFonts w:hAnsi="宋体"/>
                <w:kern w:val="0"/>
                <w:sz w:val="18"/>
                <w:szCs w:val="18"/>
                <w:highlight w:val="white"/>
              </w:rPr>
              <w:t>生理性别代码表（</w:t>
            </w:r>
            <w:r>
              <w:rPr>
                <w:kern w:val="0"/>
                <w:sz w:val="18"/>
                <w:szCs w:val="18"/>
                <w:highlight w:val="white"/>
              </w:rPr>
              <w:t>GB/T 2261.1</w:t>
            </w:r>
            <w:r>
              <w:rPr>
                <w:rFonts w:hAnsi="宋体"/>
                <w:kern w:val="0"/>
                <w:sz w:val="18"/>
                <w:szCs w:val="18"/>
                <w:highlight w:val="white"/>
              </w:rPr>
              <w:t>）</w:t>
            </w:r>
            <w:r>
              <w:rPr>
                <w:kern w:val="0"/>
                <w:sz w:val="18"/>
                <w:szCs w:val="18"/>
                <w:highlight w:val="white"/>
              </w:rPr>
              <w:t>"&gt;</w:t>
            </w:r>
          </w:p>
          <w:p w14:paraId="5C31F797"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w:t>
            </w:r>
            <w:proofErr w:type="spellStart"/>
            <w:r>
              <w:rPr>
                <w:kern w:val="0"/>
                <w:sz w:val="18"/>
                <w:szCs w:val="18"/>
                <w:highlight w:val="white"/>
              </w:rPr>
              <w:t>displayName</w:t>
            </w:r>
            <w:proofErr w:type="spellEnd"/>
            <w:r>
              <w:rPr>
                <w:kern w:val="0"/>
                <w:sz w:val="18"/>
                <w:szCs w:val="18"/>
                <w:highlight w:val="white"/>
              </w:rPr>
              <w:t xml:space="preserve"> value="</w:t>
            </w:r>
            <w:commentRangeStart w:id="90"/>
            <w:r>
              <w:rPr>
                <w:rFonts w:hAnsi="宋体"/>
                <w:kern w:val="0"/>
                <w:sz w:val="18"/>
                <w:szCs w:val="18"/>
                <w:highlight w:val="white"/>
              </w:rPr>
              <w:t>男性</w:t>
            </w:r>
            <w:commentRangeEnd w:id="90"/>
            <w:r w:rsidR="00F3291C">
              <w:rPr>
                <w:rStyle w:val="affffff8"/>
                <w:rFonts w:cs="Times New Roman"/>
              </w:rPr>
              <w:commentReference w:id="90"/>
            </w:r>
            <w:r>
              <w:rPr>
                <w:kern w:val="0"/>
                <w:sz w:val="18"/>
                <w:szCs w:val="18"/>
                <w:highlight w:val="white"/>
              </w:rPr>
              <w:t>"/&gt;</w:t>
            </w:r>
          </w:p>
          <w:p w14:paraId="03F44A14"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w:t>
            </w:r>
            <w:proofErr w:type="spellStart"/>
            <w:r>
              <w:rPr>
                <w:kern w:val="0"/>
                <w:sz w:val="18"/>
                <w:szCs w:val="18"/>
                <w:highlight w:val="white"/>
              </w:rPr>
              <w:t>administrativeGenderCode</w:t>
            </w:r>
            <w:proofErr w:type="spellEnd"/>
            <w:r>
              <w:rPr>
                <w:kern w:val="0"/>
                <w:sz w:val="18"/>
                <w:szCs w:val="18"/>
                <w:highlight w:val="white"/>
              </w:rPr>
              <w:t>&gt;</w:t>
            </w:r>
          </w:p>
          <w:p w14:paraId="4DCA9C29"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proofErr w:type="gramStart"/>
            <w:r>
              <w:rPr>
                <w:kern w:val="0"/>
                <w:sz w:val="18"/>
                <w:szCs w:val="18"/>
                <w:highlight w:val="white"/>
              </w:rPr>
              <w:t>&lt;!--</w:t>
            </w:r>
            <w:proofErr w:type="gramEnd"/>
            <w:r>
              <w:rPr>
                <w:rFonts w:hAnsi="宋体"/>
                <w:kern w:val="0"/>
                <w:sz w:val="18"/>
                <w:szCs w:val="18"/>
                <w:highlight w:val="white"/>
              </w:rPr>
              <w:t>出生日期</w:t>
            </w:r>
            <w:r>
              <w:rPr>
                <w:kern w:val="0"/>
                <w:sz w:val="18"/>
                <w:szCs w:val="18"/>
                <w:highlight w:val="white"/>
              </w:rPr>
              <w:t>--&gt;</w:t>
            </w:r>
          </w:p>
          <w:p w14:paraId="70D5A1E4"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w:t>
            </w:r>
            <w:proofErr w:type="spellStart"/>
            <w:r>
              <w:rPr>
                <w:kern w:val="0"/>
                <w:sz w:val="18"/>
                <w:szCs w:val="18"/>
                <w:highlight w:val="white"/>
              </w:rPr>
              <w:t>birthTime</w:t>
            </w:r>
            <w:proofErr w:type="spellEnd"/>
            <w:r>
              <w:rPr>
                <w:kern w:val="0"/>
                <w:sz w:val="18"/>
                <w:szCs w:val="18"/>
                <w:highlight w:val="white"/>
              </w:rPr>
              <w:t xml:space="preserve"> value="</w:t>
            </w:r>
            <w:commentRangeStart w:id="91"/>
            <w:r>
              <w:rPr>
                <w:kern w:val="0"/>
                <w:sz w:val="18"/>
                <w:szCs w:val="18"/>
                <w:highlight w:val="white"/>
              </w:rPr>
              <w:t>19570323</w:t>
            </w:r>
            <w:commentRangeEnd w:id="91"/>
            <w:r w:rsidR="00F3291C">
              <w:rPr>
                <w:rStyle w:val="affffff8"/>
                <w:rFonts w:cs="Times New Roman"/>
              </w:rPr>
              <w:commentReference w:id="91"/>
            </w:r>
            <w:r>
              <w:rPr>
                <w:kern w:val="0"/>
                <w:sz w:val="18"/>
                <w:szCs w:val="18"/>
                <w:highlight w:val="white"/>
              </w:rPr>
              <w:t>"/&gt;</w:t>
            </w:r>
          </w:p>
          <w:p w14:paraId="4EB08F3B"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lastRenderedPageBreak/>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proofErr w:type="gramStart"/>
            <w:r>
              <w:rPr>
                <w:kern w:val="0"/>
                <w:sz w:val="18"/>
                <w:szCs w:val="18"/>
                <w:highlight w:val="white"/>
              </w:rPr>
              <w:t>&lt;!--</w:t>
            </w:r>
            <w:proofErr w:type="gramEnd"/>
            <w:r>
              <w:rPr>
                <w:rFonts w:hAnsi="宋体"/>
                <w:kern w:val="0"/>
                <w:sz w:val="18"/>
                <w:szCs w:val="18"/>
                <w:highlight w:val="white"/>
              </w:rPr>
              <w:t>隶属</w:t>
            </w:r>
            <w:r>
              <w:rPr>
                <w:kern w:val="0"/>
                <w:sz w:val="18"/>
                <w:szCs w:val="18"/>
                <w:highlight w:val="white"/>
              </w:rPr>
              <w:t>--&gt;</w:t>
            </w:r>
          </w:p>
          <w:p w14:paraId="66739762"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w:t>
            </w:r>
            <w:proofErr w:type="spellStart"/>
            <w:r>
              <w:rPr>
                <w:kern w:val="0"/>
                <w:sz w:val="18"/>
                <w:szCs w:val="18"/>
                <w:highlight w:val="white"/>
              </w:rPr>
              <w:t>asAffiliate</w:t>
            </w:r>
            <w:proofErr w:type="spellEnd"/>
            <w:r>
              <w:rPr>
                <w:kern w:val="0"/>
                <w:sz w:val="18"/>
                <w:szCs w:val="18"/>
                <w:highlight w:val="white"/>
              </w:rPr>
              <w:t xml:space="preserve"> </w:t>
            </w:r>
            <w:proofErr w:type="spellStart"/>
            <w:r>
              <w:rPr>
                <w:kern w:val="0"/>
                <w:sz w:val="18"/>
                <w:szCs w:val="18"/>
                <w:highlight w:val="white"/>
              </w:rPr>
              <w:t>classCode</w:t>
            </w:r>
            <w:proofErr w:type="spellEnd"/>
            <w:r>
              <w:rPr>
                <w:kern w:val="0"/>
                <w:sz w:val="18"/>
                <w:szCs w:val="18"/>
                <w:highlight w:val="white"/>
              </w:rPr>
              <w:t>="AFFL"&gt;</w:t>
            </w:r>
          </w:p>
          <w:p w14:paraId="7B837958"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&lt;code/&gt;</w:t>
            </w:r>
          </w:p>
          <w:p w14:paraId="7DD310A3"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w:t>
            </w:r>
            <w:proofErr w:type="spellStart"/>
            <w:r>
              <w:rPr>
                <w:kern w:val="0"/>
                <w:sz w:val="18"/>
                <w:szCs w:val="18"/>
                <w:highlight w:val="white"/>
              </w:rPr>
              <w:t>effectiveTime</w:t>
            </w:r>
            <w:proofErr w:type="spellEnd"/>
            <w:r>
              <w:rPr>
                <w:kern w:val="0"/>
                <w:sz w:val="18"/>
                <w:szCs w:val="18"/>
                <w:highlight w:val="white"/>
              </w:rPr>
              <w:t>/&gt;</w:t>
            </w:r>
          </w:p>
          <w:p w14:paraId="25323E2B"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w:t>
            </w:r>
            <w:proofErr w:type="spellStart"/>
            <w:r>
              <w:rPr>
                <w:kern w:val="0"/>
                <w:sz w:val="18"/>
                <w:szCs w:val="18"/>
                <w:highlight w:val="white"/>
              </w:rPr>
              <w:t>affiliatedPrincipalOrganization</w:t>
            </w:r>
            <w:proofErr w:type="spellEnd"/>
            <w:r>
              <w:rPr>
                <w:kern w:val="0"/>
                <w:sz w:val="18"/>
                <w:szCs w:val="18"/>
                <w:highlight w:val="white"/>
              </w:rPr>
              <w:t xml:space="preserve"> </w:t>
            </w:r>
            <w:proofErr w:type="spellStart"/>
            <w:r>
              <w:rPr>
                <w:kern w:val="0"/>
                <w:sz w:val="18"/>
                <w:szCs w:val="18"/>
                <w:highlight w:val="white"/>
              </w:rPr>
              <w:t>classCode</w:t>
            </w:r>
            <w:proofErr w:type="spellEnd"/>
            <w:r>
              <w:rPr>
                <w:kern w:val="0"/>
                <w:sz w:val="18"/>
                <w:szCs w:val="18"/>
                <w:highlight w:val="white"/>
              </w:rPr>
              <w:t xml:space="preserve">="ORG" </w:t>
            </w:r>
            <w:proofErr w:type="spellStart"/>
            <w:r>
              <w:rPr>
                <w:kern w:val="0"/>
                <w:sz w:val="18"/>
                <w:szCs w:val="18"/>
                <w:highlight w:val="white"/>
              </w:rPr>
              <w:t>determinerCode</w:t>
            </w:r>
            <w:proofErr w:type="spellEnd"/>
            <w:r>
              <w:rPr>
                <w:kern w:val="0"/>
                <w:sz w:val="18"/>
                <w:szCs w:val="18"/>
                <w:highlight w:val="white"/>
              </w:rPr>
              <w:t>="INSTANCE"&gt;</w:t>
            </w:r>
          </w:p>
          <w:p w14:paraId="1387C254"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proofErr w:type="gramStart"/>
            <w:r>
              <w:rPr>
                <w:kern w:val="0"/>
                <w:sz w:val="18"/>
                <w:szCs w:val="18"/>
                <w:highlight w:val="white"/>
              </w:rPr>
              <w:t>&lt;!--</w:t>
            </w:r>
            <w:proofErr w:type="gramEnd"/>
            <w:r>
              <w:rPr>
                <w:rFonts w:hAnsi="宋体"/>
                <w:kern w:val="0"/>
                <w:sz w:val="18"/>
                <w:szCs w:val="18"/>
                <w:highlight w:val="white"/>
              </w:rPr>
              <w:t>科室号标识</w:t>
            </w:r>
            <w:r>
              <w:rPr>
                <w:kern w:val="0"/>
                <w:sz w:val="18"/>
                <w:szCs w:val="18"/>
                <w:highlight w:val="white"/>
              </w:rPr>
              <w:t>--&gt;</w:t>
            </w:r>
          </w:p>
          <w:p w14:paraId="5A36C7A9"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&lt;id&gt;</w:t>
            </w:r>
          </w:p>
          <w:p w14:paraId="0296929D"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&lt;item root="2.16.156.10011.1.26" extension="</w:t>
            </w:r>
            <w:commentRangeStart w:id="92"/>
            <w:r>
              <w:rPr>
                <w:kern w:val="0"/>
                <w:sz w:val="18"/>
                <w:szCs w:val="18"/>
                <w:highlight w:val="white"/>
              </w:rPr>
              <w:t>xxx12345-X</w:t>
            </w:r>
            <w:commentRangeEnd w:id="92"/>
            <w:r w:rsidR="00F3291C">
              <w:rPr>
                <w:rStyle w:val="affffff8"/>
                <w:rFonts w:cs="Times New Roman"/>
              </w:rPr>
              <w:commentReference w:id="92"/>
            </w:r>
            <w:r>
              <w:rPr>
                <w:kern w:val="0"/>
                <w:sz w:val="18"/>
                <w:szCs w:val="18"/>
                <w:highlight w:val="white"/>
              </w:rPr>
              <w:t>"/&gt;</w:t>
            </w:r>
          </w:p>
          <w:p w14:paraId="658339F2"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&lt;/id&gt;</w:t>
            </w:r>
          </w:p>
          <w:p w14:paraId="7652D97F"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 xml:space="preserve">&lt;name </w:t>
            </w:r>
            <w:proofErr w:type="spellStart"/>
            <w:proofErr w:type="gramStart"/>
            <w:r>
              <w:rPr>
                <w:kern w:val="0"/>
                <w:sz w:val="18"/>
                <w:szCs w:val="18"/>
                <w:highlight w:val="white"/>
              </w:rPr>
              <w:t>xsi:type</w:t>
            </w:r>
            <w:proofErr w:type="spellEnd"/>
            <w:proofErr w:type="gramEnd"/>
            <w:r>
              <w:rPr>
                <w:kern w:val="0"/>
                <w:sz w:val="18"/>
                <w:szCs w:val="18"/>
                <w:highlight w:val="white"/>
              </w:rPr>
              <w:t>="LIST_EN"&gt;</w:t>
            </w:r>
          </w:p>
          <w:p w14:paraId="636ED326"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&lt;item&gt;</w:t>
            </w:r>
          </w:p>
          <w:p w14:paraId="2DA735F1"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&lt;part value="</w:t>
            </w:r>
            <w:commentRangeStart w:id="93"/>
            <w:r>
              <w:rPr>
                <w:rFonts w:hAnsi="宋体"/>
                <w:kern w:val="0"/>
                <w:sz w:val="18"/>
                <w:szCs w:val="18"/>
                <w:highlight w:val="white"/>
              </w:rPr>
              <w:t>呼吸内科</w:t>
            </w:r>
            <w:commentRangeEnd w:id="93"/>
            <w:r w:rsidR="00F3291C">
              <w:rPr>
                <w:rStyle w:val="affffff8"/>
                <w:rFonts w:cs="Times New Roman"/>
              </w:rPr>
              <w:commentReference w:id="93"/>
            </w:r>
            <w:r>
              <w:rPr>
                <w:kern w:val="0"/>
                <w:sz w:val="18"/>
                <w:szCs w:val="18"/>
                <w:highlight w:val="white"/>
              </w:rPr>
              <w:t>"/&gt;</w:t>
            </w:r>
          </w:p>
          <w:p w14:paraId="02CD2FED"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&lt;/item&gt;</w:t>
            </w:r>
          </w:p>
          <w:p w14:paraId="14B4549E"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&lt;/name&gt;</w:t>
            </w:r>
          </w:p>
          <w:p w14:paraId="651EE9BF"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w:t>
            </w:r>
            <w:proofErr w:type="spellStart"/>
            <w:r>
              <w:rPr>
                <w:kern w:val="0"/>
                <w:sz w:val="18"/>
                <w:szCs w:val="18"/>
                <w:highlight w:val="white"/>
              </w:rPr>
              <w:t>affiliatedPrincipalOrganization</w:t>
            </w:r>
            <w:proofErr w:type="spellEnd"/>
            <w:r>
              <w:rPr>
                <w:kern w:val="0"/>
                <w:sz w:val="18"/>
                <w:szCs w:val="18"/>
                <w:highlight w:val="white"/>
              </w:rPr>
              <w:t>&gt;</w:t>
            </w:r>
          </w:p>
          <w:p w14:paraId="6DFA25A4"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w:t>
            </w:r>
            <w:proofErr w:type="spellStart"/>
            <w:r>
              <w:rPr>
                <w:kern w:val="0"/>
                <w:sz w:val="18"/>
                <w:szCs w:val="18"/>
                <w:highlight w:val="white"/>
              </w:rPr>
              <w:t>asAffiliate</w:t>
            </w:r>
            <w:proofErr w:type="spellEnd"/>
            <w:r>
              <w:rPr>
                <w:kern w:val="0"/>
                <w:sz w:val="18"/>
                <w:szCs w:val="18"/>
                <w:highlight w:val="white"/>
              </w:rPr>
              <w:t>&gt;</w:t>
            </w:r>
          </w:p>
          <w:p w14:paraId="3082FBF1"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proofErr w:type="gramStart"/>
            <w:r>
              <w:rPr>
                <w:kern w:val="0"/>
                <w:sz w:val="18"/>
                <w:szCs w:val="18"/>
                <w:highlight w:val="white"/>
              </w:rPr>
              <w:t>&lt;!--</w:t>
            </w:r>
            <w:proofErr w:type="gramEnd"/>
            <w:r>
              <w:rPr>
                <w:rFonts w:hAnsi="宋体"/>
                <w:kern w:val="0"/>
                <w:sz w:val="18"/>
                <w:szCs w:val="18"/>
                <w:highlight w:val="white"/>
              </w:rPr>
              <w:t>出生地</w:t>
            </w:r>
            <w:r>
              <w:rPr>
                <w:kern w:val="0"/>
                <w:sz w:val="18"/>
                <w:szCs w:val="18"/>
                <w:highlight w:val="white"/>
              </w:rPr>
              <w:t>--&gt;</w:t>
            </w:r>
          </w:p>
          <w:p w14:paraId="2C080DAA"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 xml:space="preserve">&lt;birthplace </w:t>
            </w:r>
            <w:proofErr w:type="spellStart"/>
            <w:r>
              <w:rPr>
                <w:kern w:val="0"/>
                <w:sz w:val="18"/>
                <w:szCs w:val="18"/>
                <w:highlight w:val="white"/>
              </w:rPr>
              <w:t>classCode</w:t>
            </w:r>
            <w:proofErr w:type="spellEnd"/>
            <w:r>
              <w:rPr>
                <w:kern w:val="0"/>
                <w:sz w:val="18"/>
                <w:szCs w:val="18"/>
                <w:highlight w:val="white"/>
              </w:rPr>
              <w:t>="BIRTHPL"&gt;</w:t>
            </w:r>
          </w:p>
          <w:p w14:paraId="4C0106AD"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w:t>
            </w:r>
            <w:proofErr w:type="spellStart"/>
            <w:r>
              <w:rPr>
                <w:kern w:val="0"/>
                <w:sz w:val="18"/>
                <w:szCs w:val="18"/>
                <w:highlight w:val="white"/>
              </w:rPr>
              <w:t>addr</w:t>
            </w:r>
            <w:proofErr w:type="spellEnd"/>
            <w:r>
              <w:rPr>
                <w:kern w:val="0"/>
                <w:sz w:val="18"/>
                <w:szCs w:val="18"/>
                <w:highlight w:val="white"/>
              </w:rPr>
              <w:t>/&gt;</w:t>
            </w:r>
          </w:p>
          <w:p w14:paraId="5E6A0578"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&lt;/birthplace&gt;</w:t>
            </w:r>
          </w:p>
          <w:p w14:paraId="2460B8A4"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w:t>
            </w:r>
            <w:proofErr w:type="spellStart"/>
            <w:r>
              <w:rPr>
                <w:kern w:val="0"/>
                <w:sz w:val="18"/>
                <w:szCs w:val="18"/>
                <w:highlight w:val="white"/>
              </w:rPr>
              <w:t>healthCarePrincipalPerson</w:t>
            </w:r>
            <w:proofErr w:type="spellEnd"/>
            <w:r>
              <w:rPr>
                <w:kern w:val="0"/>
                <w:sz w:val="18"/>
                <w:szCs w:val="18"/>
                <w:highlight w:val="white"/>
              </w:rPr>
              <w:t>&gt;</w:t>
            </w:r>
          </w:p>
          <w:p w14:paraId="2D984292"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w:t>
            </w:r>
            <w:proofErr w:type="spellStart"/>
            <w:r>
              <w:rPr>
                <w:kern w:val="0"/>
                <w:sz w:val="18"/>
                <w:szCs w:val="18"/>
                <w:highlight w:val="white"/>
              </w:rPr>
              <w:t>healthCareProvider</w:t>
            </w:r>
            <w:proofErr w:type="spellEnd"/>
            <w:r>
              <w:rPr>
                <w:kern w:val="0"/>
                <w:sz w:val="18"/>
                <w:szCs w:val="18"/>
                <w:highlight w:val="white"/>
              </w:rPr>
              <w:t>&gt;</w:t>
            </w:r>
          </w:p>
          <w:p w14:paraId="453EB075"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&lt;/subject1&gt;</w:t>
            </w:r>
          </w:p>
          <w:p w14:paraId="1104550B"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proofErr w:type="gramStart"/>
            <w:r>
              <w:rPr>
                <w:kern w:val="0"/>
                <w:sz w:val="18"/>
                <w:szCs w:val="18"/>
                <w:highlight w:val="white"/>
              </w:rPr>
              <w:t>&lt;!--</w:t>
            </w:r>
            <w:proofErr w:type="gramEnd"/>
            <w:r>
              <w:rPr>
                <w:rFonts w:hAnsi="宋体"/>
                <w:kern w:val="0"/>
                <w:sz w:val="18"/>
                <w:szCs w:val="18"/>
                <w:highlight w:val="white"/>
              </w:rPr>
              <w:t>申请者</w:t>
            </w:r>
            <w:r>
              <w:rPr>
                <w:kern w:val="0"/>
                <w:sz w:val="18"/>
                <w:szCs w:val="18"/>
                <w:highlight w:val="white"/>
              </w:rPr>
              <w:t>--&gt;</w:t>
            </w:r>
          </w:p>
          <w:p w14:paraId="6E3F46FB"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 xml:space="preserve">&lt;author </w:t>
            </w:r>
            <w:proofErr w:type="spellStart"/>
            <w:r>
              <w:rPr>
                <w:kern w:val="0"/>
                <w:sz w:val="18"/>
                <w:szCs w:val="18"/>
                <w:highlight w:val="white"/>
              </w:rPr>
              <w:t>typeCode</w:t>
            </w:r>
            <w:proofErr w:type="spellEnd"/>
            <w:r>
              <w:rPr>
                <w:kern w:val="0"/>
                <w:sz w:val="18"/>
                <w:szCs w:val="18"/>
                <w:highlight w:val="white"/>
              </w:rPr>
              <w:t>="AUT"&gt;</w:t>
            </w:r>
          </w:p>
          <w:p w14:paraId="0C931009"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w:t>
            </w:r>
            <w:proofErr w:type="spellStart"/>
            <w:r>
              <w:rPr>
                <w:kern w:val="0"/>
                <w:sz w:val="18"/>
                <w:szCs w:val="18"/>
                <w:highlight w:val="white"/>
              </w:rPr>
              <w:t>assignedEntity</w:t>
            </w:r>
            <w:proofErr w:type="spellEnd"/>
            <w:r>
              <w:rPr>
                <w:kern w:val="0"/>
                <w:sz w:val="18"/>
                <w:szCs w:val="18"/>
                <w:highlight w:val="white"/>
              </w:rPr>
              <w:t xml:space="preserve"> </w:t>
            </w:r>
            <w:proofErr w:type="spellStart"/>
            <w:r>
              <w:rPr>
                <w:kern w:val="0"/>
                <w:sz w:val="18"/>
                <w:szCs w:val="18"/>
                <w:highlight w:val="white"/>
              </w:rPr>
              <w:t>classCode</w:t>
            </w:r>
            <w:proofErr w:type="spellEnd"/>
            <w:r>
              <w:rPr>
                <w:kern w:val="0"/>
                <w:sz w:val="18"/>
                <w:szCs w:val="18"/>
                <w:highlight w:val="white"/>
              </w:rPr>
              <w:t>="ASSIGNED"&gt;</w:t>
            </w:r>
          </w:p>
          <w:p w14:paraId="00DADEB3"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proofErr w:type="gramStart"/>
            <w:r>
              <w:rPr>
                <w:kern w:val="0"/>
                <w:sz w:val="18"/>
                <w:szCs w:val="18"/>
                <w:highlight w:val="white"/>
              </w:rPr>
              <w:t>&lt;!--</w:t>
            </w:r>
            <w:proofErr w:type="gramEnd"/>
            <w:r>
              <w:rPr>
                <w:rFonts w:hAnsi="宋体"/>
                <w:kern w:val="0"/>
                <w:sz w:val="18"/>
                <w:szCs w:val="18"/>
                <w:highlight w:val="white"/>
              </w:rPr>
              <w:t>医务人员</w:t>
            </w:r>
            <w:r>
              <w:rPr>
                <w:kern w:val="0"/>
                <w:sz w:val="18"/>
                <w:szCs w:val="18"/>
                <w:highlight w:val="white"/>
              </w:rPr>
              <w:t>ID--&gt;</w:t>
            </w:r>
          </w:p>
          <w:p w14:paraId="679E19B2"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&lt;id&gt;</w:t>
            </w:r>
          </w:p>
          <w:p w14:paraId="374CA2FF"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&lt;item root="2.16.156.10011.1.4" extension="</w:t>
            </w:r>
            <w:commentRangeStart w:id="94"/>
            <w:r>
              <w:rPr>
                <w:kern w:val="0"/>
                <w:sz w:val="18"/>
                <w:szCs w:val="18"/>
                <w:highlight w:val="white"/>
              </w:rPr>
              <w:t>120109197706015518</w:t>
            </w:r>
            <w:commentRangeEnd w:id="94"/>
            <w:r w:rsidR="00F3291C">
              <w:rPr>
                <w:rStyle w:val="affffff8"/>
                <w:rFonts w:cs="Times New Roman"/>
              </w:rPr>
              <w:commentReference w:id="94"/>
            </w:r>
            <w:r>
              <w:rPr>
                <w:kern w:val="0"/>
                <w:sz w:val="18"/>
                <w:szCs w:val="18"/>
                <w:highlight w:val="white"/>
              </w:rPr>
              <w:t>"/&gt;</w:t>
            </w:r>
          </w:p>
          <w:p w14:paraId="1215F412"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&lt;/id&gt;</w:t>
            </w:r>
          </w:p>
          <w:p w14:paraId="6F410B70"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w:t>
            </w:r>
            <w:proofErr w:type="spellStart"/>
            <w:r>
              <w:rPr>
                <w:kern w:val="0"/>
                <w:sz w:val="18"/>
                <w:szCs w:val="18"/>
                <w:highlight w:val="white"/>
              </w:rPr>
              <w:t>assignedPerson</w:t>
            </w:r>
            <w:proofErr w:type="spellEnd"/>
            <w:r>
              <w:rPr>
                <w:kern w:val="0"/>
                <w:sz w:val="18"/>
                <w:szCs w:val="18"/>
                <w:highlight w:val="white"/>
              </w:rPr>
              <w:t xml:space="preserve"> </w:t>
            </w:r>
            <w:proofErr w:type="spellStart"/>
            <w:r>
              <w:rPr>
                <w:kern w:val="0"/>
                <w:sz w:val="18"/>
                <w:szCs w:val="18"/>
                <w:highlight w:val="white"/>
              </w:rPr>
              <w:t>classCode</w:t>
            </w:r>
            <w:proofErr w:type="spellEnd"/>
            <w:r>
              <w:rPr>
                <w:kern w:val="0"/>
                <w:sz w:val="18"/>
                <w:szCs w:val="18"/>
                <w:highlight w:val="white"/>
              </w:rPr>
              <w:t xml:space="preserve">="PSN" </w:t>
            </w:r>
            <w:proofErr w:type="spellStart"/>
            <w:r>
              <w:rPr>
                <w:kern w:val="0"/>
                <w:sz w:val="18"/>
                <w:szCs w:val="18"/>
                <w:highlight w:val="white"/>
              </w:rPr>
              <w:t>determinerCode</w:t>
            </w:r>
            <w:proofErr w:type="spellEnd"/>
            <w:r>
              <w:rPr>
                <w:kern w:val="0"/>
                <w:sz w:val="18"/>
                <w:szCs w:val="18"/>
                <w:highlight w:val="white"/>
              </w:rPr>
              <w:t>="INSTANCE"&gt;</w:t>
            </w:r>
          </w:p>
          <w:p w14:paraId="2D60AAAB"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 xml:space="preserve">&lt;name </w:t>
            </w:r>
            <w:proofErr w:type="spellStart"/>
            <w:proofErr w:type="gramStart"/>
            <w:r>
              <w:rPr>
                <w:kern w:val="0"/>
                <w:sz w:val="18"/>
                <w:szCs w:val="18"/>
                <w:highlight w:val="white"/>
              </w:rPr>
              <w:t>xsi:type</w:t>
            </w:r>
            <w:proofErr w:type="spellEnd"/>
            <w:proofErr w:type="gramEnd"/>
            <w:r>
              <w:rPr>
                <w:kern w:val="0"/>
                <w:sz w:val="18"/>
                <w:szCs w:val="18"/>
                <w:highlight w:val="white"/>
              </w:rPr>
              <w:t>="LIST_EN"&gt;</w:t>
            </w:r>
          </w:p>
          <w:p w14:paraId="70803A02"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&lt;item&gt;</w:t>
            </w:r>
          </w:p>
          <w:p w14:paraId="023E6168"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&lt;part value="</w:t>
            </w:r>
            <w:commentRangeStart w:id="95"/>
            <w:r>
              <w:rPr>
                <w:rFonts w:hAnsi="宋体"/>
                <w:kern w:val="0"/>
                <w:sz w:val="18"/>
                <w:szCs w:val="18"/>
                <w:highlight w:val="white"/>
              </w:rPr>
              <w:t>李人事</w:t>
            </w:r>
            <w:commentRangeEnd w:id="95"/>
            <w:r w:rsidR="00F3291C">
              <w:rPr>
                <w:rStyle w:val="affffff8"/>
                <w:rFonts w:cs="Times New Roman"/>
              </w:rPr>
              <w:commentReference w:id="95"/>
            </w:r>
            <w:r>
              <w:rPr>
                <w:kern w:val="0"/>
                <w:sz w:val="18"/>
                <w:szCs w:val="18"/>
                <w:highlight w:val="white"/>
              </w:rPr>
              <w:t>"/&gt;</w:t>
            </w:r>
          </w:p>
          <w:p w14:paraId="2E2B7DDE"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&lt;/item&gt;</w:t>
            </w:r>
          </w:p>
          <w:p w14:paraId="55887222"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&lt;/name&gt;</w:t>
            </w:r>
          </w:p>
          <w:p w14:paraId="6E8F73F1"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w:t>
            </w:r>
            <w:proofErr w:type="spellStart"/>
            <w:r>
              <w:rPr>
                <w:kern w:val="0"/>
                <w:sz w:val="18"/>
                <w:szCs w:val="18"/>
                <w:highlight w:val="white"/>
              </w:rPr>
              <w:t>assignedPerson</w:t>
            </w:r>
            <w:proofErr w:type="spellEnd"/>
            <w:r>
              <w:rPr>
                <w:kern w:val="0"/>
                <w:sz w:val="18"/>
                <w:szCs w:val="18"/>
                <w:highlight w:val="white"/>
              </w:rPr>
              <w:t>&gt;</w:t>
            </w:r>
          </w:p>
          <w:p w14:paraId="105FCC7B"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w:t>
            </w:r>
            <w:proofErr w:type="spellStart"/>
            <w:r>
              <w:rPr>
                <w:kern w:val="0"/>
                <w:sz w:val="18"/>
                <w:szCs w:val="18"/>
                <w:highlight w:val="white"/>
              </w:rPr>
              <w:t>representedOrganization</w:t>
            </w:r>
            <w:proofErr w:type="spellEnd"/>
            <w:r>
              <w:rPr>
                <w:kern w:val="0"/>
                <w:sz w:val="18"/>
                <w:szCs w:val="18"/>
                <w:highlight w:val="white"/>
              </w:rPr>
              <w:t xml:space="preserve"> </w:t>
            </w:r>
            <w:proofErr w:type="spellStart"/>
            <w:r>
              <w:rPr>
                <w:kern w:val="0"/>
                <w:sz w:val="18"/>
                <w:szCs w:val="18"/>
                <w:highlight w:val="white"/>
              </w:rPr>
              <w:t>classCode</w:t>
            </w:r>
            <w:proofErr w:type="spellEnd"/>
            <w:r>
              <w:rPr>
                <w:kern w:val="0"/>
                <w:sz w:val="18"/>
                <w:szCs w:val="18"/>
                <w:highlight w:val="white"/>
              </w:rPr>
              <w:t xml:space="preserve">="ORG" </w:t>
            </w:r>
            <w:proofErr w:type="spellStart"/>
            <w:r>
              <w:rPr>
                <w:kern w:val="0"/>
                <w:sz w:val="18"/>
                <w:szCs w:val="18"/>
                <w:highlight w:val="white"/>
              </w:rPr>
              <w:t>determinerCode</w:t>
            </w:r>
            <w:proofErr w:type="spellEnd"/>
            <w:r>
              <w:rPr>
                <w:kern w:val="0"/>
                <w:sz w:val="18"/>
                <w:szCs w:val="18"/>
                <w:highlight w:val="white"/>
              </w:rPr>
              <w:t>="INSTANCE"&gt;</w:t>
            </w:r>
          </w:p>
          <w:p w14:paraId="46343BC3"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proofErr w:type="gramStart"/>
            <w:r>
              <w:rPr>
                <w:kern w:val="0"/>
                <w:sz w:val="18"/>
                <w:szCs w:val="18"/>
                <w:highlight w:val="white"/>
              </w:rPr>
              <w:t>&lt;!--</w:t>
            </w:r>
            <w:proofErr w:type="gramEnd"/>
            <w:r>
              <w:rPr>
                <w:rFonts w:hAnsi="宋体"/>
                <w:kern w:val="0"/>
                <w:sz w:val="18"/>
                <w:szCs w:val="18"/>
                <w:highlight w:val="white"/>
              </w:rPr>
              <w:t>科室号标识</w:t>
            </w:r>
            <w:r>
              <w:rPr>
                <w:kern w:val="0"/>
                <w:sz w:val="18"/>
                <w:szCs w:val="18"/>
                <w:highlight w:val="white"/>
              </w:rPr>
              <w:t>--&gt;</w:t>
            </w:r>
          </w:p>
          <w:p w14:paraId="5CE580B4"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&lt;id&gt;</w:t>
            </w:r>
          </w:p>
          <w:p w14:paraId="6B876390"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&lt;item root="2.16.156.10011.1.26" extension="</w:t>
            </w:r>
            <w:commentRangeStart w:id="96"/>
            <w:r>
              <w:rPr>
                <w:kern w:val="0"/>
                <w:sz w:val="18"/>
                <w:szCs w:val="18"/>
                <w:highlight w:val="white"/>
              </w:rPr>
              <w:t>xxx12345-X</w:t>
            </w:r>
            <w:commentRangeEnd w:id="96"/>
            <w:r w:rsidR="00F3291C">
              <w:rPr>
                <w:rStyle w:val="affffff8"/>
                <w:rFonts w:cs="Times New Roman"/>
              </w:rPr>
              <w:commentReference w:id="96"/>
            </w:r>
            <w:r>
              <w:rPr>
                <w:kern w:val="0"/>
                <w:sz w:val="18"/>
                <w:szCs w:val="18"/>
                <w:highlight w:val="white"/>
              </w:rPr>
              <w:t>"/&gt;</w:t>
            </w:r>
          </w:p>
          <w:p w14:paraId="440373EA"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&lt;/id&gt;</w:t>
            </w:r>
          </w:p>
          <w:p w14:paraId="5382A15D"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 xml:space="preserve">&lt;name </w:t>
            </w:r>
            <w:proofErr w:type="spellStart"/>
            <w:proofErr w:type="gramStart"/>
            <w:r>
              <w:rPr>
                <w:kern w:val="0"/>
                <w:sz w:val="18"/>
                <w:szCs w:val="18"/>
                <w:highlight w:val="white"/>
              </w:rPr>
              <w:t>xsi:type</w:t>
            </w:r>
            <w:proofErr w:type="spellEnd"/>
            <w:proofErr w:type="gramEnd"/>
            <w:r>
              <w:rPr>
                <w:kern w:val="0"/>
                <w:sz w:val="18"/>
                <w:szCs w:val="18"/>
                <w:highlight w:val="white"/>
              </w:rPr>
              <w:t>="LIST_EN"&gt;</w:t>
            </w:r>
          </w:p>
          <w:p w14:paraId="55753FF4"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&lt;item&gt;</w:t>
            </w:r>
          </w:p>
          <w:p w14:paraId="0E23654F"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lastRenderedPageBreak/>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&lt;part value="</w:t>
            </w:r>
            <w:commentRangeStart w:id="97"/>
            <w:r>
              <w:rPr>
                <w:rFonts w:hAnsi="宋体"/>
                <w:kern w:val="0"/>
                <w:sz w:val="18"/>
                <w:szCs w:val="18"/>
                <w:highlight w:val="white"/>
              </w:rPr>
              <w:t>人事科</w:t>
            </w:r>
            <w:commentRangeEnd w:id="97"/>
            <w:r w:rsidR="00F3291C">
              <w:rPr>
                <w:rStyle w:val="affffff8"/>
                <w:rFonts w:cs="Times New Roman"/>
              </w:rPr>
              <w:commentReference w:id="97"/>
            </w:r>
            <w:r>
              <w:rPr>
                <w:kern w:val="0"/>
                <w:sz w:val="18"/>
                <w:szCs w:val="18"/>
                <w:highlight w:val="white"/>
              </w:rPr>
              <w:t>"/&gt;</w:t>
            </w:r>
          </w:p>
          <w:p w14:paraId="7EF2503A"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&lt;/item&gt;</w:t>
            </w:r>
          </w:p>
          <w:p w14:paraId="30FCBAAE"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&lt;/name&gt;</w:t>
            </w:r>
          </w:p>
          <w:p w14:paraId="6A92778E"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w:t>
            </w:r>
            <w:proofErr w:type="spellStart"/>
            <w:r>
              <w:rPr>
                <w:kern w:val="0"/>
                <w:sz w:val="18"/>
                <w:szCs w:val="18"/>
                <w:highlight w:val="white"/>
              </w:rPr>
              <w:t>contactParty</w:t>
            </w:r>
            <w:proofErr w:type="spellEnd"/>
            <w:r>
              <w:rPr>
                <w:kern w:val="0"/>
                <w:sz w:val="18"/>
                <w:szCs w:val="18"/>
                <w:highlight w:val="white"/>
              </w:rPr>
              <w:t xml:space="preserve"> </w:t>
            </w:r>
            <w:proofErr w:type="spellStart"/>
            <w:r>
              <w:rPr>
                <w:kern w:val="0"/>
                <w:sz w:val="18"/>
                <w:szCs w:val="18"/>
                <w:highlight w:val="white"/>
              </w:rPr>
              <w:t>classCode</w:t>
            </w:r>
            <w:proofErr w:type="spellEnd"/>
            <w:r>
              <w:rPr>
                <w:kern w:val="0"/>
                <w:sz w:val="18"/>
                <w:szCs w:val="18"/>
                <w:highlight w:val="white"/>
              </w:rPr>
              <w:t>="CON"&gt;</w:t>
            </w:r>
          </w:p>
          <w:p w14:paraId="10017455"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w:t>
            </w:r>
            <w:proofErr w:type="spellStart"/>
            <w:r>
              <w:rPr>
                <w:kern w:val="0"/>
                <w:sz w:val="18"/>
                <w:szCs w:val="18"/>
                <w:highlight w:val="white"/>
              </w:rPr>
              <w:t>contactPerson</w:t>
            </w:r>
            <w:proofErr w:type="spellEnd"/>
            <w:r>
              <w:rPr>
                <w:kern w:val="0"/>
                <w:sz w:val="18"/>
                <w:szCs w:val="18"/>
                <w:highlight w:val="white"/>
              </w:rPr>
              <w:t xml:space="preserve"> </w:t>
            </w:r>
            <w:proofErr w:type="spellStart"/>
            <w:r>
              <w:rPr>
                <w:kern w:val="0"/>
                <w:sz w:val="18"/>
                <w:szCs w:val="18"/>
                <w:highlight w:val="white"/>
              </w:rPr>
              <w:t>classCode</w:t>
            </w:r>
            <w:proofErr w:type="spellEnd"/>
            <w:r>
              <w:rPr>
                <w:kern w:val="0"/>
                <w:sz w:val="18"/>
                <w:szCs w:val="18"/>
                <w:highlight w:val="white"/>
              </w:rPr>
              <w:t xml:space="preserve">="PSN" </w:t>
            </w:r>
            <w:proofErr w:type="spellStart"/>
            <w:r>
              <w:rPr>
                <w:kern w:val="0"/>
                <w:sz w:val="18"/>
                <w:szCs w:val="18"/>
                <w:highlight w:val="white"/>
              </w:rPr>
              <w:t>determinerCode</w:t>
            </w:r>
            <w:proofErr w:type="spellEnd"/>
            <w:r>
              <w:rPr>
                <w:kern w:val="0"/>
                <w:sz w:val="18"/>
                <w:szCs w:val="18"/>
                <w:highlight w:val="white"/>
              </w:rPr>
              <w:t>="INSTANCE"&gt;</w:t>
            </w:r>
          </w:p>
          <w:p w14:paraId="22D88A04"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 xml:space="preserve">&lt;name </w:t>
            </w:r>
            <w:proofErr w:type="spellStart"/>
            <w:proofErr w:type="gramStart"/>
            <w:r>
              <w:rPr>
                <w:kern w:val="0"/>
                <w:sz w:val="18"/>
                <w:szCs w:val="18"/>
                <w:highlight w:val="white"/>
              </w:rPr>
              <w:t>xsi:type</w:t>
            </w:r>
            <w:proofErr w:type="spellEnd"/>
            <w:proofErr w:type="gramEnd"/>
            <w:r>
              <w:rPr>
                <w:kern w:val="0"/>
                <w:sz w:val="18"/>
                <w:szCs w:val="18"/>
                <w:highlight w:val="white"/>
              </w:rPr>
              <w:t>="LIST_EN"&gt;</w:t>
            </w:r>
          </w:p>
          <w:p w14:paraId="68338A93"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&lt;item&gt;</w:t>
            </w:r>
          </w:p>
          <w:p w14:paraId="1C58226A"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&lt;part value="</w:t>
            </w:r>
            <w:commentRangeStart w:id="98"/>
            <w:r>
              <w:rPr>
                <w:rFonts w:hAnsi="宋体"/>
                <w:kern w:val="0"/>
                <w:sz w:val="18"/>
                <w:szCs w:val="18"/>
                <w:highlight w:val="white"/>
              </w:rPr>
              <w:t>王联系</w:t>
            </w:r>
            <w:commentRangeEnd w:id="98"/>
            <w:r w:rsidR="00F3291C">
              <w:rPr>
                <w:rStyle w:val="affffff8"/>
                <w:rFonts w:cs="Times New Roman"/>
              </w:rPr>
              <w:commentReference w:id="98"/>
            </w:r>
            <w:r>
              <w:rPr>
                <w:kern w:val="0"/>
                <w:sz w:val="18"/>
                <w:szCs w:val="18"/>
                <w:highlight w:val="white"/>
              </w:rPr>
              <w:t>"/&gt;</w:t>
            </w:r>
          </w:p>
          <w:p w14:paraId="7C2CFD64"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&lt;/item&gt;</w:t>
            </w:r>
          </w:p>
          <w:p w14:paraId="6501F111"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&lt;/name&gt;</w:t>
            </w:r>
          </w:p>
          <w:p w14:paraId="168A103D"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w:t>
            </w:r>
            <w:proofErr w:type="spellStart"/>
            <w:r>
              <w:rPr>
                <w:kern w:val="0"/>
                <w:sz w:val="18"/>
                <w:szCs w:val="18"/>
                <w:highlight w:val="white"/>
              </w:rPr>
              <w:t>contactPerson</w:t>
            </w:r>
            <w:proofErr w:type="spellEnd"/>
            <w:r>
              <w:rPr>
                <w:kern w:val="0"/>
                <w:sz w:val="18"/>
                <w:szCs w:val="18"/>
                <w:highlight w:val="white"/>
              </w:rPr>
              <w:t>&gt;</w:t>
            </w:r>
          </w:p>
          <w:p w14:paraId="499DBFB0"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w:t>
            </w:r>
            <w:proofErr w:type="spellStart"/>
            <w:r>
              <w:rPr>
                <w:kern w:val="0"/>
                <w:sz w:val="18"/>
                <w:szCs w:val="18"/>
                <w:highlight w:val="white"/>
              </w:rPr>
              <w:t>contactParty</w:t>
            </w:r>
            <w:proofErr w:type="spellEnd"/>
            <w:r>
              <w:rPr>
                <w:kern w:val="0"/>
                <w:sz w:val="18"/>
                <w:szCs w:val="18"/>
                <w:highlight w:val="white"/>
              </w:rPr>
              <w:t>&gt;</w:t>
            </w:r>
          </w:p>
          <w:p w14:paraId="43CFA060"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w:t>
            </w:r>
            <w:proofErr w:type="spellStart"/>
            <w:r>
              <w:rPr>
                <w:kern w:val="0"/>
                <w:sz w:val="18"/>
                <w:szCs w:val="18"/>
                <w:highlight w:val="white"/>
              </w:rPr>
              <w:t>representedOrganization</w:t>
            </w:r>
            <w:proofErr w:type="spellEnd"/>
            <w:r>
              <w:rPr>
                <w:kern w:val="0"/>
                <w:sz w:val="18"/>
                <w:szCs w:val="18"/>
                <w:highlight w:val="white"/>
              </w:rPr>
              <w:t>&gt;</w:t>
            </w:r>
          </w:p>
          <w:p w14:paraId="0F4849C3"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w:t>
            </w:r>
            <w:proofErr w:type="spellStart"/>
            <w:r>
              <w:rPr>
                <w:kern w:val="0"/>
                <w:sz w:val="18"/>
                <w:szCs w:val="18"/>
                <w:highlight w:val="white"/>
              </w:rPr>
              <w:t>assignedEntity</w:t>
            </w:r>
            <w:proofErr w:type="spellEnd"/>
            <w:r>
              <w:rPr>
                <w:kern w:val="0"/>
                <w:sz w:val="18"/>
                <w:szCs w:val="18"/>
                <w:highlight w:val="white"/>
              </w:rPr>
              <w:t>&gt;</w:t>
            </w:r>
          </w:p>
          <w:p w14:paraId="63426ADF"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&lt;/author&gt;</w:t>
            </w:r>
          </w:p>
          <w:p w14:paraId="060ACD39"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t>&lt;/</w:t>
            </w:r>
            <w:proofErr w:type="spellStart"/>
            <w:r>
              <w:rPr>
                <w:kern w:val="0"/>
                <w:sz w:val="18"/>
                <w:szCs w:val="18"/>
                <w:highlight w:val="white"/>
              </w:rPr>
              <w:t>registrationRequest</w:t>
            </w:r>
            <w:proofErr w:type="spellEnd"/>
            <w:r>
              <w:rPr>
                <w:kern w:val="0"/>
                <w:sz w:val="18"/>
                <w:szCs w:val="18"/>
                <w:highlight w:val="white"/>
              </w:rPr>
              <w:t>&gt;</w:t>
            </w:r>
          </w:p>
          <w:p w14:paraId="676FBFDF"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t>&lt;/subject&gt;</w:t>
            </w:r>
          </w:p>
          <w:p w14:paraId="4520C8BF"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t>&lt;/</w:t>
            </w:r>
            <w:proofErr w:type="spellStart"/>
            <w:r>
              <w:rPr>
                <w:kern w:val="0"/>
                <w:sz w:val="18"/>
                <w:szCs w:val="18"/>
                <w:highlight w:val="white"/>
              </w:rPr>
              <w:t>controlActProcess</w:t>
            </w:r>
            <w:proofErr w:type="spellEnd"/>
            <w:r>
              <w:rPr>
                <w:kern w:val="0"/>
                <w:sz w:val="18"/>
                <w:szCs w:val="18"/>
                <w:highlight w:val="white"/>
              </w:rPr>
              <w:t>&gt;</w:t>
            </w:r>
          </w:p>
          <w:p w14:paraId="15C20F19"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&lt;/PRPM_IN301010UV01&gt;</w:t>
            </w:r>
          </w:p>
        </w:tc>
      </w:tr>
    </w:tbl>
    <w:p w14:paraId="6B7E5BDF" w14:textId="77777777" w:rsidR="00AE6C5F" w:rsidRDefault="00AE6C5F" w:rsidP="00AE6C5F">
      <w:pPr>
        <w:pStyle w:val="4"/>
        <w:numPr>
          <w:ilvl w:val="3"/>
          <w:numId w:val="33"/>
        </w:numPr>
        <w:ind w:left="864" w:hanging="864"/>
      </w:pPr>
      <w:bookmarkStart w:id="99" w:name="_Toc374802733"/>
      <w:bookmarkStart w:id="100" w:name="_Toc375822909"/>
      <w:bookmarkStart w:id="101" w:name="_Toc515302728"/>
      <w:bookmarkStart w:id="102" w:name="_Toc485829077"/>
      <w:bookmarkStart w:id="103" w:name="_Toc485888149"/>
      <w:r>
        <w:rPr>
          <w:rFonts w:hint="eastAsia"/>
        </w:rPr>
        <w:lastRenderedPageBreak/>
        <w:t>医疗卫生人员信息注册服务</w:t>
      </w:r>
      <w:r>
        <w:rPr>
          <w:rFonts w:hint="eastAsia"/>
        </w:rPr>
        <w:t>-</w:t>
      </w:r>
      <w:r>
        <w:rPr>
          <w:rFonts w:hint="eastAsia"/>
        </w:rPr>
        <w:t>响应消息（成功）</w:t>
      </w:r>
      <w:bookmarkEnd w:id="99"/>
      <w:bookmarkEnd w:id="100"/>
      <w:bookmarkEnd w:id="101"/>
      <w:bookmarkEnd w:id="102"/>
      <w:bookmarkEnd w:id="103"/>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1"/>
      </w:tblGrid>
      <w:tr w:rsidR="00AE6C5F" w14:paraId="334A3D9D" w14:textId="77777777" w:rsidTr="00170CD7">
        <w:tc>
          <w:tcPr>
            <w:tcW w:w="9571" w:type="dxa"/>
            <w:tcBorders>
              <w:top w:val="single" w:sz="4" w:space="0" w:color="000000"/>
              <w:left w:val="single" w:sz="4" w:space="0" w:color="000000"/>
              <w:bottom w:val="single" w:sz="4" w:space="0" w:color="000000"/>
              <w:right w:val="single" w:sz="4" w:space="0" w:color="000000"/>
            </w:tcBorders>
          </w:tcPr>
          <w:p w14:paraId="699760A9"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 xml:space="preserve">&lt;MCCI_IN000002UV01 </w:t>
            </w:r>
            <w:proofErr w:type="spellStart"/>
            <w:r>
              <w:rPr>
                <w:kern w:val="0"/>
                <w:sz w:val="18"/>
                <w:szCs w:val="18"/>
                <w:highlight w:val="white"/>
              </w:rPr>
              <w:t>ITSVersion</w:t>
            </w:r>
            <w:proofErr w:type="spellEnd"/>
            <w:r>
              <w:rPr>
                <w:kern w:val="0"/>
                <w:sz w:val="18"/>
                <w:szCs w:val="18"/>
                <w:highlight w:val="white"/>
              </w:rPr>
              <w:t xml:space="preserve">="XML_1.0" </w:t>
            </w:r>
            <w:proofErr w:type="spellStart"/>
            <w:proofErr w:type="gramStart"/>
            <w:r>
              <w:rPr>
                <w:kern w:val="0"/>
                <w:sz w:val="18"/>
                <w:szCs w:val="18"/>
                <w:highlight w:val="white"/>
              </w:rPr>
              <w:t>xmlns:xsi</w:t>
            </w:r>
            <w:proofErr w:type="spellEnd"/>
            <w:proofErr w:type="gramEnd"/>
            <w:r>
              <w:rPr>
                <w:kern w:val="0"/>
                <w:sz w:val="18"/>
                <w:szCs w:val="18"/>
                <w:highlight w:val="white"/>
              </w:rPr>
              <w:t xml:space="preserve">="http://www.w3.org/2001/XMLSchema-instance" </w:t>
            </w:r>
            <w:proofErr w:type="spellStart"/>
            <w:r>
              <w:rPr>
                <w:kern w:val="0"/>
                <w:sz w:val="18"/>
                <w:szCs w:val="18"/>
                <w:highlight w:val="white"/>
              </w:rPr>
              <w:t>xmlns</w:t>
            </w:r>
            <w:proofErr w:type="spellEnd"/>
            <w:r>
              <w:rPr>
                <w:kern w:val="0"/>
                <w:sz w:val="18"/>
                <w:szCs w:val="18"/>
                <w:highlight w:val="white"/>
              </w:rPr>
              <w:t xml:space="preserve">="urn:hl7-org:v3" </w:t>
            </w:r>
            <w:proofErr w:type="spellStart"/>
            <w:r>
              <w:rPr>
                <w:kern w:val="0"/>
                <w:sz w:val="18"/>
                <w:szCs w:val="18"/>
                <w:highlight w:val="white"/>
              </w:rPr>
              <w:t>xsi:schemaLocation</w:t>
            </w:r>
            <w:proofErr w:type="spellEnd"/>
            <w:r>
              <w:rPr>
                <w:kern w:val="0"/>
                <w:sz w:val="18"/>
                <w:szCs w:val="18"/>
                <w:highlight w:val="white"/>
              </w:rPr>
              <w:t>="urn:hl7-org:v3 ../</w:t>
            </w:r>
            <w:proofErr w:type="spellStart"/>
            <w:r>
              <w:rPr>
                <w:kern w:val="0"/>
                <w:sz w:val="18"/>
                <w:szCs w:val="18"/>
                <w:highlight w:val="white"/>
              </w:rPr>
              <w:t>multicacheschemas</w:t>
            </w:r>
            <w:proofErr w:type="spellEnd"/>
            <w:r>
              <w:rPr>
                <w:kern w:val="0"/>
                <w:sz w:val="18"/>
                <w:szCs w:val="18"/>
                <w:highlight w:val="white"/>
              </w:rPr>
              <w:t>/MCCI_IN000002UV01.xsd"&gt;</w:t>
            </w:r>
          </w:p>
          <w:p w14:paraId="6F642DE6"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t>&lt;id root="2.16.156.10011.2.5.1.1" extension="@12122"/&gt;</w:t>
            </w:r>
          </w:p>
          <w:p w14:paraId="7141D014"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t>&lt;</w:t>
            </w:r>
            <w:proofErr w:type="spellStart"/>
            <w:r>
              <w:rPr>
                <w:kern w:val="0"/>
                <w:sz w:val="18"/>
                <w:szCs w:val="18"/>
                <w:highlight w:val="white"/>
              </w:rPr>
              <w:t>creationTime</w:t>
            </w:r>
            <w:proofErr w:type="spellEnd"/>
            <w:r>
              <w:rPr>
                <w:kern w:val="0"/>
                <w:sz w:val="18"/>
                <w:szCs w:val="18"/>
                <w:highlight w:val="white"/>
              </w:rPr>
              <w:t xml:space="preserve"> value="20170106151903"/&gt;</w:t>
            </w:r>
          </w:p>
          <w:p w14:paraId="04D89577"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t>&lt;</w:t>
            </w:r>
            <w:proofErr w:type="spellStart"/>
            <w:r>
              <w:rPr>
                <w:kern w:val="0"/>
                <w:sz w:val="18"/>
                <w:szCs w:val="18"/>
                <w:highlight w:val="white"/>
              </w:rPr>
              <w:t>interactionId</w:t>
            </w:r>
            <w:proofErr w:type="spellEnd"/>
            <w:r>
              <w:rPr>
                <w:kern w:val="0"/>
                <w:sz w:val="18"/>
                <w:szCs w:val="18"/>
                <w:highlight w:val="white"/>
              </w:rPr>
              <w:t xml:space="preserve"> root="2.16.156.10011.2.5.1.2" extension="MCCI_IN000002UV01"/&gt;</w:t>
            </w:r>
          </w:p>
          <w:p w14:paraId="03EAB600"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t>&lt;</w:t>
            </w:r>
            <w:proofErr w:type="spellStart"/>
            <w:r>
              <w:rPr>
                <w:kern w:val="0"/>
                <w:sz w:val="18"/>
                <w:szCs w:val="18"/>
                <w:highlight w:val="white"/>
              </w:rPr>
              <w:t>processingCode</w:t>
            </w:r>
            <w:proofErr w:type="spellEnd"/>
            <w:r>
              <w:rPr>
                <w:kern w:val="0"/>
                <w:sz w:val="18"/>
                <w:szCs w:val="18"/>
                <w:highlight w:val="white"/>
              </w:rPr>
              <w:t xml:space="preserve"> code="P"/&gt;</w:t>
            </w:r>
          </w:p>
          <w:p w14:paraId="5E54C137"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t>&lt;</w:t>
            </w:r>
            <w:proofErr w:type="spellStart"/>
            <w:r>
              <w:rPr>
                <w:kern w:val="0"/>
                <w:sz w:val="18"/>
                <w:szCs w:val="18"/>
                <w:highlight w:val="white"/>
              </w:rPr>
              <w:t>processingModeCode</w:t>
            </w:r>
            <w:proofErr w:type="spellEnd"/>
            <w:r>
              <w:rPr>
                <w:kern w:val="0"/>
                <w:sz w:val="18"/>
                <w:szCs w:val="18"/>
                <w:highlight w:val="white"/>
              </w:rPr>
              <w:t>/&gt;</w:t>
            </w:r>
          </w:p>
          <w:p w14:paraId="7485430E"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t>&lt;</w:t>
            </w:r>
            <w:proofErr w:type="spellStart"/>
            <w:r>
              <w:rPr>
                <w:kern w:val="0"/>
                <w:sz w:val="18"/>
                <w:szCs w:val="18"/>
                <w:highlight w:val="white"/>
              </w:rPr>
              <w:t>acceptAckCode</w:t>
            </w:r>
            <w:proofErr w:type="spellEnd"/>
            <w:r>
              <w:rPr>
                <w:kern w:val="0"/>
                <w:sz w:val="18"/>
                <w:szCs w:val="18"/>
                <w:highlight w:val="white"/>
              </w:rPr>
              <w:t xml:space="preserve"> code="AL"/&gt;</w:t>
            </w:r>
          </w:p>
          <w:p w14:paraId="376A5564"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t xml:space="preserve">&lt;receiver </w:t>
            </w:r>
            <w:proofErr w:type="spellStart"/>
            <w:r>
              <w:rPr>
                <w:kern w:val="0"/>
                <w:sz w:val="18"/>
                <w:szCs w:val="18"/>
                <w:highlight w:val="white"/>
              </w:rPr>
              <w:t>typeCode</w:t>
            </w:r>
            <w:proofErr w:type="spellEnd"/>
            <w:r>
              <w:rPr>
                <w:kern w:val="0"/>
                <w:sz w:val="18"/>
                <w:szCs w:val="18"/>
                <w:highlight w:val="white"/>
              </w:rPr>
              <w:t>="RCV"&gt;</w:t>
            </w:r>
          </w:p>
          <w:p w14:paraId="055AA6FD"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t xml:space="preserve">&lt;device </w:t>
            </w:r>
            <w:proofErr w:type="spellStart"/>
            <w:r>
              <w:rPr>
                <w:kern w:val="0"/>
                <w:sz w:val="18"/>
                <w:szCs w:val="18"/>
                <w:highlight w:val="white"/>
              </w:rPr>
              <w:t>classCode</w:t>
            </w:r>
            <w:proofErr w:type="spellEnd"/>
            <w:r>
              <w:rPr>
                <w:kern w:val="0"/>
                <w:sz w:val="18"/>
                <w:szCs w:val="18"/>
                <w:highlight w:val="white"/>
              </w:rPr>
              <w:t xml:space="preserve">="DEV" </w:t>
            </w:r>
            <w:proofErr w:type="spellStart"/>
            <w:r>
              <w:rPr>
                <w:kern w:val="0"/>
                <w:sz w:val="18"/>
                <w:szCs w:val="18"/>
                <w:highlight w:val="white"/>
              </w:rPr>
              <w:t>determinerCode</w:t>
            </w:r>
            <w:proofErr w:type="spellEnd"/>
            <w:r>
              <w:rPr>
                <w:kern w:val="0"/>
                <w:sz w:val="18"/>
                <w:szCs w:val="18"/>
                <w:highlight w:val="white"/>
              </w:rPr>
              <w:t>="INSTANCE"&gt;</w:t>
            </w:r>
          </w:p>
          <w:p w14:paraId="01C4DA3B"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t>&lt;id&gt;</w:t>
            </w:r>
          </w:p>
          <w:p w14:paraId="77F4C440"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&lt;item root="2.16.156.10011.2.5.1.3" extension="@111"/&gt;</w:t>
            </w:r>
          </w:p>
          <w:p w14:paraId="0419BBA6"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t>&lt;/id&gt;</w:t>
            </w:r>
          </w:p>
          <w:p w14:paraId="6A40852D"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t>&lt;/device&gt;</w:t>
            </w:r>
          </w:p>
          <w:p w14:paraId="48420031"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t>&lt;/receiver&gt;</w:t>
            </w:r>
          </w:p>
          <w:p w14:paraId="270E2068"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t xml:space="preserve">&lt;sender </w:t>
            </w:r>
            <w:proofErr w:type="spellStart"/>
            <w:r>
              <w:rPr>
                <w:kern w:val="0"/>
                <w:sz w:val="18"/>
                <w:szCs w:val="18"/>
                <w:highlight w:val="white"/>
              </w:rPr>
              <w:t>typeCode</w:t>
            </w:r>
            <w:proofErr w:type="spellEnd"/>
            <w:r>
              <w:rPr>
                <w:kern w:val="0"/>
                <w:sz w:val="18"/>
                <w:szCs w:val="18"/>
                <w:highlight w:val="white"/>
              </w:rPr>
              <w:t>="SND"&gt;</w:t>
            </w:r>
          </w:p>
          <w:p w14:paraId="63FE0FFE"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t xml:space="preserve">&lt;device </w:t>
            </w:r>
            <w:proofErr w:type="spellStart"/>
            <w:r>
              <w:rPr>
                <w:kern w:val="0"/>
                <w:sz w:val="18"/>
                <w:szCs w:val="18"/>
                <w:highlight w:val="white"/>
              </w:rPr>
              <w:t>classCode</w:t>
            </w:r>
            <w:proofErr w:type="spellEnd"/>
            <w:r>
              <w:rPr>
                <w:kern w:val="0"/>
                <w:sz w:val="18"/>
                <w:szCs w:val="18"/>
                <w:highlight w:val="white"/>
              </w:rPr>
              <w:t xml:space="preserve">="DEV" </w:t>
            </w:r>
            <w:proofErr w:type="spellStart"/>
            <w:r>
              <w:rPr>
                <w:kern w:val="0"/>
                <w:sz w:val="18"/>
                <w:szCs w:val="18"/>
                <w:highlight w:val="white"/>
              </w:rPr>
              <w:t>determinerCode</w:t>
            </w:r>
            <w:proofErr w:type="spellEnd"/>
            <w:r>
              <w:rPr>
                <w:kern w:val="0"/>
                <w:sz w:val="18"/>
                <w:szCs w:val="18"/>
                <w:highlight w:val="white"/>
              </w:rPr>
              <w:t>="INSTANCE"&gt;</w:t>
            </w:r>
          </w:p>
          <w:p w14:paraId="24B877CA"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t>&lt;id&gt;</w:t>
            </w:r>
          </w:p>
          <w:p w14:paraId="53D8452B"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&lt;item root="2.16.156.10011.2.5.1.3" extension="@222"/&gt;</w:t>
            </w:r>
          </w:p>
          <w:p w14:paraId="2AE252B9"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t>&lt;/id&gt;</w:t>
            </w:r>
          </w:p>
          <w:p w14:paraId="478C3D5A"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t>&lt;/device&gt;</w:t>
            </w:r>
          </w:p>
          <w:p w14:paraId="6A1A7DBC"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t>&lt;/sender&gt;</w:t>
            </w:r>
          </w:p>
          <w:p w14:paraId="15567F8C"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t xml:space="preserve">&lt;acknowledgement </w:t>
            </w:r>
            <w:proofErr w:type="spellStart"/>
            <w:r>
              <w:rPr>
                <w:kern w:val="0"/>
                <w:sz w:val="18"/>
                <w:szCs w:val="18"/>
                <w:highlight w:val="white"/>
              </w:rPr>
              <w:t>typeCode</w:t>
            </w:r>
            <w:proofErr w:type="spellEnd"/>
            <w:r>
              <w:rPr>
                <w:kern w:val="0"/>
                <w:sz w:val="18"/>
                <w:szCs w:val="18"/>
                <w:highlight w:val="white"/>
              </w:rPr>
              <w:t>="AA"&gt;</w:t>
            </w:r>
          </w:p>
          <w:p w14:paraId="3267E711"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lastRenderedPageBreak/>
              <w:tab/>
            </w:r>
            <w:r>
              <w:rPr>
                <w:kern w:val="0"/>
                <w:sz w:val="18"/>
                <w:szCs w:val="18"/>
                <w:highlight w:val="white"/>
              </w:rPr>
              <w:tab/>
            </w:r>
            <w:proofErr w:type="gramStart"/>
            <w:r>
              <w:rPr>
                <w:kern w:val="0"/>
                <w:sz w:val="18"/>
                <w:szCs w:val="18"/>
                <w:highlight w:val="white"/>
              </w:rPr>
              <w:t>&lt;!--</w:t>
            </w:r>
            <w:proofErr w:type="gramEnd"/>
            <w:r>
              <w:rPr>
                <w:rFonts w:hAnsi="宋体"/>
                <w:kern w:val="0"/>
                <w:sz w:val="18"/>
                <w:szCs w:val="18"/>
                <w:highlight w:val="white"/>
              </w:rPr>
              <w:t>请求消息</w:t>
            </w:r>
            <w:r>
              <w:rPr>
                <w:kern w:val="0"/>
                <w:sz w:val="18"/>
                <w:szCs w:val="18"/>
                <w:highlight w:val="white"/>
              </w:rPr>
              <w:t>ID--&gt;</w:t>
            </w:r>
          </w:p>
          <w:p w14:paraId="57183C69"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t>&lt;</w:t>
            </w:r>
            <w:proofErr w:type="spellStart"/>
            <w:r>
              <w:rPr>
                <w:kern w:val="0"/>
                <w:sz w:val="18"/>
                <w:szCs w:val="18"/>
                <w:highlight w:val="white"/>
              </w:rPr>
              <w:t>targetMessage</w:t>
            </w:r>
            <w:proofErr w:type="spellEnd"/>
            <w:r>
              <w:rPr>
                <w:kern w:val="0"/>
                <w:sz w:val="18"/>
                <w:szCs w:val="18"/>
                <w:highlight w:val="white"/>
              </w:rPr>
              <w:t>&gt;</w:t>
            </w:r>
          </w:p>
          <w:p w14:paraId="57D25BB0"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t>&lt;id root="2.16.156.10011.2.5.1.1" extension="</w:t>
            </w:r>
            <w:r>
              <w:rPr>
                <w:rFonts w:hAnsi="宋体"/>
                <w:kern w:val="0"/>
                <w:sz w:val="18"/>
                <w:szCs w:val="18"/>
                <w:highlight w:val="white"/>
              </w:rPr>
              <w:t>请求的消息</w:t>
            </w:r>
            <w:r>
              <w:rPr>
                <w:kern w:val="0"/>
                <w:sz w:val="18"/>
                <w:szCs w:val="18"/>
                <w:highlight w:val="white"/>
              </w:rPr>
              <w:t>ID"/&gt;</w:t>
            </w:r>
          </w:p>
          <w:p w14:paraId="3C145D15"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t>&lt;/</w:t>
            </w:r>
            <w:proofErr w:type="spellStart"/>
            <w:r>
              <w:rPr>
                <w:kern w:val="0"/>
                <w:sz w:val="18"/>
                <w:szCs w:val="18"/>
                <w:highlight w:val="white"/>
              </w:rPr>
              <w:t>targetMessage</w:t>
            </w:r>
            <w:proofErr w:type="spellEnd"/>
            <w:r>
              <w:rPr>
                <w:kern w:val="0"/>
                <w:sz w:val="18"/>
                <w:szCs w:val="18"/>
                <w:highlight w:val="white"/>
              </w:rPr>
              <w:t>&gt;</w:t>
            </w:r>
          </w:p>
          <w:p w14:paraId="7443C8EA"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t>&lt;</w:t>
            </w:r>
            <w:proofErr w:type="spellStart"/>
            <w:r>
              <w:rPr>
                <w:kern w:val="0"/>
                <w:sz w:val="18"/>
                <w:szCs w:val="18"/>
                <w:highlight w:val="white"/>
              </w:rPr>
              <w:t>acknowledgementDetail</w:t>
            </w:r>
            <w:proofErr w:type="spellEnd"/>
            <w:r>
              <w:rPr>
                <w:kern w:val="0"/>
                <w:sz w:val="18"/>
                <w:szCs w:val="18"/>
                <w:highlight w:val="white"/>
              </w:rPr>
              <w:t>&gt;</w:t>
            </w:r>
          </w:p>
          <w:p w14:paraId="677FB47D"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t>&lt;text value="</w:t>
            </w:r>
            <w:r>
              <w:rPr>
                <w:rFonts w:hAnsi="宋体"/>
                <w:kern w:val="0"/>
                <w:sz w:val="18"/>
                <w:szCs w:val="18"/>
                <w:highlight w:val="white"/>
              </w:rPr>
              <w:t>处理结果说明</w:t>
            </w:r>
            <w:r>
              <w:rPr>
                <w:kern w:val="0"/>
                <w:sz w:val="18"/>
                <w:szCs w:val="18"/>
                <w:highlight w:val="white"/>
              </w:rPr>
              <w:t>"/&gt;</w:t>
            </w:r>
          </w:p>
          <w:p w14:paraId="293C0670"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t>&lt;/</w:t>
            </w:r>
            <w:proofErr w:type="spellStart"/>
            <w:r>
              <w:rPr>
                <w:kern w:val="0"/>
                <w:sz w:val="18"/>
                <w:szCs w:val="18"/>
                <w:highlight w:val="white"/>
              </w:rPr>
              <w:t>acknowledgementDetail</w:t>
            </w:r>
            <w:proofErr w:type="spellEnd"/>
            <w:r>
              <w:rPr>
                <w:kern w:val="0"/>
                <w:sz w:val="18"/>
                <w:szCs w:val="18"/>
                <w:highlight w:val="white"/>
              </w:rPr>
              <w:t>&gt;</w:t>
            </w:r>
          </w:p>
          <w:p w14:paraId="7ECFC728"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t>&lt;/acknowledgement&gt;</w:t>
            </w:r>
          </w:p>
          <w:p w14:paraId="04184CE2"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&lt;/MCCI_IN000002UV01&gt;</w:t>
            </w:r>
          </w:p>
        </w:tc>
      </w:tr>
    </w:tbl>
    <w:p w14:paraId="422A7CC3" w14:textId="77777777" w:rsidR="00AE6C5F" w:rsidRDefault="00AE6C5F" w:rsidP="00AE6C5F">
      <w:pPr>
        <w:pStyle w:val="4"/>
        <w:numPr>
          <w:ilvl w:val="3"/>
          <w:numId w:val="33"/>
        </w:numPr>
        <w:ind w:left="864" w:hanging="864"/>
      </w:pPr>
      <w:bookmarkStart w:id="104" w:name="_Toc485888150"/>
      <w:bookmarkStart w:id="105" w:name="_Toc485829078"/>
      <w:bookmarkStart w:id="106" w:name="_Toc515302729"/>
      <w:bookmarkStart w:id="107" w:name="_Toc374802734"/>
      <w:bookmarkStart w:id="108" w:name="_Toc375822910"/>
      <w:r>
        <w:rPr>
          <w:rFonts w:hint="eastAsia"/>
        </w:rPr>
        <w:lastRenderedPageBreak/>
        <w:t>医疗卫生人员信息注册服务</w:t>
      </w:r>
      <w:r>
        <w:rPr>
          <w:rFonts w:hint="eastAsia"/>
        </w:rPr>
        <w:t>-</w:t>
      </w:r>
      <w:r>
        <w:rPr>
          <w:rFonts w:hint="eastAsia"/>
        </w:rPr>
        <w:t>响应消息（异常）</w:t>
      </w:r>
      <w:bookmarkEnd w:id="104"/>
      <w:bookmarkEnd w:id="105"/>
      <w:bookmarkEnd w:id="106"/>
      <w:bookmarkEnd w:id="107"/>
      <w:bookmarkEnd w:id="108"/>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1"/>
      </w:tblGrid>
      <w:tr w:rsidR="00AE6C5F" w14:paraId="6C60320F" w14:textId="77777777" w:rsidTr="00170CD7">
        <w:tc>
          <w:tcPr>
            <w:tcW w:w="9571" w:type="dxa"/>
            <w:tcBorders>
              <w:top w:val="single" w:sz="4" w:space="0" w:color="000000"/>
              <w:left w:val="single" w:sz="4" w:space="0" w:color="000000"/>
              <w:bottom w:val="single" w:sz="4" w:space="0" w:color="000000"/>
              <w:right w:val="single" w:sz="4" w:space="0" w:color="000000"/>
            </w:tcBorders>
          </w:tcPr>
          <w:p w14:paraId="73011EAD"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 xml:space="preserve">&lt;MCCI_IN000002UV01 </w:t>
            </w:r>
            <w:proofErr w:type="spellStart"/>
            <w:r>
              <w:rPr>
                <w:kern w:val="0"/>
                <w:sz w:val="18"/>
                <w:szCs w:val="18"/>
                <w:highlight w:val="white"/>
              </w:rPr>
              <w:t>ITSVersion</w:t>
            </w:r>
            <w:proofErr w:type="spellEnd"/>
            <w:r>
              <w:rPr>
                <w:kern w:val="0"/>
                <w:sz w:val="18"/>
                <w:szCs w:val="18"/>
                <w:highlight w:val="white"/>
              </w:rPr>
              <w:t xml:space="preserve">="XML_1.0" </w:t>
            </w:r>
            <w:proofErr w:type="spellStart"/>
            <w:proofErr w:type="gramStart"/>
            <w:r>
              <w:rPr>
                <w:kern w:val="0"/>
                <w:sz w:val="18"/>
                <w:szCs w:val="18"/>
                <w:highlight w:val="white"/>
              </w:rPr>
              <w:t>xmlns:xsi</w:t>
            </w:r>
            <w:proofErr w:type="spellEnd"/>
            <w:proofErr w:type="gramEnd"/>
            <w:r>
              <w:rPr>
                <w:kern w:val="0"/>
                <w:sz w:val="18"/>
                <w:szCs w:val="18"/>
                <w:highlight w:val="white"/>
              </w:rPr>
              <w:t xml:space="preserve">="http://www.w3.org/2001/XMLSchema-instance" </w:t>
            </w:r>
            <w:proofErr w:type="spellStart"/>
            <w:r>
              <w:rPr>
                <w:kern w:val="0"/>
                <w:sz w:val="18"/>
                <w:szCs w:val="18"/>
                <w:highlight w:val="white"/>
              </w:rPr>
              <w:t>xmlns</w:t>
            </w:r>
            <w:proofErr w:type="spellEnd"/>
            <w:r>
              <w:rPr>
                <w:kern w:val="0"/>
                <w:sz w:val="18"/>
                <w:szCs w:val="18"/>
                <w:highlight w:val="white"/>
              </w:rPr>
              <w:t xml:space="preserve">="urn:hl7-org:v3" </w:t>
            </w:r>
            <w:proofErr w:type="spellStart"/>
            <w:r>
              <w:rPr>
                <w:kern w:val="0"/>
                <w:sz w:val="18"/>
                <w:szCs w:val="18"/>
                <w:highlight w:val="white"/>
              </w:rPr>
              <w:t>xsi:schemaLocation</w:t>
            </w:r>
            <w:proofErr w:type="spellEnd"/>
            <w:r>
              <w:rPr>
                <w:kern w:val="0"/>
                <w:sz w:val="18"/>
                <w:szCs w:val="18"/>
                <w:highlight w:val="white"/>
              </w:rPr>
              <w:t>="urn:hl7-org:v3 ../</w:t>
            </w:r>
            <w:proofErr w:type="spellStart"/>
            <w:r>
              <w:rPr>
                <w:kern w:val="0"/>
                <w:sz w:val="18"/>
                <w:szCs w:val="18"/>
                <w:highlight w:val="white"/>
              </w:rPr>
              <w:t>multicacheschemas</w:t>
            </w:r>
            <w:proofErr w:type="spellEnd"/>
            <w:r>
              <w:rPr>
                <w:kern w:val="0"/>
                <w:sz w:val="18"/>
                <w:szCs w:val="18"/>
                <w:highlight w:val="white"/>
              </w:rPr>
              <w:t>/MCCI_IN000002UV01.xsd"&gt;</w:t>
            </w:r>
          </w:p>
          <w:p w14:paraId="0D02CAE3"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t>&lt;id root="2.16.156.10011.2.5.1.1" extension="@12122"/&gt;</w:t>
            </w:r>
          </w:p>
          <w:p w14:paraId="3F2E19A4"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t>&lt;</w:t>
            </w:r>
            <w:proofErr w:type="spellStart"/>
            <w:r>
              <w:rPr>
                <w:kern w:val="0"/>
                <w:sz w:val="18"/>
                <w:szCs w:val="18"/>
                <w:highlight w:val="white"/>
              </w:rPr>
              <w:t>creationTime</w:t>
            </w:r>
            <w:proofErr w:type="spellEnd"/>
            <w:r>
              <w:rPr>
                <w:kern w:val="0"/>
                <w:sz w:val="18"/>
                <w:szCs w:val="18"/>
                <w:highlight w:val="white"/>
              </w:rPr>
              <w:t xml:space="preserve"> value="20170106151903"/&gt;</w:t>
            </w:r>
          </w:p>
          <w:p w14:paraId="669A84BD"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t>&lt;</w:t>
            </w:r>
            <w:proofErr w:type="spellStart"/>
            <w:r>
              <w:rPr>
                <w:kern w:val="0"/>
                <w:sz w:val="18"/>
                <w:szCs w:val="18"/>
                <w:highlight w:val="white"/>
              </w:rPr>
              <w:t>interactionId</w:t>
            </w:r>
            <w:proofErr w:type="spellEnd"/>
            <w:r>
              <w:rPr>
                <w:kern w:val="0"/>
                <w:sz w:val="18"/>
                <w:szCs w:val="18"/>
                <w:highlight w:val="white"/>
              </w:rPr>
              <w:t xml:space="preserve"> root="2.16.156.10011.2.5.1.2" extension="MCCI_IN000002UV01"/&gt;</w:t>
            </w:r>
          </w:p>
          <w:p w14:paraId="50E33088"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t>&lt;</w:t>
            </w:r>
            <w:proofErr w:type="spellStart"/>
            <w:r>
              <w:rPr>
                <w:kern w:val="0"/>
                <w:sz w:val="18"/>
                <w:szCs w:val="18"/>
                <w:highlight w:val="white"/>
              </w:rPr>
              <w:t>processingCode</w:t>
            </w:r>
            <w:proofErr w:type="spellEnd"/>
            <w:r>
              <w:rPr>
                <w:kern w:val="0"/>
                <w:sz w:val="18"/>
                <w:szCs w:val="18"/>
                <w:highlight w:val="white"/>
              </w:rPr>
              <w:t xml:space="preserve"> code="P"/&gt;</w:t>
            </w:r>
          </w:p>
          <w:p w14:paraId="36C9C47F"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t>&lt;</w:t>
            </w:r>
            <w:proofErr w:type="spellStart"/>
            <w:r>
              <w:rPr>
                <w:kern w:val="0"/>
                <w:sz w:val="18"/>
                <w:szCs w:val="18"/>
                <w:highlight w:val="white"/>
              </w:rPr>
              <w:t>processingModeCode</w:t>
            </w:r>
            <w:proofErr w:type="spellEnd"/>
            <w:r>
              <w:rPr>
                <w:kern w:val="0"/>
                <w:sz w:val="18"/>
                <w:szCs w:val="18"/>
                <w:highlight w:val="white"/>
              </w:rPr>
              <w:t>/&gt;</w:t>
            </w:r>
          </w:p>
          <w:p w14:paraId="758415F9"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t>&lt;</w:t>
            </w:r>
            <w:proofErr w:type="spellStart"/>
            <w:r>
              <w:rPr>
                <w:kern w:val="0"/>
                <w:sz w:val="18"/>
                <w:szCs w:val="18"/>
                <w:highlight w:val="white"/>
              </w:rPr>
              <w:t>acceptAckCode</w:t>
            </w:r>
            <w:proofErr w:type="spellEnd"/>
            <w:r>
              <w:rPr>
                <w:kern w:val="0"/>
                <w:sz w:val="18"/>
                <w:szCs w:val="18"/>
                <w:highlight w:val="white"/>
              </w:rPr>
              <w:t xml:space="preserve"> code="AL"/&gt;</w:t>
            </w:r>
          </w:p>
          <w:p w14:paraId="674BE97D"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t xml:space="preserve">&lt;receiver </w:t>
            </w:r>
            <w:proofErr w:type="spellStart"/>
            <w:r>
              <w:rPr>
                <w:kern w:val="0"/>
                <w:sz w:val="18"/>
                <w:szCs w:val="18"/>
                <w:highlight w:val="white"/>
              </w:rPr>
              <w:t>typeCode</w:t>
            </w:r>
            <w:proofErr w:type="spellEnd"/>
            <w:r>
              <w:rPr>
                <w:kern w:val="0"/>
                <w:sz w:val="18"/>
                <w:szCs w:val="18"/>
                <w:highlight w:val="white"/>
              </w:rPr>
              <w:t>="RCV"&gt;</w:t>
            </w:r>
          </w:p>
          <w:p w14:paraId="66496050"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t xml:space="preserve">&lt;device </w:t>
            </w:r>
            <w:proofErr w:type="spellStart"/>
            <w:r>
              <w:rPr>
                <w:kern w:val="0"/>
                <w:sz w:val="18"/>
                <w:szCs w:val="18"/>
                <w:highlight w:val="white"/>
              </w:rPr>
              <w:t>classCode</w:t>
            </w:r>
            <w:proofErr w:type="spellEnd"/>
            <w:r>
              <w:rPr>
                <w:kern w:val="0"/>
                <w:sz w:val="18"/>
                <w:szCs w:val="18"/>
                <w:highlight w:val="white"/>
              </w:rPr>
              <w:t xml:space="preserve">="DEV" </w:t>
            </w:r>
            <w:proofErr w:type="spellStart"/>
            <w:r>
              <w:rPr>
                <w:kern w:val="0"/>
                <w:sz w:val="18"/>
                <w:szCs w:val="18"/>
                <w:highlight w:val="white"/>
              </w:rPr>
              <w:t>determinerCode</w:t>
            </w:r>
            <w:proofErr w:type="spellEnd"/>
            <w:r>
              <w:rPr>
                <w:kern w:val="0"/>
                <w:sz w:val="18"/>
                <w:szCs w:val="18"/>
                <w:highlight w:val="white"/>
              </w:rPr>
              <w:t>="INSTANCE"&gt;</w:t>
            </w:r>
          </w:p>
          <w:p w14:paraId="2800B93A"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t>&lt;id&gt;</w:t>
            </w:r>
          </w:p>
          <w:p w14:paraId="3ECEA995"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&lt;item root="2.16.156.10011.2.5.1.3" extension="@111"/&gt;</w:t>
            </w:r>
          </w:p>
          <w:p w14:paraId="194C85DC"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t>&lt;/id&gt;</w:t>
            </w:r>
          </w:p>
          <w:p w14:paraId="27B7FC66"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t>&lt;/device&gt;</w:t>
            </w:r>
          </w:p>
          <w:p w14:paraId="585AA6BA"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t>&lt;/receiver&gt;</w:t>
            </w:r>
          </w:p>
          <w:p w14:paraId="28BB06F6"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t xml:space="preserve">&lt;sender </w:t>
            </w:r>
            <w:proofErr w:type="spellStart"/>
            <w:r>
              <w:rPr>
                <w:kern w:val="0"/>
                <w:sz w:val="18"/>
                <w:szCs w:val="18"/>
                <w:highlight w:val="white"/>
              </w:rPr>
              <w:t>typeCode</w:t>
            </w:r>
            <w:proofErr w:type="spellEnd"/>
            <w:r>
              <w:rPr>
                <w:kern w:val="0"/>
                <w:sz w:val="18"/>
                <w:szCs w:val="18"/>
                <w:highlight w:val="white"/>
              </w:rPr>
              <w:t>="SND"&gt;</w:t>
            </w:r>
          </w:p>
          <w:p w14:paraId="2A06D998"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t xml:space="preserve">&lt;device </w:t>
            </w:r>
            <w:proofErr w:type="spellStart"/>
            <w:r>
              <w:rPr>
                <w:kern w:val="0"/>
                <w:sz w:val="18"/>
                <w:szCs w:val="18"/>
                <w:highlight w:val="white"/>
              </w:rPr>
              <w:t>classCode</w:t>
            </w:r>
            <w:proofErr w:type="spellEnd"/>
            <w:r>
              <w:rPr>
                <w:kern w:val="0"/>
                <w:sz w:val="18"/>
                <w:szCs w:val="18"/>
                <w:highlight w:val="white"/>
              </w:rPr>
              <w:t xml:space="preserve">="DEV" </w:t>
            </w:r>
            <w:proofErr w:type="spellStart"/>
            <w:r>
              <w:rPr>
                <w:kern w:val="0"/>
                <w:sz w:val="18"/>
                <w:szCs w:val="18"/>
                <w:highlight w:val="white"/>
              </w:rPr>
              <w:t>determinerCode</w:t>
            </w:r>
            <w:proofErr w:type="spellEnd"/>
            <w:r>
              <w:rPr>
                <w:kern w:val="0"/>
                <w:sz w:val="18"/>
                <w:szCs w:val="18"/>
                <w:highlight w:val="white"/>
              </w:rPr>
              <w:t>="INSTANCE"&gt;</w:t>
            </w:r>
          </w:p>
          <w:p w14:paraId="63D667F8"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t>&lt;id&gt;</w:t>
            </w:r>
          </w:p>
          <w:p w14:paraId="335F876F"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&lt;item root="2.16.156.10011.2.5.1.3" extension="@222"/&gt;</w:t>
            </w:r>
          </w:p>
          <w:p w14:paraId="72DB8E34"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t>&lt;/id&gt;</w:t>
            </w:r>
          </w:p>
          <w:p w14:paraId="6BEB5BC5"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t>&lt;/device&gt;</w:t>
            </w:r>
          </w:p>
          <w:p w14:paraId="3F2C9093"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t>&lt;/sender&gt;</w:t>
            </w:r>
          </w:p>
          <w:p w14:paraId="2BB3228F"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t xml:space="preserve">&lt;acknowledgement </w:t>
            </w:r>
            <w:proofErr w:type="spellStart"/>
            <w:r>
              <w:rPr>
                <w:kern w:val="0"/>
                <w:sz w:val="18"/>
                <w:szCs w:val="18"/>
                <w:highlight w:val="white"/>
              </w:rPr>
              <w:t>typeCode</w:t>
            </w:r>
            <w:proofErr w:type="spellEnd"/>
            <w:r>
              <w:rPr>
                <w:kern w:val="0"/>
                <w:sz w:val="18"/>
                <w:szCs w:val="18"/>
                <w:highlight w:val="white"/>
              </w:rPr>
              <w:t>="AE"&gt;</w:t>
            </w:r>
          </w:p>
          <w:p w14:paraId="1241828C"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proofErr w:type="gramStart"/>
            <w:r>
              <w:rPr>
                <w:kern w:val="0"/>
                <w:sz w:val="18"/>
                <w:szCs w:val="18"/>
                <w:highlight w:val="white"/>
              </w:rPr>
              <w:t>&lt;!--</w:t>
            </w:r>
            <w:proofErr w:type="gramEnd"/>
            <w:r>
              <w:rPr>
                <w:rFonts w:hAnsi="宋体"/>
                <w:kern w:val="0"/>
                <w:sz w:val="18"/>
                <w:szCs w:val="18"/>
                <w:highlight w:val="white"/>
              </w:rPr>
              <w:t>请求消息</w:t>
            </w:r>
            <w:r>
              <w:rPr>
                <w:kern w:val="0"/>
                <w:sz w:val="18"/>
                <w:szCs w:val="18"/>
                <w:highlight w:val="white"/>
              </w:rPr>
              <w:t>ID--&gt;</w:t>
            </w:r>
          </w:p>
          <w:p w14:paraId="7639E9FB"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t>&lt;</w:t>
            </w:r>
            <w:proofErr w:type="spellStart"/>
            <w:r>
              <w:rPr>
                <w:kern w:val="0"/>
                <w:sz w:val="18"/>
                <w:szCs w:val="18"/>
                <w:highlight w:val="white"/>
              </w:rPr>
              <w:t>targetMessage</w:t>
            </w:r>
            <w:proofErr w:type="spellEnd"/>
            <w:r>
              <w:rPr>
                <w:kern w:val="0"/>
                <w:sz w:val="18"/>
                <w:szCs w:val="18"/>
                <w:highlight w:val="white"/>
              </w:rPr>
              <w:t>&gt;</w:t>
            </w:r>
          </w:p>
          <w:p w14:paraId="26D23A12"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t>&lt;id root="2.16.156.10011.2.5.1.1" extension="</w:t>
            </w:r>
            <w:r>
              <w:rPr>
                <w:rFonts w:hAnsi="宋体"/>
                <w:kern w:val="0"/>
                <w:sz w:val="18"/>
                <w:szCs w:val="18"/>
                <w:highlight w:val="white"/>
              </w:rPr>
              <w:t>请求的消息</w:t>
            </w:r>
            <w:r>
              <w:rPr>
                <w:kern w:val="0"/>
                <w:sz w:val="18"/>
                <w:szCs w:val="18"/>
                <w:highlight w:val="white"/>
              </w:rPr>
              <w:t>ID"/&gt;</w:t>
            </w:r>
          </w:p>
          <w:p w14:paraId="6A0A8FFD"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t>&lt;/</w:t>
            </w:r>
            <w:proofErr w:type="spellStart"/>
            <w:r>
              <w:rPr>
                <w:kern w:val="0"/>
                <w:sz w:val="18"/>
                <w:szCs w:val="18"/>
                <w:highlight w:val="white"/>
              </w:rPr>
              <w:t>targetMessage</w:t>
            </w:r>
            <w:proofErr w:type="spellEnd"/>
            <w:r>
              <w:rPr>
                <w:kern w:val="0"/>
                <w:sz w:val="18"/>
                <w:szCs w:val="18"/>
                <w:highlight w:val="white"/>
              </w:rPr>
              <w:t>&gt;</w:t>
            </w:r>
          </w:p>
          <w:p w14:paraId="3242D9BE"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t>&lt;</w:t>
            </w:r>
            <w:proofErr w:type="spellStart"/>
            <w:r>
              <w:rPr>
                <w:kern w:val="0"/>
                <w:sz w:val="18"/>
                <w:szCs w:val="18"/>
                <w:highlight w:val="white"/>
              </w:rPr>
              <w:t>acknowledgementDetail</w:t>
            </w:r>
            <w:proofErr w:type="spellEnd"/>
            <w:r>
              <w:rPr>
                <w:kern w:val="0"/>
                <w:sz w:val="18"/>
                <w:szCs w:val="18"/>
                <w:highlight w:val="white"/>
              </w:rPr>
              <w:t>&gt;</w:t>
            </w:r>
          </w:p>
          <w:p w14:paraId="49A81907"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t>&lt;text value="</w:t>
            </w:r>
            <w:r>
              <w:rPr>
                <w:rFonts w:hAnsi="宋体"/>
                <w:kern w:val="0"/>
                <w:sz w:val="18"/>
                <w:szCs w:val="18"/>
                <w:highlight w:val="white"/>
              </w:rPr>
              <w:t>处理结果说明</w:t>
            </w:r>
            <w:r>
              <w:rPr>
                <w:kern w:val="0"/>
                <w:sz w:val="18"/>
                <w:szCs w:val="18"/>
                <w:highlight w:val="white"/>
              </w:rPr>
              <w:t>"/&gt;</w:t>
            </w:r>
          </w:p>
          <w:p w14:paraId="50D4F490"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t>&lt;/</w:t>
            </w:r>
            <w:proofErr w:type="spellStart"/>
            <w:r>
              <w:rPr>
                <w:kern w:val="0"/>
                <w:sz w:val="18"/>
                <w:szCs w:val="18"/>
                <w:highlight w:val="white"/>
              </w:rPr>
              <w:t>acknowledgementDetail</w:t>
            </w:r>
            <w:proofErr w:type="spellEnd"/>
            <w:r>
              <w:rPr>
                <w:kern w:val="0"/>
                <w:sz w:val="18"/>
                <w:szCs w:val="18"/>
                <w:highlight w:val="white"/>
              </w:rPr>
              <w:t>&gt;</w:t>
            </w:r>
          </w:p>
          <w:p w14:paraId="14B71C0C"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ab/>
              <w:t>&lt;/acknowledgement&gt;</w:t>
            </w:r>
          </w:p>
          <w:p w14:paraId="4FBBA2C5" w14:textId="77777777" w:rsidR="00AE6C5F" w:rsidRDefault="00AE6C5F" w:rsidP="00170CD7">
            <w:pPr>
              <w:autoSpaceDE w:val="0"/>
              <w:autoSpaceDN w:val="0"/>
              <w:adjustRightInd w:val="0"/>
              <w:jc w:val="left"/>
              <w:rPr>
                <w:kern w:val="0"/>
                <w:sz w:val="18"/>
                <w:szCs w:val="18"/>
                <w:highlight w:val="white"/>
              </w:rPr>
            </w:pPr>
            <w:r>
              <w:rPr>
                <w:kern w:val="0"/>
                <w:sz w:val="18"/>
                <w:szCs w:val="18"/>
                <w:highlight w:val="white"/>
              </w:rPr>
              <w:t>&lt;/MCCI_IN000002UV01&gt;</w:t>
            </w:r>
          </w:p>
        </w:tc>
      </w:tr>
    </w:tbl>
    <w:p w14:paraId="416D6921" w14:textId="77777777" w:rsidR="00AE6C5F" w:rsidRDefault="00AE6C5F" w:rsidP="00AE6C5F">
      <w:pPr>
        <w:pStyle w:val="4"/>
        <w:numPr>
          <w:ilvl w:val="3"/>
          <w:numId w:val="33"/>
        </w:numPr>
        <w:ind w:left="864" w:hanging="864"/>
      </w:pPr>
      <w:bookmarkStart w:id="109" w:name="_Toc374802630"/>
      <w:bookmarkStart w:id="110" w:name="_Toc485888123"/>
      <w:bookmarkStart w:id="111" w:name="_Toc515302730"/>
      <w:bookmarkStart w:id="112" w:name="_Toc485828317"/>
      <w:bookmarkStart w:id="113" w:name="_Toc483392330"/>
      <w:bookmarkStart w:id="114" w:name="_Toc485829051"/>
      <w:bookmarkStart w:id="115" w:name="_Toc375822807"/>
      <w:r>
        <w:rPr>
          <w:rFonts w:hint="eastAsia"/>
        </w:rPr>
        <w:lastRenderedPageBreak/>
        <w:t>接口规范模型</w:t>
      </w:r>
      <w:bookmarkEnd w:id="109"/>
      <w:bookmarkEnd w:id="110"/>
      <w:bookmarkEnd w:id="111"/>
      <w:bookmarkEnd w:id="112"/>
      <w:bookmarkEnd w:id="113"/>
      <w:bookmarkEnd w:id="114"/>
      <w:bookmarkEnd w:id="115"/>
    </w:p>
    <w:p w14:paraId="1D66DE3F" w14:textId="77777777" w:rsidR="00AE6C5F" w:rsidRDefault="00AE6C5F" w:rsidP="00AE6C5F">
      <w:pPr>
        <w:pStyle w:val="50"/>
        <w:numPr>
          <w:ilvl w:val="4"/>
          <w:numId w:val="33"/>
        </w:numPr>
      </w:pPr>
      <w:bookmarkStart w:id="116" w:name="_Toc485829052"/>
      <w:bookmarkStart w:id="117" w:name="_Toc483392331"/>
      <w:bookmarkStart w:id="118" w:name="_Toc485828318"/>
      <w:bookmarkStart w:id="119" w:name="_Toc485888124"/>
      <w:bookmarkStart w:id="120" w:name="_Toc515302731"/>
      <w:r>
        <w:rPr>
          <w:rFonts w:hint="eastAsia"/>
        </w:rPr>
        <w:t>请求消息模型</w:t>
      </w:r>
      <w:bookmarkEnd w:id="116"/>
      <w:bookmarkEnd w:id="117"/>
      <w:bookmarkEnd w:id="118"/>
      <w:bookmarkEnd w:id="119"/>
      <w:bookmarkEnd w:id="120"/>
    </w:p>
    <w:p w14:paraId="0E68E6C3" w14:textId="77777777" w:rsidR="00AE6C5F" w:rsidRDefault="00AE6C5F" w:rsidP="00AE6C5F">
      <w:pPr>
        <w:pStyle w:val="NewNew"/>
        <w:rPr>
          <w:rFonts w:ascii="Times New Roman"/>
        </w:rPr>
      </w:pPr>
      <w:r>
        <w:rPr>
          <w:rFonts w:hint="eastAsia"/>
        </w:rPr>
        <w:t>医疗卫生人员信息注册服务的请求消息模型如表</w:t>
      </w:r>
      <w:r>
        <w:rPr>
          <w:rFonts w:hint="eastAsia"/>
        </w:rPr>
        <w:t>22</w:t>
      </w:r>
      <w:r>
        <w:rPr>
          <w:rFonts w:hint="eastAsia"/>
        </w:rPr>
        <w:t>所示。</w:t>
      </w:r>
    </w:p>
    <w:p w14:paraId="69699271" w14:textId="77777777" w:rsidR="00AE6C5F" w:rsidRDefault="00AE6C5F" w:rsidP="00AE6C5F">
      <w:pPr>
        <w:pStyle w:val="afffffffff3"/>
        <w:numPr>
          <w:ilvl w:val="0"/>
          <w:numId w:val="38"/>
        </w:numPr>
      </w:pPr>
      <w:r>
        <w:rPr>
          <w:rFonts w:hint="eastAsia"/>
        </w:rPr>
        <w:t>医疗卫生人员信息注册服务请求消息模型</w:t>
      </w:r>
    </w:p>
    <w:tbl>
      <w:tblPr>
        <w:tblW w:w="82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51"/>
        <w:gridCol w:w="538"/>
        <w:gridCol w:w="538"/>
        <w:gridCol w:w="2239"/>
        <w:gridCol w:w="1410"/>
      </w:tblGrid>
      <w:tr w:rsidR="00AE6C5F" w14:paraId="12B07BE5" w14:textId="77777777" w:rsidTr="00170CD7">
        <w:trPr>
          <w:trHeight w:val="23"/>
          <w:tblHeader/>
        </w:trPr>
        <w:tc>
          <w:tcPr>
            <w:tcW w:w="3551" w:type="dxa"/>
            <w:vAlign w:val="center"/>
          </w:tcPr>
          <w:p w14:paraId="1223DD75" w14:textId="77777777" w:rsidR="00AE6C5F" w:rsidRDefault="00AE6C5F" w:rsidP="00170CD7">
            <w:pPr>
              <w:tabs>
                <w:tab w:val="left" w:pos="162"/>
                <w:tab w:val="left" w:pos="342"/>
                <w:tab w:val="left" w:pos="552"/>
                <w:tab w:val="left" w:pos="702"/>
                <w:tab w:val="left" w:pos="897"/>
                <w:tab w:val="left" w:pos="1092"/>
                <w:tab w:val="left" w:pos="1227"/>
                <w:tab w:val="left" w:pos="1422"/>
              </w:tabs>
              <w:jc w:val="center"/>
              <w:rPr>
                <w:b/>
                <w:sz w:val="18"/>
                <w:szCs w:val="18"/>
              </w:rPr>
            </w:pPr>
            <w:r>
              <w:rPr>
                <w:rFonts w:hAnsi="宋体" w:hint="eastAsia"/>
                <w:b/>
                <w:sz w:val="18"/>
                <w:szCs w:val="18"/>
              </w:rPr>
              <w:t>节点</w:t>
            </w:r>
          </w:p>
        </w:tc>
        <w:tc>
          <w:tcPr>
            <w:tcW w:w="538" w:type="dxa"/>
            <w:vAlign w:val="center"/>
          </w:tcPr>
          <w:p w14:paraId="04F39445" w14:textId="77777777" w:rsidR="00AE6C5F" w:rsidRDefault="00AE6C5F" w:rsidP="00170CD7">
            <w:pPr>
              <w:jc w:val="center"/>
              <w:rPr>
                <w:b/>
                <w:sz w:val="18"/>
                <w:szCs w:val="18"/>
              </w:rPr>
            </w:pPr>
            <w:r>
              <w:rPr>
                <w:rFonts w:hAnsi="宋体" w:hint="eastAsia"/>
                <w:b/>
                <w:sz w:val="18"/>
                <w:szCs w:val="18"/>
              </w:rPr>
              <w:t>基数</w:t>
            </w:r>
          </w:p>
        </w:tc>
        <w:tc>
          <w:tcPr>
            <w:tcW w:w="538" w:type="dxa"/>
            <w:vAlign w:val="center"/>
          </w:tcPr>
          <w:p w14:paraId="0F8BC87A" w14:textId="77777777" w:rsidR="00AE6C5F" w:rsidRDefault="00AE6C5F" w:rsidP="00170CD7">
            <w:pPr>
              <w:jc w:val="center"/>
              <w:rPr>
                <w:b/>
                <w:sz w:val="18"/>
                <w:szCs w:val="18"/>
              </w:rPr>
            </w:pPr>
            <w:r>
              <w:rPr>
                <w:rFonts w:hAnsi="宋体" w:hint="eastAsia"/>
                <w:b/>
                <w:sz w:val="18"/>
                <w:szCs w:val="18"/>
              </w:rPr>
              <w:t>可选项</w:t>
            </w:r>
          </w:p>
        </w:tc>
        <w:tc>
          <w:tcPr>
            <w:tcW w:w="2239" w:type="dxa"/>
            <w:vAlign w:val="center"/>
          </w:tcPr>
          <w:p w14:paraId="0096A6A6" w14:textId="77777777" w:rsidR="00AE6C5F" w:rsidRDefault="00AE6C5F" w:rsidP="00170CD7">
            <w:pPr>
              <w:jc w:val="center"/>
              <w:rPr>
                <w:b/>
                <w:sz w:val="18"/>
                <w:szCs w:val="18"/>
              </w:rPr>
            </w:pPr>
            <w:r>
              <w:rPr>
                <w:rFonts w:hAnsi="宋体" w:hint="eastAsia"/>
                <w:b/>
                <w:sz w:val="18"/>
                <w:szCs w:val="18"/>
              </w:rPr>
              <w:t>节点说明</w:t>
            </w:r>
          </w:p>
        </w:tc>
        <w:tc>
          <w:tcPr>
            <w:tcW w:w="1410" w:type="dxa"/>
            <w:vAlign w:val="center"/>
          </w:tcPr>
          <w:p w14:paraId="2E83D5DE" w14:textId="77777777" w:rsidR="00AE6C5F" w:rsidRDefault="00AE6C5F" w:rsidP="00170CD7">
            <w:pPr>
              <w:jc w:val="center"/>
              <w:rPr>
                <w:b/>
                <w:sz w:val="18"/>
                <w:szCs w:val="18"/>
              </w:rPr>
            </w:pPr>
            <w:r>
              <w:rPr>
                <w:rFonts w:hAnsi="宋体"/>
                <w:b/>
                <w:sz w:val="18"/>
                <w:szCs w:val="18"/>
              </w:rPr>
              <w:t>对应数据元标识符</w:t>
            </w:r>
          </w:p>
        </w:tc>
      </w:tr>
      <w:tr w:rsidR="00AE6C5F" w14:paraId="14032225" w14:textId="77777777" w:rsidTr="00170CD7">
        <w:trPr>
          <w:trHeight w:val="23"/>
        </w:trPr>
        <w:tc>
          <w:tcPr>
            <w:tcW w:w="3551" w:type="dxa"/>
            <w:vAlign w:val="center"/>
          </w:tcPr>
          <w:p w14:paraId="178DC1CB" w14:textId="77777777" w:rsidR="00AE6C5F" w:rsidRDefault="00AE6C5F" w:rsidP="00170CD7">
            <w:pPr>
              <w:rPr>
                <w:color w:val="000000"/>
                <w:sz w:val="18"/>
                <w:szCs w:val="18"/>
              </w:rPr>
            </w:pPr>
            <w:r>
              <w:rPr>
                <w:color w:val="000000"/>
                <w:sz w:val="18"/>
                <w:szCs w:val="18"/>
              </w:rPr>
              <w:t>/id/@extension</w:t>
            </w:r>
          </w:p>
        </w:tc>
        <w:tc>
          <w:tcPr>
            <w:tcW w:w="538" w:type="dxa"/>
            <w:vAlign w:val="center"/>
          </w:tcPr>
          <w:p w14:paraId="3450506B" w14:textId="77777777" w:rsidR="00AE6C5F" w:rsidRDefault="00AE6C5F" w:rsidP="00170CD7">
            <w:pPr>
              <w:jc w:val="center"/>
              <w:rPr>
                <w:color w:val="000000"/>
                <w:sz w:val="18"/>
                <w:szCs w:val="18"/>
              </w:rPr>
            </w:pPr>
            <w:r>
              <w:rPr>
                <w:color w:val="000000"/>
                <w:sz w:val="18"/>
                <w:szCs w:val="18"/>
              </w:rPr>
              <w:t>1..1</w:t>
            </w:r>
          </w:p>
        </w:tc>
        <w:tc>
          <w:tcPr>
            <w:tcW w:w="538" w:type="dxa"/>
            <w:vAlign w:val="center"/>
          </w:tcPr>
          <w:p w14:paraId="0829D587" w14:textId="77777777" w:rsidR="00AE6C5F" w:rsidRDefault="00AE6C5F" w:rsidP="00170CD7">
            <w:pPr>
              <w:jc w:val="center"/>
              <w:rPr>
                <w:color w:val="000000"/>
                <w:sz w:val="18"/>
                <w:szCs w:val="18"/>
              </w:rPr>
            </w:pPr>
            <w:r>
              <w:rPr>
                <w:color w:val="000000"/>
                <w:sz w:val="18"/>
                <w:szCs w:val="18"/>
              </w:rPr>
              <w:t>R</w:t>
            </w:r>
          </w:p>
        </w:tc>
        <w:tc>
          <w:tcPr>
            <w:tcW w:w="2239" w:type="dxa"/>
            <w:vAlign w:val="center"/>
          </w:tcPr>
          <w:p w14:paraId="47F16429" w14:textId="77777777" w:rsidR="00AE6C5F" w:rsidRDefault="00AE6C5F" w:rsidP="00170CD7">
            <w:pPr>
              <w:rPr>
                <w:rFonts w:ascii="宋体" w:hAnsi="宋体" w:cs="宋体"/>
                <w:color w:val="000000"/>
                <w:sz w:val="18"/>
                <w:szCs w:val="18"/>
              </w:rPr>
            </w:pPr>
            <w:r>
              <w:rPr>
                <w:rFonts w:hint="eastAsia"/>
                <w:color w:val="000000"/>
                <w:sz w:val="18"/>
                <w:szCs w:val="18"/>
              </w:rPr>
              <w:t>消息</w:t>
            </w:r>
            <w:r>
              <w:rPr>
                <w:color w:val="000000"/>
                <w:sz w:val="18"/>
                <w:szCs w:val="18"/>
              </w:rPr>
              <w:t>ID</w:t>
            </w:r>
          </w:p>
        </w:tc>
        <w:tc>
          <w:tcPr>
            <w:tcW w:w="1410" w:type="dxa"/>
            <w:vAlign w:val="center"/>
          </w:tcPr>
          <w:p w14:paraId="129C5F5D" w14:textId="77777777" w:rsidR="00AE6C5F" w:rsidRDefault="00AE6C5F" w:rsidP="00170CD7">
            <w:pPr>
              <w:jc w:val="center"/>
              <w:rPr>
                <w:rFonts w:ascii="宋体" w:hAnsi="宋体" w:cs="宋体"/>
                <w:color w:val="000000"/>
                <w:sz w:val="18"/>
                <w:szCs w:val="18"/>
              </w:rPr>
            </w:pPr>
            <w:r>
              <w:rPr>
                <w:rFonts w:hint="eastAsia"/>
                <w:color w:val="000000"/>
                <w:sz w:val="18"/>
                <w:szCs w:val="18"/>
              </w:rPr>
              <w:t>—</w:t>
            </w:r>
          </w:p>
        </w:tc>
      </w:tr>
      <w:tr w:rsidR="00AE6C5F" w14:paraId="0291EC4C" w14:textId="77777777" w:rsidTr="00170CD7">
        <w:trPr>
          <w:trHeight w:val="23"/>
        </w:trPr>
        <w:tc>
          <w:tcPr>
            <w:tcW w:w="3551" w:type="dxa"/>
            <w:vAlign w:val="center"/>
          </w:tcPr>
          <w:p w14:paraId="57419120" w14:textId="77777777" w:rsidR="00AE6C5F" w:rsidRDefault="00AE6C5F" w:rsidP="00170CD7">
            <w:pPr>
              <w:rPr>
                <w:sz w:val="18"/>
                <w:szCs w:val="18"/>
              </w:rPr>
            </w:pPr>
            <w:r>
              <w:rPr>
                <w:sz w:val="18"/>
                <w:szCs w:val="18"/>
              </w:rPr>
              <w:t>/id/@</w:t>
            </w:r>
            <w:r>
              <w:rPr>
                <w:rFonts w:hint="eastAsia"/>
                <w:sz w:val="18"/>
                <w:szCs w:val="18"/>
              </w:rPr>
              <w:t>root</w:t>
            </w:r>
          </w:p>
        </w:tc>
        <w:tc>
          <w:tcPr>
            <w:tcW w:w="538" w:type="dxa"/>
            <w:vAlign w:val="center"/>
          </w:tcPr>
          <w:p w14:paraId="09694E7F" w14:textId="77777777" w:rsidR="00AE6C5F" w:rsidRDefault="00AE6C5F" w:rsidP="00170CD7">
            <w:pPr>
              <w:jc w:val="center"/>
              <w:rPr>
                <w:sz w:val="18"/>
                <w:szCs w:val="18"/>
              </w:rPr>
            </w:pPr>
            <w:r>
              <w:rPr>
                <w:sz w:val="18"/>
                <w:szCs w:val="18"/>
              </w:rPr>
              <w:t>1..1</w:t>
            </w:r>
          </w:p>
        </w:tc>
        <w:tc>
          <w:tcPr>
            <w:tcW w:w="538" w:type="dxa"/>
            <w:vAlign w:val="center"/>
          </w:tcPr>
          <w:p w14:paraId="27F517C2" w14:textId="77777777" w:rsidR="00AE6C5F" w:rsidRDefault="00AE6C5F" w:rsidP="00170CD7">
            <w:pPr>
              <w:jc w:val="center"/>
              <w:rPr>
                <w:sz w:val="18"/>
                <w:szCs w:val="18"/>
              </w:rPr>
            </w:pPr>
            <w:r>
              <w:rPr>
                <w:rFonts w:hint="eastAsia"/>
                <w:sz w:val="18"/>
                <w:szCs w:val="18"/>
              </w:rPr>
              <w:t>R</w:t>
            </w:r>
          </w:p>
        </w:tc>
        <w:tc>
          <w:tcPr>
            <w:tcW w:w="2239" w:type="dxa"/>
            <w:vAlign w:val="center"/>
          </w:tcPr>
          <w:p w14:paraId="009D3B1B" w14:textId="77777777" w:rsidR="00AE6C5F" w:rsidRDefault="00AE6C5F" w:rsidP="00170CD7">
            <w:pPr>
              <w:rPr>
                <w:sz w:val="18"/>
                <w:szCs w:val="18"/>
              </w:rPr>
            </w:pPr>
            <w:r>
              <w:rPr>
                <w:sz w:val="18"/>
                <w:szCs w:val="18"/>
              </w:rPr>
              <w:t>固定值</w:t>
            </w:r>
            <w:r>
              <w:rPr>
                <w:sz w:val="18"/>
                <w:szCs w:val="18"/>
              </w:rPr>
              <w:t>"</w:t>
            </w:r>
            <w:r>
              <w:rPr>
                <w:color w:val="000000"/>
                <w:kern w:val="0"/>
                <w:sz w:val="18"/>
                <w:szCs w:val="18"/>
              </w:rPr>
              <w:t>2.16.156.10011.2.5.1.1</w:t>
            </w:r>
            <w:r>
              <w:rPr>
                <w:sz w:val="18"/>
                <w:szCs w:val="18"/>
              </w:rPr>
              <w:t>"</w:t>
            </w:r>
          </w:p>
        </w:tc>
        <w:tc>
          <w:tcPr>
            <w:tcW w:w="1410" w:type="dxa"/>
            <w:vAlign w:val="center"/>
          </w:tcPr>
          <w:p w14:paraId="2AF1352E" w14:textId="77777777" w:rsidR="00AE6C5F" w:rsidRDefault="00AE6C5F" w:rsidP="00170CD7">
            <w:pPr>
              <w:jc w:val="center"/>
              <w:rPr>
                <w:sz w:val="18"/>
                <w:szCs w:val="18"/>
              </w:rPr>
            </w:pPr>
            <w:r>
              <w:rPr>
                <w:rFonts w:hint="eastAsia"/>
                <w:sz w:val="18"/>
                <w:szCs w:val="18"/>
              </w:rPr>
              <w:t>—</w:t>
            </w:r>
          </w:p>
        </w:tc>
      </w:tr>
      <w:tr w:rsidR="00AE6C5F" w14:paraId="42D5BCD6" w14:textId="77777777" w:rsidTr="00170CD7">
        <w:trPr>
          <w:trHeight w:val="23"/>
        </w:trPr>
        <w:tc>
          <w:tcPr>
            <w:tcW w:w="3551" w:type="dxa"/>
            <w:vAlign w:val="center"/>
          </w:tcPr>
          <w:p w14:paraId="3322E2A2" w14:textId="77777777" w:rsidR="00AE6C5F" w:rsidRDefault="00AE6C5F" w:rsidP="00170CD7">
            <w:pPr>
              <w:rPr>
                <w:color w:val="000000"/>
                <w:sz w:val="18"/>
                <w:szCs w:val="18"/>
              </w:rPr>
            </w:pPr>
            <w:r>
              <w:rPr>
                <w:color w:val="000000"/>
                <w:sz w:val="18"/>
                <w:szCs w:val="18"/>
              </w:rPr>
              <w:t>/</w:t>
            </w:r>
            <w:proofErr w:type="spellStart"/>
            <w:r>
              <w:rPr>
                <w:color w:val="000000"/>
                <w:sz w:val="18"/>
                <w:szCs w:val="18"/>
              </w:rPr>
              <w:t>creationTime</w:t>
            </w:r>
            <w:proofErr w:type="spellEnd"/>
            <w:r>
              <w:rPr>
                <w:color w:val="000000"/>
                <w:sz w:val="18"/>
                <w:szCs w:val="18"/>
              </w:rPr>
              <w:t>/@ value</w:t>
            </w:r>
          </w:p>
        </w:tc>
        <w:tc>
          <w:tcPr>
            <w:tcW w:w="538" w:type="dxa"/>
            <w:vAlign w:val="center"/>
          </w:tcPr>
          <w:p w14:paraId="5C5D39D4" w14:textId="77777777" w:rsidR="00AE6C5F" w:rsidRDefault="00AE6C5F" w:rsidP="00170CD7">
            <w:pPr>
              <w:jc w:val="center"/>
              <w:rPr>
                <w:color w:val="000000"/>
                <w:sz w:val="18"/>
                <w:szCs w:val="18"/>
              </w:rPr>
            </w:pPr>
            <w:r>
              <w:rPr>
                <w:color w:val="000000"/>
                <w:sz w:val="18"/>
                <w:szCs w:val="18"/>
              </w:rPr>
              <w:t>1..1</w:t>
            </w:r>
          </w:p>
        </w:tc>
        <w:tc>
          <w:tcPr>
            <w:tcW w:w="538" w:type="dxa"/>
            <w:vAlign w:val="center"/>
          </w:tcPr>
          <w:p w14:paraId="7F807276" w14:textId="77777777" w:rsidR="00AE6C5F" w:rsidRDefault="00AE6C5F" w:rsidP="00170CD7">
            <w:pPr>
              <w:jc w:val="center"/>
              <w:rPr>
                <w:color w:val="000000"/>
                <w:sz w:val="18"/>
                <w:szCs w:val="18"/>
              </w:rPr>
            </w:pPr>
            <w:r>
              <w:rPr>
                <w:color w:val="000000"/>
                <w:sz w:val="18"/>
                <w:szCs w:val="18"/>
              </w:rPr>
              <w:t>R</w:t>
            </w:r>
          </w:p>
        </w:tc>
        <w:tc>
          <w:tcPr>
            <w:tcW w:w="2239" w:type="dxa"/>
            <w:vAlign w:val="center"/>
          </w:tcPr>
          <w:p w14:paraId="7DB4055C" w14:textId="77777777" w:rsidR="00AE6C5F" w:rsidRDefault="00AE6C5F" w:rsidP="00170CD7">
            <w:pPr>
              <w:rPr>
                <w:rFonts w:ascii="宋体" w:hAnsi="宋体" w:cs="宋体"/>
                <w:color w:val="000000"/>
                <w:sz w:val="18"/>
                <w:szCs w:val="18"/>
              </w:rPr>
            </w:pPr>
            <w:r>
              <w:rPr>
                <w:rFonts w:hint="eastAsia"/>
                <w:color w:val="000000"/>
                <w:sz w:val="18"/>
                <w:szCs w:val="18"/>
              </w:rPr>
              <w:t>创建时间</w:t>
            </w:r>
          </w:p>
        </w:tc>
        <w:tc>
          <w:tcPr>
            <w:tcW w:w="1410" w:type="dxa"/>
            <w:vAlign w:val="center"/>
          </w:tcPr>
          <w:p w14:paraId="7E3E9B38" w14:textId="77777777" w:rsidR="00AE6C5F" w:rsidRDefault="00AE6C5F" w:rsidP="00170CD7">
            <w:pPr>
              <w:jc w:val="center"/>
              <w:rPr>
                <w:color w:val="000000"/>
                <w:sz w:val="18"/>
                <w:szCs w:val="18"/>
              </w:rPr>
            </w:pPr>
            <w:r>
              <w:rPr>
                <w:color w:val="000000"/>
                <w:sz w:val="18"/>
                <w:szCs w:val="18"/>
              </w:rPr>
              <w:t>DE06.00.218.00</w:t>
            </w:r>
          </w:p>
        </w:tc>
      </w:tr>
      <w:tr w:rsidR="00AE6C5F" w14:paraId="12C2A6FB" w14:textId="77777777" w:rsidTr="00170CD7">
        <w:trPr>
          <w:trHeight w:val="23"/>
        </w:trPr>
        <w:tc>
          <w:tcPr>
            <w:tcW w:w="3551" w:type="dxa"/>
            <w:vAlign w:val="center"/>
          </w:tcPr>
          <w:p w14:paraId="1CBA4392" w14:textId="77777777" w:rsidR="00AE6C5F" w:rsidRDefault="00AE6C5F" w:rsidP="00170CD7">
            <w:pPr>
              <w:rPr>
                <w:color w:val="000000"/>
                <w:sz w:val="18"/>
                <w:szCs w:val="18"/>
              </w:rPr>
            </w:pPr>
            <w:r>
              <w:rPr>
                <w:color w:val="000000"/>
                <w:sz w:val="18"/>
                <w:szCs w:val="18"/>
              </w:rPr>
              <w:t>/controlActProcess/subject/registrationRequest/subject1/healthCareProvider/id/item/@ extension</w:t>
            </w:r>
          </w:p>
        </w:tc>
        <w:tc>
          <w:tcPr>
            <w:tcW w:w="538" w:type="dxa"/>
            <w:vAlign w:val="center"/>
          </w:tcPr>
          <w:p w14:paraId="30BF0C1C" w14:textId="77777777" w:rsidR="00AE6C5F" w:rsidRDefault="00AE6C5F" w:rsidP="00170CD7">
            <w:pPr>
              <w:jc w:val="center"/>
              <w:rPr>
                <w:color w:val="000000"/>
                <w:sz w:val="18"/>
                <w:szCs w:val="18"/>
              </w:rPr>
            </w:pPr>
            <w:r>
              <w:rPr>
                <w:color w:val="000000"/>
                <w:sz w:val="18"/>
                <w:szCs w:val="18"/>
              </w:rPr>
              <w:t>1..1</w:t>
            </w:r>
          </w:p>
        </w:tc>
        <w:tc>
          <w:tcPr>
            <w:tcW w:w="538" w:type="dxa"/>
            <w:vAlign w:val="center"/>
          </w:tcPr>
          <w:p w14:paraId="2C40605F" w14:textId="77777777" w:rsidR="00AE6C5F" w:rsidRDefault="00AE6C5F" w:rsidP="00170CD7">
            <w:pPr>
              <w:jc w:val="center"/>
              <w:rPr>
                <w:color w:val="000000"/>
                <w:sz w:val="18"/>
                <w:szCs w:val="18"/>
              </w:rPr>
            </w:pPr>
            <w:r>
              <w:rPr>
                <w:color w:val="000000"/>
                <w:sz w:val="18"/>
                <w:szCs w:val="18"/>
              </w:rPr>
              <w:t>R</w:t>
            </w:r>
          </w:p>
        </w:tc>
        <w:tc>
          <w:tcPr>
            <w:tcW w:w="2239" w:type="dxa"/>
            <w:vAlign w:val="center"/>
          </w:tcPr>
          <w:p w14:paraId="3CBDD9F4" w14:textId="77777777" w:rsidR="00AE6C5F" w:rsidRDefault="00AE6C5F" w:rsidP="00170CD7">
            <w:pPr>
              <w:rPr>
                <w:rFonts w:ascii="宋体" w:hAnsi="宋体" w:cs="宋体"/>
                <w:color w:val="000000"/>
                <w:sz w:val="18"/>
                <w:szCs w:val="18"/>
              </w:rPr>
            </w:pPr>
            <w:r>
              <w:rPr>
                <w:rFonts w:hint="eastAsia"/>
                <w:color w:val="000000"/>
                <w:sz w:val="18"/>
                <w:szCs w:val="18"/>
              </w:rPr>
              <w:t>医护人员标识</w:t>
            </w:r>
          </w:p>
        </w:tc>
        <w:tc>
          <w:tcPr>
            <w:tcW w:w="1410" w:type="dxa"/>
            <w:vAlign w:val="center"/>
          </w:tcPr>
          <w:p w14:paraId="5A5F3D61" w14:textId="77777777" w:rsidR="00AE6C5F" w:rsidRDefault="00AE6C5F" w:rsidP="00170CD7">
            <w:pPr>
              <w:jc w:val="center"/>
              <w:rPr>
                <w:rFonts w:ascii="宋体" w:hAnsi="宋体" w:cs="宋体"/>
                <w:color w:val="000000"/>
                <w:sz w:val="18"/>
                <w:szCs w:val="18"/>
              </w:rPr>
            </w:pPr>
            <w:r>
              <w:rPr>
                <w:rFonts w:hint="eastAsia"/>
                <w:color w:val="000000"/>
                <w:sz w:val="18"/>
                <w:szCs w:val="18"/>
              </w:rPr>
              <w:t>—</w:t>
            </w:r>
          </w:p>
        </w:tc>
      </w:tr>
      <w:tr w:rsidR="00AE6C5F" w14:paraId="63206DB9" w14:textId="77777777" w:rsidTr="00170CD7">
        <w:trPr>
          <w:trHeight w:val="23"/>
        </w:trPr>
        <w:tc>
          <w:tcPr>
            <w:tcW w:w="3551" w:type="dxa"/>
            <w:vAlign w:val="center"/>
          </w:tcPr>
          <w:p w14:paraId="508C9E82" w14:textId="77777777" w:rsidR="00AE6C5F" w:rsidRDefault="00AE6C5F" w:rsidP="00170CD7">
            <w:pPr>
              <w:rPr>
                <w:color w:val="000000"/>
                <w:sz w:val="18"/>
                <w:szCs w:val="18"/>
              </w:rPr>
            </w:pPr>
            <w:r>
              <w:rPr>
                <w:color w:val="000000"/>
                <w:sz w:val="18"/>
                <w:szCs w:val="18"/>
              </w:rPr>
              <w:t>/controlActProcess/subject/registrationRequest/subject1/healthCareProvider/id/item/@ root</w:t>
            </w:r>
          </w:p>
        </w:tc>
        <w:tc>
          <w:tcPr>
            <w:tcW w:w="538" w:type="dxa"/>
            <w:vAlign w:val="center"/>
          </w:tcPr>
          <w:p w14:paraId="3DA9CB53" w14:textId="77777777" w:rsidR="00AE6C5F" w:rsidRDefault="00AE6C5F" w:rsidP="00170CD7">
            <w:pPr>
              <w:jc w:val="center"/>
              <w:rPr>
                <w:color w:val="000000"/>
                <w:sz w:val="18"/>
                <w:szCs w:val="18"/>
              </w:rPr>
            </w:pPr>
            <w:r>
              <w:rPr>
                <w:color w:val="000000"/>
                <w:sz w:val="18"/>
                <w:szCs w:val="18"/>
              </w:rPr>
              <w:t>1..1</w:t>
            </w:r>
          </w:p>
        </w:tc>
        <w:tc>
          <w:tcPr>
            <w:tcW w:w="538" w:type="dxa"/>
            <w:vAlign w:val="center"/>
          </w:tcPr>
          <w:p w14:paraId="35EA10C9" w14:textId="77777777" w:rsidR="00AE6C5F" w:rsidRDefault="00AE6C5F" w:rsidP="00170CD7">
            <w:pPr>
              <w:jc w:val="center"/>
              <w:rPr>
                <w:color w:val="000000"/>
                <w:sz w:val="18"/>
                <w:szCs w:val="18"/>
              </w:rPr>
            </w:pPr>
            <w:r>
              <w:rPr>
                <w:color w:val="000000"/>
                <w:sz w:val="18"/>
                <w:szCs w:val="18"/>
              </w:rPr>
              <w:t>R</w:t>
            </w:r>
          </w:p>
        </w:tc>
        <w:tc>
          <w:tcPr>
            <w:tcW w:w="2239" w:type="dxa"/>
            <w:vAlign w:val="center"/>
          </w:tcPr>
          <w:p w14:paraId="6F92BC7E" w14:textId="77777777" w:rsidR="00AE6C5F" w:rsidRDefault="00AE6C5F" w:rsidP="00170CD7">
            <w:pPr>
              <w:rPr>
                <w:rFonts w:ascii="宋体" w:hAnsi="宋体" w:cs="宋体"/>
                <w:color w:val="000000"/>
                <w:sz w:val="18"/>
                <w:szCs w:val="18"/>
              </w:rPr>
            </w:pPr>
            <w:r>
              <w:rPr>
                <w:rFonts w:hint="eastAsia"/>
                <w:color w:val="000000"/>
                <w:sz w:val="18"/>
                <w:szCs w:val="18"/>
              </w:rPr>
              <w:t>固定值</w:t>
            </w:r>
            <w:r>
              <w:rPr>
                <w:color w:val="000000"/>
                <w:sz w:val="18"/>
                <w:szCs w:val="18"/>
              </w:rPr>
              <w:t>"</w:t>
            </w:r>
            <w:r>
              <w:rPr>
                <w:color w:val="000000"/>
                <w:kern w:val="0"/>
                <w:sz w:val="18"/>
                <w:szCs w:val="18"/>
                <w:highlight w:val="white"/>
              </w:rPr>
              <w:t>2.16.156.10011.1.4</w:t>
            </w:r>
            <w:r>
              <w:rPr>
                <w:color w:val="000000"/>
                <w:sz w:val="18"/>
                <w:szCs w:val="18"/>
              </w:rPr>
              <w:t>"</w:t>
            </w:r>
          </w:p>
        </w:tc>
        <w:tc>
          <w:tcPr>
            <w:tcW w:w="1410" w:type="dxa"/>
            <w:vAlign w:val="center"/>
          </w:tcPr>
          <w:p w14:paraId="6B5626EE" w14:textId="77777777" w:rsidR="00AE6C5F" w:rsidRDefault="00AE6C5F" w:rsidP="00170CD7">
            <w:pPr>
              <w:jc w:val="center"/>
              <w:rPr>
                <w:rFonts w:ascii="宋体" w:hAnsi="宋体" w:cs="宋体"/>
                <w:color w:val="000000"/>
                <w:sz w:val="18"/>
                <w:szCs w:val="18"/>
              </w:rPr>
            </w:pPr>
            <w:r>
              <w:rPr>
                <w:rFonts w:hint="eastAsia"/>
                <w:color w:val="000000"/>
                <w:sz w:val="18"/>
                <w:szCs w:val="18"/>
              </w:rPr>
              <w:t>—</w:t>
            </w:r>
          </w:p>
        </w:tc>
      </w:tr>
      <w:tr w:rsidR="00AE6C5F" w14:paraId="7AEB9D33" w14:textId="77777777" w:rsidTr="00170CD7">
        <w:trPr>
          <w:trHeight w:val="23"/>
        </w:trPr>
        <w:tc>
          <w:tcPr>
            <w:tcW w:w="3551" w:type="dxa"/>
            <w:vAlign w:val="center"/>
          </w:tcPr>
          <w:p w14:paraId="6E1E3662" w14:textId="77777777" w:rsidR="00AE6C5F" w:rsidRDefault="00AE6C5F" w:rsidP="00170CD7">
            <w:pPr>
              <w:rPr>
                <w:color w:val="000000"/>
                <w:sz w:val="18"/>
                <w:szCs w:val="18"/>
              </w:rPr>
            </w:pPr>
            <w:r>
              <w:rPr>
                <w:color w:val="000000"/>
                <w:sz w:val="18"/>
                <w:szCs w:val="18"/>
              </w:rPr>
              <w:t xml:space="preserve">/controlActProcess/subject/registrationRequest/subject1/healthCareProvider/code/@ </w:t>
            </w:r>
            <w:proofErr w:type="spellStart"/>
            <w:r>
              <w:rPr>
                <w:color w:val="000000"/>
                <w:sz w:val="18"/>
                <w:szCs w:val="18"/>
              </w:rPr>
              <w:t>codeSystem</w:t>
            </w:r>
            <w:proofErr w:type="spellEnd"/>
          </w:p>
        </w:tc>
        <w:tc>
          <w:tcPr>
            <w:tcW w:w="538" w:type="dxa"/>
            <w:vAlign w:val="center"/>
          </w:tcPr>
          <w:p w14:paraId="18194830" w14:textId="77777777" w:rsidR="00AE6C5F" w:rsidRDefault="00AE6C5F" w:rsidP="00170CD7">
            <w:pPr>
              <w:jc w:val="center"/>
              <w:rPr>
                <w:color w:val="000000"/>
                <w:sz w:val="18"/>
                <w:szCs w:val="18"/>
              </w:rPr>
            </w:pPr>
            <w:r>
              <w:rPr>
                <w:color w:val="000000"/>
                <w:sz w:val="18"/>
                <w:szCs w:val="18"/>
              </w:rPr>
              <w:t>0..1</w:t>
            </w:r>
          </w:p>
        </w:tc>
        <w:tc>
          <w:tcPr>
            <w:tcW w:w="538" w:type="dxa"/>
            <w:vAlign w:val="center"/>
          </w:tcPr>
          <w:p w14:paraId="1CF31336" w14:textId="77777777" w:rsidR="00AE6C5F" w:rsidRDefault="00AE6C5F" w:rsidP="00170CD7">
            <w:pPr>
              <w:jc w:val="center"/>
              <w:rPr>
                <w:color w:val="000000"/>
                <w:sz w:val="18"/>
                <w:szCs w:val="18"/>
              </w:rPr>
            </w:pPr>
            <w:r>
              <w:rPr>
                <w:color w:val="000000"/>
                <w:sz w:val="18"/>
                <w:szCs w:val="18"/>
              </w:rPr>
              <w:t>O</w:t>
            </w:r>
          </w:p>
        </w:tc>
        <w:tc>
          <w:tcPr>
            <w:tcW w:w="2239" w:type="dxa"/>
            <w:vAlign w:val="center"/>
          </w:tcPr>
          <w:p w14:paraId="3434B3D1" w14:textId="77777777" w:rsidR="00AE6C5F" w:rsidRDefault="00AE6C5F" w:rsidP="00170CD7">
            <w:pPr>
              <w:rPr>
                <w:rFonts w:ascii="宋体" w:hAnsi="宋体" w:cs="宋体"/>
                <w:color w:val="000000"/>
                <w:sz w:val="18"/>
                <w:szCs w:val="18"/>
              </w:rPr>
            </w:pPr>
            <w:r>
              <w:rPr>
                <w:rFonts w:hint="eastAsia"/>
                <w:color w:val="000000"/>
                <w:sz w:val="18"/>
                <w:szCs w:val="18"/>
              </w:rPr>
              <w:t>（专业技术职务类别代码有则必填）固定值</w:t>
            </w:r>
            <w:r>
              <w:rPr>
                <w:color w:val="000000"/>
                <w:sz w:val="18"/>
                <w:szCs w:val="18"/>
              </w:rPr>
              <w:t>"2.16.156.10011.2.3.3.10"</w:t>
            </w:r>
          </w:p>
        </w:tc>
        <w:tc>
          <w:tcPr>
            <w:tcW w:w="1410" w:type="dxa"/>
            <w:vAlign w:val="center"/>
          </w:tcPr>
          <w:p w14:paraId="64E3316A" w14:textId="77777777" w:rsidR="00AE6C5F" w:rsidRDefault="00AE6C5F" w:rsidP="00170CD7">
            <w:pPr>
              <w:jc w:val="center"/>
              <w:rPr>
                <w:rFonts w:ascii="宋体" w:hAnsi="宋体" w:cs="宋体"/>
                <w:color w:val="000000"/>
                <w:sz w:val="18"/>
                <w:szCs w:val="18"/>
              </w:rPr>
            </w:pPr>
            <w:r>
              <w:rPr>
                <w:rFonts w:hint="eastAsia"/>
                <w:color w:val="000000"/>
                <w:sz w:val="18"/>
                <w:szCs w:val="18"/>
              </w:rPr>
              <w:t>—</w:t>
            </w:r>
          </w:p>
        </w:tc>
      </w:tr>
      <w:tr w:rsidR="00AE6C5F" w14:paraId="42C4823D" w14:textId="77777777" w:rsidTr="00170CD7">
        <w:trPr>
          <w:trHeight w:val="23"/>
        </w:trPr>
        <w:tc>
          <w:tcPr>
            <w:tcW w:w="3551" w:type="dxa"/>
            <w:vAlign w:val="center"/>
          </w:tcPr>
          <w:p w14:paraId="3BFAAABC" w14:textId="77777777" w:rsidR="00AE6C5F" w:rsidRDefault="00AE6C5F" w:rsidP="00170CD7">
            <w:pPr>
              <w:rPr>
                <w:color w:val="000000"/>
                <w:sz w:val="18"/>
                <w:szCs w:val="18"/>
              </w:rPr>
            </w:pPr>
            <w:r>
              <w:rPr>
                <w:color w:val="000000"/>
                <w:sz w:val="18"/>
                <w:szCs w:val="18"/>
              </w:rPr>
              <w:t xml:space="preserve">/controlActProcess/subject/registrationRequest/subject1/healthCareProvider/code/@ </w:t>
            </w:r>
            <w:proofErr w:type="spellStart"/>
            <w:r>
              <w:rPr>
                <w:color w:val="000000"/>
                <w:sz w:val="18"/>
                <w:szCs w:val="18"/>
              </w:rPr>
              <w:t>codeSystemName</w:t>
            </w:r>
            <w:proofErr w:type="spellEnd"/>
          </w:p>
        </w:tc>
        <w:tc>
          <w:tcPr>
            <w:tcW w:w="538" w:type="dxa"/>
            <w:vAlign w:val="center"/>
          </w:tcPr>
          <w:p w14:paraId="1A74B5DB" w14:textId="77777777" w:rsidR="00AE6C5F" w:rsidRDefault="00AE6C5F" w:rsidP="00170CD7">
            <w:pPr>
              <w:jc w:val="center"/>
              <w:rPr>
                <w:color w:val="000000"/>
                <w:sz w:val="18"/>
                <w:szCs w:val="18"/>
              </w:rPr>
            </w:pPr>
            <w:r>
              <w:rPr>
                <w:color w:val="000000"/>
                <w:sz w:val="18"/>
                <w:szCs w:val="18"/>
              </w:rPr>
              <w:t>0..1</w:t>
            </w:r>
          </w:p>
        </w:tc>
        <w:tc>
          <w:tcPr>
            <w:tcW w:w="538" w:type="dxa"/>
            <w:vAlign w:val="center"/>
          </w:tcPr>
          <w:p w14:paraId="0A7157F2" w14:textId="77777777" w:rsidR="00AE6C5F" w:rsidRDefault="00AE6C5F" w:rsidP="00170CD7">
            <w:pPr>
              <w:jc w:val="center"/>
              <w:rPr>
                <w:color w:val="000000"/>
                <w:sz w:val="18"/>
                <w:szCs w:val="18"/>
              </w:rPr>
            </w:pPr>
            <w:r>
              <w:rPr>
                <w:color w:val="000000"/>
                <w:sz w:val="18"/>
                <w:szCs w:val="18"/>
              </w:rPr>
              <w:t>O</w:t>
            </w:r>
          </w:p>
        </w:tc>
        <w:tc>
          <w:tcPr>
            <w:tcW w:w="2239" w:type="dxa"/>
            <w:vAlign w:val="center"/>
          </w:tcPr>
          <w:p w14:paraId="39479A09" w14:textId="77777777" w:rsidR="00AE6C5F" w:rsidRDefault="00AE6C5F" w:rsidP="00170CD7">
            <w:pPr>
              <w:rPr>
                <w:rFonts w:ascii="宋体" w:hAnsi="宋体" w:cs="宋体"/>
                <w:color w:val="000000"/>
                <w:sz w:val="18"/>
                <w:szCs w:val="18"/>
              </w:rPr>
            </w:pPr>
            <w:r>
              <w:rPr>
                <w:rFonts w:hint="eastAsia"/>
                <w:color w:val="000000"/>
                <w:sz w:val="18"/>
                <w:szCs w:val="18"/>
              </w:rPr>
              <w:t>（专业技术职务类别代码有则必填）固定值</w:t>
            </w:r>
            <w:r>
              <w:rPr>
                <w:color w:val="000000"/>
                <w:sz w:val="18"/>
                <w:szCs w:val="18"/>
              </w:rPr>
              <w:t>"</w:t>
            </w:r>
            <w:r>
              <w:rPr>
                <w:rFonts w:hint="eastAsia"/>
                <w:color w:val="000000"/>
                <w:sz w:val="18"/>
                <w:szCs w:val="18"/>
              </w:rPr>
              <w:t>专业技术职务代码（</w:t>
            </w:r>
            <w:r>
              <w:rPr>
                <w:color w:val="000000"/>
                <w:sz w:val="18"/>
                <w:szCs w:val="18"/>
              </w:rPr>
              <w:t xml:space="preserve"> GB/T 8561-1988</w:t>
            </w:r>
            <w:r>
              <w:rPr>
                <w:rFonts w:hint="eastAsia"/>
                <w:color w:val="000000"/>
                <w:sz w:val="18"/>
                <w:szCs w:val="18"/>
              </w:rPr>
              <w:t>）</w:t>
            </w:r>
            <w:r>
              <w:rPr>
                <w:color w:val="000000"/>
                <w:sz w:val="18"/>
                <w:szCs w:val="18"/>
              </w:rPr>
              <w:t>"</w:t>
            </w:r>
          </w:p>
        </w:tc>
        <w:tc>
          <w:tcPr>
            <w:tcW w:w="1410" w:type="dxa"/>
            <w:vAlign w:val="center"/>
          </w:tcPr>
          <w:p w14:paraId="0AED0AD0" w14:textId="77777777" w:rsidR="00AE6C5F" w:rsidRDefault="00AE6C5F" w:rsidP="00170CD7">
            <w:pPr>
              <w:jc w:val="center"/>
              <w:rPr>
                <w:rFonts w:ascii="宋体" w:hAnsi="宋体" w:cs="宋体"/>
                <w:color w:val="000000"/>
                <w:sz w:val="18"/>
                <w:szCs w:val="18"/>
              </w:rPr>
            </w:pPr>
            <w:r>
              <w:rPr>
                <w:rFonts w:hint="eastAsia"/>
                <w:color w:val="000000"/>
                <w:sz w:val="18"/>
                <w:szCs w:val="18"/>
              </w:rPr>
              <w:t>—</w:t>
            </w:r>
          </w:p>
        </w:tc>
      </w:tr>
      <w:tr w:rsidR="00AE6C5F" w14:paraId="0D59C4B2" w14:textId="77777777" w:rsidTr="00170CD7">
        <w:trPr>
          <w:trHeight w:val="23"/>
        </w:trPr>
        <w:tc>
          <w:tcPr>
            <w:tcW w:w="3551" w:type="dxa"/>
            <w:vAlign w:val="center"/>
          </w:tcPr>
          <w:p w14:paraId="07C52C3D" w14:textId="77777777" w:rsidR="00AE6C5F" w:rsidRDefault="00AE6C5F" w:rsidP="00170CD7">
            <w:pPr>
              <w:rPr>
                <w:color w:val="000000"/>
                <w:sz w:val="18"/>
                <w:szCs w:val="18"/>
              </w:rPr>
            </w:pPr>
            <w:r>
              <w:rPr>
                <w:color w:val="000000"/>
                <w:sz w:val="18"/>
                <w:szCs w:val="18"/>
              </w:rPr>
              <w:t>/controlActProcess/subject/registrationRequest/subject1/healthCareProvider/code/@ code</w:t>
            </w:r>
          </w:p>
        </w:tc>
        <w:tc>
          <w:tcPr>
            <w:tcW w:w="538" w:type="dxa"/>
            <w:vAlign w:val="center"/>
          </w:tcPr>
          <w:p w14:paraId="323EDDFA" w14:textId="77777777" w:rsidR="00AE6C5F" w:rsidRDefault="00AE6C5F" w:rsidP="00170CD7">
            <w:pPr>
              <w:jc w:val="center"/>
              <w:rPr>
                <w:color w:val="000000"/>
                <w:sz w:val="18"/>
                <w:szCs w:val="18"/>
              </w:rPr>
            </w:pPr>
            <w:r>
              <w:rPr>
                <w:color w:val="000000"/>
                <w:sz w:val="18"/>
                <w:szCs w:val="18"/>
              </w:rPr>
              <w:t>0..1</w:t>
            </w:r>
          </w:p>
        </w:tc>
        <w:tc>
          <w:tcPr>
            <w:tcW w:w="538" w:type="dxa"/>
            <w:vAlign w:val="center"/>
          </w:tcPr>
          <w:p w14:paraId="30D6940A" w14:textId="77777777" w:rsidR="00AE6C5F" w:rsidRDefault="00AE6C5F" w:rsidP="00170CD7">
            <w:pPr>
              <w:jc w:val="center"/>
              <w:rPr>
                <w:color w:val="000000"/>
                <w:sz w:val="18"/>
                <w:szCs w:val="18"/>
              </w:rPr>
            </w:pPr>
            <w:r>
              <w:rPr>
                <w:color w:val="000000"/>
                <w:sz w:val="18"/>
                <w:szCs w:val="18"/>
              </w:rPr>
              <w:t>O</w:t>
            </w:r>
          </w:p>
        </w:tc>
        <w:tc>
          <w:tcPr>
            <w:tcW w:w="2239" w:type="dxa"/>
            <w:vAlign w:val="center"/>
          </w:tcPr>
          <w:p w14:paraId="32FA23C4" w14:textId="77777777" w:rsidR="00AE6C5F" w:rsidRDefault="00AE6C5F" w:rsidP="00170CD7">
            <w:pPr>
              <w:rPr>
                <w:rFonts w:ascii="宋体" w:hAnsi="宋体" w:cs="宋体"/>
                <w:color w:val="000000"/>
                <w:sz w:val="18"/>
                <w:szCs w:val="18"/>
              </w:rPr>
            </w:pPr>
            <w:r>
              <w:rPr>
                <w:rFonts w:hint="eastAsia"/>
                <w:color w:val="000000"/>
                <w:sz w:val="18"/>
                <w:szCs w:val="18"/>
              </w:rPr>
              <w:t>专业技术职务类别代码</w:t>
            </w:r>
          </w:p>
        </w:tc>
        <w:tc>
          <w:tcPr>
            <w:tcW w:w="1410" w:type="dxa"/>
            <w:vMerge w:val="restart"/>
            <w:vAlign w:val="center"/>
          </w:tcPr>
          <w:p w14:paraId="413AF1C4" w14:textId="77777777" w:rsidR="00AE6C5F" w:rsidRDefault="00AE6C5F" w:rsidP="00170CD7">
            <w:pPr>
              <w:jc w:val="center"/>
              <w:rPr>
                <w:rFonts w:ascii="宋体" w:hAnsi="宋体" w:cs="宋体"/>
                <w:color w:val="000000"/>
                <w:sz w:val="18"/>
                <w:szCs w:val="18"/>
              </w:rPr>
            </w:pPr>
            <w:r>
              <w:rPr>
                <w:color w:val="000000"/>
                <w:sz w:val="18"/>
                <w:szCs w:val="18"/>
              </w:rPr>
              <w:t>DE08.30.031.00</w:t>
            </w:r>
          </w:p>
        </w:tc>
      </w:tr>
      <w:tr w:rsidR="00AE6C5F" w14:paraId="6AC1CC8A" w14:textId="77777777" w:rsidTr="00170CD7">
        <w:trPr>
          <w:trHeight w:val="23"/>
        </w:trPr>
        <w:tc>
          <w:tcPr>
            <w:tcW w:w="3551" w:type="dxa"/>
            <w:vAlign w:val="center"/>
          </w:tcPr>
          <w:p w14:paraId="47DBA7FF" w14:textId="77777777" w:rsidR="00AE6C5F" w:rsidRDefault="00AE6C5F" w:rsidP="00170CD7">
            <w:pPr>
              <w:rPr>
                <w:color w:val="000000"/>
                <w:sz w:val="18"/>
                <w:szCs w:val="18"/>
              </w:rPr>
            </w:pPr>
            <w:r>
              <w:rPr>
                <w:color w:val="000000"/>
                <w:sz w:val="18"/>
                <w:szCs w:val="18"/>
              </w:rPr>
              <w:t>/controlActProcess/subject/registrationRequest/subject1/healthCareProvider/code/displayName/@ value</w:t>
            </w:r>
          </w:p>
        </w:tc>
        <w:tc>
          <w:tcPr>
            <w:tcW w:w="538" w:type="dxa"/>
            <w:vAlign w:val="center"/>
          </w:tcPr>
          <w:p w14:paraId="50C8B87A" w14:textId="77777777" w:rsidR="00AE6C5F" w:rsidRDefault="00AE6C5F" w:rsidP="00170CD7">
            <w:pPr>
              <w:jc w:val="center"/>
              <w:rPr>
                <w:color w:val="000000"/>
                <w:sz w:val="18"/>
                <w:szCs w:val="18"/>
              </w:rPr>
            </w:pPr>
            <w:r>
              <w:rPr>
                <w:color w:val="000000"/>
                <w:sz w:val="18"/>
                <w:szCs w:val="18"/>
              </w:rPr>
              <w:t>0..1</w:t>
            </w:r>
          </w:p>
        </w:tc>
        <w:tc>
          <w:tcPr>
            <w:tcW w:w="538" w:type="dxa"/>
            <w:vAlign w:val="center"/>
          </w:tcPr>
          <w:p w14:paraId="3F5A0E2A" w14:textId="77777777" w:rsidR="00AE6C5F" w:rsidRDefault="00AE6C5F" w:rsidP="00170CD7">
            <w:pPr>
              <w:jc w:val="center"/>
              <w:rPr>
                <w:color w:val="000000"/>
                <w:sz w:val="18"/>
                <w:szCs w:val="18"/>
              </w:rPr>
            </w:pPr>
            <w:r>
              <w:rPr>
                <w:color w:val="000000"/>
                <w:sz w:val="18"/>
                <w:szCs w:val="18"/>
              </w:rPr>
              <w:t>O</w:t>
            </w:r>
          </w:p>
        </w:tc>
        <w:tc>
          <w:tcPr>
            <w:tcW w:w="2239" w:type="dxa"/>
            <w:vAlign w:val="center"/>
          </w:tcPr>
          <w:p w14:paraId="7CDE4608" w14:textId="77777777" w:rsidR="00AE6C5F" w:rsidRDefault="00AE6C5F" w:rsidP="00170CD7">
            <w:pPr>
              <w:rPr>
                <w:rFonts w:ascii="宋体" w:hAnsi="宋体" w:cs="宋体"/>
                <w:color w:val="000000"/>
                <w:sz w:val="18"/>
                <w:szCs w:val="18"/>
              </w:rPr>
            </w:pPr>
            <w:r>
              <w:rPr>
                <w:rFonts w:hint="eastAsia"/>
                <w:color w:val="000000"/>
                <w:sz w:val="18"/>
                <w:szCs w:val="18"/>
              </w:rPr>
              <w:t>专业技能职务代码对应的名称</w:t>
            </w:r>
          </w:p>
        </w:tc>
        <w:tc>
          <w:tcPr>
            <w:tcW w:w="1410" w:type="dxa"/>
            <w:vMerge/>
            <w:vAlign w:val="center"/>
          </w:tcPr>
          <w:p w14:paraId="7631ACDF" w14:textId="77777777" w:rsidR="00AE6C5F" w:rsidRDefault="00AE6C5F" w:rsidP="00170CD7">
            <w:pPr>
              <w:jc w:val="center"/>
              <w:rPr>
                <w:color w:val="000000"/>
                <w:sz w:val="18"/>
                <w:szCs w:val="18"/>
              </w:rPr>
            </w:pPr>
          </w:p>
        </w:tc>
      </w:tr>
      <w:tr w:rsidR="00AE6C5F" w14:paraId="37BD588A" w14:textId="77777777" w:rsidTr="00170CD7">
        <w:trPr>
          <w:trHeight w:val="23"/>
        </w:trPr>
        <w:tc>
          <w:tcPr>
            <w:tcW w:w="3551" w:type="dxa"/>
            <w:vAlign w:val="center"/>
          </w:tcPr>
          <w:p w14:paraId="27D0A8C5" w14:textId="77777777" w:rsidR="00AE6C5F" w:rsidRDefault="00AE6C5F" w:rsidP="00170CD7">
            <w:pPr>
              <w:rPr>
                <w:color w:val="000000"/>
                <w:sz w:val="18"/>
                <w:szCs w:val="18"/>
              </w:rPr>
            </w:pPr>
            <w:r>
              <w:rPr>
                <w:color w:val="000000"/>
                <w:sz w:val="18"/>
                <w:szCs w:val="18"/>
              </w:rPr>
              <w:t>/controlActProcess/subject/registrationRequest/subject1/healthCareProvider/effectiveTime/high/@ value</w:t>
            </w:r>
          </w:p>
        </w:tc>
        <w:tc>
          <w:tcPr>
            <w:tcW w:w="538" w:type="dxa"/>
            <w:vAlign w:val="center"/>
          </w:tcPr>
          <w:p w14:paraId="0AE750DB" w14:textId="77777777" w:rsidR="00AE6C5F" w:rsidRDefault="00AE6C5F" w:rsidP="00170CD7">
            <w:pPr>
              <w:jc w:val="center"/>
              <w:rPr>
                <w:color w:val="000000"/>
                <w:sz w:val="18"/>
                <w:szCs w:val="18"/>
              </w:rPr>
            </w:pPr>
            <w:r>
              <w:rPr>
                <w:color w:val="000000"/>
                <w:sz w:val="18"/>
                <w:szCs w:val="18"/>
              </w:rPr>
              <w:t>0..1</w:t>
            </w:r>
          </w:p>
        </w:tc>
        <w:tc>
          <w:tcPr>
            <w:tcW w:w="538" w:type="dxa"/>
            <w:vAlign w:val="center"/>
          </w:tcPr>
          <w:p w14:paraId="67159961" w14:textId="77777777" w:rsidR="00AE6C5F" w:rsidRDefault="00AE6C5F" w:rsidP="00170CD7">
            <w:pPr>
              <w:jc w:val="center"/>
              <w:rPr>
                <w:color w:val="000000"/>
                <w:sz w:val="18"/>
                <w:szCs w:val="18"/>
              </w:rPr>
            </w:pPr>
            <w:r>
              <w:rPr>
                <w:color w:val="000000"/>
                <w:sz w:val="18"/>
                <w:szCs w:val="18"/>
              </w:rPr>
              <w:t>O</w:t>
            </w:r>
          </w:p>
        </w:tc>
        <w:tc>
          <w:tcPr>
            <w:tcW w:w="2239" w:type="dxa"/>
            <w:vAlign w:val="center"/>
          </w:tcPr>
          <w:p w14:paraId="42AA0471" w14:textId="77777777" w:rsidR="00AE6C5F" w:rsidRDefault="00AE6C5F" w:rsidP="00170CD7">
            <w:pPr>
              <w:rPr>
                <w:rFonts w:ascii="宋体" w:hAnsi="宋体" w:cs="宋体"/>
                <w:color w:val="000000"/>
                <w:sz w:val="18"/>
                <w:szCs w:val="18"/>
              </w:rPr>
            </w:pPr>
            <w:r>
              <w:rPr>
                <w:rFonts w:hint="eastAsia"/>
                <w:color w:val="000000"/>
                <w:sz w:val="18"/>
                <w:szCs w:val="18"/>
              </w:rPr>
              <w:t>角色有效期间（起始）</w:t>
            </w:r>
          </w:p>
        </w:tc>
        <w:tc>
          <w:tcPr>
            <w:tcW w:w="1410" w:type="dxa"/>
            <w:vAlign w:val="center"/>
          </w:tcPr>
          <w:p w14:paraId="0F79339A" w14:textId="77777777" w:rsidR="00AE6C5F" w:rsidRDefault="00AE6C5F" w:rsidP="00170CD7">
            <w:pPr>
              <w:jc w:val="center"/>
              <w:rPr>
                <w:color w:val="000000"/>
                <w:sz w:val="18"/>
                <w:szCs w:val="18"/>
              </w:rPr>
            </w:pPr>
            <w:r>
              <w:rPr>
                <w:color w:val="000000"/>
                <w:sz w:val="18"/>
                <w:szCs w:val="18"/>
              </w:rPr>
              <w:t>DE06.00.218.00</w:t>
            </w:r>
          </w:p>
        </w:tc>
      </w:tr>
      <w:tr w:rsidR="00AE6C5F" w14:paraId="2314C5B9" w14:textId="77777777" w:rsidTr="00170CD7">
        <w:trPr>
          <w:trHeight w:val="23"/>
        </w:trPr>
        <w:tc>
          <w:tcPr>
            <w:tcW w:w="3551" w:type="dxa"/>
            <w:vAlign w:val="center"/>
          </w:tcPr>
          <w:p w14:paraId="75FA6572" w14:textId="77777777" w:rsidR="00AE6C5F" w:rsidRDefault="00AE6C5F" w:rsidP="00170CD7">
            <w:pPr>
              <w:rPr>
                <w:color w:val="000000"/>
                <w:sz w:val="18"/>
                <w:szCs w:val="18"/>
              </w:rPr>
            </w:pPr>
            <w:r>
              <w:rPr>
                <w:color w:val="000000"/>
                <w:sz w:val="18"/>
                <w:szCs w:val="18"/>
              </w:rPr>
              <w:t>/controlActProcess/subject/registrationRequest/subject1/healthCareProvider/effectiveTime/low/@ value</w:t>
            </w:r>
          </w:p>
        </w:tc>
        <w:tc>
          <w:tcPr>
            <w:tcW w:w="538" w:type="dxa"/>
            <w:vAlign w:val="center"/>
          </w:tcPr>
          <w:p w14:paraId="2212B2EA" w14:textId="77777777" w:rsidR="00AE6C5F" w:rsidRDefault="00AE6C5F" w:rsidP="00170CD7">
            <w:pPr>
              <w:jc w:val="center"/>
              <w:rPr>
                <w:color w:val="000000"/>
                <w:sz w:val="18"/>
                <w:szCs w:val="18"/>
              </w:rPr>
            </w:pPr>
            <w:r>
              <w:rPr>
                <w:color w:val="000000"/>
                <w:sz w:val="18"/>
                <w:szCs w:val="18"/>
              </w:rPr>
              <w:t>0..1</w:t>
            </w:r>
          </w:p>
        </w:tc>
        <w:tc>
          <w:tcPr>
            <w:tcW w:w="538" w:type="dxa"/>
            <w:vAlign w:val="center"/>
          </w:tcPr>
          <w:p w14:paraId="42666F15" w14:textId="77777777" w:rsidR="00AE6C5F" w:rsidRDefault="00AE6C5F" w:rsidP="00170CD7">
            <w:pPr>
              <w:jc w:val="center"/>
              <w:rPr>
                <w:color w:val="000000"/>
                <w:sz w:val="18"/>
                <w:szCs w:val="18"/>
              </w:rPr>
            </w:pPr>
            <w:r>
              <w:rPr>
                <w:color w:val="000000"/>
                <w:sz w:val="18"/>
                <w:szCs w:val="18"/>
              </w:rPr>
              <w:t>O</w:t>
            </w:r>
          </w:p>
        </w:tc>
        <w:tc>
          <w:tcPr>
            <w:tcW w:w="2239" w:type="dxa"/>
            <w:vAlign w:val="center"/>
          </w:tcPr>
          <w:p w14:paraId="6EC05BAE" w14:textId="77777777" w:rsidR="00AE6C5F" w:rsidRDefault="00AE6C5F" w:rsidP="00170CD7">
            <w:pPr>
              <w:rPr>
                <w:rFonts w:ascii="宋体" w:hAnsi="宋体" w:cs="宋体"/>
                <w:color w:val="000000"/>
                <w:sz w:val="18"/>
                <w:szCs w:val="18"/>
              </w:rPr>
            </w:pPr>
            <w:r>
              <w:rPr>
                <w:rFonts w:hint="eastAsia"/>
                <w:color w:val="000000"/>
                <w:sz w:val="18"/>
                <w:szCs w:val="18"/>
              </w:rPr>
              <w:t>角色有效期间（结束）</w:t>
            </w:r>
          </w:p>
        </w:tc>
        <w:tc>
          <w:tcPr>
            <w:tcW w:w="1410" w:type="dxa"/>
            <w:vAlign w:val="center"/>
          </w:tcPr>
          <w:p w14:paraId="648A275B" w14:textId="77777777" w:rsidR="00AE6C5F" w:rsidRDefault="00AE6C5F" w:rsidP="00170CD7">
            <w:pPr>
              <w:jc w:val="center"/>
              <w:rPr>
                <w:color w:val="000000"/>
                <w:sz w:val="18"/>
                <w:szCs w:val="18"/>
              </w:rPr>
            </w:pPr>
            <w:r>
              <w:rPr>
                <w:color w:val="000000"/>
                <w:sz w:val="18"/>
                <w:szCs w:val="18"/>
              </w:rPr>
              <w:t>DE06.00.218.00</w:t>
            </w:r>
          </w:p>
        </w:tc>
      </w:tr>
      <w:tr w:rsidR="00AE6C5F" w14:paraId="41551B20" w14:textId="77777777" w:rsidTr="00170CD7">
        <w:trPr>
          <w:trHeight w:val="23"/>
        </w:trPr>
        <w:tc>
          <w:tcPr>
            <w:tcW w:w="3551" w:type="dxa"/>
            <w:vAlign w:val="center"/>
          </w:tcPr>
          <w:p w14:paraId="6EF200C1" w14:textId="77777777" w:rsidR="00AE6C5F" w:rsidRDefault="00AE6C5F" w:rsidP="00170CD7">
            <w:pPr>
              <w:rPr>
                <w:color w:val="000000"/>
                <w:sz w:val="18"/>
                <w:szCs w:val="18"/>
              </w:rPr>
            </w:pPr>
            <w:r>
              <w:rPr>
                <w:color w:val="000000"/>
                <w:sz w:val="18"/>
                <w:szCs w:val="18"/>
              </w:rPr>
              <w:t>/controlActProcess/subject/registrationRequest/subject1/healthCareProvider/healthCarePrincipalPerson/id/item/@ extension</w:t>
            </w:r>
          </w:p>
        </w:tc>
        <w:tc>
          <w:tcPr>
            <w:tcW w:w="538" w:type="dxa"/>
            <w:vAlign w:val="center"/>
          </w:tcPr>
          <w:p w14:paraId="5513CEF1" w14:textId="77777777" w:rsidR="00AE6C5F" w:rsidRDefault="00AE6C5F" w:rsidP="00170CD7">
            <w:pPr>
              <w:jc w:val="center"/>
              <w:rPr>
                <w:color w:val="000000"/>
                <w:sz w:val="18"/>
                <w:szCs w:val="18"/>
              </w:rPr>
            </w:pPr>
            <w:r>
              <w:rPr>
                <w:color w:val="000000"/>
                <w:sz w:val="18"/>
                <w:szCs w:val="18"/>
              </w:rPr>
              <w:t>0..1</w:t>
            </w:r>
          </w:p>
        </w:tc>
        <w:tc>
          <w:tcPr>
            <w:tcW w:w="538" w:type="dxa"/>
            <w:vAlign w:val="center"/>
          </w:tcPr>
          <w:p w14:paraId="73F6E3DE" w14:textId="77777777" w:rsidR="00AE6C5F" w:rsidRDefault="00AE6C5F" w:rsidP="00170CD7">
            <w:pPr>
              <w:jc w:val="center"/>
              <w:rPr>
                <w:color w:val="000000"/>
                <w:sz w:val="18"/>
                <w:szCs w:val="18"/>
              </w:rPr>
            </w:pPr>
            <w:r>
              <w:rPr>
                <w:color w:val="000000"/>
                <w:sz w:val="18"/>
                <w:szCs w:val="18"/>
              </w:rPr>
              <w:t>O</w:t>
            </w:r>
          </w:p>
        </w:tc>
        <w:tc>
          <w:tcPr>
            <w:tcW w:w="2239" w:type="dxa"/>
            <w:vAlign w:val="center"/>
          </w:tcPr>
          <w:p w14:paraId="6190A033" w14:textId="77777777" w:rsidR="00AE6C5F" w:rsidRDefault="00AE6C5F" w:rsidP="00170CD7">
            <w:pPr>
              <w:rPr>
                <w:rFonts w:ascii="宋体" w:hAnsi="宋体" w:cs="宋体"/>
                <w:color w:val="000000"/>
                <w:sz w:val="18"/>
                <w:szCs w:val="18"/>
              </w:rPr>
            </w:pPr>
            <w:r>
              <w:rPr>
                <w:rFonts w:hint="eastAsia"/>
                <w:color w:val="000000"/>
                <w:sz w:val="18"/>
                <w:szCs w:val="18"/>
              </w:rPr>
              <w:t>身份证号</w:t>
            </w:r>
          </w:p>
        </w:tc>
        <w:tc>
          <w:tcPr>
            <w:tcW w:w="1410" w:type="dxa"/>
            <w:vAlign w:val="center"/>
          </w:tcPr>
          <w:p w14:paraId="045EBBBE" w14:textId="77777777" w:rsidR="00AE6C5F" w:rsidRDefault="00AE6C5F" w:rsidP="00170CD7">
            <w:pPr>
              <w:jc w:val="center"/>
              <w:rPr>
                <w:color w:val="000000"/>
                <w:sz w:val="18"/>
                <w:szCs w:val="18"/>
              </w:rPr>
            </w:pPr>
            <w:r>
              <w:rPr>
                <w:color w:val="000000"/>
                <w:sz w:val="18"/>
                <w:szCs w:val="18"/>
              </w:rPr>
              <w:t>DE02.01.031.00</w:t>
            </w:r>
          </w:p>
        </w:tc>
      </w:tr>
      <w:tr w:rsidR="00AE6C5F" w14:paraId="1592F6FA" w14:textId="77777777" w:rsidTr="00170CD7">
        <w:trPr>
          <w:trHeight w:val="23"/>
        </w:trPr>
        <w:tc>
          <w:tcPr>
            <w:tcW w:w="3551" w:type="dxa"/>
            <w:vAlign w:val="center"/>
          </w:tcPr>
          <w:p w14:paraId="78FE6FD1" w14:textId="77777777" w:rsidR="00AE6C5F" w:rsidRDefault="00AE6C5F" w:rsidP="00170CD7">
            <w:pPr>
              <w:rPr>
                <w:color w:val="000000"/>
                <w:sz w:val="18"/>
                <w:szCs w:val="18"/>
              </w:rPr>
            </w:pPr>
            <w:r>
              <w:rPr>
                <w:color w:val="000000"/>
                <w:sz w:val="18"/>
                <w:szCs w:val="18"/>
              </w:rPr>
              <w:t>/controlActProcess/subject/registrationRequest/subject1/healthCareProvider/healthCarePrincipalPerson/id/item/@ root</w:t>
            </w:r>
          </w:p>
        </w:tc>
        <w:tc>
          <w:tcPr>
            <w:tcW w:w="538" w:type="dxa"/>
            <w:vAlign w:val="center"/>
          </w:tcPr>
          <w:p w14:paraId="541492EB" w14:textId="77777777" w:rsidR="00AE6C5F" w:rsidRDefault="00AE6C5F" w:rsidP="00170CD7">
            <w:pPr>
              <w:jc w:val="center"/>
              <w:rPr>
                <w:color w:val="000000"/>
                <w:sz w:val="18"/>
                <w:szCs w:val="18"/>
              </w:rPr>
            </w:pPr>
            <w:r>
              <w:rPr>
                <w:color w:val="000000"/>
                <w:sz w:val="18"/>
                <w:szCs w:val="18"/>
              </w:rPr>
              <w:t>0..1</w:t>
            </w:r>
          </w:p>
        </w:tc>
        <w:tc>
          <w:tcPr>
            <w:tcW w:w="538" w:type="dxa"/>
            <w:vAlign w:val="center"/>
          </w:tcPr>
          <w:p w14:paraId="34553416" w14:textId="77777777" w:rsidR="00AE6C5F" w:rsidRDefault="00AE6C5F" w:rsidP="00170CD7">
            <w:pPr>
              <w:jc w:val="center"/>
              <w:rPr>
                <w:color w:val="000000"/>
                <w:sz w:val="18"/>
                <w:szCs w:val="18"/>
              </w:rPr>
            </w:pPr>
            <w:r>
              <w:rPr>
                <w:color w:val="000000"/>
                <w:sz w:val="18"/>
                <w:szCs w:val="18"/>
              </w:rPr>
              <w:t>O</w:t>
            </w:r>
          </w:p>
        </w:tc>
        <w:tc>
          <w:tcPr>
            <w:tcW w:w="2239" w:type="dxa"/>
            <w:vAlign w:val="center"/>
          </w:tcPr>
          <w:p w14:paraId="43BC0D5A" w14:textId="77777777" w:rsidR="00AE6C5F" w:rsidRDefault="00AE6C5F" w:rsidP="00170CD7">
            <w:pPr>
              <w:rPr>
                <w:rFonts w:ascii="宋体" w:hAnsi="宋体" w:cs="宋体"/>
                <w:color w:val="000000"/>
                <w:sz w:val="18"/>
                <w:szCs w:val="18"/>
              </w:rPr>
            </w:pPr>
            <w:r>
              <w:rPr>
                <w:rFonts w:hint="eastAsia"/>
                <w:color w:val="000000"/>
                <w:sz w:val="18"/>
                <w:szCs w:val="18"/>
              </w:rPr>
              <w:t>（身份证号有则必填）固定值</w:t>
            </w:r>
            <w:r>
              <w:rPr>
                <w:color w:val="000000"/>
                <w:sz w:val="18"/>
                <w:szCs w:val="18"/>
              </w:rPr>
              <w:t>"2.16.156.10011.1.3"</w:t>
            </w:r>
          </w:p>
        </w:tc>
        <w:tc>
          <w:tcPr>
            <w:tcW w:w="1410" w:type="dxa"/>
            <w:vAlign w:val="center"/>
          </w:tcPr>
          <w:p w14:paraId="20591BFA" w14:textId="77777777" w:rsidR="00AE6C5F" w:rsidRDefault="00AE6C5F" w:rsidP="00170CD7">
            <w:pPr>
              <w:jc w:val="center"/>
              <w:rPr>
                <w:rFonts w:ascii="宋体" w:hAnsi="宋体" w:cs="宋体"/>
                <w:color w:val="000000"/>
                <w:sz w:val="18"/>
                <w:szCs w:val="18"/>
              </w:rPr>
            </w:pPr>
            <w:r>
              <w:rPr>
                <w:rFonts w:hint="eastAsia"/>
                <w:color w:val="000000"/>
                <w:sz w:val="18"/>
                <w:szCs w:val="18"/>
              </w:rPr>
              <w:t>—</w:t>
            </w:r>
          </w:p>
        </w:tc>
      </w:tr>
      <w:tr w:rsidR="00AE6C5F" w14:paraId="5EB3DBE1" w14:textId="77777777" w:rsidTr="00170CD7">
        <w:trPr>
          <w:trHeight w:val="23"/>
        </w:trPr>
        <w:tc>
          <w:tcPr>
            <w:tcW w:w="3551" w:type="dxa"/>
            <w:vAlign w:val="center"/>
          </w:tcPr>
          <w:p w14:paraId="42198E4A" w14:textId="77777777" w:rsidR="00AE6C5F" w:rsidRDefault="00AE6C5F" w:rsidP="00170CD7">
            <w:pPr>
              <w:rPr>
                <w:color w:val="000000"/>
                <w:sz w:val="18"/>
                <w:szCs w:val="18"/>
              </w:rPr>
            </w:pPr>
            <w:r>
              <w:rPr>
                <w:color w:val="000000"/>
                <w:sz w:val="18"/>
                <w:szCs w:val="18"/>
              </w:rPr>
              <w:lastRenderedPageBreak/>
              <w:t>/controlActProcess/subject/registrationRequest/subject1/healthCareProvider/healthCarePrincipalPerson/idCategory/@ code</w:t>
            </w:r>
          </w:p>
        </w:tc>
        <w:tc>
          <w:tcPr>
            <w:tcW w:w="538" w:type="dxa"/>
            <w:vAlign w:val="center"/>
          </w:tcPr>
          <w:p w14:paraId="697492EF" w14:textId="77777777" w:rsidR="00AE6C5F" w:rsidRDefault="00AE6C5F" w:rsidP="00170CD7">
            <w:pPr>
              <w:jc w:val="center"/>
              <w:rPr>
                <w:color w:val="000000"/>
                <w:sz w:val="18"/>
                <w:szCs w:val="18"/>
              </w:rPr>
            </w:pPr>
            <w:r>
              <w:rPr>
                <w:color w:val="000000"/>
                <w:sz w:val="18"/>
                <w:szCs w:val="18"/>
              </w:rPr>
              <w:t>0..1</w:t>
            </w:r>
          </w:p>
        </w:tc>
        <w:tc>
          <w:tcPr>
            <w:tcW w:w="538" w:type="dxa"/>
            <w:vAlign w:val="center"/>
          </w:tcPr>
          <w:p w14:paraId="3835C3CD" w14:textId="77777777" w:rsidR="00AE6C5F" w:rsidRDefault="00AE6C5F" w:rsidP="00170CD7">
            <w:pPr>
              <w:jc w:val="center"/>
              <w:rPr>
                <w:color w:val="000000"/>
                <w:sz w:val="18"/>
                <w:szCs w:val="18"/>
              </w:rPr>
            </w:pPr>
            <w:r>
              <w:rPr>
                <w:color w:val="000000"/>
                <w:sz w:val="18"/>
                <w:szCs w:val="18"/>
              </w:rPr>
              <w:t>O</w:t>
            </w:r>
          </w:p>
        </w:tc>
        <w:tc>
          <w:tcPr>
            <w:tcW w:w="2239" w:type="dxa"/>
            <w:vAlign w:val="center"/>
          </w:tcPr>
          <w:p w14:paraId="01A5554F" w14:textId="77777777" w:rsidR="00AE6C5F" w:rsidRDefault="00AE6C5F" w:rsidP="00170CD7">
            <w:pPr>
              <w:rPr>
                <w:rFonts w:ascii="宋体" w:hAnsi="宋体" w:cs="宋体"/>
                <w:color w:val="000000"/>
                <w:sz w:val="18"/>
                <w:szCs w:val="18"/>
              </w:rPr>
            </w:pPr>
            <w:r>
              <w:rPr>
                <w:rFonts w:hint="eastAsia"/>
                <w:color w:val="000000"/>
                <w:sz w:val="18"/>
                <w:szCs w:val="18"/>
              </w:rPr>
              <w:t>证件类别代码</w:t>
            </w:r>
          </w:p>
        </w:tc>
        <w:tc>
          <w:tcPr>
            <w:tcW w:w="1410" w:type="dxa"/>
            <w:vMerge w:val="restart"/>
            <w:vAlign w:val="center"/>
          </w:tcPr>
          <w:p w14:paraId="3EC67644" w14:textId="77777777" w:rsidR="00AE6C5F" w:rsidRDefault="00AE6C5F" w:rsidP="00170CD7">
            <w:pPr>
              <w:jc w:val="center"/>
              <w:rPr>
                <w:color w:val="000000"/>
                <w:sz w:val="18"/>
                <w:szCs w:val="18"/>
              </w:rPr>
            </w:pPr>
            <w:r>
              <w:rPr>
                <w:color w:val="000000"/>
                <w:sz w:val="18"/>
                <w:szCs w:val="18"/>
              </w:rPr>
              <w:t>DE02.01.031.00</w:t>
            </w:r>
          </w:p>
        </w:tc>
      </w:tr>
      <w:tr w:rsidR="00AE6C5F" w14:paraId="30F7D067" w14:textId="77777777" w:rsidTr="00170CD7">
        <w:trPr>
          <w:trHeight w:val="23"/>
        </w:trPr>
        <w:tc>
          <w:tcPr>
            <w:tcW w:w="3551" w:type="dxa"/>
            <w:vAlign w:val="center"/>
          </w:tcPr>
          <w:p w14:paraId="35072F7D" w14:textId="77777777" w:rsidR="00AE6C5F" w:rsidRDefault="00AE6C5F" w:rsidP="00170CD7">
            <w:pPr>
              <w:rPr>
                <w:color w:val="000000"/>
                <w:sz w:val="18"/>
                <w:szCs w:val="18"/>
              </w:rPr>
            </w:pPr>
            <w:r>
              <w:rPr>
                <w:color w:val="000000"/>
                <w:sz w:val="18"/>
                <w:szCs w:val="18"/>
              </w:rPr>
              <w:t>/controlActProcess/subject/registrationRequest/subject1/healthCareProvider/healthCarePrincipalPerson/idCategory/displayName/@ value</w:t>
            </w:r>
          </w:p>
        </w:tc>
        <w:tc>
          <w:tcPr>
            <w:tcW w:w="538" w:type="dxa"/>
            <w:vAlign w:val="center"/>
          </w:tcPr>
          <w:p w14:paraId="6FB5A5B3" w14:textId="77777777" w:rsidR="00AE6C5F" w:rsidRDefault="00AE6C5F" w:rsidP="00170CD7">
            <w:pPr>
              <w:jc w:val="center"/>
              <w:rPr>
                <w:color w:val="000000"/>
                <w:sz w:val="18"/>
                <w:szCs w:val="18"/>
              </w:rPr>
            </w:pPr>
            <w:r>
              <w:rPr>
                <w:color w:val="000000"/>
                <w:sz w:val="18"/>
                <w:szCs w:val="18"/>
              </w:rPr>
              <w:t>0..1</w:t>
            </w:r>
          </w:p>
        </w:tc>
        <w:tc>
          <w:tcPr>
            <w:tcW w:w="538" w:type="dxa"/>
            <w:vAlign w:val="center"/>
          </w:tcPr>
          <w:p w14:paraId="26A2B552" w14:textId="77777777" w:rsidR="00AE6C5F" w:rsidRDefault="00AE6C5F" w:rsidP="00170CD7">
            <w:pPr>
              <w:jc w:val="center"/>
              <w:rPr>
                <w:color w:val="000000"/>
                <w:sz w:val="18"/>
                <w:szCs w:val="18"/>
              </w:rPr>
            </w:pPr>
            <w:r>
              <w:rPr>
                <w:color w:val="000000"/>
                <w:sz w:val="18"/>
                <w:szCs w:val="18"/>
              </w:rPr>
              <w:t>O</w:t>
            </w:r>
          </w:p>
        </w:tc>
        <w:tc>
          <w:tcPr>
            <w:tcW w:w="2239" w:type="dxa"/>
            <w:vAlign w:val="center"/>
          </w:tcPr>
          <w:p w14:paraId="4B12D6D7" w14:textId="77777777" w:rsidR="00AE6C5F" w:rsidRDefault="00AE6C5F" w:rsidP="00170CD7">
            <w:pPr>
              <w:rPr>
                <w:rFonts w:ascii="宋体" w:hAnsi="宋体" w:cs="宋体"/>
                <w:color w:val="000000"/>
                <w:sz w:val="18"/>
                <w:szCs w:val="18"/>
              </w:rPr>
            </w:pPr>
            <w:r>
              <w:rPr>
                <w:rFonts w:hint="eastAsia"/>
                <w:color w:val="000000"/>
                <w:sz w:val="18"/>
                <w:szCs w:val="18"/>
              </w:rPr>
              <w:t>证件类别描述</w:t>
            </w:r>
          </w:p>
        </w:tc>
        <w:tc>
          <w:tcPr>
            <w:tcW w:w="1410" w:type="dxa"/>
            <w:vMerge/>
            <w:vAlign w:val="center"/>
          </w:tcPr>
          <w:p w14:paraId="2CC8DDF5" w14:textId="77777777" w:rsidR="00AE6C5F" w:rsidRDefault="00AE6C5F" w:rsidP="00170CD7">
            <w:pPr>
              <w:jc w:val="center"/>
              <w:rPr>
                <w:color w:val="000000"/>
                <w:sz w:val="18"/>
                <w:szCs w:val="18"/>
              </w:rPr>
            </w:pPr>
          </w:p>
        </w:tc>
      </w:tr>
      <w:tr w:rsidR="00AE6C5F" w14:paraId="0E0B1AD4" w14:textId="77777777" w:rsidTr="00170CD7">
        <w:trPr>
          <w:trHeight w:val="23"/>
        </w:trPr>
        <w:tc>
          <w:tcPr>
            <w:tcW w:w="3551" w:type="dxa"/>
            <w:vAlign w:val="center"/>
          </w:tcPr>
          <w:p w14:paraId="2E02D570" w14:textId="77777777" w:rsidR="00AE6C5F" w:rsidRDefault="00AE6C5F" w:rsidP="00170CD7">
            <w:pPr>
              <w:rPr>
                <w:color w:val="000000"/>
                <w:sz w:val="18"/>
                <w:szCs w:val="18"/>
              </w:rPr>
            </w:pPr>
            <w:r>
              <w:rPr>
                <w:color w:val="000000"/>
                <w:sz w:val="18"/>
                <w:szCs w:val="18"/>
              </w:rPr>
              <w:t>/controlActProcess/subject/registrationRequest/subject1/healthCareProvider/healthCarePrincipalPerson/name/item/part/@ value</w:t>
            </w:r>
          </w:p>
        </w:tc>
        <w:tc>
          <w:tcPr>
            <w:tcW w:w="538" w:type="dxa"/>
            <w:vAlign w:val="center"/>
          </w:tcPr>
          <w:p w14:paraId="3DC2F13F" w14:textId="77777777" w:rsidR="00AE6C5F" w:rsidRDefault="00AE6C5F" w:rsidP="00170CD7">
            <w:pPr>
              <w:jc w:val="center"/>
              <w:rPr>
                <w:color w:val="000000"/>
                <w:sz w:val="18"/>
                <w:szCs w:val="18"/>
              </w:rPr>
            </w:pPr>
            <w:r>
              <w:rPr>
                <w:color w:val="000000"/>
                <w:sz w:val="18"/>
                <w:szCs w:val="18"/>
              </w:rPr>
              <w:t>1..1</w:t>
            </w:r>
          </w:p>
        </w:tc>
        <w:tc>
          <w:tcPr>
            <w:tcW w:w="538" w:type="dxa"/>
            <w:vAlign w:val="center"/>
          </w:tcPr>
          <w:p w14:paraId="7AADC344" w14:textId="77777777" w:rsidR="00AE6C5F" w:rsidRDefault="00AE6C5F" w:rsidP="00170CD7">
            <w:pPr>
              <w:jc w:val="center"/>
              <w:rPr>
                <w:color w:val="000000"/>
                <w:sz w:val="18"/>
                <w:szCs w:val="18"/>
              </w:rPr>
            </w:pPr>
            <w:r>
              <w:rPr>
                <w:color w:val="000000"/>
                <w:sz w:val="18"/>
                <w:szCs w:val="18"/>
              </w:rPr>
              <w:t>R</w:t>
            </w:r>
          </w:p>
        </w:tc>
        <w:tc>
          <w:tcPr>
            <w:tcW w:w="2239" w:type="dxa"/>
            <w:vAlign w:val="center"/>
          </w:tcPr>
          <w:p w14:paraId="77290F8C" w14:textId="77777777" w:rsidR="00AE6C5F" w:rsidRDefault="00AE6C5F" w:rsidP="00170CD7">
            <w:pPr>
              <w:rPr>
                <w:rFonts w:ascii="宋体" w:hAnsi="宋体" w:cs="宋体"/>
                <w:color w:val="000000"/>
                <w:sz w:val="18"/>
                <w:szCs w:val="18"/>
              </w:rPr>
            </w:pPr>
            <w:r>
              <w:rPr>
                <w:rFonts w:hint="eastAsia"/>
                <w:color w:val="000000"/>
                <w:sz w:val="18"/>
                <w:szCs w:val="18"/>
              </w:rPr>
              <w:t>姓名</w:t>
            </w:r>
          </w:p>
        </w:tc>
        <w:tc>
          <w:tcPr>
            <w:tcW w:w="1410" w:type="dxa"/>
            <w:vAlign w:val="center"/>
          </w:tcPr>
          <w:p w14:paraId="7D4653D5" w14:textId="77777777" w:rsidR="00AE6C5F" w:rsidRDefault="00AE6C5F" w:rsidP="00170CD7">
            <w:pPr>
              <w:jc w:val="center"/>
              <w:rPr>
                <w:color w:val="000000"/>
                <w:sz w:val="18"/>
                <w:szCs w:val="18"/>
              </w:rPr>
            </w:pPr>
            <w:r>
              <w:rPr>
                <w:color w:val="000000"/>
                <w:sz w:val="18"/>
                <w:szCs w:val="18"/>
              </w:rPr>
              <w:t>DE02.01.039.00</w:t>
            </w:r>
          </w:p>
        </w:tc>
      </w:tr>
      <w:tr w:rsidR="00AE6C5F" w14:paraId="18BABCC5" w14:textId="77777777" w:rsidTr="00170CD7">
        <w:trPr>
          <w:trHeight w:val="23"/>
        </w:trPr>
        <w:tc>
          <w:tcPr>
            <w:tcW w:w="3551" w:type="dxa"/>
            <w:vAlign w:val="center"/>
          </w:tcPr>
          <w:p w14:paraId="5B10E1A6" w14:textId="77777777" w:rsidR="00AE6C5F" w:rsidRDefault="00AE6C5F" w:rsidP="00170CD7">
            <w:pPr>
              <w:rPr>
                <w:color w:val="000000"/>
                <w:sz w:val="18"/>
                <w:szCs w:val="18"/>
              </w:rPr>
            </w:pPr>
            <w:r>
              <w:rPr>
                <w:color w:val="000000"/>
                <w:sz w:val="18"/>
                <w:szCs w:val="18"/>
              </w:rPr>
              <w:t xml:space="preserve">/controlActProcess/subject/registrationRequest/subject1/healthCareProvider/healthCarePrincipalPerson/administrativeGenderCode/@ </w:t>
            </w:r>
            <w:proofErr w:type="spellStart"/>
            <w:r>
              <w:rPr>
                <w:color w:val="000000"/>
                <w:sz w:val="18"/>
                <w:szCs w:val="18"/>
              </w:rPr>
              <w:t>codeSystem</w:t>
            </w:r>
            <w:proofErr w:type="spellEnd"/>
          </w:p>
        </w:tc>
        <w:tc>
          <w:tcPr>
            <w:tcW w:w="538" w:type="dxa"/>
            <w:vAlign w:val="center"/>
          </w:tcPr>
          <w:p w14:paraId="31AD84B5" w14:textId="77777777" w:rsidR="00AE6C5F" w:rsidRDefault="00AE6C5F" w:rsidP="00170CD7">
            <w:pPr>
              <w:jc w:val="center"/>
              <w:rPr>
                <w:color w:val="000000"/>
                <w:sz w:val="18"/>
                <w:szCs w:val="18"/>
              </w:rPr>
            </w:pPr>
            <w:r>
              <w:rPr>
                <w:color w:val="000000"/>
                <w:sz w:val="18"/>
                <w:szCs w:val="18"/>
              </w:rPr>
              <w:t>0..1</w:t>
            </w:r>
          </w:p>
        </w:tc>
        <w:tc>
          <w:tcPr>
            <w:tcW w:w="538" w:type="dxa"/>
            <w:vAlign w:val="center"/>
          </w:tcPr>
          <w:p w14:paraId="68C8E0B4" w14:textId="77777777" w:rsidR="00AE6C5F" w:rsidRDefault="00AE6C5F" w:rsidP="00170CD7">
            <w:pPr>
              <w:jc w:val="center"/>
              <w:rPr>
                <w:color w:val="000000"/>
                <w:sz w:val="18"/>
                <w:szCs w:val="18"/>
              </w:rPr>
            </w:pPr>
            <w:r>
              <w:rPr>
                <w:color w:val="000000"/>
                <w:sz w:val="18"/>
                <w:szCs w:val="18"/>
              </w:rPr>
              <w:t>O</w:t>
            </w:r>
          </w:p>
        </w:tc>
        <w:tc>
          <w:tcPr>
            <w:tcW w:w="2239" w:type="dxa"/>
            <w:vAlign w:val="center"/>
          </w:tcPr>
          <w:p w14:paraId="7D614822" w14:textId="77777777" w:rsidR="00AE6C5F" w:rsidRDefault="00AE6C5F" w:rsidP="00170CD7">
            <w:pPr>
              <w:rPr>
                <w:rFonts w:ascii="宋体" w:hAnsi="宋体" w:cs="宋体"/>
                <w:color w:val="000000"/>
                <w:sz w:val="18"/>
                <w:szCs w:val="18"/>
              </w:rPr>
            </w:pPr>
            <w:r>
              <w:rPr>
                <w:rFonts w:hint="eastAsia"/>
                <w:color w:val="000000"/>
                <w:sz w:val="18"/>
                <w:szCs w:val="18"/>
              </w:rPr>
              <w:t>（性别代码有则必填）固定值</w:t>
            </w:r>
            <w:r>
              <w:rPr>
                <w:color w:val="000000"/>
                <w:sz w:val="18"/>
                <w:szCs w:val="18"/>
              </w:rPr>
              <w:t>"2.16.156.10011.2.3.3.4"</w:t>
            </w:r>
          </w:p>
        </w:tc>
        <w:tc>
          <w:tcPr>
            <w:tcW w:w="1410" w:type="dxa"/>
            <w:vAlign w:val="center"/>
          </w:tcPr>
          <w:p w14:paraId="18192C07" w14:textId="77777777" w:rsidR="00AE6C5F" w:rsidRDefault="00AE6C5F" w:rsidP="00170CD7">
            <w:pPr>
              <w:jc w:val="center"/>
              <w:rPr>
                <w:color w:val="000000"/>
                <w:sz w:val="18"/>
                <w:szCs w:val="18"/>
              </w:rPr>
            </w:pPr>
            <w:r>
              <w:rPr>
                <w:rFonts w:hint="eastAsia"/>
                <w:color w:val="000000"/>
                <w:sz w:val="18"/>
                <w:szCs w:val="18"/>
              </w:rPr>
              <w:t>—</w:t>
            </w:r>
          </w:p>
        </w:tc>
      </w:tr>
      <w:tr w:rsidR="00AE6C5F" w14:paraId="483BF647" w14:textId="77777777" w:rsidTr="00170CD7">
        <w:trPr>
          <w:trHeight w:val="23"/>
        </w:trPr>
        <w:tc>
          <w:tcPr>
            <w:tcW w:w="3551" w:type="dxa"/>
            <w:vAlign w:val="center"/>
          </w:tcPr>
          <w:p w14:paraId="4EE89C32" w14:textId="77777777" w:rsidR="00AE6C5F" w:rsidRDefault="00AE6C5F" w:rsidP="00170CD7">
            <w:pPr>
              <w:rPr>
                <w:color w:val="000000"/>
                <w:sz w:val="18"/>
                <w:szCs w:val="18"/>
              </w:rPr>
            </w:pPr>
            <w:r>
              <w:rPr>
                <w:color w:val="000000"/>
                <w:sz w:val="18"/>
                <w:szCs w:val="18"/>
              </w:rPr>
              <w:t xml:space="preserve">/controlActProcess/subject/registrationRequest/subject1/healthCareProvider/healthCarePrincipalPerson/administrativeGenderCode/@ </w:t>
            </w:r>
            <w:proofErr w:type="spellStart"/>
            <w:r>
              <w:rPr>
                <w:color w:val="000000"/>
                <w:sz w:val="18"/>
                <w:szCs w:val="18"/>
              </w:rPr>
              <w:t>codeSystemName</w:t>
            </w:r>
            <w:proofErr w:type="spellEnd"/>
          </w:p>
        </w:tc>
        <w:tc>
          <w:tcPr>
            <w:tcW w:w="538" w:type="dxa"/>
            <w:vAlign w:val="center"/>
          </w:tcPr>
          <w:p w14:paraId="4CBD00B5" w14:textId="77777777" w:rsidR="00AE6C5F" w:rsidRDefault="00AE6C5F" w:rsidP="00170CD7">
            <w:pPr>
              <w:jc w:val="center"/>
              <w:rPr>
                <w:color w:val="000000"/>
                <w:sz w:val="18"/>
                <w:szCs w:val="18"/>
              </w:rPr>
            </w:pPr>
            <w:r>
              <w:rPr>
                <w:color w:val="000000"/>
                <w:sz w:val="18"/>
                <w:szCs w:val="18"/>
              </w:rPr>
              <w:t>0..1</w:t>
            </w:r>
          </w:p>
        </w:tc>
        <w:tc>
          <w:tcPr>
            <w:tcW w:w="538" w:type="dxa"/>
            <w:vAlign w:val="center"/>
          </w:tcPr>
          <w:p w14:paraId="09D0F1BB" w14:textId="77777777" w:rsidR="00AE6C5F" w:rsidRDefault="00AE6C5F" w:rsidP="00170CD7">
            <w:pPr>
              <w:jc w:val="center"/>
              <w:rPr>
                <w:color w:val="000000"/>
                <w:sz w:val="18"/>
                <w:szCs w:val="18"/>
              </w:rPr>
            </w:pPr>
            <w:r>
              <w:rPr>
                <w:color w:val="000000"/>
                <w:sz w:val="18"/>
                <w:szCs w:val="18"/>
              </w:rPr>
              <w:t>O</w:t>
            </w:r>
          </w:p>
        </w:tc>
        <w:tc>
          <w:tcPr>
            <w:tcW w:w="2239" w:type="dxa"/>
            <w:vAlign w:val="center"/>
          </w:tcPr>
          <w:p w14:paraId="2FD63B79" w14:textId="77777777" w:rsidR="00AE6C5F" w:rsidRDefault="00AE6C5F" w:rsidP="00170CD7">
            <w:pPr>
              <w:rPr>
                <w:rFonts w:ascii="宋体" w:hAnsi="宋体" w:cs="宋体"/>
                <w:color w:val="000000"/>
                <w:sz w:val="18"/>
                <w:szCs w:val="18"/>
              </w:rPr>
            </w:pPr>
            <w:r>
              <w:rPr>
                <w:rFonts w:hint="eastAsia"/>
                <w:color w:val="000000"/>
                <w:sz w:val="18"/>
                <w:szCs w:val="18"/>
              </w:rPr>
              <w:t>（性别代码有则必填）固定值</w:t>
            </w:r>
            <w:r>
              <w:rPr>
                <w:color w:val="000000"/>
                <w:sz w:val="18"/>
                <w:szCs w:val="18"/>
              </w:rPr>
              <w:t>"</w:t>
            </w:r>
            <w:r>
              <w:rPr>
                <w:rFonts w:hint="eastAsia"/>
                <w:color w:val="000000"/>
                <w:sz w:val="18"/>
                <w:szCs w:val="18"/>
              </w:rPr>
              <w:t>生理性别代码表（</w:t>
            </w:r>
            <w:r>
              <w:rPr>
                <w:color w:val="000000"/>
                <w:sz w:val="18"/>
                <w:szCs w:val="18"/>
              </w:rPr>
              <w:t>GB/T 2261.1</w:t>
            </w:r>
            <w:r>
              <w:rPr>
                <w:rFonts w:hint="eastAsia"/>
                <w:color w:val="000000"/>
                <w:sz w:val="18"/>
                <w:szCs w:val="18"/>
              </w:rPr>
              <w:t>）</w:t>
            </w:r>
            <w:r>
              <w:rPr>
                <w:color w:val="000000"/>
                <w:sz w:val="18"/>
                <w:szCs w:val="18"/>
              </w:rPr>
              <w:t>"</w:t>
            </w:r>
          </w:p>
        </w:tc>
        <w:tc>
          <w:tcPr>
            <w:tcW w:w="1410" w:type="dxa"/>
            <w:vAlign w:val="center"/>
          </w:tcPr>
          <w:p w14:paraId="48B44EB3" w14:textId="77777777" w:rsidR="00AE6C5F" w:rsidRDefault="00AE6C5F" w:rsidP="00170CD7">
            <w:pPr>
              <w:jc w:val="center"/>
              <w:rPr>
                <w:color w:val="000000"/>
                <w:sz w:val="18"/>
                <w:szCs w:val="18"/>
              </w:rPr>
            </w:pPr>
            <w:r>
              <w:rPr>
                <w:rFonts w:hint="eastAsia"/>
                <w:color w:val="000000"/>
                <w:sz w:val="18"/>
                <w:szCs w:val="18"/>
              </w:rPr>
              <w:t>—</w:t>
            </w:r>
          </w:p>
        </w:tc>
      </w:tr>
      <w:tr w:rsidR="00AE6C5F" w14:paraId="1BBB9621" w14:textId="77777777" w:rsidTr="00170CD7">
        <w:trPr>
          <w:trHeight w:val="23"/>
        </w:trPr>
        <w:tc>
          <w:tcPr>
            <w:tcW w:w="3551" w:type="dxa"/>
            <w:vAlign w:val="center"/>
          </w:tcPr>
          <w:p w14:paraId="3F63E60C" w14:textId="77777777" w:rsidR="00AE6C5F" w:rsidRDefault="00AE6C5F" w:rsidP="00170CD7">
            <w:pPr>
              <w:rPr>
                <w:color w:val="000000"/>
                <w:sz w:val="18"/>
                <w:szCs w:val="18"/>
              </w:rPr>
            </w:pPr>
            <w:r>
              <w:rPr>
                <w:color w:val="000000"/>
                <w:sz w:val="18"/>
                <w:szCs w:val="18"/>
              </w:rPr>
              <w:t>/controlActProcess/subject/registrationRequest/subject1/healthCareProvider/healthCarePrincipalPerson/administrativeGenderCode/@ code</w:t>
            </w:r>
          </w:p>
        </w:tc>
        <w:tc>
          <w:tcPr>
            <w:tcW w:w="538" w:type="dxa"/>
            <w:vAlign w:val="center"/>
          </w:tcPr>
          <w:p w14:paraId="767D358B" w14:textId="77777777" w:rsidR="00AE6C5F" w:rsidRDefault="00AE6C5F" w:rsidP="00170CD7">
            <w:pPr>
              <w:jc w:val="center"/>
              <w:rPr>
                <w:color w:val="000000"/>
                <w:sz w:val="18"/>
                <w:szCs w:val="18"/>
              </w:rPr>
            </w:pPr>
            <w:r>
              <w:rPr>
                <w:color w:val="000000"/>
                <w:sz w:val="18"/>
                <w:szCs w:val="18"/>
              </w:rPr>
              <w:t>0..1</w:t>
            </w:r>
          </w:p>
        </w:tc>
        <w:tc>
          <w:tcPr>
            <w:tcW w:w="538" w:type="dxa"/>
            <w:vAlign w:val="center"/>
          </w:tcPr>
          <w:p w14:paraId="3C7C17DF" w14:textId="77777777" w:rsidR="00AE6C5F" w:rsidRDefault="00AE6C5F" w:rsidP="00170CD7">
            <w:pPr>
              <w:jc w:val="center"/>
              <w:rPr>
                <w:color w:val="000000"/>
                <w:sz w:val="18"/>
                <w:szCs w:val="18"/>
              </w:rPr>
            </w:pPr>
            <w:r>
              <w:rPr>
                <w:color w:val="000000"/>
                <w:sz w:val="18"/>
                <w:szCs w:val="18"/>
              </w:rPr>
              <w:t>O</w:t>
            </w:r>
          </w:p>
        </w:tc>
        <w:tc>
          <w:tcPr>
            <w:tcW w:w="2239" w:type="dxa"/>
            <w:vAlign w:val="center"/>
          </w:tcPr>
          <w:p w14:paraId="7FACA1F2" w14:textId="77777777" w:rsidR="00AE6C5F" w:rsidRDefault="00AE6C5F" w:rsidP="00170CD7">
            <w:pPr>
              <w:rPr>
                <w:rFonts w:ascii="宋体" w:hAnsi="宋体" w:cs="宋体"/>
                <w:color w:val="000000"/>
                <w:sz w:val="18"/>
                <w:szCs w:val="18"/>
              </w:rPr>
            </w:pPr>
            <w:r>
              <w:rPr>
                <w:rFonts w:hint="eastAsia"/>
                <w:color w:val="000000"/>
                <w:sz w:val="18"/>
                <w:szCs w:val="18"/>
              </w:rPr>
              <w:t>性别代码</w:t>
            </w:r>
          </w:p>
        </w:tc>
        <w:tc>
          <w:tcPr>
            <w:tcW w:w="1410" w:type="dxa"/>
            <w:vMerge w:val="restart"/>
            <w:vAlign w:val="center"/>
          </w:tcPr>
          <w:p w14:paraId="1CCDBC40" w14:textId="77777777" w:rsidR="00AE6C5F" w:rsidRDefault="00AE6C5F" w:rsidP="00170CD7">
            <w:pPr>
              <w:jc w:val="center"/>
              <w:rPr>
                <w:color w:val="000000"/>
                <w:sz w:val="18"/>
                <w:szCs w:val="18"/>
              </w:rPr>
            </w:pPr>
            <w:r>
              <w:rPr>
                <w:color w:val="000000"/>
                <w:sz w:val="18"/>
                <w:szCs w:val="18"/>
              </w:rPr>
              <w:t>DE02.01.040.00</w:t>
            </w:r>
          </w:p>
        </w:tc>
      </w:tr>
      <w:tr w:rsidR="00AE6C5F" w14:paraId="7997DF2C" w14:textId="77777777" w:rsidTr="00170CD7">
        <w:trPr>
          <w:trHeight w:val="23"/>
        </w:trPr>
        <w:tc>
          <w:tcPr>
            <w:tcW w:w="3551" w:type="dxa"/>
            <w:vAlign w:val="center"/>
          </w:tcPr>
          <w:p w14:paraId="067B3048" w14:textId="77777777" w:rsidR="00AE6C5F" w:rsidRDefault="00AE6C5F" w:rsidP="00170CD7">
            <w:pPr>
              <w:rPr>
                <w:color w:val="000000"/>
                <w:sz w:val="18"/>
                <w:szCs w:val="18"/>
              </w:rPr>
            </w:pPr>
            <w:r>
              <w:rPr>
                <w:color w:val="000000"/>
                <w:sz w:val="18"/>
                <w:szCs w:val="18"/>
              </w:rPr>
              <w:t>/controlActProcess/subject/registrationRequest/subject1/healthCareProvider/healthCarePrincipalPerson/administrativeGenderCode/displayName/@ code</w:t>
            </w:r>
          </w:p>
        </w:tc>
        <w:tc>
          <w:tcPr>
            <w:tcW w:w="538" w:type="dxa"/>
            <w:vAlign w:val="center"/>
          </w:tcPr>
          <w:p w14:paraId="3EF7E7CA" w14:textId="77777777" w:rsidR="00AE6C5F" w:rsidRDefault="00AE6C5F" w:rsidP="00170CD7">
            <w:pPr>
              <w:jc w:val="center"/>
              <w:rPr>
                <w:color w:val="000000"/>
                <w:sz w:val="18"/>
                <w:szCs w:val="18"/>
              </w:rPr>
            </w:pPr>
            <w:r>
              <w:rPr>
                <w:color w:val="000000"/>
                <w:sz w:val="18"/>
                <w:szCs w:val="18"/>
              </w:rPr>
              <w:t>0..1</w:t>
            </w:r>
          </w:p>
        </w:tc>
        <w:tc>
          <w:tcPr>
            <w:tcW w:w="538" w:type="dxa"/>
            <w:vAlign w:val="center"/>
          </w:tcPr>
          <w:p w14:paraId="4783FB9C" w14:textId="77777777" w:rsidR="00AE6C5F" w:rsidRDefault="00AE6C5F" w:rsidP="00170CD7">
            <w:pPr>
              <w:jc w:val="center"/>
              <w:rPr>
                <w:color w:val="000000"/>
                <w:sz w:val="18"/>
                <w:szCs w:val="18"/>
              </w:rPr>
            </w:pPr>
            <w:r>
              <w:rPr>
                <w:color w:val="000000"/>
                <w:sz w:val="18"/>
                <w:szCs w:val="18"/>
              </w:rPr>
              <w:t>O</w:t>
            </w:r>
          </w:p>
        </w:tc>
        <w:tc>
          <w:tcPr>
            <w:tcW w:w="2239" w:type="dxa"/>
            <w:vAlign w:val="center"/>
          </w:tcPr>
          <w:p w14:paraId="2D587799" w14:textId="77777777" w:rsidR="00AE6C5F" w:rsidRDefault="00AE6C5F" w:rsidP="00170CD7">
            <w:pPr>
              <w:rPr>
                <w:rFonts w:ascii="宋体" w:hAnsi="宋体" w:cs="宋体"/>
                <w:color w:val="000000"/>
                <w:sz w:val="18"/>
                <w:szCs w:val="18"/>
              </w:rPr>
            </w:pPr>
            <w:r>
              <w:rPr>
                <w:rFonts w:hint="eastAsia"/>
                <w:color w:val="000000"/>
                <w:sz w:val="18"/>
                <w:szCs w:val="18"/>
              </w:rPr>
              <w:t>性别代码对应的名字</w:t>
            </w:r>
          </w:p>
        </w:tc>
        <w:tc>
          <w:tcPr>
            <w:tcW w:w="1410" w:type="dxa"/>
            <w:vMerge/>
            <w:vAlign w:val="center"/>
          </w:tcPr>
          <w:p w14:paraId="35F0FFF3" w14:textId="77777777" w:rsidR="00AE6C5F" w:rsidRDefault="00AE6C5F" w:rsidP="00170CD7">
            <w:pPr>
              <w:jc w:val="center"/>
              <w:rPr>
                <w:color w:val="000000"/>
                <w:sz w:val="18"/>
                <w:szCs w:val="18"/>
              </w:rPr>
            </w:pPr>
          </w:p>
        </w:tc>
      </w:tr>
      <w:tr w:rsidR="00AE6C5F" w14:paraId="7B7249AC" w14:textId="77777777" w:rsidTr="00170CD7">
        <w:trPr>
          <w:trHeight w:val="23"/>
        </w:trPr>
        <w:tc>
          <w:tcPr>
            <w:tcW w:w="3551" w:type="dxa"/>
            <w:vAlign w:val="center"/>
          </w:tcPr>
          <w:p w14:paraId="52598947" w14:textId="77777777" w:rsidR="00AE6C5F" w:rsidRDefault="00AE6C5F" w:rsidP="00170CD7">
            <w:pPr>
              <w:rPr>
                <w:color w:val="000000"/>
                <w:sz w:val="18"/>
                <w:szCs w:val="18"/>
              </w:rPr>
            </w:pPr>
            <w:r>
              <w:rPr>
                <w:color w:val="000000"/>
                <w:sz w:val="18"/>
                <w:szCs w:val="18"/>
              </w:rPr>
              <w:t>/controlActProcess/subject/registrationRequest/subject1/healthCareProvider/healthCarePrincipalPerson/birthTime/@ value</w:t>
            </w:r>
          </w:p>
        </w:tc>
        <w:tc>
          <w:tcPr>
            <w:tcW w:w="538" w:type="dxa"/>
            <w:vAlign w:val="center"/>
          </w:tcPr>
          <w:p w14:paraId="4FF45104" w14:textId="77777777" w:rsidR="00AE6C5F" w:rsidRDefault="00AE6C5F" w:rsidP="00170CD7">
            <w:pPr>
              <w:jc w:val="center"/>
              <w:rPr>
                <w:color w:val="000000"/>
                <w:sz w:val="18"/>
                <w:szCs w:val="18"/>
              </w:rPr>
            </w:pPr>
            <w:r>
              <w:rPr>
                <w:color w:val="000000"/>
                <w:sz w:val="18"/>
                <w:szCs w:val="18"/>
              </w:rPr>
              <w:t>0..1</w:t>
            </w:r>
          </w:p>
        </w:tc>
        <w:tc>
          <w:tcPr>
            <w:tcW w:w="538" w:type="dxa"/>
            <w:vAlign w:val="center"/>
          </w:tcPr>
          <w:p w14:paraId="6AD4F9B1" w14:textId="77777777" w:rsidR="00AE6C5F" w:rsidRDefault="00AE6C5F" w:rsidP="00170CD7">
            <w:pPr>
              <w:jc w:val="center"/>
              <w:rPr>
                <w:color w:val="000000"/>
                <w:sz w:val="18"/>
                <w:szCs w:val="18"/>
              </w:rPr>
            </w:pPr>
            <w:r>
              <w:rPr>
                <w:color w:val="000000"/>
                <w:sz w:val="18"/>
                <w:szCs w:val="18"/>
              </w:rPr>
              <w:t>O</w:t>
            </w:r>
          </w:p>
        </w:tc>
        <w:tc>
          <w:tcPr>
            <w:tcW w:w="2239" w:type="dxa"/>
            <w:vAlign w:val="center"/>
          </w:tcPr>
          <w:p w14:paraId="077BE315" w14:textId="77777777" w:rsidR="00AE6C5F" w:rsidRDefault="00AE6C5F" w:rsidP="00170CD7">
            <w:pPr>
              <w:rPr>
                <w:rFonts w:ascii="宋体" w:hAnsi="宋体" w:cs="宋体"/>
                <w:color w:val="000000"/>
                <w:sz w:val="18"/>
                <w:szCs w:val="18"/>
              </w:rPr>
            </w:pPr>
            <w:r>
              <w:rPr>
                <w:rFonts w:hint="eastAsia"/>
                <w:color w:val="000000"/>
                <w:sz w:val="18"/>
                <w:szCs w:val="18"/>
              </w:rPr>
              <w:t>出生日期</w:t>
            </w:r>
          </w:p>
        </w:tc>
        <w:tc>
          <w:tcPr>
            <w:tcW w:w="1410" w:type="dxa"/>
            <w:vAlign w:val="center"/>
          </w:tcPr>
          <w:p w14:paraId="36C33FC5" w14:textId="77777777" w:rsidR="00AE6C5F" w:rsidRDefault="00AE6C5F" w:rsidP="00170CD7">
            <w:pPr>
              <w:jc w:val="center"/>
              <w:rPr>
                <w:color w:val="000000"/>
                <w:sz w:val="18"/>
                <w:szCs w:val="18"/>
              </w:rPr>
            </w:pPr>
            <w:r>
              <w:rPr>
                <w:color w:val="000000"/>
                <w:sz w:val="18"/>
                <w:szCs w:val="18"/>
              </w:rPr>
              <w:t>DE02.01.005.01</w:t>
            </w:r>
          </w:p>
        </w:tc>
      </w:tr>
      <w:tr w:rsidR="00AE6C5F" w14:paraId="76027E88" w14:textId="77777777" w:rsidTr="00170CD7">
        <w:trPr>
          <w:trHeight w:val="23"/>
        </w:trPr>
        <w:tc>
          <w:tcPr>
            <w:tcW w:w="3551" w:type="dxa"/>
            <w:vAlign w:val="center"/>
          </w:tcPr>
          <w:p w14:paraId="6A8134E8" w14:textId="77777777" w:rsidR="00AE6C5F" w:rsidRDefault="00AE6C5F" w:rsidP="00170CD7">
            <w:pPr>
              <w:rPr>
                <w:color w:val="000000"/>
                <w:sz w:val="18"/>
                <w:szCs w:val="18"/>
              </w:rPr>
            </w:pPr>
            <w:r>
              <w:rPr>
                <w:color w:val="000000"/>
                <w:sz w:val="18"/>
                <w:szCs w:val="18"/>
              </w:rPr>
              <w:t>/controlActProcess/subject/registrationRequest/subject1/healthCareProvider/healthCarePrincipalPerson/asAffiliate/affiliatedPrincipalOrganization/id/item/@ extension</w:t>
            </w:r>
          </w:p>
        </w:tc>
        <w:tc>
          <w:tcPr>
            <w:tcW w:w="538" w:type="dxa"/>
            <w:vAlign w:val="center"/>
          </w:tcPr>
          <w:p w14:paraId="79D797FF" w14:textId="77777777" w:rsidR="00AE6C5F" w:rsidRDefault="00AE6C5F" w:rsidP="00170CD7">
            <w:pPr>
              <w:jc w:val="center"/>
              <w:rPr>
                <w:color w:val="000000"/>
                <w:sz w:val="18"/>
                <w:szCs w:val="18"/>
              </w:rPr>
            </w:pPr>
            <w:r>
              <w:rPr>
                <w:color w:val="000000"/>
                <w:sz w:val="18"/>
                <w:szCs w:val="18"/>
              </w:rPr>
              <w:t>0..1</w:t>
            </w:r>
          </w:p>
        </w:tc>
        <w:tc>
          <w:tcPr>
            <w:tcW w:w="538" w:type="dxa"/>
            <w:vAlign w:val="center"/>
          </w:tcPr>
          <w:p w14:paraId="5EEF0B2B" w14:textId="77777777" w:rsidR="00AE6C5F" w:rsidRDefault="00AE6C5F" w:rsidP="00170CD7">
            <w:pPr>
              <w:jc w:val="center"/>
              <w:rPr>
                <w:color w:val="000000"/>
                <w:sz w:val="18"/>
                <w:szCs w:val="18"/>
              </w:rPr>
            </w:pPr>
            <w:r>
              <w:rPr>
                <w:color w:val="000000"/>
                <w:sz w:val="18"/>
                <w:szCs w:val="18"/>
              </w:rPr>
              <w:t>O</w:t>
            </w:r>
          </w:p>
        </w:tc>
        <w:tc>
          <w:tcPr>
            <w:tcW w:w="2239" w:type="dxa"/>
            <w:vAlign w:val="center"/>
          </w:tcPr>
          <w:p w14:paraId="138C6271" w14:textId="77777777" w:rsidR="00AE6C5F" w:rsidRDefault="00AE6C5F" w:rsidP="00170CD7">
            <w:pPr>
              <w:rPr>
                <w:rFonts w:ascii="宋体" w:hAnsi="宋体" w:cs="宋体"/>
                <w:color w:val="000000"/>
                <w:sz w:val="18"/>
                <w:szCs w:val="18"/>
              </w:rPr>
            </w:pPr>
            <w:r>
              <w:rPr>
                <w:rFonts w:hint="eastAsia"/>
                <w:color w:val="000000"/>
                <w:sz w:val="18"/>
                <w:szCs w:val="18"/>
              </w:rPr>
              <w:t>科室号</w:t>
            </w:r>
          </w:p>
        </w:tc>
        <w:tc>
          <w:tcPr>
            <w:tcW w:w="1410" w:type="dxa"/>
            <w:vAlign w:val="center"/>
          </w:tcPr>
          <w:p w14:paraId="0BA93929" w14:textId="77777777" w:rsidR="00AE6C5F" w:rsidRDefault="00AE6C5F" w:rsidP="00170CD7">
            <w:pPr>
              <w:jc w:val="center"/>
              <w:rPr>
                <w:color w:val="000000"/>
                <w:sz w:val="18"/>
                <w:szCs w:val="18"/>
              </w:rPr>
            </w:pPr>
            <w:r>
              <w:rPr>
                <w:color w:val="000000"/>
                <w:sz w:val="18"/>
                <w:szCs w:val="18"/>
              </w:rPr>
              <w:t>DE08.10.025.00</w:t>
            </w:r>
          </w:p>
        </w:tc>
      </w:tr>
      <w:tr w:rsidR="00AE6C5F" w14:paraId="393E67F1" w14:textId="77777777" w:rsidTr="00170CD7">
        <w:trPr>
          <w:trHeight w:val="23"/>
        </w:trPr>
        <w:tc>
          <w:tcPr>
            <w:tcW w:w="3551" w:type="dxa"/>
            <w:vAlign w:val="center"/>
          </w:tcPr>
          <w:p w14:paraId="58BD20CA" w14:textId="77777777" w:rsidR="00AE6C5F" w:rsidRDefault="00AE6C5F" w:rsidP="00170CD7">
            <w:pPr>
              <w:rPr>
                <w:color w:val="000000"/>
                <w:sz w:val="18"/>
                <w:szCs w:val="18"/>
              </w:rPr>
            </w:pPr>
            <w:r>
              <w:rPr>
                <w:color w:val="000000"/>
                <w:sz w:val="18"/>
                <w:szCs w:val="18"/>
              </w:rPr>
              <w:t>/controlActProcess/subject/registrationRequest/subject1/healthCareProvider/healthCarePrincipalPerson/asAffiliate/affiliatedPrincipalOrganization/id/item/@ root</w:t>
            </w:r>
          </w:p>
        </w:tc>
        <w:tc>
          <w:tcPr>
            <w:tcW w:w="538" w:type="dxa"/>
            <w:vAlign w:val="center"/>
          </w:tcPr>
          <w:p w14:paraId="6A9FC91C" w14:textId="77777777" w:rsidR="00AE6C5F" w:rsidRDefault="00AE6C5F" w:rsidP="00170CD7">
            <w:pPr>
              <w:jc w:val="center"/>
              <w:rPr>
                <w:color w:val="000000"/>
                <w:sz w:val="18"/>
                <w:szCs w:val="18"/>
              </w:rPr>
            </w:pPr>
            <w:r>
              <w:rPr>
                <w:color w:val="000000"/>
                <w:sz w:val="18"/>
                <w:szCs w:val="18"/>
              </w:rPr>
              <w:t>0..1</w:t>
            </w:r>
          </w:p>
        </w:tc>
        <w:tc>
          <w:tcPr>
            <w:tcW w:w="538" w:type="dxa"/>
            <w:vAlign w:val="center"/>
          </w:tcPr>
          <w:p w14:paraId="0EF32E50" w14:textId="77777777" w:rsidR="00AE6C5F" w:rsidRDefault="00AE6C5F" w:rsidP="00170CD7">
            <w:pPr>
              <w:jc w:val="center"/>
              <w:rPr>
                <w:color w:val="000000"/>
                <w:sz w:val="18"/>
                <w:szCs w:val="18"/>
              </w:rPr>
            </w:pPr>
            <w:r>
              <w:rPr>
                <w:color w:val="000000"/>
                <w:sz w:val="18"/>
                <w:szCs w:val="18"/>
              </w:rPr>
              <w:t>O</w:t>
            </w:r>
          </w:p>
        </w:tc>
        <w:tc>
          <w:tcPr>
            <w:tcW w:w="2239" w:type="dxa"/>
            <w:vAlign w:val="center"/>
          </w:tcPr>
          <w:p w14:paraId="22445F33" w14:textId="77777777" w:rsidR="00AE6C5F" w:rsidRDefault="00AE6C5F" w:rsidP="00170CD7">
            <w:pPr>
              <w:rPr>
                <w:rFonts w:ascii="宋体" w:hAnsi="宋体" w:cs="宋体"/>
                <w:color w:val="000000"/>
                <w:sz w:val="18"/>
                <w:szCs w:val="18"/>
              </w:rPr>
            </w:pPr>
            <w:r>
              <w:rPr>
                <w:rFonts w:hint="eastAsia"/>
                <w:color w:val="000000"/>
                <w:sz w:val="18"/>
                <w:szCs w:val="18"/>
              </w:rPr>
              <w:t>（科室号有则必填）固定值</w:t>
            </w:r>
            <w:r>
              <w:rPr>
                <w:color w:val="000000"/>
                <w:sz w:val="18"/>
                <w:szCs w:val="18"/>
              </w:rPr>
              <w:t>"2.16.156.10011.1.26"</w:t>
            </w:r>
          </w:p>
        </w:tc>
        <w:tc>
          <w:tcPr>
            <w:tcW w:w="1410" w:type="dxa"/>
            <w:vAlign w:val="center"/>
          </w:tcPr>
          <w:p w14:paraId="3404DA7B" w14:textId="77777777" w:rsidR="00AE6C5F" w:rsidRDefault="00AE6C5F" w:rsidP="00170CD7">
            <w:pPr>
              <w:jc w:val="center"/>
              <w:rPr>
                <w:rFonts w:ascii="宋体" w:hAnsi="宋体" w:cs="宋体"/>
                <w:color w:val="000000"/>
                <w:sz w:val="18"/>
                <w:szCs w:val="18"/>
              </w:rPr>
            </w:pPr>
            <w:r>
              <w:rPr>
                <w:rFonts w:hint="eastAsia"/>
                <w:color w:val="000000"/>
                <w:sz w:val="18"/>
                <w:szCs w:val="18"/>
              </w:rPr>
              <w:t>—</w:t>
            </w:r>
          </w:p>
        </w:tc>
      </w:tr>
      <w:tr w:rsidR="00AE6C5F" w14:paraId="39FDB907" w14:textId="77777777" w:rsidTr="00170CD7">
        <w:trPr>
          <w:trHeight w:val="23"/>
        </w:trPr>
        <w:tc>
          <w:tcPr>
            <w:tcW w:w="3551" w:type="dxa"/>
            <w:vAlign w:val="center"/>
          </w:tcPr>
          <w:p w14:paraId="2A26586D" w14:textId="77777777" w:rsidR="00AE6C5F" w:rsidRDefault="00AE6C5F" w:rsidP="00170CD7">
            <w:pPr>
              <w:rPr>
                <w:color w:val="000000"/>
                <w:sz w:val="18"/>
                <w:szCs w:val="18"/>
              </w:rPr>
            </w:pPr>
            <w:r>
              <w:rPr>
                <w:color w:val="000000"/>
                <w:sz w:val="18"/>
                <w:szCs w:val="18"/>
              </w:rPr>
              <w:t>/controlActProcess/subject/registrationRequest/subject1/healthCareProvider/healthCarePrincipalPerson/asAffiliate/affiliatedPrincipalOrganization/name/item/part/@ value</w:t>
            </w:r>
          </w:p>
        </w:tc>
        <w:tc>
          <w:tcPr>
            <w:tcW w:w="538" w:type="dxa"/>
            <w:vAlign w:val="center"/>
          </w:tcPr>
          <w:p w14:paraId="1C1B1934" w14:textId="77777777" w:rsidR="00AE6C5F" w:rsidRDefault="00AE6C5F" w:rsidP="00170CD7">
            <w:pPr>
              <w:jc w:val="center"/>
              <w:rPr>
                <w:color w:val="000000"/>
                <w:sz w:val="18"/>
                <w:szCs w:val="18"/>
              </w:rPr>
            </w:pPr>
            <w:r>
              <w:rPr>
                <w:color w:val="000000"/>
                <w:sz w:val="18"/>
                <w:szCs w:val="18"/>
              </w:rPr>
              <w:t>0..1</w:t>
            </w:r>
          </w:p>
        </w:tc>
        <w:tc>
          <w:tcPr>
            <w:tcW w:w="538" w:type="dxa"/>
            <w:vAlign w:val="center"/>
          </w:tcPr>
          <w:p w14:paraId="56A29DEE" w14:textId="77777777" w:rsidR="00AE6C5F" w:rsidRDefault="00AE6C5F" w:rsidP="00170CD7">
            <w:pPr>
              <w:jc w:val="center"/>
              <w:rPr>
                <w:color w:val="000000"/>
                <w:sz w:val="18"/>
                <w:szCs w:val="18"/>
              </w:rPr>
            </w:pPr>
            <w:r>
              <w:rPr>
                <w:color w:val="000000"/>
                <w:sz w:val="18"/>
                <w:szCs w:val="18"/>
              </w:rPr>
              <w:t>O</w:t>
            </w:r>
          </w:p>
        </w:tc>
        <w:tc>
          <w:tcPr>
            <w:tcW w:w="2239" w:type="dxa"/>
            <w:vAlign w:val="center"/>
          </w:tcPr>
          <w:p w14:paraId="37919C96" w14:textId="77777777" w:rsidR="00AE6C5F" w:rsidRDefault="00AE6C5F" w:rsidP="00170CD7">
            <w:pPr>
              <w:rPr>
                <w:rFonts w:ascii="宋体" w:hAnsi="宋体" w:cs="宋体"/>
                <w:color w:val="000000"/>
                <w:sz w:val="18"/>
                <w:szCs w:val="18"/>
              </w:rPr>
            </w:pPr>
            <w:r>
              <w:rPr>
                <w:rFonts w:hint="eastAsia"/>
                <w:color w:val="000000"/>
                <w:sz w:val="18"/>
                <w:szCs w:val="18"/>
              </w:rPr>
              <w:t>科室名称</w:t>
            </w:r>
          </w:p>
        </w:tc>
        <w:tc>
          <w:tcPr>
            <w:tcW w:w="1410" w:type="dxa"/>
            <w:vAlign w:val="center"/>
          </w:tcPr>
          <w:p w14:paraId="6830FA43" w14:textId="77777777" w:rsidR="00AE6C5F" w:rsidRDefault="00AE6C5F" w:rsidP="00170CD7">
            <w:pPr>
              <w:jc w:val="center"/>
              <w:rPr>
                <w:color w:val="000000"/>
                <w:sz w:val="18"/>
                <w:szCs w:val="18"/>
              </w:rPr>
            </w:pPr>
            <w:r>
              <w:rPr>
                <w:color w:val="000000"/>
                <w:sz w:val="18"/>
                <w:szCs w:val="18"/>
              </w:rPr>
              <w:t>DE08.10.026.00</w:t>
            </w:r>
          </w:p>
        </w:tc>
      </w:tr>
      <w:tr w:rsidR="00AE6C5F" w14:paraId="0C9C987B" w14:textId="77777777" w:rsidTr="00170CD7">
        <w:trPr>
          <w:trHeight w:val="23"/>
        </w:trPr>
        <w:tc>
          <w:tcPr>
            <w:tcW w:w="3551" w:type="dxa"/>
            <w:vAlign w:val="center"/>
          </w:tcPr>
          <w:p w14:paraId="55B00F78" w14:textId="77777777" w:rsidR="00AE6C5F" w:rsidRDefault="00AE6C5F" w:rsidP="00170CD7">
            <w:pPr>
              <w:rPr>
                <w:rFonts w:ascii="宋体" w:hAnsi="宋体" w:cs="宋体"/>
                <w:sz w:val="18"/>
                <w:szCs w:val="18"/>
              </w:rPr>
            </w:pPr>
            <w:r>
              <w:rPr>
                <w:color w:val="00B050"/>
                <w:sz w:val="18"/>
                <w:szCs w:val="18"/>
              </w:rPr>
              <w:lastRenderedPageBreak/>
              <w:t>/controlActProcess/subject/registrationRequest//subject1/healthCareProvider/healthCarePrincipalPerson/birthplace/@classCode</w:t>
            </w:r>
          </w:p>
        </w:tc>
        <w:tc>
          <w:tcPr>
            <w:tcW w:w="538" w:type="dxa"/>
            <w:vAlign w:val="center"/>
          </w:tcPr>
          <w:p w14:paraId="5E4E44D6" w14:textId="77777777" w:rsidR="00AE6C5F" w:rsidRDefault="00AE6C5F" w:rsidP="00170CD7">
            <w:pPr>
              <w:jc w:val="center"/>
              <w:rPr>
                <w:sz w:val="18"/>
                <w:szCs w:val="18"/>
              </w:rPr>
            </w:pPr>
            <w:r>
              <w:rPr>
                <w:color w:val="000000"/>
                <w:sz w:val="18"/>
                <w:szCs w:val="18"/>
              </w:rPr>
              <w:t>0..1</w:t>
            </w:r>
          </w:p>
        </w:tc>
        <w:tc>
          <w:tcPr>
            <w:tcW w:w="538" w:type="dxa"/>
            <w:vAlign w:val="center"/>
          </w:tcPr>
          <w:p w14:paraId="7BB3A233" w14:textId="77777777" w:rsidR="00AE6C5F" w:rsidRDefault="00AE6C5F" w:rsidP="00170CD7">
            <w:pPr>
              <w:jc w:val="center"/>
              <w:rPr>
                <w:sz w:val="18"/>
                <w:szCs w:val="18"/>
              </w:rPr>
            </w:pPr>
            <w:r>
              <w:rPr>
                <w:color w:val="000000"/>
                <w:sz w:val="18"/>
                <w:szCs w:val="18"/>
              </w:rPr>
              <w:t>O</w:t>
            </w:r>
          </w:p>
        </w:tc>
        <w:tc>
          <w:tcPr>
            <w:tcW w:w="2239" w:type="dxa"/>
            <w:vAlign w:val="center"/>
          </w:tcPr>
          <w:p w14:paraId="35628446" w14:textId="77777777" w:rsidR="00AE6C5F" w:rsidRDefault="00AE6C5F" w:rsidP="00170CD7">
            <w:pPr>
              <w:rPr>
                <w:sz w:val="18"/>
                <w:szCs w:val="18"/>
              </w:rPr>
            </w:pPr>
            <w:r>
              <w:rPr>
                <w:rFonts w:hint="eastAsia"/>
                <w:color w:val="000000"/>
                <w:sz w:val="18"/>
                <w:szCs w:val="18"/>
              </w:rPr>
              <w:t>出生地</w:t>
            </w:r>
          </w:p>
        </w:tc>
        <w:tc>
          <w:tcPr>
            <w:tcW w:w="1410" w:type="dxa"/>
            <w:vAlign w:val="center"/>
          </w:tcPr>
          <w:p w14:paraId="1F79541D" w14:textId="77777777" w:rsidR="00AE6C5F" w:rsidRDefault="00AE6C5F" w:rsidP="00170CD7">
            <w:pPr>
              <w:jc w:val="center"/>
              <w:rPr>
                <w:color w:val="000000"/>
                <w:sz w:val="18"/>
                <w:szCs w:val="18"/>
              </w:rPr>
            </w:pPr>
            <w:r>
              <w:rPr>
                <w:rFonts w:hint="eastAsia"/>
                <w:color w:val="000000"/>
                <w:sz w:val="18"/>
                <w:szCs w:val="18"/>
              </w:rPr>
              <w:t>—</w:t>
            </w:r>
          </w:p>
        </w:tc>
      </w:tr>
      <w:tr w:rsidR="00AE6C5F" w14:paraId="2E29368C" w14:textId="77777777" w:rsidTr="00170CD7">
        <w:trPr>
          <w:trHeight w:val="23"/>
        </w:trPr>
        <w:tc>
          <w:tcPr>
            <w:tcW w:w="3551" w:type="dxa"/>
            <w:vAlign w:val="center"/>
          </w:tcPr>
          <w:p w14:paraId="6E926625" w14:textId="77777777" w:rsidR="00AE6C5F" w:rsidRDefault="00AE6C5F" w:rsidP="00170CD7">
            <w:pPr>
              <w:rPr>
                <w:color w:val="000000"/>
                <w:sz w:val="18"/>
                <w:szCs w:val="18"/>
              </w:rPr>
            </w:pPr>
            <w:r>
              <w:rPr>
                <w:color w:val="000000"/>
                <w:sz w:val="18"/>
                <w:szCs w:val="18"/>
              </w:rPr>
              <w:t>/controlActProcess/subject/registrationRequest/author/assignedEntity/id/item/@ extension</w:t>
            </w:r>
          </w:p>
        </w:tc>
        <w:tc>
          <w:tcPr>
            <w:tcW w:w="538" w:type="dxa"/>
            <w:vAlign w:val="center"/>
          </w:tcPr>
          <w:p w14:paraId="016593E1" w14:textId="77777777" w:rsidR="00AE6C5F" w:rsidRDefault="00AE6C5F" w:rsidP="00170CD7">
            <w:pPr>
              <w:jc w:val="center"/>
              <w:rPr>
                <w:color w:val="000000"/>
                <w:sz w:val="18"/>
                <w:szCs w:val="18"/>
              </w:rPr>
            </w:pPr>
            <w:r>
              <w:rPr>
                <w:color w:val="000000"/>
                <w:sz w:val="18"/>
                <w:szCs w:val="18"/>
              </w:rPr>
              <w:t>1..1</w:t>
            </w:r>
          </w:p>
        </w:tc>
        <w:tc>
          <w:tcPr>
            <w:tcW w:w="538" w:type="dxa"/>
            <w:vAlign w:val="center"/>
          </w:tcPr>
          <w:p w14:paraId="30E6CAB9" w14:textId="77777777" w:rsidR="00AE6C5F" w:rsidRDefault="00AE6C5F" w:rsidP="00170CD7">
            <w:pPr>
              <w:jc w:val="center"/>
              <w:rPr>
                <w:color w:val="000000"/>
                <w:sz w:val="18"/>
                <w:szCs w:val="18"/>
              </w:rPr>
            </w:pPr>
            <w:r>
              <w:rPr>
                <w:color w:val="000000"/>
                <w:sz w:val="18"/>
                <w:szCs w:val="18"/>
              </w:rPr>
              <w:t>R</w:t>
            </w:r>
          </w:p>
        </w:tc>
        <w:tc>
          <w:tcPr>
            <w:tcW w:w="2239" w:type="dxa"/>
            <w:vAlign w:val="center"/>
          </w:tcPr>
          <w:p w14:paraId="20FBE697" w14:textId="77777777" w:rsidR="00AE6C5F" w:rsidRDefault="00AE6C5F" w:rsidP="00170CD7">
            <w:pPr>
              <w:rPr>
                <w:rFonts w:ascii="宋体" w:hAnsi="宋体" w:cs="宋体"/>
                <w:color w:val="000000"/>
                <w:sz w:val="18"/>
                <w:szCs w:val="18"/>
              </w:rPr>
            </w:pPr>
            <w:r>
              <w:rPr>
                <w:rFonts w:hint="eastAsia"/>
                <w:color w:val="000000"/>
                <w:sz w:val="18"/>
                <w:szCs w:val="18"/>
              </w:rPr>
              <w:t>申请者标识</w:t>
            </w:r>
          </w:p>
        </w:tc>
        <w:tc>
          <w:tcPr>
            <w:tcW w:w="1410" w:type="dxa"/>
            <w:vAlign w:val="center"/>
          </w:tcPr>
          <w:p w14:paraId="7AC9E37D" w14:textId="77777777" w:rsidR="00AE6C5F" w:rsidRDefault="00AE6C5F" w:rsidP="00170CD7">
            <w:pPr>
              <w:jc w:val="center"/>
              <w:rPr>
                <w:rFonts w:ascii="宋体" w:hAnsi="宋体" w:cs="宋体"/>
                <w:color w:val="000000"/>
                <w:sz w:val="18"/>
                <w:szCs w:val="18"/>
              </w:rPr>
            </w:pPr>
            <w:r>
              <w:rPr>
                <w:rFonts w:hint="eastAsia"/>
                <w:color w:val="000000"/>
                <w:sz w:val="18"/>
                <w:szCs w:val="18"/>
              </w:rPr>
              <w:t>—</w:t>
            </w:r>
          </w:p>
        </w:tc>
      </w:tr>
      <w:tr w:rsidR="00AE6C5F" w14:paraId="5EC47D07" w14:textId="77777777" w:rsidTr="00170CD7">
        <w:trPr>
          <w:trHeight w:val="23"/>
        </w:trPr>
        <w:tc>
          <w:tcPr>
            <w:tcW w:w="3551" w:type="dxa"/>
            <w:vAlign w:val="center"/>
          </w:tcPr>
          <w:p w14:paraId="7E1E6BF4" w14:textId="77777777" w:rsidR="00AE6C5F" w:rsidRDefault="00AE6C5F" w:rsidP="00170CD7">
            <w:pPr>
              <w:rPr>
                <w:color w:val="000000"/>
                <w:sz w:val="18"/>
                <w:szCs w:val="18"/>
              </w:rPr>
            </w:pPr>
            <w:r>
              <w:rPr>
                <w:color w:val="000000"/>
                <w:sz w:val="18"/>
                <w:szCs w:val="18"/>
              </w:rPr>
              <w:t>/controlActProcess/subject/registrationRequest/author/assignedEntity/id/item/@ root</w:t>
            </w:r>
          </w:p>
        </w:tc>
        <w:tc>
          <w:tcPr>
            <w:tcW w:w="538" w:type="dxa"/>
            <w:vAlign w:val="center"/>
          </w:tcPr>
          <w:p w14:paraId="70205A56" w14:textId="77777777" w:rsidR="00AE6C5F" w:rsidRDefault="00AE6C5F" w:rsidP="00170CD7">
            <w:pPr>
              <w:jc w:val="center"/>
              <w:rPr>
                <w:color w:val="000000"/>
                <w:sz w:val="18"/>
                <w:szCs w:val="18"/>
              </w:rPr>
            </w:pPr>
            <w:r>
              <w:rPr>
                <w:color w:val="000000"/>
                <w:sz w:val="18"/>
                <w:szCs w:val="18"/>
              </w:rPr>
              <w:t>1..1</w:t>
            </w:r>
          </w:p>
        </w:tc>
        <w:tc>
          <w:tcPr>
            <w:tcW w:w="538" w:type="dxa"/>
            <w:vAlign w:val="center"/>
          </w:tcPr>
          <w:p w14:paraId="24368842" w14:textId="77777777" w:rsidR="00AE6C5F" w:rsidRDefault="00AE6C5F" w:rsidP="00170CD7">
            <w:pPr>
              <w:jc w:val="center"/>
              <w:rPr>
                <w:color w:val="000000"/>
                <w:sz w:val="18"/>
                <w:szCs w:val="18"/>
              </w:rPr>
            </w:pPr>
            <w:r>
              <w:rPr>
                <w:color w:val="000000"/>
                <w:sz w:val="18"/>
                <w:szCs w:val="18"/>
              </w:rPr>
              <w:t>R</w:t>
            </w:r>
          </w:p>
        </w:tc>
        <w:tc>
          <w:tcPr>
            <w:tcW w:w="2239" w:type="dxa"/>
            <w:vAlign w:val="center"/>
          </w:tcPr>
          <w:p w14:paraId="5B161EEC" w14:textId="77777777" w:rsidR="00AE6C5F" w:rsidRDefault="00AE6C5F" w:rsidP="00170CD7">
            <w:pPr>
              <w:rPr>
                <w:rFonts w:ascii="宋体" w:hAnsi="宋体" w:cs="宋体"/>
                <w:color w:val="000000"/>
                <w:sz w:val="18"/>
                <w:szCs w:val="18"/>
              </w:rPr>
            </w:pPr>
            <w:r>
              <w:rPr>
                <w:rFonts w:hint="eastAsia"/>
                <w:color w:val="000000"/>
                <w:sz w:val="18"/>
                <w:szCs w:val="18"/>
              </w:rPr>
              <w:t>固定值</w:t>
            </w:r>
            <w:r>
              <w:rPr>
                <w:color w:val="000000"/>
                <w:sz w:val="18"/>
                <w:szCs w:val="18"/>
              </w:rPr>
              <w:t>"2.16.156.10011.1.4"</w:t>
            </w:r>
          </w:p>
        </w:tc>
        <w:tc>
          <w:tcPr>
            <w:tcW w:w="1410" w:type="dxa"/>
            <w:vAlign w:val="center"/>
          </w:tcPr>
          <w:p w14:paraId="7AAD207E" w14:textId="77777777" w:rsidR="00AE6C5F" w:rsidRDefault="00AE6C5F" w:rsidP="00170CD7">
            <w:pPr>
              <w:jc w:val="center"/>
              <w:rPr>
                <w:rFonts w:ascii="宋体" w:hAnsi="宋体" w:cs="宋体"/>
                <w:color w:val="000000"/>
                <w:sz w:val="18"/>
                <w:szCs w:val="18"/>
              </w:rPr>
            </w:pPr>
            <w:r>
              <w:rPr>
                <w:rFonts w:hint="eastAsia"/>
                <w:color w:val="000000"/>
                <w:sz w:val="18"/>
                <w:szCs w:val="18"/>
              </w:rPr>
              <w:t>—</w:t>
            </w:r>
          </w:p>
        </w:tc>
      </w:tr>
      <w:tr w:rsidR="00AE6C5F" w14:paraId="628D925F" w14:textId="77777777" w:rsidTr="00170CD7">
        <w:trPr>
          <w:trHeight w:val="23"/>
        </w:trPr>
        <w:tc>
          <w:tcPr>
            <w:tcW w:w="3551" w:type="dxa"/>
            <w:vAlign w:val="center"/>
          </w:tcPr>
          <w:p w14:paraId="32FD6E1B" w14:textId="77777777" w:rsidR="00AE6C5F" w:rsidRDefault="00AE6C5F" w:rsidP="00170CD7">
            <w:pPr>
              <w:rPr>
                <w:color w:val="000000"/>
                <w:sz w:val="18"/>
                <w:szCs w:val="18"/>
              </w:rPr>
            </w:pPr>
            <w:r>
              <w:rPr>
                <w:color w:val="000000"/>
                <w:sz w:val="18"/>
                <w:szCs w:val="18"/>
              </w:rPr>
              <w:t>/controlActProcess/subject/registrationRequest/author/assignedEntity/assignedPerson/name/item/@ value</w:t>
            </w:r>
          </w:p>
        </w:tc>
        <w:tc>
          <w:tcPr>
            <w:tcW w:w="538" w:type="dxa"/>
            <w:vAlign w:val="center"/>
          </w:tcPr>
          <w:p w14:paraId="3F75BF40" w14:textId="77777777" w:rsidR="00AE6C5F" w:rsidRDefault="00AE6C5F" w:rsidP="00170CD7">
            <w:pPr>
              <w:jc w:val="center"/>
              <w:rPr>
                <w:color w:val="000000"/>
                <w:sz w:val="18"/>
                <w:szCs w:val="18"/>
              </w:rPr>
            </w:pPr>
            <w:r>
              <w:rPr>
                <w:color w:val="000000"/>
                <w:sz w:val="18"/>
                <w:szCs w:val="18"/>
              </w:rPr>
              <w:t>0..1</w:t>
            </w:r>
          </w:p>
        </w:tc>
        <w:tc>
          <w:tcPr>
            <w:tcW w:w="538" w:type="dxa"/>
            <w:vAlign w:val="center"/>
          </w:tcPr>
          <w:p w14:paraId="2336D1FE" w14:textId="77777777" w:rsidR="00AE6C5F" w:rsidRDefault="00AE6C5F" w:rsidP="00170CD7">
            <w:pPr>
              <w:jc w:val="center"/>
              <w:rPr>
                <w:color w:val="000000"/>
                <w:sz w:val="18"/>
                <w:szCs w:val="18"/>
              </w:rPr>
            </w:pPr>
            <w:r>
              <w:rPr>
                <w:color w:val="000000"/>
                <w:sz w:val="18"/>
                <w:szCs w:val="18"/>
              </w:rPr>
              <w:t>O</w:t>
            </w:r>
          </w:p>
        </w:tc>
        <w:tc>
          <w:tcPr>
            <w:tcW w:w="2239" w:type="dxa"/>
            <w:vAlign w:val="center"/>
          </w:tcPr>
          <w:p w14:paraId="0922CBA7" w14:textId="77777777" w:rsidR="00AE6C5F" w:rsidRDefault="00AE6C5F" w:rsidP="00170CD7">
            <w:pPr>
              <w:rPr>
                <w:rFonts w:ascii="宋体" w:hAnsi="宋体" w:cs="宋体"/>
                <w:color w:val="000000"/>
                <w:sz w:val="18"/>
                <w:szCs w:val="18"/>
              </w:rPr>
            </w:pPr>
            <w:r>
              <w:rPr>
                <w:rFonts w:hint="eastAsia"/>
                <w:color w:val="000000"/>
                <w:sz w:val="18"/>
                <w:szCs w:val="18"/>
              </w:rPr>
              <w:t>申请者姓名</w:t>
            </w:r>
          </w:p>
        </w:tc>
        <w:tc>
          <w:tcPr>
            <w:tcW w:w="1410" w:type="dxa"/>
            <w:vAlign w:val="center"/>
          </w:tcPr>
          <w:p w14:paraId="16EB78FF" w14:textId="77777777" w:rsidR="00AE6C5F" w:rsidRDefault="00AE6C5F" w:rsidP="00170CD7">
            <w:pPr>
              <w:jc w:val="center"/>
              <w:rPr>
                <w:color w:val="000000"/>
                <w:sz w:val="18"/>
                <w:szCs w:val="18"/>
              </w:rPr>
            </w:pPr>
            <w:r>
              <w:rPr>
                <w:color w:val="000000"/>
                <w:sz w:val="18"/>
                <w:szCs w:val="18"/>
              </w:rPr>
              <w:t>DE02.01.039.00</w:t>
            </w:r>
          </w:p>
        </w:tc>
      </w:tr>
      <w:tr w:rsidR="00AE6C5F" w14:paraId="559CCF00" w14:textId="77777777" w:rsidTr="00170CD7">
        <w:trPr>
          <w:trHeight w:val="23"/>
        </w:trPr>
        <w:tc>
          <w:tcPr>
            <w:tcW w:w="3551" w:type="dxa"/>
            <w:vAlign w:val="center"/>
          </w:tcPr>
          <w:p w14:paraId="6C352824" w14:textId="77777777" w:rsidR="00AE6C5F" w:rsidRDefault="00AE6C5F" w:rsidP="00170CD7">
            <w:pPr>
              <w:rPr>
                <w:color w:val="000000"/>
                <w:sz w:val="18"/>
                <w:szCs w:val="18"/>
              </w:rPr>
            </w:pPr>
            <w:r>
              <w:rPr>
                <w:color w:val="000000"/>
                <w:sz w:val="18"/>
                <w:szCs w:val="18"/>
              </w:rPr>
              <w:t>/controlActProcess/subject/registrationRequest/author/assignedEntity/representedOrganization/id/item/@ extension</w:t>
            </w:r>
          </w:p>
        </w:tc>
        <w:tc>
          <w:tcPr>
            <w:tcW w:w="538" w:type="dxa"/>
            <w:vAlign w:val="center"/>
          </w:tcPr>
          <w:p w14:paraId="4E51E0EB" w14:textId="77777777" w:rsidR="00AE6C5F" w:rsidRDefault="00AE6C5F" w:rsidP="00170CD7">
            <w:pPr>
              <w:jc w:val="center"/>
              <w:rPr>
                <w:color w:val="000000"/>
                <w:sz w:val="18"/>
                <w:szCs w:val="18"/>
              </w:rPr>
            </w:pPr>
            <w:r>
              <w:rPr>
                <w:color w:val="000000"/>
                <w:sz w:val="18"/>
                <w:szCs w:val="18"/>
              </w:rPr>
              <w:t>0..1</w:t>
            </w:r>
          </w:p>
        </w:tc>
        <w:tc>
          <w:tcPr>
            <w:tcW w:w="538" w:type="dxa"/>
            <w:vAlign w:val="center"/>
          </w:tcPr>
          <w:p w14:paraId="362E6A51" w14:textId="77777777" w:rsidR="00AE6C5F" w:rsidRDefault="00AE6C5F" w:rsidP="00170CD7">
            <w:pPr>
              <w:jc w:val="center"/>
              <w:rPr>
                <w:color w:val="000000"/>
                <w:sz w:val="18"/>
                <w:szCs w:val="18"/>
              </w:rPr>
            </w:pPr>
            <w:r>
              <w:rPr>
                <w:color w:val="000000"/>
                <w:sz w:val="18"/>
                <w:szCs w:val="18"/>
              </w:rPr>
              <w:t>O</w:t>
            </w:r>
          </w:p>
        </w:tc>
        <w:tc>
          <w:tcPr>
            <w:tcW w:w="2239" w:type="dxa"/>
            <w:vAlign w:val="center"/>
          </w:tcPr>
          <w:p w14:paraId="2DB18230" w14:textId="77777777" w:rsidR="00AE6C5F" w:rsidRDefault="00AE6C5F" w:rsidP="00170CD7">
            <w:pPr>
              <w:rPr>
                <w:rFonts w:ascii="宋体" w:hAnsi="宋体" w:cs="宋体"/>
                <w:color w:val="000000"/>
                <w:sz w:val="18"/>
                <w:szCs w:val="18"/>
              </w:rPr>
            </w:pPr>
            <w:r>
              <w:rPr>
                <w:rFonts w:hint="eastAsia"/>
                <w:color w:val="000000"/>
                <w:sz w:val="18"/>
                <w:szCs w:val="18"/>
              </w:rPr>
              <w:t>科室号标识</w:t>
            </w:r>
          </w:p>
        </w:tc>
        <w:tc>
          <w:tcPr>
            <w:tcW w:w="1410" w:type="dxa"/>
            <w:vAlign w:val="center"/>
          </w:tcPr>
          <w:p w14:paraId="0DDC4056" w14:textId="77777777" w:rsidR="00AE6C5F" w:rsidRDefault="00AE6C5F" w:rsidP="00170CD7">
            <w:pPr>
              <w:jc w:val="center"/>
              <w:rPr>
                <w:color w:val="000000"/>
                <w:sz w:val="18"/>
                <w:szCs w:val="18"/>
              </w:rPr>
            </w:pPr>
            <w:r>
              <w:rPr>
                <w:color w:val="000000"/>
                <w:sz w:val="18"/>
                <w:szCs w:val="18"/>
              </w:rPr>
              <w:t>DE08.10.025.00</w:t>
            </w:r>
          </w:p>
        </w:tc>
      </w:tr>
      <w:tr w:rsidR="00AE6C5F" w14:paraId="2570D0B6" w14:textId="77777777" w:rsidTr="00170CD7">
        <w:trPr>
          <w:trHeight w:val="23"/>
        </w:trPr>
        <w:tc>
          <w:tcPr>
            <w:tcW w:w="3551" w:type="dxa"/>
            <w:vAlign w:val="center"/>
          </w:tcPr>
          <w:p w14:paraId="7BBE0FD5" w14:textId="77777777" w:rsidR="00AE6C5F" w:rsidRDefault="00AE6C5F" w:rsidP="00170CD7">
            <w:pPr>
              <w:rPr>
                <w:color w:val="000000"/>
                <w:sz w:val="18"/>
                <w:szCs w:val="18"/>
              </w:rPr>
            </w:pPr>
            <w:r>
              <w:rPr>
                <w:color w:val="000000"/>
                <w:sz w:val="18"/>
                <w:szCs w:val="18"/>
              </w:rPr>
              <w:t>/controlActProcess/subject/registrationRequest/author/assignedEntity/representedOrganization/id/item/@ root</w:t>
            </w:r>
          </w:p>
        </w:tc>
        <w:tc>
          <w:tcPr>
            <w:tcW w:w="538" w:type="dxa"/>
            <w:vAlign w:val="center"/>
          </w:tcPr>
          <w:p w14:paraId="4572609B" w14:textId="77777777" w:rsidR="00AE6C5F" w:rsidRDefault="00AE6C5F" w:rsidP="00170CD7">
            <w:pPr>
              <w:jc w:val="center"/>
              <w:rPr>
                <w:color w:val="000000"/>
                <w:sz w:val="18"/>
                <w:szCs w:val="18"/>
              </w:rPr>
            </w:pPr>
            <w:r>
              <w:rPr>
                <w:color w:val="000000"/>
                <w:sz w:val="18"/>
                <w:szCs w:val="18"/>
              </w:rPr>
              <w:t>0..1</w:t>
            </w:r>
          </w:p>
        </w:tc>
        <w:tc>
          <w:tcPr>
            <w:tcW w:w="538" w:type="dxa"/>
            <w:vAlign w:val="center"/>
          </w:tcPr>
          <w:p w14:paraId="4FF0E875" w14:textId="77777777" w:rsidR="00AE6C5F" w:rsidRDefault="00AE6C5F" w:rsidP="00170CD7">
            <w:pPr>
              <w:jc w:val="center"/>
              <w:rPr>
                <w:color w:val="000000"/>
                <w:sz w:val="18"/>
                <w:szCs w:val="18"/>
              </w:rPr>
            </w:pPr>
            <w:r>
              <w:rPr>
                <w:color w:val="000000"/>
                <w:sz w:val="18"/>
                <w:szCs w:val="18"/>
              </w:rPr>
              <w:t>O</w:t>
            </w:r>
          </w:p>
        </w:tc>
        <w:tc>
          <w:tcPr>
            <w:tcW w:w="2239" w:type="dxa"/>
            <w:vAlign w:val="center"/>
          </w:tcPr>
          <w:p w14:paraId="6812BBA6" w14:textId="77777777" w:rsidR="00AE6C5F" w:rsidRDefault="00AE6C5F" w:rsidP="00170CD7">
            <w:pPr>
              <w:rPr>
                <w:rFonts w:ascii="宋体" w:hAnsi="宋体" w:cs="宋体"/>
                <w:color w:val="000000"/>
                <w:sz w:val="18"/>
                <w:szCs w:val="18"/>
              </w:rPr>
            </w:pPr>
            <w:r>
              <w:rPr>
                <w:rFonts w:hint="eastAsia"/>
                <w:color w:val="000000"/>
                <w:sz w:val="18"/>
                <w:szCs w:val="18"/>
              </w:rPr>
              <w:t>（科室号标识有则必填）固定值</w:t>
            </w:r>
            <w:r>
              <w:rPr>
                <w:color w:val="000000"/>
                <w:sz w:val="18"/>
                <w:szCs w:val="18"/>
              </w:rPr>
              <w:t>"2.16.156.10011.1.26"</w:t>
            </w:r>
          </w:p>
        </w:tc>
        <w:tc>
          <w:tcPr>
            <w:tcW w:w="1410" w:type="dxa"/>
            <w:vAlign w:val="center"/>
          </w:tcPr>
          <w:p w14:paraId="31B5C5C4" w14:textId="77777777" w:rsidR="00AE6C5F" w:rsidRDefault="00AE6C5F" w:rsidP="00170CD7">
            <w:pPr>
              <w:jc w:val="center"/>
              <w:rPr>
                <w:rFonts w:ascii="宋体" w:hAnsi="宋体" w:cs="宋体"/>
                <w:color w:val="000000"/>
                <w:sz w:val="18"/>
                <w:szCs w:val="18"/>
              </w:rPr>
            </w:pPr>
            <w:r>
              <w:rPr>
                <w:rFonts w:hint="eastAsia"/>
                <w:color w:val="000000"/>
                <w:sz w:val="18"/>
                <w:szCs w:val="18"/>
              </w:rPr>
              <w:t>—</w:t>
            </w:r>
          </w:p>
        </w:tc>
      </w:tr>
      <w:tr w:rsidR="00AE6C5F" w14:paraId="0486217A" w14:textId="77777777" w:rsidTr="00170CD7">
        <w:trPr>
          <w:trHeight w:val="23"/>
        </w:trPr>
        <w:tc>
          <w:tcPr>
            <w:tcW w:w="3551" w:type="dxa"/>
            <w:vAlign w:val="center"/>
          </w:tcPr>
          <w:p w14:paraId="7403AE28" w14:textId="77777777" w:rsidR="00AE6C5F" w:rsidRDefault="00AE6C5F" w:rsidP="00170CD7">
            <w:pPr>
              <w:rPr>
                <w:color w:val="000000"/>
                <w:sz w:val="18"/>
                <w:szCs w:val="18"/>
              </w:rPr>
            </w:pPr>
            <w:r>
              <w:rPr>
                <w:color w:val="000000"/>
                <w:sz w:val="18"/>
                <w:szCs w:val="18"/>
              </w:rPr>
              <w:t>/controlActProcess/subject/registrationRequest/author/assignedEntity/representedOrganization/name/item/part/@ value</w:t>
            </w:r>
          </w:p>
        </w:tc>
        <w:tc>
          <w:tcPr>
            <w:tcW w:w="538" w:type="dxa"/>
            <w:vAlign w:val="center"/>
          </w:tcPr>
          <w:p w14:paraId="4C3D1EC7" w14:textId="77777777" w:rsidR="00AE6C5F" w:rsidRDefault="00AE6C5F" w:rsidP="00170CD7">
            <w:pPr>
              <w:jc w:val="center"/>
              <w:rPr>
                <w:color w:val="000000"/>
                <w:sz w:val="18"/>
                <w:szCs w:val="18"/>
              </w:rPr>
            </w:pPr>
            <w:r>
              <w:rPr>
                <w:color w:val="000000"/>
                <w:sz w:val="18"/>
                <w:szCs w:val="18"/>
              </w:rPr>
              <w:t>0..1</w:t>
            </w:r>
          </w:p>
        </w:tc>
        <w:tc>
          <w:tcPr>
            <w:tcW w:w="538" w:type="dxa"/>
            <w:vAlign w:val="center"/>
          </w:tcPr>
          <w:p w14:paraId="5FD2A802" w14:textId="77777777" w:rsidR="00AE6C5F" w:rsidRDefault="00AE6C5F" w:rsidP="00170CD7">
            <w:pPr>
              <w:jc w:val="center"/>
              <w:rPr>
                <w:color w:val="000000"/>
                <w:sz w:val="18"/>
                <w:szCs w:val="18"/>
              </w:rPr>
            </w:pPr>
            <w:r>
              <w:rPr>
                <w:color w:val="000000"/>
                <w:sz w:val="18"/>
                <w:szCs w:val="18"/>
              </w:rPr>
              <w:t>O</w:t>
            </w:r>
          </w:p>
        </w:tc>
        <w:tc>
          <w:tcPr>
            <w:tcW w:w="2239" w:type="dxa"/>
            <w:vAlign w:val="center"/>
          </w:tcPr>
          <w:p w14:paraId="2F844E43" w14:textId="77777777" w:rsidR="00AE6C5F" w:rsidRDefault="00AE6C5F" w:rsidP="00170CD7">
            <w:pPr>
              <w:rPr>
                <w:rFonts w:ascii="宋体" w:hAnsi="宋体" w:cs="宋体"/>
                <w:color w:val="000000"/>
                <w:sz w:val="18"/>
                <w:szCs w:val="18"/>
              </w:rPr>
            </w:pPr>
            <w:r>
              <w:rPr>
                <w:rFonts w:hint="eastAsia"/>
                <w:color w:val="000000"/>
                <w:sz w:val="18"/>
                <w:szCs w:val="18"/>
              </w:rPr>
              <w:t>科室名称</w:t>
            </w:r>
          </w:p>
        </w:tc>
        <w:tc>
          <w:tcPr>
            <w:tcW w:w="1410" w:type="dxa"/>
            <w:vAlign w:val="center"/>
          </w:tcPr>
          <w:p w14:paraId="01BB2BA6" w14:textId="77777777" w:rsidR="00AE6C5F" w:rsidRDefault="00AE6C5F" w:rsidP="00170CD7">
            <w:pPr>
              <w:jc w:val="center"/>
              <w:rPr>
                <w:color w:val="000000"/>
                <w:sz w:val="18"/>
                <w:szCs w:val="18"/>
              </w:rPr>
            </w:pPr>
            <w:r>
              <w:rPr>
                <w:color w:val="000000"/>
                <w:sz w:val="18"/>
                <w:szCs w:val="18"/>
              </w:rPr>
              <w:t>DE08.10.026.00</w:t>
            </w:r>
          </w:p>
        </w:tc>
      </w:tr>
      <w:tr w:rsidR="00AE6C5F" w14:paraId="71FA046E" w14:textId="77777777" w:rsidTr="00170CD7">
        <w:trPr>
          <w:trHeight w:val="23"/>
        </w:trPr>
        <w:tc>
          <w:tcPr>
            <w:tcW w:w="3551" w:type="dxa"/>
            <w:vAlign w:val="center"/>
          </w:tcPr>
          <w:p w14:paraId="28BEF235" w14:textId="77777777" w:rsidR="00AE6C5F" w:rsidRDefault="00AE6C5F" w:rsidP="00170CD7">
            <w:pPr>
              <w:rPr>
                <w:color w:val="000000"/>
                <w:sz w:val="18"/>
                <w:szCs w:val="18"/>
              </w:rPr>
            </w:pPr>
            <w:r>
              <w:rPr>
                <w:color w:val="000000"/>
                <w:sz w:val="18"/>
                <w:szCs w:val="18"/>
              </w:rPr>
              <w:t>/controlActProcess/subject/registrationRequest/author/assignedEntity/representedOrganization/contactParty/contactPerson/name/item/part/@ value</w:t>
            </w:r>
          </w:p>
        </w:tc>
        <w:tc>
          <w:tcPr>
            <w:tcW w:w="538" w:type="dxa"/>
            <w:vAlign w:val="center"/>
          </w:tcPr>
          <w:p w14:paraId="405E9E28" w14:textId="77777777" w:rsidR="00AE6C5F" w:rsidRDefault="00AE6C5F" w:rsidP="00170CD7">
            <w:pPr>
              <w:jc w:val="center"/>
              <w:rPr>
                <w:color w:val="000000"/>
                <w:sz w:val="18"/>
                <w:szCs w:val="18"/>
              </w:rPr>
            </w:pPr>
            <w:r>
              <w:rPr>
                <w:color w:val="000000"/>
                <w:sz w:val="18"/>
                <w:szCs w:val="18"/>
              </w:rPr>
              <w:t>0..1</w:t>
            </w:r>
          </w:p>
        </w:tc>
        <w:tc>
          <w:tcPr>
            <w:tcW w:w="538" w:type="dxa"/>
            <w:vAlign w:val="center"/>
          </w:tcPr>
          <w:p w14:paraId="08E636FE" w14:textId="77777777" w:rsidR="00AE6C5F" w:rsidRDefault="00AE6C5F" w:rsidP="00170CD7">
            <w:pPr>
              <w:jc w:val="center"/>
              <w:rPr>
                <w:color w:val="000000"/>
                <w:sz w:val="18"/>
                <w:szCs w:val="18"/>
              </w:rPr>
            </w:pPr>
            <w:r>
              <w:rPr>
                <w:color w:val="000000"/>
                <w:sz w:val="18"/>
                <w:szCs w:val="18"/>
              </w:rPr>
              <w:t>O</w:t>
            </w:r>
          </w:p>
        </w:tc>
        <w:tc>
          <w:tcPr>
            <w:tcW w:w="2239" w:type="dxa"/>
            <w:vAlign w:val="center"/>
          </w:tcPr>
          <w:p w14:paraId="02D870F7" w14:textId="77777777" w:rsidR="00AE6C5F" w:rsidRDefault="00AE6C5F" w:rsidP="00170CD7">
            <w:pPr>
              <w:rPr>
                <w:rFonts w:ascii="宋体" w:hAnsi="宋体" w:cs="宋体"/>
                <w:color w:val="000000"/>
                <w:sz w:val="18"/>
                <w:szCs w:val="18"/>
              </w:rPr>
            </w:pPr>
            <w:r>
              <w:rPr>
                <w:rFonts w:hint="eastAsia"/>
                <w:color w:val="000000"/>
                <w:sz w:val="18"/>
                <w:szCs w:val="18"/>
              </w:rPr>
              <w:t>科室联系人名称</w:t>
            </w:r>
          </w:p>
        </w:tc>
        <w:tc>
          <w:tcPr>
            <w:tcW w:w="1410" w:type="dxa"/>
            <w:vAlign w:val="center"/>
          </w:tcPr>
          <w:p w14:paraId="44725A2B" w14:textId="77777777" w:rsidR="00AE6C5F" w:rsidRDefault="00AE6C5F" w:rsidP="00170CD7">
            <w:pPr>
              <w:jc w:val="center"/>
              <w:rPr>
                <w:color w:val="000000"/>
                <w:sz w:val="18"/>
                <w:szCs w:val="18"/>
              </w:rPr>
            </w:pPr>
            <w:r>
              <w:rPr>
                <w:color w:val="000000"/>
                <w:sz w:val="18"/>
                <w:szCs w:val="18"/>
              </w:rPr>
              <w:t>DE02.01.039.00</w:t>
            </w:r>
          </w:p>
        </w:tc>
      </w:tr>
    </w:tbl>
    <w:p w14:paraId="1F88D484" w14:textId="77777777" w:rsidR="00AE6C5F" w:rsidRDefault="00AE6C5F" w:rsidP="00AE6C5F">
      <w:pPr>
        <w:pStyle w:val="50"/>
        <w:numPr>
          <w:ilvl w:val="4"/>
          <w:numId w:val="33"/>
        </w:numPr>
      </w:pPr>
      <w:bookmarkStart w:id="121" w:name="_Toc515302732"/>
      <w:bookmarkStart w:id="122" w:name="_Toc485828319"/>
      <w:bookmarkStart w:id="123" w:name="_Toc485829053"/>
      <w:bookmarkStart w:id="124" w:name="_Toc485888125"/>
      <w:bookmarkStart w:id="125" w:name="_Toc483392332"/>
      <w:r>
        <w:rPr>
          <w:rFonts w:hint="eastAsia"/>
        </w:rPr>
        <w:t>响应消息模型（成功）</w:t>
      </w:r>
      <w:bookmarkEnd w:id="121"/>
      <w:bookmarkEnd w:id="122"/>
      <w:bookmarkEnd w:id="123"/>
      <w:bookmarkEnd w:id="124"/>
      <w:bookmarkEnd w:id="125"/>
    </w:p>
    <w:p w14:paraId="5F4D9CCD" w14:textId="77777777" w:rsidR="00AE6C5F" w:rsidRDefault="00AE6C5F" w:rsidP="00AE6C5F">
      <w:pPr>
        <w:pStyle w:val="NewNew"/>
        <w:rPr>
          <w:rFonts w:ascii="Times New Roman"/>
        </w:rPr>
      </w:pPr>
      <w:r>
        <w:rPr>
          <w:rFonts w:hint="eastAsia"/>
        </w:rPr>
        <w:t>医疗卫生人员信息注册服务的响应消息模型（成功）如表</w:t>
      </w:r>
      <w:r>
        <w:rPr>
          <w:rFonts w:hint="eastAsia"/>
        </w:rPr>
        <w:t>23</w:t>
      </w:r>
      <w:r>
        <w:rPr>
          <w:rFonts w:hint="eastAsia"/>
        </w:rPr>
        <w:t>所示。</w:t>
      </w:r>
    </w:p>
    <w:p w14:paraId="3F853DF0" w14:textId="77777777" w:rsidR="00AE6C5F" w:rsidRDefault="00AE6C5F" w:rsidP="00AE6C5F">
      <w:pPr>
        <w:pStyle w:val="afffffffff3"/>
        <w:numPr>
          <w:ilvl w:val="0"/>
          <w:numId w:val="38"/>
        </w:numPr>
      </w:pPr>
      <w:r>
        <w:rPr>
          <w:rFonts w:hint="eastAsia"/>
        </w:rPr>
        <w:t>医疗卫生人员信息注册服务响应消息模型（成功）</w:t>
      </w:r>
    </w:p>
    <w:tbl>
      <w:tblPr>
        <w:tblW w:w="82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51"/>
        <w:gridCol w:w="538"/>
        <w:gridCol w:w="538"/>
        <w:gridCol w:w="2239"/>
        <w:gridCol w:w="1410"/>
      </w:tblGrid>
      <w:tr w:rsidR="00AE6C5F" w14:paraId="48E5C72D" w14:textId="77777777" w:rsidTr="00170CD7">
        <w:trPr>
          <w:trHeight w:val="23"/>
          <w:tblHeader/>
        </w:trPr>
        <w:tc>
          <w:tcPr>
            <w:tcW w:w="3551" w:type="dxa"/>
            <w:vAlign w:val="center"/>
          </w:tcPr>
          <w:p w14:paraId="75A5F561" w14:textId="77777777" w:rsidR="00AE6C5F" w:rsidRDefault="00AE6C5F" w:rsidP="00170CD7">
            <w:pPr>
              <w:tabs>
                <w:tab w:val="left" w:pos="162"/>
                <w:tab w:val="left" w:pos="342"/>
                <w:tab w:val="left" w:pos="552"/>
                <w:tab w:val="left" w:pos="702"/>
                <w:tab w:val="left" w:pos="897"/>
                <w:tab w:val="left" w:pos="1092"/>
                <w:tab w:val="left" w:pos="1227"/>
                <w:tab w:val="left" w:pos="1422"/>
              </w:tabs>
              <w:jc w:val="center"/>
              <w:rPr>
                <w:b/>
                <w:sz w:val="18"/>
                <w:szCs w:val="18"/>
              </w:rPr>
            </w:pPr>
            <w:r>
              <w:rPr>
                <w:rFonts w:hAnsi="宋体" w:hint="eastAsia"/>
                <w:b/>
                <w:sz w:val="18"/>
                <w:szCs w:val="18"/>
              </w:rPr>
              <w:t>节点</w:t>
            </w:r>
          </w:p>
        </w:tc>
        <w:tc>
          <w:tcPr>
            <w:tcW w:w="538" w:type="dxa"/>
            <w:vAlign w:val="center"/>
          </w:tcPr>
          <w:p w14:paraId="7AC3783B" w14:textId="77777777" w:rsidR="00AE6C5F" w:rsidRDefault="00AE6C5F" w:rsidP="00170CD7">
            <w:pPr>
              <w:jc w:val="center"/>
              <w:rPr>
                <w:b/>
                <w:sz w:val="18"/>
                <w:szCs w:val="18"/>
              </w:rPr>
            </w:pPr>
            <w:r>
              <w:rPr>
                <w:rFonts w:hAnsi="宋体" w:hint="eastAsia"/>
                <w:b/>
                <w:sz w:val="18"/>
                <w:szCs w:val="18"/>
              </w:rPr>
              <w:t>基数</w:t>
            </w:r>
          </w:p>
        </w:tc>
        <w:tc>
          <w:tcPr>
            <w:tcW w:w="538" w:type="dxa"/>
            <w:vAlign w:val="center"/>
          </w:tcPr>
          <w:p w14:paraId="37E86226" w14:textId="77777777" w:rsidR="00AE6C5F" w:rsidRDefault="00AE6C5F" w:rsidP="00170CD7">
            <w:pPr>
              <w:jc w:val="center"/>
              <w:rPr>
                <w:b/>
                <w:sz w:val="18"/>
                <w:szCs w:val="18"/>
              </w:rPr>
            </w:pPr>
            <w:r>
              <w:rPr>
                <w:rFonts w:hAnsi="宋体" w:hint="eastAsia"/>
                <w:b/>
                <w:sz w:val="18"/>
                <w:szCs w:val="18"/>
              </w:rPr>
              <w:t>可选项</w:t>
            </w:r>
          </w:p>
        </w:tc>
        <w:tc>
          <w:tcPr>
            <w:tcW w:w="2239" w:type="dxa"/>
            <w:vAlign w:val="center"/>
          </w:tcPr>
          <w:p w14:paraId="690A293D" w14:textId="77777777" w:rsidR="00AE6C5F" w:rsidRDefault="00AE6C5F" w:rsidP="00170CD7">
            <w:pPr>
              <w:jc w:val="center"/>
              <w:rPr>
                <w:b/>
                <w:sz w:val="18"/>
                <w:szCs w:val="18"/>
              </w:rPr>
            </w:pPr>
            <w:r>
              <w:rPr>
                <w:rFonts w:hAnsi="宋体" w:hint="eastAsia"/>
                <w:b/>
                <w:sz w:val="18"/>
                <w:szCs w:val="18"/>
              </w:rPr>
              <w:t>节点说明</w:t>
            </w:r>
          </w:p>
        </w:tc>
        <w:tc>
          <w:tcPr>
            <w:tcW w:w="1410" w:type="dxa"/>
            <w:vAlign w:val="center"/>
          </w:tcPr>
          <w:p w14:paraId="45DCF668" w14:textId="77777777" w:rsidR="00AE6C5F" w:rsidRDefault="00AE6C5F" w:rsidP="00170CD7">
            <w:pPr>
              <w:jc w:val="center"/>
              <w:rPr>
                <w:b/>
                <w:sz w:val="18"/>
                <w:szCs w:val="18"/>
              </w:rPr>
            </w:pPr>
            <w:r>
              <w:rPr>
                <w:rFonts w:hAnsi="宋体"/>
                <w:b/>
                <w:sz w:val="18"/>
                <w:szCs w:val="18"/>
              </w:rPr>
              <w:t>对应数据元标识符</w:t>
            </w:r>
          </w:p>
        </w:tc>
      </w:tr>
      <w:tr w:rsidR="00AE6C5F" w14:paraId="2FF7BF7E" w14:textId="77777777" w:rsidTr="00170CD7">
        <w:trPr>
          <w:trHeight w:val="23"/>
        </w:trPr>
        <w:tc>
          <w:tcPr>
            <w:tcW w:w="3551" w:type="dxa"/>
            <w:vAlign w:val="center"/>
          </w:tcPr>
          <w:p w14:paraId="3216E98F" w14:textId="77777777" w:rsidR="00AE6C5F" w:rsidRDefault="00AE6C5F" w:rsidP="00170CD7">
            <w:pPr>
              <w:rPr>
                <w:sz w:val="18"/>
                <w:szCs w:val="18"/>
              </w:rPr>
            </w:pPr>
            <w:r>
              <w:rPr>
                <w:sz w:val="18"/>
                <w:szCs w:val="18"/>
              </w:rPr>
              <w:t>/id/@extension</w:t>
            </w:r>
          </w:p>
        </w:tc>
        <w:tc>
          <w:tcPr>
            <w:tcW w:w="538" w:type="dxa"/>
            <w:vAlign w:val="center"/>
          </w:tcPr>
          <w:p w14:paraId="340ACF1E" w14:textId="77777777" w:rsidR="00AE6C5F" w:rsidRDefault="00AE6C5F" w:rsidP="00170CD7">
            <w:pPr>
              <w:jc w:val="center"/>
              <w:rPr>
                <w:sz w:val="18"/>
                <w:szCs w:val="18"/>
              </w:rPr>
            </w:pPr>
            <w:r>
              <w:rPr>
                <w:sz w:val="18"/>
                <w:szCs w:val="18"/>
              </w:rPr>
              <w:t>1..1</w:t>
            </w:r>
          </w:p>
        </w:tc>
        <w:tc>
          <w:tcPr>
            <w:tcW w:w="538" w:type="dxa"/>
            <w:vAlign w:val="center"/>
          </w:tcPr>
          <w:p w14:paraId="1DB88645" w14:textId="77777777" w:rsidR="00AE6C5F" w:rsidRDefault="00AE6C5F" w:rsidP="00170CD7">
            <w:pPr>
              <w:jc w:val="center"/>
              <w:rPr>
                <w:sz w:val="18"/>
                <w:szCs w:val="18"/>
              </w:rPr>
            </w:pPr>
            <w:r>
              <w:rPr>
                <w:rFonts w:hint="eastAsia"/>
                <w:sz w:val="18"/>
                <w:szCs w:val="18"/>
              </w:rPr>
              <w:t>R</w:t>
            </w:r>
          </w:p>
        </w:tc>
        <w:tc>
          <w:tcPr>
            <w:tcW w:w="2239" w:type="dxa"/>
            <w:vAlign w:val="center"/>
          </w:tcPr>
          <w:p w14:paraId="4B03CCC6" w14:textId="77777777" w:rsidR="00AE6C5F" w:rsidRDefault="00AE6C5F" w:rsidP="00170CD7">
            <w:pPr>
              <w:rPr>
                <w:sz w:val="18"/>
                <w:szCs w:val="18"/>
              </w:rPr>
            </w:pPr>
            <w:r>
              <w:rPr>
                <w:sz w:val="18"/>
                <w:szCs w:val="18"/>
              </w:rPr>
              <w:t>消息</w:t>
            </w:r>
            <w:r>
              <w:rPr>
                <w:sz w:val="18"/>
                <w:szCs w:val="18"/>
              </w:rPr>
              <w:t>ID</w:t>
            </w:r>
          </w:p>
        </w:tc>
        <w:tc>
          <w:tcPr>
            <w:tcW w:w="1410" w:type="dxa"/>
            <w:vAlign w:val="center"/>
          </w:tcPr>
          <w:p w14:paraId="6BD39B3F" w14:textId="77777777" w:rsidR="00AE6C5F" w:rsidRDefault="00AE6C5F" w:rsidP="00170CD7">
            <w:pPr>
              <w:jc w:val="center"/>
              <w:rPr>
                <w:sz w:val="18"/>
                <w:szCs w:val="18"/>
              </w:rPr>
            </w:pPr>
            <w:r>
              <w:rPr>
                <w:rFonts w:hint="eastAsia"/>
                <w:sz w:val="18"/>
                <w:szCs w:val="18"/>
              </w:rPr>
              <w:t>—</w:t>
            </w:r>
          </w:p>
        </w:tc>
      </w:tr>
      <w:tr w:rsidR="00AE6C5F" w14:paraId="36CABC3D" w14:textId="77777777" w:rsidTr="00170CD7">
        <w:trPr>
          <w:trHeight w:val="23"/>
        </w:trPr>
        <w:tc>
          <w:tcPr>
            <w:tcW w:w="3551" w:type="dxa"/>
            <w:vAlign w:val="center"/>
          </w:tcPr>
          <w:p w14:paraId="4E7A0523" w14:textId="77777777" w:rsidR="00AE6C5F" w:rsidRDefault="00AE6C5F" w:rsidP="00170CD7">
            <w:pPr>
              <w:rPr>
                <w:sz w:val="18"/>
                <w:szCs w:val="18"/>
              </w:rPr>
            </w:pPr>
            <w:r>
              <w:rPr>
                <w:sz w:val="18"/>
                <w:szCs w:val="18"/>
              </w:rPr>
              <w:t>/id/@</w:t>
            </w:r>
            <w:r>
              <w:rPr>
                <w:rFonts w:hint="eastAsia"/>
                <w:sz w:val="18"/>
                <w:szCs w:val="18"/>
              </w:rPr>
              <w:t>root</w:t>
            </w:r>
          </w:p>
        </w:tc>
        <w:tc>
          <w:tcPr>
            <w:tcW w:w="538" w:type="dxa"/>
            <w:vAlign w:val="center"/>
          </w:tcPr>
          <w:p w14:paraId="3A23EAAE" w14:textId="77777777" w:rsidR="00AE6C5F" w:rsidRDefault="00AE6C5F" w:rsidP="00170CD7">
            <w:pPr>
              <w:jc w:val="center"/>
              <w:rPr>
                <w:sz w:val="18"/>
                <w:szCs w:val="18"/>
              </w:rPr>
            </w:pPr>
            <w:r>
              <w:rPr>
                <w:sz w:val="18"/>
                <w:szCs w:val="18"/>
              </w:rPr>
              <w:t>1..1</w:t>
            </w:r>
          </w:p>
        </w:tc>
        <w:tc>
          <w:tcPr>
            <w:tcW w:w="538" w:type="dxa"/>
            <w:vAlign w:val="center"/>
          </w:tcPr>
          <w:p w14:paraId="0EEEDC52" w14:textId="77777777" w:rsidR="00AE6C5F" w:rsidRDefault="00AE6C5F" w:rsidP="00170CD7">
            <w:pPr>
              <w:jc w:val="center"/>
              <w:rPr>
                <w:sz w:val="18"/>
                <w:szCs w:val="18"/>
              </w:rPr>
            </w:pPr>
            <w:r>
              <w:rPr>
                <w:rFonts w:hint="eastAsia"/>
                <w:sz w:val="18"/>
                <w:szCs w:val="18"/>
              </w:rPr>
              <w:t>R</w:t>
            </w:r>
          </w:p>
        </w:tc>
        <w:tc>
          <w:tcPr>
            <w:tcW w:w="2239" w:type="dxa"/>
            <w:vAlign w:val="center"/>
          </w:tcPr>
          <w:p w14:paraId="7C86F7B9" w14:textId="77777777" w:rsidR="00AE6C5F" w:rsidRDefault="00AE6C5F" w:rsidP="00170CD7">
            <w:pPr>
              <w:rPr>
                <w:sz w:val="18"/>
                <w:szCs w:val="18"/>
              </w:rPr>
            </w:pPr>
            <w:r>
              <w:rPr>
                <w:sz w:val="18"/>
                <w:szCs w:val="18"/>
              </w:rPr>
              <w:t>固定值</w:t>
            </w:r>
            <w:r>
              <w:rPr>
                <w:sz w:val="18"/>
                <w:szCs w:val="18"/>
              </w:rPr>
              <w:t>"</w:t>
            </w:r>
            <w:r>
              <w:rPr>
                <w:color w:val="000000"/>
                <w:kern w:val="0"/>
                <w:sz w:val="18"/>
                <w:szCs w:val="18"/>
              </w:rPr>
              <w:t>2.16.156.10011.2.5.1.1</w:t>
            </w:r>
            <w:r>
              <w:rPr>
                <w:sz w:val="18"/>
                <w:szCs w:val="18"/>
              </w:rPr>
              <w:t>"</w:t>
            </w:r>
          </w:p>
        </w:tc>
        <w:tc>
          <w:tcPr>
            <w:tcW w:w="1410" w:type="dxa"/>
            <w:vAlign w:val="center"/>
          </w:tcPr>
          <w:p w14:paraId="60DA6E6A" w14:textId="77777777" w:rsidR="00AE6C5F" w:rsidRDefault="00AE6C5F" w:rsidP="00170CD7">
            <w:pPr>
              <w:jc w:val="center"/>
              <w:rPr>
                <w:sz w:val="18"/>
                <w:szCs w:val="18"/>
              </w:rPr>
            </w:pPr>
            <w:r>
              <w:rPr>
                <w:rFonts w:hint="eastAsia"/>
                <w:sz w:val="18"/>
                <w:szCs w:val="18"/>
              </w:rPr>
              <w:t>—</w:t>
            </w:r>
          </w:p>
        </w:tc>
      </w:tr>
      <w:tr w:rsidR="00AE6C5F" w14:paraId="4176D753" w14:textId="77777777" w:rsidTr="00170CD7">
        <w:trPr>
          <w:trHeight w:val="23"/>
        </w:trPr>
        <w:tc>
          <w:tcPr>
            <w:tcW w:w="3551" w:type="dxa"/>
            <w:vAlign w:val="center"/>
          </w:tcPr>
          <w:p w14:paraId="1AA440EF" w14:textId="77777777" w:rsidR="00AE6C5F" w:rsidRDefault="00AE6C5F" w:rsidP="00170CD7">
            <w:pPr>
              <w:rPr>
                <w:sz w:val="18"/>
                <w:szCs w:val="18"/>
              </w:rPr>
            </w:pPr>
            <w:r>
              <w:rPr>
                <w:sz w:val="18"/>
                <w:szCs w:val="18"/>
              </w:rPr>
              <w:t>/</w:t>
            </w:r>
            <w:proofErr w:type="spellStart"/>
            <w:r>
              <w:rPr>
                <w:sz w:val="18"/>
                <w:szCs w:val="18"/>
              </w:rPr>
              <w:t>creationTime</w:t>
            </w:r>
            <w:proofErr w:type="spellEnd"/>
            <w:r>
              <w:rPr>
                <w:sz w:val="18"/>
                <w:szCs w:val="18"/>
              </w:rPr>
              <w:t>/@value</w:t>
            </w:r>
          </w:p>
        </w:tc>
        <w:tc>
          <w:tcPr>
            <w:tcW w:w="538" w:type="dxa"/>
            <w:vAlign w:val="center"/>
          </w:tcPr>
          <w:p w14:paraId="2A5BE352" w14:textId="77777777" w:rsidR="00AE6C5F" w:rsidRDefault="00AE6C5F" w:rsidP="00170CD7">
            <w:pPr>
              <w:jc w:val="center"/>
              <w:rPr>
                <w:sz w:val="18"/>
                <w:szCs w:val="18"/>
              </w:rPr>
            </w:pPr>
            <w:r>
              <w:rPr>
                <w:sz w:val="18"/>
                <w:szCs w:val="18"/>
              </w:rPr>
              <w:t>1..1</w:t>
            </w:r>
          </w:p>
        </w:tc>
        <w:tc>
          <w:tcPr>
            <w:tcW w:w="538" w:type="dxa"/>
            <w:vAlign w:val="center"/>
          </w:tcPr>
          <w:p w14:paraId="222C9A1B" w14:textId="77777777" w:rsidR="00AE6C5F" w:rsidRDefault="00AE6C5F" w:rsidP="00170CD7">
            <w:pPr>
              <w:jc w:val="center"/>
              <w:rPr>
                <w:sz w:val="18"/>
                <w:szCs w:val="18"/>
              </w:rPr>
            </w:pPr>
            <w:r>
              <w:rPr>
                <w:rFonts w:hint="eastAsia"/>
                <w:sz w:val="18"/>
                <w:szCs w:val="18"/>
              </w:rPr>
              <w:t>R</w:t>
            </w:r>
          </w:p>
        </w:tc>
        <w:tc>
          <w:tcPr>
            <w:tcW w:w="2239" w:type="dxa"/>
            <w:vAlign w:val="center"/>
          </w:tcPr>
          <w:p w14:paraId="2420C511" w14:textId="77777777" w:rsidR="00AE6C5F" w:rsidRDefault="00AE6C5F" w:rsidP="00170CD7">
            <w:pPr>
              <w:rPr>
                <w:sz w:val="18"/>
                <w:szCs w:val="18"/>
              </w:rPr>
            </w:pPr>
            <w:r>
              <w:rPr>
                <w:rFonts w:hint="eastAsia"/>
                <w:sz w:val="18"/>
                <w:szCs w:val="18"/>
              </w:rPr>
              <w:t>消息创建时间</w:t>
            </w:r>
          </w:p>
        </w:tc>
        <w:tc>
          <w:tcPr>
            <w:tcW w:w="1410" w:type="dxa"/>
            <w:vAlign w:val="center"/>
          </w:tcPr>
          <w:p w14:paraId="1834ED0D" w14:textId="77777777" w:rsidR="00AE6C5F" w:rsidRDefault="00AE6C5F" w:rsidP="00170CD7">
            <w:pPr>
              <w:tabs>
                <w:tab w:val="left" w:pos="162"/>
                <w:tab w:val="left" w:pos="342"/>
                <w:tab w:val="left" w:pos="552"/>
                <w:tab w:val="left" w:pos="702"/>
                <w:tab w:val="left" w:pos="897"/>
                <w:tab w:val="left" w:pos="1092"/>
                <w:tab w:val="left" w:pos="1227"/>
                <w:tab w:val="left" w:pos="1422"/>
              </w:tabs>
              <w:jc w:val="center"/>
              <w:rPr>
                <w:sz w:val="18"/>
                <w:szCs w:val="18"/>
              </w:rPr>
            </w:pPr>
            <w:r>
              <w:rPr>
                <w:sz w:val="18"/>
                <w:szCs w:val="18"/>
              </w:rPr>
              <w:t>DE06.00.218.00</w:t>
            </w:r>
          </w:p>
        </w:tc>
      </w:tr>
      <w:tr w:rsidR="00AE6C5F" w14:paraId="555DD5F6" w14:textId="77777777" w:rsidTr="00170CD7">
        <w:trPr>
          <w:trHeight w:val="23"/>
        </w:trPr>
        <w:tc>
          <w:tcPr>
            <w:tcW w:w="3551" w:type="dxa"/>
            <w:vAlign w:val="center"/>
          </w:tcPr>
          <w:p w14:paraId="072F6F8F" w14:textId="77777777" w:rsidR="00AE6C5F" w:rsidRDefault="00AE6C5F" w:rsidP="00170CD7">
            <w:pPr>
              <w:rPr>
                <w:sz w:val="18"/>
                <w:szCs w:val="18"/>
              </w:rPr>
            </w:pPr>
            <w:r>
              <w:rPr>
                <w:sz w:val="18"/>
                <w:szCs w:val="18"/>
              </w:rPr>
              <w:t>/acknowledgement/@typeCode</w:t>
            </w:r>
          </w:p>
        </w:tc>
        <w:tc>
          <w:tcPr>
            <w:tcW w:w="538" w:type="dxa"/>
            <w:vAlign w:val="center"/>
          </w:tcPr>
          <w:p w14:paraId="41D783B6" w14:textId="77777777" w:rsidR="00AE6C5F" w:rsidRDefault="00AE6C5F" w:rsidP="00170CD7">
            <w:pPr>
              <w:jc w:val="center"/>
              <w:rPr>
                <w:sz w:val="18"/>
                <w:szCs w:val="18"/>
              </w:rPr>
            </w:pPr>
            <w:r>
              <w:rPr>
                <w:sz w:val="18"/>
                <w:szCs w:val="18"/>
              </w:rPr>
              <w:t>1..1</w:t>
            </w:r>
          </w:p>
        </w:tc>
        <w:tc>
          <w:tcPr>
            <w:tcW w:w="538" w:type="dxa"/>
            <w:vAlign w:val="center"/>
          </w:tcPr>
          <w:p w14:paraId="03E4B0E4" w14:textId="77777777" w:rsidR="00AE6C5F" w:rsidRDefault="00AE6C5F" w:rsidP="00170CD7">
            <w:pPr>
              <w:jc w:val="center"/>
              <w:rPr>
                <w:sz w:val="18"/>
                <w:szCs w:val="18"/>
              </w:rPr>
            </w:pPr>
            <w:r>
              <w:rPr>
                <w:rFonts w:hint="eastAsia"/>
                <w:sz w:val="18"/>
                <w:szCs w:val="18"/>
              </w:rPr>
              <w:t>R</w:t>
            </w:r>
          </w:p>
        </w:tc>
        <w:tc>
          <w:tcPr>
            <w:tcW w:w="2239" w:type="dxa"/>
            <w:vAlign w:val="center"/>
          </w:tcPr>
          <w:p w14:paraId="7762D126" w14:textId="77777777" w:rsidR="00AE6C5F" w:rsidRDefault="00AE6C5F" w:rsidP="00170CD7">
            <w:pPr>
              <w:rPr>
                <w:sz w:val="18"/>
                <w:szCs w:val="18"/>
              </w:rPr>
            </w:pPr>
            <w:r>
              <w:rPr>
                <w:sz w:val="18"/>
                <w:szCs w:val="18"/>
              </w:rPr>
              <w:t>处理结果，</w:t>
            </w:r>
            <w:r>
              <w:rPr>
                <w:rFonts w:hint="eastAsia"/>
                <w:sz w:val="18"/>
                <w:szCs w:val="18"/>
              </w:rPr>
              <w:t>固定值</w:t>
            </w:r>
            <w:r>
              <w:rPr>
                <w:sz w:val="18"/>
                <w:szCs w:val="18"/>
              </w:rPr>
              <w:t>"A</w:t>
            </w:r>
            <w:r>
              <w:rPr>
                <w:rFonts w:hint="eastAsia"/>
                <w:sz w:val="18"/>
                <w:szCs w:val="18"/>
              </w:rPr>
              <w:t>A</w:t>
            </w:r>
            <w:r>
              <w:rPr>
                <w:sz w:val="18"/>
                <w:szCs w:val="18"/>
              </w:rPr>
              <w:t>"</w:t>
            </w:r>
            <w:r>
              <w:rPr>
                <w:sz w:val="18"/>
                <w:szCs w:val="18"/>
              </w:rPr>
              <w:t>表示</w:t>
            </w:r>
            <w:r>
              <w:rPr>
                <w:rFonts w:hint="eastAsia"/>
                <w:sz w:val="18"/>
                <w:szCs w:val="18"/>
              </w:rPr>
              <w:t>成功</w:t>
            </w:r>
          </w:p>
        </w:tc>
        <w:tc>
          <w:tcPr>
            <w:tcW w:w="1410" w:type="dxa"/>
            <w:vAlign w:val="center"/>
          </w:tcPr>
          <w:p w14:paraId="24FE9318" w14:textId="77777777" w:rsidR="00AE6C5F" w:rsidRDefault="00AE6C5F" w:rsidP="00170CD7">
            <w:pPr>
              <w:tabs>
                <w:tab w:val="left" w:pos="162"/>
                <w:tab w:val="left" w:pos="342"/>
                <w:tab w:val="left" w:pos="552"/>
                <w:tab w:val="left" w:pos="702"/>
                <w:tab w:val="left" w:pos="897"/>
                <w:tab w:val="left" w:pos="1092"/>
                <w:tab w:val="left" w:pos="1227"/>
                <w:tab w:val="left" w:pos="1422"/>
              </w:tabs>
              <w:jc w:val="center"/>
              <w:rPr>
                <w:sz w:val="18"/>
                <w:szCs w:val="18"/>
              </w:rPr>
            </w:pPr>
            <w:r>
              <w:rPr>
                <w:rFonts w:hint="eastAsia"/>
                <w:sz w:val="18"/>
                <w:szCs w:val="18"/>
              </w:rPr>
              <w:t>—</w:t>
            </w:r>
          </w:p>
        </w:tc>
      </w:tr>
      <w:tr w:rsidR="00AE6C5F" w14:paraId="2A286FCC" w14:textId="77777777" w:rsidTr="00170CD7">
        <w:trPr>
          <w:trHeight w:val="23"/>
        </w:trPr>
        <w:tc>
          <w:tcPr>
            <w:tcW w:w="3551" w:type="dxa"/>
            <w:vAlign w:val="center"/>
          </w:tcPr>
          <w:p w14:paraId="0BE61AD5" w14:textId="77777777" w:rsidR="00AE6C5F" w:rsidRDefault="00AE6C5F" w:rsidP="00170CD7">
            <w:pPr>
              <w:rPr>
                <w:sz w:val="18"/>
                <w:szCs w:val="18"/>
              </w:rPr>
            </w:pPr>
            <w:r>
              <w:rPr>
                <w:sz w:val="18"/>
                <w:szCs w:val="18"/>
              </w:rPr>
              <w:t>/acknowledgement/</w:t>
            </w:r>
            <w:proofErr w:type="spellStart"/>
            <w:r>
              <w:rPr>
                <w:sz w:val="18"/>
                <w:szCs w:val="18"/>
              </w:rPr>
              <w:t>targetMessage</w:t>
            </w:r>
            <w:proofErr w:type="spellEnd"/>
            <w:r>
              <w:rPr>
                <w:sz w:val="18"/>
                <w:szCs w:val="18"/>
              </w:rPr>
              <w:t>/id/@extension</w:t>
            </w:r>
          </w:p>
        </w:tc>
        <w:tc>
          <w:tcPr>
            <w:tcW w:w="538" w:type="dxa"/>
            <w:vAlign w:val="center"/>
          </w:tcPr>
          <w:p w14:paraId="15A01667" w14:textId="77777777" w:rsidR="00AE6C5F" w:rsidRDefault="00AE6C5F" w:rsidP="00170CD7">
            <w:pPr>
              <w:jc w:val="center"/>
              <w:rPr>
                <w:sz w:val="18"/>
                <w:szCs w:val="18"/>
              </w:rPr>
            </w:pPr>
            <w:r>
              <w:rPr>
                <w:sz w:val="18"/>
                <w:szCs w:val="18"/>
              </w:rPr>
              <w:t>1..1</w:t>
            </w:r>
          </w:p>
        </w:tc>
        <w:tc>
          <w:tcPr>
            <w:tcW w:w="538" w:type="dxa"/>
            <w:vAlign w:val="center"/>
          </w:tcPr>
          <w:p w14:paraId="398829A9" w14:textId="77777777" w:rsidR="00AE6C5F" w:rsidRDefault="00AE6C5F" w:rsidP="00170CD7">
            <w:pPr>
              <w:jc w:val="center"/>
              <w:rPr>
                <w:sz w:val="18"/>
                <w:szCs w:val="18"/>
              </w:rPr>
            </w:pPr>
            <w:r>
              <w:rPr>
                <w:rFonts w:hint="eastAsia"/>
                <w:sz w:val="18"/>
                <w:szCs w:val="18"/>
              </w:rPr>
              <w:t>R</w:t>
            </w:r>
          </w:p>
        </w:tc>
        <w:tc>
          <w:tcPr>
            <w:tcW w:w="2239" w:type="dxa"/>
            <w:vAlign w:val="center"/>
          </w:tcPr>
          <w:p w14:paraId="37B313BC" w14:textId="77777777" w:rsidR="00AE6C5F" w:rsidRDefault="00AE6C5F" w:rsidP="00170CD7">
            <w:pPr>
              <w:rPr>
                <w:sz w:val="18"/>
                <w:szCs w:val="18"/>
              </w:rPr>
            </w:pPr>
            <w:r>
              <w:rPr>
                <w:rFonts w:hint="eastAsia"/>
                <w:sz w:val="18"/>
                <w:szCs w:val="18"/>
              </w:rPr>
              <w:t>请求消息标识符</w:t>
            </w:r>
          </w:p>
        </w:tc>
        <w:tc>
          <w:tcPr>
            <w:tcW w:w="1410" w:type="dxa"/>
            <w:vAlign w:val="center"/>
          </w:tcPr>
          <w:p w14:paraId="6C08D6E1" w14:textId="77777777" w:rsidR="00AE6C5F" w:rsidRDefault="00AE6C5F" w:rsidP="00170CD7">
            <w:pPr>
              <w:tabs>
                <w:tab w:val="left" w:pos="162"/>
                <w:tab w:val="left" w:pos="342"/>
                <w:tab w:val="left" w:pos="552"/>
                <w:tab w:val="left" w:pos="702"/>
                <w:tab w:val="left" w:pos="897"/>
                <w:tab w:val="left" w:pos="1092"/>
                <w:tab w:val="left" w:pos="1227"/>
                <w:tab w:val="left" w:pos="1422"/>
              </w:tabs>
              <w:jc w:val="center"/>
              <w:rPr>
                <w:sz w:val="18"/>
                <w:szCs w:val="18"/>
              </w:rPr>
            </w:pPr>
            <w:r>
              <w:rPr>
                <w:rFonts w:hint="eastAsia"/>
                <w:sz w:val="18"/>
                <w:szCs w:val="18"/>
              </w:rPr>
              <w:t>—</w:t>
            </w:r>
          </w:p>
        </w:tc>
      </w:tr>
      <w:tr w:rsidR="00AE6C5F" w14:paraId="57901305" w14:textId="77777777" w:rsidTr="00170CD7">
        <w:trPr>
          <w:trHeight w:val="23"/>
        </w:trPr>
        <w:tc>
          <w:tcPr>
            <w:tcW w:w="3551" w:type="dxa"/>
            <w:vAlign w:val="center"/>
          </w:tcPr>
          <w:p w14:paraId="6C55BAE6" w14:textId="77777777" w:rsidR="00AE6C5F" w:rsidRDefault="00AE6C5F" w:rsidP="00170CD7">
            <w:pPr>
              <w:rPr>
                <w:sz w:val="18"/>
                <w:szCs w:val="18"/>
              </w:rPr>
            </w:pPr>
            <w:r>
              <w:rPr>
                <w:sz w:val="18"/>
                <w:szCs w:val="18"/>
              </w:rPr>
              <w:t>/acknowledgement/</w:t>
            </w:r>
            <w:proofErr w:type="spellStart"/>
            <w:r>
              <w:rPr>
                <w:sz w:val="18"/>
                <w:szCs w:val="18"/>
              </w:rPr>
              <w:t>targetMessage</w:t>
            </w:r>
            <w:proofErr w:type="spellEnd"/>
            <w:r>
              <w:rPr>
                <w:sz w:val="18"/>
                <w:szCs w:val="18"/>
              </w:rPr>
              <w:t>/id/@</w:t>
            </w:r>
            <w:r>
              <w:rPr>
                <w:rFonts w:hint="eastAsia"/>
                <w:sz w:val="18"/>
                <w:szCs w:val="18"/>
              </w:rPr>
              <w:t>root</w:t>
            </w:r>
          </w:p>
        </w:tc>
        <w:tc>
          <w:tcPr>
            <w:tcW w:w="538" w:type="dxa"/>
            <w:vAlign w:val="center"/>
          </w:tcPr>
          <w:p w14:paraId="2FF008EF" w14:textId="77777777" w:rsidR="00AE6C5F" w:rsidRDefault="00AE6C5F" w:rsidP="00170CD7">
            <w:pPr>
              <w:jc w:val="center"/>
              <w:rPr>
                <w:sz w:val="18"/>
                <w:szCs w:val="18"/>
              </w:rPr>
            </w:pPr>
            <w:r>
              <w:rPr>
                <w:sz w:val="18"/>
                <w:szCs w:val="18"/>
              </w:rPr>
              <w:t>1..1</w:t>
            </w:r>
          </w:p>
        </w:tc>
        <w:tc>
          <w:tcPr>
            <w:tcW w:w="538" w:type="dxa"/>
            <w:vAlign w:val="center"/>
          </w:tcPr>
          <w:p w14:paraId="26938A93" w14:textId="77777777" w:rsidR="00AE6C5F" w:rsidRDefault="00AE6C5F" w:rsidP="00170CD7">
            <w:pPr>
              <w:jc w:val="center"/>
              <w:rPr>
                <w:sz w:val="18"/>
                <w:szCs w:val="18"/>
              </w:rPr>
            </w:pPr>
            <w:r>
              <w:rPr>
                <w:rFonts w:hint="eastAsia"/>
                <w:sz w:val="18"/>
                <w:szCs w:val="18"/>
              </w:rPr>
              <w:t>R</w:t>
            </w:r>
          </w:p>
        </w:tc>
        <w:tc>
          <w:tcPr>
            <w:tcW w:w="2239" w:type="dxa"/>
            <w:vAlign w:val="center"/>
          </w:tcPr>
          <w:p w14:paraId="0537E367" w14:textId="77777777" w:rsidR="00AE6C5F" w:rsidRDefault="00AE6C5F" w:rsidP="00170CD7">
            <w:pPr>
              <w:rPr>
                <w:sz w:val="18"/>
                <w:szCs w:val="18"/>
              </w:rPr>
            </w:pPr>
            <w:r>
              <w:rPr>
                <w:sz w:val="18"/>
                <w:szCs w:val="18"/>
              </w:rPr>
              <w:t>固定值</w:t>
            </w:r>
            <w:r>
              <w:rPr>
                <w:sz w:val="18"/>
                <w:szCs w:val="18"/>
              </w:rPr>
              <w:lastRenderedPageBreak/>
              <w:t>"</w:t>
            </w:r>
            <w:r>
              <w:rPr>
                <w:color w:val="000000"/>
                <w:kern w:val="0"/>
                <w:sz w:val="18"/>
                <w:szCs w:val="18"/>
              </w:rPr>
              <w:t>2.16.156.10011.2.5.1.1</w:t>
            </w:r>
            <w:r>
              <w:rPr>
                <w:sz w:val="18"/>
                <w:szCs w:val="18"/>
              </w:rPr>
              <w:t>"</w:t>
            </w:r>
          </w:p>
        </w:tc>
        <w:tc>
          <w:tcPr>
            <w:tcW w:w="1410" w:type="dxa"/>
            <w:vAlign w:val="center"/>
          </w:tcPr>
          <w:p w14:paraId="4C1B8A29" w14:textId="77777777" w:rsidR="00AE6C5F" w:rsidRDefault="00AE6C5F" w:rsidP="00170CD7">
            <w:pPr>
              <w:jc w:val="center"/>
              <w:rPr>
                <w:sz w:val="18"/>
                <w:szCs w:val="18"/>
              </w:rPr>
            </w:pPr>
            <w:r>
              <w:rPr>
                <w:rFonts w:hint="eastAsia"/>
                <w:sz w:val="18"/>
                <w:szCs w:val="18"/>
              </w:rPr>
              <w:lastRenderedPageBreak/>
              <w:t>—</w:t>
            </w:r>
          </w:p>
        </w:tc>
      </w:tr>
      <w:tr w:rsidR="00AE6C5F" w14:paraId="29559E6A" w14:textId="77777777" w:rsidTr="00170CD7">
        <w:trPr>
          <w:trHeight w:val="23"/>
        </w:trPr>
        <w:tc>
          <w:tcPr>
            <w:tcW w:w="3551" w:type="dxa"/>
            <w:vAlign w:val="center"/>
          </w:tcPr>
          <w:p w14:paraId="4D3695A3" w14:textId="77777777" w:rsidR="00AE6C5F" w:rsidRDefault="00AE6C5F" w:rsidP="00170CD7">
            <w:pPr>
              <w:rPr>
                <w:sz w:val="18"/>
                <w:szCs w:val="18"/>
              </w:rPr>
            </w:pPr>
            <w:r>
              <w:rPr>
                <w:sz w:val="18"/>
                <w:szCs w:val="18"/>
              </w:rPr>
              <w:t>/acknowledgement/</w:t>
            </w:r>
            <w:proofErr w:type="spellStart"/>
            <w:r>
              <w:rPr>
                <w:sz w:val="18"/>
                <w:szCs w:val="18"/>
              </w:rPr>
              <w:t>acknowledgementDetail</w:t>
            </w:r>
            <w:proofErr w:type="spellEnd"/>
            <w:r>
              <w:rPr>
                <w:sz w:val="18"/>
                <w:szCs w:val="18"/>
              </w:rPr>
              <w:t>/text/@value</w:t>
            </w:r>
          </w:p>
        </w:tc>
        <w:tc>
          <w:tcPr>
            <w:tcW w:w="538" w:type="dxa"/>
            <w:vAlign w:val="center"/>
          </w:tcPr>
          <w:p w14:paraId="42175A7E" w14:textId="77777777" w:rsidR="00AE6C5F" w:rsidRDefault="00AE6C5F" w:rsidP="00170CD7">
            <w:pPr>
              <w:jc w:val="center"/>
              <w:rPr>
                <w:sz w:val="18"/>
                <w:szCs w:val="18"/>
              </w:rPr>
            </w:pPr>
            <w:r>
              <w:rPr>
                <w:sz w:val="18"/>
                <w:szCs w:val="18"/>
              </w:rPr>
              <w:t>1..1</w:t>
            </w:r>
          </w:p>
        </w:tc>
        <w:tc>
          <w:tcPr>
            <w:tcW w:w="538" w:type="dxa"/>
            <w:vAlign w:val="center"/>
          </w:tcPr>
          <w:p w14:paraId="14F76A2B" w14:textId="77777777" w:rsidR="00AE6C5F" w:rsidRDefault="00AE6C5F" w:rsidP="00170CD7">
            <w:pPr>
              <w:jc w:val="center"/>
              <w:rPr>
                <w:sz w:val="18"/>
                <w:szCs w:val="18"/>
              </w:rPr>
            </w:pPr>
            <w:r>
              <w:rPr>
                <w:rFonts w:hint="eastAsia"/>
                <w:sz w:val="18"/>
                <w:szCs w:val="18"/>
              </w:rPr>
              <w:t>R</w:t>
            </w:r>
          </w:p>
        </w:tc>
        <w:tc>
          <w:tcPr>
            <w:tcW w:w="2239" w:type="dxa"/>
            <w:vAlign w:val="center"/>
          </w:tcPr>
          <w:p w14:paraId="72B0B7A7" w14:textId="77777777" w:rsidR="00AE6C5F" w:rsidRDefault="00AE6C5F" w:rsidP="00170CD7">
            <w:pPr>
              <w:rPr>
                <w:sz w:val="18"/>
                <w:szCs w:val="18"/>
              </w:rPr>
            </w:pPr>
            <w:r>
              <w:rPr>
                <w:rFonts w:hAnsi="宋体"/>
                <w:sz w:val="18"/>
                <w:szCs w:val="18"/>
              </w:rPr>
              <w:t>处理结果说明</w:t>
            </w:r>
          </w:p>
        </w:tc>
        <w:tc>
          <w:tcPr>
            <w:tcW w:w="1410" w:type="dxa"/>
            <w:vAlign w:val="center"/>
          </w:tcPr>
          <w:p w14:paraId="00827F2D" w14:textId="77777777" w:rsidR="00AE6C5F" w:rsidRDefault="00AE6C5F" w:rsidP="00170CD7">
            <w:pPr>
              <w:jc w:val="center"/>
              <w:rPr>
                <w:sz w:val="18"/>
                <w:szCs w:val="18"/>
              </w:rPr>
            </w:pPr>
            <w:r>
              <w:rPr>
                <w:rFonts w:hint="eastAsia"/>
                <w:sz w:val="18"/>
                <w:szCs w:val="18"/>
              </w:rPr>
              <w:t>—</w:t>
            </w:r>
          </w:p>
        </w:tc>
      </w:tr>
    </w:tbl>
    <w:p w14:paraId="54AB23C5" w14:textId="77777777" w:rsidR="00AE6C5F" w:rsidRDefault="00AE6C5F" w:rsidP="00AE6C5F">
      <w:pPr>
        <w:pStyle w:val="50"/>
        <w:numPr>
          <w:ilvl w:val="4"/>
          <w:numId w:val="33"/>
        </w:numPr>
      </w:pPr>
      <w:bookmarkStart w:id="126" w:name="_Toc483392333"/>
      <w:bookmarkStart w:id="127" w:name="_Toc485828320"/>
      <w:bookmarkStart w:id="128" w:name="_Toc515302733"/>
      <w:bookmarkStart w:id="129" w:name="_Toc485829054"/>
      <w:bookmarkStart w:id="130" w:name="_Toc485888126"/>
      <w:r>
        <w:rPr>
          <w:rFonts w:hint="eastAsia"/>
        </w:rPr>
        <w:t>响应消息模型（异常）</w:t>
      </w:r>
      <w:bookmarkEnd w:id="126"/>
      <w:bookmarkEnd w:id="127"/>
      <w:bookmarkEnd w:id="128"/>
      <w:bookmarkEnd w:id="129"/>
      <w:bookmarkEnd w:id="130"/>
    </w:p>
    <w:p w14:paraId="44882B0C" w14:textId="77777777" w:rsidR="00AE6C5F" w:rsidRDefault="00AE6C5F" w:rsidP="00AE6C5F">
      <w:pPr>
        <w:pStyle w:val="NewNew"/>
        <w:rPr>
          <w:rFonts w:ascii="Times New Roman"/>
        </w:rPr>
      </w:pPr>
      <w:r>
        <w:rPr>
          <w:rFonts w:hint="eastAsia"/>
        </w:rPr>
        <w:t>医疗卫生人员信息注册服务的响应消息模型（异常）如表</w:t>
      </w:r>
      <w:r>
        <w:rPr>
          <w:rFonts w:hint="eastAsia"/>
        </w:rPr>
        <w:t>24</w:t>
      </w:r>
      <w:r>
        <w:rPr>
          <w:rFonts w:hint="eastAsia"/>
        </w:rPr>
        <w:t>所示。</w:t>
      </w:r>
    </w:p>
    <w:p w14:paraId="36E851DD" w14:textId="77777777" w:rsidR="00AE6C5F" w:rsidRDefault="00AE6C5F" w:rsidP="00AE6C5F">
      <w:pPr>
        <w:pStyle w:val="afffffffff3"/>
        <w:numPr>
          <w:ilvl w:val="0"/>
          <w:numId w:val="38"/>
        </w:numPr>
      </w:pPr>
      <w:r>
        <w:rPr>
          <w:rFonts w:hint="eastAsia"/>
        </w:rPr>
        <w:t>医疗卫生人员信息注册服务响应消息模型（异常）</w:t>
      </w:r>
    </w:p>
    <w:tbl>
      <w:tblPr>
        <w:tblW w:w="82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51"/>
        <w:gridCol w:w="538"/>
        <w:gridCol w:w="538"/>
        <w:gridCol w:w="2239"/>
        <w:gridCol w:w="1410"/>
      </w:tblGrid>
      <w:tr w:rsidR="00AE6C5F" w14:paraId="18ED1455" w14:textId="77777777" w:rsidTr="00170CD7">
        <w:trPr>
          <w:trHeight w:val="23"/>
          <w:tblHeader/>
        </w:trPr>
        <w:tc>
          <w:tcPr>
            <w:tcW w:w="3551" w:type="dxa"/>
            <w:vAlign w:val="center"/>
          </w:tcPr>
          <w:p w14:paraId="09995159" w14:textId="77777777" w:rsidR="00AE6C5F" w:rsidRDefault="00AE6C5F" w:rsidP="00170CD7">
            <w:pPr>
              <w:tabs>
                <w:tab w:val="left" w:pos="162"/>
                <w:tab w:val="left" w:pos="342"/>
                <w:tab w:val="left" w:pos="552"/>
                <w:tab w:val="left" w:pos="702"/>
                <w:tab w:val="left" w:pos="897"/>
                <w:tab w:val="left" w:pos="1092"/>
                <w:tab w:val="left" w:pos="1227"/>
                <w:tab w:val="left" w:pos="1422"/>
              </w:tabs>
              <w:jc w:val="center"/>
              <w:rPr>
                <w:b/>
                <w:sz w:val="18"/>
                <w:szCs w:val="18"/>
              </w:rPr>
            </w:pPr>
            <w:r>
              <w:rPr>
                <w:rFonts w:hAnsi="宋体" w:hint="eastAsia"/>
                <w:b/>
                <w:sz w:val="18"/>
                <w:szCs w:val="18"/>
              </w:rPr>
              <w:t>节点</w:t>
            </w:r>
          </w:p>
        </w:tc>
        <w:tc>
          <w:tcPr>
            <w:tcW w:w="538" w:type="dxa"/>
            <w:vAlign w:val="center"/>
          </w:tcPr>
          <w:p w14:paraId="59D27070" w14:textId="77777777" w:rsidR="00AE6C5F" w:rsidRDefault="00AE6C5F" w:rsidP="00170CD7">
            <w:pPr>
              <w:jc w:val="center"/>
              <w:rPr>
                <w:b/>
                <w:sz w:val="18"/>
                <w:szCs w:val="18"/>
              </w:rPr>
            </w:pPr>
            <w:r>
              <w:rPr>
                <w:rFonts w:hAnsi="宋体" w:hint="eastAsia"/>
                <w:b/>
                <w:sz w:val="18"/>
                <w:szCs w:val="18"/>
              </w:rPr>
              <w:t>基数</w:t>
            </w:r>
          </w:p>
        </w:tc>
        <w:tc>
          <w:tcPr>
            <w:tcW w:w="538" w:type="dxa"/>
            <w:vAlign w:val="center"/>
          </w:tcPr>
          <w:p w14:paraId="79305FDC" w14:textId="77777777" w:rsidR="00AE6C5F" w:rsidRDefault="00AE6C5F" w:rsidP="00170CD7">
            <w:pPr>
              <w:jc w:val="center"/>
              <w:rPr>
                <w:b/>
                <w:sz w:val="18"/>
                <w:szCs w:val="18"/>
              </w:rPr>
            </w:pPr>
            <w:r>
              <w:rPr>
                <w:rFonts w:hAnsi="宋体" w:hint="eastAsia"/>
                <w:b/>
                <w:sz w:val="18"/>
                <w:szCs w:val="18"/>
              </w:rPr>
              <w:t>可选项</w:t>
            </w:r>
          </w:p>
        </w:tc>
        <w:tc>
          <w:tcPr>
            <w:tcW w:w="2239" w:type="dxa"/>
            <w:vAlign w:val="center"/>
          </w:tcPr>
          <w:p w14:paraId="4FDA7FB2" w14:textId="77777777" w:rsidR="00AE6C5F" w:rsidRDefault="00AE6C5F" w:rsidP="00170CD7">
            <w:pPr>
              <w:jc w:val="center"/>
              <w:rPr>
                <w:b/>
                <w:sz w:val="18"/>
                <w:szCs w:val="18"/>
              </w:rPr>
            </w:pPr>
            <w:r>
              <w:rPr>
                <w:rFonts w:hAnsi="宋体" w:hint="eastAsia"/>
                <w:b/>
                <w:sz w:val="18"/>
                <w:szCs w:val="18"/>
              </w:rPr>
              <w:t>节点说明</w:t>
            </w:r>
          </w:p>
        </w:tc>
        <w:tc>
          <w:tcPr>
            <w:tcW w:w="1410" w:type="dxa"/>
            <w:vAlign w:val="center"/>
          </w:tcPr>
          <w:p w14:paraId="0C61A469" w14:textId="77777777" w:rsidR="00AE6C5F" w:rsidRDefault="00AE6C5F" w:rsidP="00170CD7">
            <w:pPr>
              <w:jc w:val="center"/>
              <w:rPr>
                <w:b/>
                <w:sz w:val="18"/>
                <w:szCs w:val="18"/>
              </w:rPr>
            </w:pPr>
            <w:r>
              <w:rPr>
                <w:rFonts w:hAnsi="宋体"/>
                <w:b/>
                <w:sz w:val="18"/>
                <w:szCs w:val="18"/>
              </w:rPr>
              <w:t>对应数据元标识符</w:t>
            </w:r>
          </w:p>
        </w:tc>
      </w:tr>
      <w:tr w:rsidR="00AE6C5F" w14:paraId="7A97F537" w14:textId="77777777" w:rsidTr="00170CD7">
        <w:trPr>
          <w:trHeight w:val="23"/>
        </w:trPr>
        <w:tc>
          <w:tcPr>
            <w:tcW w:w="3551" w:type="dxa"/>
            <w:vAlign w:val="center"/>
          </w:tcPr>
          <w:p w14:paraId="5A31BF98" w14:textId="77777777" w:rsidR="00AE6C5F" w:rsidRDefault="00AE6C5F" w:rsidP="00170CD7">
            <w:pPr>
              <w:rPr>
                <w:sz w:val="18"/>
                <w:szCs w:val="18"/>
              </w:rPr>
            </w:pPr>
            <w:r>
              <w:rPr>
                <w:sz w:val="18"/>
                <w:szCs w:val="18"/>
              </w:rPr>
              <w:t>/id/@extension</w:t>
            </w:r>
          </w:p>
        </w:tc>
        <w:tc>
          <w:tcPr>
            <w:tcW w:w="538" w:type="dxa"/>
            <w:vAlign w:val="center"/>
          </w:tcPr>
          <w:p w14:paraId="41900555" w14:textId="77777777" w:rsidR="00AE6C5F" w:rsidRDefault="00AE6C5F" w:rsidP="00170CD7">
            <w:pPr>
              <w:jc w:val="center"/>
              <w:rPr>
                <w:sz w:val="18"/>
                <w:szCs w:val="18"/>
              </w:rPr>
            </w:pPr>
            <w:r>
              <w:rPr>
                <w:sz w:val="18"/>
                <w:szCs w:val="18"/>
              </w:rPr>
              <w:t>1..1</w:t>
            </w:r>
          </w:p>
        </w:tc>
        <w:tc>
          <w:tcPr>
            <w:tcW w:w="538" w:type="dxa"/>
            <w:vAlign w:val="center"/>
          </w:tcPr>
          <w:p w14:paraId="4D2962EC" w14:textId="77777777" w:rsidR="00AE6C5F" w:rsidRDefault="00AE6C5F" w:rsidP="00170CD7">
            <w:pPr>
              <w:jc w:val="center"/>
              <w:rPr>
                <w:sz w:val="18"/>
                <w:szCs w:val="18"/>
              </w:rPr>
            </w:pPr>
            <w:r>
              <w:rPr>
                <w:rFonts w:hint="eastAsia"/>
                <w:sz w:val="18"/>
                <w:szCs w:val="18"/>
              </w:rPr>
              <w:t>R</w:t>
            </w:r>
          </w:p>
        </w:tc>
        <w:tc>
          <w:tcPr>
            <w:tcW w:w="2239" w:type="dxa"/>
            <w:vAlign w:val="center"/>
          </w:tcPr>
          <w:p w14:paraId="47C4D7CB" w14:textId="77777777" w:rsidR="00AE6C5F" w:rsidRDefault="00AE6C5F" w:rsidP="00170CD7">
            <w:pPr>
              <w:rPr>
                <w:sz w:val="18"/>
                <w:szCs w:val="18"/>
              </w:rPr>
            </w:pPr>
            <w:r>
              <w:rPr>
                <w:sz w:val="18"/>
                <w:szCs w:val="18"/>
              </w:rPr>
              <w:t>消息</w:t>
            </w:r>
            <w:r>
              <w:rPr>
                <w:sz w:val="18"/>
                <w:szCs w:val="18"/>
              </w:rPr>
              <w:t>ID</w:t>
            </w:r>
          </w:p>
        </w:tc>
        <w:tc>
          <w:tcPr>
            <w:tcW w:w="1410" w:type="dxa"/>
            <w:vAlign w:val="center"/>
          </w:tcPr>
          <w:p w14:paraId="65975B57" w14:textId="77777777" w:rsidR="00AE6C5F" w:rsidRDefault="00AE6C5F" w:rsidP="00170CD7">
            <w:pPr>
              <w:jc w:val="center"/>
              <w:rPr>
                <w:sz w:val="18"/>
                <w:szCs w:val="18"/>
              </w:rPr>
            </w:pPr>
            <w:r>
              <w:rPr>
                <w:rFonts w:hint="eastAsia"/>
                <w:sz w:val="18"/>
                <w:szCs w:val="18"/>
              </w:rPr>
              <w:t>—</w:t>
            </w:r>
          </w:p>
        </w:tc>
      </w:tr>
      <w:tr w:rsidR="00AE6C5F" w14:paraId="3780F277" w14:textId="77777777" w:rsidTr="00170CD7">
        <w:trPr>
          <w:trHeight w:val="23"/>
        </w:trPr>
        <w:tc>
          <w:tcPr>
            <w:tcW w:w="3551" w:type="dxa"/>
            <w:vAlign w:val="center"/>
          </w:tcPr>
          <w:p w14:paraId="32A72C4D" w14:textId="77777777" w:rsidR="00AE6C5F" w:rsidRDefault="00AE6C5F" w:rsidP="00170CD7">
            <w:pPr>
              <w:rPr>
                <w:sz w:val="18"/>
                <w:szCs w:val="18"/>
              </w:rPr>
            </w:pPr>
            <w:r>
              <w:rPr>
                <w:sz w:val="18"/>
                <w:szCs w:val="18"/>
              </w:rPr>
              <w:t>/id/@</w:t>
            </w:r>
            <w:r>
              <w:rPr>
                <w:rFonts w:hint="eastAsia"/>
                <w:sz w:val="18"/>
                <w:szCs w:val="18"/>
              </w:rPr>
              <w:t>root</w:t>
            </w:r>
          </w:p>
        </w:tc>
        <w:tc>
          <w:tcPr>
            <w:tcW w:w="538" w:type="dxa"/>
            <w:vAlign w:val="center"/>
          </w:tcPr>
          <w:p w14:paraId="525B6069" w14:textId="77777777" w:rsidR="00AE6C5F" w:rsidRDefault="00AE6C5F" w:rsidP="00170CD7">
            <w:pPr>
              <w:jc w:val="center"/>
              <w:rPr>
                <w:sz w:val="18"/>
                <w:szCs w:val="18"/>
              </w:rPr>
            </w:pPr>
            <w:r>
              <w:rPr>
                <w:sz w:val="18"/>
                <w:szCs w:val="18"/>
              </w:rPr>
              <w:t>1..1</w:t>
            </w:r>
          </w:p>
        </w:tc>
        <w:tc>
          <w:tcPr>
            <w:tcW w:w="538" w:type="dxa"/>
            <w:vAlign w:val="center"/>
          </w:tcPr>
          <w:p w14:paraId="168E7F34" w14:textId="77777777" w:rsidR="00AE6C5F" w:rsidRDefault="00AE6C5F" w:rsidP="00170CD7">
            <w:pPr>
              <w:jc w:val="center"/>
              <w:rPr>
                <w:sz w:val="18"/>
                <w:szCs w:val="18"/>
              </w:rPr>
            </w:pPr>
            <w:r>
              <w:rPr>
                <w:rFonts w:hint="eastAsia"/>
                <w:sz w:val="18"/>
                <w:szCs w:val="18"/>
              </w:rPr>
              <w:t>R</w:t>
            </w:r>
          </w:p>
        </w:tc>
        <w:tc>
          <w:tcPr>
            <w:tcW w:w="2239" w:type="dxa"/>
            <w:vAlign w:val="center"/>
          </w:tcPr>
          <w:p w14:paraId="73B2A64F" w14:textId="77777777" w:rsidR="00AE6C5F" w:rsidRDefault="00AE6C5F" w:rsidP="00170CD7">
            <w:pPr>
              <w:rPr>
                <w:sz w:val="18"/>
                <w:szCs w:val="18"/>
              </w:rPr>
            </w:pPr>
            <w:r>
              <w:rPr>
                <w:sz w:val="18"/>
                <w:szCs w:val="18"/>
              </w:rPr>
              <w:t>固定值</w:t>
            </w:r>
            <w:r>
              <w:rPr>
                <w:sz w:val="18"/>
                <w:szCs w:val="18"/>
              </w:rPr>
              <w:t>"</w:t>
            </w:r>
            <w:r>
              <w:rPr>
                <w:color w:val="000000"/>
                <w:kern w:val="0"/>
                <w:sz w:val="18"/>
                <w:szCs w:val="18"/>
              </w:rPr>
              <w:t>2.16.156.10011.2.5.1.1</w:t>
            </w:r>
            <w:r>
              <w:rPr>
                <w:sz w:val="18"/>
                <w:szCs w:val="18"/>
              </w:rPr>
              <w:t>"</w:t>
            </w:r>
          </w:p>
        </w:tc>
        <w:tc>
          <w:tcPr>
            <w:tcW w:w="1410" w:type="dxa"/>
            <w:vAlign w:val="center"/>
          </w:tcPr>
          <w:p w14:paraId="27A31C49" w14:textId="77777777" w:rsidR="00AE6C5F" w:rsidRDefault="00AE6C5F" w:rsidP="00170CD7">
            <w:pPr>
              <w:jc w:val="center"/>
              <w:rPr>
                <w:sz w:val="18"/>
                <w:szCs w:val="18"/>
              </w:rPr>
            </w:pPr>
            <w:r>
              <w:rPr>
                <w:rFonts w:hint="eastAsia"/>
                <w:sz w:val="18"/>
                <w:szCs w:val="18"/>
              </w:rPr>
              <w:t>—</w:t>
            </w:r>
          </w:p>
        </w:tc>
      </w:tr>
      <w:tr w:rsidR="00AE6C5F" w14:paraId="2D2ACF33" w14:textId="77777777" w:rsidTr="00170CD7">
        <w:trPr>
          <w:trHeight w:val="23"/>
        </w:trPr>
        <w:tc>
          <w:tcPr>
            <w:tcW w:w="3551" w:type="dxa"/>
            <w:vAlign w:val="center"/>
          </w:tcPr>
          <w:p w14:paraId="68E27FD1" w14:textId="77777777" w:rsidR="00AE6C5F" w:rsidRDefault="00AE6C5F" w:rsidP="00170CD7">
            <w:pPr>
              <w:rPr>
                <w:sz w:val="18"/>
                <w:szCs w:val="18"/>
              </w:rPr>
            </w:pPr>
            <w:r>
              <w:rPr>
                <w:sz w:val="18"/>
                <w:szCs w:val="18"/>
              </w:rPr>
              <w:t>/</w:t>
            </w:r>
            <w:proofErr w:type="spellStart"/>
            <w:r>
              <w:rPr>
                <w:sz w:val="18"/>
                <w:szCs w:val="18"/>
              </w:rPr>
              <w:t>creationTime</w:t>
            </w:r>
            <w:proofErr w:type="spellEnd"/>
            <w:r>
              <w:rPr>
                <w:sz w:val="18"/>
                <w:szCs w:val="18"/>
              </w:rPr>
              <w:t>/@value</w:t>
            </w:r>
          </w:p>
        </w:tc>
        <w:tc>
          <w:tcPr>
            <w:tcW w:w="538" w:type="dxa"/>
            <w:vAlign w:val="center"/>
          </w:tcPr>
          <w:p w14:paraId="544E64CB" w14:textId="77777777" w:rsidR="00AE6C5F" w:rsidRDefault="00AE6C5F" w:rsidP="00170CD7">
            <w:pPr>
              <w:jc w:val="center"/>
              <w:rPr>
                <w:sz w:val="18"/>
                <w:szCs w:val="18"/>
              </w:rPr>
            </w:pPr>
            <w:r>
              <w:rPr>
                <w:sz w:val="18"/>
                <w:szCs w:val="18"/>
              </w:rPr>
              <w:t>1..1</w:t>
            </w:r>
          </w:p>
        </w:tc>
        <w:tc>
          <w:tcPr>
            <w:tcW w:w="538" w:type="dxa"/>
            <w:vAlign w:val="center"/>
          </w:tcPr>
          <w:p w14:paraId="5E7DA0DA" w14:textId="77777777" w:rsidR="00AE6C5F" w:rsidRDefault="00AE6C5F" w:rsidP="00170CD7">
            <w:pPr>
              <w:jc w:val="center"/>
              <w:rPr>
                <w:sz w:val="18"/>
                <w:szCs w:val="18"/>
              </w:rPr>
            </w:pPr>
            <w:r>
              <w:rPr>
                <w:rFonts w:hint="eastAsia"/>
                <w:sz w:val="18"/>
                <w:szCs w:val="18"/>
              </w:rPr>
              <w:t>R</w:t>
            </w:r>
          </w:p>
        </w:tc>
        <w:tc>
          <w:tcPr>
            <w:tcW w:w="2239" w:type="dxa"/>
            <w:vAlign w:val="center"/>
          </w:tcPr>
          <w:p w14:paraId="1490B49F" w14:textId="77777777" w:rsidR="00AE6C5F" w:rsidRDefault="00AE6C5F" w:rsidP="00170CD7">
            <w:pPr>
              <w:rPr>
                <w:sz w:val="18"/>
                <w:szCs w:val="18"/>
              </w:rPr>
            </w:pPr>
            <w:r>
              <w:rPr>
                <w:rFonts w:hint="eastAsia"/>
                <w:sz w:val="18"/>
                <w:szCs w:val="18"/>
              </w:rPr>
              <w:t>消息创建时间</w:t>
            </w:r>
          </w:p>
        </w:tc>
        <w:tc>
          <w:tcPr>
            <w:tcW w:w="1410" w:type="dxa"/>
            <w:vAlign w:val="center"/>
          </w:tcPr>
          <w:p w14:paraId="0E6E010C" w14:textId="77777777" w:rsidR="00AE6C5F" w:rsidRDefault="00AE6C5F" w:rsidP="00170CD7">
            <w:pPr>
              <w:tabs>
                <w:tab w:val="left" w:pos="162"/>
                <w:tab w:val="left" w:pos="342"/>
                <w:tab w:val="left" w:pos="552"/>
                <w:tab w:val="left" w:pos="702"/>
                <w:tab w:val="left" w:pos="897"/>
                <w:tab w:val="left" w:pos="1092"/>
                <w:tab w:val="left" w:pos="1227"/>
                <w:tab w:val="left" w:pos="1422"/>
              </w:tabs>
              <w:jc w:val="center"/>
              <w:rPr>
                <w:sz w:val="18"/>
                <w:szCs w:val="18"/>
              </w:rPr>
            </w:pPr>
            <w:r>
              <w:rPr>
                <w:sz w:val="18"/>
                <w:szCs w:val="18"/>
              </w:rPr>
              <w:t>DE06.00.218.00</w:t>
            </w:r>
          </w:p>
        </w:tc>
      </w:tr>
      <w:tr w:rsidR="00AE6C5F" w14:paraId="076AB0D1" w14:textId="77777777" w:rsidTr="00170CD7">
        <w:trPr>
          <w:trHeight w:val="23"/>
        </w:trPr>
        <w:tc>
          <w:tcPr>
            <w:tcW w:w="3551" w:type="dxa"/>
            <w:vAlign w:val="center"/>
          </w:tcPr>
          <w:p w14:paraId="5E5BA6F3" w14:textId="77777777" w:rsidR="00AE6C5F" w:rsidRDefault="00AE6C5F" w:rsidP="00170CD7">
            <w:pPr>
              <w:rPr>
                <w:sz w:val="18"/>
                <w:szCs w:val="18"/>
              </w:rPr>
            </w:pPr>
            <w:r>
              <w:rPr>
                <w:sz w:val="18"/>
                <w:szCs w:val="18"/>
              </w:rPr>
              <w:t>/acknowledgement/@typeCode</w:t>
            </w:r>
          </w:p>
        </w:tc>
        <w:tc>
          <w:tcPr>
            <w:tcW w:w="538" w:type="dxa"/>
            <w:vAlign w:val="center"/>
          </w:tcPr>
          <w:p w14:paraId="7D20A6CB" w14:textId="77777777" w:rsidR="00AE6C5F" w:rsidRDefault="00AE6C5F" w:rsidP="00170CD7">
            <w:pPr>
              <w:jc w:val="center"/>
              <w:rPr>
                <w:sz w:val="18"/>
                <w:szCs w:val="18"/>
              </w:rPr>
            </w:pPr>
            <w:r>
              <w:rPr>
                <w:sz w:val="18"/>
                <w:szCs w:val="18"/>
              </w:rPr>
              <w:t>1..1</w:t>
            </w:r>
          </w:p>
        </w:tc>
        <w:tc>
          <w:tcPr>
            <w:tcW w:w="538" w:type="dxa"/>
            <w:vAlign w:val="center"/>
          </w:tcPr>
          <w:p w14:paraId="68ABB6E0" w14:textId="77777777" w:rsidR="00AE6C5F" w:rsidRDefault="00AE6C5F" w:rsidP="00170CD7">
            <w:pPr>
              <w:jc w:val="center"/>
              <w:rPr>
                <w:sz w:val="18"/>
                <w:szCs w:val="18"/>
              </w:rPr>
            </w:pPr>
            <w:r>
              <w:rPr>
                <w:rFonts w:hint="eastAsia"/>
                <w:sz w:val="18"/>
                <w:szCs w:val="18"/>
              </w:rPr>
              <w:t>R</w:t>
            </w:r>
          </w:p>
        </w:tc>
        <w:tc>
          <w:tcPr>
            <w:tcW w:w="2239" w:type="dxa"/>
            <w:vAlign w:val="center"/>
          </w:tcPr>
          <w:p w14:paraId="1E939667" w14:textId="77777777" w:rsidR="00AE6C5F" w:rsidRDefault="00AE6C5F" w:rsidP="00170CD7">
            <w:pPr>
              <w:rPr>
                <w:sz w:val="18"/>
                <w:szCs w:val="18"/>
              </w:rPr>
            </w:pPr>
            <w:r>
              <w:rPr>
                <w:sz w:val="18"/>
                <w:szCs w:val="18"/>
              </w:rPr>
              <w:t>处理结果，</w:t>
            </w:r>
            <w:r>
              <w:rPr>
                <w:rFonts w:hint="eastAsia"/>
                <w:sz w:val="18"/>
                <w:szCs w:val="18"/>
              </w:rPr>
              <w:t>固定值</w:t>
            </w:r>
            <w:r>
              <w:rPr>
                <w:sz w:val="18"/>
                <w:szCs w:val="18"/>
              </w:rPr>
              <w:t>"A</w:t>
            </w:r>
            <w:r>
              <w:rPr>
                <w:rFonts w:hint="eastAsia"/>
                <w:sz w:val="18"/>
                <w:szCs w:val="18"/>
              </w:rPr>
              <w:t>E</w:t>
            </w:r>
            <w:r>
              <w:rPr>
                <w:sz w:val="18"/>
                <w:szCs w:val="18"/>
              </w:rPr>
              <w:t>"</w:t>
            </w:r>
            <w:r>
              <w:rPr>
                <w:sz w:val="18"/>
                <w:szCs w:val="18"/>
              </w:rPr>
              <w:t>表示</w:t>
            </w:r>
            <w:r>
              <w:rPr>
                <w:rFonts w:hint="eastAsia"/>
                <w:sz w:val="18"/>
                <w:szCs w:val="18"/>
              </w:rPr>
              <w:t>失败</w:t>
            </w:r>
          </w:p>
        </w:tc>
        <w:tc>
          <w:tcPr>
            <w:tcW w:w="1410" w:type="dxa"/>
            <w:vAlign w:val="center"/>
          </w:tcPr>
          <w:p w14:paraId="1EFDBDE5" w14:textId="77777777" w:rsidR="00AE6C5F" w:rsidRDefault="00AE6C5F" w:rsidP="00170CD7">
            <w:pPr>
              <w:tabs>
                <w:tab w:val="left" w:pos="162"/>
                <w:tab w:val="left" w:pos="342"/>
                <w:tab w:val="left" w:pos="552"/>
                <w:tab w:val="left" w:pos="702"/>
                <w:tab w:val="left" w:pos="897"/>
                <w:tab w:val="left" w:pos="1092"/>
                <w:tab w:val="left" w:pos="1227"/>
                <w:tab w:val="left" w:pos="1422"/>
              </w:tabs>
              <w:jc w:val="center"/>
              <w:rPr>
                <w:sz w:val="18"/>
                <w:szCs w:val="18"/>
              </w:rPr>
            </w:pPr>
            <w:r>
              <w:rPr>
                <w:rFonts w:hint="eastAsia"/>
                <w:sz w:val="18"/>
                <w:szCs w:val="18"/>
              </w:rPr>
              <w:t>—</w:t>
            </w:r>
          </w:p>
        </w:tc>
      </w:tr>
      <w:tr w:rsidR="00AE6C5F" w14:paraId="1E244837" w14:textId="77777777" w:rsidTr="00170CD7">
        <w:trPr>
          <w:trHeight w:val="23"/>
        </w:trPr>
        <w:tc>
          <w:tcPr>
            <w:tcW w:w="3551" w:type="dxa"/>
            <w:vAlign w:val="center"/>
          </w:tcPr>
          <w:p w14:paraId="230E055D" w14:textId="77777777" w:rsidR="00AE6C5F" w:rsidRDefault="00AE6C5F" w:rsidP="00170CD7">
            <w:pPr>
              <w:rPr>
                <w:sz w:val="18"/>
                <w:szCs w:val="18"/>
              </w:rPr>
            </w:pPr>
            <w:r>
              <w:rPr>
                <w:sz w:val="18"/>
                <w:szCs w:val="18"/>
              </w:rPr>
              <w:t>/acknowledgement/</w:t>
            </w:r>
            <w:proofErr w:type="spellStart"/>
            <w:r>
              <w:rPr>
                <w:sz w:val="18"/>
                <w:szCs w:val="18"/>
              </w:rPr>
              <w:t>targetMessage</w:t>
            </w:r>
            <w:proofErr w:type="spellEnd"/>
            <w:r>
              <w:rPr>
                <w:sz w:val="18"/>
                <w:szCs w:val="18"/>
              </w:rPr>
              <w:t>/id/@extension</w:t>
            </w:r>
          </w:p>
        </w:tc>
        <w:tc>
          <w:tcPr>
            <w:tcW w:w="538" w:type="dxa"/>
            <w:vAlign w:val="center"/>
          </w:tcPr>
          <w:p w14:paraId="6BF0868B" w14:textId="77777777" w:rsidR="00AE6C5F" w:rsidRDefault="00AE6C5F" w:rsidP="00170CD7">
            <w:pPr>
              <w:jc w:val="center"/>
              <w:rPr>
                <w:sz w:val="18"/>
                <w:szCs w:val="18"/>
              </w:rPr>
            </w:pPr>
            <w:r>
              <w:rPr>
                <w:sz w:val="18"/>
                <w:szCs w:val="18"/>
              </w:rPr>
              <w:t>1..1</w:t>
            </w:r>
          </w:p>
        </w:tc>
        <w:tc>
          <w:tcPr>
            <w:tcW w:w="538" w:type="dxa"/>
            <w:vAlign w:val="center"/>
          </w:tcPr>
          <w:p w14:paraId="05666076" w14:textId="77777777" w:rsidR="00AE6C5F" w:rsidRDefault="00AE6C5F" w:rsidP="00170CD7">
            <w:pPr>
              <w:jc w:val="center"/>
              <w:rPr>
                <w:sz w:val="18"/>
                <w:szCs w:val="18"/>
              </w:rPr>
            </w:pPr>
            <w:r>
              <w:rPr>
                <w:rFonts w:hint="eastAsia"/>
                <w:sz w:val="18"/>
                <w:szCs w:val="18"/>
              </w:rPr>
              <w:t>R</w:t>
            </w:r>
          </w:p>
        </w:tc>
        <w:tc>
          <w:tcPr>
            <w:tcW w:w="2239" w:type="dxa"/>
            <w:vAlign w:val="center"/>
          </w:tcPr>
          <w:p w14:paraId="438F39F3" w14:textId="77777777" w:rsidR="00AE6C5F" w:rsidRDefault="00AE6C5F" w:rsidP="00170CD7">
            <w:pPr>
              <w:rPr>
                <w:sz w:val="18"/>
                <w:szCs w:val="18"/>
              </w:rPr>
            </w:pPr>
            <w:r>
              <w:rPr>
                <w:rFonts w:hint="eastAsia"/>
                <w:sz w:val="18"/>
                <w:szCs w:val="18"/>
              </w:rPr>
              <w:t>请求消息标识符</w:t>
            </w:r>
          </w:p>
        </w:tc>
        <w:tc>
          <w:tcPr>
            <w:tcW w:w="1410" w:type="dxa"/>
            <w:vAlign w:val="center"/>
          </w:tcPr>
          <w:p w14:paraId="68AF0A1F" w14:textId="77777777" w:rsidR="00AE6C5F" w:rsidRDefault="00AE6C5F" w:rsidP="00170CD7">
            <w:pPr>
              <w:tabs>
                <w:tab w:val="left" w:pos="162"/>
                <w:tab w:val="left" w:pos="342"/>
                <w:tab w:val="left" w:pos="552"/>
                <w:tab w:val="left" w:pos="702"/>
                <w:tab w:val="left" w:pos="897"/>
                <w:tab w:val="left" w:pos="1092"/>
                <w:tab w:val="left" w:pos="1227"/>
                <w:tab w:val="left" w:pos="1422"/>
              </w:tabs>
              <w:jc w:val="center"/>
              <w:rPr>
                <w:sz w:val="18"/>
                <w:szCs w:val="18"/>
              </w:rPr>
            </w:pPr>
            <w:r>
              <w:rPr>
                <w:rFonts w:hint="eastAsia"/>
                <w:sz w:val="18"/>
                <w:szCs w:val="18"/>
              </w:rPr>
              <w:t>—</w:t>
            </w:r>
          </w:p>
        </w:tc>
      </w:tr>
      <w:tr w:rsidR="00AE6C5F" w14:paraId="5E5D849D" w14:textId="77777777" w:rsidTr="00170CD7">
        <w:trPr>
          <w:trHeight w:val="23"/>
        </w:trPr>
        <w:tc>
          <w:tcPr>
            <w:tcW w:w="3551" w:type="dxa"/>
            <w:vAlign w:val="center"/>
          </w:tcPr>
          <w:p w14:paraId="70F3309B" w14:textId="77777777" w:rsidR="00AE6C5F" w:rsidRDefault="00AE6C5F" w:rsidP="00170CD7">
            <w:pPr>
              <w:rPr>
                <w:sz w:val="18"/>
                <w:szCs w:val="18"/>
              </w:rPr>
            </w:pPr>
            <w:r>
              <w:rPr>
                <w:sz w:val="18"/>
                <w:szCs w:val="18"/>
              </w:rPr>
              <w:t>/acknowledgement/</w:t>
            </w:r>
            <w:proofErr w:type="spellStart"/>
            <w:r>
              <w:rPr>
                <w:sz w:val="18"/>
                <w:szCs w:val="18"/>
              </w:rPr>
              <w:t>targetMessage</w:t>
            </w:r>
            <w:proofErr w:type="spellEnd"/>
            <w:r>
              <w:rPr>
                <w:sz w:val="18"/>
                <w:szCs w:val="18"/>
              </w:rPr>
              <w:t>/id/@</w:t>
            </w:r>
            <w:r>
              <w:rPr>
                <w:rFonts w:hint="eastAsia"/>
                <w:sz w:val="18"/>
                <w:szCs w:val="18"/>
              </w:rPr>
              <w:t>root</w:t>
            </w:r>
          </w:p>
        </w:tc>
        <w:tc>
          <w:tcPr>
            <w:tcW w:w="538" w:type="dxa"/>
            <w:vAlign w:val="center"/>
          </w:tcPr>
          <w:p w14:paraId="3C9CA737" w14:textId="77777777" w:rsidR="00AE6C5F" w:rsidRDefault="00AE6C5F" w:rsidP="00170CD7">
            <w:pPr>
              <w:jc w:val="center"/>
              <w:rPr>
                <w:sz w:val="18"/>
                <w:szCs w:val="18"/>
              </w:rPr>
            </w:pPr>
            <w:r>
              <w:rPr>
                <w:sz w:val="18"/>
                <w:szCs w:val="18"/>
              </w:rPr>
              <w:t>1..1</w:t>
            </w:r>
          </w:p>
        </w:tc>
        <w:tc>
          <w:tcPr>
            <w:tcW w:w="538" w:type="dxa"/>
            <w:vAlign w:val="center"/>
          </w:tcPr>
          <w:p w14:paraId="60C7BB06" w14:textId="77777777" w:rsidR="00AE6C5F" w:rsidRDefault="00AE6C5F" w:rsidP="00170CD7">
            <w:pPr>
              <w:jc w:val="center"/>
              <w:rPr>
                <w:sz w:val="18"/>
                <w:szCs w:val="18"/>
              </w:rPr>
            </w:pPr>
            <w:r>
              <w:rPr>
                <w:rFonts w:hint="eastAsia"/>
                <w:sz w:val="18"/>
                <w:szCs w:val="18"/>
              </w:rPr>
              <w:t>R</w:t>
            </w:r>
          </w:p>
        </w:tc>
        <w:tc>
          <w:tcPr>
            <w:tcW w:w="2239" w:type="dxa"/>
            <w:vAlign w:val="center"/>
          </w:tcPr>
          <w:p w14:paraId="695ED169" w14:textId="77777777" w:rsidR="00AE6C5F" w:rsidRDefault="00AE6C5F" w:rsidP="00170CD7">
            <w:pPr>
              <w:rPr>
                <w:sz w:val="18"/>
                <w:szCs w:val="18"/>
              </w:rPr>
            </w:pPr>
            <w:r>
              <w:rPr>
                <w:sz w:val="18"/>
                <w:szCs w:val="18"/>
              </w:rPr>
              <w:t>固定值</w:t>
            </w:r>
            <w:r>
              <w:rPr>
                <w:sz w:val="18"/>
                <w:szCs w:val="18"/>
              </w:rPr>
              <w:t>"</w:t>
            </w:r>
            <w:r>
              <w:rPr>
                <w:color w:val="000000"/>
                <w:kern w:val="0"/>
                <w:sz w:val="18"/>
                <w:szCs w:val="18"/>
              </w:rPr>
              <w:t>2.16.156.10011.2.5.1.1</w:t>
            </w:r>
            <w:r>
              <w:rPr>
                <w:sz w:val="18"/>
                <w:szCs w:val="18"/>
              </w:rPr>
              <w:t>"</w:t>
            </w:r>
          </w:p>
        </w:tc>
        <w:tc>
          <w:tcPr>
            <w:tcW w:w="1410" w:type="dxa"/>
            <w:vAlign w:val="center"/>
          </w:tcPr>
          <w:p w14:paraId="75948920" w14:textId="77777777" w:rsidR="00AE6C5F" w:rsidRDefault="00AE6C5F" w:rsidP="00170CD7">
            <w:pPr>
              <w:jc w:val="center"/>
              <w:rPr>
                <w:sz w:val="18"/>
                <w:szCs w:val="18"/>
              </w:rPr>
            </w:pPr>
            <w:r>
              <w:rPr>
                <w:rFonts w:hint="eastAsia"/>
                <w:sz w:val="18"/>
                <w:szCs w:val="18"/>
              </w:rPr>
              <w:t>—</w:t>
            </w:r>
          </w:p>
        </w:tc>
      </w:tr>
      <w:tr w:rsidR="00AE6C5F" w14:paraId="26D95D9C" w14:textId="77777777" w:rsidTr="00170CD7">
        <w:trPr>
          <w:trHeight w:val="23"/>
        </w:trPr>
        <w:tc>
          <w:tcPr>
            <w:tcW w:w="3551" w:type="dxa"/>
            <w:vAlign w:val="center"/>
          </w:tcPr>
          <w:p w14:paraId="44B55BC5" w14:textId="7C064C4F" w:rsidR="00AE6C5F" w:rsidRDefault="00AE6C5F" w:rsidP="00170CD7">
            <w:pPr>
              <w:rPr>
                <w:sz w:val="18"/>
                <w:szCs w:val="18"/>
              </w:rPr>
            </w:pPr>
            <w:r>
              <w:rPr>
                <w:sz w:val="18"/>
                <w:szCs w:val="18"/>
              </w:rPr>
              <w:t>/acknowledgement/</w:t>
            </w:r>
            <w:proofErr w:type="spellStart"/>
            <w:r>
              <w:rPr>
                <w:sz w:val="18"/>
                <w:szCs w:val="18"/>
              </w:rPr>
              <w:t>acknowledgementDetail</w:t>
            </w:r>
            <w:proofErr w:type="spellEnd"/>
            <w:r>
              <w:rPr>
                <w:sz w:val="18"/>
                <w:szCs w:val="18"/>
              </w:rPr>
              <w:t>/</w:t>
            </w:r>
            <w:proofErr w:type="spellStart"/>
            <w:r>
              <w:rPr>
                <w:sz w:val="18"/>
                <w:szCs w:val="18"/>
              </w:rPr>
              <w:t>text@value</w:t>
            </w:r>
            <w:proofErr w:type="spellEnd"/>
          </w:p>
        </w:tc>
        <w:tc>
          <w:tcPr>
            <w:tcW w:w="538" w:type="dxa"/>
            <w:vAlign w:val="center"/>
          </w:tcPr>
          <w:p w14:paraId="7C8E5B25" w14:textId="77777777" w:rsidR="00AE6C5F" w:rsidRDefault="00AE6C5F" w:rsidP="00170CD7">
            <w:pPr>
              <w:jc w:val="center"/>
              <w:rPr>
                <w:sz w:val="18"/>
                <w:szCs w:val="18"/>
              </w:rPr>
            </w:pPr>
            <w:r>
              <w:rPr>
                <w:sz w:val="18"/>
                <w:szCs w:val="18"/>
              </w:rPr>
              <w:t>1..1</w:t>
            </w:r>
          </w:p>
        </w:tc>
        <w:tc>
          <w:tcPr>
            <w:tcW w:w="538" w:type="dxa"/>
            <w:vAlign w:val="center"/>
          </w:tcPr>
          <w:p w14:paraId="7C4B9EB0" w14:textId="77777777" w:rsidR="00AE6C5F" w:rsidRDefault="00AE6C5F" w:rsidP="00170CD7">
            <w:pPr>
              <w:jc w:val="center"/>
              <w:rPr>
                <w:sz w:val="18"/>
                <w:szCs w:val="18"/>
              </w:rPr>
            </w:pPr>
            <w:r>
              <w:rPr>
                <w:rFonts w:hint="eastAsia"/>
                <w:sz w:val="18"/>
                <w:szCs w:val="18"/>
              </w:rPr>
              <w:t>R</w:t>
            </w:r>
          </w:p>
        </w:tc>
        <w:tc>
          <w:tcPr>
            <w:tcW w:w="2239" w:type="dxa"/>
            <w:vAlign w:val="center"/>
          </w:tcPr>
          <w:p w14:paraId="7C13B6B4" w14:textId="77777777" w:rsidR="00AE6C5F" w:rsidRDefault="00AE6C5F" w:rsidP="00170CD7">
            <w:pPr>
              <w:rPr>
                <w:sz w:val="18"/>
                <w:szCs w:val="18"/>
              </w:rPr>
            </w:pPr>
            <w:r>
              <w:rPr>
                <w:rFonts w:hAnsi="宋体"/>
                <w:sz w:val="18"/>
                <w:szCs w:val="18"/>
              </w:rPr>
              <w:t>处理结果说明</w:t>
            </w:r>
          </w:p>
        </w:tc>
        <w:tc>
          <w:tcPr>
            <w:tcW w:w="1410" w:type="dxa"/>
            <w:vAlign w:val="center"/>
          </w:tcPr>
          <w:p w14:paraId="1B54FF78" w14:textId="77777777" w:rsidR="00AE6C5F" w:rsidRDefault="00AE6C5F" w:rsidP="00170CD7">
            <w:pPr>
              <w:jc w:val="center"/>
              <w:rPr>
                <w:sz w:val="18"/>
                <w:szCs w:val="18"/>
              </w:rPr>
            </w:pPr>
            <w:r>
              <w:rPr>
                <w:rFonts w:hint="eastAsia"/>
                <w:sz w:val="18"/>
                <w:szCs w:val="18"/>
              </w:rPr>
              <w:t>—</w:t>
            </w:r>
          </w:p>
        </w:tc>
      </w:tr>
    </w:tbl>
    <w:p w14:paraId="2519C814" w14:textId="663326C1" w:rsidR="007735ED" w:rsidRDefault="007735ED" w:rsidP="007735ED">
      <w:pPr>
        <w:pStyle w:val="afffffffffffff"/>
        <w:numPr>
          <w:ilvl w:val="0"/>
          <w:numId w:val="0"/>
        </w:numPr>
        <w:ind w:left="720" w:hanging="720"/>
      </w:pPr>
      <w:bookmarkStart w:id="131" w:name="_Toc96786266"/>
      <w:bookmarkStart w:id="132" w:name="_Toc96787139"/>
      <w:bookmarkStart w:id="133" w:name="_Toc96787593"/>
      <w:bookmarkStart w:id="134" w:name="_Toc96788527"/>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t>2.1.2</w:t>
      </w:r>
      <w:bookmarkStart w:id="135" w:name="_Toc487023681"/>
      <w:bookmarkStart w:id="136" w:name="_Toc496622721"/>
      <w:bookmarkStart w:id="137" w:name="_Toc495924444"/>
      <w:bookmarkStart w:id="138" w:name="_Toc515302734"/>
      <w:bookmarkStart w:id="139" w:name="_Toc374802735"/>
      <w:bookmarkStart w:id="140" w:name="_Toc486577696"/>
      <w:bookmarkStart w:id="141" w:name="_Toc485888151"/>
      <w:bookmarkStart w:id="142" w:name="_Toc485829079"/>
      <w:bookmarkStart w:id="143" w:name="_Toc486578220"/>
      <w:bookmarkStart w:id="144" w:name="_Toc496626966"/>
      <w:bookmarkStart w:id="145" w:name="_Toc485919685"/>
      <w:bookmarkStart w:id="146" w:name="_Toc375822911"/>
      <w:bookmarkStart w:id="147" w:name="_Toc486584837"/>
      <w:bookmarkStart w:id="148" w:name="_Toc3276285"/>
      <w:bookmarkStart w:id="149" w:name="_Toc496884540"/>
      <w:bookmarkStart w:id="150" w:name="_Toc493149427"/>
      <w:bookmarkStart w:id="151" w:name="_Toc487037606"/>
      <w:bookmarkStart w:id="152" w:name="_Toc96786270"/>
      <w:bookmarkStart w:id="153" w:name="_Toc96787143"/>
      <w:bookmarkStart w:id="154" w:name="_Toc96787597"/>
      <w:bookmarkStart w:id="155" w:name="_Toc96788531"/>
      <w:r w:rsidRPr="007735ED">
        <w:rPr>
          <w:rFonts w:hint="eastAsia"/>
        </w:rPr>
        <w:t xml:space="preserve"> </w:t>
      </w:r>
      <w:r w:rsidR="00AD14A9">
        <w:t xml:space="preserve">  </w:t>
      </w:r>
      <w:proofErr w:type="spellStart"/>
      <w:r>
        <w:rPr>
          <w:rFonts w:hint="eastAsia"/>
        </w:rPr>
        <w:t>ProviderInfoUpdate</w:t>
      </w:r>
      <w:proofErr w:type="spellEnd"/>
      <w:r>
        <w:rPr>
          <w:rFonts w:hint="eastAsia"/>
        </w:rPr>
        <w:t>医疗卫生人员信息更新服务</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28E7E812" w14:textId="77777777" w:rsidR="007735ED" w:rsidRDefault="007735ED" w:rsidP="007735ED">
      <w:pPr>
        <w:pStyle w:val="4"/>
        <w:numPr>
          <w:ilvl w:val="3"/>
          <w:numId w:val="33"/>
        </w:numPr>
        <w:ind w:left="864" w:hanging="864"/>
      </w:pPr>
      <w:bookmarkStart w:id="156" w:name="_Toc485829059"/>
      <w:bookmarkStart w:id="157" w:name="_Toc515302735"/>
      <w:bookmarkStart w:id="158" w:name="_Toc483392338"/>
      <w:bookmarkStart w:id="159" w:name="_Toc485828325"/>
      <w:bookmarkStart w:id="160" w:name="_Toc485888131"/>
      <w:bookmarkStart w:id="161" w:name="_Toc485829080"/>
      <w:bookmarkStart w:id="162" w:name="_Toc485888152"/>
      <w:bookmarkStart w:id="163" w:name="_Toc375822912"/>
      <w:bookmarkStart w:id="164" w:name="_Toc374802736"/>
      <w:r>
        <w:rPr>
          <w:rFonts w:hint="eastAsia"/>
        </w:rPr>
        <w:t>交易流程</w:t>
      </w:r>
      <w:bookmarkEnd w:id="156"/>
      <w:bookmarkEnd w:id="157"/>
      <w:bookmarkEnd w:id="158"/>
      <w:bookmarkEnd w:id="159"/>
      <w:bookmarkEnd w:id="160"/>
    </w:p>
    <w:p w14:paraId="63BEC8D6" w14:textId="77777777" w:rsidR="007735ED" w:rsidRDefault="007735ED" w:rsidP="007735ED">
      <w:pPr>
        <w:pStyle w:val="NewNew"/>
      </w:pPr>
      <w:r>
        <w:rPr>
          <w:rFonts w:hint="eastAsia"/>
        </w:rPr>
        <w:t>医疗卫生人员信息更新服务的交易流程图如图</w:t>
      </w:r>
      <w:r>
        <w:rPr>
          <w:rFonts w:hint="eastAsia"/>
        </w:rPr>
        <w:t>9</w:t>
      </w:r>
      <w:r>
        <w:rPr>
          <w:rFonts w:hint="eastAsia"/>
        </w:rPr>
        <w:t>所示。</w:t>
      </w:r>
    </w:p>
    <w:p w14:paraId="292BB2D4" w14:textId="77777777" w:rsidR="007735ED" w:rsidRDefault="007735ED" w:rsidP="007735ED">
      <w:pPr>
        <w:jc w:val="center"/>
      </w:pPr>
      <w:r>
        <w:object w:dxaOrig="3840" w:dyaOrig="3000" w14:anchorId="52693375">
          <v:shape id="_x0000_i1027" type="#_x0000_t75" style="width:192.2pt;height:150.25pt" o:ole="">
            <v:imagedata r:id="rId18" o:title=""/>
          </v:shape>
          <o:OLEObject Type="Embed" ProgID="Visio.Drawing.11" ShapeID="_x0000_i1027" DrawAspect="Content" ObjectID="_1724849960" r:id="rId19"/>
        </w:object>
      </w:r>
    </w:p>
    <w:p w14:paraId="0C7836E0" w14:textId="77777777" w:rsidR="007735ED" w:rsidRDefault="007735ED" w:rsidP="007735ED">
      <w:pPr>
        <w:pStyle w:val="afffffffa"/>
        <w:numPr>
          <w:ilvl w:val="0"/>
          <w:numId w:val="36"/>
        </w:numPr>
        <w:tabs>
          <w:tab w:val="left" w:pos="360"/>
        </w:tabs>
        <w:spacing w:beforeLines="50" w:before="156" w:afterLines="50" w:after="156"/>
        <w:ind w:left="2268"/>
      </w:pPr>
      <w:r>
        <w:rPr>
          <w:rFonts w:hint="eastAsia"/>
        </w:rPr>
        <w:t>医疗卫生人员信息更新服务交易流程图</w:t>
      </w:r>
    </w:p>
    <w:p w14:paraId="7ADDEA44" w14:textId="77777777" w:rsidR="007735ED" w:rsidRDefault="007735ED" w:rsidP="007735ED">
      <w:pPr>
        <w:pStyle w:val="NewNew"/>
      </w:pPr>
      <w:r>
        <w:rPr>
          <w:rFonts w:hint="eastAsia"/>
        </w:rPr>
        <w:lastRenderedPageBreak/>
        <w:t>医疗卫生人员信息更新服务的交易流程描述：</w:t>
      </w:r>
    </w:p>
    <w:p w14:paraId="2E712A11" w14:textId="77777777" w:rsidR="007735ED" w:rsidRDefault="007735ED" w:rsidP="007735ED">
      <w:pPr>
        <w:pStyle w:val="afffffffff"/>
        <w:numPr>
          <w:ilvl w:val="0"/>
          <w:numId w:val="37"/>
        </w:numPr>
      </w:pPr>
      <w:r>
        <w:rPr>
          <w:rFonts w:hint="eastAsia"/>
        </w:rPr>
        <w:t>医疗卫生人员信息源向医疗卫生人员信息更新服务提交请求消息；</w:t>
      </w:r>
    </w:p>
    <w:p w14:paraId="46678F4A" w14:textId="77777777" w:rsidR="007735ED" w:rsidRDefault="007735ED" w:rsidP="007735ED">
      <w:pPr>
        <w:pStyle w:val="afffffffff"/>
        <w:numPr>
          <w:ilvl w:val="0"/>
          <w:numId w:val="37"/>
        </w:numPr>
      </w:pPr>
      <w:r>
        <w:rPr>
          <w:rFonts w:hint="eastAsia"/>
        </w:rPr>
        <w:t>医疗卫生人员信息更新服务进行数据更新，更新成功时返回</w:t>
      </w:r>
      <w:proofErr w:type="gramStart"/>
      <w:r>
        <w:rPr>
          <w:rFonts w:hint="eastAsia"/>
        </w:rPr>
        <w:t>成功响应</w:t>
      </w:r>
      <w:proofErr w:type="gramEnd"/>
      <w:r>
        <w:rPr>
          <w:rFonts w:hint="eastAsia"/>
        </w:rPr>
        <w:t>消息；</w:t>
      </w:r>
    </w:p>
    <w:p w14:paraId="0DF0DDCE" w14:textId="77777777" w:rsidR="007735ED" w:rsidRDefault="007735ED" w:rsidP="007735ED">
      <w:pPr>
        <w:pStyle w:val="afffffffff"/>
        <w:numPr>
          <w:ilvl w:val="0"/>
          <w:numId w:val="37"/>
        </w:numPr>
      </w:pPr>
      <w:r>
        <w:rPr>
          <w:rFonts w:hint="eastAsia"/>
        </w:rPr>
        <w:t>医护人员信息更新服务失败时返回</w:t>
      </w:r>
      <w:proofErr w:type="gramStart"/>
      <w:r>
        <w:rPr>
          <w:rFonts w:hint="eastAsia"/>
        </w:rPr>
        <w:t>异常响应</w:t>
      </w:r>
      <w:proofErr w:type="gramEnd"/>
      <w:r>
        <w:rPr>
          <w:rFonts w:hint="eastAsia"/>
        </w:rPr>
        <w:t>消息。</w:t>
      </w:r>
    </w:p>
    <w:p w14:paraId="6C79EC18" w14:textId="77777777" w:rsidR="007735ED" w:rsidRDefault="007735ED" w:rsidP="007735ED">
      <w:pPr>
        <w:pStyle w:val="4"/>
        <w:numPr>
          <w:ilvl w:val="3"/>
          <w:numId w:val="33"/>
        </w:numPr>
        <w:ind w:left="864" w:hanging="864"/>
      </w:pPr>
      <w:bookmarkStart w:id="165" w:name="_Toc515302736"/>
      <w:r>
        <w:rPr>
          <w:rFonts w:hint="eastAsia"/>
        </w:rPr>
        <w:t>医疗卫生人员信息更新服务</w:t>
      </w:r>
      <w:r>
        <w:rPr>
          <w:rFonts w:hint="eastAsia"/>
        </w:rPr>
        <w:t>-</w:t>
      </w:r>
      <w:r>
        <w:rPr>
          <w:rFonts w:hint="eastAsia"/>
        </w:rPr>
        <w:t>请求消息</w:t>
      </w:r>
      <w:bookmarkEnd w:id="161"/>
      <w:bookmarkEnd w:id="162"/>
      <w:bookmarkEnd w:id="163"/>
      <w:bookmarkEnd w:id="164"/>
      <w:bookmarkEnd w:id="165"/>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1"/>
      </w:tblGrid>
      <w:tr w:rsidR="007735ED" w14:paraId="75A1C265" w14:textId="77777777" w:rsidTr="00170CD7">
        <w:tc>
          <w:tcPr>
            <w:tcW w:w="9571" w:type="dxa"/>
            <w:tcBorders>
              <w:top w:val="single" w:sz="4" w:space="0" w:color="000000"/>
              <w:left w:val="single" w:sz="4" w:space="0" w:color="000000"/>
              <w:bottom w:val="single" w:sz="4" w:space="0" w:color="000000"/>
              <w:right w:val="single" w:sz="4" w:space="0" w:color="000000"/>
            </w:tcBorders>
          </w:tcPr>
          <w:p w14:paraId="1C6340C5"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 xml:space="preserve">&lt;PRPM_IN303010UV01 </w:t>
            </w:r>
            <w:proofErr w:type="spellStart"/>
            <w:r>
              <w:rPr>
                <w:kern w:val="0"/>
                <w:sz w:val="18"/>
                <w:szCs w:val="18"/>
                <w:highlight w:val="white"/>
              </w:rPr>
              <w:t>xmlns</w:t>
            </w:r>
            <w:proofErr w:type="spellEnd"/>
            <w:r>
              <w:rPr>
                <w:kern w:val="0"/>
                <w:sz w:val="18"/>
                <w:szCs w:val="18"/>
                <w:highlight w:val="white"/>
              </w:rPr>
              <w:t>="</w:t>
            </w:r>
            <w:proofErr w:type="gramStart"/>
            <w:r>
              <w:rPr>
                <w:kern w:val="0"/>
                <w:sz w:val="18"/>
                <w:szCs w:val="18"/>
                <w:highlight w:val="white"/>
              </w:rPr>
              <w:t>urn:hl</w:t>
            </w:r>
            <w:proofErr w:type="gramEnd"/>
            <w:r>
              <w:rPr>
                <w:kern w:val="0"/>
                <w:sz w:val="18"/>
                <w:szCs w:val="18"/>
                <w:highlight w:val="white"/>
              </w:rPr>
              <w:t xml:space="preserve">7-org:v3" </w:t>
            </w:r>
            <w:proofErr w:type="spellStart"/>
            <w:r>
              <w:rPr>
                <w:kern w:val="0"/>
                <w:sz w:val="18"/>
                <w:szCs w:val="18"/>
                <w:highlight w:val="white"/>
              </w:rPr>
              <w:t>xmlns:xsi</w:t>
            </w:r>
            <w:proofErr w:type="spellEnd"/>
            <w:r>
              <w:rPr>
                <w:kern w:val="0"/>
                <w:sz w:val="18"/>
                <w:szCs w:val="18"/>
                <w:highlight w:val="white"/>
              </w:rPr>
              <w:t xml:space="preserve">="http://www.w3.org/2001/XMLSchema-instance" </w:t>
            </w:r>
            <w:proofErr w:type="spellStart"/>
            <w:r>
              <w:rPr>
                <w:kern w:val="0"/>
                <w:sz w:val="18"/>
                <w:szCs w:val="18"/>
                <w:highlight w:val="white"/>
              </w:rPr>
              <w:t>ITSVersion</w:t>
            </w:r>
            <w:proofErr w:type="spellEnd"/>
            <w:r>
              <w:rPr>
                <w:kern w:val="0"/>
                <w:sz w:val="18"/>
                <w:szCs w:val="18"/>
                <w:highlight w:val="white"/>
              </w:rPr>
              <w:t xml:space="preserve">="XML_1.0" </w:t>
            </w:r>
            <w:proofErr w:type="spellStart"/>
            <w:r>
              <w:rPr>
                <w:kern w:val="0"/>
                <w:sz w:val="18"/>
                <w:szCs w:val="18"/>
                <w:highlight w:val="white"/>
              </w:rPr>
              <w:t>xsi:schemaLocation</w:t>
            </w:r>
            <w:proofErr w:type="spellEnd"/>
            <w:r>
              <w:rPr>
                <w:kern w:val="0"/>
                <w:sz w:val="18"/>
                <w:szCs w:val="18"/>
                <w:highlight w:val="white"/>
              </w:rPr>
              <w:t>="urn:hl7-org:v3 ../</w:t>
            </w:r>
            <w:proofErr w:type="spellStart"/>
            <w:r>
              <w:rPr>
                <w:kern w:val="0"/>
                <w:sz w:val="18"/>
                <w:szCs w:val="18"/>
                <w:highlight w:val="white"/>
              </w:rPr>
              <w:t>multicacheschemas</w:t>
            </w:r>
            <w:proofErr w:type="spellEnd"/>
            <w:r>
              <w:rPr>
                <w:kern w:val="0"/>
                <w:sz w:val="18"/>
                <w:szCs w:val="18"/>
                <w:highlight w:val="white"/>
              </w:rPr>
              <w:t>/PRPM_IN303010UV01.xsd"&gt;</w:t>
            </w:r>
          </w:p>
          <w:p w14:paraId="26B87659"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t>&lt;id root=" 2.16.156.10011.2.5.1.1" extension="9D73520B-D489-4B70-8F4B-7B5C2D7961B5"/&gt;</w:t>
            </w:r>
          </w:p>
          <w:p w14:paraId="0DA0F154"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t>&lt;</w:t>
            </w:r>
            <w:proofErr w:type="spellStart"/>
            <w:r>
              <w:rPr>
                <w:kern w:val="0"/>
                <w:sz w:val="18"/>
                <w:szCs w:val="18"/>
                <w:highlight w:val="white"/>
              </w:rPr>
              <w:t>creationTime</w:t>
            </w:r>
            <w:proofErr w:type="spellEnd"/>
            <w:r>
              <w:rPr>
                <w:kern w:val="0"/>
                <w:sz w:val="18"/>
                <w:szCs w:val="18"/>
                <w:highlight w:val="white"/>
              </w:rPr>
              <w:t xml:space="preserve"> value="20130116112855"/&gt;</w:t>
            </w:r>
          </w:p>
          <w:p w14:paraId="7256D172"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t>&lt;</w:t>
            </w:r>
            <w:proofErr w:type="spellStart"/>
            <w:r>
              <w:rPr>
                <w:kern w:val="0"/>
                <w:sz w:val="18"/>
                <w:szCs w:val="18"/>
                <w:highlight w:val="white"/>
              </w:rPr>
              <w:t>interactionId</w:t>
            </w:r>
            <w:proofErr w:type="spellEnd"/>
            <w:r>
              <w:rPr>
                <w:kern w:val="0"/>
                <w:sz w:val="18"/>
                <w:szCs w:val="18"/>
                <w:highlight w:val="white"/>
              </w:rPr>
              <w:t xml:space="preserve"> root="2.16.156.10011.2.5.1.2" extension="PRPM_IN303010UV01"/&gt;</w:t>
            </w:r>
          </w:p>
          <w:p w14:paraId="07ADE985"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t>&lt;</w:t>
            </w:r>
            <w:proofErr w:type="spellStart"/>
            <w:r>
              <w:rPr>
                <w:kern w:val="0"/>
                <w:sz w:val="18"/>
                <w:szCs w:val="18"/>
                <w:highlight w:val="white"/>
              </w:rPr>
              <w:t>processingCode</w:t>
            </w:r>
            <w:proofErr w:type="spellEnd"/>
            <w:r>
              <w:rPr>
                <w:kern w:val="0"/>
                <w:sz w:val="18"/>
                <w:szCs w:val="18"/>
                <w:highlight w:val="white"/>
              </w:rPr>
              <w:t xml:space="preserve"> code="P"/&gt;</w:t>
            </w:r>
          </w:p>
          <w:p w14:paraId="35E44465"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t>&lt;</w:t>
            </w:r>
            <w:proofErr w:type="spellStart"/>
            <w:r>
              <w:rPr>
                <w:kern w:val="0"/>
                <w:sz w:val="18"/>
                <w:szCs w:val="18"/>
                <w:highlight w:val="white"/>
              </w:rPr>
              <w:t>processingModeCode</w:t>
            </w:r>
            <w:proofErr w:type="spellEnd"/>
            <w:r>
              <w:rPr>
                <w:kern w:val="0"/>
                <w:sz w:val="18"/>
                <w:szCs w:val="18"/>
                <w:highlight w:val="white"/>
              </w:rPr>
              <w:t>/&gt;</w:t>
            </w:r>
          </w:p>
          <w:p w14:paraId="1120AF8F"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t>&lt;</w:t>
            </w:r>
            <w:proofErr w:type="spellStart"/>
            <w:r>
              <w:rPr>
                <w:kern w:val="0"/>
                <w:sz w:val="18"/>
                <w:szCs w:val="18"/>
                <w:highlight w:val="white"/>
              </w:rPr>
              <w:t>acceptAckCode</w:t>
            </w:r>
            <w:proofErr w:type="spellEnd"/>
            <w:r>
              <w:rPr>
                <w:kern w:val="0"/>
                <w:sz w:val="18"/>
                <w:szCs w:val="18"/>
                <w:highlight w:val="white"/>
              </w:rPr>
              <w:t xml:space="preserve"> code="AL"/&gt;</w:t>
            </w:r>
          </w:p>
          <w:p w14:paraId="2DFBC4C3"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t xml:space="preserve">&lt;receiver </w:t>
            </w:r>
            <w:proofErr w:type="spellStart"/>
            <w:r>
              <w:rPr>
                <w:kern w:val="0"/>
                <w:sz w:val="18"/>
                <w:szCs w:val="18"/>
                <w:highlight w:val="white"/>
              </w:rPr>
              <w:t>typeCode</w:t>
            </w:r>
            <w:proofErr w:type="spellEnd"/>
            <w:r>
              <w:rPr>
                <w:kern w:val="0"/>
                <w:sz w:val="18"/>
                <w:szCs w:val="18"/>
                <w:highlight w:val="white"/>
              </w:rPr>
              <w:t>="RCV"&gt;</w:t>
            </w:r>
          </w:p>
          <w:p w14:paraId="2EB82F14"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t xml:space="preserve">&lt;device </w:t>
            </w:r>
            <w:proofErr w:type="spellStart"/>
            <w:r>
              <w:rPr>
                <w:kern w:val="0"/>
                <w:sz w:val="18"/>
                <w:szCs w:val="18"/>
                <w:highlight w:val="white"/>
              </w:rPr>
              <w:t>classCode</w:t>
            </w:r>
            <w:proofErr w:type="spellEnd"/>
            <w:r>
              <w:rPr>
                <w:kern w:val="0"/>
                <w:sz w:val="18"/>
                <w:szCs w:val="18"/>
                <w:highlight w:val="white"/>
              </w:rPr>
              <w:t xml:space="preserve">="DEV" </w:t>
            </w:r>
            <w:proofErr w:type="spellStart"/>
            <w:r>
              <w:rPr>
                <w:kern w:val="0"/>
                <w:sz w:val="18"/>
                <w:szCs w:val="18"/>
                <w:highlight w:val="white"/>
              </w:rPr>
              <w:t>determinerCode</w:t>
            </w:r>
            <w:proofErr w:type="spellEnd"/>
            <w:r>
              <w:rPr>
                <w:kern w:val="0"/>
                <w:sz w:val="18"/>
                <w:szCs w:val="18"/>
                <w:highlight w:val="white"/>
              </w:rPr>
              <w:t>="INSTANCE"&gt;</w:t>
            </w:r>
          </w:p>
          <w:p w14:paraId="6AF2DB9E"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t>&lt;id&gt;</w:t>
            </w:r>
          </w:p>
          <w:p w14:paraId="01E035F0"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&lt;item root="2.16.156.10011.2.5.1.3" extension=""/&gt;</w:t>
            </w:r>
          </w:p>
          <w:p w14:paraId="1181DD48"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t>&lt;/id&gt;</w:t>
            </w:r>
          </w:p>
          <w:p w14:paraId="3E12C343"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t>&lt;/device&gt;</w:t>
            </w:r>
          </w:p>
          <w:p w14:paraId="70D9C358"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t>&lt;/receiver&gt;</w:t>
            </w:r>
          </w:p>
          <w:p w14:paraId="6D27F749"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t xml:space="preserve">&lt;sender </w:t>
            </w:r>
            <w:proofErr w:type="spellStart"/>
            <w:r>
              <w:rPr>
                <w:kern w:val="0"/>
                <w:sz w:val="18"/>
                <w:szCs w:val="18"/>
                <w:highlight w:val="white"/>
              </w:rPr>
              <w:t>typeCode</w:t>
            </w:r>
            <w:proofErr w:type="spellEnd"/>
            <w:r>
              <w:rPr>
                <w:kern w:val="0"/>
                <w:sz w:val="18"/>
                <w:szCs w:val="18"/>
                <w:highlight w:val="white"/>
              </w:rPr>
              <w:t>="SND"&gt;</w:t>
            </w:r>
          </w:p>
          <w:p w14:paraId="31469026"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t xml:space="preserve">&lt;device </w:t>
            </w:r>
            <w:proofErr w:type="spellStart"/>
            <w:r>
              <w:rPr>
                <w:kern w:val="0"/>
                <w:sz w:val="18"/>
                <w:szCs w:val="18"/>
                <w:highlight w:val="white"/>
              </w:rPr>
              <w:t>classCode</w:t>
            </w:r>
            <w:proofErr w:type="spellEnd"/>
            <w:r>
              <w:rPr>
                <w:kern w:val="0"/>
                <w:sz w:val="18"/>
                <w:szCs w:val="18"/>
                <w:highlight w:val="white"/>
              </w:rPr>
              <w:t xml:space="preserve">="DEV" </w:t>
            </w:r>
            <w:proofErr w:type="spellStart"/>
            <w:r>
              <w:rPr>
                <w:kern w:val="0"/>
                <w:sz w:val="18"/>
                <w:szCs w:val="18"/>
                <w:highlight w:val="white"/>
              </w:rPr>
              <w:t>determinerCode</w:t>
            </w:r>
            <w:proofErr w:type="spellEnd"/>
            <w:r>
              <w:rPr>
                <w:kern w:val="0"/>
                <w:sz w:val="18"/>
                <w:szCs w:val="18"/>
                <w:highlight w:val="white"/>
              </w:rPr>
              <w:t>="INSTANCE"&gt;</w:t>
            </w:r>
          </w:p>
          <w:p w14:paraId="7B14D98B"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t>&lt;id&gt;</w:t>
            </w:r>
          </w:p>
          <w:p w14:paraId="69EA9E3B"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&lt;item root="2.16.156.10011.2.5.1.3" extension=""/&gt;</w:t>
            </w:r>
          </w:p>
          <w:p w14:paraId="68C53DA2"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t>&lt;/id&gt;</w:t>
            </w:r>
          </w:p>
          <w:p w14:paraId="71DA67E2"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t>&lt;/device&gt;</w:t>
            </w:r>
          </w:p>
          <w:p w14:paraId="62D048DA"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t>&lt;/sender&gt;</w:t>
            </w:r>
          </w:p>
          <w:p w14:paraId="6B87C7DB"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t>&lt;</w:t>
            </w:r>
            <w:proofErr w:type="spellStart"/>
            <w:r>
              <w:rPr>
                <w:kern w:val="0"/>
                <w:sz w:val="18"/>
                <w:szCs w:val="18"/>
                <w:highlight w:val="white"/>
              </w:rPr>
              <w:t>controlActProcess</w:t>
            </w:r>
            <w:proofErr w:type="spellEnd"/>
            <w:r>
              <w:rPr>
                <w:kern w:val="0"/>
                <w:sz w:val="18"/>
                <w:szCs w:val="18"/>
                <w:highlight w:val="white"/>
              </w:rPr>
              <w:t xml:space="preserve"> </w:t>
            </w:r>
            <w:proofErr w:type="spellStart"/>
            <w:r>
              <w:rPr>
                <w:kern w:val="0"/>
                <w:sz w:val="18"/>
                <w:szCs w:val="18"/>
                <w:highlight w:val="white"/>
              </w:rPr>
              <w:t>classCode</w:t>
            </w:r>
            <w:proofErr w:type="spellEnd"/>
            <w:r>
              <w:rPr>
                <w:kern w:val="0"/>
                <w:sz w:val="18"/>
                <w:szCs w:val="18"/>
                <w:highlight w:val="white"/>
              </w:rPr>
              <w:t xml:space="preserve">="CACT" </w:t>
            </w:r>
            <w:proofErr w:type="spellStart"/>
            <w:r>
              <w:rPr>
                <w:kern w:val="0"/>
                <w:sz w:val="18"/>
                <w:szCs w:val="18"/>
                <w:highlight w:val="white"/>
              </w:rPr>
              <w:t>moodCode</w:t>
            </w:r>
            <w:proofErr w:type="spellEnd"/>
            <w:r>
              <w:rPr>
                <w:kern w:val="0"/>
                <w:sz w:val="18"/>
                <w:szCs w:val="18"/>
                <w:highlight w:val="white"/>
              </w:rPr>
              <w:t>="EVN"&gt;</w:t>
            </w:r>
          </w:p>
          <w:p w14:paraId="530B15A4"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t xml:space="preserve">&lt;subject </w:t>
            </w:r>
            <w:proofErr w:type="spellStart"/>
            <w:r>
              <w:rPr>
                <w:kern w:val="0"/>
                <w:sz w:val="18"/>
                <w:szCs w:val="18"/>
                <w:highlight w:val="white"/>
              </w:rPr>
              <w:t>typeCode</w:t>
            </w:r>
            <w:proofErr w:type="spellEnd"/>
            <w:r>
              <w:rPr>
                <w:kern w:val="0"/>
                <w:sz w:val="18"/>
                <w:szCs w:val="18"/>
                <w:highlight w:val="white"/>
              </w:rPr>
              <w:t>="SUBJ"&gt;</w:t>
            </w:r>
          </w:p>
          <w:p w14:paraId="6B4A22CC"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t>&lt;</w:t>
            </w:r>
            <w:proofErr w:type="spellStart"/>
            <w:r>
              <w:rPr>
                <w:kern w:val="0"/>
                <w:sz w:val="18"/>
                <w:szCs w:val="18"/>
                <w:highlight w:val="white"/>
              </w:rPr>
              <w:t>registrationRequest</w:t>
            </w:r>
            <w:proofErr w:type="spellEnd"/>
            <w:r>
              <w:rPr>
                <w:kern w:val="0"/>
                <w:sz w:val="18"/>
                <w:szCs w:val="18"/>
                <w:highlight w:val="white"/>
              </w:rPr>
              <w:t xml:space="preserve"> </w:t>
            </w:r>
            <w:proofErr w:type="spellStart"/>
            <w:r>
              <w:rPr>
                <w:kern w:val="0"/>
                <w:sz w:val="18"/>
                <w:szCs w:val="18"/>
                <w:highlight w:val="white"/>
              </w:rPr>
              <w:t>classCode</w:t>
            </w:r>
            <w:proofErr w:type="spellEnd"/>
            <w:r>
              <w:rPr>
                <w:kern w:val="0"/>
                <w:sz w:val="18"/>
                <w:szCs w:val="18"/>
                <w:highlight w:val="white"/>
              </w:rPr>
              <w:t xml:space="preserve">="REG" </w:t>
            </w:r>
            <w:proofErr w:type="spellStart"/>
            <w:r>
              <w:rPr>
                <w:kern w:val="0"/>
                <w:sz w:val="18"/>
                <w:szCs w:val="18"/>
                <w:highlight w:val="white"/>
              </w:rPr>
              <w:t>moodCode</w:t>
            </w:r>
            <w:proofErr w:type="spellEnd"/>
            <w:r>
              <w:rPr>
                <w:kern w:val="0"/>
                <w:sz w:val="18"/>
                <w:szCs w:val="18"/>
                <w:highlight w:val="white"/>
              </w:rPr>
              <w:t>="RQO"&gt;</w:t>
            </w:r>
          </w:p>
          <w:p w14:paraId="1625CD5F"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w:t>
            </w:r>
            <w:proofErr w:type="spellStart"/>
            <w:r>
              <w:rPr>
                <w:kern w:val="0"/>
                <w:sz w:val="18"/>
                <w:szCs w:val="18"/>
                <w:highlight w:val="white"/>
              </w:rPr>
              <w:t>statusCode</w:t>
            </w:r>
            <w:proofErr w:type="spellEnd"/>
            <w:r>
              <w:rPr>
                <w:kern w:val="0"/>
                <w:sz w:val="18"/>
                <w:szCs w:val="18"/>
                <w:highlight w:val="white"/>
              </w:rPr>
              <w:t xml:space="preserve"> code="active"/&gt;</w:t>
            </w:r>
          </w:p>
          <w:p w14:paraId="4344604C"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 xml:space="preserve">&lt;subject1 </w:t>
            </w:r>
            <w:proofErr w:type="spellStart"/>
            <w:r>
              <w:rPr>
                <w:kern w:val="0"/>
                <w:sz w:val="18"/>
                <w:szCs w:val="18"/>
                <w:highlight w:val="white"/>
              </w:rPr>
              <w:t>typeCode</w:t>
            </w:r>
            <w:proofErr w:type="spellEnd"/>
            <w:r>
              <w:rPr>
                <w:kern w:val="0"/>
                <w:sz w:val="18"/>
                <w:szCs w:val="18"/>
                <w:highlight w:val="white"/>
              </w:rPr>
              <w:t>="SBJ"&gt;</w:t>
            </w:r>
          </w:p>
          <w:p w14:paraId="312F1296"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w:t>
            </w:r>
            <w:proofErr w:type="spellStart"/>
            <w:r>
              <w:rPr>
                <w:kern w:val="0"/>
                <w:sz w:val="18"/>
                <w:szCs w:val="18"/>
                <w:highlight w:val="white"/>
              </w:rPr>
              <w:t>healthCareProvider</w:t>
            </w:r>
            <w:proofErr w:type="spellEnd"/>
            <w:r>
              <w:rPr>
                <w:kern w:val="0"/>
                <w:sz w:val="18"/>
                <w:szCs w:val="18"/>
                <w:highlight w:val="white"/>
              </w:rPr>
              <w:t xml:space="preserve"> </w:t>
            </w:r>
            <w:proofErr w:type="spellStart"/>
            <w:r>
              <w:rPr>
                <w:kern w:val="0"/>
                <w:sz w:val="18"/>
                <w:szCs w:val="18"/>
                <w:highlight w:val="white"/>
              </w:rPr>
              <w:t>classCode</w:t>
            </w:r>
            <w:proofErr w:type="spellEnd"/>
            <w:r>
              <w:rPr>
                <w:kern w:val="0"/>
                <w:sz w:val="18"/>
                <w:szCs w:val="18"/>
                <w:highlight w:val="white"/>
              </w:rPr>
              <w:t>="PROV"&gt;</w:t>
            </w:r>
          </w:p>
          <w:p w14:paraId="75E8C933"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proofErr w:type="gramStart"/>
            <w:r>
              <w:rPr>
                <w:kern w:val="0"/>
                <w:sz w:val="18"/>
                <w:szCs w:val="18"/>
                <w:highlight w:val="white"/>
              </w:rPr>
              <w:t>&lt;!--</w:t>
            </w:r>
            <w:proofErr w:type="gramEnd"/>
            <w:r>
              <w:rPr>
                <w:rFonts w:hAnsi="宋体"/>
                <w:kern w:val="0"/>
                <w:sz w:val="18"/>
                <w:szCs w:val="18"/>
                <w:highlight w:val="white"/>
              </w:rPr>
              <w:t>医务人员</w:t>
            </w:r>
            <w:r>
              <w:rPr>
                <w:kern w:val="0"/>
                <w:sz w:val="18"/>
                <w:szCs w:val="18"/>
                <w:highlight w:val="white"/>
              </w:rPr>
              <w:t>ID--&gt;</w:t>
            </w:r>
          </w:p>
          <w:p w14:paraId="7E7B9904"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&lt;id&gt;</w:t>
            </w:r>
          </w:p>
          <w:p w14:paraId="66AA3971"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&lt;item root="2.16.156.10011.1.4" extension="100487"/&gt;</w:t>
            </w:r>
          </w:p>
          <w:p w14:paraId="2B6AA228"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&lt;/id&gt;</w:t>
            </w:r>
          </w:p>
          <w:p w14:paraId="34DBA6E8"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proofErr w:type="gramStart"/>
            <w:r>
              <w:rPr>
                <w:kern w:val="0"/>
                <w:sz w:val="18"/>
                <w:szCs w:val="18"/>
                <w:highlight w:val="white"/>
              </w:rPr>
              <w:t>&lt;!--</w:t>
            </w:r>
            <w:proofErr w:type="gramEnd"/>
            <w:r>
              <w:rPr>
                <w:rFonts w:hAnsi="宋体"/>
                <w:kern w:val="0"/>
                <w:sz w:val="18"/>
                <w:szCs w:val="18"/>
                <w:highlight w:val="white"/>
              </w:rPr>
              <w:t>专业技术职务代码</w:t>
            </w:r>
            <w:r>
              <w:rPr>
                <w:kern w:val="0"/>
                <w:sz w:val="18"/>
                <w:szCs w:val="18"/>
                <w:highlight w:val="white"/>
              </w:rPr>
              <w:t>--&gt;</w:t>
            </w:r>
          </w:p>
          <w:p w14:paraId="699EEBF8"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 xml:space="preserve">&lt;code code="231" </w:t>
            </w:r>
            <w:proofErr w:type="spellStart"/>
            <w:r>
              <w:rPr>
                <w:kern w:val="0"/>
                <w:sz w:val="18"/>
                <w:szCs w:val="18"/>
                <w:highlight w:val="white"/>
              </w:rPr>
              <w:t>codeSystem</w:t>
            </w:r>
            <w:proofErr w:type="spellEnd"/>
            <w:r>
              <w:rPr>
                <w:kern w:val="0"/>
                <w:sz w:val="18"/>
                <w:szCs w:val="18"/>
                <w:highlight w:val="white"/>
              </w:rPr>
              <w:t xml:space="preserve">="2.16.156.10011.2.3.3.10" </w:t>
            </w:r>
            <w:proofErr w:type="spellStart"/>
            <w:r>
              <w:rPr>
                <w:kern w:val="0"/>
                <w:sz w:val="18"/>
                <w:szCs w:val="18"/>
                <w:highlight w:val="white"/>
              </w:rPr>
              <w:t>codeSystemName</w:t>
            </w:r>
            <w:proofErr w:type="spellEnd"/>
            <w:r>
              <w:rPr>
                <w:kern w:val="0"/>
                <w:sz w:val="18"/>
                <w:szCs w:val="18"/>
                <w:highlight w:val="white"/>
              </w:rPr>
              <w:t>="</w:t>
            </w:r>
            <w:r>
              <w:rPr>
                <w:rFonts w:hAnsi="宋体"/>
                <w:kern w:val="0"/>
                <w:sz w:val="18"/>
                <w:szCs w:val="18"/>
                <w:highlight w:val="white"/>
              </w:rPr>
              <w:t>专业技术职务代码（</w:t>
            </w:r>
            <w:r>
              <w:rPr>
                <w:kern w:val="0"/>
                <w:sz w:val="18"/>
                <w:szCs w:val="18"/>
                <w:highlight w:val="white"/>
              </w:rPr>
              <w:t xml:space="preserve"> GB/T 8561-1988</w:t>
            </w:r>
            <w:r>
              <w:rPr>
                <w:rFonts w:hAnsi="宋体"/>
                <w:kern w:val="0"/>
                <w:sz w:val="18"/>
                <w:szCs w:val="18"/>
                <w:highlight w:val="white"/>
              </w:rPr>
              <w:t>）</w:t>
            </w:r>
            <w:r>
              <w:rPr>
                <w:kern w:val="0"/>
                <w:sz w:val="18"/>
                <w:szCs w:val="18"/>
                <w:highlight w:val="white"/>
              </w:rPr>
              <w:t>"&gt;</w:t>
            </w:r>
          </w:p>
          <w:p w14:paraId="10CF7332"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w:t>
            </w:r>
            <w:proofErr w:type="spellStart"/>
            <w:r>
              <w:rPr>
                <w:kern w:val="0"/>
                <w:sz w:val="18"/>
                <w:szCs w:val="18"/>
                <w:highlight w:val="white"/>
              </w:rPr>
              <w:t>displayName</w:t>
            </w:r>
            <w:proofErr w:type="spellEnd"/>
            <w:r>
              <w:rPr>
                <w:kern w:val="0"/>
                <w:sz w:val="18"/>
                <w:szCs w:val="18"/>
                <w:highlight w:val="white"/>
              </w:rPr>
              <w:t xml:space="preserve"> value="</w:t>
            </w:r>
            <w:r>
              <w:rPr>
                <w:rFonts w:hAnsi="宋体"/>
                <w:kern w:val="0"/>
                <w:sz w:val="18"/>
                <w:szCs w:val="18"/>
                <w:highlight w:val="white"/>
              </w:rPr>
              <w:t>主任医师</w:t>
            </w:r>
            <w:r>
              <w:rPr>
                <w:kern w:val="0"/>
                <w:sz w:val="18"/>
                <w:szCs w:val="18"/>
                <w:highlight w:val="white"/>
              </w:rPr>
              <w:t>"/&gt;</w:t>
            </w:r>
          </w:p>
          <w:p w14:paraId="01830070"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&lt;/code&gt;</w:t>
            </w:r>
          </w:p>
          <w:p w14:paraId="19B46FCE"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proofErr w:type="gramStart"/>
            <w:r>
              <w:rPr>
                <w:kern w:val="0"/>
                <w:sz w:val="18"/>
                <w:szCs w:val="18"/>
                <w:highlight w:val="white"/>
              </w:rPr>
              <w:t>&lt;!--</w:t>
            </w:r>
            <w:proofErr w:type="gramEnd"/>
            <w:r>
              <w:rPr>
                <w:rFonts w:hAnsi="宋体"/>
                <w:kern w:val="0"/>
                <w:sz w:val="18"/>
                <w:szCs w:val="18"/>
                <w:highlight w:val="white"/>
              </w:rPr>
              <w:t>工作地址</w:t>
            </w:r>
            <w:r>
              <w:rPr>
                <w:kern w:val="0"/>
                <w:sz w:val="18"/>
                <w:szCs w:val="18"/>
                <w:highlight w:val="white"/>
              </w:rPr>
              <w:t>--&gt;</w:t>
            </w:r>
          </w:p>
          <w:p w14:paraId="3A31DE45"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lastRenderedPageBreak/>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w:t>
            </w:r>
            <w:proofErr w:type="spellStart"/>
            <w:r>
              <w:rPr>
                <w:kern w:val="0"/>
                <w:sz w:val="18"/>
                <w:szCs w:val="18"/>
                <w:highlight w:val="white"/>
              </w:rPr>
              <w:t>addr</w:t>
            </w:r>
            <w:proofErr w:type="spellEnd"/>
            <w:r>
              <w:rPr>
                <w:kern w:val="0"/>
                <w:sz w:val="18"/>
                <w:szCs w:val="18"/>
                <w:highlight w:val="white"/>
              </w:rPr>
              <w:t xml:space="preserve"> </w:t>
            </w:r>
            <w:proofErr w:type="spellStart"/>
            <w:proofErr w:type="gramStart"/>
            <w:r>
              <w:rPr>
                <w:kern w:val="0"/>
                <w:sz w:val="18"/>
                <w:szCs w:val="18"/>
                <w:highlight w:val="white"/>
              </w:rPr>
              <w:t>xsi:type</w:t>
            </w:r>
            <w:proofErr w:type="spellEnd"/>
            <w:proofErr w:type="gramEnd"/>
            <w:r>
              <w:rPr>
                <w:kern w:val="0"/>
                <w:sz w:val="18"/>
                <w:szCs w:val="18"/>
                <w:highlight w:val="white"/>
              </w:rPr>
              <w:t>="DSET_AD"/&gt;</w:t>
            </w:r>
          </w:p>
          <w:p w14:paraId="2628D765"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proofErr w:type="gramStart"/>
            <w:r>
              <w:rPr>
                <w:kern w:val="0"/>
                <w:sz w:val="18"/>
                <w:szCs w:val="18"/>
                <w:highlight w:val="white"/>
              </w:rPr>
              <w:t>&lt;!--</w:t>
            </w:r>
            <w:proofErr w:type="gramEnd"/>
            <w:r>
              <w:rPr>
                <w:rFonts w:hAnsi="宋体"/>
                <w:kern w:val="0"/>
                <w:sz w:val="18"/>
                <w:szCs w:val="18"/>
                <w:highlight w:val="white"/>
              </w:rPr>
              <w:t>工作联系方式：电话、邮箱地址等</w:t>
            </w:r>
            <w:r>
              <w:rPr>
                <w:kern w:val="0"/>
                <w:sz w:val="18"/>
                <w:szCs w:val="18"/>
                <w:highlight w:val="white"/>
              </w:rPr>
              <w:t>--&gt;</w:t>
            </w:r>
          </w:p>
          <w:p w14:paraId="07DC0314"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 xml:space="preserve">&lt;telecom </w:t>
            </w:r>
            <w:proofErr w:type="spellStart"/>
            <w:proofErr w:type="gramStart"/>
            <w:r>
              <w:rPr>
                <w:kern w:val="0"/>
                <w:sz w:val="18"/>
                <w:szCs w:val="18"/>
                <w:highlight w:val="white"/>
              </w:rPr>
              <w:t>xsi:type</w:t>
            </w:r>
            <w:proofErr w:type="spellEnd"/>
            <w:proofErr w:type="gramEnd"/>
            <w:r>
              <w:rPr>
                <w:kern w:val="0"/>
                <w:sz w:val="18"/>
                <w:szCs w:val="18"/>
                <w:highlight w:val="white"/>
              </w:rPr>
              <w:t>="DSET_TEL"/&gt;</w:t>
            </w:r>
          </w:p>
          <w:p w14:paraId="1E6ED163"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proofErr w:type="gramStart"/>
            <w:r>
              <w:rPr>
                <w:kern w:val="0"/>
                <w:sz w:val="18"/>
                <w:szCs w:val="18"/>
                <w:highlight w:val="white"/>
              </w:rPr>
              <w:t>&lt;!--</w:t>
            </w:r>
            <w:proofErr w:type="gramEnd"/>
            <w:r>
              <w:rPr>
                <w:rFonts w:hAnsi="宋体"/>
                <w:kern w:val="0"/>
                <w:sz w:val="18"/>
                <w:szCs w:val="18"/>
                <w:highlight w:val="white"/>
              </w:rPr>
              <w:t>角色状态</w:t>
            </w:r>
            <w:proofErr w:type="spellStart"/>
            <w:r>
              <w:rPr>
                <w:kern w:val="0"/>
                <w:sz w:val="18"/>
                <w:szCs w:val="18"/>
                <w:highlight w:val="white"/>
              </w:rPr>
              <w:t>RoleStatus</w:t>
            </w:r>
            <w:proofErr w:type="spellEnd"/>
            <w:r>
              <w:rPr>
                <w:kern w:val="0"/>
                <w:sz w:val="18"/>
                <w:szCs w:val="18"/>
                <w:highlight w:val="white"/>
              </w:rPr>
              <w:t>--&gt;</w:t>
            </w:r>
          </w:p>
          <w:p w14:paraId="1C638282"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w:t>
            </w:r>
            <w:proofErr w:type="spellStart"/>
            <w:r>
              <w:rPr>
                <w:kern w:val="0"/>
                <w:sz w:val="18"/>
                <w:szCs w:val="18"/>
                <w:highlight w:val="white"/>
              </w:rPr>
              <w:t>statusCode</w:t>
            </w:r>
            <w:proofErr w:type="spellEnd"/>
            <w:r>
              <w:rPr>
                <w:kern w:val="0"/>
                <w:sz w:val="18"/>
                <w:szCs w:val="18"/>
                <w:highlight w:val="white"/>
              </w:rPr>
              <w:t xml:space="preserve"> code="active"/&gt;</w:t>
            </w:r>
          </w:p>
          <w:p w14:paraId="309269E7"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proofErr w:type="gramStart"/>
            <w:r>
              <w:rPr>
                <w:kern w:val="0"/>
                <w:sz w:val="18"/>
                <w:szCs w:val="18"/>
                <w:highlight w:val="white"/>
              </w:rPr>
              <w:t>&lt;!--</w:t>
            </w:r>
            <w:proofErr w:type="gramEnd"/>
            <w:r>
              <w:rPr>
                <w:rFonts w:hAnsi="宋体"/>
                <w:kern w:val="0"/>
                <w:sz w:val="18"/>
                <w:szCs w:val="18"/>
                <w:highlight w:val="white"/>
              </w:rPr>
              <w:t>角色有效期间</w:t>
            </w:r>
            <w:r>
              <w:rPr>
                <w:kern w:val="0"/>
                <w:sz w:val="18"/>
                <w:szCs w:val="18"/>
                <w:highlight w:val="white"/>
              </w:rPr>
              <w:t>--&gt;</w:t>
            </w:r>
          </w:p>
          <w:p w14:paraId="7BF590FD"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w:t>
            </w:r>
            <w:proofErr w:type="spellStart"/>
            <w:r>
              <w:rPr>
                <w:kern w:val="0"/>
                <w:sz w:val="18"/>
                <w:szCs w:val="18"/>
                <w:highlight w:val="white"/>
              </w:rPr>
              <w:t>effectiveTime</w:t>
            </w:r>
            <w:proofErr w:type="spellEnd"/>
            <w:r>
              <w:rPr>
                <w:kern w:val="0"/>
                <w:sz w:val="18"/>
                <w:szCs w:val="18"/>
                <w:highlight w:val="white"/>
              </w:rPr>
              <w:t>&gt;</w:t>
            </w:r>
          </w:p>
          <w:p w14:paraId="16C84475"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&lt;low value="20100101"/&gt;</w:t>
            </w:r>
          </w:p>
          <w:p w14:paraId="1BF6EA70"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&lt;high value="20501231"/&gt;</w:t>
            </w:r>
          </w:p>
          <w:p w14:paraId="6A8C8B6C"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w:t>
            </w:r>
            <w:proofErr w:type="spellStart"/>
            <w:r>
              <w:rPr>
                <w:kern w:val="0"/>
                <w:sz w:val="18"/>
                <w:szCs w:val="18"/>
                <w:highlight w:val="white"/>
              </w:rPr>
              <w:t>effectiveTime</w:t>
            </w:r>
            <w:proofErr w:type="spellEnd"/>
            <w:r>
              <w:rPr>
                <w:kern w:val="0"/>
                <w:sz w:val="18"/>
                <w:szCs w:val="18"/>
                <w:highlight w:val="white"/>
              </w:rPr>
              <w:t>&gt;</w:t>
            </w:r>
          </w:p>
          <w:p w14:paraId="2CCDAC0A"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w:t>
            </w:r>
            <w:proofErr w:type="spellStart"/>
            <w:r>
              <w:rPr>
                <w:kern w:val="0"/>
                <w:sz w:val="18"/>
                <w:szCs w:val="18"/>
                <w:highlight w:val="white"/>
              </w:rPr>
              <w:t>healthCarePrincipalPerson</w:t>
            </w:r>
            <w:proofErr w:type="spellEnd"/>
            <w:r>
              <w:rPr>
                <w:kern w:val="0"/>
                <w:sz w:val="18"/>
                <w:szCs w:val="18"/>
                <w:highlight w:val="white"/>
              </w:rPr>
              <w:t xml:space="preserve"> </w:t>
            </w:r>
            <w:proofErr w:type="spellStart"/>
            <w:r>
              <w:rPr>
                <w:kern w:val="0"/>
                <w:sz w:val="18"/>
                <w:szCs w:val="18"/>
                <w:highlight w:val="white"/>
              </w:rPr>
              <w:t>classCode</w:t>
            </w:r>
            <w:proofErr w:type="spellEnd"/>
            <w:r>
              <w:rPr>
                <w:kern w:val="0"/>
                <w:sz w:val="18"/>
                <w:szCs w:val="18"/>
                <w:highlight w:val="white"/>
              </w:rPr>
              <w:t xml:space="preserve">="PSN" </w:t>
            </w:r>
            <w:proofErr w:type="spellStart"/>
            <w:r>
              <w:rPr>
                <w:kern w:val="0"/>
                <w:sz w:val="18"/>
                <w:szCs w:val="18"/>
                <w:highlight w:val="white"/>
              </w:rPr>
              <w:t>determinerCode</w:t>
            </w:r>
            <w:proofErr w:type="spellEnd"/>
            <w:r>
              <w:rPr>
                <w:kern w:val="0"/>
                <w:sz w:val="18"/>
                <w:szCs w:val="18"/>
                <w:highlight w:val="white"/>
              </w:rPr>
              <w:t>="INSTANCE"&gt;</w:t>
            </w:r>
          </w:p>
          <w:p w14:paraId="694DD47F"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proofErr w:type="gramStart"/>
            <w:r>
              <w:rPr>
                <w:kern w:val="0"/>
                <w:sz w:val="18"/>
                <w:szCs w:val="18"/>
                <w:highlight w:val="white"/>
              </w:rPr>
              <w:t>&lt;!--</w:t>
            </w:r>
            <w:proofErr w:type="gramEnd"/>
            <w:r>
              <w:rPr>
                <w:rFonts w:hAnsi="宋体"/>
                <w:kern w:val="0"/>
                <w:sz w:val="18"/>
                <w:szCs w:val="18"/>
                <w:highlight w:val="white"/>
              </w:rPr>
              <w:t>身份证号</w:t>
            </w:r>
            <w:r>
              <w:rPr>
                <w:kern w:val="0"/>
                <w:sz w:val="18"/>
                <w:szCs w:val="18"/>
                <w:highlight w:val="white"/>
              </w:rPr>
              <w:t>--&gt;</w:t>
            </w:r>
          </w:p>
          <w:p w14:paraId="69DDF64F"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&lt;id&gt;</w:t>
            </w:r>
          </w:p>
          <w:p w14:paraId="033F1D4E"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&lt;item root="2.16.156.10011.1.3" extension="120109197706015518"/&gt;</w:t>
            </w:r>
          </w:p>
          <w:p w14:paraId="2753DC54"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&lt;/id&gt;</w:t>
            </w:r>
          </w:p>
          <w:p w14:paraId="573855B0"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w:t>
            </w:r>
            <w:proofErr w:type="spellStart"/>
            <w:r>
              <w:rPr>
                <w:kern w:val="0"/>
                <w:sz w:val="18"/>
                <w:szCs w:val="18"/>
                <w:highlight w:val="white"/>
              </w:rPr>
              <w:t>idCategory</w:t>
            </w:r>
            <w:proofErr w:type="spellEnd"/>
            <w:r>
              <w:rPr>
                <w:kern w:val="0"/>
                <w:sz w:val="18"/>
                <w:szCs w:val="18"/>
                <w:highlight w:val="white"/>
              </w:rPr>
              <w:t xml:space="preserve"> code="01" </w:t>
            </w:r>
            <w:proofErr w:type="spellStart"/>
            <w:r>
              <w:rPr>
                <w:kern w:val="0"/>
                <w:sz w:val="18"/>
                <w:szCs w:val="18"/>
                <w:highlight w:val="white"/>
              </w:rPr>
              <w:t>codeSystem</w:t>
            </w:r>
            <w:proofErr w:type="spellEnd"/>
            <w:r>
              <w:rPr>
                <w:kern w:val="0"/>
                <w:sz w:val="18"/>
                <w:szCs w:val="18"/>
                <w:highlight w:val="white"/>
              </w:rPr>
              <w:t xml:space="preserve">="2.16.156.10011.2.3.1.1" </w:t>
            </w:r>
            <w:proofErr w:type="spellStart"/>
            <w:r>
              <w:rPr>
                <w:kern w:val="0"/>
                <w:sz w:val="18"/>
                <w:szCs w:val="18"/>
                <w:highlight w:val="white"/>
              </w:rPr>
              <w:t>codeSystemName</w:t>
            </w:r>
            <w:proofErr w:type="spellEnd"/>
            <w:r>
              <w:rPr>
                <w:kern w:val="0"/>
                <w:sz w:val="18"/>
                <w:szCs w:val="18"/>
                <w:highlight w:val="white"/>
              </w:rPr>
              <w:t>="</w:t>
            </w:r>
            <w:r>
              <w:rPr>
                <w:rFonts w:hAnsi="宋体"/>
                <w:kern w:val="0"/>
                <w:sz w:val="18"/>
                <w:szCs w:val="18"/>
                <w:highlight w:val="white"/>
              </w:rPr>
              <w:t>身份证件类别代码表</w:t>
            </w:r>
            <w:r>
              <w:rPr>
                <w:kern w:val="0"/>
                <w:sz w:val="18"/>
                <w:szCs w:val="18"/>
                <w:highlight w:val="white"/>
              </w:rPr>
              <w:t>"&gt;</w:t>
            </w:r>
          </w:p>
          <w:p w14:paraId="273C233F"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w:t>
            </w:r>
            <w:proofErr w:type="spellStart"/>
            <w:r>
              <w:rPr>
                <w:kern w:val="0"/>
                <w:sz w:val="18"/>
                <w:szCs w:val="18"/>
                <w:highlight w:val="white"/>
              </w:rPr>
              <w:t>displayName</w:t>
            </w:r>
            <w:proofErr w:type="spellEnd"/>
            <w:r>
              <w:rPr>
                <w:kern w:val="0"/>
                <w:sz w:val="18"/>
                <w:szCs w:val="18"/>
                <w:highlight w:val="white"/>
              </w:rPr>
              <w:t xml:space="preserve"> value="</w:t>
            </w:r>
            <w:r>
              <w:rPr>
                <w:rFonts w:hAnsi="宋体"/>
                <w:kern w:val="0"/>
                <w:sz w:val="18"/>
                <w:szCs w:val="18"/>
                <w:highlight w:val="white"/>
              </w:rPr>
              <w:t>居民身份证</w:t>
            </w:r>
            <w:r>
              <w:rPr>
                <w:kern w:val="0"/>
                <w:sz w:val="18"/>
                <w:szCs w:val="18"/>
                <w:highlight w:val="white"/>
              </w:rPr>
              <w:t>"/&gt;</w:t>
            </w:r>
          </w:p>
          <w:p w14:paraId="4920E75A"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w:t>
            </w:r>
            <w:proofErr w:type="spellStart"/>
            <w:r>
              <w:rPr>
                <w:kern w:val="0"/>
                <w:sz w:val="18"/>
                <w:szCs w:val="18"/>
                <w:highlight w:val="white"/>
              </w:rPr>
              <w:t>idCategory</w:t>
            </w:r>
            <w:proofErr w:type="spellEnd"/>
            <w:r>
              <w:rPr>
                <w:kern w:val="0"/>
                <w:sz w:val="18"/>
                <w:szCs w:val="18"/>
                <w:highlight w:val="white"/>
              </w:rPr>
              <w:t>&gt;</w:t>
            </w:r>
          </w:p>
          <w:p w14:paraId="0E583BC5"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proofErr w:type="gramStart"/>
            <w:r>
              <w:rPr>
                <w:kern w:val="0"/>
                <w:sz w:val="18"/>
                <w:szCs w:val="18"/>
                <w:highlight w:val="white"/>
              </w:rPr>
              <w:t>&lt;!--</w:t>
            </w:r>
            <w:proofErr w:type="gramEnd"/>
            <w:r>
              <w:rPr>
                <w:rFonts w:hAnsi="宋体"/>
                <w:kern w:val="0"/>
                <w:sz w:val="18"/>
                <w:szCs w:val="18"/>
                <w:highlight w:val="white"/>
              </w:rPr>
              <w:t>姓名</w:t>
            </w:r>
            <w:r>
              <w:rPr>
                <w:kern w:val="0"/>
                <w:sz w:val="18"/>
                <w:szCs w:val="18"/>
                <w:highlight w:val="white"/>
              </w:rPr>
              <w:t>--&gt;</w:t>
            </w:r>
          </w:p>
          <w:p w14:paraId="69F9A066"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 xml:space="preserve">&lt;name </w:t>
            </w:r>
            <w:proofErr w:type="spellStart"/>
            <w:proofErr w:type="gramStart"/>
            <w:r>
              <w:rPr>
                <w:kern w:val="0"/>
                <w:sz w:val="18"/>
                <w:szCs w:val="18"/>
                <w:highlight w:val="white"/>
              </w:rPr>
              <w:t>xsi:type</w:t>
            </w:r>
            <w:proofErr w:type="spellEnd"/>
            <w:proofErr w:type="gramEnd"/>
            <w:r>
              <w:rPr>
                <w:kern w:val="0"/>
                <w:sz w:val="18"/>
                <w:szCs w:val="18"/>
                <w:highlight w:val="white"/>
              </w:rPr>
              <w:t>="LIST_EN"&gt;</w:t>
            </w:r>
          </w:p>
          <w:p w14:paraId="288B4CDC"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&lt;item&gt;</w:t>
            </w:r>
          </w:p>
          <w:p w14:paraId="03106BAB"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&lt;part value="</w:t>
            </w:r>
            <w:r>
              <w:rPr>
                <w:rFonts w:hAnsi="宋体"/>
                <w:kern w:val="0"/>
                <w:sz w:val="18"/>
                <w:szCs w:val="18"/>
                <w:highlight w:val="white"/>
              </w:rPr>
              <w:t>刘永好</w:t>
            </w:r>
            <w:r>
              <w:rPr>
                <w:kern w:val="0"/>
                <w:sz w:val="18"/>
                <w:szCs w:val="18"/>
                <w:highlight w:val="white"/>
              </w:rPr>
              <w:t>"/&gt;</w:t>
            </w:r>
          </w:p>
          <w:p w14:paraId="27FF2722"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&lt;/item&gt;</w:t>
            </w:r>
          </w:p>
          <w:p w14:paraId="028D1D0C"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&lt;/name&gt;</w:t>
            </w:r>
          </w:p>
          <w:p w14:paraId="7AA009BB"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proofErr w:type="gramStart"/>
            <w:r>
              <w:rPr>
                <w:kern w:val="0"/>
                <w:sz w:val="18"/>
                <w:szCs w:val="18"/>
                <w:highlight w:val="white"/>
              </w:rPr>
              <w:t>&lt;!--</w:t>
            </w:r>
            <w:proofErr w:type="gramEnd"/>
            <w:r>
              <w:rPr>
                <w:rFonts w:hAnsi="宋体"/>
                <w:kern w:val="0"/>
                <w:sz w:val="18"/>
                <w:szCs w:val="18"/>
                <w:highlight w:val="white"/>
              </w:rPr>
              <w:t>性别</w:t>
            </w:r>
            <w:r>
              <w:rPr>
                <w:kern w:val="0"/>
                <w:sz w:val="18"/>
                <w:szCs w:val="18"/>
                <w:highlight w:val="white"/>
              </w:rPr>
              <w:t>--&gt;</w:t>
            </w:r>
          </w:p>
          <w:p w14:paraId="68A249DD"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w:t>
            </w:r>
            <w:proofErr w:type="spellStart"/>
            <w:r>
              <w:rPr>
                <w:kern w:val="0"/>
                <w:sz w:val="18"/>
                <w:szCs w:val="18"/>
                <w:highlight w:val="white"/>
              </w:rPr>
              <w:t>administrativeGenderCode</w:t>
            </w:r>
            <w:proofErr w:type="spellEnd"/>
            <w:r>
              <w:rPr>
                <w:kern w:val="0"/>
                <w:sz w:val="18"/>
                <w:szCs w:val="18"/>
                <w:highlight w:val="white"/>
              </w:rPr>
              <w:t xml:space="preserve"> code="1" </w:t>
            </w:r>
            <w:proofErr w:type="spellStart"/>
            <w:r>
              <w:rPr>
                <w:kern w:val="0"/>
                <w:sz w:val="18"/>
                <w:szCs w:val="18"/>
                <w:highlight w:val="white"/>
              </w:rPr>
              <w:t>codeSystem</w:t>
            </w:r>
            <w:proofErr w:type="spellEnd"/>
            <w:r>
              <w:rPr>
                <w:kern w:val="0"/>
                <w:sz w:val="18"/>
                <w:szCs w:val="18"/>
                <w:highlight w:val="white"/>
              </w:rPr>
              <w:t xml:space="preserve">="2.16.156.10011.2.3.3.4" </w:t>
            </w:r>
            <w:proofErr w:type="spellStart"/>
            <w:r>
              <w:rPr>
                <w:kern w:val="0"/>
                <w:sz w:val="18"/>
                <w:szCs w:val="18"/>
                <w:highlight w:val="white"/>
              </w:rPr>
              <w:t>codeSystemName</w:t>
            </w:r>
            <w:proofErr w:type="spellEnd"/>
            <w:r>
              <w:rPr>
                <w:kern w:val="0"/>
                <w:sz w:val="18"/>
                <w:szCs w:val="18"/>
                <w:highlight w:val="white"/>
              </w:rPr>
              <w:t>="</w:t>
            </w:r>
            <w:r>
              <w:rPr>
                <w:rFonts w:hAnsi="宋体"/>
                <w:kern w:val="0"/>
                <w:sz w:val="18"/>
                <w:szCs w:val="18"/>
                <w:highlight w:val="white"/>
              </w:rPr>
              <w:t>生理性别代码表（</w:t>
            </w:r>
            <w:r>
              <w:rPr>
                <w:kern w:val="0"/>
                <w:sz w:val="18"/>
                <w:szCs w:val="18"/>
                <w:highlight w:val="white"/>
              </w:rPr>
              <w:t>GB/T 2261.1</w:t>
            </w:r>
            <w:r>
              <w:rPr>
                <w:rFonts w:hAnsi="宋体"/>
                <w:kern w:val="0"/>
                <w:sz w:val="18"/>
                <w:szCs w:val="18"/>
                <w:highlight w:val="white"/>
              </w:rPr>
              <w:t>）</w:t>
            </w:r>
            <w:r>
              <w:rPr>
                <w:kern w:val="0"/>
                <w:sz w:val="18"/>
                <w:szCs w:val="18"/>
                <w:highlight w:val="white"/>
              </w:rPr>
              <w:t>"&gt;</w:t>
            </w:r>
          </w:p>
          <w:p w14:paraId="34F888AA"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w:t>
            </w:r>
            <w:proofErr w:type="spellStart"/>
            <w:r>
              <w:rPr>
                <w:kern w:val="0"/>
                <w:sz w:val="18"/>
                <w:szCs w:val="18"/>
                <w:highlight w:val="white"/>
              </w:rPr>
              <w:t>displayName</w:t>
            </w:r>
            <w:proofErr w:type="spellEnd"/>
            <w:r>
              <w:rPr>
                <w:kern w:val="0"/>
                <w:sz w:val="18"/>
                <w:szCs w:val="18"/>
                <w:highlight w:val="white"/>
              </w:rPr>
              <w:t xml:space="preserve"> value="</w:t>
            </w:r>
            <w:r>
              <w:rPr>
                <w:rFonts w:hAnsi="宋体"/>
                <w:kern w:val="0"/>
                <w:sz w:val="18"/>
                <w:szCs w:val="18"/>
                <w:highlight w:val="white"/>
              </w:rPr>
              <w:t>男性</w:t>
            </w:r>
            <w:r>
              <w:rPr>
                <w:kern w:val="0"/>
                <w:sz w:val="18"/>
                <w:szCs w:val="18"/>
                <w:highlight w:val="white"/>
              </w:rPr>
              <w:t>"/&gt;</w:t>
            </w:r>
          </w:p>
          <w:p w14:paraId="3D9FB262"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w:t>
            </w:r>
            <w:proofErr w:type="spellStart"/>
            <w:r>
              <w:rPr>
                <w:kern w:val="0"/>
                <w:sz w:val="18"/>
                <w:szCs w:val="18"/>
                <w:highlight w:val="white"/>
              </w:rPr>
              <w:t>administrativeGenderCode</w:t>
            </w:r>
            <w:proofErr w:type="spellEnd"/>
            <w:r>
              <w:rPr>
                <w:kern w:val="0"/>
                <w:sz w:val="18"/>
                <w:szCs w:val="18"/>
                <w:highlight w:val="white"/>
              </w:rPr>
              <w:t>&gt;</w:t>
            </w:r>
          </w:p>
          <w:p w14:paraId="328B1E29"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proofErr w:type="gramStart"/>
            <w:r>
              <w:rPr>
                <w:kern w:val="0"/>
                <w:sz w:val="18"/>
                <w:szCs w:val="18"/>
                <w:highlight w:val="white"/>
              </w:rPr>
              <w:t>&lt;!--</w:t>
            </w:r>
            <w:proofErr w:type="gramEnd"/>
            <w:r>
              <w:rPr>
                <w:rFonts w:hAnsi="宋体"/>
                <w:kern w:val="0"/>
                <w:sz w:val="18"/>
                <w:szCs w:val="18"/>
                <w:highlight w:val="white"/>
              </w:rPr>
              <w:t>出生日期</w:t>
            </w:r>
            <w:r>
              <w:rPr>
                <w:kern w:val="0"/>
                <w:sz w:val="18"/>
                <w:szCs w:val="18"/>
                <w:highlight w:val="white"/>
              </w:rPr>
              <w:t>--&gt;</w:t>
            </w:r>
          </w:p>
          <w:p w14:paraId="1E10EC74"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w:t>
            </w:r>
            <w:proofErr w:type="spellStart"/>
            <w:r>
              <w:rPr>
                <w:kern w:val="0"/>
                <w:sz w:val="18"/>
                <w:szCs w:val="18"/>
                <w:highlight w:val="white"/>
              </w:rPr>
              <w:t>birthTime</w:t>
            </w:r>
            <w:proofErr w:type="spellEnd"/>
            <w:r>
              <w:rPr>
                <w:kern w:val="0"/>
                <w:sz w:val="18"/>
                <w:szCs w:val="18"/>
                <w:highlight w:val="white"/>
              </w:rPr>
              <w:t xml:space="preserve"> value="19570323"/&gt;</w:t>
            </w:r>
          </w:p>
          <w:p w14:paraId="0A4BE4A7"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proofErr w:type="gramStart"/>
            <w:r>
              <w:rPr>
                <w:kern w:val="0"/>
                <w:sz w:val="18"/>
                <w:szCs w:val="18"/>
                <w:highlight w:val="white"/>
              </w:rPr>
              <w:t>&lt;!--</w:t>
            </w:r>
            <w:proofErr w:type="gramEnd"/>
            <w:r>
              <w:rPr>
                <w:rFonts w:hAnsi="宋体"/>
                <w:kern w:val="0"/>
                <w:sz w:val="18"/>
                <w:szCs w:val="18"/>
                <w:highlight w:val="white"/>
              </w:rPr>
              <w:t>隶属</w:t>
            </w:r>
            <w:r>
              <w:rPr>
                <w:kern w:val="0"/>
                <w:sz w:val="18"/>
                <w:szCs w:val="18"/>
                <w:highlight w:val="white"/>
              </w:rPr>
              <w:t>--&gt;</w:t>
            </w:r>
          </w:p>
          <w:p w14:paraId="1C8F8B39"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w:t>
            </w:r>
            <w:proofErr w:type="spellStart"/>
            <w:r>
              <w:rPr>
                <w:kern w:val="0"/>
                <w:sz w:val="18"/>
                <w:szCs w:val="18"/>
                <w:highlight w:val="white"/>
              </w:rPr>
              <w:t>asAffiliate</w:t>
            </w:r>
            <w:proofErr w:type="spellEnd"/>
            <w:r>
              <w:rPr>
                <w:kern w:val="0"/>
                <w:sz w:val="18"/>
                <w:szCs w:val="18"/>
                <w:highlight w:val="white"/>
              </w:rPr>
              <w:t xml:space="preserve"> </w:t>
            </w:r>
            <w:proofErr w:type="spellStart"/>
            <w:r>
              <w:rPr>
                <w:kern w:val="0"/>
                <w:sz w:val="18"/>
                <w:szCs w:val="18"/>
                <w:highlight w:val="white"/>
              </w:rPr>
              <w:t>classCode</w:t>
            </w:r>
            <w:proofErr w:type="spellEnd"/>
            <w:r>
              <w:rPr>
                <w:kern w:val="0"/>
                <w:sz w:val="18"/>
                <w:szCs w:val="18"/>
                <w:highlight w:val="white"/>
              </w:rPr>
              <w:t>="AFFL"&gt;</w:t>
            </w:r>
          </w:p>
          <w:p w14:paraId="49DCD828"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&lt;code/&gt;</w:t>
            </w:r>
          </w:p>
          <w:p w14:paraId="385D5731"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w:t>
            </w:r>
            <w:proofErr w:type="spellStart"/>
            <w:r>
              <w:rPr>
                <w:kern w:val="0"/>
                <w:sz w:val="18"/>
                <w:szCs w:val="18"/>
                <w:highlight w:val="white"/>
              </w:rPr>
              <w:t>effectiveTime</w:t>
            </w:r>
            <w:proofErr w:type="spellEnd"/>
            <w:r>
              <w:rPr>
                <w:kern w:val="0"/>
                <w:sz w:val="18"/>
                <w:szCs w:val="18"/>
                <w:highlight w:val="white"/>
              </w:rPr>
              <w:t>/&gt;</w:t>
            </w:r>
          </w:p>
          <w:p w14:paraId="6FE6B26A"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w:t>
            </w:r>
            <w:proofErr w:type="spellStart"/>
            <w:r>
              <w:rPr>
                <w:kern w:val="0"/>
                <w:sz w:val="18"/>
                <w:szCs w:val="18"/>
                <w:highlight w:val="white"/>
              </w:rPr>
              <w:t>affiliatedPrincipalOrganization</w:t>
            </w:r>
            <w:proofErr w:type="spellEnd"/>
            <w:r>
              <w:rPr>
                <w:kern w:val="0"/>
                <w:sz w:val="18"/>
                <w:szCs w:val="18"/>
                <w:highlight w:val="white"/>
              </w:rPr>
              <w:t xml:space="preserve"> </w:t>
            </w:r>
            <w:proofErr w:type="spellStart"/>
            <w:r>
              <w:rPr>
                <w:kern w:val="0"/>
                <w:sz w:val="18"/>
                <w:szCs w:val="18"/>
                <w:highlight w:val="white"/>
              </w:rPr>
              <w:t>classCode</w:t>
            </w:r>
            <w:proofErr w:type="spellEnd"/>
            <w:r>
              <w:rPr>
                <w:kern w:val="0"/>
                <w:sz w:val="18"/>
                <w:szCs w:val="18"/>
                <w:highlight w:val="white"/>
              </w:rPr>
              <w:t xml:space="preserve">="ORG" </w:t>
            </w:r>
            <w:proofErr w:type="spellStart"/>
            <w:r>
              <w:rPr>
                <w:kern w:val="0"/>
                <w:sz w:val="18"/>
                <w:szCs w:val="18"/>
                <w:highlight w:val="white"/>
              </w:rPr>
              <w:t>determinerCode</w:t>
            </w:r>
            <w:proofErr w:type="spellEnd"/>
            <w:r>
              <w:rPr>
                <w:kern w:val="0"/>
                <w:sz w:val="18"/>
                <w:szCs w:val="18"/>
                <w:highlight w:val="white"/>
              </w:rPr>
              <w:t>="INSTANCE"&gt;</w:t>
            </w:r>
          </w:p>
          <w:p w14:paraId="00576E85"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proofErr w:type="gramStart"/>
            <w:r>
              <w:rPr>
                <w:kern w:val="0"/>
                <w:sz w:val="18"/>
                <w:szCs w:val="18"/>
                <w:highlight w:val="white"/>
              </w:rPr>
              <w:t>&lt;!--</w:t>
            </w:r>
            <w:proofErr w:type="gramEnd"/>
            <w:r>
              <w:rPr>
                <w:rFonts w:hAnsi="宋体"/>
                <w:kern w:val="0"/>
                <w:sz w:val="18"/>
                <w:szCs w:val="18"/>
                <w:highlight w:val="white"/>
              </w:rPr>
              <w:t>科室号标识</w:t>
            </w:r>
            <w:r>
              <w:rPr>
                <w:kern w:val="0"/>
                <w:sz w:val="18"/>
                <w:szCs w:val="18"/>
                <w:highlight w:val="white"/>
              </w:rPr>
              <w:t>--&gt;</w:t>
            </w:r>
          </w:p>
          <w:p w14:paraId="353787E9"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&lt;id&gt;</w:t>
            </w:r>
          </w:p>
          <w:p w14:paraId="2E65B3D6"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&lt;item root="2.16.156.10011.1.26" extension="xxx12345-X"/&gt;</w:t>
            </w:r>
          </w:p>
          <w:p w14:paraId="0EB0F7D4"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&lt;/id&gt;</w:t>
            </w:r>
          </w:p>
          <w:p w14:paraId="362046C0"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 xml:space="preserve">&lt;name </w:t>
            </w:r>
            <w:proofErr w:type="spellStart"/>
            <w:proofErr w:type="gramStart"/>
            <w:r>
              <w:rPr>
                <w:kern w:val="0"/>
                <w:sz w:val="18"/>
                <w:szCs w:val="18"/>
                <w:highlight w:val="white"/>
              </w:rPr>
              <w:t>xsi:type</w:t>
            </w:r>
            <w:proofErr w:type="spellEnd"/>
            <w:proofErr w:type="gramEnd"/>
            <w:r>
              <w:rPr>
                <w:kern w:val="0"/>
                <w:sz w:val="18"/>
                <w:szCs w:val="18"/>
                <w:highlight w:val="white"/>
              </w:rPr>
              <w:t>="LIST_EN"&gt;</w:t>
            </w:r>
          </w:p>
          <w:p w14:paraId="0F46F936"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&lt;item&gt;</w:t>
            </w:r>
          </w:p>
          <w:p w14:paraId="30D34EB5"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&lt;part value="</w:t>
            </w:r>
            <w:r>
              <w:rPr>
                <w:rFonts w:hAnsi="宋体"/>
                <w:kern w:val="0"/>
                <w:sz w:val="18"/>
                <w:szCs w:val="18"/>
                <w:highlight w:val="white"/>
              </w:rPr>
              <w:t>呼吸内科</w:t>
            </w:r>
            <w:r>
              <w:rPr>
                <w:kern w:val="0"/>
                <w:sz w:val="18"/>
                <w:szCs w:val="18"/>
                <w:highlight w:val="white"/>
              </w:rPr>
              <w:t>ASDASD"/&gt;</w:t>
            </w:r>
          </w:p>
          <w:p w14:paraId="357F312C"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lastRenderedPageBreak/>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&lt;/item&gt;</w:t>
            </w:r>
          </w:p>
          <w:p w14:paraId="6B8E4065"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&lt;/name&gt;</w:t>
            </w:r>
          </w:p>
          <w:p w14:paraId="4B49539C"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w:t>
            </w:r>
            <w:proofErr w:type="spellStart"/>
            <w:r>
              <w:rPr>
                <w:kern w:val="0"/>
                <w:sz w:val="18"/>
                <w:szCs w:val="18"/>
                <w:highlight w:val="white"/>
              </w:rPr>
              <w:t>affiliatedPrincipalOrganization</w:t>
            </w:r>
            <w:proofErr w:type="spellEnd"/>
            <w:r>
              <w:rPr>
                <w:kern w:val="0"/>
                <w:sz w:val="18"/>
                <w:szCs w:val="18"/>
                <w:highlight w:val="white"/>
              </w:rPr>
              <w:t>&gt;</w:t>
            </w:r>
          </w:p>
          <w:p w14:paraId="57195752"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w:t>
            </w:r>
            <w:proofErr w:type="spellStart"/>
            <w:r>
              <w:rPr>
                <w:kern w:val="0"/>
                <w:sz w:val="18"/>
                <w:szCs w:val="18"/>
                <w:highlight w:val="white"/>
              </w:rPr>
              <w:t>asAffiliate</w:t>
            </w:r>
            <w:proofErr w:type="spellEnd"/>
            <w:r>
              <w:rPr>
                <w:kern w:val="0"/>
                <w:sz w:val="18"/>
                <w:szCs w:val="18"/>
                <w:highlight w:val="white"/>
              </w:rPr>
              <w:t>&gt;</w:t>
            </w:r>
          </w:p>
          <w:p w14:paraId="0237C1DB"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proofErr w:type="gramStart"/>
            <w:r>
              <w:rPr>
                <w:kern w:val="0"/>
                <w:sz w:val="18"/>
                <w:szCs w:val="18"/>
                <w:highlight w:val="white"/>
              </w:rPr>
              <w:t>&lt;!--</w:t>
            </w:r>
            <w:proofErr w:type="gramEnd"/>
            <w:r>
              <w:rPr>
                <w:rFonts w:hAnsi="宋体"/>
                <w:kern w:val="0"/>
                <w:sz w:val="18"/>
                <w:szCs w:val="18"/>
                <w:highlight w:val="white"/>
              </w:rPr>
              <w:t>出生地</w:t>
            </w:r>
            <w:r>
              <w:rPr>
                <w:kern w:val="0"/>
                <w:sz w:val="18"/>
                <w:szCs w:val="18"/>
                <w:highlight w:val="white"/>
              </w:rPr>
              <w:t>--&gt;</w:t>
            </w:r>
          </w:p>
          <w:p w14:paraId="3014929A"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 xml:space="preserve">&lt;birthplace </w:t>
            </w:r>
            <w:proofErr w:type="spellStart"/>
            <w:r>
              <w:rPr>
                <w:kern w:val="0"/>
                <w:sz w:val="18"/>
                <w:szCs w:val="18"/>
                <w:highlight w:val="white"/>
              </w:rPr>
              <w:t>classCode</w:t>
            </w:r>
            <w:proofErr w:type="spellEnd"/>
            <w:r>
              <w:rPr>
                <w:kern w:val="0"/>
                <w:sz w:val="18"/>
                <w:szCs w:val="18"/>
                <w:highlight w:val="white"/>
              </w:rPr>
              <w:t>="BIRTHPL"&gt;</w:t>
            </w:r>
          </w:p>
          <w:p w14:paraId="2048DF96"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w:t>
            </w:r>
            <w:proofErr w:type="spellStart"/>
            <w:r>
              <w:rPr>
                <w:kern w:val="0"/>
                <w:sz w:val="18"/>
                <w:szCs w:val="18"/>
                <w:highlight w:val="white"/>
              </w:rPr>
              <w:t>addr</w:t>
            </w:r>
            <w:proofErr w:type="spellEnd"/>
            <w:r>
              <w:rPr>
                <w:kern w:val="0"/>
                <w:sz w:val="18"/>
                <w:szCs w:val="18"/>
                <w:highlight w:val="white"/>
              </w:rPr>
              <w:t>/&gt;</w:t>
            </w:r>
          </w:p>
          <w:p w14:paraId="26B64C78"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&lt;/birthplace&gt;</w:t>
            </w:r>
          </w:p>
          <w:p w14:paraId="3AA05C4E"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w:t>
            </w:r>
            <w:proofErr w:type="spellStart"/>
            <w:r>
              <w:rPr>
                <w:kern w:val="0"/>
                <w:sz w:val="18"/>
                <w:szCs w:val="18"/>
                <w:highlight w:val="white"/>
              </w:rPr>
              <w:t>healthCarePrincipalPerson</w:t>
            </w:r>
            <w:proofErr w:type="spellEnd"/>
            <w:r>
              <w:rPr>
                <w:kern w:val="0"/>
                <w:sz w:val="18"/>
                <w:szCs w:val="18"/>
                <w:highlight w:val="white"/>
              </w:rPr>
              <w:t>&gt;</w:t>
            </w:r>
          </w:p>
          <w:p w14:paraId="3501E578"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w:t>
            </w:r>
            <w:proofErr w:type="spellStart"/>
            <w:r>
              <w:rPr>
                <w:kern w:val="0"/>
                <w:sz w:val="18"/>
                <w:szCs w:val="18"/>
                <w:highlight w:val="white"/>
              </w:rPr>
              <w:t>healthCareProvider</w:t>
            </w:r>
            <w:proofErr w:type="spellEnd"/>
            <w:r>
              <w:rPr>
                <w:kern w:val="0"/>
                <w:sz w:val="18"/>
                <w:szCs w:val="18"/>
                <w:highlight w:val="white"/>
              </w:rPr>
              <w:t>&gt;</w:t>
            </w:r>
          </w:p>
          <w:p w14:paraId="24CCEADC"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&lt;/subject1&gt;</w:t>
            </w:r>
          </w:p>
          <w:p w14:paraId="645AD196"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proofErr w:type="gramStart"/>
            <w:r>
              <w:rPr>
                <w:kern w:val="0"/>
                <w:sz w:val="18"/>
                <w:szCs w:val="18"/>
                <w:highlight w:val="white"/>
              </w:rPr>
              <w:t>&lt;!--</w:t>
            </w:r>
            <w:proofErr w:type="gramEnd"/>
            <w:r>
              <w:rPr>
                <w:rFonts w:hAnsi="宋体"/>
                <w:kern w:val="0"/>
                <w:sz w:val="18"/>
                <w:szCs w:val="18"/>
                <w:highlight w:val="white"/>
              </w:rPr>
              <w:t>申请者</w:t>
            </w:r>
            <w:r>
              <w:rPr>
                <w:kern w:val="0"/>
                <w:sz w:val="18"/>
                <w:szCs w:val="18"/>
                <w:highlight w:val="white"/>
              </w:rPr>
              <w:t>--&gt;</w:t>
            </w:r>
          </w:p>
          <w:p w14:paraId="0B275544"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 xml:space="preserve">&lt;author </w:t>
            </w:r>
            <w:proofErr w:type="spellStart"/>
            <w:r>
              <w:rPr>
                <w:kern w:val="0"/>
                <w:sz w:val="18"/>
                <w:szCs w:val="18"/>
                <w:highlight w:val="white"/>
              </w:rPr>
              <w:t>typeCode</w:t>
            </w:r>
            <w:proofErr w:type="spellEnd"/>
            <w:r>
              <w:rPr>
                <w:kern w:val="0"/>
                <w:sz w:val="18"/>
                <w:szCs w:val="18"/>
                <w:highlight w:val="white"/>
              </w:rPr>
              <w:t>="AUT"&gt;</w:t>
            </w:r>
          </w:p>
          <w:p w14:paraId="7EFEC926"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w:t>
            </w:r>
            <w:proofErr w:type="spellStart"/>
            <w:r>
              <w:rPr>
                <w:kern w:val="0"/>
                <w:sz w:val="18"/>
                <w:szCs w:val="18"/>
                <w:highlight w:val="white"/>
              </w:rPr>
              <w:t>assignedEntity</w:t>
            </w:r>
            <w:proofErr w:type="spellEnd"/>
            <w:r>
              <w:rPr>
                <w:kern w:val="0"/>
                <w:sz w:val="18"/>
                <w:szCs w:val="18"/>
                <w:highlight w:val="white"/>
              </w:rPr>
              <w:t xml:space="preserve"> </w:t>
            </w:r>
            <w:proofErr w:type="spellStart"/>
            <w:r>
              <w:rPr>
                <w:kern w:val="0"/>
                <w:sz w:val="18"/>
                <w:szCs w:val="18"/>
                <w:highlight w:val="white"/>
              </w:rPr>
              <w:t>classCode</w:t>
            </w:r>
            <w:proofErr w:type="spellEnd"/>
            <w:r>
              <w:rPr>
                <w:kern w:val="0"/>
                <w:sz w:val="18"/>
                <w:szCs w:val="18"/>
                <w:highlight w:val="white"/>
              </w:rPr>
              <w:t>="ASSIGNED"&gt;</w:t>
            </w:r>
          </w:p>
          <w:p w14:paraId="0F77A088"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proofErr w:type="gramStart"/>
            <w:r>
              <w:rPr>
                <w:kern w:val="0"/>
                <w:sz w:val="18"/>
                <w:szCs w:val="18"/>
                <w:highlight w:val="white"/>
              </w:rPr>
              <w:t>&lt;!--</w:t>
            </w:r>
            <w:proofErr w:type="gramEnd"/>
            <w:r>
              <w:rPr>
                <w:rFonts w:hAnsi="宋体"/>
                <w:kern w:val="0"/>
                <w:sz w:val="18"/>
                <w:szCs w:val="18"/>
                <w:highlight w:val="white"/>
              </w:rPr>
              <w:t>医务人员</w:t>
            </w:r>
            <w:r>
              <w:rPr>
                <w:kern w:val="0"/>
                <w:sz w:val="18"/>
                <w:szCs w:val="18"/>
                <w:highlight w:val="white"/>
              </w:rPr>
              <w:t>ID--&gt;</w:t>
            </w:r>
          </w:p>
          <w:p w14:paraId="7B564045"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&lt;id&gt;</w:t>
            </w:r>
          </w:p>
          <w:p w14:paraId="36EC801E"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&lt;item root="2.16.156.10011.1.4" extension="120109197706015518"/&gt;</w:t>
            </w:r>
          </w:p>
          <w:p w14:paraId="29FBCBDA"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&lt;/id&gt;</w:t>
            </w:r>
          </w:p>
          <w:p w14:paraId="3BC83294"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w:t>
            </w:r>
            <w:proofErr w:type="spellStart"/>
            <w:r>
              <w:rPr>
                <w:kern w:val="0"/>
                <w:sz w:val="18"/>
                <w:szCs w:val="18"/>
                <w:highlight w:val="white"/>
              </w:rPr>
              <w:t>assignedPerson</w:t>
            </w:r>
            <w:proofErr w:type="spellEnd"/>
            <w:r>
              <w:rPr>
                <w:kern w:val="0"/>
                <w:sz w:val="18"/>
                <w:szCs w:val="18"/>
                <w:highlight w:val="white"/>
              </w:rPr>
              <w:t xml:space="preserve"> </w:t>
            </w:r>
            <w:proofErr w:type="spellStart"/>
            <w:r>
              <w:rPr>
                <w:kern w:val="0"/>
                <w:sz w:val="18"/>
                <w:szCs w:val="18"/>
                <w:highlight w:val="white"/>
              </w:rPr>
              <w:t>classCode</w:t>
            </w:r>
            <w:proofErr w:type="spellEnd"/>
            <w:r>
              <w:rPr>
                <w:kern w:val="0"/>
                <w:sz w:val="18"/>
                <w:szCs w:val="18"/>
                <w:highlight w:val="white"/>
              </w:rPr>
              <w:t xml:space="preserve">="PSN" </w:t>
            </w:r>
            <w:proofErr w:type="spellStart"/>
            <w:r>
              <w:rPr>
                <w:kern w:val="0"/>
                <w:sz w:val="18"/>
                <w:szCs w:val="18"/>
                <w:highlight w:val="white"/>
              </w:rPr>
              <w:t>determinerCode</w:t>
            </w:r>
            <w:proofErr w:type="spellEnd"/>
            <w:r>
              <w:rPr>
                <w:kern w:val="0"/>
                <w:sz w:val="18"/>
                <w:szCs w:val="18"/>
                <w:highlight w:val="white"/>
              </w:rPr>
              <w:t>="INSTANCE"&gt;</w:t>
            </w:r>
          </w:p>
          <w:p w14:paraId="0A491D14"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 xml:space="preserve">&lt;name </w:t>
            </w:r>
            <w:proofErr w:type="spellStart"/>
            <w:proofErr w:type="gramStart"/>
            <w:r>
              <w:rPr>
                <w:kern w:val="0"/>
                <w:sz w:val="18"/>
                <w:szCs w:val="18"/>
                <w:highlight w:val="white"/>
              </w:rPr>
              <w:t>xsi:type</w:t>
            </w:r>
            <w:proofErr w:type="spellEnd"/>
            <w:proofErr w:type="gramEnd"/>
            <w:r>
              <w:rPr>
                <w:kern w:val="0"/>
                <w:sz w:val="18"/>
                <w:szCs w:val="18"/>
                <w:highlight w:val="white"/>
              </w:rPr>
              <w:t>="LIST_EN"&gt;</w:t>
            </w:r>
          </w:p>
          <w:p w14:paraId="31ED3C6B"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&lt;item&gt;</w:t>
            </w:r>
          </w:p>
          <w:p w14:paraId="75339887"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&lt;part value="</w:t>
            </w:r>
            <w:r>
              <w:rPr>
                <w:rFonts w:hAnsi="宋体"/>
                <w:kern w:val="0"/>
                <w:sz w:val="18"/>
                <w:szCs w:val="18"/>
                <w:highlight w:val="white"/>
              </w:rPr>
              <w:t>李人事</w:t>
            </w:r>
            <w:proofErr w:type="spellStart"/>
            <w:r>
              <w:rPr>
                <w:kern w:val="0"/>
                <w:sz w:val="18"/>
                <w:szCs w:val="18"/>
                <w:highlight w:val="white"/>
              </w:rPr>
              <w:t>sss</w:t>
            </w:r>
            <w:proofErr w:type="spellEnd"/>
            <w:r>
              <w:rPr>
                <w:kern w:val="0"/>
                <w:sz w:val="18"/>
                <w:szCs w:val="18"/>
                <w:highlight w:val="white"/>
              </w:rPr>
              <w:t>"/&gt;</w:t>
            </w:r>
          </w:p>
          <w:p w14:paraId="576F7412"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&lt;/item&gt;</w:t>
            </w:r>
          </w:p>
          <w:p w14:paraId="69C4A849"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&lt;/name&gt;</w:t>
            </w:r>
          </w:p>
          <w:p w14:paraId="3878D8E1"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w:t>
            </w:r>
            <w:proofErr w:type="spellStart"/>
            <w:r>
              <w:rPr>
                <w:kern w:val="0"/>
                <w:sz w:val="18"/>
                <w:szCs w:val="18"/>
                <w:highlight w:val="white"/>
              </w:rPr>
              <w:t>assignedPerson</w:t>
            </w:r>
            <w:proofErr w:type="spellEnd"/>
            <w:r>
              <w:rPr>
                <w:kern w:val="0"/>
                <w:sz w:val="18"/>
                <w:szCs w:val="18"/>
                <w:highlight w:val="white"/>
              </w:rPr>
              <w:t>&gt;</w:t>
            </w:r>
          </w:p>
          <w:p w14:paraId="0F24F9D8"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w:t>
            </w:r>
            <w:proofErr w:type="spellStart"/>
            <w:r>
              <w:rPr>
                <w:kern w:val="0"/>
                <w:sz w:val="18"/>
                <w:szCs w:val="18"/>
                <w:highlight w:val="white"/>
              </w:rPr>
              <w:t>representedOrganization</w:t>
            </w:r>
            <w:proofErr w:type="spellEnd"/>
            <w:r>
              <w:rPr>
                <w:kern w:val="0"/>
                <w:sz w:val="18"/>
                <w:szCs w:val="18"/>
                <w:highlight w:val="white"/>
              </w:rPr>
              <w:t xml:space="preserve"> </w:t>
            </w:r>
            <w:proofErr w:type="spellStart"/>
            <w:r>
              <w:rPr>
                <w:kern w:val="0"/>
                <w:sz w:val="18"/>
                <w:szCs w:val="18"/>
                <w:highlight w:val="white"/>
              </w:rPr>
              <w:t>classCode</w:t>
            </w:r>
            <w:proofErr w:type="spellEnd"/>
            <w:r>
              <w:rPr>
                <w:kern w:val="0"/>
                <w:sz w:val="18"/>
                <w:szCs w:val="18"/>
                <w:highlight w:val="white"/>
              </w:rPr>
              <w:t xml:space="preserve">="ORG" </w:t>
            </w:r>
            <w:proofErr w:type="spellStart"/>
            <w:r>
              <w:rPr>
                <w:kern w:val="0"/>
                <w:sz w:val="18"/>
                <w:szCs w:val="18"/>
                <w:highlight w:val="white"/>
              </w:rPr>
              <w:t>determinerCode</w:t>
            </w:r>
            <w:proofErr w:type="spellEnd"/>
            <w:r>
              <w:rPr>
                <w:kern w:val="0"/>
                <w:sz w:val="18"/>
                <w:szCs w:val="18"/>
                <w:highlight w:val="white"/>
              </w:rPr>
              <w:t>="INSTANCE"&gt;</w:t>
            </w:r>
          </w:p>
          <w:p w14:paraId="18919F99"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proofErr w:type="gramStart"/>
            <w:r>
              <w:rPr>
                <w:kern w:val="0"/>
                <w:sz w:val="18"/>
                <w:szCs w:val="18"/>
                <w:highlight w:val="white"/>
              </w:rPr>
              <w:t>&lt;!--</w:t>
            </w:r>
            <w:proofErr w:type="gramEnd"/>
            <w:r>
              <w:rPr>
                <w:rFonts w:hAnsi="宋体"/>
                <w:kern w:val="0"/>
                <w:sz w:val="18"/>
                <w:szCs w:val="18"/>
                <w:highlight w:val="white"/>
              </w:rPr>
              <w:t>科室号标识</w:t>
            </w:r>
            <w:r>
              <w:rPr>
                <w:kern w:val="0"/>
                <w:sz w:val="18"/>
                <w:szCs w:val="18"/>
                <w:highlight w:val="white"/>
              </w:rPr>
              <w:t>--&gt;</w:t>
            </w:r>
          </w:p>
          <w:p w14:paraId="25A4790A"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&lt;id&gt;</w:t>
            </w:r>
          </w:p>
          <w:p w14:paraId="31C440E9"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&lt;item root="2.16.156.10011.1.26" extension="xxx12345-X"/&gt;</w:t>
            </w:r>
          </w:p>
          <w:p w14:paraId="50FB0109"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&lt;/id&gt;</w:t>
            </w:r>
          </w:p>
          <w:p w14:paraId="4863A0AB"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 xml:space="preserve">&lt;name </w:t>
            </w:r>
            <w:proofErr w:type="spellStart"/>
            <w:proofErr w:type="gramStart"/>
            <w:r>
              <w:rPr>
                <w:kern w:val="0"/>
                <w:sz w:val="18"/>
                <w:szCs w:val="18"/>
                <w:highlight w:val="white"/>
              </w:rPr>
              <w:t>xsi:type</w:t>
            </w:r>
            <w:proofErr w:type="spellEnd"/>
            <w:proofErr w:type="gramEnd"/>
            <w:r>
              <w:rPr>
                <w:kern w:val="0"/>
                <w:sz w:val="18"/>
                <w:szCs w:val="18"/>
                <w:highlight w:val="white"/>
              </w:rPr>
              <w:t>="LIST_EN"&gt;</w:t>
            </w:r>
          </w:p>
          <w:p w14:paraId="31179744"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&lt;item&gt;</w:t>
            </w:r>
          </w:p>
          <w:p w14:paraId="7112C8B1"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&lt;part value="</w:t>
            </w:r>
            <w:r>
              <w:rPr>
                <w:rFonts w:hAnsi="宋体"/>
                <w:kern w:val="0"/>
                <w:sz w:val="18"/>
                <w:szCs w:val="18"/>
                <w:highlight w:val="white"/>
              </w:rPr>
              <w:t>人事科</w:t>
            </w:r>
            <w:proofErr w:type="spellStart"/>
            <w:r>
              <w:rPr>
                <w:kern w:val="0"/>
                <w:sz w:val="18"/>
                <w:szCs w:val="18"/>
                <w:highlight w:val="white"/>
              </w:rPr>
              <w:t>AAsSD</w:t>
            </w:r>
            <w:proofErr w:type="spellEnd"/>
            <w:r>
              <w:rPr>
                <w:kern w:val="0"/>
                <w:sz w:val="18"/>
                <w:szCs w:val="18"/>
                <w:highlight w:val="white"/>
              </w:rPr>
              <w:t>"/&gt;</w:t>
            </w:r>
          </w:p>
          <w:p w14:paraId="78AA28F5"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&lt;/item&gt;</w:t>
            </w:r>
          </w:p>
          <w:p w14:paraId="32F2262E"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&lt;/name&gt;</w:t>
            </w:r>
          </w:p>
          <w:p w14:paraId="0EAF9133"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w:t>
            </w:r>
            <w:proofErr w:type="spellStart"/>
            <w:r>
              <w:rPr>
                <w:kern w:val="0"/>
                <w:sz w:val="18"/>
                <w:szCs w:val="18"/>
                <w:highlight w:val="white"/>
              </w:rPr>
              <w:t>contactParty</w:t>
            </w:r>
            <w:proofErr w:type="spellEnd"/>
            <w:r>
              <w:rPr>
                <w:kern w:val="0"/>
                <w:sz w:val="18"/>
                <w:szCs w:val="18"/>
                <w:highlight w:val="white"/>
              </w:rPr>
              <w:t xml:space="preserve"> </w:t>
            </w:r>
            <w:proofErr w:type="spellStart"/>
            <w:r>
              <w:rPr>
                <w:kern w:val="0"/>
                <w:sz w:val="18"/>
                <w:szCs w:val="18"/>
                <w:highlight w:val="white"/>
              </w:rPr>
              <w:t>classCode</w:t>
            </w:r>
            <w:proofErr w:type="spellEnd"/>
            <w:r>
              <w:rPr>
                <w:kern w:val="0"/>
                <w:sz w:val="18"/>
                <w:szCs w:val="18"/>
                <w:highlight w:val="white"/>
              </w:rPr>
              <w:t>="CON"&gt;</w:t>
            </w:r>
          </w:p>
          <w:p w14:paraId="006206E1"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w:t>
            </w:r>
            <w:proofErr w:type="spellStart"/>
            <w:r>
              <w:rPr>
                <w:kern w:val="0"/>
                <w:sz w:val="18"/>
                <w:szCs w:val="18"/>
                <w:highlight w:val="white"/>
              </w:rPr>
              <w:t>contactPerson</w:t>
            </w:r>
            <w:proofErr w:type="spellEnd"/>
            <w:r>
              <w:rPr>
                <w:kern w:val="0"/>
                <w:sz w:val="18"/>
                <w:szCs w:val="18"/>
                <w:highlight w:val="white"/>
              </w:rPr>
              <w:t xml:space="preserve"> </w:t>
            </w:r>
            <w:proofErr w:type="spellStart"/>
            <w:r>
              <w:rPr>
                <w:kern w:val="0"/>
                <w:sz w:val="18"/>
                <w:szCs w:val="18"/>
                <w:highlight w:val="white"/>
              </w:rPr>
              <w:t>classCode</w:t>
            </w:r>
            <w:proofErr w:type="spellEnd"/>
            <w:r>
              <w:rPr>
                <w:kern w:val="0"/>
                <w:sz w:val="18"/>
                <w:szCs w:val="18"/>
                <w:highlight w:val="white"/>
              </w:rPr>
              <w:t xml:space="preserve">="PSN" </w:t>
            </w:r>
            <w:proofErr w:type="spellStart"/>
            <w:r>
              <w:rPr>
                <w:kern w:val="0"/>
                <w:sz w:val="18"/>
                <w:szCs w:val="18"/>
                <w:highlight w:val="white"/>
              </w:rPr>
              <w:t>determinerCode</w:t>
            </w:r>
            <w:proofErr w:type="spellEnd"/>
            <w:r>
              <w:rPr>
                <w:kern w:val="0"/>
                <w:sz w:val="18"/>
                <w:szCs w:val="18"/>
                <w:highlight w:val="white"/>
              </w:rPr>
              <w:t>="INSTANCE"&gt;</w:t>
            </w:r>
          </w:p>
          <w:p w14:paraId="4BAEA5CD"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 xml:space="preserve">&lt;name </w:t>
            </w:r>
            <w:proofErr w:type="spellStart"/>
            <w:proofErr w:type="gramStart"/>
            <w:r>
              <w:rPr>
                <w:kern w:val="0"/>
                <w:sz w:val="18"/>
                <w:szCs w:val="18"/>
                <w:highlight w:val="white"/>
              </w:rPr>
              <w:t>xsi:type</w:t>
            </w:r>
            <w:proofErr w:type="spellEnd"/>
            <w:proofErr w:type="gramEnd"/>
            <w:r>
              <w:rPr>
                <w:kern w:val="0"/>
                <w:sz w:val="18"/>
                <w:szCs w:val="18"/>
                <w:highlight w:val="white"/>
              </w:rPr>
              <w:t>="LIST_EN"&gt;</w:t>
            </w:r>
          </w:p>
          <w:p w14:paraId="061B8EEE"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&lt;item&gt;</w:t>
            </w:r>
          </w:p>
          <w:p w14:paraId="6A470013"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&lt;part value="</w:t>
            </w:r>
            <w:r>
              <w:rPr>
                <w:rFonts w:hAnsi="宋体"/>
                <w:kern w:val="0"/>
                <w:sz w:val="18"/>
                <w:szCs w:val="18"/>
                <w:highlight w:val="white"/>
              </w:rPr>
              <w:t>王联系</w:t>
            </w:r>
            <w:proofErr w:type="spellStart"/>
            <w:r>
              <w:rPr>
                <w:kern w:val="0"/>
                <w:sz w:val="18"/>
                <w:szCs w:val="18"/>
                <w:highlight w:val="white"/>
              </w:rPr>
              <w:t>sASDASDSAD</w:t>
            </w:r>
            <w:proofErr w:type="spellEnd"/>
            <w:r>
              <w:rPr>
                <w:kern w:val="0"/>
                <w:sz w:val="18"/>
                <w:szCs w:val="18"/>
                <w:highlight w:val="white"/>
              </w:rPr>
              <w:t>"/&gt;</w:t>
            </w:r>
          </w:p>
          <w:p w14:paraId="40DABAE9"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&lt;/item&gt;</w:t>
            </w:r>
          </w:p>
          <w:p w14:paraId="2241469A"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&lt;/name&gt;</w:t>
            </w:r>
          </w:p>
          <w:p w14:paraId="3D3E4023"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w:t>
            </w:r>
            <w:proofErr w:type="spellStart"/>
            <w:r>
              <w:rPr>
                <w:kern w:val="0"/>
                <w:sz w:val="18"/>
                <w:szCs w:val="18"/>
                <w:highlight w:val="white"/>
              </w:rPr>
              <w:t>contactPerson</w:t>
            </w:r>
            <w:proofErr w:type="spellEnd"/>
            <w:r>
              <w:rPr>
                <w:kern w:val="0"/>
                <w:sz w:val="18"/>
                <w:szCs w:val="18"/>
                <w:highlight w:val="white"/>
              </w:rPr>
              <w:t>&gt;</w:t>
            </w:r>
          </w:p>
          <w:p w14:paraId="182F4F6A"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w:t>
            </w:r>
            <w:proofErr w:type="spellStart"/>
            <w:r>
              <w:rPr>
                <w:kern w:val="0"/>
                <w:sz w:val="18"/>
                <w:szCs w:val="18"/>
                <w:highlight w:val="white"/>
              </w:rPr>
              <w:t>contactParty</w:t>
            </w:r>
            <w:proofErr w:type="spellEnd"/>
            <w:r>
              <w:rPr>
                <w:kern w:val="0"/>
                <w:sz w:val="18"/>
                <w:szCs w:val="18"/>
                <w:highlight w:val="white"/>
              </w:rPr>
              <w:t>&gt;</w:t>
            </w:r>
          </w:p>
          <w:p w14:paraId="6A066109"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lastRenderedPageBreak/>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w:t>
            </w:r>
            <w:proofErr w:type="spellStart"/>
            <w:r>
              <w:rPr>
                <w:kern w:val="0"/>
                <w:sz w:val="18"/>
                <w:szCs w:val="18"/>
                <w:highlight w:val="white"/>
              </w:rPr>
              <w:t>representedOrganization</w:t>
            </w:r>
            <w:proofErr w:type="spellEnd"/>
            <w:r>
              <w:rPr>
                <w:kern w:val="0"/>
                <w:sz w:val="18"/>
                <w:szCs w:val="18"/>
                <w:highlight w:val="white"/>
              </w:rPr>
              <w:t>&gt;</w:t>
            </w:r>
          </w:p>
          <w:p w14:paraId="11C573B5"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w:t>
            </w:r>
            <w:proofErr w:type="spellStart"/>
            <w:r>
              <w:rPr>
                <w:kern w:val="0"/>
                <w:sz w:val="18"/>
                <w:szCs w:val="18"/>
                <w:highlight w:val="white"/>
              </w:rPr>
              <w:t>assignedEntity</w:t>
            </w:r>
            <w:proofErr w:type="spellEnd"/>
            <w:r>
              <w:rPr>
                <w:kern w:val="0"/>
                <w:sz w:val="18"/>
                <w:szCs w:val="18"/>
                <w:highlight w:val="white"/>
              </w:rPr>
              <w:t>&gt;</w:t>
            </w:r>
          </w:p>
          <w:p w14:paraId="5EF4ADA2"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&lt;/author&gt;</w:t>
            </w:r>
          </w:p>
          <w:p w14:paraId="6BB6199C"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t>&lt;/</w:t>
            </w:r>
            <w:proofErr w:type="spellStart"/>
            <w:r>
              <w:rPr>
                <w:kern w:val="0"/>
                <w:sz w:val="18"/>
                <w:szCs w:val="18"/>
                <w:highlight w:val="white"/>
              </w:rPr>
              <w:t>registrationRequest</w:t>
            </w:r>
            <w:proofErr w:type="spellEnd"/>
            <w:r>
              <w:rPr>
                <w:kern w:val="0"/>
                <w:sz w:val="18"/>
                <w:szCs w:val="18"/>
                <w:highlight w:val="white"/>
              </w:rPr>
              <w:t>&gt;</w:t>
            </w:r>
          </w:p>
          <w:p w14:paraId="440155E1"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t>&lt;/subject&gt;</w:t>
            </w:r>
          </w:p>
          <w:p w14:paraId="02487B46"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t>&lt;/</w:t>
            </w:r>
            <w:proofErr w:type="spellStart"/>
            <w:r>
              <w:rPr>
                <w:kern w:val="0"/>
                <w:sz w:val="18"/>
                <w:szCs w:val="18"/>
                <w:highlight w:val="white"/>
              </w:rPr>
              <w:t>controlActProcess</w:t>
            </w:r>
            <w:proofErr w:type="spellEnd"/>
            <w:r>
              <w:rPr>
                <w:kern w:val="0"/>
                <w:sz w:val="18"/>
                <w:szCs w:val="18"/>
                <w:highlight w:val="white"/>
              </w:rPr>
              <w:t>&gt;</w:t>
            </w:r>
          </w:p>
          <w:p w14:paraId="31ADDA70"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&lt;/PRPM_IN303010UV01&gt;</w:t>
            </w:r>
          </w:p>
        </w:tc>
      </w:tr>
    </w:tbl>
    <w:p w14:paraId="59AB8703" w14:textId="77777777" w:rsidR="007735ED" w:rsidRDefault="007735ED" w:rsidP="007735ED">
      <w:pPr>
        <w:pStyle w:val="4"/>
        <w:numPr>
          <w:ilvl w:val="3"/>
          <w:numId w:val="33"/>
        </w:numPr>
        <w:ind w:left="864" w:hanging="864"/>
      </w:pPr>
      <w:bookmarkStart w:id="166" w:name="_Toc485888153"/>
      <w:bookmarkStart w:id="167" w:name="_Toc375822913"/>
      <w:bookmarkStart w:id="168" w:name="_Toc485829081"/>
      <w:bookmarkStart w:id="169" w:name="_Toc515302737"/>
      <w:bookmarkStart w:id="170" w:name="_Toc374802737"/>
      <w:r>
        <w:rPr>
          <w:rFonts w:hint="eastAsia"/>
        </w:rPr>
        <w:lastRenderedPageBreak/>
        <w:t>医疗卫生人员信息更新服务</w:t>
      </w:r>
      <w:r>
        <w:rPr>
          <w:rFonts w:hint="eastAsia"/>
        </w:rPr>
        <w:t>-</w:t>
      </w:r>
      <w:r>
        <w:rPr>
          <w:rFonts w:hint="eastAsia"/>
        </w:rPr>
        <w:t>响应消息（成功）</w:t>
      </w:r>
      <w:bookmarkEnd w:id="166"/>
      <w:bookmarkEnd w:id="167"/>
      <w:bookmarkEnd w:id="168"/>
      <w:bookmarkEnd w:id="169"/>
      <w:bookmarkEnd w:id="170"/>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1"/>
      </w:tblGrid>
      <w:tr w:rsidR="007735ED" w14:paraId="3685D4FB" w14:textId="77777777" w:rsidTr="00170CD7">
        <w:tc>
          <w:tcPr>
            <w:tcW w:w="9571" w:type="dxa"/>
            <w:tcBorders>
              <w:top w:val="single" w:sz="4" w:space="0" w:color="000000"/>
              <w:left w:val="single" w:sz="4" w:space="0" w:color="000000"/>
              <w:bottom w:val="single" w:sz="4" w:space="0" w:color="000000"/>
              <w:right w:val="single" w:sz="4" w:space="0" w:color="000000"/>
            </w:tcBorders>
          </w:tcPr>
          <w:p w14:paraId="246774B4"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 xml:space="preserve">&lt;MCCI_IN000002UV01 </w:t>
            </w:r>
            <w:proofErr w:type="spellStart"/>
            <w:r>
              <w:rPr>
                <w:kern w:val="0"/>
                <w:sz w:val="18"/>
                <w:szCs w:val="18"/>
                <w:highlight w:val="white"/>
              </w:rPr>
              <w:t>ITSVersion</w:t>
            </w:r>
            <w:proofErr w:type="spellEnd"/>
            <w:r>
              <w:rPr>
                <w:kern w:val="0"/>
                <w:sz w:val="18"/>
                <w:szCs w:val="18"/>
                <w:highlight w:val="white"/>
              </w:rPr>
              <w:t xml:space="preserve">="XML_1.0" </w:t>
            </w:r>
            <w:proofErr w:type="spellStart"/>
            <w:proofErr w:type="gramStart"/>
            <w:r>
              <w:rPr>
                <w:kern w:val="0"/>
                <w:sz w:val="18"/>
                <w:szCs w:val="18"/>
                <w:highlight w:val="white"/>
              </w:rPr>
              <w:t>xmlns:xsi</w:t>
            </w:r>
            <w:proofErr w:type="spellEnd"/>
            <w:proofErr w:type="gramEnd"/>
            <w:r>
              <w:rPr>
                <w:kern w:val="0"/>
                <w:sz w:val="18"/>
                <w:szCs w:val="18"/>
                <w:highlight w:val="white"/>
              </w:rPr>
              <w:t xml:space="preserve">="http://www.w3.org/2001/XMLSchema-instance" </w:t>
            </w:r>
            <w:proofErr w:type="spellStart"/>
            <w:r>
              <w:rPr>
                <w:kern w:val="0"/>
                <w:sz w:val="18"/>
                <w:szCs w:val="18"/>
                <w:highlight w:val="white"/>
              </w:rPr>
              <w:t>xmlns</w:t>
            </w:r>
            <w:proofErr w:type="spellEnd"/>
            <w:r>
              <w:rPr>
                <w:kern w:val="0"/>
                <w:sz w:val="18"/>
                <w:szCs w:val="18"/>
                <w:highlight w:val="white"/>
              </w:rPr>
              <w:t xml:space="preserve">="urn:hl7-org:v3" </w:t>
            </w:r>
            <w:proofErr w:type="spellStart"/>
            <w:r>
              <w:rPr>
                <w:kern w:val="0"/>
                <w:sz w:val="18"/>
                <w:szCs w:val="18"/>
                <w:highlight w:val="white"/>
              </w:rPr>
              <w:t>xsi:schemaLocation</w:t>
            </w:r>
            <w:proofErr w:type="spellEnd"/>
            <w:r>
              <w:rPr>
                <w:kern w:val="0"/>
                <w:sz w:val="18"/>
                <w:szCs w:val="18"/>
                <w:highlight w:val="white"/>
              </w:rPr>
              <w:t>="urn:hl7-org:v3 ../</w:t>
            </w:r>
            <w:proofErr w:type="spellStart"/>
            <w:r>
              <w:rPr>
                <w:kern w:val="0"/>
                <w:sz w:val="18"/>
                <w:szCs w:val="18"/>
                <w:highlight w:val="white"/>
              </w:rPr>
              <w:t>multicacheschemas</w:t>
            </w:r>
            <w:proofErr w:type="spellEnd"/>
            <w:r>
              <w:rPr>
                <w:kern w:val="0"/>
                <w:sz w:val="18"/>
                <w:szCs w:val="18"/>
                <w:highlight w:val="white"/>
              </w:rPr>
              <w:t>/MCCI_IN000002UV01.xsd"&gt;</w:t>
            </w:r>
          </w:p>
          <w:p w14:paraId="2FF4E579"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t>&lt;id root="2.16.156.10011.2.5.1.1" extension="@12122"/&gt;</w:t>
            </w:r>
          </w:p>
          <w:p w14:paraId="611422C1"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t>&lt;</w:t>
            </w:r>
            <w:proofErr w:type="spellStart"/>
            <w:r>
              <w:rPr>
                <w:kern w:val="0"/>
                <w:sz w:val="18"/>
                <w:szCs w:val="18"/>
                <w:highlight w:val="white"/>
              </w:rPr>
              <w:t>creationTime</w:t>
            </w:r>
            <w:proofErr w:type="spellEnd"/>
            <w:r>
              <w:rPr>
                <w:kern w:val="0"/>
                <w:sz w:val="18"/>
                <w:szCs w:val="18"/>
                <w:highlight w:val="white"/>
              </w:rPr>
              <w:t xml:space="preserve"> value="20170106151903"/&gt;</w:t>
            </w:r>
          </w:p>
          <w:p w14:paraId="5C86311C"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t>&lt;</w:t>
            </w:r>
            <w:proofErr w:type="spellStart"/>
            <w:r>
              <w:rPr>
                <w:kern w:val="0"/>
                <w:sz w:val="18"/>
                <w:szCs w:val="18"/>
                <w:highlight w:val="white"/>
              </w:rPr>
              <w:t>interactionId</w:t>
            </w:r>
            <w:proofErr w:type="spellEnd"/>
            <w:r>
              <w:rPr>
                <w:kern w:val="0"/>
                <w:sz w:val="18"/>
                <w:szCs w:val="18"/>
                <w:highlight w:val="white"/>
              </w:rPr>
              <w:t xml:space="preserve"> root="2.16.156.10011.2.5.1.2" extension="MCCI_IN000002UV01"/&gt;</w:t>
            </w:r>
          </w:p>
          <w:p w14:paraId="2316E7B3"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t>&lt;</w:t>
            </w:r>
            <w:proofErr w:type="spellStart"/>
            <w:r>
              <w:rPr>
                <w:kern w:val="0"/>
                <w:sz w:val="18"/>
                <w:szCs w:val="18"/>
                <w:highlight w:val="white"/>
              </w:rPr>
              <w:t>processingCode</w:t>
            </w:r>
            <w:proofErr w:type="spellEnd"/>
            <w:r>
              <w:rPr>
                <w:kern w:val="0"/>
                <w:sz w:val="18"/>
                <w:szCs w:val="18"/>
                <w:highlight w:val="white"/>
              </w:rPr>
              <w:t xml:space="preserve"> code="P"/&gt;</w:t>
            </w:r>
          </w:p>
          <w:p w14:paraId="40C3806A"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t>&lt;</w:t>
            </w:r>
            <w:proofErr w:type="spellStart"/>
            <w:r>
              <w:rPr>
                <w:kern w:val="0"/>
                <w:sz w:val="18"/>
                <w:szCs w:val="18"/>
                <w:highlight w:val="white"/>
              </w:rPr>
              <w:t>processingModeCode</w:t>
            </w:r>
            <w:proofErr w:type="spellEnd"/>
            <w:r>
              <w:rPr>
                <w:kern w:val="0"/>
                <w:sz w:val="18"/>
                <w:szCs w:val="18"/>
                <w:highlight w:val="white"/>
              </w:rPr>
              <w:t>/&gt;</w:t>
            </w:r>
          </w:p>
          <w:p w14:paraId="272239CD"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t>&lt;</w:t>
            </w:r>
            <w:proofErr w:type="spellStart"/>
            <w:r>
              <w:rPr>
                <w:kern w:val="0"/>
                <w:sz w:val="18"/>
                <w:szCs w:val="18"/>
                <w:highlight w:val="white"/>
              </w:rPr>
              <w:t>acceptAckCode</w:t>
            </w:r>
            <w:proofErr w:type="spellEnd"/>
            <w:r>
              <w:rPr>
                <w:kern w:val="0"/>
                <w:sz w:val="18"/>
                <w:szCs w:val="18"/>
                <w:highlight w:val="white"/>
              </w:rPr>
              <w:t xml:space="preserve"> code="AL"/&gt;</w:t>
            </w:r>
          </w:p>
          <w:p w14:paraId="67103866"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t xml:space="preserve">&lt;receiver </w:t>
            </w:r>
            <w:proofErr w:type="spellStart"/>
            <w:r>
              <w:rPr>
                <w:kern w:val="0"/>
                <w:sz w:val="18"/>
                <w:szCs w:val="18"/>
                <w:highlight w:val="white"/>
              </w:rPr>
              <w:t>typeCode</w:t>
            </w:r>
            <w:proofErr w:type="spellEnd"/>
            <w:r>
              <w:rPr>
                <w:kern w:val="0"/>
                <w:sz w:val="18"/>
                <w:szCs w:val="18"/>
                <w:highlight w:val="white"/>
              </w:rPr>
              <w:t>="RCV"&gt;</w:t>
            </w:r>
          </w:p>
          <w:p w14:paraId="74509378"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t xml:space="preserve">&lt;device </w:t>
            </w:r>
            <w:proofErr w:type="spellStart"/>
            <w:r>
              <w:rPr>
                <w:kern w:val="0"/>
                <w:sz w:val="18"/>
                <w:szCs w:val="18"/>
                <w:highlight w:val="white"/>
              </w:rPr>
              <w:t>classCode</w:t>
            </w:r>
            <w:proofErr w:type="spellEnd"/>
            <w:r>
              <w:rPr>
                <w:kern w:val="0"/>
                <w:sz w:val="18"/>
                <w:szCs w:val="18"/>
                <w:highlight w:val="white"/>
              </w:rPr>
              <w:t xml:space="preserve">="DEV" </w:t>
            </w:r>
            <w:proofErr w:type="spellStart"/>
            <w:r>
              <w:rPr>
                <w:kern w:val="0"/>
                <w:sz w:val="18"/>
                <w:szCs w:val="18"/>
                <w:highlight w:val="white"/>
              </w:rPr>
              <w:t>determinerCode</w:t>
            </w:r>
            <w:proofErr w:type="spellEnd"/>
            <w:r>
              <w:rPr>
                <w:kern w:val="0"/>
                <w:sz w:val="18"/>
                <w:szCs w:val="18"/>
                <w:highlight w:val="white"/>
              </w:rPr>
              <w:t>="INSTANCE"&gt;</w:t>
            </w:r>
          </w:p>
          <w:p w14:paraId="52364A72"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t>&lt;id&gt;</w:t>
            </w:r>
          </w:p>
          <w:p w14:paraId="07D2C7F7"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&lt;item root="2.16.156.10011.2.5.1.3" extension="@111"/&gt;</w:t>
            </w:r>
          </w:p>
          <w:p w14:paraId="3C4E0C52"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t>&lt;/id&gt;</w:t>
            </w:r>
          </w:p>
          <w:p w14:paraId="193B8B78"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t>&lt;/device&gt;</w:t>
            </w:r>
          </w:p>
          <w:p w14:paraId="1C6240BB"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t>&lt;/receiver&gt;</w:t>
            </w:r>
          </w:p>
          <w:p w14:paraId="0059FA03"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t xml:space="preserve">&lt;sender </w:t>
            </w:r>
            <w:proofErr w:type="spellStart"/>
            <w:r>
              <w:rPr>
                <w:kern w:val="0"/>
                <w:sz w:val="18"/>
                <w:szCs w:val="18"/>
                <w:highlight w:val="white"/>
              </w:rPr>
              <w:t>typeCode</w:t>
            </w:r>
            <w:proofErr w:type="spellEnd"/>
            <w:r>
              <w:rPr>
                <w:kern w:val="0"/>
                <w:sz w:val="18"/>
                <w:szCs w:val="18"/>
                <w:highlight w:val="white"/>
              </w:rPr>
              <w:t>="SND"&gt;</w:t>
            </w:r>
          </w:p>
          <w:p w14:paraId="16D901C9"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t xml:space="preserve">&lt;device </w:t>
            </w:r>
            <w:proofErr w:type="spellStart"/>
            <w:r>
              <w:rPr>
                <w:kern w:val="0"/>
                <w:sz w:val="18"/>
                <w:szCs w:val="18"/>
                <w:highlight w:val="white"/>
              </w:rPr>
              <w:t>classCode</w:t>
            </w:r>
            <w:proofErr w:type="spellEnd"/>
            <w:r>
              <w:rPr>
                <w:kern w:val="0"/>
                <w:sz w:val="18"/>
                <w:szCs w:val="18"/>
                <w:highlight w:val="white"/>
              </w:rPr>
              <w:t xml:space="preserve">="DEV" </w:t>
            </w:r>
            <w:proofErr w:type="spellStart"/>
            <w:r>
              <w:rPr>
                <w:kern w:val="0"/>
                <w:sz w:val="18"/>
                <w:szCs w:val="18"/>
                <w:highlight w:val="white"/>
              </w:rPr>
              <w:t>determinerCode</w:t>
            </w:r>
            <w:proofErr w:type="spellEnd"/>
            <w:r>
              <w:rPr>
                <w:kern w:val="0"/>
                <w:sz w:val="18"/>
                <w:szCs w:val="18"/>
                <w:highlight w:val="white"/>
              </w:rPr>
              <w:t>="INSTANCE"&gt;</w:t>
            </w:r>
          </w:p>
          <w:p w14:paraId="1E263472"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t>&lt;id&gt;</w:t>
            </w:r>
          </w:p>
          <w:p w14:paraId="3AB6B2A4"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&lt;item root="2.16.156.10011.2.5.1.3" extension="@222"/&gt;</w:t>
            </w:r>
          </w:p>
          <w:p w14:paraId="0DF01699"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t>&lt;/id&gt;</w:t>
            </w:r>
          </w:p>
          <w:p w14:paraId="4E9F96F7"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t>&lt;/device&gt;</w:t>
            </w:r>
          </w:p>
          <w:p w14:paraId="5B6F6216"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t>&lt;/sender&gt;</w:t>
            </w:r>
          </w:p>
          <w:p w14:paraId="5B12D675"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t xml:space="preserve">&lt;acknowledgement </w:t>
            </w:r>
            <w:proofErr w:type="spellStart"/>
            <w:r>
              <w:rPr>
                <w:kern w:val="0"/>
                <w:sz w:val="18"/>
                <w:szCs w:val="18"/>
                <w:highlight w:val="white"/>
              </w:rPr>
              <w:t>typeCode</w:t>
            </w:r>
            <w:proofErr w:type="spellEnd"/>
            <w:r>
              <w:rPr>
                <w:kern w:val="0"/>
                <w:sz w:val="18"/>
                <w:szCs w:val="18"/>
                <w:highlight w:val="white"/>
              </w:rPr>
              <w:t>="AA"&gt;</w:t>
            </w:r>
          </w:p>
          <w:p w14:paraId="7CBA38FE"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proofErr w:type="gramStart"/>
            <w:r>
              <w:rPr>
                <w:kern w:val="0"/>
                <w:sz w:val="18"/>
                <w:szCs w:val="18"/>
                <w:highlight w:val="white"/>
              </w:rPr>
              <w:t>&lt;!--</w:t>
            </w:r>
            <w:proofErr w:type="gramEnd"/>
            <w:r>
              <w:rPr>
                <w:rFonts w:hAnsi="宋体"/>
                <w:kern w:val="0"/>
                <w:sz w:val="18"/>
                <w:szCs w:val="18"/>
                <w:highlight w:val="white"/>
              </w:rPr>
              <w:t>请求消息</w:t>
            </w:r>
            <w:r>
              <w:rPr>
                <w:kern w:val="0"/>
                <w:sz w:val="18"/>
                <w:szCs w:val="18"/>
                <w:highlight w:val="white"/>
              </w:rPr>
              <w:t>ID--&gt;</w:t>
            </w:r>
          </w:p>
          <w:p w14:paraId="0F295718"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t>&lt;</w:t>
            </w:r>
            <w:proofErr w:type="spellStart"/>
            <w:r>
              <w:rPr>
                <w:kern w:val="0"/>
                <w:sz w:val="18"/>
                <w:szCs w:val="18"/>
                <w:highlight w:val="white"/>
              </w:rPr>
              <w:t>targetMessage</w:t>
            </w:r>
            <w:proofErr w:type="spellEnd"/>
            <w:r>
              <w:rPr>
                <w:kern w:val="0"/>
                <w:sz w:val="18"/>
                <w:szCs w:val="18"/>
                <w:highlight w:val="white"/>
              </w:rPr>
              <w:t>&gt;</w:t>
            </w:r>
          </w:p>
          <w:p w14:paraId="3FFF0012"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t>&lt;id root="2.16.156.10011.2.5.1.1" extension="</w:t>
            </w:r>
            <w:r>
              <w:rPr>
                <w:rFonts w:hAnsi="宋体"/>
                <w:kern w:val="0"/>
                <w:sz w:val="18"/>
                <w:szCs w:val="18"/>
                <w:highlight w:val="white"/>
              </w:rPr>
              <w:t>请求的消息</w:t>
            </w:r>
            <w:r>
              <w:rPr>
                <w:kern w:val="0"/>
                <w:sz w:val="18"/>
                <w:szCs w:val="18"/>
                <w:highlight w:val="white"/>
              </w:rPr>
              <w:t>ID"/&gt;</w:t>
            </w:r>
          </w:p>
          <w:p w14:paraId="34B28FE7"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t>&lt;/</w:t>
            </w:r>
            <w:proofErr w:type="spellStart"/>
            <w:r>
              <w:rPr>
                <w:kern w:val="0"/>
                <w:sz w:val="18"/>
                <w:szCs w:val="18"/>
                <w:highlight w:val="white"/>
              </w:rPr>
              <w:t>targetMessage</w:t>
            </w:r>
            <w:proofErr w:type="spellEnd"/>
            <w:r>
              <w:rPr>
                <w:kern w:val="0"/>
                <w:sz w:val="18"/>
                <w:szCs w:val="18"/>
                <w:highlight w:val="white"/>
              </w:rPr>
              <w:t>&gt;</w:t>
            </w:r>
          </w:p>
          <w:p w14:paraId="414750D5"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t>&lt;</w:t>
            </w:r>
            <w:proofErr w:type="spellStart"/>
            <w:r>
              <w:rPr>
                <w:kern w:val="0"/>
                <w:sz w:val="18"/>
                <w:szCs w:val="18"/>
                <w:highlight w:val="white"/>
              </w:rPr>
              <w:t>acknowledgementDetail</w:t>
            </w:r>
            <w:proofErr w:type="spellEnd"/>
            <w:r>
              <w:rPr>
                <w:kern w:val="0"/>
                <w:sz w:val="18"/>
                <w:szCs w:val="18"/>
                <w:highlight w:val="white"/>
              </w:rPr>
              <w:t>&gt;</w:t>
            </w:r>
          </w:p>
          <w:p w14:paraId="67F4D2E5"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t>&lt;text value="</w:t>
            </w:r>
            <w:r>
              <w:rPr>
                <w:rFonts w:hAnsi="宋体"/>
                <w:kern w:val="0"/>
                <w:sz w:val="18"/>
                <w:szCs w:val="18"/>
                <w:highlight w:val="white"/>
              </w:rPr>
              <w:t>处理结果说明</w:t>
            </w:r>
            <w:r>
              <w:rPr>
                <w:kern w:val="0"/>
                <w:sz w:val="18"/>
                <w:szCs w:val="18"/>
                <w:highlight w:val="white"/>
              </w:rPr>
              <w:t>"/&gt;</w:t>
            </w:r>
          </w:p>
          <w:p w14:paraId="364B7B07"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t>&lt;/</w:t>
            </w:r>
            <w:proofErr w:type="spellStart"/>
            <w:r>
              <w:rPr>
                <w:kern w:val="0"/>
                <w:sz w:val="18"/>
                <w:szCs w:val="18"/>
                <w:highlight w:val="white"/>
              </w:rPr>
              <w:t>acknowledgementDetail</w:t>
            </w:r>
            <w:proofErr w:type="spellEnd"/>
            <w:r>
              <w:rPr>
                <w:kern w:val="0"/>
                <w:sz w:val="18"/>
                <w:szCs w:val="18"/>
                <w:highlight w:val="white"/>
              </w:rPr>
              <w:t>&gt;</w:t>
            </w:r>
          </w:p>
          <w:p w14:paraId="08BB7B3C"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t>&lt;/acknowledgement&gt;</w:t>
            </w:r>
          </w:p>
          <w:p w14:paraId="1B736F69"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&lt;/MCCI_IN000002UV01&gt;</w:t>
            </w:r>
          </w:p>
        </w:tc>
      </w:tr>
    </w:tbl>
    <w:p w14:paraId="47485FC0" w14:textId="77777777" w:rsidR="007735ED" w:rsidRDefault="007735ED" w:rsidP="007735ED">
      <w:pPr>
        <w:pStyle w:val="4"/>
        <w:numPr>
          <w:ilvl w:val="3"/>
          <w:numId w:val="33"/>
        </w:numPr>
        <w:ind w:left="864" w:hanging="864"/>
      </w:pPr>
      <w:bookmarkStart w:id="171" w:name="_Toc375822914"/>
      <w:bookmarkStart w:id="172" w:name="_Toc515302738"/>
      <w:bookmarkStart w:id="173" w:name="_Toc485829082"/>
      <w:bookmarkStart w:id="174" w:name="_Toc485888154"/>
      <w:bookmarkStart w:id="175" w:name="_Toc374802738"/>
      <w:r>
        <w:rPr>
          <w:rFonts w:hint="eastAsia"/>
        </w:rPr>
        <w:t>医疗卫生人员信息更新服务</w:t>
      </w:r>
      <w:r>
        <w:rPr>
          <w:rFonts w:hint="eastAsia"/>
        </w:rPr>
        <w:t>-</w:t>
      </w:r>
      <w:r>
        <w:rPr>
          <w:rFonts w:hint="eastAsia"/>
        </w:rPr>
        <w:t>响应消息（异常）</w:t>
      </w:r>
      <w:bookmarkEnd w:id="171"/>
      <w:bookmarkEnd w:id="172"/>
      <w:bookmarkEnd w:id="173"/>
      <w:bookmarkEnd w:id="174"/>
      <w:bookmarkEnd w:id="175"/>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1"/>
      </w:tblGrid>
      <w:tr w:rsidR="007735ED" w14:paraId="089F1294" w14:textId="77777777" w:rsidTr="00170CD7">
        <w:tc>
          <w:tcPr>
            <w:tcW w:w="9571" w:type="dxa"/>
            <w:tcBorders>
              <w:top w:val="single" w:sz="4" w:space="0" w:color="000000"/>
              <w:left w:val="single" w:sz="4" w:space="0" w:color="000000"/>
              <w:bottom w:val="single" w:sz="4" w:space="0" w:color="000000"/>
              <w:right w:val="single" w:sz="4" w:space="0" w:color="000000"/>
            </w:tcBorders>
          </w:tcPr>
          <w:p w14:paraId="3E8E15ED"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 xml:space="preserve">&lt;MCCI_IN000002UV01 </w:t>
            </w:r>
            <w:proofErr w:type="spellStart"/>
            <w:r>
              <w:rPr>
                <w:kern w:val="0"/>
                <w:sz w:val="18"/>
                <w:szCs w:val="18"/>
                <w:highlight w:val="white"/>
              </w:rPr>
              <w:t>ITSVersion</w:t>
            </w:r>
            <w:proofErr w:type="spellEnd"/>
            <w:r>
              <w:rPr>
                <w:kern w:val="0"/>
                <w:sz w:val="18"/>
                <w:szCs w:val="18"/>
                <w:highlight w:val="white"/>
              </w:rPr>
              <w:t xml:space="preserve">="XML_1.0" </w:t>
            </w:r>
            <w:proofErr w:type="spellStart"/>
            <w:proofErr w:type="gramStart"/>
            <w:r>
              <w:rPr>
                <w:kern w:val="0"/>
                <w:sz w:val="18"/>
                <w:szCs w:val="18"/>
                <w:highlight w:val="white"/>
              </w:rPr>
              <w:t>xmlns:xsi</w:t>
            </w:r>
            <w:proofErr w:type="spellEnd"/>
            <w:proofErr w:type="gramEnd"/>
            <w:r>
              <w:rPr>
                <w:kern w:val="0"/>
                <w:sz w:val="18"/>
                <w:szCs w:val="18"/>
                <w:highlight w:val="white"/>
              </w:rPr>
              <w:t xml:space="preserve">="http://www.w3.org/2001/XMLSchema-instance" </w:t>
            </w:r>
            <w:proofErr w:type="spellStart"/>
            <w:r>
              <w:rPr>
                <w:kern w:val="0"/>
                <w:sz w:val="18"/>
                <w:szCs w:val="18"/>
                <w:highlight w:val="white"/>
              </w:rPr>
              <w:t>xmlns</w:t>
            </w:r>
            <w:proofErr w:type="spellEnd"/>
            <w:r>
              <w:rPr>
                <w:kern w:val="0"/>
                <w:sz w:val="18"/>
                <w:szCs w:val="18"/>
                <w:highlight w:val="white"/>
              </w:rPr>
              <w:t>="urn:hl7-</w:t>
            </w:r>
            <w:r>
              <w:rPr>
                <w:kern w:val="0"/>
                <w:sz w:val="18"/>
                <w:szCs w:val="18"/>
                <w:highlight w:val="white"/>
              </w:rPr>
              <w:lastRenderedPageBreak/>
              <w:t xml:space="preserve">org:v3" </w:t>
            </w:r>
            <w:proofErr w:type="spellStart"/>
            <w:r>
              <w:rPr>
                <w:kern w:val="0"/>
                <w:sz w:val="18"/>
                <w:szCs w:val="18"/>
                <w:highlight w:val="white"/>
              </w:rPr>
              <w:t>xsi:schemaLocation</w:t>
            </w:r>
            <w:proofErr w:type="spellEnd"/>
            <w:r>
              <w:rPr>
                <w:kern w:val="0"/>
                <w:sz w:val="18"/>
                <w:szCs w:val="18"/>
                <w:highlight w:val="white"/>
              </w:rPr>
              <w:t>="urn:hl7-org:v3 ../</w:t>
            </w:r>
            <w:proofErr w:type="spellStart"/>
            <w:r>
              <w:rPr>
                <w:kern w:val="0"/>
                <w:sz w:val="18"/>
                <w:szCs w:val="18"/>
                <w:highlight w:val="white"/>
              </w:rPr>
              <w:t>multicacheschemas</w:t>
            </w:r>
            <w:proofErr w:type="spellEnd"/>
            <w:r>
              <w:rPr>
                <w:kern w:val="0"/>
                <w:sz w:val="18"/>
                <w:szCs w:val="18"/>
                <w:highlight w:val="white"/>
              </w:rPr>
              <w:t>/MCCI_IN000002UV01.xsd"&gt;</w:t>
            </w:r>
          </w:p>
          <w:p w14:paraId="6BEC0262"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t>&lt;id root="2.16.156.10011.2.5.1.1" extension="@12122"/&gt;</w:t>
            </w:r>
          </w:p>
          <w:p w14:paraId="582448E9"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t>&lt;</w:t>
            </w:r>
            <w:proofErr w:type="spellStart"/>
            <w:r>
              <w:rPr>
                <w:kern w:val="0"/>
                <w:sz w:val="18"/>
                <w:szCs w:val="18"/>
                <w:highlight w:val="white"/>
              </w:rPr>
              <w:t>creationTime</w:t>
            </w:r>
            <w:proofErr w:type="spellEnd"/>
            <w:r>
              <w:rPr>
                <w:kern w:val="0"/>
                <w:sz w:val="18"/>
                <w:szCs w:val="18"/>
                <w:highlight w:val="white"/>
              </w:rPr>
              <w:t xml:space="preserve"> value="20170106151903"/&gt;</w:t>
            </w:r>
          </w:p>
          <w:p w14:paraId="030DEE49"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t>&lt;</w:t>
            </w:r>
            <w:proofErr w:type="spellStart"/>
            <w:r>
              <w:rPr>
                <w:kern w:val="0"/>
                <w:sz w:val="18"/>
                <w:szCs w:val="18"/>
                <w:highlight w:val="white"/>
              </w:rPr>
              <w:t>interactionId</w:t>
            </w:r>
            <w:proofErr w:type="spellEnd"/>
            <w:r>
              <w:rPr>
                <w:kern w:val="0"/>
                <w:sz w:val="18"/>
                <w:szCs w:val="18"/>
                <w:highlight w:val="white"/>
              </w:rPr>
              <w:t xml:space="preserve"> root="2.16.156.10011.2.5.1.2" extension="MCCI_IN000002UV01"/&gt;</w:t>
            </w:r>
          </w:p>
          <w:p w14:paraId="487B1F9D"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t>&lt;</w:t>
            </w:r>
            <w:proofErr w:type="spellStart"/>
            <w:r>
              <w:rPr>
                <w:kern w:val="0"/>
                <w:sz w:val="18"/>
                <w:szCs w:val="18"/>
                <w:highlight w:val="white"/>
              </w:rPr>
              <w:t>processingCode</w:t>
            </w:r>
            <w:proofErr w:type="spellEnd"/>
            <w:r>
              <w:rPr>
                <w:kern w:val="0"/>
                <w:sz w:val="18"/>
                <w:szCs w:val="18"/>
                <w:highlight w:val="white"/>
              </w:rPr>
              <w:t xml:space="preserve"> code="P"/&gt;</w:t>
            </w:r>
          </w:p>
          <w:p w14:paraId="3678B39D"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t>&lt;</w:t>
            </w:r>
            <w:proofErr w:type="spellStart"/>
            <w:r>
              <w:rPr>
                <w:kern w:val="0"/>
                <w:sz w:val="18"/>
                <w:szCs w:val="18"/>
                <w:highlight w:val="white"/>
              </w:rPr>
              <w:t>processingModeCode</w:t>
            </w:r>
            <w:proofErr w:type="spellEnd"/>
            <w:r>
              <w:rPr>
                <w:kern w:val="0"/>
                <w:sz w:val="18"/>
                <w:szCs w:val="18"/>
                <w:highlight w:val="white"/>
              </w:rPr>
              <w:t>/&gt;</w:t>
            </w:r>
          </w:p>
          <w:p w14:paraId="4F8F55E4"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t>&lt;</w:t>
            </w:r>
            <w:proofErr w:type="spellStart"/>
            <w:r>
              <w:rPr>
                <w:kern w:val="0"/>
                <w:sz w:val="18"/>
                <w:szCs w:val="18"/>
                <w:highlight w:val="white"/>
              </w:rPr>
              <w:t>acceptAckCode</w:t>
            </w:r>
            <w:proofErr w:type="spellEnd"/>
            <w:r>
              <w:rPr>
                <w:kern w:val="0"/>
                <w:sz w:val="18"/>
                <w:szCs w:val="18"/>
                <w:highlight w:val="white"/>
              </w:rPr>
              <w:t xml:space="preserve"> code="AL"/&gt;</w:t>
            </w:r>
          </w:p>
          <w:p w14:paraId="48DEED16"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t xml:space="preserve">&lt;receiver </w:t>
            </w:r>
            <w:proofErr w:type="spellStart"/>
            <w:r>
              <w:rPr>
                <w:kern w:val="0"/>
                <w:sz w:val="18"/>
                <w:szCs w:val="18"/>
                <w:highlight w:val="white"/>
              </w:rPr>
              <w:t>typeCode</w:t>
            </w:r>
            <w:proofErr w:type="spellEnd"/>
            <w:r>
              <w:rPr>
                <w:kern w:val="0"/>
                <w:sz w:val="18"/>
                <w:szCs w:val="18"/>
                <w:highlight w:val="white"/>
              </w:rPr>
              <w:t>="RCV"&gt;</w:t>
            </w:r>
          </w:p>
          <w:p w14:paraId="2B3A35FE"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t xml:space="preserve">&lt;device </w:t>
            </w:r>
            <w:proofErr w:type="spellStart"/>
            <w:r>
              <w:rPr>
                <w:kern w:val="0"/>
                <w:sz w:val="18"/>
                <w:szCs w:val="18"/>
                <w:highlight w:val="white"/>
              </w:rPr>
              <w:t>classCode</w:t>
            </w:r>
            <w:proofErr w:type="spellEnd"/>
            <w:r>
              <w:rPr>
                <w:kern w:val="0"/>
                <w:sz w:val="18"/>
                <w:szCs w:val="18"/>
                <w:highlight w:val="white"/>
              </w:rPr>
              <w:t xml:space="preserve">="DEV" </w:t>
            </w:r>
            <w:proofErr w:type="spellStart"/>
            <w:r>
              <w:rPr>
                <w:kern w:val="0"/>
                <w:sz w:val="18"/>
                <w:szCs w:val="18"/>
                <w:highlight w:val="white"/>
              </w:rPr>
              <w:t>determinerCode</w:t>
            </w:r>
            <w:proofErr w:type="spellEnd"/>
            <w:r>
              <w:rPr>
                <w:kern w:val="0"/>
                <w:sz w:val="18"/>
                <w:szCs w:val="18"/>
                <w:highlight w:val="white"/>
              </w:rPr>
              <w:t>="INSTANCE"&gt;</w:t>
            </w:r>
          </w:p>
          <w:p w14:paraId="7336124F"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t>&lt;id&gt;</w:t>
            </w:r>
          </w:p>
          <w:p w14:paraId="7C695403"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&lt;item root="2.16.156.10011.2.5.1.3" extension="@111"/&gt;</w:t>
            </w:r>
          </w:p>
          <w:p w14:paraId="6FC8E5E8"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t>&lt;/id&gt;</w:t>
            </w:r>
          </w:p>
          <w:p w14:paraId="0928E800"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t>&lt;/device&gt;</w:t>
            </w:r>
          </w:p>
          <w:p w14:paraId="0158FF14"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t>&lt;/receiver&gt;</w:t>
            </w:r>
          </w:p>
          <w:p w14:paraId="4E3E42C9"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t xml:space="preserve">&lt;sender </w:t>
            </w:r>
            <w:proofErr w:type="spellStart"/>
            <w:r>
              <w:rPr>
                <w:kern w:val="0"/>
                <w:sz w:val="18"/>
                <w:szCs w:val="18"/>
                <w:highlight w:val="white"/>
              </w:rPr>
              <w:t>typeCode</w:t>
            </w:r>
            <w:proofErr w:type="spellEnd"/>
            <w:r>
              <w:rPr>
                <w:kern w:val="0"/>
                <w:sz w:val="18"/>
                <w:szCs w:val="18"/>
                <w:highlight w:val="white"/>
              </w:rPr>
              <w:t>="SND"&gt;</w:t>
            </w:r>
          </w:p>
          <w:p w14:paraId="4594EC6A"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t xml:space="preserve">&lt;device </w:t>
            </w:r>
            <w:proofErr w:type="spellStart"/>
            <w:r>
              <w:rPr>
                <w:kern w:val="0"/>
                <w:sz w:val="18"/>
                <w:szCs w:val="18"/>
                <w:highlight w:val="white"/>
              </w:rPr>
              <w:t>classCode</w:t>
            </w:r>
            <w:proofErr w:type="spellEnd"/>
            <w:r>
              <w:rPr>
                <w:kern w:val="0"/>
                <w:sz w:val="18"/>
                <w:szCs w:val="18"/>
                <w:highlight w:val="white"/>
              </w:rPr>
              <w:t xml:space="preserve">="DEV" </w:t>
            </w:r>
            <w:proofErr w:type="spellStart"/>
            <w:r>
              <w:rPr>
                <w:kern w:val="0"/>
                <w:sz w:val="18"/>
                <w:szCs w:val="18"/>
                <w:highlight w:val="white"/>
              </w:rPr>
              <w:t>determinerCode</w:t>
            </w:r>
            <w:proofErr w:type="spellEnd"/>
            <w:r>
              <w:rPr>
                <w:kern w:val="0"/>
                <w:sz w:val="18"/>
                <w:szCs w:val="18"/>
                <w:highlight w:val="white"/>
              </w:rPr>
              <w:t>="INSTANCE"&gt;</w:t>
            </w:r>
          </w:p>
          <w:p w14:paraId="7D3E8A2D"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t>&lt;id&gt;</w:t>
            </w:r>
          </w:p>
          <w:p w14:paraId="6347E139"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r>
            <w:r>
              <w:rPr>
                <w:kern w:val="0"/>
                <w:sz w:val="18"/>
                <w:szCs w:val="18"/>
                <w:highlight w:val="white"/>
              </w:rPr>
              <w:tab/>
              <w:t>&lt;item root="2.16.156.10011.2.5.1.3" extension="@222"/&gt;</w:t>
            </w:r>
          </w:p>
          <w:p w14:paraId="579831BB"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t>&lt;/id&gt;</w:t>
            </w:r>
          </w:p>
          <w:p w14:paraId="04B8AD9A"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t>&lt;/device&gt;</w:t>
            </w:r>
          </w:p>
          <w:p w14:paraId="3BE8982E"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t>&lt;/sender&gt;</w:t>
            </w:r>
          </w:p>
          <w:p w14:paraId="6522EF21"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t xml:space="preserve">&lt;acknowledgement </w:t>
            </w:r>
            <w:proofErr w:type="spellStart"/>
            <w:r>
              <w:rPr>
                <w:kern w:val="0"/>
                <w:sz w:val="18"/>
                <w:szCs w:val="18"/>
                <w:highlight w:val="white"/>
              </w:rPr>
              <w:t>typeCode</w:t>
            </w:r>
            <w:proofErr w:type="spellEnd"/>
            <w:r>
              <w:rPr>
                <w:kern w:val="0"/>
                <w:sz w:val="18"/>
                <w:szCs w:val="18"/>
                <w:highlight w:val="white"/>
              </w:rPr>
              <w:t>="AE"&gt;</w:t>
            </w:r>
          </w:p>
          <w:p w14:paraId="083CBDB4"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proofErr w:type="gramStart"/>
            <w:r>
              <w:rPr>
                <w:kern w:val="0"/>
                <w:sz w:val="18"/>
                <w:szCs w:val="18"/>
                <w:highlight w:val="white"/>
              </w:rPr>
              <w:t>&lt;!--</w:t>
            </w:r>
            <w:proofErr w:type="gramEnd"/>
            <w:r>
              <w:rPr>
                <w:rFonts w:hAnsi="宋体"/>
                <w:kern w:val="0"/>
                <w:sz w:val="18"/>
                <w:szCs w:val="18"/>
                <w:highlight w:val="white"/>
              </w:rPr>
              <w:t>请求消息</w:t>
            </w:r>
            <w:r>
              <w:rPr>
                <w:kern w:val="0"/>
                <w:sz w:val="18"/>
                <w:szCs w:val="18"/>
                <w:highlight w:val="white"/>
              </w:rPr>
              <w:t>ID--&gt;</w:t>
            </w:r>
          </w:p>
          <w:p w14:paraId="1D464768"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t>&lt;</w:t>
            </w:r>
            <w:proofErr w:type="spellStart"/>
            <w:r>
              <w:rPr>
                <w:kern w:val="0"/>
                <w:sz w:val="18"/>
                <w:szCs w:val="18"/>
                <w:highlight w:val="white"/>
              </w:rPr>
              <w:t>targetMessage</w:t>
            </w:r>
            <w:proofErr w:type="spellEnd"/>
            <w:r>
              <w:rPr>
                <w:kern w:val="0"/>
                <w:sz w:val="18"/>
                <w:szCs w:val="18"/>
                <w:highlight w:val="white"/>
              </w:rPr>
              <w:t>&gt;</w:t>
            </w:r>
          </w:p>
          <w:p w14:paraId="2C2E3048"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t>&lt;id root="2.16.156.10011.2.5.1.1" extension="</w:t>
            </w:r>
            <w:r>
              <w:rPr>
                <w:rFonts w:hAnsi="宋体"/>
                <w:kern w:val="0"/>
                <w:sz w:val="18"/>
                <w:szCs w:val="18"/>
                <w:highlight w:val="white"/>
              </w:rPr>
              <w:t>请求的消息</w:t>
            </w:r>
            <w:r>
              <w:rPr>
                <w:kern w:val="0"/>
                <w:sz w:val="18"/>
                <w:szCs w:val="18"/>
                <w:highlight w:val="white"/>
              </w:rPr>
              <w:t>ID"/&gt;</w:t>
            </w:r>
          </w:p>
          <w:p w14:paraId="02FF0949"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t>&lt;/</w:t>
            </w:r>
            <w:proofErr w:type="spellStart"/>
            <w:r>
              <w:rPr>
                <w:kern w:val="0"/>
                <w:sz w:val="18"/>
                <w:szCs w:val="18"/>
                <w:highlight w:val="white"/>
              </w:rPr>
              <w:t>targetMessage</w:t>
            </w:r>
            <w:proofErr w:type="spellEnd"/>
            <w:r>
              <w:rPr>
                <w:kern w:val="0"/>
                <w:sz w:val="18"/>
                <w:szCs w:val="18"/>
                <w:highlight w:val="white"/>
              </w:rPr>
              <w:t>&gt;</w:t>
            </w:r>
          </w:p>
          <w:p w14:paraId="0D13E1CE"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t>&lt;</w:t>
            </w:r>
            <w:proofErr w:type="spellStart"/>
            <w:r>
              <w:rPr>
                <w:kern w:val="0"/>
                <w:sz w:val="18"/>
                <w:szCs w:val="18"/>
                <w:highlight w:val="white"/>
              </w:rPr>
              <w:t>acknowledgementDetail</w:t>
            </w:r>
            <w:proofErr w:type="spellEnd"/>
            <w:r>
              <w:rPr>
                <w:kern w:val="0"/>
                <w:sz w:val="18"/>
                <w:szCs w:val="18"/>
                <w:highlight w:val="white"/>
              </w:rPr>
              <w:t>&gt;</w:t>
            </w:r>
          </w:p>
          <w:p w14:paraId="4ECA5CBA"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r>
            <w:r>
              <w:rPr>
                <w:kern w:val="0"/>
                <w:sz w:val="18"/>
                <w:szCs w:val="18"/>
                <w:highlight w:val="white"/>
              </w:rPr>
              <w:tab/>
              <w:t>&lt;text value="</w:t>
            </w:r>
            <w:r>
              <w:rPr>
                <w:rFonts w:hAnsi="宋体"/>
                <w:kern w:val="0"/>
                <w:sz w:val="18"/>
                <w:szCs w:val="18"/>
                <w:highlight w:val="white"/>
              </w:rPr>
              <w:t>处理结果说明</w:t>
            </w:r>
            <w:r>
              <w:rPr>
                <w:kern w:val="0"/>
                <w:sz w:val="18"/>
                <w:szCs w:val="18"/>
                <w:highlight w:val="white"/>
              </w:rPr>
              <w:t>"/&gt;</w:t>
            </w:r>
          </w:p>
          <w:p w14:paraId="44542194"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r>
            <w:r>
              <w:rPr>
                <w:kern w:val="0"/>
                <w:sz w:val="18"/>
                <w:szCs w:val="18"/>
                <w:highlight w:val="white"/>
              </w:rPr>
              <w:tab/>
              <w:t>&lt;/</w:t>
            </w:r>
            <w:proofErr w:type="spellStart"/>
            <w:r>
              <w:rPr>
                <w:kern w:val="0"/>
                <w:sz w:val="18"/>
                <w:szCs w:val="18"/>
                <w:highlight w:val="white"/>
              </w:rPr>
              <w:t>acknowledgementDetail</w:t>
            </w:r>
            <w:proofErr w:type="spellEnd"/>
            <w:r>
              <w:rPr>
                <w:kern w:val="0"/>
                <w:sz w:val="18"/>
                <w:szCs w:val="18"/>
                <w:highlight w:val="white"/>
              </w:rPr>
              <w:t>&gt;</w:t>
            </w:r>
          </w:p>
          <w:p w14:paraId="6A990966"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ab/>
              <w:t>&lt;/acknowledgement&gt;</w:t>
            </w:r>
          </w:p>
          <w:p w14:paraId="0C0A77B5" w14:textId="77777777" w:rsidR="007735ED" w:rsidRDefault="007735ED" w:rsidP="00170CD7">
            <w:pPr>
              <w:autoSpaceDE w:val="0"/>
              <w:autoSpaceDN w:val="0"/>
              <w:adjustRightInd w:val="0"/>
              <w:jc w:val="left"/>
              <w:rPr>
                <w:kern w:val="0"/>
                <w:sz w:val="18"/>
                <w:szCs w:val="18"/>
                <w:highlight w:val="white"/>
              </w:rPr>
            </w:pPr>
            <w:r>
              <w:rPr>
                <w:kern w:val="0"/>
                <w:sz w:val="18"/>
                <w:szCs w:val="18"/>
                <w:highlight w:val="white"/>
              </w:rPr>
              <w:t>&lt;/MCCI_IN000002UV01&gt;</w:t>
            </w:r>
          </w:p>
        </w:tc>
      </w:tr>
    </w:tbl>
    <w:p w14:paraId="5998779A" w14:textId="77777777" w:rsidR="007735ED" w:rsidRDefault="007735ED" w:rsidP="007735ED">
      <w:pPr>
        <w:pStyle w:val="4"/>
        <w:numPr>
          <w:ilvl w:val="3"/>
          <w:numId w:val="33"/>
        </w:numPr>
        <w:ind w:left="864" w:hanging="864"/>
      </w:pPr>
      <w:bookmarkStart w:id="176" w:name="_Toc483392339"/>
      <w:bookmarkStart w:id="177" w:name="_Toc374802633"/>
      <w:bookmarkStart w:id="178" w:name="_Toc485888132"/>
      <w:bookmarkStart w:id="179" w:name="_Toc485829060"/>
      <w:bookmarkStart w:id="180" w:name="_Toc375822810"/>
      <w:bookmarkStart w:id="181" w:name="_Toc485828326"/>
      <w:bookmarkStart w:id="182" w:name="_Toc515302739"/>
      <w:r>
        <w:rPr>
          <w:rFonts w:hint="eastAsia"/>
        </w:rPr>
        <w:lastRenderedPageBreak/>
        <w:t>接口规范模型</w:t>
      </w:r>
      <w:bookmarkEnd w:id="176"/>
      <w:bookmarkEnd w:id="177"/>
      <w:bookmarkEnd w:id="178"/>
      <w:bookmarkEnd w:id="179"/>
      <w:bookmarkEnd w:id="180"/>
      <w:bookmarkEnd w:id="181"/>
      <w:bookmarkEnd w:id="182"/>
    </w:p>
    <w:p w14:paraId="493145DB" w14:textId="77777777" w:rsidR="007735ED" w:rsidRDefault="007735ED" w:rsidP="007735ED">
      <w:pPr>
        <w:pStyle w:val="50"/>
        <w:numPr>
          <w:ilvl w:val="4"/>
          <w:numId w:val="33"/>
        </w:numPr>
      </w:pPr>
      <w:bookmarkStart w:id="183" w:name="_Toc485828327"/>
      <w:bookmarkStart w:id="184" w:name="_Toc483392340"/>
      <w:bookmarkStart w:id="185" w:name="_Toc485888133"/>
      <w:bookmarkStart w:id="186" w:name="_Toc515302740"/>
      <w:bookmarkStart w:id="187" w:name="_Toc485829061"/>
      <w:r>
        <w:rPr>
          <w:rFonts w:hint="eastAsia"/>
        </w:rPr>
        <w:t>请求消息模型</w:t>
      </w:r>
      <w:bookmarkEnd w:id="183"/>
      <w:bookmarkEnd w:id="184"/>
      <w:bookmarkEnd w:id="185"/>
      <w:bookmarkEnd w:id="186"/>
      <w:bookmarkEnd w:id="187"/>
    </w:p>
    <w:p w14:paraId="0251C684" w14:textId="77777777" w:rsidR="007735ED" w:rsidRDefault="007735ED" w:rsidP="007735ED">
      <w:pPr>
        <w:pStyle w:val="NewNew"/>
        <w:rPr>
          <w:rFonts w:ascii="Times New Roman"/>
        </w:rPr>
      </w:pPr>
      <w:r>
        <w:rPr>
          <w:rFonts w:hint="eastAsia"/>
        </w:rPr>
        <w:t>医疗卫生人员信息更新服务的请求消息模型如表</w:t>
      </w:r>
      <w:r>
        <w:rPr>
          <w:rFonts w:hint="eastAsia"/>
        </w:rPr>
        <w:t>25</w:t>
      </w:r>
      <w:r>
        <w:rPr>
          <w:rFonts w:hint="eastAsia"/>
        </w:rPr>
        <w:t>所示。</w:t>
      </w:r>
    </w:p>
    <w:p w14:paraId="16397545" w14:textId="77777777" w:rsidR="007735ED" w:rsidRDefault="007735ED" w:rsidP="007735ED">
      <w:pPr>
        <w:pStyle w:val="afffffffff3"/>
        <w:numPr>
          <w:ilvl w:val="0"/>
          <w:numId w:val="38"/>
        </w:numPr>
      </w:pPr>
      <w:r>
        <w:rPr>
          <w:rFonts w:hint="eastAsia"/>
        </w:rPr>
        <w:t>医疗卫生人员信息更新服务请求消息模型</w:t>
      </w:r>
    </w:p>
    <w:tbl>
      <w:tblPr>
        <w:tblW w:w="82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51"/>
        <w:gridCol w:w="538"/>
        <w:gridCol w:w="538"/>
        <w:gridCol w:w="2239"/>
        <w:gridCol w:w="1410"/>
      </w:tblGrid>
      <w:tr w:rsidR="007735ED" w14:paraId="54EE92AC" w14:textId="77777777" w:rsidTr="00170CD7">
        <w:trPr>
          <w:trHeight w:val="23"/>
          <w:tblHeader/>
        </w:trPr>
        <w:tc>
          <w:tcPr>
            <w:tcW w:w="3551" w:type="dxa"/>
            <w:vAlign w:val="center"/>
          </w:tcPr>
          <w:p w14:paraId="35549E34" w14:textId="77777777" w:rsidR="007735ED" w:rsidRDefault="007735ED" w:rsidP="00170CD7">
            <w:pPr>
              <w:tabs>
                <w:tab w:val="left" w:pos="162"/>
                <w:tab w:val="left" w:pos="342"/>
                <w:tab w:val="left" w:pos="552"/>
                <w:tab w:val="left" w:pos="702"/>
                <w:tab w:val="left" w:pos="897"/>
                <w:tab w:val="left" w:pos="1092"/>
                <w:tab w:val="left" w:pos="1227"/>
                <w:tab w:val="left" w:pos="1422"/>
              </w:tabs>
              <w:jc w:val="center"/>
              <w:rPr>
                <w:b/>
                <w:sz w:val="18"/>
                <w:szCs w:val="18"/>
              </w:rPr>
            </w:pPr>
            <w:r>
              <w:rPr>
                <w:rFonts w:hAnsi="宋体" w:hint="eastAsia"/>
                <w:b/>
                <w:sz w:val="18"/>
                <w:szCs w:val="18"/>
              </w:rPr>
              <w:t>节点</w:t>
            </w:r>
          </w:p>
        </w:tc>
        <w:tc>
          <w:tcPr>
            <w:tcW w:w="538" w:type="dxa"/>
            <w:vAlign w:val="center"/>
          </w:tcPr>
          <w:p w14:paraId="0A45FBF9" w14:textId="77777777" w:rsidR="007735ED" w:rsidRDefault="007735ED" w:rsidP="00170CD7">
            <w:pPr>
              <w:jc w:val="center"/>
              <w:rPr>
                <w:b/>
                <w:sz w:val="18"/>
                <w:szCs w:val="18"/>
              </w:rPr>
            </w:pPr>
            <w:r>
              <w:rPr>
                <w:rFonts w:hAnsi="宋体" w:hint="eastAsia"/>
                <w:b/>
                <w:sz w:val="18"/>
                <w:szCs w:val="18"/>
              </w:rPr>
              <w:t>基数</w:t>
            </w:r>
          </w:p>
        </w:tc>
        <w:tc>
          <w:tcPr>
            <w:tcW w:w="538" w:type="dxa"/>
            <w:vAlign w:val="center"/>
          </w:tcPr>
          <w:p w14:paraId="39E03315" w14:textId="77777777" w:rsidR="007735ED" w:rsidRDefault="007735ED" w:rsidP="00170CD7">
            <w:pPr>
              <w:jc w:val="center"/>
              <w:rPr>
                <w:b/>
                <w:sz w:val="18"/>
                <w:szCs w:val="18"/>
              </w:rPr>
            </w:pPr>
            <w:r>
              <w:rPr>
                <w:rFonts w:hAnsi="宋体" w:hint="eastAsia"/>
                <w:b/>
                <w:sz w:val="18"/>
                <w:szCs w:val="18"/>
              </w:rPr>
              <w:t>可选项</w:t>
            </w:r>
          </w:p>
        </w:tc>
        <w:tc>
          <w:tcPr>
            <w:tcW w:w="2239" w:type="dxa"/>
            <w:vAlign w:val="center"/>
          </w:tcPr>
          <w:p w14:paraId="69148C3C" w14:textId="77777777" w:rsidR="007735ED" w:rsidRDefault="007735ED" w:rsidP="00170CD7">
            <w:pPr>
              <w:jc w:val="center"/>
              <w:rPr>
                <w:b/>
                <w:sz w:val="18"/>
                <w:szCs w:val="18"/>
              </w:rPr>
            </w:pPr>
            <w:r>
              <w:rPr>
                <w:rFonts w:hAnsi="宋体" w:hint="eastAsia"/>
                <w:b/>
                <w:sz w:val="18"/>
                <w:szCs w:val="18"/>
              </w:rPr>
              <w:t>节点说明</w:t>
            </w:r>
          </w:p>
        </w:tc>
        <w:tc>
          <w:tcPr>
            <w:tcW w:w="1410" w:type="dxa"/>
            <w:vAlign w:val="center"/>
          </w:tcPr>
          <w:p w14:paraId="5454D14E" w14:textId="77777777" w:rsidR="007735ED" w:rsidRDefault="007735ED" w:rsidP="00170CD7">
            <w:pPr>
              <w:jc w:val="center"/>
              <w:rPr>
                <w:b/>
                <w:sz w:val="18"/>
                <w:szCs w:val="18"/>
              </w:rPr>
            </w:pPr>
            <w:r>
              <w:rPr>
                <w:rFonts w:hAnsi="宋体"/>
                <w:b/>
                <w:sz w:val="18"/>
                <w:szCs w:val="18"/>
              </w:rPr>
              <w:t>对应数据元标识符</w:t>
            </w:r>
          </w:p>
        </w:tc>
      </w:tr>
      <w:tr w:rsidR="007735ED" w14:paraId="5F581E37" w14:textId="77777777" w:rsidTr="00170CD7">
        <w:trPr>
          <w:trHeight w:val="23"/>
        </w:trPr>
        <w:tc>
          <w:tcPr>
            <w:tcW w:w="3551" w:type="dxa"/>
            <w:vAlign w:val="center"/>
          </w:tcPr>
          <w:p w14:paraId="5F7DBB8E" w14:textId="77777777" w:rsidR="007735ED" w:rsidRDefault="007735ED" w:rsidP="00170CD7">
            <w:pPr>
              <w:rPr>
                <w:color w:val="000000"/>
                <w:sz w:val="18"/>
                <w:szCs w:val="18"/>
              </w:rPr>
            </w:pPr>
            <w:r>
              <w:rPr>
                <w:color w:val="000000"/>
                <w:sz w:val="18"/>
                <w:szCs w:val="18"/>
              </w:rPr>
              <w:t>/id/@extension</w:t>
            </w:r>
          </w:p>
        </w:tc>
        <w:tc>
          <w:tcPr>
            <w:tcW w:w="538" w:type="dxa"/>
            <w:vAlign w:val="center"/>
          </w:tcPr>
          <w:p w14:paraId="75912614" w14:textId="77777777" w:rsidR="007735ED" w:rsidRDefault="007735ED" w:rsidP="00170CD7">
            <w:pPr>
              <w:jc w:val="center"/>
              <w:rPr>
                <w:color w:val="000000"/>
                <w:sz w:val="18"/>
                <w:szCs w:val="18"/>
              </w:rPr>
            </w:pPr>
            <w:r>
              <w:rPr>
                <w:color w:val="000000"/>
                <w:sz w:val="18"/>
                <w:szCs w:val="18"/>
              </w:rPr>
              <w:t>1..1</w:t>
            </w:r>
          </w:p>
        </w:tc>
        <w:tc>
          <w:tcPr>
            <w:tcW w:w="538" w:type="dxa"/>
            <w:vAlign w:val="center"/>
          </w:tcPr>
          <w:p w14:paraId="5C6EB1E5" w14:textId="77777777" w:rsidR="007735ED" w:rsidRDefault="007735ED" w:rsidP="00170CD7">
            <w:pPr>
              <w:jc w:val="center"/>
              <w:rPr>
                <w:color w:val="000000"/>
                <w:sz w:val="18"/>
                <w:szCs w:val="18"/>
              </w:rPr>
            </w:pPr>
            <w:r>
              <w:rPr>
                <w:color w:val="000000"/>
                <w:sz w:val="18"/>
                <w:szCs w:val="18"/>
              </w:rPr>
              <w:t>R</w:t>
            </w:r>
          </w:p>
        </w:tc>
        <w:tc>
          <w:tcPr>
            <w:tcW w:w="2239" w:type="dxa"/>
            <w:vAlign w:val="center"/>
          </w:tcPr>
          <w:p w14:paraId="1DAB75EF" w14:textId="77777777" w:rsidR="007735ED" w:rsidRDefault="007735ED" w:rsidP="00170CD7">
            <w:pPr>
              <w:rPr>
                <w:rFonts w:ascii="宋体" w:hAnsi="宋体" w:cs="宋体"/>
                <w:color w:val="000000"/>
                <w:sz w:val="18"/>
                <w:szCs w:val="18"/>
              </w:rPr>
            </w:pPr>
            <w:r>
              <w:rPr>
                <w:rFonts w:hint="eastAsia"/>
                <w:color w:val="000000"/>
                <w:sz w:val="18"/>
                <w:szCs w:val="18"/>
              </w:rPr>
              <w:t>消息</w:t>
            </w:r>
            <w:r>
              <w:rPr>
                <w:color w:val="000000"/>
                <w:sz w:val="18"/>
                <w:szCs w:val="18"/>
              </w:rPr>
              <w:t>ID</w:t>
            </w:r>
          </w:p>
        </w:tc>
        <w:tc>
          <w:tcPr>
            <w:tcW w:w="1410" w:type="dxa"/>
            <w:vAlign w:val="center"/>
          </w:tcPr>
          <w:p w14:paraId="55D82033" w14:textId="77777777" w:rsidR="007735ED" w:rsidRDefault="007735ED" w:rsidP="00170CD7">
            <w:pPr>
              <w:jc w:val="center"/>
              <w:rPr>
                <w:rFonts w:ascii="宋体" w:hAnsi="宋体" w:cs="宋体"/>
                <w:color w:val="000000"/>
                <w:sz w:val="18"/>
                <w:szCs w:val="18"/>
              </w:rPr>
            </w:pPr>
            <w:r>
              <w:rPr>
                <w:rFonts w:hint="eastAsia"/>
                <w:color w:val="000000"/>
                <w:sz w:val="18"/>
                <w:szCs w:val="18"/>
              </w:rPr>
              <w:t>—</w:t>
            </w:r>
          </w:p>
        </w:tc>
      </w:tr>
      <w:tr w:rsidR="007735ED" w14:paraId="4CC9BEFD" w14:textId="77777777" w:rsidTr="00170CD7">
        <w:trPr>
          <w:trHeight w:val="23"/>
        </w:trPr>
        <w:tc>
          <w:tcPr>
            <w:tcW w:w="3551" w:type="dxa"/>
            <w:vAlign w:val="center"/>
          </w:tcPr>
          <w:p w14:paraId="528C0E14" w14:textId="77777777" w:rsidR="007735ED" w:rsidRDefault="007735ED" w:rsidP="00170CD7">
            <w:pPr>
              <w:rPr>
                <w:sz w:val="18"/>
                <w:szCs w:val="18"/>
              </w:rPr>
            </w:pPr>
            <w:r>
              <w:rPr>
                <w:sz w:val="18"/>
                <w:szCs w:val="18"/>
              </w:rPr>
              <w:t>/id/@</w:t>
            </w:r>
            <w:r>
              <w:rPr>
                <w:rFonts w:hint="eastAsia"/>
                <w:sz w:val="18"/>
                <w:szCs w:val="18"/>
              </w:rPr>
              <w:t>root</w:t>
            </w:r>
          </w:p>
        </w:tc>
        <w:tc>
          <w:tcPr>
            <w:tcW w:w="538" w:type="dxa"/>
            <w:vAlign w:val="center"/>
          </w:tcPr>
          <w:p w14:paraId="6204F6E5" w14:textId="77777777" w:rsidR="007735ED" w:rsidRDefault="007735ED" w:rsidP="00170CD7">
            <w:pPr>
              <w:jc w:val="center"/>
              <w:rPr>
                <w:sz w:val="18"/>
                <w:szCs w:val="18"/>
              </w:rPr>
            </w:pPr>
            <w:r>
              <w:rPr>
                <w:sz w:val="18"/>
                <w:szCs w:val="18"/>
              </w:rPr>
              <w:t>1..1</w:t>
            </w:r>
          </w:p>
        </w:tc>
        <w:tc>
          <w:tcPr>
            <w:tcW w:w="538" w:type="dxa"/>
            <w:vAlign w:val="center"/>
          </w:tcPr>
          <w:p w14:paraId="7380A307" w14:textId="77777777" w:rsidR="007735ED" w:rsidRDefault="007735ED" w:rsidP="00170CD7">
            <w:pPr>
              <w:jc w:val="center"/>
              <w:rPr>
                <w:sz w:val="18"/>
                <w:szCs w:val="18"/>
              </w:rPr>
            </w:pPr>
            <w:r>
              <w:rPr>
                <w:rFonts w:hint="eastAsia"/>
                <w:sz w:val="18"/>
                <w:szCs w:val="18"/>
              </w:rPr>
              <w:t>R</w:t>
            </w:r>
          </w:p>
        </w:tc>
        <w:tc>
          <w:tcPr>
            <w:tcW w:w="2239" w:type="dxa"/>
            <w:vAlign w:val="center"/>
          </w:tcPr>
          <w:p w14:paraId="28FB3CB4" w14:textId="77777777" w:rsidR="007735ED" w:rsidRDefault="007735ED" w:rsidP="00170CD7">
            <w:pPr>
              <w:rPr>
                <w:sz w:val="18"/>
                <w:szCs w:val="18"/>
              </w:rPr>
            </w:pPr>
            <w:r>
              <w:rPr>
                <w:sz w:val="18"/>
                <w:szCs w:val="18"/>
              </w:rPr>
              <w:t>固定值</w:t>
            </w:r>
            <w:r>
              <w:rPr>
                <w:sz w:val="18"/>
                <w:szCs w:val="18"/>
              </w:rPr>
              <w:t>"</w:t>
            </w:r>
            <w:r>
              <w:rPr>
                <w:color w:val="000000"/>
                <w:kern w:val="0"/>
                <w:sz w:val="18"/>
                <w:szCs w:val="18"/>
              </w:rPr>
              <w:t>2.16.156.10011.2.5.1.1</w:t>
            </w:r>
            <w:r>
              <w:rPr>
                <w:sz w:val="18"/>
                <w:szCs w:val="18"/>
              </w:rPr>
              <w:t>"</w:t>
            </w:r>
          </w:p>
        </w:tc>
        <w:tc>
          <w:tcPr>
            <w:tcW w:w="1410" w:type="dxa"/>
            <w:vAlign w:val="center"/>
          </w:tcPr>
          <w:p w14:paraId="4954944A" w14:textId="77777777" w:rsidR="007735ED" w:rsidRDefault="007735ED" w:rsidP="00170CD7">
            <w:pPr>
              <w:jc w:val="center"/>
              <w:rPr>
                <w:sz w:val="18"/>
                <w:szCs w:val="18"/>
              </w:rPr>
            </w:pPr>
            <w:r>
              <w:rPr>
                <w:rFonts w:hint="eastAsia"/>
                <w:sz w:val="18"/>
                <w:szCs w:val="18"/>
              </w:rPr>
              <w:t>—</w:t>
            </w:r>
          </w:p>
        </w:tc>
      </w:tr>
      <w:tr w:rsidR="007735ED" w14:paraId="44E44017" w14:textId="77777777" w:rsidTr="00170CD7">
        <w:trPr>
          <w:trHeight w:val="23"/>
        </w:trPr>
        <w:tc>
          <w:tcPr>
            <w:tcW w:w="3551" w:type="dxa"/>
          </w:tcPr>
          <w:p w14:paraId="72B0BD29" w14:textId="77777777" w:rsidR="007735ED" w:rsidRDefault="007735ED" w:rsidP="00170CD7">
            <w:pPr>
              <w:rPr>
                <w:color w:val="000000"/>
                <w:sz w:val="18"/>
                <w:szCs w:val="18"/>
              </w:rPr>
            </w:pPr>
            <w:r>
              <w:rPr>
                <w:color w:val="000000"/>
                <w:sz w:val="18"/>
                <w:szCs w:val="18"/>
              </w:rPr>
              <w:t>/</w:t>
            </w:r>
            <w:proofErr w:type="spellStart"/>
            <w:r>
              <w:rPr>
                <w:color w:val="000000"/>
                <w:sz w:val="18"/>
                <w:szCs w:val="18"/>
              </w:rPr>
              <w:t>creationTime</w:t>
            </w:r>
            <w:proofErr w:type="spellEnd"/>
            <w:r>
              <w:rPr>
                <w:color w:val="000000"/>
                <w:sz w:val="18"/>
                <w:szCs w:val="18"/>
              </w:rPr>
              <w:t>/@ value</w:t>
            </w:r>
          </w:p>
        </w:tc>
        <w:tc>
          <w:tcPr>
            <w:tcW w:w="538" w:type="dxa"/>
            <w:vAlign w:val="center"/>
          </w:tcPr>
          <w:p w14:paraId="0155B227" w14:textId="77777777" w:rsidR="007735ED" w:rsidRDefault="007735ED" w:rsidP="00170CD7">
            <w:pPr>
              <w:jc w:val="center"/>
              <w:rPr>
                <w:color w:val="000000"/>
                <w:sz w:val="18"/>
                <w:szCs w:val="18"/>
              </w:rPr>
            </w:pPr>
            <w:r>
              <w:rPr>
                <w:color w:val="000000"/>
                <w:sz w:val="18"/>
                <w:szCs w:val="18"/>
              </w:rPr>
              <w:t>1..1</w:t>
            </w:r>
          </w:p>
        </w:tc>
        <w:tc>
          <w:tcPr>
            <w:tcW w:w="538" w:type="dxa"/>
            <w:vAlign w:val="center"/>
          </w:tcPr>
          <w:p w14:paraId="4FA03724" w14:textId="77777777" w:rsidR="007735ED" w:rsidRDefault="007735ED" w:rsidP="00170CD7">
            <w:pPr>
              <w:jc w:val="center"/>
              <w:rPr>
                <w:color w:val="000000"/>
                <w:sz w:val="18"/>
                <w:szCs w:val="18"/>
              </w:rPr>
            </w:pPr>
            <w:r>
              <w:rPr>
                <w:color w:val="000000"/>
                <w:sz w:val="18"/>
                <w:szCs w:val="18"/>
              </w:rPr>
              <w:t>R</w:t>
            </w:r>
          </w:p>
        </w:tc>
        <w:tc>
          <w:tcPr>
            <w:tcW w:w="2239" w:type="dxa"/>
            <w:vAlign w:val="center"/>
          </w:tcPr>
          <w:p w14:paraId="50704A07" w14:textId="77777777" w:rsidR="007735ED" w:rsidRDefault="007735ED" w:rsidP="00170CD7">
            <w:pPr>
              <w:rPr>
                <w:rFonts w:ascii="宋体" w:hAnsi="宋体" w:cs="宋体"/>
                <w:color w:val="000000"/>
                <w:sz w:val="18"/>
                <w:szCs w:val="18"/>
              </w:rPr>
            </w:pPr>
            <w:r>
              <w:rPr>
                <w:rFonts w:hint="eastAsia"/>
                <w:color w:val="000000"/>
                <w:sz w:val="18"/>
                <w:szCs w:val="18"/>
              </w:rPr>
              <w:t>创建时间</w:t>
            </w:r>
          </w:p>
        </w:tc>
        <w:tc>
          <w:tcPr>
            <w:tcW w:w="1410" w:type="dxa"/>
            <w:vAlign w:val="center"/>
          </w:tcPr>
          <w:p w14:paraId="7ED4CDB3" w14:textId="77777777" w:rsidR="007735ED" w:rsidRDefault="007735ED" w:rsidP="00170CD7">
            <w:pPr>
              <w:jc w:val="center"/>
              <w:rPr>
                <w:color w:val="000000"/>
                <w:sz w:val="18"/>
                <w:szCs w:val="18"/>
              </w:rPr>
            </w:pPr>
            <w:r>
              <w:rPr>
                <w:color w:val="000000"/>
                <w:sz w:val="18"/>
                <w:szCs w:val="18"/>
              </w:rPr>
              <w:t>DE06.00.218.00</w:t>
            </w:r>
          </w:p>
        </w:tc>
      </w:tr>
      <w:tr w:rsidR="007735ED" w14:paraId="67FFD3A2" w14:textId="77777777" w:rsidTr="00170CD7">
        <w:trPr>
          <w:trHeight w:val="23"/>
        </w:trPr>
        <w:tc>
          <w:tcPr>
            <w:tcW w:w="3551" w:type="dxa"/>
          </w:tcPr>
          <w:p w14:paraId="037B9A23" w14:textId="77777777" w:rsidR="007735ED" w:rsidRDefault="007735ED" w:rsidP="00170CD7">
            <w:pPr>
              <w:rPr>
                <w:color w:val="000000"/>
                <w:sz w:val="18"/>
                <w:szCs w:val="18"/>
              </w:rPr>
            </w:pPr>
            <w:r>
              <w:rPr>
                <w:color w:val="000000"/>
                <w:sz w:val="18"/>
                <w:szCs w:val="18"/>
              </w:rPr>
              <w:lastRenderedPageBreak/>
              <w:t>/controlActProcess/subject/registrationRequest/subject1/healthCareProvider/id/item/@ extension</w:t>
            </w:r>
          </w:p>
        </w:tc>
        <w:tc>
          <w:tcPr>
            <w:tcW w:w="538" w:type="dxa"/>
            <w:vAlign w:val="center"/>
          </w:tcPr>
          <w:p w14:paraId="37D4D3C8" w14:textId="77777777" w:rsidR="007735ED" w:rsidRDefault="007735ED" w:rsidP="00170CD7">
            <w:pPr>
              <w:jc w:val="center"/>
              <w:rPr>
                <w:color w:val="000000"/>
                <w:sz w:val="18"/>
                <w:szCs w:val="18"/>
              </w:rPr>
            </w:pPr>
            <w:r>
              <w:rPr>
                <w:color w:val="000000"/>
                <w:sz w:val="18"/>
                <w:szCs w:val="18"/>
              </w:rPr>
              <w:t>1..1</w:t>
            </w:r>
          </w:p>
        </w:tc>
        <w:tc>
          <w:tcPr>
            <w:tcW w:w="538" w:type="dxa"/>
            <w:vAlign w:val="center"/>
          </w:tcPr>
          <w:p w14:paraId="7ACD79CB" w14:textId="77777777" w:rsidR="007735ED" w:rsidRDefault="007735ED" w:rsidP="00170CD7">
            <w:pPr>
              <w:jc w:val="center"/>
              <w:rPr>
                <w:color w:val="000000"/>
                <w:sz w:val="18"/>
                <w:szCs w:val="18"/>
              </w:rPr>
            </w:pPr>
            <w:r>
              <w:rPr>
                <w:color w:val="000000"/>
                <w:sz w:val="18"/>
                <w:szCs w:val="18"/>
              </w:rPr>
              <w:t>R</w:t>
            </w:r>
          </w:p>
        </w:tc>
        <w:tc>
          <w:tcPr>
            <w:tcW w:w="2239" w:type="dxa"/>
            <w:vAlign w:val="center"/>
          </w:tcPr>
          <w:p w14:paraId="37C64E4B" w14:textId="77777777" w:rsidR="007735ED" w:rsidRDefault="007735ED" w:rsidP="00170CD7">
            <w:pPr>
              <w:rPr>
                <w:rFonts w:ascii="宋体" w:hAnsi="宋体" w:cs="宋体"/>
                <w:color w:val="000000"/>
                <w:sz w:val="18"/>
                <w:szCs w:val="18"/>
              </w:rPr>
            </w:pPr>
            <w:r>
              <w:rPr>
                <w:rFonts w:hint="eastAsia"/>
                <w:color w:val="000000"/>
                <w:sz w:val="18"/>
                <w:szCs w:val="18"/>
              </w:rPr>
              <w:t>医护人员标识</w:t>
            </w:r>
          </w:p>
        </w:tc>
        <w:tc>
          <w:tcPr>
            <w:tcW w:w="1410" w:type="dxa"/>
            <w:vAlign w:val="center"/>
          </w:tcPr>
          <w:p w14:paraId="4DB65C4D" w14:textId="77777777" w:rsidR="007735ED" w:rsidRDefault="007735ED" w:rsidP="00170CD7">
            <w:pPr>
              <w:jc w:val="center"/>
              <w:rPr>
                <w:rFonts w:ascii="宋体" w:hAnsi="宋体" w:cs="宋体"/>
                <w:color w:val="000000"/>
                <w:sz w:val="18"/>
                <w:szCs w:val="18"/>
              </w:rPr>
            </w:pPr>
            <w:r>
              <w:rPr>
                <w:rFonts w:hint="eastAsia"/>
                <w:color w:val="000000"/>
                <w:sz w:val="18"/>
                <w:szCs w:val="18"/>
              </w:rPr>
              <w:t>—</w:t>
            </w:r>
          </w:p>
        </w:tc>
      </w:tr>
      <w:tr w:rsidR="007735ED" w14:paraId="57200553" w14:textId="77777777" w:rsidTr="00170CD7">
        <w:trPr>
          <w:trHeight w:val="23"/>
        </w:trPr>
        <w:tc>
          <w:tcPr>
            <w:tcW w:w="3551" w:type="dxa"/>
          </w:tcPr>
          <w:p w14:paraId="5C66C9A3" w14:textId="77777777" w:rsidR="007735ED" w:rsidRDefault="007735ED" w:rsidP="00170CD7">
            <w:pPr>
              <w:rPr>
                <w:color w:val="000000"/>
                <w:sz w:val="18"/>
                <w:szCs w:val="18"/>
              </w:rPr>
            </w:pPr>
            <w:r>
              <w:rPr>
                <w:color w:val="000000"/>
                <w:sz w:val="18"/>
                <w:szCs w:val="18"/>
              </w:rPr>
              <w:t>/controlActProcess/subject/registrationRequest/subject1/healthCareProvider/id/item/@ root</w:t>
            </w:r>
          </w:p>
        </w:tc>
        <w:tc>
          <w:tcPr>
            <w:tcW w:w="538" w:type="dxa"/>
            <w:vAlign w:val="center"/>
          </w:tcPr>
          <w:p w14:paraId="6E525F9C" w14:textId="77777777" w:rsidR="007735ED" w:rsidRDefault="007735ED" w:rsidP="00170CD7">
            <w:pPr>
              <w:jc w:val="center"/>
              <w:rPr>
                <w:color w:val="000000"/>
                <w:sz w:val="18"/>
                <w:szCs w:val="18"/>
              </w:rPr>
            </w:pPr>
            <w:r>
              <w:rPr>
                <w:color w:val="000000"/>
                <w:sz w:val="18"/>
                <w:szCs w:val="18"/>
              </w:rPr>
              <w:t>1..1</w:t>
            </w:r>
          </w:p>
        </w:tc>
        <w:tc>
          <w:tcPr>
            <w:tcW w:w="538" w:type="dxa"/>
            <w:vAlign w:val="center"/>
          </w:tcPr>
          <w:p w14:paraId="692AC500" w14:textId="77777777" w:rsidR="007735ED" w:rsidRDefault="007735ED" w:rsidP="00170CD7">
            <w:pPr>
              <w:jc w:val="center"/>
              <w:rPr>
                <w:color w:val="000000"/>
                <w:sz w:val="18"/>
                <w:szCs w:val="18"/>
              </w:rPr>
            </w:pPr>
            <w:r>
              <w:rPr>
                <w:color w:val="000000"/>
                <w:sz w:val="18"/>
                <w:szCs w:val="18"/>
              </w:rPr>
              <w:t>R</w:t>
            </w:r>
          </w:p>
        </w:tc>
        <w:tc>
          <w:tcPr>
            <w:tcW w:w="2239" w:type="dxa"/>
            <w:vAlign w:val="center"/>
          </w:tcPr>
          <w:p w14:paraId="28D48F68" w14:textId="77777777" w:rsidR="007735ED" w:rsidRDefault="007735ED" w:rsidP="00170CD7">
            <w:pPr>
              <w:rPr>
                <w:rFonts w:ascii="宋体" w:hAnsi="宋体" w:cs="宋体"/>
                <w:color w:val="000000"/>
                <w:sz w:val="18"/>
                <w:szCs w:val="18"/>
              </w:rPr>
            </w:pPr>
            <w:r>
              <w:rPr>
                <w:rFonts w:hint="eastAsia"/>
                <w:color w:val="000000"/>
                <w:sz w:val="18"/>
                <w:szCs w:val="18"/>
              </w:rPr>
              <w:t>固定值</w:t>
            </w:r>
            <w:r>
              <w:rPr>
                <w:color w:val="000000"/>
                <w:sz w:val="18"/>
                <w:szCs w:val="18"/>
              </w:rPr>
              <w:t>"2.16.156.10011.1.4"</w:t>
            </w:r>
          </w:p>
        </w:tc>
        <w:tc>
          <w:tcPr>
            <w:tcW w:w="1410" w:type="dxa"/>
            <w:vAlign w:val="center"/>
          </w:tcPr>
          <w:p w14:paraId="7D8E4CAA" w14:textId="77777777" w:rsidR="007735ED" w:rsidRDefault="007735ED" w:rsidP="00170CD7">
            <w:pPr>
              <w:jc w:val="center"/>
              <w:rPr>
                <w:rFonts w:ascii="宋体" w:hAnsi="宋体" w:cs="宋体"/>
                <w:color w:val="000000"/>
                <w:sz w:val="18"/>
                <w:szCs w:val="18"/>
              </w:rPr>
            </w:pPr>
            <w:r>
              <w:rPr>
                <w:rFonts w:hint="eastAsia"/>
                <w:color w:val="000000"/>
                <w:sz w:val="18"/>
                <w:szCs w:val="18"/>
              </w:rPr>
              <w:t>—</w:t>
            </w:r>
          </w:p>
        </w:tc>
      </w:tr>
      <w:tr w:rsidR="007735ED" w14:paraId="7B73AA51" w14:textId="77777777" w:rsidTr="00170CD7">
        <w:trPr>
          <w:trHeight w:val="23"/>
        </w:trPr>
        <w:tc>
          <w:tcPr>
            <w:tcW w:w="3551" w:type="dxa"/>
          </w:tcPr>
          <w:p w14:paraId="02792CD4" w14:textId="77777777" w:rsidR="007735ED" w:rsidRDefault="007735ED" w:rsidP="00170CD7">
            <w:pPr>
              <w:rPr>
                <w:color w:val="000000"/>
                <w:sz w:val="18"/>
                <w:szCs w:val="18"/>
              </w:rPr>
            </w:pPr>
            <w:r>
              <w:rPr>
                <w:color w:val="000000"/>
                <w:sz w:val="18"/>
                <w:szCs w:val="18"/>
              </w:rPr>
              <w:t xml:space="preserve">/controlActProcess/subject/registrationRequest/subject1/healthCareProvider/code/@ </w:t>
            </w:r>
            <w:proofErr w:type="spellStart"/>
            <w:r>
              <w:rPr>
                <w:color w:val="000000"/>
                <w:sz w:val="18"/>
                <w:szCs w:val="18"/>
              </w:rPr>
              <w:t>codeSystem</w:t>
            </w:r>
            <w:proofErr w:type="spellEnd"/>
          </w:p>
        </w:tc>
        <w:tc>
          <w:tcPr>
            <w:tcW w:w="538" w:type="dxa"/>
            <w:vAlign w:val="center"/>
          </w:tcPr>
          <w:p w14:paraId="7DB9752A" w14:textId="77777777" w:rsidR="007735ED" w:rsidRDefault="007735ED" w:rsidP="00170CD7">
            <w:pPr>
              <w:jc w:val="center"/>
              <w:rPr>
                <w:color w:val="000000"/>
                <w:sz w:val="18"/>
                <w:szCs w:val="18"/>
              </w:rPr>
            </w:pPr>
            <w:r>
              <w:rPr>
                <w:color w:val="000000"/>
                <w:sz w:val="18"/>
                <w:szCs w:val="18"/>
              </w:rPr>
              <w:t>0..1</w:t>
            </w:r>
          </w:p>
        </w:tc>
        <w:tc>
          <w:tcPr>
            <w:tcW w:w="538" w:type="dxa"/>
            <w:vAlign w:val="center"/>
          </w:tcPr>
          <w:p w14:paraId="4ED0B648" w14:textId="77777777" w:rsidR="007735ED" w:rsidRDefault="007735ED" w:rsidP="00170CD7">
            <w:pPr>
              <w:jc w:val="center"/>
              <w:rPr>
                <w:color w:val="000000"/>
                <w:sz w:val="18"/>
                <w:szCs w:val="18"/>
              </w:rPr>
            </w:pPr>
            <w:r>
              <w:rPr>
                <w:color w:val="000000"/>
                <w:sz w:val="18"/>
                <w:szCs w:val="18"/>
              </w:rPr>
              <w:t>O</w:t>
            </w:r>
          </w:p>
        </w:tc>
        <w:tc>
          <w:tcPr>
            <w:tcW w:w="2239" w:type="dxa"/>
            <w:vAlign w:val="center"/>
          </w:tcPr>
          <w:p w14:paraId="37EDD9D3" w14:textId="77777777" w:rsidR="007735ED" w:rsidRDefault="007735ED" w:rsidP="00170CD7">
            <w:pPr>
              <w:rPr>
                <w:rFonts w:ascii="宋体" w:hAnsi="宋体" w:cs="宋体"/>
                <w:color w:val="000000"/>
                <w:sz w:val="18"/>
                <w:szCs w:val="18"/>
              </w:rPr>
            </w:pPr>
            <w:r>
              <w:rPr>
                <w:rFonts w:hint="eastAsia"/>
                <w:color w:val="000000"/>
                <w:sz w:val="18"/>
                <w:szCs w:val="18"/>
              </w:rPr>
              <w:t>（专业技术职务类别代码有则必填）固定值</w:t>
            </w:r>
            <w:r>
              <w:rPr>
                <w:color w:val="000000"/>
                <w:sz w:val="18"/>
                <w:szCs w:val="18"/>
              </w:rPr>
              <w:t>"2.16.156.10011.2.3.3.10"</w:t>
            </w:r>
          </w:p>
        </w:tc>
        <w:tc>
          <w:tcPr>
            <w:tcW w:w="1410" w:type="dxa"/>
            <w:vAlign w:val="center"/>
          </w:tcPr>
          <w:p w14:paraId="3ACA3C2F" w14:textId="77777777" w:rsidR="007735ED" w:rsidRDefault="007735ED" w:rsidP="00170CD7">
            <w:pPr>
              <w:jc w:val="center"/>
              <w:rPr>
                <w:rFonts w:ascii="宋体" w:hAnsi="宋体" w:cs="宋体"/>
                <w:color w:val="000000"/>
                <w:sz w:val="18"/>
                <w:szCs w:val="18"/>
              </w:rPr>
            </w:pPr>
            <w:r>
              <w:rPr>
                <w:rFonts w:hint="eastAsia"/>
                <w:color w:val="000000"/>
                <w:sz w:val="18"/>
                <w:szCs w:val="18"/>
              </w:rPr>
              <w:t>—</w:t>
            </w:r>
          </w:p>
        </w:tc>
      </w:tr>
      <w:tr w:rsidR="007735ED" w14:paraId="598F103E" w14:textId="77777777" w:rsidTr="00170CD7">
        <w:trPr>
          <w:trHeight w:val="23"/>
        </w:trPr>
        <w:tc>
          <w:tcPr>
            <w:tcW w:w="3551" w:type="dxa"/>
          </w:tcPr>
          <w:p w14:paraId="1F59DE10" w14:textId="77777777" w:rsidR="007735ED" w:rsidRDefault="007735ED" w:rsidP="00170CD7">
            <w:pPr>
              <w:rPr>
                <w:color w:val="000000"/>
                <w:sz w:val="18"/>
                <w:szCs w:val="18"/>
              </w:rPr>
            </w:pPr>
            <w:r>
              <w:rPr>
                <w:color w:val="000000"/>
                <w:sz w:val="18"/>
                <w:szCs w:val="18"/>
              </w:rPr>
              <w:t xml:space="preserve">/controlActProcess/subject/registrationRequest/subject1/healthCareProvider/code/@ </w:t>
            </w:r>
            <w:proofErr w:type="spellStart"/>
            <w:r>
              <w:rPr>
                <w:color w:val="000000"/>
                <w:sz w:val="18"/>
                <w:szCs w:val="18"/>
              </w:rPr>
              <w:t>codeSystemName</w:t>
            </w:r>
            <w:proofErr w:type="spellEnd"/>
          </w:p>
        </w:tc>
        <w:tc>
          <w:tcPr>
            <w:tcW w:w="538" w:type="dxa"/>
            <w:vAlign w:val="center"/>
          </w:tcPr>
          <w:p w14:paraId="55A8D05F" w14:textId="77777777" w:rsidR="007735ED" w:rsidRDefault="007735ED" w:rsidP="00170CD7">
            <w:pPr>
              <w:jc w:val="center"/>
              <w:rPr>
                <w:color w:val="000000"/>
                <w:sz w:val="18"/>
                <w:szCs w:val="18"/>
              </w:rPr>
            </w:pPr>
            <w:r>
              <w:rPr>
                <w:color w:val="000000"/>
                <w:sz w:val="18"/>
                <w:szCs w:val="18"/>
              </w:rPr>
              <w:t>0..1</w:t>
            </w:r>
          </w:p>
        </w:tc>
        <w:tc>
          <w:tcPr>
            <w:tcW w:w="538" w:type="dxa"/>
            <w:vAlign w:val="center"/>
          </w:tcPr>
          <w:p w14:paraId="484EAE11" w14:textId="77777777" w:rsidR="007735ED" w:rsidRDefault="007735ED" w:rsidP="00170CD7">
            <w:pPr>
              <w:jc w:val="center"/>
              <w:rPr>
                <w:color w:val="000000"/>
                <w:sz w:val="18"/>
                <w:szCs w:val="18"/>
              </w:rPr>
            </w:pPr>
            <w:r>
              <w:rPr>
                <w:color w:val="000000"/>
                <w:sz w:val="18"/>
                <w:szCs w:val="18"/>
              </w:rPr>
              <w:t>O</w:t>
            </w:r>
          </w:p>
        </w:tc>
        <w:tc>
          <w:tcPr>
            <w:tcW w:w="2239" w:type="dxa"/>
            <w:vAlign w:val="center"/>
          </w:tcPr>
          <w:p w14:paraId="0D78AF0D" w14:textId="77777777" w:rsidR="007735ED" w:rsidRDefault="007735ED" w:rsidP="00170CD7">
            <w:pPr>
              <w:rPr>
                <w:rFonts w:ascii="宋体" w:hAnsi="宋体" w:cs="宋体"/>
                <w:color w:val="000000"/>
                <w:sz w:val="18"/>
                <w:szCs w:val="18"/>
              </w:rPr>
            </w:pPr>
            <w:r>
              <w:rPr>
                <w:rFonts w:hint="eastAsia"/>
                <w:color w:val="000000"/>
                <w:sz w:val="18"/>
                <w:szCs w:val="18"/>
              </w:rPr>
              <w:t>（专业技术职务类别代码有则必填）固定值</w:t>
            </w:r>
            <w:r>
              <w:rPr>
                <w:color w:val="000000"/>
                <w:sz w:val="18"/>
                <w:szCs w:val="18"/>
              </w:rPr>
              <w:t>"</w:t>
            </w:r>
            <w:r>
              <w:rPr>
                <w:rFonts w:hint="eastAsia"/>
                <w:color w:val="000000"/>
                <w:sz w:val="18"/>
                <w:szCs w:val="18"/>
              </w:rPr>
              <w:t>专业技术职务代码（</w:t>
            </w:r>
            <w:r>
              <w:rPr>
                <w:color w:val="000000"/>
                <w:sz w:val="18"/>
                <w:szCs w:val="18"/>
              </w:rPr>
              <w:t xml:space="preserve"> GB/T 8561-1988</w:t>
            </w:r>
            <w:r>
              <w:rPr>
                <w:rFonts w:hint="eastAsia"/>
                <w:color w:val="000000"/>
                <w:sz w:val="18"/>
                <w:szCs w:val="18"/>
              </w:rPr>
              <w:t>）</w:t>
            </w:r>
            <w:r>
              <w:rPr>
                <w:color w:val="000000"/>
                <w:sz w:val="18"/>
                <w:szCs w:val="18"/>
              </w:rPr>
              <w:t>"</w:t>
            </w:r>
          </w:p>
        </w:tc>
        <w:tc>
          <w:tcPr>
            <w:tcW w:w="1410" w:type="dxa"/>
            <w:vAlign w:val="center"/>
          </w:tcPr>
          <w:p w14:paraId="69E03646" w14:textId="77777777" w:rsidR="007735ED" w:rsidRDefault="007735ED" w:rsidP="00170CD7">
            <w:pPr>
              <w:jc w:val="center"/>
              <w:rPr>
                <w:rFonts w:ascii="宋体" w:hAnsi="宋体" w:cs="宋体"/>
                <w:color w:val="000000"/>
                <w:sz w:val="18"/>
                <w:szCs w:val="18"/>
              </w:rPr>
            </w:pPr>
            <w:r>
              <w:rPr>
                <w:rFonts w:hint="eastAsia"/>
                <w:color w:val="000000"/>
                <w:sz w:val="18"/>
                <w:szCs w:val="18"/>
              </w:rPr>
              <w:t>—</w:t>
            </w:r>
          </w:p>
        </w:tc>
      </w:tr>
      <w:tr w:rsidR="007735ED" w14:paraId="10184397" w14:textId="77777777" w:rsidTr="00170CD7">
        <w:trPr>
          <w:trHeight w:val="23"/>
        </w:trPr>
        <w:tc>
          <w:tcPr>
            <w:tcW w:w="3551" w:type="dxa"/>
          </w:tcPr>
          <w:p w14:paraId="606EFB2E" w14:textId="77777777" w:rsidR="007735ED" w:rsidRDefault="007735ED" w:rsidP="00170CD7">
            <w:pPr>
              <w:rPr>
                <w:color w:val="000000"/>
                <w:sz w:val="18"/>
                <w:szCs w:val="18"/>
              </w:rPr>
            </w:pPr>
            <w:r>
              <w:rPr>
                <w:color w:val="000000"/>
                <w:sz w:val="18"/>
                <w:szCs w:val="18"/>
              </w:rPr>
              <w:t>/controlActProcess/subject/registrationRequest/subject1/healthCareProvider/code/@ code</w:t>
            </w:r>
          </w:p>
        </w:tc>
        <w:tc>
          <w:tcPr>
            <w:tcW w:w="538" w:type="dxa"/>
            <w:vAlign w:val="center"/>
          </w:tcPr>
          <w:p w14:paraId="1CA6F9B1" w14:textId="77777777" w:rsidR="007735ED" w:rsidRDefault="007735ED" w:rsidP="00170CD7">
            <w:pPr>
              <w:jc w:val="center"/>
              <w:rPr>
                <w:color w:val="000000"/>
                <w:sz w:val="18"/>
                <w:szCs w:val="18"/>
              </w:rPr>
            </w:pPr>
            <w:r>
              <w:rPr>
                <w:color w:val="000000"/>
                <w:sz w:val="18"/>
                <w:szCs w:val="18"/>
              </w:rPr>
              <w:t>0..1</w:t>
            </w:r>
          </w:p>
        </w:tc>
        <w:tc>
          <w:tcPr>
            <w:tcW w:w="538" w:type="dxa"/>
            <w:vAlign w:val="center"/>
          </w:tcPr>
          <w:p w14:paraId="4CC5B6F1" w14:textId="77777777" w:rsidR="007735ED" w:rsidRDefault="007735ED" w:rsidP="00170CD7">
            <w:pPr>
              <w:jc w:val="center"/>
              <w:rPr>
                <w:color w:val="000000"/>
                <w:sz w:val="18"/>
                <w:szCs w:val="18"/>
              </w:rPr>
            </w:pPr>
            <w:r>
              <w:rPr>
                <w:color w:val="000000"/>
                <w:sz w:val="18"/>
                <w:szCs w:val="18"/>
              </w:rPr>
              <w:t>O</w:t>
            </w:r>
          </w:p>
        </w:tc>
        <w:tc>
          <w:tcPr>
            <w:tcW w:w="2239" w:type="dxa"/>
            <w:vAlign w:val="center"/>
          </w:tcPr>
          <w:p w14:paraId="58082BDE" w14:textId="77777777" w:rsidR="007735ED" w:rsidRDefault="007735ED" w:rsidP="00170CD7">
            <w:pPr>
              <w:rPr>
                <w:rFonts w:ascii="宋体" w:hAnsi="宋体" w:cs="宋体"/>
                <w:color w:val="000000"/>
                <w:sz w:val="18"/>
                <w:szCs w:val="18"/>
              </w:rPr>
            </w:pPr>
            <w:r>
              <w:rPr>
                <w:rFonts w:hint="eastAsia"/>
                <w:color w:val="000000"/>
                <w:sz w:val="18"/>
                <w:szCs w:val="18"/>
              </w:rPr>
              <w:t>专业技术职务类别代码</w:t>
            </w:r>
            <w:r>
              <w:rPr>
                <w:color w:val="000000"/>
                <w:sz w:val="18"/>
                <w:szCs w:val="18"/>
              </w:rPr>
              <w:t xml:space="preserve"> </w:t>
            </w:r>
          </w:p>
        </w:tc>
        <w:tc>
          <w:tcPr>
            <w:tcW w:w="1410" w:type="dxa"/>
            <w:vMerge w:val="restart"/>
            <w:vAlign w:val="center"/>
          </w:tcPr>
          <w:p w14:paraId="4C87C834" w14:textId="77777777" w:rsidR="007735ED" w:rsidRDefault="007735ED" w:rsidP="00170CD7">
            <w:pPr>
              <w:jc w:val="center"/>
              <w:rPr>
                <w:color w:val="000000"/>
                <w:sz w:val="18"/>
                <w:szCs w:val="18"/>
              </w:rPr>
            </w:pPr>
            <w:r>
              <w:rPr>
                <w:color w:val="000000"/>
                <w:sz w:val="18"/>
                <w:szCs w:val="18"/>
              </w:rPr>
              <w:t>DE08.30.031.00</w:t>
            </w:r>
          </w:p>
        </w:tc>
      </w:tr>
      <w:tr w:rsidR="007735ED" w14:paraId="35CDE3AA" w14:textId="77777777" w:rsidTr="00170CD7">
        <w:trPr>
          <w:trHeight w:val="23"/>
        </w:trPr>
        <w:tc>
          <w:tcPr>
            <w:tcW w:w="3551" w:type="dxa"/>
          </w:tcPr>
          <w:p w14:paraId="0DE5C363" w14:textId="77777777" w:rsidR="007735ED" w:rsidRDefault="007735ED" w:rsidP="00170CD7">
            <w:pPr>
              <w:rPr>
                <w:color w:val="000000"/>
                <w:sz w:val="18"/>
                <w:szCs w:val="18"/>
              </w:rPr>
            </w:pPr>
            <w:r>
              <w:rPr>
                <w:color w:val="000000"/>
                <w:sz w:val="18"/>
                <w:szCs w:val="18"/>
              </w:rPr>
              <w:t>/controlActProcess/subject/registrationRequest/subject1/healthCareProvider/code/displayName/@ value</w:t>
            </w:r>
          </w:p>
        </w:tc>
        <w:tc>
          <w:tcPr>
            <w:tcW w:w="538" w:type="dxa"/>
            <w:vAlign w:val="center"/>
          </w:tcPr>
          <w:p w14:paraId="4285640A" w14:textId="77777777" w:rsidR="007735ED" w:rsidRDefault="007735ED" w:rsidP="00170CD7">
            <w:pPr>
              <w:jc w:val="center"/>
              <w:rPr>
                <w:color w:val="000000"/>
                <w:sz w:val="18"/>
                <w:szCs w:val="18"/>
              </w:rPr>
            </w:pPr>
            <w:r>
              <w:rPr>
                <w:color w:val="000000"/>
                <w:sz w:val="18"/>
                <w:szCs w:val="18"/>
              </w:rPr>
              <w:t>0..1</w:t>
            </w:r>
          </w:p>
        </w:tc>
        <w:tc>
          <w:tcPr>
            <w:tcW w:w="538" w:type="dxa"/>
            <w:vAlign w:val="center"/>
          </w:tcPr>
          <w:p w14:paraId="125B9A85" w14:textId="77777777" w:rsidR="007735ED" w:rsidRDefault="007735ED" w:rsidP="00170CD7">
            <w:pPr>
              <w:jc w:val="center"/>
              <w:rPr>
                <w:color w:val="000000"/>
                <w:sz w:val="18"/>
                <w:szCs w:val="18"/>
              </w:rPr>
            </w:pPr>
            <w:r>
              <w:rPr>
                <w:color w:val="000000"/>
                <w:sz w:val="18"/>
                <w:szCs w:val="18"/>
              </w:rPr>
              <w:t>O</w:t>
            </w:r>
          </w:p>
        </w:tc>
        <w:tc>
          <w:tcPr>
            <w:tcW w:w="2239" w:type="dxa"/>
            <w:vAlign w:val="center"/>
          </w:tcPr>
          <w:p w14:paraId="5F438D59" w14:textId="77777777" w:rsidR="007735ED" w:rsidRDefault="007735ED" w:rsidP="00170CD7">
            <w:pPr>
              <w:rPr>
                <w:rFonts w:ascii="宋体" w:hAnsi="宋体" w:cs="宋体"/>
                <w:color w:val="000000"/>
                <w:sz w:val="18"/>
                <w:szCs w:val="18"/>
              </w:rPr>
            </w:pPr>
            <w:r>
              <w:rPr>
                <w:rFonts w:hint="eastAsia"/>
                <w:color w:val="000000"/>
                <w:sz w:val="18"/>
                <w:szCs w:val="18"/>
              </w:rPr>
              <w:t>专业技能职务代码名称</w:t>
            </w:r>
          </w:p>
        </w:tc>
        <w:tc>
          <w:tcPr>
            <w:tcW w:w="1410" w:type="dxa"/>
            <w:vMerge/>
            <w:vAlign w:val="center"/>
          </w:tcPr>
          <w:p w14:paraId="3D926F8A" w14:textId="77777777" w:rsidR="007735ED" w:rsidRDefault="007735ED" w:rsidP="00170CD7">
            <w:pPr>
              <w:rPr>
                <w:rFonts w:ascii="宋体" w:hAnsi="宋体" w:cs="宋体"/>
                <w:color w:val="000000"/>
                <w:sz w:val="18"/>
                <w:szCs w:val="18"/>
              </w:rPr>
            </w:pPr>
          </w:p>
        </w:tc>
      </w:tr>
      <w:tr w:rsidR="007735ED" w14:paraId="239BCC7B" w14:textId="77777777" w:rsidTr="00170CD7">
        <w:trPr>
          <w:trHeight w:val="23"/>
        </w:trPr>
        <w:tc>
          <w:tcPr>
            <w:tcW w:w="3551" w:type="dxa"/>
          </w:tcPr>
          <w:p w14:paraId="36A3C521" w14:textId="77777777" w:rsidR="007735ED" w:rsidRDefault="007735ED" w:rsidP="00170CD7">
            <w:pPr>
              <w:rPr>
                <w:color w:val="000000"/>
                <w:sz w:val="18"/>
                <w:szCs w:val="18"/>
              </w:rPr>
            </w:pPr>
            <w:r>
              <w:rPr>
                <w:color w:val="000000"/>
                <w:sz w:val="18"/>
                <w:szCs w:val="18"/>
              </w:rPr>
              <w:t>/controlActProcess/subject/registrationRequest/subject1/healthCareProvider/effectiveTime/high/@ value</w:t>
            </w:r>
          </w:p>
        </w:tc>
        <w:tc>
          <w:tcPr>
            <w:tcW w:w="538" w:type="dxa"/>
            <w:vAlign w:val="center"/>
          </w:tcPr>
          <w:p w14:paraId="43CE4AB2" w14:textId="77777777" w:rsidR="007735ED" w:rsidRDefault="007735ED" w:rsidP="00170CD7">
            <w:pPr>
              <w:jc w:val="center"/>
              <w:rPr>
                <w:color w:val="000000"/>
                <w:sz w:val="18"/>
                <w:szCs w:val="18"/>
              </w:rPr>
            </w:pPr>
            <w:r>
              <w:rPr>
                <w:color w:val="000000"/>
                <w:sz w:val="18"/>
                <w:szCs w:val="18"/>
              </w:rPr>
              <w:t>0..1</w:t>
            </w:r>
          </w:p>
        </w:tc>
        <w:tc>
          <w:tcPr>
            <w:tcW w:w="538" w:type="dxa"/>
            <w:vAlign w:val="center"/>
          </w:tcPr>
          <w:p w14:paraId="5C1461FC" w14:textId="77777777" w:rsidR="007735ED" w:rsidRDefault="007735ED" w:rsidP="00170CD7">
            <w:pPr>
              <w:jc w:val="center"/>
              <w:rPr>
                <w:color w:val="000000"/>
                <w:sz w:val="18"/>
                <w:szCs w:val="18"/>
              </w:rPr>
            </w:pPr>
            <w:r>
              <w:rPr>
                <w:color w:val="000000"/>
                <w:sz w:val="18"/>
                <w:szCs w:val="18"/>
              </w:rPr>
              <w:t>O</w:t>
            </w:r>
          </w:p>
        </w:tc>
        <w:tc>
          <w:tcPr>
            <w:tcW w:w="2239" w:type="dxa"/>
            <w:vAlign w:val="center"/>
          </w:tcPr>
          <w:p w14:paraId="14FFD9CA" w14:textId="77777777" w:rsidR="007735ED" w:rsidRDefault="007735ED" w:rsidP="00170CD7">
            <w:pPr>
              <w:rPr>
                <w:rFonts w:ascii="宋体" w:hAnsi="宋体" w:cs="宋体"/>
                <w:color w:val="000000"/>
                <w:sz w:val="18"/>
                <w:szCs w:val="18"/>
              </w:rPr>
            </w:pPr>
            <w:r>
              <w:rPr>
                <w:rFonts w:hint="eastAsia"/>
                <w:color w:val="000000"/>
                <w:sz w:val="18"/>
                <w:szCs w:val="18"/>
              </w:rPr>
              <w:t>角色有效期间（起始）</w:t>
            </w:r>
          </w:p>
        </w:tc>
        <w:tc>
          <w:tcPr>
            <w:tcW w:w="1410" w:type="dxa"/>
            <w:vAlign w:val="center"/>
          </w:tcPr>
          <w:p w14:paraId="3652DAAC" w14:textId="77777777" w:rsidR="007735ED" w:rsidRDefault="007735ED" w:rsidP="00170CD7">
            <w:pPr>
              <w:jc w:val="center"/>
              <w:rPr>
                <w:color w:val="000000"/>
                <w:sz w:val="18"/>
                <w:szCs w:val="18"/>
              </w:rPr>
            </w:pPr>
            <w:r>
              <w:rPr>
                <w:color w:val="000000"/>
                <w:sz w:val="18"/>
                <w:szCs w:val="18"/>
              </w:rPr>
              <w:t>DE06.00.218.00</w:t>
            </w:r>
          </w:p>
        </w:tc>
      </w:tr>
      <w:tr w:rsidR="007735ED" w14:paraId="29BA8D4F" w14:textId="77777777" w:rsidTr="00170CD7">
        <w:trPr>
          <w:trHeight w:val="23"/>
        </w:trPr>
        <w:tc>
          <w:tcPr>
            <w:tcW w:w="3551" w:type="dxa"/>
          </w:tcPr>
          <w:p w14:paraId="2B0055EA" w14:textId="77777777" w:rsidR="007735ED" w:rsidRDefault="007735ED" w:rsidP="00170CD7">
            <w:pPr>
              <w:rPr>
                <w:color w:val="000000"/>
                <w:sz w:val="18"/>
                <w:szCs w:val="18"/>
              </w:rPr>
            </w:pPr>
            <w:r>
              <w:rPr>
                <w:color w:val="000000"/>
                <w:sz w:val="18"/>
                <w:szCs w:val="18"/>
              </w:rPr>
              <w:t>/controlActProcess/subject/registrationRequest/subject1/healthCareProvider/effectiveTime/low/@ value</w:t>
            </w:r>
          </w:p>
        </w:tc>
        <w:tc>
          <w:tcPr>
            <w:tcW w:w="538" w:type="dxa"/>
            <w:vAlign w:val="center"/>
          </w:tcPr>
          <w:p w14:paraId="46ECB392" w14:textId="77777777" w:rsidR="007735ED" w:rsidRDefault="007735ED" w:rsidP="00170CD7">
            <w:pPr>
              <w:jc w:val="center"/>
              <w:rPr>
                <w:color w:val="000000"/>
                <w:sz w:val="18"/>
                <w:szCs w:val="18"/>
              </w:rPr>
            </w:pPr>
            <w:r>
              <w:rPr>
                <w:color w:val="000000"/>
                <w:sz w:val="18"/>
                <w:szCs w:val="18"/>
              </w:rPr>
              <w:t>0..1</w:t>
            </w:r>
          </w:p>
        </w:tc>
        <w:tc>
          <w:tcPr>
            <w:tcW w:w="538" w:type="dxa"/>
            <w:vAlign w:val="center"/>
          </w:tcPr>
          <w:p w14:paraId="01B1BF69" w14:textId="77777777" w:rsidR="007735ED" w:rsidRDefault="007735ED" w:rsidP="00170CD7">
            <w:pPr>
              <w:jc w:val="center"/>
              <w:rPr>
                <w:color w:val="000000"/>
                <w:sz w:val="18"/>
                <w:szCs w:val="18"/>
              </w:rPr>
            </w:pPr>
            <w:r>
              <w:rPr>
                <w:color w:val="000000"/>
                <w:sz w:val="18"/>
                <w:szCs w:val="18"/>
              </w:rPr>
              <w:t>O</w:t>
            </w:r>
          </w:p>
        </w:tc>
        <w:tc>
          <w:tcPr>
            <w:tcW w:w="2239" w:type="dxa"/>
            <w:vAlign w:val="center"/>
          </w:tcPr>
          <w:p w14:paraId="1B08CAAE" w14:textId="77777777" w:rsidR="007735ED" w:rsidRDefault="007735ED" w:rsidP="00170CD7">
            <w:pPr>
              <w:rPr>
                <w:rFonts w:ascii="宋体" w:hAnsi="宋体" w:cs="宋体"/>
                <w:color w:val="000000"/>
                <w:sz w:val="18"/>
                <w:szCs w:val="18"/>
              </w:rPr>
            </w:pPr>
            <w:r>
              <w:rPr>
                <w:rFonts w:hint="eastAsia"/>
                <w:color w:val="000000"/>
                <w:sz w:val="18"/>
                <w:szCs w:val="18"/>
              </w:rPr>
              <w:t>角色有效期间（结束）</w:t>
            </w:r>
          </w:p>
        </w:tc>
        <w:tc>
          <w:tcPr>
            <w:tcW w:w="1410" w:type="dxa"/>
            <w:vAlign w:val="center"/>
          </w:tcPr>
          <w:p w14:paraId="3B543D25" w14:textId="77777777" w:rsidR="007735ED" w:rsidRDefault="007735ED" w:rsidP="00170CD7">
            <w:pPr>
              <w:jc w:val="center"/>
              <w:rPr>
                <w:color w:val="000000"/>
                <w:sz w:val="18"/>
                <w:szCs w:val="18"/>
              </w:rPr>
            </w:pPr>
            <w:r>
              <w:rPr>
                <w:color w:val="000000"/>
                <w:sz w:val="18"/>
                <w:szCs w:val="18"/>
              </w:rPr>
              <w:t>DE06.00.218.00</w:t>
            </w:r>
          </w:p>
        </w:tc>
      </w:tr>
      <w:tr w:rsidR="007735ED" w14:paraId="5DFFAB44" w14:textId="77777777" w:rsidTr="00170CD7">
        <w:trPr>
          <w:trHeight w:val="23"/>
        </w:trPr>
        <w:tc>
          <w:tcPr>
            <w:tcW w:w="3551" w:type="dxa"/>
          </w:tcPr>
          <w:p w14:paraId="74CBD382" w14:textId="77777777" w:rsidR="007735ED" w:rsidRDefault="007735ED" w:rsidP="00170CD7">
            <w:pPr>
              <w:rPr>
                <w:color w:val="000000"/>
                <w:sz w:val="18"/>
                <w:szCs w:val="18"/>
              </w:rPr>
            </w:pPr>
            <w:r>
              <w:rPr>
                <w:color w:val="000000"/>
                <w:sz w:val="18"/>
                <w:szCs w:val="18"/>
              </w:rPr>
              <w:t>/controlActProcess/subject/registrationRequest/subject1/healthCareProvider/healthCarePrincipalPerson/id/item/@ extension</w:t>
            </w:r>
          </w:p>
        </w:tc>
        <w:tc>
          <w:tcPr>
            <w:tcW w:w="538" w:type="dxa"/>
            <w:vAlign w:val="center"/>
          </w:tcPr>
          <w:p w14:paraId="4A7E0AD3" w14:textId="77777777" w:rsidR="007735ED" w:rsidRDefault="007735ED" w:rsidP="00170CD7">
            <w:pPr>
              <w:jc w:val="center"/>
              <w:rPr>
                <w:color w:val="000000"/>
                <w:sz w:val="18"/>
                <w:szCs w:val="18"/>
              </w:rPr>
            </w:pPr>
            <w:r>
              <w:rPr>
                <w:color w:val="000000"/>
                <w:sz w:val="18"/>
                <w:szCs w:val="18"/>
              </w:rPr>
              <w:t>0..1</w:t>
            </w:r>
          </w:p>
        </w:tc>
        <w:tc>
          <w:tcPr>
            <w:tcW w:w="538" w:type="dxa"/>
            <w:vAlign w:val="center"/>
          </w:tcPr>
          <w:p w14:paraId="6072305E" w14:textId="77777777" w:rsidR="007735ED" w:rsidRDefault="007735ED" w:rsidP="00170CD7">
            <w:pPr>
              <w:jc w:val="center"/>
              <w:rPr>
                <w:color w:val="000000"/>
                <w:sz w:val="18"/>
                <w:szCs w:val="18"/>
              </w:rPr>
            </w:pPr>
            <w:r>
              <w:rPr>
                <w:color w:val="000000"/>
                <w:sz w:val="18"/>
                <w:szCs w:val="18"/>
              </w:rPr>
              <w:t>O</w:t>
            </w:r>
          </w:p>
        </w:tc>
        <w:tc>
          <w:tcPr>
            <w:tcW w:w="2239" w:type="dxa"/>
            <w:vAlign w:val="center"/>
          </w:tcPr>
          <w:p w14:paraId="17B67FAF" w14:textId="77777777" w:rsidR="007735ED" w:rsidRDefault="007735ED" w:rsidP="00170CD7">
            <w:pPr>
              <w:rPr>
                <w:rFonts w:ascii="宋体" w:hAnsi="宋体" w:cs="宋体"/>
                <w:color w:val="000000"/>
                <w:sz w:val="18"/>
                <w:szCs w:val="18"/>
              </w:rPr>
            </w:pPr>
            <w:r>
              <w:rPr>
                <w:rFonts w:hint="eastAsia"/>
                <w:color w:val="000000"/>
                <w:sz w:val="18"/>
                <w:szCs w:val="18"/>
              </w:rPr>
              <w:t>身份证号</w:t>
            </w:r>
          </w:p>
        </w:tc>
        <w:tc>
          <w:tcPr>
            <w:tcW w:w="1410" w:type="dxa"/>
            <w:vAlign w:val="center"/>
          </w:tcPr>
          <w:p w14:paraId="4F4D27E0" w14:textId="77777777" w:rsidR="007735ED" w:rsidRDefault="007735ED" w:rsidP="00170CD7">
            <w:pPr>
              <w:jc w:val="center"/>
              <w:rPr>
                <w:color w:val="000000"/>
                <w:sz w:val="18"/>
                <w:szCs w:val="18"/>
              </w:rPr>
            </w:pPr>
            <w:r>
              <w:rPr>
                <w:color w:val="000000"/>
                <w:sz w:val="18"/>
                <w:szCs w:val="18"/>
              </w:rPr>
              <w:t>DE02.01.031.00</w:t>
            </w:r>
          </w:p>
        </w:tc>
      </w:tr>
      <w:tr w:rsidR="007735ED" w14:paraId="7C2F4F04" w14:textId="77777777" w:rsidTr="00170CD7">
        <w:trPr>
          <w:trHeight w:val="23"/>
        </w:trPr>
        <w:tc>
          <w:tcPr>
            <w:tcW w:w="3551" w:type="dxa"/>
          </w:tcPr>
          <w:p w14:paraId="345A4950" w14:textId="77777777" w:rsidR="007735ED" w:rsidRDefault="007735ED" w:rsidP="00170CD7">
            <w:pPr>
              <w:rPr>
                <w:color w:val="000000"/>
                <w:sz w:val="18"/>
                <w:szCs w:val="18"/>
              </w:rPr>
            </w:pPr>
            <w:r>
              <w:rPr>
                <w:color w:val="000000"/>
                <w:sz w:val="18"/>
                <w:szCs w:val="18"/>
              </w:rPr>
              <w:t>/controlActProcess/subject/registrationRequest/subject1/healthCareProvider/healthCarePrincipalPerson/id/item/@ root</w:t>
            </w:r>
          </w:p>
        </w:tc>
        <w:tc>
          <w:tcPr>
            <w:tcW w:w="538" w:type="dxa"/>
            <w:vAlign w:val="center"/>
          </w:tcPr>
          <w:p w14:paraId="06BB5456" w14:textId="77777777" w:rsidR="007735ED" w:rsidRDefault="007735ED" w:rsidP="00170CD7">
            <w:pPr>
              <w:jc w:val="center"/>
              <w:rPr>
                <w:color w:val="000000"/>
                <w:sz w:val="18"/>
                <w:szCs w:val="18"/>
              </w:rPr>
            </w:pPr>
            <w:r>
              <w:rPr>
                <w:color w:val="000000"/>
                <w:sz w:val="18"/>
                <w:szCs w:val="18"/>
              </w:rPr>
              <w:t>0..1</w:t>
            </w:r>
          </w:p>
        </w:tc>
        <w:tc>
          <w:tcPr>
            <w:tcW w:w="538" w:type="dxa"/>
            <w:vAlign w:val="center"/>
          </w:tcPr>
          <w:p w14:paraId="5B9F2BA6" w14:textId="77777777" w:rsidR="007735ED" w:rsidRDefault="007735ED" w:rsidP="00170CD7">
            <w:pPr>
              <w:jc w:val="center"/>
              <w:rPr>
                <w:color w:val="000000"/>
                <w:sz w:val="18"/>
                <w:szCs w:val="18"/>
              </w:rPr>
            </w:pPr>
            <w:r>
              <w:rPr>
                <w:color w:val="000000"/>
                <w:sz w:val="18"/>
                <w:szCs w:val="18"/>
              </w:rPr>
              <w:t>O</w:t>
            </w:r>
          </w:p>
        </w:tc>
        <w:tc>
          <w:tcPr>
            <w:tcW w:w="2239" w:type="dxa"/>
            <w:vAlign w:val="center"/>
          </w:tcPr>
          <w:p w14:paraId="045A794B" w14:textId="77777777" w:rsidR="007735ED" w:rsidRDefault="007735ED" w:rsidP="00170CD7">
            <w:pPr>
              <w:rPr>
                <w:rFonts w:ascii="宋体" w:hAnsi="宋体" w:cs="宋体"/>
                <w:color w:val="000000"/>
                <w:sz w:val="18"/>
                <w:szCs w:val="18"/>
              </w:rPr>
            </w:pPr>
            <w:r>
              <w:rPr>
                <w:rFonts w:hint="eastAsia"/>
                <w:color w:val="000000"/>
                <w:sz w:val="18"/>
                <w:szCs w:val="18"/>
              </w:rPr>
              <w:t>（身份证号有则必填）固定值</w:t>
            </w:r>
            <w:r>
              <w:rPr>
                <w:color w:val="000000"/>
                <w:sz w:val="18"/>
                <w:szCs w:val="18"/>
              </w:rPr>
              <w:t>"2.16.156.10011.1.3"</w:t>
            </w:r>
          </w:p>
        </w:tc>
        <w:tc>
          <w:tcPr>
            <w:tcW w:w="1410" w:type="dxa"/>
            <w:vAlign w:val="center"/>
          </w:tcPr>
          <w:p w14:paraId="1DEBDAA3" w14:textId="77777777" w:rsidR="007735ED" w:rsidRDefault="007735ED" w:rsidP="00170CD7">
            <w:pPr>
              <w:jc w:val="center"/>
              <w:rPr>
                <w:rFonts w:ascii="宋体" w:hAnsi="宋体" w:cs="宋体"/>
                <w:color w:val="000000"/>
                <w:sz w:val="18"/>
                <w:szCs w:val="18"/>
              </w:rPr>
            </w:pPr>
            <w:r>
              <w:rPr>
                <w:rFonts w:hint="eastAsia"/>
                <w:color w:val="000000"/>
                <w:sz w:val="18"/>
                <w:szCs w:val="18"/>
              </w:rPr>
              <w:t>—</w:t>
            </w:r>
          </w:p>
        </w:tc>
      </w:tr>
      <w:tr w:rsidR="007735ED" w14:paraId="393EFB7B" w14:textId="77777777" w:rsidTr="00170CD7">
        <w:trPr>
          <w:trHeight w:val="23"/>
        </w:trPr>
        <w:tc>
          <w:tcPr>
            <w:tcW w:w="3551" w:type="dxa"/>
          </w:tcPr>
          <w:p w14:paraId="3DF7484F" w14:textId="77777777" w:rsidR="007735ED" w:rsidRDefault="007735ED" w:rsidP="00170CD7">
            <w:pPr>
              <w:rPr>
                <w:color w:val="000000"/>
                <w:sz w:val="18"/>
                <w:szCs w:val="18"/>
              </w:rPr>
            </w:pPr>
            <w:r>
              <w:rPr>
                <w:color w:val="000000"/>
                <w:sz w:val="18"/>
                <w:szCs w:val="18"/>
              </w:rPr>
              <w:t>/controlActProcess/subject/registrationRequest/subject1/healthCareProvider/healthCarePrincipalPerson/idCategory/@ code</w:t>
            </w:r>
          </w:p>
        </w:tc>
        <w:tc>
          <w:tcPr>
            <w:tcW w:w="538" w:type="dxa"/>
            <w:vAlign w:val="center"/>
          </w:tcPr>
          <w:p w14:paraId="529DE247" w14:textId="77777777" w:rsidR="007735ED" w:rsidRDefault="007735ED" w:rsidP="00170CD7">
            <w:pPr>
              <w:jc w:val="center"/>
              <w:rPr>
                <w:color w:val="000000"/>
                <w:sz w:val="18"/>
                <w:szCs w:val="18"/>
              </w:rPr>
            </w:pPr>
            <w:r>
              <w:rPr>
                <w:color w:val="000000"/>
                <w:sz w:val="18"/>
                <w:szCs w:val="18"/>
              </w:rPr>
              <w:t>0..1</w:t>
            </w:r>
          </w:p>
        </w:tc>
        <w:tc>
          <w:tcPr>
            <w:tcW w:w="538" w:type="dxa"/>
            <w:vAlign w:val="center"/>
          </w:tcPr>
          <w:p w14:paraId="0DFEA6FF" w14:textId="77777777" w:rsidR="007735ED" w:rsidRDefault="007735ED" w:rsidP="00170CD7">
            <w:pPr>
              <w:jc w:val="center"/>
              <w:rPr>
                <w:color w:val="000000"/>
                <w:sz w:val="18"/>
                <w:szCs w:val="18"/>
              </w:rPr>
            </w:pPr>
            <w:r>
              <w:rPr>
                <w:color w:val="000000"/>
                <w:sz w:val="18"/>
                <w:szCs w:val="18"/>
              </w:rPr>
              <w:t>O</w:t>
            </w:r>
          </w:p>
        </w:tc>
        <w:tc>
          <w:tcPr>
            <w:tcW w:w="2239" w:type="dxa"/>
            <w:vAlign w:val="center"/>
          </w:tcPr>
          <w:p w14:paraId="7D593902" w14:textId="77777777" w:rsidR="007735ED" w:rsidRDefault="007735ED" w:rsidP="00170CD7">
            <w:pPr>
              <w:rPr>
                <w:rFonts w:ascii="宋体" w:hAnsi="宋体" w:cs="宋体"/>
                <w:color w:val="000000"/>
                <w:sz w:val="18"/>
                <w:szCs w:val="18"/>
              </w:rPr>
            </w:pPr>
            <w:r>
              <w:rPr>
                <w:rFonts w:hint="eastAsia"/>
                <w:color w:val="000000"/>
                <w:sz w:val="18"/>
                <w:szCs w:val="18"/>
              </w:rPr>
              <w:t>证件类别代码</w:t>
            </w:r>
          </w:p>
        </w:tc>
        <w:tc>
          <w:tcPr>
            <w:tcW w:w="1410" w:type="dxa"/>
            <w:vMerge w:val="restart"/>
            <w:vAlign w:val="center"/>
          </w:tcPr>
          <w:p w14:paraId="62ED00A7" w14:textId="77777777" w:rsidR="007735ED" w:rsidRDefault="007735ED" w:rsidP="00170CD7">
            <w:pPr>
              <w:jc w:val="center"/>
              <w:rPr>
                <w:color w:val="000000"/>
                <w:sz w:val="18"/>
                <w:szCs w:val="18"/>
              </w:rPr>
            </w:pPr>
            <w:r>
              <w:rPr>
                <w:color w:val="000000"/>
                <w:sz w:val="18"/>
                <w:szCs w:val="18"/>
              </w:rPr>
              <w:t>DE02.01.031.00</w:t>
            </w:r>
          </w:p>
        </w:tc>
      </w:tr>
      <w:tr w:rsidR="007735ED" w14:paraId="2A18CCB2" w14:textId="77777777" w:rsidTr="00170CD7">
        <w:trPr>
          <w:trHeight w:val="23"/>
        </w:trPr>
        <w:tc>
          <w:tcPr>
            <w:tcW w:w="3551" w:type="dxa"/>
          </w:tcPr>
          <w:p w14:paraId="40427E57" w14:textId="77777777" w:rsidR="007735ED" w:rsidRDefault="007735ED" w:rsidP="00170CD7">
            <w:pPr>
              <w:rPr>
                <w:color w:val="000000"/>
                <w:sz w:val="18"/>
                <w:szCs w:val="18"/>
              </w:rPr>
            </w:pPr>
            <w:r>
              <w:rPr>
                <w:color w:val="000000"/>
                <w:sz w:val="18"/>
                <w:szCs w:val="18"/>
              </w:rPr>
              <w:t>/controlActProcess/subject/registrationRequest/subject1/healthCareProvider/healthCarePrincipalPerson/idCategory/displayName/@ value</w:t>
            </w:r>
          </w:p>
        </w:tc>
        <w:tc>
          <w:tcPr>
            <w:tcW w:w="538" w:type="dxa"/>
            <w:vAlign w:val="center"/>
          </w:tcPr>
          <w:p w14:paraId="51F5B595" w14:textId="77777777" w:rsidR="007735ED" w:rsidRDefault="007735ED" w:rsidP="00170CD7">
            <w:pPr>
              <w:jc w:val="center"/>
              <w:rPr>
                <w:color w:val="000000"/>
                <w:sz w:val="18"/>
                <w:szCs w:val="18"/>
              </w:rPr>
            </w:pPr>
            <w:r>
              <w:rPr>
                <w:color w:val="000000"/>
                <w:sz w:val="18"/>
                <w:szCs w:val="18"/>
              </w:rPr>
              <w:t>0..1</w:t>
            </w:r>
          </w:p>
        </w:tc>
        <w:tc>
          <w:tcPr>
            <w:tcW w:w="538" w:type="dxa"/>
            <w:vAlign w:val="center"/>
          </w:tcPr>
          <w:p w14:paraId="5A43F722" w14:textId="77777777" w:rsidR="007735ED" w:rsidRDefault="007735ED" w:rsidP="00170CD7">
            <w:pPr>
              <w:jc w:val="center"/>
              <w:rPr>
                <w:color w:val="000000"/>
                <w:sz w:val="18"/>
                <w:szCs w:val="18"/>
              </w:rPr>
            </w:pPr>
            <w:r>
              <w:rPr>
                <w:color w:val="000000"/>
                <w:sz w:val="18"/>
                <w:szCs w:val="18"/>
              </w:rPr>
              <w:t>O</w:t>
            </w:r>
          </w:p>
        </w:tc>
        <w:tc>
          <w:tcPr>
            <w:tcW w:w="2239" w:type="dxa"/>
            <w:vAlign w:val="center"/>
          </w:tcPr>
          <w:p w14:paraId="7C6CC3AA" w14:textId="77777777" w:rsidR="007735ED" w:rsidRDefault="007735ED" w:rsidP="00170CD7">
            <w:pPr>
              <w:rPr>
                <w:rFonts w:ascii="宋体" w:hAnsi="宋体" w:cs="宋体"/>
                <w:color w:val="000000"/>
                <w:sz w:val="18"/>
                <w:szCs w:val="18"/>
              </w:rPr>
            </w:pPr>
            <w:r>
              <w:rPr>
                <w:rFonts w:hint="eastAsia"/>
                <w:color w:val="000000"/>
                <w:sz w:val="18"/>
                <w:szCs w:val="18"/>
              </w:rPr>
              <w:t>证件类别描述</w:t>
            </w:r>
          </w:p>
        </w:tc>
        <w:tc>
          <w:tcPr>
            <w:tcW w:w="1410" w:type="dxa"/>
            <w:vMerge/>
            <w:vAlign w:val="center"/>
          </w:tcPr>
          <w:p w14:paraId="739B5BAC" w14:textId="77777777" w:rsidR="007735ED" w:rsidRDefault="007735ED" w:rsidP="00170CD7">
            <w:pPr>
              <w:jc w:val="center"/>
              <w:rPr>
                <w:color w:val="000000"/>
                <w:sz w:val="18"/>
                <w:szCs w:val="18"/>
              </w:rPr>
            </w:pPr>
          </w:p>
        </w:tc>
      </w:tr>
      <w:tr w:rsidR="007735ED" w14:paraId="50FB16E1" w14:textId="77777777" w:rsidTr="00170CD7">
        <w:trPr>
          <w:trHeight w:val="23"/>
        </w:trPr>
        <w:tc>
          <w:tcPr>
            <w:tcW w:w="3551" w:type="dxa"/>
          </w:tcPr>
          <w:p w14:paraId="1471A235" w14:textId="77777777" w:rsidR="007735ED" w:rsidRDefault="007735ED" w:rsidP="00170CD7">
            <w:pPr>
              <w:rPr>
                <w:color w:val="000000"/>
                <w:sz w:val="18"/>
                <w:szCs w:val="18"/>
              </w:rPr>
            </w:pPr>
            <w:r>
              <w:rPr>
                <w:color w:val="000000"/>
                <w:sz w:val="18"/>
                <w:szCs w:val="18"/>
              </w:rPr>
              <w:t>/controlActProcess/subject/registrationRequest/subject1/healthCareProvider/healthCare</w:t>
            </w:r>
            <w:r>
              <w:rPr>
                <w:color w:val="000000"/>
                <w:sz w:val="18"/>
                <w:szCs w:val="18"/>
              </w:rPr>
              <w:lastRenderedPageBreak/>
              <w:t>PrincipalPerson/name/item/part/@ value</w:t>
            </w:r>
          </w:p>
        </w:tc>
        <w:tc>
          <w:tcPr>
            <w:tcW w:w="538" w:type="dxa"/>
            <w:vAlign w:val="center"/>
          </w:tcPr>
          <w:p w14:paraId="6668810D" w14:textId="77777777" w:rsidR="007735ED" w:rsidRDefault="007735ED" w:rsidP="00170CD7">
            <w:pPr>
              <w:jc w:val="center"/>
              <w:rPr>
                <w:color w:val="000000"/>
                <w:sz w:val="18"/>
                <w:szCs w:val="18"/>
              </w:rPr>
            </w:pPr>
            <w:r>
              <w:rPr>
                <w:color w:val="000000"/>
                <w:sz w:val="18"/>
                <w:szCs w:val="18"/>
              </w:rPr>
              <w:lastRenderedPageBreak/>
              <w:t>0..1</w:t>
            </w:r>
          </w:p>
        </w:tc>
        <w:tc>
          <w:tcPr>
            <w:tcW w:w="538" w:type="dxa"/>
            <w:vAlign w:val="center"/>
          </w:tcPr>
          <w:p w14:paraId="522BB998" w14:textId="77777777" w:rsidR="007735ED" w:rsidRDefault="007735ED" w:rsidP="00170CD7">
            <w:pPr>
              <w:jc w:val="center"/>
              <w:rPr>
                <w:color w:val="000000"/>
                <w:sz w:val="18"/>
                <w:szCs w:val="18"/>
              </w:rPr>
            </w:pPr>
            <w:r>
              <w:rPr>
                <w:color w:val="000000"/>
                <w:sz w:val="18"/>
                <w:szCs w:val="18"/>
              </w:rPr>
              <w:t>O</w:t>
            </w:r>
          </w:p>
        </w:tc>
        <w:tc>
          <w:tcPr>
            <w:tcW w:w="2239" w:type="dxa"/>
            <w:vAlign w:val="center"/>
          </w:tcPr>
          <w:p w14:paraId="727BEF4E" w14:textId="77777777" w:rsidR="007735ED" w:rsidRDefault="007735ED" w:rsidP="00170CD7">
            <w:pPr>
              <w:rPr>
                <w:rFonts w:ascii="宋体" w:hAnsi="宋体" w:cs="宋体"/>
                <w:color w:val="000000"/>
                <w:sz w:val="18"/>
                <w:szCs w:val="18"/>
              </w:rPr>
            </w:pPr>
            <w:r>
              <w:rPr>
                <w:rFonts w:hint="eastAsia"/>
                <w:color w:val="000000"/>
                <w:sz w:val="18"/>
                <w:szCs w:val="18"/>
              </w:rPr>
              <w:t>姓名</w:t>
            </w:r>
          </w:p>
        </w:tc>
        <w:tc>
          <w:tcPr>
            <w:tcW w:w="1410" w:type="dxa"/>
            <w:vAlign w:val="center"/>
          </w:tcPr>
          <w:p w14:paraId="1798838B" w14:textId="77777777" w:rsidR="007735ED" w:rsidRDefault="007735ED" w:rsidP="00170CD7">
            <w:pPr>
              <w:jc w:val="center"/>
              <w:rPr>
                <w:color w:val="000000"/>
                <w:sz w:val="18"/>
                <w:szCs w:val="18"/>
              </w:rPr>
            </w:pPr>
            <w:r>
              <w:rPr>
                <w:color w:val="000000"/>
                <w:sz w:val="18"/>
                <w:szCs w:val="18"/>
              </w:rPr>
              <w:t>DE02.01.039.00</w:t>
            </w:r>
          </w:p>
        </w:tc>
      </w:tr>
      <w:tr w:rsidR="007735ED" w14:paraId="341F4DE2" w14:textId="77777777" w:rsidTr="00170CD7">
        <w:trPr>
          <w:trHeight w:val="23"/>
        </w:trPr>
        <w:tc>
          <w:tcPr>
            <w:tcW w:w="3551" w:type="dxa"/>
          </w:tcPr>
          <w:p w14:paraId="4BA99618" w14:textId="77777777" w:rsidR="007735ED" w:rsidRDefault="007735ED" w:rsidP="00170CD7">
            <w:pPr>
              <w:rPr>
                <w:color w:val="000000"/>
                <w:sz w:val="18"/>
                <w:szCs w:val="18"/>
              </w:rPr>
            </w:pPr>
            <w:r>
              <w:rPr>
                <w:color w:val="000000"/>
                <w:sz w:val="18"/>
                <w:szCs w:val="18"/>
              </w:rPr>
              <w:t xml:space="preserve">/controlActProcess/subject/registrationRequest/subject1/healthCareProvider/healthCarePrincipalPerson/administrativeGenderCode/@ </w:t>
            </w:r>
            <w:proofErr w:type="spellStart"/>
            <w:r>
              <w:rPr>
                <w:color w:val="000000"/>
                <w:sz w:val="18"/>
                <w:szCs w:val="18"/>
              </w:rPr>
              <w:t>codeSystem</w:t>
            </w:r>
            <w:proofErr w:type="spellEnd"/>
          </w:p>
        </w:tc>
        <w:tc>
          <w:tcPr>
            <w:tcW w:w="538" w:type="dxa"/>
            <w:vAlign w:val="center"/>
          </w:tcPr>
          <w:p w14:paraId="43F00730" w14:textId="77777777" w:rsidR="007735ED" w:rsidRDefault="007735ED" w:rsidP="00170CD7">
            <w:pPr>
              <w:jc w:val="center"/>
              <w:rPr>
                <w:color w:val="000000"/>
                <w:sz w:val="18"/>
                <w:szCs w:val="18"/>
              </w:rPr>
            </w:pPr>
            <w:r>
              <w:rPr>
                <w:color w:val="000000"/>
                <w:sz w:val="18"/>
                <w:szCs w:val="18"/>
              </w:rPr>
              <w:t>0..1</w:t>
            </w:r>
          </w:p>
        </w:tc>
        <w:tc>
          <w:tcPr>
            <w:tcW w:w="538" w:type="dxa"/>
            <w:vAlign w:val="center"/>
          </w:tcPr>
          <w:p w14:paraId="6A508890" w14:textId="77777777" w:rsidR="007735ED" w:rsidRDefault="007735ED" w:rsidP="00170CD7">
            <w:pPr>
              <w:jc w:val="center"/>
              <w:rPr>
                <w:color w:val="000000"/>
                <w:sz w:val="18"/>
                <w:szCs w:val="18"/>
              </w:rPr>
            </w:pPr>
            <w:r>
              <w:rPr>
                <w:color w:val="000000"/>
                <w:sz w:val="18"/>
                <w:szCs w:val="18"/>
              </w:rPr>
              <w:t>O</w:t>
            </w:r>
          </w:p>
        </w:tc>
        <w:tc>
          <w:tcPr>
            <w:tcW w:w="2239" w:type="dxa"/>
            <w:vAlign w:val="center"/>
          </w:tcPr>
          <w:p w14:paraId="2E93EB22" w14:textId="77777777" w:rsidR="007735ED" w:rsidRDefault="007735ED" w:rsidP="00170CD7">
            <w:pPr>
              <w:rPr>
                <w:rFonts w:ascii="宋体" w:hAnsi="宋体" w:cs="宋体"/>
                <w:color w:val="000000"/>
                <w:sz w:val="18"/>
                <w:szCs w:val="18"/>
              </w:rPr>
            </w:pPr>
            <w:r>
              <w:rPr>
                <w:rFonts w:hint="eastAsia"/>
                <w:color w:val="000000"/>
                <w:sz w:val="18"/>
                <w:szCs w:val="18"/>
              </w:rPr>
              <w:t>（性别代码有则必填）固定值</w:t>
            </w:r>
            <w:r>
              <w:rPr>
                <w:color w:val="000000"/>
                <w:sz w:val="18"/>
                <w:szCs w:val="18"/>
              </w:rPr>
              <w:t>"2.16.156.10011.2.3.3.4"</w:t>
            </w:r>
          </w:p>
        </w:tc>
        <w:tc>
          <w:tcPr>
            <w:tcW w:w="1410" w:type="dxa"/>
            <w:vAlign w:val="center"/>
          </w:tcPr>
          <w:p w14:paraId="7BB043A0" w14:textId="77777777" w:rsidR="007735ED" w:rsidRDefault="007735ED" w:rsidP="00170CD7">
            <w:pPr>
              <w:jc w:val="center"/>
              <w:rPr>
                <w:color w:val="000000"/>
                <w:sz w:val="18"/>
                <w:szCs w:val="18"/>
              </w:rPr>
            </w:pPr>
            <w:r>
              <w:rPr>
                <w:rFonts w:hint="eastAsia"/>
                <w:color w:val="000000"/>
                <w:sz w:val="18"/>
                <w:szCs w:val="18"/>
              </w:rPr>
              <w:t>—</w:t>
            </w:r>
          </w:p>
        </w:tc>
      </w:tr>
      <w:tr w:rsidR="007735ED" w14:paraId="1045F541" w14:textId="77777777" w:rsidTr="00170CD7">
        <w:trPr>
          <w:trHeight w:val="23"/>
        </w:trPr>
        <w:tc>
          <w:tcPr>
            <w:tcW w:w="3551" w:type="dxa"/>
          </w:tcPr>
          <w:p w14:paraId="2FFB9B36" w14:textId="77777777" w:rsidR="007735ED" w:rsidRDefault="007735ED" w:rsidP="00170CD7">
            <w:pPr>
              <w:rPr>
                <w:color w:val="000000"/>
                <w:sz w:val="18"/>
                <w:szCs w:val="18"/>
              </w:rPr>
            </w:pPr>
            <w:r>
              <w:rPr>
                <w:color w:val="000000"/>
                <w:sz w:val="18"/>
                <w:szCs w:val="18"/>
              </w:rPr>
              <w:t xml:space="preserve">/controlActProcess/subject/registrationRequest/subject1/healthCareProvider/healthCarePrincipalPerson/administrativeGenderCode/@ </w:t>
            </w:r>
            <w:proofErr w:type="spellStart"/>
            <w:r>
              <w:rPr>
                <w:color w:val="000000"/>
                <w:sz w:val="18"/>
                <w:szCs w:val="18"/>
              </w:rPr>
              <w:t>codeSystemName</w:t>
            </w:r>
            <w:proofErr w:type="spellEnd"/>
          </w:p>
        </w:tc>
        <w:tc>
          <w:tcPr>
            <w:tcW w:w="538" w:type="dxa"/>
            <w:vAlign w:val="center"/>
          </w:tcPr>
          <w:p w14:paraId="627E44BA" w14:textId="77777777" w:rsidR="007735ED" w:rsidRDefault="007735ED" w:rsidP="00170CD7">
            <w:pPr>
              <w:jc w:val="center"/>
              <w:rPr>
                <w:color w:val="000000"/>
                <w:sz w:val="18"/>
                <w:szCs w:val="18"/>
              </w:rPr>
            </w:pPr>
            <w:r>
              <w:rPr>
                <w:color w:val="000000"/>
                <w:sz w:val="18"/>
                <w:szCs w:val="18"/>
              </w:rPr>
              <w:t>0..1</w:t>
            </w:r>
          </w:p>
        </w:tc>
        <w:tc>
          <w:tcPr>
            <w:tcW w:w="538" w:type="dxa"/>
            <w:vAlign w:val="center"/>
          </w:tcPr>
          <w:p w14:paraId="211F72CE" w14:textId="77777777" w:rsidR="007735ED" w:rsidRDefault="007735ED" w:rsidP="00170CD7">
            <w:pPr>
              <w:jc w:val="center"/>
              <w:rPr>
                <w:color w:val="000000"/>
                <w:sz w:val="18"/>
                <w:szCs w:val="18"/>
              </w:rPr>
            </w:pPr>
            <w:r>
              <w:rPr>
                <w:color w:val="000000"/>
                <w:sz w:val="18"/>
                <w:szCs w:val="18"/>
              </w:rPr>
              <w:t>O</w:t>
            </w:r>
          </w:p>
        </w:tc>
        <w:tc>
          <w:tcPr>
            <w:tcW w:w="2239" w:type="dxa"/>
            <w:vAlign w:val="center"/>
          </w:tcPr>
          <w:p w14:paraId="4E841D81" w14:textId="77777777" w:rsidR="007735ED" w:rsidRDefault="007735ED" w:rsidP="00170CD7">
            <w:pPr>
              <w:rPr>
                <w:rFonts w:ascii="宋体" w:hAnsi="宋体" w:cs="宋体"/>
                <w:color w:val="000000"/>
                <w:sz w:val="18"/>
                <w:szCs w:val="18"/>
              </w:rPr>
            </w:pPr>
            <w:r>
              <w:rPr>
                <w:rFonts w:hint="eastAsia"/>
                <w:color w:val="000000"/>
                <w:sz w:val="18"/>
                <w:szCs w:val="18"/>
              </w:rPr>
              <w:t>（性别代码有则必填）固定值</w:t>
            </w:r>
            <w:r>
              <w:rPr>
                <w:color w:val="000000"/>
                <w:sz w:val="18"/>
                <w:szCs w:val="18"/>
              </w:rPr>
              <w:t>"</w:t>
            </w:r>
            <w:r>
              <w:rPr>
                <w:rFonts w:hint="eastAsia"/>
                <w:color w:val="000000"/>
                <w:sz w:val="18"/>
                <w:szCs w:val="18"/>
              </w:rPr>
              <w:t>生理性别代码表（</w:t>
            </w:r>
            <w:r>
              <w:rPr>
                <w:color w:val="000000"/>
                <w:sz w:val="18"/>
                <w:szCs w:val="18"/>
              </w:rPr>
              <w:t>GB/T 2261.1</w:t>
            </w:r>
            <w:r>
              <w:rPr>
                <w:rFonts w:hint="eastAsia"/>
                <w:color w:val="000000"/>
                <w:sz w:val="18"/>
                <w:szCs w:val="18"/>
              </w:rPr>
              <w:t>）</w:t>
            </w:r>
            <w:r>
              <w:rPr>
                <w:color w:val="000000"/>
                <w:sz w:val="18"/>
                <w:szCs w:val="18"/>
              </w:rPr>
              <w:t>"</w:t>
            </w:r>
          </w:p>
        </w:tc>
        <w:tc>
          <w:tcPr>
            <w:tcW w:w="1410" w:type="dxa"/>
            <w:vAlign w:val="center"/>
          </w:tcPr>
          <w:p w14:paraId="3D6CC172" w14:textId="77777777" w:rsidR="007735ED" w:rsidRDefault="007735ED" w:rsidP="00170CD7">
            <w:pPr>
              <w:jc w:val="center"/>
              <w:rPr>
                <w:color w:val="000000"/>
                <w:sz w:val="18"/>
                <w:szCs w:val="18"/>
              </w:rPr>
            </w:pPr>
            <w:r>
              <w:rPr>
                <w:rFonts w:hint="eastAsia"/>
                <w:color w:val="000000"/>
                <w:sz w:val="18"/>
                <w:szCs w:val="18"/>
              </w:rPr>
              <w:t>—</w:t>
            </w:r>
          </w:p>
        </w:tc>
      </w:tr>
      <w:tr w:rsidR="007735ED" w14:paraId="2AC80511" w14:textId="77777777" w:rsidTr="00170CD7">
        <w:trPr>
          <w:trHeight w:val="23"/>
        </w:trPr>
        <w:tc>
          <w:tcPr>
            <w:tcW w:w="3551" w:type="dxa"/>
          </w:tcPr>
          <w:p w14:paraId="66DE72FC" w14:textId="77777777" w:rsidR="007735ED" w:rsidRDefault="007735ED" w:rsidP="00170CD7">
            <w:pPr>
              <w:rPr>
                <w:color w:val="000000"/>
                <w:sz w:val="18"/>
                <w:szCs w:val="18"/>
              </w:rPr>
            </w:pPr>
            <w:r>
              <w:rPr>
                <w:color w:val="000000"/>
                <w:sz w:val="18"/>
                <w:szCs w:val="18"/>
              </w:rPr>
              <w:t>/controlActProcess/subject/registrationRequest/subject1/healthCareProvider/healthCarePrincipalPerson/administrativeGenderCode/@ code</w:t>
            </w:r>
          </w:p>
        </w:tc>
        <w:tc>
          <w:tcPr>
            <w:tcW w:w="538" w:type="dxa"/>
            <w:vAlign w:val="center"/>
          </w:tcPr>
          <w:p w14:paraId="7EEE2C79" w14:textId="77777777" w:rsidR="007735ED" w:rsidRDefault="007735ED" w:rsidP="00170CD7">
            <w:pPr>
              <w:jc w:val="center"/>
              <w:rPr>
                <w:color w:val="000000"/>
                <w:sz w:val="18"/>
                <w:szCs w:val="18"/>
              </w:rPr>
            </w:pPr>
            <w:r>
              <w:rPr>
                <w:color w:val="000000"/>
                <w:sz w:val="18"/>
                <w:szCs w:val="18"/>
              </w:rPr>
              <w:t>0..1</w:t>
            </w:r>
          </w:p>
        </w:tc>
        <w:tc>
          <w:tcPr>
            <w:tcW w:w="538" w:type="dxa"/>
            <w:vAlign w:val="center"/>
          </w:tcPr>
          <w:p w14:paraId="122D12A0" w14:textId="77777777" w:rsidR="007735ED" w:rsidRDefault="007735ED" w:rsidP="00170CD7">
            <w:pPr>
              <w:jc w:val="center"/>
              <w:rPr>
                <w:color w:val="000000"/>
                <w:sz w:val="18"/>
                <w:szCs w:val="18"/>
              </w:rPr>
            </w:pPr>
            <w:r>
              <w:rPr>
                <w:color w:val="000000"/>
                <w:sz w:val="18"/>
                <w:szCs w:val="18"/>
              </w:rPr>
              <w:t>O</w:t>
            </w:r>
          </w:p>
        </w:tc>
        <w:tc>
          <w:tcPr>
            <w:tcW w:w="2239" w:type="dxa"/>
            <w:vAlign w:val="center"/>
          </w:tcPr>
          <w:p w14:paraId="6630308E" w14:textId="77777777" w:rsidR="007735ED" w:rsidRDefault="007735ED" w:rsidP="00170CD7">
            <w:pPr>
              <w:rPr>
                <w:rFonts w:ascii="宋体" w:hAnsi="宋体" w:cs="宋体"/>
                <w:color w:val="000000"/>
                <w:sz w:val="18"/>
                <w:szCs w:val="18"/>
              </w:rPr>
            </w:pPr>
            <w:r>
              <w:rPr>
                <w:rFonts w:hint="eastAsia"/>
                <w:color w:val="000000"/>
                <w:sz w:val="18"/>
                <w:szCs w:val="18"/>
              </w:rPr>
              <w:t>性别代码</w:t>
            </w:r>
            <w:r>
              <w:rPr>
                <w:color w:val="000000"/>
                <w:sz w:val="18"/>
                <w:szCs w:val="18"/>
              </w:rPr>
              <w:t xml:space="preserve"> </w:t>
            </w:r>
          </w:p>
        </w:tc>
        <w:tc>
          <w:tcPr>
            <w:tcW w:w="1410" w:type="dxa"/>
            <w:vMerge w:val="restart"/>
            <w:vAlign w:val="center"/>
          </w:tcPr>
          <w:p w14:paraId="61C3ACC6" w14:textId="77777777" w:rsidR="007735ED" w:rsidRDefault="007735ED" w:rsidP="00170CD7">
            <w:pPr>
              <w:jc w:val="center"/>
              <w:rPr>
                <w:color w:val="000000"/>
                <w:sz w:val="18"/>
                <w:szCs w:val="18"/>
              </w:rPr>
            </w:pPr>
            <w:r>
              <w:rPr>
                <w:color w:val="000000"/>
                <w:sz w:val="18"/>
                <w:szCs w:val="18"/>
              </w:rPr>
              <w:t>DE02.01.040.00</w:t>
            </w:r>
          </w:p>
        </w:tc>
      </w:tr>
      <w:tr w:rsidR="007735ED" w14:paraId="69B54B47" w14:textId="77777777" w:rsidTr="00170CD7">
        <w:trPr>
          <w:trHeight w:val="23"/>
        </w:trPr>
        <w:tc>
          <w:tcPr>
            <w:tcW w:w="3551" w:type="dxa"/>
          </w:tcPr>
          <w:p w14:paraId="56772E8C" w14:textId="77777777" w:rsidR="007735ED" w:rsidRDefault="007735ED" w:rsidP="00170CD7">
            <w:pPr>
              <w:rPr>
                <w:color w:val="000000"/>
                <w:sz w:val="18"/>
                <w:szCs w:val="18"/>
              </w:rPr>
            </w:pPr>
            <w:r>
              <w:rPr>
                <w:color w:val="000000"/>
                <w:sz w:val="18"/>
                <w:szCs w:val="18"/>
              </w:rPr>
              <w:t>/controlActProcess/subject/registrationRequest/subject1/healthCareProvider/healthCarePrincipalPerson/administrativeGenderCode/displayName/@ code</w:t>
            </w:r>
          </w:p>
        </w:tc>
        <w:tc>
          <w:tcPr>
            <w:tcW w:w="538" w:type="dxa"/>
            <w:vAlign w:val="center"/>
          </w:tcPr>
          <w:p w14:paraId="354194BD" w14:textId="77777777" w:rsidR="007735ED" w:rsidRDefault="007735ED" w:rsidP="00170CD7">
            <w:pPr>
              <w:jc w:val="center"/>
              <w:rPr>
                <w:color w:val="000000"/>
                <w:sz w:val="18"/>
                <w:szCs w:val="18"/>
              </w:rPr>
            </w:pPr>
            <w:r>
              <w:rPr>
                <w:color w:val="000000"/>
                <w:sz w:val="18"/>
                <w:szCs w:val="18"/>
              </w:rPr>
              <w:t>0..1</w:t>
            </w:r>
          </w:p>
        </w:tc>
        <w:tc>
          <w:tcPr>
            <w:tcW w:w="538" w:type="dxa"/>
            <w:vAlign w:val="center"/>
          </w:tcPr>
          <w:p w14:paraId="2FF3F55F" w14:textId="77777777" w:rsidR="007735ED" w:rsidRDefault="007735ED" w:rsidP="00170CD7">
            <w:pPr>
              <w:jc w:val="center"/>
              <w:rPr>
                <w:color w:val="000000"/>
                <w:sz w:val="18"/>
                <w:szCs w:val="18"/>
              </w:rPr>
            </w:pPr>
            <w:r>
              <w:rPr>
                <w:color w:val="000000"/>
                <w:sz w:val="18"/>
                <w:szCs w:val="18"/>
              </w:rPr>
              <w:t>O</w:t>
            </w:r>
          </w:p>
        </w:tc>
        <w:tc>
          <w:tcPr>
            <w:tcW w:w="2239" w:type="dxa"/>
            <w:vAlign w:val="center"/>
          </w:tcPr>
          <w:p w14:paraId="3D1907C4" w14:textId="77777777" w:rsidR="007735ED" w:rsidRDefault="007735ED" w:rsidP="00170CD7">
            <w:pPr>
              <w:rPr>
                <w:rFonts w:ascii="宋体" w:hAnsi="宋体" w:cs="宋体"/>
                <w:color w:val="000000"/>
                <w:sz w:val="18"/>
                <w:szCs w:val="18"/>
              </w:rPr>
            </w:pPr>
            <w:r>
              <w:rPr>
                <w:rFonts w:hint="eastAsia"/>
                <w:color w:val="000000"/>
                <w:sz w:val="18"/>
                <w:szCs w:val="18"/>
              </w:rPr>
              <w:t>性别描述</w:t>
            </w:r>
          </w:p>
        </w:tc>
        <w:tc>
          <w:tcPr>
            <w:tcW w:w="1410" w:type="dxa"/>
            <w:vMerge/>
            <w:vAlign w:val="center"/>
          </w:tcPr>
          <w:p w14:paraId="044BC445" w14:textId="77777777" w:rsidR="007735ED" w:rsidRDefault="007735ED" w:rsidP="00170CD7">
            <w:pPr>
              <w:jc w:val="center"/>
              <w:rPr>
                <w:color w:val="000000"/>
                <w:sz w:val="18"/>
                <w:szCs w:val="18"/>
              </w:rPr>
            </w:pPr>
          </w:p>
        </w:tc>
      </w:tr>
      <w:tr w:rsidR="007735ED" w14:paraId="42A1FE48" w14:textId="77777777" w:rsidTr="00170CD7">
        <w:trPr>
          <w:trHeight w:val="23"/>
        </w:trPr>
        <w:tc>
          <w:tcPr>
            <w:tcW w:w="3551" w:type="dxa"/>
          </w:tcPr>
          <w:p w14:paraId="6B15D62E" w14:textId="77777777" w:rsidR="007735ED" w:rsidRDefault="007735ED" w:rsidP="00170CD7">
            <w:pPr>
              <w:rPr>
                <w:color w:val="000000"/>
                <w:sz w:val="18"/>
                <w:szCs w:val="18"/>
              </w:rPr>
            </w:pPr>
            <w:r>
              <w:rPr>
                <w:color w:val="000000"/>
                <w:sz w:val="18"/>
                <w:szCs w:val="18"/>
              </w:rPr>
              <w:t>/controlActProcess/subject/registrationRequest/subject1/healthCareProvider/healthCarePrincipalPerson/birthTime/@ value</w:t>
            </w:r>
          </w:p>
        </w:tc>
        <w:tc>
          <w:tcPr>
            <w:tcW w:w="538" w:type="dxa"/>
            <w:vAlign w:val="center"/>
          </w:tcPr>
          <w:p w14:paraId="3FC6986C" w14:textId="77777777" w:rsidR="007735ED" w:rsidRDefault="007735ED" w:rsidP="00170CD7">
            <w:pPr>
              <w:jc w:val="center"/>
              <w:rPr>
                <w:color w:val="000000"/>
                <w:sz w:val="18"/>
                <w:szCs w:val="18"/>
              </w:rPr>
            </w:pPr>
            <w:r>
              <w:rPr>
                <w:color w:val="000000"/>
                <w:sz w:val="18"/>
                <w:szCs w:val="18"/>
              </w:rPr>
              <w:t>0..1</w:t>
            </w:r>
          </w:p>
        </w:tc>
        <w:tc>
          <w:tcPr>
            <w:tcW w:w="538" w:type="dxa"/>
            <w:vAlign w:val="center"/>
          </w:tcPr>
          <w:p w14:paraId="40D24EDC" w14:textId="77777777" w:rsidR="007735ED" w:rsidRDefault="007735ED" w:rsidP="00170CD7">
            <w:pPr>
              <w:jc w:val="center"/>
              <w:rPr>
                <w:color w:val="000000"/>
                <w:sz w:val="18"/>
                <w:szCs w:val="18"/>
              </w:rPr>
            </w:pPr>
            <w:r>
              <w:rPr>
                <w:color w:val="000000"/>
                <w:sz w:val="18"/>
                <w:szCs w:val="18"/>
              </w:rPr>
              <w:t>O</w:t>
            </w:r>
          </w:p>
        </w:tc>
        <w:tc>
          <w:tcPr>
            <w:tcW w:w="2239" w:type="dxa"/>
            <w:vAlign w:val="center"/>
          </w:tcPr>
          <w:p w14:paraId="5F282FC7" w14:textId="77777777" w:rsidR="007735ED" w:rsidRDefault="007735ED" w:rsidP="00170CD7">
            <w:pPr>
              <w:rPr>
                <w:rFonts w:ascii="宋体" w:hAnsi="宋体" w:cs="宋体"/>
                <w:color w:val="000000"/>
                <w:sz w:val="18"/>
                <w:szCs w:val="18"/>
              </w:rPr>
            </w:pPr>
            <w:r>
              <w:rPr>
                <w:rFonts w:hint="eastAsia"/>
                <w:color w:val="000000"/>
                <w:sz w:val="18"/>
                <w:szCs w:val="18"/>
              </w:rPr>
              <w:t>出生日期</w:t>
            </w:r>
          </w:p>
        </w:tc>
        <w:tc>
          <w:tcPr>
            <w:tcW w:w="1410" w:type="dxa"/>
            <w:vAlign w:val="center"/>
          </w:tcPr>
          <w:p w14:paraId="23BDC7AD" w14:textId="77777777" w:rsidR="007735ED" w:rsidRDefault="007735ED" w:rsidP="00170CD7">
            <w:pPr>
              <w:jc w:val="center"/>
              <w:rPr>
                <w:color w:val="000000"/>
                <w:sz w:val="18"/>
                <w:szCs w:val="18"/>
              </w:rPr>
            </w:pPr>
            <w:r>
              <w:rPr>
                <w:color w:val="000000"/>
                <w:sz w:val="18"/>
                <w:szCs w:val="18"/>
              </w:rPr>
              <w:t>DE02.01.005.01</w:t>
            </w:r>
          </w:p>
        </w:tc>
      </w:tr>
      <w:tr w:rsidR="007735ED" w14:paraId="46775A6E" w14:textId="77777777" w:rsidTr="00170CD7">
        <w:trPr>
          <w:trHeight w:val="23"/>
        </w:trPr>
        <w:tc>
          <w:tcPr>
            <w:tcW w:w="3551" w:type="dxa"/>
          </w:tcPr>
          <w:p w14:paraId="5BA4E01A" w14:textId="77777777" w:rsidR="007735ED" w:rsidRDefault="007735ED" w:rsidP="00170CD7">
            <w:pPr>
              <w:rPr>
                <w:color w:val="000000"/>
                <w:sz w:val="18"/>
                <w:szCs w:val="18"/>
              </w:rPr>
            </w:pPr>
            <w:r>
              <w:rPr>
                <w:color w:val="000000"/>
                <w:sz w:val="18"/>
                <w:szCs w:val="18"/>
              </w:rPr>
              <w:t>/controlActProcess/subject/registrationRequest/subject1/healthCareProvider/healthCarePrincipalPerson/asAffiliate/affiliatedPrincipalOrganization/id/item/@ extension</w:t>
            </w:r>
          </w:p>
        </w:tc>
        <w:tc>
          <w:tcPr>
            <w:tcW w:w="538" w:type="dxa"/>
            <w:vAlign w:val="center"/>
          </w:tcPr>
          <w:p w14:paraId="5F363E61" w14:textId="77777777" w:rsidR="007735ED" w:rsidRDefault="007735ED" w:rsidP="00170CD7">
            <w:pPr>
              <w:jc w:val="center"/>
              <w:rPr>
                <w:color w:val="000000"/>
                <w:sz w:val="18"/>
                <w:szCs w:val="18"/>
              </w:rPr>
            </w:pPr>
            <w:r>
              <w:rPr>
                <w:color w:val="000000"/>
                <w:sz w:val="18"/>
                <w:szCs w:val="18"/>
              </w:rPr>
              <w:t>0..1</w:t>
            </w:r>
          </w:p>
        </w:tc>
        <w:tc>
          <w:tcPr>
            <w:tcW w:w="538" w:type="dxa"/>
            <w:vAlign w:val="center"/>
          </w:tcPr>
          <w:p w14:paraId="3F03EF86" w14:textId="77777777" w:rsidR="007735ED" w:rsidRDefault="007735ED" w:rsidP="00170CD7">
            <w:pPr>
              <w:jc w:val="center"/>
              <w:rPr>
                <w:color w:val="000000"/>
                <w:sz w:val="18"/>
                <w:szCs w:val="18"/>
              </w:rPr>
            </w:pPr>
            <w:r>
              <w:rPr>
                <w:color w:val="000000"/>
                <w:sz w:val="18"/>
                <w:szCs w:val="18"/>
              </w:rPr>
              <w:t>O</w:t>
            </w:r>
          </w:p>
        </w:tc>
        <w:tc>
          <w:tcPr>
            <w:tcW w:w="2239" w:type="dxa"/>
            <w:vAlign w:val="center"/>
          </w:tcPr>
          <w:p w14:paraId="1508AAD2" w14:textId="77777777" w:rsidR="007735ED" w:rsidRDefault="007735ED" w:rsidP="00170CD7">
            <w:pPr>
              <w:rPr>
                <w:rFonts w:ascii="宋体" w:hAnsi="宋体" w:cs="宋体"/>
                <w:color w:val="000000"/>
                <w:sz w:val="18"/>
                <w:szCs w:val="18"/>
              </w:rPr>
            </w:pPr>
            <w:r>
              <w:rPr>
                <w:rFonts w:hint="eastAsia"/>
                <w:color w:val="000000"/>
                <w:sz w:val="18"/>
                <w:szCs w:val="18"/>
              </w:rPr>
              <w:t>科室号</w:t>
            </w:r>
          </w:p>
        </w:tc>
        <w:tc>
          <w:tcPr>
            <w:tcW w:w="1410" w:type="dxa"/>
            <w:vAlign w:val="center"/>
          </w:tcPr>
          <w:p w14:paraId="088DE42D" w14:textId="77777777" w:rsidR="007735ED" w:rsidRDefault="007735ED" w:rsidP="00170CD7">
            <w:pPr>
              <w:jc w:val="center"/>
              <w:rPr>
                <w:color w:val="000000"/>
                <w:sz w:val="18"/>
                <w:szCs w:val="18"/>
              </w:rPr>
            </w:pPr>
            <w:r>
              <w:rPr>
                <w:color w:val="000000"/>
                <w:sz w:val="18"/>
                <w:szCs w:val="18"/>
              </w:rPr>
              <w:t>DE08.10.025.00</w:t>
            </w:r>
          </w:p>
        </w:tc>
      </w:tr>
      <w:tr w:rsidR="007735ED" w14:paraId="181DB454" w14:textId="77777777" w:rsidTr="00170CD7">
        <w:trPr>
          <w:trHeight w:val="23"/>
        </w:trPr>
        <w:tc>
          <w:tcPr>
            <w:tcW w:w="3551" w:type="dxa"/>
          </w:tcPr>
          <w:p w14:paraId="6BD4FDC2" w14:textId="77777777" w:rsidR="007735ED" w:rsidRDefault="007735ED" w:rsidP="00170CD7">
            <w:pPr>
              <w:rPr>
                <w:color w:val="000000"/>
                <w:sz w:val="18"/>
                <w:szCs w:val="18"/>
              </w:rPr>
            </w:pPr>
            <w:r>
              <w:rPr>
                <w:color w:val="000000"/>
                <w:sz w:val="18"/>
                <w:szCs w:val="18"/>
              </w:rPr>
              <w:t>/controlActProcess/subject/registrationRequest/subject1/healthCareProvider/healthCarePrincipalPerson/asAffiliate/affiliatedPrincipalOrganization/id/item/@ root</w:t>
            </w:r>
          </w:p>
        </w:tc>
        <w:tc>
          <w:tcPr>
            <w:tcW w:w="538" w:type="dxa"/>
            <w:vAlign w:val="center"/>
          </w:tcPr>
          <w:p w14:paraId="6517E679" w14:textId="77777777" w:rsidR="007735ED" w:rsidRDefault="007735ED" w:rsidP="00170CD7">
            <w:pPr>
              <w:jc w:val="center"/>
              <w:rPr>
                <w:color w:val="000000"/>
                <w:sz w:val="18"/>
                <w:szCs w:val="18"/>
              </w:rPr>
            </w:pPr>
            <w:r>
              <w:rPr>
                <w:color w:val="000000"/>
                <w:sz w:val="18"/>
                <w:szCs w:val="18"/>
              </w:rPr>
              <w:t>0..1</w:t>
            </w:r>
          </w:p>
        </w:tc>
        <w:tc>
          <w:tcPr>
            <w:tcW w:w="538" w:type="dxa"/>
            <w:vAlign w:val="center"/>
          </w:tcPr>
          <w:p w14:paraId="60F1987B" w14:textId="77777777" w:rsidR="007735ED" w:rsidRDefault="007735ED" w:rsidP="00170CD7">
            <w:pPr>
              <w:jc w:val="center"/>
              <w:rPr>
                <w:color w:val="000000"/>
                <w:sz w:val="18"/>
                <w:szCs w:val="18"/>
              </w:rPr>
            </w:pPr>
            <w:r>
              <w:rPr>
                <w:color w:val="000000"/>
                <w:sz w:val="18"/>
                <w:szCs w:val="18"/>
              </w:rPr>
              <w:t>O</w:t>
            </w:r>
          </w:p>
        </w:tc>
        <w:tc>
          <w:tcPr>
            <w:tcW w:w="2239" w:type="dxa"/>
            <w:vAlign w:val="center"/>
          </w:tcPr>
          <w:p w14:paraId="2F738F6F" w14:textId="77777777" w:rsidR="007735ED" w:rsidRDefault="007735ED" w:rsidP="00170CD7">
            <w:pPr>
              <w:rPr>
                <w:rFonts w:ascii="宋体" w:hAnsi="宋体" w:cs="宋体"/>
                <w:color w:val="000000"/>
                <w:sz w:val="18"/>
                <w:szCs w:val="18"/>
              </w:rPr>
            </w:pPr>
            <w:r>
              <w:rPr>
                <w:rFonts w:hint="eastAsia"/>
                <w:color w:val="000000"/>
                <w:sz w:val="18"/>
                <w:szCs w:val="18"/>
              </w:rPr>
              <w:t>（科室号有则必填）固定值</w:t>
            </w:r>
            <w:r>
              <w:rPr>
                <w:color w:val="000000"/>
                <w:sz w:val="18"/>
                <w:szCs w:val="18"/>
              </w:rPr>
              <w:t>"2.16.156.10011.1.26"</w:t>
            </w:r>
          </w:p>
        </w:tc>
        <w:tc>
          <w:tcPr>
            <w:tcW w:w="1410" w:type="dxa"/>
            <w:vAlign w:val="center"/>
          </w:tcPr>
          <w:p w14:paraId="7F526C9D" w14:textId="77777777" w:rsidR="007735ED" w:rsidRDefault="007735ED" w:rsidP="00170CD7">
            <w:pPr>
              <w:jc w:val="center"/>
              <w:rPr>
                <w:rFonts w:ascii="宋体" w:hAnsi="宋体" w:cs="宋体"/>
                <w:color w:val="000000"/>
                <w:sz w:val="18"/>
                <w:szCs w:val="18"/>
              </w:rPr>
            </w:pPr>
            <w:r>
              <w:rPr>
                <w:rFonts w:hint="eastAsia"/>
                <w:color w:val="000000"/>
                <w:sz w:val="18"/>
                <w:szCs w:val="18"/>
              </w:rPr>
              <w:t>—</w:t>
            </w:r>
          </w:p>
        </w:tc>
      </w:tr>
      <w:tr w:rsidR="007735ED" w14:paraId="12EC4A78" w14:textId="77777777" w:rsidTr="00170CD7">
        <w:trPr>
          <w:trHeight w:val="23"/>
        </w:trPr>
        <w:tc>
          <w:tcPr>
            <w:tcW w:w="3551" w:type="dxa"/>
          </w:tcPr>
          <w:p w14:paraId="469BC691" w14:textId="77777777" w:rsidR="007735ED" w:rsidRDefault="007735ED" w:rsidP="00170CD7">
            <w:pPr>
              <w:rPr>
                <w:color w:val="000000"/>
                <w:sz w:val="18"/>
                <w:szCs w:val="18"/>
              </w:rPr>
            </w:pPr>
            <w:r>
              <w:rPr>
                <w:color w:val="000000"/>
                <w:sz w:val="18"/>
                <w:szCs w:val="18"/>
              </w:rPr>
              <w:t>/controlActProcess/subject/registrationRequest/subject1/healthCareProvider/healthCarePrincipalPerson/asAffiliate/affiliatedPrincipalOrganization/name/item/part/@ value</w:t>
            </w:r>
          </w:p>
        </w:tc>
        <w:tc>
          <w:tcPr>
            <w:tcW w:w="538" w:type="dxa"/>
            <w:vAlign w:val="center"/>
          </w:tcPr>
          <w:p w14:paraId="611D9086" w14:textId="77777777" w:rsidR="007735ED" w:rsidRDefault="007735ED" w:rsidP="00170CD7">
            <w:pPr>
              <w:jc w:val="center"/>
              <w:rPr>
                <w:color w:val="000000"/>
                <w:sz w:val="18"/>
                <w:szCs w:val="18"/>
              </w:rPr>
            </w:pPr>
            <w:r>
              <w:rPr>
                <w:color w:val="000000"/>
                <w:sz w:val="18"/>
                <w:szCs w:val="18"/>
              </w:rPr>
              <w:t>0..1</w:t>
            </w:r>
          </w:p>
        </w:tc>
        <w:tc>
          <w:tcPr>
            <w:tcW w:w="538" w:type="dxa"/>
            <w:vAlign w:val="center"/>
          </w:tcPr>
          <w:p w14:paraId="463E5B71" w14:textId="77777777" w:rsidR="007735ED" w:rsidRDefault="007735ED" w:rsidP="00170CD7">
            <w:pPr>
              <w:jc w:val="center"/>
              <w:rPr>
                <w:color w:val="000000"/>
                <w:sz w:val="18"/>
                <w:szCs w:val="18"/>
              </w:rPr>
            </w:pPr>
            <w:r>
              <w:rPr>
                <w:color w:val="000000"/>
                <w:sz w:val="18"/>
                <w:szCs w:val="18"/>
              </w:rPr>
              <w:t>O</w:t>
            </w:r>
          </w:p>
        </w:tc>
        <w:tc>
          <w:tcPr>
            <w:tcW w:w="2239" w:type="dxa"/>
            <w:vAlign w:val="center"/>
          </w:tcPr>
          <w:p w14:paraId="6146D411" w14:textId="77777777" w:rsidR="007735ED" w:rsidRDefault="007735ED" w:rsidP="00170CD7">
            <w:pPr>
              <w:rPr>
                <w:rFonts w:ascii="宋体" w:hAnsi="宋体" w:cs="宋体"/>
                <w:color w:val="000000"/>
                <w:sz w:val="18"/>
                <w:szCs w:val="18"/>
              </w:rPr>
            </w:pPr>
            <w:r>
              <w:rPr>
                <w:rFonts w:hint="eastAsia"/>
                <w:color w:val="000000"/>
                <w:sz w:val="18"/>
                <w:szCs w:val="18"/>
              </w:rPr>
              <w:t>科室名称</w:t>
            </w:r>
          </w:p>
        </w:tc>
        <w:tc>
          <w:tcPr>
            <w:tcW w:w="1410" w:type="dxa"/>
            <w:vAlign w:val="center"/>
          </w:tcPr>
          <w:p w14:paraId="75427E18" w14:textId="77777777" w:rsidR="007735ED" w:rsidRDefault="007735ED" w:rsidP="00170CD7">
            <w:pPr>
              <w:jc w:val="center"/>
              <w:rPr>
                <w:color w:val="000000"/>
                <w:sz w:val="18"/>
                <w:szCs w:val="18"/>
              </w:rPr>
            </w:pPr>
            <w:r>
              <w:rPr>
                <w:color w:val="000000"/>
                <w:sz w:val="18"/>
                <w:szCs w:val="18"/>
              </w:rPr>
              <w:t>DE08.10.026.00</w:t>
            </w:r>
          </w:p>
        </w:tc>
      </w:tr>
      <w:tr w:rsidR="007735ED" w14:paraId="424FA8F0" w14:textId="77777777" w:rsidTr="00170CD7">
        <w:trPr>
          <w:trHeight w:val="23"/>
        </w:trPr>
        <w:tc>
          <w:tcPr>
            <w:tcW w:w="3551" w:type="dxa"/>
          </w:tcPr>
          <w:p w14:paraId="0DF198DE" w14:textId="77777777" w:rsidR="007735ED" w:rsidRDefault="007735ED" w:rsidP="00170CD7">
            <w:pPr>
              <w:rPr>
                <w:color w:val="000000"/>
                <w:sz w:val="18"/>
                <w:szCs w:val="18"/>
              </w:rPr>
            </w:pPr>
            <w:r>
              <w:rPr>
                <w:color w:val="00B050"/>
                <w:sz w:val="18"/>
                <w:szCs w:val="18"/>
              </w:rPr>
              <w:t>/controlActProcess/subject/registrationRequest//subject1/healthCareProvider/healthCarePrincipalPerson/birthplace/@classCode</w:t>
            </w:r>
          </w:p>
        </w:tc>
        <w:tc>
          <w:tcPr>
            <w:tcW w:w="538" w:type="dxa"/>
            <w:vAlign w:val="center"/>
          </w:tcPr>
          <w:p w14:paraId="088223C4" w14:textId="77777777" w:rsidR="007735ED" w:rsidRDefault="007735ED" w:rsidP="00170CD7">
            <w:pPr>
              <w:jc w:val="center"/>
              <w:rPr>
                <w:color w:val="000000"/>
                <w:sz w:val="18"/>
                <w:szCs w:val="18"/>
              </w:rPr>
            </w:pPr>
            <w:r>
              <w:rPr>
                <w:color w:val="000000"/>
                <w:sz w:val="18"/>
                <w:szCs w:val="18"/>
              </w:rPr>
              <w:t>0..1</w:t>
            </w:r>
          </w:p>
        </w:tc>
        <w:tc>
          <w:tcPr>
            <w:tcW w:w="538" w:type="dxa"/>
            <w:vAlign w:val="center"/>
          </w:tcPr>
          <w:p w14:paraId="03A2C2A4" w14:textId="77777777" w:rsidR="007735ED" w:rsidRDefault="007735ED" w:rsidP="00170CD7">
            <w:pPr>
              <w:jc w:val="center"/>
              <w:rPr>
                <w:color w:val="000000"/>
                <w:sz w:val="18"/>
                <w:szCs w:val="18"/>
              </w:rPr>
            </w:pPr>
            <w:r>
              <w:rPr>
                <w:color w:val="000000"/>
                <w:sz w:val="18"/>
                <w:szCs w:val="18"/>
              </w:rPr>
              <w:t>O</w:t>
            </w:r>
          </w:p>
        </w:tc>
        <w:tc>
          <w:tcPr>
            <w:tcW w:w="2239" w:type="dxa"/>
            <w:vAlign w:val="center"/>
          </w:tcPr>
          <w:p w14:paraId="1611B60B" w14:textId="77777777" w:rsidR="007735ED" w:rsidRDefault="007735ED" w:rsidP="00170CD7">
            <w:pPr>
              <w:rPr>
                <w:rFonts w:ascii="宋体" w:hAnsi="宋体" w:cs="宋体"/>
                <w:color w:val="000000"/>
                <w:sz w:val="18"/>
                <w:szCs w:val="18"/>
              </w:rPr>
            </w:pPr>
            <w:r>
              <w:rPr>
                <w:rFonts w:hint="eastAsia"/>
                <w:color w:val="000000"/>
                <w:sz w:val="18"/>
                <w:szCs w:val="18"/>
              </w:rPr>
              <w:t>出生地</w:t>
            </w:r>
          </w:p>
        </w:tc>
        <w:tc>
          <w:tcPr>
            <w:tcW w:w="1410" w:type="dxa"/>
            <w:vAlign w:val="center"/>
          </w:tcPr>
          <w:p w14:paraId="40817AC5" w14:textId="77777777" w:rsidR="007735ED" w:rsidRDefault="007735ED" w:rsidP="00170CD7">
            <w:pPr>
              <w:jc w:val="center"/>
              <w:rPr>
                <w:rFonts w:ascii="宋体" w:hAnsi="宋体" w:cs="宋体"/>
                <w:color w:val="000000"/>
                <w:sz w:val="18"/>
                <w:szCs w:val="18"/>
              </w:rPr>
            </w:pPr>
            <w:r>
              <w:rPr>
                <w:rFonts w:hint="eastAsia"/>
                <w:color w:val="000000"/>
                <w:sz w:val="18"/>
                <w:szCs w:val="18"/>
              </w:rPr>
              <w:t>—</w:t>
            </w:r>
          </w:p>
        </w:tc>
      </w:tr>
      <w:tr w:rsidR="007735ED" w14:paraId="0AE573D8" w14:textId="77777777" w:rsidTr="00170CD7">
        <w:trPr>
          <w:trHeight w:val="23"/>
        </w:trPr>
        <w:tc>
          <w:tcPr>
            <w:tcW w:w="3551" w:type="dxa"/>
          </w:tcPr>
          <w:p w14:paraId="0510E312" w14:textId="77777777" w:rsidR="007735ED" w:rsidRDefault="007735ED" w:rsidP="00170CD7">
            <w:pPr>
              <w:rPr>
                <w:color w:val="000000"/>
                <w:sz w:val="18"/>
                <w:szCs w:val="18"/>
              </w:rPr>
            </w:pPr>
            <w:r>
              <w:rPr>
                <w:color w:val="000000"/>
                <w:sz w:val="18"/>
                <w:szCs w:val="18"/>
              </w:rPr>
              <w:t>/controlActProcess/subject/registrationRequest/author/assignedEntity/id/item/@ extension</w:t>
            </w:r>
          </w:p>
        </w:tc>
        <w:tc>
          <w:tcPr>
            <w:tcW w:w="538" w:type="dxa"/>
            <w:vAlign w:val="center"/>
          </w:tcPr>
          <w:p w14:paraId="73E3E1E2" w14:textId="77777777" w:rsidR="007735ED" w:rsidRDefault="007735ED" w:rsidP="00170CD7">
            <w:pPr>
              <w:jc w:val="center"/>
              <w:rPr>
                <w:color w:val="000000"/>
                <w:sz w:val="18"/>
                <w:szCs w:val="18"/>
              </w:rPr>
            </w:pPr>
            <w:r>
              <w:rPr>
                <w:color w:val="000000"/>
                <w:sz w:val="18"/>
                <w:szCs w:val="18"/>
              </w:rPr>
              <w:t>1..1</w:t>
            </w:r>
          </w:p>
        </w:tc>
        <w:tc>
          <w:tcPr>
            <w:tcW w:w="538" w:type="dxa"/>
            <w:vAlign w:val="center"/>
          </w:tcPr>
          <w:p w14:paraId="085D8BB9" w14:textId="77777777" w:rsidR="007735ED" w:rsidRDefault="007735ED" w:rsidP="00170CD7">
            <w:pPr>
              <w:jc w:val="center"/>
              <w:rPr>
                <w:color w:val="000000"/>
                <w:sz w:val="18"/>
                <w:szCs w:val="18"/>
              </w:rPr>
            </w:pPr>
            <w:r>
              <w:rPr>
                <w:color w:val="000000"/>
                <w:sz w:val="18"/>
                <w:szCs w:val="18"/>
              </w:rPr>
              <w:t>R</w:t>
            </w:r>
          </w:p>
        </w:tc>
        <w:tc>
          <w:tcPr>
            <w:tcW w:w="2239" w:type="dxa"/>
            <w:vAlign w:val="center"/>
          </w:tcPr>
          <w:p w14:paraId="07C5EBFC" w14:textId="77777777" w:rsidR="007735ED" w:rsidRDefault="007735ED" w:rsidP="00170CD7">
            <w:pPr>
              <w:rPr>
                <w:rFonts w:ascii="宋体" w:hAnsi="宋体" w:cs="宋体"/>
                <w:color w:val="000000"/>
                <w:sz w:val="18"/>
                <w:szCs w:val="18"/>
              </w:rPr>
            </w:pPr>
            <w:r>
              <w:rPr>
                <w:rFonts w:hint="eastAsia"/>
                <w:color w:val="000000"/>
                <w:sz w:val="18"/>
                <w:szCs w:val="18"/>
              </w:rPr>
              <w:t>申请者标识</w:t>
            </w:r>
          </w:p>
        </w:tc>
        <w:tc>
          <w:tcPr>
            <w:tcW w:w="1410" w:type="dxa"/>
            <w:vAlign w:val="center"/>
          </w:tcPr>
          <w:p w14:paraId="4EFAE9BA" w14:textId="77777777" w:rsidR="007735ED" w:rsidRDefault="007735ED" w:rsidP="00170CD7">
            <w:pPr>
              <w:jc w:val="center"/>
              <w:rPr>
                <w:rFonts w:ascii="宋体" w:hAnsi="宋体" w:cs="宋体"/>
                <w:color w:val="000000"/>
                <w:sz w:val="18"/>
                <w:szCs w:val="18"/>
              </w:rPr>
            </w:pPr>
            <w:r>
              <w:rPr>
                <w:rFonts w:hint="eastAsia"/>
                <w:color w:val="000000"/>
                <w:sz w:val="18"/>
                <w:szCs w:val="18"/>
              </w:rPr>
              <w:t>—</w:t>
            </w:r>
          </w:p>
        </w:tc>
      </w:tr>
      <w:tr w:rsidR="007735ED" w14:paraId="52AA3CAC" w14:textId="77777777" w:rsidTr="00170CD7">
        <w:trPr>
          <w:trHeight w:val="23"/>
        </w:trPr>
        <w:tc>
          <w:tcPr>
            <w:tcW w:w="3551" w:type="dxa"/>
          </w:tcPr>
          <w:p w14:paraId="1F99CED5" w14:textId="77777777" w:rsidR="007735ED" w:rsidRDefault="007735ED" w:rsidP="00170CD7">
            <w:pPr>
              <w:rPr>
                <w:color w:val="000000"/>
                <w:sz w:val="18"/>
                <w:szCs w:val="18"/>
              </w:rPr>
            </w:pPr>
            <w:r>
              <w:rPr>
                <w:color w:val="000000"/>
                <w:sz w:val="18"/>
                <w:szCs w:val="18"/>
              </w:rPr>
              <w:t>/controlActProcess/subject/registrationRequest/author/assignedEntity/id/item/@ root</w:t>
            </w:r>
          </w:p>
        </w:tc>
        <w:tc>
          <w:tcPr>
            <w:tcW w:w="538" w:type="dxa"/>
            <w:vAlign w:val="center"/>
          </w:tcPr>
          <w:p w14:paraId="6AA07F0B" w14:textId="77777777" w:rsidR="007735ED" w:rsidRDefault="007735ED" w:rsidP="00170CD7">
            <w:pPr>
              <w:jc w:val="center"/>
              <w:rPr>
                <w:color w:val="000000"/>
                <w:sz w:val="18"/>
                <w:szCs w:val="18"/>
              </w:rPr>
            </w:pPr>
            <w:r>
              <w:rPr>
                <w:color w:val="000000"/>
                <w:sz w:val="18"/>
                <w:szCs w:val="18"/>
              </w:rPr>
              <w:t>1..1</w:t>
            </w:r>
          </w:p>
        </w:tc>
        <w:tc>
          <w:tcPr>
            <w:tcW w:w="538" w:type="dxa"/>
            <w:vAlign w:val="center"/>
          </w:tcPr>
          <w:p w14:paraId="2A36B5A5" w14:textId="77777777" w:rsidR="007735ED" w:rsidRDefault="007735ED" w:rsidP="00170CD7">
            <w:pPr>
              <w:jc w:val="center"/>
              <w:rPr>
                <w:color w:val="000000"/>
                <w:sz w:val="18"/>
                <w:szCs w:val="18"/>
              </w:rPr>
            </w:pPr>
            <w:r>
              <w:rPr>
                <w:color w:val="000000"/>
                <w:sz w:val="18"/>
                <w:szCs w:val="18"/>
              </w:rPr>
              <w:t>R</w:t>
            </w:r>
          </w:p>
        </w:tc>
        <w:tc>
          <w:tcPr>
            <w:tcW w:w="2239" w:type="dxa"/>
            <w:vAlign w:val="center"/>
          </w:tcPr>
          <w:p w14:paraId="0FE33CF5" w14:textId="77777777" w:rsidR="007735ED" w:rsidRDefault="007735ED" w:rsidP="00170CD7">
            <w:pPr>
              <w:rPr>
                <w:rFonts w:ascii="宋体" w:hAnsi="宋体" w:cs="宋体"/>
                <w:color w:val="000000"/>
                <w:sz w:val="18"/>
                <w:szCs w:val="18"/>
              </w:rPr>
            </w:pPr>
            <w:r>
              <w:rPr>
                <w:rFonts w:hint="eastAsia"/>
                <w:color w:val="000000"/>
                <w:sz w:val="18"/>
                <w:szCs w:val="18"/>
              </w:rPr>
              <w:t>固定值</w:t>
            </w:r>
            <w:r>
              <w:rPr>
                <w:color w:val="000000"/>
                <w:sz w:val="18"/>
                <w:szCs w:val="18"/>
              </w:rPr>
              <w:t>"2.16.156.10011.1.4"</w:t>
            </w:r>
          </w:p>
        </w:tc>
        <w:tc>
          <w:tcPr>
            <w:tcW w:w="1410" w:type="dxa"/>
            <w:vAlign w:val="center"/>
          </w:tcPr>
          <w:p w14:paraId="1BA63775" w14:textId="77777777" w:rsidR="007735ED" w:rsidRDefault="007735ED" w:rsidP="00170CD7">
            <w:pPr>
              <w:jc w:val="center"/>
              <w:rPr>
                <w:rFonts w:ascii="宋体" w:hAnsi="宋体" w:cs="宋体"/>
                <w:color w:val="000000"/>
                <w:sz w:val="18"/>
                <w:szCs w:val="18"/>
              </w:rPr>
            </w:pPr>
            <w:r>
              <w:rPr>
                <w:rFonts w:hint="eastAsia"/>
                <w:color w:val="000000"/>
                <w:sz w:val="18"/>
                <w:szCs w:val="18"/>
              </w:rPr>
              <w:t>—</w:t>
            </w:r>
          </w:p>
        </w:tc>
      </w:tr>
      <w:tr w:rsidR="007735ED" w14:paraId="29B14271" w14:textId="77777777" w:rsidTr="00170CD7">
        <w:trPr>
          <w:trHeight w:val="23"/>
        </w:trPr>
        <w:tc>
          <w:tcPr>
            <w:tcW w:w="3551" w:type="dxa"/>
          </w:tcPr>
          <w:p w14:paraId="67E68306" w14:textId="77777777" w:rsidR="007735ED" w:rsidRDefault="007735ED" w:rsidP="00170CD7">
            <w:pPr>
              <w:rPr>
                <w:color w:val="000000"/>
                <w:sz w:val="18"/>
                <w:szCs w:val="18"/>
              </w:rPr>
            </w:pPr>
            <w:r>
              <w:rPr>
                <w:color w:val="000000"/>
                <w:sz w:val="18"/>
                <w:szCs w:val="18"/>
              </w:rPr>
              <w:lastRenderedPageBreak/>
              <w:t>/controlActProcess/subject/registrationRequest/author/assignedEntity/assignedPerson/name/item/@ value</w:t>
            </w:r>
          </w:p>
        </w:tc>
        <w:tc>
          <w:tcPr>
            <w:tcW w:w="538" w:type="dxa"/>
            <w:vAlign w:val="center"/>
          </w:tcPr>
          <w:p w14:paraId="113D76A4" w14:textId="77777777" w:rsidR="007735ED" w:rsidRDefault="007735ED" w:rsidP="00170CD7">
            <w:pPr>
              <w:jc w:val="center"/>
              <w:rPr>
                <w:color w:val="000000"/>
                <w:sz w:val="18"/>
                <w:szCs w:val="18"/>
              </w:rPr>
            </w:pPr>
            <w:r>
              <w:rPr>
                <w:color w:val="000000"/>
                <w:sz w:val="18"/>
                <w:szCs w:val="18"/>
              </w:rPr>
              <w:t>0..1</w:t>
            </w:r>
          </w:p>
        </w:tc>
        <w:tc>
          <w:tcPr>
            <w:tcW w:w="538" w:type="dxa"/>
            <w:vAlign w:val="center"/>
          </w:tcPr>
          <w:p w14:paraId="7DFD35E9" w14:textId="77777777" w:rsidR="007735ED" w:rsidRDefault="007735ED" w:rsidP="00170CD7">
            <w:pPr>
              <w:jc w:val="center"/>
              <w:rPr>
                <w:color w:val="000000"/>
                <w:sz w:val="18"/>
                <w:szCs w:val="18"/>
              </w:rPr>
            </w:pPr>
            <w:r>
              <w:rPr>
                <w:color w:val="000000"/>
                <w:sz w:val="18"/>
                <w:szCs w:val="18"/>
              </w:rPr>
              <w:t>O</w:t>
            </w:r>
          </w:p>
        </w:tc>
        <w:tc>
          <w:tcPr>
            <w:tcW w:w="2239" w:type="dxa"/>
            <w:vAlign w:val="center"/>
          </w:tcPr>
          <w:p w14:paraId="760A1EA8" w14:textId="77777777" w:rsidR="007735ED" w:rsidRDefault="007735ED" w:rsidP="00170CD7">
            <w:pPr>
              <w:rPr>
                <w:rFonts w:ascii="宋体" w:hAnsi="宋体" w:cs="宋体"/>
                <w:color w:val="000000"/>
                <w:sz w:val="18"/>
                <w:szCs w:val="18"/>
              </w:rPr>
            </w:pPr>
            <w:r>
              <w:rPr>
                <w:rFonts w:hint="eastAsia"/>
                <w:color w:val="000000"/>
                <w:sz w:val="18"/>
                <w:szCs w:val="18"/>
              </w:rPr>
              <w:t>申请者姓名</w:t>
            </w:r>
          </w:p>
        </w:tc>
        <w:tc>
          <w:tcPr>
            <w:tcW w:w="1410" w:type="dxa"/>
            <w:vAlign w:val="center"/>
          </w:tcPr>
          <w:p w14:paraId="7D470C56" w14:textId="77777777" w:rsidR="007735ED" w:rsidRDefault="007735ED" w:rsidP="00170CD7">
            <w:pPr>
              <w:jc w:val="center"/>
              <w:rPr>
                <w:color w:val="000000"/>
                <w:sz w:val="18"/>
                <w:szCs w:val="18"/>
              </w:rPr>
            </w:pPr>
            <w:r>
              <w:rPr>
                <w:color w:val="000000"/>
                <w:sz w:val="18"/>
                <w:szCs w:val="18"/>
              </w:rPr>
              <w:t>DE02.01.039.00</w:t>
            </w:r>
          </w:p>
        </w:tc>
      </w:tr>
      <w:tr w:rsidR="007735ED" w14:paraId="138D2377" w14:textId="77777777" w:rsidTr="00170CD7">
        <w:trPr>
          <w:trHeight w:val="23"/>
        </w:trPr>
        <w:tc>
          <w:tcPr>
            <w:tcW w:w="3551" w:type="dxa"/>
          </w:tcPr>
          <w:p w14:paraId="104EC4FE" w14:textId="77777777" w:rsidR="007735ED" w:rsidRDefault="007735ED" w:rsidP="00170CD7">
            <w:pPr>
              <w:rPr>
                <w:color w:val="000000"/>
                <w:sz w:val="18"/>
                <w:szCs w:val="18"/>
              </w:rPr>
            </w:pPr>
            <w:r>
              <w:rPr>
                <w:color w:val="000000"/>
                <w:sz w:val="18"/>
                <w:szCs w:val="18"/>
              </w:rPr>
              <w:t>/controlActProcess/subject/registrationRequest/author/assignedEntity/representedOrganization/id/item/@ extension</w:t>
            </w:r>
          </w:p>
        </w:tc>
        <w:tc>
          <w:tcPr>
            <w:tcW w:w="538" w:type="dxa"/>
            <w:vAlign w:val="center"/>
          </w:tcPr>
          <w:p w14:paraId="38E7F2E1" w14:textId="77777777" w:rsidR="007735ED" w:rsidRDefault="007735ED" w:rsidP="00170CD7">
            <w:pPr>
              <w:jc w:val="center"/>
              <w:rPr>
                <w:color w:val="000000"/>
                <w:sz w:val="18"/>
                <w:szCs w:val="18"/>
              </w:rPr>
            </w:pPr>
            <w:r>
              <w:rPr>
                <w:color w:val="000000"/>
                <w:sz w:val="18"/>
                <w:szCs w:val="18"/>
              </w:rPr>
              <w:t>0..1</w:t>
            </w:r>
          </w:p>
        </w:tc>
        <w:tc>
          <w:tcPr>
            <w:tcW w:w="538" w:type="dxa"/>
            <w:vAlign w:val="center"/>
          </w:tcPr>
          <w:p w14:paraId="355D7AD4" w14:textId="77777777" w:rsidR="007735ED" w:rsidRDefault="007735ED" w:rsidP="00170CD7">
            <w:pPr>
              <w:jc w:val="center"/>
              <w:rPr>
                <w:color w:val="000000"/>
                <w:sz w:val="18"/>
                <w:szCs w:val="18"/>
              </w:rPr>
            </w:pPr>
            <w:r>
              <w:rPr>
                <w:color w:val="000000"/>
                <w:sz w:val="18"/>
                <w:szCs w:val="18"/>
              </w:rPr>
              <w:t>O</w:t>
            </w:r>
          </w:p>
        </w:tc>
        <w:tc>
          <w:tcPr>
            <w:tcW w:w="2239" w:type="dxa"/>
            <w:vAlign w:val="center"/>
          </w:tcPr>
          <w:p w14:paraId="5E3DEFBB" w14:textId="77777777" w:rsidR="007735ED" w:rsidRDefault="007735ED" w:rsidP="00170CD7">
            <w:pPr>
              <w:rPr>
                <w:rFonts w:ascii="宋体" w:hAnsi="宋体" w:cs="宋体"/>
                <w:color w:val="000000"/>
                <w:sz w:val="18"/>
                <w:szCs w:val="18"/>
              </w:rPr>
            </w:pPr>
            <w:r>
              <w:rPr>
                <w:rFonts w:hint="eastAsia"/>
                <w:color w:val="000000"/>
                <w:sz w:val="18"/>
                <w:szCs w:val="18"/>
              </w:rPr>
              <w:t>科室号标识</w:t>
            </w:r>
          </w:p>
        </w:tc>
        <w:tc>
          <w:tcPr>
            <w:tcW w:w="1410" w:type="dxa"/>
            <w:vAlign w:val="center"/>
          </w:tcPr>
          <w:p w14:paraId="0922B52D" w14:textId="77777777" w:rsidR="007735ED" w:rsidRDefault="007735ED" w:rsidP="00170CD7">
            <w:pPr>
              <w:jc w:val="center"/>
              <w:rPr>
                <w:color w:val="000000"/>
                <w:sz w:val="18"/>
                <w:szCs w:val="18"/>
              </w:rPr>
            </w:pPr>
            <w:r>
              <w:rPr>
                <w:color w:val="000000"/>
                <w:sz w:val="18"/>
                <w:szCs w:val="18"/>
              </w:rPr>
              <w:t>DE08.10.025.00</w:t>
            </w:r>
          </w:p>
        </w:tc>
      </w:tr>
      <w:tr w:rsidR="007735ED" w14:paraId="49E98F30" w14:textId="77777777" w:rsidTr="00170CD7">
        <w:trPr>
          <w:trHeight w:val="23"/>
        </w:trPr>
        <w:tc>
          <w:tcPr>
            <w:tcW w:w="3551" w:type="dxa"/>
          </w:tcPr>
          <w:p w14:paraId="289654D6" w14:textId="77777777" w:rsidR="007735ED" w:rsidRDefault="007735ED" w:rsidP="00170CD7">
            <w:pPr>
              <w:rPr>
                <w:color w:val="000000"/>
                <w:sz w:val="18"/>
                <w:szCs w:val="18"/>
              </w:rPr>
            </w:pPr>
            <w:r>
              <w:rPr>
                <w:color w:val="000000"/>
                <w:sz w:val="18"/>
                <w:szCs w:val="18"/>
              </w:rPr>
              <w:t>/controlActProcess/subject/registrationRequest/author/assignedEntity/representedOrganization/id/item/@ root</w:t>
            </w:r>
          </w:p>
        </w:tc>
        <w:tc>
          <w:tcPr>
            <w:tcW w:w="538" w:type="dxa"/>
            <w:vAlign w:val="center"/>
          </w:tcPr>
          <w:p w14:paraId="2A416FF5" w14:textId="77777777" w:rsidR="007735ED" w:rsidRDefault="007735ED" w:rsidP="00170CD7">
            <w:pPr>
              <w:jc w:val="center"/>
              <w:rPr>
                <w:color w:val="000000"/>
                <w:sz w:val="18"/>
                <w:szCs w:val="18"/>
              </w:rPr>
            </w:pPr>
            <w:r>
              <w:rPr>
                <w:color w:val="000000"/>
                <w:sz w:val="18"/>
                <w:szCs w:val="18"/>
              </w:rPr>
              <w:t>0..1</w:t>
            </w:r>
          </w:p>
        </w:tc>
        <w:tc>
          <w:tcPr>
            <w:tcW w:w="538" w:type="dxa"/>
            <w:vAlign w:val="center"/>
          </w:tcPr>
          <w:p w14:paraId="2B70D828" w14:textId="77777777" w:rsidR="007735ED" w:rsidRDefault="007735ED" w:rsidP="00170CD7">
            <w:pPr>
              <w:jc w:val="center"/>
              <w:rPr>
                <w:color w:val="000000"/>
                <w:sz w:val="18"/>
                <w:szCs w:val="18"/>
              </w:rPr>
            </w:pPr>
            <w:r>
              <w:rPr>
                <w:color w:val="000000"/>
                <w:sz w:val="18"/>
                <w:szCs w:val="18"/>
              </w:rPr>
              <w:t>O</w:t>
            </w:r>
          </w:p>
        </w:tc>
        <w:tc>
          <w:tcPr>
            <w:tcW w:w="2239" w:type="dxa"/>
            <w:vAlign w:val="center"/>
          </w:tcPr>
          <w:p w14:paraId="23213B51" w14:textId="77777777" w:rsidR="007735ED" w:rsidRDefault="007735ED" w:rsidP="00170CD7">
            <w:pPr>
              <w:rPr>
                <w:rFonts w:ascii="宋体" w:hAnsi="宋体" w:cs="宋体"/>
                <w:color w:val="000000"/>
                <w:sz w:val="18"/>
                <w:szCs w:val="18"/>
              </w:rPr>
            </w:pPr>
            <w:r>
              <w:rPr>
                <w:rFonts w:hint="eastAsia"/>
                <w:color w:val="000000"/>
                <w:sz w:val="18"/>
                <w:szCs w:val="18"/>
              </w:rPr>
              <w:t>（科室号标识有则必填）固定值</w:t>
            </w:r>
            <w:r>
              <w:rPr>
                <w:color w:val="000000"/>
                <w:sz w:val="18"/>
                <w:szCs w:val="18"/>
              </w:rPr>
              <w:t>"2.16.156.10011.1.26"</w:t>
            </w:r>
          </w:p>
        </w:tc>
        <w:tc>
          <w:tcPr>
            <w:tcW w:w="1410" w:type="dxa"/>
            <w:vAlign w:val="center"/>
          </w:tcPr>
          <w:p w14:paraId="4CED6286" w14:textId="77777777" w:rsidR="007735ED" w:rsidRDefault="007735ED" w:rsidP="00170CD7">
            <w:pPr>
              <w:jc w:val="center"/>
              <w:rPr>
                <w:rFonts w:ascii="宋体" w:hAnsi="宋体" w:cs="宋体"/>
                <w:color w:val="000000"/>
                <w:sz w:val="18"/>
                <w:szCs w:val="18"/>
              </w:rPr>
            </w:pPr>
            <w:r>
              <w:rPr>
                <w:rFonts w:hint="eastAsia"/>
                <w:color w:val="000000"/>
                <w:sz w:val="18"/>
                <w:szCs w:val="18"/>
              </w:rPr>
              <w:t>—</w:t>
            </w:r>
          </w:p>
        </w:tc>
      </w:tr>
      <w:tr w:rsidR="007735ED" w14:paraId="55DD3AFB" w14:textId="77777777" w:rsidTr="00170CD7">
        <w:trPr>
          <w:trHeight w:val="23"/>
        </w:trPr>
        <w:tc>
          <w:tcPr>
            <w:tcW w:w="3551" w:type="dxa"/>
          </w:tcPr>
          <w:p w14:paraId="2026FC7B" w14:textId="77777777" w:rsidR="007735ED" w:rsidRDefault="007735ED" w:rsidP="00170CD7">
            <w:pPr>
              <w:rPr>
                <w:color w:val="000000"/>
                <w:sz w:val="18"/>
                <w:szCs w:val="18"/>
              </w:rPr>
            </w:pPr>
            <w:r>
              <w:rPr>
                <w:color w:val="000000"/>
                <w:sz w:val="18"/>
                <w:szCs w:val="18"/>
              </w:rPr>
              <w:t>/controlActProcess/subject/registrationRequest/author/assignedEntity/representedOrganization/name/item/part/@ value</w:t>
            </w:r>
          </w:p>
        </w:tc>
        <w:tc>
          <w:tcPr>
            <w:tcW w:w="538" w:type="dxa"/>
            <w:vAlign w:val="center"/>
          </w:tcPr>
          <w:p w14:paraId="12B0BE92" w14:textId="77777777" w:rsidR="007735ED" w:rsidRDefault="007735ED" w:rsidP="00170CD7">
            <w:pPr>
              <w:jc w:val="center"/>
              <w:rPr>
                <w:color w:val="000000"/>
                <w:sz w:val="18"/>
                <w:szCs w:val="18"/>
              </w:rPr>
            </w:pPr>
            <w:r>
              <w:rPr>
                <w:color w:val="000000"/>
                <w:sz w:val="18"/>
                <w:szCs w:val="18"/>
              </w:rPr>
              <w:t>0..1</w:t>
            </w:r>
          </w:p>
        </w:tc>
        <w:tc>
          <w:tcPr>
            <w:tcW w:w="538" w:type="dxa"/>
            <w:vAlign w:val="center"/>
          </w:tcPr>
          <w:p w14:paraId="218BB03F" w14:textId="77777777" w:rsidR="007735ED" w:rsidRDefault="007735ED" w:rsidP="00170CD7">
            <w:pPr>
              <w:jc w:val="center"/>
              <w:rPr>
                <w:color w:val="000000"/>
                <w:sz w:val="18"/>
                <w:szCs w:val="18"/>
              </w:rPr>
            </w:pPr>
            <w:r>
              <w:rPr>
                <w:color w:val="000000"/>
                <w:sz w:val="18"/>
                <w:szCs w:val="18"/>
              </w:rPr>
              <w:t>O</w:t>
            </w:r>
          </w:p>
        </w:tc>
        <w:tc>
          <w:tcPr>
            <w:tcW w:w="2239" w:type="dxa"/>
            <w:vAlign w:val="center"/>
          </w:tcPr>
          <w:p w14:paraId="06F52620" w14:textId="77777777" w:rsidR="007735ED" w:rsidRDefault="007735ED" w:rsidP="00170CD7">
            <w:pPr>
              <w:rPr>
                <w:rFonts w:ascii="宋体" w:hAnsi="宋体" w:cs="宋体"/>
                <w:color w:val="000000"/>
                <w:sz w:val="18"/>
                <w:szCs w:val="18"/>
              </w:rPr>
            </w:pPr>
            <w:r>
              <w:rPr>
                <w:rFonts w:hint="eastAsia"/>
                <w:color w:val="000000"/>
                <w:sz w:val="18"/>
                <w:szCs w:val="18"/>
              </w:rPr>
              <w:t>科室名称</w:t>
            </w:r>
          </w:p>
        </w:tc>
        <w:tc>
          <w:tcPr>
            <w:tcW w:w="1410" w:type="dxa"/>
            <w:vAlign w:val="center"/>
          </w:tcPr>
          <w:p w14:paraId="05C446D0" w14:textId="77777777" w:rsidR="007735ED" w:rsidRDefault="007735ED" w:rsidP="00170CD7">
            <w:pPr>
              <w:jc w:val="center"/>
              <w:rPr>
                <w:color w:val="000000"/>
                <w:sz w:val="18"/>
                <w:szCs w:val="18"/>
              </w:rPr>
            </w:pPr>
            <w:r>
              <w:rPr>
                <w:color w:val="000000"/>
                <w:sz w:val="18"/>
                <w:szCs w:val="18"/>
              </w:rPr>
              <w:t>DE08.10.026.00</w:t>
            </w:r>
          </w:p>
        </w:tc>
      </w:tr>
      <w:tr w:rsidR="007735ED" w14:paraId="6AF732E3" w14:textId="77777777" w:rsidTr="00170CD7">
        <w:trPr>
          <w:trHeight w:val="23"/>
        </w:trPr>
        <w:tc>
          <w:tcPr>
            <w:tcW w:w="3551" w:type="dxa"/>
          </w:tcPr>
          <w:p w14:paraId="232C8979" w14:textId="77777777" w:rsidR="007735ED" w:rsidRDefault="007735ED" w:rsidP="00170CD7">
            <w:pPr>
              <w:rPr>
                <w:color w:val="000000"/>
                <w:sz w:val="18"/>
                <w:szCs w:val="18"/>
              </w:rPr>
            </w:pPr>
            <w:r>
              <w:rPr>
                <w:color w:val="000000"/>
                <w:sz w:val="18"/>
                <w:szCs w:val="18"/>
              </w:rPr>
              <w:t>/controlActProcess/subject/registrationRequest/author/assignedEntity/representedOrganization/contactParty/contactPerson/name/item/part/@ value</w:t>
            </w:r>
          </w:p>
        </w:tc>
        <w:tc>
          <w:tcPr>
            <w:tcW w:w="538" w:type="dxa"/>
            <w:vAlign w:val="center"/>
          </w:tcPr>
          <w:p w14:paraId="7EA2BC12" w14:textId="77777777" w:rsidR="007735ED" w:rsidRDefault="007735ED" w:rsidP="00170CD7">
            <w:pPr>
              <w:jc w:val="center"/>
              <w:rPr>
                <w:color w:val="000000"/>
                <w:sz w:val="18"/>
                <w:szCs w:val="18"/>
              </w:rPr>
            </w:pPr>
            <w:r>
              <w:rPr>
                <w:color w:val="000000"/>
                <w:sz w:val="18"/>
                <w:szCs w:val="18"/>
              </w:rPr>
              <w:t>0..1</w:t>
            </w:r>
          </w:p>
        </w:tc>
        <w:tc>
          <w:tcPr>
            <w:tcW w:w="538" w:type="dxa"/>
            <w:vAlign w:val="center"/>
          </w:tcPr>
          <w:p w14:paraId="44160BEE" w14:textId="77777777" w:rsidR="007735ED" w:rsidRDefault="007735ED" w:rsidP="00170CD7">
            <w:pPr>
              <w:jc w:val="center"/>
              <w:rPr>
                <w:color w:val="000000"/>
                <w:sz w:val="18"/>
                <w:szCs w:val="18"/>
              </w:rPr>
            </w:pPr>
            <w:r>
              <w:rPr>
                <w:color w:val="000000"/>
                <w:sz w:val="18"/>
                <w:szCs w:val="18"/>
              </w:rPr>
              <w:t>O</w:t>
            </w:r>
          </w:p>
        </w:tc>
        <w:tc>
          <w:tcPr>
            <w:tcW w:w="2239" w:type="dxa"/>
            <w:vAlign w:val="center"/>
          </w:tcPr>
          <w:p w14:paraId="1CD47A03" w14:textId="77777777" w:rsidR="007735ED" w:rsidRDefault="007735ED" w:rsidP="00170CD7">
            <w:pPr>
              <w:rPr>
                <w:rFonts w:ascii="宋体" w:hAnsi="宋体" w:cs="宋体"/>
                <w:color w:val="000000"/>
                <w:sz w:val="18"/>
                <w:szCs w:val="18"/>
              </w:rPr>
            </w:pPr>
            <w:r>
              <w:rPr>
                <w:rFonts w:hint="eastAsia"/>
                <w:color w:val="000000"/>
                <w:sz w:val="18"/>
                <w:szCs w:val="18"/>
              </w:rPr>
              <w:t>科室联系人名称</w:t>
            </w:r>
          </w:p>
        </w:tc>
        <w:tc>
          <w:tcPr>
            <w:tcW w:w="1410" w:type="dxa"/>
            <w:vAlign w:val="center"/>
          </w:tcPr>
          <w:p w14:paraId="1E5982AF" w14:textId="77777777" w:rsidR="007735ED" w:rsidRDefault="007735ED" w:rsidP="00170CD7">
            <w:pPr>
              <w:jc w:val="center"/>
              <w:rPr>
                <w:color w:val="000000"/>
                <w:sz w:val="18"/>
                <w:szCs w:val="18"/>
              </w:rPr>
            </w:pPr>
            <w:r>
              <w:rPr>
                <w:color w:val="000000"/>
                <w:sz w:val="18"/>
                <w:szCs w:val="18"/>
              </w:rPr>
              <w:t>DE02.01.039.00</w:t>
            </w:r>
          </w:p>
        </w:tc>
      </w:tr>
    </w:tbl>
    <w:p w14:paraId="28681AF6" w14:textId="77777777" w:rsidR="007735ED" w:rsidRDefault="007735ED" w:rsidP="007735ED">
      <w:pPr>
        <w:pStyle w:val="50"/>
        <w:numPr>
          <w:ilvl w:val="4"/>
          <w:numId w:val="33"/>
        </w:numPr>
      </w:pPr>
      <w:bookmarkStart w:id="188" w:name="_Toc483392341"/>
      <w:bookmarkStart w:id="189" w:name="_Toc485828328"/>
      <w:bookmarkStart w:id="190" w:name="_Toc485829062"/>
      <w:bookmarkStart w:id="191" w:name="_Toc485888134"/>
      <w:bookmarkStart w:id="192" w:name="_Toc515302741"/>
      <w:r>
        <w:rPr>
          <w:rFonts w:hint="eastAsia"/>
        </w:rPr>
        <w:t>响应消息模型（成功）</w:t>
      </w:r>
      <w:bookmarkEnd w:id="188"/>
      <w:bookmarkEnd w:id="189"/>
      <w:bookmarkEnd w:id="190"/>
      <w:bookmarkEnd w:id="191"/>
      <w:bookmarkEnd w:id="192"/>
    </w:p>
    <w:p w14:paraId="3CDF29CE" w14:textId="77777777" w:rsidR="007735ED" w:rsidRDefault="007735ED" w:rsidP="007735ED">
      <w:pPr>
        <w:pStyle w:val="NewNew"/>
        <w:rPr>
          <w:rFonts w:ascii="Times New Roman"/>
        </w:rPr>
      </w:pPr>
      <w:r>
        <w:rPr>
          <w:rFonts w:hint="eastAsia"/>
        </w:rPr>
        <w:t>医疗卫生人员信息更新服务的响应消息模型（成功）如表</w:t>
      </w:r>
      <w:r>
        <w:rPr>
          <w:rFonts w:hint="eastAsia"/>
        </w:rPr>
        <w:t>26</w:t>
      </w:r>
      <w:r>
        <w:rPr>
          <w:rFonts w:hint="eastAsia"/>
        </w:rPr>
        <w:t>所示。</w:t>
      </w:r>
    </w:p>
    <w:p w14:paraId="5853A6E4" w14:textId="77777777" w:rsidR="007735ED" w:rsidRDefault="007735ED" w:rsidP="007735ED">
      <w:pPr>
        <w:pStyle w:val="afffffffff3"/>
        <w:numPr>
          <w:ilvl w:val="0"/>
          <w:numId w:val="38"/>
        </w:numPr>
      </w:pPr>
      <w:r>
        <w:rPr>
          <w:rFonts w:hint="eastAsia"/>
        </w:rPr>
        <w:t>医疗卫生人员信息更新服务响应消息模型（成功）</w:t>
      </w:r>
    </w:p>
    <w:tbl>
      <w:tblPr>
        <w:tblW w:w="82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51"/>
        <w:gridCol w:w="538"/>
        <w:gridCol w:w="538"/>
        <w:gridCol w:w="2239"/>
        <w:gridCol w:w="1410"/>
      </w:tblGrid>
      <w:tr w:rsidR="007735ED" w14:paraId="1439BB08" w14:textId="77777777" w:rsidTr="00170CD7">
        <w:trPr>
          <w:trHeight w:val="23"/>
          <w:tblHeader/>
        </w:trPr>
        <w:tc>
          <w:tcPr>
            <w:tcW w:w="3551" w:type="dxa"/>
            <w:vAlign w:val="center"/>
          </w:tcPr>
          <w:p w14:paraId="1C36579D" w14:textId="77777777" w:rsidR="007735ED" w:rsidRDefault="007735ED" w:rsidP="00170CD7">
            <w:pPr>
              <w:tabs>
                <w:tab w:val="left" w:pos="162"/>
                <w:tab w:val="left" w:pos="342"/>
                <w:tab w:val="left" w:pos="552"/>
                <w:tab w:val="left" w:pos="702"/>
                <w:tab w:val="left" w:pos="897"/>
                <w:tab w:val="left" w:pos="1092"/>
                <w:tab w:val="left" w:pos="1227"/>
                <w:tab w:val="left" w:pos="1422"/>
              </w:tabs>
              <w:jc w:val="center"/>
              <w:rPr>
                <w:b/>
                <w:sz w:val="18"/>
                <w:szCs w:val="18"/>
              </w:rPr>
            </w:pPr>
            <w:r>
              <w:rPr>
                <w:rFonts w:hAnsi="宋体" w:hint="eastAsia"/>
                <w:b/>
                <w:sz w:val="18"/>
                <w:szCs w:val="18"/>
              </w:rPr>
              <w:t>节点</w:t>
            </w:r>
          </w:p>
        </w:tc>
        <w:tc>
          <w:tcPr>
            <w:tcW w:w="538" w:type="dxa"/>
            <w:vAlign w:val="center"/>
          </w:tcPr>
          <w:p w14:paraId="6BCBF341" w14:textId="77777777" w:rsidR="007735ED" w:rsidRDefault="007735ED" w:rsidP="00170CD7">
            <w:pPr>
              <w:jc w:val="center"/>
              <w:rPr>
                <w:b/>
                <w:sz w:val="18"/>
                <w:szCs w:val="18"/>
              </w:rPr>
            </w:pPr>
            <w:r>
              <w:rPr>
                <w:rFonts w:hAnsi="宋体" w:hint="eastAsia"/>
                <w:b/>
                <w:sz w:val="18"/>
                <w:szCs w:val="18"/>
              </w:rPr>
              <w:t>基数</w:t>
            </w:r>
          </w:p>
        </w:tc>
        <w:tc>
          <w:tcPr>
            <w:tcW w:w="538" w:type="dxa"/>
            <w:vAlign w:val="center"/>
          </w:tcPr>
          <w:p w14:paraId="0A4000EC" w14:textId="77777777" w:rsidR="007735ED" w:rsidRDefault="007735ED" w:rsidP="00170CD7">
            <w:pPr>
              <w:jc w:val="center"/>
              <w:rPr>
                <w:b/>
                <w:sz w:val="18"/>
                <w:szCs w:val="18"/>
              </w:rPr>
            </w:pPr>
            <w:r>
              <w:rPr>
                <w:rFonts w:hAnsi="宋体" w:hint="eastAsia"/>
                <w:b/>
                <w:sz w:val="18"/>
                <w:szCs w:val="18"/>
              </w:rPr>
              <w:t>可选项</w:t>
            </w:r>
          </w:p>
        </w:tc>
        <w:tc>
          <w:tcPr>
            <w:tcW w:w="2239" w:type="dxa"/>
            <w:vAlign w:val="center"/>
          </w:tcPr>
          <w:p w14:paraId="54701E66" w14:textId="77777777" w:rsidR="007735ED" w:rsidRDefault="007735ED" w:rsidP="00170CD7">
            <w:pPr>
              <w:jc w:val="center"/>
              <w:rPr>
                <w:b/>
                <w:sz w:val="18"/>
                <w:szCs w:val="18"/>
              </w:rPr>
            </w:pPr>
            <w:r>
              <w:rPr>
                <w:rFonts w:hAnsi="宋体" w:hint="eastAsia"/>
                <w:b/>
                <w:sz w:val="18"/>
                <w:szCs w:val="18"/>
              </w:rPr>
              <w:t>节点说明</w:t>
            </w:r>
          </w:p>
        </w:tc>
        <w:tc>
          <w:tcPr>
            <w:tcW w:w="1410" w:type="dxa"/>
            <w:vAlign w:val="center"/>
          </w:tcPr>
          <w:p w14:paraId="6C4AFF86" w14:textId="77777777" w:rsidR="007735ED" w:rsidRDefault="007735ED" w:rsidP="00170CD7">
            <w:pPr>
              <w:jc w:val="center"/>
              <w:rPr>
                <w:b/>
                <w:sz w:val="18"/>
                <w:szCs w:val="18"/>
              </w:rPr>
            </w:pPr>
            <w:r>
              <w:rPr>
                <w:rFonts w:hAnsi="宋体"/>
                <w:b/>
                <w:sz w:val="18"/>
                <w:szCs w:val="18"/>
              </w:rPr>
              <w:t>对应数据元标识符</w:t>
            </w:r>
          </w:p>
        </w:tc>
      </w:tr>
      <w:tr w:rsidR="007735ED" w14:paraId="251B2674" w14:textId="77777777" w:rsidTr="00170CD7">
        <w:trPr>
          <w:trHeight w:val="23"/>
        </w:trPr>
        <w:tc>
          <w:tcPr>
            <w:tcW w:w="3551" w:type="dxa"/>
            <w:vAlign w:val="center"/>
          </w:tcPr>
          <w:p w14:paraId="05C8E56C" w14:textId="77777777" w:rsidR="007735ED" w:rsidRDefault="007735ED" w:rsidP="00170CD7">
            <w:pPr>
              <w:rPr>
                <w:sz w:val="18"/>
                <w:szCs w:val="18"/>
              </w:rPr>
            </w:pPr>
            <w:r>
              <w:rPr>
                <w:sz w:val="18"/>
                <w:szCs w:val="18"/>
              </w:rPr>
              <w:t>/id/@extension</w:t>
            </w:r>
          </w:p>
        </w:tc>
        <w:tc>
          <w:tcPr>
            <w:tcW w:w="538" w:type="dxa"/>
            <w:vAlign w:val="center"/>
          </w:tcPr>
          <w:p w14:paraId="0716069A" w14:textId="77777777" w:rsidR="007735ED" w:rsidRDefault="007735ED" w:rsidP="00170CD7">
            <w:pPr>
              <w:jc w:val="center"/>
              <w:rPr>
                <w:sz w:val="18"/>
                <w:szCs w:val="18"/>
              </w:rPr>
            </w:pPr>
            <w:r>
              <w:rPr>
                <w:sz w:val="18"/>
                <w:szCs w:val="18"/>
              </w:rPr>
              <w:t>1..1</w:t>
            </w:r>
          </w:p>
        </w:tc>
        <w:tc>
          <w:tcPr>
            <w:tcW w:w="538" w:type="dxa"/>
            <w:vAlign w:val="center"/>
          </w:tcPr>
          <w:p w14:paraId="7307F56B" w14:textId="77777777" w:rsidR="007735ED" w:rsidRDefault="007735ED" w:rsidP="00170CD7">
            <w:pPr>
              <w:jc w:val="center"/>
              <w:rPr>
                <w:sz w:val="18"/>
                <w:szCs w:val="18"/>
              </w:rPr>
            </w:pPr>
            <w:r>
              <w:rPr>
                <w:rFonts w:hint="eastAsia"/>
                <w:sz w:val="18"/>
                <w:szCs w:val="18"/>
              </w:rPr>
              <w:t>R</w:t>
            </w:r>
          </w:p>
        </w:tc>
        <w:tc>
          <w:tcPr>
            <w:tcW w:w="2239" w:type="dxa"/>
            <w:vAlign w:val="center"/>
          </w:tcPr>
          <w:p w14:paraId="135F01E9" w14:textId="77777777" w:rsidR="007735ED" w:rsidRDefault="007735ED" w:rsidP="00170CD7">
            <w:pPr>
              <w:rPr>
                <w:sz w:val="18"/>
                <w:szCs w:val="18"/>
              </w:rPr>
            </w:pPr>
            <w:r>
              <w:rPr>
                <w:sz w:val="18"/>
                <w:szCs w:val="18"/>
              </w:rPr>
              <w:t>消息</w:t>
            </w:r>
            <w:r>
              <w:rPr>
                <w:sz w:val="18"/>
                <w:szCs w:val="18"/>
              </w:rPr>
              <w:t>ID</w:t>
            </w:r>
          </w:p>
        </w:tc>
        <w:tc>
          <w:tcPr>
            <w:tcW w:w="1410" w:type="dxa"/>
            <w:vAlign w:val="center"/>
          </w:tcPr>
          <w:p w14:paraId="3ED8FAD2" w14:textId="77777777" w:rsidR="007735ED" w:rsidRDefault="007735ED" w:rsidP="00170CD7">
            <w:pPr>
              <w:jc w:val="center"/>
              <w:rPr>
                <w:sz w:val="18"/>
                <w:szCs w:val="18"/>
              </w:rPr>
            </w:pPr>
            <w:r>
              <w:rPr>
                <w:rFonts w:hint="eastAsia"/>
                <w:sz w:val="18"/>
                <w:szCs w:val="18"/>
              </w:rPr>
              <w:t>—</w:t>
            </w:r>
          </w:p>
        </w:tc>
      </w:tr>
      <w:tr w:rsidR="007735ED" w14:paraId="3FC5EE05" w14:textId="77777777" w:rsidTr="00170CD7">
        <w:trPr>
          <w:trHeight w:val="23"/>
        </w:trPr>
        <w:tc>
          <w:tcPr>
            <w:tcW w:w="3551" w:type="dxa"/>
            <w:vAlign w:val="center"/>
          </w:tcPr>
          <w:p w14:paraId="1D9EF3A7" w14:textId="77777777" w:rsidR="007735ED" w:rsidRDefault="007735ED" w:rsidP="00170CD7">
            <w:pPr>
              <w:rPr>
                <w:sz w:val="18"/>
                <w:szCs w:val="18"/>
              </w:rPr>
            </w:pPr>
            <w:r>
              <w:rPr>
                <w:sz w:val="18"/>
                <w:szCs w:val="18"/>
              </w:rPr>
              <w:t>/id/@</w:t>
            </w:r>
            <w:r>
              <w:rPr>
                <w:rFonts w:hint="eastAsia"/>
                <w:sz w:val="18"/>
                <w:szCs w:val="18"/>
              </w:rPr>
              <w:t>root</w:t>
            </w:r>
          </w:p>
        </w:tc>
        <w:tc>
          <w:tcPr>
            <w:tcW w:w="538" w:type="dxa"/>
            <w:vAlign w:val="center"/>
          </w:tcPr>
          <w:p w14:paraId="75F61A64" w14:textId="77777777" w:rsidR="007735ED" w:rsidRDefault="007735ED" w:rsidP="00170CD7">
            <w:pPr>
              <w:jc w:val="center"/>
              <w:rPr>
                <w:sz w:val="18"/>
                <w:szCs w:val="18"/>
              </w:rPr>
            </w:pPr>
            <w:r>
              <w:rPr>
                <w:sz w:val="18"/>
                <w:szCs w:val="18"/>
              </w:rPr>
              <w:t>1..1</w:t>
            </w:r>
          </w:p>
        </w:tc>
        <w:tc>
          <w:tcPr>
            <w:tcW w:w="538" w:type="dxa"/>
            <w:vAlign w:val="center"/>
          </w:tcPr>
          <w:p w14:paraId="7D5F6E87" w14:textId="77777777" w:rsidR="007735ED" w:rsidRDefault="007735ED" w:rsidP="00170CD7">
            <w:pPr>
              <w:jc w:val="center"/>
              <w:rPr>
                <w:sz w:val="18"/>
                <w:szCs w:val="18"/>
              </w:rPr>
            </w:pPr>
            <w:r>
              <w:rPr>
                <w:rFonts w:hint="eastAsia"/>
                <w:sz w:val="18"/>
                <w:szCs w:val="18"/>
              </w:rPr>
              <w:t>R</w:t>
            </w:r>
          </w:p>
        </w:tc>
        <w:tc>
          <w:tcPr>
            <w:tcW w:w="2239" w:type="dxa"/>
            <w:vAlign w:val="center"/>
          </w:tcPr>
          <w:p w14:paraId="51202927" w14:textId="77777777" w:rsidR="007735ED" w:rsidRDefault="007735ED" w:rsidP="00170CD7">
            <w:pPr>
              <w:rPr>
                <w:sz w:val="18"/>
                <w:szCs w:val="18"/>
              </w:rPr>
            </w:pPr>
            <w:r>
              <w:rPr>
                <w:sz w:val="18"/>
                <w:szCs w:val="18"/>
              </w:rPr>
              <w:t>固定值</w:t>
            </w:r>
            <w:r>
              <w:rPr>
                <w:sz w:val="18"/>
                <w:szCs w:val="18"/>
              </w:rPr>
              <w:t>"</w:t>
            </w:r>
            <w:r>
              <w:rPr>
                <w:color w:val="000000"/>
                <w:kern w:val="0"/>
                <w:sz w:val="18"/>
                <w:szCs w:val="18"/>
              </w:rPr>
              <w:t>2.16.156.10011.2.5.1.1</w:t>
            </w:r>
            <w:r>
              <w:rPr>
                <w:sz w:val="18"/>
                <w:szCs w:val="18"/>
              </w:rPr>
              <w:t>"</w:t>
            </w:r>
          </w:p>
        </w:tc>
        <w:tc>
          <w:tcPr>
            <w:tcW w:w="1410" w:type="dxa"/>
            <w:vAlign w:val="center"/>
          </w:tcPr>
          <w:p w14:paraId="59D79D99" w14:textId="77777777" w:rsidR="007735ED" w:rsidRDefault="007735ED" w:rsidP="00170CD7">
            <w:pPr>
              <w:jc w:val="center"/>
              <w:rPr>
                <w:sz w:val="18"/>
                <w:szCs w:val="18"/>
              </w:rPr>
            </w:pPr>
            <w:r>
              <w:rPr>
                <w:rFonts w:hint="eastAsia"/>
                <w:sz w:val="18"/>
                <w:szCs w:val="18"/>
              </w:rPr>
              <w:t>—</w:t>
            </w:r>
          </w:p>
        </w:tc>
      </w:tr>
      <w:tr w:rsidR="007735ED" w14:paraId="609C9FCD" w14:textId="77777777" w:rsidTr="00170CD7">
        <w:trPr>
          <w:trHeight w:val="23"/>
        </w:trPr>
        <w:tc>
          <w:tcPr>
            <w:tcW w:w="3551" w:type="dxa"/>
            <w:vAlign w:val="center"/>
          </w:tcPr>
          <w:p w14:paraId="2748FDD3" w14:textId="77777777" w:rsidR="007735ED" w:rsidRDefault="007735ED" w:rsidP="00170CD7">
            <w:pPr>
              <w:rPr>
                <w:sz w:val="18"/>
                <w:szCs w:val="18"/>
              </w:rPr>
            </w:pPr>
            <w:r>
              <w:rPr>
                <w:sz w:val="18"/>
                <w:szCs w:val="18"/>
              </w:rPr>
              <w:t>/</w:t>
            </w:r>
            <w:proofErr w:type="spellStart"/>
            <w:r>
              <w:rPr>
                <w:sz w:val="18"/>
                <w:szCs w:val="18"/>
              </w:rPr>
              <w:t>creationTime</w:t>
            </w:r>
            <w:proofErr w:type="spellEnd"/>
            <w:r>
              <w:rPr>
                <w:sz w:val="18"/>
                <w:szCs w:val="18"/>
              </w:rPr>
              <w:t>/@value</w:t>
            </w:r>
          </w:p>
        </w:tc>
        <w:tc>
          <w:tcPr>
            <w:tcW w:w="538" w:type="dxa"/>
            <w:vAlign w:val="center"/>
          </w:tcPr>
          <w:p w14:paraId="363E507C" w14:textId="77777777" w:rsidR="007735ED" w:rsidRDefault="007735ED" w:rsidP="00170CD7">
            <w:pPr>
              <w:jc w:val="center"/>
              <w:rPr>
                <w:sz w:val="18"/>
                <w:szCs w:val="18"/>
              </w:rPr>
            </w:pPr>
            <w:r>
              <w:rPr>
                <w:sz w:val="18"/>
                <w:szCs w:val="18"/>
              </w:rPr>
              <w:t>1..1</w:t>
            </w:r>
          </w:p>
        </w:tc>
        <w:tc>
          <w:tcPr>
            <w:tcW w:w="538" w:type="dxa"/>
            <w:vAlign w:val="center"/>
          </w:tcPr>
          <w:p w14:paraId="0FA26DCE" w14:textId="77777777" w:rsidR="007735ED" w:rsidRDefault="007735ED" w:rsidP="00170CD7">
            <w:pPr>
              <w:jc w:val="center"/>
              <w:rPr>
                <w:sz w:val="18"/>
                <w:szCs w:val="18"/>
              </w:rPr>
            </w:pPr>
            <w:r>
              <w:rPr>
                <w:rFonts w:hint="eastAsia"/>
                <w:sz w:val="18"/>
                <w:szCs w:val="18"/>
              </w:rPr>
              <w:t>R</w:t>
            </w:r>
          </w:p>
        </w:tc>
        <w:tc>
          <w:tcPr>
            <w:tcW w:w="2239" w:type="dxa"/>
            <w:vAlign w:val="center"/>
          </w:tcPr>
          <w:p w14:paraId="655B399F" w14:textId="77777777" w:rsidR="007735ED" w:rsidRDefault="007735ED" w:rsidP="00170CD7">
            <w:pPr>
              <w:rPr>
                <w:sz w:val="18"/>
                <w:szCs w:val="18"/>
              </w:rPr>
            </w:pPr>
            <w:r>
              <w:rPr>
                <w:rFonts w:hint="eastAsia"/>
                <w:sz w:val="18"/>
                <w:szCs w:val="18"/>
              </w:rPr>
              <w:t>消息创建时间</w:t>
            </w:r>
          </w:p>
        </w:tc>
        <w:tc>
          <w:tcPr>
            <w:tcW w:w="1410" w:type="dxa"/>
            <w:vAlign w:val="center"/>
          </w:tcPr>
          <w:p w14:paraId="77BE7508" w14:textId="77777777" w:rsidR="007735ED" w:rsidRDefault="007735ED" w:rsidP="00170CD7">
            <w:pPr>
              <w:tabs>
                <w:tab w:val="left" w:pos="162"/>
                <w:tab w:val="left" w:pos="342"/>
                <w:tab w:val="left" w:pos="552"/>
                <w:tab w:val="left" w:pos="702"/>
                <w:tab w:val="left" w:pos="897"/>
                <w:tab w:val="left" w:pos="1092"/>
                <w:tab w:val="left" w:pos="1227"/>
                <w:tab w:val="left" w:pos="1422"/>
              </w:tabs>
              <w:jc w:val="center"/>
              <w:rPr>
                <w:sz w:val="18"/>
                <w:szCs w:val="18"/>
              </w:rPr>
            </w:pPr>
            <w:r>
              <w:rPr>
                <w:sz w:val="18"/>
                <w:szCs w:val="18"/>
              </w:rPr>
              <w:t>DE06.00.218.00</w:t>
            </w:r>
          </w:p>
        </w:tc>
      </w:tr>
      <w:tr w:rsidR="007735ED" w14:paraId="0BAA5546" w14:textId="77777777" w:rsidTr="00170CD7">
        <w:trPr>
          <w:trHeight w:val="23"/>
        </w:trPr>
        <w:tc>
          <w:tcPr>
            <w:tcW w:w="3551" w:type="dxa"/>
            <w:vAlign w:val="center"/>
          </w:tcPr>
          <w:p w14:paraId="73AB6AE3" w14:textId="77777777" w:rsidR="007735ED" w:rsidRDefault="007735ED" w:rsidP="00170CD7">
            <w:pPr>
              <w:rPr>
                <w:sz w:val="18"/>
                <w:szCs w:val="18"/>
              </w:rPr>
            </w:pPr>
            <w:r>
              <w:rPr>
                <w:sz w:val="18"/>
                <w:szCs w:val="18"/>
              </w:rPr>
              <w:t>/acknowledgement/@typeCode</w:t>
            </w:r>
          </w:p>
        </w:tc>
        <w:tc>
          <w:tcPr>
            <w:tcW w:w="538" w:type="dxa"/>
            <w:vAlign w:val="center"/>
          </w:tcPr>
          <w:p w14:paraId="12308A7E" w14:textId="77777777" w:rsidR="007735ED" w:rsidRDefault="007735ED" w:rsidP="00170CD7">
            <w:pPr>
              <w:jc w:val="center"/>
              <w:rPr>
                <w:sz w:val="18"/>
                <w:szCs w:val="18"/>
              </w:rPr>
            </w:pPr>
            <w:r>
              <w:rPr>
                <w:sz w:val="18"/>
                <w:szCs w:val="18"/>
              </w:rPr>
              <w:t>1..1</w:t>
            </w:r>
          </w:p>
        </w:tc>
        <w:tc>
          <w:tcPr>
            <w:tcW w:w="538" w:type="dxa"/>
            <w:vAlign w:val="center"/>
          </w:tcPr>
          <w:p w14:paraId="6B3DB958" w14:textId="77777777" w:rsidR="007735ED" w:rsidRDefault="007735ED" w:rsidP="00170CD7">
            <w:pPr>
              <w:jc w:val="center"/>
              <w:rPr>
                <w:sz w:val="18"/>
                <w:szCs w:val="18"/>
              </w:rPr>
            </w:pPr>
            <w:r>
              <w:rPr>
                <w:rFonts w:hint="eastAsia"/>
                <w:sz w:val="18"/>
                <w:szCs w:val="18"/>
              </w:rPr>
              <w:t>R</w:t>
            </w:r>
          </w:p>
        </w:tc>
        <w:tc>
          <w:tcPr>
            <w:tcW w:w="2239" w:type="dxa"/>
            <w:vAlign w:val="center"/>
          </w:tcPr>
          <w:p w14:paraId="39FC604D" w14:textId="77777777" w:rsidR="007735ED" w:rsidRDefault="007735ED" w:rsidP="00170CD7">
            <w:pPr>
              <w:rPr>
                <w:sz w:val="18"/>
                <w:szCs w:val="18"/>
              </w:rPr>
            </w:pPr>
            <w:r>
              <w:rPr>
                <w:sz w:val="18"/>
                <w:szCs w:val="18"/>
              </w:rPr>
              <w:t>处理结果，</w:t>
            </w:r>
            <w:r>
              <w:rPr>
                <w:rFonts w:hint="eastAsia"/>
                <w:sz w:val="18"/>
                <w:szCs w:val="18"/>
              </w:rPr>
              <w:t>固定值</w:t>
            </w:r>
            <w:r>
              <w:rPr>
                <w:sz w:val="18"/>
                <w:szCs w:val="18"/>
              </w:rPr>
              <w:t>"A</w:t>
            </w:r>
            <w:r>
              <w:rPr>
                <w:rFonts w:hint="eastAsia"/>
                <w:sz w:val="18"/>
                <w:szCs w:val="18"/>
              </w:rPr>
              <w:t>A</w:t>
            </w:r>
            <w:r>
              <w:rPr>
                <w:sz w:val="18"/>
                <w:szCs w:val="18"/>
              </w:rPr>
              <w:t>"</w:t>
            </w:r>
            <w:r>
              <w:rPr>
                <w:sz w:val="18"/>
                <w:szCs w:val="18"/>
              </w:rPr>
              <w:t>表示</w:t>
            </w:r>
            <w:r>
              <w:rPr>
                <w:rFonts w:hint="eastAsia"/>
                <w:sz w:val="18"/>
                <w:szCs w:val="18"/>
              </w:rPr>
              <w:t>成功</w:t>
            </w:r>
          </w:p>
        </w:tc>
        <w:tc>
          <w:tcPr>
            <w:tcW w:w="1410" w:type="dxa"/>
            <w:vAlign w:val="center"/>
          </w:tcPr>
          <w:p w14:paraId="22074337" w14:textId="77777777" w:rsidR="007735ED" w:rsidRDefault="007735ED" w:rsidP="00170CD7">
            <w:pPr>
              <w:tabs>
                <w:tab w:val="left" w:pos="162"/>
                <w:tab w:val="left" w:pos="342"/>
                <w:tab w:val="left" w:pos="552"/>
                <w:tab w:val="left" w:pos="702"/>
                <w:tab w:val="left" w:pos="897"/>
                <w:tab w:val="left" w:pos="1092"/>
                <w:tab w:val="left" w:pos="1227"/>
                <w:tab w:val="left" w:pos="1422"/>
              </w:tabs>
              <w:jc w:val="center"/>
              <w:rPr>
                <w:sz w:val="18"/>
                <w:szCs w:val="18"/>
              </w:rPr>
            </w:pPr>
            <w:r>
              <w:rPr>
                <w:rFonts w:hint="eastAsia"/>
                <w:sz w:val="18"/>
                <w:szCs w:val="18"/>
              </w:rPr>
              <w:t>—</w:t>
            </w:r>
          </w:p>
        </w:tc>
      </w:tr>
      <w:tr w:rsidR="007735ED" w14:paraId="41F8918C" w14:textId="77777777" w:rsidTr="00170CD7">
        <w:trPr>
          <w:trHeight w:val="23"/>
        </w:trPr>
        <w:tc>
          <w:tcPr>
            <w:tcW w:w="3551" w:type="dxa"/>
            <w:vAlign w:val="center"/>
          </w:tcPr>
          <w:p w14:paraId="20960C10" w14:textId="77777777" w:rsidR="007735ED" w:rsidRDefault="007735ED" w:rsidP="00170CD7">
            <w:pPr>
              <w:rPr>
                <w:sz w:val="18"/>
                <w:szCs w:val="18"/>
              </w:rPr>
            </w:pPr>
            <w:r>
              <w:rPr>
                <w:sz w:val="18"/>
                <w:szCs w:val="18"/>
              </w:rPr>
              <w:t>/acknowledgement/</w:t>
            </w:r>
            <w:proofErr w:type="spellStart"/>
            <w:r>
              <w:rPr>
                <w:sz w:val="18"/>
                <w:szCs w:val="18"/>
              </w:rPr>
              <w:t>targetMessage</w:t>
            </w:r>
            <w:proofErr w:type="spellEnd"/>
            <w:r>
              <w:rPr>
                <w:sz w:val="18"/>
                <w:szCs w:val="18"/>
              </w:rPr>
              <w:t>/id/@extension</w:t>
            </w:r>
          </w:p>
        </w:tc>
        <w:tc>
          <w:tcPr>
            <w:tcW w:w="538" w:type="dxa"/>
            <w:vAlign w:val="center"/>
          </w:tcPr>
          <w:p w14:paraId="37598D0B" w14:textId="77777777" w:rsidR="007735ED" w:rsidRDefault="007735ED" w:rsidP="00170CD7">
            <w:pPr>
              <w:jc w:val="center"/>
              <w:rPr>
                <w:sz w:val="18"/>
                <w:szCs w:val="18"/>
              </w:rPr>
            </w:pPr>
            <w:r>
              <w:rPr>
                <w:sz w:val="18"/>
                <w:szCs w:val="18"/>
              </w:rPr>
              <w:t>1..1</w:t>
            </w:r>
          </w:p>
        </w:tc>
        <w:tc>
          <w:tcPr>
            <w:tcW w:w="538" w:type="dxa"/>
            <w:vAlign w:val="center"/>
          </w:tcPr>
          <w:p w14:paraId="0184A090" w14:textId="77777777" w:rsidR="007735ED" w:rsidRDefault="007735ED" w:rsidP="00170CD7">
            <w:pPr>
              <w:jc w:val="center"/>
              <w:rPr>
                <w:sz w:val="18"/>
                <w:szCs w:val="18"/>
              </w:rPr>
            </w:pPr>
            <w:r>
              <w:rPr>
                <w:rFonts w:hint="eastAsia"/>
                <w:sz w:val="18"/>
                <w:szCs w:val="18"/>
              </w:rPr>
              <w:t>R</w:t>
            </w:r>
          </w:p>
        </w:tc>
        <w:tc>
          <w:tcPr>
            <w:tcW w:w="2239" w:type="dxa"/>
            <w:vAlign w:val="center"/>
          </w:tcPr>
          <w:p w14:paraId="58106551" w14:textId="77777777" w:rsidR="007735ED" w:rsidRDefault="007735ED" w:rsidP="00170CD7">
            <w:pPr>
              <w:rPr>
                <w:sz w:val="18"/>
                <w:szCs w:val="18"/>
              </w:rPr>
            </w:pPr>
            <w:r>
              <w:rPr>
                <w:rFonts w:hint="eastAsia"/>
                <w:sz w:val="18"/>
                <w:szCs w:val="18"/>
              </w:rPr>
              <w:t>请求消息标识符</w:t>
            </w:r>
          </w:p>
        </w:tc>
        <w:tc>
          <w:tcPr>
            <w:tcW w:w="1410" w:type="dxa"/>
            <w:vAlign w:val="center"/>
          </w:tcPr>
          <w:p w14:paraId="080BA654" w14:textId="77777777" w:rsidR="007735ED" w:rsidRDefault="007735ED" w:rsidP="00170CD7">
            <w:pPr>
              <w:tabs>
                <w:tab w:val="left" w:pos="162"/>
                <w:tab w:val="left" w:pos="342"/>
                <w:tab w:val="left" w:pos="552"/>
                <w:tab w:val="left" w:pos="702"/>
                <w:tab w:val="left" w:pos="897"/>
                <w:tab w:val="left" w:pos="1092"/>
                <w:tab w:val="left" w:pos="1227"/>
                <w:tab w:val="left" w:pos="1422"/>
              </w:tabs>
              <w:jc w:val="center"/>
              <w:rPr>
                <w:sz w:val="18"/>
                <w:szCs w:val="18"/>
              </w:rPr>
            </w:pPr>
            <w:r>
              <w:rPr>
                <w:rFonts w:hint="eastAsia"/>
                <w:sz w:val="18"/>
                <w:szCs w:val="18"/>
              </w:rPr>
              <w:t>—</w:t>
            </w:r>
          </w:p>
        </w:tc>
      </w:tr>
      <w:tr w:rsidR="007735ED" w14:paraId="10286CDD" w14:textId="77777777" w:rsidTr="00170CD7">
        <w:trPr>
          <w:trHeight w:val="23"/>
        </w:trPr>
        <w:tc>
          <w:tcPr>
            <w:tcW w:w="3551" w:type="dxa"/>
            <w:vAlign w:val="center"/>
          </w:tcPr>
          <w:p w14:paraId="77F48810" w14:textId="77777777" w:rsidR="007735ED" w:rsidRDefault="007735ED" w:rsidP="00170CD7">
            <w:pPr>
              <w:rPr>
                <w:sz w:val="18"/>
                <w:szCs w:val="18"/>
              </w:rPr>
            </w:pPr>
            <w:r>
              <w:rPr>
                <w:sz w:val="18"/>
                <w:szCs w:val="18"/>
              </w:rPr>
              <w:t>/acknowledgement/</w:t>
            </w:r>
            <w:proofErr w:type="spellStart"/>
            <w:r>
              <w:rPr>
                <w:sz w:val="18"/>
                <w:szCs w:val="18"/>
              </w:rPr>
              <w:t>targetMessage</w:t>
            </w:r>
            <w:proofErr w:type="spellEnd"/>
            <w:r>
              <w:rPr>
                <w:sz w:val="18"/>
                <w:szCs w:val="18"/>
              </w:rPr>
              <w:t>/id/@</w:t>
            </w:r>
            <w:r>
              <w:rPr>
                <w:rFonts w:hint="eastAsia"/>
                <w:sz w:val="18"/>
                <w:szCs w:val="18"/>
              </w:rPr>
              <w:t>root</w:t>
            </w:r>
          </w:p>
        </w:tc>
        <w:tc>
          <w:tcPr>
            <w:tcW w:w="538" w:type="dxa"/>
            <w:vAlign w:val="center"/>
          </w:tcPr>
          <w:p w14:paraId="7B14D6B4" w14:textId="77777777" w:rsidR="007735ED" w:rsidRDefault="007735ED" w:rsidP="00170CD7">
            <w:pPr>
              <w:jc w:val="center"/>
              <w:rPr>
                <w:sz w:val="18"/>
                <w:szCs w:val="18"/>
              </w:rPr>
            </w:pPr>
            <w:r>
              <w:rPr>
                <w:sz w:val="18"/>
                <w:szCs w:val="18"/>
              </w:rPr>
              <w:t>1..1</w:t>
            </w:r>
          </w:p>
        </w:tc>
        <w:tc>
          <w:tcPr>
            <w:tcW w:w="538" w:type="dxa"/>
            <w:vAlign w:val="center"/>
          </w:tcPr>
          <w:p w14:paraId="697DB232" w14:textId="77777777" w:rsidR="007735ED" w:rsidRDefault="007735ED" w:rsidP="00170CD7">
            <w:pPr>
              <w:jc w:val="center"/>
              <w:rPr>
                <w:sz w:val="18"/>
                <w:szCs w:val="18"/>
              </w:rPr>
            </w:pPr>
            <w:r>
              <w:rPr>
                <w:rFonts w:hint="eastAsia"/>
                <w:sz w:val="18"/>
                <w:szCs w:val="18"/>
              </w:rPr>
              <w:t>R</w:t>
            </w:r>
          </w:p>
        </w:tc>
        <w:tc>
          <w:tcPr>
            <w:tcW w:w="2239" w:type="dxa"/>
            <w:vAlign w:val="center"/>
          </w:tcPr>
          <w:p w14:paraId="162A1D48" w14:textId="77777777" w:rsidR="007735ED" w:rsidRDefault="007735ED" w:rsidP="00170CD7">
            <w:pPr>
              <w:rPr>
                <w:sz w:val="18"/>
                <w:szCs w:val="18"/>
              </w:rPr>
            </w:pPr>
            <w:r>
              <w:rPr>
                <w:sz w:val="18"/>
                <w:szCs w:val="18"/>
              </w:rPr>
              <w:t>固定值</w:t>
            </w:r>
            <w:r>
              <w:rPr>
                <w:sz w:val="18"/>
                <w:szCs w:val="18"/>
              </w:rPr>
              <w:t>"</w:t>
            </w:r>
            <w:r>
              <w:rPr>
                <w:color w:val="000000"/>
                <w:kern w:val="0"/>
                <w:sz w:val="18"/>
                <w:szCs w:val="18"/>
              </w:rPr>
              <w:t>2.16.156.10011.2.5.1.1</w:t>
            </w:r>
            <w:r>
              <w:rPr>
                <w:sz w:val="18"/>
                <w:szCs w:val="18"/>
              </w:rPr>
              <w:t>"</w:t>
            </w:r>
          </w:p>
        </w:tc>
        <w:tc>
          <w:tcPr>
            <w:tcW w:w="1410" w:type="dxa"/>
            <w:vAlign w:val="center"/>
          </w:tcPr>
          <w:p w14:paraId="68B202F5" w14:textId="77777777" w:rsidR="007735ED" w:rsidRDefault="007735ED" w:rsidP="00170CD7">
            <w:pPr>
              <w:jc w:val="center"/>
              <w:rPr>
                <w:sz w:val="18"/>
                <w:szCs w:val="18"/>
              </w:rPr>
            </w:pPr>
            <w:r>
              <w:rPr>
                <w:rFonts w:hint="eastAsia"/>
                <w:sz w:val="18"/>
                <w:szCs w:val="18"/>
              </w:rPr>
              <w:t>—</w:t>
            </w:r>
          </w:p>
        </w:tc>
      </w:tr>
      <w:tr w:rsidR="007735ED" w14:paraId="48E2EDAA" w14:textId="77777777" w:rsidTr="00170CD7">
        <w:trPr>
          <w:trHeight w:val="23"/>
        </w:trPr>
        <w:tc>
          <w:tcPr>
            <w:tcW w:w="3551" w:type="dxa"/>
            <w:vAlign w:val="center"/>
          </w:tcPr>
          <w:p w14:paraId="79E5176C" w14:textId="77777777" w:rsidR="007735ED" w:rsidRDefault="007735ED" w:rsidP="00170CD7">
            <w:pPr>
              <w:rPr>
                <w:sz w:val="18"/>
                <w:szCs w:val="18"/>
              </w:rPr>
            </w:pPr>
            <w:r>
              <w:rPr>
                <w:sz w:val="18"/>
                <w:szCs w:val="18"/>
              </w:rPr>
              <w:t>/acknowledgement/</w:t>
            </w:r>
            <w:proofErr w:type="spellStart"/>
            <w:r>
              <w:rPr>
                <w:sz w:val="18"/>
                <w:szCs w:val="18"/>
              </w:rPr>
              <w:t>acknowledgementDetail</w:t>
            </w:r>
            <w:proofErr w:type="spellEnd"/>
            <w:r>
              <w:rPr>
                <w:sz w:val="18"/>
                <w:szCs w:val="18"/>
              </w:rPr>
              <w:t>/text/@value</w:t>
            </w:r>
          </w:p>
        </w:tc>
        <w:tc>
          <w:tcPr>
            <w:tcW w:w="538" w:type="dxa"/>
            <w:vAlign w:val="center"/>
          </w:tcPr>
          <w:p w14:paraId="64C092D4" w14:textId="77777777" w:rsidR="007735ED" w:rsidRDefault="007735ED" w:rsidP="00170CD7">
            <w:pPr>
              <w:jc w:val="center"/>
              <w:rPr>
                <w:sz w:val="18"/>
                <w:szCs w:val="18"/>
              </w:rPr>
            </w:pPr>
            <w:r>
              <w:rPr>
                <w:sz w:val="18"/>
                <w:szCs w:val="18"/>
              </w:rPr>
              <w:t>1..1</w:t>
            </w:r>
          </w:p>
        </w:tc>
        <w:tc>
          <w:tcPr>
            <w:tcW w:w="538" w:type="dxa"/>
            <w:vAlign w:val="center"/>
          </w:tcPr>
          <w:p w14:paraId="4ACDADF3" w14:textId="77777777" w:rsidR="007735ED" w:rsidRDefault="007735ED" w:rsidP="00170CD7">
            <w:pPr>
              <w:jc w:val="center"/>
              <w:rPr>
                <w:sz w:val="18"/>
                <w:szCs w:val="18"/>
              </w:rPr>
            </w:pPr>
            <w:r>
              <w:rPr>
                <w:rFonts w:hint="eastAsia"/>
                <w:sz w:val="18"/>
                <w:szCs w:val="18"/>
              </w:rPr>
              <w:t>R</w:t>
            </w:r>
          </w:p>
        </w:tc>
        <w:tc>
          <w:tcPr>
            <w:tcW w:w="2239" w:type="dxa"/>
            <w:vAlign w:val="center"/>
          </w:tcPr>
          <w:p w14:paraId="4F972270" w14:textId="77777777" w:rsidR="007735ED" w:rsidRDefault="007735ED" w:rsidP="00170CD7">
            <w:pPr>
              <w:rPr>
                <w:sz w:val="18"/>
                <w:szCs w:val="18"/>
              </w:rPr>
            </w:pPr>
            <w:r>
              <w:rPr>
                <w:rFonts w:hAnsi="宋体"/>
                <w:sz w:val="18"/>
                <w:szCs w:val="18"/>
              </w:rPr>
              <w:t>处理结果说明</w:t>
            </w:r>
          </w:p>
        </w:tc>
        <w:tc>
          <w:tcPr>
            <w:tcW w:w="1410" w:type="dxa"/>
            <w:vAlign w:val="center"/>
          </w:tcPr>
          <w:p w14:paraId="7410F063" w14:textId="77777777" w:rsidR="007735ED" w:rsidRDefault="007735ED" w:rsidP="00170CD7">
            <w:pPr>
              <w:jc w:val="center"/>
              <w:rPr>
                <w:sz w:val="18"/>
                <w:szCs w:val="18"/>
              </w:rPr>
            </w:pPr>
            <w:r>
              <w:rPr>
                <w:rFonts w:hint="eastAsia"/>
                <w:sz w:val="18"/>
                <w:szCs w:val="18"/>
              </w:rPr>
              <w:t>—</w:t>
            </w:r>
          </w:p>
        </w:tc>
      </w:tr>
    </w:tbl>
    <w:p w14:paraId="44C47B95" w14:textId="77777777" w:rsidR="007735ED" w:rsidRDefault="007735ED" w:rsidP="007735ED">
      <w:pPr>
        <w:pStyle w:val="50"/>
        <w:numPr>
          <w:ilvl w:val="4"/>
          <w:numId w:val="33"/>
        </w:numPr>
      </w:pPr>
      <w:bookmarkStart w:id="193" w:name="_Toc485829063"/>
      <w:bookmarkStart w:id="194" w:name="_Toc485828329"/>
      <w:bookmarkStart w:id="195" w:name="_Toc485888135"/>
      <w:bookmarkStart w:id="196" w:name="_Toc483392342"/>
      <w:bookmarkStart w:id="197" w:name="_Toc515302742"/>
      <w:r>
        <w:rPr>
          <w:rFonts w:hint="eastAsia"/>
        </w:rPr>
        <w:t>响应消息模型（异常）</w:t>
      </w:r>
      <w:bookmarkEnd w:id="193"/>
      <w:bookmarkEnd w:id="194"/>
      <w:bookmarkEnd w:id="195"/>
      <w:bookmarkEnd w:id="196"/>
      <w:bookmarkEnd w:id="197"/>
    </w:p>
    <w:p w14:paraId="40C5E164" w14:textId="77777777" w:rsidR="007735ED" w:rsidRDefault="007735ED" w:rsidP="007735ED">
      <w:pPr>
        <w:pStyle w:val="NewNew"/>
        <w:rPr>
          <w:rFonts w:ascii="Times New Roman"/>
        </w:rPr>
      </w:pPr>
      <w:r>
        <w:rPr>
          <w:rFonts w:hint="eastAsia"/>
        </w:rPr>
        <w:t>医疗卫生人员信息更新服务的响应消息模型（异常）如表</w:t>
      </w:r>
      <w:r>
        <w:rPr>
          <w:rFonts w:hint="eastAsia"/>
        </w:rPr>
        <w:t>27</w:t>
      </w:r>
      <w:r>
        <w:rPr>
          <w:rFonts w:hint="eastAsia"/>
        </w:rPr>
        <w:t>所示。</w:t>
      </w:r>
    </w:p>
    <w:p w14:paraId="02648024" w14:textId="77777777" w:rsidR="007735ED" w:rsidRDefault="007735ED" w:rsidP="007735ED">
      <w:pPr>
        <w:pStyle w:val="afffffffff3"/>
        <w:numPr>
          <w:ilvl w:val="0"/>
          <w:numId w:val="38"/>
        </w:numPr>
      </w:pPr>
      <w:r>
        <w:rPr>
          <w:rFonts w:hint="eastAsia"/>
        </w:rPr>
        <w:t>医疗卫生人员信息更新服务响应消息模型（异常）</w:t>
      </w:r>
    </w:p>
    <w:tbl>
      <w:tblPr>
        <w:tblW w:w="82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51"/>
        <w:gridCol w:w="538"/>
        <w:gridCol w:w="538"/>
        <w:gridCol w:w="2239"/>
        <w:gridCol w:w="1410"/>
      </w:tblGrid>
      <w:tr w:rsidR="007735ED" w14:paraId="2E7CDE8A" w14:textId="77777777" w:rsidTr="00170CD7">
        <w:trPr>
          <w:trHeight w:val="23"/>
          <w:tblHeader/>
        </w:trPr>
        <w:tc>
          <w:tcPr>
            <w:tcW w:w="3551" w:type="dxa"/>
            <w:vAlign w:val="center"/>
          </w:tcPr>
          <w:p w14:paraId="64948B24" w14:textId="77777777" w:rsidR="007735ED" w:rsidRDefault="007735ED" w:rsidP="00170CD7">
            <w:pPr>
              <w:tabs>
                <w:tab w:val="left" w:pos="162"/>
                <w:tab w:val="left" w:pos="342"/>
                <w:tab w:val="left" w:pos="552"/>
                <w:tab w:val="left" w:pos="702"/>
                <w:tab w:val="left" w:pos="897"/>
                <w:tab w:val="left" w:pos="1092"/>
                <w:tab w:val="left" w:pos="1227"/>
                <w:tab w:val="left" w:pos="1422"/>
              </w:tabs>
              <w:jc w:val="center"/>
              <w:rPr>
                <w:b/>
                <w:sz w:val="18"/>
                <w:szCs w:val="18"/>
              </w:rPr>
            </w:pPr>
            <w:r>
              <w:rPr>
                <w:rFonts w:hAnsi="宋体" w:hint="eastAsia"/>
                <w:b/>
                <w:sz w:val="18"/>
                <w:szCs w:val="18"/>
              </w:rPr>
              <w:lastRenderedPageBreak/>
              <w:t>节点</w:t>
            </w:r>
          </w:p>
        </w:tc>
        <w:tc>
          <w:tcPr>
            <w:tcW w:w="538" w:type="dxa"/>
            <w:vAlign w:val="center"/>
          </w:tcPr>
          <w:p w14:paraId="31AAC869" w14:textId="77777777" w:rsidR="007735ED" w:rsidRDefault="007735ED" w:rsidP="00170CD7">
            <w:pPr>
              <w:jc w:val="center"/>
              <w:rPr>
                <w:b/>
                <w:sz w:val="18"/>
                <w:szCs w:val="18"/>
              </w:rPr>
            </w:pPr>
            <w:r>
              <w:rPr>
                <w:rFonts w:hAnsi="宋体" w:hint="eastAsia"/>
                <w:b/>
                <w:sz w:val="18"/>
                <w:szCs w:val="18"/>
              </w:rPr>
              <w:t>基数</w:t>
            </w:r>
          </w:p>
        </w:tc>
        <w:tc>
          <w:tcPr>
            <w:tcW w:w="538" w:type="dxa"/>
            <w:vAlign w:val="center"/>
          </w:tcPr>
          <w:p w14:paraId="7FD736F0" w14:textId="77777777" w:rsidR="007735ED" w:rsidRDefault="007735ED" w:rsidP="00170CD7">
            <w:pPr>
              <w:jc w:val="center"/>
              <w:rPr>
                <w:b/>
                <w:sz w:val="18"/>
                <w:szCs w:val="18"/>
              </w:rPr>
            </w:pPr>
            <w:r>
              <w:rPr>
                <w:rFonts w:hAnsi="宋体" w:hint="eastAsia"/>
                <w:b/>
                <w:sz w:val="18"/>
                <w:szCs w:val="18"/>
              </w:rPr>
              <w:t>可选项</w:t>
            </w:r>
          </w:p>
        </w:tc>
        <w:tc>
          <w:tcPr>
            <w:tcW w:w="2239" w:type="dxa"/>
            <w:vAlign w:val="center"/>
          </w:tcPr>
          <w:p w14:paraId="7E638A5F" w14:textId="77777777" w:rsidR="007735ED" w:rsidRDefault="007735ED" w:rsidP="00170CD7">
            <w:pPr>
              <w:jc w:val="center"/>
              <w:rPr>
                <w:b/>
                <w:sz w:val="18"/>
                <w:szCs w:val="18"/>
              </w:rPr>
            </w:pPr>
            <w:r>
              <w:rPr>
                <w:rFonts w:hAnsi="宋体" w:hint="eastAsia"/>
                <w:b/>
                <w:sz w:val="18"/>
                <w:szCs w:val="18"/>
              </w:rPr>
              <w:t>节点说明</w:t>
            </w:r>
          </w:p>
        </w:tc>
        <w:tc>
          <w:tcPr>
            <w:tcW w:w="1410" w:type="dxa"/>
            <w:vAlign w:val="center"/>
          </w:tcPr>
          <w:p w14:paraId="4BC06203" w14:textId="77777777" w:rsidR="007735ED" w:rsidRDefault="007735ED" w:rsidP="00170CD7">
            <w:pPr>
              <w:jc w:val="center"/>
              <w:rPr>
                <w:b/>
                <w:sz w:val="18"/>
                <w:szCs w:val="18"/>
              </w:rPr>
            </w:pPr>
            <w:r>
              <w:rPr>
                <w:rFonts w:hAnsi="宋体"/>
                <w:b/>
                <w:sz w:val="18"/>
                <w:szCs w:val="18"/>
              </w:rPr>
              <w:t>对应数据元标识符</w:t>
            </w:r>
          </w:p>
        </w:tc>
      </w:tr>
      <w:tr w:rsidR="007735ED" w14:paraId="7A38E42F" w14:textId="77777777" w:rsidTr="00170CD7">
        <w:trPr>
          <w:trHeight w:val="23"/>
        </w:trPr>
        <w:tc>
          <w:tcPr>
            <w:tcW w:w="3551" w:type="dxa"/>
            <w:vAlign w:val="center"/>
          </w:tcPr>
          <w:p w14:paraId="0772189F" w14:textId="77777777" w:rsidR="007735ED" w:rsidRDefault="007735ED" w:rsidP="00170CD7">
            <w:pPr>
              <w:rPr>
                <w:sz w:val="18"/>
                <w:szCs w:val="18"/>
              </w:rPr>
            </w:pPr>
            <w:r>
              <w:rPr>
                <w:sz w:val="18"/>
                <w:szCs w:val="18"/>
              </w:rPr>
              <w:t>/id/@extension</w:t>
            </w:r>
          </w:p>
        </w:tc>
        <w:tc>
          <w:tcPr>
            <w:tcW w:w="538" w:type="dxa"/>
            <w:vAlign w:val="center"/>
          </w:tcPr>
          <w:p w14:paraId="3F273FFD" w14:textId="77777777" w:rsidR="007735ED" w:rsidRDefault="007735ED" w:rsidP="00170CD7">
            <w:pPr>
              <w:jc w:val="center"/>
              <w:rPr>
                <w:sz w:val="18"/>
                <w:szCs w:val="18"/>
              </w:rPr>
            </w:pPr>
            <w:r>
              <w:rPr>
                <w:sz w:val="18"/>
                <w:szCs w:val="18"/>
              </w:rPr>
              <w:t>1..1</w:t>
            </w:r>
          </w:p>
        </w:tc>
        <w:tc>
          <w:tcPr>
            <w:tcW w:w="538" w:type="dxa"/>
            <w:vAlign w:val="center"/>
          </w:tcPr>
          <w:p w14:paraId="5FCE978A" w14:textId="77777777" w:rsidR="007735ED" w:rsidRDefault="007735ED" w:rsidP="00170CD7">
            <w:pPr>
              <w:jc w:val="center"/>
              <w:rPr>
                <w:sz w:val="18"/>
                <w:szCs w:val="18"/>
              </w:rPr>
            </w:pPr>
            <w:r>
              <w:rPr>
                <w:rFonts w:hint="eastAsia"/>
                <w:sz w:val="18"/>
                <w:szCs w:val="18"/>
              </w:rPr>
              <w:t>R</w:t>
            </w:r>
          </w:p>
        </w:tc>
        <w:tc>
          <w:tcPr>
            <w:tcW w:w="2239" w:type="dxa"/>
            <w:vAlign w:val="center"/>
          </w:tcPr>
          <w:p w14:paraId="13985FAE" w14:textId="77777777" w:rsidR="007735ED" w:rsidRDefault="007735ED" w:rsidP="00170CD7">
            <w:pPr>
              <w:rPr>
                <w:sz w:val="18"/>
                <w:szCs w:val="18"/>
              </w:rPr>
            </w:pPr>
            <w:r>
              <w:rPr>
                <w:sz w:val="18"/>
                <w:szCs w:val="18"/>
              </w:rPr>
              <w:t>消息</w:t>
            </w:r>
            <w:r>
              <w:rPr>
                <w:sz w:val="18"/>
                <w:szCs w:val="18"/>
              </w:rPr>
              <w:t>ID</w:t>
            </w:r>
          </w:p>
        </w:tc>
        <w:tc>
          <w:tcPr>
            <w:tcW w:w="1410" w:type="dxa"/>
            <w:vAlign w:val="center"/>
          </w:tcPr>
          <w:p w14:paraId="579B41D1" w14:textId="77777777" w:rsidR="007735ED" w:rsidRDefault="007735ED" w:rsidP="00170CD7">
            <w:pPr>
              <w:jc w:val="center"/>
              <w:rPr>
                <w:sz w:val="18"/>
                <w:szCs w:val="18"/>
              </w:rPr>
            </w:pPr>
            <w:r>
              <w:rPr>
                <w:rFonts w:hint="eastAsia"/>
                <w:sz w:val="18"/>
                <w:szCs w:val="18"/>
              </w:rPr>
              <w:t>—</w:t>
            </w:r>
          </w:p>
        </w:tc>
      </w:tr>
      <w:tr w:rsidR="007735ED" w14:paraId="259235E2" w14:textId="77777777" w:rsidTr="00170CD7">
        <w:trPr>
          <w:trHeight w:val="23"/>
        </w:trPr>
        <w:tc>
          <w:tcPr>
            <w:tcW w:w="3551" w:type="dxa"/>
            <w:vAlign w:val="center"/>
          </w:tcPr>
          <w:p w14:paraId="7396E98A" w14:textId="77777777" w:rsidR="007735ED" w:rsidRDefault="007735ED" w:rsidP="00170CD7">
            <w:pPr>
              <w:rPr>
                <w:sz w:val="18"/>
                <w:szCs w:val="18"/>
              </w:rPr>
            </w:pPr>
            <w:r>
              <w:rPr>
                <w:sz w:val="18"/>
                <w:szCs w:val="18"/>
              </w:rPr>
              <w:t>/id/@</w:t>
            </w:r>
            <w:r>
              <w:rPr>
                <w:rFonts w:hint="eastAsia"/>
                <w:sz w:val="18"/>
                <w:szCs w:val="18"/>
              </w:rPr>
              <w:t>root</w:t>
            </w:r>
          </w:p>
        </w:tc>
        <w:tc>
          <w:tcPr>
            <w:tcW w:w="538" w:type="dxa"/>
            <w:vAlign w:val="center"/>
          </w:tcPr>
          <w:p w14:paraId="7F8A46BE" w14:textId="77777777" w:rsidR="007735ED" w:rsidRDefault="007735ED" w:rsidP="00170CD7">
            <w:pPr>
              <w:jc w:val="center"/>
              <w:rPr>
                <w:sz w:val="18"/>
                <w:szCs w:val="18"/>
              </w:rPr>
            </w:pPr>
            <w:r>
              <w:rPr>
                <w:sz w:val="18"/>
                <w:szCs w:val="18"/>
              </w:rPr>
              <w:t>1..1</w:t>
            </w:r>
          </w:p>
        </w:tc>
        <w:tc>
          <w:tcPr>
            <w:tcW w:w="538" w:type="dxa"/>
            <w:vAlign w:val="center"/>
          </w:tcPr>
          <w:p w14:paraId="76C8F1B6" w14:textId="77777777" w:rsidR="007735ED" w:rsidRDefault="007735ED" w:rsidP="00170CD7">
            <w:pPr>
              <w:jc w:val="center"/>
              <w:rPr>
                <w:sz w:val="18"/>
                <w:szCs w:val="18"/>
              </w:rPr>
            </w:pPr>
            <w:r>
              <w:rPr>
                <w:rFonts w:hint="eastAsia"/>
                <w:sz w:val="18"/>
                <w:szCs w:val="18"/>
              </w:rPr>
              <w:t>R</w:t>
            </w:r>
          </w:p>
        </w:tc>
        <w:tc>
          <w:tcPr>
            <w:tcW w:w="2239" w:type="dxa"/>
            <w:vAlign w:val="center"/>
          </w:tcPr>
          <w:p w14:paraId="15EDDBB7" w14:textId="77777777" w:rsidR="007735ED" w:rsidRDefault="007735ED" w:rsidP="00170CD7">
            <w:pPr>
              <w:rPr>
                <w:sz w:val="18"/>
                <w:szCs w:val="18"/>
              </w:rPr>
            </w:pPr>
            <w:r>
              <w:rPr>
                <w:sz w:val="18"/>
                <w:szCs w:val="18"/>
              </w:rPr>
              <w:t>固定值</w:t>
            </w:r>
            <w:r>
              <w:rPr>
                <w:sz w:val="18"/>
                <w:szCs w:val="18"/>
              </w:rPr>
              <w:t>"</w:t>
            </w:r>
            <w:r>
              <w:rPr>
                <w:color w:val="000000"/>
                <w:kern w:val="0"/>
                <w:sz w:val="18"/>
                <w:szCs w:val="18"/>
              </w:rPr>
              <w:t>2.16.156.10011.2.5.1.1</w:t>
            </w:r>
            <w:r>
              <w:rPr>
                <w:sz w:val="18"/>
                <w:szCs w:val="18"/>
              </w:rPr>
              <w:t>"</w:t>
            </w:r>
          </w:p>
        </w:tc>
        <w:tc>
          <w:tcPr>
            <w:tcW w:w="1410" w:type="dxa"/>
            <w:vAlign w:val="center"/>
          </w:tcPr>
          <w:p w14:paraId="6112B40D" w14:textId="77777777" w:rsidR="007735ED" w:rsidRDefault="007735ED" w:rsidP="00170CD7">
            <w:pPr>
              <w:jc w:val="center"/>
              <w:rPr>
                <w:sz w:val="18"/>
                <w:szCs w:val="18"/>
              </w:rPr>
            </w:pPr>
            <w:r>
              <w:rPr>
                <w:rFonts w:hint="eastAsia"/>
                <w:sz w:val="18"/>
                <w:szCs w:val="18"/>
              </w:rPr>
              <w:t>—</w:t>
            </w:r>
          </w:p>
        </w:tc>
      </w:tr>
      <w:tr w:rsidR="007735ED" w14:paraId="3C25D104" w14:textId="77777777" w:rsidTr="00170CD7">
        <w:trPr>
          <w:trHeight w:val="23"/>
        </w:trPr>
        <w:tc>
          <w:tcPr>
            <w:tcW w:w="3551" w:type="dxa"/>
            <w:vAlign w:val="center"/>
          </w:tcPr>
          <w:p w14:paraId="7529ECCD" w14:textId="77777777" w:rsidR="007735ED" w:rsidRDefault="007735ED" w:rsidP="00170CD7">
            <w:pPr>
              <w:rPr>
                <w:sz w:val="18"/>
                <w:szCs w:val="18"/>
              </w:rPr>
            </w:pPr>
            <w:r>
              <w:rPr>
                <w:sz w:val="18"/>
                <w:szCs w:val="18"/>
              </w:rPr>
              <w:t>/</w:t>
            </w:r>
            <w:proofErr w:type="spellStart"/>
            <w:r>
              <w:rPr>
                <w:sz w:val="18"/>
                <w:szCs w:val="18"/>
              </w:rPr>
              <w:t>creationTime</w:t>
            </w:r>
            <w:proofErr w:type="spellEnd"/>
            <w:r>
              <w:rPr>
                <w:sz w:val="18"/>
                <w:szCs w:val="18"/>
              </w:rPr>
              <w:t>/@value</w:t>
            </w:r>
          </w:p>
        </w:tc>
        <w:tc>
          <w:tcPr>
            <w:tcW w:w="538" w:type="dxa"/>
            <w:vAlign w:val="center"/>
          </w:tcPr>
          <w:p w14:paraId="646E5C2C" w14:textId="77777777" w:rsidR="007735ED" w:rsidRDefault="007735ED" w:rsidP="00170CD7">
            <w:pPr>
              <w:jc w:val="center"/>
              <w:rPr>
                <w:sz w:val="18"/>
                <w:szCs w:val="18"/>
              </w:rPr>
            </w:pPr>
            <w:r>
              <w:rPr>
                <w:sz w:val="18"/>
                <w:szCs w:val="18"/>
              </w:rPr>
              <w:t>1..1</w:t>
            </w:r>
          </w:p>
        </w:tc>
        <w:tc>
          <w:tcPr>
            <w:tcW w:w="538" w:type="dxa"/>
            <w:vAlign w:val="center"/>
          </w:tcPr>
          <w:p w14:paraId="78D2ECCE" w14:textId="77777777" w:rsidR="007735ED" w:rsidRDefault="007735ED" w:rsidP="00170CD7">
            <w:pPr>
              <w:jc w:val="center"/>
              <w:rPr>
                <w:sz w:val="18"/>
                <w:szCs w:val="18"/>
              </w:rPr>
            </w:pPr>
            <w:r>
              <w:rPr>
                <w:rFonts w:hint="eastAsia"/>
                <w:sz w:val="18"/>
                <w:szCs w:val="18"/>
              </w:rPr>
              <w:t>R</w:t>
            </w:r>
          </w:p>
        </w:tc>
        <w:tc>
          <w:tcPr>
            <w:tcW w:w="2239" w:type="dxa"/>
            <w:vAlign w:val="center"/>
          </w:tcPr>
          <w:p w14:paraId="4ED39F75" w14:textId="77777777" w:rsidR="007735ED" w:rsidRDefault="007735ED" w:rsidP="00170CD7">
            <w:pPr>
              <w:rPr>
                <w:sz w:val="18"/>
                <w:szCs w:val="18"/>
              </w:rPr>
            </w:pPr>
            <w:r>
              <w:rPr>
                <w:rFonts w:hint="eastAsia"/>
                <w:sz w:val="18"/>
                <w:szCs w:val="18"/>
              </w:rPr>
              <w:t>消息创建时间</w:t>
            </w:r>
          </w:p>
        </w:tc>
        <w:tc>
          <w:tcPr>
            <w:tcW w:w="1410" w:type="dxa"/>
            <w:vAlign w:val="center"/>
          </w:tcPr>
          <w:p w14:paraId="279938D3" w14:textId="77777777" w:rsidR="007735ED" w:rsidRDefault="007735ED" w:rsidP="00170CD7">
            <w:pPr>
              <w:tabs>
                <w:tab w:val="left" w:pos="162"/>
                <w:tab w:val="left" w:pos="342"/>
                <w:tab w:val="left" w:pos="552"/>
                <w:tab w:val="left" w:pos="702"/>
                <w:tab w:val="left" w:pos="897"/>
                <w:tab w:val="left" w:pos="1092"/>
                <w:tab w:val="left" w:pos="1227"/>
                <w:tab w:val="left" w:pos="1422"/>
              </w:tabs>
              <w:jc w:val="center"/>
              <w:rPr>
                <w:sz w:val="18"/>
                <w:szCs w:val="18"/>
              </w:rPr>
            </w:pPr>
            <w:r>
              <w:rPr>
                <w:sz w:val="18"/>
                <w:szCs w:val="18"/>
              </w:rPr>
              <w:t>DE06.00.218.00</w:t>
            </w:r>
          </w:p>
        </w:tc>
      </w:tr>
      <w:tr w:rsidR="007735ED" w14:paraId="5F647DED" w14:textId="77777777" w:rsidTr="00170CD7">
        <w:trPr>
          <w:trHeight w:val="23"/>
        </w:trPr>
        <w:tc>
          <w:tcPr>
            <w:tcW w:w="3551" w:type="dxa"/>
            <w:vAlign w:val="center"/>
          </w:tcPr>
          <w:p w14:paraId="11D0628B" w14:textId="77777777" w:rsidR="007735ED" w:rsidRDefault="007735ED" w:rsidP="00170CD7">
            <w:pPr>
              <w:rPr>
                <w:sz w:val="18"/>
                <w:szCs w:val="18"/>
              </w:rPr>
            </w:pPr>
            <w:r>
              <w:rPr>
                <w:sz w:val="18"/>
                <w:szCs w:val="18"/>
              </w:rPr>
              <w:t>/acknowledgement/@typeCode</w:t>
            </w:r>
          </w:p>
        </w:tc>
        <w:tc>
          <w:tcPr>
            <w:tcW w:w="538" w:type="dxa"/>
            <w:vAlign w:val="center"/>
          </w:tcPr>
          <w:p w14:paraId="02612B0B" w14:textId="77777777" w:rsidR="007735ED" w:rsidRDefault="007735ED" w:rsidP="00170CD7">
            <w:pPr>
              <w:jc w:val="center"/>
              <w:rPr>
                <w:sz w:val="18"/>
                <w:szCs w:val="18"/>
              </w:rPr>
            </w:pPr>
            <w:r>
              <w:rPr>
                <w:sz w:val="18"/>
                <w:szCs w:val="18"/>
              </w:rPr>
              <w:t>1..1</w:t>
            </w:r>
          </w:p>
        </w:tc>
        <w:tc>
          <w:tcPr>
            <w:tcW w:w="538" w:type="dxa"/>
            <w:vAlign w:val="center"/>
          </w:tcPr>
          <w:p w14:paraId="64BCEF7B" w14:textId="77777777" w:rsidR="007735ED" w:rsidRDefault="007735ED" w:rsidP="00170CD7">
            <w:pPr>
              <w:jc w:val="center"/>
              <w:rPr>
                <w:sz w:val="18"/>
                <w:szCs w:val="18"/>
              </w:rPr>
            </w:pPr>
            <w:r>
              <w:rPr>
                <w:rFonts w:hint="eastAsia"/>
                <w:sz w:val="18"/>
                <w:szCs w:val="18"/>
              </w:rPr>
              <w:t>R</w:t>
            </w:r>
          </w:p>
        </w:tc>
        <w:tc>
          <w:tcPr>
            <w:tcW w:w="2239" w:type="dxa"/>
            <w:vAlign w:val="center"/>
          </w:tcPr>
          <w:p w14:paraId="3F3C1B27" w14:textId="77777777" w:rsidR="007735ED" w:rsidRDefault="007735ED" w:rsidP="00170CD7">
            <w:pPr>
              <w:rPr>
                <w:sz w:val="18"/>
                <w:szCs w:val="18"/>
              </w:rPr>
            </w:pPr>
            <w:r>
              <w:rPr>
                <w:sz w:val="18"/>
                <w:szCs w:val="18"/>
              </w:rPr>
              <w:t>处理结果，</w:t>
            </w:r>
            <w:r>
              <w:rPr>
                <w:rFonts w:hint="eastAsia"/>
                <w:sz w:val="18"/>
                <w:szCs w:val="18"/>
              </w:rPr>
              <w:t>固定值</w:t>
            </w:r>
            <w:r>
              <w:rPr>
                <w:sz w:val="18"/>
                <w:szCs w:val="18"/>
              </w:rPr>
              <w:t>"A</w:t>
            </w:r>
            <w:r>
              <w:rPr>
                <w:rFonts w:hint="eastAsia"/>
                <w:sz w:val="18"/>
                <w:szCs w:val="18"/>
              </w:rPr>
              <w:t>E</w:t>
            </w:r>
            <w:r>
              <w:rPr>
                <w:sz w:val="18"/>
                <w:szCs w:val="18"/>
              </w:rPr>
              <w:t>"</w:t>
            </w:r>
            <w:r>
              <w:rPr>
                <w:sz w:val="18"/>
                <w:szCs w:val="18"/>
              </w:rPr>
              <w:t>表示</w:t>
            </w:r>
            <w:r>
              <w:rPr>
                <w:rFonts w:hint="eastAsia"/>
                <w:sz w:val="18"/>
                <w:szCs w:val="18"/>
              </w:rPr>
              <w:t>失败</w:t>
            </w:r>
          </w:p>
        </w:tc>
        <w:tc>
          <w:tcPr>
            <w:tcW w:w="1410" w:type="dxa"/>
            <w:vAlign w:val="center"/>
          </w:tcPr>
          <w:p w14:paraId="7FEA6CFF" w14:textId="77777777" w:rsidR="007735ED" w:rsidRDefault="007735ED" w:rsidP="00170CD7">
            <w:pPr>
              <w:tabs>
                <w:tab w:val="left" w:pos="162"/>
                <w:tab w:val="left" w:pos="342"/>
                <w:tab w:val="left" w:pos="552"/>
                <w:tab w:val="left" w:pos="702"/>
                <w:tab w:val="left" w:pos="897"/>
                <w:tab w:val="left" w:pos="1092"/>
                <w:tab w:val="left" w:pos="1227"/>
                <w:tab w:val="left" w:pos="1422"/>
              </w:tabs>
              <w:jc w:val="center"/>
              <w:rPr>
                <w:sz w:val="18"/>
                <w:szCs w:val="18"/>
              </w:rPr>
            </w:pPr>
            <w:r>
              <w:rPr>
                <w:rFonts w:hint="eastAsia"/>
                <w:sz w:val="18"/>
                <w:szCs w:val="18"/>
              </w:rPr>
              <w:t>—</w:t>
            </w:r>
          </w:p>
        </w:tc>
      </w:tr>
      <w:tr w:rsidR="007735ED" w14:paraId="08094903" w14:textId="77777777" w:rsidTr="00170CD7">
        <w:trPr>
          <w:trHeight w:val="23"/>
        </w:trPr>
        <w:tc>
          <w:tcPr>
            <w:tcW w:w="3551" w:type="dxa"/>
            <w:vAlign w:val="center"/>
          </w:tcPr>
          <w:p w14:paraId="2D3FE0B7" w14:textId="77777777" w:rsidR="007735ED" w:rsidRDefault="007735ED" w:rsidP="00170CD7">
            <w:pPr>
              <w:rPr>
                <w:sz w:val="18"/>
                <w:szCs w:val="18"/>
              </w:rPr>
            </w:pPr>
            <w:r>
              <w:rPr>
                <w:sz w:val="18"/>
                <w:szCs w:val="18"/>
              </w:rPr>
              <w:t>/acknowledgement/</w:t>
            </w:r>
            <w:proofErr w:type="spellStart"/>
            <w:r>
              <w:rPr>
                <w:sz w:val="18"/>
                <w:szCs w:val="18"/>
              </w:rPr>
              <w:t>targetMessage</w:t>
            </w:r>
            <w:proofErr w:type="spellEnd"/>
            <w:r>
              <w:rPr>
                <w:sz w:val="18"/>
                <w:szCs w:val="18"/>
              </w:rPr>
              <w:t>/id/@extension</w:t>
            </w:r>
          </w:p>
        </w:tc>
        <w:tc>
          <w:tcPr>
            <w:tcW w:w="538" w:type="dxa"/>
            <w:vAlign w:val="center"/>
          </w:tcPr>
          <w:p w14:paraId="069C8A60" w14:textId="77777777" w:rsidR="007735ED" w:rsidRDefault="007735ED" w:rsidP="00170CD7">
            <w:pPr>
              <w:jc w:val="center"/>
              <w:rPr>
                <w:sz w:val="18"/>
                <w:szCs w:val="18"/>
              </w:rPr>
            </w:pPr>
            <w:r>
              <w:rPr>
                <w:sz w:val="18"/>
                <w:szCs w:val="18"/>
              </w:rPr>
              <w:t>1..1</w:t>
            </w:r>
          </w:p>
        </w:tc>
        <w:tc>
          <w:tcPr>
            <w:tcW w:w="538" w:type="dxa"/>
            <w:vAlign w:val="center"/>
          </w:tcPr>
          <w:p w14:paraId="3E7539B3" w14:textId="77777777" w:rsidR="007735ED" w:rsidRDefault="007735ED" w:rsidP="00170CD7">
            <w:pPr>
              <w:jc w:val="center"/>
              <w:rPr>
                <w:sz w:val="18"/>
                <w:szCs w:val="18"/>
              </w:rPr>
            </w:pPr>
            <w:r>
              <w:rPr>
                <w:rFonts w:hint="eastAsia"/>
                <w:sz w:val="18"/>
                <w:szCs w:val="18"/>
              </w:rPr>
              <w:t>R</w:t>
            </w:r>
          </w:p>
        </w:tc>
        <w:tc>
          <w:tcPr>
            <w:tcW w:w="2239" w:type="dxa"/>
            <w:vAlign w:val="center"/>
          </w:tcPr>
          <w:p w14:paraId="3233640A" w14:textId="77777777" w:rsidR="007735ED" w:rsidRDefault="007735ED" w:rsidP="00170CD7">
            <w:pPr>
              <w:rPr>
                <w:sz w:val="18"/>
                <w:szCs w:val="18"/>
              </w:rPr>
            </w:pPr>
            <w:r>
              <w:rPr>
                <w:rFonts w:hint="eastAsia"/>
                <w:sz w:val="18"/>
                <w:szCs w:val="18"/>
              </w:rPr>
              <w:t>请求消息标识符</w:t>
            </w:r>
          </w:p>
        </w:tc>
        <w:tc>
          <w:tcPr>
            <w:tcW w:w="1410" w:type="dxa"/>
            <w:vAlign w:val="center"/>
          </w:tcPr>
          <w:p w14:paraId="7891AF91" w14:textId="77777777" w:rsidR="007735ED" w:rsidRDefault="007735ED" w:rsidP="00170CD7">
            <w:pPr>
              <w:tabs>
                <w:tab w:val="left" w:pos="162"/>
                <w:tab w:val="left" w:pos="342"/>
                <w:tab w:val="left" w:pos="552"/>
                <w:tab w:val="left" w:pos="702"/>
                <w:tab w:val="left" w:pos="897"/>
                <w:tab w:val="left" w:pos="1092"/>
                <w:tab w:val="left" w:pos="1227"/>
                <w:tab w:val="left" w:pos="1422"/>
              </w:tabs>
              <w:jc w:val="center"/>
              <w:rPr>
                <w:sz w:val="18"/>
                <w:szCs w:val="18"/>
              </w:rPr>
            </w:pPr>
            <w:r>
              <w:rPr>
                <w:rFonts w:hint="eastAsia"/>
                <w:sz w:val="18"/>
                <w:szCs w:val="18"/>
              </w:rPr>
              <w:t>—</w:t>
            </w:r>
          </w:p>
        </w:tc>
      </w:tr>
      <w:tr w:rsidR="007735ED" w14:paraId="166F2EFF" w14:textId="77777777" w:rsidTr="00170CD7">
        <w:trPr>
          <w:trHeight w:val="23"/>
        </w:trPr>
        <w:tc>
          <w:tcPr>
            <w:tcW w:w="3551" w:type="dxa"/>
            <w:vAlign w:val="center"/>
          </w:tcPr>
          <w:p w14:paraId="6742AAF7" w14:textId="77777777" w:rsidR="007735ED" w:rsidRDefault="007735ED" w:rsidP="00170CD7">
            <w:pPr>
              <w:rPr>
                <w:sz w:val="18"/>
                <w:szCs w:val="18"/>
              </w:rPr>
            </w:pPr>
            <w:r>
              <w:rPr>
                <w:sz w:val="18"/>
                <w:szCs w:val="18"/>
              </w:rPr>
              <w:t>/acknowledgement/</w:t>
            </w:r>
            <w:proofErr w:type="spellStart"/>
            <w:r>
              <w:rPr>
                <w:sz w:val="18"/>
                <w:szCs w:val="18"/>
              </w:rPr>
              <w:t>targetMessage</w:t>
            </w:r>
            <w:proofErr w:type="spellEnd"/>
            <w:r>
              <w:rPr>
                <w:sz w:val="18"/>
                <w:szCs w:val="18"/>
              </w:rPr>
              <w:t>/id/@</w:t>
            </w:r>
            <w:r>
              <w:rPr>
                <w:rFonts w:hint="eastAsia"/>
                <w:sz w:val="18"/>
                <w:szCs w:val="18"/>
              </w:rPr>
              <w:t>root</w:t>
            </w:r>
          </w:p>
        </w:tc>
        <w:tc>
          <w:tcPr>
            <w:tcW w:w="538" w:type="dxa"/>
            <w:vAlign w:val="center"/>
          </w:tcPr>
          <w:p w14:paraId="03A5AC63" w14:textId="77777777" w:rsidR="007735ED" w:rsidRDefault="007735ED" w:rsidP="00170CD7">
            <w:pPr>
              <w:jc w:val="center"/>
              <w:rPr>
                <w:sz w:val="18"/>
                <w:szCs w:val="18"/>
              </w:rPr>
            </w:pPr>
            <w:r>
              <w:rPr>
                <w:sz w:val="18"/>
                <w:szCs w:val="18"/>
              </w:rPr>
              <w:t>1..1</w:t>
            </w:r>
          </w:p>
        </w:tc>
        <w:tc>
          <w:tcPr>
            <w:tcW w:w="538" w:type="dxa"/>
            <w:vAlign w:val="center"/>
          </w:tcPr>
          <w:p w14:paraId="05D2FF9A" w14:textId="77777777" w:rsidR="007735ED" w:rsidRDefault="007735ED" w:rsidP="00170CD7">
            <w:pPr>
              <w:jc w:val="center"/>
              <w:rPr>
                <w:sz w:val="18"/>
                <w:szCs w:val="18"/>
              </w:rPr>
            </w:pPr>
            <w:r>
              <w:rPr>
                <w:rFonts w:hint="eastAsia"/>
                <w:sz w:val="18"/>
                <w:szCs w:val="18"/>
              </w:rPr>
              <w:t>R</w:t>
            </w:r>
          </w:p>
        </w:tc>
        <w:tc>
          <w:tcPr>
            <w:tcW w:w="2239" w:type="dxa"/>
            <w:vAlign w:val="center"/>
          </w:tcPr>
          <w:p w14:paraId="0AA45BD0" w14:textId="77777777" w:rsidR="007735ED" w:rsidRDefault="007735ED" w:rsidP="00170CD7">
            <w:pPr>
              <w:rPr>
                <w:sz w:val="18"/>
                <w:szCs w:val="18"/>
              </w:rPr>
            </w:pPr>
            <w:r>
              <w:rPr>
                <w:sz w:val="18"/>
                <w:szCs w:val="18"/>
              </w:rPr>
              <w:t>固定值</w:t>
            </w:r>
            <w:r>
              <w:rPr>
                <w:sz w:val="18"/>
                <w:szCs w:val="18"/>
              </w:rPr>
              <w:t>"</w:t>
            </w:r>
            <w:r>
              <w:rPr>
                <w:color w:val="000000"/>
                <w:kern w:val="0"/>
                <w:sz w:val="18"/>
                <w:szCs w:val="18"/>
              </w:rPr>
              <w:t>2.16.156.10011.2.5.1.1</w:t>
            </w:r>
            <w:r>
              <w:rPr>
                <w:sz w:val="18"/>
                <w:szCs w:val="18"/>
              </w:rPr>
              <w:t>"</w:t>
            </w:r>
          </w:p>
        </w:tc>
        <w:tc>
          <w:tcPr>
            <w:tcW w:w="1410" w:type="dxa"/>
            <w:vAlign w:val="center"/>
          </w:tcPr>
          <w:p w14:paraId="5E62FC20" w14:textId="77777777" w:rsidR="007735ED" w:rsidRDefault="007735ED" w:rsidP="00170CD7">
            <w:pPr>
              <w:jc w:val="center"/>
              <w:rPr>
                <w:sz w:val="18"/>
                <w:szCs w:val="18"/>
              </w:rPr>
            </w:pPr>
            <w:r>
              <w:rPr>
                <w:rFonts w:hint="eastAsia"/>
                <w:sz w:val="18"/>
                <w:szCs w:val="18"/>
              </w:rPr>
              <w:t>—</w:t>
            </w:r>
          </w:p>
        </w:tc>
      </w:tr>
      <w:tr w:rsidR="007735ED" w14:paraId="5E05C7C5" w14:textId="77777777" w:rsidTr="00170CD7">
        <w:trPr>
          <w:trHeight w:val="23"/>
        </w:trPr>
        <w:tc>
          <w:tcPr>
            <w:tcW w:w="3551" w:type="dxa"/>
            <w:vAlign w:val="center"/>
          </w:tcPr>
          <w:p w14:paraId="426A982C" w14:textId="77777777" w:rsidR="007735ED" w:rsidRDefault="007735ED" w:rsidP="00170CD7">
            <w:pPr>
              <w:rPr>
                <w:sz w:val="18"/>
                <w:szCs w:val="18"/>
              </w:rPr>
            </w:pPr>
            <w:r>
              <w:rPr>
                <w:sz w:val="18"/>
                <w:szCs w:val="18"/>
              </w:rPr>
              <w:t>/acknowledgement/</w:t>
            </w:r>
            <w:proofErr w:type="spellStart"/>
            <w:r>
              <w:rPr>
                <w:sz w:val="18"/>
                <w:szCs w:val="18"/>
              </w:rPr>
              <w:t>acknowledgementDetail</w:t>
            </w:r>
            <w:proofErr w:type="spellEnd"/>
            <w:r>
              <w:rPr>
                <w:sz w:val="18"/>
                <w:szCs w:val="18"/>
              </w:rPr>
              <w:t>/text/@value</w:t>
            </w:r>
          </w:p>
        </w:tc>
        <w:tc>
          <w:tcPr>
            <w:tcW w:w="538" w:type="dxa"/>
            <w:vAlign w:val="center"/>
          </w:tcPr>
          <w:p w14:paraId="0E5C97EB" w14:textId="77777777" w:rsidR="007735ED" w:rsidRDefault="007735ED" w:rsidP="00170CD7">
            <w:pPr>
              <w:jc w:val="center"/>
              <w:rPr>
                <w:sz w:val="18"/>
                <w:szCs w:val="18"/>
              </w:rPr>
            </w:pPr>
            <w:r>
              <w:rPr>
                <w:sz w:val="18"/>
                <w:szCs w:val="18"/>
              </w:rPr>
              <w:t>1..1</w:t>
            </w:r>
          </w:p>
        </w:tc>
        <w:tc>
          <w:tcPr>
            <w:tcW w:w="538" w:type="dxa"/>
            <w:vAlign w:val="center"/>
          </w:tcPr>
          <w:p w14:paraId="113CD43C" w14:textId="77777777" w:rsidR="007735ED" w:rsidRDefault="007735ED" w:rsidP="00170CD7">
            <w:pPr>
              <w:jc w:val="center"/>
              <w:rPr>
                <w:sz w:val="18"/>
                <w:szCs w:val="18"/>
              </w:rPr>
            </w:pPr>
            <w:r>
              <w:rPr>
                <w:rFonts w:hint="eastAsia"/>
                <w:sz w:val="18"/>
                <w:szCs w:val="18"/>
              </w:rPr>
              <w:t>R</w:t>
            </w:r>
          </w:p>
        </w:tc>
        <w:tc>
          <w:tcPr>
            <w:tcW w:w="2239" w:type="dxa"/>
            <w:vAlign w:val="center"/>
          </w:tcPr>
          <w:p w14:paraId="65A6CEAC" w14:textId="77777777" w:rsidR="007735ED" w:rsidRDefault="007735ED" w:rsidP="00170CD7">
            <w:pPr>
              <w:rPr>
                <w:sz w:val="18"/>
                <w:szCs w:val="18"/>
              </w:rPr>
            </w:pPr>
            <w:r>
              <w:rPr>
                <w:rFonts w:hAnsi="宋体"/>
                <w:sz w:val="18"/>
                <w:szCs w:val="18"/>
              </w:rPr>
              <w:t>处理结果说明</w:t>
            </w:r>
          </w:p>
        </w:tc>
        <w:tc>
          <w:tcPr>
            <w:tcW w:w="1410" w:type="dxa"/>
            <w:vAlign w:val="center"/>
          </w:tcPr>
          <w:p w14:paraId="4B538442" w14:textId="77777777" w:rsidR="007735ED" w:rsidRDefault="007735ED" w:rsidP="00170CD7">
            <w:pPr>
              <w:jc w:val="center"/>
              <w:rPr>
                <w:sz w:val="18"/>
                <w:szCs w:val="18"/>
              </w:rPr>
            </w:pPr>
            <w:r>
              <w:rPr>
                <w:rFonts w:hint="eastAsia"/>
                <w:sz w:val="18"/>
                <w:szCs w:val="18"/>
              </w:rPr>
              <w:t>—</w:t>
            </w:r>
          </w:p>
        </w:tc>
      </w:tr>
    </w:tbl>
    <w:bookmarkEnd w:id="131"/>
    <w:bookmarkEnd w:id="132"/>
    <w:bookmarkEnd w:id="133"/>
    <w:bookmarkEnd w:id="134"/>
    <w:p w14:paraId="4D5F796C" w14:textId="450ADF7C" w:rsidR="005C2ADF" w:rsidRDefault="005C2ADF" w:rsidP="007735ED">
      <w:pPr>
        <w:pStyle w:val="20"/>
      </w:pPr>
      <w:r>
        <w:rPr>
          <w:rFonts w:hint="eastAsia"/>
        </w:rPr>
        <w:t>会计接口</w:t>
      </w:r>
    </w:p>
    <w:p w14:paraId="62C1F42E" w14:textId="77777777" w:rsidR="005C2ADF" w:rsidRDefault="005C2ADF" w:rsidP="005C2ADF">
      <w:pPr>
        <w:pStyle w:val="31"/>
      </w:pPr>
      <w:r>
        <w:rPr>
          <w:rFonts w:hint="eastAsia"/>
        </w:rPr>
        <w:t>门诊预交金日报表</w:t>
      </w:r>
    </w:p>
    <w:p w14:paraId="45C181A5" w14:textId="77777777" w:rsidR="005C2ADF" w:rsidRDefault="005C2ADF" w:rsidP="005C2ADF">
      <w:pPr>
        <w:pStyle w:val="4"/>
      </w:pPr>
      <w:bookmarkStart w:id="198" w:name="_Toc515302664"/>
      <w:r>
        <w:rPr>
          <w:rFonts w:hint="eastAsia"/>
        </w:rPr>
        <w:t>门诊预交金日报表服务</w:t>
      </w:r>
      <w:r>
        <w:rPr>
          <w:rFonts w:hint="eastAsia"/>
        </w:rPr>
        <w:t>-</w:t>
      </w:r>
      <w:r>
        <w:rPr>
          <w:rFonts w:hint="eastAsia"/>
        </w:rPr>
        <w:t>请求消息</w:t>
      </w:r>
      <w:bookmarkEnd w:id="198"/>
    </w:p>
    <w:tbl>
      <w:tblPr>
        <w:tblStyle w:val="afffff8"/>
        <w:tblW w:w="0" w:type="auto"/>
        <w:tblLook w:val="04A0" w:firstRow="1" w:lastRow="0" w:firstColumn="1" w:lastColumn="0" w:noHBand="0" w:noVBand="1"/>
      </w:tblPr>
      <w:tblGrid>
        <w:gridCol w:w="8296"/>
      </w:tblGrid>
      <w:tr w:rsidR="005C2ADF" w14:paraId="1FF601F4" w14:textId="77777777" w:rsidTr="00C05BD5">
        <w:tc>
          <w:tcPr>
            <w:tcW w:w="8522" w:type="dxa"/>
          </w:tcPr>
          <w:p w14:paraId="2B97773A" w14:textId="77777777" w:rsidR="005C2ADF" w:rsidRDefault="005C2ADF" w:rsidP="00C05BD5">
            <w:r>
              <w:rPr>
                <w:rFonts w:hint="eastAsia"/>
              </w:rPr>
              <w:t>&lt;Data&gt;</w:t>
            </w:r>
          </w:p>
          <w:p w14:paraId="6CC5AF34" w14:textId="77777777" w:rsidR="005C2ADF" w:rsidRDefault="005C2ADF" w:rsidP="00C05BD5">
            <w:r>
              <w:rPr>
                <w:rFonts w:hint="eastAsia"/>
              </w:rPr>
              <w:t xml:space="preserve">    &lt;</w:t>
            </w:r>
            <w:proofErr w:type="spellStart"/>
            <w:r>
              <w:rPr>
                <w:rFonts w:hint="eastAsia"/>
              </w:rPr>
              <w:t>funcname</w:t>
            </w:r>
            <w:proofErr w:type="spellEnd"/>
            <w:r>
              <w:rPr>
                <w:rFonts w:hint="eastAsia"/>
              </w:rPr>
              <w:t xml:space="preserve">&gt; </w:t>
            </w:r>
            <w:proofErr w:type="spellStart"/>
            <w:r>
              <w:rPr>
                <w:rFonts w:hint="eastAsia"/>
              </w:rPr>
              <w:t>acct_charge_pre_o_view</w:t>
            </w:r>
            <w:proofErr w:type="spellEnd"/>
            <w:r>
              <w:rPr>
                <w:rFonts w:hint="eastAsia"/>
              </w:rPr>
              <w:t xml:space="preserve"> &lt;/</w:t>
            </w:r>
            <w:proofErr w:type="spellStart"/>
            <w:r>
              <w:rPr>
                <w:rFonts w:hint="eastAsia"/>
              </w:rPr>
              <w:t>funcname</w:t>
            </w:r>
            <w:proofErr w:type="spellEnd"/>
            <w:r>
              <w:rPr>
                <w:rFonts w:hint="eastAsia"/>
              </w:rPr>
              <w:t>&gt;</w:t>
            </w:r>
          </w:p>
          <w:p w14:paraId="76DF5480" w14:textId="77777777" w:rsidR="005C2ADF" w:rsidRDefault="005C2ADF" w:rsidP="00C05BD5">
            <w:r>
              <w:rPr>
                <w:rFonts w:hint="eastAsia"/>
              </w:rPr>
              <w:t xml:space="preserve">    &lt;</w:t>
            </w:r>
            <w:proofErr w:type="spellStart"/>
            <w:r>
              <w:rPr>
                <w:rFonts w:hint="eastAsia"/>
              </w:rPr>
              <w:t>begin_date</w:t>
            </w:r>
            <w:proofErr w:type="spellEnd"/>
            <w:r>
              <w:rPr>
                <w:rFonts w:hint="eastAsia"/>
              </w:rPr>
              <w:t>&gt;</w:t>
            </w:r>
            <w:r>
              <w:rPr>
                <w:rFonts w:hint="eastAsia"/>
              </w:rPr>
              <w:t>开始日期</w:t>
            </w:r>
            <w:r>
              <w:rPr>
                <w:rFonts w:hint="eastAsia"/>
              </w:rPr>
              <w:t>,</w:t>
            </w:r>
            <w:r>
              <w:rPr>
                <w:rFonts w:hint="eastAsia"/>
              </w:rPr>
              <w:t>格式：</w:t>
            </w:r>
            <w:r>
              <w:rPr>
                <w:rFonts w:hint="eastAsia"/>
              </w:rPr>
              <w:t>YYYYMMDD&lt;/</w:t>
            </w:r>
            <w:proofErr w:type="spellStart"/>
            <w:r>
              <w:rPr>
                <w:rFonts w:hint="eastAsia"/>
              </w:rPr>
              <w:t>begin_date</w:t>
            </w:r>
            <w:proofErr w:type="spellEnd"/>
            <w:r>
              <w:rPr>
                <w:rFonts w:hint="eastAsia"/>
              </w:rPr>
              <w:t xml:space="preserve"> &gt;</w:t>
            </w:r>
          </w:p>
          <w:p w14:paraId="70B9A104" w14:textId="77777777" w:rsidR="005C2ADF" w:rsidRDefault="005C2ADF" w:rsidP="00C05BD5">
            <w:r>
              <w:rPr>
                <w:rFonts w:hint="eastAsia"/>
              </w:rPr>
              <w:t xml:space="preserve">    &lt;</w:t>
            </w:r>
            <w:proofErr w:type="spellStart"/>
            <w:r>
              <w:rPr>
                <w:rFonts w:hint="eastAsia"/>
              </w:rPr>
              <w:t>end_date</w:t>
            </w:r>
            <w:proofErr w:type="spellEnd"/>
            <w:r>
              <w:rPr>
                <w:rFonts w:hint="eastAsia"/>
              </w:rPr>
              <w:t>&gt;</w:t>
            </w:r>
            <w:r>
              <w:rPr>
                <w:rFonts w:hint="eastAsia"/>
              </w:rPr>
              <w:t>开始日期</w:t>
            </w:r>
            <w:r>
              <w:rPr>
                <w:rFonts w:hint="eastAsia"/>
              </w:rPr>
              <w:t>,</w:t>
            </w:r>
            <w:r>
              <w:rPr>
                <w:rFonts w:hint="eastAsia"/>
              </w:rPr>
              <w:t>格式：</w:t>
            </w:r>
            <w:r>
              <w:rPr>
                <w:rFonts w:hint="eastAsia"/>
              </w:rPr>
              <w:t>YYYYMMDD&lt;/</w:t>
            </w:r>
            <w:proofErr w:type="spellStart"/>
            <w:r>
              <w:rPr>
                <w:rFonts w:hint="eastAsia"/>
              </w:rPr>
              <w:t>end_date</w:t>
            </w:r>
            <w:proofErr w:type="spellEnd"/>
            <w:r>
              <w:rPr>
                <w:rFonts w:hint="eastAsia"/>
              </w:rPr>
              <w:t xml:space="preserve"> &gt;</w:t>
            </w:r>
          </w:p>
          <w:p w14:paraId="1C6313A9" w14:textId="77777777" w:rsidR="005C2ADF" w:rsidRDefault="005C2ADF" w:rsidP="00C05BD5">
            <w:r>
              <w:rPr>
                <w:rFonts w:hint="eastAsia"/>
              </w:rPr>
              <w:t>&lt;/Data&gt;</w:t>
            </w:r>
          </w:p>
        </w:tc>
      </w:tr>
    </w:tbl>
    <w:p w14:paraId="3BB5B306" w14:textId="77777777" w:rsidR="005C2ADF" w:rsidRDefault="005C2ADF" w:rsidP="005C2ADF"/>
    <w:p w14:paraId="44A1CEA9" w14:textId="77777777" w:rsidR="005C2ADF" w:rsidRDefault="005C2ADF" w:rsidP="005C2ADF">
      <w:pPr>
        <w:pStyle w:val="4"/>
      </w:pPr>
      <w:bookmarkStart w:id="199" w:name="_Toc485825435"/>
      <w:bookmarkStart w:id="200" w:name="_Toc485819420"/>
      <w:bookmarkStart w:id="201" w:name="_Toc485824048"/>
      <w:bookmarkStart w:id="202" w:name="_Toc485819580"/>
      <w:bookmarkStart w:id="203" w:name="_Toc485824976"/>
      <w:bookmarkStart w:id="204" w:name="_Toc485824255"/>
      <w:bookmarkStart w:id="205" w:name="_Toc485825086"/>
      <w:bookmarkStart w:id="206" w:name="_Toc485822466"/>
      <w:bookmarkStart w:id="207" w:name="_Toc515302665"/>
      <w:bookmarkStart w:id="208" w:name="_Toc485740496"/>
      <w:bookmarkStart w:id="209" w:name="_Toc483392404"/>
      <w:r>
        <w:rPr>
          <w:rFonts w:hint="eastAsia"/>
        </w:rPr>
        <w:t>门诊预交金日报表服务</w:t>
      </w:r>
      <w:r>
        <w:rPr>
          <w:rFonts w:hint="eastAsia"/>
        </w:rPr>
        <w:t>-</w:t>
      </w:r>
      <w:r>
        <w:rPr>
          <w:rFonts w:hint="eastAsia"/>
        </w:rPr>
        <w:t>响应消息（成功）</w:t>
      </w:r>
      <w:bookmarkEnd w:id="199"/>
      <w:bookmarkEnd w:id="200"/>
      <w:bookmarkEnd w:id="201"/>
      <w:bookmarkEnd w:id="202"/>
      <w:bookmarkEnd w:id="203"/>
      <w:bookmarkEnd w:id="204"/>
      <w:bookmarkEnd w:id="205"/>
      <w:bookmarkEnd w:id="206"/>
      <w:bookmarkEnd w:id="207"/>
      <w:bookmarkEnd w:id="208"/>
      <w:bookmarkEnd w:id="209"/>
    </w:p>
    <w:tbl>
      <w:tblPr>
        <w:tblStyle w:val="afffff8"/>
        <w:tblW w:w="0" w:type="auto"/>
        <w:tblLook w:val="04A0" w:firstRow="1" w:lastRow="0" w:firstColumn="1" w:lastColumn="0" w:noHBand="0" w:noVBand="1"/>
      </w:tblPr>
      <w:tblGrid>
        <w:gridCol w:w="8296"/>
      </w:tblGrid>
      <w:tr w:rsidR="005C2ADF" w14:paraId="4F90C7FA" w14:textId="77777777" w:rsidTr="00C05BD5">
        <w:tc>
          <w:tcPr>
            <w:tcW w:w="8522" w:type="dxa"/>
          </w:tcPr>
          <w:p w14:paraId="0E820F4D" w14:textId="77777777" w:rsidR="005C2ADF" w:rsidRDefault="005C2ADF" w:rsidP="00C05BD5">
            <w:r>
              <w:rPr>
                <w:rFonts w:hint="eastAsia"/>
              </w:rPr>
              <w:t>&lt;Data&gt;</w:t>
            </w:r>
          </w:p>
          <w:p w14:paraId="2E91B1A6" w14:textId="77777777" w:rsidR="005C2ADF" w:rsidRDefault="005C2ADF" w:rsidP="00C05BD5">
            <w:r>
              <w:rPr>
                <w:rFonts w:hint="eastAsia"/>
              </w:rPr>
              <w:t xml:space="preserve">    &lt;Code&gt;200&lt;/Code&gt;</w:t>
            </w:r>
          </w:p>
          <w:p w14:paraId="2658FB62" w14:textId="77777777" w:rsidR="005C2ADF" w:rsidRDefault="005C2ADF" w:rsidP="00C05BD5">
            <w:r>
              <w:rPr>
                <w:rFonts w:hint="eastAsia"/>
              </w:rPr>
              <w:t xml:space="preserve">    &lt;Message&gt;</w:t>
            </w:r>
            <w:r>
              <w:rPr>
                <w:rFonts w:hint="eastAsia"/>
              </w:rPr>
              <w:t>接收成功</w:t>
            </w:r>
            <w:r>
              <w:rPr>
                <w:rFonts w:hint="eastAsia"/>
              </w:rPr>
              <w:t>&lt;/Message&gt;</w:t>
            </w:r>
          </w:p>
          <w:p w14:paraId="3EB09C6B" w14:textId="77777777" w:rsidR="005C2ADF" w:rsidRDefault="005C2ADF" w:rsidP="00C05BD5">
            <w:r>
              <w:rPr>
                <w:rFonts w:hint="eastAsia"/>
              </w:rPr>
              <w:t xml:space="preserve">    &lt;Result&gt;</w:t>
            </w:r>
          </w:p>
          <w:p w14:paraId="186D8918" w14:textId="77777777" w:rsidR="005C2ADF" w:rsidRDefault="005C2ADF" w:rsidP="00C05BD5">
            <w:r>
              <w:rPr>
                <w:rFonts w:hint="eastAsia"/>
              </w:rPr>
              <w:t xml:space="preserve">        &lt;</w:t>
            </w:r>
            <w:proofErr w:type="spellStart"/>
            <w:r>
              <w:rPr>
                <w:rFonts w:hint="eastAsia"/>
              </w:rPr>
              <w:t>charge_date</w:t>
            </w:r>
            <w:proofErr w:type="spellEnd"/>
            <w:r>
              <w:rPr>
                <w:rFonts w:hint="eastAsia"/>
              </w:rPr>
              <w:t>&gt;</w:t>
            </w:r>
            <w:r>
              <w:rPr>
                <w:rFonts w:hint="eastAsia"/>
              </w:rPr>
              <w:t>日报日期</w:t>
            </w:r>
            <w:r>
              <w:rPr>
                <w:rFonts w:hint="eastAsia"/>
              </w:rPr>
              <w:t>&lt;/</w:t>
            </w:r>
            <w:proofErr w:type="spellStart"/>
            <w:r>
              <w:rPr>
                <w:rFonts w:hint="eastAsia"/>
              </w:rPr>
              <w:t>charge_date</w:t>
            </w:r>
            <w:proofErr w:type="spellEnd"/>
            <w:r>
              <w:rPr>
                <w:rFonts w:hint="eastAsia"/>
              </w:rPr>
              <w:t>&gt;</w:t>
            </w:r>
          </w:p>
          <w:p w14:paraId="3D31177D" w14:textId="77777777" w:rsidR="005C2ADF" w:rsidRDefault="005C2ADF" w:rsidP="00C05BD5">
            <w:r>
              <w:rPr>
                <w:rFonts w:hint="eastAsia"/>
              </w:rPr>
              <w:t xml:space="preserve">        &lt;</w:t>
            </w:r>
            <w:proofErr w:type="spellStart"/>
            <w:r>
              <w:rPr>
                <w:rFonts w:hint="eastAsia"/>
              </w:rPr>
              <w:t>pay_type_code</w:t>
            </w:r>
            <w:proofErr w:type="spellEnd"/>
            <w:r>
              <w:rPr>
                <w:rFonts w:hint="eastAsia"/>
              </w:rPr>
              <w:t>&gt;</w:t>
            </w:r>
            <w:r>
              <w:rPr>
                <w:rFonts w:hint="eastAsia"/>
              </w:rPr>
              <w:t>支付方式</w:t>
            </w:r>
            <w:r>
              <w:rPr>
                <w:rFonts w:hint="eastAsia"/>
              </w:rPr>
              <w:t>&lt;/</w:t>
            </w:r>
            <w:proofErr w:type="spellStart"/>
            <w:r>
              <w:rPr>
                <w:rFonts w:hint="eastAsia"/>
              </w:rPr>
              <w:t>pay_type_code</w:t>
            </w:r>
            <w:proofErr w:type="spellEnd"/>
            <w:r>
              <w:rPr>
                <w:rFonts w:hint="eastAsia"/>
              </w:rPr>
              <w:t>&gt;</w:t>
            </w:r>
          </w:p>
          <w:p w14:paraId="1F5EF1FA" w14:textId="77777777" w:rsidR="005C2ADF" w:rsidRDefault="005C2ADF" w:rsidP="00C05BD5">
            <w:r>
              <w:rPr>
                <w:rFonts w:hint="eastAsia"/>
              </w:rPr>
              <w:t xml:space="preserve">        &lt;</w:t>
            </w:r>
            <w:proofErr w:type="spellStart"/>
            <w:r>
              <w:rPr>
                <w:rFonts w:hint="eastAsia"/>
              </w:rPr>
              <w:t>charge_money</w:t>
            </w:r>
            <w:proofErr w:type="spellEnd"/>
            <w:r>
              <w:rPr>
                <w:rFonts w:hint="eastAsia"/>
              </w:rPr>
              <w:t>&gt;</w:t>
            </w:r>
            <w:r>
              <w:rPr>
                <w:rFonts w:hint="eastAsia"/>
              </w:rPr>
              <w:t>收费金额</w:t>
            </w:r>
            <w:r>
              <w:rPr>
                <w:rFonts w:hint="eastAsia"/>
              </w:rPr>
              <w:t>&lt;/</w:t>
            </w:r>
            <w:proofErr w:type="spellStart"/>
            <w:r>
              <w:rPr>
                <w:rFonts w:hint="eastAsia"/>
              </w:rPr>
              <w:t>charge_money</w:t>
            </w:r>
            <w:proofErr w:type="spellEnd"/>
            <w:r>
              <w:rPr>
                <w:rFonts w:hint="eastAsia"/>
              </w:rPr>
              <w:t>&gt;</w:t>
            </w:r>
          </w:p>
          <w:p w14:paraId="1875B5F3" w14:textId="77777777" w:rsidR="005C2ADF" w:rsidRDefault="005C2ADF" w:rsidP="00C05BD5">
            <w:r>
              <w:rPr>
                <w:rFonts w:hint="eastAsia"/>
              </w:rPr>
              <w:t xml:space="preserve">        &lt;</w:t>
            </w:r>
            <w:proofErr w:type="spellStart"/>
            <w:r>
              <w:rPr>
                <w:rFonts w:hint="eastAsia"/>
              </w:rPr>
              <w:t>card_no</w:t>
            </w:r>
            <w:proofErr w:type="spellEnd"/>
            <w:r>
              <w:rPr>
                <w:rFonts w:hint="eastAsia"/>
              </w:rPr>
              <w:t>&gt;</w:t>
            </w:r>
            <w:r>
              <w:rPr>
                <w:rFonts w:hint="eastAsia"/>
              </w:rPr>
              <w:t>卡号</w:t>
            </w:r>
            <w:r>
              <w:rPr>
                <w:rFonts w:hint="eastAsia"/>
              </w:rPr>
              <w:t>&lt;/</w:t>
            </w:r>
            <w:proofErr w:type="spellStart"/>
            <w:r>
              <w:rPr>
                <w:rFonts w:hint="eastAsia"/>
              </w:rPr>
              <w:t>card_no</w:t>
            </w:r>
            <w:proofErr w:type="spellEnd"/>
            <w:r>
              <w:rPr>
                <w:rFonts w:hint="eastAsia"/>
              </w:rPr>
              <w:t>&gt;</w:t>
            </w:r>
          </w:p>
          <w:p w14:paraId="76D1F29B" w14:textId="77777777" w:rsidR="005C2ADF" w:rsidRDefault="005C2ADF" w:rsidP="00C05BD5">
            <w:r>
              <w:rPr>
                <w:rFonts w:hint="eastAsia"/>
              </w:rPr>
              <w:t xml:space="preserve">        &lt;</w:t>
            </w:r>
            <w:proofErr w:type="spellStart"/>
            <w:r>
              <w:rPr>
                <w:rFonts w:hint="eastAsia"/>
              </w:rPr>
              <w:t>patient_name</w:t>
            </w:r>
            <w:proofErr w:type="spellEnd"/>
            <w:r>
              <w:rPr>
                <w:rFonts w:hint="eastAsia"/>
              </w:rPr>
              <w:t>&gt;</w:t>
            </w:r>
            <w:r>
              <w:rPr>
                <w:rFonts w:hint="eastAsia"/>
              </w:rPr>
              <w:t>患者姓名</w:t>
            </w:r>
            <w:r>
              <w:rPr>
                <w:rFonts w:hint="eastAsia"/>
              </w:rPr>
              <w:t>&lt;/</w:t>
            </w:r>
            <w:proofErr w:type="spellStart"/>
            <w:r>
              <w:rPr>
                <w:rFonts w:hint="eastAsia"/>
              </w:rPr>
              <w:t>patient_name</w:t>
            </w:r>
            <w:proofErr w:type="spellEnd"/>
            <w:r>
              <w:rPr>
                <w:rFonts w:hint="eastAsia"/>
              </w:rPr>
              <w:t>&gt;</w:t>
            </w:r>
          </w:p>
          <w:p w14:paraId="6F552183" w14:textId="77777777" w:rsidR="005C2ADF" w:rsidRDefault="005C2ADF" w:rsidP="00C05BD5">
            <w:r>
              <w:rPr>
                <w:rFonts w:hint="eastAsia"/>
              </w:rPr>
              <w:t xml:space="preserve">        &lt;</w:t>
            </w:r>
            <w:proofErr w:type="spellStart"/>
            <w:r>
              <w:rPr>
                <w:rFonts w:hint="eastAsia"/>
              </w:rPr>
              <w:t>charge_code</w:t>
            </w:r>
            <w:proofErr w:type="spellEnd"/>
            <w:r>
              <w:rPr>
                <w:rFonts w:hint="eastAsia"/>
              </w:rPr>
              <w:t>&gt;</w:t>
            </w:r>
            <w:r>
              <w:rPr>
                <w:rFonts w:hint="eastAsia"/>
              </w:rPr>
              <w:t>收款员编码</w:t>
            </w:r>
            <w:r>
              <w:rPr>
                <w:rFonts w:hint="eastAsia"/>
              </w:rPr>
              <w:t>&lt;/</w:t>
            </w:r>
            <w:proofErr w:type="spellStart"/>
            <w:r>
              <w:rPr>
                <w:rFonts w:hint="eastAsia"/>
              </w:rPr>
              <w:t>charge_code</w:t>
            </w:r>
            <w:proofErr w:type="spellEnd"/>
            <w:r>
              <w:rPr>
                <w:rFonts w:hint="eastAsia"/>
              </w:rPr>
              <w:t>&gt;</w:t>
            </w:r>
          </w:p>
          <w:p w14:paraId="2FF38C83" w14:textId="77777777" w:rsidR="005C2ADF" w:rsidRDefault="005C2ADF" w:rsidP="00C05BD5">
            <w:r>
              <w:rPr>
                <w:rFonts w:hint="eastAsia"/>
              </w:rPr>
              <w:t xml:space="preserve">        &lt;</w:t>
            </w:r>
            <w:proofErr w:type="spellStart"/>
            <w:r>
              <w:rPr>
                <w:rFonts w:hint="eastAsia"/>
              </w:rPr>
              <w:t>charge_name</w:t>
            </w:r>
            <w:proofErr w:type="spellEnd"/>
            <w:r>
              <w:rPr>
                <w:rFonts w:hint="eastAsia"/>
              </w:rPr>
              <w:t>&gt;</w:t>
            </w:r>
            <w:r>
              <w:rPr>
                <w:rFonts w:hint="eastAsia"/>
              </w:rPr>
              <w:t>收款员姓名</w:t>
            </w:r>
            <w:r>
              <w:rPr>
                <w:rFonts w:hint="eastAsia"/>
              </w:rPr>
              <w:t>&lt;/</w:t>
            </w:r>
            <w:proofErr w:type="spellStart"/>
            <w:r>
              <w:rPr>
                <w:rFonts w:hint="eastAsia"/>
              </w:rPr>
              <w:t>charge_name</w:t>
            </w:r>
            <w:proofErr w:type="spellEnd"/>
            <w:r>
              <w:rPr>
                <w:rFonts w:hint="eastAsia"/>
              </w:rPr>
              <w:t>&gt;</w:t>
            </w:r>
          </w:p>
          <w:p w14:paraId="2D62430D" w14:textId="77777777" w:rsidR="005C2ADF" w:rsidRDefault="005C2ADF" w:rsidP="00C05BD5">
            <w:r>
              <w:rPr>
                <w:rFonts w:hint="eastAsia"/>
              </w:rPr>
              <w:t xml:space="preserve">        &lt;</w:t>
            </w:r>
            <w:proofErr w:type="spellStart"/>
            <w:r>
              <w:rPr>
                <w:rFonts w:hint="eastAsia"/>
              </w:rPr>
              <w:t>begin_no</w:t>
            </w:r>
            <w:proofErr w:type="spellEnd"/>
            <w:r>
              <w:rPr>
                <w:rFonts w:hint="eastAsia"/>
              </w:rPr>
              <w:t>&gt;</w:t>
            </w:r>
            <w:r>
              <w:rPr>
                <w:rFonts w:hint="eastAsia"/>
              </w:rPr>
              <w:t>票据开始号</w:t>
            </w:r>
            <w:r>
              <w:rPr>
                <w:rFonts w:hint="eastAsia"/>
              </w:rPr>
              <w:t>&lt;/</w:t>
            </w:r>
            <w:proofErr w:type="spellStart"/>
            <w:r>
              <w:rPr>
                <w:rFonts w:hint="eastAsia"/>
              </w:rPr>
              <w:t>begin_no</w:t>
            </w:r>
            <w:proofErr w:type="spellEnd"/>
            <w:r>
              <w:rPr>
                <w:rFonts w:hint="eastAsia"/>
              </w:rPr>
              <w:t>&gt;</w:t>
            </w:r>
          </w:p>
          <w:p w14:paraId="2DB30BD0" w14:textId="77777777" w:rsidR="005C2ADF" w:rsidRDefault="005C2ADF" w:rsidP="00C05BD5">
            <w:r>
              <w:rPr>
                <w:rFonts w:hint="eastAsia"/>
              </w:rPr>
              <w:t xml:space="preserve">        &lt;</w:t>
            </w:r>
            <w:proofErr w:type="spellStart"/>
            <w:r>
              <w:rPr>
                <w:rFonts w:hint="eastAsia"/>
              </w:rPr>
              <w:t>end_no</w:t>
            </w:r>
            <w:proofErr w:type="spellEnd"/>
            <w:r>
              <w:rPr>
                <w:rFonts w:hint="eastAsia"/>
              </w:rPr>
              <w:t>&gt;</w:t>
            </w:r>
            <w:r>
              <w:rPr>
                <w:rFonts w:hint="eastAsia"/>
              </w:rPr>
              <w:t>票据结束号</w:t>
            </w:r>
            <w:r>
              <w:rPr>
                <w:rFonts w:hint="eastAsia"/>
              </w:rPr>
              <w:t>&lt;/</w:t>
            </w:r>
            <w:proofErr w:type="spellStart"/>
            <w:r>
              <w:rPr>
                <w:rFonts w:hint="eastAsia"/>
              </w:rPr>
              <w:t>end_no</w:t>
            </w:r>
            <w:proofErr w:type="spellEnd"/>
            <w:r>
              <w:rPr>
                <w:rFonts w:hint="eastAsia"/>
              </w:rPr>
              <w:t>&gt;</w:t>
            </w:r>
          </w:p>
          <w:p w14:paraId="48D8E5FB" w14:textId="77777777" w:rsidR="005C2ADF" w:rsidRDefault="005C2ADF" w:rsidP="00C05BD5">
            <w:r>
              <w:rPr>
                <w:rFonts w:hint="eastAsia"/>
              </w:rPr>
              <w:lastRenderedPageBreak/>
              <w:t xml:space="preserve">        &lt;</w:t>
            </w:r>
            <w:proofErr w:type="spellStart"/>
            <w:r>
              <w:rPr>
                <w:rFonts w:hint="eastAsia"/>
              </w:rPr>
              <w:t>is_back</w:t>
            </w:r>
            <w:proofErr w:type="spellEnd"/>
            <w:r>
              <w:rPr>
                <w:rFonts w:hint="eastAsia"/>
              </w:rPr>
              <w:t>&gt;</w:t>
            </w:r>
            <w:r>
              <w:rPr>
                <w:rFonts w:hint="eastAsia"/>
              </w:rPr>
              <w:t>是否退费</w:t>
            </w:r>
            <w:r>
              <w:rPr>
                <w:rFonts w:hint="eastAsia"/>
              </w:rPr>
              <w:t>&lt;/</w:t>
            </w:r>
            <w:proofErr w:type="spellStart"/>
            <w:r>
              <w:rPr>
                <w:rFonts w:hint="eastAsia"/>
              </w:rPr>
              <w:t>is_back</w:t>
            </w:r>
            <w:proofErr w:type="spellEnd"/>
            <w:r>
              <w:rPr>
                <w:rFonts w:hint="eastAsia"/>
              </w:rPr>
              <w:t>&gt;</w:t>
            </w:r>
          </w:p>
          <w:p w14:paraId="43FBA999" w14:textId="77777777" w:rsidR="005C2ADF" w:rsidRDefault="005C2ADF" w:rsidP="00C05BD5">
            <w:r>
              <w:rPr>
                <w:rFonts w:hint="eastAsia"/>
              </w:rPr>
              <w:t xml:space="preserve">        &lt;</w:t>
            </w:r>
            <w:proofErr w:type="spellStart"/>
            <w:r>
              <w:rPr>
                <w:rFonts w:hint="eastAsia"/>
              </w:rPr>
              <w:t>hospital_no</w:t>
            </w:r>
            <w:proofErr w:type="spellEnd"/>
            <w:r>
              <w:rPr>
                <w:rFonts w:hint="eastAsia"/>
              </w:rPr>
              <w:t>&gt;</w:t>
            </w:r>
            <w:r>
              <w:rPr>
                <w:rFonts w:hint="eastAsia"/>
              </w:rPr>
              <w:t>门诊号</w:t>
            </w:r>
            <w:r>
              <w:rPr>
                <w:rFonts w:hint="eastAsia"/>
              </w:rPr>
              <w:t>&lt;/</w:t>
            </w:r>
            <w:proofErr w:type="spellStart"/>
            <w:r>
              <w:rPr>
                <w:rFonts w:hint="eastAsia"/>
              </w:rPr>
              <w:t>hospital_no</w:t>
            </w:r>
            <w:proofErr w:type="spellEnd"/>
            <w:r>
              <w:rPr>
                <w:rFonts w:hint="eastAsia"/>
              </w:rPr>
              <w:t>&gt;</w:t>
            </w:r>
          </w:p>
          <w:p w14:paraId="28A61D23" w14:textId="77777777" w:rsidR="005C2ADF" w:rsidRDefault="005C2ADF" w:rsidP="00C05BD5">
            <w:r>
              <w:rPr>
                <w:rFonts w:hint="eastAsia"/>
              </w:rPr>
              <w:t xml:space="preserve">    &lt;/Result&gt;</w:t>
            </w:r>
          </w:p>
          <w:p w14:paraId="07B8974B" w14:textId="77777777" w:rsidR="005C2ADF" w:rsidRDefault="005C2ADF" w:rsidP="00C05BD5">
            <w:r>
              <w:rPr>
                <w:rFonts w:hint="eastAsia"/>
              </w:rPr>
              <w:t>&lt;/Data&gt;</w:t>
            </w:r>
          </w:p>
        </w:tc>
      </w:tr>
    </w:tbl>
    <w:p w14:paraId="00549059" w14:textId="77777777" w:rsidR="005C2ADF" w:rsidRDefault="005C2ADF" w:rsidP="005C2ADF"/>
    <w:p w14:paraId="47326798" w14:textId="77777777" w:rsidR="005C2ADF" w:rsidRDefault="005C2ADF" w:rsidP="005C2ADF">
      <w:pPr>
        <w:pStyle w:val="4"/>
      </w:pPr>
      <w:bookmarkStart w:id="210" w:name="_Toc515302666"/>
      <w:bookmarkStart w:id="211" w:name="_Toc485824256"/>
      <w:bookmarkStart w:id="212" w:name="_Toc485824049"/>
      <w:bookmarkStart w:id="213" w:name="_Toc485825436"/>
      <w:bookmarkStart w:id="214" w:name="_Toc485825087"/>
      <w:bookmarkStart w:id="215" w:name="_Toc485740497"/>
      <w:bookmarkStart w:id="216" w:name="_Toc485824977"/>
      <w:bookmarkStart w:id="217" w:name="_Toc485822467"/>
      <w:bookmarkStart w:id="218" w:name="_Toc485819581"/>
      <w:bookmarkStart w:id="219" w:name="_Toc483392405"/>
      <w:bookmarkStart w:id="220" w:name="_Toc485819421"/>
      <w:r>
        <w:rPr>
          <w:rFonts w:hint="eastAsia"/>
        </w:rPr>
        <w:t>门诊预交金日报表服务</w:t>
      </w:r>
      <w:r>
        <w:rPr>
          <w:rFonts w:hint="eastAsia"/>
        </w:rPr>
        <w:t>-</w:t>
      </w:r>
      <w:r>
        <w:rPr>
          <w:rFonts w:hint="eastAsia"/>
        </w:rPr>
        <w:t>响应消息（异常）</w:t>
      </w:r>
      <w:bookmarkEnd w:id="210"/>
      <w:bookmarkEnd w:id="211"/>
      <w:bookmarkEnd w:id="212"/>
      <w:bookmarkEnd w:id="213"/>
      <w:bookmarkEnd w:id="214"/>
      <w:bookmarkEnd w:id="215"/>
      <w:bookmarkEnd w:id="216"/>
      <w:bookmarkEnd w:id="217"/>
      <w:bookmarkEnd w:id="218"/>
      <w:bookmarkEnd w:id="219"/>
      <w:bookmarkEnd w:id="220"/>
    </w:p>
    <w:tbl>
      <w:tblPr>
        <w:tblStyle w:val="afffff8"/>
        <w:tblW w:w="0" w:type="auto"/>
        <w:tblLook w:val="04A0" w:firstRow="1" w:lastRow="0" w:firstColumn="1" w:lastColumn="0" w:noHBand="0" w:noVBand="1"/>
      </w:tblPr>
      <w:tblGrid>
        <w:gridCol w:w="8296"/>
      </w:tblGrid>
      <w:tr w:rsidR="005C2ADF" w14:paraId="4BA1C53F" w14:textId="77777777" w:rsidTr="00C05BD5">
        <w:tc>
          <w:tcPr>
            <w:tcW w:w="8496" w:type="dxa"/>
          </w:tcPr>
          <w:p w14:paraId="73BD1413" w14:textId="77777777" w:rsidR="005C2ADF" w:rsidRDefault="005C2ADF" w:rsidP="00C05BD5">
            <w:r>
              <w:rPr>
                <w:rFonts w:hint="eastAsia"/>
              </w:rPr>
              <w:t>&lt;Data&gt;</w:t>
            </w:r>
          </w:p>
          <w:p w14:paraId="37B80DAC" w14:textId="77777777" w:rsidR="005C2ADF" w:rsidRDefault="005C2ADF" w:rsidP="00C05BD5">
            <w:r>
              <w:rPr>
                <w:rFonts w:hint="eastAsia"/>
              </w:rPr>
              <w:t>    &lt;Code&gt;500&lt;/Code&gt;</w:t>
            </w:r>
          </w:p>
          <w:p w14:paraId="2AF14133" w14:textId="77777777" w:rsidR="005C2ADF" w:rsidRDefault="005C2ADF" w:rsidP="00C05BD5">
            <w:r>
              <w:rPr>
                <w:rFonts w:hint="eastAsia"/>
              </w:rPr>
              <w:t>    &lt;Message&gt;</w:t>
            </w:r>
            <w:r>
              <w:rPr>
                <w:rFonts w:hint="eastAsia"/>
              </w:rPr>
              <w:t>接收失败</w:t>
            </w:r>
            <w:r>
              <w:rPr>
                <w:rFonts w:hint="eastAsia"/>
              </w:rPr>
              <w:t>:</w:t>
            </w:r>
            <w:r>
              <w:rPr>
                <w:rFonts w:hint="eastAsia"/>
              </w:rPr>
              <w:t>错误信息</w:t>
            </w:r>
            <w:r>
              <w:rPr>
                <w:rFonts w:hint="eastAsia"/>
              </w:rPr>
              <w:t>&lt;/Message&gt;</w:t>
            </w:r>
          </w:p>
          <w:p w14:paraId="045F0079" w14:textId="77777777" w:rsidR="005C2ADF" w:rsidRDefault="005C2ADF" w:rsidP="00C05BD5">
            <w:r>
              <w:rPr>
                <w:rFonts w:hint="eastAsia"/>
              </w:rPr>
              <w:t>&lt;/Data&gt;</w:t>
            </w:r>
          </w:p>
        </w:tc>
      </w:tr>
    </w:tbl>
    <w:p w14:paraId="1818F0EF" w14:textId="77777777" w:rsidR="005C2ADF" w:rsidRDefault="005C2ADF" w:rsidP="005C2ADF"/>
    <w:p w14:paraId="0FDFBBA5" w14:textId="77777777" w:rsidR="005C2ADF" w:rsidRDefault="005C2ADF" w:rsidP="005C2ADF">
      <w:pPr>
        <w:pStyle w:val="4"/>
      </w:pPr>
      <w:r>
        <w:rPr>
          <w:rFonts w:hint="eastAsia"/>
        </w:rPr>
        <w:t>消息模型</w:t>
      </w:r>
    </w:p>
    <w:p w14:paraId="152E72F9" w14:textId="77777777" w:rsidR="005C2ADF" w:rsidRDefault="005C2ADF" w:rsidP="005C2ADF">
      <w:pPr>
        <w:pStyle w:val="50"/>
      </w:pPr>
      <w:bookmarkStart w:id="221" w:name="_Toc485740000"/>
      <w:bookmarkStart w:id="222" w:name="_Toc485819546"/>
      <w:bookmarkStart w:id="223" w:name="_Toc485740174"/>
      <w:bookmarkStart w:id="224" w:name="_Toc485824014"/>
      <w:bookmarkStart w:id="225" w:name="_Toc485819326"/>
      <w:bookmarkStart w:id="226" w:name="_Toc485740462"/>
      <w:bookmarkStart w:id="227" w:name="_Toc485740086"/>
      <w:bookmarkStart w:id="228" w:name="_Toc485739813"/>
      <w:bookmarkStart w:id="229" w:name="_Toc483392370"/>
      <w:bookmarkStart w:id="230" w:name="_Toc485740218"/>
      <w:bookmarkStart w:id="231" w:name="_Toc485740331"/>
      <w:bookmarkStart w:id="232" w:name="_Toc485819386"/>
      <w:bookmarkStart w:id="233" w:name="_Toc485822432"/>
      <w:bookmarkStart w:id="234" w:name="_Toc485824221"/>
      <w:bookmarkStart w:id="235" w:name="_Toc515302668"/>
      <w:bookmarkStart w:id="236" w:name="_Toc485825401"/>
      <w:bookmarkStart w:id="237" w:name="_Toc485824942"/>
      <w:bookmarkStart w:id="238" w:name="_Toc485825052"/>
      <w:bookmarkStart w:id="239" w:name="_Toc485739905"/>
      <w:r>
        <w:rPr>
          <w:rFonts w:hint="eastAsia"/>
        </w:rPr>
        <w:t>请求消息模型</w:t>
      </w:r>
      <w:bookmarkStart w:id="240" w:name="_Toc485825402"/>
      <w:bookmarkStart w:id="241" w:name="_Toc485819387"/>
      <w:bookmarkStart w:id="242" w:name="_Toc485740219"/>
      <w:bookmarkStart w:id="243" w:name="_Toc485825053"/>
      <w:bookmarkStart w:id="244" w:name="_Toc485740001"/>
      <w:bookmarkStart w:id="245" w:name="_Toc485819327"/>
      <w:bookmarkStart w:id="246" w:name="_Toc485824943"/>
      <w:bookmarkStart w:id="247" w:name="_Toc485740175"/>
      <w:bookmarkStart w:id="248" w:name="_Toc485822433"/>
      <w:bookmarkStart w:id="249" w:name="_Toc485739906"/>
      <w:bookmarkStart w:id="250" w:name="_Toc515302669"/>
      <w:bookmarkStart w:id="251" w:name="_Toc485819547"/>
      <w:bookmarkStart w:id="252" w:name="_Toc485824222"/>
      <w:bookmarkStart w:id="253" w:name="_Toc485739814"/>
      <w:bookmarkStart w:id="254" w:name="_Toc483392371"/>
      <w:bookmarkStart w:id="255" w:name="_Toc485740087"/>
      <w:bookmarkStart w:id="256" w:name="_Toc485824015"/>
      <w:bookmarkStart w:id="257" w:name="_Toc485740332"/>
      <w:bookmarkStart w:id="258" w:name="_Toc485740463"/>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tbl>
      <w:tblPr>
        <w:tblW w:w="79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2072"/>
        <w:gridCol w:w="3287"/>
        <w:gridCol w:w="706"/>
      </w:tblGrid>
      <w:tr w:rsidR="005C2ADF" w14:paraId="211CC2E7" w14:textId="77777777" w:rsidTr="00C05BD5">
        <w:tc>
          <w:tcPr>
            <w:tcW w:w="1876" w:type="dxa"/>
            <w:shd w:val="clear" w:color="auto" w:fill="D9D9D9"/>
          </w:tcPr>
          <w:p w14:paraId="31FD7F9E" w14:textId="77777777" w:rsidR="005C2ADF" w:rsidRDefault="005C2ADF" w:rsidP="00C05BD5">
            <w:pPr>
              <w:jc w:val="center"/>
              <w:rPr>
                <w:rFonts w:ascii="宋体" w:hAnsi="宋体"/>
                <w:b/>
                <w:bCs/>
                <w:szCs w:val="21"/>
              </w:rPr>
            </w:pPr>
            <w:r>
              <w:rPr>
                <w:rFonts w:ascii="宋体" w:hAnsi="宋体" w:hint="eastAsia"/>
                <w:b/>
                <w:bCs/>
                <w:szCs w:val="21"/>
              </w:rPr>
              <w:t>字段名称</w:t>
            </w:r>
          </w:p>
        </w:tc>
        <w:tc>
          <w:tcPr>
            <w:tcW w:w="2072" w:type="dxa"/>
            <w:shd w:val="clear" w:color="auto" w:fill="D9D9D9"/>
          </w:tcPr>
          <w:p w14:paraId="65159CF9" w14:textId="77777777" w:rsidR="005C2ADF" w:rsidRDefault="005C2ADF" w:rsidP="00C05BD5">
            <w:pPr>
              <w:jc w:val="center"/>
              <w:rPr>
                <w:rFonts w:ascii="宋体" w:hAnsi="宋体"/>
                <w:b/>
                <w:bCs/>
                <w:szCs w:val="21"/>
              </w:rPr>
            </w:pPr>
            <w:r>
              <w:rPr>
                <w:rFonts w:ascii="宋体" w:hAnsi="宋体" w:hint="eastAsia"/>
                <w:b/>
                <w:bCs/>
                <w:szCs w:val="21"/>
              </w:rPr>
              <w:t>中文名称</w:t>
            </w:r>
          </w:p>
        </w:tc>
        <w:tc>
          <w:tcPr>
            <w:tcW w:w="3287" w:type="dxa"/>
            <w:shd w:val="clear" w:color="auto" w:fill="D9D9D9"/>
          </w:tcPr>
          <w:p w14:paraId="0933EEBA" w14:textId="77777777" w:rsidR="005C2ADF" w:rsidRDefault="005C2ADF" w:rsidP="00C05BD5">
            <w:pPr>
              <w:jc w:val="center"/>
              <w:rPr>
                <w:rFonts w:ascii="宋体" w:hAnsi="宋体"/>
                <w:b/>
                <w:bCs/>
                <w:szCs w:val="21"/>
              </w:rPr>
            </w:pPr>
            <w:r>
              <w:rPr>
                <w:rFonts w:ascii="宋体" w:hAnsi="宋体" w:hint="eastAsia"/>
                <w:b/>
                <w:bCs/>
                <w:szCs w:val="21"/>
              </w:rPr>
              <w:t>备注</w:t>
            </w:r>
          </w:p>
        </w:tc>
        <w:tc>
          <w:tcPr>
            <w:tcW w:w="706" w:type="dxa"/>
            <w:shd w:val="clear" w:color="auto" w:fill="D9D9D9"/>
          </w:tcPr>
          <w:p w14:paraId="285A091F" w14:textId="77777777" w:rsidR="005C2ADF" w:rsidRDefault="005C2ADF" w:rsidP="00C05BD5">
            <w:pPr>
              <w:jc w:val="center"/>
              <w:rPr>
                <w:rFonts w:ascii="宋体" w:hAnsi="宋体"/>
                <w:b/>
                <w:bCs/>
                <w:szCs w:val="21"/>
              </w:rPr>
            </w:pPr>
            <w:r>
              <w:rPr>
                <w:rFonts w:ascii="宋体" w:hAnsi="宋体" w:hint="eastAsia"/>
                <w:b/>
                <w:bCs/>
                <w:szCs w:val="21"/>
              </w:rPr>
              <w:t>必需</w:t>
            </w:r>
          </w:p>
        </w:tc>
      </w:tr>
      <w:tr w:rsidR="005C2ADF" w14:paraId="02486A93" w14:textId="77777777" w:rsidTr="00C05BD5">
        <w:tc>
          <w:tcPr>
            <w:tcW w:w="1876" w:type="dxa"/>
          </w:tcPr>
          <w:p w14:paraId="676DED2F" w14:textId="77777777" w:rsidR="005C2ADF" w:rsidRDefault="005C2ADF" w:rsidP="00C05BD5">
            <w:pPr>
              <w:spacing w:line="360" w:lineRule="auto"/>
              <w:jc w:val="center"/>
              <w:rPr>
                <w:rFonts w:ascii="宋体" w:hAnsi="宋体"/>
                <w:bCs/>
                <w:szCs w:val="21"/>
              </w:rPr>
            </w:pPr>
            <w:proofErr w:type="spellStart"/>
            <w:r>
              <w:rPr>
                <w:rFonts w:hint="eastAsia"/>
                <w:szCs w:val="21"/>
              </w:rPr>
              <w:t>funcname</w:t>
            </w:r>
            <w:proofErr w:type="spellEnd"/>
          </w:p>
        </w:tc>
        <w:tc>
          <w:tcPr>
            <w:tcW w:w="2072" w:type="dxa"/>
          </w:tcPr>
          <w:p w14:paraId="7F311909" w14:textId="77777777" w:rsidR="005C2ADF" w:rsidRDefault="005C2ADF" w:rsidP="00C05BD5">
            <w:pPr>
              <w:spacing w:line="360" w:lineRule="auto"/>
              <w:jc w:val="center"/>
              <w:rPr>
                <w:rFonts w:ascii="宋体" w:hAnsi="宋体"/>
                <w:bCs/>
                <w:szCs w:val="21"/>
              </w:rPr>
            </w:pPr>
            <w:r>
              <w:rPr>
                <w:rFonts w:ascii="宋体" w:hAnsi="宋体" w:hint="eastAsia"/>
                <w:bCs/>
                <w:szCs w:val="21"/>
              </w:rPr>
              <w:t>方法名称</w:t>
            </w:r>
          </w:p>
        </w:tc>
        <w:tc>
          <w:tcPr>
            <w:tcW w:w="3287" w:type="dxa"/>
          </w:tcPr>
          <w:p w14:paraId="199A5CDE" w14:textId="77777777" w:rsidR="005C2ADF" w:rsidRDefault="005C2ADF" w:rsidP="00C05BD5">
            <w:pPr>
              <w:spacing w:line="360" w:lineRule="auto"/>
              <w:rPr>
                <w:rFonts w:ascii="宋体" w:hAnsi="宋体"/>
                <w:bCs/>
                <w:szCs w:val="21"/>
              </w:rPr>
            </w:pPr>
          </w:p>
        </w:tc>
        <w:tc>
          <w:tcPr>
            <w:tcW w:w="706" w:type="dxa"/>
          </w:tcPr>
          <w:p w14:paraId="51E96805" w14:textId="77777777" w:rsidR="005C2ADF" w:rsidRDefault="005C2ADF" w:rsidP="00C05BD5">
            <w:pPr>
              <w:spacing w:line="360" w:lineRule="auto"/>
              <w:rPr>
                <w:rFonts w:ascii="宋体" w:hAnsi="宋体"/>
                <w:bCs/>
                <w:szCs w:val="21"/>
              </w:rPr>
            </w:pPr>
            <w:r>
              <w:rPr>
                <w:rFonts w:ascii="宋体" w:hAnsi="宋体" w:hint="eastAsia"/>
                <w:bCs/>
                <w:szCs w:val="21"/>
              </w:rPr>
              <w:t>R</w:t>
            </w:r>
          </w:p>
        </w:tc>
      </w:tr>
      <w:tr w:rsidR="005C2ADF" w14:paraId="10459395" w14:textId="77777777" w:rsidTr="00C05BD5">
        <w:tc>
          <w:tcPr>
            <w:tcW w:w="1876" w:type="dxa"/>
          </w:tcPr>
          <w:p w14:paraId="2F2D4C51" w14:textId="77777777" w:rsidR="005C2ADF" w:rsidRDefault="005C2ADF" w:rsidP="00C05BD5">
            <w:pPr>
              <w:spacing w:line="360" w:lineRule="auto"/>
              <w:jc w:val="center"/>
              <w:rPr>
                <w:szCs w:val="21"/>
              </w:rPr>
            </w:pPr>
            <w:proofErr w:type="spellStart"/>
            <w:r>
              <w:rPr>
                <w:rFonts w:hint="eastAsia"/>
                <w:szCs w:val="21"/>
              </w:rPr>
              <w:t>begin_date</w:t>
            </w:r>
            <w:proofErr w:type="spellEnd"/>
          </w:p>
        </w:tc>
        <w:tc>
          <w:tcPr>
            <w:tcW w:w="2072" w:type="dxa"/>
          </w:tcPr>
          <w:p w14:paraId="77D57AC5" w14:textId="77777777" w:rsidR="005C2ADF" w:rsidRDefault="005C2ADF" w:rsidP="00C05BD5">
            <w:pPr>
              <w:spacing w:line="360" w:lineRule="auto"/>
              <w:jc w:val="center"/>
              <w:rPr>
                <w:rFonts w:ascii="宋体" w:hAnsi="宋体"/>
                <w:bCs/>
                <w:szCs w:val="21"/>
              </w:rPr>
            </w:pPr>
            <w:r>
              <w:rPr>
                <w:rFonts w:hint="eastAsia"/>
                <w:szCs w:val="21"/>
              </w:rPr>
              <w:t>开始日期</w:t>
            </w:r>
          </w:p>
        </w:tc>
        <w:tc>
          <w:tcPr>
            <w:tcW w:w="3287" w:type="dxa"/>
          </w:tcPr>
          <w:p w14:paraId="53D3C303" w14:textId="77777777" w:rsidR="005C2ADF" w:rsidRDefault="005C2ADF" w:rsidP="00C05BD5">
            <w:pPr>
              <w:spacing w:line="360" w:lineRule="auto"/>
              <w:rPr>
                <w:rFonts w:ascii="宋体" w:hAnsi="宋体"/>
                <w:bCs/>
                <w:szCs w:val="21"/>
              </w:rPr>
            </w:pPr>
            <w:r>
              <w:rPr>
                <w:rFonts w:hint="eastAsia"/>
                <w:szCs w:val="21"/>
              </w:rPr>
              <w:t>YYYYMMDD</w:t>
            </w:r>
          </w:p>
        </w:tc>
        <w:tc>
          <w:tcPr>
            <w:tcW w:w="706" w:type="dxa"/>
          </w:tcPr>
          <w:p w14:paraId="7DED3635" w14:textId="77777777" w:rsidR="005C2ADF" w:rsidRDefault="005C2ADF" w:rsidP="00C05BD5">
            <w:pPr>
              <w:spacing w:line="360" w:lineRule="auto"/>
              <w:rPr>
                <w:rFonts w:ascii="宋体" w:hAnsi="宋体"/>
                <w:bCs/>
                <w:szCs w:val="21"/>
              </w:rPr>
            </w:pPr>
            <w:r>
              <w:rPr>
                <w:rFonts w:ascii="宋体" w:hAnsi="宋体" w:hint="eastAsia"/>
                <w:bCs/>
                <w:szCs w:val="21"/>
              </w:rPr>
              <w:t>R</w:t>
            </w:r>
          </w:p>
        </w:tc>
      </w:tr>
      <w:tr w:rsidR="005C2ADF" w14:paraId="54DE9EC8" w14:textId="77777777" w:rsidTr="00C05BD5">
        <w:tc>
          <w:tcPr>
            <w:tcW w:w="1876" w:type="dxa"/>
          </w:tcPr>
          <w:p w14:paraId="583B6636" w14:textId="77777777" w:rsidR="005C2ADF" w:rsidRDefault="005C2ADF" w:rsidP="00C05BD5">
            <w:pPr>
              <w:spacing w:line="360" w:lineRule="auto"/>
              <w:jc w:val="center"/>
              <w:rPr>
                <w:szCs w:val="21"/>
              </w:rPr>
            </w:pPr>
            <w:proofErr w:type="spellStart"/>
            <w:r>
              <w:rPr>
                <w:rFonts w:hint="eastAsia"/>
                <w:szCs w:val="21"/>
              </w:rPr>
              <w:t>end_date</w:t>
            </w:r>
            <w:proofErr w:type="spellEnd"/>
          </w:p>
        </w:tc>
        <w:tc>
          <w:tcPr>
            <w:tcW w:w="2072" w:type="dxa"/>
          </w:tcPr>
          <w:p w14:paraId="79CD1076" w14:textId="77777777" w:rsidR="005C2ADF" w:rsidRDefault="005C2ADF" w:rsidP="00C05BD5">
            <w:pPr>
              <w:spacing w:line="360" w:lineRule="auto"/>
              <w:jc w:val="center"/>
              <w:rPr>
                <w:rFonts w:ascii="宋体" w:hAnsi="宋体"/>
                <w:bCs/>
                <w:szCs w:val="21"/>
              </w:rPr>
            </w:pPr>
            <w:r>
              <w:rPr>
                <w:rFonts w:ascii="宋体" w:hAnsi="宋体" w:hint="eastAsia"/>
                <w:bCs/>
                <w:szCs w:val="21"/>
              </w:rPr>
              <w:t>结束日期</w:t>
            </w:r>
          </w:p>
        </w:tc>
        <w:tc>
          <w:tcPr>
            <w:tcW w:w="3287" w:type="dxa"/>
          </w:tcPr>
          <w:p w14:paraId="4AFD7FD2" w14:textId="77777777" w:rsidR="005C2ADF" w:rsidRDefault="005C2ADF" w:rsidP="00C05BD5">
            <w:pPr>
              <w:spacing w:line="360" w:lineRule="auto"/>
              <w:rPr>
                <w:rFonts w:ascii="宋体" w:hAnsi="宋体"/>
                <w:bCs/>
                <w:szCs w:val="21"/>
              </w:rPr>
            </w:pPr>
            <w:r>
              <w:rPr>
                <w:rFonts w:hint="eastAsia"/>
                <w:szCs w:val="21"/>
              </w:rPr>
              <w:t>YYYYMMDD</w:t>
            </w:r>
          </w:p>
        </w:tc>
        <w:tc>
          <w:tcPr>
            <w:tcW w:w="706" w:type="dxa"/>
          </w:tcPr>
          <w:p w14:paraId="7A1D65FD" w14:textId="77777777" w:rsidR="005C2ADF" w:rsidRDefault="005C2ADF" w:rsidP="00C05BD5">
            <w:pPr>
              <w:spacing w:line="360" w:lineRule="auto"/>
              <w:rPr>
                <w:rFonts w:ascii="宋体" w:hAnsi="宋体"/>
                <w:bCs/>
                <w:szCs w:val="21"/>
              </w:rPr>
            </w:pPr>
            <w:r>
              <w:rPr>
                <w:rFonts w:ascii="宋体" w:hAnsi="宋体" w:hint="eastAsia"/>
                <w:bCs/>
                <w:szCs w:val="21"/>
              </w:rPr>
              <w:t>R</w:t>
            </w:r>
          </w:p>
        </w:tc>
      </w:tr>
    </w:tbl>
    <w:p w14:paraId="7B7E52DE" w14:textId="77777777" w:rsidR="005C2ADF" w:rsidRDefault="005C2ADF" w:rsidP="005C2ADF"/>
    <w:p w14:paraId="383E0449" w14:textId="77777777" w:rsidR="005C2ADF" w:rsidRDefault="005C2ADF" w:rsidP="005C2ADF"/>
    <w:p w14:paraId="3E374541" w14:textId="77777777" w:rsidR="005C2ADF" w:rsidRDefault="005C2ADF" w:rsidP="005C2ADF">
      <w:pPr>
        <w:pStyle w:val="50"/>
      </w:pPr>
      <w:r>
        <w:rPr>
          <w:rFonts w:hint="eastAsia"/>
        </w:rPr>
        <w:t>响应消息模型（成功）</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tbl>
      <w:tblPr>
        <w:tblW w:w="79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2072"/>
        <w:gridCol w:w="3287"/>
        <w:gridCol w:w="706"/>
      </w:tblGrid>
      <w:tr w:rsidR="005C2ADF" w14:paraId="4B944B92" w14:textId="77777777" w:rsidTr="00C05BD5">
        <w:tc>
          <w:tcPr>
            <w:tcW w:w="1876" w:type="dxa"/>
            <w:shd w:val="clear" w:color="auto" w:fill="D9D9D9"/>
          </w:tcPr>
          <w:p w14:paraId="69689532" w14:textId="77777777" w:rsidR="005C2ADF" w:rsidRDefault="005C2ADF" w:rsidP="00C05BD5">
            <w:pPr>
              <w:jc w:val="center"/>
              <w:rPr>
                <w:rFonts w:ascii="宋体" w:hAnsi="宋体"/>
                <w:b/>
                <w:bCs/>
                <w:szCs w:val="21"/>
              </w:rPr>
            </w:pPr>
            <w:r>
              <w:rPr>
                <w:rFonts w:ascii="宋体" w:hAnsi="宋体" w:hint="eastAsia"/>
                <w:b/>
                <w:bCs/>
                <w:szCs w:val="21"/>
              </w:rPr>
              <w:t>字段名称</w:t>
            </w:r>
          </w:p>
        </w:tc>
        <w:tc>
          <w:tcPr>
            <w:tcW w:w="2072" w:type="dxa"/>
            <w:shd w:val="clear" w:color="auto" w:fill="D9D9D9"/>
          </w:tcPr>
          <w:p w14:paraId="6C307D0C" w14:textId="77777777" w:rsidR="005C2ADF" w:rsidRDefault="005C2ADF" w:rsidP="00C05BD5">
            <w:pPr>
              <w:jc w:val="center"/>
              <w:rPr>
                <w:rFonts w:ascii="宋体" w:hAnsi="宋体"/>
                <w:b/>
                <w:bCs/>
                <w:szCs w:val="21"/>
              </w:rPr>
            </w:pPr>
            <w:r>
              <w:rPr>
                <w:rFonts w:ascii="宋体" w:hAnsi="宋体" w:hint="eastAsia"/>
                <w:b/>
                <w:bCs/>
                <w:szCs w:val="21"/>
              </w:rPr>
              <w:t>中文名称</w:t>
            </w:r>
          </w:p>
        </w:tc>
        <w:tc>
          <w:tcPr>
            <w:tcW w:w="3287" w:type="dxa"/>
            <w:shd w:val="clear" w:color="auto" w:fill="D9D9D9"/>
          </w:tcPr>
          <w:p w14:paraId="1B3A260E" w14:textId="77777777" w:rsidR="005C2ADF" w:rsidRDefault="005C2ADF" w:rsidP="00C05BD5">
            <w:pPr>
              <w:jc w:val="center"/>
              <w:rPr>
                <w:rFonts w:ascii="宋体" w:hAnsi="宋体"/>
                <w:b/>
                <w:bCs/>
                <w:szCs w:val="21"/>
              </w:rPr>
            </w:pPr>
            <w:r>
              <w:rPr>
                <w:rFonts w:ascii="宋体" w:hAnsi="宋体" w:hint="eastAsia"/>
                <w:b/>
                <w:bCs/>
                <w:szCs w:val="21"/>
              </w:rPr>
              <w:t>备注</w:t>
            </w:r>
          </w:p>
        </w:tc>
        <w:tc>
          <w:tcPr>
            <w:tcW w:w="706" w:type="dxa"/>
            <w:shd w:val="clear" w:color="auto" w:fill="D9D9D9"/>
          </w:tcPr>
          <w:p w14:paraId="20D2A1C2" w14:textId="77777777" w:rsidR="005C2ADF" w:rsidRDefault="005C2ADF" w:rsidP="00C05BD5">
            <w:pPr>
              <w:jc w:val="center"/>
              <w:rPr>
                <w:rFonts w:ascii="宋体" w:hAnsi="宋体"/>
                <w:b/>
                <w:bCs/>
                <w:szCs w:val="21"/>
              </w:rPr>
            </w:pPr>
            <w:r>
              <w:rPr>
                <w:rFonts w:ascii="宋体" w:hAnsi="宋体" w:hint="eastAsia"/>
                <w:b/>
                <w:bCs/>
                <w:szCs w:val="21"/>
              </w:rPr>
              <w:t>必需</w:t>
            </w:r>
          </w:p>
        </w:tc>
      </w:tr>
      <w:tr w:rsidR="005C2ADF" w14:paraId="32912F23" w14:textId="77777777" w:rsidTr="00C05BD5">
        <w:tc>
          <w:tcPr>
            <w:tcW w:w="1876" w:type="dxa"/>
          </w:tcPr>
          <w:p w14:paraId="1323ED71" w14:textId="77777777" w:rsidR="005C2ADF" w:rsidRDefault="005C2ADF" w:rsidP="00C05BD5">
            <w:pPr>
              <w:spacing w:line="360" w:lineRule="auto"/>
              <w:jc w:val="left"/>
              <w:rPr>
                <w:rFonts w:ascii="宋体" w:hAnsi="宋体"/>
                <w:bCs/>
                <w:szCs w:val="21"/>
              </w:rPr>
            </w:pPr>
            <w:proofErr w:type="spellStart"/>
            <w:r>
              <w:rPr>
                <w:rFonts w:hint="eastAsia"/>
                <w:szCs w:val="21"/>
              </w:rPr>
              <w:t>charge_date</w:t>
            </w:r>
            <w:proofErr w:type="spellEnd"/>
          </w:p>
        </w:tc>
        <w:tc>
          <w:tcPr>
            <w:tcW w:w="2072" w:type="dxa"/>
          </w:tcPr>
          <w:p w14:paraId="6458D3E0" w14:textId="77777777" w:rsidR="005C2ADF" w:rsidRDefault="005C2ADF" w:rsidP="00C05BD5">
            <w:pPr>
              <w:spacing w:line="360" w:lineRule="auto"/>
              <w:jc w:val="left"/>
              <w:rPr>
                <w:rFonts w:ascii="宋体" w:hAnsi="宋体"/>
                <w:bCs/>
                <w:szCs w:val="21"/>
              </w:rPr>
            </w:pPr>
            <w:r>
              <w:rPr>
                <w:rFonts w:hint="eastAsia"/>
                <w:szCs w:val="21"/>
              </w:rPr>
              <w:t>日报日期</w:t>
            </w:r>
          </w:p>
        </w:tc>
        <w:tc>
          <w:tcPr>
            <w:tcW w:w="3287" w:type="dxa"/>
          </w:tcPr>
          <w:p w14:paraId="3EC531AF" w14:textId="77777777" w:rsidR="005C2ADF" w:rsidRDefault="005C2ADF" w:rsidP="00C05BD5">
            <w:pPr>
              <w:spacing w:line="360" w:lineRule="auto"/>
              <w:jc w:val="left"/>
              <w:rPr>
                <w:rFonts w:ascii="宋体" w:hAnsi="宋体"/>
                <w:bCs/>
                <w:szCs w:val="21"/>
              </w:rPr>
            </w:pPr>
            <w:r>
              <w:rPr>
                <w:rFonts w:hint="eastAsia"/>
                <w:szCs w:val="21"/>
              </w:rPr>
              <w:t>YYYY-MM-DD</w:t>
            </w:r>
          </w:p>
        </w:tc>
        <w:tc>
          <w:tcPr>
            <w:tcW w:w="706" w:type="dxa"/>
          </w:tcPr>
          <w:p w14:paraId="2E0FE356" w14:textId="77777777" w:rsidR="005C2ADF" w:rsidRDefault="005C2ADF" w:rsidP="00C05BD5">
            <w:pPr>
              <w:spacing w:line="360" w:lineRule="auto"/>
              <w:jc w:val="left"/>
              <w:rPr>
                <w:rFonts w:ascii="宋体" w:hAnsi="宋体"/>
                <w:bCs/>
                <w:szCs w:val="21"/>
              </w:rPr>
            </w:pPr>
            <w:r>
              <w:rPr>
                <w:rFonts w:hint="eastAsia"/>
                <w:szCs w:val="21"/>
              </w:rPr>
              <w:t>R</w:t>
            </w:r>
          </w:p>
        </w:tc>
      </w:tr>
      <w:tr w:rsidR="005C2ADF" w14:paraId="60F1589F" w14:textId="77777777" w:rsidTr="00C05BD5">
        <w:tc>
          <w:tcPr>
            <w:tcW w:w="1876" w:type="dxa"/>
          </w:tcPr>
          <w:p w14:paraId="06CA23D7" w14:textId="77777777" w:rsidR="005C2ADF" w:rsidRDefault="005C2ADF" w:rsidP="00C05BD5">
            <w:pPr>
              <w:spacing w:line="360" w:lineRule="auto"/>
              <w:rPr>
                <w:b/>
                <w:szCs w:val="21"/>
              </w:rPr>
            </w:pPr>
            <w:proofErr w:type="spellStart"/>
            <w:r>
              <w:rPr>
                <w:szCs w:val="21"/>
              </w:rPr>
              <w:t>pay_type_code</w:t>
            </w:r>
            <w:proofErr w:type="spellEnd"/>
          </w:p>
        </w:tc>
        <w:tc>
          <w:tcPr>
            <w:tcW w:w="2072" w:type="dxa"/>
          </w:tcPr>
          <w:p w14:paraId="13CDA595" w14:textId="77777777" w:rsidR="005C2ADF" w:rsidRDefault="005C2ADF" w:rsidP="00C05BD5">
            <w:pPr>
              <w:spacing w:line="360" w:lineRule="auto"/>
              <w:rPr>
                <w:szCs w:val="21"/>
              </w:rPr>
            </w:pPr>
            <w:r>
              <w:rPr>
                <w:rFonts w:hint="eastAsia"/>
                <w:szCs w:val="21"/>
              </w:rPr>
              <w:t>支付方式</w:t>
            </w:r>
          </w:p>
        </w:tc>
        <w:tc>
          <w:tcPr>
            <w:tcW w:w="3287" w:type="dxa"/>
          </w:tcPr>
          <w:p w14:paraId="5355FAA0" w14:textId="77777777" w:rsidR="005C2ADF" w:rsidRDefault="005C2ADF" w:rsidP="00C05BD5">
            <w:pPr>
              <w:spacing w:line="360" w:lineRule="auto"/>
              <w:rPr>
                <w:rFonts w:ascii="宋体" w:hAnsi="宋体"/>
                <w:bCs/>
                <w:szCs w:val="21"/>
              </w:rPr>
            </w:pPr>
          </w:p>
        </w:tc>
        <w:tc>
          <w:tcPr>
            <w:tcW w:w="706" w:type="dxa"/>
          </w:tcPr>
          <w:p w14:paraId="247CC07E" w14:textId="77777777" w:rsidR="005C2ADF" w:rsidRDefault="005C2ADF" w:rsidP="00C05BD5">
            <w:pPr>
              <w:spacing w:line="360" w:lineRule="auto"/>
              <w:rPr>
                <w:rFonts w:ascii="宋体" w:hAnsi="宋体"/>
                <w:bCs/>
                <w:szCs w:val="21"/>
              </w:rPr>
            </w:pPr>
            <w:r>
              <w:rPr>
                <w:rFonts w:hint="eastAsia"/>
                <w:szCs w:val="21"/>
              </w:rPr>
              <w:t>R</w:t>
            </w:r>
          </w:p>
        </w:tc>
      </w:tr>
      <w:tr w:rsidR="005C2ADF" w14:paraId="42DCA40B" w14:textId="77777777" w:rsidTr="00C05BD5">
        <w:tc>
          <w:tcPr>
            <w:tcW w:w="1876" w:type="dxa"/>
          </w:tcPr>
          <w:p w14:paraId="25E1A41B" w14:textId="77777777" w:rsidR="005C2ADF" w:rsidRDefault="005C2ADF" w:rsidP="00C05BD5">
            <w:pPr>
              <w:spacing w:line="360" w:lineRule="auto"/>
              <w:rPr>
                <w:b/>
                <w:szCs w:val="21"/>
              </w:rPr>
            </w:pPr>
            <w:proofErr w:type="spellStart"/>
            <w:r>
              <w:rPr>
                <w:rFonts w:hint="eastAsia"/>
                <w:szCs w:val="21"/>
              </w:rPr>
              <w:t>charge_money</w:t>
            </w:r>
            <w:proofErr w:type="spellEnd"/>
          </w:p>
        </w:tc>
        <w:tc>
          <w:tcPr>
            <w:tcW w:w="2072" w:type="dxa"/>
          </w:tcPr>
          <w:p w14:paraId="5C615934" w14:textId="77777777" w:rsidR="005C2ADF" w:rsidRDefault="005C2ADF" w:rsidP="00C05BD5">
            <w:pPr>
              <w:spacing w:line="360" w:lineRule="auto"/>
              <w:rPr>
                <w:szCs w:val="21"/>
              </w:rPr>
            </w:pPr>
            <w:r>
              <w:rPr>
                <w:rFonts w:hint="eastAsia"/>
                <w:szCs w:val="21"/>
              </w:rPr>
              <w:t>收费金额</w:t>
            </w:r>
          </w:p>
        </w:tc>
        <w:tc>
          <w:tcPr>
            <w:tcW w:w="3287" w:type="dxa"/>
          </w:tcPr>
          <w:p w14:paraId="1DA7FEFA" w14:textId="77777777" w:rsidR="005C2ADF" w:rsidRDefault="005C2ADF" w:rsidP="00C05BD5">
            <w:pPr>
              <w:spacing w:line="360" w:lineRule="auto"/>
              <w:rPr>
                <w:rFonts w:ascii="宋体" w:hAnsi="宋体"/>
                <w:bCs/>
                <w:szCs w:val="21"/>
              </w:rPr>
            </w:pPr>
          </w:p>
        </w:tc>
        <w:tc>
          <w:tcPr>
            <w:tcW w:w="706" w:type="dxa"/>
          </w:tcPr>
          <w:p w14:paraId="50ED838D" w14:textId="77777777" w:rsidR="005C2ADF" w:rsidRDefault="005C2ADF" w:rsidP="00C05BD5">
            <w:pPr>
              <w:spacing w:line="360" w:lineRule="auto"/>
              <w:rPr>
                <w:rFonts w:ascii="宋体" w:hAnsi="宋体"/>
                <w:bCs/>
                <w:szCs w:val="21"/>
              </w:rPr>
            </w:pPr>
            <w:r>
              <w:rPr>
                <w:rFonts w:hint="eastAsia"/>
                <w:szCs w:val="21"/>
              </w:rPr>
              <w:t>R</w:t>
            </w:r>
          </w:p>
        </w:tc>
      </w:tr>
      <w:tr w:rsidR="005C2ADF" w14:paraId="7591A75C" w14:textId="77777777" w:rsidTr="00C05BD5">
        <w:tc>
          <w:tcPr>
            <w:tcW w:w="1876" w:type="dxa"/>
          </w:tcPr>
          <w:p w14:paraId="258E2273" w14:textId="77777777" w:rsidR="005C2ADF" w:rsidRDefault="005C2ADF" w:rsidP="00C05BD5">
            <w:pPr>
              <w:spacing w:line="360" w:lineRule="auto"/>
              <w:rPr>
                <w:b/>
                <w:szCs w:val="21"/>
              </w:rPr>
            </w:pPr>
            <w:proofErr w:type="spellStart"/>
            <w:r>
              <w:rPr>
                <w:szCs w:val="21"/>
              </w:rPr>
              <w:t>c</w:t>
            </w:r>
            <w:r>
              <w:rPr>
                <w:rFonts w:hint="eastAsia"/>
                <w:szCs w:val="21"/>
              </w:rPr>
              <w:t>ard_no</w:t>
            </w:r>
            <w:proofErr w:type="spellEnd"/>
          </w:p>
        </w:tc>
        <w:tc>
          <w:tcPr>
            <w:tcW w:w="2072" w:type="dxa"/>
          </w:tcPr>
          <w:p w14:paraId="58CC5132" w14:textId="77777777" w:rsidR="005C2ADF" w:rsidRDefault="005C2ADF" w:rsidP="00C05BD5">
            <w:pPr>
              <w:spacing w:line="360" w:lineRule="auto"/>
              <w:rPr>
                <w:szCs w:val="21"/>
              </w:rPr>
            </w:pPr>
            <w:r>
              <w:rPr>
                <w:rFonts w:hint="eastAsia"/>
                <w:szCs w:val="21"/>
              </w:rPr>
              <w:t>卡号</w:t>
            </w:r>
          </w:p>
        </w:tc>
        <w:tc>
          <w:tcPr>
            <w:tcW w:w="3287" w:type="dxa"/>
          </w:tcPr>
          <w:p w14:paraId="3153C694" w14:textId="77777777" w:rsidR="005C2ADF" w:rsidRDefault="005C2ADF" w:rsidP="00C05BD5">
            <w:pPr>
              <w:spacing w:line="360" w:lineRule="auto"/>
              <w:rPr>
                <w:rFonts w:ascii="宋体" w:hAnsi="宋体"/>
                <w:bCs/>
                <w:szCs w:val="21"/>
              </w:rPr>
            </w:pPr>
          </w:p>
        </w:tc>
        <w:tc>
          <w:tcPr>
            <w:tcW w:w="706" w:type="dxa"/>
          </w:tcPr>
          <w:p w14:paraId="75F5E651" w14:textId="77777777" w:rsidR="005C2ADF" w:rsidRDefault="005C2ADF" w:rsidP="00C05BD5">
            <w:pPr>
              <w:spacing w:line="360" w:lineRule="auto"/>
              <w:rPr>
                <w:rFonts w:ascii="宋体" w:hAnsi="宋体"/>
                <w:bCs/>
                <w:szCs w:val="21"/>
              </w:rPr>
            </w:pPr>
            <w:r>
              <w:rPr>
                <w:rFonts w:hint="eastAsia"/>
                <w:szCs w:val="21"/>
              </w:rPr>
              <w:t>R</w:t>
            </w:r>
          </w:p>
        </w:tc>
      </w:tr>
      <w:tr w:rsidR="005C2ADF" w14:paraId="10383DB5" w14:textId="77777777" w:rsidTr="00C05BD5">
        <w:tc>
          <w:tcPr>
            <w:tcW w:w="1876" w:type="dxa"/>
          </w:tcPr>
          <w:p w14:paraId="6FCE7106" w14:textId="77777777" w:rsidR="005C2ADF" w:rsidRDefault="005C2ADF" w:rsidP="00C05BD5">
            <w:pPr>
              <w:spacing w:line="360" w:lineRule="auto"/>
              <w:rPr>
                <w:b/>
                <w:szCs w:val="21"/>
              </w:rPr>
            </w:pPr>
            <w:proofErr w:type="spellStart"/>
            <w:r>
              <w:rPr>
                <w:rFonts w:hint="eastAsia"/>
                <w:szCs w:val="21"/>
              </w:rPr>
              <w:t>patient_name</w:t>
            </w:r>
            <w:proofErr w:type="spellEnd"/>
          </w:p>
        </w:tc>
        <w:tc>
          <w:tcPr>
            <w:tcW w:w="2072" w:type="dxa"/>
          </w:tcPr>
          <w:p w14:paraId="5DD2F614" w14:textId="77777777" w:rsidR="005C2ADF" w:rsidRDefault="005C2ADF" w:rsidP="00C05BD5">
            <w:pPr>
              <w:spacing w:line="360" w:lineRule="auto"/>
              <w:rPr>
                <w:szCs w:val="21"/>
              </w:rPr>
            </w:pPr>
            <w:r>
              <w:rPr>
                <w:rFonts w:hint="eastAsia"/>
                <w:szCs w:val="21"/>
              </w:rPr>
              <w:t>患者姓名</w:t>
            </w:r>
          </w:p>
        </w:tc>
        <w:tc>
          <w:tcPr>
            <w:tcW w:w="3287" w:type="dxa"/>
          </w:tcPr>
          <w:p w14:paraId="013743B2" w14:textId="77777777" w:rsidR="005C2ADF" w:rsidRDefault="005C2ADF" w:rsidP="00C05BD5">
            <w:pPr>
              <w:spacing w:line="360" w:lineRule="auto"/>
              <w:rPr>
                <w:rFonts w:ascii="宋体" w:hAnsi="宋体"/>
                <w:bCs/>
                <w:szCs w:val="21"/>
              </w:rPr>
            </w:pPr>
          </w:p>
        </w:tc>
        <w:tc>
          <w:tcPr>
            <w:tcW w:w="706" w:type="dxa"/>
          </w:tcPr>
          <w:p w14:paraId="402CC2C1" w14:textId="77777777" w:rsidR="005C2ADF" w:rsidRDefault="005C2ADF" w:rsidP="00C05BD5">
            <w:pPr>
              <w:spacing w:line="360" w:lineRule="auto"/>
              <w:rPr>
                <w:rFonts w:ascii="宋体" w:hAnsi="宋体"/>
                <w:bCs/>
                <w:szCs w:val="21"/>
              </w:rPr>
            </w:pPr>
            <w:r>
              <w:rPr>
                <w:rFonts w:hint="eastAsia"/>
                <w:szCs w:val="21"/>
              </w:rPr>
              <w:t>R</w:t>
            </w:r>
          </w:p>
        </w:tc>
      </w:tr>
      <w:tr w:rsidR="005C2ADF" w14:paraId="16633A29" w14:textId="77777777" w:rsidTr="00C05BD5">
        <w:tc>
          <w:tcPr>
            <w:tcW w:w="1876" w:type="dxa"/>
          </w:tcPr>
          <w:p w14:paraId="58A414A8" w14:textId="77777777" w:rsidR="005C2ADF" w:rsidRDefault="005C2ADF" w:rsidP="00C05BD5">
            <w:pPr>
              <w:spacing w:line="360" w:lineRule="auto"/>
              <w:rPr>
                <w:b/>
                <w:szCs w:val="21"/>
              </w:rPr>
            </w:pPr>
            <w:proofErr w:type="spellStart"/>
            <w:r>
              <w:rPr>
                <w:rFonts w:hint="eastAsia"/>
                <w:szCs w:val="21"/>
              </w:rPr>
              <w:t>charge_code</w:t>
            </w:r>
            <w:proofErr w:type="spellEnd"/>
          </w:p>
        </w:tc>
        <w:tc>
          <w:tcPr>
            <w:tcW w:w="2072" w:type="dxa"/>
          </w:tcPr>
          <w:p w14:paraId="29B94AF2" w14:textId="77777777" w:rsidR="005C2ADF" w:rsidRDefault="005C2ADF" w:rsidP="00C05BD5">
            <w:pPr>
              <w:spacing w:line="360" w:lineRule="auto"/>
              <w:rPr>
                <w:szCs w:val="21"/>
              </w:rPr>
            </w:pPr>
            <w:r>
              <w:rPr>
                <w:rFonts w:hint="eastAsia"/>
                <w:szCs w:val="21"/>
              </w:rPr>
              <w:t>收款员编码</w:t>
            </w:r>
          </w:p>
        </w:tc>
        <w:tc>
          <w:tcPr>
            <w:tcW w:w="3287" w:type="dxa"/>
          </w:tcPr>
          <w:p w14:paraId="447CFE8E" w14:textId="77777777" w:rsidR="005C2ADF" w:rsidRDefault="005C2ADF" w:rsidP="00C05BD5">
            <w:pPr>
              <w:spacing w:line="360" w:lineRule="auto"/>
              <w:rPr>
                <w:rFonts w:ascii="宋体" w:hAnsi="宋体"/>
                <w:bCs/>
                <w:szCs w:val="21"/>
              </w:rPr>
            </w:pPr>
          </w:p>
        </w:tc>
        <w:tc>
          <w:tcPr>
            <w:tcW w:w="706" w:type="dxa"/>
          </w:tcPr>
          <w:p w14:paraId="0A3E62DC" w14:textId="77777777" w:rsidR="005C2ADF" w:rsidRDefault="005C2ADF" w:rsidP="00C05BD5">
            <w:pPr>
              <w:spacing w:line="360" w:lineRule="auto"/>
              <w:rPr>
                <w:rFonts w:ascii="宋体" w:hAnsi="宋体"/>
                <w:bCs/>
                <w:szCs w:val="21"/>
              </w:rPr>
            </w:pPr>
            <w:r>
              <w:rPr>
                <w:rFonts w:hint="eastAsia"/>
                <w:szCs w:val="21"/>
              </w:rPr>
              <w:t>R</w:t>
            </w:r>
          </w:p>
        </w:tc>
      </w:tr>
      <w:tr w:rsidR="005C2ADF" w14:paraId="11E9525D" w14:textId="77777777" w:rsidTr="00C05BD5">
        <w:tc>
          <w:tcPr>
            <w:tcW w:w="1876" w:type="dxa"/>
          </w:tcPr>
          <w:p w14:paraId="77BAFF1F" w14:textId="77777777" w:rsidR="005C2ADF" w:rsidRDefault="005C2ADF" w:rsidP="00C05BD5">
            <w:pPr>
              <w:spacing w:line="360" w:lineRule="auto"/>
              <w:rPr>
                <w:b/>
                <w:szCs w:val="21"/>
              </w:rPr>
            </w:pPr>
            <w:proofErr w:type="spellStart"/>
            <w:r>
              <w:rPr>
                <w:rFonts w:hint="eastAsia"/>
                <w:szCs w:val="21"/>
              </w:rPr>
              <w:t>charge_name</w:t>
            </w:r>
            <w:proofErr w:type="spellEnd"/>
          </w:p>
        </w:tc>
        <w:tc>
          <w:tcPr>
            <w:tcW w:w="2072" w:type="dxa"/>
          </w:tcPr>
          <w:p w14:paraId="5BDA4C5C" w14:textId="77777777" w:rsidR="005C2ADF" w:rsidRDefault="005C2ADF" w:rsidP="00C05BD5">
            <w:pPr>
              <w:spacing w:line="360" w:lineRule="auto"/>
              <w:rPr>
                <w:szCs w:val="21"/>
              </w:rPr>
            </w:pPr>
            <w:r>
              <w:rPr>
                <w:rFonts w:hint="eastAsia"/>
                <w:szCs w:val="21"/>
              </w:rPr>
              <w:t>收款员姓名</w:t>
            </w:r>
          </w:p>
        </w:tc>
        <w:tc>
          <w:tcPr>
            <w:tcW w:w="3287" w:type="dxa"/>
          </w:tcPr>
          <w:p w14:paraId="60B04840" w14:textId="77777777" w:rsidR="005C2ADF" w:rsidRDefault="005C2ADF" w:rsidP="00C05BD5">
            <w:pPr>
              <w:spacing w:line="360" w:lineRule="auto"/>
              <w:rPr>
                <w:rFonts w:ascii="宋体" w:hAnsi="宋体"/>
                <w:bCs/>
                <w:szCs w:val="21"/>
              </w:rPr>
            </w:pPr>
          </w:p>
        </w:tc>
        <w:tc>
          <w:tcPr>
            <w:tcW w:w="706" w:type="dxa"/>
          </w:tcPr>
          <w:p w14:paraId="65D0AF7E" w14:textId="77777777" w:rsidR="005C2ADF" w:rsidRDefault="005C2ADF" w:rsidP="00C05BD5">
            <w:pPr>
              <w:spacing w:line="360" w:lineRule="auto"/>
              <w:rPr>
                <w:rFonts w:ascii="宋体" w:hAnsi="宋体"/>
                <w:bCs/>
                <w:szCs w:val="21"/>
              </w:rPr>
            </w:pPr>
            <w:r>
              <w:rPr>
                <w:rFonts w:hint="eastAsia"/>
                <w:szCs w:val="21"/>
              </w:rPr>
              <w:t>R</w:t>
            </w:r>
          </w:p>
        </w:tc>
      </w:tr>
      <w:tr w:rsidR="005C2ADF" w14:paraId="37C419AD" w14:textId="77777777" w:rsidTr="00C05BD5">
        <w:tc>
          <w:tcPr>
            <w:tcW w:w="1876" w:type="dxa"/>
          </w:tcPr>
          <w:p w14:paraId="3F09683E" w14:textId="77777777" w:rsidR="005C2ADF" w:rsidRDefault="005C2ADF" w:rsidP="00C05BD5">
            <w:pPr>
              <w:spacing w:line="360" w:lineRule="auto"/>
              <w:rPr>
                <w:b/>
                <w:szCs w:val="21"/>
              </w:rPr>
            </w:pPr>
            <w:proofErr w:type="spellStart"/>
            <w:r>
              <w:rPr>
                <w:rFonts w:hint="eastAsia"/>
                <w:szCs w:val="21"/>
              </w:rPr>
              <w:t>begin_no</w:t>
            </w:r>
            <w:proofErr w:type="spellEnd"/>
          </w:p>
        </w:tc>
        <w:tc>
          <w:tcPr>
            <w:tcW w:w="2072" w:type="dxa"/>
          </w:tcPr>
          <w:p w14:paraId="66F0DDAD" w14:textId="77777777" w:rsidR="005C2ADF" w:rsidRDefault="005C2ADF" w:rsidP="00C05BD5">
            <w:pPr>
              <w:spacing w:line="360" w:lineRule="auto"/>
              <w:rPr>
                <w:szCs w:val="21"/>
              </w:rPr>
            </w:pPr>
            <w:r>
              <w:rPr>
                <w:rFonts w:hint="eastAsia"/>
                <w:szCs w:val="21"/>
              </w:rPr>
              <w:t>票据开始号</w:t>
            </w:r>
          </w:p>
        </w:tc>
        <w:tc>
          <w:tcPr>
            <w:tcW w:w="3287" w:type="dxa"/>
          </w:tcPr>
          <w:p w14:paraId="417516CE" w14:textId="77777777" w:rsidR="005C2ADF" w:rsidRDefault="005C2ADF" w:rsidP="00C05BD5">
            <w:pPr>
              <w:spacing w:line="360" w:lineRule="auto"/>
              <w:rPr>
                <w:rFonts w:ascii="宋体" w:hAnsi="宋体"/>
                <w:bCs/>
                <w:szCs w:val="21"/>
              </w:rPr>
            </w:pPr>
          </w:p>
        </w:tc>
        <w:tc>
          <w:tcPr>
            <w:tcW w:w="706" w:type="dxa"/>
          </w:tcPr>
          <w:p w14:paraId="43F8B853" w14:textId="77777777" w:rsidR="005C2ADF" w:rsidRDefault="005C2ADF" w:rsidP="00C05BD5">
            <w:pPr>
              <w:spacing w:line="360" w:lineRule="auto"/>
              <w:rPr>
                <w:rFonts w:ascii="宋体" w:hAnsi="宋体"/>
                <w:bCs/>
                <w:szCs w:val="21"/>
              </w:rPr>
            </w:pPr>
            <w:r>
              <w:rPr>
                <w:rFonts w:hint="eastAsia"/>
                <w:szCs w:val="21"/>
              </w:rPr>
              <w:t>R</w:t>
            </w:r>
          </w:p>
        </w:tc>
      </w:tr>
      <w:tr w:rsidR="005C2ADF" w14:paraId="17C2A631" w14:textId="77777777" w:rsidTr="00C05BD5">
        <w:tc>
          <w:tcPr>
            <w:tcW w:w="1876" w:type="dxa"/>
          </w:tcPr>
          <w:p w14:paraId="7919CD4C" w14:textId="77777777" w:rsidR="005C2ADF" w:rsidRDefault="005C2ADF" w:rsidP="00C05BD5">
            <w:pPr>
              <w:spacing w:line="360" w:lineRule="auto"/>
              <w:rPr>
                <w:b/>
                <w:szCs w:val="21"/>
              </w:rPr>
            </w:pPr>
            <w:proofErr w:type="spellStart"/>
            <w:r>
              <w:rPr>
                <w:rFonts w:hint="eastAsia"/>
                <w:szCs w:val="21"/>
              </w:rPr>
              <w:t>end_no</w:t>
            </w:r>
            <w:proofErr w:type="spellEnd"/>
          </w:p>
        </w:tc>
        <w:tc>
          <w:tcPr>
            <w:tcW w:w="2072" w:type="dxa"/>
          </w:tcPr>
          <w:p w14:paraId="6DE5D970" w14:textId="77777777" w:rsidR="005C2ADF" w:rsidRDefault="005C2ADF" w:rsidP="00C05BD5">
            <w:pPr>
              <w:spacing w:line="360" w:lineRule="auto"/>
              <w:rPr>
                <w:szCs w:val="21"/>
              </w:rPr>
            </w:pPr>
            <w:r>
              <w:rPr>
                <w:rFonts w:hint="eastAsia"/>
                <w:szCs w:val="21"/>
              </w:rPr>
              <w:t>票据结束号</w:t>
            </w:r>
          </w:p>
        </w:tc>
        <w:tc>
          <w:tcPr>
            <w:tcW w:w="3287" w:type="dxa"/>
          </w:tcPr>
          <w:p w14:paraId="25D38F35" w14:textId="77777777" w:rsidR="005C2ADF" w:rsidRDefault="005C2ADF" w:rsidP="00C05BD5">
            <w:pPr>
              <w:spacing w:line="360" w:lineRule="auto"/>
              <w:rPr>
                <w:rFonts w:ascii="宋体" w:hAnsi="宋体"/>
                <w:bCs/>
                <w:szCs w:val="21"/>
              </w:rPr>
            </w:pPr>
          </w:p>
        </w:tc>
        <w:tc>
          <w:tcPr>
            <w:tcW w:w="706" w:type="dxa"/>
          </w:tcPr>
          <w:p w14:paraId="40299EEC" w14:textId="77777777" w:rsidR="005C2ADF" w:rsidRDefault="005C2ADF" w:rsidP="00C05BD5">
            <w:pPr>
              <w:spacing w:line="360" w:lineRule="auto"/>
              <w:rPr>
                <w:rFonts w:ascii="宋体" w:hAnsi="宋体"/>
                <w:bCs/>
                <w:szCs w:val="21"/>
              </w:rPr>
            </w:pPr>
            <w:r>
              <w:rPr>
                <w:rFonts w:hint="eastAsia"/>
                <w:szCs w:val="21"/>
              </w:rPr>
              <w:t>R</w:t>
            </w:r>
          </w:p>
        </w:tc>
      </w:tr>
      <w:tr w:rsidR="005C2ADF" w14:paraId="3B19D856" w14:textId="77777777" w:rsidTr="00C05BD5">
        <w:tc>
          <w:tcPr>
            <w:tcW w:w="1876" w:type="dxa"/>
          </w:tcPr>
          <w:p w14:paraId="216E7334" w14:textId="77777777" w:rsidR="005C2ADF" w:rsidRDefault="005C2ADF" w:rsidP="00C05BD5">
            <w:pPr>
              <w:spacing w:line="360" w:lineRule="auto"/>
              <w:rPr>
                <w:b/>
                <w:szCs w:val="21"/>
              </w:rPr>
            </w:pPr>
            <w:proofErr w:type="spellStart"/>
            <w:r>
              <w:rPr>
                <w:rFonts w:hint="eastAsia"/>
                <w:szCs w:val="21"/>
              </w:rPr>
              <w:t>is_back</w:t>
            </w:r>
            <w:proofErr w:type="spellEnd"/>
          </w:p>
        </w:tc>
        <w:tc>
          <w:tcPr>
            <w:tcW w:w="2072" w:type="dxa"/>
          </w:tcPr>
          <w:p w14:paraId="25465DB8" w14:textId="77777777" w:rsidR="005C2ADF" w:rsidRDefault="005C2ADF" w:rsidP="00C05BD5">
            <w:pPr>
              <w:spacing w:line="360" w:lineRule="auto"/>
              <w:rPr>
                <w:szCs w:val="21"/>
              </w:rPr>
            </w:pPr>
            <w:r>
              <w:rPr>
                <w:rFonts w:hint="eastAsia"/>
                <w:szCs w:val="21"/>
              </w:rPr>
              <w:t>是否退费</w:t>
            </w:r>
          </w:p>
        </w:tc>
        <w:tc>
          <w:tcPr>
            <w:tcW w:w="3287" w:type="dxa"/>
          </w:tcPr>
          <w:p w14:paraId="17862ECB" w14:textId="77777777" w:rsidR="005C2ADF" w:rsidRDefault="005C2ADF" w:rsidP="00C05BD5">
            <w:pPr>
              <w:spacing w:line="360" w:lineRule="auto"/>
              <w:rPr>
                <w:rFonts w:ascii="宋体" w:hAnsi="宋体"/>
                <w:bCs/>
                <w:szCs w:val="21"/>
              </w:rPr>
            </w:pPr>
            <w:r>
              <w:rPr>
                <w:rFonts w:hint="eastAsia"/>
                <w:szCs w:val="21"/>
              </w:rPr>
              <w:t>0</w:t>
            </w:r>
            <w:r>
              <w:rPr>
                <w:rFonts w:hint="eastAsia"/>
                <w:szCs w:val="21"/>
              </w:rPr>
              <w:t>正常</w:t>
            </w:r>
            <w:r>
              <w:rPr>
                <w:rFonts w:hint="eastAsia"/>
                <w:szCs w:val="21"/>
              </w:rPr>
              <w:t>1</w:t>
            </w:r>
            <w:r>
              <w:rPr>
                <w:rFonts w:hint="eastAsia"/>
                <w:szCs w:val="21"/>
              </w:rPr>
              <w:t>退费</w:t>
            </w:r>
            <w:r>
              <w:rPr>
                <w:rFonts w:hint="eastAsia"/>
                <w:szCs w:val="21"/>
              </w:rPr>
              <w:t>2</w:t>
            </w:r>
            <w:r>
              <w:rPr>
                <w:rFonts w:hint="eastAsia"/>
                <w:szCs w:val="21"/>
              </w:rPr>
              <w:t>冲销</w:t>
            </w:r>
          </w:p>
        </w:tc>
        <w:tc>
          <w:tcPr>
            <w:tcW w:w="706" w:type="dxa"/>
          </w:tcPr>
          <w:p w14:paraId="11BDD826" w14:textId="77777777" w:rsidR="005C2ADF" w:rsidRDefault="005C2ADF" w:rsidP="00C05BD5">
            <w:pPr>
              <w:spacing w:line="360" w:lineRule="auto"/>
              <w:rPr>
                <w:rFonts w:ascii="宋体" w:hAnsi="宋体"/>
                <w:bCs/>
                <w:szCs w:val="21"/>
              </w:rPr>
            </w:pPr>
            <w:r>
              <w:rPr>
                <w:rFonts w:hint="eastAsia"/>
                <w:szCs w:val="21"/>
              </w:rPr>
              <w:t>R</w:t>
            </w:r>
          </w:p>
        </w:tc>
      </w:tr>
      <w:tr w:rsidR="005C2ADF" w14:paraId="176170D7" w14:textId="77777777" w:rsidTr="00C05BD5">
        <w:tc>
          <w:tcPr>
            <w:tcW w:w="1876" w:type="dxa"/>
          </w:tcPr>
          <w:p w14:paraId="698D2D5D" w14:textId="77777777" w:rsidR="005C2ADF" w:rsidRDefault="005C2ADF" w:rsidP="00C05BD5">
            <w:pPr>
              <w:spacing w:line="360" w:lineRule="auto"/>
              <w:rPr>
                <w:b/>
                <w:szCs w:val="21"/>
              </w:rPr>
            </w:pPr>
            <w:proofErr w:type="spellStart"/>
            <w:r>
              <w:rPr>
                <w:rFonts w:hint="eastAsia"/>
                <w:szCs w:val="21"/>
              </w:rPr>
              <w:t>hospital_no</w:t>
            </w:r>
            <w:proofErr w:type="spellEnd"/>
          </w:p>
        </w:tc>
        <w:tc>
          <w:tcPr>
            <w:tcW w:w="2072" w:type="dxa"/>
          </w:tcPr>
          <w:p w14:paraId="6812259F" w14:textId="77777777" w:rsidR="005C2ADF" w:rsidRDefault="005C2ADF" w:rsidP="00C05BD5">
            <w:pPr>
              <w:spacing w:line="360" w:lineRule="auto"/>
              <w:rPr>
                <w:szCs w:val="21"/>
              </w:rPr>
            </w:pPr>
            <w:r>
              <w:rPr>
                <w:rFonts w:hint="eastAsia"/>
                <w:szCs w:val="21"/>
              </w:rPr>
              <w:t>门诊号</w:t>
            </w:r>
          </w:p>
        </w:tc>
        <w:tc>
          <w:tcPr>
            <w:tcW w:w="3287" w:type="dxa"/>
          </w:tcPr>
          <w:p w14:paraId="1B3A20A0" w14:textId="77777777" w:rsidR="005C2ADF" w:rsidRDefault="005C2ADF" w:rsidP="00C05BD5">
            <w:pPr>
              <w:spacing w:line="360" w:lineRule="auto"/>
              <w:rPr>
                <w:rFonts w:ascii="宋体" w:hAnsi="宋体"/>
                <w:bCs/>
                <w:szCs w:val="21"/>
              </w:rPr>
            </w:pPr>
          </w:p>
        </w:tc>
        <w:tc>
          <w:tcPr>
            <w:tcW w:w="706" w:type="dxa"/>
          </w:tcPr>
          <w:p w14:paraId="20026821" w14:textId="77777777" w:rsidR="005C2ADF" w:rsidRDefault="005C2ADF" w:rsidP="00C05BD5">
            <w:pPr>
              <w:spacing w:line="360" w:lineRule="auto"/>
              <w:rPr>
                <w:rFonts w:ascii="宋体" w:hAnsi="宋体"/>
                <w:bCs/>
                <w:szCs w:val="21"/>
              </w:rPr>
            </w:pPr>
            <w:r>
              <w:rPr>
                <w:rFonts w:hint="eastAsia"/>
                <w:szCs w:val="21"/>
              </w:rPr>
              <w:t>R</w:t>
            </w:r>
          </w:p>
        </w:tc>
      </w:tr>
      <w:tr w:rsidR="005C2ADF" w14:paraId="66CD8159" w14:textId="77777777" w:rsidTr="00C05BD5">
        <w:tc>
          <w:tcPr>
            <w:tcW w:w="1876" w:type="dxa"/>
          </w:tcPr>
          <w:p w14:paraId="10329A16" w14:textId="77777777" w:rsidR="005C2ADF" w:rsidRDefault="005C2ADF" w:rsidP="00C05BD5">
            <w:pPr>
              <w:rPr>
                <w:szCs w:val="21"/>
              </w:rPr>
            </w:pPr>
            <w:r>
              <w:rPr>
                <w:rFonts w:hint="eastAsia"/>
              </w:rPr>
              <w:t>Code</w:t>
            </w:r>
          </w:p>
        </w:tc>
        <w:tc>
          <w:tcPr>
            <w:tcW w:w="2072" w:type="dxa"/>
          </w:tcPr>
          <w:p w14:paraId="004DF764" w14:textId="77777777" w:rsidR="005C2ADF" w:rsidRDefault="005C2ADF" w:rsidP="00C05BD5">
            <w:pPr>
              <w:rPr>
                <w:szCs w:val="21"/>
              </w:rPr>
            </w:pPr>
            <w:r>
              <w:rPr>
                <w:rFonts w:ascii="宋体" w:hAnsi="宋体" w:hint="eastAsia"/>
                <w:bCs/>
                <w:szCs w:val="21"/>
              </w:rPr>
              <w:t>返回状态编码</w:t>
            </w:r>
          </w:p>
        </w:tc>
        <w:tc>
          <w:tcPr>
            <w:tcW w:w="3287" w:type="dxa"/>
          </w:tcPr>
          <w:p w14:paraId="4A18700C" w14:textId="77777777" w:rsidR="005C2ADF" w:rsidRDefault="005C2ADF" w:rsidP="00C05BD5">
            <w:pPr>
              <w:rPr>
                <w:rFonts w:ascii="宋体" w:hAnsi="宋体"/>
                <w:bCs/>
                <w:szCs w:val="21"/>
              </w:rPr>
            </w:pPr>
            <w:r>
              <w:rPr>
                <w:rFonts w:ascii="宋体" w:hAnsi="宋体" w:hint="eastAsia"/>
                <w:bCs/>
                <w:szCs w:val="21"/>
              </w:rPr>
              <w:t>200表示成功，500表示失败</w:t>
            </w:r>
          </w:p>
        </w:tc>
        <w:tc>
          <w:tcPr>
            <w:tcW w:w="706" w:type="dxa"/>
          </w:tcPr>
          <w:p w14:paraId="268F6975" w14:textId="77777777" w:rsidR="005C2ADF" w:rsidRDefault="005C2ADF" w:rsidP="00C05BD5">
            <w:pPr>
              <w:jc w:val="center"/>
              <w:rPr>
                <w:szCs w:val="21"/>
              </w:rPr>
            </w:pPr>
            <w:r>
              <w:rPr>
                <w:rFonts w:ascii="宋体" w:hAnsi="宋体" w:hint="eastAsia"/>
                <w:bCs/>
                <w:szCs w:val="21"/>
              </w:rPr>
              <w:t>R</w:t>
            </w:r>
          </w:p>
        </w:tc>
      </w:tr>
      <w:tr w:rsidR="005C2ADF" w14:paraId="1D2862DA" w14:textId="77777777" w:rsidTr="00C05BD5">
        <w:tc>
          <w:tcPr>
            <w:tcW w:w="1876" w:type="dxa"/>
          </w:tcPr>
          <w:p w14:paraId="74E816FC" w14:textId="77777777" w:rsidR="005C2ADF" w:rsidRDefault="005C2ADF" w:rsidP="00C05BD5">
            <w:pPr>
              <w:rPr>
                <w:szCs w:val="21"/>
              </w:rPr>
            </w:pPr>
            <w:r>
              <w:rPr>
                <w:rFonts w:hint="eastAsia"/>
              </w:rPr>
              <w:t>Message</w:t>
            </w:r>
          </w:p>
        </w:tc>
        <w:tc>
          <w:tcPr>
            <w:tcW w:w="2072" w:type="dxa"/>
          </w:tcPr>
          <w:p w14:paraId="06C6B1B8" w14:textId="77777777" w:rsidR="005C2ADF" w:rsidRDefault="005C2ADF" w:rsidP="00C05BD5">
            <w:pPr>
              <w:rPr>
                <w:szCs w:val="21"/>
              </w:rPr>
            </w:pPr>
            <w:r>
              <w:rPr>
                <w:rFonts w:ascii="宋体" w:hAnsi="宋体" w:hint="eastAsia"/>
                <w:bCs/>
                <w:szCs w:val="21"/>
              </w:rPr>
              <w:t>返回消息详情</w:t>
            </w:r>
          </w:p>
        </w:tc>
        <w:tc>
          <w:tcPr>
            <w:tcW w:w="3287" w:type="dxa"/>
          </w:tcPr>
          <w:p w14:paraId="0F9C902D" w14:textId="77777777" w:rsidR="005C2ADF" w:rsidRDefault="005C2ADF" w:rsidP="00C05BD5">
            <w:pPr>
              <w:rPr>
                <w:rFonts w:ascii="宋体" w:hAnsi="宋体"/>
                <w:bCs/>
                <w:szCs w:val="21"/>
              </w:rPr>
            </w:pPr>
          </w:p>
        </w:tc>
        <w:tc>
          <w:tcPr>
            <w:tcW w:w="706" w:type="dxa"/>
          </w:tcPr>
          <w:p w14:paraId="0453C7E6" w14:textId="77777777" w:rsidR="005C2ADF" w:rsidRDefault="005C2ADF" w:rsidP="00C05BD5">
            <w:pPr>
              <w:jc w:val="center"/>
              <w:rPr>
                <w:szCs w:val="21"/>
              </w:rPr>
            </w:pPr>
            <w:r>
              <w:rPr>
                <w:rFonts w:ascii="宋体" w:hAnsi="宋体" w:hint="eastAsia"/>
                <w:bCs/>
                <w:szCs w:val="21"/>
              </w:rPr>
              <w:t>R</w:t>
            </w:r>
          </w:p>
        </w:tc>
      </w:tr>
    </w:tbl>
    <w:p w14:paraId="316503B0" w14:textId="77777777" w:rsidR="005C2ADF" w:rsidRDefault="005C2ADF" w:rsidP="005C2ADF"/>
    <w:p w14:paraId="0B4B3D26" w14:textId="77777777" w:rsidR="005C2ADF" w:rsidRDefault="005C2ADF" w:rsidP="005C2ADF">
      <w:pPr>
        <w:pStyle w:val="50"/>
      </w:pPr>
      <w:bookmarkStart w:id="259" w:name="_Toc485822434"/>
      <w:bookmarkStart w:id="260" w:name="_Toc485825403"/>
      <w:bookmarkStart w:id="261" w:name="_Toc485740088"/>
      <w:bookmarkStart w:id="262" w:name="_Toc515302670"/>
      <w:bookmarkStart w:id="263" w:name="_Toc485819548"/>
      <w:bookmarkStart w:id="264" w:name="_Toc485824944"/>
      <w:bookmarkStart w:id="265" w:name="_Toc485740176"/>
      <w:bookmarkStart w:id="266" w:name="_Toc485739815"/>
      <w:bookmarkStart w:id="267" w:name="_Toc485825054"/>
      <w:bookmarkStart w:id="268" w:name="_Toc483392372"/>
      <w:bookmarkStart w:id="269" w:name="_Toc485824223"/>
      <w:bookmarkStart w:id="270" w:name="_Toc485824016"/>
      <w:bookmarkStart w:id="271" w:name="_Toc485740002"/>
      <w:bookmarkStart w:id="272" w:name="_Toc485739907"/>
      <w:bookmarkStart w:id="273" w:name="_Toc485819388"/>
      <w:bookmarkStart w:id="274" w:name="_Toc485740333"/>
      <w:bookmarkStart w:id="275" w:name="_Toc485819328"/>
      <w:bookmarkStart w:id="276" w:name="_Toc485740220"/>
      <w:bookmarkStart w:id="277" w:name="_Toc485740464"/>
      <w:r>
        <w:rPr>
          <w:rFonts w:hint="eastAsia"/>
        </w:rPr>
        <w:t>响应消息模型（异常）</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tbl>
      <w:tblPr>
        <w:tblW w:w="80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1297"/>
        <w:gridCol w:w="3589"/>
        <w:gridCol w:w="1520"/>
      </w:tblGrid>
      <w:tr w:rsidR="005C2ADF" w14:paraId="770167D2" w14:textId="77777777" w:rsidTr="00C05BD5">
        <w:trPr>
          <w:trHeight w:val="409"/>
        </w:trPr>
        <w:tc>
          <w:tcPr>
            <w:tcW w:w="1672" w:type="dxa"/>
            <w:shd w:val="clear" w:color="auto" w:fill="D9D9D9"/>
          </w:tcPr>
          <w:p w14:paraId="607595D9" w14:textId="77777777" w:rsidR="005C2ADF" w:rsidRDefault="005C2ADF" w:rsidP="00C05BD5">
            <w:pPr>
              <w:jc w:val="center"/>
              <w:rPr>
                <w:rFonts w:ascii="宋体" w:hAnsi="宋体"/>
                <w:b/>
                <w:bCs/>
                <w:szCs w:val="21"/>
              </w:rPr>
            </w:pPr>
            <w:r>
              <w:rPr>
                <w:rFonts w:ascii="宋体" w:hAnsi="宋体" w:hint="eastAsia"/>
                <w:b/>
                <w:bCs/>
                <w:szCs w:val="21"/>
              </w:rPr>
              <w:t>字段名称</w:t>
            </w:r>
          </w:p>
        </w:tc>
        <w:tc>
          <w:tcPr>
            <w:tcW w:w="1297" w:type="dxa"/>
            <w:shd w:val="clear" w:color="auto" w:fill="D9D9D9"/>
          </w:tcPr>
          <w:p w14:paraId="1A0284C5" w14:textId="77777777" w:rsidR="005C2ADF" w:rsidRDefault="005C2ADF" w:rsidP="00C05BD5">
            <w:pPr>
              <w:jc w:val="center"/>
              <w:rPr>
                <w:rFonts w:ascii="宋体" w:hAnsi="宋体"/>
                <w:b/>
                <w:bCs/>
                <w:szCs w:val="21"/>
              </w:rPr>
            </w:pPr>
            <w:r>
              <w:rPr>
                <w:rFonts w:ascii="宋体" w:hAnsi="宋体" w:hint="eastAsia"/>
                <w:b/>
                <w:bCs/>
                <w:szCs w:val="21"/>
              </w:rPr>
              <w:t>中文名称</w:t>
            </w:r>
          </w:p>
        </w:tc>
        <w:tc>
          <w:tcPr>
            <w:tcW w:w="3589" w:type="dxa"/>
            <w:shd w:val="clear" w:color="auto" w:fill="D9D9D9"/>
          </w:tcPr>
          <w:p w14:paraId="6DAC325C" w14:textId="77777777" w:rsidR="005C2ADF" w:rsidRDefault="005C2ADF" w:rsidP="00C05BD5">
            <w:pPr>
              <w:jc w:val="center"/>
              <w:rPr>
                <w:rFonts w:ascii="宋体" w:hAnsi="宋体"/>
                <w:b/>
                <w:bCs/>
                <w:szCs w:val="21"/>
              </w:rPr>
            </w:pPr>
            <w:r>
              <w:rPr>
                <w:rFonts w:ascii="宋体" w:hAnsi="宋体" w:hint="eastAsia"/>
                <w:b/>
                <w:bCs/>
                <w:szCs w:val="21"/>
              </w:rPr>
              <w:t>备注</w:t>
            </w:r>
          </w:p>
        </w:tc>
        <w:tc>
          <w:tcPr>
            <w:tcW w:w="1520" w:type="dxa"/>
            <w:shd w:val="clear" w:color="auto" w:fill="D9D9D9"/>
          </w:tcPr>
          <w:p w14:paraId="0214E77D" w14:textId="77777777" w:rsidR="005C2ADF" w:rsidRDefault="005C2ADF" w:rsidP="00C05BD5">
            <w:pPr>
              <w:jc w:val="center"/>
              <w:rPr>
                <w:rFonts w:ascii="宋体" w:hAnsi="宋体"/>
                <w:b/>
                <w:bCs/>
                <w:szCs w:val="21"/>
              </w:rPr>
            </w:pPr>
            <w:r>
              <w:rPr>
                <w:rFonts w:ascii="宋体" w:hAnsi="宋体" w:hint="eastAsia"/>
                <w:b/>
                <w:bCs/>
                <w:szCs w:val="21"/>
              </w:rPr>
              <w:t>必填</w:t>
            </w:r>
          </w:p>
        </w:tc>
      </w:tr>
      <w:tr w:rsidR="005C2ADF" w14:paraId="5505FB35" w14:textId="77777777" w:rsidTr="00C05BD5">
        <w:trPr>
          <w:trHeight w:val="395"/>
        </w:trPr>
        <w:tc>
          <w:tcPr>
            <w:tcW w:w="1672" w:type="dxa"/>
          </w:tcPr>
          <w:p w14:paraId="0BF8D317" w14:textId="77777777" w:rsidR="005C2ADF" w:rsidRDefault="005C2ADF" w:rsidP="00C05BD5">
            <w:pPr>
              <w:rPr>
                <w:rFonts w:ascii="宋体" w:hAnsi="宋体"/>
                <w:bCs/>
                <w:szCs w:val="21"/>
              </w:rPr>
            </w:pPr>
            <w:r>
              <w:rPr>
                <w:rFonts w:hint="eastAsia"/>
              </w:rPr>
              <w:t>Code</w:t>
            </w:r>
          </w:p>
        </w:tc>
        <w:tc>
          <w:tcPr>
            <w:tcW w:w="1297" w:type="dxa"/>
          </w:tcPr>
          <w:p w14:paraId="63C6BDD8" w14:textId="77777777" w:rsidR="005C2ADF" w:rsidRDefault="005C2ADF" w:rsidP="00C05BD5">
            <w:pPr>
              <w:rPr>
                <w:rFonts w:ascii="宋体" w:hAnsi="宋体"/>
                <w:bCs/>
                <w:szCs w:val="21"/>
              </w:rPr>
            </w:pPr>
            <w:r>
              <w:rPr>
                <w:rFonts w:ascii="宋体" w:hAnsi="宋体" w:hint="eastAsia"/>
                <w:bCs/>
                <w:szCs w:val="21"/>
              </w:rPr>
              <w:t>返回状态编码</w:t>
            </w:r>
          </w:p>
        </w:tc>
        <w:tc>
          <w:tcPr>
            <w:tcW w:w="3589" w:type="dxa"/>
          </w:tcPr>
          <w:p w14:paraId="5A6DF2EA" w14:textId="77777777" w:rsidR="005C2ADF" w:rsidRDefault="005C2ADF" w:rsidP="00C05BD5">
            <w:pPr>
              <w:rPr>
                <w:rFonts w:ascii="宋体" w:hAnsi="宋体"/>
                <w:bCs/>
                <w:szCs w:val="21"/>
              </w:rPr>
            </w:pPr>
            <w:r>
              <w:rPr>
                <w:rFonts w:ascii="宋体" w:hAnsi="宋体" w:hint="eastAsia"/>
                <w:bCs/>
                <w:szCs w:val="21"/>
              </w:rPr>
              <w:t>200表示成功，500表示失败</w:t>
            </w:r>
          </w:p>
        </w:tc>
        <w:tc>
          <w:tcPr>
            <w:tcW w:w="1520" w:type="dxa"/>
          </w:tcPr>
          <w:p w14:paraId="470CE6FB" w14:textId="77777777" w:rsidR="005C2ADF" w:rsidRDefault="005C2ADF" w:rsidP="00C05BD5">
            <w:pPr>
              <w:jc w:val="center"/>
              <w:rPr>
                <w:rFonts w:ascii="宋体" w:hAnsi="宋体"/>
                <w:bCs/>
                <w:szCs w:val="21"/>
              </w:rPr>
            </w:pPr>
            <w:r>
              <w:rPr>
                <w:rFonts w:ascii="宋体" w:hAnsi="宋体" w:hint="eastAsia"/>
                <w:bCs/>
                <w:szCs w:val="21"/>
              </w:rPr>
              <w:t>R</w:t>
            </w:r>
          </w:p>
        </w:tc>
      </w:tr>
      <w:tr w:rsidR="005C2ADF" w14:paraId="6361A6C2" w14:textId="77777777" w:rsidTr="00C05BD5">
        <w:trPr>
          <w:trHeight w:val="395"/>
        </w:trPr>
        <w:tc>
          <w:tcPr>
            <w:tcW w:w="1672" w:type="dxa"/>
          </w:tcPr>
          <w:p w14:paraId="6182F9CB" w14:textId="77777777" w:rsidR="005C2ADF" w:rsidRDefault="005C2ADF" w:rsidP="00C05BD5">
            <w:pPr>
              <w:rPr>
                <w:rFonts w:ascii="宋体" w:hAnsi="宋体"/>
                <w:bCs/>
                <w:szCs w:val="21"/>
              </w:rPr>
            </w:pPr>
            <w:r>
              <w:rPr>
                <w:rFonts w:hint="eastAsia"/>
              </w:rPr>
              <w:t>Message</w:t>
            </w:r>
          </w:p>
        </w:tc>
        <w:tc>
          <w:tcPr>
            <w:tcW w:w="1297" w:type="dxa"/>
          </w:tcPr>
          <w:p w14:paraId="78B5BCE8" w14:textId="77777777" w:rsidR="005C2ADF" w:rsidRDefault="005C2ADF" w:rsidP="00C05BD5">
            <w:pPr>
              <w:rPr>
                <w:rFonts w:ascii="宋体" w:hAnsi="宋体"/>
                <w:bCs/>
                <w:szCs w:val="21"/>
              </w:rPr>
            </w:pPr>
            <w:r>
              <w:rPr>
                <w:rFonts w:ascii="宋体" w:hAnsi="宋体" w:hint="eastAsia"/>
                <w:bCs/>
                <w:szCs w:val="21"/>
              </w:rPr>
              <w:t>返回消息详情</w:t>
            </w:r>
          </w:p>
        </w:tc>
        <w:tc>
          <w:tcPr>
            <w:tcW w:w="3589" w:type="dxa"/>
          </w:tcPr>
          <w:p w14:paraId="6F1CFA27" w14:textId="77777777" w:rsidR="005C2ADF" w:rsidRDefault="005C2ADF" w:rsidP="00C05BD5">
            <w:pPr>
              <w:rPr>
                <w:rFonts w:ascii="宋体" w:hAnsi="宋体"/>
                <w:bCs/>
                <w:szCs w:val="21"/>
              </w:rPr>
            </w:pPr>
          </w:p>
        </w:tc>
        <w:tc>
          <w:tcPr>
            <w:tcW w:w="1520" w:type="dxa"/>
          </w:tcPr>
          <w:p w14:paraId="45B59D55" w14:textId="77777777" w:rsidR="005C2ADF" w:rsidRDefault="005C2ADF" w:rsidP="00C05BD5">
            <w:pPr>
              <w:jc w:val="center"/>
              <w:rPr>
                <w:rFonts w:ascii="宋体" w:hAnsi="宋体"/>
                <w:bCs/>
                <w:szCs w:val="21"/>
              </w:rPr>
            </w:pPr>
            <w:r>
              <w:rPr>
                <w:rFonts w:ascii="宋体" w:hAnsi="宋体" w:hint="eastAsia"/>
                <w:bCs/>
                <w:szCs w:val="21"/>
              </w:rPr>
              <w:t>R</w:t>
            </w:r>
          </w:p>
        </w:tc>
      </w:tr>
    </w:tbl>
    <w:p w14:paraId="34475B5C" w14:textId="77777777" w:rsidR="005C2ADF" w:rsidRDefault="005C2ADF" w:rsidP="005C2ADF"/>
    <w:p w14:paraId="3088AE11" w14:textId="77777777" w:rsidR="005C2ADF" w:rsidRDefault="005C2ADF" w:rsidP="005C2ADF"/>
    <w:p w14:paraId="068A8D42" w14:textId="77777777" w:rsidR="005C2ADF" w:rsidRDefault="005C2ADF" w:rsidP="005C2ADF">
      <w:pPr>
        <w:pStyle w:val="31"/>
      </w:pPr>
      <w:r>
        <w:rPr>
          <w:rFonts w:hint="eastAsia"/>
        </w:rPr>
        <w:t>住院预交金日报表</w:t>
      </w:r>
    </w:p>
    <w:p w14:paraId="0C59D09B" w14:textId="77777777" w:rsidR="005C2ADF" w:rsidRDefault="005C2ADF" w:rsidP="005C2ADF">
      <w:pPr>
        <w:pStyle w:val="4"/>
      </w:pPr>
      <w:r>
        <w:rPr>
          <w:rFonts w:hint="eastAsia"/>
        </w:rPr>
        <w:t>住院预交金日报表服务</w:t>
      </w:r>
      <w:r>
        <w:rPr>
          <w:rFonts w:hint="eastAsia"/>
        </w:rPr>
        <w:t>-</w:t>
      </w:r>
      <w:r>
        <w:rPr>
          <w:rFonts w:hint="eastAsia"/>
        </w:rPr>
        <w:t>请求消息</w:t>
      </w:r>
    </w:p>
    <w:tbl>
      <w:tblPr>
        <w:tblStyle w:val="afffff8"/>
        <w:tblW w:w="0" w:type="auto"/>
        <w:tblLook w:val="04A0" w:firstRow="1" w:lastRow="0" w:firstColumn="1" w:lastColumn="0" w:noHBand="0" w:noVBand="1"/>
      </w:tblPr>
      <w:tblGrid>
        <w:gridCol w:w="8296"/>
      </w:tblGrid>
      <w:tr w:rsidR="005C2ADF" w14:paraId="7DF6DDF9" w14:textId="77777777" w:rsidTr="00C05BD5">
        <w:tc>
          <w:tcPr>
            <w:tcW w:w="8522" w:type="dxa"/>
          </w:tcPr>
          <w:p w14:paraId="6CA4838D" w14:textId="77777777" w:rsidR="005C2ADF" w:rsidRDefault="005C2ADF" w:rsidP="00C05BD5">
            <w:r>
              <w:rPr>
                <w:rFonts w:hint="eastAsia"/>
              </w:rPr>
              <w:t>&lt;Data&gt;</w:t>
            </w:r>
          </w:p>
          <w:p w14:paraId="7E57AFBB" w14:textId="77777777" w:rsidR="005C2ADF" w:rsidRDefault="005C2ADF" w:rsidP="00C05BD5">
            <w:r>
              <w:rPr>
                <w:rFonts w:hint="eastAsia"/>
              </w:rPr>
              <w:t xml:space="preserve">    &lt;</w:t>
            </w:r>
            <w:proofErr w:type="spellStart"/>
            <w:r>
              <w:rPr>
                <w:rFonts w:hint="eastAsia"/>
              </w:rPr>
              <w:t>funcname</w:t>
            </w:r>
            <w:proofErr w:type="spellEnd"/>
            <w:r>
              <w:rPr>
                <w:rFonts w:hint="eastAsia"/>
              </w:rPr>
              <w:t xml:space="preserve">&gt; </w:t>
            </w:r>
            <w:proofErr w:type="spellStart"/>
            <w:r>
              <w:rPr>
                <w:rFonts w:hint="eastAsia"/>
              </w:rPr>
              <w:t>acct_charge_pre_i_view</w:t>
            </w:r>
            <w:proofErr w:type="spellEnd"/>
            <w:r>
              <w:rPr>
                <w:rFonts w:hint="eastAsia"/>
              </w:rPr>
              <w:t xml:space="preserve"> &lt;/</w:t>
            </w:r>
            <w:proofErr w:type="spellStart"/>
            <w:r>
              <w:rPr>
                <w:rFonts w:hint="eastAsia"/>
              </w:rPr>
              <w:t>funcname</w:t>
            </w:r>
            <w:proofErr w:type="spellEnd"/>
            <w:r>
              <w:rPr>
                <w:rFonts w:hint="eastAsia"/>
              </w:rPr>
              <w:t>&gt;</w:t>
            </w:r>
          </w:p>
          <w:p w14:paraId="04FD8E5A" w14:textId="77777777" w:rsidR="005C2ADF" w:rsidRDefault="005C2ADF" w:rsidP="00C05BD5">
            <w:r>
              <w:rPr>
                <w:rFonts w:hint="eastAsia"/>
              </w:rPr>
              <w:t xml:space="preserve">    &lt;</w:t>
            </w:r>
            <w:proofErr w:type="spellStart"/>
            <w:r>
              <w:rPr>
                <w:rFonts w:hint="eastAsia"/>
              </w:rPr>
              <w:t>begin_date</w:t>
            </w:r>
            <w:proofErr w:type="spellEnd"/>
            <w:r>
              <w:rPr>
                <w:rFonts w:hint="eastAsia"/>
              </w:rPr>
              <w:t>&gt;</w:t>
            </w:r>
            <w:r>
              <w:rPr>
                <w:rFonts w:hint="eastAsia"/>
              </w:rPr>
              <w:t>开始日期</w:t>
            </w:r>
            <w:r>
              <w:rPr>
                <w:rFonts w:hint="eastAsia"/>
              </w:rPr>
              <w:t>,</w:t>
            </w:r>
            <w:r>
              <w:rPr>
                <w:rFonts w:hint="eastAsia"/>
              </w:rPr>
              <w:t>格式：</w:t>
            </w:r>
            <w:r>
              <w:rPr>
                <w:rFonts w:hint="eastAsia"/>
              </w:rPr>
              <w:t>YYYYMMDD&lt;/</w:t>
            </w:r>
            <w:proofErr w:type="spellStart"/>
            <w:r>
              <w:rPr>
                <w:rFonts w:hint="eastAsia"/>
              </w:rPr>
              <w:t>begin_date</w:t>
            </w:r>
            <w:proofErr w:type="spellEnd"/>
            <w:r>
              <w:rPr>
                <w:rFonts w:hint="eastAsia"/>
              </w:rPr>
              <w:t>&gt;</w:t>
            </w:r>
          </w:p>
          <w:p w14:paraId="0E4AB817" w14:textId="77777777" w:rsidR="005C2ADF" w:rsidRDefault="005C2ADF" w:rsidP="00C05BD5">
            <w:r>
              <w:rPr>
                <w:rFonts w:hint="eastAsia"/>
              </w:rPr>
              <w:t xml:space="preserve">    &lt;</w:t>
            </w:r>
            <w:proofErr w:type="spellStart"/>
            <w:r>
              <w:rPr>
                <w:rFonts w:hint="eastAsia"/>
              </w:rPr>
              <w:t>end_date</w:t>
            </w:r>
            <w:proofErr w:type="spellEnd"/>
            <w:r>
              <w:rPr>
                <w:rFonts w:hint="eastAsia"/>
              </w:rPr>
              <w:t>&gt;</w:t>
            </w:r>
            <w:r>
              <w:rPr>
                <w:rFonts w:hint="eastAsia"/>
              </w:rPr>
              <w:t>开始日期</w:t>
            </w:r>
            <w:r>
              <w:rPr>
                <w:rFonts w:hint="eastAsia"/>
              </w:rPr>
              <w:t>,</w:t>
            </w:r>
            <w:r>
              <w:rPr>
                <w:rFonts w:hint="eastAsia"/>
              </w:rPr>
              <w:t>格式：</w:t>
            </w:r>
            <w:r>
              <w:rPr>
                <w:rFonts w:hint="eastAsia"/>
              </w:rPr>
              <w:t>YYYYMMDD&lt;/</w:t>
            </w:r>
            <w:proofErr w:type="spellStart"/>
            <w:r>
              <w:rPr>
                <w:rFonts w:hint="eastAsia"/>
              </w:rPr>
              <w:t>end_date</w:t>
            </w:r>
            <w:proofErr w:type="spellEnd"/>
            <w:r>
              <w:rPr>
                <w:rFonts w:hint="eastAsia"/>
              </w:rPr>
              <w:t xml:space="preserve"> &gt;</w:t>
            </w:r>
          </w:p>
          <w:p w14:paraId="6384EFF8" w14:textId="77777777" w:rsidR="005C2ADF" w:rsidRDefault="005C2ADF" w:rsidP="00C05BD5">
            <w:r>
              <w:rPr>
                <w:rFonts w:hint="eastAsia"/>
              </w:rPr>
              <w:t>&lt;/Data&gt;</w:t>
            </w:r>
          </w:p>
        </w:tc>
      </w:tr>
    </w:tbl>
    <w:p w14:paraId="02AE9458" w14:textId="77777777" w:rsidR="005C2ADF" w:rsidRDefault="005C2ADF" w:rsidP="005C2ADF"/>
    <w:p w14:paraId="7E7DA33F" w14:textId="77777777" w:rsidR="005C2ADF" w:rsidRDefault="005C2ADF" w:rsidP="005C2ADF">
      <w:pPr>
        <w:pStyle w:val="4"/>
      </w:pPr>
      <w:r>
        <w:rPr>
          <w:rFonts w:hint="eastAsia"/>
        </w:rPr>
        <w:t>住院预交金日报表服务</w:t>
      </w:r>
      <w:r>
        <w:rPr>
          <w:rFonts w:hint="eastAsia"/>
        </w:rPr>
        <w:t>-</w:t>
      </w:r>
      <w:r>
        <w:rPr>
          <w:rFonts w:hint="eastAsia"/>
        </w:rPr>
        <w:t>响应消息（成功）</w:t>
      </w:r>
    </w:p>
    <w:tbl>
      <w:tblPr>
        <w:tblStyle w:val="afffff8"/>
        <w:tblW w:w="0" w:type="auto"/>
        <w:tblLook w:val="04A0" w:firstRow="1" w:lastRow="0" w:firstColumn="1" w:lastColumn="0" w:noHBand="0" w:noVBand="1"/>
      </w:tblPr>
      <w:tblGrid>
        <w:gridCol w:w="8296"/>
      </w:tblGrid>
      <w:tr w:rsidR="005C2ADF" w14:paraId="38C65B36" w14:textId="77777777" w:rsidTr="00C05BD5">
        <w:tc>
          <w:tcPr>
            <w:tcW w:w="8522" w:type="dxa"/>
          </w:tcPr>
          <w:p w14:paraId="34EC9955" w14:textId="77777777" w:rsidR="005C2ADF" w:rsidRDefault="005C2ADF" w:rsidP="00C05BD5">
            <w:r>
              <w:rPr>
                <w:rFonts w:hint="eastAsia"/>
              </w:rPr>
              <w:t>&lt;Data&gt;</w:t>
            </w:r>
          </w:p>
          <w:p w14:paraId="73C31C94" w14:textId="77777777" w:rsidR="005C2ADF" w:rsidRDefault="005C2ADF" w:rsidP="00C05BD5">
            <w:r>
              <w:rPr>
                <w:rFonts w:hint="eastAsia"/>
              </w:rPr>
              <w:t xml:space="preserve">    &lt;Code&gt;200&lt;/Code&gt;</w:t>
            </w:r>
          </w:p>
          <w:p w14:paraId="1F2C5DA4" w14:textId="77777777" w:rsidR="005C2ADF" w:rsidRDefault="005C2ADF" w:rsidP="00C05BD5">
            <w:r>
              <w:rPr>
                <w:rFonts w:hint="eastAsia"/>
              </w:rPr>
              <w:t xml:space="preserve">    &lt;Message&gt;</w:t>
            </w:r>
            <w:r>
              <w:rPr>
                <w:rFonts w:hint="eastAsia"/>
              </w:rPr>
              <w:t>接收成功</w:t>
            </w:r>
            <w:r>
              <w:rPr>
                <w:rFonts w:hint="eastAsia"/>
              </w:rPr>
              <w:t>&lt;/Message&gt;</w:t>
            </w:r>
          </w:p>
          <w:p w14:paraId="04112A6F" w14:textId="77777777" w:rsidR="005C2ADF" w:rsidRDefault="005C2ADF" w:rsidP="00C05BD5">
            <w:r>
              <w:rPr>
                <w:rFonts w:hint="eastAsia"/>
              </w:rPr>
              <w:t xml:space="preserve">    &lt;Result&gt;</w:t>
            </w:r>
          </w:p>
          <w:p w14:paraId="21958D3D" w14:textId="77777777" w:rsidR="005C2ADF" w:rsidRDefault="005C2ADF" w:rsidP="00C05BD5">
            <w:r>
              <w:rPr>
                <w:rFonts w:hint="eastAsia"/>
              </w:rPr>
              <w:t xml:space="preserve">        &lt;</w:t>
            </w:r>
            <w:proofErr w:type="spellStart"/>
            <w:r>
              <w:rPr>
                <w:rFonts w:hint="eastAsia"/>
              </w:rPr>
              <w:t>charge_date</w:t>
            </w:r>
            <w:proofErr w:type="spellEnd"/>
            <w:r>
              <w:rPr>
                <w:rFonts w:hint="eastAsia"/>
              </w:rPr>
              <w:t>&gt;</w:t>
            </w:r>
            <w:r>
              <w:rPr>
                <w:rFonts w:hint="eastAsia"/>
              </w:rPr>
              <w:t>日报日期</w:t>
            </w:r>
            <w:r>
              <w:rPr>
                <w:rFonts w:hint="eastAsia"/>
              </w:rPr>
              <w:t>&lt;/</w:t>
            </w:r>
            <w:proofErr w:type="spellStart"/>
            <w:r>
              <w:rPr>
                <w:rFonts w:hint="eastAsia"/>
              </w:rPr>
              <w:t>charge_date</w:t>
            </w:r>
            <w:proofErr w:type="spellEnd"/>
            <w:r>
              <w:rPr>
                <w:rFonts w:hint="eastAsia"/>
              </w:rPr>
              <w:t>&gt;</w:t>
            </w:r>
          </w:p>
          <w:p w14:paraId="01581762" w14:textId="77777777" w:rsidR="005C2ADF" w:rsidRDefault="005C2ADF" w:rsidP="00C05BD5">
            <w:r>
              <w:rPr>
                <w:rFonts w:hint="eastAsia"/>
              </w:rPr>
              <w:t xml:space="preserve">        &lt;</w:t>
            </w:r>
            <w:proofErr w:type="spellStart"/>
            <w:r>
              <w:rPr>
                <w:rFonts w:hint="eastAsia"/>
              </w:rPr>
              <w:t>pay_type_code</w:t>
            </w:r>
            <w:proofErr w:type="spellEnd"/>
            <w:r>
              <w:rPr>
                <w:rFonts w:hint="eastAsia"/>
              </w:rPr>
              <w:t>&gt;</w:t>
            </w:r>
            <w:r>
              <w:rPr>
                <w:rFonts w:hint="eastAsia"/>
              </w:rPr>
              <w:t>支付方式</w:t>
            </w:r>
            <w:r>
              <w:rPr>
                <w:rFonts w:hint="eastAsia"/>
              </w:rPr>
              <w:t>&lt;/</w:t>
            </w:r>
            <w:proofErr w:type="spellStart"/>
            <w:r>
              <w:rPr>
                <w:rFonts w:hint="eastAsia"/>
              </w:rPr>
              <w:t>pay_type_code</w:t>
            </w:r>
            <w:proofErr w:type="spellEnd"/>
            <w:r>
              <w:rPr>
                <w:rFonts w:hint="eastAsia"/>
              </w:rPr>
              <w:t>&gt;</w:t>
            </w:r>
          </w:p>
          <w:p w14:paraId="2B85C340" w14:textId="77777777" w:rsidR="005C2ADF" w:rsidRDefault="005C2ADF" w:rsidP="00C05BD5">
            <w:r>
              <w:rPr>
                <w:rFonts w:hint="eastAsia"/>
              </w:rPr>
              <w:t xml:space="preserve">        &lt;</w:t>
            </w:r>
            <w:proofErr w:type="spellStart"/>
            <w:r>
              <w:rPr>
                <w:rFonts w:hint="eastAsia"/>
              </w:rPr>
              <w:t>charge_money</w:t>
            </w:r>
            <w:proofErr w:type="spellEnd"/>
            <w:r>
              <w:rPr>
                <w:rFonts w:hint="eastAsia"/>
              </w:rPr>
              <w:t>&gt;</w:t>
            </w:r>
            <w:r>
              <w:rPr>
                <w:rFonts w:hint="eastAsia"/>
              </w:rPr>
              <w:t>收费金额</w:t>
            </w:r>
            <w:r>
              <w:rPr>
                <w:rFonts w:hint="eastAsia"/>
              </w:rPr>
              <w:t>&lt;/</w:t>
            </w:r>
            <w:proofErr w:type="spellStart"/>
            <w:r>
              <w:rPr>
                <w:rFonts w:hint="eastAsia"/>
              </w:rPr>
              <w:t>charge_money</w:t>
            </w:r>
            <w:proofErr w:type="spellEnd"/>
            <w:r>
              <w:rPr>
                <w:rFonts w:hint="eastAsia"/>
              </w:rPr>
              <w:t>&gt;</w:t>
            </w:r>
          </w:p>
          <w:p w14:paraId="45A02E04" w14:textId="77777777" w:rsidR="005C2ADF" w:rsidRDefault="005C2ADF" w:rsidP="00C05BD5">
            <w:r>
              <w:rPr>
                <w:rFonts w:hint="eastAsia"/>
              </w:rPr>
              <w:t xml:space="preserve">        &lt;</w:t>
            </w:r>
            <w:proofErr w:type="spellStart"/>
            <w:r>
              <w:rPr>
                <w:rFonts w:hint="eastAsia"/>
              </w:rPr>
              <w:t>card_no</w:t>
            </w:r>
            <w:proofErr w:type="spellEnd"/>
            <w:r>
              <w:rPr>
                <w:rFonts w:hint="eastAsia"/>
              </w:rPr>
              <w:t>&gt;</w:t>
            </w:r>
            <w:r>
              <w:rPr>
                <w:rFonts w:hint="eastAsia"/>
              </w:rPr>
              <w:t>卡号</w:t>
            </w:r>
            <w:r>
              <w:rPr>
                <w:rFonts w:hint="eastAsia"/>
              </w:rPr>
              <w:t>&lt;/</w:t>
            </w:r>
            <w:proofErr w:type="spellStart"/>
            <w:r>
              <w:rPr>
                <w:rFonts w:hint="eastAsia"/>
              </w:rPr>
              <w:t>card_no</w:t>
            </w:r>
            <w:proofErr w:type="spellEnd"/>
            <w:r>
              <w:rPr>
                <w:rFonts w:hint="eastAsia"/>
              </w:rPr>
              <w:t>&gt;</w:t>
            </w:r>
          </w:p>
          <w:p w14:paraId="2D122489" w14:textId="77777777" w:rsidR="005C2ADF" w:rsidRDefault="005C2ADF" w:rsidP="00C05BD5">
            <w:r>
              <w:rPr>
                <w:rFonts w:hint="eastAsia"/>
              </w:rPr>
              <w:t xml:space="preserve">        &lt;</w:t>
            </w:r>
            <w:proofErr w:type="spellStart"/>
            <w:r>
              <w:rPr>
                <w:rFonts w:hint="eastAsia"/>
              </w:rPr>
              <w:t>patient_name</w:t>
            </w:r>
            <w:proofErr w:type="spellEnd"/>
            <w:r>
              <w:rPr>
                <w:rFonts w:hint="eastAsia"/>
              </w:rPr>
              <w:t>&gt;</w:t>
            </w:r>
            <w:r>
              <w:rPr>
                <w:rFonts w:hint="eastAsia"/>
              </w:rPr>
              <w:t>患者姓名</w:t>
            </w:r>
            <w:r>
              <w:rPr>
                <w:rFonts w:hint="eastAsia"/>
              </w:rPr>
              <w:t>&lt;/</w:t>
            </w:r>
            <w:proofErr w:type="spellStart"/>
            <w:r>
              <w:rPr>
                <w:rFonts w:hint="eastAsia"/>
              </w:rPr>
              <w:t>patient_name</w:t>
            </w:r>
            <w:proofErr w:type="spellEnd"/>
            <w:r>
              <w:rPr>
                <w:rFonts w:hint="eastAsia"/>
              </w:rPr>
              <w:t>&gt;</w:t>
            </w:r>
          </w:p>
          <w:p w14:paraId="2C106C18" w14:textId="77777777" w:rsidR="005C2ADF" w:rsidRDefault="005C2ADF" w:rsidP="00C05BD5">
            <w:r>
              <w:rPr>
                <w:rFonts w:hint="eastAsia"/>
              </w:rPr>
              <w:t xml:space="preserve">        &lt;</w:t>
            </w:r>
            <w:proofErr w:type="spellStart"/>
            <w:r>
              <w:rPr>
                <w:rFonts w:hint="eastAsia"/>
              </w:rPr>
              <w:t>charge_code</w:t>
            </w:r>
            <w:proofErr w:type="spellEnd"/>
            <w:r>
              <w:rPr>
                <w:rFonts w:hint="eastAsia"/>
              </w:rPr>
              <w:t>&gt;</w:t>
            </w:r>
            <w:r>
              <w:rPr>
                <w:rFonts w:hint="eastAsia"/>
              </w:rPr>
              <w:t>收款员编码</w:t>
            </w:r>
            <w:r>
              <w:rPr>
                <w:rFonts w:hint="eastAsia"/>
              </w:rPr>
              <w:t>&lt;/</w:t>
            </w:r>
            <w:proofErr w:type="spellStart"/>
            <w:r>
              <w:rPr>
                <w:rFonts w:hint="eastAsia"/>
              </w:rPr>
              <w:t>charge_code</w:t>
            </w:r>
            <w:proofErr w:type="spellEnd"/>
            <w:r>
              <w:rPr>
                <w:rFonts w:hint="eastAsia"/>
              </w:rPr>
              <w:t>&gt;</w:t>
            </w:r>
          </w:p>
          <w:p w14:paraId="0D0FA3C6" w14:textId="77777777" w:rsidR="005C2ADF" w:rsidRDefault="005C2ADF" w:rsidP="00C05BD5">
            <w:r>
              <w:rPr>
                <w:rFonts w:hint="eastAsia"/>
              </w:rPr>
              <w:t xml:space="preserve">        &lt;</w:t>
            </w:r>
            <w:proofErr w:type="spellStart"/>
            <w:r>
              <w:rPr>
                <w:rFonts w:hint="eastAsia"/>
              </w:rPr>
              <w:t>charge_name</w:t>
            </w:r>
            <w:proofErr w:type="spellEnd"/>
            <w:r>
              <w:rPr>
                <w:rFonts w:hint="eastAsia"/>
              </w:rPr>
              <w:t>&gt;</w:t>
            </w:r>
            <w:r>
              <w:rPr>
                <w:rFonts w:hint="eastAsia"/>
              </w:rPr>
              <w:t>收款员姓名</w:t>
            </w:r>
            <w:r>
              <w:rPr>
                <w:rFonts w:hint="eastAsia"/>
              </w:rPr>
              <w:t>&lt;/</w:t>
            </w:r>
            <w:proofErr w:type="spellStart"/>
            <w:r>
              <w:rPr>
                <w:rFonts w:hint="eastAsia"/>
              </w:rPr>
              <w:t>charge_name</w:t>
            </w:r>
            <w:proofErr w:type="spellEnd"/>
            <w:r>
              <w:rPr>
                <w:rFonts w:hint="eastAsia"/>
              </w:rPr>
              <w:t>&gt;</w:t>
            </w:r>
          </w:p>
          <w:p w14:paraId="2C0A883F" w14:textId="77777777" w:rsidR="005C2ADF" w:rsidRDefault="005C2ADF" w:rsidP="00C05BD5">
            <w:r>
              <w:rPr>
                <w:rFonts w:hint="eastAsia"/>
              </w:rPr>
              <w:t xml:space="preserve">        &lt;</w:t>
            </w:r>
            <w:proofErr w:type="spellStart"/>
            <w:r>
              <w:rPr>
                <w:rFonts w:hint="eastAsia"/>
              </w:rPr>
              <w:t>begin_no</w:t>
            </w:r>
            <w:proofErr w:type="spellEnd"/>
            <w:r>
              <w:rPr>
                <w:rFonts w:hint="eastAsia"/>
              </w:rPr>
              <w:t>&gt;</w:t>
            </w:r>
            <w:r>
              <w:rPr>
                <w:rFonts w:hint="eastAsia"/>
              </w:rPr>
              <w:t>票据开始号</w:t>
            </w:r>
            <w:r>
              <w:rPr>
                <w:rFonts w:hint="eastAsia"/>
              </w:rPr>
              <w:t>&lt;/</w:t>
            </w:r>
            <w:proofErr w:type="spellStart"/>
            <w:r>
              <w:rPr>
                <w:rFonts w:hint="eastAsia"/>
              </w:rPr>
              <w:t>begin_no</w:t>
            </w:r>
            <w:proofErr w:type="spellEnd"/>
            <w:r>
              <w:rPr>
                <w:rFonts w:hint="eastAsia"/>
              </w:rPr>
              <w:t>&gt;</w:t>
            </w:r>
          </w:p>
          <w:p w14:paraId="2B199DE6" w14:textId="77777777" w:rsidR="005C2ADF" w:rsidRDefault="005C2ADF" w:rsidP="00C05BD5">
            <w:r>
              <w:rPr>
                <w:rFonts w:hint="eastAsia"/>
              </w:rPr>
              <w:t xml:space="preserve">        &lt;</w:t>
            </w:r>
            <w:proofErr w:type="spellStart"/>
            <w:r>
              <w:rPr>
                <w:rFonts w:hint="eastAsia"/>
              </w:rPr>
              <w:t>end_no</w:t>
            </w:r>
            <w:proofErr w:type="spellEnd"/>
            <w:r>
              <w:rPr>
                <w:rFonts w:hint="eastAsia"/>
              </w:rPr>
              <w:t>&gt;</w:t>
            </w:r>
            <w:r>
              <w:rPr>
                <w:rFonts w:hint="eastAsia"/>
              </w:rPr>
              <w:t>票据结束号</w:t>
            </w:r>
            <w:r>
              <w:rPr>
                <w:rFonts w:hint="eastAsia"/>
              </w:rPr>
              <w:t>&lt;/</w:t>
            </w:r>
            <w:proofErr w:type="spellStart"/>
            <w:r>
              <w:rPr>
                <w:rFonts w:hint="eastAsia"/>
              </w:rPr>
              <w:t>end_no</w:t>
            </w:r>
            <w:proofErr w:type="spellEnd"/>
            <w:r>
              <w:rPr>
                <w:rFonts w:hint="eastAsia"/>
              </w:rPr>
              <w:t>&gt;</w:t>
            </w:r>
          </w:p>
          <w:p w14:paraId="10CB3F33" w14:textId="77777777" w:rsidR="005C2ADF" w:rsidRDefault="005C2ADF" w:rsidP="00C05BD5">
            <w:r>
              <w:rPr>
                <w:rFonts w:hint="eastAsia"/>
              </w:rPr>
              <w:t xml:space="preserve">        &lt;</w:t>
            </w:r>
            <w:proofErr w:type="spellStart"/>
            <w:r>
              <w:rPr>
                <w:rFonts w:hint="eastAsia"/>
              </w:rPr>
              <w:t>is_back</w:t>
            </w:r>
            <w:proofErr w:type="spellEnd"/>
            <w:r>
              <w:rPr>
                <w:rFonts w:hint="eastAsia"/>
              </w:rPr>
              <w:t>&gt;</w:t>
            </w:r>
            <w:r>
              <w:rPr>
                <w:rFonts w:hint="eastAsia"/>
              </w:rPr>
              <w:t>业务状态</w:t>
            </w:r>
            <w:r>
              <w:rPr>
                <w:rFonts w:hint="eastAsia"/>
              </w:rPr>
              <w:t>&lt;/</w:t>
            </w:r>
            <w:proofErr w:type="spellStart"/>
            <w:r>
              <w:rPr>
                <w:rFonts w:hint="eastAsia"/>
              </w:rPr>
              <w:t>is_back</w:t>
            </w:r>
            <w:proofErr w:type="spellEnd"/>
            <w:r>
              <w:rPr>
                <w:rFonts w:hint="eastAsia"/>
              </w:rPr>
              <w:t>&gt;</w:t>
            </w:r>
          </w:p>
          <w:p w14:paraId="6044354F" w14:textId="77777777" w:rsidR="005C2ADF" w:rsidRDefault="005C2ADF" w:rsidP="00C05BD5">
            <w:r>
              <w:rPr>
                <w:rFonts w:hint="eastAsia"/>
              </w:rPr>
              <w:t xml:space="preserve">        &lt;</w:t>
            </w:r>
            <w:proofErr w:type="spellStart"/>
            <w:r>
              <w:rPr>
                <w:rFonts w:hint="eastAsia"/>
              </w:rPr>
              <w:t>hospital_no</w:t>
            </w:r>
            <w:proofErr w:type="spellEnd"/>
            <w:r>
              <w:rPr>
                <w:rFonts w:hint="eastAsia"/>
              </w:rPr>
              <w:t>&gt;</w:t>
            </w:r>
            <w:r>
              <w:rPr>
                <w:rFonts w:hint="eastAsia"/>
              </w:rPr>
              <w:t>住院号</w:t>
            </w:r>
            <w:r>
              <w:rPr>
                <w:rFonts w:hint="eastAsia"/>
              </w:rPr>
              <w:t>&lt;/</w:t>
            </w:r>
            <w:proofErr w:type="spellStart"/>
            <w:r>
              <w:rPr>
                <w:rFonts w:hint="eastAsia"/>
              </w:rPr>
              <w:t>hospital_no</w:t>
            </w:r>
            <w:proofErr w:type="spellEnd"/>
            <w:r>
              <w:rPr>
                <w:rFonts w:hint="eastAsia"/>
              </w:rPr>
              <w:t>&gt;</w:t>
            </w:r>
          </w:p>
          <w:p w14:paraId="33BDF0DD" w14:textId="77777777" w:rsidR="005C2ADF" w:rsidRDefault="005C2ADF" w:rsidP="00C05BD5">
            <w:r>
              <w:rPr>
                <w:rFonts w:hint="eastAsia"/>
              </w:rPr>
              <w:t xml:space="preserve">    &lt;/Result&gt;</w:t>
            </w:r>
          </w:p>
          <w:p w14:paraId="18CE2DF9" w14:textId="77777777" w:rsidR="005C2ADF" w:rsidRDefault="005C2ADF" w:rsidP="00C05BD5">
            <w:r>
              <w:rPr>
                <w:rFonts w:hint="eastAsia"/>
              </w:rPr>
              <w:t>&lt;/Data&gt;</w:t>
            </w:r>
          </w:p>
        </w:tc>
      </w:tr>
    </w:tbl>
    <w:p w14:paraId="2CA5F179" w14:textId="77777777" w:rsidR="005C2ADF" w:rsidRDefault="005C2ADF" w:rsidP="005C2ADF"/>
    <w:p w14:paraId="752D740A" w14:textId="77777777" w:rsidR="005C2ADF" w:rsidRDefault="005C2ADF" w:rsidP="005C2ADF">
      <w:pPr>
        <w:pStyle w:val="4"/>
      </w:pPr>
      <w:r>
        <w:rPr>
          <w:rFonts w:hint="eastAsia"/>
        </w:rPr>
        <w:t>住院预交金日报表服务</w:t>
      </w:r>
      <w:r>
        <w:rPr>
          <w:rFonts w:hint="eastAsia"/>
        </w:rPr>
        <w:t>-</w:t>
      </w:r>
      <w:r>
        <w:rPr>
          <w:rFonts w:hint="eastAsia"/>
        </w:rPr>
        <w:t>响应消息（异常）</w:t>
      </w:r>
    </w:p>
    <w:tbl>
      <w:tblPr>
        <w:tblStyle w:val="afffff8"/>
        <w:tblW w:w="0" w:type="auto"/>
        <w:tblLook w:val="04A0" w:firstRow="1" w:lastRow="0" w:firstColumn="1" w:lastColumn="0" w:noHBand="0" w:noVBand="1"/>
      </w:tblPr>
      <w:tblGrid>
        <w:gridCol w:w="8296"/>
      </w:tblGrid>
      <w:tr w:rsidR="005C2ADF" w14:paraId="2A8DBEE0" w14:textId="77777777" w:rsidTr="00C05BD5">
        <w:tc>
          <w:tcPr>
            <w:tcW w:w="8496" w:type="dxa"/>
          </w:tcPr>
          <w:p w14:paraId="6BC98F9A" w14:textId="77777777" w:rsidR="005C2ADF" w:rsidRDefault="005C2ADF" w:rsidP="00C05BD5">
            <w:r>
              <w:rPr>
                <w:rFonts w:hint="eastAsia"/>
              </w:rPr>
              <w:t>&lt;Data&gt;</w:t>
            </w:r>
          </w:p>
          <w:p w14:paraId="2E96FD69" w14:textId="77777777" w:rsidR="005C2ADF" w:rsidRDefault="005C2ADF" w:rsidP="00C05BD5">
            <w:r>
              <w:rPr>
                <w:rFonts w:hint="eastAsia"/>
              </w:rPr>
              <w:lastRenderedPageBreak/>
              <w:t>    &lt;Code&gt;500&lt;/Code&gt;</w:t>
            </w:r>
          </w:p>
          <w:p w14:paraId="71845F5C" w14:textId="77777777" w:rsidR="005C2ADF" w:rsidRDefault="005C2ADF" w:rsidP="00C05BD5">
            <w:r>
              <w:rPr>
                <w:rFonts w:hint="eastAsia"/>
              </w:rPr>
              <w:t>    &lt;Message&gt;</w:t>
            </w:r>
            <w:r>
              <w:rPr>
                <w:rFonts w:hint="eastAsia"/>
              </w:rPr>
              <w:t>接收失败</w:t>
            </w:r>
            <w:r>
              <w:rPr>
                <w:rFonts w:hint="eastAsia"/>
              </w:rPr>
              <w:t>:</w:t>
            </w:r>
            <w:r>
              <w:rPr>
                <w:rFonts w:hint="eastAsia"/>
              </w:rPr>
              <w:t>错误信息</w:t>
            </w:r>
            <w:r>
              <w:rPr>
                <w:rFonts w:hint="eastAsia"/>
              </w:rPr>
              <w:t>&lt;/Message&gt;</w:t>
            </w:r>
          </w:p>
          <w:p w14:paraId="7E4B51CA" w14:textId="77777777" w:rsidR="005C2ADF" w:rsidRDefault="005C2ADF" w:rsidP="00C05BD5">
            <w:r>
              <w:rPr>
                <w:rFonts w:hint="eastAsia"/>
              </w:rPr>
              <w:t>&lt;/Data&gt;</w:t>
            </w:r>
          </w:p>
        </w:tc>
      </w:tr>
    </w:tbl>
    <w:p w14:paraId="1AE06108" w14:textId="77777777" w:rsidR="005C2ADF" w:rsidRDefault="005C2ADF" w:rsidP="005C2ADF"/>
    <w:p w14:paraId="2CF73897" w14:textId="77777777" w:rsidR="005C2ADF" w:rsidRDefault="005C2ADF" w:rsidP="005C2ADF">
      <w:pPr>
        <w:pStyle w:val="4"/>
      </w:pPr>
      <w:r>
        <w:rPr>
          <w:rFonts w:hint="eastAsia"/>
        </w:rPr>
        <w:t>消息模型</w:t>
      </w:r>
    </w:p>
    <w:p w14:paraId="2342B3AD" w14:textId="77777777" w:rsidR="005C2ADF" w:rsidRDefault="005C2ADF" w:rsidP="005C2ADF">
      <w:pPr>
        <w:pStyle w:val="50"/>
      </w:pPr>
      <w:r>
        <w:rPr>
          <w:rFonts w:hint="eastAsia"/>
        </w:rPr>
        <w:t>请求消息模型</w:t>
      </w:r>
    </w:p>
    <w:tbl>
      <w:tblPr>
        <w:tblW w:w="79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2072"/>
        <w:gridCol w:w="3287"/>
        <w:gridCol w:w="706"/>
      </w:tblGrid>
      <w:tr w:rsidR="005C2ADF" w14:paraId="668F8886" w14:textId="77777777" w:rsidTr="00C05BD5">
        <w:tc>
          <w:tcPr>
            <w:tcW w:w="1876" w:type="dxa"/>
            <w:shd w:val="clear" w:color="auto" w:fill="D9D9D9"/>
          </w:tcPr>
          <w:p w14:paraId="50F3BDE0" w14:textId="77777777" w:rsidR="005C2ADF" w:rsidRDefault="005C2ADF" w:rsidP="00C05BD5">
            <w:pPr>
              <w:jc w:val="center"/>
              <w:rPr>
                <w:rFonts w:ascii="宋体" w:hAnsi="宋体"/>
                <w:b/>
                <w:bCs/>
                <w:szCs w:val="21"/>
              </w:rPr>
            </w:pPr>
            <w:r>
              <w:rPr>
                <w:rFonts w:ascii="宋体" w:hAnsi="宋体" w:hint="eastAsia"/>
                <w:b/>
                <w:bCs/>
                <w:szCs w:val="21"/>
              </w:rPr>
              <w:t>字段名称</w:t>
            </w:r>
          </w:p>
        </w:tc>
        <w:tc>
          <w:tcPr>
            <w:tcW w:w="2072" w:type="dxa"/>
            <w:shd w:val="clear" w:color="auto" w:fill="D9D9D9"/>
          </w:tcPr>
          <w:p w14:paraId="31C825E6" w14:textId="77777777" w:rsidR="005C2ADF" w:rsidRDefault="005C2ADF" w:rsidP="00C05BD5">
            <w:pPr>
              <w:jc w:val="center"/>
              <w:rPr>
                <w:rFonts w:ascii="宋体" w:hAnsi="宋体"/>
                <w:b/>
                <w:bCs/>
                <w:szCs w:val="21"/>
              </w:rPr>
            </w:pPr>
            <w:r>
              <w:rPr>
                <w:rFonts w:ascii="宋体" w:hAnsi="宋体" w:hint="eastAsia"/>
                <w:b/>
                <w:bCs/>
                <w:szCs w:val="21"/>
              </w:rPr>
              <w:t>中文名称</w:t>
            </w:r>
          </w:p>
        </w:tc>
        <w:tc>
          <w:tcPr>
            <w:tcW w:w="3287" w:type="dxa"/>
            <w:shd w:val="clear" w:color="auto" w:fill="D9D9D9"/>
          </w:tcPr>
          <w:p w14:paraId="6662B521" w14:textId="77777777" w:rsidR="005C2ADF" w:rsidRDefault="005C2ADF" w:rsidP="00C05BD5">
            <w:pPr>
              <w:jc w:val="center"/>
              <w:rPr>
                <w:rFonts w:ascii="宋体" w:hAnsi="宋体"/>
                <w:b/>
                <w:bCs/>
                <w:szCs w:val="21"/>
              </w:rPr>
            </w:pPr>
            <w:r>
              <w:rPr>
                <w:rFonts w:ascii="宋体" w:hAnsi="宋体" w:hint="eastAsia"/>
                <w:b/>
                <w:bCs/>
                <w:szCs w:val="21"/>
              </w:rPr>
              <w:t>备注</w:t>
            </w:r>
          </w:p>
        </w:tc>
        <w:tc>
          <w:tcPr>
            <w:tcW w:w="706" w:type="dxa"/>
            <w:shd w:val="clear" w:color="auto" w:fill="D9D9D9"/>
          </w:tcPr>
          <w:p w14:paraId="73CBA540" w14:textId="77777777" w:rsidR="005C2ADF" w:rsidRDefault="005C2ADF" w:rsidP="00C05BD5">
            <w:pPr>
              <w:jc w:val="center"/>
              <w:rPr>
                <w:rFonts w:ascii="宋体" w:hAnsi="宋体"/>
                <w:b/>
                <w:bCs/>
                <w:szCs w:val="21"/>
              </w:rPr>
            </w:pPr>
            <w:r>
              <w:rPr>
                <w:rFonts w:ascii="宋体" w:hAnsi="宋体" w:hint="eastAsia"/>
                <w:b/>
                <w:bCs/>
                <w:szCs w:val="21"/>
              </w:rPr>
              <w:t>必需</w:t>
            </w:r>
          </w:p>
        </w:tc>
      </w:tr>
      <w:tr w:rsidR="005C2ADF" w14:paraId="33B0BB4E" w14:textId="77777777" w:rsidTr="00C05BD5">
        <w:tc>
          <w:tcPr>
            <w:tcW w:w="1876" w:type="dxa"/>
          </w:tcPr>
          <w:p w14:paraId="2B757BAF" w14:textId="77777777" w:rsidR="005C2ADF" w:rsidRDefault="005C2ADF" w:rsidP="00C05BD5">
            <w:pPr>
              <w:spacing w:line="360" w:lineRule="auto"/>
              <w:jc w:val="center"/>
              <w:rPr>
                <w:rFonts w:ascii="宋体" w:hAnsi="宋体"/>
                <w:bCs/>
                <w:szCs w:val="21"/>
              </w:rPr>
            </w:pPr>
            <w:proofErr w:type="spellStart"/>
            <w:r>
              <w:rPr>
                <w:rFonts w:hint="eastAsia"/>
                <w:szCs w:val="21"/>
              </w:rPr>
              <w:t>funcname</w:t>
            </w:r>
            <w:proofErr w:type="spellEnd"/>
          </w:p>
        </w:tc>
        <w:tc>
          <w:tcPr>
            <w:tcW w:w="2072" w:type="dxa"/>
          </w:tcPr>
          <w:p w14:paraId="5516BDD7" w14:textId="77777777" w:rsidR="005C2ADF" w:rsidRDefault="005C2ADF" w:rsidP="00C05BD5">
            <w:pPr>
              <w:spacing w:line="360" w:lineRule="auto"/>
              <w:jc w:val="center"/>
              <w:rPr>
                <w:rFonts w:ascii="宋体" w:hAnsi="宋体"/>
                <w:bCs/>
                <w:szCs w:val="21"/>
              </w:rPr>
            </w:pPr>
            <w:r>
              <w:rPr>
                <w:rFonts w:ascii="宋体" w:hAnsi="宋体" w:hint="eastAsia"/>
                <w:bCs/>
                <w:szCs w:val="21"/>
              </w:rPr>
              <w:t>方法名称</w:t>
            </w:r>
          </w:p>
        </w:tc>
        <w:tc>
          <w:tcPr>
            <w:tcW w:w="3287" w:type="dxa"/>
          </w:tcPr>
          <w:p w14:paraId="647DD611" w14:textId="77777777" w:rsidR="005C2ADF" w:rsidRDefault="005C2ADF" w:rsidP="00C05BD5">
            <w:pPr>
              <w:spacing w:line="360" w:lineRule="auto"/>
              <w:rPr>
                <w:rFonts w:ascii="宋体" w:hAnsi="宋体"/>
                <w:bCs/>
                <w:szCs w:val="21"/>
              </w:rPr>
            </w:pPr>
          </w:p>
        </w:tc>
        <w:tc>
          <w:tcPr>
            <w:tcW w:w="706" w:type="dxa"/>
          </w:tcPr>
          <w:p w14:paraId="4A8A38C5" w14:textId="77777777" w:rsidR="005C2ADF" w:rsidRDefault="005C2ADF" w:rsidP="00C05BD5">
            <w:pPr>
              <w:spacing w:line="360" w:lineRule="auto"/>
              <w:rPr>
                <w:rFonts w:ascii="宋体" w:hAnsi="宋体"/>
                <w:bCs/>
                <w:szCs w:val="21"/>
              </w:rPr>
            </w:pPr>
            <w:r>
              <w:rPr>
                <w:rFonts w:ascii="宋体" w:hAnsi="宋体" w:hint="eastAsia"/>
                <w:bCs/>
                <w:szCs w:val="21"/>
              </w:rPr>
              <w:t>R</w:t>
            </w:r>
          </w:p>
        </w:tc>
      </w:tr>
      <w:tr w:rsidR="005C2ADF" w14:paraId="441BB76C" w14:textId="77777777" w:rsidTr="00C05BD5">
        <w:tc>
          <w:tcPr>
            <w:tcW w:w="1876" w:type="dxa"/>
          </w:tcPr>
          <w:p w14:paraId="1E0E5BBB" w14:textId="77777777" w:rsidR="005C2ADF" w:rsidRDefault="005C2ADF" w:rsidP="00C05BD5">
            <w:pPr>
              <w:spacing w:line="360" w:lineRule="auto"/>
              <w:jc w:val="center"/>
              <w:rPr>
                <w:szCs w:val="21"/>
              </w:rPr>
            </w:pPr>
            <w:proofErr w:type="spellStart"/>
            <w:r>
              <w:rPr>
                <w:rFonts w:hint="eastAsia"/>
                <w:szCs w:val="21"/>
              </w:rPr>
              <w:t>begin_date</w:t>
            </w:r>
            <w:proofErr w:type="spellEnd"/>
          </w:p>
        </w:tc>
        <w:tc>
          <w:tcPr>
            <w:tcW w:w="2072" w:type="dxa"/>
          </w:tcPr>
          <w:p w14:paraId="27E1D7D9" w14:textId="77777777" w:rsidR="005C2ADF" w:rsidRDefault="005C2ADF" w:rsidP="00C05BD5">
            <w:pPr>
              <w:spacing w:line="360" w:lineRule="auto"/>
              <w:jc w:val="center"/>
              <w:rPr>
                <w:rFonts w:ascii="宋体" w:hAnsi="宋体"/>
                <w:bCs/>
                <w:szCs w:val="21"/>
              </w:rPr>
            </w:pPr>
            <w:r>
              <w:rPr>
                <w:rFonts w:hint="eastAsia"/>
                <w:szCs w:val="21"/>
              </w:rPr>
              <w:t>开始日期</w:t>
            </w:r>
          </w:p>
        </w:tc>
        <w:tc>
          <w:tcPr>
            <w:tcW w:w="3287" w:type="dxa"/>
          </w:tcPr>
          <w:p w14:paraId="1E225B2D" w14:textId="77777777" w:rsidR="005C2ADF" w:rsidRDefault="005C2ADF" w:rsidP="00C05BD5">
            <w:pPr>
              <w:spacing w:line="360" w:lineRule="auto"/>
              <w:rPr>
                <w:rFonts w:ascii="宋体" w:hAnsi="宋体"/>
                <w:bCs/>
                <w:szCs w:val="21"/>
              </w:rPr>
            </w:pPr>
            <w:r>
              <w:rPr>
                <w:rFonts w:hint="eastAsia"/>
                <w:szCs w:val="21"/>
              </w:rPr>
              <w:t>YYYYMMDD</w:t>
            </w:r>
          </w:p>
        </w:tc>
        <w:tc>
          <w:tcPr>
            <w:tcW w:w="706" w:type="dxa"/>
          </w:tcPr>
          <w:p w14:paraId="2710A1CB" w14:textId="77777777" w:rsidR="005C2ADF" w:rsidRDefault="005C2ADF" w:rsidP="00C05BD5">
            <w:pPr>
              <w:spacing w:line="360" w:lineRule="auto"/>
              <w:rPr>
                <w:rFonts w:ascii="宋体" w:hAnsi="宋体"/>
                <w:bCs/>
                <w:szCs w:val="21"/>
              </w:rPr>
            </w:pPr>
            <w:r>
              <w:rPr>
                <w:rFonts w:ascii="宋体" w:hAnsi="宋体" w:hint="eastAsia"/>
                <w:bCs/>
                <w:szCs w:val="21"/>
              </w:rPr>
              <w:t>R</w:t>
            </w:r>
          </w:p>
        </w:tc>
      </w:tr>
      <w:tr w:rsidR="005C2ADF" w14:paraId="026450D1" w14:textId="77777777" w:rsidTr="00C05BD5">
        <w:tc>
          <w:tcPr>
            <w:tcW w:w="1876" w:type="dxa"/>
          </w:tcPr>
          <w:p w14:paraId="7658796E" w14:textId="77777777" w:rsidR="005C2ADF" w:rsidRDefault="005C2ADF" w:rsidP="00C05BD5">
            <w:pPr>
              <w:spacing w:line="360" w:lineRule="auto"/>
              <w:jc w:val="center"/>
              <w:rPr>
                <w:szCs w:val="21"/>
              </w:rPr>
            </w:pPr>
            <w:proofErr w:type="spellStart"/>
            <w:r>
              <w:rPr>
                <w:rFonts w:hint="eastAsia"/>
                <w:szCs w:val="21"/>
              </w:rPr>
              <w:t>end_date</w:t>
            </w:r>
            <w:proofErr w:type="spellEnd"/>
          </w:p>
        </w:tc>
        <w:tc>
          <w:tcPr>
            <w:tcW w:w="2072" w:type="dxa"/>
          </w:tcPr>
          <w:p w14:paraId="3B3770F0" w14:textId="77777777" w:rsidR="005C2ADF" w:rsidRDefault="005C2ADF" w:rsidP="00C05BD5">
            <w:pPr>
              <w:spacing w:line="360" w:lineRule="auto"/>
              <w:jc w:val="center"/>
              <w:rPr>
                <w:rFonts w:ascii="宋体" w:hAnsi="宋体"/>
                <w:bCs/>
                <w:szCs w:val="21"/>
              </w:rPr>
            </w:pPr>
            <w:r>
              <w:rPr>
                <w:rFonts w:ascii="宋体" w:hAnsi="宋体" w:hint="eastAsia"/>
                <w:bCs/>
                <w:szCs w:val="21"/>
              </w:rPr>
              <w:t>结束日期</w:t>
            </w:r>
          </w:p>
        </w:tc>
        <w:tc>
          <w:tcPr>
            <w:tcW w:w="3287" w:type="dxa"/>
          </w:tcPr>
          <w:p w14:paraId="58F48A51" w14:textId="77777777" w:rsidR="005C2ADF" w:rsidRDefault="005C2ADF" w:rsidP="00C05BD5">
            <w:pPr>
              <w:spacing w:line="360" w:lineRule="auto"/>
              <w:rPr>
                <w:rFonts w:ascii="宋体" w:hAnsi="宋体"/>
                <w:bCs/>
                <w:szCs w:val="21"/>
              </w:rPr>
            </w:pPr>
            <w:r>
              <w:rPr>
                <w:rFonts w:hint="eastAsia"/>
                <w:szCs w:val="21"/>
              </w:rPr>
              <w:t>YYYYMMDD</w:t>
            </w:r>
          </w:p>
        </w:tc>
        <w:tc>
          <w:tcPr>
            <w:tcW w:w="706" w:type="dxa"/>
          </w:tcPr>
          <w:p w14:paraId="386B2B2E" w14:textId="77777777" w:rsidR="005C2ADF" w:rsidRDefault="005C2ADF" w:rsidP="00C05BD5">
            <w:pPr>
              <w:spacing w:line="360" w:lineRule="auto"/>
              <w:rPr>
                <w:rFonts w:ascii="宋体" w:hAnsi="宋体"/>
                <w:bCs/>
                <w:szCs w:val="21"/>
              </w:rPr>
            </w:pPr>
            <w:r>
              <w:rPr>
                <w:rFonts w:ascii="宋体" w:hAnsi="宋体" w:hint="eastAsia"/>
                <w:bCs/>
                <w:szCs w:val="21"/>
              </w:rPr>
              <w:t>R</w:t>
            </w:r>
          </w:p>
        </w:tc>
      </w:tr>
    </w:tbl>
    <w:p w14:paraId="5D7D11E1" w14:textId="77777777" w:rsidR="005C2ADF" w:rsidRDefault="005C2ADF" w:rsidP="005C2ADF"/>
    <w:p w14:paraId="2223C82C" w14:textId="77777777" w:rsidR="005C2ADF" w:rsidRDefault="005C2ADF" w:rsidP="005C2ADF"/>
    <w:p w14:paraId="51C30BE3" w14:textId="77777777" w:rsidR="005C2ADF" w:rsidRDefault="005C2ADF" w:rsidP="005C2ADF">
      <w:pPr>
        <w:pStyle w:val="50"/>
      </w:pPr>
      <w:r>
        <w:rPr>
          <w:rFonts w:hint="eastAsia"/>
        </w:rPr>
        <w:t>响应消息模型（成功）</w:t>
      </w:r>
    </w:p>
    <w:tbl>
      <w:tblPr>
        <w:tblW w:w="79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2072"/>
        <w:gridCol w:w="3287"/>
        <w:gridCol w:w="706"/>
      </w:tblGrid>
      <w:tr w:rsidR="005C2ADF" w14:paraId="5C0F34BF" w14:textId="77777777" w:rsidTr="00C05BD5">
        <w:tc>
          <w:tcPr>
            <w:tcW w:w="1876" w:type="dxa"/>
            <w:shd w:val="clear" w:color="auto" w:fill="D9D9D9"/>
          </w:tcPr>
          <w:p w14:paraId="42ABDD61" w14:textId="77777777" w:rsidR="005C2ADF" w:rsidRDefault="005C2ADF" w:rsidP="00C05BD5">
            <w:pPr>
              <w:jc w:val="center"/>
              <w:rPr>
                <w:rFonts w:ascii="宋体" w:hAnsi="宋体"/>
                <w:b/>
                <w:bCs/>
                <w:szCs w:val="21"/>
              </w:rPr>
            </w:pPr>
            <w:r>
              <w:rPr>
                <w:rFonts w:ascii="宋体" w:hAnsi="宋体" w:hint="eastAsia"/>
                <w:b/>
                <w:bCs/>
                <w:szCs w:val="21"/>
              </w:rPr>
              <w:t>字段名称</w:t>
            </w:r>
          </w:p>
        </w:tc>
        <w:tc>
          <w:tcPr>
            <w:tcW w:w="2072" w:type="dxa"/>
            <w:shd w:val="clear" w:color="auto" w:fill="D9D9D9"/>
          </w:tcPr>
          <w:p w14:paraId="5658AAE1" w14:textId="77777777" w:rsidR="005C2ADF" w:rsidRDefault="005C2ADF" w:rsidP="00C05BD5">
            <w:pPr>
              <w:jc w:val="center"/>
              <w:rPr>
                <w:rFonts w:ascii="宋体" w:hAnsi="宋体"/>
                <w:b/>
                <w:bCs/>
                <w:szCs w:val="21"/>
              </w:rPr>
            </w:pPr>
            <w:r>
              <w:rPr>
                <w:rFonts w:ascii="宋体" w:hAnsi="宋体" w:hint="eastAsia"/>
                <w:b/>
                <w:bCs/>
                <w:szCs w:val="21"/>
              </w:rPr>
              <w:t>中文名称</w:t>
            </w:r>
          </w:p>
        </w:tc>
        <w:tc>
          <w:tcPr>
            <w:tcW w:w="3287" w:type="dxa"/>
            <w:shd w:val="clear" w:color="auto" w:fill="D9D9D9"/>
          </w:tcPr>
          <w:p w14:paraId="22A04F02" w14:textId="77777777" w:rsidR="005C2ADF" w:rsidRDefault="005C2ADF" w:rsidP="00C05BD5">
            <w:pPr>
              <w:jc w:val="center"/>
              <w:rPr>
                <w:rFonts w:ascii="宋体" w:hAnsi="宋体"/>
                <w:b/>
                <w:bCs/>
                <w:szCs w:val="21"/>
              </w:rPr>
            </w:pPr>
            <w:r>
              <w:rPr>
                <w:rFonts w:ascii="宋体" w:hAnsi="宋体" w:hint="eastAsia"/>
                <w:b/>
                <w:bCs/>
                <w:szCs w:val="21"/>
              </w:rPr>
              <w:t>备注</w:t>
            </w:r>
          </w:p>
        </w:tc>
        <w:tc>
          <w:tcPr>
            <w:tcW w:w="706" w:type="dxa"/>
            <w:shd w:val="clear" w:color="auto" w:fill="D9D9D9"/>
          </w:tcPr>
          <w:p w14:paraId="7B03CE53" w14:textId="77777777" w:rsidR="005C2ADF" w:rsidRDefault="005C2ADF" w:rsidP="00C05BD5">
            <w:pPr>
              <w:jc w:val="center"/>
              <w:rPr>
                <w:rFonts w:ascii="宋体" w:hAnsi="宋体"/>
                <w:b/>
                <w:bCs/>
                <w:szCs w:val="21"/>
              </w:rPr>
            </w:pPr>
            <w:r>
              <w:rPr>
                <w:rFonts w:ascii="宋体" w:hAnsi="宋体" w:hint="eastAsia"/>
                <w:b/>
                <w:bCs/>
                <w:szCs w:val="21"/>
              </w:rPr>
              <w:t>必需</w:t>
            </w:r>
          </w:p>
        </w:tc>
      </w:tr>
      <w:tr w:rsidR="005C2ADF" w14:paraId="4628601C" w14:textId="77777777" w:rsidTr="00C05BD5">
        <w:tc>
          <w:tcPr>
            <w:tcW w:w="1876" w:type="dxa"/>
          </w:tcPr>
          <w:p w14:paraId="4E67611F" w14:textId="77777777" w:rsidR="005C2ADF" w:rsidRDefault="005C2ADF" w:rsidP="00C05BD5">
            <w:pPr>
              <w:spacing w:line="360" w:lineRule="auto"/>
              <w:rPr>
                <w:rFonts w:ascii="宋体" w:hAnsi="宋体"/>
                <w:bCs/>
                <w:szCs w:val="21"/>
              </w:rPr>
            </w:pPr>
            <w:proofErr w:type="spellStart"/>
            <w:r>
              <w:rPr>
                <w:rFonts w:hint="eastAsia"/>
                <w:szCs w:val="21"/>
              </w:rPr>
              <w:t>charge_date</w:t>
            </w:r>
            <w:proofErr w:type="spellEnd"/>
          </w:p>
        </w:tc>
        <w:tc>
          <w:tcPr>
            <w:tcW w:w="2072" w:type="dxa"/>
          </w:tcPr>
          <w:p w14:paraId="6F05C504" w14:textId="77777777" w:rsidR="005C2ADF" w:rsidRDefault="005C2ADF" w:rsidP="00C05BD5">
            <w:pPr>
              <w:spacing w:line="360" w:lineRule="auto"/>
              <w:ind w:leftChars="-13" w:left="-27"/>
              <w:rPr>
                <w:rFonts w:ascii="宋体" w:hAnsi="宋体"/>
                <w:bCs/>
                <w:szCs w:val="21"/>
              </w:rPr>
            </w:pPr>
            <w:r>
              <w:rPr>
                <w:rFonts w:hint="eastAsia"/>
                <w:szCs w:val="21"/>
              </w:rPr>
              <w:t>日报日期</w:t>
            </w:r>
          </w:p>
        </w:tc>
        <w:tc>
          <w:tcPr>
            <w:tcW w:w="3287" w:type="dxa"/>
          </w:tcPr>
          <w:p w14:paraId="4B6413BA" w14:textId="77777777" w:rsidR="005C2ADF" w:rsidRDefault="005C2ADF" w:rsidP="00C05BD5">
            <w:pPr>
              <w:spacing w:line="360" w:lineRule="auto"/>
              <w:rPr>
                <w:szCs w:val="21"/>
              </w:rPr>
            </w:pPr>
            <w:r>
              <w:rPr>
                <w:rFonts w:hint="eastAsia"/>
                <w:szCs w:val="21"/>
              </w:rPr>
              <w:t>YYYY-MM-DD</w:t>
            </w:r>
          </w:p>
        </w:tc>
        <w:tc>
          <w:tcPr>
            <w:tcW w:w="706" w:type="dxa"/>
          </w:tcPr>
          <w:p w14:paraId="5955A85A" w14:textId="77777777" w:rsidR="005C2ADF" w:rsidRDefault="005C2ADF" w:rsidP="00C05BD5">
            <w:pPr>
              <w:spacing w:line="360" w:lineRule="auto"/>
              <w:rPr>
                <w:rFonts w:ascii="宋体" w:hAnsi="宋体"/>
                <w:bCs/>
                <w:szCs w:val="21"/>
              </w:rPr>
            </w:pPr>
            <w:r>
              <w:rPr>
                <w:rFonts w:hint="eastAsia"/>
                <w:szCs w:val="21"/>
              </w:rPr>
              <w:t>R</w:t>
            </w:r>
          </w:p>
        </w:tc>
      </w:tr>
      <w:tr w:rsidR="005C2ADF" w14:paraId="70AC72BD" w14:textId="77777777" w:rsidTr="00C05BD5">
        <w:tc>
          <w:tcPr>
            <w:tcW w:w="1876" w:type="dxa"/>
          </w:tcPr>
          <w:p w14:paraId="15FBDCBA" w14:textId="77777777" w:rsidR="005C2ADF" w:rsidRDefault="005C2ADF" w:rsidP="00C05BD5">
            <w:pPr>
              <w:spacing w:line="360" w:lineRule="auto"/>
              <w:rPr>
                <w:b/>
                <w:szCs w:val="21"/>
              </w:rPr>
            </w:pPr>
            <w:proofErr w:type="spellStart"/>
            <w:r>
              <w:rPr>
                <w:szCs w:val="21"/>
              </w:rPr>
              <w:t>pay_type_code</w:t>
            </w:r>
            <w:proofErr w:type="spellEnd"/>
          </w:p>
        </w:tc>
        <w:tc>
          <w:tcPr>
            <w:tcW w:w="2072" w:type="dxa"/>
          </w:tcPr>
          <w:p w14:paraId="7A4F9B24" w14:textId="77777777" w:rsidR="005C2ADF" w:rsidRDefault="005C2ADF" w:rsidP="00C05BD5">
            <w:pPr>
              <w:spacing w:line="360" w:lineRule="auto"/>
              <w:rPr>
                <w:szCs w:val="21"/>
              </w:rPr>
            </w:pPr>
            <w:r>
              <w:rPr>
                <w:rFonts w:hint="eastAsia"/>
                <w:szCs w:val="21"/>
              </w:rPr>
              <w:t>支付方式</w:t>
            </w:r>
          </w:p>
        </w:tc>
        <w:tc>
          <w:tcPr>
            <w:tcW w:w="3287" w:type="dxa"/>
          </w:tcPr>
          <w:p w14:paraId="5AFFB088" w14:textId="77777777" w:rsidR="005C2ADF" w:rsidRDefault="005C2ADF" w:rsidP="00C05BD5">
            <w:pPr>
              <w:spacing w:line="360" w:lineRule="auto"/>
              <w:rPr>
                <w:rFonts w:ascii="宋体" w:hAnsi="宋体"/>
                <w:bCs/>
                <w:szCs w:val="21"/>
              </w:rPr>
            </w:pPr>
          </w:p>
        </w:tc>
        <w:tc>
          <w:tcPr>
            <w:tcW w:w="706" w:type="dxa"/>
          </w:tcPr>
          <w:p w14:paraId="1E24465F" w14:textId="77777777" w:rsidR="005C2ADF" w:rsidRDefault="005C2ADF" w:rsidP="00C05BD5">
            <w:pPr>
              <w:spacing w:line="360" w:lineRule="auto"/>
              <w:rPr>
                <w:rFonts w:ascii="宋体" w:hAnsi="宋体"/>
                <w:bCs/>
                <w:szCs w:val="21"/>
              </w:rPr>
            </w:pPr>
            <w:r>
              <w:rPr>
                <w:rFonts w:hint="eastAsia"/>
                <w:szCs w:val="21"/>
              </w:rPr>
              <w:t>R</w:t>
            </w:r>
          </w:p>
        </w:tc>
      </w:tr>
      <w:tr w:rsidR="005C2ADF" w14:paraId="3AE33942" w14:textId="77777777" w:rsidTr="00C05BD5">
        <w:tc>
          <w:tcPr>
            <w:tcW w:w="1876" w:type="dxa"/>
          </w:tcPr>
          <w:p w14:paraId="22BAC0C3" w14:textId="77777777" w:rsidR="005C2ADF" w:rsidRDefault="005C2ADF" w:rsidP="00C05BD5">
            <w:pPr>
              <w:spacing w:line="360" w:lineRule="auto"/>
              <w:rPr>
                <w:b/>
                <w:szCs w:val="21"/>
              </w:rPr>
            </w:pPr>
            <w:proofErr w:type="spellStart"/>
            <w:r>
              <w:rPr>
                <w:rFonts w:hint="eastAsia"/>
                <w:szCs w:val="21"/>
              </w:rPr>
              <w:t>charge_money</w:t>
            </w:r>
            <w:proofErr w:type="spellEnd"/>
          </w:p>
        </w:tc>
        <w:tc>
          <w:tcPr>
            <w:tcW w:w="2072" w:type="dxa"/>
          </w:tcPr>
          <w:p w14:paraId="7181B54E" w14:textId="77777777" w:rsidR="005C2ADF" w:rsidRDefault="005C2ADF" w:rsidP="00C05BD5">
            <w:pPr>
              <w:spacing w:line="360" w:lineRule="auto"/>
              <w:rPr>
                <w:szCs w:val="21"/>
              </w:rPr>
            </w:pPr>
            <w:r>
              <w:rPr>
                <w:rFonts w:hint="eastAsia"/>
                <w:szCs w:val="21"/>
              </w:rPr>
              <w:t>收费金额</w:t>
            </w:r>
          </w:p>
        </w:tc>
        <w:tc>
          <w:tcPr>
            <w:tcW w:w="3287" w:type="dxa"/>
          </w:tcPr>
          <w:p w14:paraId="18156195" w14:textId="77777777" w:rsidR="005C2ADF" w:rsidRDefault="005C2ADF" w:rsidP="00C05BD5">
            <w:pPr>
              <w:spacing w:line="360" w:lineRule="auto"/>
              <w:rPr>
                <w:rFonts w:ascii="宋体" w:hAnsi="宋体"/>
                <w:bCs/>
                <w:szCs w:val="21"/>
              </w:rPr>
            </w:pPr>
          </w:p>
        </w:tc>
        <w:tc>
          <w:tcPr>
            <w:tcW w:w="706" w:type="dxa"/>
          </w:tcPr>
          <w:p w14:paraId="074D4881" w14:textId="77777777" w:rsidR="005C2ADF" w:rsidRDefault="005C2ADF" w:rsidP="00C05BD5">
            <w:pPr>
              <w:spacing w:line="360" w:lineRule="auto"/>
              <w:rPr>
                <w:rFonts w:ascii="宋体" w:hAnsi="宋体"/>
                <w:bCs/>
                <w:szCs w:val="21"/>
              </w:rPr>
            </w:pPr>
            <w:r>
              <w:rPr>
                <w:rFonts w:hint="eastAsia"/>
                <w:szCs w:val="21"/>
              </w:rPr>
              <w:t>R</w:t>
            </w:r>
          </w:p>
        </w:tc>
      </w:tr>
      <w:tr w:rsidR="005C2ADF" w14:paraId="52DAB390" w14:textId="77777777" w:rsidTr="00C05BD5">
        <w:tc>
          <w:tcPr>
            <w:tcW w:w="1876" w:type="dxa"/>
          </w:tcPr>
          <w:p w14:paraId="3A185BE3" w14:textId="77777777" w:rsidR="005C2ADF" w:rsidRDefault="005C2ADF" w:rsidP="00C05BD5">
            <w:pPr>
              <w:spacing w:line="360" w:lineRule="auto"/>
              <w:rPr>
                <w:b/>
                <w:szCs w:val="21"/>
              </w:rPr>
            </w:pPr>
            <w:proofErr w:type="spellStart"/>
            <w:r>
              <w:rPr>
                <w:szCs w:val="21"/>
              </w:rPr>
              <w:t>c</w:t>
            </w:r>
            <w:r>
              <w:rPr>
                <w:rFonts w:hint="eastAsia"/>
                <w:szCs w:val="21"/>
              </w:rPr>
              <w:t>ard_no</w:t>
            </w:r>
            <w:proofErr w:type="spellEnd"/>
          </w:p>
        </w:tc>
        <w:tc>
          <w:tcPr>
            <w:tcW w:w="2072" w:type="dxa"/>
          </w:tcPr>
          <w:p w14:paraId="5389F52C" w14:textId="77777777" w:rsidR="005C2ADF" w:rsidRDefault="005C2ADF" w:rsidP="00C05BD5">
            <w:pPr>
              <w:spacing w:line="360" w:lineRule="auto"/>
              <w:rPr>
                <w:szCs w:val="21"/>
              </w:rPr>
            </w:pPr>
            <w:r>
              <w:rPr>
                <w:rFonts w:hint="eastAsia"/>
                <w:szCs w:val="21"/>
              </w:rPr>
              <w:t>卡号</w:t>
            </w:r>
          </w:p>
        </w:tc>
        <w:tc>
          <w:tcPr>
            <w:tcW w:w="3287" w:type="dxa"/>
          </w:tcPr>
          <w:p w14:paraId="6E8F6D6D" w14:textId="77777777" w:rsidR="005C2ADF" w:rsidRDefault="005C2ADF" w:rsidP="00C05BD5">
            <w:pPr>
              <w:spacing w:line="360" w:lineRule="auto"/>
              <w:rPr>
                <w:rFonts w:ascii="宋体" w:hAnsi="宋体"/>
                <w:bCs/>
                <w:szCs w:val="21"/>
              </w:rPr>
            </w:pPr>
          </w:p>
        </w:tc>
        <w:tc>
          <w:tcPr>
            <w:tcW w:w="706" w:type="dxa"/>
          </w:tcPr>
          <w:p w14:paraId="0F65E3A4" w14:textId="77777777" w:rsidR="005C2ADF" w:rsidRDefault="005C2ADF" w:rsidP="00C05BD5">
            <w:pPr>
              <w:spacing w:line="360" w:lineRule="auto"/>
              <w:rPr>
                <w:rFonts w:ascii="宋体" w:hAnsi="宋体"/>
                <w:bCs/>
                <w:szCs w:val="21"/>
              </w:rPr>
            </w:pPr>
            <w:r>
              <w:rPr>
                <w:rFonts w:hint="eastAsia"/>
                <w:szCs w:val="21"/>
              </w:rPr>
              <w:t>R</w:t>
            </w:r>
          </w:p>
        </w:tc>
      </w:tr>
      <w:tr w:rsidR="005C2ADF" w14:paraId="59079910" w14:textId="77777777" w:rsidTr="00C05BD5">
        <w:tc>
          <w:tcPr>
            <w:tcW w:w="1876" w:type="dxa"/>
          </w:tcPr>
          <w:p w14:paraId="2B2782DD" w14:textId="77777777" w:rsidR="005C2ADF" w:rsidRDefault="005C2ADF" w:rsidP="00C05BD5">
            <w:pPr>
              <w:spacing w:line="360" w:lineRule="auto"/>
              <w:rPr>
                <w:b/>
                <w:szCs w:val="21"/>
              </w:rPr>
            </w:pPr>
            <w:proofErr w:type="spellStart"/>
            <w:r>
              <w:rPr>
                <w:rFonts w:hint="eastAsia"/>
                <w:szCs w:val="21"/>
              </w:rPr>
              <w:t>patient_name</w:t>
            </w:r>
            <w:proofErr w:type="spellEnd"/>
          </w:p>
        </w:tc>
        <w:tc>
          <w:tcPr>
            <w:tcW w:w="2072" w:type="dxa"/>
          </w:tcPr>
          <w:p w14:paraId="25D4332D" w14:textId="77777777" w:rsidR="005C2ADF" w:rsidRDefault="005C2ADF" w:rsidP="00C05BD5">
            <w:pPr>
              <w:spacing w:line="360" w:lineRule="auto"/>
              <w:rPr>
                <w:szCs w:val="21"/>
              </w:rPr>
            </w:pPr>
            <w:r>
              <w:rPr>
                <w:rFonts w:hint="eastAsia"/>
                <w:szCs w:val="21"/>
              </w:rPr>
              <w:t>患者姓名</w:t>
            </w:r>
          </w:p>
        </w:tc>
        <w:tc>
          <w:tcPr>
            <w:tcW w:w="3287" w:type="dxa"/>
          </w:tcPr>
          <w:p w14:paraId="58BC057C" w14:textId="77777777" w:rsidR="005C2ADF" w:rsidRDefault="005C2ADF" w:rsidP="00C05BD5">
            <w:pPr>
              <w:spacing w:line="360" w:lineRule="auto"/>
              <w:rPr>
                <w:rFonts w:ascii="宋体" w:hAnsi="宋体"/>
                <w:bCs/>
                <w:szCs w:val="21"/>
              </w:rPr>
            </w:pPr>
          </w:p>
        </w:tc>
        <w:tc>
          <w:tcPr>
            <w:tcW w:w="706" w:type="dxa"/>
          </w:tcPr>
          <w:p w14:paraId="402B5278" w14:textId="77777777" w:rsidR="005C2ADF" w:rsidRDefault="005C2ADF" w:rsidP="00C05BD5">
            <w:pPr>
              <w:spacing w:line="360" w:lineRule="auto"/>
              <w:rPr>
                <w:rFonts w:ascii="宋体" w:hAnsi="宋体"/>
                <w:bCs/>
                <w:szCs w:val="21"/>
              </w:rPr>
            </w:pPr>
            <w:r>
              <w:rPr>
                <w:rFonts w:hint="eastAsia"/>
                <w:szCs w:val="21"/>
              </w:rPr>
              <w:t>R</w:t>
            </w:r>
          </w:p>
        </w:tc>
      </w:tr>
      <w:tr w:rsidR="005C2ADF" w14:paraId="64FDDBB8" w14:textId="77777777" w:rsidTr="00C05BD5">
        <w:tc>
          <w:tcPr>
            <w:tcW w:w="1876" w:type="dxa"/>
          </w:tcPr>
          <w:p w14:paraId="1387E1FE" w14:textId="77777777" w:rsidR="005C2ADF" w:rsidRDefault="005C2ADF" w:rsidP="00C05BD5">
            <w:pPr>
              <w:spacing w:line="360" w:lineRule="auto"/>
              <w:rPr>
                <w:b/>
                <w:szCs w:val="21"/>
              </w:rPr>
            </w:pPr>
            <w:proofErr w:type="spellStart"/>
            <w:r>
              <w:rPr>
                <w:rFonts w:hint="eastAsia"/>
                <w:szCs w:val="21"/>
              </w:rPr>
              <w:t>charge_code</w:t>
            </w:r>
            <w:proofErr w:type="spellEnd"/>
          </w:p>
        </w:tc>
        <w:tc>
          <w:tcPr>
            <w:tcW w:w="2072" w:type="dxa"/>
          </w:tcPr>
          <w:p w14:paraId="5EF58551" w14:textId="77777777" w:rsidR="005C2ADF" w:rsidRDefault="005C2ADF" w:rsidP="00C05BD5">
            <w:pPr>
              <w:spacing w:line="360" w:lineRule="auto"/>
              <w:rPr>
                <w:szCs w:val="21"/>
              </w:rPr>
            </w:pPr>
            <w:r>
              <w:rPr>
                <w:rFonts w:hint="eastAsia"/>
                <w:szCs w:val="21"/>
              </w:rPr>
              <w:t>收款员编码</w:t>
            </w:r>
          </w:p>
        </w:tc>
        <w:tc>
          <w:tcPr>
            <w:tcW w:w="3287" w:type="dxa"/>
          </w:tcPr>
          <w:p w14:paraId="0C086F89" w14:textId="77777777" w:rsidR="005C2ADF" w:rsidRDefault="005C2ADF" w:rsidP="00C05BD5">
            <w:pPr>
              <w:spacing w:line="360" w:lineRule="auto"/>
              <w:rPr>
                <w:rFonts w:ascii="宋体" w:hAnsi="宋体"/>
                <w:bCs/>
                <w:szCs w:val="21"/>
              </w:rPr>
            </w:pPr>
          </w:p>
        </w:tc>
        <w:tc>
          <w:tcPr>
            <w:tcW w:w="706" w:type="dxa"/>
          </w:tcPr>
          <w:p w14:paraId="3AAB9EF4" w14:textId="77777777" w:rsidR="005C2ADF" w:rsidRDefault="005C2ADF" w:rsidP="00C05BD5">
            <w:pPr>
              <w:spacing w:line="360" w:lineRule="auto"/>
              <w:rPr>
                <w:rFonts w:ascii="宋体" w:hAnsi="宋体"/>
                <w:bCs/>
                <w:szCs w:val="21"/>
              </w:rPr>
            </w:pPr>
            <w:r>
              <w:rPr>
                <w:rFonts w:hint="eastAsia"/>
                <w:szCs w:val="21"/>
              </w:rPr>
              <w:t>R</w:t>
            </w:r>
          </w:p>
        </w:tc>
      </w:tr>
      <w:tr w:rsidR="005C2ADF" w14:paraId="0A3BE8BC" w14:textId="77777777" w:rsidTr="00C05BD5">
        <w:tc>
          <w:tcPr>
            <w:tcW w:w="1876" w:type="dxa"/>
          </w:tcPr>
          <w:p w14:paraId="79E2FCF4" w14:textId="77777777" w:rsidR="005C2ADF" w:rsidRDefault="005C2ADF" w:rsidP="00C05BD5">
            <w:pPr>
              <w:spacing w:line="360" w:lineRule="auto"/>
              <w:rPr>
                <w:b/>
                <w:szCs w:val="21"/>
              </w:rPr>
            </w:pPr>
            <w:proofErr w:type="spellStart"/>
            <w:r>
              <w:rPr>
                <w:rFonts w:hint="eastAsia"/>
                <w:szCs w:val="21"/>
              </w:rPr>
              <w:t>charge_name</w:t>
            </w:r>
            <w:proofErr w:type="spellEnd"/>
          </w:p>
        </w:tc>
        <w:tc>
          <w:tcPr>
            <w:tcW w:w="2072" w:type="dxa"/>
          </w:tcPr>
          <w:p w14:paraId="140F180D" w14:textId="77777777" w:rsidR="005C2ADF" w:rsidRDefault="005C2ADF" w:rsidP="00C05BD5">
            <w:pPr>
              <w:spacing w:line="360" w:lineRule="auto"/>
              <w:rPr>
                <w:szCs w:val="21"/>
              </w:rPr>
            </w:pPr>
            <w:r>
              <w:rPr>
                <w:rFonts w:hint="eastAsia"/>
                <w:szCs w:val="21"/>
              </w:rPr>
              <w:t>收款员姓名</w:t>
            </w:r>
          </w:p>
        </w:tc>
        <w:tc>
          <w:tcPr>
            <w:tcW w:w="3287" w:type="dxa"/>
          </w:tcPr>
          <w:p w14:paraId="221A647F" w14:textId="77777777" w:rsidR="005C2ADF" w:rsidRDefault="005C2ADF" w:rsidP="00C05BD5">
            <w:pPr>
              <w:spacing w:line="360" w:lineRule="auto"/>
              <w:rPr>
                <w:rFonts w:ascii="宋体" w:hAnsi="宋体"/>
                <w:bCs/>
                <w:szCs w:val="21"/>
              </w:rPr>
            </w:pPr>
          </w:p>
        </w:tc>
        <w:tc>
          <w:tcPr>
            <w:tcW w:w="706" w:type="dxa"/>
          </w:tcPr>
          <w:p w14:paraId="698E1155" w14:textId="77777777" w:rsidR="005C2ADF" w:rsidRDefault="005C2ADF" w:rsidP="00C05BD5">
            <w:pPr>
              <w:spacing w:line="360" w:lineRule="auto"/>
              <w:rPr>
                <w:rFonts w:ascii="宋体" w:hAnsi="宋体"/>
                <w:bCs/>
                <w:szCs w:val="21"/>
              </w:rPr>
            </w:pPr>
            <w:r>
              <w:rPr>
                <w:rFonts w:hint="eastAsia"/>
                <w:szCs w:val="21"/>
              </w:rPr>
              <w:t>R</w:t>
            </w:r>
          </w:p>
        </w:tc>
      </w:tr>
      <w:tr w:rsidR="005C2ADF" w14:paraId="2ED06222" w14:textId="77777777" w:rsidTr="00C05BD5">
        <w:tc>
          <w:tcPr>
            <w:tcW w:w="1876" w:type="dxa"/>
          </w:tcPr>
          <w:p w14:paraId="375C3BA1" w14:textId="77777777" w:rsidR="005C2ADF" w:rsidRDefault="005C2ADF" w:rsidP="00C05BD5">
            <w:pPr>
              <w:spacing w:line="360" w:lineRule="auto"/>
              <w:rPr>
                <w:b/>
                <w:szCs w:val="21"/>
              </w:rPr>
            </w:pPr>
            <w:proofErr w:type="spellStart"/>
            <w:r>
              <w:rPr>
                <w:rFonts w:hint="eastAsia"/>
                <w:szCs w:val="21"/>
              </w:rPr>
              <w:t>begin_no</w:t>
            </w:r>
            <w:proofErr w:type="spellEnd"/>
          </w:p>
        </w:tc>
        <w:tc>
          <w:tcPr>
            <w:tcW w:w="2072" w:type="dxa"/>
          </w:tcPr>
          <w:p w14:paraId="68686654" w14:textId="77777777" w:rsidR="005C2ADF" w:rsidRDefault="005C2ADF" w:rsidP="00C05BD5">
            <w:pPr>
              <w:spacing w:line="360" w:lineRule="auto"/>
              <w:rPr>
                <w:szCs w:val="21"/>
              </w:rPr>
            </w:pPr>
            <w:r>
              <w:rPr>
                <w:rFonts w:hint="eastAsia"/>
                <w:szCs w:val="21"/>
              </w:rPr>
              <w:t>票据开始号</w:t>
            </w:r>
          </w:p>
        </w:tc>
        <w:tc>
          <w:tcPr>
            <w:tcW w:w="3287" w:type="dxa"/>
          </w:tcPr>
          <w:p w14:paraId="082A925D" w14:textId="77777777" w:rsidR="005C2ADF" w:rsidRDefault="005C2ADF" w:rsidP="00C05BD5">
            <w:pPr>
              <w:spacing w:line="360" w:lineRule="auto"/>
              <w:rPr>
                <w:rFonts w:ascii="宋体" w:hAnsi="宋体"/>
                <w:bCs/>
                <w:szCs w:val="21"/>
              </w:rPr>
            </w:pPr>
          </w:p>
        </w:tc>
        <w:tc>
          <w:tcPr>
            <w:tcW w:w="706" w:type="dxa"/>
          </w:tcPr>
          <w:p w14:paraId="643DB833" w14:textId="77777777" w:rsidR="005C2ADF" w:rsidRDefault="005C2ADF" w:rsidP="00C05BD5">
            <w:pPr>
              <w:spacing w:line="360" w:lineRule="auto"/>
              <w:rPr>
                <w:rFonts w:ascii="宋体" w:hAnsi="宋体"/>
                <w:bCs/>
                <w:szCs w:val="21"/>
              </w:rPr>
            </w:pPr>
            <w:r>
              <w:rPr>
                <w:rFonts w:hint="eastAsia"/>
                <w:szCs w:val="21"/>
              </w:rPr>
              <w:t>R</w:t>
            </w:r>
          </w:p>
        </w:tc>
      </w:tr>
      <w:tr w:rsidR="005C2ADF" w14:paraId="2C43FA57" w14:textId="77777777" w:rsidTr="00C05BD5">
        <w:tc>
          <w:tcPr>
            <w:tcW w:w="1876" w:type="dxa"/>
          </w:tcPr>
          <w:p w14:paraId="0B517185" w14:textId="77777777" w:rsidR="005C2ADF" w:rsidRDefault="005C2ADF" w:rsidP="00C05BD5">
            <w:pPr>
              <w:spacing w:line="360" w:lineRule="auto"/>
              <w:rPr>
                <w:b/>
                <w:szCs w:val="21"/>
              </w:rPr>
            </w:pPr>
            <w:proofErr w:type="spellStart"/>
            <w:r>
              <w:rPr>
                <w:rFonts w:hint="eastAsia"/>
                <w:szCs w:val="21"/>
              </w:rPr>
              <w:t>end_no</w:t>
            </w:r>
            <w:proofErr w:type="spellEnd"/>
          </w:p>
        </w:tc>
        <w:tc>
          <w:tcPr>
            <w:tcW w:w="2072" w:type="dxa"/>
          </w:tcPr>
          <w:p w14:paraId="4E7CB383" w14:textId="77777777" w:rsidR="005C2ADF" w:rsidRDefault="005C2ADF" w:rsidP="00C05BD5">
            <w:pPr>
              <w:spacing w:line="360" w:lineRule="auto"/>
              <w:rPr>
                <w:szCs w:val="21"/>
              </w:rPr>
            </w:pPr>
            <w:r>
              <w:rPr>
                <w:rFonts w:hint="eastAsia"/>
                <w:szCs w:val="21"/>
              </w:rPr>
              <w:t>票据结束号</w:t>
            </w:r>
          </w:p>
        </w:tc>
        <w:tc>
          <w:tcPr>
            <w:tcW w:w="3287" w:type="dxa"/>
          </w:tcPr>
          <w:p w14:paraId="20FF8B46" w14:textId="77777777" w:rsidR="005C2ADF" w:rsidRDefault="005C2ADF" w:rsidP="00C05BD5">
            <w:pPr>
              <w:spacing w:line="360" w:lineRule="auto"/>
              <w:rPr>
                <w:rFonts w:ascii="宋体" w:hAnsi="宋体"/>
                <w:bCs/>
                <w:szCs w:val="21"/>
              </w:rPr>
            </w:pPr>
          </w:p>
        </w:tc>
        <w:tc>
          <w:tcPr>
            <w:tcW w:w="706" w:type="dxa"/>
          </w:tcPr>
          <w:p w14:paraId="068EB860" w14:textId="77777777" w:rsidR="005C2ADF" w:rsidRDefault="005C2ADF" w:rsidP="00C05BD5">
            <w:pPr>
              <w:spacing w:line="360" w:lineRule="auto"/>
              <w:rPr>
                <w:rFonts w:ascii="宋体" w:hAnsi="宋体"/>
                <w:bCs/>
                <w:szCs w:val="21"/>
              </w:rPr>
            </w:pPr>
            <w:r>
              <w:rPr>
                <w:rFonts w:hint="eastAsia"/>
                <w:szCs w:val="21"/>
              </w:rPr>
              <w:t>R</w:t>
            </w:r>
          </w:p>
        </w:tc>
      </w:tr>
      <w:tr w:rsidR="005C2ADF" w14:paraId="565F875B" w14:textId="77777777" w:rsidTr="00C05BD5">
        <w:tc>
          <w:tcPr>
            <w:tcW w:w="1876" w:type="dxa"/>
          </w:tcPr>
          <w:p w14:paraId="46E7AFAD" w14:textId="77777777" w:rsidR="005C2ADF" w:rsidRDefault="005C2ADF" w:rsidP="00C05BD5">
            <w:pPr>
              <w:spacing w:line="360" w:lineRule="auto"/>
              <w:rPr>
                <w:b/>
                <w:szCs w:val="21"/>
              </w:rPr>
            </w:pPr>
            <w:proofErr w:type="spellStart"/>
            <w:r>
              <w:rPr>
                <w:rFonts w:hint="eastAsia"/>
                <w:szCs w:val="21"/>
              </w:rPr>
              <w:t>is_back</w:t>
            </w:r>
            <w:proofErr w:type="spellEnd"/>
          </w:p>
        </w:tc>
        <w:tc>
          <w:tcPr>
            <w:tcW w:w="2072" w:type="dxa"/>
          </w:tcPr>
          <w:p w14:paraId="414B520B" w14:textId="77777777" w:rsidR="005C2ADF" w:rsidRDefault="005C2ADF" w:rsidP="00C05BD5">
            <w:pPr>
              <w:spacing w:line="360" w:lineRule="auto"/>
              <w:rPr>
                <w:szCs w:val="21"/>
              </w:rPr>
            </w:pPr>
            <w:r>
              <w:rPr>
                <w:rFonts w:hint="eastAsia"/>
                <w:szCs w:val="21"/>
              </w:rPr>
              <w:t>业务状态</w:t>
            </w:r>
          </w:p>
        </w:tc>
        <w:tc>
          <w:tcPr>
            <w:tcW w:w="3287" w:type="dxa"/>
          </w:tcPr>
          <w:p w14:paraId="019753CE" w14:textId="77777777" w:rsidR="005C2ADF" w:rsidRDefault="005C2ADF" w:rsidP="00C05BD5">
            <w:pPr>
              <w:spacing w:line="360" w:lineRule="auto"/>
              <w:rPr>
                <w:rFonts w:ascii="宋体" w:hAnsi="宋体"/>
                <w:bCs/>
                <w:szCs w:val="21"/>
              </w:rPr>
            </w:pPr>
            <w:r>
              <w:rPr>
                <w:rFonts w:hint="eastAsia"/>
                <w:szCs w:val="21"/>
              </w:rPr>
              <w:t>0</w:t>
            </w:r>
            <w:r>
              <w:rPr>
                <w:rFonts w:hint="eastAsia"/>
                <w:szCs w:val="21"/>
              </w:rPr>
              <w:t>正常</w:t>
            </w:r>
            <w:r>
              <w:rPr>
                <w:rFonts w:hint="eastAsia"/>
                <w:szCs w:val="21"/>
              </w:rPr>
              <w:t>1</w:t>
            </w:r>
            <w:r>
              <w:rPr>
                <w:rFonts w:hint="eastAsia"/>
                <w:szCs w:val="21"/>
              </w:rPr>
              <w:t>退费</w:t>
            </w:r>
            <w:r>
              <w:rPr>
                <w:rFonts w:hint="eastAsia"/>
                <w:szCs w:val="21"/>
              </w:rPr>
              <w:t>2</w:t>
            </w:r>
            <w:r>
              <w:rPr>
                <w:rFonts w:hint="eastAsia"/>
                <w:szCs w:val="21"/>
              </w:rPr>
              <w:t>冲销</w:t>
            </w:r>
          </w:p>
        </w:tc>
        <w:tc>
          <w:tcPr>
            <w:tcW w:w="706" w:type="dxa"/>
          </w:tcPr>
          <w:p w14:paraId="2576B737" w14:textId="77777777" w:rsidR="005C2ADF" w:rsidRDefault="005C2ADF" w:rsidP="00C05BD5">
            <w:pPr>
              <w:spacing w:line="360" w:lineRule="auto"/>
              <w:rPr>
                <w:rFonts w:ascii="宋体" w:hAnsi="宋体"/>
                <w:bCs/>
                <w:szCs w:val="21"/>
              </w:rPr>
            </w:pPr>
            <w:r>
              <w:rPr>
                <w:rFonts w:hint="eastAsia"/>
                <w:szCs w:val="21"/>
              </w:rPr>
              <w:t>R</w:t>
            </w:r>
          </w:p>
        </w:tc>
      </w:tr>
      <w:tr w:rsidR="005C2ADF" w14:paraId="166147D9" w14:textId="77777777" w:rsidTr="00C05BD5">
        <w:tc>
          <w:tcPr>
            <w:tcW w:w="1876" w:type="dxa"/>
          </w:tcPr>
          <w:p w14:paraId="29D89340" w14:textId="77777777" w:rsidR="005C2ADF" w:rsidRDefault="005C2ADF" w:rsidP="00C05BD5">
            <w:pPr>
              <w:spacing w:line="360" w:lineRule="auto"/>
              <w:rPr>
                <w:szCs w:val="21"/>
              </w:rPr>
            </w:pPr>
            <w:proofErr w:type="spellStart"/>
            <w:r>
              <w:rPr>
                <w:rFonts w:hint="eastAsia"/>
                <w:szCs w:val="21"/>
              </w:rPr>
              <w:t>hospital_no</w:t>
            </w:r>
            <w:proofErr w:type="spellEnd"/>
          </w:p>
        </w:tc>
        <w:tc>
          <w:tcPr>
            <w:tcW w:w="2072" w:type="dxa"/>
          </w:tcPr>
          <w:p w14:paraId="7495D0AB" w14:textId="77777777" w:rsidR="005C2ADF" w:rsidRDefault="005C2ADF" w:rsidP="00C05BD5">
            <w:pPr>
              <w:spacing w:line="360" w:lineRule="auto"/>
              <w:rPr>
                <w:szCs w:val="21"/>
              </w:rPr>
            </w:pPr>
            <w:r>
              <w:rPr>
                <w:rFonts w:hint="eastAsia"/>
                <w:szCs w:val="21"/>
              </w:rPr>
              <w:t>住院号</w:t>
            </w:r>
          </w:p>
        </w:tc>
        <w:tc>
          <w:tcPr>
            <w:tcW w:w="3287" w:type="dxa"/>
          </w:tcPr>
          <w:p w14:paraId="327328D5" w14:textId="77777777" w:rsidR="005C2ADF" w:rsidRDefault="005C2ADF" w:rsidP="00C05BD5">
            <w:pPr>
              <w:spacing w:line="360" w:lineRule="auto"/>
              <w:rPr>
                <w:szCs w:val="21"/>
              </w:rPr>
            </w:pPr>
          </w:p>
        </w:tc>
        <w:tc>
          <w:tcPr>
            <w:tcW w:w="706" w:type="dxa"/>
          </w:tcPr>
          <w:p w14:paraId="06F23ED6" w14:textId="77777777" w:rsidR="005C2ADF" w:rsidRDefault="005C2ADF" w:rsidP="00C05BD5">
            <w:pPr>
              <w:spacing w:line="360" w:lineRule="auto"/>
              <w:rPr>
                <w:szCs w:val="21"/>
              </w:rPr>
            </w:pPr>
            <w:r>
              <w:rPr>
                <w:rFonts w:hint="eastAsia"/>
                <w:szCs w:val="21"/>
              </w:rPr>
              <w:t>R</w:t>
            </w:r>
          </w:p>
        </w:tc>
      </w:tr>
      <w:tr w:rsidR="005C2ADF" w14:paraId="26C1F50F" w14:textId="77777777" w:rsidTr="00C05BD5">
        <w:tc>
          <w:tcPr>
            <w:tcW w:w="1876" w:type="dxa"/>
          </w:tcPr>
          <w:p w14:paraId="2D0E1AD6" w14:textId="77777777" w:rsidR="005C2ADF" w:rsidRDefault="005C2ADF" w:rsidP="00C05BD5">
            <w:pPr>
              <w:rPr>
                <w:szCs w:val="21"/>
              </w:rPr>
            </w:pPr>
            <w:r>
              <w:rPr>
                <w:rFonts w:hint="eastAsia"/>
              </w:rPr>
              <w:t>Code</w:t>
            </w:r>
          </w:p>
        </w:tc>
        <w:tc>
          <w:tcPr>
            <w:tcW w:w="2072" w:type="dxa"/>
          </w:tcPr>
          <w:p w14:paraId="112856C4" w14:textId="77777777" w:rsidR="005C2ADF" w:rsidRDefault="005C2ADF" w:rsidP="00C05BD5">
            <w:pPr>
              <w:rPr>
                <w:szCs w:val="21"/>
              </w:rPr>
            </w:pPr>
            <w:r>
              <w:rPr>
                <w:rFonts w:ascii="宋体" w:hAnsi="宋体" w:hint="eastAsia"/>
                <w:bCs/>
                <w:szCs w:val="21"/>
              </w:rPr>
              <w:t>返回状态编码</w:t>
            </w:r>
          </w:p>
        </w:tc>
        <w:tc>
          <w:tcPr>
            <w:tcW w:w="3287" w:type="dxa"/>
          </w:tcPr>
          <w:p w14:paraId="53955A92" w14:textId="77777777" w:rsidR="005C2ADF" w:rsidRDefault="005C2ADF" w:rsidP="00C05BD5">
            <w:pPr>
              <w:rPr>
                <w:szCs w:val="21"/>
              </w:rPr>
            </w:pPr>
            <w:r>
              <w:rPr>
                <w:rFonts w:ascii="宋体" w:hAnsi="宋体" w:hint="eastAsia"/>
                <w:bCs/>
                <w:szCs w:val="21"/>
              </w:rPr>
              <w:t>200表示成功，500表示失败</w:t>
            </w:r>
          </w:p>
        </w:tc>
        <w:tc>
          <w:tcPr>
            <w:tcW w:w="706" w:type="dxa"/>
          </w:tcPr>
          <w:p w14:paraId="23C063D0" w14:textId="77777777" w:rsidR="005C2ADF" w:rsidRDefault="005C2ADF" w:rsidP="00C05BD5">
            <w:pPr>
              <w:jc w:val="center"/>
              <w:rPr>
                <w:szCs w:val="21"/>
              </w:rPr>
            </w:pPr>
            <w:r>
              <w:rPr>
                <w:rFonts w:ascii="宋体" w:hAnsi="宋体" w:hint="eastAsia"/>
                <w:bCs/>
                <w:szCs w:val="21"/>
              </w:rPr>
              <w:t>R</w:t>
            </w:r>
          </w:p>
        </w:tc>
      </w:tr>
      <w:tr w:rsidR="005C2ADF" w14:paraId="2071116C" w14:textId="77777777" w:rsidTr="00C05BD5">
        <w:tc>
          <w:tcPr>
            <w:tcW w:w="1876" w:type="dxa"/>
          </w:tcPr>
          <w:p w14:paraId="79E319C3" w14:textId="77777777" w:rsidR="005C2ADF" w:rsidRDefault="005C2ADF" w:rsidP="00C05BD5">
            <w:pPr>
              <w:rPr>
                <w:szCs w:val="21"/>
              </w:rPr>
            </w:pPr>
            <w:r>
              <w:rPr>
                <w:rFonts w:hint="eastAsia"/>
              </w:rPr>
              <w:t>Message</w:t>
            </w:r>
          </w:p>
        </w:tc>
        <w:tc>
          <w:tcPr>
            <w:tcW w:w="2072" w:type="dxa"/>
          </w:tcPr>
          <w:p w14:paraId="18603B76" w14:textId="77777777" w:rsidR="005C2ADF" w:rsidRDefault="005C2ADF" w:rsidP="00C05BD5">
            <w:pPr>
              <w:rPr>
                <w:szCs w:val="21"/>
              </w:rPr>
            </w:pPr>
            <w:r>
              <w:rPr>
                <w:rFonts w:ascii="宋体" w:hAnsi="宋体" w:hint="eastAsia"/>
                <w:bCs/>
                <w:szCs w:val="21"/>
              </w:rPr>
              <w:t>返回消息详情</w:t>
            </w:r>
          </w:p>
        </w:tc>
        <w:tc>
          <w:tcPr>
            <w:tcW w:w="3287" w:type="dxa"/>
          </w:tcPr>
          <w:p w14:paraId="3ED5EDD1" w14:textId="77777777" w:rsidR="005C2ADF" w:rsidRDefault="005C2ADF" w:rsidP="00C05BD5">
            <w:pPr>
              <w:rPr>
                <w:szCs w:val="21"/>
              </w:rPr>
            </w:pPr>
          </w:p>
        </w:tc>
        <w:tc>
          <w:tcPr>
            <w:tcW w:w="706" w:type="dxa"/>
          </w:tcPr>
          <w:p w14:paraId="30113D80" w14:textId="77777777" w:rsidR="005C2ADF" w:rsidRDefault="005C2ADF" w:rsidP="00C05BD5">
            <w:pPr>
              <w:jc w:val="center"/>
              <w:rPr>
                <w:szCs w:val="21"/>
              </w:rPr>
            </w:pPr>
            <w:r>
              <w:rPr>
                <w:rFonts w:ascii="宋体" w:hAnsi="宋体" w:hint="eastAsia"/>
                <w:bCs/>
                <w:szCs w:val="21"/>
              </w:rPr>
              <w:t>R</w:t>
            </w:r>
          </w:p>
        </w:tc>
      </w:tr>
    </w:tbl>
    <w:p w14:paraId="2CB61F5F" w14:textId="77777777" w:rsidR="005C2ADF" w:rsidRDefault="005C2ADF" w:rsidP="005C2ADF"/>
    <w:p w14:paraId="61DE4FC2" w14:textId="77777777" w:rsidR="005C2ADF" w:rsidRDefault="005C2ADF" w:rsidP="005C2ADF">
      <w:pPr>
        <w:pStyle w:val="50"/>
      </w:pPr>
      <w:r>
        <w:rPr>
          <w:rFonts w:hint="eastAsia"/>
        </w:rPr>
        <w:t>响应消息模型（异常）</w:t>
      </w:r>
    </w:p>
    <w:tbl>
      <w:tblPr>
        <w:tblW w:w="80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1297"/>
        <w:gridCol w:w="3589"/>
        <w:gridCol w:w="1520"/>
      </w:tblGrid>
      <w:tr w:rsidR="005C2ADF" w14:paraId="23DD514D" w14:textId="77777777" w:rsidTr="00C05BD5">
        <w:trPr>
          <w:trHeight w:val="409"/>
        </w:trPr>
        <w:tc>
          <w:tcPr>
            <w:tcW w:w="1672" w:type="dxa"/>
            <w:shd w:val="clear" w:color="auto" w:fill="D9D9D9"/>
          </w:tcPr>
          <w:p w14:paraId="28A6B3EC" w14:textId="77777777" w:rsidR="005C2ADF" w:rsidRDefault="005C2ADF" w:rsidP="00C05BD5">
            <w:pPr>
              <w:jc w:val="center"/>
              <w:rPr>
                <w:rFonts w:ascii="宋体" w:hAnsi="宋体"/>
                <w:b/>
                <w:bCs/>
                <w:szCs w:val="21"/>
              </w:rPr>
            </w:pPr>
            <w:r>
              <w:rPr>
                <w:rFonts w:ascii="宋体" w:hAnsi="宋体" w:hint="eastAsia"/>
                <w:b/>
                <w:bCs/>
                <w:szCs w:val="21"/>
              </w:rPr>
              <w:t>字段名称</w:t>
            </w:r>
          </w:p>
        </w:tc>
        <w:tc>
          <w:tcPr>
            <w:tcW w:w="1297" w:type="dxa"/>
            <w:shd w:val="clear" w:color="auto" w:fill="D9D9D9"/>
          </w:tcPr>
          <w:p w14:paraId="1E513489" w14:textId="77777777" w:rsidR="005C2ADF" w:rsidRDefault="005C2ADF" w:rsidP="00C05BD5">
            <w:pPr>
              <w:jc w:val="center"/>
              <w:rPr>
                <w:rFonts w:ascii="宋体" w:hAnsi="宋体"/>
                <w:b/>
                <w:bCs/>
                <w:szCs w:val="21"/>
              </w:rPr>
            </w:pPr>
            <w:r>
              <w:rPr>
                <w:rFonts w:ascii="宋体" w:hAnsi="宋体" w:hint="eastAsia"/>
                <w:b/>
                <w:bCs/>
                <w:szCs w:val="21"/>
              </w:rPr>
              <w:t>中文名称</w:t>
            </w:r>
          </w:p>
        </w:tc>
        <w:tc>
          <w:tcPr>
            <w:tcW w:w="3589" w:type="dxa"/>
            <w:shd w:val="clear" w:color="auto" w:fill="D9D9D9"/>
          </w:tcPr>
          <w:p w14:paraId="2C593068" w14:textId="77777777" w:rsidR="005C2ADF" w:rsidRDefault="005C2ADF" w:rsidP="00C05BD5">
            <w:pPr>
              <w:jc w:val="center"/>
              <w:rPr>
                <w:rFonts w:ascii="宋体" w:hAnsi="宋体"/>
                <w:b/>
                <w:bCs/>
                <w:szCs w:val="21"/>
              </w:rPr>
            </w:pPr>
            <w:r>
              <w:rPr>
                <w:rFonts w:ascii="宋体" w:hAnsi="宋体" w:hint="eastAsia"/>
                <w:b/>
                <w:bCs/>
                <w:szCs w:val="21"/>
              </w:rPr>
              <w:t>备注</w:t>
            </w:r>
          </w:p>
        </w:tc>
        <w:tc>
          <w:tcPr>
            <w:tcW w:w="1520" w:type="dxa"/>
            <w:shd w:val="clear" w:color="auto" w:fill="D9D9D9"/>
          </w:tcPr>
          <w:p w14:paraId="74A2C7F1" w14:textId="77777777" w:rsidR="005C2ADF" w:rsidRDefault="005C2ADF" w:rsidP="00C05BD5">
            <w:pPr>
              <w:jc w:val="center"/>
              <w:rPr>
                <w:rFonts w:ascii="宋体" w:hAnsi="宋体"/>
                <w:b/>
                <w:bCs/>
                <w:szCs w:val="21"/>
              </w:rPr>
            </w:pPr>
            <w:r>
              <w:rPr>
                <w:rFonts w:ascii="宋体" w:hAnsi="宋体" w:hint="eastAsia"/>
                <w:b/>
                <w:bCs/>
                <w:szCs w:val="21"/>
              </w:rPr>
              <w:t>必填</w:t>
            </w:r>
          </w:p>
        </w:tc>
      </w:tr>
      <w:tr w:rsidR="005C2ADF" w14:paraId="4338607C" w14:textId="77777777" w:rsidTr="00C05BD5">
        <w:trPr>
          <w:trHeight w:val="395"/>
        </w:trPr>
        <w:tc>
          <w:tcPr>
            <w:tcW w:w="1672" w:type="dxa"/>
          </w:tcPr>
          <w:p w14:paraId="7C84CE69" w14:textId="77777777" w:rsidR="005C2ADF" w:rsidRDefault="005C2ADF" w:rsidP="00C05BD5">
            <w:pPr>
              <w:rPr>
                <w:rFonts w:ascii="宋体" w:hAnsi="宋体"/>
                <w:bCs/>
                <w:szCs w:val="21"/>
              </w:rPr>
            </w:pPr>
            <w:r>
              <w:rPr>
                <w:rFonts w:hint="eastAsia"/>
              </w:rPr>
              <w:t>Code</w:t>
            </w:r>
          </w:p>
        </w:tc>
        <w:tc>
          <w:tcPr>
            <w:tcW w:w="1297" w:type="dxa"/>
          </w:tcPr>
          <w:p w14:paraId="0DEF9160" w14:textId="77777777" w:rsidR="005C2ADF" w:rsidRDefault="005C2ADF" w:rsidP="00C05BD5">
            <w:pPr>
              <w:rPr>
                <w:rFonts w:ascii="宋体" w:hAnsi="宋体"/>
                <w:bCs/>
                <w:szCs w:val="21"/>
              </w:rPr>
            </w:pPr>
            <w:r>
              <w:rPr>
                <w:rFonts w:ascii="宋体" w:hAnsi="宋体" w:hint="eastAsia"/>
                <w:bCs/>
                <w:szCs w:val="21"/>
              </w:rPr>
              <w:t>返回状态编码</w:t>
            </w:r>
          </w:p>
        </w:tc>
        <w:tc>
          <w:tcPr>
            <w:tcW w:w="3589" w:type="dxa"/>
          </w:tcPr>
          <w:p w14:paraId="3AA8D3D6" w14:textId="77777777" w:rsidR="005C2ADF" w:rsidRDefault="005C2ADF" w:rsidP="00C05BD5">
            <w:pPr>
              <w:rPr>
                <w:rFonts w:ascii="宋体" w:hAnsi="宋体"/>
                <w:bCs/>
                <w:szCs w:val="21"/>
              </w:rPr>
            </w:pPr>
            <w:r>
              <w:rPr>
                <w:rFonts w:ascii="宋体" w:hAnsi="宋体" w:hint="eastAsia"/>
                <w:bCs/>
                <w:szCs w:val="21"/>
              </w:rPr>
              <w:t>200表示成功，500表示失败</w:t>
            </w:r>
          </w:p>
        </w:tc>
        <w:tc>
          <w:tcPr>
            <w:tcW w:w="1520" w:type="dxa"/>
          </w:tcPr>
          <w:p w14:paraId="79D388EA" w14:textId="77777777" w:rsidR="005C2ADF" w:rsidRDefault="005C2ADF" w:rsidP="00C05BD5">
            <w:pPr>
              <w:jc w:val="center"/>
              <w:rPr>
                <w:rFonts w:ascii="宋体" w:hAnsi="宋体"/>
                <w:bCs/>
                <w:szCs w:val="21"/>
              </w:rPr>
            </w:pPr>
            <w:r>
              <w:rPr>
                <w:rFonts w:ascii="宋体" w:hAnsi="宋体" w:hint="eastAsia"/>
                <w:bCs/>
                <w:szCs w:val="21"/>
              </w:rPr>
              <w:t>R</w:t>
            </w:r>
          </w:p>
        </w:tc>
      </w:tr>
      <w:tr w:rsidR="005C2ADF" w14:paraId="5D2A6C3D" w14:textId="77777777" w:rsidTr="00C05BD5">
        <w:trPr>
          <w:trHeight w:val="395"/>
        </w:trPr>
        <w:tc>
          <w:tcPr>
            <w:tcW w:w="1672" w:type="dxa"/>
          </w:tcPr>
          <w:p w14:paraId="64DA490A" w14:textId="77777777" w:rsidR="005C2ADF" w:rsidRDefault="005C2ADF" w:rsidP="00C05BD5">
            <w:pPr>
              <w:rPr>
                <w:rFonts w:ascii="宋体" w:hAnsi="宋体"/>
                <w:bCs/>
                <w:szCs w:val="21"/>
              </w:rPr>
            </w:pPr>
            <w:r>
              <w:rPr>
                <w:rFonts w:hint="eastAsia"/>
              </w:rPr>
              <w:t>Message</w:t>
            </w:r>
          </w:p>
        </w:tc>
        <w:tc>
          <w:tcPr>
            <w:tcW w:w="1297" w:type="dxa"/>
          </w:tcPr>
          <w:p w14:paraId="2530F63A" w14:textId="77777777" w:rsidR="005C2ADF" w:rsidRDefault="005C2ADF" w:rsidP="00C05BD5">
            <w:pPr>
              <w:rPr>
                <w:rFonts w:ascii="宋体" w:hAnsi="宋体"/>
                <w:bCs/>
                <w:szCs w:val="21"/>
              </w:rPr>
            </w:pPr>
            <w:r>
              <w:rPr>
                <w:rFonts w:ascii="宋体" w:hAnsi="宋体" w:hint="eastAsia"/>
                <w:bCs/>
                <w:szCs w:val="21"/>
              </w:rPr>
              <w:t>返回消息详情</w:t>
            </w:r>
          </w:p>
        </w:tc>
        <w:tc>
          <w:tcPr>
            <w:tcW w:w="3589" w:type="dxa"/>
          </w:tcPr>
          <w:p w14:paraId="6262D0A1" w14:textId="77777777" w:rsidR="005C2ADF" w:rsidRDefault="005C2ADF" w:rsidP="00C05BD5">
            <w:pPr>
              <w:rPr>
                <w:rFonts w:ascii="宋体" w:hAnsi="宋体"/>
                <w:bCs/>
                <w:szCs w:val="21"/>
              </w:rPr>
            </w:pPr>
          </w:p>
        </w:tc>
        <w:tc>
          <w:tcPr>
            <w:tcW w:w="1520" w:type="dxa"/>
          </w:tcPr>
          <w:p w14:paraId="03EAAE39" w14:textId="77777777" w:rsidR="005C2ADF" w:rsidRDefault="005C2ADF" w:rsidP="00C05BD5">
            <w:pPr>
              <w:jc w:val="center"/>
              <w:rPr>
                <w:rFonts w:ascii="宋体" w:hAnsi="宋体"/>
                <w:bCs/>
                <w:szCs w:val="21"/>
              </w:rPr>
            </w:pPr>
            <w:r>
              <w:rPr>
                <w:rFonts w:ascii="宋体" w:hAnsi="宋体" w:hint="eastAsia"/>
                <w:bCs/>
                <w:szCs w:val="21"/>
              </w:rPr>
              <w:t>R</w:t>
            </w:r>
          </w:p>
        </w:tc>
      </w:tr>
    </w:tbl>
    <w:p w14:paraId="3F874E74" w14:textId="77777777" w:rsidR="005C2ADF" w:rsidRDefault="005C2ADF" w:rsidP="005C2ADF"/>
    <w:p w14:paraId="44D9A05E" w14:textId="77777777" w:rsidR="005C2ADF" w:rsidRDefault="005C2ADF" w:rsidP="005C2ADF">
      <w:pPr>
        <w:pStyle w:val="31"/>
      </w:pPr>
      <w:r>
        <w:rPr>
          <w:rFonts w:hint="eastAsia"/>
        </w:rPr>
        <w:lastRenderedPageBreak/>
        <w:t>门诊收费日报表</w:t>
      </w:r>
    </w:p>
    <w:p w14:paraId="6BEA0306" w14:textId="77777777" w:rsidR="005C2ADF" w:rsidRDefault="005C2ADF" w:rsidP="005C2ADF">
      <w:pPr>
        <w:pStyle w:val="4"/>
      </w:pPr>
      <w:r>
        <w:rPr>
          <w:rFonts w:hint="eastAsia"/>
        </w:rPr>
        <w:t>门诊收费日报表服务</w:t>
      </w:r>
      <w:r>
        <w:rPr>
          <w:rFonts w:hint="eastAsia"/>
        </w:rPr>
        <w:t>-</w:t>
      </w:r>
      <w:r>
        <w:rPr>
          <w:rFonts w:hint="eastAsia"/>
        </w:rPr>
        <w:t>请求消息</w:t>
      </w:r>
    </w:p>
    <w:tbl>
      <w:tblPr>
        <w:tblStyle w:val="afffff8"/>
        <w:tblW w:w="0" w:type="auto"/>
        <w:tblLook w:val="04A0" w:firstRow="1" w:lastRow="0" w:firstColumn="1" w:lastColumn="0" w:noHBand="0" w:noVBand="1"/>
      </w:tblPr>
      <w:tblGrid>
        <w:gridCol w:w="8296"/>
      </w:tblGrid>
      <w:tr w:rsidR="005C2ADF" w14:paraId="26B8249A" w14:textId="77777777" w:rsidTr="00C05BD5">
        <w:tc>
          <w:tcPr>
            <w:tcW w:w="8522" w:type="dxa"/>
          </w:tcPr>
          <w:p w14:paraId="0B82E4F5" w14:textId="77777777" w:rsidR="005C2ADF" w:rsidRDefault="005C2ADF" w:rsidP="00C05BD5">
            <w:r>
              <w:rPr>
                <w:rFonts w:hint="eastAsia"/>
              </w:rPr>
              <w:t>&lt;Data&gt;</w:t>
            </w:r>
          </w:p>
          <w:p w14:paraId="37965482" w14:textId="77777777" w:rsidR="005C2ADF" w:rsidRDefault="005C2ADF" w:rsidP="00C05BD5">
            <w:r>
              <w:rPr>
                <w:rFonts w:hint="eastAsia"/>
              </w:rPr>
              <w:t xml:space="preserve">    &lt;</w:t>
            </w:r>
            <w:proofErr w:type="spellStart"/>
            <w:r>
              <w:rPr>
                <w:rFonts w:hint="eastAsia"/>
              </w:rPr>
              <w:t>funcname</w:t>
            </w:r>
            <w:proofErr w:type="spellEnd"/>
            <w:r>
              <w:rPr>
                <w:rFonts w:hint="eastAsia"/>
              </w:rPr>
              <w:t xml:space="preserve">&gt; </w:t>
            </w:r>
            <w:proofErr w:type="spellStart"/>
            <w:r>
              <w:rPr>
                <w:rFonts w:hint="eastAsia"/>
              </w:rPr>
              <w:t>acct_charge_o_view</w:t>
            </w:r>
            <w:proofErr w:type="spellEnd"/>
            <w:r>
              <w:rPr>
                <w:rFonts w:hint="eastAsia"/>
              </w:rPr>
              <w:t xml:space="preserve"> &lt;/</w:t>
            </w:r>
            <w:proofErr w:type="spellStart"/>
            <w:r>
              <w:rPr>
                <w:rFonts w:hint="eastAsia"/>
              </w:rPr>
              <w:t>funcname</w:t>
            </w:r>
            <w:proofErr w:type="spellEnd"/>
            <w:r>
              <w:rPr>
                <w:rFonts w:hint="eastAsia"/>
              </w:rPr>
              <w:t>&gt;</w:t>
            </w:r>
          </w:p>
          <w:p w14:paraId="1D34E056" w14:textId="77777777" w:rsidR="005C2ADF" w:rsidRDefault="005C2ADF" w:rsidP="00C05BD5">
            <w:r>
              <w:rPr>
                <w:rFonts w:hint="eastAsia"/>
              </w:rPr>
              <w:t xml:space="preserve">    &lt;</w:t>
            </w:r>
            <w:proofErr w:type="spellStart"/>
            <w:r>
              <w:rPr>
                <w:rFonts w:hint="eastAsia"/>
              </w:rPr>
              <w:t>begin_date</w:t>
            </w:r>
            <w:proofErr w:type="spellEnd"/>
            <w:r>
              <w:rPr>
                <w:rFonts w:hint="eastAsia"/>
              </w:rPr>
              <w:t>&gt;</w:t>
            </w:r>
            <w:r>
              <w:rPr>
                <w:rFonts w:hint="eastAsia"/>
              </w:rPr>
              <w:t>开始日期</w:t>
            </w:r>
            <w:r>
              <w:rPr>
                <w:rFonts w:hint="eastAsia"/>
              </w:rPr>
              <w:t>,</w:t>
            </w:r>
            <w:r>
              <w:rPr>
                <w:rFonts w:hint="eastAsia"/>
              </w:rPr>
              <w:t>格式：</w:t>
            </w:r>
            <w:r>
              <w:rPr>
                <w:rFonts w:hint="eastAsia"/>
              </w:rPr>
              <w:t>YYYYMMDD&lt;/</w:t>
            </w:r>
            <w:proofErr w:type="spellStart"/>
            <w:r>
              <w:rPr>
                <w:rFonts w:hint="eastAsia"/>
              </w:rPr>
              <w:t>begin_date</w:t>
            </w:r>
            <w:proofErr w:type="spellEnd"/>
            <w:r>
              <w:rPr>
                <w:rFonts w:hint="eastAsia"/>
              </w:rPr>
              <w:t>&gt;</w:t>
            </w:r>
          </w:p>
          <w:p w14:paraId="108F064E" w14:textId="77777777" w:rsidR="005C2ADF" w:rsidRDefault="005C2ADF" w:rsidP="00C05BD5">
            <w:r>
              <w:rPr>
                <w:rFonts w:hint="eastAsia"/>
              </w:rPr>
              <w:t xml:space="preserve">    &lt;</w:t>
            </w:r>
            <w:proofErr w:type="spellStart"/>
            <w:r>
              <w:rPr>
                <w:rFonts w:hint="eastAsia"/>
              </w:rPr>
              <w:t>end_date</w:t>
            </w:r>
            <w:proofErr w:type="spellEnd"/>
            <w:r>
              <w:rPr>
                <w:rFonts w:hint="eastAsia"/>
              </w:rPr>
              <w:t>&gt;</w:t>
            </w:r>
            <w:r>
              <w:rPr>
                <w:rFonts w:hint="eastAsia"/>
              </w:rPr>
              <w:t>开始日期</w:t>
            </w:r>
            <w:r>
              <w:rPr>
                <w:rFonts w:hint="eastAsia"/>
              </w:rPr>
              <w:t>,</w:t>
            </w:r>
            <w:r>
              <w:rPr>
                <w:rFonts w:hint="eastAsia"/>
              </w:rPr>
              <w:t>格式：</w:t>
            </w:r>
            <w:r>
              <w:rPr>
                <w:rFonts w:hint="eastAsia"/>
              </w:rPr>
              <w:t>YYYYMMDD&lt;/</w:t>
            </w:r>
            <w:proofErr w:type="spellStart"/>
            <w:r>
              <w:rPr>
                <w:rFonts w:hint="eastAsia"/>
              </w:rPr>
              <w:t>end_date</w:t>
            </w:r>
            <w:proofErr w:type="spellEnd"/>
            <w:r>
              <w:rPr>
                <w:rFonts w:hint="eastAsia"/>
              </w:rPr>
              <w:t>&gt;</w:t>
            </w:r>
          </w:p>
          <w:p w14:paraId="59F1A79D" w14:textId="77777777" w:rsidR="005C2ADF" w:rsidRDefault="005C2ADF" w:rsidP="00C05BD5">
            <w:r>
              <w:rPr>
                <w:rFonts w:hint="eastAsia"/>
              </w:rPr>
              <w:t>&lt;/Data&gt;</w:t>
            </w:r>
          </w:p>
        </w:tc>
      </w:tr>
    </w:tbl>
    <w:p w14:paraId="0160F760" w14:textId="77777777" w:rsidR="005C2ADF" w:rsidRDefault="005C2ADF" w:rsidP="005C2ADF"/>
    <w:p w14:paraId="7FFEBFAA" w14:textId="77777777" w:rsidR="005C2ADF" w:rsidRDefault="005C2ADF" w:rsidP="005C2ADF">
      <w:pPr>
        <w:pStyle w:val="4"/>
      </w:pPr>
      <w:r>
        <w:rPr>
          <w:rFonts w:hint="eastAsia"/>
        </w:rPr>
        <w:t>门诊收费日报表服务</w:t>
      </w:r>
      <w:r>
        <w:rPr>
          <w:rFonts w:hint="eastAsia"/>
        </w:rPr>
        <w:t>-</w:t>
      </w:r>
      <w:r>
        <w:rPr>
          <w:rFonts w:hint="eastAsia"/>
        </w:rPr>
        <w:t>响应消息（成功）</w:t>
      </w:r>
    </w:p>
    <w:tbl>
      <w:tblPr>
        <w:tblStyle w:val="afffff8"/>
        <w:tblW w:w="0" w:type="auto"/>
        <w:tblLook w:val="04A0" w:firstRow="1" w:lastRow="0" w:firstColumn="1" w:lastColumn="0" w:noHBand="0" w:noVBand="1"/>
      </w:tblPr>
      <w:tblGrid>
        <w:gridCol w:w="8296"/>
      </w:tblGrid>
      <w:tr w:rsidR="005C2ADF" w14:paraId="75EC1C9F" w14:textId="77777777" w:rsidTr="00C05BD5">
        <w:tc>
          <w:tcPr>
            <w:tcW w:w="8522" w:type="dxa"/>
          </w:tcPr>
          <w:p w14:paraId="6B0BD9E3" w14:textId="77777777" w:rsidR="005C2ADF" w:rsidRDefault="005C2ADF" w:rsidP="00C05BD5">
            <w:r>
              <w:rPr>
                <w:rFonts w:hint="eastAsia"/>
              </w:rPr>
              <w:t>&lt;Data&gt;</w:t>
            </w:r>
          </w:p>
          <w:p w14:paraId="40B2CBE1" w14:textId="77777777" w:rsidR="005C2ADF" w:rsidRDefault="005C2ADF" w:rsidP="00C05BD5">
            <w:r>
              <w:rPr>
                <w:rFonts w:hint="eastAsia"/>
              </w:rPr>
              <w:t xml:space="preserve">    &lt;Code&gt;200&lt;/Code&gt;</w:t>
            </w:r>
          </w:p>
          <w:p w14:paraId="26445EAA" w14:textId="77777777" w:rsidR="005C2ADF" w:rsidRDefault="005C2ADF" w:rsidP="00C05BD5">
            <w:r>
              <w:rPr>
                <w:rFonts w:hint="eastAsia"/>
              </w:rPr>
              <w:t xml:space="preserve">    &lt;Message&gt;</w:t>
            </w:r>
            <w:r>
              <w:rPr>
                <w:rFonts w:hint="eastAsia"/>
              </w:rPr>
              <w:t>接收成功</w:t>
            </w:r>
            <w:r>
              <w:rPr>
                <w:rFonts w:hint="eastAsia"/>
              </w:rPr>
              <w:t>&lt;/Message&gt;</w:t>
            </w:r>
          </w:p>
          <w:p w14:paraId="27F07720" w14:textId="77777777" w:rsidR="005C2ADF" w:rsidRDefault="005C2ADF" w:rsidP="00C05BD5">
            <w:r>
              <w:rPr>
                <w:rFonts w:hint="eastAsia"/>
              </w:rPr>
              <w:t xml:space="preserve">    &lt;Result&gt;</w:t>
            </w:r>
          </w:p>
          <w:p w14:paraId="4F16D885" w14:textId="77777777" w:rsidR="005C2ADF" w:rsidRDefault="005C2ADF" w:rsidP="00C05BD5">
            <w:r>
              <w:rPr>
                <w:rFonts w:hint="eastAsia"/>
              </w:rPr>
              <w:t xml:space="preserve">        &lt;</w:t>
            </w:r>
            <w:proofErr w:type="spellStart"/>
            <w:r>
              <w:rPr>
                <w:rFonts w:hint="eastAsia"/>
              </w:rPr>
              <w:t>charge_date</w:t>
            </w:r>
            <w:proofErr w:type="spellEnd"/>
            <w:r>
              <w:rPr>
                <w:rFonts w:hint="eastAsia"/>
              </w:rPr>
              <w:t>&gt;</w:t>
            </w:r>
            <w:r>
              <w:rPr>
                <w:rFonts w:hint="eastAsia"/>
              </w:rPr>
              <w:t>日报日期</w:t>
            </w:r>
            <w:r>
              <w:rPr>
                <w:rFonts w:hint="eastAsia"/>
              </w:rPr>
              <w:t>&lt;/</w:t>
            </w:r>
            <w:proofErr w:type="spellStart"/>
            <w:r>
              <w:rPr>
                <w:rFonts w:hint="eastAsia"/>
              </w:rPr>
              <w:t>charge_date</w:t>
            </w:r>
            <w:proofErr w:type="spellEnd"/>
            <w:r>
              <w:rPr>
                <w:rFonts w:hint="eastAsia"/>
              </w:rPr>
              <w:t>&gt;</w:t>
            </w:r>
          </w:p>
          <w:p w14:paraId="3A7D549D" w14:textId="77777777" w:rsidR="005C2ADF" w:rsidRDefault="005C2ADF" w:rsidP="00C05BD5">
            <w:r>
              <w:rPr>
                <w:rFonts w:hint="eastAsia"/>
              </w:rPr>
              <w:t xml:space="preserve">        &lt;</w:t>
            </w:r>
            <w:proofErr w:type="spellStart"/>
            <w:r>
              <w:rPr>
                <w:rFonts w:hint="eastAsia"/>
              </w:rPr>
              <w:t>dept_code</w:t>
            </w:r>
            <w:proofErr w:type="spellEnd"/>
            <w:r>
              <w:rPr>
                <w:rFonts w:hint="eastAsia"/>
              </w:rPr>
              <w:t>&gt;</w:t>
            </w:r>
            <w:r>
              <w:rPr>
                <w:rFonts w:hint="eastAsia"/>
              </w:rPr>
              <w:t>开单科室编码</w:t>
            </w:r>
            <w:r>
              <w:rPr>
                <w:rFonts w:hint="eastAsia"/>
              </w:rPr>
              <w:t>&lt;/</w:t>
            </w:r>
            <w:proofErr w:type="spellStart"/>
            <w:r>
              <w:rPr>
                <w:rFonts w:hint="eastAsia"/>
              </w:rPr>
              <w:t>dept_code</w:t>
            </w:r>
            <w:proofErr w:type="spellEnd"/>
            <w:r>
              <w:rPr>
                <w:rFonts w:hint="eastAsia"/>
              </w:rPr>
              <w:t>&gt;</w:t>
            </w:r>
          </w:p>
          <w:p w14:paraId="7523CCE5" w14:textId="77777777" w:rsidR="005C2ADF" w:rsidRDefault="005C2ADF" w:rsidP="00C05BD5">
            <w:r>
              <w:rPr>
                <w:rFonts w:hint="eastAsia"/>
              </w:rPr>
              <w:t xml:space="preserve">        &lt;</w:t>
            </w:r>
            <w:proofErr w:type="spellStart"/>
            <w:r>
              <w:rPr>
                <w:rFonts w:hint="eastAsia"/>
              </w:rPr>
              <w:t>charge_kind_code</w:t>
            </w:r>
            <w:proofErr w:type="spellEnd"/>
            <w:r>
              <w:rPr>
                <w:rFonts w:hint="eastAsia"/>
              </w:rPr>
              <w:t>&gt;</w:t>
            </w:r>
            <w:r>
              <w:rPr>
                <w:rFonts w:hint="eastAsia"/>
              </w:rPr>
              <w:t>收费类别编码</w:t>
            </w:r>
            <w:r>
              <w:rPr>
                <w:rFonts w:hint="eastAsia"/>
              </w:rPr>
              <w:t>&lt;/</w:t>
            </w:r>
            <w:proofErr w:type="spellStart"/>
            <w:r>
              <w:rPr>
                <w:rFonts w:hint="eastAsia"/>
              </w:rPr>
              <w:t>charge_kind_code</w:t>
            </w:r>
            <w:proofErr w:type="spellEnd"/>
            <w:r>
              <w:rPr>
                <w:rFonts w:hint="eastAsia"/>
              </w:rPr>
              <w:t>&gt;</w:t>
            </w:r>
          </w:p>
          <w:p w14:paraId="7978606E" w14:textId="77777777" w:rsidR="005C2ADF" w:rsidRDefault="005C2ADF" w:rsidP="00C05BD5">
            <w:r>
              <w:rPr>
                <w:rFonts w:hint="eastAsia"/>
              </w:rPr>
              <w:t xml:space="preserve">        &lt;</w:t>
            </w:r>
            <w:proofErr w:type="spellStart"/>
            <w:r>
              <w:rPr>
                <w:rFonts w:hint="eastAsia"/>
              </w:rPr>
              <w:t>patient_type_code</w:t>
            </w:r>
            <w:proofErr w:type="spellEnd"/>
            <w:r>
              <w:rPr>
                <w:rFonts w:hint="eastAsia"/>
              </w:rPr>
              <w:t>&gt;</w:t>
            </w:r>
            <w:r>
              <w:rPr>
                <w:rFonts w:hint="eastAsia"/>
              </w:rPr>
              <w:t>患者类型</w:t>
            </w:r>
            <w:r>
              <w:rPr>
                <w:rFonts w:hint="eastAsia"/>
              </w:rPr>
              <w:t>&lt;/</w:t>
            </w:r>
            <w:proofErr w:type="spellStart"/>
            <w:r>
              <w:rPr>
                <w:rFonts w:hint="eastAsia"/>
              </w:rPr>
              <w:t>patient_type_code</w:t>
            </w:r>
            <w:proofErr w:type="spellEnd"/>
            <w:r>
              <w:rPr>
                <w:rFonts w:hint="eastAsia"/>
              </w:rPr>
              <w:t>&gt;</w:t>
            </w:r>
          </w:p>
          <w:p w14:paraId="1A1843E4" w14:textId="77777777" w:rsidR="005C2ADF" w:rsidRDefault="005C2ADF" w:rsidP="00C05BD5">
            <w:r>
              <w:rPr>
                <w:rFonts w:hint="eastAsia"/>
              </w:rPr>
              <w:t xml:space="preserve">        &lt;</w:t>
            </w:r>
            <w:proofErr w:type="spellStart"/>
            <w:r>
              <w:rPr>
                <w:rFonts w:hint="eastAsia"/>
              </w:rPr>
              <w:t>charge_money</w:t>
            </w:r>
            <w:proofErr w:type="spellEnd"/>
            <w:r>
              <w:rPr>
                <w:rFonts w:hint="eastAsia"/>
              </w:rPr>
              <w:t>&gt;</w:t>
            </w:r>
            <w:r>
              <w:rPr>
                <w:rFonts w:hint="eastAsia"/>
              </w:rPr>
              <w:t>收费金额</w:t>
            </w:r>
            <w:r>
              <w:rPr>
                <w:rFonts w:hint="eastAsia"/>
              </w:rPr>
              <w:t>&lt;/</w:t>
            </w:r>
            <w:proofErr w:type="spellStart"/>
            <w:r>
              <w:rPr>
                <w:rFonts w:hint="eastAsia"/>
              </w:rPr>
              <w:t>charge_money</w:t>
            </w:r>
            <w:proofErr w:type="spellEnd"/>
            <w:r>
              <w:rPr>
                <w:rFonts w:hint="eastAsia"/>
              </w:rPr>
              <w:t>&gt;</w:t>
            </w:r>
          </w:p>
          <w:p w14:paraId="2FF132E8" w14:textId="77777777" w:rsidR="005C2ADF" w:rsidRDefault="005C2ADF" w:rsidP="00C05BD5">
            <w:r>
              <w:rPr>
                <w:rFonts w:hint="eastAsia"/>
              </w:rPr>
              <w:t xml:space="preserve">        &lt;</w:t>
            </w:r>
            <w:proofErr w:type="spellStart"/>
            <w:r>
              <w:rPr>
                <w:rFonts w:hint="eastAsia"/>
              </w:rPr>
              <w:t>check_no</w:t>
            </w:r>
            <w:proofErr w:type="spellEnd"/>
            <w:r>
              <w:rPr>
                <w:rFonts w:hint="eastAsia"/>
              </w:rPr>
              <w:t>&gt;</w:t>
            </w:r>
            <w:r>
              <w:rPr>
                <w:rFonts w:hint="eastAsia"/>
              </w:rPr>
              <w:t>支票</w:t>
            </w:r>
            <w:r>
              <w:rPr>
                <w:rFonts w:hint="eastAsia"/>
              </w:rPr>
              <w:t>/POS</w:t>
            </w:r>
            <w:r>
              <w:rPr>
                <w:rFonts w:hint="eastAsia"/>
              </w:rPr>
              <w:t>号</w:t>
            </w:r>
            <w:r>
              <w:rPr>
                <w:rFonts w:hint="eastAsia"/>
              </w:rPr>
              <w:t>&lt;/</w:t>
            </w:r>
            <w:proofErr w:type="spellStart"/>
            <w:r>
              <w:rPr>
                <w:rFonts w:hint="eastAsia"/>
              </w:rPr>
              <w:t>check_no</w:t>
            </w:r>
            <w:proofErr w:type="spellEnd"/>
            <w:r>
              <w:rPr>
                <w:rFonts w:hint="eastAsia"/>
              </w:rPr>
              <w:t>&gt;</w:t>
            </w:r>
          </w:p>
          <w:p w14:paraId="533AC725" w14:textId="77777777" w:rsidR="005C2ADF" w:rsidRDefault="005C2ADF" w:rsidP="00C05BD5">
            <w:r>
              <w:rPr>
                <w:rFonts w:hint="eastAsia"/>
              </w:rPr>
              <w:t xml:space="preserve">        &lt;</w:t>
            </w:r>
            <w:proofErr w:type="spellStart"/>
            <w:r>
              <w:rPr>
                <w:rFonts w:hint="eastAsia"/>
              </w:rPr>
              <w:t>patient_name</w:t>
            </w:r>
            <w:proofErr w:type="spellEnd"/>
            <w:r>
              <w:rPr>
                <w:rFonts w:hint="eastAsia"/>
              </w:rPr>
              <w:t>&gt;</w:t>
            </w:r>
            <w:r>
              <w:rPr>
                <w:rFonts w:hint="eastAsia"/>
              </w:rPr>
              <w:t>患者姓名</w:t>
            </w:r>
            <w:r>
              <w:rPr>
                <w:rFonts w:hint="eastAsia"/>
              </w:rPr>
              <w:t>&lt;/</w:t>
            </w:r>
            <w:proofErr w:type="spellStart"/>
            <w:r>
              <w:rPr>
                <w:rFonts w:hint="eastAsia"/>
              </w:rPr>
              <w:t>patient_name</w:t>
            </w:r>
            <w:proofErr w:type="spellEnd"/>
            <w:r>
              <w:rPr>
                <w:rFonts w:hint="eastAsia"/>
              </w:rPr>
              <w:t>&gt;</w:t>
            </w:r>
          </w:p>
          <w:p w14:paraId="10F6C09E" w14:textId="77777777" w:rsidR="005C2ADF" w:rsidRDefault="005C2ADF" w:rsidP="00C05BD5">
            <w:r>
              <w:rPr>
                <w:rFonts w:hint="eastAsia"/>
              </w:rPr>
              <w:t xml:space="preserve">        &lt;</w:t>
            </w:r>
            <w:proofErr w:type="spellStart"/>
            <w:r>
              <w:rPr>
                <w:rFonts w:hint="eastAsia"/>
              </w:rPr>
              <w:t>charge_code</w:t>
            </w:r>
            <w:proofErr w:type="spellEnd"/>
            <w:r>
              <w:rPr>
                <w:rFonts w:hint="eastAsia"/>
              </w:rPr>
              <w:t>&gt;</w:t>
            </w:r>
            <w:r>
              <w:rPr>
                <w:rFonts w:hint="eastAsia"/>
              </w:rPr>
              <w:t>收款员编码</w:t>
            </w:r>
            <w:r>
              <w:rPr>
                <w:rFonts w:hint="eastAsia"/>
              </w:rPr>
              <w:t>&lt;/</w:t>
            </w:r>
            <w:proofErr w:type="spellStart"/>
            <w:r>
              <w:rPr>
                <w:rFonts w:hint="eastAsia"/>
              </w:rPr>
              <w:t>charge_code</w:t>
            </w:r>
            <w:proofErr w:type="spellEnd"/>
            <w:r>
              <w:rPr>
                <w:rFonts w:hint="eastAsia"/>
              </w:rPr>
              <w:t>&gt;</w:t>
            </w:r>
          </w:p>
          <w:p w14:paraId="65482FA2" w14:textId="77777777" w:rsidR="005C2ADF" w:rsidRDefault="005C2ADF" w:rsidP="00C05BD5">
            <w:r>
              <w:rPr>
                <w:rFonts w:hint="eastAsia"/>
              </w:rPr>
              <w:t xml:space="preserve">        &lt;</w:t>
            </w:r>
            <w:proofErr w:type="spellStart"/>
            <w:r>
              <w:rPr>
                <w:rFonts w:hint="eastAsia"/>
              </w:rPr>
              <w:t>charge_name</w:t>
            </w:r>
            <w:proofErr w:type="spellEnd"/>
            <w:r>
              <w:rPr>
                <w:rFonts w:hint="eastAsia"/>
              </w:rPr>
              <w:t>&gt;</w:t>
            </w:r>
            <w:r>
              <w:rPr>
                <w:rFonts w:hint="eastAsia"/>
              </w:rPr>
              <w:t>收款员姓名</w:t>
            </w:r>
            <w:r>
              <w:rPr>
                <w:rFonts w:hint="eastAsia"/>
              </w:rPr>
              <w:t>&lt;/</w:t>
            </w:r>
            <w:proofErr w:type="spellStart"/>
            <w:r>
              <w:rPr>
                <w:rFonts w:hint="eastAsia"/>
              </w:rPr>
              <w:t>charge_name</w:t>
            </w:r>
            <w:proofErr w:type="spellEnd"/>
            <w:r>
              <w:rPr>
                <w:rFonts w:hint="eastAsia"/>
              </w:rPr>
              <w:t>&gt;</w:t>
            </w:r>
          </w:p>
          <w:p w14:paraId="1D584992" w14:textId="77777777" w:rsidR="005C2ADF" w:rsidRDefault="005C2ADF" w:rsidP="00C05BD5">
            <w:r>
              <w:rPr>
                <w:rFonts w:hint="eastAsia"/>
              </w:rPr>
              <w:t xml:space="preserve">        &lt;</w:t>
            </w:r>
            <w:proofErr w:type="spellStart"/>
            <w:r>
              <w:rPr>
                <w:rFonts w:hint="eastAsia"/>
              </w:rPr>
              <w:t>begin_no</w:t>
            </w:r>
            <w:proofErr w:type="spellEnd"/>
            <w:r>
              <w:rPr>
                <w:rFonts w:hint="eastAsia"/>
              </w:rPr>
              <w:t>&gt;</w:t>
            </w:r>
            <w:r>
              <w:rPr>
                <w:rFonts w:hint="eastAsia"/>
              </w:rPr>
              <w:t>票据开始号</w:t>
            </w:r>
            <w:r>
              <w:rPr>
                <w:rFonts w:hint="eastAsia"/>
              </w:rPr>
              <w:t>&lt;/</w:t>
            </w:r>
            <w:proofErr w:type="spellStart"/>
            <w:r>
              <w:rPr>
                <w:rFonts w:hint="eastAsia"/>
              </w:rPr>
              <w:t>begin_no</w:t>
            </w:r>
            <w:proofErr w:type="spellEnd"/>
            <w:r>
              <w:rPr>
                <w:rFonts w:hint="eastAsia"/>
              </w:rPr>
              <w:t>&gt;</w:t>
            </w:r>
          </w:p>
          <w:p w14:paraId="5F0B3935" w14:textId="77777777" w:rsidR="005C2ADF" w:rsidRDefault="005C2ADF" w:rsidP="00C05BD5">
            <w:r>
              <w:rPr>
                <w:rFonts w:hint="eastAsia"/>
              </w:rPr>
              <w:t xml:space="preserve">        &lt;</w:t>
            </w:r>
            <w:proofErr w:type="spellStart"/>
            <w:r>
              <w:rPr>
                <w:rFonts w:hint="eastAsia"/>
              </w:rPr>
              <w:t>end_no</w:t>
            </w:r>
            <w:proofErr w:type="spellEnd"/>
            <w:r>
              <w:rPr>
                <w:rFonts w:hint="eastAsia"/>
              </w:rPr>
              <w:t>&gt;</w:t>
            </w:r>
            <w:r>
              <w:rPr>
                <w:rFonts w:hint="eastAsia"/>
              </w:rPr>
              <w:t>票据结束号</w:t>
            </w:r>
            <w:r>
              <w:rPr>
                <w:rFonts w:hint="eastAsia"/>
              </w:rPr>
              <w:t>&lt;/</w:t>
            </w:r>
            <w:proofErr w:type="spellStart"/>
            <w:r>
              <w:rPr>
                <w:rFonts w:hint="eastAsia"/>
              </w:rPr>
              <w:t>end_no</w:t>
            </w:r>
            <w:proofErr w:type="spellEnd"/>
            <w:r>
              <w:rPr>
                <w:rFonts w:hint="eastAsia"/>
              </w:rPr>
              <w:t>&gt;</w:t>
            </w:r>
          </w:p>
          <w:p w14:paraId="4C9E97EB" w14:textId="77777777" w:rsidR="005C2ADF" w:rsidRDefault="005C2ADF" w:rsidP="00C05BD5">
            <w:r>
              <w:rPr>
                <w:rFonts w:hint="eastAsia"/>
              </w:rPr>
              <w:t xml:space="preserve">        &lt;</w:t>
            </w:r>
            <w:proofErr w:type="spellStart"/>
            <w:r>
              <w:rPr>
                <w:rFonts w:hint="eastAsia"/>
              </w:rPr>
              <w:t>is_back</w:t>
            </w:r>
            <w:proofErr w:type="spellEnd"/>
            <w:r>
              <w:rPr>
                <w:rFonts w:hint="eastAsia"/>
              </w:rPr>
              <w:t>&gt;</w:t>
            </w:r>
            <w:r>
              <w:rPr>
                <w:rFonts w:hint="eastAsia"/>
              </w:rPr>
              <w:t>是否退费</w:t>
            </w:r>
            <w:r>
              <w:rPr>
                <w:rFonts w:hint="eastAsia"/>
              </w:rPr>
              <w:t>&lt;/</w:t>
            </w:r>
            <w:proofErr w:type="spellStart"/>
            <w:r>
              <w:rPr>
                <w:rFonts w:hint="eastAsia"/>
              </w:rPr>
              <w:t>is_back</w:t>
            </w:r>
            <w:proofErr w:type="spellEnd"/>
            <w:r>
              <w:rPr>
                <w:rFonts w:hint="eastAsia"/>
              </w:rPr>
              <w:t>&gt;</w:t>
            </w:r>
          </w:p>
          <w:p w14:paraId="7B370143" w14:textId="77777777" w:rsidR="005C2ADF" w:rsidRDefault="005C2ADF" w:rsidP="00C05BD5">
            <w:r>
              <w:rPr>
                <w:rFonts w:hint="eastAsia"/>
              </w:rPr>
              <w:t xml:space="preserve">    &lt;/Result&gt;</w:t>
            </w:r>
          </w:p>
          <w:p w14:paraId="083860F4" w14:textId="77777777" w:rsidR="005C2ADF" w:rsidRDefault="005C2ADF" w:rsidP="00C05BD5">
            <w:r>
              <w:rPr>
                <w:rFonts w:hint="eastAsia"/>
              </w:rPr>
              <w:t>&lt;/Data&gt;</w:t>
            </w:r>
          </w:p>
        </w:tc>
      </w:tr>
    </w:tbl>
    <w:p w14:paraId="7E12F180" w14:textId="77777777" w:rsidR="005C2ADF" w:rsidRDefault="005C2ADF" w:rsidP="005C2ADF"/>
    <w:p w14:paraId="37C7B183" w14:textId="77777777" w:rsidR="005C2ADF" w:rsidRDefault="005C2ADF" w:rsidP="005C2ADF">
      <w:pPr>
        <w:pStyle w:val="4"/>
      </w:pPr>
      <w:r>
        <w:rPr>
          <w:rFonts w:hint="eastAsia"/>
        </w:rPr>
        <w:t>门诊收费日报表服务</w:t>
      </w:r>
      <w:r>
        <w:rPr>
          <w:rFonts w:hint="eastAsia"/>
        </w:rPr>
        <w:t>-</w:t>
      </w:r>
      <w:r>
        <w:rPr>
          <w:rFonts w:hint="eastAsia"/>
        </w:rPr>
        <w:t>响应消息（异常）</w:t>
      </w:r>
    </w:p>
    <w:tbl>
      <w:tblPr>
        <w:tblStyle w:val="afffff8"/>
        <w:tblW w:w="17018" w:type="dxa"/>
        <w:tblLook w:val="04A0" w:firstRow="1" w:lastRow="0" w:firstColumn="1" w:lastColumn="0" w:noHBand="0" w:noVBand="1"/>
      </w:tblPr>
      <w:tblGrid>
        <w:gridCol w:w="8496"/>
        <w:gridCol w:w="8522"/>
      </w:tblGrid>
      <w:tr w:rsidR="005C2ADF" w14:paraId="7F2BC727" w14:textId="77777777" w:rsidTr="00C05BD5">
        <w:tc>
          <w:tcPr>
            <w:tcW w:w="8496" w:type="dxa"/>
          </w:tcPr>
          <w:p w14:paraId="02F1CBBB" w14:textId="77777777" w:rsidR="005C2ADF" w:rsidRDefault="005C2ADF" w:rsidP="00C05BD5">
            <w:r>
              <w:rPr>
                <w:rFonts w:hint="eastAsia"/>
              </w:rPr>
              <w:t>&lt;Data&gt;</w:t>
            </w:r>
          </w:p>
          <w:p w14:paraId="11216FF2" w14:textId="77777777" w:rsidR="005C2ADF" w:rsidRDefault="005C2ADF" w:rsidP="00C05BD5">
            <w:r>
              <w:rPr>
                <w:rFonts w:hint="eastAsia"/>
              </w:rPr>
              <w:t>    &lt;Code&gt;500&lt;/Code&gt;</w:t>
            </w:r>
          </w:p>
          <w:p w14:paraId="4AD0546F" w14:textId="77777777" w:rsidR="005C2ADF" w:rsidRDefault="005C2ADF" w:rsidP="00C05BD5">
            <w:r>
              <w:rPr>
                <w:rFonts w:hint="eastAsia"/>
              </w:rPr>
              <w:t>    &lt;Message&gt;</w:t>
            </w:r>
            <w:r>
              <w:rPr>
                <w:rFonts w:hint="eastAsia"/>
              </w:rPr>
              <w:t>接收失败</w:t>
            </w:r>
            <w:r>
              <w:rPr>
                <w:rFonts w:hint="eastAsia"/>
              </w:rPr>
              <w:t>:</w:t>
            </w:r>
            <w:r>
              <w:rPr>
                <w:rFonts w:hint="eastAsia"/>
              </w:rPr>
              <w:t>错误信息</w:t>
            </w:r>
            <w:r>
              <w:rPr>
                <w:rFonts w:hint="eastAsia"/>
              </w:rPr>
              <w:t>&lt;/Message&gt;</w:t>
            </w:r>
          </w:p>
          <w:p w14:paraId="3543F5AD" w14:textId="77777777" w:rsidR="005C2ADF" w:rsidRDefault="005C2ADF" w:rsidP="00C05BD5">
            <w:r>
              <w:rPr>
                <w:rFonts w:hint="eastAsia"/>
              </w:rPr>
              <w:t>&lt;/Data&gt;</w:t>
            </w:r>
          </w:p>
        </w:tc>
        <w:tc>
          <w:tcPr>
            <w:tcW w:w="8522" w:type="dxa"/>
          </w:tcPr>
          <w:p w14:paraId="0B34AF0A" w14:textId="77777777" w:rsidR="005C2ADF" w:rsidRDefault="005C2ADF" w:rsidP="00C05BD5"/>
        </w:tc>
      </w:tr>
    </w:tbl>
    <w:p w14:paraId="4D843008" w14:textId="77777777" w:rsidR="005C2ADF" w:rsidRDefault="005C2ADF" w:rsidP="005C2ADF"/>
    <w:p w14:paraId="63338F53" w14:textId="77777777" w:rsidR="005C2ADF" w:rsidRDefault="005C2ADF" w:rsidP="005C2ADF">
      <w:pPr>
        <w:pStyle w:val="4"/>
      </w:pPr>
      <w:r>
        <w:rPr>
          <w:rFonts w:hint="eastAsia"/>
        </w:rPr>
        <w:t>消息模型</w:t>
      </w:r>
    </w:p>
    <w:p w14:paraId="4C0E5CFC" w14:textId="77777777" w:rsidR="005C2ADF" w:rsidRDefault="005C2ADF" w:rsidP="005C2ADF">
      <w:pPr>
        <w:pStyle w:val="50"/>
      </w:pPr>
      <w:r>
        <w:rPr>
          <w:rFonts w:hint="eastAsia"/>
        </w:rPr>
        <w:t>请求消息模型</w:t>
      </w:r>
    </w:p>
    <w:tbl>
      <w:tblPr>
        <w:tblW w:w="79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2072"/>
        <w:gridCol w:w="3287"/>
        <w:gridCol w:w="706"/>
      </w:tblGrid>
      <w:tr w:rsidR="005C2ADF" w14:paraId="708D6D12" w14:textId="77777777" w:rsidTr="00C05BD5">
        <w:tc>
          <w:tcPr>
            <w:tcW w:w="1876" w:type="dxa"/>
            <w:shd w:val="clear" w:color="auto" w:fill="D9D9D9"/>
          </w:tcPr>
          <w:p w14:paraId="5E1216B9" w14:textId="77777777" w:rsidR="005C2ADF" w:rsidRDefault="005C2ADF" w:rsidP="00C05BD5">
            <w:pPr>
              <w:jc w:val="center"/>
              <w:rPr>
                <w:rFonts w:ascii="宋体" w:hAnsi="宋体"/>
                <w:b/>
                <w:bCs/>
                <w:szCs w:val="21"/>
              </w:rPr>
            </w:pPr>
            <w:r>
              <w:rPr>
                <w:rFonts w:ascii="宋体" w:hAnsi="宋体" w:hint="eastAsia"/>
                <w:b/>
                <w:bCs/>
                <w:szCs w:val="21"/>
              </w:rPr>
              <w:t>字段名称</w:t>
            </w:r>
          </w:p>
        </w:tc>
        <w:tc>
          <w:tcPr>
            <w:tcW w:w="2072" w:type="dxa"/>
            <w:shd w:val="clear" w:color="auto" w:fill="D9D9D9"/>
          </w:tcPr>
          <w:p w14:paraId="76FE959D" w14:textId="77777777" w:rsidR="005C2ADF" w:rsidRDefault="005C2ADF" w:rsidP="00C05BD5">
            <w:pPr>
              <w:jc w:val="center"/>
              <w:rPr>
                <w:rFonts w:ascii="宋体" w:hAnsi="宋体"/>
                <w:b/>
                <w:bCs/>
                <w:szCs w:val="21"/>
              </w:rPr>
            </w:pPr>
            <w:r>
              <w:rPr>
                <w:rFonts w:ascii="宋体" w:hAnsi="宋体" w:hint="eastAsia"/>
                <w:b/>
                <w:bCs/>
                <w:szCs w:val="21"/>
              </w:rPr>
              <w:t>中文名称</w:t>
            </w:r>
          </w:p>
        </w:tc>
        <w:tc>
          <w:tcPr>
            <w:tcW w:w="3287" w:type="dxa"/>
            <w:shd w:val="clear" w:color="auto" w:fill="D9D9D9"/>
          </w:tcPr>
          <w:p w14:paraId="1FBEA325" w14:textId="77777777" w:rsidR="005C2ADF" w:rsidRDefault="005C2ADF" w:rsidP="00C05BD5">
            <w:pPr>
              <w:jc w:val="center"/>
              <w:rPr>
                <w:rFonts w:ascii="宋体" w:hAnsi="宋体"/>
                <w:b/>
                <w:bCs/>
                <w:szCs w:val="21"/>
              </w:rPr>
            </w:pPr>
            <w:r>
              <w:rPr>
                <w:rFonts w:ascii="宋体" w:hAnsi="宋体" w:hint="eastAsia"/>
                <w:b/>
                <w:bCs/>
                <w:szCs w:val="21"/>
              </w:rPr>
              <w:t>备注</w:t>
            </w:r>
          </w:p>
        </w:tc>
        <w:tc>
          <w:tcPr>
            <w:tcW w:w="706" w:type="dxa"/>
            <w:shd w:val="clear" w:color="auto" w:fill="D9D9D9"/>
          </w:tcPr>
          <w:p w14:paraId="6F8586B3" w14:textId="77777777" w:rsidR="005C2ADF" w:rsidRDefault="005C2ADF" w:rsidP="00C05BD5">
            <w:pPr>
              <w:jc w:val="center"/>
              <w:rPr>
                <w:rFonts w:ascii="宋体" w:hAnsi="宋体"/>
                <w:b/>
                <w:bCs/>
                <w:szCs w:val="21"/>
              </w:rPr>
            </w:pPr>
            <w:r>
              <w:rPr>
                <w:rFonts w:ascii="宋体" w:hAnsi="宋体" w:hint="eastAsia"/>
                <w:b/>
                <w:bCs/>
                <w:szCs w:val="21"/>
              </w:rPr>
              <w:t>必需</w:t>
            </w:r>
          </w:p>
        </w:tc>
      </w:tr>
      <w:tr w:rsidR="005C2ADF" w14:paraId="37BE07A0" w14:textId="77777777" w:rsidTr="00C05BD5">
        <w:tc>
          <w:tcPr>
            <w:tcW w:w="1876" w:type="dxa"/>
          </w:tcPr>
          <w:p w14:paraId="7C9E490A" w14:textId="77777777" w:rsidR="005C2ADF" w:rsidRDefault="005C2ADF" w:rsidP="00C05BD5">
            <w:pPr>
              <w:spacing w:line="360" w:lineRule="auto"/>
              <w:jc w:val="center"/>
              <w:rPr>
                <w:rFonts w:ascii="宋体" w:hAnsi="宋体"/>
                <w:bCs/>
                <w:szCs w:val="21"/>
              </w:rPr>
            </w:pPr>
            <w:proofErr w:type="spellStart"/>
            <w:r>
              <w:rPr>
                <w:rFonts w:hint="eastAsia"/>
                <w:szCs w:val="21"/>
              </w:rPr>
              <w:t>funcname</w:t>
            </w:r>
            <w:proofErr w:type="spellEnd"/>
          </w:p>
        </w:tc>
        <w:tc>
          <w:tcPr>
            <w:tcW w:w="2072" w:type="dxa"/>
          </w:tcPr>
          <w:p w14:paraId="5F650E6D" w14:textId="77777777" w:rsidR="005C2ADF" w:rsidRDefault="005C2ADF" w:rsidP="00C05BD5">
            <w:pPr>
              <w:spacing w:line="360" w:lineRule="auto"/>
              <w:jc w:val="center"/>
              <w:rPr>
                <w:rFonts w:ascii="宋体" w:hAnsi="宋体"/>
                <w:bCs/>
                <w:szCs w:val="21"/>
              </w:rPr>
            </w:pPr>
            <w:r>
              <w:rPr>
                <w:rFonts w:ascii="宋体" w:hAnsi="宋体" w:hint="eastAsia"/>
                <w:bCs/>
                <w:szCs w:val="21"/>
              </w:rPr>
              <w:t>方法名称</w:t>
            </w:r>
          </w:p>
        </w:tc>
        <w:tc>
          <w:tcPr>
            <w:tcW w:w="3287" w:type="dxa"/>
          </w:tcPr>
          <w:p w14:paraId="42E746EF" w14:textId="77777777" w:rsidR="005C2ADF" w:rsidRDefault="005C2ADF" w:rsidP="00C05BD5">
            <w:pPr>
              <w:spacing w:line="360" w:lineRule="auto"/>
              <w:rPr>
                <w:rFonts w:ascii="宋体" w:hAnsi="宋体"/>
                <w:bCs/>
                <w:szCs w:val="21"/>
              </w:rPr>
            </w:pPr>
          </w:p>
        </w:tc>
        <w:tc>
          <w:tcPr>
            <w:tcW w:w="706" w:type="dxa"/>
          </w:tcPr>
          <w:p w14:paraId="3D9928C6" w14:textId="77777777" w:rsidR="005C2ADF" w:rsidRDefault="005C2ADF" w:rsidP="00C05BD5">
            <w:pPr>
              <w:spacing w:line="360" w:lineRule="auto"/>
              <w:rPr>
                <w:rFonts w:ascii="宋体" w:hAnsi="宋体"/>
                <w:bCs/>
                <w:szCs w:val="21"/>
              </w:rPr>
            </w:pPr>
            <w:r>
              <w:rPr>
                <w:rFonts w:ascii="宋体" w:hAnsi="宋体" w:hint="eastAsia"/>
                <w:bCs/>
                <w:szCs w:val="21"/>
              </w:rPr>
              <w:t>R</w:t>
            </w:r>
          </w:p>
        </w:tc>
      </w:tr>
      <w:tr w:rsidR="005C2ADF" w14:paraId="3A8FF222" w14:textId="77777777" w:rsidTr="00C05BD5">
        <w:tc>
          <w:tcPr>
            <w:tcW w:w="1876" w:type="dxa"/>
          </w:tcPr>
          <w:p w14:paraId="10375AD9" w14:textId="77777777" w:rsidR="005C2ADF" w:rsidRDefault="005C2ADF" w:rsidP="00C05BD5">
            <w:pPr>
              <w:spacing w:line="360" w:lineRule="auto"/>
              <w:jc w:val="center"/>
              <w:rPr>
                <w:szCs w:val="21"/>
              </w:rPr>
            </w:pPr>
            <w:proofErr w:type="spellStart"/>
            <w:r>
              <w:rPr>
                <w:rFonts w:hint="eastAsia"/>
                <w:szCs w:val="21"/>
              </w:rPr>
              <w:lastRenderedPageBreak/>
              <w:t>begin_date</w:t>
            </w:r>
            <w:proofErr w:type="spellEnd"/>
          </w:p>
        </w:tc>
        <w:tc>
          <w:tcPr>
            <w:tcW w:w="2072" w:type="dxa"/>
          </w:tcPr>
          <w:p w14:paraId="36A4E284" w14:textId="77777777" w:rsidR="005C2ADF" w:rsidRDefault="005C2ADF" w:rsidP="00C05BD5">
            <w:pPr>
              <w:spacing w:line="360" w:lineRule="auto"/>
              <w:jc w:val="center"/>
              <w:rPr>
                <w:rFonts w:ascii="宋体" w:hAnsi="宋体"/>
                <w:bCs/>
                <w:szCs w:val="21"/>
              </w:rPr>
            </w:pPr>
            <w:r>
              <w:rPr>
                <w:rFonts w:hint="eastAsia"/>
                <w:szCs w:val="21"/>
              </w:rPr>
              <w:t>开始日期</w:t>
            </w:r>
          </w:p>
        </w:tc>
        <w:tc>
          <w:tcPr>
            <w:tcW w:w="3287" w:type="dxa"/>
          </w:tcPr>
          <w:p w14:paraId="6E92B7D2" w14:textId="77777777" w:rsidR="005C2ADF" w:rsidRDefault="005C2ADF" w:rsidP="00C05BD5">
            <w:pPr>
              <w:spacing w:line="360" w:lineRule="auto"/>
              <w:rPr>
                <w:rFonts w:ascii="宋体" w:hAnsi="宋体"/>
                <w:bCs/>
                <w:szCs w:val="21"/>
              </w:rPr>
            </w:pPr>
            <w:r>
              <w:rPr>
                <w:rFonts w:hint="eastAsia"/>
                <w:szCs w:val="21"/>
              </w:rPr>
              <w:t>YYYYMMDD</w:t>
            </w:r>
          </w:p>
        </w:tc>
        <w:tc>
          <w:tcPr>
            <w:tcW w:w="706" w:type="dxa"/>
          </w:tcPr>
          <w:p w14:paraId="0DA2D347" w14:textId="77777777" w:rsidR="005C2ADF" w:rsidRDefault="005C2ADF" w:rsidP="00C05BD5">
            <w:pPr>
              <w:spacing w:line="360" w:lineRule="auto"/>
              <w:rPr>
                <w:rFonts w:ascii="宋体" w:hAnsi="宋体"/>
                <w:bCs/>
                <w:szCs w:val="21"/>
              </w:rPr>
            </w:pPr>
            <w:r>
              <w:rPr>
                <w:rFonts w:ascii="宋体" w:hAnsi="宋体" w:hint="eastAsia"/>
                <w:bCs/>
                <w:szCs w:val="21"/>
              </w:rPr>
              <w:t>R</w:t>
            </w:r>
          </w:p>
        </w:tc>
      </w:tr>
      <w:tr w:rsidR="005C2ADF" w14:paraId="5A94B00A" w14:textId="77777777" w:rsidTr="00C05BD5">
        <w:tc>
          <w:tcPr>
            <w:tcW w:w="1876" w:type="dxa"/>
          </w:tcPr>
          <w:p w14:paraId="3F48C3B0" w14:textId="77777777" w:rsidR="005C2ADF" w:rsidRDefault="005C2ADF" w:rsidP="00C05BD5">
            <w:pPr>
              <w:spacing w:line="360" w:lineRule="auto"/>
              <w:jc w:val="center"/>
              <w:rPr>
                <w:szCs w:val="21"/>
              </w:rPr>
            </w:pPr>
            <w:proofErr w:type="spellStart"/>
            <w:r>
              <w:rPr>
                <w:rFonts w:hint="eastAsia"/>
                <w:szCs w:val="21"/>
              </w:rPr>
              <w:t>end_date</w:t>
            </w:r>
            <w:proofErr w:type="spellEnd"/>
          </w:p>
        </w:tc>
        <w:tc>
          <w:tcPr>
            <w:tcW w:w="2072" w:type="dxa"/>
          </w:tcPr>
          <w:p w14:paraId="65881FC3" w14:textId="77777777" w:rsidR="005C2ADF" w:rsidRDefault="005C2ADF" w:rsidP="00C05BD5">
            <w:pPr>
              <w:spacing w:line="360" w:lineRule="auto"/>
              <w:jc w:val="center"/>
              <w:rPr>
                <w:rFonts w:ascii="宋体" w:hAnsi="宋体"/>
                <w:bCs/>
                <w:szCs w:val="21"/>
              </w:rPr>
            </w:pPr>
            <w:r>
              <w:rPr>
                <w:rFonts w:ascii="宋体" w:hAnsi="宋体" w:hint="eastAsia"/>
                <w:bCs/>
                <w:szCs w:val="21"/>
              </w:rPr>
              <w:t>结束日期</w:t>
            </w:r>
          </w:p>
        </w:tc>
        <w:tc>
          <w:tcPr>
            <w:tcW w:w="3287" w:type="dxa"/>
          </w:tcPr>
          <w:p w14:paraId="32375A1A" w14:textId="77777777" w:rsidR="005C2ADF" w:rsidRDefault="005C2ADF" w:rsidP="00C05BD5">
            <w:pPr>
              <w:spacing w:line="360" w:lineRule="auto"/>
              <w:rPr>
                <w:rFonts w:ascii="宋体" w:hAnsi="宋体"/>
                <w:bCs/>
                <w:szCs w:val="21"/>
              </w:rPr>
            </w:pPr>
            <w:r>
              <w:rPr>
                <w:rFonts w:hint="eastAsia"/>
                <w:szCs w:val="21"/>
              </w:rPr>
              <w:t>YYYYMMDD</w:t>
            </w:r>
          </w:p>
        </w:tc>
        <w:tc>
          <w:tcPr>
            <w:tcW w:w="706" w:type="dxa"/>
          </w:tcPr>
          <w:p w14:paraId="10885E41" w14:textId="77777777" w:rsidR="005C2ADF" w:rsidRDefault="005C2ADF" w:rsidP="00C05BD5">
            <w:pPr>
              <w:spacing w:line="360" w:lineRule="auto"/>
              <w:rPr>
                <w:rFonts w:ascii="宋体" w:hAnsi="宋体"/>
                <w:bCs/>
                <w:szCs w:val="21"/>
              </w:rPr>
            </w:pPr>
            <w:r>
              <w:rPr>
                <w:rFonts w:ascii="宋体" w:hAnsi="宋体" w:hint="eastAsia"/>
                <w:bCs/>
                <w:szCs w:val="21"/>
              </w:rPr>
              <w:t>R</w:t>
            </w:r>
          </w:p>
        </w:tc>
      </w:tr>
    </w:tbl>
    <w:p w14:paraId="153253F7" w14:textId="77777777" w:rsidR="005C2ADF" w:rsidRDefault="005C2ADF" w:rsidP="005C2ADF"/>
    <w:p w14:paraId="46CBE686" w14:textId="77777777" w:rsidR="005C2ADF" w:rsidRDefault="005C2ADF" w:rsidP="005C2ADF">
      <w:pPr>
        <w:pStyle w:val="50"/>
      </w:pPr>
      <w:r>
        <w:rPr>
          <w:rFonts w:hint="eastAsia"/>
        </w:rPr>
        <w:t>响应消息模型（成功）</w:t>
      </w:r>
    </w:p>
    <w:tbl>
      <w:tblPr>
        <w:tblW w:w="79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2072"/>
        <w:gridCol w:w="3287"/>
        <w:gridCol w:w="706"/>
      </w:tblGrid>
      <w:tr w:rsidR="005C2ADF" w14:paraId="00A49AB1" w14:textId="77777777" w:rsidTr="00C05BD5">
        <w:tc>
          <w:tcPr>
            <w:tcW w:w="1876" w:type="dxa"/>
            <w:shd w:val="clear" w:color="auto" w:fill="D9D9D9"/>
          </w:tcPr>
          <w:p w14:paraId="17577A93" w14:textId="77777777" w:rsidR="005C2ADF" w:rsidRDefault="005C2ADF" w:rsidP="00C05BD5">
            <w:pPr>
              <w:jc w:val="center"/>
              <w:rPr>
                <w:rFonts w:ascii="宋体" w:hAnsi="宋体"/>
                <w:b/>
                <w:bCs/>
                <w:szCs w:val="21"/>
              </w:rPr>
            </w:pPr>
            <w:r>
              <w:rPr>
                <w:rFonts w:ascii="宋体" w:hAnsi="宋体" w:hint="eastAsia"/>
                <w:b/>
                <w:bCs/>
                <w:szCs w:val="21"/>
              </w:rPr>
              <w:t>字段名称</w:t>
            </w:r>
          </w:p>
        </w:tc>
        <w:tc>
          <w:tcPr>
            <w:tcW w:w="2072" w:type="dxa"/>
            <w:shd w:val="clear" w:color="auto" w:fill="D9D9D9"/>
          </w:tcPr>
          <w:p w14:paraId="12060F5B" w14:textId="77777777" w:rsidR="005C2ADF" w:rsidRDefault="005C2ADF" w:rsidP="00C05BD5">
            <w:pPr>
              <w:jc w:val="center"/>
              <w:rPr>
                <w:rFonts w:ascii="宋体" w:hAnsi="宋体"/>
                <w:b/>
                <w:bCs/>
                <w:szCs w:val="21"/>
              </w:rPr>
            </w:pPr>
            <w:r>
              <w:rPr>
                <w:rFonts w:ascii="宋体" w:hAnsi="宋体" w:hint="eastAsia"/>
                <w:b/>
                <w:bCs/>
                <w:szCs w:val="21"/>
              </w:rPr>
              <w:t>中文名称</w:t>
            </w:r>
          </w:p>
        </w:tc>
        <w:tc>
          <w:tcPr>
            <w:tcW w:w="3287" w:type="dxa"/>
            <w:shd w:val="clear" w:color="auto" w:fill="D9D9D9"/>
          </w:tcPr>
          <w:p w14:paraId="0D87C125" w14:textId="77777777" w:rsidR="005C2ADF" w:rsidRDefault="005C2ADF" w:rsidP="00C05BD5">
            <w:pPr>
              <w:jc w:val="center"/>
              <w:rPr>
                <w:rFonts w:ascii="宋体" w:hAnsi="宋体"/>
                <w:b/>
                <w:bCs/>
                <w:szCs w:val="21"/>
              </w:rPr>
            </w:pPr>
            <w:r>
              <w:rPr>
                <w:rFonts w:ascii="宋体" w:hAnsi="宋体" w:hint="eastAsia"/>
                <w:b/>
                <w:bCs/>
                <w:szCs w:val="21"/>
              </w:rPr>
              <w:t>备注</w:t>
            </w:r>
          </w:p>
        </w:tc>
        <w:tc>
          <w:tcPr>
            <w:tcW w:w="706" w:type="dxa"/>
            <w:shd w:val="clear" w:color="auto" w:fill="D9D9D9"/>
          </w:tcPr>
          <w:p w14:paraId="2C096CED" w14:textId="77777777" w:rsidR="005C2ADF" w:rsidRDefault="005C2ADF" w:rsidP="00C05BD5">
            <w:pPr>
              <w:jc w:val="center"/>
              <w:rPr>
                <w:rFonts w:ascii="宋体" w:hAnsi="宋体"/>
                <w:b/>
                <w:bCs/>
                <w:szCs w:val="21"/>
              </w:rPr>
            </w:pPr>
            <w:r>
              <w:rPr>
                <w:rFonts w:ascii="宋体" w:hAnsi="宋体" w:hint="eastAsia"/>
                <w:b/>
                <w:bCs/>
                <w:szCs w:val="21"/>
              </w:rPr>
              <w:t>必需</w:t>
            </w:r>
          </w:p>
        </w:tc>
      </w:tr>
      <w:tr w:rsidR="005C2ADF" w14:paraId="23FE9E88" w14:textId="77777777" w:rsidTr="00C05BD5">
        <w:tc>
          <w:tcPr>
            <w:tcW w:w="1876" w:type="dxa"/>
          </w:tcPr>
          <w:p w14:paraId="45CF1C91" w14:textId="77777777" w:rsidR="005C2ADF" w:rsidRDefault="005C2ADF" w:rsidP="00C05BD5">
            <w:pPr>
              <w:spacing w:line="360" w:lineRule="auto"/>
              <w:ind w:leftChars="-13" w:left="-27"/>
              <w:rPr>
                <w:rFonts w:ascii="宋体" w:hAnsi="宋体"/>
                <w:bCs/>
                <w:szCs w:val="21"/>
              </w:rPr>
            </w:pPr>
            <w:proofErr w:type="spellStart"/>
            <w:r>
              <w:rPr>
                <w:rFonts w:hint="eastAsia"/>
                <w:szCs w:val="21"/>
              </w:rPr>
              <w:t>charge_date</w:t>
            </w:r>
            <w:proofErr w:type="spellEnd"/>
          </w:p>
        </w:tc>
        <w:tc>
          <w:tcPr>
            <w:tcW w:w="2072" w:type="dxa"/>
          </w:tcPr>
          <w:p w14:paraId="3587BD38" w14:textId="77777777" w:rsidR="005C2ADF" w:rsidRDefault="005C2ADF" w:rsidP="00C05BD5">
            <w:pPr>
              <w:spacing w:line="360" w:lineRule="auto"/>
              <w:ind w:leftChars="-13" w:left="-27"/>
              <w:rPr>
                <w:rFonts w:ascii="宋体" w:hAnsi="宋体"/>
                <w:bCs/>
                <w:szCs w:val="21"/>
              </w:rPr>
            </w:pPr>
            <w:r>
              <w:rPr>
                <w:rFonts w:hint="eastAsia"/>
                <w:szCs w:val="21"/>
              </w:rPr>
              <w:t>日报日期</w:t>
            </w:r>
          </w:p>
        </w:tc>
        <w:tc>
          <w:tcPr>
            <w:tcW w:w="3287" w:type="dxa"/>
          </w:tcPr>
          <w:p w14:paraId="3372EAC8" w14:textId="77777777" w:rsidR="005C2ADF" w:rsidRDefault="005C2ADF" w:rsidP="00C05BD5">
            <w:pPr>
              <w:spacing w:line="360" w:lineRule="auto"/>
              <w:ind w:leftChars="-13" w:left="-27"/>
              <w:rPr>
                <w:szCs w:val="21"/>
              </w:rPr>
            </w:pPr>
            <w:r>
              <w:rPr>
                <w:rFonts w:hint="eastAsia"/>
                <w:szCs w:val="21"/>
              </w:rPr>
              <w:t>汇总字段</w:t>
            </w:r>
            <w:r>
              <w:rPr>
                <w:rFonts w:hint="eastAsia"/>
                <w:szCs w:val="21"/>
              </w:rPr>
              <w:t>YYYY-MM-DD</w:t>
            </w:r>
          </w:p>
        </w:tc>
        <w:tc>
          <w:tcPr>
            <w:tcW w:w="706" w:type="dxa"/>
          </w:tcPr>
          <w:p w14:paraId="5AA5C18A" w14:textId="77777777" w:rsidR="005C2ADF" w:rsidRDefault="005C2ADF" w:rsidP="00C05BD5">
            <w:pPr>
              <w:pStyle w:val="affff5"/>
              <w:tabs>
                <w:tab w:val="left" w:pos="720"/>
              </w:tabs>
              <w:spacing w:line="360" w:lineRule="auto"/>
              <w:ind w:leftChars="-13" w:left="-27"/>
              <w:jc w:val="both"/>
              <w:rPr>
                <w:rFonts w:ascii="宋体" w:hAnsi="宋体"/>
                <w:bCs/>
                <w:szCs w:val="21"/>
              </w:rPr>
            </w:pPr>
            <w:r>
              <w:rPr>
                <w:rFonts w:hint="eastAsia"/>
                <w:sz w:val="21"/>
                <w:szCs w:val="21"/>
              </w:rPr>
              <w:t>R</w:t>
            </w:r>
          </w:p>
        </w:tc>
      </w:tr>
      <w:tr w:rsidR="005C2ADF" w14:paraId="276E5B55" w14:textId="77777777" w:rsidTr="00C05BD5">
        <w:tc>
          <w:tcPr>
            <w:tcW w:w="1876" w:type="dxa"/>
          </w:tcPr>
          <w:p w14:paraId="7A14813F" w14:textId="77777777" w:rsidR="005C2ADF" w:rsidRDefault="005C2ADF" w:rsidP="00C05BD5">
            <w:pPr>
              <w:ind w:leftChars="-13" w:left="-27"/>
              <w:jc w:val="left"/>
              <w:rPr>
                <w:rFonts w:ascii="宋体" w:hAnsi="宋体"/>
                <w:bCs/>
                <w:szCs w:val="21"/>
              </w:rPr>
            </w:pPr>
            <w:proofErr w:type="spellStart"/>
            <w:r>
              <w:rPr>
                <w:rFonts w:hint="eastAsia"/>
                <w:szCs w:val="21"/>
              </w:rPr>
              <w:t>dept_code</w:t>
            </w:r>
            <w:proofErr w:type="spellEnd"/>
          </w:p>
        </w:tc>
        <w:tc>
          <w:tcPr>
            <w:tcW w:w="2072" w:type="dxa"/>
          </w:tcPr>
          <w:p w14:paraId="7FAF56C7" w14:textId="77777777" w:rsidR="005C2ADF" w:rsidRDefault="005C2ADF" w:rsidP="00C05BD5">
            <w:pPr>
              <w:spacing w:line="360" w:lineRule="auto"/>
              <w:ind w:leftChars="-13" w:left="-27"/>
              <w:rPr>
                <w:rFonts w:ascii="宋体" w:hAnsi="宋体"/>
                <w:bCs/>
                <w:szCs w:val="21"/>
              </w:rPr>
            </w:pPr>
            <w:r>
              <w:rPr>
                <w:rFonts w:hint="eastAsia"/>
                <w:szCs w:val="21"/>
              </w:rPr>
              <w:t>开单科室编码</w:t>
            </w:r>
          </w:p>
        </w:tc>
        <w:tc>
          <w:tcPr>
            <w:tcW w:w="3287" w:type="dxa"/>
          </w:tcPr>
          <w:p w14:paraId="04A10B1B" w14:textId="77777777" w:rsidR="005C2ADF" w:rsidRDefault="005C2ADF" w:rsidP="00C05BD5">
            <w:pPr>
              <w:spacing w:line="360" w:lineRule="auto"/>
              <w:ind w:leftChars="-13" w:left="-27"/>
              <w:rPr>
                <w:szCs w:val="21"/>
              </w:rPr>
            </w:pPr>
            <w:r>
              <w:rPr>
                <w:rFonts w:hint="eastAsia"/>
                <w:szCs w:val="21"/>
              </w:rPr>
              <w:t>科室与收款员两者选其一</w:t>
            </w:r>
          </w:p>
        </w:tc>
        <w:tc>
          <w:tcPr>
            <w:tcW w:w="706" w:type="dxa"/>
          </w:tcPr>
          <w:p w14:paraId="3133B332" w14:textId="77777777" w:rsidR="005C2ADF" w:rsidRDefault="005C2ADF" w:rsidP="00C05BD5">
            <w:pPr>
              <w:pStyle w:val="affff5"/>
              <w:tabs>
                <w:tab w:val="left" w:pos="720"/>
              </w:tabs>
              <w:spacing w:line="360" w:lineRule="auto"/>
              <w:ind w:leftChars="-13" w:left="-27"/>
              <w:jc w:val="both"/>
              <w:rPr>
                <w:rFonts w:ascii="宋体" w:hAnsi="宋体"/>
                <w:bCs/>
                <w:szCs w:val="21"/>
              </w:rPr>
            </w:pPr>
            <w:r>
              <w:rPr>
                <w:rFonts w:hint="eastAsia"/>
                <w:sz w:val="21"/>
                <w:szCs w:val="21"/>
              </w:rPr>
              <w:t>R</w:t>
            </w:r>
          </w:p>
        </w:tc>
      </w:tr>
      <w:tr w:rsidR="005C2ADF" w14:paraId="6469D683" w14:textId="77777777" w:rsidTr="00C05BD5">
        <w:tc>
          <w:tcPr>
            <w:tcW w:w="1876" w:type="dxa"/>
          </w:tcPr>
          <w:p w14:paraId="4FB2A15F" w14:textId="77777777" w:rsidR="005C2ADF" w:rsidRDefault="005C2ADF" w:rsidP="00C05BD5">
            <w:pPr>
              <w:spacing w:line="360" w:lineRule="auto"/>
              <w:ind w:leftChars="-13" w:left="-27"/>
              <w:rPr>
                <w:rFonts w:ascii="宋体" w:hAnsi="宋体"/>
                <w:bCs/>
                <w:szCs w:val="21"/>
              </w:rPr>
            </w:pPr>
            <w:proofErr w:type="spellStart"/>
            <w:r>
              <w:rPr>
                <w:rFonts w:hint="eastAsia"/>
                <w:szCs w:val="21"/>
              </w:rPr>
              <w:t>charge_kind_code</w:t>
            </w:r>
            <w:proofErr w:type="spellEnd"/>
          </w:p>
        </w:tc>
        <w:tc>
          <w:tcPr>
            <w:tcW w:w="2072" w:type="dxa"/>
          </w:tcPr>
          <w:p w14:paraId="12E59D05" w14:textId="77777777" w:rsidR="005C2ADF" w:rsidRDefault="005C2ADF" w:rsidP="00C05BD5">
            <w:pPr>
              <w:spacing w:line="360" w:lineRule="auto"/>
              <w:ind w:leftChars="-13" w:left="-27"/>
              <w:rPr>
                <w:rFonts w:ascii="宋体" w:hAnsi="宋体"/>
                <w:bCs/>
                <w:szCs w:val="21"/>
              </w:rPr>
            </w:pPr>
            <w:r>
              <w:rPr>
                <w:rFonts w:hint="eastAsia"/>
                <w:szCs w:val="21"/>
              </w:rPr>
              <w:t>收费类别编码</w:t>
            </w:r>
          </w:p>
        </w:tc>
        <w:tc>
          <w:tcPr>
            <w:tcW w:w="3287" w:type="dxa"/>
          </w:tcPr>
          <w:p w14:paraId="0DC584B0" w14:textId="77777777" w:rsidR="005C2ADF" w:rsidRDefault="005C2ADF" w:rsidP="00C05BD5">
            <w:pPr>
              <w:spacing w:line="360" w:lineRule="auto"/>
              <w:ind w:leftChars="-13" w:left="-27"/>
              <w:rPr>
                <w:szCs w:val="21"/>
              </w:rPr>
            </w:pPr>
            <w:r>
              <w:rPr>
                <w:rFonts w:hint="eastAsia"/>
                <w:szCs w:val="21"/>
              </w:rPr>
              <w:t>汇总字段</w:t>
            </w:r>
          </w:p>
        </w:tc>
        <w:tc>
          <w:tcPr>
            <w:tcW w:w="706" w:type="dxa"/>
          </w:tcPr>
          <w:p w14:paraId="6D800C6E" w14:textId="77777777" w:rsidR="005C2ADF" w:rsidRDefault="005C2ADF" w:rsidP="00C05BD5">
            <w:pPr>
              <w:spacing w:line="360" w:lineRule="auto"/>
              <w:ind w:leftChars="-13" w:left="-27"/>
              <w:rPr>
                <w:rFonts w:ascii="宋体" w:hAnsi="宋体"/>
                <w:bCs/>
                <w:szCs w:val="21"/>
              </w:rPr>
            </w:pPr>
            <w:r>
              <w:rPr>
                <w:rFonts w:hint="eastAsia"/>
                <w:szCs w:val="21"/>
              </w:rPr>
              <w:t>R</w:t>
            </w:r>
          </w:p>
        </w:tc>
      </w:tr>
      <w:tr w:rsidR="005C2ADF" w14:paraId="727DE32F" w14:textId="77777777" w:rsidTr="00C05BD5">
        <w:tc>
          <w:tcPr>
            <w:tcW w:w="1876" w:type="dxa"/>
          </w:tcPr>
          <w:p w14:paraId="4B5757D9" w14:textId="77777777" w:rsidR="005C2ADF" w:rsidRDefault="005C2ADF" w:rsidP="00C05BD5">
            <w:pPr>
              <w:spacing w:line="360" w:lineRule="auto"/>
              <w:ind w:leftChars="-13" w:left="-27"/>
              <w:rPr>
                <w:rFonts w:ascii="宋体" w:hAnsi="宋体"/>
                <w:bCs/>
                <w:szCs w:val="21"/>
              </w:rPr>
            </w:pPr>
            <w:proofErr w:type="spellStart"/>
            <w:r>
              <w:rPr>
                <w:rFonts w:hint="eastAsia"/>
                <w:szCs w:val="21"/>
              </w:rPr>
              <w:t>patient_type_code</w:t>
            </w:r>
            <w:proofErr w:type="spellEnd"/>
          </w:p>
        </w:tc>
        <w:tc>
          <w:tcPr>
            <w:tcW w:w="2072" w:type="dxa"/>
          </w:tcPr>
          <w:p w14:paraId="70D20E20" w14:textId="77777777" w:rsidR="005C2ADF" w:rsidRDefault="005C2ADF" w:rsidP="00C05BD5">
            <w:pPr>
              <w:spacing w:line="360" w:lineRule="auto"/>
              <w:ind w:leftChars="-13" w:left="-27"/>
              <w:rPr>
                <w:rFonts w:ascii="宋体" w:hAnsi="宋体"/>
                <w:bCs/>
                <w:szCs w:val="21"/>
              </w:rPr>
            </w:pPr>
            <w:r>
              <w:rPr>
                <w:rFonts w:hint="eastAsia"/>
                <w:szCs w:val="21"/>
              </w:rPr>
              <w:t>患者类型</w:t>
            </w:r>
          </w:p>
        </w:tc>
        <w:tc>
          <w:tcPr>
            <w:tcW w:w="3287" w:type="dxa"/>
          </w:tcPr>
          <w:p w14:paraId="4574C9DA" w14:textId="77777777" w:rsidR="005C2ADF" w:rsidRDefault="005C2ADF" w:rsidP="00C05BD5">
            <w:pPr>
              <w:spacing w:line="360" w:lineRule="auto"/>
              <w:ind w:leftChars="-13" w:left="-27"/>
              <w:rPr>
                <w:szCs w:val="21"/>
              </w:rPr>
            </w:pPr>
          </w:p>
        </w:tc>
        <w:tc>
          <w:tcPr>
            <w:tcW w:w="706" w:type="dxa"/>
          </w:tcPr>
          <w:p w14:paraId="2C707D26" w14:textId="77777777" w:rsidR="005C2ADF" w:rsidRDefault="005C2ADF" w:rsidP="00C05BD5">
            <w:pPr>
              <w:spacing w:line="360" w:lineRule="auto"/>
              <w:ind w:leftChars="-13" w:left="-27"/>
              <w:rPr>
                <w:rFonts w:ascii="宋体" w:hAnsi="宋体"/>
                <w:bCs/>
                <w:szCs w:val="21"/>
              </w:rPr>
            </w:pPr>
            <w:r>
              <w:rPr>
                <w:rFonts w:hint="eastAsia"/>
                <w:szCs w:val="21"/>
              </w:rPr>
              <w:t>R</w:t>
            </w:r>
          </w:p>
        </w:tc>
      </w:tr>
      <w:tr w:rsidR="005C2ADF" w14:paraId="270008C3" w14:textId="77777777" w:rsidTr="00C05BD5">
        <w:tc>
          <w:tcPr>
            <w:tcW w:w="1876" w:type="dxa"/>
          </w:tcPr>
          <w:p w14:paraId="62816DBF" w14:textId="77777777" w:rsidR="005C2ADF" w:rsidRDefault="005C2ADF" w:rsidP="00C05BD5">
            <w:pPr>
              <w:spacing w:line="360" w:lineRule="auto"/>
              <w:ind w:leftChars="-13" w:left="-27"/>
              <w:rPr>
                <w:rFonts w:ascii="宋体" w:hAnsi="宋体"/>
                <w:bCs/>
                <w:szCs w:val="21"/>
              </w:rPr>
            </w:pPr>
            <w:proofErr w:type="spellStart"/>
            <w:r>
              <w:rPr>
                <w:rFonts w:hint="eastAsia"/>
                <w:szCs w:val="21"/>
              </w:rPr>
              <w:t>charge_money</w:t>
            </w:r>
            <w:proofErr w:type="spellEnd"/>
          </w:p>
        </w:tc>
        <w:tc>
          <w:tcPr>
            <w:tcW w:w="2072" w:type="dxa"/>
          </w:tcPr>
          <w:p w14:paraId="1A5C12FA" w14:textId="77777777" w:rsidR="005C2ADF" w:rsidRDefault="005C2ADF" w:rsidP="00C05BD5">
            <w:pPr>
              <w:spacing w:line="360" w:lineRule="auto"/>
              <w:ind w:leftChars="-13" w:left="-27"/>
              <w:rPr>
                <w:rFonts w:ascii="宋体" w:hAnsi="宋体"/>
                <w:bCs/>
                <w:szCs w:val="21"/>
              </w:rPr>
            </w:pPr>
            <w:r>
              <w:rPr>
                <w:rFonts w:hint="eastAsia"/>
                <w:szCs w:val="21"/>
              </w:rPr>
              <w:t>收费金额</w:t>
            </w:r>
          </w:p>
        </w:tc>
        <w:tc>
          <w:tcPr>
            <w:tcW w:w="3287" w:type="dxa"/>
          </w:tcPr>
          <w:p w14:paraId="5950CB73" w14:textId="77777777" w:rsidR="005C2ADF" w:rsidRDefault="005C2ADF" w:rsidP="00C05BD5">
            <w:pPr>
              <w:spacing w:line="360" w:lineRule="auto"/>
              <w:ind w:leftChars="-13" w:left="-27"/>
              <w:rPr>
                <w:szCs w:val="21"/>
              </w:rPr>
            </w:pPr>
          </w:p>
        </w:tc>
        <w:tc>
          <w:tcPr>
            <w:tcW w:w="706" w:type="dxa"/>
          </w:tcPr>
          <w:p w14:paraId="0B99D153" w14:textId="77777777" w:rsidR="005C2ADF" w:rsidRDefault="005C2ADF" w:rsidP="00C05BD5">
            <w:pPr>
              <w:spacing w:line="360" w:lineRule="auto"/>
              <w:ind w:leftChars="-13" w:left="-27"/>
              <w:rPr>
                <w:rFonts w:ascii="宋体" w:hAnsi="宋体"/>
                <w:bCs/>
                <w:szCs w:val="21"/>
              </w:rPr>
            </w:pPr>
            <w:r>
              <w:rPr>
                <w:rFonts w:hint="eastAsia"/>
                <w:szCs w:val="21"/>
              </w:rPr>
              <w:t>R</w:t>
            </w:r>
          </w:p>
        </w:tc>
      </w:tr>
      <w:tr w:rsidR="005C2ADF" w14:paraId="011E24E2" w14:textId="77777777" w:rsidTr="00C05BD5">
        <w:tc>
          <w:tcPr>
            <w:tcW w:w="1876" w:type="dxa"/>
          </w:tcPr>
          <w:p w14:paraId="475CEFBD" w14:textId="77777777" w:rsidR="005C2ADF" w:rsidRDefault="005C2ADF" w:rsidP="00C05BD5">
            <w:pPr>
              <w:spacing w:line="360" w:lineRule="auto"/>
              <w:rPr>
                <w:rFonts w:ascii="宋体" w:hAnsi="宋体"/>
                <w:bCs/>
                <w:szCs w:val="21"/>
              </w:rPr>
            </w:pPr>
            <w:proofErr w:type="spellStart"/>
            <w:r>
              <w:rPr>
                <w:szCs w:val="21"/>
              </w:rPr>
              <w:t>check</w:t>
            </w:r>
            <w:r>
              <w:rPr>
                <w:rFonts w:hint="eastAsia"/>
                <w:szCs w:val="21"/>
              </w:rPr>
              <w:t>_no</w:t>
            </w:r>
            <w:proofErr w:type="spellEnd"/>
          </w:p>
        </w:tc>
        <w:tc>
          <w:tcPr>
            <w:tcW w:w="2072" w:type="dxa"/>
          </w:tcPr>
          <w:p w14:paraId="536609C3" w14:textId="77777777" w:rsidR="005C2ADF" w:rsidRDefault="005C2ADF" w:rsidP="00C05BD5">
            <w:pPr>
              <w:spacing w:line="360" w:lineRule="auto"/>
              <w:rPr>
                <w:rFonts w:ascii="宋体" w:hAnsi="宋体"/>
                <w:bCs/>
                <w:szCs w:val="21"/>
              </w:rPr>
            </w:pPr>
            <w:r>
              <w:rPr>
                <w:rFonts w:hint="eastAsia"/>
                <w:szCs w:val="21"/>
              </w:rPr>
              <w:t>支票</w:t>
            </w:r>
            <w:r>
              <w:rPr>
                <w:rFonts w:hint="eastAsia"/>
                <w:szCs w:val="21"/>
              </w:rPr>
              <w:t>/POS</w:t>
            </w:r>
            <w:r>
              <w:rPr>
                <w:rFonts w:hint="eastAsia"/>
                <w:szCs w:val="21"/>
              </w:rPr>
              <w:t>号</w:t>
            </w:r>
          </w:p>
        </w:tc>
        <w:tc>
          <w:tcPr>
            <w:tcW w:w="3287" w:type="dxa"/>
          </w:tcPr>
          <w:p w14:paraId="0C917175" w14:textId="77777777" w:rsidR="005C2ADF" w:rsidRDefault="005C2ADF" w:rsidP="00C05BD5">
            <w:pPr>
              <w:spacing w:line="360" w:lineRule="auto"/>
              <w:rPr>
                <w:szCs w:val="21"/>
              </w:rPr>
            </w:pPr>
          </w:p>
        </w:tc>
        <w:tc>
          <w:tcPr>
            <w:tcW w:w="706" w:type="dxa"/>
          </w:tcPr>
          <w:p w14:paraId="42BA5365" w14:textId="77777777" w:rsidR="005C2ADF" w:rsidRDefault="005C2ADF" w:rsidP="00C05BD5">
            <w:pPr>
              <w:spacing w:line="360" w:lineRule="auto"/>
              <w:rPr>
                <w:rFonts w:ascii="宋体" w:hAnsi="宋体"/>
                <w:bCs/>
                <w:szCs w:val="21"/>
              </w:rPr>
            </w:pPr>
            <w:r>
              <w:rPr>
                <w:rFonts w:hint="eastAsia"/>
                <w:szCs w:val="21"/>
              </w:rPr>
              <w:t>R</w:t>
            </w:r>
          </w:p>
        </w:tc>
      </w:tr>
      <w:tr w:rsidR="005C2ADF" w14:paraId="129D8B48" w14:textId="77777777" w:rsidTr="00C05BD5">
        <w:tc>
          <w:tcPr>
            <w:tcW w:w="1876" w:type="dxa"/>
          </w:tcPr>
          <w:p w14:paraId="7C79A7BF" w14:textId="77777777" w:rsidR="005C2ADF" w:rsidRDefault="005C2ADF" w:rsidP="00C05BD5">
            <w:pPr>
              <w:spacing w:line="360" w:lineRule="auto"/>
              <w:rPr>
                <w:rFonts w:ascii="宋体" w:hAnsi="宋体"/>
                <w:bCs/>
                <w:szCs w:val="21"/>
              </w:rPr>
            </w:pPr>
            <w:proofErr w:type="spellStart"/>
            <w:r>
              <w:rPr>
                <w:rFonts w:hint="eastAsia"/>
                <w:szCs w:val="21"/>
              </w:rPr>
              <w:t>patient_name</w:t>
            </w:r>
            <w:proofErr w:type="spellEnd"/>
          </w:p>
        </w:tc>
        <w:tc>
          <w:tcPr>
            <w:tcW w:w="2072" w:type="dxa"/>
          </w:tcPr>
          <w:p w14:paraId="62254CB0" w14:textId="77777777" w:rsidR="005C2ADF" w:rsidRDefault="005C2ADF" w:rsidP="00C05BD5">
            <w:pPr>
              <w:spacing w:line="360" w:lineRule="auto"/>
              <w:rPr>
                <w:rFonts w:ascii="宋体" w:hAnsi="宋体"/>
                <w:bCs/>
                <w:szCs w:val="21"/>
              </w:rPr>
            </w:pPr>
            <w:r>
              <w:rPr>
                <w:rFonts w:hint="eastAsia"/>
                <w:szCs w:val="21"/>
              </w:rPr>
              <w:t>患者姓名</w:t>
            </w:r>
          </w:p>
        </w:tc>
        <w:tc>
          <w:tcPr>
            <w:tcW w:w="3287" w:type="dxa"/>
          </w:tcPr>
          <w:p w14:paraId="4BFBDC85" w14:textId="77777777" w:rsidR="005C2ADF" w:rsidRDefault="005C2ADF" w:rsidP="00C05BD5">
            <w:pPr>
              <w:spacing w:line="360" w:lineRule="auto"/>
              <w:rPr>
                <w:szCs w:val="21"/>
              </w:rPr>
            </w:pPr>
          </w:p>
        </w:tc>
        <w:tc>
          <w:tcPr>
            <w:tcW w:w="706" w:type="dxa"/>
          </w:tcPr>
          <w:p w14:paraId="1847B954" w14:textId="77777777" w:rsidR="005C2ADF" w:rsidRDefault="005C2ADF" w:rsidP="00C05BD5">
            <w:pPr>
              <w:spacing w:line="360" w:lineRule="auto"/>
              <w:rPr>
                <w:rFonts w:ascii="宋体" w:hAnsi="宋体"/>
                <w:bCs/>
                <w:szCs w:val="21"/>
              </w:rPr>
            </w:pPr>
            <w:r>
              <w:rPr>
                <w:rFonts w:hint="eastAsia"/>
                <w:szCs w:val="21"/>
              </w:rPr>
              <w:t>R</w:t>
            </w:r>
          </w:p>
        </w:tc>
      </w:tr>
      <w:tr w:rsidR="005C2ADF" w14:paraId="7293EAE2" w14:textId="77777777" w:rsidTr="00C05BD5">
        <w:tc>
          <w:tcPr>
            <w:tcW w:w="1876" w:type="dxa"/>
          </w:tcPr>
          <w:p w14:paraId="40F512BC" w14:textId="77777777" w:rsidR="005C2ADF" w:rsidRDefault="005C2ADF" w:rsidP="00C05BD5">
            <w:pPr>
              <w:spacing w:line="360" w:lineRule="auto"/>
              <w:rPr>
                <w:rFonts w:ascii="宋体" w:hAnsi="宋体"/>
                <w:bCs/>
                <w:szCs w:val="21"/>
              </w:rPr>
            </w:pPr>
            <w:proofErr w:type="spellStart"/>
            <w:r>
              <w:rPr>
                <w:rFonts w:hint="eastAsia"/>
                <w:szCs w:val="21"/>
              </w:rPr>
              <w:t>charge_code</w:t>
            </w:r>
            <w:proofErr w:type="spellEnd"/>
          </w:p>
        </w:tc>
        <w:tc>
          <w:tcPr>
            <w:tcW w:w="2072" w:type="dxa"/>
          </w:tcPr>
          <w:p w14:paraId="14DC9E60" w14:textId="77777777" w:rsidR="005C2ADF" w:rsidRDefault="005C2ADF" w:rsidP="00C05BD5">
            <w:pPr>
              <w:spacing w:line="360" w:lineRule="auto"/>
              <w:rPr>
                <w:rFonts w:ascii="宋体" w:hAnsi="宋体"/>
                <w:bCs/>
                <w:szCs w:val="21"/>
              </w:rPr>
            </w:pPr>
            <w:r>
              <w:rPr>
                <w:rFonts w:hint="eastAsia"/>
                <w:szCs w:val="21"/>
              </w:rPr>
              <w:t>收款员编码</w:t>
            </w:r>
          </w:p>
        </w:tc>
        <w:tc>
          <w:tcPr>
            <w:tcW w:w="3287" w:type="dxa"/>
          </w:tcPr>
          <w:p w14:paraId="6EB487D0" w14:textId="77777777" w:rsidR="005C2ADF" w:rsidRDefault="005C2ADF" w:rsidP="00C05BD5">
            <w:pPr>
              <w:spacing w:line="360" w:lineRule="auto"/>
              <w:rPr>
                <w:szCs w:val="21"/>
              </w:rPr>
            </w:pPr>
            <w:r>
              <w:rPr>
                <w:rFonts w:hint="eastAsia"/>
                <w:szCs w:val="21"/>
              </w:rPr>
              <w:t>科室与收款员两者选其一</w:t>
            </w:r>
          </w:p>
        </w:tc>
        <w:tc>
          <w:tcPr>
            <w:tcW w:w="706" w:type="dxa"/>
          </w:tcPr>
          <w:p w14:paraId="1ECB2695" w14:textId="77777777" w:rsidR="005C2ADF" w:rsidRDefault="005C2ADF" w:rsidP="00C05BD5">
            <w:pPr>
              <w:spacing w:line="360" w:lineRule="auto"/>
              <w:rPr>
                <w:rFonts w:ascii="宋体" w:hAnsi="宋体"/>
                <w:bCs/>
                <w:szCs w:val="21"/>
              </w:rPr>
            </w:pPr>
            <w:r>
              <w:rPr>
                <w:rFonts w:hint="eastAsia"/>
                <w:szCs w:val="21"/>
              </w:rPr>
              <w:t>R</w:t>
            </w:r>
          </w:p>
        </w:tc>
      </w:tr>
      <w:tr w:rsidR="005C2ADF" w14:paraId="637B6355" w14:textId="77777777" w:rsidTr="00C05BD5">
        <w:tc>
          <w:tcPr>
            <w:tcW w:w="1876" w:type="dxa"/>
          </w:tcPr>
          <w:p w14:paraId="2FA6C841" w14:textId="77777777" w:rsidR="005C2ADF" w:rsidRDefault="005C2ADF" w:rsidP="00C05BD5">
            <w:pPr>
              <w:spacing w:line="360" w:lineRule="auto"/>
              <w:rPr>
                <w:rFonts w:ascii="宋体" w:hAnsi="宋体"/>
                <w:bCs/>
                <w:szCs w:val="21"/>
              </w:rPr>
            </w:pPr>
            <w:proofErr w:type="spellStart"/>
            <w:r>
              <w:rPr>
                <w:rFonts w:hint="eastAsia"/>
                <w:szCs w:val="21"/>
              </w:rPr>
              <w:t>charge_name</w:t>
            </w:r>
            <w:proofErr w:type="spellEnd"/>
          </w:p>
        </w:tc>
        <w:tc>
          <w:tcPr>
            <w:tcW w:w="2072" w:type="dxa"/>
          </w:tcPr>
          <w:p w14:paraId="2C5D2BAC" w14:textId="77777777" w:rsidR="005C2ADF" w:rsidRDefault="005C2ADF" w:rsidP="00C05BD5">
            <w:pPr>
              <w:spacing w:line="360" w:lineRule="auto"/>
              <w:rPr>
                <w:rFonts w:ascii="宋体" w:hAnsi="宋体"/>
                <w:bCs/>
                <w:szCs w:val="21"/>
              </w:rPr>
            </w:pPr>
            <w:r>
              <w:rPr>
                <w:rFonts w:hint="eastAsia"/>
                <w:szCs w:val="21"/>
              </w:rPr>
              <w:t>收款员姓名</w:t>
            </w:r>
          </w:p>
        </w:tc>
        <w:tc>
          <w:tcPr>
            <w:tcW w:w="3287" w:type="dxa"/>
          </w:tcPr>
          <w:p w14:paraId="0D6138F5" w14:textId="77777777" w:rsidR="005C2ADF" w:rsidRDefault="005C2ADF" w:rsidP="00C05BD5">
            <w:pPr>
              <w:spacing w:line="360" w:lineRule="auto"/>
              <w:rPr>
                <w:szCs w:val="21"/>
              </w:rPr>
            </w:pPr>
            <w:r>
              <w:rPr>
                <w:rFonts w:hint="eastAsia"/>
                <w:szCs w:val="21"/>
              </w:rPr>
              <w:t>科室与收款员两者选其一</w:t>
            </w:r>
          </w:p>
        </w:tc>
        <w:tc>
          <w:tcPr>
            <w:tcW w:w="706" w:type="dxa"/>
          </w:tcPr>
          <w:p w14:paraId="65D2CFD1" w14:textId="77777777" w:rsidR="005C2ADF" w:rsidRDefault="005C2ADF" w:rsidP="00C05BD5">
            <w:pPr>
              <w:spacing w:line="360" w:lineRule="auto"/>
              <w:rPr>
                <w:rFonts w:ascii="宋体" w:hAnsi="宋体"/>
                <w:bCs/>
                <w:szCs w:val="21"/>
              </w:rPr>
            </w:pPr>
            <w:r>
              <w:rPr>
                <w:rFonts w:hint="eastAsia"/>
                <w:szCs w:val="21"/>
              </w:rPr>
              <w:t>R</w:t>
            </w:r>
          </w:p>
        </w:tc>
      </w:tr>
      <w:tr w:rsidR="005C2ADF" w14:paraId="7DC091BF" w14:textId="77777777" w:rsidTr="00C05BD5">
        <w:tc>
          <w:tcPr>
            <w:tcW w:w="1876" w:type="dxa"/>
          </w:tcPr>
          <w:p w14:paraId="0F9EAEFD" w14:textId="77777777" w:rsidR="005C2ADF" w:rsidRDefault="005C2ADF" w:rsidP="00C05BD5">
            <w:pPr>
              <w:spacing w:line="360" w:lineRule="auto"/>
              <w:rPr>
                <w:rFonts w:ascii="宋体" w:hAnsi="宋体"/>
                <w:bCs/>
                <w:szCs w:val="21"/>
              </w:rPr>
            </w:pPr>
            <w:proofErr w:type="spellStart"/>
            <w:r>
              <w:rPr>
                <w:rFonts w:hint="eastAsia"/>
                <w:szCs w:val="21"/>
              </w:rPr>
              <w:t>begin_no</w:t>
            </w:r>
            <w:proofErr w:type="spellEnd"/>
          </w:p>
        </w:tc>
        <w:tc>
          <w:tcPr>
            <w:tcW w:w="2072" w:type="dxa"/>
          </w:tcPr>
          <w:p w14:paraId="55ABE418" w14:textId="77777777" w:rsidR="005C2ADF" w:rsidRDefault="005C2ADF" w:rsidP="00C05BD5">
            <w:pPr>
              <w:spacing w:line="360" w:lineRule="auto"/>
              <w:rPr>
                <w:rFonts w:ascii="宋体" w:hAnsi="宋体"/>
                <w:bCs/>
                <w:szCs w:val="21"/>
              </w:rPr>
            </w:pPr>
            <w:r>
              <w:rPr>
                <w:rFonts w:hint="eastAsia"/>
                <w:szCs w:val="21"/>
              </w:rPr>
              <w:t>票据开始号</w:t>
            </w:r>
          </w:p>
        </w:tc>
        <w:tc>
          <w:tcPr>
            <w:tcW w:w="3287" w:type="dxa"/>
          </w:tcPr>
          <w:p w14:paraId="3E5A51CC" w14:textId="77777777" w:rsidR="005C2ADF" w:rsidRDefault="005C2ADF" w:rsidP="00C05BD5">
            <w:pPr>
              <w:spacing w:line="360" w:lineRule="auto"/>
              <w:rPr>
                <w:szCs w:val="21"/>
              </w:rPr>
            </w:pPr>
          </w:p>
        </w:tc>
        <w:tc>
          <w:tcPr>
            <w:tcW w:w="706" w:type="dxa"/>
          </w:tcPr>
          <w:p w14:paraId="2A00DA39" w14:textId="77777777" w:rsidR="005C2ADF" w:rsidRDefault="005C2ADF" w:rsidP="00C05BD5">
            <w:pPr>
              <w:spacing w:line="360" w:lineRule="auto"/>
              <w:rPr>
                <w:rFonts w:ascii="宋体" w:hAnsi="宋体"/>
                <w:bCs/>
                <w:szCs w:val="21"/>
              </w:rPr>
            </w:pPr>
            <w:r>
              <w:rPr>
                <w:rFonts w:hint="eastAsia"/>
                <w:szCs w:val="21"/>
              </w:rPr>
              <w:t>R</w:t>
            </w:r>
          </w:p>
        </w:tc>
      </w:tr>
      <w:tr w:rsidR="005C2ADF" w14:paraId="03660B03" w14:textId="77777777" w:rsidTr="00C05BD5">
        <w:tc>
          <w:tcPr>
            <w:tcW w:w="1876" w:type="dxa"/>
          </w:tcPr>
          <w:p w14:paraId="5FA452CE" w14:textId="77777777" w:rsidR="005C2ADF" w:rsidRDefault="005C2ADF" w:rsidP="00C05BD5">
            <w:pPr>
              <w:spacing w:line="360" w:lineRule="auto"/>
              <w:rPr>
                <w:rFonts w:ascii="宋体" w:hAnsi="宋体"/>
                <w:bCs/>
                <w:szCs w:val="21"/>
              </w:rPr>
            </w:pPr>
            <w:proofErr w:type="spellStart"/>
            <w:r>
              <w:rPr>
                <w:rFonts w:hint="eastAsia"/>
                <w:szCs w:val="21"/>
              </w:rPr>
              <w:t>end_no</w:t>
            </w:r>
            <w:proofErr w:type="spellEnd"/>
          </w:p>
        </w:tc>
        <w:tc>
          <w:tcPr>
            <w:tcW w:w="2072" w:type="dxa"/>
          </w:tcPr>
          <w:p w14:paraId="3E09A3F2" w14:textId="77777777" w:rsidR="005C2ADF" w:rsidRDefault="005C2ADF" w:rsidP="00C05BD5">
            <w:pPr>
              <w:spacing w:line="360" w:lineRule="auto"/>
              <w:rPr>
                <w:rFonts w:ascii="宋体" w:hAnsi="宋体"/>
                <w:bCs/>
                <w:szCs w:val="21"/>
              </w:rPr>
            </w:pPr>
            <w:r>
              <w:rPr>
                <w:rFonts w:hint="eastAsia"/>
                <w:szCs w:val="21"/>
              </w:rPr>
              <w:t>票据结束号</w:t>
            </w:r>
          </w:p>
        </w:tc>
        <w:tc>
          <w:tcPr>
            <w:tcW w:w="3287" w:type="dxa"/>
          </w:tcPr>
          <w:p w14:paraId="12E33F1A" w14:textId="77777777" w:rsidR="005C2ADF" w:rsidRDefault="005C2ADF" w:rsidP="00C05BD5">
            <w:pPr>
              <w:spacing w:line="360" w:lineRule="auto"/>
              <w:rPr>
                <w:szCs w:val="21"/>
              </w:rPr>
            </w:pPr>
          </w:p>
        </w:tc>
        <w:tc>
          <w:tcPr>
            <w:tcW w:w="706" w:type="dxa"/>
          </w:tcPr>
          <w:p w14:paraId="32F88729" w14:textId="77777777" w:rsidR="005C2ADF" w:rsidRDefault="005C2ADF" w:rsidP="00C05BD5">
            <w:pPr>
              <w:spacing w:line="360" w:lineRule="auto"/>
              <w:rPr>
                <w:rFonts w:ascii="宋体" w:hAnsi="宋体"/>
                <w:bCs/>
                <w:szCs w:val="21"/>
              </w:rPr>
            </w:pPr>
            <w:r>
              <w:rPr>
                <w:rFonts w:hint="eastAsia"/>
                <w:szCs w:val="21"/>
              </w:rPr>
              <w:t>R</w:t>
            </w:r>
          </w:p>
        </w:tc>
      </w:tr>
      <w:tr w:rsidR="005C2ADF" w14:paraId="77184D3D" w14:textId="77777777" w:rsidTr="00C05BD5">
        <w:tc>
          <w:tcPr>
            <w:tcW w:w="1876" w:type="dxa"/>
          </w:tcPr>
          <w:p w14:paraId="7CC120C4" w14:textId="77777777" w:rsidR="005C2ADF" w:rsidRDefault="005C2ADF" w:rsidP="00C05BD5">
            <w:pPr>
              <w:spacing w:line="360" w:lineRule="auto"/>
              <w:rPr>
                <w:rFonts w:ascii="宋体" w:hAnsi="宋体"/>
                <w:bCs/>
                <w:szCs w:val="21"/>
              </w:rPr>
            </w:pPr>
            <w:proofErr w:type="spellStart"/>
            <w:r>
              <w:rPr>
                <w:rFonts w:hint="eastAsia"/>
                <w:szCs w:val="21"/>
              </w:rPr>
              <w:t>is_back</w:t>
            </w:r>
            <w:proofErr w:type="spellEnd"/>
          </w:p>
        </w:tc>
        <w:tc>
          <w:tcPr>
            <w:tcW w:w="2072" w:type="dxa"/>
          </w:tcPr>
          <w:p w14:paraId="181305A1" w14:textId="77777777" w:rsidR="005C2ADF" w:rsidRDefault="005C2ADF" w:rsidP="00C05BD5">
            <w:pPr>
              <w:spacing w:line="360" w:lineRule="auto"/>
              <w:rPr>
                <w:rFonts w:ascii="宋体" w:hAnsi="宋体"/>
                <w:bCs/>
                <w:szCs w:val="21"/>
              </w:rPr>
            </w:pPr>
            <w:r>
              <w:rPr>
                <w:rFonts w:hint="eastAsia"/>
                <w:szCs w:val="21"/>
              </w:rPr>
              <w:t>是否退费</w:t>
            </w:r>
          </w:p>
        </w:tc>
        <w:tc>
          <w:tcPr>
            <w:tcW w:w="3287" w:type="dxa"/>
          </w:tcPr>
          <w:p w14:paraId="2CCB9FDF" w14:textId="77777777" w:rsidR="005C2ADF" w:rsidRDefault="005C2ADF" w:rsidP="00C05BD5">
            <w:pPr>
              <w:spacing w:line="360" w:lineRule="auto"/>
              <w:rPr>
                <w:szCs w:val="21"/>
              </w:rPr>
            </w:pPr>
            <w:r>
              <w:rPr>
                <w:rFonts w:hint="eastAsia"/>
                <w:szCs w:val="21"/>
              </w:rPr>
              <w:t>0</w:t>
            </w:r>
            <w:r>
              <w:rPr>
                <w:rFonts w:hint="eastAsia"/>
                <w:szCs w:val="21"/>
              </w:rPr>
              <w:t>否</w:t>
            </w:r>
            <w:r>
              <w:rPr>
                <w:rFonts w:hint="eastAsia"/>
                <w:szCs w:val="21"/>
              </w:rPr>
              <w:t>1</w:t>
            </w:r>
            <w:r>
              <w:rPr>
                <w:rFonts w:hint="eastAsia"/>
                <w:szCs w:val="21"/>
              </w:rPr>
              <w:t>是</w:t>
            </w:r>
            <w:r>
              <w:rPr>
                <w:rFonts w:hint="eastAsia"/>
                <w:szCs w:val="21"/>
              </w:rPr>
              <w:t>default(0)</w:t>
            </w:r>
          </w:p>
        </w:tc>
        <w:tc>
          <w:tcPr>
            <w:tcW w:w="706" w:type="dxa"/>
          </w:tcPr>
          <w:p w14:paraId="1AC0F233" w14:textId="77777777" w:rsidR="005C2ADF" w:rsidRDefault="005C2ADF" w:rsidP="00C05BD5">
            <w:pPr>
              <w:spacing w:line="360" w:lineRule="auto"/>
              <w:rPr>
                <w:rFonts w:ascii="宋体" w:hAnsi="宋体"/>
                <w:bCs/>
                <w:szCs w:val="21"/>
              </w:rPr>
            </w:pPr>
            <w:r>
              <w:rPr>
                <w:rFonts w:hint="eastAsia"/>
                <w:szCs w:val="21"/>
              </w:rPr>
              <w:t>R</w:t>
            </w:r>
          </w:p>
        </w:tc>
      </w:tr>
      <w:tr w:rsidR="005C2ADF" w14:paraId="672969EF" w14:textId="77777777" w:rsidTr="00C05BD5">
        <w:tc>
          <w:tcPr>
            <w:tcW w:w="1876" w:type="dxa"/>
          </w:tcPr>
          <w:p w14:paraId="7A581EA2" w14:textId="77777777" w:rsidR="005C2ADF" w:rsidRDefault="005C2ADF" w:rsidP="00C05BD5">
            <w:pPr>
              <w:rPr>
                <w:szCs w:val="21"/>
              </w:rPr>
            </w:pPr>
            <w:r>
              <w:rPr>
                <w:rFonts w:hint="eastAsia"/>
              </w:rPr>
              <w:t>Code</w:t>
            </w:r>
          </w:p>
        </w:tc>
        <w:tc>
          <w:tcPr>
            <w:tcW w:w="2072" w:type="dxa"/>
          </w:tcPr>
          <w:p w14:paraId="219C2843" w14:textId="77777777" w:rsidR="005C2ADF" w:rsidRDefault="005C2ADF" w:rsidP="00C05BD5">
            <w:pPr>
              <w:rPr>
                <w:szCs w:val="21"/>
              </w:rPr>
            </w:pPr>
            <w:r>
              <w:rPr>
                <w:rFonts w:ascii="宋体" w:hAnsi="宋体" w:hint="eastAsia"/>
                <w:bCs/>
                <w:szCs w:val="21"/>
              </w:rPr>
              <w:t>返回状态编码</w:t>
            </w:r>
          </w:p>
        </w:tc>
        <w:tc>
          <w:tcPr>
            <w:tcW w:w="3287" w:type="dxa"/>
          </w:tcPr>
          <w:p w14:paraId="7EC14C1B" w14:textId="77777777" w:rsidR="005C2ADF" w:rsidRDefault="005C2ADF" w:rsidP="00C05BD5">
            <w:pPr>
              <w:rPr>
                <w:szCs w:val="21"/>
              </w:rPr>
            </w:pPr>
            <w:r>
              <w:rPr>
                <w:rFonts w:ascii="宋体" w:hAnsi="宋体" w:hint="eastAsia"/>
                <w:bCs/>
                <w:szCs w:val="21"/>
              </w:rPr>
              <w:t>200表示成功，500表示失败</w:t>
            </w:r>
          </w:p>
        </w:tc>
        <w:tc>
          <w:tcPr>
            <w:tcW w:w="706" w:type="dxa"/>
          </w:tcPr>
          <w:p w14:paraId="5891A9BC" w14:textId="77777777" w:rsidR="005C2ADF" w:rsidRDefault="005C2ADF" w:rsidP="00C05BD5">
            <w:pPr>
              <w:jc w:val="center"/>
              <w:rPr>
                <w:szCs w:val="21"/>
              </w:rPr>
            </w:pPr>
            <w:r>
              <w:rPr>
                <w:rFonts w:ascii="宋体" w:hAnsi="宋体" w:hint="eastAsia"/>
                <w:bCs/>
                <w:szCs w:val="21"/>
              </w:rPr>
              <w:t>R</w:t>
            </w:r>
          </w:p>
        </w:tc>
      </w:tr>
      <w:tr w:rsidR="005C2ADF" w14:paraId="77C7A9FA" w14:textId="77777777" w:rsidTr="00C05BD5">
        <w:tc>
          <w:tcPr>
            <w:tcW w:w="1876" w:type="dxa"/>
          </w:tcPr>
          <w:p w14:paraId="3AD1F175" w14:textId="77777777" w:rsidR="005C2ADF" w:rsidRDefault="005C2ADF" w:rsidP="00C05BD5">
            <w:pPr>
              <w:rPr>
                <w:szCs w:val="21"/>
              </w:rPr>
            </w:pPr>
            <w:r>
              <w:rPr>
                <w:rFonts w:hint="eastAsia"/>
              </w:rPr>
              <w:t>Message</w:t>
            </w:r>
          </w:p>
        </w:tc>
        <w:tc>
          <w:tcPr>
            <w:tcW w:w="2072" w:type="dxa"/>
          </w:tcPr>
          <w:p w14:paraId="2328E41B" w14:textId="77777777" w:rsidR="005C2ADF" w:rsidRDefault="005C2ADF" w:rsidP="00C05BD5">
            <w:pPr>
              <w:rPr>
                <w:szCs w:val="21"/>
              </w:rPr>
            </w:pPr>
            <w:r>
              <w:rPr>
                <w:rFonts w:ascii="宋体" w:hAnsi="宋体" w:hint="eastAsia"/>
                <w:bCs/>
                <w:szCs w:val="21"/>
              </w:rPr>
              <w:t>返回消息详情</w:t>
            </w:r>
          </w:p>
        </w:tc>
        <w:tc>
          <w:tcPr>
            <w:tcW w:w="3287" w:type="dxa"/>
          </w:tcPr>
          <w:p w14:paraId="72C3A809" w14:textId="77777777" w:rsidR="005C2ADF" w:rsidRDefault="005C2ADF" w:rsidP="00C05BD5">
            <w:pPr>
              <w:rPr>
                <w:szCs w:val="21"/>
              </w:rPr>
            </w:pPr>
          </w:p>
        </w:tc>
        <w:tc>
          <w:tcPr>
            <w:tcW w:w="706" w:type="dxa"/>
          </w:tcPr>
          <w:p w14:paraId="5712655E" w14:textId="77777777" w:rsidR="005C2ADF" w:rsidRDefault="005C2ADF" w:rsidP="00C05BD5">
            <w:pPr>
              <w:jc w:val="center"/>
              <w:rPr>
                <w:szCs w:val="21"/>
              </w:rPr>
            </w:pPr>
            <w:r>
              <w:rPr>
                <w:rFonts w:ascii="宋体" w:hAnsi="宋体" w:hint="eastAsia"/>
                <w:bCs/>
                <w:szCs w:val="21"/>
              </w:rPr>
              <w:t>R</w:t>
            </w:r>
          </w:p>
        </w:tc>
      </w:tr>
    </w:tbl>
    <w:p w14:paraId="41D0CC10" w14:textId="77777777" w:rsidR="005C2ADF" w:rsidRDefault="005C2ADF" w:rsidP="005C2ADF"/>
    <w:p w14:paraId="02315F8D" w14:textId="77777777" w:rsidR="005C2ADF" w:rsidRDefault="005C2ADF" w:rsidP="005C2ADF">
      <w:pPr>
        <w:pStyle w:val="50"/>
      </w:pPr>
      <w:r>
        <w:rPr>
          <w:rFonts w:hint="eastAsia"/>
        </w:rPr>
        <w:t>响应消息模型（异常）</w:t>
      </w:r>
    </w:p>
    <w:tbl>
      <w:tblPr>
        <w:tblW w:w="80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1297"/>
        <w:gridCol w:w="3589"/>
        <w:gridCol w:w="1520"/>
      </w:tblGrid>
      <w:tr w:rsidR="005C2ADF" w14:paraId="4A150654" w14:textId="77777777" w:rsidTr="00C05BD5">
        <w:trPr>
          <w:trHeight w:val="409"/>
        </w:trPr>
        <w:tc>
          <w:tcPr>
            <w:tcW w:w="1672" w:type="dxa"/>
            <w:shd w:val="clear" w:color="auto" w:fill="D9D9D9"/>
          </w:tcPr>
          <w:p w14:paraId="3B2B609E" w14:textId="77777777" w:rsidR="005C2ADF" w:rsidRDefault="005C2ADF" w:rsidP="00C05BD5">
            <w:pPr>
              <w:jc w:val="center"/>
              <w:rPr>
                <w:rFonts w:ascii="宋体" w:hAnsi="宋体"/>
                <w:b/>
                <w:bCs/>
                <w:szCs w:val="21"/>
              </w:rPr>
            </w:pPr>
            <w:r>
              <w:rPr>
                <w:rFonts w:ascii="宋体" w:hAnsi="宋体" w:hint="eastAsia"/>
                <w:b/>
                <w:bCs/>
                <w:szCs w:val="21"/>
              </w:rPr>
              <w:t>字段名称</w:t>
            </w:r>
          </w:p>
        </w:tc>
        <w:tc>
          <w:tcPr>
            <w:tcW w:w="1297" w:type="dxa"/>
            <w:shd w:val="clear" w:color="auto" w:fill="D9D9D9"/>
          </w:tcPr>
          <w:p w14:paraId="0A265051" w14:textId="77777777" w:rsidR="005C2ADF" w:rsidRDefault="005C2ADF" w:rsidP="00C05BD5">
            <w:pPr>
              <w:jc w:val="center"/>
              <w:rPr>
                <w:rFonts w:ascii="宋体" w:hAnsi="宋体"/>
                <w:b/>
                <w:bCs/>
                <w:szCs w:val="21"/>
              </w:rPr>
            </w:pPr>
            <w:r>
              <w:rPr>
                <w:rFonts w:ascii="宋体" w:hAnsi="宋体" w:hint="eastAsia"/>
                <w:b/>
                <w:bCs/>
                <w:szCs w:val="21"/>
              </w:rPr>
              <w:t>中文名称</w:t>
            </w:r>
          </w:p>
        </w:tc>
        <w:tc>
          <w:tcPr>
            <w:tcW w:w="3589" w:type="dxa"/>
            <w:shd w:val="clear" w:color="auto" w:fill="D9D9D9"/>
          </w:tcPr>
          <w:p w14:paraId="7AE3DF68" w14:textId="77777777" w:rsidR="005C2ADF" w:rsidRDefault="005C2ADF" w:rsidP="00C05BD5">
            <w:pPr>
              <w:jc w:val="center"/>
              <w:rPr>
                <w:rFonts w:ascii="宋体" w:hAnsi="宋体"/>
                <w:b/>
                <w:bCs/>
                <w:szCs w:val="21"/>
              </w:rPr>
            </w:pPr>
            <w:r>
              <w:rPr>
                <w:rFonts w:ascii="宋体" w:hAnsi="宋体" w:hint="eastAsia"/>
                <w:b/>
                <w:bCs/>
                <w:szCs w:val="21"/>
              </w:rPr>
              <w:t>备注</w:t>
            </w:r>
          </w:p>
        </w:tc>
        <w:tc>
          <w:tcPr>
            <w:tcW w:w="1520" w:type="dxa"/>
            <w:shd w:val="clear" w:color="auto" w:fill="D9D9D9"/>
          </w:tcPr>
          <w:p w14:paraId="12FE8A87" w14:textId="77777777" w:rsidR="005C2ADF" w:rsidRDefault="005C2ADF" w:rsidP="00C05BD5">
            <w:pPr>
              <w:jc w:val="center"/>
              <w:rPr>
                <w:rFonts w:ascii="宋体" w:hAnsi="宋体"/>
                <w:b/>
                <w:bCs/>
                <w:szCs w:val="21"/>
              </w:rPr>
            </w:pPr>
            <w:r>
              <w:rPr>
                <w:rFonts w:ascii="宋体" w:hAnsi="宋体" w:hint="eastAsia"/>
                <w:b/>
                <w:bCs/>
                <w:szCs w:val="21"/>
              </w:rPr>
              <w:t>必填</w:t>
            </w:r>
          </w:p>
        </w:tc>
      </w:tr>
      <w:tr w:rsidR="005C2ADF" w14:paraId="741060DB" w14:textId="77777777" w:rsidTr="00C05BD5">
        <w:trPr>
          <w:trHeight w:val="395"/>
        </w:trPr>
        <w:tc>
          <w:tcPr>
            <w:tcW w:w="1672" w:type="dxa"/>
          </w:tcPr>
          <w:p w14:paraId="23A0A194" w14:textId="77777777" w:rsidR="005C2ADF" w:rsidRDefault="005C2ADF" w:rsidP="00C05BD5">
            <w:pPr>
              <w:rPr>
                <w:rFonts w:ascii="宋体" w:hAnsi="宋体"/>
                <w:bCs/>
                <w:szCs w:val="21"/>
              </w:rPr>
            </w:pPr>
            <w:r>
              <w:rPr>
                <w:rFonts w:hint="eastAsia"/>
              </w:rPr>
              <w:t>Code</w:t>
            </w:r>
          </w:p>
        </w:tc>
        <w:tc>
          <w:tcPr>
            <w:tcW w:w="1297" w:type="dxa"/>
          </w:tcPr>
          <w:p w14:paraId="6463752B" w14:textId="77777777" w:rsidR="005C2ADF" w:rsidRDefault="005C2ADF" w:rsidP="00C05BD5">
            <w:pPr>
              <w:rPr>
                <w:rFonts w:ascii="宋体" w:hAnsi="宋体"/>
                <w:bCs/>
                <w:szCs w:val="21"/>
              </w:rPr>
            </w:pPr>
            <w:r>
              <w:rPr>
                <w:rFonts w:ascii="宋体" w:hAnsi="宋体" w:hint="eastAsia"/>
                <w:bCs/>
                <w:szCs w:val="21"/>
              </w:rPr>
              <w:t>返回状态编码</w:t>
            </w:r>
          </w:p>
        </w:tc>
        <w:tc>
          <w:tcPr>
            <w:tcW w:w="3589" w:type="dxa"/>
          </w:tcPr>
          <w:p w14:paraId="5692DA9F" w14:textId="77777777" w:rsidR="005C2ADF" w:rsidRDefault="005C2ADF" w:rsidP="00C05BD5">
            <w:pPr>
              <w:rPr>
                <w:rFonts w:ascii="宋体" w:hAnsi="宋体"/>
                <w:bCs/>
                <w:szCs w:val="21"/>
              </w:rPr>
            </w:pPr>
            <w:r>
              <w:rPr>
                <w:rFonts w:ascii="宋体" w:hAnsi="宋体" w:hint="eastAsia"/>
                <w:bCs/>
                <w:szCs w:val="21"/>
              </w:rPr>
              <w:t>200表示成功，500表示失败</w:t>
            </w:r>
          </w:p>
        </w:tc>
        <w:tc>
          <w:tcPr>
            <w:tcW w:w="1520" w:type="dxa"/>
          </w:tcPr>
          <w:p w14:paraId="5AD9E418" w14:textId="77777777" w:rsidR="005C2ADF" w:rsidRDefault="005C2ADF" w:rsidP="00C05BD5">
            <w:pPr>
              <w:jc w:val="center"/>
              <w:rPr>
                <w:rFonts w:ascii="宋体" w:hAnsi="宋体"/>
                <w:bCs/>
                <w:szCs w:val="21"/>
              </w:rPr>
            </w:pPr>
            <w:r>
              <w:rPr>
                <w:rFonts w:ascii="宋体" w:hAnsi="宋体" w:hint="eastAsia"/>
                <w:bCs/>
                <w:szCs w:val="21"/>
              </w:rPr>
              <w:t>R</w:t>
            </w:r>
          </w:p>
        </w:tc>
      </w:tr>
      <w:tr w:rsidR="005C2ADF" w14:paraId="4FF257C1" w14:textId="77777777" w:rsidTr="00C05BD5">
        <w:trPr>
          <w:trHeight w:val="395"/>
        </w:trPr>
        <w:tc>
          <w:tcPr>
            <w:tcW w:w="1672" w:type="dxa"/>
          </w:tcPr>
          <w:p w14:paraId="3360A03B" w14:textId="77777777" w:rsidR="005C2ADF" w:rsidRDefault="005C2ADF" w:rsidP="00C05BD5">
            <w:pPr>
              <w:rPr>
                <w:rFonts w:ascii="宋体" w:hAnsi="宋体"/>
                <w:bCs/>
                <w:szCs w:val="21"/>
              </w:rPr>
            </w:pPr>
            <w:r>
              <w:rPr>
                <w:rFonts w:hint="eastAsia"/>
              </w:rPr>
              <w:t>Message</w:t>
            </w:r>
          </w:p>
        </w:tc>
        <w:tc>
          <w:tcPr>
            <w:tcW w:w="1297" w:type="dxa"/>
          </w:tcPr>
          <w:p w14:paraId="1CEFB5DA" w14:textId="77777777" w:rsidR="005C2ADF" w:rsidRDefault="005C2ADF" w:rsidP="00C05BD5">
            <w:pPr>
              <w:rPr>
                <w:rFonts w:ascii="宋体" w:hAnsi="宋体"/>
                <w:bCs/>
                <w:szCs w:val="21"/>
              </w:rPr>
            </w:pPr>
            <w:r>
              <w:rPr>
                <w:rFonts w:ascii="宋体" w:hAnsi="宋体" w:hint="eastAsia"/>
                <w:bCs/>
                <w:szCs w:val="21"/>
              </w:rPr>
              <w:t>返回消息详情</w:t>
            </w:r>
          </w:p>
        </w:tc>
        <w:tc>
          <w:tcPr>
            <w:tcW w:w="3589" w:type="dxa"/>
          </w:tcPr>
          <w:p w14:paraId="33202B70" w14:textId="77777777" w:rsidR="005C2ADF" w:rsidRDefault="005C2ADF" w:rsidP="00C05BD5">
            <w:pPr>
              <w:rPr>
                <w:rFonts w:ascii="宋体" w:hAnsi="宋体"/>
                <w:bCs/>
                <w:szCs w:val="21"/>
              </w:rPr>
            </w:pPr>
          </w:p>
        </w:tc>
        <w:tc>
          <w:tcPr>
            <w:tcW w:w="1520" w:type="dxa"/>
          </w:tcPr>
          <w:p w14:paraId="742F26D9" w14:textId="77777777" w:rsidR="005C2ADF" w:rsidRDefault="005C2ADF" w:rsidP="00C05BD5">
            <w:pPr>
              <w:jc w:val="center"/>
              <w:rPr>
                <w:rFonts w:ascii="宋体" w:hAnsi="宋体"/>
                <w:bCs/>
                <w:szCs w:val="21"/>
              </w:rPr>
            </w:pPr>
            <w:r>
              <w:rPr>
                <w:rFonts w:ascii="宋体" w:hAnsi="宋体" w:hint="eastAsia"/>
                <w:bCs/>
                <w:szCs w:val="21"/>
              </w:rPr>
              <w:t>R</w:t>
            </w:r>
          </w:p>
        </w:tc>
      </w:tr>
    </w:tbl>
    <w:p w14:paraId="1F1D69F2" w14:textId="77777777" w:rsidR="005C2ADF" w:rsidRDefault="005C2ADF" w:rsidP="005C2ADF"/>
    <w:p w14:paraId="467632CB" w14:textId="77777777" w:rsidR="005C2ADF" w:rsidRDefault="005C2ADF" w:rsidP="005C2ADF">
      <w:pPr>
        <w:pStyle w:val="31"/>
      </w:pPr>
      <w:r>
        <w:rPr>
          <w:rFonts w:hint="eastAsia"/>
        </w:rPr>
        <w:t>住院收费日报表</w:t>
      </w:r>
    </w:p>
    <w:p w14:paraId="3F877355" w14:textId="77777777" w:rsidR="005C2ADF" w:rsidRDefault="005C2ADF" w:rsidP="005C2ADF">
      <w:pPr>
        <w:pStyle w:val="4"/>
      </w:pPr>
      <w:r>
        <w:rPr>
          <w:rFonts w:hint="eastAsia"/>
        </w:rPr>
        <w:t>住院收费日报表服务</w:t>
      </w:r>
      <w:r>
        <w:rPr>
          <w:rFonts w:hint="eastAsia"/>
        </w:rPr>
        <w:t>-</w:t>
      </w:r>
      <w:r>
        <w:rPr>
          <w:rFonts w:hint="eastAsia"/>
        </w:rPr>
        <w:t>请求消息</w:t>
      </w:r>
    </w:p>
    <w:tbl>
      <w:tblPr>
        <w:tblStyle w:val="afffff8"/>
        <w:tblW w:w="0" w:type="auto"/>
        <w:tblLook w:val="04A0" w:firstRow="1" w:lastRow="0" w:firstColumn="1" w:lastColumn="0" w:noHBand="0" w:noVBand="1"/>
      </w:tblPr>
      <w:tblGrid>
        <w:gridCol w:w="8296"/>
      </w:tblGrid>
      <w:tr w:rsidR="005C2ADF" w14:paraId="523F2966" w14:textId="77777777" w:rsidTr="00C05BD5">
        <w:tc>
          <w:tcPr>
            <w:tcW w:w="8522" w:type="dxa"/>
          </w:tcPr>
          <w:p w14:paraId="4A6058B3" w14:textId="77777777" w:rsidR="005C2ADF" w:rsidRDefault="005C2ADF" w:rsidP="00C05BD5">
            <w:r>
              <w:rPr>
                <w:rFonts w:hint="eastAsia"/>
              </w:rPr>
              <w:t>&lt;Data&gt;</w:t>
            </w:r>
          </w:p>
          <w:p w14:paraId="6D37962E" w14:textId="77777777" w:rsidR="005C2ADF" w:rsidRDefault="005C2ADF" w:rsidP="00C05BD5">
            <w:r>
              <w:rPr>
                <w:rFonts w:hint="eastAsia"/>
              </w:rPr>
              <w:t xml:space="preserve">    &lt;</w:t>
            </w:r>
            <w:proofErr w:type="spellStart"/>
            <w:r>
              <w:rPr>
                <w:rFonts w:hint="eastAsia"/>
              </w:rPr>
              <w:t>funcname</w:t>
            </w:r>
            <w:proofErr w:type="spellEnd"/>
            <w:r>
              <w:rPr>
                <w:rFonts w:hint="eastAsia"/>
              </w:rPr>
              <w:t xml:space="preserve">&gt; </w:t>
            </w:r>
            <w:proofErr w:type="spellStart"/>
            <w:r>
              <w:rPr>
                <w:rFonts w:hint="eastAsia"/>
              </w:rPr>
              <w:t>acct_charge_o_view</w:t>
            </w:r>
            <w:proofErr w:type="spellEnd"/>
            <w:r>
              <w:rPr>
                <w:rFonts w:hint="eastAsia"/>
              </w:rPr>
              <w:t xml:space="preserve"> &lt;/</w:t>
            </w:r>
            <w:proofErr w:type="spellStart"/>
            <w:r>
              <w:rPr>
                <w:rFonts w:hint="eastAsia"/>
              </w:rPr>
              <w:t>funcname</w:t>
            </w:r>
            <w:proofErr w:type="spellEnd"/>
            <w:r>
              <w:rPr>
                <w:rFonts w:hint="eastAsia"/>
              </w:rPr>
              <w:t>&gt;</w:t>
            </w:r>
          </w:p>
          <w:p w14:paraId="088943AC" w14:textId="77777777" w:rsidR="005C2ADF" w:rsidRDefault="005C2ADF" w:rsidP="00C05BD5">
            <w:r>
              <w:rPr>
                <w:rFonts w:hint="eastAsia"/>
              </w:rPr>
              <w:t xml:space="preserve">    &lt;</w:t>
            </w:r>
            <w:proofErr w:type="spellStart"/>
            <w:r>
              <w:rPr>
                <w:rFonts w:hint="eastAsia"/>
              </w:rPr>
              <w:t>begin_date</w:t>
            </w:r>
            <w:proofErr w:type="spellEnd"/>
            <w:r>
              <w:rPr>
                <w:rFonts w:hint="eastAsia"/>
              </w:rPr>
              <w:t>&gt;</w:t>
            </w:r>
            <w:r>
              <w:rPr>
                <w:rFonts w:hint="eastAsia"/>
              </w:rPr>
              <w:t>开始日期</w:t>
            </w:r>
            <w:r>
              <w:rPr>
                <w:rFonts w:hint="eastAsia"/>
              </w:rPr>
              <w:t>,</w:t>
            </w:r>
            <w:r>
              <w:rPr>
                <w:rFonts w:hint="eastAsia"/>
              </w:rPr>
              <w:t>格式：</w:t>
            </w:r>
            <w:r>
              <w:rPr>
                <w:rFonts w:hint="eastAsia"/>
              </w:rPr>
              <w:t>YYYYMMDD&lt;/</w:t>
            </w:r>
            <w:proofErr w:type="spellStart"/>
            <w:r>
              <w:rPr>
                <w:rFonts w:hint="eastAsia"/>
              </w:rPr>
              <w:t>begin_date</w:t>
            </w:r>
            <w:proofErr w:type="spellEnd"/>
            <w:r>
              <w:rPr>
                <w:rFonts w:hint="eastAsia"/>
              </w:rPr>
              <w:t>&gt;</w:t>
            </w:r>
          </w:p>
          <w:p w14:paraId="14F5D2C3" w14:textId="77777777" w:rsidR="005C2ADF" w:rsidRDefault="005C2ADF" w:rsidP="00C05BD5">
            <w:r>
              <w:rPr>
                <w:rFonts w:hint="eastAsia"/>
              </w:rPr>
              <w:lastRenderedPageBreak/>
              <w:t xml:space="preserve">    &lt;</w:t>
            </w:r>
            <w:proofErr w:type="spellStart"/>
            <w:r>
              <w:rPr>
                <w:rFonts w:hint="eastAsia"/>
              </w:rPr>
              <w:t>end_date</w:t>
            </w:r>
            <w:proofErr w:type="spellEnd"/>
            <w:r>
              <w:rPr>
                <w:rFonts w:hint="eastAsia"/>
              </w:rPr>
              <w:t>&gt;</w:t>
            </w:r>
            <w:r>
              <w:rPr>
                <w:rFonts w:hint="eastAsia"/>
              </w:rPr>
              <w:t>开始日期</w:t>
            </w:r>
            <w:r>
              <w:rPr>
                <w:rFonts w:hint="eastAsia"/>
              </w:rPr>
              <w:t>,</w:t>
            </w:r>
            <w:r>
              <w:rPr>
                <w:rFonts w:hint="eastAsia"/>
              </w:rPr>
              <w:t>格式：</w:t>
            </w:r>
            <w:r>
              <w:rPr>
                <w:rFonts w:hint="eastAsia"/>
              </w:rPr>
              <w:t>YYYYMMDD&lt;/</w:t>
            </w:r>
            <w:proofErr w:type="spellStart"/>
            <w:r>
              <w:rPr>
                <w:rFonts w:hint="eastAsia"/>
              </w:rPr>
              <w:t>end_date</w:t>
            </w:r>
            <w:proofErr w:type="spellEnd"/>
            <w:r>
              <w:rPr>
                <w:rFonts w:hint="eastAsia"/>
              </w:rPr>
              <w:t xml:space="preserve"> &gt;</w:t>
            </w:r>
          </w:p>
          <w:p w14:paraId="35A33BF0" w14:textId="77777777" w:rsidR="005C2ADF" w:rsidRDefault="005C2ADF" w:rsidP="00C05BD5">
            <w:r>
              <w:rPr>
                <w:rFonts w:hint="eastAsia"/>
              </w:rPr>
              <w:t>&lt;/Data&gt;</w:t>
            </w:r>
          </w:p>
        </w:tc>
      </w:tr>
    </w:tbl>
    <w:p w14:paraId="5C240545" w14:textId="77777777" w:rsidR="005C2ADF" w:rsidRDefault="005C2ADF" w:rsidP="005C2ADF"/>
    <w:p w14:paraId="6CEB1263" w14:textId="77777777" w:rsidR="005C2ADF" w:rsidRDefault="005C2ADF" w:rsidP="005C2ADF">
      <w:pPr>
        <w:pStyle w:val="4"/>
      </w:pPr>
      <w:r>
        <w:rPr>
          <w:rFonts w:hint="eastAsia"/>
        </w:rPr>
        <w:t>住院收费日报表服务</w:t>
      </w:r>
      <w:r>
        <w:rPr>
          <w:rFonts w:hint="eastAsia"/>
        </w:rPr>
        <w:t>-</w:t>
      </w:r>
      <w:r>
        <w:rPr>
          <w:rFonts w:hint="eastAsia"/>
        </w:rPr>
        <w:t>响应消息（成功）</w:t>
      </w:r>
    </w:p>
    <w:tbl>
      <w:tblPr>
        <w:tblStyle w:val="afffff8"/>
        <w:tblW w:w="0" w:type="auto"/>
        <w:tblLook w:val="04A0" w:firstRow="1" w:lastRow="0" w:firstColumn="1" w:lastColumn="0" w:noHBand="0" w:noVBand="1"/>
      </w:tblPr>
      <w:tblGrid>
        <w:gridCol w:w="8296"/>
      </w:tblGrid>
      <w:tr w:rsidR="005C2ADF" w14:paraId="3740EA56" w14:textId="77777777" w:rsidTr="00C05BD5">
        <w:tc>
          <w:tcPr>
            <w:tcW w:w="8522" w:type="dxa"/>
          </w:tcPr>
          <w:p w14:paraId="112D5681" w14:textId="77777777" w:rsidR="005C2ADF" w:rsidRDefault="005C2ADF" w:rsidP="00C05BD5">
            <w:r>
              <w:rPr>
                <w:rFonts w:hint="eastAsia"/>
              </w:rPr>
              <w:t>&lt;Data&gt;</w:t>
            </w:r>
          </w:p>
          <w:p w14:paraId="135C5421" w14:textId="77777777" w:rsidR="005C2ADF" w:rsidRDefault="005C2ADF" w:rsidP="00C05BD5">
            <w:r>
              <w:rPr>
                <w:rFonts w:hint="eastAsia"/>
              </w:rPr>
              <w:t xml:space="preserve">    &lt;Code&gt;200&lt;/Code&gt;</w:t>
            </w:r>
          </w:p>
          <w:p w14:paraId="5814317B" w14:textId="77777777" w:rsidR="005C2ADF" w:rsidRDefault="005C2ADF" w:rsidP="00C05BD5">
            <w:r>
              <w:rPr>
                <w:rFonts w:hint="eastAsia"/>
              </w:rPr>
              <w:t xml:space="preserve">    &lt;Message&gt;</w:t>
            </w:r>
            <w:r>
              <w:rPr>
                <w:rFonts w:hint="eastAsia"/>
              </w:rPr>
              <w:t>接收成功</w:t>
            </w:r>
            <w:r>
              <w:rPr>
                <w:rFonts w:hint="eastAsia"/>
              </w:rPr>
              <w:t>&lt;/Message&gt;</w:t>
            </w:r>
          </w:p>
          <w:p w14:paraId="19BB1E11" w14:textId="77777777" w:rsidR="005C2ADF" w:rsidRDefault="005C2ADF" w:rsidP="00C05BD5">
            <w:r>
              <w:rPr>
                <w:rFonts w:hint="eastAsia"/>
              </w:rPr>
              <w:t xml:space="preserve">    &lt;Result&gt;</w:t>
            </w:r>
          </w:p>
          <w:p w14:paraId="3A7D389C" w14:textId="77777777" w:rsidR="005C2ADF" w:rsidRDefault="005C2ADF" w:rsidP="00C05BD5">
            <w:r>
              <w:rPr>
                <w:rFonts w:hint="eastAsia"/>
              </w:rPr>
              <w:t xml:space="preserve">        &lt;</w:t>
            </w:r>
            <w:proofErr w:type="spellStart"/>
            <w:r>
              <w:rPr>
                <w:rFonts w:hint="eastAsia"/>
              </w:rPr>
              <w:t>charge_date</w:t>
            </w:r>
            <w:proofErr w:type="spellEnd"/>
            <w:r>
              <w:rPr>
                <w:rFonts w:hint="eastAsia"/>
              </w:rPr>
              <w:t>&gt;</w:t>
            </w:r>
            <w:r>
              <w:rPr>
                <w:rFonts w:hint="eastAsia"/>
              </w:rPr>
              <w:t>日报日期</w:t>
            </w:r>
            <w:r>
              <w:rPr>
                <w:rFonts w:hint="eastAsia"/>
              </w:rPr>
              <w:t>&lt;/</w:t>
            </w:r>
            <w:proofErr w:type="spellStart"/>
            <w:r>
              <w:rPr>
                <w:rFonts w:hint="eastAsia"/>
              </w:rPr>
              <w:t>charge_date</w:t>
            </w:r>
            <w:proofErr w:type="spellEnd"/>
            <w:r>
              <w:rPr>
                <w:rFonts w:hint="eastAsia"/>
              </w:rPr>
              <w:t>&gt;</w:t>
            </w:r>
          </w:p>
          <w:p w14:paraId="70F1889E" w14:textId="77777777" w:rsidR="005C2ADF" w:rsidRDefault="005C2ADF" w:rsidP="00C05BD5">
            <w:r>
              <w:rPr>
                <w:rFonts w:hint="eastAsia"/>
              </w:rPr>
              <w:t xml:space="preserve">        &lt;</w:t>
            </w:r>
            <w:proofErr w:type="spellStart"/>
            <w:r>
              <w:rPr>
                <w:rFonts w:hint="eastAsia"/>
              </w:rPr>
              <w:t>dept_code</w:t>
            </w:r>
            <w:proofErr w:type="spellEnd"/>
            <w:r>
              <w:rPr>
                <w:rFonts w:hint="eastAsia"/>
              </w:rPr>
              <w:t>&gt;</w:t>
            </w:r>
            <w:r>
              <w:rPr>
                <w:rFonts w:hint="eastAsia"/>
              </w:rPr>
              <w:t>开单科室编码</w:t>
            </w:r>
            <w:r>
              <w:rPr>
                <w:rFonts w:hint="eastAsia"/>
              </w:rPr>
              <w:t>&lt;/</w:t>
            </w:r>
            <w:proofErr w:type="spellStart"/>
            <w:r>
              <w:rPr>
                <w:rFonts w:hint="eastAsia"/>
              </w:rPr>
              <w:t>dept_code</w:t>
            </w:r>
            <w:proofErr w:type="spellEnd"/>
            <w:r>
              <w:rPr>
                <w:rFonts w:hint="eastAsia"/>
              </w:rPr>
              <w:t>&gt;</w:t>
            </w:r>
          </w:p>
          <w:p w14:paraId="7D130E54" w14:textId="77777777" w:rsidR="005C2ADF" w:rsidRDefault="005C2ADF" w:rsidP="00C05BD5">
            <w:r>
              <w:rPr>
                <w:rFonts w:hint="eastAsia"/>
              </w:rPr>
              <w:t xml:space="preserve">        &lt;</w:t>
            </w:r>
            <w:proofErr w:type="spellStart"/>
            <w:r>
              <w:rPr>
                <w:rFonts w:hint="eastAsia"/>
              </w:rPr>
              <w:t>charge_kind_code</w:t>
            </w:r>
            <w:proofErr w:type="spellEnd"/>
            <w:r>
              <w:rPr>
                <w:rFonts w:hint="eastAsia"/>
              </w:rPr>
              <w:t>&gt;</w:t>
            </w:r>
            <w:r>
              <w:rPr>
                <w:rFonts w:hint="eastAsia"/>
              </w:rPr>
              <w:t>收费类别编码</w:t>
            </w:r>
            <w:r>
              <w:rPr>
                <w:rFonts w:hint="eastAsia"/>
              </w:rPr>
              <w:t>&lt;/</w:t>
            </w:r>
            <w:proofErr w:type="spellStart"/>
            <w:r>
              <w:rPr>
                <w:rFonts w:hint="eastAsia"/>
              </w:rPr>
              <w:t>charge_kind_code</w:t>
            </w:r>
            <w:proofErr w:type="spellEnd"/>
            <w:r>
              <w:rPr>
                <w:rFonts w:hint="eastAsia"/>
              </w:rPr>
              <w:t>&gt;</w:t>
            </w:r>
          </w:p>
          <w:p w14:paraId="5F19B34F" w14:textId="77777777" w:rsidR="005C2ADF" w:rsidRDefault="005C2ADF" w:rsidP="00C05BD5">
            <w:r>
              <w:rPr>
                <w:rFonts w:hint="eastAsia"/>
              </w:rPr>
              <w:t xml:space="preserve">        &lt;</w:t>
            </w:r>
            <w:proofErr w:type="spellStart"/>
            <w:r>
              <w:rPr>
                <w:rFonts w:hint="eastAsia"/>
              </w:rPr>
              <w:t>patient_type_code</w:t>
            </w:r>
            <w:proofErr w:type="spellEnd"/>
            <w:r>
              <w:rPr>
                <w:rFonts w:hint="eastAsia"/>
              </w:rPr>
              <w:t>&gt;</w:t>
            </w:r>
            <w:r>
              <w:rPr>
                <w:rFonts w:hint="eastAsia"/>
              </w:rPr>
              <w:t>患者类型</w:t>
            </w:r>
            <w:r>
              <w:rPr>
                <w:rFonts w:hint="eastAsia"/>
              </w:rPr>
              <w:t>&lt;/</w:t>
            </w:r>
            <w:proofErr w:type="spellStart"/>
            <w:r>
              <w:rPr>
                <w:rFonts w:hint="eastAsia"/>
              </w:rPr>
              <w:t>patient_type_code</w:t>
            </w:r>
            <w:proofErr w:type="spellEnd"/>
            <w:r>
              <w:rPr>
                <w:rFonts w:hint="eastAsia"/>
              </w:rPr>
              <w:t>&gt;</w:t>
            </w:r>
          </w:p>
          <w:p w14:paraId="7800D535" w14:textId="77777777" w:rsidR="005C2ADF" w:rsidRDefault="005C2ADF" w:rsidP="00C05BD5">
            <w:r>
              <w:rPr>
                <w:rFonts w:hint="eastAsia"/>
              </w:rPr>
              <w:t xml:space="preserve">        &lt;</w:t>
            </w:r>
            <w:proofErr w:type="spellStart"/>
            <w:r>
              <w:rPr>
                <w:rFonts w:hint="eastAsia"/>
              </w:rPr>
              <w:t>charge_money</w:t>
            </w:r>
            <w:proofErr w:type="spellEnd"/>
            <w:r>
              <w:rPr>
                <w:rFonts w:hint="eastAsia"/>
              </w:rPr>
              <w:t>&gt;</w:t>
            </w:r>
            <w:r>
              <w:rPr>
                <w:rFonts w:hint="eastAsia"/>
              </w:rPr>
              <w:t>收费金额</w:t>
            </w:r>
            <w:r>
              <w:rPr>
                <w:rFonts w:hint="eastAsia"/>
              </w:rPr>
              <w:t>&lt;/</w:t>
            </w:r>
            <w:proofErr w:type="spellStart"/>
            <w:r>
              <w:rPr>
                <w:rFonts w:hint="eastAsia"/>
              </w:rPr>
              <w:t>charge_money</w:t>
            </w:r>
            <w:proofErr w:type="spellEnd"/>
            <w:r>
              <w:rPr>
                <w:rFonts w:hint="eastAsia"/>
              </w:rPr>
              <w:t>&gt;</w:t>
            </w:r>
          </w:p>
          <w:p w14:paraId="53004797" w14:textId="77777777" w:rsidR="005C2ADF" w:rsidRDefault="005C2ADF" w:rsidP="00C05BD5">
            <w:r>
              <w:rPr>
                <w:rFonts w:hint="eastAsia"/>
              </w:rPr>
              <w:t xml:space="preserve">        &lt;</w:t>
            </w:r>
            <w:proofErr w:type="spellStart"/>
            <w:r>
              <w:rPr>
                <w:rFonts w:hint="eastAsia"/>
              </w:rPr>
              <w:t>check_no</w:t>
            </w:r>
            <w:proofErr w:type="spellEnd"/>
            <w:r>
              <w:rPr>
                <w:rFonts w:hint="eastAsia"/>
              </w:rPr>
              <w:t>&gt;</w:t>
            </w:r>
            <w:r>
              <w:rPr>
                <w:rFonts w:hint="eastAsia"/>
              </w:rPr>
              <w:t>支票</w:t>
            </w:r>
            <w:r>
              <w:rPr>
                <w:rFonts w:hint="eastAsia"/>
              </w:rPr>
              <w:t>/POS</w:t>
            </w:r>
            <w:r>
              <w:rPr>
                <w:rFonts w:hint="eastAsia"/>
              </w:rPr>
              <w:t>号</w:t>
            </w:r>
            <w:r>
              <w:rPr>
                <w:rFonts w:hint="eastAsia"/>
              </w:rPr>
              <w:t>&lt;/</w:t>
            </w:r>
            <w:proofErr w:type="spellStart"/>
            <w:r>
              <w:rPr>
                <w:rFonts w:hint="eastAsia"/>
              </w:rPr>
              <w:t>check_no</w:t>
            </w:r>
            <w:proofErr w:type="spellEnd"/>
            <w:r>
              <w:rPr>
                <w:rFonts w:hint="eastAsia"/>
              </w:rPr>
              <w:t>&gt;</w:t>
            </w:r>
          </w:p>
          <w:p w14:paraId="4CC75714" w14:textId="77777777" w:rsidR="005C2ADF" w:rsidRDefault="005C2ADF" w:rsidP="00C05BD5">
            <w:r>
              <w:rPr>
                <w:rFonts w:hint="eastAsia"/>
              </w:rPr>
              <w:t xml:space="preserve">        &lt;</w:t>
            </w:r>
            <w:proofErr w:type="spellStart"/>
            <w:r>
              <w:rPr>
                <w:rFonts w:hint="eastAsia"/>
              </w:rPr>
              <w:t>patient_name</w:t>
            </w:r>
            <w:proofErr w:type="spellEnd"/>
            <w:r>
              <w:rPr>
                <w:rFonts w:hint="eastAsia"/>
              </w:rPr>
              <w:t>&gt;</w:t>
            </w:r>
            <w:r>
              <w:rPr>
                <w:rFonts w:hint="eastAsia"/>
              </w:rPr>
              <w:t>患者姓名</w:t>
            </w:r>
            <w:r>
              <w:rPr>
                <w:rFonts w:hint="eastAsia"/>
              </w:rPr>
              <w:t>&lt;/</w:t>
            </w:r>
            <w:proofErr w:type="spellStart"/>
            <w:r>
              <w:rPr>
                <w:rFonts w:hint="eastAsia"/>
              </w:rPr>
              <w:t>patient_name</w:t>
            </w:r>
            <w:proofErr w:type="spellEnd"/>
            <w:r>
              <w:rPr>
                <w:rFonts w:hint="eastAsia"/>
              </w:rPr>
              <w:t>&gt;</w:t>
            </w:r>
          </w:p>
          <w:p w14:paraId="16647156" w14:textId="77777777" w:rsidR="005C2ADF" w:rsidRDefault="005C2ADF" w:rsidP="00C05BD5">
            <w:r>
              <w:rPr>
                <w:rFonts w:hint="eastAsia"/>
              </w:rPr>
              <w:t xml:space="preserve">        &lt;</w:t>
            </w:r>
            <w:proofErr w:type="spellStart"/>
            <w:r>
              <w:rPr>
                <w:rFonts w:hint="eastAsia"/>
              </w:rPr>
              <w:t>charge_code</w:t>
            </w:r>
            <w:proofErr w:type="spellEnd"/>
            <w:r>
              <w:rPr>
                <w:rFonts w:hint="eastAsia"/>
              </w:rPr>
              <w:t>&gt;</w:t>
            </w:r>
            <w:r>
              <w:rPr>
                <w:rFonts w:hint="eastAsia"/>
              </w:rPr>
              <w:t>收款员编码</w:t>
            </w:r>
            <w:r>
              <w:rPr>
                <w:rFonts w:hint="eastAsia"/>
              </w:rPr>
              <w:t>&lt;/</w:t>
            </w:r>
            <w:proofErr w:type="spellStart"/>
            <w:r>
              <w:rPr>
                <w:rFonts w:hint="eastAsia"/>
              </w:rPr>
              <w:t>charge_code</w:t>
            </w:r>
            <w:proofErr w:type="spellEnd"/>
            <w:r>
              <w:rPr>
                <w:rFonts w:hint="eastAsia"/>
              </w:rPr>
              <w:t>&gt;</w:t>
            </w:r>
          </w:p>
          <w:p w14:paraId="265CA644" w14:textId="77777777" w:rsidR="005C2ADF" w:rsidRDefault="005C2ADF" w:rsidP="00C05BD5">
            <w:r>
              <w:rPr>
                <w:rFonts w:hint="eastAsia"/>
              </w:rPr>
              <w:t xml:space="preserve">        &lt;</w:t>
            </w:r>
            <w:proofErr w:type="spellStart"/>
            <w:r>
              <w:rPr>
                <w:rFonts w:hint="eastAsia"/>
              </w:rPr>
              <w:t>charge_name</w:t>
            </w:r>
            <w:proofErr w:type="spellEnd"/>
            <w:r>
              <w:rPr>
                <w:rFonts w:hint="eastAsia"/>
              </w:rPr>
              <w:t>&gt;</w:t>
            </w:r>
            <w:r>
              <w:rPr>
                <w:rFonts w:hint="eastAsia"/>
              </w:rPr>
              <w:t>收款员姓名</w:t>
            </w:r>
            <w:r>
              <w:rPr>
                <w:rFonts w:hint="eastAsia"/>
              </w:rPr>
              <w:t>&lt;/</w:t>
            </w:r>
            <w:proofErr w:type="spellStart"/>
            <w:r>
              <w:rPr>
                <w:rFonts w:hint="eastAsia"/>
              </w:rPr>
              <w:t>charge_name</w:t>
            </w:r>
            <w:proofErr w:type="spellEnd"/>
            <w:r>
              <w:rPr>
                <w:rFonts w:hint="eastAsia"/>
              </w:rPr>
              <w:t>&gt;</w:t>
            </w:r>
          </w:p>
          <w:p w14:paraId="4B63571E" w14:textId="77777777" w:rsidR="005C2ADF" w:rsidRDefault="005C2ADF" w:rsidP="00C05BD5">
            <w:r>
              <w:rPr>
                <w:rFonts w:hint="eastAsia"/>
              </w:rPr>
              <w:t xml:space="preserve">        &lt;</w:t>
            </w:r>
            <w:proofErr w:type="spellStart"/>
            <w:r>
              <w:rPr>
                <w:rFonts w:hint="eastAsia"/>
              </w:rPr>
              <w:t>begin_no</w:t>
            </w:r>
            <w:proofErr w:type="spellEnd"/>
            <w:r>
              <w:rPr>
                <w:rFonts w:hint="eastAsia"/>
              </w:rPr>
              <w:t>&gt;</w:t>
            </w:r>
            <w:r>
              <w:rPr>
                <w:rFonts w:hint="eastAsia"/>
              </w:rPr>
              <w:t>票据开始号</w:t>
            </w:r>
            <w:r>
              <w:rPr>
                <w:rFonts w:hint="eastAsia"/>
              </w:rPr>
              <w:t>&lt;/</w:t>
            </w:r>
            <w:proofErr w:type="spellStart"/>
            <w:r>
              <w:rPr>
                <w:rFonts w:hint="eastAsia"/>
              </w:rPr>
              <w:t>begin_no</w:t>
            </w:r>
            <w:proofErr w:type="spellEnd"/>
            <w:r>
              <w:rPr>
                <w:rFonts w:hint="eastAsia"/>
              </w:rPr>
              <w:t>&gt;</w:t>
            </w:r>
          </w:p>
          <w:p w14:paraId="3D1200A0" w14:textId="77777777" w:rsidR="005C2ADF" w:rsidRDefault="005C2ADF" w:rsidP="00C05BD5">
            <w:r>
              <w:rPr>
                <w:rFonts w:hint="eastAsia"/>
              </w:rPr>
              <w:t xml:space="preserve">        &lt;</w:t>
            </w:r>
            <w:proofErr w:type="spellStart"/>
            <w:r>
              <w:rPr>
                <w:rFonts w:hint="eastAsia"/>
              </w:rPr>
              <w:t>end_no</w:t>
            </w:r>
            <w:proofErr w:type="spellEnd"/>
            <w:r>
              <w:rPr>
                <w:rFonts w:hint="eastAsia"/>
              </w:rPr>
              <w:t>&gt;</w:t>
            </w:r>
            <w:r>
              <w:rPr>
                <w:rFonts w:hint="eastAsia"/>
              </w:rPr>
              <w:t>票据结束号</w:t>
            </w:r>
            <w:r>
              <w:rPr>
                <w:rFonts w:hint="eastAsia"/>
              </w:rPr>
              <w:t>&lt;/</w:t>
            </w:r>
            <w:proofErr w:type="spellStart"/>
            <w:r>
              <w:rPr>
                <w:rFonts w:hint="eastAsia"/>
              </w:rPr>
              <w:t>end_no</w:t>
            </w:r>
            <w:proofErr w:type="spellEnd"/>
            <w:r>
              <w:rPr>
                <w:rFonts w:hint="eastAsia"/>
              </w:rPr>
              <w:t>&gt;</w:t>
            </w:r>
          </w:p>
          <w:p w14:paraId="76AED516" w14:textId="77777777" w:rsidR="005C2ADF" w:rsidRDefault="005C2ADF" w:rsidP="00C05BD5">
            <w:r>
              <w:rPr>
                <w:rFonts w:hint="eastAsia"/>
              </w:rPr>
              <w:t xml:space="preserve">        &lt;</w:t>
            </w:r>
            <w:proofErr w:type="spellStart"/>
            <w:r>
              <w:rPr>
                <w:rFonts w:hint="eastAsia"/>
              </w:rPr>
              <w:t>is_back</w:t>
            </w:r>
            <w:proofErr w:type="spellEnd"/>
            <w:r>
              <w:rPr>
                <w:rFonts w:hint="eastAsia"/>
              </w:rPr>
              <w:t>&gt;</w:t>
            </w:r>
            <w:r>
              <w:rPr>
                <w:rFonts w:hint="eastAsia"/>
              </w:rPr>
              <w:t>是否退费</w:t>
            </w:r>
            <w:r>
              <w:rPr>
                <w:rFonts w:hint="eastAsia"/>
              </w:rPr>
              <w:t>&lt;/</w:t>
            </w:r>
            <w:proofErr w:type="spellStart"/>
            <w:r>
              <w:rPr>
                <w:rFonts w:hint="eastAsia"/>
              </w:rPr>
              <w:t>is_back</w:t>
            </w:r>
            <w:proofErr w:type="spellEnd"/>
            <w:r>
              <w:rPr>
                <w:rFonts w:hint="eastAsia"/>
              </w:rPr>
              <w:t>&gt;</w:t>
            </w:r>
          </w:p>
          <w:p w14:paraId="2C319A77" w14:textId="77777777" w:rsidR="005C2ADF" w:rsidRDefault="005C2ADF" w:rsidP="00C05BD5">
            <w:r>
              <w:rPr>
                <w:rFonts w:hint="eastAsia"/>
              </w:rPr>
              <w:t xml:space="preserve">    &lt;/Result&gt;</w:t>
            </w:r>
          </w:p>
          <w:p w14:paraId="05FF893F" w14:textId="77777777" w:rsidR="005C2ADF" w:rsidRDefault="005C2ADF" w:rsidP="00C05BD5">
            <w:r>
              <w:rPr>
                <w:rFonts w:hint="eastAsia"/>
              </w:rPr>
              <w:t>&lt;/Data&gt;</w:t>
            </w:r>
          </w:p>
        </w:tc>
      </w:tr>
    </w:tbl>
    <w:p w14:paraId="506AC4C6" w14:textId="77777777" w:rsidR="005C2ADF" w:rsidRDefault="005C2ADF" w:rsidP="005C2ADF"/>
    <w:p w14:paraId="2B0BD079" w14:textId="77777777" w:rsidR="005C2ADF" w:rsidRDefault="005C2ADF" w:rsidP="005C2ADF">
      <w:pPr>
        <w:pStyle w:val="4"/>
      </w:pPr>
      <w:r>
        <w:rPr>
          <w:rFonts w:hint="eastAsia"/>
        </w:rPr>
        <w:t>住院收费日报表服务</w:t>
      </w:r>
      <w:r>
        <w:rPr>
          <w:rFonts w:hint="eastAsia"/>
        </w:rPr>
        <w:t>-</w:t>
      </w:r>
      <w:r>
        <w:rPr>
          <w:rFonts w:hint="eastAsia"/>
        </w:rPr>
        <w:t>响应消息（异常）</w:t>
      </w:r>
    </w:p>
    <w:tbl>
      <w:tblPr>
        <w:tblStyle w:val="afffff8"/>
        <w:tblW w:w="0" w:type="auto"/>
        <w:tblLook w:val="04A0" w:firstRow="1" w:lastRow="0" w:firstColumn="1" w:lastColumn="0" w:noHBand="0" w:noVBand="1"/>
      </w:tblPr>
      <w:tblGrid>
        <w:gridCol w:w="8296"/>
      </w:tblGrid>
      <w:tr w:rsidR="005C2ADF" w14:paraId="4D92CD09" w14:textId="77777777" w:rsidTr="00C05BD5">
        <w:tc>
          <w:tcPr>
            <w:tcW w:w="8496" w:type="dxa"/>
          </w:tcPr>
          <w:p w14:paraId="7F49850D" w14:textId="77777777" w:rsidR="005C2ADF" w:rsidRDefault="005C2ADF" w:rsidP="00C05BD5">
            <w:r>
              <w:rPr>
                <w:rFonts w:hint="eastAsia"/>
              </w:rPr>
              <w:t>&lt;Data&gt;</w:t>
            </w:r>
          </w:p>
          <w:p w14:paraId="42822E6C" w14:textId="77777777" w:rsidR="005C2ADF" w:rsidRDefault="005C2ADF" w:rsidP="00C05BD5">
            <w:r>
              <w:rPr>
                <w:rFonts w:hint="eastAsia"/>
              </w:rPr>
              <w:t>    &lt;Code&gt;500&lt;/Code&gt;</w:t>
            </w:r>
          </w:p>
          <w:p w14:paraId="173BB1E4" w14:textId="77777777" w:rsidR="005C2ADF" w:rsidRDefault="005C2ADF" w:rsidP="00C05BD5">
            <w:r>
              <w:rPr>
                <w:rFonts w:hint="eastAsia"/>
              </w:rPr>
              <w:t>    &lt;Message&gt;</w:t>
            </w:r>
            <w:r>
              <w:rPr>
                <w:rFonts w:hint="eastAsia"/>
              </w:rPr>
              <w:t>接收失败</w:t>
            </w:r>
            <w:r>
              <w:rPr>
                <w:rFonts w:hint="eastAsia"/>
              </w:rPr>
              <w:t>:</w:t>
            </w:r>
            <w:r>
              <w:rPr>
                <w:rFonts w:hint="eastAsia"/>
              </w:rPr>
              <w:t>错误信息</w:t>
            </w:r>
            <w:r>
              <w:rPr>
                <w:rFonts w:hint="eastAsia"/>
              </w:rPr>
              <w:t>&lt;/Message&gt;</w:t>
            </w:r>
          </w:p>
          <w:p w14:paraId="68242455" w14:textId="77777777" w:rsidR="005C2ADF" w:rsidRDefault="005C2ADF" w:rsidP="00C05BD5">
            <w:r>
              <w:rPr>
                <w:rFonts w:hint="eastAsia"/>
              </w:rPr>
              <w:t>&lt;/Data&gt;</w:t>
            </w:r>
          </w:p>
        </w:tc>
      </w:tr>
    </w:tbl>
    <w:p w14:paraId="13D0AB4A" w14:textId="77777777" w:rsidR="005C2ADF" w:rsidRDefault="005C2ADF" w:rsidP="005C2ADF"/>
    <w:p w14:paraId="4747E144" w14:textId="77777777" w:rsidR="005C2ADF" w:rsidRDefault="005C2ADF" w:rsidP="005C2ADF">
      <w:pPr>
        <w:pStyle w:val="4"/>
      </w:pPr>
      <w:r>
        <w:rPr>
          <w:rFonts w:hint="eastAsia"/>
        </w:rPr>
        <w:t>消息模型</w:t>
      </w:r>
    </w:p>
    <w:p w14:paraId="2B99CE10" w14:textId="77777777" w:rsidR="005C2ADF" w:rsidRDefault="005C2ADF" w:rsidP="005C2ADF">
      <w:pPr>
        <w:pStyle w:val="50"/>
      </w:pPr>
      <w:r>
        <w:rPr>
          <w:rFonts w:hint="eastAsia"/>
        </w:rPr>
        <w:t>请求消息模型</w:t>
      </w:r>
    </w:p>
    <w:tbl>
      <w:tblPr>
        <w:tblW w:w="79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2072"/>
        <w:gridCol w:w="3287"/>
        <w:gridCol w:w="706"/>
      </w:tblGrid>
      <w:tr w:rsidR="005C2ADF" w14:paraId="2F7E81B3" w14:textId="77777777" w:rsidTr="00C05BD5">
        <w:tc>
          <w:tcPr>
            <w:tcW w:w="1876" w:type="dxa"/>
            <w:shd w:val="clear" w:color="auto" w:fill="D9D9D9"/>
          </w:tcPr>
          <w:p w14:paraId="468305EB" w14:textId="77777777" w:rsidR="005C2ADF" w:rsidRDefault="005C2ADF" w:rsidP="00C05BD5">
            <w:pPr>
              <w:jc w:val="center"/>
              <w:rPr>
                <w:rFonts w:ascii="宋体" w:hAnsi="宋体"/>
                <w:b/>
                <w:bCs/>
                <w:szCs w:val="21"/>
              </w:rPr>
            </w:pPr>
            <w:r>
              <w:rPr>
                <w:rFonts w:ascii="宋体" w:hAnsi="宋体" w:hint="eastAsia"/>
                <w:b/>
                <w:bCs/>
                <w:szCs w:val="21"/>
              </w:rPr>
              <w:t>字段名称</w:t>
            </w:r>
          </w:p>
        </w:tc>
        <w:tc>
          <w:tcPr>
            <w:tcW w:w="2072" w:type="dxa"/>
            <w:shd w:val="clear" w:color="auto" w:fill="D9D9D9"/>
          </w:tcPr>
          <w:p w14:paraId="2B86D480" w14:textId="77777777" w:rsidR="005C2ADF" w:rsidRDefault="005C2ADF" w:rsidP="00C05BD5">
            <w:pPr>
              <w:jc w:val="center"/>
              <w:rPr>
                <w:rFonts w:ascii="宋体" w:hAnsi="宋体"/>
                <w:b/>
                <w:bCs/>
                <w:szCs w:val="21"/>
              </w:rPr>
            </w:pPr>
            <w:r>
              <w:rPr>
                <w:rFonts w:ascii="宋体" w:hAnsi="宋体" w:hint="eastAsia"/>
                <w:b/>
                <w:bCs/>
                <w:szCs w:val="21"/>
              </w:rPr>
              <w:t>中文名称</w:t>
            </w:r>
          </w:p>
        </w:tc>
        <w:tc>
          <w:tcPr>
            <w:tcW w:w="3287" w:type="dxa"/>
            <w:shd w:val="clear" w:color="auto" w:fill="D9D9D9"/>
          </w:tcPr>
          <w:p w14:paraId="6E92FAF4" w14:textId="77777777" w:rsidR="005C2ADF" w:rsidRDefault="005C2ADF" w:rsidP="00C05BD5">
            <w:pPr>
              <w:jc w:val="center"/>
              <w:rPr>
                <w:rFonts w:ascii="宋体" w:hAnsi="宋体"/>
                <w:b/>
                <w:bCs/>
                <w:szCs w:val="21"/>
              </w:rPr>
            </w:pPr>
            <w:r>
              <w:rPr>
                <w:rFonts w:ascii="宋体" w:hAnsi="宋体" w:hint="eastAsia"/>
                <w:b/>
                <w:bCs/>
                <w:szCs w:val="21"/>
              </w:rPr>
              <w:t>备注</w:t>
            </w:r>
          </w:p>
        </w:tc>
        <w:tc>
          <w:tcPr>
            <w:tcW w:w="706" w:type="dxa"/>
            <w:shd w:val="clear" w:color="auto" w:fill="D9D9D9"/>
          </w:tcPr>
          <w:p w14:paraId="17B25549" w14:textId="77777777" w:rsidR="005C2ADF" w:rsidRDefault="005C2ADF" w:rsidP="00C05BD5">
            <w:pPr>
              <w:jc w:val="center"/>
              <w:rPr>
                <w:rFonts w:ascii="宋体" w:hAnsi="宋体"/>
                <w:b/>
                <w:bCs/>
                <w:szCs w:val="21"/>
              </w:rPr>
            </w:pPr>
            <w:r>
              <w:rPr>
                <w:rFonts w:ascii="宋体" w:hAnsi="宋体" w:hint="eastAsia"/>
                <w:b/>
                <w:bCs/>
                <w:szCs w:val="21"/>
              </w:rPr>
              <w:t>必需</w:t>
            </w:r>
          </w:p>
        </w:tc>
      </w:tr>
      <w:tr w:rsidR="005C2ADF" w14:paraId="71E6D931" w14:textId="77777777" w:rsidTr="00C05BD5">
        <w:tc>
          <w:tcPr>
            <w:tcW w:w="1876" w:type="dxa"/>
          </w:tcPr>
          <w:p w14:paraId="23428200" w14:textId="77777777" w:rsidR="005C2ADF" w:rsidRDefault="005C2ADF" w:rsidP="00C05BD5">
            <w:pPr>
              <w:spacing w:line="360" w:lineRule="auto"/>
              <w:jc w:val="center"/>
              <w:rPr>
                <w:rFonts w:ascii="宋体" w:hAnsi="宋体"/>
                <w:bCs/>
                <w:szCs w:val="21"/>
              </w:rPr>
            </w:pPr>
            <w:proofErr w:type="spellStart"/>
            <w:r>
              <w:rPr>
                <w:rFonts w:hint="eastAsia"/>
                <w:szCs w:val="21"/>
              </w:rPr>
              <w:t>funcname</w:t>
            </w:r>
            <w:proofErr w:type="spellEnd"/>
          </w:p>
        </w:tc>
        <w:tc>
          <w:tcPr>
            <w:tcW w:w="2072" w:type="dxa"/>
          </w:tcPr>
          <w:p w14:paraId="498208E6" w14:textId="77777777" w:rsidR="005C2ADF" w:rsidRDefault="005C2ADF" w:rsidP="00C05BD5">
            <w:pPr>
              <w:spacing w:line="360" w:lineRule="auto"/>
              <w:jc w:val="center"/>
              <w:rPr>
                <w:rFonts w:ascii="宋体" w:hAnsi="宋体"/>
                <w:bCs/>
                <w:szCs w:val="21"/>
              </w:rPr>
            </w:pPr>
            <w:r>
              <w:rPr>
                <w:rFonts w:ascii="宋体" w:hAnsi="宋体" w:hint="eastAsia"/>
                <w:bCs/>
                <w:szCs w:val="21"/>
              </w:rPr>
              <w:t>方法名称</w:t>
            </w:r>
          </w:p>
        </w:tc>
        <w:tc>
          <w:tcPr>
            <w:tcW w:w="3287" w:type="dxa"/>
          </w:tcPr>
          <w:p w14:paraId="1C9C43A9" w14:textId="77777777" w:rsidR="005C2ADF" w:rsidRDefault="005C2ADF" w:rsidP="00C05BD5">
            <w:pPr>
              <w:spacing w:line="360" w:lineRule="auto"/>
              <w:rPr>
                <w:rFonts w:ascii="宋体" w:hAnsi="宋体"/>
                <w:bCs/>
                <w:szCs w:val="21"/>
              </w:rPr>
            </w:pPr>
          </w:p>
        </w:tc>
        <w:tc>
          <w:tcPr>
            <w:tcW w:w="706" w:type="dxa"/>
          </w:tcPr>
          <w:p w14:paraId="31DC77A6" w14:textId="77777777" w:rsidR="005C2ADF" w:rsidRDefault="005C2ADF" w:rsidP="00C05BD5">
            <w:pPr>
              <w:spacing w:line="360" w:lineRule="auto"/>
              <w:rPr>
                <w:rFonts w:ascii="宋体" w:hAnsi="宋体"/>
                <w:bCs/>
                <w:szCs w:val="21"/>
              </w:rPr>
            </w:pPr>
            <w:r>
              <w:rPr>
                <w:rFonts w:ascii="宋体" w:hAnsi="宋体" w:hint="eastAsia"/>
                <w:bCs/>
                <w:szCs w:val="21"/>
              </w:rPr>
              <w:t>R</w:t>
            </w:r>
          </w:p>
        </w:tc>
      </w:tr>
      <w:tr w:rsidR="005C2ADF" w14:paraId="76A6E86E" w14:textId="77777777" w:rsidTr="00C05BD5">
        <w:tc>
          <w:tcPr>
            <w:tcW w:w="1876" w:type="dxa"/>
          </w:tcPr>
          <w:p w14:paraId="40272E5A" w14:textId="77777777" w:rsidR="005C2ADF" w:rsidRDefault="005C2ADF" w:rsidP="00C05BD5">
            <w:pPr>
              <w:spacing w:line="360" w:lineRule="auto"/>
              <w:jc w:val="center"/>
              <w:rPr>
                <w:szCs w:val="21"/>
              </w:rPr>
            </w:pPr>
            <w:proofErr w:type="spellStart"/>
            <w:r>
              <w:rPr>
                <w:rFonts w:hint="eastAsia"/>
                <w:szCs w:val="21"/>
              </w:rPr>
              <w:t>begin_date</w:t>
            </w:r>
            <w:proofErr w:type="spellEnd"/>
          </w:p>
        </w:tc>
        <w:tc>
          <w:tcPr>
            <w:tcW w:w="2072" w:type="dxa"/>
          </w:tcPr>
          <w:p w14:paraId="3A2A0EC8" w14:textId="77777777" w:rsidR="005C2ADF" w:rsidRDefault="005C2ADF" w:rsidP="00C05BD5">
            <w:pPr>
              <w:spacing w:line="360" w:lineRule="auto"/>
              <w:jc w:val="center"/>
              <w:rPr>
                <w:rFonts w:ascii="宋体" w:hAnsi="宋体"/>
                <w:bCs/>
                <w:szCs w:val="21"/>
              </w:rPr>
            </w:pPr>
            <w:r>
              <w:rPr>
                <w:rFonts w:hint="eastAsia"/>
                <w:szCs w:val="21"/>
              </w:rPr>
              <w:t>开始日期</w:t>
            </w:r>
          </w:p>
        </w:tc>
        <w:tc>
          <w:tcPr>
            <w:tcW w:w="3287" w:type="dxa"/>
          </w:tcPr>
          <w:p w14:paraId="7A85F18F" w14:textId="77777777" w:rsidR="005C2ADF" w:rsidRDefault="005C2ADF" w:rsidP="00C05BD5">
            <w:pPr>
              <w:spacing w:line="360" w:lineRule="auto"/>
              <w:rPr>
                <w:rFonts w:ascii="宋体" w:hAnsi="宋体"/>
                <w:bCs/>
                <w:szCs w:val="21"/>
              </w:rPr>
            </w:pPr>
            <w:r>
              <w:rPr>
                <w:rFonts w:hint="eastAsia"/>
                <w:szCs w:val="21"/>
              </w:rPr>
              <w:t>YYYYMMDD</w:t>
            </w:r>
          </w:p>
        </w:tc>
        <w:tc>
          <w:tcPr>
            <w:tcW w:w="706" w:type="dxa"/>
          </w:tcPr>
          <w:p w14:paraId="7F90F228" w14:textId="77777777" w:rsidR="005C2ADF" w:rsidRDefault="005C2ADF" w:rsidP="00C05BD5">
            <w:pPr>
              <w:spacing w:line="360" w:lineRule="auto"/>
              <w:rPr>
                <w:rFonts w:ascii="宋体" w:hAnsi="宋体"/>
                <w:bCs/>
                <w:szCs w:val="21"/>
              </w:rPr>
            </w:pPr>
            <w:r>
              <w:rPr>
                <w:rFonts w:ascii="宋体" w:hAnsi="宋体" w:hint="eastAsia"/>
                <w:bCs/>
                <w:szCs w:val="21"/>
              </w:rPr>
              <w:t>R</w:t>
            </w:r>
          </w:p>
        </w:tc>
      </w:tr>
      <w:tr w:rsidR="005C2ADF" w14:paraId="0B2E00E4" w14:textId="77777777" w:rsidTr="00C05BD5">
        <w:tc>
          <w:tcPr>
            <w:tcW w:w="1876" w:type="dxa"/>
          </w:tcPr>
          <w:p w14:paraId="7C2FC68F" w14:textId="77777777" w:rsidR="005C2ADF" w:rsidRDefault="005C2ADF" w:rsidP="00C05BD5">
            <w:pPr>
              <w:spacing w:line="360" w:lineRule="auto"/>
              <w:jc w:val="center"/>
              <w:rPr>
                <w:szCs w:val="21"/>
              </w:rPr>
            </w:pPr>
            <w:proofErr w:type="spellStart"/>
            <w:r>
              <w:rPr>
                <w:rFonts w:hint="eastAsia"/>
                <w:szCs w:val="21"/>
              </w:rPr>
              <w:t>end_date</w:t>
            </w:r>
            <w:proofErr w:type="spellEnd"/>
          </w:p>
        </w:tc>
        <w:tc>
          <w:tcPr>
            <w:tcW w:w="2072" w:type="dxa"/>
          </w:tcPr>
          <w:p w14:paraId="4FE14CDE" w14:textId="77777777" w:rsidR="005C2ADF" w:rsidRDefault="005C2ADF" w:rsidP="00C05BD5">
            <w:pPr>
              <w:spacing w:line="360" w:lineRule="auto"/>
              <w:jc w:val="center"/>
              <w:rPr>
                <w:rFonts w:ascii="宋体" w:hAnsi="宋体"/>
                <w:bCs/>
                <w:szCs w:val="21"/>
              </w:rPr>
            </w:pPr>
            <w:r>
              <w:rPr>
                <w:rFonts w:ascii="宋体" w:hAnsi="宋体" w:hint="eastAsia"/>
                <w:bCs/>
                <w:szCs w:val="21"/>
              </w:rPr>
              <w:t>结束日期</w:t>
            </w:r>
          </w:p>
        </w:tc>
        <w:tc>
          <w:tcPr>
            <w:tcW w:w="3287" w:type="dxa"/>
          </w:tcPr>
          <w:p w14:paraId="114EB04D" w14:textId="77777777" w:rsidR="005C2ADF" w:rsidRDefault="005C2ADF" w:rsidP="00C05BD5">
            <w:pPr>
              <w:spacing w:line="360" w:lineRule="auto"/>
              <w:rPr>
                <w:rFonts w:ascii="宋体" w:hAnsi="宋体"/>
                <w:bCs/>
                <w:szCs w:val="21"/>
              </w:rPr>
            </w:pPr>
            <w:r>
              <w:rPr>
                <w:rFonts w:hint="eastAsia"/>
                <w:szCs w:val="21"/>
              </w:rPr>
              <w:t>YYYYMMDD</w:t>
            </w:r>
          </w:p>
        </w:tc>
        <w:tc>
          <w:tcPr>
            <w:tcW w:w="706" w:type="dxa"/>
          </w:tcPr>
          <w:p w14:paraId="12CE30AC" w14:textId="77777777" w:rsidR="005C2ADF" w:rsidRDefault="005C2ADF" w:rsidP="00C05BD5">
            <w:pPr>
              <w:spacing w:line="360" w:lineRule="auto"/>
              <w:rPr>
                <w:rFonts w:ascii="宋体" w:hAnsi="宋体"/>
                <w:bCs/>
                <w:szCs w:val="21"/>
              </w:rPr>
            </w:pPr>
            <w:r>
              <w:rPr>
                <w:rFonts w:ascii="宋体" w:hAnsi="宋体" w:hint="eastAsia"/>
                <w:bCs/>
                <w:szCs w:val="21"/>
              </w:rPr>
              <w:t>R</w:t>
            </w:r>
          </w:p>
        </w:tc>
      </w:tr>
    </w:tbl>
    <w:p w14:paraId="7EE4EC76" w14:textId="77777777" w:rsidR="005C2ADF" w:rsidRDefault="005C2ADF" w:rsidP="005C2ADF"/>
    <w:p w14:paraId="2F506F91" w14:textId="77777777" w:rsidR="005C2ADF" w:rsidRDefault="005C2ADF" w:rsidP="005C2ADF"/>
    <w:p w14:paraId="3BD4DB87" w14:textId="77777777" w:rsidR="005C2ADF" w:rsidRDefault="005C2ADF" w:rsidP="005C2ADF">
      <w:pPr>
        <w:pStyle w:val="50"/>
      </w:pPr>
      <w:r>
        <w:rPr>
          <w:rFonts w:hint="eastAsia"/>
        </w:rPr>
        <w:t>响应消息模型（成功）</w:t>
      </w:r>
    </w:p>
    <w:tbl>
      <w:tblPr>
        <w:tblW w:w="79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2072"/>
        <w:gridCol w:w="3287"/>
        <w:gridCol w:w="706"/>
      </w:tblGrid>
      <w:tr w:rsidR="005C2ADF" w14:paraId="298FD312" w14:textId="77777777" w:rsidTr="00C05BD5">
        <w:tc>
          <w:tcPr>
            <w:tcW w:w="1876" w:type="dxa"/>
            <w:shd w:val="clear" w:color="auto" w:fill="D9D9D9"/>
          </w:tcPr>
          <w:p w14:paraId="6FF69951" w14:textId="77777777" w:rsidR="005C2ADF" w:rsidRDefault="005C2ADF" w:rsidP="00C05BD5">
            <w:pPr>
              <w:jc w:val="center"/>
              <w:rPr>
                <w:rFonts w:ascii="宋体" w:hAnsi="宋体"/>
                <w:b/>
                <w:bCs/>
                <w:szCs w:val="21"/>
              </w:rPr>
            </w:pPr>
            <w:r>
              <w:rPr>
                <w:rFonts w:ascii="宋体" w:hAnsi="宋体" w:hint="eastAsia"/>
                <w:b/>
                <w:bCs/>
                <w:szCs w:val="21"/>
              </w:rPr>
              <w:t>字段名称</w:t>
            </w:r>
          </w:p>
        </w:tc>
        <w:tc>
          <w:tcPr>
            <w:tcW w:w="2072" w:type="dxa"/>
            <w:shd w:val="clear" w:color="auto" w:fill="D9D9D9"/>
          </w:tcPr>
          <w:p w14:paraId="62649902" w14:textId="77777777" w:rsidR="005C2ADF" w:rsidRDefault="005C2ADF" w:rsidP="00C05BD5">
            <w:pPr>
              <w:jc w:val="center"/>
              <w:rPr>
                <w:rFonts w:ascii="宋体" w:hAnsi="宋体"/>
                <w:b/>
                <w:bCs/>
                <w:szCs w:val="21"/>
              </w:rPr>
            </w:pPr>
            <w:r>
              <w:rPr>
                <w:rFonts w:ascii="宋体" w:hAnsi="宋体" w:hint="eastAsia"/>
                <w:b/>
                <w:bCs/>
                <w:szCs w:val="21"/>
              </w:rPr>
              <w:t>中文名称</w:t>
            </w:r>
          </w:p>
        </w:tc>
        <w:tc>
          <w:tcPr>
            <w:tcW w:w="3287" w:type="dxa"/>
            <w:shd w:val="clear" w:color="auto" w:fill="D9D9D9"/>
          </w:tcPr>
          <w:p w14:paraId="484EC0CF" w14:textId="77777777" w:rsidR="005C2ADF" w:rsidRDefault="005C2ADF" w:rsidP="00C05BD5">
            <w:pPr>
              <w:jc w:val="center"/>
              <w:rPr>
                <w:rFonts w:ascii="宋体" w:hAnsi="宋体"/>
                <w:b/>
                <w:bCs/>
                <w:szCs w:val="21"/>
              </w:rPr>
            </w:pPr>
            <w:r>
              <w:rPr>
                <w:rFonts w:ascii="宋体" w:hAnsi="宋体" w:hint="eastAsia"/>
                <w:b/>
                <w:bCs/>
                <w:szCs w:val="21"/>
              </w:rPr>
              <w:t>备注</w:t>
            </w:r>
          </w:p>
        </w:tc>
        <w:tc>
          <w:tcPr>
            <w:tcW w:w="706" w:type="dxa"/>
            <w:shd w:val="clear" w:color="auto" w:fill="D9D9D9"/>
          </w:tcPr>
          <w:p w14:paraId="1047B24C" w14:textId="77777777" w:rsidR="005C2ADF" w:rsidRDefault="005C2ADF" w:rsidP="00C05BD5">
            <w:pPr>
              <w:jc w:val="center"/>
              <w:rPr>
                <w:rFonts w:ascii="宋体" w:hAnsi="宋体"/>
                <w:b/>
                <w:bCs/>
                <w:szCs w:val="21"/>
              </w:rPr>
            </w:pPr>
            <w:r>
              <w:rPr>
                <w:rFonts w:ascii="宋体" w:hAnsi="宋体" w:hint="eastAsia"/>
                <w:b/>
                <w:bCs/>
                <w:szCs w:val="21"/>
              </w:rPr>
              <w:t>必需</w:t>
            </w:r>
          </w:p>
        </w:tc>
      </w:tr>
      <w:tr w:rsidR="005C2ADF" w14:paraId="1C1097EC" w14:textId="77777777" w:rsidTr="00C05BD5">
        <w:tc>
          <w:tcPr>
            <w:tcW w:w="1876" w:type="dxa"/>
          </w:tcPr>
          <w:p w14:paraId="0DA11BA1" w14:textId="77777777" w:rsidR="005C2ADF" w:rsidRDefault="005C2ADF" w:rsidP="00C05BD5">
            <w:pPr>
              <w:spacing w:line="360" w:lineRule="auto"/>
              <w:ind w:leftChars="-13" w:left="-27"/>
              <w:rPr>
                <w:rFonts w:ascii="宋体" w:hAnsi="宋体"/>
                <w:bCs/>
                <w:szCs w:val="21"/>
              </w:rPr>
            </w:pPr>
            <w:proofErr w:type="spellStart"/>
            <w:r>
              <w:rPr>
                <w:rFonts w:hint="eastAsia"/>
                <w:szCs w:val="21"/>
              </w:rPr>
              <w:lastRenderedPageBreak/>
              <w:t>charge_date</w:t>
            </w:r>
            <w:proofErr w:type="spellEnd"/>
          </w:p>
        </w:tc>
        <w:tc>
          <w:tcPr>
            <w:tcW w:w="2072" w:type="dxa"/>
          </w:tcPr>
          <w:p w14:paraId="78ADAAE7" w14:textId="77777777" w:rsidR="005C2ADF" w:rsidRDefault="005C2ADF" w:rsidP="00C05BD5">
            <w:pPr>
              <w:spacing w:line="360" w:lineRule="auto"/>
              <w:ind w:leftChars="-13" w:left="-27"/>
              <w:rPr>
                <w:rFonts w:ascii="宋体" w:hAnsi="宋体"/>
                <w:bCs/>
                <w:szCs w:val="21"/>
              </w:rPr>
            </w:pPr>
            <w:r>
              <w:rPr>
                <w:rFonts w:hint="eastAsia"/>
                <w:szCs w:val="21"/>
              </w:rPr>
              <w:t>日报日期</w:t>
            </w:r>
          </w:p>
        </w:tc>
        <w:tc>
          <w:tcPr>
            <w:tcW w:w="3287" w:type="dxa"/>
          </w:tcPr>
          <w:p w14:paraId="398261B2" w14:textId="77777777" w:rsidR="005C2ADF" w:rsidRDefault="005C2ADF" w:rsidP="00C05BD5">
            <w:pPr>
              <w:spacing w:line="360" w:lineRule="auto"/>
              <w:rPr>
                <w:szCs w:val="21"/>
              </w:rPr>
            </w:pPr>
            <w:r>
              <w:rPr>
                <w:rFonts w:hint="eastAsia"/>
                <w:szCs w:val="21"/>
              </w:rPr>
              <w:t>YYYY-MM-DD</w:t>
            </w:r>
          </w:p>
        </w:tc>
        <w:tc>
          <w:tcPr>
            <w:tcW w:w="706" w:type="dxa"/>
          </w:tcPr>
          <w:p w14:paraId="59EAB437" w14:textId="77777777" w:rsidR="005C2ADF" w:rsidRDefault="005C2ADF" w:rsidP="00C05BD5">
            <w:pPr>
              <w:pStyle w:val="affff5"/>
              <w:tabs>
                <w:tab w:val="left" w:pos="720"/>
              </w:tabs>
              <w:spacing w:line="360" w:lineRule="auto"/>
              <w:ind w:leftChars="-13" w:left="-27"/>
              <w:jc w:val="both"/>
              <w:rPr>
                <w:rFonts w:ascii="宋体" w:hAnsi="宋体"/>
                <w:bCs/>
                <w:szCs w:val="21"/>
              </w:rPr>
            </w:pPr>
            <w:r>
              <w:rPr>
                <w:rFonts w:hint="eastAsia"/>
                <w:sz w:val="21"/>
                <w:szCs w:val="21"/>
              </w:rPr>
              <w:t>R</w:t>
            </w:r>
          </w:p>
        </w:tc>
      </w:tr>
      <w:tr w:rsidR="005C2ADF" w14:paraId="7C14D07B" w14:textId="77777777" w:rsidTr="00C05BD5">
        <w:tc>
          <w:tcPr>
            <w:tcW w:w="1876" w:type="dxa"/>
          </w:tcPr>
          <w:p w14:paraId="43A0E877" w14:textId="77777777" w:rsidR="005C2ADF" w:rsidRDefault="005C2ADF" w:rsidP="00C05BD5">
            <w:pPr>
              <w:ind w:leftChars="-13" w:left="-27"/>
              <w:rPr>
                <w:rFonts w:ascii="宋体" w:hAnsi="宋体"/>
                <w:bCs/>
                <w:szCs w:val="21"/>
              </w:rPr>
            </w:pPr>
            <w:proofErr w:type="spellStart"/>
            <w:r>
              <w:rPr>
                <w:rFonts w:hint="eastAsia"/>
                <w:szCs w:val="21"/>
              </w:rPr>
              <w:t>dept_code</w:t>
            </w:r>
            <w:proofErr w:type="spellEnd"/>
          </w:p>
        </w:tc>
        <w:tc>
          <w:tcPr>
            <w:tcW w:w="2072" w:type="dxa"/>
          </w:tcPr>
          <w:p w14:paraId="0F02EBC2" w14:textId="77777777" w:rsidR="005C2ADF" w:rsidRDefault="005C2ADF" w:rsidP="00C05BD5">
            <w:pPr>
              <w:spacing w:line="360" w:lineRule="auto"/>
              <w:ind w:leftChars="-13" w:left="-27"/>
              <w:rPr>
                <w:rFonts w:ascii="宋体" w:hAnsi="宋体"/>
                <w:bCs/>
                <w:szCs w:val="21"/>
              </w:rPr>
            </w:pPr>
            <w:r>
              <w:rPr>
                <w:rFonts w:hint="eastAsia"/>
                <w:szCs w:val="21"/>
              </w:rPr>
              <w:t>开单科室编码</w:t>
            </w:r>
          </w:p>
        </w:tc>
        <w:tc>
          <w:tcPr>
            <w:tcW w:w="3287" w:type="dxa"/>
          </w:tcPr>
          <w:p w14:paraId="7E1B32BC" w14:textId="77777777" w:rsidR="005C2ADF" w:rsidRDefault="005C2ADF" w:rsidP="00C05BD5">
            <w:pPr>
              <w:spacing w:line="360" w:lineRule="auto"/>
              <w:ind w:leftChars="-13" w:left="-27"/>
              <w:rPr>
                <w:szCs w:val="21"/>
              </w:rPr>
            </w:pPr>
          </w:p>
        </w:tc>
        <w:tc>
          <w:tcPr>
            <w:tcW w:w="706" w:type="dxa"/>
          </w:tcPr>
          <w:p w14:paraId="74765E83" w14:textId="77777777" w:rsidR="005C2ADF" w:rsidRDefault="005C2ADF" w:rsidP="00C05BD5">
            <w:pPr>
              <w:pStyle w:val="affff5"/>
              <w:tabs>
                <w:tab w:val="left" w:pos="720"/>
              </w:tabs>
              <w:spacing w:line="360" w:lineRule="auto"/>
              <w:ind w:leftChars="-13" w:left="-27"/>
              <w:jc w:val="both"/>
              <w:rPr>
                <w:rFonts w:ascii="宋体" w:hAnsi="宋体"/>
                <w:bCs/>
                <w:szCs w:val="21"/>
              </w:rPr>
            </w:pPr>
            <w:r>
              <w:rPr>
                <w:rFonts w:hint="eastAsia"/>
                <w:sz w:val="21"/>
                <w:szCs w:val="21"/>
              </w:rPr>
              <w:t>O</w:t>
            </w:r>
          </w:p>
        </w:tc>
      </w:tr>
      <w:tr w:rsidR="005C2ADF" w14:paraId="2E8F78A9" w14:textId="77777777" w:rsidTr="00C05BD5">
        <w:tc>
          <w:tcPr>
            <w:tcW w:w="1876" w:type="dxa"/>
          </w:tcPr>
          <w:p w14:paraId="458EF97E" w14:textId="77777777" w:rsidR="005C2ADF" w:rsidRDefault="005C2ADF" w:rsidP="00C05BD5">
            <w:pPr>
              <w:spacing w:line="360" w:lineRule="auto"/>
              <w:ind w:leftChars="-13" w:left="-27"/>
              <w:rPr>
                <w:rFonts w:ascii="宋体" w:hAnsi="宋体"/>
                <w:bCs/>
                <w:szCs w:val="21"/>
              </w:rPr>
            </w:pPr>
            <w:proofErr w:type="spellStart"/>
            <w:r>
              <w:rPr>
                <w:rFonts w:hint="eastAsia"/>
                <w:szCs w:val="21"/>
              </w:rPr>
              <w:t>charge_kind_code</w:t>
            </w:r>
            <w:proofErr w:type="spellEnd"/>
          </w:p>
        </w:tc>
        <w:tc>
          <w:tcPr>
            <w:tcW w:w="2072" w:type="dxa"/>
          </w:tcPr>
          <w:p w14:paraId="19062587" w14:textId="77777777" w:rsidR="005C2ADF" w:rsidRDefault="005C2ADF" w:rsidP="00C05BD5">
            <w:pPr>
              <w:spacing w:line="360" w:lineRule="auto"/>
              <w:ind w:leftChars="-13" w:left="-27"/>
              <w:rPr>
                <w:rFonts w:ascii="宋体" w:hAnsi="宋体"/>
                <w:bCs/>
                <w:szCs w:val="21"/>
              </w:rPr>
            </w:pPr>
            <w:r>
              <w:rPr>
                <w:rFonts w:hint="eastAsia"/>
                <w:szCs w:val="21"/>
              </w:rPr>
              <w:t>收费类别编码</w:t>
            </w:r>
          </w:p>
        </w:tc>
        <w:tc>
          <w:tcPr>
            <w:tcW w:w="3287" w:type="dxa"/>
          </w:tcPr>
          <w:p w14:paraId="1BDA5BDA" w14:textId="77777777" w:rsidR="005C2ADF" w:rsidRDefault="005C2ADF" w:rsidP="00C05BD5">
            <w:pPr>
              <w:spacing w:line="360" w:lineRule="auto"/>
              <w:ind w:leftChars="-13" w:left="-27"/>
              <w:rPr>
                <w:szCs w:val="21"/>
              </w:rPr>
            </w:pPr>
          </w:p>
        </w:tc>
        <w:tc>
          <w:tcPr>
            <w:tcW w:w="706" w:type="dxa"/>
          </w:tcPr>
          <w:p w14:paraId="23026954" w14:textId="77777777" w:rsidR="005C2ADF" w:rsidRDefault="005C2ADF" w:rsidP="00C05BD5">
            <w:pPr>
              <w:spacing w:line="360" w:lineRule="auto"/>
              <w:ind w:leftChars="-13" w:left="-27"/>
              <w:rPr>
                <w:rFonts w:ascii="宋体" w:hAnsi="宋体"/>
                <w:bCs/>
                <w:szCs w:val="21"/>
              </w:rPr>
            </w:pPr>
            <w:r>
              <w:rPr>
                <w:rFonts w:hint="eastAsia"/>
                <w:szCs w:val="21"/>
              </w:rPr>
              <w:t>R</w:t>
            </w:r>
          </w:p>
        </w:tc>
      </w:tr>
      <w:tr w:rsidR="005C2ADF" w14:paraId="37D3F516" w14:textId="77777777" w:rsidTr="00C05BD5">
        <w:tc>
          <w:tcPr>
            <w:tcW w:w="1876" w:type="dxa"/>
          </w:tcPr>
          <w:p w14:paraId="5114A743" w14:textId="77777777" w:rsidR="005C2ADF" w:rsidRDefault="005C2ADF" w:rsidP="00C05BD5">
            <w:pPr>
              <w:spacing w:line="360" w:lineRule="auto"/>
              <w:ind w:leftChars="-13" w:left="-27"/>
              <w:rPr>
                <w:rFonts w:ascii="宋体" w:hAnsi="宋体"/>
                <w:bCs/>
                <w:szCs w:val="21"/>
              </w:rPr>
            </w:pPr>
            <w:proofErr w:type="spellStart"/>
            <w:r>
              <w:rPr>
                <w:rFonts w:hint="eastAsia"/>
                <w:szCs w:val="21"/>
              </w:rPr>
              <w:t>patient_type_code</w:t>
            </w:r>
            <w:proofErr w:type="spellEnd"/>
          </w:p>
        </w:tc>
        <w:tc>
          <w:tcPr>
            <w:tcW w:w="2072" w:type="dxa"/>
          </w:tcPr>
          <w:p w14:paraId="20619434" w14:textId="77777777" w:rsidR="005C2ADF" w:rsidRDefault="005C2ADF" w:rsidP="00C05BD5">
            <w:pPr>
              <w:spacing w:line="360" w:lineRule="auto"/>
              <w:ind w:leftChars="-13" w:left="-27"/>
              <w:rPr>
                <w:rFonts w:ascii="宋体" w:hAnsi="宋体"/>
                <w:bCs/>
                <w:szCs w:val="21"/>
              </w:rPr>
            </w:pPr>
            <w:r>
              <w:rPr>
                <w:rFonts w:hint="eastAsia"/>
                <w:szCs w:val="21"/>
              </w:rPr>
              <w:t>患者类型</w:t>
            </w:r>
          </w:p>
        </w:tc>
        <w:tc>
          <w:tcPr>
            <w:tcW w:w="3287" w:type="dxa"/>
          </w:tcPr>
          <w:p w14:paraId="5A7F40B7" w14:textId="77777777" w:rsidR="005C2ADF" w:rsidRDefault="005C2ADF" w:rsidP="00C05BD5">
            <w:pPr>
              <w:spacing w:line="360" w:lineRule="auto"/>
              <w:ind w:leftChars="-13" w:left="-27"/>
              <w:rPr>
                <w:szCs w:val="21"/>
              </w:rPr>
            </w:pPr>
          </w:p>
        </w:tc>
        <w:tc>
          <w:tcPr>
            <w:tcW w:w="706" w:type="dxa"/>
          </w:tcPr>
          <w:p w14:paraId="5EE2A4AA" w14:textId="77777777" w:rsidR="005C2ADF" w:rsidRDefault="005C2ADF" w:rsidP="00C05BD5">
            <w:pPr>
              <w:spacing w:line="360" w:lineRule="auto"/>
              <w:ind w:leftChars="-13" w:left="-27"/>
              <w:rPr>
                <w:rFonts w:ascii="宋体" w:hAnsi="宋体"/>
                <w:bCs/>
                <w:szCs w:val="21"/>
              </w:rPr>
            </w:pPr>
            <w:r>
              <w:rPr>
                <w:rFonts w:hint="eastAsia"/>
                <w:szCs w:val="21"/>
              </w:rPr>
              <w:t>O</w:t>
            </w:r>
          </w:p>
        </w:tc>
      </w:tr>
      <w:tr w:rsidR="005C2ADF" w14:paraId="5582C4CF" w14:textId="77777777" w:rsidTr="00C05BD5">
        <w:tc>
          <w:tcPr>
            <w:tcW w:w="1876" w:type="dxa"/>
          </w:tcPr>
          <w:p w14:paraId="596E12F9" w14:textId="77777777" w:rsidR="005C2ADF" w:rsidRDefault="005C2ADF" w:rsidP="00C05BD5">
            <w:pPr>
              <w:spacing w:line="360" w:lineRule="auto"/>
              <w:ind w:leftChars="-13" w:left="-27"/>
              <w:rPr>
                <w:rFonts w:ascii="宋体" w:hAnsi="宋体"/>
                <w:bCs/>
                <w:szCs w:val="21"/>
              </w:rPr>
            </w:pPr>
            <w:proofErr w:type="spellStart"/>
            <w:r>
              <w:rPr>
                <w:rFonts w:hint="eastAsia"/>
                <w:szCs w:val="21"/>
              </w:rPr>
              <w:t>charge_money</w:t>
            </w:r>
            <w:proofErr w:type="spellEnd"/>
          </w:p>
        </w:tc>
        <w:tc>
          <w:tcPr>
            <w:tcW w:w="2072" w:type="dxa"/>
          </w:tcPr>
          <w:p w14:paraId="6EDACD52" w14:textId="77777777" w:rsidR="005C2ADF" w:rsidRDefault="005C2ADF" w:rsidP="00C05BD5">
            <w:pPr>
              <w:spacing w:line="360" w:lineRule="auto"/>
              <w:ind w:leftChars="-13" w:left="-27"/>
              <w:rPr>
                <w:rFonts w:ascii="宋体" w:hAnsi="宋体"/>
                <w:bCs/>
                <w:szCs w:val="21"/>
              </w:rPr>
            </w:pPr>
            <w:r>
              <w:rPr>
                <w:rFonts w:hint="eastAsia"/>
                <w:szCs w:val="21"/>
              </w:rPr>
              <w:t>收费金额</w:t>
            </w:r>
          </w:p>
        </w:tc>
        <w:tc>
          <w:tcPr>
            <w:tcW w:w="3287" w:type="dxa"/>
          </w:tcPr>
          <w:p w14:paraId="5B03AE16" w14:textId="77777777" w:rsidR="005C2ADF" w:rsidRDefault="005C2ADF" w:rsidP="00C05BD5">
            <w:pPr>
              <w:spacing w:line="360" w:lineRule="auto"/>
              <w:ind w:leftChars="-13" w:left="-27"/>
              <w:rPr>
                <w:szCs w:val="21"/>
              </w:rPr>
            </w:pPr>
          </w:p>
        </w:tc>
        <w:tc>
          <w:tcPr>
            <w:tcW w:w="706" w:type="dxa"/>
          </w:tcPr>
          <w:p w14:paraId="373A6007" w14:textId="77777777" w:rsidR="005C2ADF" w:rsidRDefault="005C2ADF" w:rsidP="00C05BD5">
            <w:pPr>
              <w:spacing w:line="360" w:lineRule="auto"/>
              <w:ind w:leftChars="-13" w:left="-27"/>
              <w:rPr>
                <w:rFonts w:ascii="宋体" w:hAnsi="宋体"/>
                <w:bCs/>
                <w:szCs w:val="21"/>
              </w:rPr>
            </w:pPr>
            <w:r>
              <w:rPr>
                <w:rFonts w:hint="eastAsia"/>
                <w:szCs w:val="21"/>
              </w:rPr>
              <w:t>R</w:t>
            </w:r>
          </w:p>
        </w:tc>
      </w:tr>
      <w:tr w:rsidR="005C2ADF" w14:paraId="595618B2" w14:textId="77777777" w:rsidTr="00C05BD5">
        <w:tc>
          <w:tcPr>
            <w:tcW w:w="1876" w:type="dxa"/>
          </w:tcPr>
          <w:p w14:paraId="14C511FE" w14:textId="77777777" w:rsidR="005C2ADF" w:rsidRDefault="005C2ADF" w:rsidP="00C05BD5">
            <w:pPr>
              <w:spacing w:line="360" w:lineRule="auto"/>
              <w:rPr>
                <w:rFonts w:ascii="宋体" w:hAnsi="宋体"/>
                <w:bCs/>
                <w:szCs w:val="21"/>
              </w:rPr>
            </w:pPr>
            <w:proofErr w:type="spellStart"/>
            <w:r>
              <w:rPr>
                <w:szCs w:val="21"/>
              </w:rPr>
              <w:t>check</w:t>
            </w:r>
            <w:r>
              <w:rPr>
                <w:rFonts w:hint="eastAsia"/>
                <w:szCs w:val="21"/>
              </w:rPr>
              <w:t>_no</w:t>
            </w:r>
            <w:proofErr w:type="spellEnd"/>
          </w:p>
        </w:tc>
        <w:tc>
          <w:tcPr>
            <w:tcW w:w="2072" w:type="dxa"/>
          </w:tcPr>
          <w:p w14:paraId="674FFA1D" w14:textId="77777777" w:rsidR="005C2ADF" w:rsidRDefault="005C2ADF" w:rsidP="00C05BD5">
            <w:pPr>
              <w:spacing w:line="360" w:lineRule="auto"/>
              <w:rPr>
                <w:rFonts w:ascii="宋体" w:hAnsi="宋体"/>
                <w:bCs/>
                <w:szCs w:val="21"/>
              </w:rPr>
            </w:pPr>
            <w:r>
              <w:rPr>
                <w:rFonts w:hint="eastAsia"/>
                <w:szCs w:val="21"/>
              </w:rPr>
              <w:t>支票</w:t>
            </w:r>
            <w:r>
              <w:rPr>
                <w:rFonts w:hint="eastAsia"/>
                <w:szCs w:val="21"/>
              </w:rPr>
              <w:t>/POS</w:t>
            </w:r>
            <w:r>
              <w:rPr>
                <w:rFonts w:hint="eastAsia"/>
                <w:szCs w:val="21"/>
              </w:rPr>
              <w:t>号</w:t>
            </w:r>
          </w:p>
        </w:tc>
        <w:tc>
          <w:tcPr>
            <w:tcW w:w="3287" w:type="dxa"/>
          </w:tcPr>
          <w:p w14:paraId="023B1743" w14:textId="77777777" w:rsidR="005C2ADF" w:rsidRDefault="005C2ADF" w:rsidP="00C05BD5">
            <w:pPr>
              <w:spacing w:line="360" w:lineRule="auto"/>
              <w:rPr>
                <w:szCs w:val="21"/>
              </w:rPr>
            </w:pPr>
          </w:p>
        </w:tc>
        <w:tc>
          <w:tcPr>
            <w:tcW w:w="706" w:type="dxa"/>
          </w:tcPr>
          <w:p w14:paraId="2FF807F5" w14:textId="77777777" w:rsidR="005C2ADF" w:rsidRDefault="005C2ADF" w:rsidP="00C05BD5">
            <w:pPr>
              <w:spacing w:line="360" w:lineRule="auto"/>
              <w:rPr>
                <w:rFonts w:ascii="宋体" w:hAnsi="宋体"/>
                <w:bCs/>
                <w:szCs w:val="21"/>
              </w:rPr>
            </w:pPr>
            <w:r>
              <w:rPr>
                <w:rFonts w:hint="eastAsia"/>
                <w:szCs w:val="21"/>
              </w:rPr>
              <w:t>O</w:t>
            </w:r>
          </w:p>
        </w:tc>
      </w:tr>
      <w:tr w:rsidR="005C2ADF" w14:paraId="2574880F" w14:textId="77777777" w:rsidTr="00C05BD5">
        <w:tc>
          <w:tcPr>
            <w:tcW w:w="1876" w:type="dxa"/>
          </w:tcPr>
          <w:p w14:paraId="56FE5B93" w14:textId="77777777" w:rsidR="005C2ADF" w:rsidRDefault="005C2ADF" w:rsidP="00C05BD5">
            <w:pPr>
              <w:spacing w:line="360" w:lineRule="auto"/>
              <w:rPr>
                <w:rFonts w:ascii="宋体" w:hAnsi="宋体"/>
                <w:bCs/>
                <w:szCs w:val="21"/>
              </w:rPr>
            </w:pPr>
            <w:proofErr w:type="spellStart"/>
            <w:r>
              <w:rPr>
                <w:rFonts w:hint="eastAsia"/>
                <w:szCs w:val="21"/>
              </w:rPr>
              <w:t>patient_name</w:t>
            </w:r>
            <w:proofErr w:type="spellEnd"/>
          </w:p>
        </w:tc>
        <w:tc>
          <w:tcPr>
            <w:tcW w:w="2072" w:type="dxa"/>
          </w:tcPr>
          <w:p w14:paraId="770BFA5B" w14:textId="77777777" w:rsidR="005C2ADF" w:rsidRDefault="005C2ADF" w:rsidP="00C05BD5">
            <w:pPr>
              <w:spacing w:line="360" w:lineRule="auto"/>
              <w:rPr>
                <w:rFonts w:ascii="宋体" w:hAnsi="宋体"/>
                <w:bCs/>
                <w:szCs w:val="21"/>
              </w:rPr>
            </w:pPr>
            <w:r>
              <w:rPr>
                <w:rFonts w:hint="eastAsia"/>
                <w:szCs w:val="21"/>
              </w:rPr>
              <w:t>患者姓名</w:t>
            </w:r>
          </w:p>
        </w:tc>
        <w:tc>
          <w:tcPr>
            <w:tcW w:w="3287" w:type="dxa"/>
          </w:tcPr>
          <w:p w14:paraId="21905ABD" w14:textId="77777777" w:rsidR="005C2ADF" w:rsidRDefault="005C2ADF" w:rsidP="00C05BD5">
            <w:pPr>
              <w:spacing w:line="360" w:lineRule="auto"/>
              <w:rPr>
                <w:szCs w:val="21"/>
              </w:rPr>
            </w:pPr>
          </w:p>
        </w:tc>
        <w:tc>
          <w:tcPr>
            <w:tcW w:w="706" w:type="dxa"/>
          </w:tcPr>
          <w:p w14:paraId="39F5CADE" w14:textId="77777777" w:rsidR="005C2ADF" w:rsidRDefault="005C2ADF" w:rsidP="00C05BD5">
            <w:pPr>
              <w:spacing w:line="360" w:lineRule="auto"/>
              <w:rPr>
                <w:rFonts w:ascii="宋体" w:hAnsi="宋体"/>
                <w:bCs/>
                <w:szCs w:val="21"/>
              </w:rPr>
            </w:pPr>
            <w:r>
              <w:rPr>
                <w:rFonts w:hint="eastAsia"/>
                <w:szCs w:val="21"/>
              </w:rPr>
              <w:t>O</w:t>
            </w:r>
          </w:p>
        </w:tc>
      </w:tr>
      <w:tr w:rsidR="005C2ADF" w14:paraId="3E539293" w14:textId="77777777" w:rsidTr="00C05BD5">
        <w:tc>
          <w:tcPr>
            <w:tcW w:w="1876" w:type="dxa"/>
          </w:tcPr>
          <w:p w14:paraId="02946006" w14:textId="77777777" w:rsidR="005C2ADF" w:rsidRDefault="005C2ADF" w:rsidP="00C05BD5">
            <w:pPr>
              <w:spacing w:line="360" w:lineRule="auto"/>
              <w:rPr>
                <w:rFonts w:ascii="宋体" w:hAnsi="宋体"/>
                <w:bCs/>
                <w:szCs w:val="21"/>
              </w:rPr>
            </w:pPr>
            <w:proofErr w:type="spellStart"/>
            <w:r>
              <w:rPr>
                <w:rFonts w:hint="eastAsia"/>
                <w:szCs w:val="21"/>
              </w:rPr>
              <w:t>charge_code</w:t>
            </w:r>
            <w:proofErr w:type="spellEnd"/>
          </w:p>
        </w:tc>
        <w:tc>
          <w:tcPr>
            <w:tcW w:w="2072" w:type="dxa"/>
          </w:tcPr>
          <w:p w14:paraId="11347EFB" w14:textId="77777777" w:rsidR="005C2ADF" w:rsidRDefault="005C2ADF" w:rsidP="00C05BD5">
            <w:pPr>
              <w:spacing w:line="360" w:lineRule="auto"/>
              <w:rPr>
                <w:rFonts w:ascii="宋体" w:hAnsi="宋体"/>
                <w:bCs/>
                <w:szCs w:val="21"/>
              </w:rPr>
            </w:pPr>
            <w:r>
              <w:rPr>
                <w:rFonts w:hint="eastAsia"/>
                <w:szCs w:val="21"/>
              </w:rPr>
              <w:t>收款员编码</w:t>
            </w:r>
          </w:p>
        </w:tc>
        <w:tc>
          <w:tcPr>
            <w:tcW w:w="3287" w:type="dxa"/>
          </w:tcPr>
          <w:p w14:paraId="25F80A86" w14:textId="77777777" w:rsidR="005C2ADF" w:rsidRDefault="005C2ADF" w:rsidP="00C05BD5">
            <w:pPr>
              <w:spacing w:line="360" w:lineRule="auto"/>
              <w:rPr>
                <w:szCs w:val="21"/>
              </w:rPr>
            </w:pPr>
          </w:p>
        </w:tc>
        <w:tc>
          <w:tcPr>
            <w:tcW w:w="706" w:type="dxa"/>
          </w:tcPr>
          <w:p w14:paraId="37B88F05" w14:textId="77777777" w:rsidR="005C2ADF" w:rsidRDefault="005C2ADF" w:rsidP="00C05BD5">
            <w:pPr>
              <w:spacing w:line="360" w:lineRule="auto"/>
              <w:rPr>
                <w:rFonts w:ascii="宋体" w:hAnsi="宋体"/>
                <w:bCs/>
                <w:szCs w:val="21"/>
              </w:rPr>
            </w:pPr>
            <w:r>
              <w:rPr>
                <w:rFonts w:hint="eastAsia"/>
                <w:szCs w:val="21"/>
              </w:rPr>
              <w:t>O</w:t>
            </w:r>
          </w:p>
        </w:tc>
      </w:tr>
      <w:tr w:rsidR="005C2ADF" w14:paraId="05BF3226" w14:textId="77777777" w:rsidTr="00C05BD5">
        <w:tc>
          <w:tcPr>
            <w:tcW w:w="1876" w:type="dxa"/>
          </w:tcPr>
          <w:p w14:paraId="272AF07D" w14:textId="77777777" w:rsidR="005C2ADF" w:rsidRDefault="005C2ADF" w:rsidP="00C05BD5">
            <w:pPr>
              <w:spacing w:line="360" w:lineRule="auto"/>
              <w:rPr>
                <w:rFonts w:ascii="宋体" w:hAnsi="宋体"/>
                <w:bCs/>
                <w:szCs w:val="21"/>
              </w:rPr>
            </w:pPr>
            <w:proofErr w:type="spellStart"/>
            <w:r>
              <w:rPr>
                <w:rFonts w:hint="eastAsia"/>
                <w:szCs w:val="21"/>
              </w:rPr>
              <w:t>charge_name</w:t>
            </w:r>
            <w:proofErr w:type="spellEnd"/>
          </w:p>
        </w:tc>
        <w:tc>
          <w:tcPr>
            <w:tcW w:w="2072" w:type="dxa"/>
          </w:tcPr>
          <w:p w14:paraId="3558B225" w14:textId="77777777" w:rsidR="005C2ADF" w:rsidRDefault="005C2ADF" w:rsidP="00C05BD5">
            <w:pPr>
              <w:spacing w:line="360" w:lineRule="auto"/>
              <w:rPr>
                <w:rFonts w:ascii="宋体" w:hAnsi="宋体"/>
                <w:bCs/>
                <w:szCs w:val="21"/>
              </w:rPr>
            </w:pPr>
            <w:r>
              <w:rPr>
                <w:rFonts w:hint="eastAsia"/>
                <w:szCs w:val="21"/>
              </w:rPr>
              <w:t>收款员姓名</w:t>
            </w:r>
          </w:p>
        </w:tc>
        <w:tc>
          <w:tcPr>
            <w:tcW w:w="3287" w:type="dxa"/>
          </w:tcPr>
          <w:p w14:paraId="26B6FAE7" w14:textId="77777777" w:rsidR="005C2ADF" w:rsidRDefault="005C2ADF" w:rsidP="00C05BD5">
            <w:pPr>
              <w:spacing w:line="360" w:lineRule="auto"/>
              <w:rPr>
                <w:szCs w:val="21"/>
              </w:rPr>
            </w:pPr>
          </w:p>
        </w:tc>
        <w:tc>
          <w:tcPr>
            <w:tcW w:w="706" w:type="dxa"/>
          </w:tcPr>
          <w:p w14:paraId="54C43201" w14:textId="77777777" w:rsidR="005C2ADF" w:rsidRDefault="005C2ADF" w:rsidP="00C05BD5">
            <w:pPr>
              <w:spacing w:line="360" w:lineRule="auto"/>
              <w:rPr>
                <w:rFonts w:ascii="宋体" w:hAnsi="宋体"/>
                <w:bCs/>
                <w:szCs w:val="21"/>
              </w:rPr>
            </w:pPr>
            <w:r>
              <w:rPr>
                <w:rFonts w:hint="eastAsia"/>
                <w:szCs w:val="21"/>
              </w:rPr>
              <w:t>O</w:t>
            </w:r>
          </w:p>
        </w:tc>
      </w:tr>
      <w:tr w:rsidR="005C2ADF" w14:paraId="7003EB3A" w14:textId="77777777" w:rsidTr="00C05BD5">
        <w:tc>
          <w:tcPr>
            <w:tcW w:w="1876" w:type="dxa"/>
          </w:tcPr>
          <w:p w14:paraId="12F390DB" w14:textId="77777777" w:rsidR="005C2ADF" w:rsidRDefault="005C2ADF" w:rsidP="00C05BD5">
            <w:pPr>
              <w:spacing w:line="360" w:lineRule="auto"/>
              <w:rPr>
                <w:rFonts w:ascii="宋体" w:hAnsi="宋体"/>
                <w:bCs/>
                <w:szCs w:val="21"/>
              </w:rPr>
            </w:pPr>
            <w:proofErr w:type="spellStart"/>
            <w:r>
              <w:rPr>
                <w:rFonts w:hint="eastAsia"/>
                <w:szCs w:val="21"/>
              </w:rPr>
              <w:t>begin_no</w:t>
            </w:r>
            <w:proofErr w:type="spellEnd"/>
          </w:p>
        </w:tc>
        <w:tc>
          <w:tcPr>
            <w:tcW w:w="2072" w:type="dxa"/>
          </w:tcPr>
          <w:p w14:paraId="2508EC1D" w14:textId="77777777" w:rsidR="005C2ADF" w:rsidRDefault="005C2ADF" w:rsidP="00C05BD5">
            <w:pPr>
              <w:spacing w:line="360" w:lineRule="auto"/>
              <w:rPr>
                <w:rFonts w:ascii="宋体" w:hAnsi="宋体"/>
                <w:bCs/>
                <w:szCs w:val="21"/>
              </w:rPr>
            </w:pPr>
            <w:r>
              <w:rPr>
                <w:rFonts w:hint="eastAsia"/>
                <w:szCs w:val="21"/>
              </w:rPr>
              <w:t>票据开始号</w:t>
            </w:r>
          </w:p>
        </w:tc>
        <w:tc>
          <w:tcPr>
            <w:tcW w:w="3287" w:type="dxa"/>
          </w:tcPr>
          <w:p w14:paraId="6256E41B" w14:textId="77777777" w:rsidR="005C2ADF" w:rsidRDefault="005C2ADF" w:rsidP="00C05BD5">
            <w:pPr>
              <w:spacing w:line="360" w:lineRule="auto"/>
              <w:rPr>
                <w:szCs w:val="21"/>
              </w:rPr>
            </w:pPr>
          </w:p>
        </w:tc>
        <w:tc>
          <w:tcPr>
            <w:tcW w:w="706" w:type="dxa"/>
          </w:tcPr>
          <w:p w14:paraId="3A79DC44" w14:textId="77777777" w:rsidR="005C2ADF" w:rsidRDefault="005C2ADF" w:rsidP="00C05BD5">
            <w:pPr>
              <w:spacing w:line="360" w:lineRule="auto"/>
              <w:rPr>
                <w:rFonts w:ascii="宋体" w:hAnsi="宋体"/>
                <w:bCs/>
                <w:szCs w:val="21"/>
              </w:rPr>
            </w:pPr>
            <w:r>
              <w:rPr>
                <w:rFonts w:hint="eastAsia"/>
                <w:szCs w:val="21"/>
              </w:rPr>
              <w:t>O</w:t>
            </w:r>
          </w:p>
        </w:tc>
      </w:tr>
      <w:tr w:rsidR="005C2ADF" w14:paraId="268A2105" w14:textId="77777777" w:rsidTr="00C05BD5">
        <w:tc>
          <w:tcPr>
            <w:tcW w:w="1876" w:type="dxa"/>
          </w:tcPr>
          <w:p w14:paraId="6163F7B2" w14:textId="77777777" w:rsidR="005C2ADF" w:rsidRDefault="005C2ADF" w:rsidP="00C05BD5">
            <w:pPr>
              <w:spacing w:line="360" w:lineRule="auto"/>
              <w:rPr>
                <w:rFonts w:ascii="宋体" w:hAnsi="宋体"/>
                <w:bCs/>
                <w:szCs w:val="21"/>
              </w:rPr>
            </w:pPr>
            <w:proofErr w:type="spellStart"/>
            <w:r>
              <w:rPr>
                <w:rFonts w:hint="eastAsia"/>
                <w:szCs w:val="21"/>
              </w:rPr>
              <w:t>end_no</w:t>
            </w:r>
            <w:proofErr w:type="spellEnd"/>
          </w:p>
        </w:tc>
        <w:tc>
          <w:tcPr>
            <w:tcW w:w="2072" w:type="dxa"/>
          </w:tcPr>
          <w:p w14:paraId="53224998" w14:textId="77777777" w:rsidR="005C2ADF" w:rsidRDefault="005C2ADF" w:rsidP="00C05BD5">
            <w:pPr>
              <w:spacing w:line="360" w:lineRule="auto"/>
              <w:rPr>
                <w:rFonts w:ascii="宋体" w:hAnsi="宋体"/>
                <w:bCs/>
                <w:szCs w:val="21"/>
              </w:rPr>
            </w:pPr>
            <w:r>
              <w:rPr>
                <w:rFonts w:hint="eastAsia"/>
                <w:szCs w:val="21"/>
              </w:rPr>
              <w:t>票据结束号</w:t>
            </w:r>
          </w:p>
        </w:tc>
        <w:tc>
          <w:tcPr>
            <w:tcW w:w="3287" w:type="dxa"/>
          </w:tcPr>
          <w:p w14:paraId="656E3591" w14:textId="77777777" w:rsidR="005C2ADF" w:rsidRDefault="005C2ADF" w:rsidP="00C05BD5">
            <w:pPr>
              <w:spacing w:line="360" w:lineRule="auto"/>
              <w:rPr>
                <w:szCs w:val="21"/>
              </w:rPr>
            </w:pPr>
          </w:p>
        </w:tc>
        <w:tc>
          <w:tcPr>
            <w:tcW w:w="706" w:type="dxa"/>
          </w:tcPr>
          <w:p w14:paraId="5009E45A" w14:textId="77777777" w:rsidR="005C2ADF" w:rsidRDefault="005C2ADF" w:rsidP="00C05BD5">
            <w:pPr>
              <w:spacing w:line="360" w:lineRule="auto"/>
              <w:rPr>
                <w:rFonts w:ascii="宋体" w:hAnsi="宋体"/>
                <w:bCs/>
                <w:szCs w:val="21"/>
              </w:rPr>
            </w:pPr>
            <w:r>
              <w:rPr>
                <w:rFonts w:hint="eastAsia"/>
                <w:szCs w:val="21"/>
              </w:rPr>
              <w:t>O</w:t>
            </w:r>
          </w:p>
        </w:tc>
      </w:tr>
      <w:tr w:rsidR="005C2ADF" w14:paraId="49E4C0B8" w14:textId="77777777" w:rsidTr="00C05BD5">
        <w:tc>
          <w:tcPr>
            <w:tcW w:w="1876" w:type="dxa"/>
          </w:tcPr>
          <w:p w14:paraId="1C218BDE" w14:textId="77777777" w:rsidR="005C2ADF" w:rsidRDefault="005C2ADF" w:rsidP="00C05BD5">
            <w:pPr>
              <w:spacing w:line="360" w:lineRule="auto"/>
              <w:ind w:leftChars="-13" w:left="-27"/>
              <w:rPr>
                <w:rFonts w:ascii="宋体" w:hAnsi="宋体"/>
                <w:bCs/>
                <w:szCs w:val="21"/>
              </w:rPr>
            </w:pPr>
            <w:proofErr w:type="spellStart"/>
            <w:r>
              <w:rPr>
                <w:rFonts w:hint="eastAsia"/>
                <w:szCs w:val="21"/>
              </w:rPr>
              <w:t>is_back</w:t>
            </w:r>
            <w:proofErr w:type="spellEnd"/>
          </w:p>
        </w:tc>
        <w:tc>
          <w:tcPr>
            <w:tcW w:w="2072" w:type="dxa"/>
          </w:tcPr>
          <w:p w14:paraId="4DFF8F53" w14:textId="77777777" w:rsidR="005C2ADF" w:rsidRDefault="005C2ADF" w:rsidP="00C05BD5">
            <w:pPr>
              <w:spacing w:line="360" w:lineRule="auto"/>
              <w:ind w:leftChars="-13" w:left="-27"/>
              <w:rPr>
                <w:rFonts w:ascii="宋体" w:hAnsi="宋体"/>
                <w:bCs/>
                <w:szCs w:val="21"/>
              </w:rPr>
            </w:pPr>
            <w:r>
              <w:rPr>
                <w:rFonts w:hint="eastAsia"/>
                <w:szCs w:val="21"/>
              </w:rPr>
              <w:t>是否退费</w:t>
            </w:r>
          </w:p>
        </w:tc>
        <w:tc>
          <w:tcPr>
            <w:tcW w:w="3287" w:type="dxa"/>
          </w:tcPr>
          <w:p w14:paraId="602A4E86" w14:textId="77777777" w:rsidR="005C2ADF" w:rsidRDefault="005C2ADF" w:rsidP="00C05BD5">
            <w:pPr>
              <w:spacing w:line="360" w:lineRule="auto"/>
              <w:ind w:leftChars="-13" w:left="-27"/>
              <w:rPr>
                <w:szCs w:val="21"/>
              </w:rPr>
            </w:pPr>
            <w:r>
              <w:rPr>
                <w:rFonts w:hint="eastAsia"/>
                <w:szCs w:val="21"/>
              </w:rPr>
              <w:t>0</w:t>
            </w:r>
            <w:r>
              <w:rPr>
                <w:rFonts w:hint="eastAsia"/>
                <w:szCs w:val="21"/>
              </w:rPr>
              <w:t>否</w:t>
            </w:r>
            <w:r>
              <w:rPr>
                <w:rFonts w:hint="eastAsia"/>
                <w:szCs w:val="21"/>
              </w:rPr>
              <w:t>1</w:t>
            </w:r>
            <w:r>
              <w:rPr>
                <w:rFonts w:hint="eastAsia"/>
                <w:szCs w:val="21"/>
              </w:rPr>
              <w:t>是</w:t>
            </w:r>
            <w:r>
              <w:rPr>
                <w:rFonts w:hint="eastAsia"/>
                <w:szCs w:val="21"/>
              </w:rPr>
              <w:t>(default0)</w:t>
            </w:r>
          </w:p>
        </w:tc>
        <w:tc>
          <w:tcPr>
            <w:tcW w:w="706" w:type="dxa"/>
          </w:tcPr>
          <w:p w14:paraId="52134FAF" w14:textId="77777777" w:rsidR="005C2ADF" w:rsidRDefault="005C2ADF" w:rsidP="00C05BD5">
            <w:pPr>
              <w:spacing w:line="360" w:lineRule="auto"/>
              <w:ind w:leftChars="-13" w:left="-27"/>
              <w:rPr>
                <w:rFonts w:ascii="宋体" w:hAnsi="宋体"/>
                <w:bCs/>
                <w:szCs w:val="21"/>
              </w:rPr>
            </w:pPr>
            <w:r>
              <w:rPr>
                <w:rFonts w:hint="eastAsia"/>
                <w:szCs w:val="21"/>
              </w:rPr>
              <w:t>R</w:t>
            </w:r>
          </w:p>
        </w:tc>
      </w:tr>
      <w:tr w:rsidR="005C2ADF" w14:paraId="0F8DA040" w14:textId="77777777" w:rsidTr="00C05BD5">
        <w:tc>
          <w:tcPr>
            <w:tcW w:w="1876" w:type="dxa"/>
          </w:tcPr>
          <w:p w14:paraId="67C22C02" w14:textId="77777777" w:rsidR="005C2ADF" w:rsidRDefault="005C2ADF" w:rsidP="00C05BD5">
            <w:pPr>
              <w:rPr>
                <w:szCs w:val="21"/>
              </w:rPr>
            </w:pPr>
            <w:r>
              <w:rPr>
                <w:rFonts w:hint="eastAsia"/>
              </w:rPr>
              <w:t>Code</w:t>
            </w:r>
          </w:p>
        </w:tc>
        <w:tc>
          <w:tcPr>
            <w:tcW w:w="2072" w:type="dxa"/>
          </w:tcPr>
          <w:p w14:paraId="1F1F286A" w14:textId="77777777" w:rsidR="005C2ADF" w:rsidRDefault="005C2ADF" w:rsidP="00C05BD5">
            <w:pPr>
              <w:rPr>
                <w:szCs w:val="21"/>
              </w:rPr>
            </w:pPr>
            <w:r>
              <w:rPr>
                <w:rFonts w:ascii="宋体" w:hAnsi="宋体" w:hint="eastAsia"/>
                <w:bCs/>
                <w:szCs w:val="21"/>
              </w:rPr>
              <w:t>返回状态编码</w:t>
            </w:r>
          </w:p>
        </w:tc>
        <w:tc>
          <w:tcPr>
            <w:tcW w:w="3287" w:type="dxa"/>
          </w:tcPr>
          <w:p w14:paraId="095E1C44" w14:textId="77777777" w:rsidR="005C2ADF" w:rsidRDefault="005C2ADF" w:rsidP="00C05BD5">
            <w:pPr>
              <w:rPr>
                <w:szCs w:val="21"/>
              </w:rPr>
            </w:pPr>
            <w:r>
              <w:rPr>
                <w:rFonts w:ascii="宋体" w:hAnsi="宋体" w:hint="eastAsia"/>
                <w:bCs/>
                <w:szCs w:val="21"/>
              </w:rPr>
              <w:t>200表示成功，500表示失败</w:t>
            </w:r>
          </w:p>
        </w:tc>
        <w:tc>
          <w:tcPr>
            <w:tcW w:w="706" w:type="dxa"/>
          </w:tcPr>
          <w:p w14:paraId="7A6F0131" w14:textId="77777777" w:rsidR="005C2ADF" w:rsidRDefault="005C2ADF" w:rsidP="00C05BD5">
            <w:pPr>
              <w:jc w:val="center"/>
              <w:rPr>
                <w:szCs w:val="21"/>
              </w:rPr>
            </w:pPr>
            <w:r>
              <w:rPr>
                <w:rFonts w:ascii="宋体" w:hAnsi="宋体" w:hint="eastAsia"/>
                <w:bCs/>
                <w:szCs w:val="21"/>
              </w:rPr>
              <w:t>R</w:t>
            </w:r>
          </w:p>
        </w:tc>
      </w:tr>
      <w:tr w:rsidR="005C2ADF" w14:paraId="52C28C95" w14:textId="77777777" w:rsidTr="00C05BD5">
        <w:tc>
          <w:tcPr>
            <w:tcW w:w="1876" w:type="dxa"/>
          </w:tcPr>
          <w:p w14:paraId="47497D02" w14:textId="77777777" w:rsidR="005C2ADF" w:rsidRDefault="005C2ADF" w:rsidP="00C05BD5">
            <w:pPr>
              <w:rPr>
                <w:szCs w:val="21"/>
              </w:rPr>
            </w:pPr>
            <w:r>
              <w:rPr>
                <w:rFonts w:hint="eastAsia"/>
              </w:rPr>
              <w:t>Message</w:t>
            </w:r>
          </w:p>
        </w:tc>
        <w:tc>
          <w:tcPr>
            <w:tcW w:w="2072" w:type="dxa"/>
          </w:tcPr>
          <w:p w14:paraId="694D93AF" w14:textId="77777777" w:rsidR="005C2ADF" w:rsidRDefault="005C2ADF" w:rsidP="00C05BD5">
            <w:pPr>
              <w:rPr>
                <w:szCs w:val="21"/>
              </w:rPr>
            </w:pPr>
            <w:r>
              <w:rPr>
                <w:rFonts w:ascii="宋体" w:hAnsi="宋体" w:hint="eastAsia"/>
                <w:bCs/>
                <w:szCs w:val="21"/>
              </w:rPr>
              <w:t>返回消息详情</w:t>
            </w:r>
          </w:p>
        </w:tc>
        <w:tc>
          <w:tcPr>
            <w:tcW w:w="3287" w:type="dxa"/>
          </w:tcPr>
          <w:p w14:paraId="6027983C" w14:textId="77777777" w:rsidR="005C2ADF" w:rsidRDefault="005C2ADF" w:rsidP="00C05BD5">
            <w:pPr>
              <w:rPr>
                <w:szCs w:val="21"/>
              </w:rPr>
            </w:pPr>
          </w:p>
        </w:tc>
        <w:tc>
          <w:tcPr>
            <w:tcW w:w="706" w:type="dxa"/>
          </w:tcPr>
          <w:p w14:paraId="6A0812B5" w14:textId="77777777" w:rsidR="005C2ADF" w:rsidRDefault="005C2ADF" w:rsidP="00C05BD5">
            <w:pPr>
              <w:jc w:val="center"/>
              <w:rPr>
                <w:szCs w:val="21"/>
              </w:rPr>
            </w:pPr>
            <w:r>
              <w:rPr>
                <w:rFonts w:ascii="宋体" w:hAnsi="宋体" w:hint="eastAsia"/>
                <w:bCs/>
                <w:szCs w:val="21"/>
              </w:rPr>
              <w:t>R</w:t>
            </w:r>
          </w:p>
        </w:tc>
      </w:tr>
    </w:tbl>
    <w:p w14:paraId="0C982060" w14:textId="77777777" w:rsidR="005C2ADF" w:rsidRDefault="005C2ADF" w:rsidP="005C2ADF"/>
    <w:p w14:paraId="431EBA19" w14:textId="77777777" w:rsidR="005C2ADF" w:rsidRDefault="005C2ADF" w:rsidP="005C2ADF">
      <w:pPr>
        <w:pStyle w:val="50"/>
      </w:pPr>
      <w:r>
        <w:rPr>
          <w:rFonts w:hint="eastAsia"/>
        </w:rPr>
        <w:t>响应消息模型（异常）</w:t>
      </w:r>
    </w:p>
    <w:tbl>
      <w:tblPr>
        <w:tblW w:w="80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1297"/>
        <w:gridCol w:w="3589"/>
        <w:gridCol w:w="1520"/>
      </w:tblGrid>
      <w:tr w:rsidR="005C2ADF" w14:paraId="7DD9EFA5" w14:textId="77777777" w:rsidTr="00C05BD5">
        <w:trPr>
          <w:trHeight w:val="409"/>
        </w:trPr>
        <w:tc>
          <w:tcPr>
            <w:tcW w:w="1672" w:type="dxa"/>
            <w:shd w:val="clear" w:color="auto" w:fill="D9D9D9"/>
          </w:tcPr>
          <w:p w14:paraId="0CD625E8" w14:textId="77777777" w:rsidR="005C2ADF" w:rsidRDefault="005C2ADF" w:rsidP="00C05BD5">
            <w:pPr>
              <w:jc w:val="center"/>
              <w:rPr>
                <w:rFonts w:ascii="宋体" w:hAnsi="宋体"/>
                <w:b/>
                <w:bCs/>
                <w:szCs w:val="21"/>
              </w:rPr>
            </w:pPr>
            <w:r>
              <w:rPr>
                <w:rFonts w:ascii="宋体" w:hAnsi="宋体" w:hint="eastAsia"/>
                <w:b/>
                <w:bCs/>
                <w:szCs w:val="21"/>
              </w:rPr>
              <w:t>字段名称</w:t>
            </w:r>
          </w:p>
        </w:tc>
        <w:tc>
          <w:tcPr>
            <w:tcW w:w="1297" w:type="dxa"/>
            <w:shd w:val="clear" w:color="auto" w:fill="D9D9D9"/>
          </w:tcPr>
          <w:p w14:paraId="0E78DA13" w14:textId="77777777" w:rsidR="005C2ADF" w:rsidRDefault="005C2ADF" w:rsidP="00C05BD5">
            <w:pPr>
              <w:jc w:val="center"/>
              <w:rPr>
                <w:rFonts w:ascii="宋体" w:hAnsi="宋体"/>
                <w:b/>
                <w:bCs/>
                <w:szCs w:val="21"/>
              </w:rPr>
            </w:pPr>
            <w:r>
              <w:rPr>
                <w:rFonts w:ascii="宋体" w:hAnsi="宋体" w:hint="eastAsia"/>
                <w:b/>
                <w:bCs/>
                <w:szCs w:val="21"/>
              </w:rPr>
              <w:t>中文名称</w:t>
            </w:r>
          </w:p>
        </w:tc>
        <w:tc>
          <w:tcPr>
            <w:tcW w:w="3589" w:type="dxa"/>
            <w:shd w:val="clear" w:color="auto" w:fill="D9D9D9"/>
          </w:tcPr>
          <w:p w14:paraId="4D52C57F" w14:textId="77777777" w:rsidR="005C2ADF" w:rsidRDefault="005C2ADF" w:rsidP="00C05BD5">
            <w:pPr>
              <w:jc w:val="center"/>
              <w:rPr>
                <w:rFonts w:ascii="宋体" w:hAnsi="宋体"/>
                <w:b/>
                <w:bCs/>
                <w:szCs w:val="21"/>
              </w:rPr>
            </w:pPr>
            <w:r>
              <w:rPr>
                <w:rFonts w:ascii="宋体" w:hAnsi="宋体" w:hint="eastAsia"/>
                <w:b/>
                <w:bCs/>
                <w:szCs w:val="21"/>
              </w:rPr>
              <w:t>备注</w:t>
            </w:r>
          </w:p>
        </w:tc>
        <w:tc>
          <w:tcPr>
            <w:tcW w:w="1520" w:type="dxa"/>
            <w:shd w:val="clear" w:color="auto" w:fill="D9D9D9"/>
          </w:tcPr>
          <w:p w14:paraId="7B6F749F" w14:textId="77777777" w:rsidR="005C2ADF" w:rsidRDefault="005C2ADF" w:rsidP="00C05BD5">
            <w:pPr>
              <w:jc w:val="center"/>
              <w:rPr>
                <w:rFonts w:ascii="宋体" w:hAnsi="宋体"/>
                <w:b/>
                <w:bCs/>
                <w:szCs w:val="21"/>
              </w:rPr>
            </w:pPr>
            <w:r>
              <w:rPr>
                <w:rFonts w:ascii="宋体" w:hAnsi="宋体" w:hint="eastAsia"/>
                <w:b/>
                <w:bCs/>
                <w:szCs w:val="21"/>
              </w:rPr>
              <w:t>必填</w:t>
            </w:r>
          </w:p>
        </w:tc>
      </w:tr>
      <w:tr w:rsidR="005C2ADF" w14:paraId="52173642" w14:textId="77777777" w:rsidTr="00C05BD5">
        <w:trPr>
          <w:trHeight w:val="395"/>
        </w:trPr>
        <w:tc>
          <w:tcPr>
            <w:tcW w:w="1672" w:type="dxa"/>
          </w:tcPr>
          <w:p w14:paraId="2CCB7EC2" w14:textId="77777777" w:rsidR="005C2ADF" w:rsidRDefault="005C2ADF" w:rsidP="00C05BD5">
            <w:pPr>
              <w:rPr>
                <w:rFonts w:ascii="宋体" w:hAnsi="宋体"/>
                <w:bCs/>
                <w:szCs w:val="21"/>
              </w:rPr>
            </w:pPr>
            <w:r>
              <w:rPr>
                <w:rFonts w:hint="eastAsia"/>
              </w:rPr>
              <w:t>Code</w:t>
            </w:r>
          </w:p>
        </w:tc>
        <w:tc>
          <w:tcPr>
            <w:tcW w:w="1297" w:type="dxa"/>
          </w:tcPr>
          <w:p w14:paraId="15CAAF06" w14:textId="77777777" w:rsidR="005C2ADF" w:rsidRDefault="005C2ADF" w:rsidP="00C05BD5">
            <w:pPr>
              <w:rPr>
                <w:rFonts w:ascii="宋体" w:hAnsi="宋体"/>
                <w:bCs/>
                <w:szCs w:val="21"/>
              </w:rPr>
            </w:pPr>
            <w:r>
              <w:rPr>
                <w:rFonts w:ascii="宋体" w:hAnsi="宋体" w:hint="eastAsia"/>
                <w:bCs/>
                <w:szCs w:val="21"/>
              </w:rPr>
              <w:t>返回状态编码</w:t>
            </w:r>
          </w:p>
        </w:tc>
        <w:tc>
          <w:tcPr>
            <w:tcW w:w="3589" w:type="dxa"/>
          </w:tcPr>
          <w:p w14:paraId="1BA924CA" w14:textId="77777777" w:rsidR="005C2ADF" w:rsidRDefault="005C2ADF" w:rsidP="00C05BD5">
            <w:pPr>
              <w:rPr>
                <w:rFonts w:ascii="宋体" w:hAnsi="宋体"/>
                <w:bCs/>
                <w:szCs w:val="21"/>
              </w:rPr>
            </w:pPr>
            <w:r>
              <w:rPr>
                <w:rFonts w:ascii="宋体" w:hAnsi="宋体" w:hint="eastAsia"/>
                <w:bCs/>
                <w:szCs w:val="21"/>
              </w:rPr>
              <w:t>200表示成功，500表示失败</w:t>
            </w:r>
          </w:p>
        </w:tc>
        <w:tc>
          <w:tcPr>
            <w:tcW w:w="1520" w:type="dxa"/>
          </w:tcPr>
          <w:p w14:paraId="42F52848" w14:textId="77777777" w:rsidR="005C2ADF" w:rsidRDefault="005C2ADF" w:rsidP="00C05BD5">
            <w:pPr>
              <w:jc w:val="center"/>
              <w:rPr>
                <w:rFonts w:ascii="宋体" w:hAnsi="宋体"/>
                <w:bCs/>
                <w:szCs w:val="21"/>
              </w:rPr>
            </w:pPr>
            <w:r>
              <w:rPr>
                <w:rFonts w:ascii="宋体" w:hAnsi="宋体" w:hint="eastAsia"/>
                <w:bCs/>
                <w:szCs w:val="21"/>
              </w:rPr>
              <w:t>R</w:t>
            </w:r>
          </w:p>
        </w:tc>
      </w:tr>
      <w:tr w:rsidR="005C2ADF" w14:paraId="462AC243" w14:textId="77777777" w:rsidTr="00C05BD5">
        <w:trPr>
          <w:trHeight w:val="395"/>
        </w:trPr>
        <w:tc>
          <w:tcPr>
            <w:tcW w:w="1672" w:type="dxa"/>
          </w:tcPr>
          <w:p w14:paraId="5F897597" w14:textId="77777777" w:rsidR="005C2ADF" w:rsidRDefault="005C2ADF" w:rsidP="00C05BD5">
            <w:pPr>
              <w:rPr>
                <w:rFonts w:ascii="宋体" w:hAnsi="宋体"/>
                <w:bCs/>
                <w:szCs w:val="21"/>
              </w:rPr>
            </w:pPr>
            <w:r>
              <w:rPr>
                <w:rFonts w:hint="eastAsia"/>
              </w:rPr>
              <w:t>Message</w:t>
            </w:r>
          </w:p>
        </w:tc>
        <w:tc>
          <w:tcPr>
            <w:tcW w:w="1297" w:type="dxa"/>
          </w:tcPr>
          <w:p w14:paraId="3771061C" w14:textId="77777777" w:rsidR="005C2ADF" w:rsidRDefault="005C2ADF" w:rsidP="00C05BD5">
            <w:pPr>
              <w:rPr>
                <w:rFonts w:ascii="宋体" w:hAnsi="宋体"/>
                <w:bCs/>
                <w:szCs w:val="21"/>
              </w:rPr>
            </w:pPr>
            <w:r>
              <w:rPr>
                <w:rFonts w:ascii="宋体" w:hAnsi="宋体" w:hint="eastAsia"/>
                <w:bCs/>
                <w:szCs w:val="21"/>
              </w:rPr>
              <w:t>返回消息详情</w:t>
            </w:r>
          </w:p>
        </w:tc>
        <w:tc>
          <w:tcPr>
            <w:tcW w:w="3589" w:type="dxa"/>
          </w:tcPr>
          <w:p w14:paraId="06043B5D" w14:textId="77777777" w:rsidR="005C2ADF" w:rsidRDefault="005C2ADF" w:rsidP="00C05BD5">
            <w:pPr>
              <w:rPr>
                <w:rFonts w:ascii="宋体" w:hAnsi="宋体"/>
                <w:bCs/>
                <w:szCs w:val="21"/>
              </w:rPr>
            </w:pPr>
          </w:p>
        </w:tc>
        <w:tc>
          <w:tcPr>
            <w:tcW w:w="1520" w:type="dxa"/>
          </w:tcPr>
          <w:p w14:paraId="6B66146E" w14:textId="77777777" w:rsidR="005C2ADF" w:rsidRDefault="005C2ADF" w:rsidP="00C05BD5">
            <w:pPr>
              <w:jc w:val="center"/>
              <w:rPr>
                <w:rFonts w:ascii="宋体" w:hAnsi="宋体"/>
                <w:bCs/>
                <w:szCs w:val="21"/>
              </w:rPr>
            </w:pPr>
            <w:r>
              <w:rPr>
                <w:rFonts w:ascii="宋体" w:hAnsi="宋体" w:hint="eastAsia"/>
                <w:bCs/>
                <w:szCs w:val="21"/>
              </w:rPr>
              <w:t>R</w:t>
            </w:r>
          </w:p>
        </w:tc>
      </w:tr>
    </w:tbl>
    <w:p w14:paraId="716B5961" w14:textId="77777777" w:rsidR="005C2ADF" w:rsidRDefault="005C2ADF" w:rsidP="005C2ADF"/>
    <w:p w14:paraId="3E50E4A9" w14:textId="77777777" w:rsidR="005C2ADF" w:rsidRDefault="005C2ADF" w:rsidP="005C2ADF">
      <w:pPr>
        <w:pStyle w:val="31"/>
      </w:pPr>
      <w:r>
        <w:rPr>
          <w:rFonts w:hint="eastAsia"/>
        </w:rPr>
        <w:t>门诊结算日报表</w:t>
      </w:r>
    </w:p>
    <w:p w14:paraId="4060FC24" w14:textId="77777777" w:rsidR="005C2ADF" w:rsidRDefault="005C2ADF" w:rsidP="005C2ADF">
      <w:pPr>
        <w:pStyle w:val="4"/>
      </w:pPr>
      <w:r>
        <w:rPr>
          <w:rFonts w:hint="eastAsia"/>
        </w:rPr>
        <w:t>门诊结算日报表服务</w:t>
      </w:r>
      <w:r>
        <w:rPr>
          <w:rFonts w:hint="eastAsia"/>
        </w:rPr>
        <w:t>-</w:t>
      </w:r>
      <w:r>
        <w:rPr>
          <w:rFonts w:hint="eastAsia"/>
        </w:rPr>
        <w:t>请求消息</w:t>
      </w:r>
    </w:p>
    <w:tbl>
      <w:tblPr>
        <w:tblStyle w:val="afffff8"/>
        <w:tblW w:w="0" w:type="auto"/>
        <w:tblLook w:val="04A0" w:firstRow="1" w:lastRow="0" w:firstColumn="1" w:lastColumn="0" w:noHBand="0" w:noVBand="1"/>
      </w:tblPr>
      <w:tblGrid>
        <w:gridCol w:w="8296"/>
      </w:tblGrid>
      <w:tr w:rsidR="005C2ADF" w14:paraId="08F5DC9B" w14:textId="77777777" w:rsidTr="00C05BD5">
        <w:tc>
          <w:tcPr>
            <w:tcW w:w="8522" w:type="dxa"/>
          </w:tcPr>
          <w:p w14:paraId="63B5B543" w14:textId="77777777" w:rsidR="005C2ADF" w:rsidRDefault="005C2ADF" w:rsidP="00C05BD5">
            <w:r>
              <w:rPr>
                <w:rFonts w:hint="eastAsia"/>
              </w:rPr>
              <w:t>&lt;Data&gt;</w:t>
            </w:r>
          </w:p>
          <w:p w14:paraId="4CF7B06B" w14:textId="77777777" w:rsidR="005C2ADF" w:rsidRDefault="005C2ADF" w:rsidP="00C05BD5">
            <w:r>
              <w:rPr>
                <w:rFonts w:hint="eastAsia"/>
              </w:rPr>
              <w:t xml:space="preserve">    &lt;</w:t>
            </w:r>
            <w:proofErr w:type="spellStart"/>
            <w:r>
              <w:rPr>
                <w:rFonts w:hint="eastAsia"/>
              </w:rPr>
              <w:t>funcname</w:t>
            </w:r>
            <w:proofErr w:type="spellEnd"/>
            <w:r>
              <w:rPr>
                <w:rFonts w:hint="eastAsia"/>
              </w:rPr>
              <w:t xml:space="preserve">&gt; </w:t>
            </w:r>
            <w:proofErr w:type="spellStart"/>
            <w:r>
              <w:rPr>
                <w:rFonts w:hint="eastAsia"/>
              </w:rPr>
              <w:t>acct_charge_acc_o_view</w:t>
            </w:r>
            <w:proofErr w:type="spellEnd"/>
            <w:r>
              <w:rPr>
                <w:rFonts w:hint="eastAsia"/>
              </w:rPr>
              <w:t xml:space="preserve"> &lt;/</w:t>
            </w:r>
            <w:proofErr w:type="spellStart"/>
            <w:r>
              <w:rPr>
                <w:rFonts w:hint="eastAsia"/>
              </w:rPr>
              <w:t>funcname</w:t>
            </w:r>
            <w:proofErr w:type="spellEnd"/>
            <w:r>
              <w:rPr>
                <w:rFonts w:hint="eastAsia"/>
              </w:rPr>
              <w:t>&gt;</w:t>
            </w:r>
          </w:p>
          <w:p w14:paraId="5537D3FC" w14:textId="77777777" w:rsidR="005C2ADF" w:rsidRDefault="005C2ADF" w:rsidP="00C05BD5">
            <w:r>
              <w:rPr>
                <w:rFonts w:hint="eastAsia"/>
              </w:rPr>
              <w:t xml:space="preserve">    &lt;</w:t>
            </w:r>
            <w:proofErr w:type="spellStart"/>
            <w:r>
              <w:rPr>
                <w:rFonts w:hint="eastAsia"/>
              </w:rPr>
              <w:t>begin_date</w:t>
            </w:r>
            <w:proofErr w:type="spellEnd"/>
            <w:r>
              <w:rPr>
                <w:rFonts w:hint="eastAsia"/>
              </w:rPr>
              <w:t>&gt;</w:t>
            </w:r>
            <w:r>
              <w:rPr>
                <w:rFonts w:hint="eastAsia"/>
              </w:rPr>
              <w:t>开始日期</w:t>
            </w:r>
            <w:r>
              <w:rPr>
                <w:rFonts w:hint="eastAsia"/>
              </w:rPr>
              <w:t>,</w:t>
            </w:r>
            <w:r>
              <w:rPr>
                <w:rFonts w:hint="eastAsia"/>
              </w:rPr>
              <w:t>格式：</w:t>
            </w:r>
            <w:r>
              <w:rPr>
                <w:rFonts w:hint="eastAsia"/>
              </w:rPr>
              <w:t>YYYYMMDD&lt;/</w:t>
            </w:r>
            <w:proofErr w:type="spellStart"/>
            <w:r>
              <w:rPr>
                <w:rFonts w:hint="eastAsia"/>
              </w:rPr>
              <w:t>begin_date</w:t>
            </w:r>
            <w:proofErr w:type="spellEnd"/>
            <w:r>
              <w:rPr>
                <w:rFonts w:hint="eastAsia"/>
              </w:rPr>
              <w:t>&gt;</w:t>
            </w:r>
          </w:p>
          <w:p w14:paraId="59CC3F97" w14:textId="77777777" w:rsidR="005C2ADF" w:rsidRDefault="005C2ADF" w:rsidP="00C05BD5">
            <w:r>
              <w:rPr>
                <w:rFonts w:hint="eastAsia"/>
              </w:rPr>
              <w:t xml:space="preserve">    &lt;</w:t>
            </w:r>
            <w:proofErr w:type="spellStart"/>
            <w:r>
              <w:rPr>
                <w:rFonts w:hint="eastAsia"/>
              </w:rPr>
              <w:t>end_date</w:t>
            </w:r>
            <w:proofErr w:type="spellEnd"/>
            <w:r>
              <w:rPr>
                <w:rFonts w:hint="eastAsia"/>
              </w:rPr>
              <w:t>&gt;</w:t>
            </w:r>
            <w:r>
              <w:rPr>
                <w:rFonts w:hint="eastAsia"/>
              </w:rPr>
              <w:t>开始日期</w:t>
            </w:r>
            <w:r>
              <w:rPr>
                <w:rFonts w:hint="eastAsia"/>
              </w:rPr>
              <w:t>,</w:t>
            </w:r>
            <w:r>
              <w:rPr>
                <w:rFonts w:hint="eastAsia"/>
              </w:rPr>
              <w:t>格式：</w:t>
            </w:r>
            <w:r>
              <w:rPr>
                <w:rFonts w:hint="eastAsia"/>
              </w:rPr>
              <w:t>YYYYMMDD&lt;/</w:t>
            </w:r>
            <w:proofErr w:type="spellStart"/>
            <w:r>
              <w:rPr>
                <w:rFonts w:hint="eastAsia"/>
              </w:rPr>
              <w:t>end_date</w:t>
            </w:r>
            <w:proofErr w:type="spellEnd"/>
            <w:r>
              <w:rPr>
                <w:rFonts w:hint="eastAsia"/>
              </w:rPr>
              <w:t>&gt;</w:t>
            </w:r>
          </w:p>
          <w:p w14:paraId="0BB063EB" w14:textId="77777777" w:rsidR="005C2ADF" w:rsidRDefault="005C2ADF" w:rsidP="00C05BD5">
            <w:r>
              <w:rPr>
                <w:rFonts w:hint="eastAsia"/>
              </w:rPr>
              <w:t>&lt;/Data&gt;</w:t>
            </w:r>
          </w:p>
        </w:tc>
      </w:tr>
    </w:tbl>
    <w:p w14:paraId="5B1CDC8E" w14:textId="77777777" w:rsidR="005C2ADF" w:rsidRDefault="005C2ADF" w:rsidP="005C2ADF"/>
    <w:p w14:paraId="7D4620E7" w14:textId="77777777" w:rsidR="005C2ADF" w:rsidRDefault="005C2ADF" w:rsidP="005C2ADF">
      <w:pPr>
        <w:pStyle w:val="4"/>
      </w:pPr>
      <w:r>
        <w:rPr>
          <w:rFonts w:hint="eastAsia"/>
        </w:rPr>
        <w:t>门诊结算日报表服务</w:t>
      </w:r>
      <w:r>
        <w:rPr>
          <w:rFonts w:hint="eastAsia"/>
        </w:rPr>
        <w:t>-</w:t>
      </w:r>
      <w:r>
        <w:rPr>
          <w:rFonts w:hint="eastAsia"/>
        </w:rPr>
        <w:t>响应消息（成功）</w:t>
      </w:r>
    </w:p>
    <w:tbl>
      <w:tblPr>
        <w:tblStyle w:val="afffff8"/>
        <w:tblW w:w="0" w:type="auto"/>
        <w:tblLook w:val="04A0" w:firstRow="1" w:lastRow="0" w:firstColumn="1" w:lastColumn="0" w:noHBand="0" w:noVBand="1"/>
      </w:tblPr>
      <w:tblGrid>
        <w:gridCol w:w="8296"/>
      </w:tblGrid>
      <w:tr w:rsidR="005C2ADF" w14:paraId="1E15E812" w14:textId="77777777" w:rsidTr="00C05BD5">
        <w:tc>
          <w:tcPr>
            <w:tcW w:w="8522" w:type="dxa"/>
          </w:tcPr>
          <w:p w14:paraId="06693EA6" w14:textId="77777777" w:rsidR="005C2ADF" w:rsidRDefault="005C2ADF" w:rsidP="00C05BD5">
            <w:r>
              <w:rPr>
                <w:rFonts w:hint="eastAsia"/>
              </w:rPr>
              <w:t>&lt;Data&gt;</w:t>
            </w:r>
          </w:p>
          <w:p w14:paraId="0E951C2E" w14:textId="77777777" w:rsidR="005C2ADF" w:rsidRDefault="005C2ADF" w:rsidP="00C05BD5">
            <w:r>
              <w:rPr>
                <w:rFonts w:hint="eastAsia"/>
              </w:rPr>
              <w:t xml:space="preserve">    &lt;Code&gt;200&lt;/Code&gt;</w:t>
            </w:r>
          </w:p>
          <w:p w14:paraId="0966DB31" w14:textId="77777777" w:rsidR="005C2ADF" w:rsidRDefault="005C2ADF" w:rsidP="00C05BD5">
            <w:r>
              <w:rPr>
                <w:rFonts w:hint="eastAsia"/>
              </w:rPr>
              <w:lastRenderedPageBreak/>
              <w:t xml:space="preserve">    &lt;Message&gt;</w:t>
            </w:r>
            <w:r>
              <w:rPr>
                <w:rFonts w:hint="eastAsia"/>
              </w:rPr>
              <w:t>接收成功</w:t>
            </w:r>
            <w:r>
              <w:rPr>
                <w:rFonts w:hint="eastAsia"/>
              </w:rPr>
              <w:t>&lt;/Message&gt;</w:t>
            </w:r>
          </w:p>
          <w:p w14:paraId="49F3AF68" w14:textId="77777777" w:rsidR="005C2ADF" w:rsidRDefault="005C2ADF" w:rsidP="00C05BD5">
            <w:r>
              <w:rPr>
                <w:rFonts w:hint="eastAsia"/>
              </w:rPr>
              <w:t xml:space="preserve">    &lt;Result&gt;</w:t>
            </w:r>
          </w:p>
          <w:p w14:paraId="249D02FF" w14:textId="77777777" w:rsidR="005C2ADF" w:rsidRDefault="005C2ADF" w:rsidP="00C05BD5">
            <w:r>
              <w:rPr>
                <w:rFonts w:hint="eastAsia"/>
              </w:rPr>
              <w:t xml:space="preserve">        &lt;</w:t>
            </w:r>
            <w:proofErr w:type="spellStart"/>
            <w:r>
              <w:rPr>
                <w:rFonts w:hint="eastAsia"/>
              </w:rPr>
              <w:t>charge_date</w:t>
            </w:r>
            <w:proofErr w:type="spellEnd"/>
            <w:r>
              <w:rPr>
                <w:rFonts w:hint="eastAsia"/>
              </w:rPr>
              <w:t>&gt;</w:t>
            </w:r>
            <w:r>
              <w:rPr>
                <w:rFonts w:hint="eastAsia"/>
              </w:rPr>
              <w:t>日报日期</w:t>
            </w:r>
            <w:r>
              <w:rPr>
                <w:rFonts w:hint="eastAsia"/>
              </w:rPr>
              <w:t>&lt;/</w:t>
            </w:r>
            <w:proofErr w:type="spellStart"/>
            <w:r>
              <w:rPr>
                <w:rFonts w:hint="eastAsia"/>
              </w:rPr>
              <w:t>charge_date</w:t>
            </w:r>
            <w:proofErr w:type="spellEnd"/>
            <w:r>
              <w:rPr>
                <w:rFonts w:hint="eastAsia"/>
              </w:rPr>
              <w:t>&gt;</w:t>
            </w:r>
          </w:p>
          <w:p w14:paraId="3688BECA" w14:textId="77777777" w:rsidR="005C2ADF" w:rsidRDefault="005C2ADF" w:rsidP="00C05BD5">
            <w:r>
              <w:rPr>
                <w:rFonts w:hint="eastAsia"/>
              </w:rPr>
              <w:t xml:space="preserve">        &lt;</w:t>
            </w:r>
            <w:proofErr w:type="spellStart"/>
            <w:r>
              <w:rPr>
                <w:rFonts w:hint="eastAsia"/>
              </w:rPr>
              <w:t>deposit_pre</w:t>
            </w:r>
            <w:proofErr w:type="spellEnd"/>
            <w:r>
              <w:rPr>
                <w:rFonts w:hint="eastAsia"/>
              </w:rPr>
              <w:t>&gt;</w:t>
            </w:r>
            <w:r>
              <w:rPr>
                <w:rFonts w:hint="eastAsia"/>
              </w:rPr>
              <w:t>冲退预交金</w:t>
            </w:r>
            <w:r>
              <w:rPr>
                <w:rFonts w:hint="eastAsia"/>
              </w:rPr>
              <w:t>&lt;/</w:t>
            </w:r>
            <w:proofErr w:type="spellStart"/>
            <w:r>
              <w:rPr>
                <w:rFonts w:hint="eastAsia"/>
              </w:rPr>
              <w:t>deposit_pre</w:t>
            </w:r>
            <w:proofErr w:type="spellEnd"/>
            <w:r>
              <w:rPr>
                <w:rFonts w:hint="eastAsia"/>
              </w:rPr>
              <w:t>&gt;</w:t>
            </w:r>
          </w:p>
          <w:p w14:paraId="370C102B" w14:textId="77777777" w:rsidR="005C2ADF" w:rsidRDefault="005C2ADF" w:rsidP="00C05BD5">
            <w:r>
              <w:rPr>
                <w:rFonts w:hint="eastAsia"/>
              </w:rPr>
              <w:t xml:space="preserve">        &lt;</w:t>
            </w:r>
            <w:proofErr w:type="spellStart"/>
            <w:r>
              <w:rPr>
                <w:rFonts w:hint="eastAsia"/>
              </w:rPr>
              <w:t>pay_type_code</w:t>
            </w:r>
            <w:proofErr w:type="spellEnd"/>
            <w:r>
              <w:rPr>
                <w:rFonts w:hint="eastAsia"/>
              </w:rPr>
              <w:t>&gt;</w:t>
            </w:r>
            <w:r>
              <w:rPr>
                <w:rFonts w:hint="eastAsia"/>
              </w:rPr>
              <w:t>支付方式</w:t>
            </w:r>
            <w:r>
              <w:rPr>
                <w:rFonts w:hint="eastAsia"/>
              </w:rPr>
              <w:t>&lt;/</w:t>
            </w:r>
            <w:proofErr w:type="spellStart"/>
            <w:r>
              <w:rPr>
                <w:rFonts w:hint="eastAsia"/>
              </w:rPr>
              <w:t>pay_type_code</w:t>
            </w:r>
            <w:proofErr w:type="spellEnd"/>
            <w:r>
              <w:rPr>
                <w:rFonts w:hint="eastAsia"/>
              </w:rPr>
              <w:t>&gt;</w:t>
            </w:r>
          </w:p>
          <w:p w14:paraId="64D511B8" w14:textId="77777777" w:rsidR="005C2ADF" w:rsidRDefault="005C2ADF" w:rsidP="00C05BD5">
            <w:r>
              <w:rPr>
                <w:rFonts w:hint="eastAsia"/>
              </w:rPr>
              <w:t xml:space="preserve">        &lt;</w:t>
            </w:r>
            <w:proofErr w:type="spellStart"/>
            <w:r>
              <w:rPr>
                <w:rFonts w:hint="eastAsia"/>
              </w:rPr>
              <w:t>patient_type_code</w:t>
            </w:r>
            <w:proofErr w:type="spellEnd"/>
            <w:r>
              <w:rPr>
                <w:rFonts w:hint="eastAsia"/>
              </w:rPr>
              <w:t>&gt;</w:t>
            </w:r>
            <w:r>
              <w:rPr>
                <w:rFonts w:hint="eastAsia"/>
              </w:rPr>
              <w:t>患者类型</w:t>
            </w:r>
            <w:r>
              <w:rPr>
                <w:rFonts w:hint="eastAsia"/>
              </w:rPr>
              <w:t>&lt;/</w:t>
            </w:r>
            <w:proofErr w:type="spellStart"/>
            <w:r>
              <w:rPr>
                <w:rFonts w:hint="eastAsia"/>
              </w:rPr>
              <w:t>patient_type_code</w:t>
            </w:r>
            <w:proofErr w:type="spellEnd"/>
            <w:r>
              <w:rPr>
                <w:rFonts w:hint="eastAsia"/>
              </w:rPr>
              <w:t>&gt;</w:t>
            </w:r>
          </w:p>
          <w:p w14:paraId="5D15A05A" w14:textId="77777777" w:rsidR="005C2ADF" w:rsidRDefault="005C2ADF" w:rsidP="00C05BD5">
            <w:r>
              <w:rPr>
                <w:rFonts w:hint="eastAsia"/>
              </w:rPr>
              <w:t xml:space="preserve">        &lt;</w:t>
            </w:r>
            <w:proofErr w:type="spellStart"/>
            <w:r>
              <w:rPr>
                <w:rFonts w:hint="eastAsia"/>
              </w:rPr>
              <w:t>charge_money</w:t>
            </w:r>
            <w:proofErr w:type="spellEnd"/>
            <w:r>
              <w:rPr>
                <w:rFonts w:hint="eastAsia"/>
              </w:rPr>
              <w:t>&gt;</w:t>
            </w:r>
            <w:r>
              <w:rPr>
                <w:rFonts w:hint="eastAsia"/>
              </w:rPr>
              <w:t>支付金额</w:t>
            </w:r>
            <w:r>
              <w:rPr>
                <w:rFonts w:hint="eastAsia"/>
              </w:rPr>
              <w:t>&lt;/</w:t>
            </w:r>
            <w:proofErr w:type="spellStart"/>
            <w:r>
              <w:rPr>
                <w:rFonts w:hint="eastAsia"/>
              </w:rPr>
              <w:t>charge_money</w:t>
            </w:r>
            <w:proofErr w:type="spellEnd"/>
            <w:r>
              <w:rPr>
                <w:rFonts w:hint="eastAsia"/>
              </w:rPr>
              <w:t>&gt;</w:t>
            </w:r>
          </w:p>
          <w:p w14:paraId="21B574BD" w14:textId="77777777" w:rsidR="005C2ADF" w:rsidRDefault="005C2ADF" w:rsidP="00C05BD5">
            <w:r>
              <w:rPr>
                <w:rFonts w:hint="eastAsia"/>
              </w:rPr>
              <w:t xml:space="preserve">        &lt;</w:t>
            </w:r>
            <w:proofErr w:type="spellStart"/>
            <w:r>
              <w:rPr>
                <w:rFonts w:hint="eastAsia"/>
              </w:rPr>
              <w:t>patient_name</w:t>
            </w:r>
            <w:proofErr w:type="spellEnd"/>
            <w:r>
              <w:rPr>
                <w:rFonts w:hint="eastAsia"/>
              </w:rPr>
              <w:t>&gt;</w:t>
            </w:r>
            <w:r>
              <w:rPr>
                <w:rFonts w:hint="eastAsia"/>
              </w:rPr>
              <w:t>患者姓名</w:t>
            </w:r>
            <w:r>
              <w:rPr>
                <w:rFonts w:hint="eastAsia"/>
              </w:rPr>
              <w:t>&lt;/</w:t>
            </w:r>
            <w:proofErr w:type="spellStart"/>
            <w:r>
              <w:rPr>
                <w:rFonts w:hint="eastAsia"/>
              </w:rPr>
              <w:t>patient_name</w:t>
            </w:r>
            <w:proofErr w:type="spellEnd"/>
            <w:r>
              <w:rPr>
                <w:rFonts w:hint="eastAsia"/>
              </w:rPr>
              <w:t>&gt;</w:t>
            </w:r>
          </w:p>
          <w:p w14:paraId="494C3A8C" w14:textId="77777777" w:rsidR="005C2ADF" w:rsidRDefault="005C2ADF" w:rsidP="00C05BD5">
            <w:r>
              <w:rPr>
                <w:rFonts w:hint="eastAsia"/>
              </w:rPr>
              <w:t xml:space="preserve">        &lt;</w:t>
            </w:r>
            <w:proofErr w:type="spellStart"/>
            <w:r>
              <w:rPr>
                <w:rFonts w:hint="eastAsia"/>
              </w:rPr>
              <w:t>check_no</w:t>
            </w:r>
            <w:proofErr w:type="spellEnd"/>
            <w:r>
              <w:rPr>
                <w:rFonts w:hint="eastAsia"/>
              </w:rPr>
              <w:t>&gt;</w:t>
            </w:r>
            <w:r>
              <w:rPr>
                <w:rFonts w:hint="eastAsia"/>
              </w:rPr>
              <w:t>支票</w:t>
            </w:r>
            <w:r>
              <w:rPr>
                <w:rFonts w:hint="eastAsia"/>
              </w:rPr>
              <w:t>/POS</w:t>
            </w:r>
            <w:r>
              <w:rPr>
                <w:rFonts w:hint="eastAsia"/>
              </w:rPr>
              <w:t>号</w:t>
            </w:r>
            <w:r>
              <w:rPr>
                <w:rFonts w:hint="eastAsia"/>
              </w:rPr>
              <w:t>&lt;/</w:t>
            </w:r>
            <w:proofErr w:type="spellStart"/>
            <w:r>
              <w:rPr>
                <w:rFonts w:hint="eastAsia"/>
              </w:rPr>
              <w:t>check_no</w:t>
            </w:r>
            <w:proofErr w:type="spellEnd"/>
            <w:r>
              <w:rPr>
                <w:rFonts w:hint="eastAsia"/>
              </w:rPr>
              <w:t>&gt;</w:t>
            </w:r>
          </w:p>
          <w:p w14:paraId="0C6ED611" w14:textId="77777777" w:rsidR="005C2ADF" w:rsidRDefault="005C2ADF" w:rsidP="00C05BD5">
            <w:r>
              <w:rPr>
                <w:rFonts w:hint="eastAsia"/>
              </w:rPr>
              <w:t xml:space="preserve">        &lt;</w:t>
            </w:r>
            <w:proofErr w:type="spellStart"/>
            <w:r>
              <w:rPr>
                <w:rFonts w:hint="eastAsia"/>
              </w:rPr>
              <w:t>charge_code</w:t>
            </w:r>
            <w:proofErr w:type="spellEnd"/>
            <w:r>
              <w:rPr>
                <w:rFonts w:hint="eastAsia"/>
              </w:rPr>
              <w:t>&gt;</w:t>
            </w:r>
            <w:r>
              <w:rPr>
                <w:rFonts w:hint="eastAsia"/>
              </w:rPr>
              <w:t>收款员编码</w:t>
            </w:r>
            <w:r>
              <w:rPr>
                <w:rFonts w:hint="eastAsia"/>
              </w:rPr>
              <w:t>&lt;/</w:t>
            </w:r>
            <w:proofErr w:type="spellStart"/>
            <w:r>
              <w:rPr>
                <w:rFonts w:hint="eastAsia"/>
              </w:rPr>
              <w:t>charge_code</w:t>
            </w:r>
            <w:proofErr w:type="spellEnd"/>
            <w:r>
              <w:rPr>
                <w:rFonts w:hint="eastAsia"/>
              </w:rPr>
              <w:t>&gt;</w:t>
            </w:r>
          </w:p>
          <w:p w14:paraId="13170F6A" w14:textId="77777777" w:rsidR="005C2ADF" w:rsidRDefault="005C2ADF" w:rsidP="00C05BD5">
            <w:r>
              <w:rPr>
                <w:rFonts w:hint="eastAsia"/>
              </w:rPr>
              <w:t xml:space="preserve">        &lt;</w:t>
            </w:r>
            <w:proofErr w:type="spellStart"/>
            <w:r>
              <w:rPr>
                <w:rFonts w:hint="eastAsia"/>
              </w:rPr>
              <w:t>charge_name</w:t>
            </w:r>
            <w:proofErr w:type="spellEnd"/>
            <w:r>
              <w:rPr>
                <w:rFonts w:hint="eastAsia"/>
              </w:rPr>
              <w:t>&gt;</w:t>
            </w:r>
            <w:r>
              <w:rPr>
                <w:rFonts w:hint="eastAsia"/>
              </w:rPr>
              <w:t>收款员姓名</w:t>
            </w:r>
            <w:r>
              <w:rPr>
                <w:rFonts w:hint="eastAsia"/>
              </w:rPr>
              <w:t>&lt;/</w:t>
            </w:r>
            <w:proofErr w:type="spellStart"/>
            <w:r>
              <w:rPr>
                <w:rFonts w:hint="eastAsia"/>
              </w:rPr>
              <w:t>charge_name</w:t>
            </w:r>
            <w:proofErr w:type="spellEnd"/>
            <w:r>
              <w:rPr>
                <w:rFonts w:hint="eastAsia"/>
              </w:rPr>
              <w:t>&gt;</w:t>
            </w:r>
          </w:p>
          <w:p w14:paraId="76B702B0" w14:textId="77777777" w:rsidR="005C2ADF" w:rsidRDefault="005C2ADF" w:rsidP="00C05BD5">
            <w:r>
              <w:rPr>
                <w:rFonts w:hint="eastAsia"/>
              </w:rPr>
              <w:t xml:space="preserve">    &lt;/Result&gt;</w:t>
            </w:r>
          </w:p>
          <w:p w14:paraId="65EF0815" w14:textId="77777777" w:rsidR="005C2ADF" w:rsidRDefault="005C2ADF" w:rsidP="00C05BD5">
            <w:r>
              <w:rPr>
                <w:rFonts w:hint="eastAsia"/>
              </w:rPr>
              <w:t>&lt;/Data&gt;</w:t>
            </w:r>
          </w:p>
        </w:tc>
      </w:tr>
    </w:tbl>
    <w:p w14:paraId="4974B73B" w14:textId="77777777" w:rsidR="005C2ADF" w:rsidRDefault="005C2ADF" w:rsidP="005C2ADF"/>
    <w:p w14:paraId="1DA63138" w14:textId="77777777" w:rsidR="005C2ADF" w:rsidRDefault="005C2ADF" w:rsidP="005C2ADF">
      <w:pPr>
        <w:pStyle w:val="4"/>
      </w:pPr>
      <w:r>
        <w:rPr>
          <w:rFonts w:hint="eastAsia"/>
        </w:rPr>
        <w:t>门诊结算日报表服务</w:t>
      </w:r>
      <w:r>
        <w:rPr>
          <w:rFonts w:hint="eastAsia"/>
        </w:rPr>
        <w:t>-</w:t>
      </w:r>
      <w:r>
        <w:rPr>
          <w:rFonts w:hint="eastAsia"/>
        </w:rPr>
        <w:t>响应消息（异常）</w:t>
      </w:r>
    </w:p>
    <w:tbl>
      <w:tblPr>
        <w:tblStyle w:val="afffff8"/>
        <w:tblW w:w="0" w:type="auto"/>
        <w:tblLook w:val="04A0" w:firstRow="1" w:lastRow="0" w:firstColumn="1" w:lastColumn="0" w:noHBand="0" w:noVBand="1"/>
      </w:tblPr>
      <w:tblGrid>
        <w:gridCol w:w="8296"/>
      </w:tblGrid>
      <w:tr w:rsidR="005C2ADF" w14:paraId="60A799A2" w14:textId="77777777" w:rsidTr="00C05BD5">
        <w:tc>
          <w:tcPr>
            <w:tcW w:w="8496" w:type="dxa"/>
          </w:tcPr>
          <w:p w14:paraId="0BBB0292" w14:textId="77777777" w:rsidR="005C2ADF" w:rsidRDefault="005C2ADF" w:rsidP="00C05BD5">
            <w:r>
              <w:rPr>
                <w:rFonts w:hint="eastAsia"/>
              </w:rPr>
              <w:t>&lt;Data&gt;</w:t>
            </w:r>
          </w:p>
          <w:p w14:paraId="205E4A9F" w14:textId="77777777" w:rsidR="005C2ADF" w:rsidRDefault="005C2ADF" w:rsidP="00C05BD5">
            <w:r>
              <w:rPr>
                <w:rFonts w:hint="eastAsia"/>
              </w:rPr>
              <w:t>    &lt;Code&gt;500&lt;/Code&gt;</w:t>
            </w:r>
          </w:p>
          <w:p w14:paraId="5C617659" w14:textId="77777777" w:rsidR="005C2ADF" w:rsidRDefault="005C2ADF" w:rsidP="00C05BD5">
            <w:r>
              <w:rPr>
                <w:rFonts w:hint="eastAsia"/>
              </w:rPr>
              <w:t>    &lt;Message&gt;</w:t>
            </w:r>
            <w:r>
              <w:rPr>
                <w:rFonts w:hint="eastAsia"/>
              </w:rPr>
              <w:t>接收失败</w:t>
            </w:r>
            <w:r>
              <w:rPr>
                <w:rFonts w:hint="eastAsia"/>
              </w:rPr>
              <w:t>:</w:t>
            </w:r>
            <w:r>
              <w:rPr>
                <w:rFonts w:hint="eastAsia"/>
              </w:rPr>
              <w:t>错误信息</w:t>
            </w:r>
            <w:r>
              <w:rPr>
                <w:rFonts w:hint="eastAsia"/>
              </w:rPr>
              <w:t>&lt;/Message&gt;</w:t>
            </w:r>
          </w:p>
          <w:p w14:paraId="22062434" w14:textId="77777777" w:rsidR="005C2ADF" w:rsidRDefault="005C2ADF" w:rsidP="00C05BD5">
            <w:r>
              <w:rPr>
                <w:rFonts w:hint="eastAsia"/>
              </w:rPr>
              <w:t>&lt;/Data&gt;</w:t>
            </w:r>
          </w:p>
        </w:tc>
      </w:tr>
    </w:tbl>
    <w:p w14:paraId="18BDC547" w14:textId="77777777" w:rsidR="005C2ADF" w:rsidRDefault="005C2ADF" w:rsidP="005C2ADF"/>
    <w:p w14:paraId="4345FE13" w14:textId="77777777" w:rsidR="005C2ADF" w:rsidRDefault="005C2ADF" w:rsidP="005C2ADF">
      <w:pPr>
        <w:pStyle w:val="4"/>
      </w:pPr>
      <w:r>
        <w:rPr>
          <w:rFonts w:hint="eastAsia"/>
        </w:rPr>
        <w:t>消息模型</w:t>
      </w:r>
    </w:p>
    <w:p w14:paraId="6F30EB1A" w14:textId="77777777" w:rsidR="005C2ADF" w:rsidRDefault="005C2ADF" w:rsidP="005C2ADF">
      <w:pPr>
        <w:pStyle w:val="50"/>
      </w:pPr>
      <w:r>
        <w:rPr>
          <w:rFonts w:hint="eastAsia"/>
        </w:rPr>
        <w:t>请求消息模型</w:t>
      </w:r>
    </w:p>
    <w:tbl>
      <w:tblPr>
        <w:tblW w:w="79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2072"/>
        <w:gridCol w:w="3287"/>
        <w:gridCol w:w="706"/>
      </w:tblGrid>
      <w:tr w:rsidR="005C2ADF" w14:paraId="1ACE33EF" w14:textId="77777777" w:rsidTr="00C05BD5">
        <w:tc>
          <w:tcPr>
            <w:tcW w:w="1876" w:type="dxa"/>
            <w:shd w:val="clear" w:color="auto" w:fill="D9D9D9"/>
          </w:tcPr>
          <w:p w14:paraId="42B83A3C" w14:textId="77777777" w:rsidR="005C2ADF" w:rsidRDefault="005C2ADF" w:rsidP="00C05BD5">
            <w:pPr>
              <w:jc w:val="center"/>
              <w:rPr>
                <w:rFonts w:ascii="宋体" w:hAnsi="宋体"/>
                <w:b/>
                <w:bCs/>
                <w:szCs w:val="21"/>
              </w:rPr>
            </w:pPr>
            <w:r>
              <w:rPr>
                <w:rFonts w:ascii="宋体" w:hAnsi="宋体" w:hint="eastAsia"/>
                <w:b/>
                <w:bCs/>
                <w:szCs w:val="21"/>
              </w:rPr>
              <w:t>字段名称</w:t>
            </w:r>
          </w:p>
        </w:tc>
        <w:tc>
          <w:tcPr>
            <w:tcW w:w="2072" w:type="dxa"/>
            <w:shd w:val="clear" w:color="auto" w:fill="D9D9D9"/>
          </w:tcPr>
          <w:p w14:paraId="309ED7F4" w14:textId="77777777" w:rsidR="005C2ADF" w:rsidRDefault="005C2ADF" w:rsidP="00C05BD5">
            <w:pPr>
              <w:jc w:val="center"/>
              <w:rPr>
                <w:rFonts w:ascii="宋体" w:hAnsi="宋体"/>
                <w:b/>
                <w:bCs/>
                <w:szCs w:val="21"/>
              </w:rPr>
            </w:pPr>
            <w:r>
              <w:rPr>
                <w:rFonts w:ascii="宋体" w:hAnsi="宋体" w:hint="eastAsia"/>
                <w:b/>
                <w:bCs/>
                <w:szCs w:val="21"/>
              </w:rPr>
              <w:t>中文名称</w:t>
            </w:r>
          </w:p>
        </w:tc>
        <w:tc>
          <w:tcPr>
            <w:tcW w:w="3287" w:type="dxa"/>
            <w:shd w:val="clear" w:color="auto" w:fill="D9D9D9"/>
          </w:tcPr>
          <w:p w14:paraId="58CF8268" w14:textId="77777777" w:rsidR="005C2ADF" w:rsidRDefault="005C2ADF" w:rsidP="00C05BD5">
            <w:pPr>
              <w:jc w:val="center"/>
              <w:rPr>
                <w:rFonts w:ascii="宋体" w:hAnsi="宋体"/>
                <w:b/>
                <w:bCs/>
                <w:szCs w:val="21"/>
              </w:rPr>
            </w:pPr>
            <w:r>
              <w:rPr>
                <w:rFonts w:ascii="宋体" w:hAnsi="宋体" w:hint="eastAsia"/>
                <w:b/>
                <w:bCs/>
                <w:szCs w:val="21"/>
              </w:rPr>
              <w:t>备注</w:t>
            </w:r>
          </w:p>
        </w:tc>
        <w:tc>
          <w:tcPr>
            <w:tcW w:w="706" w:type="dxa"/>
            <w:shd w:val="clear" w:color="auto" w:fill="D9D9D9"/>
          </w:tcPr>
          <w:p w14:paraId="2BCAB6A9" w14:textId="77777777" w:rsidR="005C2ADF" w:rsidRDefault="005C2ADF" w:rsidP="00C05BD5">
            <w:pPr>
              <w:jc w:val="center"/>
              <w:rPr>
                <w:rFonts w:ascii="宋体" w:hAnsi="宋体"/>
                <w:b/>
                <w:bCs/>
                <w:szCs w:val="21"/>
              </w:rPr>
            </w:pPr>
            <w:r>
              <w:rPr>
                <w:rFonts w:ascii="宋体" w:hAnsi="宋体" w:hint="eastAsia"/>
                <w:b/>
                <w:bCs/>
                <w:szCs w:val="21"/>
              </w:rPr>
              <w:t>必需</w:t>
            </w:r>
          </w:p>
        </w:tc>
      </w:tr>
      <w:tr w:rsidR="005C2ADF" w14:paraId="74B1376D" w14:textId="77777777" w:rsidTr="00C05BD5">
        <w:tc>
          <w:tcPr>
            <w:tcW w:w="1876" w:type="dxa"/>
          </w:tcPr>
          <w:p w14:paraId="73AB16B0" w14:textId="77777777" w:rsidR="005C2ADF" w:rsidRDefault="005C2ADF" w:rsidP="00C05BD5">
            <w:pPr>
              <w:spacing w:line="360" w:lineRule="auto"/>
              <w:jc w:val="center"/>
              <w:rPr>
                <w:rFonts w:ascii="宋体" w:hAnsi="宋体"/>
                <w:bCs/>
                <w:szCs w:val="21"/>
              </w:rPr>
            </w:pPr>
            <w:proofErr w:type="spellStart"/>
            <w:r>
              <w:rPr>
                <w:rFonts w:hint="eastAsia"/>
                <w:szCs w:val="21"/>
              </w:rPr>
              <w:t>funcname</w:t>
            </w:r>
            <w:proofErr w:type="spellEnd"/>
          </w:p>
        </w:tc>
        <w:tc>
          <w:tcPr>
            <w:tcW w:w="2072" w:type="dxa"/>
          </w:tcPr>
          <w:p w14:paraId="059246FE" w14:textId="77777777" w:rsidR="005C2ADF" w:rsidRDefault="005C2ADF" w:rsidP="00C05BD5">
            <w:pPr>
              <w:spacing w:line="360" w:lineRule="auto"/>
              <w:jc w:val="center"/>
              <w:rPr>
                <w:rFonts w:ascii="宋体" w:hAnsi="宋体"/>
                <w:bCs/>
                <w:szCs w:val="21"/>
              </w:rPr>
            </w:pPr>
            <w:r>
              <w:rPr>
                <w:rFonts w:ascii="宋体" w:hAnsi="宋体" w:hint="eastAsia"/>
                <w:bCs/>
                <w:szCs w:val="21"/>
              </w:rPr>
              <w:t>方法名称</w:t>
            </w:r>
          </w:p>
        </w:tc>
        <w:tc>
          <w:tcPr>
            <w:tcW w:w="3287" w:type="dxa"/>
          </w:tcPr>
          <w:p w14:paraId="57BA24DC" w14:textId="77777777" w:rsidR="005C2ADF" w:rsidRDefault="005C2ADF" w:rsidP="00C05BD5">
            <w:pPr>
              <w:spacing w:line="360" w:lineRule="auto"/>
              <w:rPr>
                <w:rFonts w:ascii="宋体" w:hAnsi="宋体"/>
                <w:bCs/>
                <w:szCs w:val="21"/>
              </w:rPr>
            </w:pPr>
          </w:p>
        </w:tc>
        <w:tc>
          <w:tcPr>
            <w:tcW w:w="706" w:type="dxa"/>
          </w:tcPr>
          <w:p w14:paraId="1B24FAAB" w14:textId="77777777" w:rsidR="005C2ADF" w:rsidRDefault="005C2ADF" w:rsidP="00C05BD5">
            <w:pPr>
              <w:spacing w:line="360" w:lineRule="auto"/>
              <w:rPr>
                <w:rFonts w:ascii="宋体" w:hAnsi="宋体"/>
                <w:bCs/>
                <w:szCs w:val="21"/>
              </w:rPr>
            </w:pPr>
            <w:r>
              <w:rPr>
                <w:rFonts w:ascii="宋体" w:hAnsi="宋体" w:hint="eastAsia"/>
                <w:bCs/>
                <w:szCs w:val="21"/>
              </w:rPr>
              <w:t>R</w:t>
            </w:r>
          </w:p>
        </w:tc>
      </w:tr>
      <w:tr w:rsidR="005C2ADF" w14:paraId="33085362" w14:textId="77777777" w:rsidTr="00C05BD5">
        <w:tc>
          <w:tcPr>
            <w:tcW w:w="1876" w:type="dxa"/>
          </w:tcPr>
          <w:p w14:paraId="4DA85179" w14:textId="77777777" w:rsidR="005C2ADF" w:rsidRDefault="005C2ADF" w:rsidP="00C05BD5">
            <w:pPr>
              <w:spacing w:line="360" w:lineRule="auto"/>
              <w:jc w:val="center"/>
              <w:rPr>
                <w:szCs w:val="21"/>
              </w:rPr>
            </w:pPr>
            <w:proofErr w:type="spellStart"/>
            <w:r>
              <w:rPr>
                <w:rFonts w:hint="eastAsia"/>
                <w:szCs w:val="21"/>
              </w:rPr>
              <w:t>begin_date</w:t>
            </w:r>
            <w:proofErr w:type="spellEnd"/>
          </w:p>
        </w:tc>
        <w:tc>
          <w:tcPr>
            <w:tcW w:w="2072" w:type="dxa"/>
          </w:tcPr>
          <w:p w14:paraId="4D4A78FB" w14:textId="77777777" w:rsidR="005C2ADF" w:rsidRDefault="005C2ADF" w:rsidP="00C05BD5">
            <w:pPr>
              <w:spacing w:line="360" w:lineRule="auto"/>
              <w:jc w:val="center"/>
              <w:rPr>
                <w:rFonts w:ascii="宋体" w:hAnsi="宋体"/>
                <w:bCs/>
                <w:szCs w:val="21"/>
              </w:rPr>
            </w:pPr>
            <w:r>
              <w:rPr>
                <w:rFonts w:hint="eastAsia"/>
                <w:szCs w:val="21"/>
              </w:rPr>
              <w:t>开始日期</w:t>
            </w:r>
          </w:p>
        </w:tc>
        <w:tc>
          <w:tcPr>
            <w:tcW w:w="3287" w:type="dxa"/>
          </w:tcPr>
          <w:p w14:paraId="3D100FD9" w14:textId="77777777" w:rsidR="005C2ADF" w:rsidRDefault="005C2ADF" w:rsidP="00C05BD5">
            <w:pPr>
              <w:spacing w:line="360" w:lineRule="auto"/>
              <w:rPr>
                <w:rFonts w:ascii="宋体" w:hAnsi="宋体"/>
                <w:bCs/>
                <w:szCs w:val="21"/>
              </w:rPr>
            </w:pPr>
            <w:r>
              <w:rPr>
                <w:rFonts w:hint="eastAsia"/>
                <w:szCs w:val="21"/>
              </w:rPr>
              <w:t>YYYYMMDD</w:t>
            </w:r>
          </w:p>
        </w:tc>
        <w:tc>
          <w:tcPr>
            <w:tcW w:w="706" w:type="dxa"/>
          </w:tcPr>
          <w:p w14:paraId="2C3CC96E" w14:textId="77777777" w:rsidR="005C2ADF" w:rsidRDefault="005C2ADF" w:rsidP="00C05BD5">
            <w:pPr>
              <w:spacing w:line="360" w:lineRule="auto"/>
              <w:rPr>
                <w:rFonts w:ascii="宋体" w:hAnsi="宋体"/>
                <w:bCs/>
                <w:szCs w:val="21"/>
              </w:rPr>
            </w:pPr>
            <w:r>
              <w:rPr>
                <w:rFonts w:ascii="宋体" w:hAnsi="宋体" w:hint="eastAsia"/>
                <w:bCs/>
                <w:szCs w:val="21"/>
              </w:rPr>
              <w:t>R</w:t>
            </w:r>
          </w:p>
        </w:tc>
      </w:tr>
      <w:tr w:rsidR="005C2ADF" w14:paraId="0390B10E" w14:textId="77777777" w:rsidTr="00C05BD5">
        <w:tc>
          <w:tcPr>
            <w:tcW w:w="1876" w:type="dxa"/>
          </w:tcPr>
          <w:p w14:paraId="6173A8F2" w14:textId="77777777" w:rsidR="005C2ADF" w:rsidRDefault="005C2ADF" w:rsidP="00C05BD5">
            <w:pPr>
              <w:spacing w:line="360" w:lineRule="auto"/>
              <w:jc w:val="center"/>
              <w:rPr>
                <w:szCs w:val="21"/>
              </w:rPr>
            </w:pPr>
            <w:proofErr w:type="spellStart"/>
            <w:r>
              <w:rPr>
                <w:rFonts w:hint="eastAsia"/>
                <w:szCs w:val="21"/>
              </w:rPr>
              <w:t>end_date</w:t>
            </w:r>
            <w:proofErr w:type="spellEnd"/>
          </w:p>
        </w:tc>
        <w:tc>
          <w:tcPr>
            <w:tcW w:w="2072" w:type="dxa"/>
          </w:tcPr>
          <w:p w14:paraId="2D253DA8" w14:textId="77777777" w:rsidR="005C2ADF" w:rsidRDefault="005C2ADF" w:rsidP="00C05BD5">
            <w:pPr>
              <w:spacing w:line="360" w:lineRule="auto"/>
              <w:jc w:val="center"/>
              <w:rPr>
                <w:rFonts w:ascii="宋体" w:hAnsi="宋体"/>
                <w:bCs/>
                <w:szCs w:val="21"/>
              </w:rPr>
            </w:pPr>
            <w:r>
              <w:rPr>
                <w:rFonts w:ascii="宋体" w:hAnsi="宋体" w:hint="eastAsia"/>
                <w:bCs/>
                <w:szCs w:val="21"/>
              </w:rPr>
              <w:t>结束日期</w:t>
            </w:r>
          </w:p>
        </w:tc>
        <w:tc>
          <w:tcPr>
            <w:tcW w:w="3287" w:type="dxa"/>
          </w:tcPr>
          <w:p w14:paraId="08BB2589" w14:textId="77777777" w:rsidR="005C2ADF" w:rsidRDefault="005C2ADF" w:rsidP="00C05BD5">
            <w:pPr>
              <w:spacing w:line="360" w:lineRule="auto"/>
              <w:rPr>
                <w:rFonts w:ascii="宋体" w:hAnsi="宋体"/>
                <w:bCs/>
                <w:szCs w:val="21"/>
              </w:rPr>
            </w:pPr>
            <w:r>
              <w:rPr>
                <w:rFonts w:hint="eastAsia"/>
                <w:szCs w:val="21"/>
              </w:rPr>
              <w:t>YYYYMMDD</w:t>
            </w:r>
          </w:p>
        </w:tc>
        <w:tc>
          <w:tcPr>
            <w:tcW w:w="706" w:type="dxa"/>
          </w:tcPr>
          <w:p w14:paraId="0E9BA189" w14:textId="77777777" w:rsidR="005C2ADF" w:rsidRDefault="005C2ADF" w:rsidP="00C05BD5">
            <w:pPr>
              <w:spacing w:line="360" w:lineRule="auto"/>
              <w:rPr>
                <w:rFonts w:ascii="宋体" w:hAnsi="宋体"/>
                <w:bCs/>
                <w:szCs w:val="21"/>
              </w:rPr>
            </w:pPr>
            <w:r>
              <w:rPr>
                <w:rFonts w:ascii="宋体" w:hAnsi="宋体" w:hint="eastAsia"/>
                <w:bCs/>
                <w:szCs w:val="21"/>
              </w:rPr>
              <w:t>R</w:t>
            </w:r>
          </w:p>
        </w:tc>
      </w:tr>
    </w:tbl>
    <w:p w14:paraId="60E526F9" w14:textId="77777777" w:rsidR="005C2ADF" w:rsidRDefault="005C2ADF" w:rsidP="005C2ADF"/>
    <w:p w14:paraId="521503D6" w14:textId="77777777" w:rsidR="005C2ADF" w:rsidRDefault="005C2ADF" w:rsidP="005C2ADF">
      <w:pPr>
        <w:pStyle w:val="50"/>
      </w:pPr>
      <w:r>
        <w:rPr>
          <w:rFonts w:hint="eastAsia"/>
        </w:rPr>
        <w:t>响应消息模型（成功）</w:t>
      </w:r>
    </w:p>
    <w:tbl>
      <w:tblPr>
        <w:tblW w:w="79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2072"/>
        <w:gridCol w:w="3287"/>
        <w:gridCol w:w="706"/>
      </w:tblGrid>
      <w:tr w:rsidR="005C2ADF" w14:paraId="5E49E2F4" w14:textId="77777777" w:rsidTr="00C05BD5">
        <w:tc>
          <w:tcPr>
            <w:tcW w:w="1876" w:type="dxa"/>
            <w:shd w:val="clear" w:color="auto" w:fill="D9D9D9"/>
          </w:tcPr>
          <w:p w14:paraId="0B40F95E" w14:textId="77777777" w:rsidR="005C2ADF" w:rsidRDefault="005C2ADF" w:rsidP="00C05BD5">
            <w:pPr>
              <w:jc w:val="center"/>
              <w:rPr>
                <w:rFonts w:ascii="宋体" w:hAnsi="宋体"/>
                <w:b/>
                <w:bCs/>
                <w:szCs w:val="21"/>
              </w:rPr>
            </w:pPr>
            <w:r>
              <w:rPr>
                <w:rFonts w:ascii="宋体" w:hAnsi="宋体" w:hint="eastAsia"/>
                <w:b/>
                <w:bCs/>
                <w:szCs w:val="21"/>
              </w:rPr>
              <w:t>字段名称</w:t>
            </w:r>
          </w:p>
        </w:tc>
        <w:tc>
          <w:tcPr>
            <w:tcW w:w="2072" w:type="dxa"/>
            <w:shd w:val="clear" w:color="auto" w:fill="D9D9D9"/>
          </w:tcPr>
          <w:p w14:paraId="56AB4FB5" w14:textId="77777777" w:rsidR="005C2ADF" w:rsidRDefault="005C2ADF" w:rsidP="00C05BD5">
            <w:pPr>
              <w:jc w:val="center"/>
              <w:rPr>
                <w:rFonts w:ascii="宋体" w:hAnsi="宋体"/>
                <w:b/>
                <w:bCs/>
                <w:szCs w:val="21"/>
              </w:rPr>
            </w:pPr>
            <w:r>
              <w:rPr>
                <w:rFonts w:ascii="宋体" w:hAnsi="宋体" w:hint="eastAsia"/>
                <w:b/>
                <w:bCs/>
                <w:szCs w:val="21"/>
              </w:rPr>
              <w:t>中文名称</w:t>
            </w:r>
          </w:p>
        </w:tc>
        <w:tc>
          <w:tcPr>
            <w:tcW w:w="3287" w:type="dxa"/>
            <w:shd w:val="clear" w:color="auto" w:fill="D9D9D9"/>
          </w:tcPr>
          <w:p w14:paraId="051DB451" w14:textId="77777777" w:rsidR="005C2ADF" w:rsidRDefault="005C2ADF" w:rsidP="00C05BD5">
            <w:pPr>
              <w:jc w:val="center"/>
              <w:rPr>
                <w:rFonts w:ascii="宋体" w:hAnsi="宋体"/>
                <w:b/>
                <w:bCs/>
                <w:szCs w:val="21"/>
              </w:rPr>
            </w:pPr>
            <w:r>
              <w:rPr>
                <w:rFonts w:ascii="宋体" w:hAnsi="宋体" w:hint="eastAsia"/>
                <w:b/>
                <w:bCs/>
                <w:szCs w:val="21"/>
              </w:rPr>
              <w:t>备注</w:t>
            </w:r>
          </w:p>
        </w:tc>
        <w:tc>
          <w:tcPr>
            <w:tcW w:w="706" w:type="dxa"/>
            <w:shd w:val="clear" w:color="auto" w:fill="D9D9D9"/>
          </w:tcPr>
          <w:p w14:paraId="5F9B2792" w14:textId="77777777" w:rsidR="005C2ADF" w:rsidRDefault="005C2ADF" w:rsidP="00C05BD5">
            <w:pPr>
              <w:jc w:val="center"/>
              <w:rPr>
                <w:rFonts w:ascii="宋体" w:hAnsi="宋体"/>
                <w:b/>
                <w:bCs/>
                <w:szCs w:val="21"/>
              </w:rPr>
            </w:pPr>
            <w:r>
              <w:rPr>
                <w:rFonts w:ascii="宋体" w:hAnsi="宋体" w:hint="eastAsia"/>
                <w:b/>
                <w:bCs/>
                <w:szCs w:val="21"/>
              </w:rPr>
              <w:t>必需</w:t>
            </w:r>
          </w:p>
        </w:tc>
      </w:tr>
      <w:tr w:rsidR="005C2ADF" w14:paraId="44F0D0F4" w14:textId="77777777" w:rsidTr="00C05BD5">
        <w:tc>
          <w:tcPr>
            <w:tcW w:w="1876" w:type="dxa"/>
          </w:tcPr>
          <w:p w14:paraId="53949F74" w14:textId="77777777" w:rsidR="005C2ADF" w:rsidRDefault="005C2ADF" w:rsidP="00C05BD5">
            <w:pPr>
              <w:spacing w:line="360" w:lineRule="auto"/>
              <w:ind w:leftChars="-13" w:left="-27"/>
              <w:rPr>
                <w:rFonts w:ascii="宋体" w:hAnsi="宋体"/>
                <w:bCs/>
                <w:szCs w:val="21"/>
              </w:rPr>
            </w:pPr>
            <w:proofErr w:type="spellStart"/>
            <w:r>
              <w:rPr>
                <w:rFonts w:hint="eastAsia"/>
                <w:szCs w:val="21"/>
              </w:rPr>
              <w:t>charge_date</w:t>
            </w:r>
            <w:proofErr w:type="spellEnd"/>
          </w:p>
        </w:tc>
        <w:tc>
          <w:tcPr>
            <w:tcW w:w="2072" w:type="dxa"/>
          </w:tcPr>
          <w:p w14:paraId="07B605CD" w14:textId="77777777" w:rsidR="005C2ADF" w:rsidRDefault="005C2ADF" w:rsidP="00C05BD5">
            <w:pPr>
              <w:spacing w:line="360" w:lineRule="auto"/>
              <w:ind w:leftChars="-13" w:left="-27"/>
              <w:rPr>
                <w:rFonts w:ascii="宋体" w:hAnsi="宋体"/>
                <w:bCs/>
                <w:szCs w:val="21"/>
              </w:rPr>
            </w:pPr>
            <w:r>
              <w:rPr>
                <w:rFonts w:hint="eastAsia"/>
                <w:szCs w:val="21"/>
              </w:rPr>
              <w:t>日报日期</w:t>
            </w:r>
          </w:p>
        </w:tc>
        <w:tc>
          <w:tcPr>
            <w:tcW w:w="3287" w:type="dxa"/>
          </w:tcPr>
          <w:p w14:paraId="6D094916" w14:textId="77777777" w:rsidR="005C2ADF" w:rsidRDefault="005C2ADF" w:rsidP="00C05BD5">
            <w:pPr>
              <w:spacing w:line="360" w:lineRule="auto"/>
              <w:rPr>
                <w:szCs w:val="21"/>
              </w:rPr>
            </w:pPr>
            <w:r>
              <w:rPr>
                <w:rFonts w:hint="eastAsia"/>
                <w:szCs w:val="21"/>
              </w:rPr>
              <w:t>YYYY-MM-DD</w:t>
            </w:r>
          </w:p>
        </w:tc>
        <w:tc>
          <w:tcPr>
            <w:tcW w:w="706" w:type="dxa"/>
          </w:tcPr>
          <w:p w14:paraId="1845B300" w14:textId="77777777" w:rsidR="005C2ADF" w:rsidRDefault="005C2ADF" w:rsidP="00C05BD5">
            <w:pPr>
              <w:spacing w:line="360" w:lineRule="auto"/>
              <w:ind w:leftChars="-13" w:left="-27"/>
              <w:rPr>
                <w:rFonts w:ascii="宋体" w:hAnsi="宋体"/>
                <w:bCs/>
                <w:szCs w:val="21"/>
              </w:rPr>
            </w:pPr>
            <w:r>
              <w:rPr>
                <w:rFonts w:hint="eastAsia"/>
                <w:szCs w:val="21"/>
              </w:rPr>
              <w:t>R</w:t>
            </w:r>
          </w:p>
        </w:tc>
      </w:tr>
      <w:tr w:rsidR="005C2ADF" w14:paraId="09EC97E3" w14:textId="77777777" w:rsidTr="00C05BD5">
        <w:tc>
          <w:tcPr>
            <w:tcW w:w="1876" w:type="dxa"/>
          </w:tcPr>
          <w:p w14:paraId="658D0531" w14:textId="77777777" w:rsidR="005C2ADF" w:rsidRDefault="005C2ADF" w:rsidP="00C05BD5">
            <w:pPr>
              <w:spacing w:line="360" w:lineRule="auto"/>
              <w:ind w:leftChars="-13" w:left="-27"/>
              <w:rPr>
                <w:rFonts w:ascii="宋体" w:hAnsi="宋体"/>
                <w:bCs/>
                <w:szCs w:val="21"/>
              </w:rPr>
            </w:pPr>
            <w:proofErr w:type="spellStart"/>
            <w:r>
              <w:rPr>
                <w:rFonts w:hint="eastAsia"/>
                <w:szCs w:val="21"/>
              </w:rPr>
              <w:t>deposit_pre</w:t>
            </w:r>
            <w:proofErr w:type="spellEnd"/>
          </w:p>
        </w:tc>
        <w:tc>
          <w:tcPr>
            <w:tcW w:w="2072" w:type="dxa"/>
          </w:tcPr>
          <w:p w14:paraId="6E0D1FDC" w14:textId="77777777" w:rsidR="005C2ADF" w:rsidRDefault="005C2ADF" w:rsidP="00C05BD5">
            <w:pPr>
              <w:spacing w:line="360" w:lineRule="auto"/>
              <w:ind w:leftChars="-13" w:left="-27"/>
              <w:rPr>
                <w:rFonts w:ascii="宋体" w:hAnsi="宋体"/>
                <w:bCs/>
                <w:szCs w:val="21"/>
              </w:rPr>
            </w:pPr>
            <w:r>
              <w:rPr>
                <w:rFonts w:hint="eastAsia"/>
                <w:szCs w:val="21"/>
              </w:rPr>
              <w:t>冲退预交金</w:t>
            </w:r>
          </w:p>
        </w:tc>
        <w:tc>
          <w:tcPr>
            <w:tcW w:w="3287" w:type="dxa"/>
            <w:vAlign w:val="center"/>
          </w:tcPr>
          <w:p w14:paraId="088C2CD1" w14:textId="77777777" w:rsidR="005C2ADF" w:rsidRDefault="005C2ADF" w:rsidP="00C05BD5">
            <w:pPr>
              <w:spacing w:line="360" w:lineRule="auto"/>
              <w:ind w:leftChars="-13" w:left="-27"/>
              <w:rPr>
                <w:szCs w:val="21"/>
              </w:rPr>
            </w:pPr>
            <w:r>
              <w:rPr>
                <w:rFonts w:hint="eastAsia"/>
                <w:szCs w:val="21"/>
              </w:rPr>
              <w:t>只需要别名，数据默认为</w:t>
            </w:r>
            <w:r>
              <w:rPr>
                <w:rFonts w:hint="eastAsia"/>
                <w:szCs w:val="21"/>
              </w:rPr>
              <w:t>0</w:t>
            </w:r>
          </w:p>
        </w:tc>
        <w:tc>
          <w:tcPr>
            <w:tcW w:w="706" w:type="dxa"/>
          </w:tcPr>
          <w:p w14:paraId="04A00501" w14:textId="77777777" w:rsidR="005C2ADF" w:rsidRDefault="005C2ADF" w:rsidP="00C05BD5">
            <w:pPr>
              <w:spacing w:line="360" w:lineRule="auto"/>
              <w:ind w:leftChars="-13" w:left="-27"/>
              <w:rPr>
                <w:rFonts w:ascii="宋体" w:hAnsi="宋体"/>
                <w:bCs/>
                <w:szCs w:val="21"/>
              </w:rPr>
            </w:pPr>
            <w:r>
              <w:rPr>
                <w:rFonts w:hint="eastAsia"/>
                <w:szCs w:val="21"/>
              </w:rPr>
              <w:t>R</w:t>
            </w:r>
          </w:p>
        </w:tc>
      </w:tr>
      <w:tr w:rsidR="005C2ADF" w14:paraId="02FDE2B9" w14:textId="77777777" w:rsidTr="00C05BD5">
        <w:tc>
          <w:tcPr>
            <w:tcW w:w="1876" w:type="dxa"/>
          </w:tcPr>
          <w:p w14:paraId="548B8C7F" w14:textId="77777777" w:rsidR="005C2ADF" w:rsidRDefault="005C2ADF" w:rsidP="00C05BD5">
            <w:pPr>
              <w:spacing w:line="360" w:lineRule="auto"/>
              <w:ind w:leftChars="-13" w:left="-27"/>
              <w:rPr>
                <w:rFonts w:ascii="宋体" w:hAnsi="宋体"/>
                <w:bCs/>
                <w:szCs w:val="21"/>
              </w:rPr>
            </w:pPr>
            <w:proofErr w:type="spellStart"/>
            <w:r>
              <w:rPr>
                <w:rFonts w:hint="eastAsia"/>
                <w:szCs w:val="21"/>
              </w:rPr>
              <w:t>pay_type_code</w:t>
            </w:r>
            <w:proofErr w:type="spellEnd"/>
          </w:p>
        </w:tc>
        <w:tc>
          <w:tcPr>
            <w:tcW w:w="2072" w:type="dxa"/>
          </w:tcPr>
          <w:p w14:paraId="0899C459" w14:textId="77777777" w:rsidR="005C2ADF" w:rsidRDefault="005C2ADF" w:rsidP="00C05BD5">
            <w:pPr>
              <w:spacing w:line="360" w:lineRule="auto"/>
              <w:ind w:leftChars="-13" w:left="-27"/>
              <w:rPr>
                <w:rFonts w:ascii="宋体" w:hAnsi="宋体"/>
                <w:bCs/>
                <w:szCs w:val="21"/>
              </w:rPr>
            </w:pPr>
            <w:r>
              <w:rPr>
                <w:rFonts w:hint="eastAsia"/>
                <w:szCs w:val="21"/>
              </w:rPr>
              <w:t>支付方式</w:t>
            </w:r>
          </w:p>
        </w:tc>
        <w:tc>
          <w:tcPr>
            <w:tcW w:w="3287" w:type="dxa"/>
          </w:tcPr>
          <w:p w14:paraId="0E0E4681" w14:textId="77777777" w:rsidR="005C2ADF" w:rsidRDefault="005C2ADF" w:rsidP="00C05BD5">
            <w:pPr>
              <w:spacing w:line="360" w:lineRule="auto"/>
              <w:ind w:leftChars="-13" w:left="-27"/>
              <w:rPr>
                <w:szCs w:val="21"/>
              </w:rPr>
            </w:pPr>
          </w:p>
        </w:tc>
        <w:tc>
          <w:tcPr>
            <w:tcW w:w="706" w:type="dxa"/>
          </w:tcPr>
          <w:p w14:paraId="54B370DE" w14:textId="77777777" w:rsidR="005C2ADF" w:rsidRDefault="005C2ADF" w:rsidP="00C05BD5">
            <w:pPr>
              <w:spacing w:line="360" w:lineRule="auto"/>
              <w:ind w:leftChars="-13" w:left="-27"/>
              <w:rPr>
                <w:rFonts w:ascii="宋体" w:hAnsi="宋体"/>
                <w:bCs/>
                <w:szCs w:val="21"/>
              </w:rPr>
            </w:pPr>
            <w:r>
              <w:rPr>
                <w:rFonts w:hint="eastAsia"/>
                <w:szCs w:val="21"/>
              </w:rPr>
              <w:t>R</w:t>
            </w:r>
          </w:p>
        </w:tc>
      </w:tr>
      <w:tr w:rsidR="005C2ADF" w14:paraId="363977E7" w14:textId="77777777" w:rsidTr="00C05BD5">
        <w:tc>
          <w:tcPr>
            <w:tcW w:w="1876" w:type="dxa"/>
          </w:tcPr>
          <w:p w14:paraId="60EF802A" w14:textId="77777777" w:rsidR="005C2ADF" w:rsidRDefault="005C2ADF" w:rsidP="00C05BD5">
            <w:pPr>
              <w:spacing w:line="360" w:lineRule="auto"/>
              <w:ind w:leftChars="-13" w:left="-27"/>
              <w:rPr>
                <w:rFonts w:ascii="宋体" w:hAnsi="宋体"/>
                <w:bCs/>
                <w:szCs w:val="21"/>
              </w:rPr>
            </w:pPr>
            <w:proofErr w:type="spellStart"/>
            <w:r>
              <w:rPr>
                <w:rFonts w:hint="eastAsia"/>
                <w:szCs w:val="21"/>
              </w:rPr>
              <w:t>patient_type_code</w:t>
            </w:r>
            <w:proofErr w:type="spellEnd"/>
          </w:p>
        </w:tc>
        <w:tc>
          <w:tcPr>
            <w:tcW w:w="2072" w:type="dxa"/>
          </w:tcPr>
          <w:p w14:paraId="5F14A480" w14:textId="77777777" w:rsidR="005C2ADF" w:rsidRDefault="005C2ADF" w:rsidP="00C05BD5">
            <w:pPr>
              <w:spacing w:line="360" w:lineRule="auto"/>
              <w:ind w:leftChars="-13" w:left="-27"/>
              <w:rPr>
                <w:rFonts w:ascii="宋体" w:hAnsi="宋体"/>
                <w:bCs/>
                <w:szCs w:val="21"/>
              </w:rPr>
            </w:pPr>
            <w:r>
              <w:rPr>
                <w:rFonts w:hint="eastAsia"/>
                <w:szCs w:val="21"/>
              </w:rPr>
              <w:t>患者类型</w:t>
            </w:r>
          </w:p>
        </w:tc>
        <w:tc>
          <w:tcPr>
            <w:tcW w:w="3287" w:type="dxa"/>
          </w:tcPr>
          <w:p w14:paraId="35F799CB" w14:textId="77777777" w:rsidR="005C2ADF" w:rsidRDefault="005C2ADF" w:rsidP="00C05BD5">
            <w:pPr>
              <w:spacing w:line="360" w:lineRule="auto"/>
              <w:ind w:leftChars="-13" w:left="-27"/>
              <w:rPr>
                <w:szCs w:val="21"/>
              </w:rPr>
            </w:pPr>
          </w:p>
        </w:tc>
        <w:tc>
          <w:tcPr>
            <w:tcW w:w="706" w:type="dxa"/>
          </w:tcPr>
          <w:p w14:paraId="76D3CBAC" w14:textId="77777777" w:rsidR="005C2ADF" w:rsidRDefault="005C2ADF" w:rsidP="00C05BD5">
            <w:pPr>
              <w:spacing w:line="360" w:lineRule="auto"/>
              <w:ind w:leftChars="-13" w:left="-27"/>
              <w:rPr>
                <w:rFonts w:ascii="宋体" w:hAnsi="宋体"/>
                <w:bCs/>
                <w:szCs w:val="21"/>
              </w:rPr>
            </w:pPr>
            <w:r>
              <w:rPr>
                <w:rFonts w:hint="eastAsia"/>
                <w:szCs w:val="21"/>
              </w:rPr>
              <w:t>R</w:t>
            </w:r>
          </w:p>
        </w:tc>
      </w:tr>
      <w:tr w:rsidR="005C2ADF" w14:paraId="598AB986" w14:textId="77777777" w:rsidTr="00C05BD5">
        <w:tc>
          <w:tcPr>
            <w:tcW w:w="1876" w:type="dxa"/>
          </w:tcPr>
          <w:p w14:paraId="55B99A7B" w14:textId="77777777" w:rsidR="005C2ADF" w:rsidRDefault="005C2ADF" w:rsidP="00C05BD5">
            <w:pPr>
              <w:spacing w:line="360" w:lineRule="auto"/>
              <w:ind w:leftChars="-13" w:left="-27"/>
              <w:rPr>
                <w:rFonts w:ascii="宋体" w:hAnsi="宋体"/>
                <w:bCs/>
                <w:szCs w:val="21"/>
              </w:rPr>
            </w:pPr>
            <w:proofErr w:type="spellStart"/>
            <w:r>
              <w:rPr>
                <w:rFonts w:hint="eastAsia"/>
                <w:szCs w:val="21"/>
              </w:rPr>
              <w:t>charge_money</w:t>
            </w:r>
            <w:proofErr w:type="spellEnd"/>
          </w:p>
        </w:tc>
        <w:tc>
          <w:tcPr>
            <w:tcW w:w="2072" w:type="dxa"/>
          </w:tcPr>
          <w:p w14:paraId="4C68380D" w14:textId="77777777" w:rsidR="005C2ADF" w:rsidRDefault="005C2ADF" w:rsidP="00C05BD5">
            <w:pPr>
              <w:spacing w:line="360" w:lineRule="auto"/>
              <w:ind w:leftChars="-13" w:left="-27"/>
              <w:rPr>
                <w:rFonts w:ascii="宋体" w:hAnsi="宋体"/>
                <w:bCs/>
                <w:szCs w:val="21"/>
              </w:rPr>
            </w:pPr>
            <w:r>
              <w:rPr>
                <w:rFonts w:hint="eastAsia"/>
                <w:szCs w:val="21"/>
              </w:rPr>
              <w:t>支付金额</w:t>
            </w:r>
          </w:p>
        </w:tc>
        <w:tc>
          <w:tcPr>
            <w:tcW w:w="3287" w:type="dxa"/>
          </w:tcPr>
          <w:p w14:paraId="553B1C9E" w14:textId="77777777" w:rsidR="005C2ADF" w:rsidRDefault="005C2ADF" w:rsidP="00C05BD5">
            <w:pPr>
              <w:spacing w:line="360" w:lineRule="auto"/>
              <w:ind w:leftChars="-13" w:left="-27"/>
              <w:rPr>
                <w:szCs w:val="21"/>
              </w:rPr>
            </w:pPr>
          </w:p>
        </w:tc>
        <w:tc>
          <w:tcPr>
            <w:tcW w:w="706" w:type="dxa"/>
          </w:tcPr>
          <w:p w14:paraId="57C5C7B1" w14:textId="77777777" w:rsidR="005C2ADF" w:rsidRDefault="005C2ADF" w:rsidP="00C05BD5">
            <w:pPr>
              <w:spacing w:line="360" w:lineRule="auto"/>
              <w:ind w:leftChars="-13" w:left="-27"/>
              <w:rPr>
                <w:rFonts w:ascii="宋体" w:hAnsi="宋体"/>
                <w:bCs/>
                <w:szCs w:val="21"/>
              </w:rPr>
            </w:pPr>
            <w:r>
              <w:rPr>
                <w:rFonts w:hint="eastAsia"/>
                <w:szCs w:val="21"/>
              </w:rPr>
              <w:t>R</w:t>
            </w:r>
          </w:p>
        </w:tc>
      </w:tr>
      <w:tr w:rsidR="005C2ADF" w14:paraId="5B95035E" w14:textId="77777777" w:rsidTr="00C05BD5">
        <w:tc>
          <w:tcPr>
            <w:tcW w:w="1876" w:type="dxa"/>
          </w:tcPr>
          <w:p w14:paraId="39FC3CEC" w14:textId="77777777" w:rsidR="005C2ADF" w:rsidRDefault="005C2ADF" w:rsidP="00C05BD5">
            <w:pPr>
              <w:spacing w:line="360" w:lineRule="auto"/>
              <w:rPr>
                <w:rFonts w:ascii="宋体" w:hAnsi="宋体"/>
                <w:bCs/>
                <w:szCs w:val="21"/>
              </w:rPr>
            </w:pPr>
            <w:proofErr w:type="spellStart"/>
            <w:r>
              <w:rPr>
                <w:rFonts w:hint="eastAsia"/>
                <w:szCs w:val="21"/>
              </w:rPr>
              <w:t>patient_name</w:t>
            </w:r>
            <w:proofErr w:type="spellEnd"/>
          </w:p>
        </w:tc>
        <w:tc>
          <w:tcPr>
            <w:tcW w:w="2072" w:type="dxa"/>
          </w:tcPr>
          <w:p w14:paraId="1CB9EB26" w14:textId="77777777" w:rsidR="005C2ADF" w:rsidRDefault="005C2ADF" w:rsidP="00C05BD5">
            <w:pPr>
              <w:spacing w:line="360" w:lineRule="auto"/>
              <w:rPr>
                <w:rFonts w:ascii="宋体" w:hAnsi="宋体"/>
                <w:bCs/>
                <w:szCs w:val="21"/>
              </w:rPr>
            </w:pPr>
            <w:r>
              <w:rPr>
                <w:rFonts w:hint="eastAsia"/>
                <w:szCs w:val="21"/>
              </w:rPr>
              <w:t>患者姓名</w:t>
            </w:r>
          </w:p>
        </w:tc>
        <w:tc>
          <w:tcPr>
            <w:tcW w:w="3287" w:type="dxa"/>
          </w:tcPr>
          <w:p w14:paraId="237EDA3D" w14:textId="77777777" w:rsidR="005C2ADF" w:rsidRDefault="005C2ADF" w:rsidP="00C05BD5">
            <w:pPr>
              <w:spacing w:line="360" w:lineRule="auto"/>
              <w:rPr>
                <w:szCs w:val="21"/>
              </w:rPr>
            </w:pPr>
          </w:p>
        </w:tc>
        <w:tc>
          <w:tcPr>
            <w:tcW w:w="706" w:type="dxa"/>
          </w:tcPr>
          <w:p w14:paraId="548709EF" w14:textId="77777777" w:rsidR="005C2ADF" w:rsidRDefault="005C2ADF" w:rsidP="00C05BD5">
            <w:pPr>
              <w:spacing w:line="360" w:lineRule="auto"/>
              <w:rPr>
                <w:rFonts w:ascii="宋体" w:hAnsi="宋体"/>
                <w:bCs/>
                <w:szCs w:val="21"/>
              </w:rPr>
            </w:pPr>
            <w:r>
              <w:rPr>
                <w:rFonts w:hint="eastAsia"/>
                <w:szCs w:val="21"/>
              </w:rPr>
              <w:t>O</w:t>
            </w:r>
          </w:p>
        </w:tc>
      </w:tr>
      <w:tr w:rsidR="005C2ADF" w14:paraId="76D969C7" w14:textId="77777777" w:rsidTr="00C05BD5">
        <w:tc>
          <w:tcPr>
            <w:tcW w:w="1876" w:type="dxa"/>
          </w:tcPr>
          <w:p w14:paraId="7EAF1C6A" w14:textId="77777777" w:rsidR="005C2ADF" w:rsidRDefault="005C2ADF" w:rsidP="00C05BD5">
            <w:pPr>
              <w:spacing w:line="360" w:lineRule="auto"/>
              <w:rPr>
                <w:rFonts w:ascii="宋体" w:hAnsi="宋体"/>
                <w:bCs/>
                <w:szCs w:val="21"/>
              </w:rPr>
            </w:pPr>
            <w:proofErr w:type="spellStart"/>
            <w:r>
              <w:rPr>
                <w:rFonts w:hint="eastAsia"/>
                <w:szCs w:val="21"/>
              </w:rPr>
              <w:t>check_no</w:t>
            </w:r>
            <w:proofErr w:type="spellEnd"/>
          </w:p>
        </w:tc>
        <w:tc>
          <w:tcPr>
            <w:tcW w:w="2072" w:type="dxa"/>
          </w:tcPr>
          <w:p w14:paraId="1EE20499" w14:textId="77777777" w:rsidR="005C2ADF" w:rsidRDefault="005C2ADF" w:rsidP="00C05BD5">
            <w:pPr>
              <w:spacing w:line="360" w:lineRule="auto"/>
              <w:rPr>
                <w:rFonts w:ascii="宋体" w:hAnsi="宋体"/>
                <w:bCs/>
                <w:szCs w:val="21"/>
              </w:rPr>
            </w:pPr>
            <w:r>
              <w:rPr>
                <w:rFonts w:hint="eastAsia"/>
                <w:szCs w:val="21"/>
              </w:rPr>
              <w:t>支票</w:t>
            </w:r>
            <w:r>
              <w:rPr>
                <w:rFonts w:hint="eastAsia"/>
                <w:szCs w:val="21"/>
              </w:rPr>
              <w:t>/POS</w:t>
            </w:r>
            <w:r>
              <w:rPr>
                <w:rFonts w:hint="eastAsia"/>
                <w:szCs w:val="21"/>
              </w:rPr>
              <w:t>号</w:t>
            </w:r>
          </w:p>
        </w:tc>
        <w:tc>
          <w:tcPr>
            <w:tcW w:w="3287" w:type="dxa"/>
          </w:tcPr>
          <w:p w14:paraId="5FD71F3F" w14:textId="77777777" w:rsidR="005C2ADF" w:rsidRDefault="005C2ADF" w:rsidP="00C05BD5">
            <w:pPr>
              <w:spacing w:line="360" w:lineRule="auto"/>
              <w:rPr>
                <w:szCs w:val="21"/>
              </w:rPr>
            </w:pPr>
          </w:p>
        </w:tc>
        <w:tc>
          <w:tcPr>
            <w:tcW w:w="706" w:type="dxa"/>
          </w:tcPr>
          <w:p w14:paraId="5AD6A088" w14:textId="77777777" w:rsidR="005C2ADF" w:rsidRDefault="005C2ADF" w:rsidP="00C05BD5">
            <w:pPr>
              <w:spacing w:line="360" w:lineRule="auto"/>
              <w:rPr>
                <w:rFonts w:ascii="宋体" w:hAnsi="宋体"/>
                <w:bCs/>
                <w:szCs w:val="21"/>
              </w:rPr>
            </w:pPr>
            <w:r>
              <w:rPr>
                <w:rFonts w:hint="eastAsia"/>
                <w:szCs w:val="21"/>
              </w:rPr>
              <w:t>O</w:t>
            </w:r>
          </w:p>
        </w:tc>
      </w:tr>
      <w:tr w:rsidR="005C2ADF" w14:paraId="64EE25EB" w14:textId="77777777" w:rsidTr="00C05BD5">
        <w:tc>
          <w:tcPr>
            <w:tcW w:w="1876" w:type="dxa"/>
          </w:tcPr>
          <w:p w14:paraId="0DBBF879" w14:textId="77777777" w:rsidR="005C2ADF" w:rsidRDefault="005C2ADF" w:rsidP="00C05BD5">
            <w:pPr>
              <w:spacing w:line="360" w:lineRule="auto"/>
              <w:rPr>
                <w:rFonts w:ascii="宋体" w:hAnsi="宋体"/>
                <w:bCs/>
                <w:szCs w:val="21"/>
              </w:rPr>
            </w:pPr>
            <w:proofErr w:type="spellStart"/>
            <w:r>
              <w:rPr>
                <w:rFonts w:hint="eastAsia"/>
                <w:szCs w:val="21"/>
              </w:rPr>
              <w:lastRenderedPageBreak/>
              <w:t>charge_code</w:t>
            </w:r>
            <w:proofErr w:type="spellEnd"/>
          </w:p>
        </w:tc>
        <w:tc>
          <w:tcPr>
            <w:tcW w:w="2072" w:type="dxa"/>
          </w:tcPr>
          <w:p w14:paraId="7F37F320" w14:textId="77777777" w:rsidR="005C2ADF" w:rsidRDefault="005C2ADF" w:rsidP="00C05BD5">
            <w:pPr>
              <w:spacing w:line="360" w:lineRule="auto"/>
              <w:rPr>
                <w:rFonts w:ascii="宋体" w:hAnsi="宋体"/>
                <w:bCs/>
                <w:szCs w:val="21"/>
              </w:rPr>
            </w:pPr>
            <w:r>
              <w:rPr>
                <w:rFonts w:hint="eastAsia"/>
                <w:szCs w:val="21"/>
              </w:rPr>
              <w:t>收款员编码</w:t>
            </w:r>
          </w:p>
        </w:tc>
        <w:tc>
          <w:tcPr>
            <w:tcW w:w="3287" w:type="dxa"/>
          </w:tcPr>
          <w:p w14:paraId="2077032B" w14:textId="77777777" w:rsidR="005C2ADF" w:rsidRDefault="005C2ADF" w:rsidP="00C05BD5">
            <w:pPr>
              <w:spacing w:line="360" w:lineRule="auto"/>
              <w:rPr>
                <w:szCs w:val="21"/>
              </w:rPr>
            </w:pPr>
          </w:p>
        </w:tc>
        <w:tc>
          <w:tcPr>
            <w:tcW w:w="706" w:type="dxa"/>
          </w:tcPr>
          <w:p w14:paraId="10C15BDF" w14:textId="77777777" w:rsidR="005C2ADF" w:rsidRDefault="005C2ADF" w:rsidP="00C05BD5">
            <w:pPr>
              <w:spacing w:line="360" w:lineRule="auto"/>
              <w:rPr>
                <w:rFonts w:ascii="宋体" w:hAnsi="宋体"/>
                <w:bCs/>
                <w:szCs w:val="21"/>
              </w:rPr>
            </w:pPr>
            <w:r>
              <w:rPr>
                <w:rFonts w:hint="eastAsia"/>
                <w:szCs w:val="21"/>
              </w:rPr>
              <w:t>O</w:t>
            </w:r>
          </w:p>
        </w:tc>
      </w:tr>
      <w:tr w:rsidR="005C2ADF" w14:paraId="4EE17853" w14:textId="77777777" w:rsidTr="00C05BD5">
        <w:tc>
          <w:tcPr>
            <w:tcW w:w="1876" w:type="dxa"/>
          </w:tcPr>
          <w:p w14:paraId="1F319325" w14:textId="77777777" w:rsidR="005C2ADF" w:rsidRDefault="005C2ADF" w:rsidP="00C05BD5">
            <w:pPr>
              <w:spacing w:line="360" w:lineRule="auto"/>
              <w:rPr>
                <w:rFonts w:ascii="宋体" w:hAnsi="宋体"/>
                <w:bCs/>
                <w:szCs w:val="21"/>
              </w:rPr>
            </w:pPr>
            <w:proofErr w:type="spellStart"/>
            <w:r>
              <w:rPr>
                <w:rFonts w:hint="eastAsia"/>
                <w:szCs w:val="21"/>
              </w:rPr>
              <w:t>charge_name</w:t>
            </w:r>
            <w:proofErr w:type="spellEnd"/>
          </w:p>
        </w:tc>
        <w:tc>
          <w:tcPr>
            <w:tcW w:w="2072" w:type="dxa"/>
          </w:tcPr>
          <w:p w14:paraId="4BE6C610" w14:textId="77777777" w:rsidR="005C2ADF" w:rsidRDefault="005C2ADF" w:rsidP="00C05BD5">
            <w:pPr>
              <w:spacing w:line="360" w:lineRule="auto"/>
              <w:rPr>
                <w:rFonts w:ascii="宋体" w:hAnsi="宋体"/>
                <w:bCs/>
                <w:szCs w:val="21"/>
              </w:rPr>
            </w:pPr>
            <w:r>
              <w:rPr>
                <w:rFonts w:hint="eastAsia"/>
                <w:szCs w:val="21"/>
              </w:rPr>
              <w:t>收款员姓名</w:t>
            </w:r>
          </w:p>
        </w:tc>
        <w:tc>
          <w:tcPr>
            <w:tcW w:w="3287" w:type="dxa"/>
          </w:tcPr>
          <w:p w14:paraId="6F49228F" w14:textId="77777777" w:rsidR="005C2ADF" w:rsidRDefault="005C2ADF" w:rsidP="00C05BD5">
            <w:pPr>
              <w:spacing w:line="360" w:lineRule="auto"/>
              <w:rPr>
                <w:szCs w:val="21"/>
              </w:rPr>
            </w:pPr>
          </w:p>
        </w:tc>
        <w:tc>
          <w:tcPr>
            <w:tcW w:w="706" w:type="dxa"/>
          </w:tcPr>
          <w:p w14:paraId="63BFC47A" w14:textId="77777777" w:rsidR="005C2ADF" w:rsidRDefault="005C2ADF" w:rsidP="00C05BD5">
            <w:pPr>
              <w:spacing w:line="360" w:lineRule="auto"/>
              <w:rPr>
                <w:rFonts w:ascii="宋体" w:hAnsi="宋体"/>
                <w:bCs/>
                <w:szCs w:val="21"/>
              </w:rPr>
            </w:pPr>
            <w:r>
              <w:rPr>
                <w:rFonts w:hint="eastAsia"/>
                <w:szCs w:val="21"/>
              </w:rPr>
              <w:t>O</w:t>
            </w:r>
          </w:p>
        </w:tc>
      </w:tr>
      <w:tr w:rsidR="005C2ADF" w14:paraId="4E44024C" w14:textId="77777777" w:rsidTr="00C05BD5">
        <w:tc>
          <w:tcPr>
            <w:tcW w:w="1876" w:type="dxa"/>
          </w:tcPr>
          <w:p w14:paraId="3AD1F998" w14:textId="77777777" w:rsidR="005C2ADF" w:rsidRDefault="005C2ADF" w:rsidP="00C05BD5">
            <w:pPr>
              <w:rPr>
                <w:szCs w:val="21"/>
              </w:rPr>
            </w:pPr>
            <w:r>
              <w:rPr>
                <w:rFonts w:hint="eastAsia"/>
              </w:rPr>
              <w:t>Code</w:t>
            </w:r>
          </w:p>
        </w:tc>
        <w:tc>
          <w:tcPr>
            <w:tcW w:w="2072" w:type="dxa"/>
          </w:tcPr>
          <w:p w14:paraId="24611636" w14:textId="77777777" w:rsidR="005C2ADF" w:rsidRDefault="005C2ADF" w:rsidP="00C05BD5">
            <w:pPr>
              <w:rPr>
                <w:szCs w:val="21"/>
              </w:rPr>
            </w:pPr>
            <w:r>
              <w:rPr>
                <w:rFonts w:ascii="宋体" w:hAnsi="宋体" w:hint="eastAsia"/>
                <w:bCs/>
                <w:szCs w:val="21"/>
              </w:rPr>
              <w:t>返回状态编码</w:t>
            </w:r>
          </w:p>
        </w:tc>
        <w:tc>
          <w:tcPr>
            <w:tcW w:w="3287" w:type="dxa"/>
          </w:tcPr>
          <w:p w14:paraId="3B9DCEDD" w14:textId="77777777" w:rsidR="005C2ADF" w:rsidRDefault="005C2ADF" w:rsidP="00C05BD5">
            <w:pPr>
              <w:rPr>
                <w:szCs w:val="21"/>
              </w:rPr>
            </w:pPr>
            <w:r>
              <w:rPr>
                <w:rFonts w:ascii="宋体" w:hAnsi="宋体" w:hint="eastAsia"/>
                <w:bCs/>
                <w:szCs w:val="21"/>
              </w:rPr>
              <w:t>200表示成功，500表示失败</w:t>
            </w:r>
          </w:p>
        </w:tc>
        <w:tc>
          <w:tcPr>
            <w:tcW w:w="706" w:type="dxa"/>
          </w:tcPr>
          <w:p w14:paraId="3015C56F" w14:textId="77777777" w:rsidR="005C2ADF" w:rsidRDefault="005C2ADF" w:rsidP="00C05BD5">
            <w:pPr>
              <w:jc w:val="center"/>
              <w:rPr>
                <w:szCs w:val="21"/>
              </w:rPr>
            </w:pPr>
            <w:r>
              <w:rPr>
                <w:rFonts w:ascii="宋体" w:hAnsi="宋体" w:hint="eastAsia"/>
                <w:bCs/>
                <w:szCs w:val="21"/>
              </w:rPr>
              <w:t>R</w:t>
            </w:r>
          </w:p>
        </w:tc>
      </w:tr>
      <w:tr w:rsidR="005C2ADF" w14:paraId="66A7179A" w14:textId="77777777" w:rsidTr="00C05BD5">
        <w:tc>
          <w:tcPr>
            <w:tcW w:w="1876" w:type="dxa"/>
          </w:tcPr>
          <w:p w14:paraId="221908AF" w14:textId="77777777" w:rsidR="005C2ADF" w:rsidRDefault="005C2ADF" w:rsidP="00C05BD5">
            <w:pPr>
              <w:rPr>
                <w:szCs w:val="21"/>
              </w:rPr>
            </w:pPr>
            <w:r>
              <w:rPr>
                <w:rFonts w:hint="eastAsia"/>
              </w:rPr>
              <w:t>Message</w:t>
            </w:r>
          </w:p>
        </w:tc>
        <w:tc>
          <w:tcPr>
            <w:tcW w:w="2072" w:type="dxa"/>
          </w:tcPr>
          <w:p w14:paraId="356EEAB5" w14:textId="77777777" w:rsidR="005C2ADF" w:rsidRDefault="005C2ADF" w:rsidP="00C05BD5">
            <w:pPr>
              <w:rPr>
                <w:szCs w:val="21"/>
              </w:rPr>
            </w:pPr>
            <w:r>
              <w:rPr>
                <w:rFonts w:ascii="宋体" w:hAnsi="宋体" w:hint="eastAsia"/>
                <w:bCs/>
                <w:szCs w:val="21"/>
              </w:rPr>
              <w:t>返回消息详情</w:t>
            </w:r>
          </w:p>
        </w:tc>
        <w:tc>
          <w:tcPr>
            <w:tcW w:w="3287" w:type="dxa"/>
          </w:tcPr>
          <w:p w14:paraId="7B2EE004" w14:textId="77777777" w:rsidR="005C2ADF" w:rsidRDefault="005C2ADF" w:rsidP="00C05BD5">
            <w:pPr>
              <w:rPr>
                <w:szCs w:val="21"/>
              </w:rPr>
            </w:pPr>
          </w:p>
        </w:tc>
        <w:tc>
          <w:tcPr>
            <w:tcW w:w="706" w:type="dxa"/>
          </w:tcPr>
          <w:p w14:paraId="5054F77B" w14:textId="77777777" w:rsidR="005C2ADF" w:rsidRDefault="005C2ADF" w:rsidP="00C05BD5">
            <w:pPr>
              <w:jc w:val="center"/>
              <w:rPr>
                <w:szCs w:val="21"/>
              </w:rPr>
            </w:pPr>
            <w:r>
              <w:rPr>
                <w:rFonts w:ascii="宋体" w:hAnsi="宋体" w:hint="eastAsia"/>
                <w:bCs/>
                <w:szCs w:val="21"/>
              </w:rPr>
              <w:t>R</w:t>
            </w:r>
          </w:p>
        </w:tc>
      </w:tr>
    </w:tbl>
    <w:p w14:paraId="33415AB1" w14:textId="77777777" w:rsidR="005C2ADF" w:rsidRDefault="005C2ADF" w:rsidP="005C2ADF"/>
    <w:p w14:paraId="6D4119C8" w14:textId="77777777" w:rsidR="005C2ADF" w:rsidRDefault="005C2ADF" w:rsidP="005C2ADF">
      <w:pPr>
        <w:pStyle w:val="50"/>
      </w:pPr>
      <w:r>
        <w:rPr>
          <w:rFonts w:hint="eastAsia"/>
        </w:rPr>
        <w:t>响应消息模型（异常）</w:t>
      </w:r>
    </w:p>
    <w:tbl>
      <w:tblPr>
        <w:tblW w:w="80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1297"/>
        <w:gridCol w:w="3589"/>
        <w:gridCol w:w="1520"/>
      </w:tblGrid>
      <w:tr w:rsidR="005C2ADF" w14:paraId="0B6942AF" w14:textId="77777777" w:rsidTr="00C05BD5">
        <w:trPr>
          <w:trHeight w:val="409"/>
        </w:trPr>
        <w:tc>
          <w:tcPr>
            <w:tcW w:w="1672" w:type="dxa"/>
            <w:shd w:val="clear" w:color="auto" w:fill="D9D9D9"/>
          </w:tcPr>
          <w:p w14:paraId="7586F38E" w14:textId="77777777" w:rsidR="005C2ADF" w:rsidRDefault="005C2ADF" w:rsidP="00C05BD5">
            <w:pPr>
              <w:jc w:val="center"/>
              <w:rPr>
                <w:rFonts w:ascii="宋体" w:hAnsi="宋体"/>
                <w:b/>
                <w:bCs/>
                <w:szCs w:val="21"/>
              </w:rPr>
            </w:pPr>
            <w:r>
              <w:rPr>
                <w:rFonts w:ascii="宋体" w:hAnsi="宋体" w:hint="eastAsia"/>
                <w:b/>
                <w:bCs/>
                <w:szCs w:val="21"/>
              </w:rPr>
              <w:t>字段名称</w:t>
            </w:r>
          </w:p>
        </w:tc>
        <w:tc>
          <w:tcPr>
            <w:tcW w:w="1297" w:type="dxa"/>
            <w:shd w:val="clear" w:color="auto" w:fill="D9D9D9"/>
          </w:tcPr>
          <w:p w14:paraId="553A8FFC" w14:textId="77777777" w:rsidR="005C2ADF" w:rsidRDefault="005C2ADF" w:rsidP="00C05BD5">
            <w:pPr>
              <w:jc w:val="center"/>
              <w:rPr>
                <w:rFonts w:ascii="宋体" w:hAnsi="宋体"/>
                <w:b/>
                <w:bCs/>
                <w:szCs w:val="21"/>
              </w:rPr>
            </w:pPr>
            <w:r>
              <w:rPr>
                <w:rFonts w:ascii="宋体" w:hAnsi="宋体" w:hint="eastAsia"/>
                <w:b/>
                <w:bCs/>
                <w:szCs w:val="21"/>
              </w:rPr>
              <w:t>中文名称</w:t>
            </w:r>
          </w:p>
        </w:tc>
        <w:tc>
          <w:tcPr>
            <w:tcW w:w="3589" w:type="dxa"/>
            <w:shd w:val="clear" w:color="auto" w:fill="D9D9D9"/>
          </w:tcPr>
          <w:p w14:paraId="42B2AB0F" w14:textId="77777777" w:rsidR="005C2ADF" w:rsidRDefault="005C2ADF" w:rsidP="00C05BD5">
            <w:pPr>
              <w:jc w:val="center"/>
              <w:rPr>
                <w:rFonts w:ascii="宋体" w:hAnsi="宋体"/>
                <w:b/>
                <w:bCs/>
                <w:szCs w:val="21"/>
              </w:rPr>
            </w:pPr>
            <w:r>
              <w:rPr>
                <w:rFonts w:ascii="宋体" w:hAnsi="宋体" w:hint="eastAsia"/>
                <w:b/>
                <w:bCs/>
                <w:szCs w:val="21"/>
              </w:rPr>
              <w:t>备注</w:t>
            </w:r>
          </w:p>
        </w:tc>
        <w:tc>
          <w:tcPr>
            <w:tcW w:w="1520" w:type="dxa"/>
            <w:shd w:val="clear" w:color="auto" w:fill="D9D9D9"/>
          </w:tcPr>
          <w:p w14:paraId="5B594998" w14:textId="77777777" w:rsidR="005C2ADF" w:rsidRDefault="005C2ADF" w:rsidP="00C05BD5">
            <w:pPr>
              <w:jc w:val="center"/>
              <w:rPr>
                <w:rFonts w:ascii="宋体" w:hAnsi="宋体"/>
                <w:b/>
                <w:bCs/>
                <w:szCs w:val="21"/>
              </w:rPr>
            </w:pPr>
            <w:r>
              <w:rPr>
                <w:rFonts w:ascii="宋体" w:hAnsi="宋体" w:hint="eastAsia"/>
                <w:b/>
                <w:bCs/>
                <w:szCs w:val="21"/>
              </w:rPr>
              <w:t>必填</w:t>
            </w:r>
          </w:p>
        </w:tc>
      </w:tr>
      <w:tr w:rsidR="005C2ADF" w14:paraId="5B710B26" w14:textId="77777777" w:rsidTr="00C05BD5">
        <w:trPr>
          <w:trHeight w:val="395"/>
        </w:trPr>
        <w:tc>
          <w:tcPr>
            <w:tcW w:w="1672" w:type="dxa"/>
          </w:tcPr>
          <w:p w14:paraId="602FEDB8" w14:textId="77777777" w:rsidR="005C2ADF" w:rsidRDefault="005C2ADF" w:rsidP="00C05BD5">
            <w:pPr>
              <w:rPr>
                <w:rFonts w:ascii="宋体" w:hAnsi="宋体"/>
                <w:bCs/>
                <w:szCs w:val="21"/>
              </w:rPr>
            </w:pPr>
            <w:r>
              <w:rPr>
                <w:rFonts w:hint="eastAsia"/>
              </w:rPr>
              <w:t>Code</w:t>
            </w:r>
          </w:p>
        </w:tc>
        <w:tc>
          <w:tcPr>
            <w:tcW w:w="1297" w:type="dxa"/>
          </w:tcPr>
          <w:p w14:paraId="29BF83E3" w14:textId="77777777" w:rsidR="005C2ADF" w:rsidRDefault="005C2ADF" w:rsidP="00C05BD5">
            <w:pPr>
              <w:rPr>
                <w:rFonts w:ascii="宋体" w:hAnsi="宋体"/>
                <w:bCs/>
                <w:szCs w:val="21"/>
              </w:rPr>
            </w:pPr>
            <w:r>
              <w:rPr>
                <w:rFonts w:ascii="宋体" w:hAnsi="宋体" w:hint="eastAsia"/>
                <w:bCs/>
                <w:szCs w:val="21"/>
              </w:rPr>
              <w:t>返回状态编码</w:t>
            </w:r>
          </w:p>
        </w:tc>
        <w:tc>
          <w:tcPr>
            <w:tcW w:w="3589" w:type="dxa"/>
          </w:tcPr>
          <w:p w14:paraId="33335F5A" w14:textId="77777777" w:rsidR="005C2ADF" w:rsidRDefault="005C2ADF" w:rsidP="00C05BD5">
            <w:pPr>
              <w:rPr>
                <w:rFonts w:ascii="宋体" w:hAnsi="宋体"/>
                <w:bCs/>
                <w:szCs w:val="21"/>
              </w:rPr>
            </w:pPr>
            <w:r>
              <w:rPr>
                <w:rFonts w:ascii="宋体" w:hAnsi="宋体" w:hint="eastAsia"/>
                <w:bCs/>
                <w:szCs w:val="21"/>
              </w:rPr>
              <w:t>200表示成功，500表示失败</w:t>
            </w:r>
          </w:p>
        </w:tc>
        <w:tc>
          <w:tcPr>
            <w:tcW w:w="1520" w:type="dxa"/>
          </w:tcPr>
          <w:p w14:paraId="54DDC8E6" w14:textId="77777777" w:rsidR="005C2ADF" w:rsidRDefault="005C2ADF" w:rsidP="00C05BD5">
            <w:pPr>
              <w:jc w:val="center"/>
              <w:rPr>
                <w:rFonts w:ascii="宋体" w:hAnsi="宋体"/>
                <w:bCs/>
                <w:szCs w:val="21"/>
              </w:rPr>
            </w:pPr>
            <w:r>
              <w:rPr>
                <w:rFonts w:ascii="宋体" w:hAnsi="宋体" w:hint="eastAsia"/>
                <w:bCs/>
                <w:szCs w:val="21"/>
              </w:rPr>
              <w:t>R</w:t>
            </w:r>
          </w:p>
        </w:tc>
      </w:tr>
      <w:tr w:rsidR="005C2ADF" w14:paraId="2A6AF456" w14:textId="77777777" w:rsidTr="00C05BD5">
        <w:trPr>
          <w:trHeight w:val="395"/>
        </w:trPr>
        <w:tc>
          <w:tcPr>
            <w:tcW w:w="1672" w:type="dxa"/>
          </w:tcPr>
          <w:p w14:paraId="1AC5AAB7" w14:textId="77777777" w:rsidR="005C2ADF" w:rsidRDefault="005C2ADF" w:rsidP="00C05BD5">
            <w:pPr>
              <w:rPr>
                <w:rFonts w:ascii="宋体" w:hAnsi="宋体"/>
                <w:bCs/>
                <w:szCs w:val="21"/>
              </w:rPr>
            </w:pPr>
            <w:r>
              <w:rPr>
                <w:rFonts w:hint="eastAsia"/>
              </w:rPr>
              <w:t>Message</w:t>
            </w:r>
          </w:p>
        </w:tc>
        <w:tc>
          <w:tcPr>
            <w:tcW w:w="1297" w:type="dxa"/>
          </w:tcPr>
          <w:p w14:paraId="2C32F643" w14:textId="77777777" w:rsidR="005C2ADF" w:rsidRDefault="005C2ADF" w:rsidP="00C05BD5">
            <w:pPr>
              <w:rPr>
                <w:rFonts w:ascii="宋体" w:hAnsi="宋体"/>
                <w:bCs/>
                <w:szCs w:val="21"/>
              </w:rPr>
            </w:pPr>
            <w:r>
              <w:rPr>
                <w:rFonts w:ascii="宋体" w:hAnsi="宋体" w:hint="eastAsia"/>
                <w:bCs/>
                <w:szCs w:val="21"/>
              </w:rPr>
              <w:t>返回消息详情</w:t>
            </w:r>
          </w:p>
        </w:tc>
        <w:tc>
          <w:tcPr>
            <w:tcW w:w="3589" w:type="dxa"/>
          </w:tcPr>
          <w:p w14:paraId="3A1E42A1" w14:textId="77777777" w:rsidR="005C2ADF" w:rsidRDefault="005C2ADF" w:rsidP="00C05BD5">
            <w:pPr>
              <w:rPr>
                <w:rFonts w:ascii="宋体" w:hAnsi="宋体"/>
                <w:bCs/>
                <w:szCs w:val="21"/>
              </w:rPr>
            </w:pPr>
          </w:p>
        </w:tc>
        <w:tc>
          <w:tcPr>
            <w:tcW w:w="1520" w:type="dxa"/>
          </w:tcPr>
          <w:p w14:paraId="35EEEF9C" w14:textId="77777777" w:rsidR="005C2ADF" w:rsidRDefault="005C2ADF" w:rsidP="00C05BD5">
            <w:pPr>
              <w:jc w:val="center"/>
              <w:rPr>
                <w:rFonts w:ascii="宋体" w:hAnsi="宋体"/>
                <w:bCs/>
                <w:szCs w:val="21"/>
              </w:rPr>
            </w:pPr>
            <w:r>
              <w:rPr>
                <w:rFonts w:ascii="宋体" w:hAnsi="宋体" w:hint="eastAsia"/>
                <w:bCs/>
                <w:szCs w:val="21"/>
              </w:rPr>
              <w:t>R</w:t>
            </w:r>
          </w:p>
        </w:tc>
      </w:tr>
    </w:tbl>
    <w:p w14:paraId="642C57B7" w14:textId="77777777" w:rsidR="005C2ADF" w:rsidRDefault="005C2ADF" w:rsidP="005C2ADF"/>
    <w:p w14:paraId="142DE478" w14:textId="77777777" w:rsidR="005C2ADF" w:rsidRDefault="005C2ADF" w:rsidP="005C2ADF">
      <w:pPr>
        <w:pStyle w:val="31"/>
      </w:pPr>
      <w:r>
        <w:rPr>
          <w:rFonts w:hint="eastAsia"/>
        </w:rPr>
        <w:t>住院结算日报表</w:t>
      </w:r>
    </w:p>
    <w:p w14:paraId="3FA29308" w14:textId="77777777" w:rsidR="005C2ADF" w:rsidRDefault="005C2ADF" w:rsidP="005C2ADF">
      <w:pPr>
        <w:pStyle w:val="4"/>
      </w:pPr>
      <w:r>
        <w:rPr>
          <w:rFonts w:hint="eastAsia"/>
        </w:rPr>
        <w:t>住院结算日报表服务</w:t>
      </w:r>
      <w:r>
        <w:rPr>
          <w:rFonts w:hint="eastAsia"/>
        </w:rPr>
        <w:t>-</w:t>
      </w:r>
      <w:r>
        <w:rPr>
          <w:rFonts w:hint="eastAsia"/>
        </w:rPr>
        <w:t>请求消息</w:t>
      </w:r>
    </w:p>
    <w:tbl>
      <w:tblPr>
        <w:tblStyle w:val="afffff8"/>
        <w:tblW w:w="0" w:type="auto"/>
        <w:tblLook w:val="04A0" w:firstRow="1" w:lastRow="0" w:firstColumn="1" w:lastColumn="0" w:noHBand="0" w:noVBand="1"/>
      </w:tblPr>
      <w:tblGrid>
        <w:gridCol w:w="8296"/>
      </w:tblGrid>
      <w:tr w:rsidR="005C2ADF" w14:paraId="45CE55E7" w14:textId="77777777" w:rsidTr="00C05BD5">
        <w:tc>
          <w:tcPr>
            <w:tcW w:w="8522" w:type="dxa"/>
          </w:tcPr>
          <w:p w14:paraId="5AEF5FAA" w14:textId="77777777" w:rsidR="005C2ADF" w:rsidRDefault="005C2ADF" w:rsidP="00C05BD5">
            <w:r>
              <w:rPr>
                <w:rFonts w:hint="eastAsia"/>
              </w:rPr>
              <w:t>&lt;Data&gt;</w:t>
            </w:r>
          </w:p>
          <w:p w14:paraId="2C35DAB8" w14:textId="77777777" w:rsidR="005C2ADF" w:rsidRDefault="005C2ADF" w:rsidP="00C05BD5">
            <w:r>
              <w:rPr>
                <w:rFonts w:hint="eastAsia"/>
              </w:rPr>
              <w:t xml:space="preserve">    &lt;</w:t>
            </w:r>
            <w:proofErr w:type="spellStart"/>
            <w:r>
              <w:rPr>
                <w:rFonts w:hint="eastAsia"/>
              </w:rPr>
              <w:t>funcname</w:t>
            </w:r>
            <w:proofErr w:type="spellEnd"/>
            <w:r>
              <w:rPr>
                <w:rFonts w:hint="eastAsia"/>
              </w:rPr>
              <w:t xml:space="preserve">&gt; </w:t>
            </w:r>
            <w:proofErr w:type="spellStart"/>
            <w:r>
              <w:rPr>
                <w:rFonts w:hint="eastAsia"/>
              </w:rPr>
              <w:t>acct_charge_acc_i_view</w:t>
            </w:r>
            <w:proofErr w:type="spellEnd"/>
            <w:r>
              <w:rPr>
                <w:rFonts w:hint="eastAsia"/>
              </w:rPr>
              <w:t xml:space="preserve"> &lt;/</w:t>
            </w:r>
            <w:proofErr w:type="spellStart"/>
            <w:r>
              <w:rPr>
                <w:rFonts w:hint="eastAsia"/>
              </w:rPr>
              <w:t>funcname</w:t>
            </w:r>
            <w:proofErr w:type="spellEnd"/>
            <w:r>
              <w:rPr>
                <w:rFonts w:hint="eastAsia"/>
              </w:rPr>
              <w:t xml:space="preserve"> &gt;</w:t>
            </w:r>
          </w:p>
          <w:p w14:paraId="29149625" w14:textId="77777777" w:rsidR="005C2ADF" w:rsidRDefault="005C2ADF" w:rsidP="00C05BD5">
            <w:r>
              <w:rPr>
                <w:rFonts w:hint="eastAsia"/>
              </w:rPr>
              <w:t xml:space="preserve">    &lt;</w:t>
            </w:r>
            <w:proofErr w:type="spellStart"/>
            <w:r>
              <w:rPr>
                <w:rFonts w:hint="eastAsia"/>
              </w:rPr>
              <w:t>begin_date</w:t>
            </w:r>
            <w:proofErr w:type="spellEnd"/>
            <w:r>
              <w:rPr>
                <w:rFonts w:hint="eastAsia"/>
              </w:rPr>
              <w:t>&gt;</w:t>
            </w:r>
            <w:r>
              <w:rPr>
                <w:rFonts w:hint="eastAsia"/>
              </w:rPr>
              <w:t>开始日期</w:t>
            </w:r>
            <w:r>
              <w:rPr>
                <w:rFonts w:hint="eastAsia"/>
              </w:rPr>
              <w:t>,</w:t>
            </w:r>
            <w:r>
              <w:rPr>
                <w:rFonts w:hint="eastAsia"/>
              </w:rPr>
              <w:t>格式：</w:t>
            </w:r>
            <w:r>
              <w:rPr>
                <w:rFonts w:hint="eastAsia"/>
              </w:rPr>
              <w:t>YYYYMMDD&lt;/</w:t>
            </w:r>
            <w:proofErr w:type="spellStart"/>
            <w:r>
              <w:rPr>
                <w:rFonts w:hint="eastAsia"/>
              </w:rPr>
              <w:t>begin_date</w:t>
            </w:r>
            <w:proofErr w:type="spellEnd"/>
            <w:r>
              <w:rPr>
                <w:rFonts w:hint="eastAsia"/>
              </w:rPr>
              <w:t xml:space="preserve"> &gt;</w:t>
            </w:r>
          </w:p>
          <w:p w14:paraId="15D0BFFE" w14:textId="77777777" w:rsidR="005C2ADF" w:rsidRDefault="005C2ADF" w:rsidP="00C05BD5">
            <w:r>
              <w:rPr>
                <w:rFonts w:hint="eastAsia"/>
              </w:rPr>
              <w:t xml:space="preserve">    &lt;</w:t>
            </w:r>
            <w:proofErr w:type="spellStart"/>
            <w:r>
              <w:rPr>
                <w:rFonts w:hint="eastAsia"/>
              </w:rPr>
              <w:t>end_date</w:t>
            </w:r>
            <w:proofErr w:type="spellEnd"/>
            <w:r>
              <w:rPr>
                <w:rFonts w:hint="eastAsia"/>
              </w:rPr>
              <w:t>&gt;</w:t>
            </w:r>
            <w:r>
              <w:rPr>
                <w:rFonts w:hint="eastAsia"/>
              </w:rPr>
              <w:t>开始日期</w:t>
            </w:r>
            <w:r>
              <w:rPr>
                <w:rFonts w:hint="eastAsia"/>
              </w:rPr>
              <w:t>,</w:t>
            </w:r>
            <w:r>
              <w:rPr>
                <w:rFonts w:hint="eastAsia"/>
              </w:rPr>
              <w:t>格式：</w:t>
            </w:r>
            <w:r>
              <w:rPr>
                <w:rFonts w:hint="eastAsia"/>
              </w:rPr>
              <w:t>YYYYMMDD&lt;/</w:t>
            </w:r>
            <w:proofErr w:type="spellStart"/>
            <w:r>
              <w:rPr>
                <w:rFonts w:hint="eastAsia"/>
              </w:rPr>
              <w:t>end_date</w:t>
            </w:r>
            <w:proofErr w:type="spellEnd"/>
            <w:r>
              <w:rPr>
                <w:rFonts w:hint="eastAsia"/>
              </w:rPr>
              <w:t xml:space="preserve"> &gt;</w:t>
            </w:r>
          </w:p>
          <w:p w14:paraId="04622FBF" w14:textId="77777777" w:rsidR="005C2ADF" w:rsidRDefault="005C2ADF" w:rsidP="00C05BD5">
            <w:r>
              <w:rPr>
                <w:rFonts w:hint="eastAsia"/>
              </w:rPr>
              <w:t>&lt;/Data&gt;</w:t>
            </w:r>
          </w:p>
        </w:tc>
      </w:tr>
    </w:tbl>
    <w:p w14:paraId="17C25C82" w14:textId="77777777" w:rsidR="005C2ADF" w:rsidRDefault="005C2ADF" w:rsidP="005C2ADF"/>
    <w:p w14:paraId="166395AF" w14:textId="77777777" w:rsidR="005C2ADF" w:rsidRDefault="005C2ADF" w:rsidP="005C2ADF">
      <w:pPr>
        <w:pStyle w:val="4"/>
      </w:pPr>
      <w:r>
        <w:rPr>
          <w:rFonts w:hint="eastAsia"/>
        </w:rPr>
        <w:t>住院结算日报表服务</w:t>
      </w:r>
      <w:r>
        <w:rPr>
          <w:rFonts w:hint="eastAsia"/>
        </w:rPr>
        <w:t>-</w:t>
      </w:r>
      <w:r>
        <w:rPr>
          <w:rFonts w:hint="eastAsia"/>
        </w:rPr>
        <w:t>响应消息（成功）</w:t>
      </w:r>
    </w:p>
    <w:tbl>
      <w:tblPr>
        <w:tblStyle w:val="afffff8"/>
        <w:tblW w:w="0" w:type="auto"/>
        <w:tblLook w:val="04A0" w:firstRow="1" w:lastRow="0" w:firstColumn="1" w:lastColumn="0" w:noHBand="0" w:noVBand="1"/>
      </w:tblPr>
      <w:tblGrid>
        <w:gridCol w:w="8296"/>
      </w:tblGrid>
      <w:tr w:rsidR="005C2ADF" w14:paraId="57BF7590" w14:textId="77777777" w:rsidTr="00C05BD5">
        <w:tc>
          <w:tcPr>
            <w:tcW w:w="8522" w:type="dxa"/>
          </w:tcPr>
          <w:p w14:paraId="057225BB" w14:textId="77777777" w:rsidR="005C2ADF" w:rsidRDefault="005C2ADF" w:rsidP="00C05BD5">
            <w:r>
              <w:rPr>
                <w:rFonts w:hint="eastAsia"/>
              </w:rPr>
              <w:t>&lt;Data&gt;</w:t>
            </w:r>
          </w:p>
          <w:p w14:paraId="071E3188" w14:textId="77777777" w:rsidR="005C2ADF" w:rsidRDefault="005C2ADF" w:rsidP="00C05BD5">
            <w:r>
              <w:rPr>
                <w:rFonts w:hint="eastAsia"/>
              </w:rPr>
              <w:t xml:space="preserve">    &lt;Code&gt;200&lt;/Code&gt;</w:t>
            </w:r>
          </w:p>
          <w:p w14:paraId="2C5EE388" w14:textId="77777777" w:rsidR="005C2ADF" w:rsidRDefault="005C2ADF" w:rsidP="00C05BD5">
            <w:r>
              <w:rPr>
                <w:rFonts w:hint="eastAsia"/>
              </w:rPr>
              <w:t xml:space="preserve">    &lt;Message&gt;</w:t>
            </w:r>
            <w:r>
              <w:rPr>
                <w:rFonts w:hint="eastAsia"/>
              </w:rPr>
              <w:t>接收成功</w:t>
            </w:r>
            <w:r>
              <w:rPr>
                <w:rFonts w:hint="eastAsia"/>
              </w:rPr>
              <w:t>&lt;/Message&gt;</w:t>
            </w:r>
          </w:p>
          <w:p w14:paraId="4F4BA9ED" w14:textId="77777777" w:rsidR="005C2ADF" w:rsidRDefault="005C2ADF" w:rsidP="00C05BD5">
            <w:r>
              <w:rPr>
                <w:rFonts w:hint="eastAsia"/>
              </w:rPr>
              <w:t xml:space="preserve">    &lt;Result&gt;</w:t>
            </w:r>
          </w:p>
          <w:p w14:paraId="24C2DAEA" w14:textId="77777777" w:rsidR="005C2ADF" w:rsidRDefault="005C2ADF" w:rsidP="00C05BD5">
            <w:r>
              <w:rPr>
                <w:rFonts w:hint="eastAsia"/>
              </w:rPr>
              <w:t xml:space="preserve">        &lt;</w:t>
            </w:r>
            <w:proofErr w:type="spellStart"/>
            <w:r>
              <w:rPr>
                <w:rFonts w:hint="eastAsia"/>
              </w:rPr>
              <w:t>charge_date</w:t>
            </w:r>
            <w:proofErr w:type="spellEnd"/>
            <w:r>
              <w:rPr>
                <w:rFonts w:hint="eastAsia"/>
              </w:rPr>
              <w:t>&gt;</w:t>
            </w:r>
            <w:r>
              <w:rPr>
                <w:rFonts w:hint="eastAsia"/>
              </w:rPr>
              <w:t>日报日期</w:t>
            </w:r>
            <w:r>
              <w:rPr>
                <w:rFonts w:hint="eastAsia"/>
              </w:rPr>
              <w:t>&lt;/</w:t>
            </w:r>
            <w:proofErr w:type="spellStart"/>
            <w:r>
              <w:rPr>
                <w:rFonts w:hint="eastAsia"/>
              </w:rPr>
              <w:t>charge_date</w:t>
            </w:r>
            <w:proofErr w:type="spellEnd"/>
            <w:r>
              <w:rPr>
                <w:rFonts w:hint="eastAsia"/>
              </w:rPr>
              <w:t>&gt;</w:t>
            </w:r>
          </w:p>
          <w:p w14:paraId="62551979" w14:textId="77777777" w:rsidR="005C2ADF" w:rsidRDefault="005C2ADF" w:rsidP="00C05BD5">
            <w:r>
              <w:rPr>
                <w:rFonts w:hint="eastAsia"/>
              </w:rPr>
              <w:t xml:space="preserve">        &lt;</w:t>
            </w:r>
            <w:proofErr w:type="spellStart"/>
            <w:r>
              <w:rPr>
                <w:rFonts w:hint="eastAsia"/>
              </w:rPr>
              <w:t>deposit_pre</w:t>
            </w:r>
            <w:proofErr w:type="spellEnd"/>
            <w:r>
              <w:rPr>
                <w:rFonts w:hint="eastAsia"/>
              </w:rPr>
              <w:t>&gt;</w:t>
            </w:r>
            <w:r>
              <w:rPr>
                <w:rFonts w:hint="eastAsia"/>
              </w:rPr>
              <w:t>冲退预交金</w:t>
            </w:r>
            <w:r>
              <w:rPr>
                <w:rFonts w:hint="eastAsia"/>
              </w:rPr>
              <w:t>&lt;/</w:t>
            </w:r>
            <w:proofErr w:type="spellStart"/>
            <w:r>
              <w:rPr>
                <w:rFonts w:hint="eastAsia"/>
              </w:rPr>
              <w:t>deposit_pre</w:t>
            </w:r>
            <w:proofErr w:type="spellEnd"/>
            <w:r>
              <w:rPr>
                <w:rFonts w:hint="eastAsia"/>
              </w:rPr>
              <w:t>&gt;</w:t>
            </w:r>
          </w:p>
          <w:p w14:paraId="75BF2852" w14:textId="77777777" w:rsidR="005C2ADF" w:rsidRDefault="005C2ADF" w:rsidP="00C05BD5">
            <w:r>
              <w:rPr>
                <w:rFonts w:hint="eastAsia"/>
              </w:rPr>
              <w:t xml:space="preserve">        &lt;</w:t>
            </w:r>
            <w:proofErr w:type="spellStart"/>
            <w:r>
              <w:rPr>
                <w:rFonts w:hint="eastAsia"/>
              </w:rPr>
              <w:t>pay_type_code</w:t>
            </w:r>
            <w:proofErr w:type="spellEnd"/>
            <w:r>
              <w:rPr>
                <w:rFonts w:hint="eastAsia"/>
              </w:rPr>
              <w:t>&gt;</w:t>
            </w:r>
            <w:r>
              <w:rPr>
                <w:rFonts w:hint="eastAsia"/>
              </w:rPr>
              <w:t>支付方式</w:t>
            </w:r>
            <w:r>
              <w:rPr>
                <w:rFonts w:hint="eastAsia"/>
              </w:rPr>
              <w:t>&lt;/</w:t>
            </w:r>
            <w:proofErr w:type="spellStart"/>
            <w:r>
              <w:rPr>
                <w:rFonts w:hint="eastAsia"/>
              </w:rPr>
              <w:t>pay_type_code</w:t>
            </w:r>
            <w:proofErr w:type="spellEnd"/>
            <w:r>
              <w:rPr>
                <w:rFonts w:hint="eastAsia"/>
              </w:rPr>
              <w:t>&gt;</w:t>
            </w:r>
          </w:p>
          <w:p w14:paraId="417ACB2C" w14:textId="77777777" w:rsidR="005C2ADF" w:rsidRDefault="005C2ADF" w:rsidP="00C05BD5">
            <w:r>
              <w:rPr>
                <w:rFonts w:hint="eastAsia"/>
              </w:rPr>
              <w:t xml:space="preserve">        &lt;</w:t>
            </w:r>
            <w:proofErr w:type="spellStart"/>
            <w:r>
              <w:rPr>
                <w:rFonts w:hint="eastAsia"/>
              </w:rPr>
              <w:t>patient_type_code</w:t>
            </w:r>
            <w:proofErr w:type="spellEnd"/>
            <w:r>
              <w:rPr>
                <w:rFonts w:hint="eastAsia"/>
              </w:rPr>
              <w:t>&gt;</w:t>
            </w:r>
            <w:r>
              <w:rPr>
                <w:rFonts w:hint="eastAsia"/>
              </w:rPr>
              <w:t>患者类型</w:t>
            </w:r>
            <w:r>
              <w:rPr>
                <w:rFonts w:hint="eastAsia"/>
              </w:rPr>
              <w:t>&lt;/</w:t>
            </w:r>
            <w:proofErr w:type="spellStart"/>
            <w:r>
              <w:rPr>
                <w:rFonts w:hint="eastAsia"/>
              </w:rPr>
              <w:t>patient_type_code</w:t>
            </w:r>
            <w:proofErr w:type="spellEnd"/>
            <w:r>
              <w:rPr>
                <w:rFonts w:hint="eastAsia"/>
              </w:rPr>
              <w:t>&gt;</w:t>
            </w:r>
          </w:p>
          <w:p w14:paraId="1ED13AB7" w14:textId="77777777" w:rsidR="005C2ADF" w:rsidRDefault="005C2ADF" w:rsidP="00C05BD5">
            <w:r>
              <w:rPr>
                <w:rFonts w:hint="eastAsia"/>
              </w:rPr>
              <w:t xml:space="preserve">        &lt;</w:t>
            </w:r>
            <w:proofErr w:type="spellStart"/>
            <w:r>
              <w:rPr>
                <w:rFonts w:hint="eastAsia"/>
              </w:rPr>
              <w:t>charge_money</w:t>
            </w:r>
            <w:proofErr w:type="spellEnd"/>
            <w:r>
              <w:rPr>
                <w:rFonts w:hint="eastAsia"/>
              </w:rPr>
              <w:t>&gt;</w:t>
            </w:r>
            <w:r>
              <w:rPr>
                <w:rFonts w:hint="eastAsia"/>
              </w:rPr>
              <w:t>支付金额</w:t>
            </w:r>
            <w:r>
              <w:rPr>
                <w:rFonts w:hint="eastAsia"/>
              </w:rPr>
              <w:t>&lt;/</w:t>
            </w:r>
            <w:proofErr w:type="spellStart"/>
            <w:r>
              <w:rPr>
                <w:rFonts w:hint="eastAsia"/>
              </w:rPr>
              <w:t>charge_money</w:t>
            </w:r>
            <w:proofErr w:type="spellEnd"/>
            <w:r>
              <w:rPr>
                <w:rFonts w:hint="eastAsia"/>
              </w:rPr>
              <w:t>&gt;</w:t>
            </w:r>
          </w:p>
          <w:p w14:paraId="5BC64F40" w14:textId="77777777" w:rsidR="005C2ADF" w:rsidRDefault="005C2ADF" w:rsidP="00C05BD5">
            <w:r>
              <w:rPr>
                <w:rFonts w:hint="eastAsia"/>
              </w:rPr>
              <w:t xml:space="preserve">        &lt;</w:t>
            </w:r>
            <w:proofErr w:type="spellStart"/>
            <w:r>
              <w:rPr>
                <w:rFonts w:hint="eastAsia"/>
              </w:rPr>
              <w:t>patient_name</w:t>
            </w:r>
            <w:proofErr w:type="spellEnd"/>
            <w:r>
              <w:rPr>
                <w:rFonts w:hint="eastAsia"/>
              </w:rPr>
              <w:t>&gt;</w:t>
            </w:r>
            <w:r>
              <w:rPr>
                <w:rFonts w:hint="eastAsia"/>
              </w:rPr>
              <w:t>患者姓名</w:t>
            </w:r>
            <w:r>
              <w:rPr>
                <w:rFonts w:hint="eastAsia"/>
              </w:rPr>
              <w:t>&lt;/</w:t>
            </w:r>
            <w:proofErr w:type="spellStart"/>
            <w:r>
              <w:rPr>
                <w:rFonts w:hint="eastAsia"/>
              </w:rPr>
              <w:t>patient_name</w:t>
            </w:r>
            <w:proofErr w:type="spellEnd"/>
            <w:r>
              <w:rPr>
                <w:rFonts w:hint="eastAsia"/>
              </w:rPr>
              <w:t>&gt;</w:t>
            </w:r>
          </w:p>
          <w:p w14:paraId="61DB431C" w14:textId="77777777" w:rsidR="005C2ADF" w:rsidRDefault="005C2ADF" w:rsidP="00C05BD5">
            <w:r>
              <w:rPr>
                <w:rFonts w:hint="eastAsia"/>
              </w:rPr>
              <w:t xml:space="preserve">        &lt;</w:t>
            </w:r>
            <w:proofErr w:type="spellStart"/>
            <w:r>
              <w:rPr>
                <w:rFonts w:hint="eastAsia"/>
              </w:rPr>
              <w:t>check_no</w:t>
            </w:r>
            <w:proofErr w:type="spellEnd"/>
            <w:r>
              <w:rPr>
                <w:rFonts w:hint="eastAsia"/>
              </w:rPr>
              <w:t>&gt;</w:t>
            </w:r>
            <w:r>
              <w:rPr>
                <w:rFonts w:hint="eastAsia"/>
              </w:rPr>
              <w:t>支票</w:t>
            </w:r>
            <w:r>
              <w:rPr>
                <w:rFonts w:hint="eastAsia"/>
              </w:rPr>
              <w:t>/POS</w:t>
            </w:r>
            <w:r>
              <w:rPr>
                <w:rFonts w:hint="eastAsia"/>
              </w:rPr>
              <w:t>号</w:t>
            </w:r>
            <w:r>
              <w:rPr>
                <w:rFonts w:hint="eastAsia"/>
              </w:rPr>
              <w:t>&lt;/</w:t>
            </w:r>
            <w:proofErr w:type="spellStart"/>
            <w:r>
              <w:rPr>
                <w:rFonts w:hint="eastAsia"/>
              </w:rPr>
              <w:t>check_no</w:t>
            </w:r>
            <w:proofErr w:type="spellEnd"/>
            <w:r>
              <w:rPr>
                <w:rFonts w:hint="eastAsia"/>
              </w:rPr>
              <w:t>&gt;</w:t>
            </w:r>
          </w:p>
          <w:p w14:paraId="33AA627D" w14:textId="77777777" w:rsidR="005C2ADF" w:rsidRDefault="005C2ADF" w:rsidP="00C05BD5">
            <w:r>
              <w:rPr>
                <w:rFonts w:hint="eastAsia"/>
              </w:rPr>
              <w:t xml:space="preserve">        &lt;</w:t>
            </w:r>
            <w:proofErr w:type="spellStart"/>
            <w:r>
              <w:rPr>
                <w:rFonts w:hint="eastAsia"/>
              </w:rPr>
              <w:t>charge_code</w:t>
            </w:r>
            <w:proofErr w:type="spellEnd"/>
            <w:r>
              <w:rPr>
                <w:rFonts w:hint="eastAsia"/>
              </w:rPr>
              <w:t>&gt;</w:t>
            </w:r>
            <w:r>
              <w:rPr>
                <w:rFonts w:hint="eastAsia"/>
              </w:rPr>
              <w:t>收款员编码</w:t>
            </w:r>
            <w:r>
              <w:rPr>
                <w:rFonts w:hint="eastAsia"/>
              </w:rPr>
              <w:t>&lt;/</w:t>
            </w:r>
            <w:proofErr w:type="spellStart"/>
            <w:r>
              <w:rPr>
                <w:rFonts w:hint="eastAsia"/>
              </w:rPr>
              <w:t>charge_code</w:t>
            </w:r>
            <w:proofErr w:type="spellEnd"/>
            <w:r>
              <w:rPr>
                <w:rFonts w:hint="eastAsia"/>
              </w:rPr>
              <w:t>&gt;</w:t>
            </w:r>
          </w:p>
          <w:p w14:paraId="2A911CAB" w14:textId="77777777" w:rsidR="005C2ADF" w:rsidRDefault="005C2ADF" w:rsidP="00C05BD5">
            <w:r>
              <w:rPr>
                <w:rFonts w:hint="eastAsia"/>
              </w:rPr>
              <w:t xml:space="preserve">        &lt;</w:t>
            </w:r>
            <w:proofErr w:type="spellStart"/>
            <w:r>
              <w:rPr>
                <w:rFonts w:hint="eastAsia"/>
              </w:rPr>
              <w:t>charge_name</w:t>
            </w:r>
            <w:proofErr w:type="spellEnd"/>
            <w:r>
              <w:rPr>
                <w:rFonts w:hint="eastAsia"/>
              </w:rPr>
              <w:t>&gt;</w:t>
            </w:r>
            <w:r>
              <w:rPr>
                <w:rFonts w:hint="eastAsia"/>
              </w:rPr>
              <w:t>收款员姓名</w:t>
            </w:r>
            <w:r>
              <w:rPr>
                <w:rFonts w:hint="eastAsia"/>
              </w:rPr>
              <w:t>&lt;/</w:t>
            </w:r>
            <w:proofErr w:type="spellStart"/>
            <w:r>
              <w:rPr>
                <w:rFonts w:hint="eastAsia"/>
              </w:rPr>
              <w:t>charge_name</w:t>
            </w:r>
            <w:proofErr w:type="spellEnd"/>
            <w:r>
              <w:rPr>
                <w:rFonts w:hint="eastAsia"/>
              </w:rPr>
              <w:t>&gt;</w:t>
            </w:r>
          </w:p>
          <w:p w14:paraId="1C059BFF" w14:textId="77777777" w:rsidR="005C2ADF" w:rsidRDefault="005C2ADF" w:rsidP="00C05BD5">
            <w:r>
              <w:rPr>
                <w:rFonts w:hint="eastAsia"/>
              </w:rPr>
              <w:t xml:space="preserve">    &lt;/Result&gt;</w:t>
            </w:r>
          </w:p>
          <w:p w14:paraId="1E3E513E" w14:textId="77777777" w:rsidR="005C2ADF" w:rsidRDefault="005C2ADF" w:rsidP="00C05BD5">
            <w:r>
              <w:rPr>
                <w:rFonts w:hint="eastAsia"/>
              </w:rPr>
              <w:t>&lt;/Data&gt;</w:t>
            </w:r>
          </w:p>
        </w:tc>
      </w:tr>
    </w:tbl>
    <w:p w14:paraId="670DFE6F" w14:textId="77777777" w:rsidR="005C2ADF" w:rsidRDefault="005C2ADF" w:rsidP="005C2ADF"/>
    <w:p w14:paraId="1EE6E276" w14:textId="77777777" w:rsidR="005C2ADF" w:rsidRDefault="005C2ADF" w:rsidP="005C2ADF">
      <w:pPr>
        <w:pStyle w:val="4"/>
      </w:pPr>
      <w:r>
        <w:rPr>
          <w:rFonts w:hint="eastAsia"/>
        </w:rPr>
        <w:lastRenderedPageBreak/>
        <w:t>住院结算日报表服务</w:t>
      </w:r>
      <w:r>
        <w:rPr>
          <w:rFonts w:hint="eastAsia"/>
        </w:rPr>
        <w:t>-</w:t>
      </w:r>
      <w:r>
        <w:rPr>
          <w:rFonts w:hint="eastAsia"/>
        </w:rPr>
        <w:t>响应消息（异常）</w:t>
      </w:r>
    </w:p>
    <w:tbl>
      <w:tblPr>
        <w:tblStyle w:val="afffff8"/>
        <w:tblW w:w="0" w:type="auto"/>
        <w:tblLook w:val="04A0" w:firstRow="1" w:lastRow="0" w:firstColumn="1" w:lastColumn="0" w:noHBand="0" w:noVBand="1"/>
      </w:tblPr>
      <w:tblGrid>
        <w:gridCol w:w="8296"/>
      </w:tblGrid>
      <w:tr w:rsidR="005C2ADF" w14:paraId="764B328F" w14:textId="77777777" w:rsidTr="00C05BD5">
        <w:tc>
          <w:tcPr>
            <w:tcW w:w="8496" w:type="dxa"/>
          </w:tcPr>
          <w:p w14:paraId="1A8A7F31" w14:textId="77777777" w:rsidR="005C2ADF" w:rsidRDefault="005C2ADF" w:rsidP="00C05BD5">
            <w:r>
              <w:rPr>
                <w:rFonts w:hint="eastAsia"/>
              </w:rPr>
              <w:t>&lt;Data&gt;</w:t>
            </w:r>
          </w:p>
          <w:p w14:paraId="4E3E48BA" w14:textId="77777777" w:rsidR="005C2ADF" w:rsidRDefault="005C2ADF" w:rsidP="00C05BD5">
            <w:r>
              <w:rPr>
                <w:rFonts w:hint="eastAsia"/>
              </w:rPr>
              <w:t>    &lt;Code&gt;500&lt;/Code&gt;</w:t>
            </w:r>
          </w:p>
          <w:p w14:paraId="4678DDD0" w14:textId="77777777" w:rsidR="005C2ADF" w:rsidRDefault="005C2ADF" w:rsidP="00C05BD5">
            <w:r>
              <w:rPr>
                <w:rFonts w:hint="eastAsia"/>
              </w:rPr>
              <w:t>    &lt;Message&gt;</w:t>
            </w:r>
            <w:r>
              <w:rPr>
                <w:rFonts w:hint="eastAsia"/>
              </w:rPr>
              <w:t>接收失败</w:t>
            </w:r>
            <w:r>
              <w:rPr>
                <w:rFonts w:hint="eastAsia"/>
              </w:rPr>
              <w:t>:</w:t>
            </w:r>
            <w:r>
              <w:rPr>
                <w:rFonts w:hint="eastAsia"/>
              </w:rPr>
              <w:t>错误信息</w:t>
            </w:r>
            <w:r>
              <w:rPr>
                <w:rFonts w:hint="eastAsia"/>
              </w:rPr>
              <w:t>&lt;/Message&gt;</w:t>
            </w:r>
          </w:p>
          <w:p w14:paraId="25E25107" w14:textId="77777777" w:rsidR="005C2ADF" w:rsidRDefault="005C2ADF" w:rsidP="00C05BD5">
            <w:r>
              <w:rPr>
                <w:rFonts w:hint="eastAsia"/>
              </w:rPr>
              <w:t>&lt;/Data&gt;</w:t>
            </w:r>
          </w:p>
        </w:tc>
      </w:tr>
    </w:tbl>
    <w:p w14:paraId="3DDFA0EB" w14:textId="77777777" w:rsidR="005C2ADF" w:rsidRDefault="005C2ADF" w:rsidP="005C2ADF"/>
    <w:p w14:paraId="472D32B5" w14:textId="77777777" w:rsidR="005C2ADF" w:rsidRDefault="005C2ADF" w:rsidP="005C2ADF">
      <w:pPr>
        <w:pStyle w:val="4"/>
      </w:pPr>
      <w:r>
        <w:rPr>
          <w:rFonts w:hint="eastAsia"/>
        </w:rPr>
        <w:t>消息模型</w:t>
      </w:r>
    </w:p>
    <w:p w14:paraId="2BFF33B4" w14:textId="77777777" w:rsidR="005C2ADF" w:rsidRDefault="005C2ADF" w:rsidP="005C2ADF">
      <w:pPr>
        <w:pStyle w:val="50"/>
      </w:pPr>
      <w:r>
        <w:rPr>
          <w:rFonts w:hint="eastAsia"/>
        </w:rPr>
        <w:t>请求消息模型</w:t>
      </w:r>
    </w:p>
    <w:tbl>
      <w:tblPr>
        <w:tblW w:w="79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2072"/>
        <w:gridCol w:w="3287"/>
        <w:gridCol w:w="706"/>
      </w:tblGrid>
      <w:tr w:rsidR="005C2ADF" w14:paraId="0DE5B99D" w14:textId="77777777" w:rsidTr="00C05BD5">
        <w:tc>
          <w:tcPr>
            <w:tcW w:w="1876" w:type="dxa"/>
            <w:shd w:val="clear" w:color="auto" w:fill="D9D9D9"/>
          </w:tcPr>
          <w:p w14:paraId="786F5415" w14:textId="77777777" w:rsidR="005C2ADF" w:rsidRDefault="005C2ADF" w:rsidP="00C05BD5">
            <w:pPr>
              <w:jc w:val="center"/>
              <w:rPr>
                <w:rFonts w:ascii="宋体" w:hAnsi="宋体"/>
                <w:b/>
                <w:bCs/>
                <w:szCs w:val="21"/>
              </w:rPr>
            </w:pPr>
            <w:r>
              <w:rPr>
                <w:rFonts w:ascii="宋体" w:hAnsi="宋体" w:hint="eastAsia"/>
                <w:b/>
                <w:bCs/>
                <w:szCs w:val="21"/>
              </w:rPr>
              <w:t>字段名称</w:t>
            </w:r>
          </w:p>
        </w:tc>
        <w:tc>
          <w:tcPr>
            <w:tcW w:w="2072" w:type="dxa"/>
            <w:shd w:val="clear" w:color="auto" w:fill="D9D9D9"/>
          </w:tcPr>
          <w:p w14:paraId="61F9A5B5" w14:textId="77777777" w:rsidR="005C2ADF" w:rsidRDefault="005C2ADF" w:rsidP="00C05BD5">
            <w:pPr>
              <w:jc w:val="center"/>
              <w:rPr>
                <w:rFonts w:ascii="宋体" w:hAnsi="宋体"/>
                <w:b/>
                <w:bCs/>
                <w:szCs w:val="21"/>
              </w:rPr>
            </w:pPr>
            <w:r>
              <w:rPr>
                <w:rFonts w:ascii="宋体" w:hAnsi="宋体" w:hint="eastAsia"/>
                <w:b/>
                <w:bCs/>
                <w:szCs w:val="21"/>
              </w:rPr>
              <w:t>中文名称</w:t>
            </w:r>
          </w:p>
        </w:tc>
        <w:tc>
          <w:tcPr>
            <w:tcW w:w="3287" w:type="dxa"/>
            <w:shd w:val="clear" w:color="auto" w:fill="D9D9D9"/>
          </w:tcPr>
          <w:p w14:paraId="4157092A" w14:textId="77777777" w:rsidR="005C2ADF" w:rsidRDefault="005C2ADF" w:rsidP="00C05BD5">
            <w:pPr>
              <w:jc w:val="center"/>
              <w:rPr>
                <w:rFonts w:ascii="宋体" w:hAnsi="宋体"/>
                <w:b/>
                <w:bCs/>
                <w:szCs w:val="21"/>
              </w:rPr>
            </w:pPr>
            <w:r>
              <w:rPr>
                <w:rFonts w:ascii="宋体" w:hAnsi="宋体" w:hint="eastAsia"/>
                <w:b/>
                <w:bCs/>
                <w:szCs w:val="21"/>
              </w:rPr>
              <w:t>备注</w:t>
            </w:r>
          </w:p>
        </w:tc>
        <w:tc>
          <w:tcPr>
            <w:tcW w:w="706" w:type="dxa"/>
            <w:shd w:val="clear" w:color="auto" w:fill="D9D9D9"/>
          </w:tcPr>
          <w:p w14:paraId="43076620" w14:textId="77777777" w:rsidR="005C2ADF" w:rsidRDefault="005C2ADF" w:rsidP="00C05BD5">
            <w:pPr>
              <w:jc w:val="center"/>
              <w:rPr>
                <w:rFonts w:ascii="宋体" w:hAnsi="宋体"/>
                <w:b/>
                <w:bCs/>
                <w:szCs w:val="21"/>
              </w:rPr>
            </w:pPr>
            <w:r>
              <w:rPr>
                <w:rFonts w:ascii="宋体" w:hAnsi="宋体" w:hint="eastAsia"/>
                <w:b/>
                <w:bCs/>
                <w:szCs w:val="21"/>
              </w:rPr>
              <w:t>必需</w:t>
            </w:r>
          </w:p>
        </w:tc>
      </w:tr>
      <w:tr w:rsidR="005C2ADF" w14:paraId="4D71EC80" w14:textId="77777777" w:rsidTr="00C05BD5">
        <w:tc>
          <w:tcPr>
            <w:tcW w:w="1876" w:type="dxa"/>
          </w:tcPr>
          <w:p w14:paraId="410E634C" w14:textId="77777777" w:rsidR="005C2ADF" w:rsidRDefault="005C2ADF" w:rsidP="00C05BD5">
            <w:pPr>
              <w:spacing w:line="360" w:lineRule="auto"/>
              <w:jc w:val="center"/>
              <w:rPr>
                <w:rFonts w:ascii="宋体" w:hAnsi="宋体"/>
                <w:bCs/>
                <w:szCs w:val="21"/>
              </w:rPr>
            </w:pPr>
            <w:proofErr w:type="spellStart"/>
            <w:r>
              <w:rPr>
                <w:rFonts w:hint="eastAsia"/>
                <w:szCs w:val="21"/>
              </w:rPr>
              <w:t>funcname</w:t>
            </w:r>
            <w:proofErr w:type="spellEnd"/>
          </w:p>
        </w:tc>
        <w:tc>
          <w:tcPr>
            <w:tcW w:w="2072" w:type="dxa"/>
          </w:tcPr>
          <w:p w14:paraId="60043B57" w14:textId="77777777" w:rsidR="005C2ADF" w:rsidRDefault="005C2ADF" w:rsidP="00C05BD5">
            <w:pPr>
              <w:spacing w:line="360" w:lineRule="auto"/>
              <w:jc w:val="center"/>
              <w:rPr>
                <w:rFonts w:ascii="宋体" w:hAnsi="宋体"/>
                <w:bCs/>
                <w:szCs w:val="21"/>
              </w:rPr>
            </w:pPr>
            <w:r>
              <w:rPr>
                <w:rFonts w:ascii="宋体" w:hAnsi="宋体" w:hint="eastAsia"/>
                <w:bCs/>
                <w:szCs w:val="21"/>
              </w:rPr>
              <w:t>方法名称</w:t>
            </w:r>
          </w:p>
        </w:tc>
        <w:tc>
          <w:tcPr>
            <w:tcW w:w="3287" w:type="dxa"/>
          </w:tcPr>
          <w:p w14:paraId="1D65658E" w14:textId="77777777" w:rsidR="005C2ADF" w:rsidRDefault="005C2ADF" w:rsidP="00C05BD5">
            <w:pPr>
              <w:spacing w:line="360" w:lineRule="auto"/>
              <w:rPr>
                <w:rFonts w:ascii="宋体" w:hAnsi="宋体"/>
                <w:bCs/>
                <w:szCs w:val="21"/>
              </w:rPr>
            </w:pPr>
          </w:p>
        </w:tc>
        <w:tc>
          <w:tcPr>
            <w:tcW w:w="706" w:type="dxa"/>
          </w:tcPr>
          <w:p w14:paraId="55F5B01B" w14:textId="77777777" w:rsidR="005C2ADF" w:rsidRDefault="005C2ADF" w:rsidP="00C05BD5">
            <w:pPr>
              <w:spacing w:line="360" w:lineRule="auto"/>
              <w:rPr>
                <w:rFonts w:ascii="宋体" w:hAnsi="宋体"/>
                <w:bCs/>
                <w:szCs w:val="21"/>
              </w:rPr>
            </w:pPr>
            <w:r>
              <w:rPr>
                <w:rFonts w:ascii="宋体" w:hAnsi="宋体" w:hint="eastAsia"/>
                <w:bCs/>
                <w:szCs w:val="21"/>
              </w:rPr>
              <w:t>R</w:t>
            </w:r>
          </w:p>
        </w:tc>
      </w:tr>
      <w:tr w:rsidR="005C2ADF" w14:paraId="474E5E26" w14:textId="77777777" w:rsidTr="00C05BD5">
        <w:tc>
          <w:tcPr>
            <w:tcW w:w="1876" w:type="dxa"/>
          </w:tcPr>
          <w:p w14:paraId="268ACB89" w14:textId="77777777" w:rsidR="005C2ADF" w:rsidRDefault="005C2ADF" w:rsidP="00C05BD5">
            <w:pPr>
              <w:spacing w:line="360" w:lineRule="auto"/>
              <w:jc w:val="center"/>
              <w:rPr>
                <w:szCs w:val="21"/>
              </w:rPr>
            </w:pPr>
            <w:proofErr w:type="spellStart"/>
            <w:r>
              <w:rPr>
                <w:rFonts w:hint="eastAsia"/>
                <w:szCs w:val="21"/>
              </w:rPr>
              <w:t>begin_date</w:t>
            </w:r>
            <w:proofErr w:type="spellEnd"/>
          </w:p>
        </w:tc>
        <w:tc>
          <w:tcPr>
            <w:tcW w:w="2072" w:type="dxa"/>
          </w:tcPr>
          <w:p w14:paraId="35AF02DD" w14:textId="77777777" w:rsidR="005C2ADF" w:rsidRDefault="005C2ADF" w:rsidP="00C05BD5">
            <w:pPr>
              <w:spacing w:line="360" w:lineRule="auto"/>
              <w:jc w:val="center"/>
              <w:rPr>
                <w:rFonts w:ascii="宋体" w:hAnsi="宋体"/>
                <w:bCs/>
                <w:szCs w:val="21"/>
              </w:rPr>
            </w:pPr>
            <w:r>
              <w:rPr>
                <w:rFonts w:hint="eastAsia"/>
                <w:szCs w:val="21"/>
              </w:rPr>
              <w:t>开始日期</w:t>
            </w:r>
          </w:p>
        </w:tc>
        <w:tc>
          <w:tcPr>
            <w:tcW w:w="3287" w:type="dxa"/>
          </w:tcPr>
          <w:p w14:paraId="160DA5B0" w14:textId="77777777" w:rsidR="005C2ADF" w:rsidRDefault="005C2ADF" w:rsidP="00C05BD5">
            <w:pPr>
              <w:spacing w:line="360" w:lineRule="auto"/>
              <w:rPr>
                <w:rFonts w:ascii="宋体" w:hAnsi="宋体"/>
                <w:bCs/>
                <w:szCs w:val="21"/>
              </w:rPr>
            </w:pPr>
            <w:r>
              <w:rPr>
                <w:rFonts w:hint="eastAsia"/>
                <w:szCs w:val="21"/>
              </w:rPr>
              <w:t>YYYYMMDD</w:t>
            </w:r>
          </w:p>
        </w:tc>
        <w:tc>
          <w:tcPr>
            <w:tcW w:w="706" w:type="dxa"/>
          </w:tcPr>
          <w:p w14:paraId="249A1CC4" w14:textId="77777777" w:rsidR="005C2ADF" w:rsidRDefault="005C2ADF" w:rsidP="00C05BD5">
            <w:pPr>
              <w:spacing w:line="360" w:lineRule="auto"/>
              <w:rPr>
                <w:rFonts w:ascii="宋体" w:hAnsi="宋体"/>
                <w:bCs/>
                <w:szCs w:val="21"/>
              </w:rPr>
            </w:pPr>
            <w:r>
              <w:rPr>
                <w:rFonts w:ascii="宋体" w:hAnsi="宋体" w:hint="eastAsia"/>
                <w:bCs/>
                <w:szCs w:val="21"/>
              </w:rPr>
              <w:t>R</w:t>
            </w:r>
          </w:p>
        </w:tc>
      </w:tr>
      <w:tr w:rsidR="005C2ADF" w14:paraId="66DD88CB" w14:textId="77777777" w:rsidTr="00C05BD5">
        <w:tc>
          <w:tcPr>
            <w:tcW w:w="1876" w:type="dxa"/>
          </w:tcPr>
          <w:p w14:paraId="247EB491" w14:textId="77777777" w:rsidR="005C2ADF" w:rsidRDefault="005C2ADF" w:rsidP="00C05BD5">
            <w:pPr>
              <w:spacing w:line="360" w:lineRule="auto"/>
              <w:jc w:val="center"/>
              <w:rPr>
                <w:szCs w:val="21"/>
              </w:rPr>
            </w:pPr>
            <w:proofErr w:type="spellStart"/>
            <w:r>
              <w:rPr>
                <w:rFonts w:hint="eastAsia"/>
                <w:szCs w:val="21"/>
              </w:rPr>
              <w:t>end_date</w:t>
            </w:r>
            <w:proofErr w:type="spellEnd"/>
          </w:p>
        </w:tc>
        <w:tc>
          <w:tcPr>
            <w:tcW w:w="2072" w:type="dxa"/>
          </w:tcPr>
          <w:p w14:paraId="2BE1F392" w14:textId="77777777" w:rsidR="005C2ADF" w:rsidRDefault="005C2ADF" w:rsidP="00C05BD5">
            <w:pPr>
              <w:spacing w:line="360" w:lineRule="auto"/>
              <w:jc w:val="center"/>
              <w:rPr>
                <w:rFonts w:ascii="宋体" w:hAnsi="宋体"/>
                <w:bCs/>
                <w:szCs w:val="21"/>
              </w:rPr>
            </w:pPr>
            <w:r>
              <w:rPr>
                <w:rFonts w:ascii="宋体" w:hAnsi="宋体" w:hint="eastAsia"/>
                <w:bCs/>
                <w:szCs w:val="21"/>
              </w:rPr>
              <w:t>结束日期</w:t>
            </w:r>
          </w:p>
        </w:tc>
        <w:tc>
          <w:tcPr>
            <w:tcW w:w="3287" w:type="dxa"/>
          </w:tcPr>
          <w:p w14:paraId="1649FA2A" w14:textId="77777777" w:rsidR="005C2ADF" w:rsidRDefault="005C2ADF" w:rsidP="00C05BD5">
            <w:pPr>
              <w:spacing w:line="360" w:lineRule="auto"/>
              <w:rPr>
                <w:rFonts w:ascii="宋体" w:hAnsi="宋体"/>
                <w:bCs/>
                <w:szCs w:val="21"/>
              </w:rPr>
            </w:pPr>
            <w:r>
              <w:rPr>
                <w:rFonts w:hint="eastAsia"/>
                <w:szCs w:val="21"/>
              </w:rPr>
              <w:t>YYYYMMDD</w:t>
            </w:r>
          </w:p>
        </w:tc>
        <w:tc>
          <w:tcPr>
            <w:tcW w:w="706" w:type="dxa"/>
          </w:tcPr>
          <w:p w14:paraId="2F0ED3BB" w14:textId="77777777" w:rsidR="005C2ADF" w:rsidRDefault="005C2ADF" w:rsidP="00C05BD5">
            <w:pPr>
              <w:spacing w:line="360" w:lineRule="auto"/>
              <w:rPr>
                <w:rFonts w:ascii="宋体" w:hAnsi="宋体"/>
                <w:bCs/>
                <w:szCs w:val="21"/>
              </w:rPr>
            </w:pPr>
            <w:r>
              <w:rPr>
                <w:rFonts w:ascii="宋体" w:hAnsi="宋体" w:hint="eastAsia"/>
                <w:bCs/>
                <w:szCs w:val="21"/>
              </w:rPr>
              <w:t>R</w:t>
            </w:r>
          </w:p>
        </w:tc>
      </w:tr>
    </w:tbl>
    <w:p w14:paraId="5BD5C81C" w14:textId="77777777" w:rsidR="005C2ADF" w:rsidRDefault="005C2ADF" w:rsidP="005C2ADF"/>
    <w:p w14:paraId="336AB762" w14:textId="77777777" w:rsidR="005C2ADF" w:rsidRDefault="005C2ADF" w:rsidP="005C2ADF">
      <w:pPr>
        <w:pStyle w:val="50"/>
      </w:pPr>
      <w:r>
        <w:rPr>
          <w:rFonts w:hint="eastAsia"/>
        </w:rPr>
        <w:t>响应消息模型（成功）</w:t>
      </w:r>
    </w:p>
    <w:tbl>
      <w:tblPr>
        <w:tblW w:w="79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2072"/>
        <w:gridCol w:w="3287"/>
        <w:gridCol w:w="706"/>
      </w:tblGrid>
      <w:tr w:rsidR="005C2ADF" w14:paraId="2A5A9293" w14:textId="77777777" w:rsidTr="00C05BD5">
        <w:tc>
          <w:tcPr>
            <w:tcW w:w="1876" w:type="dxa"/>
            <w:shd w:val="clear" w:color="auto" w:fill="D9D9D9"/>
          </w:tcPr>
          <w:p w14:paraId="200A02F2" w14:textId="77777777" w:rsidR="005C2ADF" w:rsidRDefault="005C2ADF" w:rsidP="00C05BD5">
            <w:pPr>
              <w:jc w:val="center"/>
              <w:rPr>
                <w:rFonts w:ascii="宋体" w:hAnsi="宋体"/>
                <w:b/>
                <w:bCs/>
                <w:szCs w:val="21"/>
              </w:rPr>
            </w:pPr>
            <w:r>
              <w:rPr>
                <w:rFonts w:ascii="宋体" w:hAnsi="宋体" w:hint="eastAsia"/>
                <w:b/>
                <w:bCs/>
                <w:szCs w:val="21"/>
              </w:rPr>
              <w:t>字段名称</w:t>
            </w:r>
          </w:p>
        </w:tc>
        <w:tc>
          <w:tcPr>
            <w:tcW w:w="2072" w:type="dxa"/>
            <w:shd w:val="clear" w:color="auto" w:fill="D9D9D9"/>
          </w:tcPr>
          <w:p w14:paraId="3B1FB74F" w14:textId="77777777" w:rsidR="005C2ADF" w:rsidRDefault="005C2ADF" w:rsidP="00C05BD5">
            <w:pPr>
              <w:jc w:val="center"/>
              <w:rPr>
                <w:rFonts w:ascii="宋体" w:hAnsi="宋体"/>
                <w:b/>
                <w:bCs/>
                <w:szCs w:val="21"/>
              </w:rPr>
            </w:pPr>
            <w:r>
              <w:rPr>
                <w:rFonts w:ascii="宋体" w:hAnsi="宋体" w:hint="eastAsia"/>
                <w:b/>
                <w:bCs/>
                <w:szCs w:val="21"/>
              </w:rPr>
              <w:t>中文名称</w:t>
            </w:r>
          </w:p>
        </w:tc>
        <w:tc>
          <w:tcPr>
            <w:tcW w:w="3287" w:type="dxa"/>
            <w:shd w:val="clear" w:color="auto" w:fill="D9D9D9"/>
          </w:tcPr>
          <w:p w14:paraId="4AC830C8" w14:textId="77777777" w:rsidR="005C2ADF" w:rsidRDefault="005C2ADF" w:rsidP="00C05BD5">
            <w:pPr>
              <w:jc w:val="center"/>
              <w:rPr>
                <w:rFonts w:ascii="宋体" w:hAnsi="宋体"/>
                <w:b/>
                <w:bCs/>
                <w:szCs w:val="21"/>
              </w:rPr>
            </w:pPr>
            <w:r>
              <w:rPr>
                <w:rFonts w:ascii="宋体" w:hAnsi="宋体" w:hint="eastAsia"/>
                <w:b/>
                <w:bCs/>
                <w:szCs w:val="21"/>
              </w:rPr>
              <w:t>备注</w:t>
            </w:r>
          </w:p>
        </w:tc>
        <w:tc>
          <w:tcPr>
            <w:tcW w:w="706" w:type="dxa"/>
            <w:shd w:val="clear" w:color="auto" w:fill="D9D9D9"/>
          </w:tcPr>
          <w:p w14:paraId="7D0455C0" w14:textId="77777777" w:rsidR="005C2ADF" w:rsidRDefault="005C2ADF" w:rsidP="00C05BD5">
            <w:pPr>
              <w:jc w:val="center"/>
              <w:rPr>
                <w:rFonts w:ascii="宋体" w:hAnsi="宋体"/>
                <w:b/>
                <w:bCs/>
                <w:szCs w:val="21"/>
              </w:rPr>
            </w:pPr>
            <w:r>
              <w:rPr>
                <w:rFonts w:ascii="宋体" w:hAnsi="宋体" w:hint="eastAsia"/>
                <w:b/>
                <w:bCs/>
                <w:szCs w:val="21"/>
              </w:rPr>
              <w:t>必需</w:t>
            </w:r>
          </w:p>
        </w:tc>
      </w:tr>
      <w:tr w:rsidR="005C2ADF" w14:paraId="0A4249A6" w14:textId="77777777" w:rsidTr="00C05BD5">
        <w:tc>
          <w:tcPr>
            <w:tcW w:w="1876" w:type="dxa"/>
          </w:tcPr>
          <w:p w14:paraId="6FB5D390" w14:textId="77777777" w:rsidR="005C2ADF" w:rsidRDefault="005C2ADF" w:rsidP="00C05BD5">
            <w:pPr>
              <w:spacing w:line="360" w:lineRule="auto"/>
              <w:ind w:leftChars="-13" w:left="-27"/>
              <w:rPr>
                <w:rFonts w:ascii="宋体" w:hAnsi="宋体"/>
                <w:bCs/>
                <w:szCs w:val="21"/>
              </w:rPr>
            </w:pPr>
            <w:proofErr w:type="spellStart"/>
            <w:r>
              <w:rPr>
                <w:rFonts w:hint="eastAsia"/>
                <w:szCs w:val="21"/>
              </w:rPr>
              <w:t>charge_date</w:t>
            </w:r>
            <w:proofErr w:type="spellEnd"/>
          </w:p>
        </w:tc>
        <w:tc>
          <w:tcPr>
            <w:tcW w:w="2072" w:type="dxa"/>
          </w:tcPr>
          <w:p w14:paraId="2D822410" w14:textId="77777777" w:rsidR="005C2ADF" w:rsidRDefault="005C2ADF" w:rsidP="00C05BD5">
            <w:pPr>
              <w:spacing w:line="360" w:lineRule="auto"/>
              <w:ind w:leftChars="-13" w:left="-27"/>
              <w:rPr>
                <w:rFonts w:ascii="宋体" w:hAnsi="宋体"/>
                <w:bCs/>
                <w:szCs w:val="21"/>
              </w:rPr>
            </w:pPr>
            <w:r>
              <w:rPr>
                <w:rFonts w:hint="eastAsia"/>
                <w:szCs w:val="21"/>
              </w:rPr>
              <w:t>日报日期</w:t>
            </w:r>
          </w:p>
        </w:tc>
        <w:tc>
          <w:tcPr>
            <w:tcW w:w="3287" w:type="dxa"/>
          </w:tcPr>
          <w:p w14:paraId="74AE5140" w14:textId="77777777" w:rsidR="005C2ADF" w:rsidRDefault="005C2ADF" w:rsidP="00C05BD5">
            <w:pPr>
              <w:spacing w:line="360" w:lineRule="auto"/>
              <w:ind w:leftChars="-13" w:left="-27"/>
              <w:rPr>
                <w:szCs w:val="21"/>
              </w:rPr>
            </w:pPr>
            <w:r>
              <w:rPr>
                <w:rFonts w:hint="eastAsia"/>
                <w:szCs w:val="21"/>
              </w:rPr>
              <w:t>YYYY-MM-DD</w:t>
            </w:r>
          </w:p>
        </w:tc>
        <w:tc>
          <w:tcPr>
            <w:tcW w:w="706" w:type="dxa"/>
          </w:tcPr>
          <w:p w14:paraId="5E70037A" w14:textId="77777777" w:rsidR="005C2ADF" w:rsidRDefault="005C2ADF" w:rsidP="00C05BD5">
            <w:pPr>
              <w:spacing w:line="360" w:lineRule="auto"/>
              <w:ind w:leftChars="-13" w:left="-27"/>
              <w:rPr>
                <w:rFonts w:ascii="宋体" w:hAnsi="宋体"/>
                <w:bCs/>
                <w:szCs w:val="21"/>
              </w:rPr>
            </w:pPr>
            <w:r>
              <w:rPr>
                <w:rFonts w:hint="eastAsia"/>
                <w:szCs w:val="21"/>
              </w:rPr>
              <w:t>R</w:t>
            </w:r>
          </w:p>
        </w:tc>
      </w:tr>
      <w:tr w:rsidR="005C2ADF" w14:paraId="79647B60" w14:textId="77777777" w:rsidTr="00C05BD5">
        <w:tc>
          <w:tcPr>
            <w:tcW w:w="1876" w:type="dxa"/>
          </w:tcPr>
          <w:p w14:paraId="2C100F1E" w14:textId="77777777" w:rsidR="005C2ADF" w:rsidRDefault="005C2ADF" w:rsidP="00C05BD5">
            <w:pPr>
              <w:spacing w:line="360" w:lineRule="auto"/>
              <w:ind w:leftChars="-13" w:left="-27"/>
              <w:rPr>
                <w:rFonts w:ascii="宋体" w:hAnsi="宋体"/>
                <w:bCs/>
                <w:szCs w:val="21"/>
              </w:rPr>
            </w:pPr>
            <w:proofErr w:type="spellStart"/>
            <w:r>
              <w:rPr>
                <w:rFonts w:hint="eastAsia"/>
                <w:szCs w:val="21"/>
              </w:rPr>
              <w:t>deposit_pre</w:t>
            </w:r>
            <w:proofErr w:type="spellEnd"/>
          </w:p>
        </w:tc>
        <w:tc>
          <w:tcPr>
            <w:tcW w:w="2072" w:type="dxa"/>
          </w:tcPr>
          <w:p w14:paraId="7F20B302" w14:textId="77777777" w:rsidR="005C2ADF" w:rsidRDefault="005C2ADF" w:rsidP="00C05BD5">
            <w:pPr>
              <w:spacing w:line="360" w:lineRule="auto"/>
              <w:ind w:leftChars="-13" w:left="-27"/>
              <w:rPr>
                <w:rFonts w:ascii="宋体" w:hAnsi="宋体"/>
                <w:bCs/>
                <w:szCs w:val="21"/>
              </w:rPr>
            </w:pPr>
            <w:r>
              <w:rPr>
                <w:rFonts w:hint="eastAsia"/>
                <w:szCs w:val="21"/>
              </w:rPr>
              <w:t>冲退预交金</w:t>
            </w:r>
          </w:p>
        </w:tc>
        <w:tc>
          <w:tcPr>
            <w:tcW w:w="3287" w:type="dxa"/>
            <w:vAlign w:val="center"/>
          </w:tcPr>
          <w:p w14:paraId="24804E03" w14:textId="77777777" w:rsidR="005C2ADF" w:rsidRDefault="005C2ADF" w:rsidP="00C05BD5">
            <w:pPr>
              <w:spacing w:line="360" w:lineRule="auto"/>
              <w:ind w:leftChars="-13" w:left="-27"/>
              <w:rPr>
                <w:szCs w:val="21"/>
              </w:rPr>
            </w:pPr>
            <w:r>
              <w:rPr>
                <w:rFonts w:hint="eastAsia"/>
                <w:szCs w:val="21"/>
              </w:rPr>
              <w:t>只需要别名，数据默认为</w:t>
            </w:r>
            <w:r>
              <w:rPr>
                <w:rFonts w:hint="eastAsia"/>
                <w:szCs w:val="21"/>
              </w:rPr>
              <w:t>0</w:t>
            </w:r>
          </w:p>
        </w:tc>
        <w:tc>
          <w:tcPr>
            <w:tcW w:w="706" w:type="dxa"/>
          </w:tcPr>
          <w:p w14:paraId="693D8D59" w14:textId="77777777" w:rsidR="005C2ADF" w:rsidRDefault="005C2ADF" w:rsidP="00C05BD5">
            <w:pPr>
              <w:spacing w:line="360" w:lineRule="auto"/>
              <w:ind w:leftChars="-13" w:left="-27"/>
              <w:rPr>
                <w:rFonts w:ascii="宋体" w:hAnsi="宋体"/>
                <w:bCs/>
                <w:szCs w:val="21"/>
              </w:rPr>
            </w:pPr>
            <w:r>
              <w:rPr>
                <w:rFonts w:hint="eastAsia"/>
                <w:szCs w:val="21"/>
              </w:rPr>
              <w:t>R</w:t>
            </w:r>
          </w:p>
        </w:tc>
      </w:tr>
      <w:tr w:rsidR="005C2ADF" w14:paraId="60D37535" w14:textId="77777777" w:rsidTr="00C05BD5">
        <w:tc>
          <w:tcPr>
            <w:tcW w:w="1876" w:type="dxa"/>
          </w:tcPr>
          <w:p w14:paraId="1EDE0F3B" w14:textId="77777777" w:rsidR="005C2ADF" w:rsidRDefault="005C2ADF" w:rsidP="00C05BD5">
            <w:pPr>
              <w:spacing w:line="360" w:lineRule="auto"/>
              <w:ind w:leftChars="-13" w:left="-27"/>
              <w:rPr>
                <w:rFonts w:ascii="宋体" w:hAnsi="宋体"/>
                <w:bCs/>
                <w:szCs w:val="21"/>
              </w:rPr>
            </w:pPr>
            <w:proofErr w:type="spellStart"/>
            <w:r>
              <w:rPr>
                <w:rFonts w:hint="eastAsia"/>
                <w:szCs w:val="21"/>
              </w:rPr>
              <w:t>pay_type_code</w:t>
            </w:r>
            <w:proofErr w:type="spellEnd"/>
          </w:p>
        </w:tc>
        <w:tc>
          <w:tcPr>
            <w:tcW w:w="2072" w:type="dxa"/>
          </w:tcPr>
          <w:p w14:paraId="47FB1FED" w14:textId="77777777" w:rsidR="005C2ADF" w:rsidRDefault="005C2ADF" w:rsidP="00C05BD5">
            <w:pPr>
              <w:spacing w:line="360" w:lineRule="auto"/>
              <w:ind w:leftChars="-13" w:left="-27"/>
              <w:rPr>
                <w:rFonts w:ascii="宋体" w:hAnsi="宋体"/>
                <w:bCs/>
                <w:szCs w:val="21"/>
              </w:rPr>
            </w:pPr>
            <w:r>
              <w:rPr>
                <w:rFonts w:hint="eastAsia"/>
                <w:szCs w:val="21"/>
              </w:rPr>
              <w:t>支付方式</w:t>
            </w:r>
          </w:p>
        </w:tc>
        <w:tc>
          <w:tcPr>
            <w:tcW w:w="3287" w:type="dxa"/>
          </w:tcPr>
          <w:p w14:paraId="0804AA9B" w14:textId="77777777" w:rsidR="005C2ADF" w:rsidRDefault="005C2ADF" w:rsidP="00C05BD5">
            <w:pPr>
              <w:spacing w:line="360" w:lineRule="auto"/>
              <w:ind w:leftChars="-13" w:left="-27"/>
              <w:rPr>
                <w:szCs w:val="21"/>
              </w:rPr>
            </w:pPr>
          </w:p>
        </w:tc>
        <w:tc>
          <w:tcPr>
            <w:tcW w:w="706" w:type="dxa"/>
          </w:tcPr>
          <w:p w14:paraId="3611B82D" w14:textId="77777777" w:rsidR="005C2ADF" w:rsidRDefault="005C2ADF" w:rsidP="00C05BD5">
            <w:pPr>
              <w:spacing w:line="360" w:lineRule="auto"/>
              <w:ind w:leftChars="-13" w:left="-27"/>
              <w:rPr>
                <w:rFonts w:ascii="宋体" w:hAnsi="宋体"/>
                <w:bCs/>
                <w:szCs w:val="21"/>
              </w:rPr>
            </w:pPr>
            <w:r>
              <w:rPr>
                <w:rFonts w:hint="eastAsia"/>
                <w:szCs w:val="21"/>
              </w:rPr>
              <w:t>R</w:t>
            </w:r>
          </w:p>
        </w:tc>
      </w:tr>
      <w:tr w:rsidR="005C2ADF" w14:paraId="2AE4741F" w14:textId="77777777" w:rsidTr="00C05BD5">
        <w:tc>
          <w:tcPr>
            <w:tcW w:w="1876" w:type="dxa"/>
          </w:tcPr>
          <w:p w14:paraId="2B444A72" w14:textId="77777777" w:rsidR="005C2ADF" w:rsidRDefault="005C2ADF" w:rsidP="00C05BD5">
            <w:pPr>
              <w:spacing w:line="360" w:lineRule="auto"/>
              <w:ind w:leftChars="-13" w:left="-27"/>
              <w:rPr>
                <w:rFonts w:ascii="宋体" w:hAnsi="宋体"/>
                <w:bCs/>
                <w:szCs w:val="21"/>
              </w:rPr>
            </w:pPr>
            <w:proofErr w:type="spellStart"/>
            <w:r>
              <w:rPr>
                <w:rFonts w:hint="eastAsia"/>
                <w:szCs w:val="21"/>
              </w:rPr>
              <w:t>patient_type_code</w:t>
            </w:r>
            <w:proofErr w:type="spellEnd"/>
          </w:p>
        </w:tc>
        <w:tc>
          <w:tcPr>
            <w:tcW w:w="2072" w:type="dxa"/>
          </w:tcPr>
          <w:p w14:paraId="75E8C93C" w14:textId="77777777" w:rsidR="005C2ADF" w:rsidRDefault="005C2ADF" w:rsidP="00C05BD5">
            <w:pPr>
              <w:spacing w:line="360" w:lineRule="auto"/>
              <w:ind w:leftChars="-13" w:left="-27"/>
              <w:rPr>
                <w:rFonts w:ascii="宋体" w:hAnsi="宋体"/>
                <w:bCs/>
                <w:szCs w:val="21"/>
              </w:rPr>
            </w:pPr>
            <w:r>
              <w:rPr>
                <w:rFonts w:hint="eastAsia"/>
                <w:szCs w:val="21"/>
              </w:rPr>
              <w:t>患者类型</w:t>
            </w:r>
          </w:p>
        </w:tc>
        <w:tc>
          <w:tcPr>
            <w:tcW w:w="3287" w:type="dxa"/>
          </w:tcPr>
          <w:p w14:paraId="7E7CEA1F" w14:textId="77777777" w:rsidR="005C2ADF" w:rsidRDefault="005C2ADF" w:rsidP="00C05BD5">
            <w:pPr>
              <w:spacing w:line="360" w:lineRule="auto"/>
              <w:ind w:leftChars="-13" w:left="-27"/>
              <w:rPr>
                <w:szCs w:val="21"/>
              </w:rPr>
            </w:pPr>
          </w:p>
        </w:tc>
        <w:tc>
          <w:tcPr>
            <w:tcW w:w="706" w:type="dxa"/>
          </w:tcPr>
          <w:p w14:paraId="192E93B0" w14:textId="77777777" w:rsidR="005C2ADF" w:rsidRDefault="005C2ADF" w:rsidP="00C05BD5">
            <w:pPr>
              <w:spacing w:line="360" w:lineRule="auto"/>
              <w:ind w:leftChars="-13" w:left="-27"/>
              <w:rPr>
                <w:rFonts w:ascii="宋体" w:hAnsi="宋体"/>
                <w:bCs/>
                <w:szCs w:val="21"/>
              </w:rPr>
            </w:pPr>
            <w:r>
              <w:rPr>
                <w:rFonts w:hint="eastAsia"/>
                <w:szCs w:val="21"/>
              </w:rPr>
              <w:t>R</w:t>
            </w:r>
          </w:p>
        </w:tc>
      </w:tr>
      <w:tr w:rsidR="005C2ADF" w14:paraId="39452D12" w14:textId="77777777" w:rsidTr="00C05BD5">
        <w:tc>
          <w:tcPr>
            <w:tcW w:w="1876" w:type="dxa"/>
          </w:tcPr>
          <w:p w14:paraId="1947910C" w14:textId="77777777" w:rsidR="005C2ADF" w:rsidRDefault="005C2ADF" w:rsidP="00C05BD5">
            <w:pPr>
              <w:spacing w:line="360" w:lineRule="auto"/>
              <w:ind w:leftChars="-13" w:left="-27"/>
              <w:rPr>
                <w:rFonts w:ascii="宋体" w:hAnsi="宋体"/>
                <w:bCs/>
                <w:szCs w:val="21"/>
              </w:rPr>
            </w:pPr>
            <w:proofErr w:type="spellStart"/>
            <w:r>
              <w:rPr>
                <w:rFonts w:hint="eastAsia"/>
                <w:szCs w:val="21"/>
              </w:rPr>
              <w:t>charge_money</w:t>
            </w:r>
            <w:proofErr w:type="spellEnd"/>
          </w:p>
        </w:tc>
        <w:tc>
          <w:tcPr>
            <w:tcW w:w="2072" w:type="dxa"/>
          </w:tcPr>
          <w:p w14:paraId="69942D48" w14:textId="77777777" w:rsidR="005C2ADF" w:rsidRDefault="005C2ADF" w:rsidP="00C05BD5">
            <w:pPr>
              <w:spacing w:line="360" w:lineRule="auto"/>
              <w:ind w:leftChars="-13" w:left="-27"/>
              <w:rPr>
                <w:rFonts w:ascii="宋体" w:hAnsi="宋体"/>
                <w:bCs/>
                <w:szCs w:val="21"/>
              </w:rPr>
            </w:pPr>
            <w:r>
              <w:rPr>
                <w:rFonts w:hint="eastAsia"/>
                <w:szCs w:val="21"/>
              </w:rPr>
              <w:t>支付金额</w:t>
            </w:r>
          </w:p>
        </w:tc>
        <w:tc>
          <w:tcPr>
            <w:tcW w:w="3287" w:type="dxa"/>
          </w:tcPr>
          <w:p w14:paraId="749A1EA3" w14:textId="77777777" w:rsidR="005C2ADF" w:rsidRDefault="005C2ADF" w:rsidP="00C05BD5">
            <w:pPr>
              <w:spacing w:line="360" w:lineRule="auto"/>
              <w:ind w:leftChars="-13" w:left="-27"/>
              <w:rPr>
                <w:szCs w:val="21"/>
              </w:rPr>
            </w:pPr>
          </w:p>
        </w:tc>
        <w:tc>
          <w:tcPr>
            <w:tcW w:w="706" w:type="dxa"/>
          </w:tcPr>
          <w:p w14:paraId="57963A3D" w14:textId="77777777" w:rsidR="005C2ADF" w:rsidRDefault="005C2ADF" w:rsidP="00C05BD5">
            <w:pPr>
              <w:spacing w:line="360" w:lineRule="auto"/>
              <w:ind w:leftChars="-13" w:left="-27"/>
              <w:rPr>
                <w:rFonts w:ascii="宋体" w:hAnsi="宋体"/>
                <w:bCs/>
                <w:szCs w:val="21"/>
              </w:rPr>
            </w:pPr>
            <w:r>
              <w:rPr>
                <w:rFonts w:hint="eastAsia"/>
                <w:szCs w:val="21"/>
              </w:rPr>
              <w:t>R</w:t>
            </w:r>
          </w:p>
        </w:tc>
      </w:tr>
      <w:tr w:rsidR="005C2ADF" w14:paraId="35092CB4" w14:textId="77777777" w:rsidTr="00C05BD5">
        <w:tc>
          <w:tcPr>
            <w:tcW w:w="1876" w:type="dxa"/>
          </w:tcPr>
          <w:p w14:paraId="2DDEEF7F" w14:textId="77777777" w:rsidR="005C2ADF" w:rsidRDefault="005C2ADF" w:rsidP="00C05BD5">
            <w:pPr>
              <w:spacing w:line="360" w:lineRule="auto"/>
              <w:rPr>
                <w:rFonts w:ascii="宋体" w:hAnsi="宋体"/>
                <w:bCs/>
                <w:szCs w:val="21"/>
              </w:rPr>
            </w:pPr>
            <w:proofErr w:type="spellStart"/>
            <w:r>
              <w:rPr>
                <w:rFonts w:hint="eastAsia"/>
                <w:szCs w:val="21"/>
              </w:rPr>
              <w:t>patient_name</w:t>
            </w:r>
            <w:proofErr w:type="spellEnd"/>
          </w:p>
        </w:tc>
        <w:tc>
          <w:tcPr>
            <w:tcW w:w="2072" w:type="dxa"/>
          </w:tcPr>
          <w:p w14:paraId="5C969A73" w14:textId="77777777" w:rsidR="005C2ADF" w:rsidRDefault="005C2ADF" w:rsidP="00C05BD5">
            <w:pPr>
              <w:spacing w:line="360" w:lineRule="auto"/>
              <w:rPr>
                <w:rFonts w:ascii="宋体" w:hAnsi="宋体"/>
                <w:bCs/>
                <w:szCs w:val="21"/>
              </w:rPr>
            </w:pPr>
            <w:r>
              <w:rPr>
                <w:rFonts w:hint="eastAsia"/>
                <w:szCs w:val="21"/>
              </w:rPr>
              <w:t>患者姓名</w:t>
            </w:r>
          </w:p>
        </w:tc>
        <w:tc>
          <w:tcPr>
            <w:tcW w:w="3287" w:type="dxa"/>
          </w:tcPr>
          <w:p w14:paraId="18B01A47" w14:textId="77777777" w:rsidR="005C2ADF" w:rsidRDefault="005C2ADF" w:rsidP="00C05BD5">
            <w:pPr>
              <w:spacing w:line="360" w:lineRule="auto"/>
              <w:rPr>
                <w:szCs w:val="21"/>
              </w:rPr>
            </w:pPr>
          </w:p>
        </w:tc>
        <w:tc>
          <w:tcPr>
            <w:tcW w:w="706" w:type="dxa"/>
          </w:tcPr>
          <w:p w14:paraId="36ECC9DE" w14:textId="77777777" w:rsidR="005C2ADF" w:rsidRDefault="005C2ADF" w:rsidP="00C05BD5">
            <w:pPr>
              <w:spacing w:line="360" w:lineRule="auto"/>
              <w:rPr>
                <w:rFonts w:ascii="宋体" w:hAnsi="宋体"/>
                <w:bCs/>
                <w:szCs w:val="21"/>
              </w:rPr>
            </w:pPr>
            <w:r>
              <w:rPr>
                <w:rFonts w:hint="eastAsia"/>
                <w:szCs w:val="21"/>
              </w:rPr>
              <w:t>O</w:t>
            </w:r>
          </w:p>
        </w:tc>
      </w:tr>
      <w:tr w:rsidR="005C2ADF" w14:paraId="51F9C138" w14:textId="77777777" w:rsidTr="00C05BD5">
        <w:tc>
          <w:tcPr>
            <w:tcW w:w="1876" w:type="dxa"/>
          </w:tcPr>
          <w:p w14:paraId="3C04D42D" w14:textId="77777777" w:rsidR="005C2ADF" w:rsidRDefault="005C2ADF" w:rsidP="00C05BD5">
            <w:pPr>
              <w:spacing w:line="360" w:lineRule="auto"/>
              <w:rPr>
                <w:rFonts w:ascii="宋体" w:hAnsi="宋体"/>
                <w:bCs/>
                <w:szCs w:val="21"/>
              </w:rPr>
            </w:pPr>
            <w:proofErr w:type="spellStart"/>
            <w:r>
              <w:rPr>
                <w:rFonts w:hint="eastAsia"/>
                <w:szCs w:val="21"/>
              </w:rPr>
              <w:t>check_no</w:t>
            </w:r>
            <w:proofErr w:type="spellEnd"/>
          </w:p>
        </w:tc>
        <w:tc>
          <w:tcPr>
            <w:tcW w:w="2072" w:type="dxa"/>
          </w:tcPr>
          <w:p w14:paraId="204C9392" w14:textId="77777777" w:rsidR="005C2ADF" w:rsidRDefault="005C2ADF" w:rsidP="00C05BD5">
            <w:pPr>
              <w:spacing w:line="360" w:lineRule="auto"/>
              <w:rPr>
                <w:rFonts w:ascii="宋体" w:hAnsi="宋体"/>
                <w:bCs/>
                <w:szCs w:val="21"/>
              </w:rPr>
            </w:pPr>
            <w:r>
              <w:rPr>
                <w:rFonts w:hint="eastAsia"/>
                <w:szCs w:val="21"/>
              </w:rPr>
              <w:t>支票</w:t>
            </w:r>
            <w:r>
              <w:rPr>
                <w:rFonts w:hint="eastAsia"/>
                <w:szCs w:val="21"/>
              </w:rPr>
              <w:t>/POS</w:t>
            </w:r>
            <w:r>
              <w:rPr>
                <w:rFonts w:hint="eastAsia"/>
                <w:szCs w:val="21"/>
              </w:rPr>
              <w:t>号</w:t>
            </w:r>
          </w:p>
        </w:tc>
        <w:tc>
          <w:tcPr>
            <w:tcW w:w="3287" w:type="dxa"/>
          </w:tcPr>
          <w:p w14:paraId="34C61DFC" w14:textId="77777777" w:rsidR="005C2ADF" w:rsidRDefault="005C2ADF" w:rsidP="00C05BD5">
            <w:pPr>
              <w:spacing w:line="360" w:lineRule="auto"/>
              <w:rPr>
                <w:szCs w:val="21"/>
              </w:rPr>
            </w:pPr>
          </w:p>
        </w:tc>
        <w:tc>
          <w:tcPr>
            <w:tcW w:w="706" w:type="dxa"/>
          </w:tcPr>
          <w:p w14:paraId="2F790D23" w14:textId="77777777" w:rsidR="005C2ADF" w:rsidRDefault="005C2ADF" w:rsidP="00C05BD5">
            <w:pPr>
              <w:spacing w:line="360" w:lineRule="auto"/>
              <w:rPr>
                <w:rFonts w:ascii="宋体" w:hAnsi="宋体"/>
                <w:bCs/>
                <w:szCs w:val="21"/>
              </w:rPr>
            </w:pPr>
            <w:r>
              <w:rPr>
                <w:rFonts w:hint="eastAsia"/>
                <w:szCs w:val="21"/>
              </w:rPr>
              <w:t>O</w:t>
            </w:r>
          </w:p>
        </w:tc>
      </w:tr>
      <w:tr w:rsidR="005C2ADF" w14:paraId="7B3CADC0" w14:textId="77777777" w:rsidTr="00C05BD5">
        <w:tc>
          <w:tcPr>
            <w:tcW w:w="1876" w:type="dxa"/>
          </w:tcPr>
          <w:p w14:paraId="75766273" w14:textId="77777777" w:rsidR="005C2ADF" w:rsidRDefault="005C2ADF" w:rsidP="00C05BD5">
            <w:pPr>
              <w:spacing w:line="360" w:lineRule="auto"/>
              <w:rPr>
                <w:rFonts w:ascii="宋体" w:hAnsi="宋体"/>
                <w:bCs/>
                <w:szCs w:val="21"/>
              </w:rPr>
            </w:pPr>
            <w:proofErr w:type="spellStart"/>
            <w:r>
              <w:rPr>
                <w:rFonts w:hint="eastAsia"/>
                <w:szCs w:val="21"/>
              </w:rPr>
              <w:t>charge_code</w:t>
            </w:r>
            <w:proofErr w:type="spellEnd"/>
          </w:p>
        </w:tc>
        <w:tc>
          <w:tcPr>
            <w:tcW w:w="2072" w:type="dxa"/>
          </w:tcPr>
          <w:p w14:paraId="59ABBF33" w14:textId="77777777" w:rsidR="005C2ADF" w:rsidRDefault="005C2ADF" w:rsidP="00C05BD5">
            <w:pPr>
              <w:spacing w:line="360" w:lineRule="auto"/>
              <w:rPr>
                <w:rFonts w:ascii="宋体" w:hAnsi="宋体"/>
                <w:bCs/>
                <w:szCs w:val="21"/>
              </w:rPr>
            </w:pPr>
            <w:r>
              <w:rPr>
                <w:rFonts w:hint="eastAsia"/>
                <w:szCs w:val="21"/>
              </w:rPr>
              <w:t>收款员编码</w:t>
            </w:r>
          </w:p>
        </w:tc>
        <w:tc>
          <w:tcPr>
            <w:tcW w:w="3287" w:type="dxa"/>
          </w:tcPr>
          <w:p w14:paraId="2CD2F73F" w14:textId="77777777" w:rsidR="005C2ADF" w:rsidRDefault="005C2ADF" w:rsidP="00C05BD5">
            <w:pPr>
              <w:spacing w:line="360" w:lineRule="auto"/>
              <w:rPr>
                <w:szCs w:val="21"/>
              </w:rPr>
            </w:pPr>
          </w:p>
        </w:tc>
        <w:tc>
          <w:tcPr>
            <w:tcW w:w="706" w:type="dxa"/>
          </w:tcPr>
          <w:p w14:paraId="3463FF0F" w14:textId="77777777" w:rsidR="005C2ADF" w:rsidRDefault="005C2ADF" w:rsidP="00C05BD5">
            <w:pPr>
              <w:spacing w:line="360" w:lineRule="auto"/>
              <w:rPr>
                <w:rFonts w:ascii="宋体" w:hAnsi="宋体"/>
                <w:bCs/>
                <w:szCs w:val="21"/>
              </w:rPr>
            </w:pPr>
            <w:r>
              <w:rPr>
                <w:rFonts w:hint="eastAsia"/>
                <w:szCs w:val="21"/>
              </w:rPr>
              <w:t>O</w:t>
            </w:r>
          </w:p>
        </w:tc>
      </w:tr>
      <w:tr w:rsidR="005C2ADF" w14:paraId="75A9E9A9" w14:textId="77777777" w:rsidTr="00C05BD5">
        <w:tc>
          <w:tcPr>
            <w:tcW w:w="1876" w:type="dxa"/>
          </w:tcPr>
          <w:p w14:paraId="61E28DA4" w14:textId="77777777" w:rsidR="005C2ADF" w:rsidRDefault="005C2ADF" w:rsidP="00C05BD5">
            <w:pPr>
              <w:spacing w:line="360" w:lineRule="auto"/>
              <w:rPr>
                <w:rFonts w:ascii="宋体" w:hAnsi="宋体"/>
                <w:bCs/>
                <w:szCs w:val="21"/>
              </w:rPr>
            </w:pPr>
            <w:proofErr w:type="spellStart"/>
            <w:r>
              <w:rPr>
                <w:rFonts w:hint="eastAsia"/>
                <w:szCs w:val="21"/>
              </w:rPr>
              <w:t>charge_name</w:t>
            </w:r>
            <w:proofErr w:type="spellEnd"/>
          </w:p>
        </w:tc>
        <w:tc>
          <w:tcPr>
            <w:tcW w:w="2072" w:type="dxa"/>
          </w:tcPr>
          <w:p w14:paraId="4B60C630" w14:textId="77777777" w:rsidR="005C2ADF" w:rsidRDefault="005C2ADF" w:rsidP="00C05BD5">
            <w:pPr>
              <w:spacing w:line="360" w:lineRule="auto"/>
              <w:rPr>
                <w:rFonts w:ascii="宋体" w:hAnsi="宋体"/>
                <w:bCs/>
                <w:szCs w:val="21"/>
              </w:rPr>
            </w:pPr>
            <w:r>
              <w:rPr>
                <w:rFonts w:hint="eastAsia"/>
                <w:szCs w:val="21"/>
              </w:rPr>
              <w:t>收款员姓名</w:t>
            </w:r>
          </w:p>
        </w:tc>
        <w:tc>
          <w:tcPr>
            <w:tcW w:w="3287" w:type="dxa"/>
          </w:tcPr>
          <w:p w14:paraId="5A9FF1B5" w14:textId="77777777" w:rsidR="005C2ADF" w:rsidRDefault="005C2ADF" w:rsidP="00C05BD5">
            <w:pPr>
              <w:spacing w:line="360" w:lineRule="auto"/>
              <w:rPr>
                <w:szCs w:val="21"/>
              </w:rPr>
            </w:pPr>
          </w:p>
        </w:tc>
        <w:tc>
          <w:tcPr>
            <w:tcW w:w="706" w:type="dxa"/>
          </w:tcPr>
          <w:p w14:paraId="45089787" w14:textId="77777777" w:rsidR="005C2ADF" w:rsidRDefault="005C2ADF" w:rsidP="00C05BD5">
            <w:pPr>
              <w:spacing w:line="360" w:lineRule="auto"/>
              <w:rPr>
                <w:rFonts w:ascii="宋体" w:hAnsi="宋体"/>
                <w:bCs/>
                <w:szCs w:val="21"/>
              </w:rPr>
            </w:pPr>
            <w:r>
              <w:rPr>
                <w:rFonts w:hint="eastAsia"/>
                <w:szCs w:val="21"/>
              </w:rPr>
              <w:t>O</w:t>
            </w:r>
          </w:p>
        </w:tc>
      </w:tr>
      <w:tr w:rsidR="005C2ADF" w14:paraId="0F99A034" w14:textId="77777777" w:rsidTr="00C05BD5">
        <w:tc>
          <w:tcPr>
            <w:tcW w:w="1876" w:type="dxa"/>
          </w:tcPr>
          <w:p w14:paraId="1275ED83" w14:textId="77777777" w:rsidR="005C2ADF" w:rsidRDefault="005C2ADF" w:rsidP="00C05BD5">
            <w:pPr>
              <w:rPr>
                <w:szCs w:val="21"/>
              </w:rPr>
            </w:pPr>
            <w:r>
              <w:rPr>
                <w:rFonts w:hint="eastAsia"/>
              </w:rPr>
              <w:t>Code</w:t>
            </w:r>
          </w:p>
        </w:tc>
        <w:tc>
          <w:tcPr>
            <w:tcW w:w="2072" w:type="dxa"/>
          </w:tcPr>
          <w:p w14:paraId="51256A78" w14:textId="77777777" w:rsidR="005C2ADF" w:rsidRDefault="005C2ADF" w:rsidP="00C05BD5">
            <w:pPr>
              <w:rPr>
                <w:szCs w:val="21"/>
              </w:rPr>
            </w:pPr>
            <w:r>
              <w:rPr>
                <w:rFonts w:ascii="宋体" w:hAnsi="宋体" w:hint="eastAsia"/>
                <w:bCs/>
                <w:szCs w:val="21"/>
              </w:rPr>
              <w:t>返回状态编码</w:t>
            </w:r>
          </w:p>
        </w:tc>
        <w:tc>
          <w:tcPr>
            <w:tcW w:w="3287" w:type="dxa"/>
          </w:tcPr>
          <w:p w14:paraId="23725A0F" w14:textId="77777777" w:rsidR="005C2ADF" w:rsidRDefault="005C2ADF" w:rsidP="00C05BD5">
            <w:pPr>
              <w:rPr>
                <w:szCs w:val="21"/>
              </w:rPr>
            </w:pPr>
            <w:r>
              <w:rPr>
                <w:rFonts w:ascii="宋体" w:hAnsi="宋体" w:hint="eastAsia"/>
                <w:bCs/>
                <w:szCs w:val="21"/>
              </w:rPr>
              <w:t>200表示成功，500表示失败</w:t>
            </w:r>
          </w:p>
        </w:tc>
        <w:tc>
          <w:tcPr>
            <w:tcW w:w="706" w:type="dxa"/>
          </w:tcPr>
          <w:p w14:paraId="74F5AA77" w14:textId="77777777" w:rsidR="005C2ADF" w:rsidRDefault="005C2ADF" w:rsidP="00C05BD5">
            <w:pPr>
              <w:jc w:val="center"/>
              <w:rPr>
                <w:szCs w:val="21"/>
              </w:rPr>
            </w:pPr>
            <w:r>
              <w:rPr>
                <w:rFonts w:ascii="宋体" w:hAnsi="宋体" w:hint="eastAsia"/>
                <w:bCs/>
                <w:szCs w:val="21"/>
              </w:rPr>
              <w:t>R</w:t>
            </w:r>
          </w:p>
        </w:tc>
      </w:tr>
      <w:tr w:rsidR="005C2ADF" w14:paraId="4CF13ED2" w14:textId="77777777" w:rsidTr="00C05BD5">
        <w:tc>
          <w:tcPr>
            <w:tcW w:w="1876" w:type="dxa"/>
          </w:tcPr>
          <w:p w14:paraId="13A39FDE" w14:textId="77777777" w:rsidR="005C2ADF" w:rsidRDefault="005C2ADF" w:rsidP="00C05BD5">
            <w:pPr>
              <w:rPr>
                <w:szCs w:val="21"/>
              </w:rPr>
            </w:pPr>
            <w:r>
              <w:rPr>
                <w:rFonts w:hint="eastAsia"/>
              </w:rPr>
              <w:t>Message</w:t>
            </w:r>
          </w:p>
        </w:tc>
        <w:tc>
          <w:tcPr>
            <w:tcW w:w="2072" w:type="dxa"/>
          </w:tcPr>
          <w:p w14:paraId="0738CB3D" w14:textId="77777777" w:rsidR="005C2ADF" w:rsidRDefault="005C2ADF" w:rsidP="00C05BD5">
            <w:pPr>
              <w:rPr>
                <w:szCs w:val="21"/>
              </w:rPr>
            </w:pPr>
            <w:r>
              <w:rPr>
                <w:rFonts w:ascii="宋体" w:hAnsi="宋体" w:hint="eastAsia"/>
                <w:bCs/>
                <w:szCs w:val="21"/>
              </w:rPr>
              <w:t>返回消息详情</w:t>
            </w:r>
          </w:p>
        </w:tc>
        <w:tc>
          <w:tcPr>
            <w:tcW w:w="3287" w:type="dxa"/>
          </w:tcPr>
          <w:p w14:paraId="28D9907E" w14:textId="77777777" w:rsidR="005C2ADF" w:rsidRDefault="005C2ADF" w:rsidP="00C05BD5">
            <w:pPr>
              <w:rPr>
                <w:szCs w:val="21"/>
              </w:rPr>
            </w:pPr>
          </w:p>
        </w:tc>
        <w:tc>
          <w:tcPr>
            <w:tcW w:w="706" w:type="dxa"/>
          </w:tcPr>
          <w:p w14:paraId="3D89077E" w14:textId="77777777" w:rsidR="005C2ADF" w:rsidRDefault="005C2ADF" w:rsidP="00C05BD5">
            <w:pPr>
              <w:jc w:val="center"/>
              <w:rPr>
                <w:szCs w:val="21"/>
              </w:rPr>
            </w:pPr>
            <w:r>
              <w:rPr>
                <w:rFonts w:ascii="宋体" w:hAnsi="宋体" w:hint="eastAsia"/>
                <w:bCs/>
                <w:szCs w:val="21"/>
              </w:rPr>
              <w:t>R</w:t>
            </w:r>
          </w:p>
        </w:tc>
      </w:tr>
    </w:tbl>
    <w:p w14:paraId="5E03D428" w14:textId="77777777" w:rsidR="005C2ADF" w:rsidRDefault="005C2ADF" w:rsidP="005C2ADF"/>
    <w:p w14:paraId="53EEE283" w14:textId="77777777" w:rsidR="005C2ADF" w:rsidRDefault="005C2ADF" w:rsidP="005C2ADF">
      <w:pPr>
        <w:pStyle w:val="50"/>
      </w:pPr>
      <w:r>
        <w:rPr>
          <w:rFonts w:hint="eastAsia"/>
        </w:rPr>
        <w:t>响应消息模型（异常）</w:t>
      </w:r>
    </w:p>
    <w:tbl>
      <w:tblPr>
        <w:tblW w:w="80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1297"/>
        <w:gridCol w:w="3589"/>
        <w:gridCol w:w="1520"/>
      </w:tblGrid>
      <w:tr w:rsidR="005C2ADF" w14:paraId="13A72B49" w14:textId="77777777" w:rsidTr="00C05BD5">
        <w:trPr>
          <w:trHeight w:val="409"/>
        </w:trPr>
        <w:tc>
          <w:tcPr>
            <w:tcW w:w="1672" w:type="dxa"/>
            <w:shd w:val="clear" w:color="auto" w:fill="D9D9D9"/>
          </w:tcPr>
          <w:p w14:paraId="0E74AF95" w14:textId="77777777" w:rsidR="005C2ADF" w:rsidRDefault="005C2ADF" w:rsidP="00C05BD5">
            <w:pPr>
              <w:jc w:val="center"/>
              <w:rPr>
                <w:rFonts w:ascii="宋体" w:hAnsi="宋体"/>
                <w:b/>
                <w:bCs/>
                <w:szCs w:val="21"/>
              </w:rPr>
            </w:pPr>
            <w:r>
              <w:rPr>
                <w:rFonts w:ascii="宋体" w:hAnsi="宋体" w:hint="eastAsia"/>
                <w:b/>
                <w:bCs/>
                <w:szCs w:val="21"/>
              </w:rPr>
              <w:t>字段名称</w:t>
            </w:r>
          </w:p>
        </w:tc>
        <w:tc>
          <w:tcPr>
            <w:tcW w:w="1297" w:type="dxa"/>
            <w:shd w:val="clear" w:color="auto" w:fill="D9D9D9"/>
          </w:tcPr>
          <w:p w14:paraId="2D80A180" w14:textId="77777777" w:rsidR="005C2ADF" w:rsidRDefault="005C2ADF" w:rsidP="00C05BD5">
            <w:pPr>
              <w:jc w:val="center"/>
              <w:rPr>
                <w:rFonts w:ascii="宋体" w:hAnsi="宋体"/>
                <w:b/>
                <w:bCs/>
                <w:szCs w:val="21"/>
              </w:rPr>
            </w:pPr>
            <w:r>
              <w:rPr>
                <w:rFonts w:ascii="宋体" w:hAnsi="宋体" w:hint="eastAsia"/>
                <w:b/>
                <w:bCs/>
                <w:szCs w:val="21"/>
              </w:rPr>
              <w:t>中文名称</w:t>
            </w:r>
          </w:p>
        </w:tc>
        <w:tc>
          <w:tcPr>
            <w:tcW w:w="3589" w:type="dxa"/>
            <w:shd w:val="clear" w:color="auto" w:fill="D9D9D9"/>
          </w:tcPr>
          <w:p w14:paraId="3AC07215" w14:textId="77777777" w:rsidR="005C2ADF" w:rsidRDefault="005C2ADF" w:rsidP="00C05BD5">
            <w:pPr>
              <w:jc w:val="center"/>
              <w:rPr>
                <w:rFonts w:ascii="宋体" w:hAnsi="宋体"/>
                <w:b/>
                <w:bCs/>
                <w:szCs w:val="21"/>
              </w:rPr>
            </w:pPr>
            <w:r>
              <w:rPr>
                <w:rFonts w:ascii="宋体" w:hAnsi="宋体" w:hint="eastAsia"/>
                <w:b/>
                <w:bCs/>
                <w:szCs w:val="21"/>
              </w:rPr>
              <w:t>备注</w:t>
            </w:r>
          </w:p>
        </w:tc>
        <w:tc>
          <w:tcPr>
            <w:tcW w:w="1520" w:type="dxa"/>
            <w:shd w:val="clear" w:color="auto" w:fill="D9D9D9"/>
          </w:tcPr>
          <w:p w14:paraId="03E56D85" w14:textId="77777777" w:rsidR="005C2ADF" w:rsidRDefault="005C2ADF" w:rsidP="00C05BD5">
            <w:pPr>
              <w:jc w:val="center"/>
              <w:rPr>
                <w:rFonts w:ascii="宋体" w:hAnsi="宋体"/>
                <w:b/>
                <w:bCs/>
                <w:szCs w:val="21"/>
              </w:rPr>
            </w:pPr>
            <w:r>
              <w:rPr>
                <w:rFonts w:ascii="宋体" w:hAnsi="宋体" w:hint="eastAsia"/>
                <w:b/>
                <w:bCs/>
                <w:szCs w:val="21"/>
              </w:rPr>
              <w:t>必填</w:t>
            </w:r>
          </w:p>
        </w:tc>
      </w:tr>
      <w:tr w:rsidR="005C2ADF" w14:paraId="54A45D4E" w14:textId="77777777" w:rsidTr="00C05BD5">
        <w:trPr>
          <w:trHeight w:val="395"/>
        </w:trPr>
        <w:tc>
          <w:tcPr>
            <w:tcW w:w="1672" w:type="dxa"/>
          </w:tcPr>
          <w:p w14:paraId="0F344A31" w14:textId="77777777" w:rsidR="005C2ADF" w:rsidRDefault="005C2ADF" w:rsidP="00C05BD5">
            <w:pPr>
              <w:rPr>
                <w:rFonts w:ascii="宋体" w:hAnsi="宋体"/>
                <w:bCs/>
                <w:szCs w:val="21"/>
              </w:rPr>
            </w:pPr>
            <w:r>
              <w:rPr>
                <w:rFonts w:hint="eastAsia"/>
              </w:rPr>
              <w:t>Code</w:t>
            </w:r>
          </w:p>
        </w:tc>
        <w:tc>
          <w:tcPr>
            <w:tcW w:w="1297" w:type="dxa"/>
          </w:tcPr>
          <w:p w14:paraId="640EF5E4" w14:textId="77777777" w:rsidR="005C2ADF" w:rsidRDefault="005C2ADF" w:rsidP="00C05BD5">
            <w:pPr>
              <w:rPr>
                <w:rFonts w:ascii="宋体" w:hAnsi="宋体"/>
                <w:bCs/>
                <w:szCs w:val="21"/>
              </w:rPr>
            </w:pPr>
            <w:r>
              <w:rPr>
                <w:rFonts w:ascii="宋体" w:hAnsi="宋体" w:hint="eastAsia"/>
                <w:bCs/>
                <w:szCs w:val="21"/>
              </w:rPr>
              <w:t>返回状态编码</w:t>
            </w:r>
          </w:p>
        </w:tc>
        <w:tc>
          <w:tcPr>
            <w:tcW w:w="3589" w:type="dxa"/>
          </w:tcPr>
          <w:p w14:paraId="2CFC1F98" w14:textId="77777777" w:rsidR="005C2ADF" w:rsidRDefault="005C2ADF" w:rsidP="00C05BD5">
            <w:pPr>
              <w:rPr>
                <w:rFonts w:ascii="宋体" w:hAnsi="宋体"/>
                <w:bCs/>
                <w:szCs w:val="21"/>
              </w:rPr>
            </w:pPr>
            <w:r>
              <w:rPr>
                <w:rFonts w:ascii="宋体" w:hAnsi="宋体" w:hint="eastAsia"/>
                <w:bCs/>
                <w:szCs w:val="21"/>
              </w:rPr>
              <w:t>200表示成功，500表示失败</w:t>
            </w:r>
          </w:p>
        </w:tc>
        <w:tc>
          <w:tcPr>
            <w:tcW w:w="1520" w:type="dxa"/>
          </w:tcPr>
          <w:p w14:paraId="5F54D60B" w14:textId="77777777" w:rsidR="005C2ADF" w:rsidRDefault="005C2ADF" w:rsidP="00C05BD5">
            <w:pPr>
              <w:jc w:val="center"/>
              <w:rPr>
                <w:rFonts w:ascii="宋体" w:hAnsi="宋体"/>
                <w:bCs/>
                <w:szCs w:val="21"/>
              </w:rPr>
            </w:pPr>
            <w:r>
              <w:rPr>
                <w:rFonts w:ascii="宋体" w:hAnsi="宋体" w:hint="eastAsia"/>
                <w:bCs/>
                <w:szCs w:val="21"/>
              </w:rPr>
              <w:t>R</w:t>
            </w:r>
          </w:p>
        </w:tc>
      </w:tr>
      <w:tr w:rsidR="005C2ADF" w14:paraId="7C0C20D3" w14:textId="77777777" w:rsidTr="00C05BD5">
        <w:trPr>
          <w:trHeight w:val="395"/>
        </w:trPr>
        <w:tc>
          <w:tcPr>
            <w:tcW w:w="1672" w:type="dxa"/>
          </w:tcPr>
          <w:p w14:paraId="409C5619" w14:textId="77777777" w:rsidR="005C2ADF" w:rsidRDefault="005C2ADF" w:rsidP="00C05BD5">
            <w:pPr>
              <w:rPr>
                <w:rFonts w:ascii="宋体" w:hAnsi="宋体"/>
                <w:bCs/>
                <w:szCs w:val="21"/>
              </w:rPr>
            </w:pPr>
            <w:r>
              <w:rPr>
                <w:rFonts w:hint="eastAsia"/>
              </w:rPr>
              <w:t>Message</w:t>
            </w:r>
          </w:p>
        </w:tc>
        <w:tc>
          <w:tcPr>
            <w:tcW w:w="1297" w:type="dxa"/>
          </w:tcPr>
          <w:p w14:paraId="489FD1FA" w14:textId="77777777" w:rsidR="005C2ADF" w:rsidRDefault="005C2ADF" w:rsidP="00C05BD5">
            <w:pPr>
              <w:rPr>
                <w:rFonts w:ascii="宋体" w:hAnsi="宋体"/>
                <w:bCs/>
                <w:szCs w:val="21"/>
              </w:rPr>
            </w:pPr>
            <w:r>
              <w:rPr>
                <w:rFonts w:ascii="宋体" w:hAnsi="宋体" w:hint="eastAsia"/>
                <w:bCs/>
                <w:szCs w:val="21"/>
              </w:rPr>
              <w:t>返回消息详情</w:t>
            </w:r>
          </w:p>
        </w:tc>
        <w:tc>
          <w:tcPr>
            <w:tcW w:w="3589" w:type="dxa"/>
          </w:tcPr>
          <w:p w14:paraId="364735F1" w14:textId="77777777" w:rsidR="005C2ADF" w:rsidRDefault="005C2ADF" w:rsidP="00C05BD5">
            <w:pPr>
              <w:rPr>
                <w:rFonts w:ascii="宋体" w:hAnsi="宋体"/>
                <w:bCs/>
                <w:szCs w:val="21"/>
              </w:rPr>
            </w:pPr>
          </w:p>
        </w:tc>
        <w:tc>
          <w:tcPr>
            <w:tcW w:w="1520" w:type="dxa"/>
          </w:tcPr>
          <w:p w14:paraId="64ED3B63" w14:textId="77777777" w:rsidR="005C2ADF" w:rsidRDefault="005C2ADF" w:rsidP="00C05BD5">
            <w:pPr>
              <w:jc w:val="center"/>
              <w:rPr>
                <w:rFonts w:ascii="宋体" w:hAnsi="宋体"/>
                <w:bCs/>
                <w:szCs w:val="21"/>
              </w:rPr>
            </w:pPr>
            <w:r>
              <w:rPr>
                <w:rFonts w:ascii="宋体" w:hAnsi="宋体" w:hint="eastAsia"/>
                <w:bCs/>
                <w:szCs w:val="21"/>
              </w:rPr>
              <w:t>R</w:t>
            </w:r>
          </w:p>
        </w:tc>
      </w:tr>
    </w:tbl>
    <w:p w14:paraId="78543303" w14:textId="77777777" w:rsidR="005C2ADF" w:rsidRDefault="005C2ADF" w:rsidP="005C2ADF"/>
    <w:p w14:paraId="5135FDBD" w14:textId="77777777" w:rsidR="005C2ADF" w:rsidRDefault="005C2ADF" w:rsidP="005C2ADF"/>
    <w:p w14:paraId="1F541B0C" w14:textId="77777777" w:rsidR="005C2ADF" w:rsidRDefault="005C2ADF" w:rsidP="005C2ADF">
      <w:pPr>
        <w:pStyle w:val="20"/>
      </w:pPr>
      <w:r>
        <w:rPr>
          <w:rFonts w:hint="eastAsia"/>
        </w:rPr>
        <w:lastRenderedPageBreak/>
        <w:t>成本接口</w:t>
      </w:r>
    </w:p>
    <w:p w14:paraId="789E5799" w14:textId="77777777" w:rsidR="005C2ADF" w:rsidRDefault="005C2ADF" w:rsidP="005C2ADF">
      <w:pPr>
        <w:pStyle w:val="31"/>
      </w:pPr>
      <w:r>
        <w:rPr>
          <w:rFonts w:hint="eastAsia"/>
        </w:rPr>
        <w:t>成本收费月报表</w:t>
      </w:r>
    </w:p>
    <w:p w14:paraId="6D938A48" w14:textId="77777777" w:rsidR="005C2ADF" w:rsidRDefault="005C2ADF" w:rsidP="005C2ADF">
      <w:pPr>
        <w:pStyle w:val="4"/>
      </w:pPr>
      <w:r>
        <w:rPr>
          <w:rFonts w:hint="eastAsia"/>
        </w:rPr>
        <w:t>成本收费月报表服务</w:t>
      </w:r>
      <w:r>
        <w:rPr>
          <w:rFonts w:hint="eastAsia"/>
        </w:rPr>
        <w:t>-</w:t>
      </w:r>
      <w:r>
        <w:rPr>
          <w:rFonts w:hint="eastAsia"/>
        </w:rPr>
        <w:t>请求消息</w:t>
      </w:r>
    </w:p>
    <w:tbl>
      <w:tblPr>
        <w:tblStyle w:val="afffff8"/>
        <w:tblW w:w="0" w:type="auto"/>
        <w:tblLook w:val="04A0" w:firstRow="1" w:lastRow="0" w:firstColumn="1" w:lastColumn="0" w:noHBand="0" w:noVBand="1"/>
      </w:tblPr>
      <w:tblGrid>
        <w:gridCol w:w="8296"/>
      </w:tblGrid>
      <w:tr w:rsidR="005C2ADF" w14:paraId="6771D13D" w14:textId="77777777" w:rsidTr="00C05BD5">
        <w:tc>
          <w:tcPr>
            <w:tcW w:w="8522" w:type="dxa"/>
          </w:tcPr>
          <w:p w14:paraId="502CD62E" w14:textId="77777777" w:rsidR="005C2ADF" w:rsidRDefault="005C2ADF" w:rsidP="00C05BD5">
            <w:r>
              <w:rPr>
                <w:rFonts w:hint="eastAsia"/>
              </w:rPr>
              <w:t>&lt;Data&gt;</w:t>
            </w:r>
          </w:p>
          <w:p w14:paraId="63217D73" w14:textId="77777777" w:rsidR="005C2ADF" w:rsidRDefault="005C2ADF" w:rsidP="00C05BD5">
            <w:r>
              <w:rPr>
                <w:rFonts w:hint="eastAsia"/>
              </w:rPr>
              <w:t xml:space="preserve">    &lt;</w:t>
            </w:r>
            <w:proofErr w:type="spellStart"/>
            <w:r>
              <w:rPr>
                <w:rFonts w:hint="eastAsia"/>
              </w:rPr>
              <w:t>funcname</w:t>
            </w:r>
            <w:proofErr w:type="spellEnd"/>
            <w:r>
              <w:rPr>
                <w:rFonts w:hint="eastAsia"/>
              </w:rPr>
              <w:t xml:space="preserve">&gt; </w:t>
            </w:r>
            <w:proofErr w:type="spellStart"/>
            <w:r>
              <w:rPr>
                <w:rFonts w:hint="eastAsia"/>
              </w:rPr>
              <w:t>st_charge_o_view</w:t>
            </w:r>
            <w:proofErr w:type="spellEnd"/>
            <w:r>
              <w:rPr>
                <w:rFonts w:hint="eastAsia"/>
              </w:rPr>
              <w:t xml:space="preserve"> &lt;/</w:t>
            </w:r>
            <w:proofErr w:type="spellStart"/>
            <w:r>
              <w:rPr>
                <w:rFonts w:hint="eastAsia"/>
              </w:rPr>
              <w:t>funcname</w:t>
            </w:r>
            <w:proofErr w:type="spellEnd"/>
            <w:r>
              <w:rPr>
                <w:rFonts w:hint="eastAsia"/>
              </w:rPr>
              <w:t xml:space="preserve"> &gt;</w:t>
            </w:r>
          </w:p>
          <w:p w14:paraId="16D67D58" w14:textId="77777777" w:rsidR="005C2ADF" w:rsidRDefault="005C2ADF" w:rsidP="00C05BD5">
            <w:r>
              <w:rPr>
                <w:rFonts w:hint="eastAsia"/>
              </w:rPr>
              <w:t xml:space="preserve">    &lt;</w:t>
            </w:r>
            <w:proofErr w:type="spellStart"/>
            <w:r>
              <w:rPr>
                <w:rFonts w:hint="eastAsia"/>
              </w:rPr>
              <w:t>begin_date</w:t>
            </w:r>
            <w:proofErr w:type="spellEnd"/>
            <w:r>
              <w:rPr>
                <w:rFonts w:hint="eastAsia"/>
              </w:rPr>
              <w:t>&gt;</w:t>
            </w:r>
            <w:r>
              <w:rPr>
                <w:rFonts w:hint="eastAsia"/>
              </w:rPr>
              <w:t>开始日期</w:t>
            </w:r>
            <w:r>
              <w:rPr>
                <w:rFonts w:hint="eastAsia"/>
              </w:rPr>
              <w:t>,</w:t>
            </w:r>
            <w:r>
              <w:rPr>
                <w:rFonts w:hint="eastAsia"/>
              </w:rPr>
              <w:t>格式：</w:t>
            </w:r>
            <w:r>
              <w:rPr>
                <w:rFonts w:hint="eastAsia"/>
              </w:rPr>
              <w:t>YYYYMM&lt;/</w:t>
            </w:r>
            <w:proofErr w:type="spellStart"/>
            <w:r>
              <w:rPr>
                <w:rFonts w:hint="eastAsia"/>
              </w:rPr>
              <w:t>begin_date</w:t>
            </w:r>
            <w:proofErr w:type="spellEnd"/>
            <w:r>
              <w:rPr>
                <w:rFonts w:hint="eastAsia"/>
              </w:rPr>
              <w:t xml:space="preserve"> &gt;</w:t>
            </w:r>
          </w:p>
          <w:p w14:paraId="3D936745" w14:textId="77777777" w:rsidR="005C2ADF" w:rsidRDefault="005C2ADF" w:rsidP="00C05BD5">
            <w:r>
              <w:rPr>
                <w:rFonts w:hint="eastAsia"/>
              </w:rPr>
              <w:t xml:space="preserve">    &lt;</w:t>
            </w:r>
            <w:proofErr w:type="spellStart"/>
            <w:r>
              <w:rPr>
                <w:rFonts w:hint="eastAsia"/>
              </w:rPr>
              <w:t>end_date</w:t>
            </w:r>
            <w:proofErr w:type="spellEnd"/>
            <w:r>
              <w:rPr>
                <w:rFonts w:hint="eastAsia"/>
              </w:rPr>
              <w:t>&gt;</w:t>
            </w:r>
            <w:r>
              <w:rPr>
                <w:rFonts w:hint="eastAsia"/>
              </w:rPr>
              <w:t>开始日期</w:t>
            </w:r>
            <w:r>
              <w:rPr>
                <w:rFonts w:hint="eastAsia"/>
              </w:rPr>
              <w:t>,</w:t>
            </w:r>
            <w:r>
              <w:rPr>
                <w:rFonts w:hint="eastAsia"/>
              </w:rPr>
              <w:t>格式：</w:t>
            </w:r>
            <w:r>
              <w:rPr>
                <w:rFonts w:hint="eastAsia"/>
              </w:rPr>
              <w:t>YYYYMM&lt;/</w:t>
            </w:r>
            <w:proofErr w:type="spellStart"/>
            <w:r>
              <w:rPr>
                <w:rFonts w:hint="eastAsia"/>
              </w:rPr>
              <w:t>end_date</w:t>
            </w:r>
            <w:proofErr w:type="spellEnd"/>
            <w:r>
              <w:rPr>
                <w:rFonts w:hint="eastAsia"/>
              </w:rPr>
              <w:t xml:space="preserve"> &gt;</w:t>
            </w:r>
          </w:p>
          <w:p w14:paraId="5AED94C9" w14:textId="77777777" w:rsidR="005C2ADF" w:rsidRDefault="005C2ADF" w:rsidP="00C05BD5">
            <w:r>
              <w:rPr>
                <w:rFonts w:hint="eastAsia"/>
              </w:rPr>
              <w:t>&lt;/Data&gt;</w:t>
            </w:r>
          </w:p>
        </w:tc>
      </w:tr>
    </w:tbl>
    <w:p w14:paraId="1474F26C" w14:textId="77777777" w:rsidR="005C2ADF" w:rsidRDefault="005C2ADF" w:rsidP="005C2ADF"/>
    <w:p w14:paraId="6584C3DE" w14:textId="77777777" w:rsidR="005C2ADF" w:rsidRDefault="005C2ADF" w:rsidP="005C2ADF">
      <w:pPr>
        <w:pStyle w:val="4"/>
      </w:pPr>
      <w:r>
        <w:rPr>
          <w:rFonts w:hint="eastAsia"/>
        </w:rPr>
        <w:t>成本收费月报表服务</w:t>
      </w:r>
      <w:r>
        <w:rPr>
          <w:rFonts w:hint="eastAsia"/>
        </w:rPr>
        <w:t>-</w:t>
      </w:r>
      <w:r>
        <w:rPr>
          <w:rFonts w:hint="eastAsia"/>
        </w:rPr>
        <w:t>响应消息（成功）</w:t>
      </w:r>
    </w:p>
    <w:tbl>
      <w:tblPr>
        <w:tblStyle w:val="afffff8"/>
        <w:tblW w:w="0" w:type="auto"/>
        <w:tblLook w:val="04A0" w:firstRow="1" w:lastRow="0" w:firstColumn="1" w:lastColumn="0" w:noHBand="0" w:noVBand="1"/>
      </w:tblPr>
      <w:tblGrid>
        <w:gridCol w:w="8296"/>
      </w:tblGrid>
      <w:tr w:rsidR="005C2ADF" w14:paraId="3BD955E8" w14:textId="77777777" w:rsidTr="00C05BD5">
        <w:tc>
          <w:tcPr>
            <w:tcW w:w="8522" w:type="dxa"/>
          </w:tcPr>
          <w:p w14:paraId="315B030D" w14:textId="77777777" w:rsidR="005C2ADF" w:rsidRDefault="005C2ADF" w:rsidP="00C05BD5">
            <w:r>
              <w:rPr>
                <w:rFonts w:hint="eastAsia"/>
              </w:rPr>
              <w:t>&lt;Data&gt;</w:t>
            </w:r>
          </w:p>
          <w:p w14:paraId="0B90D6AD" w14:textId="77777777" w:rsidR="005C2ADF" w:rsidRDefault="005C2ADF" w:rsidP="00C05BD5">
            <w:r>
              <w:rPr>
                <w:rFonts w:hint="eastAsia"/>
              </w:rPr>
              <w:t xml:space="preserve">    &lt;Code&gt;200&lt;/Code&gt;</w:t>
            </w:r>
          </w:p>
          <w:p w14:paraId="4E88733A" w14:textId="77777777" w:rsidR="005C2ADF" w:rsidRDefault="005C2ADF" w:rsidP="00C05BD5">
            <w:r>
              <w:rPr>
                <w:rFonts w:hint="eastAsia"/>
              </w:rPr>
              <w:t xml:space="preserve">    &lt;Message&gt;</w:t>
            </w:r>
            <w:r>
              <w:rPr>
                <w:rFonts w:hint="eastAsia"/>
              </w:rPr>
              <w:t>接收成功</w:t>
            </w:r>
            <w:r>
              <w:rPr>
                <w:rFonts w:hint="eastAsia"/>
              </w:rPr>
              <w:t>&lt;/Message&gt;</w:t>
            </w:r>
          </w:p>
          <w:p w14:paraId="63B963BE" w14:textId="77777777" w:rsidR="005C2ADF" w:rsidRDefault="005C2ADF" w:rsidP="00C05BD5">
            <w:r>
              <w:rPr>
                <w:rFonts w:hint="eastAsia"/>
              </w:rPr>
              <w:t xml:space="preserve">    &lt;Result&gt;</w:t>
            </w:r>
          </w:p>
          <w:p w14:paraId="5A344A89" w14:textId="77777777" w:rsidR="005C2ADF" w:rsidRDefault="005C2ADF" w:rsidP="00C05BD5">
            <w:r>
              <w:rPr>
                <w:rFonts w:hint="eastAsia"/>
              </w:rPr>
              <w:t xml:space="preserve">        &lt;</w:t>
            </w:r>
            <w:proofErr w:type="spellStart"/>
            <w:r>
              <w:rPr>
                <w:rFonts w:hint="eastAsia"/>
              </w:rPr>
              <w:t>year_month</w:t>
            </w:r>
            <w:proofErr w:type="spellEnd"/>
            <w:r>
              <w:rPr>
                <w:rFonts w:hint="eastAsia"/>
              </w:rPr>
              <w:t>&gt;</w:t>
            </w:r>
            <w:r>
              <w:rPr>
                <w:rFonts w:hint="eastAsia"/>
              </w:rPr>
              <w:t>年月</w:t>
            </w:r>
            <w:r>
              <w:rPr>
                <w:rFonts w:hint="eastAsia"/>
              </w:rPr>
              <w:t>&lt;/</w:t>
            </w:r>
            <w:proofErr w:type="spellStart"/>
            <w:r>
              <w:rPr>
                <w:rFonts w:hint="eastAsia"/>
              </w:rPr>
              <w:t>year_month</w:t>
            </w:r>
            <w:proofErr w:type="spellEnd"/>
            <w:r>
              <w:rPr>
                <w:rFonts w:hint="eastAsia"/>
              </w:rPr>
              <w:t>&gt;</w:t>
            </w:r>
          </w:p>
          <w:p w14:paraId="231C53CC" w14:textId="77777777" w:rsidR="005C2ADF" w:rsidRDefault="005C2ADF" w:rsidP="00C05BD5">
            <w:r>
              <w:rPr>
                <w:rFonts w:hint="eastAsia"/>
              </w:rPr>
              <w:t xml:space="preserve">        &lt;</w:t>
            </w:r>
            <w:proofErr w:type="spellStart"/>
            <w:r>
              <w:rPr>
                <w:rFonts w:hint="eastAsia"/>
              </w:rPr>
              <w:t>ordered_by</w:t>
            </w:r>
            <w:proofErr w:type="spellEnd"/>
            <w:r>
              <w:rPr>
                <w:rFonts w:hint="eastAsia"/>
              </w:rPr>
              <w:t>&gt;</w:t>
            </w:r>
            <w:r>
              <w:rPr>
                <w:rFonts w:hint="eastAsia"/>
              </w:rPr>
              <w:t>开单科室编码</w:t>
            </w:r>
            <w:r>
              <w:rPr>
                <w:rFonts w:hint="eastAsia"/>
              </w:rPr>
              <w:t>&lt;/</w:t>
            </w:r>
            <w:proofErr w:type="spellStart"/>
            <w:r>
              <w:rPr>
                <w:rFonts w:hint="eastAsia"/>
              </w:rPr>
              <w:t>ordered_by</w:t>
            </w:r>
            <w:proofErr w:type="spellEnd"/>
            <w:r>
              <w:rPr>
                <w:rFonts w:hint="eastAsia"/>
              </w:rPr>
              <w:t>&gt;</w:t>
            </w:r>
          </w:p>
          <w:p w14:paraId="10C76D6A" w14:textId="77777777" w:rsidR="005C2ADF" w:rsidRDefault="005C2ADF" w:rsidP="00C05BD5">
            <w:r>
              <w:rPr>
                <w:rFonts w:hint="eastAsia"/>
              </w:rPr>
              <w:t xml:space="preserve">        &lt;</w:t>
            </w:r>
            <w:proofErr w:type="spellStart"/>
            <w:r>
              <w:rPr>
                <w:rFonts w:hint="eastAsia"/>
              </w:rPr>
              <w:t>perform_by</w:t>
            </w:r>
            <w:proofErr w:type="spellEnd"/>
            <w:r>
              <w:rPr>
                <w:rFonts w:hint="eastAsia"/>
              </w:rPr>
              <w:t>&gt;</w:t>
            </w:r>
            <w:r>
              <w:rPr>
                <w:rFonts w:hint="eastAsia"/>
              </w:rPr>
              <w:t>执行科室编码</w:t>
            </w:r>
            <w:r>
              <w:rPr>
                <w:rFonts w:hint="eastAsia"/>
              </w:rPr>
              <w:t>&lt;/</w:t>
            </w:r>
            <w:proofErr w:type="spellStart"/>
            <w:r>
              <w:rPr>
                <w:rFonts w:hint="eastAsia"/>
              </w:rPr>
              <w:t>perform_by</w:t>
            </w:r>
            <w:proofErr w:type="spellEnd"/>
            <w:r>
              <w:rPr>
                <w:rFonts w:hint="eastAsia"/>
              </w:rPr>
              <w:t>&gt;</w:t>
            </w:r>
          </w:p>
          <w:p w14:paraId="4DBD26BE" w14:textId="77777777" w:rsidR="005C2ADF" w:rsidRDefault="005C2ADF" w:rsidP="00C05BD5">
            <w:r>
              <w:rPr>
                <w:rFonts w:hint="eastAsia"/>
              </w:rPr>
              <w:t xml:space="preserve">        &lt;</w:t>
            </w:r>
            <w:proofErr w:type="spellStart"/>
            <w:r>
              <w:rPr>
                <w:rFonts w:hint="eastAsia"/>
              </w:rPr>
              <w:t>charge_detail_code</w:t>
            </w:r>
            <w:proofErr w:type="spellEnd"/>
            <w:r>
              <w:rPr>
                <w:rFonts w:hint="eastAsia"/>
              </w:rPr>
              <w:t>&gt;</w:t>
            </w:r>
            <w:r>
              <w:rPr>
                <w:rFonts w:hint="eastAsia"/>
              </w:rPr>
              <w:t>收费项目编码</w:t>
            </w:r>
            <w:r>
              <w:rPr>
                <w:rFonts w:hint="eastAsia"/>
              </w:rPr>
              <w:t>&lt;/</w:t>
            </w:r>
            <w:proofErr w:type="spellStart"/>
            <w:r>
              <w:rPr>
                <w:rFonts w:hint="eastAsia"/>
              </w:rPr>
              <w:t>charge_detail_code</w:t>
            </w:r>
            <w:proofErr w:type="spellEnd"/>
            <w:r>
              <w:rPr>
                <w:rFonts w:hint="eastAsia"/>
              </w:rPr>
              <w:t>&gt;</w:t>
            </w:r>
          </w:p>
          <w:p w14:paraId="6C841971" w14:textId="77777777" w:rsidR="005C2ADF" w:rsidRDefault="005C2ADF" w:rsidP="00C05BD5">
            <w:r>
              <w:rPr>
                <w:rFonts w:hint="eastAsia"/>
              </w:rPr>
              <w:t xml:space="preserve">        &lt;</w:t>
            </w:r>
            <w:proofErr w:type="spellStart"/>
            <w:r>
              <w:rPr>
                <w:rFonts w:hint="eastAsia"/>
              </w:rPr>
              <w:t>charge_kind_code</w:t>
            </w:r>
            <w:proofErr w:type="spellEnd"/>
            <w:r>
              <w:rPr>
                <w:rFonts w:hint="eastAsia"/>
              </w:rPr>
              <w:t>&gt;</w:t>
            </w:r>
            <w:r>
              <w:rPr>
                <w:rFonts w:hint="eastAsia"/>
              </w:rPr>
              <w:t>收费类别编码</w:t>
            </w:r>
            <w:r>
              <w:rPr>
                <w:rFonts w:hint="eastAsia"/>
              </w:rPr>
              <w:t>&lt;/</w:t>
            </w:r>
            <w:proofErr w:type="spellStart"/>
            <w:r>
              <w:rPr>
                <w:rFonts w:hint="eastAsia"/>
              </w:rPr>
              <w:t>charge_kind_code</w:t>
            </w:r>
            <w:proofErr w:type="spellEnd"/>
            <w:r>
              <w:rPr>
                <w:rFonts w:hint="eastAsia"/>
              </w:rPr>
              <w:t>&gt;</w:t>
            </w:r>
          </w:p>
          <w:p w14:paraId="22D0FCC3" w14:textId="77777777" w:rsidR="005C2ADF" w:rsidRDefault="005C2ADF" w:rsidP="00C05BD5">
            <w:r>
              <w:rPr>
                <w:rFonts w:hint="eastAsia"/>
              </w:rPr>
              <w:t xml:space="preserve">        &lt;</w:t>
            </w:r>
            <w:proofErr w:type="spellStart"/>
            <w:r>
              <w:rPr>
                <w:rFonts w:hint="eastAsia"/>
              </w:rPr>
              <w:t>patient_type_code</w:t>
            </w:r>
            <w:proofErr w:type="spellEnd"/>
            <w:r>
              <w:rPr>
                <w:rFonts w:hint="eastAsia"/>
              </w:rPr>
              <w:t>&gt;</w:t>
            </w:r>
            <w:r>
              <w:rPr>
                <w:rFonts w:hint="eastAsia"/>
              </w:rPr>
              <w:t>患者类别</w:t>
            </w:r>
            <w:r>
              <w:rPr>
                <w:rFonts w:hint="eastAsia"/>
              </w:rPr>
              <w:t>&lt;/</w:t>
            </w:r>
            <w:proofErr w:type="spellStart"/>
            <w:r>
              <w:rPr>
                <w:rFonts w:hint="eastAsia"/>
              </w:rPr>
              <w:t>patient_type_code</w:t>
            </w:r>
            <w:proofErr w:type="spellEnd"/>
            <w:r>
              <w:rPr>
                <w:rFonts w:hint="eastAsia"/>
              </w:rPr>
              <w:t>&gt;</w:t>
            </w:r>
          </w:p>
          <w:p w14:paraId="467D904B" w14:textId="77777777" w:rsidR="005C2ADF" w:rsidRDefault="005C2ADF" w:rsidP="00C05BD5">
            <w:r>
              <w:rPr>
                <w:rFonts w:hint="eastAsia"/>
              </w:rPr>
              <w:t xml:space="preserve">        &lt;</w:t>
            </w:r>
            <w:proofErr w:type="spellStart"/>
            <w:r>
              <w:rPr>
                <w:rFonts w:hint="eastAsia"/>
              </w:rPr>
              <w:t>charge_money</w:t>
            </w:r>
            <w:proofErr w:type="spellEnd"/>
            <w:r>
              <w:rPr>
                <w:rFonts w:hint="eastAsia"/>
              </w:rPr>
              <w:t>&gt;</w:t>
            </w:r>
            <w:r>
              <w:rPr>
                <w:rFonts w:hint="eastAsia"/>
              </w:rPr>
              <w:t>收费金额</w:t>
            </w:r>
            <w:r>
              <w:rPr>
                <w:rFonts w:hint="eastAsia"/>
              </w:rPr>
              <w:t>&lt;/</w:t>
            </w:r>
            <w:proofErr w:type="spellStart"/>
            <w:r>
              <w:rPr>
                <w:rFonts w:hint="eastAsia"/>
              </w:rPr>
              <w:t>charge_money</w:t>
            </w:r>
            <w:proofErr w:type="spellEnd"/>
            <w:r>
              <w:rPr>
                <w:rFonts w:hint="eastAsia"/>
              </w:rPr>
              <w:t>&gt;</w:t>
            </w:r>
          </w:p>
          <w:p w14:paraId="5A1563B6" w14:textId="77777777" w:rsidR="005C2ADF" w:rsidRDefault="005C2ADF" w:rsidP="00C05BD5">
            <w:r>
              <w:rPr>
                <w:rFonts w:hint="eastAsia"/>
              </w:rPr>
              <w:t xml:space="preserve">        &lt;workload&gt;</w:t>
            </w:r>
            <w:r>
              <w:rPr>
                <w:rFonts w:hint="eastAsia"/>
              </w:rPr>
              <w:t>收费例数</w:t>
            </w:r>
            <w:r>
              <w:rPr>
                <w:rFonts w:hint="eastAsia"/>
              </w:rPr>
              <w:t>&lt;/workload&gt;</w:t>
            </w:r>
          </w:p>
          <w:p w14:paraId="019F2E7D" w14:textId="77777777" w:rsidR="005C2ADF" w:rsidRDefault="005C2ADF" w:rsidP="00C05BD5">
            <w:r>
              <w:rPr>
                <w:rFonts w:hint="eastAsia"/>
              </w:rPr>
              <w:t xml:space="preserve">    &lt;/Result&gt;</w:t>
            </w:r>
          </w:p>
          <w:p w14:paraId="52C71E11" w14:textId="77777777" w:rsidR="005C2ADF" w:rsidRDefault="005C2ADF" w:rsidP="00C05BD5">
            <w:r>
              <w:rPr>
                <w:rFonts w:hint="eastAsia"/>
              </w:rPr>
              <w:t>&lt;/Data&gt;</w:t>
            </w:r>
          </w:p>
        </w:tc>
      </w:tr>
    </w:tbl>
    <w:p w14:paraId="1BC18185" w14:textId="77777777" w:rsidR="005C2ADF" w:rsidRDefault="005C2ADF" w:rsidP="005C2ADF"/>
    <w:p w14:paraId="699295CB" w14:textId="77777777" w:rsidR="005C2ADF" w:rsidRDefault="005C2ADF" w:rsidP="005C2ADF">
      <w:pPr>
        <w:pStyle w:val="4"/>
      </w:pPr>
      <w:r>
        <w:rPr>
          <w:rFonts w:hint="eastAsia"/>
        </w:rPr>
        <w:t>成本收费月报表服务</w:t>
      </w:r>
      <w:r>
        <w:rPr>
          <w:rFonts w:hint="eastAsia"/>
        </w:rPr>
        <w:t>-</w:t>
      </w:r>
      <w:r>
        <w:rPr>
          <w:rFonts w:hint="eastAsia"/>
        </w:rPr>
        <w:t>响应消息（异常）</w:t>
      </w:r>
    </w:p>
    <w:tbl>
      <w:tblPr>
        <w:tblStyle w:val="afffff8"/>
        <w:tblW w:w="0" w:type="auto"/>
        <w:tblLook w:val="04A0" w:firstRow="1" w:lastRow="0" w:firstColumn="1" w:lastColumn="0" w:noHBand="0" w:noVBand="1"/>
      </w:tblPr>
      <w:tblGrid>
        <w:gridCol w:w="8296"/>
      </w:tblGrid>
      <w:tr w:rsidR="005C2ADF" w14:paraId="3AB4A737" w14:textId="77777777" w:rsidTr="00C05BD5">
        <w:tc>
          <w:tcPr>
            <w:tcW w:w="8496" w:type="dxa"/>
          </w:tcPr>
          <w:p w14:paraId="37897BB7" w14:textId="77777777" w:rsidR="005C2ADF" w:rsidRDefault="005C2ADF" w:rsidP="00C05BD5">
            <w:r>
              <w:rPr>
                <w:rFonts w:hint="eastAsia"/>
              </w:rPr>
              <w:t>&lt;Data&gt;</w:t>
            </w:r>
          </w:p>
          <w:p w14:paraId="305BF5B2" w14:textId="77777777" w:rsidR="005C2ADF" w:rsidRDefault="005C2ADF" w:rsidP="00C05BD5">
            <w:r>
              <w:rPr>
                <w:rFonts w:hint="eastAsia"/>
              </w:rPr>
              <w:t>    &lt;Code&gt;500&lt;/Code&gt;</w:t>
            </w:r>
          </w:p>
          <w:p w14:paraId="52ED7BD0" w14:textId="77777777" w:rsidR="005C2ADF" w:rsidRDefault="005C2ADF" w:rsidP="00C05BD5">
            <w:r>
              <w:rPr>
                <w:rFonts w:hint="eastAsia"/>
              </w:rPr>
              <w:t>    &lt;Message&gt;</w:t>
            </w:r>
            <w:r>
              <w:rPr>
                <w:rFonts w:hint="eastAsia"/>
              </w:rPr>
              <w:t>接收失败</w:t>
            </w:r>
            <w:r>
              <w:rPr>
                <w:rFonts w:hint="eastAsia"/>
              </w:rPr>
              <w:t>:</w:t>
            </w:r>
            <w:r>
              <w:rPr>
                <w:rFonts w:hint="eastAsia"/>
              </w:rPr>
              <w:t>错误信息</w:t>
            </w:r>
            <w:r>
              <w:rPr>
                <w:rFonts w:hint="eastAsia"/>
              </w:rPr>
              <w:t>&lt;/Message&gt;</w:t>
            </w:r>
          </w:p>
          <w:p w14:paraId="7BB3C5B5" w14:textId="77777777" w:rsidR="005C2ADF" w:rsidRDefault="005C2ADF" w:rsidP="00C05BD5">
            <w:r>
              <w:rPr>
                <w:rFonts w:hint="eastAsia"/>
              </w:rPr>
              <w:t>&lt;/Data&gt;</w:t>
            </w:r>
          </w:p>
        </w:tc>
      </w:tr>
    </w:tbl>
    <w:p w14:paraId="3F7FC990" w14:textId="77777777" w:rsidR="005C2ADF" w:rsidRDefault="005C2ADF" w:rsidP="005C2ADF"/>
    <w:p w14:paraId="24647853" w14:textId="77777777" w:rsidR="005C2ADF" w:rsidRDefault="005C2ADF" w:rsidP="005C2ADF">
      <w:pPr>
        <w:pStyle w:val="4"/>
      </w:pPr>
      <w:r>
        <w:rPr>
          <w:rFonts w:hint="eastAsia"/>
        </w:rPr>
        <w:t>消息模型</w:t>
      </w:r>
    </w:p>
    <w:p w14:paraId="3D68C7EB" w14:textId="77777777" w:rsidR="005C2ADF" w:rsidRDefault="005C2ADF" w:rsidP="005C2ADF"/>
    <w:p w14:paraId="77CA4BF3" w14:textId="77777777" w:rsidR="005C2ADF" w:rsidRDefault="005C2ADF" w:rsidP="005C2ADF">
      <w:pPr>
        <w:pStyle w:val="50"/>
      </w:pPr>
      <w:r>
        <w:rPr>
          <w:rFonts w:hint="eastAsia"/>
        </w:rPr>
        <w:t>请求消息模型</w:t>
      </w:r>
    </w:p>
    <w:tbl>
      <w:tblPr>
        <w:tblW w:w="79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2072"/>
        <w:gridCol w:w="3287"/>
        <w:gridCol w:w="706"/>
      </w:tblGrid>
      <w:tr w:rsidR="005C2ADF" w14:paraId="66BC9481" w14:textId="77777777" w:rsidTr="00C05BD5">
        <w:tc>
          <w:tcPr>
            <w:tcW w:w="1876" w:type="dxa"/>
            <w:shd w:val="clear" w:color="auto" w:fill="D9D9D9"/>
          </w:tcPr>
          <w:p w14:paraId="26D0915B" w14:textId="77777777" w:rsidR="005C2ADF" w:rsidRDefault="005C2ADF" w:rsidP="00C05BD5">
            <w:pPr>
              <w:jc w:val="center"/>
              <w:rPr>
                <w:rFonts w:ascii="宋体" w:hAnsi="宋体"/>
                <w:b/>
                <w:bCs/>
                <w:szCs w:val="21"/>
              </w:rPr>
            </w:pPr>
            <w:r>
              <w:rPr>
                <w:rFonts w:ascii="宋体" w:hAnsi="宋体" w:hint="eastAsia"/>
                <w:b/>
                <w:bCs/>
                <w:szCs w:val="21"/>
              </w:rPr>
              <w:t>字段名称</w:t>
            </w:r>
          </w:p>
        </w:tc>
        <w:tc>
          <w:tcPr>
            <w:tcW w:w="2072" w:type="dxa"/>
            <w:shd w:val="clear" w:color="auto" w:fill="D9D9D9"/>
          </w:tcPr>
          <w:p w14:paraId="2A650F13" w14:textId="77777777" w:rsidR="005C2ADF" w:rsidRDefault="005C2ADF" w:rsidP="00C05BD5">
            <w:pPr>
              <w:jc w:val="center"/>
              <w:rPr>
                <w:rFonts w:ascii="宋体" w:hAnsi="宋体"/>
                <w:b/>
                <w:bCs/>
                <w:szCs w:val="21"/>
              </w:rPr>
            </w:pPr>
            <w:r>
              <w:rPr>
                <w:rFonts w:ascii="宋体" w:hAnsi="宋体" w:hint="eastAsia"/>
                <w:b/>
                <w:bCs/>
                <w:szCs w:val="21"/>
              </w:rPr>
              <w:t>中文名称</w:t>
            </w:r>
          </w:p>
        </w:tc>
        <w:tc>
          <w:tcPr>
            <w:tcW w:w="3287" w:type="dxa"/>
            <w:shd w:val="clear" w:color="auto" w:fill="D9D9D9"/>
          </w:tcPr>
          <w:p w14:paraId="02001C87" w14:textId="77777777" w:rsidR="005C2ADF" w:rsidRDefault="005C2ADF" w:rsidP="00C05BD5">
            <w:pPr>
              <w:jc w:val="center"/>
              <w:rPr>
                <w:rFonts w:ascii="宋体" w:hAnsi="宋体"/>
                <w:b/>
                <w:bCs/>
                <w:szCs w:val="21"/>
              </w:rPr>
            </w:pPr>
            <w:r>
              <w:rPr>
                <w:rFonts w:ascii="宋体" w:hAnsi="宋体" w:hint="eastAsia"/>
                <w:b/>
                <w:bCs/>
                <w:szCs w:val="21"/>
              </w:rPr>
              <w:t>备注</w:t>
            </w:r>
          </w:p>
        </w:tc>
        <w:tc>
          <w:tcPr>
            <w:tcW w:w="706" w:type="dxa"/>
            <w:shd w:val="clear" w:color="auto" w:fill="D9D9D9"/>
          </w:tcPr>
          <w:p w14:paraId="59532B9A" w14:textId="77777777" w:rsidR="005C2ADF" w:rsidRDefault="005C2ADF" w:rsidP="00C05BD5">
            <w:pPr>
              <w:jc w:val="center"/>
              <w:rPr>
                <w:rFonts w:ascii="宋体" w:hAnsi="宋体"/>
                <w:b/>
                <w:bCs/>
                <w:szCs w:val="21"/>
              </w:rPr>
            </w:pPr>
            <w:r>
              <w:rPr>
                <w:rFonts w:ascii="宋体" w:hAnsi="宋体" w:hint="eastAsia"/>
                <w:b/>
                <w:bCs/>
                <w:szCs w:val="21"/>
              </w:rPr>
              <w:t>必需</w:t>
            </w:r>
          </w:p>
        </w:tc>
      </w:tr>
      <w:tr w:rsidR="005C2ADF" w14:paraId="2D3982A0" w14:textId="77777777" w:rsidTr="00C05BD5">
        <w:tc>
          <w:tcPr>
            <w:tcW w:w="1876" w:type="dxa"/>
          </w:tcPr>
          <w:p w14:paraId="6B99F65F" w14:textId="77777777" w:rsidR="005C2ADF" w:rsidRDefault="005C2ADF" w:rsidP="00C05BD5">
            <w:pPr>
              <w:spacing w:line="360" w:lineRule="auto"/>
              <w:jc w:val="center"/>
              <w:rPr>
                <w:rFonts w:ascii="宋体" w:hAnsi="宋体"/>
                <w:bCs/>
                <w:szCs w:val="21"/>
              </w:rPr>
            </w:pPr>
            <w:proofErr w:type="spellStart"/>
            <w:r>
              <w:rPr>
                <w:rFonts w:hint="eastAsia"/>
                <w:szCs w:val="21"/>
              </w:rPr>
              <w:t>funcname</w:t>
            </w:r>
            <w:proofErr w:type="spellEnd"/>
          </w:p>
        </w:tc>
        <w:tc>
          <w:tcPr>
            <w:tcW w:w="2072" w:type="dxa"/>
          </w:tcPr>
          <w:p w14:paraId="0C8D8EBB" w14:textId="77777777" w:rsidR="005C2ADF" w:rsidRDefault="005C2ADF" w:rsidP="00C05BD5">
            <w:pPr>
              <w:spacing w:line="360" w:lineRule="auto"/>
              <w:jc w:val="center"/>
              <w:rPr>
                <w:rFonts w:ascii="宋体" w:hAnsi="宋体"/>
                <w:bCs/>
                <w:szCs w:val="21"/>
              </w:rPr>
            </w:pPr>
            <w:r>
              <w:rPr>
                <w:rFonts w:ascii="宋体" w:hAnsi="宋体" w:hint="eastAsia"/>
                <w:bCs/>
                <w:szCs w:val="21"/>
              </w:rPr>
              <w:t>方法名称</w:t>
            </w:r>
          </w:p>
        </w:tc>
        <w:tc>
          <w:tcPr>
            <w:tcW w:w="3287" w:type="dxa"/>
          </w:tcPr>
          <w:p w14:paraId="2DA944EC" w14:textId="77777777" w:rsidR="005C2ADF" w:rsidRDefault="005C2ADF" w:rsidP="00C05BD5">
            <w:pPr>
              <w:spacing w:line="360" w:lineRule="auto"/>
              <w:rPr>
                <w:rFonts w:ascii="宋体" w:hAnsi="宋体"/>
                <w:bCs/>
                <w:szCs w:val="21"/>
              </w:rPr>
            </w:pPr>
          </w:p>
        </w:tc>
        <w:tc>
          <w:tcPr>
            <w:tcW w:w="706" w:type="dxa"/>
          </w:tcPr>
          <w:p w14:paraId="51C5D2EC" w14:textId="77777777" w:rsidR="005C2ADF" w:rsidRDefault="005C2ADF" w:rsidP="00C05BD5">
            <w:pPr>
              <w:spacing w:line="360" w:lineRule="auto"/>
              <w:rPr>
                <w:rFonts w:ascii="宋体" w:hAnsi="宋体"/>
                <w:bCs/>
                <w:szCs w:val="21"/>
              </w:rPr>
            </w:pPr>
            <w:r>
              <w:rPr>
                <w:rFonts w:ascii="宋体" w:hAnsi="宋体" w:hint="eastAsia"/>
                <w:bCs/>
                <w:szCs w:val="21"/>
              </w:rPr>
              <w:t>R</w:t>
            </w:r>
          </w:p>
        </w:tc>
      </w:tr>
      <w:tr w:rsidR="005C2ADF" w14:paraId="514286C9" w14:textId="77777777" w:rsidTr="00C05BD5">
        <w:tc>
          <w:tcPr>
            <w:tcW w:w="1876" w:type="dxa"/>
          </w:tcPr>
          <w:p w14:paraId="1254F444" w14:textId="77777777" w:rsidR="005C2ADF" w:rsidRDefault="005C2ADF" w:rsidP="00C05BD5">
            <w:pPr>
              <w:spacing w:line="360" w:lineRule="auto"/>
              <w:jc w:val="center"/>
              <w:rPr>
                <w:szCs w:val="21"/>
              </w:rPr>
            </w:pPr>
            <w:proofErr w:type="spellStart"/>
            <w:r>
              <w:rPr>
                <w:rFonts w:hint="eastAsia"/>
                <w:szCs w:val="21"/>
              </w:rPr>
              <w:lastRenderedPageBreak/>
              <w:t>begin_date</w:t>
            </w:r>
            <w:proofErr w:type="spellEnd"/>
          </w:p>
        </w:tc>
        <w:tc>
          <w:tcPr>
            <w:tcW w:w="2072" w:type="dxa"/>
          </w:tcPr>
          <w:p w14:paraId="602B9AC2" w14:textId="77777777" w:rsidR="005C2ADF" w:rsidRDefault="005C2ADF" w:rsidP="00C05BD5">
            <w:pPr>
              <w:spacing w:line="360" w:lineRule="auto"/>
              <w:jc w:val="center"/>
              <w:rPr>
                <w:rFonts w:ascii="宋体" w:hAnsi="宋体"/>
                <w:bCs/>
                <w:szCs w:val="21"/>
              </w:rPr>
            </w:pPr>
            <w:r>
              <w:rPr>
                <w:rFonts w:hint="eastAsia"/>
                <w:szCs w:val="21"/>
              </w:rPr>
              <w:t>开始日期</w:t>
            </w:r>
          </w:p>
        </w:tc>
        <w:tc>
          <w:tcPr>
            <w:tcW w:w="3287" w:type="dxa"/>
          </w:tcPr>
          <w:p w14:paraId="03DCFE50" w14:textId="77777777" w:rsidR="005C2ADF" w:rsidRDefault="005C2ADF" w:rsidP="00C05BD5">
            <w:pPr>
              <w:spacing w:line="360" w:lineRule="auto"/>
              <w:rPr>
                <w:rFonts w:ascii="宋体" w:hAnsi="宋体"/>
                <w:bCs/>
                <w:szCs w:val="21"/>
              </w:rPr>
            </w:pPr>
            <w:r>
              <w:rPr>
                <w:rFonts w:hint="eastAsia"/>
                <w:szCs w:val="21"/>
              </w:rPr>
              <w:t>YYYYMMDD</w:t>
            </w:r>
          </w:p>
        </w:tc>
        <w:tc>
          <w:tcPr>
            <w:tcW w:w="706" w:type="dxa"/>
          </w:tcPr>
          <w:p w14:paraId="501503E0" w14:textId="77777777" w:rsidR="005C2ADF" w:rsidRDefault="005C2ADF" w:rsidP="00C05BD5">
            <w:pPr>
              <w:spacing w:line="360" w:lineRule="auto"/>
              <w:rPr>
                <w:rFonts w:ascii="宋体" w:hAnsi="宋体"/>
                <w:bCs/>
                <w:szCs w:val="21"/>
              </w:rPr>
            </w:pPr>
            <w:r>
              <w:rPr>
                <w:rFonts w:ascii="宋体" w:hAnsi="宋体" w:hint="eastAsia"/>
                <w:bCs/>
                <w:szCs w:val="21"/>
              </w:rPr>
              <w:t>R</w:t>
            </w:r>
          </w:p>
        </w:tc>
      </w:tr>
      <w:tr w:rsidR="005C2ADF" w14:paraId="2A76BE63" w14:textId="77777777" w:rsidTr="00C05BD5">
        <w:tc>
          <w:tcPr>
            <w:tcW w:w="1876" w:type="dxa"/>
          </w:tcPr>
          <w:p w14:paraId="0039A1C5" w14:textId="77777777" w:rsidR="005C2ADF" w:rsidRDefault="005C2ADF" w:rsidP="00C05BD5">
            <w:pPr>
              <w:spacing w:line="360" w:lineRule="auto"/>
              <w:jc w:val="center"/>
              <w:rPr>
                <w:szCs w:val="21"/>
              </w:rPr>
            </w:pPr>
            <w:proofErr w:type="spellStart"/>
            <w:r>
              <w:rPr>
                <w:rFonts w:hint="eastAsia"/>
                <w:szCs w:val="21"/>
              </w:rPr>
              <w:t>end_date</w:t>
            </w:r>
            <w:proofErr w:type="spellEnd"/>
          </w:p>
        </w:tc>
        <w:tc>
          <w:tcPr>
            <w:tcW w:w="2072" w:type="dxa"/>
          </w:tcPr>
          <w:p w14:paraId="3DFFA063" w14:textId="77777777" w:rsidR="005C2ADF" w:rsidRDefault="005C2ADF" w:rsidP="00C05BD5">
            <w:pPr>
              <w:spacing w:line="360" w:lineRule="auto"/>
              <w:jc w:val="center"/>
              <w:rPr>
                <w:rFonts w:ascii="宋体" w:hAnsi="宋体"/>
                <w:bCs/>
                <w:szCs w:val="21"/>
              </w:rPr>
            </w:pPr>
            <w:r>
              <w:rPr>
                <w:rFonts w:ascii="宋体" w:hAnsi="宋体" w:hint="eastAsia"/>
                <w:bCs/>
                <w:szCs w:val="21"/>
              </w:rPr>
              <w:t>结束日期</w:t>
            </w:r>
          </w:p>
        </w:tc>
        <w:tc>
          <w:tcPr>
            <w:tcW w:w="3287" w:type="dxa"/>
          </w:tcPr>
          <w:p w14:paraId="12B8DB0C" w14:textId="77777777" w:rsidR="005C2ADF" w:rsidRDefault="005C2ADF" w:rsidP="00C05BD5">
            <w:pPr>
              <w:spacing w:line="360" w:lineRule="auto"/>
              <w:rPr>
                <w:rFonts w:ascii="宋体" w:hAnsi="宋体"/>
                <w:bCs/>
                <w:szCs w:val="21"/>
              </w:rPr>
            </w:pPr>
            <w:r>
              <w:rPr>
                <w:rFonts w:hint="eastAsia"/>
                <w:szCs w:val="21"/>
              </w:rPr>
              <w:t>YYYYMMDD</w:t>
            </w:r>
          </w:p>
        </w:tc>
        <w:tc>
          <w:tcPr>
            <w:tcW w:w="706" w:type="dxa"/>
          </w:tcPr>
          <w:p w14:paraId="58B81E7E" w14:textId="77777777" w:rsidR="005C2ADF" w:rsidRDefault="005C2ADF" w:rsidP="00C05BD5">
            <w:pPr>
              <w:spacing w:line="360" w:lineRule="auto"/>
              <w:rPr>
                <w:rFonts w:ascii="宋体" w:hAnsi="宋体"/>
                <w:bCs/>
                <w:szCs w:val="21"/>
              </w:rPr>
            </w:pPr>
            <w:r>
              <w:rPr>
                <w:rFonts w:ascii="宋体" w:hAnsi="宋体" w:hint="eastAsia"/>
                <w:bCs/>
                <w:szCs w:val="21"/>
              </w:rPr>
              <w:t>R</w:t>
            </w:r>
          </w:p>
        </w:tc>
      </w:tr>
    </w:tbl>
    <w:p w14:paraId="2872A40C" w14:textId="77777777" w:rsidR="005C2ADF" w:rsidRDefault="005C2ADF" w:rsidP="005C2ADF"/>
    <w:p w14:paraId="510C3028" w14:textId="77777777" w:rsidR="005C2ADF" w:rsidRDefault="005C2ADF" w:rsidP="005C2ADF">
      <w:pPr>
        <w:pStyle w:val="50"/>
      </w:pPr>
      <w:r>
        <w:rPr>
          <w:rFonts w:hint="eastAsia"/>
        </w:rPr>
        <w:t>响应消息模型（成功）</w:t>
      </w:r>
    </w:p>
    <w:tbl>
      <w:tblPr>
        <w:tblW w:w="79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2067"/>
        <w:gridCol w:w="3280"/>
        <w:gridCol w:w="705"/>
      </w:tblGrid>
      <w:tr w:rsidR="005C2ADF" w14:paraId="7C8E44C1" w14:textId="77777777" w:rsidTr="00C05BD5">
        <w:tc>
          <w:tcPr>
            <w:tcW w:w="1876" w:type="dxa"/>
            <w:shd w:val="clear" w:color="auto" w:fill="D9D9D9"/>
          </w:tcPr>
          <w:p w14:paraId="5BA05987" w14:textId="77777777" w:rsidR="005C2ADF" w:rsidRDefault="005C2ADF" w:rsidP="00C05BD5">
            <w:pPr>
              <w:jc w:val="center"/>
              <w:rPr>
                <w:rFonts w:ascii="宋体" w:hAnsi="宋体"/>
                <w:b/>
                <w:bCs/>
                <w:szCs w:val="21"/>
              </w:rPr>
            </w:pPr>
            <w:r>
              <w:rPr>
                <w:rFonts w:ascii="宋体" w:hAnsi="宋体" w:hint="eastAsia"/>
                <w:b/>
                <w:bCs/>
                <w:szCs w:val="21"/>
              </w:rPr>
              <w:t>字段名称</w:t>
            </w:r>
          </w:p>
        </w:tc>
        <w:tc>
          <w:tcPr>
            <w:tcW w:w="2072" w:type="dxa"/>
            <w:shd w:val="clear" w:color="auto" w:fill="D9D9D9"/>
          </w:tcPr>
          <w:p w14:paraId="31977892" w14:textId="77777777" w:rsidR="005C2ADF" w:rsidRDefault="005C2ADF" w:rsidP="00C05BD5">
            <w:pPr>
              <w:jc w:val="center"/>
              <w:rPr>
                <w:rFonts w:ascii="宋体" w:hAnsi="宋体"/>
                <w:b/>
                <w:bCs/>
                <w:szCs w:val="21"/>
              </w:rPr>
            </w:pPr>
            <w:r>
              <w:rPr>
                <w:rFonts w:ascii="宋体" w:hAnsi="宋体" w:hint="eastAsia"/>
                <w:b/>
                <w:bCs/>
                <w:szCs w:val="21"/>
              </w:rPr>
              <w:t>中文名称</w:t>
            </w:r>
          </w:p>
        </w:tc>
        <w:tc>
          <w:tcPr>
            <w:tcW w:w="3287" w:type="dxa"/>
            <w:shd w:val="clear" w:color="auto" w:fill="D9D9D9"/>
          </w:tcPr>
          <w:p w14:paraId="1AF93B6E" w14:textId="77777777" w:rsidR="005C2ADF" w:rsidRDefault="005C2ADF" w:rsidP="00C05BD5">
            <w:pPr>
              <w:jc w:val="center"/>
              <w:rPr>
                <w:rFonts w:ascii="宋体" w:hAnsi="宋体"/>
                <w:b/>
                <w:bCs/>
                <w:szCs w:val="21"/>
              </w:rPr>
            </w:pPr>
            <w:r>
              <w:rPr>
                <w:rFonts w:ascii="宋体" w:hAnsi="宋体" w:hint="eastAsia"/>
                <w:b/>
                <w:bCs/>
                <w:szCs w:val="21"/>
              </w:rPr>
              <w:t>备注</w:t>
            </w:r>
          </w:p>
        </w:tc>
        <w:tc>
          <w:tcPr>
            <w:tcW w:w="706" w:type="dxa"/>
            <w:shd w:val="clear" w:color="auto" w:fill="D9D9D9"/>
          </w:tcPr>
          <w:p w14:paraId="66699BE3" w14:textId="77777777" w:rsidR="005C2ADF" w:rsidRDefault="005C2ADF" w:rsidP="00C05BD5">
            <w:pPr>
              <w:jc w:val="center"/>
              <w:rPr>
                <w:rFonts w:ascii="宋体" w:hAnsi="宋体"/>
                <w:b/>
                <w:bCs/>
                <w:szCs w:val="21"/>
              </w:rPr>
            </w:pPr>
            <w:r>
              <w:rPr>
                <w:rFonts w:ascii="宋体" w:hAnsi="宋体" w:hint="eastAsia"/>
                <w:b/>
                <w:bCs/>
                <w:szCs w:val="21"/>
              </w:rPr>
              <w:t>必需</w:t>
            </w:r>
          </w:p>
        </w:tc>
      </w:tr>
      <w:tr w:rsidR="005C2ADF" w14:paraId="25DFB607" w14:textId="77777777" w:rsidTr="00C05BD5">
        <w:tc>
          <w:tcPr>
            <w:tcW w:w="1876" w:type="dxa"/>
          </w:tcPr>
          <w:p w14:paraId="78F09287" w14:textId="77777777" w:rsidR="005C2ADF" w:rsidRDefault="005C2ADF" w:rsidP="00C05BD5">
            <w:pPr>
              <w:spacing w:line="360" w:lineRule="auto"/>
              <w:rPr>
                <w:rFonts w:ascii="宋体" w:hAnsi="宋体"/>
                <w:bCs/>
                <w:szCs w:val="21"/>
              </w:rPr>
            </w:pPr>
            <w:proofErr w:type="spellStart"/>
            <w:r>
              <w:rPr>
                <w:rFonts w:hint="eastAsia"/>
                <w:szCs w:val="21"/>
              </w:rPr>
              <w:t>year_month</w:t>
            </w:r>
            <w:proofErr w:type="spellEnd"/>
          </w:p>
        </w:tc>
        <w:tc>
          <w:tcPr>
            <w:tcW w:w="2072" w:type="dxa"/>
          </w:tcPr>
          <w:p w14:paraId="40322CF8" w14:textId="77777777" w:rsidR="005C2ADF" w:rsidRDefault="005C2ADF" w:rsidP="00C05BD5">
            <w:pPr>
              <w:spacing w:line="360" w:lineRule="auto"/>
              <w:ind w:leftChars="-13" w:left="-27"/>
              <w:rPr>
                <w:rFonts w:ascii="宋体" w:hAnsi="宋体"/>
                <w:bCs/>
                <w:szCs w:val="21"/>
              </w:rPr>
            </w:pPr>
            <w:r>
              <w:rPr>
                <w:rFonts w:hint="eastAsia"/>
                <w:szCs w:val="21"/>
              </w:rPr>
              <w:t>年月</w:t>
            </w:r>
          </w:p>
        </w:tc>
        <w:tc>
          <w:tcPr>
            <w:tcW w:w="3287" w:type="dxa"/>
          </w:tcPr>
          <w:p w14:paraId="5FF3FD89" w14:textId="77777777" w:rsidR="005C2ADF" w:rsidRDefault="005C2ADF" w:rsidP="00C05BD5">
            <w:pPr>
              <w:spacing w:line="360" w:lineRule="auto"/>
              <w:rPr>
                <w:szCs w:val="21"/>
              </w:rPr>
            </w:pPr>
            <w:r>
              <w:rPr>
                <w:rFonts w:hint="eastAsia"/>
                <w:szCs w:val="21"/>
              </w:rPr>
              <w:t>汇总字段</w:t>
            </w:r>
            <w:r>
              <w:rPr>
                <w:rFonts w:hint="eastAsia"/>
                <w:szCs w:val="21"/>
              </w:rPr>
              <w:t>YYYYMM</w:t>
            </w:r>
          </w:p>
        </w:tc>
        <w:tc>
          <w:tcPr>
            <w:tcW w:w="706" w:type="dxa"/>
          </w:tcPr>
          <w:p w14:paraId="2E5249A3" w14:textId="77777777" w:rsidR="005C2ADF" w:rsidRDefault="005C2ADF" w:rsidP="00C05BD5">
            <w:pPr>
              <w:spacing w:line="360" w:lineRule="auto"/>
              <w:jc w:val="center"/>
              <w:rPr>
                <w:rFonts w:ascii="宋体" w:hAnsi="宋体"/>
                <w:bCs/>
                <w:szCs w:val="21"/>
              </w:rPr>
            </w:pPr>
            <w:r>
              <w:rPr>
                <w:rFonts w:hint="eastAsia"/>
                <w:szCs w:val="21"/>
              </w:rPr>
              <w:t>R</w:t>
            </w:r>
          </w:p>
        </w:tc>
      </w:tr>
      <w:tr w:rsidR="005C2ADF" w14:paraId="61794F8C" w14:textId="77777777" w:rsidTr="00C05BD5">
        <w:tc>
          <w:tcPr>
            <w:tcW w:w="1876" w:type="dxa"/>
          </w:tcPr>
          <w:p w14:paraId="1256ECC8" w14:textId="77777777" w:rsidR="005C2ADF" w:rsidRDefault="005C2ADF" w:rsidP="00C05BD5">
            <w:pPr>
              <w:spacing w:line="360" w:lineRule="auto"/>
              <w:rPr>
                <w:rFonts w:ascii="宋体" w:hAnsi="宋体"/>
                <w:bCs/>
                <w:szCs w:val="21"/>
              </w:rPr>
            </w:pPr>
            <w:proofErr w:type="spellStart"/>
            <w:r>
              <w:rPr>
                <w:bCs/>
                <w:szCs w:val="21"/>
              </w:rPr>
              <w:t>ordered_by</w:t>
            </w:r>
            <w:proofErr w:type="spellEnd"/>
          </w:p>
        </w:tc>
        <w:tc>
          <w:tcPr>
            <w:tcW w:w="2072" w:type="dxa"/>
          </w:tcPr>
          <w:p w14:paraId="2BC67E03" w14:textId="77777777" w:rsidR="005C2ADF" w:rsidRDefault="005C2ADF" w:rsidP="00C05BD5">
            <w:pPr>
              <w:spacing w:line="360" w:lineRule="auto"/>
              <w:rPr>
                <w:rFonts w:ascii="宋体" w:hAnsi="宋体"/>
                <w:bCs/>
                <w:szCs w:val="21"/>
              </w:rPr>
            </w:pPr>
            <w:r>
              <w:rPr>
                <w:rFonts w:hint="eastAsia"/>
                <w:szCs w:val="21"/>
              </w:rPr>
              <w:t>开单科室编码</w:t>
            </w:r>
          </w:p>
        </w:tc>
        <w:tc>
          <w:tcPr>
            <w:tcW w:w="3287" w:type="dxa"/>
          </w:tcPr>
          <w:p w14:paraId="78DD0C42" w14:textId="77777777" w:rsidR="005C2ADF" w:rsidRDefault="005C2ADF" w:rsidP="00C05BD5">
            <w:pPr>
              <w:spacing w:line="360" w:lineRule="auto"/>
              <w:rPr>
                <w:szCs w:val="21"/>
              </w:rPr>
            </w:pPr>
            <w:r>
              <w:rPr>
                <w:rFonts w:hint="eastAsia"/>
                <w:szCs w:val="21"/>
              </w:rPr>
              <w:t>汇总字段</w:t>
            </w:r>
          </w:p>
        </w:tc>
        <w:tc>
          <w:tcPr>
            <w:tcW w:w="706" w:type="dxa"/>
          </w:tcPr>
          <w:p w14:paraId="532C31A4" w14:textId="77777777" w:rsidR="005C2ADF" w:rsidRDefault="005C2ADF" w:rsidP="00C05BD5">
            <w:pPr>
              <w:spacing w:line="360" w:lineRule="auto"/>
              <w:jc w:val="center"/>
              <w:rPr>
                <w:rFonts w:ascii="宋体" w:hAnsi="宋体"/>
                <w:bCs/>
                <w:szCs w:val="21"/>
              </w:rPr>
            </w:pPr>
            <w:r>
              <w:rPr>
                <w:rFonts w:hint="eastAsia"/>
                <w:szCs w:val="21"/>
              </w:rPr>
              <w:t>R</w:t>
            </w:r>
          </w:p>
        </w:tc>
      </w:tr>
      <w:tr w:rsidR="005C2ADF" w14:paraId="41DD51AE" w14:textId="77777777" w:rsidTr="00C05BD5">
        <w:tc>
          <w:tcPr>
            <w:tcW w:w="1876" w:type="dxa"/>
          </w:tcPr>
          <w:p w14:paraId="05ED8814" w14:textId="77777777" w:rsidR="005C2ADF" w:rsidRDefault="005C2ADF" w:rsidP="00C05BD5">
            <w:pPr>
              <w:spacing w:line="360" w:lineRule="auto"/>
              <w:rPr>
                <w:rFonts w:ascii="宋体" w:hAnsi="宋体"/>
                <w:bCs/>
                <w:szCs w:val="21"/>
              </w:rPr>
            </w:pPr>
            <w:proofErr w:type="spellStart"/>
            <w:r>
              <w:rPr>
                <w:bCs/>
                <w:szCs w:val="21"/>
              </w:rPr>
              <w:t>perform_by</w:t>
            </w:r>
            <w:proofErr w:type="spellEnd"/>
          </w:p>
        </w:tc>
        <w:tc>
          <w:tcPr>
            <w:tcW w:w="2072" w:type="dxa"/>
          </w:tcPr>
          <w:p w14:paraId="048A0F0E" w14:textId="77777777" w:rsidR="005C2ADF" w:rsidRDefault="005C2ADF" w:rsidP="00C05BD5">
            <w:pPr>
              <w:spacing w:line="360" w:lineRule="auto"/>
              <w:rPr>
                <w:rFonts w:ascii="宋体" w:hAnsi="宋体"/>
                <w:bCs/>
                <w:szCs w:val="21"/>
              </w:rPr>
            </w:pPr>
            <w:r>
              <w:rPr>
                <w:rFonts w:hint="eastAsia"/>
                <w:szCs w:val="21"/>
              </w:rPr>
              <w:t>执行科室编码</w:t>
            </w:r>
          </w:p>
        </w:tc>
        <w:tc>
          <w:tcPr>
            <w:tcW w:w="3287" w:type="dxa"/>
          </w:tcPr>
          <w:p w14:paraId="3F7050DF" w14:textId="77777777" w:rsidR="005C2ADF" w:rsidRDefault="005C2ADF" w:rsidP="00C05BD5">
            <w:pPr>
              <w:spacing w:line="360" w:lineRule="auto"/>
              <w:rPr>
                <w:szCs w:val="21"/>
              </w:rPr>
            </w:pPr>
            <w:r>
              <w:rPr>
                <w:rFonts w:hint="eastAsia"/>
                <w:szCs w:val="21"/>
              </w:rPr>
              <w:t>汇总字段</w:t>
            </w:r>
          </w:p>
        </w:tc>
        <w:tc>
          <w:tcPr>
            <w:tcW w:w="706" w:type="dxa"/>
          </w:tcPr>
          <w:p w14:paraId="52DB4B1C" w14:textId="77777777" w:rsidR="005C2ADF" w:rsidRDefault="005C2ADF" w:rsidP="00C05BD5">
            <w:pPr>
              <w:spacing w:line="360" w:lineRule="auto"/>
              <w:jc w:val="center"/>
              <w:rPr>
                <w:rFonts w:ascii="宋体" w:hAnsi="宋体"/>
                <w:bCs/>
                <w:szCs w:val="21"/>
              </w:rPr>
            </w:pPr>
            <w:r>
              <w:rPr>
                <w:rFonts w:hint="eastAsia"/>
                <w:szCs w:val="21"/>
              </w:rPr>
              <w:t>O</w:t>
            </w:r>
          </w:p>
        </w:tc>
      </w:tr>
      <w:tr w:rsidR="005C2ADF" w14:paraId="44E7DD75" w14:textId="77777777" w:rsidTr="00C05BD5">
        <w:tc>
          <w:tcPr>
            <w:tcW w:w="1876" w:type="dxa"/>
          </w:tcPr>
          <w:p w14:paraId="62935840" w14:textId="77777777" w:rsidR="005C2ADF" w:rsidRDefault="005C2ADF" w:rsidP="00C05BD5">
            <w:pPr>
              <w:spacing w:line="360" w:lineRule="auto"/>
              <w:rPr>
                <w:rFonts w:ascii="宋体" w:hAnsi="宋体"/>
                <w:bCs/>
                <w:szCs w:val="21"/>
              </w:rPr>
            </w:pPr>
            <w:proofErr w:type="spellStart"/>
            <w:r>
              <w:rPr>
                <w:szCs w:val="21"/>
              </w:rPr>
              <w:t>charge_</w:t>
            </w:r>
            <w:r>
              <w:rPr>
                <w:rFonts w:hint="eastAsia"/>
                <w:szCs w:val="21"/>
              </w:rPr>
              <w:t>detail</w:t>
            </w:r>
            <w:r>
              <w:rPr>
                <w:szCs w:val="21"/>
              </w:rPr>
              <w:t>_code</w:t>
            </w:r>
            <w:proofErr w:type="spellEnd"/>
          </w:p>
        </w:tc>
        <w:tc>
          <w:tcPr>
            <w:tcW w:w="2072" w:type="dxa"/>
          </w:tcPr>
          <w:p w14:paraId="49AD7980" w14:textId="77777777" w:rsidR="005C2ADF" w:rsidRDefault="005C2ADF" w:rsidP="00C05BD5">
            <w:pPr>
              <w:spacing w:line="360" w:lineRule="auto"/>
              <w:rPr>
                <w:rFonts w:ascii="宋体" w:hAnsi="宋体"/>
                <w:bCs/>
                <w:szCs w:val="21"/>
              </w:rPr>
            </w:pPr>
            <w:r>
              <w:rPr>
                <w:rFonts w:hint="eastAsia"/>
                <w:szCs w:val="21"/>
              </w:rPr>
              <w:t>收费项目编码</w:t>
            </w:r>
          </w:p>
        </w:tc>
        <w:tc>
          <w:tcPr>
            <w:tcW w:w="3287" w:type="dxa"/>
          </w:tcPr>
          <w:p w14:paraId="1F1AECB5" w14:textId="77777777" w:rsidR="005C2ADF" w:rsidRDefault="005C2ADF" w:rsidP="00C05BD5">
            <w:pPr>
              <w:spacing w:line="360" w:lineRule="auto"/>
              <w:rPr>
                <w:szCs w:val="21"/>
              </w:rPr>
            </w:pPr>
            <w:r>
              <w:rPr>
                <w:rFonts w:hint="eastAsia"/>
                <w:szCs w:val="21"/>
              </w:rPr>
              <w:t>汇总字段</w:t>
            </w:r>
          </w:p>
        </w:tc>
        <w:tc>
          <w:tcPr>
            <w:tcW w:w="706" w:type="dxa"/>
          </w:tcPr>
          <w:p w14:paraId="66F7A0FC" w14:textId="77777777" w:rsidR="005C2ADF" w:rsidRDefault="005C2ADF" w:rsidP="00C05BD5">
            <w:pPr>
              <w:spacing w:line="360" w:lineRule="auto"/>
              <w:jc w:val="center"/>
              <w:rPr>
                <w:rFonts w:ascii="宋体" w:hAnsi="宋体"/>
                <w:bCs/>
                <w:szCs w:val="21"/>
              </w:rPr>
            </w:pPr>
            <w:r>
              <w:rPr>
                <w:rFonts w:hint="eastAsia"/>
                <w:szCs w:val="21"/>
              </w:rPr>
              <w:t>R</w:t>
            </w:r>
          </w:p>
        </w:tc>
      </w:tr>
      <w:tr w:rsidR="005C2ADF" w14:paraId="3E3CD9B0" w14:textId="77777777" w:rsidTr="00C05BD5">
        <w:tc>
          <w:tcPr>
            <w:tcW w:w="1876" w:type="dxa"/>
          </w:tcPr>
          <w:p w14:paraId="0E27994A" w14:textId="77777777" w:rsidR="005C2ADF" w:rsidRDefault="005C2ADF" w:rsidP="00C05BD5">
            <w:pPr>
              <w:spacing w:line="360" w:lineRule="auto"/>
              <w:rPr>
                <w:rFonts w:ascii="宋体" w:hAnsi="宋体"/>
                <w:bCs/>
                <w:szCs w:val="21"/>
              </w:rPr>
            </w:pPr>
            <w:proofErr w:type="spellStart"/>
            <w:r>
              <w:rPr>
                <w:rFonts w:hint="eastAsia"/>
                <w:szCs w:val="21"/>
              </w:rPr>
              <w:t>charge_kind_code</w:t>
            </w:r>
            <w:proofErr w:type="spellEnd"/>
          </w:p>
        </w:tc>
        <w:tc>
          <w:tcPr>
            <w:tcW w:w="2072" w:type="dxa"/>
          </w:tcPr>
          <w:p w14:paraId="20305FCF" w14:textId="77777777" w:rsidR="005C2ADF" w:rsidRDefault="005C2ADF" w:rsidP="00C05BD5">
            <w:pPr>
              <w:spacing w:line="360" w:lineRule="auto"/>
              <w:rPr>
                <w:rFonts w:ascii="宋体" w:hAnsi="宋体"/>
                <w:bCs/>
                <w:szCs w:val="21"/>
              </w:rPr>
            </w:pPr>
            <w:r>
              <w:rPr>
                <w:rFonts w:hint="eastAsia"/>
                <w:szCs w:val="21"/>
              </w:rPr>
              <w:t>收费类别编码</w:t>
            </w:r>
          </w:p>
        </w:tc>
        <w:tc>
          <w:tcPr>
            <w:tcW w:w="3287" w:type="dxa"/>
          </w:tcPr>
          <w:p w14:paraId="7AD85D51" w14:textId="77777777" w:rsidR="005C2ADF" w:rsidRDefault="005C2ADF" w:rsidP="00C05BD5">
            <w:pPr>
              <w:spacing w:line="360" w:lineRule="auto"/>
              <w:rPr>
                <w:szCs w:val="21"/>
              </w:rPr>
            </w:pPr>
            <w:r>
              <w:rPr>
                <w:rFonts w:hint="eastAsia"/>
                <w:szCs w:val="21"/>
              </w:rPr>
              <w:t>汇总字段</w:t>
            </w:r>
          </w:p>
        </w:tc>
        <w:tc>
          <w:tcPr>
            <w:tcW w:w="706" w:type="dxa"/>
          </w:tcPr>
          <w:p w14:paraId="5980D373" w14:textId="77777777" w:rsidR="005C2ADF" w:rsidRDefault="005C2ADF" w:rsidP="00C05BD5">
            <w:pPr>
              <w:spacing w:line="360" w:lineRule="auto"/>
              <w:jc w:val="center"/>
              <w:rPr>
                <w:rFonts w:ascii="宋体" w:hAnsi="宋体"/>
                <w:bCs/>
                <w:szCs w:val="21"/>
              </w:rPr>
            </w:pPr>
            <w:r>
              <w:rPr>
                <w:rFonts w:hint="eastAsia"/>
                <w:szCs w:val="21"/>
              </w:rPr>
              <w:t>R</w:t>
            </w:r>
          </w:p>
        </w:tc>
      </w:tr>
      <w:tr w:rsidR="005C2ADF" w14:paraId="227C02FB" w14:textId="77777777" w:rsidTr="00C05BD5">
        <w:tc>
          <w:tcPr>
            <w:tcW w:w="1876" w:type="dxa"/>
          </w:tcPr>
          <w:p w14:paraId="3F7818E4" w14:textId="77777777" w:rsidR="005C2ADF" w:rsidRDefault="005C2ADF" w:rsidP="00C05BD5">
            <w:pPr>
              <w:spacing w:line="360" w:lineRule="auto"/>
              <w:rPr>
                <w:rFonts w:ascii="宋体" w:hAnsi="宋体"/>
                <w:bCs/>
                <w:szCs w:val="21"/>
              </w:rPr>
            </w:pPr>
            <w:proofErr w:type="spellStart"/>
            <w:r>
              <w:rPr>
                <w:rFonts w:hint="eastAsia"/>
                <w:szCs w:val="21"/>
              </w:rPr>
              <w:t>patient_type_code</w:t>
            </w:r>
            <w:proofErr w:type="spellEnd"/>
          </w:p>
        </w:tc>
        <w:tc>
          <w:tcPr>
            <w:tcW w:w="2072" w:type="dxa"/>
          </w:tcPr>
          <w:p w14:paraId="7D5FC881" w14:textId="77777777" w:rsidR="005C2ADF" w:rsidRDefault="005C2ADF" w:rsidP="00C05BD5">
            <w:pPr>
              <w:spacing w:line="360" w:lineRule="auto"/>
              <w:rPr>
                <w:rFonts w:ascii="宋体" w:hAnsi="宋体"/>
                <w:bCs/>
                <w:szCs w:val="21"/>
              </w:rPr>
            </w:pPr>
            <w:r>
              <w:rPr>
                <w:rFonts w:hint="eastAsia"/>
                <w:szCs w:val="21"/>
              </w:rPr>
              <w:t>患者类别</w:t>
            </w:r>
          </w:p>
        </w:tc>
        <w:tc>
          <w:tcPr>
            <w:tcW w:w="3287" w:type="dxa"/>
          </w:tcPr>
          <w:p w14:paraId="5E9BE95C" w14:textId="77777777" w:rsidR="005C2ADF" w:rsidRDefault="005C2ADF" w:rsidP="00C05BD5">
            <w:pPr>
              <w:spacing w:line="360" w:lineRule="auto"/>
              <w:rPr>
                <w:szCs w:val="21"/>
              </w:rPr>
            </w:pPr>
            <w:r>
              <w:rPr>
                <w:rFonts w:hint="eastAsia"/>
                <w:szCs w:val="21"/>
              </w:rPr>
              <w:t>汇总字段</w:t>
            </w:r>
          </w:p>
        </w:tc>
        <w:tc>
          <w:tcPr>
            <w:tcW w:w="706" w:type="dxa"/>
          </w:tcPr>
          <w:p w14:paraId="1E5448DD" w14:textId="77777777" w:rsidR="005C2ADF" w:rsidRDefault="005C2ADF" w:rsidP="00C05BD5">
            <w:pPr>
              <w:spacing w:line="360" w:lineRule="auto"/>
              <w:jc w:val="center"/>
              <w:rPr>
                <w:rFonts w:ascii="宋体" w:hAnsi="宋体"/>
                <w:bCs/>
                <w:szCs w:val="21"/>
              </w:rPr>
            </w:pPr>
            <w:r>
              <w:rPr>
                <w:rFonts w:hint="eastAsia"/>
                <w:szCs w:val="21"/>
              </w:rPr>
              <w:t>R</w:t>
            </w:r>
          </w:p>
        </w:tc>
      </w:tr>
      <w:tr w:rsidR="005C2ADF" w14:paraId="6439882C" w14:textId="77777777" w:rsidTr="00C05BD5">
        <w:tc>
          <w:tcPr>
            <w:tcW w:w="1876" w:type="dxa"/>
          </w:tcPr>
          <w:p w14:paraId="0A8B0F9C" w14:textId="77777777" w:rsidR="005C2ADF" w:rsidRDefault="005C2ADF" w:rsidP="00C05BD5">
            <w:pPr>
              <w:spacing w:line="360" w:lineRule="auto"/>
              <w:rPr>
                <w:rFonts w:ascii="宋体" w:hAnsi="宋体"/>
                <w:bCs/>
                <w:szCs w:val="21"/>
              </w:rPr>
            </w:pPr>
            <w:proofErr w:type="spellStart"/>
            <w:r>
              <w:rPr>
                <w:rFonts w:hint="eastAsia"/>
                <w:szCs w:val="21"/>
              </w:rPr>
              <w:t>charge_money</w:t>
            </w:r>
            <w:proofErr w:type="spellEnd"/>
          </w:p>
        </w:tc>
        <w:tc>
          <w:tcPr>
            <w:tcW w:w="2072" w:type="dxa"/>
          </w:tcPr>
          <w:p w14:paraId="13E27E89" w14:textId="77777777" w:rsidR="005C2ADF" w:rsidRDefault="005C2ADF" w:rsidP="00C05BD5">
            <w:pPr>
              <w:spacing w:line="360" w:lineRule="auto"/>
              <w:rPr>
                <w:rFonts w:ascii="宋体" w:hAnsi="宋体"/>
                <w:bCs/>
                <w:szCs w:val="21"/>
              </w:rPr>
            </w:pPr>
            <w:r>
              <w:rPr>
                <w:rFonts w:hint="eastAsia"/>
                <w:szCs w:val="21"/>
              </w:rPr>
              <w:t>收费金额</w:t>
            </w:r>
          </w:p>
        </w:tc>
        <w:tc>
          <w:tcPr>
            <w:tcW w:w="3287" w:type="dxa"/>
          </w:tcPr>
          <w:p w14:paraId="731CFD59" w14:textId="77777777" w:rsidR="005C2ADF" w:rsidRDefault="005C2ADF" w:rsidP="00C05BD5">
            <w:pPr>
              <w:spacing w:line="360" w:lineRule="auto"/>
              <w:rPr>
                <w:szCs w:val="21"/>
              </w:rPr>
            </w:pPr>
          </w:p>
        </w:tc>
        <w:tc>
          <w:tcPr>
            <w:tcW w:w="706" w:type="dxa"/>
          </w:tcPr>
          <w:p w14:paraId="3A302649" w14:textId="77777777" w:rsidR="005C2ADF" w:rsidRDefault="005C2ADF" w:rsidP="00C05BD5">
            <w:pPr>
              <w:spacing w:line="360" w:lineRule="auto"/>
              <w:jc w:val="center"/>
              <w:rPr>
                <w:rFonts w:ascii="宋体" w:hAnsi="宋体"/>
                <w:bCs/>
                <w:szCs w:val="21"/>
              </w:rPr>
            </w:pPr>
            <w:r>
              <w:rPr>
                <w:rFonts w:hint="eastAsia"/>
                <w:szCs w:val="21"/>
              </w:rPr>
              <w:t>R</w:t>
            </w:r>
          </w:p>
        </w:tc>
      </w:tr>
      <w:tr w:rsidR="005C2ADF" w14:paraId="46D11E63" w14:textId="77777777" w:rsidTr="00C05BD5">
        <w:tc>
          <w:tcPr>
            <w:tcW w:w="1876" w:type="dxa"/>
          </w:tcPr>
          <w:p w14:paraId="0E29EF08" w14:textId="77777777" w:rsidR="005C2ADF" w:rsidRDefault="005C2ADF" w:rsidP="00C05BD5">
            <w:pPr>
              <w:spacing w:line="360" w:lineRule="auto"/>
              <w:rPr>
                <w:rFonts w:ascii="宋体" w:hAnsi="宋体"/>
                <w:bCs/>
                <w:szCs w:val="21"/>
              </w:rPr>
            </w:pPr>
            <w:r>
              <w:rPr>
                <w:rFonts w:hint="eastAsia"/>
                <w:szCs w:val="21"/>
              </w:rPr>
              <w:t>workload</w:t>
            </w:r>
          </w:p>
        </w:tc>
        <w:tc>
          <w:tcPr>
            <w:tcW w:w="2072" w:type="dxa"/>
          </w:tcPr>
          <w:p w14:paraId="79C3C0B9" w14:textId="77777777" w:rsidR="005C2ADF" w:rsidRDefault="005C2ADF" w:rsidP="00C05BD5">
            <w:pPr>
              <w:spacing w:line="360" w:lineRule="auto"/>
              <w:rPr>
                <w:rFonts w:ascii="宋体" w:hAnsi="宋体"/>
                <w:bCs/>
                <w:szCs w:val="21"/>
              </w:rPr>
            </w:pPr>
            <w:r>
              <w:rPr>
                <w:rFonts w:hint="eastAsia"/>
                <w:szCs w:val="21"/>
              </w:rPr>
              <w:t>收费例数</w:t>
            </w:r>
          </w:p>
        </w:tc>
        <w:tc>
          <w:tcPr>
            <w:tcW w:w="3287" w:type="dxa"/>
          </w:tcPr>
          <w:p w14:paraId="65C56999" w14:textId="77777777" w:rsidR="005C2ADF" w:rsidRDefault="005C2ADF" w:rsidP="00C05BD5">
            <w:pPr>
              <w:spacing w:line="360" w:lineRule="auto"/>
              <w:rPr>
                <w:szCs w:val="21"/>
              </w:rPr>
            </w:pPr>
          </w:p>
        </w:tc>
        <w:tc>
          <w:tcPr>
            <w:tcW w:w="706" w:type="dxa"/>
          </w:tcPr>
          <w:p w14:paraId="6170FE1A" w14:textId="77777777" w:rsidR="005C2ADF" w:rsidRDefault="005C2ADF" w:rsidP="00C05BD5">
            <w:pPr>
              <w:spacing w:line="360" w:lineRule="auto"/>
              <w:jc w:val="center"/>
              <w:rPr>
                <w:rFonts w:ascii="宋体" w:hAnsi="宋体"/>
                <w:bCs/>
                <w:szCs w:val="21"/>
              </w:rPr>
            </w:pPr>
            <w:r>
              <w:rPr>
                <w:rFonts w:hint="eastAsia"/>
                <w:szCs w:val="21"/>
              </w:rPr>
              <w:t>R</w:t>
            </w:r>
          </w:p>
        </w:tc>
      </w:tr>
      <w:tr w:rsidR="005C2ADF" w14:paraId="4B31E31D" w14:textId="77777777" w:rsidTr="00C05BD5">
        <w:tc>
          <w:tcPr>
            <w:tcW w:w="1876" w:type="dxa"/>
          </w:tcPr>
          <w:p w14:paraId="5F8787DE" w14:textId="77777777" w:rsidR="005C2ADF" w:rsidRDefault="005C2ADF" w:rsidP="00C05BD5">
            <w:pPr>
              <w:rPr>
                <w:szCs w:val="21"/>
              </w:rPr>
            </w:pPr>
            <w:r>
              <w:rPr>
                <w:rFonts w:hint="eastAsia"/>
              </w:rPr>
              <w:t>Code</w:t>
            </w:r>
          </w:p>
        </w:tc>
        <w:tc>
          <w:tcPr>
            <w:tcW w:w="2072" w:type="dxa"/>
          </w:tcPr>
          <w:p w14:paraId="6D74298F" w14:textId="77777777" w:rsidR="005C2ADF" w:rsidRDefault="005C2ADF" w:rsidP="00C05BD5">
            <w:pPr>
              <w:rPr>
                <w:szCs w:val="21"/>
              </w:rPr>
            </w:pPr>
            <w:r>
              <w:rPr>
                <w:rFonts w:ascii="宋体" w:hAnsi="宋体" w:hint="eastAsia"/>
                <w:bCs/>
                <w:szCs w:val="21"/>
              </w:rPr>
              <w:t>返回状态编码</w:t>
            </w:r>
          </w:p>
        </w:tc>
        <w:tc>
          <w:tcPr>
            <w:tcW w:w="3287" w:type="dxa"/>
          </w:tcPr>
          <w:p w14:paraId="1C6B51F5" w14:textId="77777777" w:rsidR="005C2ADF" w:rsidRDefault="005C2ADF" w:rsidP="00C05BD5">
            <w:pPr>
              <w:rPr>
                <w:szCs w:val="21"/>
              </w:rPr>
            </w:pPr>
            <w:r>
              <w:rPr>
                <w:rFonts w:ascii="宋体" w:hAnsi="宋体" w:hint="eastAsia"/>
                <w:bCs/>
                <w:szCs w:val="21"/>
              </w:rPr>
              <w:t>200表示成功，500表示失败</w:t>
            </w:r>
          </w:p>
        </w:tc>
        <w:tc>
          <w:tcPr>
            <w:tcW w:w="706" w:type="dxa"/>
          </w:tcPr>
          <w:p w14:paraId="5C33D2FC" w14:textId="77777777" w:rsidR="005C2ADF" w:rsidRDefault="005C2ADF" w:rsidP="00C05BD5">
            <w:pPr>
              <w:jc w:val="center"/>
              <w:rPr>
                <w:szCs w:val="21"/>
              </w:rPr>
            </w:pPr>
            <w:r>
              <w:rPr>
                <w:rFonts w:ascii="宋体" w:hAnsi="宋体" w:hint="eastAsia"/>
                <w:bCs/>
                <w:szCs w:val="21"/>
              </w:rPr>
              <w:t>R</w:t>
            </w:r>
          </w:p>
        </w:tc>
      </w:tr>
      <w:tr w:rsidR="005C2ADF" w14:paraId="6A00F9FD" w14:textId="77777777" w:rsidTr="00C05BD5">
        <w:tc>
          <w:tcPr>
            <w:tcW w:w="1876" w:type="dxa"/>
          </w:tcPr>
          <w:p w14:paraId="53E2BA02" w14:textId="77777777" w:rsidR="005C2ADF" w:rsidRDefault="005C2ADF" w:rsidP="00C05BD5">
            <w:pPr>
              <w:rPr>
                <w:szCs w:val="21"/>
              </w:rPr>
            </w:pPr>
            <w:r>
              <w:rPr>
                <w:rFonts w:hint="eastAsia"/>
              </w:rPr>
              <w:t>Message</w:t>
            </w:r>
          </w:p>
        </w:tc>
        <w:tc>
          <w:tcPr>
            <w:tcW w:w="2072" w:type="dxa"/>
          </w:tcPr>
          <w:p w14:paraId="3C06BCD6" w14:textId="77777777" w:rsidR="005C2ADF" w:rsidRDefault="005C2ADF" w:rsidP="00C05BD5">
            <w:pPr>
              <w:rPr>
                <w:szCs w:val="21"/>
              </w:rPr>
            </w:pPr>
            <w:r>
              <w:rPr>
                <w:rFonts w:ascii="宋体" w:hAnsi="宋体" w:hint="eastAsia"/>
                <w:bCs/>
                <w:szCs w:val="21"/>
              </w:rPr>
              <w:t>返回消息详情</w:t>
            </w:r>
          </w:p>
        </w:tc>
        <w:tc>
          <w:tcPr>
            <w:tcW w:w="3287" w:type="dxa"/>
          </w:tcPr>
          <w:p w14:paraId="69873CF9" w14:textId="77777777" w:rsidR="005C2ADF" w:rsidRDefault="005C2ADF" w:rsidP="00C05BD5">
            <w:pPr>
              <w:rPr>
                <w:szCs w:val="21"/>
              </w:rPr>
            </w:pPr>
          </w:p>
        </w:tc>
        <w:tc>
          <w:tcPr>
            <w:tcW w:w="706" w:type="dxa"/>
          </w:tcPr>
          <w:p w14:paraId="043B177E" w14:textId="77777777" w:rsidR="005C2ADF" w:rsidRDefault="005C2ADF" w:rsidP="00C05BD5">
            <w:pPr>
              <w:jc w:val="center"/>
              <w:rPr>
                <w:szCs w:val="21"/>
              </w:rPr>
            </w:pPr>
            <w:r>
              <w:rPr>
                <w:rFonts w:ascii="宋体" w:hAnsi="宋体" w:hint="eastAsia"/>
                <w:bCs/>
                <w:szCs w:val="21"/>
              </w:rPr>
              <w:t>R</w:t>
            </w:r>
          </w:p>
        </w:tc>
      </w:tr>
    </w:tbl>
    <w:p w14:paraId="4283481C" w14:textId="77777777" w:rsidR="005C2ADF" w:rsidRDefault="005C2ADF" w:rsidP="005C2ADF"/>
    <w:p w14:paraId="417234E9" w14:textId="77777777" w:rsidR="005C2ADF" w:rsidRDefault="005C2ADF" w:rsidP="005C2ADF">
      <w:pPr>
        <w:pStyle w:val="50"/>
      </w:pPr>
      <w:r>
        <w:rPr>
          <w:rFonts w:hint="eastAsia"/>
        </w:rPr>
        <w:t>响应消息模型（异常）</w:t>
      </w:r>
    </w:p>
    <w:tbl>
      <w:tblPr>
        <w:tblW w:w="80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1297"/>
        <w:gridCol w:w="3589"/>
        <w:gridCol w:w="1520"/>
      </w:tblGrid>
      <w:tr w:rsidR="005C2ADF" w14:paraId="541D72A9" w14:textId="77777777" w:rsidTr="00C05BD5">
        <w:trPr>
          <w:trHeight w:val="409"/>
        </w:trPr>
        <w:tc>
          <w:tcPr>
            <w:tcW w:w="1672" w:type="dxa"/>
            <w:shd w:val="clear" w:color="auto" w:fill="D9D9D9"/>
          </w:tcPr>
          <w:p w14:paraId="5564A735" w14:textId="77777777" w:rsidR="005C2ADF" w:rsidRDefault="005C2ADF" w:rsidP="00C05BD5">
            <w:pPr>
              <w:jc w:val="center"/>
              <w:rPr>
                <w:rFonts w:ascii="宋体" w:hAnsi="宋体"/>
                <w:b/>
                <w:bCs/>
                <w:szCs w:val="21"/>
              </w:rPr>
            </w:pPr>
            <w:r>
              <w:rPr>
                <w:rFonts w:ascii="宋体" w:hAnsi="宋体" w:hint="eastAsia"/>
                <w:b/>
                <w:bCs/>
                <w:szCs w:val="21"/>
              </w:rPr>
              <w:t>字段名称</w:t>
            </w:r>
          </w:p>
        </w:tc>
        <w:tc>
          <w:tcPr>
            <w:tcW w:w="1297" w:type="dxa"/>
            <w:shd w:val="clear" w:color="auto" w:fill="D9D9D9"/>
          </w:tcPr>
          <w:p w14:paraId="116F90EC" w14:textId="77777777" w:rsidR="005C2ADF" w:rsidRDefault="005C2ADF" w:rsidP="00C05BD5">
            <w:pPr>
              <w:jc w:val="center"/>
              <w:rPr>
                <w:rFonts w:ascii="宋体" w:hAnsi="宋体"/>
                <w:b/>
                <w:bCs/>
                <w:szCs w:val="21"/>
              </w:rPr>
            </w:pPr>
            <w:r>
              <w:rPr>
                <w:rFonts w:ascii="宋体" w:hAnsi="宋体" w:hint="eastAsia"/>
                <w:b/>
                <w:bCs/>
                <w:szCs w:val="21"/>
              </w:rPr>
              <w:t>中文名称</w:t>
            </w:r>
          </w:p>
        </w:tc>
        <w:tc>
          <w:tcPr>
            <w:tcW w:w="3589" w:type="dxa"/>
            <w:shd w:val="clear" w:color="auto" w:fill="D9D9D9"/>
          </w:tcPr>
          <w:p w14:paraId="00175A19" w14:textId="77777777" w:rsidR="005C2ADF" w:rsidRDefault="005C2ADF" w:rsidP="00C05BD5">
            <w:pPr>
              <w:jc w:val="center"/>
              <w:rPr>
                <w:rFonts w:ascii="宋体" w:hAnsi="宋体"/>
                <w:b/>
                <w:bCs/>
                <w:szCs w:val="21"/>
              </w:rPr>
            </w:pPr>
            <w:r>
              <w:rPr>
                <w:rFonts w:ascii="宋体" w:hAnsi="宋体" w:hint="eastAsia"/>
                <w:b/>
                <w:bCs/>
                <w:szCs w:val="21"/>
              </w:rPr>
              <w:t>备注</w:t>
            </w:r>
          </w:p>
        </w:tc>
        <w:tc>
          <w:tcPr>
            <w:tcW w:w="1520" w:type="dxa"/>
            <w:shd w:val="clear" w:color="auto" w:fill="D9D9D9"/>
          </w:tcPr>
          <w:p w14:paraId="1AE81294" w14:textId="77777777" w:rsidR="005C2ADF" w:rsidRDefault="005C2ADF" w:rsidP="00C05BD5">
            <w:pPr>
              <w:jc w:val="center"/>
              <w:rPr>
                <w:rFonts w:ascii="宋体" w:hAnsi="宋体"/>
                <w:b/>
                <w:bCs/>
                <w:szCs w:val="21"/>
              </w:rPr>
            </w:pPr>
            <w:r>
              <w:rPr>
                <w:rFonts w:ascii="宋体" w:hAnsi="宋体" w:hint="eastAsia"/>
                <w:b/>
                <w:bCs/>
                <w:szCs w:val="21"/>
              </w:rPr>
              <w:t>必填</w:t>
            </w:r>
          </w:p>
        </w:tc>
      </w:tr>
      <w:tr w:rsidR="005C2ADF" w14:paraId="2F65A23F" w14:textId="77777777" w:rsidTr="00C05BD5">
        <w:trPr>
          <w:trHeight w:val="395"/>
        </w:trPr>
        <w:tc>
          <w:tcPr>
            <w:tcW w:w="1672" w:type="dxa"/>
          </w:tcPr>
          <w:p w14:paraId="08C49C08" w14:textId="77777777" w:rsidR="005C2ADF" w:rsidRDefault="005C2ADF" w:rsidP="00C05BD5">
            <w:pPr>
              <w:rPr>
                <w:rFonts w:ascii="宋体" w:hAnsi="宋体"/>
                <w:bCs/>
                <w:szCs w:val="21"/>
              </w:rPr>
            </w:pPr>
            <w:r>
              <w:rPr>
                <w:rFonts w:hint="eastAsia"/>
              </w:rPr>
              <w:t>Code</w:t>
            </w:r>
          </w:p>
        </w:tc>
        <w:tc>
          <w:tcPr>
            <w:tcW w:w="1297" w:type="dxa"/>
          </w:tcPr>
          <w:p w14:paraId="79A2A230" w14:textId="77777777" w:rsidR="005C2ADF" w:rsidRDefault="005C2ADF" w:rsidP="00C05BD5">
            <w:pPr>
              <w:rPr>
                <w:rFonts w:ascii="宋体" w:hAnsi="宋体"/>
                <w:bCs/>
                <w:szCs w:val="21"/>
              </w:rPr>
            </w:pPr>
            <w:r>
              <w:rPr>
                <w:rFonts w:ascii="宋体" w:hAnsi="宋体" w:hint="eastAsia"/>
                <w:bCs/>
                <w:szCs w:val="21"/>
              </w:rPr>
              <w:t>返回状态编码</w:t>
            </w:r>
          </w:p>
        </w:tc>
        <w:tc>
          <w:tcPr>
            <w:tcW w:w="3589" w:type="dxa"/>
          </w:tcPr>
          <w:p w14:paraId="6F350FFC" w14:textId="77777777" w:rsidR="005C2ADF" w:rsidRDefault="005C2ADF" w:rsidP="00C05BD5">
            <w:pPr>
              <w:rPr>
                <w:rFonts w:ascii="宋体" w:hAnsi="宋体"/>
                <w:bCs/>
                <w:szCs w:val="21"/>
              </w:rPr>
            </w:pPr>
            <w:r>
              <w:rPr>
                <w:rFonts w:ascii="宋体" w:hAnsi="宋体" w:hint="eastAsia"/>
                <w:bCs/>
                <w:szCs w:val="21"/>
              </w:rPr>
              <w:t>200表示成功，500表示失败</w:t>
            </w:r>
          </w:p>
        </w:tc>
        <w:tc>
          <w:tcPr>
            <w:tcW w:w="1520" w:type="dxa"/>
          </w:tcPr>
          <w:p w14:paraId="61B31CD3" w14:textId="77777777" w:rsidR="005C2ADF" w:rsidRDefault="005C2ADF" w:rsidP="00C05BD5">
            <w:pPr>
              <w:jc w:val="center"/>
              <w:rPr>
                <w:rFonts w:ascii="宋体" w:hAnsi="宋体"/>
                <w:bCs/>
                <w:szCs w:val="21"/>
              </w:rPr>
            </w:pPr>
            <w:r>
              <w:rPr>
                <w:rFonts w:ascii="宋体" w:hAnsi="宋体" w:hint="eastAsia"/>
                <w:bCs/>
                <w:szCs w:val="21"/>
              </w:rPr>
              <w:t>R</w:t>
            </w:r>
          </w:p>
        </w:tc>
      </w:tr>
      <w:tr w:rsidR="005C2ADF" w14:paraId="32E9EE76" w14:textId="77777777" w:rsidTr="00C05BD5">
        <w:trPr>
          <w:trHeight w:val="395"/>
        </w:trPr>
        <w:tc>
          <w:tcPr>
            <w:tcW w:w="1672" w:type="dxa"/>
          </w:tcPr>
          <w:p w14:paraId="690E0B53" w14:textId="77777777" w:rsidR="005C2ADF" w:rsidRDefault="005C2ADF" w:rsidP="00C05BD5">
            <w:pPr>
              <w:rPr>
                <w:rFonts w:ascii="宋体" w:hAnsi="宋体"/>
                <w:bCs/>
                <w:szCs w:val="21"/>
              </w:rPr>
            </w:pPr>
            <w:r>
              <w:rPr>
                <w:rFonts w:hint="eastAsia"/>
              </w:rPr>
              <w:t>Message</w:t>
            </w:r>
          </w:p>
        </w:tc>
        <w:tc>
          <w:tcPr>
            <w:tcW w:w="1297" w:type="dxa"/>
          </w:tcPr>
          <w:p w14:paraId="5AD55115" w14:textId="77777777" w:rsidR="005C2ADF" w:rsidRDefault="005C2ADF" w:rsidP="00C05BD5">
            <w:pPr>
              <w:rPr>
                <w:rFonts w:ascii="宋体" w:hAnsi="宋体"/>
                <w:bCs/>
                <w:szCs w:val="21"/>
              </w:rPr>
            </w:pPr>
            <w:r>
              <w:rPr>
                <w:rFonts w:ascii="宋体" w:hAnsi="宋体" w:hint="eastAsia"/>
                <w:bCs/>
                <w:szCs w:val="21"/>
              </w:rPr>
              <w:t>返回消息详情</w:t>
            </w:r>
          </w:p>
        </w:tc>
        <w:tc>
          <w:tcPr>
            <w:tcW w:w="3589" w:type="dxa"/>
          </w:tcPr>
          <w:p w14:paraId="44947BFA" w14:textId="77777777" w:rsidR="005C2ADF" w:rsidRDefault="005C2ADF" w:rsidP="00C05BD5">
            <w:pPr>
              <w:rPr>
                <w:rFonts w:ascii="宋体" w:hAnsi="宋体"/>
                <w:bCs/>
                <w:szCs w:val="21"/>
              </w:rPr>
            </w:pPr>
          </w:p>
        </w:tc>
        <w:tc>
          <w:tcPr>
            <w:tcW w:w="1520" w:type="dxa"/>
          </w:tcPr>
          <w:p w14:paraId="0F650E80" w14:textId="77777777" w:rsidR="005C2ADF" w:rsidRDefault="005C2ADF" w:rsidP="00C05BD5">
            <w:pPr>
              <w:jc w:val="center"/>
              <w:rPr>
                <w:rFonts w:ascii="宋体" w:hAnsi="宋体"/>
                <w:bCs/>
                <w:szCs w:val="21"/>
              </w:rPr>
            </w:pPr>
            <w:r>
              <w:rPr>
                <w:rFonts w:ascii="宋体" w:hAnsi="宋体" w:hint="eastAsia"/>
                <w:bCs/>
                <w:szCs w:val="21"/>
              </w:rPr>
              <w:t>R</w:t>
            </w:r>
          </w:p>
        </w:tc>
      </w:tr>
    </w:tbl>
    <w:p w14:paraId="536DF3EA" w14:textId="77777777" w:rsidR="005C2ADF" w:rsidRDefault="005C2ADF" w:rsidP="005C2ADF"/>
    <w:p w14:paraId="3C334A0D" w14:textId="77777777" w:rsidR="005C2ADF" w:rsidRDefault="005C2ADF" w:rsidP="005C2ADF">
      <w:pPr>
        <w:pStyle w:val="31"/>
      </w:pPr>
      <w:r>
        <w:rPr>
          <w:rFonts w:hint="eastAsia"/>
        </w:rPr>
        <w:t>住院收费月报表</w:t>
      </w:r>
    </w:p>
    <w:p w14:paraId="16AC99BC" w14:textId="77777777" w:rsidR="005C2ADF" w:rsidRDefault="005C2ADF" w:rsidP="005C2ADF">
      <w:pPr>
        <w:pStyle w:val="4"/>
      </w:pPr>
      <w:r>
        <w:rPr>
          <w:rFonts w:hint="eastAsia"/>
        </w:rPr>
        <w:t>住院收费月报表服务</w:t>
      </w:r>
      <w:r>
        <w:rPr>
          <w:rFonts w:hint="eastAsia"/>
        </w:rPr>
        <w:t>-</w:t>
      </w:r>
      <w:r>
        <w:rPr>
          <w:rFonts w:hint="eastAsia"/>
        </w:rPr>
        <w:t>请求消息</w:t>
      </w:r>
    </w:p>
    <w:tbl>
      <w:tblPr>
        <w:tblStyle w:val="afffff8"/>
        <w:tblW w:w="0" w:type="auto"/>
        <w:tblLook w:val="04A0" w:firstRow="1" w:lastRow="0" w:firstColumn="1" w:lastColumn="0" w:noHBand="0" w:noVBand="1"/>
      </w:tblPr>
      <w:tblGrid>
        <w:gridCol w:w="8296"/>
      </w:tblGrid>
      <w:tr w:rsidR="005C2ADF" w14:paraId="6A5F2376" w14:textId="77777777" w:rsidTr="00C05BD5">
        <w:tc>
          <w:tcPr>
            <w:tcW w:w="8522" w:type="dxa"/>
          </w:tcPr>
          <w:p w14:paraId="76927FEF" w14:textId="77777777" w:rsidR="005C2ADF" w:rsidRDefault="005C2ADF" w:rsidP="00C05BD5">
            <w:r>
              <w:rPr>
                <w:rFonts w:hint="eastAsia"/>
              </w:rPr>
              <w:t>&lt;Data&gt;</w:t>
            </w:r>
          </w:p>
          <w:p w14:paraId="6D42EE54" w14:textId="77777777" w:rsidR="005C2ADF" w:rsidRDefault="005C2ADF" w:rsidP="00C05BD5">
            <w:r>
              <w:rPr>
                <w:rFonts w:hint="eastAsia"/>
              </w:rPr>
              <w:t xml:space="preserve">    &lt;</w:t>
            </w:r>
            <w:proofErr w:type="spellStart"/>
            <w:r>
              <w:rPr>
                <w:rFonts w:hint="eastAsia"/>
              </w:rPr>
              <w:t>funcname</w:t>
            </w:r>
            <w:proofErr w:type="spellEnd"/>
            <w:r>
              <w:rPr>
                <w:rFonts w:hint="eastAsia"/>
              </w:rPr>
              <w:t xml:space="preserve">&gt; </w:t>
            </w:r>
            <w:proofErr w:type="spellStart"/>
            <w:r>
              <w:rPr>
                <w:rFonts w:hint="eastAsia"/>
              </w:rPr>
              <w:t>st_charge_i_view</w:t>
            </w:r>
            <w:proofErr w:type="spellEnd"/>
            <w:r>
              <w:rPr>
                <w:rFonts w:hint="eastAsia"/>
              </w:rPr>
              <w:t xml:space="preserve"> &lt;/</w:t>
            </w:r>
            <w:proofErr w:type="spellStart"/>
            <w:r>
              <w:rPr>
                <w:rFonts w:hint="eastAsia"/>
              </w:rPr>
              <w:t>funcname</w:t>
            </w:r>
            <w:proofErr w:type="spellEnd"/>
            <w:r>
              <w:rPr>
                <w:rFonts w:hint="eastAsia"/>
              </w:rPr>
              <w:t xml:space="preserve"> &gt;</w:t>
            </w:r>
          </w:p>
          <w:p w14:paraId="3BBE0C1E" w14:textId="77777777" w:rsidR="005C2ADF" w:rsidRDefault="005C2ADF" w:rsidP="00C05BD5">
            <w:r>
              <w:rPr>
                <w:rFonts w:hint="eastAsia"/>
              </w:rPr>
              <w:t xml:space="preserve">    &lt;</w:t>
            </w:r>
            <w:proofErr w:type="spellStart"/>
            <w:r>
              <w:rPr>
                <w:rFonts w:hint="eastAsia"/>
              </w:rPr>
              <w:t>begin_date</w:t>
            </w:r>
            <w:proofErr w:type="spellEnd"/>
            <w:r>
              <w:rPr>
                <w:rFonts w:hint="eastAsia"/>
              </w:rPr>
              <w:t>&gt;</w:t>
            </w:r>
            <w:r>
              <w:rPr>
                <w:rFonts w:hint="eastAsia"/>
              </w:rPr>
              <w:t>开始日期</w:t>
            </w:r>
            <w:r>
              <w:rPr>
                <w:rFonts w:hint="eastAsia"/>
              </w:rPr>
              <w:t>,</w:t>
            </w:r>
            <w:r>
              <w:rPr>
                <w:rFonts w:hint="eastAsia"/>
              </w:rPr>
              <w:t>格式：</w:t>
            </w:r>
            <w:r>
              <w:rPr>
                <w:rFonts w:hint="eastAsia"/>
              </w:rPr>
              <w:t>YYYYMM&lt;/</w:t>
            </w:r>
            <w:proofErr w:type="spellStart"/>
            <w:r>
              <w:rPr>
                <w:rFonts w:hint="eastAsia"/>
              </w:rPr>
              <w:t>begin_date</w:t>
            </w:r>
            <w:proofErr w:type="spellEnd"/>
            <w:r>
              <w:rPr>
                <w:rFonts w:hint="eastAsia"/>
              </w:rPr>
              <w:t xml:space="preserve"> &gt;</w:t>
            </w:r>
          </w:p>
          <w:p w14:paraId="04E3C1A1" w14:textId="77777777" w:rsidR="005C2ADF" w:rsidRDefault="005C2ADF" w:rsidP="00C05BD5">
            <w:r>
              <w:rPr>
                <w:rFonts w:hint="eastAsia"/>
              </w:rPr>
              <w:t xml:space="preserve">    &lt;</w:t>
            </w:r>
            <w:proofErr w:type="spellStart"/>
            <w:r>
              <w:rPr>
                <w:rFonts w:hint="eastAsia"/>
              </w:rPr>
              <w:t>end_date</w:t>
            </w:r>
            <w:proofErr w:type="spellEnd"/>
            <w:r>
              <w:rPr>
                <w:rFonts w:hint="eastAsia"/>
              </w:rPr>
              <w:t>&gt;</w:t>
            </w:r>
            <w:r>
              <w:rPr>
                <w:rFonts w:hint="eastAsia"/>
              </w:rPr>
              <w:t>开始日期</w:t>
            </w:r>
            <w:r>
              <w:rPr>
                <w:rFonts w:hint="eastAsia"/>
              </w:rPr>
              <w:t>,</w:t>
            </w:r>
            <w:r>
              <w:rPr>
                <w:rFonts w:hint="eastAsia"/>
              </w:rPr>
              <w:t>格式：</w:t>
            </w:r>
            <w:r>
              <w:rPr>
                <w:rFonts w:hint="eastAsia"/>
              </w:rPr>
              <w:t>YYYYMM&lt;/</w:t>
            </w:r>
            <w:proofErr w:type="spellStart"/>
            <w:r>
              <w:rPr>
                <w:rFonts w:hint="eastAsia"/>
              </w:rPr>
              <w:t>end_date</w:t>
            </w:r>
            <w:proofErr w:type="spellEnd"/>
            <w:r>
              <w:rPr>
                <w:rFonts w:hint="eastAsia"/>
              </w:rPr>
              <w:t xml:space="preserve"> &gt;</w:t>
            </w:r>
          </w:p>
          <w:p w14:paraId="3087F217" w14:textId="77777777" w:rsidR="005C2ADF" w:rsidRDefault="005C2ADF" w:rsidP="00C05BD5">
            <w:r>
              <w:rPr>
                <w:rFonts w:hint="eastAsia"/>
              </w:rPr>
              <w:t>&lt;/Data&gt;</w:t>
            </w:r>
          </w:p>
        </w:tc>
      </w:tr>
    </w:tbl>
    <w:p w14:paraId="5EE04E2A" w14:textId="77777777" w:rsidR="005C2ADF" w:rsidRDefault="005C2ADF" w:rsidP="005C2ADF"/>
    <w:p w14:paraId="5E239B77" w14:textId="77777777" w:rsidR="005C2ADF" w:rsidRDefault="005C2ADF" w:rsidP="005C2ADF">
      <w:pPr>
        <w:pStyle w:val="4"/>
      </w:pPr>
      <w:r>
        <w:rPr>
          <w:rFonts w:hint="eastAsia"/>
        </w:rPr>
        <w:t>住院收费月报表服务</w:t>
      </w:r>
      <w:r>
        <w:rPr>
          <w:rFonts w:hint="eastAsia"/>
        </w:rPr>
        <w:t>-</w:t>
      </w:r>
      <w:r>
        <w:rPr>
          <w:rFonts w:hint="eastAsia"/>
        </w:rPr>
        <w:t>响应消息（成功）</w:t>
      </w:r>
    </w:p>
    <w:tbl>
      <w:tblPr>
        <w:tblStyle w:val="afffff8"/>
        <w:tblW w:w="0" w:type="auto"/>
        <w:tblLook w:val="04A0" w:firstRow="1" w:lastRow="0" w:firstColumn="1" w:lastColumn="0" w:noHBand="0" w:noVBand="1"/>
      </w:tblPr>
      <w:tblGrid>
        <w:gridCol w:w="8296"/>
      </w:tblGrid>
      <w:tr w:rsidR="005C2ADF" w14:paraId="7AB7B824" w14:textId="77777777" w:rsidTr="00C05BD5">
        <w:tc>
          <w:tcPr>
            <w:tcW w:w="8522" w:type="dxa"/>
          </w:tcPr>
          <w:p w14:paraId="171007E3" w14:textId="77777777" w:rsidR="005C2ADF" w:rsidRDefault="005C2ADF" w:rsidP="00C05BD5">
            <w:r>
              <w:rPr>
                <w:rFonts w:hint="eastAsia"/>
              </w:rPr>
              <w:t>&lt;Data&gt;</w:t>
            </w:r>
          </w:p>
          <w:p w14:paraId="5D0B5945" w14:textId="77777777" w:rsidR="005C2ADF" w:rsidRDefault="005C2ADF" w:rsidP="00C05BD5">
            <w:r>
              <w:rPr>
                <w:rFonts w:hint="eastAsia"/>
              </w:rPr>
              <w:t xml:space="preserve">    &lt;Code&gt;200&lt;/Code&gt;</w:t>
            </w:r>
          </w:p>
          <w:p w14:paraId="176C82B0" w14:textId="77777777" w:rsidR="005C2ADF" w:rsidRDefault="005C2ADF" w:rsidP="00C05BD5">
            <w:r>
              <w:rPr>
                <w:rFonts w:hint="eastAsia"/>
              </w:rPr>
              <w:lastRenderedPageBreak/>
              <w:t xml:space="preserve">    &lt;Message&gt;</w:t>
            </w:r>
            <w:r>
              <w:rPr>
                <w:rFonts w:hint="eastAsia"/>
              </w:rPr>
              <w:t>接收成功</w:t>
            </w:r>
            <w:r>
              <w:rPr>
                <w:rFonts w:hint="eastAsia"/>
              </w:rPr>
              <w:t>&lt;/Message&gt;</w:t>
            </w:r>
          </w:p>
          <w:p w14:paraId="38DE4C84" w14:textId="77777777" w:rsidR="005C2ADF" w:rsidRDefault="005C2ADF" w:rsidP="00C05BD5">
            <w:r>
              <w:rPr>
                <w:rFonts w:hint="eastAsia"/>
              </w:rPr>
              <w:t xml:space="preserve">    &lt;Result&gt;</w:t>
            </w:r>
          </w:p>
          <w:p w14:paraId="432A2EBB" w14:textId="77777777" w:rsidR="005C2ADF" w:rsidRDefault="005C2ADF" w:rsidP="00C05BD5">
            <w:r>
              <w:rPr>
                <w:rFonts w:hint="eastAsia"/>
              </w:rPr>
              <w:t xml:space="preserve">        &lt;</w:t>
            </w:r>
            <w:proofErr w:type="spellStart"/>
            <w:r>
              <w:rPr>
                <w:rFonts w:hint="eastAsia"/>
              </w:rPr>
              <w:t>year_month</w:t>
            </w:r>
            <w:proofErr w:type="spellEnd"/>
            <w:r>
              <w:rPr>
                <w:rFonts w:hint="eastAsia"/>
              </w:rPr>
              <w:t>&gt;</w:t>
            </w:r>
            <w:r>
              <w:rPr>
                <w:rFonts w:hint="eastAsia"/>
              </w:rPr>
              <w:t>年月</w:t>
            </w:r>
            <w:r>
              <w:rPr>
                <w:rFonts w:hint="eastAsia"/>
              </w:rPr>
              <w:t>&lt;/</w:t>
            </w:r>
            <w:proofErr w:type="spellStart"/>
            <w:r>
              <w:rPr>
                <w:rFonts w:hint="eastAsia"/>
              </w:rPr>
              <w:t>year_month</w:t>
            </w:r>
            <w:proofErr w:type="spellEnd"/>
            <w:r>
              <w:rPr>
                <w:rFonts w:hint="eastAsia"/>
              </w:rPr>
              <w:t>&gt;</w:t>
            </w:r>
          </w:p>
          <w:p w14:paraId="444FA06A" w14:textId="77777777" w:rsidR="005C2ADF" w:rsidRDefault="005C2ADF" w:rsidP="00C05BD5">
            <w:r>
              <w:rPr>
                <w:rFonts w:hint="eastAsia"/>
              </w:rPr>
              <w:t xml:space="preserve">        &lt;</w:t>
            </w:r>
            <w:proofErr w:type="spellStart"/>
            <w:r>
              <w:rPr>
                <w:rFonts w:hint="eastAsia"/>
              </w:rPr>
              <w:t>ordered_by</w:t>
            </w:r>
            <w:proofErr w:type="spellEnd"/>
            <w:r>
              <w:rPr>
                <w:rFonts w:hint="eastAsia"/>
              </w:rPr>
              <w:t>&gt;</w:t>
            </w:r>
            <w:r>
              <w:rPr>
                <w:rFonts w:hint="eastAsia"/>
              </w:rPr>
              <w:t>开单科室编码</w:t>
            </w:r>
            <w:r>
              <w:rPr>
                <w:rFonts w:hint="eastAsia"/>
              </w:rPr>
              <w:t>&lt;/</w:t>
            </w:r>
            <w:proofErr w:type="spellStart"/>
            <w:r>
              <w:rPr>
                <w:rFonts w:hint="eastAsia"/>
              </w:rPr>
              <w:t>ordered_by</w:t>
            </w:r>
            <w:proofErr w:type="spellEnd"/>
            <w:r>
              <w:rPr>
                <w:rFonts w:hint="eastAsia"/>
              </w:rPr>
              <w:t>&gt;</w:t>
            </w:r>
          </w:p>
          <w:p w14:paraId="3DC9CC3D" w14:textId="77777777" w:rsidR="005C2ADF" w:rsidRDefault="005C2ADF" w:rsidP="00C05BD5">
            <w:r>
              <w:rPr>
                <w:rFonts w:hint="eastAsia"/>
              </w:rPr>
              <w:t xml:space="preserve">        &lt;</w:t>
            </w:r>
            <w:proofErr w:type="spellStart"/>
            <w:r>
              <w:rPr>
                <w:rFonts w:hint="eastAsia"/>
              </w:rPr>
              <w:t>perform_by</w:t>
            </w:r>
            <w:proofErr w:type="spellEnd"/>
            <w:r>
              <w:rPr>
                <w:rFonts w:hint="eastAsia"/>
              </w:rPr>
              <w:t>&gt;</w:t>
            </w:r>
            <w:r>
              <w:rPr>
                <w:rFonts w:hint="eastAsia"/>
              </w:rPr>
              <w:t>执行科室编码</w:t>
            </w:r>
            <w:r>
              <w:rPr>
                <w:rFonts w:hint="eastAsia"/>
              </w:rPr>
              <w:t>&lt;/</w:t>
            </w:r>
            <w:proofErr w:type="spellStart"/>
            <w:r>
              <w:rPr>
                <w:rFonts w:hint="eastAsia"/>
              </w:rPr>
              <w:t>perform_by</w:t>
            </w:r>
            <w:proofErr w:type="spellEnd"/>
            <w:r>
              <w:rPr>
                <w:rFonts w:hint="eastAsia"/>
              </w:rPr>
              <w:t>&gt;</w:t>
            </w:r>
          </w:p>
          <w:p w14:paraId="01AD0FD0" w14:textId="77777777" w:rsidR="005C2ADF" w:rsidRDefault="005C2ADF" w:rsidP="00C05BD5">
            <w:r>
              <w:rPr>
                <w:rFonts w:hint="eastAsia"/>
              </w:rPr>
              <w:t xml:space="preserve">        &lt;</w:t>
            </w:r>
            <w:proofErr w:type="spellStart"/>
            <w:r>
              <w:rPr>
                <w:rFonts w:hint="eastAsia"/>
              </w:rPr>
              <w:t>charge_detail_code</w:t>
            </w:r>
            <w:proofErr w:type="spellEnd"/>
            <w:r>
              <w:rPr>
                <w:rFonts w:hint="eastAsia"/>
              </w:rPr>
              <w:t>&gt;</w:t>
            </w:r>
            <w:r>
              <w:rPr>
                <w:rFonts w:hint="eastAsia"/>
              </w:rPr>
              <w:t>收费项目编码</w:t>
            </w:r>
            <w:r>
              <w:rPr>
                <w:rFonts w:hint="eastAsia"/>
              </w:rPr>
              <w:t>&lt;/</w:t>
            </w:r>
            <w:proofErr w:type="spellStart"/>
            <w:r>
              <w:rPr>
                <w:rFonts w:hint="eastAsia"/>
              </w:rPr>
              <w:t>charge_detail_code</w:t>
            </w:r>
            <w:proofErr w:type="spellEnd"/>
            <w:r>
              <w:rPr>
                <w:rFonts w:hint="eastAsia"/>
              </w:rPr>
              <w:t>&gt;</w:t>
            </w:r>
          </w:p>
          <w:p w14:paraId="67445542" w14:textId="77777777" w:rsidR="005C2ADF" w:rsidRDefault="005C2ADF" w:rsidP="00C05BD5">
            <w:r>
              <w:rPr>
                <w:rFonts w:hint="eastAsia"/>
              </w:rPr>
              <w:t xml:space="preserve">        &lt;</w:t>
            </w:r>
            <w:proofErr w:type="spellStart"/>
            <w:r>
              <w:rPr>
                <w:rFonts w:hint="eastAsia"/>
              </w:rPr>
              <w:t>charge_kind_code</w:t>
            </w:r>
            <w:proofErr w:type="spellEnd"/>
            <w:r>
              <w:rPr>
                <w:rFonts w:hint="eastAsia"/>
              </w:rPr>
              <w:t>&gt;</w:t>
            </w:r>
            <w:r>
              <w:rPr>
                <w:rFonts w:hint="eastAsia"/>
              </w:rPr>
              <w:t>收费类别编码</w:t>
            </w:r>
            <w:r>
              <w:rPr>
                <w:rFonts w:hint="eastAsia"/>
              </w:rPr>
              <w:t>&lt;/</w:t>
            </w:r>
            <w:proofErr w:type="spellStart"/>
            <w:r>
              <w:rPr>
                <w:rFonts w:hint="eastAsia"/>
              </w:rPr>
              <w:t>charge_kind_code</w:t>
            </w:r>
            <w:proofErr w:type="spellEnd"/>
            <w:r>
              <w:rPr>
                <w:rFonts w:hint="eastAsia"/>
              </w:rPr>
              <w:t>&gt;</w:t>
            </w:r>
          </w:p>
          <w:p w14:paraId="4387B5BF" w14:textId="77777777" w:rsidR="005C2ADF" w:rsidRDefault="005C2ADF" w:rsidP="00C05BD5">
            <w:r>
              <w:rPr>
                <w:rFonts w:hint="eastAsia"/>
              </w:rPr>
              <w:t xml:space="preserve">        &lt;</w:t>
            </w:r>
            <w:proofErr w:type="spellStart"/>
            <w:r>
              <w:rPr>
                <w:rFonts w:hint="eastAsia"/>
              </w:rPr>
              <w:t>patient_type_code</w:t>
            </w:r>
            <w:proofErr w:type="spellEnd"/>
            <w:r>
              <w:rPr>
                <w:rFonts w:hint="eastAsia"/>
              </w:rPr>
              <w:t>&gt;</w:t>
            </w:r>
            <w:r>
              <w:rPr>
                <w:rFonts w:hint="eastAsia"/>
              </w:rPr>
              <w:t>患者类别</w:t>
            </w:r>
            <w:r>
              <w:rPr>
                <w:rFonts w:hint="eastAsia"/>
              </w:rPr>
              <w:t>&lt;/</w:t>
            </w:r>
            <w:proofErr w:type="spellStart"/>
            <w:r>
              <w:rPr>
                <w:rFonts w:hint="eastAsia"/>
              </w:rPr>
              <w:t>patient_type_code</w:t>
            </w:r>
            <w:proofErr w:type="spellEnd"/>
            <w:r>
              <w:rPr>
                <w:rFonts w:hint="eastAsia"/>
              </w:rPr>
              <w:t>&gt;</w:t>
            </w:r>
          </w:p>
          <w:p w14:paraId="48543907" w14:textId="77777777" w:rsidR="005C2ADF" w:rsidRDefault="005C2ADF" w:rsidP="00C05BD5">
            <w:r>
              <w:rPr>
                <w:rFonts w:hint="eastAsia"/>
              </w:rPr>
              <w:t xml:space="preserve">        &lt;</w:t>
            </w:r>
            <w:proofErr w:type="spellStart"/>
            <w:r>
              <w:rPr>
                <w:rFonts w:hint="eastAsia"/>
              </w:rPr>
              <w:t>charge_money</w:t>
            </w:r>
            <w:proofErr w:type="spellEnd"/>
            <w:r>
              <w:rPr>
                <w:rFonts w:hint="eastAsia"/>
              </w:rPr>
              <w:t>&gt;</w:t>
            </w:r>
            <w:r>
              <w:rPr>
                <w:rFonts w:hint="eastAsia"/>
              </w:rPr>
              <w:t>收费金额</w:t>
            </w:r>
            <w:r>
              <w:rPr>
                <w:rFonts w:hint="eastAsia"/>
              </w:rPr>
              <w:t>&lt;/</w:t>
            </w:r>
            <w:proofErr w:type="spellStart"/>
            <w:r>
              <w:rPr>
                <w:rFonts w:hint="eastAsia"/>
              </w:rPr>
              <w:t>charge_money</w:t>
            </w:r>
            <w:proofErr w:type="spellEnd"/>
            <w:r>
              <w:rPr>
                <w:rFonts w:hint="eastAsia"/>
              </w:rPr>
              <w:t>&gt;</w:t>
            </w:r>
          </w:p>
          <w:p w14:paraId="621C96CF" w14:textId="77777777" w:rsidR="005C2ADF" w:rsidRDefault="005C2ADF" w:rsidP="00C05BD5">
            <w:r>
              <w:rPr>
                <w:rFonts w:hint="eastAsia"/>
              </w:rPr>
              <w:t xml:space="preserve">        &lt;workload&gt;</w:t>
            </w:r>
            <w:r>
              <w:rPr>
                <w:rFonts w:hint="eastAsia"/>
              </w:rPr>
              <w:t>收费例数</w:t>
            </w:r>
            <w:r>
              <w:rPr>
                <w:rFonts w:hint="eastAsia"/>
              </w:rPr>
              <w:t>&lt;/workload&gt;</w:t>
            </w:r>
          </w:p>
          <w:p w14:paraId="7DD27829" w14:textId="77777777" w:rsidR="005C2ADF" w:rsidRDefault="005C2ADF" w:rsidP="00C05BD5">
            <w:r>
              <w:rPr>
                <w:rFonts w:hint="eastAsia"/>
              </w:rPr>
              <w:t xml:space="preserve">    &lt;/Result&gt;</w:t>
            </w:r>
          </w:p>
          <w:p w14:paraId="0E58AB7E" w14:textId="77777777" w:rsidR="005C2ADF" w:rsidRDefault="005C2ADF" w:rsidP="00C05BD5">
            <w:r>
              <w:rPr>
                <w:rFonts w:hint="eastAsia"/>
              </w:rPr>
              <w:t>&lt;/Data&gt;</w:t>
            </w:r>
          </w:p>
        </w:tc>
      </w:tr>
    </w:tbl>
    <w:p w14:paraId="75204632" w14:textId="77777777" w:rsidR="005C2ADF" w:rsidRDefault="005C2ADF" w:rsidP="005C2ADF"/>
    <w:p w14:paraId="7231D596" w14:textId="77777777" w:rsidR="005C2ADF" w:rsidRDefault="005C2ADF" w:rsidP="005C2ADF">
      <w:pPr>
        <w:pStyle w:val="4"/>
      </w:pPr>
      <w:r>
        <w:rPr>
          <w:rFonts w:hint="eastAsia"/>
        </w:rPr>
        <w:t>住院收费月报表服务</w:t>
      </w:r>
      <w:r>
        <w:rPr>
          <w:rFonts w:hint="eastAsia"/>
        </w:rPr>
        <w:t>-</w:t>
      </w:r>
      <w:r>
        <w:rPr>
          <w:rFonts w:hint="eastAsia"/>
        </w:rPr>
        <w:t>响应消息（异常）</w:t>
      </w:r>
    </w:p>
    <w:tbl>
      <w:tblPr>
        <w:tblStyle w:val="afffff8"/>
        <w:tblW w:w="0" w:type="auto"/>
        <w:tblLook w:val="04A0" w:firstRow="1" w:lastRow="0" w:firstColumn="1" w:lastColumn="0" w:noHBand="0" w:noVBand="1"/>
      </w:tblPr>
      <w:tblGrid>
        <w:gridCol w:w="8296"/>
      </w:tblGrid>
      <w:tr w:rsidR="005C2ADF" w14:paraId="43D0EDEF" w14:textId="77777777" w:rsidTr="00C05BD5">
        <w:tc>
          <w:tcPr>
            <w:tcW w:w="8496" w:type="dxa"/>
          </w:tcPr>
          <w:p w14:paraId="7CDBCB35" w14:textId="77777777" w:rsidR="005C2ADF" w:rsidRDefault="005C2ADF" w:rsidP="00C05BD5">
            <w:r>
              <w:rPr>
                <w:rFonts w:hint="eastAsia"/>
              </w:rPr>
              <w:t>&lt;Data&gt;</w:t>
            </w:r>
          </w:p>
          <w:p w14:paraId="170FA9DE" w14:textId="77777777" w:rsidR="005C2ADF" w:rsidRDefault="005C2ADF" w:rsidP="00C05BD5">
            <w:r>
              <w:rPr>
                <w:rFonts w:hint="eastAsia"/>
              </w:rPr>
              <w:t>    &lt;Code&gt;500&lt;/Code&gt;</w:t>
            </w:r>
          </w:p>
          <w:p w14:paraId="4EF455A1" w14:textId="77777777" w:rsidR="005C2ADF" w:rsidRDefault="005C2ADF" w:rsidP="00C05BD5">
            <w:r>
              <w:rPr>
                <w:rFonts w:hint="eastAsia"/>
              </w:rPr>
              <w:t>    &lt;Message&gt;</w:t>
            </w:r>
            <w:r>
              <w:rPr>
                <w:rFonts w:hint="eastAsia"/>
              </w:rPr>
              <w:t>接收失败</w:t>
            </w:r>
            <w:r>
              <w:rPr>
                <w:rFonts w:hint="eastAsia"/>
              </w:rPr>
              <w:t>:</w:t>
            </w:r>
            <w:r>
              <w:rPr>
                <w:rFonts w:hint="eastAsia"/>
              </w:rPr>
              <w:t>错误信息</w:t>
            </w:r>
            <w:r>
              <w:rPr>
                <w:rFonts w:hint="eastAsia"/>
              </w:rPr>
              <w:t>&lt;/Message&gt;</w:t>
            </w:r>
          </w:p>
          <w:p w14:paraId="0E85F33C" w14:textId="77777777" w:rsidR="005C2ADF" w:rsidRDefault="005C2ADF" w:rsidP="00C05BD5">
            <w:r>
              <w:rPr>
                <w:rFonts w:hint="eastAsia"/>
              </w:rPr>
              <w:t>&lt;/Data&gt;</w:t>
            </w:r>
          </w:p>
        </w:tc>
      </w:tr>
    </w:tbl>
    <w:p w14:paraId="4144B8F3" w14:textId="77777777" w:rsidR="005C2ADF" w:rsidRDefault="005C2ADF" w:rsidP="005C2ADF"/>
    <w:p w14:paraId="047814ED" w14:textId="77777777" w:rsidR="005C2ADF" w:rsidRDefault="005C2ADF" w:rsidP="005C2ADF">
      <w:pPr>
        <w:pStyle w:val="4"/>
      </w:pPr>
      <w:r>
        <w:rPr>
          <w:rFonts w:hint="eastAsia"/>
        </w:rPr>
        <w:t>消息模型</w:t>
      </w:r>
    </w:p>
    <w:p w14:paraId="0DC788FD" w14:textId="77777777" w:rsidR="005C2ADF" w:rsidRDefault="005C2ADF" w:rsidP="005C2ADF">
      <w:pPr>
        <w:pStyle w:val="50"/>
      </w:pPr>
      <w:r>
        <w:rPr>
          <w:rFonts w:hint="eastAsia"/>
        </w:rPr>
        <w:t>请求消息模型</w:t>
      </w:r>
    </w:p>
    <w:p w14:paraId="3ADF10ED" w14:textId="77777777" w:rsidR="005C2ADF" w:rsidRDefault="005C2ADF" w:rsidP="005C2ADF"/>
    <w:tbl>
      <w:tblPr>
        <w:tblW w:w="79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2072"/>
        <w:gridCol w:w="3287"/>
        <w:gridCol w:w="706"/>
      </w:tblGrid>
      <w:tr w:rsidR="005C2ADF" w14:paraId="7F96F3A2" w14:textId="77777777" w:rsidTr="00C05BD5">
        <w:tc>
          <w:tcPr>
            <w:tcW w:w="1876" w:type="dxa"/>
            <w:shd w:val="clear" w:color="auto" w:fill="D9D9D9"/>
          </w:tcPr>
          <w:p w14:paraId="1A9924B9" w14:textId="77777777" w:rsidR="005C2ADF" w:rsidRDefault="005C2ADF" w:rsidP="00C05BD5">
            <w:pPr>
              <w:jc w:val="center"/>
              <w:rPr>
                <w:rFonts w:ascii="宋体" w:hAnsi="宋体"/>
                <w:b/>
                <w:bCs/>
                <w:szCs w:val="21"/>
              </w:rPr>
            </w:pPr>
            <w:r>
              <w:rPr>
                <w:rFonts w:ascii="宋体" w:hAnsi="宋体" w:hint="eastAsia"/>
                <w:b/>
                <w:bCs/>
                <w:szCs w:val="21"/>
              </w:rPr>
              <w:t>字段名称</w:t>
            </w:r>
          </w:p>
        </w:tc>
        <w:tc>
          <w:tcPr>
            <w:tcW w:w="2072" w:type="dxa"/>
            <w:shd w:val="clear" w:color="auto" w:fill="D9D9D9"/>
          </w:tcPr>
          <w:p w14:paraId="002291C5" w14:textId="77777777" w:rsidR="005C2ADF" w:rsidRDefault="005C2ADF" w:rsidP="00C05BD5">
            <w:pPr>
              <w:jc w:val="center"/>
              <w:rPr>
                <w:rFonts w:ascii="宋体" w:hAnsi="宋体"/>
                <w:b/>
                <w:bCs/>
                <w:szCs w:val="21"/>
              </w:rPr>
            </w:pPr>
            <w:r>
              <w:rPr>
                <w:rFonts w:ascii="宋体" w:hAnsi="宋体" w:hint="eastAsia"/>
                <w:b/>
                <w:bCs/>
                <w:szCs w:val="21"/>
              </w:rPr>
              <w:t>中文名称</w:t>
            </w:r>
          </w:p>
        </w:tc>
        <w:tc>
          <w:tcPr>
            <w:tcW w:w="3287" w:type="dxa"/>
            <w:shd w:val="clear" w:color="auto" w:fill="D9D9D9"/>
          </w:tcPr>
          <w:p w14:paraId="493EEDC2" w14:textId="77777777" w:rsidR="005C2ADF" w:rsidRDefault="005C2ADF" w:rsidP="00C05BD5">
            <w:pPr>
              <w:jc w:val="center"/>
              <w:rPr>
                <w:rFonts w:ascii="宋体" w:hAnsi="宋体"/>
                <w:b/>
                <w:bCs/>
                <w:szCs w:val="21"/>
              </w:rPr>
            </w:pPr>
            <w:r>
              <w:rPr>
                <w:rFonts w:ascii="宋体" w:hAnsi="宋体" w:hint="eastAsia"/>
                <w:b/>
                <w:bCs/>
                <w:szCs w:val="21"/>
              </w:rPr>
              <w:t>备注</w:t>
            </w:r>
          </w:p>
        </w:tc>
        <w:tc>
          <w:tcPr>
            <w:tcW w:w="706" w:type="dxa"/>
            <w:shd w:val="clear" w:color="auto" w:fill="D9D9D9"/>
          </w:tcPr>
          <w:p w14:paraId="0E34185A" w14:textId="77777777" w:rsidR="005C2ADF" w:rsidRDefault="005C2ADF" w:rsidP="00C05BD5">
            <w:pPr>
              <w:jc w:val="center"/>
              <w:rPr>
                <w:rFonts w:ascii="宋体" w:hAnsi="宋体"/>
                <w:b/>
                <w:bCs/>
                <w:szCs w:val="21"/>
              </w:rPr>
            </w:pPr>
            <w:r>
              <w:rPr>
                <w:rFonts w:ascii="宋体" w:hAnsi="宋体" w:hint="eastAsia"/>
                <w:b/>
                <w:bCs/>
                <w:szCs w:val="21"/>
              </w:rPr>
              <w:t>必需</w:t>
            </w:r>
          </w:p>
        </w:tc>
      </w:tr>
      <w:tr w:rsidR="005C2ADF" w14:paraId="10E382A1" w14:textId="77777777" w:rsidTr="00C05BD5">
        <w:tc>
          <w:tcPr>
            <w:tcW w:w="1876" w:type="dxa"/>
          </w:tcPr>
          <w:p w14:paraId="5D0D7DDE" w14:textId="77777777" w:rsidR="005C2ADF" w:rsidRDefault="005C2ADF" w:rsidP="00C05BD5">
            <w:pPr>
              <w:spacing w:line="360" w:lineRule="auto"/>
              <w:jc w:val="center"/>
              <w:rPr>
                <w:rFonts w:ascii="宋体" w:hAnsi="宋体"/>
                <w:bCs/>
                <w:szCs w:val="21"/>
              </w:rPr>
            </w:pPr>
            <w:proofErr w:type="spellStart"/>
            <w:r>
              <w:rPr>
                <w:rFonts w:hint="eastAsia"/>
                <w:szCs w:val="21"/>
              </w:rPr>
              <w:t>funcname</w:t>
            </w:r>
            <w:proofErr w:type="spellEnd"/>
          </w:p>
        </w:tc>
        <w:tc>
          <w:tcPr>
            <w:tcW w:w="2072" w:type="dxa"/>
          </w:tcPr>
          <w:p w14:paraId="69A29CC4" w14:textId="77777777" w:rsidR="005C2ADF" w:rsidRDefault="005C2ADF" w:rsidP="00C05BD5">
            <w:pPr>
              <w:spacing w:line="360" w:lineRule="auto"/>
              <w:jc w:val="center"/>
              <w:rPr>
                <w:rFonts w:ascii="宋体" w:hAnsi="宋体"/>
                <w:bCs/>
                <w:szCs w:val="21"/>
              </w:rPr>
            </w:pPr>
            <w:r>
              <w:rPr>
                <w:rFonts w:ascii="宋体" w:hAnsi="宋体" w:hint="eastAsia"/>
                <w:bCs/>
                <w:szCs w:val="21"/>
              </w:rPr>
              <w:t>方法名称</w:t>
            </w:r>
          </w:p>
        </w:tc>
        <w:tc>
          <w:tcPr>
            <w:tcW w:w="3287" w:type="dxa"/>
          </w:tcPr>
          <w:p w14:paraId="1E64F35B" w14:textId="77777777" w:rsidR="005C2ADF" w:rsidRDefault="005C2ADF" w:rsidP="00C05BD5">
            <w:pPr>
              <w:spacing w:line="360" w:lineRule="auto"/>
              <w:rPr>
                <w:rFonts w:ascii="宋体" w:hAnsi="宋体"/>
                <w:bCs/>
                <w:szCs w:val="21"/>
              </w:rPr>
            </w:pPr>
          </w:p>
        </w:tc>
        <w:tc>
          <w:tcPr>
            <w:tcW w:w="706" w:type="dxa"/>
          </w:tcPr>
          <w:p w14:paraId="21D8AFF8" w14:textId="77777777" w:rsidR="005C2ADF" w:rsidRDefault="005C2ADF" w:rsidP="00C05BD5">
            <w:pPr>
              <w:spacing w:line="360" w:lineRule="auto"/>
              <w:rPr>
                <w:rFonts w:ascii="宋体" w:hAnsi="宋体"/>
                <w:bCs/>
                <w:szCs w:val="21"/>
              </w:rPr>
            </w:pPr>
            <w:r>
              <w:rPr>
                <w:rFonts w:ascii="宋体" w:hAnsi="宋体" w:hint="eastAsia"/>
                <w:bCs/>
                <w:szCs w:val="21"/>
              </w:rPr>
              <w:t>R</w:t>
            </w:r>
          </w:p>
        </w:tc>
      </w:tr>
      <w:tr w:rsidR="005C2ADF" w14:paraId="4789D8EB" w14:textId="77777777" w:rsidTr="00C05BD5">
        <w:tc>
          <w:tcPr>
            <w:tcW w:w="1876" w:type="dxa"/>
          </w:tcPr>
          <w:p w14:paraId="0317238C" w14:textId="77777777" w:rsidR="005C2ADF" w:rsidRDefault="005C2ADF" w:rsidP="00C05BD5">
            <w:pPr>
              <w:spacing w:line="360" w:lineRule="auto"/>
              <w:jc w:val="center"/>
              <w:rPr>
                <w:szCs w:val="21"/>
              </w:rPr>
            </w:pPr>
            <w:proofErr w:type="spellStart"/>
            <w:r>
              <w:rPr>
                <w:rFonts w:hint="eastAsia"/>
                <w:szCs w:val="21"/>
              </w:rPr>
              <w:t>begin_date</w:t>
            </w:r>
            <w:proofErr w:type="spellEnd"/>
          </w:p>
        </w:tc>
        <w:tc>
          <w:tcPr>
            <w:tcW w:w="2072" w:type="dxa"/>
          </w:tcPr>
          <w:p w14:paraId="29BB6928" w14:textId="77777777" w:rsidR="005C2ADF" w:rsidRDefault="005C2ADF" w:rsidP="00C05BD5">
            <w:pPr>
              <w:spacing w:line="360" w:lineRule="auto"/>
              <w:jc w:val="center"/>
              <w:rPr>
                <w:rFonts w:ascii="宋体" w:hAnsi="宋体"/>
                <w:bCs/>
                <w:szCs w:val="21"/>
              </w:rPr>
            </w:pPr>
            <w:r>
              <w:rPr>
                <w:rFonts w:hint="eastAsia"/>
                <w:szCs w:val="21"/>
              </w:rPr>
              <w:t>开始日期</w:t>
            </w:r>
          </w:p>
        </w:tc>
        <w:tc>
          <w:tcPr>
            <w:tcW w:w="3287" w:type="dxa"/>
          </w:tcPr>
          <w:p w14:paraId="15BDFF53" w14:textId="77777777" w:rsidR="005C2ADF" w:rsidRDefault="005C2ADF" w:rsidP="00C05BD5">
            <w:pPr>
              <w:spacing w:line="360" w:lineRule="auto"/>
              <w:rPr>
                <w:rFonts w:ascii="宋体" w:hAnsi="宋体"/>
                <w:bCs/>
                <w:szCs w:val="21"/>
              </w:rPr>
            </w:pPr>
            <w:r>
              <w:rPr>
                <w:rFonts w:hint="eastAsia"/>
                <w:szCs w:val="21"/>
              </w:rPr>
              <w:t>YYYYMMDD</w:t>
            </w:r>
          </w:p>
        </w:tc>
        <w:tc>
          <w:tcPr>
            <w:tcW w:w="706" w:type="dxa"/>
          </w:tcPr>
          <w:p w14:paraId="34F8CAD3" w14:textId="77777777" w:rsidR="005C2ADF" w:rsidRDefault="005C2ADF" w:rsidP="00C05BD5">
            <w:pPr>
              <w:spacing w:line="360" w:lineRule="auto"/>
              <w:rPr>
                <w:rFonts w:ascii="宋体" w:hAnsi="宋体"/>
                <w:bCs/>
                <w:szCs w:val="21"/>
              </w:rPr>
            </w:pPr>
            <w:r>
              <w:rPr>
                <w:rFonts w:ascii="宋体" w:hAnsi="宋体" w:hint="eastAsia"/>
                <w:bCs/>
                <w:szCs w:val="21"/>
              </w:rPr>
              <w:t>R</w:t>
            </w:r>
          </w:p>
        </w:tc>
      </w:tr>
      <w:tr w:rsidR="005C2ADF" w14:paraId="63B0469E" w14:textId="77777777" w:rsidTr="00C05BD5">
        <w:tc>
          <w:tcPr>
            <w:tcW w:w="1876" w:type="dxa"/>
          </w:tcPr>
          <w:p w14:paraId="0E53882A" w14:textId="77777777" w:rsidR="005C2ADF" w:rsidRDefault="005C2ADF" w:rsidP="00C05BD5">
            <w:pPr>
              <w:spacing w:line="360" w:lineRule="auto"/>
              <w:jc w:val="center"/>
              <w:rPr>
                <w:szCs w:val="21"/>
              </w:rPr>
            </w:pPr>
            <w:proofErr w:type="spellStart"/>
            <w:r>
              <w:rPr>
                <w:rFonts w:hint="eastAsia"/>
                <w:szCs w:val="21"/>
              </w:rPr>
              <w:t>end_date</w:t>
            </w:r>
            <w:proofErr w:type="spellEnd"/>
          </w:p>
        </w:tc>
        <w:tc>
          <w:tcPr>
            <w:tcW w:w="2072" w:type="dxa"/>
          </w:tcPr>
          <w:p w14:paraId="359B701A" w14:textId="77777777" w:rsidR="005C2ADF" w:rsidRDefault="005C2ADF" w:rsidP="00C05BD5">
            <w:pPr>
              <w:spacing w:line="360" w:lineRule="auto"/>
              <w:jc w:val="center"/>
              <w:rPr>
                <w:rFonts w:ascii="宋体" w:hAnsi="宋体"/>
                <w:bCs/>
                <w:szCs w:val="21"/>
              </w:rPr>
            </w:pPr>
            <w:r>
              <w:rPr>
                <w:rFonts w:ascii="宋体" w:hAnsi="宋体" w:hint="eastAsia"/>
                <w:bCs/>
                <w:szCs w:val="21"/>
              </w:rPr>
              <w:t>结束日期</w:t>
            </w:r>
          </w:p>
        </w:tc>
        <w:tc>
          <w:tcPr>
            <w:tcW w:w="3287" w:type="dxa"/>
          </w:tcPr>
          <w:p w14:paraId="27285BCE" w14:textId="77777777" w:rsidR="005C2ADF" w:rsidRDefault="005C2ADF" w:rsidP="00C05BD5">
            <w:pPr>
              <w:spacing w:line="360" w:lineRule="auto"/>
              <w:rPr>
                <w:rFonts w:ascii="宋体" w:hAnsi="宋体"/>
                <w:bCs/>
                <w:szCs w:val="21"/>
              </w:rPr>
            </w:pPr>
            <w:r>
              <w:rPr>
                <w:rFonts w:hint="eastAsia"/>
                <w:szCs w:val="21"/>
              </w:rPr>
              <w:t>YYYYMMDD</w:t>
            </w:r>
          </w:p>
        </w:tc>
        <w:tc>
          <w:tcPr>
            <w:tcW w:w="706" w:type="dxa"/>
          </w:tcPr>
          <w:p w14:paraId="5256B6D1" w14:textId="77777777" w:rsidR="005C2ADF" w:rsidRDefault="005C2ADF" w:rsidP="00C05BD5">
            <w:pPr>
              <w:spacing w:line="360" w:lineRule="auto"/>
              <w:rPr>
                <w:rFonts w:ascii="宋体" w:hAnsi="宋体"/>
                <w:bCs/>
                <w:szCs w:val="21"/>
              </w:rPr>
            </w:pPr>
            <w:r>
              <w:rPr>
                <w:rFonts w:ascii="宋体" w:hAnsi="宋体" w:hint="eastAsia"/>
                <w:bCs/>
                <w:szCs w:val="21"/>
              </w:rPr>
              <w:t>R</w:t>
            </w:r>
          </w:p>
        </w:tc>
      </w:tr>
    </w:tbl>
    <w:p w14:paraId="7C91FB4E" w14:textId="77777777" w:rsidR="005C2ADF" w:rsidRDefault="005C2ADF" w:rsidP="005C2ADF">
      <w:pPr>
        <w:pStyle w:val="50"/>
      </w:pPr>
      <w:r>
        <w:rPr>
          <w:rFonts w:hint="eastAsia"/>
        </w:rPr>
        <w:t>响应消息模型（成功）</w:t>
      </w:r>
    </w:p>
    <w:tbl>
      <w:tblPr>
        <w:tblW w:w="79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2067"/>
        <w:gridCol w:w="3280"/>
        <w:gridCol w:w="706"/>
      </w:tblGrid>
      <w:tr w:rsidR="005C2ADF" w14:paraId="78B805D7" w14:textId="77777777" w:rsidTr="00C05BD5">
        <w:tc>
          <w:tcPr>
            <w:tcW w:w="1888" w:type="dxa"/>
            <w:shd w:val="clear" w:color="auto" w:fill="D9D9D9"/>
          </w:tcPr>
          <w:p w14:paraId="0762CC5C" w14:textId="77777777" w:rsidR="005C2ADF" w:rsidRDefault="005C2ADF" w:rsidP="00C05BD5">
            <w:pPr>
              <w:jc w:val="center"/>
              <w:rPr>
                <w:rFonts w:ascii="宋体" w:hAnsi="宋体"/>
                <w:b/>
                <w:bCs/>
                <w:szCs w:val="21"/>
              </w:rPr>
            </w:pPr>
            <w:r>
              <w:rPr>
                <w:rFonts w:ascii="宋体" w:hAnsi="宋体" w:hint="eastAsia"/>
                <w:b/>
                <w:bCs/>
                <w:szCs w:val="21"/>
              </w:rPr>
              <w:t>字段名称</w:t>
            </w:r>
          </w:p>
        </w:tc>
        <w:tc>
          <w:tcPr>
            <w:tcW w:w="2067" w:type="dxa"/>
            <w:shd w:val="clear" w:color="auto" w:fill="D9D9D9"/>
          </w:tcPr>
          <w:p w14:paraId="7446A3FC" w14:textId="77777777" w:rsidR="005C2ADF" w:rsidRDefault="005C2ADF" w:rsidP="00C05BD5">
            <w:pPr>
              <w:jc w:val="center"/>
              <w:rPr>
                <w:rFonts w:ascii="宋体" w:hAnsi="宋体"/>
                <w:b/>
                <w:bCs/>
                <w:szCs w:val="21"/>
              </w:rPr>
            </w:pPr>
            <w:r>
              <w:rPr>
                <w:rFonts w:ascii="宋体" w:hAnsi="宋体" w:hint="eastAsia"/>
                <w:b/>
                <w:bCs/>
                <w:szCs w:val="21"/>
              </w:rPr>
              <w:t>中文名称</w:t>
            </w:r>
          </w:p>
        </w:tc>
        <w:tc>
          <w:tcPr>
            <w:tcW w:w="3280" w:type="dxa"/>
            <w:shd w:val="clear" w:color="auto" w:fill="D9D9D9"/>
          </w:tcPr>
          <w:p w14:paraId="550DEE16" w14:textId="77777777" w:rsidR="005C2ADF" w:rsidRDefault="005C2ADF" w:rsidP="00C05BD5">
            <w:pPr>
              <w:jc w:val="center"/>
              <w:rPr>
                <w:rFonts w:ascii="宋体" w:hAnsi="宋体"/>
                <w:b/>
                <w:bCs/>
                <w:szCs w:val="21"/>
              </w:rPr>
            </w:pPr>
            <w:r>
              <w:rPr>
                <w:rFonts w:ascii="宋体" w:hAnsi="宋体" w:hint="eastAsia"/>
                <w:b/>
                <w:bCs/>
                <w:szCs w:val="21"/>
              </w:rPr>
              <w:t>备注</w:t>
            </w:r>
          </w:p>
        </w:tc>
        <w:tc>
          <w:tcPr>
            <w:tcW w:w="706" w:type="dxa"/>
            <w:shd w:val="clear" w:color="auto" w:fill="D9D9D9"/>
          </w:tcPr>
          <w:p w14:paraId="12739F6E" w14:textId="77777777" w:rsidR="005C2ADF" w:rsidRDefault="005C2ADF" w:rsidP="00C05BD5">
            <w:pPr>
              <w:jc w:val="center"/>
              <w:rPr>
                <w:rFonts w:ascii="宋体" w:hAnsi="宋体"/>
                <w:b/>
                <w:bCs/>
                <w:szCs w:val="21"/>
              </w:rPr>
            </w:pPr>
            <w:r>
              <w:rPr>
                <w:rFonts w:ascii="宋体" w:hAnsi="宋体" w:hint="eastAsia"/>
                <w:b/>
                <w:bCs/>
                <w:szCs w:val="21"/>
              </w:rPr>
              <w:t>必需</w:t>
            </w:r>
          </w:p>
        </w:tc>
      </w:tr>
      <w:tr w:rsidR="005C2ADF" w14:paraId="3093A7AA" w14:textId="77777777" w:rsidTr="00C05BD5">
        <w:tc>
          <w:tcPr>
            <w:tcW w:w="1888" w:type="dxa"/>
          </w:tcPr>
          <w:p w14:paraId="46C502DD" w14:textId="77777777" w:rsidR="005C2ADF" w:rsidRDefault="005C2ADF" w:rsidP="00C05BD5">
            <w:pPr>
              <w:spacing w:line="360" w:lineRule="auto"/>
              <w:rPr>
                <w:rFonts w:ascii="宋体" w:hAnsi="宋体"/>
                <w:bCs/>
                <w:szCs w:val="21"/>
              </w:rPr>
            </w:pPr>
            <w:proofErr w:type="spellStart"/>
            <w:r>
              <w:rPr>
                <w:rFonts w:hint="eastAsia"/>
                <w:szCs w:val="21"/>
              </w:rPr>
              <w:t>year_month</w:t>
            </w:r>
            <w:proofErr w:type="spellEnd"/>
          </w:p>
        </w:tc>
        <w:tc>
          <w:tcPr>
            <w:tcW w:w="2067" w:type="dxa"/>
          </w:tcPr>
          <w:p w14:paraId="0F0BB892" w14:textId="77777777" w:rsidR="005C2ADF" w:rsidRDefault="005C2ADF" w:rsidP="00C05BD5">
            <w:pPr>
              <w:spacing w:line="360" w:lineRule="auto"/>
              <w:ind w:leftChars="-13" w:left="-27"/>
              <w:rPr>
                <w:rFonts w:ascii="宋体" w:hAnsi="宋体"/>
                <w:bCs/>
                <w:szCs w:val="21"/>
              </w:rPr>
            </w:pPr>
            <w:r>
              <w:rPr>
                <w:rFonts w:hint="eastAsia"/>
                <w:szCs w:val="21"/>
              </w:rPr>
              <w:t>年月</w:t>
            </w:r>
          </w:p>
        </w:tc>
        <w:tc>
          <w:tcPr>
            <w:tcW w:w="3280" w:type="dxa"/>
          </w:tcPr>
          <w:p w14:paraId="4FB47C2D" w14:textId="77777777" w:rsidR="005C2ADF" w:rsidRDefault="005C2ADF" w:rsidP="00C05BD5">
            <w:pPr>
              <w:spacing w:line="360" w:lineRule="auto"/>
              <w:rPr>
                <w:rFonts w:ascii="宋体" w:hAnsi="宋体"/>
                <w:bCs/>
                <w:szCs w:val="21"/>
              </w:rPr>
            </w:pPr>
            <w:r>
              <w:rPr>
                <w:rFonts w:hint="eastAsia"/>
                <w:szCs w:val="21"/>
              </w:rPr>
              <w:t>汇总字段</w:t>
            </w:r>
            <w:r>
              <w:rPr>
                <w:rFonts w:hint="eastAsia"/>
                <w:szCs w:val="21"/>
              </w:rPr>
              <w:t>YYYYMM</w:t>
            </w:r>
          </w:p>
        </w:tc>
        <w:tc>
          <w:tcPr>
            <w:tcW w:w="706" w:type="dxa"/>
          </w:tcPr>
          <w:p w14:paraId="5A0C9A98" w14:textId="77777777" w:rsidR="005C2ADF" w:rsidRDefault="005C2ADF" w:rsidP="00C05BD5">
            <w:pPr>
              <w:spacing w:line="360" w:lineRule="auto"/>
              <w:jc w:val="left"/>
              <w:rPr>
                <w:rFonts w:ascii="宋体" w:hAnsi="宋体"/>
                <w:bCs/>
                <w:szCs w:val="21"/>
              </w:rPr>
            </w:pPr>
            <w:r>
              <w:rPr>
                <w:rFonts w:ascii="宋体" w:hAnsi="宋体" w:hint="eastAsia"/>
                <w:bCs/>
                <w:szCs w:val="21"/>
              </w:rPr>
              <w:t>R</w:t>
            </w:r>
          </w:p>
        </w:tc>
      </w:tr>
      <w:tr w:rsidR="005C2ADF" w14:paraId="3F05FD2A" w14:textId="77777777" w:rsidTr="00C05BD5">
        <w:tc>
          <w:tcPr>
            <w:tcW w:w="1888" w:type="dxa"/>
          </w:tcPr>
          <w:p w14:paraId="2B93F48F" w14:textId="77777777" w:rsidR="005C2ADF" w:rsidRDefault="005C2ADF" w:rsidP="00C05BD5">
            <w:pPr>
              <w:spacing w:line="360" w:lineRule="auto"/>
              <w:rPr>
                <w:rFonts w:ascii="宋体" w:hAnsi="宋体"/>
                <w:bCs/>
                <w:szCs w:val="21"/>
              </w:rPr>
            </w:pPr>
            <w:proofErr w:type="spellStart"/>
            <w:r>
              <w:rPr>
                <w:bCs/>
                <w:szCs w:val="21"/>
              </w:rPr>
              <w:t>ordered_by</w:t>
            </w:r>
            <w:proofErr w:type="spellEnd"/>
          </w:p>
        </w:tc>
        <w:tc>
          <w:tcPr>
            <w:tcW w:w="2067" w:type="dxa"/>
          </w:tcPr>
          <w:p w14:paraId="6619D695" w14:textId="77777777" w:rsidR="005C2ADF" w:rsidRDefault="005C2ADF" w:rsidP="00C05BD5">
            <w:pPr>
              <w:spacing w:line="360" w:lineRule="auto"/>
              <w:rPr>
                <w:rFonts w:ascii="宋体" w:hAnsi="宋体"/>
                <w:bCs/>
                <w:szCs w:val="21"/>
              </w:rPr>
            </w:pPr>
            <w:r>
              <w:rPr>
                <w:rFonts w:hint="eastAsia"/>
                <w:szCs w:val="21"/>
              </w:rPr>
              <w:t>开单科室编码</w:t>
            </w:r>
          </w:p>
        </w:tc>
        <w:tc>
          <w:tcPr>
            <w:tcW w:w="3280" w:type="dxa"/>
          </w:tcPr>
          <w:p w14:paraId="0849FAA8" w14:textId="77777777" w:rsidR="005C2ADF" w:rsidRDefault="005C2ADF" w:rsidP="00C05BD5">
            <w:pPr>
              <w:spacing w:line="360" w:lineRule="auto"/>
              <w:rPr>
                <w:rFonts w:ascii="宋体" w:hAnsi="宋体"/>
                <w:bCs/>
                <w:szCs w:val="21"/>
              </w:rPr>
            </w:pPr>
            <w:r>
              <w:rPr>
                <w:rFonts w:hint="eastAsia"/>
                <w:szCs w:val="21"/>
              </w:rPr>
              <w:t>汇总字段</w:t>
            </w:r>
          </w:p>
        </w:tc>
        <w:tc>
          <w:tcPr>
            <w:tcW w:w="706" w:type="dxa"/>
          </w:tcPr>
          <w:p w14:paraId="1921C16C" w14:textId="77777777" w:rsidR="005C2ADF" w:rsidRDefault="005C2ADF" w:rsidP="00C05BD5">
            <w:pPr>
              <w:spacing w:line="360" w:lineRule="auto"/>
              <w:jc w:val="left"/>
              <w:rPr>
                <w:rFonts w:ascii="宋体" w:hAnsi="宋体"/>
                <w:bCs/>
                <w:szCs w:val="21"/>
              </w:rPr>
            </w:pPr>
            <w:r>
              <w:rPr>
                <w:rFonts w:hint="eastAsia"/>
                <w:szCs w:val="21"/>
              </w:rPr>
              <w:t>R</w:t>
            </w:r>
          </w:p>
        </w:tc>
      </w:tr>
      <w:tr w:rsidR="005C2ADF" w14:paraId="03D8356C" w14:textId="77777777" w:rsidTr="00C05BD5">
        <w:tc>
          <w:tcPr>
            <w:tcW w:w="1888" w:type="dxa"/>
          </w:tcPr>
          <w:p w14:paraId="63CDFF2F" w14:textId="77777777" w:rsidR="005C2ADF" w:rsidRDefault="005C2ADF" w:rsidP="00C05BD5">
            <w:pPr>
              <w:spacing w:line="360" w:lineRule="auto"/>
              <w:rPr>
                <w:rFonts w:ascii="宋体" w:hAnsi="宋体"/>
                <w:bCs/>
                <w:szCs w:val="21"/>
              </w:rPr>
            </w:pPr>
            <w:proofErr w:type="spellStart"/>
            <w:r>
              <w:rPr>
                <w:bCs/>
                <w:szCs w:val="21"/>
              </w:rPr>
              <w:t>perform_by</w:t>
            </w:r>
            <w:proofErr w:type="spellEnd"/>
          </w:p>
        </w:tc>
        <w:tc>
          <w:tcPr>
            <w:tcW w:w="2067" w:type="dxa"/>
          </w:tcPr>
          <w:p w14:paraId="70C3A07D" w14:textId="77777777" w:rsidR="005C2ADF" w:rsidRDefault="005C2ADF" w:rsidP="00C05BD5">
            <w:pPr>
              <w:spacing w:line="360" w:lineRule="auto"/>
              <w:rPr>
                <w:rFonts w:ascii="宋体" w:hAnsi="宋体"/>
                <w:bCs/>
                <w:szCs w:val="21"/>
              </w:rPr>
            </w:pPr>
            <w:r>
              <w:rPr>
                <w:rFonts w:hint="eastAsia"/>
                <w:szCs w:val="21"/>
              </w:rPr>
              <w:t>执行科室编码</w:t>
            </w:r>
          </w:p>
        </w:tc>
        <w:tc>
          <w:tcPr>
            <w:tcW w:w="3280" w:type="dxa"/>
          </w:tcPr>
          <w:p w14:paraId="1BF0C343" w14:textId="77777777" w:rsidR="005C2ADF" w:rsidRDefault="005C2ADF" w:rsidP="00C05BD5">
            <w:pPr>
              <w:spacing w:line="360" w:lineRule="auto"/>
              <w:rPr>
                <w:rFonts w:ascii="宋体" w:hAnsi="宋体"/>
                <w:bCs/>
                <w:szCs w:val="21"/>
              </w:rPr>
            </w:pPr>
            <w:r>
              <w:rPr>
                <w:rFonts w:hint="eastAsia"/>
                <w:szCs w:val="21"/>
              </w:rPr>
              <w:t>汇总字段</w:t>
            </w:r>
          </w:p>
        </w:tc>
        <w:tc>
          <w:tcPr>
            <w:tcW w:w="706" w:type="dxa"/>
          </w:tcPr>
          <w:p w14:paraId="7E7FB1E2" w14:textId="77777777" w:rsidR="005C2ADF" w:rsidRDefault="005C2ADF" w:rsidP="00C05BD5">
            <w:pPr>
              <w:spacing w:line="360" w:lineRule="auto"/>
              <w:jc w:val="left"/>
              <w:rPr>
                <w:rFonts w:ascii="宋体" w:hAnsi="宋体"/>
                <w:bCs/>
                <w:szCs w:val="21"/>
              </w:rPr>
            </w:pPr>
            <w:r>
              <w:rPr>
                <w:rFonts w:hint="eastAsia"/>
                <w:szCs w:val="21"/>
              </w:rPr>
              <w:t>R</w:t>
            </w:r>
          </w:p>
        </w:tc>
      </w:tr>
      <w:tr w:rsidR="005C2ADF" w14:paraId="247F2B32" w14:textId="77777777" w:rsidTr="00C05BD5">
        <w:tc>
          <w:tcPr>
            <w:tcW w:w="1888" w:type="dxa"/>
          </w:tcPr>
          <w:p w14:paraId="18862FB4" w14:textId="77777777" w:rsidR="005C2ADF" w:rsidRDefault="005C2ADF" w:rsidP="00C05BD5">
            <w:pPr>
              <w:spacing w:line="360" w:lineRule="auto"/>
              <w:rPr>
                <w:rFonts w:ascii="宋体" w:hAnsi="宋体"/>
                <w:bCs/>
                <w:szCs w:val="21"/>
              </w:rPr>
            </w:pPr>
            <w:proofErr w:type="spellStart"/>
            <w:r>
              <w:rPr>
                <w:szCs w:val="21"/>
              </w:rPr>
              <w:t>charge_</w:t>
            </w:r>
            <w:r>
              <w:rPr>
                <w:rFonts w:hint="eastAsia"/>
                <w:szCs w:val="21"/>
              </w:rPr>
              <w:t>detail</w:t>
            </w:r>
            <w:r>
              <w:rPr>
                <w:szCs w:val="21"/>
              </w:rPr>
              <w:t>_code</w:t>
            </w:r>
            <w:proofErr w:type="spellEnd"/>
          </w:p>
        </w:tc>
        <w:tc>
          <w:tcPr>
            <w:tcW w:w="2067" w:type="dxa"/>
          </w:tcPr>
          <w:p w14:paraId="6EE0BA18" w14:textId="77777777" w:rsidR="005C2ADF" w:rsidRDefault="005C2ADF" w:rsidP="00C05BD5">
            <w:pPr>
              <w:spacing w:line="360" w:lineRule="auto"/>
              <w:rPr>
                <w:rFonts w:ascii="宋体" w:hAnsi="宋体"/>
                <w:bCs/>
                <w:szCs w:val="21"/>
              </w:rPr>
            </w:pPr>
            <w:r>
              <w:rPr>
                <w:rFonts w:hint="eastAsia"/>
                <w:szCs w:val="21"/>
              </w:rPr>
              <w:t>收费项目编码</w:t>
            </w:r>
          </w:p>
        </w:tc>
        <w:tc>
          <w:tcPr>
            <w:tcW w:w="3280" w:type="dxa"/>
          </w:tcPr>
          <w:p w14:paraId="3E502347" w14:textId="77777777" w:rsidR="005C2ADF" w:rsidRDefault="005C2ADF" w:rsidP="00C05BD5">
            <w:pPr>
              <w:spacing w:line="360" w:lineRule="auto"/>
              <w:rPr>
                <w:rFonts w:ascii="宋体" w:hAnsi="宋体"/>
                <w:bCs/>
                <w:szCs w:val="21"/>
              </w:rPr>
            </w:pPr>
            <w:r>
              <w:rPr>
                <w:rFonts w:hint="eastAsia"/>
                <w:szCs w:val="21"/>
              </w:rPr>
              <w:t>汇总字段</w:t>
            </w:r>
          </w:p>
        </w:tc>
        <w:tc>
          <w:tcPr>
            <w:tcW w:w="706" w:type="dxa"/>
          </w:tcPr>
          <w:p w14:paraId="23663EAD" w14:textId="77777777" w:rsidR="005C2ADF" w:rsidRDefault="005C2ADF" w:rsidP="00C05BD5">
            <w:pPr>
              <w:spacing w:line="360" w:lineRule="auto"/>
              <w:jc w:val="left"/>
              <w:rPr>
                <w:rFonts w:ascii="宋体" w:hAnsi="宋体"/>
                <w:bCs/>
                <w:szCs w:val="21"/>
              </w:rPr>
            </w:pPr>
            <w:r>
              <w:rPr>
                <w:rFonts w:hint="eastAsia"/>
                <w:szCs w:val="21"/>
              </w:rPr>
              <w:t>R</w:t>
            </w:r>
          </w:p>
        </w:tc>
      </w:tr>
      <w:tr w:rsidR="005C2ADF" w14:paraId="089860C4" w14:textId="77777777" w:rsidTr="00C05BD5">
        <w:tc>
          <w:tcPr>
            <w:tcW w:w="1888" w:type="dxa"/>
          </w:tcPr>
          <w:p w14:paraId="3DA8E76B" w14:textId="77777777" w:rsidR="005C2ADF" w:rsidRDefault="005C2ADF" w:rsidP="00C05BD5">
            <w:pPr>
              <w:spacing w:line="360" w:lineRule="auto"/>
              <w:rPr>
                <w:rFonts w:ascii="宋体" w:hAnsi="宋体"/>
                <w:bCs/>
                <w:szCs w:val="21"/>
              </w:rPr>
            </w:pPr>
            <w:proofErr w:type="spellStart"/>
            <w:r>
              <w:rPr>
                <w:rFonts w:hint="eastAsia"/>
                <w:szCs w:val="21"/>
              </w:rPr>
              <w:t>charge_kind_code</w:t>
            </w:r>
            <w:proofErr w:type="spellEnd"/>
          </w:p>
        </w:tc>
        <w:tc>
          <w:tcPr>
            <w:tcW w:w="2067" w:type="dxa"/>
          </w:tcPr>
          <w:p w14:paraId="13C2CDF0" w14:textId="77777777" w:rsidR="005C2ADF" w:rsidRDefault="005C2ADF" w:rsidP="00C05BD5">
            <w:pPr>
              <w:spacing w:line="360" w:lineRule="auto"/>
              <w:rPr>
                <w:rFonts w:ascii="宋体" w:hAnsi="宋体"/>
                <w:bCs/>
                <w:szCs w:val="21"/>
              </w:rPr>
            </w:pPr>
            <w:r>
              <w:rPr>
                <w:rFonts w:hint="eastAsia"/>
                <w:szCs w:val="21"/>
              </w:rPr>
              <w:t>收费类别编码</w:t>
            </w:r>
          </w:p>
        </w:tc>
        <w:tc>
          <w:tcPr>
            <w:tcW w:w="3280" w:type="dxa"/>
          </w:tcPr>
          <w:p w14:paraId="33633067" w14:textId="77777777" w:rsidR="005C2ADF" w:rsidRDefault="005C2ADF" w:rsidP="00C05BD5">
            <w:pPr>
              <w:spacing w:line="360" w:lineRule="auto"/>
              <w:rPr>
                <w:rFonts w:ascii="宋体" w:hAnsi="宋体"/>
                <w:bCs/>
                <w:szCs w:val="21"/>
              </w:rPr>
            </w:pPr>
            <w:r>
              <w:rPr>
                <w:rFonts w:hint="eastAsia"/>
                <w:szCs w:val="21"/>
              </w:rPr>
              <w:t>汇总字段</w:t>
            </w:r>
          </w:p>
        </w:tc>
        <w:tc>
          <w:tcPr>
            <w:tcW w:w="706" w:type="dxa"/>
          </w:tcPr>
          <w:p w14:paraId="7F44AC71" w14:textId="77777777" w:rsidR="005C2ADF" w:rsidRDefault="005C2ADF" w:rsidP="00C05BD5">
            <w:pPr>
              <w:spacing w:line="360" w:lineRule="auto"/>
              <w:jc w:val="left"/>
              <w:rPr>
                <w:rFonts w:ascii="宋体" w:hAnsi="宋体"/>
                <w:bCs/>
                <w:szCs w:val="21"/>
              </w:rPr>
            </w:pPr>
            <w:r>
              <w:rPr>
                <w:rFonts w:hint="eastAsia"/>
                <w:szCs w:val="21"/>
              </w:rPr>
              <w:t>R</w:t>
            </w:r>
          </w:p>
        </w:tc>
      </w:tr>
      <w:tr w:rsidR="005C2ADF" w14:paraId="171D3CA7" w14:textId="77777777" w:rsidTr="00C05BD5">
        <w:tc>
          <w:tcPr>
            <w:tcW w:w="1888" w:type="dxa"/>
          </w:tcPr>
          <w:p w14:paraId="58C50077" w14:textId="77777777" w:rsidR="005C2ADF" w:rsidRDefault="005C2ADF" w:rsidP="00C05BD5">
            <w:pPr>
              <w:spacing w:line="360" w:lineRule="auto"/>
              <w:rPr>
                <w:rFonts w:ascii="宋体" w:hAnsi="宋体"/>
                <w:bCs/>
                <w:szCs w:val="21"/>
              </w:rPr>
            </w:pPr>
            <w:proofErr w:type="spellStart"/>
            <w:r>
              <w:rPr>
                <w:rFonts w:hint="eastAsia"/>
                <w:szCs w:val="21"/>
              </w:rPr>
              <w:t>patient_type_code</w:t>
            </w:r>
            <w:proofErr w:type="spellEnd"/>
          </w:p>
        </w:tc>
        <w:tc>
          <w:tcPr>
            <w:tcW w:w="2067" w:type="dxa"/>
          </w:tcPr>
          <w:p w14:paraId="18AFB717" w14:textId="77777777" w:rsidR="005C2ADF" w:rsidRDefault="005C2ADF" w:rsidP="00C05BD5">
            <w:pPr>
              <w:spacing w:line="360" w:lineRule="auto"/>
              <w:rPr>
                <w:rFonts w:ascii="宋体" w:hAnsi="宋体"/>
                <w:bCs/>
                <w:szCs w:val="21"/>
              </w:rPr>
            </w:pPr>
            <w:r>
              <w:rPr>
                <w:rFonts w:hint="eastAsia"/>
                <w:szCs w:val="21"/>
              </w:rPr>
              <w:t>患者类别</w:t>
            </w:r>
          </w:p>
        </w:tc>
        <w:tc>
          <w:tcPr>
            <w:tcW w:w="3280" w:type="dxa"/>
          </w:tcPr>
          <w:p w14:paraId="280FA960" w14:textId="77777777" w:rsidR="005C2ADF" w:rsidRDefault="005C2ADF" w:rsidP="00C05BD5">
            <w:pPr>
              <w:spacing w:line="360" w:lineRule="auto"/>
              <w:rPr>
                <w:rFonts w:ascii="宋体" w:hAnsi="宋体"/>
                <w:bCs/>
                <w:szCs w:val="21"/>
              </w:rPr>
            </w:pPr>
            <w:r>
              <w:rPr>
                <w:rFonts w:hint="eastAsia"/>
                <w:szCs w:val="21"/>
              </w:rPr>
              <w:t>汇总字段</w:t>
            </w:r>
          </w:p>
        </w:tc>
        <w:tc>
          <w:tcPr>
            <w:tcW w:w="706" w:type="dxa"/>
          </w:tcPr>
          <w:p w14:paraId="7BE18E4E" w14:textId="77777777" w:rsidR="005C2ADF" w:rsidRDefault="005C2ADF" w:rsidP="00C05BD5">
            <w:pPr>
              <w:spacing w:line="360" w:lineRule="auto"/>
              <w:jc w:val="left"/>
              <w:rPr>
                <w:rFonts w:ascii="宋体" w:hAnsi="宋体"/>
                <w:bCs/>
                <w:szCs w:val="21"/>
              </w:rPr>
            </w:pPr>
            <w:r>
              <w:rPr>
                <w:rFonts w:hint="eastAsia"/>
                <w:szCs w:val="21"/>
              </w:rPr>
              <w:t>R</w:t>
            </w:r>
          </w:p>
        </w:tc>
      </w:tr>
      <w:tr w:rsidR="005C2ADF" w14:paraId="70F5F27B" w14:textId="77777777" w:rsidTr="00C05BD5">
        <w:tc>
          <w:tcPr>
            <w:tcW w:w="1888" w:type="dxa"/>
          </w:tcPr>
          <w:p w14:paraId="57AC7EF3" w14:textId="77777777" w:rsidR="005C2ADF" w:rsidRDefault="005C2ADF" w:rsidP="00C05BD5">
            <w:pPr>
              <w:spacing w:line="360" w:lineRule="auto"/>
              <w:rPr>
                <w:rFonts w:ascii="宋体" w:hAnsi="宋体"/>
                <w:bCs/>
                <w:szCs w:val="21"/>
              </w:rPr>
            </w:pPr>
            <w:proofErr w:type="spellStart"/>
            <w:r>
              <w:rPr>
                <w:rFonts w:hint="eastAsia"/>
                <w:szCs w:val="21"/>
              </w:rPr>
              <w:t>charge_money</w:t>
            </w:r>
            <w:proofErr w:type="spellEnd"/>
          </w:p>
        </w:tc>
        <w:tc>
          <w:tcPr>
            <w:tcW w:w="2067" w:type="dxa"/>
          </w:tcPr>
          <w:p w14:paraId="0F8F1788" w14:textId="77777777" w:rsidR="005C2ADF" w:rsidRDefault="005C2ADF" w:rsidP="00C05BD5">
            <w:pPr>
              <w:spacing w:line="360" w:lineRule="auto"/>
              <w:rPr>
                <w:rFonts w:ascii="宋体" w:hAnsi="宋体"/>
                <w:bCs/>
                <w:szCs w:val="21"/>
              </w:rPr>
            </w:pPr>
            <w:r>
              <w:rPr>
                <w:rFonts w:hint="eastAsia"/>
                <w:szCs w:val="21"/>
              </w:rPr>
              <w:t>收费金额</w:t>
            </w:r>
          </w:p>
        </w:tc>
        <w:tc>
          <w:tcPr>
            <w:tcW w:w="3280" w:type="dxa"/>
          </w:tcPr>
          <w:p w14:paraId="7F867B6B" w14:textId="77777777" w:rsidR="005C2ADF" w:rsidRDefault="005C2ADF" w:rsidP="00C05BD5">
            <w:pPr>
              <w:spacing w:line="360" w:lineRule="auto"/>
              <w:rPr>
                <w:rFonts w:ascii="宋体" w:hAnsi="宋体"/>
                <w:bCs/>
                <w:szCs w:val="21"/>
              </w:rPr>
            </w:pPr>
          </w:p>
        </w:tc>
        <w:tc>
          <w:tcPr>
            <w:tcW w:w="706" w:type="dxa"/>
          </w:tcPr>
          <w:p w14:paraId="6539AEDB" w14:textId="77777777" w:rsidR="005C2ADF" w:rsidRDefault="005C2ADF" w:rsidP="00C05BD5">
            <w:pPr>
              <w:spacing w:line="360" w:lineRule="auto"/>
              <w:jc w:val="left"/>
              <w:rPr>
                <w:rFonts w:ascii="宋体" w:hAnsi="宋体"/>
                <w:bCs/>
                <w:szCs w:val="21"/>
              </w:rPr>
            </w:pPr>
            <w:r>
              <w:rPr>
                <w:rFonts w:hint="eastAsia"/>
                <w:szCs w:val="21"/>
              </w:rPr>
              <w:t>R</w:t>
            </w:r>
          </w:p>
        </w:tc>
      </w:tr>
      <w:tr w:rsidR="005C2ADF" w14:paraId="1D8A7F41" w14:textId="77777777" w:rsidTr="00C05BD5">
        <w:tc>
          <w:tcPr>
            <w:tcW w:w="1888" w:type="dxa"/>
          </w:tcPr>
          <w:p w14:paraId="26643A3E" w14:textId="77777777" w:rsidR="005C2ADF" w:rsidRDefault="005C2ADF" w:rsidP="00C05BD5">
            <w:pPr>
              <w:spacing w:line="360" w:lineRule="auto"/>
              <w:rPr>
                <w:rFonts w:ascii="宋体" w:hAnsi="宋体"/>
                <w:bCs/>
                <w:szCs w:val="21"/>
              </w:rPr>
            </w:pPr>
            <w:r>
              <w:rPr>
                <w:rFonts w:hint="eastAsia"/>
                <w:szCs w:val="21"/>
              </w:rPr>
              <w:t>workload</w:t>
            </w:r>
          </w:p>
        </w:tc>
        <w:tc>
          <w:tcPr>
            <w:tcW w:w="2067" w:type="dxa"/>
          </w:tcPr>
          <w:p w14:paraId="6E1B232E" w14:textId="77777777" w:rsidR="005C2ADF" w:rsidRDefault="005C2ADF" w:rsidP="00C05BD5">
            <w:pPr>
              <w:spacing w:line="360" w:lineRule="auto"/>
              <w:rPr>
                <w:rFonts w:ascii="宋体" w:hAnsi="宋体"/>
                <w:bCs/>
                <w:szCs w:val="21"/>
              </w:rPr>
            </w:pPr>
            <w:r>
              <w:rPr>
                <w:rFonts w:hint="eastAsia"/>
                <w:szCs w:val="21"/>
              </w:rPr>
              <w:t>收费例数</w:t>
            </w:r>
          </w:p>
        </w:tc>
        <w:tc>
          <w:tcPr>
            <w:tcW w:w="3280" w:type="dxa"/>
          </w:tcPr>
          <w:p w14:paraId="22218091" w14:textId="77777777" w:rsidR="005C2ADF" w:rsidRDefault="005C2ADF" w:rsidP="00C05BD5">
            <w:pPr>
              <w:spacing w:line="360" w:lineRule="auto"/>
              <w:rPr>
                <w:rFonts w:ascii="宋体" w:hAnsi="宋体"/>
                <w:bCs/>
                <w:szCs w:val="21"/>
              </w:rPr>
            </w:pPr>
          </w:p>
        </w:tc>
        <w:tc>
          <w:tcPr>
            <w:tcW w:w="706" w:type="dxa"/>
          </w:tcPr>
          <w:p w14:paraId="7A4E0108" w14:textId="77777777" w:rsidR="005C2ADF" w:rsidRDefault="005C2ADF" w:rsidP="00C05BD5">
            <w:pPr>
              <w:spacing w:line="360" w:lineRule="auto"/>
              <w:rPr>
                <w:rFonts w:ascii="宋体" w:hAnsi="宋体"/>
                <w:bCs/>
                <w:szCs w:val="21"/>
              </w:rPr>
            </w:pPr>
            <w:r>
              <w:rPr>
                <w:rFonts w:hint="eastAsia"/>
                <w:szCs w:val="21"/>
              </w:rPr>
              <w:t>R</w:t>
            </w:r>
          </w:p>
        </w:tc>
      </w:tr>
    </w:tbl>
    <w:p w14:paraId="65409117" w14:textId="77777777" w:rsidR="005C2ADF" w:rsidRDefault="005C2ADF" w:rsidP="005C2ADF">
      <w:pPr>
        <w:pStyle w:val="50"/>
      </w:pPr>
      <w:r>
        <w:rPr>
          <w:rFonts w:hint="eastAsia"/>
        </w:rPr>
        <w:lastRenderedPageBreak/>
        <w:t>响应消息模型（异常）</w:t>
      </w:r>
    </w:p>
    <w:tbl>
      <w:tblPr>
        <w:tblW w:w="80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1297"/>
        <w:gridCol w:w="3589"/>
        <w:gridCol w:w="1520"/>
      </w:tblGrid>
      <w:tr w:rsidR="005C2ADF" w14:paraId="23D3E7EF" w14:textId="77777777" w:rsidTr="00C05BD5">
        <w:trPr>
          <w:trHeight w:val="409"/>
        </w:trPr>
        <w:tc>
          <w:tcPr>
            <w:tcW w:w="1672" w:type="dxa"/>
            <w:shd w:val="clear" w:color="auto" w:fill="D9D9D9"/>
          </w:tcPr>
          <w:p w14:paraId="790B0D32" w14:textId="77777777" w:rsidR="005C2ADF" w:rsidRDefault="005C2ADF" w:rsidP="00C05BD5">
            <w:pPr>
              <w:jc w:val="center"/>
              <w:rPr>
                <w:rFonts w:ascii="宋体" w:hAnsi="宋体"/>
                <w:b/>
                <w:bCs/>
                <w:szCs w:val="21"/>
              </w:rPr>
            </w:pPr>
            <w:r>
              <w:rPr>
                <w:rFonts w:ascii="宋体" w:hAnsi="宋体" w:hint="eastAsia"/>
                <w:b/>
                <w:bCs/>
                <w:szCs w:val="21"/>
              </w:rPr>
              <w:t>字段名称</w:t>
            </w:r>
          </w:p>
        </w:tc>
        <w:tc>
          <w:tcPr>
            <w:tcW w:w="1297" w:type="dxa"/>
            <w:shd w:val="clear" w:color="auto" w:fill="D9D9D9"/>
          </w:tcPr>
          <w:p w14:paraId="3806424F" w14:textId="77777777" w:rsidR="005C2ADF" w:rsidRDefault="005C2ADF" w:rsidP="00C05BD5">
            <w:pPr>
              <w:jc w:val="center"/>
              <w:rPr>
                <w:rFonts w:ascii="宋体" w:hAnsi="宋体"/>
                <w:b/>
                <w:bCs/>
                <w:szCs w:val="21"/>
              </w:rPr>
            </w:pPr>
            <w:r>
              <w:rPr>
                <w:rFonts w:ascii="宋体" w:hAnsi="宋体" w:hint="eastAsia"/>
                <w:b/>
                <w:bCs/>
                <w:szCs w:val="21"/>
              </w:rPr>
              <w:t>中文名称</w:t>
            </w:r>
          </w:p>
        </w:tc>
        <w:tc>
          <w:tcPr>
            <w:tcW w:w="3589" w:type="dxa"/>
            <w:shd w:val="clear" w:color="auto" w:fill="D9D9D9"/>
          </w:tcPr>
          <w:p w14:paraId="632A9003" w14:textId="77777777" w:rsidR="005C2ADF" w:rsidRDefault="005C2ADF" w:rsidP="00C05BD5">
            <w:pPr>
              <w:jc w:val="center"/>
              <w:rPr>
                <w:rFonts w:ascii="宋体" w:hAnsi="宋体"/>
                <w:b/>
                <w:bCs/>
                <w:szCs w:val="21"/>
              </w:rPr>
            </w:pPr>
            <w:r>
              <w:rPr>
                <w:rFonts w:ascii="宋体" w:hAnsi="宋体" w:hint="eastAsia"/>
                <w:b/>
                <w:bCs/>
                <w:szCs w:val="21"/>
              </w:rPr>
              <w:t>备注</w:t>
            </w:r>
          </w:p>
        </w:tc>
        <w:tc>
          <w:tcPr>
            <w:tcW w:w="1520" w:type="dxa"/>
            <w:shd w:val="clear" w:color="auto" w:fill="D9D9D9"/>
          </w:tcPr>
          <w:p w14:paraId="72E3AF95" w14:textId="77777777" w:rsidR="005C2ADF" w:rsidRDefault="005C2ADF" w:rsidP="00C05BD5">
            <w:pPr>
              <w:jc w:val="center"/>
              <w:rPr>
                <w:rFonts w:ascii="宋体" w:hAnsi="宋体"/>
                <w:b/>
                <w:bCs/>
                <w:szCs w:val="21"/>
              </w:rPr>
            </w:pPr>
            <w:r>
              <w:rPr>
                <w:rFonts w:ascii="宋体" w:hAnsi="宋体" w:hint="eastAsia"/>
                <w:b/>
                <w:bCs/>
                <w:szCs w:val="21"/>
              </w:rPr>
              <w:t>必填</w:t>
            </w:r>
          </w:p>
        </w:tc>
      </w:tr>
      <w:tr w:rsidR="005C2ADF" w14:paraId="41047951" w14:textId="77777777" w:rsidTr="00C05BD5">
        <w:trPr>
          <w:trHeight w:val="395"/>
        </w:trPr>
        <w:tc>
          <w:tcPr>
            <w:tcW w:w="1672" w:type="dxa"/>
          </w:tcPr>
          <w:p w14:paraId="13757898" w14:textId="77777777" w:rsidR="005C2ADF" w:rsidRDefault="005C2ADF" w:rsidP="00C05BD5">
            <w:pPr>
              <w:rPr>
                <w:rFonts w:ascii="宋体" w:hAnsi="宋体"/>
                <w:bCs/>
                <w:szCs w:val="21"/>
              </w:rPr>
            </w:pPr>
            <w:r>
              <w:rPr>
                <w:rFonts w:hint="eastAsia"/>
              </w:rPr>
              <w:t>Code</w:t>
            </w:r>
          </w:p>
        </w:tc>
        <w:tc>
          <w:tcPr>
            <w:tcW w:w="1297" w:type="dxa"/>
          </w:tcPr>
          <w:p w14:paraId="1CA01E9C" w14:textId="77777777" w:rsidR="005C2ADF" w:rsidRDefault="005C2ADF" w:rsidP="00C05BD5">
            <w:pPr>
              <w:rPr>
                <w:rFonts w:ascii="宋体" w:hAnsi="宋体"/>
                <w:bCs/>
                <w:szCs w:val="21"/>
              </w:rPr>
            </w:pPr>
            <w:r>
              <w:rPr>
                <w:rFonts w:ascii="宋体" w:hAnsi="宋体" w:hint="eastAsia"/>
                <w:bCs/>
                <w:szCs w:val="21"/>
              </w:rPr>
              <w:t>返回状态编码</w:t>
            </w:r>
          </w:p>
        </w:tc>
        <w:tc>
          <w:tcPr>
            <w:tcW w:w="3589" w:type="dxa"/>
          </w:tcPr>
          <w:p w14:paraId="45C313C6" w14:textId="77777777" w:rsidR="005C2ADF" w:rsidRDefault="005C2ADF" w:rsidP="00C05BD5">
            <w:pPr>
              <w:rPr>
                <w:rFonts w:ascii="宋体" w:hAnsi="宋体"/>
                <w:bCs/>
                <w:szCs w:val="21"/>
              </w:rPr>
            </w:pPr>
            <w:r>
              <w:rPr>
                <w:rFonts w:ascii="宋体" w:hAnsi="宋体" w:hint="eastAsia"/>
                <w:bCs/>
                <w:szCs w:val="21"/>
              </w:rPr>
              <w:t>200表示成功，500表示失败</w:t>
            </w:r>
          </w:p>
        </w:tc>
        <w:tc>
          <w:tcPr>
            <w:tcW w:w="1520" w:type="dxa"/>
          </w:tcPr>
          <w:p w14:paraId="67DA693F" w14:textId="77777777" w:rsidR="005C2ADF" w:rsidRDefault="005C2ADF" w:rsidP="00C05BD5">
            <w:pPr>
              <w:jc w:val="center"/>
              <w:rPr>
                <w:rFonts w:ascii="宋体" w:hAnsi="宋体"/>
                <w:bCs/>
                <w:szCs w:val="21"/>
              </w:rPr>
            </w:pPr>
            <w:r>
              <w:rPr>
                <w:rFonts w:ascii="宋体" w:hAnsi="宋体" w:hint="eastAsia"/>
                <w:bCs/>
                <w:szCs w:val="21"/>
              </w:rPr>
              <w:t>R</w:t>
            </w:r>
          </w:p>
        </w:tc>
      </w:tr>
      <w:tr w:rsidR="005C2ADF" w14:paraId="2E11703A" w14:textId="77777777" w:rsidTr="00C05BD5">
        <w:trPr>
          <w:trHeight w:val="395"/>
        </w:trPr>
        <w:tc>
          <w:tcPr>
            <w:tcW w:w="1672" w:type="dxa"/>
          </w:tcPr>
          <w:p w14:paraId="63AEF3B0" w14:textId="77777777" w:rsidR="005C2ADF" w:rsidRDefault="005C2ADF" w:rsidP="00C05BD5">
            <w:pPr>
              <w:rPr>
                <w:rFonts w:ascii="宋体" w:hAnsi="宋体"/>
                <w:bCs/>
                <w:szCs w:val="21"/>
              </w:rPr>
            </w:pPr>
            <w:r>
              <w:rPr>
                <w:rFonts w:hint="eastAsia"/>
              </w:rPr>
              <w:t>Message</w:t>
            </w:r>
          </w:p>
        </w:tc>
        <w:tc>
          <w:tcPr>
            <w:tcW w:w="1297" w:type="dxa"/>
          </w:tcPr>
          <w:p w14:paraId="49C789EB" w14:textId="77777777" w:rsidR="005C2ADF" w:rsidRDefault="005C2ADF" w:rsidP="00C05BD5">
            <w:pPr>
              <w:rPr>
                <w:rFonts w:ascii="宋体" w:hAnsi="宋体"/>
                <w:bCs/>
                <w:szCs w:val="21"/>
              </w:rPr>
            </w:pPr>
            <w:r>
              <w:rPr>
                <w:rFonts w:ascii="宋体" w:hAnsi="宋体" w:hint="eastAsia"/>
                <w:bCs/>
                <w:szCs w:val="21"/>
              </w:rPr>
              <w:t>返回消息详情</w:t>
            </w:r>
          </w:p>
        </w:tc>
        <w:tc>
          <w:tcPr>
            <w:tcW w:w="3589" w:type="dxa"/>
          </w:tcPr>
          <w:p w14:paraId="0702D431" w14:textId="77777777" w:rsidR="005C2ADF" w:rsidRDefault="005C2ADF" w:rsidP="00C05BD5">
            <w:pPr>
              <w:rPr>
                <w:rFonts w:ascii="宋体" w:hAnsi="宋体"/>
                <w:bCs/>
                <w:szCs w:val="21"/>
              </w:rPr>
            </w:pPr>
          </w:p>
        </w:tc>
        <w:tc>
          <w:tcPr>
            <w:tcW w:w="1520" w:type="dxa"/>
          </w:tcPr>
          <w:p w14:paraId="12930AC9" w14:textId="77777777" w:rsidR="005C2ADF" w:rsidRDefault="005C2ADF" w:rsidP="00C05BD5">
            <w:pPr>
              <w:jc w:val="center"/>
              <w:rPr>
                <w:rFonts w:ascii="宋体" w:hAnsi="宋体"/>
                <w:bCs/>
                <w:szCs w:val="21"/>
              </w:rPr>
            </w:pPr>
            <w:r>
              <w:rPr>
                <w:rFonts w:ascii="宋体" w:hAnsi="宋体" w:hint="eastAsia"/>
                <w:bCs/>
                <w:szCs w:val="21"/>
              </w:rPr>
              <w:t>R</w:t>
            </w:r>
          </w:p>
        </w:tc>
      </w:tr>
    </w:tbl>
    <w:p w14:paraId="6E0B252D" w14:textId="77777777" w:rsidR="005C2ADF" w:rsidRDefault="005C2ADF" w:rsidP="005C2ADF"/>
    <w:p w14:paraId="3C9E33D2" w14:textId="77777777" w:rsidR="005C2ADF" w:rsidRDefault="005C2ADF" w:rsidP="005C2ADF">
      <w:pPr>
        <w:pStyle w:val="31"/>
      </w:pPr>
      <w:r>
        <w:rPr>
          <w:rFonts w:hint="eastAsia"/>
        </w:rPr>
        <w:t>门急诊人次月报表</w:t>
      </w:r>
    </w:p>
    <w:p w14:paraId="1C36DE87" w14:textId="77777777" w:rsidR="005C2ADF" w:rsidRDefault="005C2ADF" w:rsidP="005C2ADF">
      <w:pPr>
        <w:pStyle w:val="4"/>
      </w:pPr>
      <w:r>
        <w:rPr>
          <w:rFonts w:hint="eastAsia"/>
        </w:rPr>
        <w:t>门急诊人次月报表服务</w:t>
      </w:r>
      <w:r>
        <w:rPr>
          <w:rFonts w:hint="eastAsia"/>
        </w:rPr>
        <w:t>-</w:t>
      </w:r>
      <w:r>
        <w:rPr>
          <w:rFonts w:hint="eastAsia"/>
        </w:rPr>
        <w:t>请求消息</w:t>
      </w:r>
    </w:p>
    <w:tbl>
      <w:tblPr>
        <w:tblStyle w:val="afffff8"/>
        <w:tblW w:w="0" w:type="auto"/>
        <w:tblLook w:val="04A0" w:firstRow="1" w:lastRow="0" w:firstColumn="1" w:lastColumn="0" w:noHBand="0" w:noVBand="1"/>
      </w:tblPr>
      <w:tblGrid>
        <w:gridCol w:w="8296"/>
      </w:tblGrid>
      <w:tr w:rsidR="005C2ADF" w14:paraId="2F536875" w14:textId="77777777" w:rsidTr="00C05BD5">
        <w:tc>
          <w:tcPr>
            <w:tcW w:w="8522" w:type="dxa"/>
          </w:tcPr>
          <w:p w14:paraId="00038F5A" w14:textId="77777777" w:rsidR="005C2ADF" w:rsidRDefault="005C2ADF" w:rsidP="00C05BD5">
            <w:r>
              <w:rPr>
                <w:rFonts w:hint="eastAsia"/>
              </w:rPr>
              <w:t>&lt;Data&gt;</w:t>
            </w:r>
          </w:p>
          <w:p w14:paraId="239F2CEA" w14:textId="77777777" w:rsidR="005C2ADF" w:rsidRDefault="005C2ADF" w:rsidP="00C05BD5">
            <w:r>
              <w:rPr>
                <w:rFonts w:hint="eastAsia"/>
              </w:rPr>
              <w:t xml:space="preserve">    &lt;</w:t>
            </w:r>
            <w:proofErr w:type="spellStart"/>
            <w:r>
              <w:rPr>
                <w:rFonts w:hint="eastAsia"/>
              </w:rPr>
              <w:t>funcname</w:t>
            </w:r>
            <w:proofErr w:type="spellEnd"/>
            <w:r>
              <w:rPr>
                <w:rFonts w:hint="eastAsia"/>
              </w:rPr>
              <w:t xml:space="preserve"> &gt; </w:t>
            </w:r>
            <w:proofErr w:type="spellStart"/>
            <w:r>
              <w:rPr>
                <w:rFonts w:hint="eastAsia"/>
              </w:rPr>
              <w:t>st_outp_clinic_view</w:t>
            </w:r>
            <w:proofErr w:type="spellEnd"/>
            <w:r>
              <w:rPr>
                <w:rFonts w:hint="eastAsia"/>
              </w:rPr>
              <w:t xml:space="preserve"> &lt;/</w:t>
            </w:r>
            <w:proofErr w:type="spellStart"/>
            <w:r>
              <w:rPr>
                <w:rFonts w:hint="eastAsia"/>
              </w:rPr>
              <w:t>funcname</w:t>
            </w:r>
            <w:proofErr w:type="spellEnd"/>
            <w:r>
              <w:rPr>
                <w:rFonts w:hint="eastAsia"/>
              </w:rPr>
              <w:t>&gt;</w:t>
            </w:r>
          </w:p>
          <w:p w14:paraId="2C8ACFD9" w14:textId="77777777" w:rsidR="005C2ADF" w:rsidRDefault="005C2ADF" w:rsidP="00C05BD5">
            <w:r>
              <w:rPr>
                <w:rFonts w:hint="eastAsia"/>
              </w:rPr>
              <w:t xml:space="preserve">    &lt;</w:t>
            </w:r>
            <w:proofErr w:type="spellStart"/>
            <w:r>
              <w:rPr>
                <w:rFonts w:hint="eastAsia"/>
              </w:rPr>
              <w:t>begin_date</w:t>
            </w:r>
            <w:proofErr w:type="spellEnd"/>
            <w:r>
              <w:rPr>
                <w:rFonts w:hint="eastAsia"/>
              </w:rPr>
              <w:t>&gt;</w:t>
            </w:r>
            <w:r>
              <w:rPr>
                <w:rFonts w:hint="eastAsia"/>
              </w:rPr>
              <w:t>开始日期</w:t>
            </w:r>
            <w:r>
              <w:rPr>
                <w:rFonts w:hint="eastAsia"/>
              </w:rPr>
              <w:t>,</w:t>
            </w:r>
            <w:r>
              <w:rPr>
                <w:rFonts w:hint="eastAsia"/>
              </w:rPr>
              <w:t>格式：</w:t>
            </w:r>
            <w:r>
              <w:rPr>
                <w:rFonts w:hint="eastAsia"/>
              </w:rPr>
              <w:t>YYYYMM&lt;/</w:t>
            </w:r>
            <w:proofErr w:type="spellStart"/>
            <w:r>
              <w:rPr>
                <w:rFonts w:hint="eastAsia"/>
              </w:rPr>
              <w:t>begin_date</w:t>
            </w:r>
            <w:proofErr w:type="spellEnd"/>
            <w:r>
              <w:rPr>
                <w:rFonts w:hint="eastAsia"/>
              </w:rPr>
              <w:t>&gt;</w:t>
            </w:r>
          </w:p>
          <w:p w14:paraId="64547A07" w14:textId="77777777" w:rsidR="005C2ADF" w:rsidRDefault="005C2ADF" w:rsidP="00C05BD5">
            <w:r>
              <w:rPr>
                <w:rFonts w:hint="eastAsia"/>
              </w:rPr>
              <w:t xml:space="preserve">    &lt;</w:t>
            </w:r>
            <w:proofErr w:type="spellStart"/>
            <w:r>
              <w:rPr>
                <w:rFonts w:hint="eastAsia"/>
              </w:rPr>
              <w:t>end_date</w:t>
            </w:r>
            <w:proofErr w:type="spellEnd"/>
            <w:r>
              <w:rPr>
                <w:rFonts w:hint="eastAsia"/>
              </w:rPr>
              <w:t>&gt;</w:t>
            </w:r>
            <w:r>
              <w:rPr>
                <w:rFonts w:hint="eastAsia"/>
              </w:rPr>
              <w:t>开始日期</w:t>
            </w:r>
            <w:r>
              <w:rPr>
                <w:rFonts w:hint="eastAsia"/>
              </w:rPr>
              <w:t>,</w:t>
            </w:r>
            <w:r>
              <w:rPr>
                <w:rFonts w:hint="eastAsia"/>
              </w:rPr>
              <w:t>格式：</w:t>
            </w:r>
            <w:r>
              <w:rPr>
                <w:rFonts w:hint="eastAsia"/>
              </w:rPr>
              <w:t>YYYYMM&lt;/</w:t>
            </w:r>
            <w:proofErr w:type="spellStart"/>
            <w:r>
              <w:rPr>
                <w:rFonts w:hint="eastAsia"/>
              </w:rPr>
              <w:t>end_date</w:t>
            </w:r>
            <w:proofErr w:type="spellEnd"/>
            <w:r>
              <w:rPr>
                <w:rFonts w:hint="eastAsia"/>
              </w:rPr>
              <w:t>&gt;</w:t>
            </w:r>
          </w:p>
          <w:p w14:paraId="17DA5DF6" w14:textId="77777777" w:rsidR="005C2ADF" w:rsidRDefault="005C2ADF" w:rsidP="00C05BD5">
            <w:r>
              <w:rPr>
                <w:rFonts w:hint="eastAsia"/>
              </w:rPr>
              <w:t>&lt;/Data&gt;</w:t>
            </w:r>
          </w:p>
        </w:tc>
      </w:tr>
    </w:tbl>
    <w:p w14:paraId="2DDB0BEC" w14:textId="77777777" w:rsidR="005C2ADF" w:rsidRDefault="005C2ADF" w:rsidP="005C2ADF"/>
    <w:p w14:paraId="47653826" w14:textId="77777777" w:rsidR="005C2ADF" w:rsidRDefault="005C2ADF" w:rsidP="005C2ADF">
      <w:pPr>
        <w:pStyle w:val="4"/>
      </w:pPr>
      <w:r>
        <w:rPr>
          <w:rFonts w:hint="eastAsia"/>
        </w:rPr>
        <w:t>门急诊人次月报表服务</w:t>
      </w:r>
      <w:r>
        <w:rPr>
          <w:rFonts w:hint="eastAsia"/>
        </w:rPr>
        <w:t>-</w:t>
      </w:r>
      <w:r>
        <w:rPr>
          <w:rFonts w:hint="eastAsia"/>
        </w:rPr>
        <w:t>响应消息（成功）</w:t>
      </w:r>
    </w:p>
    <w:tbl>
      <w:tblPr>
        <w:tblStyle w:val="afffff8"/>
        <w:tblW w:w="0" w:type="auto"/>
        <w:tblLook w:val="04A0" w:firstRow="1" w:lastRow="0" w:firstColumn="1" w:lastColumn="0" w:noHBand="0" w:noVBand="1"/>
      </w:tblPr>
      <w:tblGrid>
        <w:gridCol w:w="8296"/>
      </w:tblGrid>
      <w:tr w:rsidR="005C2ADF" w14:paraId="14B520DB" w14:textId="77777777" w:rsidTr="00C05BD5">
        <w:tc>
          <w:tcPr>
            <w:tcW w:w="8522" w:type="dxa"/>
          </w:tcPr>
          <w:p w14:paraId="1127D45D" w14:textId="77777777" w:rsidR="005C2ADF" w:rsidRDefault="005C2ADF" w:rsidP="00C05BD5">
            <w:r>
              <w:rPr>
                <w:rFonts w:hint="eastAsia"/>
              </w:rPr>
              <w:t>&lt;Data&gt;</w:t>
            </w:r>
          </w:p>
          <w:p w14:paraId="400A9CFF" w14:textId="77777777" w:rsidR="005C2ADF" w:rsidRDefault="005C2ADF" w:rsidP="00C05BD5">
            <w:r>
              <w:rPr>
                <w:rFonts w:hint="eastAsia"/>
              </w:rPr>
              <w:t xml:space="preserve">    &lt;Code&gt;200&lt;/Code&gt;</w:t>
            </w:r>
          </w:p>
          <w:p w14:paraId="7235B8BA" w14:textId="77777777" w:rsidR="005C2ADF" w:rsidRDefault="005C2ADF" w:rsidP="00C05BD5">
            <w:r>
              <w:rPr>
                <w:rFonts w:hint="eastAsia"/>
              </w:rPr>
              <w:t xml:space="preserve">    &lt;Message&gt;</w:t>
            </w:r>
            <w:r>
              <w:rPr>
                <w:rFonts w:hint="eastAsia"/>
              </w:rPr>
              <w:t>接收成功</w:t>
            </w:r>
            <w:r>
              <w:rPr>
                <w:rFonts w:hint="eastAsia"/>
              </w:rPr>
              <w:t>&lt;/Message&gt;</w:t>
            </w:r>
          </w:p>
          <w:p w14:paraId="11FCAC76" w14:textId="77777777" w:rsidR="005C2ADF" w:rsidRDefault="005C2ADF" w:rsidP="00C05BD5">
            <w:r>
              <w:rPr>
                <w:rFonts w:hint="eastAsia"/>
              </w:rPr>
              <w:t xml:space="preserve">    &lt;Result&gt;</w:t>
            </w:r>
          </w:p>
          <w:p w14:paraId="2570EC22" w14:textId="77777777" w:rsidR="005C2ADF" w:rsidRDefault="005C2ADF" w:rsidP="00C05BD5">
            <w:r>
              <w:rPr>
                <w:rFonts w:hint="eastAsia"/>
              </w:rPr>
              <w:t xml:space="preserve">        &lt;</w:t>
            </w:r>
            <w:proofErr w:type="spellStart"/>
            <w:r>
              <w:rPr>
                <w:rFonts w:hint="eastAsia"/>
              </w:rPr>
              <w:t>year_month</w:t>
            </w:r>
            <w:proofErr w:type="spellEnd"/>
            <w:r>
              <w:rPr>
                <w:rFonts w:hint="eastAsia"/>
              </w:rPr>
              <w:t>&gt;</w:t>
            </w:r>
            <w:r>
              <w:rPr>
                <w:rFonts w:hint="eastAsia"/>
              </w:rPr>
              <w:t>统计年月</w:t>
            </w:r>
            <w:r>
              <w:rPr>
                <w:rFonts w:hint="eastAsia"/>
              </w:rPr>
              <w:t>&lt;/</w:t>
            </w:r>
            <w:proofErr w:type="spellStart"/>
            <w:r>
              <w:rPr>
                <w:rFonts w:hint="eastAsia"/>
              </w:rPr>
              <w:t>year_month</w:t>
            </w:r>
            <w:proofErr w:type="spellEnd"/>
            <w:r>
              <w:rPr>
                <w:rFonts w:hint="eastAsia"/>
              </w:rPr>
              <w:t>&gt;</w:t>
            </w:r>
          </w:p>
          <w:p w14:paraId="781F8FD7" w14:textId="77777777" w:rsidR="005C2ADF" w:rsidRDefault="005C2ADF" w:rsidP="00C05BD5">
            <w:r>
              <w:rPr>
                <w:rFonts w:hint="eastAsia"/>
              </w:rPr>
              <w:t xml:space="preserve">        &lt;</w:t>
            </w:r>
            <w:proofErr w:type="spellStart"/>
            <w:r>
              <w:rPr>
                <w:rFonts w:hint="eastAsia"/>
              </w:rPr>
              <w:t>dept_code</w:t>
            </w:r>
            <w:proofErr w:type="spellEnd"/>
            <w:r>
              <w:rPr>
                <w:rFonts w:hint="eastAsia"/>
              </w:rPr>
              <w:t>&gt;</w:t>
            </w:r>
            <w:r>
              <w:rPr>
                <w:rFonts w:hint="eastAsia"/>
              </w:rPr>
              <w:t>科室编码</w:t>
            </w:r>
            <w:r>
              <w:rPr>
                <w:rFonts w:hint="eastAsia"/>
              </w:rPr>
              <w:t>&lt;/</w:t>
            </w:r>
            <w:proofErr w:type="spellStart"/>
            <w:r>
              <w:rPr>
                <w:rFonts w:hint="eastAsia"/>
              </w:rPr>
              <w:t>dept_code</w:t>
            </w:r>
            <w:proofErr w:type="spellEnd"/>
            <w:r>
              <w:rPr>
                <w:rFonts w:hint="eastAsia"/>
              </w:rPr>
              <w:t>&gt;</w:t>
            </w:r>
          </w:p>
          <w:p w14:paraId="6DDE33D9" w14:textId="77777777" w:rsidR="005C2ADF" w:rsidRDefault="005C2ADF" w:rsidP="00C05BD5">
            <w:r>
              <w:rPr>
                <w:rFonts w:hint="eastAsia"/>
              </w:rPr>
              <w:t xml:space="preserve">        &lt;</w:t>
            </w:r>
            <w:proofErr w:type="spellStart"/>
            <w:r>
              <w:rPr>
                <w:rFonts w:hint="eastAsia"/>
              </w:rPr>
              <w:t>patient_type_code</w:t>
            </w:r>
            <w:proofErr w:type="spellEnd"/>
            <w:r>
              <w:rPr>
                <w:rFonts w:hint="eastAsia"/>
              </w:rPr>
              <w:t>&gt;</w:t>
            </w:r>
            <w:r>
              <w:rPr>
                <w:rFonts w:hint="eastAsia"/>
              </w:rPr>
              <w:t>患者类型</w:t>
            </w:r>
            <w:r>
              <w:rPr>
                <w:rFonts w:hint="eastAsia"/>
              </w:rPr>
              <w:t>&lt;/</w:t>
            </w:r>
            <w:proofErr w:type="spellStart"/>
            <w:r>
              <w:rPr>
                <w:rFonts w:hint="eastAsia"/>
              </w:rPr>
              <w:t>patient_type_code</w:t>
            </w:r>
            <w:proofErr w:type="spellEnd"/>
            <w:r>
              <w:rPr>
                <w:rFonts w:hint="eastAsia"/>
              </w:rPr>
              <w:t>&gt;</w:t>
            </w:r>
          </w:p>
          <w:p w14:paraId="0077F8B5" w14:textId="77777777" w:rsidR="005C2ADF" w:rsidRDefault="005C2ADF" w:rsidP="00C05BD5">
            <w:r>
              <w:rPr>
                <w:rFonts w:hint="eastAsia"/>
              </w:rPr>
              <w:t xml:space="preserve">        &lt;</w:t>
            </w:r>
            <w:proofErr w:type="spellStart"/>
            <w:r>
              <w:rPr>
                <w:rFonts w:hint="eastAsia"/>
              </w:rPr>
              <w:t>outp_num</w:t>
            </w:r>
            <w:proofErr w:type="spellEnd"/>
            <w:r>
              <w:rPr>
                <w:rFonts w:hint="eastAsia"/>
              </w:rPr>
              <w:t>&gt;</w:t>
            </w:r>
            <w:r>
              <w:rPr>
                <w:rFonts w:hint="eastAsia"/>
              </w:rPr>
              <w:t>门急诊</w:t>
            </w:r>
            <w:proofErr w:type="gramStart"/>
            <w:r>
              <w:rPr>
                <w:rFonts w:hint="eastAsia"/>
              </w:rPr>
              <w:t>人次</w:t>
            </w:r>
            <w:r>
              <w:rPr>
                <w:rFonts w:hint="eastAsia"/>
              </w:rPr>
              <w:t>&lt;/</w:t>
            </w:r>
            <w:proofErr w:type="spellStart"/>
            <w:proofErr w:type="gramEnd"/>
            <w:r>
              <w:rPr>
                <w:rFonts w:hint="eastAsia"/>
              </w:rPr>
              <w:t>outp_num</w:t>
            </w:r>
            <w:proofErr w:type="spellEnd"/>
            <w:r>
              <w:rPr>
                <w:rFonts w:hint="eastAsia"/>
              </w:rPr>
              <w:t>&gt;</w:t>
            </w:r>
          </w:p>
          <w:p w14:paraId="158CE863" w14:textId="77777777" w:rsidR="005C2ADF" w:rsidRDefault="005C2ADF" w:rsidP="00C05BD5">
            <w:r>
              <w:rPr>
                <w:rFonts w:hint="eastAsia"/>
              </w:rPr>
              <w:t xml:space="preserve">    &lt;/Result&gt;</w:t>
            </w:r>
          </w:p>
          <w:p w14:paraId="59BBCD05" w14:textId="77777777" w:rsidR="005C2ADF" w:rsidRDefault="005C2ADF" w:rsidP="00C05BD5">
            <w:r>
              <w:rPr>
                <w:rFonts w:hint="eastAsia"/>
              </w:rPr>
              <w:t>&lt;/Data&gt;</w:t>
            </w:r>
          </w:p>
        </w:tc>
      </w:tr>
    </w:tbl>
    <w:p w14:paraId="03BA403D" w14:textId="77777777" w:rsidR="005C2ADF" w:rsidRDefault="005C2ADF" w:rsidP="005C2ADF"/>
    <w:p w14:paraId="1B3F0D00" w14:textId="77777777" w:rsidR="005C2ADF" w:rsidRDefault="005C2ADF" w:rsidP="005C2ADF">
      <w:pPr>
        <w:pStyle w:val="4"/>
      </w:pPr>
      <w:r>
        <w:rPr>
          <w:rFonts w:hint="eastAsia"/>
        </w:rPr>
        <w:t>门急诊人次月报表服务</w:t>
      </w:r>
      <w:r>
        <w:rPr>
          <w:rFonts w:hint="eastAsia"/>
        </w:rPr>
        <w:t>-</w:t>
      </w:r>
      <w:r>
        <w:rPr>
          <w:rFonts w:hint="eastAsia"/>
        </w:rPr>
        <w:t>响应消息（异常）</w:t>
      </w:r>
    </w:p>
    <w:tbl>
      <w:tblPr>
        <w:tblStyle w:val="afffff8"/>
        <w:tblW w:w="0" w:type="auto"/>
        <w:tblLook w:val="04A0" w:firstRow="1" w:lastRow="0" w:firstColumn="1" w:lastColumn="0" w:noHBand="0" w:noVBand="1"/>
      </w:tblPr>
      <w:tblGrid>
        <w:gridCol w:w="8296"/>
      </w:tblGrid>
      <w:tr w:rsidR="005C2ADF" w14:paraId="37372E02" w14:textId="77777777" w:rsidTr="00C05BD5">
        <w:tc>
          <w:tcPr>
            <w:tcW w:w="8496" w:type="dxa"/>
          </w:tcPr>
          <w:p w14:paraId="5CE26C40" w14:textId="77777777" w:rsidR="005C2ADF" w:rsidRDefault="005C2ADF" w:rsidP="00C05BD5">
            <w:r>
              <w:rPr>
                <w:rFonts w:hint="eastAsia"/>
              </w:rPr>
              <w:t>&lt;Data&gt;</w:t>
            </w:r>
          </w:p>
          <w:p w14:paraId="755FB661" w14:textId="77777777" w:rsidR="005C2ADF" w:rsidRDefault="005C2ADF" w:rsidP="00C05BD5">
            <w:r>
              <w:rPr>
                <w:rFonts w:hint="eastAsia"/>
              </w:rPr>
              <w:t>    &lt;Code&gt;500&lt;/Code&gt;</w:t>
            </w:r>
          </w:p>
          <w:p w14:paraId="73E48CFD" w14:textId="77777777" w:rsidR="005C2ADF" w:rsidRDefault="005C2ADF" w:rsidP="00C05BD5">
            <w:r>
              <w:rPr>
                <w:rFonts w:hint="eastAsia"/>
              </w:rPr>
              <w:t>    &lt;Message&gt;</w:t>
            </w:r>
            <w:r>
              <w:rPr>
                <w:rFonts w:hint="eastAsia"/>
              </w:rPr>
              <w:t>接收失败</w:t>
            </w:r>
            <w:r>
              <w:rPr>
                <w:rFonts w:hint="eastAsia"/>
              </w:rPr>
              <w:t>:</w:t>
            </w:r>
            <w:r>
              <w:rPr>
                <w:rFonts w:hint="eastAsia"/>
              </w:rPr>
              <w:t>错误信息</w:t>
            </w:r>
            <w:r>
              <w:rPr>
                <w:rFonts w:hint="eastAsia"/>
              </w:rPr>
              <w:t>&lt;/Message&gt;</w:t>
            </w:r>
          </w:p>
          <w:p w14:paraId="2201B987" w14:textId="77777777" w:rsidR="005C2ADF" w:rsidRDefault="005C2ADF" w:rsidP="00C05BD5">
            <w:r>
              <w:rPr>
                <w:rFonts w:hint="eastAsia"/>
              </w:rPr>
              <w:t>&lt;/Data&gt;</w:t>
            </w:r>
          </w:p>
        </w:tc>
      </w:tr>
    </w:tbl>
    <w:p w14:paraId="5AECE4E2" w14:textId="77777777" w:rsidR="005C2ADF" w:rsidRDefault="005C2ADF" w:rsidP="005C2ADF"/>
    <w:p w14:paraId="4D1589FE" w14:textId="77777777" w:rsidR="005C2ADF" w:rsidRDefault="005C2ADF" w:rsidP="005C2ADF">
      <w:pPr>
        <w:pStyle w:val="4"/>
      </w:pPr>
      <w:r>
        <w:rPr>
          <w:rFonts w:hint="eastAsia"/>
        </w:rPr>
        <w:t>消息模型</w:t>
      </w:r>
    </w:p>
    <w:p w14:paraId="4E5BB196" w14:textId="77777777" w:rsidR="005C2ADF" w:rsidRDefault="005C2ADF" w:rsidP="005C2ADF">
      <w:pPr>
        <w:pStyle w:val="50"/>
      </w:pPr>
      <w:r>
        <w:rPr>
          <w:rFonts w:hint="eastAsia"/>
        </w:rPr>
        <w:t>请求消息模型</w:t>
      </w:r>
    </w:p>
    <w:tbl>
      <w:tblPr>
        <w:tblW w:w="79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2072"/>
        <w:gridCol w:w="3287"/>
        <w:gridCol w:w="706"/>
      </w:tblGrid>
      <w:tr w:rsidR="005C2ADF" w14:paraId="74BDDEA2" w14:textId="77777777" w:rsidTr="00C05BD5">
        <w:tc>
          <w:tcPr>
            <w:tcW w:w="1876" w:type="dxa"/>
            <w:shd w:val="clear" w:color="auto" w:fill="D9D9D9"/>
          </w:tcPr>
          <w:p w14:paraId="2EB898F1" w14:textId="77777777" w:rsidR="005C2ADF" w:rsidRDefault="005C2ADF" w:rsidP="00C05BD5">
            <w:pPr>
              <w:jc w:val="center"/>
              <w:rPr>
                <w:rFonts w:ascii="宋体" w:hAnsi="宋体"/>
                <w:b/>
                <w:bCs/>
                <w:szCs w:val="21"/>
              </w:rPr>
            </w:pPr>
            <w:r>
              <w:rPr>
                <w:rFonts w:ascii="宋体" w:hAnsi="宋体" w:hint="eastAsia"/>
                <w:b/>
                <w:bCs/>
                <w:szCs w:val="21"/>
              </w:rPr>
              <w:t>字段名称</w:t>
            </w:r>
          </w:p>
        </w:tc>
        <w:tc>
          <w:tcPr>
            <w:tcW w:w="2072" w:type="dxa"/>
            <w:shd w:val="clear" w:color="auto" w:fill="D9D9D9"/>
          </w:tcPr>
          <w:p w14:paraId="7AD01A08" w14:textId="77777777" w:rsidR="005C2ADF" w:rsidRDefault="005C2ADF" w:rsidP="00C05BD5">
            <w:pPr>
              <w:jc w:val="center"/>
              <w:rPr>
                <w:rFonts w:ascii="宋体" w:hAnsi="宋体"/>
                <w:b/>
                <w:bCs/>
                <w:szCs w:val="21"/>
              </w:rPr>
            </w:pPr>
            <w:r>
              <w:rPr>
                <w:rFonts w:ascii="宋体" w:hAnsi="宋体" w:hint="eastAsia"/>
                <w:b/>
                <w:bCs/>
                <w:szCs w:val="21"/>
              </w:rPr>
              <w:t>中文名称</w:t>
            </w:r>
          </w:p>
        </w:tc>
        <w:tc>
          <w:tcPr>
            <w:tcW w:w="3287" w:type="dxa"/>
            <w:shd w:val="clear" w:color="auto" w:fill="D9D9D9"/>
          </w:tcPr>
          <w:p w14:paraId="1C83A5DC" w14:textId="77777777" w:rsidR="005C2ADF" w:rsidRDefault="005C2ADF" w:rsidP="00C05BD5">
            <w:pPr>
              <w:jc w:val="center"/>
              <w:rPr>
                <w:rFonts w:ascii="宋体" w:hAnsi="宋体"/>
                <w:b/>
                <w:bCs/>
                <w:szCs w:val="21"/>
              </w:rPr>
            </w:pPr>
            <w:r>
              <w:rPr>
                <w:rFonts w:ascii="宋体" w:hAnsi="宋体" w:hint="eastAsia"/>
                <w:b/>
                <w:bCs/>
                <w:szCs w:val="21"/>
              </w:rPr>
              <w:t>备注</w:t>
            </w:r>
          </w:p>
        </w:tc>
        <w:tc>
          <w:tcPr>
            <w:tcW w:w="706" w:type="dxa"/>
            <w:shd w:val="clear" w:color="auto" w:fill="D9D9D9"/>
          </w:tcPr>
          <w:p w14:paraId="017EB3A1" w14:textId="77777777" w:rsidR="005C2ADF" w:rsidRDefault="005C2ADF" w:rsidP="00C05BD5">
            <w:pPr>
              <w:jc w:val="center"/>
              <w:rPr>
                <w:rFonts w:ascii="宋体" w:hAnsi="宋体"/>
                <w:b/>
                <w:bCs/>
                <w:szCs w:val="21"/>
              </w:rPr>
            </w:pPr>
            <w:r>
              <w:rPr>
                <w:rFonts w:ascii="宋体" w:hAnsi="宋体" w:hint="eastAsia"/>
                <w:b/>
                <w:bCs/>
                <w:szCs w:val="21"/>
              </w:rPr>
              <w:t>必需</w:t>
            </w:r>
          </w:p>
        </w:tc>
      </w:tr>
      <w:tr w:rsidR="005C2ADF" w14:paraId="43966D84" w14:textId="77777777" w:rsidTr="00C05BD5">
        <w:tc>
          <w:tcPr>
            <w:tcW w:w="1876" w:type="dxa"/>
          </w:tcPr>
          <w:p w14:paraId="3312E111" w14:textId="77777777" w:rsidR="005C2ADF" w:rsidRDefault="005C2ADF" w:rsidP="00C05BD5">
            <w:pPr>
              <w:spacing w:line="360" w:lineRule="auto"/>
              <w:jc w:val="center"/>
              <w:rPr>
                <w:rFonts w:ascii="宋体" w:hAnsi="宋体"/>
                <w:bCs/>
                <w:szCs w:val="21"/>
              </w:rPr>
            </w:pPr>
            <w:proofErr w:type="spellStart"/>
            <w:r>
              <w:rPr>
                <w:rFonts w:hint="eastAsia"/>
                <w:szCs w:val="21"/>
              </w:rPr>
              <w:t>funcname</w:t>
            </w:r>
            <w:proofErr w:type="spellEnd"/>
          </w:p>
        </w:tc>
        <w:tc>
          <w:tcPr>
            <w:tcW w:w="2072" w:type="dxa"/>
          </w:tcPr>
          <w:p w14:paraId="76512410" w14:textId="77777777" w:rsidR="005C2ADF" w:rsidRDefault="005C2ADF" w:rsidP="00C05BD5">
            <w:pPr>
              <w:spacing w:line="360" w:lineRule="auto"/>
              <w:jc w:val="center"/>
              <w:rPr>
                <w:rFonts w:ascii="宋体" w:hAnsi="宋体"/>
                <w:bCs/>
                <w:szCs w:val="21"/>
              </w:rPr>
            </w:pPr>
            <w:r>
              <w:rPr>
                <w:rFonts w:ascii="宋体" w:hAnsi="宋体" w:hint="eastAsia"/>
                <w:bCs/>
                <w:szCs w:val="21"/>
              </w:rPr>
              <w:t>方法名称</w:t>
            </w:r>
          </w:p>
        </w:tc>
        <w:tc>
          <w:tcPr>
            <w:tcW w:w="3287" w:type="dxa"/>
          </w:tcPr>
          <w:p w14:paraId="21E16051" w14:textId="77777777" w:rsidR="005C2ADF" w:rsidRDefault="005C2ADF" w:rsidP="00C05BD5">
            <w:pPr>
              <w:spacing w:line="360" w:lineRule="auto"/>
              <w:rPr>
                <w:rFonts w:ascii="宋体" w:hAnsi="宋体"/>
                <w:bCs/>
                <w:szCs w:val="21"/>
              </w:rPr>
            </w:pPr>
          </w:p>
        </w:tc>
        <w:tc>
          <w:tcPr>
            <w:tcW w:w="706" w:type="dxa"/>
          </w:tcPr>
          <w:p w14:paraId="5E38C97B" w14:textId="77777777" w:rsidR="005C2ADF" w:rsidRDefault="005C2ADF" w:rsidP="00C05BD5">
            <w:pPr>
              <w:spacing w:line="360" w:lineRule="auto"/>
              <w:rPr>
                <w:rFonts w:ascii="宋体" w:hAnsi="宋体"/>
                <w:bCs/>
                <w:szCs w:val="21"/>
              </w:rPr>
            </w:pPr>
            <w:r>
              <w:rPr>
                <w:rFonts w:ascii="宋体" w:hAnsi="宋体" w:hint="eastAsia"/>
                <w:bCs/>
                <w:szCs w:val="21"/>
              </w:rPr>
              <w:t>R</w:t>
            </w:r>
          </w:p>
        </w:tc>
      </w:tr>
      <w:tr w:rsidR="005C2ADF" w14:paraId="4A15BB1C" w14:textId="77777777" w:rsidTr="00C05BD5">
        <w:tc>
          <w:tcPr>
            <w:tcW w:w="1876" w:type="dxa"/>
          </w:tcPr>
          <w:p w14:paraId="7CF44820" w14:textId="77777777" w:rsidR="005C2ADF" w:rsidRDefault="005C2ADF" w:rsidP="00C05BD5">
            <w:pPr>
              <w:spacing w:line="360" w:lineRule="auto"/>
              <w:jc w:val="center"/>
              <w:rPr>
                <w:szCs w:val="21"/>
              </w:rPr>
            </w:pPr>
            <w:proofErr w:type="spellStart"/>
            <w:r>
              <w:rPr>
                <w:rFonts w:hint="eastAsia"/>
                <w:szCs w:val="21"/>
              </w:rPr>
              <w:lastRenderedPageBreak/>
              <w:t>begin_date</w:t>
            </w:r>
            <w:proofErr w:type="spellEnd"/>
          </w:p>
        </w:tc>
        <w:tc>
          <w:tcPr>
            <w:tcW w:w="2072" w:type="dxa"/>
          </w:tcPr>
          <w:p w14:paraId="427FF866" w14:textId="77777777" w:rsidR="005C2ADF" w:rsidRDefault="005C2ADF" w:rsidP="00C05BD5">
            <w:pPr>
              <w:spacing w:line="360" w:lineRule="auto"/>
              <w:jc w:val="center"/>
              <w:rPr>
                <w:rFonts w:ascii="宋体" w:hAnsi="宋体"/>
                <w:bCs/>
                <w:szCs w:val="21"/>
              </w:rPr>
            </w:pPr>
            <w:r>
              <w:rPr>
                <w:rFonts w:hint="eastAsia"/>
                <w:szCs w:val="21"/>
              </w:rPr>
              <w:t>开始日期</w:t>
            </w:r>
          </w:p>
        </w:tc>
        <w:tc>
          <w:tcPr>
            <w:tcW w:w="3287" w:type="dxa"/>
          </w:tcPr>
          <w:p w14:paraId="426935CC" w14:textId="77777777" w:rsidR="005C2ADF" w:rsidRDefault="005C2ADF" w:rsidP="00C05BD5">
            <w:pPr>
              <w:spacing w:line="360" w:lineRule="auto"/>
              <w:rPr>
                <w:rFonts w:ascii="宋体" w:hAnsi="宋体"/>
                <w:bCs/>
                <w:szCs w:val="21"/>
              </w:rPr>
            </w:pPr>
            <w:r>
              <w:rPr>
                <w:rFonts w:hint="eastAsia"/>
                <w:szCs w:val="21"/>
              </w:rPr>
              <w:t>YYYYMMDD</w:t>
            </w:r>
          </w:p>
        </w:tc>
        <w:tc>
          <w:tcPr>
            <w:tcW w:w="706" w:type="dxa"/>
          </w:tcPr>
          <w:p w14:paraId="5941BDA8" w14:textId="77777777" w:rsidR="005C2ADF" w:rsidRDefault="005C2ADF" w:rsidP="00C05BD5">
            <w:pPr>
              <w:spacing w:line="360" w:lineRule="auto"/>
              <w:rPr>
                <w:rFonts w:ascii="宋体" w:hAnsi="宋体"/>
                <w:bCs/>
                <w:szCs w:val="21"/>
              </w:rPr>
            </w:pPr>
            <w:r>
              <w:rPr>
                <w:rFonts w:ascii="宋体" w:hAnsi="宋体" w:hint="eastAsia"/>
                <w:bCs/>
                <w:szCs w:val="21"/>
              </w:rPr>
              <w:t>R</w:t>
            </w:r>
          </w:p>
        </w:tc>
      </w:tr>
      <w:tr w:rsidR="005C2ADF" w14:paraId="7514BE6B" w14:textId="77777777" w:rsidTr="00C05BD5">
        <w:tc>
          <w:tcPr>
            <w:tcW w:w="1876" w:type="dxa"/>
          </w:tcPr>
          <w:p w14:paraId="3EB7FC49" w14:textId="77777777" w:rsidR="005C2ADF" w:rsidRDefault="005C2ADF" w:rsidP="00C05BD5">
            <w:pPr>
              <w:spacing w:line="360" w:lineRule="auto"/>
              <w:jc w:val="center"/>
              <w:rPr>
                <w:szCs w:val="21"/>
              </w:rPr>
            </w:pPr>
            <w:proofErr w:type="spellStart"/>
            <w:r>
              <w:rPr>
                <w:rFonts w:hint="eastAsia"/>
                <w:szCs w:val="21"/>
              </w:rPr>
              <w:t>end_date</w:t>
            </w:r>
            <w:proofErr w:type="spellEnd"/>
          </w:p>
        </w:tc>
        <w:tc>
          <w:tcPr>
            <w:tcW w:w="2072" w:type="dxa"/>
          </w:tcPr>
          <w:p w14:paraId="33565190" w14:textId="77777777" w:rsidR="005C2ADF" w:rsidRDefault="005C2ADF" w:rsidP="00C05BD5">
            <w:pPr>
              <w:spacing w:line="360" w:lineRule="auto"/>
              <w:jc w:val="center"/>
              <w:rPr>
                <w:rFonts w:ascii="宋体" w:hAnsi="宋体"/>
                <w:bCs/>
                <w:szCs w:val="21"/>
              </w:rPr>
            </w:pPr>
            <w:r>
              <w:rPr>
                <w:rFonts w:ascii="宋体" w:hAnsi="宋体" w:hint="eastAsia"/>
                <w:bCs/>
                <w:szCs w:val="21"/>
              </w:rPr>
              <w:t>结束日期</w:t>
            </w:r>
          </w:p>
        </w:tc>
        <w:tc>
          <w:tcPr>
            <w:tcW w:w="3287" w:type="dxa"/>
          </w:tcPr>
          <w:p w14:paraId="1183E160" w14:textId="77777777" w:rsidR="005C2ADF" w:rsidRDefault="005C2ADF" w:rsidP="00C05BD5">
            <w:pPr>
              <w:spacing w:line="360" w:lineRule="auto"/>
              <w:rPr>
                <w:rFonts w:ascii="宋体" w:hAnsi="宋体"/>
                <w:bCs/>
                <w:szCs w:val="21"/>
              </w:rPr>
            </w:pPr>
            <w:r>
              <w:rPr>
                <w:rFonts w:hint="eastAsia"/>
                <w:szCs w:val="21"/>
              </w:rPr>
              <w:t>YYYYMMDD</w:t>
            </w:r>
          </w:p>
        </w:tc>
        <w:tc>
          <w:tcPr>
            <w:tcW w:w="706" w:type="dxa"/>
          </w:tcPr>
          <w:p w14:paraId="0B69CE1C" w14:textId="77777777" w:rsidR="005C2ADF" w:rsidRDefault="005C2ADF" w:rsidP="00C05BD5">
            <w:pPr>
              <w:spacing w:line="360" w:lineRule="auto"/>
              <w:rPr>
                <w:rFonts w:ascii="宋体" w:hAnsi="宋体"/>
                <w:bCs/>
                <w:szCs w:val="21"/>
              </w:rPr>
            </w:pPr>
            <w:r>
              <w:rPr>
                <w:rFonts w:ascii="宋体" w:hAnsi="宋体" w:hint="eastAsia"/>
                <w:bCs/>
                <w:szCs w:val="21"/>
              </w:rPr>
              <w:t>R</w:t>
            </w:r>
          </w:p>
        </w:tc>
      </w:tr>
    </w:tbl>
    <w:p w14:paraId="37D9FC31" w14:textId="77777777" w:rsidR="005C2ADF" w:rsidRDefault="005C2ADF" w:rsidP="005C2ADF"/>
    <w:p w14:paraId="40ACBE3D" w14:textId="77777777" w:rsidR="005C2ADF" w:rsidRDefault="005C2ADF" w:rsidP="005C2ADF">
      <w:pPr>
        <w:pStyle w:val="50"/>
      </w:pPr>
      <w:r>
        <w:rPr>
          <w:rFonts w:hint="eastAsia"/>
        </w:rPr>
        <w:t>响应消息模型（成功）</w:t>
      </w:r>
    </w:p>
    <w:tbl>
      <w:tblPr>
        <w:tblW w:w="79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2072"/>
        <w:gridCol w:w="3287"/>
        <w:gridCol w:w="706"/>
      </w:tblGrid>
      <w:tr w:rsidR="005C2ADF" w14:paraId="65360D15" w14:textId="77777777" w:rsidTr="00C05BD5">
        <w:tc>
          <w:tcPr>
            <w:tcW w:w="1876" w:type="dxa"/>
            <w:shd w:val="clear" w:color="auto" w:fill="D9D9D9"/>
          </w:tcPr>
          <w:p w14:paraId="3E0B0D37" w14:textId="77777777" w:rsidR="005C2ADF" w:rsidRDefault="005C2ADF" w:rsidP="00C05BD5">
            <w:pPr>
              <w:jc w:val="center"/>
              <w:rPr>
                <w:rFonts w:ascii="宋体" w:hAnsi="宋体"/>
                <w:b/>
                <w:bCs/>
                <w:szCs w:val="21"/>
              </w:rPr>
            </w:pPr>
            <w:r>
              <w:rPr>
                <w:rFonts w:ascii="宋体" w:hAnsi="宋体" w:hint="eastAsia"/>
                <w:b/>
                <w:bCs/>
                <w:szCs w:val="21"/>
              </w:rPr>
              <w:t>字段名称</w:t>
            </w:r>
          </w:p>
        </w:tc>
        <w:tc>
          <w:tcPr>
            <w:tcW w:w="2072" w:type="dxa"/>
            <w:shd w:val="clear" w:color="auto" w:fill="D9D9D9"/>
          </w:tcPr>
          <w:p w14:paraId="4906D5C4" w14:textId="77777777" w:rsidR="005C2ADF" w:rsidRDefault="005C2ADF" w:rsidP="00C05BD5">
            <w:pPr>
              <w:jc w:val="center"/>
              <w:rPr>
                <w:rFonts w:ascii="宋体" w:hAnsi="宋体"/>
                <w:b/>
                <w:bCs/>
                <w:szCs w:val="21"/>
              </w:rPr>
            </w:pPr>
            <w:r>
              <w:rPr>
                <w:rFonts w:ascii="宋体" w:hAnsi="宋体" w:hint="eastAsia"/>
                <w:b/>
                <w:bCs/>
                <w:szCs w:val="21"/>
              </w:rPr>
              <w:t>中文名称</w:t>
            </w:r>
          </w:p>
        </w:tc>
        <w:tc>
          <w:tcPr>
            <w:tcW w:w="3287" w:type="dxa"/>
            <w:shd w:val="clear" w:color="auto" w:fill="D9D9D9"/>
          </w:tcPr>
          <w:p w14:paraId="2643916D" w14:textId="77777777" w:rsidR="005C2ADF" w:rsidRDefault="005C2ADF" w:rsidP="00C05BD5">
            <w:pPr>
              <w:jc w:val="center"/>
              <w:rPr>
                <w:rFonts w:ascii="宋体" w:hAnsi="宋体"/>
                <w:b/>
                <w:bCs/>
                <w:szCs w:val="21"/>
              </w:rPr>
            </w:pPr>
            <w:r>
              <w:rPr>
                <w:rFonts w:ascii="宋体" w:hAnsi="宋体" w:hint="eastAsia"/>
                <w:b/>
                <w:bCs/>
                <w:szCs w:val="21"/>
              </w:rPr>
              <w:t>备注</w:t>
            </w:r>
          </w:p>
        </w:tc>
        <w:tc>
          <w:tcPr>
            <w:tcW w:w="706" w:type="dxa"/>
            <w:shd w:val="clear" w:color="auto" w:fill="D9D9D9"/>
          </w:tcPr>
          <w:p w14:paraId="092ED88B" w14:textId="77777777" w:rsidR="005C2ADF" w:rsidRDefault="005C2ADF" w:rsidP="00C05BD5">
            <w:pPr>
              <w:jc w:val="center"/>
              <w:rPr>
                <w:rFonts w:ascii="宋体" w:hAnsi="宋体"/>
                <w:b/>
                <w:bCs/>
                <w:szCs w:val="21"/>
              </w:rPr>
            </w:pPr>
            <w:r>
              <w:rPr>
                <w:rFonts w:ascii="宋体" w:hAnsi="宋体" w:hint="eastAsia"/>
                <w:b/>
                <w:bCs/>
                <w:szCs w:val="21"/>
              </w:rPr>
              <w:t>必需</w:t>
            </w:r>
          </w:p>
        </w:tc>
      </w:tr>
      <w:tr w:rsidR="005C2ADF" w14:paraId="6A7A8726" w14:textId="77777777" w:rsidTr="00C05BD5">
        <w:tc>
          <w:tcPr>
            <w:tcW w:w="1876" w:type="dxa"/>
            <w:vAlign w:val="center"/>
          </w:tcPr>
          <w:p w14:paraId="65A0CE7F" w14:textId="77777777" w:rsidR="005C2ADF" w:rsidRDefault="005C2ADF" w:rsidP="00C05BD5">
            <w:pPr>
              <w:spacing w:line="360" w:lineRule="auto"/>
              <w:ind w:leftChars="-44" w:left="-92"/>
              <w:rPr>
                <w:rFonts w:ascii="宋体" w:hAnsi="宋体"/>
                <w:bCs/>
                <w:szCs w:val="21"/>
              </w:rPr>
            </w:pPr>
            <w:proofErr w:type="spellStart"/>
            <w:r>
              <w:rPr>
                <w:rFonts w:hint="eastAsia"/>
                <w:szCs w:val="21"/>
              </w:rPr>
              <w:t>year_month</w:t>
            </w:r>
            <w:proofErr w:type="spellEnd"/>
          </w:p>
        </w:tc>
        <w:tc>
          <w:tcPr>
            <w:tcW w:w="2072" w:type="dxa"/>
            <w:vAlign w:val="center"/>
          </w:tcPr>
          <w:p w14:paraId="651EBF3E" w14:textId="77777777" w:rsidR="005C2ADF" w:rsidRDefault="005C2ADF" w:rsidP="00C05BD5">
            <w:pPr>
              <w:spacing w:line="360" w:lineRule="auto"/>
              <w:jc w:val="left"/>
              <w:rPr>
                <w:rFonts w:ascii="宋体" w:hAnsi="宋体"/>
                <w:bCs/>
                <w:szCs w:val="21"/>
              </w:rPr>
            </w:pPr>
            <w:r>
              <w:rPr>
                <w:rFonts w:hint="eastAsia"/>
                <w:szCs w:val="21"/>
              </w:rPr>
              <w:t>统计年月</w:t>
            </w:r>
          </w:p>
        </w:tc>
        <w:tc>
          <w:tcPr>
            <w:tcW w:w="3287" w:type="dxa"/>
          </w:tcPr>
          <w:p w14:paraId="679B96F2" w14:textId="77777777" w:rsidR="005C2ADF" w:rsidRDefault="005C2ADF" w:rsidP="00C05BD5">
            <w:pPr>
              <w:spacing w:line="360" w:lineRule="auto"/>
              <w:rPr>
                <w:szCs w:val="21"/>
              </w:rPr>
            </w:pPr>
            <w:r>
              <w:rPr>
                <w:rFonts w:hint="eastAsia"/>
                <w:szCs w:val="21"/>
              </w:rPr>
              <w:t>汇总字段</w:t>
            </w:r>
            <w:r>
              <w:rPr>
                <w:rFonts w:hint="eastAsia"/>
                <w:szCs w:val="21"/>
              </w:rPr>
              <w:t>YYYYMM</w:t>
            </w:r>
          </w:p>
        </w:tc>
        <w:tc>
          <w:tcPr>
            <w:tcW w:w="706" w:type="dxa"/>
          </w:tcPr>
          <w:p w14:paraId="56FAB18E" w14:textId="77777777" w:rsidR="005C2ADF" w:rsidRDefault="005C2ADF" w:rsidP="00C05BD5">
            <w:pPr>
              <w:spacing w:line="360" w:lineRule="auto"/>
              <w:jc w:val="left"/>
              <w:rPr>
                <w:rFonts w:ascii="宋体" w:hAnsi="宋体"/>
                <w:bCs/>
                <w:szCs w:val="21"/>
              </w:rPr>
            </w:pPr>
            <w:r>
              <w:rPr>
                <w:rFonts w:hint="eastAsia"/>
                <w:szCs w:val="21"/>
              </w:rPr>
              <w:t>R</w:t>
            </w:r>
          </w:p>
        </w:tc>
      </w:tr>
      <w:tr w:rsidR="005C2ADF" w14:paraId="56FDC4E0" w14:textId="77777777" w:rsidTr="00C05BD5">
        <w:tc>
          <w:tcPr>
            <w:tcW w:w="1876" w:type="dxa"/>
            <w:vAlign w:val="center"/>
          </w:tcPr>
          <w:p w14:paraId="799FB297" w14:textId="77777777" w:rsidR="005C2ADF" w:rsidRDefault="005C2ADF" w:rsidP="00C05BD5">
            <w:pPr>
              <w:spacing w:line="360" w:lineRule="auto"/>
              <w:ind w:leftChars="-44" w:left="-92"/>
              <w:rPr>
                <w:rFonts w:ascii="宋体" w:hAnsi="宋体"/>
                <w:bCs/>
                <w:szCs w:val="21"/>
              </w:rPr>
            </w:pPr>
            <w:proofErr w:type="spellStart"/>
            <w:r>
              <w:rPr>
                <w:szCs w:val="21"/>
              </w:rPr>
              <w:t>dept</w:t>
            </w:r>
            <w:r>
              <w:rPr>
                <w:rFonts w:hint="eastAsia"/>
                <w:szCs w:val="21"/>
              </w:rPr>
              <w:t>_code</w:t>
            </w:r>
            <w:proofErr w:type="spellEnd"/>
          </w:p>
        </w:tc>
        <w:tc>
          <w:tcPr>
            <w:tcW w:w="2072" w:type="dxa"/>
            <w:vAlign w:val="center"/>
          </w:tcPr>
          <w:p w14:paraId="7E93395F" w14:textId="77777777" w:rsidR="005C2ADF" w:rsidRDefault="005C2ADF" w:rsidP="00C05BD5">
            <w:pPr>
              <w:spacing w:line="360" w:lineRule="auto"/>
              <w:jc w:val="left"/>
              <w:rPr>
                <w:rFonts w:ascii="宋体" w:hAnsi="宋体"/>
                <w:bCs/>
                <w:szCs w:val="21"/>
              </w:rPr>
            </w:pPr>
            <w:r>
              <w:rPr>
                <w:rFonts w:hint="eastAsia"/>
                <w:szCs w:val="21"/>
              </w:rPr>
              <w:t>科室编码</w:t>
            </w:r>
          </w:p>
        </w:tc>
        <w:tc>
          <w:tcPr>
            <w:tcW w:w="3287" w:type="dxa"/>
          </w:tcPr>
          <w:p w14:paraId="710CEEB7" w14:textId="77777777" w:rsidR="005C2ADF" w:rsidRDefault="005C2ADF" w:rsidP="00C05BD5">
            <w:pPr>
              <w:spacing w:line="360" w:lineRule="auto"/>
              <w:rPr>
                <w:szCs w:val="21"/>
              </w:rPr>
            </w:pPr>
            <w:r>
              <w:rPr>
                <w:rFonts w:hint="eastAsia"/>
                <w:szCs w:val="21"/>
              </w:rPr>
              <w:t>汇总字段</w:t>
            </w:r>
          </w:p>
        </w:tc>
        <w:tc>
          <w:tcPr>
            <w:tcW w:w="706" w:type="dxa"/>
          </w:tcPr>
          <w:p w14:paraId="182ED067" w14:textId="77777777" w:rsidR="005C2ADF" w:rsidRDefault="005C2ADF" w:rsidP="00C05BD5">
            <w:pPr>
              <w:spacing w:line="360" w:lineRule="auto"/>
              <w:jc w:val="left"/>
              <w:rPr>
                <w:rFonts w:ascii="宋体" w:hAnsi="宋体"/>
                <w:bCs/>
                <w:szCs w:val="21"/>
              </w:rPr>
            </w:pPr>
            <w:r>
              <w:rPr>
                <w:rFonts w:hint="eastAsia"/>
                <w:szCs w:val="21"/>
              </w:rPr>
              <w:t>R</w:t>
            </w:r>
          </w:p>
        </w:tc>
      </w:tr>
      <w:tr w:rsidR="005C2ADF" w14:paraId="521F788E" w14:textId="77777777" w:rsidTr="00C05BD5">
        <w:tc>
          <w:tcPr>
            <w:tcW w:w="1876" w:type="dxa"/>
            <w:vAlign w:val="center"/>
          </w:tcPr>
          <w:p w14:paraId="6076ADD3" w14:textId="77777777" w:rsidR="005C2ADF" w:rsidRDefault="005C2ADF" w:rsidP="00C05BD5">
            <w:pPr>
              <w:spacing w:line="360" w:lineRule="auto"/>
              <w:ind w:leftChars="-44" w:left="-92"/>
              <w:rPr>
                <w:rFonts w:ascii="宋体" w:hAnsi="宋体"/>
                <w:bCs/>
                <w:szCs w:val="21"/>
              </w:rPr>
            </w:pPr>
            <w:proofErr w:type="spellStart"/>
            <w:r>
              <w:rPr>
                <w:szCs w:val="21"/>
              </w:rPr>
              <w:t>patient_type_code</w:t>
            </w:r>
            <w:proofErr w:type="spellEnd"/>
          </w:p>
        </w:tc>
        <w:tc>
          <w:tcPr>
            <w:tcW w:w="2072" w:type="dxa"/>
            <w:vAlign w:val="center"/>
          </w:tcPr>
          <w:p w14:paraId="43F7596F" w14:textId="77777777" w:rsidR="005C2ADF" w:rsidRDefault="005C2ADF" w:rsidP="00C05BD5">
            <w:pPr>
              <w:spacing w:line="360" w:lineRule="auto"/>
              <w:jc w:val="left"/>
              <w:rPr>
                <w:rFonts w:ascii="宋体" w:hAnsi="宋体"/>
                <w:bCs/>
                <w:szCs w:val="21"/>
              </w:rPr>
            </w:pPr>
            <w:r>
              <w:rPr>
                <w:rFonts w:hint="eastAsia"/>
                <w:szCs w:val="21"/>
              </w:rPr>
              <w:t>患者类型</w:t>
            </w:r>
          </w:p>
        </w:tc>
        <w:tc>
          <w:tcPr>
            <w:tcW w:w="3287" w:type="dxa"/>
          </w:tcPr>
          <w:p w14:paraId="032ED2BE" w14:textId="77777777" w:rsidR="005C2ADF" w:rsidRDefault="005C2ADF" w:rsidP="00C05BD5">
            <w:pPr>
              <w:spacing w:line="360" w:lineRule="auto"/>
              <w:rPr>
                <w:szCs w:val="21"/>
              </w:rPr>
            </w:pPr>
            <w:r>
              <w:rPr>
                <w:rFonts w:hint="eastAsia"/>
                <w:szCs w:val="21"/>
              </w:rPr>
              <w:t>汇总字段</w:t>
            </w:r>
          </w:p>
        </w:tc>
        <w:tc>
          <w:tcPr>
            <w:tcW w:w="706" w:type="dxa"/>
          </w:tcPr>
          <w:p w14:paraId="36576737" w14:textId="77777777" w:rsidR="005C2ADF" w:rsidRDefault="005C2ADF" w:rsidP="00C05BD5">
            <w:pPr>
              <w:spacing w:line="360" w:lineRule="auto"/>
              <w:jc w:val="left"/>
              <w:rPr>
                <w:rFonts w:ascii="宋体" w:hAnsi="宋体"/>
                <w:bCs/>
                <w:szCs w:val="21"/>
              </w:rPr>
            </w:pPr>
            <w:r>
              <w:rPr>
                <w:rFonts w:hint="eastAsia"/>
                <w:szCs w:val="21"/>
              </w:rPr>
              <w:t>R</w:t>
            </w:r>
          </w:p>
        </w:tc>
      </w:tr>
      <w:tr w:rsidR="005C2ADF" w14:paraId="797EC184" w14:textId="77777777" w:rsidTr="00C05BD5">
        <w:tc>
          <w:tcPr>
            <w:tcW w:w="1876" w:type="dxa"/>
            <w:vAlign w:val="center"/>
          </w:tcPr>
          <w:p w14:paraId="1C60CCAF" w14:textId="77777777" w:rsidR="005C2ADF" w:rsidRDefault="005C2ADF" w:rsidP="00C05BD5">
            <w:pPr>
              <w:spacing w:line="360" w:lineRule="auto"/>
              <w:ind w:leftChars="-44" w:left="-92"/>
              <w:rPr>
                <w:rFonts w:ascii="宋体" w:hAnsi="宋体"/>
                <w:bCs/>
                <w:szCs w:val="21"/>
              </w:rPr>
            </w:pPr>
            <w:proofErr w:type="spellStart"/>
            <w:r>
              <w:rPr>
                <w:bCs/>
                <w:szCs w:val="21"/>
              </w:rPr>
              <w:t>outp_num</w:t>
            </w:r>
            <w:proofErr w:type="spellEnd"/>
          </w:p>
        </w:tc>
        <w:tc>
          <w:tcPr>
            <w:tcW w:w="2072" w:type="dxa"/>
            <w:vAlign w:val="center"/>
          </w:tcPr>
          <w:p w14:paraId="48991B08" w14:textId="77777777" w:rsidR="005C2ADF" w:rsidRDefault="005C2ADF" w:rsidP="00C05BD5">
            <w:pPr>
              <w:spacing w:line="360" w:lineRule="auto"/>
              <w:jc w:val="left"/>
              <w:rPr>
                <w:rFonts w:ascii="宋体" w:hAnsi="宋体"/>
                <w:bCs/>
                <w:szCs w:val="21"/>
              </w:rPr>
            </w:pPr>
            <w:r>
              <w:rPr>
                <w:rFonts w:hint="eastAsia"/>
                <w:szCs w:val="21"/>
              </w:rPr>
              <w:t>门急诊人次</w:t>
            </w:r>
          </w:p>
        </w:tc>
        <w:tc>
          <w:tcPr>
            <w:tcW w:w="3287" w:type="dxa"/>
            <w:vAlign w:val="center"/>
          </w:tcPr>
          <w:p w14:paraId="34AEEA5B" w14:textId="77777777" w:rsidR="005C2ADF" w:rsidRDefault="005C2ADF" w:rsidP="00C05BD5">
            <w:pPr>
              <w:spacing w:line="360" w:lineRule="auto"/>
              <w:jc w:val="center"/>
              <w:rPr>
                <w:szCs w:val="21"/>
              </w:rPr>
            </w:pPr>
            <w:r>
              <w:rPr>
                <w:rFonts w:hint="eastAsia"/>
                <w:szCs w:val="21"/>
              </w:rPr>
              <w:t>门急诊人次，包括：普通门诊、主任门诊、专家门诊、急诊等</w:t>
            </w:r>
          </w:p>
        </w:tc>
        <w:tc>
          <w:tcPr>
            <w:tcW w:w="706" w:type="dxa"/>
            <w:vAlign w:val="center"/>
          </w:tcPr>
          <w:p w14:paraId="356186D7" w14:textId="77777777" w:rsidR="005C2ADF" w:rsidRDefault="005C2ADF" w:rsidP="00C05BD5">
            <w:pPr>
              <w:spacing w:line="360" w:lineRule="auto"/>
              <w:jc w:val="left"/>
              <w:rPr>
                <w:rFonts w:ascii="宋体" w:hAnsi="宋体"/>
                <w:bCs/>
                <w:szCs w:val="21"/>
              </w:rPr>
            </w:pPr>
            <w:r>
              <w:rPr>
                <w:rFonts w:hint="eastAsia"/>
                <w:szCs w:val="21"/>
              </w:rPr>
              <w:t>R</w:t>
            </w:r>
          </w:p>
        </w:tc>
      </w:tr>
      <w:tr w:rsidR="005C2ADF" w14:paraId="48D52D48" w14:textId="77777777" w:rsidTr="00C05BD5">
        <w:tc>
          <w:tcPr>
            <w:tcW w:w="1876" w:type="dxa"/>
          </w:tcPr>
          <w:p w14:paraId="0ED2D5E0" w14:textId="77777777" w:rsidR="005C2ADF" w:rsidRDefault="005C2ADF" w:rsidP="00C05BD5">
            <w:pPr>
              <w:rPr>
                <w:bCs/>
                <w:szCs w:val="21"/>
              </w:rPr>
            </w:pPr>
            <w:r>
              <w:rPr>
                <w:rFonts w:hint="eastAsia"/>
              </w:rPr>
              <w:t>Code</w:t>
            </w:r>
          </w:p>
        </w:tc>
        <w:tc>
          <w:tcPr>
            <w:tcW w:w="2072" w:type="dxa"/>
          </w:tcPr>
          <w:p w14:paraId="49639BA9" w14:textId="77777777" w:rsidR="005C2ADF" w:rsidRDefault="005C2ADF" w:rsidP="00C05BD5">
            <w:pPr>
              <w:rPr>
                <w:szCs w:val="21"/>
              </w:rPr>
            </w:pPr>
            <w:r>
              <w:rPr>
                <w:rFonts w:ascii="宋体" w:hAnsi="宋体" w:hint="eastAsia"/>
                <w:bCs/>
                <w:szCs w:val="21"/>
              </w:rPr>
              <w:t>返回状态编码</w:t>
            </w:r>
          </w:p>
        </w:tc>
        <w:tc>
          <w:tcPr>
            <w:tcW w:w="3287" w:type="dxa"/>
          </w:tcPr>
          <w:p w14:paraId="0D577F75" w14:textId="77777777" w:rsidR="005C2ADF" w:rsidRDefault="005C2ADF" w:rsidP="00C05BD5">
            <w:pPr>
              <w:rPr>
                <w:szCs w:val="21"/>
              </w:rPr>
            </w:pPr>
            <w:r>
              <w:rPr>
                <w:rFonts w:ascii="宋体" w:hAnsi="宋体" w:hint="eastAsia"/>
                <w:bCs/>
                <w:szCs w:val="21"/>
              </w:rPr>
              <w:t>200表示成功，500表示失败</w:t>
            </w:r>
          </w:p>
        </w:tc>
        <w:tc>
          <w:tcPr>
            <w:tcW w:w="706" w:type="dxa"/>
          </w:tcPr>
          <w:p w14:paraId="70C175E8" w14:textId="77777777" w:rsidR="005C2ADF" w:rsidRDefault="005C2ADF" w:rsidP="00C05BD5">
            <w:pPr>
              <w:jc w:val="center"/>
              <w:rPr>
                <w:szCs w:val="21"/>
              </w:rPr>
            </w:pPr>
            <w:r>
              <w:rPr>
                <w:rFonts w:ascii="宋体" w:hAnsi="宋体" w:hint="eastAsia"/>
                <w:bCs/>
                <w:szCs w:val="21"/>
              </w:rPr>
              <w:t>R</w:t>
            </w:r>
          </w:p>
        </w:tc>
      </w:tr>
      <w:tr w:rsidR="005C2ADF" w14:paraId="4715EE05" w14:textId="77777777" w:rsidTr="00C05BD5">
        <w:tc>
          <w:tcPr>
            <w:tcW w:w="1876" w:type="dxa"/>
          </w:tcPr>
          <w:p w14:paraId="3537017E" w14:textId="77777777" w:rsidR="005C2ADF" w:rsidRDefault="005C2ADF" w:rsidP="00C05BD5">
            <w:pPr>
              <w:rPr>
                <w:bCs/>
                <w:szCs w:val="21"/>
              </w:rPr>
            </w:pPr>
            <w:r>
              <w:rPr>
                <w:rFonts w:hint="eastAsia"/>
              </w:rPr>
              <w:t>Message</w:t>
            </w:r>
          </w:p>
        </w:tc>
        <w:tc>
          <w:tcPr>
            <w:tcW w:w="2072" w:type="dxa"/>
          </w:tcPr>
          <w:p w14:paraId="1A410C8D" w14:textId="77777777" w:rsidR="005C2ADF" w:rsidRDefault="005C2ADF" w:rsidP="00C05BD5">
            <w:pPr>
              <w:rPr>
                <w:szCs w:val="21"/>
              </w:rPr>
            </w:pPr>
            <w:r>
              <w:rPr>
                <w:rFonts w:ascii="宋体" w:hAnsi="宋体" w:hint="eastAsia"/>
                <w:bCs/>
                <w:szCs w:val="21"/>
              </w:rPr>
              <w:t>返回消息详情</w:t>
            </w:r>
          </w:p>
        </w:tc>
        <w:tc>
          <w:tcPr>
            <w:tcW w:w="3287" w:type="dxa"/>
          </w:tcPr>
          <w:p w14:paraId="4C8B4587" w14:textId="77777777" w:rsidR="005C2ADF" w:rsidRDefault="005C2ADF" w:rsidP="00C05BD5">
            <w:pPr>
              <w:rPr>
                <w:szCs w:val="21"/>
              </w:rPr>
            </w:pPr>
          </w:p>
        </w:tc>
        <w:tc>
          <w:tcPr>
            <w:tcW w:w="706" w:type="dxa"/>
          </w:tcPr>
          <w:p w14:paraId="15F730C0" w14:textId="77777777" w:rsidR="005C2ADF" w:rsidRDefault="005C2ADF" w:rsidP="00C05BD5">
            <w:pPr>
              <w:jc w:val="center"/>
              <w:rPr>
                <w:szCs w:val="21"/>
              </w:rPr>
            </w:pPr>
            <w:r>
              <w:rPr>
                <w:rFonts w:ascii="宋体" w:hAnsi="宋体" w:hint="eastAsia"/>
                <w:bCs/>
                <w:szCs w:val="21"/>
              </w:rPr>
              <w:t>R</w:t>
            </w:r>
          </w:p>
        </w:tc>
      </w:tr>
    </w:tbl>
    <w:p w14:paraId="2F591F77" w14:textId="77777777" w:rsidR="005C2ADF" w:rsidRDefault="005C2ADF" w:rsidP="005C2ADF"/>
    <w:p w14:paraId="0918F66B" w14:textId="77777777" w:rsidR="005C2ADF" w:rsidRDefault="005C2ADF" w:rsidP="005C2ADF">
      <w:pPr>
        <w:pStyle w:val="50"/>
      </w:pPr>
      <w:r>
        <w:rPr>
          <w:rFonts w:hint="eastAsia"/>
        </w:rPr>
        <w:t>响应消息模型（异常）</w:t>
      </w:r>
    </w:p>
    <w:tbl>
      <w:tblPr>
        <w:tblW w:w="80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1297"/>
        <w:gridCol w:w="3589"/>
        <w:gridCol w:w="1520"/>
      </w:tblGrid>
      <w:tr w:rsidR="005C2ADF" w14:paraId="1CA0703F" w14:textId="77777777" w:rsidTr="00C05BD5">
        <w:trPr>
          <w:trHeight w:val="409"/>
        </w:trPr>
        <w:tc>
          <w:tcPr>
            <w:tcW w:w="1672" w:type="dxa"/>
            <w:shd w:val="clear" w:color="auto" w:fill="D9D9D9"/>
          </w:tcPr>
          <w:p w14:paraId="1DB226B6" w14:textId="77777777" w:rsidR="005C2ADF" w:rsidRDefault="005C2ADF" w:rsidP="00C05BD5">
            <w:pPr>
              <w:jc w:val="center"/>
              <w:rPr>
                <w:rFonts w:ascii="宋体" w:hAnsi="宋体"/>
                <w:b/>
                <w:bCs/>
                <w:szCs w:val="21"/>
              </w:rPr>
            </w:pPr>
            <w:r>
              <w:rPr>
                <w:rFonts w:ascii="宋体" w:hAnsi="宋体" w:hint="eastAsia"/>
                <w:b/>
                <w:bCs/>
                <w:szCs w:val="21"/>
              </w:rPr>
              <w:t>字段名称</w:t>
            </w:r>
          </w:p>
        </w:tc>
        <w:tc>
          <w:tcPr>
            <w:tcW w:w="1297" w:type="dxa"/>
            <w:shd w:val="clear" w:color="auto" w:fill="D9D9D9"/>
          </w:tcPr>
          <w:p w14:paraId="5683E4AA" w14:textId="77777777" w:rsidR="005C2ADF" w:rsidRDefault="005C2ADF" w:rsidP="00C05BD5">
            <w:pPr>
              <w:jc w:val="center"/>
              <w:rPr>
                <w:rFonts w:ascii="宋体" w:hAnsi="宋体"/>
                <w:b/>
                <w:bCs/>
                <w:szCs w:val="21"/>
              </w:rPr>
            </w:pPr>
            <w:r>
              <w:rPr>
                <w:rFonts w:ascii="宋体" w:hAnsi="宋体" w:hint="eastAsia"/>
                <w:b/>
                <w:bCs/>
                <w:szCs w:val="21"/>
              </w:rPr>
              <w:t>中文名称</w:t>
            </w:r>
          </w:p>
        </w:tc>
        <w:tc>
          <w:tcPr>
            <w:tcW w:w="3589" w:type="dxa"/>
            <w:shd w:val="clear" w:color="auto" w:fill="D9D9D9"/>
          </w:tcPr>
          <w:p w14:paraId="1CE831B7" w14:textId="77777777" w:rsidR="005C2ADF" w:rsidRDefault="005C2ADF" w:rsidP="00C05BD5">
            <w:pPr>
              <w:jc w:val="center"/>
              <w:rPr>
                <w:rFonts w:ascii="宋体" w:hAnsi="宋体"/>
                <w:b/>
                <w:bCs/>
                <w:szCs w:val="21"/>
              </w:rPr>
            </w:pPr>
            <w:r>
              <w:rPr>
                <w:rFonts w:ascii="宋体" w:hAnsi="宋体" w:hint="eastAsia"/>
                <w:b/>
                <w:bCs/>
                <w:szCs w:val="21"/>
              </w:rPr>
              <w:t>备注</w:t>
            </w:r>
          </w:p>
        </w:tc>
        <w:tc>
          <w:tcPr>
            <w:tcW w:w="1520" w:type="dxa"/>
            <w:shd w:val="clear" w:color="auto" w:fill="D9D9D9"/>
          </w:tcPr>
          <w:p w14:paraId="12C7F8CC" w14:textId="77777777" w:rsidR="005C2ADF" w:rsidRDefault="005C2ADF" w:rsidP="00C05BD5">
            <w:pPr>
              <w:jc w:val="center"/>
              <w:rPr>
                <w:rFonts w:ascii="宋体" w:hAnsi="宋体"/>
                <w:b/>
                <w:bCs/>
                <w:szCs w:val="21"/>
              </w:rPr>
            </w:pPr>
            <w:r>
              <w:rPr>
                <w:rFonts w:ascii="宋体" w:hAnsi="宋体" w:hint="eastAsia"/>
                <w:b/>
                <w:bCs/>
                <w:szCs w:val="21"/>
              </w:rPr>
              <w:t>必填</w:t>
            </w:r>
          </w:p>
        </w:tc>
      </w:tr>
      <w:tr w:rsidR="005C2ADF" w14:paraId="3FF7D493" w14:textId="77777777" w:rsidTr="00C05BD5">
        <w:trPr>
          <w:trHeight w:val="395"/>
        </w:trPr>
        <w:tc>
          <w:tcPr>
            <w:tcW w:w="1672" w:type="dxa"/>
          </w:tcPr>
          <w:p w14:paraId="51FED4F6" w14:textId="77777777" w:rsidR="005C2ADF" w:rsidRDefault="005C2ADF" w:rsidP="00C05BD5">
            <w:pPr>
              <w:rPr>
                <w:rFonts w:ascii="宋体" w:hAnsi="宋体"/>
                <w:bCs/>
                <w:szCs w:val="21"/>
              </w:rPr>
            </w:pPr>
            <w:r>
              <w:rPr>
                <w:rFonts w:hint="eastAsia"/>
              </w:rPr>
              <w:t>Code</w:t>
            </w:r>
          </w:p>
        </w:tc>
        <w:tc>
          <w:tcPr>
            <w:tcW w:w="1297" w:type="dxa"/>
          </w:tcPr>
          <w:p w14:paraId="383CC46C" w14:textId="77777777" w:rsidR="005C2ADF" w:rsidRDefault="005C2ADF" w:rsidP="00C05BD5">
            <w:pPr>
              <w:rPr>
                <w:rFonts w:ascii="宋体" w:hAnsi="宋体"/>
                <w:bCs/>
                <w:szCs w:val="21"/>
              </w:rPr>
            </w:pPr>
            <w:r>
              <w:rPr>
                <w:rFonts w:ascii="宋体" w:hAnsi="宋体" w:hint="eastAsia"/>
                <w:bCs/>
                <w:szCs w:val="21"/>
              </w:rPr>
              <w:t>返回状态编码</w:t>
            </w:r>
          </w:p>
        </w:tc>
        <w:tc>
          <w:tcPr>
            <w:tcW w:w="3589" w:type="dxa"/>
          </w:tcPr>
          <w:p w14:paraId="0E484206" w14:textId="77777777" w:rsidR="005C2ADF" w:rsidRDefault="005C2ADF" w:rsidP="00C05BD5">
            <w:pPr>
              <w:rPr>
                <w:rFonts w:ascii="宋体" w:hAnsi="宋体"/>
                <w:bCs/>
                <w:szCs w:val="21"/>
              </w:rPr>
            </w:pPr>
            <w:r>
              <w:rPr>
                <w:rFonts w:ascii="宋体" w:hAnsi="宋体" w:hint="eastAsia"/>
                <w:bCs/>
                <w:szCs w:val="21"/>
              </w:rPr>
              <w:t>200表示成功，500表示失败</w:t>
            </w:r>
          </w:p>
        </w:tc>
        <w:tc>
          <w:tcPr>
            <w:tcW w:w="1520" w:type="dxa"/>
          </w:tcPr>
          <w:p w14:paraId="05198B0B" w14:textId="77777777" w:rsidR="005C2ADF" w:rsidRDefault="005C2ADF" w:rsidP="00C05BD5">
            <w:pPr>
              <w:jc w:val="center"/>
              <w:rPr>
                <w:rFonts w:ascii="宋体" w:hAnsi="宋体"/>
                <w:bCs/>
                <w:szCs w:val="21"/>
              </w:rPr>
            </w:pPr>
            <w:r>
              <w:rPr>
                <w:rFonts w:ascii="宋体" w:hAnsi="宋体" w:hint="eastAsia"/>
                <w:bCs/>
                <w:szCs w:val="21"/>
              </w:rPr>
              <w:t>R</w:t>
            </w:r>
          </w:p>
        </w:tc>
      </w:tr>
      <w:tr w:rsidR="005C2ADF" w14:paraId="3F40B8E5" w14:textId="77777777" w:rsidTr="00C05BD5">
        <w:trPr>
          <w:trHeight w:val="395"/>
        </w:trPr>
        <w:tc>
          <w:tcPr>
            <w:tcW w:w="1672" w:type="dxa"/>
          </w:tcPr>
          <w:p w14:paraId="21A2F25B" w14:textId="77777777" w:rsidR="005C2ADF" w:rsidRDefault="005C2ADF" w:rsidP="00C05BD5">
            <w:pPr>
              <w:rPr>
                <w:rFonts w:ascii="宋体" w:hAnsi="宋体"/>
                <w:bCs/>
                <w:szCs w:val="21"/>
              </w:rPr>
            </w:pPr>
            <w:r>
              <w:rPr>
                <w:rFonts w:hint="eastAsia"/>
              </w:rPr>
              <w:t>Message</w:t>
            </w:r>
          </w:p>
        </w:tc>
        <w:tc>
          <w:tcPr>
            <w:tcW w:w="1297" w:type="dxa"/>
          </w:tcPr>
          <w:p w14:paraId="03385691" w14:textId="77777777" w:rsidR="005C2ADF" w:rsidRDefault="005C2ADF" w:rsidP="00C05BD5">
            <w:pPr>
              <w:rPr>
                <w:rFonts w:ascii="宋体" w:hAnsi="宋体"/>
                <w:bCs/>
                <w:szCs w:val="21"/>
              </w:rPr>
            </w:pPr>
            <w:r>
              <w:rPr>
                <w:rFonts w:ascii="宋体" w:hAnsi="宋体" w:hint="eastAsia"/>
                <w:bCs/>
                <w:szCs w:val="21"/>
              </w:rPr>
              <w:t>返回消息详情</w:t>
            </w:r>
          </w:p>
        </w:tc>
        <w:tc>
          <w:tcPr>
            <w:tcW w:w="3589" w:type="dxa"/>
          </w:tcPr>
          <w:p w14:paraId="235DB36C" w14:textId="77777777" w:rsidR="005C2ADF" w:rsidRDefault="005C2ADF" w:rsidP="00C05BD5">
            <w:pPr>
              <w:rPr>
                <w:rFonts w:ascii="宋体" w:hAnsi="宋体"/>
                <w:bCs/>
                <w:szCs w:val="21"/>
              </w:rPr>
            </w:pPr>
          </w:p>
        </w:tc>
        <w:tc>
          <w:tcPr>
            <w:tcW w:w="1520" w:type="dxa"/>
          </w:tcPr>
          <w:p w14:paraId="5CB8F94C" w14:textId="77777777" w:rsidR="005C2ADF" w:rsidRDefault="005C2ADF" w:rsidP="00C05BD5">
            <w:pPr>
              <w:jc w:val="center"/>
              <w:rPr>
                <w:rFonts w:ascii="宋体" w:hAnsi="宋体"/>
                <w:bCs/>
                <w:szCs w:val="21"/>
              </w:rPr>
            </w:pPr>
            <w:r>
              <w:rPr>
                <w:rFonts w:ascii="宋体" w:hAnsi="宋体" w:hint="eastAsia"/>
                <w:bCs/>
                <w:szCs w:val="21"/>
              </w:rPr>
              <w:t>R</w:t>
            </w:r>
          </w:p>
        </w:tc>
      </w:tr>
    </w:tbl>
    <w:p w14:paraId="3101EC54" w14:textId="77777777" w:rsidR="005C2ADF" w:rsidRDefault="005C2ADF" w:rsidP="005C2ADF"/>
    <w:p w14:paraId="31D422C4" w14:textId="77777777" w:rsidR="005C2ADF" w:rsidRDefault="005C2ADF" w:rsidP="005C2ADF">
      <w:pPr>
        <w:pStyle w:val="31"/>
      </w:pPr>
      <w:proofErr w:type="gramStart"/>
      <w:r>
        <w:rPr>
          <w:rFonts w:hint="eastAsia"/>
        </w:rPr>
        <w:t>住院床日和</w:t>
      </w:r>
      <w:proofErr w:type="gramEnd"/>
      <w:r>
        <w:rPr>
          <w:rFonts w:hint="eastAsia"/>
        </w:rPr>
        <w:t>出院人次月报表</w:t>
      </w:r>
    </w:p>
    <w:p w14:paraId="32468149" w14:textId="77777777" w:rsidR="005C2ADF" w:rsidRDefault="005C2ADF" w:rsidP="005C2ADF">
      <w:pPr>
        <w:pStyle w:val="4"/>
      </w:pPr>
      <w:proofErr w:type="gramStart"/>
      <w:r>
        <w:rPr>
          <w:rFonts w:hint="eastAsia"/>
        </w:rPr>
        <w:t>住院床日和</w:t>
      </w:r>
      <w:proofErr w:type="gramEnd"/>
      <w:r>
        <w:rPr>
          <w:rFonts w:hint="eastAsia"/>
        </w:rPr>
        <w:t>出院人次月报表服务</w:t>
      </w:r>
      <w:r>
        <w:rPr>
          <w:rFonts w:hint="eastAsia"/>
        </w:rPr>
        <w:t>-</w:t>
      </w:r>
      <w:r>
        <w:rPr>
          <w:rFonts w:hint="eastAsia"/>
        </w:rPr>
        <w:t>请求消息</w:t>
      </w:r>
    </w:p>
    <w:tbl>
      <w:tblPr>
        <w:tblStyle w:val="afffff8"/>
        <w:tblW w:w="0" w:type="auto"/>
        <w:tblLook w:val="04A0" w:firstRow="1" w:lastRow="0" w:firstColumn="1" w:lastColumn="0" w:noHBand="0" w:noVBand="1"/>
      </w:tblPr>
      <w:tblGrid>
        <w:gridCol w:w="8296"/>
      </w:tblGrid>
      <w:tr w:rsidR="005C2ADF" w14:paraId="22B16FB7" w14:textId="77777777" w:rsidTr="00C05BD5">
        <w:tc>
          <w:tcPr>
            <w:tcW w:w="8522" w:type="dxa"/>
          </w:tcPr>
          <w:p w14:paraId="55DA9D51" w14:textId="77777777" w:rsidR="005C2ADF" w:rsidRDefault="005C2ADF" w:rsidP="00C05BD5">
            <w:r>
              <w:rPr>
                <w:rFonts w:hint="eastAsia"/>
              </w:rPr>
              <w:t>&lt;Data&gt;</w:t>
            </w:r>
          </w:p>
          <w:p w14:paraId="3ED2176C" w14:textId="77777777" w:rsidR="005C2ADF" w:rsidRDefault="005C2ADF" w:rsidP="00C05BD5">
            <w:r>
              <w:rPr>
                <w:rFonts w:hint="eastAsia"/>
              </w:rPr>
              <w:t xml:space="preserve">    &lt;</w:t>
            </w:r>
            <w:proofErr w:type="spellStart"/>
            <w:r>
              <w:rPr>
                <w:rFonts w:hint="eastAsia"/>
              </w:rPr>
              <w:t>funcname</w:t>
            </w:r>
            <w:proofErr w:type="spellEnd"/>
            <w:r>
              <w:rPr>
                <w:rFonts w:hint="eastAsia"/>
              </w:rPr>
              <w:t xml:space="preserve">&gt; </w:t>
            </w:r>
            <w:proofErr w:type="spellStart"/>
            <w:r>
              <w:rPr>
                <w:rFonts w:hint="eastAsia"/>
              </w:rPr>
              <w:t>st_efficiency_dept_view</w:t>
            </w:r>
            <w:proofErr w:type="spellEnd"/>
            <w:r>
              <w:rPr>
                <w:rFonts w:hint="eastAsia"/>
              </w:rPr>
              <w:t xml:space="preserve"> &lt;/</w:t>
            </w:r>
            <w:proofErr w:type="spellStart"/>
            <w:r>
              <w:rPr>
                <w:rFonts w:hint="eastAsia"/>
              </w:rPr>
              <w:t>funcname</w:t>
            </w:r>
            <w:proofErr w:type="spellEnd"/>
            <w:r>
              <w:rPr>
                <w:rFonts w:hint="eastAsia"/>
              </w:rPr>
              <w:t>&gt;</w:t>
            </w:r>
          </w:p>
          <w:p w14:paraId="1CD972C3" w14:textId="77777777" w:rsidR="005C2ADF" w:rsidRDefault="005C2ADF" w:rsidP="00C05BD5">
            <w:r>
              <w:rPr>
                <w:rFonts w:hint="eastAsia"/>
              </w:rPr>
              <w:t xml:space="preserve">    &lt;</w:t>
            </w:r>
            <w:proofErr w:type="spellStart"/>
            <w:r>
              <w:rPr>
                <w:rFonts w:hint="eastAsia"/>
              </w:rPr>
              <w:t>begin_date</w:t>
            </w:r>
            <w:proofErr w:type="spellEnd"/>
            <w:r>
              <w:rPr>
                <w:rFonts w:hint="eastAsia"/>
              </w:rPr>
              <w:t>&gt;</w:t>
            </w:r>
            <w:r>
              <w:rPr>
                <w:rFonts w:hint="eastAsia"/>
              </w:rPr>
              <w:t>开始日期</w:t>
            </w:r>
            <w:r>
              <w:rPr>
                <w:rFonts w:hint="eastAsia"/>
              </w:rPr>
              <w:t>,</w:t>
            </w:r>
            <w:r>
              <w:rPr>
                <w:rFonts w:hint="eastAsia"/>
              </w:rPr>
              <w:t>格式：</w:t>
            </w:r>
            <w:r>
              <w:rPr>
                <w:rFonts w:hint="eastAsia"/>
              </w:rPr>
              <w:t>YYYYMM&lt;/</w:t>
            </w:r>
            <w:proofErr w:type="spellStart"/>
            <w:r>
              <w:rPr>
                <w:rFonts w:hint="eastAsia"/>
              </w:rPr>
              <w:t>begin_date</w:t>
            </w:r>
            <w:proofErr w:type="spellEnd"/>
            <w:r>
              <w:rPr>
                <w:rFonts w:hint="eastAsia"/>
              </w:rPr>
              <w:t>&gt;</w:t>
            </w:r>
          </w:p>
          <w:p w14:paraId="5D14653A" w14:textId="77777777" w:rsidR="005C2ADF" w:rsidRDefault="005C2ADF" w:rsidP="00C05BD5">
            <w:r>
              <w:rPr>
                <w:rFonts w:hint="eastAsia"/>
              </w:rPr>
              <w:t xml:space="preserve">    &lt;</w:t>
            </w:r>
            <w:proofErr w:type="spellStart"/>
            <w:r>
              <w:rPr>
                <w:rFonts w:hint="eastAsia"/>
              </w:rPr>
              <w:t>end_date</w:t>
            </w:r>
            <w:proofErr w:type="spellEnd"/>
            <w:r>
              <w:rPr>
                <w:rFonts w:hint="eastAsia"/>
              </w:rPr>
              <w:t>&gt;</w:t>
            </w:r>
            <w:r>
              <w:rPr>
                <w:rFonts w:hint="eastAsia"/>
              </w:rPr>
              <w:t>开始日期</w:t>
            </w:r>
            <w:r>
              <w:rPr>
                <w:rFonts w:hint="eastAsia"/>
              </w:rPr>
              <w:t>,</w:t>
            </w:r>
            <w:r>
              <w:rPr>
                <w:rFonts w:hint="eastAsia"/>
              </w:rPr>
              <w:t>格式：</w:t>
            </w:r>
            <w:r>
              <w:rPr>
                <w:rFonts w:hint="eastAsia"/>
              </w:rPr>
              <w:t>YYYYMM&lt;/</w:t>
            </w:r>
            <w:proofErr w:type="spellStart"/>
            <w:r>
              <w:rPr>
                <w:rFonts w:hint="eastAsia"/>
              </w:rPr>
              <w:t>end_date</w:t>
            </w:r>
            <w:proofErr w:type="spellEnd"/>
            <w:r>
              <w:rPr>
                <w:rFonts w:hint="eastAsia"/>
              </w:rPr>
              <w:t>&gt;</w:t>
            </w:r>
          </w:p>
          <w:p w14:paraId="727C395C" w14:textId="77777777" w:rsidR="005C2ADF" w:rsidRDefault="005C2ADF" w:rsidP="00C05BD5">
            <w:r>
              <w:rPr>
                <w:rFonts w:hint="eastAsia"/>
              </w:rPr>
              <w:t>&lt;/Data&gt;</w:t>
            </w:r>
          </w:p>
        </w:tc>
      </w:tr>
    </w:tbl>
    <w:p w14:paraId="0C178B89" w14:textId="77777777" w:rsidR="005C2ADF" w:rsidRDefault="005C2ADF" w:rsidP="005C2ADF"/>
    <w:p w14:paraId="7E50C841" w14:textId="77777777" w:rsidR="005C2ADF" w:rsidRDefault="005C2ADF" w:rsidP="005C2ADF">
      <w:pPr>
        <w:pStyle w:val="4"/>
      </w:pPr>
      <w:proofErr w:type="gramStart"/>
      <w:r>
        <w:rPr>
          <w:rFonts w:hint="eastAsia"/>
        </w:rPr>
        <w:t>住院床日和</w:t>
      </w:r>
      <w:proofErr w:type="gramEnd"/>
      <w:r>
        <w:rPr>
          <w:rFonts w:hint="eastAsia"/>
        </w:rPr>
        <w:t>出院人次月报表服务</w:t>
      </w:r>
      <w:r>
        <w:rPr>
          <w:rFonts w:hint="eastAsia"/>
        </w:rPr>
        <w:t>-</w:t>
      </w:r>
      <w:r>
        <w:rPr>
          <w:rFonts w:hint="eastAsia"/>
        </w:rPr>
        <w:t>响应消息（成功）</w:t>
      </w:r>
    </w:p>
    <w:tbl>
      <w:tblPr>
        <w:tblStyle w:val="afffff8"/>
        <w:tblW w:w="0" w:type="auto"/>
        <w:tblLook w:val="04A0" w:firstRow="1" w:lastRow="0" w:firstColumn="1" w:lastColumn="0" w:noHBand="0" w:noVBand="1"/>
      </w:tblPr>
      <w:tblGrid>
        <w:gridCol w:w="8296"/>
      </w:tblGrid>
      <w:tr w:rsidR="005C2ADF" w14:paraId="443385B2" w14:textId="77777777" w:rsidTr="00C05BD5">
        <w:tc>
          <w:tcPr>
            <w:tcW w:w="8522" w:type="dxa"/>
          </w:tcPr>
          <w:p w14:paraId="7C1F5C5F" w14:textId="77777777" w:rsidR="005C2ADF" w:rsidRDefault="005C2ADF" w:rsidP="00C05BD5">
            <w:r>
              <w:rPr>
                <w:rFonts w:hint="eastAsia"/>
              </w:rPr>
              <w:t>&lt;Data&gt;</w:t>
            </w:r>
          </w:p>
          <w:p w14:paraId="5A27A4F7" w14:textId="77777777" w:rsidR="005C2ADF" w:rsidRDefault="005C2ADF" w:rsidP="00C05BD5">
            <w:r>
              <w:rPr>
                <w:rFonts w:hint="eastAsia"/>
              </w:rPr>
              <w:t xml:space="preserve">    &lt;Code&gt;200&lt;/Code&gt;</w:t>
            </w:r>
          </w:p>
          <w:p w14:paraId="3DF08CB2" w14:textId="77777777" w:rsidR="005C2ADF" w:rsidRDefault="005C2ADF" w:rsidP="00C05BD5">
            <w:r>
              <w:rPr>
                <w:rFonts w:hint="eastAsia"/>
              </w:rPr>
              <w:t xml:space="preserve">    &lt;Message&gt;</w:t>
            </w:r>
            <w:r>
              <w:rPr>
                <w:rFonts w:hint="eastAsia"/>
              </w:rPr>
              <w:t>接收成功</w:t>
            </w:r>
            <w:r>
              <w:rPr>
                <w:rFonts w:hint="eastAsia"/>
              </w:rPr>
              <w:t>&lt;/Message&gt;</w:t>
            </w:r>
          </w:p>
          <w:p w14:paraId="505250E5" w14:textId="77777777" w:rsidR="005C2ADF" w:rsidRDefault="005C2ADF" w:rsidP="00C05BD5">
            <w:r>
              <w:rPr>
                <w:rFonts w:hint="eastAsia"/>
              </w:rPr>
              <w:t xml:space="preserve">    &lt;Result&gt;</w:t>
            </w:r>
          </w:p>
          <w:p w14:paraId="00F63EEE" w14:textId="77777777" w:rsidR="005C2ADF" w:rsidRDefault="005C2ADF" w:rsidP="00C05BD5">
            <w:r>
              <w:rPr>
                <w:rFonts w:hint="eastAsia"/>
              </w:rPr>
              <w:t xml:space="preserve">        &lt;</w:t>
            </w:r>
            <w:proofErr w:type="spellStart"/>
            <w:r>
              <w:rPr>
                <w:rFonts w:hint="eastAsia"/>
              </w:rPr>
              <w:t>year_month</w:t>
            </w:r>
            <w:proofErr w:type="spellEnd"/>
            <w:r>
              <w:rPr>
                <w:rFonts w:hint="eastAsia"/>
              </w:rPr>
              <w:t>&gt;</w:t>
            </w:r>
            <w:r>
              <w:rPr>
                <w:rFonts w:hint="eastAsia"/>
              </w:rPr>
              <w:t>年月</w:t>
            </w:r>
            <w:r>
              <w:rPr>
                <w:rFonts w:hint="eastAsia"/>
              </w:rPr>
              <w:t>&lt;/</w:t>
            </w:r>
            <w:proofErr w:type="spellStart"/>
            <w:r>
              <w:rPr>
                <w:rFonts w:hint="eastAsia"/>
              </w:rPr>
              <w:t>year_month</w:t>
            </w:r>
            <w:proofErr w:type="spellEnd"/>
            <w:r>
              <w:rPr>
                <w:rFonts w:hint="eastAsia"/>
              </w:rPr>
              <w:t>&gt;</w:t>
            </w:r>
          </w:p>
          <w:p w14:paraId="01D8ECDB" w14:textId="77777777" w:rsidR="005C2ADF" w:rsidRDefault="005C2ADF" w:rsidP="00C05BD5">
            <w:r>
              <w:rPr>
                <w:rFonts w:hint="eastAsia"/>
              </w:rPr>
              <w:t xml:space="preserve">        &lt;</w:t>
            </w:r>
            <w:proofErr w:type="spellStart"/>
            <w:r>
              <w:rPr>
                <w:rFonts w:hint="eastAsia"/>
              </w:rPr>
              <w:t>dept_code</w:t>
            </w:r>
            <w:proofErr w:type="spellEnd"/>
            <w:r>
              <w:rPr>
                <w:rFonts w:hint="eastAsia"/>
              </w:rPr>
              <w:t>&gt;</w:t>
            </w:r>
            <w:r>
              <w:rPr>
                <w:rFonts w:hint="eastAsia"/>
              </w:rPr>
              <w:t>科室编码</w:t>
            </w:r>
            <w:r>
              <w:rPr>
                <w:rFonts w:hint="eastAsia"/>
              </w:rPr>
              <w:t>&lt;/</w:t>
            </w:r>
            <w:proofErr w:type="spellStart"/>
            <w:r>
              <w:rPr>
                <w:rFonts w:hint="eastAsia"/>
              </w:rPr>
              <w:t>dept_code</w:t>
            </w:r>
            <w:proofErr w:type="spellEnd"/>
            <w:r>
              <w:rPr>
                <w:rFonts w:hint="eastAsia"/>
              </w:rPr>
              <w:t>&gt;</w:t>
            </w:r>
          </w:p>
          <w:p w14:paraId="7A035078" w14:textId="77777777" w:rsidR="005C2ADF" w:rsidRDefault="005C2ADF" w:rsidP="00C05BD5">
            <w:r>
              <w:rPr>
                <w:rFonts w:hint="eastAsia"/>
              </w:rPr>
              <w:lastRenderedPageBreak/>
              <w:t xml:space="preserve">        &lt;</w:t>
            </w:r>
            <w:proofErr w:type="spellStart"/>
            <w:r>
              <w:rPr>
                <w:rFonts w:hint="eastAsia"/>
              </w:rPr>
              <w:t>patient_type_code</w:t>
            </w:r>
            <w:proofErr w:type="spellEnd"/>
            <w:r>
              <w:rPr>
                <w:rFonts w:hint="eastAsia"/>
              </w:rPr>
              <w:t>&gt;</w:t>
            </w:r>
            <w:r>
              <w:rPr>
                <w:rFonts w:hint="eastAsia"/>
              </w:rPr>
              <w:t>患者类型</w:t>
            </w:r>
            <w:r>
              <w:rPr>
                <w:rFonts w:hint="eastAsia"/>
              </w:rPr>
              <w:t>&lt;/</w:t>
            </w:r>
            <w:proofErr w:type="spellStart"/>
            <w:r>
              <w:rPr>
                <w:rFonts w:hint="eastAsia"/>
              </w:rPr>
              <w:t>patient_type_code</w:t>
            </w:r>
            <w:proofErr w:type="spellEnd"/>
            <w:r>
              <w:rPr>
                <w:rFonts w:hint="eastAsia"/>
              </w:rPr>
              <w:t>&gt;</w:t>
            </w:r>
          </w:p>
          <w:p w14:paraId="6C32F8CC" w14:textId="77777777" w:rsidR="005C2ADF" w:rsidRDefault="005C2ADF" w:rsidP="00C05BD5">
            <w:r>
              <w:rPr>
                <w:rFonts w:hint="eastAsia"/>
              </w:rPr>
              <w:t xml:space="preserve">        &lt;</w:t>
            </w:r>
            <w:proofErr w:type="spellStart"/>
            <w:r>
              <w:rPr>
                <w:rFonts w:hint="eastAsia"/>
              </w:rPr>
              <w:t>total_bed_used_days</w:t>
            </w:r>
            <w:proofErr w:type="spellEnd"/>
            <w:r>
              <w:rPr>
                <w:rFonts w:hint="eastAsia"/>
              </w:rPr>
              <w:t>&gt;</w:t>
            </w:r>
            <w:r>
              <w:rPr>
                <w:rFonts w:hint="eastAsia"/>
              </w:rPr>
              <w:t>占用床位总日数</w:t>
            </w:r>
            <w:r>
              <w:rPr>
                <w:rFonts w:hint="eastAsia"/>
              </w:rPr>
              <w:t>&lt;/</w:t>
            </w:r>
            <w:proofErr w:type="spellStart"/>
            <w:r>
              <w:rPr>
                <w:rFonts w:hint="eastAsia"/>
              </w:rPr>
              <w:t>total_bed_used_days</w:t>
            </w:r>
            <w:proofErr w:type="spellEnd"/>
            <w:r>
              <w:rPr>
                <w:rFonts w:hint="eastAsia"/>
              </w:rPr>
              <w:t>&gt;</w:t>
            </w:r>
          </w:p>
          <w:p w14:paraId="7A7F9CAC" w14:textId="77777777" w:rsidR="005C2ADF" w:rsidRDefault="005C2ADF" w:rsidP="00C05BD5">
            <w:r>
              <w:rPr>
                <w:rFonts w:hint="eastAsia"/>
              </w:rPr>
              <w:t xml:space="preserve">        &lt;</w:t>
            </w:r>
            <w:proofErr w:type="spellStart"/>
            <w:r>
              <w:rPr>
                <w:rFonts w:hint="eastAsia"/>
              </w:rPr>
              <w:t>original_num</w:t>
            </w:r>
            <w:proofErr w:type="spellEnd"/>
            <w:r>
              <w:rPr>
                <w:rFonts w:hint="eastAsia"/>
              </w:rPr>
              <w:t>&gt;</w:t>
            </w:r>
            <w:r>
              <w:rPr>
                <w:rFonts w:hint="eastAsia"/>
              </w:rPr>
              <w:t>原有人数</w:t>
            </w:r>
            <w:r>
              <w:rPr>
                <w:rFonts w:hint="eastAsia"/>
              </w:rPr>
              <w:t>&lt;/</w:t>
            </w:r>
            <w:proofErr w:type="spellStart"/>
            <w:r>
              <w:rPr>
                <w:rFonts w:hint="eastAsia"/>
              </w:rPr>
              <w:t>original_num</w:t>
            </w:r>
            <w:proofErr w:type="spellEnd"/>
            <w:r>
              <w:rPr>
                <w:rFonts w:hint="eastAsia"/>
              </w:rPr>
              <w:t>&gt;</w:t>
            </w:r>
          </w:p>
          <w:p w14:paraId="0CAA685A" w14:textId="77777777" w:rsidR="005C2ADF" w:rsidRDefault="005C2ADF" w:rsidP="00C05BD5">
            <w:r>
              <w:rPr>
                <w:rFonts w:hint="eastAsia"/>
              </w:rPr>
              <w:t xml:space="preserve">        &lt;</w:t>
            </w:r>
            <w:proofErr w:type="spellStart"/>
            <w:r>
              <w:rPr>
                <w:rFonts w:hint="eastAsia"/>
              </w:rPr>
              <w:t>admitted_outps_num</w:t>
            </w:r>
            <w:proofErr w:type="spellEnd"/>
            <w:r>
              <w:rPr>
                <w:rFonts w:hint="eastAsia"/>
              </w:rPr>
              <w:t>&gt;</w:t>
            </w:r>
            <w:r>
              <w:rPr>
                <w:rFonts w:hint="eastAsia"/>
              </w:rPr>
              <w:t>入院人数</w:t>
            </w:r>
            <w:r>
              <w:rPr>
                <w:rFonts w:hint="eastAsia"/>
              </w:rPr>
              <w:t>&lt;/</w:t>
            </w:r>
            <w:proofErr w:type="spellStart"/>
            <w:r>
              <w:rPr>
                <w:rFonts w:hint="eastAsia"/>
              </w:rPr>
              <w:t>admitted_outps_num</w:t>
            </w:r>
            <w:proofErr w:type="spellEnd"/>
            <w:r>
              <w:rPr>
                <w:rFonts w:hint="eastAsia"/>
              </w:rPr>
              <w:t>&gt;</w:t>
            </w:r>
          </w:p>
          <w:p w14:paraId="0071ED89" w14:textId="77777777" w:rsidR="005C2ADF" w:rsidRDefault="005C2ADF" w:rsidP="00C05BD5">
            <w:r>
              <w:rPr>
                <w:rFonts w:hint="eastAsia"/>
              </w:rPr>
              <w:t xml:space="preserve">        &lt;</w:t>
            </w:r>
            <w:proofErr w:type="spellStart"/>
            <w:r>
              <w:rPr>
                <w:rFonts w:hint="eastAsia"/>
              </w:rPr>
              <w:t>from_other_dept_num</w:t>
            </w:r>
            <w:proofErr w:type="spellEnd"/>
            <w:r>
              <w:rPr>
                <w:rFonts w:hint="eastAsia"/>
              </w:rPr>
              <w:t>&gt;</w:t>
            </w:r>
            <w:r>
              <w:rPr>
                <w:rFonts w:hint="eastAsia"/>
              </w:rPr>
              <w:t>转入人数</w:t>
            </w:r>
            <w:r>
              <w:rPr>
                <w:rFonts w:hint="eastAsia"/>
              </w:rPr>
              <w:t>&lt;/</w:t>
            </w:r>
            <w:proofErr w:type="spellStart"/>
            <w:r>
              <w:rPr>
                <w:rFonts w:hint="eastAsia"/>
              </w:rPr>
              <w:t>from_other_dept_num</w:t>
            </w:r>
            <w:proofErr w:type="spellEnd"/>
            <w:r>
              <w:rPr>
                <w:rFonts w:hint="eastAsia"/>
              </w:rPr>
              <w:t>&gt;</w:t>
            </w:r>
          </w:p>
          <w:p w14:paraId="2DB25406" w14:textId="77777777" w:rsidR="005C2ADF" w:rsidRDefault="005C2ADF" w:rsidP="00C05BD5">
            <w:r>
              <w:rPr>
                <w:rFonts w:hint="eastAsia"/>
              </w:rPr>
              <w:t xml:space="preserve">        &lt;</w:t>
            </w:r>
            <w:proofErr w:type="spellStart"/>
            <w:r>
              <w:rPr>
                <w:rFonts w:hint="eastAsia"/>
              </w:rPr>
              <w:t>discharge_num</w:t>
            </w:r>
            <w:proofErr w:type="spellEnd"/>
            <w:r>
              <w:rPr>
                <w:rFonts w:hint="eastAsia"/>
              </w:rPr>
              <w:t>&gt;</w:t>
            </w:r>
            <w:r>
              <w:rPr>
                <w:rFonts w:hint="eastAsia"/>
              </w:rPr>
              <w:t>出院人数</w:t>
            </w:r>
            <w:r>
              <w:rPr>
                <w:rFonts w:hint="eastAsia"/>
              </w:rPr>
              <w:t>&lt;/</w:t>
            </w:r>
            <w:proofErr w:type="spellStart"/>
            <w:r>
              <w:rPr>
                <w:rFonts w:hint="eastAsia"/>
              </w:rPr>
              <w:t>discharge_num</w:t>
            </w:r>
            <w:proofErr w:type="spellEnd"/>
            <w:r>
              <w:rPr>
                <w:rFonts w:hint="eastAsia"/>
              </w:rPr>
              <w:t>&gt;</w:t>
            </w:r>
          </w:p>
          <w:p w14:paraId="2D4E26F3" w14:textId="77777777" w:rsidR="005C2ADF" w:rsidRDefault="005C2ADF" w:rsidP="00C05BD5">
            <w:r>
              <w:rPr>
                <w:rFonts w:hint="eastAsia"/>
              </w:rPr>
              <w:t xml:space="preserve">        &lt;</w:t>
            </w:r>
            <w:proofErr w:type="spellStart"/>
            <w:r>
              <w:rPr>
                <w:rFonts w:hint="eastAsia"/>
              </w:rPr>
              <w:t>trans_dept_num</w:t>
            </w:r>
            <w:proofErr w:type="spellEnd"/>
            <w:r>
              <w:rPr>
                <w:rFonts w:hint="eastAsia"/>
              </w:rPr>
              <w:t>&gt;</w:t>
            </w:r>
            <w:r>
              <w:rPr>
                <w:rFonts w:hint="eastAsia"/>
              </w:rPr>
              <w:t>转出人数</w:t>
            </w:r>
            <w:r>
              <w:rPr>
                <w:rFonts w:hint="eastAsia"/>
              </w:rPr>
              <w:t>&lt;/</w:t>
            </w:r>
            <w:proofErr w:type="spellStart"/>
            <w:r>
              <w:rPr>
                <w:rFonts w:hint="eastAsia"/>
              </w:rPr>
              <w:t>trans_dept_num</w:t>
            </w:r>
            <w:proofErr w:type="spellEnd"/>
            <w:r>
              <w:rPr>
                <w:rFonts w:hint="eastAsia"/>
              </w:rPr>
              <w:t>&gt;</w:t>
            </w:r>
          </w:p>
          <w:p w14:paraId="2A39032B" w14:textId="77777777" w:rsidR="005C2ADF" w:rsidRDefault="005C2ADF" w:rsidP="00C05BD5">
            <w:r>
              <w:rPr>
                <w:rFonts w:hint="eastAsia"/>
              </w:rPr>
              <w:t xml:space="preserve">        &lt;</w:t>
            </w:r>
            <w:proofErr w:type="spellStart"/>
            <w:r>
              <w:rPr>
                <w:rFonts w:hint="eastAsia"/>
              </w:rPr>
              <w:t>back_num</w:t>
            </w:r>
            <w:proofErr w:type="spellEnd"/>
            <w:r>
              <w:rPr>
                <w:rFonts w:hint="eastAsia"/>
              </w:rPr>
              <w:t>&gt;</w:t>
            </w:r>
            <w:proofErr w:type="gramStart"/>
            <w:r>
              <w:rPr>
                <w:rFonts w:hint="eastAsia"/>
              </w:rPr>
              <w:t>退院人数</w:t>
            </w:r>
            <w:proofErr w:type="gramEnd"/>
            <w:r>
              <w:rPr>
                <w:rFonts w:hint="eastAsia"/>
              </w:rPr>
              <w:t>&lt;/</w:t>
            </w:r>
            <w:proofErr w:type="spellStart"/>
            <w:r>
              <w:rPr>
                <w:rFonts w:hint="eastAsia"/>
              </w:rPr>
              <w:t>back_num</w:t>
            </w:r>
            <w:proofErr w:type="spellEnd"/>
            <w:r>
              <w:rPr>
                <w:rFonts w:hint="eastAsia"/>
              </w:rPr>
              <w:t>&gt;</w:t>
            </w:r>
          </w:p>
          <w:p w14:paraId="683B645E" w14:textId="77777777" w:rsidR="005C2ADF" w:rsidRDefault="005C2ADF" w:rsidP="00C05BD5">
            <w:r>
              <w:rPr>
                <w:rFonts w:hint="eastAsia"/>
              </w:rPr>
              <w:t xml:space="preserve">    &lt;/Result&gt;</w:t>
            </w:r>
          </w:p>
          <w:p w14:paraId="4986673E" w14:textId="77777777" w:rsidR="005C2ADF" w:rsidRDefault="005C2ADF" w:rsidP="00C05BD5">
            <w:r>
              <w:rPr>
                <w:rFonts w:hint="eastAsia"/>
              </w:rPr>
              <w:t>&lt;/Data&gt;</w:t>
            </w:r>
          </w:p>
        </w:tc>
      </w:tr>
    </w:tbl>
    <w:p w14:paraId="079CE525" w14:textId="77777777" w:rsidR="005C2ADF" w:rsidRDefault="005C2ADF" w:rsidP="005C2ADF"/>
    <w:p w14:paraId="290F6A00" w14:textId="77777777" w:rsidR="005C2ADF" w:rsidRDefault="005C2ADF" w:rsidP="005C2ADF">
      <w:pPr>
        <w:pStyle w:val="4"/>
      </w:pPr>
      <w:proofErr w:type="gramStart"/>
      <w:r>
        <w:rPr>
          <w:rFonts w:hint="eastAsia"/>
        </w:rPr>
        <w:t>住院床日和</w:t>
      </w:r>
      <w:proofErr w:type="gramEnd"/>
      <w:r>
        <w:rPr>
          <w:rFonts w:hint="eastAsia"/>
        </w:rPr>
        <w:t>出院人次月报表服务</w:t>
      </w:r>
      <w:r>
        <w:rPr>
          <w:rFonts w:hint="eastAsia"/>
        </w:rPr>
        <w:t>-</w:t>
      </w:r>
      <w:r>
        <w:rPr>
          <w:rFonts w:hint="eastAsia"/>
        </w:rPr>
        <w:t>响应消息（异常）</w:t>
      </w:r>
    </w:p>
    <w:tbl>
      <w:tblPr>
        <w:tblStyle w:val="afffff8"/>
        <w:tblW w:w="0" w:type="auto"/>
        <w:tblLook w:val="04A0" w:firstRow="1" w:lastRow="0" w:firstColumn="1" w:lastColumn="0" w:noHBand="0" w:noVBand="1"/>
      </w:tblPr>
      <w:tblGrid>
        <w:gridCol w:w="8296"/>
      </w:tblGrid>
      <w:tr w:rsidR="005C2ADF" w14:paraId="1C027FF5" w14:textId="77777777" w:rsidTr="00C05BD5">
        <w:tc>
          <w:tcPr>
            <w:tcW w:w="8496" w:type="dxa"/>
          </w:tcPr>
          <w:p w14:paraId="4F624642" w14:textId="77777777" w:rsidR="005C2ADF" w:rsidRDefault="005C2ADF" w:rsidP="00C05BD5">
            <w:r>
              <w:rPr>
                <w:rFonts w:hint="eastAsia"/>
              </w:rPr>
              <w:t>&lt;Data&gt;</w:t>
            </w:r>
          </w:p>
          <w:p w14:paraId="082E3E07" w14:textId="77777777" w:rsidR="005C2ADF" w:rsidRDefault="005C2ADF" w:rsidP="00C05BD5">
            <w:r>
              <w:rPr>
                <w:rFonts w:hint="eastAsia"/>
              </w:rPr>
              <w:t>    &lt;Code&gt;500&lt;/Code&gt;</w:t>
            </w:r>
          </w:p>
          <w:p w14:paraId="710E432B" w14:textId="77777777" w:rsidR="005C2ADF" w:rsidRDefault="005C2ADF" w:rsidP="00C05BD5">
            <w:r>
              <w:rPr>
                <w:rFonts w:hint="eastAsia"/>
              </w:rPr>
              <w:t>    &lt;Message&gt;</w:t>
            </w:r>
            <w:r>
              <w:rPr>
                <w:rFonts w:hint="eastAsia"/>
              </w:rPr>
              <w:t>接收失败</w:t>
            </w:r>
            <w:r>
              <w:rPr>
                <w:rFonts w:hint="eastAsia"/>
              </w:rPr>
              <w:t>:</w:t>
            </w:r>
            <w:r>
              <w:rPr>
                <w:rFonts w:hint="eastAsia"/>
              </w:rPr>
              <w:t>错误信息</w:t>
            </w:r>
            <w:r>
              <w:rPr>
                <w:rFonts w:hint="eastAsia"/>
              </w:rPr>
              <w:t>&lt;/Message&gt;</w:t>
            </w:r>
          </w:p>
          <w:p w14:paraId="4B33C467" w14:textId="77777777" w:rsidR="005C2ADF" w:rsidRDefault="005C2ADF" w:rsidP="00C05BD5">
            <w:r>
              <w:rPr>
                <w:rFonts w:hint="eastAsia"/>
              </w:rPr>
              <w:t>&lt;/Data&gt;</w:t>
            </w:r>
          </w:p>
        </w:tc>
      </w:tr>
    </w:tbl>
    <w:p w14:paraId="26F399FF" w14:textId="77777777" w:rsidR="005C2ADF" w:rsidRDefault="005C2ADF" w:rsidP="005C2ADF"/>
    <w:p w14:paraId="6A6783C1" w14:textId="77777777" w:rsidR="005C2ADF" w:rsidRDefault="005C2ADF" w:rsidP="005C2ADF">
      <w:pPr>
        <w:pStyle w:val="4"/>
      </w:pPr>
      <w:r>
        <w:rPr>
          <w:rFonts w:hint="eastAsia"/>
        </w:rPr>
        <w:t>消息模型</w:t>
      </w:r>
    </w:p>
    <w:p w14:paraId="20368531" w14:textId="77777777" w:rsidR="005C2ADF" w:rsidRDefault="005C2ADF" w:rsidP="005C2ADF">
      <w:pPr>
        <w:pStyle w:val="50"/>
      </w:pPr>
      <w:r>
        <w:rPr>
          <w:rFonts w:hint="eastAsia"/>
        </w:rPr>
        <w:t>请求消息模型</w:t>
      </w:r>
    </w:p>
    <w:tbl>
      <w:tblPr>
        <w:tblW w:w="79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2072"/>
        <w:gridCol w:w="3287"/>
        <w:gridCol w:w="706"/>
      </w:tblGrid>
      <w:tr w:rsidR="005C2ADF" w14:paraId="1C4D8BA8" w14:textId="77777777" w:rsidTr="00C05BD5">
        <w:tc>
          <w:tcPr>
            <w:tcW w:w="1876" w:type="dxa"/>
            <w:shd w:val="clear" w:color="auto" w:fill="D9D9D9"/>
          </w:tcPr>
          <w:p w14:paraId="66A068DD" w14:textId="77777777" w:rsidR="005C2ADF" w:rsidRDefault="005C2ADF" w:rsidP="00C05BD5">
            <w:pPr>
              <w:jc w:val="center"/>
              <w:rPr>
                <w:rFonts w:ascii="宋体" w:hAnsi="宋体"/>
                <w:b/>
                <w:bCs/>
                <w:szCs w:val="21"/>
              </w:rPr>
            </w:pPr>
            <w:r>
              <w:rPr>
                <w:rFonts w:ascii="宋体" w:hAnsi="宋体" w:hint="eastAsia"/>
                <w:b/>
                <w:bCs/>
                <w:szCs w:val="21"/>
              </w:rPr>
              <w:t>字段名称</w:t>
            </w:r>
          </w:p>
        </w:tc>
        <w:tc>
          <w:tcPr>
            <w:tcW w:w="2072" w:type="dxa"/>
            <w:shd w:val="clear" w:color="auto" w:fill="D9D9D9"/>
          </w:tcPr>
          <w:p w14:paraId="32E3CBBD" w14:textId="77777777" w:rsidR="005C2ADF" w:rsidRDefault="005C2ADF" w:rsidP="00C05BD5">
            <w:pPr>
              <w:jc w:val="center"/>
              <w:rPr>
                <w:rFonts w:ascii="宋体" w:hAnsi="宋体"/>
                <w:b/>
                <w:bCs/>
                <w:szCs w:val="21"/>
              </w:rPr>
            </w:pPr>
            <w:r>
              <w:rPr>
                <w:rFonts w:ascii="宋体" w:hAnsi="宋体" w:hint="eastAsia"/>
                <w:b/>
                <w:bCs/>
                <w:szCs w:val="21"/>
              </w:rPr>
              <w:t>中文名称</w:t>
            </w:r>
          </w:p>
        </w:tc>
        <w:tc>
          <w:tcPr>
            <w:tcW w:w="3287" w:type="dxa"/>
            <w:shd w:val="clear" w:color="auto" w:fill="D9D9D9"/>
          </w:tcPr>
          <w:p w14:paraId="680BE940" w14:textId="77777777" w:rsidR="005C2ADF" w:rsidRDefault="005C2ADF" w:rsidP="00C05BD5">
            <w:pPr>
              <w:jc w:val="center"/>
              <w:rPr>
                <w:rFonts w:ascii="宋体" w:hAnsi="宋体"/>
                <w:b/>
                <w:bCs/>
                <w:szCs w:val="21"/>
              </w:rPr>
            </w:pPr>
            <w:r>
              <w:rPr>
                <w:rFonts w:ascii="宋体" w:hAnsi="宋体" w:hint="eastAsia"/>
                <w:b/>
                <w:bCs/>
                <w:szCs w:val="21"/>
              </w:rPr>
              <w:t>备注</w:t>
            </w:r>
          </w:p>
        </w:tc>
        <w:tc>
          <w:tcPr>
            <w:tcW w:w="706" w:type="dxa"/>
            <w:shd w:val="clear" w:color="auto" w:fill="D9D9D9"/>
          </w:tcPr>
          <w:p w14:paraId="2C00230E" w14:textId="77777777" w:rsidR="005C2ADF" w:rsidRDefault="005C2ADF" w:rsidP="00C05BD5">
            <w:pPr>
              <w:jc w:val="center"/>
              <w:rPr>
                <w:rFonts w:ascii="宋体" w:hAnsi="宋体"/>
                <w:b/>
                <w:bCs/>
                <w:szCs w:val="21"/>
              </w:rPr>
            </w:pPr>
            <w:r>
              <w:rPr>
                <w:rFonts w:ascii="宋体" w:hAnsi="宋体" w:hint="eastAsia"/>
                <w:b/>
                <w:bCs/>
                <w:szCs w:val="21"/>
              </w:rPr>
              <w:t>必需</w:t>
            </w:r>
          </w:p>
        </w:tc>
      </w:tr>
      <w:tr w:rsidR="005C2ADF" w14:paraId="04C0BB37" w14:textId="77777777" w:rsidTr="00C05BD5">
        <w:tc>
          <w:tcPr>
            <w:tcW w:w="1876" w:type="dxa"/>
          </w:tcPr>
          <w:p w14:paraId="65F36F04" w14:textId="77777777" w:rsidR="005C2ADF" w:rsidRDefault="005C2ADF" w:rsidP="00C05BD5">
            <w:pPr>
              <w:spacing w:line="360" w:lineRule="auto"/>
              <w:jc w:val="center"/>
              <w:rPr>
                <w:rFonts w:ascii="宋体" w:hAnsi="宋体"/>
                <w:bCs/>
                <w:szCs w:val="21"/>
              </w:rPr>
            </w:pPr>
            <w:proofErr w:type="spellStart"/>
            <w:r>
              <w:rPr>
                <w:rFonts w:hint="eastAsia"/>
                <w:szCs w:val="21"/>
              </w:rPr>
              <w:t>funcname</w:t>
            </w:r>
            <w:proofErr w:type="spellEnd"/>
          </w:p>
        </w:tc>
        <w:tc>
          <w:tcPr>
            <w:tcW w:w="2072" w:type="dxa"/>
          </w:tcPr>
          <w:p w14:paraId="46F6D521" w14:textId="77777777" w:rsidR="005C2ADF" w:rsidRDefault="005C2ADF" w:rsidP="00C05BD5">
            <w:pPr>
              <w:spacing w:line="360" w:lineRule="auto"/>
              <w:jc w:val="center"/>
              <w:rPr>
                <w:rFonts w:ascii="宋体" w:hAnsi="宋体"/>
                <w:bCs/>
                <w:szCs w:val="21"/>
              </w:rPr>
            </w:pPr>
            <w:r>
              <w:rPr>
                <w:rFonts w:ascii="宋体" w:hAnsi="宋体" w:hint="eastAsia"/>
                <w:bCs/>
                <w:szCs w:val="21"/>
              </w:rPr>
              <w:t>方法名称</w:t>
            </w:r>
          </w:p>
        </w:tc>
        <w:tc>
          <w:tcPr>
            <w:tcW w:w="3287" w:type="dxa"/>
          </w:tcPr>
          <w:p w14:paraId="065B2351" w14:textId="77777777" w:rsidR="005C2ADF" w:rsidRDefault="005C2ADF" w:rsidP="00C05BD5">
            <w:pPr>
              <w:spacing w:line="360" w:lineRule="auto"/>
              <w:rPr>
                <w:rFonts w:ascii="宋体" w:hAnsi="宋体"/>
                <w:bCs/>
                <w:szCs w:val="21"/>
              </w:rPr>
            </w:pPr>
          </w:p>
        </w:tc>
        <w:tc>
          <w:tcPr>
            <w:tcW w:w="706" w:type="dxa"/>
          </w:tcPr>
          <w:p w14:paraId="7166831C" w14:textId="77777777" w:rsidR="005C2ADF" w:rsidRDefault="005C2ADF" w:rsidP="00C05BD5">
            <w:pPr>
              <w:spacing w:line="360" w:lineRule="auto"/>
              <w:rPr>
                <w:rFonts w:ascii="宋体" w:hAnsi="宋体"/>
                <w:bCs/>
                <w:szCs w:val="21"/>
              </w:rPr>
            </w:pPr>
            <w:r>
              <w:rPr>
                <w:rFonts w:ascii="宋体" w:hAnsi="宋体" w:hint="eastAsia"/>
                <w:bCs/>
                <w:szCs w:val="21"/>
              </w:rPr>
              <w:t>R</w:t>
            </w:r>
          </w:p>
        </w:tc>
      </w:tr>
      <w:tr w:rsidR="005C2ADF" w14:paraId="0D48003C" w14:textId="77777777" w:rsidTr="00C05BD5">
        <w:tc>
          <w:tcPr>
            <w:tcW w:w="1876" w:type="dxa"/>
          </w:tcPr>
          <w:p w14:paraId="70DAF223" w14:textId="77777777" w:rsidR="005C2ADF" w:rsidRDefault="005C2ADF" w:rsidP="00C05BD5">
            <w:pPr>
              <w:spacing w:line="360" w:lineRule="auto"/>
              <w:jc w:val="center"/>
              <w:rPr>
                <w:szCs w:val="21"/>
              </w:rPr>
            </w:pPr>
            <w:proofErr w:type="spellStart"/>
            <w:r>
              <w:rPr>
                <w:rFonts w:hint="eastAsia"/>
                <w:szCs w:val="21"/>
              </w:rPr>
              <w:t>begin_date</w:t>
            </w:r>
            <w:proofErr w:type="spellEnd"/>
          </w:p>
        </w:tc>
        <w:tc>
          <w:tcPr>
            <w:tcW w:w="2072" w:type="dxa"/>
          </w:tcPr>
          <w:p w14:paraId="1A881BA8" w14:textId="77777777" w:rsidR="005C2ADF" w:rsidRDefault="005C2ADF" w:rsidP="00C05BD5">
            <w:pPr>
              <w:spacing w:line="360" w:lineRule="auto"/>
              <w:jc w:val="center"/>
              <w:rPr>
                <w:rFonts w:ascii="宋体" w:hAnsi="宋体"/>
                <w:bCs/>
                <w:szCs w:val="21"/>
              </w:rPr>
            </w:pPr>
            <w:r>
              <w:rPr>
                <w:rFonts w:hint="eastAsia"/>
                <w:szCs w:val="21"/>
              </w:rPr>
              <w:t>开始日期</w:t>
            </w:r>
          </w:p>
        </w:tc>
        <w:tc>
          <w:tcPr>
            <w:tcW w:w="3287" w:type="dxa"/>
          </w:tcPr>
          <w:p w14:paraId="7299C815" w14:textId="77777777" w:rsidR="005C2ADF" w:rsidRDefault="005C2ADF" w:rsidP="00C05BD5">
            <w:pPr>
              <w:spacing w:line="360" w:lineRule="auto"/>
              <w:rPr>
                <w:rFonts w:ascii="宋体" w:hAnsi="宋体"/>
                <w:bCs/>
                <w:szCs w:val="21"/>
              </w:rPr>
            </w:pPr>
            <w:r>
              <w:rPr>
                <w:rFonts w:hint="eastAsia"/>
                <w:szCs w:val="21"/>
              </w:rPr>
              <w:t>YYYYMMDD</w:t>
            </w:r>
          </w:p>
        </w:tc>
        <w:tc>
          <w:tcPr>
            <w:tcW w:w="706" w:type="dxa"/>
          </w:tcPr>
          <w:p w14:paraId="109DB57C" w14:textId="77777777" w:rsidR="005C2ADF" w:rsidRDefault="005C2ADF" w:rsidP="00C05BD5">
            <w:pPr>
              <w:spacing w:line="360" w:lineRule="auto"/>
              <w:rPr>
                <w:rFonts w:ascii="宋体" w:hAnsi="宋体"/>
                <w:bCs/>
                <w:szCs w:val="21"/>
              </w:rPr>
            </w:pPr>
            <w:r>
              <w:rPr>
                <w:rFonts w:ascii="宋体" w:hAnsi="宋体" w:hint="eastAsia"/>
                <w:bCs/>
                <w:szCs w:val="21"/>
              </w:rPr>
              <w:t>R</w:t>
            </w:r>
          </w:p>
        </w:tc>
      </w:tr>
      <w:tr w:rsidR="005C2ADF" w14:paraId="7D96C5A8" w14:textId="77777777" w:rsidTr="00C05BD5">
        <w:tc>
          <w:tcPr>
            <w:tcW w:w="1876" w:type="dxa"/>
          </w:tcPr>
          <w:p w14:paraId="1E3DBB64" w14:textId="77777777" w:rsidR="005C2ADF" w:rsidRDefault="005C2ADF" w:rsidP="00C05BD5">
            <w:pPr>
              <w:spacing w:line="360" w:lineRule="auto"/>
              <w:jc w:val="center"/>
              <w:rPr>
                <w:szCs w:val="21"/>
              </w:rPr>
            </w:pPr>
            <w:proofErr w:type="spellStart"/>
            <w:r>
              <w:rPr>
                <w:rFonts w:hint="eastAsia"/>
                <w:szCs w:val="21"/>
              </w:rPr>
              <w:t>end_date</w:t>
            </w:r>
            <w:proofErr w:type="spellEnd"/>
          </w:p>
        </w:tc>
        <w:tc>
          <w:tcPr>
            <w:tcW w:w="2072" w:type="dxa"/>
          </w:tcPr>
          <w:p w14:paraId="414AAAA5" w14:textId="77777777" w:rsidR="005C2ADF" w:rsidRDefault="005C2ADF" w:rsidP="00C05BD5">
            <w:pPr>
              <w:spacing w:line="360" w:lineRule="auto"/>
              <w:jc w:val="center"/>
              <w:rPr>
                <w:rFonts w:ascii="宋体" w:hAnsi="宋体"/>
                <w:bCs/>
                <w:szCs w:val="21"/>
              </w:rPr>
            </w:pPr>
            <w:r>
              <w:rPr>
                <w:rFonts w:ascii="宋体" w:hAnsi="宋体" w:hint="eastAsia"/>
                <w:bCs/>
                <w:szCs w:val="21"/>
              </w:rPr>
              <w:t>结束日期</w:t>
            </w:r>
          </w:p>
        </w:tc>
        <w:tc>
          <w:tcPr>
            <w:tcW w:w="3287" w:type="dxa"/>
          </w:tcPr>
          <w:p w14:paraId="68814212" w14:textId="77777777" w:rsidR="005C2ADF" w:rsidRDefault="005C2ADF" w:rsidP="00C05BD5">
            <w:pPr>
              <w:spacing w:line="360" w:lineRule="auto"/>
              <w:rPr>
                <w:rFonts w:ascii="宋体" w:hAnsi="宋体"/>
                <w:bCs/>
                <w:szCs w:val="21"/>
              </w:rPr>
            </w:pPr>
            <w:r>
              <w:rPr>
                <w:rFonts w:hint="eastAsia"/>
                <w:szCs w:val="21"/>
              </w:rPr>
              <w:t>YYYYMMDD</w:t>
            </w:r>
          </w:p>
        </w:tc>
        <w:tc>
          <w:tcPr>
            <w:tcW w:w="706" w:type="dxa"/>
          </w:tcPr>
          <w:p w14:paraId="41D0AD57" w14:textId="77777777" w:rsidR="005C2ADF" w:rsidRDefault="005C2ADF" w:rsidP="00C05BD5">
            <w:pPr>
              <w:spacing w:line="360" w:lineRule="auto"/>
              <w:rPr>
                <w:rFonts w:ascii="宋体" w:hAnsi="宋体"/>
                <w:bCs/>
                <w:szCs w:val="21"/>
              </w:rPr>
            </w:pPr>
            <w:r>
              <w:rPr>
                <w:rFonts w:ascii="宋体" w:hAnsi="宋体" w:hint="eastAsia"/>
                <w:bCs/>
                <w:szCs w:val="21"/>
              </w:rPr>
              <w:t>R</w:t>
            </w:r>
          </w:p>
        </w:tc>
      </w:tr>
    </w:tbl>
    <w:p w14:paraId="1C29C32E" w14:textId="77777777" w:rsidR="005C2ADF" w:rsidRDefault="005C2ADF" w:rsidP="005C2ADF"/>
    <w:p w14:paraId="09318D03" w14:textId="77777777" w:rsidR="005C2ADF" w:rsidRDefault="005C2ADF" w:rsidP="005C2ADF">
      <w:pPr>
        <w:pStyle w:val="50"/>
      </w:pPr>
      <w:r>
        <w:rPr>
          <w:rFonts w:hint="eastAsia"/>
        </w:rPr>
        <w:t>响应消息模型（成功）</w:t>
      </w:r>
    </w:p>
    <w:tbl>
      <w:tblPr>
        <w:tblW w:w="79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1948"/>
        <w:gridCol w:w="3113"/>
        <w:gridCol w:w="685"/>
      </w:tblGrid>
      <w:tr w:rsidR="005C2ADF" w14:paraId="7F632934" w14:textId="77777777" w:rsidTr="00C05BD5">
        <w:tc>
          <w:tcPr>
            <w:tcW w:w="1876" w:type="dxa"/>
            <w:shd w:val="clear" w:color="auto" w:fill="D9D9D9"/>
          </w:tcPr>
          <w:p w14:paraId="4CFB62A3" w14:textId="77777777" w:rsidR="005C2ADF" w:rsidRDefault="005C2ADF" w:rsidP="00C05BD5">
            <w:pPr>
              <w:jc w:val="center"/>
              <w:rPr>
                <w:rFonts w:ascii="宋体" w:hAnsi="宋体"/>
                <w:b/>
                <w:bCs/>
                <w:szCs w:val="21"/>
              </w:rPr>
            </w:pPr>
            <w:r>
              <w:rPr>
                <w:rFonts w:ascii="宋体" w:hAnsi="宋体" w:hint="eastAsia"/>
                <w:b/>
                <w:bCs/>
                <w:szCs w:val="21"/>
              </w:rPr>
              <w:t>字段名称</w:t>
            </w:r>
          </w:p>
        </w:tc>
        <w:tc>
          <w:tcPr>
            <w:tcW w:w="2072" w:type="dxa"/>
            <w:shd w:val="clear" w:color="auto" w:fill="D9D9D9"/>
          </w:tcPr>
          <w:p w14:paraId="6303EA0B" w14:textId="77777777" w:rsidR="005C2ADF" w:rsidRDefault="005C2ADF" w:rsidP="00C05BD5">
            <w:pPr>
              <w:jc w:val="center"/>
              <w:rPr>
                <w:rFonts w:ascii="宋体" w:hAnsi="宋体"/>
                <w:b/>
                <w:bCs/>
                <w:szCs w:val="21"/>
              </w:rPr>
            </w:pPr>
            <w:r>
              <w:rPr>
                <w:rFonts w:ascii="宋体" w:hAnsi="宋体" w:hint="eastAsia"/>
                <w:b/>
                <w:bCs/>
                <w:szCs w:val="21"/>
              </w:rPr>
              <w:t>中文名称</w:t>
            </w:r>
          </w:p>
        </w:tc>
        <w:tc>
          <w:tcPr>
            <w:tcW w:w="3287" w:type="dxa"/>
            <w:shd w:val="clear" w:color="auto" w:fill="D9D9D9"/>
          </w:tcPr>
          <w:p w14:paraId="2836983E" w14:textId="77777777" w:rsidR="005C2ADF" w:rsidRDefault="005C2ADF" w:rsidP="00C05BD5">
            <w:pPr>
              <w:jc w:val="center"/>
              <w:rPr>
                <w:rFonts w:ascii="宋体" w:hAnsi="宋体"/>
                <w:b/>
                <w:bCs/>
                <w:szCs w:val="21"/>
              </w:rPr>
            </w:pPr>
            <w:r>
              <w:rPr>
                <w:rFonts w:ascii="宋体" w:hAnsi="宋体" w:hint="eastAsia"/>
                <w:b/>
                <w:bCs/>
                <w:szCs w:val="21"/>
              </w:rPr>
              <w:t>备注</w:t>
            </w:r>
          </w:p>
        </w:tc>
        <w:tc>
          <w:tcPr>
            <w:tcW w:w="706" w:type="dxa"/>
            <w:shd w:val="clear" w:color="auto" w:fill="D9D9D9"/>
          </w:tcPr>
          <w:p w14:paraId="517B39BF" w14:textId="77777777" w:rsidR="005C2ADF" w:rsidRDefault="005C2ADF" w:rsidP="00C05BD5">
            <w:pPr>
              <w:jc w:val="center"/>
              <w:rPr>
                <w:rFonts w:ascii="宋体" w:hAnsi="宋体"/>
                <w:b/>
                <w:bCs/>
                <w:szCs w:val="21"/>
              </w:rPr>
            </w:pPr>
            <w:r>
              <w:rPr>
                <w:rFonts w:ascii="宋体" w:hAnsi="宋体" w:hint="eastAsia"/>
                <w:b/>
                <w:bCs/>
                <w:szCs w:val="21"/>
              </w:rPr>
              <w:t>必需</w:t>
            </w:r>
          </w:p>
        </w:tc>
      </w:tr>
      <w:tr w:rsidR="005C2ADF" w14:paraId="5815262C" w14:textId="77777777" w:rsidTr="00C05BD5">
        <w:tc>
          <w:tcPr>
            <w:tcW w:w="1876" w:type="dxa"/>
          </w:tcPr>
          <w:p w14:paraId="1A30A169" w14:textId="77777777" w:rsidR="005C2ADF" w:rsidRDefault="005C2ADF" w:rsidP="00C05BD5">
            <w:pPr>
              <w:spacing w:line="360" w:lineRule="auto"/>
              <w:rPr>
                <w:rFonts w:ascii="宋体" w:hAnsi="宋体"/>
                <w:bCs/>
                <w:szCs w:val="21"/>
              </w:rPr>
            </w:pPr>
            <w:proofErr w:type="spellStart"/>
            <w:r>
              <w:rPr>
                <w:rFonts w:hint="eastAsia"/>
                <w:szCs w:val="21"/>
              </w:rPr>
              <w:t>year_month</w:t>
            </w:r>
            <w:proofErr w:type="spellEnd"/>
          </w:p>
        </w:tc>
        <w:tc>
          <w:tcPr>
            <w:tcW w:w="2072" w:type="dxa"/>
          </w:tcPr>
          <w:p w14:paraId="56ACF3D0" w14:textId="77777777" w:rsidR="005C2ADF" w:rsidRDefault="005C2ADF" w:rsidP="00C05BD5">
            <w:pPr>
              <w:spacing w:line="360" w:lineRule="auto"/>
              <w:rPr>
                <w:rFonts w:ascii="宋体" w:hAnsi="宋体"/>
                <w:bCs/>
                <w:szCs w:val="21"/>
              </w:rPr>
            </w:pPr>
            <w:r>
              <w:rPr>
                <w:rFonts w:hint="eastAsia"/>
                <w:szCs w:val="21"/>
              </w:rPr>
              <w:t>年月</w:t>
            </w:r>
          </w:p>
        </w:tc>
        <w:tc>
          <w:tcPr>
            <w:tcW w:w="3287" w:type="dxa"/>
          </w:tcPr>
          <w:p w14:paraId="44125505" w14:textId="77777777" w:rsidR="005C2ADF" w:rsidRDefault="005C2ADF" w:rsidP="00C05BD5">
            <w:pPr>
              <w:spacing w:line="360" w:lineRule="auto"/>
              <w:rPr>
                <w:szCs w:val="21"/>
              </w:rPr>
            </w:pPr>
            <w:r>
              <w:rPr>
                <w:rFonts w:hint="eastAsia"/>
                <w:szCs w:val="21"/>
              </w:rPr>
              <w:t>汇总字段</w:t>
            </w:r>
            <w:r>
              <w:rPr>
                <w:rFonts w:hint="eastAsia"/>
                <w:szCs w:val="21"/>
              </w:rPr>
              <w:t>YYYYMM</w:t>
            </w:r>
          </w:p>
        </w:tc>
        <w:tc>
          <w:tcPr>
            <w:tcW w:w="706" w:type="dxa"/>
          </w:tcPr>
          <w:p w14:paraId="0E546E38" w14:textId="77777777" w:rsidR="005C2ADF" w:rsidRDefault="005C2ADF" w:rsidP="00C05BD5">
            <w:pPr>
              <w:spacing w:line="360" w:lineRule="auto"/>
              <w:rPr>
                <w:rFonts w:ascii="宋体" w:hAnsi="宋体"/>
                <w:bCs/>
                <w:szCs w:val="21"/>
              </w:rPr>
            </w:pPr>
            <w:r>
              <w:rPr>
                <w:rFonts w:ascii="宋体" w:hAnsi="宋体" w:hint="eastAsia"/>
                <w:bCs/>
                <w:szCs w:val="21"/>
              </w:rPr>
              <w:t>R</w:t>
            </w:r>
          </w:p>
        </w:tc>
      </w:tr>
      <w:tr w:rsidR="005C2ADF" w14:paraId="7F91C8F4" w14:textId="77777777" w:rsidTr="00C05BD5">
        <w:tc>
          <w:tcPr>
            <w:tcW w:w="1876" w:type="dxa"/>
          </w:tcPr>
          <w:p w14:paraId="3E6638EE" w14:textId="77777777" w:rsidR="005C2ADF" w:rsidRDefault="005C2ADF" w:rsidP="00C05BD5">
            <w:pPr>
              <w:spacing w:line="360" w:lineRule="auto"/>
              <w:rPr>
                <w:rFonts w:ascii="宋体" w:hAnsi="宋体"/>
                <w:bCs/>
                <w:szCs w:val="21"/>
              </w:rPr>
            </w:pPr>
            <w:proofErr w:type="spellStart"/>
            <w:r>
              <w:rPr>
                <w:bCs/>
                <w:szCs w:val="21"/>
              </w:rPr>
              <w:t>dept_code</w:t>
            </w:r>
            <w:proofErr w:type="spellEnd"/>
          </w:p>
        </w:tc>
        <w:tc>
          <w:tcPr>
            <w:tcW w:w="2072" w:type="dxa"/>
          </w:tcPr>
          <w:p w14:paraId="72A2DF38" w14:textId="77777777" w:rsidR="005C2ADF" w:rsidRDefault="005C2ADF" w:rsidP="00C05BD5">
            <w:pPr>
              <w:spacing w:line="360" w:lineRule="auto"/>
              <w:rPr>
                <w:rFonts w:ascii="宋体" w:hAnsi="宋体"/>
                <w:bCs/>
                <w:szCs w:val="21"/>
              </w:rPr>
            </w:pPr>
            <w:r>
              <w:rPr>
                <w:rFonts w:hint="eastAsia"/>
                <w:szCs w:val="21"/>
              </w:rPr>
              <w:t>科室编码</w:t>
            </w:r>
          </w:p>
        </w:tc>
        <w:tc>
          <w:tcPr>
            <w:tcW w:w="3287" w:type="dxa"/>
          </w:tcPr>
          <w:p w14:paraId="6D5A6299" w14:textId="77777777" w:rsidR="005C2ADF" w:rsidRDefault="005C2ADF" w:rsidP="00C05BD5">
            <w:pPr>
              <w:spacing w:line="360" w:lineRule="auto"/>
              <w:rPr>
                <w:szCs w:val="21"/>
              </w:rPr>
            </w:pPr>
            <w:r>
              <w:rPr>
                <w:rFonts w:hint="eastAsia"/>
                <w:szCs w:val="21"/>
              </w:rPr>
              <w:t>汇总字段</w:t>
            </w:r>
          </w:p>
        </w:tc>
        <w:tc>
          <w:tcPr>
            <w:tcW w:w="706" w:type="dxa"/>
          </w:tcPr>
          <w:p w14:paraId="3F858024" w14:textId="77777777" w:rsidR="005C2ADF" w:rsidRDefault="005C2ADF" w:rsidP="00C05BD5">
            <w:pPr>
              <w:spacing w:line="360" w:lineRule="auto"/>
              <w:rPr>
                <w:rFonts w:ascii="宋体" w:hAnsi="宋体"/>
                <w:bCs/>
                <w:szCs w:val="21"/>
              </w:rPr>
            </w:pPr>
            <w:r>
              <w:rPr>
                <w:rFonts w:hint="eastAsia"/>
                <w:szCs w:val="21"/>
              </w:rPr>
              <w:t>R</w:t>
            </w:r>
          </w:p>
        </w:tc>
      </w:tr>
      <w:tr w:rsidR="005C2ADF" w14:paraId="53BF4E07" w14:textId="77777777" w:rsidTr="00C05BD5">
        <w:tc>
          <w:tcPr>
            <w:tcW w:w="1876" w:type="dxa"/>
          </w:tcPr>
          <w:p w14:paraId="16D73DB7" w14:textId="77777777" w:rsidR="005C2ADF" w:rsidRDefault="005C2ADF" w:rsidP="00C05BD5">
            <w:pPr>
              <w:spacing w:line="360" w:lineRule="auto"/>
              <w:rPr>
                <w:rFonts w:ascii="宋体" w:hAnsi="宋体"/>
                <w:bCs/>
                <w:szCs w:val="21"/>
              </w:rPr>
            </w:pPr>
            <w:proofErr w:type="spellStart"/>
            <w:r>
              <w:rPr>
                <w:szCs w:val="21"/>
              </w:rPr>
              <w:t>patient_type_code</w:t>
            </w:r>
            <w:proofErr w:type="spellEnd"/>
          </w:p>
        </w:tc>
        <w:tc>
          <w:tcPr>
            <w:tcW w:w="2072" w:type="dxa"/>
          </w:tcPr>
          <w:p w14:paraId="5A675FBC" w14:textId="77777777" w:rsidR="005C2ADF" w:rsidRDefault="005C2ADF" w:rsidP="00C05BD5">
            <w:pPr>
              <w:spacing w:line="360" w:lineRule="auto"/>
              <w:rPr>
                <w:rFonts w:ascii="宋体" w:hAnsi="宋体"/>
                <w:bCs/>
                <w:szCs w:val="21"/>
              </w:rPr>
            </w:pPr>
            <w:r>
              <w:rPr>
                <w:rFonts w:hint="eastAsia"/>
                <w:szCs w:val="21"/>
              </w:rPr>
              <w:t>患者类型</w:t>
            </w:r>
          </w:p>
        </w:tc>
        <w:tc>
          <w:tcPr>
            <w:tcW w:w="3287" w:type="dxa"/>
          </w:tcPr>
          <w:p w14:paraId="4AD0895C" w14:textId="77777777" w:rsidR="005C2ADF" w:rsidRDefault="005C2ADF" w:rsidP="00C05BD5">
            <w:pPr>
              <w:spacing w:line="360" w:lineRule="auto"/>
              <w:rPr>
                <w:szCs w:val="21"/>
              </w:rPr>
            </w:pPr>
            <w:r>
              <w:rPr>
                <w:rFonts w:hint="eastAsia"/>
                <w:szCs w:val="21"/>
              </w:rPr>
              <w:t>汇总字段</w:t>
            </w:r>
          </w:p>
        </w:tc>
        <w:tc>
          <w:tcPr>
            <w:tcW w:w="706" w:type="dxa"/>
          </w:tcPr>
          <w:p w14:paraId="3D327500" w14:textId="77777777" w:rsidR="005C2ADF" w:rsidRDefault="005C2ADF" w:rsidP="00C05BD5">
            <w:pPr>
              <w:spacing w:line="360" w:lineRule="auto"/>
              <w:rPr>
                <w:rFonts w:ascii="宋体" w:hAnsi="宋体"/>
                <w:bCs/>
                <w:szCs w:val="21"/>
              </w:rPr>
            </w:pPr>
            <w:r>
              <w:rPr>
                <w:rFonts w:hint="eastAsia"/>
                <w:szCs w:val="21"/>
              </w:rPr>
              <w:t>R</w:t>
            </w:r>
          </w:p>
        </w:tc>
      </w:tr>
      <w:tr w:rsidR="005C2ADF" w14:paraId="419914D4" w14:textId="77777777" w:rsidTr="00C05BD5">
        <w:tc>
          <w:tcPr>
            <w:tcW w:w="1876" w:type="dxa"/>
          </w:tcPr>
          <w:p w14:paraId="6D2131E4" w14:textId="77777777" w:rsidR="005C2ADF" w:rsidRDefault="005C2ADF" w:rsidP="00C05BD5">
            <w:pPr>
              <w:spacing w:line="360" w:lineRule="auto"/>
              <w:rPr>
                <w:rFonts w:ascii="宋体" w:hAnsi="宋体"/>
                <w:bCs/>
                <w:szCs w:val="21"/>
              </w:rPr>
            </w:pPr>
            <w:proofErr w:type="spellStart"/>
            <w:r>
              <w:rPr>
                <w:bCs/>
                <w:szCs w:val="21"/>
              </w:rPr>
              <w:t>total_bed_used_days</w:t>
            </w:r>
            <w:proofErr w:type="spellEnd"/>
          </w:p>
        </w:tc>
        <w:tc>
          <w:tcPr>
            <w:tcW w:w="2072" w:type="dxa"/>
          </w:tcPr>
          <w:p w14:paraId="2D83DF61" w14:textId="77777777" w:rsidR="005C2ADF" w:rsidRDefault="005C2ADF" w:rsidP="00C05BD5">
            <w:pPr>
              <w:spacing w:line="360" w:lineRule="auto"/>
              <w:rPr>
                <w:rFonts w:ascii="宋体" w:hAnsi="宋体"/>
                <w:bCs/>
                <w:szCs w:val="21"/>
              </w:rPr>
            </w:pPr>
            <w:r>
              <w:rPr>
                <w:rFonts w:hint="eastAsia"/>
                <w:szCs w:val="21"/>
              </w:rPr>
              <w:t>占用床位总日数</w:t>
            </w:r>
          </w:p>
        </w:tc>
        <w:tc>
          <w:tcPr>
            <w:tcW w:w="3287" w:type="dxa"/>
          </w:tcPr>
          <w:p w14:paraId="371D6747" w14:textId="77777777" w:rsidR="005C2ADF" w:rsidRDefault="005C2ADF" w:rsidP="00C05BD5">
            <w:pPr>
              <w:spacing w:line="360" w:lineRule="auto"/>
              <w:rPr>
                <w:szCs w:val="21"/>
              </w:rPr>
            </w:pPr>
          </w:p>
        </w:tc>
        <w:tc>
          <w:tcPr>
            <w:tcW w:w="706" w:type="dxa"/>
          </w:tcPr>
          <w:p w14:paraId="7E0FDCDD" w14:textId="77777777" w:rsidR="005C2ADF" w:rsidRDefault="005C2ADF" w:rsidP="00C05BD5">
            <w:pPr>
              <w:spacing w:line="360" w:lineRule="auto"/>
              <w:rPr>
                <w:rFonts w:ascii="宋体" w:hAnsi="宋体"/>
                <w:bCs/>
                <w:szCs w:val="21"/>
              </w:rPr>
            </w:pPr>
            <w:r>
              <w:rPr>
                <w:rFonts w:hint="eastAsia"/>
                <w:szCs w:val="21"/>
              </w:rPr>
              <w:t>R</w:t>
            </w:r>
          </w:p>
        </w:tc>
      </w:tr>
      <w:tr w:rsidR="005C2ADF" w14:paraId="67755F2F" w14:textId="77777777" w:rsidTr="00C05BD5">
        <w:tc>
          <w:tcPr>
            <w:tcW w:w="1876" w:type="dxa"/>
          </w:tcPr>
          <w:p w14:paraId="28C0DD50" w14:textId="77777777" w:rsidR="005C2ADF" w:rsidRDefault="005C2ADF" w:rsidP="00C05BD5">
            <w:pPr>
              <w:spacing w:line="360" w:lineRule="auto"/>
              <w:rPr>
                <w:rFonts w:ascii="宋体" w:hAnsi="宋体"/>
                <w:bCs/>
                <w:szCs w:val="21"/>
              </w:rPr>
            </w:pPr>
            <w:proofErr w:type="spellStart"/>
            <w:r>
              <w:rPr>
                <w:bCs/>
                <w:szCs w:val="21"/>
              </w:rPr>
              <w:t>original_num</w:t>
            </w:r>
            <w:proofErr w:type="spellEnd"/>
          </w:p>
        </w:tc>
        <w:tc>
          <w:tcPr>
            <w:tcW w:w="2072" w:type="dxa"/>
          </w:tcPr>
          <w:p w14:paraId="09F706CE" w14:textId="77777777" w:rsidR="005C2ADF" w:rsidRDefault="005C2ADF" w:rsidP="00C05BD5">
            <w:pPr>
              <w:spacing w:line="360" w:lineRule="auto"/>
              <w:rPr>
                <w:rFonts w:ascii="宋体" w:hAnsi="宋体"/>
                <w:bCs/>
                <w:szCs w:val="21"/>
              </w:rPr>
            </w:pPr>
            <w:r>
              <w:rPr>
                <w:rFonts w:hint="eastAsia"/>
                <w:szCs w:val="21"/>
              </w:rPr>
              <w:t>原有人数</w:t>
            </w:r>
          </w:p>
        </w:tc>
        <w:tc>
          <w:tcPr>
            <w:tcW w:w="3287" w:type="dxa"/>
          </w:tcPr>
          <w:p w14:paraId="64CCBDE9" w14:textId="77777777" w:rsidR="005C2ADF" w:rsidRDefault="005C2ADF" w:rsidP="00C05BD5">
            <w:pPr>
              <w:spacing w:line="360" w:lineRule="auto"/>
              <w:rPr>
                <w:szCs w:val="21"/>
              </w:rPr>
            </w:pPr>
          </w:p>
        </w:tc>
        <w:tc>
          <w:tcPr>
            <w:tcW w:w="706" w:type="dxa"/>
          </w:tcPr>
          <w:p w14:paraId="1D9E92E0" w14:textId="77777777" w:rsidR="005C2ADF" w:rsidRDefault="005C2ADF" w:rsidP="00C05BD5">
            <w:pPr>
              <w:spacing w:line="360" w:lineRule="auto"/>
              <w:rPr>
                <w:rFonts w:ascii="宋体" w:hAnsi="宋体"/>
                <w:bCs/>
                <w:szCs w:val="21"/>
              </w:rPr>
            </w:pPr>
            <w:r>
              <w:rPr>
                <w:rFonts w:hint="eastAsia"/>
                <w:szCs w:val="21"/>
              </w:rPr>
              <w:t>R</w:t>
            </w:r>
          </w:p>
        </w:tc>
      </w:tr>
      <w:tr w:rsidR="005C2ADF" w14:paraId="641F066D" w14:textId="77777777" w:rsidTr="00C05BD5">
        <w:tc>
          <w:tcPr>
            <w:tcW w:w="1876" w:type="dxa"/>
          </w:tcPr>
          <w:p w14:paraId="1CD176AD" w14:textId="77777777" w:rsidR="005C2ADF" w:rsidRDefault="005C2ADF" w:rsidP="00C05BD5">
            <w:pPr>
              <w:spacing w:line="360" w:lineRule="auto"/>
              <w:rPr>
                <w:rFonts w:ascii="宋体" w:hAnsi="宋体"/>
                <w:bCs/>
                <w:szCs w:val="21"/>
              </w:rPr>
            </w:pPr>
            <w:proofErr w:type="spellStart"/>
            <w:r>
              <w:rPr>
                <w:bCs/>
                <w:szCs w:val="21"/>
              </w:rPr>
              <w:t>admitted_outps</w:t>
            </w:r>
            <w:r>
              <w:rPr>
                <w:rFonts w:hint="eastAsia"/>
                <w:bCs/>
                <w:szCs w:val="21"/>
              </w:rPr>
              <w:t>_num</w:t>
            </w:r>
            <w:proofErr w:type="spellEnd"/>
          </w:p>
        </w:tc>
        <w:tc>
          <w:tcPr>
            <w:tcW w:w="2072" w:type="dxa"/>
          </w:tcPr>
          <w:p w14:paraId="2AC29434" w14:textId="77777777" w:rsidR="005C2ADF" w:rsidRDefault="005C2ADF" w:rsidP="00C05BD5">
            <w:pPr>
              <w:spacing w:line="360" w:lineRule="auto"/>
              <w:rPr>
                <w:rFonts w:ascii="宋体" w:hAnsi="宋体"/>
                <w:bCs/>
                <w:szCs w:val="21"/>
              </w:rPr>
            </w:pPr>
            <w:r>
              <w:rPr>
                <w:rFonts w:hint="eastAsia"/>
                <w:szCs w:val="21"/>
              </w:rPr>
              <w:t>入院人数</w:t>
            </w:r>
          </w:p>
        </w:tc>
        <w:tc>
          <w:tcPr>
            <w:tcW w:w="3287" w:type="dxa"/>
          </w:tcPr>
          <w:p w14:paraId="05BC6211" w14:textId="77777777" w:rsidR="005C2ADF" w:rsidRDefault="005C2ADF" w:rsidP="00C05BD5">
            <w:pPr>
              <w:spacing w:line="360" w:lineRule="auto"/>
              <w:rPr>
                <w:szCs w:val="21"/>
              </w:rPr>
            </w:pPr>
          </w:p>
        </w:tc>
        <w:tc>
          <w:tcPr>
            <w:tcW w:w="706" w:type="dxa"/>
          </w:tcPr>
          <w:p w14:paraId="270ACB1E" w14:textId="77777777" w:rsidR="005C2ADF" w:rsidRDefault="005C2ADF" w:rsidP="00C05BD5">
            <w:pPr>
              <w:spacing w:line="360" w:lineRule="auto"/>
              <w:rPr>
                <w:rFonts w:ascii="宋体" w:hAnsi="宋体"/>
                <w:bCs/>
                <w:szCs w:val="21"/>
              </w:rPr>
            </w:pPr>
            <w:r>
              <w:rPr>
                <w:rFonts w:hint="eastAsia"/>
                <w:szCs w:val="21"/>
              </w:rPr>
              <w:t>R</w:t>
            </w:r>
          </w:p>
        </w:tc>
      </w:tr>
      <w:tr w:rsidR="005C2ADF" w14:paraId="2EC35B97" w14:textId="77777777" w:rsidTr="00C05BD5">
        <w:tc>
          <w:tcPr>
            <w:tcW w:w="1876" w:type="dxa"/>
          </w:tcPr>
          <w:p w14:paraId="15467D36" w14:textId="77777777" w:rsidR="005C2ADF" w:rsidRDefault="005C2ADF" w:rsidP="00C05BD5">
            <w:pPr>
              <w:spacing w:line="360" w:lineRule="auto"/>
              <w:rPr>
                <w:rFonts w:ascii="宋体" w:hAnsi="宋体"/>
                <w:bCs/>
                <w:szCs w:val="21"/>
              </w:rPr>
            </w:pPr>
            <w:proofErr w:type="spellStart"/>
            <w:r>
              <w:rPr>
                <w:rFonts w:hint="eastAsia"/>
                <w:szCs w:val="21"/>
              </w:rPr>
              <w:t>f</w:t>
            </w:r>
            <w:r>
              <w:rPr>
                <w:szCs w:val="21"/>
              </w:rPr>
              <w:t>rom_other_dept</w:t>
            </w:r>
            <w:r>
              <w:rPr>
                <w:rFonts w:hint="eastAsia"/>
                <w:szCs w:val="21"/>
              </w:rPr>
              <w:t>_num</w:t>
            </w:r>
            <w:proofErr w:type="spellEnd"/>
          </w:p>
        </w:tc>
        <w:tc>
          <w:tcPr>
            <w:tcW w:w="2072" w:type="dxa"/>
          </w:tcPr>
          <w:p w14:paraId="4C3E2C86" w14:textId="77777777" w:rsidR="005C2ADF" w:rsidRDefault="005C2ADF" w:rsidP="00C05BD5">
            <w:pPr>
              <w:spacing w:line="360" w:lineRule="auto"/>
              <w:rPr>
                <w:rFonts w:ascii="宋体" w:hAnsi="宋体"/>
                <w:bCs/>
                <w:szCs w:val="21"/>
              </w:rPr>
            </w:pPr>
            <w:r>
              <w:rPr>
                <w:rFonts w:hint="eastAsia"/>
                <w:szCs w:val="21"/>
              </w:rPr>
              <w:t>转入人数</w:t>
            </w:r>
          </w:p>
        </w:tc>
        <w:tc>
          <w:tcPr>
            <w:tcW w:w="3287" w:type="dxa"/>
          </w:tcPr>
          <w:p w14:paraId="083EFB75" w14:textId="77777777" w:rsidR="005C2ADF" w:rsidRDefault="005C2ADF" w:rsidP="00C05BD5">
            <w:pPr>
              <w:spacing w:line="360" w:lineRule="auto"/>
              <w:rPr>
                <w:szCs w:val="21"/>
              </w:rPr>
            </w:pPr>
          </w:p>
        </w:tc>
        <w:tc>
          <w:tcPr>
            <w:tcW w:w="706" w:type="dxa"/>
          </w:tcPr>
          <w:p w14:paraId="734164C2" w14:textId="77777777" w:rsidR="005C2ADF" w:rsidRDefault="005C2ADF" w:rsidP="00C05BD5">
            <w:pPr>
              <w:spacing w:line="360" w:lineRule="auto"/>
              <w:rPr>
                <w:rFonts w:ascii="宋体" w:hAnsi="宋体"/>
                <w:bCs/>
                <w:szCs w:val="21"/>
              </w:rPr>
            </w:pPr>
            <w:r>
              <w:rPr>
                <w:rFonts w:hint="eastAsia"/>
                <w:szCs w:val="21"/>
              </w:rPr>
              <w:t>R</w:t>
            </w:r>
          </w:p>
        </w:tc>
      </w:tr>
      <w:tr w:rsidR="005C2ADF" w14:paraId="4B6FF54E" w14:textId="77777777" w:rsidTr="00C05BD5">
        <w:tc>
          <w:tcPr>
            <w:tcW w:w="1876" w:type="dxa"/>
          </w:tcPr>
          <w:p w14:paraId="179D861A" w14:textId="77777777" w:rsidR="005C2ADF" w:rsidRDefault="005C2ADF" w:rsidP="00C05BD5">
            <w:pPr>
              <w:spacing w:line="360" w:lineRule="auto"/>
              <w:rPr>
                <w:rFonts w:ascii="宋体" w:hAnsi="宋体"/>
                <w:bCs/>
                <w:szCs w:val="21"/>
              </w:rPr>
            </w:pPr>
            <w:proofErr w:type="spellStart"/>
            <w:r>
              <w:rPr>
                <w:bCs/>
                <w:szCs w:val="21"/>
              </w:rPr>
              <w:t>discharge_num</w:t>
            </w:r>
            <w:proofErr w:type="spellEnd"/>
          </w:p>
        </w:tc>
        <w:tc>
          <w:tcPr>
            <w:tcW w:w="2072" w:type="dxa"/>
          </w:tcPr>
          <w:p w14:paraId="112E498C" w14:textId="77777777" w:rsidR="005C2ADF" w:rsidRDefault="005C2ADF" w:rsidP="00C05BD5">
            <w:pPr>
              <w:spacing w:line="360" w:lineRule="auto"/>
              <w:rPr>
                <w:rFonts w:ascii="宋体" w:hAnsi="宋体"/>
                <w:bCs/>
                <w:szCs w:val="21"/>
              </w:rPr>
            </w:pPr>
            <w:r>
              <w:rPr>
                <w:rFonts w:hint="eastAsia"/>
                <w:szCs w:val="21"/>
              </w:rPr>
              <w:t>出院人数</w:t>
            </w:r>
          </w:p>
        </w:tc>
        <w:tc>
          <w:tcPr>
            <w:tcW w:w="3287" w:type="dxa"/>
          </w:tcPr>
          <w:p w14:paraId="37C838E1" w14:textId="77777777" w:rsidR="005C2ADF" w:rsidRDefault="005C2ADF" w:rsidP="00C05BD5">
            <w:pPr>
              <w:spacing w:line="360" w:lineRule="auto"/>
              <w:rPr>
                <w:szCs w:val="21"/>
              </w:rPr>
            </w:pPr>
          </w:p>
        </w:tc>
        <w:tc>
          <w:tcPr>
            <w:tcW w:w="706" w:type="dxa"/>
          </w:tcPr>
          <w:p w14:paraId="173AF259" w14:textId="77777777" w:rsidR="005C2ADF" w:rsidRDefault="005C2ADF" w:rsidP="00C05BD5">
            <w:pPr>
              <w:spacing w:line="360" w:lineRule="auto"/>
              <w:rPr>
                <w:rFonts w:ascii="宋体" w:hAnsi="宋体"/>
                <w:bCs/>
                <w:szCs w:val="21"/>
              </w:rPr>
            </w:pPr>
            <w:r>
              <w:rPr>
                <w:rFonts w:hint="eastAsia"/>
                <w:szCs w:val="21"/>
              </w:rPr>
              <w:t>R</w:t>
            </w:r>
          </w:p>
        </w:tc>
      </w:tr>
      <w:tr w:rsidR="005C2ADF" w14:paraId="58BBE9C5" w14:textId="77777777" w:rsidTr="00C05BD5">
        <w:tc>
          <w:tcPr>
            <w:tcW w:w="1876" w:type="dxa"/>
          </w:tcPr>
          <w:p w14:paraId="21229B49" w14:textId="77777777" w:rsidR="005C2ADF" w:rsidRDefault="005C2ADF" w:rsidP="00C05BD5">
            <w:pPr>
              <w:spacing w:line="360" w:lineRule="auto"/>
              <w:rPr>
                <w:rFonts w:ascii="宋体" w:hAnsi="宋体"/>
                <w:bCs/>
                <w:szCs w:val="21"/>
              </w:rPr>
            </w:pPr>
            <w:proofErr w:type="spellStart"/>
            <w:r>
              <w:rPr>
                <w:rFonts w:hint="eastAsia"/>
                <w:szCs w:val="21"/>
              </w:rPr>
              <w:t>t</w:t>
            </w:r>
            <w:r>
              <w:rPr>
                <w:szCs w:val="21"/>
              </w:rPr>
              <w:t>rans_dept_num</w:t>
            </w:r>
            <w:proofErr w:type="spellEnd"/>
          </w:p>
        </w:tc>
        <w:tc>
          <w:tcPr>
            <w:tcW w:w="2072" w:type="dxa"/>
          </w:tcPr>
          <w:p w14:paraId="47AC1337" w14:textId="77777777" w:rsidR="005C2ADF" w:rsidRDefault="005C2ADF" w:rsidP="00C05BD5">
            <w:pPr>
              <w:spacing w:line="360" w:lineRule="auto"/>
              <w:rPr>
                <w:rFonts w:ascii="宋体" w:hAnsi="宋体"/>
                <w:bCs/>
                <w:szCs w:val="21"/>
              </w:rPr>
            </w:pPr>
            <w:r>
              <w:rPr>
                <w:rFonts w:hint="eastAsia"/>
                <w:szCs w:val="21"/>
              </w:rPr>
              <w:t>转出人数</w:t>
            </w:r>
          </w:p>
        </w:tc>
        <w:tc>
          <w:tcPr>
            <w:tcW w:w="3287" w:type="dxa"/>
          </w:tcPr>
          <w:p w14:paraId="2F69FAB3" w14:textId="77777777" w:rsidR="005C2ADF" w:rsidRDefault="005C2ADF" w:rsidP="00C05BD5">
            <w:pPr>
              <w:spacing w:line="360" w:lineRule="auto"/>
              <w:rPr>
                <w:szCs w:val="21"/>
              </w:rPr>
            </w:pPr>
          </w:p>
        </w:tc>
        <w:tc>
          <w:tcPr>
            <w:tcW w:w="706" w:type="dxa"/>
          </w:tcPr>
          <w:p w14:paraId="0FC37714" w14:textId="77777777" w:rsidR="005C2ADF" w:rsidRDefault="005C2ADF" w:rsidP="00C05BD5">
            <w:pPr>
              <w:spacing w:line="360" w:lineRule="auto"/>
              <w:jc w:val="left"/>
              <w:rPr>
                <w:rFonts w:ascii="宋体" w:hAnsi="宋体"/>
                <w:bCs/>
                <w:szCs w:val="21"/>
              </w:rPr>
            </w:pPr>
            <w:r>
              <w:rPr>
                <w:rFonts w:hint="eastAsia"/>
                <w:szCs w:val="21"/>
              </w:rPr>
              <w:t>R</w:t>
            </w:r>
          </w:p>
        </w:tc>
      </w:tr>
      <w:tr w:rsidR="005C2ADF" w14:paraId="5DE6D2DD" w14:textId="77777777" w:rsidTr="00C05BD5">
        <w:tc>
          <w:tcPr>
            <w:tcW w:w="1876" w:type="dxa"/>
          </w:tcPr>
          <w:p w14:paraId="3C040A8D" w14:textId="77777777" w:rsidR="005C2ADF" w:rsidRDefault="005C2ADF" w:rsidP="00C05BD5">
            <w:pPr>
              <w:spacing w:line="360" w:lineRule="auto"/>
              <w:rPr>
                <w:rFonts w:ascii="宋体" w:hAnsi="宋体"/>
                <w:bCs/>
                <w:szCs w:val="21"/>
              </w:rPr>
            </w:pPr>
            <w:proofErr w:type="spellStart"/>
            <w:r>
              <w:rPr>
                <w:bCs/>
                <w:szCs w:val="21"/>
              </w:rPr>
              <w:lastRenderedPageBreak/>
              <w:t>back_num</w:t>
            </w:r>
            <w:proofErr w:type="spellEnd"/>
          </w:p>
        </w:tc>
        <w:tc>
          <w:tcPr>
            <w:tcW w:w="2072" w:type="dxa"/>
          </w:tcPr>
          <w:p w14:paraId="021590DA" w14:textId="77777777" w:rsidR="005C2ADF" w:rsidRDefault="005C2ADF" w:rsidP="00C05BD5">
            <w:pPr>
              <w:spacing w:line="360" w:lineRule="auto"/>
              <w:rPr>
                <w:rFonts w:ascii="宋体" w:hAnsi="宋体"/>
                <w:bCs/>
                <w:szCs w:val="21"/>
              </w:rPr>
            </w:pPr>
            <w:proofErr w:type="gramStart"/>
            <w:r>
              <w:rPr>
                <w:rFonts w:hint="eastAsia"/>
                <w:szCs w:val="21"/>
              </w:rPr>
              <w:t>退院人数</w:t>
            </w:r>
            <w:proofErr w:type="gramEnd"/>
          </w:p>
        </w:tc>
        <w:tc>
          <w:tcPr>
            <w:tcW w:w="3287" w:type="dxa"/>
          </w:tcPr>
          <w:p w14:paraId="1062B591" w14:textId="77777777" w:rsidR="005C2ADF" w:rsidRDefault="005C2ADF" w:rsidP="00C05BD5">
            <w:pPr>
              <w:spacing w:line="360" w:lineRule="auto"/>
              <w:rPr>
                <w:szCs w:val="21"/>
              </w:rPr>
            </w:pPr>
          </w:p>
        </w:tc>
        <w:tc>
          <w:tcPr>
            <w:tcW w:w="706" w:type="dxa"/>
          </w:tcPr>
          <w:p w14:paraId="35DC4243" w14:textId="77777777" w:rsidR="005C2ADF" w:rsidRDefault="005C2ADF" w:rsidP="00C05BD5">
            <w:pPr>
              <w:spacing w:line="360" w:lineRule="auto"/>
              <w:jc w:val="left"/>
              <w:rPr>
                <w:rFonts w:ascii="宋体" w:hAnsi="宋体"/>
                <w:bCs/>
                <w:szCs w:val="21"/>
              </w:rPr>
            </w:pPr>
            <w:r>
              <w:rPr>
                <w:rFonts w:hint="eastAsia"/>
                <w:szCs w:val="21"/>
              </w:rPr>
              <w:t>R</w:t>
            </w:r>
          </w:p>
        </w:tc>
      </w:tr>
      <w:tr w:rsidR="005C2ADF" w14:paraId="30C0CA80" w14:textId="77777777" w:rsidTr="00C05BD5">
        <w:tc>
          <w:tcPr>
            <w:tcW w:w="1876" w:type="dxa"/>
          </w:tcPr>
          <w:p w14:paraId="7B344FE8" w14:textId="77777777" w:rsidR="005C2ADF" w:rsidRDefault="005C2ADF" w:rsidP="00C05BD5">
            <w:pPr>
              <w:rPr>
                <w:bCs/>
                <w:szCs w:val="21"/>
              </w:rPr>
            </w:pPr>
            <w:r>
              <w:rPr>
                <w:rFonts w:hint="eastAsia"/>
              </w:rPr>
              <w:t>Code</w:t>
            </w:r>
          </w:p>
        </w:tc>
        <w:tc>
          <w:tcPr>
            <w:tcW w:w="2072" w:type="dxa"/>
          </w:tcPr>
          <w:p w14:paraId="20EA7F81" w14:textId="77777777" w:rsidR="005C2ADF" w:rsidRDefault="005C2ADF" w:rsidP="00C05BD5">
            <w:pPr>
              <w:rPr>
                <w:szCs w:val="21"/>
              </w:rPr>
            </w:pPr>
            <w:r>
              <w:rPr>
                <w:rFonts w:ascii="宋体" w:hAnsi="宋体" w:hint="eastAsia"/>
                <w:bCs/>
                <w:szCs w:val="21"/>
              </w:rPr>
              <w:t>返回状态编码</w:t>
            </w:r>
          </w:p>
        </w:tc>
        <w:tc>
          <w:tcPr>
            <w:tcW w:w="3287" w:type="dxa"/>
          </w:tcPr>
          <w:p w14:paraId="5F2A3407" w14:textId="77777777" w:rsidR="005C2ADF" w:rsidRDefault="005C2ADF" w:rsidP="00C05BD5">
            <w:pPr>
              <w:rPr>
                <w:szCs w:val="21"/>
              </w:rPr>
            </w:pPr>
            <w:r>
              <w:rPr>
                <w:rFonts w:ascii="宋体" w:hAnsi="宋体" w:hint="eastAsia"/>
                <w:bCs/>
                <w:szCs w:val="21"/>
              </w:rPr>
              <w:t>200表示成功，500表示失败</w:t>
            </w:r>
          </w:p>
        </w:tc>
        <w:tc>
          <w:tcPr>
            <w:tcW w:w="706" w:type="dxa"/>
          </w:tcPr>
          <w:p w14:paraId="711AEB46" w14:textId="77777777" w:rsidR="005C2ADF" w:rsidRDefault="005C2ADF" w:rsidP="00C05BD5">
            <w:pPr>
              <w:jc w:val="center"/>
              <w:rPr>
                <w:szCs w:val="21"/>
              </w:rPr>
            </w:pPr>
            <w:r>
              <w:rPr>
                <w:rFonts w:ascii="宋体" w:hAnsi="宋体" w:hint="eastAsia"/>
                <w:bCs/>
                <w:szCs w:val="21"/>
              </w:rPr>
              <w:t>R</w:t>
            </w:r>
          </w:p>
        </w:tc>
      </w:tr>
      <w:tr w:rsidR="005C2ADF" w14:paraId="5000C6FE" w14:textId="77777777" w:rsidTr="00C05BD5">
        <w:tc>
          <w:tcPr>
            <w:tcW w:w="1876" w:type="dxa"/>
          </w:tcPr>
          <w:p w14:paraId="6F2563E5" w14:textId="77777777" w:rsidR="005C2ADF" w:rsidRDefault="005C2ADF" w:rsidP="00C05BD5">
            <w:pPr>
              <w:rPr>
                <w:bCs/>
                <w:szCs w:val="21"/>
              </w:rPr>
            </w:pPr>
            <w:r>
              <w:rPr>
                <w:rFonts w:hint="eastAsia"/>
              </w:rPr>
              <w:t>Message</w:t>
            </w:r>
          </w:p>
        </w:tc>
        <w:tc>
          <w:tcPr>
            <w:tcW w:w="2072" w:type="dxa"/>
          </w:tcPr>
          <w:p w14:paraId="08762867" w14:textId="77777777" w:rsidR="005C2ADF" w:rsidRDefault="005C2ADF" w:rsidP="00C05BD5">
            <w:pPr>
              <w:rPr>
                <w:szCs w:val="21"/>
              </w:rPr>
            </w:pPr>
            <w:r>
              <w:rPr>
                <w:rFonts w:ascii="宋体" w:hAnsi="宋体" w:hint="eastAsia"/>
                <w:bCs/>
                <w:szCs w:val="21"/>
              </w:rPr>
              <w:t>返回消息详情</w:t>
            </w:r>
          </w:p>
        </w:tc>
        <w:tc>
          <w:tcPr>
            <w:tcW w:w="3287" w:type="dxa"/>
          </w:tcPr>
          <w:p w14:paraId="37F8B396" w14:textId="77777777" w:rsidR="005C2ADF" w:rsidRDefault="005C2ADF" w:rsidP="00C05BD5">
            <w:pPr>
              <w:rPr>
                <w:szCs w:val="21"/>
              </w:rPr>
            </w:pPr>
          </w:p>
        </w:tc>
        <w:tc>
          <w:tcPr>
            <w:tcW w:w="706" w:type="dxa"/>
          </w:tcPr>
          <w:p w14:paraId="5B0E55DC" w14:textId="77777777" w:rsidR="005C2ADF" w:rsidRDefault="005C2ADF" w:rsidP="00C05BD5">
            <w:pPr>
              <w:jc w:val="center"/>
              <w:rPr>
                <w:szCs w:val="21"/>
              </w:rPr>
            </w:pPr>
            <w:r>
              <w:rPr>
                <w:rFonts w:ascii="宋体" w:hAnsi="宋体" w:hint="eastAsia"/>
                <w:bCs/>
                <w:szCs w:val="21"/>
              </w:rPr>
              <w:t>R</w:t>
            </w:r>
          </w:p>
        </w:tc>
      </w:tr>
    </w:tbl>
    <w:p w14:paraId="48DED198" w14:textId="77777777" w:rsidR="005C2ADF" w:rsidRDefault="005C2ADF" w:rsidP="005C2ADF"/>
    <w:p w14:paraId="271B8D76" w14:textId="77777777" w:rsidR="005C2ADF" w:rsidRDefault="005C2ADF" w:rsidP="005C2ADF">
      <w:pPr>
        <w:pStyle w:val="50"/>
      </w:pPr>
      <w:r>
        <w:rPr>
          <w:rFonts w:hint="eastAsia"/>
        </w:rPr>
        <w:t>响应消息模型（异常）</w:t>
      </w:r>
    </w:p>
    <w:tbl>
      <w:tblPr>
        <w:tblW w:w="80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1297"/>
        <w:gridCol w:w="3589"/>
        <w:gridCol w:w="1520"/>
      </w:tblGrid>
      <w:tr w:rsidR="005C2ADF" w14:paraId="683165A3" w14:textId="77777777" w:rsidTr="00C05BD5">
        <w:trPr>
          <w:trHeight w:val="409"/>
        </w:trPr>
        <w:tc>
          <w:tcPr>
            <w:tcW w:w="1672" w:type="dxa"/>
            <w:shd w:val="clear" w:color="auto" w:fill="D9D9D9"/>
          </w:tcPr>
          <w:p w14:paraId="670EA827" w14:textId="77777777" w:rsidR="005C2ADF" w:rsidRDefault="005C2ADF" w:rsidP="00C05BD5">
            <w:pPr>
              <w:jc w:val="center"/>
              <w:rPr>
                <w:rFonts w:ascii="宋体" w:hAnsi="宋体"/>
                <w:b/>
                <w:bCs/>
                <w:szCs w:val="21"/>
              </w:rPr>
            </w:pPr>
            <w:r>
              <w:rPr>
                <w:rFonts w:ascii="宋体" w:hAnsi="宋体" w:hint="eastAsia"/>
                <w:b/>
                <w:bCs/>
                <w:szCs w:val="21"/>
              </w:rPr>
              <w:t>字段名称</w:t>
            </w:r>
          </w:p>
        </w:tc>
        <w:tc>
          <w:tcPr>
            <w:tcW w:w="1297" w:type="dxa"/>
            <w:shd w:val="clear" w:color="auto" w:fill="D9D9D9"/>
          </w:tcPr>
          <w:p w14:paraId="3855DA87" w14:textId="77777777" w:rsidR="005C2ADF" w:rsidRDefault="005C2ADF" w:rsidP="00C05BD5">
            <w:pPr>
              <w:jc w:val="center"/>
              <w:rPr>
                <w:rFonts w:ascii="宋体" w:hAnsi="宋体"/>
                <w:b/>
                <w:bCs/>
                <w:szCs w:val="21"/>
              </w:rPr>
            </w:pPr>
            <w:r>
              <w:rPr>
                <w:rFonts w:ascii="宋体" w:hAnsi="宋体" w:hint="eastAsia"/>
                <w:b/>
                <w:bCs/>
                <w:szCs w:val="21"/>
              </w:rPr>
              <w:t>中文名称</w:t>
            </w:r>
          </w:p>
        </w:tc>
        <w:tc>
          <w:tcPr>
            <w:tcW w:w="3589" w:type="dxa"/>
            <w:shd w:val="clear" w:color="auto" w:fill="D9D9D9"/>
          </w:tcPr>
          <w:p w14:paraId="50AD3845" w14:textId="77777777" w:rsidR="005C2ADF" w:rsidRDefault="005C2ADF" w:rsidP="00C05BD5">
            <w:pPr>
              <w:jc w:val="center"/>
              <w:rPr>
                <w:rFonts w:ascii="宋体" w:hAnsi="宋体"/>
                <w:b/>
                <w:bCs/>
                <w:szCs w:val="21"/>
              </w:rPr>
            </w:pPr>
            <w:r>
              <w:rPr>
                <w:rFonts w:ascii="宋体" w:hAnsi="宋体" w:hint="eastAsia"/>
                <w:b/>
                <w:bCs/>
                <w:szCs w:val="21"/>
              </w:rPr>
              <w:t>备注</w:t>
            </w:r>
          </w:p>
        </w:tc>
        <w:tc>
          <w:tcPr>
            <w:tcW w:w="1520" w:type="dxa"/>
            <w:shd w:val="clear" w:color="auto" w:fill="D9D9D9"/>
          </w:tcPr>
          <w:p w14:paraId="205496FF" w14:textId="77777777" w:rsidR="005C2ADF" w:rsidRDefault="005C2ADF" w:rsidP="00C05BD5">
            <w:pPr>
              <w:jc w:val="center"/>
              <w:rPr>
                <w:rFonts w:ascii="宋体" w:hAnsi="宋体"/>
                <w:b/>
                <w:bCs/>
                <w:szCs w:val="21"/>
              </w:rPr>
            </w:pPr>
            <w:r>
              <w:rPr>
                <w:rFonts w:ascii="宋体" w:hAnsi="宋体" w:hint="eastAsia"/>
                <w:b/>
                <w:bCs/>
                <w:szCs w:val="21"/>
              </w:rPr>
              <w:t>必填</w:t>
            </w:r>
          </w:p>
        </w:tc>
      </w:tr>
      <w:tr w:rsidR="005C2ADF" w14:paraId="671603F0" w14:textId="77777777" w:rsidTr="00C05BD5">
        <w:trPr>
          <w:trHeight w:val="395"/>
        </w:trPr>
        <w:tc>
          <w:tcPr>
            <w:tcW w:w="1672" w:type="dxa"/>
          </w:tcPr>
          <w:p w14:paraId="4A151679" w14:textId="77777777" w:rsidR="005C2ADF" w:rsidRDefault="005C2ADF" w:rsidP="00C05BD5">
            <w:pPr>
              <w:rPr>
                <w:rFonts w:ascii="宋体" w:hAnsi="宋体"/>
                <w:bCs/>
                <w:szCs w:val="21"/>
              </w:rPr>
            </w:pPr>
            <w:r>
              <w:rPr>
                <w:rFonts w:hint="eastAsia"/>
              </w:rPr>
              <w:t>Code</w:t>
            </w:r>
          </w:p>
        </w:tc>
        <w:tc>
          <w:tcPr>
            <w:tcW w:w="1297" w:type="dxa"/>
          </w:tcPr>
          <w:p w14:paraId="260C0E41" w14:textId="77777777" w:rsidR="005C2ADF" w:rsidRDefault="005C2ADF" w:rsidP="00C05BD5">
            <w:pPr>
              <w:rPr>
                <w:rFonts w:ascii="宋体" w:hAnsi="宋体"/>
                <w:bCs/>
                <w:szCs w:val="21"/>
              </w:rPr>
            </w:pPr>
            <w:r>
              <w:rPr>
                <w:rFonts w:ascii="宋体" w:hAnsi="宋体" w:hint="eastAsia"/>
                <w:bCs/>
                <w:szCs w:val="21"/>
              </w:rPr>
              <w:t>返回状态编码</w:t>
            </w:r>
          </w:p>
        </w:tc>
        <w:tc>
          <w:tcPr>
            <w:tcW w:w="3589" w:type="dxa"/>
          </w:tcPr>
          <w:p w14:paraId="378B957A" w14:textId="77777777" w:rsidR="005C2ADF" w:rsidRDefault="005C2ADF" w:rsidP="00C05BD5">
            <w:pPr>
              <w:rPr>
                <w:rFonts w:ascii="宋体" w:hAnsi="宋体"/>
                <w:bCs/>
                <w:szCs w:val="21"/>
              </w:rPr>
            </w:pPr>
            <w:r>
              <w:rPr>
                <w:rFonts w:ascii="宋体" w:hAnsi="宋体" w:hint="eastAsia"/>
                <w:bCs/>
                <w:szCs w:val="21"/>
              </w:rPr>
              <w:t>200表示成功，500表示失败</w:t>
            </w:r>
          </w:p>
        </w:tc>
        <w:tc>
          <w:tcPr>
            <w:tcW w:w="1520" w:type="dxa"/>
          </w:tcPr>
          <w:p w14:paraId="00F23633" w14:textId="77777777" w:rsidR="005C2ADF" w:rsidRDefault="005C2ADF" w:rsidP="00C05BD5">
            <w:pPr>
              <w:jc w:val="center"/>
              <w:rPr>
                <w:rFonts w:ascii="宋体" w:hAnsi="宋体"/>
                <w:bCs/>
                <w:szCs w:val="21"/>
              </w:rPr>
            </w:pPr>
            <w:r>
              <w:rPr>
                <w:rFonts w:ascii="宋体" w:hAnsi="宋体" w:hint="eastAsia"/>
                <w:bCs/>
                <w:szCs w:val="21"/>
              </w:rPr>
              <w:t>R</w:t>
            </w:r>
          </w:p>
        </w:tc>
      </w:tr>
      <w:tr w:rsidR="005C2ADF" w14:paraId="75EFFB8C" w14:textId="77777777" w:rsidTr="00C05BD5">
        <w:trPr>
          <w:trHeight w:val="395"/>
        </w:trPr>
        <w:tc>
          <w:tcPr>
            <w:tcW w:w="1672" w:type="dxa"/>
          </w:tcPr>
          <w:p w14:paraId="52A1FDFB" w14:textId="77777777" w:rsidR="005C2ADF" w:rsidRDefault="005C2ADF" w:rsidP="00C05BD5">
            <w:pPr>
              <w:rPr>
                <w:rFonts w:ascii="宋体" w:hAnsi="宋体"/>
                <w:bCs/>
                <w:szCs w:val="21"/>
              </w:rPr>
            </w:pPr>
            <w:r>
              <w:rPr>
                <w:rFonts w:hint="eastAsia"/>
              </w:rPr>
              <w:t>Message</w:t>
            </w:r>
          </w:p>
        </w:tc>
        <w:tc>
          <w:tcPr>
            <w:tcW w:w="1297" w:type="dxa"/>
          </w:tcPr>
          <w:p w14:paraId="2B996BCA" w14:textId="77777777" w:rsidR="005C2ADF" w:rsidRDefault="005C2ADF" w:rsidP="00C05BD5">
            <w:pPr>
              <w:rPr>
                <w:rFonts w:ascii="宋体" w:hAnsi="宋体"/>
                <w:bCs/>
                <w:szCs w:val="21"/>
              </w:rPr>
            </w:pPr>
            <w:r>
              <w:rPr>
                <w:rFonts w:ascii="宋体" w:hAnsi="宋体" w:hint="eastAsia"/>
                <w:bCs/>
                <w:szCs w:val="21"/>
              </w:rPr>
              <w:t>返回消息详情</w:t>
            </w:r>
          </w:p>
        </w:tc>
        <w:tc>
          <w:tcPr>
            <w:tcW w:w="3589" w:type="dxa"/>
          </w:tcPr>
          <w:p w14:paraId="37C8E38C" w14:textId="77777777" w:rsidR="005C2ADF" w:rsidRDefault="005C2ADF" w:rsidP="00C05BD5">
            <w:pPr>
              <w:rPr>
                <w:rFonts w:ascii="宋体" w:hAnsi="宋体"/>
                <w:bCs/>
                <w:szCs w:val="21"/>
              </w:rPr>
            </w:pPr>
          </w:p>
        </w:tc>
        <w:tc>
          <w:tcPr>
            <w:tcW w:w="1520" w:type="dxa"/>
          </w:tcPr>
          <w:p w14:paraId="30CE506C" w14:textId="77777777" w:rsidR="005C2ADF" w:rsidRDefault="005C2ADF" w:rsidP="00C05BD5">
            <w:pPr>
              <w:jc w:val="center"/>
              <w:rPr>
                <w:rFonts w:ascii="宋体" w:hAnsi="宋体"/>
                <w:bCs/>
                <w:szCs w:val="21"/>
              </w:rPr>
            </w:pPr>
            <w:r>
              <w:rPr>
                <w:rFonts w:ascii="宋体" w:hAnsi="宋体" w:hint="eastAsia"/>
                <w:bCs/>
                <w:szCs w:val="21"/>
              </w:rPr>
              <w:t>R</w:t>
            </w:r>
          </w:p>
        </w:tc>
      </w:tr>
    </w:tbl>
    <w:p w14:paraId="12923288" w14:textId="77777777" w:rsidR="005C2ADF" w:rsidRDefault="005C2ADF" w:rsidP="005C2ADF"/>
    <w:p w14:paraId="0DA94AE0" w14:textId="77777777" w:rsidR="005C2ADF" w:rsidRDefault="005C2ADF" w:rsidP="005C2ADF">
      <w:pPr>
        <w:pStyle w:val="31"/>
      </w:pPr>
      <w:r>
        <w:rPr>
          <w:rFonts w:hint="eastAsia"/>
        </w:rPr>
        <w:t>医技科室工作量统计月报表</w:t>
      </w:r>
    </w:p>
    <w:p w14:paraId="32AA2115" w14:textId="77777777" w:rsidR="005C2ADF" w:rsidRDefault="005C2ADF" w:rsidP="005C2ADF">
      <w:pPr>
        <w:pStyle w:val="4"/>
      </w:pPr>
      <w:r>
        <w:rPr>
          <w:rFonts w:hint="eastAsia"/>
        </w:rPr>
        <w:t>医技科室工作量统计月报表服务</w:t>
      </w:r>
      <w:r>
        <w:rPr>
          <w:rFonts w:hint="eastAsia"/>
        </w:rPr>
        <w:t>-</w:t>
      </w:r>
      <w:r>
        <w:rPr>
          <w:rFonts w:hint="eastAsia"/>
        </w:rPr>
        <w:t>请求消息</w:t>
      </w:r>
    </w:p>
    <w:tbl>
      <w:tblPr>
        <w:tblStyle w:val="afffff8"/>
        <w:tblW w:w="0" w:type="auto"/>
        <w:tblLook w:val="04A0" w:firstRow="1" w:lastRow="0" w:firstColumn="1" w:lastColumn="0" w:noHBand="0" w:noVBand="1"/>
      </w:tblPr>
      <w:tblGrid>
        <w:gridCol w:w="8296"/>
      </w:tblGrid>
      <w:tr w:rsidR="005C2ADF" w14:paraId="40063325" w14:textId="77777777" w:rsidTr="00C05BD5">
        <w:tc>
          <w:tcPr>
            <w:tcW w:w="8522" w:type="dxa"/>
          </w:tcPr>
          <w:p w14:paraId="43C3F4D3" w14:textId="77777777" w:rsidR="005C2ADF" w:rsidRDefault="005C2ADF" w:rsidP="00C05BD5">
            <w:r>
              <w:rPr>
                <w:rFonts w:hint="eastAsia"/>
              </w:rPr>
              <w:t>&lt;Data&gt;</w:t>
            </w:r>
          </w:p>
          <w:p w14:paraId="4F942675" w14:textId="77777777" w:rsidR="005C2ADF" w:rsidRDefault="005C2ADF" w:rsidP="00C05BD5">
            <w:r>
              <w:rPr>
                <w:rFonts w:hint="eastAsia"/>
              </w:rPr>
              <w:t xml:space="preserve">    &lt;</w:t>
            </w:r>
            <w:proofErr w:type="spellStart"/>
            <w:r>
              <w:rPr>
                <w:rFonts w:hint="eastAsia"/>
              </w:rPr>
              <w:t>funcname</w:t>
            </w:r>
            <w:proofErr w:type="spellEnd"/>
            <w:r>
              <w:rPr>
                <w:rFonts w:hint="eastAsia"/>
              </w:rPr>
              <w:t xml:space="preserve">&gt; </w:t>
            </w:r>
            <w:proofErr w:type="spellStart"/>
            <w:r>
              <w:rPr>
                <w:rFonts w:hint="eastAsia"/>
              </w:rPr>
              <w:t>st_tech_work_view</w:t>
            </w:r>
            <w:proofErr w:type="spellEnd"/>
            <w:r>
              <w:rPr>
                <w:rFonts w:hint="eastAsia"/>
              </w:rPr>
              <w:t xml:space="preserve"> &lt;/</w:t>
            </w:r>
            <w:proofErr w:type="spellStart"/>
            <w:r>
              <w:rPr>
                <w:rFonts w:hint="eastAsia"/>
              </w:rPr>
              <w:t>funcname</w:t>
            </w:r>
            <w:proofErr w:type="spellEnd"/>
            <w:r>
              <w:rPr>
                <w:rFonts w:hint="eastAsia"/>
              </w:rPr>
              <w:t>&gt;</w:t>
            </w:r>
          </w:p>
          <w:p w14:paraId="01942E40" w14:textId="77777777" w:rsidR="005C2ADF" w:rsidRDefault="005C2ADF" w:rsidP="00C05BD5">
            <w:r>
              <w:rPr>
                <w:rFonts w:hint="eastAsia"/>
              </w:rPr>
              <w:t xml:space="preserve">    &lt;</w:t>
            </w:r>
            <w:proofErr w:type="spellStart"/>
            <w:r>
              <w:rPr>
                <w:rFonts w:hint="eastAsia"/>
              </w:rPr>
              <w:t>begin_date</w:t>
            </w:r>
            <w:proofErr w:type="spellEnd"/>
            <w:r>
              <w:rPr>
                <w:rFonts w:hint="eastAsia"/>
              </w:rPr>
              <w:t>&gt;</w:t>
            </w:r>
            <w:r>
              <w:rPr>
                <w:rFonts w:hint="eastAsia"/>
              </w:rPr>
              <w:t>开始日期</w:t>
            </w:r>
            <w:r>
              <w:rPr>
                <w:rFonts w:hint="eastAsia"/>
              </w:rPr>
              <w:t>,</w:t>
            </w:r>
            <w:r>
              <w:rPr>
                <w:rFonts w:hint="eastAsia"/>
              </w:rPr>
              <w:t>格式：</w:t>
            </w:r>
            <w:r>
              <w:rPr>
                <w:rFonts w:hint="eastAsia"/>
              </w:rPr>
              <w:t>YYYYMM&lt;/</w:t>
            </w:r>
            <w:proofErr w:type="spellStart"/>
            <w:r>
              <w:rPr>
                <w:rFonts w:hint="eastAsia"/>
              </w:rPr>
              <w:t>begin_date</w:t>
            </w:r>
            <w:proofErr w:type="spellEnd"/>
            <w:r>
              <w:rPr>
                <w:rFonts w:hint="eastAsia"/>
              </w:rPr>
              <w:t>&gt;</w:t>
            </w:r>
          </w:p>
          <w:p w14:paraId="2CBEF543" w14:textId="77777777" w:rsidR="005C2ADF" w:rsidRDefault="005C2ADF" w:rsidP="00C05BD5">
            <w:r>
              <w:rPr>
                <w:rFonts w:hint="eastAsia"/>
              </w:rPr>
              <w:t xml:space="preserve">    &lt;</w:t>
            </w:r>
            <w:proofErr w:type="spellStart"/>
            <w:r>
              <w:rPr>
                <w:rFonts w:hint="eastAsia"/>
              </w:rPr>
              <w:t>end_date</w:t>
            </w:r>
            <w:proofErr w:type="spellEnd"/>
            <w:r>
              <w:rPr>
                <w:rFonts w:hint="eastAsia"/>
              </w:rPr>
              <w:t>&gt;</w:t>
            </w:r>
            <w:r>
              <w:rPr>
                <w:rFonts w:hint="eastAsia"/>
              </w:rPr>
              <w:t>开始日期</w:t>
            </w:r>
            <w:r>
              <w:rPr>
                <w:rFonts w:hint="eastAsia"/>
              </w:rPr>
              <w:t>,</w:t>
            </w:r>
            <w:r>
              <w:rPr>
                <w:rFonts w:hint="eastAsia"/>
              </w:rPr>
              <w:t>格式：</w:t>
            </w:r>
            <w:r>
              <w:rPr>
                <w:rFonts w:hint="eastAsia"/>
              </w:rPr>
              <w:t>YYYYMM&lt;/</w:t>
            </w:r>
            <w:proofErr w:type="spellStart"/>
            <w:r>
              <w:rPr>
                <w:rFonts w:hint="eastAsia"/>
              </w:rPr>
              <w:t>end_date</w:t>
            </w:r>
            <w:proofErr w:type="spellEnd"/>
            <w:r>
              <w:rPr>
                <w:rFonts w:hint="eastAsia"/>
              </w:rPr>
              <w:t>&gt;</w:t>
            </w:r>
          </w:p>
          <w:p w14:paraId="34D3E508" w14:textId="77777777" w:rsidR="005C2ADF" w:rsidRDefault="005C2ADF" w:rsidP="00C05BD5">
            <w:r>
              <w:rPr>
                <w:rFonts w:hint="eastAsia"/>
              </w:rPr>
              <w:t>&lt;/Data&gt;</w:t>
            </w:r>
          </w:p>
        </w:tc>
      </w:tr>
    </w:tbl>
    <w:p w14:paraId="48E4DC5C" w14:textId="77777777" w:rsidR="005C2ADF" w:rsidRDefault="005C2ADF" w:rsidP="005C2ADF"/>
    <w:p w14:paraId="0EE6835A" w14:textId="77777777" w:rsidR="005C2ADF" w:rsidRDefault="005C2ADF" w:rsidP="005C2ADF">
      <w:pPr>
        <w:pStyle w:val="4"/>
      </w:pPr>
      <w:r>
        <w:rPr>
          <w:rFonts w:hint="eastAsia"/>
        </w:rPr>
        <w:t>医技科室工作量统计月报表服务</w:t>
      </w:r>
      <w:r>
        <w:rPr>
          <w:rFonts w:hint="eastAsia"/>
        </w:rPr>
        <w:t>-</w:t>
      </w:r>
      <w:r>
        <w:rPr>
          <w:rFonts w:hint="eastAsia"/>
        </w:rPr>
        <w:t>响应消息（成功）</w:t>
      </w:r>
    </w:p>
    <w:tbl>
      <w:tblPr>
        <w:tblStyle w:val="afffff8"/>
        <w:tblW w:w="0" w:type="auto"/>
        <w:tblLook w:val="04A0" w:firstRow="1" w:lastRow="0" w:firstColumn="1" w:lastColumn="0" w:noHBand="0" w:noVBand="1"/>
      </w:tblPr>
      <w:tblGrid>
        <w:gridCol w:w="8296"/>
      </w:tblGrid>
      <w:tr w:rsidR="005C2ADF" w14:paraId="328F6167" w14:textId="77777777" w:rsidTr="00C05BD5">
        <w:tc>
          <w:tcPr>
            <w:tcW w:w="8522" w:type="dxa"/>
          </w:tcPr>
          <w:p w14:paraId="3C49C393" w14:textId="77777777" w:rsidR="005C2ADF" w:rsidRDefault="005C2ADF" w:rsidP="00C05BD5">
            <w:r>
              <w:rPr>
                <w:rFonts w:hint="eastAsia"/>
              </w:rPr>
              <w:t>&lt;Data&gt;</w:t>
            </w:r>
          </w:p>
          <w:p w14:paraId="74E0BADC" w14:textId="77777777" w:rsidR="005C2ADF" w:rsidRDefault="005C2ADF" w:rsidP="00C05BD5">
            <w:r>
              <w:rPr>
                <w:rFonts w:hint="eastAsia"/>
              </w:rPr>
              <w:t xml:space="preserve">    &lt;Code&gt;200&lt;/Code&gt;</w:t>
            </w:r>
          </w:p>
          <w:p w14:paraId="6C6D8FAB" w14:textId="77777777" w:rsidR="005C2ADF" w:rsidRDefault="005C2ADF" w:rsidP="00C05BD5">
            <w:r>
              <w:rPr>
                <w:rFonts w:hint="eastAsia"/>
              </w:rPr>
              <w:t xml:space="preserve">    &lt;Message&gt;</w:t>
            </w:r>
            <w:r>
              <w:rPr>
                <w:rFonts w:hint="eastAsia"/>
              </w:rPr>
              <w:t>接收成功</w:t>
            </w:r>
            <w:r>
              <w:rPr>
                <w:rFonts w:hint="eastAsia"/>
              </w:rPr>
              <w:t>&lt;/Message&gt;</w:t>
            </w:r>
          </w:p>
          <w:p w14:paraId="422D75CD" w14:textId="77777777" w:rsidR="005C2ADF" w:rsidRDefault="005C2ADF" w:rsidP="00C05BD5">
            <w:r>
              <w:rPr>
                <w:rFonts w:hint="eastAsia"/>
              </w:rPr>
              <w:t xml:space="preserve">    &lt;Result&gt;</w:t>
            </w:r>
          </w:p>
          <w:p w14:paraId="650D1BDA" w14:textId="77777777" w:rsidR="005C2ADF" w:rsidRDefault="005C2ADF" w:rsidP="00C05BD5">
            <w:r>
              <w:rPr>
                <w:rFonts w:hint="eastAsia"/>
              </w:rPr>
              <w:t xml:space="preserve">        &lt;</w:t>
            </w:r>
            <w:proofErr w:type="spellStart"/>
            <w:r>
              <w:rPr>
                <w:rFonts w:hint="eastAsia"/>
              </w:rPr>
              <w:t>year_month</w:t>
            </w:r>
            <w:proofErr w:type="spellEnd"/>
            <w:r>
              <w:rPr>
                <w:rFonts w:hint="eastAsia"/>
              </w:rPr>
              <w:t>&gt;</w:t>
            </w:r>
            <w:r>
              <w:rPr>
                <w:rFonts w:hint="eastAsia"/>
              </w:rPr>
              <w:t>年月</w:t>
            </w:r>
            <w:r>
              <w:rPr>
                <w:rFonts w:hint="eastAsia"/>
              </w:rPr>
              <w:t>&lt;/</w:t>
            </w:r>
            <w:proofErr w:type="spellStart"/>
            <w:r>
              <w:rPr>
                <w:rFonts w:hint="eastAsia"/>
              </w:rPr>
              <w:t>year_month</w:t>
            </w:r>
            <w:proofErr w:type="spellEnd"/>
            <w:r>
              <w:rPr>
                <w:rFonts w:hint="eastAsia"/>
              </w:rPr>
              <w:t>&gt;</w:t>
            </w:r>
          </w:p>
          <w:p w14:paraId="42F266FE" w14:textId="77777777" w:rsidR="005C2ADF" w:rsidRDefault="005C2ADF" w:rsidP="00C05BD5">
            <w:r>
              <w:rPr>
                <w:rFonts w:hint="eastAsia"/>
              </w:rPr>
              <w:t xml:space="preserve">        &lt;</w:t>
            </w:r>
            <w:proofErr w:type="spellStart"/>
            <w:r>
              <w:rPr>
                <w:rFonts w:hint="eastAsia"/>
              </w:rPr>
              <w:t>dept_code</w:t>
            </w:r>
            <w:proofErr w:type="spellEnd"/>
            <w:r>
              <w:rPr>
                <w:rFonts w:hint="eastAsia"/>
              </w:rPr>
              <w:t>&gt;</w:t>
            </w:r>
            <w:r>
              <w:rPr>
                <w:rFonts w:hint="eastAsia"/>
              </w:rPr>
              <w:t>科室编码</w:t>
            </w:r>
            <w:r>
              <w:rPr>
                <w:rFonts w:hint="eastAsia"/>
              </w:rPr>
              <w:t>&lt;/</w:t>
            </w:r>
            <w:proofErr w:type="spellStart"/>
            <w:r>
              <w:rPr>
                <w:rFonts w:hint="eastAsia"/>
              </w:rPr>
              <w:t>dept_code</w:t>
            </w:r>
            <w:proofErr w:type="spellEnd"/>
            <w:r>
              <w:rPr>
                <w:rFonts w:hint="eastAsia"/>
              </w:rPr>
              <w:t>&gt;</w:t>
            </w:r>
          </w:p>
          <w:p w14:paraId="6865EE38" w14:textId="77777777" w:rsidR="005C2ADF" w:rsidRDefault="005C2ADF" w:rsidP="00C05BD5">
            <w:r>
              <w:rPr>
                <w:rFonts w:hint="eastAsia"/>
              </w:rPr>
              <w:t xml:space="preserve">        &lt;workload&gt;</w:t>
            </w:r>
            <w:r>
              <w:rPr>
                <w:rFonts w:hint="eastAsia"/>
              </w:rPr>
              <w:t>工作量</w:t>
            </w:r>
            <w:r>
              <w:rPr>
                <w:rFonts w:hint="eastAsia"/>
              </w:rPr>
              <w:t>&lt;/workload&gt;</w:t>
            </w:r>
          </w:p>
          <w:p w14:paraId="2970D348" w14:textId="77777777" w:rsidR="005C2ADF" w:rsidRDefault="005C2ADF" w:rsidP="00C05BD5">
            <w:r>
              <w:rPr>
                <w:rFonts w:hint="eastAsia"/>
              </w:rPr>
              <w:t xml:space="preserve">    &lt;/Result&gt;</w:t>
            </w:r>
          </w:p>
          <w:p w14:paraId="68662B13" w14:textId="77777777" w:rsidR="005C2ADF" w:rsidRDefault="005C2ADF" w:rsidP="00C05BD5">
            <w:r>
              <w:rPr>
                <w:rFonts w:hint="eastAsia"/>
              </w:rPr>
              <w:t>&lt;/Data&gt;</w:t>
            </w:r>
          </w:p>
        </w:tc>
      </w:tr>
    </w:tbl>
    <w:p w14:paraId="41987CAB" w14:textId="77777777" w:rsidR="005C2ADF" w:rsidRDefault="005C2ADF" w:rsidP="005C2ADF"/>
    <w:p w14:paraId="11F37435" w14:textId="77777777" w:rsidR="005C2ADF" w:rsidRDefault="005C2ADF" w:rsidP="005C2ADF">
      <w:pPr>
        <w:pStyle w:val="4"/>
      </w:pPr>
      <w:r>
        <w:rPr>
          <w:rFonts w:hint="eastAsia"/>
        </w:rPr>
        <w:t>医技科室工作量统计月报表服务</w:t>
      </w:r>
      <w:r>
        <w:rPr>
          <w:rFonts w:hint="eastAsia"/>
        </w:rPr>
        <w:t>-</w:t>
      </w:r>
      <w:r>
        <w:rPr>
          <w:rFonts w:hint="eastAsia"/>
        </w:rPr>
        <w:t>响应消息（异常）</w:t>
      </w:r>
    </w:p>
    <w:tbl>
      <w:tblPr>
        <w:tblStyle w:val="afffff8"/>
        <w:tblW w:w="0" w:type="auto"/>
        <w:tblLook w:val="04A0" w:firstRow="1" w:lastRow="0" w:firstColumn="1" w:lastColumn="0" w:noHBand="0" w:noVBand="1"/>
      </w:tblPr>
      <w:tblGrid>
        <w:gridCol w:w="8296"/>
      </w:tblGrid>
      <w:tr w:rsidR="005C2ADF" w14:paraId="4EB7B0EB" w14:textId="77777777" w:rsidTr="00C05BD5">
        <w:tc>
          <w:tcPr>
            <w:tcW w:w="8496" w:type="dxa"/>
          </w:tcPr>
          <w:p w14:paraId="43BDBEB0" w14:textId="77777777" w:rsidR="005C2ADF" w:rsidRDefault="005C2ADF" w:rsidP="00C05BD5">
            <w:r>
              <w:rPr>
                <w:rFonts w:hint="eastAsia"/>
              </w:rPr>
              <w:t>&lt;Data&gt;</w:t>
            </w:r>
          </w:p>
          <w:p w14:paraId="614950EF" w14:textId="77777777" w:rsidR="005C2ADF" w:rsidRDefault="005C2ADF" w:rsidP="00C05BD5">
            <w:r>
              <w:rPr>
                <w:rFonts w:hint="eastAsia"/>
              </w:rPr>
              <w:t>    &lt;Code&gt;500&lt;/Code&gt;</w:t>
            </w:r>
          </w:p>
          <w:p w14:paraId="54B2C959" w14:textId="77777777" w:rsidR="005C2ADF" w:rsidRDefault="005C2ADF" w:rsidP="00C05BD5">
            <w:r>
              <w:rPr>
                <w:rFonts w:hint="eastAsia"/>
              </w:rPr>
              <w:t>    &lt;Message&gt;</w:t>
            </w:r>
            <w:r>
              <w:rPr>
                <w:rFonts w:hint="eastAsia"/>
              </w:rPr>
              <w:t>接收失败</w:t>
            </w:r>
            <w:r>
              <w:rPr>
                <w:rFonts w:hint="eastAsia"/>
              </w:rPr>
              <w:t>:</w:t>
            </w:r>
            <w:r>
              <w:rPr>
                <w:rFonts w:hint="eastAsia"/>
              </w:rPr>
              <w:t>错误信息</w:t>
            </w:r>
            <w:r>
              <w:rPr>
                <w:rFonts w:hint="eastAsia"/>
              </w:rPr>
              <w:t>&lt;/Message&gt;</w:t>
            </w:r>
          </w:p>
          <w:p w14:paraId="69E34414" w14:textId="77777777" w:rsidR="005C2ADF" w:rsidRDefault="005C2ADF" w:rsidP="00C05BD5">
            <w:r>
              <w:rPr>
                <w:rFonts w:hint="eastAsia"/>
              </w:rPr>
              <w:t>&lt;/Data&gt;</w:t>
            </w:r>
          </w:p>
        </w:tc>
      </w:tr>
    </w:tbl>
    <w:p w14:paraId="780B18A9" w14:textId="77777777" w:rsidR="005C2ADF" w:rsidRDefault="005C2ADF" w:rsidP="005C2ADF"/>
    <w:p w14:paraId="5CBDFDCF" w14:textId="77777777" w:rsidR="005C2ADF" w:rsidRDefault="005C2ADF" w:rsidP="005C2ADF">
      <w:pPr>
        <w:pStyle w:val="4"/>
      </w:pPr>
      <w:r>
        <w:rPr>
          <w:rFonts w:hint="eastAsia"/>
        </w:rPr>
        <w:lastRenderedPageBreak/>
        <w:t>消息模型</w:t>
      </w:r>
    </w:p>
    <w:p w14:paraId="7FBED61F" w14:textId="77777777" w:rsidR="005C2ADF" w:rsidRDefault="005C2ADF" w:rsidP="005C2ADF">
      <w:pPr>
        <w:pStyle w:val="50"/>
      </w:pPr>
      <w:r>
        <w:rPr>
          <w:rFonts w:hint="eastAsia"/>
        </w:rPr>
        <w:t>请求消息模型</w:t>
      </w:r>
    </w:p>
    <w:tbl>
      <w:tblPr>
        <w:tblW w:w="79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2072"/>
        <w:gridCol w:w="3287"/>
        <w:gridCol w:w="706"/>
      </w:tblGrid>
      <w:tr w:rsidR="005C2ADF" w14:paraId="6E604114" w14:textId="77777777" w:rsidTr="00C05BD5">
        <w:tc>
          <w:tcPr>
            <w:tcW w:w="1876" w:type="dxa"/>
            <w:shd w:val="clear" w:color="auto" w:fill="D9D9D9"/>
          </w:tcPr>
          <w:p w14:paraId="572960FE" w14:textId="77777777" w:rsidR="005C2ADF" w:rsidRDefault="005C2ADF" w:rsidP="00C05BD5">
            <w:pPr>
              <w:jc w:val="center"/>
              <w:rPr>
                <w:rFonts w:ascii="宋体" w:hAnsi="宋体"/>
                <w:b/>
                <w:bCs/>
                <w:szCs w:val="21"/>
              </w:rPr>
            </w:pPr>
            <w:r>
              <w:rPr>
                <w:rFonts w:ascii="宋体" w:hAnsi="宋体" w:hint="eastAsia"/>
                <w:b/>
                <w:bCs/>
                <w:szCs w:val="21"/>
              </w:rPr>
              <w:t>字段名称</w:t>
            </w:r>
          </w:p>
        </w:tc>
        <w:tc>
          <w:tcPr>
            <w:tcW w:w="2072" w:type="dxa"/>
            <w:shd w:val="clear" w:color="auto" w:fill="D9D9D9"/>
          </w:tcPr>
          <w:p w14:paraId="697AC251" w14:textId="77777777" w:rsidR="005C2ADF" w:rsidRDefault="005C2ADF" w:rsidP="00C05BD5">
            <w:pPr>
              <w:jc w:val="center"/>
              <w:rPr>
                <w:rFonts w:ascii="宋体" w:hAnsi="宋体"/>
                <w:b/>
                <w:bCs/>
                <w:szCs w:val="21"/>
              </w:rPr>
            </w:pPr>
            <w:r>
              <w:rPr>
                <w:rFonts w:ascii="宋体" w:hAnsi="宋体" w:hint="eastAsia"/>
                <w:b/>
                <w:bCs/>
                <w:szCs w:val="21"/>
              </w:rPr>
              <w:t>中文名称</w:t>
            </w:r>
          </w:p>
        </w:tc>
        <w:tc>
          <w:tcPr>
            <w:tcW w:w="3287" w:type="dxa"/>
            <w:shd w:val="clear" w:color="auto" w:fill="D9D9D9"/>
          </w:tcPr>
          <w:p w14:paraId="257D99A9" w14:textId="77777777" w:rsidR="005C2ADF" w:rsidRDefault="005C2ADF" w:rsidP="00C05BD5">
            <w:pPr>
              <w:jc w:val="center"/>
              <w:rPr>
                <w:rFonts w:ascii="宋体" w:hAnsi="宋体"/>
                <w:b/>
                <w:bCs/>
                <w:szCs w:val="21"/>
              </w:rPr>
            </w:pPr>
            <w:r>
              <w:rPr>
                <w:rFonts w:ascii="宋体" w:hAnsi="宋体" w:hint="eastAsia"/>
                <w:b/>
                <w:bCs/>
                <w:szCs w:val="21"/>
              </w:rPr>
              <w:t>备注</w:t>
            </w:r>
          </w:p>
        </w:tc>
        <w:tc>
          <w:tcPr>
            <w:tcW w:w="706" w:type="dxa"/>
            <w:shd w:val="clear" w:color="auto" w:fill="D9D9D9"/>
          </w:tcPr>
          <w:p w14:paraId="5E7CA203" w14:textId="77777777" w:rsidR="005C2ADF" w:rsidRDefault="005C2ADF" w:rsidP="00C05BD5">
            <w:pPr>
              <w:jc w:val="center"/>
              <w:rPr>
                <w:rFonts w:ascii="宋体" w:hAnsi="宋体"/>
                <w:b/>
                <w:bCs/>
                <w:szCs w:val="21"/>
              </w:rPr>
            </w:pPr>
            <w:r>
              <w:rPr>
                <w:rFonts w:ascii="宋体" w:hAnsi="宋体" w:hint="eastAsia"/>
                <w:b/>
                <w:bCs/>
                <w:szCs w:val="21"/>
              </w:rPr>
              <w:t>必需</w:t>
            </w:r>
          </w:p>
        </w:tc>
      </w:tr>
      <w:tr w:rsidR="005C2ADF" w14:paraId="31B6B7C8" w14:textId="77777777" w:rsidTr="00C05BD5">
        <w:tc>
          <w:tcPr>
            <w:tcW w:w="1876" w:type="dxa"/>
          </w:tcPr>
          <w:p w14:paraId="7DAD7CFF" w14:textId="77777777" w:rsidR="005C2ADF" w:rsidRDefault="005C2ADF" w:rsidP="00C05BD5">
            <w:pPr>
              <w:spacing w:line="360" w:lineRule="auto"/>
              <w:jc w:val="center"/>
              <w:rPr>
                <w:rFonts w:ascii="宋体" w:hAnsi="宋体"/>
                <w:bCs/>
                <w:szCs w:val="21"/>
              </w:rPr>
            </w:pPr>
            <w:proofErr w:type="spellStart"/>
            <w:r>
              <w:rPr>
                <w:rFonts w:hint="eastAsia"/>
                <w:szCs w:val="21"/>
              </w:rPr>
              <w:t>funcname</w:t>
            </w:r>
            <w:proofErr w:type="spellEnd"/>
          </w:p>
        </w:tc>
        <w:tc>
          <w:tcPr>
            <w:tcW w:w="2072" w:type="dxa"/>
          </w:tcPr>
          <w:p w14:paraId="03A12FA9" w14:textId="77777777" w:rsidR="005C2ADF" w:rsidRDefault="005C2ADF" w:rsidP="00C05BD5">
            <w:pPr>
              <w:spacing w:line="360" w:lineRule="auto"/>
              <w:jc w:val="center"/>
              <w:rPr>
                <w:rFonts w:ascii="宋体" w:hAnsi="宋体"/>
                <w:bCs/>
                <w:szCs w:val="21"/>
              </w:rPr>
            </w:pPr>
            <w:r>
              <w:rPr>
                <w:rFonts w:ascii="宋体" w:hAnsi="宋体" w:hint="eastAsia"/>
                <w:bCs/>
                <w:szCs w:val="21"/>
              </w:rPr>
              <w:t>方法名称</w:t>
            </w:r>
          </w:p>
        </w:tc>
        <w:tc>
          <w:tcPr>
            <w:tcW w:w="3287" w:type="dxa"/>
          </w:tcPr>
          <w:p w14:paraId="59AE24F5" w14:textId="77777777" w:rsidR="005C2ADF" w:rsidRDefault="005C2ADF" w:rsidP="00C05BD5">
            <w:pPr>
              <w:spacing w:line="360" w:lineRule="auto"/>
              <w:rPr>
                <w:rFonts w:ascii="宋体" w:hAnsi="宋体"/>
                <w:bCs/>
                <w:szCs w:val="21"/>
              </w:rPr>
            </w:pPr>
          </w:p>
        </w:tc>
        <w:tc>
          <w:tcPr>
            <w:tcW w:w="706" w:type="dxa"/>
          </w:tcPr>
          <w:p w14:paraId="08CCBE8C" w14:textId="77777777" w:rsidR="005C2ADF" w:rsidRDefault="005C2ADF" w:rsidP="00C05BD5">
            <w:pPr>
              <w:spacing w:line="360" w:lineRule="auto"/>
              <w:rPr>
                <w:rFonts w:ascii="宋体" w:hAnsi="宋体"/>
                <w:bCs/>
                <w:szCs w:val="21"/>
              </w:rPr>
            </w:pPr>
            <w:r>
              <w:rPr>
                <w:rFonts w:ascii="宋体" w:hAnsi="宋体" w:hint="eastAsia"/>
                <w:bCs/>
                <w:szCs w:val="21"/>
              </w:rPr>
              <w:t>R</w:t>
            </w:r>
          </w:p>
        </w:tc>
      </w:tr>
      <w:tr w:rsidR="005C2ADF" w14:paraId="7AC41651" w14:textId="77777777" w:rsidTr="00C05BD5">
        <w:tc>
          <w:tcPr>
            <w:tcW w:w="1876" w:type="dxa"/>
          </w:tcPr>
          <w:p w14:paraId="49B552F7" w14:textId="77777777" w:rsidR="005C2ADF" w:rsidRDefault="005C2ADF" w:rsidP="00C05BD5">
            <w:pPr>
              <w:spacing w:line="360" w:lineRule="auto"/>
              <w:jc w:val="center"/>
              <w:rPr>
                <w:szCs w:val="21"/>
              </w:rPr>
            </w:pPr>
            <w:proofErr w:type="spellStart"/>
            <w:r>
              <w:rPr>
                <w:rFonts w:hint="eastAsia"/>
                <w:szCs w:val="21"/>
              </w:rPr>
              <w:t>begin_date</w:t>
            </w:r>
            <w:proofErr w:type="spellEnd"/>
          </w:p>
        </w:tc>
        <w:tc>
          <w:tcPr>
            <w:tcW w:w="2072" w:type="dxa"/>
          </w:tcPr>
          <w:p w14:paraId="4C3CA95E" w14:textId="77777777" w:rsidR="005C2ADF" w:rsidRDefault="005C2ADF" w:rsidP="00C05BD5">
            <w:pPr>
              <w:spacing w:line="360" w:lineRule="auto"/>
              <w:jc w:val="center"/>
              <w:rPr>
                <w:rFonts w:ascii="宋体" w:hAnsi="宋体"/>
                <w:bCs/>
                <w:szCs w:val="21"/>
              </w:rPr>
            </w:pPr>
            <w:r>
              <w:rPr>
                <w:rFonts w:hint="eastAsia"/>
                <w:szCs w:val="21"/>
              </w:rPr>
              <w:t>开始日期</w:t>
            </w:r>
          </w:p>
        </w:tc>
        <w:tc>
          <w:tcPr>
            <w:tcW w:w="3287" w:type="dxa"/>
          </w:tcPr>
          <w:p w14:paraId="4E3A5A9B" w14:textId="77777777" w:rsidR="005C2ADF" w:rsidRDefault="005C2ADF" w:rsidP="00C05BD5">
            <w:pPr>
              <w:spacing w:line="360" w:lineRule="auto"/>
              <w:rPr>
                <w:rFonts w:ascii="宋体" w:hAnsi="宋体"/>
                <w:bCs/>
                <w:szCs w:val="21"/>
              </w:rPr>
            </w:pPr>
            <w:r>
              <w:rPr>
                <w:rFonts w:hint="eastAsia"/>
                <w:szCs w:val="21"/>
              </w:rPr>
              <w:t>YYYYMMDD</w:t>
            </w:r>
          </w:p>
        </w:tc>
        <w:tc>
          <w:tcPr>
            <w:tcW w:w="706" w:type="dxa"/>
          </w:tcPr>
          <w:p w14:paraId="2FB2D5E2" w14:textId="77777777" w:rsidR="005C2ADF" w:rsidRDefault="005C2ADF" w:rsidP="00C05BD5">
            <w:pPr>
              <w:spacing w:line="360" w:lineRule="auto"/>
              <w:rPr>
                <w:rFonts w:ascii="宋体" w:hAnsi="宋体"/>
                <w:bCs/>
                <w:szCs w:val="21"/>
              </w:rPr>
            </w:pPr>
            <w:r>
              <w:rPr>
                <w:rFonts w:ascii="宋体" w:hAnsi="宋体" w:hint="eastAsia"/>
                <w:bCs/>
                <w:szCs w:val="21"/>
              </w:rPr>
              <w:t>R</w:t>
            </w:r>
          </w:p>
        </w:tc>
      </w:tr>
      <w:tr w:rsidR="005C2ADF" w14:paraId="49573298" w14:textId="77777777" w:rsidTr="00C05BD5">
        <w:tc>
          <w:tcPr>
            <w:tcW w:w="1876" w:type="dxa"/>
          </w:tcPr>
          <w:p w14:paraId="4F990BC0" w14:textId="77777777" w:rsidR="005C2ADF" w:rsidRDefault="005C2ADF" w:rsidP="00C05BD5">
            <w:pPr>
              <w:spacing w:line="360" w:lineRule="auto"/>
              <w:jc w:val="center"/>
              <w:rPr>
                <w:szCs w:val="21"/>
              </w:rPr>
            </w:pPr>
            <w:proofErr w:type="spellStart"/>
            <w:r>
              <w:rPr>
                <w:rFonts w:hint="eastAsia"/>
                <w:szCs w:val="21"/>
              </w:rPr>
              <w:t>end_date</w:t>
            </w:r>
            <w:proofErr w:type="spellEnd"/>
          </w:p>
        </w:tc>
        <w:tc>
          <w:tcPr>
            <w:tcW w:w="2072" w:type="dxa"/>
          </w:tcPr>
          <w:p w14:paraId="3D649500" w14:textId="77777777" w:rsidR="005C2ADF" w:rsidRDefault="005C2ADF" w:rsidP="00C05BD5">
            <w:pPr>
              <w:spacing w:line="360" w:lineRule="auto"/>
              <w:jc w:val="center"/>
              <w:rPr>
                <w:rFonts w:ascii="宋体" w:hAnsi="宋体"/>
                <w:bCs/>
                <w:szCs w:val="21"/>
              </w:rPr>
            </w:pPr>
            <w:r>
              <w:rPr>
                <w:rFonts w:ascii="宋体" w:hAnsi="宋体" w:hint="eastAsia"/>
                <w:bCs/>
                <w:szCs w:val="21"/>
              </w:rPr>
              <w:t>结束日期</w:t>
            </w:r>
          </w:p>
        </w:tc>
        <w:tc>
          <w:tcPr>
            <w:tcW w:w="3287" w:type="dxa"/>
          </w:tcPr>
          <w:p w14:paraId="56B4E914" w14:textId="77777777" w:rsidR="005C2ADF" w:rsidRDefault="005C2ADF" w:rsidP="00C05BD5">
            <w:pPr>
              <w:spacing w:line="360" w:lineRule="auto"/>
              <w:rPr>
                <w:rFonts w:ascii="宋体" w:hAnsi="宋体"/>
                <w:bCs/>
                <w:szCs w:val="21"/>
              </w:rPr>
            </w:pPr>
            <w:r>
              <w:rPr>
                <w:rFonts w:hint="eastAsia"/>
                <w:szCs w:val="21"/>
              </w:rPr>
              <w:t>YYYYMMDD</w:t>
            </w:r>
          </w:p>
        </w:tc>
        <w:tc>
          <w:tcPr>
            <w:tcW w:w="706" w:type="dxa"/>
          </w:tcPr>
          <w:p w14:paraId="755E9A6D" w14:textId="77777777" w:rsidR="005C2ADF" w:rsidRDefault="005C2ADF" w:rsidP="00C05BD5">
            <w:pPr>
              <w:spacing w:line="360" w:lineRule="auto"/>
              <w:rPr>
                <w:rFonts w:ascii="宋体" w:hAnsi="宋体"/>
                <w:bCs/>
                <w:szCs w:val="21"/>
              </w:rPr>
            </w:pPr>
            <w:r>
              <w:rPr>
                <w:rFonts w:ascii="宋体" w:hAnsi="宋体" w:hint="eastAsia"/>
                <w:bCs/>
                <w:szCs w:val="21"/>
              </w:rPr>
              <w:t>R</w:t>
            </w:r>
          </w:p>
        </w:tc>
      </w:tr>
    </w:tbl>
    <w:p w14:paraId="313CD9BF" w14:textId="77777777" w:rsidR="005C2ADF" w:rsidRDefault="005C2ADF" w:rsidP="005C2ADF"/>
    <w:p w14:paraId="067A36C7" w14:textId="77777777" w:rsidR="005C2ADF" w:rsidRDefault="005C2ADF" w:rsidP="005C2ADF">
      <w:pPr>
        <w:pStyle w:val="50"/>
      </w:pPr>
      <w:r>
        <w:rPr>
          <w:rFonts w:hint="eastAsia"/>
        </w:rPr>
        <w:t>响应消息模型（成功）</w:t>
      </w:r>
    </w:p>
    <w:tbl>
      <w:tblPr>
        <w:tblW w:w="79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1962"/>
        <w:gridCol w:w="3096"/>
        <w:gridCol w:w="688"/>
      </w:tblGrid>
      <w:tr w:rsidR="005C2ADF" w14:paraId="0E6D2AFD" w14:textId="77777777" w:rsidTr="00C05BD5">
        <w:tc>
          <w:tcPr>
            <w:tcW w:w="2195" w:type="dxa"/>
            <w:shd w:val="clear" w:color="auto" w:fill="D9D9D9"/>
          </w:tcPr>
          <w:p w14:paraId="19942139" w14:textId="77777777" w:rsidR="005C2ADF" w:rsidRDefault="005C2ADF" w:rsidP="00C05BD5">
            <w:pPr>
              <w:jc w:val="center"/>
              <w:rPr>
                <w:rFonts w:ascii="宋体" w:hAnsi="宋体"/>
                <w:b/>
                <w:bCs/>
                <w:szCs w:val="21"/>
              </w:rPr>
            </w:pPr>
            <w:r>
              <w:rPr>
                <w:rFonts w:ascii="宋体" w:hAnsi="宋体" w:hint="eastAsia"/>
                <w:b/>
                <w:bCs/>
                <w:szCs w:val="21"/>
              </w:rPr>
              <w:t>字段名称</w:t>
            </w:r>
          </w:p>
        </w:tc>
        <w:tc>
          <w:tcPr>
            <w:tcW w:w="1962" w:type="dxa"/>
            <w:shd w:val="clear" w:color="auto" w:fill="D9D9D9"/>
          </w:tcPr>
          <w:p w14:paraId="62CB52A2" w14:textId="77777777" w:rsidR="005C2ADF" w:rsidRDefault="005C2ADF" w:rsidP="00C05BD5">
            <w:pPr>
              <w:jc w:val="center"/>
              <w:rPr>
                <w:rFonts w:ascii="宋体" w:hAnsi="宋体"/>
                <w:b/>
                <w:bCs/>
                <w:szCs w:val="21"/>
              </w:rPr>
            </w:pPr>
            <w:r>
              <w:rPr>
                <w:rFonts w:ascii="宋体" w:hAnsi="宋体" w:hint="eastAsia"/>
                <w:b/>
                <w:bCs/>
                <w:szCs w:val="21"/>
              </w:rPr>
              <w:t>中文名称</w:t>
            </w:r>
          </w:p>
        </w:tc>
        <w:tc>
          <w:tcPr>
            <w:tcW w:w="3096" w:type="dxa"/>
            <w:shd w:val="clear" w:color="auto" w:fill="D9D9D9"/>
          </w:tcPr>
          <w:p w14:paraId="2D2E0345" w14:textId="77777777" w:rsidR="005C2ADF" w:rsidRDefault="005C2ADF" w:rsidP="00C05BD5">
            <w:pPr>
              <w:jc w:val="center"/>
              <w:rPr>
                <w:rFonts w:ascii="宋体" w:hAnsi="宋体"/>
                <w:b/>
                <w:bCs/>
                <w:szCs w:val="21"/>
              </w:rPr>
            </w:pPr>
            <w:r>
              <w:rPr>
                <w:rFonts w:ascii="宋体" w:hAnsi="宋体" w:hint="eastAsia"/>
                <w:b/>
                <w:bCs/>
                <w:szCs w:val="21"/>
              </w:rPr>
              <w:t>备注</w:t>
            </w:r>
          </w:p>
        </w:tc>
        <w:tc>
          <w:tcPr>
            <w:tcW w:w="688" w:type="dxa"/>
            <w:shd w:val="clear" w:color="auto" w:fill="D9D9D9"/>
          </w:tcPr>
          <w:p w14:paraId="59402F8D" w14:textId="77777777" w:rsidR="005C2ADF" w:rsidRDefault="005C2ADF" w:rsidP="00C05BD5">
            <w:pPr>
              <w:jc w:val="center"/>
              <w:rPr>
                <w:rFonts w:ascii="宋体" w:hAnsi="宋体"/>
                <w:b/>
                <w:bCs/>
                <w:szCs w:val="21"/>
              </w:rPr>
            </w:pPr>
            <w:r>
              <w:rPr>
                <w:rFonts w:ascii="宋体" w:hAnsi="宋体" w:hint="eastAsia"/>
                <w:b/>
                <w:bCs/>
                <w:szCs w:val="21"/>
              </w:rPr>
              <w:t>必需</w:t>
            </w:r>
          </w:p>
        </w:tc>
      </w:tr>
      <w:tr w:rsidR="005C2ADF" w14:paraId="17B69BB5" w14:textId="77777777" w:rsidTr="00C05BD5">
        <w:tc>
          <w:tcPr>
            <w:tcW w:w="2195" w:type="dxa"/>
          </w:tcPr>
          <w:p w14:paraId="0D16DB91" w14:textId="77777777" w:rsidR="005C2ADF" w:rsidRDefault="005C2ADF" w:rsidP="00C05BD5">
            <w:pPr>
              <w:spacing w:line="360" w:lineRule="auto"/>
              <w:rPr>
                <w:rFonts w:ascii="宋体" w:hAnsi="宋体"/>
                <w:bCs/>
                <w:szCs w:val="21"/>
              </w:rPr>
            </w:pPr>
            <w:proofErr w:type="spellStart"/>
            <w:r>
              <w:rPr>
                <w:rFonts w:hint="eastAsia"/>
                <w:szCs w:val="21"/>
              </w:rPr>
              <w:t>year_month</w:t>
            </w:r>
            <w:proofErr w:type="spellEnd"/>
          </w:p>
        </w:tc>
        <w:tc>
          <w:tcPr>
            <w:tcW w:w="1962" w:type="dxa"/>
          </w:tcPr>
          <w:p w14:paraId="40F2113C" w14:textId="77777777" w:rsidR="005C2ADF" w:rsidRDefault="005C2ADF" w:rsidP="00C05BD5">
            <w:pPr>
              <w:spacing w:line="360" w:lineRule="auto"/>
              <w:rPr>
                <w:rFonts w:ascii="宋体" w:hAnsi="宋体"/>
                <w:bCs/>
                <w:szCs w:val="21"/>
              </w:rPr>
            </w:pPr>
            <w:r>
              <w:rPr>
                <w:rFonts w:hint="eastAsia"/>
                <w:szCs w:val="21"/>
              </w:rPr>
              <w:t>年月</w:t>
            </w:r>
          </w:p>
        </w:tc>
        <w:tc>
          <w:tcPr>
            <w:tcW w:w="3096" w:type="dxa"/>
          </w:tcPr>
          <w:p w14:paraId="218BF02F" w14:textId="77777777" w:rsidR="005C2ADF" w:rsidRDefault="005C2ADF" w:rsidP="00C05BD5">
            <w:pPr>
              <w:spacing w:line="360" w:lineRule="auto"/>
              <w:rPr>
                <w:szCs w:val="21"/>
              </w:rPr>
            </w:pPr>
            <w:r>
              <w:rPr>
                <w:rFonts w:hint="eastAsia"/>
                <w:szCs w:val="21"/>
              </w:rPr>
              <w:t>汇总字段</w:t>
            </w:r>
            <w:r>
              <w:rPr>
                <w:rFonts w:hint="eastAsia"/>
                <w:szCs w:val="21"/>
              </w:rPr>
              <w:t>YYYYMM</w:t>
            </w:r>
          </w:p>
        </w:tc>
        <w:tc>
          <w:tcPr>
            <w:tcW w:w="688" w:type="dxa"/>
          </w:tcPr>
          <w:p w14:paraId="1089F632" w14:textId="77777777" w:rsidR="005C2ADF" w:rsidRDefault="005C2ADF" w:rsidP="00C05BD5">
            <w:pPr>
              <w:spacing w:line="360" w:lineRule="auto"/>
              <w:rPr>
                <w:rFonts w:ascii="宋体" w:hAnsi="宋体"/>
                <w:bCs/>
                <w:szCs w:val="21"/>
              </w:rPr>
            </w:pPr>
            <w:r>
              <w:rPr>
                <w:rFonts w:hint="eastAsia"/>
                <w:szCs w:val="21"/>
              </w:rPr>
              <w:t>R</w:t>
            </w:r>
          </w:p>
        </w:tc>
      </w:tr>
      <w:tr w:rsidR="005C2ADF" w14:paraId="30A653A4" w14:textId="77777777" w:rsidTr="00C05BD5">
        <w:tc>
          <w:tcPr>
            <w:tcW w:w="2195" w:type="dxa"/>
          </w:tcPr>
          <w:p w14:paraId="5380236D" w14:textId="77777777" w:rsidR="005C2ADF" w:rsidRDefault="005C2ADF" w:rsidP="00C05BD5">
            <w:pPr>
              <w:spacing w:line="360" w:lineRule="auto"/>
              <w:rPr>
                <w:rFonts w:ascii="宋体" w:hAnsi="宋体"/>
                <w:bCs/>
                <w:szCs w:val="21"/>
              </w:rPr>
            </w:pPr>
            <w:proofErr w:type="spellStart"/>
            <w:r>
              <w:rPr>
                <w:bCs/>
                <w:szCs w:val="21"/>
              </w:rPr>
              <w:t>dept_code</w:t>
            </w:r>
            <w:proofErr w:type="spellEnd"/>
          </w:p>
        </w:tc>
        <w:tc>
          <w:tcPr>
            <w:tcW w:w="1962" w:type="dxa"/>
          </w:tcPr>
          <w:p w14:paraId="75DC0109" w14:textId="77777777" w:rsidR="005C2ADF" w:rsidRDefault="005C2ADF" w:rsidP="00C05BD5">
            <w:pPr>
              <w:spacing w:line="360" w:lineRule="auto"/>
              <w:rPr>
                <w:rFonts w:ascii="宋体" w:hAnsi="宋体"/>
                <w:bCs/>
                <w:szCs w:val="21"/>
              </w:rPr>
            </w:pPr>
            <w:r>
              <w:rPr>
                <w:rFonts w:hint="eastAsia"/>
                <w:szCs w:val="21"/>
              </w:rPr>
              <w:t>科室编码</w:t>
            </w:r>
          </w:p>
        </w:tc>
        <w:tc>
          <w:tcPr>
            <w:tcW w:w="3096" w:type="dxa"/>
          </w:tcPr>
          <w:p w14:paraId="14209A74" w14:textId="77777777" w:rsidR="005C2ADF" w:rsidRDefault="005C2ADF" w:rsidP="00C05BD5">
            <w:pPr>
              <w:spacing w:line="360" w:lineRule="auto"/>
              <w:rPr>
                <w:szCs w:val="21"/>
              </w:rPr>
            </w:pPr>
            <w:r>
              <w:rPr>
                <w:rFonts w:hint="eastAsia"/>
                <w:szCs w:val="21"/>
              </w:rPr>
              <w:t>汇总字段</w:t>
            </w:r>
          </w:p>
        </w:tc>
        <w:tc>
          <w:tcPr>
            <w:tcW w:w="688" w:type="dxa"/>
          </w:tcPr>
          <w:p w14:paraId="41D20212" w14:textId="77777777" w:rsidR="005C2ADF" w:rsidRDefault="005C2ADF" w:rsidP="00C05BD5">
            <w:pPr>
              <w:spacing w:line="360" w:lineRule="auto"/>
              <w:rPr>
                <w:rFonts w:ascii="宋体" w:hAnsi="宋体"/>
                <w:bCs/>
                <w:szCs w:val="21"/>
              </w:rPr>
            </w:pPr>
            <w:r>
              <w:rPr>
                <w:rFonts w:hint="eastAsia"/>
                <w:szCs w:val="21"/>
              </w:rPr>
              <w:t>R</w:t>
            </w:r>
          </w:p>
        </w:tc>
      </w:tr>
      <w:tr w:rsidR="005C2ADF" w14:paraId="652C4EE5" w14:textId="77777777" w:rsidTr="00C05BD5">
        <w:tc>
          <w:tcPr>
            <w:tcW w:w="2195" w:type="dxa"/>
          </w:tcPr>
          <w:p w14:paraId="77E39204" w14:textId="77777777" w:rsidR="005C2ADF" w:rsidRDefault="005C2ADF" w:rsidP="00C05BD5">
            <w:pPr>
              <w:spacing w:line="360" w:lineRule="auto"/>
              <w:rPr>
                <w:rFonts w:ascii="宋体" w:hAnsi="宋体"/>
                <w:bCs/>
                <w:szCs w:val="21"/>
              </w:rPr>
            </w:pPr>
            <w:r>
              <w:rPr>
                <w:bCs/>
                <w:szCs w:val="21"/>
              </w:rPr>
              <w:t>workload</w:t>
            </w:r>
          </w:p>
        </w:tc>
        <w:tc>
          <w:tcPr>
            <w:tcW w:w="1962" w:type="dxa"/>
          </w:tcPr>
          <w:p w14:paraId="7065A2AE" w14:textId="77777777" w:rsidR="005C2ADF" w:rsidRDefault="005C2ADF" w:rsidP="00C05BD5">
            <w:pPr>
              <w:spacing w:line="360" w:lineRule="auto"/>
              <w:rPr>
                <w:rFonts w:ascii="宋体" w:hAnsi="宋体"/>
                <w:bCs/>
                <w:szCs w:val="21"/>
              </w:rPr>
            </w:pPr>
            <w:r>
              <w:rPr>
                <w:rFonts w:hint="eastAsia"/>
                <w:bCs/>
                <w:szCs w:val="21"/>
              </w:rPr>
              <w:t>工作量</w:t>
            </w:r>
          </w:p>
        </w:tc>
        <w:tc>
          <w:tcPr>
            <w:tcW w:w="3096" w:type="dxa"/>
          </w:tcPr>
          <w:p w14:paraId="061ED78A" w14:textId="77777777" w:rsidR="005C2ADF" w:rsidRDefault="005C2ADF" w:rsidP="00C05BD5">
            <w:pPr>
              <w:spacing w:line="360" w:lineRule="auto"/>
              <w:rPr>
                <w:szCs w:val="21"/>
              </w:rPr>
            </w:pPr>
            <w:r>
              <w:rPr>
                <w:rFonts w:hint="eastAsia"/>
                <w:szCs w:val="21"/>
              </w:rPr>
              <w:t>检查次数</w:t>
            </w:r>
          </w:p>
        </w:tc>
        <w:tc>
          <w:tcPr>
            <w:tcW w:w="688" w:type="dxa"/>
          </w:tcPr>
          <w:p w14:paraId="683F7304" w14:textId="77777777" w:rsidR="005C2ADF" w:rsidRDefault="005C2ADF" w:rsidP="00C05BD5">
            <w:pPr>
              <w:spacing w:line="360" w:lineRule="auto"/>
              <w:rPr>
                <w:rFonts w:ascii="宋体" w:hAnsi="宋体"/>
                <w:bCs/>
                <w:szCs w:val="21"/>
              </w:rPr>
            </w:pPr>
            <w:r>
              <w:rPr>
                <w:rFonts w:hint="eastAsia"/>
                <w:szCs w:val="21"/>
              </w:rPr>
              <w:t>R</w:t>
            </w:r>
          </w:p>
        </w:tc>
      </w:tr>
      <w:tr w:rsidR="005C2ADF" w14:paraId="71F0DFDB" w14:textId="77777777" w:rsidTr="00C05BD5">
        <w:tc>
          <w:tcPr>
            <w:tcW w:w="2195" w:type="dxa"/>
          </w:tcPr>
          <w:p w14:paraId="6FDB9D5A" w14:textId="77777777" w:rsidR="005C2ADF" w:rsidRDefault="005C2ADF" w:rsidP="00C05BD5">
            <w:pPr>
              <w:rPr>
                <w:bCs/>
                <w:szCs w:val="21"/>
              </w:rPr>
            </w:pPr>
            <w:r>
              <w:rPr>
                <w:rFonts w:hint="eastAsia"/>
              </w:rPr>
              <w:t>Code</w:t>
            </w:r>
          </w:p>
        </w:tc>
        <w:tc>
          <w:tcPr>
            <w:tcW w:w="1962" w:type="dxa"/>
          </w:tcPr>
          <w:p w14:paraId="573070B1" w14:textId="77777777" w:rsidR="005C2ADF" w:rsidRDefault="005C2ADF" w:rsidP="00C05BD5">
            <w:pPr>
              <w:rPr>
                <w:bCs/>
                <w:szCs w:val="21"/>
              </w:rPr>
            </w:pPr>
            <w:r>
              <w:rPr>
                <w:rFonts w:ascii="宋体" w:hAnsi="宋体" w:hint="eastAsia"/>
                <w:bCs/>
                <w:szCs w:val="21"/>
              </w:rPr>
              <w:t>返回状态编码</w:t>
            </w:r>
          </w:p>
        </w:tc>
        <w:tc>
          <w:tcPr>
            <w:tcW w:w="3096" w:type="dxa"/>
          </w:tcPr>
          <w:p w14:paraId="78601ED3" w14:textId="77777777" w:rsidR="005C2ADF" w:rsidRDefault="005C2ADF" w:rsidP="00C05BD5">
            <w:pPr>
              <w:rPr>
                <w:szCs w:val="21"/>
              </w:rPr>
            </w:pPr>
            <w:r>
              <w:rPr>
                <w:rFonts w:ascii="宋体" w:hAnsi="宋体" w:hint="eastAsia"/>
                <w:bCs/>
                <w:szCs w:val="21"/>
              </w:rPr>
              <w:t>200表示成功，500表示失败</w:t>
            </w:r>
          </w:p>
        </w:tc>
        <w:tc>
          <w:tcPr>
            <w:tcW w:w="688" w:type="dxa"/>
          </w:tcPr>
          <w:p w14:paraId="1A8B6D68" w14:textId="77777777" w:rsidR="005C2ADF" w:rsidRDefault="005C2ADF" w:rsidP="00C05BD5">
            <w:pPr>
              <w:jc w:val="center"/>
              <w:rPr>
                <w:szCs w:val="21"/>
              </w:rPr>
            </w:pPr>
            <w:r>
              <w:rPr>
                <w:rFonts w:ascii="宋体" w:hAnsi="宋体" w:hint="eastAsia"/>
                <w:bCs/>
                <w:szCs w:val="21"/>
              </w:rPr>
              <w:t>R</w:t>
            </w:r>
          </w:p>
        </w:tc>
      </w:tr>
      <w:tr w:rsidR="005C2ADF" w14:paraId="4437E752" w14:textId="77777777" w:rsidTr="00C05BD5">
        <w:tc>
          <w:tcPr>
            <w:tcW w:w="2195" w:type="dxa"/>
          </w:tcPr>
          <w:p w14:paraId="40C8D3CA" w14:textId="77777777" w:rsidR="005C2ADF" w:rsidRDefault="005C2ADF" w:rsidP="00C05BD5">
            <w:pPr>
              <w:rPr>
                <w:bCs/>
                <w:szCs w:val="21"/>
              </w:rPr>
            </w:pPr>
            <w:r>
              <w:rPr>
                <w:rFonts w:hint="eastAsia"/>
              </w:rPr>
              <w:t>Message</w:t>
            </w:r>
          </w:p>
        </w:tc>
        <w:tc>
          <w:tcPr>
            <w:tcW w:w="1962" w:type="dxa"/>
          </w:tcPr>
          <w:p w14:paraId="7371B057" w14:textId="77777777" w:rsidR="005C2ADF" w:rsidRDefault="005C2ADF" w:rsidP="00C05BD5">
            <w:pPr>
              <w:rPr>
                <w:bCs/>
                <w:szCs w:val="21"/>
              </w:rPr>
            </w:pPr>
            <w:r>
              <w:rPr>
                <w:rFonts w:ascii="宋体" w:hAnsi="宋体" w:hint="eastAsia"/>
                <w:bCs/>
                <w:szCs w:val="21"/>
              </w:rPr>
              <w:t>返回消息详情</w:t>
            </w:r>
          </w:p>
        </w:tc>
        <w:tc>
          <w:tcPr>
            <w:tcW w:w="3096" w:type="dxa"/>
          </w:tcPr>
          <w:p w14:paraId="6B86F024" w14:textId="77777777" w:rsidR="005C2ADF" w:rsidRDefault="005C2ADF" w:rsidP="00C05BD5">
            <w:pPr>
              <w:rPr>
                <w:szCs w:val="21"/>
              </w:rPr>
            </w:pPr>
          </w:p>
        </w:tc>
        <w:tc>
          <w:tcPr>
            <w:tcW w:w="688" w:type="dxa"/>
          </w:tcPr>
          <w:p w14:paraId="32B77CB5" w14:textId="77777777" w:rsidR="005C2ADF" w:rsidRDefault="005C2ADF" w:rsidP="00C05BD5">
            <w:pPr>
              <w:jc w:val="center"/>
              <w:rPr>
                <w:szCs w:val="21"/>
              </w:rPr>
            </w:pPr>
            <w:r>
              <w:rPr>
                <w:rFonts w:ascii="宋体" w:hAnsi="宋体" w:hint="eastAsia"/>
                <w:bCs/>
                <w:szCs w:val="21"/>
              </w:rPr>
              <w:t>R</w:t>
            </w:r>
          </w:p>
        </w:tc>
      </w:tr>
    </w:tbl>
    <w:p w14:paraId="2FB21E24" w14:textId="77777777" w:rsidR="005C2ADF" w:rsidRDefault="005C2ADF" w:rsidP="005C2ADF"/>
    <w:p w14:paraId="5F3B0D63" w14:textId="77777777" w:rsidR="005C2ADF" w:rsidRDefault="005C2ADF" w:rsidP="005C2ADF">
      <w:pPr>
        <w:pStyle w:val="50"/>
      </w:pPr>
      <w:r>
        <w:rPr>
          <w:rFonts w:hint="eastAsia"/>
        </w:rPr>
        <w:t>响应消息模型（异常）</w:t>
      </w:r>
    </w:p>
    <w:tbl>
      <w:tblPr>
        <w:tblW w:w="80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1297"/>
        <w:gridCol w:w="3589"/>
        <w:gridCol w:w="1520"/>
      </w:tblGrid>
      <w:tr w:rsidR="005C2ADF" w14:paraId="59CC0FD5" w14:textId="77777777" w:rsidTr="00C05BD5">
        <w:trPr>
          <w:trHeight w:val="409"/>
        </w:trPr>
        <w:tc>
          <w:tcPr>
            <w:tcW w:w="1672" w:type="dxa"/>
            <w:shd w:val="clear" w:color="auto" w:fill="D9D9D9"/>
          </w:tcPr>
          <w:p w14:paraId="777D85A6" w14:textId="77777777" w:rsidR="005C2ADF" w:rsidRDefault="005C2ADF" w:rsidP="00C05BD5">
            <w:pPr>
              <w:jc w:val="center"/>
              <w:rPr>
                <w:rFonts w:ascii="宋体" w:hAnsi="宋体"/>
                <w:b/>
                <w:bCs/>
                <w:szCs w:val="21"/>
              </w:rPr>
            </w:pPr>
            <w:r>
              <w:rPr>
                <w:rFonts w:ascii="宋体" w:hAnsi="宋体" w:hint="eastAsia"/>
                <w:b/>
                <w:bCs/>
                <w:szCs w:val="21"/>
              </w:rPr>
              <w:t>字段名称</w:t>
            </w:r>
          </w:p>
        </w:tc>
        <w:tc>
          <w:tcPr>
            <w:tcW w:w="1297" w:type="dxa"/>
            <w:shd w:val="clear" w:color="auto" w:fill="D9D9D9"/>
          </w:tcPr>
          <w:p w14:paraId="257D26B8" w14:textId="77777777" w:rsidR="005C2ADF" w:rsidRDefault="005C2ADF" w:rsidP="00C05BD5">
            <w:pPr>
              <w:jc w:val="center"/>
              <w:rPr>
                <w:rFonts w:ascii="宋体" w:hAnsi="宋体"/>
                <w:b/>
                <w:bCs/>
                <w:szCs w:val="21"/>
              </w:rPr>
            </w:pPr>
            <w:r>
              <w:rPr>
                <w:rFonts w:ascii="宋体" w:hAnsi="宋体" w:hint="eastAsia"/>
                <w:b/>
                <w:bCs/>
                <w:szCs w:val="21"/>
              </w:rPr>
              <w:t>中文名称</w:t>
            </w:r>
          </w:p>
        </w:tc>
        <w:tc>
          <w:tcPr>
            <w:tcW w:w="3589" w:type="dxa"/>
            <w:shd w:val="clear" w:color="auto" w:fill="D9D9D9"/>
          </w:tcPr>
          <w:p w14:paraId="4D432C99" w14:textId="77777777" w:rsidR="005C2ADF" w:rsidRDefault="005C2ADF" w:rsidP="00C05BD5">
            <w:pPr>
              <w:jc w:val="center"/>
              <w:rPr>
                <w:rFonts w:ascii="宋体" w:hAnsi="宋体"/>
                <w:b/>
                <w:bCs/>
                <w:szCs w:val="21"/>
              </w:rPr>
            </w:pPr>
            <w:r>
              <w:rPr>
                <w:rFonts w:ascii="宋体" w:hAnsi="宋体" w:hint="eastAsia"/>
                <w:b/>
                <w:bCs/>
                <w:szCs w:val="21"/>
              </w:rPr>
              <w:t>备注</w:t>
            </w:r>
          </w:p>
        </w:tc>
        <w:tc>
          <w:tcPr>
            <w:tcW w:w="1520" w:type="dxa"/>
            <w:shd w:val="clear" w:color="auto" w:fill="D9D9D9"/>
          </w:tcPr>
          <w:p w14:paraId="2512B590" w14:textId="77777777" w:rsidR="005C2ADF" w:rsidRDefault="005C2ADF" w:rsidP="00C05BD5">
            <w:pPr>
              <w:jc w:val="center"/>
              <w:rPr>
                <w:rFonts w:ascii="宋体" w:hAnsi="宋体"/>
                <w:b/>
                <w:bCs/>
                <w:szCs w:val="21"/>
              </w:rPr>
            </w:pPr>
            <w:r>
              <w:rPr>
                <w:rFonts w:ascii="宋体" w:hAnsi="宋体" w:hint="eastAsia"/>
                <w:b/>
                <w:bCs/>
                <w:szCs w:val="21"/>
              </w:rPr>
              <w:t>必填</w:t>
            </w:r>
          </w:p>
        </w:tc>
      </w:tr>
      <w:tr w:rsidR="005C2ADF" w14:paraId="2E92C0F6" w14:textId="77777777" w:rsidTr="00C05BD5">
        <w:trPr>
          <w:trHeight w:val="395"/>
        </w:trPr>
        <w:tc>
          <w:tcPr>
            <w:tcW w:w="1672" w:type="dxa"/>
          </w:tcPr>
          <w:p w14:paraId="048832E7" w14:textId="77777777" w:rsidR="005C2ADF" w:rsidRDefault="005C2ADF" w:rsidP="00C05BD5">
            <w:pPr>
              <w:rPr>
                <w:rFonts w:ascii="宋体" w:hAnsi="宋体"/>
                <w:bCs/>
                <w:szCs w:val="21"/>
              </w:rPr>
            </w:pPr>
            <w:r>
              <w:rPr>
                <w:rFonts w:hint="eastAsia"/>
              </w:rPr>
              <w:t>Code</w:t>
            </w:r>
          </w:p>
        </w:tc>
        <w:tc>
          <w:tcPr>
            <w:tcW w:w="1297" w:type="dxa"/>
          </w:tcPr>
          <w:p w14:paraId="78157732" w14:textId="77777777" w:rsidR="005C2ADF" w:rsidRDefault="005C2ADF" w:rsidP="00C05BD5">
            <w:pPr>
              <w:rPr>
                <w:rFonts w:ascii="宋体" w:hAnsi="宋体"/>
                <w:bCs/>
                <w:szCs w:val="21"/>
              </w:rPr>
            </w:pPr>
            <w:r>
              <w:rPr>
                <w:rFonts w:ascii="宋体" w:hAnsi="宋体" w:hint="eastAsia"/>
                <w:bCs/>
                <w:szCs w:val="21"/>
              </w:rPr>
              <w:t>返回状态编码</w:t>
            </w:r>
          </w:p>
        </w:tc>
        <w:tc>
          <w:tcPr>
            <w:tcW w:w="3589" w:type="dxa"/>
          </w:tcPr>
          <w:p w14:paraId="6A8AAA9A" w14:textId="77777777" w:rsidR="005C2ADF" w:rsidRDefault="005C2ADF" w:rsidP="00C05BD5">
            <w:pPr>
              <w:rPr>
                <w:rFonts w:ascii="宋体" w:hAnsi="宋体"/>
                <w:bCs/>
                <w:szCs w:val="21"/>
              </w:rPr>
            </w:pPr>
            <w:r>
              <w:rPr>
                <w:rFonts w:ascii="宋体" w:hAnsi="宋体" w:hint="eastAsia"/>
                <w:bCs/>
                <w:szCs w:val="21"/>
              </w:rPr>
              <w:t>200表示成功，500表示失败</w:t>
            </w:r>
          </w:p>
        </w:tc>
        <w:tc>
          <w:tcPr>
            <w:tcW w:w="1520" w:type="dxa"/>
          </w:tcPr>
          <w:p w14:paraId="64BFD672" w14:textId="77777777" w:rsidR="005C2ADF" w:rsidRDefault="005C2ADF" w:rsidP="00C05BD5">
            <w:pPr>
              <w:jc w:val="center"/>
              <w:rPr>
                <w:rFonts w:ascii="宋体" w:hAnsi="宋体"/>
                <w:bCs/>
                <w:szCs w:val="21"/>
              </w:rPr>
            </w:pPr>
            <w:r>
              <w:rPr>
                <w:rFonts w:ascii="宋体" w:hAnsi="宋体" w:hint="eastAsia"/>
                <w:bCs/>
                <w:szCs w:val="21"/>
              </w:rPr>
              <w:t>R</w:t>
            </w:r>
          </w:p>
        </w:tc>
      </w:tr>
      <w:tr w:rsidR="005C2ADF" w14:paraId="569ED293" w14:textId="77777777" w:rsidTr="00C05BD5">
        <w:trPr>
          <w:trHeight w:val="395"/>
        </w:trPr>
        <w:tc>
          <w:tcPr>
            <w:tcW w:w="1672" w:type="dxa"/>
          </w:tcPr>
          <w:p w14:paraId="4F016646" w14:textId="77777777" w:rsidR="005C2ADF" w:rsidRDefault="005C2ADF" w:rsidP="00C05BD5">
            <w:pPr>
              <w:rPr>
                <w:rFonts w:ascii="宋体" w:hAnsi="宋体"/>
                <w:bCs/>
                <w:szCs w:val="21"/>
              </w:rPr>
            </w:pPr>
            <w:r>
              <w:rPr>
                <w:rFonts w:hint="eastAsia"/>
              </w:rPr>
              <w:t>Message</w:t>
            </w:r>
          </w:p>
        </w:tc>
        <w:tc>
          <w:tcPr>
            <w:tcW w:w="1297" w:type="dxa"/>
          </w:tcPr>
          <w:p w14:paraId="03BD5B28" w14:textId="77777777" w:rsidR="005C2ADF" w:rsidRDefault="005C2ADF" w:rsidP="00C05BD5">
            <w:pPr>
              <w:rPr>
                <w:rFonts w:ascii="宋体" w:hAnsi="宋体"/>
                <w:bCs/>
                <w:szCs w:val="21"/>
              </w:rPr>
            </w:pPr>
            <w:r>
              <w:rPr>
                <w:rFonts w:ascii="宋体" w:hAnsi="宋体" w:hint="eastAsia"/>
                <w:bCs/>
                <w:szCs w:val="21"/>
              </w:rPr>
              <w:t>返回消息详情</w:t>
            </w:r>
          </w:p>
        </w:tc>
        <w:tc>
          <w:tcPr>
            <w:tcW w:w="3589" w:type="dxa"/>
          </w:tcPr>
          <w:p w14:paraId="125ECB33" w14:textId="77777777" w:rsidR="005C2ADF" w:rsidRDefault="005C2ADF" w:rsidP="00C05BD5">
            <w:pPr>
              <w:rPr>
                <w:rFonts w:ascii="宋体" w:hAnsi="宋体"/>
                <w:bCs/>
                <w:szCs w:val="21"/>
              </w:rPr>
            </w:pPr>
          </w:p>
        </w:tc>
        <w:tc>
          <w:tcPr>
            <w:tcW w:w="1520" w:type="dxa"/>
          </w:tcPr>
          <w:p w14:paraId="59A629CF" w14:textId="77777777" w:rsidR="005C2ADF" w:rsidRDefault="005C2ADF" w:rsidP="00C05BD5">
            <w:pPr>
              <w:jc w:val="center"/>
              <w:rPr>
                <w:rFonts w:ascii="宋体" w:hAnsi="宋体"/>
                <w:bCs/>
                <w:szCs w:val="21"/>
              </w:rPr>
            </w:pPr>
            <w:r>
              <w:rPr>
                <w:rFonts w:ascii="宋体" w:hAnsi="宋体" w:hint="eastAsia"/>
                <w:bCs/>
                <w:szCs w:val="21"/>
              </w:rPr>
              <w:t>R</w:t>
            </w:r>
          </w:p>
        </w:tc>
      </w:tr>
    </w:tbl>
    <w:p w14:paraId="26012C38" w14:textId="77777777" w:rsidR="005C2ADF" w:rsidRDefault="005C2ADF" w:rsidP="005C2ADF"/>
    <w:p w14:paraId="160A1984" w14:textId="77777777" w:rsidR="005C2ADF" w:rsidRDefault="005C2ADF" w:rsidP="005C2ADF">
      <w:pPr>
        <w:pStyle w:val="20"/>
      </w:pPr>
      <w:r>
        <w:rPr>
          <w:rFonts w:hint="eastAsia"/>
        </w:rPr>
        <w:t>物流接口</w:t>
      </w:r>
    </w:p>
    <w:p w14:paraId="1C81A722" w14:textId="77777777" w:rsidR="005C2ADF" w:rsidRDefault="005C2ADF" w:rsidP="005C2ADF">
      <w:pPr>
        <w:pStyle w:val="31"/>
      </w:pPr>
      <w:r>
        <w:rPr>
          <w:rFonts w:hint="eastAsia"/>
        </w:rPr>
        <w:t>物资消耗明细医嘱</w:t>
      </w:r>
    </w:p>
    <w:p w14:paraId="34F59673" w14:textId="77777777" w:rsidR="005C2ADF" w:rsidRDefault="005C2ADF" w:rsidP="005C2ADF">
      <w:pPr>
        <w:pStyle w:val="4"/>
      </w:pPr>
      <w:r>
        <w:rPr>
          <w:rFonts w:hint="eastAsia"/>
        </w:rPr>
        <w:t>成本收费月报表服务</w:t>
      </w:r>
      <w:r>
        <w:rPr>
          <w:rFonts w:hint="eastAsia"/>
        </w:rPr>
        <w:t>-</w:t>
      </w:r>
      <w:r>
        <w:rPr>
          <w:rFonts w:hint="eastAsia"/>
        </w:rPr>
        <w:t>请求消息</w:t>
      </w:r>
    </w:p>
    <w:tbl>
      <w:tblPr>
        <w:tblStyle w:val="afffff8"/>
        <w:tblW w:w="0" w:type="auto"/>
        <w:tblLook w:val="04A0" w:firstRow="1" w:lastRow="0" w:firstColumn="1" w:lastColumn="0" w:noHBand="0" w:noVBand="1"/>
      </w:tblPr>
      <w:tblGrid>
        <w:gridCol w:w="8296"/>
      </w:tblGrid>
      <w:tr w:rsidR="005C2ADF" w14:paraId="58B38400" w14:textId="77777777" w:rsidTr="00C05BD5">
        <w:tc>
          <w:tcPr>
            <w:tcW w:w="8522" w:type="dxa"/>
          </w:tcPr>
          <w:p w14:paraId="4C997E1D" w14:textId="77777777" w:rsidR="005C2ADF" w:rsidRDefault="005C2ADF" w:rsidP="00C05BD5">
            <w:r>
              <w:rPr>
                <w:rFonts w:hint="eastAsia"/>
              </w:rPr>
              <w:t>&lt;Data&gt;</w:t>
            </w:r>
          </w:p>
          <w:p w14:paraId="3787EB30" w14:textId="77777777" w:rsidR="005C2ADF" w:rsidRDefault="005C2ADF" w:rsidP="00C05BD5">
            <w:r>
              <w:rPr>
                <w:rFonts w:hint="eastAsia"/>
              </w:rPr>
              <w:t xml:space="preserve">    &lt;</w:t>
            </w:r>
            <w:proofErr w:type="spellStart"/>
            <w:r>
              <w:rPr>
                <w:rFonts w:hint="eastAsia"/>
              </w:rPr>
              <w:t>funcname</w:t>
            </w:r>
            <w:proofErr w:type="spellEnd"/>
            <w:r>
              <w:rPr>
                <w:rFonts w:hint="eastAsia"/>
              </w:rPr>
              <w:t xml:space="preserve">&gt; </w:t>
            </w:r>
            <w:proofErr w:type="spellStart"/>
            <w:r>
              <w:rPr>
                <w:rFonts w:hint="eastAsia"/>
              </w:rPr>
              <w:t>his_mate_advice_view</w:t>
            </w:r>
            <w:proofErr w:type="spellEnd"/>
            <w:r>
              <w:rPr>
                <w:rFonts w:hint="eastAsia"/>
              </w:rPr>
              <w:t xml:space="preserve"> &lt;/</w:t>
            </w:r>
            <w:proofErr w:type="spellStart"/>
            <w:r>
              <w:rPr>
                <w:rFonts w:hint="eastAsia"/>
              </w:rPr>
              <w:t>funcname</w:t>
            </w:r>
            <w:proofErr w:type="spellEnd"/>
            <w:r>
              <w:rPr>
                <w:rFonts w:hint="eastAsia"/>
              </w:rPr>
              <w:t xml:space="preserve"> &gt;</w:t>
            </w:r>
          </w:p>
          <w:p w14:paraId="7456634E" w14:textId="77777777" w:rsidR="005C2ADF" w:rsidRDefault="005C2ADF" w:rsidP="00C05BD5">
            <w:r>
              <w:rPr>
                <w:rFonts w:hint="eastAsia"/>
              </w:rPr>
              <w:t xml:space="preserve">    &lt;</w:t>
            </w:r>
            <w:proofErr w:type="spellStart"/>
            <w:r>
              <w:rPr>
                <w:rFonts w:hint="eastAsia"/>
              </w:rPr>
              <w:t>begin_date</w:t>
            </w:r>
            <w:proofErr w:type="spellEnd"/>
            <w:r>
              <w:rPr>
                <w:rFonts w:hint="eastAsia"/>
              </w:rPr>
              <w:t>&gt;</w:t>
            </w:r>
            <w:r>
              <w:rPr>
                <w:rFonts w:hint="eastAsia"/>
              </w:rPr>
              <w:t>开始日期</w:t>
            </w:r>
            <w:r>
              <w:rPr>
                <w:rFonts w:hint="eastAsia"/>
              </w:rPr>
              <w:t>,</w:t>
            </w:r>
            <w:r>
              <w:rPr>
                <w:rFonts w:hint="eastAsia"/>
              </w:rPr>
              <w:t>格式：</w:t>
            </w:r>
            <w:r>
              <w:rPr>
                <w:rFonts w:hint="eastAsia"/>
              </w:rPr>
              <w:t>YYYYMMDD&lt;/</w:t>
            </w:r>
            <w:proofErr w:type="spellStart"/>
            <w:r>
              <w:rPr>
                <w:rFonts w:hint="eastAsia"/>
              </w:rPr>
              <w:t>begin_date</w:t>
            </w:r>
            <w:proofErr w:type="spellEnd"/>
            <w:r>
              <w:rPr>
                <w:rFonts w:hint="eastAsia"/>
              </w:rPr>
              <w:t xml:space="preserve"> &gt;</w:t>
            </w:r>
          </w:p>
          <w:p w14:paraId="312CA37E" w14:textId="77777777" w:rsidR="005C2ADF" w:rsidRDefault="005C2ADF" w:rsidP="00C05BD5">
            <w:r>
              <w:rPr>
                <w:rFonts w:hint="eastAsia"/>
              </w:rPr>
              <w:t xml:space="preserve">    &lt;</w:t>
            </w:r>
            <w:proofErr w:type="spellStart"/>
            <w:r>
              <w:rPr>
                <w:rFonts w:hint="eastAsia"/>
              </w:rPr>
              <w:t>end_date</w:t>
            </w:r>
            <w:proofErr w:type="spellEnd"/>
            <w:r>
              <w:rPr>
                <w:rFonts w:hint="eastAsia"/>
              </w:rPr>
              <w:t>&gt;</w:t>
            </w:r>
            <w:r>
              <w:rPr>
                <w:rFonts w:hint="eastAsia"/>
              </w:rPr>
              <w:t>开始日期</w:t>
            </w:r>
            <w:r>
              <w:rPr>
                <w:rFonts w:hint="eastAsia"/>
              </w:rPr>
              <w:t>,</w:t>
            </w:r>
            <w:r>
              <w:rPr>
                <w:rFonts w:hint="eastAsia"/>
              </w:rPr>
              <w:t>格式：</w:t>
            </w:r>
            <w:r>
              <w:rPr>
                <w:rFonts w:hint="eastAsia"/>
              </w:rPr>
              <w:t>YYYYMMDD&lt;/</w:t>
            </w:r>
            <w:proofErr w:type="spellStart"/>
            <w:r>
              <w:rPr>
                <w:rFonts w:hint="eastAsia"/>
              </w:rPr>
              <w:t>end_date</w:t>
            </w:r>
            <w:proofErr w:type="spellEnd"/>
            <w:r>
              <w:rPr>
                <w:rFonts w:hint="eastAsia"/>
              </w:rPr>
              <w:t xml:space="preserve"> &gt;</w:t>
            </w:r>
          </w:p>
          <w:p w14:paraId="1888F1DE" w14:textId="77777777" w:rsidR="005C2ADF" w:rsidRDefault="005C2ADF" w:rsidP="00C05BD5">
            <w:r>
              <w:rPr>
                <w:rFonts w:hint="eastAsia"/>
              </w:rPr>
              <w:t>&lt;/Data&gt;</w:t>
            </w:r>
          </w:p>
        </w:tc>
      </w:tr>
    </w:tbl>
    <w:p w14:paraId="79DBD03C" w14:textId="77777777" w:rsidR="005C2ADF" w:rsidRDefault="005C2ADF" w:rsidP="005C2ADF"/>
    <w:p w14:paraId="00D07EA5" w14:textId="77777777" w:rsidR="005C2ADF" w:rsidRDefault="005C2ADF" w:rsidP="005C2ADF">
      <w:pPr>
        <w:pStyle w:val="4"/>
      </w:pPr>
      <w:r>
        <w:rPr>
          <w:rFonts w:hint="eastAsia"/>
        </w:rPr>
        <w:t>成本收费月报表服务</w:t>
      </w:r>
      <w:r>
        <w:rPr>
          <w:rFonts w:hint="eastAsia"/>
        </w:rPr>
        <w:t>-</w:t>
      </w:r>
      <w:r>
        <w:rPr>
          <w:rFonts w:hint="eastAsia"/>
        </w:rPr>
        <w:t>响应消息</w:t>
      </w:r>
      <w:r>
        <w:rPr>
          <w:rFonts w:hint="eastAsia"/>
        </w:rPr>
        <w:t>(</w:t>
      </w:r>
      <w:r>
        <w:rPr>
          <w:rFonts w:hint="eastAsia"/>
        </w:rPr>
        <w:t>成功</w:t>
      </w:r>
      <w:r>
        <w:rPr>
          <w:rFonts w:hint="eastAsia"/>
        </w:rPr>
        <w:t>)</w:t>
      </w:r>
    </w:p>
    <w:tbl>
      <w:tblPr>
        <w:tblStyle w:val="afffff8"/>
        <w:tblW w:w="0" w:type="auto"/>
        <w:tblLook w:val="04A0" w:firstRow="1" w:lastRow="0" w:firstColumn="1" w:lastColumn="0" w:noHBand="0" w:noVBand="1"/>
      </w:tblPr>
      <w:tblGrid>
        <w:gridCol w:w="8296"/>
      </w:tblGrid>
      <w:tr w:rsidR="005C2ADF" w14:paraId="006543F9" w14:textId="77777777" w:rsidTr="00C05BD5">
        <w:tc>
          <w:tcPr>
            <w:tcW w:w="8522" w:type="dxa"/>
          </w:tcPr>
          <w:p w14:paraId="59972255" w14:textId="77777777" w:rsidR="005C2ADF" w:rsidRDefault="005C2ADF" w:rsidP="00C05BD5">
            <w:r>
              <w:rPr>
                <w:rFonts w:hint="eastAsia"/>
              </w:rPr>
              <w:t>&lt;Data&gt;</w:t>
            </w:r>
          </w:p>
          <w:p w14:paraId="160CFF09" w14:textId="77777777" w:rsidR="005C2ADF" w:rsidRDefault="005C2ADF" w:rsidP="00C05BD5">
            <w:r>
              <w:rPr>
                <w:rFonts w:hint="eastAsia"/>
              </w:rPr>
              <w:lastRenderedPageBreak/>
              <w:t xml:space="preserve">    &lt;Code&gt;200&lt;/Code&gt;</w:t>
            </w:r>
          </w:p>
          <w:p w14:paraId="0BA0A748" w14:textId="77777777" w:rsidR="005C2ADF" w:rsidRDefault="005C2ADF" w:rsidP="00C05BD5">
            <w:r>
              <w:rPr>
                <w:rFonts w:hint="eastAsia"/>
              </w:rPr>
              <w:t xml:space="preserve">    &lt;Message&gt;</w:t>
            </w:r>
            <w:r>
              <w:rPr>
                <w:rFonts w:hint="eastAsia"/>
              </w:rPr>
              <w:t>接收成功</w:t>
            </w:r>
            <w:r>
              <w:rPr>
                <w:rFonts w:hint="eastAsia"/>
              </w:rPr>
              <w:t>&lt;/Message&gt;</w:t>
            </w:r>
          </w:p>
          <w:p w14:paraId="2D3E32AD" w14:textId="77777777" w:rsidR="005C2ADF" w:rsidRDefault="005C2ADF" w:rsidP="00C05BD5">
            <w:r>
              <w:rPr>
                <w:rFonts w:hint="eastAsia"/>
              </w:rPr>
              <w:t xml:space="preserve">    &lt;Result&gt;</w:t>
            </w:r>
          </w:p>
          <w:p w14:paraId="462ACF32" w14:textId="77777777" w:rsidR="005C2ADF" w:rsidRDefault="005C2ADF" w:rsidP="00C05BD5">
            <w:r>
              <w:rPr>
                <w:rFonts w:hint="eastAsia"/>
              </w:rPr>
              <w:t xml:space="preserve">        &lt;</w:t>
            </w:r>
            <w:proofErr w:type="spellStart"/>
            <w:r>
              <w:rPr>
                <w:rFonts w:hint="eastAsia"/>
              </w:rPr>
              <w:t>receive_id</w:t>
            </w:r>
            <w:proofErr w:type="spellEnd"/>
            <w:r>
              <w:rPr>
                <w:rFonts w:hint="eastAsia"/>
              </w:rPr>
              <w:t>&gt;</w:t>
            </w:r>
            <w:r>
              <w:rPr>
                <w:rFonts w:hint="eastAsia"/>
              </w:rPr>
              <w:t>收费流水号</w:t>
            </w:r>
            <w:r>
              <w:rPr>
                <w:rFonts w:hint="eastAsia"/>
              </w:rPr>
              <w:t>&lt;/</w:t>
            </w:r>
            <w:proofErr w:type="spellStart"/>
            <w:r>
              <w:rPr>
                <w:rFonts w:hint="eastAsia"/>
              </w:rPr>
              <w:t>receive_id</w:t>
            </w:r>
            <w:proofErr w:type="spellEnd"/>
            <w:r>
              <w:rPr>
                <w:rFonts w:hint="eastAsia"/>
              </w:rPr>
              <w:t>&gt;</w:t>
            </w:r>
          </w:p>
          <w:p w14:paraId="735B7B6A" w14:textId="77777777" w:rsidR="005C2ADF" w:rsidRDefault="005C2ADF" w:rsidP="00C05BD5">
            <w:r>
              <w:rPr>
                <w:rFonts w:hint="eastAsia"/>
              </w:rPr>
              <w:t xml:space="preserve">        &lt;</w:t>
            </w:r>
            <w:proofErr w:type="spellStart"/>
            <w:r>
              <w:rPr>
                <w:rFonts w:hint="eastAsia"/>
              </w:rPr>
              <w:t>charge_date</w:t>
            </w:r>
            <w:proofErr w:type="spellEnd"/>
            <w:r>
              <w:rPr>
                <w:rFonts w:hint="eastAsia"/>
              </w:rPr>
              <w:t>&gt;</w:t>
            </w:r>
            <w:r>
              <w:rPr>
                <w:rFonts w:hint="eastAsia"/>
              </w:rPr>
              <w:t>收费日期</w:t>
            </w:r>
            <w:r>
              <w:rPr>
                <w:rFonts w:hint="eastAsia"/>
              </w:rPr>
              <w:t>&lt;/</w:t>
            </w:r>
            <w:proofErr w:type="spellStart"/>
            <w:r>
              <w:rPr>
                <w:rFonts w:hint="eastAsia"/>
              </w:rPr>
              <w:t>charge_date</w:t>
            </w:r>
            <w:proofErr w:type="spellEnd"/>
            <w:r>
              <w:rPr>
                <w:rFonts w:hint="eastAsia"/>
              </w:rPr>
              <w:t>&gt;</w:t>
            </w:r>
          </w:p>
          <w:p w14:paraId="179A91F0" w14:textId="77777777" w:rsidR="005C2ADF" w:rsidRDefault="005C2ADF" w:rsidP="00C05BD5">
            <w:r>
              <w:rPr>
                <w:rFonts w:hint="eastAsia"/>
              </w:rPr>
              <w:t xml:space="preserve">        &lt;</w:t>
            </w:r>
            <w:proofErr w:type="spellStart"/>
            <w:r>
              <w:rPr>
                <w:rFonts w:hint="eastAsia"/>
              </w:rPr>
              <w:t>advice_no</w:t>
            </w:r>
            <w:proofErr w:type="spellEnd"/>
            <w:r>
              <w:rPr>
                <w:rFonts w:hint="eastAsia"/>
              </w:rPr>
              <w:t>&gt;</w:t>
            </w:r>
            <w:r>
              <w:rPr>
                <w:rFonts w:hint="eastAsia"/>
              </w:rPr>
              <w:t>医嘱编号</w:t>
            </w:r>
            <w:r>
              <w:rPr>
                <w:rFonts w:hint="eastAsia"/>
              </w:rPr>
              <w:t>&lt;/</w:t>
            </w:r>
            <w:proofErr w:type="spellStart"/>
            <w:r>
              <w:rPr>
                <w:rFonts w:hint="eastAsia"/>
              </w:rPr>
              <w:t>advice_no</w:t>
            </w:r>
            <w:proofErr w:type="spellEnd"/>
            <w:r>
              <w:rPr>
                <w:rFonts w:hint="eastAsia"/>
              </w:rPr>
              <w:t>&gt;</w:t>
            </w:r>
          </w:p>
          <w:p w14:paraId="1FDD648E" w14:textId="77777777" w:rsidR="005C2ADF" w:rsidRDefault="005C2ADF" w:rsidP="00C05BD5">
            <w:r>
              <w:rPr>
                <w:rFonts w:hint="eastAsia"/>
              </w:rPr>
              <w:t xml:space="preserve">        &lt;</w:t>
            </w:r>
            <w:proofErr w:type="spellStart"/>
            <w:r>
              <w:rPr>
                <w:rFonts w:hint="eastAsia"/>
              </w:rPr>
              <w:t>detail_code</w:t>
            </w:r>
            <w:proofErr w:type="spellEnd"/>
            <w:r>
              <w:rPr>
                <w:rFonts w:hint="eastAsia"/>
              </w:rPr>
              <w:t>&gt;</w:t>
            </w:r>
            <w:r>
              <w:rPr>
                <w:rFonts w:hint="eastAsia"/>
              </w:rPr>
              <w:t>收费项目编码</w:t>
            </w:r>
            <w:r>
              <w:rPr>
                <w:rFonts w:hint="eastAsia"/>
              </w:rPr>
              <w:t>&lt;/</w:t>
            </w:r>
            <w:proofErr w:type="spellStart"/>
            <w:r>
              <w:rPr>
                <w:rFonts w:hint="eastAsia"/>
              </w:rPr>
              <w:t>detail_code</w:t>
            </w:r>
            <w:proofErr w:type="spellEnd"/>
            <w:r>
              <w:rPr>
                <w:rFonts w:hint="eastAsia"/>
              </w:rPr>
              <w:t>&gt;</w:t>
            </w:r>
          </w:p>
          <w:p w14:paraId="0B675030" w14:textId="77777777" w:rsidR="005C2ADF" w:rsidRDefault="005C2ADF" w:rsidP="00C05BD5">
            <w:r>
              <w:rPr>
                <w:rFonts w:hint="eastAsia"/>
              </w:rPr>
              <w:t xml:space="preserve">        &lt;</w:t>
            </w:r>
            <w:proofErr w:type="spellStart"/>
            <w:r>
              <w:rPr>
                <w:rFonts w:hint="eastAsia"/>
              </w:rPr>
              <w:t>detail_name</w:t>
            </w:r>
            <w:proofErr w:type="spellEnd"/>
            <w:r>
              <w:rPr>
                <w:rFonts w:hint="eastAsia"/>
              </w:rPr>
              <w:t>&gt;</w:t>
            </w:r>
            <w:r>
              <w:rPr>
                <w:rFonts w:hint="eastAsia"/>
              </w:rPr>
              <w:t>收费项目名称</w:t>
            </w:r>
            <w:r>
              <w:rPr>
                <w:rFonts w:hint="eastAsia"/>
              </w:rPr>
              <w:t>&lt;/</w:t>
            </w:r>
            <w:proofErr w:type="spellStart"/>
            <w:r>
              <w:rPr>
                <w:rFonts w:hint="eastAsia"/>
              </w:rPr>
              <w:t>detail_name</w:t>
            </w:r>
            <w:proofErr w:type="spellEnd"/>
            <w:r>
              <w:rPr>
                <w:rFonts w:hint="eastAsia"/>
              </w:rPr>
              <w:t>&gt;</w:t>
            </w:r>
          </w:p>
          <w:p w14:paraId="157C088C" w14:textId="77777777" w:rsidR="005C2ADF" w:rsidRDefault="005C2ADF" w:rsidP="00C05BD5">
            <w:r>
              <w:rPr>
                <w:rFonts w:hint="eastAsia"/>
              </w:rPr>
              <w:t xml:space="preserve">        &lt;</w:t>
            </w:r>
            <w:proofErr w:type="spellStart"/>
            <w:r>
              <w:rPr>
                <w:rFonts w:hint="eastAsia"/>
              </w:rPr>
              <w:t>inv_code</w:t>
            </w:r>
            <w:proofErr w:type="spellEnd"/>
            <w:r>
              <w:rPr>
                <w:rFonts w:hint="eastAsia"/>
              </w:rPr>
              <w:t>&gt;</w:t>
            </w:r>
            <w:r>
              <w:rPr>
                <w:rFonts w:hint="eastAsia"/>
              </w:rPr>
              <w:t>物资材料编码</w:t>
            </w:r>
            <w:r>
              <w:rPr>
                <w:rFonts w:hint="eastAsia"/>
              </w:rPr>
              <w:t>&lt;/</w:t>
            </w:r>
            <w:proofErr w:type="spellStart"/>
            <w:r>
              <w:rPr>
                <w:rFonts w:hint="eastAsia"/>
              </w:rPr>
              <w:t>inv_code</w:t>
            </w:r>
            <w:proofErr w:type="spellEnd"/>
            <w:r>
              <w:rPr>
                <w:rFonts w:hint="eastAsia"/>
              </w:rPr>
              <w:t>&gt;</w:t>
            </w:r>
          </w:p>
          <w:p w14:paraId="5260A4CC" w14:textId="77777777" w:rsidR="005C2ADF" w:rsidRDefault="005C2ADF" w:rsidP="00C05BD5">
            <w:r>
              <w:rPr>
                <w:rFonts w:hint="eastAsia"/>
              </w:rPr>
              <w:t xml:space="preserve">        &lt;</w:t>
            </w:r>
            <w:proofErr w:type="spellStart"/>
            <w:r>
              <w:rPr>
                <w:rFonts w:hint="eastAsia"/>
              </w:rPr>
              <w:t>inv_name</w:t>
            </w:r>
            <w:proofErr w:type="spellEnd"/>
            <w:r>
              <w:rPr>
                <w:rFonts w:hint="eastAsia"/>
              </w:rPr>
              <w:t>&gt;</w:t>
            </w:r>
            <w:r>
              <w:rPr>
                <w:rFonts w:hint="eastAsia"/>
              </w:rPr>
              <w:t>物资材料名称</w:t>
            </w:r>
            <w:r>
              <w:rPr>
                <w:rFonts w:hint="eastAsia"/>
              </w:rPr>
              <w:t>&lt;/</w:t>
            </w:r>
            <w:proofErr w:type="spellStart"/>
            <w:r>
              <w:rPr>
                <w:rFonts w:hint="eastAsia"/>
              </w:rPr>
              <w:t>inv_name</w:t>
            </w:r>
            <w:proofErr w:type="spellEnd"/>
            <w:r>
              <w:rPr>
                <w:rFonts w:hint="eastAsia"/>
              </w:rPr>
              <w:t>&gt;</w:t>
            </w:r>
          </w:p>
          <w:p w14:paraId="609EF9F4" w14:textId="77777777" w:rsidR="005C2ADF" w:rsidRDefault="005C2ADF" w:rsidP="00C05BD5">
            <w:r>
              <w:rPr>
                <w:rFonts w:hint="eastAsia"/>
              </w:rPr>
              <w:t xml:space="preserve">        &lt;</w:t>
            </w:r>
            <w:proofErr w:type="spellStart"/>
            <w:r>
              <w:rPr>
                <w:rFonts w:hint="eastAsia"/>
              </w:rPr>
              <w:t>batch_no</w:t>
            </w:r>
            <w:proofErr w:type="spellEnd"/>
            <w:r>
              <w:rPr>
                <w:rFonts w:hint="eastAsia"/>
              </w:rPr>
              <w:t>&gt;</w:t>
            </w:r>
            <w:r>
              <w:rPr>
                <w:rFonts w:hint="eastAsia"/>
              </w:rPr>
              <w:t>材料批号</w:t>
            </w:r>
            <w:r>
              <w:rPr>
                <w:rFonts w:hint="eastAsia"/>
              </w:rPr>
              <w:t>&lt;/</w:t>
            </w:r>
            <w:proofErr w:type="spellStart"/>
            <w:r>
              <w:rPr>
                <w:rFonts w:hint="eastAsia"/>
              </w:rPr>
              <w:t>batch_no</w:t>
            </w:r>
            <w:proofErr w:type="spellEnd"/>
            <w:r>
              <w:rPr>
                <w:rFonts w:hint="eastAsia"/>
              </w:rPr>
              <w:t>&gt;</w:t>
            </w:r>
          </w:p>
          <w:p w14:paraId="4DE7E94B" w14:textId="77777777" w:rsidR="005C2ADF" w:rsidRDefault="005C2ADF" w:rsidP="00C05BD5">
            <w:r>
              <w:rPr>
                <w:rFonts w:hint="eastAsia"/>
              </w:rPr>
              <w:t xml:space="preserve">        &lt;</w:t>
            </w:r>
            <w:proofErr w:type="spellStart"/>
            <w:r>
              <w:rPr>
                <w:rFonts w:hint="eastAsia"/>
              </w:rPr>
              <w:t>inva_date</w:t>
            </w:r>
            <w:proofErr w:type="spellEnd"/>
            <w:r>
              <w:rPr>
                <w:rFonts w:hint="eastAsia"/>
              </w:rPr>
              <w:t>&gt;</w:t>
            </w:r>
            <w:r>
              <w:rPr>
                <w:rFonts w:hint="eastAsia"/>
              </w:rPr>
              <w:t>有效日期</w:t>
            </w:r>
            <w:r>
              <w:rPr>
                <w:rFonts w:hint="eastAsia"/>
              </w:rPr>
              <w:t>&lt;/</w:t>
            </w:r>
            <w:proofErr w:type="spellStart"/>
            <w:r>
              <w:rPr>
                <w:rFonts w:hint="eastAsia"/>
              </w:rPr>
              <w:t>inva_date</w:t>
            </w:r>
            <w:proofErr w:type="spellEnd"/>
            <w:r>
              <w:rPr>
                <w:rFonts w:hint="eastAsia"/>
              </w:rPr>
              <w:t>&gt;</w:t>
            </w:r>
          </w:p>
          <w:p w14:paraId="54EDD26A" w14:textId="77777777" w:rsidR="005C2ADF" w:rsidRDefault="005C2ADF" w:rsidP="00C05BD5">
            <w:r>
              <w:rPr>
                <w:rFonts w:hint="eastAsia"/>
              </w:rPr>
              <w:t xml:space="preserve">        &lt;</w:t>
            </w:r>
            <w:proofErr w:type="spellStart"/>
            <w:r>
              <w:rPr>
                <w:rFonts w:hint="eastAsia"/>
              </w:rPr>
              <w:t>cert_code</w:t>
            </w:r>
            <w:proofErr w:type="spellEnd"/>
            <w:r>
              <w:rPr>
                <w:rFonts w:hint="eastAsia"/>
              </w:rPr>
              <w:t>&gt;</w:t>
            </w:r>
            <w:r>
              <w:rPr>
                <w:rFonts w:hint="eastAsia"/>
              </w:rPr>
              <w:t>注册证号</w:t>
            </w:r>
            <w:r>
              <w:rPr>
                <w:rFonts w:hint="eastAsia"/>
              </w:rPr>
              <w:t>&lt;/</w:t>
            </w:r>
            <w:proofErr w:type="spellStart"/>
            <w:r>
              <w:rPr>
                <w:rFonts w:hint="eastAsia"/>
              </w:rPr>
              <w:t>cert_code</w:t>
            </w:r>
            <w:proofErr w:type="spellEnd"/>
            <w:r>
              <w:rPr>
                <w:rFonts w:hint="eastAsia"/>
              </w:rPr>
              <w:t>&gt;</w:t>
            </w:r>
          </w:p>
          <w:p w14:paraId="42AE0320" w14:textId="77777777" w:rsidR="005C2ADF" w:rsidRDefault="005C2ADF" w:rsidP="00C05BD5">
            <w:r>
              <w:rPr>
                <w:rFonts w:hint="eastAsia"/>
              </w:rPr>
              <w:t xml:space="preserve">        &lt;</w:t>
            </w:r>
            <w:proofErr w:type="spellStart"/>
            <w:r>
              <w:rPr>
                <w:rFonts w:hint="eastAsia"/>
              </w:rPr>
              <w:t>product_addr</w:t>
            </w:r>
            <w:proofErr w:type="spellEnd"/>
            <w:r>
              <w:rPr>
                <w:rFonts w:hint="eastAsia"/>
              </w:rPr>
              <w:t>&gt;</w:t>
            </w:r>
            <w:r>
              <w:rPr>
                <w:rFonts w:hint="eastAsia"/>
              </w:rPr>
              <w:t>产地</w:t>
            </w:r>
            <w:r>
              <w:rPr>
                <w:rFonts w:hint="eastAsia"/>
              </w:rPr>
              <w:t>&lt;/</w:t>
            </w:r>
            <w:proofErr w:type="spellStart"/>
            <w:r>
              <w:rPr>
                <w:rFonts w:hint="eastAsia"/>
              </w:rPr>
              <w:t>product_addr</w:t>
            </w:r>
            <w:proofErr w:type="spellEnd"/>
            <w:r>
              <w:rPr>
                <w:rFonts w:hint="eastAsia"/>
              </w:rPr>
              <w:t>&gt;</w:t>
            </w:r>
          </w:p>
          <w:p w14:paraId="28BABB91" w14:textId="77777777" w:rsidR="005C2ADF" w:rsidRDefault="005C2ADF" w:rsidP="00C05BD5">
            <w:r>
              <w:rPr>
                <w:rFonts w:hint="eastAsia"/>
              </w:rPr>
              <w:t xml:space="preserve">        &lt;</w:t>
            </w:r>
            <w:proofErr w:type="spellStart"/>
            <w:r>
              <w:rPr>
                <w:rFonts w:hint="eastAsia"/>
              </w:rPr>
              <w:t>bar_code</w:t>
            </w:r>
            <w:proofErr w:type="spellEnd"/>
            <w:r>
              <w:rPr>
                <w:rFonts w:hint="eastAsia"/>
              </w:rPr>
              <w:t>&gt;</w:t>
            </w:r>
            <w:r>
              <w:rPr>
                <w:rFonts w:hint="eastAsia"/>
              </w:rPr>
              <w:t>条形码</w:t>
            </w:r>
            <w:r>
              <w:rPr>
                <w:rFonts w:hint="eastAsia"/>
              </w:rPr>
              <w:t>&lt;/</w:t>
            </w:r>
            <w:proofErr w:type="spellStart"/>
            <w:r>
              <w:rPr>
                <w:rFonts w:hint="eastAsia"/>
              </w:rPr>
              <w:t>bar_code</w:t>
            </w:r>
            <w:proofErr w:type="spellEnd"/>
            <w:r>
              <w:rPr>
                <w:rFonts w:hint="eastAsia"/>
              </w:rPr>
              <w:t>&gt;</w:t>
            </w:r>
          </w:p>
          <w:p w14:paraId="1EBA7475" w14:textId="77777777" w:rsidR="005C2ADF" w:rsidRDefault="005C2ADF" w:rsidP="00C05BD5">
            <w:r>
              <w:rPr>
                <w:rFonts w:hint="eastAsia"/>
              </w:rPr>
              <w:t xml:space="preserve">        &lt;</w:t>
            </w:r>
            <w:proofErr w:type="spellStart"/>
            <w:r>
              <w:rPr>
                <w:rFonts w:hint="eastAsia"/>
              </w:rPr>
              <w:t>order_dept_code</w:t>
            </w:r>
            <w:proofErr w:type="spellEnd"/>
            <w:r>
              <w:rPr>
                <w:rFonts w:hint="eastAsia"/>
              </w:rPr>
              <w:t>&gt;</w:t>
            </w:r>
            <w:r>
              <w:rPr>
                <w:rFonts w:hint="eastAsia"/>
              </w:rPr>
              <w:t>开单科室编码</w:t>
            </w:r>
            <w:r>
              <w:rPr>
                <w:rFonts w:hint="eastAsia"/>
              </w:rPr>
              <w:t>&lt;/</w:t>
            </w:r>
            <w:proofErr w:type="spellStart"/>
            <w:r>
              <w:rPr>
                <w:rFonts w:hint="eastAsia"/>
              </w:rPr>
              <w:t>order_dept_code</w:t>
            </w:r>
            <w:proofErr w:type="spellEnd"/>
            <w:r>
              <w:rPr>
                <w:rFonts w:hint="eastAsia"/>
              </w:rPr>
              <w:t>&gt;</w:t>
            </w:r>
          </w:p>
          <w:p w14:paraId="72126A9E" w14:textId="77777777" w:rsidR="005C2ADF" w:rsidRDefault="005C2ADF" w:rsidP="00C05BD5">
            <w:r>
              <w:rPr>
                <w:rFonts w:hint="eastAsia"/>
              </w:rPr>
              <w:t xml:space="preserve">        &lt;</w:t>
            </w:r>
            <w:proofErr w:type="spellStart"/>
            <w:r>
              <w:rPr>
                <w:rFonts w:hint="eastAsia"/>
              </w:rPr>
              <w:t>order_dept_name</w:t>
            </w:r>
            <w:proofErr w:type="spellEnd"/>
            <w:r>
              <w:rPr>
                <w:rFonts w:hint="eastAsia"/>
              </w:rPr>
              <w:t>&gt;</w:t>
            </w:r>
            <w:r>
              <w:rPr>
                <w:rFonts w:hint="eastAsia"/>
              </w:rPr>
              <w:t>开单科室名称</w:t>
            </w:r>
            <w:r>
              <w:rPr>
                <w:rFonts w:hint="eastAsia"/>
              </w:rPr>
              <w:t>&lt;/</w:t>
            </w:r>
            <w:proofErr w:type="spellStart"/>
            <w:r>
              <w:rPr>
                <w:rFonts w:hint="eastAsia"/>
              </w:rPr>
              <w:t>order_dept_name</w:t>
            </w:r>
            <w:proofErr w:type="spellEnd"/>
            <w:r>
              <w:rPr>
                <w:rFonts w:hint="eastAsia"/>
              </w:rPr>
              <w:t>&gt;</w:t>
            </w:r>
          </w:p>
          <w:p w14:paraId="47911F7E" w14:textId="77777777" w:rsidR="005C2ADF" w:rsidRDefault="005C2ADF" w:rsidP="00C05BD5">
            <w:r>
              <w:rPr>
                <w:rFonts w:hint="eastAsia"/>
              </w:rPr>
              <w:t xml:space="preserve">        &lt;</w:t>
            </w:r>
            <w:proofErr w:type="spellStart"/>
            <w:r>
              <w:rPr>
                <w:rFonts w:hint="eastAsia"/>
              </w:rPr>
              <w:t>exec_dept_code</w:t>
            </w:r>
            <w:proofErr w:type="spellEnd"/>
            <w:r>
              <w:rPr>
                <w:rFonts w:hint="eastAsia"/>
              </w:rPr>
              <w:t>&gt;</w:t>
            </w:r>
            <w:r>
              <w:rPr>
                <w:rFonts w:hint="eastAsia"/>
              </w:rPr>
              <w:t>执行科室编码</w:t>
            </w:r>
            <w:r>
              <w:rPr>
                <w:rFonts w:hint="eastAsia"/>
              </w:rPr>
              <w:t>&lt;/</w:t>
            </w:r>
            <w:proofErr w:type="spellStart"/>
            <w:r>
              <w:rPr>
                <w:rFonts w:hint="eastAsia"/>
              </w:rPr>
              <w:t>exec_dept_code</w:t>
            </w:r>
            <w:proofErr w:type="spellEnd"/>
            <w:r>
              <w:rPr>
                <w:rFonts w:hint="eastAsia"/>
              </w:rPr>
              <w:t>&gt;</w:t>
            </w:r>
          </w:p>
          <w:p w14:paraId="2571F46D" w14:textId="77777777" w:rsidR="005C2ADF" w:rsidRDefault="005C2ADF" w:rsidP="00C05BD5">
            <w:r>
              <w:rPr>
                <w:rFonts w:hint="eastAsia"/>
              </w:rPr>
              <w:t xml:space="preserve">        &lt;</w:t>
            </w:r>
            <w:proofErr w:type="spellStart"/>
            <w:r>
              <w:rPr>
                <w:rFonts w:hint="eastAsia"/>
              </w:rPr>
              <w:t>exec_dept_name</w:t>
            </w:r>
            <w:proofErr w:type="spellEnd"/>
            <w:r>
              <w:rPr>
                <w:rFonts w:hint="eastAsia"/>
              </w:rPr>
              <w:t>&gt;</w:t>
            </w:r>
            <w:r>
              <w:rPr>
                <w:rFonts w:hint="eastAsia"/>
              </w:rPr>
              <w:t>执行科室名称</w:t>
            </w:r>
            <w:r>
              <w:rPr>
                <w:rFonts w:hint="eastAsia"/>
              </w:rPr>
              <w:t>&lt;/</w:t>
            </w:r>
            <w:proofErr w:type="spellStart"/>
            <w:r>
              <w:rPr>
                <w:rFonts w:hint="eastAsia"/>
              </w:rPr>
              <w:t>exec_dept_name</w:t>
            </w:r>
            <w:proofErr w:type="spellEnd"/>
            <w:r>
              <w:rPr>
                <w:rFonts w:hint="eastAsia"/>
              </w:rPr>
              <w:t>&gt;</w:t>
            </w:r>
          </w:p>
          <w:p w14:paraId="1FBAB04C" w14:textId="77777777" w:rsidR="005C2ADF" w:rsidRDefault="005C2ADF" w:rsidP="00C05BD5">
            <w:r>
              <w:rPr>
                <w:rFonts w:hint="eastAsia"/>
              </w:rPr>
              <w:t xml:space="preserve">        &lt;</w:t>
            </w:r>
            <w:proofErr w:type="spellStart"/>
            <w:r>
              <w:rPr>
                <w:rFonts w:hint="eastAsia"/>
              </w:rPr>
              <w:t>doc_code</w:t>
            </w:r>
            <w:proofErr w:type="spellEnd"/>
            <w:r>
              <w:rPr>
                <w:rFonts w:hint="eastAsia"/>
              </w:rPr>
              <w:t>&gt;</w:t>
            </w:r>
            <w:r>
              <w:rPr>
                <w:rFonts w:hint="eastAsia"/>
              </w:rPr>
              <w:t>医生工号</w:t>
            </w:r>
            <w:r>
              <w:rPr>
                <w:rFonts w:hint="eastAsia"/>
              </w:rPr>
              <w:t>&lt;/</w:t>
            </w:r>
            <w:proofErr w:type="spellStart"/>
            <w:r>
              <w:rPr>
                <w:rFonts w:hint="eastAsia"/>
              </w:rPr>
              <w:t>doc_code</w:t>
            </w:r>
            <w:proofErr w:type="spellEnd"/>
            <w:r>
              <w:rPr>
                <w:rFonts w:hint="eastAsia"/>
              </w:rPr>
              <w:t>&gt;</w:t>
            </w:r>
          </w:p>
          <w:p w14:paraId="580A1E03" w14:textId="77777777" w:rsidR="005C2ADF" w:rsidRDefault="005C2ADF" w:rsidP="00C05BD5">
            <w:r>
              <w:rPr>
                <w:rFonts w:hint="eastAsia"/>
              </w:rPr>
              <w:t xml:space="preserve">        &lt;</w:t>
            </w:r>
            <w:proofErr w:type="spellStart"/>
            <w:r>
              <w:rPr>
                <w:rFonts w:hint="eastAsia"/>
              </w:rPr>
              <w:t>doc_name</w:t>
            </w:r>
            <w:proofErr w:type="spellEnd"/>
            <w:r>
              <w:rPr>
                <w:rFonts w:hint="eastAsia"/>
              </w:rPr>
              <w:t>&gt;</w:t>
            </w:r>
            <w:r>
              <w:rPr>
                <w:rFonts w:hint="eastAsia"/>
              </w:rPr>
              <w:t>医生姓名</w:t>
            </w:r>
            <w:r>
              <w:rPr>
                <w:rFonts w:hint="eastAsia"/>
              </w:rPr>
              <w:t>&lt;/</w:t>
            </w:r>
            <w:proofErr w:type="spellStart"/>
            <w:r>
              <w:rPr>
                <w:rFonts w:hint="eastAsia"/>
              </w:rPr>
              <w:t>doc_name</w:t>
            </w:r>
            <w:proofErr w:type="spellEnd"/>
            <w:r>
              <w:rPr>
                <w:rFonts w:hint="eastAsia"/>
              </w:rPr>
              <w:t>&gt;</w:t>
            </w:r>
          </w:p>
          <w:p w14:paraId="172E4118" w14:textId="77777777" w:rsidR="005C2ADF" w:rsidRDefault="005C2ADF" w:rsidP="00C05BD5">
            <w:r>
              <w:rPr>
                <w:rFonts w:hint="eastAsia"/>
              </w:rPr>
              <w:t xml:space="preserve">        &lt;</w:t>
            </w:r>
            <w:proofErr w:type="spellStart"/>
            <w:r>
              <w:rPr>
                <w:rFonts w:hint="eastAsia"/>
              </w:rPr>
              <w:t>patient_name</w:t>
            </w:r>
            <w:proofErr w:type="spellEnd"/>
            <w:r>
              <w:rPr>
                <w:rFonts w:hint="eastAsia"/>
              </w:rPr>
              <w:t>&gt;</w:t>
            </w:r>
            <w:r>
              <w:rPr>
                <w:rFonts w:hint="eastAsia"/>
              </w:rPr>
              <w:t>患者姓名</w:t>
            </w:r>
            <w:r>
              <w:rPr>
                <w:rFonts w:hint="eastAsia"/>
              </w:rPr>
              <w:t>&lt;/</w:t>
            </w:r>
            <w:proofErr w:type="spellStart"/>
            <w:r>
              <w:rPr>
                <w:rFonts w:hint="eastAsia"/>
              </w:rPr>
              <w:t>patient_name</w:t>
            </w:r>
            <w:proofErr w:type="spellEnd"/>
            <w:r>
              <w:rPr>
                <w:rFonts w:hint="eastAsia"/>
              </w:rPr>
              <w:t>&gt;</w:t>
            </w:r>
          </w:p>
          <w:p w14:paraId="6483EDB0" w14:textId="77777777" w:rsidR="005C2ADF" w:rsidRDefault="005C2ADF" w:rsidP="00C05BD5">
            <w:r>
              <w:rPr>
                <w:rFonts w:hint="eastAsia"/>
              </w:rPr>
              <w:t xml:space="preserve">        &lt;</w:t>
            </w:r>
            <w:proofErr w:type="spellStart"/>
            <w:r>
              <w:rPr>
                <w:rFonts w:hint="eastAsia"/>
              </w:rPr>
              <w:t>charge_num</w:t>
            </w:r>
            <w:proofErr w:type="spellEnd"/>
            <w:r>
              <w:rPr>
                <w:rFonts w:hint="eastAsia"/>
              </w:rPr>
              <w:t>&gt;</w:t>
            </w:r>
            <w:r>
              <w:rPr>
                <w:rFonts w:hint="eastAsia"/>
              </w:rPr>
              <w:t>收费数量</w:t>
            </w:r>
            <w:r>
              <w:rPr>
                <w:rFonts w:hint="eastAsia"/>
              </w:rPr>
              <w:t>&lt;/</w:t>
            </w:r>
            <w:proofErr w:type="spellStart"/>
            <w:r>
              <w:rPr>
                <w:rFonts w:hint="eastAsia"/>
              </w:rPr>
              <w:t>charge_num</w:t>
            </w:r>
            <w:proofErr w:type="spellEnd"/>
            <w:r>
              <w:rPr>
                <w:rFonts w:hint="eastAsia"/>
              </w:rPr>
              <w:t>&gt;</w:t>
            </w:r>
          </w:p>
          <w:p w14:paraId="34426D14" w14:textId="77777777" w:rsidR="005C2ADF" w:rsidRDefault="005C2ADF" w:rsidP="00C05BD5">
            <w:r>
              <w:rPr>
                <w:rFonts w:hint="eastAsia"/>
              </w:rPr>
              <w:t xml:space="preserve">        &lt;</w:t>
            </w:r>
            <w:proofErr w:type="spellStart"/>
            <w:r>
              <w:rPr>
                <w:rFonts w:hint="eastAsia"/>
              </w:rPr>
              <w:t>charge_price</w:t>
            </w:r>
            <w:proofErr w:type="spellEnd"/>
            <w:r>
              <w:rPr>
                <w:rFonts w:hint="eastAsia"/>
              </w:rPr>
              <w:t>&gt;</w:t>
            </w:r>
            <w:r>
              <w:rPr>
                <w:rFonts w:hint="eastAsia"/>
              </w:rPr>
              <w:t>收费单价</w:t>
            </w:r>
            <w:r>
              <w:rPr>
                <w:rFonts w:hint="eastAsia"/>
              </w:rPr>
              <w:t>&lt;/</w:t>
            </w:r>
            <w:proofErr w:type="spellStart"/>
            <w:r>
              <w:rPr>
                <w:rFonts w:hint="eastAsia"/>
              </w:rPr>
              <w:t>charge_price</w:t>
            </w:r>
            <w:proofErr w:type="spellEnd"/>
            <w:r>
              <w:rPr>
                <w:rFonts w:hint="eastAsia"/>
              </w:rPr>
              <w:t>&gt;</w:t>
            </w:r>
          </w:p>
          <w:p w14:paraId="735F6092" w14:textId="77777777" w:rsidR="005C2ADF" w:rsidRDefault="005C2ADF" w:rsidP="00C05BD5">
            <w:r>
              <w:rPr>
                <w:rFonts w:hint="eastAsia"/>
              </w:rPr>
              <w:t xml:space="preserve">        &lt;</w:t>
            </w:r>
            <w:proofErr w:type="spellStart"/>
            <w:r>
              <w:rPr>
                <w:rFonts w:hint="eastAsia"/>
              </w:rPr>
              <w:t>hospital_no</w:t>
            </w:r>
            <w:proofErr w:type="spellEnd"/>
            <w:r>
              <w:rPr>
                <w:rFonts w:hint="eastAsia"/>
              </w:rPr>
              <w:t>&gt;</w:t>
            </w:r>
            <w:r>
              <w:rPr>
                <w:rFonts w:hint="eastAsia"/>
              </w:rPr>
              <w:t>住院号</w:t>
            </w:r>
            <w:r>
              <w:rPr>
                <w:rFonts w:hint="eastAsia"/>
              </w:rPr>
              <w:t>&lt;/</w:t>
            </w:r>
            <w:proofErr w:type="spellStart"/>
            <w:r>
              <w:rPr>
                <w:rFonts w:hint="eastAsia"/>
              </w:rPr>
              <w:t>hospital_no</w:t>
            </w:r>
            <w:proofErr w:type="spellEnd"/>
            <w:r>
              <w:rPr>
                <w:rFonts w:hint="eastAsia"/>
              </w:rPr>
              <w:t>&gt;</w:t>
            </w:r>
          </w:p>
          <w:p w14:paraId="2D08A5BF" w14:textId="77777777" w:rsidR="005C2ADF" w:rsidRDefault="005C2ADF" w:rsidP="00C05BD5">
            <w:r>
              <w:rPr>
                <w:rFonts w:hint="eastAsia"/>
              </w:rPr>
              <w:t xml:space="preserve">        &lt;</w:t>
            </w:r>
            <w:proofErr w:type="spellStart"/>
            <w:r>
              <w:rPr>
                <w:rFonts w:hint="eastAsia"/>
              </w:rPr>
              <w:t>ben_no</w:t>
            </w:r>
            <w:proofErr w:type="spellEnd"/>
            <w:r>
              <w:rPr>
                <w:rFonts w:hint="eastAsia"/>
              </w:rPr>
              <w:t>&gt;</w:t>
            </w:r>
            <w:r>
              <w:rPr>
                <w:rFonts w:hint="eastAsia"/>
              </w:rPr>
              <w:t>病床号</w:t>
            </w:r>
            <w:r>
              <w:rPr>
                <w:rFonts w:hint="eastAsia"/>
              </w:rPr>
              <w:t>&lt;/</w:t>
            </w:r>
            <w:proofErr w:type="spellStart"/>
            <w:r>
              <w:rPr>
                <w:rFonts w:hint="eastAsia"/>
              </w:rPr>
              <w:t>ben_no</w:t>
            </w:r>
            <w:proofErr w:type="spellEnd"/>
            <w:r>
              <w:rPr>
                <w:rFonts w:hint="eastAsia"/>
              </w:rPr>
              <w:t>&gt;</w:t>
            </w:r>
          </w:p>
          <w:p w14:paraId="3FCB48A9" w14:textId="77777777" w:rsidR="005C2ADF" w:rsidRDefault="005C2ADF" w:rsidP="00C05BD5">
            <w:r>
              <w:rPr>
                <w:rFonts w:hint="eastAsia"/>
              </w:rPr>
              <w:t xml:space="preserve">        &lt;</w:t>
            </w:r>
            <w:proofErr w:type="spellStart"/>
            <w:r>
              <w:rPr>
                <w:rFonts w:hint="eastAsia"/>
              </w:rPr>
              <w:t>doc_type</w:t>
            </w:r>
            <w:proofErr w:type="spellEnd"/>
            <w:r>
              <w:rPr>
                <w:rFonts w:hint="eastAsia"/>
              </w:rPr>
              <w:t>&gt;</w:t>
            </w:r>
            <w:r>
              <w:rPr>
                <w:rFonts w:hint="eastAsia"/>
              </w:rPr>
              <w:t>医嘱类别</w:t>
            </w:r>
            <w:r>
              <w:rPr>
                <w:rFonts w:hint="eastAsia"/>
              </w:rPr>
              <w:t>&lt;/</w:t>
            </w:r>
            <w:proofErr w:type="spellStart"/>
            <w:r>
              <w:rPr>
                <w:rFonts w:hint="eastAsia"/>
              </w:rPr>
              <w:t>doc_type</w:t>
            </w:r>
            <w:proofErr w:type="spellEnd"/>
            <w:r>
              <w:rPr>
                <w:rFonts w:hint="eastAsia"/>
              </w:rPr>
              <w:t>&gt;</w:t>
            </w:r>
          </w:p>
          <w:p w14:paraId="74AF3EAD" w14:textId="77777777" w:rsidR="005C2ADF" w:rsidRDefault="005C2ADF" w:rsidP="00C05BD5">
            <w:r>
              <w:rPr>
                <w:rFonts w:hint="eastAsia"/>
              </w:rPr>
              <w:t xml:space="preserve">    &lt;/Result&gt;</w:t>
            </w:r>
          </w:p>
          <w:p w14:paraId="02047766" w14:textId="77777777" w:rsidR="005C2ADF" w:rsidRDefault="005C2ADF" w:rsidP="00C05BD5">
            <w:r>
              <w:rPr>
                <w:rFonts w:hint="eastAsia"/>
              </w:rPr>
              <w:t>&lt;/Data&gt;</w:t>
            </w:r>
          </w:p>
        </w:tc>
      </w:tr>
    </w:tbl>
    <w:p w14:paraId="47ED589D" w14:textId="77777777" w:rsidR="005C2ADF" w:rsidRDefault="005C2ADF" w:rsidP="005C2ADF"/>
    <w:p w14:paraId="776D4F80" w14:textId="77777777" w:rsidR="005C2ADF" w:rsidRDefault="005C2ADF" w:rsidP="005C2ADF">
      <w:pPr>
        <w:pStyle w:val="4"/>
      </w:pPr>
      <w:r>
        <w:rPr>
          <w:rFonts w:hint="eastAsia"/>
        </w:rPr>
        <w:t>成本收费月报表服务</w:t>
      </w:r>
      <w:r>
        <w:rPr>
          <w:rFonts w:hint="eastAsia"/>
        </w:rPr>
        <w:t>-</w:t>
      </w:r>
      <w:r>
        <w:rPr>
          <w:rFonts w:hint="eastAsia"/>
        </w:rPr>
        <w:t>响应消息</w:t>
      </w:r>
      <w:r>
        <w:rPr>
          <w:rFonts w:hint="eastAsia"/>
        </w:rPr>
        <w:t>(</w:t>
      </w:r>
      <w:r>
        <w:rPr>
          <w:rFonts w:hint="eastAsia"/>
        </w:rPr>
        <w:t>失败</w:t>
      </w:r>
      <w:r>
        <w:rPr>
          <w:rFonts w:hint="eastAsia"/>
        </w:rPr>
        <w:t>)</w:t>
      </w:r>
    </w:p>
    <w:tbl>
      <w:tblPr>
        <w:tblStyle w:val="afffff8"/>
        <w:tblW w:w="0" w:type="auto"/>
        <w:tblLook w:val="04A0" w:firstRow="1" w:lastRow="0" w:firstColumn="1" w:lastColumn="0" w:noHBand="0" w:noVBand="1"/>
      </w:tblPr>
      <w:tblGrid>
        <w:gridCol w:w="8296"/>
      </w:tblGrid>
      <w:tr w:rsidR="005C2ADF" w14:paraId="4927C514" w14:textId="77777777" w:rsidTr="00C05BD5">
        <w:tc>
          <w:tcPr>
            <w:tcW w:w="8496" w:type="dxa"/>
          </w:tcPr>
          <w:p w14:paraId="378FD497" w14:textId="77777777" w:rsidR="005C2ADF" w:rsidRDefault="005C2ADF" w:rsidP="00C05BD5">
            <w:r>
              <w:rPr>
                <w:rFonts w:hint="eastAsia"/>
              </w:rPr>
              <w:t>&lt;Data&gt;</w:t>
            </w:r>
          </w:p>
          <w:p w14:paraId="23DB7EB2" w14:textId="77777777" w:rsidR="005C2ADF" w:rsidRDefault="005C2ADF" w:rsidP="00C05BD5">
            <w:r>
              <w:rPr>
                <w:rFonts w:hint="eastAsia"/>
              </w:rPr>
              <w:t>    &lt;Code&gt;500&lt;/Code&gt;</w:t>
            </w:r>
          </w:p>
          <w:p w14:paraId="36984456" w14:textId="77777777" w:rsidR="005C2ADF" w:rsidRDefault="005C2ADF" w:rsidP="00C05BD5">
            <w:r>
              <w:rPr>
                <w:rFonts w:hint="eastAsia"/>
              </w:rPr>
              <w:t>    &lt;Message&gt;</w:t>
            </w:r>
            <w:r>
              <w:rPr>
                <w:rFonts w:hint="eastAsia"/>
              </w:rPr>
              <w:t>接收失败</w:t>
            </w:r>
            <w:r>
              <w:rPr>
                <w:rFonts w:hint="eastAsia"/>
              </w:rPr>
              <w:t>:</w:t>
            </w:r>
            <w:r>
              <w:rPr>
                <w:rFonts w:hint="eastAsia"/>
              </w:rPr>
              <w:t>错误信息</w:t>
            </w:r>
            <w:r>
              <w:rPr>
                <w:rFonts w:hint="eastAsia"/>
              </w:rPr>
              <w:t>&lt;/Message&gt;</w:t>
            </w:r>
          </w:p>
          <w:p w14:paraId="0A8270A3" w14:textId="77777777" w:rsidR="005C2ADF" w:rsidRDefault="005C2ADF" w:rsidP="00C05BD5">
            <w:r>
              <w:rPr>
                <w:rFonts w:hint="eastAsia"/>
              </w:rPr>
              <w:t>&lt;/Data&gt;</w:t>
            </w:r>
          </w:p>
        </w:tc>
      </w:tr>
    </w:tbl>
    <w:p w14:paraId="15C05C05" w14:textId="77777777" w:rsidR="005C2ADF" w:rsidRDefault="005C2ADF" w:rsidP="005C2ADF"/>
    <w:p w14:paraId="0F96F7CC" w14:textId="77777777" w:rsidR="005C2ADF" w:rsidRDefault="005C2ADF" w:rsidP="005C2ADF">
      <w:pPr>
        <w:pStyle w:val="4"/>
      </w:pPr>
      <w:r>
        <w:rPr>
          <w:rFonts w:hint="eastAsia"/>
        </w:rPr>
        <w:t>消息模型</w:t>
      </w:r>
    </w:p>
    <w:p w14:paraId="2DAD07A1" w14:textId="77777777" w:rsidR="005C2ADF" w:rsidRDefault="005C2ADF" w:rsidP="005C2ADF">
      <w:pPr>
        <w:pStyle w:val="50"/>
      </w:pPr>
      <w:r>
        <w:rPr>
          <w:rFonts w:hint="eastAsia"/>
        </w:rPr>
        <w:t>请求消息模型</w:t>
      </w:r>
    </w:p>
    <w:tbl>
      <w:tblPr>
        <w:tblW w:w="79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2072"/>
        <w:gridCol w:w="3287"/>
        <w:gridCol w:w="706"/>
      </w:tblGrid>
      <w:tr w:rsidR="005C2ADF" w14:paraId="44743914" w14:textId="77777777" w:rsidTr="00C05BD5">
        <w:tc>
          <w:tcPr>
            <w:tcW w:w="1876" w:type="dxa"/>
            <w:shd w:val="clear" w:color="auto" w:fill="D9D9D9"/>
          </w:tcPr>
          <w:p w14:paraId="620A8001" w14:textId="77777777" w:rsidR="005C2ADF" w:rsidRDefault="005C2ADF" w:rsidP="00C05BD5">
            <w:pPr>
              <w:jc w:val="center"/>
              <w:rPr>
                <w:rFonts w:ascii="宋体" w:hAnsi="宋体"/>
                <w:b/>
                <w:bCs/>
                <w:szCs w:val="21"/>
              </w:rPr>
            </w:pPr>
            <w:r>
              <w:rPr>
                <w:rFonts w:ascii="宋体" w:hAnsi="宋体" w:hint="eastAsia"/>
                <w:b/>
                <w:bCs/>
                <w:szCs w:val="21"/>
              </w:rPr>
              <w:t>字段名称</w:t>
            </w:r>
          </w:p>
        </w:tc>
        <w:tc>
          <w:tcPr>
            <w:tcW w:w="2072" w:type="dxa"/>
            <w:shd w:val="clear" w:color="auto" w:fill="D9D9D9"/>
          </w:tcPr>
          <w:p w14:paraId="47DDA25F" w14:textId="77777777" w:rsidR="005C2ADF" w:rsidRDefault="005C2ADF" w:rsidP="00C05BD5">
            <w:pPr>
              <w:jc w:val="center"/>
              <w:rPr>
                <w:rFonts w:ascii="宋体" w:hAnsi="宋体"/>
                <w:b/>
                <w:bCs/>
                <w:szCs w:val="21"/>
              </w:rPr>
            </w:pPr>
            <w:r>
              <w:rPr>
                <w:rFonts w:ascii="宋体" w:hAnsi="宋体" w:hint="eastAsia"/>
                <w:b/>
                <w:bCs/>
                <w:szCs w:val="21"/>
              </w:rPr>
              <w:t>中文名称</w:t>
            </w:r>
          </w:p>
        </w:tc>
        <w:tc>
          <w:tcPr>
            <w:tcW w:w="3287" w:type="dxa"/>
            <w:shd w:val="clear" w:color="auto" w:fill="D9D9D9"/>
          </w:tcPr>
          <w:p w14:paraId="1CAAE198" w14:textId="77777777" w:rsidR="005C2ADF" w:rsidRDefault="005C2ADF" w:rsidP="00C05BD5">
            <w:pPr>
              <w:jc w:val="center"/>
              <w:rPr>
                <w:rFonts w:ascii="宋体" w:hAnsi="宋体"/>
                <w:b/>
                <w:bCs/>
                <w:szCs w:val="21"/>
              </w:rPr>
            </w:pPr>
            <w:r>
              <w:rPr>
                <w:rFonts w:ascii="宋体" w:hAnsi="宋体" w:hint="eastAsia"/>
                <w:b/>
                <w:bCs/>
                <w:szCs w:val="21"/>
              </w:rPr>
              <w:t>备注</w:t>
            </w:r>
          </w:p>
        </w:tc>
        <w:tc>
          <w:tcPr>
            <w:tcW w:w="706" w:type="dxa"/>
            <w:shd w:val="clear" w:color="auto" w:fill="D9D9D9"/>
          </w:tcPr>
          <w:p w14:paraId="629D37D8" w14:textId="77777777" w:rsidR="005C2ADF" w:rsidRDefault="005C2ADF" w:rsidP="00C05BD5">
            <w:pPr>
              <w:jc w:val="center"/>
              <w:rPr>
                <w:rFonts w:ascii="宋体" w:hAnsi="宋体"/>
                <w:b/>
                <w:bCs/>
                <w:szCs w:val="21"/>
              </w:rPr>
            </w:pPr>
            <w:r>
              <w:rPr>
                <w:rFonts w:ascii="宋体" w:hAnsi="宋体" w:hint="eastAsia"/>
                <w:b/>
                <w:bCs/>
                <w:szCs w:val="21"/>
              </w:rPr>
              <w:t>必需</w:t>
            </w:r>
          </w:p>
        </w:tc>
      </w:tr>
      <w:tr w:rsidR="005C2ADF" w14:paraId="481198F0" w14:textId="77777777" w:rsidTr="00C05BD5">
        <w:tc>
          <w:tcPr>
            <w:tcW w:w="1876" w:type="dxa"/>
          </w:tcPr>
          <w:p w14:paraId="39BE856A" w14:textId="77777777" w:rsidR="005C2ADF" w:rsidRDefault="005C2ADF" w:rsidP="00C05BD5">
            <w:pPr>
              <w:spacing w:line="360" w:lineRule="auto"/>
              <w:jc w:val="center"/>
              <w:rPr>
                <w:rFonts w:ascii="宋体" w:hAnsi="宋体"/>
                <w:bCs/>
                <w:szCs w:val="21"/>
              </w:rPr>
            </w:pPr>
            <w:proofErr w:type="spellStart"/>
            <w:r>
              <w:rPr>
                <w:rFonts w:hint="eastAsia"/>
                <w:szCs w:val="21"/>
              </w:rPr>
              <w:t>funcname</w:t>
            </w:r>
            <w:proofErr w:type="spellEnd"/>
          </w:p>
        </w:tc>
        <w:tc>
          <w:tcPr>
            <w:tcW w:w="2072" w:type="dxa"/>
          </w:tcPr>
          <w:p w14:paraId="5D11027B" w14:textId="77777777" w:rsidR="005C2ADF" w:rsidRDefault="005C2ADF" w:rsidP="00C05BD5">
            <w:pPr>
              <w:spacing w:line="360" w:lineRule="auto"/>
              <w:jc w:val="center"/>
              <w:rPr>
                <w:rFonts w:ascii="宋体" w:hAnsi="宋体"/>
                <w:bCs/>
                <w:szCs w:val="21"/>
              </w:rPr>
            </w:pPr>
            <w:r>
              <w:rPr>
                <w:rFonts w:ascii="宋体" w:hAnsi="宋体" w:hint="eastAsia"/>
                <w:bCs/>
                <w:szCs w:val="21"/>
              </w:rPr>
              <w:t>方法名称</w:t>
            </w:r>
          </w:p>
        </w:tc>
        <w:tc>
          <w:tcPr>
            <w:tcW w:w="3287" w:type="dxa"/>
          </w:tcPr>
          <w:p w14:paraId="709913C1" w14:textId="77777777" w:rsidR="005C2ADF" w:rsidRDefault="005C2ADF" w:rsidP="00C05BD5">
            <w:pPr>
              <w:spacing w:line="360" w:lineRule="auto"/>
              <w:rPr>
                <w:rFonts w:ascii="宋体" w:hAnsi="宋体"/>
                <w:bCs/>
                <w:szCs w:val="21"/>
              </w:rPr>
            </w:pPr>
          </w:p>
        </w:tc>
        <w:tc>
          <w:tcPr>
            <w:tcW w:w="706" w:type="dxa"/>
          </w:tcPr>
          <w:p w14:paraId="3B97C29B" w14:textId="77777777" w:rsidR="005C2ADF" w:rsidRDefault="005C2ADF" w:rsidP="00C05BD5">
            <w:pPr>
              <w:spacing w:line="360" w:lineRule="auto"/>
              <w:rPr>
                <w:rFonts w:ascii="宋体" w:hAnsi="宋体"/>
                <w:bCs/>
                <w:szCs w:val="21"/>
              </w:rPr>
            </w:pPr>
            <w:r>
              <w:rPr>
                <w:rFonts w:ascii="宋体" w:hAnsi="宋体" w:hint="eastAsia"/>
                <w:bCs/>
                <w:szCs w:val="21"/>
              </w:rPr>
              <w:t>R</w:t>
            </w:r>
          </w:p>
        </w:tc>
      </w:tr>
      <w:tr w:rsidR="005C2ADF" w14:paraId="775A18B5" w14:textId="77777777" w:rsidTr="00C05BD5">
        <w:tc>
          <w:tcPr>
            <w:tcW w:w="1876" w:type="dxa"/>
          </w:tcPr>
          <w:p w14:paraId="662506DA" w14:textId="77777777" w:rsidR="005C2ADF" w:rsidRDefault="005C2ADF" w:rsidP="00C05BD5">
            <w:pPr>
              <w:spacing w:line="360" w:lineRule="auto"/>
              <w:jc w:val="center"/>
              <w:rPr>
                <w:szCs w:val="21"/>
              </w:rPr>
            </w:pPr>
            <w:proofErr w:type="spellStart"/>
            <w:r>
              <w:rPr>
                <w:rFonts w:hint="eastAsia"/>
                <w:szCs w:val="21"/>
              </w:rPr>
              <w:t>begin_date</w:t>
            </w:r>
            <w:proofErr w:type="spellEnd"/>
          </w:p>
        </w:tc>
        <w:tc>
          <w:tcPr>
            <w:tcW w:w="2072" w:type="dxa"/>
          </w:tcPr>
          <w:p w14:paraId="3584C6F7" w14:textId="77777777" w:rsidR="005C2ADF" w:rsidRDefault="005C2ADF" w:rsidP="00C05BD5">
            <w:pPr>
              <w:spacing w:line="360" w:lineRule="auto"/>
              <w:jc w:val="center"/>
              <w:rPr>
                <w:rFonts w:ascii="宋体" w:hAnsi="宋体"/>
                <w:bCs/>
                <w:szCs w:val="21"/>
              </w:rPr>
            </w:pPr>
            <w:r>
              <w:rPr>
                <w:rFonts w:hint="eastAsia"/>
                <w:szCs w:val="21"/>
              </w:rPr>
              <w:t>开始日期</w:t>
            </w:r>
          </w:p>
        </w:tc>
        <w:tc>
          <w:tcPr>
            <w:tcW w:w="3287" w:type="dxa"/>
          </w:tcPr>
          <w:p w14:paraId="41D1CF8A" w14:textId="77777777" w:rsidR="005C2ADF" w:rsidRDefault="005C2ADF" w:rsidP="00C05BD5">
            <w:pPr>
              <w:spacing w:line="360" w:lineRule="auto"/>
              <w:rPr>
                <w:rFonts w:ascii="宋体" w:hAnsi="宋体"/>
                <w:bCs/>
                <w:szCs w:val="21"/>
              </w:rPr>
            </w:pPr>
            <w:r>
              <w:rPr>
                <w:rFonts w:hint="eastAsia"/>
                <w:szCs w:val="21"/>
              </w:rPr>
              <w:t>YYYYMMDD</w:t>
            </w:r>
          </w:p>
        </w:tc>
        <w:tc>
          <w:tcPr>
            <w:tcW w:w="706" w:type="dxa"/>
          </w:tcPr>
          <w:p w14:paraId="2913CADC" w14:textId="77777777" w:rsidR="005C2ADF" w:rsidRDefault="005C2ADF" w:rsidP="00C05BD5">
            <w:pPr>
              <w:spacing w:line="360" w:lineRule="auto"/>
              <w:rPr>
                <w:rFonts w:ascii="宋体" w:hAnsi="宋体"/>
                <w:bCs/>
                <w:szCs w:val="21"/>
              </w:rPr>
            </w:pPr>
            <w:r>
              <w:rPr>
                <w:rFonts w:ascii="宋体" w:hAnsi="宋体" w:hint="eastAsia"/>
                <w:bCs/>
                <w:szCs w:val="21"/>
              </w:rPr>
              <w:t>R</w:t>
            </w:r>
          </w:p>
        </w:tc>
      </w:tr>
      <w:tr w:rsidR="005C2ADF" w14:paraId="36830B83" w14:textId="77777777" w:rsidTr="00C05BD5">
        <w:tc>
          <w:tcPr>
            <w:tcW w:w="1876" w:type="dxa"/>
          </w:tcPr>
          <w:p w14:paraId="5672E033" w14:textId="77777777" w:rsidR="005C2ADF" w:rsidRDefault="005C2ADF" w:rsidP="00C05BD5">
            <w:pPr>
              <w:spacing w:line="360" w:lineRule="auto"/>
              <w:jc w:val="center"/>
              <w:rPr>
                <w:szCs w:val="21"/>
              </w:rPr>
            </w:pPr>
            <w:proofErr w:type="spellStart"/>
            <w:r>
              <w:rPr>
                <w:rFonts w:hint="eastAsia"/>
                <w:szCs w:val="21"/>
              </w:rPr>
              <w:lastRenderedPageBreak/>
              <w:t>end_date</w:t>
            </w:r>
            <w:proofErr w:type="spellEnd"/>
          </w:p>
        </w:tc>
        <w:tc>
          <w:tcPr>
            <w:tcW w:w="2072" w:type="dxa"/>
          </w:tcPr>
          <w:p w14:paraId="100FD587" w14:textId="77777777" w:rsidR="005C2ADF" w:rsidRDefault="005C2ADF" w:rsidP="00C05BD5">
            <w:pPr>
              <w:spacing w:line="360" w:lineRule="auto"/>
              <w:jc w:val="center"/>
              <w:rPr>
                <w:rFonts w:ascii="宋体" w:hAnsi="宋体"/>
                <w:bCs/>
                <w:szCs w:val="21"/>
              </w:rPr>
            </w:pPr>
            <w:r>
              <w:rPr>
                <w:rFonts w:ascii="宋体" w:hAnsi="宋体" w:hint="eastAsia"/>
                <w:bCs/>
                <w:szCs w:val="21"/>
              </w:rPr>
              <w:t>结束日期</w:t>
            </w:r>
          </w:p>
        </w:tc>
        <w:tc>
          <w:tcPr>
            <w:tcW w:w="3287" w:type="dxa"/>
          </w:tcPr>
          <w:p w14:paraId="4A7F5D15" w14:textId="77777777" w:rsidR="005C2ADF" w:rsidRDefault="005C2ADF" w:rsidP="00C05BD5">
            <w:pPr>
              <w:spacing w:line="360" w:lineRule="auto"/>
              <w:rPr>
                <w:rFonts w:ascii="宋体" w:hAnsi="宋体"/>
                <w:bCs/>
                <w:szCs w:val="21"/>
              </w:rPr>
            </w:pPr>
            <w:r>
              <w:rPr>
                <w:rFonts w:hint="eastAsia"/>
                <w:szCs w:val="21"/>
              </w:rPr>
              <w:t>YYYYMMDD</w:t>
            </w:r>
          </w:p>
        </w:tc>
        <w:tc>
          <w:tcPr>
            <w:tcW w:w="706" w:type="dxa"/>
          </w:tcPr>
          <w:p w14:paraId="1322BB95" w14:textId="77777777" w:rsidR="005C2ADF" w:rsidRDefault="005C2ADF" w:rsidP="00C05BD5">
            <w:pPr>
              <w:spacing w:line="360" w:lineRule="auto"/>
              <w:rPr>
                <w:rFonts w:ascii="宋体" w:hAnsi="宋体"/>
                <w:bCs/>
                <w:szCs w:val="21"/>
              </w:rPr>
            </w:pPr>
            <w:r>
              <w:rPr>
                <w:rFonts w:ascii="宋体" w:hAnsi="宋体" w:hint="eastAsia"/>
                <w:bCs/>
                <w:szCs w:val="21"/>
              </w:rPr>
              <w:t>R</w:t>
            </w:r>
          </w:p>
        </w:tc>
      </w:tr>
    </w:tbl>
    <w:p w14:paraId="5C5D65E6" w14:textId="77777777" w:rsidR="005C2ADF" w:rsidRDefault="005C2ADF" w:rsidP="005C2ADF"/>
    <w:p w14:paraId="061B0312" w14:textId="77777777" w:rsidR="005C2ADF" w:rsidRDefault="005C2ADF" w:rsidP="005C2ADF">
      <w:pPr>
        <w:pStyle w:val="50"/>
      </w:pPr>
      <w:r>
        <w:rPr>
          <w:rFonts w:hint="eastAsia"/>
        </w:rPr>
        <w:t>响应消息模型（成功）</w:t>
      </w:r>
    </w:p>
    <w:tbl>
      <w:tblPr>
        <w:tblW w:w="79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1962"/>
        <w:gridCol w:w="3096"/>
        <w:gridCol w:w="688"/>
      </w:tblGrid>
      <w:tr w:rsidR="005C2ADF" w14:paraId="2B5DB2AB" w14:textId="77777777" w:rsidTr="00C05BD5">
        <w:tc>
          <w:tcPr>
            <w:tcW w:w="2195" w:type="dxa"/>
            <w:shd w:val="clear" w:color="auto" w:fill="D9D9D9"/>
          </w:tcPr>
          <w:p w14:paraId="55518D33" w14:textId="77777777" w:rsidR="005C2ADF" w:rsidRDefault="005C2ADF" w:rsidP="00C05BD5">
            <w:pPr>
              <w:jc w:val="center"/>
              <w:rPr>
                <w:rFonts w:ascii="宋体" w:hAnsi="宋体"/>
                <w:b/>
                <w:bCs/>
                <w:szCs w:val="21"/>
              </w:rPr>
            </w:pPr>
            <w:r>
              <w:rPr>
                <w:rFonts w:ascii="宋体" w:hAnsi="宋体" w:hint="eastAsia"/>
                <w:b/>
                <w:bCs/>
                <w:szCs w:val="21"/>
              </w:rPr>
              <w:t>字段名称</w:t>
            </w:r>
          </w:p>
        </w:tc>
        <w:tc>
          <w:tcPr>
            <w:tcW w:w="1962" w:type="dxa"/>
            <w:shd w:val="clear" w:color="auto" w:fill="D9D9D9"/>
          </w:tcPr>
          <w:p w14:paraId="34A2B831" w14:textId="77777777" w:rsidR="005C2ADF" w:rsidRDefault="005C2ADF" w:rsidP="00C05BD5">
            <w:pPr>
              <w:jc w:val="center"/>
              <w:rPr>
                <w:rFonts w:ascii="宋体" w:hAnsi="宋体"/>
                <w:b/>
                <w:bCs/>
                <w:szCs w:val="21"/>
              </w:rPr>
            </w:pPr>
            <w:r>
              <w:rPr>
                <w:rFonts w:ascii="宋体" w:hAnsi="宋体" w:hint="eastAsia"/>
                <w:b/>
                <w:bCs/>
                <w:szCs w:val="21"/>
              </w:rPr>
              <w:t>中文名称</w:t>
            </w:r>
          </w:p>
        </w:tc>
        <w:tc>
          <w:tcPr>
            <w:tcW w:w="3096" w:type="dxa"/>
            <w:shd w:val="clear" w:color="auto" w:fill="D9D9D9"/>
          </w:tcPr>
          <w:p w14:paraId="61810165" w14:textId="77777777" w:rsidR="005C2ADF" w:rsidRDefault="005C2ADF" w:rsidP="00C05BD5">
            <w:pPr>
              <w:jc w:val="center"/>
              <w:rPr>
                <w:rFonts w:ascii="宋体" w:hAnsi="宋体"/>
                <w:b/>
                <w:bCs/>
                <w:szCs w:val="21"/>
              </w:rPr>
            </w:pPr>
            <w:r>
              <w:rPr>
                <w:rFonts w:ascii="宋体" w:hAnsi="宋体" w:hint="eastAsia"/>
                <w:b/>
                <w:bCs/>
                <w:szCs w:val="21"/>
              </w:rPr>
              <w:t>备注</w:t>
            </w:r>
          </w:p>
        </w:tc>
        <w:tc>
          <w:tcPr>
            <w:tcW w:w="688" w:type="dxa"/>
            <w:shd w:val="clear" w:color="auto" w:fill="D9D9D9"/>
          </w:tcPr>
          <w:p w14:paraId="2D1F787A" w14:textId="77777777" w:rsidR="005C2ADF" w:rsidRDefault="005C2ADF" w:rsidP="00C05BD5">
            <w:pPr>
              <w:jc w:val="center"/>
              <w:rPr>
                <w:rFonts w:ascii="宋体" w:hAnsi="宋体"/>
                <w:b/>
                <w:bCs/>
                <w:szCs w:val="21"/>
              </w:rPr>
            </w:pPr>
            <w:r>
              <w:rPr>
                <w:rFonts w:ascii="宋体" w:hAnsi="宋体" w:hint="eastAsia"/>
                <w:b/>
                <w:bCs/>
                <w:szCs w:val="21"/>
              </w:rPr>
              <w:t>必需</w:t>
            </w:r>
          </w:p>
        </w:tc>
      </w:tr>
      <w:tr w:rsidR="005C2ADF" w14:paraId="00C34666" w14:textId="77777777" w:rsidTr="00C05BD5">
        <w:tc>
          <w:tcPr>
            <w:tcW w:w="2195" w:type="dxa"/>
          </w:tcPr>
          <w:p w14:paraId="449C1580" w14:textId="77777777" w:rsidR="005C2ADF" w:rsidRDefault="005C2ADF" w:rsidP="00C05BD5">
            <w:pPr>
              <w:rPr>
                <w:rFonts w:ascii="宋体" w:hAnsi="宋体"/>
                <w:bCs/>
                <w:szCs w:val="21"/>
              </w:rPr>
            </w:pPr>
            <w:proofErr w:type="spellStart"/>
            <w:r>
              <w:rPr>
                <w:rFonts w:hint="eastAsia"/>
                <w:szCs w:val="21"/>
              </w:rPr>
              <w:t>receive_id</w:t>
            </w:r>
            <w:proofErr w:type="spellEnd"/>
          </w:p>
        </w:tc>
        <w:tc>
          <w:tcPr>
            <w:tcW w:w="1962" w:type="dxa"/>
          </w:tcPr>
          <w:p w14:paraId="32F19F00" w14:textId="77777777" w:rsidR="005C2ADF" w:rsidRDefault="005C2ADF" w:rsidP="00C05BD5">
            <w:pPr>
              <w:rPr>
                <w:rFonts w:ascii="宋体" w:hAnsi="宋体"/>
                <w:bCs/>
                <w:szCs w:val="21"/>
              </w:rPr>
            </w:pPr>
            <w:r>
              <w:rPr>
                <w:rFonts w:hint="eastAsia"/>
                <w:szCs w:val="21"/>
              </w:rPr>
              <w:t>收费流水号</w:t>
            </w:r>
          </w:p>
        </w:tc>
        <w:tc>
          <w:tcPr>
            <w:tcW w:w="3096" w:type="dxa"/>
          </w:tcPr>
          <w:p w14:paraId="7A6D921F" w14:textId="77777777" w:rsidR="005C2ADF" w:rsidRDefault="005C2ADF" w:rsidP="00C05BD5">
            <w:pPr>
              <w:rPr>
                <w:szCs w:val="21"/>
              </w:rPr>
            </w:pPr>
          </w:p>
        </w:tc>
        <w:tc>
          <w:tcPr>
            <w:tcW w:w="688" w:type="dxa"/>
          </w:tcPr>
          <w:p w14:paraId="588BA845" w14:textId="77777777" w:rsidR="005C2ADF" w:rsidRDefault="005C2ADF" w:rsidP="00C05BD5">
            <w:pPr>
              <w:pStyle w:val="affff5"/>
              <w:tabs>
                <w:tab w:val="left" w:pos="720"/>
              </w:tabs>
              <w:spacing w:line="360" w:lineRule="auto"/>
              <w:rPr>
                <w:rFonts w:ascii="宋体" w:hAnsi="宋体"/>
                <w:bCs/>
                <w:szCs w:val="21"/>
              </w:rPr>
            </w:pPr>
            <w:r>
              <w:rPr>
                <w:rFonts w:ascii="宋体" w:hAnsi="宋体" w:hint="eastAsia"/>
                <w:bCs/>
                <w:szCs w:val="21"/>
              </w:rPr>
              <w:t>R</w:t>
            </w:r>
          </w:p>
        </w:tc>
      </w:tr>
      <w:tr w:rsidR="005C2ADF" w14:paraId="558E5837" w14:textId="77777777" w:rsidTr="00C05BD5">
        <w:tc>
          <w:tcPr>
            <w:tcW w:w="2195" w:type="dxa"/>
          </w:tcPr>
          <w:p w14:paraId="5E7056AC" w14:textId="77777777" w:rsidR="005C2ADF" w:rsidRDefault="005C2ADF" w:rsidP="00C05BD5">
            <w:pPr>
              <w:rPr>
                <w:rFonts w:ascii="宋体" w:hAnsi="宋体"/>
                <w:bCs/>
                <w:szCs w:val="21"/>
              </w:rPr>
            </w:pPr>
            <w:proofErr w:type="spellStart"/>
            <w:r>
              <w:rPr>
                <w:rFonts w:hint="eastAsia"/>
                <w:szCs w:val="21"/>
              </w:rPr>
              <w:t>charge_date</w:t>
            </w:r>
            <w:proofErr w:type="spellEnd"/>
          </w:p>
        </w:tc>
        <w:tc>
          <w:tcPr>
            <w:tcW w:w="1962" w:type="dxa"/>
          </w:tcPr>
          <w:p w14:paraId="16B9F75A" w14:textId="77777777" w:rsidR="005C2ADF" w:rsidRDefault="005C2ADF" w:rsidP="00C05BD5">
            <w:pPr>
              <w:rPr>
                <w:rFonts w:ascii="宋体" w:hAnsi="宋体"/>
                <w:bCs/>
                <w:szCs w:val="21"/>
              </w:rPr>
            </w:pPr>
            <w:r>
              <w:rPr>
                <w:rFonts w:hint="eastAsia"/>
                <w:szCs w:val="21"/>
              </w:rPr>
              <w:t>收费日期</w:t>
            </w:r>
          </w:p>
        </w:tc>
        <w:tc>
          <w:tcPr>
            <w:tcW w:w="3096" w:type="dxa"/>
          </w:tcPr>
          <w:p w14:paraId="77530817" w14:textId="77777777" w:rsidR="005C2ADF" w:rsidRDefault="005C2ADF" w:rsidP="00C05BD5">
            <w:pPr>
              <w:rPr>
                <w:szCs w:val="21"/>
              </w:rPr>
            </w:pPr>
          </w:p>
        </w:tc>
        <w:tc>
          <w:tcPr>
            <w:tcW w:w="688" w:type="dxa"/>
          </w:tcPr>
          <w:p w14:paraId="476A56BC" w14:textId="77777777" w:rsidR="005C2ADF" w:rsidRDefault="005C2ADF" w:rsidP="00C05BD5">
            <w:pPr>
              <w:pStyle w:val="affff5"/>
              <w:tabs>
                <w:tab w:val="left" w:pos="720"/>
              </w:tabs>
              <w:spacing w:line="360" w:lineRule="auto"/>
              <w:rPr>
                <w:rFonts w:ascii="宋体" w:hAnsi="宋体"/>
                <w:bCs/>
                <w:szCs w:val="21"/>
              </w:rPr>
            </w:pPr>
            <w:r>
              <w:rPr>
                <w:rFonts w:hint="eastAsia"/>
                <w:sz w:val="21"/>
                <w:szCs w:val="21"/>
              </w:rPr>
              <w:t>R</w:t>
            </w:r>
          </w:p>
        </w:tc>
      </w:tr>
      <w:tr w:rsidR="005C2ADF" w14:paraId="09F2D3CD" w14:textId="77777777" w:rsidTr="00C05BD5">
        <w:tc>
          <w:tcPr>
            <w:tcW w:w="2195" w:type="dxa"/>
          </w:tcPr>
          <w:p w14:paraId="50DB21BA" w14:textId="77777777" w:rsidR="005C2ADF" w:rsidRDefault="005C2ADF" w:rsidP="00C05BD5">
            <w:pPr>
              <w:rPr>
                <w:rFonts w:ascii="宋体" w:hAnsi="宋体"/>
                <w:bCs/>
                <w:szCs w:val="21"/>
              </w:rPr>
            </w:pPr>
            <w:proofErr w:type="spellStart"/>
            <w:r>
              <w:rPr>
                <w:rFonts w:hint="eastAsia"/>
                <w:szCs w:val="21"/>
              </w:rPr>
              <w:t>advice_no</w:t>
            </w:r>
            <w:proofErr w:type="spellEnd"/>
          </w:p>
        </w:tc>
        <w:tc>
          <w:tcPr>
            <w:tcW w:w="1962" w:type="dxa"/>
          </w:tcPr>
          <w:p w14:paraId="01A9BE0E" w14:textId="77777777" w:rsidR="005C2ADF" w:rsidRDefault="005C2ADF" w:rsidP="00C05BD5">
            <w:pPr>
              <w:rPr>
                <w:rFonts w:ascii="宋体" w:hAnsi="宋体"/>
                <w:bCs/>
                <w:szCs w:val="21"/>
              </w:rPr>
            </w:pPr>
            <w:r>
              <w:rPr>
                <w:rFonts w:hint="eastAsia"/>
                <w:szCs w:val="21"/>
              </w:rPr>
              <w:t>医嘱编号</w:t>
            </w:r>
          </w:p>
        </w:tc>
        <w:tc>
          <w:tcPr>
            <w:tcW w:w="3096" w:type="dxa"/>
          </w:tcPr>
          <w:p w14:paraId="67ECDE9F" w14:textId="77777777" w:rsidR="005C2ADF" w:rsidRDefault="005C2ADF" w:rsidP="00C05BD5">
            <w:pPr>
              <w:rPr>
                <w:szCs w:val="21"/>
              </w:rPr>
            </w:pPr>
          </w:p>
        </w:tc>
        <w:tc>
          <w:tcPr>
            <w:tcW w:w="688" w:type="dxa"/>
          </w:tcPr>
          <w:p w14:paraId="05257B2B" w14:textId="77777777" w:rsidR="005C2ADF" w:rsidRDefault="005C2ADF" w:rsidP="00C05BD5">
            <w:pPr>
              <w:pStyle w:val="affff5"/>
              <w:tabs>
                <w:tab w:val="left" w:pos="720"/>
              </w:tabs>
              <w:spacing w:line="360" w:lineRule="auto"/>
              <w:rPr>
                <w:rFonts w:ascii="宋体" w:hAnsi="宋体"/>
                <w:bCs/>
                <w:szCs w:val="21"/>
              </w:rPr>
            </w:pPr>
            <w:r>
              <w:rPr>
                <w:rFonts w:hint="eastAsia"/>
                <w:sz w:val="21"/>
                <w:szCs w:val="21"/>
              </w:rPr>
              <w:t>R</w:t>
            </w:r>
          </w:p>
        </w:tc>
      </w:tr>
      <w:tr w:rsidR="005C2ADF" w14:paraId="4751A086" w14:textId="77777777" w:rsidTr="00C05BD5">
        <w:tc>
          <w:tcPr>
            <w:tcW w:w="2195" w:type="dxa"/>
          </w:tcPr>
          <w:p w14:paraId="43B41545" w14:textId="77777777" w:rsidR="005C2ADF" w:rsidRDefault="005C2ADF" w:rsidP="00C05BD5">
            <w:pPr>
              <w:rPr>
                <w:rFonts w:ascii="宋体" w:hAnsi="宋体"/>
                <w:bCs/>
                <w:szCs w:val="21"/>
              </w:rPr>
            </w:pPr>
            <w:proofErr w:type="spellStart"/>
            <w:r>
              <w:rPr>
                <w:rFonts w:hint="eastAsia"/>
                <w:szCs w:val="21"/>
              </w:rPr>
              <w:t>detail_code</w:t>
            </w:r>
            <w:proofErr w:type="spellEnd"/>
          </w:p>
        </w:tc>
        <w:tc>
          <w:tcPr>
            <w:tcW w:w="1962" w:type="dxa"/>
          </w:tcPr>
          <w:p w14:paraId="6EA0E1F0" w14:textId="77777777" w:rsidR="005C2ADF" w:rsidRDefault="005C2ADF" w:rsidP="00C05BD5">
            <w:pPr>
              <w:rPr>
                <w:rFonts w:ascii="宋体" w:hAnsi="宋体"/>
                <w:bCs/>
                <w:szCs w:val="21"/>
              </w:rPr>
            </w:pPr>
            <w:r>
              <w:rPr>
                <w:rFonts w:hint="eastAsia"/>
                <w:szCs w:val="21"/>
              </w:rPr>
              <w:t>收费项目编码</w:t>
            </w:r>
          </w:p>
        </w:tc>
        <w:tc>
          <w:tcPr>
            <w:tcW w:w="3096" w:type="dxa"/>
          </w:tcPr>
          <w:p w14:paraId="2D08A747" w14:textId="77777777" w:rsidR="005C2ADF" w:rsidRDefault="005C2ADF" w:rsidP="00C05BD5">
            <w:pPr>
              <w:rPr>
                <w:szCs w:val="21"/>
              </w:rPr>
            </w:pPr>
          </w:p>
        </w:tc>
        <w:tc>
          <w:tcPr>
            <w:tcW w:w="688" w:type="dxa"/>
          </w:tcPr>
          <w:p w14:paraId="400628A2" w14:textId="77777777" w:rsidR="005C2ADF" w:rsidRDefault="005C2ADF" w:rsidP="00C05BD5">
            <w:pPr>
              <w:pStyle w:val="affff5"/>
              <w:tabs>
                <w:tab w:val="left" w:pos="720"/>
              </w:tabs>
              <w:spacing w:line="360" w:lineRule="auto"/>
              <w:rPr>
                <w:rFonts w:ascii="宋体" w:hAnsi="宋体"/>
                <w:bCs/>
                <w:szCs w:val="21"/>
              </w:rPr>
            </w:pPr>
            <w:r>
              <w:rPr>
                <w:rFonts w:hint="eastAsia"/>
                <w:sz w:val="21"/>
                <w:szCs w:val="21"/>
              </w:rPr>
              <w:t>R</w:t>
            </w:r>
          </w:p>
        </w:tc>
      </w:tr>
      <w:tr w:rsidR="005C2ADF" w14:paraId="219D8003" w14:textId="77777777" w:rsidTr="00C05BD5">
        <w:tc>
          <w:tcPr>
            <w:tcW w:w="2195" w:type="dxa"/>
          </w:tcPr>
          <w:p w14:paraId="21880E12" w14:textId="77777777" w:rsidR="005C2ADF" w:rsidRDefault="005C2ADF" w:rsidP="00C05BD5">
            <w:pPr>
              <w:rPr>
                <w:rFonts w:ascii="宋体" w:hAnsi="宋体"/>
                <w:bCs/>
                <w:szCs w:val="21"/>
              </w:rPr>
            </w:pPr>
            <w:proofErr w:type="spellStart"/>
            <w:r>
              <w:rPr>
                <w:rFonts w:hint="eastAsia"/>
                <w:szCs w:val="21"/>
              </w:rPr>
              <w:t>detail_name</w:t>
            </w:r>
            <w:proofErr w:type="spellEnd"/>
          </w:p>
        </w:tc>
        <w:tc>
          <w:tcPr>
            <w:tcW w:w="1962" w:type="dxa"/>
          </w:tcPr>
          <w:p w14:paraId="7B9096C3" w14:textId="77777777" w:rsidR="005C2ADF" w:rsidRDefault="005C2ADF" w:rsidP="00C05BD5">
            <w:pPr>
              <w:rPr>
                <w:rFonts w:ascii="宋体" w:hAnsi="宋体"/>
                <w:bCs/>
                <w:szCs w:val="21"/>
              </w:rPr>
            </w:pPr>
            <w:r>
              <w:rPr>
                <w:rFonts w:hint="eastAsia"/>
                <w:szCs w:val="21"/>
              </w:rPr>
              <w:t>收费项目名称</w:t>
            </w:r>
          </w:p>
        </w:tc>
        <w:tc>
          <w:tcPr>
            <w:tcW w:w="3096" w:type="dxa"/>
          </w:tcPr>
          <w:p w14:paraId="74F4A8F4" w14:textId="77777777" w:rsidR="005C2ADF" w:rsidRDefault="005C2ADF" w:rsidP="00C05BD5">
            <w:pPr>
              <w:rPr>
                <w:szCs w:val="21"/>
              </w:rPr>
            </w:pPr>
          </w:p>
        </w:tc>
        <w:tc>
          <w:tcPr>
            <w:tcW w:w="688" w:type="dxa"/>
          </w:tcPr>
          <w:p w14:paraId="69028B0E" w14:textId="77777777" w:rsidR="005C2ADF" w:rsidRDefault="005C2ADF" w:rsidP="00C05BD5">
            <w:pPr>
              <w:pStyle w:val="affff5"/>
              <w:tabs>
                <w:tab w:val="left" w:pos="720"/>
              </w:tabs>
              <w:spacing w:line="360" w:lineRule="auto"/>
              <w:rPr>
                <w:rFonts w:ascii="宋体" w:hAnsi="宋体"/>
                <w:bCs/>
                <w:szCs w:val="21"/>
              </w:rPr>
            </w:pPr>
            <w:r>
              <w:rPr>
                <w:rFonts w:hint="eastAsia"/>
                <w:sz w:val="21"/>
                <w:szCs w:val="21"/>
              </w:rPr>
              <w:t>R</w:t>
            </w:r>
          </w:p>
        </w:tc>
      </w:tr>
      <w:tr w:rsidR="005C2ADF" w14:paraId="62F79BE6" w14:textId="77777777" w:rsidTr="00C05BD5">
        <w:tc>
          <w:tcPr>
            <w:tcW w:w="2195" w:type="dxa"/>
          </w:tcPr>
          <w:p w14:paraId="3244CA75" w14:textId="77777777" w:rsidR="005C2ADF" w:rsidRDefault="005C2ADF" w:rsidP="00C05BD5">
            <w:pPr>
              <w:rPr>
                <w:rFonts w:ascii="宋体" w:hAnsi="宋体"/>
                <w:bCs/>
                <w:szCs w:val="21"/>
              </w:rPr>
            </w:pPr>
            <w:proofErr w:type="spellStart"/>
            <w:r>
              <w:rPr>
                <w:rFonts w:hint="eastAsia"/>
                <w:szCs w:val="21"/>
              </w:rPr>
              <w:t>inv_code</w:t>
            </w:r>
            <w:proofErr w:type="spellEnd"/>
          </w:p>
        </w:tc>
        <w:tc>
          <w:tcPr>
            <w:tcW w:w="1962" w:type="dxa"/>
          </w:tcPr>
          <w:p w14:paraId="1417BC67" w14:textId="77777777" w:rsidR="005C2ADF" w:rsidRDefault="005C2ADF" w:rsidP="00C05BD5">
            <w:pPr>
              <w:rPr>
                <w:rFonts w:ascii="宋体" w:hAnsi="宋体"/>
                <w:bCs/>
                <w:szCs w:val="21"/>
              </w:rPr>
            </w:pPr>
            <w:r>
              <w:rPr>
                <w:rFonts w:hint="eastAsia"/>
                <w:szCs w:val="21"/>
              </w:rPr>
              <w:t>物资材料编码</w:t>
            </w:r>
          </w:p>
        </w:tc>
        <w:tc>
          <w:tcPr>
            <w:tcW w:w="3096" w:type="dxa"/>
          </w:tcPr>
          <w:p w14:paraId="6DA38359" w14:textId="77777777" w:rsidR="005C2ADF" w:rsidRDefault="005C2ADF" w:rsidP="00C05BD5">
            <w:pPr>
              <w:rPr>
                <w:szCs w:val="21"/>
              </w:rPr>
            </w:pPr>
          </w:p>
        </w:tc>
        <w:tc>
          <w:tcPr>
            <w:tcW w:w="688" w:type="dxa"/>
          </w:tcPr>
          <w:p w14:paraId="34F2D58F" w14:textId="77777777" w:rsidR="005C2ADF" w:rsidRDefault="005C2ADF" w:rsidP="00C05BD5">
            <w:pPr>
              <w:pStyle w:val="affff5"/>
              <w:tabs>
                <w:tab w:val="left" w:pos="720"/>
              </w:tabs>
              <w:spacing w:line="360" w:lineRule="auto"/>
              <w:rPr>
                <w:rFonts w:ascii="宋体" w:hAnsi="宋体"/>
                <w:bCs/>
                <w:szCs w:val="21"/>
              </w:rPr>
            </w:pPr>
            <w:r>
              <w:rPr>
                <w:rFonts w:hint="eastAsia"/>
                <w:sz w:val="21"/>
                <w:szCs w:val="21"/>
              </w:rPr>
              <w:t>R</w:t>
            </w:r>
          </w:p>
        </w:tc>
      </w:tr>
      <w:tr w:rsidR="005C2ADF" w14:paraId="3B2E9C1B" w14:textId="77777777" w:rsidTr="00C05BD5">
        <w:tc>
          <w:tcPr>
            <w:tcW w:w="2195" w:type="dxa"/>
          </w:tcPr>
          <w:p w14:paraId="5024B54C" w14:textId="77777777" w:rsidR="005C2ADF" w:rsidRDefault="005C2ADF" w:rsidP="00C05BD5">
            <w:pPr>
              <w:rPr>
                <w:rFonts w:ascii="宋体" w:hAnsi="宋体"/>
                <w:bCs/>
                <w:szCs w:val="21"/>
              </w:rPr>
            </w:pPr>
            <w:proofErr w:type="spellStart"/>
            <w:r>
              <w:rPr>
                <w:rFonts w:hint="eastAsia"/>
                <w:szCs w:val="21"/>
              </w:rPr>
              <w:t>inv_name</w:t>
            </w:r>
            <w:proofErr w:type="spellEnd"/>
          </w:p>
        </w:tc>
        <w:tc>
          <w:tcPr>
            <w:tcW w:w="1962" w:type="dxa"/>
          </w:tcPr>
          <w:p w14:paraId="2B4C1048" w14:textId="77777777" w:rsidR="005C2ADF" w:rsidRDefault="005C2ADF" w:rsidP="00C05BD5">
            <w:pPr>
              <w:rPr>
                <w:rFonts w:ascii="宋体" w:hAnsi="宋体"/>
                <w:bCs/>
                <w:szCs w:val="21"/>
              </w:rPr>
            </w:pPr>
            <w:r>
              <w:rPr>
                <w:rFonts w:hint="eastAsia"/>
                <w:szCs w:val="21"/>
              </w:rPr>
              <w:t>物资材料名称</w:t>
            </w:r>
          </w:p>
        </w:tc>
        <w:tc>
          <w:tcPr>
            <w:tcW w:w="3096" w:type="dxa"/>
          </w:tcPr>
          <w:p w14:paraId="201974AC" w14:textId="77777777" w:rsidR="005C2ADF" w:rsidRDefault="005C2ADF" w:rsidP="00C05BD5">
            <w:pPr>
              <w:rPr>
                <w:szCs w:val="21"/>
              </w:rPr>
            </w:pPr>
          </w:p>
        </w:tc>
        <w:tc>
          <w:tcPr>
            <w:tcW w:w="688" w:type="dxa"/>
          </w:tcPr>
          <w:p w14:paraId="0B9DAE26" w14:textId="77777777" w:rsidR="005C2ADF" w:rsidRDefault="005C2ADF" w:rsidP="00C05BD5">
            <w:pPr>
              <w:pStyle w:val="affff5"/>
              <w:tabs>
                <w:tab w:val="left" w:pos="720"/>
              </w:tabs>
              <w:spacing w:line="360" w:lineRule="auto"/>
              <w:rPr>
                <w:rFonts w:ascii="宋体" w:hAnsi="宋体"/>
                <w:bCs/>
                <w:szCs w:val="21"/>
              </w:rPr>
            </w:pPr>
            <w:r>
              <w:rPr>
                <w:rFonts w:hint="eastAsia"/>
                <w:sz w:val="21"/>
                <w:szCs w:val="21"/>
              </w:rPr>
              <w:t>R</w:t>
            </w:r>
          </w:p>
        </w:tc>
      </w:tr>
      <w:tr w:rsidR="005C2ADF" w14:paraId="50DF76A2" w14:textId="77777777" w:rsidTr="00C05BD5">
        <w:tc>
          <w:tcPr>
            <w:tcW w:w="2195" w:type="dxa"/>
          </w:tcPr>
          <w:p w14:paraId="06278969" w14:textId="77777777" w:rsidR="005C2ADF" w:rsidRDefault="005C2ADF" w:rsidP="00C05BD5">
            <w:pPr>
              <w:rPr>
                <w:rFonts w:ascii="宋体" w:hAnsi="宋体"/>
                <w:bCs/>
                <w:szCs w:val="21"/>
              </w:rPr>
            </w:pPr>
            <w:proofErr w:type="spellStart"/>
            <w:r>
              <w:rPr>
                <w:rFonts w:hint="eastAsia"/>
                <w:szCs w:val="21"/>
              </w:rPr>
              <w:t>batch_no</w:t>
            </w:r>
            <w:proofErr w:type="spellEnd"/>
          </w:p>
        </w:tc>
        <w:tc>
          <w:tcPr>
            <w:tcW w:w="1962" w:type="dxa"/>
          </w:tcPr>
          <w:p w14:paraId="35CF2D34" w14:textId="77777777" w:rsidR="005C2ADF" w:rsidRDefault="005C2ADF" w:rsidP="00C05BD5">
            <w:pPr>
              <w:rPr>
                <w:rFonts w:ascii="宋体" w:hAnsi="宋体"/>
                <w:bCs/>
                <w:szCs w:val="21"/>
              </w:rPr>
            </w:pPr>
            <w:r>
              <w:rPr>
                <w:rFonts w:hint="eastAsia"/>
                <w:szCs w:val="21"/>
              </w:rPr>
              <w:t>材料批号</w:t>
            </w:r>
          </w:p>
        </w:tc>
        <w:tc>
          <w:tcPr>
            <w:tcW w:w="3096" w:type="dxa"/>
          </w:tcPr>
          <w:p w14:paraId="6805F63C" w14:textId="77777777" w:rsidR="005C2ADF" w:rsidRDefault="005C2ADF" w:rsidP="00C05BD5">
            <w:pPr>
              <w:rPr>
                <w:szCs w:val="21"/>
              </w:rPr>
            </w:pPr>
          </w:p>
        </w:tc>
        <w:tc>
          <w:tcPr>
            <w:tcW w:w="688" w:type="dxa"/>
          </w:tcPr>
          <w:p w14:paraId="47C44D8A" w14:textId="77777777" w:rsidR="005C2ADF" w:rsidRDefault="005C2ADF" w:rsidP="00C05BD5">
            <w:pPr>
              <w:pStyle w:val="affff5"/>
              <w:tabs>
                <w:tab w:val="left" w:pos="720"/>
              </w:tabs>
              <w:spacing w:line="360" w:lineRule="auto"/>
              <w:rPr>
                <w:rFonts w:ascii="宋体" w:hAnsi="宋体"/>
                <w:bCs/>
                <w:szCs w:val="21"/>
              </w:rPr>
            </w:pPr>
            <w:r>
              <w:rPr>
                <w:rFonts w:ascii="宋体" w:hAnsi="宋体" w:hint="eastAsia"/>
                <w:bCs/>
                <w:szCs w:val="21"/>
              </w:rPr>
              <w:t>O</w:t>
            </w:r>
          </w:p>
        </w:tc>
      </w:tr>
      <w:tr w:rsidR="005C2ADF" w14:paraId="3A20E62D" w14:textId="77777777" w:rsidTr="00C05BD5">
        <w:tc>
          <w:tcPr>
            <w:tcW w:w="2195" w:type="dxa"/>
          </w:tcPr>
          <w:p w14:paraId="27D6F3FA" w14:textId="77777777" w:rsidR="005C2ADF" w:rsidRDefault="005C2ADF" w:rsidP="00C05BD5">
            <w:pPr>
              <w:rPr>
                <w:rFonts w:ascii="宋体" w:hAnsi="宋体"/>
                <w:bCs/>
                <w:szCs w:val="21"/>
              </w:rPr>
            </w:pPr>
            <w:proofErr w:type="spellStart"/>
            <w:r>
              <w:rPr>
                <w:szCs w:val="21"/>
              </w:rPr>
              <w:t>inva_date</w:t>
            </w:r>
            <w:proofErr w:type="spellEnd"/>
          </w:p>
        </w:tc>
        <w:tc>
          <w:tcPr>
            <w:tcW w:w="1962" w:type="dxa"/>
          </w:tcPr>
          <w:p w14:paraId="7C5A9076" w14:textId="77777777" w:rsidR="005C2ADF" w:rsidRDefault="005C2ADF" w:rsidP="00C05BD5">
            <w:pPr>
              <w:rPr>
                <w:rFonts w:ascii="宋体" w:hAnsi="宋体"/>
                <w:bCs/>
                <w:szCs w:val="21"/>
              </w:rPr>
            </w:pPr>
            <w:r>
              <w:rPr>
                <w:rFonts w:hint="eastAsia"/>
                <w:szCs w:val="21"/>
              </w:rPr>
              <w:t>有效日期</w:t>
            </w:r>
          </w:p>
        </w:tc>
        <w:tc>
          <w:tcPr>
            <w:tcW w:w="3096" w:type="dxa"/>
          </w:tcPr>
          <w:p w14:paraId="39650C7B" w14:textId="77777777" w:rsidR="005C2ADF" w:rsidRDefault="005C2ADF" w:rsidP="00C05BD5">
            <w:pPr>
              <w:rPr>
                <w:szCs w:val="21"/>
              </w:rPr>
            </w:pPr>
          </w:p>
        </w:tc>
        <w:tc>
          <w:tcPr>
            <w:tcW w:w="688" w:type="dxa"/>
          </w:tcPr>
          <w:p w14:paraId="749CB035" w14:textId="77777777" w:rsidR="005C2ADF" w:rsidRDefault="005C2ADF" w:rsidP="00C05BD5">
            <w:pPr>
              <w:pStyle w:val="affff5"/>
              <w:tabs>
                <w:tab w:val="left" w:pos="720"/>
              </w:tabs>
              <w:spacing w:line="360" w:lineRule="auto"/>
              <w:rPr>
                <w:rFonts w:ascii="宋体" w:hAnsi="宋体"/>
                <w:bCs/>
                <w:szCs w:val="21"/>
              </w:rPr>
            </w:pPr>
            <w:r>
              <w:rPr>
                <w:rFonts w:hint="eastAsia"/>
                <w:sz w:val="21"/>
                <w:szCs w:val="21"/>
              </w:rPr>
              <w:t>O</w:t>
            </w:r>
          </w:p>
        </w:tc>
      </w:tr>
      <w:tr w:rsidR="005C2ADF" w14:paraId="2450C02B" w14:textId="77777777" w:rsidTr="00C05BD5">
        <w:tc>
          <w:tcPr>
            <w:tcW w:w="2195" w:type="dxa"/>
          </w:tcPr>
          <w:p w14:paraId="1B2B2F2E" w14:textId="77777777" w:rsidR="005C2ADF" w:rsidRDefault="005C2ADF" w:rsidP="00C05BD5">
            <w:pPr>
              <w:rPr>
                <w:rFonts w:ascii="宋体" w:hAnsi="宋体"/>
                <w:bCs/>
                <w:szCs w:val="21"/>
              </w:rPr>
            </w:pPr>
            <w:proofErr w:type="spellStart"/>
            <w:r>
              <w:rPr>
                <w:szCs w:val="21"/>
              </w:rPr>
              <w:t>cert_code</w:t>
            </w:r>
            <w:proofErr w:type="spellEnd"/>
          </w:p>
        </w:tc>
        <w:tc>
          <w:tcPr>
            <w:tcW w:w="1962" w:type="dxa"/>
          </w:tcPr>
          <w:p w14:paraId="62BDC197" w14:textId="77777777" w:rsidR="005C2ADF" w:rsidRDefault="005C2ADF" w:rsidP="00C05BD5">
            <w:pPr>
              <w:rPr>
                <w:rFonts w:ascii="宋体" w:hAnsi="宋体"/>
                <w:bCs/>
                <w:szCs w:val="21"/>
              </w:rPr>
            </w:pPr>
            <w:r>
              <w:rPr>
                <w:rFonts w:hint="eastAsia"/>
                <w:szCs w:val="21"/>
              </w:rPr>
              <w:t>注册证号</w:t>
            </w:r>
          </w:p>
        </w:tc>
        <w:tc>
          <w:tcPr>
            <w:tcW w:w="3096" w:type="dxa"/>
          </w:tcPr>
          <w:p w14:paraId="24B89B71" w14:textId="77777777" w:rsidR="005C2ADF" w:rsidRDefault="005C2ADF" w:rsidP="00C05BD5">
            <w:pPr>
              <w:rPr>
                <w:szCs w:val="21"/>
              </w:rPr>
            </w:pPr>
          </w:p>
        </w:tc>
        <w:tc>
          <w:tcPr>
            <w:tcW w:w="688" w:type="dxa"/>
          </w:tcPr>
          <w:p w14:paraId="593012DE" w14:textId="77777777" w:rsidR="005C2ADF" w:rsidRDefault="005C2ADF" w:rsidP="00C05BD5">
            <w:pPr>
              <w:pStyle w:val="affff5"/>
              <w:tabs>
                <w:tab w:val="left" w:pos="720"/>
              </w:tabs>
              <w:spacing w:line="360" w:lineRule="auto"/>
              <w:rPr>
                <w:rFonts w:ascii="宋体" w:hAnsi="宋体"/>
                <w:bCs/>
                <w:szCs w:val="21"/>
              </w:rPr>
            </w:pPr>
            <w:r>
              <w:rPr>
                <w:rFonts w:hint="eastAsia"/>
                <w:sz w:val="21"/>
                <w:szCs w:val="21"/>
              </w:rPr>
              <w:t>O</w:t>
            </w:r>
          </w:p>
        </w:tc>
      </w:tr>
      <w:tr w:rsidR="005C2ADF" w14:paraId="57F45329" w14:textId="77777777" w:rsidTr="00C05BD5">
        <w:tc>
          <w:tcPr>
            <w:tcW w:w="2195" w:type="dxa"/>
          </w:tcPr>
          <w:p w14:paraId="48E8EC37" w14:textId="77777777" w:rsidR="005C2ADF" w:rsidRDefault="005C2ADF" w:rsidP="00C05BD5">
            <w:pPr>
              <w:rPr>
                <w:rFonts w:ascii="宋体" w:hAnsi="宋体"/>
                <w:bCs/>
                <w:szCs w:val="21"/>
              </w:rPr>
            </w:pPr>
            <w:proofErr w:type="spellStart"/>
            <w:r>
              <w:rPr>
                <w:szCs w:val="21"/>
              </w:rPr>
              <w:t>product_addr</w:t>
            </w:r>
            <w:proofErr w:type="spellEnd"/>
          </w:p>
        </w:tc>
        <w:tc>
          <w:tcPr>
            <w:tcW w:w="1962" w:type="dxa"/>
          </w:tcPr>
          <w:p w14:paraId="2ABAD578" w14:textId="77777777" w:rsidR="005C2ADF" w:rsidRDefault="005C2ADF" w:rsidP="00C05BD5">
            <w:pPr>
              <w:rPr>
                <w:rFonts w:ascii="宋体" w:hAnsi="宋体"/>
                <w:bCs/>
                <w:szCs w:val="21"/>
              </w:rPr>
            </w:pPr>
            <w:r>
              <w:rPr>
                <w:rFonts w:hint="eastAsia"/>
                <w:szCs w:val="21"/>
              </w:rPr>
              <w:t>产地</w:t>
            </w:r>
          </w:p>
        </w:tc>
        <w:tc>
          <w:tcPr>
            <w:tcW w:w="3096" w:type="dxa"/>
          </w:tcPr>
          <w:p w14:paraId="5C9C2E1D" w14:textId="77777777" w:rsidR="005C2ADF" w:rsidRDefault="005C2ADF" w:rsidP="00C05BD5">
            <w:pPr>
              <w:rPr>
                <w:szCs w:val="21"/>
              </w:rPr>
            </w:pPr>
          </w:p>
        </w:tc>
        <w:tc>
          <w:tcPr>
            <w:tcW w:w="688" w:type="dxa"/>
          </w:tcPr>
          <w:p w14:paraId="6EA20059" w14:textId="77777777" w:rsidR="005C2ADF" w:rsidRDefault="005C2ADF" w:rsidP="00C05BD5">
            <w:pPr>
              <w:pStyle w:val="affff5"/>
              <w:tabs>
                <w:tab w:val="left" w:pos="720"/>
              </w:tabs>
              <w:spacing w:line="360" w:lineRule="auto"/>
              <w:rPr>
                <w:rFonts w:ascii="宋体" w:hAnsi="宋体"/>
                <w:bCs/>
                <w:szCs w:val="21"/>
              </w:rPr>
            </w:pPr>
            <w:r>
              <w:rPr>
                <w:rFonts w:hint="eastAsia"/>
                <w:sz w:val="21"/>
                <w:szCs w:val="21"/>
              </w:rPr>
              <w:t>O</w:t>
            </w:r>
          </w:p>
        </w:tc>
      </w:tr>
      <w:tr w:rsidR="005C2ADF" w14:paraId="278299C9" w14:textId="77777777" w:rsidTr="00C05BD5">
        <w:tc>
          <w:tcPr>
            <w:tcW w:w="2195" w:type="dxa"/>
          </w:tcPr>
          <w:p w14:paraId="53273D69" w14:textId="77777777" w:rsidR="005C2ADF" w:rsidRDefault="005C2ADF" w:rsidP="00C05BD5">
            <w:pPr>
              <w:rPr>
                <w:rFonts w:ascii="宋体" w:hAnsi="宋体"/>
                <w:bCs/>
                <w:szCs w:val="21"/>
              </w:rPr>
            </w:pPr>
            <w:proofErr w:type="spellStart"/>
            <w:r>
              <w:rPr>
                <w:rFonts w:hint="eastAsia"/>
                <w:szCs w:val="21"/>
              </w:rPr>
              <w:t>bar_code</w:t>
            </w:r>
            <w:proofErr w:type="spellEnd"/>
          </w:p>
        </w:tc>
        <w:tc>
          <w:tcPr>
            <w:tcW w:w="1962" w:type="dxa"/>
          </w:tcPr>
          <w:p w14:paraId="236BC61B" w14:textId="77777777" w:rsidR="005C2ADF" w:rsidRDefault="005C2ADF" w:rsidP="00C05BD5">
            <w:pPr>
              <w:rPr>
                <w:rFonts w:ascii="宋体" w:hAnsi="宋体"/>
                <w:bCs/>
                <w:szCs w:val="21"/>
              </w:rPr>
            </w:pPr>
            <w:r>
              <w:rPr>
                <w:rFonts w:hint="eastAsia"/>
                <w:szCs w:val="21"/>
              </w:rPr>
              <w:t>条形码</w:t>
            </w:r>
          </w:p>
        </w:tc>
        <w:tc>
          <w:tcPr>
            <w:tcW w:w="3096" w:type="dxa"/>
          </w:tcPr>
          <w:p w14:paraId="789BAEEE" w14:textId="77777777" w:rsidR="005C2ADF" w:rsidRDefault="005C2ADF" w:rsidP="00C05BD5">
            <w:pPr>
              <w:rPr>
                <w:szCs w:val="21"/>
              </w:rPr>
            </w:pPr>
          </w:p>
        </w:tc>
        <w:tc>
          <w:tcPr>
            <w:tcW w:w="688" w:type="dxa"/>
          </w:tcPr>
          <w:p w14:paraId="0792D85A" w14:textId="77777777" w:rsidR="005C2ADF" w:rsidRDefault="005C2ADF" w:rsidP="00C05BD5">
            <w:pPr>
              <w:pStyle w:val="affff5"/>
              <w:tabs>
                <w:tab w:val="left" w:pos="720"/>
              </w:tabs>
              <w:spacing w:line="360" w:lineRule="auto"/>
              <w:rPr>
                <w:rFonts w:ascii="宋体" w:hAnsi="宋体"/>
                <w:bCs/>
                <w:szCs w:val="21"/>
              </w:rPr>
            </w:pPr>
            <w:r>
              <w:rPr>
                <w:rFonts w:hint="eastAsia"/>
                <w:sz w:val="21"/>
                <w:szCs w:val="21"/>
              </w:rPr>
              <w:t>O</w:t>
            </w:r>
          </w:p>
        </w:tc>
      </w:tr>
      <w:tr w:rsidR="005C2ADF" w14:paraId="1207C7B5" w14:textId="77777777" w:rsidTr="00C05BD5">
        <w:tc>
          <w:tcPr>
            <w:tcW w:w="2195" w:type="dxa"/>
          </w:tcPr>
          <w:p w14:paraId="58528A7C" w14:textId="77777777" w:rsidR="005C2ADF" w:rsidRDefault="005C2ADF" w:rsidP="00C05BD5">
            <w:pPr>
              <w:rPr>
                <w:rFonts w:ascii="宋体" w:hAnsi="宋体"/>
                <w:bCs/>
                <w:szCs w:val="21"/>
              </w:rPr>
            </w:pPr>
            <w:proofErr w:type="spellStart"/>
            <w:r>
              <w:rPr>
                <w:rFonts w:hint="eastAsia"/>
                <w:szCs w:val="21"/>
              </w:rPr>
              <w:t>order_dept_code</w:t>
            </w:r>
            <w:proofErr w:type="spellEnd"/>
          </w:p>
        </w:tc>
        <w:tc>
          <w:tcPr>
            <w:tcW w:w="1962" w:type="dxa"/>
          </w:tcPr>
          <w:p w14:paraId="7197A869" w14:textId="77777777" w:rsidR="005C2ADF" w:rsidRDefault="005C2ADF" w:rsidP="00C05BD5">
            <w:pPr>
              <w:rPr>
                <w:rFonts w:ascii="宋体" w:hAnsi="宋体"/>
                <w:bCs/>
                <w:szCs w:val="21"/>
              </w:rPr>
            </w:pPr>
            <w:r>
              <w:rPr>
                <w:rFonts w:hint="eastAsia"/>
                <w:szCs w:val="21"/>
              </w:rPr>
              <w:t>开单科室编码</w:t>
            </w:r>
          </w:p>
        </w:tc>
        <w:tc>
          <w:tcPr>
            <w:tcW w:w="3096" w:type="dxa"/>
          </w:tcPr>
          <w:p w14:paraId="6224BD87" w14:textId="77777777" w:rsidR="005C2ADF" w:rsidRDefault="005C2ADF" w:rsidP="00C05BD5">
            <w:pPr>
              <w:rPr>
                <w:szCs w:val="21"/>
              </w:rPr>
            </w:pPr>
          </w:p>
        </w:tc>
        <w:tc>
          <w:tcPr>
            <w:tcW w:w="688" w:type="dxa"/>
          </w:tcPr>
          <w:p w14:paraId="3687C7C6" w14:textId="77777777" w:rsidR="005C2ADF" w:rsidRDefault="005C2ADF" w:rsidP="00C05BD5">
            <w:pPr>
              <w:pStyle w:val="affff5"/>
              <w:tabs>
                <w:tab w:val="left" w:pos="720"/>
              </w:tabs>
              <w:spacing w:line="360" w:lineRule="auto"/>
              <w:rPr>
                <w:rFonts w:ascii="宋体" w:hAnsi="宋体"/>
                <w:bCs/>
                <w:szCs w:val="21"/>
              </w:rPr>
            </w:pPr>
            <w:r>
              <w:rPr>
                <w:rFonts w:hint="eastAsia"/>
                <w:sz w:val="21"/>
                <w:szCs w:val="21"/>
              </w:rPr>
              <w:t>R</w:t>
            </w:r>
          </w:p>
        </w:tc>
      </w:tr>
      <w:tr w:rsidR="005C2ADF" w14:paraId="7E7947B3" w14:textId="77777777" w:rsidTr="00C05BD5">
        <w:tc>
          <w:tcPr>
            <w:tcW w:w="2195" w:type="dxa"/>
          </w:tcPr>
          <w:p w14:paraId="4F8516E3" w14:textId="77777777" w:rsidR="005C2ADF" w:rsidRDefault="005C2ADF" w:rsidP="00C05BD5">
            <w:pPr>
              <w:rPr>
                <w:rFonts w:ascii="宋体" w:hAnsi="宋体"/>
                <w:bCs/>
                <w:szCs w:val="21"/>
              </w:rPr>
            </w:pPr>
            <w:proofErr w:type="spellStart"/>
            <w:r>
              <w:rPr>
                <w:rFonts w:hint="eastAsia"/>
                <w:szCs w:val="21"/>
              </w:rPr>
              <w:t>order_dept_name</w:t>
            </w:r>
            <w:proofErr w:type="spellEnd"/>
          </w:p>
        </w:tc>
        <w:tc>
          <w:tcPr>
            <w:tcW w:w="1962" w:type="dxa"/>
          </w:tcPr>
          <w:p w14:paraId="3FCBDBC8" w14:textId="77777777" w:rsidR="005C2ADF" w:rsidRDefault="005C2ADF" w:rsidP="00C05BD5">
            <w:pPr>
              <w:rPr>
                <w:rFonts w:ascii="宋体" w:hAnsi="宋体"/>
                <w:bCs/>
                <w:szCs w:val="21"/>
              </w:rPr>
            </w:pPr>
            <w:r>
              <w:rPr>
                <w:rFonts w:hint="eastAsia"/>
                <w:szCs w:val="21"/>
              </w:rPr>
              <w:t>开单科室名称</w:t>
            </w:r>
          </w:p>
        </w:tc>
        <w:tc>
          <w:tcPr>
            <w:tcW w:w="3096" w:type="dxa"/>
          </w:tcPr>
          <w:p w14:paraId="0ABB4EEB" w14:textId="77777777" w:rsidR="005C2ADF" w:rsidRDefault="005C2ADF" w:rsidP="00C05BD5">
            <w:pPr>
              <w:rPr>
                <w:szCs w:val="21"/>
              </w:rPr>
            </w:pPr>
          </w:p>
        </w:tc>
        <w:tc>
          <w:tcPr>
            <w:tcW w:w="688" w:type="dxa"/>
          </w:tcPr>
          <w:p w14:paraId="4ECF36E1" w14:textId="77777777" w:rsidR="005C2ADF" w:rsidRDefault="005C2ADF" w:rsidP="00C05BD5">
            <w:pPr>
              <w:pStyle w:val="affff5"/>
              <w:tabs>
                <w:tab w:val="left" w:pos="720"/>
              </w:tabs>
              <w:spacing w:line="360" w:lineRule="auto"/>
              <w:rPr>
                <w:rFonts w:ascii="宋体" w:hAnsi="宋体"/>
                <w:bCs/>
                <w:szCs w:val="21"/>
              </w:rPr>
            </w:pPr>
            <w:r>
              <w:rPr>
                <w:rFonts w:hint="eastAsia"/>
                <w:sz w:val="21"/>
                <w:szCs w:val="21"/>
              </w:rPr>
              <w:t>R</w:t>
            </w:r>
          </w:p>
        </w:tc>
      </w:tr>
      <w:tr w:rsidR="005C2ADF" w14:paraId="6DB5D8E4" w14:textId="77777777" w:rsidTr="00C05BD5">
        <w:tc>
          <w:tcPr>
            <w:tcW w:w="2195" w:type="dxa"/>
          </w:tcPr>
          <w:p w14:paraId="0DC0A8CC" w14:textId="77777777" w:rsidR="005C2ADF" w:rsidRDefault="005C2ADF" w:rsidP="00C05BD5">
            <w:pPr>
              <w:rPr>
                <w:rFonts w:ascii="宋体" w:hAnsi="宋体"/>
                <w:bCs/>
                <w:szCs w:val="21"/>
              </w:rPr>
            </w:pPr>
            <w:proofErr w:type="spellStart"/>
            <w:r>
              <w:rPr>
                <w:rFonts w:hint="eastAsia"/>
                <w:szCs w:val="21"/>
              </w:rPr>
              <w:t>exec_dept_code</w:t>
            </w:r>
            <w:proofErr w:type="spellEnd"/>
          </w:p>
        </w:tc>
        <w:tc>
          <w:tcPr>
            <w:tcW w:w="1962" w:type="dxa"/>
          </w:tcPr>
          <w:p w14:paraId="33185CDF" w14:textId="77777777" w:rsidR="005C2ADF" w:rsidRDefault="005C2ADF" w:rsidP="00C05BD5">
            <w:pPr>
              <w:rPr>
                <w:rFonts w:ascii="宋体" w:hAnsi="宋体"/>
                <w:bCs/>
                <w:szCs w:val="21"/>
              </w:rPr>
            </w:pPr>
            <w:r>
              <w:rPr>
                <w:rFonts w:hint="eastAsia"/>
                <w:szCs w:val="21"/>
              </w:rPr>
              <w:t>执行科室编码</w:t>
            </w:r>
          </w:p>
        </w:tc>
        <w:tc>
          <w:tcPr>
            <w:tcW w:w="3096" w:type="dxa"/>
          </w:tcPr>
          <w:p w14:paraId="48AFAAC8" w14:textId="77777777" w:rsidR="005C2ADF" w:rsidRDefault="005C2ADF" w:rsidP="00C05BD5">
            <w:pPr>
              <w:rPr>
                <w:szCs w:val="21"/>
              </w:rPr>
            </w:pPr>
          </w:p>
        </w:tc>
        <w:tc>
          <w:tcPr>
            <w:tcW w:w="688" w:type="dxa"/>
          </w:tcPr>
          <w:p w14:paraId="16379758" w14:textId="77777777" w:rsidR="005C2ADF" w:rsidRDefault="005C2ADF" w:rsidP="00C05BD5">
            <w:pPr>
              <w:pStyle w:val="affff5"/>
              <w:tabs>
                <w:tab w:val="left" w:pos="720"/>
              </w:tabs>
              <w:spacing w:line="360" w:lineRule="auto"/>
              <w:rPr>
                <w:rFonts w:ascii="宋体" w:hAnsi="宋体"/>
                <w:bCs/>
                <w:szCs w:val="21"/>
              </w:rPr>
            </w:pPr>
            <w:r>
              <w:rPr>
                <w:rFonts w:hint="eastAsia"/>
                <w:sz w:val="21"/>
                <w:szCs w:val="21"/>
              </w:rPr>
              <w:t>R</w:t>
            </w:r>
          </w:p>
        </w:tc>
      </w:tr>
      <w:tr w:rsidR="005C2ADF" w14:paraId="1089F89D" w14:textId="77777777" w:rsidTr="00C05BD5">
        <w:tc>
          <w:tcPr>
            <w:tcW w:w="2195" w:type="dxa"/>
          </w:tcPr>
          <w:p w14:paraId="744E9F6E" w14:textId="77777777" w:rsidR="005C2ADF" w:rsidRDefault="005C2ADF" w:rsidP="00C05BD5">
            <w:pPr>
              <w:rPr>
                <w:rFonts w:ascii="宋体" w:hAnsi="宋体"/>
                <w:bCs/>
                <w:szCs w:val="21"/>
              </w:rPr>
            </w:pPr>
            <w:proofErr w:type="spellStart"/>
            <w:r>
              <w:rPr>
                <w:rFonts w:hint="eastAsia"/>
                <w:szCs w:val="21"/>
              </w:rPr>
              <w:t>exec_dept_name</w:t>
            </w:r>
            <w:proofErr w:type="spellEnd"/>
          </w:p>
        </w:tc>
        <w:tc>
          <w:tcPr>
            <w:tcW w:w="1962" w:type="dxa"/>
          </w:tcPr>
          <w:p w14:paraId="074741DD" w14:textId="77777777" w:rsidR="005C2ADF" w:rsidRDefault="005C2ADF" w:rsidP="00C05BD5">
            <w:pPr>
              <w:rPr>
                <w:rFonts w:ascii="宋体" w:hAnsi="宋体"/>
                <w:bCs/>
                <w:szCs w:val="21"/>
              </w:rPr>
            </w:pPr>
            <w:r>
              <w:rPr>
                <w:rFonts w:hint="eastAsia"/>
                <w:szCs w:val="21"/>
              </w:rPr>
              <w:t>执行科室名称</w:t>
            </w:r>
          </w:p>
        </w:tc>
        <w:tc>
          <w:tcPr>
            <w:tcW w:w="3096" w:type="dxa"/>
          </w:tcPr>
          <w:p w14:paraId="53B67B59" w14:textId="77777777" w:rsidR="005C2ADF" w:rsidRDefault="005C2ADF" w:rsidP="00C05BD5">
            <w:pPr>
              <w:rPr>
                <w:szCs w:val="21"/>
              </w:rPr>
            </w:pPr>
          </w:p>
        </w:tc>
        <w:tc>
          <w:tcPr>
            <w:tcW w:w="688" w:type="dxa"/>
          </w:tcPr>
          <w:p w14:paraId="1AA6EACA" w14:textId="77777777" w:rsidR="005C2ADF" w:rsidRDefault="005C2ADF" w:rsidP="00C05BD5">
            <w:pPr>
              <w:pStyle w:val="affff5"/>
              <w:tabs>
                <w:tab w:val="left" w:pos="720"/>
              </w:tabs>
              <w:spacing w:line="360" w:lineRule="auto"/>
              <w:rPr>
                <w:rFonts w:ascii="宋体" w:hAnsi="宋体"/>
                <w:bCs/>
                <w:szCs w:val="21"/>
              </w:rPr>
            </w:pPr>
            <w:r>
              <w:rPr>
                <w:rFonts w:hint="eastAsia"/>
                <w:sz w:val="21"/>
                <w:szCs w:val="21"/>
              </w:rPr>
              <w:t>R</w:t>
            </w:r>
          </w:p>
        </w:tc>
      </w:tr>
      <w:tr w:rsidR="005C2ADF" w14:paraId="62DEEB7B" w14:textId="77777777" w:rsidTr="00C05BD5">
        <w:tc>
          <w:tcPr>
            <w:tcW w:w="2195" w:type="dxa"/>
          </w:tcPr>
          <w:p w14:paraId="18135F7A" w14:textId="77777777" w:rsidR="005C2ADF" w:rsidRDefault="005C2ADF" w:rsidP="00C05BD5">
            <w:pPr>
              <w:rPr>
                <w:rFonts w:ascii="宋体" w:hAnsi="宋体"/>
                <w:bCs/>
                <w:szCs w:val="21"/>
              </w:rPr>
            </w:pPr>
            <w:proofErr w:type="spellStart"/>
            <w:r>
              <w:rPr>
                <w:rFonts w:hint="eastAsia"/>
                <w:szCs w:val="21"/>
              </w:rPr>
              <w:t>doc_code</w:t>
            </w:r>
            <w:proofErr w:type="spellEnd"/>
          </w:p>
        </w:tc>
        <w:tc>
          <w:tcPr>
            <w:tcW w:w="1962" w:type="dxa"/>
          </w:tcPr>
          <w:p w14:paraId="3A4286E4" w14:textId="77777777" w:rsidR="005C2ADF" w:rsidRDefault="005C2ADF" w:rsidP="00C05BD5">
            <w:pPr>
              <w:rPr>
                <w:rFonts w:ascii="宋体" w:hAnsi="宋体"/>
                <w:bCs/>
                <w:szCs w:val="21"/>
              </w:rPr>
            </w:pPr>
            <w:r>
              <w:rPr>
                <w:rFonts w:hint="eastAsia"/>
                <w:szCs w:val="21"/>
              </w:rPr>
              <w:t>医生工号</w:t>
            </w:r>
          </w:p>
        </w:tc>
        <w:tc>
          <w:tcPr>
            <w:tcW w:w="3096" w:type="dxa"/>
          </w:tcPr>
          <w:p w14:paraId="253D9BD1" w14:textId="77777777" w:rsidR="005C2ADF" w:rsidRDefault="005C2ADF" w:rsidP="00C05BD5">
            <w:pPr>
              <w:rPr>
                <w:szCs w:val="21"/>
              </w:rPr>
            </w:pPr>
          </w:p>
        </w:tc>
        <w:tc>
          <w:tcPr>
            <w:tcW w:w="688" w:type="dxa"/>
          </w:tcPr>
          <w:p w14:paraId="478F633D" w14:textId="77777777" w:rsidR="005C2ADF" w:rsidRDefault="005C2ADF" w:rsidP="00C05BD5">
            <w:pPr>
              <w:pStyle w:val="affff5"/>
              <w:tabs>
                <w:tab w:val="left" w:pos="720"/>
              </w:tabs>
              <w:spacing w:line="360" w:lineRule="auto"/>
              <w:rPr>
                <w:rFonts w:ascii="宋体" w:hAnsi="宋体"/>
                <w:bCs/>
                <w:szCs w:val="21"/>
              </w:rPr>
            </w:pPr>
            <w:r>
              <w:rPr>
                <w:rFonts w:hint="eastAsia"/>
                <w:sz w:val="21"/>
                <w:szCs w:val="21"/>
              </w:rPr>
              <w:t>R</w:t>
            </w:r>
          </w:p>
        </w:tc>
      </w:tr>
      <w:tr w:rsidR="005C2ADF" w14:paraId="3CF594E3" w14:textId="77777777" w:rsidTr="00C05BD5">
        <w:tc>
          <w:tcPr>
            <w:tcW w:w="2195" w:type="dxa"/>
          </w:tcPr>
          <w:p w14:paraId="1CFCC319" w14:textId="77777777" w:rsidR="005C2ADF" w:rsidRDefault="005C2ADF" w:rsidP="00C05BD5">
            <w:pPr>
              <w:rPr>
                <w:rFonts w:ascii="宋体" w:hAnsi="宋体"/>
                <w:bCs/>
                <w:szCs w:val="21"/>
              </w:rPr>
            </w:pPr>
            <w:proofErr w:type="spellStart"/>
            <w:r>
              <w:rPr>
                <w:rFonts w:hint="eastAsia"/>
                <w:szCs w:val="21"/>
              </w:rPr>
              <w:t>doc_name</w:t>
            </w:r>
            <w:proofErr w:type="spellEnd"/>
          </w:p>
        </w:tc>
        <w:tc>
          <w:tcPr>
            <w:tcW w:w="1962" w:type="dxa"/>
          </w:tcPr>
          <w:p w14:paraId="27D561C3" w14:textId="77777777" w:rsidR="005C2ADF" w:rsidRDefault="005C2ADF" w:rsidP="00C05BD5">
            <w:pPr>
              <w:rPr>
                <w:rFonts w:ascii="宋体" w:hAnsi="宋体"/>
                <w:bCs/>
                <w:szCs w:val="21"/>
              </w:rPr>
            </w:pPr>
            <w:r>
              <w:rPr>
                <w:rFonts w:hint="eastAsia"/>
                <w:szCs w:val="21"/>
              </w:rPr>
              <w:t>医生姓名</w:t>
            </w:r>
          </w:p>
        </w:tc>
        <w:tc>
          <w:tcPr>
            <w:tcW w:w="3096" w:type="dxa"/>
          </w:tcPr>
          <w:p w14:paraId="40143AD9" w14:textId="77777777" w:rsidR="005C2ADF" w:rsidRDefault="005C2ADF" w:rsidP="00C05BD5">
            <w:pPr>
              <w:rPr>
                <w:szCs w:val="21"/>
              </w:rPr>
            </w:pPr>
          </w:p>
        </w:tc>
        <w:tc>
          <w:tcPr>
            <w:tcW w:w="688" w:type="dxa"/>
          </w:tcPr>
          <w:p w14:paraId="63227BD5" w14:textId="77777777" w:rsidR="005C2ADF" w:rsidRDefault="005C2ADF" w:rsidP="00C05BD5">
            <w:pPr>
              <w:pStyle w:val="affff5"/>
              <w:tabs>
                <w:tab w:val="left" w:pos="720"/>
              </w:tabs>
              <w:spacing w:line="360" w:lineRule="auto"/>
              <w:rPr>
                <w:rFonts w:ascii="宋体" w:hAnsi="宋体"/>
                <w:bCs/>
                <w:szCs w:val="21"/>
              </w:rPr>
            </w:pPr>
            <w:r>
              <w:rPr>
                <w:rFonts w:hint="eastAsia"/>
                <w:sz w:val="21"/>
                <w:szCs w:val="21"/>
              </w:rPr>
              <w:t>R</w:t>
            </w:r>
          </w:p>
        </w:tc>
      </w:tr>
      <w:tr w:rsidR="005C2ADF" w14:paraId="122BA00F" w14:textId="77777777" w:rsidTr="00C05BD5">
        <w:tc>
          <w:tcPr>
            <w:tcW w:w="2195" w:type="dxa"/>
          </w:tcPr>
          <w:p w14:paraId="345DA1A1" w14:textId="77777777" w:rsidR="005C2ADF" w:rsidRDefault="005C2ADF" w:rsidP="00C05BD5">
            <w:pPr>
              <w:rPr>
                <w:rFonts w:ascii="宋体" w:hAnsi="宋体"/>
                <w:bCs/>
                <w:szCs w:val="21"/>
              </w:rPr>
            </w:pPr>
            <w:proofErr w:type="spellStart"/>
            <w:r>
              <w:rPr>
                <w:rFonts w:hint="eastAsia"/>
                <w:szCs w:val="21"/>
              </w:rPr>
              <w:t>patient_name</w:t>
            </w:r>
            <w:proofErr w:type="spellEnd"/>
          </w:p>
        </w:tc>
        <w:tc>
          <w:tcPr>
            <w:tcW w:w="1962" w:type="dxa"/>
          </w:tcPr>
          <w:p w14:paraId="070E7D2D" w14:textId="77777777" w:rsidR="005C2ADF" w:rsidRDefault="005C2ADF" w:rsidP="00C05BD5">
            <w:pPr>
              <w:rPr>
                <w:rFonts w:ascii="宋体" w:hAnsi="宋体"/>
                <w:bCs/>
                <w:szCs w:val="21"/>
              </w:rPr>
            </w:pPr>
            <w:r>
              <w:rPr>
                <w:rFonts w:hint="eastAsia"/>
                <w:szCs w:val="21"/>
              </w:rPr>
              <w:t>患者姓名</w:t>
            </w:r>
          </w:p>
        </w:tc>
        <w:tc>
          <w:tcPr>
            <w:tcW w:w="3096" w:type="dxa"/>
          </w:tcPr>
          <w:p w14:paraId="51E4D919" w14:textId="77777777" w:rsidR="005C2ADF" w:rsidRDefault="005C2ADF" w:rsidP="00C05BD5">
            <w:pPr>
              <w:rPr>
                <w:szCs w:val="21"/>
              </w:rPr>
            </w:pPr>
          </w:p>
        </w:tc>
        <w:tc>
          <w:tcPr>
            <w:tcW w:w="688" w:type="dxa"/>
          </w:tcPr>
          <w:p w14:paraId="5369854C" w14:textId="77777777" w:rsidR="005C2ADF" w:rsidRDefault="005C2ADF" w:rsidP="00C05BD5">
            <w:pPr>
              <w:pStyle w:val="affff5"/>
              <w:tabs>
                <w:tab w:val="left" w:pos="720"/>
              </w:tabs>
              <w:spacing w:line="360" w:lineRule="auto"/>
              <w:rPr>
                <w:rFonts w:ascii="宋体" w:hAnsi="宋体"/>
                <w:bCs/>
                <w:szCs w:val="21"/>
              </w:rPr>
            </w:pPr>
            <w:r>
              <w:rPr>
                <w:rFonts w:hint="eastAsia"/>
                <w:sz w:val="21"/>
                <w:szCs w:val="21"/>
              </w:rPr>
              <w:t>R</w:t>
            </w:r>
          </w:p>
        </w:tc>
      </w:tr>
      <w:tr w:rsidR="005C2ADF" w14:paraId="2754B47C" w14:textId="77777777" w:rsidTr="00C05BD5">
        <w:tc>
          <w:tcPr>
            <w:tcW w:w="2195" w:type="dxa"/>
          </w:tcPr>
          <w:p w14:paraId="2EA8250F" w14:textId="77777777" w:rsidR="005C2ADF" w:rsidRDefault="005C2ADF" w:rsidP="00C05BD5">
            <w:pPr>
              <w:rPr>
                <w:rFonts w:ascii="宋体" w:hAnsi="宋体"/>
                <w:bCs/>
                <w:szCs w:val="21"/>
              </w:rPr>
            </w:pPr>
            <w:proofErr w:type="spellStart"/>
            <w:r>
              <w:rPr>
                <w:rFonts w:hint="eastAsia"/>
                <w:szCs w:val="21"/>
              </w:rPr>
              <w:t>charge_num</w:t>
            </w:r>
            <w:proofErr w:type="spellEnd"/>
          </w:p>
        </w:tc>
        <w:tc>
          <w:tcPr>
            <w:tcW w:w="1962" w:type="dxa"/>
          </w:tcPr>
          <w:p w14:paraId="03A2807A" w14:textId="77777777" w:rsidR="005C2ADF" w:rsidRDefault="005C2ADF" w:rsidP="00C05BD5">
            <w:pPr>
              <w:rPr>
                <w:rFonts w:ascii="宋体" w:hAnsi="宋体"/>
                <w:bCs/>
                <w:szCs w:val="21"/>
              </w:rPr>
            </w:pPr>
            <w:r>
              <w:rPr>
                <w:rFonts w:hint="eastAsia"/>
                <w:szCs w:val="21"/>
              </w:rPr>
              <w:t>收费数量</w:t>
            </w:r>
          </w:p>
        </w:tc>
        <w:tc>
          <w:tcPr>
            <w:tcW w:w="3096" w:type="dxa"/>
          </w:tcPr>
          <w:p w14:paraId="0C277B80" w14:textId="77777777" w:rsidR="005C2ADF" w:rsidRDefault="005C2ADF" w:rsidP="00C05BD5">
            <w:pPr>
              <w:rPr>
                <w:szCs w:val="21"/>
              </w:rPr>
            </w:pPr>
          </w:p>
        </w:tc>
        <w:tc>
          <w:tcPr>
            <w:tcW w:w="688" w:type="dxa"/>
          </w:tcPr>
          <w:p w14:paraId="61B9934C" w14:textId="77777777" w:rsidR="005C2ADF" w:rsidRDefault="005C2ADF" w:rsidP="00C05BD5">
            <w:pPr>
              <w:pStyle w:val="affff5"/>
              <w:tabs>
                <w:tab w:val="left" w:pos="720"/>
              </w:tabs>
              <w:spacing w:line="360" w:lineRule="auto"/>
              <w:rPr>
                <w:rFonts w:ascii="宋体" w:hAnsi="宋体"/>
                <w:bCs/>
                <w:szCs w:val="21"/>
              </w:rPr>
            </w:pPr>
            <w:r>
              <w:rPr>
                <w:rFonts w:hint="eastAsia"/>
                <w:sz w:val="21"/>
                <w:szCs w:val="21"/>
              </w:rPr>
              <w:t>R</w:t>
            </w:r>
          </w:p>
        </w:tc>
      </w:tr>
      <w:tr w:rsidR="005C2ADF" w14:paraId="5C68FF7D" w14:textId="77777777" w:rsidTr="00C05BD5">
        <w:tc>
          <w:tcPr>
            <w:tcW w:w="2195" w:type="dxa"/>
          </w:tcPr>
          <w:p w14:paraId="779CC5C5" w14:textId="77777777" w:rsidR="005C2ADF" w:rsidRDefault="005C2ADF" w:rsidP="00C05BD5">
            <w:pPr>
              <w:rPr>
                <w:rFonts w:ascii="宋体" w:hAnsi="宋体"/>
                <w:bCs/>
                <w:szCs w:val="21"/>
              </w:rPr>
            </w:pPr>
            <w:proofErr w:type="spellStart"/>
            <w:r>
              <w:rPr>
                <w:rFonts w:hint="eastAsia"/>
                <w:szCs w:val="21"/>
              </w:rPr>
              <w:t>charge_price</w:t>
            </w:r>
            <w:proofErr w:type="spellEnd"/>
          </w:p>
        </w:tc>
        <w:tc>
          <w:tcPr>
            <w:tcW w:w="1962" w:type="dxa"/>
          </w:tcPr>
          <w:p w14:paraId="545C16C5" w14:textId="77777777" w:rsidR="005C2ADF" w:rsidRDefault="005C2ADF" w:rsidP="00C05BD5">
            <w:pPr>
              <w:rPr>
                <w:rFonts w:ascii="宋体" w:hAnsi="宋体"/>
                <w:bCs/>
                <w:szCs w:val="21"/>
              </w:rPr>
            </w:pPr>
            <w:r>
              <w:rPr>
                <w:rFonts w:hint="eastAsia"/>
                <w:szCs w:val="21"/>
              </w:rPr>
              <w:t>收费单价</w:t>
            </w:r>
          </w:p>
        </w:tc>
        <w:tc>
          <w:tcPr>
            <w:tcW w:w="3096" w:type="dxa"/>
          </w:tcPr>
          <w:p w14:paraId="6BE25550" w14:textId="77777777" w:rsidR="005C2ADF" w:rsidRDefault="005C2ADF" w:rsidP="00C05BD5">
            <w:pPr>
              <w:rPr>
                <w:szCs w:val="21"/>
              </w:rPr>
            </w:pPr>
          </w:p>
        </w:tc>
        <w:tc>
          <w:tcPr>
            <w:tcW w:w="688" w:type="dxa"/>
          </w:tcPr>
          <w:p w14:paraId="64EFBE6B" w14:textId="77777777" w:rsidR="005C2ADF" w:rsidRDefault="005C2ADF" w:rsidP="00C05BD5">
            <w:pPr>
              <w:pStyle w:val="affff5"/>
              <w:tabs>
                <w:tab w:val="left" w:pos="720"/>
              </w:tabs>
              <w:spacing w:line="360" w:lineRule="auto"/>
              <w:rPr>
                <w:rFonts w:ascii="宋体" w:hAnsi="宋体"/>
                <w:bCs/>
                <w:szCs w:val="21"/>
              </w:rPr>
            </w:pPr>
            <w:r>
              <w:rPr>
                <w:rFonts w:hint="eastAsia"/>
                <w:sz w:val="21"/>
                <w:szCs w:val="21"/>
              </w:rPr>
              <w:t>R</w:t>
            </w:r>
          </w:p>
        </w:tc>
      </w:tr>
      <w:tr w:rsidR="005C2ADF" w14:paraId="5084810E" w14:textId="77777777" w:rsidTr="00C05BD5">
        <w:tc>
          <w:tcPr>
            <w:tcW w:w="2195" w:type="dxa"/>
          </w:tcPr>
          <w:p w14:paraId="431E3879" w14:textId="77777777" w:rsidR="005C2ADF" w:rsidRDefault="005C2ADF" w:rsidP="00C05BD5">
            <w:pPr>
              <w:rPr>
                <w:rFonts w:ascii="宋体" w:hAnsi="宋体"/>
                <w:bCs/>
                <w:szCs w:val="21"/>
              </w:rPr>
            </w:pPr>
            <w:proofErr w:type="spellStart"/>
            <w:r>
              <w:rPr>
                <w:rFonts w:hint="eastAsia"/>
                <w:szCs w:val="21"/>
              </w:rPr>
              <w:t>hospital_no</w:t>
            </w:r>
            <w:proofErr w:type="spellEnd"/>
          </w:p>
        </w:tc>
        <w:tc>
          <w:tcPr>
            <w:tcW w:w="1962" w:type="dxa"/>
          </w:tcPr>
          <w:p w14:paraId="79696088" w14:textId="77777777" w:rsidR="005C2ADF" w:rsidRDefault="005C2ADF" w:rsidP="00C05BD5">
            <w:pPr>
              <w:rPr>
                <w:rFonts w:ascii="宋体" w:hAnsi="宋体"/>
                <w:bCs/>
                <w:szCs w:val="21"/>
              </w:rPr>
            </w:pPr>
            <w:r>
              <w:rPr>
                <w:rFonts w:hint="eastAsia"/>
                <w:szCs w:val="21"/>
              </w:rPr>
              <w:t>住院号</w:t>
            </w:r>
          </w:p>
        </w:tc>
        <w:tc>
          <w:tcPr>
            <w:tcW w:w="3096" w:type="dxa"/>
          </w:tcPr>
          <w:p w14:paraId="5AA934CB" w14:textId="77777777" w:rsidR="005C2ADF" w:rsidRDefault="005C2ADF" w:rsidP="00C05BD5">
            <w:pPr>
              <w:rPr>
                <w:szCs w:val="21"/>
              </w:rPr>
            </w:pPr>
          </w:p>
        </w:tc>
        <w:tc>
          <w:tcPr>
            <w:tcW w:w="688" w:type="dxa"/>
          </w:tcPr>
          <w:p w14:paraId="285B4576" w14:textId="77777777" w:rsidR="005C2ADF" w:rsidRDefault="005C2ADF" w:rsidP="00C05BD5">
            <w:pPr>
              <w:pStyle w:val="affff5"/>
              <w:tabs>
                <w:tab w:val="left" w:pos="720"/>
              </w:tabs>
              <w:spacing w:line="360" w:lineRule="auto"/>
              <w:rPr>
                <w:rFonts w:ascii="宋体" w:hAnsi="宋体"/>
                <w:bCs/>
                <w:szCs w:val="21"/>
              </w:rPr>
            </w:pPr>
            <w:r>
              <w:rPr>
                <w:rFonts w:hint="eastAsia"/>
                <w:sz w:val="21"/>
                <w:szCs w:val="21"/>
              </w:rPr>
              <w:t>O</w:t>
            </w:r>
          </w:p>
        </w:tc>
      </w:tr>
      <w:tr w:rsidR="005C2ADF" w14:paraId="2B9C114D" w14:textId="77777777" w:rsidTr="00C05BD5">
        <w:tc>
          <w:tcPr>
            <w:tcW w:w="2195" w:type="dxa"/>
          </w:tcPr>
          <w:p w14:paraId="0657D0FA" w14:textId="77777777" w:rsidR="005C2ADF" w:rsidRDefault="005C2ADF" w:rsidP="00C05BD5">
            <w:pPr>
              <w:rPr>
                <w:rFonts w:ascii="宋体" w:hAnsi="宋体"/>
                <w:bCs/>
                <w:szCs w:val="21"/>
              </w:rPr>
            </w:pPr>
            <w:proofErr w:type="spellStart"/>
            <w:r>
              <w:rPr>
                <w:rFonts w:hint="eastAsia"/>
                <w:szCs w:val="21"/>
              </w:rPr>
              <w:t>ben_no</w:t>
            </w:r>
            <w:proofErr w:type="spellEnd"/>
          </w:p>
        </w:tc>
        <w:tc>
          <w:tcPr>
            <w:tcW w:w="1962" w:type="dxa"/>
          </w:tcPr>
          <w:p w14:paraId="71F8C6F5" w14:textId="77777777" w:rsidR="005C2ADF" w:rsidRDefault="005C2ADF" w:rsidP="00C05BD5">
            <w:pPr>
              <w:rPr>
                <w:rFonts w:ascii="宋体" w:hAnsi="宋体"/>
                <w:bCs/>
                <w:szCs w:val="21"/>
              </w:rPr>
            </w:pPr>
            <w:r>
              <w:rPr>
                <w:rFonts w:hint="eastAsia"/>
                <w:szCs w:val="21"/>
              </w:rPr>
              <w:t>病床号</w:t>
            </w:r>
          </w:p>
        </w:tc>
        <w:tc>
          <w:tcPr>
            <w:tcW w:w="3096" w:type="dxa"/>
          </w:tcPr>
          <w:p w14:paraId="6FF5916C" w14:textId="77777777" w:rsidR="005C2ADF" w:rsidRDefault="005C2ADF" w:rsidP="00C05BD5">
            <w:pPr>
              <w:rPr>
                <w:szCs w:val="21"/>
              </w:rPr>
            </w:pPr>
          </w:p>
        </w:tc>
        <w:tc>
          <w:tcPr>
            <w:tcW w:w="688" w:type="dxa"/>
          </w:tcPr>
          <w:p w14:paraId="3AD8D625" w14:textId="77777777" w:rsidR="005C2ADF" w:rsidRDefault="005C2ADF" w:rsidP="00C05BD5">
            <w:pPr>
              <w:pStyle w:val="affff5"/>
              <w:tabs>
                <w:tab w:val="left" w:pos="720"/>
              </w:tabs>
              <w:spacing w:line="360" w:lineRule="auto"/>
              <w:rPr>
                <w:rFonts w:ascii="宋体" w:hAnsi="宋体"/>
                <w:bCs/>
                <w:szCs w:val="21"/>
              </w:rPr>
            </w:pPr>
            <w:r>
              <w:rPr>
                <w:rFonts w:hint="eastAsia"/>
                <w:sz w:val="21"/>
                <w:szCs w:val="21"/>
              </w:rPr>
              <w:t>O</w:t>
            </w:r>
          </w:p>
        </w:tc>
      </w:tr>
      <w:tr w:rsidR="005C2ADF" w14:paraId="49E2C51D" w14:textId="77777777" w:rsidTr="00C05BD5">
        <w:tc>
          <w:tcPr>
            <w:tcW w:w="2195" w:type="dxa"/>
          </w:tcPr>
          <w:p w14:paraId="1D5071DE" w14:textId="77777777" w:rsidR="005C2ADF" w:rsidRDefault="005C2ADF" w:rsidP="00C05BD5">
            <w:pPr>
              <w:rPr>
                <w:rFonts w:ascii="宋体" w:hAnsi="宋体"/>
                <w:bCs/>
                <w:szCs w:val="21"/>
              </w:rPr>
            </w:pPr>
            <w:proofErr w:type="spellStart"/>
            <w:r>
              <w:rPr>
                <w:color w:val="000000"/>
                <w:szCs w:val="21"/>
              </w:rPr>
              <w:t>doc_type</w:t>
            </w:r>
            <w:proofErr w:type="spellEnd"/>
          </w:p>
        </w:tc>
        <w:tc>
          <w:tcPr>
            <w:tcW w:w="1962" w:type="dxa"/>
          </w:tcPr>
          <w:p w14:paraId="322D22A6" w14:textId="77777777" w:rsidR="005C2ADF" w:rsidRDefault="005C2ADF" w:rsidP="00C05BD5">
            <w:pPr>
              <w:rPr>
                <w:rFonts w:ascii="宋体" w:hAnsi="宋体"/>
                <w:bCs/>
                <w:szCs w:val="21"/>
              </w:rPr>
            </w:pPr>
            <w:r>
              <w:rPr>
                <w:rFonts w:hint="eastAsia"/>
                <w:color w:val="000000"/>
                <w:szCs w:val="21"/>
              </w:rPr>
              <w:t>医嘱类别</w:t>
            </w:r>
          </w:p>
        </w:tc>
        <w:tc>
          <w:tcPr>
            <w:tcW w:w="3096" w:type="dxa"/>
          </w:tcPr>
          <w:p w14:paraId="0896FB59" w14:textId="77777777" w:rsidR="005C2ADF" w:rsidRDefault="005C2ADF" w:rsidP="00C05BD5">
            <w:pPr>
              <w:rPr>
                <w:szCs w:val="21"/>
              </w:rPr>
            </w:pPr>
          </w:p>
        </w:tc>
        <w:tc>
          <w:tcPr>
            <w:tcW w:w="688" w:type="dxa"/>
          </w:tcPr>
          <w:p w14:paraId="23352BEC" w14:textId="77777777" w:rsidR="005C2ADF" w:rsidRDefault="005C2ADF" w:rsidP="00C05BD5">
            <w:pPr>
              <w:pStyle w:val="affff5"/>
              <w:tabs>
                <w:tab w:val="left" w:pos="720"/>
              </w:tabs>
              <w:spacing w:line="360" w:lineRule="auto"/>
              <w:rPr>
                <w:rFonts w:ascii="宋体" w:hAnsi="宋体"/>
                <w:bCs/>
                <w:szCs w:val="21"/>
              </w:rPr>
            </w:pPr>
            <w:r>
              <w:rPr>
                <w:rFonts w:hint="eastAsia"/>
                <w:color w:val="000000"/>
                <w:sz w:val="21"/>
                <w:szCs w:val="21"/>
              </w:rPr>
              <w:t>R</w:t>
            </w:r>
          </w:p>
        </w:tc>
      </w:tr>
      <w:tr w:rsidR="005C2ADF" w14:paraId="1FC7A9E5" w14:textId="77777777" w:rsidTr="00C05BD5">
        <w:tc>
          <w:tcPr>
            <w:tcW w:w="2195" w:type="dxa"/>
          </w:tcPr>
          <w:p w14:paraId="1BB0D536" w14:textId="77777777" w:rsidR="005C2ADF" w:rsidRDefault="005C2ADF" w:rsidP="00C05BD5">
            <w:pPr>
              <w:rPr>
                <w:color w:val="000000"/>
                <w:szCs w:val="21"/>
              </w:rPr>
            </w:pPr>
            <w:r>
              <w:rPr>
                <w:rFonts w:hint="eastAsia"/>
              </w:rPr>
              <w:t>Code</w:t>
            </w:r>
          </w:p>
        </w:tc>
        <w:tc>
          <w:tcPr>
            <w:tcW w:w="1962" w:type="dxa"/>
          </w:tcPr>
          <w:p w14:paraId="69F02CC4" w14:textId="77777777" w:rsidR="005C2ADF" w:rsidRDefault="005C2ADF" w:rsidP="00C05BD5">
            <w:pPr>
              <w:rPr>
                <w:color w:val="000000"/>
                <w:szCs w:val="21"/>
              </w:rPr>
            </w:pPr>
            <w:r>
              <w:rPr>
                <w:rFonts w:ascii="宋体" w:hAnsi="宋体" w:hint="eastAsia"/>
                <w:bCs/>
                <w:szCs w:val="21"/>
              </w:rPr>
              <w:t>返回状态编码</w:t>
            </w:r>
          </w:p>
        </w:tc>
        <w:tc>
          <w:tcPr>
            <w:tcW w:w="3096" w:type="dxa"/>
          </w:tcPr>
          <w:p w14:paraId="3DF2453A" w14:textId="77777777" w:rsidR="005C2ADF" w:rsidRDefault="005C2ADF" w:rsidP="00C05BD5">
            <w:pPr>
              <w:rPr>
                <w:szCs w:val="21"/>
              </w:rPr>
            </w:pPr>
            <w:r>
              <w:rPr>
                <w:rFonts w:ascii="宋体" w:hAnsi="宋体" w:hint="eastAsia"/>
                <w:bCs/>
                <w:szCs w:val="21"/>
              </w:rPr>
              <w:t>200表示成功，500表示失败</w:t>
            </w:r>
          </w:p>
        </w:tc>
        <w:tc>
          <w:tcPr>
            <w:tcW w:w="688" w:type="dxa"/>
          </w:tcPr>
          <w:p w14:paraId="12569CBD" w14:textId="77777777" w:rsidR="005C2ADF" w:rsidRDefault="005C2ADF" w:rsidP="00C05BD5">
            <w:pPr>
              <w:jc w:val="center"/>
              <w:rPr>
                <w:color w:val="000000"/>
                <w:szCs w:val="21"/>
              </w:rPr>
            </w:pPr>
            <w:r>
              <w:rPr>
                <w:rFonts w:ascii="宋体" w:hAnsi="宋体" w:hint="eastAsia"/>
                <w:bCs/>
                <w:szCs w:val="21"/>
              </w:rPr>
              <w:t>R</w:t>
            </w:r>
          </w:p>
        </w:tc>
      </w:tr>
      <w:tr w:rsidR="005C2ADF" w14:paraId="4AEC9371" w14:textId="77777777" w:rsidTr="00C05BD5">
        <w:tc>
          <w:tcPr>
            <w:tcW w:w="2195" w:type="dxa"/>
          </w:tcPr>
          <w:p w14:paraId="49CD889D" w14:textId="77777777" w:rsidR="005C2ADF" w:rsidRDefault="005C2ADF" w:rsidP="00C05BD5">
            <w:pPr>
              <w:rPr>
                <w:color w:val="000000"/>
                <w:szCs w:val="21"/>
              </w:rPr>
            </w:pPr>
            <w:r>
              <w:rPr>
                <w:rFonts w:hint="eastAsia"/>
              </w:rPr>
              <w:t>Message</w:t>
            </w:r>
          </w:p>
        </w:tc>
        <w:tc>
          <w:tcPr>
            <w:tcW w:w="1962" w:type="dxa"/>
          </w:tcPr>
          <w:p w14:paraId="6CFEC161" w14:textId="77777777" w:rsidR="005C2ADF" w:rsidRDefault="005C2ADF" w:rsidP="00C05BD5">
            <w:pPr>
              <w:rPr>
                <w:color w:val="000000"/>
                <w:szCs w:val="21"/>
              </w:rPr>
            </w:pPr>
            <w:r>
              <w:rPr>
                <w:rFonts w:ascii="宋体" w:hAnsi="宋体" w:hint="eastAsia"/>
                <w:bCs/>
                <w:szCs w:val="21"/>
              </w:rPr>
              <w:t>返回消息详情</w:t>
            </w:r>
          </w:p>
        </w:tc>
        <w:tc>
          <w:tcPr>
            <w:tcW w:w="3096" w:type="dxa"/>
          </w:tcPr>
          <w:p w14:paraId="044D97FC" w14:textId="77777777" w:rsidR="005C2ADF" w:rsidRDefault="005C2ADF" w:rsidP="00C05BD5">
            <w:pPr>
              <w:rPr>
                <w:szCs w:val="21"/>
              </w:rPr>
            </w:pPr>
          </w:p>
        </w:tc>
        <w:tc>
          <w:tcPr>
            <w:tcW w:w="688" w:type="dxa"/>
          </w:tcPr>
          <w:p w14:paraId="2FCC47D5" w14:textId="77777777" w:rsidR="005C2ADF" w:rsidRDefault="005C2ADF" w:rsidP="00C05BD5">
            <w:pPr>
              <w:jc w:val="center"/>
              <w:rPr>
                <w:color w:val="000000"/>
                <w:szCs w:val="21"/>
              </w:rPr>
            </w:pPr>
            <w:r>
              <w:rPr>
                <w:rFonts w:ascii="宋体" w:hAnsi="宋体" w:hint="eastAsia"/>
                <w:bCs/>
                <w:szCs w:val="21"/>
              </w:rPr>
              <w:t>R</w:t>
            </w:r>
          </w:p>
        </w:tc>
      </w:tr>
    </w:tbl>
    <w:p w14:paraId="70E12074" w14:textId="77777777" w:rsidR="005C2ADF" w:rsidRDefault="005C2ADF" w:rsidP="005C2ADF"/>
    <w:p w14:paraId="07A6EA25" w14:textId="77777777" w:rsidR="005C2ADF" w:rsidRDefault="005C2ADF" w:rsidP="005C2ADF">
      <w:pPr>
        <w:pStyle w:val="50"/>
      </w:pPr>
      <w:r>
        <w:rPr>
          <w:rFonts w:hint="eastAsia"/>
        </w:rPr>
        <w:t>响应消息模型（异常）</w:t>
      </w:r>
    </w:p>
    <w:tbl>
      <w:tblPr>
        <w:tblW w:w="80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1297"/>
        <w:gridCol w:w="3589"/>
        <w:gridCol w:w="1520"/>
      </w:tblGrid>
      <w:tr w:rsidR="005C2ADF" w14:paraId="2F7E3591" w14:textId="77777777" w:rsidTr="00C05BD5">
        <w:trPr>
          <w:trHeight w:val="409"/>
        </w:trPr>
        <w:tc>
          <w:tcPr>
            <w:tcW w:w="1672" w:type="dxa"/>
            <w:shd w:val="clear" w:color="auto" w:fill="D9D9D9"/>
          </w:tcPr>
          <w:p w14:paraId="2971456A" w14:textId="77777777" w:rsidR="005C2ADF" w:rsidRDefault="005C2ADF" w:rsidP="00C05BD5">
            <w:pPr>
              <w:jc w:val="center"/>
              <w:rPr>
                <w:rFonts w:ascii="宋体" w:hAnsi="宋体"/>
                <w:b/>
                <w:bCs/>
                <w:szCs w:val="21"/>
              </w:rPr>
            </w:pPr>
            <w:r>
              <w:rPr>
                <w:rFonts w:ascii="宋体" w:hAnsi="宋体" w:hint="eastAsia"/>
                <w:b/>
                <w:bCs/>
                <w:szCs w:val="21"/>
              </w:rPr>
              <w:t>字段名称</w:t>
            </w:r>
          </w:p>
        </w:tc>
        <w:tc>
          <w:tcPr>
            <w:tcW w:w="1297" w:type="dxa"/>
            <w:shd w:val="clear" w:color="auto" w:fill="D9D9D9"/>
          </w:tcPr>
          <w:p w14:paraId="7980C148" w14:textId="77777777" w:rsidR="005C2ADF" w:rsidRDefault="005C2ADF" w:rsidP="00C05BD5">
            <w:pPr>
              <w:jc w:val="center"/>
              <w:rPr>
                <w:rFonts w:ascii="宋体" w:hAnsi="宋体"/>
                <w:b/>
                <w:bCs/>
                <w:szCs w:val="21"/>
              </w:rPr>
            </w:pPr>
            <w:r>
              <w:rPr>
                <w:rFonts w:ascii="宋体" w:hAnsi="宋体" w:hint="eastAsia"/>
                <w:b/>
                <w:bCs/>
                <w:szCs w:val="21"/>
              </w:rPr>
              <w:t>中文名称</w:t>
            </w:r>
          </w:p>
        </w:tc>
        <w:tc>
          <w:tcPr>
            <w:tcW w:w="3589" w:type="dxa"/>
            <w:shd w:val="clear" w:color="auto" w:fill="D9D9D9"/>
          </w:tcPr>
          <w:p w14:paraId="5B83D5D3" w14:textId="77777777" w:rsidR="005C2ADF" w:rsidRDefault="005C2ADF" w:rsidP="00C05BD5">
            <w:pPr>
              <w:jc w:val="center"/>
              <w:rPr>
                <w:rFonts w:ascii="宋体" w:hAnsi="宋体"/>
                <w:b/>
                <w:bCs/>
                <w:szCs w:val="21"/>
              </w:rPr>
            </w:pPr>
            <w:r>
              <w:rPr>
                <w:rFonts w:ascii="宋体" w:hAnsi="宋体" w:hint="eastAsia"/>
                <w:b/>
                <w:bCs/>
                <w:szCs w:val="21"/>
              </w:rPr>
              <w:t>备注</w:t>
            </w:r>
          </w:p>
        </w:tc>
        <w:tc>
          <w:tcPr>
            <w:tcW w:w="1520" w:type="dxa"/>
            <w:shd w:val="clear" w:color="auto" w:fill="D9D9D9"/>
          </w:tcPr>
          <w:p w14:paraId="6BAEE46E" w14:textId="77777777" w:rsidR="005C2ADF" w:rsidRDefault="005C2ADF" w:rsidP="00C05BD5">
            <w:pPr>
              <w:jc w:val="center"/>
              <w:rPr>
                <w:rFonts w:ascii="宋体" w:hAnsi="宋体"/>
                <w:b/>
                <w:bCs/>
                <w:szCs w:val="21"/>
              </w:rPr>
            </w:pPr>
            <w:r>
              <w:rPr>
                <w:rFonts w:ascii="宋体" w:hAnsi="宋体" w:hint="eastAsia"/>
                <w:b/>
                <w:bCs/>
                <w:szCs w:val="21"/>
              </w:rPr>
              <w:t>必填</w:t>
            </w:r>
          </w:p>
        </w:tc>
      </w:tr>
      <w:tr w:rsidR="005C2ADF" w14:paraId="58E83C1A" w14:textId="77777777" w:rsidTr="00C05BD5">
        <w:trPr>
          <w:trHeight w:val="395"/>
        </w:trPr>
        <w:tc>
          <w:tcPr>
            <w:tcW w:w="1672" w:type="dxa"/>
          </w:tcPr>
          <w:p w14:paraId="17D9BAD8" w14:textId="77777777" w:rsidR="005C2ADF" w:rsidRDefault="005C2ADF" w:rsidP="00C05BD5">
            <w:pPr>
              <w:rPr>
                <w:rFonts w:ascii="宋体" w:hAnsi="宋体"/>
                <w:bCs/>
                <w:szCs w:val="21"/>
              </w:rPr>
            </w:pPr>
            <w:r>
              <w:rPr>
                <w:rFonts w:hint="eastAsia"/>
              </w:rPr>
              <w:t>Code</w:t>
            </w:r>
          </w:p>
        </w:tc>
        <w:tc>
          <w:tcPr>
            <w:tcW w:w="1297" w:type="dxa"/>
          </w:tcPr>
          <w:p w14:paraId="16E1A8AB" w14:textId="77777777" w:rsidR="005C2ADF" w:rsidRDefault="005C2ADF" w:rsidP="00C05BD5">
            <w:pPr>
              <w:rPr>
                <w:rFonts w:ascii="宋体" w:hAnsi="宋体"/>
                <w:bCs/>
                <w:szCs w:val="21"/>
              </w:rPr>
            </w:pPr>
            <w:r>
              <w:rPr>
                <w:rFonts w:ascii="宋体" w:hAnsi="宋体" w:hint="eastAsia"/>
                <w:bCs/>
                <w:szCs w:val="21"/>
              </w:rPr>
              <w:t>返回状态编码</w:t>
            </w:r>
          </w:p>
        </w:tc>
        <w:tc>
          <w:tcPr>
            <w:tcW w:w="3589" w:type="dxa"/>
          </w:tcPr>
          <w:p w14:paraId="6A106470" w14:textId="77777777" w:rsidR="005C2ADF" w:rsidRDefault="005C2ADF" w:rsidP="00C05BD5">
            <w:pPr>
              <w:rPr>
                <w:rFonts w:ascii="宋体" w:hAnsi="宋体"/>
                <w:bCs/>
                <w:szCs w:val="21"/>
              </w:rPr>
            </w:pPr>
            <w:r>
              <w:rPr>
                <w:rFonts w:ascii="宋体" w:hAnsi="宋体" w:hint="eastAsia"/>
                <w:bCs/>
                <w:szCs w:val="21"/>
              </w:rPr>
              <w:t>200表示成功，500表示失败</w:t>
            </w:r>
          </w:p>
        </w:tc>
        <w:tc>
          <w:tcPr>
            <w:tcW w:w="1520" w:type="dxa"/>
          </w:tcPr>
          <w:p w14:paraId="11E9FEFF" w14:textId="77777777" w:rsidR="005C2ADF" w:rsidRDefault="005C2ADF" w:rsidP="00C05BD5">
            <w:pPr>
              <w:jc w:val="center"/>
              <w:rPr>
                <w:rFonts w:ascii="宋体" w:hAnsi="宋体"/>
                <w:bCs/>
                <w:szCs w:val="21"/>
              </w:rPr>
            </w:pPr>
            <w:r>
              <w:rPr>
                <w:rFonts w:ascii="宋体" w:hAnsi="宋体" w:hint="eastAsia"/>
                <w:bCs/>
                <w:szCs w:val="21"/>
              </w:rPr>
              <w:t>R</w:t>
            </w:r>
          </w:p>
        </w:tc>
      </w:tr>
      <w:tr w:rsidR="005C2ADF" w14:paraId="00459CE3" w14:textId="77777777" w:rsidTr="00C05BD5">
        <w:trPr>
          <w:trHeight w:val="395"/>
        </w:trPr>
        <w:tc>
          <w:tcPr>
            <w:tcW w:w="1672" w:type="dxa"/>
          </w:tcPr>
          <w:p w14:paraId="60568583" w14:textId="77777777" w:rsidR="005C2ADF" w:rsidRDefault="005C2ADF" w:rsidP="00C05BD5">
            <w:pPr>
              <w:rPr>
                <w:rFonts w:ascii="宋体" w:hAnsi="宋体"/>
                <w:bCs/>
                <w:szCs w:val="21"/>
              </w:rPr>
            </w:pPr>
            <w:r>
              <w:rPr>
                <w:rFonts w:hint="eastAsia"/>
              </w:rPr>
              <w:t>Message</w:t>
            </w:r>
          </w:p>
        </w:tc>
        <w:tc>
          <w:tcPr>
            <w:tcW w:w="1297" w:type="dxa"/>
          </w:tcPr>
          <w:p w14:paraId="724CEB26" w14:textId="77777777" w:rsidR="005C2ADF" w:rsidRDefault="005C2ADF" w:rsidP="00C05BD5">
            <w:pPr>
              <w:rPr>
                <w:rFonts w:ascii="宋体" w:hAnsi="宋体"/>
                <w:bCs/>
                <w:szCs w:val="21"/>
              </w:rPr>
            </w:pPr>
            <w:r>
              <w:rPr>
                <w:rFonts w:ascii="宋体" w:hAnsi="宋体" w:hint="eastAsia"/>
                <w:bCs/>
                <w:szCs w:val="21"/>
              </w:rPr>
              <w:t>返回消息详</w:t>
            </w:r>
            <w:r>
              <w:rPr>
                <w:rFonts w:ascii="宋体" w:hAnsi="宋体" w:hint="eastAsia"/>
                <w:bCs/>
                <w:szCs w:val="21"/>
              </w:rPr>
              <w:lastRenderedPageBreak/>
              <w:t>情</w:t>
            </w:r>
          </w:p>
        </w:tc>
        <w:tc>
          <w:tcPr>
            <w:tcW w:w="3589" w:type="dxa"/>
          </w:tcPr>
          <w:p w14:paraId="0BE5F49D" w14:textId="77777777" w:rsidR="005C2ADF" w:rsidRDefault="005C2ADF" w:rsidP="00C05BD5">
            <w:pPr>
              <w:rPr>
                <w:rFonts w:ascii="宋体" w:hAnsi="宋体"/>
                <w:bCs/>
                <w:szCs w:val="21"/>
              </w:rPr>
            </w:pPr>
          </w:p>
        </w:tc>
        <w:tc>
          <w:tcPr>
            <w:tcW w:w="1520" w:type="dxa"/>
          </w:tcPr>
          <w:p w14:paraId="0FE5DC6B" w14:textId="77777777" w:rsidR="005C2ADF" w:rsidRDefault="005C2ADF" w:rsidP="00C05BD5">
            <w:pPr>
              <w:jc w:val="center"/>
              <w:rPr>
                <w:rFonts w:ascii="宋体" w:hAnsi="宋体"/>
                <w:bCs/>
                <w:szCs w:val="21"/>
              </w:rPr>
            </w:pPr>
            <w:r>
              <w:rPr>
                <w:rFonts w:ascii="宋体" w:hAnsi="宋体" w:hint="eastAsia"/>
                <w:bCs/>
                <w:szCs w:val="21"/>
              </w:rPr>
              <w:t>R</w:t>
            </w:r>
          </w:p>
        </w:tc>
      </w:tr>
    </w:tbl>
    <w:p w14:paraId="09A063CB" w14:textId="77777777" w:rsidR="005C2ADF" w:rsidRDefault="005C2ADF" w:rsidP="005C2ADF">
      <w:pPr>
        <w:pStyle w:val="CharCharCharCharChar1Char"/>
      </w:pPr>
    </w:p>
    <w:bookmarkEnd w:id="0"/>
    <w:bookmarkEnd w:id="1"/>
    <w:p w14:paraId="4BC7CBD6" w14:textId="77777777" w:rsidR="005C2ADF" w:rsidRDefault="005C2ADF">
      <w:pPr>
        <w:pStyle w:val="CharCharCharCharChar1Char"/>
      </w:pPr>
    </w:p>
    <w:sectPr w:rsidR="005C2ADF">
      <w:headerReference w:type="default" r:id="rId20"/>
      <w:footerReference w:type="default" r:id="rId21"/>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7" w:author="1183515415@qq.com" w:date="2022-09-16T15:38:00Z" w:initials="1">
    <w:p w14:paraId="69A9D9C1" w14:textId="55D1F385" w:rsidR="00E212D7" w:rsidRDefault="00E212D7">
      <w:pPr>
        <w:pStyle w:val="afff6"/>
      </w:pPr>
      <w:r>
        <w:rPr>
          <w:rStyle w:val="affffff8"/>
        </w:rPr>
        <w:annotationRef/>
      </w:r>
      <w:r>
        <w:rPr>
          <w:rFonts w:hint="eastAsia"/>
        </w:rPr>
        <w:t>H</w:t>
      </w:r>
      <w:r>
        <w:t>RP</w:t>
      </w:r>
      <w:r>
        <w:rPr>
          <w:rFonts w:hint="eastAsia"/>
        </w:rPr>
        <w:t>域</w:t>
      </w:r>
      <w:r>
        <w:rPr>
          <w:rFonts w:hint="eastAsia"/>
        </w:rPr>
        <w:t>id</w:t>
      </w:r>
      <w:r>
        <w:t>:</w:t>
      </w:r>
      <w:r w:rsidRPr="00E212D7">
        <w:rPr>
          <w:rFonts w:ascii="宋体" w:hAnsi="宋体" w:cs="宋体" w:hint="eastAsia"/>
          <w:color w:val="000000"/>
          <w:kern w:val="0"/>
          <w:sz w:val="18"/>
          <w:szCs w:val="18"/>
        </w:rPr>
        <w:t xml:space="preserve"> </w:t>
      </w:r>
      <w:r>
        <w:rPr>
          <w:rFonts w:ascii="宋体" w:hAnsi="宋体" w:cs="宋体" w:hint="eastAsia"/>
          <w:color w:val="000000"/>
          <w:kern w:val="0"/>
          <w:sz w:val="18"/>
          <w:szCs w:val="18"/>
        </w:rPr>
        <w:t>1.2.156.112747.001.001.1.</w:t>
      </w:r>
      <w:r>
        <w:rPr>
          <w:rFonts w:ascii="宋体" w:hAnsi="宋体" w:cs="宋体"/>
          <w:color w:val="000000"/>
          <w:kern w:val="0"/>
          <w:sz w:val="18"/>
          <w:szCs w:val="18"/>
        </w:rPr>
        <w:t>16</w:t>
      </w:r>
    </w:p>
  </w:comment>
  <w:comment w:id="78" w:author="1183515415@qq.com" w:date="2022-09-16T15:38:00Z" w:initials="1">
    <w:p w14:paraId="72780DA7" w14:textId="7489F1EC" w:rsidR="00E212D7" w:rsidRDefault="00E212D7">
      <w:pPr>
        <w:pStyle w:val="afff6"/>
      </w:pPr>
      <w:r>
        <w:rPr>
          <w:rStyle w:val="affffff8"/>
        </w:rPr>
        <w:annotationRef/>
      </w:r>
      <w:r>
        <w:rPr>
          <w:rFonts w:hint="eastAsia"/>
        </w:rPr>
        <w:t>创建时间</w:t>
      </w:r>
    </w:p>
  </w:comment>
  <w:comment w:id="79" w:author="1183515415@qq.com" w:date="2022-09-16T16:11:00Z" w:initials="1">
    <w:p w14:paraId="11A2EC8F" w14:textId="79519FEE" w:rsidR="00461F72" w:rsidRDefault="00461F72">
      <w:pPr>
        <w:pStyle w:val="afff6"/>
      </w:pPr>
      <w:r>
        <w:rPr>
          <w:rStyle w:val="affffff8"/>
        </w:rPr>
        <w:annotationRef/>
      </w:r>
      <w:r>
        <w:rPr>
          <w:rFonts w:hint="eastAsia"/>
        </w:rPr>
        <w:t>固定值：集成平台</w:t>
      </w:r>
    </w:p>
  </w:comment>
  <w:comment w:id="80" w:author="1183515415@qq.com" w:date="2022-09-16T16:12:00Z" w:initials="1">
    <w:p w14:paraId="4B7175AE" w14:textId="25E23844" w:rsidR="00461F72" w:rsidRDefault="00461F72">
      <w:pPr>
        <w:pStyle w:val="afff6"/>
        <w:rPr>
          <w:rFonts w:hint="eastAsia"/>
        </w:rPr>
      </w:pPr>
      <w:r>
        <w:rPr>
          <w:rStyle w:val="affffff8"/>
        </w:rPr>
        <w:annotationRef/>
      </w:r>
      <w:r>
        <w:rPr>
          <w:rFonts w:hint="eastAsia"/>
        </w:rPr>
        <w:t>H</w:t>
      </w:r>
      <w:r>
        <w:t>RP</w:t>
      </w:r>
      <w:r>
        <w:rPr>
          <w:rFonts w:hint="eastAsia"/>
        </w:rPr>
        <w:t>域</w:t>
      </w:r>
      <w:r>
        <w:rPr>
          <w:rFonts w:hint="eastAsia"/>
        </w:rPr>
        <w:t>id</w:t>
      </w:r>
      <w:r>
        <w:t>:</w:t>
      </w:r>
      <w:r w:rsidRPr="00E212D7">
        <w:rPr>
          <w:rFonts w:ascii="宋体" w:hAnsi="宋体" w:cs="宋体" w:hint="eastAsia"/>
          <w:color w:val="000000"/>
          <w:kern w:val="0"/>
          <w:sz w:val="18"/>
          <w:szCs w:val="18"/>
        </w:rPr>
        <w:t xml:space="preserve"> </w:t>
      </w:r>
      <w:r>
        <w:rPr>
          <w:rFonts w:ascii="宋体" w:hAnsi="宋体" w:cs="宋体" w:hint="eastAsia"/>
          <w:color w:val="000000"/>
          <w:kern w:val="0"/>
          <w:sz w:val="18"/>
          <w:szCs w:val="18"/>
        </w:rPr>
        <w:t>1.2.156.112747.001.001.1.</w:t>
      </w:r>
      <w:r>
        <w:rPr>
          <w:rFonts w:ascii="宋体" w:hAnsi="宋体" w:cs="宋体"/>
          <w:color w:val="000000"/>
          <w:kern w:val="0"/>
          <w:sz w:val="18"/>
          <w:szCs w:val="18"/>
        </w:rPr>
        <w:t>16</w:t>
      </w:r>
    </w:p>
  </w:comment>
  <w:comment w:id="81" w:author="1183515415@qq.com" w:date="2022-09-16T15:40:00Z" w:initials="1">
    <w:p w14:paraId="6B12DA14" w14:textId="7493542D" w:rsidR="00E212D7" w:rsidRDefault="00E212D7">
      <w:pPr>
        <w:pStyle w:val="afff6"/>
        <w:rPr>
          <w:rFonts w:hint="eastAsia"/>
        </w:rPr>
      </w:pPr>
      <w:r>
        <w:rPr>
          <w:rStyle w:val="affffff8"/>
        </w:rPr>
        <w:annotationRef/>
      </w:r>
      <w:r>
        <w:rPr>
          <w:rFonts w:hint="eastAsia"/>
        </w:rPr>
        <w:t>新建用户工号</w:t>
      </w:r>
    </w:p>
  </w:comment>
  <w:comment w:id="82" w:author="1183515415@qq.com" w:date="2022-09-16T15:40:00Z" w:initials="1">
    <w:p w14:paraId="53112EC5" w14:textId="0966E15B" w:rsidR="00E212D7" w:rsidRDefault="00E212D7">
      <w:pPr>
        <w:pStyle w:val="afff6"/>
      </w:pPr>
      <w:r>
        <w:rPr>
          <w:rStyle w:val="affffff8"/>
        </w:rPr>
        <w:annotationRef/>
      </w:r>
      <w:r>
        <w:rPr>
          <w:rFonts w:hint="eastAsia"/>
        </w:rPr>
        <w:t>职务代码</w:t>
      </w:r>
    </w:p>
  </w:comment>
  <w:comment w:id="83" w:author="1183515415@qq.com" w:date="2022-09-16T15:40:00Z" w:initials="1">
    <w:p w14:paraId="4AE00B38" w14:textId="3683A6C3" w:rsidR="00E212D7" w:rsidRDefault="00E212D7">
      <w:pPr>
        <w:pStyle w:val="afff6"/>
        <w:rPr>
          <w:rFonts w:hint="eastAsia"/>
        </w:rPr>
      </w:pPr>
      <w:r>
        <w:rPr>
          <w:rStyle w:val="affffff8"/>
        </w:rPr>
        <w:annotationRef/>
      </w:r>
      <w:r>
        <w:rPr>
          <w:rFonts w:hint="eastAsia"/>
        </w:rPr>
        <w:t xml:space="preserve"> </w:t>
      </w:r>
      <w:r>
        <w:rPr>
          <w:rFonts w:hint="eastAsia"/>
        </w:rPr>
        <w:t>职务名称</w:t>
      </w:r>
    </w:p>
  </w:comment>
  <w:comment w:id="84" w:author="1183515415@qq.com" w:date="2022-09-16T15:59:00Z" w:initials="1">
    <w:p w14:paraId="4AA67E24" w14:textId="23415775" w:rsidR="00E15896" w:rsidRDefault="00E15896">
      <w:pPr>
        <w:pStyle w:val="afff6"/>
      </w:pPr>
      <w:r>
        <w:rPr>
          <w:rStyle w:val="affffff8"/>
        </w:rPr>
        <w:annotationRef/>
      </w:r>
      <w:r w:rsidRPr="00E15896">
        <w:rPr>
          <w:rFonts w:hint="eastAsia"/>
        </w:rPr>
        <w:t>启用</w:t>
      </w:r>
      <w:r w:rsidRPr="00E15896">
        <w:rPr>
          <w:rFonts w:hint="eastAsia"/>
        </w:rPr>
        <w:t xml:space="preserve">active  </w:t>
      </w:r>
      <w:r w:rsidRPr="00E15896">
        <w:rPr>
          <w:rFonts w:hint="eastAsia"/>
        </w:rPr>
        <w:t>停用</w:t>
      </w:r>
      <w:r w:rsidRPr="00E15896">
        <w:rPr>
          <w:rFonts w:hint="eastAsia"/>
        </w:rPr>
        <w:t>disable</w:t>
      </w:r>
    </w:p>
  </w:comment>
  <w:comment w:id="85" w:author="1183515415@qq.com" w:date="2022-09-16T15:41:00Z" w:initials="1">
    <w:p w14:paraId="73A153F0" w14:textId="6276731D" w:rsidR="00E212D7" w:rsidRDefault="00E212D7">
      <w:pPr>
        <w:pStyle w:val="afff6"/>
        <w:rPr>
          <w:rFonts w:hint="eastAsia"/>
        </w:rPr>
      </w:pPr>
      <w:r>
        <w:rPr>
          <w:rStyle w:val="affffff8"/>
        </w:rPr>
        <w:annotationRef/>
      </w:r>
      <w:r w:rsidR="00F3291C">
        <w:rPr>
          <w:rFonts w:hint="eastAsia"/>
        </w:rPr>
        <w:t>有效时间（起始）</w:t>
      </w:r>
    </w:p>
  </w:comment>
  <w:comment w:id="86" w:author="1183515415@qq.com" w:date="2022-09-16T15:52:00Z" w:initials="1">
    <w:p w14:paraId="752B1193" w14:textId="20DE5A29" w:rsidR="00F3291C" w:rsidRDefault="00F3291C">
      <w:pPr>
        <w:pStyle w:val="afff6"/>
      </w:pPr>
      <w:r>
        <w:rPr>
          <w:rStyle w:val="affffff8"/>
        </w:rPr>
        <w:annotationRef/>
      </w:r>
      <w:r>
        <w:rPr>
          <w:rFonts w:hint="eastAsia"/>
        </w:rPr>
        <w:t>有效时间（结束）</w:t>
      </w:r>
    </w:p>
  </w:comment>
  <w:comment w:id="87" w:author="1183515415@qq.com" w:date="2022-09-16T15:52:00Z" w:initials="1">
    <w:p w14:paraId="0D358D85" w14:textId="41292271" w:rsidR="00F3291C" w:rsidRDefault="00F3291C">
      <w:pPr>
        <w:pStyle w:val="afff6"/>
      </w:pPr>
      <w:r>
        <w:rPr>
          <w:rStyle w:val="affffff8"/>
        </w:rPr>
        <w:annotationRef/>
      </w:r>
      <w:r>
        <w:rPr>
          <w:rFonts w:hint="eastAsia"/>
        </w:rPr>
        <w:t>身份证号码</w:t>
      </w:r>
    </w:p>
  </w:comment>
  <w:comment w:id="88" w:author="1183515415@qq.com" w:date="2022-09-16T15:52:00Z" w:initials="1">
    <w:p w14:paraId="621B2DE7" w14:textId="3B93B154" w:rsidR="00F3291C" w:rsidRDefault="00F3291C">
      <w:pPr>
        <w:pStyle w:val="afff6"/>
        <w:rPr>
          <w:rFonts w:hint="eastAsia"/>
        </w:rPr>
      </w:pPr>
      <w:r>
        <w:rPr>
          <w:rStyle w:val="affffff8"/>
        </w:rPr>
        <w:annotationRef/>
      </w:r>
      <w:r>
        <w:rPr>
          <w:rFonts w:hint="eastAsia"/>
        </w:rPr>
        <w:t>新建用户姓名</w:t>
      </w:r>
    </w:p>
  </w:comment>
  <w:comment w:id="89" w:author="1183515415@qq.com" w:date="2022-09-16T15:53:00Z" w:initials="1">
    <w:p w14:paraId="2C06ADEC" w14:textId="7FC27756" w:rsidR="00F3291C" w:rsidRDefault="00F3291C">
      <w:pPr>
        <w:pStyle w:val="afff6"/>
      </w:pPr>
      <w:r>
        <w:rPr>
          <w:rStyle w:val="affffff8"/>
        </w:rPr>
        <w:annotationRef/>
      </w:r>
      <w:r>
        <w:rPr>
          <w:rFonts w:hint="eastAsia"/>
        </w:rPr>
        <w:t>性别代码</w:t>
      </w:r>
    </w:p>
  </w:comment>
  <w:comment w:id="90" w:author="1183515415@qq.com" w:date="2022-09-16T15:53:00Z" w:initials="1">
    <w:p w14:paraId="62692590" w14:textId="0500D2CE" w:rsidR="00F3291C" w:rsidRDefault="00F3291C">
      <w:pPr>
        <w:pStyle w:val="afff6"/>
      </w:pPr>
      <w:r>
        <w:rPr>
          <w:rStyle w:val="affffff8"/>
        </w:rPr>
        <w:annotationRef/>
      </w:r>
      <w:r>
        <w:rPr>
          <w:rFonts w:hint="eastAsia"/>
        </w:rPr>
        <w:t>性别名称</w:t>
      </w:r>
    </w:p>
  </w:comment>
  <w:comment w:id="91" w:author="1183515415@qq.com" w:date="2022-09-16T15:53:00Z" w:initials="1">
    <w:p w14:paraId="0BA3E827" w14:textId="3A59462A" w:rsidR="00F3291C" w:rsidRDefault="00F3291C">
      <w:pPr>
        <w:pStyle w:val="afff6"/>
      </w:pPr>
      <w:r>
        <w:rPr>
          <w:rStyle w:val="affffff8"/>
        </w:rPr>
        <w:annotationRef/>
      </w:r>
      <w:r>
        <w:rPr>
          <w:rFonts w:hint="eastAsia"/>
        </w:rPr>
        <w:t>出生年月日</w:t>
      </w:r>
    </w:p>
  </w:comment>
  <w:comment w:id="92" w:author="1183515415@qq.com" w:date="2022-09-16T15:53:00Z" w:initials="1">
    <w:p w14:paraId="0DE59E0A" w14:textId="77B6361F" w:rsidR="00F3291C" w:rsidRDefault="00F3291C">
      <w:pPr>
        <w:pStyle w:val="afff6"/>
      </w:pPr>
      <w:r>
        <w:rPr>
          <w:rStyle w:val="affffff8"/>
        </w:rPr>
        <w:annotationRef/>
      </w:r>
      <w:r>
        <w:rPr>
          <w:rFonts w:hint="eastAsia"/>
        </w:rPr>
        <w:t>科室代码</w:t>
      </w:r>
    </w:p>
  </w:comment>
  <w:comment w:id="93" w:author="1183515415@qq.com" w:date="2022-09-16T15:53:00Z" w:initials="1">
    <w:p w14:paraId="24472FAF" w14:textId="230A3E1F" w:rsidR="00F3291C" w:rsidRDefault="00F3291C">
      <w:pPr>
        <w:pStyle w:val="afff6"/>
      </w:pPr>
      <w:r>
        <w:rPr>
          <w:rStyle w:val="affffff8"/>
        </w:rPr>
        <w:annotationRef/>
      </w:r>
      <w:r>
        <w:rPr>
          <w:rFonts w:hint="eastAsia"/>
        </w:rPr>
        <w:t>科室名称</w:t>
      </w:r>
    </w:p>
  </w:comment>
  <w:comment w:id="94" w:author="1183515415@qq.com" w:date="2022-09-16T15:53:00Z" w:initials="1">
    <w:p w14:paraId="5AFDF7FD" w14:textId="3BE54D74" w:rsidR="00F3291C" w:rsidRDefault="00F3291C">
      <w:pPr>
        <w:pStyle w:val="afff6"/>
      </w:pPr>
      <w:r>
        <w:rPr>
          <w:rStyle w:val="affffff8"/>
        </w:rPr>
        <w:annotationRef/>
      </w:r>
      <w:r>
        <w:rPr>
          <w:rFonts w:hint="eastAsia"/>
        </w:rPr>
        <w:t>创建人工号</w:t>
      </w:r>
    </w:p>
  </w:comment>
  <w:comment w:id="95" w:author="1183515415@qq.com" w:date="2022-09-16T15:54:00Z" w:initials="1">
    <w:p w14:paraId="66D928D7" w14:textId="126847D9" w:rsidR="00F3291C" w:rsidRDefault="00F3291C">
      <w:pPr>
        <w:pStyle w:val="afff6"/>
      </w:pPr>
      <w:r>
        <w:rPr>
          <w:rStyle w:val="affffff8"/>
        </w:rPr>
        <w:annotationRef/>
      </w:r>
      <w:r>
        <w:rPr>
          <w:rFonts w:hint="eastAsia"/>
        </w:rPr>
        <w:t>创建人姓名</w:t>
      </w:r>
    </w:p>
  </w:comment>
  <w:comment w:id="96" w:author="1183515415@qq.com" w:date="2022-09-16T15:54:00Z" w:initials="1">
    <w:p w14:paraId="4598FEF6" w14:textId="3853B420" w:rsidR="00F3291C" w:rsidRDefault="00F3291C">
      <w:pPr>
        <w:pStyle w:val="afff6"/>
      </w:pPr>
      <w:r>
        <w:rPr>
          <w:rStyle w:val="affffff8"/>
        </w:rPr>
        <w:annotationRef/>
      </w:r>
      <w:r>
        <w:rPr>
          <w:rFonts w:hint="eastAsia"/>
        </w:rPr>
        <w:t>创建人科室代码</w:t>
      </w:r>
    </w:p>
  </w:comment>
  <w:comment w:id="97" w:author="1183515415@qq.com" w:date="2022-09-16T15:54:00Z" w:initials="1">
    <w:p w14:paraId="7E320FC1" w14:textId="2485AB53" w:rsidR="00F3291C" w:rsidRDefault="00F3291C">
      <w:pPr>
        <w:pStyle w:val="afff6"/>
      </w:pPr>
      <w:r>
        <w:rPr>
          <w:rStyle w:val="affffff8"/>
        </w:rPr>
        <w:annotationRef/>
      </w:r>
      <w:r>
        <w:rPr>
          <w:rFonts w:hint="eastAsia"/>
        </w:rPr>
        <w:t>创建人科室名称</w:t>
      </w:r>
    </w:p>
  </w:comment>
  <w:comment w:id="98" w:author="1183515415@qq.com" w:date="2022-09-16T15:55:00Z" w:initials="1">
    <w:p w14:paraId="20012848" w14:textId="79A03DD6" w:rsidR="00F3291C" w:rsidRDefault="00F3291C">
      <w:pPr>
        <w:pStyle w:val="afff6"/>
      </w:pPr>
      <w:r>
        <w:rPr>
          <w:rStyle w:val="affffff8"/>
        </w:rPr>
        <w:annotationRef/>
      </w:r>
      <w:r>
        <w:rPr>
          <w:rFonts w:hint="eastAsia"/>
          <w:color w:val="000000"/>
          <w:sz w:val="18"/>
          <w:szCs w:val="18"/>
        </w:rPr>
        <w:t>创建人所在</w:t>
      </w:r>
      <w:r>
        <w:rPr>
          <w:rFonts w:hint="eastAsia"/>
          <w:color w:val="000000"/>
          <w:sz w:val="18"/>
          <w:szCs w:val="18"/>
        </w:rPr>
        <w:t>科室</w:t>
      </w:r>
      <w:r>
        <w:rPr>
          <w:rFonts w:hint="eastAsia"/>
          <w:color w:val="000000"/>
          <w:sz w:val="18"/>
          <w:szCs w:val="18"/>
        </w:rPr>
        <w:t>负责</w:t>
      </w:r>
      <w:r>
        <w:rPr>
          <w:rFonts w:hint="eastAsia"/>
          <w:color w:val="000000"/>
          <w:sz w:val="18"/>
          <w:szCs w:val="18"/>
        </w:rPr>
        <w:t>人</w:t>
      </w:r>
      <w:r>
        <w:rPr>
          <w:rFonts w:hint="eastAsia"/>
          <w:color w:val="000000"/>
          <w:sz w:val="18"/>
          <w:szCs w:val="18"/>
        </w:rPr>
        <w:t>姓名，没有则</w:t>
      </w:r>
      <w:proofErr w:type="gramStart"/>
      <w:r>
        <w:rPr>
          <w:rFonts w:hint="eastAsia"/>
          <w:color w:val="000000"/>
          <w:sz w:val="18"/>
          <w:szCs w:val="18"/>
        </w:rPr>
        <w:t>填创建</w:t>
      </w:r>
      <w:proofErr w:type="gramEnd"/>
      <w:r>
        <w:rPr>
          <w:rFonts w:hint="eastAsia"/>
          <w:color w:val="000000"/>
          <w:sz w:val="18"/>
          <w:szCs w:val="18"/>
        </w:rPr>
        <w:t>人姓名</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A9D9C1" w15:done="0"/>
  <w15:commentEx w15:paraId="72780DA7" w15:done="0"/>
  <w15:commentEx w15:paraId="11A2EC8F" w15:done="0"/>
  <w15:commentEx w15:paraId="4B7175AE" w15:done="0"/>
  <w15:commentEx w15:paraId="6B12DA14" w15:done="0"/>
  <w15:commentEx w15:paraId="53112EC5" w15:done="0"/>
  <w15:commentEx w15:paraId="4AE00B38" w15:done="0"/>
  <w15:commentEx w15:paraId="4AA67E24" w15:done="0"/>
  <w15:commentEx w15:paraId="73A153F0" w15:done="0"/>
  <w15:commentEx w15:paraId="752B1193" w15:done="0"/>
  <w15:commentEx w15:paraId="0D358D85" w15:done="0"/>
  <w15:commentEx w15:paraId="621B2DE7" w15:done="0"/>
  <w15:commentEx w15:paraId="2C06ADEC" w15:done="0"/>
  <w15:commentEx w15:paraId="62692590" w15:done="0"/>
  <w15:commentEx w15:paraId="0BA3E827" w15:done="0"/>
  <w15:commentEx w15:paraId="0DE59E0A" w15:done="0"/>
  <w15:commentEx w15:paraId="24472FAF" w15:done="0"/>
  <w15:commentEx w15:paraId="5AFDF7FD" w15:done="0"/>
  <w15:commentEx w15:paraId="66D928D7" w15:done="0"/>
  <w15:commentEx w15:paraId="4598FEF6" w15:done="0"/>
  <w15:commentEx w15:paraId="7E320FC1" w15:done="0"/>
  <w15:commentEx w15:paraId="200128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F16D8" w16cex:dateUtc="2022-09-16T07:38:00Z"/>
  <w16cex:commentExtensible w16cex:durableId="26CF1704" w16cex:dateUtc="2022-09-16T07:38:00Z"/>
  <w16cex:commentExtensible w16cex:durableId="26CF1ECB" w16cex:dateUtc="2022-09-16T08:11:00Z"/>
  <w16cex:commentExtensible w16cex:durableId="26CF1ED9" w16cex:dateUtc="2022-09-16T08:12:00Z"/>
  <w16cex:commentExtensible w16cex:durableId="26CF1755" w16cex:dateUtc="2022-09-16T07:40:00Z"/>
  <w16cex:commentExtensible w16cex:durableId="26CF176E" w16cex:dateUtc="2022-09-16T07:40:00Z"/>
  <w16cex:commentExtensible w16cex:durableId="26CF177F" w16cex:dateUtc="2022-09-16T07:40:00Z"/>
  <w16cex:commentExtensible w16cex:durableId="26CF1BC4" w16cex:dateUtc="2022-09-16T07:59:00Z"/>
  <w16cex:commentExtensible w16cex:durableId="26CF178F" w16cex:dateUtc="2022-09-16T07:41:00Z"/>
  <w16cex:commentExtensible w16cex:durableId="26CF1A2C" w16cex:dateUtc="2022-09-16T07:52:00Z"/>
  <w16cex:commentExtensible w16cex:durableId="26CF1A3C" w16cex:dateUtc="2022-09-16T07:52:00Z"/>
  <w16cex:commentExtensible w16cex:durableId="26CF1A48" w16cex:dateUtc="2022-09-16T07:52:00Z"/>
  <w16cex:commentExtensible w16cex:durableId="26CF1A5C" w16cex:dateUtc="2022-09-16T07:53:00Z"/>
  <w16cex:commentExtensible w16cex:durableId="26CF1A65" w16cex:dateUtc="2022-09-16T07:53:00Z"/>
  <w16cex:commentExtensible w16cex:durableId="26CF1A6B" w16cex:dateUtc="2022-09-16T07:53:00Z"/>
  <w16cex:commentExtensible w16cex:durableId="26CF1A7F" w16cex:dateUtc="2022-09-16T07:53:00Z"/>
  <w16cex:commentExtensible w16cex:durableId="26CF1A86" w16cex:dateUtc="2022-09-16T07:53:00Z"/>
  <w16cex:commentExtensible w16cex:durableId="26CF1A97" w16cex:dateUtc="2022-09-16T07:53:00Z"/>
  <w16cex:commentExtensible w16cex:durableId="26CF1AA2" w16cex:dateUtc="2022-09-16T07:54:00Z"/>
  <w16cex:commentExtensible w16cex:durableId="26CF1AAC" w16cex:dateUtc="2022-09-16T07:54:00Z"/>
  <w16cex:commentExtensible w16cex:durableId="26CF1AB4" w16cex:dateUtc="2022-09-16T07:54:00Z"/>
  <w16cex:commentExtensible w16cex:durableId="26CF1AE2" w16cex:dateUtc="2022-09-16T07: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A9D9C1" w16cid:durableId="26CF16D8"/>
  <w16cid:commentId w16cid:paraId="72780DA7" w16cid:durableId="26CF1704"/>
  <w16cid:commentId w16cid:paraId="11A2EC8F" w16cid:durableId="26CF1ECB"/>
  <w16cid:commentId w16cid:paraId="4B7175AE" w16cid:durableId="26CF1ED9"/>
  <w16cid:commentId w16cid:paraId="6B12DA14" w16cid:durableId="26CF1755"/>
  <w16cid:commentId w16cid:paraId="53112EC5" w16cid:durableId="26CF176E"/>
  <w16cid:commentId w16cid:paraId="4AE00B38" w16cid:durableId="26CF177F"/>
  <w16cid:commentId w16cid:paraId="4AA67E24" w16cid:durableId="26CF1BC4"/>
  <w16cid:commentId w16cid:paraId="73A153F0" w16cid:durableId="26CF178F"/>
  <w16cid:commentId w16cid:paraId="752B1193" w16cid:durableId="26CF1A2C"/>
  <w16cid:commentId w16cid:paraId="0D358D85" w16cid:durableId="26CF1A3C"/>
  <w16cid:commentId w16cid:paraId="621B2DE7" w16cid:durableId="26CF1A48"/>
  <w16cid:commentId w16cid:paraId="2C06ADEC" w16cid:durableId="26CF1A5C"/>
  <w16cid:commentId w16cid:paraId="62692590" w16cid:durableId="26CF1A65"/>
  <w16cid:commentId w16cid:paraId="0BA3E827" w16cid:durableId="26CF1A6B"/>
  <w16cid:commentId w16cid:paraId="0DE59E0A" w16cid:durableId="26CF1A7F"/>
  <w16cid:commentId w16cid:paraId="24472FAF" w16cid:durableId="26CF1A86"/>
  <w16cid:commentId w16cid:paraId="5AFDF7FD" w16cid:durableId="26CF1A97"/>
  <w16cid:commentId w16cid:paraId="66D928D7" w16cid:durableId="26CF1AA2"/>
  <w16cid:commentId w16cid:paraId="4598FEF6" w16cid:durableId="26CF1AAC"/>
  <w16cid:commentId w16cid:paraId="7E320FC1" w16cid:durableId="26CF1AB4"/>
  <w16cid:commentId w16cid:paraId="20012848" w16cid:durableId="26CF1A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AE187" w14:textId="77777777" w:rsidR="000848C0" w:rsidRDefault="000848C0">
      <w:r>
        <w:separator/>
      </w:r>
    </w:p>
  </w:endnote>
  <w:endnote w:type="continuationSeparator" w:id="0">
    <w:p w14:paraId="712D29F2" w14:textId="77777777" w:rsidR="000848C0" w:rsidRDefault="00084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Malgun Gothic Semilight"/>
    <w:panose1 w:val="020B0604020202020204"/>
    <w:charset w:val="86"/>
    <w:family w:val="swiss"/>
    <w:pitch w:val="default"/>
    <w:sig w:usb0="FFFFFFFF" w:usb1="E9FFFFFF" w:usb2="0000003F" w:usb3="00000000" w:csb0="603F01FF" w:csb1="FFFF0000"/>
  </w:font>
  <w:font w:name="楷体_GB2312">
    <w:altName w:val="楷体"/>
    <w:charset w:val="86"/>
    <w:family w:val="modern"/>
    <w:pitch w:val="default"/>
    <w:sig w:usb0="00000000" w:usb1="00000000" w:usb2="00000000" w:usb3="00000000" w:csb0="00040000" w:csb1="00000000"/>
  </w:font>
  <w:font w:name="CG Times">
    <w:altName w:val="Times New Roman"/>
    <w:charset w:val="00"/>
    <w:family w:val="roman"/>
    <w:pitch w:val="default"/>
    <w:sig w:usb0="00000000" w:usb1="00000000" w:usb2="00000000" w:usb3="00000000" w:csb0="00000093"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宋体tê....">
    <w:altName w:val="宋体"/>
    <w:charset w:val="86"/>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仿宋_GB2312">
    <w:altName w:val="仿宋"/>
    <w:charset w:val="86"/>
    <w:family w:val="auto"/>
    <w:pitch w:val="default"/>
    <w:sig w:usb0="00000000" w:usb1="00000000" w:usb2="00000000" w:usb3="00000000" w:csb0="00040000" w:csb1="00000000"/>
  </w:font>
  <w:font w:name="LineDraw">
    <w:altName w:val="Segoe Print"/>
    <w:charset w:val="00"/>
    <w:family w:val="roman"/>
    <w:pitch w:val="default"/>
  </w:font>
  <w:font w:name="Helvetica">
    <w:panose1 w:val="020B0604020202020204"/>
    <w:charset w:val="00"/>
    <w:family w:val="swiss"/>
    <w:pitch w:val="default"/>
    <w:sig w:usb0="00000000" w:usb1="00000000" w:usb2="00000009" w:usb3="00000000" w:csb0="000001FF" w:csb1="00000000"/>
  </w:font>
  <w:font w:name="ヒラギノ角ゴ Pro W3">
    <w:altName w:val="Yu Gothic"/>
    <w:charset w:val="80"/>
    <w:family w:val="auto"/>
    <w:pitch w:val="default"/>
    <w:sig w:usb0="00000000" w:usb1="00000000" w:usb2="00000012" w:usb3="00000000" w:csb0="0002000D" w:csb1="00000000"/>
  </w:font>
  <w:font w:name="Verdana">
    <w:panose1 w:val="020B0604030504040204"/>
    <w:charset w:val="00"/>
    <w:family w:val="swiss"/>
    <w:pitch w:val="variable"/>
    <w:sig w:usb0="A00006FF" w:usb1="4000205B" w:usb2="00000010" w:usb3="00000000" w:csb0="0000019F" w:csb1="00000000"/>
  </w:font>
  <w:font w:name="Futura Lt">
    <w:altName w:val="Times New Roman"/>
    <w:charset w:val="00"/>
    <w:family w:val="roman"/>
    <w:pitch w:val="default"/>
  </w:font>
  <w:font w:name="Book Antiqua">
    <w:panose1 w:val="02040602050305030304"/>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DFKai-SB">
    <w:altName w:val="Microsoft JhengHei Light"/>
    <w:charset w:val="88"/>
    <w:family w:val="script"/>
    <w:pitch w:val="default"/>
    <w:sig w:usb0="00000000" w:usb1="00000000" w:usb2="00000016" w:usb3="00000000" w:csb0="00100001" w:csb1="00000000"/>
  </w:font>
  <w:font w:name="Futura Bk">
    <w:altName w:val="Segoe Print"/>
    <w:charset w:val="00"/>
    <w:family w:val="roman"/>
    <w:pitch w:val="default"/>
  </w:font>
  <w:font w:name="Franklin Gothic Medium Cond">
    <w:panose1 w:val="020B06060304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 w:name="Helvetica Neue">
    <w:altName w:val="Arial"/>
    <w:charset w:val="00"/>
    <w:family w:val="auto"/>
    <w:pitch w:val="default"/>
    <w:sig w:usb0="00000000" w:usb1="00000000"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7329661"/>
    </w:sdtPr>
    <w:sdtContent>
      <w:sdt>
        <w:sdtPr>
          <w:id w:val="1466778629"/>
        </w:sdtPr>
        <w:sdtContent>
          <w:p w14:paraId="05FCF433" w14:textId="77777777" w:rsidR="00A46A5F" w:rsidRDefault="00934018">
            <w:pPr>
              <w:pStyle w:val="affff5"/>
              <w:jc w:val="center"/>
            </w:pPr>
            <w:r>
              <w:rPr>
                <w:rFonts w:asciiTheme="minorEastAsia" w:hAnsiTheme="minorEastAsia" w:hint="eastAsia"/>
                <w:sz w:val="21"/>
                <w:szCs w:val="21"/>
              </w:rPr>
              <w:t>第</w:t>
            </w:r>
            <w:r>
              <w:rPr>
                <w:rFonts w:asciiTheme="minorEastAsia" w:hAnsiTheme="minorEastAsia"/>
                <w:bCs/>
                <w:sz w:val="21"/>
                <w:szCs w:val="21"/>
              </w:rPr>
              <w:fldChar w:fldCharType="begin"/>
            </w:r>
            <w:r>
              <w:rPr>
                <w:rFonts w:asciiTheme="minorEastAsia" w:hAnsiTheme="minorEastAsia"/>
                <w:bCs/>
                <w:sz w:val="21"/>
                <w:szCs w:val="21"/>
              </w:rPr>
              <w:instrText>PAGE</w:instrText>
            </w:r>
            <w:r>
              <w:rPr>
                <w:rFonts w:asciiTheme="minorEastAsia" w:hAnsiTheme="minorEastAsia"/>
                <w:bCs/>
                <w:sz w:val="21"/>
                <w:szCs w:val="21"/>
              </w:rPr>
              <w:fldChar w:fldCharType="separate"/>
            </w:r>
            <w:r>
              <w:rPr>
                <w:rFonts w:asciiTheme="minorEastAsia" w:hAnsiTheme="minorEastAsia"/>
                <w:bCs/>
                <w:sz w:val="21"/>
                <w:szCs w:val="21"/>
              </w:rPr>
              <w:t>4</w:t>
            </w:r>
            <w:r>
              <w:rPr>
                <w:rFonts w:asciiTheme="minorEastAsia" w:hAnsiTheme="minorEastAsia"/>
                <w:bCs/>
                <w:sz w:val="21"/>
                <w:szCs w:val="21"/>
              </w:rPr>
              <w:fldChar w:fldCharType="end"/>
            </w:r>
            <w:r>
              <w:rPr>
                <w:rFonts w:asciiTheme="minorEastAsia" w:hAnsiTheme="minorEastAsia" w:hint="eastAsia"/>
                <w:bCs/>
                <w:sz w:val="21"/>
                <w:szCs w:val="21"/>
              </w:rPr>
              <w:t xml:space="preserve"> 页    共</w:t>
            </w:r>
            <w:r>
              <w:rPr>
                <w:rFonts w:asciiTheme="minorEastAsia" w:hAnsiTheme="minorEastAsia"/>
                <w:bCs/>
                <w:sz w:val="21"/>
                <w:szCs w:val="21"/>
              </w:rPr>
              <w:fldChar w:fldCharType="begin"/>
            </w:r>
            <w:r>
              <w:rPr>
                <w:rFonts w:asciiTheme="minorEastAsia" w:hAnsiTheme="minorEastAsia"/>
                <w:bCs/>
                <w:sz w:val="21"/>
                <w:szCs w:val="21"/>
              </w:rPr>
              <w:instrText>NUMPAGES</w:instrText>
            </w:r>
            <w:r>
              <w:rPr>
                <w:rFonts w:asciiTheme="minorEastAsia" w:hAnsiTheme="minorEastAsia"/>
                <w:bCs/>
                <w:sz w:val="21"/>
                <w:szCs w:val="21"/>
              </w:rPr>
              <w:fldChar w:fldCharType="separate"/>
            </w:r>
            <w:r>
              <w:rPr>
                <w:rFonts w:asciiTheme="minorEastAsia" w:hAnsiTheme="minorEastAsia"/>
                <w:bCs/>
                <w:sz w:val="21"/>
                <w:szCs w:val="21"/>
              </w:rPr>
              <w:t>931</w:t>
            </w:r>
            <w:r>
              <w:rPr>
                <w:rFonts w:asciiTheme="minorEastAsia" w:hAnsiTheme="minorEastAsia"/>
                <w:bCs/>
                <w:sz w:val="21"/>
                <w:szCs w:val="21"/>
              </w:rPr>
              <w:fldChar w:fldCharType="end"/>
            </w:r>
            <w:r>
              <w:rPr>
                <w:rFonts w:asciiTheme="minorEastAsia" w:hAnsiTheme="minorEastAsia" w:hint="eastAsia"/>
                <w:bCs/>
                <w:sz w:val="21"/>
                <w:szCs w:val="21"/>
              </w:rPr>
              <w:t xml:space="preserve"> 页</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75F78" w14:textId="77777777" w:rsidR="000848C0" w:rsidRDefault="000848C0">
      <w:r>
        <w:separator/>
      </w:r>
    </w:p>
  </w:footnote>
  <w:footnote w:type="continuationSeparator" w:id="0">
    <w:p w14:paraId="5F029C9F" w14:textId="77777777" w:rsidR="000848C0" w:rsidRDefault="00084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499" w14:textId="77777777" w:rsidR="00A46A5F" w:rsidRDefault="00A46A5F">
    <w:pPr>
      <w:pStyle w:val="affff7"/>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30"/>
      <w:lvlText w:val=""/>
      <w:lvlJc w:val="left"/>
      <w:pPr>
        <w:tabs>
          <w:tab w:val="left" w:pos="1080"/>
        </w:tabs>
        <w:ind w:left="1080" w:hanging="360"/>
      </w:pPr>
      <w:rPr>
        <w:rFonts w:ascii="Symbol" w:hAnsi="Symbol" w:hint="default"/>
      </w:rPr>
    </w:lvl>
  </w:abstractNum>
  <w:abstractNum w:abstractNumId="3"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4" w15:restartNumberingAfterBreak="0">
    <w:nsid w:val="FFFFFFFE"/>
    <w:multiLevelType w:val="singleLevel"/>
    <w:tmpl w:val="FFFFFFFE"/>
    <w:lvl w:ilvl="0">
      <w:numFmt w:val="decimal"/>
      <w:pStyle w:val="a0"/>
      <w:lvlText w:val="*"/>
      <w:lvlJc w:val="left"/>
    </w:lvl>
  </w:abstractNum>
  <w:abstractNum w:abstractNumId="5" w15:restartNumberingAfterBreak="0">
    <w:nsid w:val="00000006"/>
    <w:multiLevelType w:val="multilevel"/>
    <w:tmpl w:val="00000006"/>
    <w:lvl w:ilvl="0">
      <w:start w:val="1"/>
      <w:numFmt w:val="bullet"/>
      <w:pStyle w:val="a1"/>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0000010"/>
    <w:multiLevelType w:val="multilevel"/>
    <w:tmpl w:val="00000010"/>
    <w:lvl w:ilvl="0">
      <w:start w:val="1"/>
      <w:numFmt w:val="bullet"/>
      <w:lvlText w:val=""/>
      <w:lvlJc w:val="left"/>
      <w:pPr>
        <w:ind w:left="420" w:hanging="420"/>
      </w:pPr>
      <w:rPr>
        <w:rFonts w:ascii="Wingdings" w:hAnsi="Wingdings" w:hint="default"/>
      </w:rPr>
    </w:lvl>
    <w:lvl w:ilvl="1">
      <w:start w:val="1"/>
      <w:numFmt w:val="bullet"/>
      <w:pStyle w:val="a2"/>
      <w:lvlText w:val=""/>
      <w:lvlJc w:val="left"/>
      <w:pPr>
        <w:ind w:left="840" w:hanging="420"/>
      </w:pPr>
      <w:rPr>
        <w:rFonts w:ascii="Wingdings" w:hAnsi="Wingdings" w:hint="default"/>
      </w:rPr>
    </w:lvl>
    <w:lvl w:ilvl="2">
      <w:start w:val="1"/>
      <w:numFmt w:val="bullet"/>
      <w:pStyle w:val="a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pStyle w:val="a4"/>
      <w:lvlText w:val=""/>
      <w:lvlJc w:val="left"/>
      <w:pPr>
        <w:ind w:left="2100" w:hanging="420"/>
      </w:pPr>
      <w:rPr>
        <w:rFonts w:ascii="Wingdings" w:hAnsi="Wingdings" w:hint="default"/>
      </w:rPr>
    </w:lvl>
    <w:lvl w:ilvl="5">
      <w:start w:val="1"/>
      <w:numFmt w:val="bullet"/>
      <w:pStyle w:val="a5"/>
      <w:lvlText w:val=""/>
      <w:lvlJc w:val="left"/>
      <w:pPr>
        <w:ind w:left="2520" w:hanging="420"/>
      </w:pPr>
      <w:rPr>
        <w:rFonts w:ascii="Wingdings" w:hAnsi="Wingdings" w:hint="default"/>
      </w:rPr>
    </w:lvl>
    <w:lvl w:ilvl="6">
      <w:start w:val="1"/>
      <w:numFmt w:val="bullet"/>
      <w:pStyle w:val="a6"/>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DDE2B46"/>
    <w:multiLevelType w:val="multilevel"/>
    <w:tmpl w:val="0DDE2B46"/>
    <w:lvl w:ilvl="0">
      <w:start w:val="1"/>
      <w:numFmt w:val="lowerLetter"/>
      <w:pStyle w:val="a7"/>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8" w15:restartNumberingAfterBreak="0">
    <w:nsid w:val="133F1B6E"/>
    <w:multiLevelType w:val="singleLevel"/>
    <w:tmpl w:val="133F1B6E"/>
    <w:lvl w:ilvl="0">
      <w:start w:val="1"/>
      <w:numFmt w:val="bullet"/>
      <w:pStyle w:val="a8"/>
      <w:lvlText w:val=""/>
      <w:lvlJc w:val="left"/>
      <w:pPr>
        <w:tabs>
          <w:tab w:val="left" w:pos="864"/>
        </w:tabs>
        <w:ind w:left="864" w:hanging="432"/>
      </w:pPr>
      <w:rPr>
        <w:rFonts w:ascii="Wingdings" w:hAnsi="Wingdings" w:hint="default"/>
        <w:sz w:val="16"/>
      </w:rPr>
    </w:lvl>
  </w:abstractNum>
  <w:abstractNum w:abstractNumId="9" w15:restartNumberingAfterBreak="0">
    <w:nsid w:val="17A70CCB"/>
    <w:multiLevelType w:val="multilevel"/>
    <w:tmpl w:val="17A70CCB"/>
    <w:lvl w:ilvl="0">
      <w:start w:val="1"/>
      <w:numFmt w:val="bullet"/>
      <w:pStyle w:val="5"/>
      <w:lvlText w:val=""/>
      <w:lvlJc w:val="left"/>
      <w:pPr>
        <w:tabs>
          <w:tab w:val="left" w:pos="1134"/>
        </w:tabs>
        <w:ind w:left="1134" w:hanging="340"/>
      </w:pPr>
      <w:rPr>
        <w:rFonts w:ascii="Wingdings" w:hAnsi="Wingdings" w:hint="default"/>
      </w:rPr>
    </w:lvl>
    <w:lvl w:ilvl="1">
      <w:start w:val="1"/>
      <w:numFmt w:val="lowerLetter"/>
      <w:lvlText w:val="%2)"/>
      <w:lvlJc w:val="left"/>
      <w:pPr>
        <w:tabs>
          <w:tab w:val="left" w:pos="840"/>
        </w:tabs>
        <w:ind w:left="840" w:hanging="420"/>
      </w:pPr>
    </w:lvl>
    <w:lvl w:ilvl="2">
      <w:start w:val="1"/>
      <w:numFmt w:val="lowerRoman"/>
      <w:pStyle w:val="A--4"/>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1BFD6B11"/>
    <w:multiLevelType w:val="multilevel"/>
    <w:tmpl w:val="1BFD6B11"/>
    <w:lvl w:ilvl="0">
      <w:start w:val="1"/>
      <w:numFmt w:val="decimal"/>
      <w:pStyle w:val="a9"/>
      <w:isLgl/>
      <w:lvlText w:val="第%1章"/>
      <w:lvlJc w:val="left"/>
      <w:pPr>
        <w:tabs>
          <w:tab w:val="left" w:pos="612"/>
        </w:tabs>
        <w:ind w:left="612" w:hanging="432"/>
      </w:pPr>
      <w:rPr>
        <w:rFonts w:hint="eastAsia"/>
        <w:b/>
        <w:i w:val="0"/>
      </w:rPr>
    </w:lvl>
    <w:lvl w:ilvl="1">
      <w:start w:val="1"/>
      <w:numFmt w:val="decimal"/>
      <w:isLgl/>
      <w:lvlText w:val="%1.%2"/>
      <w:lvlJc w:val="left"/>
      <w:pPr>
        <w:tabs>
          <w:tab w:val="left" w:pos="756"/>
        </w:tabs>
        <w:ind w:left="756" w:hanging="576"/>
      </w:pPr>
      <w:rPr>
        <w:rFonts w:hint="eastAsia"/>
        <w:sz w:val="30"/>
        <w:szCs w:val="30"/>
      </w:rPr>
    </w:lvl>
    <w:lvl w:ilvl="2">
      <w:start w:val="1"/>
      <w:numFmt w:val="decimal"/>
      <w:pStyle w:val="aa"/>
      <w:isLgl/>
      <w:lvlText w:val="%1.%2.%3"/>
      <w:lvlJc w:val="left"/>
      <w:pPr>
        <w:tabs>
          <w:tab w:val="left" w:pos="1260"/>
        </w:tabs>
        <w:ind w:left="900" w:hanging="720"/>
      </w:pPr>
      <w:rPr>
        <w:rFonts w:hint="eastAsia"/>
      </w:rPr>
    </w:lvl>
    <w:lvl w:ilvl="3">
      <w:start w:val="1"/>
      <w:numFmt w:val="decimal"/>
      <w:lvlText w:val="%1.%2.%3.%4"/>
      <w:lvlJc w:val="left"/>
      <w:pPr>
        <w:tabs>
          <w:tab w:val="left" w:pos="1620"/>
        </w:tabs>
        <w:ind w:left="1044" w:hanging="864"/>
      </w:pPr>
      <w:rPr>
        <w:rFonts w:hint="eastAsia"/>
      </w:rPr>
    </w:lvl>
    <w:lvl w:ilvl="4">
      <w:start w:val="1"/>
      <w:numFmt w:val="decimal"/>
      <w:lvlText w:val="%1.%2.%3.%4.%5"/>
      <w:lvlJc w:val="left"/>
      <w:pPr>
        <w:tabs>
          <w:tab w:val="left" w:pos="1980"/>
        </w:tabs>
        <w:ind w:left="1188" w:hanging="1008"/>
      </w:pPr>
      <w:rPr>
        <w:rFonts w:hint="eastAsia"/>
      </w:rPr>
    </w:lvl>
    <w:lvl w:ilvl="5">
      <w:start w:val="1"/>
      <w:numFmt w:val="decimal"/>
      <w:lvlText w:val="%1.%2.%3.%4.%5.%6"/>
      <w:lvlJc w:val="left"/>
      <w:pPr>
        <w:tabs>
          <w:tab w:val="left" w:pos="1332"/>
        </w:tabs>
        <w:ind w:left="1332" w:hanging="1152"/>
      </w:pPr>
      <w:rPr>
        <w:rFonts w:hint="eastAsia"/>
      </w:rPr>
    </w:lvl>
    <w:lvl w:ilvl="6">
      <w:start w:val="1"/>
      <w:numFmt w:val="decimal"/>
      <w:lvlText w:val="%1.%2.%3.%4.%5.%6.%7"/>
      <w:lvlJc w:val="left"/>
      <w:pPr>
        <w:tabs>
          <w:tab w:val="left" w:pos="1476"/>
        </w:tabs>
        <w:ind w:left="1476" w:hanging="1296"/>
      </w:pPr>
      <w:rPr>
        <w:rFonts w:hint="eastAsia"/>
      </w:rPr>
    </w:lvl>
    <w:lvl w:ilvl="7">
      <w:start w:val="1"/>
      <w:numFmt w:val="decimal"/>
      <w:lvlText w:val="%1.%2.%3.%4.%5.%6.%7.%8"/>
      <w:lvlJc w:val="left"/>
      <w:pPr>
        <w:tabs>
          <w:tab w:val="left" w:pos="1620"/>
        </w:tabs>
        <w:ind w:left="1620" w:hanging="1440"/>
      </w:pPr>
      <w:rPr>
        <w:rFonts w:hint="eastAsia"/>
      </w:rPr>
    </w:lvl>
    <w:lvl w:ilvl="8">
      <w:start w:val="1"/>
      <w:numFmt w:val="decimal"/>
      <w:lvlText w:val="%1.%2.%3.%4.%5.%6.%7.%8.%9"/>
      <w:lvlJc w:val="left"/>
      <w:pPr>
        <w:tabs>
          <w:tab w:val="left" w:pos="1764"/>
        </w:tabs>
        <w:ind w:left="1764" w:hanging="1584"/>
      </w:pPr>
      <w:rPr>
        <w:rFonts w:hint="eastAsia"/>
      </w:rPr>
    </w:lvl>
  </w:abstractNum>
  <w:abstractNum w:abstractNumId="11" w15:restartNumberingAfterBreak="0">
    <w:nsid w:val="1DBF583A"/>
    <w:multiLevelType w:val="multilevel"/>
    <w:tmpl w:val="1DBF583A"/>
    <w:lvl w:ilvl="0">
      <w:start w:val="1"/>
      <w:numFmt w:val="decimal"/>
      <w:pStyle w:val="ab"/>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12" w15:restartNumberingAfterBreak="0">
    <w:nsid w:val="1DE80313"/>
    <w:multiLevelType w:val="multilevel"/>
    <w:tmpl w:val="1DE80313"/>
    <w:lvl w:ilvl="0">
      <w:start w:val="1"/>
      <w:numFmt w:val="decimal"/>
      <w:pStyle w:val="1"/>
      <w:isLgl/>
      <w:lvlText w:val="第%1章"/>
      <w:lvlJc w:val="left"/>
      <w:pPr>
        <w:tabs>
          <w:tab w:val="left" w:pos="612"/>
        </w:tabs>
        <w:ind w:left="612" w:hanging="432"/>
      </w:pPr>
      <w:rPr>
        <w:rFonts w:hint="eastAsia"/>
        <w:b/>
        <w:i w:val="0"/>
      </w:rPr>
    </w:lvl>
    <w:lvl w:ilvl="1">
      <w:start w:val="1"/>
      <w:numFmt w:val="decimal"/>
      <w:pStyle w:val="ac"/>
      <w:isLgl/>
      <w:lvlText w:val="%1.%2"/>
      <w:lvlJc w:val="left"/>
      <w:pPr>
        <w:tabs>
          <w:tab w:val="left" w:pos="756"/>
        </w:tabs>
        <w:ind w:left="756" w:hanging="576"/>
      </w:pPr>
      <w:rPr>
        <w:rFonts w:hint="eastAsia"/>
        <w:sz w:val="30"/>
        <w:szCs w:val="30"/>
      </w:rPr>
    </w:lvl>
    <w:lvl w:ilvl="2">
      <w:start w:val="1"/>
      <w:numFmt w:val="decimal"/>
      <w:lvlRestart w:val="1"/>
      <w:lvlText w:val="%1.%2.%3"/>
      <w:lvlJc w:val="left"/>
      <w:pPr>
        <w:tabs>
          <w:tab w:val="left" w:pos="1260"/>
        </w:tabs>
        <w:ind w:left="900" w:hanging="720"/>
      </w:pPr>
      <w:rPr>
        <w:rFonts w:hint="eastAsia"/>
      </w:rPr>
    </w:lvl>
    <w:lvl w:ilvl="3">
      <w:start w:val="1"/>
      <w:numFmt w:val="decimal"/>
      <w:lvlText w:val="%1.%2.%3.%4"/>
      <w:lvlJc w:val="left"/>
      <w:pPr>
        <w:tabs>
          <w:tab w:val="left" w:pos="1620"/>
        </w:tabs>
        <w:ind w:left="1044" w:hanging="864"/>
      </w:pPr>
      <w:rPr>
        <w:rFonts w:hint="eastAsia"/>
      </w:rPr>
    </w:lvl>
    <w:lvl w:ilvl="4">
      <w:start w:val="1"/>
      <w:numFmt w:val="decimal"/>
      <w:lvlText w:val="%1.%2.%3.%4.%5"/>
      <w:lvlJc w:val="left"/>
      <w:pPr>
        <w:tabs>
          <w:tab w:val="left" w:pos="1980"/>
        </w:tabs>
        <w:ind w:left="1188" w:hanging="1008"/>
      </w:pPr>
      <w:rPr>
        <w:rFonts w:hint="eastAsia"/>
      </w:rPr>
    </w:lvl>
    <w:lvl w:ilvl="5">
      <w:start w:val="1"/>
      <w:numFmt w:val="decimal"/>
      <w:lvlText w:val="%1.%2.%3.%4.%5.%6"/>
      <w:lvlJc w:val="left"/>
      <w:pPr>
        <w:tabs>
          <w:tab w:val="left" w:pos="1332"/>
        </w:tabs>
        <w:ind w:left="1332" w:hanging="1152"/>
      </w:pPr>
      <w:rPr>
        <w:rFonts w:hint="eastAsia"/>
      </w:rPr>
    </w:lvl>
    <w:lvl w:ilvl="6">
      <w:start w:val="1"/>
      <w:numFmt w:val="decimal"/>
      <w:lvlText w:val="%1.%2.%3.%4.%5.%6.%7"/>
      <w:lvlJc w:val="left"/>
      <w:pPr>
        <w:tabs>
          <w:tab w:val="left" w:pos="1476"/>
        </w:tabs>
        <w:ind w:left="1476" w:hanging="1296"/>
      </w:pPr>
      <w:rPr>
        <w:rFonts w:hint="eastAsia"/>
      </w:rPr>
    </w:lvl>
    <w:lvl w:ilvl="7">
      <w:start w:val="1"/>
      <w:numFmt w:val="decimal"/>
      <w:lvlText w:val="%1.%2.%3.%4.%5.%6.%7.%8"/>
      <w:lvlJc w:val="left"/>
      <w:pPr>
        <w:tabs>
          <w:tab w:val="left" w:pos="1620"/>
        </w:tabs>
        <w:ind w:left="1620" w:hanging="1440"/>
      </w:pPr>
      <w:rPr>
        <w:rFonts w:hint="eastAsia"/>
      </w:rPr>
    </w:lvl>
    <w:lvl w:ilvl="8">
      <w:start w:val="1"/>
      <w:numFmt w:val="decimal"/>
      <w:lvlText w:val="%1.%2.%3.%4.%5.%6.%7.%8.%9"/>
      <w:lvlJc w:val="left"/>
      <w:pPr>
        <w:tabs>
          <w:tab w:val="left" w:pos="1764"/>
        </w:tabs>
        <w:ind w:left="1764" w:hanging="1584"/>
      </w:pPr>
      <w:rPr>
        <w:rFonts w:hint="eastAsia"/>
      </w:rPr>
    </w:lvl>
  </w:abstractNum>
  <w:abstractNum w:abstractNumId="13" w15:restartNumberingAfterBreak="0">
    <w:nsid w:val="1FC91163"/>
    <w:multiLevelType w:val="multilevel"/>
    <w:tmpl w:val="1FC91163"/>
    <w:lvl w:ilvl="0">
      <w:start w:val="1"/>
      <w:numFmt w:val="decimal"/>
      <w:pStyle w:val="ad"/>
      <w:suff w:val="nothing"/>
      <w:lvlText w:val="%1　"/>
      <w:lvlJc w:val="left"/>
      <w:pPr>
        <w:ind w:left="0" w:firstLine="0"/>
      </w:pPr>
      <w:rPr>
        <w:rFonts w:ascii="黑体" w:eastAsia="黑体" w:hAnsi="Times New Roman" w:hint="eastAsia"/>
        <w:b w:val="0"/>
        <w:i w:val="0"/>
        <w:sz w:val="21"/>
        <w:szCs w:val="21"/>
      </w:rPr>
    </w:lvl>
    <w:lvl w:ilvl="1">
      <w:start w:val="1"/>
      <w:numFmt w:val="decimal"/>
      <w:pStyle w:val="ae"/>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f"/>
      <w:suff w:val="nothing"/>
      <w:lvlText w:val="%1.%2.%3　"/>
      <w:lvlJc w:val="left"/>
      <w:pPr>
        <w:ind w:left="0" w:firstLine="0"/>
      </w:pPr>
      <w:rPr>
        <w:rFonts w:ascii="黑体" w:eastAsia="黑体" w:hAnsi="Times New Roman" w:hint="eastAsia"/>
        <w:b w:val="0"/>
        <w:i w:val="0"/>
        <w:sz w:val="21"/>
      </w:rPr>
    </w:lvl>
    <w:lvl w:ilvl="3">
      <w:start w:val="1"/>
      <w:numFmt w:val="decimal"/>
      <w:pStyle w:val="af0"/>
      <w:suff w:val="nothing"/>
      <w:lvlText w:val="%1.%2.%3.%4　"/>
      <w:lvlJc w:val="left"/>
      <w:pPr>
        <w:ind w:left="708" w:firstLine="0"/>
      </w:pPr>
      <w:rPr>
        <w:rFonts w:ascii="黑体" w:eastAsia="黑体" w:hAnsi="Times New Roman" w:hint="eastAsia"/>
        <w:b w:val="0"/>
        <w:i w:val="0"/>
        <w:sz w:val="21"/>
      </w:rPr>
    </w:lvl>
    <w:lvl w:ilvl="4">
      <w:start w:val="1"/>
      <w:numFmt w:val="decimal"/>
      <w:pStyle w:val="af1"/>
      <w:suff w:val="nothing"/>
      <w:lvlText w:val="%1.%2.%3.%4.%5　"/>
      <w:lvlJc w:val="left"/>
      <w:pPr>
        <w:ind w:left="0" w:firstLine="0"/>
      </w:pPr>
      <w:rPr>
        <w:rFonts w:ascii="黑体" w:eastAsia="黑体" w:hAnsi="Times New Roman" w:hint="eastAsia"/>
        <w:b w:val="0"/>
        <w:i w:val="0"/>
        <w:sz w:val="21"/>
      </w:rPr>
    </w:lvl>
    <w:lvl w:ilvl="5">
      <w:start w:val="1"/>
      <w:numFmt w:val="decimal"/>
      <w:pStyle w:val="af2"/>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4" w15:restartNumberingAfterBreak="0">
    <w:nsid w:val="20C613F3"/>
    <w:multiLevelType w:val="multilevel"/>
    <w:tmpl w:val="20C613F3"/>
    <w:lvl w:ilvl="0">
      <w:start w:val="1"/>
      <w:numFmt w:val="decimal"/>
      <w:pStyle w:val="af3"/>
      <w:lvlText w:val="%1."/>
      <w:lvlJc w:val="left"/>
      <w:pPr>
        <w:ind w:left="425" w:hanging="425"/>
      </w:pPr>
    </w:lvl>
    <w:lvl w:ilvl="1">
      <w:start w:val="1"/>
      <w:numFmt w:val="decimal"/>
      <w:pStyle w:val="af4"/>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15:restartNumberingAfterBreak="0">
    <w:nsid w:val="20E1ADCF"/>
    <w:multiLevelType w:val="multilevel"/>
    <w:tmpl w:val="20E1ADCF"/>
    <w:lvl w:ilvl="0">
      <w:start w:val="1"/>
      <w:numFmt w:val="decimal"/>
      <w:pStyle w:val="10"/>
      <w:lvlText w:val="%1."/>
      <w:lvlJc w:val="left"/>
      <w:pPr>
        <w:ind w:left="432" w:hanging="432"/>
      </w:pPr>
      <w:rPr>
        <w:rFonts w:hint="default"/>
      </w:rPr>
    </w:lvl>
    <w:lvl w:ilvl="1">
      <w:start w:val="1"/>
      <w:numFmt w:val="decimal"/>
      <w:pStyle w:val="20"/>
      <w:lvlText w:val="%1.%2."/>
      <w:lvlJc w:val="left"/>
      <w:pPr>
        <w:ind w:left="575" w:hanging="575"/>
      </w:pPr>
      <w:rPr>
        <w:rFonts w:hint="default"/>
      </w:rPr>
    </w:lvl>
    <w:lvl w:ilvl="2">
      <w:start w:val="1"/>
      <w:numFmt w:val="decimal"/>
      <w:pStyle w:val="31"/>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0"/>
      <w:lvlText w:val="%1.%2.%3.%4.%5."/>
      <w:lvlJc w:val="left"/>
      <w:pPr>
        <w:ind w:left="1008" w:hanging="1008"/>
      </w:pPr>
      <w:rPr>
        <w:rFonts w:hint="default"/>
      </w:rPr>
    </w:lvl>
    <w:lvl w:ilvl="5">
      <w:start w:val="1"/>
      <w:numFmt w:val="decimal"/>
      <w:pStyle w:val="6"/>
      <w:lvlText w:val="%1.%2.%3.%4.%5.%6."/>
      <w:lvlJc w:val="left"/>
      <w:pPr>
        <w:ind w:left="1151" w:hanging="1151"/>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3" w:hanging="1583"/>
      </w:pPr>
      <w:rPr>
        <w:rFonts w:hint="default"/>
      </w:rPr>
    </w:lvl>
  </w:abstractNum>
  <w:abstractNum w:abstractNumId="16" w15:restartNumberingAfterBreak="0">
    <w:nsid w:val="2A54019D"/>
    <w:multiLevelType w:val="multilevel"/>
    <w:tmpl w:val="2A54019D"/>
    <w:lvl w:ilvl="0">
      <w:start w:val="1"/>
      <w:numFmt w:val="decimal"/>
      <w:pStyle w:val="21"/>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2A8F7113"/>
    <w:multiLevelType w:val="multilevel"/>
    <w:tmpl w:val="2A8F7113"/>
    <w:lvl w:ilvl="0">
      <w:start w:val="1"/>
      <w:numFmt w:val="upperLetter"/>
      <w:pStyle w:val="af5"/>
      <w:suff w:val="space"/>
      <w:lvlText w:val="%1"/>
      <w:lvlJc w:val="left"/>
      <w:pPr>
        <w:ind w:left="623" w:hanging="425"/>
      </w:pPr>
      <w:rPr>
        <w:rFonts w:hint="eastAsia"/>
      </w:rPr>
    </w:lvl>
    <w:lvl w:ilvl="1">
      <w:start w:val="1"/>
      <w:numFmt w:val="decimal"/>
      <w:pStyle w:val="af6"/>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8" w15:restartNumberingAfterBreak="0">
    <w:nsid w:val="2C5917C3"/>
    <w:multiLevelType w:val="multilevel"/>
    <w:tmpl w:val="2C5917C3"/>
    <w:lvl w:ilvl="0">
      <w:start w:val="1"/>
      <w:numFmt w:val="none"/>
      <w:suff w:val="nothing"/>
      <w:lvlText w:val="%1——"/>
      <w:lvlJc w:val="left"/>
      <w:pPr>
        <w:ind w:left="833" w:hanging="408"/>
      </w:pPr>
      <w:rPr>
        <w:rFonts w:hint="eastAsia"/>
      </w:rPr>
    </w:lvl>
    <w:lvl w:ilvl="1">
      <w:start w:val="1"/>
      <w:numFmt w:val="bullet"/>
      <w:lvlText w:val=""/>
      <w:lvlJc w:val="left"/>
      <w:pPr>
        <w:tabs>
          <w:tab w:val="left" w:pos="760"/>
        </w:tabs>
        <w:ind w:left="1264" w:hanging="413"/>
      </w:pPr>
      <w:rPr>
        <w:rFonts w:ascii="Symbol" w:hAnsi="Symbol" w:hint="default"/>
        <w:color w:val="auto"/>
      </w:rPr>
    </w:lvl>
    <w:lvl w:ilvl="2">
      <w:start w:val="1"/>
      <w:numFmt w:val="bullet"/>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9" w15:restartNumberingAfterBreak="0">
    <w:nsid w:val="331A210E"/>
    <w:multiLevelType w:val="multilevel"/>
    <w:tmpl w:val="331A210E"/>
    <w:lvl w:ilvl="0">
      <w:start w:val="1"/>
      <w:numFmt w:val="bullet"/>
      <w:pStyle w:val="af7"/>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6411A91"/>
    <w:multiLevelType w:val="multilevel"/>
    <w:tmpl w:val="36411A91"/>
    <w:lvl w:ilvl="0">
      <w:start w:val="1"/>
      <w:numFmt w:val="japaneseCounting"/>
      <w:pStyle w:val="af8"/>
      <w:lvlText w:val="第%1章"/>
      <w:lvlJc w:val="left"/>
      <w:pPr>
        <w:tabs>
          <w:tab w:val="left" w:pos="840"/>
        </w:tabs>
        <w:ind w:left="840" w:hanging="840"/>
      </w:pPr>
      <w:rPr>
        <w:rFonts w:hint="default"/>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4E7107F0"/>
    <w:multiLevelType w:val="multilevel"/>
    <w:tmpl w:val="4E7107F0"/>
    <w:lvl w:ilvl="0">
      <w:start w:val="1"/>
      <w:numFmt w:val="bullet"/>
      <w:pStyle w:val="40"/>
      <w:lvlText w:val=""/>
      <w:lvlJc w:val="left"/>
      <w:pPr>
        <w:tabs>
          <w:tab w:val="left" w:pos="820"/>
        </w:tabs>
        <w:ind w:left="8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2" w15:restartNumberingAfterBreak="0">
    <w:nsid w:val="51C53015"/>
    <w:multiLevelType w:val="multilevel"/>
    <w:tmpl w:val="51C53015"/>
    <w:lvl w:ilvl="0">
      <w:start w:val="1"/>
      <w:numFmt w:val="bullet"/>
      <w:pStyle w:val="BulletList"/>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3" w15:restartNumberingAfterBreak="0">
    <w:nsid w:val="5495164A"/>
    <w:multiLevelType w:val="multilevel"/>
    <w:tmpl w:val="5495164A"/>
    <w:lvl w:ilvl="0">
      <w:start w:val="1"/>
      <w:numFmt w:val="bullet"/>
      <w:pStyle w:val="70"/>
      <w:lvlText w:val=""/>
      <w:lvlJc w:val="left"/>
      <w:pPr>
        <w:tabs>
          <w:tab w:val="left" w:pos="820"/>
        </w:tabs>
        <w:ind w:left="8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15:restartNumberingAfterBreak="0">
    <w:nsid w:val="557C2AF5"/>
    <w:multiLevelType w:val="multilevel"/>
    <w:tmpl w:val="557C2AF5"/>
    <w:lvl w:ilvl="0">
      <w:start w:val="1"/>
      <w:numFmt w:val="decimal"/>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5" w15:restartNumberingAfterBreak="0">
    <w:nsid w:val="5D6E0061"/>
    <w:multiLevelType w:val="multilevel"/>
    <w:tmpl w:val="5D6E0061"/>
    <w:lvl w:ilvl="0">
      <w:start w:val="1"/>
      <w:numFmt w:val="decimal"/>
      <w:pStyle w:val="CharCharCharCharCharChar1Char"/>
      <w:lvlText w:val="%1."/>
      <w:lvlJc w:val="left"/>
      <w:pPr>
        <w:tabs>
          <w:tab w:val="left" w:pos="740"/>
        </w:tabs>
        <w:ind w:left="740" w:hanging="425"/>
      </w:pPr>
      <w:rPr>
        <w:rFonts w:hint="eastAsia"/>
      </w:rPr>
    </w:lvl>
    <w:lvl w:ilvl="1">
      <w:start w:val="1"/>
      <w:numFmt w:val="decimal"/>
      <w:lvlText w:val="%1.%2."/>
      <w:lvlJc w:val="left"/>
      <w:pPr>
        <w:tabs>
          <w:tab w:val="left" w:pos="882"/>
        </w:tabs>
        <w:ind w:left="882" w:hanging="567"/>
      </w:pPr>
      <w:rPr>
        <w:rFonts w:hint="eastAsia"/>
      </w:rPr>
    </w:lvl>
    <w:lvl w:ilvl="2">
      <w:start w:val="1"/>
      <w:numFmt w:val="decimal"/>
      <w:lvlText w:val="%1.%2.%3."/>
      <w:lvlJc w:val="left"/>
      <w:pPr>
        <w:tabs>
          <w:tab w:val="left" w:pos="1024"/>
        </w:tabs>
        <w:ind w:left="1024" w:hanging="709"/>
      </w:pPr>
      <w:rPr>
        <w:rFonts w:hint="eastAsia"/>
      </w:rPr>
    </w:lvl>
    <w:lvl w:ilvl="3">
      <w:start w:val="1"/>
      <w:numFmt w:val="decimal"/>
      <w:lvlText w:val="%1.%2.%3.%4."/>
      <w:lvlJc w:val="left"/>
      <w:pPr>
        <w:tabs>
          <w:tab w:val="left" w:pos="1166"/>
        </w:tabs>
        <w:ind w:left="1166" w:hanging="851"/>
      </w:pPr>
      <w:rPr>
        <w:rFonts w:hint="eastAsia"/>
      </w:rPr>
    </w:lvl>
    <w:lvl w:ilvl="4">
      <w:start w:val="1"/>
      <w:numFmt w:val="decimal"/>
      <w:lvlText w:val="%1.%2.%3.%4.%5."/>
      <w:lvlJc w:val="left"/>
      <w:pPr>
        <w:tabs>
          <w:tab w:val="left" w:pos="1307"/>
        </w:tabs>
        <w:ind w:left="1307" w:hanging="992"/>
      </w:pPr>
      <w:rPr>
        <w:rFonts w:hint="eastAsia"/>
      </w:rPr>
    </w:lvl>
    <w:lvl w:ilvl="5">
      <w:start w:val="1"/>
      <w:numFmt w:val="decimal"/>
      <w:lvlText w:val="%1.%2.%3.%4.%5.%6."/>
      <w:lvlJc w:val="left"/>
      <w:pPr>
        <w:tabs>
          <w:tab w:val="left" w:pos="1449"/>
        </w:tabs>
        <w:ind w:left="1449" w:hanging="1134"/>
      </w:pPr>
      <w:rPr>
        <w:rFonts w:hint="eastAsia"/>
      </w:rPr>
    </w:lvl>
    <w:lvl w:ilvl="6">
      <w:start w:val="1"/>
      <w:numFmt w:val="decimal"/>
      <w:lvlText w:val="%1.%2.%3.%4.%5.%6.%7."/>
      <w:lvlJc w:val="left"/>
      <w:pPr>
        <w:tabs>
          <w:tab w:val="left" w:pos="1591"/>
        </w:tabs>
        <w:ind w:left="1591" w:hanging="1276"/>
      </w:pPr>
      <w:rPr>
        <w:rFonts w:hint="eastAsia"/>
      </w:rPr>
    </w:lvl>
    <w:lvl w:ilvl="7">
      <w:start w:val="1"/>
      <w:numFmt w:val="decimal"/>
      <w:lvlText w:val="%1.%2.%3.%4.%5.%6.%7.%8."/>
      <w:lvlJc w:val="left"/>
      <w:pPr>
        <w:tabs>
          <w:tab w:val="left" w:pos="1733"/>
        </w:tabs>
        <w:ind w:left="1733" w:hanging="1418"/>
      </w:pPr>
      <w:rPr>
        <w:rFonts w:hint="eastAsia"/>
      </w:rPr>
    </w:lvl>
    <w:lvl w:ilvl="8">
      <w:start w:val="1"/>
      <w:numFmt w:val="decimal"/>
      <w:lvlText w:val="%1.%2.%3.%4.%5.%6.%7.%8.%9."/>
      <w:lvlJc w:val="left"/>
      <w:pPr>
        <w:tabs>
          <w:tab w:val="left" w:pos="1874"/>
        </w:tabs>
        <w:ind w:left="1874" w:hanging="1559"/>
      </w:pPr>
      <w:rPr>
        <w:rFonts w:hint="eastAsia"/>
      </w:rPr>
    </w:lvl>
  </w:abstractNum>
  <w:abstractNum w:abstractNumId="26" w15:restartNumberingAfterBreak="0">
    <w:nsid w:val="5F004E6E"/>
    <w:multiLevelType w:val="multilevel"/>
    <w:tmpl w:val="5F004E6E"/>
    <w:lvl w:ilvl="0">
      <w:start w:val="1"/>
      <w:numFmt w:val="decimal"/>
      <w:pStyle w:val="11"/>
      <w:lvlText w:val="%1)."/>
      <w:lvlJc w:val="left"/>
      <w:pPr>
        <w:tabs>
          <w:tab w:val="left" w:pos="900"/>
        </w:tabs>
        <w:ind w:left="900" w:hanging="420"/>
      </w:pPr>
      <w:rPr>
        <w:rFonts w:hint="eastAsia"/>
      </w:rPr>
    </w:lvl>
    <w:lvl w:ilvl="1">
      <w:start w:val="4"/>
      <w:numFmt w:val="decimal"/>
      <w:lvlText w:val="（%2）"/>
      <w:lvlJc w:val="left"/>
      <w:pPr>
        <w:tabs>
          <w:tab w:val="left" w:pos="1680"/>
        </w:tabs>
        <w:ind w:left="1680" w:hanging="780"/>
      </w:pPr>
      <w:rPr>
        <w:rFonts w:hint="eastAsia"/>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7" w15:restartNumberingAfterBreak="0">
    <w:nsid w:val="621D3DF3"/>
    <w:multiLevelType w:val="multilevel"/>
    <w:tmpl w:val="621D3DF3"/>
    <w:lvl w:ilvl="0">
      <w:start w:val="1"/>
      <w:numFmt w:val="bullet"/>
      <w:pStyle w:val="60"/>
      <w:lvlText w:val=""/>
      <w:lvlJc w:val="left"/>
      <w:pPr>
        <w:tabs>
          <w:tab w:val="left" w:pos="1418"/>
        </w:tabs>
        <w:ind w:left="1418" w:hanging="284"/>
      </w:pPr>
      <w:rPr>
        <w:rFonts w:ascii="Wingdings" w:hAnsi="Wingdings" w:hint="default"/>
      </w:rPr>
    </w:lvl>
    <w:lvl w:ilvl="1">
      <w:start w:val="1"/>
      <w:numFmt w:val="lowerLetter"/>
      <w:lvlText w:val="%2)"/>
      <w:lvlJc w:val="left"/>
      <w:pPr>
        <w:tabs>
          <w:tab w:val="left" w:pos="840"/>
        </w:tabs>
        <w:ind w:left="840" w:hanging="420"/>
      </w:pPr>
    </w:lvl>
    <w:lvl w:ilvl="2">
      <w:start w:val="1"/>
      <w:numFmt w:val="lowerRoman"/>
      <w:pStyle w:val="af9"/>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646260FA"/>
    <w:multiLevelType w:val="multilevel"/>
    <w:tmpl w:val="646260FA"/>
    <w:lvl w:ilvl="0">
      <w:start w:val="1"/>
      <w:numFmt w:val="decimal"/>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9" w15:restartNumberingAfterBreak="0">
    <w:nsid w:val="657D3FBC"/>
    <w:multiLevelType w:val="multilevel"/>
    <w:tmpl w:val="657D3FBC"/>
    <w:lvl w:ilvl="0">
      <w:start w:val="1"/>
      <w:numFmt w:val="upperLetter"/>
      <w:pStyle w:val="afa"/>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b"/>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c"/>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fd"/>
      <w:suff w:val="nothing"/>
      <w:lvlText w:val="%1.%2.%3.%4.%5　"/>
      <w:lvlJc w:val="left"/>
      <w:pPr>
        <w:ind w:left="0" w:firstLine="0"/>
      </w:pPr>
      <w:rPr>
        <w:rFonts w:ascii="黑体" w:eastAsia="黑体" w:hAnsi="Times New Roman" w:hint="eastAsia"/>
        <w:b w:val="0"/>
        <w:i w:val="0"/>
        <w:sz w:val="21"/>
      </w:rPr>
    </w:lvl>
    <w:lvl w:ilvl="5">
      <w:start w:val="1"/>
      <w:numFmt w:val="decimal"/>
      <w:pStyle w:val="afe"/>
      <w:suff w:val="nothing"/>
      <w:lvlText w:val="%1.%2.%3.%4.%5.%6　"/>
      <w:lvlJc w:val="left"/>
      <w:pPr>
        <w:ind w:left="0" w:firstLine="0"/>
      </w:pPr>
      <w:rPr>
        <w:rFonts w:ascii="黑体" w:eastAsia="黑体" w:hAnsi="Times New Roman" w:hint="eastAsia"/>
        <w:b w:val="0"/>
        <w:i w:val="0"/>
        <w:sz w:val="21"/>
      </w:rPr>
    </w:lvl>
    <w:lvl w:ilvl="6">
      <w:start w:val="1"/>
      <w:numFmt w:val="decimal"/>
      <w:pStyle w:val="aff"/>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0" w15:restartNumberingAfterBreak="0">
    <w:nsid w:val="67D64D43"/>
    <w:multiLevelType w:val="multilevel"/>
    <w:tmpl w:val="67D64D43"/>
    <w:lvl w:ilvl="0">
      <w:start w:val="1"/>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pStyle w:val="aff0"/>
      <w:lvlText w:val="%1.%2.%3.%4"/>
      <w:lvlJc w:val="left"/>
      <w:pPr>
        <w:ind w:left="0" w:firstLine="0"/>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2570"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31" w15:restartNumberingAfterBreak="0">
    <w:nsid w:val="6D6C07CD"/>
    <w:multiLevelType w:val="multilevel"/>
    <w:tmpl w:val="6D6C07CD"/>
    <w:lvl w:ilvl="0">
      <w:start w:val="1"/>
      <w:numFmt w:val="lowerLetter"/>
      <w:pStyle w:val="aff1"/>
      <w:lvlText w:val="%1)"/>
      <w:lvlJc w:val="left"/>
      <w:pPr>
        <w:tabs>
          <w:tab w:val="left" w:pos="839"/>
        </w:tabs>
        <w:ind w:left="839" w:hanging="419"/>
      </w:pPr>
      <w:rPr>
        <w:rFonts w:ascii="宋体" w:eastAsia="宋体" w:hint="eastAsia"/>
        <w:b w:val="0"/>
        <w:i w:val="0"/>
        <w:sz w:val="21"/>
      </w:rPr>
    </w:lvl>
    <w:lvl w:ilvl="1">
      <w:start w:val="1"/>
      <w:numFmt w:val="decimal"/>
      <w:pStyle w:val="aff2"/>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32" w15:restartNumberingAfterBreak="0">
    <w:nsid w:val="78651FAF"/>
    <w:multiLevelType w:val="singleLevel"/>
    <w:tmpl w:val="78651FAF"/>
    <w:lvl w:ilvl="0">
      <w:start w:val="1"/>
      <w:numFmt w:val="decimal"/>
      <w:pStyle w:val="12"/>
      <w:lvlText w:val="5.%1"/>
      <w:legacy w:legacy="1" w:legacySpace="0" w:legacyIndent="425"/>
      <w:lvlJc w:val="left"/>
    </w:lvl>
  </w:abstractNum>
  <w:abstractNum w:abstractNumId="33" w15:restartNumberingAfterBreak="0">
    <w:nsid w:val="79061D09"/>
    <w:multiLevelType w:val="multilevel"/>
    <w:tmpl w:val="79061D09"/>
    <w:lvl w:ilvl="0">
      <w:start w:val="1"/>
      <w:numFmt w:val="bullet"/>
      <w:pStyle w:val="aff3"/>
      <w:lvlText w:val=""/>
      <w:lvlJc w:val="left"/>
      <w:pPr>
        <w:ind w:left="900" w:hanging="420"/>
      </w:pPr>
      <w:rPr>
        <w:rFonts w:ascii="Wingdings" w:hAnsi="Wingdings" w:hint="default"/>
      </w:rPr>
    </w:lvl>
    <w:lvl w:ilvl="1">
      <w:start w:val="1"/>
      <w:numFmt w:val="bullet"/>
      <w:pStyle w:val="aff4"/>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4" w15:restartNumberingAfterBreak="0">
    <w:nsid w:val="7DEE65F0"/>
    <w:multiLevelType w:val="singleLevel"/>
    <w:tmpl w:val="7DEE65F0"/>
    <w:lvl w:ilvl="0">
      <w:start w:val="1"/>
      <w:numFmt w:val="bullet"/>
      <w:pStyle w:val="aff5"/>
      <w:lvlText w:val=""/>
      <w:lvlJc w:val="left"/>
      <w:pPr>
        <w:tabs>
          <w:tab w:val="left" w:pos="360"/>
        </w:tabs>
        <w:ind w:left="360" w:hanging="360"/>
      </w:pPr>
      <w:rPr>
        <w:rFonts w:ascii="Symbol" w:hAnsi="Symbol" w:hint="default"/>
      </w:rPr>
    </w:lvl>
  </w:abstractNum>
  <w:abstractNum w:abstractNumId="35" w15:restartNumberingAfterBreak="0">
    <w:nsid w:val="7E73493B"/>
    <w:multiLevelType w:val="multilevel"/>
    <w:tmpl w:val="7E73493B"/>
    <w:lvl w:ilvl="0">
      <w:start w:val="1"/>
      <w:numFmt w:val="bullet"/>
      <w:pStyle w:val="41"/>
      <w:lvlText w:val=""/>
      <w:lvlJc w:val="left"/>
      <w:pPr>
        <w:ind w:left="720" w:hanging="360"/>
      </w:pPr>
      <w:rPr>
        <w:rFonts w:ascii="Wingdings" w:hAnsi="Wingding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16cid:durableId="614479528">
    <w:abstractNumId w:val="15"/>
  </w:num>
  <w:num w:numId="2" w16cid:durableId="1289317055">
    <w:abstractNumId w:val="1"/>
  </w:num>
  <w:num w:numId="3" w16cid:durableId="115564776">
    <w:abstractNumId w:val="3"/>
  </w:num>
  <w:num w:numId="4" w16cid:durableId="421730218">
    <w:abstractNumId w:val="2"/>
  </w:num>
  <w:num w:numId="5" w16cid:durableId="35665006">
    <w:abstractNumId w:val="0"/>
  </w:num>
  <w:num w:numId="6" w16cid:durableId="1718167730">
    <w:abstractNumId w:val="35"/>
  </w:num>
  <w:num w:numId="7" w16cid:durableId="10648429">
    <w:abstractNumId w:val="8"/>
  </w:num>
  <w:num w:numId="8" w16cid:durableId="1213426916">
    <w:abstractNumId w:val="22"/>
  </w:num>
  <w:num w:numId="9" w16cid:durableId="1712337424">
    <w:abstractNumId w:val="4"/>
    <w:lvlOverride w:ilvl="0">
      <w:lvl w:ilvl="0" w:tentative="1">
        <w:start w:val="1"/>
        <w:numFmt w:val="bullet"/>
        <w:pStyle w:val="a0"/>
        <w:lvlText w:val=""/>
        <w:legacy w:legacy="1" w:legacySpace="0" w:legacyIndent="425"/>
        <w:lvlJc w:val="left"/>
        <w:pPr>
          <w:ind w:left="981" w:hanging="425"/>
        </w:pPr>
        <w:rPr>
          <w:rFonts w:ascii="Wingdings" w:hAnsi="Wingdings" w:hint="default"/>
        </w:rPr>
      </w:lvl>
    </w:lvlOverride>
  </w:num>
  <w:num w:numId="10" w16cid:durableId="1068311354">
    <w:abstractNumId w:val="20"/>
  </w:num>
  <w:num w:numId="11" w16cid:durableId="2005166125">
    <w:abstractNumId w:val="12"/>
  </w:num>
  <w:num w:numId="12" w16cid:durableId="1289359610">
    <w:abstractNumId w:val="10"/>
  </w:num>
  <w:num w:numId="13" w16cid:durableId="563181353">
    <w:abstractNumId w:val="32"/>
  </w:num>
  <w:num w:numId="14" w16cid:durableId="2026207729">
    <w:abstractNumId w:val="21"/>
  </w:num>
  <w:num w:numId="15" w16cid:durableId="1833063882">
    <w:abstractNumId w:val="9"/>
  </w:num>
  <w:num w:numId="16" w16cid:durableId="1465080462">
    <w:abstractNumId w:val="27"/>
  </w:num>
  <w:num w:numId="17" w16cid:durableId="892080307">
    <w:abstractNumId w:val="23"/>
  </w:num>
  <w:num w:numId="18" w16cid:durableId="1872717461">
    <w:abstractNumId w:val="26"/>
  </w:num>
  <w:num w:numId="19" w16cid:durableId="1383477905">
    <w:abstractNumId w:val="25"/>
  </w:num>
  <w:num w:numId="20" w16cid:durableId="414135394">
    <w:abstractNumId w:val="16"/>
  </w:num>
  <w:num w:numId="21" w16cid:durableId="1879781330">
    <w:abstractNumId w:val="13"/>
  </w:num>
  <w:num w:numId="22" w16cid:durableId="1740906160">
    <w:abstractNumId w:val="11"/>
  </w:num>
  <w:num w:numId="23" w16cid:durableId="1799640808">
    <w:abstractNumId w:val="34"/>
  </w:num>
  <w:num w:numId="24" w16cid:durableId="1861121465">
    <w:abstractNumId w:val="29"/>
  </w:num>
  <w:num w:numId="25" w16cid:durableId="1258755052">
    <w:abstractNumId w:val="31"/>
  </w:num>
  <w:num w:numId="26" w16cid:durableId="1109935417">
    <w:abstractNumId w:val="17"/>
  </w:num>
  <w:num w:numId="27" w16cid:durableId="2037657893">
    <w:abstractNumId w:val="5"/>
  </w:num>
  <w:num w:numId="28" w16cid:durableId="1116292656">
    <w:abstractNumId w:val="6"/>
  </w:num>
  <w:num w:numId="29" w16cid:durableId="987515179">
    <w:abstractNumId w:val="33"/>
  </w:num>
  <w:num w:numId="30" w16cid:durableId="1448232634">
    <w:abstractNumId w:val="14"/>
  </w:num>
  <w:num w:numId="31" w16cid:durableId="1432237764">
    <w:abstractNumId w:val="19"/>
  </w:num>
  <w:num w:numId="32" w16cid:durableId="1100226238">
    <w:abstractNumId w:val="7"/>
  </w:num>
  <w:num w:numId="33" w16cid:durableId="1187787411">
    <w:abstractNumId w:val="30"/>
  </w:num>
  <w:num w:numId="34" w16cid:durableId="543756973">
    <w:abstractNumId w:val="15"/>
  </w:num>
  <w:num w:numId="35" w16cid:durableId="2131239299">
    <w:abstractNumId w:val="15"/>
  </w:num>
  <w:num w:numId="36" w16cid:durableId="944265954">
    <w:abstractNumId w:val="24"/>
  </w:num>
  <w:num w:numId="37" w16cid:durableId="1678771810">
    <w:abstractNumId w:val="18"/>
  </w:num>
  <w:num w:numId="38" w16cid:durableId="2094427351">
    <w:abstractNumId w:val="28"/>
  </w:num>
  <w:num w:numId="39" w16cid:durableId="1541432642">
    <w:abstractNumId w:val="15"/>
  </w:num>
  <w:num w:numId="40" w16cid:durableId="67530697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1183515415@qq.com">
    <w15:presenceInfo w15:providerId="Windows Live" w15:userId="48c0acc9029d5f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644"/>
    <w:rsid w:val="0000724B"/>
    <w:rsid w:val="000201E0"/>
    <w:rsid w:val="0002784B"/>
    <w:rsid w:val="00030FD5"/>
    <w:rsid w:val="000351F4"/>
    <w:rsid w:val="00047B24"/>
    <w:rsid w:val="0005601C"/>
    <w:rsid w:val="00071732"/>
    <w:rsid w:val="000720E5"/>
    <w:rsid w:val="0007257A"/>
    <w:rsid w:val="000769B7"/>
    <w:rsid w:val="00081B0D"/>
    <w:rsid w:val="0008312C"/>
    <w:rsid w:val="000848C0"/>
    <w:rsid w:val="000A1B6E"/>
    <w:rsid w:val="000B0D8B"/>
    <w:rsid w:val="000B13A6"/>
    <w:rsid w:val="000B2F7C"/>
    <w:rsid w:val="000B42A9"/>
    <w:rsid w:val="000B5AB4"/>
    <w:rsid w:val="000C3101"/>
    <w:rsid w:val="000C5ABC"/>
    <w:rsid w:val="000D6E7B"/>
    <w:rsid w:val="000E4A15"/>
    <w:rsid w:val="000E763C"/>
    <w:rsid w:val="001044F8"/>
    <w:rsid w:val="00105504"/>
    <w:rsid w:val="00110484"/>
    <w:rsid w:val="00114E4C"/>
    <w:rsid w:val="00114EB3"/>
    <w:rsid w:val="00120263"/>
    <w:rsid w:val="00136332"/>
    <w:rsid w:val="001372B5"/>
    <w:rsid w:val="00137D7C"/>
    <w:rsid w:val="0014307A"/>
    <w:rsid w:val="00146231"/>
    <w:rsid w:val="00151C72"/>
    <w:rsid w:val="00160A88"/>
    <w:rsid w:val="001650D2"/>
    <w:rsid w:val="0016535E"/>
    <w:rsid w:val="00172A27"/>
    <w:rsid w:val="00184001"/>
    <w:rsid w:val="00191260"/>
    <w:rsid w:val="00191EDB"/>
    <w:rsid w:val="001A279C"/>
    <w:rsid w:val="001A29DC"/>
    <w:rsid w:val="001C082C"/>
    <w:rsid w:val="001C3581"/>
    <w:rsid w:val="001D2215"/>
    <w:rsid w:val="001D52D4"/>
    <w:rsid w:val="001D61E3"/>
    <w:rsid w:val="001D7F37"/>
    <w:rsid w:val="001E04C2"/>
    <w:rsid w:val="001E12FD"/>
    <w:rsid w:val="001E79DD"/>
    <w:rsid w:val="00202CD5"/>
    <w:rsid w:val="00205534"/>
    <w:rsid w:val="002106DA"/>
    <w:rsid w:val="00215742"/>
    <w:rsid w:val="00223F28"/>
    <w:rsid w:val="00225EBB"/>
    <w:rsid w:val="00234FF0"/>
    <w:rsid w:val="002467B8"/>
    <w:rsid w:val="00251069"/>
    <w:rsid w:val="002538DA"/>
    <w:rsid w:val="00256EC3"/>
    <w:rsid w:val="00262FED"/>
    <w:rsid w:val="00264732"/>
    <w:rsid w:val="0028070C"/>
    <w:rsid w:val="00286C3D"/>
    <w:rsid w:val="002A0D73"/>
    <w:rsid w:val="002A1A46"/>
    <w:rsid w:val="002A211F"/>
    <w:rsid w:val="002B0B22"/>
    <w:rsid w:val="002B649A"/>
    <w:rsid w:val="002E254D"/>
    <w:rsid w:val="002E2A05"/>
    <w:rsid w:val="002F13DC"/>
    <w:rsid w:val="002F6650"/>
    <w:rsid w:val="00300744"/>
    <w:rsid w:val="00303313"/>
    <w:rsid w:val="00310A58"/>
    <w:rsid w:val="00316F23"/>
    <w:rsid w:val="00317B1D"/>
    <w:rsid w:val="0032021F"/>
    <w:rsid w:val="003322DF"/>
    <w:rsid w:val="00342719"/>
    <w:rsid w:val="00342F13"/>
    <w:rsid w:val="00343FB2"/>
    <w:rsid w:val="00352D85"/>
    <w:rsid w:val="00352FA4"/>
    <w:rsid w:val="003655B1"/>
    <w:rsid w:val="0036580B"/>
    <w:rsid w:val="0036716B"/>
    <w:rsid w:val="0037055F"/>
    <w:rsid w:val="00370D9D"/>
    <w:rsid w:val="0037284D"/>
    <w:rsid w:val="00372DC2"/>
    <w:rsid w:val="00380F46"/>
    <w:rsid w:val="0038198A"/>
    <w:rsid w:val="003853C5"/>
    <w:rsid w:val="00390454"/>
    <w:rsid w:val="003908B4"/>
    <w:rsid w:val="00393D80"/>
    <w:rsid w:val="00394383"/>
    <w:rsid w:val="003A597F"/>
    <w:rsid w:val="003B2A43"/>
    <w:rsid w:val="003C4A88"/>
    <w:rsid w:val="003C7361"/>
    <w:rsid w:val="003C7723"/>
    <w:rsid w:val="003D2A7E"/>
    <w:rsid w:val="003D4887"/>
    <w:rsid w:val="003E1D7E"/>
    <w:rsid w:val="003E6C8F"/>
    <w:rsid w:val="003F570E"/>
    <w:rsid w:val="00402FF8"/>
    <w:rsid w:val="0040304A"/>
    <w:rsid w:val="004200BD"/>
    <w:rsid w:val="00421549"/>
    <w:rsid w:val="00443754"/>
    <w:rsid w:val="00443C2C"/>
    <w:rsid w:val="00452BC5"/>
    <w:rsid w:val="00453EE6"/>
    <w:rsid w:val="00456220"/>
    <w:rsid w:val="00460402"/>
    <w:rsid w:val="00461F72"/>
    <w:rsid w:val="00464D6B"/>
    <w:rsid w:val="004746B1"/>
    <w:rsid w:val="00475799"/>
    <w:rsid w:val="00480828"/>
    <w:rsid w:val="00480F01"/>
    <w:rsid w:val="0048265A"/>
    <w:rsid w:val="00486511"/>
    <w:rsid w:val="004A05D9"/>
    <w:rsid w:val="004A4596"/>
    <w:rsid w:val="004A754E"/>
    <w:rsid w:val="004B39F5"/>
    <w:rsid w:val="004B49C9"/>
    <w:rsid w:val="004C0068"/>
    <w:rsid w:val="004C10C4"/>
    <w:rsid w:val="004C267A"/>
    <w:rsid w:val="004C50B9"/>
    <w:rsid w:val="004C7309"/>
    <w:rsid w:val="004D69B2"/>
    <w:rsid w:val="004E632F"/>
    <w:rsid w:val="004F0CD5"/>
    <w:rsid w:val="004F376C"/>
    <w:rsid w:val="005063C4"/>
    <w:rsid w:val="00514500"/>
    <w:rsid w:val="005167A1"/>
    <w:rsid w:val="00527D9E"/>
    <w:rsid w:val="005317D9"/>
    <w:rsid w:val="00532AA2"/>
    <w:rsid w:val="00546437"/>
    <w:rsid w:val="00547B8F"/>
    <w:rsid w:val="00554222"/>
    <w:rsid w:val="00565829"/>
    <w:rsid w:val="0057372F"/>
    <w:rsid w:val="00583F3A"/>
    <w:rsid w:val="00584057"/>
    <w:rsid w:val="00584668"/>
    <w:rsid w:val="00585692"/>
    <w:rsid w:val="00587803"/>
    <w:rsid w:val="00594A1F"/>
    <w:rsid w:val="005A0639"/>
    <w:rsid w:val="005A45AC"/>
    <w:rsid w:val="005A5FD7"/>
    <w:rsid w:val="005A7543"/>
    <w:rsid w:val="005B2641"/>
    <w:rsid w:val="005B518A"/>
    <w:rsid w:val="005C1649"/>
    <w:rsid w:val="005C2ADF"/>
    <w:rsid w:val="005C59B3"/>
    <w:rsid w:val="005C66C4"/>
    <w:rsid w:val="005D2E7C"/>
    <w:rsid w:val="005E1E48"/>
    <w:rsid w:val="005E21F5"/>
    <w:rsid w:val="005E4866"/>
    <w:rsid w:val="005F79B2"/>
    <w:rsid w:val="0060033F"/>
    <w:rsid w:val="0061554D"/>
    <w:rsid w:val="00616C39"/>
    <w:rsid w:val="00620C84"/>
    <w:rsid w:val="006219E9"/>
    <w:rsid w:val="00623071"/>
    <w:rsid w:val="00623127"/>
    <w:rsid w:val="00632401"/>
    <w:rsid w:val="0063281F"/>
    <w:rsid w:val="0063427B"/>
    <w:rsid w:val="00634975"/>
    <w:rsid w:val="00640F81"/>
    <w:rsid w:val="00642588"/>
    <w:rsid w:val="00646881"/>
    <w:rsid w:val="00666612"/>
    <w:rsid w:val="00672578"/>
    <w:rsid w:val="00673103"/>
    <w:rsid w:val="0067426D"/>
    <w:rsid w:val="006757B2"/>
    <w:rsid w:val="006A2591"/>
    <w:rsid w:val="006A3025"/>
    <w:rsid w:val="006A4638"/>
    <w:rsid w:val="006B1E0A"/>
    <w:rsid w:val="006B420E"/>
    <w:rsid w:val="006C7FCB"/>
    <w:rsid w:val="006E2F8C"/>
    <w:rsid w:val="006E5A38"/>
    <w:rsid w:val="006F067C"/>
    <w:rsid w:val="006F0884"/>
    <w:rsid w:val="006F6A8B"/>
    <w:rsid w:val="007070F9"/>
    <w:rsid w:val="00725391"/>
    <w:rsid w:val="00743793"/>
    <w:rsid w:val="00743DE4"/>
    <w:rsid w:val="007468AE"/>
    <w:rsid w:val="00747BEA"/>
    <w:rsid w:val="00760B5D"/>
    <w:rsid w:val="007735ED"/>
    <w:rsid w:val="00784B3F"/>
    <w:rsid w:val="0079209A"/>
    <w:rsid w:val="007942DD"/>
    <w:rsid w:val="00795A9F"/>
    <w:rsid w:val="007A1E33"/>
    <w:rsid w:val="007A5023"/>
    <w:rsid w:val="007B3B75"/>
    <w:rsid w:val="007B4013"/>
    <w:rsid w:val="007C03BE"/>
    <w:rsid w:val="007F175F"/>
    <w:rsid w:val="007F45DF"/>
    <w:rsid w:val="0080358A"/>
    <w:rsid w:val="008047BF"/>
    <w:rsid w:val="00804864"/>
    <w:rsid w:val="00806DBC"/>
    <w:rsid w:val="00806E0F"/>
    <w:rsid w:val="0082262A"/>
    <w:rsid w:val="00826565"/>
    <w:rsid w:val="008271B2"/>
    <w:rsid w:val="0084153E"/>
    <w:rsid w:val="008418FE"/>
    <w:rsid w:val="00843EB5"/>
    <w:rsid w:val="00844CE5"/>
    <w:rsid w:val="008465D3"/>
    <w:rsid w:val="008542D6"/>
    <w:rsid w:val="00862043"/>
    <w:rsid w:val="0087417F"/>
    <w:rsid w:val="00876649"/>
    <w:rsid w:val="00885DEE"/>
    <w:rsid w:val="00891DE6"/>
    <w:rsid w:val="00893D45"/>
    <w:rsid w:val="008B300B"/>
    <w:rsid w:val="008B43CD"/>
    <w:rsid w:val="008B6165"/>
    <w:rsid w:val="008C15F9"/>
    <w:rsid w:val="008C65E7"/>
    <w:rsid w:val="008D603B"/>
    <w:rsid w:val="008D6681"/>
    <w:rsid w:val="008E586E"/>
    <w:rsid w:val="008F1338"/>
    <w:rsid w:val="008F2C19"/>
    <w:rsid w:val="008F3A89"/>
    <w:rsid w:val="0091203D"/>
    <w:rsid w:val="00930B0E"/>
    <w:rsid w:val="00934018"/>
    <w:rsid w:val="00940984"/>
    <w:rsid w:val="00946211"/>
    <w:rsid w:val="0095494E"/>
    <w:rsid w:val="009603EE"/>
    <w:rsid w:val="009770A4"/>
    <w:rsid w:val="00977BDF"/>
    <w:rsid w:val="00977CCF"/>
    <w:rsid w:val="00980B24"/>
    <w:rsid w:val="00982E14"/>
    <w:rsid w:val="00982F4D"/>
    <w:rsid w:val="0098422E"/>
    <w:rsid w:val="009850A2"/>
    <w:rsid w:val="009874A5"/>
    <w:rsid w:val="00987D0A"/>
    <w:rsid w:val="009B43D0"/>
    <w:rsid w:val="009B7518"/>
    <w:rsid w:val="009C3A53"/>
    <w:rsid w:val="009C69E3"/>
    <w:rsid w:val="009C71B9"/>
    <w:rsid w:val="009D091D"/>
    <w:rsid w:val="009D4811"/>
    <w:rsid w:val="009D484E"/>
    <w:rsid w:val="009F3F85"/>
    <w:rsid w:val="00A00DF3"/>
    <w:rsid w:val="00A03398"/>
    <w:rsid w:val="00A102F4"/>
    <w:rsid w:val="00A13987"/>
    <w:rsid w:val="00A23F44"/>
    <w:rsid w:val="00A36D33"/>
    <w:rsid w:val="00A42BE1"/>
    <w:rsid w:val="00A46A5F"/>
    <w:rsid w:val="00A51028"/>
    <w:rsid w:val="00A5602C"/>
    <w:rsid w:val="00A560F0"/>
    <w:rsid w:val="00A578CF"/>
    <w:rsid w:val="00A60F8E"/>
    <w:rsid w:val="00A63E1B"/>
    <w:rsid w:val="00A65AE8"/>
    <w:rsid w:val="00A6735A"/>
    <w:rsid w:val="00A748FA"/>
    <w:rsid w:val="00A749B8"/>
    <w:rsid w:val="00A81D92"/>
    <w:rsid w:val="00A84353"/>
    <w:rsid w:val="00A86837"/>
    <w:rsid w:val="00A93335"/>
    <w:rsid w:val="00AA55B2"/>
    <w:rsid w:val="00AA6664"/>
    <w:rsid w:val="00AB3E37"/>
    <w:rsid w:val="00AC0B5B"/>
    <w:rsid w:val="00AC2CF2"/>
    <w:rsid w:val="00AC450F"/>
    <w:rsid w:val="00AC747E"/>
    <w:rsid w:val="00AD0A52"/>
    <w:rsid w:val="00AD14A9"/>
    <w:rsid w:val="00AD1791"/>
    <w:rsid w:val="00AE6C5F"/>
    <w:rsid w:val="00AF498A"/>
    <w:rsid w:val="00B02C23"/>
    <w:rsid w:val="00B0421B"/>
    <w:rsid w:val="00B147CC"/>
    <w:rsid w:val="00B15838"/>
    <w:rsid w:val="00B25228"/>
    <w:rsid w:val="00B257C0"/>
    <w:rsid w:val="00B3311E"/>
    <w:rsid w:val="00B34A48"/>
    <w:rsid w:val="00B417B0"/>
    <w:rsid w:val="00B50C99"/>
    <w:rsid w:val="00B551B4"/>
    <w:rsid w:val="00B55AC9"/>
    <w:rsid w:val="00B633AF"/>
    <w:rsid w:val="00B846D3"/>
    <w:rsid w:val="00B85F23"/>
    <w:rsid w:val="00B95159"/>
    <w:rsid w:val="00BA7AE8"/>
    <w:rsid w:val="00BB2637"/>
    <w:rsid w:val="00BC2795"/>
    <w:rsid w:val="00BC3963"/>
    <w:rsid w:val="00BC7901"/>
    <w:rsid w:val="00BD35AE"/>
    <w:rsid w:val="00BE5A39"/>
    <w:rsid w:val="00BF347C"/>
    <w:rsid w:val="00BF3A6B"/>
    <w:rsid w:val="00BF6543"/>
    <w:rsid w:val="00C017E3"/>
    <w:rsid w:val="00C054AA"/>
    <w:rsid w:val="00C13834"/>
    <w:rsid w:val="00C15BFA"/>
    <w:rsid w:val="00C23EE6"/>
    <w:rsid w:val="00C40C72"/>
    <w:rsid w:val="00C41349"/>
    <w:rsid w:val="00C42369"/>
    <w:rsid w:val="00C45D94"/>
    <w:rsid w:val="00C51642"/>
    <w:rsid w:val="00C64645"/>
    <w:rsid w:val="00C660FC"/>
    <w:rsid w:val="00C824ED"/>
    <w:rsid w:val="00C91B6C"/>
    <w:rsid w:val="00C935FE"/>
    <w:rsid w:val="00CA02D4"/>
    <w:rsid w:val="00CA08F7"/>
    <w:rsid w:val="00CA1035"/>
    <w:rsid w:val="00CA7B9A"/>
    <w:rsid w:val="00CB0FE8"/>
    <w:rsid w:val="00CB122B"/>
    <w:rsid w:val="00CB3DCE"/>
    <w:rsid w:val="00CB40FB"/>
    <w:rsid w:val="00CB5E03"/>
    <w:rsid w:val="00CB62E8"/>
    <w:rsid w:val="00CC65F2"/>
    <w:rsid w:val="00CD2532"/>
    <w:rsid w:val="00CD62E9"/>
    <w:rsid w:val="00CE04D8"/>
    <w:rsid w:val="00CE47C3"/>
    <w:rsid w:val="00CF277B"/>
    <w:rsid w:val="00CF4DFD"/>
    <w:rsid w:val="00CF59F1"/>
    <w:rsid w:val="00D06A83"/>
    <w:rsid w:val="00D07622"/>
    <w:rsid w:val="00D10393"/>
    <w:rsid w:val="00D10F11"/>
    <w:rsid w:val="00D26DCD"/>
    <w:rsid w:val="00D31921"/>
    <w:rsid w:val="00D31D93"/>
    <w:rsid w:val="00D3510C"/>
    <w:rsid w:val="00D41B62"/>
    <w:rsid w:val="00D42A70"/>
    <w:rsid w:val="00D453F4"/>
    <w:rsid w:val="00D467FC"/>
    <w:rsid w:val="00D46855"/>
    <w:rsid w:val="00D53F7C"/>
    <w:rsid w:val="00D54E61"/>
    <w:rsid w:val="00D6065A"/>
    <w:rsid w:val="00D61D40"/>
    <w:rsid w:val="00D66ECD"/>
    <w:rsid w:val="00D721DE"/>
    <w:rsid w:val="00D736E2"/>
    <w:rsid w:val="00D76147"/>
    <w:rsid w:val="00D80B54"/>
    <w:rsid w:val="00D955D9"/>
    <w:rsid w:val="00DA544E"/>
    <w:rsid w:val="00DA6456"/>
    <w:rsid w:val="00DA64A6"/>
    <w:rsid w:val="00DA7463"/>
    <w:rsid w:val="00DB21C9"/>
    <w:rsid w:val="00DB6A67"/>
    <w:rsid w:val="00DD07F6"/>
    <w:rsid w:val="00DE7AB3"/>
    <w:rsid w:val="00DF0DCD"/>
    <w:rsid w:val="00E01766"/>
    <w:rsid w:val="00E0268D"/>
    <w:rsid w:val="00E14C2C"/>
    <w:rsid w:val="00E15896"/>
    <w:rsid w:val="00E207A9"/>
    <w:rsid w:val="00E212D7"/>
    <w:rsid w:val="00E271B4"/>
    <w:rsid w:val="00E300C3"/>
    <w:rsid w:val="00E303BD"/>
    <w:rsid w:val="00E3345D"/>
    <w:rsid w:val="00E41090"/>
    <w:rsid w:val="00E63C56"/>
    <w:rsid w:val="00E64EA5"/>
    <w:rsid w:val="00E7614B"/>
    <w:rsid w:val="00E823A2"/>
    <w:rsid w:val="00E827C7"/>
    <w:rsid w:val="00E912E9"/>
    <w:rsid w:val="00E967A5"/>
    <w:rsid w:val="00EA19F3"/>
    <w:rsid w:val="00EA1F21"/>
    <w:rsid w:val="00EA6C91"/>
    <w:rsid w:val="00EB06CE"/>
    <w:rsid w:val="00EC672A"/>
    <w:rsid w:val="00EC7E41"/>
    <w:rsid w:val="00EC7E6A"/>
    <w:rsid w:val="00ED3E04"/>
    <w:rsid w:val="00EE018B"/>
    <w:rsid w:val="00EE1DAD"/>
    <w:rsid w:val="00EE4EEB"/>
    <w:rsid w:val="00EF3C10"/>
    <w:rsid w:val="00EF7BED"/>
    <w:rsid w:val="00F04393"/>
    <w:rsid w:val="00F10FFA"/>
    <w:rsid w:val="00F15E31"/>
    <w:rsid w:val="00F26161"/>
    <w:rsid w:val="00F3291C"/>
    <w:rsid w:val="00F35A3E"/>
    <w:rsid w:val="00F45728"/>
    <w:rsid w:val="00F52630"/>
    <w:rsid w:val="00F6128A"/>
    <w:rsid w:val="00F6520A"/>
    <w:rsid w:val="00F653B0"/>
    <w:rsid w:val="00F65EF1"/>
    <w:rsid w:val="00F91898"/>
    <w:rsid w:val="00FA098C"/>
    <w:rsid w:val="00FB1845"/>
    <w:rsid w:val="00FB3361"/>
    <w:rsid w:val="00FB6A72"/>
    <w:rsid w:val="00FC2C3C"/>
    <w:rsid w:val="00FD1325"/>
    <w:rsid w:val="00FD710F"/>
    <w:rsid w:val="00FE3B90"/>
    <w:rsid w:val="00FE613E"/>
    <w:rsid w:val="00FF78CE"/>
    <w:rsid w:val="00FF7BBF"/>
    <w:rsid w:val="012939C2"/>
    <w:rsid w:val="01D62E9F"/>
    <w:rsid w:val="01D67D16"/>
    <w:rsid w:val="02143864"/>
    <w:rsid w:val="022E6738"/>
    <w:rsid w:val="02D45C45"/>
    <w:rsid w:val="03FC01A6"/>
    <w:rsid w:val="04187991"/>
    <w:rsid w:val="04217D0D"/>
    <w:rsid w:val="04BF7CBF"/>
    <w:rsid w:val="04D00EE7"/>
    <w:rsid w:val="0505139D"/>
    <w:rsid w:val="053B037F"/>
    <w:rsid w:val="0588046D"/>
    <w:rsid w:val="05CF7DBB"/>
    <w:rsid w:val="060C56FB"/>
    <w:rsid w:val="067F521D"/>
    <w:rsid w:val="06D97C66"/>
    <w:rsid w:val="06E23DA4"/>
    <w:rsid w:val="0802646D"/>
    <w:rsid w:val="080D00BE"/>
    <w:rsid w:val="087E56DE"/>
    <w:rsid w:val="08B62C31"/>
    <w:rsid w:val="0907043B"/>
    <w:rsid w:val="097B0CF6"/>
    <w:rsid w:val="098A0E63"/>
    <w:rsid w:val="09E470CE"/>
    <w:rsid w:val="0ACC0BED"/>
    <w:rsid w:val="0B823095"/>
    <w:rsid w:val="0B9B4AEA"/>
    <w:rsid w:val="0BB11A9B"/>
    <w:rsid w:val="0BB36051"/>
    <w:rsid w:val="0C7457D2"/>
    <w:rsid w:val="0C7D0663"/>
    <w:rsid w:val="0CED389B"/>
    <w:rsid w:val="0D7A601D"/>
    <w:rsid w:val="0DAF08A8"/>
    <w:rsid w:val="0E2871DC"/>
    <w:rsid w:val="0E3D3B1B"/>
    <w:rsid w:val="0E7A6709"/>
    <w:rsid w:val="0E9A6772"/>
    <w:rsid w:val="0EE23909"/>
    <w:rsid w:val="0FC4644C"/>
    <w:rsid w:val="0FCF0095"/>
    <w:rsid w:val="0FE56F31"/>
    <w:rsid w:val="101C3B92"/>
    <w:rsid w:val="108867D0"/>
    <w:rsid w:val="10DD6AD2"/>
    <w:rsid w:val="112E2D5B"/>
    <w:rsid w:val="12ED4D1B"/>
    <w:rsid w:val="132750EF"/>
    <w:rsid w:val="142B3C98"/>
    <w:rsid w:val="143839A5"/>
    <w:rsid w:val="149A6503"/>
    <w:rsid w:val="15BC4C47"/>
    <w:rsid w:val="16C003CD"/>
    <w:rsid w:val="17884944"/>
    <w:rsid w:val="179F11A1"/>
    <w:rsid w:val="17F943F0"/>
    <w:rsid w:val="182035ED"/>
    <w:rsid w:val="18771D66"/>
    <w:rsid w:val="18E258CD"/>
    <w:rsid w:val="18EF09F9"/>
    <w:rsid w:val="193D747E"/>
    <w:rsid w:val="19BB4CA9"/>
    <w:rsid w:val="1A6525DA"/>
    <w:rsid w:val="1BA33BC9"/>
    <w:rsid w:val="1BA46382"/>
    <w:rsid w:val="1BB6133F"/>
    <w:rsid w:val="1C1322E6"/>
    <w:rsid w:val="1D022304"/>
    <w:rsid w:val="1D3E1252"/>
    <w:rsid w:val="1E796654"/>
    <w:rsid w:val="1EFF0CD6"/>
    <w:rsid w:val="1F2C7B6A"/>
    <w:rsid w:val="1F2F26F9"/>
    <w:rsid w:val="1F5C6DC9"/>
    <w:rsid w:val="1FA75B62"/>
    <w:rsid w:val="20B67D09"/>
    <w:rsid w:val="211154B4"/>
    <w:rsid w:val="21621FC7"/>
    <w:rsid w:val="21983C4D"/>
    <w:rsid w:val="22045720"/>
    <w:rsid w:val="22067B65"/>
    <w:rsid w:val="22494569"/>
    <w:rsid w:val="22B1460E"/>
    <w:rsid w:val="22C85E32"/>
    <w:rsid w:val="24132ABF"/>
    <w:rsid w:val="24233357"/>
    <w:rsid w:val="2555337F"/>
    <w:rsid w:val="256A3906"/>
    <w:rsid w:val="25B54415"/>
    <w:rsid w:val="2601035F"/>
    <w:rsid w:val="26436942"/>
    <w:rsid w:val="26B368FB"/>
    <w:rsid w:val="26EE565C"/>
    <w:rsid w:val="27521D6D"/>
    <w:rsid w:val="27AA6379"/>
    <w:rsid w:val="27D92D41"/>
    <w:rsid w:val="280B24DA"/>
    <w:rsid w:val="28590024"/>
    <w:rsid w:val="28B45D53"/>
    <w:rsid w:val="29B033EA"/>
    <w:rsid w:val="29B157E2"/>
    <w:rsid w:val="2A121018"/>
    <w:rsid w:val="2ADE1398"/>
    <w:rsid w:val="2AE96CEB"/>
    <w:rsid w:val="2B2F3FB1"/>
    <w:rsid w:val="2BA7008E"/>
    <w:rsid w:val="2C386ACB"/>
    <w:rsid w:val="2C764869"/>
    <w:rsid w:val="2CC45BC7"/>
    <w:rsid w:val="2D0B0E1D"/>
    <w:rsid w:val="2D2C38C5"/>
    <w:rsid w:val="2D966240"/>
    <w:rsid w:val="2DBB5D1A"/>
    <w:rsid w:val="2DC520AB"/>
    <w:rsid w:val="2F59144A"/>
    <w:rsid w:val="2F60735F"/>
    <w:rsid w:val="308328D7"/>
    <w:rsid w:val="310D4120"/>
    <w:rsid w:val="311F4D7A"/>
    <w:rsid w:val="317B6060"/>
    <w:rsid w:val="31C51B06"/>
    <w:rsid w:val="31FD01B4"/>
    <w:rsid w:val="321223B1"/>
    <w:rsid w:val="32322082"/>
    <w:rsid w:val="329E362C"/>
    <w:rsid w:val="32D10632"/>
    <w:rsid w:val="32DE4F0A"/>
    <w:rsid w:val="32EB6D34"/>
    <w:rsid w:val="32F96362"/>
    <w:rsid w:val="33793126"/>
    <w:rsid w:val="35A84A6A"/>
    <w:rsid w:val="35DD060D"/>
    <w:rsid w:val="366F2C2F"/>
    <w:rsid w:val="36D63769"/>
    <w:rsid w:val="371F4125"/>
    <w:rsid w:val="373B04F2"/>
    <w:rsid w:val="37EA58BE"/>
    <w:rsid w:val="38BA4E8D"/>
    <w:rsid w:val="38D70C65"/>
    <w:rsid w:val="391C7952"/>
    <w:rsid w:val="39465000"/>
    <w:rsid w:val="399A4950"/>
    <w:rsid w:val="3BE74307"/>
    <w:rsid w:val="3C97794A"/>
    <w:rsid w:val="3CFB148C"/>
    <w:rsid w:val="3CFF5AEE"/>
    <w:rsid w:val="3D125E03"/>
    <w:rsid w:val="3D8447F9"/>
    <w:rsid w:val="3D8E6DF7"/>
    <w:rsid w:val="3DBF4E11"/>
    <w:rsid w:val="3E6566E8"/>
    <w:rsid w:val="3F261636"/>
    <w:rsid w:val="3F873BFC"/>
    <w:rsid w:val="3FB129D1"/>
    <w:rsid w:val="404961A9"/>
    <w:rsid w:val="413323EA"/>
    <w:rsid w:val="41664869"/>
    <w:rsid w:val="43375B5B"/>
    <w:rsid w:val="43D11EF7"/>
    <w:rsid w:val="43FD65DA"/>
    <w:rsid w:val="44832AB7"/>
    <w:rsid w:val="44943E70"/>
    <w:rsid w:val="44DF6B6A"/>
    <w:rsid w:val="4525310E"/>
    <w:rsid w:val="454679AB"/>
    <w:rsid w:val="45BF4EEB"/>
    <w:rsid w:val="46825C16"/>
    <w:rsid w:val="478441ED"/>
    <w:rsid w:val="47F704A7"/>
    <w:rsid w:val="483E320E"/>
    <w:rsid w:val="48D405D9"/>
    <w:rsid w:val="48FC0DF6"/>
    <w:rsid w:val="490A5D5C"/>
    <w:rsid w:val="498A0EE5"/>
    <w:rsid w:val="4A8652D4"/>
    <w:rsid w:val="4AC97511"/>
    <w:rsid w:val="4B206D90"/>
    <w:rsid w:val="4B3C4C1A"/>
    <w:rsid w:val="4B4E2823"/>
    <w:rsid w:val="4BDC593B"/>
    <w:rsid w:val="4BF2775E"/>
    <w:rsid w:val="4C5D2389"/>
    <w:rsid w:val="4C7C1055"/>
    <w:rsid w:val="4DC332C4"/>
    <w:rsid w:val="4E1A64D1"/>
    <w:rsid w:val="4E707E0D"/>
    <w:rsid w:val="4EC676CD"/>
    <w:rsid w:val="4EDE7E3F"/>
    <w:rsid w:val="4EF0565C"/>
    <w:rsid w:val="4F1E39E4"/>
    <w:rsid w:val="50101753"/>
    <w:rsid w:val="502379A1"/>
    <w:rsid w:val="50897C63"/>
    <w:rsid w:val="50A0169A"/>
    <w:rsid w:val="51173C94"/>
    <w:rsid w:val="51A07540"/>
    <w:rsid w:val="51B1799B"/>
    <w:rsid w:val="527170F9"/>
    <w:rsid w:val="52920625"/>
    <w:rsid w:val="530C2B10"/>
    <w:rsid w:val="53903A24"/>
    <w:rsid w:val="53EA1F5C"/>
    <w:rsid w:val="53ED4C47"/>
    <w:rsid w:val="55157160"/>
    <w:rsid w:val="555E790E"/>
    <w:rsid w:val="55CD655F"/>
    <w:rsid w:val="56D53E11"/>
    <w:rsid w:val="5715780E"/>
    <w:rsid w:val="578B30CD"/>
    <w:rsid w:val="588469F7"/>
    <w:rsid w:val="58A97B71"/>
    <w:rsid w:val="58B334DC"/>
    <w:rsid w:val="58F57093"/>
    <w:rsid w:val="590045B2"/>
    <w:rsid w:val="5AE31B40"/>
    <w:rsid w:val="5B55752C"/>
    <w:rsid w:val="5C1D2AD4"/>
    <w:rsid w:val="5C701C59"/>
    <w:rsid w:val="5C9E7FE8"/>
    <w:rsid w:val="5D053A28"/>
    <w:rsid w:val="5D566E03"/>
    <w:rsid w:val="5D786D4C"/>
    <w:rsid w:val="5E16454D"/>
    <w:rsid w:val="5F4B5BB8"/>
    <w:rsid w:val="601A7394"/>
    <w:rsid w:val="601E290A"/>
    <w:rsid w:val="60305DBA"/>
    <w:rsid w:val="606A4571"/>
    <w:rsid w:val="611A1D13"/>
    <w:rsid w:val="612714BF"/>
    <w:rsid w:val="6188647D"/>
    <w:rsid w:val="61A34214"/>
    <w:rsid w:val="61F42EBB"/>
    <w:rsid w:val="62845C6F"/>
    <w:rsid w:val="63580C6C"/>
    <w:rsid w:val="63666773"/>
    <w:rsid w:val="63BC2406"/>
    <w:rsid w:val="63C52888"/>
    <w:rsid w:val="640976D4"/>
    <w:rsid w:val="651A0BDB"/>
    <w:rsid w:val="65734ACA"/>
    <w:rsid w:val="658038E4"/>
    <w:rsid w:val="66392F62"/>
    <w:rsid w:val="66757A58"/>
    <w:rsid w:val="66B30921"/>
    <w:rsid w:val="6774544B"/>
    <w:rsid w:val="67914EB6"/>
    <w:rsid w:val="68547D4E"/>
    <w:rsid w:val="6891318B"/>
    <w:rsid w:val="68B15395"/>
    <w:rsid w:val="68D13325"/>
    <w:rsid w:val="69237B5D"/>
    <w:rsid w:val="6956163E"/>
    <w:rsid w:val="6AE81C31"/>
    <w:rsid w:val="6B343A84"/>
    <w:rsid w:val="6B4A697B"/>
    <w:rsid w:val="6BF166A0"/>
    <w:rsid w:val="6C014D65"/>
    <w:rsid w:val="6C291ADD"/>
    <w:rsid w:val="6CCC7D77"/>
    <w:rsid w:val="6DC203FE"/>
    <w:rsid w:val="6E592880"/>
    <w:rsid w:val="6EDA36C4"/>
    <w:rsid w:val="6FB878D6"/>
    <w:rsid w:val="7103288B"/>
    <w:rsid w:val="71BE6CBD"/>
    <w:rsid w:val="72312ABF"/>
    <w:rsid w:val="727A65C3"/>
    <w:rsid w:val="73316D1C"/>
    <w:rsid w:val="73635B1B"/>
    <w:rsid w:val="736B3E3B"/>
    <w:rsid w:val="736C2A52"/>
    <w:rsid w:val="73845C59"/>
    <w:rsid w:val="73A045A9"/>
    <w:rsid w:val="73E647A1"/>
    <w:rsid w:val="75AE1F3A"/>
    <w:rsid w:val="76B724BA"/>
    <w:rsid w:val="77475276"/>
    <w:rsid w:val="783C57BD"/>
    <w:rsid w:val="78BC6EE1"/>
    <w:rsid w:val="78F404F9"/>
    <w:rsid w:val="792C7569"/>
    <w:rsid w:val="7A2A7DCB"/>
    <w:rsid w:val="7A6B16C5"/>
    <w:rsid w:val="7AA50774"/>
    <w:rsid w:val="7AFF257D"/>
    <w:rsid w:val="7B3A6294"/>
    <w:rsid w:val="7B4006F4"/>
    <w:rsid w:val="7B6D3E08"/>
    <w:rsid w:val="7BB80FF4"/>
    <w:rsid w:val="7BE11C6F"/>
    <w:rsid w:val="7C2351AD"/>
    <w:rsid w:val="7C425372"/>
    <w:rsid w:val="7DC414CB"/>
    <w:rsid w:val="7DD74F4B"/>
    <w:rsid w:val="7DF77C72"/>
    <w:rsid w:val="7EEC72EA"/>
    <w:rsid w:val="7F0C5D9E"/>
    <w:rsid w:val="7F1D53C2"/>
    <w:rsid w:val="7F946263"/>
    <w:rsid w:val="7FD14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28E70"/>
  <w15:docId w15:val="{309719D9-9F88-453D-857A-161F12848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1" w:count="376">
    <w:lsdException w:name="Normal" w:uiPriority="0"/>
    <w:lsdException w:name="heading 1" w:uiPriority="9"/>
    <w:lsdException w:name="heading 2" w:uiPriority="9" w:unhideWhenUsed="1"/>
    <w:lsdException w:name="heading 3" w:uiPriority="9" w:unhideWhenUsed="1"/>
    <w:lsdException w:name="heading 4" w:uiPriority="9" w:unhideWhenUsed="1"/>
    <w:lsdException w:name="heading 5" w:uiPriority="9" w:unhideWhenUsed="1"/>
    <w:lsdException w:name="heading 6" w:uiPriority="9" w:unhideWhenUsed="1"/>
    <w:lsdException w:name="heading 7" w:uiPriority="9" w:unhideWhenUsed="1"/>
    <w:lsdException w:name="heading 8" w:uiPriority="9" w:unhideWhenUsed="1"/>
    <w:lsdException w:name="heading 9" w:uiPriority="9" w:unhideWhenUsed="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unhideWhenUsed="1"/>
    <w:lsdException w:name="annotation text" w:uiPriority="0"/>
    <w:lsdException w:name="header" w:unhideWhenUsed="1"/>
    <w:lsdException w:name="footer" w:unhideWhenUsed="1"/>
    <w:lsdException w:name="index heading" w:uiPriority="0"/>
    <w:lsdException w:name="caption" w:uiPriority="35"/>
    <w:lsdException w:name="table of figures" w:unhideWhenUsed="1"/>
    <w:lsdException w:name="envelope address" w:semiHidden="1" w:unhideWhenUsed="1" w:qFormat="0"/>
    <w:lsdException w:name="envelope return" w:semiHidden="1" w:unhideWhenUsed="1" w:qFormat="0"/>
    <w:lsdException w:name="footnote reference" w:uiPriority="0" w:unhideWhenUsed="1"/>
    <w:lsdException w:name="line number" w:semiHidden="1" w:unhideWhenUsed="1" w:qFormat="0"/>
    <w:lsdException w:name="page number" w:uiPriority="0"/>
    <w:lsdException w:name="endnote reference" w:uiPriority="0" w:unhideWhenUsed="1"/>
    <w:lsdException w:name="endnote text" w:uiPriority="0" w:unhideWhenUsed="1"/>
    <w:lsdException w:name="table of authorities" w:semiHidden="1" w:unhideWhenUsed="1" w:qFormat="0"/>
    <w:lsdException w:name="macro" w:unhideWhenUsed="1"/>
    <w:lsdException w:name="toa heading" w:uiPriority="0"/>
    <w:lsdException w:name="List Number" w:unhideWhenUsed="1"/>
    <w:lsdException w:name="List 4" w:semiHidden="1" w:unhideWhenUsed="1" w:qFormat="0"/>
    <w:lsdException w:name="List 5" w:semiHidden="1" w:unhideWhenUsed="1" w:qFormat="0"/>
    <w:lsdException w:name="List Bullet 3" w:unhideWhenUsed="1"/>
    <w:lsdException w:name="List Bullet 4" w:semiHidden="1" w:unhideWhenUsed="1" w:qFormat="0"/>
    <w:lsdException w:name="List Bullet 5" w:semiHidden="1" w:unhideWhenUsed="1" w:qFormat="0"/>
    <w:lsdException w:name="List Number 2" w:unhideWhenUsed="1"/>
    <w:lsdException w:name="List Number 3" w:unhideWhenUsed="1"/>
    <w:lsdException w:name="List Number 4" w:uiPriority="0"/>
    <w:lsdException w:name="List Number 5" w:semiHidden="1" w:unhideWhenUsed="1" w:qFormat="0"/>
    <w:lsdException w:name="Title" w:uiPriority="10"/>
    <w:lsdException w:name="Closing" w:semiHidden="1" w:unhideWhenUsed="1" w:qFormat="0"/>
    <w:lsdException w:name="Signature" w:uiPriority="0"/>
    <w:lsdException w:name="Default Paragraph Font" w:semiHidden="1" w:uiPriority="1" w:unhideWhenUsed="1"/>
    <w:lsdException w:name="Body Text" w:unhideWhenUsed="1"/>
    <w:lsdException w:name="Body Text Indent" w:uiPriority="0"/>
    <w:lsdException w:name="List Continue 3" w:unhideWhenUsed="1"/>
    <w:lsdException w:name="List Continue 4" w:semiHidden="1" w:unhideWhenUsed="1" w:qFormat="0"/>
    <w:lsdException w:name="List Continue 5" w:semiHidden="1" w:unhideWhenUsed="1" w:qFormat="0"/>
    <w:lsdException w:name="Message Header" w:semiHidden="1" w:unhideWhenUsed="1" w:qFormat="0"/>
    <w:lsdException w:name="Subtitle" w:uiPriority="11"/>
    <w:lsdException w:name="Salutation" w:semiHidden="1" w:unhideWhenUsed="1" w:qFormat="0"/>
    <w:lsdException w:name="Date" w:uiPriority="0"/>
    <w:lsdException w:name="Body Text First Indent" w:uiPriority="0"/>
    <w:lsdException w:name="Body Text First Indent 2" w:semiHidden="1" w:unhideWhenUsed="1" w:qFormat="0"/>
    <w:lsdException w:name="Note Heading" w:semiHidden="1" w:unhideWhenUsed="1" w:qFormat="0"/>
    <w:lsdException w:name="Body Text Indent 2" w:uiPriority="0"/>
    <w:lsdException w:name="Body Text Indent 3" w:uiPriority="0"/>
    <w:lsdException w:name="Block Text" w:semiHidden="1" w:unhideWhenUsed="1" w:qFormat="0"/>
    <w:lsdException w:name="Hyperlink" w:uiPriority="0"/>
    <w:lsdException w:name="Strong" w:uiPriority="22"/>
    <w:lsdException w:name="Emphasis" w:uiPriority="20"/>
    <w:lsdException w:name="Document Map" w:uiPriority="0"/>
    <w:lsdException w:name="Plain Text" w:uiPriority="0"/>
    <w:lsdException w:name="HTML Top of Form" w:semiHidden="1" w:unhideWhenUsed="1" w:qFormat="0"/>
    <w:lsdException w:name="HTML Bottom of Form" w:semiHidden="1" w:unhideWhenUsed="1" w:qFormat="0"/>
    <w:lsdException w:name="Normal (Web)" w:uiPriority="0" w:unhideWhenUsed="1"/>
    <w:lsdException w:name="HTML Acronym" w:semiHidden="1" w:unhideWhenUsed="1" w:qFormat="0"/>
    <w:lsdException w:name="HTML Address" w:semiHidden="1" w:unhideWhenUsed="1" w:qFormat="0"/>
    <w:lsdException w:name="HTML Cite" w:semiHidden="1" w:unhideWhenUsed="1" w:qFormat="0"/>
    <w:lsdException w:name="HTML Definition" w:semiHidden="1" w:unhideWhenUsed="1" w:qFormat="0"/>
    <w:lsdException w:name="HTML Keyboard" w:semiHidden="1" w:unhideWhenUsed="1" w:qFormat="0"/>
    <w:lsdException w:name="HTML Preformatted" w:uiPriority="0"/>
    <w:lsdException w:name="HTML Sample" w:semiHidden="1" w:unhideWhenUsed="1" w:qFormat="0"/>
    <w:lsdException w:name="HTML Variable" w:semiHidden="1" w:unhideWhenUsed="1" w:qFormat="0"/>
    <w:lsdException w:name="Normal Table" w:semiHidden="1" w:unhideWhenUsed="1"/>
    <w:lsdException w:name="annotation subject" w:uiPriority="0"/>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Table Simple 1" w:semiHidden="1" w:unhideWhenUsed="1" w:qFormat="0"/>
    <w:lsdException w:name="Table Simple 2" w:semiHidden="1" w:unhideWhenUsed="1" w:qFormat="0"/>
    <w:lsdException w:name="Table Simple 3" w:semiHidden="1" w:unhideWhenUsed="1" w:qFormat="0"/>
    <w:lsdException w:name="Table Classic 1" w:semiHidden="1" w:unhideWhenUsed="1" w:qFormat="0"/>
    <w:lsdException w:name="Table Classic 2" w:semiHidden="1" w:unhideWhenUsed="1" w:qFormat="0"/>
    <w:lsdException w:name="Table Classic 3" w:semiHidden="1" w:unhideWhenUsed="1" w:qFormat="0"/>
    <w:lsdException w:name="Table Classic 4" w:semiHidden="1" w:unhideWhenUsed="1" w:qFormat="0"/>
    <w:lsdException w:name="Table Colorful 1" w:semiHidden="1" w:unhideWhenUsed="1" w:qFormat="0"/>
    <w:lsdException w:name="Table Colorful 2" w:semiHidden="1" w:unhideWhenUsed="1" w:qFormat="0"/>
    <w:lsdException w:name="Table Colorful 3" w:semiHidden="1" w:unhideWhenUsed="1" w:qFormat="0"/>
    <w:lsdException w:name="Table Columns 1" w:semiHidden="1" w:unhideWhenUsed="1" w:qFormat="0"/>
    <w:lsdException w:name="Table Columns 2" w:semiHidden="1" w:unhideWhenUsed="1" w:qFormat="0"/>
    <w:lsdException w:name="Table Columns 3" w:semiHidden="1" w:unhideWhenUsed="1" w:qFormat="0"/>
    <w:lsdException w:name="Table Columns 4" w:semiHidden="1" w:unhideWhenUsed="1" w:qFormat="0"/>
    <w:lsdException w:name="Table Columns 5" w:semiHidden="1" w:unhideWhenUsed="1" w:qFormat="0"/>
    <w:lsdException w:name="Table Grid 1" w:semiHidden="1" w:uiPriority="0" w:unhideWhenUsed="1"/>
    <w:lsdException w:name="Table Grid 2" w:semiHidden="1" w:unhideWhenUsed="1" w:qFormat="0"/>
    <w:lsdException w:name="Table Grid 3" w:semiHidden="1" w:unhideWhenUsed="1" w:qFormat="0"/>
    <w:lsdException w:name="Table Grid 4" w:semiHidden="1" w:unhideWhenUsed="1" w:qFormat="0"/>
    <w:lsdException w:name="Table Grid 5" w:semiHidden="1" w:unhideWhenUsed="1" w:qFormat="0"/>
    <w:lsdException w:name="Table Grid 6" w:semiHidden="1" w:uiPriority="0" w:unhideWhenUsed="1"/>
    <w:lsdException w:name="Table Grid 7" w:semiHidden="1" w:unhideWhenUsed="1" w:qFormat="0"/>
    <w:lsdException w:name="Table Grid 8" w:semiHidden="1" w:unhideWhenUsed="1" w:qFormat="0"/>
    <w:lsdException w:name="Table List 1" w:semiHidden="1" w:unhideWhenUsed="1" w:qFormat="0"/>
    <w:lsdException w:name="Table List 2" w:semiHidden="1" w:unhideWhenUsed="1" w:qFormat="0"/>
    <w:lsdException w:name="Table List 3" w:semiHidden="1" w:unhideWhenUsed="1" w:qFormat="0"/>
    <w:lsdException w:name="Table List 4" w:semiHidden="1" w:uiPriority="0" w:unhideWhenUsed="1"/>
    <w:lsdException w:name="Table List 5" w:semiHidden="1" w:unhideWhenUsed="1" w:qFormat="0"/>
    <w:lsdException w:name="Table List 6" w:semiHidden="1" w:unhideWhenUsed="1" w:qFormat="0"/>
    <w:lsdException w:name="Table List 7" w:semiHidden="1" w:unhideWhenUsed="1" w:qFormat="0"/>
    <w:lsdException w:name="Table List 8" w:semiHidden="1" w:unhideWhenUsed="1" w:qFormat="0"/>
    <w:lsdException w:name="Table 3D effects 1" w:semiHidden="1" w:unhideWhenUsed="1" w:qFormat="0"/>
    <w:lsdException w:name="Table 3D effects 2" w:semiHidden="1" w:unhideWhenUsed="1" w:qFormat="0"/>
    <w:lsdException w:name="Table 3D effects 3" w:semiHidden="1" w:unhideWhenUsed="1" w:qFormat="0"/>
    <w:lsdException w:name="Table Contemporary" w:semiHidden="1" w:unhideWhenUsed="1" w:qFormat="0"/>
    <w:lsdException w:name="Table Elegant" w:semiHidden="1" w:uiPriority="0" w:unhideWhenUsed="1"/>
    <w:lsdException w:name="Table Professional" w:semiHidden="1" w:unhideWhenUsed="1" w:qFormat="0"/>
    <w:lsdException w:name="Table Subtle 1" w:semiHidden="1" w:unhideWhenUsed="1" w:qFormat="0"/>
    <w:lsdException w:name="Table Subtle 2" w:semiHidden="1" w:unhideWhenUsed="1" w:qFormat="0"/>
    <w:lsdException w:name="Table Web 1" w:semiHidden="1" w:uiPriority="0" w:unhideWhenUsed="1"/>
    <w:lsdException w:name="Table Web 2" w:semiHidden="1" w:unhideWhenUsed="1" w:qFormat="0"/>
    <w:lsdException w:name="Table Web 3" w:semiHidden="1" w:unhideWhenUsed="1" w:qFormat="0"/>
    <w:lsdException w:name="Balloon Text" w:unhideWhenUsed="1"/>
    <w:lsdException w:name="Table Grid" w:uiPriority="59"/>
    <w:lsdException w:name="Table Theme" w:semiHidden="1" w:uiPriority="0"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0"/>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nhideWhenUsed="1" w:qFormat="0"/>
    <w:lsdException w:name="Smart Hyperlink" w:semiHidden="1" w:unhideWhenUsed="1" w:qFormat="0"/>
    <w:lsdException w:name="Hashtag" w:semiHidden="1" w:unhideWhenUsed="1" w:qFormat="0"/>
    <w:lsdException w:name="Unresolved Mention" w:semiHidden="1" w:unhideWhenUsed="1" w:qFormat="0"/>
    <w:lsdException w:name="Smart Link" w:semiHidden="1" w:unhideWhenUsed="1" w:qFormat="0"/>
  </w:latentStyles>
  <w:style w:type="paragraph" w:default="1" w:styleId="aff6">
    <w:name w:val="Normal"/>
    <w:qFormat/>
    <w:pPr>
      <w:widowControl w:val="0"/>
      <w:jc w:val="both"/>
    </w:pPr>
    <w:rPr>
      <w:rFonts w:asciiTheme="minorHAnsi" w:eastAsiaTheme="minorEastAsia" w:hAnsiTheme="minorHAnsi" w:cstheme="minorBidi"/>
      <w:kern w:val="2"/>
      <w:sz w:val="21"/>
      <w:szCs w:val="22"/>
    </w:rPr>
  </w:style>
  <w:style w:type="paragraph" w:styleId="10">
    <w:name w:val="heading 1"/>
    <w:basedOn w:val="aff6"/>
    <w:next w:val="aff6"/>
    <w:link w:val="13"/>
    <w:uiPriority w:val="9"/>
    <w:qFormat/>
    <w:pPr>
      <w:keepNext/>
      <w:keepLines/>
      <w:numPr>
        <w:numId w:val="1"/>
      </w:numPr>
      <w:spacing w:before="340" w:after="330" w:line="578" w:lineRule="auto"/>
      <w:outlineLvl w:val="0"/>
    </w:pPr>
    <w:rPr>
      <w:b/>
      <w:bCs/>
      <w:kern w:val="44"/>
      <w:sz w:val="44"/>
      <w:szCs w:val="44"/>
    </w:rPr>
  </w:style>
  <w:style w:type="paragraph" w:styleId="20">
    <w:name w:val="heading 2"/>
    <w:basedOn w:val="aff6"/>
    <w:next w:val="aff6"/>
    <w:link w:val="22"/>
    <w:uiPriority w:val="9"/>
    <w:unhideWhenUsed/>
    <w:qFormat/>
    <w:pPr>
      <w:keepNext/>
      <w:keepLines/>
      <w:numPr>
        <w:ilvl w:val="1"/>
        <w:numId w:val="1"/>
      </w:numPr>
      <w:spacing w:before="260" w:after="260" w:line="416" w:lineRule="auto"/>
      <w:outlineLvl w:val="1"/>
    </w:pPr>
    <w:rPr>
      <w:rFonts w:asciiTheme="majorHAnsi" w:eastAsiaTheme="majorEastAsia" w:hAnsiTheme="majorHAnsi" w:cstheme="majorBidi"/>
      <w:b/>
      <w:bCs/>
      <w:sz w:val="28"/>
      <w:szCs w:val="24"/>
    </w:rPr>
  </w:style>
  <w:style w:type="paragraph" w:styleId="31">
    <w:name w:val="heading 3"/>
    <w:basedOn w:val="aff6"/>
    <w:next w:val="aff6"/>
    <w:link w:val="32"/>
    <w:uiPriority w:val="9"/>
    <w:unhideWhenUsed/>
    <w:qFormat/>
    <w:pPr>
      <w:keepNext/>
      <w:keepLines/>
      <w:numPr>
        <w:ilvl w:val="2"/>
        <w:numId w:val="1"/>
      </w:numPr>
      <w:spacing w:before="260" w:after="260" w:line="416" w:lineRule="auto"/>
      <w:outlineLvl w:val="2"/>
    </w:pPr>
    <w:rPr>
      <w:bCs/>
      <w:sz w:val="24"/>
      <w:szCs w:val="21"/>
    </w:rPr>
  </w:style>
  <w:style w:type="paragraph" w:styleId="4">
    <w:name w:val="heading 4"/>
    <w:basedOn w:val="aff6"/>
    <w:next w:val="aff6"/>
    <w:link w:val="42"/>
    <w:uiPriority w:val="9"/>
    <w:unhideWhenUsed/>
    <w:qFormat/>
    <w:pPr>
      <w:keepNext/>
      <w:keepLines/>
      <w:numPr>
        <w:ilvl w:val="3"/>
        <w:numId w:val="1"/>
      </w:numPr>
      <w:spacing w:before="40" w:after="50" w:line="376" w:lineRule="auto"/>
      <w:outlineLvl w:val="3"/>
    </w:pPr>
    <w:rPr>
      <w:rFonts w:asciiTheme="majorHAnsi" w:eastAsia="宋体" w:hAnsiTheme="majorHAnsi" w:cstheme="majorBidi"/>
      <w:bCs/>
      <w:sz w:val="24"/>
      <w:szCs w:val="18"/>
    </w:rPr>
  </w:style>
  <w:style w:type="paragraph" w:styleId="50">
    <w:name w:val="heading 5"/>
    <w:basedOn w:val="aff6"/>
    <w:next w:val="aff6"/>
    <w:link w:val="51"/>
    <w:uiPriority w:val="9"/>
    <w:unhideWhenUsed/>
    <w:qFormat/>
    <w:pPr>
      <w:keepNext/>
      <w:keepLines/>
      <w:numPr>
        <w:ilvl w:val="4"/>
        <w:numId w:val="1"/>
      </w:numPr>
      <w:spacing w:before="40" w:after="50"/>
      <w:outlineLvl w:val="4"/>
    </w:pPr>
    <w:rPr>
      <w:bCs/>
      <w:szCs w:val="28"/>
    </w:rPr>
  </w:style>
  <w:style w:type="paragraph" w:styleId="6">
    <w:name w:val="heading 6"/>
    <w:basedOn w:val="aff6"/>
    <w:next w:val="aff6"/>
    <w:link w:val="61"/>
    <w:uiPriority w:val="9"/>
    <w:unhideWhenUsed/>
    <w:qFormat/>
    <w:pPr>
      <w:keepNext/>
      <w:keepLines/>
      <w:numPr>
        <w:ilvl w:val="5"/>
        <w:numId w:val="1"/>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ff6"/>
    <w:next w:val="aff6"/>
    <w:link w:val="71"/>
    <w:uiPriority w:val="9"/>
    <w:unhideWhenUsed/>
    <w:qFormat/>
    <w:pPr>
      <w:keepNext/>
      <w:keepLines/>
      <w:numPr>
        <w:ilvl w:val="6"/>
        <w:numId w:val="1"/>
      </w:numPr>
      <w:spacing w:before="240" w:after="64" w:line="320" w:lineRule="auto"/>
      <w:outlineLvl w:val="6"/>
    </w:pPr>
    <w:rPr>
      <w:b/>
      <w:bCs/>
      <w:sz w:val="24"/>
      <w:szCs w:val="24"/>
    </w:rPr>
  </w:style>
  <w:style w:type="paragraph" w:styleId="8">
    <w:name w:val="heading 8"/>
    <w:basedOn w:val="aff6"/>
    <w:next w:val="aff6"/>
    <w:link w:val="80"/>
    <w:uiPriority w:val="9"/>
    <w:unhideWhenUsed/>
    <w:qFormat/>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ff6"/>
    <w:next w:val="aff6"/>
    <w:link w:val="90"/>
    <w:uiPriority w:val="9"/>
    <w:unhideWhenUsed/>
    <w:qFormat/>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ff7">
    <w:name w:val="Default Paragraph Font"/>
    <w:uiPriority w:val="1"/>
    <w:semiHidden/>
    <w:unhideWhenUsed/>
  </w:style>
  <w:style w:type="table" w:default="1" w:styleId="aff8">
    <w:name w:val="Normal Table"/>
    <w:uiPriority w:val="99"/>
    <w:semiHidden/>
    <w:unhideWhenUsed/>
    <w:tblPr>
      <w:tblInd w:w="0" w:type="dxa"/>
      <w:tblCellMar>
        <w:top w:w="0" w:type="dxa"/>
        <w:left w:w="108" w:type="dxa"/>
        <w:bottom w:w="0" w:type="dxa"/>
        <w:right w:w="108" w:type="dxa"/>
      </w:tblCellMar>
    </w:tblPr>
  </w:style>
  <w:style w:type="numbering" w:default="1" w:styleId="aff9">
    <w:name w:val="No List"/>
    <w:uiPriority w:val="99"/>
    <w:semiHidden/>
    <w:unhideWhenUsed/>
  </w:style>
  <w:style w:type="paragraph" w:styleId="affa">
    <w:name w:val="macro"/>
    <w:link w:val="affb"/>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eastAsia="en-US"/>
    </w:rPr>
  </w:style>
  <w:style w:type="paragraph" w:styleId="33">
    <w:name w:val="List 3"/>
    <w:basedOn w:val="aff6"/>
    <w:uiPriority w:val="99"/>
    <w:qFormat/>
    <w:pPr>
      <w:widowControl/>
      <w:ind w:left="849" w:hanging="283"/>
      <w:jc w:val="left"/>
    </w:pPr>
    <w:rPr>
      <w:rFonts w:ascii="Times New Roman" w:eastAsia="宋体" w:hAnsi="Times New Roman" w:cs="Times New Roman"/>
      <w:kern w:val="0"/>
      <w:sz w:val="22"/>
      <w:szCs w:val="24"/>
    </w:rPr>
  </w:style>
  <w:style w:type="paragraph" w:styleId="TOC7">
    <w:name w:val="toc 7"/>
    <w:basedOn w:val="aff6"/>
    <w:next w:val="aff6"/>
    <w:uiPriority w:val="39"/>
    <w:qFormat/>
    <w:pPr>
      <w:ind w:left="1260"/>
      <w:jc w:val="left"/>
    </w:pPr>
    <w:rPr>
      <w:sz w:val="18"/>
      <w:szCs w:val="18"/>
    </w:rPr>
  </w:style>
  <w:style w:type="paragraph" w:styleId="2">
    <w:name w:val="List Number 2"/>
    <w:basedOn w:val="aff6"/>
    <w:uiPriority w:val="99"/>
    <w:unhideWhenUsed/>
    <w:qFormat/>
    <w:pPr>
      <w:widowControl/>
      <w:numPr>
        <w:numId w:val="2"/>
      </w:numPr>
      <w:tabs>
        <w:tab w:val="clear" w:pos="720"/>
        <w:tab w:val="left" w:pos="360"/>
      </w:tabs>
      <w:spacing w:after="200" w:line="276" w:lineRule="auto"/>
      <w:ind w:left="0" w:firstLine="0"/>
      <w:contextualSpacing/>
      <w:jc w:val="left"/>
    </w:pPr>
    <w:rPr>
      <w:rFonts w:ascii="宋体" w:eastAsia="宋体" w:hAnsi="宋体"/>
      <w:color w:val="000000"/>
      <w:kern w:val="0"/>
      <w:sz w:val="28"/>
      <w:lang w:eastAsia="en-US"/>
    </w:rPr>
  </w:style>
  <w:style w:type="paragraph" w:styleId="81">
    <w:name w:val="index 8"/>
    <w:basedOn w:val="aff6"/>
    <w:next w:val="aff6"/>
    <w:qFormat/>
    <w:pPr>
      <w:ind w:left="1680" w:hanging="210"/>
      <w:jc w:val="left"/>
    </w:pPr>
    <w:rPr>
      <w:rFonts w:ascii="Calibri" w:eastAsia="宋体" w:hAnsi="Calibri" w:cs="Times New Roman"/>
      <w:sz w:val="20"/>
      <w:szCs w:val="20"/>
    </w:rPr>
  </w:style>
  <w:style w:type="paragraph" w:styleId="affc">
    <w:name w:val="E-mail Signature"/>
    <w:basedOn w:val="aff6"/>
    <w:link w:val="affd"/>
    <w:uiPriority w:val="99"/>
    <w:qFormat/>
    <w:rPr>
      <w:szCs w:val="24"/>
    </w:rPr>
  </w:style>
  <w:style w:type="paragraph" w:styleId="a">
    <w:name w:val="List Number"/>
    <w:basedOn w:val="aff6"/>
    <w:uiPriority w:val="99"/>
    <w:unhideWhenUsed/>
    <w:qFormat/>
    <w:pPr>
      <w:widowControl/>
      <w:numPr>
        <w:numId w:val="3"/>
      </w:numPr>
      <w:spacing w:after="200" w:line="276" w:lineRule="auto"/>
      <w:ind w:left="0" w:firstLine="0"/>
      <w:contextualSpacing/>
      <w:jc w:val="left"/>
    </w:pPr>
    <w:rPr>
      <w:rFonts w:ascii="宋体" w:eastAsia="宋体" w:hAnsi="宋体"/>
      <w:color w:val="000000"/>
      <w:kern w:val="0"/>
      <w:sz w:val="28"/>
      <w:lang w:eastAsia="en-US"/>
    </w:rPr>
  </w:style>
  <w:style w:type="paragraph" w:styleId="affe">
    <w:name w:val="Normal Indent"/>
    <w:basedOn w:val="aff6"/>
    <w:link w:val="afff"/>
    <w:qFormat/>
    <w:pPr>
      <w:ind w:firstLine="420"/>
    </w:pPr>
    <w:rPr>
      <w:rFonts w:ascii="Times New Roman" w:eastAsia="宋体" w:hAnsi="Times New Roman" w:cs="Times New Roman"/>
      <w:szCs w:val="20"/>
    </w:rPr>
  </w:style>
  <w:style w:type="paragraph" w:styleId="afff0">
    <w:name w:val="caption"/>
    <w:basedOn w:val="aff6"/>
    <w:next w:val="aff6"/>
    <w:link w:val="afff1"/>
    <w:uiPriority w:val="35"/>
    <w:qFormat/>
    <w:rPr>
      <w:rFonts w:ascii="Cambria" w:eastAsia="黑体" w:hAnsi="Cambria" w:cs="Times New Roman"/>
      <w:sz w:val="20"/>
      <w:szCs w:val="20"/>
    </w:rPr>
  </w:style>
  <w:style w:type="paragraph" w:styleId="52">
    <w:name w:val="index 5"/>
    <w:basedOn w:val="aff6"/>
    <w:next w:val="aff6"/>
    <w:qFormat/>
    <w:pPr>
      <w:ind w:left="1050" w:hanging="210"/>
      <w:jc w:val="left"/>
    </w:pPr>
    <w:rPr>
      <w:rFonts w:ascii="Calibri" w:eastAsia="宋体" w:hAnsi="Calibri" w:cs="Times New Roman"/>
      <w:sz w:val="20"/>
      <w:szCs w:val="20"/>
    </w:rPr>
  </w:style>
  <w:style w:type="paragraph" w:styleId="afff2">
    <w:name w:val="List Bullet"/>
    <w:basedOn w:val="aff6"/>
    <w:uiPriority w:val="99"/>
    <w:qFormat/>
    <w:pPr>
      <w:widowControl/>
      <w:tabs>
        <w:tab w:val="left" w:pos="900"/>
      </w:tabs>
      <w:spacing w:before="240" w:after="120" w:line="288" w:lineRule="auto"/>
      <w:ind w:left="900" w:hanging="360"/>
      <w:jc w:val="left"/>
    </w:pPr>
    <w:rPr>
      <w:rFonts w:ascii="Times New Roman" w:eastAsia="宋体" w:hAnsi="Times New Roman" w:cs="Times New Roman"/>
      <w:kern w:val="0"/>
      <w:szCs w:val="21"/>
      <w:lang w:val="en-GB"/>
    </w:rPr>
  </w:style>
  <w:style w:type="paragraph" w:styleId="afff3">
    <w:name w:val="Document Map"/>
    <w:basedOn w:val="aff6"/>
    <w:link w:val="afff4"/>
    <w:qFormat/>
    <w:pPr>
      <w:shd w:val="clear" w:color="auto" w:fill="000080"/>
    </w:pPr>
    <w:rPr>
      <w:rFonts w:ascii="宋体" w:eastAsia="宋体" w:hAnsi="Times New Roman" w:cs="Times New Roman"/>
      <w:szCs w:val="24"/>
    </w:rPr>
  </w:style>
  <w:style w:type="paragraph" w:styleId="afff5">
    <w:name w:val="toa heading"/>
    <w:basedOn w:val="aff6"/>
    <w:next w:val="aff6"/>
    <w:qFormat/>
    <w:pPr>
      <w:spacing w:before="120" w:line="360" w:lineRule="auto"/>
    </w:pPr>
    <w:rPr>
      <w:rFonts w:ascii="Arial" w:eastAsia="宋体" w:hAnsi="Arial" w:cs="Arial"/>
      <w:sz w:val="24"/>
      <w:szCs w:val="24"/>
    </w:rPr>
  </w:style>
  <w:style w:type="paragraph" w:styleId="afff6">
    <w:name w:val="annotation text"/>
    <w:basedOn w:val="aff6"/>
    <w:link w:val="afff7"/>
    <w:qFormat/>
    <w:pPr>
      <w:jc w:val="left"/>
    </w:pPr>
    <w:rPr>
      <w:rFonts w:ascii="Times New Roman" w:eastAsia="宋体" w:hAnsi="Times New Roman" w:cs="Times New Roman"/>
      <w:szCs w:val="20"/>
    </w:rPr>
  </w:style>
  <w:style w:type="paragraph" w:styleId="62">
    <w:name w:val="index 6"/>
    <w:basedOn w:val="aff6"/>
    <w:next w:val="aff6"/>
    <w:qFormat/>
    <w:pPr>
      <w:ind w:left="1260" w:hanging="210"/>
      <w:jc w:val="left"/>
    </w:pPr>
    <w:rPr>
      <w:rFonts w:ascii="Calibri" w:eastAsia="宋体" w:hAnsi="Calibri" w:cs="Times New Roman"/>
      <w:sz w:val="20"/>
      <w:szCs w:val="20"/>
    </w:rPr>
  </w:style>
  <w:style w:type="paragraph" w:styleId="34">
    <w:name w:val="Body Text 3"/>
    <w:basedOn w:val="aff6"/>
    <w:link w:val="35"/>
    <w:uiPriority w:val="99"/>
    <w:qFormat/>
    <w:rPr>
      <w:rFonts w:ascii="Courier New" w:eastAsia="宋体" w:hAnsi="Courier New" w:cs="Courier New"/>
      <w:sz w:val="18"/>
      <w:szCs w:val="24"/>
    </w:rPr>
  </w:style>
  <w:style w:type="paragraph" w:styleId="30">
    <w:name w:val="List Bullet 3"/>
    <w:basedOn w:val="aff6"/>
    <w:uiPriority w:val="99"/>
    <w:unhideWhenUsed/>
    <w:qFormat/>
    <w:pPr>
      <w:widowControl/>
      <w:numPr>
        <w:numId w:val="4"/>
      </w:numPr>
      <w:tabs>
        <w:tab w:val="clear" w:pos="1080"/>
        <w:tab w:val="left" w:pos="360"/>
      </w:tabs>
      <w:spacing w:after="200" w:line="276" w:lineRule="auto"/>
      <w:ind w:left="0" w:firstLine="0"/>
      <w:contextualSpacing/>
      <w:jc w:val="left"/>
    </w:pPr>
    <w:rPr>
      <w:rFonts w:ascii="宋体" w:eastAsia="宋体" w:hAnsi="宋体"/>
      <w:color w:val="000000"/>
      <w:kern w:val="0"/>
      <w:sz w:val="28"/>
      <w:lang w:eastAsia="en-US"/>
    </w:rPr>
  </w:style>
  <w:style w:type="paragraph" w:styleId="afff8">
    <w:name w:val="Body Text"/>
    <w:basedOn w:val="aff6"/>
    <w:link w:val="afff9"/>
    <w:uiPriority w:val="99"/>
    <w:unhideWhenUsed/>
    <w:qFormat/>
    <w:pPr>
      <w:spacing w:after="120"/>
    </w:pPr>
  </w:style>
  <w:style w:type="paragraph" w:styleId="afffa">
    <w:name w:val="Body Text Indent"/>
    <w:basedOn w:val="aff6"/>
    <w:link w:val="afffb"/>
    <w:qFormat/>
    <w:pPr>
      <w:spacing w:before="200"/>
      <w:ind w:firstLine="540"/>
    </w:pPr>
    <w:rPr>
      <w:rFonts w:ascii="Times New Roman" w:eastAsia="宋体" w:hAnsi="Times New Roman" w:cs="Times New Roman"/>
      <w:szCs w:val="24"/>
    </w:rPr>
  </w:style>
  <w:style w:type="paragraph" w:styleId="3">
    <w:name w:val="List Number 3"/>
    <w:basedOn w:val="aff6"/>
    <w:uiPriority w:val="99"/>
    <w:unhideWhenUsed/>
    <w:qFormat/>
    <w:pPr>
      <w:widowControl/>
      <w:numPr>
        <w:numId w:val="5"/>
      </w:numPr>
      <w:tabs>
        <w:tab w:val="clear" w:pos="1080"/>
        <w:tab w:val="left" w:pos="360"/>
      </w:tabs>
      <w:spacing w:after="200" w:line="276" w:lineRule="auto"/>
      <w:ind w:left="0" w:firstLine="0"/>
      <w:contextualSpacing/>
      <w:jc w:val="left"/>
    </w:pPr>
    <w:rPr>
      <w:rFonts w:ascii="宋体" w:eastAsia="宋体" w:hAnsi="宋体"/>
      <w:color w:val="000000"/>
      <w:kern w:val="0"/>
      <w:sz w:val="28"/>
      <w:lang w:eastAsia="en-US"/>
    </w:rPr>
  </w:style>
  <w:style w:type="paragraph" w:styleId="23">
    <w:name w:val="List 2"/>
    <w:basedOn w:val="aff6"/>
    <w:uiPriority w:val="99"/>
    <w:qFormat/>
    <w:pPr>
      <w:ind w:leftChars="200" w:left="200" w:hangingChars="200" w:hanging="200"/>
    </w:pPr>
    <w:rPr>
      <w:rFonts w:ascii="Times New Roman" w:eastAsia="宋体" w:hAnsi="Times New Roman" w:cs="Times New Roman"/>
      <w:szCs w:val="20"/>
    </w:rPr>
  </w:style>
  <w:style w:type="paragraph" w:styleId="afffc">
    <w:name w:val="List Continue"/>
    <w:basedOn w:val="aff6"/>
    <w:uiPriority w:val="99"/>
    <w:qFormat/>
    <w:pPr>
      <w:widowControl/>
      <w:autoSpaceDE w:val="0"/>
      <w:autoSpaceDN w:val="0"/>
      <w:ind w:left="720"/>
      <w:jc w:val="left"/>
    </w:pPr>
    <w:rPr>
      <w:rFonts w:ascii="Times New Roman" w:eastAsia="宋体" w:hAnsi="Times New Roman" w:cs="Times New Roman"/>
      <w:spacing w:val="-14"/>
      <w:kern w:val="0"/>
      <w:sz w:val="22"/>
      <w:szCs w:val="20"/>
      <w:lang w:val="en-GB"/>
    </w:rPr>
  </w:style>
  <w:style w:type="paragraph" w:styleId="24">
    <w:name w:val="List Bullet 2"/>
    <w:basedOn w:val="aff6"/>
    <w:uiPriority w:val="99"/>
    <w:qFormat/>
    <w:pPr>
      <w:widowControl/>
      <w:tabs>
        <w:tab w:val="left" w:pos="643"/>
      </w:tabs>
      <w:ind w:left="643" w:hanging="360"/>
      <w:jc w:val="left"/>
    </w:pPr>
    <w:rPr>
      <w:rFonts w:ascii="Times New Roman" w:eastAsia="宋体" w:hAnsi="Times New Roman" w:cs="Times New Roman"/>
      <w:kern w:val="0"/>
      <w:sz w:val="22"/>
      <w:szCs w:val="24"/>
    </w:rPr>
  </w:style>
  <w:style w:type="paragraph" w:styleId="43">
    <w:name w:val="index 4"/>
    <w:basedOn w:val="aff6"/>
    <w:next w:val="aff6"/>
    <w:qFormat/>
    <w:pPr>
      <w:ind w:left="840" w:hanging="210"/>
      <w:jc w:val="left"/>
    </w:pPr>
    <w:rPr>
      <w:rFonts w:ascii="Calibri" w:eastAsia="宋体" w:hAnsi="Calibri" w:cs="Times New Roman"/>
      <w:sz w:val="20"/>
      <w:szCs w:val="20"/>
    </w:rPr>
  </w:style>
  <w:style w:type="paragraph" w:styleId="TOC5">
    <w:name w:val="toc 5"/>
    <w:basedOn w:val="aff6"/>
    <w:next w:val="aff6"/>
    <w:uiPriority w:val="39"/>
    <w:qFormat/>
    <w:pPr>
      <w:ind w:left="840"/>
      <w:jc w:val="left"/>
    </w:pPr>
    <w:rPr>
      <w:sz w:val="18"/>
      <w:szCs w:val="18"/>
    </w:rPr>
  </w:style>
  <w:style w:type="paragraph" w:styleId="TOC3">
    <w:name w:val="toc 3"/>
    <w:basedOn w:val="aff6"/>
    <w:next w:val="aff6"/>
    <w:uiPriority w:val="39"/>
    <w:qFormat/>
    <w:pPr>
      <w:ind w:left="420"/>
      <w:jc w:val="left"/>
    </w:pPr>
    <w:rPr>
      <w:i/>
      <w:iCs/>
      <w:sz w:val="20"/>
      <w:szCs w:val="20"/>
    </w:rPr>
  </w:style>
  <w:style w:type="paragraph" w:styleId="afffd">
    <w:name w:val="Plain Text"/>
    <w:basedOn w:val="aff6"/>
    <w:link w:val="afffe"/>
    <w:qFormat/>
    <w:pPr>
      <w:widowControl/>
      <w:spacing w:before="100" w:beforeAutospacing="1" w:after="100" w:afterAutospacing="1"/>
      <w:jc w:val="left"/>
    </w:pPr>
    <w:rPr>
      <w:rFonts w:ascii="Arial Unicode MS" w:eastAsia="Arial Unicode MS" w:hAnsi="Arial Unicode MS" w:cs="Arial Unicode MS"/>
      <w:kern w:val="0"/>
      <w:sz w:val="24"/>
      <w:szCs w:val="24"/>
      <w:lang w:eastAsia="en-US"/>
    </w:rPr>
  </w:style>
  <w:style w:type="paragraph" w:styleId="41">
    <w:name w:val="List Number 4"/>
    <w:basedOn w:val="aff6"/>
    <w:qFormat/>
    <w:pPr>
      <w:widowControl/>
      <w:numPr>
        <w:numId w:val="6"/>
      </w:numPr>
      <w:tabs>
        <w:tab w:val="left" w:pos="1440"/>
      </w:tabs>
      <w:ind w:left="2275" w:firstLine="0"/>
      <w:jc w:val="left"/>
    </w:pPr>
    <w:rPr>
      <w:rFonts w:ascii="Arial" w:eastAsia="宋体" w:hAnsi="Arial" w:cs="Times New Roman"/>
      <w:spacing w:val="-5"/>
      <w:kern w:val="0"/>
      <w:sz w:val="20"/>
      <w:szCs w:val="20"/>
      <w:lang w:bidi="he-IL"/>
    </w:rPr>
  </w:style>
  <w:style w:type="paragraph" w:styleId="TOC8">
    <w:name w:val="toc 8"/>
    <w:basedOn w:val="aff6"/>
    <w:next w:val="aff6"/>
    <w:uiPriority w:val="39"/>
    <w:qFormat/>
    <w:pPr>
      <w:ind w:left="1470"/>
      <w:jc w:val="left"/>
    </w:pPr>
    <w:rPr>
      <w:sz w:val="18"/>
      <w:szCs w:val="18"/>
    </w:rPr>
  </w:style>
  <w:style w:type="paragraph" w:styleId="36">
    <w:name w:val="index 3"/>
    <w:basedOn w:val="aff6"/>
    <w:next w:val="aff6"/>
    <w:qFormat/>
    <w:pPr>
      <w:ind w:left="630" w:hanging="210"/>
      <w:jc w:val="left"/>
    </w:pPr>
    <w:rPr>
      <w:rFonts w:ascii="Calibri" w:eastAsia="宋体" w:hAnsi="Calibri" w:cs="Times New Roman"/>
      <w:sz w:val="20"/>
      <w:szCs w:val="20"/>
    </w:rPr>
  </w:style>
  <w:style w:type="paragraph" w:styleId="affff">
    <w:name w:val="Date"/>
    <w:basedOn w:val="aff6"/>
    <w:next w:val="aff6"/>
    <w:link w:val="affff0"/>
    <w:qFormat/>
    <w:pPr>
      <w:widowControl/>
    </w:pPr>
    <w:rPr>
      <w:rFonts w:ascii="楷体_GB2312" w:eastAsia="楷体_GB2312" w:hAnsi="Times New Roman" w:cs="Times New Roman"/>
      <w:kern w:val="0"/>
      <w:sz w:val="32"/>
      <w:szCs w:val="20"/>
    </w:rPr>
  </w:style>
  <w:style w:type="paragraph" w:styleId="25">
    <w:name w:val="Body Text Indent 2"/>
    <w:basedOn w:val="aff6"/>
    <w:link w:val="26"/>
    <w:qFormat/>
    <w:pPr>
      <w:widowControl/>
      <w:ind w:left="709"/>
      <w:jc w:val="left"/>
    </w:pPr>
    <w:rPr>
      <w:rFonts w:ascii="CG Times" w:eastAsia="楷体_GB2312" w:hAnsi="CG Times" w:cs="Times New Roman"/>
      <w:color w:val="000000"/>
      <w:kern w:val="0"/>
      <w:sz w:val="24"/>
      <w:szCs w:val="20"/>
    </w:rPr>
  </w:style>
  <w:style w:type="paragraph" w:styleId="affff1">
    <w:name w:val="endnote text"/>
    <w:basedOn w:val="aff6"/>
    <w:link w:val="affff2"/>
    <w:unhideWhenUsed/>
    <w:qFormat/>
    <w:pPr>
      <w:widowControl/>
      <w:snapToGrid w:val="0"/>
      <w:spacing w:before="120" w:after="120" w:line="312" w:lineRule="auto"/>
      <w:ind w:firstLine="420"/>
      <w:jc w:val="left"/>
    </w:pPr>
    <w:rPr>
      <w:rFonts w:ascii="Arial" w:eastAsia="宋体" w:hAnsi="Arial" w:cs="Times New Roman"/>
      <w:kern w:val="0"/>
      <w:sz w:val="24"/>
      <w:lang w:eastAsia="en-US" w:bidi="en-US"/>
    </w:rPr>
  </w:style>
  <w:style w:type="paragraph" w:styleId="affff3">
    <w:name w:val="Balloon Text"/>
    <w:basedOn w:val="aff6"/>
    <w:link w:val="affff4"/>
    <w:uiPriority w:val="99"/>
    <w:unhideWhenUsed/>
    <w:qFormat/>
    <w:rPr>
      <w:sz w:val="18"/>
      <w:szCs w:val="18"/>
    </w:rPr>
  </w:style>
  <w:style w:type="paragraph" w:styleId="affff5">
    <w:name w:val="footer"/>
    <w:basedOn w:val="aff6"/>
    <w:link w:val="affff6"/>
    <w:uiPriority w:val="99"/>
    <w:unhideWhenUsed/>
    <w:qFormat/>
    <w:pPr>
      <w:tabs>
        <w:tab w:val="center" w:pos="4153"/>
        <w:tab w:val="right" w:pos="8306"/>
      </w:tabs>
      <w:snapToGrid w:val="0"/>
      <w:jc w:val="left"/>
    </w:pPr>
    <w:rPr>
      <w:sz w:val="18"/>
      <w:szCs w:val="18"/>
    </w:rPr>
  </w:style>
  <w:style w:type="paragraph" w:styleId="affff7">
    <w:name w:val="header"/>
    <w:basedOn w:val="aff6"/>
    <w:link w:val="affff8"/>
    <w:uiPriority w:val="99"/>
    <w:unhideWhenUsed/>
    <w:qFormat/>
    <w:pPr>
      <w:pBdr>
        <w:bottom w:val="single" w:sz="6" w:space="1" w:color="auto"/>
      </w:pBdr>
      <w:tabs>
        <w:tab w:val="center" w:pos="4153"/>
        <w:tab w:val="right" w:pos="8306"/>
      </w:tabs>
      <w:snapToGrid w:val="0"/>
      <w:jc w:val="center"/>
    </w:pPr>
    <w:rPr>
      <w:sz w:val="18"/>
      <w:szCs w:val="18"/>
    </w:rPr>
  </w:style>
  <w:style w:type="paragraph" w:styleId="affff9">
    <w:name w:val="Signature"/>
    <w:basedOn w:val="aff6"/>
    <w:link w:val="affffa"/>
    <w:qFormat/>
    <w:pPr>
      <w:widowControl/>
      <w:ind w:left="4252"/>
      <w:jc w:val="left"/>
    </w:pPr>
    <w:rPr>
      <w:rFonts w:ascii="Times New Roman" w:eastAsia="宋体" w:hAnsi="Times New Roman" w:cs="Times New Roman"/>
      <w:kern w:val="0"/>
      <w:sz w:val="22"/>
      <w:szCs w:val="24"/>
      <w:lang w:val="zh-CN"/>
    </w:rPr>
  </w:style>
  <w:style w:type="paragraph" w:styleId="TOC1">
    <w:name w:val="toc 1"/>
    <w:basedOn w:val="aff6"/>
    <w:next w:val="aff6"/>
    <w:uiPriority w:val="39"/>
    <w:qFormat/>
    <w:pPr>
      <w:spacing w:before="120" w:after="120"/>
      <w:jc w:val="left"/>
    </w:pPr>
    <w:rPr>
      <w:b/>
      <w:bCs/>
      <w:caps/>
      <w:sz w:val="20"/>
      <w:szCs w:val="20"/>
    </w:rPr>
  </w:style>
  <w:style w:type="paragraph" w:styleId="TOC4">
    <w:name w:val="toc 4"/>
    <w:basedOn w:val="aff6"/>
    <w:next w:val="aff6"/>
    <w:uiPriority w:val="39"/>
    <w:qFormat/>
    <w:pPr>
      <w:ind w:left="630"/>
      <w:jc w:val="left"/>
    </w:pPr>
    <w:rPr>
      <w:sz w:val="18"/>
      <w:szCs w:val="18"/>
    </w:rPr>
  </w:style>
  <w:style w:type="paragraph" w:styleId="affffb">
    <w:name w:val="index heading"/>
    <w:basedOn w:val="aff6"/>
    <w:next w:val="14"/>
    <w:qFormat/>
    <w:pPr>
      <w:spacing w:before="120" w:after="120"/>
      <w:jc w:val="center"/>
    </w:pPr>
    <w:rPr>
      <w:rFonts w:ascii="Calibri" w:eastAsia="宋体" w:hAnsi="Calibri" w:cs="Times New Roman"/>
      <w:b/>
      <w:bCs/>
      <w:iCs/>
      <w:szCs w:val="20"/>
    </w:rPr>
  </w:style>
  <w:style w:type="paragraph" w:styleId="14">
    <w:name w:val="index 1"/>
    <w:basedOn w:val="aff6"/>
    <w:next w:val="aff6"/>
    <w:qFormat/>
    <w:pPr>
      <w:ind w:left="360" w:hangingChars="150" w:hanging="360"/>
    </w:pPr>
    <w:rPr>
      <w:rFonts w:ascii="宋体" w:eastAsia="宋体" w:hAnsi="Times New Roman" w:cs="Times New Roman"/>
      <w:color w:val="000000"/>
      <w:szCs w:val="24"/>
    </w:rPr>
  </w:style>
  <w:style w:type="paragraph" w:styleId="affffc">
    <w:name w:val="Subtitle"/>
    <w:basedOn w:val="aff6"/>
    <w:next w:val="aff6"/>
    <w:link w:val="affffd"/>
    <w:uiPriority w:val="11"/>
    <w:qFormat/>
    <w:pPr>
      <w:widowControl/>
      <w:spacing w:after="60"/>
      <w:jc w:val="center"/>
      <w:outlineLvl w:val="1"/>
    </w:pPr>
    <w:rPr>
      <w:rFonts w:ascii="Cambria" w:eastAsia="宋体" w:hAnsi="Cambria" w:cs="Times New Roman"/>
      <w:kern w:val="0"/>
      <w:sz w:val="24"/>
      <w:szCs w:val="24"/>
      <w:lang w:eastAsia="en-US" w:bidi="en-US"/>
    </w:rPr>
  </w:style>
  <w:style w:type="paragraph" w:styleId="a8">
    <w:name w:val="List"/>
    <w:basedOn w:val="aff6"/>
    <w:uiPriority w:val="99"/>
    <w:qFormat/>
    <w:pPr>
      <w:widowControl/>
      <w:numPr>
        <w:numId w:val="7"/>
      </w:numPr>
      <w:tabs>
        <w:tab w:val="left" w:pos="432"/>
        <w:tab w:val="left" w:pos="1800"/>
      </w:tabs>
      <w:spacing w:before="60" w:after="60"/>
      <w:jc w:val="left"/>
    </w:pPr>
    <w:rPr>
      <w:rFonts w:ascii="Times New Roman" w:eastAsia="宋体" w:hAnsi="Times New Roman" w:cs="Times New Roman"/>
      <w:kern w:val="0"/>
      <w:sz w:val="22"/>
      <w:szCs w:val="20"/>
      <w:lang w:eastAsia="en-US"/>
    </w:rPr>
  </w:style>
  <w:style w:type="paragraph" w:styleId="affffe">
    <w:name w:val="footnote text"/>
    <w:basedOn w:val="aff6"/>
    <w:link w:val="afffff"/>
    <w:unhideWhenUsed/>
    <w:qFormat/>
    <w:pPr>
      <w:snapToGrid w:val="0"/>
      <w:jc w:val="left"/>
    </w:pPr>
    <w:rPr>
      <w:rFonts w:ascii="Times New Roman" w:eastAsia="宋体" w:hAnsi="Times New Roman" w:cs="Times New Roman"/>
      <w:sz w:val="18"/>
      <w:szCs w:val="18"/>
    </w:rPr>
  </w:style>
  <w:style w:type="paragraph" w:styleId="TOC6">
    <w:name w:val="toc 6"/>
    <w:basedOn w:val="aff6"/>
    <w:next w:val="aff6"/>
    <w:uiPriority w:val="39"/>
    <w:qFormat/>
    <w:pPr>
      <w:ind w:left="1050"/>
      <w:jc w:val="left"/>
    </w:pPr>
    <w:rPr>
      <w:sz w:val="18"/>
      <w:szCs w:val="18"/>
    </w:rPr>
  </w:style>
  <w:style w:type="paragraph" w:styleId="37">
    <w:name w:val="Body Text Indent 3"/>
    <w:basedOn w:val="aff6"/>
    <w:link w:val="38"/>
    <w:qFormat/>
    <w:pPr>
      <w:spacing w:afterLines="50"/>
      <w:ind w:firstLine="420"/>
    </w:pPr>
    <w:rPr>
      <w:rFonts w:ascii="Times New Roman" w:eastAsia="宋体" w:hAnsi="Times New Roman" w:cs="Times New Roman"/>
      <w:szCs w:val="24"/>
    </w:rPr>
  </w:style>
  <w:style w:type="paragraph" w:styleId="72">
    <w:name w:val="index 7"/>
    <w:basedOn w:val="aff6"/>
    <w:next w:val="aff6"/>
    <w:qFormat/>
    <w:pPr>
      <w:ind w:left="1470" w:hanging="210"/>
      <w:jc w:val="left"/>
    </w:pPr>
    <w:rPr>
      <w:rFonts w:ascii="Calibri" w:eastAsia="宋体" w:hAnsi="Calibri" w:cs="Times New Roman"/>
      <w:sz w:val="20"/>
      <w:szCs w:val="20"/>
    </w:rPr>
  </w:style>
  <w:style w:type="paragraph" w:styleId="91">
    <w:name w:val="index 9"/>
    <w:basedOn w:val="aff6"/>
    <w:next w:val="aff6"/>
    <w:qFormat/>
    <w:pPr>
      <w:ind w:left="1890" w:hanging="210"/>
      <w:jc w:val="left"/>
    </w:pPr>
    <w:rPr>
      <w:rFonts w:ascii="Calibri" w:eastAsia="宋体" w:hAnsi="Calibri" w:cs="Times New Roman"/>
      <w:sz w:val="20"/>
      <w:szCs w:val="20"/>
    </w:rPr>
  </w:style>
  <w:style w:type="paragraph" w:styleId="afffff0">
    <w:name w:val="table of figures"/>
    <w:basedOn w:val="aff6"/>
    <w:next w:val="aff6"/>
    <w:uiPriority w:val="99"/>
    <w:unhideWhenUsed/>
    <w:qFormat/>
    <w:pPr>
      <w:widowControl/>
      <w:spacing w:line="312" w:lineRule="auto"/>
      <w:ind w:leftChars="200" w:left="400" w:hangingChars="200" w:hanging="200"/>
      <w:jc w:val="left"/>
    </w:pPr>
    <w:rPr>
      <w:rFonts w:ascii="Arial" w:eastAsia="华文细黑" w:hAnsi="Arial" w:cs="Times New Roman"/>
      <w:kern w:val="0"/>
      <w:sz w:val="20"/>
      <w:lang w:eastAsia="en-US" w:bidi="en-US"/>
    </w:rPr>
  </w:style>
  <w:style w:type="paragraph" w:styleId="TOC2">
    <w:name w:val="toc 2"/>
    <w:basedOn w:val="aff6"/>
    <w:next w:val="aff6"/>
    <w:uiPriority w:val="39"/>
    <w:qFormat/>
    <w:pPr>
      <w:ind w:left="210"/>
      <w:jc w:val="left"/>
    </w:pPr>
    <w:rPr>
      <w:smallCaps/>
      <w:sz w:val="20"/>
      <w:szCs w:val="20"/>
    </w:rPr>
  </w:style>
  <w:style w:type="paragraph" w:styleId="TOC9">
    <w:name w:val="toc 9"/>
    <w:basedOn w:val="aff6"/>
    <w:next w:val="aff6"/>
    <w:uiPriority w:val="39"/>
    <w:qFormat/>
    <w:pPr>
      <w:ind w:left="1680"/>
      <w:jc w:val="left"/>
    </w:pPr>
    <w:rPr>
      <w:sz w:val="18"/>
      <w:szCs w:val="18"/>
    </w:rPr>
  </w:style>
  <w:style w:type="paragraph" w:styleId="27">
    <w:name w:val="Body Text 2"/>
    <w:basedOn w:val="aff6"/>
    <w:link w:val="28"/>
    <w:uiPriority w:val="99"/>
    <w:qFormat/>
    <w:pPr>
      <w:autoSpaceDE w:val="0"/>
      <w:autoSpaceDN w:val="0"/>
      <w:adjustRightInd w:val="0"/>
      <w:jc w:val="center"/>
    </w:pPr>
    <w:rPr>
      <w:rFonts w:ascii="Arial Narrow" w:eastAsia="宋体" w:hAnsi="Arial Narrow" w:cs="Times New Roman"/>
      <w:b/>
      <w:bCs/>
      <w:i/>
      <w:iCs/>
      <w:color w:val="FFFFFF"/>
      <w:sz w:val="18"/>
      <w:szCs w:val="32"/>
    </w:rPr>
  </w:style>
  <w:style w:type="paragraph" w:styleId="29">
    <w:name w:val="List Continue 2"/>
    <w:basedOn w:val="aff6"/>
    <w:uiPriority w:val="99"/>
    <w:qFormat/>
    <w:pPr>
      <w:widowControl/>
      <w:spacing w:after="120"/>
      <w:ind w:left="566"/>
      <w:jc w:val="left"/>
    </w:pPr>
    <w:rPr>
      <w:rFonts w:ascii="Times New Roman" w:eastAsia="宋体" w:hAnsi="Times New Roman" w:cs="Times New Roman"/>
      <w:kern w:val="0"/>
      <w:sz w:val="22"/>
      <w:szCs w:val="24"/>
    </w:rPr>
  </w:style>
  <w:style w:type="paragraph" w:styleId="HTML">
    <w:name w:val="HTML Preformatted"/>
    <w:basedOn w:val="aff6"/>
    <w:link w:val="HTML0"/>
    <w:qFormat/>
    <w:rPr>
      <w:rFonts w:ascii="Courier New" w:eastAsia="宋体" w:hAnsi="Courier New" w:cs="Courier New"/>
      <w:sz w:val="20"/>
      <w:szCs w:val="20"/>
    </w:rPr>
  </w:style>
  <w:style w:type="paragraph" w:styleId="afffff1">
    <w:name w:val="Normal (Web)"/>
    <w:basedOn w:val="aff6"/>
    <w:unhideWhenUsed/>
    <w:qFormat/>
    <w:pPr>
      <w:widowControl/>
      <w:spacing w:before="100" w:beforeAutospacing="1" w:after="100" w:afterAutospacing="1"/>
      <w:jc w:val="left"/>
    </w:pPr>
    <w:rPr>
      <w:rFonts w:ascii="宋体" w:eastAsia="宋体" w:hAnsi="宋体" w:cs="宋体"/>
      <w:kern w:val="0"/>
      <w:sz w:val="24"/>
      <w:szCs w:val="24"/>
    </w:rPr>
  </w:style>
  <w:style w:type="paragraph" w:styleId="39">
    <w:name w:val="List Continue 3"/>
    <w:basedOn w:val="aff6"/>
    <w:uiPriority w:val="99"/>
    <w:unhideWhenUsed/>
    <w:qFormat/>
    <w:pPr>
      <w:widowControl/>
      <w:spacing w:after="120" w:line="276" w:lineRule="auto"/>
      <w:ind w:left="1080"/>
      <w:contextualSpacing/>
      <w:jc w:val="left"/>
    </w:pPr>
    <w:rPr>
      <w:rFonts w:ascii="宋体" w:eastAsia="宋体" w:hAnsi="宋体"/>
      <w:color w:val="000000"/>
      <w:kern w:val="0"/>
      <w:sz w:val="28"/>
      <w:lang w:eastAsia="en-US"/>
    </w:rPr>
  </w:style>
  <w:style w:type="paragraph" w:styleId="2a">
    <w:name w:val="index 2"/>
    <w:basedOn w:val="aff6"/>
    <w:next w:val="aff6"/>
    <w:qFormat/>
    <w:pPr>
      <w:ind w:left="420" w:hanging="210"/>
      <w:jc w:val="left"/>
    </w:pPr>
    <w:rPr>
      <w:rFonts w:ascii="Calibri" w:eastAsia="宋体" w:hAnsi="Calibri" w:cs="Times New Roman"/>
      <w:sz w:val="20"/>
      <w:szCs w:val="20"/>
    </w:rPr>
  </w:style>
  <w:style w:type="paragraph" w:styleId="afffff2">
    <w:name w:val="Title"/>
    <w:basedOn w:val="aff6"/>
    <w:next w:val="aff6"/>
    <w:link w:val="afffff3"/>
    <w:uiPriority w:val="10"/>
    <w:qFormat/>
    <w:pPr>
      <w:widowControl/>
      <w:spacing w:before="240" w:after="60"/>
      <w:jc w:val="center"/>
      <w:outlineLvl w:val="0"/>
    </w:pPr>
    <w:rPr>
      <w:rFonts w:ascii="Cambria" w:eastAsia="宋体" w:hAnsi="Cambria" w:cs="Times New Roman"/>
      <w:b/>
      <w:bCs/>
      <w:kern w:val="28"/>
      <w:sz w:val="32"/>
      <w:szCs w:val="32"/>
      <w:lang w:eastAsia="en-US" w:bidi="en-US"/>
    </w:rPr>
  </w:style>
  <w:style w:type="paragraph" w:styleId="afffff4">
    <w:name w:val="annotation subject"/>
    <w:basedOn w:val="afff6"/>
    <w:next w:val="afff6"/>
    <w:link w:val="afffff5"/>
    <w:qFormat/>
    <w:rPr>
      <w:b/>
      <w:bCs/>
    </w:rPr>
  </w:style>
  <w:style w:type="paragraph" w:styleId="afffff6">
    <w:name w:val="Body Text First Indent"/>
    <w:basedOn w:val="afff8"/>
    <w:link w:val="afffff7"/>
    <w:qFormat/>
    <w:pPr>
      <w:ind w:firstLineChars="100" w:firstLine="420"/>
    </w:pPr>
    <w:rPr>
      <w:rFonts w:ascii="Times New Roman" w:eastAsia="宋体" w:hAnsi="Times New Roman" w:cs="Times New Roman"/>
      <w:szCs w:val="24"/>
    </w:rPr>
  </w:style>
  <w:style w:type="table" w:styleId="afffff8">
    <w:name w:val="Table Grid"/>
    <w:basedOn w:val="aff8"/>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9">
    <w:name w:val="Table Theme"/>
    <w:basedOn w:val="aff8"/>
    <w:unhideWhenUsed/>
    <w:qFormat/>
    <w:pPr>
      <w:widowControl w:val="0"/>
      <w:spacing w:beforeLines="50"/>
      <w:ind w:firstLineChars="200" w:firstLine="20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a">
    <w:name w:val="Table Elegant"/>
    <w:basedOn w:val="aff8"/>
    <w:unhideWhenUsed/>
    <w:qFormat/>
    <w:pPr>
      <w:widowControl w:val="0"/>
      <w:spacing w:beforeLines="50"/>
      <w:ind w:firstLineChars="200" w:firstLine="20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styleId="44">
    <w:name w:val="Table List 4"/>
    <w:basedOn w:val="aff8"/>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15">
    <w:name w:val="Table Grid 1"/>
    <w:basedOn w:val="aff8"/>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3">
    <w:name w:val="Table Grid 6"/>
    <w:basedOn w:val="aff8"/>
    <w:unhideWhenUsed/>
    <w:qFormat/>
    <w:pPr>
      <w:widowControl w:val="0"/>
      <w:spacing w:beforeLines="50"/>
      <w:ind w:firstLineChars="200" w:firstLine="20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16">
    <w:name w:val="Table Web 1"/>
    <w:basedOn w:val="aff8"/>
    <w:qFormat/>
    <w:pPr>
      <w:widowControl w:val="0"/>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afffffb">
    <w:name w:val="Light Shading"/>
    <w:basedOn w:val="aff8"/>
    <w:uiPriority w:val="60"/>
    <w:qFormat/>
    <w:rPr>
      <w:color w:val="000000" w:themeColor="text1" w:themeShade="BF"/>
      <w:sz w:val="22"/>
      <w:szCs w:val="22"/>
      <w:lang w:eastAsia="en-US"/>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ff8"/>
    <w:uiPriority w:val="60"/>
    <w:qFormat/>
    <w:rPr>
      <w:color w:val="2E74B5" w:themeColor="accent1" w:themeShade="BF"/>
      <w:sz w:val="22"/>
      <w:szCs w:val="22"/>
      <w:lang w:eastAsia="en-US"/>
    </w:rPr>
    <w:tblPr>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
    <w:name w:val="Light Shading Accent 2"/>
    <w:basedOn w:val="aff8"/>
    <w:uiPriority w:val="60"/>
    <w:qFormat/>
    <w:rPr>
      <w:color w:val="C45911" w:themeColor="accent2" w:themeShade="BF"/>
      <w:sz w:val="22"/>
      <w:szCs w:val="22"/>
      <w:lang w:eastAsia="en-US"/>
    </w:rPr>
    <w:tblPr>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
    <w:name w:val="Light Shading Accent 3"/>
    <w:basedOn w:val="aff8"/>
    <w:uiPriority w:val="60"/>
    <w:qFormat/>
    <w:rPr>
      <w:color w:val="7B7B7B" w:themeColor="accent3" w:themeShade="BF"/>
      <w:sz w:val="22"/>
      <w:szCs w:val="22"/>
      <w:lang w:eastAsia="en-US"/>
    </w:rPr>
    <w:tblPr>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
    <w:name w:val="Light Shading Accent 4"/>
    <w:basedOn w:val="aff8"/>
    <w:uiPriority w:val="60"/>
    <w:qFormat/>
    <w:rPr>
      <w:color w:val="BF8F00" w:themeColor="accent4" w:themeShade="BF"/>
      <w:sz w:val="22"/>
      <w:szCs w:val="22"/>
      <w:lang w:eastAsia="en-US"/>
    </w:rPr>
    <w:tblPr>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
    <w:name w:val="Light Shading Accent 5"/>
    <w:basedOn w:val="aff8"/>
    <w:uiPriority w:val="60"/>
    <w:qFormat/>
    <w:rPr>
      <w:color w:val="2F5496" w:themeColor="accent5" w:themeShade="BF"/>
    </w:rPr>
    <w:tblPr>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6">
    <w:name w:val="Light Shading Accent 6"/>
    <w:basedOn w:val="aff8"/>
    <w:uiPriority w:val="60"/>
    <w:qFormat/>
    <w:rPr>
      <w:color w:val="538135" w:themeColor="accent6" w:themeShade="BF"/>
      <w:sz w:val="22"/>
      <w:szCs w:val="22"/>
      <w:lang w:eastAsia="en-US"/>
    </w:rPr>
    <w:tblPr>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fffc">
    <w:name w:val="Light List"/>
    <w:basedOn w:val="aff8"/>
    <w:uiPriority w:val="61"/>
    <w:qFormat/>
    <w:rPr>
      <w:sz w:val="22"/>
      <w:szCs w:val="22"/>
      <w:lang w:eastAsia="en-US"/>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ff8"/>
    <w:uiPriority w:val="61"/>
    <w:qFormat/>
    <w:rPr>
      <w:sz w:val="22"/>
      <w:szCs w:val="22"/>
      <w:lang w:eastAsia="en-US"/>
    </w:rPr>
    <w:tblPr>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0">
    <w:name w:val="Light List Accent 2"/>
    <w:basedOn w:val="aff8"/>
    <w:uiPriority w:val="61"/>
    <w:qFormat/>
    <w:rPr>
      <w:sz w:val="22"/>
      <w:szCs w:val="22"/>
      <w:lang w:eastAsia="en-US"/>
    </w:rPr>
    <w:tblPr>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0">
    <w:name w:val="Light List Accent 3"/>
    <w:basedOn w:val="aff8"/>
    <w:uiPriority w:val="61"/>
    <w:qFormat/>
    <w:rPr>
      <w:sz w:val="22"/>
      <w:szCs w:val="22"/>
      <w:lang w:eastAsia="en-US"/>
    </w:rPr>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0">
    <w:name w:val="Light List Accent 4"/>
    <w:basedOn w:val="aff8"/>
    <w:uiPriority w:val="61"/>
    <w:qFormat/>
    <w:rPr>
      <w:sz w:val="22"/>
      <w:szCs w:val="22"/>
      <w:lang w:eastAsia="en-US"/>
    </w:rPr>
    <w:tblPr>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0">
    <w:name w:val="Light List Accent 5"/>
    <w:basedOn w:val="aff8"/>
    <w:uiPriority w:val="61"/>
    <w:qFormat/>
    <w:tblPr>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60">
    <w:name w:val="Light List Accent 6"/>
    <w:basedOn w:val="aff8"/>
    <w:uiPriority w:val="61"/>
    <w:qFormat/>
    <w:rPr>
      <w:sz w:val="22"/>
      <w:szCs w:val="22"/>
      <w:lang w:eastAsia="en-US"/>
    </w:rPr>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fffd">
    <w:name w:val="Light Grid"/>
    <w:basedOn w:val="aff8"/>
    <w:uiPriority w:val="62"/>
    <w:qFormat/>
    <w:rPr>
      <w:sz w:val="22"/>
      <w:szCs w:val="22"/>
      <w:lang w:eastAsia="en-US"/>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11">
    <w:name w:val="Light Grid Accent 1"/>
    <w:basedOn w:val="aff8"/>
    <w:uiPriority w:val="62"/>
    <w:qFormat/>
    <w:rPr>
      <w:sz w:val="22"/>
      <w:szCs w:val="22"/>
      <w:lang w:eastAsia="en-US"/>
    </w:rPr>
    <w:tblPr>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auto"/>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auto"/>
        </w:tcBorders>
      </w:tcPr>
    </w:tblStylePr>
  </w:style>
  <w:style w:type="table" w:styleId="-21">
    <w:name w:val="Light Grid Accent 2"/>
    <w:basedOn w:val="aff8"/>
    <w:uiPriority w:val="62"/>
    <w:qFormat/>
    <w:rPr>
      <w:sz w:val="22"/>
      <w:szCs w:val="22"/>
      <w:lang w:eastAsia="en-US"/>
    </w:rPr>
    <w:tblPr>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tcPr>
    </w:tblStylePr>
  </w:style>
  <w:style w:type="table" w:styleId="-31">
    <w:name w:val="Light Grid Accent 3"/>
    <w:basedOn w:val="aff8"/>
    <w:uiPriority w:val="62"/>
    <w:qFormat/>
    <w:rPr>
      <w:sz w:val="22"/>
      <w:szCs w:val="22"/>
      <w:lang w:eastAsia="en-US"/>
    </w:rPr>
    <w:tblPr>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tcPr>
    </w:tblStylePr>
  </w:style>
  <w:style w:type="table" w:styleId="-41">
    <w:name w:val="Light Grid Accent 4"/>
    <w:basedOn w:val="aff8"/>
    <w:uiPriority w:val="62"/>
    <w:qFormat/>
    <w:tblPr>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tcPr>
    </w:tblStylePr>
  </w:style>
  <w:style w:type="table" w:styleId="-51">
    <w:name w:val="Light Grid Accent 5"/>
    <w:basedOn w:val="aff8"/>
    <w:uiPriority w:val="62"/>
    <w:qFormat/>
    <w:tblPr>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auto"/>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auto"/>
        </w:tcBorders>
      </w:tcPr>
    </w:tblStylePr>
  </w:style>
  <w:style w:type="table" w:styleId="-61">
    <w:name w:val="Light Grid Accent 6"/>
    <w:basedOn w:val="aff8"/>
    <w:uiPriority w:val="62"/>
    <w:qFormat/>
    <w:rPr>
      <w:sz w:val="22"/>
      <w:szCs w:val="22"/>
      <w:lang w:eastAsia="en-US"/>
    </w:rPr>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tcPr>
    </w:tblStylePr>
  </w:style>
  <w:style w:type="table" w:styleId="17">
    <w:name w:val="Medium Shading 1"/>
    <w:basedOn w:val="aff8"/>
    <w:uiPriority w:val="63"/>
    <w:qFormat/>
    <w:rPr>
      <w:sz w:val="22"/>
      <w:szCs w:val="22"/>
      <w:lang w:eastAsia="en-US"/>
    </w:r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ff8"/>
    <w:uiPriority w:val="63"/>
    <w:qFormat/>
    <w:rPr>
      <w:sz w:val="22"/>
      <w:szCs w:val="22"/>
      <w:lang w:eastAsia="en-US"/>
    </w:rPr>
    <w:tblPr>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2">
    <w:name w:val="Medium Shading 1 Accent 2"/>
    <w:basedOn w:val="aff8"/>
    <w:uiPriority w:val="63"/>
    <w:qFormat/>
    <w:rPr>
      <w:sz w:val="22"/>
      <w:szCs w:val="22"/>
      <w:lang w:eastAsia="en-US"/>
    </w:rPr>
    <w:tblPr>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
    <w:name w:val="Medium Shading 1 Accent 3"/>
    <w:basedOn w:val="aff8"/>
    <w:uiPriority w:val="63"/>
    <w:qFormat/>
    <w:rPr>
      <w:sz w:val="22"/>
      <w:szCs w:val="22"/>
      <w:lang w:eastAsia="en-US"/>
    </w:rPr>
    <w:tblPr>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
    <w:name w:val="Medium Shading 1 Accent 4"/>
    <w:basedOn w:val="aff8"/>
    <w:uiPriority w:val="63"/>
    <w:qFormat/>
    <w:tblPr>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
    <w:name w:val="Medium Shading 1 Accent 5"/>
    <w:basedOn w:val="aff8"/>
    <w:uiPriority w:val="63"/>
    <w:qFormat/>
    <w:tblPr>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6">
    <w:name w:val="Medium Shading 1 Accent 6"/>
    <w:basedOn w:val="aff8"/>
    <w:uiPriority w:val="63"/>
    <w:qFormat/>
    <w:rPr>
      <w:sz w:val="22"/>
      <w:szCs w:val="22"/>
      <w:lang w:eastAsia="en-US"/>
    </w:rPr>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b">
    <w:name w:val="Medium Shading 2"/>
    <w:basedOn w:val="aff8"/>
    <w:uiPriority w:val="64"/>
    <w:qFormat/>
    <w:rPr>
      <w:sz w:val="22"/>
      <w:szCs w:val="22"/>
      <w:lang w:eastAsia="en-US"/>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ff8"/>
    <w:uiPriority w:val="64"/>
    <w:qFormat/>
    <w:rPr>
      <w:sz w:val="22"/>
      <w:szCs w:val="22"/>
      <w:lang w:eastAsia="en-US"/>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ff8"/>
    <w:uiPriority w:val="64"/>
    <w:qFormat/>
    <w:rPr>
      <w:sz w:val="22"/>
      <w:szCs w:val="22"/>
      <w:lang w:eastAsia="en-US"/>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ff8"/>
    <w:uiPriority w:val="64"/>
    <w:qFormat/>
    <w:rPr>
      <w:sz w:val="22"/>
      <w:szCs w:val="22"/>
      <w:lang w:eastAsia="en-US"/>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ff8"/>
    <w:uiPriority w:val="64"/>
    <w:qFormat/>
    <w:rPr>
      <w:sz w:val="22"/>
      <w:szCs w:val="22"/>
      <w:lang w:eastAsia="en-US"/>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ff8"/>
    <w:uiPriority w:val="64"/>
    <w:qFormat/>
    <w:rPr>
      <w:sz w:val="22"/>
      <w:szCs w:val="22"/>
      <w:lang w:eastAsia="en-US"/>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ff8"/>
    <w:uiPriority w:val="64"/>
    <w:qFormat/>
    <w:rPr>
      <w:sz w:val="22"/>
      <w:szCs w:val="22"/>
      <w:lang w:eastAsia="en-US"/>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8">
    <w:name w:val="Medium List 1"/>
    <w:basedOn w:val="aff8"/>
    <w:uiPriority w:val="65"/>
    <w:qFormat/>
    <w:rPr>
      <w:color w:val="000000" w:themeColor="text1"/>
      <w:sz w:val="22"/>
      <w:szCs w:val="22"/>
      <w:lang w:eastAsia="en-US"/>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ff8"/>
    <w:uiPriority w:val="65"/>
    <w:qFormat/>
    <w:rPr>
      <w:color w:val="000000" w:themeColor="text1"/>
      <w:sz w:val="22"/>
      <w:szCs w:val="22"/>
      <w:lang w:eastAsia="en-US"/>
    </w:rPr>
    <w:tblPr>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20">
    <w:name w:val="Medium List 1 Accent 2"/>
    <w:basedOn w:val="aff8"/>
    <w:uiPriority w:val="65"/>
    <w:qFormat/>
    <w:rPr>
      <w:color w:val="000000" w:themeColor="text1"/>
      <w:sz w:val="22"/>
      <w:szCs w:val="22"/>
      <w:lang w:eastAsia="en-US"/>
    </w:rPr>
    <w:tblPr>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0">
    <w:name w:val="Medium List 1 Accent 3"/>
    <w:basedOn w:val="aff8"/>
    <w:uiPriority w:val="65"/>
    <w:qFormat/>
    <w:rPr>
      <w:color w:val="000000" w:themeColor="text1"/>
      <w:sz w:val="22"/>
      <w:szCs w:val="22"/>
      <w:lang w:eastAsia="en-US"/>
    </w:rPr>
    <w:tblPr>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0">
    <w:name w:val="Medium List 1 Accent 4"/>
    <w:basedOn w:val="aff8"/>
    <w:uiPriority w:val="65"/>
    <w:qFormat/>
    <w:rPr>
      <w:color w:val="000000" w:themeColor="text1"/>
      <w:sz w:val="22"/>
      <w:szCs w:val="22"/>
      <w:lang w:eastAsia="en-US"/>
    </w:rPr>
    <w:tblPr>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0">
    <w:name w:val="Medium List 1 Accent 5"/>
    <w:basedOn w:val="aff8"/>
    <w:uiPriority w:val="65"/>
    <w:qFormat/>
    <w:rPr>
      <w:color w:val="000000" w:themeColor="text1"/>
      <w:sz w:val="22"/>
      <w:szCs w:val="22"/>
      <w:lang w:eastAsia="en-US"/>
    </w:rPr>
    <w:tblPr>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60">
    <w:name w:val="Medium List 1 Accent 6"/>
    <w:basedOn w:val="aff8"/>
    <w:uiPriority w:val="65"/>
    <w:qFormat/>
    <w:rPr>
      <w:color w:val="000000" w:themeColor="text1"/>
      <w:sz w:val="22"/>
      <w:szCs w:val="22"/>
      <w:lang w:eastAsia="en-US"/>
    </w:rPr>
    <w:tblPr>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c">
    <w:name w:val="Medium List 2"/>
    <w:basedOn w:val="aff8"/>
    <w:uiPriority w:val="66"/>
    <w:qFormat/>
    <w:rPr>
      <w:rFonts w:asciiTheme="majorHAnsi" w:eastAsiaTheme="majorEastAsia" w:hAnsiTheme="majorHAnsi" w:cstheme="majorBidi"/>
      <w:color w:val="000000" w:themeColor="text1"/>
      <w:sz w:val="22"/>
      <w:szCs w:val="22"/>
      <w:lang w:eastAsia="en-US"/>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ff8"/>
    <w:uiPriority w:val="66"/>
    <w:qFormat/>
    <w:rPr>
      <w:rFonts w:asciiTheme="majorHAnsi" w:eastAsiaTheme="majorEastAsia" w:hAnsiTheme="majorHAnsi" w:cstheme="majorBidi"/>
      <w:color w:val="000000" w:themeColor="text1"/>
      <w:sz w:val="22"/>
      <w:szCs w:val="22"/>
      <w:lang w:eastAsia="en-US"/>
    </w:rPr>
    <w:tblPr>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ff8"/>
    <w:uiPriority w:val="66"/>
    <w:qFormat/>
    <w:rPr>
      <w:rFonts w:asciiTheme="majorHAnsi" w:eastAsiaTheme="majorEastAsia" w:hAnsiTheme="majorHAnsi" w:cstheme="majorBidi"/>
      <w:color w:val="000000" w:themeColor="text1"/>
      <w:sz w:val="22"/>
      <w:szCs w:val="22"/>
      <w:lang w:eastAsia="en-US"/>
    </w:rPr>
    <w:tblPr>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ff8"/>
    <w:uiPriority w:val="66"/>
    <w:qFormat/>
    <w:rPr>
      <w:rFonts w:asciiTheme="majorHAnsi" w:eastAsiaTheme="majorEastAsia" w:hAnsiTheme="majorHAnsi" w:cstheme="majorBidi"/>
      <w:color w:val="000000" w:themeColor="text1"/>
      <w:sz w:val="22"/>
      <w:szCs w:val="22"/>
      <w:lang w:eastAsia="en-US"/>
    </w:rPr>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ff8"/>
    <w:uiPriority w:val="66"/>
    <w:qFormat/>
    <w:rPr>
      <w:rFonts w:asciiTheme="majorHAnsi" w:eastAsiaTheme="majorEastAsia" w:hAnsiTheme="majorHAnsi" w:cstheme="majorBidi"/>
      <w:color w:val="000000" w:themeColor="text1"/>
      <w:sz w:val="22"/>
      <w:szCs w:val="22"/>
      <w:lang w:eastAsia="en-US"/>
    </w:rPr>
    <w:tblPr>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ff8"/>
    <w:uiPriority w:val="66"/>
    <w:qFormat/>
    <w:rPr>
      <w:rFonts w:asciiTheme="majorHAnsi" w:eastAsiaTheme="majorEastAsia" w:hAnsiTheme="majorHAnsi" w:cstheme="majorBidi"/>
      <w:color w:val="000000" w:themeColor="text1"/>
      <w:sz w:val="22"/>
      <w:szCs w:val="22"/>
      <w:lang w:eastAsia="en-US"/>
    </w:rPr>
    <w:tblPr>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ff8"/>
    <w:uiPriority w:val="66"/>
    <w:qFormat/>
    <w:rPr>
      <w:rFonts w:asciiTheme="majorHAnsi" w:eastAsiaTheme="majorEastAsia" w:hAnsiTheme="majorHAnsi" w:cstheme="majorBidi"/>
      <w:color w:val="000000" w:themeColor="text1"/>
      <w:sz w:val="22"/>
      <w:szCs w:val="22"/>
      <w:lang w:eastAsia="en-US"/>
    </w:rPr>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9">
    <w:name w:val="Medium Grid 1"/>
    <w:basedOn w:val="aff8"/>
    <w:uiPriority w:val="67"/>
    <w:qFormat/>
    <w:rPr>
      <w:sz w:val="22"/>
      <w:szCs w:val="22"/>
      <w:lang w:eastAsia="en-US"/>
    </w:r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ff8"/>
    <w:uiPriority w:val="67"/>
    <w:qFormat/>
    <w:rPr>
      <w:sz w:val="22"/>
      <w:szCs w:val="22"/>
      <w:lang w:eastAsia="en-US"/>
    </w:rPr>
    <w:tblPr>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21">
    <w:name w:val="Medium Grid 1 Accent 2"/>
    <w:basedOn w:val="aff8"/>
    <w:uiPriority w:val="67"/>
    <w:qFormat/>
    <w:rPr>
      <w:sz w:val="22"/>
      <w:szCs w:val="22"/>
      <w:lang w:eastAsia="en-US"/>
    </w:rPr>
    <w:tblPr>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ff8"/>
    <w:uiPriority w:val="67"/>
    <w:qFormat/>
    <w:rPr>
      <w:sz w:val="22"/>
      <w:szCs w:val="22"/>
      <w:lang w:eastAsia="en-US"/>
    </w:rPr>
    <w:tblPr>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ff8"/>
    <w:uiPriority w:val="67"/>
    <w:qFormat/>
    <w:rPr>
      <w:sz w:val="22"/>
      <w:szCs w:val="22"/>
      <w:lang w:eastAsia="en-US"/>
    </w:rPr>
    <w:tblPr>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ff8"/>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1">
    <w:name w:val="Medium Grid 1 Accent 6"/>
    <w:basedOn w:val="aff8"/>
    <w:uiPriority w:val="67"/>
    <w:qFormat/>
    <w:rPr>
      <w:sz w:val="22"/>
      <w:szCs w:val="22"/>
      <w:lang w:eastAsia="en-US"/>
    </w:rPr>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d">
    <w:name w:val="Medium Grid 2"/>
    <w:basedOn w:val="aff8"/>
    <w:uiPriority w:val="68"/>
    <w:qFormat/>
    <w:rPr>
      <w:rFonts w:asciiTheme="majorHAnsi" w:eastAsiaTheme="majorEastAsia" w:hAnsiTheme="majorHAnsi" w:cstheme="majorBidi"/>
      <w:color w:val="000000" w:themeColor="text1"/>
      <w:sz w:val="22"/>
      <w:szCs w:val="22"/>
      <w:lang w:eastAsia="en-US"/>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ff8"/>
    <w:uiPriority w:val="68"/>
    <w:qFormat/>
    <w:rPr>
      <w:rFonts w:asciiTheme="majorHAnsi" w:eastAsiaTheme="majorEastAsia" w:hAnsiTheme="majorHAnsi" w:cstheme="majorBidi"/>
      <w:color w:val="000000" w:themeColor="text1"/>
      <w:sz w:val="22"/>
      <w:szCs w:val="22"/>
      <w:lang w:eastAsia="en-US"/>
    </w:rPr>
    <w:tblPr>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auto"/>
          <w:insideV w:val="single" w:sz="6" w:space="0" w:color="auto"/>
        </w:tcBorders>
        <w:shd w:val="clear" w:color="auto" w:fill="ADCCEA" w:themeFill="accent1" w:themeFillTint="7F"/>
      </w:tcPr>
    </w:tblStylePr>
    <w:tblStylePr w:type="nwCell">
      <w:tblPr/>
      <w:tcPr>
        <w:shd w:val="clear" w:color="auto" w:fill="FFFFFF" w:themeFill="background1"/>
      </w:tcPr>
    </w:tblStylePr>
  </w:style>
  <w:style w:type="table" w:styleId="2-21">
    <w:name w:val="Medium Grid 2 Accent 2"/>
    <w:basedOn w:val="aff8"/>
    <w:uiPriority w:val="68"/>
    <w:qFormat/>
    <w:rPr>
      <w:rFonts w:asciiTheme="majorHAnsi" w:eastAsiaTheme="majorEastAsia" w:hAnsiTheme="majorHAnsi" w:cstheme="majorBidi"/>
      <w:color w:val="000000" w:themeColor="text1"/>
      <w:sz w:val="22"/>
      <w:szCs w:val="22"/>
      <w:lang w:eastAsia="en-US"/>
    </w:rPr>
    <w:tblPr>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auto"/>
          <w:insideV w:val="single" w:sz="6" w:space="0" w:color="auto"/>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ff8"/>
    <w:uiPriority w:val="68"/>
    <w:qFormat/>
    <w:rPr>
      <w:rFonts w:asciiTheme="majorHAnsi" w:eastAsiaTheme="majorEastAsia" w:hAnsiTheme="majorHAnsi" w:cstheme="majorBidi"/>
      <w:color w:val="000000" w:themeColor="text1"/>
      <w:sz w:val="22"/>
      <w:szCs w:val="22"/>
      <w:lang w:eastAsia="en-US"/>
    </w:rPr>
    <w:tblPr>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uto"/>
          <w:insideV w:val="single" w:sz="6" w:space="0" w:color="auto"/>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ff8"/>
    <w:uiPriority w:val="68"/>
    <w:qFormat/>
    <w:rPr>
      <w:rFonts w:asciiTheme="majorHAnsi" w:eastAsiaTheme="majorEastAsia" w:hAnsiTheme="majorHAnsi" w:cstheme="majorBidi"/>
      <w:color w:val="000000" w:themeColor="text1"/>
      <w:sz w:val="22"/>
      <w:szCs w:val="22"/>
      <w:lang w:eastAsia="en-US"/>
    </w:rPr>
    <w:tblPr>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auto"/>
          <w:insideV w:val="single" w:sz="6" w:space="0" w:color="auto"/>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ff8"/>
    <w:uiPriority w:val="68"/>
    <w:qFormat/>
    <w:rPr>
      <w:rFonts w:ascii="Cambria" w:hAnsi="Cambria"/>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2-61">
    <w:name w:val="Medium Grid 2 Accent 6"/>
    <w:basedOn w:val="aff8"/>
    <w:uiPriority w:val="68"/>
    <w:qFormat/>
    <w:rPr>
      <w:rFonts w:asciiTheme="majorHAnsi" w:eastAsiaTheme="majorEastAsia" w:hAnsiTheme="majorHAnsi" w:cstheme="majorBidi"/>
      <w:color w:val="000000" w:themeColor="text1"/>
      <w:sz w:val="22"/>
      <w:szCs w:val="22"/>
      <w:lang w:eastAsia="en-US"/>
    </w:rPr>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auto"/>
          <w:insideV w:val="single" w:sz="6" w:space="0" w:color="auto"/>
        </w:tcBorders>
        <w:shd w:val="clear" w:color="auto" w:fill="B7D8A0" w:themeFill="accent6" w:themeFillTint="7F"/>
      </w:tcPr>
    </w:tblStylePr>
    <w:tblStylePr w:type="nwCell">
      <w:tblPr/>
      <w:tcPr>
        <w:shd w:val="clear" w:color="auto" w:fill="FFFFFF" w:themeFill="background1"/>
      </w:tcPr>
    </w:tblStylePr>
  </w:style>
  <w:style w:type="table" w:styleId="3a">
    <w:name w:val="Medium Grid 3"/>
    <w:basedOn w:val="aff8"/>
    <w:uiPriority w:val="69"/>
    <w:qFormat/>
    <w:rPr>
      <w:sz w:val="22"/>
      <w:szCs w:val="22"/>
      <w:lang w:eastAsia="en-U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3-1">
    <w:name w:val="Medium Grid 3 Accent 1"/>
    <w:basedOn w:val="aff8"/>
    <w:uiPriority w:val="69"/>
    <w:qFormat/>
    <w:rPr>
      <w:sz w:val="22"/>
      <w:szCs w:val="22"/>
      <w:lang w:eastAsia="en-U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DCCEA" w:themeFill="accent1" w:themeFillTint="7F"/>
      </w:tcPr>
    </w:tblStylePr>
  </w:style>
  <w:style w:type="table" w:styleId="3-2">
    <w:name w:val="Medium Grid 3 Accent 2"/>
    <w:basedOn w:val="aff8"/>
    <w:uiPriority w:val="69"/>
    <w:qFormat/>
    <w:rPr>
      <w:sz w:val="22"/>
      <w:szCs w:val="22"/>
      <w:lang w:eastAsia="en-U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6BE98" w:themeFill="accent2" w:themeFillTint="7F"/>
      </w:tcPr>
    </w:tblStylePr>
  </w:style>
  <w:style w:type="table" w:styleId="3-3">
    <w:name w:val="Medium Grid 3 Accent 3"/>
    <w:basedOn w:val="aff8"/>
    <w:uiPriority w:val="69"/>
    <w:qFormat/>
    <w:rPr>
      <w:sz w:val="22"/>
      <w:szCs w:val="22"/>
      <w:lang w:eastAsia="en-U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2D2D2" w:themeFill="accent3" w:themeFillTint="7F"/>
      </w:tcPr>
    </w:tblStylePr>
  </w:style>
  <w:style w:type="table" w:styleId="3-4">
    <w:name w:val="Medium Grid 3 Accent 4"/>
    <w:basedOn w:val="aff8"/>
    <w:uiPriority w:val="69"/>
    <w:qFormat/>
    <w:rPr>
      <w:sz w:val="22"/>
      <w:szCs w:val="22"/>
      <w:lang w:eastAsia="en-U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FDF80" w:themeFill="accent4" w:themeFillTint="7F"/>
      </w:tcPr>
    </w:tblStylePr>
  </w:style>
  <w:style w:type="table" w:styleId="3-5">
    <w:name w:val="Medium Grid 3 Accent 5"/>
    <w:basedOn w:val="aff8"/>
    <w:uiPriority w:val="69"/>
    <w:qFormat/>
    <w:rPr>
      <w:sz w:val="22"/>
      <w:szCs w:val="22"/>
      <w:lang w:eastAsia="en-U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1B8E1" w:themeFill="accent5" w:themeFillTint="7F"/>
      </w:tcPr>
    </w:tblStylePr>
  </w:style>
  <w:style w:type="table" w:styleId="3-6">
    <w:name w:val="Medium Grid 3 Accent 6"/>
    <w:basedOn w:val="aff8"/>
    <w:uiPriority w:val="69"/>
    <w:qFormat/>
    <w:rPr>
      <w:sz w:val="22"/>
      <w:szCs w:val="22"/>
      <w:lang w:eastAsia="en-U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7D8A0" w:themeFill="accent6" w:themeFillTint="7F"/>
      </w:tcPr>
    </w:tblStylePr>
  </w:style>
  <w:style w:type="table" w:styleId="afffffe">
    <w:name w:val="Dark List"/>
    <w:basedOn w:val="aff8"/>
    <w:uiPriority w:val="70"/>
    <w:qFormat/>
    <w:rPr>
      <w:color w:val="FFFFFF" w:themeColor="background1"/>
      <w:sz w:val="22"/>
      <w:szCs w:val="22"/>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ff8"/>
    <w:uiPriority w:val="70"/>
    <w:qFormat/>
    <w:rPr>
      <w:color w:val="FFFFFF" w:themeColor="background1"/>
      <w:sz w:val="22"/>
      <w:szCs w:val="22"/>
      <w:lang w:eastAsia="en-US"/>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22">
    <w:name w:val="Dark List Accent 2"/>
    <w:basedOn w:val="aff8"/>
    <w:uiPriority w:val="70"/>
    <w:qFormat/>
    <w:rPr>
      <w:color w:val="FFFFFF" w:themeColor="background1"/>
      <w:sz w:val="22"/>
      <w:szCs w:val="22"/>
      <w:lang w:eastAsia="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2">
    <w:name w:val="Dark List Accent 3"/>
    <w:basedOn w:val="aff8"/>
    <w:uiPriority w:val="70"/>
    <w:qFormat/>
    <w:rPr>
      <w:color w:val="FFFFFF" w:themeColor="background1"/>
      <w:sz w:val="22"/>
      <w:szCs w:val="22"/>
      <w:lang w:eastAsia="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2">
    <w:name w:val="Dark List Accent 4"/>
    <w:basedOn w:val="aff8"/>
    <w:uiPriority w:val="70"/>
    <w:qFormat/>
    <w:rPr>
      <w:color w:val="FFFFFF" w:themeColor="background1"/>
      <w:sz w:val="22"/>
      <w:szCs w:val="22"/>
      <w:lang w:eastAsia="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2">
    <w:name w:val="Dark List Accent 5"/>
    <w:basedOn w:val="aff8"/>
    <w:uiPriority w:val="70"/>
    <w:qFormat/>
    <w:rPr>
      <w:color w:val="FFFFFF" w:themeColor="background1"/>
      <w:sz w:val="22"/>
      <w:szCs w:val="22"/>
      <w:lang w:eastAsia="en-US"/>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62">
    <w:name w:val="Dark List Accent 6"/>
    <w:basedOn w:val="aff8"/>
    <w:uiPriority w:val="70"/>
    <w:qFormat/>
    <w:rPr>
      <w:color w:val="FFFFFF" w:themeColor="background1"/>
      <w:sz w:val="22"/>
      <w:szCs w:val="22"/>
      <w:lang w:eastAsia="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affffff">
    <w:name w:val="Colorful Shading"/>
    <w:basedOn w:val="aff8"/>
    <w:uiPriority w:val="71"/>
    <w:qFormat/>
    <w:rPr>
      <w:color w:val="000000" w:themeColor="text1"/>
      <w:sz w:val="22"/>
      <w:szCs w:val="22"/>
      <w:lang w:eastAsia="en-US"/>
    </w:rPr>
    <w:tblPr>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ff8"/>
    <w:uiPriority w:val="71"/>
    <w:qFormat/>
    <w:rPr>
      <w:color w:val="000000" w:themeColor="text1"/>
      <w:sz w:val="22"/>
      <w:szCs w:val="22"/>
      <w:lang w:eastAsia="en-US"/>
    </w:rPr>
    <w:tblPr>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ff8"/>
    <w:uiPriority w:val="71"/>
    <w:qFormat/>
    <w:rPr>
      <w:color w:val="000000" w:themeColor="text1"/>
      <w:sz w:val="22"/>
      <w:szCs w:val="22"/>
      <w:lang w:eastAsia="en-US"/>
    </w:rPr>
    <w:tblPr>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ff8"/>
    <w:uiPriority w:val="71"/>
    <w:qFormat/>
    <w:rPr>
      <w:color w:val="000000" w:themeColor="text1"/>
      <w:sz w:val="22"/>
      <w:szCs w:val="22"/>
      <w:lang w:eastAsia="en-US"/>
    </w:rPr>
    <w:tblPr>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3">
    <w:name w:val="Colorful Shading Accent 4"/>
    <w:basedOn w:val="aff8"/>
    <w:uiPriority w:val="71"/>
    <w:qFormat/>
    <w:rPr>
      <w:color w:val="000000" w:themeColor="text1"/>
      <w:sz w:val="22"/>
      <w:szCs w:val="22"/>
      <w:lang w:eastAsia="en-US"/>
    </w:rPr>
    <w:tblPr>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ff8"/>
    <w:uiPriority w:val="71"/>
    <w:qFormat/>
    <w:rPr>
      <w:color w:val="000000" w:themeColor="text1"/>
      <w:sz w:val="22"/>
      <w:szCs w:val="22"/>
      <w:lang w:eastAsia="en-US"/>
    </w:rPr>
    <w:tblPr>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ff8"/>
    <w:uiPriority w:val="71"/>
    <w:qFormat/>
    <w:rPr>
      <w:color w:val="000000" w:themeColor="text1"/>
      <w:sz w:val="22"/>
      <w:szCs w:val="22"/>
      <w:lang w:eastAsia="en-US"/>
    </w:rPr>
    <w:tblPr>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ffff0">
    <w:name w:val="Colorful List"/>
    <w:basedOn w:val="aff8"/>
    <w:uiPriority w:val="72"/>
    <w:qFormat/>
    <w:rPr>
      <w:color w:val="000000" w:themeColor="text1"/>
      <w:sz w:val="22"/>
      <w:szCs w:val="22"/>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ff8"/>
    <w:uiPriority w:val="72"/>
    <w:qFormat/>
    <w:rPr>
      <w:color w:val="000000" w:themeColor="text1"/>
      <w:sz w:val="22"/>
      <w:szCs w:val="22"/>
      <w:lang w:eastAsia="en-US"/>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4">
    <w:name w:val="Colorful List Accent 2"/>
    <w:basedOn w:val="aff8"/>
    <w:uiPriority w:val="72"/>
    <w:qFormat/>
    <w:rPr>
      <w:color w:val="000000" w:themeColor="text1"/>
      <w:sz w:val="22"/>
      <w:szCs w:val="22"/>
      <w:lang w:eastAsia="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4">
    <w:name w:val="Colorful List Accent 3"/>
    <w:basedOn w:val="aff8"/>
    <w:uiPriority w:val="72"/>
    <w:qFormat/>
    <w:rPr>
      <w:color w:val="000000" w:themeColor="text1"/>
      <w:sz w:val="22"/>
      <w:szCs w:val="22"/>
      <w:lang w:eastAsia="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4">
    <w:name w:val="Colorful List Accent 4"/>
    <w:basedOn w:val="aff8"/>
    <w:uiPriority w:val="72"/>
    <w:qFormat/>
    <w:rPr>
      <w:color w:val="000000" w:themeColor="text1"/>
      <w:sz w:val="22"/>
      <w:szCs w:val="22"/>
      <w:lang w:eastAsia="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4">
    <w:name w:val="Colorful List Accent 5"/>
    <w:basedOn w:val="aff8"/>
    <w:uiPriority w:val="72"/>
    <w:qFormat/>
    <w:rPr>
      <w:color w:val="000000" w:themeColor="text1"/>
      <w:sz w:val="22"/>
      <w:szCs w:val="22"/>
      <w:lang w:eastAsia="en-U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64">
    <w:name w:val="Colorful List Accent 6"/>
    <w:basedOn w:val="aff8"/>
    <w:uiPriority w:val="72"/>
    <w:qFormat/>
    <w:rPr>
      <w:color w:val="000000" w:themeColor="text1"/>
      <w:sz w:val="22"/>
      <w:szCs w:val="22"/>
      <w:lang w:eastAsia="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affffff1">
    <w:name w:val="Colorful Grid"/>
    <w:basedOn w:val="aff8"/>
    <w:uiPriority w:val="73"/>
    <w:qFormat/>
    <w:rPr>
      <w:color w:val="000000" w:themeColor="text1"/>
      <w:sz w:val="22"/>
      <w:szCs w:val="22"/>
      <w:lang w:eastAsia="en-US"/>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ff8"/>
    <w:uiPriority w:val="73"/>
    <w:qFormat/>
    <w:rPr>
      <w:color w:val="000000" w:themeColor="text1"/>
      <w:sz w:val="22"/>
      <w:szCs w:val="22"/>
      <w:lang w:eastAsia="en-US"/>
    </w:rPr>
    <w:tblPr>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5">
    <w:name w:val="Colorful Grid Accent 2"/>
    <w:basedOn w:val="aff8"/>
    <w:uiPriority w:val="73"/>
    <w:qFormat/>
    <w:rPr>
      <w:color w:val="000000" w:themeColor="text1"/>
      <w:sz w:val="22"/>
      <w:szCs w:val="22"/>
      <w:lang w:eastAsia="en-US"/>
    </w:rPr>
    <w:tblPr>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5">
    <w:name w:val="Colorful Grid Accent 3"/>
    <w:basedOn w:val="aff8"/>
    <w:uiPriority w:val="73"/>
    <w:qFormat/>
    <w:rPr>
      <w:color w:val="000000" w:themeColor="text1"/>
      <w:sz w:val="22"/>
      <w:szCs w:val="22"/>
      <w:lang w:eastAsia="en-US"/>
    </w:rPr>
    <w:tblPr>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5">
    <w:name w:val="Colorful Grid Accent 4"/>
    <w:basedOn w:val="aff8"/>
    <w:uiPriority w:val="73"/>
    <w:qFormat/>
    <w:rPr>
      <w:color w:val="000000" w:themeColor="text1"/>
      <w:sz w:val="22"/>
      <w:szCs w:val="22"/>
      <w:lang w:eastAsia="en-US"/>
    </w:rPr>
    <w:tblPr>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5">
    <w:name w:val="Colorful Grid Accent 5"/>
    <w:basedOn w:val="aff8"/>
    <w:uiPriority w:val="73"/>
    <w:qFormat/>
    <w:rPr>
      <w:color w:val="000000" w:themeColor="text1"/>
      <w:sz w:val="22"/>
      <w:szCs w:val="22"/>
      <w:lang w:eastAsia="en-US"/>
    </w:rPr>
    <w:tblPr>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65">
    <w:name w:val="Colorful Grid Accent 6"/>
    <w:basedOn w:val="aff8"/>
    <w:uiPriority w:val="73"/>
    <w:qFormat/>
    <w:rPr>
      <w:color w:val="000000" w:themeColor="text1"/>
      <w:sz w:val="22"/>
      <w:szCs w:val="22"/>
      <w:lang w:eastAsia="en-US"/>
    </w:rPr>
    <w:tblPr>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affffff2">
    <w:name w:val="Strong"/>
    <w:basedOn w:val="aff7"/>
    <w:uiPriority w:val="22"/>
    <w:qFormat/>
    <w:rPr>
      <w:rFonts w:ascii="Tahoma" w:eastAsia="宋体" w:hAnsi="Tahoma"/>
      <w:b/>
      <w:bCs/>
      <w:snapToGrid w:val="0"/>
      <w:sz w:val="24"/>
      <w:lang w:val="en-US" w:eastAsia="zh-CN" w:bidi="ar-SA"/>
    </w:rPr>
  </w:style>
  <w:style w:type="character" w:styleId="affffff3">
    <w:name w:val="endnote reference"/>
    <w:unhideWhenUsed/>
    <w:qFormat/>
    <w:rPr>
      <w:vertAlign w:val="superscript"/>
    </w:rPr>
  </w:style>
  <w:style w:type="character" w:styleId="affffff4">
    <w:name w:val="page number"/>
    <w:basedOn w:val="aff7"/>
    <w:qFormat/>
  </w:style>
  <w:style w:type="character" w:styleId="affffff5">
    <w:name w:val="FollowedHyperlink"/>
    <w:basedOn w:val="aff7"/>
    <w:uiPriority w:val="99"/>
    <w:qFormat/>
    <w:rPr>
      <w:color w:val="800080"/>
      <w:u w:val="single"/>
    </w:rPr>
  </w:style>
  <w:style w:type="character" w:styleId="affffff6">
    <w:name w:val="Emphasis"/>
    <w:basedOn w:val="aff7"/>
    <w:uiPriority w:val="20"/>
    <w:qFormat/>
    <w:rPr>
      <w:i/>
      <w:iCs/>
    </w:rPr>
  </w:style>
  <w:style w:type="character" w:styleId="HTML1">
    <w:name w:val="HTML Typewriter"/>
    <w:uiPriority w:val="99"/>
    <w:qFormat/>
    <w:rPr>
      <w:rFonts w:ascii="宋体" w:eastAsia="宋体" w:hAnsi="宋体" w:cs="宋体"/>
      <w:sz w:val="24"/>
      <w:szCs w:val="24"/>
    </w:rPr>
  </w:style>
  <w:style w:type="character" w:styleId="affffff7">
    <w:name w:val="Hyperlink"/>
    <w:basedOn w:val="aff7"/>
    <w:qFormat/>
    <w:rPr>
      <w:color w:val="0000FF"/>
      <w:u w:val="single"/>
    </w:rPr>
  </w:style>
  <w:style w:type="character" w:styleId="HTML2">
    <w:name w:val="HTML Code"/>
    <w:uiPriority w:val="99"/>
    <w:qFormat/>
    <w:rPr>
      <w:rFonts w:ascii="宋体" w:eastAsia="宋体" w:hAnsi="宋体" w:cs="宋体"/>
      <w:sz w:val="24"/>
      <w:szCs w:val="24"/>
    </w:rPr>
  </w:style>
  <w:style w:type="character" w:styleId="affffff8">
    <w:name w:val="annotation reference"/>
    <w:basedOn w:val="aff7"/>
    <w:uiPriority w:val="99"/>
    <w:qFormat/>
    <w:rPr>
      <w:rFonts w:ascii="Tahoma" w:eastAsia="宋体" w:hAnsi="Tahoma"/>
      <w:snapToGrid w:val="0"/>
      <w:sz w:val="21"/>
      <w:szCs w:val="21"/>
      <w:lang w:val="en-US" w:eastAsia="zh-CN" w:bidi="ar-SA"/>
    </w:rPr>
  </w:style>
  <w:style w:type="character" w:styleId="affffff9">
    <w:name w:val="footnote reference"/>
    <w:basedOn w:val="aff7"/>
    <w:unhideWhenUsed/>
    <w:qFormat/>
    <w:rPr>
      <w:vertAlign w:val="superscript"/>
    </w:rPr>
  </w:style>
  <w:style w:type="character" w:customStyle="1" w:styleId="affff8">
    <w:name w:val="页眉 字符"/>
    <w:basedOn w:val="aff7"/>
    <w:link w:val="affff7"/>
    <w:uiPriority w:val="99"/>
    <w:qFormat/>
    <w:rPr>
      <w:sz w:val="18"/>
      <w:szCs w:val="18"/>
    </w:rPr>
  </w:style>
  <w:style w:type="character" w:customStyle="1" w:styleId="affff6">
    <w:name w:val="页脚 字符"/>
    <w:basedOn w:val="aff7"/>
    <w:link w:val="affff5"/>
    <w:uiPriority w:val="99"/>
    <w:qFormat/>
    <w:rPr>
      <w:sz w:val="18"/>
      <w:szCs w:val="18"/>
    </w:rPr>
  </w:style>
  <w:style w:type="character" w:customStyle="1" w:styleId="1Char">
    <w:name w:val="标题 1 Char"/>
    <w:basedOn w:val="aff7"/>
    <w:qFormat/>
    <w:rPr>
      <w:b/>
      <w:bCs/>
      <w:kern w:val="44"/>
      <w:sz w:val="44"/>
      <w:szCs w:val="44"/>
    </w:rPr>
  </w:style>
  <w:style w:type="character" w:customStyle="1" w:styleId="2Char">
    <w:name w:val="标题 2 Char"/>
    <w:basedOn w:val="aff7"/>
    <w:qFormat/>
    <w:rPr>
      <w:rFonts w:asciiTheme="majorHAnsi" w:eastAsiaTheme="majorEastAsia" w:hAnsiTheme="majorHAnsi" w:cstheme="majorBidi"/>
      <w:b/>
      <w:bCs/>
      <w:sz w:val="32"/>
      <w:szCs w:val="32"/>
    </w:rPr>
  </w:style>
  <w:style w:type="character" w:customStyle="1" w:styleId="3Char">
    <w:name w:val="标题 3 Char"/>
    <w:basedOn w:val="aff7"/>
    <w:uiPriority w:val="9"/>
    <w:qFormat/>
    <w:rPr>
      <w:b/>
      <w:bCs/>
      <w:sz w:val="32"/>
      <w:szCs w:val="32"/>
    </w:rPr>
  </w:style>
  <w:style w:type="character" w:customStyle="1" w:styleId="4Char">
    <w:name w:val="标题 4 Char"/>
    <w:basedOn w:val="aff7"/>
    <w:uiPriority w:val="99"/>
    <w:qFormat/>
    <w:rPr>
      <w:rFonts w:asciiTheme="majorHAnsi" w:eastAsiaTheme="majorEastAsia" w:hAnsiTheme="majorHAnsi" w:cstheme="majorBidi"/>
      <w:b/>
      <w:bCs/>
      <w:sz w:val="28"/>
      <w:szCs w:val="28"/>
    </w:rPr>
  </w:style>
  <w:style w:type="character" w:customStyle="1" w:styleId="5Char">
    <w:name w:val="标题 5 Char"/>
    <w:basedOn w:val="aff7"/>
    <w:qFormat/>
    <w:rPr>
      <w:b/>
      <w:bCs/>
      <w:sz w:val="28"/>
      <w:szCs w:val="28"/>
    </w:rPr>
  </w:style>
  <w:style w:type="character" w:customStyle="1" w:styleId="61">
    <w:name w:val="标题 6 字符"/>
    <w:basedOn w:val="aff7"/>
    <w:link w:val="6"/>
    <w:uiPriority w:val="9"/>
    <w:qFormat/>
    <w:rPr>
      <w:rFonts w:asciiTheme="majorHAnsi" w:eastAsiaTheme="majorEastAsia" w:hAnsiTheme="majorHAnsi" w:cstheme="majorBidi"/>
      <w:b/>
      <w:bCs/>
      <w:kern w:val="2"/>
      <w:sz w:val="24"/>
      <w:szCs w:val="24"/>
    </w:rPr>
  </w:style>
  <w:style w:type="character" w:customStyle="1" w:styleId="71">
    <w:name w:val="标题 7 字符"/>
    <w:basedOn w:val="aff7"/>
    <w:link w:val="7"/>
    <w:uiPriority w:val="9"/>
    <w:qFormat/>
    <w:rPr>
      <w:b/>
      <w:bCs/>
      <w:kern w:val="2"/>
      <w:sz w:val="24"/>
      <w:szCs w:val="24"/>
    </w:rPr>
  </w:style>
  <w:style w:type="character" w:customStyle="1" w:styleId="80">
    <w:name w:val="标题 8 字符"/>
    <w:basedOn w:val="aff7"/>
    <w:link w:val="8"/>
    <w:uiPriority w:val="9"/>
    <w:qFormat/>
    <w:rPr>
      <w:rFonts w:asciiTheme="majorHAnsi" w:eastAsiaTheme="majorEastAsia" w:hAnsiTheme="majorHAnsi" w:cstheme="majorBidi"/>
      <w:kern w:val="2"/>
      <w:sz w:val="24"/>
      <w:szCs w:val="24"/>
    </w:rPr>
  </w:style>
  <w:style w:type="character" w:customStyle="1" w:styleId="90">
    <w:name w:val="标题 9 字符"/>
    <w:basedOn w:val="aff7"/>
    <w:link w:val="9"/>
    <w:uiPriority w:val="9"/>
    <w:qFormat/>
    <w:rPr>
      <w:rFonts w:asciiTheme="majorHAnsi" w:eastAsiaTheme="majorEastAsia" w:hAnsiTheme="majorHAnsi" w:cstheme="majorBidi"/>
      <w:kern w:val="2"/>
      <w:sz w:val="21"/>
      <w:szCs w:val="21"/>
    </w:rPr>
  </w:style>
  <w:style w:type="character" w:customStyle="1" w:styleId="13">
    <w:name w:val="标题 1 字符"/>
    <w:basedOn w:val="aff7"/>
    <w:link w:val="10"/>
    <w:uiPriority w:val="9"/>
    <w:qFormat/>
    <w:rPr>
      <w:b/>
      <w:bCs/>
      <w:kern w:val="44"/>
      <w:sz w:val="44"/>
      <w:szCs w:val="44"/>
    </w:rPr>
  </w:style>
  <w:style w:type="character" w:customStyle="1" w:styleId="22">
    <w:name w:val="标题 2 字符"/>
    <w:basedOn w:val="aff7"/>
    <w:link w:val="20"/>
    <w:uiPriority w:val="9"/>
    <w:qFormat/>
    <w:rPr>
      <w:rFonts w:asciiTheme="majorHAnsi" w:eastAsiaTheme="majorEastAsia" w:hAnsiTheme="majorHAnsi" w:cstheme="majorBidi"/>
      <w:b/>
      <w:bCs/>
      <w:kern w:val="2"/>
      <w:sz w:val="28"/>
      <w:szCs w:val="24"/>
    </w:rPr>
  </w:style>
  <w:style w:type="character" w:customStyle="1" w:styleId="32">
    <w:name w:val="标题 3 字符"/>
    <w:basedOn w:val="aff7"/>
    <w:link w:val="31"/>
    <w:uiPriority w:val="9"/>
    <w:qFormat/>
    <w:rPr>
      <w:rFonts w:asciiTheme="minorHAnsi" w:eastAsiaTheme="minorEastAsia" w:hAnsiTheme="minorHAnsi"/>
      <w:bCs/>
      <w:kern w:val="2"/>
      <w:sz w:val="24"/>
      <w:szCs w:val="21"/>
    </w:rPr>
  </w:style>
  <w:style w:type="character" w:customStyle="1" w:styleId="42">
    <w:name w:val="标题 4 字符"/>
    <w:basedOn w:val="aff7"/>
    <w:link w:val="4"/>
    <w:uiPriority w:val="9"/>
    <w:qFormat/>
    <w:rPr>
      <w:rFonts w:asciiTheme="majorHAnsi" w:eastAsia="宋体" w:hAnsiTheme="majorHAnsi" w:cstheme="majorBidi"/>
      <w:bCs/>
      <w:kern w:val="2"/>
      <w:sz w:val="24"/>
      <w:szCs w:val="18"/>
    </w:rPr>
  </w:style>
  <w:style w:type="character" w:customStyle="1" w:styleId="51">
    <w:name w:val="标题 5 字符"/>
    <w:basedOn w:val="aff7"/>
    <w:link w:val="50"/>
    <w:uiPriority w:val="9"/>
    <w:qFormat/>
    <w:rPr>
      <w:rFonts w:asciiTheme="minorHAnsi" w:eastAsiaTheme="minorEastAsia" w:hAnsiTheme="minorHAnsi"/>
      <w:bCs/>
      <w:kern w:val="2"/>
      <w:sz w:val="21"/>
      <w:szCs w:val="28"/>
    </w:rPr>
  </w:style>
  <w:style w:type="character" w:customStyle="1" w:styleId="Char2">
    <w:name w:val="页眉 Char2"/>
    <w:basedOn w:val="aff7"/>
    <w:uiPriority w:val="99"/>
    <w:qFormat/>
    <w:rPr>
      <w:sz w:val="18"/>
      <w:szCs w:val="18"/>
    </w:rPr>
  </w:style>
  <w:style w:type="character" w:customStyle="1" w:styleId="Char20">
    <w:name w:val="页脚 Char2"/>
    <w:basedOn w:val="aff7"/>
    <w:uiPriority w:val="99"/>
    <w:qFormat/>
    <w:rPr>
      <w:sz w:val="18"/>
      <w:szCs w:val="18"/>
    </w:rPr>
  </w:style>
  <w:style w:type="paragraph" w:styleId="affffffa">
    <w:name w:val="List Paragraph"/>
    <w:basedOn w:val="aff6"/>
    <w:link w:val="affffffb"/>
    <w:uiPriority w:val="34"/>
    <w:qFormat/>
    <w:pPr>
      <w:widowControl/>
      <w:ind w:firstLineChars="200" w:firstLine="420"/>
      <w:jc w:val="left"/>
    </w:pPr>
    <w:rPr>
      <w:rFonts w:ascii="宋体" w:eastAsia="宋体" w:hAnsi="宋体" w:cs="宋体"/>
      <w:kern w:val="0"/>
      <w:sz w:val="24"/>
      <w:szCs w:val="24"/>
    </w:rPr>
  </w:style>
  <w:style w:type="character" w:customStyle="1" w:styleId="afff">
    <w:name w:val="正文缩进 字符"/>
    <w:link w:val="affe"/>
    <w:qFormat/>
    <w:rPr>
      <w:rFonts w:ascii="Times New Roman" w:eastAsia="宋体" w:hAnsi="Times New Roman" w:cs="Times New Roman"/>
      <w:szCs w:val="20"/>
    </w:rPr>
  </w:style>
  <w:style w:type="character" w:customStyle="1" w:styleId="Char">
    <w:name w:val="批注框文本 Char"/>
    <w:basedOn w:val="aff7"/>
    <w:uiPriority w:val="99"/>
    <w:qFormat/>
    <w:rPr>
      <w:sz w:val="18"/>
      <w:szCs w:val="18"/>
    </w:rPr>
  </w:style>
  <w:style w:type="character" w:customStyle="1" w:styleId="affff4">
    <w:name w:val="批注框文本 字符"/>
    <w:basedOn w:val="aff7"/>
    <w:link w:val="affff3"/>
    <w:qFormat/>
    <w:rPr>
      <w:sz w:val="18"/>
      <w:szCs w:val="18"/>
    </w:rPr>
  </w:style>
  <w:style w:type="paragraph" w:customStyle="1" w:styleId="Default">
    <w:name w:val="Default"/>
    <w:qFormat/>
    <w:pPr>
      <w:widowControl w:val="0"/>
      <w:autoSpaceDE w:val="0"/>
      <w:autoSpaceDN w:val="0"/>
      <w:adjustRightInd w:val="0"/>
    </w:pPr>
    <w:rPr>
      <w:rFonts w:ascii="宋体tê...." w:eastAsia="宋体tê...." w:hAnsi="Calibri" w:cs="宋体tê...."/>
      <w:color w:val="000000"/>
      <w:sz w:val="24"/>
      <w:szCs w:val="24"/>
    </w:rPr>
  </w:style>
  <w:style w:type="paragraph" w:customStyle="1" w:styleId="BulletList">
    <w:name w:val="Bullet List"/>
    <w:basedOn w:val="aff6"/>
    <w:uiPriority w:val="99"/>
    <w:qFormat/>
    <w:pPr>
      <w:numPr>
        <w:numId w:val="8"/>
      </w:numPr>
    </w:pPr>
    <w:rPr>
      <w:rFonts w:ascii="Times New Roman" w:eastAsia="宋体" w:hAnsi="Times New Roman" w:cs="Times New Roman"/>
      <w:szCs w:val="24"/>
    </w:rPr>
  </w:style>
  <w:style w:type="character" w:customStyle="1" w:styleId="afff9">
    <w:name w:val="正文文本 字符"/>
    <w:basedOn w:val="aff7"/>
    <w:link w:val="afff8"/>
    <w:uiPriority w:val="99"/>
    <w:qFormat/>
  </w:style>
  <w:style w:type="character" w:customStyle="1" w:styleId="afffff7">
    <w:name w:val="正文文本首行缩进 字符"/>
    <w:basedOn w:val="afff9"/>
    <w:link w:val="afffff6"/>
    <w:qFormat/>
    <w:rPr>
      <w:rFonts w:ascii="Times New Roman" w:eastAsia="宋体" w:hAnsi="Times New Roman" w:cs="Times New Roman"/>
      <w:szCs w:val="24"/>
    </w:rPr>
  </w:style>
  <w:style w:type="character" w:customStyle="1" w:styleId="afffb">
    <w:name w:val="正文文本缩进 字符"/>
    <w:basedOn w:val="aff7"/>
    <w:link w:val="afffa"/>
    <w:qFormat/>
    <w:rPr>
      <w:rFonts w:ascii="Times New Roman" w:eastAsia="宋体" w:hAnsi="Times New Roman" w:cs="Times New Roman"/>
      <w:szCs w:val="24"/>
    </w:rPr>
  </w:style>
  <w:style w:type="character" w:customStyle="1" w:styleId="content">
    <w:name w:val="content"/>
    <w:basedOn w:val="aff7"/>
    <w:qFormat/>
  </w:style>
  <w:style w:type="character" w:customStyle="1" w:styleId="28">
    <w:name w:val="正文文本 2 字符"/>
    <w:basedOn w:val="aff7"/>
    <w:link w:val="27"/>
    <w:uiPriority w:val="99"/>
    <w:qFormat/>
    <w:rPr>
      <w:rFonts w:ascii="Arial Narrow" w:eastAsia="宋体" w:hAnsi="Arial Narrow" w:cs="Times New Roman"/>
      <w:b/>
      <w:bCs/>
      <w:i/>
      <w:iCs/>
      <w:color w:val="FFFFFF"/>
      <w:sz w:val="18"/>
      <w:szCs w:val="32"/>
    </w:rPr>
  </w:style>
  <w:style w:type="character" w:customStyle="1" w:styleId="35">
    <w:name w:val="正文文本 3 字符"/>
    <w:basedOn w:val="aff7"/>
    <w:link w:val="34"/>
    <w:uiPriority w:val="99"/>
    <w:qFormat/>
    <w:rPr>
      <w:rFonts w:ascii="Courier New" w:eastAsia="宋体" w:hAnsi="Courier New" w:cs="Courier New"/>
      <w:sz w:val="18"/>
      <w:szCs w:val="24"/>
    </w:rPr>
  </w:style>
  <w:style w:type="paragraph" w:customStyle="1" w:styleId="font6">
    <w:name w:val="font6"/>
    <w:basedOn w:val="aff6"/>
    <w:uiPriority w:val="99"/>
    <w:qFormat/>
    <w:pPr>
      <w:widowControl/>
      <w:spacing w:before="100" w:beforeAutospacing="1" w:after="100" w:afterAutospacing="1"/>
      <w:jc w:val="left"/>
    </w:pPr>
    <w:rPr>
      <w:rFonts w:ascii="Times New Roman" w:eastAsia="宋体" w:hAnsi="Times New Roman" w:cs="Times New Roman"/>
      <w:kern w:val="0"/>
      <w:sz w:val="22"/>
      <w:lang w:eastAsia="en-US"/>
    </w:rPr>
  </w:style>
  <w:style w:type="paragraph" w:customStyle="1" w:styleId="MicrosoftResponse">
    <w:name w:val="Microsoft Response"/>
    <w:basedOn w:val="aff6"/>
    <w:uiPriority w:val="99"/>
    <w:qFormat/>
    <w:pPr>
      <w:widowControl/>
      <w:jc w:val="left"/>
    </w:pPr>
    <w:rPr>
      <w:rFonts w:ascii="Arial" w:eastAsia="PMingLiU" w:hAnsi="Arial" w:cs="Times New Roman"/>
      <w:color w:val="0000FF"/>
      <w:kern w:val="0"/>
      <w:sz w:val="20"/>
      <w:szCs w:val="20"/>
      <w:lang w:eastAsia="zh-TW"/>
    </w:rPr>
  </w:style>
  <w:style w:type="character" w:customStyle="1" w:styleId="afff4">
    <w:name w:val="文档结构图 字符"/>
    <w:basedOn w:val="aff7"/>
    <w:link w:val="afff3"/>
    <w:qFormat/>
    <w:rPr>
      <w:rFonts w:ascii="宋体" w:eastAsia="宋体" w:hAnsi="Times New Roman" w:cs="Times New Roman"/>
      <w:szCs w:val="24"/>
      <w:shd w:val="clear" w:color="auto" w:fill="000080"/>
    </w:rPr>
  </w:style>
  <w:style w:type="paragraph" w:customStyle="1" w:styleId="NormalText">
    <w:name w:val="NormalText"/>
    <w:basedOn w:val="aff6"/>
    <w:uiPriority w:val="99"/>
    <w:qFormat/>
    <w:pPr>
      <w:adjustRightInd w:val="0"/>
      <w:snapToGrid w:val="0"/>
      <w:spacing w:line="300" w:lineRule="auto"/>
      <w:ind w:left="360"/>
    </w:pPr>
    <w:rPr>
      <w:rFonts w:ascii="Times New Roman" w:eastAsia="宋体" w:hAnsi="Times New Roman" w:cs="Times New Roman"/>
      <w:szCs w:val="24"/>
    </w:rPr>
  </w:style>
  <w:style w:type="paragraph" w:customStyle="1" w:styleId="Topic1">
    <w:name w:val="Topic1"/>
    <w:basedOn w:val="aff6"/>
    <w:uiPriority w:val="99"/>
    <w:qFormat/>
    <w:rPr>
      <w:rFonts w:ascii="Times New Roman" w:eastAsia="宋体" w:hAnsi="Times New Roman" w:cs="Times New Roman"/>
      <w:b/>
      <w:bCs/>
      <w:i/>
      <w:iCs/>
      <w:szCs w:val="24"/>
    </w:rPr>
  </w:style>
  <w:style w:type="paragraph" w:customStyle="1" w:styleId="2e">
    <w:name w:val="正文2"/>
    <w:basedOn w:val="aff6"/>
    <w:qFormat/>
    <w:pPr>
      <w:adjustRightInd w:val="0"/>
      <w:spacing w:line="480" w:lineRule="atLeast"/>
      <w:ind w:firstLine="560"/>
      <w:textAlignment w:val="baseline"/>
    </w:pPr>
    <w:rPr>
      <w:rFonts w:ascii="CG Times" w:eastAsia="楷体_GB2312" w:hAnsi="CG Times" w:cs="Times New Roman"/>
      <w:color w:val="000000"/>
      <w:kern w:val="0"/>
      <w:sz w:val="28"/>
      <w:szCs w:val="20"/>
    </w:rPr>
  </w:style>
  <w:style w:type="paragraph" w:customStyle="1" w:styleId="a0">
    <w:name w:val="符号"/>
    <w:basedOn w:val="aff6"/>
    <w:uiPriority w:val="99"/>
    <w:qFormat/>
    <w:pPr>
      <w:numPr>
        <w:numId w:val="9"/>
      </w:numPr>
      <w:adjustRightInd w:val="0"/>
      <w:spacing w:line="480" w:lineRule="atLeast"/>
      <w:textAlignment w:val="baseline"/>
    </w:pPr>
    <w:rPr>
      <w:rFonts w:ascii="宋体" w:eastAsia="宋体" w:hAnsi="宋体" w:cs="Times New Roman"/>
      <w:kern w:val="0"/>
      <w:szCs w:val="20"/>
    </w:rPr>
  </w:style>
  <w:style w:type="paragraph" w:customStyle="1" w:styleId="affffffc">
    <w:name w:val="表格"/>
    <w:basedOn w:val="aff6"/>
    <w:link w:val="Char0"/>
    <w:uiPriority w:val="4"/>
    <w:qFormat/>
    <w:pPr>
      <w:adjustRightInd w:val="0"/>
      <w:textAlignment w:val="baseline"/>
    </w:pPr>
    <w:rPr>
      <w:rFonts w:ascii="Times New Roman" w:eastAsia="宋体" w:hAnsi="Times New Roman" w:cs="Times New Roman"/>
      <w:kern w:val="0"/>
      <w:szCs w:val="20"/>
    </w:rPr>
  </w:style>
  <w:style w:type="character" w:customStyle="1" w:styleId="26">
    <w:name w:val="正文文本缩进 2 字符"/>
    <w:basedOn w:val="aff7"/>
    <w:link w:val="25"/>
    <w:qFormat/>
    <w:rPr>
      <w:rFonts w:ascii="CG Times" w:eastAsia="楷体_GB2312" w:hAnsi="CG Times" w:cs="Times New Roman"/>
      <w:color w:val="000000"/>
      <w:kern w:val="0"/>
      <w:sz w:val="24"/>
      <w:szCs w:val="20"/>
    </w:rPr>
  </w:style>
  <w:style w:type="paragraph" w:customStyle="1" w:styleId="TableTextTitle">
    <w:name w:val="Table Text/Title"/>
    <w:basedOn w:val="aff6"/>
    <w:uiPriority w:val="99"/>
    <w:qFormat/>
    <w:pPr>
      <w:widowControl/>
      <w:jc w:val="left"/>
    </w:pPr>
    <w:rPr>
      <w:rFonts w:ascii="Arial Narrow" w:eastAsia="宋体" w:hAnsi="Arial Narrow" w:cs="Times New Roman"/>
      <w:b/>
      <w:kern w:val="0"/>
      <w:sz w:val="20"/>
      <w:szCs w:val="20"/>
    </w:rPr>
  </w:style>
  <w:style w:type="paragraph" w:customStyle="1" w:styleId="TableText">
    <w:name w:val="Table/Text"/>
    <w:basedOn w:val="aff6"/>
    <w:uiPriority w:val="99"/>
    <w:qFormat/>
    <w:pPr>
      <w:widowControl/>
      <w:jc w:val="left"/>
    </w:pPr>
    <w:rPr>
      <w:rFonts w:ascii="Arial Narrow" w:eastAsia="宋体" w:hAnsi="Arial Narrow" w:cs="Times New Roman"/>
      <w:kern w:val="0"/>
      <w:sz w:val="20"/>
      <w:szCs w:val="20"/>
      <w:lang w:eastAsia="en-US"/>
    </w:rPr>
  </w:style>
  <w:style w:type="paragraph" w:customStyle="1" w:styleId="Body-noindent">
    <w:name w:val="Body-no indent"/>
    <w:next w:val="aff6"/>
    <w:uiPriority w:val="99"/>
    <w:qFormat/>
    <w:pPr>
      <w:widowControl w:val="0"/>
      <w:tabs>
        <w:tab w:val="left" w:pos="7920"/>
      </w:tabs>
      <w:spacing w:before="120" w:line="280" w:lineRule="exact"/>
      <w:ind w:right="-11"/>
      <w:jc w:val="both"/>
    </w:pPr>
    <w:rPr>
      <w:rFonts w:ascii="Arial" w:hAnsi="Arial"/>
      <w:sz w:val="21"/>
    </w:rPr>
  </w:style>
  <w:style w:type="paragraph" w:customStyle="1" w:styleId="Body-topof1stpage">
    <w:name w:val="Body-top of 1st page"/>
    <w:basedOn w:val="Body-noindent"/>
    <w:uiPriority w:val="99"/>
    <w:qFormat/>
    <w:pPr>
      <w:widowControl/>
      <w:spacing w:before="60" w:after="60"/>
      <w:ind w:firstLine="454"/>
    </w:pPr>
  </w:style>
  <w:style w:type="paragraph" w:customStyle="1" w:styleId="Body-indent">
    <w:name w:val="Body-indent"/>
    <w:basedOn w:val="aff6"/>
    <w:uiPriority w:val="99"/>
    <w:qFormat/>
    <w:pPr>
      <w:spacing w:line="280" w:lineRule="exact"/>
      <w:ind w:right="-19" w:firstLine="240"/>
      <w:jc w:val="left"/>
    </w:pPr>
    <w:rPr>
      <w:rFonts w:ascii="Arial" w:eastAsia="宋体" w:hAnsi="Arial" w:cs="Times New Roman"/>
      <w:kern w:val="0"/>
      <w:sz w:val="19"/>
      <w:szCs w:val="20"/>
      <w:lang w:eastAsia="en-US" w:bidi="he-IL"/>
    </w:rPr>
  </w:style>
  <w:style w:type="character" w:customStyle="1" w:styleId="afffe">
    <w:name w:val="纯文本 字符"/>
    <w:basedOn w:val="aff7"/>
    <w:link w:val="afffd"/>
    <w:qFormat/>
    <w:rPr>
      <w:rFonts w:ascii="Arial Unicode MS" w:eastAsia="Arial Unicode MS" w:hAnsi="Arial Unicode MS" w:cs="Arial Unicode MS"/>
      <w:kern w:val="0"/>
      <w:sz w:val="24"/>
      <w:szCs w:val="24"/>
      <w:lang w:eastAsia="en-US"/>
    </w:rPr>
  </w:style>
  <w:style w:type="paragraph" w:customStyle="1" w:styleId="z-1">
    <w:name w:val="z-窗体底端1"/>
    <w:basedOn w:val="aff6"/>
    <w:next w:val="aff6"/>
    <w:link w:val="z-Char2"/>
    <w:qFormat/>
    <w:pPr>
      <w:pBdr>
        <w:top w:val="single" w:sz="6" w:space="1" w:color="auto"/>
      </w:pBdr>
      <w:jc w:val="center"/>
    </w:pPr>
    <w:rPr>
      <w:rFonts w:ascii="Arial" w:eastAsia="宋体" w:hAnsi="Arial" w:cs="Arial"/>
      <w:vanish/>
      <w:sz w:val="16"/>
      <w:szCs w:val="16"/>
    </w:rPr>
  </w:style>
  <w:style w:type="character" w:customStyle="1" w:styleId="z-Char">
    <w:name w:val="z-窗体底端 Char"/>
    <w:basedOn w:val="aff7"/>
    <w:link w:val="z-111"/>
    <w:qFormat/>
    <w:rPr>
      <w:rFonts w:ascii="Arial" w:hAnsi="Arial" w:cs="Arial"/>
      <w:vanish/>
      <w:sz w:val="16"/>
      <w:szCs w:val="16"/>
    </w:rPr>
  </w:style>
  <w:style w:type="paragraph" w:customStyle="1" w:styleId="z-111">
    <w:name w:val="z-窗体底端111"/>
    <w:basedOn w:val="aff6"/>
    <w:next w:val="aff6"/>
    <w:link w:val="z-Char"/>
    <w:qFormat/>
    <w:pPr>
      <w:pBdr>
        <w:top w:val="single" w:sz="6" w:space="1" w:color="auto"/>
      </w:pBdr>
      <w:jc w:val="center"/>
    </w:pPr>
    <w:rPr>
      <w:rFonts w:ascii="Arial" w:hAnsi="Arial" w:cs="Arial"/>
      <w:vanish/>
      <w:sz w:val="16"/>
      <w:szCs w:val="16"/>
    </w:rPr>
  </w:style>
  <w:style w:type="character" w:customStyle="1" w:styleId="z-Char2">
    <w:name w:val="z-窗体底端 Char2"/>
    <w:basedOn w:val="aff7"/>
    <w:link w:val="z-1"/>
    <w:qFormat/>
    <w:rPr>
      <w:rFonts w:ascii="Arial" w:eastAsia="宋体" w:hAnsi="Arial" w:cs="Arial"/>
      <w:vanish/>
      <w:sz w:val="16"/>
      <w:szCs w:val="16"/>
    </w:rPr>
  </w:style>
  <w:style w:type="paragraph" w:customStyle="1" w:styleId="z-10">
    <w:name w:val="z-窗体顶端1"/>
    <w:basedOn w:val="aff6"/>
    <w:next w:val="aff6"/>
    <w:link w:val="z-Char20"/>
    <w:qFormat/>
    <w:pPr>
      <w:pBdr>
        <w:bottom w:val="single" w:sz="6" w:space="1" w:color="auto"/>
      </w:pBdr>
      <w:jc w:val="center"/>
    </w:pPr>
    <w:rPr>
      <w:rFonts w:ascii="Arial" w:eastAsia="宋体" w:hAnsi="Arial" w:cs="Arial"/>
      <w:vanish/>
      <w:sz w:val="16"/>
      <w:szCs w:val="16"/>
    </w:rPr>
  </w:style>
  <w:style w:type="character" w:customStyle="1" w:styleId="z-Char0">
    <w:name w:val="z-窗体顶端 Char"/>
    <w:basedOn w:val="aff7"/>
    <w:link w:val="z-1110"/>
    <w:qFormat/>
    <w:rPr>
      <w:rFonts w:ascii="Arial" w:hAnsi="Arial" w:cs="Arial"/>
      <w:vanish/>
      <w:sz w:val="16"/>
      <w:szCs w:val="16"/>
    </w:rPr>
  </w:style>
  <w:style w:type="paragraph" w:customStyle="1" w:styleId="z-1110">
    <w:name w:val="z-窗体顶端111"/>
    <w:basedOn w:val="aff6"/>
    <w:next w:val="aff6"/>
    <w:link w:val="z-Char0"/>
    <w:qFormat/>
    <w:pPr>
      <w:pBdr>
        <w:bottom w:val="single" w:sz="6" w:space="1" w:color="auto"/>
      </w:pBdr>
      <w:jc w:val="center"/>
    </w:pPr>
    <w:rPr>
      <w:rFonts w:ascii="Arial" w:hAnsi="Arial" w:cs="Arial"/>
      <w:vanish/>
      <w:sz w:val="16"/>
      <w:szCs w:val="16"/>
    </w:rPr>
  </w:style>
  <w:style w:type="character" w:customStyle="1" w:styleId="z-Char20">
    <w:name w:val="z-窗体顶端 Char2"/>
    <w:basedOn w:val="aff7"/>
    <w:link w:val="z-10"/>
    <w:qFormat/>
    <w:rPr>
      <w:rFonts w:ascii="Arial" w:eastAsia="宋体" w:hAnsi="Arial" w:cs="Arial"/>
      <w:vanish/>
      <w:sz w:val="16"/>
      <w:szCs w:val="16"/>
    </w:rPr>
  </w:style>
  <w:style w:type="paragraph" w:customStyle="1" w:styleId="bodytext">
    <w:name w:val="bodytext"/>
    <w:basedOn w:val="aff6"/>
    <w:uiPriority w:val="99"/>
    <w:qFormat/>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bulletlist0">
    <w:name w:val="bulletlist"/>
    <w:basedOn w:val="aff6"/>
    <w:uiPriority w:val="99"/>
    <w:qFormat/>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38">
    <w:name w:val="正文文本缩进 3 字符"/>
    <w:basedOn w:val="aff7"/>
    <w:link w:val="37"/>
    <w:qFormat/>
    <w:rPr>
      <w:rFonts w:ascii="Times New Roman" w:eastAsia="宋体" w:hAnsi="Times New Roman" w:cs="Times New Roman"/>
      <w:szCs w:val="24"/>
    </w:rPr>
  </w:style>
  <w:style w:type="paragraph" w:customStyle="1" w:styleId="af8">
    <w:name w:val="样式一：第一级"/>
    <w:basedOn w:val="10"/>
    <w:uiPriority w:val="99"/>
    <w:qFormat/>
    <w:pPr>
      <w:numPr>
        <w:numId w:val="10"/>
      </w:numPr>
      <w:spacing w:line="240" w:lineRule="auto"/>
    </w:pPr>
    <w:rPr>
      <w:rFonts w:ascii="Times New Roman" w:eastAsia="宋体" w:hAnsi="Times New Roman" w:cs="Times New Roman"/>
      <w:sz w:val="32"/>
    </w:rPr>
  </w:style>
  <w:style w:type="paragraph" w:customStyle="1" w:styleId="Bullet1">
    <w:name w:val="Bullet 1"/>
    <w:basedOn w:val="aff6"/>
    <w:qFormat/>
    <w:pPr>
      <w:tabs>
        <w:tab w:val="left" w:pos="360"/>
        <w:tab w:val="left" w:pos="7920"/>
      </w:tabs>
      <w:spacing w:line="280" w:lineRule="exact"/>
      <w:ind w:left="360" w:hanging="360"/>
      <w:jc w:val="left"/>
    </w:pPr>
    <w:rPr>
      <w:rFonts w:ascii="Arial" w:eastAsia="宋体" w:hAnsi="Arial" w:cs="Times New Roman"/>
      <w:kern w:val="0"/>
      <w:sz w:val="19"/>
      <w:szCs w:val="20"/>
      <w:lang w:eastAsia="en-US" w:bidi="he-IL"/>
    </w:rPr>
  </w:style>
  <w:style w:type="paragraph" w:customStyle="1" w:styleId="xl29">
    <w:name w:val="xl29"/>
    <w:basedOn w:val="aff6"/>
    <w:uiPriority w:val="99"/>
    <w:qFormat/>
    <w:pPr>
      <w:widowControl/>
      <w:spacing w:before="100" w:beforeAutospacing="1" w:after="100" w:afterAutospacing="1"/>
      <w:jc w:val="center"/>
    </w:pPr>
    <w:rPr>
      <w:rFonts w:ascii="宋体" w:eastAsia="宋体" w:hAnsi="宋体" w:cs="Times New Roman"/>
      <w:kern w:val="0"/>
      <w:sz w:val="28"/>
      <w:szCs w:val="28"/>
    </w:rPr>
  </w:style>
  <w:style w:type="character" w:customStyle="1" w:styleId="unnamed1">
    <w:name w:val="unnamed1"/>
    <w:basedOn w:val="aff7"/>
    <w:qFormat/>
  </w:style>
  <w:style w:type="character" w:customStyle="1" w:styleId="90v1">
    <w:name w:val="90v1"/>
    <w:basedOn w:val="aff7"/>
    <w:qFormat/>
    <w:rPr>
      <w:rFonts w:ascii="宋体" w:eastAsia="宋体" w:hAnsi="宋体" w:hint="eastAsia"/>
      <w:sz w:val="18"/>
      <w:szCs w:val="18"/>
    </w:rPr>
  </w:style>
  <w:style w:type="paragraph" w:customStyle="1" w:styleId="2f">
    <w:name w:val="样式 标题2 + 小三"/>
    <w:basedOn w:val="2f0"/>
    <w:uiPriority w:val="99"/>
    <w:qFormat/>
    <w:pPr>
      <w:tabs>
        <w:tab w:val="left" w:pos="425"/>
      </w:tabs>
      <w:ind w:left="425" w:hanging="425"/>
    </w:pPr>
    <w:rPr>
      <w:bCs/>
      <w:sz w:val="30"/>
    </w:rPr>
  </w:style>
  <w:style w:type="paragraph" w:customStyle="1" w:styleId="2f0">
    <w:name w:val="标题2"/>
    <w:basedOn w:val="aff6"/>
    <w:next w:val="aff6"/>
    <w:uiPriority w:val="99"/>
    <w:qFormat/>
    <w:rPr>
      <w:rFonts w:ascii="Times New Roman" w:eastAsia="宋体" w:hAnsi="Times New Roman" w:cs="Times New Roman"/>
      <w:b/>
      <w:sz w:val="28"/>
      <w:szCs w:val="24"/>
    </w:rPr>
  </w:style>
  <w:style w:type="paragraph" w:customStyle="1" w:styleId="1">
    <w:name w:val="样式1"/>
    <w:basedOn w:val="10"/>
    <w:link w:val="1Char0"/>
    <w:qFormat/>
    <w:pPr>
      <w:numPr>
        <w:numId w:val="11"/>
      </w:numPr>
    </w:pPr>
    <w:rPr>
      <w:rFonts w:ascii="Times New Roman" w:eastAsia="宋体" w:hAnsi="Times New Roman" w:cs="Times New Roman"/>
    </w:rPr>
  </w:style>
  <w:style w:type="paragraph" w:customStyle="1" w:styleId="ac">
    <w:name w:val="样式二：第二级"/>
    <w:basedOn w:val="20"/>
    <w:next w:val="afffa"/>
    <w:uiPriority w:val="99"/>
    <w:qFormat/>
    <w:pPr>
      <w:numPr>
        <w:numId w:val="11"/>
      </w:numPr>
      <w:tabs>
        <w:tab w:val="left" w:pos="612"/>
      </w:tabs>
      <w:spacing w:line="360" w:lineRule="auto"/>
    </w:pPr>
    <w:rPr>
      <w:rFonts w:ascii="Arial" w:eastAsia="宋体" w:hAnsi="Arial" w:cs="Times New Roman"/>
      <w:sz w:val="30"/>
    </w:rPr>
  </w:style>
  <w:style w:type="paragraph" w:customStyle="1" w:styleId="aa">
    <w:name w:val="样式三：第三级"/>
    <w:basedOn w:val="31"/>
    <w:uiPriority w:val="99"/>
    <w:qFormat/>
    <w:pPr>
      <w:numPr>
        <w:numId w:val="12"/>
      </w:numPr>
      <w:tabs>
        <w:tab w:val="left" w:pos="612"/>
      </w:tabs>
      <w:spacing w:line="360" w:lineRule="auto"/>
    </w:pPr>
    <w:rPr>
      <w:rFonts w:cs="Times New Roman"/>
      <w:kern w:val="0"/>
      <w:sz w:val="28"/>
    </w:rPr>
  </w:style>
  <w:style w:type="paragraph" w:styleId="affffffd">
    <w:name w:val="No Spacing"/>
    <w:link w:val="affffffe"/>
    <w:uiPriority w:val="1"/>
    <w:qFormat/>
    <w:rPr>
      <w:rFonts w:asciiTheme="minorHAnsi" w:eastAsiaTheme="minorEastAsia" w:hAnsiTheme="minorHAnsi" w:cstheme="minorBidi"/>
      <w:sz w:val="22"/>
      <w:szCs w:val="22"/>
    </w:rPr>
  </w:style>
  <w:style w:type="character" w:customStyle="1" w:styleId="affffffe">
    <w:name w:val="无间隔 字符"/>
    <w:basedOn w:val="aff7"/>
    <w:link w:val="affffffd"/>
    <w:uiPriority w:val="1"/>
    <w:qFormat/>
    <w:rPr>
      <w:kern w:val="0"/>
      <w:sz w:val="22"/>
    </w:rPr>
  </w:style>
  <w:style w:type="paragraph" w:customStyle="1" w:styleId="CharCharCharCharCharChar2Char">
    <w:name w:val="Char Char Char Char Char Char2 Char"/>
    <w:basedOn w:val="aff6"/>
    <w:uiPriority w:val="99"/>
    <w:qFormat/>
    <w:pPr>
      <w:tabs>
        <w:tab w:val="left" w:pos="425"/>
      </w:tabs>
      <w:ind w:left="425" w:hanging="425"/>
    </w:pPr>
    <w:rPr>
      <w:rFonts w:ascii="Times New Roman" w:eastAsia="仿宋_GB2312" w:hAnsi="Times New Roman" w:cs="Times New Roman"/>
      <w:kern w:val="24"/>
      <w:sz w:val="24"/>
      <w:szCs w:val="24"/>
    </w:rPr>
  </w:style>
  <w:style w:type="paragraph" w:customStyle="1" w:styleId="2f1">
    <w:name w:val="样式 左侧:  2 字符"/>
    <w:basedOn w:val="aff6"/>
    <w:uiPriority w:val="99"/>
    <w:qFormat/>
    <w:rPr>
      <w:rFonts w:ascii="Times New Roman" w:eastAsia="宋体" w:hAnsi="Times New Roman" w:cs="宋体"/>
      <w:sz w:val="24"/>
      <w:szCs w:val="20"/>
    </w:rPr>
  </w:style>
  <w:style w:type="paragraph" w:customStyle="1" w:styleId="afffffff">
    <w:name w:val="正文（首行缩进）"/>
    <w:basedOn w:val="aff6"/>
    <w:uiPriority w:val="99"/>
    <w:qFormat/>
    <w:pPr>
      <w:spacing w:line="360" w:lineRule="auto"/>
      <w:ind w:firstLine="420"/>
    </w:pPr>
    <w:rPr>
      <w:rFonts w:ascii="Times New Roman" w:eastAsia="仿宋_GB2312" w:hAnsi="Times New Roman" w:cs="宋体"/>
      <w:sz w:val="24"/>
      <w:szCs w:val="20"/>
    </w:rPr>
  </w:style>
  <w:style w:type="paragraph" w:customStyle="1" w:styleId="1a">
    <w:name w:val="1"/>
    <w:basedOn w:val="aff6"/>
    <w:next w:val="afffa"/>
    <w:uiPriority w:val="99"/>
    <w:qFormat/>
    <w:pPr>
      <w:ind w:firstLineChars="200" w:firstLine="420"/>
    </w:pPr>
    <w:rPr>
      <w:rFonts w:ascii="Times New Roman" w:eastAsia="宋体" w:hAnsi="Times New Roman" w:cs="Times New Roman"/>
      <w:szCs w:val="24"/>
    </w:rPr>
  </w:style>
  <w:style w:type="character" w:customStyle="1" w:styleId="docemphstrong">
    <w:name w:val="docemphstrong"/>
    <w:basedOn w:val="aff7"/>
    <w:qFormat/>
    <w:rPr>
      <w:rFonts w:ascii="Tahoma" w:eastAsia="宋体" w:hAnsi="Tahoma"/>
      <w:kern w:val="2"/>
      <w:sz w:val="24"/>
      <w:lang w:val="en-US" w:eastAsia="zh-CN" w:bidi="ar-SA"/>
    </w:rPr>
  </w:style>
  <w:style w:type="paragraph" w:customStyle="1" w:styleId="doctext">
    <w:name w:val="doctext"/>
    <w:basedOn w:val="aff6"/>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ParaCharCharCharCharCharCharChar">
    <w:name w:val="默认段落字体 Para Char Char Char Char Char Char Char"/>
    <w:basedOn w:val="aff6"/>
    <w:uiPriority w:val="99"/>
    <w:qFormat/>
    <w:rPr>
      <w:rFonts w:ascii="Tahoma" w:eastAsia="宋体" w:hAnsi="Tahoma" w:cs="Times New Roman"/>
      <w:snapToGrid w:val="0"/>
      <w:kern w:val="0"/>
      <w:sz w:val="24"/>
      <w:szCs w:val="20"/>
    </w:rPr>
  </w:style>
  <w:style w:type="paragraph" w:customStyle="1" w:styleId="Char1">
    <w:name w:val="Char"/>
    <w:basedOn w:val="aff6"/>
    <w:uiPriority w:val="99"/>
    <w:qFormat/>
    <w:pPr>
      <w:tabs>
        <w:tab w:val="left" w:pos="840"/>
      </w:tabs>
    </w:pPr>
    <w:rPr>
      <w:rFonts w:ascii="Tahoma" w:eastAsia="宋体" w:hAnsi="Tahoma" w:cs="Times New Roman"/>
      <w:snapToGrid w:val="0"/>
      <w:kern w:val="0"/>
      <w:sz w:val="24"/>
      <w:szCs w:val="20"/>
    </w:rPr>
  </w:style>
  <w:style w:type="character" w:customStyle="1" w:styleId="newChar">
    <w:name w:val="正文new Char"/>
    <w:basedOn w:val="aff7"/>
    <w:link w:val="new"/>
    <w:qFormat/>
    <w:rPr>
      <w:rFonts w:ascii="仿宋_GB2312" w:eastAsia="仿宋_GB2312" w:hAnsi="宋体"/>
      <w:snapToGrid w:val="0"/>
      <w:color w:val="000000"/>
      <w:sz w:val="24"/>
      <w:szCs w:val="24"/>
    </w:rPr>
  </w:style>
  <w:style w:type="paragraph" w:customStyle="1" w:styleId="new">
    <w:name w:val="正文new"/>
    <w:basedOn w:val="aff6"/>
    <w:link w:val="newChar"/>
    <w:qFormat/>
    <w:pPr>
      <w:tabs>
        <w:tab w:val="left" w:pos="3960"/>
      </w:tabs>
      <w:spacing w:beforeLines="50" w:afterLines="50" w:line="360" w:lineRule="auto"/>
      <w:ind w:firstLine="420"/>
    </w:pPr>
    <w:rPr>
      <w:rFonts w:ascii="仿宋_GB2312" w:eastAsia="仿宋_GB2312" w:hAnsi="宋体"/>
      <w:snapToGrid w:val="0"/>
      <w:color w:val="000000"/>
      <w:sz w:val="24"/>
      <w:szCs w:val="24"/>
    </w:rPr>
  </w:style>
  <w:style w:type="paragraph" w:customStyle="1" w:styleId="CM202">
    <w:name w:val="CM202"/>
    <w:basedOn w:val="aff6"/>
    <w:next w:val="aff6"/>
    <w:uiPriority w:val="99"/>
    <w:qFormat/>
    <w:pPr>
      <w:autoSpaceDE w:val="0"/>
      <w:autoSpaceDN w:val="0"/>
      <w:adjustRightInd w:val="0"/>
      <w:jc w:val="left"/>
    </w:pPr>
    <w:rPr>
      <w:rFonts w:ascii="Times New Roman" w:eastAsia="宋体" w:hAnsi="Times New Roman" w:cs="Times New Roman"/>
      <w:kern w:val="0"/>
      <w:sz w:val="24"/>
      <w:szCs w:val="24"/>
    </w:rPr>
  </w:style>
  <w:style w:type="paragraph" w:customStyle="1" w:styleId="CM220">
    <w:name w:val="CM220"/>
    <w:basedOn w:val="aff6"/>
    <w:next w:val="aff6"/>
    <w:uiPriority w:val="99"/>
    <w:qFormat/>
    <w:pPr>
      <w:autoSpaceDE w:val="0"/>
      <w:autoSpaceDN w:val="0"/>
      <w:adjustRightInd w:val="0"/>
      <w:jc w:val="left"/>
    </w:pPr>
    <w:rPr>
      <w:rFonts w:ascii="Times New Roman" w:eastAsia="宋体" w:hAnsi="Times New Roman" w:cs="Times New Roman"/>
      <w:kern w:val="0"/>
      <w:sz w:val="24"/>
      <w:szCs w:val="24"/>
    </w:rPr>
  </w:style>
  <w:style w:type="character" w:customStyle="1" w:styleId="afffff3">
    <w:name w:val="标题 字符"/>
    <w:basedOn w:val="aff7"/>
    <w:link w:val="afffff2"/>
    <w:uiPriority w:val="10"/>
    <w:qFormat/>
    <w:rPr>
      <w:rFonts w:ascii="Cambria" w:eastAsia="宋体" w:hAnsi="Cambria" w:cs="Times New Roman"/>
      <w:b/>
      <w:bCs/>
      <w:kern w:val="28"/>
      <w:sz w:val="32"/>
      <w:szCs w:val="32"/>
      <w:lang w:eastAsia="en-US" w:bidi="en-US"/>
    </w:rPr>
  </w:style>
  <w:style w:type="character" w:customStyle="1" w:styleId="affffd">
    <w:name w:val="副标题 字符"/>
    <w:basedOn w:val="aff7"/>
    <w:link w:val="affffc"/>
    <w:uiPriority w:val="11"/>
    <w:qFormat/>
    <w:rPr>
      <w:rFonts w:ascii="Cambria" w:eastAsia="宋体" w:hAnsi="Cambria" w:cs="Times New Roman"/>
      <w:kern w:val="0"/>
      <w:sz w:val="24"/>
      <w:szCs w:val="24"/>
      <w:lang w:eastAsia="en-US" w:bidi="en-US"/>
    </w:rPr>
  </w:style>
  <w:style w:type="paragraph" w:styleId="afffffff0">
    <w:name w:val="Quote"/>
    <w:basedOn w:val="aff6"/>
    <w:next w:val="aff6"/>
    <w:link w:val="afffffff1"/>
    <w:uiPriority w:val="29"/>
    <w:qFormat/>
    <w:pPr>
      <w:widowControl/>
      <w:jc w:val="left"/>
    </w:pPr>
    <w:rPr>
      <w:rFonts w:ascii="Calibri" w:eastAsia="宋体" w:hAnsi="Calibri" w:cs="Times New Roman"/>
      <w:i/>
      <w:kern w:val="0"/>
      <w:sz w:val="24"/>
      <w:szCs w:val="24"/>
      <w:lang w:eastAsia="en-US" w:bidi="en-US"/>
    </w:rPr>
  </w:style>
  <w:style w:type="character" w:customStyle="1" w:styleId="Char3">
    <w:name w:val="引用 Char"/>
    <w:basedOn w:val="aff7"/>
    <w:link w:val="1b"/>
    <w:qFormat/>
    <w:rPr>
      <w:i/>
      <w:iCs/>
      <w:color w:val="404040" w:themeColor="text1" w:themeTint="BF"/>
    </w:rPr>
  </w:style>
  <w:style w:type="paragraph" w:customStyle="1" w:styleId="1b">
    <w:name w:val="引用1"/>
    <w:basedOn w:val="aff6"/>
    <w:next w:val="aff6"/>
    <w:link w:val="Char3"/>
    <w:qFormat/>
    <w:pPr>
      <w:widowControl/>
      <w:jc w:val="left"/>
    </w:pPr>
    <w:rPr>
      <w:i/>
      <w:iCs/>
      <w:color w:val="404040" w:themeColor="text1" w:themeTint="BF"/>
    </w:rPr>
  </w:style>
  <w:style w:type="character" w:customStyle="1" w:styleId="afffffff1">
    <w:name w:val="引用 字符"/>
    <w:basedOn w:val="aff7"/>
    <w:link w:val="afffffff0"/>
    <w:uiPriority w:val="29"/>
    <w:qFormat/>
    <w:rPr>
      <w:rFonts w:ascii="Calibri" w:eastAsia="宋体" w:hAnsi="Calibri" w:cs="Times New Roman"/>
      <w:i/>
      <w:kern w:val="0"/>
      <w:sz w:val="24"/>
      <w:szCs w:val="24"/>
      <w:lang w:eastAsia="en-US" w:bidi="en-US"/>
    </w:rPr>
  </w:style>
  <w:style w:type="paragraph" w:styleId="afffffff2">
    <w:name w:val="Intense Quote"/>
    <w:basedOn w:val="aff6"/>
    <w:next w:val="aff6"/>
    <w:link w:val="afffffff3"/>
    <w:uiPriority w:val="30"/>
    <w:qFormat/>
    <w:pPr>
      <w:widowControl/>
      <w:ind w:left="720" w:right="720"/>
      <w:jc w:val="left"/>
    </w:pPr>
    <w:rPr>
      <w:rFonts w:ascii="Calibri" w:eastAsia="宋体" w:hAnsi="Calibri" w:cs="Times New Roman"/>
      <w:b/>
      <w:i/>
      <w:kern w:val="0"/>
      <w:sz w:val="24"/>
      <w:lang w:eastAsia="en-US" w:bidi="en-US"/>
    </w:rPr>
  </w:style>
  <w:style w:type="character" w:customStyle="1" w:styleId="Char4">
    <w:name w:val="明显引用 Char"/>
    <w:basedOn w:val="aff7"/>
    <w:link w:val="1c"/>
    <w:qFormat/>
    <w:rPr>
      <w:i/>
      <w:iCs/>
      <w:color w:val="5B9BD5" w:themeColor="accent1"/>
    </w:rPr>
  </w:style>
  <w:style w:type="paragraph" w:customStyle="1" w:styleId="1c">
    <w:name w:val="明显引用1"/>
    <w:basedOn w:val="aff6"/>
    <w:next w:val="aff6"/>
    <w:link w:val="Char4"/>
    <w:qFormat/>
    <w:pPr>
      <w:widowControl/>
      <w:ind w:left="720" w:right="720"/>
      <w:jc w:val="left"/>
    </w:pPr>
    <w:rPr>
      <w:i/>
      <w:iCs/>
      <w:color w:val="5B9BD5" w:themeColor="accent1"/>
    </w:rPr>
  </w:style>
  <w:style w:type="character" w:customStyle="1" w:styleId="afffffff3">
    <w:name w:val="明显引用 字符"/>
    <w:basedOn w:val="aff7"/>
    <w:link w:val="afffffff2"/>
    <w:uiPriority w:val="30"/>
    <w:qFormat/>
    <w:rPr>
      <w:rFonts w:ascii="Calibri" w:eastAsia="宋体" w:hAnsi="Calibri" w:cs="Times New Roman"/>
      <w:b/>
      <w:i/>
      <w:kern w:val="0"/>
      <w:sz w:val="24"/>
      <w:lang w:eastAsia="en-US" w:bidi="en-US"/>
    </w:rPr>
  </w:style>
  <w:style w:type="character" w:customStyle="1" w:styleId="1d">
    <w:name w:val="不明显强调1"/>
    <w:qFormat/>
    <w:rPr>
      <w:i/>
      <w:color w:val="5A5A5A"/>
    </w:rPr>
  </w:style>
  <w:style w:type="paragraph" w:customStyle="1" w:styleId="TOC10">
    <w:name w:val="TOC 标题1"/>
    <w:basedOn w:val="10"/>
    <w:next w:val="aff6"/>
    <w:qFormat/>
    <w:pPr>
      <w:keepLines w:val="0"/>
      <w:widowControl/>
      <w:numPr>
        <w:numId w:val="0"/>
      </w:numPr>
      <w:spacing w:before="240" w:after="60" w:line="240" w:lineRule="auto"/>
      <w:jc w:val="left"/>
      <w:outlineLvl w:val="9"/>
    </w:pPr>
    <w:rPr>
      <w:rFonts w:ascii="Cambria" w:eastAsia="宋体" w:hAnsi="Cambria" w:cs="Times New Roman"/>
      <w:kern w:val="32"/>
      <w:sz w:val="32"/>
      <w:szCs w:val="32"/>
      <w:lang w:eastAsia="en-US" w:bidi="en-US"/>
    </w:rPr>
  </w:style>
  <w:style w:type="paragraph" w:customStyle="1" w:styleId="Char10">
    <w:name w:val="Char1"/>
    <w:basedOn w:val="aff6"/>
    <w:uiPriority w:val="99"/>
    <w:qFormat/>
    <w:pPr>
      <w:tabs>
        <w:tab w:val="left" w:pos="360"/>
      </w:tabs>
      <w:spacing w:line="360" w:lineRule="auto"/>
      <w:jc w:val="center"/>
    </w:pPr>
    <w:rPr>
      <w:rFonts w:ascii="黑体" w:eastAsia="黑体" w:hAnsi="Times New Roman" w:cs="Times New Roman"/>
      <w:szCs w:val="21"/>
    </w:rPr>
  </w:style>
  <w:style w:type="character" w:customStyle="1" w:styleId="afff1">
    <w:name w:val="题注 字符"/>
    <w:basedOn w:val="aff7"/>
    <w:link w:val="afff0"/>
    <w:qFormat/>
    <w:rPr>
      <w:rFonts w:ascii="Cambria" w:eastAsia="黑体" w:hAnsi="Cambria" w:cs="Times New Roman"/>
      <w:sz w:val="20"/>
      <w:szCs w:val="20"/>
    </w:rPr>
  </w:style>
  <w:style w:type="paragraph" w:customStyle="1" w:styleId="CharCharCharCharCharCharChar">
    <w:name w:val="Char Char Char Char Char Char Char"/>
    <w:basedOn w:val="afff3"/>
    <w:uiPriority w:val="99"/>
    <w:qFormat/>
    <w:pPr>
      <w:shd w:val="clear" w:color="auto" w:fill="auto"/>
    </w:pPr>
    <w:rPr>
      <w:rFonts w:hAnsiTheme="minorHAnsi" w:cstheme="minorBidi"/>
      <w:sz w:val="18"/>
      <w:szCs w:val="18"/>
    </w:rPr>
  </w:style>
  <w:style w:type="paragraph" w:customStyle="1" w:styleId="My1">
    <w:name w:val="My标题1"/>
    <w:basedOn w:val="10"/>
    <w:next w:val="aff6"/>
    <w:uiPriority w:val="99"/>
    <w:qFormat/>
    <w:pPr>
      <w:numPr>
        <w:numId w:val="0"/>
      </w:numPr>
      <w:tabs>
        <w:tab w:val="left" w:pos="425"/>
      </w:tabs>
      <w:adjustRightInd w:val="0"/>
      <w:spacing w:before="120" w:after="360" w:line="360" w:lineRule="auto"/>
      <w:ind w:left="425" w:hanging="425"/>
      <w:jc w:val="left"/>
      <w:textAlignment w:val="baseline"/>
    </w:pPr>
    <w:rPr>
      <w:rFonts w:ascii="Arial" w:eastAsia="宋体" w:hAnsi="Arial" w:cs="Times New Roman"/>
      <w:bCs w:val="0"/>
      <w:sz w:val="32"/>
      <w:szCs w:val="20"/>
    </w:rPr>
  </w:style>
  <w:style w:type="paragraph" w:customStyle="1" w:styleId="My2">
    <w:name w:val="My标题2"/>
    <w:basedOn w:val="20"/>
    <w:next w:val="aff6"/>
    <w:uiPriority w:val="99"/>
    <w:qFormat/>
    <w:pPr>
      <w:numPr>
        <w:ilvl w:val="0"/>
        <w:numId w:val="0"/>
      </w:numPr>
      <w:tabs>
        <w:tab w:val="left" w:pos="720"/>
      </w:tabs>
      <w:adjustRightInd w:val="0"/>
      <w:spacing w:before="360" w:after="120" w:line="360" w:lineRule="auto"/>
      <w:ind w:left="567" w:hanging="567"/>
      <w:jc w:val="left"/>
      <w:textAlignment w:val="baseline"/>
    </w:pPr>
    <w:rPr>
      <w:rFonts w:ascii="Arial" w:eastAsia="宋体" w:hAnsi="Arial" w:cs="Times New Roman"/>
      <w:bCs w:val="0"/>
      <w:color w:val="000000"/>
      <w:kern w:val="0"/>
      <w:szCs w:val="20"/>
    </w:rPr>
  </w:style>
  <w:style w:type="paragraph" w:customStyle="1" w:styleId="My3">
    <w:name w:val="My标题3"/>
    <w:basedOn w:val="31"/>
    <w:next w:val="aff6"/>
    <w:uiPriority w:val="99"/>
    <w:qFormat/>
    <w:pPr>
      <w:numPr>
        <w:ilvl w:val="0"/>
        <w:numId w:val="0"/>
      </w:numPr>
      <w:tabs>
        <w:tab w:val="left" w:pos="1080"/>
      </w:tabs>
      <w:ind w:left="709" w:hanging="709"/>
    </w:pPr>
    <w:rPr>
      <w:rFonts w:ascii="Arial" w:hAnsi="Arial" w:cs="Times New Roman"/>
      <w:bCs w:val="0"/>
      <w:szCs w:val="20"/>
    </w:rPr>
  </w:style>
  <w:style w:type="character" w:customStyle="1" w:styleId="affff0">
    <w:name w:val="日期 字符"/>
    <w:basedOn w:val="aff7"/>
    <w:link w:val="affff"/>
    <w:qFormat/>
    <w:rPr>
      <w:rFonts w:ascii="楷体_GB2312" w:eastAsia="楷体_GB2312" w:hAnsi="Times New Roman" w:cs="Times New Roman"/>
      <w:kern w:val="0"/>
      <w:sz w:val="32"/>
      <w:szCs w:val="20"/>
    </w:rPr>
  </w:style>
  <w:style w:type="character" w:customStyle="1" w:styleId="Char5">
    <w:name w:val="批注文字 Char"/>
    <w:basedOn w:val="aff7"/>
    <w:qFormat/>
  </w:style>
  <w:style w:type="character" w:customStyle="1" w:styleId="afff7">
    <w:name w:val="批注文字 字符"/>
    <w:basedOn w:val="aff7"/>
    <w:link w:val="afff6"/>
    <w:uiPriority w:val="99"/>
    <w:qFormat/>
    <w:rPr>
      <w:rFonts w:ascii="Times New Roman" w:eastAsia="宋体" w:hAnsi="Times New Roman" w:cs="Times New Roman"/>
      <w:szCs w:val="20"/>
    </w:rPr>
  </w:style>
  <w:style w:type="paragraph" w:customStyle="1" w:styleId="My4">
    <w:name w:val="My标题4"/>
    <w:basedOn w:val="31"/>
    <w:next w:val="aff6"/>
    <w:uiPriority w:val="99"/>
    <w:qFormat/>
    <w:pPr>
      <w:numPr>
        <w:ilvl w:val="0"/>
        <w:numId w:val="0"/>
      </w:numPr>
      <w:tabs>
        <w:tab w:val="left" w:pos="425"/>
      </w:tabs>
      <w:ind w:left="425" w:hanging="425"/>
    </w:pPr>
    <w:rPr>
      <w:rFonts w:ascii="Times New Roman" w:hAnsi="Times New Roman" w:cs="Times New Roman"/>
      <w:bCs w:val="0"/>
    </w:rPr>
  </w:style>
  <w:style w:type="paragraph" w:customStyle="1" w:styleId="My">
    <w:name w:val="My正文"/>
    <w:basedOn w:val="aff6"/>
    <w:uiPriority w:val="99"/>
    <w:qFormat/>
    <w:pPr>
      <w:adjustRightInd w:val="0"/>
      <w:spacing w:before="120" w:line="360" w:lineRule="auto"/>
      <w:ind w:firstLine="567"/>
      <w:textAlignment w:val="baseline"/>
    </w:pPr>
    <w:rPr>
      <w:rFonts w:ascii="Arial" w:eastAsia="宋体" w:hAnsi="Arial" w:cs="Times New Roman"/>
      <w:kern w:val="0"/>
      <w:sz w:val="24"/>
      <w:szCs w:val="20"/>
    </w:rPr>
  </w:style>
  <w:style w:type="paragraph" w:customStyle="1" w:styleId="82">
    <w:name w:val="8"/>
    <w:basedOn w:val="aff6"/>
    <w:next w:val="afff8"/>
    <w:uiPriority w:val="99"/>
    <w:qFormat/>
    <w:pPr>
      <w:spacing w:after="120"/>
    </w:pPr>
    <w:rPr>
      <w:rFonts w:ascii="Times New Roman" w:eastAsia="宋体" w:hAnsi="Times New Roman" w:cs="Times New Roman"/>
      <w:szCs w:val="20"/>
    </w:rPr>
  </w:style>
  <w:style w:type="paragraph" w:customStyle="1" w:styleId="My10">
    <w:name w:val="My编号1"/>
    <w:basedOn w:val="My"/>
    <w:uiPriority w:val="99"/>
    <w:qFormat/>
    <w:pPr>
      <w:ind w:firstLine="0"/>
    </w:pPr>
  </w:style>
  <w:style w:type="paragraph" w:customStyle="1" w:styleId="my5">
    <w:name w:val="my标题5"/>
    <w:basedOn w:val="aff6"/>
    <w:uiPriority w:val="99"/>
    <w:qFormat/>
    <w:pPr>
      <w:tabs>
        <w:tab w:val="left" w:pos="992"/>
      </w:tabs>
      <w:ind w:left="992" w:hanging="992"/>
    </w:pPr>
    <w:rPr>
      <w:rFonts w:ascii="Times New Roman" w:eastAsia="宋体" w:hAnsi="Times New Roman" w:cs="Times New Roman"/>
      <w:sz w:val="24"/>
      <w:szCs w:val="24"/>
    </w:rPr>
  </w:style>
  <w:style w:type="character" w:customStyle="1" w:styleId="unnamed11">
    <w:name w:val="unnamed11"/>
    <w:basedOn w:val="aff7"/>
    <w:qFormat/>
    <w:rPr>
      <w:rFonts w:ascii="Tahoma" w:eastAsia="宋体" w:hAnsi="Tahoma"/>
      <w:snapToGrid w:val="0"/>
      <w:color w:val="000033"/>
      <w:sz w:val="20"/>
      <w:szCs w:val="20"/>
      <w:u w:val="none"/>
      <w:lang w:val="en-US" w:eastAsia="zh-CN" w:bidi="ar-SA"/>
    </w:rPr>
  </w:style>
  <w:style w:type="paragraph" w:customStyle="1" w:styleId="afffffff4">
    <w:name w:val="方点项目"/>
    <w:basedOn w:val="aff6"/>
    <w:uiPriority w:val="99"/>
    <w:qFormat/>
    <w:pPr>
      <w:tabs>
        <w:tab w:val="left" w:pos="896"/>
      </w:tabs>
      <w:spacing w:line="360" w:lineRule="auto"/>
      <w:ind w:left="896" w:hanging="420"/>
    </w:pPr>
    <w:rPr>
      <w:rFonts w:ascii="Arial" w:eastAsia="LineDraw" w:hAnsi="Arial" w:cs="Times New Roman"/>
      <w:sz w:val="24"/>
      <w:szCs w:val="20"/>
    </w:rPr>
  </w:style>
  <w:style w:type="character" w:customStyle="1" w:styleId="textfont1">
    <w:name w:val="textfont1"/>
    <w:basedOn w:val="aff7"/>
    <w:qFormat/>
    <w:rPr>
      <w:rFonts w:ascii="Tahoma" w:eastAsia="宋体" w:hAnsi="Tahoma"/>
      <w:snapToGrid w:val="0"/>
      <w:spacing w:val="240"/>
      <w:sz w:val="26"/>
      <w:szCs w:val="26"/>
      <w:lang w:val="en-US" w:eastAsia="zh-CN" w:bidi="ar-SA"/>
    </w:rPr>
  </w:style>
  <w:style w:type="paragraph" w:customStyle="1" w:styleId="73">
    <w:name w:val="7"/>
    <w:basedOn w:val="aff6"/>
    <w:next w:val="25"/>
    <w:uiPriority w:val="99"/>
    <w:qFormat/>
    <w:pPr>
      <w:spacing w:beforeLines="50" w:afterLines="50" w:line="360" w:lineRule="auto"/>
      <w:ind w:leftChars="428" w:left="899" w:firstLineChars="200" w:firstLine="480"/>
    </w:pPr>
    <w:rPr>
      <w:rFonts w:ascii="宋体" w:eastAsia="宋体" w:hAnsi="Times New Roman" w:cs="Times New Roman"/>
      <w:color w:val="000000"/>
      <w:sz w:val="24"/>
      <w:szCs w:val="24"/>
    </w:rPr>
  </w:style>
  <w:style w:type="paragraph" w:customStyle="1" w:styleId="wtext">
    <w:name w:val="wtext"/>
    <w:basedOn w:val="aff6"/>
    <w:uiPriority w:val="99"/>
    <w:qFormat/>
    <w:pPr>
      <w:widowControl/>
      <w:spacing w:before="100" w:beforeAutospacing="1" w:after="100" w:afterAutospacing="1"/>
      <w:jc w:val="left"/>
    </w:pPr>
    <w:rPr>
      <w:rFonts w:ascii="宋体" w:eastAsia="宋体" w:hAnsi="宋体" w:cs="Times New Roman"/>
      <w:kern w:val="0"/>
      <w:sz w:val="24"/>
      <w:szCs w:val="24"/>
    </w:rPr>
  </w:style>
  <w:style w:type="character" w:customStyle="1" w:styleId="1e">
    <w:name w:val="正文首行缩进1"/>
    <w:basedOn w:val="aff7"/>
    <w:qFormat/>
    <w:rPr>
      <w:rFonts w:ascii="Tahoma" w:eastAsia="宋体" w:hAnsi="Tahoma"/>
      <w:snapToGrid w:val="0"/>
      <w:kern w:val="2"/>
      <w:sz w:val="24"/>
      <w:lang w:val="en-US" w:eastAsia="zh-CN" w:bidi="ar-SA"/>
    </w:rPr>
  </w:style>
  <w:style w:type="paragraph" w:customStyle="1" w:styleId="afffffff5">
    <w:name w:val="段正文缩进"/>
    <w:basedOn w:val="aff6"/>
    <w:uiPriority w:val="99"/>
    <w:qFormat/>
    <w:pPr>
      <w:adjustRightInd w:val="0"/>
      <w:snapToGrid w:val="0"/>
      <w:spacing w:before="50" w:line="360" w:lineRule="auto"/>
      <w:ind w:firstLine="200"/>
    </w:pPr>
    <w:rPr>
      <w:rFonts w:ascii="Times New Roman" w:eastAsia="仿宋_GB2312" w:hAnsi="Times New Roman" w:cs="Times New Roman"/>
      <w:sz w:val="30"/>
      <w:szCs w:val="20"/>
    </w:rPr>
  </w:style>
  <w:style w:type="paragraph" w:customStyle="1" w:styleId="afffffff6">
    <w:name w:val="标题二"/>
    <w:basedOn w:val="aff6"/>
    <w:uiPriority w:val="99"/>
    <w:qFormat/>
    <w:pPr>
      <w:tabs>
        <w:tab w:val="left" w:pos="947"/>
      </w:tabs>
      <w:ind w:left="600" w:hanging="373"/>
    </w:pPr>
    <w:rPr>
      <w:rFonts w:ascii="Times New Roman" w:eastAsia="宋体" w:hAnsi="Times New Roman" w:cs="Times New Roman"/>
      <w:szCs w:val="20"/>
    </w:rPr>
  </w:style>
  <w:style w:type="paragraph" w:customStyle="1" w:styleId="afffffff7">
    <w:name w:val="标题三"/>
    <w:basedOn w:val="aff6"/>
    <w:uiPriority w:val="99"/>
    <w:qFormat/>
    <w:pPr>
      <w:tabs>
        <w:tab w:val="left" w:pos="1534"/>
      </w:tabs>
      <w:ind w:left="600" w:hanging="146"/>
    </w:pPr>
    <w:rPr>
      <w:rFonts w:ascii="Times New Roman" w:eastAsia="宋体" w:hAnsi="Times New Roman" w:cs="Times New Roman"/>
      <w:szCs w:val="20"/>
    </w:rPr>
  </w:style>
  <w:style w:type="paragraph" w:customStyle="1" w:styleId="afffffff8">
    <w:name w:val="标题一"/>
    <w:basedOn w:val="aff6"/>
    <w:uiPriority w:val="99"/>
    <w:qFormat/>
    <w:pPr>
      <w:tabs>
        <w:tab w:val="left" w:pos="600"/>
      </w:tabs>
      <w:ind w:left="600" w:hanging="600"/>
    </w:pPr>
    <w:rPr>
      <w:rFonts w:ascii="Times New Roman" w:eastAsia="宋体" w:hAnsi="Times New Roman" w:cs="Times New Roman"/>
      <w:szCs w:val="20"/>
    </w:rPr>
  </w:style>
  <w:style w:type="paragraph" w:customStyle="1" w:styleId="afffffff9">
    <w:name w:val="一级文字列表"/>
    <w:basedOn w:val="aff6"/>
    <w:uiPriority w:val="99"/>
    <w:qFormat/>
    <w:pPr>
      <w:spacing w:line="360" w:lineRule="auto"/>
      <w:jc w:val="left"/>
    </w:pPr>
    <w:rPr>
      <w:rFonts w:ascii="Times New Roman" w:eastAsia="宋体" w:hAnsi="Times New Roman" w:cs="Times New Roman"/>
      <w:sz w:val="24"/>
      <w:szCs w:val="24"/>
    </w:rPr>
  </w:style>
  <w:style w:type="paragraph" w:customStyle="1" w:styleId="afffffffa">
    <w:name w:val="正文图标题"/>
    <w:next w:val="4"/>
    <w:qFormat/>
    <w:pPr>
      <w:tabs>
        <w:tab w:val="left" w:pos="420"/>
      </w:tabs>
      <w:ind w:left="420" w:hanging="420"/>
      <w:jc w:val="center"/>
    </w:pPr>
    <w:rPr>
      <w:rFonts w:ascii="黑体" w:eastAsia="黑体"/>
      <w:sz w:val="21"/>
    </w:rPr>
  </w:style>
  <w:style w:type="paragraph" w:customStyle="1" w:styleId="afffffffb">
    <w:name w:val="列项·"/>
    <w:uiPriority w:val="99"/>
    <w:qFormat/>
    <w:pPr>
      <w:tabs>
        <w:tab w:val="left" w:pos="840"/>
        <w:tab w:val="left" w:pos="1140"/>
      </w:tabs>
      <w:ind w:left="737" w:hanging="317"/>
      <w:jc w:val="both"/>
    </w:pPr>
    <w:rPr>
      <w:rFonts w:ascii="宋体"/>
      <w:sz w:val="21"/>
    </w:rPr>
  </w:style>
  <w:style w:type="paragraph" w:customStyle="1" w:styleId="64">
    <w:name w:val="6"/>
    <w:basedOn w:val="aff6"/>
    <w:next w:val="HTML"/>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ff7"/>
    <w:qFormat/>
    <w:rPr>
      <w:rFonts w:ascii="Courier New" w:hAnsi="Courier New" w:cs="Courier New"/>
      <w:sz w:val="20"/>
      <w:szCs w:val="20"/>
    </w:rPr>
  </w:style>
  <w:style w:type="character" w:customStyle="1" w:styleId="HTML0">
    <w:name w:val="HTML 预设格式 字符"/>
    <w:basedOn w:val="aff7"/>
    <w:link w:val="HTML"/>
    <w:uiPriority w:val="99"/>
    <w:qFormat/>
    <w:rPr>
      <w:rFonts w:ascii="Courier New" w:eastAsia="宋体" w:hAnsi="Courier New" w:cs="Courier New"/>
      <w:sz w:val="20"/>
      <w:szCs w:val="20"/>
    </w:rPr>
  </w:style>
  <w:style w:type="paragraph" w:customStyle="1" w:styleId="xl36">
    <w:name w:val="xl36"/>
    <w:basedOn w:val="aff6"/>
    <w:uiPriority w:val="99"/>
    <w:qFormat/>
    <w:pPr>
      <w:widowControl/>
      <w:pBdr>
        <w:left w:val="single" w:sz="8"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20"/>
      <w:szCs w:val="20"/>
    </w:rPr>
  </w:style>
  <w:style w:type="paragraph" w:customStyle="1" w:styleId="IBM">
    <w:name w:val="IBM 正文"/>
    <w:basedOn w:val="aff6"/>
    <w:qFormat/>
    <w:pPr>
      <w:spacing w:line="400" w:lineRule="exact"/>
    </w:pPr>
    <w:rPr>
      <w:rFonts w:ascii="Times New Roman" w:eastAsia="宋体" w:hAnsi="Times New Roman" w:cs="Times New Roman"/>
      <w:spacing w:val="20"/>
      <w:sz w:val="24"/>
      <w:szCs w:val="20"/>
    </w:rPr>
  </w:style>
  <w:style w:type="character" w:customStyle="1" w:styleId="hei12cn1">
    <w:name w:val="hei12cn1"/>
    <w:basedOn w:val="aff7"/>
    <w:qFormat/>
    <w:rPr>
      <w:rFonts w:ascii="Tahoma" w:eastAsia="宋体" w:hAnsi="Tahoma"/>
      <w:snapToGrid w:val="0"/>
      <w:color w:val="000000"/>
      <w:spacing w:val="360"/>
      <w:sz w:val="18"/>
      <w:szCs w:val="18"/>
      <w:u w:val="none"/>
      <w:lang w:val="en-US" w:eastAsia="zh-CN" w:bidi="ar-SA"/>
    </w:rPr>
  </w:style>
  <w:style w:type="character" w:customStyle="1" w:styleId="test1">
    <w:name w:val="test1"/>
    <w:basedOn w:val="aff7"/>
    <w:qFormat/>
    <w:rPr>
      <w:rFonts w:ascii="Tahoma" w:eastAsia="宋体" w:hAnsi="Tahoma"/>
      <w:snapToGrid w:val="0"/>
      <w:sz w:val="24"/>
      <w:lang w:val="en-US" w:eastAsia="zh-CN" w:bidi="ar-SA"/>
    </w:rPr>
  </w:style>
  <w:style w:type="paragraph" w:customStyle="1" w:styleId="List2">
    <w:name w:val="List2"/>
    <w:basedOn w:val="aff6"/>
    <w:uiPriority w:val="99"/>
    <w:qFormat/>
    <w:pPr>
      <w:tabs>
        <w:tab w:val="left" w:pos="780"/>
      </w:tabs>
      <w:spacing w:line="360" w:lineRule="auto"/>
      <w:ind w:left="780" w:hanging="360"/>
    </w:pPr>
    <w:rPr>
      <w:rFonts w:ascii="Times New Roman" w:eastAsia="宋体" w:hAnsi="Times New Roman" w:cs="Times New Roman"/>
      <w:sz w:val="24"/>
      <w:szCs w:val="20"/>
    </w:rPr>
  </w:style>
  <w:style w:type="paragraph" w:customStyle="1" w:styleId="afffffffc">
    <w:name w:val="二级文字列表"/>
    <w:basedOn w:val="afffffff9"/>
    <w:uiPriority w:val="99"/>
    <w:qFormat/>
    <w:pPr>
      <w:tabs>
        <w:tab w:val="left" w:pos="1260"/>
      </w:tabs>
      <w:ind w:left="1260" w:hanging="420"/>
    </w:pPr>
  </w:style>
  <w:style w:type="character" w:customStyle="1" w:styleId="CharCharCharCharCharCharCharCharCharCharCharCharCharCharCharCharCharCharCharCharCharCharCharCharCharChar">
    <w:name w:val="正文首行缩进 Char Char Char Char Char Char Char Char Char Char Char Char Char Char Char Char Char Char Char Char Char Char Char Char Char Char"/>
    <w:basedOn w:val="aff7"/>
    <w:qFormat/>
    <w:rPr>
      <w:rFonts w:ascii="Tahoma" w:eastAsia="宋体" w:hAnsi="Tahoma"/>
      <w:snapToGrid w:val="0"/>
      <w:kern w:val="2"/>
      <w:sz w:val="24"/>
      <w:lang w:val="en-US" w:eastAsia="zh-CN" w:bidi="ar-SA"/>
    </w:rPr>
  </w:style>
  <w:style w:type="paragraph" w:customStyle="1" w:styleId="afffffffd">
    <w:name w:val="文档正文（外部）"/>
    <w:basedOn w:val="aff6"/>
    <w:uiPriority w:val="99"/>
    <w:qFormat/>
    <w:pPr>
      <w:spacing w:line="360" w:lineRule="auto"/>
    </w:pPr>
    <w:rPr>
      <w:rFonts w:ascii="Times New Roman" w:eastAsia="宋体" w:hAnsi="Times New Roman" w:cs="Times New Roman"/>
      <w:sz w:val="28"/>
      <w:szCs w:val="24"/>
    </w:rPr>
  </w:style>
  <w:style w:type="paragraph" w:customStyle="1" w:styleId="font0">
    <w:name w:val="font0"/>
    <w:basedOn w:val="aff6"/>
    <w:uiPriority w:val="99"/>
    <w:qFormat/>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5">
    <w:name w:val="font5"/>
    <w:basedOn w:val="aff6"/>
    <w:uiPriority w:val="99"/>
    <w:qFormat/>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font7">
    <w:name w:val="font7"/>
    <w:basedOn w:val="aff6"/>
    <w:uiPriority w:val="99"/>
    <w:qFormat/>
    <w:pPr>
      <w:widowControl/>
      <w:spacing w:before="100" w:beforeAutospacing="1" w:after="100" w:afterAutospacing="1"/>
      <w:jc w:val="left"/>
    </w:pPr>
    <w:rPr>
      <w:rFonts w:ascii="宋体" w:eastAsia="宋体" w:hAnsi="宋体" w:cs="Times New Roman" w:hint="eastAsia"/>
      <w:b/>
      <w:bCs/>
      <w:i/>
      <w:iCs/>
      <w:kern w:val="0"/>
      <w:sz w:val="20"/>
      <w:szCs w:val="20"/>
      <w:u w:val="single"/>
    </w:rPr>
  </w:style>
  <w:style w:type="paragraph" w:customStyle="1" w:styleId="font8">
    <w:name w:val="font8"/>
    <w:basedOn w:val="aff6"/>
    <w:uiPriority w:val="99"/>
    <w:qFormat/>
    <w:pPr>
      <w:widowControl/>
      <w:spacing w:before="100" w:beforeAutospacing="1" w:after="100" w:afterAutospacing="1"/>
      <w:jc w:val="left"/>
    </w:pPr>
    <w:rPr>
      <w:rFonts w:ascii="Times New Roman" w:eastAsia="宋体" w:hAnsi="Times New Roman" w:cs="Times New Roman"/>
      <w:b/>
      <w:bCs/>
      <w:i/>
      <w:iCs/>
      <w:kern w:val="0"/>
      <w:sz w:val="20"/>
      <w:szCs w:val="20"/>
      <w:u w:val="single"/>
    </w:rPr>
  </w:style>
  <w:style w:type="paragraph" w:customStyle="1" w:styleId="font9">
    <w:name w:val="font9"/>
    <w:basedOn w:val="aff6"/>
    <w:uiPriority w:val="99"/>
    <w:qFormat/>
    <w:pPr>
      <w:widowControl/>
      <w:spacing w:before="100" w:beforeAutospacing="1" w:after="100" w:afterAutospacing="1"/>
      <w:jc w:val="left"/>
    </w:pPr>
    <w:rPr>
      <w:rFonts w:ascii="Times New Roman" w:eastAsia="宋体" w:hAnsi="Times New Roman" w:cs="Times New Roman"/>
      <w:kern w:val="0"/>
      <w:sz w:val="18"/>
      <w:szCs w:val="18"/>
    </w:rPr>
  </w:style>
  <w:style w:type="paragraph" w:customStyle="1" w:styleId="font10">
    <w:name w:val="font10"/>
    <w:basedOn w:val="aff6"/>
    <w:uiPriority w:val="99"/>
    <w:qFormat/>
    <w:pPr>
      <w:widowControl/>
      <w:spacing w:before="100" w:beforeAutospacing="1" w:after="100" w:afterAutospacing="1"/>
      <w:jc w:val="left"/>
    </w:pPr>
    <w:rPr>
      <w:rFonts w:ascii="宋体" w:eastAsia="宋体" w:hAnsi="宋体" w:cs="Times New Roman" w:hint="eastAsia"/>
      <w:b/>
      <w:bCs/>
      <w:kern w:val="0"/>
      <w:sz w:val="18"/>
      <w:szCs w:val="18"/>
    </w:rPr>
  </w:style>
  <w:style w:type="paragraph" w:customStyle="1" w:styleId="font11">
    <w:name w:val="font11"/>
    <w:basedOn w:val="aff6"/>
    <w:uiPriority w:val="99"/>
    <w:qFormat/>
    <w:pPr>
      <w:widowControl/>
      <w:spacing w:before="100" w:beforeAutospacing="1" w:after="100" w:afterAutospacing="1"/>
      <w:jc w:val="left"/>
    </w:pPr>
    <w:rPr>
      <w:rFonts w:ascii="Times New Roman" w:eastAsia="宋体" w:hAnsi="Times New Roman" w:cs="Times New Roman"/>
      <w:b/>
      <w:bCs/>
      <w:kern w:val="0"/>
      <w:sz w:val="18"/>
      <w:szCs w:val="18"/>
    </w:rPr>
  </w:style>
  <w:style w:type="paragraph" w:customStyle="1" w:styleId="font12">
    <w:name w:val="font12"/>
    <w:basedOn w:val="aff6"/>
    <w:uiPriority w:val="99"/>
    <w:qFormat/>
    <w:pPr>
      <w:widowControl/>
      <w:spacing w:before="100" w:beforeAutospacing="1" w:after="100" w:afterAutospacing="1"/>
      <w:jc w:val="left"/>
    </w:pPr>
    <w:rPr>
      <w:rFonts w:ascii="Arial" w:eastAsia="宋体" w:hAnsi="Arial" w:cs="Arial"/>
      <w:kern w:val="0"/>
      <w:sz w:val="16"/>
      <w:szCs w:val="16"/>
    </w:rPr>
  </w:style>
  <w:style w:type="paragraph" w:customStyle="1" w:styleId="font13">
    <w:name w:val="font13"/>
    <w:basedOn w:val="aff6"/>
    <w:uiPriority w:val="99"/>
    <w:qFormat/>
    <w:pPr>
      <w:widowControl/>
      <w:spacing w:before="100" w:beforeAutospacing="1" w:after="100" w:afterAutospacing="1"/>
      <w:jc w:val="left"/>
    </w:pPr>
    <w:rPr>
      <w:rFonts w:ascii="宋体" w:eastAsia="宋体" w:hAnsi="宋体" w:cs="Times New Roman" w:hint="eastAsia"/>
      <w:kern w:val="0"/>
      <w:sz w:val="16"/>
      <w:szCs w:val="16"/>
    </w:rPr>
  </w:style>
  <w:style w:type="paragraph" w:customStyle="1" w:styleId="xl25">
    <w:name w:val="xl25"/>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宋体" w:hAnsi="Arial Unicode MS" w:cs="Times New Roman"/>
      <w:kern w:val="0"/>
      <w:sz w:val="20"/>
      <w:szCs w:val="20"/>
    </w:rPr>
  </w:style>
  <w:style w:type="paragraph" w:customStyle="1" w:styleId="xl26">
    <w:name w:val="xl26"/>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宋体" w:hAnsi="Arial Unicode MS" w:cs="Times New Roman"/>
      <w:kern w:val="0"/>
      <w:sz w:val="24"/>
      <w:szCs w:val="24"/>
    </w:rPr>
  </w:style>
  <w:style w:type="paragraph" w:customStyle="1" w:styleId="xl27">
    <w:name w:val="xl27"/>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宋体" w:hAnsi="Arial Unicode MS" w:cs="Times New Roman"/>
      <w:kern w:val="0"/>
      <w:sz w:val="24"/>
      <w:szCs w:val="24"/>
    </w:rPr>
  </w:style>
  <w:style w:type="paragraph" w:customStyle="1" w:styleId="xl28">
    <w:name w:val="xl28"/>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宋体" w:hAnsi="Arial Unicode MS" w:cs="Times New Roman"/>
      <w:color w:val="000000"/>
      <w:kern w:val="0"/>
      <w:szCs w:val="21"/>
      <w:u w:val="single"/>
    </w:rPr>
  </w:style>
  <w:style w:type="paragraph" w:customStyle="1" w:styleId="xl30">
    <w:name w:val="xl30"/>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宋体" w:hAnsi="Arial Unicode MS" w:cs="Times New Roman"/>
      <w:b/>
      <w:bCs/>
      <w:i/>
      <w:iCs/>
      <w:kern w:val="0"/>
      <w:sz w:val="20"/>
      <w:szCs w:val="20"/>
      <w:u w:val="single"/>
    </w:rPr>
  </w:style>
  <w:style w:type="paragraph" w:customStyle="1" w:styleId="xl31">
    <w:name w:val="xl31"/>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宋体" w:hAnsi="Arial Unicode MS" w:cs="Times New Roman"/>
      <w:kern w:val="0"/>
      <w:sz w:val="18"/>
      <w:szCs w:val="18"/>
    </w:rPr>
  </w:style>
  <w:style w:type="paragraph" w:customStyle="1" w:styleId="xl32">
    <w:name w:val="xl32"/>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33">
    <w:name w:val="xl33"/>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8"/>
      <w:szCs w:val="18"/>
    </w:rPr>
  </w:style>
  <w:style w:type="paragraph" w:customStyle="1" w:styleId="xl34">
    <w:name w:val="xl34"/>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宋体" w:hAnsi="Arial Unicode MS" w:cs="Times New Roman"/>
      <w:kern w:val="0"/>
      <w:sz w:val="18"/>
      <w:szCs w:val="18"/>
    </w:rPr>
  </w:style>
  <w:style w:type="paragraph" w:customStyle="1" w:styleId="xl35">
    <w:name w:val="xl35"/>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8"/>
      <w:szCs w:val="18"/>
    </w:rPr>
  </w:style>
  <w:style w:type="paragraph" w:customStyle="1" w:styleId="xl37">
    <w:name w:val="xl37"/>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宋体" w:hAnsi="Arial Unicode MS" w:cs="Times New Roman"/>
      <w:kern w:val="0"/>
      <w:sz w:val="20"/>
      <w:szCs w:val="20"/>
    </w:rPr>
  </w:style>
  <w:style w:type="paragraph" w:customStyle="1" w:styleId="xl38">
    <w:name w:val="xl38"/>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宋体" w:hAnsi="Arial Unicode MS" w:cs="Times New Roman"/>
      <w:b/>
      <w:bCs/>
      <w:kern w:val="0"/>
      <w:sz w:val="18"/>
      <w:szCs w:val="18"/>
    </w:rPr>
  </w:style>
  <w:style w:type="paragraph" w:customStyle="1" w:styleId="xl39">
    <w:name w:val="xl39"/>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宋体" w:hAnsi="Arial Unicode MS" w:cs="Times New Roman"/>
      <w:b/>
      <w:bCs/>
      <w:kern w:val="0"/>
      <w:sz w:val="20"/>
      <w:szCs w:val="20"/>
    </w:rPr>
  </w:style>
  <w:style w:type="paragraph" w:customStyle="1" w:styleId="xl40">
    <w:name w:val="xl40"/>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41">
    <w:name w:val="xl41"/>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42">
    <w:name w:val="xl42"/>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43">
    <w:name w:val="xl43"/>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18"/>
      <w:szCs w:val="18"/>
    </w:rPr>
  </w:style>
  <w:style w:type="paragraph" w:customStyle="1" w:styleId="xl44">
    <w:name w:val="xl44"/>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宋体" w:hAnsi="Arial Unicode MS" w:cs="Times New Roman"/>
      <w:kern w:val="0"/>
      <w:sz w:val="18"/>
      <w:szCs w:val="18"/>
    </w:rPr>
  </w:style>
  <w:style w:type="paragraph" w:customStyle="1" w:styleId="xl45">
    <w:name w:val="xl45"/>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宋体" w:hAnsi="Arial Unicode MS" w:cs="Times New Roman"/>
      <w:b/>
      <w:bCs/>
      <w:kern w:val="0"/>
      <w:sz w:val="18"/>
      <w:szCs w:val="18"/>
    </w:rPr>
  </w:style>
  <w:style w:type="paragraph" w:customStyle="1" w:styleId="xl46">
    <w:name w:val="xl46"/>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宋体" w:hAnsi="Arial Unicode MS" w:cs="Times New Roman"/>
      <w:kern w:val="0"/>
      <w:sz w:val="20"/>
      <w:szCs w:val="20"/>
    </w:rPr>
  </w:style>
  <w:style w:type="paragraph" w:customStyle="1" w:styleId="xl47">
    <w:name w:val="xl47"/>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48">
    <w:name w:val="xl48"/>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b/>
      <w:bCs/>
      <w:i/>
      <w:iCs/>
      <w:kern w:val="0"/>
      <w:sz w:val="20"/>
      <w:szCs w:val="20"/>
      <w:u w:val="single"/>
    </w:rPr>
  </w:style>
  <w:style w:type="paragraph" w:customStyle="1" w:styleId="xl49">
    <w:name w:val="xl49"/>
    <w:basedOn w:val="aff6"/>
    <w:uiPriority w:val="99"/>
    <w:qFormat/>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xl50">
    <w:name w:val="xl50"/>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18"/>
      <w:szCs w:val="18"/>
    </w:rPr>
  </w:style>
  <w:style w:type="paragraph" w:customStyle="1" w:styleId="xl51">
    <w:name w:val="xl51"/>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宋体" w:hAnsi="Arial" w:cs="Arial"/>
      <w:kern w:val="0"/>
      <w:sz w:val="16"/>
      <w:szCs w:val="16"/>
    </w:rPr>
  </w:style>
  <w:style w:type="paragraph" w:customStyle="1" w:styleId="xl52">
    <w:name w:val="xl52"/>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宋体" w:hAnsi="Arial" w:cs="Arial"/>
      <w:kern w:val="0"/>
      <w:sz w:val="16"/>
      <w:szCs w:val="16"/>
    </w:rPr>
  </w:style>
  <w:style w:type="paragraph" w:customStyle="1" w:styleId="xl53">
    <w:name w:val="xl53"/>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4">
    <w:name w:val="xl54"/>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宋体" w:hAnsi="Arial Unicode MS" w:cs="Times New Roman"/>
      <w:kern w:val="0"/>
      <w:sz w:val="16"/>
      <w:szCs w:val="16"/>
    </w:rPr>
  </w:style>
  <w:style w:type="paragraph" w:customStyle="1" w:styleId="xl55">
    <w:name w:val="xl55"/>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24"/>
      <w:szCs w:val="24"/>
    </w:rPr>
  </w:style>
  <w:style w:type="paragraph" w:customStyle="1" w:styleId="xl56">
    <w:name w:val="xl56"/>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16"/>
      <w:szCs w:val="16"/>
    </w:rPr>
  </w:style>
  <w:style w:type="paragraph" w:customStyle="1" w:styleId="xl57">
    <w:name w:val="xl57"/>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宋体" w:hAnsi="Arial" w:cs="Arial"/>
      <w:kern w:val="0"/>
      <w:sz w:val="18"/>
      <w:szCs w:val="18"/>
    </w:rPr>
  </w:style>
  <w:style w:type="paragraph" w:customStyle="1" w:styleId="xl58">
    <w:name w:val="xl58"/>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hAnsi="Arial" w:cs="Arial"/>
      <w:kern w:val="0"/>
      <w:sz w:val="18"/>
      <w:szCs w:val="18"/>
    </w:rPr>
  </w:style>
  <w:style w:type="paragraph" w:customStyle="1" w:styleId="xl59">
    <w:name w:val="xl59"/>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宋体" w:hAnsi="Arial" w:cs="Arial"/>
      <w:kern w:val="0"/>
      <w:sz w:val="18"/>
      <w:szCs w:val="18"/>
    </w:rPr>
  </w:style>
  <w:style w:type="paragraph" w:customStyle="1" w:styleId="xl60">
    <w:name w:val="xl60"/>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宋体" w:hAnsi="Times New Roman" w:cs="Times New Roman"/>
      <w:b/>
      <w:bCs/>
      <w:kern w:val="0"/>
      <w:sz w:val="18"/>
      <w:szCs w:val="18"/>
    </w:rPr>
  </w:style>
  <w:style w:type="paragraph" w:customStyle="1" w:styleId="xl61">
    <w:name w:val="xl61"/>
    <w:basedOn w:val="aff6"/>
    <w:uiPriority w:val="99"/>
    <w:qFormat/>
    <w:pPr>
      <w:widowControl/>
      <w:pBdr>
        <w:top w:val="single" w:sz="4" w:space="0" w:color="auto"/>
        <w:left w:val="single" w:sz="4" w:space="0" w:color="auto"/>
        <w:bottom w:val="single" w:sz="4" w:space="0" w:color="auto"/>
        <w:right w:val="single" w:sz="4" w:space="0" w:color="auto"/>
      </w:pBdr>
      <w:shd w:val="pct10" w:color="auto" w:fill="auto"/>
      <w:spacing w:before="100" w:beforeAutospacing="1" w:after="100" w:afterAutospacing="1"/>
      <w:jc w:val="center"/>
      <w:textAlignment w:val="center"/>
    </w:pPr>
    <w:rPr>
      <w:rFonts w:ascii="Arial Unicode MS" w:eastAsia="宋体" w:hAnsi="Arial Unicode MS" w:cs="Times New Roman"/>
      <w:kern w:val="0"/>
      <w:szCs w:val="21"/>
    </w:rPr>
  </w:style>
  <w:style w:type="paragraph" w:customStyle="1" w:styleId="1H1">
    <w:name w:val="样式 标题 1H1 + 三号"/>
    <w:basedOn w:val="10"/>
    <w:uiPriority w:val="99"/>
    <w:qFormat/>
    <w:pPr>
      <w:pageBreakBefore/>
      <w:numPr>
        <w:numId w:val="0"/>
      </w:numPr>
      <w:tabs>
        <w:tab w:val="left" w:pos="840"/>
      </w:tabs>
      <w:ind w:left="840" w:hanging="420"/>
    </w:pPr>
    <w:rPr>
      <w:rFonts w:ascii="Times New Roman" w:eastAsia="宋体" w:hAnsi="Times New Roman" w:cs="Times New Roman"/>
      <w:sz w:val="32"/>
    </w:rPr>
  </w:style>
  <w:style w:type="paragraph" w:customStyle="1" w:styleId="22ndlevelh22Header2H2661">
    <w:name w:val="样式 标题 22nd levelh22Header 2H2 + 四号 段前: 6 磅 段后: 6 磅 行距: 1..."/>
    <w:basedOn w:val="20"/>
    <w:uiPriority w:val="99"/>
    <w:qFormat/>
    <w:pPr>
      <w:numPr>
        <w:ilvl w:val="0"/>
        <w:numId w:val="0"/>
      </w:numPr>
      <w:tabs>
        <w:tab w:val="left" w:pos="1260"/>
      </w:tabs>
      <w:spacing w:before="120" w:after="120" w:line="360" w:lineRule="auto"/>
      <w:ind w:left="1260" w:hanging="420"/>
    </w:pPr>
    <w:rPr>
      <w:rFonts w:ascii="Arial" w:eastAsia="宋体" w:hAnsi="Arial" w:cs="黑体"/>
      <w:color w:val="000000"/>
      <w:szCs w:val="28"/>
    </w:rPr>
  </w:style>
  <w:style w:type="paragraph" w:customStyle="1" w:styleId="CharChar">
    <w:name w:val="Char Char"/>
    <w:basedOn w:val="afff3"/>
    <w:uiPriority w:val="99"/>
    <w:qFormat/>
    <w:pPr>
      <w:shd w:val="clear" w:color="auto" w:fill="auto"/>
    </w:pPr>
    <w:rPr>
      <w:rFonts w:hAnsiTheme="minorHAnsi" w:cstheme="minorBidi"/>
      <w:sz w:val="18"/>
      <w:szCs w:val="18"/>
    </w:rPr>
  </w:style>
  <w:style w:type="paragraph" w:customStyle="1" w:styleId="CharCharCharCharCharCharCharCharCharCharCharCharCharCharCharChar">
    <w:name w:val="Char Char Char Char Char Char Char Char Char Char Char Char Char Char Char Char"/>
    <w:basedOn w:val="aff6"/>
    <w:uiPriority w:val="99"/>
    <w:qFormat/>
    <w:rPr>
      <w:rFonts w:ascii="Tahoma" w:eastAsia="宋体" w:hAnsi="Tahoma" w:cs="Times New Roman"/>
      <w:sz w:val="24"/>
      <w:szCs w:val="20"/>
    </w:rPr>
  </w:style>
  <w:style w:type="paragraph" w:customStyle="1" w:styleId="CharCharChar">
    <w:name w:val="Char Char Char"/>
    <w:basedOn w:val="aff6"/>
    <w:uiPriority w:val="99"/>
    <w:qFormat/>
    <w:rPr>
      <w:rFonts w:ascii="Tahoma" w:eastAsia="宋体" w:hAnsi="Tahoma" w:cs="Times New Roman"/>
      <w:sz w:val="24"/>
      <w:szCs w:val="20"/>
    </w:rPr>
  </w:style>
  <w:style w:type="paragraph" w:customStyle="1" w:styleId="afffffffe">
    <w:name w:val="文本正文"/>
    <w:basedOn w:val="aff6"/>
    <w:link w:val="Char6"/>
    <w:qFormat/>
    <w:pPr>
      <w:spacing w:before="156" w:after="156" w:line="360" w:lineRule="auto"/>
      <w:ind w:firstLine="480"/>
    </w:pPr>
    <w:rPr>
      <w:rFonts w:ascii="Times New Roman" w:eastAsia="宋体" w:hAnsi="Times New Roman" w:cs="Times New Roman"/>
      <w:color w:val="000000"/>
      <w:szCs w:val="21"/>
    </w:rPr>
  </w:style>
  <w:style w:type="character" w:customStyle="1" w:styleId="Char6">
    <w:name w:val="文本正文 Char"/>
    <w:basedOn w:val="aff7"/>
    <w:link w:val="afffffffe"/>
    <w:qFormat/>
    <w:rPr>
      <w:rFonts w:ascii="Times New Roman" w:eastAsia="宋体" w:hAnsi="Times New Roman" w:cs="Times New Roman"/>
      <w:color w:val="000000"/>
      <w:szCs w:val="21"/>
    </w:rPr>
  </w:style>
  <w:style w:type="character" w:customStyle="1" w:styleId="Char7">
    <w:name w:val="批注主题 Char"/>
    <w:basedOn w:val="Char5"/>
    <w:qFormat/>
    <w:rPr>
      <w:b/>
      <w:bCs/>
    </w:rPr>
  </w:style>
  <w:style w:type="character" w:customStyle="1" w:styleId="afffff5">
    <w:name w:val="批注主题 字符"/>
    <w:basedOn w:val="afff7"/>
    <w:link w:val="afffff4"/>
    <w:qFormat/>
    <w:rPr>
      <w:rFonts w:ascii="Times New Roman" w:eastAsia="宋体" w:hAnsi="Times New Roman" w:cs="Times New Roman"/>
      <w:b/>
      <w:bCs/>
      <w:szCs w:val="20"/>
    </w:rPr>
  </w:style>
  <w:style w:type="paragraph" w:customStyle="1" w:styleId="2f2">
    <w:name w:val="项目2"/>
    <w:basedOn w:val="aff6"/>
    <w:uiPriority w:val="99"/>
    <w:qFormat/>
    <w:pPr>
      <w:tabs>
        <w:tab w:val="left" w:pos="1026"/>
      </w:tabs>
      <w:spacing w:line="360" w:lineRule="auto"/>
      <w:ind w:left="1026" w:hanging="600"/>
    </w:pPr>
    <w:rPr>
      <w:rFonts w:ascii="Times New Roman" w:eastAsia="宋体" w:hAnsi="Times New Roman" w:cs="Times New Roman"/>
      <w:sz w:val="24"/>
      <w:szCs w:val="24"/>
    </w:rPr>
  </w:style>
  <w:style w:type="character" w:customStyle="1" w:styleId="CharChar14">
    <w:name w:val="Char Char14"/>
    <w:basedOn w:val="aff7"/>
    <w:qFormat/>
    <w:rPr>
      <w:rFonts w:ascii="Helvetica" w:eastAsia="ヒラギノ角ゴ Pro W3" w:hAnsi="Helvetica"/>
      <w:b/>
      <w:bCs/>
      <w:color w:val="000000"/>
      <w:kern w:val="44"/>
      <w:sz w:val="44"/>
      <w:szCs w:val="44"/>
      <w:lang w:val="en-US" w:eastAsia="zh-CN" w:bidi="ar-SA"/>
    </w:rPr>
  </w:style>
  <w:style w:type="paragraph" w:customStyle="1" w:styleId="Char2CharCharCharCharCharCharCharChar">
    <w:name w:val="Char2 Char Char Char Char Char Char Char Char"/>
    <w:basedOn w:val="aff6"/>
    <w:uiPriority w:val="99"/>
    <w:qFormat/>
    <w:pPr>
      <w:widowControl/>
      <w:spacing w:after="160" w:line="240" w:lineRule="exact"/>
      <w:jc w:val="left"/>
    </w:pPr>
    <w:rPr>
      <w:rFonts w:ascii="Verdana" w:eastAsia="仿宋_GB2312" w:hAnsi="Verdana" w:cs="Times New Roman"/>
      <w:kern w:val="0"/>
      <w:sz w:val="24"/>
      <w:szCs w:val="20"/>
      <w:lang w:eastAsia="en-US"/>
    </w:rPr>
  </w:style>
  <w:style w:type="character" w:customStyle="1" w:styleId="CharChar13">
    <w:name w:val="Char Char13"/>
    <w:basedOn w:val="aff7"/>
    <w:qFormat/>
    <w:rPr>
      <w:rFonts w:ascii="Arial" w:eastAsia="黑体" w:hAnsi="Arial"/>
      <w:b/>
      <w:bCs/>
      <w:color w:val="000000"/>
      <w:sz w:val="32"/>
      <w:szCs w:val="32"/>
      <w:lang w:val="en-US" w:eastAsia="zh-CN" w:bidi="ar-SA"/>
    </w:rPr>
  </w:style>
  <w:style w:type="character" w:customStyle="1" w:styleId="CharChar12">
    <w:name w:val="Char Char12"/>
    <w:basedOn w:val="aff7"/>
    <w:qFormat/>
    <w:rPr>
      <w:rFonts w:ascii="Helvetica" w:eastAsia="宋体" w:hAnsi="Helvetica"/>
      <w:b/>
      <w:bCs/>
      <w:color w:val="000000"/>
      <w:sz w:val="32"/>
      <w:szCs w:val="32"/>
      <w:lang w:val="en-US" w:eastAsia="zh-CN" w:bidi="ar-SA"/>
    </w:rPr>
  </w:style>
  <w:style w:type="character" w:customStyle="1" w:styleId="CharChar11">
    <w:name w:val="Char Char11"/>
    <w:basedOn w:val="aff7"/>
    <w:qFormat/>
    <w:rPr>
      <w:rFonts w:ascii="Arial" w:eastAsia="黑体" w:hAnsi="Arial"/>
      <w:b/>
      <w:bCs/>
      <w:color w:val="000000"/>
      <w:sz w:val="28"/>
      <w:szCs w:val="28"/>
      <w:lang w:val="en-US" w:eastAsia="en-US" w:bidi="ar-SA"/>
    </w:rPr>
  </w:style>
  <w:style w:type="character" w:customStyle="1" w:styleId="CharChar10">
    <w:name w:val="Char Char10"/>
    <w:basedOn w:val="aff7"/>
    <w:qFormat/>
    <w:rPr>
      <w:rFonts w:eastAsia="宋体"/>
      <w:kern w:val="2"/>
      <w:sz w:val="18"/>
      <w:szCs w:val="18"/>
      <w:lang w:val="en-US" w:eastAsia="zh-CN" w:bidi="ar-SA"/>
    </w:rPr>
  </w:style>
  <w:style w:type="paragraph" w:customStyle="1" w:styleId="CharCharCharCharCharCharCharCharCharChar">
    <w:name w:val="Char Char Char Char Char Char Char Char Char Char"/>
    <w:basedOn w:val="aff6"/>
    <w:uiPriority w:val="99"/>
    <w:qFormat/>
    <w:pPr>
      <w:widowControl/>
      <w:spacing w:after="160" w:line="240" w:lineRule="exact"/>
      <w:ind w:right="32"/>
      <w:jc w:val="left"/>
    </w:pPr>
    <w:rPr>
      <w:rFonts w:ascii="Times New Roman" w:eastAsia="宋体" w:hAnsi="Times New Roman" w:cs="Times New Roman"/>
      <w:sz w:val="24"/>
      <w:szCs w:val="24"/>
    </w:rPr>
  </w:style>
  <w:style w:type="paragraph" w:customStyle="1" w:styleId="CharCharCharChar">
    <w:name w:val="Char Char Char Char"/>
    <w:basedOn w:val="aff6"/>
    <w:uiPriority w:val="99"/>
    <w:qFormat/>
    <w:pPr>
      <w:tabs>
        <w:tab w:val="left" w:pos="1260"/>
      </w:tabs>
      <w:ind w:left="1260" w:hanging="720"/>
    </w:pPr>
    <w:rPr>
      <w:rFonts w:ascii="Times New Roman" w:eastAsia="宋体" w:hAnsi="Times New Roman" w:cs="Times New Roman"/>
      <w:sz w:val="24"/>
      <w:szCs w:val="24"/>
    </w:rPr>
  </w:style>
  <w:style w:type="character" w:customStyle="1" w:styleId="CharChar9">
    <w:name w:val="Char Char9"/>
    <w:basedOn w:val="aff7"/>
    <w:qFormat/>
    <w:rPr>
      <w:rFonts w:eastAsia="宋体"/>
      <w:kern w:val="2"/>
      <w:sz w:val="21"/>
      <w:szCs w:val="24"/>
      <w:lang w:val="en-US" w:eastAsia="zh-CN" w:bidi="ar-SA"/>
    </w:rPr>
  </w:style>
  <w:style w:type="character" w:customStyle="1" w:styleId="CharChar8">
    <w:name w:val="Char Char8"/>
    <w:basedOn w:val="aff7"/>
    <w:semiHidden/>
    <w:qFormat/>
    <w:rPr>
      <w:rFonts w:eastAsia="宋体"/>
      <w:kern w:val="2"/>
      <w:sz w:val="21"/>
      <w:szCs w:val="24"/>
      <w:lang w:val="en-US" w:eastAsia="zh-CN" w:bidi="ar-SA"/>
    </w:rPr>
  </w:style>
  <w:style w:type="paragraph" w:customStyle="1" w:styleId="100">
    <w:name w:val="样式 标题 1 + 左  0 字符"/>
    <w:basedOn w:val="10"/>
    <w:uiPriority w:val="99"/>
    <w:qFormat/>
    <w:pPr>
      <w:numPr>
        <w:numId w:val="0"/>
      </w:numPr>
      <w:spacing w:line="480" w:lineRule="auto"/>
    </w:pPr>
    <w:rPr>
      <w:rFonts w:ascii="Times New Roman" w:eastAsia="宋体" w:hAnsi="Times New Roman" w:cs="宋体"/>
      <w:bCs w:val="0"/>
      <w:sz w:val="32"/>
      <w:szCs w:val="20"/>
    </w:rPr>
  </w:style>
  <w:style w:type="character" w:customStyle="1" w:styleId="CharChar7">
    <w:name w:val="Char Char7"/>
    <w:basedOn w:val="aff7"/>
    <w:qFormat/>
    <w:rPr>
      <w:rFonts w:ascii="仿宋_GB2312" w:eastAsia="仿宋_GB2312"/>
      <w:kern w:val="2"/>
      <w:sz w:val="27"/>
      <w:szCs w:val="27"/>
      <w:lang w:val="en-US" w:eastAsia="zh-CN" w:bidi="ar-SA"/>
    </w:rPr>
  </w:style>
  <w:style w:type="character" w:customStyle="1" w:styleId="CharChar6">
    <w:name w:val="Char Char6"/>
    <w:basedOn w:val="aff7"/>
    <w:qFormat/>
    <w:rPr>
      <w:rFonts w:ascii="宋体" w:eastAsia="宋体" w:hAnsi="宋体"/>
      <w:kern w:val="2"/>
      <w:sz w:val="24"/>
      <w:szCs w:val="24"/>
      <w:lang w:val="en-US" w:eastAsia="zh-CN" w:bidi="ar-SA"/>
    </w:rPr>
  </w:style>
  <w:style w:type="paragraph" w:customStyle="1" w:styleId="3b">
    <w:name w:val="样式 标题 3 + 居中"/>
    <w:basedOn w:val="aff6"/>
    <w:uiPriority w:val="99"/>
    <w:qFormat/>
    <w:pPr>
      <w:tabs>
        <w:tab w:val="left" w:pos="0"/>
      </w:tabs>
    </w:pPr>
    <w:rPr>
      <w:rFonts w:ascii="Times New Roman" w:eastAsia="宋体" w:hAnsi="Times New Roman" w:cs="Times New Roman"/>
      <w:szCs w:val="24"/>
    </w:rPr>
  </w:style>
  <w:style w:type="paragraph" w:customStyle="1" w:styleId="CM2">
    <w:name w:val="CM2"/>
    <w:basedOn w:val="Default"/>
    <w:next w:val="Default"/>
    <w:uiPriority w:val="99"/>
    <w:qFormat/>
    <w:rPr>
      <w:rFonts w:ascii="宋体" w:eastAsia="宋体" w:hAnsi="Times New Roman" w:cs="Times New Roman"/>
      <w:color w:val="auto"/>
    </w:rPr>
  </w:style>
  <w:style w:type="paragraph" w:customStyle="1" w:styleId="CM80">
    <w:name w:val="CM80"/>
    <w:basedOn w:val="Default"/>
    <w:next w:val="Default"/>
    <w:uiPriority w:val="99"/>
    <w:qFormat/>
    <w:pPr>
      <w:spacing w:after="68"/>
    </w:pPr>
    <w:rPr>
      <w:rFonts w:ascii="宋体" w:eastAsia="宋体" w:hAnsi="Times New Roman" w:cs="Times New Roman"/>
      <w:color w:val="auto"/>
    </w:rPr>
  </w:style>
  <w:style w:type="paragraph" w:customStyle="1" w:styleId="CM84">
    <w:name w:val="CM84"/>
    <w:basedOn w:val="Default"/>
    <w:next w:val="Default"/>
    <w:uiPriority w:val="99"/>
    <w:qFormat/>
    <w:pPr>
      <w:spacing w:after="123"/>
    </w:pPr>
    <w:rPr>
      <w:rFonts w:ascii="宋体" w:eastAsia="宋体" w:hAnsi="Times New Roman" w:cs="Times New Roman"/>
      <w:color w:val="auto"/>
    </w:rPr>
  </w:style>
  <w:style w:type="character" w:customStyle="1" w:styleId="CharChar5">
    <w:name w:val="Char Char5"/>
    <w:basedOn w:val="aff7"/>
    <w:qFormat/>
    <w:rPr>
      <w:rFonts w:eastAsia="宋体"/>
      <w:kern w:val="2"/>
      <w:sz w:val="21"/>
      <w:szCs w:val="24"/>
      <w:lang w:val="en-US" w:eastAsia="zh-CN" w:bidi="ar-SA"/>
    </w:rPr>
  </w:style>
  <w:style w:type="paragraph" w:customStyle="1" w:styleId="affffffff">
    <w:name w:val="项目"/>
    <w:basedOn w:val="afff8"/>
    <w:next w:val="afff8"/>
    <w:uiPriority w:val="99"/>
    <w:qFormat/>
    <w:pPr>
      <w:spacing w:after="0" w:line="360" w:lineRule="auto"/>
    </w:pPr>
    <w:rPr>
      <w:rFonts w:ascii="Times New Roman" w:eastAsia="宋体" w:hAnsi="Times New Roman" w:cs="Times New Roman"/>
      <w:kern w:val="0"/>
      <w:sz w:val="24"/>
      <w:szCs w:val="20"/>
    </w:rPr>
  </w:style>
  <w:style w:type="paragraph" w:customStyle="1" w:styleId="www1">
    <w:name w:val="www序号1)"/>
    <w:basedOn w:val="aff6"/>
    <w:uiPriority w:val="99"/>
    <w:qFormat/>
    <w:pPr>
      <w:tabs>
        <w:tab w:val="left" w:pos="1680"/>
      </w:tabs>
      <w:ind w:left="1680" w:hanging="420"/>
    </w:pPr>
    <w:rPr>
      <w:rFonts w:ascii="Times New Roman" w:eastAsia="宋体" w:hAnsi="Times New Roman" w:cs="Times New Roman"/>
      <w:sz w:val="24"/>
      <w:szCs w:val="24"/>
    </w:rPr>
  </w:style>
  <w:style w:type="character" w:customStyle="1" w:styleId="CharChar4">
    <w:name w:val="Char Char4"/>
    <w:basedOn w:val="aff7"/>
    <w:qFormat/>
    <w:rPr>
      <w:rFonts w:eastAsia="宋体"/>
      <w:kern w:val="2"/>
      <w:sz w:val="21"/>
      <w:szCs w:val="24"/>
      <w:lang w:val="en-US" w:eastAsia="zh-CN" w:bidi="ar-SA"/>
    </w:rPr>
  </w:style>
  <w:style w:type="paragraph" w:customStyle="1" w:styleId="1f">
    <w:name w:val="项目1"/>
    <w:basedOn w:val="affe"/>
    <w:next w:val="affe"/>
    <w:uiPriority w:val="99"/>
    <w:qFormat/>
    <w:pPr>
      <w:tabs>
        <w:tab w:val="left" w:pos="360"/>
      </w:tabs>
      <w:spacing w:beforeLines="50" w:afterLines="50" w:line="360" w:lineRule="auto"/>
      <w:ind w:leftChars="-2" w:left="-4" w:firstLineChars="195" w:firstLine="468"/>
      <w:jc w:val="left"/>
    </w:pPr>
    <w:rPr>
      <w:rFonts w:ascii="宋体" w:hAnsi="宋体"/>
      <w:bCs/>
      <w:sz w:val="24"/>
      <w:szCs w:val="24"/>
    </w:rPr>
  </w:style>
  <w:style w:type="paragraph" w:customStyle="1" w:styleId="affffffff0">
    <w:name w:val="文档正文"/>
    <w:basedOn w:val="aff6"/>
    <w:uiPriority w:val="99"/>
    <w:qFormat/>
    <w:pPr>
      <w:jc w:val="left"/>
    </w:pPr>
    <w:rPr>
      <w:rFonts w:ascii="Arial" w:eastAsia="宋体" w:hAnsi="Arial" w:cs="Arial"/>
      <w:bCs/>
      <w:sz w:val="28"/>
      <w:szCs w:val="28"/>
    </w:rPr>
  </w:style>
  <w:style w:type="character" w:customStyle="1" w:styleId="bodycopy1">
    <w:name w:val="bodycopy1"/>
    <w:basedOn w:val="aff7"/>
    <w:qFormat/>
    <w:rPr>
      <w:rFonts w:ascii="Futura Lt" w:eastAsia="宋体" w:hAnsi="Futura Lt" w:hint="default"/>
      <w:color w:val="000000"/>
      <w:kern w:val="2"/>
      <w:sz w:val="20"/>
      <w:szCs w:val="20"/>
      <w:u w:val="none"/>
      <w:lang w:val="en-US" w:eastAsia="en-US" w:bidi="ar-SA"/>
    </w:rPr>
  </w:style>
  <w:style w:type="character" w:customStyle="1" w:styleId="CharChar3">
    <w:name w:val="Char Char3"/>
    <w:basedOn w:val="aff7"/>
    <w:qFormat/>
    <w:rPr>
      <w:rFonts w:eastAsia="宋体"/>
      <w:kern w:val="2"/>
      <w:sz w:val="18"/>
      <w:szCs w:val="18"/>
      <w:lang w:val="en-US" w:eastAsia="zh-CN" w:bidi="ar-SA"/>
    </w:rPr>
  </w:style>
  <w:style w:type="character" w:customStyle="1" w:styleId="CharChar2">
    <w:name w:val="Char Char2"/>
    <w:basedOn w:val="aff7"/>
    <w:semiHidden/>
    <w:qFormat/>
    <w:rPr>
      <w:rFonts w:eastAsia="宋体"/>
      <w:kern w:val="2"/>
      <w:sz w:val="18"/>
      <w:szCs w:val="18"/>
      <w:lang w:val="en-US" w:eastAsia="zh-CN" w:bidi="ar-SA"/>
    </w:rPr>
  </w:style>
  <w:style w:type="character" w:customStyle="1" w:styleId="CharChar1">
    <w:name w:val="Char Char1"/>
    <w:basedOn w:val="aff7"/>
    <w:semiHidden/>
    <w:qFormat/>
    <w:rPr>
      <w:rFonts w:eastAsia="宋体"/>
      <w:kern w:val="2"/>
      <w:sz w:val="21"/>
      <w:szCs w:val="24"/>
      <w:lang w:val="en-US" w:eastAsia="zh-CN" w:bidi="ar-SA"/>
    </w:rPr>
  </w:style>
  <w:style w:type="paragraph" w:customStyle="1" w:styleId="affffffff1">
    <w:name w:val="表格文字"/>
    <w:basedOn w:val="aff6"/>
    <w:uiPriority w:val="99"/>
    <w:qFormat/>
    <w:pPr>
      <w:tabs>
        <w:tab w:val="left" w:pos="534"/>
      </w:tabs>
      <w:adjustRightInd w:val="0"/>
      <w:spacing w:beforeLines="25" w:afterLines="25" w:line="360" w:lineRule="atLeast"/>
      <w:ind w:left="-6"/>
      <w:textAlignment w:val="baseline"/>
    </w:pPr>
    <w:rPr>
      <w:rFonts w:ascii="宋体" w:eastAsia="宋体" w:hAnsi="宋体" w:cs="Times New Roman"/>
      <w:spacing w:val="10"/>
      <w:kern w:val="0"/>
      <w:sz w:val="24"/>
      <w:szCs w:val="20"/>
    </w:rPr>
  </w:style>
  <w:style w:type="paragraph" w:customStyle="1" w:styleId="affffffff2">
    <w:name w:val="标书正文"/>
    <w:basedOn w:val="aff6"/>
    <w:uiPriority w:val="99"/>
    <w:qFormat/>
    <w:pPr>
      <w:spacing w:beforeLines="50" w:line="480" w:lineRule="exact"/>
      <w:ind w:leftChars="171" w:left="359" w:firstLineChars="225" w:firstLine="666"/>
    </w:pPr>
    <w:rPr>
      <w:rFonts w:ascii="宋体" w:eastAsia="宋体" w:hAnsi="宋体" w:cs="宋体"/>
      <w:snapToGrid w:val="0"/>
      <w:spacing w:val="8"/>
      <w:kern w:val="0"/>
      <w:sz w:val="28"/>
      <w:szCs w:val="28"/>
    </w:rPr>
  </w:style>
  <w:style w:type="character" w:customStyle="1" w:styleId="Char11">
    <w:name w:val="标书正文 Char1"/>
    <w:basedOn w:val="aff7"/>
    <w:qFormat/>
    <w:rPr>
      <w:rFonts w:ascii="宋体" w:eastAsia="宋体" w:hAnsi="宋体" w:cs="宋体"/>
      <w:snapToGrid w:val="0"/>
      <w:spacing w:val="8"/>
      <w:sz w:val="28"/>
      <w:szCs w:val="28"/>
      <w:lang w:val="en-US" w:eastAsia="zh-CN" w:bidi="ar-SA"/>
    </w:rPr>
  </w:style>
  <w:style w:type="paragraph" w:customStyle="1" w:styleId="2f3">
    <w:name w:val="样式 正文缩进 + 首行缩进:  2 字符"/>
    <w:basedOn w:val="affe"/>
    <w:uiPriority w:val="99"/>
    <w:qFormat/>
    <w:pPr>
      <w:spacing w:line="360" w:lineRule="auto"/>
      <w:ind w:firstLineChars="200" w:firstLine="200"/>
    </w:pPr>
    <w:rPr>
      <w:rFonts w:cs="宋体"/>
      <w:sz w:val="24"/>
    </w:rPr>
  </w:style>
  <w:style w:type="character" w:customStyle="1" w:styleId="tpccontent1">
    <w:name w:val="tpc_content1"/>
    <w:basedOn w:val="aff7"/>
    <w:qFormat/>
    <w:rPr>
      <w:sz w:val="20"/>
      <w:szCs w:val="20"/>
    </w:rPr>
  </w:style>
  <w:style w:type="character" w:customStyle="1" w:styleId="style11">
    <w:name w:val="style11"/>
    <w:basedOn w:val="aff7"/>
    <w:qFormat/>
    <w:rPr>
      <w:spacing w:val="400"/>
      <w:sz w:val="18"/>
      <w:szCs w:val="18"/>
    </w:rPr>
  </w:style>
  <w:style w:type="paragraph" w:customStyle="1" w:styleId="1f0">
    <w:name w:val="缩进1"/>
    <w:basedOn w:val="aff6"/>
    <w:uiPriority w:val="99"/>
    <w:qFormat/>
    <w:pPr>
      <w:ind w:left="840"/>
    </w:pPr>
    <w:rPr>
      <w:rFonts w:ascii="Times New Roman" w:eastAsia="宋体" w:hAnsi="Times New Roman" w:cs="宋体"/>
      <w:szCs w:val="20"/>
    </w:rPr>
  </w:style>
  <w:style w:type="paragraph" w:customStyle="1" w:styleId="1f1">
    <w:name w:val="段落1"/>
    <w:basedOn w:val="TOC2"/>
    <w:uiPriority w:val="99"/>
    <w:qFormat/>
    <w:pPr>
      <w:tabs>
        <w:tab w:val="left" w:pos="638"/>
        <w:tab w:val="right" w:leader="dot" w:pos="8302"/>
      </w:tabs>
      <w:spacing w:line="360" w:lineRule="auto"/>
      <w:ind w:left="638" w:hanging="525"/>
    </w:pPr>
    <w:rPr>
      <w:b/>
      <w:smallCaps w:val="0"/>
      <w:sz w:val="24"/>
    </w:rPr>
  </w:style>
  <w:style w:type="paragraph" w:customStyle="1" w:styleId="CharChar1CharCharCharCharCharCharCharChar">
    <w:name w:val="Char Char1 Char Char Char Char Char Char Char Char"/>
    <w:basedOn w:val="aff6"/>
    <w:uiPriority w:val="99"/>
    <w:qFormat/>
    <w:pPr>
      <w:widowControl/>
      <w:spacing w:after="160" w:line="240" w:lineRule="exact"/>
      <w:jc w:val="left"/>
    </w:pPr>
    <w:rPr>
      <w:rFonts w:ascii="Verdana" w:eastAsia="宋体" w:hAnsi="Verdana" w:cs="Times New Roman"/>
      <w:kern w:val="0"/>
      <w:sz w:val="20"/>
      <w:szCs w:val="20"/>
      <w:lang w:eastAsia="en-US"/>
    </w:rPr>
  </w:style>
  <w:style w:type="paragraph" w:customStyle="1" w:styleId="CharChar15Char">
    <w:name w:val="Char Char15 Char"/>
    <w:basedOn w:val="aff6"/>
    <w:uiPriority w:val="99"/>
    <w:qFormat/>
    <w:pPr>
      <w:widowControl/>
      <w:adjustRightInd w:val="0"/>
      <w:snapToGrid w:val="0"/>
      <w:spacing w:beforeLines="25" w:afterLines="25" w:line="240" w:lineRule="exact"/>
      <w:ind w:firstLineChars="192" w:firstLine="560"/>
      <w:jc w:val="left"/>
    </w:pPr>
    <w:rPr>
      <w:rFonts w:ascii="宋体" w:eastAsia="宋体" w:hAnsi="宋体" w:cs="Times New Roman"/>
      <w:kern w:val="0"/>
      <w:sz w:val="28"/>
      <w:szCs w:val="28"/>
      <w:lang w:eastAsia="en-US"/>
    </w:rPr>
  </w:style>
  <w:style w:type="paragraph" w:customStyle="1" w:styleId="affffffff3">
    <w:name w:val="正文段落"/>
    <w:basedOn w:val="affe"/>
    <w:uiPriority w:val="99"/>
    <w:qFormat/>
    <w:pPr>
      <w:widowControl/>
      <w:overflowPunct w:val="0"/>
      <w:autoSpaceDE w:val="0"/>
      <w:autoSpaceDN w:val="0"/>
      <w:adjustRightInd w:val="0"/>
      <w:spacing w:after="120"/>
      <w:ind w:firstLine="200"/>
      <w:textAlignment w:val="baseline"/>
    </w:pPr>
    <w:rPr>
      <w:kern w:val="0"/>
      <w:sz w:val="24"/>
      <w:szCs w:val="24"/>
    </w:rPr>
  </w:style>
  <w:style w:type="paragraph" w:customStyle="1" w:styleId="CharCharCharCharCharCharCharCharCharCharCharCharCharCharCharCharCharChar1CharCharChar1Char1CharCharCharCharCharCharCharCharCharCharCharCharCharChar">
    <w:name w:val="无标题正文 Char Char Char Char Char Char Char Char Char Char Char Char Char Char Char Char Char Char1 Char Char Char1 Char1 Char Char Char Char Char Char Char Char Char Char Char Char Char Char"/>
    <w:basedOn w:val="aff6"/>
    <w:uiPriority w:val="99"/>
    <w:qFormat/>
    <w:pPr>
      <w:widowControl/>
      <w:spacing w:after="160" w:line="240" w:lineRule="exact"/>
      <w:jc w:val="center"/>
    </w:pPr>
    <w:rPr>
      <w:rFonts w:ascii="Arial" w:eastAsia="宋体" w:hAnsi="Arial" w:cs="Times New Roman"/>
      <w:kern w:val="0"/>
      <w:sz w:val="20"/>
      <w:szCs w:val="20"/>
      <w:lang w:eastAsia="en-US"/>
    </w:rPr>
  </w:style>
  <w:style w:type="paragraph" w:customStyle="1" w:styleId="CharCharCharCharCharCharCharCharCharCharChar1Char">
    <w:name w:val="Char Char Char Char Char Char Char Char Char Char Char1 Char"/>
    <w:basedOn w:val="aff6"/>
    <w:next w:val="afffff6"/>
    <w:uiPriority w:val="99"/>
    <w:qFormat/>
    <w:pPr>
      <w:widowControl/>
      <w:jc w:val="left"/>
    </w:pPr>
    <w:rPr>
      <w:rFonts w:ascii="Verdana" w:eastAsia="宋体" w:hAnsi="Verdana" w:cs="Times New Roman"/>
      <w:kern w:val="0"/>
      <w:sz w:val="24"/>
      <w:szCs w:val="21"/>
      <w:lang w:eastAsia="en-US"/>
    </w:rPr>
  </w:style>
  <w:style w:type="paragraph" w:customStyle="1" w:styleId="TableText0">
    <w:name w:val="Table Text"/>
    <w:basedOn w:val="aff6"/>
    <w:uiPriority w:val="99"/>
    <w:qFormat/>
    <w:pPr>
      <w:keepLines/>
      <w:widowControl/>
      <w:jc w:val="left"/>
    </w:pPr>
    <w:rPr>
      <w:rFonts w:ascii="Book Antiqua" w:eastAsia="宋体" w:hAnsi="Book Antiqua" w:cs="Times New Roman"/>
      <w:kern w:val="0"/>
      <w:sz w:val="16"/>
      <w:szCs w:val="20"/>
    </w:rPr>
  </w:style>
  <w:style w:type="paragraph" w:customStyle="1" w:styleId="1f2">
    <w:name w:val="项目标题1"/>
    <w:basedOn w:val="10"/>
    <w:next w:val="aff6"/>
    <w:uiPriority w:val="99"/>
    <w:qFormat/>
    <w:pPr>
      <w:numPr>
        <w:numId w:val="0"/>
      </w:numPr>
      <w:snapToGrid w:val="0"/>
      <w:spacing w:line="240" w:lineRule="auto"/>
      <w:jc w:val="left"/>
    </w:pPr>
    <w:rPr>
      <w:rFonts w:ascii="Arial" w:eastAsia="宋体" w:hAnsi="Arial" w:cs="Times New Roman"/>
      <w:bCs w:val="0"/>
      <w:sz w:val="36"/>
    </w:rPr>
  </w:style>
  <w:style w:type="paragraph" w:customStyle="1" w:styleId="TableHeader">
    <w:name w:val="Table Header"/>
    <w:basedOn w:val="aff6"/>
    <w:uiPriority w:val="99"/>
    <w:qFormat/>
    <w:pPr>
      <w:widowControl/>
      <w:overflowPunct w:val="0"/>
      <w:autoSpaceDE w:val="0"/>
      <w:autoSpaceDN w:val="0"/>
      <w:adjustRightInd w:val="0"/>
      <w:spacing w:after="100"/>
      <w:jc w:val="center"/>
      <w:textAlignment w:val="baseline"/>
    </w:pPr>
    <w:rPr>
      <w:rFonts w:ascii="Arial" w:eastAsia="宋体" w:hAnsi="Arial" w:cs="Times New Roman"/>
      <w:b/>
      <w:kern w:val="0"/>
      <w:sz w:val="20"/>
      <w:szCs w:val="20"/>
    </w:rPr>
  </w:style>
  <w:style w:type="character" w:customStyle="1" w:styleId="apple-style-span">
    <w:name w:val="apple-style-span"/>
    <w:basedOn w:val="aff7"/>
    <w:qFormat/>
  </w:style>
  <w:style w:type="character" w:customStyle="1" w:styleId="apple-converted-space">
    <w:name w:val="apple-converted-space"/>
    <w:basedOn w:val="aff7"/>
    <w:qFormat/>
  </w:style>
  <w:style w:type="character" w:customStyle="1" w:styleId="grame">
    <w:name w:val="grame"/>
    <w:basedOn w:val="aff7"/>
    <w:qFormat/>
  </w:style>
  <w:style w:type="character" w:customStyle="1" w:styleId="spelle">
    <w:name w:val="spelle"/>
    <w:basedOn w:val="aff7"/>
    <w:qFormat/>
  </w:style>
  <w:style w:type="character" w:customStyle="1" w:styleId="msonormal0">
    <w:name w:val="msonormal"/>
    <w:basedOn w:val="aff7"/>
    <w:qFormat/>
  </w:style>
  <w:style w:type="character" w:customStyle="1" w:styleId="themebody">
    <w:name w:val="themebody"/>
    <w:basedOn w:val="aff7"/>
    <w:qFormat/>
  </w:style>
  <w:style w:type="character" w:customStyle="1" w:styleId="style1">
    <w:name w:val="style1"/>
    <w:basedOn w:val="aff7"/>
    <w:qFormat/>
  </w:style>
  <w:style w:type="character" w:customStyle="1" w:styleId="style2">
    <w:name w:val="style2"/>
    <w:basedOn w:val="aff7"/>
    <w:qFormat/>
  </w:style>
  <w:style w:type="paragraph" w:customStyle="1" w:styleId="style21">
    <w:name w:val="style21"/>
    <w:basedOn w:val="aff6"/>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1-">
    <w:name w:val="1样式-正文"/>
    <w:basedOn w:val="aff6"/>
    <w:link w:val="1-Char"/>
    <w:qFormat/>
    <w:pPr>
      <w:spacing w:line="360" w:lineRule="auto"/>
      <w:ind w:firstLine="482"/>
      <w:jc w:val="left"/>
    </w:pPr>
    <w:rPr>
      <w:rFonts w:ascii="Times New Roman" w:eastAsia="宋体" w:hAnsi="Times New Roman" w:cs="Times New Roman"/>
      <w:bCs/>
      <w:szCs w:val="21"/>
      <w:lang w:val="zh-CN"/>
    </w:rPr>
  </w:style>
  <w:style w:type="character" w:customStyle="1" w:styleId="1-Char">
    <w:name w:val="1样式-正文 Char"/>
    <w:basedOn w:val="aff7"/>
    <w:link w:val="1-"/>
    <w:qFormat/>
    <w:rPr>
      <w:rFonts w:ascii="Times New Roman" w:eastAsia="宋体" w:hAnsi="Times New Roman" w:cs="Times New Roman"/>
      <w:bCs/>
      <w:szCs w:val="21"/>
      <w:lang w:val="zh-CN"/>
    </w:rPr>
  </w:style>
  <w:style w:type="paragraph" w:customStyle="1" w:styleId="affffffff4">
    <w:name w:val="我的正文"/>
    <w:basedOn w:val="aff6"/>
    <w:link w:val="Char8"/>
    <w:qFormat/>
    <w:pPr>
      <w:widowControl/>
      <w:adjustRightInd w:val="0"/>
      <w:snapToGrid w:val="0"/>
      <w:spacing w:line="360" w:lineRule="auto"/>
      <w:ind w:left="420" w:firstLineChars="200" w:firstLine="200"/>
      <w:jc w:val="left"/>
    </w:pPr>
    <w:rPr>
      <w:rFonts w:ascii="仿宋" w:eastAsia="仿宋" w:hAnsi="仿宋" w:cs="Times New Roman"/>
      <w:sz w:val="24"/>
      <w:szCs w:val="30"/>
    </w:rPr>
  </w:style>
  <w:style w:type="character" w:customStyle="1" w:styleId="Char8">
    <w:name w:val="我的正文 Char"/>
    <w:link w:val="affffffff4"/>
    <w:qFormat/>
    <w:rPr>
      <w:rFonts w:ascii="仿宋" w:eastAsia="仿宋" w:hAnsi="仿宋" w:cs="Times New Roman"/>
      <w:sz w:val="24"/>
      <w:szCs w:val="30"/>
    </w:rPr>
  </w:style>
  <w:style w:type="paragraph" w:customStyle="1" w:styleId="1f3">
    <w:name w:val="列出段落1"/>
    <w:basedOn w:val="aff6"/>
    <w:link w:val="Char9"/>
    <w:qFormat/>
    <w:pPr>
      <w:ind w:left="420" w:firstLineChars="200" w:firstLine="420"/>
    </w:pPr>
    <w:rPr>
      <w:rFonts w:ascii="Calibri" w:eastAsia="宋体" w:hAnsi="Calibri" w:cs="Times New Roman"/>
    </w:rPr>
  </w:style>
  <w:style w:type="paragraph" w:customStyle="1" w:styleId="3a0">
    <w:name w:val="3.a."/>
    <w:basedOn w:val="aff6"/>
    <w:uiPriority w:val="99"/>
    <w:qFormat/>
    <w:pPr>
      <w:adjustRightInd w:val="0"/>
      <w:snapToGrid w:val="0"/>
      <w:spacing w:beforeLines="20" w:afterLines="20" w:line="300" w:lineRule="auto"/>
      <w:ind w:leftChars="700" w:left="780" w:hangingChars="80" w:hanging="80"/>
      <w:jc w:val="left"/>
    </w:pPr>
    <w:rPr>
      <w:rFonts w:ascii="Times New Roman" w:eastAsia="DFKai-SB" w:hAnsi="Times New Roman" w:cs="Times New Roman"/>
      <w:sz w:val="28"/>
      <w:szCs w:val="28"/>
      <w:lang w:eastAsia="zh-TW"/>
    </w:rPr>
  </w:style>
  <w:style w:type="character" w:customStyle="1" w:styleId="CharChar0">
    <w:name w:val="我的正文 Char Char"/>
    <w:qFormat/>
    <w:rPr>
      <w:rFonts w:ascii="Calibri" w:hAnsi="Calibri"/>
      <w:sz w:val="24"/>
      <w:szCs w:val="24"/>
    </w:rPr>
  </w:style>
  <w:style w:type="character" w:customStyle="1" w:styleId="Char12">
    <w:name w:val="批注文字 Char1"/>
    <w:uiPriority w:val="99"/>
    <w:qFormat/>
    <w:rPr>
      <w:rFonts w:ascii="Calibri" w:eastAsia="宋体" w:hAnsi="Calibri" w:cs="Times New Roman"/>
    </w:rPr>
  </w:style>
  <w:style w:type="character" w:customStyle="1" w:styleId="Char13">
    <w:name w:val="批注主题 Char1"/>
    <w:qFormat/>
    <w:rPr>
      <w:rFonts w:ascii="Calibri" w:eastAsia="宋体" w:hAnsi="Calibri" w:cs="Times New Roman"/>
      <w:b/>
      <w:bCs/>
    </w:rPr>
  </w:style>
  <w:style w:type="character" w:customStyle="1" w:styleId="Char14">
    <w:name w:val="纯文本 Char1"/>
    <w:qFormat/>
    <w:rPr>
      <w:rFonts w:ascii="宋体" w:hAnsi="Courier New" w:cs="Courier New"/>
      <w:kern w:val="2"/>
      <w:sz w:val="21"/>
      <w:szCs w:val="21"/>
    </w:rPr>
  </w:style>
  <w:style w:type="character" w:customStyle="1" w:styleId="Char15">
    <w:name w:val="正文文本 Char1"/>
    <w:qFormat/>
    <w:rPr>
      <w:kern w:val="2"/>
      <w:sz w:val="21"/>
      <w:szCs w:val="24"/>
    </w:rPr>
  </w:style>
  <w:style w:type="paragraph" w:customStyle="1" w:styleId="My20">
    <w:name w:val="My2"/>
    <w:basedOn w:val="20"/>
    <w:uiPriority w:val="99"/>
    <w:qFormat/>
    <w:pPr>
      <w:numPr>
        <w:numId w:val="0"/>
      </w:numPr>
      <w:tabs>
        <w:tab w:val="left" w:pos="1260"/>
      </w:tabs>
      <w:spacing w:line="415" w:lineRule="auto"/>
      <w:ind w:left="1260" w:hangingChars="200" w:hanging="420"/>
      <w:outlineLvl w:val="2"/>
    </w:pPr>
    <w:rPr>
      <w:rFonts w:ascii="Arial" w:eastAsia="黑体" w:hAnsi="Arial" w:cs="Times New Roman"/>
      <w:color w:val="000000"/>
    </w:rPr>
  </w:style>
  <w:style w:type="character" w:customStyle="1" w:styleId="moz-txt-tag">
    <w:name w:val="moz-txt-tag"/>
    <w:qFormat/>
  </w:style>
  <w:style w:type="character" w:customStyle="1" w:styleId="2Char1">
    <w:name w:val="标题 2 Char1"/>
    <w:qFormat/>
    <w:rPr>
      <w:rFonts w:ascii="Cambria" w:eastAsia="宋体" w:hAnsi="Cambria" w:cs="Times New Roman" w:hint="default"/>
      <w:b/>
      <w:bCs/>
      <w:kern w:val="2"/>
      <w:sz w:val="32"/>
      <w:szCs w:val="32"/>
    </w:rPr>
  </w:style>
  <w:style w:type="character" w:customStyle="1" w:styleId="affd">
    <w:name w:val="电子邮件签名 字符"/>
    <w:link w:val="affc"/>
    <w:uiPriority w:val="99"/>
    <w:qFormat/>
    <w:rPr>
      <w:szCs w:val="24"/>
    </w:rPr>
  </w:style>
  <w:style w:type="character" w:customStyle="1" w:styleId="Char16">
    <w:name w:val="电子邮件签名 Char1"/>
    <w:basedOn w:val="aff7"/>
    <w:uiPriority w:val="99"/>
    <w:qFormat/>
  </w:style>
  <w:style w:type="character" w:customStyle="1" w:styleId="shorttext">
    <w:name w:val="short_text"/>
    <w:qFormat/>
  </w:style>
  <w:style w:type="character" w:customStyle="1" w:styleId="Char17">
    <w:name w:val="页脚 Char1"/>
    <w:uiPriority w:val="99"/>
    <w:qFormat/>
    <w:rPr>
      <w:kern w:val="2"/>
      <w:sz w:val="18"/>
      <w:szCs w:val="18"/>
    </w:rPr>
  </w:style>
  <w:style w:type="character" w:customStyle="1" w:styleId="6Char1">
    <w:name w:val="标题 6 Char1"/>
    <w:uiPriority w:val="9"/>
    <w:qFormat/>
    <w:rPr>
      <w:rFonts w:ascii="Cambria" w:eastAsia="宋体" w:hAnsi="Cambria" w:cs="Times New Roman" w:hint="default"/>
      <w:b/>
      <w:bCs/>
      <w:kern w:val="2"/>
      <w:sz w:val="24"/>
      <w:szCs w:val="24"/>
    </w:rPr>
  </w:style>
  <w:style w:type="character" w:styleId="affffffff5">
    <w:name w:val="Placeholder Text"/>
    <w:uiPriority w:val="99"/>
    <w:qFormat/>
    <w:rPr>
      <w:color w:val="808080"/>
    </w:rPr>
  </w:style>
  <w:style w:type="character" w:customStyle="1" w:styleId="3Char1">
    <w:name w:val="标题 3 Char1"/>
    <w:qFormat/>
    <w:rPr>
      <w:b/>
      <w:bCs/>
      <w:kern w:val="2"/>
      <w:sz w:val="32"/>
      <w:szCs w:val="32"/>
    </w:rPr>
  </w:style>
  <w:style w:type="character" w:customStyle="1" w:styleId="1f4">
    <w:name w:val="标题1"/>
    <w:qFormat/>
  </w:style>
  <w:style w:type="character" w:customStyle="1" w:styleId="b1">
    <w:name w:val="b1"/>
    <w:qFormat/>
    <w:rPr>
      <w:rFonts w:ascii="Courier New" w:hAnsi="Courier New" w:cs="Courier New" w:hint="default"/>
      <w:b/>
      <w:bCs/>
      <w:color w:val="FF0000"/>
      <w:u w:val="none"/>
    </w:rPr>
  </w:style>
  <w:style w:type="character" w:customStyle="1" w:styleId="m1">
    <w:name w:val="m1"/>
    <w:qFormat/>
    <w:rPr>
      <w:color w:val="0000FF"/>
    </w:rPr>
  </w:style>
  <w:style w:type="character" w:customStyle="1" w:styleId="t1">
    <w:name w:val="t1"/>
    <w:qFormat/>
    <w:rPr>
      <w:color w:val="990000"/>
    </w:rPr>
  </w:style>
  <w:style w:type="character" w:customStyle="1" w:styleId="5Char1">
    <w:name w:val="标题 5 Char1"/>
    <w:qFormat/>
    <w:rPr>
      <w:b/>
      <w:bCs/>
      <w:kern w:val="2"/>
      <w:sz w:val="28"/>
      <w:szCs w:val="28"/>
    </w:rPr>
  </w:style>
  <w:style w:type="character" w:customStyle="1" w:styleId="Char18">
    <w:name w:val="页眉 Char1"/>
    <w:qFormat/>
    <w:rPr>
      <w:kern w:val="2"/>
      <w:sz w:val="18"/>
      <w:szCs w:val="18"/>
    </w:rPr>
  </w:style>
  <w:style w:type="character" w:customStyle="1" w:styleId="1Char1">
    <w:name w:val="标题 1 Char1"/>
    <w:qFormat/>
    <w:rPr>
      <w:b/>
      <w:bCs/>
      <w:kern w:val="44"/>
      <w:sz w:val="44"/>
      <w:szCs w:val="44"/>
    </w:rPr>
  </w:style>
  <w:style w:type="character" w:customStyle="1" w:styleId="hps">
    <w:name w:val="hps"/>
    <w:qFormat/>
  </w:style>
  <w:style w:type="character" w:customStyle="1" w:styleId="number">
    <w:name w:val="number"/>
    <w:qFormat/>
  </w:style>
  <w:style w:type="paragraph" w:customStyle="1" w:styleId="TableMedium">
    <w:name w:val="Table_Medium"/>
    <w:basedOn w:val="aff6"/>
    <w:uiPriority w:val="99"/>
    <w:qFormat/>
    <w:pPr>
      <w:widowControl/>
      <w:jc w:val="left"/>
    </w:pPr>
    <w:rPr>
      <w:rFonts w:ascii="Futura Bk" w:eastAsia="宋体" w:hAnsi="Futura Bk" w:cs="Times New Roman"/>
      <w:kern w:val="0"/>
      <w:sz w:val="20"/>
      <w:szCs w:val="20"/>
      <w:lang w:eastAsia="en-US"/>
    </w:rPr>
  </w:style>
  <w:style w:type="paragraph" w:customStyle="1" w:styleId="xl74">
    <w:name w:val="xl74"/>
    <w:basedOn w:val="aff6"/>
    <w:uiPriority w:val="99"/>
    <w:qFormat/>
    <w:pPr>
      <w:widowControl/>
      <w:spacing w:after="100" w:afterAutospacing="1"/>
      <w:jc w:val="left"/>
    </w:pPr>
    <w:rPr>
      <w:rFonts w:ascii="宋体" w:eastAsia="宋体" w:hAnsi="宋体" w:cs="宋体"/>
      <w:kern w:val="0"/>
      <w:sz w:val="22"/>
    </w:rPr>
  </w:style>
  <w:style w:type="paragraph" w:customStyle="1" w:styleId="xl66">
    <w:name w:val="xl66"/>
    <w:basedOn w:val="aff6"/>
    <w:uiPriority w:val="99"/>
    <w:qFormat/>
    <w:pPr>
      <w:widowControl/>
      <w:spacing w:before="100" w:beforeAutospacing="1" w:after="100" w:afterAutospacing="1"/>
      <w:jc w:val="left"/>
    </w:pPr>
    <w:rPr>
      <w:rFonts w:ascii="Calibri" w:eastAsia="宋体" w:hAnsi="Calibri" w:cs="Calibri"/>
      <w:kern w:val="0"/>
      <w:szCs w:val="21"/>
    </w:rPr>
  </w:style>
  <w:style w:type="paragraph" w:customStyle="1" w:styleId="HL7TableBody">
    <w:name w:val="HL7 Table Body"/>
    <w:basedOn w:val="aff6"/>
    <w:uiPriority w:val="99"/>
    <w:qFormat/>
    <w:pPr>
      <w:widowControl/>
      <w:spacing w:before="20" w:after="120"/>
      <w:jc w:val="left"/>
    </w:pPr>
    <w:rPr>
      <w:rFonts w:ascii="Arial" w:eastAsia="宋体" w:hAnsi="Arial" w:cs="Times New Roman"/>
      <w:kern w:val="20"/>
      <w:sz w:val="16"/>
      <w:szCs w:val="20"/>
    </w:rPr>
  </w:style>
  <w:style w:type="paragraph" w:customStyle="1" w:styleId="xl69">
    <w:name w:val="xl69"/>
    <w:basedOn w:val="aff6"/>
    <w:uiPriority w:val="99"/>
    <w:qFormat/>
    <w:pPr>
      <w:widowControl/>
      <w:spacing w:before="100" w:beforeAutospacing="1" w:after="100" w:afterAutospacing="1"/>
      <w:jc w:val="left"/>
    </w:pPr>
    <w:rPr>
      <w:rFonts w:ascii="Calibri" w:eastAsia="宋体" w:hAnsi="Calibri" w:cs="Calibri"/>
      <w:kern w:val="0"/>
      <w:sz w:val="24"/>
      <w:szCs w:val="24"/>
    </w:rPr>
  </w:style>
  <w:style w:type="paragraph" w:customStyle="1" w:styleId="xl97">
    <w:name w:val="xl97"/>
    <w:basedOn w:val="aff6"/>
    <w:uiPriority w:val="99"/>
    <w:qFormat/>
    <w:pPr>
      <w:widowControl/>
      <w:spacing w:after="100" w:afterAutospacing="1"/>
      <w:jc w:val="left"/>
    </w:pPr>
    <w:rPr>
      <w:rFonts w:ascii="宋体" w:eastAsia="宋体" w:hAnsi="宋体" w:cs="宋体"/>
      <w:kern w:val="0"/>
      <w:sz w:val="22"/>
    </w:rPr>
  </w:style>
  <w:style w:type="paragraph" w:customStyle="1" w:styleId="Tabletext1">
    <w:name w:val="Tabletext"/>
    <w:basedOn w:val="aff6"/>
    <w:uiPriority w:val="99"/>
    <w:qFormat/>
    <w:pPr>
      <w:keepLines/>
      <w:spacing w:after="120" w:line="240" w:lineRule="atLeast"/>
      <w:jc w:val="left"/>
    </w:pPr>
    <w:rPr>
      <w:rFonts w:ascii="Times New Roman" w:eastAsia="宋体" w:hAnsi="Times New Roman" w:cs="Times New Roman"/>
      <w:kern w:val="0"/>
      <w:sz w:val="20"/>
      <w:szCs w:val="20"/>
      <w:lang w:eastAsia="en-US"/>
    </w:rPr>
  </w:style>
  <w:style w:type="paragraph" w:customStyle="1" w:styleId="xl76">
    <w:name w:val="xl76"/>
    <w:basedOn w:val="aff6"/>
    <w:uiPriority w:val="99"/>
    <w:qFormat/>
    <w:pPr>
      <w:widowControl/>
      <w:spacing w:after="100" w:afterAutospacing="1"/>
      <w:jc w:val="center"/>
    </w:pPr>
    <w:rPr>
      <w:rFonts w:ascii="宋体" w:eastAsia="宋体" w:hAnsi="宋体" w:cs="宋体"/>
      <w:kern w:val="0"/>
      <w:sz w:val="20"/>
      <w:szCs w:val="20"/>
    </w:rPr>
  </w:style>
  <w:style w:type="paragraph" w:customStyle="1" w:styleId="TableSmHeadingRight">
    <w:name w:val="Table_Sm_Heading_Right"/>
    <w:basedOn w:val="aff6"/>
    <w:uiPriority w:val="99"/>
    <w:qFormat/>
    <w:pPr>
      <w:keepNext/>
      <w:keepLines/>
      <w:widowControl/>
      <w:jc w:val="right"/>
    </w:pPr>
    <w:rPr>
      <w:rFonts w:ascii="Futura Bk" w:eastAsia="宋体" w:hAnsi="Futura Bk" w:cs="Times New Roman"/>
      <w:b/>
      <w:kern w:val="0"/>
      <w:sz w:val="20"/>
      <w:szCs w:val="20"/>
      <w:lang w:val="en-GB" w:eastAsia="en-US"/>
    </w:rPr>
  </w:style>
  <w:style w:type="paragraph" w:customStyle="1" w:styleId="xl79">
    <w:name w:val="xl79"/>
    <w:basedOn w:val="aff6"/>
    <w:uiPriority w:val="99"/>
    <w:qFormat/>
    <w:pPr>
      <w:widowControl/>
      <w:pBdr>
        <w:top w:val="single" w:sz="4" w:space="0" w:color="auto"/>
        <w:left w:val="single" w:sz="4" w:space="0" w:color="auto"/>
        <w:right w:val="single" w:sz="4" w:space="0" w:color="auto"/>
      </w:pBdr>
      <w:spacing w:after="100" w:afterAutospacing="1"/>
      <w:jc w:val="left"/>
    </w:pPr>
    <w:rPr>
      <w:rFonts w:ascii="宋体" w:eastAsia="宋体" w:hAnsi="宋体" w:cs="宋体"/>
      <w:kern w:val="0"/>
      <w:sz w:val="20"/>
      <w:szCs w:val="20"/>
    </w:rPr>
  </w:style>
  <w:style w:type="paragraph" w:customStyle="1" w:styleId="xl86">
    <w:name w:val="xl86"/>
    <w:basedOn w:val="aff6"/>
    <w:uiPriority w:val="99"/>
    <w:qFormat/>
    <w:pPr>
      <w:widowControl/>
      <w:pBdr>
        <w:top w:val="single" w:sz="4" w:space="0" w:color="auto"/>
        <w:left w:val="single" w:sz="4" w:space="0" w:color="auto"/>
        <w:bottom w:val="single" w:sz="4" w:space="0" w:color="auto"/>
        <w:right w:val="single" w:sz="4" w:space="0" w:color="auto"/>
      </w:pBdr>
      <w:spacing w:after="100" w:afterAutospacing="1"/>
      <w:jc w:val="left"/>
    </w:pPr>
    <w:rPr>
      <w:rFonts w:ascii="宋体" w:eastAsia="宋体" w:hAnsi="宋体" w:cs="宋体"/>
      <w:kern w:val="0"/>
      <w:sz w:val="20"/>
      <w:szCs w:val="20"/>
    </w:rPr>
  </w:style>
  <w:style w:type="paragraph" w:customStyle="1" w:styleId="xl96">
    <w:name w:val="xl96"/>
    <w:basedOn w:val="aff6"/>
    <w:uiPriority w:val="99"/>
    <w:qFormat/>
    <w:pPr>
      <w:widowControl/>
      <w:pBdr>
        <w:top w:val="single" w:sz="4" w:space="0" w:color="auto"/>
        <w:left w:val="single" w:sz="4" w:space="0" w:color="auto"/>
        <w:bottom w:val="single" w:sz="4" w:space="0" w:color="auto"/>
        <w:right w:val="single" w:sz="4" w:space="0" w:color="auto"/>
      </w:pBdr>
      <w:shd w:val="clear" w:color="000000" w:fill="C0C0C0"/>
      <w:spacing w:after="100" w:afterAutospacing="1"/>
      <w:jc w:val="center"/>
    </w:pPr>
    <w:rPr>
      <w:rFonts w:ascii="宋体" w:eastAsia="宋体" w:hAnsi="宋体" w:cs="宋体"/>
      <w:b/>
      <w:bCs/>
      <w:kern w:val="0"/>
      <w:sz w:val="20"/>
      <w:szCs w:val="20"/>
    </w:rPr>
  </w:style>
  <w:style w:type="paragraph" w:customStyle="1" w:styleId="xl98">
    <w:name w:val="xl98"/>
    <w:basedOn w:val="aff6"/>
    <w:uiPriority w:val="99"/>
    <w:qFormat/>
    <w:pPr>
      <w:widowControl/>
      <w:pBdr>
        <w:top w:val="single" w:sz="4" w:space="0" w:color="auto"/>
        <w:left w:val="single" w:sz="4" w:space="0" w:color="auto"/>
        <w:bottom w:val="single" w:sz="4" w:space="0" w:color="auto"/>
        <w:right w:val="single" w:sz="4" w:space="0" w:color="auto"/>
      </w:pBdr>
      <w:spacing w:after="100" w:afterAutospacing="1"/>
      <w:jc w:val="center"/>
      <w:textAlignment w:val="bottom"/>
    </w:pPr>
    <w:rPr>
      <w:rFonts w:ascii="宋体" w:eastAsia="宋体" w:hAnsi="宋体" w:cs="宋体"/>
      <w:kern w:val="0"/>
      <w:sz w:val="20"/>
      <w:szCs w:val="20"/>
    </w:rPr>
  </w:style>
  <w:style w:type="paragraph" w:customStyle="1" w:styleId="xl99">
    <w:name w:val="xl99"/>
    <w:basedOn w:val="aff6"/>
    <w:uiPriority w:val="99"/>
    <w:qFormat/>
    <w:pPr>
      <w:widowControl/>
      <w:pBdr>
        <w:top w:val="single" w:sz="4" w:space="0" w:color="auto"/>
        <w:left w:val="single" w:sz="4" w:space="0" w:color="auto"/>
        <w:bottom w:val="single" w:sz="4" w:space="0" w:color="auto"/>
        <w:right w:val="single" w:sz="4" w:space="0" w:color="auto"/>
      </w:pBdr>
      <w:shd w:val="clear" w:color="000000" w:fill="C0C0C0"/>
      <w:spacing w:after="100" w:afterAutospacing="1"/>
      <w:jc w:val="left"/>
    </w:pPr>
    <w:rPr>
      <w:rFonts w:ascii="宋体" w:eastAsia="宋体" w:hAnsi="宋体" w:cs="宋体"/>
      <w:b/>
      <w:bCs/>
      <w:kern w:val="0"/>
      <w:sz w:val="20"/>
      <w:szCs w:val="20"/>
    </w:rPr>
  </w:style>
  <w:style w:type="paragraph" w:customStyle="1" w:styleId="xl110">
    <w:name w:val="xl110"/>
    <w:basedOn w:val="aff6"/>
    <w:uiPriority w:val="99"/>
    <w:qFormat/>
    <w:pPr>
      <w:widowControl/>
      <w:pBdr>
        <w:left w:val="single" w:sz="4" w:space="0" w:color="auto"/>
        <w:bottom w:val="single" w:sz="4" w:space="0" w:color="auto"/>
        <w:right w:val="single" w:sz="4" w:space="0" w:color="auto"/>
      </w:pBdr>
      <w:spacing w:after="100" w:afterAutospacing="1"/>
      <w:jc w:val="center"/>
    </w:pPr>
    <w:rPr>
      <w:rFonts w:ascii="宋体" w:eastAsia="宋体" w:hAnsi="宋体" w:cs="宋体"/>
      <w:kern w:val="0"/>
      <w:sz w:val="24"/>
      <w:szCs w:val="24"/>
    </w:rPr>
  </w:style>
  <w:style w:type="paragraph" w:customStyle="1" w:styleId="My11">
    <w:name w:val="My1"/>
    <w:basedOn w:val="aff6"/>
    <w:uiPriority w:val="99"/>
    <w:qFormat/>
    <w:pPr>
      <w:keepNext/>
      <w:keepLines/>
      <w:tabs>
        <w:tab w:val="left" w:pos="840"/>
      </w:tabs>
      <w:spacing w:before="340" w:after="330" w:line="578" w:lineRule="auto"/>
      <w:ind w:left="840" w:hanging="420"/>
      <w:outlineLvl w:val="1"/>
    </w:pPr>
    <w:rPr>
      <w:rFonts w:ascii="宋体" w:eastAsia="黑体" w:hAnsi="宋体" w:cs="Times New Roman"/>
      <w:b/>
      <w:bCs/>
      <w:color w:val="000000"/>
      <w:kern w:val="44"/>
      <w:sz w:val="44"/>
      <w:szCs w:val="44"/>
    </w:rPr>
  </w:style>
  <w:style w:type="paragraph" w:customStyle="1" w:styleId="1f5">
    <w:name w:val="修订1"/>
    <w:qFormat/>
    <w:rPr>
      <w:kern w:val="2"/>
      <w:sz w:val="21"/>
      <w:szCs w:val="24"/>
    </w:rPr>
  </w:style>
  <w:style w:type="paragraph" w:customStyle="1" w:styleId="My30">
    <w:name w:val="My3"/>
    <w:basedOn w:val="31"/>
    <w:uiPriority w:val="99"/>
    <w:qFormat/>
    <w:pPr>
      <w:numPr>
        <w:ilvl w:val="0"/>
        <w:numId w:val="0"/>
      </w:numPr>
      <w:tabs>
        <w:tab w:val="left" w:pos="1680"/>
      </w:tabs>
      <w:spacing w:line="415" w:lineRule="auto"/>
      <w:ind w:left="1680" w:hanging="420"/>
      <w:outlineLvl w:val="3"/>
    </w:pPr>
    <w:rPr>
      <w:rFonts w:ascii="Times New Roman" w:eastAsia="黑体" w:hAnsi="Times New Roman" w:cs="Times New Roman"/>
      <w:color w:val="000000"/>
    </w:rPr>
  </w:style>
  <w:style w:type="paragraph" w:customStyle="1" w:styleId="My0">
    <w:name w:val="My0"/>
    <w:basedOn w:val="afffff2"/>
    <w:uiPriority w:val="99"/>
    <w:qFormat/>
    <w:pPr>
      <w:widowControl w:val="0"/>
      <w:tabs>
        <w:tab w:val="left" w:pos="360"/>
      </w:tabs>
      <w:ind w:left="360" w:hanging="360"/>
      <w:jc w:val="left"/>
    </w:pPr>
    <w:rPr>
      <w:rFonts w:ascii="Arial" w:eastAsia="黑体" w:hAnsi="Arial" w:cs="Arial"/>
      <w:color w:val="000000"/>
      <w:kern w:val="2"/>
      <w:sz w:val="52"/>
      <w:szCs w:val="52"/>
      <w:lang w:eastAsia="zh-CN" w:bidi="ar-SA"/>
    </w:rPr>
  </w:style>
  <w:style w:type="paragraph" w:customStyle="1" w:styleId="xl80">
    <w:name w:val="xl80"/>
    <w:basedOn w:val="aff6"/>
    <w:uiPriority w:val="99"/>
    <w:qFormat/>
    <w:pPr>
      <w:widowControl/>
      <w:pBdr>
        <w:top w:val="single" w:sz="4" w:space="0" w:color="auto"/>
        <w:left w:val="single" w:sz="4" w:space="0" w:color="auto"/>
        <w:bottom w:val="single" w:sz="4" w:space="0" w:color="auto"/>
        <w:right w:val="single" w:sz="4" w:space="0" w:color="auto"/>
      </w:pBdr>
      <w:spacing w:after="100" w:afterAutospacing="1"/>
      <w:jc w:val="left"/>
    </w:pPr>
    <w:rPr>
      <w:rFonts w:ascii="宋体" w:eastAsia="宋体" w:hAnsi="宋体" w:cs="宋体"/>
      <w:kern w:val="0"/>
      <w:sz w:val="20"/>
      <w:szCs w:val="20"/>
    </w:rPr>
  </w:style>
  <w:style w:type="paragraph" w:customStyle="1" w:styleId="xl81">
    <w:name w:val="xl81"/>
    <w:basedOn w:val="aff6"/>
    <w:uiPriority w:val="99"/>
    <w:qFormat/>
    <w:pPr>
      <w:widowControl/>
      <w:pBdr>
        <w:top w:val="single" w:sz="4" w:space="0" w:color="auto"/>
        <w:left w:val="single" w:sz="4" w:space="0" w:color="auto"/>
        <w:bottom w:val="single" w:sz="4" w:space="0" w:color="auto"/>
        <w:right w:val="single" w:sz="4" w:space="0" w:color="auto"/>
      </w:pBdr>
      <w:shd w:val="clear" w:color="000000" w:fill="C0C0C0"/>
      <w:spacing w:after="100" w:afterAutospacing="1"/>
      <w:jc w:val="center"/>
    </w:pPr>
    <w:rPr>
      <w:rFonts w:ascii="宋体" w:eastAsia="宋体" w:hAnsi="宋体" w:cs="宋体"/>
      <w:b/>
      <w:bCs/>
      <w:kern w:val="0"/>
      <w:sz w:val="20"/>
      <w:szCs w:val="20"/>
    </w:rPr>
  </w:style>
  <w:style w:type="paragraph" w:customStyle="1" w:styleId="xl83">
    <w:name w:val="xl83"/>
    <w:basedOn w:val="aff6"/>
    <w:uiPriority w:val="99"/>
    <w:qFormat/>
    <w:pPr>
      <w:widowControl/>
      <w:pBdr>
        <w:top w:val="single" w:sz="4" w:space="0" w:color="auto"/>
        <w:left w:val="single" w:sz="4" w:space="0" w:color="auto"/>
        <w:bottom w:val="single" w:sz="4" w:space="0" w:color="auto"/>
        <w:right w:val="single" w:sz="4" w:space="0" w:color="auto"/>
      </w:pBdr>
      <w:shd w:val="clear" w:color="000000" w:fill="C0C0C0"/>
      <w:spacing w:after="100" w:afterAutospacing="1"/>
      <w:jc w:val="center"/>
    </w:pPr>
    <w:rPr>
      <w:rFonts w:ascii="宋体" w:eastAsia="宋体" w:hAnsi="宋体" w:cs="宋体"/>
      <w:b/>
      <w:bCs/>
      <w:kern w:val="0"/>
      <w:sz w:val="20"/>
      <w:szCs w:val="20"/>
    </w:rPr>
  </w:style>
  <w:style w:type="paragraph" w:customStyle="1" w:styleId="xl90">
    <w:name w:val="xl90"/>
    <w:basedOn w:val="aff6"/>
    <w:uiPriority w:val="99"/>
    <w:qFormat/>
    <w:pPr>
      <w:widowControl/>
      <w:pBdr>
        <w:top w:val="single" w:sz="4" w:space="0" w:color="auto"/>
        <w:left w:val="single" w:sz="4" w:space="0" w:color="auto"/>
        <w:right w:val="single" w:sz="4" w:space="0" w:color="auto"/>
      </w:pBdr>
      <w:spacing w:after="100" w:afterAutospacing="1"/>
      <w:jc w:val="center"/>
    </w:pPr>
    <w:rPr>
      <w:rFonts w:ascii="宋体" w:eastAsia="宋体" w:hAnsi="宋体" w:cs="宋体"/>
      <w:kern w:val="0"/>
      <w:sz w:val="20"/>
      <w:szCs w:val="20"/>
    </w:rPr>
  </w:style>
  <w:style w:type="paragraph" w:customStyle="1" w:styleId="xl100">
    <w:name w:val="xl100"/>
    <w:basedOn w:val="aff6"/>
    <w:uiPriority w:val="99"/>
    <w:qFormat/>
    <w:pPr>
      <w:widowControl/>
      <w:pBdr>
        <w:top w:val="single" w:sz="4" w:space="0" w:color="auto"/>
        <w:left w:val="single" w:sz="4" w:space="0" w:color="auto"/>
        <w:bottom w:val="single" w:sz="4" w:space="0" w:color="auto"/>
        <w:right w:val="single" w:sz="4" w:space="0" w:color="auto"/>
      </w:pBdr>
      <w:spacing w:after="100" w:afterAutospacing="1"/>
      <w:jc w:val="left"/>
    </w:pPr>
    <w:rPr>
      <w:rFonts w:ascii="宋体" w:eastAsia="宋体" w:hAnsi="宋体" w:cs="宋体"/>
      <w:kern w:val="0"/>
      <w:sz w:val="20"/>
      <w:szCs w:val="20"/>
    </w:rPr>
  </w:style>
  <w:style w:type="paragraph" w:customStyle="1" w:styleId="xl101">
    <w:name w:val="xl101"/>
    <w:basedOn w:val="aff6"/>
    <w:uiPriority w:val="99"/>
    <w:qFormat/>
    <w:pPr>
      <w:widowControl/>
      <w:pBdr>
        <w:top w:val="single" w:sz="4" w:space="0" w:color="auto"/>
        <w:left w:val="single" w:sz="4" w:space="0" w:color="auto"/>
        <w:right w:val="single" w:sz="4" w:space="0" w:color="auto"/>
      </w:pBdr>
      <w:spacing w:after="100" w:afterAutospacing="1"/>
      <w:jc w:val="left"/>
    </w:pPr>
    <w:rPr>
      <w:rFonts w:ascii="宋体" w:eastAsia="宋体" w:hAnsi="宋体" w:cs="宋体"/>
      <w:kern w:val="0"/>
      <w:sz w:val="20"/>
      <w:szCs w:val="20"/>
    </w:rPr>
  </w:style>
  <w:style w:type="paragraph" w:customStyle="1" w:styleId="xl103">
    <w:name w:val="xl103"/>
    <w:basedOn w:val="aff6"/>
    <w:uiPriority w:val="99"/>
    <w:qFormat/>
    <w:pPr>
      <w:widowControl/>
      <w:pBdr>
        <w:left w:val="single" w:sz="4" w:space="0" w:color="auto"/>
        <w:bottom w:val="single" w:sz="4" w:space="0" w:color="auto"/>
        <w:right w:val="single" w:sz="4" w:space="0" w:color="auto"/>
      </w:pBdr>
      <w:spacing w:after="100" w:afterAutospacing="1"/>
      <w:jc w:val="left"/>
    </w:pPr>
    <w:rPr>
      <w:rFonts w:ascii="宋体" w:eastAsia="宋体" w:hAnsi="宋体" w:cs="宋体"/>
      <w:kern w:val="0"/>
      <w:sz w:val="20"/>
      <w:szCs w:val="20"/>
    </w:rPr>
  </w:style>
  <w:style w:type="paragraph" w:customStyle="1" w:styleId="xl114">
    <w:name w:val="xl114"/>
    <w:basedOn w:val="aff6"/>
    <w:uiPriority w:val="99"/>
    <w:qFormat/>
    <w:pPr>
      <w:widowControl/>
      <w:pBdr>
        <w:top w:val="single" w:sz="4" w:space="0" w:color="auto"/>
        <w:bottom w:val="single" w:sz="4" w:space="0" w:color="auto"/>
      </w:pBdr>
      <w:spacing w:after="100" w:afterAutospacing="1"/>
      <w:jc w:val="left"/>
    </w:pPr>
    <w:rPr>
      <w:rFonts w:ascii="宋体" w:eastAsia="宋体" w:hAnsi="宋体" w:cs="宋体"/>
      <w:b/>
      <w:bCs/>
      <w:kern w:val="0"/>
      <w:sz w:val="20"/>
      <w:szCs w:val="20"/>
    </w:rPr>
  </w:style>
  <w:style w:type="paragraph" w:customStyle="1" w:styleId="xl88">
    <w:name w:val="xl88"/>
    <w:basedOn w:val="aff6"/>
    <w:uiPriority w:val="99"/>
    <w:qFormat/>
    <w:pPr>
      <w:widowControl/>
      <w:pBdr>
        <w:left w:val="single" w:sz="4" w:space="0" w:color="auto"/>
        <w:bottom w:val="single" w:sz="4" w:space="0" w:color="auto"/>
        <w:right w:val="single" w:sz="4" w:space="0" w:color="auto"/>
      </w:pBdr>
      <w:spacing w:after="100" w:afterAutospacing="1"/>
      <w:jc w:val="left"/>
    </w:pPr>
    <w:rPr>
      <w:rFonts w:ascii="宋体" w:eastAsia="宋体" w:hAnsi="宋体" w:cs="宋体"/>
      <w:kern w:val="0"/>
      <w:sz w:val="20"/>
      <w:szCs w:val="20"/>
    </w:rPr>
  </w:style>
  <w:style w:type="paragraph" w:customStyle="1" w:styleId="xl89">
    <w:name w:val="xl89"/>
    <w:basedOn w:val="aff6"/>
    <w:uiPriority w:val="99"/>
    <w:qFormat/>
    <w:pPr>
      <w:widowControl/>
      <w:pBdr>
        <w:top w:val="single" w:sz="4" w:space="0" w:color="auto"/>
        <w:left w:val="single" w:sz="4" w:space="0" w:color="auto"/>
        <w:right w:val="single" w:sz="4" w:space="0" w:color="auto"/>
      </w:pBdr>
      <w:spacing w:after="100" w:afterAutospacing="1"/>
      <w:jc w:val="left"/>
    </w:pPr>
    <w:rPr>
      <w:rFonts w:ascii="宋体" w:eastAsia="宋体" w:hAnsi="宋体" w:cs="宋体"/>
      <w:kern w:val="0"/>
      <w:sz w:val="20"/>
      <w:szCs w:val="20"/>
    </w:rPr>
  </w:style>
  <w:style w:type="paragraph" w:customStyle="1" w:styleId="xl91">
    <w:name w:val="xl91"/>
    <w:basedOn w:val="aff6"/>
    <w:uiPriority w:val="99"/>
    <w:qFormat/>
    <w:pPr>
      <w:widowControl/>
      <w:pBdr>
        <w:top w:val="single" w:sz="4" w:space="0" w:color="auto"/>
        <w:left w:val="single" w:sz="4" w:space="0" w:color="auto"/>
        <w:bottom w:val="single" w:sz="4" w:space="0" w:color="auto"/>
        <w:right w:val="single" w:sz="4" w:space="0" w:color="auto"/>
      </w:pBdr>
      <w:shd w:val="clear" w:color="000000" w:fill="C0C0C0"/>
      <w:spacing w:after="100" w:afterAutospacing="1"/>
      <w:jc w:val="center"/>
    </w:pPr>
    <w:rPr>
      <w:rFonts w:ascii="宋体" w:eastAsia="宋体" w:hAnsi="宋体" w:cs="宋体"/>
      <w:b/>
      <w:bCs/>
      <w:kern w:val="0"/>
      <w:sz w:val="20"/>
      <w:szCs w:val="20"/>
    </w:rPr>
  </w:style>
  <w:style w:type="paragraph" w:customStyle="1" w:styleId="xl82">
    <w:name w:val="xl82"/>
    <w:basedOn w:val="aff6"/>
    <w:uiPriority w:val="99"/>
    <w:qFormat/>
    <w:pPr>
      <w:widowControl/>
      <w:pBdr>
        <w:top w:val="single" w:sz="4" w:space="0" w:color="auto"/>
        <w:left w:val="single" w:sz="4" w:space="0" w:color="auto"/>
        <w:bottom w:val="single" w:sz="4" w:space="0" w:color="auto"/>
        <w:right w:val="single" w:sz="4" w:space="0" w:color="auto"/>
      </w:pBdr>
      <w:shd w:val="clear" w:color="000000" w:fill="C0C0C0"/>
      <w:spacing w:after="100" w:afterAutospacing="1"/>
      <w:jc w:val="center"/>
    </w:pPr>
    <w:rPr>
      <w:rFonts w:ascii="宋体" w:eastAsia="宋体" w:hAnsi="宋体" w:cs="宋体"/>
      <w:b/>
      <w:bCs/>
      <w:kern w:val="0"/>
      <w:sz w:val="20"/>
      <w:szCs w:val="20"/>
    </w:rPr>
  </w:style>
  <w:style w:type="paragraph" w:customStyle="1" w:styleId="xl92">
    <w:name w:val="xl92"/>
    <w:basedOn w:val="aff6"/>
    <w:uiPriority w:val="99"/>
    <w:qFormat/>
    <w:pPr>
      <w:widowControl/>
      <w:pBdr>
        <w:top w:val="single" w:sz="4" w:space="0" w:color="auto"/>
        <w:left w:val="single" w:sz="4" w:space="0" w:color="auto"/>
        <w:bottom w:val="single" w:sz="4" w:space="0" w:color="auto"/>
        <w:right w:val="single" w:sz="4" w:space="0" w:color="auto"/>
      </w:pBdr>
      <w:spacing w:after="100" w:afterAutospacing="1"/>
      <w:jc w:val="center"/>
    </w:pPr>
    <w:rPr>
      <w:rFonts w:ascii="宋体" w:eastAsia="宋体" w:hAnsi="宋体" w:cs="宋体"/>
      <w:kern w:val="0"/>
      <w:sz w:val="20"/>
      <w:szCs w:val="20"/>
    </w:rPr>
  </w:style>
  <w:style w:type="paragraph" w:customStyle="1" w:styleId="xl93">
    <w:name w:val="xl93"/>
    <w:basedOn w:val="aff6"/>
    <w:uiPriority w:val="99"/>
    <w:qFormat/>
    <w:pPr>
      <w:widowControl/>
      <w:pBdr>
        <w:top w:val="single" w:sz="4" w:space="0" w:color="auto"/>
        <w:left w:val="single" w:sz="4" w:space="0" w:color="auto"/>
        <w:bottom w:val="single" w:sz="4" w:space="0" w:color="auto"/>
        <w:right w:val="single" w:sz="4" w:space="0" w:color="auto"/>
      </w:pBdr>
      <w:spacing w:after="100" w:afterAutospacing="1"/>
      <w:jc w:val="left"/>
    </w:pPr>
    <w:rPr>
      <w:rFonts w:ascii="宋体" w:eastAsia="宋体" w:hAnsi="宋体" w:cs="宋体"/>
      <w:kern w:val="0"/>
      <w:sz w:val="20"/>
      <w:szCs w:val="20"/>
    </w:rPr>
  </w:style>
  <w:style w:type="paragraph" w:customStyle="1" w:styleId="xl95">
    <w:name w:val="xl95"/>
    <w:basedOn w:val="aff6"/>
    <w:uiPriority w:val="99"/>
    <w:qFormat/>
    <w:pPr>
      <w:widowControl/>
      <w:pBdr>
        <w:top w:val="single" w:sz="4" w:space="0" w:color="auto"/>
        <w:left w:val="single" w:sz="4" w:space="0" w:color="auto"/>
        <w:bottom w:val="single" w:sz="4" w:space="0" w:color="auto"/>
        <w:right w:val="single" w:sz="4" w:space="0" w:color="auto"/>
      </w:pBdr>
      <w:spacing w:after="100" w:afterAutospacing="1"/>
      <w:jc w:val="center"/>
    </w:pPr>
    <w:rPr>
      <w:rFonts w:ascii="宋体" w:eastAsia="宋体" w:hAnsi="宋体" w:cs="宋体"/>
      <w:kern w:val="0"/>
      <w:sz w:val="20"/>
      <w:szCs w:val="20"/>
    </w:rPr>
  </w:style>
  <w:style w:type="paragraph" w:customStyle="1" w:styleId="xl106">
    <w:name w:val="xl106"/>
    <w:basedOn w:val="aff6"/>
    <w:uiPriority w:val="99"/>
    <w:qFormat/>
    <w:pPr>
      <w:widowControl/>
      <w:pBdr>
        <w:top w:val="single" w:sz="4" w:space="0" w:color="auto"/>
        <w:left w:val="single" w:sz="4" w:space="0" w:color="auto"/>
        <w:bottom w:val="single" w:sz="4" w:space="0" w:color="auto"/>
        <w:right w:val="single" w:sz="4" w:space="0" w:color="auto"/>
      </w:pBdr>
      <w:shd w:val="clear" w:color="000000" w:fill="C0C0C0"/>
      <w:spacing w:after="100" w:afterAutospacing="1"/>
      <w:jc w:val="center"/>
    </w:pPr>
    <w:rPr>
      <w:rFonts w:ascii="宋体" w:eastAsia="宋体" w:hAnsi="宋体" w:cs="宋体"/>
      <w:b/>
      <w:bCs/>
      <w:kern w:val="0"/>
      <w:sz w:val="20"/>
      <w:szCs w:val="20"/>
    </w:rPr>
  </w:style>
  <w:style w:type="paragraph" w:customStyle="1" w:styleId="UserTableHeader">
    <w:name w:val="User Table Header"/>
    <w:basedOn w:val="aff6"/>
    <w:uiPriority w:val="99"/>
    <w:qFormat/>
    <w:pPr>
      <w:keepNext/>
      <w:widowControl/>
      <w:tabs>
        <w:tab w:val="left" w:pos="907"/>
      </w:tabs>
      <w:spacing w:after="60"/>
      <w:jc w:val="center"/>
    </w:pPr>
    <w:rPr>
      <w:rFonts w:ascii="Arial" w:eastAsia="宋体" w:hAnsi="Arial" w:cs="Arial"/>
      <w:b/>
      <w:bCs/>
      <w:kern w:val="0"/>
      <w:sz w:val="16"/>
      <w:szCs w:val="24"/>
      <w:lang w:eastAsia="en-US"/>
    </w:rPr>
  </w:style>
  <w:style w:type="paragraph" w:customStyle="1" w:styleId="xl115">
    <w:name w:val="xl115"/>
    <w:basedOn w:val="aff6"/>
    <w:uiPriority w:val="99"/>
    <w:qFormat/>
    <w:pPr>
      <w:widowControl/>
      <w:pBdr>
        <w:left w:val="single" w:sz="4" w:space="0" w:color="auto"/>
        <w:bottom w:val="single" w:sz="4" w:space="0" w:color="auto"/>
        <w:right w:val="single" w:sz="4" w:space="0" w:color="auto"/>
      </w:pBdr>
      <w:spacing w:after="100" w:afterAutospacing="1"/>
      <w:jc w:val="center"/>
    </w:pPr>
    <w:rPr>
      <w:rFonts w:ascii="宋体" w:eastAsia="宋体" w:hAnsi="宋体" w:cs="宋体"/>
      <w:b/>
      <w:bCs/>
      <w:kern w:val="0"/>
      <w:sz w:val="20"/>
      <w:szCs w:val="20"/>
    </w:rPr>
  </w:style>
  <w:style w:type="paragraph" w:customStyle="1" w:styleId="xl105">
    <w:name w:val="xl105"/>
    <w:basedOn w:val="aff6"/>
    <w:uiPriority w:val="99"/>
    <w:qFormat/>
    <w:pPr>
      <w:widowControl/>
      <w:pBdr>
        <w:top w:val="single" w:sz="4" w:space="0" w:color="auto"/>
        <w:left w:val="single" w:sz="4" w:space="0" w:color="auto"/>
        <w:bottom w:val="single" w:sz="4" w:space="0" w:color="auto"/>
        <w:right w:val="single" w:sz="4" w:space="0" w:color="auto"/>
      </w:pBdr>
      <w:shd w:val="clear" w:color="000000" w:fill="C0C0C0"/>
      <w:spacing w:after="100" w:afterAutospacing="1"/>
      <w:jc w:val="center"/>
    </w:pPr>
    <w:rPr>
      <w:rFonts w:ascii="宋体" w:eastAsia="宋体" w:hAnsi="宋体" w:cs="宋体"/>
      <w:b/>
      <w:bCs/>
      <w:kern w:val="0"/>
      <w:sz w:val="20"/>
      <w:szCs w:val="20"/>
    </w:rPr>
  </w:style>
  <w:style w:type="paragraph" w:customStyle="1" w:styleId="xl109">
    <w:name w:val="xl109"/>
    <w:basedOn w:val="aff6"/>
    <w:uiPriority w:val="99"/>
    <w:qFormat/>
    <w:pPr>
      <w:widowControl/>
      <w:pBdr>
        <w:left w:val="single" w:sz="4" w:space="0" w:color="auto"/>
        <w:right w:val="single" w:sz="4" w:space="0" w:color="auto"/>
      </w:pBdr>
      <w:spacing w:after="100" w:afterAutospacing="1"/>
      <w:jc w:val="center"/>
    </w:pPr>
    <w:rPr>
      <w:rFonts w:ascii="宋体" w:eastAsia="宋体" w:hAnsi="宋体" w:cs="宋体"/>
      <w:kern w:val="0"/>
      <w:sz w:val="24"/>
      <w:szCs w:val="24"/>
    </w:rPr>
  </w:style>
  <w:style w:type="paragraph" w:customStyle="1" w:styleId="xl108">
    <w:name w:val="xl108"/>
    <w:basedOn w:val="aff6"/>
    <w:uiPriority w:val="99"/>
    <w:qFormat/>
    <w:pPr>
      <w:widowControl/>
      <w:pBdr>
        <w:top w:val="single" w:sz="4" w:space="0" w:color="auto"/>
        <w:left w:val="single" w:sz="4" w:space="0" w:color="auto"/>
        <w:right w:val="single" w:sz="4" w:space="0" w:color="auto"/>
      </w:pBdr>
      <w:spacing w:after="100" w:afterAutospacing="1"/>
      <w:jc w:val="center"/>
    </w:pPr>
    <w:rPr>
      <w:rFonts w:ascii="宋体" w:eastAsia="宋体" w:hAnsi="宋体" w:cs="宋体"/>
      <w:b/>
      <w:bCs/>
      <w:kern w:val="0"/>
      <w:sz w:val="20"/>
      <w:szCs w:val="20"/>
    </w:rPr>
  </w:style>
  <w:style w:type="paragraph" w:customStyle="1" w:styleId="xl102">
    <w:name w:val="xl102"/>
    <w:basedOn w:val="aff6"/>
    <w:uiPriority w:val="99"/>
    <w:qFormat/>
    <w:pPr>
      <w:widowControl/>
      <w:pBdr>
        <w:top w:val="single" w:sz="4" w:space="0" w:color="auto"/>
        <w:left w:val="single" w:sz="4" w:space="0" w:color="auto"/>
        <w:bottom w:val="single" w:sz="4" w:space="0" w:color="auto"/>
        <w:right w:val="single" w:sz="4" w:space="0" w:color="auto"/>
      </w:pBdr>
      <w:spacing w:after="100" w:afterAutospacing="1"/>
      <w:jc w:val="left"/>
      <w:textAlignment w:val="bottom"/>
    </w:pPr>
    <w:rPr>
      <w:rFonts w:ascii="宋体" w:eastAsia="宋体" w:hAnsi="宋体" w:cs="宋体"/>
      <w:kern w:val="0"/>
      <w:sz w:val="20"/>
      <w:szCs w:val="20"/>
    </w:rPr>
  </w:style>
  <w:style w:type="paragraph" w:customStyle="1" w:styleId="xl112">
    <w:name w:val="xl112"/>
    <w:basedOn w:val="aff6"/>
    <w:uiPriority w:val="99"/>
    <w:qFormat/>
    <w:pPr>
      <w:widowControl/>
      <w:pBdr>
        <w:left w:val="single" w:sz="4" w:space="0" w:color="auto"/>
        <w:right w:val="single" w:sz="4" w:space="0" w:color="auto"/>
      </w:pBdr>
      <w:spacing w:after="100" w:afterAutospacing="1"/>
      <w:jc w:val="center"/>
    </w:pPr>
    <w:rPr>
      <w:rFonts w:ascii="宋体" w:eastAsia="宋体" w:hAnsi="宋体" w:cs="宋体"/>
      <w:b/>
      <w:bCs/>
      <w:kern w:val="0"/>
      <w:sz w:val="20"/>
      <w:szCs w:val="20"/>
    </w:rPr>
  </w:style>
  <w:style w:type="paragraph" w:customStyle="1" w:styleId="xl113">
    <w:name w:val="xl113"/>
    <w:basedOn w:val="aff6"/>
    <w:uiPriority w:val="99"/>
    <w:qFormat/>
    <w:pPr>
      <w:widowControl/>
      <w:pBdr>
        <w:top w:val="single" w:sz="4" w:space="0" w:color="auto"/>
        <w:left w:val="single" w:sz="4" w:space="0" w:color="auto"/>
        <w:bottom w:val="single" w:sz="4" w:space="0" w:color="auto"/>
      </w:pBdr>
      <w:spacing w:after="100" w:afterAutospacing="1"/>
      <w:jc w:val="left"/>
    </w:pPr>
    <w:rPr>
      <w:rFonts w:ascii="宋体" w:eastAsia="宋体" w:hAnsi="宋体" w:cs="宋体"/>
      <w:b/>
      <w:bCs/>
      <w:kern w:val="0"/>
      <w:sz w:val="20"/>
      <w:szCs w:val="20"/>
    </w:rPr>
  </w:style>
  <w:style w:type="paragraph" w:customStyle="1" w:styleId="xl111">
    <w:name w:val="xl111"/>
    <w:basedOn w:val="aff6"/>
    <w:uiPriority w:val="99"/>
    <w:qFormat/>
    <w:pPr>
      <w:widowControl/>
      <w:pBdr>
        <w:top w:val="single" w:sz="4" w:space="0" w:color="auto"/>
        <w:left w:val="single" w:sz="4" w:space="0" w:color="auto"/>
        <w:bottom w:val="single" w:sz="4" w:space="0" w:color="auto"/>
        <w:right w:val="single" w:sz="4" w:space="0" w:color="auto"/>
      </w:pBdr>
      <w:spacing w:after="100" w:afterAutospacing="1"/>
      <w:jc w:val="center"/>
    </w:pPr>
    <w:rPr>
      <w:rFonts w:ascii="宋体" w:eastAsia="宋体" w:hAnsi="宋体" w:cs="宋体"/>
      <w:b/>
      <w:bCs/>
      <w:kern w:val="0"/>
      <w:sz w:val="20"/>
      <w:szCs w:val="20"/>
    </w:rPr>
  </w:style>
  <w:style w:type="paragraph" w:customStyle="1" w:styleId="xl84">
    <w:name w:val="xl84"/>
    <w:basedOn w:val="aff6"/>
    <w:uiPriority w:val="99"/>
    <w:qFormat/>
    <w:pPr>
      <w:widowControl/>
      <w:pBdr>
        <w:top w:val="single" w:sz="4" w:space="0" w:color="auto"/>
        <w:left w:val="single" w:sz="4" w:space="0" w:color="auto"/>
        <w:bottom w:val="single" w:sz="4" w:space="0" w:color="auto"/>
        <w:right w:val="single" w:sz="4" w:space="0" w:color="auto"/>
      </w:pBdr>
      <w:spacing w:after="100" w:afterAutospacing="1"/>
      <w:jc w:val="center"/>
    </w:pPr>
    <w:rPr>
      <w:rFonts w:ascii="宋体" w:eastAsia="宋体" w:hAnsi="宋体" w:cs="宋体"/>
      <w:kern w:val="0"/>
      <w:sz w:val="20"/>
      <w:szCs w:val="20"/>
    </w:rPr>
  </w:style>
  <w:style w:type="paragraph" w:customStyle="1" w:styleId="xl85">
    <w:name w:val="xl85"/>
    <w:basedOn w:val="aff6"/>
    <w:uiPriority w:val="99"/>
    <w:qFormat/>
    <w:pPr>
      <w:widowControl/>
      <w:pBdr>
        <w:left w:val="single" w:sz="4" w:space="0" w:color="auto"/>
        <w:bottom w:val="single" w:sz="4" w:space="0" w:color="auto"/>
        <w:right w:val="single" w:sz="4" w:space="0" w:color="auto"/>
      </w:pBdr>
      <w:spacing w:after="100" w:afterAutospacing="1"/>
      <w:jc w:val="center"/>
    </w:pPr>
    <w:rPr>
      <w:rFonts w:ascii="宋体" w:eastAsia="宋体" w:hAnsi="宋体" w:cs="宋体"/>
      <w:kern w:val="0"/>
      <w:sz w:val="20"/>
      <w:szCs w:val="20"/>
    </w:rPr>
  </w:style>
  <w:style w:type="paragraph" w:customStyle="1" w:styleId="xl87">
    <w:name w:val="xl87"/>
    <w:basedOn w:val="aff6"/>
    <w:uiPriority w:val="99"/>
    <w:qFormat/>
    <w:pPr>
      <w:widowControl/>
      <w:pBdr>
        <w:left w:val="single" w:sz="4" w:space="0" w:color="auto"/>
        <w:bottom w:val="single" w:sz="4" w:space="0" w:color="auto"/>
        <w:right w:val="single" w:sz="4" w:space="0" w:color="auto"/>
      </w:pBdr>
      <w:spacing w:after="100" w:afterAutospacing="1"/>
      <w:jc w:val="left"/>
    </w:pPr>
    <w:rPr>
      <w:rFonts w:ascii="宋体" w:eastAsia="宋体" w:hAnsi="宋体" w:cs="宋体"/>
      <w:kern w:val="0"/>
      <w:sz w:val="20"/>
      <w:szCs w:val="20"/>
    </w:rPr>
  </w:style>
  <w:style w:type="paragraph" w:customStyle="1" w:styleId="xl94">
    <w:name w:val="xl94"/>
    <w:basedOn w:val="aff6"/>
    <w:uiPriority w:val="99"/>
    <w:qFormat/>
    <w:pPr>
      <w:widowControl/>
      <w:pBdr>
        <w:top w:val="single" w:sz="4" w:space="0" w:color="auto"/>
        <w:left w:val="single" w:sz="4" w:space="0" w:color="auto"/>
        <w:bottom w:val="single" w:sz="4" w:space="0" w:color="auto"/>
        <w:right w:val="single" w:sz="4" w:space="0" w:color="auto"/>
      </w:pBdr>
      <w:spacing w:after="100" w:afterAutospacing="1"/>
      <w:jc w:val="center"/>
    </w:pPr>
    <w:rPr>
      <w:rFonts w:ascii="宋体" w:eastAsia="宋体" w:hAnsi="宋体" w:cs="宋体"/>
      <w:kern w:val="0"/>
      <w:sz w:val="20"/>
      <w:szCs w:val="20"/>
    </w:rPr>
  </w:style>
  <w:style w:type="paragraph" w:customStyle="1" w:styleId="xl73">
    <w:name w:val="xl73"/>
    <w:basedOn w:val="aff6"/>
    <w:uiPriority w:val="99"/>
    <w:qFormat/>
    <w:pPr>
      <w:widowControl/>
      <w:spacing w:after="100" w:afterAutospacing="1"/>
      <w:jc w:val="left"/>
    </w:pPr>
    <w:rPr>
      <w:rFonts w:ascii="宋体" w:eastAsia="宋体" w:hAnsi="宋体" w:cs="宋体"/>
      <w:kern w:val="0"/>
      <w:sz w:val="22"/>
    </w:rPr>
  </w:style>
  <w:style w:type="paragraph" w:customStyle="1" w:styleId="xl65">
    <w:name w:val="xl65"/>
    <w:basedOn w:val="aff6"/>
    <w:uiPriority w:val="99"/>
    <w:qFormat/>
    <w:pPr>
      <w:widowControl/>
      <w:spacing w:before="100" w:beforeAutospacing="1" w:after="100" w:afterAutospacing="1"/>
      <w:jc w:val="left"/>
    </w:pPr>
    <w:rPr>
      <w:rFonts w:ascii="宋体" w:eastAsia="宋体" w:hAnsi="宋体" w:cs="宋体"/>
      <w:color w:val="000000"/>
      <w:kern w:val="0"/>
      <w:szCs w:val="21"/>
    </w:rPr>
  </w:style>
  <w:style w:type="paragraph" w:customStyle="1" w:styleId="xl77">
    <w:name w:val="xl77"/>
    <w:basedOn w:val="aff6"/>
    <w:uiPriority w:val="99"/>
    <w:qFormat/>
    <w:pPr>
      <w:widowControl/>
      <w:spacing w:after="100" w:afterAutospacing="1"/>
      <w:jc w:val="center"/>
    </w:pPr>
    <w:rPr>
      <w:rFonts w:ascii="宋体" w:eastAsia="宋体" w:hAnsi="宋体" w:cs="宋体"/>
      <w:kern w:val="0"/>
      <w:sz w:val="20"/>
      <w:szCs w:val="20"/>
    </w:rPr>
  </w:style>
  <w:style w:type="paragraph" w:customStyle="1" w:styleId="xl64">
    <w:name w:val="xl64"/>
    <w:basedOn w:val="aff6"/>
    <w:uiPriority w:val="99"/>
    <w:qFormat/>
    <w:pPr>
      <w:widowControl/>
      <w:spacing w:before="100" w:beforeAutospacing="1" w:after="100" w:afterAutospacing="1"/>
      <w:jc w:val="center"/>
    </w:pPr>
    <w:rPr>
      <w:rFonts w:ascii="宋体" w:eastAsia="宋体" w:hAnsi="宋体" w:cs="宋体"/>
      <w:b/>
      <w:bCs/>
      <w:kern w:val="0"/>
      <w:szCs w:val="21"/>
    </w:rPr>
  </w:style>
  <w:style w:type="paragraph" w:customStyle="1" w:styleId="xl63">
    <w:name w:val="xl63"/>
    <w:basedOn w:val="aff6"/>
    <w:uiPriority w:val="99"/>
    <w:qFormat/>
    <w:pPr>
      <w:widowControl/>
      <w:spacing w:before="100" w:beforeAutospacing="1" w:after="100" w:afterAutospacing="1"/>
      <w:jc w:val="center"/>
    </w:pPr>
    <w:rPr>
      <w:rFonts w:ascii="宋体" w:eastAsia="宋体" w:hAnsi="宋体" w:cs="宋体"/>
      <w:b/>
      <w:bCs/>
      <w:kern w:val="0"/>
      <w:szCs w:val="21"/>
    </w:rPr>
  </w:style>
  <w:style w:type="paragraph" w:customStyle="1" w:styleId="NewNew">
    <w:name w:val="正文 New New"/>
    <w:uiPriority w:val="99"/>
    <w:qFormat/>
    <w:pPr>
      <w:widowControl w:val="0"/>
      <w:jc w:val="both"/>
    </w:pPr>
    <w:rPr>
      <w:rFonts w:ascii="Calibri" w:hAnsi="Calibri" w:cs="黑体"/>
      <w:kern w:val="2"/>
      <w:sz w:val="21"/>
      <w:szCs w:val="22"/>
    </w:rPr>
  </w:style>
  <w:style w:type="paragraph" w:customStyle="1" w:styleId="Paragraph2">
    <w:name w:val="Paragraph2"/>
    <w:basedOn w:val="aff6"/>
    <w:uiPriority w:val="99"/>
    <w:qFormat/>
    <w:pPr>
      <w:spacing w:before="80" w:line="240" w:lineRule="atLeast"/>
      <w:ind w:left="720"/>
    </w:pPr>
    <w:rPr>
      <w:rFonts w:ascii="Times New Roman" w:eastAsia="宋体" w:hAnsi="Times New Roman" w:cs="Times New Roman"/>
      <w:color w:val="000000"/>
      <w:kern w:val="0"/>
      <w:sz w:val="20"/>
      <w:szCs w:val="20"/>
      <w:lang w:val="en-AU" w:eastAsia="en-US"/>
    </w:rPr>
  </w:style>
  <w:style w:type="paragraph" w:customStyle="1" w:styleId="xl104">
    <w:name w:val="xl104"/>
    <w:basedOn w:val="aff6"/>
    <w:uiPriority w:val="99"/>
    <w:qFormat/>
    <w:pPr>
      <w:widowControl/>
      <w:spacing w:after="100" w:afterAutospacing="1"/>
      <w:jc w:val="left"/>
    </w:pPr>
    <w:rPr>
      <w:rFonts w:ascii="宋体" w:eastAsia="宋体" w:hAnsi="宋体" w:cs="宋体"/>
      <w:kern w:val="0"/>
      <w:sz w:val="22"/>
    </w:rPr>
  </w:style>
  <w:style w:type="paragraph" w:customStyle="1" w:styleId="2f4">
    <w:name w:val="样式2"/>
    <w:basedOn w:val="20"/>
    <w:qFormat/>
    <w:pPr>
      <w:numPr>
        <w:numId w:val="0"/>
      </w:numPr>
      <w:tabs>
        <w:tab w:val="left" w:pos="576"/>
      </w:tabs>
      <w:spacing w:beforeLines="50" w:after="156" w:afterAutospacing="1" w:line="240" w:lineRule="auto"/>
      <w:ind w:leftChars="-1" w:left="281" w:hangingChars="64" w:hanging="283"/>
    </w:pPr>
    <w:rPr>
      <w:rFonts w:ascii="Times New Roman" w:eastAsia="黑体" w:hAnsi="Times New Roman" w:cs="Times New Roman"/>
      <w:strike/>
      <w:color w:val="7F7F7F"/>
      <w:sz w:val="44"/>
    </w:rPr>
  </w:style>
  <w:style w:type="paragraph" w:customStyle="1" w:styleId="NewNewNewNewNewNewNew">
    <w:name w:val="正文 New New New New New New New"/>
    <w:uiPriority w:val="99"/>
    <w:qFormat/>
    <w:pPr>
      <w:widowControl w:val="0"/>
      <w:jc w:val="both"/>
    </w:pPr>
    <w:rPr>
      <w:rFonts w:ascii="Calibri" w:hAnsi="Calibri" w:cs="黑体"/>
      <w:kern w:val="2"/>
      <w:sz w:val="21"/>
      <w:szCs w:val="22"/>
    </w:rPr>
  </w:style>
  <w:style w:type="paragraph" w:customStyle="1" w:styleId="UserTableBody">
    <w:name w:val="User Table Body"/>
    <w:basedOn w:val="aff6"/>
    <w:uiPriority w:val="99"/>
    <w:qFormat/>
    <w:pPr>
      <w:widowControl/>
      <w:spacing w:before="20" w:after="120"/>
      <w:jc w:val="left"/>
    </w:pPr>
    <w:rPr>
      <w:rFonts w:ascii="Arial" w:eastAsia="宋体" w:hAnsi="Arial" w:cs="Times New Roman"/>
      <w:kern w:val="20"/>
      <w:sz w:val="16"/>
      <w:szCs w:val="20"/>
    </w:rPr>
  </w:style>
  <w:style w:type="paragraph" w:customStyle="1" w:styleId="xl68">
    <w:name w:val="xl68"/>
    <w:basedOn w:val="aff6"/>
    <w:uiPriority w:val="99"/>
    <w:qFormat/>
    <w:pPr>
      <w:widowControl/>
      <w:spacing w:before="100" w:beforeAutospacing="1" w:after="100" w:afterAutospacing="1"/>
      <w:jc w:val="left"/>
    </w:pPr>
    <w:rPr>
      <w:rFonts w:ascii="Times New Roman" w:eastAsia="宋体" w:hAnsi="Times New Roman" w:cs="Times New Roman"/>
      <w:kern w:val="0"/>
      <w:sz w:val="20"/>
      <w:szCs w:val="20"/>
    </w:rPr>
  </w:style>
  <w:style w:type="paragraph" w:customStyle="1" w:styleId="xl75">
    <w:name w:val="xl75"/>
    <w:basedOn w:val="aff6"/>
    <w:uiPriority w:val="99"/>
    <w:qFormat/>
    <w:pPr>
      <w:widowControl/>
      <w:spacing w:after="100" w:afterAutospacing="1"/>
      <w:jc w:val="left"/>
    </w:pPr>
    <w:rPr>
      <w:rFonts w:ascii="宋体" w:eastAsia="宋体" w:hAnsi="宋体" w:cs="宋体"/>
      <w:kern w:val="0"/>
      <w:sz w:val="20"/>
      <w:szCs w:val="20"/>
    </w:rPr>
  </w:style>
  <w:style w:type="paragraph" w:customStyle="1" w:styleId="xl67">
    <w:name w:val="xl67"/>
    <w:basedOn w:val="aff6"/>
    <w:uiPriority w:val="99"/>
    <w:qFormat/>
    <w:pPr>
      <w:widowControl/>
      <w:spacing w:before="100" w:beforeAutospacing="1" w:after="100" w:afterAutospacing="1"/>
      <w:jc w:val="left"/>
    </w:pPr>
    <w:rPr>
      <w:rFonts w:ascii="Calibri" w:eastAsia="宋体" w:hAnsi="Calibri" w:cs="Calibri"/>
      <w:kern w:val="0"/>
      <w:sz w:val="24"/>
      <w:szCs w:val="24"/>
    </w:rPr>
  </w:style>
  <w:style w:type="paragraph" w:customStyle="1" w:styleId="xl72">
    <w:name w:val="xl72"/>
    <w:basedOn w:val="aff6"/>
    <w:uiPriority w:val="99"/>
    <w:qFormat/>
    <w:pPr>
      <w:widowControl/>
      <w:spacing w:before="100" w:beforeAutospacing="1" w:after="100" w:afterAutospacing="1"/>
      <w:jc w:val="left"/>
    </w:pPr>
    <w:rPr>
      <w:rFonts w:ascii="宋体" w:eastAsia="宋体" w:hAnsi="宋体" w:cs="宋体"/>
      <w:kern w:val="0"/>
      <w:szCs w:val="21"/>
    </w:rPr>
  </w:style>
  <w:style w:type="paragraph" w:customStyle="1" w:styleId="xl107">
    <w:name w:val="xl107"/>
    <w:basedOn w:val="aff6"/>
    <w:uiPriority w:val="99"/>
    <w:qFormat/>
    <w:pPr>
      <w:widowControl/>
      <w:spacing w:after="100" w:afterAutospacing="1"/>
      <w:jc w:val="left"/>
    </w:pPr>
    <w:rPr>
      <w:rFonts w:ascii="宋体" w:eastAsia="宋体" w:hAnsi="宋体" w:cs="宋体"/>
      <w:b/>
      <w:bCs/>
      <w:kern w:val="0"/>
      <w:sz w:val="20"/>
      <w:szCs w:val="20"/>
    </w:rPr>
  </w:style>
  <w:style w:type="paragraph" w:customStyle="1" w:styleId="xl71">
    <w:name w:val="xl71"/>
    <w:basedOn w:val="aff6"/>
    <w:uiPriority w:val="99"/>
    <w:qFormat/>
    <w:pPr>
      <w:widowControl/>
      <w:spacing w:before="100" w:beforeAutospacing="1" w:after="100" w:afterAutospacing="1"/>
      <w:jc w:val="left"/>
    </w:pPr>
    <w:rPr>
      <w:rFonts w:ascii="Calibri" w:eastAsia="宋体" w:hAnsi="Calibri" w:cs="Calibri"/>
      <w:kern w:val="0"/>
      <w:szCs w:val="21"/>
    </w:rPr>
  </w:style>
  <w:style w:type="paragraph" w:customStyle="1" w:styleId="xl78">
    <w:name w:val="xl78"/>
    <w:basedOn w:val="aff6"/>
    <w:uiPriority w:val="99"/>
    <w:qFormat/>
    <w:pPr>
      <w:widowControl/>
      <w:spacing w:after="100" w:afterAutospacing="1"/>
      <w:jc w:val="left"/>
    </w:pPr>
    <w:rPr>
      <w:rFonts w:ascii="宋体" w:eastAsia="宋体" w:hAnsi="宋体" w:cs="宋体"/>
      <w:kern w:val="0"/>
      <w:sz w:val="20"/>
      <w:szCs w:val="20"/>
    </w:rPr>
  </w:style>
  <w:style w:type="paragraph" w:customStyle="1" w:styleId="xl70">
    <w:name w:val="xl70"/>
    <w:basedOn w:val="aff6"/>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2h2Level2TopicHeadingsect12H2H21R2123">
    <w:name w:val="样式 标题 2h2Level 2 Topic Headingsect 1.2H2H21R2节节1节2节3节..."/>
    <w:basedOn w:val="20"/>
    <w:uiPriority w:val="99"/>
    <w:qFormat/>
    <w:pPr>
      <w:numPr>
        <w:numId w:val="0"/>
      </w:numPr>
      <w:tabs>
        <w:tab w:val="left" w:pos="576"/>
      </w:tabs>
      <w:spacing w:beforeLines="50" w:after="156" w:afterAutospacing="1" w:line="240" w:lineRule="auto"/>
      <w:ind w:leftChars="-1" w:left="281" w:hangingChars="64" w:hanging="283"/>
    </w:pPr>
    <w:rPr>
      <w:rFonts w:ascii="Times New Roman" w:eastAsia="黑体" w:hAnsi="Times New Roman" w:cs="Times New Roman"/>
      <w:strike/>
      <w:sz w:val="44"/>
    </w:rPr>
  </w:style>
  <w:style w:type="paragraph" w:customStyle="1" w:styleId="InfoBlue">
    <w:name w:val="InfoBlue"/>
    <w:basedOn w:val="aff6"/>
    <w:next w:val="afff8"/>
    <w:uiPriority w:val="99"/>
    <w:qFormat/>
    <w:pPr>
      <w:spacing w:after="120" w:line="240" w:lineRule="atLeast"/>
      <w:ind w:left="720"/>
      <w:jc w:val="left"/>
    </w:pPr>
    <w:rPr>
      <w:rFonts w:ascii="Times New Roman" w:eastAsia="宋体" w:hAnsi="Times New Roman" w:cs="Times New Roman"/>
      <w:i/>
      <w:color w:val="0000FF"/>
      <w:kern w:val="0"/>
      <w:sz w:val="20"/>
      <w:szCs w:val="20"/>
      <w:lang w:eastAsia="en-US"/>
    </w:rPr>
  </w:style>
  <w:style w:type="character" w:customStyle="1" w:styleId="il">
    <w:name w:val="il"/>
    <w:qFormat/>
  </w:style>
  <w:style w:type="character" w:customStyle="1" w:styleId="Element">
    <w:name w:val="Element"/>
    <w:qFormat/>
    <w:locked/>
    <w:rPr>
      <w:rFonts w:ascii="Verdana" w:hAnsi="Verdana"/>
    </w:rPr>
  </w:style>
  <w:style w:type="character" w:customStyle="1" w:styleId="def">
    <w:name w:val="def"/>
    <w:qFormat/>
  </w:style>
  <w:style w:type="character" w:customStyle="1" w:styleId="Char19">
    <w:name w:val="副标题 Char1"/>
    <w:basedOn w:val="aff7"/>
    <w:qFormat/>
    <w:rPr>
      <w:rFonts w:asciiTheme="majorHAnsi" w:hAnsiTheme="majorHAnsi" w:cstheme="majorBidi" w:hint="default"/>
      <w:b/>
      <w:bCs/>
      <w:kern w:val="28"/>
      <w:sz w:val="32"/>
      <w:szCs w:val="32"/>
    </w:rPr>
  </w:style>
  <w:style w:type="character" w:customStyle="1" w:styleId="Char1a">
    <w:name w:val="文档结构图 Char1"/>
    <w:basedOn w:val="aff7"/>
    <w:uiPriority w:val="99"/>
    <w:qFormat/>
    <w:rPr>
      <w:rFonts w:ascii="宋体" w:eastAsia="宋体" w:hAnsi="宋体" w:hint="eastAsia"/>
      <w:kern w:val="2"/>
      <w:sz w:val="18"/>
      <w:szCs w:val="18"/>
    </w:rPr>
  </w:style>
  <w:style w:type="character" w:customStyle="1" w:styleId="Char1b">
    <w:name w:val="日期 Char1"/>
    <w:basedOn w:val="aff7"/>
    <w:qFormat/>
    <w:rPr>
      <w:kern w:val="2"/>
      <w:sz w:val="21"/>
      <w:szCs w:val="24"/>
    </w:rPr>
  </w:style>
  <w:style w:type="character" w:customStyle="1" w:styleId="Char1c">
    <w:name w:val="标题 Char1"/>
    <w:basedOn w:val="aff7"/>
    <w:uiPriority w:val="10"/>
    <w:qFormat/>
    <w:rPr>
      <w:rFonts w:asciiTheme="majorHAnsi" w:hAnsiTheme="majorHAnsi" w:cstheme="majorBidi" w:hint="default"/>
      <w:b/>
      <w:bCs/>
      <w:kern w:val="2"/>
      <w:sz w:val="32"/>
      <w:szCs w:val="32"/>
    </w:rPr>
  </w:style>
  <w:style w:type="character" w:customStyle="1" w:styleId="Char21">
    <w:name w:val="批注文字 Char2"/>
    <w:basedOn w:val="aff7"/>
    <w:qFormat/>
    <w:rPr>
      <w:kern w:val="2"/>
      <w:sz w:val="21"/>
      <w:szCs w:val="24"/>
    </w:rPr>
  </w:style>
  <w:style w:type="character" w:customStyle="1" w:styleId="Char22">
    <w:name w:val="批注主题 Char2"/>
    <w:basedOn w:val="Char21"/>
    <w:qFormat/>
    <w:rPr>
      <w:b/>
      <w:bCs/>
      <w:kern w:val="2"/>
      <w:sz w:val="21"/>
      <w:szCs w:val="24"/>
    </w:rPr>
  </w:style>
  <w:style w:type="character" w:customStyle="1" w:styleId="Char1d">
    <w:name w:val="批注框文本 Char1"/>
    <w:basedOn w:val="aff7"/>
    <w:qFormat/>
    <w:rPr>
      <w:kern w:val="2"/>
      <w:sz w:val="18"/>
      <w:szCs w:val="18"/>
    </w:rPr>
  </w:style>
  <w:style w:type="character" w:customStyle="1" w:styleId="Char23">
    <w:name w:val="正文文本 Char2"/>
    <w:basedOn w:val="aff7"/>
    <w:qFormat/>
    <w:rPr>
      <w:kern w:val="2"/>
      <w:sz w:val="21"/>
      <w:szCs w:val="24"/>
    </w:rPr>
  </w:style>
  <w:style w:type="character" w:customStyle="1" w:styleId="Char24">
    <w:name w:val="纯文本 Char2"/>
    <w:basedOn w:val="aff7"/>
    <w:qFormat/>
    <w:rPr>
      <w:rFonts w:ascii="宋体" w:eastAsia="宋体" w:hAnsi="Courier New" w:cs="Courier New" w:hint="eastAsia"/>
      <w:kern w:val="2"/>
      <w:sz w:val="21"/>
      <w:szCs w:val="21"/>
    </w:rPr>
  </w:style>
  <w:style w:type="character" w:customStyle="1" w:styleId="highlight1">
    <w:name w:val="highlight1"/>
    <w:qFormat/>
    <w:rPr>
      <w:shd w:val="clear" w:color="auto" w:fill="FFFF00"/>
    </w:rPr>
  </w:style>
  <w:style w:type="table" w:customStyle="1" w:styleId="NeoTableStyle">
    <w:name w:val="NeoTableStyle"/>
    <w:basedOn w:val="aff8"/>
    <w:uiPriority w:val="9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浅色底纹 - 强调文字颜色 11"/>
    <w:basedOn w:val="aff8"/>
    <w:uiPriority w:val="60"/>
    <w:qFormat/>
    <w:rPr>
      <w:color w:val="365F91"/>
    </w:rPr>
    <w:tblPr>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20">
    <w:name w:val="浅色底纹 - 强调文字颜色 12"/>
    <w:basedOn w:val="aff8"/>
    <w:uiPriority w:val="60"/>
    <w:qFormat/>
    <w:rPr>
      <w:color w:val="365F91"/>
    </w:rPr>
    <w:tblPr>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CharCharChar0">
    <w:name w:val="我的正文 Char Char Char"/>
    <w:qFormat/>
    <w:rPr>
      <w:rFonts w:ascii="Calibri" w:eastAsia="宋体" w:hAnsi="Calibri" w:cs="Times New Roman"/>
      <w:kern w:val="0"/>
      <w:sz w:val="24"/>
      <w:szCs w:val="24"/>
    </w:rPr>
  </w:style>
  <w:style w:type="character" w:customStyle="1" w:styleId="Char1e">
    <w:name w:val="正文文本缩进 Char1"/>
    <w:basedOn w:val="aff7"/>
    <w:uiPriority w:val="99"/>
    <w:semiHidden/>
    <w:qFormat/>
    <w:rPr>
      <w:rFonts w:ascii="Times New Roman" w:eastAsia="宋体" w:hAnsi="Times New Roman" w:cs="Times New Roman"/>
      <w:szCs w:val="24"/>
    </w:rPr>
  </w:style>
  <w:style w:type="character" w:customStyle="1" w:styleId="Char25">
    <w:name w:val="批注框文本 Char2"/>
    <w:basedOn w:val="aff7"/>
    <w:uiPriority w:val="99"/>
    <w:semiHidden/>
    <w:qFormat/>
    <w:rPr>
      <w:rFonts w:ascii="Times New Roman" w:eastAsia="宋体" w:hAnsi="Times New Roman" w:cs="Times New Roman"/>
      <w:sz w:val="18"/>
      <w:szCs w:val="18"/>
    </w:rPr>
  </w:style>
  <w:style w:type="character" w:customStyle="1" w:styleId="Char30">
    <w:name w:val="正文文本 Char3"/>
    <w:basedOn w:val="aff7"/>
    <w:uiPriority w:val="99"/>
    <w:semiHidden/>
    <w:qFormat/>
    <w:rPr>
      <w:rFonts w:ascii="Times New Roman" w:eastAsia="宋体" w:hAnsi="Times New Roman" w:cs="Times New Roman"/>
      <w:szCs w:val="24"/>
    </w:rPr>
  </w:style>
  <w:style w:type="character" w:customStyle="1" w:styleId="2Char10">
    <w:name w:val="正文文本 2 Char1"/>
    <w:basedOn w:val="aff7"/>
    <w:uiPriority w:val="99"/>
    <w:semiHidden/>
    <w:qFormat/>
    <w:rPr>
      <w:rFonts w:ascii="Times New Roman" w:eastAsia="宋体" w:hAnsi="Times New Roman" w:cs="Times New Roman"/>
      <w:szCs w:val="24"/>
    </w:rPr>
  </w:style>
  <w:style w:type="character" w:customStyle="1" w:styleId="Char31">
    <w:name w:val="批注文字 Char3"/>
    <w:basedOn w:val="aff7"/>
    <w:uiPriority w:val="99"/>
    <w:semiHidden/>
    <w:qFormat/>
    <w:rPr>
      <w:rFonts w:ascii="Times New Roman" w:eastAsia="宋体" w:hAnsi="Times New Roman" w:cs="Times New Roman"/>
      <w:szCs w:val="24"/>
    </w:rPr>
  </w:style>
  <w:style w:type="character" w:customStyle="1" w:styleId="Char32">
    <w:name w:val="批注主题 Char3"/>
    <w:basedOn w:val="Char31"/>
    <w:uiPriority w:val="99"/>
    <w:semiHidden/>
    <w:qFormat/>
    <w:rPr>
      <w:rFonts w:ascii="Times New Roman" w:eastAsia="宋体" w:hAnsi="Times New Roman" w:cs="Times New Roman"/>
      <w:b/>
      <w:bCs/>
      <w:szCs w:val="24"/>
    </w:rPr>
  </w:style>
  <w:style w:type="character" w:customStyle="1" w:styleId="HTMLChar1">
    <w:name w:val="HTML 预设格式 Char1"/>
    <w:basedOn w:val="aff7"/>
    <w:uiPriority w:val="99"/>
    <w:qFormat/>
    <w:rPr>
      <w:rFonts w:ascii="Courier New" w:eastAsia="宋体" w:hAnsi="Courier New" w:cs="Courier New"/>
      <w:sz w:val="20"/>
      <w:szCs w:val="20"/>
    </w:rPr>
  </w:style>
  <w:style w:type="character" w:customStyle="1" w:styleId="Char33">
    <w:name w:val="纯文本 Char3"/>
    <w:basedOn w:val="aff7"/>
    <w:uiPriority w:val="99"/>
    <w:semiHidden/>
    <w:qFormat/>
    <w:rPr>
      <w:rFonts w:ascii="宋体" w:eastAsia="宋体" w:hAnsi="Courier New" w:cs="Courier New"/>
      <w:szCs w:val="21"/>
    </w:rPr>
  </w:style>
  <w:style w:type="character" w:customStyle="1" w:styleId="3Char10">
    <w:name w:val="正文文本缩进 3 Char1"/>
    <w:basedOn w:val="aff7"/>
    <w:uiPriority w:val="99"/>
    <w:semiHidden/>
    <w:qFormat/>
    <w:rPr>
      <w:rFonts w:ascii="Times New Roman" w:eastAsia="宋体" w:hAnsi="Times New Roman" w:cs="Times New Roman"/>
      <w:sz w:val="16"/>
      <w:szCs w:val="16"/>
    </w:rPr>
  </w:style>
  <w:style w:type="character" w:customStyle="1" w:styleId="3Char11">
    <w:name w:val="正文文本 3 Char1"/>
    <w:basedOn w:val="aff7"/>
    <w:uiPriority w:val="99"/>
    <w:semiHidden/>
    <w:qFormat/>
    <w:rPr>
      <w:rFonts w:ascii="Times New Roman" w:eastAsia="宋体" w:hAnsi="Times New Roman" w:cs="Times New Roman"/>
      <w:sz w:val="16"/>
      <w:szCs w:val="16"/>
    </w:rPr>
  </w:style>
  <w:style w:type="character" w:customStyle="1" w:styleId="Char26">
    <w:name w:val="副标题 Char2"/>
    <w:basedOn w:val="aff7"/>
    <w:uiPriority w:val="11"/>
    <w:qFormat/>
    <w:rPr>
      <w:rFonts w:asciiTheme="majorHAnsi" w:eastAsia="宋体" w:hAnsiTheme="majorHAnsi" w:cstheme="majorBidi"/>
      <w:b/>
      <w:bCs/>
      <w:kern w:val="28"/>
      <w:sz w:val="32"/>
      <w:szCs w:val="32"/>
    </w:rPr>
  </w:style>
  <w:style w:type="character" w:customStyle="1" w:styleId="Char27">
    <w:name w:val="日期 Char2"/>
    <w:basedOn w:val="aff7"/>
    <w:uiPriority w:val="99"/>
    <w:semiHidden/>
    <w:qFormat/>
    <w:rPr>
      <w:rFonts w:ascii="Times New Roman" w:eastAsia="宋体" w:hAnsi="Times New Roman" w:cs="Times New Roman"/>
      <w:szCs w:val="24"/>
    </w:rPr>
  </w:style>
  <w:style w:type="character" w:customStyle="1" w:styleId="2Char11">
    <w:name w:val="正文文本缩进 2 Char1"/>
    <w:basedOn w:val="aff7"/>
    <w:uiPriority w:val="99"/>
    <w:semiHidden/>
    <w:qFormat/>
    <w:rPr>
      <w:rFonts w:ascii="Times New Roman" w:eastAsia="宋体" w:hAnsi="Times New Roman" w:cs="Times New Roman"/>
      <w:szCs w:val="24"/>
    </w:rPr>
  </w:style>
  <w:style w:type="character" w:customStyle="1" w:styleId="z-Char1">
    <w:name w:val="z-窗体底端 Char1"/>
    <w:basedOn w:val="aff7"/>
    <w:uiPriority w:val="99"/>
    <w:semiHidden/>
    <w:qFormat/>
    <w:rPr>
      <w:rFonts w:ascii="Arial" w:eastAsia="宋体" w:hAnsi="Arial" w:cs="Arial"/>
      <w:vanish/>
      <w:sz w:val="16"/>
      <w:szCs w:val="16"/>
    </w:rPr>
  </w:style>
  <w:style w:type="character" w:customStyle="1" w:styleId="z-Char10">
    <w:name w:val="z-窗体顶端 Char1"/>
    <w:basedOn w:val="aff7"/>
    <w:uiPriority w:val="99"/>
    <w:semiHidden/>
    <w:qFormat/>
    <w:rPr>
      <w:rFonts w:ascii="Arial" w:eastAsia="宋体" w:hAnsi="Arial" w:cs="Arial"/>
      <w:vanish/>
      <w:sz w:val="16"/>
      <w:szCs w:val="16"/>
    </w:rPr>
  </w:style>
  <w:style w:type="character" w:customStyle="1" w:styleId="afffff">
    <w:name w:val="脚注文本 字符"/>
    <w:basedOn w:val="aff7"/>
    <w:link w:val="affffe"/>
    <w:qFormat/>
    <w:rPr>
      <w:rFonts w:ascii="Times New Roman" w:eastAsia="宋体" w:hAnsi="Times New Roman" w:cs="Times New Roman"/>
      <w:sz w:val="18"/>
      <w:szCs w:val="18"/>
    </w:rPr>
  </w:style>
  <w:style w:type="character" w:customStyle="1" w:styleId="affffffb">
    <w:name w:val="列表段落 字符"/>
    <w:basedOn w:val="aff7"/>
    <w:link w:val="affffffa"/>
    <w:uiPriority w:val="34"/>
    <w:qFormat/>
    <w:locked/>
    <w:rPr>
      <w:rFonts w:ascii="宋体" w:eastAsia="宋体" w:hAnsi="宋体" w:cs="宋体"/>
      <w:kern w:val="0"/>
      <w:sz w:val="24"/>
      <w:szCs w:val="24"/>
    </w:rPr>
  </w:style>
  <w:style w:type="character" w:customStyle="1" w:styleId="block">
    <w:name w:val="block"/>
    <w:qFormat/>
  </w:style>
  <w:style w:type="paragraph" w:customStyle="1" w:styleId="12">
    <w:name w:val="测试文件样式1"/>
    <w:basedOn w:val="aff6"/>
    <w:uiPriority w:val="99"/>
    <w:qFormat/>
    <w:pPr>
      <w:numPr>
        <w:numId w:val="13"/>
      </w:numPr>
      <w:spacing w:line="360" w:lineRule="auto"/>
    </w:pPr>
    <w:rPr>
      <w:rFonts w:ascii="Times New Roman" w:eastAsia="宋体" w:hAnsi="Times New Roman" w:cs="Times New Roman"/>
      <w:szCs w:val="20"/>
    </w:rPr>
  </w:style>
  <w:style w:type="character" w:customStyle="1" w:styleId="1f6">
    <w:name w:val="不明显参考1"/>
    <w:uiPriority w:val="31"/>
    <w:qFormat/>
    <w:rPr>
      <w:rFonts w:ascii="Calibri" w:eastAsia="宋体" w:hAnsi="Calibri" w:cs="Times New Roman"/>
      <w:i/>
      <w:iCs/>
      <w:color w:val="622423"/>
    </w:rPr>
  </w:style>
  <w:style w:type="character" w:customStyle="1" w:styleId="1f7">
    <w:name w:val="明显参考1"/>
    <w:uiPriority w:val="32"/>
    <w:qFormat/>
    <w:rPr>
      <w:rFonts w:ascii="Calibri" w:eastAsia="宋体" w:hAnsi="Calibri" w:cs="Times New Roman"/>
      <w:b/>
      <w:bCs/>
      <w:i/>
      <w:iCs/>
      <w:color w:val="622423"/>
    </w:rPr>
  </w:style>
  <w:style w:type="character" w:customStyle="1" w:styleId="1f8">
    <w:name w:val="书籍标题1"/>
    <w:uiPriority w:val="33"/>
    <w:qFormat/>
    <w:rPr>
      <w:caps/>
      <w:color w:val="622423"/>
      <w:spacing w:val="5"/>
      <w:u w:color="622423"/>
    </w:rPr>
  </w:style>
  <w:style w:type="paragraph" w:customStyle="1" w:styleId="NormalTable">
    <w:name w:val="NormalTable"/>
    <w:basedOn w:val="aff6"/>
    <w:uiPriority w:val="99"/>
    <w:qFormat/>
    <w:pPr>
      <w:widowControl/>
      <w:spacing w:before="120" w:after="120" w:line="312" w:lineRule="auto"/>
      <w:ind w:firstLine="418"/>
      <w:jc w:val="left"/>
    </w:pPr>
    <w:rPr>
      <w:rFonts w:ascii="Times New Roman" w:eastAsia="宋体" w:hAnsi="Times New Roman" w:cs="Times New Roman"/>
      <w:kern w:val="0"/>
      <w:sz w:val="24"/>
      <w:szCs w:val="20"/>
      <w:lang w:val="en-GB" w:eastAsia="en-GB"/>
    </w:rPr>
  </w:style>
  <w:style w:type="character" w:customStyle="1" w:styleId="sp1">
    <w:name w:val="sp_1"/>
    <w:qFormat/>
  </w:style>
  <w:style w:type="table" w:customStyle="1" w:styleId="1f9">
    <w:name w:val="浅色底纹1"/>
    <w:basedOn w:val="aff8"/>
    <w:uiPriority w:val="60"/>
    <w:qFormat/>
    <w:rPr>
      <w:rFonts w:ascii="Cambria" w:hAnsi="Cambria"/>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
    <w:name w:val="浅色列表 - 强调文字颜色 11"/>
    <w:basedOn w:val="aff8"/>
    <w:uiPriority w:val="61"/>
    <w:qFormat/>
    <w:rPr>
      <w:rFonts w:ascii="Cambria" w:hAnsi="Cambria"/>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C7EDCC"/>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40">
    <w:name w:val="正文4"/>
    <w:basedOn w:val="aff6"/>
    <w:uiPriority w:val="99"/>
    <w:qFormat/>
    <w:pPr>
      <w:numPr>
        <w:numId w:val="14"/>
      </w:numPr>
      <w:spacing w:before="60" w:after="60" w:line="360" w:lineRule="auto"/>
    </w:pPr>
    <w:rPr>
      <w:rFonts w:ascii="Times New Roman" w:eastAsia="宋体" w:hAnsi="Times New Roman" w:cs="Times New Roman"/>
      <w:sz w:val="24"/>
      <w:szCs w:val="24"/>
    </w:rPr>
  </w:style>
  <w:style w:type="paragraph" w:customStyle="1" w:styleId="affffffff6">
    <w:name w:val="正文内容"/>
    <w:basedOn w:val="aff6"/>
    <w:uiPriority w:val="99"/>
    <w:qFormat/>
    <w:pPr>
      <w:spacing w:line="380" w:lineRule="exact"/>
      <w:ind w:firstLine="590"/>
    </w:pPr>
    <w:rPr>
      <w:rFonts w:ascii="宋体" w:eastAsia="宋体" w:hAnsi="Times New Roman" w:cs="Times New Roman"/>
      <w:sz w:val="24"/>
      <w:szCs w:val="20"/>
    </w:rPr>
  </w:style>
  <w:style w:type="character" w:customStyle="1" w:styleId="affff2">
    <w:name w:val="尾注文本 字符"/>
    <w:basedOn w:val="aff7"/>
    <w:link w:val="affff1"/>
    <w:qFormat/>
    <w:rPr>
      <w:rFonts w:ascii="Arial" w:eastAsia="宋体" w:hAnsi="Arial" w:cs="Times New Roman"/>
      <w:kern w:val="0"/>
      <w:sz w:val="24"/>
      <w:lang w:eastAsia="en-US" w:bidi="en-US"/>
    </w:rPr>
  </w:style>
  <w:style w:type="paragraph" w:customStyle="1" w:styleId="affffffff7">
    <w:name w:val="注意事项"/>
    <w:basedOn w:val="aff6"/>
    <w:uiPriority w:val="99"/>
    <w:qFormat/>
    <w:pPr>
      <w:spacing w:before="60" w:after="60" w:line="360" w:lineRule="auto"/>
      <w:ind w:firstLineChars="200" w:firstLine="200"/>
    </w:pPr>
    <w:rPr>
      <w:rFonts w:ascii="Times New Roman" w:eastAsia="宋体" w:hAnsi="Times New Roman" w:cs="Times New Roman"/>
      <w:b/>
      <w:bCs/>
      <w:szCs w:val="24"/>
    </w:rPr>
  </w:style>
  <w:style w:type="paragraph" w:customStyle="1" w:styleId="affffffff8">
    <w:name w:val="说明"/>
    <w:basedOn w:val="aff6"/>
    <w:uiPriority w:val="99"/>
    <w:qFormat/>
    <w:pPr>
      <w:spacing w:before="60" w:after="60" w:line="360" w:lineRule="auto"/>
      <w:ind w:firstLineChars="200" w:firstLine="200"/>
    </w:pPr>
    <w:rPr>
      <w:rFonts w:ascii="Times New Roman" w:eastAsia="楷体_GB2312" w:hAnsi="Times New Roman" w:cs="Times New Roman"/>
      <w:szCs w:val="24"/>
    </w:rPr>
  </w:style>
  <w:style w:type="paragraph" w:customStyle="1" w:styleId="1fa">
    <w:name w:val="正文字缩1字"/>
    <w:basedOn w:val="aff6"/>
    <w:uiPriority w:val="99"/>
    <w:qFormat/>
    <w:pPr>
      <w:spacing w:before="60" w:after="60" w:line="360" w:lineRule="auto"/>
      <w:ind w:leftChars="100" w:left="100" w:firstLineChars="200" w:firstLine="200"/>
    </w:pPr>
    <w:rPr>
      <w:rFonts w:ascii="Times New Roman" w:eastAsia="宋体" w:hAnsi="Times New Roman" w:cs="Times New Roman"/>
      <w:sz w:val="24"/>
      <w:szCs w:val="24"/>
    </w:rPr>
  </w:style>
  <w:style w:type="paragraph" w:customStyle="1" w:styleId="1fb">
    <w:name w:val="正文1"/>
    <w:basedOn w:val="aff6"/>
    <w:qFormat/>
    <w:pPr>
      <w:spacing w:before="60" w:after="60" w:line="360" w:lineRule="auto"/>
      <w:ind w:left="284" w:hanging="284"/>
      <w:outlineLvl w:val="6"/>
    </w:pPr>
    <w:rPr>
      <w:rFonts w:ascii="Times New Roman" w:eastAsia="宋体" w:hAnsi="Times New Roman" w:cs="Times New Roman"/>
      <w:sz w:val="24"/>
      <w:szCs w:val="24"/>
    </w:rPr>
  </w:style>
  <w:style w:type="paragraph" w:customStyle="1" w:styleId="3c">
    <w:name w:val="正文3"/>
    <w:basedOn w:val="aff6"/>
    <w:uiPriority w:val="99"/>
    <w:qFormat/>
    <w:pPr>
      <w:spacing w:before="60" w:after="60" w:line="360" w:lineRule="auto"/>
      <w:outlineLvl w:val="8"/>
    </w:pPr>
    <w:rPr>
      <w:rFonts w:ascii="Times New Roman" w:eastAsia="宋体" w:hAnsi="Times New Roman" w:cs="Times New Roman"/>
      <w:sz w:val="24"/>
      <w:szCs w:val="21"/>
    </w:rPr>
  </w:style>
  <w:style w:type="paragraph" w:customStyle="1" w:styleId="5">
    <w:name w:val="正文5"/>
    <w:basedOn w:val="aff6"/>
    <w:link w:val="5Char0"/>
    <w:uiPriority w:val="99"/>
    <w:qFormat/>
    <w:pPr>
      <w:numPr>
        <w:numId w:val="15"/>
      </w:numPr>
      <w:spacing w:before="60" w:after="60" w:line="360" w:lineRule="auto"/>
    </w:pPr>
    <w:rPr>
      <w:rFonts w:ascii="Times New Roman" w:eastAsia="宋体" w:hAnsi="Times New Roman" w:cs="Times New Roman"/>
      <w:sz w:val="24"/>
      <w:szCs w:val="24"/>
    </w:rPr>
  </w:style>
  <w:style w:type="paragraph" w:customStyle="1" w:styleId="60">
    <w:name w:val="正文6"/>
    <w:basedOn w:val="aff6"/>
    <w:uiPriority w:val="99"/>
    <w:qFormat/>
    <w:pPr>
      <w:numPr>
        <w:numId w:val="16"/>
      </w:numPr>
      <w:spacing w:before="60" w:after="60" w:line="360" w:lineRule="auto"/>
    </w:pPr>
    <w:rPr>
      <w:rFonts w:ascii="Times New Roman" w:eastAsia="宋体" w:hAnsi="Times New Roman" w:cs="Times New Roman"/>
      <w:sz w:val="24"/>
      <w:szCs w:val="24"/>
    </w:rPr>
  </w:style>
  <w:style w:type="paragraph" w:customStyle="1" w:styleId="2f5">
    <w:name w:val="正文字缩2字"/>
    <w:basedOn w:val="1fa"/>
    <w:uiPriority w:val="99"/>
    <w:qFormat/>
    <w:pPr>
      <w:ind w:leftChars="200" w:left="200"/>
    </w:pPr>
  </w:style>
  <w:style w:type="paragraph" w:customStyle="1" w:styleId="70">
    <w:name w:val="正文7"/>
    <w:basedOn w:val="60"/>
    <w:uiPriority w:val="99"/>
    <w:qFormat/>
    <w:pPr>
      <w:numPr>
        <w:numId w:val="17"/>
      </w:numPr>
      <w:ind w:leftChars="700" w:left="1120"/>
    </w:pPr>
  </w:style>
  <w:style w:type="paragraph" w:customStyle="1" w:styleId="affffffff9">
    <w:name w:val="文章题目"/>
    <w:basedOn w:val="aff6"/>
    <w:next w:val="affff"/>
    <w:uiPriority w:val="99"/>
    <w:qFormat/>
    <w:pPr>
      <w:spacing w:before="200" w:after="100"/>
      <w:jc w:val="center"/>
      <w:outlineLvl w:val="0"/>
    </w:pPr>
    <w:rPr>
      <w:rFonts w:ascii="Times New Roman" w:eastAsia="楷体_GB2312" w:hAnsi="Times New Roman" w:cs="Times New Roman"/>
      <w:sz w:val="44"/>
      <w:szCs w:val="24"/>
    </w:rPr>
  </w:style>
  <w:style w:type="paragraph" w:customStyle="1" w:styleId="83">
    <w:name w:val="正文8"/>
    <w:basedOn w:val="40"/>
    <w:uiPriority w:val="99"/>
    <w:qFormat/>
    <w:pPr>
      <w:numPr>
        <w:numId w:val="0"/>
      </w:numPr>
      <w:ind w:left="1176"/>
    </w:pPr>
  </w:style>
  <w:style w:type="paragraph" w:customStyle="1" w:styleId="11">
    <w:name w:val="正文编号1"/>
    <w:basedOn w:val="aff6"/>
    <w:uiPriority w:val="99"/>
    <w:qFormat/>
    <w:pPr>
      <w:numPr>
        <w:numId w:val="18"/>
      </w:numPr>
      <w:spacing w:line="360" w:lineRule="auto"/>
    </w:pPr>
    <w:rPr>
      <w:rFonts w:ascii="Times New Roman" w:eastAsia="宋体" w:hAnsi="Times New Roman" w:cs="Times New Roman"/>
      <w:sz w:val="24"/>
      <w:szCs w:val="24"/>
    </w:rPr>
  </w:style>
  <w:style w:type="paragraph" w:customStyle="1" w:styleId="affffffffa">
    <w:name w:val="正文标题"/>
    <w:basedOn w:val="aff6"/>
    <w:uiPriority w:val="99"/>
    <w:qFormat/>
    <w:pPr>
      <w:jc w:val="center"/>
    </w:pPr>
    <w:rPr>
      <w:rFonts w:ascii="Times New Roman" w:eastAsia="宋体" w:hAnsi="Times New Roman" w:cs="Times New Roman"/>
      <w:b/>
      <w:sz w:val="44"/>
      <w:szCs w:val="24"/>
    </w:rPr>
  </w:style>
  <w:style w:type="paragraph" w:customStyle="1" w:styleId="affffffffb">
    <w:name w:val="正文文字小标带括"/>
    <w:basedOn w:val="afff8"/>
    <w:uiPriority w:val="99"/>
    <w:qFormat/>
    <w:pPr>
      <w:spacing w:before="60" w:after="60" w:line="380" w:lineRule="exact"/>
      <w:ind w:left="1176" w:firstLineChars="200" w:firstLine="480"/>
    </w:pPr>
    <w:rPr>
      <w:rFonts w:ascii="Times New Roman" w:eastAsia="宋体" w:hAnsi="Times New Roman" w:cs="Times New Roman"/>
      <w:sz w:val="24"/>
      <w:szCs w:val="24"/>
    </w:rPr>
  </w:style>
  <w:style w:type="character" w:customStyle="1" w:styleId="literalheading">
    <w:name w:val="literalheading"/>
    <w:qFormat/>
  </w:style>
  <w:style w:type="character" w:customStyle="1" w:styleId="summarycontent">
    <w:name w:val="summarycontent"/>
    <w:qFormat/>
  </w:style>
  <w:style w:type="character" w:customStyle="1" w:styleId="anchoredidcode">
    <w:name w:val="anchoredidcode"/>
    <w:qFormat/>
  </w:style>
  <w:style w:type="character" w:customStyle="1" w:styleId="anchoredidcodetrailingspace">
    <w:name w:val="anchoredidcodetrailingspace"/>
    <w:qFormat/>
  </w:style>
  <w:style w:type="character" w:customStyle="1" w:styleId="idcode">
    <w:name w:val="idcode"/>
    <w:qFormat/>
  </w:style>
  <w:style w:type="paragraph" w:customStyle="1" w:styleId="Subtitulo">
    <w:name w:val="Subtitulo"/>
    <w:basedOn w:val="aff6"/>
    <w:next w:val="aff6"/>
    <w:uiPriority w:val="99"/>
    <w:qFormat/>
    <w:pPr>
      <w:keepNext/>
      <w:keepLines/>
      <w:widowControl/>
      <w:overflowPunct w:val="0"/>
      <w:autoSpaceDE w:val="0"/>
      <w:autoSpaceDN w:val="0"/>
      <w:adjustRightInd w:val="0"/>
      <w:spacing w:before="40" w:line="240" w:lineRule="atLeast"/>
      <w:jc w:val="left"/>
      <w:textAlignment w:val="baseline"/>
    </w:pPr>
    <w:rPr>
      <w:rFonts w:ascii="Helvetica" w:eastAsia="PMingLiU" w:hAnsi="Helvetica" w:cs="Times New Roman"/>
      <w:b/>
      <w:kern w:val="0"/>
      <w:sz w:val="24"/>
      <w:szCs w:val="20"/>
      <w:lang w:eastAsia="zh-TW"/>
    </w:rPr>
  </w:style>
  <w:style w:type="character" w:customStyle="1" w:styleId="5Char0">
    <w:name w:val="正文5 Char"/>
    <w:link w:val="5"/>
    <w:uiPriority w:val="99"/>
    <w:qFormat/>
    <w:rPr>
      <w:rFonts w:ascii="Times New Roman" w:eastAsia="宋体" w:hAnsi="Times New Roman" w:cs="Times New Roman"/>
      <w:kern w:val="2"/>
      <w:sz w:val="24"/>
      <w:szCs w:val="24"/>
    </w:rPr>
  </w:style>
  <w:style w:type="character" w:customStyle="1" w:styleId="sup">
    <w:name w:val="sup"/>
    <w:qFormat/>
  </w:style>
  <w:style w:type="paragraph" w:customStyle="1" w:styleId="45">
    <w:name w:val="4"/>
    <w:basedOn w:val="aff6"/>
    <w:uiPriority w:val="99"/>
    <w:qFormat/>
    <w:pPr>
      <w:widowControl/>
      <w:spacing w:before="60" w:after="60" w:line="360" w:lineRule="auto"/>
      <w:ind w:left="820" w:hanging="420"/>
    </w:pPr>
    <w:rPr>
      <w:rFonts w:ascii="Times New Roman" w:eastAsia="宋体" w:hAnsi="Times New Roman" w:cs="Times New Roman"/>
      <w:kern w:val="0"/>
      <w:sz w:val="24"/>
      <w:szCs w:val="24"/>
    </w:rPr>
  </w:style>
  <w:style w:type="paragraph" w:customStyle="1" w:styleId="TableCell">
    <w:name w:val="Table Cell"/>
    <w:basedOn w:val="aff6"/>
    <w:uiPriority w:val="99"/>
    <w:qFormat/>
    <w:pPr>
      <w:widowControl/>
      <w:spacing w:before="60" w:after="60"/>
      <w:jc w:val="left"/>
    </w:pPr>
    <w:rPr>
      <w:rFonts w:ascii="Arial" w:eastAsia="Times New Roman" w:hAnsi="Arial" w:cs="Times New Roman"/>
      <w:kern w:val="0"/>
      <w:sz w:val="20"/>
      <w:szCs w:val="20"/>
      <w:lang w:eastAsia="en-US"/>
    </w:rPr>
  </w:style>
  <w:style w:type="paragraph" w:customStyle="1" w:styleId="CharCharCharCharCharChar1Char">
    <w:name w:val="Char Char Char Char Char Char1 Char"/>
    <w:basedOn w:val="aff6"/>
    <w:uiPriority w:val="99"/>
    <w:qFormat/>
    <w:pPr>
      <w:numPr>
        <w:numId w:val="19"/>
      </w:numPr>
    </w:pPr>
    <w:rPr>
      <w:rFonts w:ascii="Times New Roman" w:eastAsia="宋体" w:hAnsi="Times New Roman" w:cs="Times New Roman"/>
      <w:b/>
      <w:sz w:val="24"/>
      <w:szCs w:val="24"/>
    </w:rPr>
  </w:style>
  <w:style w:type="paragraph" w:customStyle="1" w:styleId="affffffffc">
    <w:name w:val="解释字体"/>
    <w:basedOn w:val="aff6"/>
    <w:next w:val="aff6"/>
    <w:qFormat/>
    <w:pPr>
      <w:widowControl/>
      <w:spacing w:after="80"/>
      <w:jc w:val="left"/>
    </w:pPr>
    <w:rPr>
      <w:rFonts w:ascii="Times New Roman" w:eastAsia="宋体" w:hAnsi="Times New Roman" w:cs="Times New Roman"/>
      <w:i/>
      <w:snapToGrid w:val="0"/>
      <w:kern w:val="0"/>
      <w:sz w:val="20"/>
      <w:szCs w:val="20"/>
    </w:rPr>
  </w:style>
  <w:style w:type="character" w:customStyle="1" w:styleId="SC14114693">
    <w:name w:val="SC.14.114693"/>
    <w:uiPriority w:val="99"/>
    <w:qFormat/>
    <w:rPr>
      <w:rFonts w:cs="Franklin Gothic Medium Cond"/>
      <w:color w:val="000000"/>
      <w:sz w:val="20"/>
      <w:szCs w:val="20"/>
    </w:rPr>
  </w:style>
  <w:style w:type="paragraph" w:customStyle="1" w:styleId="NormalIndented">
    <w:name w:val="Normal Indented"/>
    <w:basedOn w:val="aff6"/>
    <w:uiPriority w:val="99"/>
    <w:qFormat/>
    <w:pPr>
      <w:widowControl/>
      <w:spacing w:before="120" w:after="120"/>
      <w:ind w:left="720"/>
      <w:jc w:val="left"/>
    </w:pPr>
    <w:rPr>
      <w:rFonts w:ascii="Times New Roman" w:eastAsia="宋体" w:hAnsi="Times New Roman" w:cs="Times New Roman"/>
      <w:kern w:val="20"/>
      <w:sz w:val="20"/>
      <w:szCs w:val="20"/>
      <w:lang w:eastAsia="en-US"/>
    </w:rPr>
  </w:style>
  <w:style w:type="paragraph" w:customStyle="1" w:styleId="AttributeTableBody">
    <w:name w:val="Attribute Table Body"/>
    <w:basedOn w:val="aff6"/>
    <w:uiPriority w:val="99"/>
    <w:qFormat/>
    <w:pPr>
      <w:widowControl/>
      <w:spacing w:before="60" w:line="180" w:lineRule="exact"/>
      <w:jc w:val="center"/>
    </w:pPr>
    <w:rPr>
      <w:rFonts w:ascii="Arial" w:eastAsia="宋体" w:hAnsi="Arial" w:cs="Times New Roman"/>
      <w:kern w:val="16"/>
      <w:sz w:val="16"/>
      <w:szCs w:val="20"/>
    </w:rPr>
  </w:style>
  <w:style w:type="character" w:customStyle="1" w:styleId="110">
    <w:name w:val="标题11"/>
    <w:qFormat/>
  </w:style>
  <w:style w:type="paragraph" w:customStyle="1" w:styleId="MsgTableBody">
    <w:name w:val="Msg Table Body"/>
    <w:basedOn w:val="aff6"/>
    <w:uiPriority w:val="99"/>
    <w:qFormat/>
    <w:pPr>
      <w:widowControl/>
      <w:spacing w:line="180" w:lineRule="exact"/>
      <w:jc w:val="left"/>
    </w:pPr>
    <w:rPr>
      <w:rFonts w:ascii="Courier New" w:eastAsia="宋体" w:hAnsi="Courier New" w:cs="Times New Roman"/>
      <w:kern w:val="20"/>
      <w:sz w:val="14"/>
      <w:szCs w:val="20"/>
      <w:lang w:eastAsia="en-US"/>
    </w:rPr>
  </w:style>
  <w:style w:type="paragraph" w:customStyle="1" w:styleId="2f6">
    <w:name w:val="列出段落2"/>
    <w:basedOn w:val="aff6"/>
    <w:qFormat/>
    <w:pPr>
      <w:ind w:firstLineChars="200" w:firstLine="420"/>
    </w:pPr>
    <w:rPr>
      <w:rFonts w:ascii="Calibri" w:eastAsia="宋体" w:hAnsi="Calibri" w:cs="Times New Roman"/>
    </w:rPr>
  </w:style>
  <w:style w:type="character" w:customStyle="1" w:styleId="opdict3font24">
    <w:name w:val="op_dict3_font24"/>
    <w:qFormat/>
  </w:style>
  <w:style w:type="character" w:customStyle="1" w:styleId="title2">
    <w:name w:val="title2"/>
    <w:qFormat/>
  </w:style>
  <w:style w:type="character" w:customStyle="1" w:styleId="left2">
    <w:name w:val="left2"/>
    <w:qFormat/>
  </w:style>
  <w:style w:type="paragraph" w:customStyle="1" w:styleId="1fc">
    <w:name w:val="无间隔1"/>
    <w:link w:val="Chara"/>
    <w:qFormat/>
    <w:pPr>
      <w:widowControl w:val="0"/>
      <w:jc w:val="both"/>
    </w:pPr>
    <w:rPr>
      <w:rFonts w:ascii="Calibri" w:hAnsi="Calibri"/>
      <w:kern w:val="2"/>
      <w:sz w:val="21"/>
      <w:szCs w:val="22"/>
    </w:rPr>
  </w:style>
  <w:style w:type="character" w:customStyle="1" w:styleId="111">
    <w:name w:val="标题 1 字符1"/>
    <w:basedOn w:val="aff7"/>
    <w:uiPriority w:val="9"/>
    <w:qFormat/>
    <w:rPr>
      <w:rFonts w:asciiTheme="minorHAnsi" w:eastAsiaTheme="minorEastAsia" w:hAnsiTheme="minorHAnsi" w:cstheme="minorBidi"/>
      <w:b/>
      <w:bCs/>
      <w:kern w:val="44"/>
      <w:sz w:val="44"/>
      <w:szCs w:val="44"/>
    </w:rPr>
  </w:style>
  <w:style w:type="character" w:customStyle="1" w:styleId="210">
    <w:name w:val="标题 2 字符1"/>
    <w:basedOn w:val="aff7"/>
    <w:uiPriority w:val="9"/>
    <w:semiHidden/>
    <w:qFormat/>
    <w:rPr>
      <w:rFonts w:asciiTheme="majorHAnsi" w:eastAsiaTheme="majorEastAsia" w:hAnsiTheme="majorHAnsi" w:cstheme="majorBidi"/>
      <w:b/>
      <w:bCs/>
      <w:kern w:val="2"/>
      <w:sz w:val="32"/>
      <w:szCs w:val="32"/>
    </w:rPr>
  </w:style>
  <w:style w:type="character" w:customStyle="1" w:styleId="310">
    <w:name w:val="标题 3 字符1"/>
    <w:basedOn w:val="aff7"/>
    <w:semiHidden/>
    <w:qFormat/>
    <w:rPr>
      <w:rFonts w:asciiTheme="minorHAnsi" w:eastAsiaTheme="minorEastAsia" w:hAnsiTheme="minorHAnsi" w:cstheme="minorBidi"/>
      <w:b/>
      <w:bCs/>
      <w:kern w:val="2"/>
      <w:sz w:val="32"/>
      <w:szCs w:val="32"/>
    </w:rPr>
  </w:style>
  <w:style w:type="character" w:customStyle="1" w:styleId="410">
    <w:name w:val="标题 4 字符1"/>
    <w:basedOn w:val="aff7"/>
    <w:semiHidden/>
    <w:qFormat/>
    <w:rPr>
      <w:rFonts w:asciiTheme="majorHAnsi" w:eastAsiaTheme="majorEastAsia" w:hAnsiTheme="majorHAnsi" w:cstheme="majorBidi"/>
      <w:b/>
      <w:bCs/>
      <w:kern w:val="2"/>
      <w:sz w:val="28"/>
      <w:szCs w:val="28"/>
    </w:rPr>
  </w:style>
  <w:style w:type="character" w:customStyle="1" w:styleId="510">
    <w:name w:val="标题 5 字符1"/>
    <w:basedOn w:val="aff7"/>
    <w:semiHidden/>
    <w:qFormat/>
    <w:rPr>
      <w:rFonts w:asciiTheme="minorHAnsi" w:eastAsiaTheme="minorEastAsia" w:hAnsiTheme="minorHAnsi" w:cstheme="minorBidi"/>
      <w:b/>
      <w:bCs/>
      <w:kern w:val="2"/>
      <w:sz w:val="28"/>
      <w:szCs w:val="28"/>
    </w:rPr>
  </w:style>
  <w:style w:type="character" w:customStyle="1" w:styleId="610">
    <w:name w:val="标题 6 字符1"/>
    <w:basedOn w:val="aff7"/>
    <w:semiHidden/>
    <w:qFormat/>
    <w:rPr>
      <w:rFonts w:asciiTheme="majorHAnsi" w:eastAsiaTheme="majorEastAsia" w:hAnsiTheme="majorHAnsi" w:cstheme="majorBidi"/>
      <w:b/>
      <w:bCs/>
      <w:kern w:val="2"/>
      <w:sz w:val="24"/>
      <w:szCs w:val="24"/>
    </w:rPr>
  </w:style>
  <w:style w:type="character" w:customStyle="1" w:styleId="710">
    <w:name w:val="标题 7 字符1"/>
    <w:basedOn w:val="aff7"/>
    <w:semiHidden/>
    <w:qFormat/>
    <w:rPr>
      <w:rFonts w:asciiTheme="minorHAnsi" w:eastAsiaTheme="minorEastAsia" w:hAnsiTheme="minorHAnsi" w:cstheme="minorBidi"/>
      <w:b/>
      <w:bCs/>
      <w:kern w:val="2"/>
      <w:sz w:val="24"/>
      <w:szCs w:val="24"/>
    </w:rPr>
  </w:style>
  <w:style w:type="character" w:customStyle="1" w:styleId="810">
    <w:name w:val="标题 8 字符1"/>
    <w:basedOn w:val="aff7"/>
    <w:semiHidden/>
    <w:qFormat/>
    <w:rPr>
      <w:rFonts w:asciiTheme="majorHAnsi" w:eastAsiaTheme="majorEastAsia" w:hAnsiTheme="majorHAnsi" w:cstheme="majorBidi"/>
      <w:kern w:val="2"/>
      <w:sz w:val="24"/>
      <w:szCs w:val="24"/>
    </w:rPr>
  </w:style>
  <w:style w:type="character" w:customStyle="1" w:styleId="910">
    <w:name w:val="标题 9 字符1"/>
    <w:basedOn w:val="aff7"/>
    <w:semiHidden/>
    <w:qFormat/>
    <w:rPr>
      <w:rFonts w:asciiTheme="majorHAnsi" w:eastAsiaTheme="majorEastAsia" w:hAnsiTheme="majorHAnsi" w:cstheme="majorBidi"/>
      <w:kern w:val="2"/>
      <w:sz w:val="21"/>
      <w:szCs w:val="21"/>
    </w:rPr>
  </w:style>
  <w:style w:type="character" w:customStyle="1" w:styleId="1fd">
    <w:name w:val="页眉 字符1"/>
    <w:basedOn w:val="aff7"/>
    <w:semiHidden/>
    <w:qFormat/>
    <w:rPr>
      <w:sz w:val="18"/>
      <w:szCs w:val="18"/>
    </w:rPr>
  </w:style>
  <w:style w:type="character" w:customStyle="1" w:styleId="1fe">
    <w:name w:val="页脚 字符1"/>
    <w:basedOn w:val="aff7"/>
    <w:semiHidden/>
    <w:qFormat/>
    <w:rPr>
      <w:sz w:val="18"/>
      <w:szCs w:val="18"/>
    </w:rPr>
  </w:style>
  <w:style w:type="character" w:customStyle="1" w:styleId="1ff">
    <w:name w:val="正文文本 字符1"/>
    <w:basedOn w:val="aff7"/>
    <w:semiHidden/>
    <w:qFormat/>
  </w:style>
  <w:style w:type="character" w:customStyle="1" w:styleId="1ff0">
    <w:name w:val="正文首行缩进 字符1"/>
    <w:basedOn w:val="1ff"/>
    <w:semiHidden/>
    <w:qFormat/>
  </w:style>
  <w:style w:type="character" w:customStyle="1" w:styleId="1ff1">
    <w:name w:val="批注文字 字符1"/>
    <w:basedOn w:val="aff7"/>
    <w:semiHidden/>
    <w:qFormat/>
  </w:style>
  <w:style w:type="character" w:customStyle="1" w:styleId="1ff2">
    <w:name w:val="无间隔 字符1"/>
    <w:basedOn w:val="aff7"/>
    <w:qFormat/>
    <w:locked/>
    <w:rPr>
      <w:sz w:val="22"/>
    </w:rPr>
  </w:style>
  <w:style w:type="character" w:customStyle="1" w:styleId="1ff3">
    <w:name w:val="列出段落 字符1"/>
    <w:basedOn w:val="aff7"/>
    <w:uiPriority w:val="34"/>
    <w:qFormat/>
    <w:locked/>
    <w:rPr>
      <w:rFonts w:ascii="宋体" w:eastAsia="宋体" w:hAnsi="宋体" w:cs="宋体"/>
      <w:sz w:val="24"/>
      <w:szCs w:val="24"/>
    </w:rPr>
  </w:style>
  <w:style w:type="character" w:customStyle="1" w:styleId="1ff4">
    <w:name w:val="引用 字符1"/>
    <w:basedOn w:val="aff7"/>
    <w:qFormat/>
    <w:locked/>
    <w:rPr>
      <w:rFonts w:ascii="Calibri" w:hAnsi="Calibri"/>
      <w:i/>
      <w:sz w:val="24"/>
      <w:szCs w:val="24"/>
      <w:lang w:eastAsia="en-US" w:bidi="en-US"/>
    </w:rPr>
  </w:style>
  <w:style w:type="character" w:customStyle="1" w:styleId="1ff5">
    <w:name w:val="明显引用 字符1"/>
    <w:basedOn w:val="aff7"/>
    <w:qFormat/>
    <w:locked/>
    <w:rPr>
      <w:rFonts w:ascii="Calibri" w:hAnsi="Calibri"/>
      <w:b/>
      <w:i/>
      <w:sz w:val="24"/>
      <w:lang w:eastAsia="en-US" w:bidi="en-US"/>
    </w:rPr>
  </w:style>
  <w:style w:type="character" w:customStyle="1" w:styleId="1ff6">
    <w:name w:val="正文文本缩进 字符1"/>
    <w:basedOn w:val="aff7"/>
    <w:semiHidden/>
    <w:qFormat/>
  </w:style>
  <w:style w:type="paragraph" w:customStyle="1" w:styleId="TOC111">
    <w:name w:val="TOC 标题111"/>
    <w:basedOn w:val="10"/>
    <w:next w:val="aff6"/>
    <w:uiPriority w:val="39"/>
    <w:qFormat/>
    <w:pPr>
      <w:keepLines w:val="0"/>
      <w:widowControl/>
      <w:numPr>
        <w:numId w:val="0"/>
      </w:numPr>
      <w:spacing w:before="240" w:after="60" w:line="240" w:lineRule="auto"/>
      <w:jc w:val="left"/>
      <w:outlineLvl w:val="9"/>
    </w:pPr>
    <w:rPr>
      <w:rFonts w:ascii="Cambria" w:eastAsia="宋体" w:hAnsi="Cambria" w:cs="Times New Roman"/>
      <w:kern w:val="32"/>
      <w:sz w:val="32"/>
      <w:szCs w:val="32"/>
      <w:lang w:eastAsia="en-US" w:bidi="en-US"/>
    </w:rPr>
  </w:style>
  <w:style w:type="character" w:customStyle="1" w:styleId="1ff7">
    <w:name w:val="文档结构图 字符1"/>
    <w:basedOn w:val="aff7"/>
    <w:semiHidden/>
    <w:qFormat/>
    <w:rPr>
      <w:rFonts w:ascii="Microsoft YaHei UI" w:eastAsia="Microsoft YaHei UI"/>
      <w:sz w:val="18"/>
      <w:szCs w:val="18"/>
    </w:rPr>
  </w:style>
  <w:style w:type="character" w:customStyle="1" w:styleId="211">
    <w:name w:val="正文文本缩进 2 字符1"/>
    <w:basedOn w:val="aff7"/>
    <w:semiHidden/>
    <w:qFormat/>
  </w:style>
  <w:style w:type="paragraph" w:customStyle="1" w:styleId="1110">
    <w:name w:val="修订111"/>
    <w:qFormat/>
    <w:rPr>
      <w:kern w:val="2"/>
      <w:sz w:val="21"/>
      <w:szCs w:val="24"/>
    </w:rPr>
  </w:style>
  <w:style w:type="character" w:customStyle="1" w:styleId="1ff8">
    <w:name w:val="标题 字符1"/>
    <w:basedOn w:val="aff7"/>
    <w:qFormat/>
    <w:rPr>
      <w:rFonts w:asciiTheme="majorHAnsi" w:eastAsiaTheme="majorEastAsia" w:hAnsiTheme="majorHAnsi" w:cstheme="majorBidi"/>
      <w:b/>
      <w:bCs/>
      <w:sz w:val="32"/>
      <w:szCs w:val="32"/>
    </w:rPr>
  </w:style>
  <w:style w:type="character" w:customStyle="1" w:styleId="1ff9">
    <w:name w:val="日期 字符1"/>
    <w:basedOn w:val="aff7"/>
    <w:semiHidden/>
    <w:qFormat/>
  </w:style>
  <w:style w:type="character" w:customStyle="1" w:styleId="1ffa">
    <w:name w:val="批注主题 字符1"/>
    <w:basedOn w:val="1ff1"/>
    <w:semiHidden/>
    <w:qFormat/>
    <w:rPr>
      <w:b/>
      <w:bCs/>
    </w:rPr>
  </w:style>
  <w:style w:type="character" w:customStyle="1" w:styleId="1ffb">
    <w:name w:val="电子邮件签名 字符1"/>
    <w:basedOn w:val="aff7"/>
    <w:uiPriority w:val="99"/>
    <w:semiHidden/>
    <w:qFormat/>
  </w:style>
  <w:style w:type="character" w:customStyle="1" w:styleId="311">
    <w:name w:val="正文文本 3 字符1"/>
    <w:basedOn w:val="aff7"/>
    <w:semiHidden/>
    <w:qFormat/>
    <w:rPr>
      <w:sz w:val="16"/>
      <w:szCs w:val="16"/>
    </w:rPr>
  </w:style>
  <w:style w:type="character" w:customStyle="1" w:styleId="1ffc">
    <w:name w:val="纯文本 字符1"/>
    <w:basedOn w:val="aff7"/>
    <w:semiHidden/>
    <w:qFormat/>
    <w:rPr>
      <w:rFonts w:asciiTheme="minorEastAsia" w:hAnsi="Courier New" w:cs="Courier New"/>
    </w:rPr>
  </w:style>
  <w:style w:type="character" w:customStyle="1" w:styleId="1ffd">
    <w:name w:val="尾注文本 字符1"/>
    <w:basedOn w:val="aff7"/>
    <w:uiPriority w:val="99"/>
    <w:semiHidden/>
    <w:qFormat/>
  </w:style>
  <w:style w:type="character" w:customStyle="1" w:styleId="1ffe">
    <w:name w:val="批注框文本 字符1"/>
    <w:basedOn w:val="aff7"/>
    <w:semiHidden/>
    <w:qFormat/>
    <w:rPr>
      <w:sz w:val="18"/>
      <w:szCs w:val="18"/>
    </w:rPr>
  </w:style>
  <w:style w:type="character" w:customStyle="1" w:styleId="1fff">
    <w:name w:val="副标题 字符1"/>
    <w:basedOn w:val="aff7"/>
    <w:qFormat/>
    <w:rPr>
      <w:b/>
      <w:bCs/>
      <w:kern w:val="28"/>
      <w:sz w:val="32"/>
      <w:szCs w:val="32"/>
    </w:rPr>
  </w:style>
  <w:style w:type="character" w:customStyle="1" w:styleId="1fff0">
    <w:name w:val="脚注文本 字符1"/>
    <w:basedOn w:val="aff7"/>
    <w:uiPriority w:val="99"/>
    <w:semiHidden/>
    <w:qFormat/>
    <w:rPr>
      <w:sz w:val="18"/>
      <w:szCs w:val="18"/>
    </w:rPr>
  </w:style>
  <w:style w:type="character" w:customStyle="1" w:styleId="312">
    <w:name w:val="正文文本缩进 3 字符1"/>
    <w:basedOn w:val="aff7"/>
    <w:semiHidden/>
    <w:qFormat/>
    <w:rPr>
      <w:sz w:val="16"/>
      <w:szCs w:val="16"/>
    </w:rPr>
  </w:style>
  <w:style w:type="character" w:customStyle="1" w:styleId="212">
    <w:name w:val="正文文本 2 字符1"/>
    <w:basedOn w:val="aff7"/>
    <w:semiHidden/>
    <w:qFormat/>
  </w:style>
  <w:style w:type="character" w:customStyle="1" w:styleId="1111">
    <w:name w:val="不明显强调111"/>
    <w:qFormat/>
    <w:rPr>
      <w:i/>
      <w:color w:val="5A5A5A"/>
    </w:rPr>
  </w:style>
  <w:style w:type="character" w:customStyle="1" w:styleId="1fff1">
    <w:name w:val="占位符文本1"/>
    <w:qFormat/>
    <w:rPr>
      <w:color w:val="808080"/>
    </w:rPr>
  </w:style>
  <w:style w:type="character" w:customStyle="1" w:styleId="1112">
    <w:name w:val="不明显参考111"/>
    <w:uiPriority w:val="31"/>
    <w:qFormat/>
    <w:rPr>
      <w:rFonts w:ascii="Calibri" w:eastAsia="宋体" w:hAnsi="Calibri" w:cs="Times New Roman" w:hint="default"/>
      <w:i/>
      <w:iCs/>
      <w:color w:val="622423"/>
    </w:rPr>
  </w:style>
  <w:style w:type="character" w:customStyle="1" w:styleId="1113">
    <w:name w:val="明显参考111"/>
    <w:uiPriority w:val="32"/>
    <w:qFormat/>
    <w:rPr>
      <w:rFonts w:ascii="Calibri" w:eastAsia="宋体" w:hAnsi="Calibri" w:cs="Times New Roman" w:hint="default"/>
      <w:b/>
      <w:bCs/>
      <w:i/>
      <w:iCs/>
      <w:color w:val="622423"/>
    </w:rPr>
  </w:style>
  <w:style w:type="character" w:customStyle="1" w:styleId="1114">
    <w:name w:val="书籍标题111"/>
    <w:uiPriority w:val="33"/>
    <w:qFormat/>
    <w:rPr>
      <w:caps/>
      <w:color w:val="622423"/>
      <w:spacing w:val="5"/>
      <w:u w:color="622423"/>
    </w:rPr>
  </w:style>
  <w:style w:type="character" w:customStyle="1" w:styleId="Char1f">
    <w:name w:val="正文缩进 Char1"/>
    <w:qFormat/>
    <w:rPr>
      <w:rFonts w:ascii="Times New Roman" w:eastAsia="宋体" w:hAnsi="Times New Roman" w:cs="Times New Roman" w:hint="default"/>
      <w:szCs w:val="20"/>
    </w:rPr>
  </w:style>
  <w:style w:type="character" w:customStyle="1" w:styleId="z-11">
    <w:name w:val="z-窗体底端 字符1"/>
    <w:basedOn w:val="aff7"/>
    <w:semiHidden/>
    <w:qFormat/>
    <w:rPr>
      <w:rFonts w:ascii="Arial" w:hAnsi="Arial" w:cs="Arial"/>
      <w:vanish/>
      <w:sz w:val="16"/>
      <w:szCs w:val="16"/>
    </w:rPr>
  </w:style>
  <w:style w:type="character" w:customStyle="1" w:styleId="z-12">
    <w:name w:val="z-窗体顶端 字符1"/>
    <w:basedOn w:val="aff7"/>
    <w:semiHidden/>
    <w:qFormat/>
    <w:rPr>
      <w:rFonts w:ascii="Arial" w:hAnsi="Arial" w:cs="Arial"/>
      <w:vanish/>
      <w:sz w:val="16"/>
      <w:szCs w:val="16"/>
    </w:rPr>
  </w:style>
  <w:style w:type="character" w:customStyle="1" w:styleId="2f7">
    <w:name w:val="引用 字符2"/>
    <w:basedOn w:val="aff7"/>
    <w:qFormat/>
    <w:rPr>
      <w:i/>
      <w:iCs/>
      <w:color w:val="404040" w:themeColor="text1" w:themeTint="BF"/>
    </w:rPr>
  </w:style>
  <w:style w:type="character" w:customStyle="1" w:styleId="2f8">
    <w:name w:val="明显引用 字符2"/>
    <w:basedOn w:val="aff7"/>
    <w:qFormat/>
    <w:rPr>
      <w:i/>
      <w:iCs/>
      <w:color w:val="5B9BD5" w:themeColor="accent1"/>
    </w:rPr>
  </w:style>
  <w:style w:type="paragraph" w:customStyle="1" w:styleId="Style421">
    <w:name w:val="_Style 421"/>
    <w:uiPriority w:val="99"/>
    <w:unhideWhenUsed/>
    <w:qFormat/>
    <w:pPr>
      <w:widowControl w:val="0"/>
      <w:jc w:val="both"/>
    </w:pPr>
    <w:rPr>
      <w:rFonts w:asciiTheme="minorHAnsi" w:eastAsiaTheme="minorEastAsia" w:hAnsiTheme="minorHAnsi" w:cstheme="minorBidi"/>
      <w:kern w:val="2"/>
      <w:sz w:val="21"/>
      <w:szCs w:val="22"/>
    </w:rPr>
  </w:style>
  <w:style w:type="character" w:customStyle="1" w:styleId="1fff2">
    <w:name w:val="明显强调1"/>
    <w:basedOn w:val="aff7"/>
    <w:uiPriority w:val="21"/>
    <w:qFormat/>
    <w:rPr>
      <w:i/>
      <w:iCs/>
      <w:color w:val="5B9BD5" w:themeColor="accent1"/>
    </w:rPr>
  </w:style>
  <w:style w:type="character" w:customStyle="1" w:styleId="1Char0">
    <w:name w:val="样式1 Char"/>
    <w:basedOn w:val="affffffb"/>
    <w:link w:val="1"/>
    <w:qFormat/>
    <w:rPr>
      <w:rFonts w:ascii="Times New Roman" w:eastAsia="宋体" w:hAnsi="Times New Roman" w:cs="Times New Roman"/>
      <w:b/>
      <w:bCs/>
      <w:kern w:val="44"/>
      <w:sz w:val="44"/>
      <w:szCs w:val="44"/>
    </w:rPr>
  </w:style>
  <w:style w:type="paragraph" w:customStyle="1" w:styleId="-112">
    <w:name w:val="彩色列表 - 着色 11"/>
    <w:basedOn w:val="aff6"/>
    <w:link w:val="-1Char"/>
    <w:uiPriority w:val="34"/>
    <w:qFormat/>
    <w:pPr>
      <w:ind w:firstLineChars="200" w:firstLine="420"/>
    </w:pPr>
    <w:rPr>
      <w:rFonts w:ascii="Calibri" w:eastAsia="宋体" w:hAnsi="Calibri" w:cs="Times New Roman"/>
    </w:rPr>
  </w:style>
  <w:style w:type="character" w:customStyle="1" w:styleId="4Char1">
    <w:name w:val="标题 4 Char1"/>
    <w:basedOn w:val="aff7"/>
    <w:semiHidden/>
    <w:qFormat/>
    <w:rPr>
      <w:rFonts w:asciiTheme="majorHAnsi" w:eastAsiaTheme="majorEastAsia" w:hAnsiTheme="majorHAnsi" w:cstheme="majorBidi"/>
      <w:b/>
      <w:bCs/>
      <w:kern w:val="2"/>
      <w:sz w:val="28"/>
      <w:szCs w:val="28"/>
    </w:rPr>
  </w:style>
  <w:style w:type="character" w:customStyle="1" w:styleId="7Char1">
    <w:name w:val="标题 7 Char1"/>
    <w:basedOn w:val="aff7"/>
    <w:semiHidden/>
    <w:qFormat/>
    <w:rPr>
      <w:rFonts w:asciiTheme="minorHAnsi" w:eastAsiaTheme="minorEastAsia" w:hAnsiTheme="minorHAnsi"/>
      <w:b/>
      <w:bCs/>
      <w:kern w:val="2"/>
      <w:sz w:val="24"/>
      <w:szCs w:val="24"/>
    </w:rPr>
  </w:style>
  <w:style w:type="character" w:customStyle="1" w:styleId="8Char1">
    <w:name w:val="标题 8 Char1"/>
    <w:basedOn w:val="aff7"/>
    <w:uiPriority w:val="99"/>
    <w:semiHidden/>
    <w:qFormat/>
    <w:rPr>
      <w:rFonts w:asciiTheme="majorHAnsi" w:eastAsiaTheme="majorEastAsia" w:hAnsiTheme="majorHAnsi" w:cstheme="majorBidi"/>
      <w:kern w:val="2"/>
      <w:sz w:val="24"/>
      <w:szCs w:val="24"/>
    </w:rPr>
  </w:style>
  <w:style w:type="character" w:customStyle="1" w:styleId="9Char1">
    <w:name w:val="标题 9 Char1"/>
    <w:basedOn w:val="aff7"/>
    <w:semiHidden/>
    <w:qFormat/>
    <w:rPr>
      <w:rFonts w:asciiTheme="majorHAnsi" w:eastAsiaTheme="majorEastAsia" w:hAnsiTheme="majorHAnsi" w:cstheme="majorBidi"/>
      <w:kern w:val="2"/>
      <w:sz w:val="21"/>
      <w:szCs w:val="21"/>
    </w:rPr>
  </w:style>
  <w:style w:type="character" w:customStyle="1" w:styleId="Char1f0">
    <w:name w:val="正文首行缩进 Char1"/>
    <w:basedOn w:val="Char15"/>
    <w:semiHidden/>
    <w:qFormat/>
    <w:rPr>
      <w:kern w:val="2"/>
      <w:sz w:val="21"/>
      <w:szCs w:val="24"/>
    </w:rPr>
  </w:style>
  <w:style w:type="character" w:customStyle="1" w:styleId="Charb">
    <w:name w:val="普通(网站) Char"/>
    <w:basedOn w:val="aff7"/>
    <w:qFormat/>
    <w:locked/>
    <w:rPr>
      <w:rFonts w:ascii="Calibri" w:eastAsia="宋体" w:hAnsi="Calibri" w:cs="Times New Roman"/>
      <w:b/>
      <w:i/>
      <w:kern w:val="0"/>
      <w:sz w:val="24"/>
      <w:lang w:eastAsia="en-US" w:bidi="en-US"/>
    </w:rPr>
  </w:style>
  <w:style w:type="paragraph" w:customStyle="1" w:styleId="2f9">
    <w:name w:val="2"/>
    <w:uiPriority w:val="99"/>
    <w:qFormat/>
    <w:pPr>
      <w:widowControl w:val="0"/>
      <w:jc w:val="both"/>
    </w:pPr>
    <w:rPr>
      <w:rFonts w:asciiTheme="minorHAnsi" w:eastAsiaTheme="minorEastAsia" w:hAnsiTheme="minorHAnsi" w:cstheme="minorBidi"/>
      <w:kern w:val="2"/>
      <w:sz w:val="21"/>
      <w:szCs w:val="22"/>
    </w:rPr>
  </w:style>
  <w:style w:type="character" w:customStyle="1" w:styleId="Char1f1">
    <w:name w:val="引用 Char1"/>
    <w:basedOn w:val="aff7"/>
    <w:qFormat/>
    <w:rPr>
      <w:i/>
      <w:iCs/>
      <w:color w:val="000000" w:themeColor="text1"/>
    </w:rPr>
  </w:style>
  <w:style w:type="character" w:customStyle="1" w:styleId="Char1f2">
    <w:name w:val="明显引用 Char1"/>
    <w:basedOn w:val="aff7"/>
    <w:qFormat/>
    <w:rPr>
      <w:rFonts w:asciiTheme="minorHAnsi" w:eastAsiaTheme="minorEastAsia" w:hAnsiTheme="minorHAnsi"/>
      <w:b/>
      <w:bCs/>
      <w:i/>
      <w:iCs/>
      <w:color w:val="5B9BD5" w:themeColor="accent1"/>
      <w:kern w:val="2"/>
      <w:sz w:val="21"/>
      <w:szCs w:val="22"/>
    </w:rPr>
  </w:style>
  <w:style w:type="character" w:customStyle="1" w:styleId="Char1f3">
    <w:name w:val="脚注文本 Char1"/>
    <w:basedOn w:val="aff7"/>
    <w:uiPriority w:val="99"/>
    <w:semiHidden/>
    <w:qFormat/>
    <w:rPr>
      <w:sz w:val="18"/>
      <w:szCs w:val="18"/>
    </w:rPr>
  </w:style>
  <w:style w:type="character" w:customStyle="1" w:styleId="Char1f4">
    <w:name w:val="尾注文本 Char1"/>
    <w:basedOn w:val="aff7"/>
    <w:uiPriority w:val="99"/>
    <w:semiHidden/>
    <w:qFormat/>
  </w:style>
  <w:style w:type="character" w:customStyle="1" w:styleId="ordinary-span-edit">
    <w:name w:val="ordinary-span-edit"/>
    <w:basedOn w:val="aff7"/>
    <w:qFormat/>
  </w:style>
  <w:style w:type="table" w:customStyle="1" w:styleId="TableGrid">
    <w:name w:val="TableGrid"/>
    <w:qFormat/>
    <w:rPr>
      <w:rFonts w:eastAsia="Times New Roman"/>
    </w:rPr>
    <w:tblPr>
      <w:tblCellMar>
        <w:top w:w="0" w:type="dxa"/>
        <w:left w:w="0" w:type="dxa"/>
        <w:bottom w:w="0" w:type="dxa"/>
        <w:right w:w="0" w:type="dxa"/>
      </w:tblCellMar>
    </w:tblPr>
  </w:style>
  <w:style w:type="paragraph" w:customStyle="1" w:styleId="Char28">
    <w:name w:val="Char2"/>
    <w:basedOn w:val="aff6"/>
    <w:qFormat/>
    <w:pPr>
      <w:widowControl/>
      <w:spacing w:after="160" w:line="240" w:lineRule="exact"/>
      <w:jc w:val="left"/>
    </w:pPr>
    <w:rPr>
      <w:rFonts w:ascii="Verdana" w:eastAsia="宋体" w:hAnsi="Verdana" w:cs="Times New Roman"/>
      <w:kern w:val="0"/>
      <w:sz w:val="20"/>
      <w:szCs w:val="20"/>
      <w:lang w:eastAsia="en-US"/>
    </w:rPr>
  </w:style>
  <w:style w:type="paragraph" w:customStyle="1" w:styleId="CompanyName">
    <w:name w:val="Company Name"/>
    <w:basedOn w:val="aff6"/>
    <w:next w:val="aff6"/>
    <w:qFormat/>
    <w:pPr>
      <w:widowControl/>
      <w:spacing w:before="420" w:after="60" w:line="320" w:lineRule="atLeast"/>
      <w:jc w:val="left"/>
    </w:pPr>
    <w:rPr>
      <w:rFonts w:ascii="Garamond" w:eastAsia="宋体" w:hAnsi="Garamond" w:cs="Times New Roman"/>
      <w:caps/>
      <w:kern w:val="36"/>
      <w:sz w:val="38"/>
      <w:szCs w:val="20"/>
    </w:rPr>
  </w:style>
  <w:style w:type="paragraph" w:customStyle="1" w:styleId="table">
    <w:name w:val="table"/>
    <w:basedOn w:val="aff6"/>
    <w:qFormat/>
    <w:pPr>
      <w:keepLines/>
      <w:widowControl/>
      <w:autoSpaceDE w:val="0"/>
      <w:autoSpaceDN w:val="0"/>
      <w:spacing w:beforeLines="30" w:afterLines="20"/>
      <w:jc w:val="left"/>
    </w:pPr>
    <w:rPr>
      <w:rFonts w:ascii="宋体" w:eastAsia="宋体" w:hAnsi="Times New Roman" w:cs="Times New Roman" w:hint="eastAsia"/>
      <w:kern w:val="0"/>
      <w:szCs w:val="20"/>
    </w:rPr>
  </w:style>
  <w:style w:type="paragraph" w:customStyle="1" w:styleId="affffffffd">
    <w:name w:val="缩进正文"/>
    <w:basedOn w:val="aff6"/>
    <w:qFormat/>
    <w:pPr>
      <w:spacing w:afterLines="50" w:line="320" w:lineRule="atLeast"/>
      <w:ind w:firstLine="420"/>
    </w:pPr>
    <w:rPr>
      <w:rFonts w:ascii="Times New Roman" w:eastAsia="宋体" w:hAnsi="Times New Roman" w:cs="Times New Roman"/>
      <w:sz w:val="24"/>
      <w:szCs w:val="24"/>
    </w:rPr>
  </w:style>
  <w:style w:type="paragraph" w:customStyle="1" w:styleId="21">
    <w:name w:val="列表2"/>
    <w:basedOn w:val="a8"/>
    <w:qFormat/>
    <w:pPr>
      <w:widowControl w:val="0"/>
      <w:numPr>
        <w:numId w:val="20"/>
      </w:numPr>
      <w:tabs>
        <w:tab w:val="clear" w:pos="432"/>
        <w:tab w:val="clear" w:pos="1800"/>
      </w:tabs>
      <w:spacing w:before="0" w:after="0" w:line="360" w:lineRule="atLeast"/>
      <w:jc w:val="both"/>
    </w:pPr>
    <w:rPr>
      <w:color w:val="000000"/>
      <w:kern w:val="2"/>
      <w:sz w:val="24"/>
      <w:szCs w:val="24"/>
      <w:lang w:eastAsia="zh-CN"/>
    </w:rPr>
  </w:style>
  <w:style w:type="paragraph" w:customStyle="1" w:styleId="3d">
    <w:name w:val="3"/>
    <w:uiPriority w:val="99"/>
    <w:unhideWhenUsed/>
    <w:qFormat/>
    <w:pPr>
      <w:widowControl w:val="0"/>
      <w:jc w:val="both"/>
    </w:pPr>
    <w:rPr>
      <w:rFonts w:asciiTheme="minorHAnsi" w:eastAsiaTheme="minorEastAsia" w:hAnsiTheme="minorHAnsi" w:cstheme="minorBidi"/>
      <w:kern w:val="2"/>
      <w:sz w:val="21"/>
      <w:szCs w:val="22"/>
    </w:rPr>
  </w:style>
  <w:style w:type="character" w:customStyle="1" w:styleId="luoma-output-item1">
    <w:name w:val="luoma-output-item1"/>
    <w:basedOn w:val="aff7"/>
    <w:qFormat/>
  </w:style>
  <w:style w:type="character" w:customStyle="1" w:styleId="luoma-output-kor">
    <w:name w:val="luoma-output-kor"/>
    <w:basedOn w:val="aff7"/>
    <w:qFormat/>
  </w:style>
  <w:style w:type="character" w:customStyle="1" w:styleId="Chara">
    <w:name w:val="无间隔 Char"/>
    <w:basedOn w:val="aff7"/>
    <w:link w:val="1fc"/>
    <w:uiPriority w:val="1"/>
    <w:qFormat/>
    <w:rPr>
      <w:rFonts w:ascii="Calibri" w:eastAsia="宋体" w:hAnsi="Calibri" w:cs="Times New Roman"/>
    </w:rPr>
  </w:style>
  <w:style w:type="character" w:customStyle="1" w:styleId="Char9">
    <w:name w:val="列出段落 Char"/>
    <w:link w:val="1f3"/>
    <w:uiPriority w:val="99"/>
    <w:qFormat/>
    <w:rPr>
      <w:rFonts w:ascii="Calibri" w:eastAsia="宋体" w:hAnsi="Calibri" w:cs="Times New Roman"/>
    </w:rPr>
  </w:style>
  <w:style w:type="character" w:customStyle="1" w:styleId="alt-edited">
    <w:name w:val="alt-edited"/>
    <w:basedOn w:val="aff7"/>
    <w:qFormat/>
  </w:style>
  <w:style w:type="character" w:customStyle="1" w:styleId="pi">
    <w:name w:val="pi"/>
    <w:basedOn w:val="aff7"/>
    <w:qFormat/>
  </w:style>
  <w:style w:type="character" w:customStyle="1" w:styleId="start-tag">
    <w:name w:val="start-tag"/>
    <w:basedOn w:val="aff7"/>
    <w:qFormat/>
  </w:style>
  <w:style w:type="character" w:customStyle="1" w:styleId="attribute-name">
    <w:name w:val="attribute-name"/>
    <w:basedOn w:val="aff7"/>
    <w:qFormat/>
  </w:style>
  <w:style w:type="character" w:customStyle="1" w:styleId="end-tag">
    <w:name w:val="end-tag"/>
    <w:basedOn w:val="aff7"/>
    <w:qFormat/>
  </w:style>
  <w:style w:type="paragraph" w:customStyle="1" w:styleId="Style20">
    <w:name w:val="_Style 2"/>
    <w:basedOn w:val="aff6"/>
    <w:uiPriority w:val="34"/>
    <w:qFormat/>
    <w:pPr>
      <w:wordWrap w:val="0"/>
      <w:ind w:firstLineChars="200" w:firstLine="420"/>
    </w:pPr>
    <w:rPr>
      <w:rFonts w:ascii="Calibri" w:eastAsia="宋体" w:hAnsi="Calibri" w:cs="Times New Roman"/>
    </w:rPr>
  </w:style>
  <w:style w:type="character" w:customStyle="1" w:styleId="high-light-bg4">
    <w:name w:val="high-light-bg4"/>
    <w:basedOn w:val="aff7"/>
    <w:qFormat/>
  </w:style>
  <w:style w:type="character" w:customStyle="1" w:styleId="1fff3">
    <w:name w:val="未处理的提及1"/>
    <w:basedOn w:val="aff7"/>
    <w:uiPriority w:val="99"/>
    <w:semiHidden/>
    <w:unhideWhenUsed/>
    <w:qFormat/>
    <w:rPr>
      <w:color w:val="808080"/>
      <w:shd w:val="clear" w:color="auto" w:fill="E6E6E6"/>
    </w:rPr>
  </w:style>
  <w:style w:type="paragraph" w:customStyle="1" w:styleId="2fa">
    <w:name w:val="表格样式 2"/>
    <w:qFormat/>
    <w:rPr>
      <w:rFonts w:ascii="Helvetica" w:eastAsia="Arial Unicode MS" w:hAnsi="Helvetica" w:cs="Arial Unicode MS"/>
      <w:color w:val="000000"/>
    </w:rPr>
  </w:style>
  <w:style w:type="character" w:customStyle="1" w:styleId="fontstyle01">
    <w:name w:val="fontstyle01"/>
    <w:basedOn w:val="aff7"/>
    <w:qFormat/>
    <w:rPr>
      <w:rFonts w:ascii="宋体" w:eastAsia="宋体" w:hAnsi="宋体" w:hint="eastAsia"/>
      <w:color w:val="000000"/>
      <w:sz w:val="22"/>
      <w:szCs w:val="22"/>
    </w:rPr>
  </w:style>
  <w:style w:type="character" w:customStyle="1" w:styleId="fontstyle21">
    <w:name w:val="fontstyle21"/>
    <w:basedOn w:val="aff7"/>
    <w:qFormat/>
    <w:rPr>
      <w:rFonts w:ascii="Calibri" w:hAnsi="Calibri" w:cs="Calibri" w:hint="default"/>
      <w:color w:val="000000"/>
      <w:sz w:val="22"/>
      <w:szCs w:val="22"/>
    </w:rPr>
  </w:style>
  <w:style w:type="character" w:customStyle="1" w:styleId="2fb">
    <w:name w:val="未处理的提及2"/>
    <w:basedOn w:val="aff7"/>
    <w:uiPriority w:val="99"/>
    <w:semiHidden/>
    <w:unhideWhenUsed/>
    <w:qFormat/>
    <w:rPr>
      <w:color w:val="808080"/>
      <w:shd w:val="clear" w:color="auto" w:fill="E6E6E6"/>
    </w:rPr>
  </w:style>
  <w:style w:type="character" w:customStyle="1" w:styleId="apple-tab-span">
    <w:name w:val="apple-tab-span"/>
    <w:basedOn w:val="aff7"/>
    <w:qFormat/>
  </w:style>
  <w:style w:type="character" w:customStyle="1" w:styleId="3e">
    <w:name w:val="未处理的提及3"/>
    <w:basedOn w:val="aff7"/>
    <w:uiPriority w:val="99"/>
    <w:semiHidden/>
    <w:unhideWhenUsed/>
    <w:qFormat/>
    <w:rPr>
      <w:color w:val="808080"/>
      <w:shd w:val="clear" w:color="auto" w:fill="E6E6E6"/>
    </w:rPr>
  </w:style>
  <w:style w:type="paragraph" w:customStyle="1" w:styleId="TableItem5">
    <w:name w:val="TableItem5"/>
    <w:basedOn w:val="aff6"/>
    <w:qFormat/>
    <w:pPr>
      <w:spacing w:before="20" w:after="20" w:line="320" w:lineRule="atLeast"/>
      <w:jc w:val="left"/>
    </w:pPr>
    <w:rPr>
      <w:rFonts w:ascii="Tahoma" w:eastAsia="仿宋_GB2312" w:hAnsi="Tahoma" w:cs="Times New Roman"/>
      <w:szCs w:val="20"/>
    </w:rPr>
  </w:style>
  <w:style w:type="table" w:customStyle="1" w:styleId="1fff4">
    <w:name w:val="表格样式1"/>
    <w:basedOn w:val="afffff8"/>
    <w:qFormat/>
    <w:tblPr/>
  </w:style>
  <w:style w:type="paragraph" w:customStyle="1" w:styleId="ae">
    <w:name w:val="一级条标题"/>
    <w:next w:val="affffffffe"/>
    <w:link w:val="Charc"/>
    <w:qFormat/>
    <w:pPr>
      <w:numPr>
        <w:ilvl w:val="1"/>
        <w:numId w:val="21"/>
      </w:numPr>
      <w:spacing w:beforeLines="50" w:before="156" w:afterLines="50" w:after="156"/>
      <w:outlineLvl w:val="2"/>
    </w:pPr>
    <w:rPr>
      <w:rFonts w:ascii="黑体" w:eastAsia="黑体"/>
      <w:sz w:val="21"/>
      <w:szCs w:val="21"/>
    </w:rPr>
  </w:style>
  <w:style w:type="paragraph" w:customStyle="1" w:styleId="affffffffe">
    <w:name w:val="段"/>
    <w:uiPriority w:val="99"/>
    <w:qFormat/>
    <w:pPr>
      <w:tabs>
        <w:tab w:val="center" w:pos="4201"/>
        <w:tab w:val="right" w:leader="dot" w:pos="9298"/>
      </w:tabs>
      <w:autoSpaceDE w:val="0"/>
      <w:autoSpaceDN w:val="0"/>
      <w:ind w:firstLineChars="200" w:firstLine="420"/>
      <w:jc w:val="both"/>
    </w:pPr>
    <w:rPr>
      <w:rFonts w:ascii="宋体"/>
      <w:sz w:val="21"/>
    </w:rPr>
  </w:style>
  <w:style w:type="paragraph" w:customStyle="1" w:styleId="ad">
    <w:name w:val="章标题"/>
    <w:next w:val="4"/>
    <w:link w:val="Chard"/>
    <w:qFormat/>
    <w:pPr>
      <w:numPr>
        <w:numId w:val="21"/>
      </w:numPr>
      <w:spacing w:beforeLines="100" w:before="312" w:afterLines="100" w:after="312"/>
      <w:jc w:val="both"/>
      <w:outlineLvl w:val="1"/>
    </w:pPr>
    <w:rPr>
      <w:rFonts w:ascii="黑体" w:eastAsia="黑体"/>
      <w:sz w:val="21"/>
    </w:rPr>
  </w:style>
  <w:style w:type="paragraph" w:customStyle="1" w:styleId="af">
    <w:name w:val="二级条标题"/>
    <w:basedOn w:val="ae"/>
    <w:next w:val="affffffffe"/>
    <w:link w:val="Chare"/>
    <w:qFormat/>
    <w:pPr>
      <w:numPr>
        <w:ilvl w:val="2"/>
      </w:numPr>
      <w:spacing w:before="50" w:after="50"/>
      <w:outlineLvl w:val="3"/>
    </w:pPr>
  </w:style>
  <w:style w:type="paragraph" w:customStyle="1" w:styleId="af0">
    <w:name w:val="三级条标题"/>
    <w:basedOn w:val="af"/>
    <w:next w:val="affffffffe"/>
    <w:qFormat/>
    <w:pPr>
      <w:numPr>
        <w:ilvl w:val="3"/>
      </w:numPr>
      <w:outlineLvl w:val="4"/>
    </w:pPr>
  </w:style>
  <w:style w:type="paragraph" w:customStyle="1" w:styleId="af1">
    <w:name w:val="四级条标题"/>
    <w:basedOn w:val="af0"/>
    <w:next w:val="4"/>
    <w:qFormat/>
    <w:pPr>
      <w:numPr>
        <w:ilvl w:val="4"/>
      </w:numPr>
      <w:ind w:left="2100" w:hanging="420"/>
      <w:outlineLvl w:val="5"/>
    </w:pPr>
  </w:style>
  <w:style w:type="paragraph" w:customStyle="1" w:styleId="af2">
    <w:name w:val="五级条标题"/>
    <w:basedOn w:val="af1"/>
    <w:next w:val="4"/>
    <w:qFormat/>
    <w:pPr>
      <w:numPr>
        <w:ilvl w:val="5"/>
      </w:numPr>
      <w:ind w:left="2520" w:hanging="420"/>
      <w:outlineLvl w:val="6"/>
    </w:pPr>
  </w:style>
  <w:style w:type="character" w:customStyle="1" w:styleId="Charc">
    <w:name w:val="一级条标题 Char"/>
    <w:link w:val="ae"/>
    <w:qFormat/>
    <w:rPr>
      <w:rFonts w:ascii="黑体" w:eastAsia="黑体" w:hAnsi="Times New Roman" w:cs="Times New Roman"/>
      <w:sz w:val="21"/>
      <w:szCs w:val="21"/>
    </w:rPr>
  </w:style>
  <w:style w:type="character" w:customStyle="1" w:styleId="Chare">
    <w:name w:val="二级条标题 Char"/>
    <w:basedOn w:val="Charc"/>
    <w:link w:val="af"/>
    <w:qFormat/>
    <w:rPr>
      <w:rFonts w:ascii="黑体" w:eastAsia="黑体" w:hAnsi="Times New Roman" w:cs="Times New Roman"/>
      <w:sz w:val="21"/>
      <w:szCs w:val="21"/>
    </w:rPr>
  </w:style>
  <w:style w:type="paragraph" w:customStyle="1" w:styleId="afffffffff">
    <w:name w:val="列项——（一级）"/>
    <w:qFormat/>
    <w:pPr>
      <w:widowControl w:val="0"/>
      <w:tabs>
        <w:tab w:val="left" w:pos="360"/>
      </w:tabs>
      <w:ind w:left="360" w:hanging="360"/>
      <w:jc w:val="both"/>
    </w:pPr>
    <w:rPr>
      <w:rFonts w:ascii="宋体"/>
      <w:sz w:val="21"/>
    </w:rPr>
  </w:style>
  <w:style w:type="paragraph" w:customStyle="1" w:styleId="afffffffff0">
    <w:name w:val="列项●（二级）"/>
    <w:qFormat/>
    <w:pPr>
      <w:tabs>
        <w:tab w:val="left" w:pos="760"/>
        <w:tab w:val="left" w:pos="840"/>
      </w:tabs>
      <w:ind w:left="1264" w:hanging="413"/>
      <w:jc w:val="both"/>
    </w:pPr>
    <w:rPr>
      <w:rFonts w:ascii="宋体"/>
      <w:sz w:val="21"/>
    </w:rPr>
  </w:style>
  <w:style w:type="paragraph" w:customStyle="1" w:styleId="afffffffff1">
    <w:name w:val="附录公式编号制表符"/>
    <w:basedOn w:val="aff6"/>
    <w:next w:val="4"/>
    <w:qFormat/>
    <w:pPr>
      <w:widowControl/>
      <w:tabs>
        <w:tab w:val="center" w:pos="4201"/>
        <w:tab w:val="right" w:leader="dot" w:pos="9298"/>
      </w:tabs>
      <w:autoSpaceDE w:val="0"/>
      <w:autoSpaceDN w:val="0"/>
    </w:pPr>
    <w:rPr>
      <w:rFonts w:ascii="宋体" w:eastAsia="宋体" w:hAnsi="Times New Roman" w:cs="Times New Roman"/>
      <w:kern w:val="0"/>
      <w:szCs w:val="20"/>
    </w:rPr>
  </w:style>
  <w:style w:type="paragraph" w:customStyle="1" w:styleId="afffffffff2">
    <w:name w:val="条文脚注"/>
    <w:basedOn w:val="affffe"/>
    <w:qFormat/>
    <w:pPr>
      <w:jc w:val="both"/>
    </w:pPr>
    <w:rPr>
      <w:rFonts w:ascii="宋体"/>
    </w:rPr>
  </w:style>
  <w:style w:type="paragraph" w:customStyle="1" w:styleId="afffffffff3">
    <w:name w:val="正文表标题"/>
    <w:next w:val="affffffffe"/>
    <w:qFormat/>
    <w:pPr>
      <w:tabs>
        <w:tab w:val="left" w:pos="360"/>
        <w:tab w:val="left" w:pos="820"/>
      </w:tabs>
      <w:spacing w:beforeLines="50" w:before="156" w:afterLines="50" w:after="156"/>
      <w:ind w:left="820" w:hanging="420"/>
      <w:jc w:val="center"/>
    </w:pPr>
    <w:rPr>
      <w:rFonts w:ascii="黑体" w:eastAsia="黑体"/>
      <w:sz w:val="21"/>
    </w:rPr>
  </w:style>
  <w:style w:type="paragraph" w:customStyle="1" w:styleId="afffffffff4">
    <w:name w:val="标准书脚_奇数页"/>
    <w:qFormat/>
    <w:pPr>
      <w:spacing w:before="120"/>
      <w:ind w:right="198"/>
      <w:jc w:val="right"/>
    </w:pPr>
    <w:rPr>
      <w:rFonts w:ascii="宋体"/>
      <w:sz w:val="18"/>
      <w:szCs w:val="18"/>
    </w:rPr>
  </w:style>
  <w:style w:type="paragraph" w:customStyle="1" w:styleId="afffffffff5">
    <w:name w:val="标准书眉_奇数页"/>
    <w:next w:val="aff6"/>
    <w:qFormat/>
    <w:pPr>
      <w:tabs>
        <w:tab w:val="center" w:pos="4154"/>
        <w:tab w:val="right" w:pos="8306"/>
      </w:tabs>
      <w:spacing w:after="220"/>
      <w:jc w:val="right"/>
    </w:pPr>
    <w:rPr>
      <w:rFonts w:ascii="黑体" w:eastAsia="黑体"/>
      <w:sz w:val="21"/>
      <w:szCs w:val="21"/>
    </w:rPr>
  </w:style>
  <w:style w:type="character" w:customStyle="1" w:styleId="Chard">
    <w:name w:val="章标题 Char"/>
    <w:link w:val="ad"/>
    <w:qFormat/>
    <w:rPr>
      <w:rFonts w:ascii="黑体" w:eastAsia="黑体" w:hAnsi="Times New Roman" w:cs="Times New Roman"/>
      <w:sz w:val="21"/>
    </w:rPr>
  </w:style>
  <w:style w:type="paragraph" w:customStyle="1" w:styleId="2fc">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ffffff6">
    <w:name w:val="目次、标准名称标题"/>
    <w:basedOn w:val="aff6"/>
    <w:next w:val="4"/>
    <w:qFormat/>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ffffffff7">
    <w:name w:val="示例"/>
    <w:next w:val="afffffffff8"/>
    <w:qFormat/>
    <w:pPr>
      <w:widowControl w:val="0"/>
      <w:tabs>
        <w:tab w:val="left" w:pos="840"/>
      </w:tabs>
      <w:ind w:left="840" w:hanging="420"/>
      <w:jc w:val="both"/>
    </w:pPr>
    <w:rPr>
      <w:rFonts w:ascii="宋体"/>
      <w:sz w:val="18"/>
      <w:szCs w:val="18"/>
    </w:rPr>
  </w:style>
  <w:style w:type="paragraph" w:customStyle="1" w:styleId="afffffffff8">
    <w:name w:val="示例内容"/>
    <w:qFormat/>
    <w:pPr>
      <w:ind w:firstLineChars="200" w:firstLine="200"/>
    </w:pPr>
    <w:rPr>
      <w:rFonts w:ascii="宋体"/>
      <w:sz w:val="18"/>
      <w:szCs w:val="18"/>
    </w:rPr>
  </w:style>
  <w:style w:type="paragraph" w:customStyle="1" w:styleId="ab">
    <w:name w:val="数字编号列项（二级）"/>
    <w:qFormat/>
    <w:pPr>
      <w:numPr>
        <w:numId w:val="22"/>
      </w:numPr>
      <w:tabs>
        <w:tab w:val="left" w:pos="1260"/>
      </w:tabs>
      <w:ind w:left="1259" w:hanging="419"/>
      <w:jc w:val="both"/>
    </w:pPr>
    <w:rPr>
      <w:rFonts w:ascii="宋体"/>
      <w:sz w:val="21"/>
    </w:rPr>
  </w:style>
  <w:style w:type="paragraph" w:customStyle="1" w:styleId="afffffffff9">
    <w:name w:val="注："/>
    <w:next w:val="4"/>
    <w:qFormat/>
    <w:pPr>
      <w:widowControl w:val="0"/>
      <w:autoSpaceDE w:val="0"/>
      <w:autoSpaceDN w:val="0"/>
      <w:ind w:left="981" w:hanging="425"/>
      <w:jc w:val="both"/>
    </w:pPr>
    <w:rPr>
      <w:rFonts w:ascii="宋体"/>
      <w:sz w:val="18"/>
      <w:szCs w:val="18"/>
    </w:rPr>
  </w:style>
  <w:style w:type="paragraph" w:customStyle="1" w:styleId="afffffffffa">
    <w:name w:val="注×："/>
    <w:qFormat/>
    <w:pPr>
      <w:widowControl w:val="0"/>
      <w:tabs>
        <w:tab w:val="left" w:pos="840"/>
      </w:tabs>
      <w:autoSpaceDE w:val="0"/>
      <w:autoSpaceDN w:val="0"/>
      <w:ind w:left="840" w:hanging="840"/>
      <w:jc w:val="both"/>
    </w:pPr>
    <w:rPr>
      <w:rFonts w:ascii="宋体"/>
      <w:sz w:val="18"/>
      <w:szCs w:val="18"/>
    </w:rPr>
  </w:style>
  <w:style w:type="paragraph" w:customStyle="1" w:styleId="afffffffffb">
    <w:name w:val="字母编号列项（一级）"/>
    <w:qFormat/>
    <w:pPr>
      <w:tabs>
        <w:tab w:val="left" w:pos="1418"/>
      </w:tabs>
      <w:ind w:left="1418" w:hanging="284"/>
      <w:jc w:val="both"/>
    </w:pPr>
    <w:rPr>
      <w:rFonts w:ascii="宋体"/>
      <w:sz w:val="21"/>
    </w:rPr>
  </w:style>
  <w:style w:type="paragraph" w:customStyle="1" w:styleId="aff5">
    <w:name w:val="列项◆（三级）"/>
    <w:basedOn w:val="aff6"/>
    <w:qFormat/>
    <w:pPr>
      <w:numPr>
        <w:numId w:val="23"/>
      </w:numPr>
    </w:pPr>
    <w:rPr>
      <w:rFonts w:ascii="宋体" w:eastAsia="宋体" w:hAnsi="Times New Roman" w:cs="Times New Roman"/>
      <w:szCs w:val="21"/>
    </w:rPr>
  </w:style>
  <w:style w:type="paragraph" w:customStyle="1" w:styleId="af9">
    <w:name w:val="编号列项（三级）"/>
    <w:qFormat/>
    <w:pPr>
      <w:numPr>
        <w:ilvl w:val="2"/>
        <w:numId w:val="16"/>
      </w:numPr>
    </w:pPr>
    <w:rPr>
      <w:rFonts w:ascii="宋体"/>
      <w:sz w:val="21"/>
    </w:rPr>
  </w:style>
  <w:style w:type="paragraph" w:customStyle="1" w:styleId="a9">
    <w:name w:val="示例×："/>
    <w:basedOn w:val="ad"/>
    <w:qFormat/>
    <w:pPr>
      <w:numPr>
        <w:numId w:val="12"/>
      </w:numPr>
      <w:spacing w:beforeLines="0" w:before="0" w:afterLines="0" w:after="0"/>
      <w:outlineLvl w:val="9"/>
    </w:pPr>
    <w:rPr>
      <w:rFonts w:ascii="宋体" w:eastAsia="宋体"/>
      <w:sz w:val="18"/>
      <w:szCs w:val="18"/>
    </w:rPr>
  </w:style>
  <w:style w:type="paragraph" w:customStyle="1" w:styleId="afffffffffc">
    <w:name w:val="二级无"/>
    <w:basedOn w:val="af"/>
    <w:qFormat/>
    <w:pPr>
      <w:numPr>
        <w:ilvl w:val="0"/>
        <w:numId w:val="0"/>
      </w:numPr>
      <w:spacing w:beforeLines="0" w:before="0" w:afterLines="0" w:after="0"/>
    </w:pPr>
    <w:rPr>
      <w:rFonts w:ascii="宋体" w:eastAsia="宋体"/>
    </w:rPr>
  </w:style>
  <w:style w:type="paragraph" w:customStyle="1" w:styleId="afffffffffd">
    <w:name w:val="注：（正文）"/>
    <w:basedOn w:val="afffffffff9"/>
    <w:next w:val="4"/>
    <w:qFormat/>
  </w:style>
  <w:style w:type="paragraph" w:customStyle="1" w:styleId="afffffffffe">
    <w:name w:val="注×：（正文）"/>
    <w:qFormat/>
    <w:pPr>
      <w:tabs>
        <w:tab w:val="left" w:pos="612"/>
      </w:tabs>
      <w:ind w:left="612" w:hanging="432"/>
      <w:jc w:val="both"/>
    </w:pPr>
    <w:rPr>
      <w:rFonts w:ascii="宋体"/>
      <w:sz w:val="18"/>
      <w:szCs w:val="18"/>
    </w:rPr>
  </w:style>
  <w:style w:type="paragraph" w:customStyle="1" w:styleId="affffffffff">
    <w:name w:val="标准标志"/>
    <w:next w:val="aff6"/>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ffffff0">
    <w:name w:val="标准称谓"/>
    <w:next w:val="aff6"/>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fffff1">
    <w:name w:val="标准书脚_偶数页"/>
    <w:qFormat/>
    <w:pPr>
      <w:spacing w:before="120"/>
      <w:ind w:left="221"/>
    </w:pPr>
    <w:rPr>
      <w:rFonts w:ascii="宋体"/>
      <w:sz w:val="18"/>
      <w:szCs w:val="18"/>
    </w:rPr>
  </w:style>
  <w:style w:type="paragraph" w:customStyle="1" w:styleId="affffffffff2">
    <w:name w:val="标准书眉_偶数页"/>
    <w:basedOn w:val="afffffffff5"/>
    <w:next w:val="aff6"/>
    <w:qFormat/>
    <w:pPr>
      <w:jc w:val="left"/>
    </w:pPr>
  </w:style>
  <w:style w:type="paragraph" w:customStyle="1" w:styleId="afa">
    <w:name w:val="标准书眉一"/>
    <w:qFormat/>
    <w:pPr>
      <w:numPr>
        <w:numId w:val="24"/>
      </w:numPr>
      <w:jc w:val="both"/>
    </w:pPr>
  </w:style>
  <w:style w:type="paragraph" w:customStyle="1" w:styleId="affffffffff3">
    <w:name w:val="参考文献"/>
    <w:basedOn w:val="aff6"/>
    <w:next w:val="4"/>
    <w:qFormat/>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paragraph" w:customStyle="1" w:styleId="affffffffff4">
    <w:name w:val="参考文献、索引标题"/>
    <w:basedOn w:val="aff6"/>
    <w:next w:val="4"/>
    <w:qFormat/>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character" w:customStyle="1" w:styleId="affffffffff5">
    <w:name w:val="发布"/>
    <w:qFormat/>
    <w:rPr>
      <w:rFonts w:ascii="黑体" w:eastAsia="黑体"/>
      <w:spacing w:val="85"/>
      <w:w w:val="100"/>
      <w:position w:val="3"/>
      <w:sz w:val="28"/>
      <w:szCs w:val="28"/>
    </w:rPr>
  </w:style>
  <w:style w:type="paragraph" w:customStyle="1" w:styleId="affffffffff6">
    <w:name w:val="发布部门"/>
    <w:next w:val="4"/>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fffff7">
    <w:name w:val="发布日期"/>
    <w:qFormat/>
    <w:pPr>
      <w:framePr w:w="3997" w:h="471" w:hRule="exact" w:vSpace="181" w:wrap="around" w:hAnchor="page" w:x="7089" w:y="14097" w:anchorLock="1"/>
    </w:pPr>
    <w:rPr>
      <w:rFonts w:eastAsia="黑体"/>
      <w:sz w:val="28"/>
    </w:rPr>
  </w:style>
  <w:style w:type="paragraph" w:customStyle="1" w:styleId="affffffffff8">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fff5">
    <w:name w:val="封面标准号1"/>
    <w:qFormat/>
    <w:pPr>
      <w:widowControl w:val="0"/>
      <w:kinsoku w:val="0"/>
      <w:overflowPunct w:val="0"/>
      <w:autoSpaceDE w:val="0"/>
      <w:autoSpaceDN w:val="0"/>
      <w:spacing w:before="308"/>
      <w:jc w:val="right"/>
      <w:textAlignment w:val="center"/>
    </w:pPr>
    <w:rPr>
      <w:sz w:val="28"/>
    </w:rPr>
  </w:style>
  <w:style w:type="paragraph" w:customStyle="1" w:styleId="afd">
    <w:name w:val="封面标准名称"/>
    <w:qFormat/>
    <w:pPr>
      <w:framePr w:w="9639" w:h="6917" w:hRule="exact" w:wrap="around" w:vAnchor="page" w:hAnchor="page" w:xAlign="center" w:y="6408" w:anchorLock="1"/>
      <w:widowControl w:val="0"/>
      <w:numPr>
        <w:ilvl w:val="4"/>
        <w:numId w:val="24"/>
      </w:numPr>
      <w:spacing w:line="680" w:lineRule="exact"/>
      <w:jc w:val="center"/>
      <w:textAlignment w:val="center"/>
    </w:pPr>
    <w:rPr>
      <w:rFonts w:ascii="黑体" w:eastAsia="黑体"/>
      <w:sz w:val="52"/>
    </w:rPr>
  </w:style>
  <w:style w:type="paragraph" w:customStyle="1" w:styleId="affffffffff9">
    <w:name w:val="封面标准英文名称"/>
    <w:basedOn w:val="afd"/>
    <w:qFormat/>
    <w:pPr>
      <w:framePr w:wrap="around"/>
      <w:spacing w:before="370" w:line="400" w:lineRule="exact"/>
    </w:pPr>
    <w:rPr>
      <w:rFonts w:ascii="Times New Roman"/>
      <w:sz w:val="28"/>
      <w:szCs w:val="28"/>
    </w:rPr>
  </w:style>
  <w:style w:type="paragraph" w:customStyle="1" w:styleId="aff2">
    <w:name w:val="封面一致性程度标识"/>
    <w:basedOn w:val="affffffffff9"/>
    <w:qFormat/>
    <w:pPr>
      <w:framePr w:wrap="around"/>
      <w:numPr>
        <w:ilvl w:val="1"/>
        <w:numId w:val="25"/>
      </w:numPr>
      <w:tabs>
        <w:tab w:val="clear" w:pos="840"/>
      </w:tabs>
      <w:spacing w:before="440"/>
      <w:ind w:left="0" w:firstLine="0"/>
    </w:pPr>
    <w:rPr>
      <w:rFonts w:ascii="宋体" w:eastAsia="宋体"/>
    </w:rPr>
  </w:style>
  <w:style w:type="paragraph" w:customStyle="1" w:styleId="afe">
    <w:name w:val="封面标准文稿类别"/>
    <w:basedOn w:val="aff2"/>
    <w:qFormat/>
    <w:pPr>
      <w:framePr w:wrap="around"/>
      <w:numPr>
        <w:ilvl w:val="5"/>
        <w:numId w:val="24"/>
      </w:numPr>
      <w:spacing w:after="160" w:line="240" w:lineRule="auto"/>
    </w:pPr>
    <w:rPr>
      <w:sz w:val="24"/>
    </w:rPr>
  </w:style>
  <w:style w:type="paragraph" w:customStyle="1" w:styleId="affffffffffa">
    <w:name w:val="封面标准文稿编辑信息"/>
    <w:basedOn w:val="afe"/>
    <w:qFormat/>
    <w:pPr>
      <w:framePr w:wrap="around"/>
      <w:spacing w:before="180" w:line="180" w:lineRule="exact"/>
    </w:pPr>
    <w:rPr>
      <w:sz w:val="21"/>
    </w:rPr>
  </w:style>
  <w:style w:type="paragraph" w:customStyle="1" w:styleId="af5">
    <w:name w:val="封面正文"/>
    <w:qFormat/>
    <w:pPr>
      <w:numPr>
        <w:numId w:val="26"/>
      </w:numPr>
      <w:ind w:left="0" w:firstLine="0"/>
      <w:jc w:val="both"/>
    </w:pPr>
  </w:style>
  <w:style w:type="paragraph" w:customStyle="1" w:styleId="af6">
    <w:name w:val="附录标识"/>
    <w:basedOn w:val="aff6"/>
    <w:next w:val="4"/>
    <w:qFormat/>
    <w:pPr>
      <w:keepNext/>
      <w:widowControl/>
      <w:numPr>
        <w:ilvl w:val="1"/>
        <w:numId w:val="26"/>
      </w:numPr>
      <w:shd w:val="clear" w:color="FFFFFF" w:fill="FFFFFF"/>
      <w:tabs>
        <w:tab w:val="left" w:pos="360"/>
        <w:tab w:val="left" w:pos="6405"/>
      </w:tabs>
      <w:spacing w:before="640" w:after="280"/>
      <w:ind w:left="0" w:firstLine="0"/>
      <w:jc w:val="center"/>
      <w:outlineLvl w:val="0"/>
    </w:pPr>
    <w:rPr>
      <w:rFonts w:ascii="黑体" w:eastAsia="黑体" w:hAnsi="Times New Roman" w:cs="Times New Roman"/>
      <w:kern w:val="0"/>
      <w:szCs w:val="20"/>
    </w:rPr>
  </w:style>
  <w:style w:type="paragraph" w:customStyle="1" w:styleId="aff">
    <w:name w:val="附录标题"/>
    <w:basedOn w:val="4"/>
    <w:next w:val="4"/>
    <w:qFormat/>
    <w:pPr>
      <w:keepNext w:val="0"/>
      <w:keepLines w:val="0"/>
      <w:widowControl/>
      <w:numPr>
        <w:ilvl w:val="6"/>
        <w:numId w:val="24"/>
      </w:numPr>
      <w:tabs>
        <w:tab w:val="center" w:pos="4201"/>
        <w:tab w:val="right" w:leader="dot" w:pos="9298"/>
      </w:tabs>
      <w:autoSpaceDE w:val="0"/>
      <w:autoSpaceDN w:val="0"/>
      <w:spacing w:before="0" w:after="0" w:line="240" w:lineRule="auto"/>
      <w:jc w:val="center"/>
      <w:outlineLvl w:val="9"/>
    </w:pPr>
    <w:rPr>
      <w:rFonts w:ascii="黑体" w:eastAsia="黑体" w:hAnsi="Times New Roman" w:cs="Times New Roman"/>
      <w:bCs w:val="0"/>
      <w:kern w:val="0"/>
      <w:sz w:val="21"/>
      <w:szCs w:val="20"/>
    </w:rPr>
  </w:style>
  <w:style w:type="paragraph" w:customStyle="1" w:styleId="a1">
    <w:name w:val="附录表标号"/>
    <w:basedOn w:val="aff6"/>
    <w:next w:val="4"/>
    <w:qFormat/>
    <w:pPr>
      <w:numPr>
        <w:numId w:val="27"/>
      </w:numPr>
      <w:spacing w:line="14" w:lineRule="exact"/>
      <w:ind w:left="811" w:hanging="448"/>
      <w:jc w:val="center"/>
      <w:outlineLvl w:val="0"/>
    </w:pPr>
    <w:rPr>
      <w:rFonts w:ascii="Times New Roman" w:eastAsia="宋体" w:hAnsi="Times New Roman" w:cs="Times New Roman"/>
      <w:color w:val="FFFFFF"/>
      <w:szCs w:val="24"/>
    </w:rPr>
  </w:style>
  <w:style w:type="paragraph" w:customStyle="1" w:styleId="afb">
    <w:name w:val="附录表标题"/>
    <w:basedOn w:val="aff6"/>
    <w:next w:val="4"/>
    <w:qFormat/>
    <w:pPr>
      <w:numPr>
        <w:ilvl w:val="1"/>
        <w:numId w:val="24"/>
      </w:numPr>
      <w:tabs>
        <w:tab w:val="left" w:pos="180"/>
      </w:tabs>
      <w:spacing w:beforeLines="50" w:before="50" w:afterLines="50" w:after="50"/>
      <w:jc w:val="center"/>
    </w:pPr>
    <w:rPr>
      <w:rFonts w:ascii="黑体" w:eastAsia="黑体" w:hAnsi="Times New Roman" w:cs="Times New Roman"/>
      <w:szCs w:val="21"/>
    </w:rPr>
  </w:style>
  <w:style w:type="paragraph" w:customStyle="1" w:styleId="afc">
    <w:name w:val="附录二级条标题"/>
    <w:basedOn w:val="aff6"/>
    <w:next w:val="4"/>
    <w:qFormat/>
    <w:pPr>
      <w:widowControl/>
      <w:numPr>
        <w:ilvl w:val="2"/>
        <w:numId w:val="24"/>
      </w:numPr>
      <w:tabs>
        <w:tab w:val="left" w:pos="360"/>
      </w:tabs>
      <w:wordWrap w:val="0"/>
      <w:overflowPunct w:val="0"/>
      <w:autoSpaceDE w:val="0"/>
      <w:autoSpaceDN w:val="0"/>
      <w:spacing w:beforeLines="50" w:before="50" w:afterLines="50" w:after="50"/>
      <w:textAlignment w:val="baseline"/>
      <w:outlineLvl w:val="3"/>
    </w:pPr>
    <w:rPr>
      <w:rFonts w:ascii="黑体" w:eastAsia="黑体" w:hAnsi="Times New Roman" w:cs="Times New Roman"/>
      <w:kern w:val="21"/>
      <w:szCs w:val="20"/>
    </w:rPr>
  </w:style>
  <w:style w:type="paragraph" w:customStyle="1" w:styleId="affffffffffb">
    <w:name w:val="附录二级无"/>
    <w:basedOn w:val="afc"/>
    <w:qFormat/>
    <w:pPr>
      <w:tabs>
        <w:tab w:val="clear" w:pos="360"/>
      </w:tabs>
      <w:spacing w:beforeLines="0" w:before="0" w:afterLines="0" w:after="0"/>
    </w:pPr>
    <w:rPr>
      <w:rFonts w:ascii="宋体" w:eastAsia="宋体"/>
      <w:szCs w:val="21"/>
    </w:rPr>
  </w:style>
  <w:style w:type="paragraph" w:customStyle="1" w:styleId="aff1">
    <w:name w:val="附录公式"/>
    <w:basedOn w:val="4"/>
    <w:next w:val="4"/>
    <w:link w:val="Charf"/>
    <w:qFormat/>
    <w:pPr>
      <w:keepNext w:val="0"/>
      <w:keepLines w:val="0"/>
      <w:widowControl/>
      <w:numPr>
        <w:ilvl w:val="0"/>
        <w:numId w:val="25"/>
      </w:numPr>
      <w:tabs>
        <w:tab w:val="clear" w:pos="839"/>
        <w:tab w:val="center" w:pos="4201"/>
        <w:tab w:val="right" w:leader="dot" w:pos="9298"/>
      </w:tabs>
      <w:autoSpaceDE w:val="0"/>
      <w:autoSpaceDN w:val="0"/>
      <w:spacing w:before="0" w:after="0" w:line="240" w:lineRule="auto"/>
      <w:ind w:left="0" w:firstLineChars="200" w:firstLine="420"/>
      <w:outlineLvl w:val="9"/>
    </w:pPr>
    <w:rPr>
      <w:rFonts w:ascii="宋体" w:hAnsi="Times New Roman" w:cs="Times New Roman"/>
      <w:bCs w:val="0"/>
      <w:kern w:val="0"/>
      <w:sz w:val="28"/>
      <w:szCs w:val="20"/>
    </w:rPr>
  </w:style>
  <w:style w:type="character" w:customStyle="1" w:styleId="Charf">
    <w:name w:val="附录公式 Char"/>
    <w:basedOn w:val="4Char"/>
    <w:link w:val="aff1"/>
    <w:qFormat/>
    <w:rPr>
      <w:rFonts w:ascii="宋体" w:eastAsia="宋体" w:hAnsi="Times New Roman" w:cs="Times New Roman"/>
      <w:b w:val="0"/>
      <w:bCs w:val="0"/>
      <w:sz w:val="28"/>
      <w:szCs w:val="28"/>
    </w:rPr>
  </w:style>
  <w:style w:type="paragraph" w:customStyle="1" w:styleId="a4">
    <w:name w:val="附录三级条标题"/>
    <w:basedOn w:val="afc"/>
    <w:next w:val="4"/>
    <w:qFormat/>
    <w:pPr>
      <w:numPr>
        <w:ilvl w:val="4"/>
        <w:numId w:val="28"/>
      </w:numPr>
      <w:outlineLvl w:val="4"/>
    </w:pPr>
  </w:style>
  <w:style w:type="paragraph" w:customStyle="1" w:styleId="affffffffffc">
    <w:name w:val="附录三级无"/>
    <w:basedOn w:val="a4"/>
    <w:qFormat/>
    <w:pPr>
      <w:tabs>
        <w:tab w:val="clear" w:pos="360"/>
      </w:tabs>
      <w:spacing w:beforeLines="0" w:before="0" w:afterLines="0" w:after="0"/>
    </w:pPr>
    <w:rPr>
      <w:rFonts w:ascii="宋体" w:eastAsia="宋体"/>
      <w:szCs w:val="21"/>
    </w:rPr>
  </w:style>
  <w:style w:type="paragraph" w:customStyle="1" w:styleId="aff4">
    <w:name w:val="附录数字编号列项（二级）"/>
    <w:qFormat/>
    <w:pPr>
      <w:numPr>
        <w:ilvl w:val="1"/>
        <w:numId w:val="29"/>
      </w:numPr>
    </w:pPr>
    <w:rPr>
      <w:rFonts w:ascii="宋体"/>
      <w:sz w:val="21"/>
    </w:rPr>
  </w:style>
  <w:style w:type="paragraph" w:customStyle="1" w:styleId="a5">
    <w:name w:val="附录四级条标题"/>
    <w:basedOn w:val="a4"/>
    <w:next w:val="4"/>
    <w:qFormat/>
    <w:pPr>
      <w:numPr>
        <w:ilvl w:val="5"/>
      </w:numPr>
      <w:outlineLvl w:val="5"/>
    </w:pPr>
  </w:style>
  <w:style w:type="paragraph" w:customStyle="1" w:styleId="affffffffffd">
    <w:name w:val="附录四级无"/>
    <w:basedOn w:val="a5"/>
    <w:qFormat/>
    <w:pPr>
      <w:tabs>
        <w:tab w:val="clear" w:pos="360"/>
      </w:tabs>
      <w:spacing w:beforeLines="0" w:before="0" w:afterLines="0" w:after="0"/>
    </w:pPr>
    <w:rPr>
      <w:rFonts w:ascii="宋体" w:eastAsia="宋体"/>
      <w:szCs w:val="21"/>
    </w:rPr>
  </w:style>
  <w:style w:type="paragraph" w:customStyle="1" w:styleId="af3">
    <w:name w:val="附录图标号"/>
    <w:basedOn w:val="aff6"/>
    <w:qFormat/>
    <w:pPr>
      <w:keepNext/>
      <w:pageBreakBefore/>
      <w:widowControl/>
      <w:numPr>
        <w:numId w:val="30"/>
      </w:numPr>
      <w:spacing w:line="14" w:lineRule="exact"/>
      <w:ind w:left="0" w:firstLine="363"/>
      <w:jc w:val="center"/>
      <w:outlineLvl w:val="0"/>
    </w:pPr>
    <w:rPr>
      <w:rFonts w:ascii="Times New Roman" w:eastAsia="宋体" w:hAnsi="Times New Roman" w:cs="Times New Roman"/>
      <w:color w:val="FFFFFF"/>
      <w:szCs w:val="24"/>
    </w:rPr>
  </w:style>
  <w:style w:type="paragraph" w:customStyle="1" w:styleId="af4">
    <w:name w:val="附录图标题"/>
    <w:basedOn w:val="aff6"/>
    <w:next w:val="4"/>
    <w:qFormat/>
    <w:pPr>
      <w:numPr>
        <w:ilvl w:val="1"/>
        <w:numId w:val="30"/>
      </w:numPr>
      <w:tabs>
        <w:tab w:val="left" w:pos="363"/>
      </w:tabs>
      <w:spacing w:beforeLines="50" w:before="50" w:afterLines="50" w:after="50"/>
      <w:ind w:left="0" w:firstLine="0"/>
      <w:jc w:val="center"/>
    </w:pPr>
    <w:rPr>
      <w:rFonts w:ascii="黑体" w:eastAsia="黑体" w:hAnsi="Times New Roman" w:cs="Times New Roman"/>
      <w:szCs w:val="21"/>
    </w:rPr>
  </w:style>
  <w:style w:type="paragraph" w:customStyle="1" w:styleId="a6">
    <w:name w:val="附录五级条标题"/>
    <w:basedOn w:val="a5"/>
    <w:next w:val="4"/>
    <w:qFormat/>
    <w:pPr>
      <w:numPr>
        <w:ilvl w:val="6"/>
      </w:numPr>
      <w:outlineLvl w:val="6"/>
    </w:pPr>
  </w:style>
  <w:style w:type="paragraph" w:customStyle="1" w:styleId="affffffffffe">
    <w:name w:val="附录五级无"/>
    <w:basedOn w:val="a6"/>
    <w:qFormat/>
    <w:pPr>
      <w:tabs>
        <w:tab w:val="clear" w:pos="360"/>
      </w:tabs>
      <w:spacing w:beforeLines="0" w:before="0" w:afterLines="0" w:after="0"/>
    </w:pPr>
    <w:rPr>
      <w:rFonts w:ascii="宋体" w:eastAsia="宋体"/>
      <w:szCs w:val="21"/>
    </w:rPr>
  </w:style>
  <w:style w:type="paragraph" w:customStyle="1" w:styleId="a2">
    <w:name w:val="附录章标题"/>
    <w:next w:val="4"/>
    <w:qFormat/>
    <w:pPr>
      <w:numPr>
        <w:ilvl w:val="1"/>
        <w:numId w:val="28"/>
      </w:numPr>
      <w:tabs>
        <w:tab w:val="left" w:pos="360"/>
      </w:tabs>
      <w:wordWrap w:val="0"/>
      <w:overflowPunct w:val="0"/>
      <w:autoSpaceDE w:val="0"/>
      <w:spacing w:beforeLines="100" w:before="100" w:afterLines="100" w:after="100"/>
      <w:jc w:val="both"/>
      <w:textAlignment w:val="baseline"/>
      <w:outlineLvl w:val="1"/>
    </w:pPr>
    <w:rPr>
      <w:rFonts w:ascii="黑体" w:eastAsia="黑体"/>
      <w:kern w:val="21"/>
      <w:sz w:val="21"/>
    </w:rPr>
  </w:style>
  <w:style w:type="paragraph" w:customStyle="1" w:styleId="a3">
    <w:name w:val="附录一级条标题"/>
    <w:basedOn w:val="a2"/>
    <w:next w:val="4"/>
    <w:qFormat/>
    <w:pPr>
      <w:numPr>
        <w:ilvl w:val="2"/>
      </w:numPr>
      <w:autoSpaceDN w:val="0"/>
      <w:spacing w:beforeLines="50" w:before="50" w:afterLines="50" w:after="50"/>
      <w:outlineLvl w:val="2"/>
    </w:pPr>
  </w:style>
  <w:style w:type="paragraph" w:customStyle="1" w:styleId="afffffffffff">
    <w:name w:val="附录一级无"/>
    <w:basedOn w:val="a3"/>
    <w:qFormat/>
    <w:pPr>
      <w:tabs>
        <w:tab w:val="clear" w:pos="360"/>
      </w:tabs>
      <w:spacing w:beforeLines="0" w:before="0" w:afterLines="0" w:after="0"/>
    </w:pPr>
    <w:rPr>
      <w:rFonts w:ascii="宋体" w:eastAsia="宋体"/>
      <w:szCs w:val="21"/>
    </w:rPr>
  </w:style>
  <w:style w:type="paragraph" w:customStyle="1" w:styleId="aff3">
    <w:name w:val="附录字母编号列项（一级）"/>
    <w:qFormat/>
    <w:pPr>
      <w:numPr>
        <w:numId w:val="29"/>
      </w:numPr>
    </w:pPr>
    <w:rPr>
      <w:rFonts w:ascii="宋体"/>
      <w:sz w:val="21"/>
    </w:rPr>
  </w:style>
  <w:style w:type="paragraph" w:customStyle="1" w:styleId="afffffffffff0">
    <w:name w:val="列项说明"/>
    <w:basedOn w:val="aff6"/>
    <w:qFormat/>
    <w:pPr>
      <w:adjustRightInd w:val="0"/>
      <w:spacing w:line="320" w:lineRule="exact"/>
      <w:ind w:leftChars="200" w:left="400" w:hangingChars="200" w:hanging="200"/>
      <w:jc w:val="left"/>
      <w:textAlignment w:val="baseline"/>
    </w:pPr>
    <w:rPr>
      <w:rFonts w:ascii="宋体" w:eastAsia="宋体" w:hAnsi="Times New Roman" w:cs="Times New Roman"/>
      <w:kern w:val="0"/>
      <w:szCs w:val="20"/>
    </w:rPr>
  </w:style>
  <w:style w:type="paragraph" w:customStyle="1" w:styleId="afffffffffff1">
    <w:name w:val="列项说明数字编号"/>
    <w:qFormat/>
    <w:pPr>
      <w:ind w:leftChars="400" w:left="600" w:hangingChars="200" w:hanging="200"/>
    </w:pPr>
    <w:rPr>
      <w:rFonts w:ascii="宋体"/>
      <w:sz w:val="21"/>
    </w:rPr>
  </w:style>
  <w:style w:type="paragraph" w:customStyle="1" w:styleId="afffffffffff2">
    <w:name w:val="目次、索引正文"/>
    <w:qFormat/>
    <w:pPr>
      <w:spacing w:line="320" w:lineRule="exact"/>
      <w:jc w:val="both"/>
    </w:pPr>
    <w:rPr>
      <w:rFonts w:ascii="宋体"/>
      <w:sz w:val="21"/>
    </w:rPr>
  </w:style>
  <w:style w:type="paragraph" w:customStyle="1" w:styleId="afffffffffff3">
    <w:name w:val="其他标准标志"/>
    <w:basedOn w:val="affffffffff"/>
    <w:qFormat/>
    <w:pPr>
      <w:framePr w:w="6101" w:wrap="around" w:vAnchor="page" w:hAnchor="page" w:x="4673" w:y="942"/>
    </w:pPr>
    <w:rPr>
      <w:w w:val="130"/>
    </w:rPr>
  </w:style>
  <w:style w:type="paragraph" w:customStyle="1" w:styleId="afffffffffff4">
    <w:name w:val="其他标准称谓"/>
    <w:next w:val="aff6"/>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fffff5">
    <w:name w:val="其他发布部门"/>
    <w:basedOn w:val="affffffffff6"/>
    <w:qFormat/>
    <w:pPr>
      <w:framePr w:wrap="around" w:y="15310"/>
      <w:spacing w:line="0" w:lineRule="atLeast"/>
    </w:pPr>
    <w:rPr>
      <w:rFonts w:ascii="黑体" w:eastAsia="黑体"/>
      <w:b w:val="0"/>
    </w:rPr>
  </w:style>
  <w:style w:type="paragraph" w:customStyle="1" w:styleId="afffffffffff6">
    <w:name w:val="前言、引言标题"/>
    <w:next w:val="4"/>
    <w:qFormat/>
    <w:pPr>
      <w:keepNext/>
      <w:pageBreakBefore/>
      <w:shd w:val="clear" w:color="FFFFFF" w:fill="FFFFFF"/>
      <w:spacing w:before="640" w:after="560"/>
      <w:jc w:val="center"/>
      <w:outlineLvl w:val="0"/>
    </w:pPr>
    <w:rPr>
      <w:rFonts w:ascii="黑体" w:eastAsia="黑体"/>
      <w:sz w:val="32"/>
    </w:rPr>
  </w:style>
  <w:style w:type="paragraph" w:customStyle="1" w:styleId="afffffffffff7">
    <w:name w:val="三级无"/>
    <w:basedOn w:val="af0"/>
    <w:qFormat/>
    <w:pPr>
      <w:numPr>
        <w:ilvl w:val="0"/>
        <w:numId w:val="0"/>
      </w:numPr>
      <w:spacing w:beforeLines="0" w:before="0" w:afterLines="0" w:after="0"/>
    </w:pPr>
    <w:rPr>
      <w:rFonts w:ascii="宋体" w:eastAsia="宋体"/>
    </w:rPr>
  </w:style>
  <w:style w:type="paragraph" w:customStyle="1" w:styleId="afffffffffff8">
    <w:name w:val="实施日期"/>
    <w:basedOn w:val="affffffffff7"/>
    <w:qFormat/>
    <w:pPr>
      <w:framePr w:wrap="around" w:vAnchor="page" w:hAnchor="text"/>
      <w:jc w:val="right"/>
    </w:pPr>
  </w:style>
  <w:style w:type="paragraph" w:customStyle="1" w:styleId="afffffffffff9">
    <w:name w:val="示例后文字"/>
    <w:basedOn w:val="4"/>
    <w:next w:val="4"/>
    <w:qFormat/>
    <w:pPr>
      <w:keepNext w:val="0"/>
      <w:keepLines w:val="0"/>
      <w:widowControl/>
      <w:tabs>
        <w:tab w:val="center" w:pos="4201"/>
        <w:tab w:val="right" w:leader="dot" w:pos="9298"/>
      </w:tabs>
      <w:autoSpaceDE w:val="0"/>
      <w:autoSpaceDN w:val="0"/>
      <w:spacing w:before="0" w:after="0" w:line="240" w:lineRule="auto"/>
      <w:ind w:firstLineChars="200" w:firstLine="360"/>
      <w:outlineLvl w:val="9"/>
    </w:pPr>
    <w:rPr>
      <w:rFonts w:ascii="宋体" w:hAnsi="Times New Roman" w:cs="Times New Roman"/>
      <w:bCs w:val="0"/>
      <w:kern w:val="0"/>
      <w:szCs w:val="20"/>
    </w:rPr>
  </w:style>
  <w:style w:type="paragraph" w:customStyle="1" w:styleId="af7">
    <w:name w:val="首示例"/>
    <w:next w:val="4"/>
    <w:link w:val="Charf0"/>
    <w:qFormat/>
    <w:pPr>
      <w:numPr>
        <w:numId w:val="31"/>
      </w:numPr>
      <w:tabs>
        <w:tab w:val="left" w:pos="360"/>
      </w:tabs>
      <w:ind w:firstLine="0"/>
    </w:pPr>
    <w:rPr>
      <w:rFonts w:ascii="宋体" w:hAnsi="宋体"/>
      <w:kern w:val="2"/>
      <w:sz w:val="18"/>
      <w:szCs w:val="18"/>
    </w:rPr>
  </w:style>
  <w:style w:type="character" w:customStyle="1" w:styleId="Charf0">
    <w:name w:val="首示例 Char"/>
    <w:link w:val="af7"/>
    <w:qFormat/>
    <w:rPr>
      <w:rFonts w:ascii="宋体" w:eastAsia="宋体" w:hAnsi="宋体" w:cs="Times New Roman"/>
      <w:kern w:val="2"/>
      <w:sz w:val="18"/>
      <w:szCs w:val="18"/>
    </w:rPr>
  </w:style>
  <w:style w:type="paragraph" w:customStyle="1" w:styleId="a7">
    <w:name w:val="四级无"/>
    <w:basedOn w:val="af1"/>
    <w:qFormat/>
    <w:pPr>
      <w:numPr>
        <w:ilvl w:val="0"/>
        <w:numId w:val="32"/>
      </w:numPr>
      <w:spacing w:beforeLines="0" w:before="0" w:afterLines="0" w:after="0"/>
      <w:ind w:left="0" w:firstLine="0"/>
    </w:pPr>
    <w:rPr>
      <w:rFonts w:ascii="宋体" w:eastAsia="宋体"/>
    </w:rPr>
  </w:style>
  <w:style w:type="paragraph" w:customStyle="1" w:styleId="afffffffffffa">
    <w:name w:val="图标脚注说明"/>
    <w:basedOn w:val="4"/>
    <w:qFormat/>
    <w:pPr>
      <w:keepNext w:val="0"/>
      <w:keepLines w:val="0"/>
      <w:widowControl/>
      <w:tabs>
        <w:tab w:val="center" w:pos="4201"/>
        <w:tab w:val="right" w:leader="dot" w:pos="9298"/>
      </w:tabs>
      <w:autoSpaceDE w:val="0"/>
      <w:autoSpaceDN w:val="0"/>
      <w:spacing w:before="0" w:after="0" w:line="240" w:lineRule="auto"/>
      <w:ind w:left="840" w:hanging="420"/>
      <w:outlineLvl w:val="9"/>
    </w:pPr>
    <w:rPr>
      <w:rFonts w:ascii="宋体" w:hAnsi="Times New Roman" w:cs="Times New Roman"/>
      <w:bCs w:val="0"/>
      <w:kern w:val="0"/>
    </w:rPr>
  </w:style>
  <w:style w:type="paragraph" w:customStyle="1" w:styleId="afffffffffffb">
    <w:name w:val="图表脚注说明"/>
    <w:basedOn w:val="aff6"/>
    <w:qFormat/>
    <w:rPr>
      <w:rFonts w:ascii="宋体" w:eastAsia="宋体" w:hAnsi="Times New Roman" w:cs="Times New Roman"/>
      <w:sz w:val="18"/>
      <w:szCs w:val="18"/>
    </w:rPr>
  </w:style>
  <w:style w:type="paragraph" w:customStyle="1" w:styleId="afffffffffffc">
    <w:name w:val="图的脚注"/>
    <w:next w:val="4"/>
    <w:qFormat/>
    <w:pPr>
      <w:widowControl w:val="0"/>
      <w:ind w:leftChars="200" w:left="840" w:hangingChars="200" w:hanging="420"/>
      <w:jc w:val="both"/>
    </w:pPr>
    <w:rPr>
      <w:rFonts w:ascii="宋体"/>
      <w:sz w:val="18"/>
    </w:rPr>
  </w:style>
  <w:style w:type="paragraph" w:customStyle="1" w:styleId="afffffffffffd">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fffffe">
    <w:name w:val="五级无"/>
    <w:basedOn w:val="af2"/>
    <w:qFormat/>
    <w:pPr>
      <w:numPr>
        <w:ilvl w:val="0"/>
        <w:numId w:val="0"/>
      </w:numPr>
      <w:spacing w:beforeLines="0" w:before="0" w:afterLines="0" w:after="0"/>
    </w:pPr>
    <w:rPr>
      <w:rFonts w:ascii="宋体" w:eastAsia="宋体"/>
    </w:rPr>
  </w:style>
  <w:style w:type="paragraph" w:customStyle="1" w:styleId="affffffffffff">
    <w:name w:val="一级无"/>
    <w:basedOn w:val="ae"/>
    <w:qFormat/>
    <w:pPr>
      <w:numPr>
        <w:ilvl w:val="0"/>
        <w:numId w:val="0"/>
      </w:numPr>
      <w:spacing w:beforeLines="0" w:before="0" w:afterLines="0" w:after="0"/>
    </w:pPr>
    <w:rPr>
      <w:rFonts w:ascii="宋体" w:eastAsia="宋体"/>
    </w:rPr>
  </w:style>
  <w:style w:type="paragraph" w:customStyle="1" w:styleId="affffffffffff0">
    <w:name w:val="正文公式编号制表符"/>
    <w:basedOn w:val="4"/>
    <w:next w:val="4"/>
    <w:qFormat/>
    <w:pPr>
      <w:keepNext w:val="0"/>
      <w:keepLines w:val="0"/>
      <w:widowControl/>
      <w:tabs>
        <w:tab w:val="center" w:pos="4201"/>
        <w:tab w:val="right" w:leader="dot" w:pos="9298"/>
      </w:tabs>
      <w:autoSpaceDE w:val="0"/>
      <w:autoSpaceDN w:val="0"/>
      <w:spacing w:before="0" w:after="0" w:line="240" w:lineRule="auto"/>
      <w:outlineLvl w:val="9"/>
    </w:pPr>
    <w:rPr>
      <w:rFonts w:ascii="宋体" w:hAnsi="Times New Roman" w:cs="Times New Roman"/>
      <w:bCs w:val="0"/>
      <w:kern w:val="0"/>
      <w:sz w:val="21"/>
      <w:szCs w:val="20"/>
    </w:rPr>
  </w:style>
  <w:style w:type="paragraph" w:customStyle="1" w:styleId="affffffffffff1">
    <w:name w:val="终结线"/>
    <w:basedOn w:val="aff6"/>
    <w:qFormat/>
    <w:pPr>
      <w:framePr w:hSpace="181" w:vSpace="181" w:wrap="around" w:vAnchor="text" w:hAnchor="margin" w:xAlign="center" w:y="285"/>
    </w:pPr>
    <w:rPr>
      <w:rFonts w:ascii="Times New Roman" w:eastAsia="宋体" w:hAnsi="Times New Roman" w:cs="Times New Roman"/>
      <w:szCs w:val="24"/>
    </w:rPr>
  </w:style>
  <w:style w:type="paragraph" w:customStyle="1" w:styleId="affffffffffff2">
    <w:name w:val="其他发布日期"/>
    <w:basedOn w:val="affffffffff7"/>
    <w:qFormat/>
    <w:pPr>
      <w:framePr w:wrap="around" w:vAnchor="page" w:hAnchor="text" w:x="1419"/>
    </w:pPr>
  </w:style>
  <w:style w:type="paragraph" w:customStyle="1" w:styleId="affffffffffff3">
    <w:name w:val="其他实施日期"/>
    <w:basedOn w:val="afffffffffff8"/>
    <w:qFormat/>
    <w:pPr>
      <w:framePr w:wrap="around"/>
    </w:pPr>
  </w:style>
  <w:style w:type="paragraph" w:customStyle="1" w:styleId="2fd">
    <w:name w:val="封面标准名称2"/>
    <w:basedOn w:val="afd"/>
    <w:qFormat/>
    <w:pPr>
      <w:framePr w:wrap="around" w:y="4469"/>
      <w:spacing w:beforeLines="630" w:before="630"/>
    </w:pPr>
  </w:style>
  <w:style w:type="paragraph" w:customStyle="1" w:styleId="2fe">
    <w:name w:val="封面标准英文名称2"/>
    <w:basedOn w:val="affffffffff9"/>
    <w:qFormat/>
    <w:pPr>
      <w:framePr w:wrap="around" w:y="4469"/>
    </w:pPr>
  </w:style>
  <w:style w:type="paragraph" w:customStyle="1" w:styleId="2ff">
    <w:name w:val="封面一致性程度标识2"/>
    <w:basedOn w:val="aff2"/>
    <w:qFormat/>
    <w:pPr>
      <w:framePr w:wrap="around" w:y="4469"/>
    </w:pPr>
  </w:style>
  <w:style w:type="paragraph" w:customStyle="1" w:styleId="2ff0">
    <w:name w:val="封面标准文稿类别2"/>
    <w:basedOn w:val="afe"/>
    <w:qFormat/>
    <w:pPr>
      <w:framePr w:wrap="around" w:y="4469"/>
    </w:pPr>
  </w:style>
  <w:style w:type="paragraph" w:customStyle="1" w:styleId="2ff1">
    <w:name w:val="封面标准文稿编辑信息2"/>
    <w:basedOn w:val="affffffffffa"/>
    <w:qFormat/>
    <w:pPr>
      <w:framePr w:wrap="around" w:y="4469"/>
    </w:pPr>
  </w:style>
  <w:style w:type="paragraph" w:customStyle="1" w:styleId="A--4">
    <w:name w:val="A--标题4"/>
    <w:basedOn w:val="aff6"/>
    <w:link w:val="A--4Char"/>
    <w:qFormat/>
    <w:pPr>
      <w:widowControl/>
      <w:numPr>
        <w:ilvl w:val="2"/>
        <w:numId w:val="15"/>
      </w:numPr>
      <w:spacing w:beforeLines="100" w:before="312" w:afterLines="50" w:after="156"/>
      <w:jc w:val="left"/>
      <w:outlineLvl w:val="2"/>
    </w:pPr>
    <w:rPr>
      <w:rFonts w:ascii="黑体" w:eastAsia="黑体" w:hAnsi="Times New Roman" w:cs="Times New Roman"/>
      <w:kern w:val="0"/>
      <w:szCs w:val="21"/>
      <w:lang w:val="zh-CN"/>
    </w:rPr>
  </w:style>
  <w:style w:type="character" w:customStyle="1" w:styleId="A--4Char">
    <w:name w:val="A--标题4 Char"/>
    <w:link w:val="A--4"/>
    <w:qFormat/>
    <w:rPr>
      <w:rFonts w:ascii="黑体" w:eastAsia="黑体" w:hAnsi="Times New Roman" w:cs="Times New Roman"/>
      <w:sz w:val="21"/>
      <w:szCs w:val="21"/>
      <w:lang w:val="zh-CN"/>
    </w:rPr>
  </w:style>
  <w:style w:type="paragraph" w:customStyle="1" w:styleId="A---4">
    <w:name w:val="A---标题4"/>
    <w:basedOn w:val="aff6"/>
    <w:link w:val="A---4Char"/>
    <w:qFormat/>
    <w:pPr>
      <w:widowControl/>
      <w:spacing w:beforeLines="50" w:before="156" w:afterLines="50" w:after="156" w:line="377" w:lineRule="auto"/>
      <w:jc w:val="left"/>
      <w:outlineLvl w:val="3"/>
    </w:pPr>
    <w:rPr>
      <w:rFonts w:ascii="黑体" w:eastAsia="黑体" w:hAnsi="黑体" w:cs="Times New Roman"/>
      <w:szCs w:val="21"/>
      <w:lang w:val="zh-CN"/>
    </w:rPr>
  </w:style>
  <w:style w:type="character" w:customStyle="1" w:styleId="A---4Char">
    <w:name w:val="A---标题4 Char"/>
    <w:link w:val="A---4"/>
    <w:qFormat/>
    <w:rPr>
      <w:rFonts w:ascii="黑体" w:eastAsia="黑体" w:hAnsi="黑体" w:cs="Times New Roman"/>
      <w:szCs w:val="21"/>
      <w:lang w:val="zh-CN" w:eastAsia="zh-CN"/>
    </w:rPr>
  </w:style>
  <w:style w:type="paragraph" w:customStyle="1" w:styleId="affffffffffff4">
    <w:name w:val="_正文段落"/>
    <w:basedOn w:val="aff6"/>
    <w:next w:val="CharCharCharCharChar1Char"/>
    <w:link w:val="Charf1"/>
    <w:qFormat/>
    <w:pPr>
      <w:spacing w:beforeLines="15" w:afterLines="30" w:line="360" w:lineRule="auto"/>
      <w:ind w:firstLineChars="200" w:firstLine="200"/>
    </w:pPr>
    <w:rPr>
      <w:rFonts w:ascii="宋体" w:eastAsia="宋体" w:hAnsi="Courier New" w:cs="Times New Roman"/>
      <w:kern w:val="0"/>
      <w:sz w:val="24"/>
      <w:szCs w:val="32"/>
      <w:lang w:val="zh-CN"/>
    </w:rPr>
  </w:style>
  <w:style w:type="paragraph" w:customStyle="1" w:styleId="CharCharCharCharChar1Char">
    <w:name w:val="Char Char Char Char Char1 Char"/>
    <w:basedOn w:val="aff6"/>
    <w:qFormat/>
    <w:rPr>
      <w:rFonts w:ascii="Times New Roman" w:eastAsia="宋体" w:hAnsi="Times New Roman" w:cs="Times New Roman"/>
      <w:szCs w:val="24"/>
    </w:rPr>
  </w:style>
  <w:style w:type="character" w:customStyle="1" w:styleId="Charf1">
    <w:name w:val="_正文段落 Char"/>
    <w:link w:val="affffffffffff4"/>
    <w:qFormat/>
    <w:rPr>
      <w:rFonts w:ascii="宋体" w:eastAsia="宋体" w:hAnsi="Courier New" w:cs="Times New Roman"/>
      <w:kern w:val="0"/>
      <w:sz w:val="24"/>
      <w:szCs w:val="32"/>
      <w:lang w:val="zh-CN" w:eastAsia="zh-CN"/>
    </w:rPr>
  </w:style>
  <w:style w:type="paragraph" w:customStyle="1" w:styleId="A-3">
    <w:name w:val="A-标题3"/>
    <w:basedOn w:val="af"/>
    <w:link w:val="A-3Char"/>
    <w:qFormat/>
    <w:pPr>
      <w:numPr>
        <w:ilvl w:val="0"/>
        <w:numId w:val="0"/>
      </w:numPr>
      <w:spacing w:beforeLines="100" w:before="312" w:after="156"/>
      <w:outlineLvl w:val="2"/>
    </w:pPr>
    <w:rPr>
      <w:lang w:val="zh-CN"/>
    </w:rPr>
  </w:style>
  <w:style w:type="character" w:customStyle="1" w:styleId="A-3Char">
    <w:name w:val="A-标题3 Char"/>
    <w:link w:val="A-3"/>
    <w:qFormat/>
    <w:rPr>
      <w:rFonts w:ascii="黑体" w:eastAsia="黑体" w:hAnsi="Times New Roman" w:cs="Times New Roman"/>
      <w:kern w:val="0"/>
      <w:szCs w:val="21"/>
      <w:lang w:val="zh-CN" w:eastAsia="zh-CN"/>
    </w:rPr>
  </w:style>
  <w:style w:type="character" w:customStyle="1" w:styleId="1fff6">
    <w:name w:val="已访问的超链接1"/>
    <w:qFormat/>
    <w:rPr>
      <w:color w:val="800080"/>
      <w:u w:val="single"/>
    </w:rPr>
  </w:style>
  <w:style w:type="paragraph" w:customStyle="1" w:styleId="affffffffffff5">
    <w:name w:val="示例："/>
    <w:next w:val="aff6"/>
    <w:qFormat/>
    <w:pPr>
      <w:jc w:val="both"/>
    </w:pPr>
    <w:rPr>
      <w:rFonts w:ascii="宋体"/>
      <w:sz w:val="18"/>
    </w:rPr>
  </w:style>
  <w:style w:type="paragraph" w:customStyle="1" w:styleId="affffffffffff6">
    <w:name w:val="图表脚注"/>
    <w:next w:val="aff6"/>
    <w:qFormat/>
    <w:pPr>
      <w:jc w:val="both"/>
    </w:pPr>
    <w:rPr>
      <w:rFonts w:ascii="宋体"/>
      <w:sz w:val="18"/>
    </w:rPr>
  </w:style>
  <w:style w:type="paragraph" w:customStyle="1" w:styleId="l">
    <w:name w:val="l正文"/>
    <w:basedOn w:val="aff6"/>
    <w:link w:val="lChar"/>
    <w:qFormat/>
    <w:pPr>
      <w:spacing w:line="300" w:lineRule="auto"/>
    </w:pPr>
    <w:rPr>
      <w:rFonts w:ascii="Arial" w:eastAsia="宋体" w:hAnsi="Arial" w:cs="Times New Roman"/>
      <w:szCs w:val="21"/>
      <w:lang w:val="zh-CN"/>
    </w:rPr>
  </w:style>
  <w:style w:type="character" w:customStyle="1" w:styleId="lChar">
    <w:name w:val="l正文 Char"/>
    <w:link w:val="l"/>
    <w:qFormat/>
    <w:rPr>
      <w:rFonts w:ascii="Arial" w:eastAsia="宋体" w:hAnsi="Arial" w:cs="Times New Roman"/>
      <w:szCs w:val="21"/>
      <w:lang w:val="zh-CN" w:eastAsia="zh-CN"/>
    </w:rPr>
  </w:style>
  <w:style w:type="paragraph" w:customStyle="1" w:styleId="New0">
    <w:name w:val="正文 New"/>
    <w:qFormat/>
    <w:pPr>
      <w:widowControl w:val="0"/>
      <w:jc w:val="both"/>
    </w:pPr>
    <w:rPr>
      <w:kern w:val="2"/>
      <w:sz w:val="21"/>
      <w:szCs w:val="24"/>
    </w:rPr>
  </w:style>
  <w:style w:type="character" w:customStyle="1" w:styleId="tag1">
    <w:name w:val="tag1"/>
    <w:qFormat/>
    <w:rPr>
      <w:color w:val="000000"/>
    </w:rPr>
  </w:style>
  <w:style w:type="character" w:customStyle="1" w:styleId="text1">
    <w:name w:val="text1"/>
    <w:qFormat/>
    <w:rPr>
      <w:b/>
      <w:bCs/>
      <w:color w:val="000000"/>
    </w:rPr>
  </w:style>
  <w:style w:type="character" w:customStyle="1" w:styleId="tx1">
    <w:name w:val="tx1"/>
    <w:qFormat/>
    <w:rPr>
      <w:b/>
      <w:bCs/>
    </w:rPr>
  </w:style>
  <w:style w:type="character" w:customStyle="1" w:styleId="external">
    <w:name w:val="external"/>
    <w:qFormat/>
    <w:rPr>
      <w:color w:val="000000"/>
      <w:bdr w:val="single" w:sz="6" w:space="0" w:color="DDDDFF"/>
      <w:shd w:val="clear" w:color="auto" w:fill="FFFFFF"/>
    </w:rPr>
  </w:style>
  <w:style w:type="character" w:customStyle="1" w:styleId="TextinTableCellCharChar">
    <w:name w:val="Text in Table Cell Char Char"/>
    <w:link w:val="TextinTableCell"/>
    <w:qFormat/>
    <w:rPr>
      <w:rFonts w:ascii="Arial" w:eastAsia="黑体" w:hAnsi="Arial"/>
      <w:sz w:val="19"/>
      <w:szCs w:val="24"/>
      <w:lang w:eastAsia="ko-KR"/>
    </w:rPr>
  </w:style>
  <w:style w:type="paragraph" w:customStyle="1" w:styleId="TextinTableCell">
    <w:name w:val="Text in Table Cell"/>
    <w:basedOn w:val="aff6"/>
    <w:link w:val="TextinTableCellCharChar"/>
    <w:qFormat/>
    <w:pPr>
      <w:widowControl/>
      <w:jc w:val="left"/>
    </w:pPr>
    <w:rPr>
      <w:rFonts w:ascii="Arial" w:eastAsia="黑体" w:hAnsi="Arial"/>
      <w:sz w:val="19"/>
      <w:szCs w:val="24"/>
      <w:lang w:eastAsia="ko-KR"/>
    </w:rPr>
  </w:style>
  <w:style w:type="character" w:customStyle="1" w:styleId="affffffffffff7">
    <w:name w:val="样式 宋体 小四"/>
    <w:qFormat/>
    <w:rPr>
      <w:rFonts w:ascii="宋体" w:hAnsi="宋体"/>
      <w:sz w:val="21"/>
    </w:rPr>
  </w:style>
  <w:style w:type="character" w:customStyle="1" w:styleId="1fff7">
    <w:name w:val="批注引用1"/>
    <w:qFormat/>
    <w:rPr>
      <w:sz w:val="21"/>
      <w:szCs w:val="21"/>
    </w:rPr>
  </w:style>
  <w:style w:type="character" w:customStyle="1" w:styleId="nsdec">
    <w:name w:val="nsdec"/>
    <w:qFormat/>
  </w:style>
  <w:style w:type="character" w:customStyle="1" w:styleId="name1">
    <w:name w:val="name1"/>
    <w:qFormat/>
    <w:rPr>
      <w:b/>
      <w:bCs/>
      <w:color w:val="0000FF"/>
    </w:rPr>
  </w:style>
  <w:style w:type="character" w:customStyle="1" w:styleId="TextBodyCharChar">
    <w:name w:val="Text Body Char Char"/>
    <w:link w:val="TextBody"/>
    <w:qFormat/>
    <w:rPr>
      <w:rFonts w:ascii="Arial" w:eastAsia="黑体" w:hAnsi="Arial"/>
      <w:sz w:val="19"/>
      <w:szCs w:val="24"/>
      <w:lang w:eastAsia="ko-KR"/>
    </w:rPr>
  </w:style>
  <w:style w:type="paragraph" w:customStyle="1" w:styleId="TextBody">
    <w:name w:val="Text Body"/>
    <w:basedOn w:val="aff6"/>
    <w:link w:val="TextBodyCharChar"/>
    <w:qFormat/>
    <w:pPr>
      <w:widowControl/>
      <w:spacing w:before="120" w:after="120"/>
      <w:jc w:val="left"/>
    </w:pPr>
    <w:rPr>
      <w:rFonts w:ascii="Arial" w:eastAsia="黑体" w:hAnsi="Arial"/>
      <w:sz w:val="19"/>
      <w:szCs w:val="24"/>
      <w:lang w:eastAsia="ko-KR"/>
    </w:rPr>
  </w:style>
  <w:style w:type="character" w:customStyle="1" w:styleId="nsuri1">
    <w:name w:val="nsuri1"/>
    <w:qFormat/>
    <w:rPr>
      <w:color w:val="FF0000"/>
    </w:rPr>
  </w:style>
  <w:style w:type="character" w:customStyle="1" w:styleId="3f">
    <w:name w:val="标题3"/>
    <w:qFormat/>
  </w:style>
  <w:style w:type="character" w:customStyle="1" w:styleId="nsname1">
    <w:name w:val="nsname1"/>
    <w:qFormat/>
    <w:rPr>
      <w:b/>
      <w:bCs/>
    </w:rPr>
  </w:style>
  <w:style w:type="character" w:customStyle="1" w:styleId="nsprefix1">
    <w:name w:val="nsprefix1"/>
    <w:qFormat/>
    <w:rPr>
      <w:color w:val="0000FF"/>
    </w:rPr>
  </w:style>
  <w:style w:type="paragraph" w:customStyle="1" w:styleId="Cell">
    <w:name w:val="Cell"/>
    <w:basedOn w:val="aff6"/>
    <w:qFormat/>
    <w:pPr>
      <w:widowControl/>
      <w:jc w:val="left"/>
    </w:pPr>
    <w:rPr>
      <w:rFonts w:ascii="Arial" w:eastAsia="宋体" w:hAnsi="Arial" w:cs="Times New Roman"/>
      <w:b/>
      <w:kern w:val="0"/>
      <w:sz w:val="20"/>
      <w:szCs w:val="20"/>
    </w:rPr>
  </w:style>
  <w:style w:type="paragraph" w:customStyle="1" w:styleId="2New">
    <w:name w:val="标题 2 New"/>
    <w:basedOn w:val="aff6"/>
    <w:next w:val="aff6"/>
    <w:qFormat/>
    <w:pPr>
      <w:keepNext/>
      <w:keepLines/>
      <w:spacing w:before="260" w:after="260" w:line="416" w:lineRule="auto"/>
      <w:outlineLvl w:val="1"/>
    </w:pPr>
    <w:rPr>
      <w:rFonts w:ascii="Arial" w:eastAsia="黑体" w:hAnsi="Arial" w:cs="Times New Roman"/>
      <w:b/>
      <w:bCs/>
      <w:sz w:val="32"/>
      <w:szCs w:val="32"/>
    </w:rPr>
  </w:style>
  <w:style w:type="paragraph" w:customStyle="1" w:styleId="1New">
    <w:name w:val="标题 1 New"/>
    <w:basedOn w:val="New0"/>
    <w:qFormat/>
    <w:pPr>
      <w:keepNext/>
      <w:keepLines/>
      <w:widowControl/>
      <w:spacing w:beforeLines="100" w:afterLines="100" w:line="220" w:lineRule="atLeast"/>
      <w:jc w:val="left"/>
      <w:outlineLvl w:val="0"/>
    </w:pPr>
    <w:rPr>
      <w:rFonts w:ascii="黑体" w:eastAsia="黑体" w:hAnsi="Arial Black"/>
      <w:b/>
      <w:spacing w:val="-10"/>
      <w:kern w:val="20"/>
      <w:sz w:val="36"/>
      <w:szCs w:val="36"/>
    </w:rPr>
  </w:style>
  <w:style w:type="paragraph" w:customStyle="1" w:styleId="Bullet">
    <w:name w:val="Bullet"/>
    <w:basedOn w:val="aff6"/>
    <w:qFormat/>
    <w:pPr>
      <w:widowControl/>
      <w:tabs>
        <w:tab w:val="left" w:pos="360"/>
      </w:tabs>
      <w:ind w:left="284"/>
      <w:jc w:val="left"/>
    </w:pPr>
    <w:rPr>
      <w:rFonts w:ascii="Times New Roman" w:eastAsia="宋体" w:hAnsi="Times New Roman" w:cs="Times New Roman"/>
      <w:kern w:val="0"/>
      <w:sz w:val="20"/>
      <w:szCs w:val="20"/>
    </w:rPr>
  </w:style>
  <w:style w:type="paragraph" w:customStyle="1" w:styleId="StyleTextinTableCell8pt">
    <w:name w:val="Style Text in Table Cell + 8 pt"/>
    <w:basedOn w:val="TextinTableCell"/>
    <w:qFormat/>
    <w:pPr>
      <w:tabs>
        <w:tab w:val="left" w:pos="180"/>
      </w:tabs>
    </w:pPr>
    <w:rPr>
      <w:sz w:val="16"/>
      <w:szCs w:val="16"/>
    </w:rPr>
  </w:style>
  <w:style w:type="paragraph" w:customStyle="1" w:styleId="New1">
    <w:name w:val="批注文字 New"/>
    <w:basedOn w:val="New0"/>
    <w:qFormat/>
    <w:pPr>
      <w:jc w:val="left"/>
    </w:pPr>
  </w:style>
  <w:style w:type="paragraph" w:customStyle="1" w:styleId="Specification">
    <w:name w:val="Specification"/>
    <w:basedOn w:val="TextBody"/>
    <w:qFormat/>
    <w:pPr>
      <w:pBdr>
        <w:top w:val="single" w:sz="4" w:space="1" w:color="auto"/>
        <w:left w:val="single" w:sz="4" w:space="4" w:color="auto"/>
        <w:bottom w:val="single" w:sz="4" w:space="1" w:color="auto"/>
        <w:right w:val="single" w:sz="4" w:space="4" w:color="auto"/>
      </w:pBdr>
      <w:tabs>
        <w:tab w:val="left" w:pos="288"/>
        <w:tab w:val="left" w:pos="576"/>
        <w:tab w:val="left" w:pos="864"/>
        <w:tab w:val="left" w:pos="1152"/>
        <w:tab w:val="left" w:pos="1440"/>
      </w:tabs>
      <w:spacing w:before="0" w:after="0"/>
    </w:pPr>
    <w:rPr>
      <w:rFonts w:ascii="MS Reference Sans Serif" w:hAnsi="MS Reference Sans Serif"/>
      <w:sz w:val="16"/>
      <w:lang w:eastAsia="zh-CN"/>
    </w:rPr>
  </w:style>
  <w:style w:type="character" w:customStyle="1" w:styleId="2ff2">
    <w:name w:val="批注引用2"/>
    <w:qFormat/>
    <w:rPr>
      <w:sz w:val="21"/>
      <w:szCs w:val="21"/>
    </w:rPr>
  </w:style>
  <w:style w:type="paragraph" w:customStyle="1" w:styleId="3f0">
    <w:name w:val="列出段落3"/>
    <w:basedOn w:val="New0"/>
    <w:qFormat/>
    <w:pPr>
      <w:ind w:firstLineChars="200" w:firstLine="420"/>
    </w:pPr>
  </w:style>
  <w:style w:type="paragraph" w:customStyle="1" w:styleId="cr2">
    <w:name w:val="cr2"/>
    <w:basedOn w:val="20"/>
    <w:next w:val="aff6"/>
    <w:qFormat/>
    <w:pPr>
      <w:pageBreakBefore/>
      <w:numPr>
        <w:ilvl w:val="0"/>
        <w:numId w:val="0"/>
      </w:numPr>
      <w:adjustRightInd w:val="0"/>
      <w:snapToGrid w:val="0"/>
      <w:spacing w:before="0" w:after="0" w:line="360" w:lineRule="auto"/>
      <w:jc w:val="left"/>
      <w:outlineLvl w:val="0"/>
    </w:pPr>
    <w:rPr>
      <w:rFonts w:ascii="Arial" w:eastAsia="黑体" w:hAnsi="Arial" w:cs="Times New Roman"/>
      <w:sz w:val="32"/>
      <w:szCs w:val="32"/>
      <w:lang w:val="zh-CN"/>
    </w:rPr>
  </w:style>
  <w:style w:type="paragraph" w:customStyle="1" w:styleId="cr3">
    <w:name w:val="cr3"/>
    <w:basedOn w:val="31"/>
    <w:next w:val="aff6"/>
    <w:link w:val="cr3Char"/>
    <w:qFormat/>
    <w:pPr>
      <w:numPr>
        <w:ilvl w:val="0"/>
        <w:numId w:val="0"/>
      </w:numPr>
      <w:tabs>
        <w:tab w:val="left" w:pos="567"/>
      </w:tabs>
      <w:adjustRightInd w:val="0"/>
      <w:snapToGrid w:val="0"/>
      <w:spacing w:before="100" w:beforeAutospacing="1" w:after="100" w:afterAutospacing="1" w:line="360" w:lineRule="auto"/>
      <w:ind w:left="567" w:hanging="567"/>
      <w:jc w:val="left"/>
      <w:outlineLvl w:val="1"/>
    </w:pPr>
    <w:rPr>
      <w:rFonts w:ascii="Times New Roman" w:eastAsia="黑体" w:hAnsi="Times New Roman" w:cs="Times New Roman"/>
      <w:sz w:val="32"/>
      <w:szCs w:val="32"/>
      <w:lang w:val="zh-CN"/>
    </w:rPr>
  </w:style>
  <w:style w:type="character" w:customStyle="1" w:styleId="cr3Char">
    <w:name w:val="cr3 Char"/>
    <w:link w:val="cr3"/>
    <w:qFormat/>
    <w:rPr>
      <w:rFonts w:ascii="Times New Roman" w:eastAsia="黑体" w:hAnsi="Times New Roman" w:cs="Times New Roman"/>
      <w:b/>
      <w:bCs/>
      <w:sz w:val="32"/>
      <w:szCs w:val="32"/>
      <w:lang w:val="zh-CN" w:eastAsia="zh-CN"/>
    </w:rPr>
  </w:style>
  <w:style w:type="paragraph" w:customStyle="1" w:styleId="cr5">
    <w:name w:val="cr5"/>
    <w:basedOn w:val="50"/>
    <w:next w:val="aff6"/>
    <w:qFormat/>
    <w:pPr>
      <w:numPr>
        <w:ilvl w:val="0"/>
        <w:numId w:val="0"/>
      </w:numPr>
      <w:adjustRightInd w:val="0"/>
      <w:snapToGrid w:val="0"/>
      <w:spacing w:before="100" w:beforeAutospacing="1" w:after="100" w:afterAutospacing="1" w:line="360" w:lineRule="auto"/>
      <w:jc w:val="left"/>
      <w:outlineLvl w:val="3"/>
    </w:pPr>
    <w:rPr>
      <w:rFonts w:ascii="黑体" w:eastAsia="黑体" w:hAnsi="Times New Roman" w:cs="Times New Roman"/>
      <w:sz w:val="24"/>
      <w:szCs w:val="24"/>
      <w:lang w:val="zh-CN"/>
    </w:rPr>
  </w:style>
  <w:style w:type="paragraph" w:customStyle="1" w:styleId="cr4">
    <w:name w:val="cr4"/>
    <w:basedOn w:val="4"/>
    <w:next w:val="cr5"/>
    <w:qFormat/>
    <w:pPr>
      <w:tabs>
        <w:tab w:val="left" w:pos="567"/>
      </w:tabs>
      <w:adjustRightInd w:val="0"/>
      <w:snapToGrid w:val="0"/>
      <w:spacing w:before="156" w:beforeAutospacing="1" w:after="156" w:afterAutospacing="1" w:line="360" w:lineRule="auto"/>
      <w:ind w:left="567" w:hanging="567"/>
      <w:jc w:val="left"/>
      <w:outlineLvl w:val="2"/>
    </w:pPr>
    <w:rPr>
      <w:rFonts w:ascii="黑体" w:eastAsia="黑体" w:hAnsi="宋体" w:cs="Times New Roman"/>
      <w:bCs w:val="0"/>
      <w:color w:val="000000"/>
      <w:kern w:val="0"/>
      <w:sz w:val="28"/>
      <w:szCs w:val="28"/>
      <w:lang w:val="zh-CN"/>
    </w:rPr>
  </w:style>
  <w:style w:type="character" w:customStyle="1" w:styleId="3CharNew">
    <w:name w:val="标题 3 Char New"/>
    <w:qFormat/>
    <w:rPr>
      <w:rFonts w:ascii="Times New Roman" w:eastAsia="宋体" w:hAnsi="Times New Roman" w:cs="Times New Roman"/>
      <w:b/>
      <w:bCs/>
      <w:sz w:val="32"/>
      <w:szCs w:val="32"/>
    </w:rPr>
  </w:style>
  <w:style w:type="character" w:customStyle="1" w:styleId="1fff8">
    <w:name w:val="页码1"/>
    <w:qFormat/>
  </w:style>
  <w:style w:type="paragraph" w:customStyle="1" w:styleId="1fff9">
    <w:name w:val="文档结构图1"/>
    <w:basedOn w:val="aff6"/>
    <w:qFormat/>
    <w:rPr>
      <w:rFonts w:ascii="宋体" w:eastAsia="宋体" w:hAnsi="Times New Roman" w:cs="Times New Roman"/>
      <w:sz w:val="18"/>
      <w:szCs w:val="18"/>
    </w:rPr>
  </w:style>
  <w:style w:type="paragraph" w:customStyle="1" w:styleId="NormalNewNewNewNewNewNewNewNewNewNewNewNewNewNewNewNewNewNewNewNewNewNewNewNewNewNewNewNewNewNewNewNew">
    <w:name w:val="Normal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
    <w:name w:val="Normal New New New New New New New New New New New New"/>
    <w:qFormat/>
    <w:pPr>
      <w:jc w:val="both"/>
    </w:pPr>
    <w:rPr>
      <w:kern w:val="2"/>
      <w:sz w:val="21"/>
    </w:rPr>
  </w:style>
  <w:style w:type="paragraph" w:customStyle="1" w:styleId="NormalNewNewNewNewNewNewNewNewNewNewNewNewNewNewNewNewNew">
    <w:name w:val="Normal New New New New New New New New New New New New New New New New New"/>
    <w:qFormat/>
    <w:pPr>
      <w:jc w:val="both"/>
    </w:pPr>
    <w:rPr>
      <w:kern w:val="2"/>
      <w:sz w:val="21"/>
    </w:rPr>
  </w:style>
  <w:style w:type="paragraph" w:customStyle="1" w:styleId="NormalNewNewNew">
    <w:name w:val="Normal New New New"/>
    <w:qFormat/>
    <w:pPr>
      <w:jc w:val="both"/>
    </w:pPr>
    <w:rPr>
      <w:kern w:val="2"/>
      <w:sz w:val="21"/>
    </w:rPr>
  </w:style>
  <w:style w:type="paragraph" w:customStyle="1" w:styleId="NormalNewNewNewNewNewNew">
    <w:name w:val="Normal New New New New New New"/>
    <w:qFormat/>
    <w:pPr>
      <w:jc w:val="both"/>
    </w:pPr>
    <w:rPr>
      <w:kern w:val="2"/>
      <w:sz w:val="21"/>
    </w:rPr>
  </w:style>
  <w:style w:type="paragraph" w:customStyle="1" w:styleId="NormalNewNewNewNewNewNewNewNewNewNewNewNewNewNewNewNewNewNewNewNewNewNewNewNewNewNewNewNew">
    <w:name w:val="Normal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
    <w:name w:val="Normal New New New New New New New New New New New New New New New"/>
    <w:qFormat/>
    <w:pPr>
      <w:jc w:val="both"/>
    </w:pPr>
    <w:rPr>
      <w:kern w:val="2"/>
      <w:sz w:val="21"/>
    </w:rPr>
  </w:style>
  <w:style w:type="paragraph" w:customStyle="1" w:styleId="NormalNewNewNewNewNewNewNewNewNewNewNewNewNewNewNewNewNewNewNewNewNewNewNew">
    <w:name w:val="Normal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NewNewNewNewNewNewNewNewNewNewNewNewNewNewNewNewNewNe">
    <w:name w:val="Normal New New New New New New New New New New New New New New New New New New New New New New New New New New New New New New New New New New New New New New New New New New New New New New New New New New New New New New New New New New New New New Ne"/>
    <w:qFormat/>
    <w:pPr>
      <w:jc w:val="both"/>
    </w:pPr>
    <w:rPr>
      <w:kern w:val="2"/>
      <w:sz w:val="21"/>
    </w:rPr>
  </w:style>
  <w:style w:type="paragraph" w:customStyle="1" w:styleId="NormalNewNew">
    <w:name w:val="Normal New New"/>
    <w:qFormat/>
    <w:pPr>
      <w:jc w:val="both"/>
    </w:pPr>
    <w:rPr>
      <w:kern w:val="2"/>
      <w:sz w:val="21"/>
    </w:rPr>
  </w:style>
  <w:style w:type="paragraph" w:customStyle="1" w:styleId="NormalNewNewNewNewNewNewNewNewNewNewNew">
    <w:name w:val="Normal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
    <w:name w:val="Normal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
    <w:name w:val="Normal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
    <w:name w:val="Normal New New New New New New New New New New New New New New New New New New New New New New"/>
    <w:qFormat/>
    <w:pPr>
      <w:jc w:val="both"/>
    </w:pPr>
    <w:rPr>
      <w:kern w:val="2"/>
      <w:sz w:val="21"/>
    </w:rPr>
  </w:style>
  <w:style w:type="paragraph" w:customStyle="1" w:styleId="NormalNewNewNewNewNewNewNewNewNewNewNewNewNewNewNewNewNewNewNew">
    <w:name w:val="Normal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
    <w:name w:val="Normal New New New New New New New New"/>
    <w:qFormat/>
    <w:pPr>
      <w:jc w:val="both"/>
    </w:pPr>
    <w:rPr>
      <w:kern w:val="2"/>
      <w:sz w:val="21"/>
    </w:rPr>
  </w:style>
  <w:style w:type="paragraph" w:customStyle="1" w:styleId="NormalNewNewNewNewNewNewNewNewNewNewNewNewNewNewNewNewNewNewNewNewNewNewNewNewNewNew">
    <w:name w:val="Normal New New New New New New New New New New New New New New New New New New New New New New New New New New"/>
    <w:qFormat/>
    <w:pPr>
      <w:jc w:val="both"/>
    </w:pPr>
    <w:rPr>
      <w:kern w:val="2"/>
      <w:sz w:val="21"/>
    </w:rPr>
  </w:style>
  <w:style w:type="paragraph" w:customStyle="1" w:styleId="1fffa">
    <w:name w:val="普通(网站)1"/>
    <w:basedOn w:val="aff6"/>
    <w:qFormat/>
    <w:pPr>
      <w:widowControl/>
      <w:spacing w:before="100" w:beforeAutospacing="1" w:after="100" w:afterAutospacing="1"/>
      <w:jc w:val="left"/>
    </w:pPr>
    <w:rPr>
      <w:rFonts w:ascii="宋体" w:eastAsia="宋体" w:hAnsi="宋体" w:cs="宋体"/>
      <w:kern w:val="0"/>
      <w:sz w:val="24"/>
      <w:szCs w:val="24"/>
    </w:rPr>
  </w:style>
  <w:style w:type="paragraph" w:customStyle="1" w:styleId="NormalNewNewNewNewNewNewNewNewNewNewNewNewNewNewNewNewNewNew">
    <w:name w:val="Normal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
    <w:name w:val="Normal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
    <w:name w:val="Normal New New New New New New New New New New New New New New New New New New New New"/>
    <w:qFormat/>
    <w:pPr>
      <w:jc w:val="both"/>
    </w:pPr>
    <w:rPr>
      <w:kern w:val="2"/>
      <w:sz w:val="21"/>
    </w:rPr>
  </w:style>
  <w:style w:type="paragraph" w:customStyle="1" w:styleId="NormalNewNewNewNewNewNewNewNewNew">
    <w:name w:val="Normal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
    <w:name w:val="Normal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
    <w:name w:val="Normal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
    <w:name w:val="Normal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
    <w:name w:val="Normal New New New New New"/>
    <w:qFormat/>
    <w:pPr>
      <w:jc w:val="both"/>
    </w:pPr>
    <w:rPr>
      <w:kern w:val="2"/>
      <w:sz w:val="21"/>
    </w:rPr>
  </w:style>
  <w:style w:type="paragraph" w:customStyle="1" w:styleId="NormalNewNewNewNewNewNewNewNewNewNewNewNewNewNewNewNewNewNewNewNewNewNewNewNewNewNewNewNewNewNew">
    <w:name w:val="Normal New New New New New New New New New New New New New New New New New New New New New New New New New New New New New New"/>
    <w:qFormat/>
    <w:pPr>
      <w:jc w:val="both"/>
    </w:pPr>
    <w:rPr>
      <w:kern w:val="2"/>
      <w:sz w:val="21"/>
    </w:rPr>
  </w:style>
  <w:style w:type="paragraph" w:customStyle="1" w:styleId="NormalNewNewNewNewNewNewNewNewNewNew">
    <w:name w:val="Normal New New New New New New New New New New"/>
    <w:qFormat/>
    <w:pPr>
      <w:jc w:val="both"/>
    </w:pPr>
    <w:rPr>
      <w:kern w:val="2"/>
      <w:sz w:val="21"/>
    </w:rPr>
  </w:style>
  <w:style w:type="paragraph" w:customStyle="1" w:styleId="NormalNewNewNewNewNewNewNewNewNewNewNewNewNewNewNewNew">
    <w:name w:val="Normal New New New New New New New New New New New New New New New New"/>
    <w:qFormat/>
    <w:pPr>
      <w:jc w:val="both"/>
    </w:pPr>
    <w:rPr>
      <w:kern w:val="2"/>
      <w:sz w:val="21"/>
    </w:rPr>
  </w:style>
  <w:style w:type="paragraph" w:customStyle="1" w:styleId="NormalNewNewNewNewNewNewNewNewNewNewNewNewNewNewNewNewNewNewNewNewNewNewNewNewNewNewNewNewNew">
    <w:name w:val="Normal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
    <w:name w:val="Normal New New New New New New New New New New New New New New New New New New New New New New New New New New New New New New New New New New New"/>
    <w:qFormat/>
    <w:pPr>
      <w:jc w:val="both"/>
    </w:pPr>
    <w:rPr>
      <w:kern w:val="2"/>
      <w:sz w:val="21"/>
    </w:rPr>
  </w:style>
  <w:style w:type="paragraph" w:customStyle="1" w:styleId="NormalNew">
    <w:name w:val="Normal New"/>
    <w:qFormat/>
    <w:pPr>
      <w:jc w:val="both"/>
    </w:pPr>
    <w:rPr>
      <w:kern w:val="2"/>
      <w:sz w:val="21"/>
    </w:rPr>
  </w:style>
  <w:style w:type="paragraph" w:customStyle="1" w:styleId="NormalNewNewNewNewNewNewNewNewNewNewNewNewNewNewNewNewNewNewNewNewNewNewNewNewNewNewNewNewNewNewNewNewNewNew">
    <w:name w:val="Normal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
    <w:name w:val="Normal New New New New"/>
    <w:qFormat/>
    <w:pPr>
      <w:jc w:val="both"/>
    </w:pPr>
    <w:rPr>
      <w:kern w:val="2"/>
      <w:sz w:val="21"/>
    </w:rPr>
  </w:style>
  <w:style w:type="paragraph" w:customStyle="1" w:styleId="NormalNewNewNewNewNewNewNewNewNewNewNewNewNewNewNewNewNewNewNewNewNew">
    <w:name w:val="Normal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
    <w:name w:val="Normal New New New New New New New"/>
    <w:qFormat/>
    <w:pPr>
      <w:jc w:val="both"/>
    </w:pPr>
    <w:rPr>
      <w:kern w:val="2"/>
      <w:sz w:val="21"/>
    </w:rPr>
  </w:style>
  <w:style w:type="paragraph" w:customStyle="1" w:styleId="NormalNewNewNewNewNewNewNewNewNewNewNewNewNewNewNewNewNewNewNewNewNewNewNewNewNewNewNewNewNewNewNewNewNewNewNewNew">
    <w:name w:val="Normal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
    <w:name w:val="Normal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
    <w:name w:val="Normal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New New New New"/>
    <w:qFormat/>
    <w:pPr>
      <w:jc w:val="both"/>
    </w:pPr>
    <w:rPr>
      <w:kern w:val="2"/>
      <w:sz w:val="21"/>
    </w:rPr>
  </w:style>
  <w:style w:type="character" w:customStyle="1" w:styleId="2ff3">
    <w:name w:val="页码2"/>
    <w:qFormat/>
  </w:style>
  <w:style w:type="paragraph" w:customStyle="1" w:styleId="2ff4">
    <w:name w:val="文档结构图2"/>
    <w:basedOn w:val="aff6"/>
    <w:qFormat/>
    <w:rPr>
      <w:rFonts w:ascii="宋体" w:eastAsia="宋体" w:hAnsi="Times New Roman" w:cs="Times New Roman"/>
      <w:sz w:val="18"/>
      <w:szCs w:val="18"/>
    </w:rPr>
  </w:style>
  <w:style w:type="paragraph" w:customStyle="1" w:styleId="2ff5">
    <w:name w:val="普通(网站)2"/>
    <w:basedOn w:val="aff6"/>
    <w:qFormat/>
    <w:pPr>
      <w:widowControl/>
      <w:spacing w:before="100" w:beforeAutospacing="1" w:after="100" w:afterAutospacing="1"/>
      <w:jc w:val="left"/>
    </w:pPr>
    <w:rPr>
      <w:rFonts w:ascii="宋体" w:eastAsia="宋体" w:hAnsi="宋体" w:cs="宋体"/>
      <w:kern w:val="0"/>
      <w:sz w:val="24"/>
      <w:szCs w:val="24"/>
    </w:rPr>
  </w:style>
  <w:style w:type="paragraph" w:customStyle="1" w:styleId="2ff6">
    <w:name w:val="无间隔2"/>
    <w:qFormat/>
    <w:rPr>
      <w:sz w:val="22"/>
      <w:szCs w:val="22"/>
    </w:rPr>
  </w:style>
  <w:style w:type="character" w:customStyle="1" w:styleId="3f1">
    <w:name w:val="批注引用3"/>
    <w:qFormat/>
    <w:rPr>
      <w:sz w:val="21"/>
      <w:szCs w:val="21"/>
    </w:rPr>
  </w:style>
  <w:style w:type="paragraph" w:customStyle="1" w:styleId="46">
    <w:name w:val="列出段落4"/>
    <w:basedOn w:val="New0"/>
    <w:qFormat/>
    <w:pPr>
      <w:ind w:firstLineChars="200" w:firstLine="420"/>
    </w:pPr>
  </w:style>
  <w:style w:type="paragraph" w:customStyle="1" w:styleId="CharCharCharChar1CharCharCharCharCharCharCharCharChar">
    <w:name w:val="Char Char Char Char1 Char Char Char Char Char Char Char Char Char"/>
    <w:basedOn w:val="afff3"/>
    <w:qFormat/>
    <w:rPr>
      <w:rFonts w:ascii="Times New Roman"/>
      <w:lang w:val="zh-CN"/>
    </w:rPr>
  </w:style>
  <w:style w:type="paragraph" w:customStyle="1" w:styleId="Appeon21">
    <w:name w:val="Appeon 2.1"/>
    <w:basedOn w:val="aff6"/>
    <w:qFormat/>
    <w:pPr>
      <w:widowControl/>
      <w:spacing w:after="120"/>
      <w:jc w:val="left"/>
    </w:pPr>
    <w:rPr>
      <w:rFonts w:ascii="Arial" w:eastAsia="宋体" w:hAnsi="Arial" w:cs="Times New Roman"/>
      <w:kern w:val="0"/>
      <w:sz w:val="44"/>
      <w:szCs w:val="24"/>
    </w:rPr>
  </w:style>
  <w:style w:type="paragraph" w:customStyle="1" w:styleId="AppeonTitle">
    <w:name w:val="Appeon Title"/>
    <w:basedOn w:val="Appeon21"/>
    <w:qFormat/>
    <w:rPr>
      <w:sz w:val="40"/>
    </w:rPr>
  </w:style>
  <w:style w:type="paragraph" w:customStyle="1" w:styleId="AppeonDocID">
    <w:name w:val="Appeon Doc ID"/>
    <w:basedOn w:val="Appeon21"/>
    <w:qFormat/>
    <w:rPr>
      <w:sz w:val="40"/>
    </w:rPr>
  </w:style>
  <w:style w:type="paragraph" w:customStyle="1" w:styleId="ShortReturnAddress">
    <w:name w:val="Short Return Address"/>
    <w:basedOn w:val="aff6"/>
    <w:qFormat/>
    <w:pPr>
      <w:widowControl/>
      <w:jc w:val="left"/>
    </w:pPr>
    <w:rPr>
      <w:rFonts w:ascii="Times New Roman" w:eastAsia="宋体" w:hAnsi="Times New Roman" w:cs="Times New Roman"/>
      <w:kern w:val="0"/>
      <w:sz w:val="22"/>
      <w:szCs w:val="24"/>
    </w:rPr>
  </w:style>
  <w:style w:type="character" w:customStyle="1" w:styleId="affffa">
    <w:name w:val="签名 字符"/>
    <w:basedOn w:val="aff7"/>
    <w:link w:val="affff9"/>
    <w:qFormat/>
    <w:rPr>
      <w:rFonts w:ascii="Times New Roman" w:eastAsia="宋体" w:hAnsi="Times New Roman" w:cs="Times New Roman"/>
      <w:kern w:val="0"/>
      <w:sz w:val="22"/>
      <w:szCs w:val="24"/>
      <w:lang w:val="zh-CN" w:eastAsia="zh-CN"/>
    </w:rPr>
  </w:style>
  <w:style w:type="paragraph" w:customStyle="1" w:styleId="PPLine">
    <w:name w:val="PP Line"/>
    <w:basedOn w:val="affff9"/>
    <w:qFormat/>
  </w:style>
  <w:style w:type="character" w:customStyle="1" w:styleId="content1">
    <w:name w:val="content1"/>
    <w:qFormat/>
    <w:rPr>
      <w:sz w:val="20"/>
      <w:szCs w:val="20"/>
    </w:rPr>
  </w:style>
  <w:style w:type="paragraph" w:customStyle="1" w:styleId="cn">
    <w:name w:val="cn"/>
    <w:basedOn w:val="aff6"/>
    <w:qFormat/>
    <w:pPr>
      <w:widowControl/>
      <w:spacing w:before="100" w:beforeAutospacing="1" w:after="100" w:afterAutospacing="1"/>
      <w:jc w:val="left"/>
    </w:pPr>
    <w:rPr>
      <w:rFonts w:ascii="宋体" w:eastAsia="宋体" w:hAnsi="宋体" w:cs="Times New Roman"/>
      <w:kern w:val="0"/>
      <w:sz w:val="18"/>
      <w:szCs w:val="18"/>
    </w:rPr>
  </w:style>
  <w:style w:type="character" w:customStyle="1" w:styleId="cn1">
    <w:name w:val="cn1"/>
    <w:qFormat/>
    <w:rPr>
      <w:sz w:val="18"/>
      <w:szCs w:val="18"/>
    </w:rPr>
  </w:style>
  <w:style w:type="paragraph" w:customStyle="1" w:styleId="biaoti">
    <w:name w:val="biaoti"/>
    <w:basedOn w:val="aff6"/>
    <w:qFormat/>
    <w:pPr>
      <w:widowControl/>
      <w:spacing w:before="100" w:beforeAutospacing="1" w:after="100" w:afterAutospacing="1"/>
      <w:jc w:val="left"/>
    </w:pPr>
    <w:rPr>
      <w:rFonts w:ascii="宋体" w:eastAsia="宋体" w:hAnsi="宋体" w:cs="Times New Roman"/>
      <w:b/>
      <w:bCs/>
      <w:kern w:val="0"/>
      <w:sz w:val="24"/>
      <w:szCs w:val="24"/>
    </w:rPr>
  </w:style>
  <w:style w:type="paragraph" w:customStyle="1" w:styleId="iform">
    <w:name w:val="iform"/>
    <w:basedOn w:val="aff6"/>
    <w:qFormat/>
    <w:pPr>
      <w:widowControl/>
      <w:shd w:val="clear" w:color="auto" w:fill="CCCC99"/>
      <w:spacing w:before="100" w:beforeAutospacing="1" w:after="100" w:afterAutospacing="1"/>
      <w:jc w:val="left"/>
    </w:pPr>
    <w:rPr>
      <w:rFonts w:ascii="Arial" w:eastAsia="Arial Unicode MS" w:hAnsi="Arial" w:cs="Arial"/>
      <w:color w:val="000000"/>
      <w:kern w:val="0"/>
      <w:sz w:val="17"/>
      <w:szCs w:val="17"/>
    </w:rPr>
  </w:style>
  <w:style w:type="character" w:customStyle="1" w:styleId="affffffffffff8">
    <w:name w:val="标语"/>
    <w:qFormat/>
    <w:rPr>
      <w:rFonts w:ascii="Arial Black" w:hAnsi="Arial Black"/>
      <w:color w:val="FFFFFF"/>
      <w:spacing w:val="-10"/>
      <w:position w:val="0"/>
      <w:sz w:val="19"/>
      <w:shd w:val="solid" w:color="auto" w:fill="auto"/>
      <w:lang w:eastAsia="zh-CN"/>
    </w:rPr>
  </w:style>
  <w:style w:type="paragraph" w:customStyle="1" w:styleId="Normal1">
    <w:name w:val="Normal1"/>
    <w:basedOn w:val="afff2"/>
    <w:qFormat/>
    <w:pPr>
      <w:tabs>
        <w:tab w:val="clear" w:pos="900"/>
      </w:tabs>
      <w:spacing w:before="0" w:line="240" w:lineRule="auto"/>
      <w:ind w:left="0" w:firstLine="0"/>
      <w:jc w:val="both"/>
    </w:pPr>
    <w:rPr>
      <w:iCs/>
      <w:szCs w:val="20"/>
      <w:lang w:val="en-US"/>
    </w:rPr>
  </w:style>
  <w:style w:type="paragraph" w:customStyle="1" w:styleId="affffffffffff9">
    <w:name w:val="哈哈表格"/>
    <w:basedOn w:val="aff6"/>
    <w:semiHidden/>
    <w:qFormat/>
    <w:pPr>
      <w:spacing w:line="360" w:lineRule="auto"/>
    </w:pPr>
    <w:rPr>
      <w:rFonts w:ascii="宋体" w:eastAsia="宋体" w:hAnsi="宋体" w:cs="宋体"/>
      <w:sz w:val="24"/>
      <w:szCs w:val="20"/>
    </w:rPr>
  </w:style>
  <w:style w:type="paragraph" w:customStyle="1" w:styleId="CharChar3CharCharCharCharCharCharCharCharCharChar">
    <w:name w:val="Char Char3 Char Char Char Char Char Char Char Char Char Char"/>
    <w:basedOn w:val="afff3"/>
    <w:qFormat/>
    <w:rPr>
      <w:rFonts w:ascii="Tahoma" w:hAnsi="Tahoma"/>
      <w:sz w:val="24"/>
      <w:lang w:val="zh-CN"/>
    </w:rPr>
  </w:style>
  <w:style w:type="paragraph" w:customStyle="1" w:styleId="3f2">
    <w:name w:val="样式3"/>
    <w:basedOn w:val="a4"/>
    <w:qFormat/>
    <w:pPr>
      <w:tabs>
        <w:tab w:val="clear" w:pos="360"/>
      </w:tabs>
      <w:spacing w:before="156" w:after="156"/>
      <w:jc w:val="left"/>
    </w:pPr>
  </w:style>
  <w:style w:type="paragraph" w:customStyle="1" w:styleId="A-2">
    <w:name w:val="A-标题2"/>
    <w:basedOn w:val="20"/>
    <w:link w:val="A-2Char"/>
    <w:qFormat/>
    <w:pPr>
      <w:widowControl/>
      <w:numPr>
        <w:ilvl w:val="0"/>
        <w:numId w:val="0"/>
      </w:numPr>
      <w:tabs>
        <w:tab w:val="left" w:pos="0"/>
      </w:tabs>
      <w:spacing w:beforeLines="50" w:before="0" w:afterLines="50" w:after="0" w:line="220" w:lineRule="atLeast"/>
      <w:jc w:val="left"/>
    </w:pPr>
    <w:rPr>
      <w:rFonts w:ascii="Arial" w:eastAsia="黑体" w:hAnsi="Arial" w:cs="Times New Roman"/>
      <w:b w:val="0"/>
      <w:kern w:val="0"/>
      <w:sz w:val="21"/>
      <w:szCs w:val="21"/>
      <w:lang w:val="zh-CN"/>
    </w:rPr>
  </w:style>
  <w:style w:type="character" w:customStyle="1" w:styleId="A-2Char">
    <w:name w:val="A-标题2 Char"/>
    <w:link w:val="A-2"/>
    <w:qFormat/>
    <w:rPr>
      <w:rFonts w:ascii="Arial" w:eastAsia="黑体" w:hAnsi="Arial" w:cs="Times New Roman"/>
      <w:bCs/>
      <w:kern w:val="0"/>
      <w:szCs w:val="21"/>
      <w:lang w:val="zh-CN" w:eastAsia="zh-CN"/>
    </w:rPr>
  </w:style>
  <w:style w:type="paragraph" w:customStyle="1" w:styleId="A10">
    <w:name w:val="A_标题1"/>
    <w:basedOn w:val="10"/>
    <w:link w:val="A1Char"/>
    <w:qFormat/>
    <w:pPr>
      <w:numPr>
        <w:numId w:val="0"/>
      </w:numPr>
    </w:pPr>
    <w:rPr>
      <w:rFonts w:ascii="黑体" w:eastAsia="黑体" w:hAnsi="Times New Roman" w:cs="Times New Roman"/>
      <w:b w:val="0"/>
      <w:sz w:val="21"/>
      <w:szCs w:val="21"/>
      <w:lang w:val="zh-CN"/>
    </w:rPr>
  </w:style>
  <w:style w:type="character" w:customStyle="1" w:styleId="A1Char">
    <w:name w:val="A_标题1 Char"/>
    <w:link w:val="A10"/>
    <w:qFormat/>
    <w:rPr>
      <w:rFonts w:ascii="黑体" w:eastAsia="黑体" w:hAnsi="Times New Roman" w:cs="Times New Roman"/>
      <w:bCs/>
      <w:kern w:val="44"/>
      <w:szCs w:val="21"/>
      <w:lang w:val="zh-CN" w:eastAsia="zh-CN"/>
    </w:rPr>
  </w:style>
  <w:style w:type="paragraph" w:customStyle="1" w:styleId="A-4">
    <w:name w:val="A-样式标题4"/>
    <w:basedOn w:val="4"/>
    <w:link w:val="A-4Char"/>
    <w:qFormat/>
    <w:pPr>
      <w:spacing w:beforeLines="50" w:before="156" w:afterLines="50" w:after="156"/>
    </w:pPr>
    <w:rPr>
      <w:rFonts w:ascii="黑体" w:eastAsia="黑体" w:hAnsi="黑体" w:cs="Times New Roman"/>
      <w:sz w:val="21"/>
      <w:szCs w:val="28"/>
      <w:lang w:val="zh-CN"/>
    </w:rPr>
  </w:style>
  <w:style w:type="character" w:customStyle="1" w:styleId="A-4Char">
    <w:name w:val="A-样式标题4 Char"/>
    <w:link w:val="A-4"/>
    <w:qFormat/>
    <w:rPr>
      <w:rFonts w:ascii="黑体" w:eastAsia="黑体" w:hAnsi="黑体" w:cs="Times New Roman"/>
      <w:bCs/>
      <w:szCs w:val="28"/>
      <w:lang w:val="zh-CN" w:eastAsia="zh-CN"/>
    </w:rPr>
  </w:style>
  <w:style w:type="paragraph" w:customStyle="1" w:styleId="A-40">
    <w:name w:val="A-标题4"/>
    <w:basedOn w:val="af"/>
    <w:link w:val="A-4Char0"/>
    <w:qFormat/>
    <w:pPr>
      <w:numPr>
        <w:ilvl w:val="0"/>
        <w:numId w:val="0"/>
      </w:numPr>
      <w:spacing w:line="377" w:lineRule="auto"/>
    </w:pPr>
    <w:rPr>
      <w:rFonts w:hAnsi="黑体"/>
      <w:kern w:val="2"/>
      <w:lang w:val="zh-CN"/>
    </w:rPr>
  </w:style>
  <w:style w:type="character" w:customStyle="1" w:styleId="A-4Char0">
    <w:name w:val="A-标题4 Char"/>
    <w:link w:val="A-40"/>
    <w:qFormat/>
    <w:rPr>
      <w:rFonts w:ascii="黑体" w:eastAsia="黑体" w:hAnsi="黑体" w:cs="Times New Roman"/>
      <w:szCs w:val="21"/>
      <w:lang w:val="zh-CN" w:eastAsia="zh-CN"/>
    </w:rPr>
  </w:style>
  <w:style w:type="paragraph" w:customStyle="1" w:styleId="affffffffffffa">
    <w:name w:val="常用正文"/>
    <w:basedOn w:val="aff6"/>
    <w:qFormat/>
    <w:pPr>
      <w:spacing w:line="360" w:lineRule="auto"/>
      <w:ind w:leftChars="200" w:left="420"/>
    </w:pPr>
    <w:rPr>
      <w:rFonts w:ascii="宋体" w:eastAsia="宋体" w:hAnsi="宋体" w:cs="Times New Roman"/>
      <w:sz w:val="24"/>
      <w:szCs w:val="24"/>
    </w:rPr>
  </w:style>
  <w:style w:type="paragraph" w:customStyle="1" w:styleId="affffffffffffb">
    <w:name w:val="常用标题"/>
    <w:basedOn w:val="50"/>
    <w:next w:val="affffffffffffa"/>
    <w:qFormat/>
    <w:pPr>
      <w:numPr>
        <w:ilvl w:val="0"/>
        <w:numId w:val="0"/>
      </w:numPr>
      <w:tabs>
        <w:tab w:val="left" w:pos="420"/>
      </w:tabs>
      <w:spacing w:before="0" w:after="0" w:line="360" w:lineRule="auto"/>
      <w:ind w:left="420" w:hanging="420"/>
      <w:outlineLvl w:val="3"/>
    </w:pPr>
    <w:rPr>
      <w:rFonts w:ascii="楷体_GB2312" w:eastAsia="楷体_GB2312" w:hAnsi="宋体" w:cs="Times New Roman"/>
      <w:sz w:val="24"/>
      <w:szCs w:val="24"/>
    </w:rPr>
  </w:style>
  <w:style w:type="character" w:customStyle="1" w:styleId="Char0">
    <w:name w:val="表格 Char"/>
    <w:link w:val="affffffc"/>
    <w:uiPriority w:val="4"/>
    <w:qFormat/>
    <w:rPr>
      <w:rFonts w:ascii="Times New Roman" w:eastAsia="宋体" w:hAnsi="Times New Roman" w:cs="Times New Roman"/>
      <w:kern w:val="0"/>
      <w:szCs w:val="20"/>
    </w:rPr>
  </w:style>
  <w:style w:type="paragraph" w:customStyle="1" w:styleId="affffffffffffc">
    <w:name w:val="表格标题"/>
    <w:basedOn w:val="aff6"/>
    <w:link w:val="Charf2"/>
    <w:uiPriority w:val="8"/>
    <w:qFormat/>
    <w:pPr>
      <w:spacing w:line="312" w:lineRule="auto"/>
      <w:ind w:firstLineChars="200" w:firstLine="200"/>
      <w:jc w:val="center"/>
    </w:pPr>
    <w:rPr>
      <w:rFonts w:ascii="Arial" w:eastAsia="宋体" w:hAnsi="Arial" w:cs="Times New Roman"/>
      <w:b/>
      <w:kern w:val="21"/>
      <w:szCs w:val="18"/>
      <w:lang w:val="zh-CN"/>
    </w:rPr>
  </w:style>
  <w:style w:type="character" w:customStyle="1" w:styleId="Charf2">
    <w:name w:val="表格标题 Char"/>
    <w:link w:val="affffffffffffc"/>
    <w:uiPriority w:val="8"/>
    <w:qFormat/>
    <w:rPr>
      <w:rFonts w:ascii="Arial" w:eastAsia="宋体" w:hAnsi="Arial" w:cs="Times New Roman"/>
      <w:b/>
      <w:kern w:val="21"/>
      <w:szCs w:val="18"/>
      <w:lang w:val="zh-CN" w:eastAsia="zh-CN"/>
    </w:rPr>
  </w:style>
  <w:style w:type="paragraph" w:customStyle="1" w:styleId="affffffffffffd">
    <w:name w:val="图注"/>
    <w:basedOn w:val="aff6"/>
    <w:next w:val="aff6"/>
    <w:link w:val="Charf3"/>
    <w:qFormat/>
    <w:pPr>
      <w:autoSpaceDE w:val="0"/>
      <w:autoSpaceDN w:val="0"/>
      <w:adjustRightInd w:val="0"/>
      <w:spacing w:afterLines="50" w:line="360" w:lineRule="auto"/>
      <w:jc w:val="center"/>
    </w:pPr>
    <w:rPr>
      <w:rFonts w:ascii="黑体" w:eastAsia="黑体" w:hAnsi="黑体" w:cs="Times New Roman"/>
      <w:kern w:val="0"/>
      <w:sz w:val="20"/>
      <w:szCs w:val="24"/>
      <w:lang w:val="zh-CN"/>
    </w:rPr>
  </w:style>
  <w:style w:type="character" w:customStyle="1" w:styleId="Charf3">
    <w:name w:val="图注 Char"/>
    <w:link w:val="affffffffffffd"/>
    <w:qFormat/>
    <w:rPr>
      <w:rFonts w:ascii="黑体" w:eastAsia="黑体" w:hAnsi="黑体" w:cs="Times New Roman"/>
      <w:kern w:val="0"/>
      <w:sz w:val="20"/>
      <w:szCs w:val="24"/>
      <w:lang w:val="zh-CN" w:eastAsia="zh-CN"/>
    </w:rPr>
  </w:style>
  <w:style w:type="paragraph" w:customStyle="1" w:styleId="affffffffffffe">
    <w:name w:val="表注"/>
    <w:basedOn w:val="afff0"/>
    <w:link w:val="Charf4"/>
    <w:qFormat/>
    <w:pPr>
      <w:keepNext/>
      <w:spacing w:beforeLines="50" w:line="360" w:lineRule="auto"/>
      <w:ind w:firstLine="403"/>
      <w:jc w:val="center"/>
    </w:pPr>
    <w:rPr>
      <w:rFonts w:ascii="Arial" w:hAnsi="Arial"/>
      <w:lang w:val="zh-CN"/>
    </w:rPr>
  </w:style>
  <w:style w:type="character" w:customStyle="1" w:styleId="Charf4">
    <w:name w:val="表注 Char"/>
    <w:link w:val="affffffffffffe"/>
    <w:qFormat/>
    <w:rPr>
      <w:rFonts w:ascii="Arial" w:eastAsia="黑体" w:hAnsi="Arial" w:cs="Times New Roman"/>
      <w:sz w:val="20"/>
      <w:szCs w:val="20"/>
      <w:lang w:val="zh-CN" w:eastAsia="zh-CN"/>
    </w:rPr>
  </w:style>
  <w:style w:type="paragraph" w:customStyle="1" w:styleId="afffffffffffff">
    <w:name w:val="样式三"/>
    <w:basedOn w:val="31"/>
    <w:link w:val="Charf5"/>
    <w:qFormat/>
  </w:style>
  <w:style w:type="paragraph" w:customStyle="1" w:styleId="afffffffffffff0">
    <w:name w:val="样式四"/>
    <w:basedOn w:val="50"/>
    <w:link w:val="Charf6"/>
    <w:qFormat/>
    <w:rPr>
      <w:rFonts w:asciiTheme="minorEastAsia" w:hAnsiTheme="minorEastAsia"/>
    </w:rPr>
  </w:style>
  <w:style w:type="character" w:customStyle="1" w:styleId="Charf5">
    <w:name w:val="样式三 Char"/>
    <w:basedOn w:val="32"/>
    <w:link w:val="afffffffffffff"/>
    <w:qFormat/>
    <w:rPr>
      <w:rFonts w:asciiTheme="minorEastAsia" w:eastAsiaTheme="minorEastAsia" w:hAnsiTheme="minorEastAsia"/>
      <w:b/>
      <w:bCs/>
      <w:kern w:val="2"/>
      <w:sz w:val="21"/>
      <w:szCs w:val="21"/>
    </w:rPr>
  </w:style>
  <w:style w:type="paragraph" w:customStyle="1" w:styleId="afffffffffffff1">
    <w:name w:val="样式五"/>
    <w:basedOn w:val="6"/>
    <w:link w:val="Charf7"/>
    <w:qFormat/>
    <w:rPr>
      <w:rFonts w:asciiTheme="minorEastAsia" w:hAnsiTheme="minorEastAsia"/>
      <w:color w:val="000000" w:themeColor="text1"/>
    </w:rPr>
  </w:style>
  <w:style w:type="character" w:customStyle="1" w:styleId="Charf6">
    <w:name w:val="样式四 Char"/>
    <w:basedOn w:val="51"/>
    <w:link w:val="afffffffffffff0"/>
    <w:qFormat/>
    <w:rPr>
      <w:rFonts w:asciiTheme="minorEastAsia" w:eastAsiaTheme="minorEastAsia" w:hAnsiTheme="minorEastAsia"/>
      <w:b/>
      <w:bCs/>
      <w:kern w:val="2"/>
      <w:sz w:val="28"/>
      <w:szCs w:val="28"/>
    </w:rPr>
  </w:style>
  <w:style w:type="character" w:customStyle="1" w:styleId="Charf7">
    <w:name w:val="样式五 Char"/>
    <w:basedOn w:val="61"/>
    <w:link w:val="afffffffffffff1"/>
    <w:qFormat/>
    <w:rPr>
      <w:rFonts w:asciiTheme="minorEastAsia" w:eastAsiaTheme="majorEastAsia" w:hAnsiTheme="minorEastAsia" w:cstheme="majorBidi"/>
      <w:b/>
      <w:bCs/>
      <w:color w:val="000000" w:themeColor="text1"/>
      <w:kern w:val="2"/>
      <w:sz w:val="24"/>
      <w:szCs w:val="24"/>
    </w:rPr>
  </w:style>
  <w:style w:type="character" w:customStyle="1" w:styleId="html-tag">
    <w:name w:val="html-tag"/>
    <w:basedOn w:val="aff7"/>
    <w:qFormat/>
  </w:style>
  <w:style w:type="character" w:customStyle="1" w:styleId="html-attribute">
    <w:name w:val="html-attribute"/>
    <w:basedOn w:val="aff7"/>
    <w:qFormat/>
  </w:style>
  <w:style w:type="character" w:customStyle="1" w:styleId="html-attribute-name">
    <w:name w:val="html-attribute-name"/>
    <w:basedOn w:val="aff7"/>
    <w:qFormat/>
  </w:style>
  <w:style w:type="character" w:customStyle="1" w:styleId="html-attribute-value">
    <w:name w:val="html-attribute-value"/>
    <w:basedOn w:val="aff7"/>
    <w:qFormat/>
  </w:style>
  <w:style w:type="character" w:customStyle="1" w:styleId="text">
    <w:name w:val="text"/>
    <w:basedOn w:val="aff7"/>
    <w:qFormat/>
  </w:style>
  <w:style w:type="paragraph" w:customStyle="1" w:styleId="WPSOffice1">
    <w:name w:val="WPSOffice手动目录 1"/>
    <w:qFormat/>
    <w:rPr>
      <w:rFonts w:asciiTheme="minorHAnsi" w:eastAsiaTheme="minorEastAsia" w:hAnsiTheme="minorHAnsi" w:cstheme="minorBidi"/>
    </w:rPr>
  </w:style>
  <w:style w:type="character" w:customStyle="1" w:styleId="-1Char">
    <w:name w:val="彩色列表 - 着色 1 Char"/>
    <w:link w:val="-112"/>
    <w:uiPriority w:val="34"/>
    <w:qFormat/>
    <w:rPr>
      <w:rFonts w:ascii="Calibri" w:eastAsia="宋体" w:hAnsi="Calibri" w:cs="Times New Roman"/>
      <w:kern w:val="2"/>
      <w:sz w:val="21"/>
      <w:szCs w:val="22"/>
    </w:rPr>
  </w:style>
  <w:style w:type="character" w:customStyle="1" w:styleId="affb">
    <w:name w:val="宏文本 字符"/>
    <w:basedOn w:val="aff7"/>
    <w:link w:val="affa"/>
    <w:uiPriority w:val="99"/>
    <w:qFormat/>
    <w:rPr>
      <w:rFonts w:ascii="Courier" w:hAnsi="Courier"/>
      <w:lang w:eastAsia="en-US"/>
    </w:rPr>
  </w:style>
  <w:style w:type="character" w:customStyle="1" w:styleId="2ff7">
    <w:name w:val="不明显强调2"/>
    <w:basedOn w:val="aff7"/>
    <w:uiPriority w:val="19"/>
    <w:qFormat/>
    <w:rPr>
      <w:i/>
      <w:iCs/>
      <w:color w:val="7F7F7F" w:themeColor="text1" w:themeTint="80"/>
    </w:rPr>
  </w:style>
  <w:style w:type="character" w:customStyle="1" w:styleId="2ff8">
    <w:name w:val="明显强调2"/>
    <w:basedOn w:val="aff7"/>
    <w:uiPriority w:val="21"/>
    <w:qFormat/>
    <w:rPr>
      <w:b/>
      <w:bCs/>
      <w:i/>
      <w:iCs/>
      <w:color w:val="5B9BD5" w:themeColor="accent1"/>
    </w:rPr>
  </w:style>
  <w:style w:type="character" w:customStyle="1" w:styleId="2ff9">
    <w:name w:val="不明显参考2"/>
    <w:basedOn w:val="aff7"/>
    <w:uiPriority w:val="31"/>
    <w:qFormat/>
    <w:rPr>
      <w:smallCaps/>
      <w:color w:val="ED7D31" w:themeColor="accent2"/>
      <w:u w:val="single"/>
    </w:rPr>
  </w:style>
  <w:style w:type="character" w:customStyle="1" w:styleId="2ffa">
    <w:name w:val="明显参考2"/>
    <w:basedOn w:val="aff7"/>
    <w:uiPriority w:val="32"/>
    <w:qFormat/>
    <w:rPr>
      <w:b/>
      <w:bCs/>
      <w:smallCaps/>
      <w:color w:val="ED7D31" w:themeColor="accent2"/>
      <w:spacing w:val="5"/>
      <w:u w:val="single"/>
    </w:rPr>
  </w:style>
  <w:style w:type="character" w:customStyle="1" w:styleId="2ffb">
    <w:name w:val="书籍标题2"/>
    <w:basedOn w:val="aff7"/>
    <w:uiPriority w:val="33"/>
    <w:qFormat/>
    <w:rPr>
      <w:b/>
      <w:bCs/>
      <w:smallCaps/>
      <w:spacing w:val="5"/>
    </w:rPr>
  </w:style>
  <w:style w:type="paragraph" w:customStyle="1" w:styleId="TOC20">
    <w:name w:val="TOC 标题2"/>
    <w:basedOn w:val="10"/>
    <w:next w:val="aff6"/>
    <w:uiPriority w:val="39"/>
    <w:semiHidden/>
    <w:unhideWhenUsed/>
    <w:qFormat/>
    <w:pPr>
      <w:widowControl/>
      <w:numPr>
        <w:numId w:val="0"/>
      </w:numPr>
      <w:spacing w:before="480" w:after="0" w:line="276" w:lineRule="auto"/>
      <w:jc w:val="left"/>
      <w:outlineLvl w:val="9"/>
    </w:pPr>
    <w:rPr>
      <w:rFonts w:asciiTheme="majorHAnsi" w:eastAsiaTheme="majorEastAsia" w:hAnsiTheme="majorHAnsi" w:cstheme="majorBidi"/>
      <w:color w:val="2E74B5" w:themeColor="accent1" w:themeShade="BF"/>
      <w:kern w:val="0"/>
      <w:sz w:val="28"/>
      <w:szCs w:val="28"/>
      <w:lang w:eastAsia="en-US"/>
    </w:rPr>
  </w:style>
  <w:style w:type="paragraph" w:customStyle="1" w:styleId="92">
    <w:name w:val="正文9"/>
    <w:qFormat/>
    <w:pPr>
      <w:jc w:val="both"/>
    </w:pPr>
    <w:rPr>
      <w:rFonts w:ascii="Calibri" w:hAnsi="Calibri" w:cs="Calibri"/>
      <w:kern w:val="2"/>
      <w:sz w:val="21"/>
      <w:szCs w:val="21"/>
    </w:rPr>
  </w:style>
  <w:style w:type="paragraph" w:customStyle="1" w:styleId="TableParagraph">
    <w:name w:val="Table Paragraph"/>
    <w:basedOn w:val="aff6"/>
    <w:qFormat/>
    <w:pPr>
      <w:autoSpaceDE w:val="0"/>
      <w:autoSpaceDN w:val="0"/>
      <w:jc w:val="left"/>
    </w:pPr>
    <w:rPr>
      <w:rFonts w:ascii="Times New Roman" w:eastAsia="宋体" w:hAnsi="Times New Roman" w:cs="Times New Roman"/>
      <w:kern w:val="0"/>
      <w:sz w:val="22"/>
    </w:rPr>
  </w:style>
  <w:style w:type="paragraph" w:customStyle="1" w:styleId="z-110">
    <w:name w:val="z-窗体底端11"/>
    <w:basedOn w:val="aff6"/>
    <w:next w:val="aff6"/>
    <w:qFormat/>
    <w:pPr>
      <w:pBdr>
        <w:top w:val="single" w:sz="6" w:space="1" w:color="auto"/>
      </w:pBdr>
      <w:jc w:val="center"/>
    </w:pPr>
    <w:rPr>
      <w:rFonts w:ascii="Arial" w:hAnsi="Arial" w:cs="Arial"/>
      <w:vanish/>
      <w:sz w:val="16"/>
      <w:szCs w:val="16"/>
    </w:rPr>
  </w:style>
  <w:style w:type="paragraph" w:customStyle="1" w:styleId="z-112">
    <w:name w:val="z-窗体顶端11"/>
    <w:basedOn w:val="aff6"/>
    <w:next w:val="aff6"/>
    <w:qFormat/>
    <w:pPr>
      <w:pBdr>
        <w:bottom w:val="single" w:sz="6" w:space="1" w:color="auto"/>
      </w:pBdr>
      <w:jc w:val="center"/>
    </w:pPr>
    <w:rPr>
      <w:rFonts w:ascii="Arial" w:hAnsi="Arial" w:cs="Arial"/>
      <w:vanish/>
      <w:sz w:val="16"/>
      <w:szCs w:val="16"/>
    </w:rPr>
  </w:style>
  <w:style w:type="paragraph" w:customStyle="1" w:styleId="TOC11">
    <w:name w:val="TOC 标题11"/>
    <w:basedOn w:val="10"/>
    <w:next w:val="aff6"/>
    <w:uiPriority w:val="39"/>
    <w:qFormat/>
    <w:pPr>
      <w:keepLines w:val="0"/>
      <w:widowControl/>
      <w:numPr>
        <w:numId w:val="0"/>
      </w:numPr>
      <w:spacing w:before="240" w:after="60" w:line="240" w:lineRule="auto"/>
      <w:jc w:val="left"/>
      <w:outlineLvl w:val="9"/>
    </w:pPr>
    <w:rPr>
      <w:rFonts w:ascii="Cambria" w:eastAsia="宋体" w:hAnsi="Cambria" w:cs="Times New Roman"/>
      <w:kern w:val="32"/>
      <w:sz w:val="32"/>
      <w:szCs w:val="32"/>
      <w:lang w:eastAsia="en-US" w:bidi="en-US"/>
    </w:rPr>
  </w:style>
  <w:style w:type="paragraph" w:customStyle="1" w:styleId="112">
    <w:name w:val="修订11"/>
    <w:qFormat/>
    <w:rPr>
      <w:kern w:val="2"/>
      <w:sz w:val="21"/>
      <w:szCs w:val="24"/>
    </w:rPr>
  </w:style>
  <w:style w:type="character" w:customStyle="1" w:styleId="113">
    <w:name w:val="不明显强调11"/>
    <w:qFormat/>
    <w:rPr>
      <w:i/>
      <w:color w:val="5A5A5A"/>
    </w:rPr>
  </w:style>
  <w:style w:type="character" w:customStyle="1" w:styleId="114">
    <w:name w:val="不明显参考11"/>
    <w:uiPriority w:val="31"/>
    <w:qFormat/>
    <w:rPr>
      <w:rFonts w:ascii="Calibri" w:eastAsia="宋体" w:hAnsi="Calibri" w:cs="Times New Roman" w:hint="default"/>
      <w:i/>
      <w:iCs/>
      <w:color w:val="622423"/>
    </w:rPr>
  </w:style>
  <w:style w:type="character" w:customStyle="1" w:styleId="115">
    <w:name w:val="明显参考11"/>
    <w:uiPriority w:val="32"/>
    <w:qFormat/>
    <w:rPr>
      <w:rFonts w:ascii="Calibri" w:eastAsia="宋体" w:hAnsi="Calibri" w:cs="Times New Roman" w:hint="default"/>
      <w:b/>
      <w:bCs/>
      <w:i/>
      <w:iCs/>
      <w:color w:val="622423"/>
    </w:rPr>
  </w:style>
  <w:style w:type="character" w:customStyle="1" w:styleId="116">
    <w:name w:val="书籍标题11"/>
    <w:uiPriority w:val="33"/>
    <w:qFormat/>
    <w:rPr>
      <w:caps/>
      <w:color w:val="622423"/>
      <w:spacing w:val="5"/>
      <w:u w:color="622423"/>
    </w:rPr>
  </w:style>
  <w:style w:type="character" w:customStyle="1" w:styleId="213">
    <w:name w:val="不明显强调21"/>
    <w:basedOn w:val="aff7"/>
    <w:uiPriority w:val="19"/>
    <w:qFormat/>
    <w:rPr>
      <w:i/>
      <w:iCs/>
      <w:color w:val="7F7F7F" w:themeColor="text1" w:themeTint="80"/>
    </w:rPr>
  </w:style>
  <w:style w:type="character" w:customStyle="1" w:styleId="214">
    <w:name w:val="明显强调21"/>
    <w:basedOn w:val="aff7"/>
    <w:uiPriority w:val="21"/>
    <w:qFormat/>
    <w:rPr>
      <w:b/>
      <w:bCs/>
      <w:i/>
      <w:iCs/>
      <w:color w:val="5B9BD5" w:themeColor="accent1"/>
    </w:rPr>
  </w:style>
  <w:style w:type="character" w:customStyle="1" w:styleId="215">
    <w:name w:val="不明显参考21"/>
    <w:basedOn w:val="aff7"/>
    <w:uiPriority w:val="31"/>
    <w:qFormat/>
    <w:rPr>
      <w:smallCaps/>
      <w:color w:val="ED7D31" w:themeColor="accent2"/>
      <w:u w:val="single"/>
    </w:rPr>
  </w:style>
  <w:style w:type="character" w:customStyle="1" w:styleId="216">
    <w:name w:val="明显参考21"/>
    <w:basedOn w:val="aff7"/>
    <w:uiPriority w:val="32"/>
    <w:qFormat/>
    <w:rPr>
      <w:b/>
      <w:bCs/>
      <w:smallCaps/>
      <w:color w:val="ED7D31" w:themeColor="accent2"/>
      <w:spacing w:val="5"/>
      <w:u w:val="single"/>
    </w:rPr>
  </w:style>
  <w:style w:type="character" w:customStyle="1" w:styleId="217">
    <w:name w:val="书籍标题21"/>
    <w:basedOn w:val="aff7"/>
    <w:uiPriority w:val="33"/>
    <w:qFormat/>
    <w:rPr>
      <w:b/>
      <w:bCs/>
      <w:smallCaps/>
      <w:spacing w:val="5"/>
    </w:rPr>
  </w:style>
  <w:style w:type="paragraph" w:customStyle="1" w:styleId="TOC21">
    <w:name w:val="TOC 标题21"/>
    <w:basedOn w:val="10"/>
    <w:next w:val="aff6"/>
    <w:uiPriority w:val="39"/>
    <w:semiHidden/>
    <w:unhideWhenUsed/>
    <w:qFormat/>
    <w:pPr>
      <w:widowControl/>
      <w:numPr>
        <w:numId w:val="0"/>
      </w:numPr>
      <w:spacing w:before="480" w:after="0" w:line="276" w:lineRule="auto"/>
      <w:jc w:val="left"/>
      <w:outlineLvl w:val="9"/>
    </w:pPr>
    <w:rPr>
      <w:rFonts w:asciiTheme="majorHAnsi" w:eastAsiaTheme="majorEastAsia" w:hAnsiTheme="majorHAnsi" w:cstheme="majorBidi"/>
      <w:color w:val="2E74B5" w:themeColor="accent1" w:themeShade="BF"/>
      <w:kern w:val="0"/>
      <w:sz w:val="28"/>
      <w:szCs w:val="28"/>
      <w:lang w:eastAsia="en-US"/>
    </w:rPr>
  </w:style>
  <w:style w:type="table" w:customStyle="1" w:styleId="TableNormal">
    <w:name w:val="Table Normal"/>
    <w:uiPriority w:val="2"/>
    <w:semiHidden/>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aff0">
    <w:name w:val="新建"/>
    <w:basedOn w:val="aff6"/>
    <w:next w:val="aff6"/>
    <w:qFormat/>
    <w:pPr>
      <w:keepNext/>
      <w:keepLines/>
      <w:numPr>
        <w:ilvl w:val="3"/>
        <w:numId w:val="33"/>
      </w:numPr>
      <w:spacing w:before="280" w:after="290" w:line="376" w:lineRule="auto"/>
      <w:outlineLvl w:val="3"/>
    </w:pPr>
    <w:rPr>
      <w:rFonts w:asciiTheme="majorHAnsi" w:eastAsiaTheme="majorEastAsia" w:hAnsiTheme="majorHAnsi" w:cstheme="majorBidi"/>
      <w:b/>
      <w:bCs/>
      <w:szCs w:val="18"/>
    </w:rPr>
  </w:style>
  <w:style w:type="paragraph" w:styleId="TOC">
    <w:name w:val="TOC Heading"/>
    <w:basedOn w:val="10"/>
    <w:next w:val="aff6"/>
    <w:uiPriority w:val="39"/>
    <w:unhideWhenUsed/>
    <w:qFormat/>
    <w:rsid w:val="008465D3"/>
    <w:pPr>
      <w:widowControl/>
      <w:numPr>
        <w:numId w:val="0"/>
      </w:numPr>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TOC30">
    <w:name w:val="TOC 标题3"/>
    <w:basedOn w:val="10"/>
    <w:next w:val="aff6"/>
    <w:uiPriority w:val="39"/>
    <w:unhideWhenUsed/>
    <w:qFormat/>
    <w:rsid w:val="005C2ADF"/>
    <w:pPr>
      <w:widowControl/>
      <w:numPr>
        <w:numId w:val="0"/>
      </w:numPr>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4.emf"/><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emf"/><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oleObject" Target="embeddings/oleObject3.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comments" Target="comments.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标题排序"/>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58B0679-BE75-4F4C-8817-80E4A5B22DC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47</Pages>
  <Words>7296</Words>
  <Characters>41589</Characters>
  <Application>Microsoft Office Word</Application>
  <DocSecurity>0</DocSecurity>
  <Lines>346</Lines>
  <Paragraphs>97</Paragraphs>
  <ScaleCrop>false</ScaleCrop>
  <Company/>
  <LinksUpToDate>false</LinksUpToDate>
  <CharactersWithSpaces>48788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edc</dc:creator>
  <cp:lastModifiedBy>1183515415@qq.com</cp:lastModifiedBy>
  <cp:revision>16</cp:revision>
  <cp:lastPrinted>2020-07-07T03:00:00Z</cp:lastPrinted>
  <dcterms:created xsi:type="dcterms:W3CDTF">2021-12-23T03:24:00Z</dcterms:created>
  <dcterms:modified xsi:type="dcterms:W3CDTF">2022-09-16T08:12:00Z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F677DB1B78EA47D291386C3C82729826</vt:lpwstr>
  </property>
</Properties>
</file>